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F5FABCA" w14:textId="77777777" w:rsidR="009B7549" w:rsidRPr="009B7549" w:rsidRDefault="009B7549" w:rsidP="009B7549">
      <w:pPr>
        <w:rPr>
          <w:rFonts w:ascii="Helvetica" w:hAnsi="Helvetica" w:cs="Helvetica"/>
          <w:b/>
          <w:bCs/>
          <w:color w:val="222222"/>
          <w:sz w:val="21"/>
          <w:szCs w:val="21"/>
        </w:rPr>
      </w:pPr>
      <w:r w:rsidRPr="009B7549">
        <w:rPr>
          <w:rFonts w:ascii="Helvetica" w:hAnsi="Helvetica" w:cs="Helvetica" w:hint="eastAsia"/>
          <w:b/>
          <w:bCs/>
          <w:color w:val="222222"/>
          <w:sz w:val="21"/>
          <w:szCs w:val="21"/>
        </w:rPr>
        <w:t>Абуева</w:t>
      </w:r>
      <w:r w:rsidRPr="009B7549">
        <w:rPr>
          <w:rFonts w:ascii="Helvetica" w:hAnsi="Helvetica" w:cs="Helvetica"/>
          <w:b/>
          <w:bCs/>
          <w:color w:val="222222"/>
          <w:sz w:val="21"/>
          <w:szCs w:val="21"/>
        </w:rPr>
        <w:t xml:space="preserve">, </w:t>
      </w:r>
      <w:r w:rsidRPr="009B7549">
        <w:rPr>
          <w:rFonts w:ascii="Helvetica" w:hAnsi="Helvetica" w:cs="Helvetica" w:hint="eastAsia"/>
          <w:b/>
          <w:bCs/>
          <w:color w:val="222222"/>
          <w:sz w:val="21"/>
          <w:szCs w:val="21"/>
        </w:rPr>
        <w:t>Зара</w:t>
      </w:r>
      <w:r w:rsidRPr="009B7549">
        <w:rPr>
          <w:rFonts w:ascii="Helvetica" w:hAnsi="Helvetica" w:cs="Helvetica"/>
          <w:b/>
          <w:bCs/>
          <w:color w:val="222222"/>
          <w:sz w:val="21"/>
          <w:szCs w:val="21"/>
        </w:rPr>
        <w:t xml:space="preserve"> </w:t>
      </w:r>
      <w:r w:rsidRPr="009B7549">
        <w:rPr>
          <w:rFonts w:ascii="Helvetica" w:hAnsi="Helvetica" w:cs="Helvetica" w:hint="eastAsia"/>
          <w:b/>
          <w:bCs/>
          <w:color w:val="222222"/>
          <w:sz w:val="21"/>
          <w:szCs w:val="21"/>
        </w:rPr>
        <w:t>Гамидовна</w:t>
      </w:r>
      <w:r w:rsidRPr="009B7549">
        <w:rPr>
          <w:rFonts w:ascii="Helvetica" w:hAnsi="Helvetica" w:cs="Helvetica"/>
          <w:b/>
          <w:bCs/>
          <w:color w:val="222222"/>
          <w:sz w:val="21"/>
          <w:szCs w:val="21"/>
        </w:rPr>
        <w:t>.</w:t>
      </w:r>
    </w:p>
    <w:p w14:paraId="244E3E13" w14:textId="77777777" w:rsidR="009B7549" w:rsidRPr="009B7549" w:rsidRDefault="009B7549" w:rsidP="009B7549">
      <w:pPr>
        <w:rPr>
          <w:rFonts w:ascii="Helvetica" w:hAnsi="Helvetica" w:cs="Helvetica"/>
          <w:b/>
          <w:bCs/>
          <w:color w:val="222222"/>
          <w:sz w:val="21"/>
          <w:szCs w:val="21"/>
        </w:rPr>
      </w:pPr>
      <w:r w:rsidRPr="009B7549">
        <w:rPr>
          <w:rFonts w:ascii="Helvetica" w:hAnsi="Helvetica" w:cs="Helvetica" w:hint="eastAsia"/>
          <w:b/>
          <w:bCs/>
          <w:color w:val="222222"/>
          <w:sz w:val="21"/>
          <w:szCs w:val="21"/>
        </w:rPr>
        <w:t>Применение</w:t>
      </w:r>
      <w:r w:rsidRPr="009B7549">
        <w:rPr>
          <w:rFonts w:ascii="Helvetica" w:hAnsi="Helvetica" w:cs="Helvetica"/>
          <w:b/>
          <w:bCs/>
          <w:color w:val="222222"/>
          <w:sz w:val="21"/>
          <w:szCs w:val="21"/>
        </w:rPr>
        <w:t xml:space="preserve"> </w:t>
      </w:r>
      <w:r w:rsidRPr="009B7549">
        <w:rPr>
          <w:rFonts w:ascii="Helvetica" w:hAnsi="Helvetica" w:cs="Helvetica" w:hint="eastAsia"/>
          <w:b/>
          <w:bCs/>
          <w:color w:val="222222"/>
          <w:sz w:val="21"/>
          <w:szCs w:val="21"/>
        </w:rPr>
        <w:t>некоторых</w:t>
      </w:r>
      <w:r w:rsidRPr="009B7549">
        <w:rPr>
          <w:rFonts w:ascii="Helvetica" w:hAnsi="Helvetica" w:cs="Helvetica"/>
          <w:b/>
          <w:bCs/>
          <w:color w:val="222222"/>
          <w:sz w:val="21"/>
          <w:szCs w:val="21"/>
        </w:rPr>
        <w:t xml:space="preserve"> </w:t>
      </w:r>
      <w:r w:rsidRPr="009B7549">
        <w:rPr>
          <w:rFonts w:ascii="Helvetica" w:hAnsi="Helvetica" w:cs="Helvetica" w:hint="eastAsia"/>
          <w:b/>
          <w:bCs/>
          <w:color w:val="222222"/>
          <w:sz w:val="21"/>
          <w:szCs w:val="21"/>
        </w:rPr>
        <w:t>биологически</w:t>
      </w:r>
      <w:r w:rsidRPr="009B7549">
        <w:rPr>
          <w:rFonts w:ascii="Helvetica" w:hAnsi="Helvetica" w:cs="Helvetica"/>
          <w:b/>
          <w:bCs/>
          <w:color w:val="222222"/>
          <w:sz w:val="21"/>
          <w:szCs w:val="21"/>
        </w:rPr>
        <w:t xml:space="preserve"> </w:t>
      </w:r>
      <w:r w:rsidRPr="009B7549">
        <w:rPr>
          <w:rFonts w:ascii="Helvetica" w:hAnsi="Helvetica" w:cs="Helvetica" w:hint="eastAsia"/>
          <w:b/>
          <w:bCs/>
          <w:color w:val="222222"/>
          <w:sz w:val="21"/>
          <w:szCs w:val="21"/>
        </w:rPr>
        <w:t>активных</w:t>
      </w:r>
      <w:r w:rsidRPr="009B7549">
        <w:rPr>
          <w:rFonts w:ascii="Helvetica" w:hAnsi="Helvetica" w:cs="Helvetica"/>
          <w:b/>
          <w:bCs/>
          <w:color w:val="222222"/>
          <w:sz w:val="21"/>
          <w:szCs w:val="21"/>
        </w:rPr>
        <w:t xml:space="preserve"> </w:t>
      </w:r>
      <w:r w:rsidRPr="009B7549">
        <w:rPr>
          <w:rFonts w:ascii="Helvetica" w:hAnsi="Helvetica" w:cs="Helvetica" w:hint="eastAsia"/>
          <w:b/>
          <w:bCs/>
          <w:color w:val="222222"/>
          <w:sz w:val="21"/>
          <w:szCs w:val="21"/>
        </w:rPr>
        <w:t>соединений</w:t>
      </w:r>
      <w:r w:rsidRPr="009B7549">
        <w:rPr>
          <w:rFonts w:ascii="Helvetica" w:hAnsi="Helvetica" w:cs="Helvetica"/>
          <w:b/>
          <w:bCs/>
          <w:color w:val="222222"/>
          <w:sz w:val="21"/>
          <w:szCs w:val="21"/>
        </w:rPr>
        <w:t xml:space="preserve"> </w:t>
      </w:r>
      <w:r w:rsidRPr="009B7549">
        <w:rPr>
          <w:rFonts w:ascii="Helvetica" w:hAnsi="Helvetica" w:cs="Helvetica" w:hint="eastAsia"/>
          <w:b/>
          <w:bCs/>
          <w:color w:val="222222"/>
          <w:sz w:val="21"/>
          <w:szCs w:val="21"/>
        </w:rPr>
        <w:t>для</w:t>
      </w:r>
      <w:r w:rsidRPr="009B7549">
        <w:rPr>
          <w:rFonts w:ascii="Helvetica" w:hAnsi="Helvetica" w:cs="Helvetica"/>
          <w:b/>
          <w:bCs/>
          <w:color w:val="222222"/>
          <w:sz w:val="21"/>
          <w:szCs w:val="21"/>
        </w:rPr>
        <w:t xml:space="preserve"> </w:t>
      </w:r>
      <w:r w:rsidRPr="009B7549">
        <w:rPr>
          <w:rFonts w:ascii="Helvetica" w:hAnsi="Helvetica" w:cs="Helvetica" w:hint="eastAsia"/>
          <w:b/>
          <w:bCs/>
          <w:color w:val="222222"/>
          <w:sz w:val="21"/>
          <w:szCs w:val="21"/>
        </w:rPr>
        <w:t>стимуляции</w:t>
      </w:r>
      <w:r w:rsidRPr="009B7549">
        <w:rPr>
          <w:rFonts w:ascii="Helvetica" w:hAnsi="Helvetica" w:cs="Helvetica"/>
          <w:b/>
          <w:bCs/>
          <w:color w:val="222222"/>
          <w:sz w:val="21"/>
          <w:szCs w:val="21"/>
        </w:rPr>
        <w:t xml:space="preserve"> </w:t>
      </w:r>
      <w:r w:rsidRPr="009B7549">
        <w:rPr>
          <w:rFonts w:ascii="Helvetica" w:hAnsi="Helvetica" w:cs="Helvetica" w:hint="eastAsia"/>
          <w:b/>
          <w:bCs/>
          <w:color w:val="222222"/>
          <w:sz w:val="21"/>
          <w:szCs w:val="21"/>
        </w:rPr>
        <w:t>роста</w:t>
      </w:r>
      <w:r w:rsidRPr="009B7549">
        <w:rPr>
          <w:rFonts w:ascii="Helvetica" w:hAnsi="Helvetica" w:cs="Helvetica"/>
          <w:b/>
          <w:bCs/>
          <w:color w:val="222222"/>
          <w:sz w:val="21"/>
          <w:szCs w:val="21"/>
        </w:rPr>
        <w:t xml:space="preserve"> </w:t>
      </w:r>
      <w:r w:rsidRPr="009B7549">
        <w:rPr>
          <w:rFonts w:ascii="Helvetica" w:hAnsi="Helvetica" w:cs="Helvetica" w:hint="eastAsia"/>
          <w:b/>
          <w:bCs/>
          <w:color w:val="222222"/>
          <w:sz w:val="21"/>
          <w:szCs w:val="21"/>
        </w:rPr>
        <w:t>цыплят</w:t>
      </w:r>
      <w:r w:rsidRPr="009B7549">
        <w:rPr>
          <w:rFonts w:ascii="Helvetica" w:hAnsi="Helvetica" w:cs="Helvetica"/>
          <w:b/>
          <w:bCs/>
          <w:color w:val="222222"/>
          <w:sz w:val="21"/>
          <w:szCs w:val="21"/>
        </w:rPr>
        <w:t xml:space="preserve"> : </w:t>
      </w:r>
      <w:r w:rsidRPr="009B7549">
        <w:rPr>
          <w:rFonts w:ascii="Helvetica" w:hAnsi="Helvetica" w:cs="Helvetica" w:hint="eastAsia"/>
          <w:b/>
          <w:bCs/>
          <w:color w:val="222222"/>
          <w:sz w:val="21"/>
          <w:szCs w:val="21"/>
        </w:rPr>
        <w:t>диссертация</w:t>
      </w:r>
      <w:r w:rsidRPr="009B7549">
        <w:rPr>
          <w:rFonts w:ascii="Helvetica" w:hAnsi="Helvetica" w:cs="Helvetica"/>
          <w:b/>
          <w:bCs/>
          <w:color w:val="222222"/>
          <w:sz w:val="21"/>
          <w:szCs w:val="21"/>
        </w:rPr>
        <w:t xml:space="preserve"> ... </w:t>
      </w:r>
      <w:r w:rsidRPr="009B7549">
        <w:rPr>
          <w:rFonts w:ascii="Helvetica" w:hAnsi="Helvetica" w:cs="Helvetica" w:hint="eastAsia"/>
          <w:b/>
          <w:bCs/>
          <w:color w:val="222222"/>
          <w:sz w:val="21"/>
          <w:szCs w:val="21"/>
        </w:rPr>
        <w:t>кандидата</w:t>
      </w:r>
      <w:r w:rsidRPr="009B7549">
        <w:rPr>
          <w:rFonts w:ascii="Helvetica" w:hAnsi="Helvetica" w:cs="Helvetica"/>
          <w:b/>
          <w:bCs/>
          <w:color w:val="222222"/>
          <w:sz w:val="21"/>
          <w:szCs w:val="21"/>
        </w:rPr>
        <w:t xml:space="preserve"> </w:t>
      </w:r>
      <w:r w:rsidRPr="009B7549">
        <w:rPr>
          <w:rFonts w:ascii="Helvetica" w:hAnsi="Helvetica" w:cs="Helvetica" w:hint="eastAsia"/>
          <w:b/>
          <w:bCs/>
          <w:color w:val="222222"/>
          <w:sz w:val="21"/>
          <w:szCs w:val="21"/>
        </w:rPr>
        <w:t>биологических</w:t>
      </w:r>
      <w:r w:rsidRPr="009B7549">
        <w:rPr>
          <w:rFonts w:ascii="Helvetica" w:hAnsi="Helvetica" w:cs="Helvetica"/>
          <w:b/>
          <w:bCs/>
          <w:color w:val="222222"/>
          <w:sz w:val="21"/>
          <w:szCs w:val="21"/>
        </w:rPr>
        <w:t xml:space="preserve"> </w:t>
      </w:r>
      <w:r w:rsidRPr="009B7549">
        <w:rPr>
          <w:rFonts w:ascii="Helvetica" w:hAnsi="Helvetica" w:cs="Helvetica" w:hint="eastAsia"/>
          <w:b/>
          <w:bCs/>
          <w:color w:val="222222"/>
          <w:sz w:val="21"/>
          <w:szCs w:val="21"/>
        </w:rPr>
        <w:t>наук</w:t>
      </w:r>
      <w:r w:rsidRPr="009B7549">
        <w:rPr>
          <w:rFonts w:ascii="Helvetica" w:hAnsi="Helvetica" w:cs="Helvetica"/>
          <w:b/>
          <w:bCs/>
          <w:color w:val="222222"/>
          <w:sz w:val="21"/>
          <w:szCs w:val="21"/>
        </w:rPr>
        <w:t xml:space="preserve"> : 03.00.13. - </w:t>
      </w:r>
      <w:r w:rsidRPr="009B7549">
        <w:rPr>
          <w:rFonts w:ascii="Helvetica" w:hAnsi="Helvetica" w:cs="Helvetica" w:hint="eastAsia"/>
          <w:b/>
          <w:bCs/>
          <w:color w:val="222222"/>
          <w:sz w:val="21"/>
          <w:szCs w:val="21"/>
        </w:rPr>
        <w:t>Махачкала</w:t>
      </w:r>
      <w:r w:rsidRPr="009B7549">
        <w:rPr>
          <w:rFonts w:ascii="Helvetica" w:hAnsi="Helvetica" w:cs="Helvetica"/>
          <w:b/>
          <w:bCs/>
          <w:color w:val="222222"/>
          <w:sz w:val="21"/>
          <w:szCs w:val="21"/>
        </w:rPr>
        <w:t xml:space="preserve">, 1984. - 138 </w:t>
      </w:r>
      <w:r w:rsidRPr="009B7549">
        <w:rPr>
          <w:rFonts w:ascii="Helvetica" w:hAnsi="Helvetica" w:cs="Helvetica" w:hint="eastAsia"/>
          <w:b/>
          <w:bCs/>
          <w:color w:val="222222"/>
          <w:sz w:val="21"/>
          <w:szCs w:val="21"/>
        </w:rPr>
        <w:t>с</w:t>
      </w:r>
      <w:r w:rsidRPr="009B7549">
        <w:rPr>
          <w:rFonts w:ascii="Helvetica" w:hAnsi="Helvetica" w:cs="Helvetica"/>
          <w:b/>
          <w:bCs/>
          <w:color w:val="222222"/>
          <w:sz w:val="21"/>
          <w:szCs w:val="21"/>
        </w:rPr>
        <w:t xml:space="preserve">. : </w:t>
      </w:r>
      <w:r w:rsidRPr="009B7549">
        <w:rPr>
          <w:rFonts w:ascii="Helvetica" w:hAnsi="Helvetica" w:cs="Helvetica" w:hint="eastAsia"/>
          <w:b/>
          <w:bCs/>
          <w:color w:val="222222"/>
          <w:sz w:val="21"/>
          <w:szCs w:val="21"/>
        </w:rPr>
        <w:t>ил</w:t>
      </w:r>
      <w:r w:rsidRPr="009B7549">
        <w:rPr>
          <w:rFonts w:ascii="Helvetica" w:hAnsi="Helvetica" w:cs="Helvetica"/>
          <w:b/>
          <w:bCs/>
          <w:color w:val="222222"/>
          <w:sz w:val="21"/>
          <w:szCs w:val="21"/>
        </w:rPr>
        <w:t>.</w:t>
      </w:r>
    </w:p>
    <w:p w14:paraId="68B022A3" w14:textId="77777777" w:rsidR="009B7549" w:rsidRPr="009B7549" w:rsidRDefault="009B7549" w:rsidP="009B7549">
      <w:pPr>
        <w:rPr>
          <w:rFonts w:ascii="Helvetica" w:hAnsi="Helvetica" w:cs="Helvetica"/>
          <w:b/>
          <w:bCs/>
          <w:color w:val="222222"/>
          <w:sz w:val="21"/>
          <w:szCs w:val="21"/>
        </w:rPr>
      </w:pPr>
      <w:r w:rsidRPr="009B7549">
        <w:rPr>
          <w:rFonts w:ascii="Helvetica" w:hAnsi="Helvetica" w:cs="Helvetica" w:hint="eastAsia"/>
          <w:b/>
          <w:bCs/>
          <w:color w:val="222222"/>
          <w:sz w:val="21"/>
          <w:szCs w:val="21"/>
        </w:rPr>
        <w:t>больше</w:t>
      </w:r>
    </w:p>
    <w:p w14:paraId="482DA8D9" w14:textId="77777777" w:rsidR="009B7549" w:rsidRPr="009B7549" w:rsidRDefault="009B7549" w:rsidP="009B7549">
      <w:pPr>
        <w:rPr>
          <w:rFonts w:ascii="Helvetica" w:hAnsi="Helvetica" w:cs="Helvetica"/>
          <w:b/>
          <w:bCs/>
          <w:color w:val="222222"/>
          <w:sz w:val="21"/>
          <w:szCs w:val="21"/>
        </w:rPr>
      </w:pPr>
      <w:r w:rsidRPr="009B7549">
        <w:rPr>
          <w:rFonts w:ascii="Helvetica" w:hAnsi="Helvetica" w:cs="Helvetica" w:hint="eastAsia"/>
          <w:b/>
          <w:bCs/>
          <w:color w:val="222222"/>
          <w:sz w:val="21"/>
          <w:szCs w:val="21"/>
        </w:rPr>
        <w:t>Цитаты</w:t>
      </w:r>
      <w:r w:rsidRPr="009B7549">
        <w:rPr>
          <w:rFonts w:ascii="Helvetica" w:hAnsi="Helvetica" w:cs="Helvetica"/>
          <w:b/>
          <w:bCs/>
          <w:color w:val="222222"/>
          <w:sz w:val="21"/>
          <w:szCs w:val="21"/>
        </w:rPr>
        <w:t xml:space="preserve"> </w:t>
      </w:r>
      <w:r w:rsidRPr="009B7549">
        <w:rPr>
          <w:rFonts w:ascii="Helvetica" w:hAnsi="Helvetica" w:cs="Helvetica" w:hint="eastAsia"/>
          <w:b/>
          <w:bCs/>
          <w:color w:val="222222"/>
          <w:sz w:val="21"/>
          <w:szCs w:val="21"/>
        </w:rPr>
        <w:t>из</w:t>
      </w:r>
      <w:r w:rsidRPr="009B7549">
        <w:rPr>
          <w:rFonts w:ascii="Helvetica" w:hAnsi="Helvetica" w:cs="Helvetica"/>
          <w:b/>
          <w:bCs/>
          <w:color w:val="222222"/>
          <w:sz w:val="21"/>
          <w:szCs w:val="21"/>
        </w:rPr>
        <w:t xml:space="preserve"> </w:t>
      </w:r>
      <w:r w:rsidRPr="009B7549">
        <w:rPr>
          <w:rFonts w:ascii="Helvetica" w:hAnsi="Helvetica" w:cs="Helvetica" w:hint="eastAsia"/>
          <w:b/>
          <w:bCs/>
          <w:color w:val="222222"/>
          <w:sz w:val="21"/>
          <w:szCs w:val="21"/>
        </w:rPr>
        <w:t>текста</w:t>
      </w:r>
      <w:r w:rsidRPr="009B7549">
        <w:rPr>
          <w:rFonts w:ascii="Helvetica" w:hAnsi="Helvetica" w:cs="Helvetica"/>
          <w:b/>
          <w:bCs/>
          <w:color w:val="222222"/>
          <w:sz w:val="21"/>
          <w:szCs w:val="21"/>
        </w:rPr>
        <w:t>:</w:t>
      </w:r>
    </w:p>
    <w:p w14:paraId="1AB35A4F" w14:textId="77777777" w:rsidR="009B7549" w:rsidRPr="009B7549" w:rsidRDefault="009B7549" w:rsidP="009B7549">
      <w:pPr>
        <w:rPr>
          <w:rFonts w:ascii="Helvetica" w:hAnsi="Helvetica" w:cs="Helvetica"/>
          <w:b/>
          <w:bCs/>
          <w:color w:val="222222"/>
          <w:sz w:val="21"/>
          <w:szCs w:val="21"/>
        </w:rPr>
      </w:pPr>
      <w:r w:rsidRPr="009B7549">
        <w:rPr>
          <w:rFonts w:ascii="Helvetica" w:hAnsi="Helvetica" w:cs="Helvetica" w:hint="eastAsia"/>
          <w:b/>
          <w:bCs/>
          <w:color w:val="222222"/>
          <w:sz w:val="21"/>
          <w:szCs w:val="21"/>
        </w:rPr>
        <w:t>стр</w:t>
      </w:r>
      <w:r w:rsidRPr="009B7549">
        <w:rPr>
          <w:rFonts w:ascii="Helvetica" w:hAnsi="Helvetica" w:cs="Helvetica"/>
          <w:b/>
          <w:bCs/>
          <w:color w:val="222222"/>
          <w:sz w:val="21"/>
          <w:szCs w:val="21"/>
        </w:rPr>
        <w:t>. 1</w:t>
      </w:r>
    </w:p>
    <w:p w14:paraId="6D9C5B7E" w14:textId="77777777" w:rsidR="009B7549" w:rsidRPr="009B7549" w:rsidRDefault="009B7549" w:rsidP="009B7549">
      <w:pPr>
        <w:rPr>
          <w:rFonts w:ascii="Helvetica" w:hAnsi="Helvetica" w:cs="Helvetica"/>
          <w:b/>
          <w:bCs/>
          <w:color w:val="222222"/>
          <w:sz w:val="21"/>
          <w:szCs w:val="21"/>
        </w:rPr>
      </w:pPr>
      <w:r w:rsidRPr="009B7549">
        <w:rPr>
          <w:rFonts w:ascii="Helvetica" w:hAnsi="Helvetica" w:cs="Helvetica" w:hint="eastAsia"/>
          <w:b/>
          <w:bCs/>
          <w:color w:val="222222"/>
          <w:sz w:val="21"/>
          <w:szCs w:val="21"/>
        </w:rPr>
        <w:t>г</w:t>
      </w:r>
      <w:r w:rsidRPr="009B7549">
        <w:rPr>
          <w:rFonts w:ascii="Helvetica" w:hAnsi="Helvetica" w:cs="Helvetica"/>
          <w:b/>
          <w:bCs/>
          <w:color w:val="222222"/>
          <w:sz w:val="21"/>
          <w:szCs w:val="21"/>
        </w:rPr>
        <w:t>:-,</w:t>
      </w:r>
      <w:r w:rsidRPr="009B7549">
        <w:rPr>
          <w:rFonts w:ascii="Helvetica" w:hAnsi="Helvetica" w:cs="Helvetica" w:hint="eastAsia"/>
          <w:b/>
          <w:bCs/>
          <w:color w:val="222222"/>
          <w:sz w:val="21"/>
          <w:szCs w:val="21"/>
        </w:rPr>
        <w:t>—</w:t>
      </w:r>
      <w:r w:rsidRPr="009B7549">
        <w:rPr>
          <w:rFonts w:ascii="Helvetica" w:hAnsi="Helvetica" w:cs="Helvetica"/>
          <w:b/>
          <w:bCs/>
          <w:color w:val="222222"/>
          <w:sz w:val="21"/>
          <w:szCs w:val="21"/>
        </w:rPr>
        <w:t xml:space="preserve"> </w:t>
      </w:r>
      <w:r w:rsidRPr="009B7549">
        <w:rPr>
          <w:rFonts w:ascii="Helvetica" w:hAnsi="Helvetica" w:cs="Helvetica" w:hint="eastAsia"/>
          <w:b/>
          <w:bCs/>
          <w:color w:val="222222"/>
          <w:sz w:val="21"/>
          <w:szCs w:val="21"/>
        </w:rPr>
        <w:t>МИНИСТЕРСТВО</w:t>
      </w:r>
      <w:r w:rsidRPr="009B7549">
        <w:rPr>
          <w:rFonts w:ascii="Helvetica" w:hAnsi="Helvetica" w:cs="Helvetica"/>
          <w:b/>
          <w:bCs/>
          <w:color w:val="222222"/>
          <w:sz w:val="21"/>
          <w:szCs w:val="21"/>
        </w:rPr>
        <w:t xml:space="preserve"> </w:t>
      </w:r>
      <w:r w:rsidRPr="009B7549">
        <w:rPr>
          <w:rFonts w:ascii="Helvetica" w:hAnsi="Helvetica" w:cs="Helvetica" w:hint="eastAsia"/>
          <w:b/>
          <w:bCs/>
          <w:color w:val="222222"/>
          <w:sz w:val="21"/>
          <w:szCs w:val="21"/>
        </w:rPr>
        <w:t>СЕЛЬСКОГО</w:t>
      </w:r>
      <w:r w:rsidRPr="009B7549">
        <w:rPr>
          <w:rFonts w:ascii="Helvetica" w:hAnsi="Helvetica" w:cs="Helvetica"/>
          <w:b/>
          <w:bCs/>
          <w:color w:val="222222"/>
          <w:sz w:val="21"/>
          <w:szCs w:val="21"/>
        </w:rPr>
        <w:t xml:space="preserve"> </w:t>
      </w:r>
      <w:r w:rsidRPr="009B7549">
        <w:rPr>
          <w:rFonts w:ascii="Helvetica" w:hAnsi="Helvetica" w:cs="Helvetica" w:hint="eastAsia"/>
          <w:b/>
          <w:bCs/>
          <w:color w:val="222222"/>
          <w:sz w:val="21"/>
          <w:szCs w:val="21"/>
        </w:rPr>
        <w:t>ХОЗЯЙСТВА</w:t>
      </w:r>
      <w:r w:rsidRPr="009B7549">
        <w:rPr>
          <w:rFonts w:ascii="Helvetica" w:hAnsi="Helvetica" w:cs="Helvetica"/>
          <w:b/>
          <w:bCs/>
          <w:color w:val="222222"/>
          <w:sz w:val="21"/>
          <w:szCs w:val="21"/>
        </w:rPr>
        <w:t xml:space="preserve"> </w:t>
      </w:r>
      <w:r w:rsidRPr="009B7549">
        <w:rPr>
          <w:rFonts w:ascii="Helvetica" w:hAnsi="Helvetica" w:cs="Helvetica" w:hint="eastAsia"/>
          <w:b/>
          <w:bCs/>
          <w:color w:val="222222"/>
          <w:sz w:val="21"/>
          <w:szCs w:val="21"/>
        </w:rPr>
        <w:t>СССР</w:t>
      </w:r>
      <w:r w:rsidRPr="009B7549">
        <w:rPr>
          <w:rFonts w:ascii="Helvetica" w:hAnsi="Helvetica" w:cs="Helvetica"/>
          <w:b/>
          <w:bCs/>
          <w:color w:val="222222"/>
          <w:sz w:val="21"/>
          <w:szCs w:val="21"/>
        </w:rPr>
        <w:t xml:space="preserve"> </w:t>
      </w:r>
      <w:r w:rsidRPr="009B7549">
        <w:rPr>
          <w:rFonts w:ascii="Helvetica" w:hAnsi="Helvetica" w:cs="Helvetica" w:hint="eastAsia"/>
          <w:b/>
          <w:bCs/>
          <w:color w:val="222222"/>
          <w:sz w:val="21"/>
          <w:szCs w:val="21"/>
        </w:rPr>
        <w:t>Дагестанский</w:t>
      </w:r>
      <w:r w:rsidRPr="009B7549">
        <w:rPr>
          <w:rFonts w:ascii="Helvetica" w:hAnsi="Helvetica" w:cs="Helvetica"/>
          <w:b/>
          <w:bCs/>
          <w:color w:val="222222"/>
          <w:sz w:val="21"/>
          <w:szCs w:val="21"/>
        </w:rPr>
        <w:t xml:space="preserve"> </w:t>
      </w:r>
      <w:r w:rsidRPr="009B7549">
        <w:rPr>
          <w:rFonts w:ascii="Helvetica" w:hAnsi="Helvetica" w:cs="Helvetica" w:hint="eastAsia"/>
          <w:b/>
          <w:bCs/>
          <w:color w:val="222222"/>
          <w:sz w:val="21"/>
          <w:szCs w:val="21"/>
        </w:rPr>
        <w:t>сельскохозяйственный</w:t>
      </w:r>
      <w:r w:rsidRPr="009B7549">
        <w:rPr>
          <w:rFonts w:ascii="Helvetica" w:hAnsi="Helvetica" w:cs="Helvetica"/>
          <w:b/>
          <w:bCs/>
          <w:color w:val="222222"/>
          <w:sz w:val="21"/>
          <w:szCs w:val="21"/>
        </w:rPr>
        <w:t xml:space="preserve"> </w:t>
      </w:r>
      <w:r w:rsidRPr="009B7549">
        <w:rPr>
          <w:rFonts w:ascii="Helvetica" w:hAnsi="Helvetica" w:cs="Helvetica" w:hint="eastAsia"/>
          <w:b/>
          <w:bCs/>
          <w:color w:val="222222"/>
          <w:sz w:val="21"/>
          <w:szCs w:val="21"/>
        </w:rPr>
        <w:t>институт</w:t>
      </w:r>
      <w:r w:rsidRPr="009B7549">
        <w:rPr>
          <w:rFonts w:ascii="Helvetica" w:hAnsi="Helvetica" w:cs="Helvetica"/>
          <w:b/>
          <w:bCs/>
          <w:color w:val="222222"/>
          <w:sz w:val="21"/>
          <w:szCs w:val="21"/>
        </w:rPr>
        <w:t xml:space="preserve"> </w:t>
      </w:r>
      <w:r w:rsidRPr="009B7549">
        <w:rPr>
          <w:rFonts w:ascii="Helvetica" w:hAnsi="Helvetica" w:cs="Helvetica" w:hint="eastAsia"/>
          <w:b/>
          <w:bCs/>
          <w:color w:val="222222"/>
          <w:sz w:val="21"/>
          <w:szCs w:val="21"/>
        </w:rPr>
        <w:t>На</w:t>
      </w:r>
      <w:r w:rsidRPr="009B7549">
        <w:rPr>
          <w:rFonts w:ascii="Helvetica" w:hAnsi="Helvetica" w:cs="Helvetica"/>
          <w:b/>
          <w:bCs/>
          <w:color w:val="222222"/>
          <w:sz w:val="21"/>
          <w:szCs w:val="21"/>
        </w:rPr>
        <w:t xml:space="preserve"> </w:t>
      </w:r>
      <w:r w:rsidRPr="009B7549">
        <w:rPr>
          <w:rFonts w:ascii="Helvetica" w:hAnsi="Helvetica" w:cs="Helvetica" w:hint="eastAsia"/>
          <w:b/>
          <w:bCs/>
          <w:color w:val="222222"/>
          <w:sz w:val="21"/>
          <w:szCs w:val="21"/>
        </w:rPr>
        <w:t>правах</w:t>
      </w:r>
      <w:r w:rsidRPr="009B7549">
        <w:rPr>
          <w:rFonts w:ascii="Helvetica" w:hAnsi="Helvetica" w:cs="Helvetica"/>
          <w:b/>
          <w:bCs/>
          <w:color w:val="222222"/>
          <w:sz w:val="21"/>
          <w:szCs w:val="21"/>
        </w:rPr>
        <w:t xml:space="preserve"> </w:t>
      </w:r>
      <w:r w:rsidRPr="009B7549">
        <w:rPr>
          <w:rFonts w:ascii="Helvetica" w:hAnsi="Helvetica" w:cs="Helvetica" w:hint="eastAsia"/>
          <w:b/>
          <w:bCs/>
          <w:color w:val="222222"/>
          <w:sz w:val="21"/>
          <w:szCs w:val="21"/>
        </w:rPr>
        <w:t>рукописи</w:t>
      </w:r>
      <w:r w:rsidRPr="009B7549">
        <w:rPr>
          <w:rFonts w:ascii="Helvetica" w:hAnsi="Helvetica" w:cs="Helvetica"/>
          <w:b/>
          <w:bCs/>
          <w:color w:val="222222"/>
          <w:sz w:val="21"/>
          <w:szCs w:val="21"/>
        </w:rPr>
        <w:t xml:space="preserve"> </w:t>
      </w:r>
      <w:r w:rsidRPr="009B7549">
        <w:rPr>
          <w:rFonts w:ascii="Helvetica" w:hAnsi="Helvetica" w:cs="Helvetica" w:hint="eastAsia"/>
          <w:b/>
          <w:bCs/>
          <w:color w:val="222222"/>
          <w:sz w:val="21"/>
          <w:szCs w:val="21"/>
        </w:rPr>
        <w:t>АБУЕВА</w:t>
      </w:r>
      <w:r w:rsidRPr="009B7549">
        <w:rPr>
          <w:rFonts w:ascii="Helvetica" w:hAnsi="Helvetica" w:cs="Helvetica"/>
          <w:b/>
          <w:bCs/>
          <w:color w:val="222222"/>
          <w:sz w:val="21"/>
          <w:szCs w:val="21"/>
        </w:rPr>
        <w:t xml:space="preserve"> </w:t>
      </w:r>
      <w:r w:rsidRPr="009B7549">
        <w:rPr>
          <w:rFonts w:ascii="Helvetica" w:hAnsi="Helvetica" w:cs="Helvetica" w:hint="eastAsia"/>
          <w:b/>
          <w:bCs/>
          <w:color w:val="222222"/>
          <w:sz w:val="21"/>
          <w:szCs w:val="21"/>
        </w:rPr>
        <w:t>Зара</w:t>
      </w:r>
      <w:r w:rsidRPr="009B7549">
        <w:rPr>
          <w:rFonts w:ascii="Helvetica" w:hAnsi="Helvetica" w:cs="Helvetica"/>
          <w:b/>
          <w:bCs/>
          <w:color w:val="222222"/>
          <w:sz w:val="21"/>
          <w:szCs w:val="21"/>
        </w:rPr>
        <w:t xml:space="preserve"> </w:t>
      </w:r>
      <w:r w:rsidRPr="009B7549">
        <w:rPr>
          <w:rFonts w:ascii="Helvetica" w:hAnsi="Helvetica" w:cs="Helvetica" w:hint="eastAsia"/>
          <w:b/>
          <w:bCs/>
          <w:color w:val="222222"/>
          <w:sz w:val="21"/>
          <w:szCs w:val="21"/>
        </w:rPr>
        <w:t>Гамидовна</w:t>
      </w:r>
      <w:r w:rsidRPr="009B7549">
        <w:rPr>
          <w:rFonts w:ascii="Helvetica" w:hAnsi="Helvetica" w:cs="Helvetica"/>
          <w:b/>
          <w:bCs/>
          <w:color w:val="222222"/>
          <w:sz w:val="21"/>
          <w:szCs w:val="21"/>
        </w:rPr>
        <w:t xml:space="preserve"> </w:t>
      </w:r>
      <w:r w:rsidRPr="009B7549">
        <w:rPr>
          <w:rFonts w:ascii="Helvetica" w:hAnsi="Helvetica" w:cs="Helvetica" w:hint="eastAsia"/>
          <w:b/>
          <w:bCs/>
          <w:color w:val="222222"/>
          <w:sz w:val="21"/>
          <w:szCs w:val="21"/>
        </w:rPr>
        <w:t>УДК</w:t>
      </w:r>
      <w:r w:rsidRPr="009B7549">
        <w:rPr>
          <w:rFonts w:ascii="Helvetica" w:hAnsi="Helvetica" w:cs="Helvetica"/>
          <w:b/>
          <w:bCs/>
          <w:color w:val="222222"/>
          <w:sz w:val="21"/>
          <w:szCs w:val="21"/>
        </w:rPr>
        <w:t xml:space="preserve"> 636.52/58.087 </w:t>
      </w:r>
      <w:r w:rsidRPr="009B7549">
        <w:rPr>
          <w:rFonts w:ascii="Helvetica" w:hAnsi="Helvetica" w:cs="Helvetica" w:hint="eastAsia"/>
          <w:b/>
          <w:bCs/>
          <w:color w:val="222222"/>
          <w:sz w:val="21"/>
          <w:szCs w:val="21"/>
        </w:rPr>
        <w:t>ПРИМЕНЕНИЕ</w:t>
      </w:r>
      <w:r w:rsidRPr="009B7549">
        <w:rPr>
          <w:rFonts w:ascii="Helvetica" w:hAnsi="Helvetica" w:cs="Helvetica"/>
          <w:b/>
          <w:bCs/>
          <w:color w:val="222222"/>
          <w:sz w:val="21"/>
          <w:szCs w:val="21"/>
        </w:rPr>
        <w:t xml:space="preserve"> </w:t>
      </w:r>
      <w:r w:rsidRPr="009B7549">
        <w:rPr>
          <w:rFonts w:ascii="Helvetica" w:hAnsi="Helvetica" w:cs="Helvetica" w:hint="eastAsia"/>
          <w:b/>
          <w:bCs/>
          <w:color w:val="222222"/>
          <w:sz w:val="21"/>
          <w:szCs w:val="21"/>
        </w:rPr>
        <w:t>НЕКОТОРЫХ</w:t>
      </w:r>
      <w:r w:rsidRPr="009B7549">
        <w:rPr>
          <w:rFonts w:ascii="Helvetica" w:hAnsi="Helvetica" w:cs="Helvetica"/>
          <w:b/>
          <w:bCs/>
          <w:color w:val="222222"/>
          <w:sz w:val="21"/>
          <w:szCs w:val="21"/>
        </w:rPr>
        <w:t xml:space="preserve"> </w:t>
      </w:r>
      <w:r w:rsidRPr="009B7549">
        <w:rPr>
          <w:rFonts w:ascii="Helvetica" w:hAnsi="Helvetica" w:cs="Helvetica" w:hint="eastAsia"/>
          <w:b/>
          <w:bCs/>
          <w:color w:val="222222"/>
          <w:sz w:val="21"/>
          <w:szCs w:val="21"/>
        </w:rPr>
        <w:t>БИОЛОГИЧЕСКИ</w:t>
      </w:r>
      <w:r w:rsidRPr="009B7549">
        <w:rPr>
          <w:rFonts w:ascii="Helvetica" w:hAnsi="Helvetica" w:cs="Helvetica"/>
          <w:b/>
          <w:bCs/>
          <w:color w:val="222222"/>
          <w:sz w:val="21"/>
          <w:szCs w:val="21"/>
        </w:rPr>
        <w:t xml:space="preserve"> </w:t>
      </w:r>
      <w:r w:rsidRPr="009B7549">
        <w:rPr>
          <w:rFonts w:ascii="Helvetica" w:hAnsi="Helvetica" w:cs="Helvetica" w:hint="eastAsia"/>
          <w:b/>
          <w:bCs/>
          <w:color w:val="222222"/>
          <w:sz w:val="21"/>
          <w:szCs w:val="21"/>
        </w:rPr>
        <w:t>АКТИВНЫХ</w:t>
      </w:r>
      <w:r w:rsidRPr="009B7549">
        <w:rPr>
          <w:rFonts w:ascii="Helvetica" w:hAnsi="Helvetica" w:cs="Helvetica"/>
          <w:b/>
          <w:bCs/>
          <w:color w:val="222222"/>
          <w:sz w:val="21"/>
          <w:szCs w:val="21"/>
        </w:rPr>
        <w:t xml:space="preserve"> </w:t>
      </w:r>
      <w:r w:rsidRPr="009B7549">
        <w:rPr>
          <w:rFonts w:ascii="Helvetica" w:hAnsi="Helvetica" w:cs="Helvetica" w:hint="eastAsia"/>
          <w:b/>
          <w:bCs/>
          <w:color w:val="222222"/>
          <w:sz w:val="21"/>
          <w:szCs w:val="21"/>
        </w:rPr>
        <w:t>СОЕДИНЕНИЙ</w:t>
      </w:r>
      <w:r w:rsidRPr="009B7549">
        <w:rPr>
          <w:rFonts w:ascii="Helvetica" w:hAnsi="Helvetica" w:cs="Helvetica"/>
          <w:b/>
          <w:bCs/>
          <w:color w:val="222222"/>
          <w:sz w:val="21"/>
          <w:szCs w:val="21"/>
        </w:rPr>
        <w:t xml:space="preserve"> </w:t>
      </w:r>
      <w:r w:rsidRPr="009B7549">
        <w:rPr>
          <w:rFonts w:ascii="Helvetica" w:hAnsi="Helvetica" w:cs="Helvetica" w:hint="eastAsia"/>
          <w:b/>
          <w:bCs/>
          <w:color w:val="222222"/>
          <w:sz w:val="21"/>
          <w:szCs w:val="21"/>
        </w:rPr>
        <w:t>ДЛЯ</w:t>
      </w:r>
      <w:r w:rsidRPr="009B7549">
        <w:rPr>
          <w:rFonts w:ascii="Helvetica" w:hAnsi="Helvetica" w:cs="Helvetica"/>
          <w:b/>
          <w:bCs/>
          <w:color w:val="222222"/>
          <w:sz w:val="21"/>
          <w:szCs w:val="21"/>
        </w:rPr>
        <w:t xml:space="preserve"> </w:t>
      </w:r>
      <w:r w:rsidRPr="009B7549">
        <w:rPr>
          <w:rFonts w:ascii="Helvetica" w:hAnsi="Helvetica" w:cs="Helvetica" w:hint="eastAsia"/>
          <w:b/>
          <w:bCs/>
          <w:color w:val="222222"/>
          <w:sz w:val="21"/>
          <w:szCs w:val="21"/>
        </w:rPr>
        <w:t>СТИМУЛЯЦИЙ</w:t>
      </w:r>
      <w:r w:rsidRPr="009B7549">
        <w:rPr>
          <w:rFonts w:ascii="Helvetica" w:hAnsi="Helvetica" w:cs="Helvetica"/>
          <w:b/>
          <w:bCs/>
          <w:color w:val="222222"/>
          <w:sz w:val="21"/>
          <w:szCs w:val="21"/>
        </w:rPr>
        <w:t xml:space="preserve"> </w:t>
      </w:r>
      <w:r w:rsidRPr="009B7549">
        <w:rPr>
          <w:rFonts w:ascii="Helvetica" w:hAnsi="Helvetica" w:cs="Helvetica" w:hint="eastAsia"/>
          <w:b/>
          <w:bCs/>
          <w:color w:val="222222"/>
          <w:sz w:val="21"/>
          <w:szCs w:val="21"/>
        </w:rPr>
        <w:t>РОСТА</w:t>
      </w:r>
      <w:r w:rsidRPr="009B7549">
        <w:rPr>
          <w:rFonts w:ascii="Helvetica" w:hAnsi="Helvetica" w:cs="Helvetica"/>
          <w:b/>
          <w:bCs/>
          <w:color w:val="222222"/>
          <w:sz w:val="21"/>
          <w:szCs w:val="21"/>
        </w:rPr>
        <w:t xml:space="preserve"> </w:t>
      </w:r>
      <w:r w:rsidRPr="009B7549">
        <w:rPr>
          <w:rFonts w:ascii="Helvetica" w:hAnsi="Helvetica" w:cs="Helvetica" w:hint="eastAsia"/>
          <w:b/>
          <w:bCs/>
          <w:color w:val="222222"/>
          <w:sz w:val="21"/>
          <w:szCs w:val="21"/>
        </w:rPr>
        <w:t>ЦЫЙЛЯЕ</w:t>
      </w:r>
      <w:r w:rsidRPr="009B7549">
        <w:rPr>
          <w:rFonts w:ascii="Helvetica" w:hAnsi="Helvetica" w:cs="Helvetica"/>
          <w:b/>
          <w:bCs/>
          <w:color w:val="222222"/>
          <w:sz w:val="21"/>
          <w:szCs w:val="21"/>
        </w:rPr>
        <w:t xml:space="preserve"> 0 3 . 0 0 . 1 3 - </w:t>
      </w:r>
      <w:r w:rsidRPr="009B7549">
        <w:rPr>
          <w:rFonts w:ascii="Helvetica" w:hAnsi="Helvetica" w:cs="Helvetica" w:hint="eastAsia"/>
          <w:b/>
          <w:bCs/>
          <w:color w:val="222222"/>
          <w:sz w:val="21"/>
          <w:szCs w:val="21"/>
        </w:rPr>
        <w:t>физиология</w:t>
      </w:r>
      <w:r w:rsidRPr="009B7549">
        <w:rPr>
          <w:rFonts w:ascii="Helvetica" w:hAnsi="Helvetica" w:cs="Helvetica"/>
          <w:b/>
          <w:bCs/>
          <w:color w:val="222222"/>
          <w:sz w:val="21"/>
          <w:szCs w:val="21"/>
        </w:rPr>
        <w:t xml:space="preserve"> </w:t>
      </w:r>
      <w:r w:rsidRPr="009B7549">
        <w:rPr>
          <w:rFonts w:ascii="Helvetica" w:hAnsi="Helvetica" w:cs="Helvetica" w:hint="eastAsia"/>
          <w:b/>
          <w:bCs/>
          <w:color w:val="222222"/>
          <w:sz w:val="21"/>
          <w:szCs w:val="21"/>
        </w:rPr>
        <w:t>человека</w:t>
      </w:r>
      <w:r w:rsidRPr="009B7549">
        <w:rPr>
          <w:rFonts w:ascii="Helvetica" w:hAnsi="Helvetica" w:cs="Helvetica"/>
          <w:b/>
          <w:bCs/>
          <w:color w:val="222222"/>
          <w:sz w:val="21"/>
          <w:szCs w:val="21"/>
        </w:rPr>
        <w:t xml:space="preserve"> </w:t>
      </w:r>
      <w:r w:rsidRPr="009B7549">
        <w:rPr>
          <w:rFonts w:ascii="Helvetica" w:hAnsi="Helvetica" w:cs="Helvetica" w:hint="eastAsia"/>
          <w:b/>
          <w:bCs/>
          <w:color w:val="222222"/>
          <w:sz w:val="21"/>
          <w:szCs w:val="21"/>
        </w:rPr>
        <w:t>и</w:t>
      </w:r>
      <w:r w:rsidRPr="009B7549">
        <w:rPr>
          <w:rFonts w:ascii="Helvetica" w:hAnsi="Helvetica" w:cs="Helvetica"/>
          <w:b/>
          <w:bCs/>
          <w:color w:val="222222"/>
          <w:sz w:val="21"/>
          <w:szCs w:val="21"/>
        </w:rPr>
        <w:t xml:space="preserve"> </w:t>
      </w:r>
      <w:r w:rsidRPr="009B7549">
        <w:rPr>
          <w:rFonts w:ascii="Helvetica" w:hAnsi="Helvetica" w:cs="Helvetica" w:hint="eastAsia"/>
          <w:b/>
          <w:bCs/>
          <w:color w:val="222222"/>
          <w:sz w:val="21"/>
          <w:szCs w:val="21"/>
        </w:rPr>
        <w:t>животных</w:t>
      </w:r>
      <w:r w:rsidRPr="009B7549">
        <w:rPr>
          <w:rFonts w:ascii="Helvetica" w:hAnsi="Helvetica" w:cs="Helvetica"/>
          <w:b/>
          <w:bCs/>
          <w:color w:val="222222"/>
          <w:sz w:val="21"/>
          <w:szCs w:val="21"/>
        </w:rPr>
        <w:t xml:space="preserve"> </w:t>
      </w:r>
      <w:r w:rsidRPr="009B7549">
        <w:rPr>
          <w:rFonts w:ascii="Helvetica" w:hAnsi="Helvetica" w:cs="Helvetica" w:hint="eastAsia"/>
          <w:b/>
          <w:bCs/>
          <w:color w:val="222222"/>
          <w:sz w:val="21"/>
          <w:szCs w:val="21"/>
        </w:rPr>
        <w:t>Диссертация</w:t>
      </w:r>
      <w:r w:rsidRPr="009B7549">
        <w:rPr>
          <w:rFonts w:ascii="Helvetica" w:hAnsi="Helvetica" w:cs="Helvetica"/>
          <w:b/>
          <w:bCs/>
          <w:color w:val="222222"/>
          <w:sz w:val="21"/>
          <w:szCs w:val="21"/>
        </w:rPr>
        <w:t xml:space="preserve"> </w:t>
      </w:r>
      <w:r w:rsidRPr="009B7549">
        <w:rPr>
          <w:rFonts w:ascii="Helvetica" w:hAnsi="Helvetica" w:cs="Helvetica" w:hint="eastAsia"/>
          <w:b/>
          <w:bCs/>
          <w:color w:val="222222"/>
          <w:sz w:val="21"/>
          <w:szCs w:val="21"/>
        </w:rPr>
        <w:t>на</w:t>
      </w:r>
      <w:r w:rsidRPr="009B7549">
        <w:rPr>
          <w:rFonts w:ascii="Helvetica" w:hAnsi="Helvetica" w:cs="Helvetica"/>
          <w:b/>
          <w:bCs/>
          <w:color w:val="222222"/>
          <w:sz w:val="21"/>
          <w:szCs w:val="21"/>
        </w:rPr>
        <w:t xml:space="preserve"> </w:t>
      </w:r>
      <w:r w:rsidRPr="009B7549">
        <w:rPr>
          <w:rFonts w:ascii="Helvetica" w:hAnsi="Helvetica" w:cs="Helvetica" w:hint="eastAsia"/>
          <w:b/>
          <w:bCs/>
          <w:color w:val="222222"/>
          <w:sz w:val="21"/>
          <w:szCs w:val="21"/>
        </w:rPr>
        <w:t>соискание</w:t>
      </w:r>
    </w:p>
    <w:p w14:paraId="226EE5F7" w14:textId="77777777" w:rsidR="009B7549" w:rsidRPr="009B7549" w:rsidRDefault="009B7549" w:rsidP="009B7549">
      <w:pPr>
        <w:rPr>
          <w:rFonts w:ascii="Helvetica" w:hAnsi="Helvetica" w:cs="Helvetica"/>
          <w:b/>
          <w:bCs/>
          <w:color w:val="222222"/>
          <w:sz w:val="21"/>
          <w:szCs w:val="21"/>
        </w:rPr>
      </w:pPr>
      <w:r w:rsidRPr="009B7549">
        <w:rPr>
          <w:rFonts w:ascii="Helvetica" w:hAnsi="Helvetica" w:cs="Helvetica" w:hint="eastAsia"/>
          <w:b/>
          <w:bCs/>
          <w:color w:val="222222"/>
          <w:sz w:val="21"/>
          <w:szCs w:val="21"/>
        </w:rPr>
        <w:t>стр</w:t>
      </w:r>
      <w:r w:rsidRPr="009B7549">
        <w:rPr>
          <w:rFonts w:ascii="Helvetica" w:hAnsi="Helvetica" w:cs="Helvetica"/>
          <w:b/>
          <w:bCs/>
          <w:color w:val="222222"/>
          <w:sz w:val="21"/>
          <w:szCs w:val="21"/>
        </w:rPr>
        <w:t>. 3</w:t>
      </w:r>
    </w:p>
    <w:p w14:paraId="1378EB82" w14:textId="77777777" w:rsidR="009B7549" w:rsidRPr="009B7549" w:rsidRDefault="009B7549" w:rsidP="009B7549">
      <w:pPr>
        <w:rPr>
          <w:rFonts w:ascii="Helvetica" w:hAnsi="Helvetica" w:cs="Helvetica"/>
          <w:b/>
          <w:bCs/>
          <w:color w:val="222222"/>
          <w:sz w:val="21"/>
          <w:szCs w:val="21"/>
        </w:rPr>
      </w:pPr>
      <w:r w:rsidRPr="009B7549">
        <w:rPr>
          <w:rFonts w:ascii="Helvetica" w:hAnsi="Helvetica" w:cs="Helvetica" w:hint="eastAsia"/>
          <w:b/>
          <w:bCs/>
          <w:color w:val="222222"/>
          <w:sz w:val="21"/>
          <w:szCs w:val="21"/>
        </w:rPr>
        <w:t>одноразовой</w:t>
      </w:r>
      <w:r w:rsidRPr="009B7549">
        <w:rPr>
          <w:rFonts w:ascii="Helvetica" w:hAnsi="Helvetica" w:cs="Helvetica"/>
          <w:b/>
          <w:bCs/>
          <w:color w:val="222222"/>
          <w:sz w:val="21"/>
          <w:szCs w:val="21"/>
        </w:rPr>
        <w:t xml:space="preserve"> </w:t>
      </w:r>
      <w:r w:rsidRPr="009B7549">
        <w:rPr>
          <w:rFonts w:ascii="Helvetica" w:hAnsi="Helvetica" w:cs="Helvetica" w:hint="eastAsia"/>
          <w:b/>
          <w:bCs/>
          <w:color w:val="222222"/>
          <w:sz w:val="21"/>
          <w:szCs w:val="21"/>
        </w:rPr>
        <w:t>имплантации</w:t>
      </w:r>
      <w:r w:rsidRPr="009B7549">
        <w:rPr>
          <w:rFonts w:ascii="Helvetica" w:hAnsi="Helvetica" w:cs="Helvetica"/>
          <w:b/>
          <w:bCs/>
          <w:color w:val="222222"/>
          <w:sz w:val="21"/>
          <w:szCs w:val="21"/>
        </w:rPr>
        <w:t xml:space="preserve"> </w:t>
      </w:r>
      <w:r w:rsidRPr="009B7549">
        <w:rPr>
          <w:rFonts w:ascii="Helvetica" w:hAnsi="Helvetica" w:cs="Helvetica" w:hint="eastAsia"/>
          <w:b/>
          <w:bCs/>
          <w:color w:val="222222"/>
          <w:sz w:val="21"/>
          <w:szCs w:val="21"/>
        </w:rPr>
        <w:t>таблеток</w:t>
      </w:r>
      <w:r w:rsidRPr="009B7549">
        <w:rPr>
          <w:rFonts w:ascii="Helvetica" w:hAnsi="Helvetica" w:cs="Helvetica"/>
          <w:b/>
          <w:bCs/>
          <w:color w:val="222222"/>
          <w:sz w:val="21"/>
          <w:szCs w:val="21"/>
        </w:rPr>
        <w:t xml:space="preserve"> 3.9.1. </w:t>
      </w:r>
      <w:r w:rsidRPr="009B7549">
        <w:rPr>
          <w:rFonts w:ascii="Helvetica" w:hAnsi="Helvetica" w:cs="Helvetica" w:hint="eastAsia"/>
          <w:b/>
          <w:bCs/>
          <w:color w:val="222222"/>
          <w:sz w:val="21"/>
          <w:szCs w:val="21"/>
        </w:rPr>
        <w:t>Влияние</w:t>
      </w:r>
      <w:r w:rsidRPr="009B7549">
        <w:rPr>
          <w:rFonts w:ascii="Helvetica" w:hAnsi="Helvetica" w:cs="Helvetica"/>
          <w:b/>
          <w:bCs/>
          <w:color w:val="222222"/>
          <w:sz w:val="21"/>
          <w:szCs w:val="21"/>
        </w:rPr>
        <w:t xml:space="preserve"> </w:t>
      </w:r>
      <w:r w:rsidRPr="009B7549">
        <w:rPr>
          <w:rFonts w:ascii="Helvetica" w:hAnsi="Helvetica" w:cs="Helvetica" w:hint="eastAsia"/>
          <w:b/>
          <w:bCs/>
          <w:color w:val="222222"/>
          <w:sz w:val="21"/>
          <w:szCs w:val="21"/>
        </w:rPr>
        <w:t>на</w:t>
      </w:r>
      <w:r w:rsidRPr="009B7549">
        <w:rPr>
          <w:rFonts w:ascii="Helvetica" w:hAnsi="Helvetica" w:cs="Helvetica"/>
          <w:b/>
          <w:bCs/>
          <w:color w:val="222222"/>
          <w:sz w:val="21"/>
          <w:szCs w:val="21"/>
        </w:rPr>
        <w:t xml:space="preserve"> </w:t>
      </w:r>
      <w:r w:rsidRPr="009B7549">
        <w:rPr>
          <w:rFonts w:ascii="Helvetica" w:hAnsi="Helvetica" w:cs="Helvetica" w:hint="eastAsia"/>
          <w:b/>
          <w:bCs/>
          <w:color w:val="222222"/>
          <w:sz w:val="21"/>
          <w:szCs w:val="21"/>
        </w:rPr>
        <w:t>рост</w:t>
      </w:r>
      <w:r w:rsidRPr="009B7549">
        <w:rPr>
          <w:rFonts w:ascii="Helvetica" w:hAnsi="Helvetica" w:cs="Helvetica"/>
          <w:b/>
          <w:bCs/>
          <w:color w:val="222222"/>
          <w:sz w:val="21"/>
          <w:szCs w:val="21"/>
        </w:rPr>
        <w:t xml:space="preserve"> </w:t>
      </w:r>
      <w:r w:rsidRPr="009B7549">
        <w:rPr>
          <w:rFonts w:ascii="Helvetica" w:hAnsi="Helvetica" w:cs="Helvetica" w:hint="eastAsia"/>
          <w:b/>
          <w:bCs/>
          <w:color w:val="222222"/>
          <w:sz w:val="21"/>
          <w:szCs w:val="21"/>
        </w:rPr>
        <w:t>цыплят</w:t>
      </w:r>
      <w:r w:rsidRPr="009B7549">
        <w:rPr>
          <w:rFonts w:ascii="Helvetica" w:hAnsi="Helvetica" w:cs="Helvetica"/>
          <w:b/>
          <w:bCs/>
          <w:color w:val="222222"/>
          <w:sz w:val="21"/>
          <w:szCs w:val="21"/>
        </w:rPr>
        <w:t xml:space="preserve"> </w:t>
      </w:r>
      <w:r w:rsidRPr="009B7549">
        <w:rPr>
          <w:rFonts w:ascii="Helvetica" w:hAnsi="Helvetica" w:cs="Helvetica" w:hint="eastAsia"/>
          <w:b/>
          <w:bCs/>
          <w:color w:val="222222"/>
          <w:sz w:val="21"/>
          <w:szCs w:val="21"/>
        </w:rPr>
        <w:t>имплантации</w:t>
      </w:r>
      <w:r w:rsidRPr="009B7549">
        <w:rPr>
          <w:rFonts w:ascii="Helvetica" w:hAnsi="Helvetica" w:cs="Helvetica"/>
          <w:b/>
          <w:bCs/>
          <w:color w:val="222222"/>
          <w:sz w:val="21"/>
          <w:szCs w:val="21"/>
        </w:rPr>
        <w:t xml:space="preserve"> </w:t>
      </w:r>
      <w:r w:rsidRPr="009B7549">
        <w:rPr>
          <w:rFonts w:ascii="Helvetica" w:hAnsi="Helvetica" w:cs="Helvetica" w:hint="eastAsia"/>
          <w:b/>
          <w:bCs/>
          <w:color w:val="222222"/>
          <w:sz w:val="21"/>
          <w:szCs w:val="21"/>
        </w:rPr>
        <w:t>бетазина</w:t>
      </w:r>
      <w:r w:rsidRPr="009B7549">
        <w:rPr>
          <w:rFonts w:ascii="Helvetica" w:hAnsi="Helvetica" w:cs="Helvetica"/>
          <w:b/>
          <w:bCs/>
          <w:color w:val="222222"/>
          <w:sz w:val="21"/>
          <w:szCs w:val="21"/>
        </w:rPr>
        <w:t xml:space="preserve"> 3.9.2, </w:t>
      </w:r>
      <w:r w:rsidRPr="009B7549">
        <w:rPr>
          <w:rFonts w:ascii="Helvetica" w:hAnsi="Helvetica" w:cs="Helvetica" w:hint="eastAsia"/>
          <w:b/>
          <w:bCs/>
          <w:color w:val="222222"/>
          <w:sz w:val="21"/>
          <w:szCs w:val="21"/>
        </w:rPr>
        <w:t>Влияние</w:t>
      </w:r>
      <w:r w:rsidRPr="009B7549">
        <w:rPr>
          <w:rFonts w:ascii="Helvetica" w:hAnsi="Helvetica" w:cs="Helvetica"/>
          <w:b/>
          <w:bCs/>
          <w:color w:val="222222"/>
          <w:sz w:val="21"/>
          <w:szCs w:val="21"/>
        </w:rPr>
        <w:t xml:space="preserve"> </w:t>
      </w:r>
      <w:r w:rsidRPr="009B7549">
        <w:rPr>
          <w:rFonts w:ascii="Helvetica" w:hAnsi="Helvetica" w:cs="Helvetica" w:hint="eastAsia"/>
          <w:b/>
          <w:bCs/>
          <w:color w:val="222222"/>
          <w:sz w:val="21"/>
          <w:szCs w:val="21"/>
        </w:rPr>
        <w:t>на</w:t>
      </w:r>
      <w:r w:rsidRPr="009B7549">
        <w:rPr>
          <w:rFonts w:ascii="Helvetica" w:hAnsi="Helvetica" w:cs="Helvetica"/>
          <w:b/>
          <w:bCs/>
          <w:color w:val="222222"/>
          <w:sz w:val="21"/>
          <w:szCs w:val="21"/>
        </w:rPr>
        <w:t xml:space="preserve"> </w:t>
      </w:r>
      <w:r w:rsidRPr="009B7549">
        <w:rPr>
          <w:rFonts w:ascii="Helvetica" w:hAnsi="Helvetica" w:cs="Helvetica" w:hint="eastAsia"/>
          <w:b/>
          <w:bCs/>
          <w:color w:val="222222"/>
          <w:sz w:val="21"/>
          <w:szCs w:val="21"/>
        </w:rPr>
        <w:t>рост</w:t>
      </w:r>
      <w:r w:rsidRPr="009B7549">
        <w:rPr>
          <w:rFonts w:ascii="Helvetica" w:hAnsi="Helvetica" w:cs="Helvetica"/>
          <w:b/>
          <w:bCs/>
          <w:color w:val="222222"/>
          <w:sz w:val="21"/>
          <w:szCs w:val="21"/>
        </w:rPr>
        <w:t xml:space="preserve"> </w:t>
      </w:r>
      <w:r w:rsidRPr="009B7549">
        <w:rPr>
          <w:rFonts w:ascii="Helvetica" w:hAnsi="Helvetica" w:cs="Helvetica" w:hint="eastAsia"/>
          <w:b/>
          <w:bCs/>
          <w:color w:val="222222"/>
          <w:sz w:val="21"/>
          <w:szCs w:val="21"/>
        </w:rPr>
        <w:t>цыплят</w:t>
      </w:r>
      <w:r w:rsidRPr="009B7549">
        <w:rPr>
          <w:rFonts w:ascii="Helvetica" w:hAnsi="Helvetica" w:cs="Helvetica"/>
          <w:b/>
          <w:bCs/>
          <w:color w:val="222222"/>
          <w:sz w:val="21"/>
          <w:szCs w:val="21"/>
        </w:rPr>
        <w:t xml:space="preserve"> </w:t>
      </w:r>
      <w:r w:rsidRPr="009B7549">
        <w:rPr>
          <w:rFonts w:ascii="Helvetica" w:hAnsi="Helvetica" w:cs="Helvetica" w:hint="eastAsia"/>
          <w:b/>
          <w:bCs/>
          <w:color w:val="222222"/>
          <w:sz w:val="21"/>
          <w:szCs w:val="21"/>
        </w:rPr>
        <w:t>имплантации</w:t>
      </w:r>
      <w:r w:rsidRPr="009B7549">
        <w:rPr>
          <w:rFonts w:ascii="Helvetica" w:hAnsi="Helvetica" w:cs="Helvetica"/>
          <w:b/>
          <w:bCs/>
          <w:color w:val="222222"/>
          <w:sz w:val="21"/>
          <w:szCs w:val="21"/>
        </w:rPr>
        <w:t xml:space="preserve"> </w:t>
      </w:r>
      <w:r w:rsidRPr="009B7549">
        <w:rPr>
          <w:rFonts w:ascii="Helvetica" w:hAnsi="Helvetica" w:cs="Helvetica" w:hint="eastAsia"/>
          <w:b/>
          <w:bCs/>
          <w:color w:val="222222"/>
          <w:sz w:val="21"/>
          <w:szCs w:val="21"/>
        </w:rPr>
        <w:t>табле­</w:t>
      </w:r>
      <w:r w:rsidRPr="009B7549">
        <w:rPr>
          <w:rFonts w:ascii="Helvetica" w:hAnsi="Helvetica" w:cs="Helvetica"/>
          <w:b/>
          <w:bCs/>
          <w:color w:val="222222"/>
          <w:sz w:val="21"/>
          <w:szCs w:val="21"/>
        </w:rPr>
        <w:t xml:space="preserve"> </w:t>
      </w:r>
      <w:r w:rsidRPr="009B7549">
        <w:rPr>
          <w:rFonts w:ascii="Helvetica" w:hAnsi="Helvetica" w:cs="Helvetica" w:hint="eastAsia"/>
          <w:b/>
          <w:bCs/>
          <w:color w:val="222222"/>
          <w:sz w:val="21"/>
          <w:szCs w:val="21"/>
        </w:rPr>
        <w:t>ток</w:t>
      </w:r>
      <w:r w:rsidRPr="009B7549">
        <w:rPr>
          <w:rFonts w:ascii="Helvetica" w:hAnsi="Helvetica" w:cs="Helvetica"/>
          <w:b/>
          <w:bCs/>
          <w:color w:val="222222"/>
          <w:sz w:val="21"/>
          <w:szCs w:val="21"/>
        </w:rPr>
        <w:t xml:space="preserve"> </w:t>
      </w:r>
      <w:r w:rsidRPr="009B7549">
        <w:rPr>
          <w:rFonts w:ascii="Helvetica" w:hAnsi="Helvetica" w:cs="Helvetica" w:hint="eastAsia"/>
          <w:b/>
          <w:bCs/>
          <w:color w:val="222222"/>
          <w:sz w:val="21"/>
          <w:szCs w:val="21"/>
        </w:rPr>
        <w:t>йодистого</w:t>
      </w:r>
      <w:r w:rsidRPr="009B7549">
        <w:rPr>
          <w:rFonts w:ascii="Helvetica" w:hAnsi="Helvetica" w:cs="Helvetica"/>
          <w:b/>
          <w:bCs/>
          <w:color w:val="222222"/>
          <w:sz w:val="21"/>
          <w:szCs w:val="21"/>
        </w:rPr>
        <w:t xml:space="preserve"> </w:t>
      </w:r>
      <w:r w:rsidRPr="009B7549">
        <w:rPr>
          <w:rFonts w:ascii="Helvetica" w:hAnsi="Helvetica" w:cs="Helvetica" w:hint="eastAsia"/>
          <w:b/>
          <w:bCs/>
          <w:color w:val="222222"/>
          <w:sz w:val="21"/>
          <w:szCs w:val="21"/>
        </w:rPr>
        <w:t>калия</w:t>
      </w:r>
      <w:r w:rsidRPr="009B7549">
        <w:rPr>
          <w:rFonts w:ascii="Helvetica" w:hAnsi="Helvetica" w:cs="Helvetica"/>
          <w:b/>
          <w:bCs/>
          <w:color w:val="222222"/>
          <w:sz w:val="21"/>
          <w:szCs w:val="21"/>
        </w:rPr>
        <w:t xml:space="preserve"> 3.10. </w:t>
      </w:r>
      <w:r w:rsidRPr="009B7549">
        <w:rPr>
          <w:rFonts w:ascii="Helvetica" w:hAnsi="Helvetica" w:cs="Helvetica" w:hint="eastAsia"/>
          <w:b/>
          <w:bCs/>
          <w:color w:val="222222"/>
          <w:sz w:val="21"/>
          <w:szCs w:val="21"/>
        </w:rPr>
        <w:t>Влияние</w:t>
      </w:r>
      <w:r w:rsidRPr="009B7549">
        <w:rPr>
          <w:rFonts w:ascii="Helvetica" w:hAnsi="Helvetica" w:cs="Helvetica"/>
          <w:b/>
          <w:bCs/>
          <w:color w:val="222222"/>
          <w:sz w:val="21"/>
          <w:szCs w:val="21"/>
        </w:rPr>
        <w:t xml:space="preserve"> </w:t>
      </w:r>
      <w:r w:rsidRPr="009B7549">
        <w:rPr>
          <w:rFonts w:ascii="Helvetica" w:hAnsi="Helvetica" w:cs="Helvetica" w:hint="eastAsia"/>
          <w:b/>
          <w:bCs/>
          <w:color w:val="222222"/>
          <w:sz w:val="21"/>
          <w:szCs w:val="21"/>
        </w:rPr>
        <w:t>на</w:t>
      </w:r>
      <w:r w:rsidRPr="009B7549">
        <w:rPr>
          <w:rFonts w:ascii="Helvetica" w:hAnsi="Helvetica" w:cs="Helvetica"/>
          <w:b/>
          <w:bCs/>
          <w:color w:val="222222"/>
          <w:sz w:val="21"/>
          <w:szCs w:val="21"/>
        </w:rPr>
        <w:t xml:space="preserve"> </w:t>
      </w:r>
      <w:r w:rsidRPr="009B7549">
        <w:rPr>
          <w:rFonts w:ascii="Helvetica" w:hAnsi="Helvetica" w:cs="Helvetica" w:hint="eastAsia"/>
          <w:b/>
          <w:bCs/>
          <w:color w:val="222222"/>
          <w:sz w:val="21"/>
          <w:szCs w:val="21"/>
        </w:rPr>
        <w:t>рост</w:t>
      </w:r>
      <w:r w:rsidRPr="009B7549">
        <w:rPr>
          <w:rFonts w:ascii="Helvetica" w:hAnsi="Helvetica" w:cs="Helvetica"/>
          <w:b/>
          <w:bCs/>
          <w:color w:val="222222"/>
          <w:sz w:val="21"/>
          <w:szCs w:val="21"/>
        </w:rPr>
        <w:t xml:space="preserve"> </w:t>
      </w:r>
      <w:r w:rsidRPr="009B7549">
        <w:rPr>
          <w:rFonts w:ascii="Helvetica" w:hAnsi="Helvetica" w:cs="Helvetica" w:hint="eastAsia"/>
          <w:b/>
          <w:bCs/>
          <w:color w:val="222222"/>
          <w:sz w:val="21"/>
          <w:szCs w:val="21"/>
        </w:rPr>
        <w:t>цыплят</w:t>
      </w:r>
      <w:r w:rsidRPr="009B7549">
        <w:rPr>
          <w:rFonts w:ascii="Helvetica" w:hAnsi="Helvetica" w:cs="Helvetica"/>
          <w:b/>
          <w:bCs/>
          <w:color w:val="222222"/>
          <w:sz w:val="21"/>
          <w:szCs w:val="21"/>
        </w:rPr>
        <w:t xml:space="preserve"> </w:t>
      </w:r>
      <w:r w:rsidRPr="009B7549">
        <w:rPr>
          <w:rFonts w:ascii="Helvetica" w:hAnsi="Helvetica" w:cs="Helvetica" w:hint="eastAsia"/>
          <w:b/>
          <w:bCs/>
          <w:color w:val="222222"/>
          <w:sz w:val="21"/>
          <w:szCs w:val="21"/>
        </w:rPr>
        <w:t>имплантации</w:t>
      </w:r>
      <w:r w:rsidRPr="009B7549">
        <w:rPr>
          <w:rFonts w:ascii="Helvetica" w:hAnsi="Helvetica" w:cs="Helvetica"/>
          <w:b/>
          <w:bCs/>
          <w:color w:val="222222"/>
          <w:sz w:val="21"/>
          <w:szCs w:val="21"/>
        </w:rPr>
        <w:t xml:space="preserve"> </w:t>
      </w:r>
      <w:r w:rsidRPr="009B7549">
        <w:rPr>
          <w:rFonts w:ascii="Helvetica" w:hAnsi="Helvetica" w:cs="Helvetica" w:hint="eastAsia"/>
          <w:b/>
          <w:bCs/>
          <w:color w:val="222222"/>
          <w:sz w:val="21"/>
          <w:szCs w:val="21"/>
        </w:rPr>
        <w:t>амино­</w:t>
      </w:r>
      <w:r w:rsidRPr="009B7549">
        <w:rPr>
          <w:rFonts w:ascii="Helvetica" w:hAnsi="Helvetica" w:cs="Helvetica"/>
          <w:b/>
          <w:bCs/>
          <w:color w:val="222222"/>
          <w:sz w:val="21"/>
          <w:szCs w:val="21"/>
        </w:rPr>
        <w:t xml:space="preserve"> </w:t>
      </w:r>
      <w:r w:rsidRPr="009B7549">
        <w:rPr>
          <w:rFonts w:ascii="Helvetica" w:hAnsi="Helvetica" w:cs="Helvetica" w:hint="eastAsia"/>
          <w:b/>
          <w:bCs/>
          <w:color w:val="222222"/>
          <w:sz w:val="21"/>
          <w:szCs w:val="21"/>
        </w:rPr>
        <w:t>кислот</w:t>
      </w:r>
      <w:r w:rsidRPr="009B7549">
        <w:rPr>
          <w:rFonts w:ascii="Helvetica" w:hAnsi="Helvetica" w:cs="Helvetica"/>
          <w:b/>
          <w:bCs/>
          <w:color w:val="222222"/>
          <w:sz w:val="21"/>
          <w:szCs w:val="21"/>
        </w:rPr>
        <w:t xml:space="preserve"> 3.11. </w:t>
      </w:r>
      <w:r w:rsidRPr="009B7549">
        <w:rPr>
          <w:rFonts w:ascii="Helvetica" w:hAnsi="Helvetica" w:cs="Helvetica" w:hint="eastAsia"/>
          <w:b/>
          <w:bCs/>
          <w:color w:val="222222"/>
          <w:sz w:val="21"/>
          <w:szCs w:val="21"/>
        </w:rPr>
        <w:t>Влияние</w:t>
      </w:r>
      <w:r w:rsidRPr="009B7549">
        <w:rPr>
          <w:rFonts w:ascii="Helvetica" w:hAnsi="Helvetica" w:cs="Helvetica"/>
          <w:b/>
          <w:bCs/>
          <w:color w:val="222222"/>
          <w:sz w:val="21"/>
          <w:szCs w:val="21"/>
        </w:rPr>
        <w:t xml:space="preserve"> </w:t>
      </w:r>
      <w:r w:rsidRPr="009B7549">
        <w:rPr>
          <w:rFonts w:ascii="Helvetica" w:hAnsi="Helvetica" w:cs="Helvetica" w:hint="eastAsia"/>
          <w:b/>
          <w:bCs/>
          <w:color w:val="222222"/>
          <w:sz w:val="21"/>
          <w:szCs w:val="21"/>
        </w:rPr>
        <w:t>испытанных</w:t>
      </w:r>
      <w:r w:rsidRPr="009B7549">
        <w:rPr>
          <w:rFonts w:ascii="Helvetica" w:hAnsi="Helvetica" w:cs="Helvetica"/>
          <w:b/>
          <w:bCs/>
          <w:color w:val="222222"/>
          <w:sz w:val="21"/>
          <w:szCs w:val="21"/>
        </w:rPr>
        <w:t xml:space="preserve"> </w:t>
      </w:r>
      <w:r w:rsidRPr="009B7549">
        <w:rPr>
          <w:rFonts w:ascii="Helvetica" w:hAnsi="Helvetica" w:cs="Helvetica" w:hint="eastAsia"/>
          <w:b/>
          <w:bCs/>
          <w:color w:val="222222"/>
          <w:sz w:val="21"/>
          <w:szCs w:val="21"/>
        </w:rPr>
        <w:t>биологически</w:t>
      </w:r>
      <w:r w:rsidRPr="009B7549">
        <w:rPr>
          <w:rFonts w:ascii="Helvetica" w:hAnsi="Helvetica" w:cs="Helvetica"/>
          <w:b/>
          <w:bCs/>
          <w:color w:val="222222"/>
          <w:sz w:val="21"/>
          <w:szCs w:val="21"/>
        </w:rPr>
        <w:t xml:space="preserve"> </w:t>
      </w:r>
      <w:r w:rsidRPr="009B7549">
        <w:rPr>
          <w:rFonts w:ascii="Helvetica" w:hAnsi="Helvetica" w:cs="Helvetica" w:hint="eastAsia"/>
          <w:b/>
          <w:bCs/>
          <w:color w:val="222222"/>
          <w:sz w:val="21"/>
          <w:szCs w:val="21"/>
        </w:rPr>
        <w:t>активных</w:t>
      </w:r>
      <w:r w:rsidRPr="009B7549">
        <w:rPr>
          <w:rFonts w:ascii="Helvetica" w:hAnsi="Helvetica" w:cs="Helvetica"/>
          <w:b/>
          <w:bCs/>
          <w:color w:val="222222"/>
          <w:sz w:val="21"/>
          <w:szCs w:val="21"/>
        </w:rPr>
        <w:t xml:space="preserve"> </w:t>
      </w:r>
      <w:r w:rsidRPr="009B7549">
        <w:rPr>
          <w:rFonts w:ascii="Helvetica" w:hAnsi="Helvetica" w:cs="Helvetica" w:hint="eastAsia"/>
          <w:b/>
          <w:bCs/>
          <w:color w:val="222222"/>
          <w:sz w:val="21"/>
          <w:szCs w:val="21"/>
        </w:rPr>
        <w:t>соединений</w:t>
      </w:r>
      <w:r w:rsidRPr="009B7549">
        <w:rPr>
          <w:rFonts w:ascii="Helvetica" w:hAnsi="Helvetica" w:cs="Helvetica"/>
          <w:b/>
          <w:bCs/>
          <w:color w:val="222222"/>
          <w:sz w:val="21"/>
          <w:szCs w:val="21"/>
        </w:rPr>
        <w:t xml:space="preserve"> </w:t>
      </w:r>
      <w:r w:rsidRPr="009B7549">
        <w:rPr>
          <w:rFonts w:ascii="Helvetica" w:hAnsi="Helvetica" w:cs="Helvetica" w:hint="eastAsia"/>
          <w:b/>
          <w:bCs/>
          <w:color w:val="222222"/>
          <w:sz w:val="21"/>
          <w:szCs w:val="21"/>
        </w:rPr>
        <w:t>на</w:t>
      </w:r>
      <w:r w:rsidRPr="009B7549">
        <w:rPr>
          <w:rFonts w:ascii="Helvetica" w:hAnsi="Helvetica" w:cs="Helvetica"/>
          <w:b/>
          <w:bCs/>
          <w:color w:val="222222"/>
          <w:sz w:val="21"/>
          <w:szCs w:val="21"/>
        </w:rPr>
        <w:t xml:space="preserve"> </w:t>
      </w:r>
      <w:r w:rsidRPr="009B7549">
        <w:rPr>
          <w:rFonts w:ascii="Helvetica" w:hAnsi="Helvetica" w:cs="Helvetica" w:hint="eastAsia"/>
          <w:b/>
          <w:bCs/>
          <w:color w:val="222222"/>
          <w:sz w:val="21"/>
          <w:szCs w:val="21"/>
        </w:rPr>
        <w:t>некоторые</w:t>
      </w:r>
      <w:r w:rsidRPr="009B7549">
        <w:rPr>
          <w:rFonts w:ascii="Helvetica" w:hAnsi="Helvetica" w:cs="Helvetica"/>
          <w:b/>
          <w:bCs/>
          <w:color w:val="222222"/>
          <w:sz w:val="21"/>
          <w:szCs w:val="21"/>
        </w:rPr>
        <w:t xml:space="preserve"> </w:t>
      </w:r>
      <w:r w:rsidRPr="009B7549">
        <w:rPr>
          <w:rFonts w:ascii="Helvetica" w:hAnsi="Helvetica" w:cs="Helvetica" w:hint="eastAsia"/>
          <w:b/>
          <w:bCs/>
          <w:color w:val="222222"/>
          <w:sz w:val="21"/>
          <w:szCs w:val="21"/>
        </w:rPr>
        <w:t>эндокринные</w:t>
      </w:r>
      <w:r w:rsidRPr="009B7549">
        <w:rPr>
          <w:rFonts w:ascii="Helvetica" w:hAnsi="Helvetica" w:cs="Helvetica"/>
          <w:b/>
          <w:bCs/>
          <w:color w:val="222222"/>
          <w:sz w:val="21"/>
          <w:szCs w:val="21"/>
        </w:rPr>
        <w:t xml:space="preserve"> </w:t>
      </w:r>
      <w:r w:rsidRPr="009B7549">
        <w:rPr>
          <w:rFonts w:ascii="Helvetica" w:hAnsi="Helvetica" w:cs="Helvetica" w:hint="eastAsia"/>
          <w:b/>
          <w:bCs/>
          <w:color w:val="222222"/>
          <w:sz w:val="21"/>
          <w:szCs w:val="21"/>
        </w:rPr>
        <w:t>желе</w:t>
      </w:r>
      <w:r w:rsidRPr="009B7549">
        <w:rPr>
          <w:rFonts w:ascii="Helvetica" w:hAnsi="Helvetica" w:cs="Helvetica"/>
          <w:b/>
          <w:bCs/>
          <w:color w:val="222222"/>
          <w:sz w:val="21"/>
          <w:szCs w:val="21"/>
        </w:rPr>
        <w:t xml:space="preserve"> </w:t>
      </w:r>
      <w:r w:rsidRPr="009B7549">
        <w:rPr>
          <w:rFonts w:ascii="Helvetica" w:hAnsi="Helvetica" w:cs="Helvetica" w:hint="eastAsia"/>
          <w:b/>
          <w:bCs/>
          <w:color w:val="222222"/>
          <w:sz w:val="21"/>
          <w:szCs w:val="21"/>
        </w:rPr>
        <w:t>зы</w:t>
      </w:r>
      <w:r w:rsidRPr="009B7549">
        <w:rPr>
          <w:rFonts w:ascii="Helvetica" w:hAnsi="Helvetica" w:cs="Helvetica"/>
          <w:b/>
          <w:bCs/>
          <w:color w:val="222222"/>
          <w:sz w:val="21"/>
          <w:szCs w:val="21"/>
        </w:rPr>
        <w:t xml:space="preserve"> 4. </w:t>
      </w:r>
      <w:r w:rsidRPr="009B7549">
        <w:rPr>
          <w:rFonts w:ascii="Helvetica" w:hAnsi="Helvetica" w:cs="Helvetica" w:hint="eastAsia"/>
          <w:b/>
          <w:bCs/>
          <w:color w:val="222222"/>
          <w:sz w:val="21"/>
          <w:szCs w:val="21"/>
        </w:rPr>
        <w:t>ОБСУЖДЕНИЕ</w:t>
      </w:r>
    </w:p>
    <w:p w14:paraId="20EF853D" w14:textId="77777777" w:rsidR="009B7549" w:rsidRPr="009B7549" w:rsidRDefault="009B7549" w:rsidP="009B7549">
      <w:pPr>
        <w:rPr>
          <w:rFonts w:ascii="Helvetica" w:hAnsi="Helvetica" w:cs="Helvetica"/>
          <w:b/>
          <w:bCs/>
          <w:color w:val="222222"/>
          <w:sz w:val="21"/>
          <w:szCs w:val="21"/>
        </w:rPr>
      </w:pPr>
      <w:r w:rsidRPr="009B7549">
        <w:rPr>
          <w:rFonts w:ascii="Helvetica" w:hAnsi="Helvetica" w:cs="Helvetica" w:hint="eastAsia"/>
          <w:b/>
          <w:bCs/>
          <w:color w:val="222222"/>
          <w:sz w:val="21"/>
          <w:szCs w:val="21"/>
        </w:rPr>
        <w:t>стр</w:t>
      </w:r>
      <w:r w:rsidRPr="009B7549">
        <w:rPr>
          <w:rFonts w:ascii="Helvetica" w:hAnsi="Helvetica" w:cs="Helvetica"/>
          <w:b/>
          <w:bCs/>
          <w:color w:val="222222"/>
          <w:sz w:val="21"/>
          <w:szCs w:val="21"/>
        </w:rPr>
        <w:t>. 6</w:t>
      </w:r>
    </w:p>
    <w:p w14:paraId="1FD732AE" w14:textId="77777777" w:rsidR="009B7549" w:rsidRPr="009B7549" w:rsidRDefault="009B7549" w:rsidP="009B7549">
      <w:pPr>
        <w:rPr>
          <w:rFonts w:ascii="Helvetica" w:hAnsi="Helvetica" w:cs="Helvetica"/>
          <w:b/>
          <w:bCs/>
          <w:color w:val="222222"/>
          <w:sz w:val="21"/>
          <w:szCs w:val="21"/>
        </w:rPr>
      </w:pPr>
      <w:r w:rsidRPr="009B7549">
        <w:rPr>
          <w:rFonts w:ascii="Helvetica" w:hAnsi="Helvetica" w:cs="Helvetica" w:hint="eastAsia"/>
          <w:b/>
          <w:bCs/>
          <w:color w:val="222222"/>
          <w:sz w:val="21"/>
          <w:szCs w:val="21"/>
        </w:rPr>
        <w:t>использования</w:t>
      </w:r>
      <w:r w:rsidRPr="009B7549">
        <w:rPr>
          <w:rFonts w:ascii="Helvetica" w:hAnsi="Helvetica" w:cs="Helvetica"/>
          <w:b/>
          <w:bCs/>
          <w:color w:val="222222"/>
          <w:sz w:val="21"/>
          <w:szCs w:val="21"/>
        </w:rPr>
        <w:t xml:space="preserve"> </w:t>
      </w:r>
      <w:r w:rsidRPr="009B7549">
        <w:rPr>
          <w:rFonts w:ascii="Helvetica" w:hAnsi="Helvetica" w:cs="Helvetica" w:hint="eastAsia"/>
          <w:b/>
          <w:bCs/>
          <w:color w:val="222222"/>
          <w:sz w:val="21"/>
          <w:szCs w:val="21"/>
        </w:rPr>
        <w:t>некоторых</w:t>
      </w:r>
      <w:r w:rsidRPr="009B7549">
        <w:rPr>
          <w:rFonts w:ascii="Helvetica" w:hAnsi="Helvetica" w:cs="Helvetica"/>
          <w:b/>
          <w:bCs/>
          <w:color w:val="222222"/>
          <w:sz w:val="21"/>
          <w:szCs w:val="21"/>
        </w:rPr>
        <w:t xml:space="preserve"> </w:t>
      </w:r>
      <w:r w:rsidRPr="009B7549">
        <w:rPr>
          <w:rFonts w:ascii="Helvetica" w:hAnsi="Helvetica" w:cs="Helvetica" w:hint="eastAsia"/>
          <w:b/>
          <w:bCs/>
          <w:color w:val="222222"/>
          <w:sz w:val="21"/>
          <w:szCs w:val="21"/>
        </w:rPr>
        <w:t>биологически</w:t>
      </w:r>
      <w:r w:rsidRPr="009B7549">
        <w:rPr>
          <w:rFonts w:ascii="Helvetica" w:hAnsi="Helvetica" w:cs="Helvetica"/>
          <w:b/>
          <w:bCs/>
          <w:color w:val="222222"/>
          <w:sz w:val="21"/>
          <w:szCs w:val="21"/>
        </w:rPr>
        <w:t xml:space="preserve"> </w:t>
      </w:r>
      <w:r w:rsidRPr="009B7549">
        <w:rPr>
          <w:rFonts w:ascii="Helvetica" w:hAnsi="Helvetica" w:cs="Helvetica" w:hint="eastAsia"/>
          <w:b/>
          <w:bCs/>
          <w:color w:val="222222"/>
          <w:sz w:val="21"/>
          <w:szCs w:val="21"/>
        </w:rPr>
        <w:t>активных</w:t>
      </w:r>
      <w:r w:rsidRPr="009B7549">
        <w:rPr>
          <w:rFonts w:ascii="Helvetica" w:hAnsi="Helvetica" w:cs="Helvetica"/>
          <w:b/>
          <w:bCs/>
          <w:color w:val="222222"/>
          <w:sz w:val="21"/>
          <w:szCs w:val="21"/>
        </w:rPr>
        <w:t xml:space="preserve"> </w:t>
      </w:r>
      <w:r w:rsidRPr="009B7549">
        <w:rPr>
          <w:rFonts w:ascii="Helvetica" w:hAnsi="Helvetica" w:cs="Helvetica" w:hint="eastAsia"/>
          <w:b/>
          <w:bCs/>
          <w:color w:val="222222"/>
          <w:sz w:val="21"/>
          <w:szCs w:val="21"/>
        </w:rPr>
        <w:t>соединений</w:t>
      </w:r>
      <w:r w:rsidRPr="009B7549">
        <w:rPr>
          <w:rFonts w:ascii="Helvetica" w:hAnsi="Helvetica" w:cs="Helvetica"/>
          <w:b/>
          <w:bCs/>
          <w:color w:val="222222"/>
          <w:sz w:val="21"/>
          <w:szCs w:val="21"/>
        </w:rPr>
        <w:t xml:space="preserve"> </w:t>
      </w:r>
      <w:r w:rsidRPr="009B7549">
        <w:rPr>
          <w:rFonts w:ascii="Helvetica" w:hAnsi="Helvetica" w:cs="Helvetica" w:hint="eastAsia"/>
          <w:b/>
          <w:bCs/>
          <w:color w:val="222222"/>
          <w:sz w:val="21"/>
          <w:szCs w:val="21"/>
        </w:rPr>
        <w:t>для</w:t>
      </w:r>
      <w:r w:rsidRPr="009B7549">
        <w:rPr>
          <w:rFonts w:ascii="Helvetica" w:hAnsi="Helvetica" w:cs="Helvetica"/>
          <w:b/>
          <w:bCs/>
          <w:color w:val="222222"/>
          <w:sz w:val="21"/>
          <w:szCs w:val="21"/>
        </w:rPr>
        <w:t xml:space="preserve"> </w:t>
      </w:r>
      <w:r w:rsidRPr="009B7549">
        <w:rPr>
          <w:rFonts w:ascii="Helvetica" w:hAnsi="Helvetica" w:cs="Helvetica" w:hint="eastAsia"/>
          <w:b/>
          <w:bCs/>
          <w:color w:val="222222"/>
          <w:sz w:val="21"/>
          <w:szCs w:val="21"/>
        </w:rPr>
        <w:t>улучшения</w:t>
      </w:r>
      <w:r w:rsidRPr="009B7549">
        <w:rPr>
          <w:rFonts w:ascii="Helvetica" w:hAnsi="Helvetica" w:cs="Helvetica"/>
          <w:b/>
          <w:bCs/>
          <w:color w:val="222222"/>
          <w:sz w:val="21"/>
          <w:szCs w:val="21"/>
        </w:rPr>
        <w:t xml:space="preserve"> </w:t>
      </w:r>
      <w:r w:rsidRPr="009B7549">
        <w:rPr>
          <w:rFonts w:ascii="Helvetica" w:hAnsi="Helvetica" w:cs="Helvetica" w:hint="eastAsia"/>
          <w:b/>
          <w:bCs/>
          <w:color w:val="222222"/>
          <w:sz w:val="21"/>
          <w:szCs w:val="21"/>
        </w:rPr>
        <w:t>откорма</w:t>
      </w:r>
      <w:r w:rsidRPr="009B7549">
        <w:rPr>
          <w:rFonts w:ascii="Helvetica" w:hAnsi="Helvetica" w:cs="Helvetica"/>
          <w:b/>
          <w:bCs/>
          <w:color w:val="222222"/>
          <w:sz w:val="21"/>
          <w:szCs w:val="21"/>
        </w:rPr>
        <w:t xml:space="preserve"> </w:t>
      </w:r>
      <w:r w:rsidRPr="009B7549">
        <w:rPr>
          <w:rFonts w:ascii="Helvetica" w:hAnsi="Helvetica" w:cs="Helvetica" w:hint="eastAsia"/>
          <w:b/>
          <w:bCs/>
          <w:color w:val="222222"/>
          <w:sz w:val="21"/>
          <w:szCs w:val="21"/>
        </w:rPr>
        <w:t>цыплят</w:t>
      </w:r>
      <w:r w:rsidRPr="009B7549">
        <w:rPr>
          <w:rFonts w:ascii="Helvetica" w:hAnsi="Helvetica" w:cs="Helvetica"/>
          <w:b/>
          <w:bCs/>
          <w:color w:val="222222"/>
          <w:sz w:val="21"/>
          <w:szCs w:val="21"/>
        </w:rPr>
        <w:t>-</w:t>
      </w:r>
      <w:r w:rsidRPr="009B7549">
        <w:rPr>
          <w:rFonts w:ascii="Helvetica" w:hAnsi="Helvetica" w:cs="Helvetica" w:hint="eastAsia"/>
          <w:b/>
          <w:bCs/>
          <w:color w:val="222222"/>
          <w:sz w:val="21"/>
          <w:szCs w:val="21"/>
        </w:rPr>
        <w:t>бройлеров</w:t>
      </w:r>
      <w:r w:rsidRPr="009B7549">
        <w:rPr>
          <w:rFonts w:ascii="Helvetica" w:hAnsi="Helvetica" w:cs="Helvetica"/>
          <w:b/>
          <w:bCs/>
          <w:color w:val="222222"/>
          <w:sz w:val="21"/>
          <w:szCs w:val="21"/>
        </w:rPr>
        <w:t xml:space="preserve"> </w:t>
      </w:r>
      <w:r w:rsidRPr="009B7549">
        <w:rPr>
          <w:rFonts w:ascii="Helvetica" w:hAnsi="Helvetica" w:cs="Helvetica" w:hint="eastAsia"/>
          <w:b/>
          <w:bCs/>
          <w:color w:val="222222"/>
          <w:sz w:val="21"/>
          <w:szCs w:val="21"/>
        </w:rPr>
        <w:t>с</w:t>
      </w:r>
      <w:r w:rsidRPr="009B7549">
        <w:rPr>
          <w:rFonts w:ascii="Helvetica" w:hAnsi="Helvetica" w:cs="Helvetica"/>
          <w:b/>
          <w:bCs/>
          <w:color w:val="222222"/>
          <w:sz w:val="21"/>
          <w:szCs w:val="21"/>
        </w:rPr>
        <w:t xml:space="preserve"> </w:t>
      </w:r>
      <w:r w:rsidRPr="009B7549">
        <w:rPr>
          <w:rFonts w:ascii="Helvetica" w:hAnsi="Helvetica" w:cs="Helvetica" w:hint="eastAsia"/>
          <w:b/>
          <w:bCs/>
          <w:color w:val="222222"/>
          <w:sz w:val="21"/>
          <w:szCs w:val="21"/>
        </w:rPr>
        <w:t>учетом</w:t>
      </w:r>
      <w:r w:rsidRPr="009B7549">
        <w:rPr>
          <w:rFonts w:ascii="Helvetica" w:hAnsi="Helvetica" w:cs="Helvetica"/>
          <w:b/>
          <w:bCs/>
          <w:color w:val="222222"/>
          <w:sz w:val="21"/>
          <w:szCs w:val="21"/>
        </w:rPr>
        <w:t xml:space="preserve"> </w:t>
      </w:r>
      <w:r w:rsidRPr="009B7549">
        <w:rPr>
          <w:rFonts w:ascii="Helvetica" w:hAnsi="Helvetica" w:cs="Helvetica" w:hint="eastAsia"/>
          <w:b/>
          <w:bCs/>
          <w:color w:val="222222"/>
          <w:sz w:val="21"/>
          <w:szCs w:val="21"/>
        </w:rPr>
        <w:t>условий</w:t>
      </w:r>
      <w:r w:rsidRPr="009B7549">
        <w:rPr>
          <w:rFonts w:ascii="Helvetica" w:hAnsi="Helvetica" w:cs="Helvetica"/>
          <w:b/>
          <w:bCs/>
          <w:color w:val="222222"/>
          <w:sz w:val="21"/>
          <w:szCs w:val="21"/>
        </w:rPr>
        <w:t xml:space="preserve"> </w:t>
      </w:r>
      <w:r w:rsidRPr="009B7549">
        <w:rPr>
          <w:rFonts w:ascii="Helvetica" w:hAnsi="Helvetica" w:cs="Helvetica" w:hint="eastAsia"/>
          <w:b/>
          <w:bCs/>
          <w:color w:val="222222"/>
          <w:sz w:val="21"/>
          <w:szCs w:val="21"/>
        </w:rPr>
        <w:t>ДАССР</w:t>
      </w:r>
      <w:r w:rsidRPr="009B7549">
        <w:rPr>
          <w:rFonts w:ascii="Helvetica" w:hAnsi="Helvetica" w:cs="Helvetica"/>
          <w:b/>
          <w:bCs/>
          <w:color w:val="222222"/>
          <w:sz w:val="21"/>
          <w:szCs w:val="21"/>
        </w:rPr>
        <w:t xml:space="preserve">, </w:t>
      </w:r>
      <w:r w:rsidRPr="009B7549">
        <w:rPr>
          <w:rFonts w:ascii="Helvetica" w:hAnsi="Helvetica" w:cs="Helvetica" w:hint="eastAsia"/>
          <w:b/>
          <w:bCs/>
          <w:color w:val="222222"/>
          <w:sz w:val="21"/>
          <w:szCs w:val="21"/>
        </w:rPr>
        <w:t>были</w:t>
      </w:r>
      <w:r w:rsidRPr="009B7549">
        <w:rPr>
          <w:rFonts w:ascii="Helvetica" w:hAnsi="Helvetica" w:cs="Helvetica"/>
          <w:b/>
          <w:bCs/>
          <w:color w:val="222222"/>
          <w:sz w:val="21"/>
          <w:szCs w:val="21"/>
        </w:rPr>
        <w:t xml:space="preserve"> </w:t>
      </w:r>
      <w:r w:rsidRPr="009B7549">
        <w:rPr>
          <w:rFonts w:ascii="Helvetica" w:hAnsi="Helvetica" w:cs="Helvetica" w:hint="eastAsia"/>
          <w:b/>
          <w:bCs/>
          <w:color w:val="222222"/>
          <w:sz w:val="21"/>
          <w:szCs w:val="21"/>
        </w:rPr>
        <w:t>поставлены</w:t>
      </w:r>
      <w:r w:rsidRPr="009B7549">
        <w:rPr>
          <w:rFonts w:ascii="Helvetica" w:hAnsi="Helvetica" w:cs="Helvetica"/>
          <w:b/>
          <w:bCs/>
          <w:color w:val="222222"/>
          <w:sz w:val="21"/>
          <w:szCs w:val="21"/>
        </w:rPr>
        <w:t xml:space="preserve"> </w:t>
      </w:r>
      <w:r w:rsidRPr="009B7549">
        <w:rPr>
          <w:rFonts w:ascii="Helvetica" w:hAnsi="Helvetica" w:cs="Helvetica" w:hint="eastAsia"/>
          <w:b/>
          <w:bCs/>
          <w:color w:val="222222"/>
          <w:sz w:val="21"/>
          <w:szCs w:val="21"/>
        </w:rPr>
        <w:t>задачи</w:t>
      </w:r>
      <w:r w:rsidRPr="009B7549">
        <w:rPr>
          <w:rFonts w:ascii="Helvetica" w:hAnsi="Helvetica" w:cs="Helvetica"/>
          <w:b/>
          <w:bCs/>
          <w:color w:val="222222"/>
          <w:sz w:val="21"/>
          <w:szCs w:val="21"/>
        </w:rPr>
        <w:t xml:space="preserve"> </w:t>
      </w:r>
      <w:r w:rsidRPr="009B7549">
        <w:rPr>
          <w:rFonts w:ascii="Helvetica" w:hAnsi="Helvetica" w:cs="Helvetica" w:hint="eastAsia"/>
          <w:b/>
          <w:bCs/>
          <w:color w:val="222222"/>
          <w:sz w:val="21"/>
          <w:szCs w:val="21"/>
        </w:rPr>
        <w:t>установить</w:t>
      </w:r>
      <w:r w:rsidRPr="009B7549">
        <w:rPr>
          <w:rFonts w:ascii="Helvetica" w:hAnsi="Helvetica" w:cs="Helvetica"/>
          <w:b/>
          <w:bCs/>
          <w:color w:val="222222"/>
          <w:sz w:val="21"/>
          <w:szCs w:val="21"/>
        </w:rPr>
        <w:t xml:space="preserve"> </w:t>
      </w:r>
      <w:r w:rsidRPr="009B7549">
        <w:rPr>
          <w:rFonts w:ascii="Helvetica" w:hAnsi="Helvetica" w:cs="Helvetica" w:hint="eastAsia"/>
          <w:b/>
          <w:bCs/>
          <w:color w:val="222222"/>
          <w:sz w:val="21"/>
          <w:szCs w:val="21"/>
        </w:rPr>
        <w:t>действие</w:t>
      </w:r>
      <w:r w:rsidRPr="009B7549">
        <w:rPr>
          <w:rFonts w:ascii="Helvetica" w:hAnsi="Helvetica" w:cs="Helvetica"/>
          <w:b/>
          <w:bCs/>
          <w:color w:val="222222"/>
          <w:sz w:val="21"/>
          <w:szCs w:val="21"/>
        </w:rPr>
        <w:t xml:space="preserve"> </w:t>
      </w:r>
      <w:r w:rsidRPr="009B7549">
        <w:rPr>
          <w:rFonts w:ascii="Helvetica" w:hAnsi="Helvetica" w:cs="Helvetica" w:hint="eastAsia"/>
          <w:b/>
          <w:bCs/>
          <w:color w:val="222222"/>
          <w:sz w:val="21"/>
          <w:szCs w:val="21"/>
        </w:rPr>
        <w:t>на</w:t>
      </w:r>
      <w:r w:rsidRPr="009B7549">
        <w:rPr>
          <w:rFonts w:ascii="Helvetica" w:hAnsi="Helvetica" w:cs="Helvetica"/>
          <w:b/>
          <w:bCs/>
          <w:color w:val="222222"/>
          <w:sz w:val="21"/>
          <w:szCs w:val="21"/>
        </w:rPr>
        <w:t xml:space="preserve"> </w:t>
      </w:r>
      <w:r w:rsidRPr="009B7549">
        <w:rPr>
          <w:rFonts w:ascii="Helvetica" w:hAnsi="Helvetica" w:cs="Helvetica" w:hint="eastAsia"/>
          <w:b/>
          <w:bCs/>
          <w:color w:val="222222"/>
          <w:sz w:val="21"/>
          <w:szCs w:val="21"/>
        </w:rPr>
        <w:t>их</w:t>
      </w:r>
      <w:r w:rsidRPr="009B7549">
        <w:rPr>
          <w:rFonts w:ascii="Helvetica" w:hAnsi="Helvetica" w:cs="Helvetica"/>
          <w:b/>
          <w:bCs/>
          <w:color w:val="222222"/>
          <w:sz w:val="21"/>
          <w:szCs w:val="21"/>
        </w:rPr>
        <w:t xml:space="preserve"> </w:t>
      </w:r>
      <w:r w:rsidRPr="009B7549">
        <w:rPr>
          <w:rFonts w:ascii="Helvetica" w:hAnsi="Helvetica" w:cs="Helvetica" w:hint="eastAsia"/>
          <w:b/>
          <w:bCs/>
          <w:color w:val="222222"/>
          <w:sz w:val="21"/>
          <w:szCs w:val="21"/>
        </w:rPr>
        <w:t>рост</w:t>
      </w:r>
      <w:r w:rsidRPr="009B7549">
        <w:rPr>
          <w:rFonts w:ascii="Helvetica" w:hAnsi="Helvetica" w:cs="Helvetica"/>
          <w:b/>
          <w:bCs/>
          <w:color w:val="222222"/>
          <w:sz w:val="21"/>
          <w:szCs w:val="21"/>
        </w:rPr>
        <w:t xml:space="preserve"> </w:t>
      </w:r>
      <w:r w:rsidRPr="009B7549">
        <w:rPr>
          <w:rFonts w:ascii="Helvetica" w:hAnsi="Helvetica" w:cs="Helvetica" w:hint="eastAsia"/>
          <w:b/>
          <w:bCs/>
          <w:color w:val="222222"/>
          <w:sz w:val="21"/>
          <w:szCs w:val="21"/>
        </w:rPr>
        <w:t>натуральных</w:t>
      </w:r>
      <w:r w:rsidRPr="009B7549">
        <w:rPr>
          <w:rFonts w:ascii="Helvetica" w:hAnsi="Helvetica" w:cs="Helvetica"/>
          <w:b/>
          <w:bCs/>
          <w:color w:val="222222"/>
          <w:sz w:val="21"/>
          <w:szCs w:val="21"/>
        </w:rPr>
        <w:t xml:space="preserve"> </w:t>
      </w:r>
      <w:r w:rsidRPr="009B7549">
        <w:rPr>
          <w:rFonts w:ascii="Helvetica" w:hAnsi="Helvetica" w:cs="Helvetica" w:hint="eastAsia"/>
          <w:b/>
          <w:bCs/>
          <w:color w:val="222222"/>
          <w:sz w:val="21"/>
          <w:szCs w:val="21"/>
        </w:rPr>
        <w:t>и</w:t>
      </w:r>
      <w:r w:rsidRPr="009B7549">
        <w:rPr>
          <w:rFonts w:ascii="Helvetica" w:hAnsi="Helvetica" w:cs="Helvetica"/>
          <w:b/>
          <w:bCs/>
          <w:color w:val="222222"/>
          <w:sz w:val="21"/>
          <w:szCs w:val="21"/>
        </w:rPr>
        <w:t xml:space="preserve"> </w:t>
      </w:r>
      <w:r w:rsidRPr="009B7549">
        <w:rPr>
          <w:rFonts w:ascii="Helvetica" w:hAnsi="Helvetica" w:cs="Helvetica" w:hint="eastAsia"/>
          <w:b/>
          <w:bCs/>
          <w:color w:val="222222"/>
          <w:sz w:val="21"/>
          <w:szCs w:val="21"/>
        </w:rPr>
        <w:t>синтетических</w:t>
      </w:r>
      <w:r w:rsidRPr="009B7549">
        <w:rPr>
          <w:rFonts w:ascii="Helvetica" w:hAnsi="Helvetica" w:cs="Helvetica"/>
          <w:b/>
          <w:bCs/>
          <w:color w:val="222222"/>
          <w:sz w:val="21"/>
          <w:szCs w:val="21"/>
        </w:rPr>
        <w:t xml:space="preserve"> </w:t>
      </w:r>
      <w:r w:rsidRPr="009B7549">
        <w:rPr>
          <w:rFonts w:ascii="Helvetica" w:hAnsi="Helvetica" w:cs="Helvetica" w:hint="eastAsia"/>
          <w:b/>
          <w:bCs/>
          <w:color w:val="222222"/>
          <w:sz w:val="21"/>
          <w:szCs w:val="21"/>
        </w:rPr>
        <w:t>фитоэстрогенов</w:t>
      </w:r>
      <w:r w:rsidRPr="009B7549">
        <w:rPr>
          <w:rFonts w:ascii="Helvetica" w:hAnsi="Helvetica" w:cs="Helvetica"/>
          <w:b/>
          <w:bCs/>
          <w:color w:val="222222"/>
          <w:sz w:val="21"/>
          <w:szCs w:val="21"/>
        </w:rPr>
        <w:t xml:space="preserve">, </w:t>
      </w:r>
      <w:r w:rsidRPr="009B7549">
        <w:rPr>
          <w:rFonts w:ascii="Helvetica" w:hAnsi="Helvetica" w:cs="Helvetica" w:hint="eastAsia"/>
          <w:b/>
          <w:bCs/>
          <w:color w:val="222222"/>
          <w:sz w:val="21"/>
          <w:szCs w:val="21"/>
        </w:rPr>
        <w:t>йодсодержащих</w:t>
      </w:r>
      <w:r w:rsidRPr="009B7549">
        <w:rPr>
          <w:rFonts w:ascii="Helvetica" w:hAnsi="Helvetica" w:cs="Helvetica"/>
          <w:b/>
          <w:bCs/>
          <w:color w:val="222222"/>
          <w:sz w:val="21"/>
          <w:szCs w:val="21"/>
        </w:rPr>
        <w:t xml:space="preserve"> </w:t>
      </w:r>
      <w:r w:rsidRPr="009B7549">
        <w:rPr>
          <w:rFonts w:ascii="Helvetica" w:hAnsi="Helvetica" w:cs="Helvetica" w:hint="eastAsia"/>
          <w:b/>
          <w:bCs/>
          <w:color w:val="222222"/>
          <w:sz w:val="21"/>
          <w:szCs w:val="21"/>
        </w:rPr>
        <w:t>соединений</w:t>
      </w:r>
      <w:r w:rsidRPr="009B7549">
        <w:rPr>
          <w:rFonts w:ascii="Helvetica" w:hAnsi="Helvetica" w:cs="Helvetica"/>
          <w:b/>
          <w:bCs/>
          <w:color w:val="222222"/>
          <w:sz w:val="21"/>
          <w:szCs w:val="21"/>
        </w:rPr>
        <w:t xml:space="preserve"> (</w:t>
      </w:r>
      <w:r w:rsidRPr="009B7549">
        <w:rPr>
          <w:rFonts w:ascii="Helvetica" w:hAnsi="Helvetica" w:cs="Helvetica" w:hint="eastAsia"/>
          <w:b/>
          <w:bCs/>
          <w:color w:val="222222"/>
          <w:sz w:val="21"/>
          <w:szCs w:val="21"/>
        </w:rPr>
        <w:t>йодистого</w:t>
      </w:r>
      <w:r w:rsidRPr="009B7549">
        <w:rPr>
          <w:rFonts w:ascii="Helvetica" w:hAnsi="Helvetica" w:cs="Helvetica"/>
          <w:b/>
          <w:bCs/>
          <w:color w:val="222222"/>
          <w:sz w:val="21"/>
          <w:szCs w:val="21"/>
        </w:rPr>
        <w:t xml:space="preserve"> </w:t>
      </w:r>
      <w:r w:rsidRPr="009B7549">
        <w:rPr>
          <w:rFonts w:ascii="Helvetica" w:hAnsi="Helvetica" w:cs="Helvetica" w:hint="eastAsia"/>
          <w:b/>
          <w:bCs/>
          <w:color w:val="222222"/>
          <w:sz w:val="21"/>
          <w:szCs w:val="21"/>
        </w:rPr>
        <w:t>калия</w:t>
      </w:r>
      <w:r w:rsidRPr="009B7549">
        <w:rPr>
          <w:rFonts w:ascii="Helvetica" w:hAnsi="Helvetica" w:cs="Helvetica"/>
          <w:b/>
          <w:bCs/>
          <w:color w:val="222222"/>
          <w:sz w:val="21"/>
          <w:szCs w:val="21"/>
        </w:rPr>
        <w:t xml:space="preserve">, </w:t>
      </w:r>
      <w:r w:rsidRPr="009B7549">
        <w:rPr>
          <w:rFonts w:ascii="Helvetica" w:hAnsi="Helvetica" w:cs="Helvetica" w:hint="eastAsia"/>
          <w:b/>
          <w:bCs/>
          <w:color w:val="222222"/>
          <w:sz w:val="21"/>
          <w:szCs w:val="21"/>
        </w:rPr>
        <w:t>бетазина</w:t>
      </w:r>
      <w:r w:rsidRPr="009B7549">
        <w:rPr>
          <w:rFonts w:ascii="Helvetica" w:hAnsi="Helvetica" w:cs="Helvetica"/>
          <w:b/>
          <w:bCs/>
          <w:color w:val="222222"/>
          <w:sz w:val="21"/>
          <w:szCs w:val="21"/>
        </w:rPr>
        <w:t xml:space="preserve">), </w:t>
      </w:r>
      <w:r w:rsidRPr="009B7549">
        <w:rPr>
          <w:rFonts w:ascii="Helvetica" w:hAnsi="Helvetica" w:cs="Helvetica" w:hint="eastAsia"/>
          <w:b/>
          <w:bCs/>
          <w:color w:val="222222"/>
          <w:sz w:val="21"/>
          <w:szCs w:val="21"/>
        </w:rPr>
        <w:t>учитывая</w:t>
      </w:r>
      <w:r w:rsidRPr="009B7549">
        <w:rPr>
          <w:rFonts w:ascii="Helvetica" w:hAnsi="Helvetica" w:cs="Helvetica"/>
          <w:b/>
          <w:bCs/>
          <w:color w:val="222222"/>
          <w:sz w:val="21"/>
          <w:szCs w:val="21"/>
        </w:rPr>
        <w:t xml:space="preserve"> </w:t>
      </w:r>
      <w:r w:rsidRPr="009B7549">
        <w:rPr>
          <w:rFonts w:ascii="Helvetica" w:hAnsi="Helvetica" w:cs="Helvetica" w:hint="eastAsia"/>
          <w:b/>
          <w:bCs/>
          <w:color w:val="222222"/>
          <w:sz w:val="21"/>
          <w:szCs w:val="21"/>
        </w:rPr>
        <w:t>дефицит</w:t>
      </w:r>
      <w:r w:rsidRPr="009B7549">
        <w:rPr>
          <w:rFonts w:ascii="Helvetica" w:hAnsi="Helvetica" w:cs="Helvetica"/>
          <w:b/>
          <w:bCs/>
          <w:color w:val="222222"/>
          <w:sz w:val="21"/>
          <w:szCs w:val="21"/>
        </w:rPr>
        <w:t xml:space="preserve"> - 7 </w:t>
      </w:r>
      <w:r w:rsidRPr="009B7549">
        <w:rPr>
          <w:rFonts w:ascii="Helvetica" w:hAnsi="Helvetica" w:cs="Helvetica" w:hint="eastAsia"/>
          <w:b/>
          <w:bCs/>
          <w:color w:val="222222"/>
          <w:sz w:val="21"/>
          <w:szCs w:val="21"/>
        </w:rPr>
        <w:t>йода</w:t>
      </w:r>
      <w:r w:rsidRPr="009B7549">
        <w:rPr>
          <w:rFonts w:ascii="Helvetica" w:hAnsi="Helvetica" w:cs="Helvetica"/>
          <w:b/>
          <w:bCs/>
          <w:color w:val="222222"/>
          <w:sz w:val="21"/>
          <w:szCs w:val="21"/>
        </w:rPr>
        <w:t xml:space="preserve"> </w:t>
      </w:r>
      <w:r w:rsidRPr="009B7549">
        <w:rPr>
          <w:rFonts w:ascii="Helvetica" w:hAnsi="Helvetica" w:cs="Helvetica" w:hint="eastAsia"/>
          <w:b/>
          <w:bCs/>
          <w:color w:val="222222"/>
          <w:sz w:val="21"/>
          <w:szCs w:val="21"/>
        </w:rPr>
        <w:t>Б</w:t>
      </w:r>
      <w:r w:rsidRPr="009B7549">
        <w:rPr>
          <w:rFonts w:ascii="Helvetica" w:hAnsi="Helvetica" w:cs="Helvetica"/>
          <w:b/>
          <w:bCs/>
          <w:color w:val="222222"/>
          <w:sz w:val="21"/>
          <w:szCs w:val="21"/>
        </w:rPr>
        <w:t xml:space="preserve"> </w:t>
      </w:r>
      <w:r w:rsidRPr="009B7549">
        <w:rPr>
          <w:rFonts w:ascii="Helvetica" w:hAnsi="Helvetica" w:cs="Helvetica" w:hint="eastAsia"/>
          <w:b/>
          <w:bCs/>
          <w:color w:val="222222"/>
          <w:sz w:val="21"/>
          <w:szCs w:val="21"/>
        </w:rPr>
        <w:t>Дагестанской</w:t>
      </w:r>
    </w:p>
    <w:p w14:paraId="1DBFF58F" w14:textId="77777777" w:rsidR="009B7549" w:rsidRPr="009B7549" w:rsidRDefault="009B7549" w:rsidP="009B7549">
      <w:pPr>
        <w:rPr>
          <w:rFonts w:ascii="Helvetica" w:hAnsi="Helvetica" w:cs="Helvetica"/>
          <w:b/>
          <w:bCs/>
          <w:color w:val="222222"/>
          <w:sz w:val="21"/>
          <w:szCs w:val="21"/>
        </w:rPr>
      </w:pPr>
    </w:p>
    <w:p w14:paraId="683C3933" w14:textId="77777777" w:rsidR="009B7549" w:rsidRPr="009B7549" w:rsidRDefault="009B7549" w:rsidP="009B7549">
      <w:pPr>
        <w:rPr>
          <w:rFonts w:ascii="Helvetica" w:hAnsi="Helvetica" w:cs="Helvetica"/>
          <w:b/>
          <w:bCs/>
          <w:color w:val="222222"/>
          <w:sz w:val="21"/>
          <w:szCs w:val="21"/>
        </w:rPr>
      </w:pPr>
      <w:r w:rsidRPr="009B7549">
        <w:rPr>
          <w:rFonts w:ascii="Helvetica" w:hAnsi="Helvetica" w:cs="Helvetica" w:hint="eastAsia"/>
          <w:b/>
          <w:bCs/>
          <w:color w:val="222222"/>
          <w:sz w:val="21"/>
          <w:szCs w:val="21"/>
        </w:rPr>
        <w:t>Оглавление</w:t>
      </w:r>
      <w:r w:rsidRPr="009B7549">
        <w:rPr>
          <w:rFonts w:ascii="Helvetica" w:hAnsi="Helvetica" w:cs="Helvetica"/>
          <w:b/>
          <w:bCs/>
          <w:color w:val="222222"/>
          <w:sz w:val="21"/>
          <w:szCs w:val="21"/>
        </w:rPr>
        <w:t xml:space="preserve"> </w:t>
      </w:r>
      <w:r w:rsidRPr="009B7549">
        <w:rPr>
          <w:rFonts w:ascii="Helvetica" w:hAnsi="Helvetica" w:cs="Helvetica" w:hint="eastAsia"/>
          <w:b/>
          <w:bCs/>
          <w:color w:val="222222"/>
          <w:sz w:val="21"/>
          <w:szCs w:val="21"/>
        </w:rPr>
        <w:t>диссертации</w:t>
      </w:r>
    </w:p>
    <w:p w14:paraId="696B59F4" w14:textId="77777777" w:rsidR="009B7549" w:rsidRPr="009B7549" w:rsidRDefault="009B7549" w:rsidP="009B7549">
      <w:pPr>
        <w:rPr>
          <w:rFonts w:ascii="Helvetica" w:hAnsi="Helvetica" w:cs="Helvetica"/>
          <w:b/>
          <w:bCs/>
          <w:color w:val="222222"/>
          <w:sz w:val="21"/>
          <w:szCs w:val="21"/>
        </w:rPr>
      </w:pPr>
      <w:r w:rsidRPr="009B7549">
        <w:rPr>
          <w:rFonts w:ascii="Helvetica" w:hAnsi="Helvetica" w:cs="Helvetica" w:hint="eastAsia"/>
          <w:b/>
          <w:bCs/>
          <w:color w:val="222222"/>
          <w:sz w:val="21"/>
          <w:szCs w:val="21"/>
        </w:rPr>
        <w:t>кандидат</w:t>
      </w:r>
      <w:r w:rsidRPr="009B7549">
        <w:rPr>
          <w:rFonts w:ascii="Helvetica" w:hAnsi="Helvetica" w:cs="Helvetica"/>
          <w:b/>
          <w:bCs/>
          <w:color w:val="222222"/>
          <w:sz w:val="21"/>
          <w:szCs w:val="21"/>
        </w:rPr>
        <w:t xml:space="preserve"> </w:t>
      </w:r>
      <w:r w:rsidRPr="009B7549">
        <w:rPr>
          <w:rFonts w:ascii="Helvetica" w:hAnsi="Helvetica" w:cs="Helvetica" w:hint="eastAsia"/>
          <w:b/>
          <w:bCs/>
          <w:color w:val="222222"/>
          <w:sz w:val="21"/>
          <w:szCs w:val="21"/>
        </w:rPr>
        <w:t>биологических</w:t>
      </w:r>
      <w:r w:rsidRPr="009B7549">
        <w:rPr>
          <w:rFonts w:ascii="Helvetica" w:hAnsi="Helvetica" w:cs="Helvetica"/>
          <w:b/>
          <w:bCs/>
          <w:color w:val="222222"/>
          <w:sz w:val="21"/>
          <w:szCs w:val="21"/>
        </w:rPr>
        <w:t xml:space="preserve"> </w:t>
      </w:r>
      <w:r w:rsidRPr="009B7549">
        <w:rPr>
          <w:rFonts w:ascii="Helvetica" w:hAnsi="Helvetica" w:cs="Helvetica" w:hint="eastAsia"/>
          <w:b/>
          <w:bCs/>
          <w:color w:val="222222"/>
          <w:sz w:val="21"/>
          <w:szCs w:val="21"/>
        </w:rPr>
        <w:t>наук</w:t>
      </w:r>
      <w:r w:rsidRPr="009B7549">
        <w:rPr>
          <w:rFonts w:ascii="Helvetica" w:hAnsi="Helvetica" w:cs="Helvetica"/>
          <w:b/>
          <w:bCs/>
          <w:color w:val="222222"/>
          <w:sz w:val="21"/>
          <w:szCs w:val="21"/>
        </w:rPr>
        <w:t xml:space="preserve"> </w:t>
      </w:r>
      <w:r w:rsidRPr="009B7549">
        <w:rPr>
          <w:rFonts w:ascii="Helvetica" w:hAnsi="Helvetica" w:cs="Helvetica" w:hint="eastAsia"/>
          <w:b/>
          <w:bCs/>
          <w:color w:val="222222"/>
          <w:sz w:val="21"/>
          <w:szCs w:val="21"/>
        </w:rPr>
        <w:t>Абуева</w:t>
      </w:r>
      <w:r w:rsidRPr="009B7549">
        <w:rPr>
          <w:rFonts w:ascii="Helvetica" w:hAnsi="Helvetica" w:cs="Helvetica"/>
          <w:b/>
          <w:bCs/>
          <w:color w:val="222222"/>
          <w:sz w:val="21"/>
          <w:szCs w:val="21"/>
        </w:rPr>
        <w:t xml:space="preserve">, </w:t>
      </w:r>
      <w:r w:rsidRPr="009B7549">
        <w:rPr>
          <w:rFonts w:ascii="Helvetica" w:hAnsi="Helvetica" w:cs="Helvetica" w:hint="eastAsia"/>
          <w:b/>
          <w:bCs/>
          <w:color w:val="222222"/>
          <w:sz w:val="21"/>
          <w:szCs w:val="21"/>
        </w:rPr>
        <w:t>Зара</w:t>
      </w:r>
      <w:r w:rsidRPr="009B7549">
        <w:rPr>
          <w:rFonts w:ascii="Helvetica" w:hAnsi="Helvetica" w:cs="Helvetica"/>
          <w:b/>
          <w:bCs/>
          <w:color w:val="222222"/>
          <w:sz w:val="21"/>
          <w:szCs w:val="21"/>
        </w:rPr>
        <w:t xml:space="preserve"> </w:t>
      </w:r>
      <w:r w:rsidRPr="009B7549">
        <w:rPr>
          <w:rFonts w:ascii="Helvetica" w:hAnsi="Helvetica" w:cs="Helvetica" w:hint="eastAsia"/>
          <w:b/>
          <w:bCs/>
          <w:color w:val="222222"/>
          <w:sz w:val="21"/>
          <w:szCs w:val="21"/>
        </w:rPr>
        <w:t>Гамид</w:t>
      </w:r>
      <w:r w:rsidRPr="009B7549">
        <w:rPr>
          <w:rFonts w:ascii="Helvetica" w:hAnsi="Helvetica" w:cs="Helvetica" w:hint="eastAsia"/>
          <w:b/>
          <w:bCs/>
          <w:color w:val="222222"/>
          <w:sz w:val="21"/>
          <w:szCs w:val="21"/>
        </w:rPr>
        <w:lastRenderedPageBreak/>
        <w:t>овна</w:t>
      </w:r>
    </w:p>
    <w:p w14:paraId="5666CC37" w14:textId="77777777" w:rsidR="009B7549" w:rsidRPr="009B7549" w:rsidRDefault="009B7549" w:rsidP="009B7549">
      <w:pPr>
        <w:rPr>
          <w:rFonts w:ascii="Helvetica" w:hAnsi="Helvetica" w:cs="Helvetica"/>
          <w:b/>
          <w:bCs/>
          <w:color w:val="222222"/>
          <w:sz w:val="21"/>
          <w:szCs w:val="21"/>
        </w:rPr>
      </w:pPr>
      <w:r w:rsidRPr="009B7549">
        <w:rPr>
          <w:rFonts w:ascii="Helvetica" w:hAnsi="Helvetica" w:cs="Helvetica" w:hint="eastAsia"/>
          <w:b/>
          <w:bCs/>
          <w:color w:val="222222"/>
          <w:sz w:val="21"/>
          <w:szCs w:val="21"/>
        </w:rPr>
        <w:t>ВВЕДЕНИЕ</w:t>
      </w:r>
      <w:r w:rsidRPr="009B7549">
        <w:rPr>
          <w:rFonts w:ascii="Helvetica" w:hAnsi="Helvetica" w:cs="Helvetica"/>
          <w:b/>
          <w:bCs/>
          <w:color w:val="222222"/>
          <w:sz w:val="21"/>
          <w:szCs w:val="21"/>
        </w:rPr>
        <w:t xml:space="preserve">, </w:t>
      </w:r>
      <w:r w:rsidRPr="009B7549">
        <w:rPr>
          <w:rFonts w:ascii="Helvetica" w:hAnsi="Helvetica" w:cs="Helvetica" w:hint="eastAsia"/>
          <w:b/>
          <w:bCs/>
          <w:color w:val="222222"/>
          <w:sz w:val="21"/>
          <w:szCs w:val="21"/>
        </w:rPr>
        <w:t>ЦЕЛЬ</w:t>
      </w:r>
      <w:r w:rsidRPr="009B7549">
        <w:rPr>
          <w:rFonts w:ascii="Helvetica" w:hAnsi="Helvetica" w:cs="Helvetica"/>
          <w:b/>
          <w:bCs/>
          <w:color w:val="222222"/>
          <w:sz w:val="21"/>
          <w:szCs w:val="21"/>
        </w:rPr>
        <w:t xml:space="preserve"> </w:t>
      </w:r>
      <w:r w:rsidRPr="009B7549">
        <w:rPr>
          <w:rFonts w:ascii="Helvetica" w:hAnsi="Helvetica" w:cs="Helvetica" w:hint="eastAsia"/>
          <w:b/>
          <w:bCs/>
          <w:color w:val="222222"/>
          <w:sz w:val="21"/>
          <w:szCs w:val="21"/>
        </w:rPr>
        <w:t>И</w:t>
      </w:r>
      <w:r w:rsidRPr="009B7549">
        <w:rPr>
          <w:rFonts w:ascii="Helvetica" w:hAnsi="Helvetica" w:cs="Helvetica"/>
          <w:b/>
          <w:bCs/>
          <w:color w:val="222222"/>
          <w:sz w:val="21"/>
          <w:szCs w:val="21"/>
        </w:rPr>
        <w:t xml:space="preserve"> </w:t>
      </w:r>
      <w:r w:rsidRPr="009B7549">
        <w:rPr>
          <w:rFonts w:ascii="Helvetica" w:hAnsi="Helvetica" w:cs="Helvetica" w:hint="eastAsia"/>
          <w:b/>
          <w:bCs/>
          <w:color w:val="222222"/>
          <w:sz w:val="21"/>
          <w:szCs w:val="21"/>
        </w:rPr>
        <w:t>ЗАДАЛИ</w:t>
      </w:r>
      <w:r w:rsidRPr="009B7549">
        <w:rPr>
          <w:rFonts w:ascii="Helvetica" w:hAnsi="Helvetica" w:cs="Helvetica"/>
          <w:b/>
          <w:bCs/>
          <w:color w:val="222222"/>
          <w:sz w:val="21"/>
          <w:szCs w:val="21"/>
        </w:rPr>
        <w:t xml:space="preserve"> </w:t>
      </w:r>
      <w:r w:rsidRPr="009B7549">
        <w:rPr>
          <w:rFonts w:ascii="Helvetica" w:hAnsi="Helvetica" w:cs="Helvetica" w:hint="eastAsia"/>
          <w:b/>
          <w:bCs/>
          <w:color w:val="222222"/>
          <w:sz w:val="21"/>
          <w:szCs w:val="21"/>
        </w:rPr>
        <w:t>ИССЛЕДОВАНИЯ</w:t>
      </w:r>
      <w:r w:rsidRPr="009B7549">
        <w:rPr>
          <w:rFonts w:ascii="Helvetica" w:hAnsi="Helvetica" w:cs="Helvetica"/>
          <w:b/>
          <w:bCs/>
          <w:color w:val="222222"/>
          <w:sz w:val="21"/>
          <w:szCs w:val="21"/>
        </w:rPr>
        <w:t>.</w:t>
      </w:r>
    </w:p>
    <w:p w14:paraId="40B54D5F" w14:textId="77777777" w:rsidR="009B7549" w:rsidRPr="009B7549" w:rsidRDefault="009B7549" w:rsidP="009B7549">
      <w:pPr>
        <w:rPr>
          <w:rFonts w:ascii="Helvetica" w:hAnsi="Helvetica" w:cs="Helvetica"/>
          <w:b/>
          <w:bCs/>
          <w:color w:val="222222"/>
          <w:sz w:val="21"/>
          <w:szCs w:val="21"/>
        </w:rPr>
      </w:pPr>
    </w:p>
    <w:p w14:paraId="066604DD" w14:textId="77777777" w:rsidR="009B7549" w:rsidRPr="009B7549" w:rsidRDefault="009B7549" w:rsidP="009B7549">
      <w:pPr>
        <w:rPr>
          <w:rFonts w:ascii="Helvetica" w:hAnsi="Helvetica" w:cs="Helvetica"/>
          <w:b/>
          <w:bCs/>
          <w:color w:val="222222"/>
          <w:sz w:val="21"/>
          <w:szCs w:val="21"/>
        </w:rPr>
      </w:pPr>
      <w:r w:rsidRPr="009B7549">
        <w:rPr>
          <w:rFonts w:ascii="Helvetica" w:hAnsi="Helvetica" w:cs="Helvetica"/>
          <w:b/>
          <w:bCs/>
          <w:color w:val="222222"/>
          <w:sz w:val="21"/>
          <w:szCs w:val="21"/>
        </w:rPr>
        <w:t xml:space="preserve">1. </w:t>
      </w:r>
      <w:r w:rsidRPr="009B7549">
        <w:rPr>
          <w:rFonts w:ascii="Helvetica" w:hAnsi="Helvetica" w:cs="Helvetica" w:hint="eastAsia"/>
          <w:b/>
          <w:bCs/>
          <w:color w:val="222222"/>
          <w:sz w:val="21"/>
          <w:szCs w:val="21"/>
        </w:rPr>
        <w:t>ОБЗОР</w:t>
      </w:r>
      <w:r w:rsidRPr="009B7549">
        <w:rPr>
          <w:rFonts w:ascii="Helvetica" w:hAnsi="Helvetica" w:cs="Helvetica"/>
          <w:b/>
          <w:bCs/>
          <w:color w:val="222222"/>
          <w:sz w:val="21"/>
          <w:szCs w:val="21"/>
        </w:rPr>
        <w:t xml:space="preserve"> </w:t>
      </w:r>
      <w:r w:rsidRPr="009B7549">
        <w:rPr>
          <w:rFonts w:ascii="Helvetica" w:hAnsi="Helvetica" w:cs="Helvetica" w:hint="eastAsia"/>
          <w:b/>
          <w:bCs/>
          <w:color w:val="222222"/>
          <w:sz w:val="21"/>
          <w:szCs w:val="21"/>
        </w:rPr>
        <w:t>ЛИТЕРАТУРЫ</w:t>
      </w:r>
      <w:r w:rsidRPr="009B7549">
        <w:rPr>
          <w:rFonts w:ascii="Helvetica" w:hAnsi="Helvetica" w:cs="Helvetica"/>
          <w:b/>
          <w:bCs/>
          <w:color w:val="222222"/>
          <w:sz w:val="21"/>
          <w:szCs w:val="21"/>
        </w:rPr>
        <w:t>.</w:t>
      </w:r>
    </w:p>
    <w:p w14:paraId="12D5537A" w14:textId="77777777" w:rsidR="009B7549" w:rsidRPr="009B7549" w:rsidRDefault="009B7549" w:rsidP="009B7549">
      <w:pPr>
        <w:rPr>
          <w:rFonts w:ascii="Helvetica" w:hAnsi="Helvetica" w:cs="Helvetica"/>
          <w:b/>
          <w:bCs/>
          <w:color w:val="222222"/>
          <w:sz w:val="21"/>
          <w:szCs w:val="21"/>
        </w:rPr>
      </w:pPr>
    </w:p>
    <w:p w14:paraId="1CF023D9" w14:textId="77777777" w:rsidR="009B7549" w:rsidRPr="009B7549" w:rsidRDefault="009B7549" w:rsidP="009B7549">
      <w:pPr>
        <w:rPr>
          <w:rFonts w:ascii="Helvetica" w:hAnsi="Helvetica" w:cs="Helvetica"/>
          <w:b/>
          <w:bCs/>
          <w:color w:val="222222"/>
          <w:sz w:val="21"/>
          <w:szCs w:val="21"/>
        </w:rPr>
      </w:pPr>
      <w:r w:rsidRPr="009B7549">
        <w:rPr>
          <w:rFonts w:ascii="Helvetica" w:hAnsi="Helvetica" w:cs="Helvetica"/>
          <w:b/>
          <w:bCs/>
          <w:color w:val="222222"/>
          <w:sz w:val="21"/>
          <w:szCs w:val="21"/>
        </w:rPr>
        <w:t xml:space="preserve">2. </w:t>
      </w:r>
      <w:r w:rsidRPr="009B7549">
        <w:rPr>
          <w:rFonts w:ascii="Helvetica" w:hAnsi="Helvetica" w:cs="Helvetica" w:hint="eastAsia"/>
          <w:b/>
          <w:bCs/>
          <w:color w:val="222222"/>
          <w:sz w:val="21"/>
          <w:szCs w:val="21"/>
        </w:rPr>
        <w:t>СОБСТВЕННЫЕ</w:t>
      </w:r>
      <w:r w:rsidRPr="009B7549">
        <w:rPr>
          <w:rFonts w:ascii="Helvetica" w:hAnsi="Helvetica" w:cs="Helvetica"/>
          <w:b/>
          <w:bCs/>
          <w:color w:val="222222"/>
          <w:sz w:val="21"/>
          <w:szCs w:val="21"/>
        </w:rPr>
        <w:t xml:space="preserve"> </w:t>
      </w:r>
      <w:r w:rsidRPr="009B7549">
        <w:rPr>
          <w:rFonts w:ascii="Helvetica" w:hAnsi="Helvetica" w:cs="Helvetica" w:hint="eastAsia"/>
          <w:b/>
          <w:bCs/>
          <w:color w:val="222222"/>
          <w:sz w:val="21"/>
          <w:szCs w:val="21"/>
        </w:rPr>
        <w:t>ИССЛЕДОВАНИЯ</w:t>
      </w:r>
    </w:p>
    <w:p w14:paraId="439BFBF9" w14:textId="77777777" w:rsidR="009B7549" w:rsidRPr="009B7549" w:rsidRDefault="009B7549" w:rsidP="009B7549">
      <w:pPr>
        <w:rPr>
          <w:rFonts w:ascii="Helvetica" w:hAnsi="Helvetica" w:cs="Helvetica"/>
          <w:b/>
          <w:bCs/>
          <w:color w:val="222222"/>
          <w:sz w:val="21"/>
          <w:szCs w:val="21"/>
        </w:rPr>
      </w:pPr>
    </w:p>
    <w:p w14:paraId="521E4584" w14:textId="77777777" w:rsidR="009B7549" w:rsidRPr="009B7549" w:rsidRDefault="009B7549" w:rsidP="009B7549">
      <w:pPr>
        <w:rPr>
          <w:rFonts w:ascii="Helvetica" w:hAnsi="Helvetica" w:cs="Helvetica"/>
          <w:b/>
          <w:bCs/>
          <w:color w:val="222222"/>
          <w:sz w:val="21"/>
          <w:szCs w:val="21"/>
        </w:rPr>
      </w:pPr>
      <w:r w:rsidRPr="009B7549">
        <w:rPr>
          <w:rFonts w:ascii="Helvetica" w:hAnsi="Helvetica" w:cs="Helvetica"/>
          <w:b/>
          <w:bCs/>
          <w:color w:val="222222"/>
          <w:sz w:val="21"/>
          <w:szCs w:val="21"/>
        </w:rPr>
        <w:t xml:space="preserve">2.1. </w:t>
      </w:r>
      <w:r w:rsidRPr="009B7549">
        <w:rPr>
          <w:rFonts w:ascii="Helvetica" w:hAnsi="Helvetica" w:cs="Helvetica" w:hint="eastAsia"/>
          <w:b/>
          <w:bCs/>
          <w:color w:val="222222"/>
          <w:sz w:val="21"/>
          <w:szCs w:val="21"/>
        </w:rPr>
        <w:t>Материал</w:t>
      </w:r>
      <w:r w:rsidRPr="009B7549">
        <w:rPr>
          <w:rFonts w:ascii="Helvetica" w:hAnsi="Helvetica" w:cs="Helvetica"/>
          <w:b/>
          <w:bCs/>
          <w:color w:val="222222"/>
          <w:sz w:val="21"/>
          <w:szCs w:val="21"/>
        </w:rPr>
        <w:t xml:space="preserve"> </w:t>
      </w:r>
      <w:r w:rsidRPr="009B7549">
        <w:rPr>
          <w:rFonts w:ascii="Helvetica" w:hAnsi="Helvetica" w:cs="Helvetica" w:hint="eastAsia"/>
          <w:b/>
          <w:bCs/>
          <w:color w:val="222222"/>
          <w:sz w:val="21"/>
          <w:szCs w:val="21"/>
        </w:rPr>
        <w:t>и</w:t>
      </w:r>
      <w:r w:rsidRPr="009B7549">
        <w:rPr>
          <w:rFonts w:ascii="Helvetica" w:hAnsi="Helvetica" w:cs="Helvetica"/>
          <w:b/>
          <w:bCs/>
          <w:color w:val="222222"/>
          <w:sz w:val="21"/>
          <w:szCs w:val="21"/>
        </w:rPr>
        <w:t xml:space="preserve"> </w:t>
      </w:r>
      <w:r w:rsidRPr="009B7549">
        <w:rPr>
          <w:rFonts w:ascii="Helvetica" w:hAnsi="Helvetica" w:cs="Helvetica" w:hint="eastAsia"/>
          <w:b/>
          <w:bCs/>
          <w:color w:val="222222"/>
          <w:sz w:val="21"/>
          <w:szCs w:val="21"/>
        </w:rPr>
        <w:t>методики</w:t>
      </w:r>
      <w:r w:rsidRPr="009B7549">
        <w:rPr>
          <w:rFonts w:ascii="Helvetica" w:hAnsi="Helvetica" w:cs="Helvetica"/>
          <w:b/>
          <w:bCs/>
          <w:color w:val="222222"/>
          <w:sz w:val="21"/>
          <w:szCs w:val="21"/>
        </w:rPr>
        <w:t>.</w:t>
      </w:r>
    </w:p>
    <w:p w14:paraId="6E5DAC6C" w14:textId="77777777" w:rsidR="009B7549" w:rsidRPr="009B7549" w:rsidRDefault="009B7549" w:rsidP="009B7549">
      <w:pPr>
        <w:rPr>
          <w:rFonts w:ascii="Helvetica" w:hAnsi="Helvetica" w:cs="Helvetica"/>
          <w:b/>
          <w:bCs/>
          <w:color w:val="222222"/>
          <w:sz w:val="21"/>
          <w:szCs w:val="21"/>
        </w:rPr>
      </w:pPr>
    </w:p>
    <w:p w14:paraId="1AAC926A" w14:textId="77777777" w:rsidR="009B7549" w:rsidRPr="009B7549" w:rsidRDefault="009B7549" w:rsidP="009B7549">
      <w:pPr>
        <w:rPr>
          <w:rFonts w:ascii="Helvetica" w:hAnsi="Helvetica" w:cs="Helvetica"/>
          <w:b/>
          <w:bCs/>
          <w:color w:val="222222"/>
          <w:sz w:val="21"/>
          <w:szCs w:val="21"/>
        </w:rPr>
      </w:pPr>
      <w:r w:rsidRPr="009B7549">
        <w:rPr>
          <w:rFonts w:ascii="Helvetica" w:hAnsi="Helvetica" w:cs="Helvetica"/>
          <w:b/>
          <w:bCs/>
          <w:color w:val="222222"/>
          <w:sz w:val="21"/>
          <w:szCs w:val="21"/>
        </w:rPr>
        <w:t xml:space="preserve">2.1.1. </w:t>
      </w:r>
      <w:r w:rsidRPr="009B7549">
        <w:rPr>
          <w:rFonts w:ascii="Helvetica" w:hAnsi="Helvetica" w:cs="Helvetica" w:hint="eastAsia"/>
          <w:b/>
          <w:bCs/>
          <w:color w:val="222222"/>
          <w:sz w:val="21"/>
          <w:szCs w:val="21"/>
        </w:rPr>
        <w:t>Характеристика</w:t>
      </w:r>
      <w:r w:rsidRPr="009B7549">
        <w:rPr>
          <w:rFonts w:ascii="Helvetica" w:hAnsi="Helvetica" w:cs="Helvetica"/>
          <w:b/>
          <w:bCs/>
          <w:color w:val="222222"/>
          <w:sz w:val="21"/>
          <w:szCs w:val="21"/>
        </w:rPr>
        <w:t xml:space="preserve"> </w:t>
      </w:r>
      <w:r w:rsidRPr="009B7549">
        <w:rPr>
          <w:rFonts w:ascii="Helvetica" w:hAnsi="Helvetica" w:cs="Helvetica" w:hint="eastAsia"/>
          <w:b/>
          <w:bCs/>
          <w:color w:val="222222"/>
          <w:sz w:val="21"/>
          <w:szCs w:val="21"/>
        </w:rPr>
        <w:t>животных</w:t>
      </w:r>
      <w:r w:rsidRPr="009B7549">
        <w:rPr>
          <w:rFonts w:ascii="Helvetica" w:hAnsi="Helvetica" w:cs="Helvetica"/>
          <w:b/>
          <w:bCs/>
          <w:color w:val="222222"/>
          <w:sz w:val="21"/>
          <w:szCs w:val="21"/>
        </w:rPr>
        <w:t xml:space="preserve"> </w:t>
      </w:r>
      <w:r w:rsidRPr="009B7549">
        <w:rPr>
          <w:rFonts w:ascii="Helvetica" w:hAnsi="Helvetica" w:cs="Helvetica" w:hint="eastAsia"/>
          <w:b/>
          <w:bCs/>
          <w:color w:val="222222"/>
          <w:sz w:val="21"/>
          <w:szCs w:val="21"/>
        </w:rPr>
        <w:t>и</w:t>
      </w:r>
      <w:r w:rsidRPr="009B7549">
        <w:rPr>
          <w:rFonts w:ascii="Helvetica" w:hAnsi="Helvetica" w:cs="Helvetica"/>
          <w:b/>
          <w:bCs/>
          <w:color w:val="222222"/>
          <w:sz w:val="21"/>
          <w:szCs w:val="21"/>
        </w:rPr>
        <w:t xml:space="preserve"> </w:t>
      </w:r>
      <w:r w:rsidRPr="009B7549">
        <w:rPr>
          <w:rFonts w:ascii="Helvetica" w:hAnsi="Helvetica" w:cs="Helvetica" w:hint="eastAsia"/>
          <w:b/>
          <w:bCs/>
          <w:color w:val="222222"/>
          <w:sz w:val="21"/>
          <w:szCs w:val="21"/>
        </w:rPr>
        <w:t>условия</w:t>
      </w:r>
      <w:r w:rsidRPr="009B7549">
        <w:rPr>
          <w:rFonts w:ascii="Helvetica" w:hAnsi="Helvetica" w:cs="Helvetica"/>
          <w:b/>
          <w:bCs/>
          <w:color w:val="222222"/>
          <w:sz w:val="21"/>
          <w:szCs w:val="21"/>
        </w:rPr>
        <w:t xml:space="preserve"> </w:t>
      </w:r>
      <w:r w:rsidRPr="009B7549">
        <w:rPr>
          <w:rFonts w:ascii="Helvetica" w:hAnsi="Helvetica" w:cs="Helvetica" w:hint="eastAsia"/>
          <w:b/>
          <w:bCs/>
          <w:color w:val="222222"/>
          <w:sz w:val="21"/>
          <w:szCs w:val="21"/>
        </w:rPr>
        <w:t>их</w:t>
      </w:r>
      <w:r w:rsidRPr="009B7549">
        <w:rPr>
          <w:rFonts w:ascii="Helvetica" w:hAnsi="Helvetica" w:cs="Helvetica"/>
          <w:b/>
          <w:bCs/>
          <w:color w:val="222222"/>
          <w:sz w:val="21"/>
          <w:szCs w:val="21"/>
        </w:rPr>
        <w:t xml:space="preserve"> </w:t>
      </w:r>
      <w:r w:rsidRPr="009B7549">
        <w:rPr>
          <w:rFonts w:ascii="Helvetica" w:hAnsi="Helvetica" w:cs="Helvetica" w:hint="eastAsia"/>
          <w:b/>
          <w:bCs/>
          <w:color w:val="222222"/>
          <w:sz w:val="21"/>
          <w:szCs w:val="21"/>
        </w:rPr>
        <w:t>содержания</w:t>
      </w:r>
    </w:p>
    <w:p w14:paraId="6979A4A0" w14:textId="77777777" w:rsidR="009B7549" w:rsidRPr="009B7549" w:rsidRDefault="009B7549" w:rsidP="009B7549">
      <w:pPr>
        <w:rPr>
          <w:rFonts w:ascii="Helvetica" w:hAnsi="Helvetica" w:cs="Helvetica"/>
          <w:b/>
          <w:bCs/>
          <w:color w:val="222222"/>
          <w:sz w:val="21"/>
          <w:szCs w:val="21"/>
        </w:rPr>
      </w:pPr>
    </w:p>
    <w:p w14:paraId="7AAD9032" w14:textId="77777777" w:rsidR="009B7549" w:rsidRPr="009B7549" w:rsidRDefault="009B7549" w:rsidP="009B7549">
      <w:pPr>
        <w:rPr>
          <w:rFonts w:ascii="Helvetica" w:hAnsi="Helvetica" w:cs="Helvetica"/>
          <w:b/>
          <w:bCs/>
          <w:color w:val="222222"/>
          <w:sz w:val="21"/>
          <w:szCs w:val="21"/>
        </w:rPr>
      </w:pPr>
      <w:r w:rsidRPr="009B7549">
        <w:rPr>
          <w:rFonts w:ascii="Helvetica" w:hAnsi="Helvetica" w:cs="Helvetica"/>
          <w:b/>
          <w:bCs/>
          <w:color w:val="222222"/>
          <w:sz w:val="21"/>
          <w:szCs w:val="21"/>
        </w:rPr>
        <w:t xml:space="preserve">2.1.2. </w:t>
      </w:r>
      <w:r w:rsidRPr="009B7549">
        <w:rPr>
          <w:rFonts w:ascii="Helvetica" w:hAnsi="Helvetica" w:cs="Helvetica" w:hint="eastAsia"/>
          <w:b/>
          <w:bCs/>
          <w:color w:val="222222"/>
          <w:sz w:val="21"/>
          <w:szCs w:val="21"/>
        </w:rPr>
        <w:t>Определение</w:t>
      </w:r>
      <w:r w:rsidRPr="009B7549">
        <w:rPr>
          <w:rFonts w:ascii="Helvetica" w:hAnsi="Helvetica" w:cs="Helvetica"/>
          <w:b/>
          <w:bCs/>
          <w:color w:val="222222"/>
          <w:sz w:val="21"/>
          <w:szCs w:val="21"/>
        </w:rPr>
        <w:t xml:space="preserve"> </w:t>
      </w:r>
      <w:r w:rsidRPr="009B7549">
        <w:rPr>
          <w:rFonts w:ascii="Helvetica" w:hAnsi="Helvetica" w:cs="Helvetica" w:hint="eastAsia"/>
          <w:b/>
          <w:bCs/>
          <w:color w:val="222222"/>
          <w:sz w:val="21"/>
          <w:szCs w:val="21"/>
        </w:rPr>
        <w:t>содержания</w:t>
      </w:r>
      <w:r w:rsidRPr="009B7549">
        <w:rPr>
          <w:rFonts w:ascii="Helvetica" w:hAnsi="Helvetica" w:cs="Helvetica"/>
          <w:b/>
          <w:bCs/>
          <w:color w:val="222222"/>
          <w:sz w:val="21"/>
          <w:szCs w:val="21"/>
        </w:rPr>
        <w:t xml:space="preserve"> </w:t>
      </w:r>
      <w:r w:rsidRPr="009B7549">
        <w:rPr>
          <w:rFonts w:ascii="Helvetica" w:hAnsi="Helvetica" w:cs="Helvetica" w:hint="eastAsia"/>
          <w:b/>
          <w:bCs/>
          <w:color w:val="222222"/>
          <w:sz w:val="21"/>
          <w:szCs w:val="21"/>
        </w:rPr>
        <w:t>фитоэстрогенов</w:t>
      </w:r>
      <w:r w:rsidRPr="009B7549">
        <w:rPr>
          <w:rFonts w:ascii="Helvetica" w:hAnsi="Helvetica" w:cs="Helvetica"/>
          <w:b/>
          <w:bCs/>
          <w:color w:val="222222"/>
          <w:sz w:val="21"/>
          <w:szCs w:val="21"/>
        </w:rPr>
        <w:t xml:space="preserve"> </w:t>
      </w:r>
      <w:r w:rsidRPr="009B7549">
        <w:rPr>
          <w:rFonts w:ascii="Helvetica" w:hAnsi="Helvetica" w:cs="Helvetica" w:hint="eastAsia"/>
          <w:b/>
          <w:bCs/>
          <w:color w:val="222222"/>
          <w:sz w:val="21"/>
          <w:szCs w:val="21"/>
        </w:rPr>
        <w:t>в</w:t>
      </w:r>
      <w:r w:rsidRPr="009B7549">
        <w:rPr>
          <w:rFonts w:ascii="Helvetica" w:hAnsi="Helvetica" w:cs="Helvetica"/>
          <w:b/>
          <w:bCs/>
          <w:color w:val="222222"/>
          <w:sz w:val="21"/>
          <w:szCs w:val="21"/>
        </w:rPr>
        <w:t xml:space="preserve"> </w:t>
      </w:r>
      <w:r w:rsidRPr="009B7549">
        <w:rPr>
          <w:rFonts w:ascii="Helvetica" w:hAnsi="Helvetica" w:cs="Helvetica" w:hint="eastAsia"/>
          <w:b/>
          <w:bCs/>
          <w:color w:val="222222"/>
          <w:sz w:val="21"/>
          <w:szCs w:val="21"/>
        </w:rPr>
        <w:t>растениях</w:t>
      </w:r>
      <w:r w:rsidRPr="009B7549">
        <w:rPr>
          <w:rFonts w:ascii="Helvetica" w:hAnsi="Helvetica" w:cs="Helvetica"/>
          <w:b/>
          <w:bCs/>
          <w:color w:val="222222"/>
          <w:sz w:val="21"/>
          <w:szCs w:val="21"/>
        </w:rPr>
        <w:t>.</w:t>
      </w:r>
    </w:p>
    <w:p w14:paraId="6F81DAF4" w14:textId="77777777" w:rsidR="009B7549" w:rsidRPr="009B7549" w:rsidRDefault="009B7549" w:rsidP="009B7549">
      <w:pPr>
        <w:rPr>
          <w:rFonts w:ascii="Helvetica" w:hAnsi="Helvetica" w:cs="Helvetica"/>
          <w:b/>
          <w:bCs/>
          <w:color w:val="222222"/>
          <w:sz w:val="21"/>
          <w:szCs w:val="21"/>
        </w:rPr>
      </w:pPr>
    </w:p>
    <w:p w14:paraId="63B9A82B" w14:textId="77777777" w:rsidR="009B7549" w:rsidRPr="009B7549" w:rsidRDefault="009B7549" w:rsidP="009B7549">
      <w:pPr>
        <w:rPr>
          <w:rFonts w:ascii="Helvetica" w:hAnsi="Helvetica" w:cs="Helvetica"/>
          <w:b/>
          <w:bCs/>
          <w:color w:val="222222"/>
          <w:sz w:val="21"/>
          <w:szCs w:val="21"/>
        </w:rPr>
      </w:pPr>
      <w:r w:rsidRPr="009B7549">
        <w:rPr>
          <w:rFonts w:ascii="Helvetica" w:hAnsi="Helvetica" w:cs="Helvetica"/>
          <w:b/>
          <w:bCs/>
          <w:color w:val="222222"/>
          <w:sz w:val="21"/>
          <w:szCs w:val="21"/>
        </w:rPr>
        <w:t xml:space="preserve">2.1.3. </w:t>
      </w:r>
      <w:r w:rsidRPr="009B7549">
        <w:rPr>
          <w:rFonts w:ascii="Helvetica" w:hAnsi="Helvetica" w:cs="Helvetica" w:hint="eastAsia"/>
          <w:b/>
          <w:bCs/>
          <w:color w:val="222222"/>
          <w:sz w:val="21"/>
          <w:szCs w:val="21"/>
        </w:rPr>
        <w:t>Определение</w:t>
      </w:r>
      <w:r w:rsidRPr="009B7549">
        <w:rPr>
          <w:rFonts w:ascii="Helvetica" w:hAnsi="Helvetica" w:cs="Helvetica"/>
          <w:b/>
          <w:bCs/>
          <w:color w:val="222222"/>
          <w:sz w:val="21"/>
          <w:szCs w:val="21"/>
        </w:rPr>
        <w:t xml:space="preserve"> </w:t>
      </w:r>
      <w:r w:rsidRPr="009B7549">
        <w:rPr>
          <w:rFonts w:ascii="Helvetica" w:hAnsi="Helvetica" w:cs="Helvetica" w:hint="eastAsia"/>
          <w:b/>
          <w:bCs/>
          <w:color w:val="222222"/>
          <w:sz w:val="21"/>
          <w:szCs w:val="21"/>
        </w:rPr>
        <w:t>биологической</w:t>
      </w:r>
      <w:r w:rsidRPr="009B7549">
        <w:rPr>
          <w:rFonts w:ascii="Helvetica" w:hAnsi="Helvetica" w:cs="Helvetica"/>
          <w:b/>
          <w:bCs/>
          <w:color w:val="222222"/>
          <w:sz w:val="21"/>
          <w:szCs w:val="21"/>
        </w:rPr>
        <w:t xml:space="preserve"> </w:t>
      </w:r>
      <w:r w:rsidRPr="009B7549">
        <w:rPr>
          <w:rFonts w:ascii="Helvetica" w:hAnsi="Helvetica" w:cs="Helvetica" w:hint="eastAsia"/>
          <w:b/>
          <w:bCs/>
          <w:color w:val="222222"/>
          <w:sz w:val="21"/>
          <w:szCs w:val="21"/>
        </w:rPr>
        <w:t>активности</w:t>
      </w:r>
      <w:r w:rsidRPr="009B7549">
        <w:rPr>
          <w:rFonts w:ascii="Helvetica" w:hAnsi="Helvetica" w:cs="Helvetica"/>
          <w:b/>
          <w:bCs/>
          <w:color w:val="222222"/>
          <w:sz w:val="21"/>
          <w:szCs w:val="21"/>
        </w:rPr>
        <w:t xml:space="preserve"> </w:t>
      </w:r>
      <w:r w:rsidRPr="009B7549">
        <w:rPr>
          <w:rFonts w:ascii="Helvetica" w:hAnsi="Helvetica" w:cs="Helvetica" w:hint="eastAsia"/>
          <w:b/>
          <w:bCs/>
          <w:color w:val="222222"/>
          <w:sz w:val="21"/>
          <w:szCs w:val="21"/>
        </w:rPr>
        <w:t>препаратов</w:t>
      </w:r>
    </w:p>
    <w:p w14:paraId="64755841" w14:textId="77777777" w:rsidR="009B7549" w:rsidRPr="009B7549" w:rsidRDefault="009B7549" w:rsidP="009B7549">
      <w:pPr>
        <w:rPr>
          <w:rFonts w:ascii="Helvetica" w:hAnsi="Helvetica" w:cs="Helvetica"/>
          <w:b/>
          <w:bCs/>
          <w:color w:val="222222"/>
          <w:sz w:val="21"/>
          <w:szCs w:val="21"/>
        </w:rPr>
      </w:pPr>
    </w:p>
    <w:p w14:paraId="04C79F44" w14:textId="77777777" w:rsidR="009B7549" w:rsidRPr="009B7549" w:rsidRDefault="009B7549" w:rsidP="009B7549">
      <w:pPr>
        <w:rPr>
          <w:rFonts w:ascii="Helvetica" w:hAnsi="Helvetica" w:cs="Helvetica"/>
          <w:b/>
          <w:bCs/>
          <w:color w:val="222222"/>
          <w:sz w:val="21"/>
          <w:szCs w:val="21"/>
        </w:rPr>
      </w:pPr>
      <w:r w:rsidRPr="009B7549">
        <w:rPr>
          <w:rFonts w:ascii="Helvetica" w:hAnsi="Helvetica" w:cs="Helvetica"/>
          <w:b/>
          <w:bCs/>
          <w:color w:val="222222"/>
          <w:sz w:val="21"/>
          <w:szCs w:val="21"/>
        </w:rPr>
        <w:t xml:space="preserve">2.1.4. </w:t>
      </w:r>
      <w:r w:rsidRPr="009B7549">
        <w:rPr>
          <w:rFonts w:ascii="Helvetica" w:hAnsi="Helvetica" w:cs="Helvetica" w:hint="eastAsia"/>
          <w:b/>
          <w:bCs/>
          <w:color w:val="222222"/>
          <w:sz w:val="21"/>
          <w:szCs w:val="21"/>
        </w:rPr>
        <w:t>Испытание</w:t>
      </w:r>
      <w:r w:rsidRPr="009B7549">
        <w:rPr>
          <w:rFonts w:ascii="Helvetica" w:hAnsi="Helvetica" w:cs="Helvetica"/>
          <w:b/>
          <w:bCs/>
          <w:color w:val="222222"/>
          <w:sz w:val="21"/>
          <w:szCs w:val="21"/>
        </w:rPr>
        <w:t xml:space="preserve"> </w:t>
      </w:r>
      <w:r w:rsidRPr="009B7549">
        <w:rPr>
          <w:rFonts w:ascii="Helvetica" w:hAnsi="Helvetica" w:cs="Helvetica" w:hint="eastAsia"/>
          <w:b/>
          <w:bCs/>
          <w:color w:val="222222"/>
          <w:sz w:val="21"/>
          <w:szCs w:val="21"/>
        </w:rPr>
        <w:t>влияния</w:t>
      </w:r>
      <w:r w:rsidRPr="009B7549">
        <w:rPr>
          <w:rFonts w:ascii="Helvetica" w:hAnsi="Helvetica" w:cs="Helvetica"/>
          <w:b/>
          <w:bCs/>
          <w:color w:val="222222"/>
          <w:sz w:val="21"/>
          <w:szCs w:val="21"/>
        </w:rPr>
        <w:t xml:space="preserve"> </w:t>
      </w:r>
      <w:r w:rsidRPr="009B7549">
        <w:rPr>
          <w:rFonts w:ascii="Helvetica" w:hAnsi="Helvetica" w:cs="Helvetica" w:hint="eastAsia"/>
          <w:b/>
          <w:bCs/>
          <w:color w:val="222222"/>
          <w:sz w:val="21"/>
          <w:szCs w:val="21"/>
        </w:rPr>
        <w:t>биологически</w:t>
      </w:r>
      <w:r w:rsidRPr="009B7549">
        <w:rPr>
          <w:rFonts w:ascii="Helvetica" w:hAnsi="Helvetica" w:cs="Helvetica"/>
          <w:b/>
          <w:bCs/>
          <w:color w:val="222222"/>
          <w:sz w:val="21"/>
          <w:szCs w:val="21"/>
        </w:rPr>
        <w:t xml:space="preserve"> </w:t>
      </w:r>
      <w:r w:rsidRPr="009B7549">
        <w:rPr>
          <w:rFonts w:ascii="Helvetica" w:hAnsi="Helvetica" w:cs="Helvetica" w:hint="eastAsia"/>
          <w:b/>
          <w:bCs/>
          <w:color w:val="222222"/>
          <w:sz w:val="21"/>
          <w:szCs w:val="21"/>
        </w:rPr>
        <w:t>активных</w:t>
      </w:r>
      <w:r w:rsidRPr="009B7549">
        <w:rPr>
          <w:rFonts w:ascii="Helvetica" w:hAnsi="Helvetica" w:cs="Helvetica"/>
          <w:b/>
          <w:bCs/>
          <w:color w:val="222222"/>
          <w:sz w:val="21"/>
          <w:szCs w:val="21"/>
        </w:rPr>
        <w:t xml:space="preserve"> </w:t>
      </w:r>
      <w:r w:rsidRPr="009B7549">
        <w:rPr>
          <w:rFonts w:ascii="Helvetica" w:hAnsi="Helvetica" w:cs="Helvetica" w:hint="eastAsia"/>
          <w:b/>
          <w:bCs/>
          <w:color w:val="222222"/>
          <w:sz w:val="21"/>
          <w:szCs w:val="21"/>
        </w:rPr>
        <w:t>веществ</w:t>
      </w:r>
      <w:r w:rsidRPr="009B7549">
        <w:rPr>
          <w:rFonts w:ascii="Helvetica" w:hAnsi="Helvetica" w:cs="Helvetica"/>
          <w:b/>
          <w:bCs/>
          <w:color w:val="222222"/>
          <w:sz w:val="21"/>
          <w:szCs w:val="21"/>
        </w:rPr>
        <w:t xml:space="preserve"> </w:t>
      </w:r>
      <w:r w:rsidRPr="009B7549">
        <w:rPr>
          <w:rFonts w:ascii="Helvetica" w:hAnsi="Helvetica" w:cs="Helvetica" w:hint="eastAsia"/>
          <w:b/>
          <w:bCs/>
          <w:color w:val="222222"/>
          <w:sz w:val="21"/>
          <w:szCs w:val="21"/>
        </w:rPr>
        <w:t>на</w:t>
      </w:r>
      <w:r w:rsidRPr="009B7549">
        <w:rPr>
          <w:rFonts w:ascii="Helvetica" w:hAnsi="Helvetica" w:cs="Helvetica"/>
          <w:b/>
          <w:bCs/>
          <w:color w:val="222222"/>
          <w:sz w:val="21"/>
          <w:szCs w:val="21"/>
        </w:rPr>
        <w:t xml:space="preserve"> </w:t>
      </w:r>
      <w:r w:rsidRPr="009B7549">
        <w:rPr>
          <w:rFonts w:ascii="Helvetica" w:hAnsi="Helvetica" w:cs="Helvetica" w:hint="eastAsia"/>
          <w:b/>
          <w:bCs/>
          <w:color w:val="222222"/>
          <w:sz w:val="21"/>
          <w:szCs w:val="21"/>
        </w:rPr>
        <w:t>рост</w:t>
      </w:r>
      <w:r w:rsidRPr="009B7549">
        <w:rPr>
          <w:rFonts w:ascii="Helvetica" w:hAnsi="Helvetica" w:cs="Helvetica"/>
          <w:b/>
          <w:bCs/>
          <w:color w:val="222222"/>
          <w:sz w:val="21"/>
          <w:szCs w:val="21"/>
        </w:rPr>
        <w:t xml:space="preserve"> </w:t>
      </w:r>
      <w:r w:rsidRPr="009B7549">
        <w:rPr>
          <w:rFonts w:ascii="Helvetica" w:hAnsi="Helvetica" w:cs="Helvetica" w:hint="eastAsia"/>
          <w:b/>
          <w:bCs/>
          <w:color w:val="222222"/>
          <w:sz w:val="21"/>
          <w:szCs w:val="21"/>
        </w:rPr>
        <w:t>цыплят</w:t>
      </w:r>
    </w:p>
    <w:p w14:paraId="7935AB86" w14:textId="77777777" w:rsidR="009B7549" w:rsidRPr="009B7549" w:rsidRDefault="009B7549" w:rsidP="009B7549">
      <w:pPr>
        <w:rPr>
          <w:rFonts w:ascii="Helvetica" w:hAnsi="Helvetica" w:cs="Helvetica"/>
          <w:b/>
          <w:bCs/>
          <w:color w:val="222222"/>
          <w:sz w:val="21"/>
          <w:szCs w:val="21"/>
        </w:rPr>
      </w:pPr>
    </w:p>
    <w:p w14:paraId="1B0219E2" w14:textId="77777777" w:rsidR="009B7549" w:rsidRPr="009B7549" w:rsidRDefault="009B7549" w:rsidP="009B7549">
      <w:pPr>
        <w:rPr>
          <w:rFonts w:ascii="Helvetica" w:hAnsi="Helvetica" w:cs="Helvetica"/>
          <w:b/>
          <w:bCs/>
          <w:color w:val="222222"/>
          <w:sz w:val="21"/>
          <w:szCs w:val="21"/>
        </w:rPr>
      </w:pPr>
      <w:r w:rsidRPr="009B7549">
        <w:rPr>
          <w:rFonts w:ascii="Helvetica" w:hAnsi="Helvetica" w:cs="Helvetica"/>
          <w:b/>
          <w:bCs/>
          <w:color w:val="222222"/>
          <w:sz w:val="21"/>
          <w:szCs w:val="21"/>
        </w:rPr>
        <w:t xml:space="preserve">2.2. </w:t>
      </w:r>
      <w:r w:rsidRPr="009B7549">
        <w:rPr>
          <w:rFonts w:ascii="Helvetica" w:hAnsi="Helvetica" w:cs="Helvetica" w:hint="eastAsia"/>
          <w:b/>
          <w:bCs/>
          <w:color w:val="222222"/>
          <w:sz w:val="21"/>
          <w:szCs w:val="21"/>
        </w:rPr>
        <w:t>Схема</w:t>
      </w:r>
      <w:r w:rsidRPr="009B7549">
        <w:rPr>
          <w:rFonts w:ascii="Helvetica" w:hAnsi="Helvetica" w:cs="Helvetica"/>
          <w:b/>
          <w:bCs/>
          <w:color w:val="222222"/>
          <w:sz w:val="21"/>
          <w:szCs w:val="21"/>
        </w:rPr>
        <w:t xml:space="preserve"> </w:t>
      </w:r>
      <w:r w:rsidRPr="009B7549">
        <w:rPr>
          <w:rFonts w:ascii="Helvetica" w:hAnsi="Helvetica" w:cs="Helvetica" w:hint="eastAsia"/>
          <w:b/>
          <w:bCs/>
          <w:color w:val="222222"/>
          <w:sz w:val="21"/>
          <w:szCs w:val="21"/>
        </w:rPr>
        <w:t>опытов</w:t>
      </w:r>
      <w:r w:rsidRPr="009B7549">
        <w:rPr>
          <w:rFonts w:ascii="Helvetica" w:hAnsi="Helvetica" w:cs="Helvetica"/>
          <w:b/>
          <w:bCs/>
          <w:color w:val="222222"/>
          <w:sz w:val="21"/>
          <w:szCs w:val="21"/>
        </w:rPr>
        <w:t>.</w:t>
      </w:r>
    </w:p>
    <w:p w14:paraId="3AA7C3A6" w14:textId="77777777" w:rsidR="009B7549" w:rsidRPr="009B7549" w:rsidRDefault="009B7549" w:rsidP="009B7549">
      <w:pPr>
        <w:rPr>
          <w:rFonts w:ascii="Helvetica" w:hAnsi="Helvetica" w:cs="Helvetica"/>
          <w:b/>
          <w:bCs/>
          <w:color w:val="222222"/>
          <w:sz w:val="21"/>
          <w:szCs w:val="21"/>
        </w:rPr>
      </w:pPr>
    </w:p>
    <w:p w14:paraId="51099B42" w14:textId="77777777" w:rsidR="009B7549" w:rsidRPr="009B7549" w:rsidRDefault="009B7549" w:rsidP="009B7549">
      <w:pPr>
        <w:rPr>
          <w:rFonts w:ascii="Helvetica" w:hAnsi="Helvetica" w:cs="Helvetica"/>
          <w:b/>
          <w:bCs/>
          <w:color w:val="222222"/>
          <w:sz w:val="21"/>
          <w:szCs w:val="21"/>
        </w:rPr>
      </w:pPr>
      <w:r w:rsidRPr="009B7549">
        <w:rPr>
          <w:rFonts w:ascii="Helvetica" w:hAnsi="Helvetica" w:cs="Helvetica"/>
          <w:b/>
          <w:bCs/>
          <w:color w:val="222222"/>
          <w:sz w:val="21"/>
          <w:szCs w:val="21"/>
        </w:rPr>
        <w:t xml:space="preserve">3. </w:t>
      </w:r>
      <w:r w:rsidRPr="009B7549">
        <w:rPr>
          <w:rFonts w:ascii="Helvetica" w:hAnsi="Helvetica" w:cs="Helvetica" w:hint="eastAsia"/>
          <w:b/>
          <w:bCs/>
          <w:color w:val="222222"/>
          <w:sz w:val="21"/>
          <w:szCs w:val="21"/>
        </w:rPr>
        <w:t>РЕЗУЛЬТАТЫ</w:t>
      </w:r>
      <w:r w:rsidRPr="009B7549">
        <w:rPr>
          <w:rFonts w:ascii="Helvetica" w:hAnsi="Helvetica" w:cs="Helvetica"/>
          <w:b/>
          <w:bCs/>
          <w:color w:val="222222"/>
          <w:sz w:val="21"/>
          <w:szCs w:val="21"/>
        </w:rPr>
        <w:t xml:space="preserve"> </w:t>
      </w:r>
      <w:r w:rsidRPr="009B7549">
        <w:rPr>
          <w:rFonts w:ascii="Helvetica" w:hAnsi="Helvetica" w:cs="Helvetica" w:hint="eastAsia"/>
          <w:b/>
          <w:bCs/>
          <w:color w:val="222222"/>
          <w:sz w:val="21"/>
          <w:szCs w:val="21"/>
        </w:rPr>
        <w:t>ИССЛЕДОВАНИЙ</w:t>
      </w:r>
    </w:p>
    <w:p w14:paraId="789618A7" w14:textId="77777777" w:rsidR="009B7549" w:rsidRPr="009B7549" w:rsidRDefault="009B7549" w:rsidP="009B7549">
      <w:pPr>
        <w:rPr>
          <w:rFonts w:ascii="Helvetica" w:hAnsi="Helvetica" w:cs="Helvetica"/>
          <w:b/>
          <w:bCs/>
          <w:color w:val="222222"/>
          <w:sz w:val="21"/>
          <w:szCs w:val="21"/>
        </w:rPr>
      </w:pPr>
    </w:p>
    <w:p w14:paraId="313CAB2A" w14:textId="77777777" w:rsidR="009B7549" w:rsidRPr="009B7549" w:rsidRDefault="009B7549" w:rsidP="009B7549">
      <w:pPr>
        <w:rPr>
          <w:rFonts w:ascii="Helvetica" w:hAnsi="Helvetica" w:cs="Helvetica"/>
          <w:b/>
          <w:bCs/>
          <w:color w:val="222222"/>
          <w:sz w:val="21"/>
          <w:szCs w:val="21"/>
        </w:rPr>
      </w:pPr>
      <w:r w:rsidRPr="009B7549">
        <w:rPr>
          <w:rFonts w:ascii="Helvetica" w:hAnsi="Helvetica" w:cs="Helvetica"/>
          <w:b/>
          <w:bCs/>
          <w:color w:val="222222"/>
          <w:sz w:val="21"/>
          <w:szCs w:val="21"/>
        </w:rPr>
        <w:t xml:space="preserve">3.1, </w:t>
      </w:r>
      <w:r w:rsidRPr="009B7549">
        <w:rPr>
          <w:rFonts w:ascii="Helvetica" w:hAnsi="Helvetica" w:cs="Helvetica" w:hint="eastAsia"/>
          <w:b/>
          <w:bCs/>
          <w:color w:val="222222"/>
          <w:sz w:val="21"/>
          <w:szCs w:val="21"/>
        </w:rPr>
        <w:t>Определение</w:t>
      </w:r>
      <w:r w:rsidRPr="009B7549">
        <w:rPr>
          <w:rFonts w:ascii="Helvetica" w:hAnsi="Helvetica" w:cs="Helvetica"/>
          <w:b/>
          <w:bCs/>
          <w:color w:val="222222"/>
          <w:sz w:val="21"/>
          <w:szCs w:val="21"/>
        </w:rPr>
        <w:t xml:space="preserve"> </w:t>
      </w:r>
      <w:r w:rsidRPr="009B7549">
        <w:rPr>
          <w:rFonts w:ascii="Helvetica" w:hAnsi="Helvetica" w:cs="Helvetica" w:hint="eastAsia"/>
          <w:b/>
          <w:bCs/>
          <w:color w:val="222222"/>
          <w:sz w:val="21"/>
          <w:szCs w:val="21"/>
        </w:rPr>
        <w:t>содержания</w:t>
      </w:r>
      <w:r w:rsidRPr="009B7549">
        <w:rPr>
          <w:rFonts w:ascii="Helvetica" w:hAnsi="Helvetica" w:cs="Helvetica"/>
          <w:b/>
          <w:bCs/>
          <w:color w:val="222222"/>
          <w:sz w:val="21"/>
          <w:szCs w:val="21"/>
        </w:rPr>
        <w:t xml:space="preserve"> </w:t>
      </w:r>
      <w:r w:rsidRPr="009B7549">
        <w:rPr>
          <w:rFonts w:ascii="Helvetica" w:hAnsi="Helvetica" w:cs="Helvetica" w:hint="eastAsia"/>
          <w:b/>
          <w:bCs/>
          <w:color w:val="222222"/>
          <w:sz w:val="21"/>
          <w:szCs w:val="21"/>
        </w:rPr>
        <w:t>фитоэстрогенов</w:t>
      </w:r>
      <w:r w:rsidRPr="009B7549">
        <w:rPr>
          <w:rFonts w:ascii="Helvetica" w:hAnsi="Helvetica" w:cs="Helvetica"/>
          <w:b/>
          <w:bCs/>
          <w:color w:val="222222"/>
          <w:sz w:val="21"/>
          <w:szCs w:val="21"/>
        </w:rPr>
        <w:t xml:space="preserve"> </w:t>
      </w:r>
      <w:r w:rsidRPr="009B7549">
        <w:rPr>
          <w:rFonts w:ascii="Helvetica" w:hAnsi="Helvetica" w:cs="Helvetica" w:hint="eastAsia"/>
          <w:b/>
          <w:bCs/>
          <w:color w:val="222222"/>
          <w:sz w:val="21"/>
          <w:szCs w:val="21"/>
        </w:rPr>
        <w:t>в</w:t>
      </w:r>
      <w:r w:rsidRPr="009B7549">
        <w:rPr>
          <w:rFonts w:ascii="Helvetica" w:hAnsi="Helvetica" w:cs="Helvetica"/>
          <w:b/>
          <w:bCs/>
          <w:color w:val="222222"/>
          <w:sz w:val="21"/>
          <w:szCs w:val="21"/>
        </w:rPr>
        <w:t xml:space="preserve"> </w:t>
      </w:r>
      <w:r w:rsidRPr="009B7549">
        <w:rPr>
          <w:rFonts w:ascii="Helvetica" w:hAnsi="Helvetica" w:cs="Helvetica" w:hint="eastAsia"/>
          <w:b/>
          <w:bCs/>
          <w:color w:val="222222"/>
          <w:sz w:val="21"/>
          <w:szCs w:val="21"/>
        </w:rPr>
        <w:t>кормах</w:t>
      </w:r>
    </w:p>
    <w:p w14:paraId="7F7F44B1" w14:textId="77777777" w:rsidR="009B7549" w:rsidRPr="009B7549" w:rsidRDefault="009B7549" w:rsidP="009B7549">
      <w:pPr>
        <w:rPr>
          <w:rFonts w:ascii="Helvetica" w:hAnsi="Helvetica" w:cs="Helvetica"/>
          <w:b/>
          <w:bCs/>
          <w:color w:val="222222"/>
          <w:sz w:val="21"/>
          <w:szCs w:val="21"/>
        </w:rPr>
      </w:pPr>
    </w:p>
    <w:p w14:paraId="507B43B8" w14:textId="77777777" w:rsidR="009B7549" w:rsidRPr="009B7549" w:rsidRDefault="009B7549" w:rsidP="009B7549">
      <w:pPr>
        <w:rPr>
          <w:rFonts w:ascii="Helvetica" w:hAnsi="Helvetica" w:cs="Helvetica"/>
          <w:b/>
          <w:bCs/>
          <w:color w:val="222222"/>
          <w:sz w:val="21"/>
          <w:szCs w:val="21"/>
        </w:rPr>
      </w:pPr>
      <w:r w:rsidRPr="009B7549">
        <w:rPr>
          <w:rFonts w:ascii="Helvetica" w:hAnsi="Helvetica" w:cs="Helvetica"/>
          <w:b/>
          <w:bCs/>
          <w:color w:val="222222"/>
          <w:sz w:val="21"/>
          <w:szCs w:val="21"/>
        </w:rPr>
        <w:t xml:space="preserve">3.2.1. </w:t>
      </w:r>
      <w:r w:rsidRPr="009B7549">
        <w:rPr>
          <w:rFonts w:ascii="Helvetica" w:hAnsi="Helvetica" w:cs="Helvetica" w:hint="eastAsia"/>
          <w:b/>
          <w:bCs/>
          <w:color w:val="222222"/>
          <w:sz w:val="21"/>
          <w:szCs w:val="21"/>
        </w:rPr>
        <w:t>Влияние</w:t>
      </w:r>
      <w:r w:rsidRPr="009B7549">
        <w:rPr>
          <w:rFonts w:ascii="Helvetica" w:hAnsi="Helvetica" w:cs="Helvetica"/>
          <w:b/>
          <w:bCs/>
          <w:color w:val="222222"/>
          <w:sz w:val="21"/>
          <w:szCs w:val="21"/>
        </w:rPr>
        <w:t xml:space="preserve"> </w:t>
      </w:r>
      <w:r w:rsidRPr="009B7549">
        <w:rPr>
          <w:rFonts w:ascii="Helvetica" w:hAnsi="Helvetica" w:cs="Helvetica" w:hint="eastAsia"/>
          <w:b/>
          <w:bCs/>
          <w:color w:val="222222"/>
          <w:sz w:val="21"/>
          <w:szCs w:val="21"/>
        </w:rPr>
        <w:t>на</w:t>
      </w:r>
      <w:r w:rsidRPr="009B7549">
        <w:rPr>
          <w:rFonts w:ascii="Helvetica" w:hAnsi="Helvetica" w:cs="Helvetica"/>
          <w:b/>
          <w:bCs/>
          <w:color w:val="222222"/>
          <w:sz w:val="21"/>
          <w:szCs w:val="21"/>
        </w:rPr>
        <w:t xml:space="preserve"> </w:t>
      </w:r>
      <w:r w:rsidRPr="009B7549">
        <w:rPr>
          <w:rFonts w:ascii="Helvetica" w:hAnsi="Helvetica" w:cs="Helvetica" w:hint="eastAsia"/>
          <w:b/>
          <w:bCs/>
          <w:color w:val="222222"/>
          <w:sz w:val="21"/>
          <w:szCs w:val="21"/>
        </w:rPr>
        <w:t>цыплят</w:t>
      </w:r>
      <w:r w:rsidRPr="009B7549">
        <w:rPr>
          <w:rFonts w:ascii="Helvetica" w:hAnsi="Helvetica" w:cs="Helvetica"/>
          <w:b/>
          <w:bCs/>
          <w:color w:val="222222"/>
          <w:sz w:val="21"/>
          <w:szCs w:val="21"/>
        </w:rPr>
        <w:t xml:space="preserve"> </w:t>
      </w:r>
      <w:r w:rsidRPr="009B7549">
        <w:rPr>
          <w:rFonts w:ascii="Helvetica" w:hAnsi="Helvetica" w:cs="Helvetica" w:hint="eastAsia"/>
          <w:b/>
          <w:bCs/>
          <w:color w:val="222222"/>
          <w:sz w:val="21"/>
          <w:szCs w:val="21"/>
        </w:rPr>
        <w:t>разных</w:t>
      </w:r>
      <w:r w:rsidRPr="009B7549">
        <w:rPr>
          <w:rFonts w:ascii="Helvetica" w:hAnsi="Helvetica" w:cs="Helvetica"/>
          <w:b/>
          <w:bCs/>
          <w:color w:val="222222"/>
          <w:sz w:val="21"/>
          <w:szCs w:val="21"/>
        </w:rPr>
        <w:t xml:space="preserve"> </w:t>
      </w:r>
      <w:r w:rsidRPr="009B7549">
        <w:rPr>
          <w:rFonts w:ascii="Helvetica" w:hAnsi="Helvetica" w:cs="Helvetica" w:hint="eastAsia"/>
          <w:b/>
          <w:bCs/>
          <w:color w:val="222222"/>
          <w:sz w:val="21"/>
          <w:szCs w:val="21"/>
        </w:rPr>
        <w:t>доз</w:t>
      </w:r>
      <w:r w:rsidRPr="009B7549">
        <w:rPr>
          <w:rFonts w:ascii="Helvetica" w:hAnsi="Helvetica" w:cs="Helvetica"/>
          <w:b/>
          <w:bCs/>
          <w:color w:val="222222"/>
          <w:sz w:val="21"/>
          <w:szCs w:val="21"/>
        </w:rPr>
        <w:t xml:space="preserve"> </w:t>
      </w:r>
      <w:r w:rsidRPr="009B7549">
        <w:rPr>
          <w:rFonts w:ascii="Helvetica" w:hAnsi="Helvetica" w:cs="Helvetica" w:hint="eastAsia"/>
          <w:b/>
          <w:bCs/>
          <w:color w:val="222222"/>
          <w:sz w:val="21"/>
          <w:szCs w:val="21"/>
        </w:rPr>
        <w:t>фитоэстрогено</w:t>
      </w:r>
      <w:r w:rsidRPr="009B7549">
        <w:rPr>
          <w:rFonts w:ascii="Helvetica" w:hAnsi="Helvetica" w:cs="Helvetica" w:hint="eastAsia"/>
          <w:b/>
          <w:bCs/>
          <w:color w:val="222222"/>
          <w:sz w:val="21"/>
          <w:szCs w:val="21"/>
        </w:rPr>
        <w:lastRenderedPageBreak/>
        <w:t>в</w:t>
      </w:r>
      <w:r w:rsidRPr="009B7549">
        <w:rPr>
          <w:rFonts w:ascii="Helvetica" w:hAnsi="Helvetica" w:cs="Helvetica"/>
          <w:b/>
          <w:bCs/>
          <w:color w:val="222222"/>
          <w:sz w:val="21"/>
          <w:szCs w:val="21"/>
        </w:rPr>
        <w:t xml:space="preserve"> </w:t>
      </w:r>
      <w:r w:rsidRPr="009B7549">
        <w:rPr>
          <w:rFonts w:ascii="Helvetica" w:hAnsi="Helvetica" w:cs="Helvetica" w:hint="eastAsia"/>
          <w:b/>
          <w:bCs/>
          <w:color w:val="222222"/>
          <w:sz w:val="21"/>
          <w:szCs w:val="21"/>
        </w:rPr>
        <w:t>люцерны</w:t>
      </w:r>
      <w:r w:rsidRPr="009B7549">
        <w:rPr>
          <w:rFonts w:ascii="Helvetica" w:hAnsi="Helvetica" w:cs="Helvetica"/>
          <w:b/>
          <w:bCs/>
          <w:color w:val="222222"/>
          <w:sz w:val="21"/>
          <w:szCs w:val="21"/>
        </w:rPr>
        <w:t xml:space="preserve"> </w:t>
      </w:r>
      <w:r w:rsidRPr="009B7549">
        <w:rPr>
          <w:rFonts w:ascii="Helvetica" w:hAnsi="Helvetica" w:cs="Helvetica" w:hint="eastAsia"/>
          <w:b/>
          <w:bCs/>
          <w:color w:val="222222"/>
          <w:sz w:val="21"/>
          <w:szCs w:val="21"/>
        </w:rPr>
        <w:t>при</w:t>
      </w:r>
      <w:r w:rsidRPr="009B7549">
        <w:rPr>
          <w:rFonts w:ascii="Helvetica" w:hAnsi="Helvetica" w:cs="Helvetica"/>
          <w:b/>
          <w:bCs/>
          <w:color w:val="222222"/>
          <w:sz w:val="21"/>
          <w:szCs w:val="21"/>
        </w:rPr>
        <w:t xml:space="preserve"> </w:t>
      </w:r>
      <w:r w:rsidRPr="009B7549">
        <w:rPr>
          <w:rFonts w:ascii="Helvetica" w:hAnsi="Helvetica" w:cs="Helvetica" w:hint="eastAsia"/>
          <w:b/>
          <w:bCs/>
          <w:color w:val="222222"/>
          <w:sz w:val="21"/>
          <w:szCs w:val="21"/>
        </w:rPr>
        <w:t>скармливании</w:t>
      </w:r>
      <w:r w:rsidRPr="009B7549">
        <w:rPr>
          <w:rFonts w:ascii="Helvetica" w:hAnsi="Helvetica" w:cs="Helvetica"/>
          <w:b/>
          <w:bCs/>
          <w:color w:val="222222"/>
          <w:sz w:val="21"/>
          <w:szCs w:val="21"/>
        </w:rPr>
        <w:t xml:space="preserve"> </w:t>
      </w:r>
      <w:r w:rsidRPr="009B7549">
        <w:rPr>
          <w:rFonts w:ascii="Helvetica" w:hAnsi="Helvetica" w:cs="Helvetica" w:hint="eastAsia"/>
          <w:b/>
          <w:bCs/>
          <w:color w:val="222222"/>
          <w:sz w:val="21"/>
          <w:szCs w:val="21"/>
        </w:rPr>
        <w:t>их</w:t>
      </w:r>
      <w:r w:rsidRPr="009B7549">
        <w:rPr>
          <w:rFonts w:ascii="Helvetica" w:hAnsi="Helvetica" w:cs="Helvetica"/>
          <w:b/>
          <w:bCs/>
          <w:color w:val="222222"/>
          <w:sz w:val="21"/>
          <w:szCs w:val="21"/>
        </w:rPr>
        <w:t xml:space="preserve"> </w:t>
      </w:r>
      <w:r w:rsidRPr="009B7549">
        <w:rPr>
          <w:rFonts w:ascii="Helvetica" w:hAnsi="Helvetica" w:cs="Helvetica" w:hint="eastAsia"/>
          <w:b/>
          <w:bCs/>
          <w:color w:val="222222"/>
          <w:sz w:val="21"/>
          <w:szCs w:val="21"/>
        </w:rPr>
        <w:t>в</w:t>
      </w:r>
      <w:r w:rsidRPr="009B7549">
        <w:rPr>
          <w:rFonts w:ascii="Helvetica" w:hAnsi="Helvetica" w:cs="Helvetica"/>
          <w:b/>
          <w:bCs/>
          <w:color w:val="222222"/>
          <w:sz w:val="21"/>
          <w:szCs w:val="21"/>
        </w:rPr>
        <w:t xml:space="preserve"> </w:t>
      </w:r>
      <w:r w:rsidRPr="009B7549">
        <w:rPr>
          <w:rFonts w:ascii="Helvetica" w:hAnsi="Helvetica" w:cs="Helvetica" w:hint="eastAsia"/>
          <w:b/>
          <w:bCs/>
          <w:color w:val="222222"/>
          <w:sz w:val="21"/>
          <w:szCs w:val="21"/>
        </w:rPr>
        <w:t>составе</w:t>
      </w:r>
      <w:r w:rsidRPr="009B7549">
        <w:rPr>
          <w:rFonts w:ascii="Helvetica" w:hAnsi="Helvetica" w:cs="Helvetica"/>
          <w:b/>
          <w:bCs/>
          <w:color w:val="222222"/>
          <w:sz w:val="21"/>
          <w:szCs w:val="21"/>
        </w:rPr>
        <w:t xml:space="preserve"> </w:t>
      </w:r>
      <w:r w:rsidRPr="009B7549">
        <w:rPr>
          <w:rFonts w:ascii="Helvetica" w:hAnsi="Helvetica" w:cs="Helvetica" w:hint="eastAsia"/>
          <w:b/>
          <w:bCs/>
          <w:color w:val="222222"/>
          <w:sz w:val="21"/>
          <w:szCs w:val="21"/>
        </w:rPr>
        <w:t>кормового</w:t>
      </w:r>
      <w:r w:rsidRPr="009B7549">
        <w:rPr>
          <w:rFonts w:ascii="Helvetica" w:hAnsi="Helvetica" w:cs="Helvetica"/>
          <w:b/>
          <w:bCs/>
          <w:color w:val="222222"/>
          <w:sz w:val="21"/>
          <w:szCs w:val="21"/>
        </w:rPr>
        <w:t xml:space="preserve"> </w:t>
      </w:r>
      <w:r w:rsidRPr="009B7549">
        <w:rPr>
          <w:rFonts w:ascii="Helvetica" w:hAnsi="Helvetica" w:cs="Helvetica" w:hint="eastAsia"/>
          <w:b/>
          <w:bCs/>
          <w:color w:val="222222"/>
          <w:sz w:val="21"/>
          <w:szCs w:val="21"/>
        </w:rPr>
        <w:t>рацаона</w:t>
      </w:r>
    </w:p>
    <w:p w14:paraId="23E1C8C8" w14:textId="77777777" w:rsidR="009B7549" w:rsidRPr="009B7549" w:rsidRDefault="009B7549" w:rsidP="009B7549">
      <w:pPr>
        <w:rPr>
          <w:rFonts w:ascii="Helvetica" w:hAnsi="Helvetica" w:cs="Helvetica"/>
          <w:b/>
          <w:bCs/>
          <w:color w:val="222222"/>
          <w:sz w:val="21"/>
          <w:szCs w:val="21"/>
        </w:rPr>
      </w:pPr>
    </w:p>
    <w:p w14:paraId="27E05974" w14:textId="77777777" w:rsidR="009B7549" w:rsidRPr="009B7549" w:rsidRDefault="009B7549" w:rsidP="009B7549">
      <w:pPr>
        <w:rPr>
          <w:rFonts w:ascii="Helvetica" w:hAnsi="Helvetica" w:cs="Helvetica"/>
          <w:b/>
          <w:bCs/>
          <w:color w:val="222222"/>
          <w:sz w:val="21"/>
          <w:szCs w:val="21"/>
        </w:rPr>
      </w:pPr>
      <w:r w:rsidRPr="009B7549">
        <w:rPr>
          <w:rFonts w:ascii="Helvetica" w:hAnsi="Helvetica" w:cs="Helvetica"/>
          <w:b/>
          <w:bCs/>
          <w:color w:val="222222"/>
          <w:sz w:val="21"/>
          <w:szCs w:val="21"/>
        </w:rPr>
        <w:t xml:space="preserve">3.2.2. </w:t>
      </w:r>
      <w:r w:rsidRPr="009B7549">
        <w:rPr>
          <w:rFonts w:ascii="Helvetica" w:hAnsi="Helvetica" w:cs="Helvetica" w:hint="eastAsia"/>
          <w:b/>
          <w:bCs/>
          <w:color w:val="222222"/>
          <w:sz w:val="21"/>
          <w:szCs w:val="21"/>
        </w:rPr>
        <w:t>Влияние</w:t>
      </w:r>
      <w:r w:rsidRPr="009B7549">
        <w:rPr>
          <w:rFonts w:ascii="Helvetica" w:hAnsi="Helvetica" w:cs="Helvetica"/>
          <w:b/>
          <w:bCs/>
          <w:color w:val="222222"/>
          <w:sz w:val="21"/>
          <w:szCs w:val="21"/>
        </w:rPr>
        <w:t xml:space="preserve"> </w:t>
      </w:r>
      <w:r w:rsidRPr="009B7549">
        <w:rPr>
          <w:rFonts w:ascii="Helvetica" w:hAnsi="Helvetica" w:cs="Helvetica" w:hint="eastAsia"/>
          <w:b/>
          <w:bCs/>
          <w:color w:val="222222"/>
          <w:sz w:val="21"/>
          <w:szCs w:val="21"/>
        </w:rPr>
        <w:t>на</w:t>
      </w:r>
      <w:r w:rsidRPr="009B7549">
        <w:rPr>
          <w:rFonts w:ascii="Helvetica" w:hAnsi="Helvetica" w:cs="Helvetica"/>
          <w:b/>
          <w:bCs/>
          <w:color w:val="222222"/>
          <w:sz w:val="21"/>
          <w:szCs w:val="21"/>
        </w:rPr>
        <w:t xml:space="preserve"> </w:t>
      </w:r>
      <w:r w:rsidRPr="009B7549">
        <w:rPr>
          <w:rFonts w:ascii="Helvetica" w:hAnsi="Helvetica" w:cs="Helvetica" w:hint="eastAsia"/>
          <w:b/>
          <w:bCs/>
          <w:color w:val="222222"/>
          <w:sz w:val="21"/>
          <w:szCs w:val="21"/>
        </w:rPr>
        <w:t>цыплят</w:t>
      </w:r>
      <w:r w:rsidRPr="009B7549">
        <w:rPr>
          <w:rFonts w:ascii="Helvetica" w:hAnsi="Helvetica" w:cs="Helvetica"/>
          <w:b/>
          <w:bCs/>
          <w:color w:val="222222"/>
          <w:sz w:val="21"/>
          <w:szCs w:val="21"/>
        </w:rPr>
        <w:t xml:space="preserve"> </w:t>
      </w:r>
      <w:r w:rsidRPr="009B7549">
        <w:rPr>
          <w:rFonts w:ascii="Helvetica" w:hAnsi="Helvetica" w:cs="Helvetica" w:hint="eastAsia"/>
          <w:b/>
          <w:bCs/>
          <w:color w:val="222222"/>
          <w:sz w:val="21"/>
          <w:szCs w:val="21"/>
        </w:rPr>
        <w:t>инъекции</w:t>
      </w:r>
      <w:r w:rsidRPr="009B7549">
        <w:rPr>
          <w:rFonts w:ascii="Helvetica" w:hAnsi="Helvetica" w:cs="Helvetica"/>
          <w:b/>
          <w:bCs/>
          <w:color w:val="222222"/>
          <w:sz w:val="21"/>
          <w:szCs w:val="21"/>
        </w:rPr>
        <w:t xml:space="preserve"> </w:t>
      </w:r>
      <w:r w:rsidRPr="009B7549">
        <w:rPr>
          <w:rFonts w:ascii="Helvetica" w:hAnsi="Helvetica" w:cs="Helvetica" w:hint="eastAsia"/>
          <w:b/>
          <w:bCs/>
          <w:color w:val="222222"/>
          <w:sz w:val="21"/>
          <w:szCs w:val="21"/>
        </w:rPr>
        <w:t>фитоэстрогенов</w:t>
      </w:r>
      <w:r w:rsidRPr="009B7549">
        <w:rPr>
          <w:rFonts w:ascii="Helvetica" w:hAnsi="Helvetica" w:cs="Helvetica"/>
          <w:b/>
          <w:bCs/>
          <w:color w:val="222222"/>
          <w:sz w:val="21"/>
          <w:szCs w:val="21"/>
        </w:rPr>
        <w:t xml:space="preserve"> </w:t>
      </w:r>
      <w:r w:rsidRPr="009B7549">
        <w:rPr>
          <w:rFonts w:ascii="Helvetica" w:hAnsi="Helvetica" w:cs="Helvetica" w:hint="eastAsia"/>
          <w:b/>
          <w:bCs/>
          <w:color w:val="222222"/>
          <w:sz w:val="21"/>
          <w:szCs w:val="21"/>
        </w:rPr>
        <w:t>люцерны</w:t>
      </w:r>
      <w:r w:rsidRPr="009B7549">
        <w:rPr>
          <w:rFonts w:ascii="Helvetica" w:hAnsi="Helvetica" w:cs="Helvetica"/>
          <w:b/>
          <w:bCs/>
          <w:color w:val="222222"/>
          <w:sz w:val="21"/>
          <w:szCs w:val="21"/>
        </w:rPr>
        <w:t xml:space="preserve"> </w:t>
      </w:r>
      <w:r w:rsidRPr="009B7549">
        <w:rPr>
          <w:rFonts w:ascii="Helvetica" w:hAnsi="Helvetica" w:cs="Helvetica" w:hint="eastAsia"/>
          <w:b/>
          <w:bCs/>
          <w:color w:val="222222"/>
          <w:sz w:val="21"/>
          <w:szCs w:val="21"/>
        </w:rPr>
        <w:t>в</w:t>
      </w:r>
      <w:r w:rsidRPr="009B7549">
        <w:rPr>
          <w:rFonts w:ascii="Helvetica" w:hAnsi="Helvetica" w:cs="Helvetica"/>
          <w:b/>
          <w:bCs/>
          <w:color w:val="222222"/>
          <w:sz w:val="21"/>
          <w:szCs w:val="21"/>
        </w:rPr>
        <w:t xml:space="preserve"> </w:t>
      </w:r>
      <w:r w:rsidRPr="009B7549">
        <w:rPr>
          <w:rFonts w:ascii="Helvetica" w:hAnsi="Helvetica" w:cs="Helvetica" w:hint="eastAsia"/>
          <w:b/>
          <w:bCs/>
          <w:color w:val="222222"/>
          <w:sz w:val="21"/>
          <w:szCs w:val="21"/>
        </w:rPr>
        <w:t>зависимости</w:t>
      </w:r>
      <w:r w:rsidRPr="009B7549">
        <w:rPr>
          <w:rFonts w:ascii="Helvetica" w:hAnsi="Helvetica" w:cs="Helvetica"/>
          <w:b/>
          <w:bCs/>
          <w:color w:val="222222"/>
          <w:sz w:val="21"/>
          <w:szCs w:val="21"/>
        </w:rPr>
        <w:t xml:space="preserve"> </w:t>
      </w:r>
      <w:r w:rsidRPr="009B7549">
        <w:rPr>
          <w:rFonts w:ascii="Helvetica" w:hAnsi="Helvetica" w:cs="Helvetica" w:hint="eastAsia"/>
          <w:b/>
          <w:bCs/>
          <w:color w:val="222222"/>
          <w:sz w:val="21"/>
          <w:szCs w:val="21"/>
        </w:rPr>
        <w:t>от</w:t>
      </w:r>
      <w:r w:rsidRPr="009B7549">
        <w:rPr>
          <w:rFonts w:ascii="Helvetica" w:hAnsi="Helvetica" w:cs="Helvetica"/>
          <w:b/>
          <w:bCs/>
          <w:color w:val="222222"/>
          <w:sz w:val="21"/>
          <w:szCs w:val="21"/>
        </w:rPr>
        <w:t xml:space="preserve"> </w:t>
      </w:r>
      <w:r w:rsidRPr="009B7549">
        <w:rPr>
          <w:rFonts w:ascii="Helvetica" w:hAnsi="Helvetica" w:cs="Helvetica" w:hint="eastAsia"/>
          <w:b/>
          <w:bCs/>
          <w:color w:val="222222"/>
          <w:sz w:val="21"/>
          <w:szCs w:val="21"/>
        </w:rPr>
        <w:t>дозы</w:t>
      </w:r>
      <w:r w:rsidRPr="009B7549">
        <w:rPr>
          <w:rFonts w:ascii="Helvetica" w:hAnsi="Helvetica" w:cs="Helvetica"/>
          <w:b/>
          <w:bCs/>
          <w:color w:val="222222"/>
          <w:sz w:val="21"/>
          <w:szCs w:val="21"/>
        </w:rPr>
        <w:t xml:space="preserve">, </w:t>
      </w:r>
      <w:r w:rsidRPr="009B7549">
        <w:rPr>
          <w:rFonts w:ascii="Helvetica" w:hAnsi="Helvetica" w:cs="Helvetica" w:hint="eastAsia"/>
          <w:b/>
          <w:bCs/>
          <w:color w:val="222222"/>
          <w:sz w:val="21"/>
          <w:szCs w:val="21"/>
        </w:rPr>
        <w:t>возраста</w:t>
      </w:r>
      <w:r w:rsidRPr="009B7549">
        <w:rPr>
          <w:rFonts w:ascii="Helvetica" w:hAnsi="Helvetica" w:cs="Helvetica"/>
          <w:b/>
          <w:bCs/>
          <w:color w:val="222222"/>
          <w:sz w:val="21"/>
          <w:szCs w:val="21"/>
        </w:rPr>
        <w:t xml:space="preserve"> </w:t>
      </w:r>
      <w:r w:rsidRPr="009B7549">
        <w:rPr>
          <w:rFonts w:ascii="Helvetica" w:hAnsi="Helvetica" w:cs="Helvetica" w:hint="eastAsia"/>
          <w:b/>
          <w:bCs/>
          <w:color w:val="222222"/>
          <w:sz w:val="21"/>
          <w:szCs w:val="21"/>
        </w:rPr>
        <w:t>и</w:t>
      </w:r>
      <w:r w:rsidRPr="009B7549">
        <w:rPr>
          <w:rFonts w:ascii="Helvetica" w:hAnsi="Helvetica" w:cs="Helvetica"/>
          <w:b/>
          <w:bCs/>
          <w:color w:val="222222"/>
          <w:sz w:val="21"/>
          <w:szCs w:val="21"/>
        </w:rPr>
        <w:t xml:space="preserve"> </w:t>
      </w:r>
      <w:r w:rsidRPr="009B7549">
        <w:rPr>
          <w:rFonts w:ascii="Helvetica" w:hAnsi="Helvetica" w:cs="Helvetica" w:hint="eastAsia"/>
          <w:b/>
          <w:bCs/>
          <w:color w:val="222222"/>
          <w:sz w:val="21"/>
          <w:szCs w:val="21"/>
        </w:rPr>
        <w:t>кратности</w:t>
      </w:r>
      <w:r w:rsidRPr="009B7549">
        <w:rPr>
          <w:rFonts w:ascii="Helvetica" w:hAnsi="Helvetica" w:cs="Helvetica"/>
          <w:b/>
          <w:bCs/>
          <w:color w:val="222222"/>
          <w:sz w:val="21"/>
          <w:szCs w:val="21"/>
        </w:rPr>
        <w:t xml:space="preserve"> </w:t>
      </w:r>
      <w:r w:rsidRPr="009B7549">
        <w:rPr>
          <w:rFonts w:ascii="Helvetica" w:hAnsi="Helvetica" w:cs="Helvetica" w:hint="eastAsia"/>
          <w:b/>
          <w:bCs/>
          <w:color w:val="222222"/>
          <w:sz w:val="21"/>
          <w:szCs w:val="21"/>
        </w:rPr>
        <w:t>инъекций</w:t>
      </w:r>
      <w:r w:rsidRPr="009B7549">
        <w:rPr>
          <w:rFonts w:ascii="Helvetica" w:hAnsi="Helvetica" w:cs="Helvetica"/>
          <w:b/>
          <w:bCs/>
          <w:color w:val="222222"/>
          <w:sz w:val="21"/>
          <w:szCs w:val="21"/>
        </w:rPr>
        <w:t>.</w:t>
      </w:r>
    </w:p>
    <w:p w14:paraId="64D484D7" w14:textId="77777777" w:rsidR="009B7549" w:rsidRPr="009B7549" w:rsidRDefault="009B7549" w:rsidP="009B7549">
      <w:pPr>
        <w:rPr>
          <w:rFonts w:ascii="Helvetica" w:hAnsi="Helvetica" w:cs="Helvetica"/>
          <w:b/>
          <w:bCs/>
          <w:color w:val="222222"/>
          <w:sz w:val="21"/>
          <w:szCs w:val="21"/>
        </w:rPr>
      </w:pPr>
    </w:p>
    <w:p w14:paraId="47F913CE" w14:textId="77777777" w:rsidR="009B7549" w:rsidRPr="009B7549" w:rsidRDefault="009B7549" w:rsidP="009B7549">
      <w:pPr>
        <w:rPr>
          <w:rFonts w:ascii="Helvetica" w:hAnsi="Helvetica" w:cs="Helvetica"/>
          <w:b/>
          <w:bCs/>
          <w:color w:val="222222"/>
          <w:sz w:val="21"/>
          <w:szCs w:val="21"/>
        </w:rPr>
      </w:pPr>
      <w:r w:rsidRPr="009B7549">
        <w:rPr>
          <w:rFonts w:ascii="Helvetica" w:hAnsi="Helvetica" w:cs="Helvetica"/>
          <w:b/>
          <w:bCs/>
          <w:color w:val="222222"/>
          <w:sz w:val="21"/>
          <w:szCs w:val="21"/>
        </w:rPr>
        <w:t xml:space="preserve">3.2.3. </w:t>
      </w:r>
      <w:r w:rsidRPr="009B7549">
        <w:rPr>
          <w:rFonts w:ascii="Helvetica" w:hAnsi="Helvetica" w:cs="Helvetica" w:hint="eastAsia"/>
          <w:b/>
          <w:bCs/>
          <w:color w:val="222222"/>
          <w:sz w:val="21"/>
          <w:szCs w:val="21"/>
        </w:rPr>
        <w:t>Производственное</w:t>
      </w:r>
      <w:r w:rsidRPr="009B7549">
        <w:rPr>
          <w:rFonts w:ascii="Helvetica" w:hAnsi="Helvetica" w:cs="Helvetica"/>
          <w:b/>
          <w:bCs/>
          <w:color w:val="222222"/>
          <w:sz w:val="21"/>
          <w:szCs w:val="21"/>
        </w:rPr>
        <w:t xml:space="preserve"> </w:t>
      </w:r>
      <w:r w:rsidRPr="009B7549">
        <w:rPr>
          <w:rFonts w:ascii="Helvetica" w:hAnsi="Helvetica" w:cs="Helvetica" w:hint="eastAsia"/>
          <w:b/>
          <w:bCs/>
          <w:color w:val="222222"/>
          <w:sz w:val="21"/>
          <w:szCs w:val="21"/>
        </w:rPr>
        <w:t>испытание</w:t>
      </w:r>
      <w:r w:rsidRPr="009B7549">
        <w:rPr>
          <w:rFonts w:ascii="Helvetica" w:hAnsi="Helvetica" w:cs="Helvetica"/>
          <w:b/>
          <w:bCs/>
          <w:color w:val="222222"/>
          <w:sz w:val="21"/>
          <w:szCs w:val="21"/>
        </w:rPr>
        <w:t xml:space="preserve"> </w:t>
      </w:r>
      <w:r w:rsidRPr="009B7549">
        <w:rPr>
          <w:rFonts w:ascii="Helvetica" w:hAnsi="Helvetica" w:cs="Helvetica" w:hint="eastAsia"/>
          <w:b/>
          <w:bCs/>
          <w:color w:val="222222"/>
          <w:sz w:val="21"/>
          <w:szCs w:val="21"/>
        </w:rPr>
        <w:t>влияния</w:t>
      </w:r>
      <w:r w:rsidRPr="009B7549">
        <w:rPr>
          <w:rFonts w:ascii="Helvetica" w:hAnsi="Helvetica" w:cs="Helvetica"/>
          <w:b/>
          <w:bCs/>
          <w:color w:val="222222"/>
          <w:sz w:val="21"/>
          <w:szCs w:val="21"/>
        </w:rPr>
        <w:t xml:space="preserve"> </w:t>
      </w:r>
      <w:r w:rsidRPr="009B7549">
        <w:rPr>
          <w:rFonts w:ascii="Helvetica" w:hAnsi="Helvetica" w:cs="Helvetica" w:hint="eastAsia"/>
          <w:b/>
          <w:bCs/>
          <w:color w:val="222222"/>
          <w:sz w:val="21"/>
          <w:szCs w:val="21"/>
        </w:rPr>
        <w:t>инъекции</w:t>
      </w:r>
      <w:r w:rsidRPr="009B7549">
        <w:rPr>
          <w:rFonts w:ascii="Helvetica" w:hAnsi="Helvetica" w:cs="Helvetica"/>
          <w:b/>
          <w:bCs/>
          <w:color w:val="222222"/>
          <w:sz w:val="21"/>
          <w:szCs w:val="21"/>
        </w:rPr>
        <w:t xml:space="preserve"> </w:t>
      </w:r>
      <w:r w:rsidRPr="009B7549">
        <w:rPr>
          <w:rFonts w:ascii="Helvetica" w:hAnsi="Helvetica" w:cs="Helvetica" w:hint="eastAsia"/>
          <w:b/>
          <w:bCs/>
          <w:color w:val="222222"/>
          <w:sz w:val="21"/>
          <w:szCs w:val="21"/>
        </w:rPr>
        <w:t>фитоэстрогенов</w:t>
      </w:r>
      <w:r w:rsidRPr="009B7549">
        <w:rPr>
          <w:rFonts w:ascii="Helvetica" w:hAnsi="Helvetica" w:cs="Helvetica"/>
          <w:b/>
          <w:bCs/>
          <w:color w:val="222222"/>
          <w:sz w:val="21"/>
          <w:szCs w:val="21"/>
        </w:rPr>
        <w:t xml:space="preserve"> </w:t>
      </w:r>
      <w:r w:rsidRPr="009B7549">
        <w:rPr>
          <w:rFonts w:ascii="Helvetica" w:hAnsi="Helvetica" w:cs="Helvetica" w:hint="eastAsia"/>
          <w:b/>
          <w:bCs/>
          <w:color w:val="222222"/>
          <w:sz w:val="21"/>
          <w:szCs w:val="21"/>
        </w:rPr>
        <w:t>люцерны</w:t>
      </w:r>
      <w:r w:rsidRPr="009B7549">
        <w:rPr>
          <w:rFonts w:ascii="Helvetica" w:hAnsi="Helvetica" w:cs="Helvetica"/>
          <w:b/>
          <w:bCs/>
          <w:color w:val="222222"/>
          <w:sz w:val="21"/>
          <w:szCs w:val="21"/>
        </w:rPr>
        <w:t xml:space="preserve"> </w:t>
      </w:r>
      <w:r w:rsidRPr="009B7549">
        <w:rPr>
          <w:rFonts w:ascii="Helvetica" w:hAnsi="Helvetica" w:cs="Helvetica" w:hint="eastAsia"/>
          <w:b/>
          <w:bCs/>
          <w:color w:val="222222"/>
          <w:sz w:val="21"/>
          <w:szCs w:val="21"/>
        </w:rPr>
        <w:t>на</w:t>
      </w:r>
      <w:r w:rsidRPr="009B7549">
        <w:rPr>
          <w:rFonts w:ascii="Helvetica" w:hAnsi="Helvetica" w:cs="Helvetica"/>
          <w:b/>
          <w:bCs/>
          <w:color w:val="222222"/>
          <w:sz w:val="21"/>
          <w:szCs w:val="21"/>
        </w:rPr>
        <w:t xml:space="preserve"> </w:t>
      </w:r>
      <w:r w:rsidRPr="009B7549">
        <w:rPr>
          <w:rFonts w:ascii="Helvetica" w:hAnsi="Helvetica" w:cs="Helvetica" w:hint="eastAsia"/>
          <w:b/>
          <w:bCs/>
          <w:color w:val="222222"/>
          <w:sz w:val="21"/>
          <w:szCs w:val="21"/>
        </w:rPr>
        <w:t>рост</w:t>
      </w:r>
      <w:r w:rsidRPr="009B7549">
        <w:rPr>
          <w:rFonts w:ascii="Helvetica" w:hAnsi="Helvetica" w:cs="Helvetica"/>
          <w:b/>
          <w:bCs/>
          <w:color w:val="222222"/>
          <w:sz w:val="21"/>
          <w:szCs w:val="21"/>
        </w:rPr>
        <w:t xml:space="preserve"> </w:t>
      </w:r>
      <w:r w:rsidRPr="009B7549">
        <w:rPr>
          <w:rFonts w:ascii="Helvetica" w:hAnsi="Helvetica" w:cs="Helvetica" w:hint="eastAsia"/>
          <w:b/>
          <w:bCs/>
          <w:color w:val="222222"/>
          <w:sz w:val="21"/>
          <w:szCs w:val="21"/>
        </w:rPr>
        <w:t>цыплят</w:t>
      </w:r>
      <w:r w:rsidRPr="009B7549">
        <w:rPr>
          <w:rFonts w:ascii="Helvetica" w:hAnsi="Helvetica" w:cs="Helvetica"/>
          <w:b/>
          <w:bCs/>
          <w:color w:val="222222"/>
          <w:sz w:val="21"/>
          <w:szCs w:val="21"/>
        </w:rPr>
        <w:t>.</w:t>
      </w:r>
    </w:p>
    <w:p w14:paraId="3979AEA9" w14:textId="77777777" w:rsidR="009B7549" w:rsidRPr="009B7549" w:rsidRDefault="009B7549" w:rsidP="009B7549">
      <w:pPr>
        <w:rPr>
          <w:rFonts w:ascii="Helvetica" w:hAnsi="Helvetica" w:cs="Helvetica"/>
          <w:b/>
          <w:bCs/>
          <w:color w:val="222222"/>
          <w:sz w:val="21"/>
          <w:szCs w:val="21"/>
        </w:rPr>
      </w:pPr>
    </w:p>
    <w:p w14:paraId="0C2E67A8" w14:textId="77777777" w:rsidR="009B7549" w:rsidRPr="009B7549" w:rsidRDefault="009B7549" w:rsidP="009B7549">
      <w:pPr>
        <w:rPr>
          <w:rFonts w:ascii="Helvetica" w:hAnsi="Helvetica" w:cs="Helvetica"/>
          <w:b/>
          <w:bCs/>
          <w:color w:val="222222"/>
          <w:sz w:val="21"/>
          <w:szCs w:val="21"/>
        </w:rPr>
      </w:pPr>
      <w:r w:rsidRPr="009B7549">
        <w:rPr>
          <w:rFonts w:ascii="Helvetica" w:hAnsi="Helvetica" w:cs="Helvetica"/>
          <w:b/>
          <w:bCs/>
          <w:color w:val="222222"/>
          <w:sz w:val="21"/>
          <w:szCs w:val="21"/>
        </w:rPr>
        <w:t xml:space="preserve">3.3. </w:t>
      </w:r>
      <w:r w:rsidRPr="009B7549">
        <w:rPr>
          <w:rFonts w:ascii="Helvetica" w:hAnsi="Helvetica" w:cs="Helvetica" w:hint="eastAsia"/>
          <w:b/>
          <w:bCs/>
          <w:color w:val="222222"/>
          <w:sz w:val="21"/>
          <w:szCs w:val="21"/>
        </w:rPr>
        <w:t>Влияние</w:t>
      </w:r>
      <w:r w:rsidRPr="009B7549">
        <w:rPr>
          <w:rFonts w:ascii="Helvetica" w:hAnsi="Helvetica" w:cs="Helvetica"/>
          <w:b/>
          <w:bCs/>
          <w:color w:val="222222"/>
          <w:sz w:val="21"/>
          <w:szCs w:val="21"/>
        </w:rPr>
        <w:t xml:space="preserve"> </w:t>
      </w:r>
      <w:r w:rsidRPr="009B7549">
        <w:rPr>
          <w:rFonts w:ascii="Helvetica" w:hAnsi="Helvetica" w:cs="Helvetica" w:hint="eastAsia"/>
          <w:b/>
          <w:bCs/>
          <w:color w:val="222222"/>
          <w:sz w:val="21"/>
          <w:szCs w:val="21"/>
        </w:rPr>
        <w:t>на</w:t>
      </w:r>
      <w:r w:rsidRPr="009B7549">
        <w:rPr>
          <w:rFonts w:ascii="Helvetica" w:hAnsi="Helvetica" w:cs="Helvetica"/>
          <w:b/>
          <w:bCs/>
          <w:color w:val="222222"/>
          <w:sz w:val="21"/>
          <w:szCs w:val="21"/>
        </w:rPr>
        <w:t xml:space="preserve"> </w:t>
      </w:r>
      <w:r w:rsidRPr="009B7549">
        <w:rPr>
          <w:rFonts w:ascii="Helvetica" w:hAnsi="Helvetica" w:cs="Helvetica" w:hint="eastAsia"/>
          <w:b/>
          <w:bCs/>
          <w:color w:val="222222"/>
          <w:sz w:val="21"/>
          <w:szCs w:val="21"/>
        </w:rPr>
        <w:t>рост</w:t>
      </w:r>
      <w:r w:rsidRPr="009B7549">
        <w:rPr>
          <w:rFonts w:ascii="Helvetica" w:hAnsi="Helvetica" w:cs="Helvetica"/>
          <w:b/>
          <w:bCs/>
          <w:color w:val="222222"/>
          <w:sz w:val="21"/>
          <w:szCs w:val="21"/>
        </w:rPr>
        <w:t xml:space="preserve"> </w:t>
      </w:r>
      <w:r w:rsidRPr="009B7549">
        <w:rPr>
          <w:rFonts w:ascii="Helvetica" w:hAnsi="Helvetica" w:cs="Helvetica" w:hint="eastAsia"/>
          <w:b/>
          <w:bCs/>
          <w:color w:val="222222"/>
          <w:sz w:val="21"/>
          <w:szCs w:val="21"/>
        </w:rPr>
        <w:t>цыплят</w:t>
      </w:r>
      <w:r w:rsidRPr="009B7549">
        <w:rPr>
          <w:rFonts w:ascii="Helvetica" w:hAnsi="Helvetica" w:cs="Helvetica"/>
          <w:b/>
          <w:bCs/>
          <w:color w:val="222222"/>
          <w:sz w:val="21"/>
          <w:szCs w:val="21"/>
        </w:rPr>
        <w:t xml:space="preserve"> </w:t>
      </w:r>
      <w:r w:rsidRPr="009B7549">
        <w:rPr>
          <w:rFonts w:ascii="Helvetica" w:hAnsi="Helvetica" w:cs="Helvetica" w:hint="eastAsia"/>
          <w:b/>
          <w:bCs/>
          <w:color w:val="222222"/>
          <w:sz w:val="21"/>
          <w:szCs w:val="21"/>
        </w:rPr>
        <w:t>фитоэстрогенов</w:t>
      </w:r>
      <w:r w:rsidRPr="009B7549">
        <w:rPr>
          <w:rFonts w:ascii="Helvetica" w:hAnsi="Helvetica" w:cs="Helvetica"/>
          <w:b/>
          <w:bCs/>
          <w:color w:val="222222"/>
          <w:sz w:val="21"/>
          <w:szCs w:val="21"/>
        </w:rPr>
        <w:t xml:space="preserve"> </w:t>
      </w:r>
      <w:r w:rsidRPr="009B7549">
        <w:rPr>
          <w:rFonts w:ascii="Helvetica" w:hAnsi="Helvetica" w:cs="Helvetica" w:hint="eastAsia"/>
          <w:b/>
          <w:bCs/>
          <w:color w:val="222222"/>
          <w:sz w:val="21"/>
          <w:szCs w:val="21"/>
        </w:rPr>
        <w:t>кукурузы</w:t>
      </w:r>
    </w:p>
    <w:p w14:paraId="6B4B5ED6" w14:textId="77777777" w:rsidR="009B7549" w:rsidRPr="009B7549" w:rsidRDefault="009B7549" w:rsidP="009B7549">
      <w:pPr>
        <w:rPr>
          <w:rFonts w:ascii="Helvetica" w:hAnsi="Helvetica" w:cs="Helvetica"/>
          <w:b/>
          <w:bCs/>
          <w:color w:val="222222"/>
          <w:sz w:val="21"/>
          <w:szCs w:val="21"/>
        </w:rPr>
      </w:pPr>
    </w:p>
    <w:p w14:paraId="45822A88" w14:textId="77777777" w:rsidR="009B7549" w:rsidRPr="009B7549" w:rsidRDefault="009B7549" w:rsidP="009B7549">
      <w:pPr>
        <w:rPr>
          <w:rFonts w:ascii="Helvetica" w:hAnsi="Helvetica" w:cs="Helvetica"/>
          <w:b/>
          <w:bCs/>
          <w:color w:val="222222"/>
          <w:sz w:val="21"/>
          <w:szCs w:val="21"/>
        </w:rPr>
      </w:pPr>
      <w:r w:rsidRPr="009B7549">
        <w:rPr>
          <w:rFonts w:ascii="Helvetica" w:hAnsi="Helvetica" w:cs="Helvetica"/>
          <w:b/>
          <w:bCs/>
          <w:color w:val="222222"/>
          <w:sz w:val="21"/>
          <w:szCs w:val="21"/>
        </w:rPr>
        <w:t xml:space="preserve">3.3.1. </w:t>
      </w:r>
      <w:r w:rsidRPr="009B7549">
        <w:rPr>
          <w:rFonts w:ascii="Helvetica" w:hAnsi="Helvetica" w:cs="Helvetica" w:hint="eastAsia"/>
          <w:b/>
          <w:bCs/>
          <w:color w:val="222222"/>
          <w:sz w:val="21"/>
          <w:szCs w:val="21"/>
        </w:rPr>
        <w:t>Влияние</w:t>
      </w:r>
      <w:r w:rsidRPr="009B7549">
        <w:rPr>
          <w:rFonts w:ascii="Helvetica" w:hAnsi="Helvetica" w:cs="Helvetica"/>
          <w:b/>
          <w:bCs/>
          <w:color w:val="222222"/>
          <w:sz w:val="21"/>
          <w:szCs w:val="21"/>
        </w:rPr>
        <w:t xml:space="preserve"> </w:t>
      </w:r>
      <w:r w:rsidRPr="009B7549">
        <w:rPr>
          <w:rFonts w:ascii="Helvetica" w:hAnsi="Helvetica" w:cs="Helvetica" w:hint="eastAsia"/>
          <w:b/>
          <w:bCs/>
          <w:color w:val="222222"/>
          <w:sz w:val="21"/>
          <w:szCs w:val="21"/>
        </w:rPr>
        <w:t>на</w:t>
      </w:r>
      <w:r w:rsidRPr="009B7549">
        <w:rPr>
          <w:rFonts w:ascii="Helvetica" w:hAnsi="Helvetica" w:cs="Helvetica"/>
          <w:b/>
          <w:bCs/>
          <w:color w:val="222222"/>
          <w:sz w:val="21"/>
          <w:szCs w:val="21"/>
        </w:rPr>
        <w:t xml:space="preserve"> </w:t>
      </w:r>
      <w:r w:rsidRPr="009B7549">
        <w:rPr>
          <w:rFonts w:ascii="Helvetica" w:hAnsi="Helvetica" w:cs="Helvetica" w:hint="eastAsia"/>
          <w:b/>
          <w:bCs/>
          <w:color w:val="222222"/>
          <w:sz w:val="21"/>
          <w:szCs w:val="21"/>
        </w:rPr>
        <w:t>рост</w:t>
      </w:r>
      <w:r w:rsidRPr="009B7549">
        <w:rPr>
          <w:rFonts w:ascii="Helvetica" w:hAnsi="Helvetica" w:cs="Helvetica"/>
          <w:b/>
          <w:bCs/>
          <w:color w:val="222222"/>
          <w:sz w:val="21"/>
          <w:szCs w:val="21"/>
        </w:rPr>
        <w:t xml:space="preserve"> </w:t>
      </w:r>
      <w:r w:rsidRPr="009B7549">
        <w:rPr>
          <w:rFonts w:ascii="Helvetica" w:hAnsi="Helvetica" w:cs="Helvetica" w:hint="eastAsia"/>
          <w:b/>
          <w:bCs/>
          <w:color w:val="222222"/>
          <w:sz w:val="21"/>
          <w:szCs w:val="21"/>
        </w:rPr>
        <w:t>цыплят</w:t>
      </w:r>
      <w:r w:rsidRPr="009B7549">
        <w:rPr>
          <w:rFonts w:ascii="Helvetica" w:hAnsi="Helvetica" w:cs="Helvetica"/>
          <w:b/>
          <w:bCs/>
          <w:color w:val="222222"/>
          <w:sz w:val="21"/>
          <w:szCs w:val="21"/>
        </w:rPr>
        <w:t xml:space="preserve"> </w:t>
      </w:r>
      <w:r w:rsidRPr="009B7549">
        <w:rPr>
          <w:rFonts w:ascii="Helvetica" w:hAnsi="Helvetica" w:cs="Helvetica" w:hint="eastAsia"/>
          <w:b/>
          <w:bCs/>
          <w:color w:val="222222"/>
          <w:sz w:val="21"/>
          <w:szCs w:val="21"/>
        </w:rPr>
        <w:t>скармливания</w:t>
      </w:r>
      <w:r w:rsidRPr="009B7549">
        <w:rPr>
          <w:rFonts w:ascii="Helvetica" w:hAnsi="Helvetica" w:cs="Helvetica"/>
          <w:b/>
          <w:bCs/>
          <w:color w:val="222222"/>
          <w:sz w:val="21"/>
          <w:szCs w:val="21"/>
        </w:rPr>
        <w:t xml:space="preserve"> </w:t>
      </w:r>
      <w:r w:rsidRPr="009B7549">
        <w:rPr>
          <w:rFonts w:ascii="Helvetica" w:hAnsi="Helvetica" w:cs="Helvetica" w:hint="eastAsia"/>
          <w:b/>
          <w:bCs/>
          <w:color w:val="222222"/>
          <w:sz w:val="21"/>
          <w:szCs w:val="21"/>
        </w:rPr>
        <w:t>разных</w:t>
      </w:r>
      <w:r w:rsidRPr="009B7549">
        <w:rPr>
          <w:rFonts w:ascii="Helvetica" w:hAnsi="Helvetica" w:cs="Helvetica"/>
          <w:b/>
          <w:bCs/>
          <w:color w:val="222222"/>
          <w:sz w:val="21"/>
          <w:szCs w:val="21"/>
        </w:rPr>
        <w:t xml:space="preserve"> </w:t>
      </w:r>
      <w:r w:rsidRPr="009B7549">
        <w:rPr>
          <w:rFonts w:ascii="Helvetica" w:hAnsi="Helvetica" w:cs="Helvetica" w:hint="eastAsia"/>
          <w:b/>
          <w:bCs/>
          <w:color w:val="222222"/>
          <w:sz w:val="21"/>
          <w:szCs w:val="21"/>
        </w:rPr>
        <w:t>доз</w:t>
      </w:r>
      <w:r w:rsidRPr="009B7549">
        <w:rPr>
          <w:rFonts w:ascii="Helvetica" w:hAnsi="Helvetica" w:cs="Helvetica"/>
          <w:b/>
          <w:bCs/>
          <w:color w:val="222222"/>
          <w:sz w:val="21"/>
          <w:szCs w:val="21"/>
        </w:rPr>
        <w:t xml:space="preserve"> </w:t>
      </w:r>
      <w:r w:rsidRPr="009B7549">
        <w:rPr>
          <w:rFonts w:ascii="Helvetica" w:hAnsi="Helvetica" w:cs="Helvetica" w:hint="eastAsia"/>
          <w:b/>
          <w:bCs/>
          <w:color w:val="222222"/>
          <w:sz w:val="21"/>
          <w:szCs w:val="21"/>
        </w:rPr>
        <w:t>фитоэстрогенов</w:t>
      </w:r>
      <w:r w:rsidRPr="009B7549">
        <w:rPr>
          <w:rFonts w:ascii="Helvetica" w:hAnsi="Helvetica" w:cs="Helvetica"/>
          <w:b/>
          <w:bCs/>
          <w:color w:val="222222"/>
          <w:sz w:val="21"/>
          <w:szCs w:val="21"/>
        </w:rPr>
        <w:t xml:space="preserve"> </w:t>
      </w:r>
      <w:r w:rsidRPr="009B7549">
        <w:rPr>
          <w:rFonts w:ascii="Helvetica" w:hAnsi="Helvetica" w:cs="Helvetica" w:hint="eastAsia"/>
          <w:b/>
          <w:bCs/>
          <w:color w:val="222222"/>
          <w:sz w:val="21"/>
          <w:szCs w:val="21"/>
        </w:rPr>
        <w:t>кукурузы</w:t>
      </w:r>
    </w:p>
    <w:p w14:paraId="2DA687BD" w14:textId="77777777" w:rsidR="009B7549" w:rsidRPr="009B7549" w:rsidRDefault="009B7549" w:rsidP="009B7549">
      <w:pPr>
        <w:rPr>
          <w:rFonts w:ascii="Helvetica" w:hAnsi="Helvetica" w:cs="Helvetica"/>
          <w:b/>
          <w:bCs/>
          <w:color w:val="222222"/>
          <w:sz w:val="21"/>
          <w:szCs w:val="21"/>
        </w:rPr>
      </w:pPr>
    </w:p>
    <w:p w14:paraId="68B21973" w14:textId="77777777" w:rsidR="009B7549" w:rsidRPr="009B7549" w:rsidRDefault="009B7549" w:rsidP="009B7549">
      <w:pPr>
        <w:rPr>
          <w:rFonts w:ascii="Helvetica" w:hAnsi="Helvetica" w:cs="Helvetica"/>
          <w:b/>
          <w:bCs/>
          <w:color w:val="222222"/>
          <w:sz w:val="21"/>
          <w:szCs w:val="21"/>
        </w:rPr>
      </w:pPr>
      <w:r w:rsidRPr="009B7549">
        <w:rPr>
          <w:rFonts w:ascii="Helvetica" w:hAnsi="Helvetica" w:cs="Helvetica"/>
          <w:b/>
          <w:bCs/>
          <w:color w:val="222222"/>
          <w:sz w:val="21"/>
          <w:szCs w:val="21"/>
        </w:rPr>
        <w:t>- 3</w:t>
      </w:r>
    </w:p>
    <w:p w14:paraId="13874F09" w14:textId="77777777" w:rsidR="009B7549" w:rsidRPr="009B7549" w:rsidRDefault="009B7549" w:rsidP="009B7549">
      <w:pPr>
        <w:rPr>
          <w:rFonts w:ascii="Helvetica" w:hAnsi="Helvetica" w:cs="Helvetica"/>
          <w:b/>
          <w:bCs/>
          <w:color w:val="222222"/>
          <w:sz w:val="21"/>
          <w:szCs w:val="21"/>
        </w:rPr>
      </w:pPr>
    </w:p>
    <w:p w14:paraId="48EFC238" w14:textId="77777777" w:rsidR="009B7549" w:rsidRPr="009B7549" w:rsidRDefault="009B7549" w:rsidP="009B7549">
      <w:pPr>
        <w:rPr>
          <w:rFonts w:ascii="Helvetica" w:hAnsi="Helvetica" w:cs="Helvetica"/>
          <w:b/>
          <w:bCs/>
          <w:color w:val="222222"/>
          <w:sz w:val="21"/>
          <w:szCs w:val="21"/>
        </w:rPr>
      </w:pPr>
      <w:r w:rsidRPr="009B7549">
        <w:rPr>
          <w:rFonts w:ascii="Helvetica" w:hAnsi="Helvetica" w:cs="Helvetica"/>
          <w:b/>
          <w:bCs/>
          <w:color w:val="222222"/>
          <w:sz w:val="21"/>
          <w:szCs w:val="21"/>
        </w:rPr>
        <w:t xml:space="preserve">3.3.2, </w:t>
      </w:r>
      <w:r w:rsidRPr="009B7549">
        <w:rPr>
          <w:rFonts w:ascii="Helvetica" w:hAnsi="Helvetica" w:cs="Helvetica" w:hint="eastAsia"/>
          <w:b/>
          <w:bCs/>
          <w:color w:val="222222"/>
          <w:sz w:val="21"/>
          <w:szCs w:val="21"/>
        </w:rPr>
        <w:t>Влияние</w:t>
      </w:r>
      <w:r w:rsidRPr="009B7549">
        <w:rPr>
          <w:rFonts w:ascii="Helvetica" w:hAnsi="Helvetica" w:cs="Helvetica"/>
          <w:b/>
          <w:bCs/>
          <w:color w:val="222222"/>
          <w:sz w:val="21"/>
          <w:szCs w:val="21"/>
        </w:rPr>
        <w:t xml:space="preserve"> </w:t>
      </w:r>
      <w:r w:rsidRPr="009B7549">
        <w:rPr>
          <w:rFonts w:ascii="Helvetica" w:hAnsi="Helvetica" w:cs="Helvetica" w:hint="eastAsia"/>
          <w:b/>
          <w:bCs/>
          <w:color w:val="222222"/>
          <w:sz w:val="21"/>
          <w:szCs w:val="21"/>
        </w:rPr>
        <w:t>на</w:t>
      </w:r>
      <w:r w:rsidRPr="009B7549">
        <w:rPr>
          <w:rFonts w:ascii="Helvetica" w:hAnsi="Helvetica" w:cs="Helvetica"/>
          <w:b/>
          <w:bCs/>
          <w:color w:val="222222"/>
          <w:sz w:val="21"/>
          <w:szCs w:val="21"/>
        </w:rPr>
        <w:t xml:space="preserve"> </w:t>
      </w:r>
      <w:r w:rsidRPr="009B7549">
        <w:rPr>
          <w:rFonts w:ascii="Helvetica" w:hAnsi="Helvetica" w:cs="Helvetica" w:hint="eastAsia"/>
          <w:b/>
          <w:bCs/>
          <w:color w:val="222222"/>
          <w:sz w:val="21"/>
          <w:szCs w:val="21"/>
        </w:rPr>
        <w:t>рост</w:t>
      </w:r>
      <w:r w:rsidRPr="009B7549">
        <w:rPr>
          <w:rFonts w:ascii="Helvetica" w:hAnsi="Helvetica" w:cs="Helvetica"/>
          <w:b/>
          <w:bCs/>
          <w:color w:val="222222"/>
          <w:sz w:val="21"/>
          <w:szCs w:val="21"/>
        </w:rPr>
        <w:t xml:space="preserve"> </w:t>
      </w:r>
      <w:r w:rsidRPr="009B7549">
        <w:rPr>
          <w:rFonts w:ascii="Helvetica" w:hAnsi="Helvetica" w:cs="Helvetica" w:hint="eastAsia"/>
          <w:b/>
          <w:bCs/>
          <w:color w:val="222222"/>
          <w:sz w:val="21"/>
          <w:szCs w:val="21"/>
        </w:rPr>
        <w:t>цыплят</w:t>
      </w:r>
      <w:r w:rsidRPr="009B7549">
        <w:rPr>
          <w:rFonts w:ascii="Helvetica" w:hAnsi="Helvetica" w:cs="Helvetica"/>
          <w:b/>
          <w:bCs/>
          <w:color w:val="222222"/>
          <w:sz w:val="21"/>
          <w:szCs w:val="21"/>
        </w:rPr>
        <w:t xml:space="preserve"> </w:t>
      </w:r>
      <w:r w:rsidRPr="009B7549">
        <w:rPr>
          <w:rFonts w:ascii="Helvetica" w:hAnsi="Helvetica" w:cs="Helvetica" w:hint="eastAsia"/>
          <w:b/>
          <w:bCs/>
          <w:color w:val="222222"/>
          <w:sz w:val="21"/>
          <w:szCs w:val="21"/>
        </w:rPr>
        <w:t>однократного</w:t>
      </w:r>
      <w:r w:rsidRPr="009B7549">
        <w:rPr>
          <w:rFonts w:ascii="Helvetica" w:hAnsi="Helvetica" w:cs="Helvetica"/>
          <w:b/>
          <w:bCs/>
          <w:color w:val="222222"/>
          <w:sz w:val="21"/>
          <w:szCs w:val="21"/>
        </w:rPr>
        <w:t xml:space="preserve"> </w:t>
      </w:r>
      <w:r w:rsidRPr="009B7549">
        <w:rPr>
          <w:rFonts w:ascii="Helvetica" w:hAnsi="Helvetica" w:cs="Helvetica" w:hint="eastAsia"/>
          <w:b/>
          <w:bCs/>
          <w:color w:val="222222"/>
          <w:sz w:val="21"/>
          <w:szCs w:val="21"/>
        </w:rPr>
        <w:t>скармливания</w:t>
      </w:r>
      <w:r w:rsidRPr="009B7549">
        <w:rPr>
          <w:rFonts w:ascii="Helvetica" w:hAnsi="Helvetica" w:cs="Helvetica"/>
          <w:b/>
          <w:bCs/>
          <w:color w:val="222222"/>
          <w:sz w:val="21"/>
          <w:szCs w:val="21"/>
        </w:rPr>
        <w:t xml:space="preserve"> </w:t>
      </w:r>
      <w:r w:rsidRPr="009B7549">
        <w:rPr>
          <w:rFonts w:ascii="Helvetica" w:hAnsi="Helvetica" w:cs="Helvetica" w:hint="eastAsia"/>
          <w:b/>
          <w:bCs/>
          <w:color w:val="222222"/>
          <w:sz w:val="21"/>
          <w:szCs w:val="21"/>
        </w:rPr>
        <w:t>или</w:t>
      </w:r>
      <w:r w:rsidRPr="009B7549">
        <w:rPr>
          <w:rFonts w:ascii="Helvetica" w:hAnsi="Helvetica" w:cs="Helvetica"/>
          <w:b/>
          <w:bCs/>
          <w:color w:val="222222"/>
          <w:sz w:val="21"/>
          <w:szCs w:val="21"/>
        </w:rPr>
        <w:t xml:space="preserve"> </w:t>
      </w:r>
      <w:r w:rsidRPr="009B7549">
        <w:rPr>
          <w:rFonts w:ascii="Helvetica" w:hAnsi="Helvetica" w:cs="Helvetica" w:hint="eastAsia"/>
          <w:b/>
          <w:bCs/>
          <w:color w:val="222222"/>
          <w:sz w:val="21"/>
          <w:szCs w:val="21"/>
        </w:rPr>
        <w:t>инъекции</w:t>
      </w:r>
      <w:r w:rsidRPr="009B7549">
        <w:rPr>
          <w:rFonts w:ascii="Helvetica" w:hAnsi="Helvetica" w:cs="Helvetica"/>
          <w:b/>
          <w:bCs/>
          <w:color w:val="222222"/>
          <w:sz w:val="21"/>
          <w:szCs w:val="21"/>
        </w:rPr>
        <w:t xml:space="preserve"> </w:t>
      </w:r>
      <w:r w:rsidRPr="009B7549">
        <w:rPr>
          <w:rFonts w:ascii="Helvetica" w:hAnsi="Helvetica" w:cs="Helvetica" w:hint="eastAsia"/>
          <w:b/>
          <w:bCs/>
          <w:color w:val="222222"/>
          <w:sz w:val="21"/>
          <w:szCs w:val="21"/>
        </w:rPr>
        <w:t>фитоэстрогенов</w:t>
      </w:r>
      <w:r w:rsidRPr="009B7549">
        <w:rPr>
          <w:rFonts w:ascii="Helvetica" w:hAnsi="Helvetica" w:cs="Helvetica"/>
          <w:b/>
          <w:bCs/>
          <w:color w:val="222222"/>
          <w:sz w:val="21"/>
          <w:szCs w:val="21"/>
        </w:rPr>
        <w:t xml:space="preserve"> </w:t>
      </w:r>
      <w:r w:rsidRPr="009B7549">
        <w:rPr>
          <w:rFonts w:ascii="Helvetica" w:hAnsi="Helvetica" w:cs="Helvetica" w:hint="eastAsia"/>
          <w:b/>
          <w:bCs/>
          <w:color w:val="222222"/>
          <w:sz w:val="21"/>
          <w:szCs w:val="21"/>
        </w:rPr>
        <w:t>кукурузы</w:t>
      </w:r>
    </w:p>
    <w:p w14:paraId="30FAAFCB" w14:textId="77777777" w:rsidR="009B7549" w:rsidRPr="009B7549" w:rsidRDefault="009B7549" w:rsidP="009B7549">
      <w:pPr>
        <w:rPr>
          <w:rFonts w:ascii="Helvetica" w:hAnsi="Helvetica" w:cs="Helvetica"/>
          <w:b/>
          <w:bCs/>
          <w:color w:val="222222"/>
          <w:sz w:val="21"/>
          <w:szCs w:val="21"/>
        </w:rPr>
      </w:pPr>
    </w:p>
    <w:p w14:paraId="0C1B29AA" w14:textId="1C36C33C" w:rsidR="008A0C40" w:rsidRPr="009B7549" w:rsidRDefault="009B7549" w:rsidP="009B7549">
      <w:r w:rsidRPr="009B7549">
        <w:rPr>
          <w:rFonts w:ascii="Helvetica" w:hAnsi="Helvetica" w:cs="Helvetica"/>
          <w:b/>
          <w:bCs/>
          <w:color w:val="222222"/>
          <w:sz w:val="21"/>
          <w:szCs w:val="21"/>
        </w:rPr>
        <w:t xml:space="preserve">3.4. </w:t>
      </w:r>
      <w:r w:rsidRPr="009B7549">
        <w:rPr>
          <w:rFonts w:ascii="Helvetica" w:hAnsi="Helvetica" w:cs="Helvetica" w:hint="eastAsia"/>
          <w:b/>
          <w:bCs/>
          <w:color w:val="222222"/>
          <w:sz w:val="21"/>
          <w:szCs w:val="21"/>
        </w:rPr>
        <w:t>Определение</w:t>
      </w:r>
      <w:r w:rsidRPr="009B7549">
        <w:rPr>
          <w:rFonts w:ascii="Helvetica" w:hAnsi="Helvetica" w:cs="Helvetica"/>
          <w:b/>
          <w:bCs/>
          <w:color w:val="222222"/>
          <w:sz w:val="21"/>
          <w:szCs w:val="21"/>
        </w:rPr>
        <w:t xml:space="preserve"> </w:t>
      </w:r>
      <w:r w:rsidRPr="009B7549">
        <w:rPr>
          <w:rFonts w:ascii="Helvetica" w:hAnsi="Helvetica" w:cs="Helvetica" w:hint="eastAsia"/>
          <w:b/>
          <w:bCs/>
          <w:color w:val="222222"/>
          <w:sz w:val="21"/>
          <w:szCs w:val="21"/>
        </w:rPr>
        <w:t>остаточных</w:t>
      </w:r>
      <w:r w:rsidRPr="009B7549">
        <w:rPr>
          <w:rFonts w:ascii="Helvetica" w:hAnsi="Helvetica" w:cs="Helvetica"/>
          <w:b/>
          <w:bCs/>
          <w:color w:val="222222"/>
          <w:sz w:val="21"/>
          <w:szCs w:val="21"/>
        </w:rPr>
        <w:t xml:space="preserve"> </w:t>
      </w:r>
      <w:r w:rsidRPr="009B7549">
        <w:rPr>
          <w:rFonts w:ascii="Helvetica" w:hAnsi="Helvetica" w:cs="Helvetica" w:hint="eastAsia"/>
          <w:b/>
          <w:bCs/>
          <w:color w:val="222222"/>
          <w:sz w:val="21"/>
          <w:szCs w:val="21"/>
        </w:rPr>
        <w:t>количеств</w:t>
      </w:r>
      <w:r w:rsidRPr="009B7549">
        <w:rPr>
          <w:rFonts w:ascii="Helvetica" w:hAnsi="Helvetica" w:cs="Helvetica"/>
          <w:b/>
          <w:bCs/>
          <w:color w:val="222222"/>
          <w:sz w:val="21"/>
          <w:szCs w:val="21"/>
        </w:rPr>
        <w:t xml:space="preserve"> </w:t>
      </w:r>
      <w:r w:rsidRPr="009B7549">
        <w:rPr>
          <w:rFonts w:ascii="Helvetica" w:hAnsi="Helvetica" w:cs="Helvetica" w:hint="eastAsia"/>
          <w:b/>
          <w:bCs/>
          <w:color w:val="222222"/>
          <w:sz w:val="21"/>
          <w:szCs w:val="21"/>
        </w:rPr>
        <w:t>фитоэстрогенов</w:t>
      </w:r>
      <w:r w:rsidRPr="009B7549">
        <w:rPr>
          <w:rFonts w:ascii="Helvetica" w:hAnsi="Helvetica" w:cs="Helvetica"/>
          <w:b/>
          <w:bCs/>
          <w:color w:val="222222"/>
          <w:sz w:val="21"/>
          <w:szCs w:val="21"/>
        </w:rPr>
        <w:t xml:space="preserve"> </w:t>
      </w:r>
      <w:r w:rsidRPr="009B7549">
        <w:rPr>
          <w:rFonts w:ascii="Helvetica" w:hAnsi="Helvetica" w:cs="Helvetica" w:hint="eastAsia"/>
          <w:b/>
          <w:bCs/>
          <w:color w:val="222222"/>
          <w:sz w:val="21"/>
          <w:szCs w:val="21"/>
        </w:rPr>
        <w:t>в</w:t>
      </w:r>
      <w:r w:rsidRPr="009B7549">
        <w:rPr>
          <w:rFonts w:ascii="Helvetica" w:hAnsi="Helvetica" w:cs="Helvetica"/>
          <w:b/>
          <w:bCs/>
          <w:color w:val="222222"/>
          <w:sz w:val="21"/>
          <w:szCs w:val="21"/>
        </w:rPr>
        <w:t xml:space="preserve"> </w:t>
      </w:r>
      <w:r w:rsidRPr="009B7549">
        <w:rPr>
          <w:rFonts w:ascii="Helvetica" w:hAnsi="Helvetica" w:cs="Helvetica" w:hint="eastAsia"/>
          <w:b/>
          <w:bCs/>
          <w:color w:val="222222"/>
          <w:sz w:val="21"/>
          <w:szCs w:val="21"/>
        </w:rPr>
        <w:t>мясе</w:t>
      </w:r>
      <w:r w:rsidRPr="009B7549">
        <w:rPr>
          <w:rFonts w:ascii="Helvetica" w:hAnsi="Helvetica" w:cs="Helvetica"/>
          <w:b/>
          <w:bCs/>
          <w:color w:val="222222"/>
          <w:sz w:val="21"/>
          <w:szCs w:val="21"/>
        </w:rPr>
        <w:t xml:space="preserve"> </w:t>
      </w:r>
      <w:r w:rsidRPr="009B7549">
        <w:rPr>
          <w:rFonts w:ascii="Helvetica" w:hAnsi="Helvetica" w:cs="Helvetica" w:hint="eastAsia"/>
          <w:b/>
          <w:bCs/>
          <w:color w:val="222222"/>
          <w:sz w:val="21"/>
          <w:szCs w:val="21"/>
        </w:rPr>
        <w:t>цыплят</w:t>
      </w:r>
      <w:r w:rsidRPr="009B7549">
        <w:rPr>
          <w:rFonts w:ascii="Helvetica" w:hAnsi="Helvetica" w:cs="Helvetica"/>
          <w:b/>
          <w:bCs/>
          <w:color w:val="222222"/>
          <w:sz w:val="21"/>
          <w:szCs w:val="21"/>
        </w:rPr>
        <w:t>.</w:t>
      </w:r>
    </w:p>
    <w:sectPr w:rsidR="008A0C40" w:rsidRPr="009B7549" w:rsidSect="001762CD">
      <w:headerReference w:type="default" r:id="rId8"/>
      <w:footerReference w:type="even" r:id="rId9"/>
      <w:footerReference w:type="default" r:id="rId10"/>
      <w:type w:val="continuous"/>
      <w:pgSz w:w="11905" w:h="16837"/>
      <w:pgMar w:top="1156" w:right="706" w:bottom="949" w:left="1894"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FA5453D" w14:textId="77777777" w:rsidR="00640313" w:rsidRDefault="00640313">
      <w:pPr>
        <w:spacing w:after="0" w:line="240" w:lineRule="auto"/>
      </w:pPr>
      <w:r>
        <w:separator/>
      </w:r>
    </w:p>
  </w:endnote>
  <w:endnote w:type="continuationSeparator" w:id="0">
    <w:p w14:paraId="19815211" w14:textId="77777777" w:rsidR="00640313" w:rsidRDefault="0064031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27A0949A"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61F151B0"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853E2F5" w14:textId="77777777" w:rsidR="00640313" w:rsidRDefault="00640313"/>
    <w:p w14:paraId="4536D075" w14:textId="77777777" w:rsidR="00640313" w:rsidRDefault="00640313"/>
    <w:p w14:paraId="62E7F14B" w14:textId="77777777" w:rsidR="00640313" w:rsidRDefault="00640313"/>
    <w:p w14:paraId="7720AD73" w14:textId="77777777" w:rsidR="00640313" w:rsidRDefault="00640313"/>
    <w:p w14:paraId="3BAB0180" w14:textId="77777777" w:rsidR="00640313" w:rsidRDefault="00640313"/>
    <w:p w14:paraId="2A65548F" w14:textId="77777777" w:rsidR="00640313" w:rsidRDefault="00640313"/>
    <w:p w14:paraId="0C69A940" w14:textId="77777777" w:rsidR="00640313" w:rsidRDefault="00640313">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70768DA9" wp14:editId="0F258F26">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C7886DB" w14:textId="77777777" w:rsidR="00640313" w:rsidRDefault="00640313">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70768DA9"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1C7886DB" w14:textId="77777777" w:rsidR="00640313" w:rsidRDefault="00640313">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4C8EB1AC" w14:textId="77777777" w:rsidR="00640313" w:rsidRDefault="00640313"/>
    <w:p w14:paraId="194300E2" w14:textId="77777777" w:rsidR="00640313" w:rsidRDefault="00640313"/>
    <w:p w14:paraId="3A859912" w14:textId="77777777" w:rsidR="00640313" w:rsidRDefault="00640313">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2EF156EF" wp14:editId="7BA0D627">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C85C1B5" w14:textId="77777777" w:rsidR="00640313" w:rsidRDefault="00640313"/>
                          <w:p w14:paraId="0264E61E" w14:textId="77777777" w:rsidR="00640313" w:rsidRDefault="00640313">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2EF156EF"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0C85C1B5" w14:textId="77777777" w:rsidR="00640313" w:rsidRDefault="00640313"/>
                    <w:p w14:paraId="0264E61E" w14:textId="77777777" w:rsidR="00640313" w:rsidRDefault="00640313">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324E1F82" w14:textId="77777777" w:rsidR="00640313" w:rsidRDefault="00640313"/>
    <w:p w14:paraId="7A1B7B24" w14:textId="77777777" w:rsidR="00640313" w:rsidRDefault="00640313">
      <w:pPr>
        <w:rPr>
          <w:sz w:val="2"/>
          <w:szCs w:val="2"/>
        </w:rPr>
      </w:pPr>
    </w:p>
    <w:p w14:paraId="0B5007C5" w14:textId="77777777" w:rsidR="00640313" w:rsidRDefault="00640313"/>
    <w:p w14:paraId="1846D56E" w14:textId="77777777" w:rsidR="00640313" w:rsidRDefault="00640313">
      <w:pPr>
        <w:spacing w:after="0" w:line="240" w:lineRule="auto"/>
      </w:pPr>
    </w:p>
  </w:footnote>
  <w:footnote w:type="continuationSeparator" w:id="0">
    <w:p w14:paraId="35D6916F" w14:textId="77777777" w:rsidR="00640313" w:rsidRDefault="0064031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9165CB" w14:textId="3F872BD8" w:rsidR="00D92AEB" w:rsidRPr="00276479" w:rsidRDefault="007F4158" w:rsidP="00DB5DA1">
    <w:pPr>
      <w:pStyle w:val="affffffff5"/>
      <w:jc w:val="center"/>
      <w:rPr>
        <w:rStyle w:val="a8"/>
        <w:rFonts w:ascii="Verdana" w:hAnsi="Verdana" w:cs="Verdana"/>
      </w:rPr>
    </w:pPr>
    <w:r>
      <w:rPr>
        <w:rFonts w:ascii="Verdana" w:hAnsi="Verdana" w:cs="Verdana"/>
        <w:color w:val="FF0000"/>
      </w:rPr>
      <w:t>Для д</w:t>
    </w:r>
    <w:r w:rsidR="00D92AEB" w:rsidRPr="006E463D">
      <w:rPr>
        <w:rFonts w:ascii="Verdana" w:hAnsi="Verdana" w:cs="Verdana"/>
        <w:color w:val="FF0000"/>
      </w:rPr>
      <w:t xml:space="preserve">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p w14:paraId="6EFADFBB" w14:textId="77777777" w:rsidR="008D158F" w:rsidRDefault="008D158F"/>
  <w:p w14:paraId="7C5BB45A" w14:textId="2965FF6F" w:rsidR="00D92AEB" w:rsidRPr="00276479" w:rsidRDefault="00D92AEB" w:rsidP="00DB5DA1">
    <w:pPr>
      <w:pStyle w:val="affffffff5"/>
      <w:jc w:val="center"/>
      <w:rPr>
        <w:rStyle w:val="a8"/>
        <w:rFonts w:ascii="Verdana" w:hAnsi="Verdana" w:cs="Verdana"/>
      </w:rPr>
    </w:pPr>
    <w:r w:rsidRPr="00DB5DA1">
      <w:rPr>
        <w:rStyle w:val="a8"/>
        <w:rFonts w:ascii="Verdana" w:eastAsia="Courier New" w:hAnsi="Verdana" w:cs="Verdana"/>
      </w:rPr>
      <w:t>tml</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38332ECF"/>
    <w:multiLevelType w:val="multilevel"/>
    <w:tmpl w:val="DAE042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1"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2"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3"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4"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 w:numId="5">
    <w:abstractNumId w:val="8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1C7"/>
    <w:rsid w:val="0000022B"/>
    <w:rsid w:val="0000024E"/>
    <w:rsid w:val="00000309"/>
    <w:rsid w:val="0000036E"/>
    <w:rsid w:val="00000411"/>
    <w:rsid w:val="00000456"/>
    <w:rsid w:val="0000058C"/>
    <w:rsid w:val="00000617"/>
    <w:rsid w:val="00000647"/>
    <w:rsid w:val="00000663"/>
    <w:rsid w:val="000007DE"/>
    <w:rsid w:val="000007FF"/>
    <w:rsid w:val="00000875"/>
    <w:rsid w:val="000008E1"/>
    <w:rsid w:val="00000967"/>
    <w:rsid w:val="000009FA"/>
    <w:rsid w:val="00000A6C"/>
    <w:rsid w:val="00000A79"/>
    <w:rsid w:val="00000AA5"/>
    <w:rsid w:val="00000AAA"/>
    <w:rsid w:val="00000B24"/>
    <w:rsid w:val="00000B8A"/>
    <w:rsid w:val="00000BE5"/>
    <w:rsid w:val="00000BF5"/>
    <w:rsid w:val="00000C63"/>
    <w:rsid w:val="00000D08"/>
    <w:rsid w:val="00000D6C"/>
    <w:rsid w:val="00000DEC"/>
    <w:rsid w:val="00000DFB"/>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2DA"/>
    <w:rsid w:val="00001353"/>
    <w:rsid w:val="0000137F"/>
    <w:rsid w:val="00001396"/>
    <w:rsid w:val="0000139B"/>
    <w:rsid w:val="000013B5"/>
    <w:rsid w:val="000013CA"/>
    <w:rsid w:val="0000166C"/>
    <w:rsid w:val="000016CF"/>
    <w:rsid w:val="00001727"/>
    <w:rsid w:val="000017DB"/>
    <w:rsid w:val="00001819"/>
    <w:rsid w:val="00001832"/>
    <w:rsid w:val="00001833"/>
    <w:rsid w:val="00001848"/>
    <w:rsid w:val="00001853"/>
    <w:rsid w:val="00001885"/>
    <w:rsid w:val="000018C3"/>
    <w:rsid w:val="0000194C"/>
    <w:rsid w:val="000019C7"/>
    <w:rsid w:val="00001B75"/>
    <w:rsid w:val="00001BEE"/>
    <w:rsid w:val="00001C15"/>
    <w:rsid w:val="00001C57"/>
    <w:rsid w:val="00001D65"/>
    <w:rsid w:val="00001D8C"/>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16"/>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E9E"/>
    <w:rsid w:val="00003FCE"/>
    <w:rsid w:val="00003FE9"/>
    <w:rsid w:val="0000401A"/>
    <w:rsid w:val="00004057"/>
    <w:rsid w:val="00004058"/>
    <w:rsid w:val="00004081"/>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79"/>
    <w:rsid w:val="0000559E"/>
    <w:rsid w:val="000055E1"/>
    <w:rsid w:val="000056CC"/>
    <w:rsid w:val="000056ED"/>
    <w:rsid w:val="0000572B"/>
    <w:rsid w:val="00005775"/>
    <w:rsid w:val="00005840"/>
    <w:rsid w:val="000058B1"/>
    <w:rsid w:val="000059A4"/>
    <w:rsid w:val="000059A7"/>
    <w:rsid w:val="00005ABC"/>
    <w:rsid w:val="00005B01"/>
    <w:rsid w:val="00005B2C"/>
    <w:rsid w:val="00005B65"/>
    <w:rsid w:val="00005B87"/>
    <w:rsid w:val="00005B98"/>
    <w:rsid w:val="00005D13"/>
    <w:rsid w:val="00005D55"/>
    <w:rsid w:val="00005E57"/>
    <w:rsid w:val="00005F76"/>
    <w:rsid w:val="00005F91"/>
    <w:rsid w:val="00005FBD"/>
    <w:rsid w:val="0000600A"/>
    <w:rsid w:val="0000601C"/>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D8"/>
    <w:rsid w:val="000072E4"/>
    <w:rsid w:val="00007308"/>
    <w:rsid w:val="0000731B"/>
    <w:rsid w:val="00007330"/>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6C"/>
    <w:rsid w:val="00007CB6"/>
    <w:rsid w:val="00007D09"/>
    <w:rsid w:val="00007D12"/>
    <w:rsid w:val="00007E09"/>
    <w:rsid w:val="00007EDA"/>
    <w:rsid w:val="00007EE5"/>
    <w:rsid w:val="00007F47"/>
    <w:rsid w:val="00007F7E"/>
    <w:rsid w:val="00007F9F"/>
    <w:rsid w:val="00007FDC"/>
    <w:rsid w:val="00007FF8"/>
    <w:rsid w:val="0001003C"/>
    <w:rsid w:val="000100FE"/>
    <w:rsid w:val="0001014D"/>
    <w:rsid w:val="00010290"/>
    <w:rsid w:val="000102DD"/>
    <w:rsid w:val="0001032F"/>
    <w:rsid w:val="000103E1"/>
    <w:rsid w:val="00010429"/>
    <w:rsid w:val="0001043D"/>
    <w:rsid w:val="000105AB"/>
    <w:rsid w:val="000105CF"/>
    <w:rsid w:val="00010769"/>
    <w:rsid w:val="0001077C"/>
    <w:rsid w:val="00010781"/>
    <w:rsid w:val="00010783"/>
    <w:rsid w:val="000107F1"/>
    <w:rsid w:val="0001084F"/>
    <w:rsid w:val="000108C7"/>
    <w:rsid w:val="000109AB"/>
    <w:rsid w:val="000109CB"/>
    <w:rsid w:val="000109D5"/>
    <w:rsid w:val="00010A64"/>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9D"/>
    <w:rsid w:val="000113AE"/>
    <w:rsid w:val="00011419"/>
    <w:rsid w:val="000114CB"/>
    <w:rsid w:val="0001150F"/>
    <w:rsid w:val="00011534"/>
    <w:rsid w:val="00011560"/>
    <w:rsid w:val="00011563"/>
    <w:rsid w:val="000115AE"/>
    <w:rsid w:val="0001160F"/>
    <w:rsid w:val="00011621"/>
    <w:rsid w:val="00011643"/>
    <w:rsid w:val="0001168F"/>
    <w:rsid w:val="0001179C"/>
    <w:rsid w:val="000117BA"/>
    <w:rsid w:val="00011819"/>
    <w:rsid w:val="00011828"/>
    <w:rsid w:val="00011887"/>
    <w:rsid w:val="00011983"/>
    <w:rsid w:val="00011A28"/>
    <w:rsid w:val="00011A5C"/>
    <w:rsid w:val="00011B15"/>
    <w:rsid w:val="00011BA4"/>
    <w:rsid w:val="00011C85"/>
    <w:rsid w:val="00011CFE"/>
    <w:rsid w:val="00011D02"/>
    <w:rsid w:val="00011D77"/>
    <w:rsid w:val="00011DBC"/>
    <w:rsid w:val="00011E03"/>
    <w:rsid w:val="00011E6B"/>
    <w:rsid w:val="00011E92"/>
    <w:rsid w:val="00011EC7"/>
    <w:rsid w:val="00011F0B"/>
    <w:rsid w:val="00011F50"/>
    <w:rsid w:val="00011F81"/>
    <w:rsid w:val="00011FCD"/>
    <w:rsid w:val="000120D7"/>
    <w:rsid w:val="000120E4"/>
    <w:rsid w:val="00012114"/>
    <w:rsid w:val="00012126"/>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941"/>
    <w:rsid w:val="00012A69"/>
    <w:rsid w:val="00012A71"/>
    <w:rsid w:val="00012BA7"/>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20"/>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BE5"/>
    <w:rsid w:val="00013C1F"/>
    <w:rsid w:val="00013C25"/>
    <w:rsid w:val="00013C3D"/>
    <w:rsid w:val="00013CC9"/>
    <w:rsid w:val="00013D2C"/>
    <w:rsid w:val="00013DDA"/>
    <w:rsid w:val="000140B2"/>
    <w:rsid w:val="0001410F"/>
    <w:rsid w:val="00014157"/>
    <w:rsid w:val="0001415F"/>
    <w:rsid w:val="000142DB"/>
    <w:rsid w:val="00014359"/>
    <w:rsid w:val="00014387"/>
    <w:rsid w:val="000143AB"/>
    <w:rsid w:val="0001440D"/>
    <w:rsid w:val="00014451"/>
    <w:rsid w:val="00014490"/>
    <w:rsid w:val="00014529"/>
    <w:rsid w:val="00014560"/>
    <w:rsid w:val="000145D7"/>
    <w:rsid w:val="000145E6"/>
    <w:rsid w:val="000147A0"/>
    <w:rsid w:val="000147CB"/>
    <w:rsid w:val="000147F0"/>
    <w:rsid w:val="000147F5"/>
    <w:rsid w:val="00014936"/>
    <w:rsid w:val="00014959"/>
    <w:rsid w:val="0001499D"/>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10"/>
    <w:rsid w:val="0001592D"/>
    <w:rsid w:val="00015948"/>
    <w:rsid w:val="00015970"/>
    <w:rsid w:val="00015A3D"/>
    <w:rsid w:val="00015A96"/>
    <w:rsid w:val="00015A9B"/>
    <w:rsid w:val="00015AE3"/>
    <w:rsid w:val="00015B33"/>
    <w:rsid w:val="00015C44"/>
    <w:rsid w:val="00015C95"/>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19"/>
    <w:rsid w:val="000165D1"/>
    <w:rsid w:val="00016625"/>
    <w:rsid w:val="0001664D"/>
    <w:rsid w:val="00016747"/>
    <w:rsid w:val="00016777"/>
    <w:rsid w:val="0001677E"/>
    <w:rsid w:val="00016782"/>
    <w:rsid w:val="0001683F"/>
    <w:rsid w:val="00016876"/>
    <w:rsid w:val="00016898"/>
    <w:rsid w:val="000168FD"/>
    <w:rsid w:val="000169F6"/>
    <w:rsid w:val="00016A4D"/>
    <w:rsid w:val="00016B38"/>
    <w:rsid w:val="00016B43"/>
    <w:rsid w:val="00016CD9"/>
    <w:rsid w:val="00016D7C"/>
    <w:rsid w:val="00016DB1"/>
    <w:rsid w:val="00016F0C"/>
    <w:rsid w:val="00016FF5"/>
    <w:rsid w:val="00017056"/>
    <w:rsid w:val="00017134"/>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0D2"/>
    <w:rsid w:val="00020140"/>
    <w:rsid w:val="00020149"/>
    <w:rsid w:val="00020165"/>
    <w:rsid w:val="00020254"/>
    <w:rsid w:val="00020289"/>
    <w:rsid w:val="0002030C"/>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AE"/>
    <w:rsid w:val="00020DCA"/>
    <w:rsid w:val="00020E2A"/>
    <w:rsid w:val="00020E99"/>
    <w:rsid w:val="00020EAA"/>
    <w:rsid w:val="00020EEF"/>
    <w:rsid w:val="00020F27"/>
    <w:rsid w:val="00020F8A"/>
    <w:rsid w:val="00021003"/>
    <w:rsid w:val="0002105A"/>
    <w:rsid w:val="000210A0"/>
    <w:rsid w:val="000210D1"/>
    <w:rsid w:val="000211D0"/>
    <w:rsid w:val="000211E5"/>
    <w:rsid w:val="0002122E"/>
    <w:rsid w:val="00021534"/>
    <w:rsid w:val="000215C2"/>
    <w:rsid w:val="00021643"/>
    <w:rsid w:val="000216C4"/>
    <w:rsid w:val="000216FD"/>
    <w:rsid w:val="00021731"/>
    <w:rsid w:val="00021863"/>
    <w:rsid w:val="00021991"/>
    <w:rsid w:val="000219D5"/>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1FF3"/>
    <w:rsid w:val="00022072"/>
    <w:rsid w:val="00022099"/>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89"/>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A6"/>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3D2"/>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4FE8"/>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5EB"/>
    <w:rsid w:val="000256D3"/>
    <w:rsid w:val="000256E7"/>
    <w:rsid w:val="00025715"/>
    <w:rsid w:val="00025744"/>
    <w:rsid w:val="000257D2"/>
    <w:rsid w:val="00025838"/>
    <w:rsid w:val="0002593F"/>
    <w:rsid w:val="0002595B"/>
    <w:rsid w:val="000259CF"/>
    <w:rsid w:val="00025A37"/>
    <w:rsid w:val="00025A74"/>
    <w:rsid w:val="00025A8A"/>
    <w:rsid w:val="00025AE6"/>
    <w:rsid w:val="00025B83"/>
    <w:rsid w:val="00025C72"/>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3D1"/>
    <w:rsid w:val="00026448"/>
    <w:rsid w:val="0002659A"/>
    <w:rsid w:val="000265E9"/>
    <w:rsid w:val="0002666A"/>
    <w:rsid w:val="000266CD"/>
    <w:rsid w:val="000266E3"/>
    <w:rsid w:val="00026705"/>
    <w:rsid w:val="00026776"/>
    <w:rsid w:val="000267A7"/>
    <w:rsid w:val="000268A0"/>
    <w:rsid w:val="000268C3"/>
    <w:rsid w:val="00026920"/>
    <w:rsid w:val="00026928"/>
    <w:rsid w:val="00026948"/>
    <w:rsid w:val="00026965"/>
    <w:rsid w:val="0002698F"/>
    <w:rsid w:val="000269BF"/>
    <w:rsid w:val="000269E9"/>
    <w:rsid w:val="00026B10"/>
    <w:rsid w:val="00026B37"/>
    <w:rsid w:val="00026B62"/>
    <w:rsid w:val="00026B6E"/>
    <w:rsid w:val="00026BC8"/>
    <w:rsid w:val="00026BF1"/>
    <w:rsid w:val="00026C56"/>
    <w:rsid w:val="00026C92"/>
    <w:rsid w:val="00026CF3"/>
    <w:rsid w:val="00026CF4"/>
    <w:rsid w:val="00026E99"/>
    <w:rsid w:val="00026F04"/>
    <w:rsid w:val="00026F52"/>
    <w:rsid w:val="00026F73"/>
    <w:rsid w:val="00026F88"/>
    <w:rsid w:val="00026FAD"/>
    <w:rsid w:val="000270E6"/>
    <w:rsid w:val="00027114"/>
    <w:rsid w:val="00027149"/>
    <w:rsid w:val="00027162"/>
    <w:rsid w:val="0002717D"/>
    <w:rsid w:val="0002719D"/>
    <w:rsid w:val="000271DB"/>
    <w:rsid w:val="00027332"/>
    <w:rsid w:val="00027415"/>
    <w:rsid w:val="0002749C"/>
    <w:rsid w:val="000274D9"/>
    <w:rsid w:val="00027522"/>
    <w:rsid w:val="0002756B"/>
    <w:rsid w:val="00027646"/>
    <w:rsid w:val="00027694"/>
    <w:rsid w:val="000276B9"/>
    <w:rsid w:val="00027754"/>
    <w:rsid w:val="000277CA"/>
    <w:rsid w:val="00027856"/>
    <w:rsid w:val="0002788E"/>
    <w:rsid w:val="00027933"/>
    <w:rsid w:val="000279A9"/>
    <w:rsid w:val="000279AC"/>
    <w:rsid w:val="00027A22"/>
    <w:rsid w:val="00027A72"/>
    <w:rsid w:val="00027A7C"/>
    <w:rsid w:val="00027A85"/>
    <w:rsid w:val="00027AF9"/>
    <w:rsid w:val="00027B56"/>
    <w:rsid w:val="00027CCA"/>
    <w:rsid w:val="00027D9F"/>
    <w:rsid w:val="00027DF5"/>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7D7"/>
    <w:rsid w:val="000307FD"/>
    <w:rsid w:val="00030995"/>
    <w:rsid w:val="00030998"/>
    <w:rsid w:val="0003099D"/>
    <w:rsid w:val="00030A39"/>
    <w:rsid w:val="00030A67"/>
    <w:rsid w:val="00030A76"/>
    <w:rsid w:val="00030A7C"/>
    <w:rsid w:val="00030AD8"/>
    <w:rsid w:val="00030AF8"/>
    <w:rsid w:val="00030B42"/>
    <w:rsid w:val="00030C3F"/>
    <w:rsid w:val="00030C99"/>
    <w:rsid w:val="00030D03"/>
    <w:rsid w:val="00030D90"/>
    <w:rsid w:val="00030FB3"/>
    <w:rsid w:val="00030FF5"/>
    <w:rsid w:val="00031175"/>
    <w:rsid w:val="00031303"/>
    <w:rsid w:val="00031326"/>
    <w:rsid w:val="000313E9"/>
    <w:rsid w:val="000314A0"/>
    <w:rsid w:val="0003153B"/>
    <w:rsid w:val="00031561"/>
    <w:rsid w:val="000315B3"/>
    <w:rsid w:val="000315FB"/>
    <w:rsid w:val="000316B2"/>
    <w:rsid w:val="00031721"/>
    <w:rsid w:val="00031781"/>
    <w:rsid w:val="00031818"/>
    <w:rsid w:val="00031873"/>
    <w:rsid w:val="000318A7"/>
    <w:rsid w:val="0003190F"/>
    <w:rsid w:val="00031963"/>
    <w:rsid w:val="00031965"/>
    <w:rsid w:val="00031A04"/>
    <w:rsid w:val="00031A54"/>
    <w:rsid w:val="00031A59"/>
    <w:rsid w:val="00031A61"/>
    <w:rsid w:val="00031A8D"/>
    <w:rsid w:val="00031B58"/>
    <w:rsid w:val="00031B70"/>
    <w:rsid w:val="00031B89"/>
    <w:rsid w:val="00031B9F"/>
    <w:rsid w:val="00031C55"/>
    <w:rsid w:val="00031C77"/>
    <w:rsid w:val="00031D09"/>
    <w:rsid w:val="00031E86"/>
    <w:rsid w:val="00031E87"/>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E19"/>
    <w:rsid w:val="00032EE2"/>
    <w:rsid w:val="00032FCB"/>
    <w:rsid w:val="00032FF8"/>
    <w:rsid w:val="00033061"/>
    <w:rsid w:val="000330BD"/>
    <w:rsid w:val="00033115"/>
    <w:rsid w:val="0003316D"/>
    <w:rsid w:val="0003322D"/>
    <w:rsid w:val="0003341A"/>
    <w:rsid w:val="0003344F"/>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BCF"/>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4D"/>
    <w:rsid w:val="0003615E"/>
    <w:rsid w:val="000361EC"/>
    <w:rsid w:val="00036333"/>
    <w:rsid w:val="000363A9"/>
    <w:rsid w:val="00036474"/>
    <w:rsid w:val="000365B8"/>
    <w:rsid w:val="000365F1"/>
    <w:rsid w:val="00036622"/>
    <w:rsid w:val="00036638"/>
    <w:rsid w:val="0003670F"/>
    <w:rsid w:val="0003675A"/>
    <w:rsid w:val="00036799"/>
    <w:rsid w:val="000367A0"/>
    <w:rsid w:val="000367A1"/>
    <w:rsid w:val="0003685A"/>
    <w:rsid w:val="00036916"/>
    <w:rsid w:val="00036931"/>
    <w:rsid w:val="00036947"/>
    <w:rsid w:val="00036991"/>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3D"/>
    <w:rsid w:val="0003709A"/>
    <w:rsid w:val="000370A8"/>
    <w:rsid w:val="000370FE"/>
    <w:rsid w:val="00037115"/>
    <w:rsid w:val="00037120"/>
    <w:rsid w:val="0003721C"/>
    <w:rsid w:val="0003723C"/>
    <w:rsid w:val="0003729A"/>
    <w:rsid w:val="000373DF"/>
    <w:rsid w:val="00037422"/>
    <w:rsid w:val="00037443"/>
    <w:rsid w:val="00037476"/>
    <w:rsid w:val="000375CA"/>
    <w:rsid w:val="000375F8"/>
    <w:rsid w:val="00037646"/>
    <w:rsid w:val="000376E6"/>
    <w:rsid w:val="000377C9"/>
    <w:rsid w:val="000377DC"/>
    <w:rsid w:val="0003781E"/>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67"/>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8"/>
    <w:rsid w:val="00040EE9"/>
    <w:rsid w:val="00040EEF"/>
    <w:rsid w:val="000410DC"/>
    <w:rsid w:val="00041126"/>
    <w:rsid w:val="00041150"/>
    <w:rsid w:val="00041154"/>
    <w:rsid w:val="000412BB"/>
    <w:rsid w:val="00041312"/>
    <w:rsid w:val="000413FE"/>
    <w:rsid w:val="0004144D"/>
    <w:rsid w:val="00041493"/>
    <w:rsid w:val="000414D2"/>
    <w:rsid w:val="000414E8"/>
    <w:rsid w:val="0004155E"/>
    <w:rsid w:val="000415C4"/>
    <w:rsid w:val="00041651"/>
    <w:rsid w:val="000417D6"/>
    <w:rsid w:val="00041823"/>
    <w:rsid w:val="00041AE3"/>
    <w:rsid w:val="00041C2B"/>
    <w:rsid w:val="00041C3D"/>
    <w:rsid w:val="00041C50"/>
    <w:rsid w:val="00041C70"/>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5E"/>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1B5"/>
    <w:rsid w:val="0004321B"/>
    <w:rsid w:val="000432E9"/>
    <w:rsid w:val="000433AF"/>
    <w:rsid w:val="0004368E"/>
    <w:rsid w:val="00043699"/>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DF"/>
    <w:rsid w:val="00044FE0"/>
    <w:rsid w:val="000450B4"/>
    <w:rsid w:val="00045127"/>
    <w:rsid w:val="00045142"/>
    <w:rsid w:val="000452C8"/>
    <w:rsid w:val="000453A9"/>
    <w:rsid w:val="00045411"/>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37"/>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09"/>
    <w:rsid w:val="00046E1D"/>
    <w:rsid w:val="00046F1F"/>
    <w:rsid w:val="00046F5D"/>
    <w:rsid w:val="00046F69"/>
    <w:rsid w:val="00046F7D"/>
    <w:rsid w:val="0004707A"/>
    <w:rsid w:val="00047090"/>
    <w:rsid w:val="00047265"/>
    <w:rsid w:val="0004728B"/>
    <w:rsid w:val="000472BB"/>
    <w:rsid w:val="000472BE"/>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18D"/>
    <w:rsid w:val="00050216"/>
    <w:rsid w:val="00050308"/>
    <w:rsid w:val="000503AC"/>
    <w:rsid w:val="000503B0"/>
    <w:rsid w:val="00050540"/>
    <w:rsid w:val="0005056A"/>
    <w:rsid w:val="0005057D"/>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33"/>
    <w:rsid w:val="00051944"/>
    <w:rsid w:val="00051976"/>
    <w:rsid w:val="000519D4"/>
    <w:rsid w:val="00051A0E"/>
    <w:rsid w:val="00051AB4"/>
    <w:rsid w:val="00051AC7"/>
    <w:rsid w:val="00051B72"/>
    <w:rsid w:val="00051BCA"/>
    <w:rsid w:val="00051BD3"/>
    <w:rsid w:val="00051C08"/>
    <w:rsid w:val="00051D2D"/>
    <w:rsid w:val="00051D74"/>
    <w:rsid w:val="00051DA0"/>
    <w:rsid w:val="00051DD4"/>
    <w:rsid w:val="00051E4F"/>
    <w:rsid w:val="00051E6E"/>
    <w:rsid w:val="00051EDE"/>
    <w:rsid w:val="00052033"/>
    <w:rsid w:val="000520F8"/>
    <w:rsid w:val="00052151"/>
    <w:rsid w:val="00052166"/>
    <w:rsid w:val="000522DD"/>
    <w:rsid w:val="00052560"/>
    <w:rsid w:val="00052578"/>
    <w:rsid w:val="00052626"/>
    <w:rsid w:val="000527AE"/>
    <w:rsid w:val="00052885"/>
    <w:rsid w:val="0005288F"/>
    <w:rsid w:val="00052893"/>
    <w:rsid w:val="00052897"/>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1F"/>
    <w:rsid w:val="00052F2A"/>
    <w:rsid w:val="00052F88"/>
    <w:rsid w:val="0005307D"/>
    <w:rsid w:val="000530F7"/>
    <w:rsid w:val="000531A4"/>
    <w:rsid w:val="000531FD"/>
    <w:rsid w:val="000532C1"/>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21"/>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7B"/>
    <w:rsid w:val="00054587"/>
    <w:rsid w:val="000545B0"/>
    <w:rsid w:val="000545E0"/>
    <w:rsid w:val="000545E7"/>
    <w:rsid w:val="000545F3"/>
    <w:rsid w:val="0005463C"/>
    <w:rsid w:val="00054686"/>
    <w:rsid w:val="000546FD"/>
    <w:rsid w:val="000547AD"/>
    <w:rsid w:val="000547CA"/>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20"/>
    <w:rsid w:val="0005554D"/>
    <w:rsid w:val="00055728"/>
    <w:rsid w:val="000557B3"/>
    <w:rsid w:val="00055887"/>
    <w:rsid w:val="0005594A"/>
    <w:rsid w:val="000559C6"/>
    <w:rsid w:val="00055B7D"/>
    <w:rsid w:val="00055BF5"/>
    <w:rsid w:val="00055C21"/>
    <w:rsid w:val="00055C8B"/>
    <w:rsid w:val="00055CAC"/>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4DB"/>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6"/>
    <w:rsid w:val="00056ECB"/>
    <w:rsid w:val="00056ED4"/>
    <w:rsid w:val="00056F1D"/>
    <w:rsid w:val="00056FB3"/>
    <w:rsid w:val="000570DF"/>
    <w:rsid w:val="0005712B"/>
    <w:rsid w:val="000571A4"/>
    <w:rsid w:val="00057265"/>
    <w:rsid w:val="0005728E"/>
    <w:rsid w:val="000572FE"/>
    <w:rsid w:val="00057310"/>
    <w:rsid w:val="0005731A"/>
    <w:rsid w:val="0005732E"/>
    <w:rsid w:val="00057410"/>
    <w:rsid w:val="0005742D"/>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45"/>
    <w:rsid w:val="00057F9C"/>
    <w:rsid w:val="00057FAA"/>
    <w:rsid w:val="00060038"/>
    <w:rsid w:val="00060067"/>
    <w:rsid w:val="0006014F"/>
    <w:rsid w:val="00060155"/>
    <w:rsid w:val="000601A5"/>
    <w:rsid w:val="00060244"/>
    <w:rsid w:val="00060341"/>
    <w:rsid w:val="00060346"/>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C8"/>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4AA"/>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86"/>
    <w:rsid w:val="000625A3"/>
    <w:rsid w:val="000625D1"/>
    <w:rsid w:val="00062640"/>
    <w:rsid w:val="000627EB"/>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1B"/>
    <w:rsid w:val="00063EA5"/>
    <w:rsid w:val="00063EFA"/>
    <w:rsid w:val="00063F44"/>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497"/>
    <w:rsid w:val="00064592"/>
    <w:rsid w:val="0006473A"/>
    <w:rsid w:val="0006473D"/>
    <w:rsid w:val="000647C9"/>
    <w:rsid w:val="000647DF"/>
    <w:rsid w:val="000648B8"/>
    <w:rsid w:val="000649BA"/>
    <w:rsid w:val="00064A07"/>
    <w:rsid w:val="00064A69"/>
    <w:rsid w:val="00064AAD"/>
    <w:rsid w:val="00064AB7"/>
    <w:rsid w:val="00064B85"/>
    <w:rsid w:val="00064CA8"/>
    <w:rsid w:val="00064CF7"/>
    <w:rsid w:val="00064D2E"/>
    <w:rsid w:val="00064DD0"/>
    <w:rsid w:val="00064EC3"/>
    <w:rsid w:val="00064F69"/>
    <w:rsid w:val="00064FAC"/>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55"/>
    <w:rsid w:val="00065C7D"/>
    <w:rsid w:val="00065C83"/>
    <w:rsid w:val="00065D17"/>
    <w:rsid w:val="00065DEE"/>
    <w:rsid w:val="00065E69"/>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9D4"/>
    <w:rsid w:val="00066A30"/>
    <w:rsid w:val="00066A63"/>
    <w:rsid w:val="00066A92"/>
    <w:rsid w:val="00066B2E"/>
    <w:rsid w:val="00066B4D"/>
    <w:rsid w:val="00066B95"/>
    <w:rsid w:val="00066CD1"/>
    <w:rsid w:val="00066CE9"/>
    <w:rsid w:val="00066F60"/>
    <w:rsid w:val="00066F83"/>
    <w:rsid w:val="00066F8F"/>
    <w:rsid w:val="00066FC2"/>
    <w:rsid w:val="000670FE"/>
    <w:rsid w:val="000671B3"/>
    <w:rsid w:val="000671BC"/>
    <w:rsid w:val="000671F3"/>
    <w:rsid w:val="0006723E"/>
    <w:rsid w:val="00067284"/>
    <w:rsid w:val="000672BA"/>
    <w:rsid w:val="000672D6"/>
    <w:rsid w:val="0006745B"/>
    <w:rsid w:val="0006748B"/>
    <w:rsid w:val="00067520"/>
    <w:rsid w:val="0006754A"/>
    <w:rsid w:val="000675D8"/>
    <w:rsid w:val="000676C8"/>
    <w:rsid w:val="0006777C"/>
    <w:rsid w:val="000677A5"/>
    <w:rsid w:val="000677CC"/>
    <w:rsid w:val="000678F4"/>
    <w:rsid w:val="000678F9"/>
    <w:rsid w:val="0006793B"/>
    <w:rsid w:val="00067A8C"/>
    <w:rsid w:val="00067A98"/>
    <w:rsid w:val="00067AC2"/>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C1"/>
    <w:rsid w:val="000708CB"/>
    <w:rsid w:val="000709F8"/>
    <w:rsid w:val="00070A64"/>
    <w:rsid w:val="00070AC9"/>
    <w:rsid w:val="00070AE2"/>
    <w:rsid w:val="00070C9D"/>
    <w:rsid w:val="00070CAD"/>
    <w:rsid w:val="00070CBF"/>
    <w:rsid w:val="00070CC3"/>
    <w:rsid w:val="00070E50"/>
    <w:rsid w:val="00070E9E"/>
    <w:rsid w:val="00070FB5"/>
    <w:rsid w:val="00070FDF"/>
    <w:rsid w:val="00071018"/>
    <w:rsid w:val="00071081"/>
    <w:rsid w:val="00071122"/>
    <w:rsid w:val="00071181"/>
    <w:rsid w:val="000711CC"/>
    <w:rsid w:val="000711EC"/>
    <w:rsid w:val="00071260"/>
    <w:rsid w:val="0007128E"/>
    <w:rsid w:val="000712E0"/>
    <w:rsid w:val="00071364"/>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C7A"/>
    <w:rsid w:val="00071D08"/>
    <w:rsid w:val="00071D36"/>
    <w:rsid w:val="00071D59"/>
    <w:rsid w:val="00071D5C"/>
    <w:rsid w:val="00071E17"/>
    <w:rsid w:val="000721EC"/>
    <w:rsid w:val="00072202"/>
    <w:rsid w:val="00072225"/>
    <w:rsid w:val="00072251"/>
    <w:rsid w:val="00072281"/>
    <w:rsid w:val="000723C3"/>
    <w:rsid w:val="000724AD"/>
    <w:rsid w:val="00072571"/>
    <w:rsid w:val="000725DE"/>
    <w:rsid w:val="000725F9"/>
    <w:rsid w:val="00072684"/>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76"/>
    <w:rsid w:val="00073689"/>
    <w:rsid w:val="0007369A"/>
    <w:rsid w:val="000736A2"/>
    <w:rsid w:val="000737DA"/>
    <w:rsid w:val="000738B3"/>
    <w:rsid w:val="000738EB"/>
    <w:rsid w:val="000739AF"/>
    <w:rsid w:val="00073A32"/>
    <w:rsid w:val="00073A5A"/>
    <w:rsid w:val="00073AB5"/>
    <w:rsid w:val="00073B2E"/>
    <w:rsid w:val="00073B72"/>
    <w:rsid w:val="00073BD9"/>
    <w:rsid w:val="00073DE2"/>
    <w:rsid w:val="00073E41"/>
    <w:rsid w:val="00073E9E"/>
    <w:rsid w:val="00073F89"/>
    <w:rsid w:val="0007401F"/>
    <w:rsid w:val="00074077"/>
    <w:rsid w:val="00074084"/>
    <w:rsid w:val="00074136"/>
    <w:rsid w:val="0007414D"/>
    <w:rsid w:val="00074187"/>
    <w:rsid w:val="000741E1"/>
    <w:rsid w:val="000741EC"/>
    <w:rsid w:val="00074282"/>
    <w:rsid w:val="0007428E"/>
    <w:rsid w:val="0007430A"/>
    <w:rsid w:val="00074371"/>
    <w:rsid w:val="00074560"/>
    <w:rsid w:val="00074605"/>
    <w:rsid w:val="00074615"/>
    <w:rsid w:val="00074634"/>
    <w:rsid w:val="00074643"/>
    <w:rsid w:val="00074669"/>
    <w:rsid w:val="000746CF"/>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29D"/>
    <w:rsid w:val="00076318"/>
    <w:rsid w:val="00076351"/>
    <w:rsid w:val="00076402"/>
    <w:rsid w:val="0007648D"/>
    <w:rsid w:val="000764B8"/>
    <w:rsid w:val="00076513"/>
    <w:rsid w:val="000765D5"/>
    <w:rsid w:val="000765FA"/>
    <w:rsid w:val="00076628"/>
    <w:rsid w:val="0007665B"/>
    <w:rsid w:val="0007669A"/>
    <w:rsid w:val="000766B7"/>
    <w:rsid w:val="000766BB"/>
    <w:rsid w:val="000766CB"/>
    <w:rsid w:val="00076720"/>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B80"/>
    <w:rsid w:val="00077BE3"/>
    <w:rsid w:val="00077C58"/>
    <w:rsid w:val="00077C81"/>
    <w:rsid w:val="00077D52"/>
    <w:rsid w:val="00077D90"/>
    <w:rsid w:val="00077DB6"/>
    <w:rsid w:val="00077E3B"/>
    <w:rsid w:val="00077E4B"/>
    <w:rsid w:val="00077F10"/>
    <w:rsid w:val="00077F61"/>
    <w:rsid w:val="0008002E"/>
    <w:rsid w:val="00080052"/>
    <w:rsid w:val="000800FA"/>
    <w:rsid w:val="000800FB"/>
    <w:rsid w:val="000801CE"/>
    <w:rsid w:val="00080208"/>
    <w:rsid w:val="00080222"/>
    <w:rsid w:val="000803B9"/>
    <w:rsid w:val="000803CB"/>
    <w:rsid w:val="000803D4"/>
    <w:rsid w:val="00080495"/>
    <w:rsid w:val="00080496"/>
    <w:rsid w:val="000804DE"/>
    <w:rsid w:val="0008058A"/>
    <w:rsid w:val="0008061D"/>
    <w:rsid w:val="00080658"/>
    <w:rsid w:val="00080688"/>
    <w:rsid w:val="0008070A"/>
    <w:rsid w:val="00080733"/>
    <w:rsid w:val="0008076C"/>
    <w:rsid w:val="000807E5"/>
    <w:rsid w:val="00080815"/>
    <w:rsid w:val="00080848"/>
    <w:rsid w:val="000808B6"/>
    <w:rsid w:val="00080913"/>
    <w:rsid w:val="00080980"/>
    <w:rsid w:val="00080A8F"/>
    <w:rsid w:val="00080AAE"/>
    <w:rsid w:val="00080ABF"/>
    <w:rsid w:val="00080B1B"/>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2C"/>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9EE"/>
    <w:rsid w:val="00082A37"/>
    <w:rsid w:val="00082AB0"/>
    <w:rsid w:val="00082AE5"/>
    <w:rsid w:val="00082B6E"/>
    <w:rsid w:val="00082C2E"/>
    <w:rsid w:val="00082C99"/>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6FA"/>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3E51"/>
    <w:rsid w:val="000840C1"/>
    <w:rsid w:val="000840C7"/>
    <w:rsid w:val="000840F1"/>
    <w:rsid w:val="000840FA"/>
    <w:rsid w:val="0008411F"/>
    <w:rsid w:val="0008416B"/>
    <w:rsid w:val="00084272"/>
    <w:rsid w:val="000842D3"/>
    <w:rsid w:val="000842F9"/>
    <w:rsid w:val="0008443C"/>
    <w:rsid w:val="000844A3"/>
    <w:rsid w:val="00084501"/>
    <w:rsid w:val="0008452B"/>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0FFF"/>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BF4"/>
    <w:rsid w:val="00091C06"/>
    <w:rsid w:val="00091C33"/>
    <w:rsid w:val="00091C4F"/>
    <w:rsid w:val="00091C6F"/>
    <w:rsid w:val="00091C73"/>
    <w:rsid w:val="00091E0F"/>
    <w:rsid w:val="00091EDA"/>
    <w:rsid w:val="00091FC8"/>
    <w:rsid w:val="00092041"/>
    <w:rsid w:val="000921CF"/>
    <w:rsid w:val="00092294"/>
    <w:rsid w:val="000922C6"/>
    <w:rsid w:val="000922ED"/>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32"/>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CEB"/>
    <w:rsid w:val="00093D8D"/>
    <w:rsid w:val="00093E2B"/>
    <w:rsid w:val="00093E46"/>
    <w:rsid w:val="00093E98"/>
    <w:rsid w:val="00093EEA"/>
    <w:rsid w:val="00093F06"/>
    <w:rsid w:val="00093F5F"/>
    <w:rsid w:val="0009402F"/>
    <w:rsid w:val="0009408F"/>
    <w:rsid w:val="000940AC"/>
    <w:rsid w:val="00094172"/>
    <w:rsid w:val="00094199"/>
    <w:rsid w:val="000941FB"/>
    <w:rsid w:val="00094214"/>
    <w:rsid w:val="00094256"/>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9E9"/>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3A7"/>
    <w:rsid w:val="0009540B"/>
    <w:rsid w:val="00095438"/>
    <w:rsid w:val="00095474"/>
    <w:rsid w:val="0009551E"/>
    <w:rsid w:val="00095640"/>
    <w:rsid w:val="00095664"/>
    <w:rsid w:val="000956E3"/>
    <w:rsid w:val="00095797"/>
    <w:rsid w:val="00095879"/>
    <w:rsid w:val="00095947"/>
    <w:rsid w:val="000959D2"/>
    <w:rsid w:val="000959F3"/>
    <w:rsid w:val="00095A29"/>
    <w:rsid w:val="00095A34"/>
    <w:rsid w:val="00095A4D"/>
    <w:rsid w:val="00095B3A"/>
    <w:rsid w:val="00095BE9"/>
    <w:rsid w:val="00095D47"/>
    <w:rsid w:val="00095D59"/>
    <w:rsid w:val="00095D68"/>
    <w:rsid w:val="00095DB4"/>
    <w:rsid w:val="00095E57"/>
    <w:rsid w:val="00095EE6"/>
    <w:rsid w:val="00095F38"/>
    <w:rsid w:val="00095F5B"/>
    <w:rsid w:val="000960B4"/>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35"/>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ABA"/>
    <w:rsid w:val="00097B3E"/>
    <w:rsid w:val="00097B52"/>
    <w:rsid w:val="00097BCE"/>
    <w:rsid w:val="00097C01"/>
    <w:rsid w:val="00097C7B"/>
    <w:rsid w:val="00097C7E"/>
    <w:rsid w:val="00097C8E"/>
    <w:rsid w:val="00097C93"/>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5D"/>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46"/>
    <w:rsid w:val="000A1353"/>
    <w:rsid w:val="000A15C2"/>
    <w:rsid w:val="000A1614"/>
    <w:rsid w:val="000A16F3"/>
    <w:rsid w:val="000A1817"/>
    <w:rsid w:val="000A18D1"/>
    <w:rsid w:val="000A18EA"/>
    <w:rsid w:val="000A194C"/>
    <w:rsid w:val="000A1A76"/>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1C"/>
    <w:rsid w:val="000A2A50"/>
    <w:rsid w:val="000A2A86"/>
    <w:rsid w:val="000A2AC0"/>
    <w:rsid w:val="000A2B6E"/>
    <w:rsid w:val="000A2BCA"/>
    <w:rsid w:val="000A2BEB"/>
    <w:rsid w:val="000A2C09"/>
    <w:rsid w:val="000A2C3C"/>
    <w:rsid w:val="000A2C82"/>
    <w:rsid w:val="000A2C9E"/>
    <w:rsid w:val="000A2D44"/>
    <w:rsid w:val="000A2D78"/>
    <w:rsid w:val="000A2DFC"/>
    <w:rsid w:val="000A2E9E"/>
    <w:rsid w:val="000A2ECD"/>
    <w:rsid w:val="000A2EEE"/>
    <w:rsid w:val="000A2F7A"/>
    <w:rsid w:val="000A3006"/>
    <w:rsid w:val="000A31AF"/>
    <w:rsid w:val="000A3267"/>
    <w:rsid w:val="000A3268"/>
    <w:rsid w:val="000A329F"/>
    <w:rsid w:val="000A32BD"/>
    <w:rsid w:val="000A3419"/>
    <w:rsid w:val="000A3423"/>
    <w:rsid w:val="000A34D0"/>
    <w:rsid w:val="000A351E"/>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CBD"/>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2C"/>
    <w:rsid w:val="000A5790"/>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19B"/>
    <w:rsid w:val="000A6206"/>
    <w:rsid w:val="000A6297"/>
    <w:rsid w:val="000A62A5"/>
    <w:rsid w:val="000A62E3"/>
    <w:rsid w:val="000A6313"/>
    <w:rsid w:val="000A6354"/>
    <w:rsid w:val="000A63B5"/>
    <w:rsid w:val="000A63DF"/>
    <w:rsid w:val="000A63E0"/>
    <w:rsid w:val="000A6404"/>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85"/>
    <w:rsid w:val="000A72C4"/>
    <w:rsid w:val="000A7304"/>
    <w:rsid w:val="000A73E1"/>
    <w:rsid w:val="000A7420"/>
    <w:rsid w:val="000A7498"/>
    <w:rsid w:val="000A7542"/>
    <w:rsid w:val="000A7562"/>
    <w:rsid w:val="000A75A2"/>
    <w:rsid w:val="000A75DB"/>
    <w:rsid w:val="000A76E5"/>
    <w:rsid w:val="000A76FF"/>
    <w:rsid w:val="000A77CA"/>
    <w:rsid w:val="000A782B"/>
    <w:rsid w:val="000A7950"/>
    <w:rsid w:val="000A798A"/>
    <w:rsid w:val="000A7A40"/>
    <w:rsid w:val="000A7A5D"/>
    <w:rsid w:val="000A7A72"/>
    <w:rsid w:val="000A7A93"/>
    <w:rsid w:val="000A7A96"/>
    <w:rsid w:val="000A7AA1"/>
    <w:rsid w:val="000A7B05"/>
    <w:rsid w:val="000A7BAA"/>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79B"/>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2F7"/>
    <w:rsid w:val="000B132A"/>
    <w:rsid w:val="000B13D7"/>
    <w:rsid w:val="000B1403"/>
    <w:rsid w:val="000B1497"/>
    <w:rsid w:val="000B14BC"/>
    <w:rsid w:val="000B14F9"/>
    <w:rsid w:val="000B1547"/>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1E63"/>
    <w:rsid w:val="000B1F39"/>
    <w:rsid w:val="000B200C"/>
    <w:rsid w:val="000B209D"/>
    <w:rsid w:val="000B21AD"/>
    <w:rsid w:val="000B21C2"/>
    <w:rsid w:val="000B2205"/>
    <w:rsid w:val="000B2219"/>
    <w:rsid w:val="000B2279"/>
    <w:rsid w:val="000B229B"/>
    <w:rsid w:val="000B22AC"/>
    <w:rsid w:val="000B22CB"/>
    <w:rsid w:val="000B22DA"/>
    <w:rsid w:val="000B2389"/>
    <w:rsid w:val="000B23B6"/>
    <w:rsid w:val="000B242F"/>
    <w:rsid w:val="000B245B"/>
    <w:rsid w:val="000B24E1"/>
    <w:rsid w:val="000B24E4"/>
    <w:rsid w:val="000B2502"/>
    <w:rsid w:val="000B2533"/>
    <w:rsid w:val="000B255C"/>
    <w:rsid w:val="000B25E3"/>
    <w:rsid w:val="000B27A2"/>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175"/>
    <w:rsid w:val="000B324F"/>
    <w:rsid w:val="000B325A"/>
    <w:rsid w:val="000B3293"/>
    <w:rsid w:val="000B331C"/>
    <w:rsid w:val="000B337A"/>
    <w:rsid w:val="000B339E"/>
    <w:rsid w:val="000B33D4"/>
    <w:rsid w:val="000B3456"/>
    <w:rsid w:val="000B3478"/>
    <w:rsid w:val="000B3545"/>
    <w:rsid w:val="000B35A8"/>
    <w:rsid w:val="000B36CE"/>
    <w:rsid w:val="000B3769"/>
    <w:rsid w:val="000B37C1"/>
    <w:rsid w:val="000B387C"/>
    <w:rsid w:val="000B3893"/>
    <w:rsid w:val="000B3909"/>
    <w:rsid w:val="000B397F"/>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4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D9"/>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1CE"/>
    <w:rsid w:val="000B51DF"/>
    <w:rsid w:val="000B53F4"/>
    <w:rsid w:val="000B54AE"/>
    <w:rsid w:val="000B54DC"/>
    <w:rsid w:val="000B558D"/>
    <w:rsid w:val="000B559D"/>
    <w:rsid w:val="000B55AE"/>
    <w:rsid w:val="000B55AF"/>
    <w:rsid w:val="000B565C"/>
    <w:rsid w:val="000B5698"/>
    <w:rsid w:val="000B56F0"/>
    <w:rsid w:val="000B571C"/>
    <w:rsid w:val="000B5748"/>
    <w:rsid w:val="000B5749"/>
    <w:rsid w:val="000B5770"/>
    <w:rsid w:val="000B5788"/>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BA"/>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8DC"/>
    <w:rsid w:val="000B7995"/>
    <w:rsid w:val="000B7A43"/>
    <w:rsid w:val="000B7A75"/>
    <w:rsid w:val="000B7B13"/>
    <w:rsid w:val="000B7B1D"/>
    <w:rsid w:val="000B7BC6"/>
    <w:rsid w:val="000B7BE1"/>
    <w:rsid w:val="000B7C38"/>
    <w:rsid w:val="000B7C62"/>
    <w:rsid w:val="000B7C67"/>
    <w:rsid w:val="000B7CFE"/>
    <w:rsid w:val="000B7D92"/>
    <w:rsid w:val="000B7DA7"/>
    <w:rsid w:val="000B7E2B"/>
    <w:rsid w:val="000B7E9B"/>
    <w:rsid w:val="000B7F2C"/>
    <w:rsid w:val="000B7F4E"/>
    <w:rsid w:val="000B7F96"/>
    <w:rsid w:val="000B7FA7"/>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AE8"/>
    <w:rsid w:val="000C0B00"/>
    <w:rsid w:val="000C0B4A"/>
    <w:rsid w:val="000C0B94"/>
    <w:rsid w:val="000C0CCE"/>
    <w:rsid w:val="000C0D1E"/>
    <w:rsid w:val="000C0D63"/>
    <w:rsid w:val="000C0D67"/>
    <w:rsid w:val="000C0D6C"/>
    <w:rsid w:val="000C0D79"/>
    <w:rsid w:val="000C0E18"/>
    <w:rsid w:val="000C0ECE"/>
    <w:rsid w:val="000C0F12"/>
    <w:rsid w:val="000C0F70"/>
    <w:rsid w:val="000C0F80"/>
    <w:rsid w:val="000C0FCE"/>
    <w:rsid w:val="000C1065"/>
    <w:rsid w:val="000C109E"/>
    <w:rsid w:val="000C117A"/>
    <w:rsid w:val="000C11E1"/>
    <w:rsid w:val="000C1208"/>
    <w:rsid w:val="000C120F"/>
    <w:rsid w:val="000C1257"/>
    <w:rsid w:val="000C1315"/>
    <w:rsid w:val="000C13AC"/>
    <w:rsid w:val="000C13C0"/>
    <w:rsid w:val="000C147D"/>
    <w:rsid w:val="000C1488"/>
    <w:rsid w:val="000C14E5"/>
    <w:rsid w:val="000C1525"/>
    <w:rsid w:val="000C1596"/>
    <w:rsid w:val="000C159F"/>
    <w:rsid w:val="000C1709"/>
    <w:rsid w:val="000C174A"/>
    <w:rsid w:val="000C181B"/>
    <w:rsid w:val="000C1835"/>
    <w:rsid w:val="000C1845"/>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2E9"/>
    <w:rsid w:val="000C2333"/>
    <w:rsid w:val="000C2352"/>
    <w:rsid w:val="000C2407"/>
    <w:rsid w:val="000C242A"/>
    <w:rsid w:val="000C248D"/>
    <w:rsid w:val="000C2549"/>
    <w:rsid w:val="000C263B"/>
    <w:rsid w:val="000C2692"/>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EDE"/>
    <w:rsid w:val="000C2F24"/>
    <w:rsid w:val="000C2F78"/>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AB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04"/>
    <w:rsid w:val="000C4A1C"/>
    <w:rsid w:val="000C4A3F"/>
    <w:rsid w:val="000C4A44"/>
    <w:rsid w:val="000C4A80"/>
    <w:rsid w:val="000C4A99"/>
    <w:rsid w:val="000C4AC2"/>
    <w:rsid w:val="000C4AE5"/>
    <w:rsid w:val="000C4B91"/>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7E3"/>
    <w:rsid w:val="000C583E"/>
    <w:rsid w:val="000C586D"/>
    <w:rsid w:val="000C5923"/>
    <w:rsid w:val="000C5958"/>
    <w:rsid w:val="000C59D6"/>
    <w:rsid w:val="000C5ADD"/>
    <w:rsid w:val="000C5B0B"/>
    <w:rsid w:val="000C5B32"/>
    <w:rsid w:val="000C5BA6"/>
    <w:rsid w:val="000C5C19"/>
    <w:rsid w:val="000C5DD7"/>
    <w:rsid w:val="000C5DF5"/>
    <w:rsid w:val="000C5E8D"/>
    <w:rsid w:val="000C5F32"/>
    <w:rsid w:val="000C5FF9"/>
    <w:rsid w:val="000C5FFC"/>
    <w:rsid w:val="000C60B0"/>
    <w:rsid w:val="000C60DB"/>
    <w:rsid w:val="000C61A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3C"/>
    <w:rsid w:val="000C6B5A"/>
    <w:rsid w:val="000C6BBA"/>
    <w:rsid w:val="000C6C31"/>
    <w:rsid w:val="000C6C57"/>
    <w:rsid w:val="000C6C64"/>
    <w:rsid w:val="000C6C67"/>
    <w:rsid w:val="000C6E27"/>
    <w:rsid w:val="000C6ED2"/>
    <w:rsid w:val="000C6EF5"/>
    <w:rsid w:val="000C6F38"/>
    <w:rsid w:val="000C6F87"/>
    <w:rsid w:val="000C703A"/>
    <w:rsid w:val="000C70EF"/>
    <w:rsid w:val="000C7111"/>
    <w:rsid w:val="000C7146"/>
    <w:rsid w:val="000C71BC"/>
    <w:rsid w:val="000C71D7"/>
    <w:rsid w:val="000C7401"/>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13"/>
    <w:rsid w:val="000D0091"/>
    <w:rsid w:val="000D00C4"/>
    <w:rsid w:val="000D00E2"/>
    <w:rsid w:val="000D010E"/>
    <w:rsid w:val="000D010F"/>
    <w:rsid w:val="000D0133"/>
    <w:rsid w:val="000D0218"/>
    <w:rsid w:val="000D022D"/>
    <w:rsid w:val="000D02F1"/>
    <w:rsid w:val="000D0376"/>
    <w:rsid w:val="000D038D"/>
    <w:rsid w:val="000D03BB"/>
    <w:rsid w:val="000D03C9"/>
    <w:rsid w:val="000D042E"/>
    <w:rsid w:val="000D046F"/>
    <w:rsid w:val="000D047A"/>
    <w:rsid w:val="000D06D9"/>
    <w:rsid w:val="000D07C7"/>
    <w:rsid w:val="000D088B"/>
    <w:rsid w:val="000D0893"/>
    <w:rsid w:val="000D08AE"/>
    <w:rsid w:val="000D08D9"/>
    <w:rsid w:val="000D08DF"/>
    <w:rsid w:val="000D0971"/>
    <w:rsid w:val="000D0AAB"/>
    <w:rsid w:val="000D0AD7"/>
    <w:rsid w:val="000D0B70"/>
    <w:rsid w:val="000D0C2F"/>
    <w:rsid w:val="000D0CED"/>
    <w:rsid w:val="000D0E93"/>
    <w:rsid w:val="000D0F8D"/>
    <w:rsid w:val="000D0F96"/>
    <w:rsid w:val="000D0FD0"/>
    <w:rsid w:val="000D1084"/>
    <w:rsid w:val="000D10B3"/>
    <w:rsid w:val="000D110D"/>
    <w:rsid w:val="000D1154"/>
    <w:rsid w:val="000D11C4"/>
    <w:rsid w:val="000D12DA"/>
    <w:rsid w:val="000D12F5"/>
    <w:rsid w:val="000D12F7"/>
    <w:rsid w:val="000D1330"/>
    <w:rsid w:val="000D133D"/>
    <w:rsid w:val="000D1388"/>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AF2"/>
    <w:rsid w:val="000D2B0F"/>
    <w:rsid w:val="000D2B66"/>
    <w:rsid w:val="000D2C36"/>
    <w:rsid w:val="000D2D2C"/>
    <w:rsid w:val="000D2D58"/>
    <w:rsid w:val="000D2DAA"/>
    <w:rsid w:val="000D2DB8"/>
    <w:rsid w:val="000D2E17"/>
    <w:rsid w:val="000D2E66"/>
    <w:rsid w:val="000D2E8E"/>
    <w:rsid w:val="000D2EB4"/>
    <w:rsid w:val="000D2F95"/>
    <w:rsid w:val="000D3048"/>
    <w:rsid w:val="000D3062"/>
    <w:rsid w:val="000D3063"/>
    <w:rsid w:val="000D307D"/>
    <w:rsid w:val="000D309A"/>
    <w:rsid w:val="000D30D9"/>
    <w:rsid w:val="000D30FD"/>
    <w:rsid w:val="000D31BF"/>
    <w:rsid w:val="000D320E"/>
    <w:rsid w:val="000D3269"/>
    <w:rsid w:val="000D333B"/>
    <w:rsid w:val="000D33B2"/>
    <w:rsid w:val="000D3473"/>
    <w:rsid w:val="000D34AF"/>
    <w:rsid w:val="000D35D3"/>
    <w:rsid w:val="000D35E0"/>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479"/>
    <w:rsid w:val="000D455F"/>
    <w:rsid w:val="000D4566"/>
    <w:rsid w:val="000D45DD"/>
    <w:rsid w:val="000D4600"/>
    <w:rsid w:val="000D461D"/>
    <w:rsid w:val="000D4676"/>
    <w:rsid w:val="000D468D"/>
    <w:rsid w:val="000D46E3"/>
    <w:rsid w:val="000D4715"/>
    <w:rsid w:val="000D474A"/>
    <w:rsid w:val="000D475D"/>
    <w:rsid w:val="000D4765"/>
    <w:rsid w:val="000D499E"/>
    <w:rsid w:val="000D4BA6"/>
    <w:rsid w:val="000D4BE4"/>
    <w:rsid w:val="000D4C7A"/>
    <w:rsid w:val="000D4C96"/>
    <w:rsid w:val="000D4CBA"/>
    <w:rsid w:val="000D4CBE"/>
    <w:rsid w:val="000D4CE2"/>
    <w:rsid w:val="000D4EC0"/>
    <w:rsid w:val="000D4EDD"/>
    <w:rsid w:val="000D4FEA"/>
    <w:rsid w:val="000D5099"/>
    <w:rsid w:val="000D51A3"/>
    <w:rsid w:val="000D51CB"/>
    <w:rsid w:val="000D5215"/>
    <w:rsid w:val="000D522C"/>
    <w:rsid w:val="000D5287"/>
    <w:rsid w:val="000D52EF"/>
    <w:rsid w:val="000D5322"/>
    <w:rsid w:val="000D532D"/>
    <w:rsid w:val="000D53B5"/>
    <w:rsid w:val="000D53D8"/>
    <w:rsid w:val="000D53EA"/>
    <w:rsid w:val="000D558C"/>
    <w:rsid w:val="000D55B3"/>
    <w:rsid w:val="000D568D"/>
    <w:rsid w:val="000D56AC"/>
    <w:rsid w:val="000D56EA"/>
    <w:rsid w:val="000D56F3"/>
    <w:rsid w:val="000D56FC"/>
    <w:rsid w:val="000D5708"/>
    <w:rsid w:val="000D5716"/>
    <w:rsid w:val="000D5781"/>
    <w:rsid w:val="000D578F"/>
    <w:rsid w:val="000D57C7"/>
    <w:rsid w:val="000D587B"/>
    <w:rsid w:val="000D5890"/>
    <w:rsid w:val="000D5893"/>
    <w:rsid w:val="000D592E"/>
    <w:rsid w:val="000D5A44"/>
    <w:rsid w:val="000D5A69"/>
    <w:rsid w:val="000D5A88"/>
    <w:rsid w:val="000D5B3B"/>
    <w:rsid w:val="000D5BAE"/>
    <w:rsid w:val="000D5C56"/>
    <w:rsid w:val="000D5C67"/>
    <w:rsid w:val="000D5D0B"/>
    <w:rsid w:val="000D5D1F"/>
    <w:rsid w:val="000D5D2C"/>
    <w:rsid w:val="000D5D30"/>
    <w:rsid w:val="000D5DA0"/>
    <w:rsid w:val="000D5E82"/>
    <w:rsid w:val="000D5FA6"/>
    <w:rsid w:val="000D5FC2"/>
    <w:rsid w:val="000D6035"/>
    <w:rsid w:val="000D6241"/>
    <w:rsid w:val="000D6296"/>
    <w:rsid w:val="000D631D"/>
    <w:rsid w:val="000D632C"/>
    <w:rsid w:val="000D63C5"/>
    <w:rsid w:val="000D6437"/>
    <w:rsid w:val="000D647B"/>
    <w:rsid w:val="000D6486"/>
    <w:rsid w:val="000D64A3"/>
    <w:rsid w:val="000D652A"/>
    <w:rsid w:val="000D666C"/>
    <w:rsid w:val="000D6685"/>
    <w:rsid w:val="000D668A"/>
    <w:rsid w:val="000D676A"/>
    <w:rsid w:val="000D677F"/>
    <w:rsid w:val="000D6864"/>
    <w:rsid w:val="000D6935"/>
    <w:rsid w:val="000D697E"/>
    <w:rsid w:val="000D6AE0"/>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76"/>
    <w:rsid w:val="000D728F"/>
    <w:rsid w:val="000D7292"/>
    <w:rsid w:val="000D7335"/>
    <w:rsid w:val="000D7387"/>
    <w:rsid w:val="000D73BC"/>
    <w:rsid w:val="000D73F8"/>
    <w:rsid w:val="000D7448"/>
    <w:rsid w:val="000D75B9"/>
    <w:rsid w:val="000D7602"/>
    <w:rsid w:val="000D7610"/>
    <w:rsid w:val="000D7736"/>
    <w:rsid w:val="000D77BA"/>
    <w:rsid w:val="000D7805"/>
    <w:rsid w:val="000D784E"/>
    <w:rsid w:val="000D791D"/>
    <w:rsid w:val="000D79D3"/>
    <w:rsid w:val="000D7A69"/>
    <w:rsid w:val="000D7B2C"/>
    <w:rsid w:val="000D7BE4"/>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78"/>
    <w:rsid w:val="000E02EA"/>
    <w:rsid w:val="000E0315"/>
    <w:rsid w:val="000E0336"/>
    <w:rsid w:val="000E0399"/>
    <w:rsid w:val="000E051E"/>
    <w:rsid w:val="000E0548"/>
    <w:rsid w:val="000E05A0"/>
    <w:rsid w:val="000E05B9"/>
    <w:rsid w:val="000E061B"/>
    <w:rsid w:val="000E0825"/>
    <w:rsid w:val="000E0963"/>
    <w:rsid w:val="000E09A8"/>
    <w:rsid w:val="000E0A9B"/>
    <w:rsid w:val="000E0AA8"/>
    <w:rsid w:val="000E0ADE"/>
    <w:rsid w:val="000E0AF8"/>
    <w:rsid w:val="000E0B70"/>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2"/>
    <w:rsid w:val="000E1564"/>
    <w:rsid w:val="000E1611"/>
    <w:rsid w:val="000E1653"/>
    <w:rsid w:val="000E16A6"/>
    <w:rsid w:val="000E16D5"/>
    <w:rsid w:val="000E17B9"/>
    <w:rsid w:val="000E17FD"/>
    <w:rsid w:val="000E186B"/>
    <w:rsid w:val="000E1872"/>
    <w:rsid w:val="000E1881"/>
    <w:rsid w:val="000E18F1"/>
    <w:rsid w:val="000E1922"/>
    <w:rsid w:val="000E1979"/>
    <w:rsid w:val="000E19BA"/>
    <w:rsid w:val="000E1A12"/>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AD"/>
    <w:rsid w:val="000E24CD"/>
    <w:rsid w:val="000E24D7"/>
    <w:rsid w:val="000E25AD"/>
    <w:rsid w:val="000E25D8"/>
    <w:rsid w:val="000E26E6"/>
    <w:rsid w:val="000E2738"/>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1B"/>
    <w:rsid w:val="000E3249"/>
    <w:rsid w:val="000E3318"/>
    <w:rsid w:val="000E331D"/>
    <w:rsid w:val="000E334A"/>
    <w:rsid w:val="000E3354"/>
    <w:rsid w:val="000E335E"/>
    <w:rsid w:val="000E3412"/>
    <w:rsid w:val="000E3413"/>
    <w:rsid w:val="000E34F8"/>
    <w:rsid w:val="000E3539"/>
    <w:rsid w:val="000E3583"/>
    <w:rsid w:val="000E358C"/>
    <w:rsid w:val="000E360E"/>
    <w:rsid w:val="000E3652"/>
    <w:rsid w:val="000E3657"/>
    <w:rsid w:val="000E367D"/>
    <w:rsid w:val="000E3699"/>
    <w:rsid w:val="000E36BE"/>
    <w:rsid w:val="000E36D4"/>
    <w:rsid w:val="000E37D3"/>
    <w:rsid w:val="000E37E2"/>
    <w:rsid w:val="000E395A"/>
    <w:rsid w:val="000E3974"/>
    <w:rsid w:val="000E3A9B"/>
    <w:rsid w:val="000E3AE9"/>
    <w:rsid w:val="000E3B6F"/>
    <w:rsid w:val="000E3CCC"/>
    <w:rsid w:val="000E3DB8"/>
    <w:rsid w:val="000E3E37"/>
    <w:rsid w:val="000E3E4D"/>
    <w:rsid w:val="000E3ED7"/>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51"/>
    <w:rsid w:val="000E4661"/>
    <w:rsid w:val="000E46A1"/>
    <w:rsid w:val="000E4783"/>
    <w:rsid w:val="000E47CA"/>
    <w:rsid w:val="000E4822"/>
    <w:rsid w:val="000E48CD"/>
    <w:rsid w:val="000E48E1"/>
    <w:rsid w:val="000E4918"/>
    <w:rsid w:val="000E4972"/>
    <w:rsid w:val="000E4985"/>
    <w:rsid w:val="000E49B7"/>
    <w:rsid w:val="000E4A06"/>
    <w:rsid w:val="000E4A0B"/>
    <w:rsid w:val="000E4A17"/>
    <w:rsid w:val="000E4A92"/>
    <w:rsid w:val="000E4B59"/>
    <w:rsid w:val="000E4BEB"/>
    <w:rsid w:val="000E4C16"/>
    <w:rsid w:val="000E4C1B"/>
    <w:rsid w:val="000E4D84"/>
    <w:rsid w:val="000E4E47"/>
    <w:rsid w:val="000E4E73"/>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84"/>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53"/>
    <w:rsid w:val="000E599A"/>
    <w:rsid w:val="000E59A8"/>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18B"/>
    <w:rsid w:val="000E624D"/>
    <w:rsid w:val="000E63AB"/>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5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21"/>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23"/>
    <w:rsid w:val="000E7F37"/>
    <w:rsid w:val="000E7F4F"/>
    <w:rsid w:val="000E7F6C"/>
    <w:rsid w:val="000F0032"/>
    <w:rsid w:val="000F005D"/>
    <w:rsid w:val="000F0129"/>
    <w:rsid w:val="000F01B2"/>
    <w:rsid w:val="000F01E5"/>
    <w:rsid w:val="000F01FF"/>
    <w:rsid w:val="000F02A1"/>
    <w:rsid w:val="000F0324"/>
    <w:rsid w:val="000F03E5"/>
    <w:rsid w:val="000F048F"/>
    <w:rsid w:val="000F04A4"/>
    <w:rsid w:val="000F0522"/>
    <w:rsid w:val="000F05B0"/>
    <w:rsid w:val="000F05B8"/>
    <w:rsid w:val="000F0628"/>
    <w:rsid w:val="000F0636"/>
    <w:rsid w:val="000F079C"/>
    <w:rsid w:val="000F07C4"/>
    <w:rsid w:val="000F0857"/>
    <w:rsid w:val="000F090C"/>
    <w:rsid w:val="000F0924"/>
    <w:rsid w:val="000F0946"/>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8A"/>
    <w:rsid w:val="000F209E"/>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06"/>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2F"/>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35"/>
    <w:rsid w:val="000F534C"/>
    <w:rsid w:val="000F53ED"/>
    <w:rsid w:val="000F5403"/>
    <w:rsid w:val="000F540B"/>
    <w:rsid w:val="000F5558"/>
    <w:rsid w:val="000F557A"/>
    <w:rsid w:val="000F564B"/>
    <w:rsid w:val="000F5729"/>
    <w:rsid w:val="000F57D3"/>
    <w:rsid w:val="000F5851"/>
    <w:rsid w:val="000F5880"/>
    <w:rsid w:val="000F58CE"/>
    <w:rsid w:val="000F58EA"/>
    <w:rsid w:val="000F59CC"/>
    <w:rsid w:val="000F5A28"/>
    <w:rsid w:val="000F5B17"/>
    <w:rsid w:val="000F5B1B"/>
    <w:rsid w:val="000F5BCE"/>
    <w:rsid w:val="000F5CDD"/>
    <w:rsid w:val="000F5D3A"/>
    <w:rsid w:val="000F5DD4"/>
    <w:rsid w:val="000F5E42"/>
    <w:rsid w:val="000F5E52"/>
    <w:rsid w:val="000F5F09"/>
    <w:rsid w:val="000F5F9A"/>
    <w:rsid w:val="000F5FC8"/>
    <w:rsid w:val="000F5FFD"/>
    <w:rsid w:val="000F600B"/>
    <w:rsid w:val="000F605E"/>
    <w:rsid w:val="000F6217"/>
    <w:rsid w:val="000F629A"/>
    <w:rsid w:val="000F6300"/>
    <w:rsid w:val="000F63CE"/>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944"/>
    <w:rsid w:val="000F6B31"/>
    <w:rsid w:val="000F6B6D"/>
    <w:rsid w:val="000F6BA1"/>
    <w:rsid w:val="000F6BBB"/>
    <w:rsid w:val="000F6BCE"/>
    <w:rsid w:val="000F6C09"/>
    <w:rsid w:val="000F6C3F"/>
    <w:rsid w:val="000F6C86"/>
    <w:rsid w:val="000F6CE6"/>
    <w:rsid w:val="000F6D4B"/>
    <w:rsid w:val="000F6EC4"/>
    <w:rsid w:val="000F7086"/>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1E"/>
    <w:rsid w:val="00100832"/>
    <w:rsid w:val="00100876"/>
    <w:rsid w:val="001008EB"/>
    <w:rsid w:val="001008F6"/>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51"/>
    <w:rsid w:val="0010107E"/>
    <w:rsid w:val="001010BD"/>
    <w:rsid w:val="00101262"/>
    <w:rsid w:val="00101366"/>
    <w:rsid w:val="0010139E"/>
    <w:rsid w:val="001013C0"/>
    <w:rsid w:val="001014F6"/>
    <w:rsid w:val="001014F7"/>
    <w:rsid w:val="0010152D"/>
    <w:rsid w:val="00101599"/>
    <w:rsid w:val="001017B7"/>
    <w:rsid w:val="00101A9A"/>
    <w:rsid w:val="00101BD2"/>
    <w:rsid w:val="00101C59"/>
    <w:rsid w:val="00101C8F"/>
    <w:rsid w:val="00101C90"/>
    <w:rsid w:val="00101C91"/>
    <w:rsid w:val="00101C9C"/>
    <w:rsid w:val="00101D13"/>
    <w:rsid w:val="00101DC6"/>
    <w:rsid w:val="00101DF9"/>
    <w:rsid w:val="00101E04"/>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36"/>
    <w:rsid w:val="00102A49"/>
    <w:rsid w:val="00102B07"/>
    <w:rsid w:val="00102B6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DE"/>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9A3"/>
    <w:rsid w:val="00103A08"/>
    <w:rsid w:val="00103A0F"/>
    <w:rsid w:val="00103A17"/>
    <w:rsid w:val="00103A77"/>
    <w:rsid w:val="00103AAA"/>
    <w:rsid w:val="00103B0A"/>
    <w:rsid w:val="00103BB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4DE"/>
    <w:rsid w:val="001055DB"/>
    <w:rsid w:val="00105611"/>
    <w:rsid w:val="001056CA"/>
    <w:rsid w:val="001056FE"/>
    <w:rsid w:val="001057E4"/>
    <w:rsid w:val="0010583D"/>
    <w:rsid w:val="00105894"/>
    <w:rsid w:val="0010597E"/>
    <w:rsid w:val="00105A1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D2"/>
    <w:rsid w:val="001069EA"/>
    <w:rsid w:val="00106BDF"/>
    <w:rsid w:val="00106C1F"/>
    <w:rsid w:val="00106D50"/>
    <w:rsid w:val="00106DDF"/>
    <w:rsid w:val="00106E72"/>
    <w:rsid w:val="00106F62"/>
    <w:rsid w:val="00106FE0"/>
    <w:rsid w:val="0010707B"/>
    <w:rsid w:val="001070A3"/>
    <w:rsid w:val="0010720D"/>
    <w:rsid w:val="00107246"/>
    <w:rsid w:val="00107284"/>
    <w:rsid w:val="001072BC"/>
    <w:rsid w:val="001073B6"/>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4A"/>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05F"/>
    <w:rsid w:val="001110E4"/>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C93"/>
    <w:rsid w:val="00111DEE"/>
    <w:rsid w:val="00111E25"/>
    <w:rsid w:val="00111E3E"/>
    <w:rsid w:val="00111E57"/>
    <w:rsid w:val="00111F85"/>
    <w:rsid w:val="0011216C"/>
    <w:rsid w:val="0011226E"/>
    <w:rsid w:val="00112289"/>
    <w:rsid w:val="00112365"/>
    <w:rsid w:val="0011238E"/>
    <w:rsid w:val="00112442"/>
    <w:rsid w:val="00112460"/>
    <w:rsid w:val="0011248A"/>
    <w:rsid w:val="001125BA"/>
    <w:rsid w:val="001125BB"/>
    <w:rsid w:val="00112603"/>
    <w:rsid w:val="00112614"/>
    <w:rsid w:val="0011262E"/>
    <w:rsid w:val="00112642"/>
    <w:rsid w:val="0011267D"/>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20"/>
    <w:rsid w:val="00113834"/>
    <w:rsid w:val="00113869"/>
    <w:rsid w:val="00113877"/>
    <w:rsid w:val="00113916"/>
    <w:rsid w:val="0011391A"/>
    <w:rsid w:val="00113924"/>
    <w:rsid w:val="001139B7"/>
    <w:rsid w:val="00113A16"/>
    <w:rsid w:val="00113A71"/>
    <w:rsid w:val="00113A8E"/>
    <w:rsid w:val="00113B04"/>
    <w:rsid w:val="00113B44"/>
    <w:rsid w:val="00113B50"/>
    <w:rsid w:val="00113BD2"/>
    <w:rsid w:val="00113C27"/>
    <w:rsid w:val="00113D54"/>
    <w:rsid w:val="00113D59"/>
    <w:rsid w:val="00113E7B"/>
    <w:rsid w:val="00113EDE"/>
    <w:rsid w:val="00113EEB"/>
    <w:rsid w:val="00113F32"/>
    <w:rsid w:val="00113F3A"/>
    <w:rsid w:val="0011405E"/>
    <w:rsid w:val="001140F4"/>
    <w:rsid w:val="001141BD"/>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76"/>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86"/>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A7"/>
    <w:rsid w:val="001169B0"/>
    <w:rsid w:val="001169B2"/>
    <w:rsid w:val="00116A35"/>
    <w:rsid w:val="00116B0F"/>
    <w:rsid w:val="00116C23"/>
    <w:rsid w:val="00116C5C"/>
    <w:rsid w:val="00116C61"/>
    <w:rsid w:val="00116CF9"/>
    <w:rsid w:val="00116E1E"/>
    <w:rsid w:val="00116E83"/>
    <w:rsid w:val="00116ECD"/>
    <w:rsid w:val="00116F82"/>
    <w:rsid w:val="00116FEF"/>
    <w:rsid w:val="00117023"/>
    <w:rsid w:val="0011704F"/>
    <w:rsid w:val="00117097"/>
    <w:rsid w:val="00117116"/>
    <w:rsid w:val="00117150"/>
    <w:rsid w:val="00117169"/>
    <w:rsid w:val="00117188"/>
    <w:rsid w:val="001171AC"/>
    <w:rsid w:val="001172A6"/>
    <w:rsid w:val="001172AA"/>
    <w:rsid w:val="001172EE"/>
    <w:rsid w:val="00117472"/>
    <w:rsid w:val="00117486"/>
    <w:rsid w:val="001174B3"/>
    <w:rsid w:val="001174C3"/>
    <w:rsid w:val="001174CB"/>
    <w:rsid w:val="001174D2"/>
    <w:rsid w:val="0011753D"/>
    <w:rsid w:val="001175B2"/>
    <w:rsid w:val="001175B3"/>
    <w:rsid w:val="00117683"/>
    <w:rsid w:val="00117704"/>
    <w:rsid w:val="00117714"/>
    <w:rsid w:val="0011775A"/>
    <w:rsid w:val="00117796"/>
    <w:rsid w:val="001177B0"/>
    <w:rsid w:val="001177CD"/>
    <w:rsid w:val="0011780F"/>
    <w:rsid w:val="0011784F"/>
    <w:rsid w:val="001178DB"/>
    <w:rsid w:val="00117970"/>
    <w:rsid w:val="00117A1C"/>
    <w:rsid w:val="00117A7B"/>
    <w:rsid w:val="00117B13"/>
    <w:rsid w:val="00117B4D"/>
    <w:rsid w:val="00117B81"/>
    <w:rsid w:val="00117B96"/>
    <w:rsid w:val="00117CF0"/>
    <w:rsid w:val="00117DAA"/>
    <w:rsid w:val="00117DFE"/>
    <w:rsid w:val="00117E96"/>
    <w:rsid w:val="00117EEE"/>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6E6"/>
    <w:rsid w:val="00120780"/>
    <w:rsid w:val="001207C9"/>
    <w:rsid w:val="001208B5"/>
    <w:rsid w:val="00120961"/>
    <w:rsid w:val="00120965"/>
    <w:rsid w:val="00120972"/>
    <w:rsid w:val="00120994"/>
    <w:rsid w:val="0012099A"/>
    <w:rsid w:val="00120AA8"/>
    <w:rsid w:val="00120B04"/>
    <w:rsid w:val="00120B9D"/>
    <w:rsid w:val="00120BB9"/>
    <w:rsid w:val="00120BE2"/>
    <w:rsid w:val="00120C24"/>
    <w:rsid w:val="00120C53"/>
    <w:rsid w:val="00120C57"/>
    <w:rsid w:val="00120C72"/>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C90"/>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A14"/>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D7"/>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6E"/>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36"/>
    <w:rsid w:val="00124744"/>
    <w:rsid w:val="001247A9"/>
    <w:rsid w:val="001248B2"/>
    <w:rsid w:val="001248C1"/>
    <w:rsid w:val="0012491C"/>
    <w:rsid w:val="00124AAF"/>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69"/>
    <w:rsid w:val="00125793"/>
    <w:rsid w:val="001257E9"/>
    <w:rsid w:val="001257FB"/>
    <w:rsid w:val="00125808"/>
    <w:rsid w:val="00125835"/>
    <w:rsid w:val="00125849"/>
    <w:rsid w:val="00125889"/>
    <w:rsid w:val="001259B7"/>
    <w:rsid w:val="001259BA"/>
    <w:rsid w:val="00125AD8"/>
    <w:rsid w:val="00125B80"/>
    <w:rsid w:val="00125BE2"/>
    <w:rsid w:val="00125BF5"/>
    <w:rsid w:val="00125C11"/>
    <w:rsid w:val="00125C28"/>
    <w:rsid w:val="00125C38"/>
    <w:rsid w:val="00125C3D"/>
    <w:rsid w:val="00125D9F"/>
    <w:rsid w:val="00125DBD"/>
    <w:rsid w:val="00125EAF"/>
    <w:rsid w:val="00125F47"/>
    <w:rsid w:val="00125FB2"/>
    <w:rsid w:val="00126098"/>
    <w:rsid w:val="001260AA"/>
    <w:rsid w:val="00126102"/>
    <w:rsid w:val="00126103"/>
    <w:rsid w:val="001261BB"/>
    <w:rsid w:val="00126250"/>
    <w:rsid w:val="001262D3"/>
    <w:rsid w:val="001262E8"/>
    <w:rsid w:val="001262EE"/>
    <w:rsid w:val="0012631C"/>
    <w:rsid w:val="00126324"/>
    <w:rsid w:val="001263E7"/>
    <w:rsid w:val="001263F5"/>
    <w:rsid w:val="001264C3"/>
    <w:rsid w:val="00126524"/>
    <w:rsid w:val="001266AE"/>
    <w:rsid w:val="001268AF"/>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39E"/>
    <w:rsid w:val="00127409"/>
    <w:rsid w:val="0012742B"/>
    <w:rsid w:val="00127538"/>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1"/>
    <w:rsid w:val="00127D58"/>
    <w:rsid w:val="00127DFA"/>
    <w:rsid w:val="00127E76"/>
    <w:rsid w:val="00127ED6"/>
    <w:rsid w:val="00127F62"/>
    <w:rsid w:val="00130086"/>
    <w:rsid w:val="00130168"/>
    <w:rsid w:val="00130195"/>
    <w:rsid w:val="0013021C"/>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9E1"/>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5B"/>
    <w:rsid w:val="00132297"/>
    <w:rsid w:val="00132362"/>
    <w:rsid w:val="00132366"/>
    <w:rsid w:val="001323C4"/>
    <w:rsid w:val="001323CD"/>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D2"/>
    <w:rsid w:val="00132C31"/>
    <w:rsid w:val="00132D6A"/>
    <w:rsid w:val="00132D97"/>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32"/>
    <w:rsid w:val="00133384"/>
    <w:rsid w:val="0013340E"/>
    <w:rsid w:val="00133428"/>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EBD"/>
    <w:rsid w:val="00133F08"/>
    <w:rsid w:val="00133F8B"/>
    <w:rsid w:val="00133F91"/>
    <w:rsid w:val="00134047"/>
    <w:rsid w:val="00134054"/>
    <w:rsid w:val="0013407D"/>
    <w:rsid w:val="0013407E"/>
    <w:rsid w:val="001340E4"/>
    <w:rsid w:val="001340F0"/>
    <w:rsid w:val="00134184"/>
    <w:rsid w:val="001341D4"/>
    <w:rsid w:val="00134212"/>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DB"/>
    <w:rsid w:val="00134F8B"/>
    <w:rsid w:val="00134F9E"/>
    <w:rsid w:val="00135091"/>
    <w:rsid w:val="001350EC"/>
    <w:rsid w:val="00135187"/>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7"/>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5F"/>
    <w:rsid w:val="0013699C"/>
    <w:rsid w:val="00136A03"/>
    <w:rsid w:val="00136A4C"/>
    <w:rsid w:val="00136A59"/>
    <w:rsid w:val="00136AFE"/>
    <w:rsid w:val="00136B2B"/>
    <w:rsid w:val="00136B45"/>
    <w:rsid w:val="00136C1D"/>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3"/>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8B8"/>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7A"/>
    <w:rsid w:val="00141782"/>
    <w:rsid w:val="001417C5"/>
    <w:rsid w:val="001417CF"/>
    <w:rsid w:val="00141835"/>
    <w:rsid w:val="001418CC"/>
    <w:rsid w:val="001418CD"/>
    <w:rsid w:val="00141953"/>
    <w:rsid w:val="001419CE"/>
    <w:rsid w:val="00141A10"/>
    <w:rsid w:val="00141A27"/>
    <w:rsid w:val="00141A9C"/>
    <w:rsid w:val="00141ABF"/>
    <w:rsid w:val="00141B18"/>
    <w:rsid w:val="00141BB6"/>
    <w:rsid w:val="00141BE2"/>
    <w:rsid w:val="00141CFB"/>
    <w:rsid w:val="00141E42"/>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05"/>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22"/>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EC"/>
    <w:rsid w:val="00143FF0"/>
    <w:rsid w:val="00144054"/>
    <w:rsid w:val="0014410E"/>
    <w:rsid w:val="00144340"/>
    <w:rsid w:val="00144377"/>
    <w:rsid w:val="0014438F"/>
    <w:rsid w:val="001443AE"/>
    <w:rsid w:val="001444BB"/>
    <w:rsid w:val="0014451C"/>
    <w:rsid w:val="00144562"/>
    <w:rsid w:val="001445B2"/>
    <w:rsid w:val="00144688"/>
    <w:rsid w:val="0014468E"/>
    <w:rsid w:val="001446BA"/>
    <w:rsid w:val="001446D1"/>
    <w:rsid w:val="001447B0"/>
    <w:rsid w:val="001447BB"/>
    <w:rsid w:val="00144822"/>
    <w:rsid w:val="0014488D"/>
    <w:rsid w:val="001449CC"/>
    <w:rsid w:val="00144AA9"/>
    <w:rsid w:val="00144B2B"/>
    <w:rsid w:val="00144D0B"/>
    <w:rsid w:val="00144D89"/>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34"/>
    <w:rsid w:val="00145659"/>
    <w:rsid w:val="001456CF"/>
    <w:rsid w:val="00145733"/>
    <w:rsid w:val="001457F4"/>
    <w:rsid w:val="00145823"/>
    <w:rsid w:val="0014586A"/>
    <w:rsid w:val="0014589C"/>
    <w:rsid w:val="0014597F"/>
    <w:rsid w:val="001459FA"/>
    <w:rsid w:val="00145A4F"/>
    <w:rsid w:val="00145A77"/>
    <w:rsid w:val="00145BB3"/>
    <w:rsid w:val="00145C6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22"/>
    <w:rsid w:val="00146C3C"/>
    <w:rsid w:val="00146CA2"/>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A66"/>
    <w:rsid w:val="00147B7A"/>
    <w:rsid w:val="00147BB4"/>
    <w:rsid w:val="00147BC8"/>
    <w:rsid w:val="00147C3D"/>
    <w:rsid w:val="00147C8D"/>
    <w:rsid w:val="00147C94"/>
    <w:rsid w:val="00147CCA"/>
    <w:rsid w:val="00147CDD"/>
    <w:rsid w:val="00147D19"/>
    <w:rsid w:val="00147DE2"/>
    <w:rsid w:val="00147DF6"/>
    <w:rsid w:val="00147F5E"/>
    <w:rsid w:val="00147FCF"/>
    <w:rsid w:val="00147FDE"/>
    <w:rsid w:val="0015003B"/>
    <w:rsid w:val="001500B9"/>
    <w:rsid w:val="00150176"/>
    <w:rsid w:val="001501B8"/>
    <w:rsid w:val="001501D7"/>
    <w:rsid w:val="001501E2"/>
    <w:rsid w:val="00150277"/>
    <w:rsid w:val="001503C7"/>
    <w:rsid w:val="001503F5"/>
    <w:rsid w:val="001504D1"/>
    <w:rsid w:val="0015058A"/>
    <w:rsid w:val="001505AC"/>
    <w:rsid w:val="0015064D"/>
    <w:rsid w:val="00150695"/>
    <w:rsid w:val="0015077D"/>
    <w:rsid w:val="001507CF"/>
    <w:rsid w:val="001507FA"/>
    <w:rsid w:val="00150866"/>
    <w:rsid w:val="00150A5C"/>
    <w:rsid w:val="00150AB8"/>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8F"/>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65"/>
    <w:rsid w:val="00151A79"/>
    <w:rsid w:val="00151A7F"/>
    <w:rsid w:val="00151AA8"/>
    <w:rsid w:val="00151ADB"/>
    <w:rsid w:val="00151BB9"/>
    <w:rsid w:val="00151CED"/>
    <w:rsid w:val="00151D73"/>
    <w:rsid w:val="00151EDD"/>
    <w:rsid w:val="00151EE9"/>
    <w:rsid w:val="00151F01"/>
    <w:rsid w:val="00151F7B"/>
    <w:rsid w:val="00151FD3"/>
    <w:rsid w:val="00151FD9"/>
    <w:rsid w:val="00151FE3"/>
    <w:rsid w:val="0015201A"/>
    <w:rsid w:val="00152062"/>
    <w:rsid w:val="00152084"/>
    <w:rsid w:val="0015208E"/>
    <w:rsid w:val="001520AC"/>
    <w:rsid w:val="001520AD"/>
    <w:rsid w:val="001520EC"/>
    <w:rsid w:val="001521BB"/>
    <w:rsid w:val="001521FB"/>
    <w:rsid w:val="0015221D"/>
    <w:rsid w:val="001522A9"/>
    <w:rsid w:val="001522B5"/>
    <w:rsid w:val="00152316"/>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ED0"/>
    <w:rsid w:val="00152F35"/>
    <w:rsid w:val="00152F89"/>
    <w:rsid w:val="00153005"/>
    <w:rsid w:val="0015300C"/>
    <w:rsid w:val="0015307A"/>
    <w:rsid w:val="0015307D"/>
    <w:rsid w:val="001530EE"/>
    <w:rsid w:val="00153168"/>
    <w:rsid w:val="00153199"/>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B5"/>
    <w:rsid w:val="00153A4C"/>
    <w:rsid w:val="00153AAF"/>
    <w:rsid w:val="00153B8B"/>
    <w:rsid w:val="00153BCD"/>
    <w:rsid w:val="00153BF0"/>
    <w:rsid w:val="00153DEE"/>
    <w:rsid w:val="00153E15"/>
    <w:rsid w:val="00153FC7"/>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2F6"/>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586"/>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3F"/>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9D"/>
    <w:rsid w:val="001578CE"/>
    <w:rsid w:val="001578D5"/>
    <w:rsid w:val="00157A0F"/>
    <w:rsid w:val="00157A8F"/>
    <w:rsid w:val="00157A96"/>
    <w:rsid w:val="00157ADB"/>
    <w:rsid w:val="00157B51"/>
    <w:rsid w:val="00157BD6"/>
    <w:rsid w:val="00157BD9"/>
    <w:rsid w:val="00157C34"/>
    <w:rsid w:val="00157C68"/>
    <w:rsid w:val="00157C9E"/>
    <w:rsid w:val="00157D4D"/>
    <w:rsid w:val="00157D50"/>
    <w:rsid w:val="00157D56"/>
    <w:rsid w:val="00157DA6"/>
    <w:rsid w:val="00157DC1"/>
    <w:rsid w:val="00157E96"/>
    <w:rsid w:val="00157EA7"/>
    <w:rsid w:val="00157EE5"/>
    <w:rsid w:val="00160067"/>
    <w:rsid w:val="00160118"/>
    <w:rsid w:val="0016013A"/>
    <w:rsid w:val="0016019C"/>
    <w:rsid w:val="001601C2"/>
    <w:rsid w:val="001601CE"/>
    <w:rsid w:val="00160234"/>
    <w:rsid w:val="001602DB"/>
    <w:rsid w:val="001602EB"/>
    <w:rsid w:val="001603B5"/>
    <w:rsid w:val="0016044B"/>
    <w:rsid w:val="001604A9"/>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9B8"/>
    <w:rsid w:val="00160A63"/>
    <w:rsid w:val="00160ACE"/>
    <w:rsid w:val="00160B13"/>
    <w:rsid w:val="00160BFA"/>
    <w:rsid w:val="00160C6B"/>
    <w:rsid w:val="00160E7A"/>
    <w:rsid w:val="00160F60"/>
    <w:rsid w:val="00160F9B"/>
    <w:rsid w:val="00160FD0"/>
    <w:rsid w:val="0016109E"/>
    <w:rsid w:val="001610EE"/>
    <w:rsid w:val="00161140"/>
    <w:rsid w:val="00161172"/>
    <w:rsid w:val="00161254"/>
    <w:rsid w:val="0016127D"/>
    <w:rsid w:val="001612DD"/>
    <w:rsid w:val="001613E2"/>
    <w:rsid w:val="0016144E"/>
    <w:rsid w:val="001614D9"/>
    <w:rsid w:val="001615AD"/>
    <w:rsid w:val="00161624"/>
    <w:rsid w:val="001616A1"/>
    <w:rsid w:val="001616B0"/>
    <w:rsid w:val="001616C3"/>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1C8A"/>
    <w:rsid w:val="00162232"/>
    <w:rsid w:val="001622FA"/>
    <w:rsid w:val="00162321"/>
    <w:rsid w:val="0016242C"/>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AB9"/>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9"/>
    <w:rsid w:val="0016410C"/>
    <w:rsid w:val="00164183"/>
    <w:rsid w:val="0016423B"/>
    <w:rsid w:val="00164296"/>
    <w:rsid w:val="001642D9"/>
    <w:rsid w:val="001643DE"/>
    <w:rsid w:val="00164521"/>
    <w:rsid w:val="00164570"/>
    <w:rsid w:val="001645BF"/>
    <w:rsid w:val="001645D8"/>
    <w:rsid w:val="00164685"/>
    <w:rsid w:val="001646DB"/>
    <w:rsid w:val="00164734"/>
    <w:rsid w:val="001647A1"/>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6E"/>
    <w:rsid w:val="001650B9"/>
    <w:rsid w:val="001650EE"/>
    <w:rsid w:val="00165119"/>
    <w:rsid w:val="0016513E"/>
    <w:rsid w:val="00165161"/>
    <w:rsid w:val="001651DE"/>
    <w:rsid w:val="00165215"/>
    <w:rsid w:val="00165236"/>
    <w:rsid w:val="00165299"/>
    <w:rsid w:val="00165349"/>
    <w:rsid w:val="001653B7"/>
    <w:rsid w:val="00165418"/>
    <w:rsid w:val="00165485"/>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2E"/>
    <w:rsid w:val="00166461"/>
    <w:rsid w:val="00166474"/>
    <w:rsid w:val="00166516"/>
    <w:rsid w:val="0016652B"/>
    <w:rsid w:val="00166579"/>
    <w:rsid w:val="001665F1"/>
    <w:rsid w:val="00166687"/>
    <w:rsid w:val="001666AB"/>
    <w:rsid w:val="001666B6"/>
    <w:rsid w:val="001666C8"/>
    <w:rsid w:val="0016677B"/>
    <w:rsid w:val="0016679C"/>
    <w:rsid w:val="001667E6"/>
    <w:rsid w:val="0016681D"/>
    <w:rsid w:val="0016684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1F"/>
    <w:rsid w:val="00167028"/>
    <w:rsid w:val="00167070"/>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D"/>
    <w:rsid w:val="00167DDF"/>
    <w:rsid w:val="00167DEC"/>
    <w:rsid w:val="00167EB7"/>
    <w:rsid w:val="00167F2A"/>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79"/>
    <w:rsid w:val="00171296"/>
    <w:rsid w:val="0017133A"/>
    <w:rsid w:val="00171382"/>
    <w:rsid w:val="001713D6"/>
    <w:rsid w:val="001713EE"/>
    <w:rsid w:val="001714AF"/>
    <w:rsid w:val="00171518"/>
    <w:rsid w:val="00171585"/>
    <w:rsid w:val="00171595"/>
    <w:rsid w:val="001715A6"/>
    <w:rsid w:val="001715EB"/>
    <w:rsid w:val="00171617"/>
    <w:rsid w:val="00171625"/>
    <w:rsid w:val="00171637"/>
    <w:rsid w:val="00171711"/>
    <w:rsid w:val="0017171B"/>
    <w:rsid w:val="00171838"/>
    <w:rsid w:val="00171851"/>
    <w:rsid w:val="0017189F"/>
    <w:rsid w:val="001718B8"/>
    <w:rsid w:val="001718DA"/>
    <w:rsid w:val="001718E8"/>
    <w:rsid w:val="0017192B"/>
    <w:rsid w:val="001719E6"/>
    <w:rsid w:val="00171ACE"/>
    <w:rsid w:val="00171AF3"/>
    <w:rsid w:val="00171B63"/>
    <w:rsid w:val="00171BB1"/>
    <w:rsid w:val="00171BCA"/>
    <w:rsid w:val="00171C02"/>
    <w:rsid w:val="00171C57"/>
    <w:rsid w:val="00171C6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93"/>
    <w:rsid w:val="00172ABF"/>
    <w:rsid w:val="00172AD2"/>
    <w:rsid w:val="00172AF5"/>
    <w:rsid w:val="00172B1B"/>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1B"/>
    <w:rsid w:val="00173230"/>
    <w:rsid w:val="001732F0"/>
    <w:rsid w:val="00173397"/>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87"/>
    <w:rsid w:val="00173EEE"/>
    <w:rsid w:val="00173F3E"/>
    <w:rsid w:val="00173F58"/>
    <w:rsid w:val="00173F72"/>
    <w:rsid w:val="00173FAE"/>
    <w:rsid w:val="00174007"/>
    <w:rsid w:val="001741A2"/>
    <w:rsid w:val="0017427B"/>
    <w:rsid w:val="00174315"/>
    <w:rsid w:val="0017437C"/>
    <w:rsid w:val="00174381"/>
    <w:rsid w:val="001744E8"/>
    <w:rsid w:val="0017455F"/>
    <w:rsid w:val="0017469C"/>
    <w:rsid w:val="001746C3"/>
    <w:rsid w:val="00174702"/>
    <w:rsid w:val="00174738"/>
    <w:rsid w:val="00174741"/>
    <w:rsid w:val="0017475F"/>
    <w:rsid w:val="00174821"/>
    <w:rsid w:val="00174832"/>
    <w:rsid w:val="00174914"/>
    <w:rsid w:val="0017495E"/>
    <w:rsid w:val="0017499D"/>
    <w:rsid w:val="00174AA8"/>
    <w:rsid w:val="00174ADE"/>
    <w:rsid w:val="00174AE2"/>
    <w:rsid w:val="00174B22"/>
    <w:rsid w:val="00174CE0"/>
    <w:rsid w:val="00174D07"/>
    <w:rsid w:val="00174D2D"/>
    <w:rsid w:val="00174D9A"/>
    <w:rsid w:val="00174E34"/>
    <w:rsid w:val="00174E45"/>
    <w:rsid w:val="00174E48"/>
    <w:rsid w:val="00174EA6"/>
    <w:rsid w:val="0017503B"/>
    <w:rsid w:val="00175076"/>
    <w:rsid w:val="0017513E"/>
    <w:rsid w:val="00175141"/>
    <w:rsid w:val="0017524B"/>
    <w:rsid w:val="001752AA"/>
    <w:rsid w:val="001752D9"/>
    <w:rsid w:val="001752F6"/>
    <w:rsid w:val="00175388"/>
    <w:rsid w:val="0017539B"/>
    <w:rsid w:val="001754A1"/>
    <w:rsid w:val="0017559C"/>
    <w:rsid w:val="00175765"/>
    <w:rsid w:val="0017577C"/>
    <w:rsid w:val="00175933"/>
    <w:rsid w:val="001759AD"/>
    <w:rsid w:val="001759E0"/>
    <w:rsid w:val="00175AC2"/>
    <w:rsid w:val="00175B26"/>
    <w:rsid w:val="00175B51"/>
    <w:rsid w:val="00175BA9"/>
    <w:rsid w:val="00175BE9"/>
    <w:rsid w:val="00175C41"/>
    <w:rsid w:val="00175C99"/>
    <w:rsid w:val="00175C9E"/>
    <w:rsid w:val="00175CB0"/>
    <w:rsid w:val="00175D47"/>
    <w:rsid w:val="00175D68"/>
    <w:rsid w:val="00175DD4"/>
    <w:rsid w:val="00175E45"/>
    <w:rsid w:val="00175EE7"/>
    <w:rsid w:val="00175F18"/>
    <w:rsid w:val="00175F71"/>
    <w:rsid w:val="00175FB4"/>
    <w:rsid w:val="001760E9"/>
    <w:rsid w:val="001761AF"/>
    <w:rsid w:val="001761E0"/>
    <w:rsid w:val="001762A5"/>
    <w:rsid w:val="001762CD"/>
    <w:rsid w:val="001763CA"/>
    <w:rsid w:val="001763D9"/>
    <w:rsid w:val="001763F9"/>
    <w:rsid w:val="0017644E"/>
    <w:rsid w:val="00176480"/>
    <w:rsid w:val="001764AB"/>
    <w:rsid w:val="00176527"/>
    <w:rsid w:val="00176560"/>
    <w:rsid w:val="001765B8"/>
    <w:rsid w:val="0017662A"/>
    <w:rsid w:val="00176656"/>
    <w:rsid w:val="001766B2"/>
    <w:rsid w:val="00176716"/>
    <w:rsid w:val="001767B5"/>
    <w:rsid w:val="001767CA"/>
    <w:rsid w:val="001767DE"/>
    <w:rsid w:val="0017684F"/>
    <w:rsid w:val="001769F4"/>
    <w:rsid w:val="001769FE"/>
    <w:rsid w:val="00176AA9"/>
    <w:rsid w:val="00176AC0"/>
    <w:rsid w:val="00176B18"/>
    <w:rsid w:val="00176B21"/>
    <w:rsid w:val="00176B5B"/>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16"/>
    <w:rsid w:val="00180439"/>
    <w:rsid w:val="0018043D"/>
    <w:rsid w:val="001805F7"/>
    <w:rsid w:val="00180604"/>
    <w:rsid w:val="00180700"/>
    <w:rsid w:val="00180702"/>
    <w:rsid w:val="00180761"/>
    <w:rsid w:val="0018077E"/>
    <w:rsid w:val="00180880"/>
    <w:rsid w:val="0018092F"/>
    <w:rsid w:val="0018097D"/>
    <w:rsid w:val="00180B7A"/>
    <w:rsid w:val="00180C05"/>
    <w:rsid w:val="00180C0B"/>
    <w:rsid w:val="00180CA1"/>
    <w:rsid w:val="00180CC2"/>
    <w:rsid w:val="00180D93"/>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3C"/>
    <w:rsid w:val="00181ACE"/>
    <w:rsid w:val="00181AD7"/>
    <w:rsid w:val="00181AF4"/>
    <w:rsid w:val="00181BB6"/>
    <w:rsid w:val="00181C12"/>
    <w:rsid w:val="00181CFF"/>
    <w:rsid w:val="00181D1C"/>
    <w:rsid w:val="00181D28"/>
    <w:rsid w:val="00181D3E"/>
    <w:rsid w:val="00181D96"/>
    <w:rsid w:val="00181DC8"/>
    <w:rsid w:val="00181E70"/>
    <w:rsid w:val="00181E9F"/>
    <w:rsid w:val="00181F4E"/>
    <w:rsid w:val="00181F77"/>
    <w:rsid w:val="00181F84"/>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D6"/>
    <w:rsid w:val="001826D8"/>
    <w:rsid w:val="001826E6"/>
    <w:rsid w:val="00182789"/>
    <w:rsid w:val="001827FB"/>
    <w:rsid w:val="00182842"/>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54"/>
    <w:rsid w:val="001834D8"/>
    <w:rsid w:val="001834F8"/>
    <w:rsid w:val="001837A1"/>
    <w:rsid w:val="001837AA"/>
    <w:rsid w:val="00183814"/>
    <w:rsid w:val="00183820"/>
    <w:rsid w:val="00183825"/>
    <w:rsid w:val="00183876"/>
    <w:rsid w:val="001838EF"/>
    <w:rsid w:val="00183950"/>
    <w:rsid w:val="001839CB"/>
    <w:rsid w:val="00183A0C"/>
    <w:rsid w:val="00183A6E"/>
    <w:rsid w:val="00183AED"/>
    <w:rsid w:val="00183B03"/>
    <w:rsid w:val="00183BEF"/>
    <w:rsid w:val="00183BF2"/>
    <w:rsid w:val="00183C4F"/>
    <w:rsid w:val="00183CF0"/>
    <w:rsid w:val="00183D30"/>
    <w:rsid w:val="00183E35"/>
    <w:rsid w:val="00183E5B"/>
    <w:rsid w:val="0018400B"/>
    <w:rsid w:val="0018404D"/>
    <w:rsid w:val="00184080"/>
    <w:rsid w:val="001840DE"/>
    <w:rsid w:val="00184135"/>
    <w:rsid w:val="0018414C"/>
    <w:rsid w:val="0018417C"/>
    <w:rsid w:val="001841EB"/>
    <w:rsid w:val="00184229"/>
    <w:rsid w:val="00184252"/>
    <w:rsid w:val="0018425B"/>
    <w:rsid w:val="00184263"/>
    <w:rsid w:val="001842EA"/>
    <w:rsid w:val="0018435D"/>
    <w:rsid w:val="00184376"/>
    <w:rsid w:val="0018437B"/>
    <w:rsid w:val="00184444"/>
    <w:rsid w:val="0018451D"/>
    <w:rsid w:val="001845B1"/>
    <w:rsid w:val="00184607"/>
    <w:rsid w:val="001846BA"/>
    <w:rsid w:val="001846CD"/>
    <w:rsid w:val="0018472A"/>
    <w:rsid w:val="0018474C"/>
    <w:rsid w:val="001847A4"/>
    <w:rsid w:val="001847BC"/>
    <w:rsid w:val="00184875"/>
    <w:rsid w:val="00184889"/>
    <w:rsid w:val="0018488A"/>
    <w:rsid w:val="001849ED"/>
    <w:rsid w:val="00184A1D"/>
    <w:rsid w:val="00184B5E"/>
    <w:rsid w:val="00184B92"/>
    <w:rsid w:val="00184C84"/>
    <w:rsid w:val="00184CC7"/>
    <w:rsid w:val="00184CF2"/>
    <w:rsid w:val="00184D5A"/>
    <w:rsid w:val="00184D8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A"/>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3E"/>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02"/>
    <w:rsid w:val="00187A37"/>
    <w:rsid w:val="00187A3A"/>
    <w:rsid w:val="00187A6A"/>
    <w:rsid w:val="00187A70"/>
    <w:rsid w:val="00187A83"/>
    <w:rsid w:val="00187B04"/>
    <w:rsid w:val="00187B0C"/>
    <w:rsid w:val="00187B5D"/>
    <w:rsid w:val="00187B86"/>
    <w:rsid w:val="00187BC6"/>
    <w:rsid w:val="00187BE7"/>
    <w:rsid w:val="00187C0C"/>
    <w:rsid w:val="00187C38"/>
    <w:rsid w:val="00187CDA"/>
    <w:rsid w:val="00187CE8"/>
    <w:rsid w:val="00187D3A"/>
    <w:rsid w:val="00187DA1"/>
    <w:rsid w:val="00187DBA"/>
    <w:rsid w:val="00187DE5"/>
    <w:rsid w:val="00187E19"/>
    <w:rsid w:val="00187E66"/>
    <w:rsid w:val="00187F0C"/>
    <w:rsid w:val="00190128"/>
    <w:rsid w:val="00190165"/>
    <w:rsid w:val="0019021D"/>
    <w:rsid w:val="001902CD"/>
    <w:rsid w:val="00190418"/>
    <w:rsid w:val="001904E7"/>
    <w:rsid w:val="00190500"/>
    <w:rsid w:val="00190519"/>
    <w:rsid w:val="00190699"/>
    <w:rsid w:val="0019070F"/>
    <w:rsid w:val="0019074C"/>
    <w:rsid w:val="00190783"/>
    <w:rsid w:val="001907C2"/>
    <w:rsid w:val="001907D6"/>
    <w:rsid w:val="00190876"/>
    <w:rsid w:val="00190896"/>
    <w:rsid w:val="001908D3"/>
    <w:rsid w:val="0019090E"/>
    <w:rsid w:val="00190932"/>
    <w:rsid w:val="00190AD0"/>
    <w:rsid w:val="00190BB1"/>
    <w:rsid w:val="00190BBA"/>
    <w:rsid w:val="00190C75"/>
    <w:rsid w:val="00190CA6"/>
    <w:rsid w:val="00190CB4"/>
    <w:rsid w:val="00190CF6"/>
    <w:rsid w:val="00190D54"/>
    <w:rsid w:val="00190DEB"/>
    <w:rsid w:val="00190E1E"/>
    <w:rsid w:val="00190E6A"/>
    <w:rsid w:val="00190EA2"/>
    <w:rsid w:val="00191039"/>
    <w:rsid w:val="00191089"/>
    <w:rsid w:val="00191094"/>
    <w:rsid w:val="001910C9"/>
    <w:rsid w:val="0019115B"/>
    <w:rsid w:val="0019116A"/>
    <w:rsid w:val="00191246"/>
    <w:rsid w:val="0019124A"/>
    <w:rsid w:val="001912A0"/>
    <w:rsid w:val="0019134C"/>
    <w:rsid w:val="0019139E"/>
    <w:rsid w:val="001913ED"/>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BF6"/>
    <w:rsid w:val="00191CC8"/>
    <w:rsid w:val="00191CE4"/>
    <w:rsid w:val="00191D36"/>
    <w:rsid w:val="00191D5C"/>
    <w:rsid w:val="00191D86"/>
    <w:rsid w:val="00191DB4"/>
    <w:rsid w:val="00191E65"/>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5B"/>
    <w:rsid w:val="00192669"/>
    <w:rsid w:val="00192704"/>
    <w:rsid w:val="001927BF"/>
    <w:rsid w:val="001927CA"/>
    <w:rsid w:val="001927E6"/>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78"/>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05"/>
    <w:rsid w:val="00193F3B"/>
    <w:rsid w:val="00193FB5"/>
    <w:rsid w:val="0019400A"/>
    <w:rsid w:val="0019402F"/>
    <w:rsid w:val="0019403D"/>
    <w:rsid w:val="00194041"/>
    <w:rsid w:val="001941C3"/>
    <w:rsid w:val="001941D3"/>
    <w:rsid w:val="001942C4"/>
    <w:rsid w:val="001942FE"/>
    <w:rsid w:val="00194310"/>
    <w:rsid w:val="001944AE"/>
    <w:rsid w:val="00194531"/>
    <w:rsid w:val="00194574"/>
    <w:rsid w:val="0019458D"/>
    <w:rsid w:val="00194598"/>
    <w:rsid w:val="001946BB"/>
    <w:rsid w:val="0019471F"/>
    <w:rsid w:val="001947A6"/>
    <w:rsid w:val="0019480F"/>
    <w:rsid w:val="00194859"/>
    <w:rsid w:val="001948A3"/>
    <w:rsid w:val="001948C5"/>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79"/>
    <w:rsid w:val="00195293"/>
    <w:rsid w:val="00195296"/>
    <w:rsid w:val="001953D7"/>
    <w:rsid w:val="00195428"/>
    <w:rsid w:val="00195451"/>
    <w:rsid w:val="00195469"/>
    <w:rsid w:val="00195487"/>
    <w:rsid w:val="001954CC"/>
    <w:rsid w:val="0019556D"/>
    <w:rsid w:val="00195596"/>
    <w:rsid w:val="0019561C"/>
    <w:rsid w:val="0019561D"/>
    <w:rsid w:val="00195736"/>
    <w:rsid w:val="001957A8"/>
    <w:rsid w:val="00195854"/>
    <w:rsid w:val="0019587B"/>
    <w:rsid w:val="00195987"/>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64A"/>
    <w:rsid w:val="00196711"/>
    <w:rsid w:val="00196727"/>
    <w:rsid w:val="001967E1"/>
    <w:rsid w:val="00196965"/>
    <w:rsid w:val="00196A0C"/>
    <w:rsid w:val="00196A86"/>
    <w:rsid w:val="00196AAB"/>
    <w:rsid w:val="00196ABB"/>
    <w:rsid w:val="00196AD4"/>
    <w:rsid w:val="00196AD7"/>
    <w:rsid w:val="00196B07"/>
    <w:rsid w:val="00196B51"/>
    <w:rsid w:val="00196B5B"/>
    <w:rsid w:val="00196B6C"/>
    <w:rsid w:val="00196C3E"/>
    <w:rsid w:val="00196C65"/>
    <w:rsid w:val="00196C72"/>
    <w:rsid w:val="00196CC8"/>
    <w:rsid w:val="00196D33"/>
    <w:rsid w:val="00196E19"/>
    <w:rsid w:val="00196E7F"/>
    <w:rsid w:val="00196F8A"/>
    <w:rsid w:val="00196FF6"/>
    <w:rsid w:val="00197023"/>
    <w:rsid w:val="0019708C"/>
    <w:rsid w:val="0019726E"/>
    <w:rsid w:val="00197374"/>
    <w:rsid w:val="00197377"/>
    <w:rsid w:val="001973D1"/>
    <w:rsid w:val="001973FB"/>
    <w:rsid w:val="00197432"/>
    <w:rsid w:val="001974A7"/>
    <w:rsid w:val="001974FF"/>
    <w:rsid w:val="00197543"/>
    <w:rsid w:val="0019754A"/>
    <w:rsid w:val="00197617"/>
    <w:rsid w:val="0019762C"/>
    <w:rsid w:val="00197652"/>
    <w:rsid w:val="00197663"/>
    <w:rsid w:val="001976ED"/>
    <w:rsid w:val="001976FE"/>
    <w:rsid w:val="001977D5"/>
    <w:rsid w:val="001977E0"/>
    <w:rsid w:val="0019790A"/>
    <w:rsid w:val="0019790E"/>
    <w:rsid w:val="0019796F"/>
    <w:rsid w:val="001979B1"/>
    <w:rsid w:val="001979C5"/>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49"/>
    <w:rsid w:val="001A0BD3"/>
    <w:rsid w:val="001A0BE7"/>
    <w:rsid w:val="001A0BF9"/>
    <w:rsid w:val="001A0C27"/>
    <w:rsid w:val="001A0C7C"/>
    <w:rsid w:val="001A0D22"/>
    <w:rsid w:val="001A0D59"/>
    <w:rsid w:val="001A0DF4"/>
    <w:rsid w:val="001A0E11"/>
    <w:rsid w:val="001A0EDE"/>
    <w:rsid w:val="001A0F1E"/>
    <w:rsid w:val="001A0FBF"/>
    <w:rsid w:val="001A1041"/>
    <w:rsid w:val="001A1103"/>
    <w:rsid w:val="001A113D"/>
    <w:rsid w:val="001A120E"/>
    <w:rsid w:val="001A124F"/>
    <w:rsid w:val="001A1280"/>
    <w:rsid w:val="001A12EF"/>
    <w:rsid w:val="001A1303"/>
    <w:rsid w:val="001A130F"/>
    <w:rsid w:val="001A1318"/>
    <w:rsid w:val="001A1370"/>
    <w:rsid w:val="001A13CD"/>
    <w:rsid w:val="001A13D2"/>
    <w:rsid w:val="001A1540"/>
    <w:rsid w:val="001A15CC"/>
    <w:rsid w:val="001A1635"/>
    <w:rsid w:val="001A16BE"/>
    <w:rsid w:val="001A1753"/>
    <w:rsid w:val="001A17FA"/>
    <w:rsid w:val="001A183D"/>
    <w:rsid w:val="001A1879"/>
    <w:rsid w:val="001A1913"/>
    <w:rsid w:val="001A191B"/>
    <w:rsid w:val="001A1986"/>
    <w:rsid w:val="001A19B3"/>
    <w:rsid w:val="001A1AA8"/>
    <w:rsid w:val="001A1ACE"/>
    <w:rsid w:val="001A1AEA"/>
    <w:rsid w:val="001A1B25"/>
    <w:rsid w:val="001A1B86"/>
    <w:rsid w:val="001A1BA5"/>
    <w:rsid w:val="001A1C98"/>
    <w:rsid w:val="001A1D8A"/>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C7"/>
    <w:rsid w:val="001A2BFE"/>
    <w:rsid w:val="001A2C00"/>
    <w:rsid w:val="001A2C6F"/>
    <w:rsid w:val="001A2C78"/>
    <w:rsid w:val="001A2C88"/>
    <w:rsid w:val="001A2D04"/>
    <w:rsid w:val="001A2D0A"/>
    <w:rsid w:val="001A2DA8"/>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2A9"/>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60"/>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5FFE"/>
    <w:rsid w:val="001A6014"/>
    <w:rsid w:val="001A6074"/>
    <w:rsid w:val="001A60D1"/>
    <w:rsid w:val="001A6132"/>
    <w:rsid w:val="001A6151"/>
    <w:rsid w:val="001A61A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7F2"/>
    <w:rsid w:val="001A6819"/>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426"/>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1AA"/>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D8"/>
    <w:rsid w:val="001B1AFE"/>
    <w:rsid w:val="001B1B66"/>
    <w:rsid w:val="001B1B87"/>
    <w:rsid w:val="001B1C0B"/>
    <w:rsid w:val="001B1D0D"/>
    <w:rsid w:val="001B1D16"/>
    <w:rsid w:val="001B1D30"/>
    <w:rsid w:val="001B1D8D"/>
    <w:rsid w:val="001B1E0F"/>
    <w:rsid w:val="001B1E64"/>
    <w:rsid w:val="001B1E93"/>
    <w:rsid w:val="001B1F0E"/>
    <w:rsid w:val="001B1F3F"/>
    <w:rsid w:val="001B1F67"/>
    <w:rsid w:val="001B215A"/>
    <w:rsid w:val="001B21E5"/>
    <w:rsid w:val="001B22FC"/>
    <w:rsid w:val="001B2398"/>
    <w:rsid w:val="001B23B0"/>
    <w:rsid w:val="001B2425"/>
    <w:rsid w:val="001B2440"/>
    <w:rsid w:val="001B24A2"/>
    <w:rsid w:val="001B251E"/>
    <w:rsid w:val="001B256B"/>
    <w:rsid w:val="001B256C"/>
    <w:rsid w:val="001B25A4"/>
    <w:rsid w:val="001B25B9"/>
    <w:rsid w:val="001B267C"/>
    <w:rsid w:val="001B268D"/>
    <w:rsid w:val="001B26F1"/>
    <w:rsid w:val="001B276A"/>
    <w:rsid w:val="001B2874"/>
    <w:rsid w:val="001B28B1"/>
    <w:rsid w:val="001B28E2"/>
    <w:rsid w:val="001B296E"/>
    <w:rsid w:val="001B29B1"/>
    <w:rsid w:val="001B2A27"/>
    <w:rsid w:val="001B2B88"/>
    <w:rsid w:val="001B2BCF"/>
    <w:rsid w:val="001B2C24"/>
    <w:rsid w:val="001B2CC3"/>
    <w:rsid w:val="001B2CD8"/>
    <w:rsid w:val="001B2D30"/>
    <w:rsid w:val="001B2E33"/>
    <w:rsid w:val="001B2E8F"/>
    <w:rsid w:val="001B2F3F"/>
    <w:rsid w:val="001B2F5C"/>
    <w:rsid w:val="001B2FEA"/>
    <w:rsid w:val="001B3178"/>
    <w:rsid w:val="001B318B"/>
    <w:rsid w:val="001B31AB"/>
    <w:rsid w:val="001B320C"/>
    <w:rsid w:val="001B32D2"/>
    <w:rsid w:val="001B32DD"/>
    <w:rsid w:val="001B32DF"/>
    <w:rsid w:val="001B32E3"/>
    <w:rsid w:val="001B32ED"/>
    <w:rsid w:val="001B3328"/>
    <w:rsid w:val="001B33A9"/>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C75"/>
    <w:rsid w:val="001B3D48"/>
    <w:rsid w:val="001B3DBB"/>
    <w:rsid w:val="001B3E06"/>
    <w:rsid w:val="001B3EDA"/>
    <w:rsid w:val="001B3F24"/>
    <w:rsid w:val="001B3F4B"/>
    <w:rsid w:val="001B3F61"/>
    <w:rsid w:val="001B3FC3"/>
    <w:rsid w:val="001B4061"/>
    <w:rsid w:val="001B420A"/>
    <w:rsid w:val="001B43D9"/>
    <w:rsid w:val="001B443E"/>
    <w:rsid w:val="001B4468"/>
    <w:rsid w:val="001B4483"/>
    <w:rsid w:val="001B4485"/>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E72"/>
    <w:rsid w:val="001B5E73"/>
    <w:rsid w:val="001B5F94"/>
    <w:rsid w:val="001B5FE4"/>
    <w:rsid w:val="001B6022"/>
    <w:rsid w:val="001B609E"/>
    <w:rsid w:val="001B60C4"/>
    <w:rsid w:val="001B60F5"/>
    <w:rsid w:val="001B611D"/>
    <w:rsid w:val="001B627A"/>
    <w:rsid w:val="001B627B"/>
    <w:rsid w:val="001B629E"/>
    <w:rsid w:val="001B62E1"/>
    <w:rsid w:val="001B62F5"/>
    <w:rsid w:val="001B631C"/>
    <w:rsid w:val="001B6333"/>
    <w:rsid w:val="001B640B"/>
    <w:rsid w:val="001B6573"/>
    <w:rsid w:val="001B6574"/>
    <w:rsid w:val="001B659A"/>
    <w:rsid w:val="001B65BB"/>
    <w:rsid w:val="001B6606"/>
    <w:rsid w:val="001B6661"/>
    <w:rsid w:val="001B678D"/>
    <w:rsid w:val="001B6796"/>
    <w:rsid w:val="001B679F"/>
    <w:rsid w:val="001B67DC"/>
    <w:rsid w:val="001B683D"/>
    <w:rsid w:val="001B686F"/>
    <w:rsid w:val="001B69AF"/>
    <w:rsid w:val="001B69D5"/>
    <w:rsid w:val="001B6A04"/>
    <w:rsid w:val="001B6A59"/>
    <w:rsid w:val="001B6A82"/>
    <w:rsid w:val="001B6B53"/>
    <w:rsid w:val="001B6BB0"/>
    <w:rsid w:val="001B6E1C"/>
    <w:rsid w:val="001B6E9F"/>
    <w:rsid w:val="001B6F28"/>
    <w:rsid w:val="001B6FAE"/>
    <w:rsid w:val="001B6FC0"/>
    <w:rsid w:val="001B6FDC"/>
    <w:rsid w:val="001B702A"/>
    <w:rsid w:val="001B70F7"/>
    <w:rsid w:val="001B714C"/>
    <w:rsid w:val="001B719A"/>
    <w:rsid w:val="001B7295"/>
    <w:rsid w:val="001B72E2"/>
    <w:rsid w:val="001B765E"/>
    <w:rsid w:val="001B7662"/>
    <w:rsid w:val="001B76D4"/>
    <w:rsid w:val="001B7783"/>
    <w:rsid w:val="001B7793"/>
    <w:rsid w:val="001B77D7"/>
    <w:rsid w:val="001B7825"/>
    <w:rsid w:val="001B782A"/>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94"/>
    <w:rsid w:val="001C07B6"/>
    <w:rsid w:val="001C0800"/>
    <w:rsid w:val="001C0856"/>
    <w:rsid w:val="001C086C"/>
    <w:rsid w:val="001C087C"/>
    <w:rsid w:val="001C094B"/>
    <w:rsid w:val="001C0952"/>
    <w:rsid w:val="001C099E"/>
    <w:rsid w:val="001C0B97"/>
    <w:rsid w:val="001C0C28"/>
    <w:rsid w:val="001C0C3D"/>
    <w:rsid w:val="001C0C7F"/>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1A"/>
    <w:rsid w:val="001C1143"/>
    <w:rsid w:val="001C119A"/>
    <w:rsid w:val="001C12DD"/>
    <w:rsid w:val="001C13B6"/>
    <w:rsid w:val="001C13DC"/>
    <w:rsid w:val="001C141B"/>
    <w:rsid w:val="001C1462"/>
    <w:rsid w:val="001C14CF"/>
    <w:rsid w:val="001C1571"/>
    <w:rsid w:val="001C15E9"/>
    <w:rsid w:val="001C1606"/>
    <w:rsid w:val="001C1703"/>
    <w:rsid w:val="001C1737"/>
    <w:rsid w:val="001C180B"/>
    <w:rsid w:val="001C1886"/>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96"/>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25"/>
    <w:rsid w:val="001C4731"/>
    <w:rsid w:val="001C4752"/>
    <w:rsid w:val="001C4761"/>
    <w:rsid w:val="001C47DD"/>
    <w:rsid w:val="001C492F"/>
    <w:rsid w:val="001C4931"/>
    <w:rsid w:val="001C4979"/>
    <w:rsid w:val="001C49E7"/>
    <w:rsid w:val="001C4A83"/>
    <w:rsid w:val="001C4BA0"/>
    <w:rsid w:val="001C4BE4"/>
    <w:rsid w:val="001C4C40"/>
    <w:rsid w:val="001C4C54"/>
    <w:rsid w:val="001C4D10"/>
    <w:rsid w:val="001C4E29"/>
    <w:rsid w:val="001C4E3C"/>
    <w:rsid w:val="001C4F79"/>
    <w:rsid w:val="001C4FB6"/>
    <w:rsid w:val="001C4FBF"/>
    <w:rsid w:val="001C503D"/>
    <w:rsid w:val="001C5067"/>
    <w:rsid w:val="001C507F"/>
    <w:rsid w:val="001C50C2"/>
    <w:rsid w:val="001C514A"/>
    <w:rsid w:val="001C5161"/>
    <w:rsid w:val="001C519A"/>
    <w:rsid w:val="001C51B4"/>
    <w:rsid w:val="001C52AA"/>
    <w:rsid w:val="001C52B1"/>
    <w:rsid w:val="001C52E9"/>
    <w:rsid w:val="001C53C6"/>
    <w:rsid w:val="001C5448"/>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78"/>
    <w:rsid w:val="001C5CC7"/>
    <w:rsid w:val="001C5D39"/>
    <w:rsid w:val="001C5D54"/>
    <w:rsid w:val="001C5DC3"/>
    <w:rsid w:val="001C5E13"/>
    <w:rsid w:val="001C5F93"/>
    <w:rsid w:val="001C5FA7"/>
    <w:rsid w:val="001C5FE2"/>
    <w:rsid w:val="001C6001"/>
    <w:rsid w:val="001C605F"/>
    <w:rsid w:val="001C609F"/>
    <w:rsid w:val="001C6103"/>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AC3"/>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0E"/>
    <w:rsid w:val="001C77AF"/>
    <w:rsid w:val="001C783D"/>
    <w:rsid w:val="001C7858"/>
    <w:rsid w:val="001C78FA"/>
    <w:rsid w:val="001C7946"/>
    <w:rsid w:val="001C796C"/>
    <w:rsid w:val="001C7986"/>
    <w:rsid w:val="001C79C3"/>
    <w:rsid w:val="001C79FF"/>
    <w:rsid w:val="001C7A89"/>
    <w:rsid w:val="001C7B01"/>
    <w:rsid w:val="001C7BA4"/>
    <w:rsid w:val="001C7BDA"/>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2DA"/>
    <w:rsid w:val="001D0355"/>
    <w:rsid w:val="001D045C"/>
    <w:rsid w:val="001D0561"/>
    <w:rsid w:val="001D0683"/>
    <w:rsid w:val="001D069A"/>
    <w:rsid w:val="001D06B0"/>
    <w:rsid w:val="001D08AB"/>
    <w:rsid w:val="001D08B5"/>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8F"/>
    <w:rsid w:val="001D13FF"/>
    <w:rsid w:val="001D1481"/>
    <w:rsid w:val="001D15D4"/>
    <w:rsid w:val="001D1602"/>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0D"/>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4"/>
    <w:rsid w:val="001D484C"/>
    <w:rsid w:val="001D48D8"/>
    <w:rsid w:val="001D4927"/>
    <w:rsid w:val="001D4949"/>
    <w:rsid w:val="001D4997"/>
    <w:rsid w:val="001D49C9"/>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9C"/>
    <w:rsid w:val="001D52E1"/>
    <w:rsid w:val="001D533B"/>
    <w:rsid w:val="001D5382"/>
    <w:rsid w:val="001D53B7"/>
    <w:rsid w:val="001D5679"/>
    <w:rsid w:val="001D57B3"/>
    <w:rsid w:val="001D5865"/>
    <w:rsid w:val="001D5940"/>
    <w:rsid w:val="001D598D"/>
    <w:rsid w:val="001D5A1B"/>
    <w:rsid w:val="001D5B12"/>
    <w:rsid w:val="001D5B37"/>
    <w:rsid w:val="001D5B62"/>
    <w:rsid w:val="001D5B6F"/>
    <w:rsid w:val="001D5B70"/>
    <w:rsid w:val="001D5BA9"/>
    <w:rsid w:val="001D5BC6"/>
    <w:rsid w:val="001D5CA9"/>
    <w:rsid w:val="001D5D06"/>
    <w:rsid w:val="001D5D30"/>
    <w:rsid w:val="001D5D88"/>
    <w:rsid w:val="001D5E09"/>
    <w:rsid w:val="001D6013"/>
    <w:rsid w:val="001D602E"/>
    <w:rsid w:val="001D6088"/>
    <w:rsid w:val="001D6098"/>
    <w:rsid w:val="001D60C4"/>
    <w:rsid w:val="001D60E9"/>
    <w:rsid w:val="001D6143"/>
    <w:rsid w:val="001D619D"/>
    <w:rsid w:val="001D61DA"/>
    <w:rsid w:val="001D61DD"/>
    <w:rsid w:val="001D62D9"/>
    <w:rsid w:val="001D63A9"/>
    <w:rsid w:val="001D63F7"/>
    <w:rsid w:val="001D6498"/>
    <w:rsid w:val="001D64BA"/>
    <w:rsid w:val="001D6519"/>
    <w:rsid w:val="001D659A"/>
    <w:rsid w:val="001D667E"/>
    <w:rsid w:val="001D668A"/>
    <w:rsid w:val="001D6838"/>
    <w:rsid w:val="001D68A8"/>
    <w:rsid w:val="001D68BD"/>
    <w:rsid w:val="001D699F"/>
    <w:rsid w:val="001D69EB"/>
    <w:rsid w:val="001D6A9C"/>
    <w:rsid w:val="001D6AFE"/>
    <w:rsid w:val="001D6BB6"/>
    <w:rsid w:val="001D6BF2"/>
    <w:rsid w:val="001D6C5B"/>
    <w:rsid w:val="001D6CB2"/>
    <w:rsid w:val="001D6CDC"/>
    <w:rsid w:val="001D6D8B"/>
    <w:rsid w:val="001D6DD1"/>
    <w:rsid w:val="001D6E1C"/>
    <w:rsid w:val="001D6E5B"/>
    <w:rsid w:val="001D6EF6"/>
    <w:rsid w:val="001D7010"/>
    <w:rsid w:val="001D7184"/>
    <w:rsid w:val="001D7201"/>
    <w:rsid w:val="001D727D"/>
    <w:rsid w:val="001D729F"/>
    <w:rsid w:val="001D73A0"/>
    <w:rsid w:val="001D747C"/>
    <w:rsid w:val="001D7592"/>
    <w:rsid w:val="001D769A"/>
    <w:rsid w:val="001D76B8"/>
    <w:rsid w:val="001D76E5"/>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F"/>
    <w:rsid w:val="001D7E7E"/>
    <w:rsid w:val="001D7ED7"/>
    <w:rsid w:val="001D7F34"/>
    <w:rsid w:val="001D7F8B"/>
    <w:rsid w:val="001E0107"/>
    <w:rsid w:val="001E010E"/>
    <w:rsid w:val="001E0195"/>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6E"/>
    <w:rsid w:val="001E0786"/>
    <w:rsid w:val="001E07F8"/>
    <w:rsid w:val="001E0802"/>
    <w:rsid w:val="001E087A"/>
    <w:rsid w:val="001E0892"/>
    <w:rsid w:val="001E0994"/>
    <w:rsid w:val="001E09D7"/>
    <w:rsid w:val="001E09D8"/>
    <w:rsid w:val="001E0A10"/>
    <w:rsid w:val="001E0A3D"/>
    <w:rsid w:val="001E0A45"/>
    <w:rsid w:val="001E0A81"/>
    <w:rsid w:val="001E0A99"/>
    <w:rsid w:val="001E0AFF"/>
    <w:rsid w:val="001E0C5C"/>
    <w:rsid w:val="001E0C63"/>
    <w:rsid w:val="001E0C70"/>
    <w:rsid w:val="001E0CA5"/>
    <w:rsid w:val="001E0CD1"/>
    <w:rsid w:val="001E0CF3"/>
    <w:rsid w:val="001E0D0A"/>
    <w:rsid w:val="001E0D34"/>
    <w:rsid w:val="001E0DC4"/>
    <w:rsid w:val="001E0F70"/>
    <w:rsid w:val="001E10BD"/>
    <w:rsid w:val="001E11F7"/>
    <w:rsid w:val="001E1244"/>
    <w:rsid w:val="001E12CF"/>
    <w:rsid w:val="001E1351"/>
    <w:rsid w:val="001E136A"/>
    <w:rsid w:val="001E1374"/>
    <w:rsid w:val="001E13C3"/>
    <w:rsid w:val="001E13C5"/>
    <w:rsid w:val="001E140B"/>
    <w:rsid w:val="001E14C2"/>
    <w:rsid w:val="001E14F7"/>
    <w:rsid w:val="001E161F"/>
    <w:rsid w:val="001E1632"/>
    <w:rsid w:val="001E1658"/>
    <w:rsid w:val="001E16A5"/>
    <w:rsid w:val="001E16F4"/>
    <w:rsid w:val="001E1707"/>
    <w:rsid w:val="001E174D"/>
    <w:rsid w:val="001E17AF"/>
    <w:rsid w:val="001E1867"/>
    <w:rsid w:val="001E18D1"/>
    <w:rsid w:val="001E1947"/>
    <w:rsid w:val="001E1952"/>
    <w:rsid w:val="001E19D2"/>
    <w:rsid w:val="001E1A23"/>
    <w:rsid w:val="001E1A8E"/>
    <w:rsid w:val="001E1AC0"/>
    <w:rsid w:val="001E1AD5"/>
    <w:rsid w:val="001E1AF7"/>
    <w:rsid w:val="001E1B62"/>
    <w:rsid w:val="001E1BBA"/>
    <w:rsid w:val="001E1C6E"/>
    <w:rsid w:val="001E1CAC"/>
    <w:rsid w:val="001E1D3E"/>
    <w:rsid w:val="001E1D5F"/>
    <w:rsid w:val="001E1DCA"/>
    <w:rsid w:val="001E1E16"/>
    <w:rsid w:val="001E1E37"/>
    <w:rsid w:val="001E1EAE"/>
    <w:rsid w:val="001E1EB8"/>
    <w:rsid w:val="001E1EC6"/>
    <w:rsid w:val="001E1EC7"/>
    <w:rsid w:val="001E1FCC"/>
    <w:rsid w:val="001E2170"/>
    <w:rsid w:val="001E2178"/>
    <w:rsid w:val="001E2189"/>
    <w:rsid w:val="001E2217"/>
    <w:rsid w:val="001E2320"/>
    <w:rsid w:val="001E2325"/>
    <w:rsid w:val="001E2335"/>
    <w:rsid w:val="001E23BD"/>
    <w:rsid w:val="001E2408"/>
    <w:rsid w:val="001E245A"/>
    <w:rsid w:val="001E24C9"/>
    <w:rsid w:val="001E24F2"/>
    <w:rsid w:val="001E2617"/>
    <w:rsid w:val="001E2619"/>
    <w:rsid w:val="001E262F"/>
    <w:rsid w:val="001E26CC"/>
    <w:rsid w:val="001E270C"/>
    <w:rsid w:val="001E273A"/>
    <w:rsid w:val="001E2742"/>
    <w:rsid w:val="001E2788"/>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4D"/>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47"/>
    <w:rsid w:val="001E4A65"/>
    <w:rsid w:val="001E4B34"/>
    <w:rsid w:val="001E4B94"/>
    <w:rsid w:val="001E4BA5"/>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634"/>
    <w:rsid w:val="001E574A"/>
    <w:rsid w:val="001E577B"/>
    <w:rsid w:val="001E581D"/>
    <w:rsid w:val="001E585F"/>
    <w:rsid w:val="001E5863"/>
    <w:rsid w:val="001E5936"/>
    <w:rsid w:val="001E5959"/>
    <w:rsid w:val="001E5A69"/>
    <w:rsid w:val="001E5A85"/>
    <w:rsid w:val="001E5B27"/>
    <w:rsid w:val="001E5BAF"/>
    <w:rsid w:val="001E5BE7"/>
    <w:rsid w:val="001E5C05"/>
    <w:rsid w:val="001E5C1F"/>
    <w:rsid w:val="001E5C88"/>
    <w:rsid w:val="001E5C9A"/>
    <w:rsid w:val="001E5CB1"/>
    <w:rsid w:val="001E5D2E"/>
    <w:rsid w:val="001E5D58"/>
    <w:rsid w:val="001E5D7F"/>
    <w:rsid w:val="001E5DA7"/>
    <w:rsid w:val="001E5EC0"/>
    <w:rsid w:val="001E5F17"/>
    <w:rsid w:val="001E5F23"/>
    <w:rsid w:val="001E60C2"/>
    <w:rsid w:val="001E61BC"/>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64"/>
    <w:rsid w:val="001E6DBF"/>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5C6"/>
    <w:rsid w:val="001E76CD"/>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34"/>
    <w:rsid w:val="001F0575"/>
    <w:rsid w:val="001F05EF"/>
    <w:rsid w:val="001F067B"/>
    <w:rsid w:val="001F0686"/>
    <w:rsid w:val="001F0733"/>
    <w:rsid w:val="001F073D"/>
    <w:rsid w:val="001F08AB"/>
    <w:rsid w:val="001F0916"/>
    <w:rsid w:val="001F0917"/>
    <w:rsid w:val="001F098C"/>
    <w:rsid w:val="001F0A2A"/>
    <w:rsid w:val="001F0A52"/>
    <w:rsid w:val="001F0B0B"/>
    <w:rsid w:val="001F0B8D"/>
    <w:rsid w:val="001F0BE0"/>
    <w:rsid w:val="001F0BF2"/>
    <w:rsid w:val="001F0C31"/>
    <w:rsid w:val="001F0C44"/>
    <w:rsid w:val="001F0CBC"/>
    <w:rsid w:val="001F0CC8"/>
    <w:rsid w:val="001F0E30"/>
    <w:rsid w:val="001F0E5E"/>
    <w:rsid w:val="001F0E92"/>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95"/>
    <w:rsid w:val="001F19D3"/>
    <w:rsid w:val="001F1A23"/>
    <w:rsid w:val="001F1A37"/>
    <w:rsid w:val="001F1AC9"/>
    <w:rsid w:val="001F1B9C"/>
    <w:rsid w:val="001F1C0C"/>
    <w:rsid w:val="001F1D09"/>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2"/>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CB"/>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1E"/>
    <w:rsid w:val="001F3B82"/>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521"/>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3B"/>
    <w:rsid w:val="001F4C4A"/>
    <w:rsid w:val="001F4D6F"/>
    <w:rsid w:val="001F4DC3"/>
    <w:rsid w:val="001F4DCE"/>
    <w:rsid w:val="001F4E02"/>
    <w:rsid w:val="001F4E71"/>
    <w:rsid w:val="001F4F4B"/>
    <w:rsid w:val="001F4FBE"/>
    <w:rsid w:val="001F4FE1"/>
    <w:rsid w:val="001F4FF1"/>
    <w:rsid w:val="001F5009"/>
    <w:rsid w:val="001F500E"/>
    <w:rsid w:val="001F50A2"/>
    <w:rsid w:val="001F517A"/>
    <w:rsid w:val="001F523A"/>
    <w:rsid w:val="001F5255"/>
    <w:rsid w:val="001F527C"/>
    <w:rsid w:val="001F5485"/>
    <w:rsid w:val="001F54C6"/>
    <w:rsid w:val="001F5547"/>
    <w:rsid w:val="001F5554"/>
    <w:rsid w:val="001F55ED"/>
    <w:rsid w:val="001F5609"/>
    <w:rsid w:val="001F5673"/>
    <w:rsid w:val="001F56E6"/>
    <w:rsid w:val="001F57FA"/>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CD"/>
    <w:rsid w:val="001F5ED7"/>
    <w:rsid w:val="001F5F2F"/>
    <w:rsid w:val="001F5F4D"/>
    <w:rsid w:val="001F6036"/>
    <w:rsid w:val="001F60F1"/>
    <w:rsid w:val="001F6126"/>
    <w:rsid w:val="001F61AC"/>
    <w:rsid w:val="001F6212"/>
    <w:rsid w:val="001F6223"/>
    <w:rsid w:val="001F623A"/>
    <w:rsid w:val="001F62DB"/>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A40"/>
    <w:rsid w:val="001F6B6C"/>
    <w:rsid w:val="001F6B97"/>
    <w:rsid w:val="001F6BBD"/>
    <w:rsid w:val="001F6C12"/>
    <w:rsid w:val="001F6C4E"/>
    <w:rsid w:val="001F6C55"/>
    <w:rsid w:val="001F6C88"/>
    <w:rsid w:val="001F6CEA"/>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5D2"/>
    <w:rsid w:val="001F762A"/>
    <w:rsid w:val="001F7762"/>
    <w:rsid w:val="001F7764"/>
    <w:rsid w:val="001F786D"/>
    <w:rsid w:val="001F7AAD"/>
    <w:rsid w:val="001F7AFE"/>
    <w:rsid w:val="001F7B27"/>
    <w:rsid w:val="001F7B73"/>
    <w:rsid w:val="001F7B77"/>
    <w:rsid w:val="001F7B82"/>
    <w:rsid w:val="001F7B89"/>
    <w:rsid w:val="001F7BF1"/>
    <w:rsid w:val="001F7C02"/>
    <w:rsid w:val="001F7C4B"/>
    <w:rsid w:val="001F7CA9"/>
    <w:rsid w:val="001F7D93"/>
    <w:rsid w:val="001F7F39"/>
    <w:rsid w:val="001F7F7B"/>
    <w:rsid w:val="0020001D"/>
    <w:rsid w:val="00200038"/>
    <w:rsid w:val="00200070"/>
    <w:rsid w:val="00200194"/>
    <w:rsid w:val="002001CA"/>
    <w:rsid w:val="002001F6"/>
    <w:rsid w:val="00200207"/>
    <w:rsid w:val="00200230"/>
    <w:rsid w:val="002002C5"/>
    <w:rsid w:val="002004BA"/>
    <w:rsid w:val="0020057E"/>
    <w:rsid w:val="002005AA"/>
    <w:rsid w:val="002005B2"/>
    <w:rsid w:val="002005C2"/>
    <w:rsid w:val="0020060D"/>
    <w:rsid w:val="0020065E"/>
    <w:rsid w:val="00200661"/>
    <w:rsid w:val="00200663"/>
    <w:rsid w:val="0020067C"/>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36"/>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16C"/>
    <w:rsid w:val="002032F1"/>
    <w:rsid w:val="00203377"/>
    <w:rsid w:val="00203426"/>
    <w:rsid w:val="002034D3"/>
    <w:rsid w:val="00203522"/>
    <w:rsid w:val="00203540"/>
    <w:rsid w:val="002036B6"/>
    <w:rsid w:val="00203764"/>
    <w:rsid w:val="0020376B"/>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4ED4"/>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60"/>
    <w:rsid w:val="00205E89"/>
    <w:rsid w:val="00205F74"/>
    <w:rsid w:val="00205F7B"/>
    <w:rsid w:val="00206054"/>
    <w:rsid w:val="002060FF"/>
    <w:rsid w:val="00206169"/>
    <w:rsid w:val="00206199"/>
    <w:rsid w:val="002061D3"/>
    <w:rsid w:val="0020622A"/>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58"/>
    <w:rsid w:val="002068BE"/>
    <w:rsid w:val="002068DA"/>
    <w:rsid w:val="00206919"/>
    <w:rsid w:val="0020691C"/>
    <w:rsid w:val="00206AB0"/>
    <w:rsid w:val="00206B4D"/>
    <w:rsid w:val="00206B8F"/>
    <w:rsid w:val="00206C03"/>
    <w:rsid w:val="00206C39"/>
    <w:rsid w:val="00206C54"/>
    <w:rsid w:val="00206CA5"/>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D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8B"/>
    <w:rsid w:val="00207CED"/>
    <w:rsid w:val="00207D20"/>
    <w:rsid w:val="00207D68"/>
    <w:rsid w:val="00207E7C"/>
    <w:rsid w:val="00207F2D"/>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36"/>
    <w:rsid w:val="00210552"/>
    <w:rsid w:val="0021056E"/>
    <w:rsid w:val="0021056F"/>
    <w:rsid w:val="002105A4"/>
    <w:rsid w:val="00210640"/>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384"/>
    <w:rsid w:val="0021143C"/>
    <w:rsid w:val="002114BD"/>
    <w:rsid w:val="002114C0"/>
    <w:rsid w:val="00211541"/>
    <w:rsid w:val="002115C6"/>
    <w:rsid w:val="002115DB"/>
    <w:rsid w:val="002115E4"/>
    <w:rsid w:val="0021173D"/>
    <w:rsid w:val="00211749"/>
    <w:rsid w:val="002117EB"/>
    <w:rsid w:val="00211828"/>
    <w:rsid w:val="00211861"/>
    <w:rsid w:val="0021195F"/>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04"/>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22"/>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17"/>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C4E"/>
    <w:rsid w:val="00214D70"/>
    <w:rsid w:val="00214D77"/>
    <w:rsid w:val="00214D89"/>
    <w:rsid w:val="00214D90"/>
    <w:rsid w:val="00214F58"/>
    <w:rsid w:val="00215062"/>
    <w:rsid w:val="002150AF"/>
    <w:rsid w:val="00215153"/>
    <w:rsid w:val="002152A3"/>
    <w:rsid w:val="002152D1"/>
    <w:rsid w:val="0021534E"/>
    <w:rsid w:val="00215390"/>
    <w:rsid w:val="002153C8"/>
    <w:rsid w:val="00215450"/>
    <w:rsid w:val="002154AA"/>
    <w:rsid w:val="002154F1"/>
    <w:rsid w:val="00215566"/>
    <w:rsid w:val="002155E1"/>
    <w:rsid w:val="002156E0"/>
    <w:rsid w:val="0021572C"/>
    <w:rsid w:val="002157A2"/>
    <w:rsid w:val="0021582D"/>
    <w:rsid w:val="002158BC"/>
    <w:rsid w:val="002158CD"/>
    <w:rsid w:val="002158DB"/>
    <w:rsid w:val="00215960"/>
    <w:rsid w:val="0021596A"/>
    <w:rsid w:val="00215A3B"/>
    <w:rsid w:val="00215AD1"/>
    <w:rsid w:val="00215AF2"/>
    <w:rsid w:val="00215B0B"/>
    <w:rsid w:val="00215B28"/>
    <w:rsid w:val="00215B42"/>
    <w:rsid w:val="00215C20"/>
    <w:rsid w:val="00215C54"/>
    <w:rsid w:val="00215C7A"/>
    <w:rsid w:val="00215D6C"/>
    <w:rsid w:val="00215D71"/>
    <w:rsid w:val="00215D82"/>
    <w:rsid w:val="00215DCD"/>
    <w:rsid w:val="00215DE0"/>
    <w:rsid w:val="00215E5A"/>
    <w:rsid w:val="00215EA4"/>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3D"/>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6C6"/>
    <w:rsid w:val="0022080F"/>
    <w:rsid w:val="002208AA"/>
    <w:rsid w:val="002208C5"/>
    <w:rsid w:val="002208E8"/>
    <w:rsid w:val="00220910"/>
    <w:rsid w:val="00220A31"/>
    <w:rsid w:val="00220B41"/>
    <w:rsid w:val="00220B85"/>
    <w:rsid w:val="00220C14"/>
    <w:rsid w:val="00220C8D"/>
    <w:rsid w:val="00220DA4"/>
    <w:rsid w:val="00220DC7"/>
    <w:rsid w:val="00220E35"/>
    <w:rsid w:val="00220E37"/>
    <w:rsid w:val="00220E5B"/>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3"/>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2B"/>
    <w:rsid w:val="00221D4C"/>
    <w:rsid w:val="00221DF9"/>
    <w:rsid w:val="00221EA6"/>
    <w:rsid w:val="00221EC6"/>
    <w:rsid w:val="00221EE8"/>
    <w:rsid w:val="00221F8B"/>
    <w:rsid w:val="00221FB7"/>
    <w:rsid w:val="002220C0"/>
    <w:rsid w:val="002220ED"/>
    <w:rsid w:val="0022210A"/>
    <w:rsid w:val="0022217E"/>
    <w:rsid w:val="002221B0"/>
    <w:rsid w:val="002221B9"/>
    <w:rsid w:val="00222226"/>
    <w:rsid w:val="0022224E"/>
    <w:rsid w:val="002222B8"/>
    <w:rsid w:val="002222DD"/>
    <w:rsid w:val="002222E6"/>
    <w:rsid w:val="00222340"/>
    <w:rsid w:val="002223C5"/>
    <w:rsid w:val="002223E7"/>
    <w:rsid w:val="00222416"/>
    <w:rsid w:val="00222426"/>
    <w:rsid w:val="00222481"/>
    <w:rsid w:val="002224B2"/>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30"/>
    <w:rsid w:val="00222DFD"/>
    <w:rsid w:val="00222E06"/>
    <w:rsid w:val="00222E42"/>
    <w:rsid w:val="00222F22"/>
    <w:rsid w:val="00222F79"/>
    <w:rsid w:val="002230FC"/>
    <w:rsid w:val="00223110"/>
    <w:rsid w:val="0022314C"/>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49"/>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38"/>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6EE"/>
    <w:rsid w:val="00225750"/>
    <w:rsid w:val="00225768"/>
    <w:rsid w:val="0022583F"/>
    <w:rsid w:val="00225931"/>
    <w:rsid w:val="002259A6"/>
    <w:rsid w:val="002259BC"/>
    <w:rsid w:val="00225A24"/>
    <w:rsid w:val="00225AB2"/>
    <w:rsid w:val="00225ACE"/>
    <w:rsid w:val="00225B2F"/>
    <w:rsid w:val="00225CD6"/>
    <w:rsid w:val="00225CF4"/>
    <w:rsid w:val="00225D01"/>
    <w:rsid w:val="00225DC6"/>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AC"/>
    <w:rsid w:val="00226AF2"/>
    <w:rsid w:val="00226B1A"/>
    <w:rsid w:val="00226BA2"/>
    <w:rsid w:val="00226C07"/>
    <w:rsid w:val="00226D01"/>
    <w:rsid w:val="00226D03"/>
    <w:rsid w:val="00226D40"/>
    <w:rsid w:val="00226D4F"/>
    <w:rsid w:val="00226DA4"/>
    <w:rsid w:val="00226DCF"/>
    <w:rsid w:val="00226EAA"/>
    <w:rsid w:val="00226EEC"/>
    <w:rsid w:val="00226F66"/>
    <w:rsid w:val="00226F69"/>
    <w:rsid w:val="00226FAE"/>
    <w:rsid w:val="00226FB4"/>
    <w:rsid w:val="00226FCA"/>
    <w:rsid w:val="00227007"/>
    <w:rsid w:val="002270A3"/>
    <w:rsid w:val="0022724F"/>
    <w:rsid w:val="00227259"/>
    <w:rsid w:val="002272E8"/>
    <w:rsid w:val="002272FB"/>
    <w:rsid w:val="002273CB"/>
    <w:rsid w:val="002274A1"/>
    <w:rsid w:val="002274D1"/>
    <w:rsid w:val="002274EC"/>
    <w:rsid w:val="002275F6"/>
    <w:rsid w:val="002276B8"/>
    <w:rsid w:val="002277C4"/>
    <w:rsid w:val="0022780F"/>
    <w:rsid w:val="0022786A"/>
    <w:rsid w:val="00227989"/>
    <w:rsid w:val="00227A7F"/>
    <w:rsid w:val="00227AFF"/>
    <w:rsid w:val="00227C29"/>
    <w:rsid w:val="00227C8A"/>
    <w:rsid w:val="00227CD1"/>
    <w:rsid w:val="00227D5C"/>
    <w:rsid w:val="00227DAF"/>
    <w:rsid w:val="00227DD4"/>
    <w:rsid w:val="00227E4C"/>
    <w:rsid w:val="00230045"/>
    <w:rsid w:val="002300C4"/>
    <w:rsid w:val="002300F6"/>
    <w:rsid w:val="00230168"/>
    <w:rsid w:val="002301F7"/>
    <w:rsid w:val="0023034D"/>
    <w:rsid w:val="00230553"/>
    <w:rsid w:val="00230595"/>
    <w:rsid w:val="002305C5"/>
    <w:rsid w:val="00230682"/>
    <w:rsid w:val="00230702"/>
    <w:rsid w:val="0023071A"/>
    <w:rsid w:val="0023072E"/>
    <w:rsid w:val="00230736"/>
    <w:rsid w:val="002307D7"/>
    <w:rsid w:val="0023090E"/>
    <w:rsid w:val="0023092C"/>
    <w:rsid w:val="00230A65"/>
    <w:rsid w:val="00230A76"/>
    <w:rsid w:val="00230A88"/>
    <w:rsid w:val="00230AB8"/>
    <w:rsid w:val="00230B30"/>
    <w:rsid w:val="00230B31"/>
    <w:rsid w:val="00230B48"/>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B7"/>
    <w:rsid w:val="002317D9"/>
    <w:rsid w:val="002318EE"/>
    <w:rsid w:val="002319E0"/>
    <w:rsid w:val="00231AB5"/>
    <w:rsid w:val="00231BEA"/>
    <w:rsid w:val="00231C4D"/>
    <w:rsid w:val="00231CD1"/>
    <w:rsid w:val="00231CEB"/>
    <w:rsid w:val="00231D97"/>
    <w:rsid w:val="00231E1A"/>
    <w:rsid w:val="00231E26"/>
    <w:rsid w:val="0023203A"/>
    <w:rsid w:val="0023204B"/>
    <w:rsid w:val="0023207A"/>
    <w:rsid w:val="0023209D"/>
    <w:rsid w:val="002320FF"/>
    <w:rsid w:val="0023215C"/>
    <w:rsid w:val="00232198"/>
    <w:rsid w:val="00232235"/>
    <w:rsid w:val="00232257"/>
    <w:rsid w:val="002322B0"/>
    <w:rsid w:val="00232341"/>
    <w:rsid w:val="00232380"/>
    <w:rsid w:val="002323A3"/>
    <w:rsid w:val="00232400"/>
    <w:rsid w:val="00232419"/>
    <w:rsid w:val="00232474"/>
    <w:rsid w:val="002324B0"/>
    <w:rsid w:val="00232542"/>
    <w:rsid w:val="002325B3"/>
    <w:rsid w:val="00232661"/>
    <w:rsid w:val="00232844"/>
    <w:rsid w:val="00232868"/>
    <w:rsid w:val="002329D8"/>
    <w:rsid w:val="00232A0E"/>
    <w:rsid w:val="00232A4A"/>
    <w:rsid w:val="00232ABD"/>
    <w:rsid w:val="00232B00"/>
    <w:rsid w:val="00232B9C"/>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18D"/>
    <w:rsid w:val="002331BF"/>
    <w:rsid w:val="00233209"/>
    <w:rsid w:val="00233213"/>
    <w:rsid w:val="00233233"/>
    <w:rsid w:val="002332B4"/>
    <w:rsid w:val="002332DB"/>
    <w:rsid w:val="00233300"/>
    <w:rsid w:val="00233305"/>
    <w:rsid w:val="002333F9"/>
    <w:rsid w:val="0023340B"/>
    <w:rsid w:val="002334EF"/>
    <w:rsid w:val="00233539"/>
    <w:rsid w:val="002335EB"/>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095"/>
    <w:rsid w:val="0023410C"/>
    <w:rsid w:val="002341C2"/>
    <w:rsid w:val="00234311"/>
    <w:rsid w:val="002343A8"/>
    <w:rsid w:val="002343B6"/>
    <w:rsid w:val="002343DF"/>
    <w:rsid w:val="002343EB"/>
    <w:rsid w:val="00234403"/>
    <w:rsid w:val="0023443B"/>
    <w:rsid w:val="002344DE"/>
    <w:rsid w:val="00234507"/>
    <w:rsid w:val="00234526"/>
    <w:rsid w:val="002347DE"/>
    <w:rsid w:val="00234826"/>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8A"/>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8ED"/>
    <w:rsid w:val="00235A45"/>
    <w:rsid w:val="00235A5A"/>
    <w:rsid w:val="00235A76"/>
    <w:rsid w:val="00235A9F"/>
    <w:rsid w:val="00235AC8"/>
    <w:rsid w:val="00235B1C"/>
    <w:rsid w:val="00235B56"/>
    <w:rsid w:val="00235BA1"/>
    <w:rsid w:val="00235BCA"/>
    <w:rsid w:val="00235C7E"/>
    <w:rsid w:val="00235D21"/>
    <w:rsid w:val="00235D4D"/>
    <w:rsid w:val="00235D53"/>
    <w:rsid w:val="00235D57"/>
    <w:rsid w:val="00235D5A"/>
    <w:rsid w:val="00235E27"/>
    <w:rsid w:val="00235EAD"/>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3B"/>
    <w:rsid w:val="0023679D"/>
    <w:rsid w:val="002367D9"/>
    <w:rsid w:val="00236845"/>
    <w:rsid w:val="00236861"/>
    <w:rsid w:val="00236A31"/>
    <w:rsid w:val="00236A4B"/>
    <w:rsid w:val="00236AAD"/>
    <w:rsid w:val="00236ABD"/>
    <w:rsid w:val="00236B2B"/>
    <w:rsid w:val="00236C06"/>
    <w:rsid w:val="00236D29"/>
    <w:rsid w:val="00236D3D"/>
    <w:rsid w:val="00236D80"/>
    <w:rsid w:val="00236E4E"/>
    <w:rsid w:val="00236EA3"/>
    <w:rsid w:val="00236EDB"/>
    <w:rsid w:val="00236F13"/>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9E5"/>
    <w:rsid w:val="00237AD8"/>
    <w:rsid w:val="00237B05"/>
    <w:rsid w:val="00237C12"/>
    <w:rsid w:val="00237DFE"/>
    <w:rsid w:val="00237E63"/>
    <w:rsid w:val="00237E75"/>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E29"/>
    <w:rsid w:val="00240E51"/>
    <w:rsid w:val="00240EA8"/>
    <w:rsid w:val="00240ED5"/>
    <w:rsid w:val="00240EF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4"/>
    <w:rsid w:val="00241EA9"/>
    <w:rsid w:val="00241ECC"/>
    <w:rsid w:val="00241F20"/>
    <w:rsid w:val="00241F85"/>
    <w:rsid w:val="00241FA3"/>
    <w:rsid w:val="00241FB1"/>
    <w:rsid w:val="00241FF9"/>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AD3"/>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32"/>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5CA"/>
    <w:rsid w:val="00244669"/>
    <w:rsid w:val="00244792"/>
    <w:rsid w:val="002448E1"/>
    <w:rsid w:val="0024491C"/>
    <w:rsid w:val="002449B7"/>
    <w:rsid w:val="002449EC"/>
    <w:rsid w:val="00244A21"/>
    <w:rsid w:val="00244AA9"/>
    <w:rsid w:val="00244AE6"/>
    <w:rsid w:val="00244CA4"/>
    <w:rsid w:val="00244CD9"/>
    <w:rsid w:val="00244DB9"/>
    <w:rsid w:val="00244E0A"/>
    <w:rsid w:val="00244E29"/>
    <w:rsid w:val="00244EE8"/>
    <w:rsid w:val="00244F48"/>
    <w:rsid w:val="00244FD4"/>
    <w:rsid w:val="00244FE1"/>
    <w:rsid w:val="002450C1"/>
    <w:rsid w:val="002450E2"/>
    <w:rsid w:val="00245142"/>
    <w:rsid w:val="00245161"/>
    <w:rsid w:val="0024519B"/>
    <w:rsid w:val="002451A6"/>
    <w:rsid w:val="0024520F"/>
    <w:rsid w:val="002452A6"/>
    <w:rsid w:val="002452E7"/>
    <w:rsid w:val="0024536E"/>
    <w:rsid w:val="00245442"/>
    <w:rsid w:val="00245464"/>
    <w:rsid w:val="0024547E"/>
    <w:rsid w:val="0024554B"/>
    <w:rsid w:val="0024555B"/>
    <w:rsid w:val="00245593"/>
    <w:rsid w:val="002455F9"/>
    <w:rsid w:val="0024565E"/>
    <w:rsid w:val="002456D3"/>
    <w:rsid w:val="00245808"/>
    <w:rsid w:val="002458B5"/>
    <w:rsid w:val="00245933"/>
    <w:rsid w:val="0024598D"/>
    <w:rsid w:val="002459D2"/>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70"/>
    <w:rsid w:val="002466DC"/>
    <w:rsid w:val="0024672B"/>
    <w:rsid w:val="0024675B"/>
    <w:rsid w:val="002467A4"/>
    <w:rsid w:val="00246820"/>
    <w:rsid w:val="00246920"/>
    <w:rsid w:val="0024695A"/>
    <w:rsid w:val="00246A27"/>
    <w:rsid w:val="00246B35"/>
    <w:rsid w:val="00246B37"/>
    <w:rsid w:val="00246BD4"/>
    <w:rsid w:val="00246C34"/>
    <w:rsid w:val="00246C3E"/>
    <w:rsid w:val="00246C5C"/>
    <w:rsid w:val="00246C89"/>
    <w:rsid w:val="00246C9B"/>
    <w:rsid w:val="00246CD1"/>
    <w:rsid w:val="00246CD9"/>
    <w:rsid w:val="00246D6A"/>
    <w:rsid w:val="00246DD7"/>
    <w:rsid w:val="00246F05"/>
    <w:rsid w:val="00246F22"/>
    <w:rsid w:val="00246F55"/>
    <w:rsid w:val="00247003"/>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AAA"/>
    <w:rsid w:val="00247B0E"/>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2CC"/>
    <w:rsid w:val="00250336"/>
    <w:rsid w:val="00250350"/>
    <w:rsid w:val="002503AD"/>
    <w:rsid w:val="002503DB"/>
    <w:rsid w:val="002503FF"/>
    <w:rsid w:val="0025040E"/>
    <w:rsid w:val="0025042E"/>
    <w:rsid w:val="0025046F"/>
    <w:rsid w:val="00250471"/>
    <w:rsid w:val="002504A7"/>
    <w:rsid w:val="002504B4"/>
    <w:rsid w:val="002504C3"/>
    <w:rsid w:val="0025054D"/>
    <w:rsid w:val="0025056C"/>
    <w:rsid w:val="00250576"/>
    <w:rsid w:val="00250588"/>
    <w:rsid w:val="00250593"/>
    <w:rsid w:val="00250699"/>
    <w:rsid w:val="0025069F"/>
    <w:rsid w:val="00250767"/>
    <w:rsid w:val="0025081F"/>
    <w:rsid w:val="002508C3"/>
    <w:rsid w:val="00250917"/>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E23"/>
    <w:rsid w:val="00250E2C"/>
    <w:rsid w:val="00250E47"/>
    <w:rsid w:val="00250FC3"/>
    <w:rsid w:val="00250FFE"/>
    <w:rsid w:val="0025100D"/>
    <w:rsid w:val="0025138F"/>
    <w:rsid w:val="002513D8"/>
    <w:rsid w:val="002513E0"/>
    <w:rsid w:val="00251431"/>
    <w:rsid w:val="0025149D"/>
    <w:rsid w:val="002514A2"/>
    <w:rsid w:val="002514D3"/>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2C"/>
    <w:rsid w:val="00251B32"/>
    <w:rsid w:val="00251B35"/>
    <w:rsid w:val="00251B8F"/>
    <w:rsid w:val="00251BAC"/>
    <w:rsid w:val="00251BC8"/>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2FF6"/>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BD"/>
    <w:rsid w:val="00253CCB"/>
    <w:rsid w:val="00253DC2"/>
    <w:rsid w:val="00253F15"/>
    <w:rsid w:val="00253F25"/>
    <w:rsid w:val="00253F3A"/>
    <w:rsid w:val="00253F5B"/>
    <w:rsid w:val="00254151"/>
    <w:rsid w:val="00254238"/>
    <w:rsid w:val="0025423D"/>
    <w:rsid w:val="002542F4"/>
    <w:rsid w:val="0025440F"/>
    <w:rsid w:val="00254489"/>
    <w:rsid w:val="00254521"/>
    <w:rsid w:val="00254526"/>
    <w:rsid w:val="0025468B"/>
    <w:rsid w:val="002546EE"/>
    <w:rsid w:val="00254758"/>
    <w:rsid w:val="002548D0"/>
    <w:rsid w:val="002548E6"/>
    <w:rsid w:val="00254968"/>
    <w:rsid w:val="002549F1"/>
    <w:rsid w:val="00254A18"/>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3B"/>
    <w:rsid w:val="0025566A"/>
    <w:rsid w:val="00255751"/>
    <w:rsid w:val="0025583B"/>
    <w:rsid w:val="0025583C"/>
    <w:rsid w:val="0025588D"/>
    <w:rsid w:val="002559FA"/>
    <w:rsid w:val="002559FE"/>
    <w:rsid w:val="00255A82"/>
    <w:rsid w:val="00255B18"/>
    <w:rsid w:val="00255B66"/>
    <w:rsid w:val="00255B7E"/>
    <w:rsid w:val="00255B85"/>
    <w:rsid w:val="00255BBB"/>
    <w:rsid w:val="00255BE3"/>
    <w:rsid w:val="00255C67"/>
    <w:rsid w:val="00255CCA"/>
    <w:rsid w:val="00255D54"/>
    <w:rsid w:val="00255D93"/>
    <w:rsid w:val="00255E24"/>
    <w:rsid w:val="00255E4C"/>
    <w:rsid w:val="00255EB4"/>
    <w:rsid w:val="00255EDD"/>
    <w:rsid w:val="00255F41"/>
    <w:rsid w:val="00255FE9"/>
    <w:rsid w:val="00256010"/>
    <w:rsid w:val="00256033"/>
    <w:rsid w:val="002560E8"/>
    <w:rsid w:val="0025631A"/>
    <w:rsid w:val="002563BE"/>
    <w:rsid w:val="00256433"/>
    <w:rsid w:val="0025658C"/>
    <w:rsid w:val="002565F3"/>
    <w:rsid w:val="0025661B"/>
    <w:rsid w:val="0025668D"/>
    <w:rsid w:val="00256690"/>
    <w:rsid w:val="0025673D"/>
    <w:rsid w:val="00256761"/>
    <w:rsid w:val="0025679C"/>
    <w:rsid w:val="0025685C"/>
    <w:rsid w:val="002568D8"/>
    <w:rsid w:val="00256910"/>
    <w:rsid w:val="00256921"/>
    <w:rsid w:val="00256947"/>
    <w:rsid w:val="00256A23"/>
    <w:rsid w:val="00256BAC"/>
    <w:rsid w:val="00256C77"/>
    <w:rsid w:val="00256CCF"/>
    <w:rsid w:val="00256D7E"/>
    <w:rsid w:val="00256E6A"/>
    <w:rsid w:val="00256E77"/>
    <w:rsid w:val="00256E7E"/>
    <w:rsid w:val="00256E95"/>
    <w:rsid w:val="00256F2E"/>
    <w:rsid w:val="00256F5F"/>
    <w:rsid w:val="00256F94"/>
    <w:rsid w:val="002570F3"/>
    <w:rsid w:val="00257151"/>
    <w:rsid w:val="00257337"/>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8C"/>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619"/>
    <w:rsid w:val="002607C8"/>
    <w:rsid w:val="0026082D"/>
    <w:rsid w:val="002608A0"/>
    <w:rsid w:val="00260916"/>
    <w:rsid w:val="00260955"/>
    <w:rsid w:val="0026096B"/>
    <w:rsid w:val="00260A88"/>
    <w:rsid w:val="00260B23"/>
    <w:rsid w:val="00260BC7"/>
    <w:rsid w:val="00260C95"/>
    <w:rsid w:val="00260CF3"/>
    <w:rsid w:val="00260D37"/>
    <w:rsid w:val="00260D94"/>
    <w:rsid w:val="00260DAC"/>
    <w:rsid w:val="00260E3F"/>
    <w:rsid w:val="00260EA4"/>
    <w:rsid w:val="00260EBA"/>
    <w:rsid w:val="00260EC3"/>
    <w:rsid w:val="00260EC6"/>
    <w:rsid w:val="00260F56"/>
    <w:rsid w:val="00260F8E"/>
    <w:rsid w:val="00261056"/>
    <w:rsid w:val="0026106C"/>
    <w:rsid w:val="00261103"/>
    <w:rsid w:val="00261137"/>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FF"/>
    <w:rsid w:val="00261680"/>
    <w:rsid w:val="002616D1"/>
    <w:rsid w:val="002617EB"/>
    <w:rsid w:val="00261843"/>
    <w:rsid w:val="00261886"/>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51"/>
    <w:rsid w:val="002624A8"/>
    <w:rsid w:val="002625B8"/>
    <w:rsid w:val="002625F4"/>
    <w:rsid w:val="002626A1"/>
    <w:rsid w:val="002626C2"/>
    <w:rsid w:val="00262700"/>
    <w:rsid w:val="00262735"/>
    <w:rsid w:val="00262742"/>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BC"/>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2C"/>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8"/>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CC"/>
    <w:rsid w:val="00265EBD"/>
    <w:rsid w:val="00265F15"/>
    <w:rsid w:val="00265F45"/>
    <w:rsid w:val="00265FA7"/>
    <w:rsid w:val="00266009"/>
    <w:rsid w:val="0026601E"/>
    <w:rsid w:val="00266146"/>
    <w:rsid w:val="002662C1"/>
    <w:rsid w:val="00266399"/>
    <w:rsid w:val="00266429"/>
    <w:rsid w:val="00266478"/>
    <w:rsid w:val="002664D0"/>
    <w:rsid w:val="002664DD"/>
    <w:rsid w:val="002664FB"/>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9BE"/>
    <w:rsid w:val="00267A17"/>
    <w:rsid w:val="00267C2F"/>
    <w:rsid w:val="00267C72"/>
    <w:rsid w:val="00267C76"/>
    <w:rsid w:val="00267C89"/>
    <w:rsid w:val="00267DCB"/>
    <w:rsid w:val="00267FB1"/>
    <w:rsid w:val="00270023"/>
    <w:rsid w:val="0027005C"/>
    <w:rsid w:val="0027006E"/>
    <w:rsid w:val="002700AC"/>
    <w:rsid w:val="002700ED"/>
    <w:rsid w:val="002700F4"/>
    <w:rsid w:val="00270120"/>
    <w:rsid w:val="00270124"/>
    <w:rsid w:val="00270129"/>
    <w:rsid w:val="0027016F"/>
    <w:rsid w:val="0027021F"/>
    <w:rsid w:val="00270242"/>
    <w:rsid w:val="00270288"/>
    <w:rsid w:val="00270289"/>
    <w:rsid w:val="002702B5"/>
    <w:rsid w:val="00270334"/>
    <w:rsid w:val="00270538"/>
    <w:rsid w:val="0027054C"/>
    <w:rsid w:val="00270586"/>
    <w:rsid w:val="002705B5"/>
    <w:rsid w:val="00270606"/>
    <w:rsid w:val="002706A4"/>
    <w:rsid w:val="002706CF"/>
    <w:rsid w:val="00270791"/>
    <w:rsid w:val="00270792"/>
    <w:rsid w:val="0027079F"/>
    <w:rsid w:val="002707B7"/>
    <w:rsid w:val="0027081F"/>
    <w:rsid w:val="00270864"/>
    <w:rsid w:val="0027088D"/>
    <w:rsid w:val="002708F8"/>
    <w:rsid w:val="00270956"/>
    <w:rsid w:val="0027095E"/>
    <w:rsid w:val="0027099C"/>
    <w:rsid w:val="00270A26"/>
    <w:rsid w:val="00270A42"/>
    <w:rsid w:val="00270B67"/>
    <w:rsid w:val="00270BD4"/>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9"/>
    <w:rsid w:val="0027133B"/>
    <w:rsid w:val="002713BF"/>
    <w:rsid w:val="002713C6"/>
    <w:rsid w:val="00271400"/>
    <w:rsid w:val="00271404"/>
    <w:rsid w:val="00271414"/>
    <w:rsid w:val="002714AD"/>
    <w:rsid w:val="002714F3"/>
    <w:rsid w:val="00271581"/>
    <w:rsid w:val="002715B0"/>
    <w:rsid w:val="002715D0"/>
    <w:rsid w:val="00271619"/>
    <w:rsid w:val="0027162F"/>
    <w:rsid w:val="00271668"/>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1B"/>
    <w:rsid w:val="002728E5"/>
    <w:rsid w:val="002728F4"/>
    <w:rsid w:val="00272A87"/>
    <w:rsid w:val="00272B43"/>
    <w:rsid w:val="00272BE0"/>
    <w:rsid w:val="00272BF9"/>
    <w:rsid w:val="00272C44"/>
    <w:rsid w:val="00272C80"/>
    <w:rsid w:val="00272C97"/>
    <w:rsid w:val="00272CBE"/>
    <w:rsid w:val="00272CD7"/>
    <w:rsid w:val="00272D4D"/>
    <w:rsid w:val="00272DF1"/>
    <w:rsid w:val="00272F02"/>
    <w:rsid w:val="00272F95"/>
    <w:rsid w:val="00272FD4"/>
    <w:rsid w:val="0027303D"/>
    <w:rsid w:val="00273091"/>
    <w:rsid w:val="00273103"/>
    <w:rsid w:val="00273122"/>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2E3"/>
    <w:rsid w:val="002742EB"/>
    <w:rsid w:val="00274375"/>
    <w:rsid w:val="00274515"/>
    <w:rsid w:val="00274555"/>
    <w:rsid w:val="002745BB"/>
    <w:rsid w:val="002745D3"/>
    <w:rsid w:val="002745D8"/>
    <w:rsid w:val="002745EA"/>
    <w:rsid w:val="002745EB"/>
    <w:rsid w:val="00274641"/>
    <w:rsid w:val="002746A2"/>
    <w:rsid w:val="002746A7"/>
    <w:rsid w:val="00274700"/>
    <w:rsid w:val="00274736"/>
    <w:rsid w:val="00274791"/>
    <w:rsid w:val="002747A5"/>
    <w:rsid w:val="002747CC"/>
    <w:rsid w:val="0027483E"/>
    <w:rsid w:val="002748C2"/>
    <w:rsid w:val="002749F6"/>
    <w:rsid w:val="00274AC6"/>
    <w:rsid w:val="00274ACA"/>
    <w:rsid w:val="00274C62"/>
    <w:rsid w:val="00274CB2"/>
    <w:rsid w:val="00274D27"/>
    <w:rsid w:val="00274D50"/>
    <w:rsid w:val="00274D56"/>
    <w:rsid w:val="00274E5E"/>
    <w:rsid w:val="00274EB6"/>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70A"/>
    <w:rsid w:val="002767B8"/>
    <w:rsid w:val="00276837"/>
    <w:rsid w:val="00276896"/>
    <w:rsid w:val="00276969"/>
    <w:rsid w:val="00276A11"/>
    <w:rsid w:val="00276A5D"/>
    <w:rsid w:val="00276A70"/>
    <w:rsid w:val="00276AA6"/>
    <w:rsid w:val="00276AD8"/>
    <w:rsid w:val="00276ADC"/>
    <w:rsid w:val="00276AF1"/>
    <w:rsid w:val="00276B08"/>
    <w:rsid w:val="00276BA0"/>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37"/>
    <w:rsid w:val="00277157"/>
    <w:rsid w:val="002771E9"/>
    <w:rsid w:val="002772DC"/>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DE4"/>
    <w:rsid w:val="00277ED8"/>
    <w:rsid w:val="00280011"/>
    <w:rsid w:val="00280042"/>
    <w:rsid w:val="002800D2"/>
    <w:rsid w:val="002800D7"/>
    <w:rsid w:val="00280266"/>
    <w:rsid w:val="0028027F"/>
    <w:rsid w:val="0028034E"/>
    <w:rsid w:val="00280468"/>
    <w:rsid w:val="00280513"/>
    <w:rsid w:val="00280563"/>
    <w:rsid w:val="00280581"/>
    <w:rsid w:val="002805EB"/>
    <w:rsid w:val="002805F2"/>
    <w:rsid w:val="00280602"/>
    <w:rsid w:val="0028067F"/>
    <w:rsid w:val="002806DE"/>
    <w:rsid w:val="002806E7"/>
    <w:rsid w:val="00280703"/>
    <w:rsid w:val="0028077A"/>
    <w:rsid w:val="0028088C"/>
    <w:rsid w:val="00280906"/>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2B"/>
    <w:rsid w:val="00280E74"/>
    <w:rsid w:val="00280EDE"/>
    <w:rsid w:val="00280F08"/>
    <w:rsid w:val="00280F8B"/>
    <w:rsid w:val="00280FB2"/>
    <w:rsid w:val="0028111B"/>
    <w:rsid w:val="002811DC"/>
    <w:rsid w:val="00281406"/>
    <w:rsid w:val="0028140B"/>
    <w:rsid w:val="0028149B"/>
    <w:rsid w:val="0028150B"/>
    <w:rsid w:val="00281591"/>
    <w:rsid w:val="0028166F"/>
    <w:rsid w:val="002816A7"/>
    <w:rsid w:val="002816D0"/>
    <w:rsid w:val="002816EA"/>
    <w:rsid w:val="00281727"/>
    <w:rsid w:val="00281733"/>
    <w:rsid w:val="0028173D"/>
    <w:rsid w:val="00281945"/>
    <w:rsid w:val="0028199C"/>
    <w:rsid w:val="00281A26"/>
    <w:rsid w:val="00281AB3"/>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73"/>
    <w:rsid w:val="002828FF"/>
    <w:rsid w:val="002829B6"/>
    <w:rsid w:val="00282A37"/>
    <w:rsid w:val="00282A98"/>
    <w:rsid w:val="00282BFA"/>
    <w:rsid w:val="00282C2C"/>
    <w:rsid w:val="00282D29"/>
    <w:rsid w:val="00282D42"/>
    <w:rsid w:val="00282F94"/>
    <w:rsid w:val="0028301C"/>
    <w:rsid w:val="0028310D"/>
    <w:rsid w:val="00283153"/>
    <w:rsid w:val="002831B3"/>
    <w:rsid w:val="00283206"/>
    <w:rsid w:val="0028320E"/>
    <w:rsid w:val="00283290"/>
    <w:rsid w:val="002833C7"/>
    <w:rsid w:val="0028350C"/>
    <w:rsid w:val="0028353F"/>
    <w:rsid w:val="00283581"/>
    <w:rsid w:val="00283597"/>
    <w:rsid w:val="002835B9"/>
    <w:rsid w:val="002835CC"/>
    <w:rsid w:val="002835FA"/>
    <w:rsid w:val="00283603"/>
    <w:rsid w:val="00283611"/>
    <w:rsid w:val="00283649"/>
    <w:rsid w:val="00283677"/>
    <w:rsid w:val="00283763"/>
    <w:rsid w:val="00283786"/>
    <w:rsid w:val="0028379F"/>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C8"/>
    <w:rsid w:val="00284CE7"/>
    <w:rsid w:val="00284CF7"/>
    <w:rsid w:val="00284D10"/>
    <w:rsid w:val="00284EB0"/>
    <w:rsid w:val="00284EC5"/>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6F"/>
    <w:rsid w:val="00285CAC"/>
    <w:rsid w:val="00285CEA"/>
    <w:rsid w:val="00285D51"/>
    <w:rsid w:val="00285D53"/>
    <w:rsid w:val="00285DFC"/>
    <w:rsid w:val="00285EE0"/>
    <w:rsid w:val="00285EEC"/>
    <w:rsid w:val="00285F9E"/>
    <w:rsid w:val="00285FB3"/>
    <w:rsid w:val="00285FD7"/>
    <w:rsid w:val="00285FED"/>
    <w:rsid w:val="00285FF3"/>
    <w:rsid w:val="00286101"/>
    <w:rsid w:val="0028611D"/>
    <w:rsid w:val="00286169"/>
    <w:rsid w:val="00286207"/>
    <w:rsid w:val="00286391"/>
    <w:rsid w:val="002863D6"/>
    <w:rsid w:val="0028644F"/>
    <w:rsid w:val="002864D8"/>
    <w:rsid w:val="0028654A"/>
    <w:rsid w:val="002865BC"/>
    <w:rsid w:val="002865DA"/>
    <w:rsid w:val="002866B9"/>
    <w:rsid w:val="0028680F"/>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9E0"/>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84"/>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65"/>
    <w:rsid w:val="002906E5"/>
    <w:rsid w:val="002907E5"/>
    <w:rsid w:val="00290836"/>
    <w:rsid w:val="0029086E"/>
    <w:rsid w:val="0029087A"/>
    <w:rsid w:val="002908A5"/>
    <w:rsid w:val="002908FC"/>
    <w:rsid w:val="00290921"/>
    <w:rsid w:val="00290926"/>
    <w:rsid w:val="00290947"/>
    <w:rsid w:val="0029097E"/>
    <w:rsid w:val="00290A6F"/>
    <w:rsid w:val="00290A84"/>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501"/>
    <w:rsid w:val="0029153D"/>
    <w:rsid w:val="002915D0"/>
    <w:rsid w:val="002916E3"/>
    <w:rsid w:val="00291700"/>
    <w:rsid w:val="0029170C"/>
    <w:rsid w:val="00291784"/>
    <w:rsid w:val="002917E2"/>
    <w:rsid w:val="002917FF"/>
    <w:rsid w:val="0029180D"/>
    <w:rsid w:val="00291858"/>
    <w:rsid w:val="00291869"/>
    <w:rsid w:val="002918CE"/>
    <w:rsid w:val="002918D1"/>
    <w:rsid w:val="0029190F"/>
    <w:rsid w:val="00291982"/>
    <w:rsid w:val="0029198D"/>
    <w:rsid w:val="00291B45"/>
    <w:rsid w:val="00291BE5"/>
    <w:rsid w:val="00291C62"/>
    <w:rsid w:val="00291E21"/>
    <w:rsid w:val="00291EFB"/>
    <w:rsid w:val="00291F95"/>
    <w:rsid w:val="00291FAA"/>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3F99"/>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DB"/>
    <w:rsid w:val="002944E6"/>
    <w:rsid w:val="00294596"/>
    <w:rsid w:val="0029461A"/>
    <w:rsid w:val="0029468F"/>
    <w:rsid w:val="002946A3"/>
    <w:rsid w:val="00294703"/>
    <w:rsid w:val="0029470D"/>
    <w:rsid w:val="002947E7"/>
    <w:rsid w:val="002948B0"/>
    <w:rsid w:val="00294B72"/>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BF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492"/>
    <w:rsid w:val="00296526"/>
    <w:rsid w:val="00296543"/>
    <w:rsid w:val="002965D4"/>
    <w:rsid w:val="002965D5"/>
    <w:rsid w:val="0029669B"/>
    <w:rsid w:val="00296714"/>
    <w:rsid w:val="00296722"/>
    <w:rsid w:val="002967FA"/>
    <w:rsid w:val="00296838"/>
    <w:rsid w:val="002969DB"/>
    <w:rsid w:val="00296AA4"/>
    <w:rsid w:val="00296B41"/>
    <w:rsid w:val="00296BB3"/>
    <w:rsid w:val="00296C2A"/>
    <w:rsid w:val="00296C7B"/>
    <w:rsid w:val="00296CA3"/>
    <w:rsid w:val="00296D68"/>
    <w:rsid w:val="00296D96"/>
    <w:rsid w:val="00296DA3"/>
    <w:rsid w:val="00296EC3"/>
    <w:rsid w:val="00296EC6"/>
    <w:rsid w:val="00296F9C"/>
    <w:rsid w:val="00296FA0"/>
    <w:rsid w:val="002970E8"/>
    <w:rsid w:val="00297117"/>
    <w:rsid w:val="00297137"/>
    <w:rsid w:val="0029725E"/>
    <w:rsid w:val="00297282"/>
    <w:rsid w:val="002973DB"/>
    <w:rsid w:val="002974F0"/>
    <w:rsid w:val="0029753D"/>
    <w:rsid w:val="00297574"/>
    <w:rsid w:val="00297610"/>
    <w:rsid w:val="00297621"/>
    <w:rsid w:val="00297663"/>
    <w:rsid w:val="00297682"/>
    <w:rsid w:val="002976B2"/>
    <w:rsid w:val="00297745"/>
    <w:rsid w:val="00297788"/>
    <w:rsid w:val="002977C9"/>
    <w:rsid w:val="0029782E"/>
    <w:rsid w:val="0029791A"/>
    <w:rsid w:val="00297941"/>
    <w:rsid w:val="00297A2D"/>
    <w:rsid w:val="00297A57"/>
    <w:rsid w:val="00297B34"/>
    <w:rsid w:val="00297BB8"/>
    <w:rsid w:val="00297BCC"/>
    <w:rsid w:val="00297BD2"/>
    <w:rsid w:val="00297C3F"/>
    <w:rsid w:val="00297D0B"/>
    <w:rsid w:val="00297D44"/>
    <w:rsid w:val="00297EC6"/>
    <w:rsid w:val="00297F99"/>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921"/>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60C"/>
    <w:rsid w:val="002A175E"/>
    <w:rsid w:val="002A17BC"/>
    <w:rsid w:val="002A17CB"/>
    <w:rsid w:val="002A1828"/>
    <w:rsid w:val="002A182F"/>
    <w:rsid w:val="002A1874"/>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341"/>
    <w:rsid w:val="002A24A3"/>
    <w:rsid w:val="002A24E9"/>
    <w:rsid w:val="002A2552"/>
    <w:rsid w:val="002A2566"/>
    <w:rsid w:val="002A2615"/>
    <w:rsid w:val="002A26C6"/>
    <w:rsid w:val="002A26D9"/>
    <w:rsid w:val="002A26E8"/>
    <w:rsid w:val="002A2714"/>
    <w:rsid w:val="002A272B"/>
    <w:rsid w:val="002A2754"/>
    <w:rsid w:val="002A2782"/>
    <w:rsid w:val="002A27C3"/>
    <w:rsid w:val="002A286E"/>
    <w:rsid w:val="002A28EB"/>
    <w:rsid w:val="002A291C"/>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7F"/>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31"/>
    <w:rsid w:val="002A5361"/>
    <w:rsid w:val="002A5402"/>
    <w:rsid w:val="002A540E"/>
    <w:rsid w:val="002A5416"/>
    <w:rsid w:val="002A54A1"/>
    <w:rsid w:val="002A564B"/>
    <w:rsid w:val="002A5658"/>
    <w:rsid w:val="002A56F9"/>
    <w:rsid w:val="002A5780"/>
    <w:rsid w:val="002A57ED"/>
    <w:rsid w:val="002A59DA"/>
    <w:rsid w:val="002A5A0D"/>
    <w:rsid w:val="002A5A26"/>
    <w:rsid w:val="002A5B49"/>
    <w:rsid w:val="002A5C06"/>
    <w:rsid w:val="002A5C71"/>
    <w:rsid w:val="002A5D2B"/>
    <w:rsid w:val="002A5E3A"/>
    <w:rsid w:val="002A5E6D"/>
    <w:rsid w:val="002A5EAA"/>
    <w:rsid w:val="002A5EBE"/>
    <w:rsid w:val="002A5EFF"/>
    <w:rsid w:val="002A5F93"/>
    <w:rsid w:val="002A60E6"/>
    <w:rsid w:val="002A61D4"/>
    <w:rsid w:val="002A6250"/>
    <w:rsid w:val="002A6258"/>
    <w:rsid w:val="002A6259"/>
    <w:rsid w:val="002A62B8"/>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33"/>
    <w:rsid w:val="002A69AF"/>
    <w:rsid w:val="002A6A85"/>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1A6"/>
    <w:rsid w:val="002A732F"/>
    <w:rsid w:val="002A73D1"/>
    <w:rsid w:val="002A748D"/>
    <w:rsid w:val="002A7499"/>
    <w:rsid w:val="002A75DA"/>
    <w:rsid w:val="002A7631"/>
    <w:rsid w:val="002A77B9"/>
    <w:rsid w:val="002A77EE"/>
    <w:rsid w:val="002A783A"/>
    <w:rsid w:val="002A785F"/>
    <w:rsid w:val="002A7897"/>
    <w:rsid w:val="002A789F"/>
    <w:rsid w:val="002A7910"/>
    <w:rsid w:val="002A7925"/>
    <w:rsid w:val="002A7955"/>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7C4"/>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EE9"/>
    <w:rsid w:val="002B0FFE"/>
    <w:rsid w:val="002B1005"/>
    <w:rsid w:val="002B1107"/>
    <w:rsid w:val="002B113B"/>
    <w:rsid w:val="002B118E"/>
    <w:rsid w:val="002B1226"/>
    <w:rsid w:val="002B125B"/>
    <w:rsid w:val="002B1279"/>
    <w:rsid w:val="002B13E4"/>
    <w:rsid w:val="002B13E9"/>
    <w:rsid w:val="002B1402"/>
    <w:rsid w:val="002B1457"/>
    <w:rsid w:val="002B14D8"/>
    <w:rsid w:val="002B14E2"/>
    <w:rsid w:val="002B14F3"/>
    <w:rsid w:val="002B1514"/>
    <w:rsid w:val="002B1576"/>
    <w:rsid w:val="002B15AA"/>
    <w:rsid w:val="002B1686"/>
    <w:rsid w:val="002B17E9"/>
    <w:rsid w:val="002B1896"/>
    <w:rsid w:val="002B18EF"/>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2E9C"/>
    <w:rsid w:val="002B2E9E"/>
    <w:rsid w:val="002B309E"/>
    <w:rsid w:val="002B30E6"/>
    <w:rsid w:val="002B31AE"/>
    <w:rsid w:val="002B31B8"/>
    <w:rsid w:val="002B31F3"/>
    <w:rsid w:val="002B3253"/>
    <w:rsid w:val="002B3349"/>
    <w:rsid w:val="002B3350"/>
    <w:rsid w:val="002B3373"/>
    <w:rsid w:val="002B33B0"/>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A6"/>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CE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10"/>
    <w:rsid w:val="002B6284"/>
    <w:rsid w:val="002B62D5"/>
    <w:rsid w:val="002B6321"/>
    <w:rsid w:val="002B640D"/>
    <w:rsid w:val="002B6475"/>
    <w:rsid w:val="002B64C8"/>
    <w:rsid w:val="002B6594"/>
    <w:rsid w:val="002B666A"/>
    <w:rsid w:val="002B6732"/>
    <w:rsid w:val="002B67CB"/>
    <w:rsid w:val="002B689A"/>
    <w:rsid w:val="002B68C6"/>
    <w:rsid w:val="002B697E"/>
    <w:rsid w:val="002B69A8"/>
    <w:rsid w:val="002B6A2B"/>
    <w:rsid w:val="002B6AA4"/>
    <w:rsid w:val="002B6AA7"/>
    <w:rsid w:val="002B6AAF"/>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81"/>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57"/>
    <w:rsid w:val="002B79C6"/>
    <w:rsid w:val="002B79CD"/>
    <w:rsid w:val="002B79DB"/>
    <w:rsid w:val="002B7A0D"/>
    <w:rsid w:val="002B7A77"/>
    <w:rsid w:val="002B7A90"/>
    <w:rsid w:val="002B7AB9"/>
    <w:rsid w:val="002B7B2B"/>
    <w:rsid w:val="002B7B48"/>
    <w:rsid w:val="002B7B4D"/>
    <w:rsid w:val="002B7C02"/>
    <w:rsid w:val="002B7C56"/>
    <w:rsid w:val="002B7C5A"/>
    <w:rsid w:val="002B7D16"/>
    <w:rsid w:val="002B7DA7"/>
    <w:rsid w:val="002B7E15"/>
    <w:rsid w:val="002B7E7A"/>
    <w:rsid w:val="002B7E7C"/>
    <w:rsid w:val="002B7EE8"/>
    <w:rsid w:val="002B7F7A"/>
    <w:rsid w:val="002C001F"/>
    <w:rsid w:val="002C00D0"/>
    <w:rsid w:val="002C018F"/>
    <w:rsid w:val="002C0223"/>
    <w:rsid w:val="002C0250"/>
    <w:rsid w:val="002C0414"/>
    <w:rsid w:val="002C047B"/>
    <w:rsid w:val="002C04AB"/>
    <w:rsid w:val="002C06A7"/>
    <w:rsid w:val="002C0727"/>
    <w:rsid w:val="002C0762"/>
    <w:rsid w:val="002C08C8"/>
    <w:rsid w:val="002C08F7"/>
    <w:rsid w:val="002C0907"/>
    <w:rsid w:val="002C097B"/>
    <w:rsid w:val="002C09E5"/>
    <w:rsid w:val="002C0A65"/>
    <w:rsid w:val="002C0C2A"/>
    <w:rsid w:val="002C0CD8"/>
    <w:rsid w:val="002C0E36"/>
    <w:rsid w:val="002C0E37"/>
    <w:rsid w:val="002C0E72"/>
    <w:rsid w:val="002C0E92"/>
    <w:rsid w:val="002C0F28"/>
    <w:rsid w:val="002C0F96"/>
    <w:rsid w:val="002C1026"/>
    <w:rsid w:val="002C1098"/>
    <w:rsid w:val="002C11CA"/>
    <w:rsid w:val="002C126E"/>
    <w:rsid w:val="002C1293"/>
    <w:rsid w:val="002C1297"/>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C81"/>
    <w:rsid w:val="002C1D78"/>
    <w:rsid w:val="002C1DDD"/>
    <w:rsid w:val="002C1E08"/>
    <w:rsid w:val="002C1E84"/>
    <w:rsid w:val="002C1EF9"/>
    <w:rsid w:val="002C1F06"/>
    <w:rsid w:val="002C1FC3"/>
    <w:rsid w:val="002C2005"/>
    <w:rsid w:val="002C2022"/>
    <w:rsid w:val="002C20B3"/>
    <w:rsid w:val="002C21C6"/>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B44"/>
    <w:rsid w:val="002C2CD1"/>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7C"/>
    <w:rsid w:val="002C32FF"/>
    <w:rsid w:val="002C3305"/>
    <w:rsid w:val="002C3349"/>
    <w:rsid w:val="002C3361"/>
    <w:rsid w:val="002C33B5"/>
    <w:rsid w:val="002C33C8"/>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EB"/>
    <w:rsid w:val="002C39F6"/>
    <w:rsid w:val="002C3A25"/>
    <w:rsid w:val="002C3B2A"/>
    <w:rsid w:val="002C3B44"/>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715"/>
    <w:rsid w:val="002C47C2"/>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10"/>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6A"/>
    <w:rsid w:val="002C5C8E"/>
    <w:rsid w:val="002C5E2A"/>
    <w:rsid w:val="002C5EAB"/>
    <w:rsid w:val="002C5EED"/>
    <w:rsid w:val="002C5FCD"/>
    <w:rsid w:val="002C60D0"/>
    <w:rsid w:val="002C6147"/>
    <w:rsid w:val="002C6193"/>
    <w:rsid w:val="002C6209"/>
    <w:rsid w:val="002C6334"/>
    <w:rsid w:val="002C6360"/>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A2"/>
    <w:rsid w:val="002C7038"/>
    <w:rsid w:val="002C705F"/>
    <w:rsid w:val="002C7146"/>
    <w:rsid w:val="002C71B8"/>
    <w:rsid w:val="002C71BF"/>
    <w:rsid w:val="002C7245"/>
    <w:rsid w:val="002C737D"/>
    <w:rsid w:val="002C7390"/>
    <w:rsid w:val="002C73C2"/>
    <w:rsid w:val="002C745B"/>
    <w:rsid w:val="002C7469"/>
    <w:rsid w:val="002C74EB"/>
    <w:rsid w:val="002C7588"/>
    <w:rsid w:val="002C76B0"/>
    <w:rsid w:val="002C76CD"/>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CB2"/>
    <w:rsid w:val="002C7DF2"/>
    <w:rsid w:val="002C7E07"/>
    <w:rsid w:val="002C7E8B"/>
    <w:rsid w:val="002C7EE2"/>
    <w:rsid w:val="002C7F2E"/>
    <w:rsid w:val="002C7FE4"/>
    <w:rsid w:val="002D0091"/>
    <w:rsid w:val="002D00CA"/>
    <w:rsid w:val="002D00D9"/>
    <w:rsid w:val="002D0176"/>
    <w:rsid w:val="002D018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5D"/>
    <w:rsid w:val="002D13F7"/>
    <w:rsid w:val="002D1406"/>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825"/>
    <w:rsid w:val="002D2956"/>
    <w:rsid w:val="002D29AE"/>
    <w:rsid w:val="002D2AB2"/>
    <w:rsid w:val="002D2C04"/>
    <w:rsid w:val="002D2C31"/>
    <w:rsid w:val="002D2CF9"/>
    <w:rsid w:val="002D2D7C"/>
    <w:rsid w:val="002D2DBC"/>
    <w:rsid w:val="002D2DC5"/>
    <w:rsid w:val="002D2E09"/>
    <w:rsid w:val="002D2E39"/>
    <w:rsid w:val="002D2E9C"/>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57"/>
    <w:rsid w:val="002D46E9"/>
    <w:rsid w:val="002D47A0"/>
    <w:rsid w:val="002D483F"/>
    <w:rsid w:val="002D4890"/>
    <w:rsid w:val="002D48D3"/>
    <w:rsid w:val="002D48DF"/>
    <w:rsid w:val="002D4926"/>
    <w:rsid w:val="002D4977"/>
    <w:rsid w:val="002D49BE"/>
    <w:rsid w:val="002D49D5"/>
    <w:rsid w:val="002D4A36"/>
    <w:rsid w:val="002D4A38"/>
    <w:rsid w:val="002D4AF7"/>
    <w:rsid w:val="002D4BE9"/>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3CE"/>
    <w:rsid w:val="002D640C"/>
    <w:rsid w:val="002D6410"/>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E1A"/>
    <w:rsid w:val="002D6E26"/>
    <w:rsid w:val="002D6E75"/>
    <w:rsid w:val="002D7006"/>
    <w:rsid w:val="002D71AD"/>
    <w:rsid w:val="002D71D8"/>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96"/>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693"/>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50"/>
    <w:rsid w:val="002E1062"/>
    <w:rsid w:val="002E1083"/>
    <w:rsid w:val="002E10DD"/>
    <w:rsid w:val="002E10FB"/>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9A3"/>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71"/>
    <w:rsid w:val="002E378F"/>
    <w:rsid w:val="002E37C0"/>
    <w:rsid w:val="002E37D2"/>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14"/>
    <w:rsid w:val="002E4A71"/>
    <w:rsid w:val="002E4A82"/>
    <w:rsid w:val="002E4AE1"/>
    <w:rsid w:val="002E4BCC"/>
    <w:rsid w:val="002E4C91"/>
    <w:rsid w:val="002E4D11"/>
    <w:rsid w:val="002E4D9B"/>
    <w:rsid w:val="002E4DCB"/>
    <w:rsid w:val="002E4ED1"/>
    <w:rsid w:val="002E4F0B"/>
    <w:rsid w:val="002E4F5A"/>
    <w:rsid w:val="002E4FAA"/>
    <w:rsid w:val="002E4FDB"/>
    <w:rsid w:val="002E500B"/>
    <w:rsid w:val="002E50D3"/>
    <w:rsid w:val="002E50E9"/>
    <w:rsid w:val="002E5169"/>
    <w:rsid w:val="002E5181"/>
    <w:rsid w:val="002E5225"/>
    <w:rsid w:val="002E5243"/>
    <w:rsid w:val="002E526A"/>
    <w:rsid w:val="002E52F3"/>
    <w:rsid w:val="002E5304"/>
    <w:rsid w:val="002E5305"/>
    <w:rsid w:val="002E530B"/>
    <w:rsid w:val="002E5443"/>
    <w:rsid w:val="002E5462"/>
    <w:rsid w:val="002E54E9"/>
    <w:rsid w:val="002E5516"/>
    <w:rsid w:val="002E5533"/>
    <w:rsid w:val="002E553D"/>
    <w:rsid w:val="002E5638"/>
    <w:rsid w:val="002E56C6"/>
    <w:rsid w:val="002E5749"/>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DD"/>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8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46"/>
    <w:rsid w:val="002F0754"/>
    <w:rsid w:val="002F0771"/>
    <w:rsid w:val="002F078C"/>
    <w:rsid w:val="002F0799"/>
    <w:rsid w:val="002F0854"/>
    <w:rsid w:val="002F0907"/>
    <w:rsid w:val="002F097D"/>
    <w:rsid w:val="002F09C9"/>
    <w:rsid w:val="002F0A3F"/>
    <w:rsid w:val="002F0AF9"/>
    <w:rsid w:val="002F0BBB"/>
    <w:rsid w:val="002F0BD6"/>
    <w:rsid w:val="002F0C10"/>
    <w:rsid w:val="002F0CCB"/>
    <w:rsid w:val="002F0CE9"/>
    <w:rsid w:val="002F0D1E"/>
    <w:rsid w:val="002F0F74"/>
    <w:rsid w:val="002F0FBE"/>
    <w:rsid w:val="002F0FD6"/>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12"/>
    <w:rsid w:val="002F152A"/>
    <w:rsid w:val="002F15A4"/>
    <w:rsid w:val="002F1695"/>
    <w:rsid w:val="002F171F"/>
    <w:rsid w:val="002F1722"/>
    <w:rsid w:val="002F177E"/>
    <w:rsid w:val="002F1794"/>
    <w:rsid w:val="002F17A1"/>
    <w:rsid w:val="002F17AD"/>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061"/>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A02"/>
    <w:rsid w:val="002F2A21"/>
    <w:rsid w:val="002F2A22"/>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AF"/>
    <w:rsid w:val="002F49E7"/>
    <w:rsid w:val="002F4A24"/>
    <w:rsid w:val="002F4A75"/>
    <w:rsid w:val="002F4AA2"/>
    <w:rsid w:val="002F4AFA"/>
    <w:rsid w:val="002F4BB0"/>
    <w:rsid w:val="002F4BB3"/>
    <w:rsid w:val="002F4BD6"/>
    <w:rsid w:val="002F4C1C"/>
    <w:rsid w:val="002F4C93"/>
    <w:rsid w:val="002F4C97"/>
    <w:rsid w:val="002F4CCC"/>
    <w:rsid w:val="002F4D2A"/>
    <w:rsid w:val="002F4D95"/>
    <w:rsid w:val="002F4E50"/>
    <w:rsid w:val="002F4F1B"/>
    <w:rsid w:val="002F4F63"/>
    <w:rsid w:val="002F4FB1"/>
    <w:rsid w:val="002F5007"/>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21"/>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46"/>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48"/>
    <w:rsid w:val="003009CE"/>
    <w:rsid w:val="00300A50"/>
    <w:rsid w:val="00300BB2"/>
    <w:rsid w:val="00300BC7"/>
    <w:rsid w:val="00300BFC"/>
    <w:rsid w:val="00300C15"/>
    <w:rsid w:val="00300C9D"/>
    <w:rsid w:val="00300D1E"/>
    <w:rsid w:val="00300D2B"/>
    <w:rsid w:val="00300DB4"/>
    <w:rsid w:val="00300E63"/>
    <w:rsid w:val="00300ED8"/>
    <w:rsid w:val="00300F10"/>
    <w:rsid w:val="00300FAD"/>
    <w:rsid w:val="00301094"/>
    <w:rsid w:val="0030118B"/>
    <w:rsid w:val="00301198"/>
    <w:rsid w:val="003012E2"/>
    <w:rsid w:val="00301320"/>
    <w:rsid w:val="0030133F"/>
    <w:rsid w:val="00301441"/>
    <w:rsid w:val="0030149B"/>
    <w:rsid w:val="003014DE"/>
    <w:rsid w:val="00301532"/>
    <w:rsid w:val="003015CF"/>
    <w:rsid w:val="003016D5"/>
    <w:rsid w:val="0030177B"/>
    <w:rsid w:val="0030191F"/>
    <w:rsid w:val="0030193C"/>
    <w:rsid w:val="00301958"/>
    <w:rsid w:val="00301969"/>
    <w:rsid w:val="003019CE"/>
    <w:rsid w:val="00301A5E"/>
    <w:rsid w:val="00301AB9"/>
    <w:rsid w:val="00301BEE"/>
    <w:rsid w:val="00301CE1"/>
    <w:rsid w:val="00301D89"/>
    <w:rsid w:val="00301E4F"/>
    <w:rsid w:val="00301F27"/>
    <w:rsid w:val="00301F5A"/>
    <w:rsid w:val="003020C2"/>
    <w:rsid w:val="00302155"/>
    <w:rsid w:val="003021FB"/>
    <w:rsid w:val="00302269"/>
    <w:rsid w:val="00302324"/>
    <w:rsid w:val="00302398"/>
    <w:rsid w:val="00302491"/>
    <w:rsid w:val="003024B3"/>
    <w:rsid w:val="003024DB"/>
    <w:rsid w:val="003024F4"/>
    <w:rsid w:val="0030258C"/>
    <w:rsid w:val="003025A5"/>
    <w:rsid w:val="00302643"/>
    <w:rsid w:val="003026B0"/>
    <w:rsid w:val="00302782"/>
    <w:rsid w:val="003027D6"/>
    <w:rsid w:val="003028EA"/>
    <w:rsid w:val="0030291E"/>
    <w:rsid w:val="00302954"/>
    <w:rsid w:val="00302993"/>
    <w:rsid w:val="00302996"/>
    <w:rsid w:val="00302A16"/>
    <w:rsid w:val="00302A4E"/>
    <w:rsid w:val="00302B41"/>
    <w:rsid w:val="00302BEE"/>
    <w:rsid w:val="00302CA0"/>
    <w:rsid w:val="00302CA8"/>
    <w:rsid w:val="00302E3F"/>
    <w:rsid w:val="00302E7E"/>
    <w:rsid w:val="00302F39"/>
    <w:rsid w:val="0030307E"/>
    <w:rsid w:val="0030315C"/>
    <w:rsid w:val="003031E7"/>
    <w:rsid w:val="00303237"/>
    <w:rsid w:val="00303240"/>
    <w:rsid w:val="0030339D"/>
    <w:rsid w:val="003033B6"/>
    <w:rsid w:val="00303408"/>
    <w:rsid w:val="0030344A"/>
    <w:rsid w:val="00303484"/>
    <w:rsid w:val="003034A0"/>
    <w:rsid w:val="00303520"/>
    <w:rsid w:val="00303537"/>
    <w:rsid w:val="00303632"/>
    <w:rsid w:val="003036DA"/>
    <w:rsid w:val="003036DD"/>
    <w:rsid w:val="003036E7"/>
    <w:rsid w:val="003036EB"/>
    <w:rsid w:val="0030371B"/>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3A"/>
    <w:rsid w:val="00304C87"/>
    <w:rsid w:val="00304CBD"/>
    <w:rsid w:val="00304D66"/>
    <w:rsid w:val="00304D7E"/>
    <w:rsid w:val="00304D8F"/>
    <w:rsid w:val="00304DC4"/>
    <w:rsid w:val="00304DCE"/>
    <w:rsid w:val="00304DD8"/>
    <w:rsid w:val="00304E42"/>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5E"/>
    <w:rsid w:val="00305672"/>
    <w:rsid w:val="0030572B"/>
    <w:rsid w:val="003057A0"/>
    <w:rsid w:val="00305828"/>
    <w:rsid w:val="00305888"/>
    <w:rsid w:val="00305945"/>
    <w:rsid w:val="003059C4"/>
    <w:rsid w:val="00305A3A"/>
    <w:rsid w:val="00305A43"/>
    <w:rsid w:val="00305AC2"/>
    <w:rsid w:val="00305AD7"/>
    <w:rsid w:val="00305B10"/>
    <w:rsid w:val="00305B6E"/>
    <w:rsid w:val="00305C58"/>
    <w:rsid w:val="00305CC5"/>
    <w:rsid w:val="00305D31"/>
    <w:rsid w:val="00305D70"/>
    <w:rsid w:val="00305DD9"/>
    <w:rsid w:val="00305E9F"/>
    <w:rsid w:val="00305EEF"/>
    <w:rsid w:val="00305FD6"/>
    <w:rsid w:val="003060AD"/>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23"/>
    <w:rsid w:val="00306D93"/>
    <w:rsid w:val="00306DC4"/>
    <w:rsid w:val="00306DE7"/>
    <w:rsid w:val="00306E23"/>
    <w:rsid w:val="00306E94"/>
    <w:rsid w:val="00306EA2"/>
    <w:rsid w:val="00306EBF"/>
    <w:rsid w:val="00306EC4"/>
    <w:rsid w:val="00306F80"/>
    <w:rsid w:val="00306FA3"/>
    <w:rsid w:val="00306FB4"/>
    <w:rsid w:val="00307056"/>
    <w:rsid w:val="0030707B"/>
    <w:rsid w:val="00307134"/>
    <w:rsid w:val="0030713B"/>
    <w:rsid w:val="003072E4"/>
    <w:rsid w:val="0030738A"/>
    <w:rsid w:val="003073EE"/>
    <w:rsid w:val="0030746D"/>
    <w:rsid w:val="003074C3"/>
    <w:rsid w:val="003074FC"/>
    <w:rsid w:val="003075F3"/>
    <w:rsid w:val="0030763E"/>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1F"/>
    <w:rsid w:val="00307E65"/>
    <w:rsid w:val="00307EA5"/>
    <w:rsid w:val="00307F0D"/>
    <w:rsid w:val="00307FF9"/>
    <w:rsid w:val="00307FFC"/>
    <w:rsid w:val="00310172"/>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9FA"/>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AED"/>
    <w:rsid w:val="00312B21"/>
    <w:rsid w:val="00312BA8"/>
    <w:rsid w:val="00312C3A"/>
    <w:rsid w:val="00312CD8"/>
    <w:rsid w:val="00312CF5"/>
    <w:rsid w:val="00312D1E"/>
    <w:rsid w:val="00312D53"/>
    <w:rsid w:val="00312DB1"/>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C"/>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12"/>
    <w:rsid w:val="0031542B"/>
    <w:rsid w:val="003154AC"/>
    <w:rsid w:val="003154F7"/>
    <w:rsid w:val="00315503"/>
    <w:rsid w:val="0031557A"/>
    <w:rsid w:val="003155A9"/>
    <w:rsid w:val="003155F5"/>
    <w:rsid w:val="003156A6"/>
    <w:rsid w:val="003156B9"/>
    <w:rsid w:val="003156FB"/>
    <w:rsid w:val="00315706"/>
    <w:rsid w:val="0031570F"/>
    <w:rsid w:val="003157C0"/>
    <w:rsid w:val="003157C8"/>
    <w:rsid w:val="00315869"/>
    <w:rsid w:val="00315907"/>
    <w:rsid w:val="00315911"/>
    <w:rsid w:val="00315963"/>
    <w:rsid w:val="003159AB"/>
    <w:rsid w:val="003159B0"/>
    <w:rsid w:val="00315A2A"/>
    <w:rsid w:val="00315A72"/>
    <w:rsid w:val="00315A7D"/>
    <w:rsid w:val="00315BD7"/>
    <w:rsid w:val="00315BFA"/>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19"/>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47"/>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0C4"/>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2F"/>
    <w:rsid w:val="00320DBB"/>
    <w:rsid w:val="00320DBF"/>
    <w:rsid w:val="00320DDD"/>
    <w:rsid w:val="00320DDF"/>
    <w:rsid w:val="00320DEB"/>
    <w:rsid w:val="00320F80"/>
    <w:rsid w:val="00320F84"/>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5C9"/>
    <w:rsid w:val="0032260B"/>
    <w:rsid w:val="0032260C"/>
    <w:rsid w:val="00322692"/>
    <w:rsid w:val="003226A9"/>
    <w:rsid w:val="003226DB"/>
    <w:rsid w:val="003227E3"/>
    <w:rsid w:val="00322804"/>
    <w:rsid w:val="0032286A"/>
    <w:rsid w:val="0032289C"/>
    <w:rsid w:val="00322902"/>
    <w:rsid w:val="00322A0D"/>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59"/>
    <w:rsid w:val="00323095"/>
    <w:rsid w:val="003230AB"/>
    <w:rsid w:val="00323234"/>
    <w:rsid w:val="0032325D"/>
    <w:rsid w:val="003233A3"/>
    <w:rsid w:val="003233B8"/>
    <w:rsid w:val="003233FC"/>
    <w:rsid w:val="00323439"/>
    <w:rsid w:val="0032347E"/>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6A5"/>
    <w:rsid w:val="003257BA"/>
    <w:rsid w:val="003257C9"/>
    <w:rsid w:val="003258D5"/>
    <w:rsid w:val="00325992"/>
    <w:rsid w:val="00325A97"/>
    <w:rsid w:val="00325AA4"/>
    <w:rsid w:val="00325B72"/>
    <w:rsid w:val="00325CBE"/>
    <w:rsid w:val="00325CDD"/>
    <w:rsid w:val="00325D09"/>
    <w:rsid w:val="00325DB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C8D"/>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D63"/>
    <w:rsid w:val="00327E8B"/>
    <w:rsid w:val="00327F84"/>
    <w:rsid w:val="00327FCA"/>
    <w:rsid w:val="00330003"/>
    <w:rsid w:val="00330165"/>
    <w:rsid w:val="0033021D"/>
    <w:rsid w:val="00330233"/>
    <w:rsid w:val="0033027A"/>
    <w:rsid w:val="00330297"/>
    <w:rsid w:val="00330377"/>
    <w:rsid w:val="00330392"/>
    <w:rsid w:val="0033052E"/>
    <w:rsid w:val="00330532"/>
    <w:rsid w:val="00330586"/>
    <w:rsid w:val="003305A1"/>
    <w:rsid w:val="003305F0"/>
    <w:rsid w:val="00330638"/>
    <w:rsid w:val="00330691"/>
    <w:rsid w:val="003306E1"/>
    <w:rsid w:val="003306F1"/>
    <w:rsid w:val="00330721"/>
    <w:rsid w:val="003307D1"/>
    <w:rsid w:val="0033083D"/>
    <w:rsid w:val="0033086D"/>
    <w:rsid w:val="003308E7"/>
    <w:rsid w:val="003308F8"/>
    <w:rsid w:val="00330937"/>
    <w:rsid w:val="00330A6F"/>
    <w:rsid w:val="00330AE8"/>
    <w:rsid w:val="00330C81"/>
    <w:rsid w:val="00330C88"/>
    <w:rsid w:val="00330D1A"/>
    <w:rsid w:val="00330D4B"/>
    <w:rsid w:val="00330DCD"/>
    <w:rsid w:val="00330DFC"/>
    <w:rsid w:val="00330E3B"/>
    <w:rsid w:val="00330EA3"/>
    <w:rsid w:val="00330EB4"/>
    <w:rsid w:val="00330F36"/>
    <w:rsid w:val="00331009"/>
    <w:rsid w:val="0033112B"/>
    <w:rsid w:val="00331163"/>
    <w:rsid w:val="003311E8"/>
    <w:rsid w:val="00331267"/>
    <w:rsid w:val="003313C4"/>
    <w:rsid w:val="003314EC"/>
    <w:rsid w:val="00331510"/>
    <w:rsid w:val="00331611"/>
    <w:rsid w:val="0033163B"/>
    <w:rsid w:val="003316CE"/>
    <w:rsid w:val="003317D3"/>
    <w:rsid w:val="00331859"/>
    <w:rsid w:val="00331869"/>
    <w:rsid w:val="003318BF"/>
    <w:rsid w:val="00331979"/>
    <w:rsid w:val="003319BB"/>
    <w:rsid w:val="003319C4"/>
    <w:rsid w:val="00331A51"/>
    <w:rsid w:val="00331A90"/>
    <w:rsid w:val="00331AD2"/>
    <w:rsid w:val="00331AE7"/>
    <w:rsid w:val="00331B2E"/>
    <w:rsid w:val="00331B8A"/>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146"/>
    <w:rsid w:val="003322B4"/>
    <w:rsid w:val="003322D0"/>
    <w:rsid w:val="003324A6"/>
    <w:rsid w:val="0033257E"/>
    <w:rsid w:val="003326C2"/>
    <w:rsid w:val="0033270A"/>
    <w:rsid w:val="00332878"/>
    <w:rsid w:val="0033289B"/>
    <w:rsid w:val="00332915"/>
    <w:rsid w:val="0033294A"/>
    <w:rsid w:val="00332973"/>
    <w:rsid w:val="00332992"/>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78C"/>
    <w:rsid w:val="00333889"/>
    <w:rsid w:val="003338C4"/>
    <w:rsid w:val="003338F7"/>
    <w:rsid w:val="00333902"/>
    <w:rsid w:val="003339AD"/>
    <w:rsid w:val="003339B1"/>
    <w:rsid w:val="003339ED"/>
    <w:rsid w:val="003339F8"/>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94"/>
    <w:rsid w:val="00334E46"/>
    <w:rsid w:val="00334EC1"/>
    <w:rsid w:val="00334F47"/>
    <w:rsid w:val="00335003"/>
    <w:rsid w:val="00335034"/>
    <w:rsid w:val="00335051"/>
    <w:rsid w:val="00335097"/>
    <w:rsid w:val="003350B1"/>
    <w:rsid w:val="003350D0"/>
    <w:rsid w:val="003350EB"/>
    <w:rsid w:val="0033516B"/>
    <w:rsid w:val="003352B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4F"/>
    <w:rsid w:val="00335CB9"/>
    <w:rsid w:val="00335D06"/>
    <w:rsid w:val="00335D25"/>
    <w:rsid w:val="00335DCC"/>
    <w:rsid w:val="00335E0F"/>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40A"/>
    <w:rsid w:val="00336422"/>
    <w:rsid w:val="003364CD"/>
    <w:rsid w:val="0033650D"/>
    <w:rsid w:val="0033656D"/>
    <w:rsid w:val="003365DA"/>
    <w:rsid w:val="003366F8"/>
    <w:rsid w:val="0033681B"/>
    <w:rsid w:val="00336841"/>
    <w:rsid w:val="00336982"/>
    <w:rsid w:val="00336A0D"/>
    <w:rsid w:val="00336AD4"/>
    <w:rsid w:val="00336BC9"/>
    <w:rsid w:val="00336C41"/>
    <w:rsid w:val="00336C84"/>
    <w:rsid w:val="00336D03"/>
    <w:rsid w:val="00336E1A"/>
    <w:rsid w:val="00336E91"/>
    <w:rsid w:val="00336E97"/>
    <w:rsid w:val="00336EE4"/>
    <w:rsid w:val="00336F38"/>
    <w:rsid w:val="003370C3"/>
    <w:rsid w:val="0033720F"/>
    <w:rsid w:val="00337238"/>
    <w:rsid w:val="003372D8"/>
    <w:rsid w:val="003372E2"/>
    <w:rsid w:val="003372FB"/>
    <w:rsid w:val="00337378"/>
    <w:rsid w:val="003373A3"/>
    <w:rsid w:val="003373F2"/>
    <w:rsid w:val="00337472"/>
    <w:rsid w:val="0033751F"/>
    <w:rsid w:val="0033754D"/>
    <w:rsid w:val="003376DA"/>
    <w:rsid w:val="00337734"/>
    <w:rsid w:val="0033775B"/>
    <w:rsid w:val="00337777"/>
    <w:rsid w:val="003377DC"/>
    <w:rsid w:val="00337822"/>
    <w:rsid w:val="0033789F"/>
    <w:rsid w:val="00337993"/>
    <w:rsid w:val="003379E0"/>
    <w:rsid w:val="00337A80"/>
    <w:rsid w:val="00337AB7"/>
    <w:rsid w:val="00337B80"/>
    <w:rsid w:val="00337BD7"/>
    <w:rsid w:val="00337BF6"/>
    <w:rsid w:val="00337C82"/>
    <w:rsid w:val="00337CFD"/>
    <w:rsid w:val="00337D10"/>
    <w:rsid w:val="00337DAC"/>
    <w:rsid w:val="00337DD0"/>
    <w:rsid w:val="00337E18"/>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65C"/>
    <w:rsid w:val="0034070B"/>
    <w:rsid w:val="0034075C"/>
    <w:rsid w:val="003407E7"/>
    <w:rsid w:val="00340806"/>
    <w:rsid w:val="00340824"/>
    <w:rsid w:val="0034086D"/>
    <w:rsid w:val="0034095E"/>
    <w:rsid w:val="00340982"/>
    <w:rsid w:val="003409F3"/>
    <w:rsid w:val="00340A46"/>
    <w:rsid w:val="00340AB0"/>
    <w:rsid w:val="00340ADF"/>
    <w:rsid w:val="00340B6B"/>
    <w:rsid w:val="00340B77"/>
    <w:rsid w:val="00340DC6"/>
    <w:rsid w:val="00340E5C"/>
    <w:rsid w:val="00340ECB"/>
    <w:rsid w:val="00340EDE"/>
    <w:rsid w:val="00340F05"/>
    <w:rsid w:val="00340F57"/>
    <w:rsid w:val="00340F7A"/>
    <w:rsid w:val="00340F86"/>
    <w:rsid w:val="00340FB1"/>
    <w:rsid w:val="0034109E"/>
    <w:rsid w:val="0034124D"/>
    <w:rsid w:val="00341282"/>
    <w:rsid w:val="003412CC"/>
    <w:rsid w:val="00341353"/>
    <w:rsid w:val="0034137F"/>
    <w:rsid w:val="003413BE"/>
    <w:rsid w:val="00341445"/>
    <w:rsid w:val="00341453"/>
    <w:rsid w:val="003414E6"/>
    <w:rsid w:val="003415CB"/>
    <w:rsid w:val="003416BB"/>
    <w:rsid w:val="003417D6"/>
    <w:rsid w:val="00341833"/>
    <w:rsid w:val="0034183B"/>
    <w:rsid w:val="00341878"/>
    <w:rsid w:val="00341AD2"/>
    <w:rsid w:val="00341B0D"/>
    <w:rsid w:val="00341B35"/>
    <w:rsid w:val="00341B57"/>
    <w:rsid w:val="00341C3C"/>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9B6"/>
    <w:rsid w:val="00342A02"/>
    <w:rsid w:val="00342A10"/>
    <w:rsid w:val="00342A23"/>
    <w:rsid w:val="00342A58"/>
    <w:rsid w:val="00342ABE"/>
    <w:rsid w:val="00342B95"/>
    <w:rsid w:val="00342BDF"/>
    <w:rsid w:val="00342C35"/>
    <w:rsid w:val="00342CCB"/>
    <w:rsid w:val="00342E28"/>
    <w:rsid w:val="00342E3B"/>
    <w:rsid w:val="00342F26"/>
    <w:rsid w:val="00342F96"/>
    <w:rsid w:val="00342F9E"/>
    <w:rsid w:val="00343009"/>
    <w:rsid w:val="00343055"/>
    <w:rsid w:val="0034306F"/>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2"/>
    <w:rsid w:val="003439ED"/>
    <w:rsid w:val="00343A31"/>
    <w:rsid w:val="00343A3E"/>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3FEB"/>
    <w:rsid w:val="003440BA"/>
    <w:rsid w:val="003441A0"/>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375"/>
    <w:rsid w:val="003453C2"/>
    <w:rsid w:val="0034542B"/>
    <w:rsid w:val="003454A8"/>
    <w:rsid w:val="003454E7"/>
    <w:rsid w:val="00345540"/>
    <w:rsid w:val="00345642"/>
    <w:rsid w:val="003456A7"/>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5DD"/>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BDE"/>
    <w:rsid w:val="00346C89"/>
    <w:rsid w:val="00346CC3"/>
    <w:rsid w:val="00346CE5"/>
    <w:rsid w:val="00346CF0"/>
    <w:rsid w:val="00346CF3"/>
    <w:rsid w:val="00346D50"/>
    <w:rsid w:val="00346D8B"/>
    <w:rsid w:val="00346DEC"/>
    <w:rsid w:val="00346E08"/>
    <w:rsid w:val="00346E22"/>
    <w:rsid w:val="00346E63"/>
    <w:rsid w:val="00346F3D"/>
    <w:rsid w:val="00346F69"/>
    <w:rsid w:val="00346FB3"/>
    <w:rsid w:val="00347018"/>
    <w:rsid w:val="00347117"/>
    <w:rsid w:val="00347147"/>
    <w:rsid w:val="00347179"/>
    <w:rsid w:val="003471A8"/>
    <w:rsid w:val="0034720F"/>
    <w:rsid w:val="0034722A"/>
    <w:rsid w:val="003472AE"/>
    <w:rsid w:val="003472F1"/>
    <w:rsid w:val="0034730E"/>
    <w:rsid w:val="00347340"/>
    <w:rsid w:val="0034744C"/>
    <w:rsid w:val="00347513"/>
    <w:rsid w:val="003475AF"/>
    <w:rsid w:val="003475EB"/>
    <w:rsid w:val="00347621"/>
    <w:rsid w:val="003476B5"/>
    <w:rsid w:val="00347719"/>
    <w:rsid w:val="003477B5"/>
    <w:rsid w:val="003477C5"/>
    <w:rsid w:val="00347885"/>
    <w:rsid w:val="003478A7"/>
    <w:rsid w:val="003478B8"/>
    <w:rsid w:val="003478B9"/>
    <w:rsid w:val="003478DD"/>
    <w:rsid w:val="00347909"/>
    <w:rsid w:val="0034792C"/>
    <w:rsid w:val="00347A48"/>
    <w:rsid w:val="00347B2B"/>
    <w:rsid w:val="00347B3E"/>
    <w:rsid w:val="00347CBA"/>
    <w:rsid w:val="00347D1F"/>
    <w:rsid w:val="00347D38"/>
    <w:rsid w:val="00347FA2"/>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5ED"/>
    <w:rsid w:val="00350617"/>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E15"/>
    <w:rsid w:val="00350FF7"/>
    <w:rsid w:val="00351020"/>
    <w:rsid w:val="00351062"/>
    <w:rsid w:val="00351094"/>
    <w:rsid w:val="003510C5"/>
    <w:rsid w:val="00351128"/>
    <w:rsid w:val="0035122A"/>
    <w:rsid w:val="003513BF"/>
    <w:rsid w:val="003513C7"/>
    <w:rsid w:val="003513FB"/>
    <w:rsid w:val="003514F8"/>
    <w:rsid w:val="00351605"/>
    <w:rsid w:val="00351631"/>
    <w:rsid w:val="003516B3"/>
    <w:rsid w:val="003516C8"/>
    <w:rsid w:val="003516EA"/>
    <w:rsid w:val="00351708"/>
    <w:rsid w:val="0035174C"/>
    <w:rsid w:val="003517EB"/>
    <w:rsid w:val="0035185A"/>
    <w:rsid w:val="003518DB"/>
    <w:rsid w:val="00351959"/>
    <w:rsid w:val="003519A7"/>
    <w:rsid w:val="00351AB4"/>
    <w:rsid w:val="00351AE4"/>
    <w:rsid w:val="00351B4E"/>
    <w:rsid w:val="00351C47"/>
    <w:rsid w:val="00351C4F"/>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5"/>
    <w:rsid w:val="00353658"/>
    <w:rsid w:val="00353733"/>
    <w:rsid w:val="0035388D"/>
    <w:rsid w:val="003538C3"/>
    <w:rsid w:val="0035390A"/>
    <w:rsid w:val="0035398B"/>
    <w:rsid w:val="003539EF"/>
    <w:rsid w:val="00353B10"/>
    <w:rsid w:val="00353BF0"/>
    <w:rsid w:val="00353C61"/>
    <w:rsid w:val="00353C97"/>
    <w:rsid w:val="00353CA9"/>
    <w:rsid w:val="00353CC4"/>
    <w:rsid w:val="00353D52"/>
    <w:rsid w:val="00353DC7"/>
    <w:rsid w:val="00353E46"/>
    <w:rsid w:val="00353E9B"/>
    <w:rsid w:val="00353EAA"/>
    <w:rsid w:val="00353EEB"/>
    <w:rsid w:val="00353F4A"/>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D8"/>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68"/>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3D"/>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49D"/>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34E"/>
    <w:rsid w:val="00360439"/>
    <w:rsid w:val="0036051A"/>
    <w:rsid w:val="00360589"/>
    <w:rsid w:val="0036059C"/>
    <w:rsid w:val="0036064D"/>
    <w:rsid w:val="0036066A"/>
    <w:rsid w:val="003606D2"/>
    <w:rsid w:val="003606FF"/>
    <w:rsid w:val="003607D1"/>
    <w:rsid w:val="003607F5"/>
    <w:rsid w:val="00360882"/>
    <w:rsid w:val="0036088C"/>
    <w:rsid w:val="00360949"/>
    <w:rsid w:val="003609C3"/>
    <w:rsid w:val="003609D5"/>
    <w:rsid w:val="003609F4"/>
    <w:rsid w:val="00360A0E"/>
    <w:rsid w:val="00360AA4"/>
    <w:rsid w:val="00360C31"/>
    <w:rsid w:val="00360D3E"/>
    <w:rsid w:val="00360DC9"/>
    <w:rsid w:val="00360EBB"/>
    <w:rsid w:val="00360EBF"/>
    <w:rsid w:val="00360EE5"/>
    <w:rsid w:val="00360F87"/>
    <w:rsid w:val="00360FA0"/>
    <w:rsid w:val="00361010"/>
    <w:rsid w:val="00361043"/>
    <w:rsid w:val="00361059"/>
    <w:rsid w:val="00361065"/>
    <w:rsid w:val="0036108C"/>
    <w:rsid w:val="003610D0"/>
    <w:rsid w:val="00361112"/>
    <w:rsid w:val="003611A3"/>
    <w:rsid w:val="003611D8"/>
    <w:rsid w:val="00361240"/>
    <w:rsid w:val="0036128B"/>
    <w:rsid w:val="0036135C"/>
    <w:rsid w:val="0036136A"/>
    <w:rsid w:val="0036136F"/>
    <w:rsid w:val="003613A3"/>
    <w:rsid w:val="003613B3"/>
    <w:rsid w:val="00361401"/>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7"/>
    <w:rsid w:val="0036254C"/>
    <w:rsid w:val="003625C4"/>
    <w:rsid w:val="00362697"/>
    <w:rsid w:val="0036284A"/>
    <w:rsid w:val="00362926"/>
    <w:rsid w:val="0036292D"/>
    <w:rsid w:val="003629AF"/>
    <w:rsid w:val="003629E7"/>
    <w:rsid w:val="00362AA3"/>
    <w:rsid w:val="00362ACC"/>
    <w:rsid w:val="00362AE7"/>
    <w:rsid w:val="00362B23"/>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4B"/>
    <w:rsid w:val="003630AD"/>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AA"/>
    <w:rsid w:val="003636F2"/>
    <w:rsid w:val="0036370C"/>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FF"/>
    <w:rsid w:val="00363E27"/>
    <w:rsid w:val="00363EEF"/>
    <w:rsid w:val="00363F07"/>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D8"/>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8"/>
    <w:rsid w:val="0036534A"/>
    <w:rsid w:val="00365388"/>
    <w:rsid w:val="0036539A"/>
    <w:rsid w:val="00365411"/>
    <w:rsid w:val="00365457"/>
    <w:rsid w:val="003654C4"/>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54"/>
    <w:rsid w:val="0036635E"/>
    <w:rsid w:val="00366379"/>
    <w:rsid w:val="0036638C"/>
    <w:rsid w:val="0036641A"/>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D8"/>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16"/>
    <w:rsid w:val="00370083"/>
    <w:rsid w:val="003700F7"/>
    <w:rsid w:val="00370224"/>
    <w:rsid w:val="0037040A"/>
    <w:rsid w:val="00370484"/>
    <w:rsid w:val="00370501"/>
    <w:rsid w:val="00370507"/>
    <w:rsid w:val="00370558"/>
    <w:rsid w:val="00370621"/>
    <w:rsid w:val="00370623"/>
    <w:rsid w:val="00370638"/>
    <w:rsid w:val="00370674"/>
    <w:rsid w:val="00370690"/>
    <w:rsid w:val="003706D0"/>
    <w:rsid w:val="00370729"/>
    <w:rsid w:val="00370751"/>
    <w:rsid w:val="003707C7"/>
    <w:rsid w:val="003708AD"/>
    <w:rsid w:val="003708E1"/>
    <w:rsid w:val="003709A0"/>
    <w:rsid w:val="003709FF"/>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672"/>
    <w:rsid w:val="00372734"/>
    <w:rsid w:val="003727DB"/>
    <w:rsid w:val="003727E2"/>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A7"/>
    <w:rsid w:val="00373345"/>
    <w:rsid w:val="003733F1"/>
    <w:rsid w:val="003734B2"/>
    <w:rsid w:val="003734FF"/>
    <w:rsid w:val="0037355E"/>
    <w:rsid w:val="00373595"/>
    <w:rsid w:val="003735DC"/>
    <w:rsid w:val="0037363D"/>
    <w:rsid w:val="00373668"/>
    <w:rsid w:val="0037368A"/>
    <w:rsid w:val="00373692"/>
    <w:rsid w:val="003736A4"/>
    <w:rsid w:val="003736E5"/>
    <w:rsid w:val="00373709"/>
    <w:rsid w:val="0037374B"/>
    <w:rsid w:val="00373798"/>
    <w:rsid w:val="0037397A"/>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B9"/>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AE6"/>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B3B"/>
    <w:rsid w:val="00375C41"/>
    <w:rsid w:val="00375C46"/>
    <w:rsid w:val="00375CAA"/>
    <w:rsid w:val="00375CB2"/>
    <w:rsid w:val="00375CBE"/>
    <w:rsid w:val="00375D6C"/>
    <w:rsid w:val="00375DAC"/>
    <w:rsid w:val="00375E81"/>
    <w:rsid w:val="00375EBB"/>
    <w:rsid w:val="00375EE6"/>
    <w:rsid w:val="00375F47"/>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D56"/>
    <w:rsid w:val="00377E40"/>
    <w:rsid w:val="00377E5C"/>
    <w:rsid w:val="00377EB1"/>
    <w:rsid w:val="00377EDD"/>
    <w:rsid w:val="00377F71"/>
    <w:rsid w:val="00377FE4"/>
    <w:rsid w:val="00380016"/>
    <w:rsid w:val="0038008C"/>
    <w:rsid w:val="003800B9"/>
    <w:rsid w:val="003800E8"/>
    <w:rsid w:val="00380152"/>
    <w:rsid w:val="0038017B"/>
    <w:rsid w:val="00380197"/>
    <w:rsid w:val="0038023F"/>
    <w:rsid w:val="003802AD"/>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59"/>
    <w:rsid w:val="00381388"/>
    <w:rsid w:val="0038138F"/>
    <w:rsid w:val="003813B1"/>
    <w:rsid w:val="003813B4"/>
    <w:rsid w:val="003813EE"/>
    <w:rsid w:val="003814C1"/>
    <w:rsid w:val="003814FE"/>
    <w:rsid w:val="00381533"/>
    <w:rsid w:val="00381538"/>
    <w:rsid w:val="003816B6"/>
    <w:rsid w:val="003816C5"/>
    <w:rsid w:val="0038185F"/>
    <w:rsid w:val="0038192E"/>
    <w:rsid w:val="0038196C"/>
    <w:rsid w:val="003819DA"/>
    <w:rsid w:val="00381A63"/>
    <w:rsid w:val="00381AC4"/>
    <w:rsid w:val="00381B2B"/>
    <w:rsid w:val="00381CAF"/>
    <w:rsid w:val="00381D26"/>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2F"/>
    <w:rsid w:val="003823F0"/>
    <w:rsid w:val="003823F7"/>
    <w:rsid w:val="00382409"/>
    <w:rsid w:val="003824CC"/>
    <w:rsid w:val="00382544"/>
    <w:rsid w:val="0038272C"/>
    <w:rsid w:val="00382767"/>
    <w:rsid w:val="0038277E"/>
    <w:rsid w:val="00382834"/>
    <w:rsid w:val="003828E8"/>
    <w:rsid w:val="003828ED"/>
    <w:rsid w:val="00382AE4"/>
    <w:rsid w:val="00382C04"/>
    <w:rsid w:val="00382C2F"/>
    <w:rsid w:val="00382C4A"/>
    <w:rsid w:val="00382D71"/>
    <w:rsid w:val="00382E41"/>
    <w:rsid w:val="0038301D"/>
    <w:rsid w:val="00383154"/>
    <w:rsid w:val="0038316B"/>
    <w:rsid w:val="003831EE"/>
    <w:rsid w:val="003831F2"/>
    <w:rsid w:val="00383218"/>
    <w:rsid w:val="0038327B"/>
    <w:rsid w:val="003833A4"/>
    <w:rsid w:val="003833AA"/>
    <w:rsid w:val="00383455"/>
    <w:rsid w:val="0038345B"/>
    <w:rsid w:val="00383472"/>
    <w:rsid w:val="0038347B"/>
    <w:rsid w:val="0038352F"/>
    <w:rsid w:val="0038362C"/>
    <w:rsid w:val="00383632"/>
    <w:rsid w:val="00383638"/>
    <w:rsid w:val="0038365A"/>
    <w:rsid w:val="003836BB"/>
    <w:rsid w:val="0038375D"/>
    <w:rsid w:val="003837AB"/>
    <w:rsid w:val="003837B3"/>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0B"/>
    <w:rsid w:val="00384519"/>
    <w:rsid w:val="003845E4"/>
    <w:rsid w:val="00384646"/>
    <w:rsid w:val="00384787"/>
    <w:rsid w:val="003848B5"/>
    <w:rsid w:val="003849CF"/>
    <w:rsid w:val="00384ADD"/>
    <w:rsid w:val="00384B10"/>
    <w:rsid w:val="00384B44"/>
    <w:rsid w:val="00384B4F"/>
    <w:rsid w:val="00384B92"/>
    <w:rsid w:val="00384BC2"/>
    <w:rsid w:val="00384BD0"/>
    <w:rsid w:val="00384C5A"/>
    <w:rsid w:val="00384C7F"/>
    <w:rsid w:val="00384CF1"/>
    <w:rsid w:val="00384D76"/>
    <w:rsid w:val="00384E25"/>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BDC"/>
    <w:rsid w:val="00385C0F"/>
    <w:rsid w:val="00385C25"/>
    <w:rsid w:val="00385C28"/>
    <w:rsid w:val="00385C42"/>
    <w:rsid w:val="00385CD4"/>
    <w:rsid w:val="00385E18"/>
    <w:rsid w:val="00385E1A"/>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28"/>
    <w:rsid w:val="00386875"/>
    <w:rsid w:val="00386876"/>
    <w:rsid w:val="0038694E"/>
    <w:rsid w:val="00386A31"/>
    <w:rsid w:val="00386A34"/>
    <w:rsid w:val="00386A7E"/>
    <w:rsid w:val="00386AC2"/>
    <w:rsid w:val="00386AE4"/>
    <w:rsid w:val="00386B83"/>
    <w:rsid w:val="00386B8D"/>
    <w:rsid w:val="00386B97"/>
    <w:rsid w:val="00386BB7"/>
    <w:rsid w:val="00386C04"/>
    <w:rsid w:val="00386C80"/>
    <w:rsid w:val="00386DA0"/>
    <w:rsid w:val="00386E7D"/>
    <w:rsid w:val="00386F52"/>
    <w:rsid w:val="00387107"/>
    <w:rsid w:val="00387155"/>
    <w:rsid w:val="00387237"/>
    <w:rsid w:val="003872C8"/>
    <w:rsid w:val="00387360"/>
    <w:rsid w:val="003873AA"/>
    <w:rsid w:val="003873F1"/>
    <w:rsid w:val="003873FB"/>
    <w:rsid w:val="003874C8"/>
    <w:rsid w:val="003874F2"/>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C3"/>
    <w:rsid w:val="00390ADB"/>
    <w:rsid w:val="00390B0C"/>
    <w:rsid w:val="00390B8F"/>
    <w:rsid w:val="00390C19"/>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4F"/>
    <w:rsid w:val="0039196D"/>
    <w:rsid w:val="00391A0A"/>
    <w:rsid w:val="00391A77"/>
    <w:rsid w:val="00391B3E"/>
    <w:rsid w:val="00391B58"/>
    <w:rsid w:val="00391B95"/>
    <w:rsid w:val="00391B9E"/>
    <w:rsid w:val="00391BD4"/>
    <w:rsid w:val="00391BE5"/>
    <w:rsid w:val="00391C45"/>
    <w:rsid w:val="00391D66"/>
    <w:rsid w:val="00391DDD"/>
    <w:rsid w:val="00391E55"/>
    <w:rsid w:val="00391E84"/>
    <w:rsid w:val="00391F9E"/>
    <w:rsid w:val="00392097"/>
    <w:rsid w:val="003920E9"/>
    <w:rsid w:val="00392143"/>
    <w:rsid w:val="00392144"/>
    <w:rsid w:val="00392149"/>
    <w:rsid w:val="00392182"/>
    <w:rsid w:val="00392191"/>
    <w:rsid w:val="003921CE"/>
    <w:rsid w:val="003921F5"/>
    <w:rsid w:val="0039220B"/>
    <w:rsid w:val="003922BB"/>
    <w:rsid w:val="003922C2"/>
    <w:rsid w:val="003922C3"/>
    <w:rsid w:val="00392311"/>
    <w:rsid w:val="00392356"/>
    <w:rsid w:val="003923A6"/>
    <w:rsid w:val="003923CA"/>
    <w:rsid w:val="0039251D"/>
    <w:rsid w:val="0039275F"/>
    <w:rsid w:val="0039281A"/>
    <w:rsid w:val="0039283A"/>
    <w:rsid w:val="00392950"/>
    <w:rsid w:val="003929DE"/>
    <w:rsid w:val="00392A09"/>
    <w:rsid w:val="00392A7D"/>
    <w:rsid w:val="00392B88"/>
    <w:rsid w:val="00392C41"/>
    <w:rsid w:val="00392C45"/>
    <w:rsid w:val="00392C60"/>
    <w:rsid w:val="00392E24"/>
    <w:rsid w:val="00392F1F"/>
    <w:rsid w:val="00392F9D"/>
    <w:rsid w:val="00392FE3"/>
    <w:rsid w:val="00393023"/>
    <w:rsid w:val="003930BB"/>
    <w:rsid w:val="0039311F"/>
    <w:rsid w:val="00393127"/>
    <w:rsid w:val="003931D5"/>
    <w:rsid w:val="00393297"/>
    <w:rsid w:val="003932CE"/>
    <w:rsid w:val="00393318"/>
    <w:rsid w:val="003933B4"/>
    <w:rsid w:val="003933DE"/>
    <w:rsid w:val="003933E8"/>
    <w:rsid w:val="003933FA"/>
    <w:rsid w:val="0039344F"/>
    <w:rsid w:val="00393470"/>
    <w:rsid w:val="0039350D"/>
    <w:rsid w:val="0039352F"/>
    <w:rsid w:val="00393547"/>
    <w:rsid w:val="0039359F"/>
    <w:rsid w:val="003935A3"/>
    <w:rsid w:val="00393607"/>
    <w:rsid w:val="00393634"/>
    <w:rsid w:val="0039364D"/>
    <w:rsid w:val="003936E0"/>
    <w:rsid w:val="00393797"/>
    <w:rsid w:val="00393852"/>
    <w:rsid w:val="0039387B"/>
    <w:rsid w:val="003938B8"/>
    <w:rsid w:val="003938E2"/>
    <w:rsid w:val="00393A45"/>
    <w:rsid w:val="00393B4A"/>
    <w:rsid w:val="00393B81"/>
    <w:rsid w:val="00393C62"/>
    <w:rsid w:val="00393E03"/>
    <w:rsid w:val="00393E4A"/>
    <w:rsid w:val="00393E85"/>
    <w:rsid w:val="00393ED6"/>
    <w:rsid w:val="00393F3E"/>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0CF"/>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34"/>
    <w:rsid w:val="00397556"/>
    <w:rsid w:val="00397577"/>
    <w:rsid w:val="003975B4"/>
    <w:rsid w:val="00397629"/>
    <w:rsid w:val="003976B9"/>
    <w:rsid w:val="003976BD"/>
    <w:rsid w:val="003976D1"/>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023"/>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2"/>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8A"/>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37"/>
    <w:rsid w:val="003A38B9"/>
    <w:rsid w:val="003A38F3"/>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937"/>
    <w:rsid w:val="003A49C9"/>
    <w:rsid w:val="003A49F8"/>
    <w:rsid w:val="003A4A64"/>
    <w:rsid w:val="003A4AAA"/>
    <w:rsid w:val="003A4AEA"/>
    <w:rsid w:val="003A4B1F"/>
    <w:rsid w:val="003A4B8B"/>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CED"/>
    <w:rsid w:val="003A5D24"/>
    <w:rsid w:val="003A5D47"/>
    <w:rsid w:val="003A5DD2"/>
    <w:rsid w:val="003A5E4C"/>
    <w:rsid w:val="003A5E83"/>
    <w:rsid w:val="003A5ED9"/>
    <w:rsid w:val="003A5F61"/>
    <w:rsid w:val="003A6114"/>
    <w:rsid w:val="003A6137"/>
    <w:rsid w:val="003A6190"/>
    <w:rsid w:val="003A62D8"/>
    <w:rsid w:val="003A62FE"/>
    <w:rsid w:val="003A63F2"/>
    <w:rsid w:val="003A647E"/>
    <w:rsid w:val="003A6495"/>
    <w:rsid w:val="003A6531"/>
    <w:rsid w:val="003A6552"/>
    <w:rsid w:val="003A6567"/>
    <w:rsid w:val="003A6666"/>
    <w:rsid w:val="003A669E"/>
    <w:rsid w:val="003A6792"/>
    <w:rsid w:val="003A686D"/>
    <w:rsid w:val="003A687F"/>
    <w:rsid w:val="003A68F0"/>
    <w:rsid w:val="003A69E8"/>
    <w:rsid w:val="003A69FD"/>
    <w:rsid w:val="003A6A6B"/>
    <w:rsid w:val="003A6A7D"/>
    <w:rsid w:val="003A6A94"/>
    <w:rsid w:val="003A6AAB"/>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3AB"/>
    <w:rsid w:val="003A74B0"/>
    <w:rsid w:val="003A74BB"/>
    <w:rsid w:val="003A75CB"/>
    <w:rsid w:val="003A75CE"/>
    <w:rsid w:val="003A760E"/>
    <w:rsid w:val="003A7700"/>
    <w:rsid w:val="003A774A"/>
    <w:rsid w:val="003A7887"/>
    <w:rsid w:val="003A78CB"/>
    <w:rsid w:val="003A7955"/>
    <w:rsid w:val="003A7973"/>
    <w:rsid w:val="003A79E0"/>
    <w:rsid w:val="003A7ACD"/>
    <w:rsid w:val="003A7B66"/>
    <w:rsid w:val="003A7BAE"/>
    <w:rsid w:val="003A7BB7"/>
    <w:rsid w:val="003A7C6A"/>
    <w:rsid w:val="003A7C8C"/>
    <w:rsid w:val="003A7C94"/>
    <w:rsid w:val="003A7D4A"/>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54"/>
    <w:rsid w:val="003B0279"/>
    <w:rsid w:val="003B03D1"/>
    <w:rsid w:val="003B04BC"/>
    <w:rsid w:val="003B04F0"/>
    <w:rsid w:val="003B0543"/>
    <w:rsid w:val="003B05EC"/>
    <w:rsid w:val="003B061F"/>
    <w:rsid w:val="003B066D"/>
    <w:rsid w:val="003B06C3"/>
    <w:rsid w:val="003B08FD"/>
    <w:rsid w:val="003B0976"/>
    <w:rsid w:val="003B0992"/>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FA"/>
    <w:rsid w:val="003B11B9"/>
    <w:rsid w:val="003B1248"/>
    <w:rsid w:val="003B12EC"/>
    <w:rsid w:val="003B131C"/>
    <w:rsid w:val="003B1366"/>
    <w:rsid w:val="003B13C5"/>
    <w:rsid w:val="003B1411"/>
    <w:rsid w:val="003B1492"/>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34"/>
    <w:rsid w:val="003B2074"/>
    <w:rsid w:val="003B20B4"/>
    <w:rsid w:val="003B2123"/>
    <w:rsid w:val="003B2256"/>
    <w:rsid w:val="003B2353"/>
    <w:rsid w:val="003B2370"/>
    <w:rsid w:val="003B23FF"/>
    <w:rsid w:val="003B245E"/>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04E"/>
    <w:rsid w:val="003B3130"/>
    <w:rsid w:val="003B31D0"/>
    <w:rsid w:val="003B31E4"/>
    <w:rsid w:val="003B3248"/>
    <w:rsid w:val="003B32B3"/>
    <w:rsid w:val="003B339A"/>
    <w:rsid w:val="003B33AC"/>
    <w:rsid w:val="003B33B8"/>
    <w:rsid w:val="003B34BA"/>
    <w:rsid w:val="003B351C"/>
    <w:rsid w:val="003B355E"/>
    <w:rsid w:val="003B357F"/>
    <w:rsid w:val="003B35F4"/>
    <w:rsid w:val="003B3626"/>
    <w:rsid w:val="003B3697"/>
    <w:rsid w:val="003B379A"/>
    <w:rsid w:val="003B37F2"/>
    <w:rsid w:val="003B3811"/>
    <w:rsid w:val="003B38BC"/>
    <w:rsid w:val="003B38BE"/>
    <w:rsid w:val="003B39CE"/>
    <w:rsid w:val="003B39DC"/>
    <w:rsid w:val="003B3AB6"/>
    <w:rsid w:val="003B3AEC"/>
    <w:rsid w:val="003B3BC7"/>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4FE5"/>
    <w:rsid w:val="003B50C9"/>
    <w:rsid w:val="003B5102"/>
    <w:rsid w:val="003B51A5"/>
    <w:rsid w:val="003B521E"/>
    <w:rsid w:val="003B52C1"/>
    <w:rsid w:val="003B53E6"/>
    <w:rsid w:val="003B53F7"/>
    <w:rsid w:val="003B5520"/>
    <w:rsid w:val="003B553B"/>
    <w:rsid w:val="003B555A"/>
    <w:rsid w:val="003B56E5"/>
    <w:rsid w:val="003B5862"/>
    <w:rsid w:val="003B58B4"/>
    <w:rsid w:val="003B58C5"/>
    <w:rsid w:val="003B591A"/>
    <w:rsid w:val="003B59DA"/>
    <w:rsid w:val="003B5A84"/>
    <w:rsid w:val="003B5BE6"/>
    <w:rsid w:val="003B5C0D"/>
    <w:rsid w:val="003B5C47"/>
    <w:rsid w:val="003B5CA2"/>
    <w:rsid w:val="003B5CAA"/>
    <w:rsid w:val="003B5CB7"/>
    <w:rsid w:val="003B5CF4"/>
    <w:rsid w:val="003B5D94"/>
    <w:rsid w:val="003B5D9C"/>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7D"/>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9FC"/>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71"/>
    <w:rsid w:val="003B73DB"/>
    <w:rsid w:val="003B73EC"/>
    <w:rsid w:val="003B7490"/>
    <w:rsid w:val="003B7568"/>
    <w:rsid w:val="003B756C"/>
    <w:rsid w:val="003B75C7"/>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06E"/>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D9F"/>
    <w:rsid w:val="003C0DB1"/>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09"/>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60"/>
    <w:rsid w:val="003C2082"/>
    <w:rsid w:val="003C209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35"/>
    <w:rsid w:val="003C2A5D"/>
    <w:rsid w:val="003C2B1B"/>
    <w:rsid w:val="003C2B8D"/>
    <w:rsid w:val="003C2BAB"/>
    <w:rsid w:val="003C2BD2"/>
    <w:rsid w:val="003C2BE8"/>
    <w:rsid w:val="003C2C40"/>
    <w:rsid w:val="003C2C63"/>
    <w:rsid w:val="003C2D8F"/>
    <w:rsid w:val="003C2E19"/>
    <w:rsid w:val="003C2E54"/>
    <w:rsid w:val="003C2E6D"/>
    <w:rsid w:val="003C2EA9"/>
    <w:rsid w:val="003C2EAB"/>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A"/>
    <w:rsid w:val="003C366B"/>
    <w:rsid w:val="003C3693"/>
    <w:rsid w:val="003C36C6"/>
    <w:rsid w:val="003C3723"/>
    <w:rsid w:val="003C373F"/>
    <w:rsid w:val="003C37B0"/>
    <w:rsid w:val="003C37F5"/>
    <w:rsid w:val="003C38F7"/>
    <w:rsid w:val="003C3965"/>
    <w:rsid w:val="003C39C2"/>
    <w:rsid w:val="003C39F7"/>
    <w:rsid w:val="003C3A71"/>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3EE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0C"/>
    <w:rsid w:val="003C5476"/>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8F9"/>
    <w:rsid w:val="003C5A28"/>
    <w:rsid w:val="003C5A6B"/>
    <w:rsid w:val="003C5AC4"/>
    <w:rsid w:val="003C5AF1"/>
    <w:rsid w:val="003C5BA4"/>
    <w:rsid w:val="003C5BDD"/>
    <w:rsid w:val="003C5BF1"/>
    <w:rsid w:val="003C5BF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BD3"/>
    <w:rsid w:val="003C6C22"/>
    <w:rsid w:val="003C6C23"/>
    <w:rsid w:val="003C6C71"/>
    <w:rsid w:val="003C6CE5"/>
    <w:rsid w:val="003C6D30"/>
    <w:rsid w:val="003C6D88"/>
    <w:rsid w:val="003C6DE1"/>
    <w:rsid w:val="003C6E80"/>
    <w:rsid w:val="003C6F05"/>
    <w:rsid w:val="003C6FAA"/>
    <w:rsid w:val="003C7041"/>
    <w:rsid w:val="003C70A7"/>
    <w:rsid w:val="003C70B7"/>
    <w:rsid w:val="003C7142"/>
    <w:rsid w:val="003C7169"/>
    <w:rsid w:val="003C7227"/>
    <w:rsid w:val="003C72EE"/>
    <w:rsid w:val="003C742B"/>
    <w:rsid w:val="003C74D5"/>
    <w:rsid w:val="003C750F"/>
    <w:rsid w:val="003C762C"/>
    <w:rsid w:val="003C76F5"/>
    <w:rsid w:val="003C772C"/>
    <w:rsid w:val="003C772D"/>
    <w:rsid w:val="003C775D"/>
    <w:rsid w:val="003C778E"/>
    <w:rsid w:val="003C77D9"/>
    <w:rsid w:val="003C7875"/>
    <w:rsid w:val="003C7887"/>
    <w:rsid w:val="003C7968"/>
    <w:rsid w:val="003C7980"/>
    <w:rsid w:val="003C7A20"/>
    <w:rsid w:val="003C7A6A"/>
    <w:rsid w:val="003C7A70"/>
    <w:rsid w:val="003C7AE2"/>
    <w:rsid w:val="003C7B71"/>
    <w:rsid w:val="003C7B8E"/>
    <w:rsid w:val="003C7BA6"/>
    <w:rsid w:val="003C7BD0"/>
    <w:rsid w:val="003C7BE1"/>
    <w:rsid w:val="003C7BF1"/>
    <w:rsid w:val="003C7C0B"/>
    <w:rsid w:val="003C7C2C"/>
    <w:rsid w:val="003C7C62"/>
    <w:rsid w:val="003C7C71"/>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448"/>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89"/>
    <w:rsid w:val="003D1193"/>
    <w:rsid w:val="003D11B7"/>
    <w:rsid w:val="003D11FA"/>
    <w:rsid w:val="003D128A"/>
    <w:rsid w:val="003D150C"/>
    <w:rsid w:val="003D1664"/>
    <w:rsid w:val="003D174E"/>
    <w:rsid w:val="003D1773"/>
    <w:rsid w:val="003D17A0"/>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2EF"/>
    <w:rsid w:val="003D2308"/>
    <w:rsid w:val="003D2336"/>
    <w:rsid w:val="003D2412"/>
    <w:rsid w:val="003D246C"/>
    <w:rsid w:val="003D24C0"/>
    <w:rsid w:val="003D24DF"/>
    <w:rsid w:val="003D2538"/>
    <w:rsid w:val="003D2561"/>
    <w:rsid w:val="003D25C5"/>
    <w:rsid w:val="003D266A"/>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7E6"/>
    <w:rsid w:val="003D3882"/>
    <w:rsid w:val="003D398C"/>
    <w:rsid w:val="003D3A5A"/>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5CC"/>
    <w:rsid w:val="003D4624"/>
    <w:rsid w:val="003D4679"/>
    <w:rsid w:val="003D46E8"/>
    <w:rsid w:val="003D4762"/>
    <w:rsid w:val="003D4767"/>
    <w:rsid w:val="003D477B"/>
    <w:rsid w:val="003D4799"/>
    <w:rsid w:val="003D4877"/>
    <w:rsid w:val="003D4937"/>
    <w:rsid w:val="003D49CB"/>
    <w:rsid w:val="003D4A05"/>
    <w:rsid w:val="003D4A25"/>
    <w:rsid w:val="003D4A2E"/>
    <w:rsid w:val="003D4A2F"/>
    <w:rsid w:val="003D4AA3"/>
    <w:rsid w:val="003D4BF7"/>
    <w:rsid w:val="003D4CDF"/>
    <w:rsid w:val="003D4D3F"/>
    <w:rsid w:val="003D4D69"/>
    <w:rsid w:val="003D4E65"/>
    <w:rsid w:val="003D4E96"/>
    <w:rsid w:val="003D4EFD"/>
    <w:rsid w:val="003D4F5A"/>
    <w:rsid w:val="003D4FA4"/>
    <w:rsid w:val="003D50C2"/>
    <w:rsid w:val="003D511D"/>
    <w:rsid w:val="003D513C"/>
    <w:rsid w:val="003D5149"/>
    <w:rsid w:val="003D5156"/>
    <w:rsid w:val="003D5273"/>
    <w:rsid w:val="003D530C"/>
    <w:rsid w:val="003D53C9"/>
    <w:rsid w:val="003D549D"/>
    <w:rsid w:val="003D5529"/>
    <w:rsid w:val="003D557F"/>
    <w:rsid w:val="003D5684"/>
    <w:rsid w:val="003D57A8"/>
    <w:rsid w:val="003D57B8"/>
    <w:rsid w:val="003D582B"/>
    <w:rsid w:val="003D5886"/>
    <w:rsid w:val="003D58E2"/>
    <w:rsid w:val="003D595B"/>
    <w:rsid w:val="003D59DE"/>
    <w:rsid w:val="003D5A42"/>
    <w:rsid w:val="003D5AFE"/>
    <w:rsid w:val="003D5B61"/>
    <w:rsid w:val="003D5B9C"/>
    <w:rsid w:val="003D5C8E"/>
    <w:rsid w:val="003D5D10"/>
    <w:rsid w:val="003D5D39"/>
    <w:rsid w:val="003D5DAB"/>
    <w:rsid w:val="003D5DC8"/>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753"/>
    <w:rsid w:val="003D681A"/>
    <w:rsid w:val="003D681F"/>
    <w:rsid w:val="003D6874"/>
    <w:rsid w:val="003D6895"/>
    <w:rsid w:val="003D68C1"/>
    <w:rsid w:val="003D6905"/>
    <w:rsid w:val="003D6958"/>
    <w:rsid w:val="003D6A82"/>
    <w:rsid w:val="003D6C01"/>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ED"/>
    <w:rsid w:val="003D7F1C"/>
    <w:rsid w:val="003D7F32"/>
    <w:rsid w:val="003E0021"/>
    <w:rsid w:val="003E0078"/>
    <w:rsid w:val="003E00E6"/>
    <w:rsid w:val="003E00F8"/>
    <w:rsid w:val="003E02AB"/>
    <w:rsid w:val="003E02DC"/>
    <w:rsid w:val="003E030B"/>
    <w:rsid w:val="003E0316"/>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91"/>
    <w:rsid w:val="003E0AB2"/>
    <w:rsid w:val="003E0AE4"/>
    <w:rsid w:val="003E0B70"/>
    <w:rsid w:val="003E0B78"/>
    <w:rsid w:val="003E0B8D"/>
    <w:rsid w:val="003E0B94"/>
    <w:rsid w:val="003E0BA1"/>
    <w:rsid w:val="003E0BBF"/>
    <w:rsid w:val="003E0BC6"/>
    <w:rsid w:val="003E0BE7"/>
    <w:rsid w:val="003E0BE9"/>
    <w:rsid w:val="003E0C4D"/>
    <w:rsid w:val="003E0CC0"/>
    <w:rsid w:val="003E0D17"/>
    <w:rsid w:val="003E0D1F"/>
    <w:rsid w:val="003E0DA4"/>
    <w:rsid w:val="003E0FA0"/>
    <w:rsid w:val="003E1069"/>
    <w:rsid w:val="003E1225"/>
    <w:rsid w:val="003E12C2"/>
    <w:rsid w:val="003E12E2"/>
    <w:rsid w:val="003E12F3"/>
    <w:rsid w:val="003E13F2"/>
    <w:rsid w:val="003E142C"/>
    <w:rsid w:val="003E1460"/>
    <w:rsid w:val="003E1479"/>
    <w:rsid w:val="003E1538"/>
    <w:rsid w:val="003E153E"/>
    <w:rsid w:val="003E15B9"/>
    <w:rsid w:val="003E16A9"/>
    <w:rsid w:val="003E172F"/>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64"/>
    <w:rsid w:val="003E1CE3"/>
    <w:rsid w:val="003E1D8B"/>
    <w:rsid w:val="003E1DCE"/>
    <w:rsid w:val="003E1DF1"/>
    <w:rsid w:val="003E1E08"/>
    <w:rsid w:val="003E1ED7"/>
    <w:rsid w:val="003E1F1E"/>
    <w:rsid w:val="003E1F25"/>
    <w:rsid w:val="003E1F5C"/>
    <w:rsid w:val="003E1F6F"/>
    <w:rsid w:val="003E1F7E"/>
    <w:rsid w:val="003E1F8B"/>
    <w:rsid w:val="003E1FF7"/>
    <w:rsid w:val="003E2031"/>
    <w:rsid w:val="003E2043"/>
    <w:rsid w:val="003E2071"/>
    <w:rsid w:val="003E21A4"/>
    <w:rsid w:val="003E21CA"/>
    <w:rsid w:val="003E21EB"/>
    <w:rsid w:val="003E2245"/>
    <w:rsid w:val="003E233E"/>
    <w:rsid w:val="003E2341"/>
    <w:rsid w:val="003E2371"/>
    <w:rsid w:val="003E2443"/>
    <w:rsid w:val="003E24B1"/>
    <w:rsid w:val="003E24E2"/>
    <w:rsid w:val="003E2617"/>
    <w:rsid w:val="003E273F"/>
    <w:rsid w:val="003E2786"/>
    <w:rsid w:val="003E2855"/>
    <w:rsid w:val="003E28F0"/>
    <w:rsid w:val="003E2913"/>
    <w:rsid w:val="003E2950"/>
    <w:rsid w:val="003E299C"/>
    <w:rsid w:val="003E29EE"/>
    <w:rsid w:val="003E2B0A"/>
    <w:rsid w:val="003E2B40"/>
    <w:rsid w:val="003E2BB5"/>
    <w:rsid w:val="003E2BFD"/>
    <w:rsid w:val="003E2C82"/>
    <w:rsid w:val="003E2CA2"/>
    <w:rsid w:val="003E2CBB"/>
    <w:rsid w:val="003E2CE9"/>
    <w:rsid w:val="003E2D0A"/>
    <w:rsid w:val="003E2DA2"/>
    <w:rsid w:val="003E2E20"/>
    <w:rsid w:val="003E2EC8"/>
    <w:rsid w:val="003E2EF0"/>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E84"/>
    <w:rsid w:val="003E3F24"/>
    <w:rsid w:val="003E3F2D"/>
    <w:rsid w:val="003E3FF6"/>
    <w:rsid w:val="003E4039"/>
    <w:rsid w:val="003E4059"/>
    <w:rsid w:val="003E408C"/>
    <w:rsid w:val="003E40DA"/>
    <w:rsid w:val="003E40E9"/>
    <w:rsid w:val="003E40FC"/>
    <w:rsid w:val="003E4178"/>
    <w:rsid w:val="003E4198"/>
    <w:rsid w:val="003E4207"/>
    <w:rsid w:val="003E42B6"/>
    <w:rsid w:val="003E4321"/>
    <w:rsid w:val="003E4342"/>
    <w:rsid w:val="003E442E"/>
    <w:rsid w:val="003E44E1"/>
    <w:rsid w:val="003E44E5"/>
    <w:rsid w:val="003E44F5"/>
    <w:rsid w:val="003E455D"/>
    <w:rsid w:val="003E4575"/>
    <w:rsid w:val="003E467B"/>
    <w:rsid w:val="003E468C"/>
    <w:rsid w:val="003E478A"/>
    <w:rsid w:val="003E4850"/>
    <w:rsid w:val="003E491B"/>
    <w:rsid w:val="003E491E"/>
    <w:rsid w:val="003E493F"/>
    <w:rsid w:val="003E49AF"/>
    <w:rsid w:val="003E49E8"/>
    <w:rsid w:val="003E4C97"/>
    <w:rsid w:val="003E4CA7"/>
    <w:rsid w:val="003E4D5E"/>
    <w:rsid w:val="003E4E1F"/>
    <w:rsid w:val="003E4EA7"/>
    <w:rsid w:val="003E4F0B"/>
    <w:rsid w:val="003E4FA7"/>
    <w:rsid w:val="003E5102"/>
    <w:rsid w:val="003E524C"/>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54"/>
    <w:rsid w:val="003E59F5"/>
    <w:rsid w:val="003E5A28"/>
    <w:rsid w:val="003E5A36"/>
    <w:rsid w:val="003E5A58"/>
    <w:rsid w:val="003E5A7A"/>
    <w:rsid w:val="003E5AD8"/>
    <w:rsid w:val="003E5CA9"/>
    <w:rsid w:val="003E5CAF"/>
    <w:rsid w:val="003E5DB3"/>
    <w:rsid w:val="003E5DE3"/>
    <w:rsid w:val="003E5DF1"/>
    <w:rsid w:val="003E5F26"/>
    <w:rsid w:val="003E5F4E"/>
    <w:rsid w:val="003E5F61"/>
    <w:rsid w:val="003E604C"/>
    <w:rsid w:val="003E60A0"/>
    <w:rsid w:val="003E6142"/>
    <w:rsid w:val="003E6192"/>
    <w:rsid w:val="003E62A6"/>
    <w:rsid w:val="003E636B"/>
    <w:rsid w:val="003E63A0"/>
    <w:rsid w:val="003E63CE"/>
    <w:rsid w:val="003E6449"/>
    <w:rsid w:val="003E6483"/>
    <w:rsid w:val="003E6494"/>
    <w:rsid w:val="003E64CD"/>
    <w:rsid w:val="003E6524"/>
    <w:rsid w:val="003E6581"/>
    <w:rsid w:val="003E6616"/>
    <w:rsid w:val="003E6678"/>
    <w:rsid w:val="003E67AF"/>
    <w:rsid w:val="003E6827"/>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6F43"/>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3F"/>
    <w:rsid w:val="003F16F2"/>
    <w:rsid w:val="003F1785"/>
    <w:rsid w:val="003F1805"/>
    <w:rsid w:val="003F185B"/>
    <w:rsid w:val="003F185E"/>
    <w:rsid w:val="003F192E"/>
    <w:rsid w:val="003F19A1"/>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2B"/>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54"/>
    <w:rsid w:val="003F329A"/>
    <w:rsid w:val="003F32DC"/>
    <w:rsid w:val="003F3305"/>
    <w:rsid w:val="003F3311"/>
    <w:rsid w:val="003F33B4"/>
    <w:rsid w:val="003F33E0"/>
    <w:rsid w:val="003F34A8"/>
    <w:rsid w:val="003F3501"/>
    <w:rsid w:val="003F3542"/>
    <w:rsid w:val="003F3567"/>
    <w:rsid w:val="003F3591"/>
    <w:rsid w:val="003F3625"/>
    <w:rsid w:val="003F376E"/>
    <w:rsid w:val="003F384E"/>
    <w:rsid w:val="003F3949"/>
    <w:rsid w:val="003F3A4B"/>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550"/>
    <w:rsid w:val="003F465D"/>
    <w:rsid w:val="003F4680"/>
    <w:rsid w:val="003F4709"/>
    <w:rsid w:val="003F4859"/>
    <w:rsid w:val="003F4868"/>
    <w:rsid w:val="003F489F"/>
    <w:rsid w:val="003F48BD"/>
    <w:rsid w:val="003F48D3"/>
    <w:rsid w:val="003F4993"/>
    <w:rsid w:val="003F4A2C"/>
    <w:rsid w:val="003F4ADE"/>
    <w:rsid w:val="003F4B76"/>
    <w:rsid w:val="003F4B9B"/>
    <w:rsid w:val="003F4B9F"/>
    <w:rsid w:val="003F4BD8"/>
    <w:rsid w:val="003F4C73"/>
    <w:rsid w:val="003F4D3A"/>
    <w:rsid w:val="003F4D6E"/>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57C"/>
    <w:rsid w:val="003F560D"/>
    <w:rsid w:val="003F5705"/>
    <w:rsid w:val="003F570C"/>
    <w:rsid w:val="003F5786"/>
    <w:rsid w:val="003F57C9"/>
    <w:rsid w:val="003F5834"/>
    <w:rsid w:val="003F5868"/>
    <w:rsid w:val="003F587B"/>
    <w:rsid w:val="003F5901"/>
    <w:rsid w:val="003F594D"/>
    <w:rsid w:val="003F595F"/>
    <w:rsid w:val="003F5966"/>
    <w:rsid w:val="003F5979"/>
    <w:rsid w:val="003F597C"/>
    <w:rsid w:val="003F5A27"/>
    <w:rsid w:val="003F5B31"/>
    <w:rsid w:val="003F5B6A"/>
    <w:rsid w:val="003F5BAB"/>
    <w:rsid w:val="003F5C4E"/>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33D"/>
    <w:rsid w:val="003F637B"/>
    <w:rsid w:val="003F63F4"/>
    <w:rsid w:val="003F6409"/>
    <w:rsid w:val="003F642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68"/>
    <w:rsid w:val="003F788C"/>
    <w:rsid w:val="003F78B9"/>
    <w:rsid w:val="003F7938"/>
    <w:rsid w:val="003F7A36"/>
    <w:rsid w:val="003F7A62"/>
    <w:rsid w:val="003F7A63"/>
    <w:rsid w:val="003F7A78"/>
    <w:rsid w:val="003F7B26"/>
    <w:rsid w:val="003F7B9B"/>
    <w:rsid w:val="003F7D70"/>
    <w:rsid w:val="003F7DA8"/>
    <w:rsid w:val="003F7EA7"/>
    <w:rsid w:val="003F7F58"/>
    <w:rsid w:val="003F7F87"/>
    <w:rsid w:val="003F7FAC"/>
    <w:rsid w:val="00400028"/>
    <w:rsid w:val="0040002B"/>
    <w:rsid w:val="00400236"/>
    <w:rsid w:val="004002D0"/>
    <w:rsid w:val="00400336"/>
    <w:rsid w:val="0040039E"/>
    <w:rsid w:val="004003A9"/>
    <w:rsid w:val="004003DF"/>
    <w:rsid w:val="00400454"/>
    <w:rsid w:val="00400468"/>
    <w:rsid w:val="00400496"/>
    <w:rsid w:val="004004EB"/>
    <w:rsid w:val="00400578"/>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2AD"/>
    <w:rsid w:val="00401308"/>
    <w:rsid w:val="0040137D"/>
    <w:rsid w:val="004013F3"/>
    <w:rsid w:val="004014FA"/>
    <w:rsid w:val="004014FD"/>
    <w:rsid w:val="004014FF"/>
    <w:rsid w:val="00401518"/>
    <w:rsid w:val="00401561"/>
    <w:rsid w:val="00401573"/>
    <w:rsid w:val="00401584"/>
    <w:rsid w:val="004015C4"/>
    <w:rsid w:val="004015F6"/>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90"/>
    <w:rsid w:val="004027AB"/>
    <w:rsid w:val="004027D0"/>
    <w:rsid w:val="00402864"/>
    <w:rsid w:val="0040287F"/>
    <w:rsid w:val="004028BC"/>
    <w:rsid w:val="004028D5"/>
    <w:rsid w:val="00402973"/>
    <w:rsid w:val="00402977"/>
    <w:rsid w:val="00402994"/>
    <w:rsid w:val="004029AF"/>
    <w:rsid w:val="00402A0B"/>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34"/>
    <w:rsid w:val="00402E66"/>
    <w:rsid w:val="00402E68"/>
    <w:rsid w:val="00402EED"/>
    <w:rsid w:val="0040302B"/>
    <w:rsid w:val="004030D5"/>
    <w:rsid w:val="00403190"/>
    <w:rsid w:val="004031D1"/>
    <w:rsid w:val="00403240"/>
    <w:rsid w:val="004032C7"/>
    <w:rsid w:val="004033BA"/>
    <w:rsid w:val="00403427"/>
    <w:rsid w:val="0040343E"/>
    <w:rsid w:val="00403476"/>
    <w:rsid w:val="0040348D"/>
    <w:rsid w:val="0040355A"/>
    <w:rsid w:val="004036B0"/>
    <w:rsid w:val="00403762"/>
    <w:rsid w:val="00403784"/>
    <w:rsid w:val="004037CD"/>
    <w:rsid w:val="004037F4"/>
    <w:rsid w:val="004037F7"/>
    <w:rsid w:val="00403896"/>
    <w:rsid w:val="004038EF"/>
    <w:rsid w:val="00403998"/>
    <w:rsid w:val="004039F8"/>
    <w:rsid w:val="00403A4C"/>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C7"/>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20"/>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68B"/>
    <w:rsid w:val="00405751"/>
    <w:rsid w:val="0040582D"/>
    <w:rsid w:val="00405880"/>
    <w:rsid w:val="004058B0"/>
    <w:rsid w:val="004058BF"/>
    <w:rsid w:val="00405A6D"/>
    <w:rsid w:val="00405ABA"/>
    <w:rsid w:val="00405B1B"/>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2E9"/>
    <w:rsid w:val="00407308"/>
    <w:rsid w:val="0040748C"/>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2DD"/>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AF"/>
    <w:rsid w:val="004124E8"/>
    <w:rsid w:val="00412511"/>
    <w:rsid w:val="0041258F"/>
    <w:rsid w:val="004126B8"/>
    <w:rsid w:val="004127BF"/>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F0E"/>
    <w:rsid w:val="00412F16"/>
    <w:rsid w:val="00413080"/>
    <w:rsid w:val="00413149"/>
    <w:rsid w:val="00413308"/>
    <w:rsid w:val="0041332F"/>
    <w:rsid w:val="00413461"/>
    <w:rsid w:val="00413489"/>
    <w:rsid w:val="00413557"/>
    <w:rsid w:val="004135B7"/>
    <w:rsid w:val="004135CC"/>
    <w:rsid w:val="004135EE"/>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66"/>
    <w:rsid w:val="00413E9F"/>
    <w:rsid w:val="00413EC0"/>
    <w:rsid w:val="00413FD9"/>
    <w:rsid w:val="0041401A"/>
    <w:rsid w:val="00414028"/>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4E"/>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DBA"/>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4B9"/>
    <w:rsid w:val="00417552"/>
    <w:rsid w:val="004175A2"/>
    <w:rsid w:val="004175AC"/>
    <w:rsid w:val="00417638"/>
    <w:rsid w:val="004176B0"/>
    <w:rsid w:val="004176C4"/>
    <w:rsid w:val="00417756"/>
    <w:rsid w:val="0041779F"/>
    <w:rsid w:val="004177D5"/>
    <w:rsid w:val="00417892"/>
    <w:rsid w:val="004178CA"/>
    <w:rsid w:val="00417A3C"/>
    <w:rsid w:val="00417A3F"/>
    <w:rsid w:val="00417AC4"/>
    <w:rsid w:val="00417ACA"/>
    <w:rsid w:val="00417AEE"/>
    <w:rsid w:val="00417AF2"/>
    <w:rsid w:val="00417AFB"/>
    <w:rsid w:val="00417C6F"/>
    <w:rsid w:val="00417CC8"/>
    <w:rsid w:val="00417D2E"/>
    <w:rsid w:val="00417DAD"/>
    <w:rsid w:val="00417ED4"/>
    <w:rsid w:val="00417F5D"/>
    <w:rsid w:val="00417F5E"/>
    <w:rsid w:val="00417F98"/>
    <w:rsid w:val="00417FBD"/>
    <w:rsid w:val="00417FEF"/>
    <w:rsid w:val="0042002F"/>
    <w:rsid w:val="0042003F"/>
    <w:rsid w:val="00420105"/>
    <w:rsid w:val="00420185"/>
    <w:rsid w:val="00420191"/>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494"/>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D81"/>
    <w:rsid w:val="00421D9A"/>
    <w:rsid w:val="00421E25"/>
    <w:rsid w:val="00421E5E"/>
    <w:rsid w:val="00421E70"/>
    <w:rsid w:val="00421F25"/>
    <w:rsid w:val="00421F7F"/>
    <w:rsid w:val="00421FB1"/>
    <w:rsid w:val="00422025"/>
    <w:rsid w:val="00422070"/>
    <w:rsid w:val="00422092"/>
    <w:rsid w:val="004220FA"/>
    <w:rsid w:val="00422208"/>
    <w:rsid w:val="004222B2"/>
    <w:rsid w:val="00422315"/>
    <w:rsid w:val="00422340"/>
    <w:rsid w:val="00422556"/>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DA9"/>
    <w:rsid w:val="00422F0B"/>
    <w:rsid w:val="00422F42"/>
    <w:rsid w:val="00422F58"/>
    <w:rsid w:val="00422F85"/>
    <w:rsid w:val="0042315F"/>
    <w:rsid w:val="0042316C"/>
    <w:rsid w:val="004231DB"/>
    <w:rsid w:val="004231F2"/>
    <w:rsid w:val="00423226"/>
    <w:rsid w:val="00423287"/>
    <w:rsid w:val="0042328C"/>
    <w:rsid w:val="004232D3"/>
    <w:rsid w:val="004232F1"/>
    <w:rsid w:val="00423332"/>
    <w:rsid w:val="0042336E"/>
    <w:rsid w:val="004233FB"/>
    <w:rsid w:val="0042341E"/>
    <w:rsid w:val="00423437"/>
    <w:rsid w:val="004234C5"/>
    <w:rsid w:val="00423507"/>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6A"/>
    <w:rsid w:val="00423D79"/>
    <w:rsid w:val="00423D7C"/>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BE"/>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82"/>
    <w:rsid w:val="00424B00"/>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4F2"/>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36"/>
    <w:rsid w:val="00426B57"/>
    <w:rsid w:val="00426BE0"/>
    <w:rsid w:val="00426D33"/>
    <w:rsid w:val="00426F03"/>
    <w:rsid w:val="00426F0C"/>
    <w:rsid w:val="00426F13"/>
    <w:rsid w:val="00426FAB"/>
    <w:rsid w:val="00426FEF"/>
    <w:rsid w:val="004270E3"/>
    <w:rsid w:val="00427100"/>
    <w:rsid w:val="00427131"/>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87E"/>
    <w:rsid w:val="004278A8"/>
    <w:rsid w:val="0042790E"/>
    <w:rsid w:val="004279E9"/>
    <w:rsid w:val="00427A23"/>
    <w:rsid w:val="00427ABA"/>
    <w:rsid w:val="00427AEC"/>
    <w:rsid w:val="00427B64"/>
    <w:rsid w:val="00427BDD"/>
    <w:rsid w:val="00427BFB"/>
    <w:rsid w:val="00427D04"/>
    <w:rsid w:val="00427D6E"/>
    <w:rsid w:val="00427DD1"/>
    <w:rsid w:val="00427E06"/>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49"/>
    <w:rsid w:val="00430A8B"/>
    <w:rsid w:val="00430AA6"/>
    <w:rsid w:val="00430B50"/>
    <w:rsid w:val="00430B9B"/>
    <w:rsid w:val="00430C6D"/>
    <w:rsid w:val="00430CCC"/>
    <w:rsid w:val="00430D70"/>
    <w:rsid w:val="00430EC2"/>
    <w:rsid w:val="00430EF2"/>
    <w:rsid w:val="00430F53"/>
    <w:rsid w:val="00430F6B"/>
    <w:rsid w:val="00430F80"/>
    <w:rsid w:val="0043100E"/>
    <w:rsid w:val="00431029"/>
    <w:rsid w:val="00431079"/>
    <w:rsid w:val="0043108C"/>
    <w:rsid w:val="0043116B"/>
    <w:rsid w:val="0043117A"/>
    <w:rsid w:val="00431282"/>
    <w:rsid w:val="004312FC"/>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CDF"/>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D65"/>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591"/>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0A"/>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91"/>
    <w:rsid w:val="00434893"/>
    <w:rsid w:val="004348B4"/>
    <w:rsid w:val="0043490C"/>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A4"/>
    <w:rsid w:val="004352C4"/>
    <w:rsid w:val="004352D4"/>
    <w:rsid w:val="00435346"/>
    <w:rsid w:val="0043537B"/>
    <w:rsid w:val="00435650"/>
    <w:rsid w:val="004356CC"/>
    <w:rsid w:val="00435765"/>
    <w:rsid w:val="0043578A"/>
    <w:rsid w:val="00435939"/>
    <w:rsid w:val="0043597B"/>
    <w:rsid w:val="00435982"/>
    <w:rsid w:val="00435A64"/>
    <w:rsid w:val="00435A75"/>
    <w:rsid w:val="00435A7C"/>
    <w:rsid w:val="00435AF3"/>
    <w:rsid w:val="00435B02"/>
    <w:rsid w:val="00435BFF"/>
    <w:rsid w:val="00435C02"/>
    <w:rsid w:val="00435C78"/>
    <w:rsid w:val="00435D37"/>
    <w:rsid w:val="00435DDD"/>
    <w:rsid w:val="00435F0A"/>
    <w:rsid w:val="00435F53"/>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AF"/>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47"/>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49"/>
    <w:rsid w:val="00441B69"/>
    <w:rsid w:val="00441D18"/>
    <w:rsid w:val="00441D8F"/>
    <w:rsid w:val="00441E40"/>
    <w:rsid w:val="00441E7B"/>
    <w:rsid w:val="00441F98"/>
    <w:rsid w:val="00441FB6"/>
    <w:rsid w:val="00442020"/>
    <w:rsid w:val="00442035"/>
    <w:rsid w:val="00442046"/>
    <w:rsid w:val="00442076"/>
    <w:rsid w:val="0044208F"/>
    <w:rsid w:val="004420A2"/>
    <w:rsid w:val="004420BE"/>
    <w:rsid w:val="00442174"/>
    <w:rsid w:val="00442210"/>
    <w:rsid w:val="00442216"/>
    <w:rsid w:val="00442261"/>
    <w:rsid w:val="00442289"/>
    <w:rsid w:val="00442307"/>
    <w:rsid w:val="0044230B"/>
    <w:rsid w:val="0044236D"/>
    <w:rsid w:val="00442371"/>
    <w:rsid w:val="00442403"/>
    <w:rsid w:val="00442448"/>
    <w:rsid w:val="00442450"/>
    <w:rsid w:val="00442451"/>
    <w:rsid w:val="00442467"/>
    <w:rsid w:val="004424A4"/>
    <w:rsid w:val="004425E3"/>
    <w:rsid w:val="00442650"/>
    <w:rsid w:val="0044275A"/>
    <w:rsid w:val="0044276E"/>
    <w:rsid w:val="004427DF"/>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EC3"/>
    <w:rsid w:val="00442F63"/>
    <w:rsid w:val="00442FB2"/>
    <w:rsid w:val="00442FF0"/>
    <w:rsid w:val="0044306C"/>
    <w:rsid w:val="0044308D"/>
    <w:rsid w:val="004430C5"/>
    <w:rsid w:val="004430E2"/>
    <w:rsid w:val="00443246"/>
    <w:rsid w:val="004432A9"/>
    <w:rsid w:val="004432F9"/>
    <w:rsid w:val="0044341E"/>
    <w:rsid w:val="0044346C"/>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2"/>
    <w:rsid w:val="004439DD"/>
    <w:rsid w:val="00443A28"/>
    <w:rsid w:val="00443AF4"/>
    <w:rsid w:val="00443B21"/>
    <w:rsid w:val="00443C35"/>
    <w:rsid w:val="00443C84"/>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5F"/>
    <w:rsid w:val="004447F7"/>
    <w:rsid w:val="00444808"/>
    <w:rsid w:val="00444813"/>
    <w:rsid w:val="00444826"/>
    <w:rsid w:val="00444973"/>
    <w:rsid w:val="00444974"/>
    <w:rsid w:val="0044499A"/>
    <w:rsid w:val="00444A2F"/>
    <w:rsid w:val="00444A4A"/>
    <w:rsid w:val="00444A56"/>
    <w:rsid w:val="00444B52"/>
    <w:rsid w:val="00444BAC"/>
    <w:rsid w:val="00444BC4"/>
    <w:rsid w:val="00444BC5"/>
    <w:rsid w:val="00444C26"/>
    <w:rsid w:val="00444C98"/>
    <w:rsid w:val="00444CAD"/>
    <w:rsid w:val="00444D38"/>
    <w:rsid w:val="00444D49"/>
    <w:rsid w:val="00444D65"/>
    <w:rsid w:val="00444E11"/>
    <w:rsid w:val="00444E2C"/>
    <w:rsid w:val="00444E3F"/>
    <w:rsid w:val="00444EFC"/>
    <w:rsid w:val="00444F7D"/>
    <w:rsid w:val="00444F81"/>
    <w:rsid w:val="0044502E"/>
    <w:rsid w:val="004451A4"/>
    <w:rsid w:val="004451CE"/>
    <w:rsid w:val="004452D9"/>
    <w:rsid w:val="00445367"/>
    <w:rsid w:val="004453DC"/>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57"/>
    <w:rsid w:val="00445B66"/>
    <w:rsid w:val="00445C45"/>
    <w:rsid w:val="00445C70"/>
    <w:rsid w:val="00445C8D"/>
    <w:rsid w:val="00445CFA"/>
    <w:rsid w:val="00445D09"/>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6F28"/>
    <w:rsid w:val="00447017"/>
    <w:rsid w:val="004470D8"/>
    <w:rsid w:val="0044714C"/>
    <w:rsid w:val="00447172"/>
    <w:rsid w:val="00447182"/>
    <w:rsid w:val="0044727B"/>
    <w:rsid w:val="004472A3"/>
    <w:rsid w:val="0044731E"/>
    <w:rsid w:val="004473BA"/>
    <w:rsid w:val="00447481"/>
    <w:rsid w:val="00447682"/>
    <w:rsid w:val="0044773D"/>
    <w:rsid w:val="004477B0"/>
    <w:rsid w:val="004477BF"/>
    <w:rsid w:val="004477D6"/>
    <w:rsid w:val="0044783D"/>
    <w:rsid w:val="00447847"/>
    <w:rsid w:val="00447895"/>
    <w:rsid w:val="00447949"/>
    <w:rsid w:val="00447958"/>
    <w:rsid w:val="00447975"/>
    <w:rsid w:val="00447990"/>
    <w:rsid w:val="00447AB2"/>
    <w:rsid w:val="00447AE1"/>
    <w:rsid w:val="00447AEE"/>
    <w:rsid w:val="00447B0F"/>
    <w:rsid w:val="00447B12"/>
    <w:rsid w:val="00447BCB"/>
    <w:rsid w:val="00447BDE"/>
    <w:rsid w:val="00447C2B"/>
    <w:rsid w:val="00447CC5"/>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3D9"/>
    <w:rsid w:val="004504A9"/>
    <w:rsid w:val="004504B7"/>
    <w:rsid w:val="0045053A"/>
    <w:rsid w:val="00450554"/>
    <w:rsid w:val="0045065B"/>
    <w:rsid w:val="00450671"/>
    <w:rsid w:val="0045069F"/>
    <w:rsid w:val="004506BE"/>
    <w:rsid w:val="004508BC"/>
    <w:rsid w:val="00450916"/>
    <w:rsid w:val="00450969"/>
    <w:rsid w:val="004509A8"/>
    <w:rsid w:val="004509CC"/>
    <w:rsid w:val="00450AB9"/>
    <w:rsid w:val="00450AD4"/>
    <w:rsid w:val="00450B29"/>
    <w:rsid w:val="00450B6B"/>
    <w:rsid w:val="00450B88"/>
    <w:rsid w:val="00450BB1"/>
    <w:rsid w:val="00450C25"/>
    <w:rsid w:val="00450CAD"/>
    <w:rsid w:val="00450DC1"/>
    <w:rsid w:val="00450E37"/>
    <w:rsid w:val="00450E64"/>
    <w:rsid w:val="00450E9F"/>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D0"/>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7"/>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7F6"/>
    <w:rsid w:val="00453887"/>
    <w:rsid w:val="004538FD"/>
    <w:rsid w:val="00453952"/>
    <w:rsid w:val="00453ACA"/>
    <w:rsid w:val="00453ADF"/>
    <w:rsid w:val="00453BCA"/>
    <w:rsid w:val="00453BEC"/>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AFD"/>
    <w:rsid w:val="00454B01"/>
    <w:rsid w:val="00454C09"/>
    <w:rsid w:val="00454C16"/>
    <w:rsid w:val="00454CE5"/>
    <w:rsid w:val="00454D6E"/>
    <w:rsid w:val="00454D7D"/>
    <w:rsid w:val="00454D80"/>
    <w:rsid w:val="00454D83"/>
    <w:rsid w:val="00454DA1"/>
    <w:rsid w:val="00454DFB"/>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3F8"/>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7"/>
    <w:rsid w:val="00455DFA"/>
    <w:rsid w:val="00455E3D"/>
    <w:rsid w:val="00455E8B"/>
    <w:rsid w:val="00455EA5"/>
    <w:rsid w:val="00455F51"/>
    <w:rsid w:val="00455F7C"/>
    <w:rsid w:val="00455F99"/>
    <w:rsid w:val="0045600A"/>
    <w:rsid w:val="0045628C"/>
    <w:rsid w:val="0045634C"/>
    <w:rsid w:val="004564A2"/>
    <w:rsid w:val="004564E2"/>
    <w:rsid w:val="0045655E"/>
    <w:rsid w:val="0045656F"/>
    <w:rsid w:val="0045663F"/>
    <w:rsid w:val="0045665B"/>
    <w:rsid w:val="0045669C"/>
    <w:rsid w:val="0045669D"/>
    <w:rsid w:val="0045674D"/>
    <w:rsid w:val="0045681D"/>
    <w:rsid w:val="0045682A"/>
    <w:rsid w:val="004568A2"/>
    <w:rsid w:val="004568BD"/>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5C0"/>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57F9E"/>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CAB"/>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4E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D0"/>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3BC"/>
    <w:rsid w:val="00463418"/>
    <w:rsid w:val="00463441"/>
    <w:rsid w:val="00463446"/>
    <w:rsid w:val="0046356B"/>
    <w:rsid w:val="0046363F"/>
    <w:rsid w:val="0046367E"/>
    <w:rsid w:val="004638A7"/>
    <w:rsid w:val="00463907"/>
    <w:rsid w:val="00463A06"/>
    <w:rsid w:val="00463B17"/>
    <w:rsid w:val="00463B3F"/>
    <w:rsid w:val="00463B56"/>
    <w:rsid w:val="00463B58"/>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8F"/>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3"/>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0B"/>
    <w:rsid w:val="0046651A"/>
    <w:rsid w:val="0046654F"/>
    <w:rsid w:val="004665A1"/>
    <w:rsid w:val="004665D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DD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E4C"/>
    <w:rsid w:val="00467FC2"/>
    <w:rsid w:val="00467FE9"/>
    <w:rsid w:val="00470001"/>
    <w:rsid w:val="00470014"/>
    <w:rsid w:val="0047007D"/>
    <w:rsid w:val="00470131"/>
    <w:rsid w:val="00470192"/>
    <w:rsid w:val="00470269"/>
    <w:rsid w:val="0047031F"/>
    <w:rsid w:val="00470423"/>
    <w:rsid w:val="00470424"/>
    <w:rsid w:val="0047043B"/>
    <w:rsid w:val="004704D2"/>
    <w:rsid w:val="00470505"/>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470"/>
    <w:rsid w:val="00471502"/>
    <w:rsid w:val="00471595"/>
    <w:rsid w:val="004715B1"/>
    <w:rsid w:val="00471640"/>
    <w:rsid w:val="004716CF"/>
    <w:rsid w:val="004716D0"/>
    <w:rsid w:val="00471754"/>
    <w:rsid w:val="00471897"/>
    <w:rsid w:val="0047191E"/>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144"/>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3D"/>
    <w:rsid w:val="004730C1"/>
    <w:rsid w:val="004731D2"/>
    <w:rsid w:val="0047334A"/>
    <w:rsid w:val="004733E4"/>
    <w:rsid w:val="00473405"/>
    <w:rsid w:val="00473463"/>
    <w:rsid w:val="004734F9"/>
    <w:rsid w:val="00473512"/>
    <w:rsid w:val="00473566"/>
    <w:rsid w:val="004735A0"/>
    <w:rsid w:val="004735B8"/>
    <w:rsid w:val="0047361A"/>
    <w:rsid w:val="0047366D"/>
    <w:rsid w:val="00473701"/>
    <w:rsid w:val="0047370F"/>
    <w:rsid w:val="0047382C"/>
    <w:rsid w:val="00473886"/>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2E8"/>
    <w:rsid w:val="004743A9"/>
    <w:rsid w:val="004743AC"/>
    <w:rsid w:val="00474414"/>
    <w:rsid w:val="0047451B"/>
    <w:rsid w:val="0047457F"/>
    <w:rsid w:val="004745D2"/>
    <w:rsid w:val="00474742"/>
    <w:rsid w:val="0047483E"/>
    <w:rsid w:val="00474840"/>
    <w:rsid w:val="004748C1"/>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0D7"/>
    <w:rsid w:val="00475133"/>
    <w:rsid w:val="00475163"/>
    <w:rsid w:val="0047516A"/>
    <w:rsid w:val="00475199"/>
    <w:rsid w:val="004751F0"/>
    <w:rsid w:val="0047522C"/>
    <w:rsid w:val="0047524A"/>
    <w:rsid w:val="0047530F"/>
    <w:rsid w:val="004753B3"/>
    <w:rsid w:val="004753D3"/>
    <w:rsid w:val="00475433"/>
    <w:rsid w:val="004754BA"/>
    <w:rsid w:val="00475517"/>
    <w:rsid w:val="004755D7"/>
    <w:rsid w:val="00475640"/>
    <w:rsid w:val="00475691"/>
    <w:rsid w:val="004756B5"/>
    <w:rsid w:val="004756BB"/>
    <w:rsid w:val="004756C6"/>
    <w:rsid w:val="00475802"/>
    <w:rsid w:val="00475824"/>
    <w:rsid w:val="00475892"/>
    <w:rsid w:val="004758C3"/>
    <w:rsid w:val="00475937"/>
    <w:rsid w:val="00475963"/>
    <w:rsid w:val="00475982"/>
    <w:rsid w:val="0047598B"/>
    <w:rsid w:val="004759C7"/>
    <w:rsid w:val="00475B3B"/>
    <w:rsid w:val="00475B73"/>
    <w:rsid w:val="00475BAE"/>
    <w:rsid w:val="00475C0D"/>
    <w:rsid w:val="00475C68"/>
    <w:rsid w:val="00475E3E"/>
    <w:rsid w:val="00475F3A"/>
    <w:rsid w:val="00475F96"/>
    <w:rsid w:val="0047604D"/>
    <w:rsid w:val="00476065"/>
    <w:rsid w:val="004760CC"/>
    <w:rsid w:val="004760EE"/>
    <w:rsid w:val="00476119"/>
    <w:rsid w:val="004761C7"/>
    <w:rsid w:val="004761D1"/>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791"/>
    <w:rsid w:val="004768BC"/>
    <w:rsid w:val="004768CB"/>
    <w:rsid w:val="004768F5"/>
    <w:rsid w:val="00476946"/>
    <w:rsid w:val="00476959"/>
    <w:rsid w:val="00476A8D"/>
    <w:rsid w:val="00476B0F"/>
    <w:rsid w:val="00476BA6"/>
    <w:rsid w:val="00476BEE"/>
    <w:rsid w:val="00476C18"/>
    <w:rsid w:val="00476C72"/>
    <w:rsid w:val="00476CAD"/>
    <w:rsid w:val="00476CE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C03"/>
    <w:rsid w:val="00477DDE"/>
    <w:rsid w:val="00477E4B"/>
    <w:rsid w:val="00477F4A"/>
    <w:rsid w:val="00477F62"/>
    <w:rsid w:val="00477F8B"/>
    <w:rsid w:val="00477F9A"/>
    <w:rsid w:val="00477FEF"/>
    <w:rsid w:val="00480002"/>
    <w:rsid w:val="0048004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8F"/>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0F90"/>
    <w:rsid w:val="0048100C"/>
    <w:rsid w:val="004810EA"/>
    <w:rsid w:val="00481106"/>
    <w:rsid w:val="00481163"/>
    <w:rsid w:val="004811DA"/>
    <w:rsid w:val="00481205"/>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688"/>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3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0"/>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19E"/>
    <w:rsid w:val="00484244"/>
    <w:rsid w:val="00484257"/>
    <w:rsid w:val="00484271"/>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0C"/>
    <w:rsid w:val="00484A24"/>
    <w:rsid w:val="00484A9A"/>
    <w:rsid w:val="00484B04"/>
    <w:rsid w:val="00484B21"/>
    <w:rsid w:val="00484B72"/>
    <w:rsid w:val="00484CB9"/>
    <w:rsid w:val="00484CC7"/>
    <w:rsid w:val="00484CDB"/>
    <w:rsid w:val="00484D05"/>
    <w:rsid w:val="00484D42"/>
    <w:rsid w:val="00484E12"/>
    <w:rsid w:val="00484E67"/>
    <w:rsid w:val="00484EB4"/>
    <w:rsid w:val="00484EE2"/>
    <w:rsid w:val="00484F2E"/>
    <w:rsid w:val="00484F32"/>
    <w:rsid w:val="00484F38"/>
    <w:rsid w:val="00484F3A"/>
    <w:rsid w:val="0048506B"/>
    <w:rsid w:val="004851A5"/>
    <w:rsid w:val="00485228"/>
    <w:rsid w:val="0048528C"/>
    <w:rsid w:val="004852A6"/>
    <w:rsid w:val="004852E2"/>
    <w:rsid w:val="0048530F"/>
    <w:rsid w:val="0048537C"/>
    <w:rsid w:val="004853AE"/>
    <w:rsid w:val="004853E6"/>
    <w:rsid w:val="0048543C"/>
    <w:rsid w:val="004854C7"/>
    <w:rsid w:val="00485517"/>
    <w:rsid w:val="00485601"/>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F72"/>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1B"/>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661"/>
    <w:rsid w:val="004879E6"/>
    <w:rsid w:val="00487A04"/>
    <w:rsid w:val="00487A6B"/>
    <w:rsid w:val="00487A92"/>
    <w:rsid w:val="00487AE5"/>
    <w:rsid w:val="00487B06"/>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AD"/>
    <w:rsid w:val="004903D5"/>
    <w:rsid w:val="00490596"/>
    <w:rsid w:val="0049060F"/>
    <w:rsid w:val="00490816"/>
    <w:rsid w:val="00490898"/>
    <w:rsid w:val="004908D0"/>
    <w:rsid w:val="0049091C"/>
    <w:rsid w:val="0049091E"/>
    <w:rsid w:val="00490A12"/>
    <w:rsid w:val="00490A74"/>
    <w:rsid w:val="00490AD0"/>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A6"/>
    <w:rsid w:val="004910BA"/>
    <w:rsid w:val="0049114B"/>
    <w:rsid w:val="00491153"/>
    <w:rsid w:val="004911A8"/>
    <w:rsid w:val="0049124B"/>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52"/>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05"/>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77"/>
    <w:rsid w:val="004931C4"/>
    <w:rsid w:val="00493299"/>
    <w:rsid w:val="004932C8"/>
    <w:rsid w:val="00493338"/>
    <w:rsid w:val="00493345"/>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29"/>
    <w:rsid w:val="00493DB8"/>
    <w:rsid w:val="00493DD6"/>
    <w:rsid w:val="00493DE4"/>
    <w:rsid w:val="00493E08"/>
    <w:rsid w:val="00493E4F"/>
    <w:rsid w:val="00493ED4"/>
    <w:rsid w:val="00493EE4"/>
    <w:rsid w:val="00493F42"/>
    <w:rsid w:val="00493F57"/>
    <w:rsid w:val="00493F9F"/>
    <w:rsid w:val="0049405D"/>
    <w:rsid w:val="00494079"/>
    <w:rsid w:val="004940E4"/>
    <w:rsid w:val="004943BA"/>
    <w:rsid w:val="004943BE"/>
    <w:rsid w:val="00494405"/>
    <w:rsid w:val="00494466"/>
    <w:rsid w:val="00494469"/>
    <w:rsid w:val="0049446D"/>
    <w:rsid w:val="00494645"/>
    <w:rsid w:val="004947C1"/>
    <w:rsid w:val="00494877"/>
    <w:rsid w:val="004948C2"/>
    <w:rsid w:val="0049493A"/>
    <w:rsid w:val="00494946"/>
    <w:rsid w:val="00494AD4"/>
    <w:rsid w:val="00494C6B"/>
    <w:rsid w:val="00494D0D"/>
    <w:rsid w:val="00494D18"/>
    <w:rsid w:val="00494D6F"/>
    <w:rsid w:val="00494D91"/>
    <w:rsid w:val="00494E2F"/>
    <w:rsid w:val="00494EC2"/>
    <w:rsid w:val="00494F7E"/>
    <w:rsid w:val="00494FA6"/>
    <w:rsid w:val="00494FEC"/>
    <w:rsid w:val="0049506F"/>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5F9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2"/>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05"/>
    <w:rsid w:val="00497657"/>
    <w:rsid w:val="0049765B"/>
    <w:rsid w:val="004976B9"/>
    <w:rsid w:val="00497779"/>
    <w:rsid w:val="00497781"/>
    <w:rsid w:val="00497822"/>
    <w:rsid w:val="004978A3"/>
    <w:rsid w:val="00497AF4"/>
    <w:rsid w:val="00497B16"/>
    <w:rsid w:val="00497B5E"/>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4E7"/>
    <w:rsid w:val="004A055F"/>
    <w:rsid w:val="004A05E1"/>
    <w:rsid w:val="004A077E"/>
    <w:rsid w:val="004A07EF"/>
    <w:rsid w:val="004A0827"/>
    <w:rsid w:val="004A0839"/>
    <w:rsid w:val="004A0888"/>
    <w:rsid w:val="004A0896"/>
    <w:rsid w:val="004A08BD"/>
    <w:rsid w:val="004A0A13"/>
    <w:rsid w:val="004A0ABA"/>
    <w:rsid w:val="004A0AD6"/>
    <w:rsid w:val="004A0B4E"/>
    <w:rsid w:val="004A0C34"/>
    <w:rsid w:val="004A0CC1"/>
    <w:rsid w:val="004A0D82"/>
    <w:rsid w:val="004A0DA4"/>
    <w:rsid w:val="004A0DBE"/>
    <w:rsid w:val="004A0DD5"/>
    <w:rsid w:val="004A0DD9"/>
    <w:rsid w:val="004A0E8E"/>
    <w:rsid w:val="004A0E9A"/>
    <w:rsid w:val="004A0F60"/>
    <w:rsid w:val="004A0FA4"/>
    <w:rsid w:val="004A1215"/>
    <w:rsid w:val="004A12E4"/>
    <w:rsid w:val="004A13AC"/>
    <w:rsid w:val="004A1442"/>
    <w:rsid w:val="004A14DC"/>
    <w:rsid w:val="004A1532"/>
    <w:rsid w:val="004A1551"/>
    <w:rsid w:val="004A156A"/>
    <w:rsid w:val="004A15AA"/>
    <w:rsid w:val="004A1630"/>
    <w:rsid w:val="004A1636"/>
    <w:rsid w:val="004A168F"/>
    <w:rsid w:val="004A18A1"/>
    <w:rsid w:val="004A18C1"/>
    <w:rsid w:val="004A192E"/>
    <w:rsid w:val="004A1936"/>
    <w:rsid w:val="004A19A6"/>
    <w:rsid w:val="004A1B60"/>
    <w:rsid w:val="004A1C14"/>
    <w:rsid w:val="004A1C80"/>
    <w:rsid w:val="004A1CC1"/>
    <w:rsid w:val="004A1D09"/>
    <w:rsid w:val="004A1DD4"/>
    <w:rsid w:val="004A1E95"/>
    <w:rsid w:val="004A1E9A"/>
    <w:rsid w:val="004A1EFA"/>
    <w:rsid w:val="004A1F1F"/>
    <w:rsid w:val="004A1F54"/>
    <w:rsid w:val="004A1F5E"/>
    <w:rsid w:val="004A2051"/>
    <w:rsid w:val="004A213D"/>
    <w:rsid w:val="004A21A4"/>
    <w:rsid w:val="004A2264"/>
    <w:rsid w:val="004A2274"/>
    <w:rsid w:val="004A2281"/>
    <w:rsid w:val="004A22C1"/>
    <w:rsid w:val="004A2393"/>
    <w:rsid w:val="004A23A0"/>
    <w:rsid w:val="004A2434"/>
    <w:rsid w:val="004A2460"/>
    <w:rsid w:val="004A2485"/>
    <w:rsid w:val="004A249E"/>
    <w:rsid w:val="004A255F"/>
    <w:rsid w:val="004A25D1"/>
    <w:rsid w:val="004A265E"/>
    <w:rsid w:val="004A267E"/>
    <w:rsid w:val="004A26BC"/>
    <w:rsid w:val="004A26F8"/>
    <w:rsid w:val="004A27BC"/>
    <w:rsid w:val="004A27EB"/>
    <w:rsid w:val="004A27F0"/>
    <w:rsid w:val="004A2806"/>
    <w:rsid w:val="004A2855"/>
    <w:rsid w:val="004A2876"/>
    <w:rsid w:val="004A291A"/>
    <w:rsid w:val="004A2927"/>
    <w:rsid w:val="004A299E"/>
    <w:rsid w:val="004A2A1F"/>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58B"/>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569"/>
    <w:rsid w:val="004A46FC"/>
    <w:rsid w:val="004A47B6"/>
    <w:rsid w:val="004A481F"/>
    <w:rsid w:val="004A482F"/>
    <w:rsid w:val="004A48B3"/>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5FFC"/>
    <w:rsid w:val="004A6076"/>
    <w:rsid w:val="004A60EC"/>
    <w:rsid w:val="004A6158"/>
    <w:rsid w:val="004A61D2"/>
    <w:rsid w:val="004A638B"/>
    <w:rsid w:val="004A6396"/>
    <w:rsid w:val="004A640B"/>
    <w:rsid w:val="004A6471"/>
    <w:rsid w:val="004A649A"/>
    <w:rsid w:val="004A64F5"/>
    <w:rsid w:val="004A6568"/>
    <w:rsid w:val="004A6580"/>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01"/>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5D"/>
    <w:rsid w:val="004A7969"/>
    <w:rsid w:val="004A7A3A"/>
    <w:rsid w:val="004A7A80"/>
    <w:rsid w:val="004A7AEB"/>
    <w:rsid w:val="004A7B67"/>
    <w:rsid w:val="004A7BDA"/>
    <w:rsid w:val="004A7BDC"/>
    <w:rsid w:val="004A7BE9"/>
    <w:rsid w:val="004A7C67"/>
    <w:rsid w:val="004A7CB4"/>
    <w:rsid w:val="004A7D68"/>
    <w:rsid w:val="004A7D79"/>
    <w:rsid w:val="004A7DF8"/>
    <w:rsid w:val="004A7E2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71"/>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6D3"/>
    <w:rsid w:val="004B17AF"/>
    <w:rsid w:val="004B1832"/>
    <w:rsid w:val="004B1835"/>
    <w:rsid w:val="004B1896"/>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DDA"/>
    <w:rsid w:val="004B3EBE"/>
    <w:rsid w:val="004B3EFF"/>
    <w:rsid w:val="004B3FF4"/>
    <w:rsid w:val="004B4138"/>
    <w:rsid w:val="004B4145"/>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DD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C6C"/>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4BC"/>
    <w:rsid w:val="004B661D"/>
    <w:rsid w:val="004B66CA"/>
    <w:rsid w:val="004B66E0"/>
    <w:rsid w:val="004B6769"/>
    <w:rsid w:val="004B67BE"/>
    <w:rsid w:val="004B67F1"/>
    <w:rsid w:val="004B688B"/>
    <w:rsid w:val="004B69D6"/>
    <w:rsid w:val="004B6A87"/>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1D"/>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9D"/>
    <w:rsid w:val="004B78C4"/>
    <w:rsid w:val="004B78F2"/>
    <w:rsid w:val="004B78FC"/>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71"/>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6"/>
    <w:rsid w:val="004C1F49"/>
    <w:rsid w:val="004C1F68"/>
    <w:rsid w:val="004C2047"/>
    <w:rsid w:val="004C20E7"/>
    <w:rsid w:val="004C21A2"/>
    <w:rsid w:val="004C22D5"/>
    <w:rsid w:val="004C22D9"/>
    <w:rsid w:val="004C232F"/>
    <w:rsid w:val="004C2361"/>
    <w:rsid w:val="004C236F"/>
    <w:rsid w:val="004C2372"/>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D43"/>
    <w:rsid w:val="004C2D7E"/>
    <w:rsid w:val="004C2EA5"/>
    <w:rsid w:val="004C2F7A"/>
    <w:rsid w:val="004C2FA4"/>
    <w:rsid w:val="004C31DC"/>
    <w:rsid w:val="004C330E"/>
    <w:rsid w:val="004C34A2"/>
    <w:rsid w:val="004C355C"/>
    <w:rsid w:val="004C3593"/>
    <w:rsid w:val="004C35F6"/>
    <w:rsid w:val="004C363B"/>
    <w:rsid w:val="004C3652"/>
    <w:rsid w:val="004C3724"/>
    <w:rsid w:val="004C3859"/>
    <w:rsid w:val="004C388E"/>
    <w:rsid w:val="004C38BE"/>
    <w:rsid w:val="004C3922"/>
    <w:rsid w:val="004C3936"/>
    <w:rsid w:val="004C397E"/>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34A"/>
    <w:rsid w:val="004C445D"/>
    <w:rsid w:val="004C44AE"/>
    <w:rsid w:val="004C452B"/>
    <w:rsid w:val="004C46FD"/>
    <w:rsid w:val="004C4705"/>
    <w:rsid w:val="004C4731"/>
    <w:rsid w:val="004C47B2"/>
    <w:rsid w:val="004C4821"/>
    <w:rsid w:val="004C4864"/>
    <w:rsid w:val="004C48B4"/>
    <w:rsid w:val="004C494B"/>
    <w:rsid w:val="004C4970"/>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A"/>
    <w:rsid w:val="004C535F"/>
    <w:rsid w:val="004C54A3"/>
    <w:rsid w:val="004C54F9"/>
    <w:rsid w:val="004C55BB"/>
    <w:rsid w:val="004C55D0"/>
    <w:rsid w:val="004C56B6"/>
    <w:rsid w:val="004C56C4"/>
    <w:rsid w:val="004C5708"/>
    <w:rsid w:val="004C5835"/>
    <w:rsid w:val="004C58A5"/>
    <w:rsid w:val="004C58CA"/>
    <w:rsid w:val="004C5903"/>
    <w:rsid w:val="004C5940"/>
    <w:rsid w:val="004C5982"/>
    <w:rsid w:val="004C5A6E"/>
    <w:rsid w:val="004C5AC1"/>
    <w:rsid w:val="004C5ADF"/>
    <w:rsid w:val="004C5B95"/>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3"/>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6FBF"/>
    <w:rsid w:val="004C70B6"/>
    <w:rsid w:val="004C70DB"/>
    <w:rsid w:val="004C71AD"/>
    <w:rsid w:val="004C7264"/>
    <w:rsid w:val="004C7335"/>
    <w:rsid w:val="004C746B"/>
    <w:rsid w:val="004C74D6"/>
    <w:rsid w:val="004C7563"/>
    <w:rsid w:val="004C76A2"/>
    <w:rsid w:val="004C779A"/>
    <w:rsid w:val="004C7966"/>
    <w:rsid w:val="004C7A19"/>
    <w:rsid w:val="004C7A9A"/>
    <w:rsid w:val="004C7ABD"/>
    <w:rsid w:val="004C7B31"/>
    <w:rsid w:val="004C7B4A"/>
    <w:rsid w:val="004C7B84"/>
    <w:rsid w:val="004C7BD3"/>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8B"/>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8A"/>
    <w:rsid w:val="004D0E00"/>
    <w:rsid w:val="004D0E8F"/>
    <w:rsid w:val="004D0EA6"/>
    <w:rsid w:val="004D0F24"/>
    <w:rsid w:val="004D0F2C"/>
    <w:rsid w:val="004D1031"/>
    <w:rsid w:val="004D103E"/>
    <w:rsid w:val="004D1041"/>
    <w:rsid w:val="004D1044"/>
    <w:rsid w:val="004D1153"/>
    <w:rsid w:val="004D1237"/>
    <w:rsid w:val="004D125B"/>
    <w:rsid w:val="004D1286"/>
    <w:rsid w:val="004D12AB"/>
    <w:rsid w:val="004D130B"/>
    <w:rsid w:val="004D133F"/>
    <w:rsid w:val="004D139D"/>
    <w:rsid w:val="004D13AD"/>
    <w:rsid w:val="004D1443"/>
    <w:rsid w:val="004D14BF"/>
    <w:rsid w:val="004D150C"/>
    <w:rsid w:val="004D1668"/>
    <w:rsid w:val="004D16B9"/>
    <w:rsid w:val="004D16D6"/>
    <w:rsid w:val="004D16E0"/>
    <w:rsid w:val="004D16EA"/>
    <w:rsid w:val="004D16FB"/>
    <w:rsid w:val="004D1730"/>
    <w:rsid w:val="004D18B5"/>
    <w:rsid w:val="004D18B8"/>
    <w:rsid w:val="004D1904"/>
    <w:rsid w:val="004D190D"/>
    <w:rsid w:val="004D193F"/>
    <w:rsid w:val="004D1964"/>
    <w:rsid w:val="004D1A17"/>
    <w:rsid w:val="004D1AE0"/>
    <w:rsid w:val="004D1B54"/>
    <w:rsid w:val="004D1B8E"/>
    <w:rsid w:val="004D1C0D"/>
    <w:rsid w:val="004D1C17"/>
    <w:rsid w:val="004D1C89"/>
    <w:rsid w:val="004D1C98"/>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4E"/>
    <w:rsid w:val="004D21AA"/>
    <w:rsid w:val="004D22A8"/>
    <w:rsid w:val="004D22D8"/>
    <w:rsid w:val="004D23A0"/>
    <w:rsid w:val="004D23C0"/>
    <w:rsid w:val="004D23CA"/>
    <w:rsid w:val="004D23D6"/>
    <w:rsid w:val="004D23E3"/>
    <w:rsid w:val="004D2457"/>
    <w:rsid w:val="004D2570"/>
    <w:rsid w:val="004D2587"/>
    <w:rsid w:val="004D2592"/>
    <w:rsid w:val="004D2696"/>
    <w:rsid w:val="004D27DF"/>
    <w:rsid w:val="004D2800"/>
    <w:rsid w:val="004D280D"/>
    <w:rsid w:val="004D2913"/>
    <w:rsid w:val="004D29A7"/>
    <w:rsid w:val="004D29D0"/>
    <w:rsid w:val="004D29F6"/>
    <w:rsid w:val="004D2A69"/>
    <w:rsid w:val="004D2AE2"/>
    <w:rsid w:val="004D2B68"/>
    <w:rsid w:val="004D2C5F"/>
    <w:rsid w:val="004D2C9B"/>
    <w:rsid w:val="004D2C9C"/>
    <w:rsid w:val="004D2CE4"/>
    <w:rsid w:val="004D2CEB"/>
    <w:rsid w:val="004D2D25"/>
    <w:rsid w:val="004D2DAE"/>
    <w:rsid w:val="004D2DC9"/>
    <w:rsid w:val="004D2E4B"/>
    <w:rsid w:val="004D2ED8"/>
    <w:rsid w:val="004D2F1C"/>
    <w:rsid w:val="004D2FF9"/>
    <w:rsid w:val="004D304C"/>
    <w:rsid w:val="004D31A0"/>
    <w:rsid w:val="004D323B"/>
    <w:rsid w:val="004D3325"/>
    <w:rsid w:val="004D3459"/>
    <w:rsid w:val="004D348E"/>
    <w:rsid w:val="004D34B7"/>
    <w:rsid w:val="004D34C4"/>
    <w:rsid w:val="004D34E4"/>
    <w:rsid w:val="004D3527"/>
    <w:rsid w:val="004D355C"/>
    <w:rsid w:val="004D3590"/>
    <w:rsid w:val="004D35CA"/>
    <w:rsid w:val="004D368C"/>
    <w:rsid w:val="004D379C"/>
    <w:rsid w:val="004D37A7"/>
    <w:rsid w:val="004D37C3"/>
    <w:rsid w:val="004D3844"/>
    <w:rsid w:val="004D38B4"/>
    <w:rsid w:val="004D396F"/>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1A"/>
    <w:rsid w:val="004D4750"/>
    <w:rsid w:val="004D47E5"/>
    <w:rsid w:val="004D4885"/>
    <w:rsid w:val="004D4923"/>
    <w:rsid w:val="004D492B"/>
    <w:rsid w:val="004D496E"/>
    <w:rsid w:val="004D4A2A"/>
    <w:rsid w:val="004D4A30"/>
    <w:rsid w:val="004D4A88"/>
    <w:rsid w:val="004D4ADB"/>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74D"/>
    <w:rsid w:val="004D5860"/>
    <w:rsid w:val="004D58BC"/>
    <w:rsid w:val="004D592D"/>
    <w:rsid w:val="004D5965"/>
    <w:rsid w:val="004D5A3E"/>
    <w:rsid w:val="004D5A6D"/>
    <w:rsid w:val="004D5AAA"/>
    <w:rsid w:val="004D5BA5"/>
    <w:rsid w:val="004D5BED"/>
    <w:rsid w:val="004D5C21"/>
    <w:rsid w:val="004D5C74"/>
    <w:rsid w:val="004D5D0A"/>
    <w:rsid w:val="004D5D7A"/>
    <w:rsid w:val="004D5D97"/>
    <w:rsid w:val="004D5DE7"/>
    <w:rsid w:val="004D5E20"/>
    <w:rsid w:val="004D5EAE"/>
    <w:rsid w:val="004D5EC8"/>
    <w:rsid w:val="004D5EDC"/>
    <w:rsid w:val="004D5F76"/>
    <w:rsid w:val="004D6056"/>
    <w:rsid w:val="004D605E"/>
    <w:rsid w:val="004D60C7"/>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78F"/>
    <w:rsid w:val="004D681A"/>
    <w:rsid w:val="004D68EB"/>
    <w:rsid w:val="004D68F9"/>
    <w:rsid w:val="004D6A1F"/>
    <w:rsid w:val="004D6A36"/>
    <w:rsid w:val="004D6A3E"/>
    <w:rsid w:val="004D6B98"/>
    <w:rsid w:val="004D6BDA"/>
    <w:rsid w:val="004D6C32"/>
    <w:rsid w:val="004D6C67"/>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61"/>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E3"/>
    <w:rsid w:val="004E020C"/>
    <w:rsid w:val="004E03FE"/>
    <w:rsid w:val="004E0435"/>
    <w:rsid w:val="004E0451"/>
    <w:rsid w:val="004E04B6"/>
    <w:rsid w:val="004E04BD"/>
    <w:rsid w:val="004E050B"/>
    <w:rsid w:val="004E054F"/>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CF7"/>
    <w:rsid w:val="004E0E12"/>
    <w:rsid w:val="004E0EBF"/>
    <w:rsid w:val="004E0ECB"/>
    <w:rsid w:val="004E0F05"/>
    <w:rsid w:val="004E0F99"/>
    <w:rsid w:val="004E0FEF"/>
    <w:rsid w:val="004E1017"/>
    <w:rsid w:val="004E1022"/>
    <w:rsid w:val="004E10B8"/>
    <w:rsid w:val="004E1161"/>
    <w:rsid w:val="004E11B3"/>
    <w:rsid w:val="004E1265"/>
    <w:rsid w:val="004E1274"/>
    <w:rsid w:val="004E1287"/>
    <w:rsid w:val="004E12D7"/>
    <w:rsid w:val="004E12D8"/>
    <w:rsid w:val="004E12FC"/>
    <w:rsid w:val="004E13B1"/>
    <w:rsid w:val="004E143F"/>
    <w:rsid w:val="004E158D"/>
    <w:rsid w:val="004E1777"/>
    <w:rsid w:val="004E1854"/>
    <w:rsid w:val="004E194E"/>
    <w:rsid w:val="004E19A5"/>
    <w:rsid w:val="004E1A06"/>
    <w:rsid w:val="004E1A45"/>
    <w:rsid w:val="004E1A71"/>
    <w:rsid w:val="004E1ADD"/>
    <w:rsid w:val="004E1B18"/>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4F4"/>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BDD"/>
    <w:rsid w:val="004E2C07"/>
    <w:rsid w:val="004E2C3B"/>
    <w:rsid w:val="004E2D0D"/>
    <w:rsid w:val="004E2DF0"/>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0F5"/>
    <w:rsid w:val="004E51B5"/>
    <w:rsid w:val="004E51C7"/>
    <w:rsid w:val="004E521C"/>
    <w:rsid w:val="004E5258"/>
    <w:rsid w:val="004E526B"/>
    <w:rsid w:val="004E5307"/>
    <w:rsid w:val="004E5326"/>
    <w:rsid w:val="004E53E0"/>
    <w:rsid w:val="004E5461"/>
    <w:rsid w:val="004E54E3"/>
    <w:rsid w:val="004E5607"/>
    <w:rsid w:val="004E56EB"/>
    <w:rsid w:val="004E5902"/>
    <w:rsid w:val="004E5ABC"/>
    <w:rsid w:val="004E5ABD"/>
    <w:rsid w:val="004E5B37"/>
    <w:rsid w:val="004E5B7F"/>
    <w:rsid w:val="004E5BD8"/>
    <w:rsid w:val="004E5C68"/>
    <w:rsid w:val="004E5C9B"/>
    <w:rsid w:val="004E5CDA"/>
    <w:rsid w:val="004E5CF4"/>
    <w:rsid w:val="004E5D1A"/>
    <w:rsid w:val="004E5DA0"/>
    <w:rsid w:val="004E5F12"/>
    <w:rsid w:val="004E5F45"/>
    <w:rsid w:val="004E5FA4"/>
    <w:rsid w:val="004E603A"/>
    <w:rsid w:val="004E604D"/>
    <w:rsid w:val="004E608A"/>
    <w:rsid w:val="004E60B7"/>
    <w:rsid w:val="004E60C6"/>
    <w:rsid w:val="004E6116"/>
    <w:rsid w:val="004E6122"/>
    <w:rsid w:val="004E6187"/>
    <w:rsid w:val="004E623B"/>
    <w:rsid w:val="004E62A0"/>
    <w:rsid w:val="004E6364"/>
    <w:rsid w:val="004E636D"/>
    <w:rsid w:val="004E6412"/>
    <w:rsid w:val="004E6449"/>
    <w:rsid w:val="004E6544"/>
    <w:rsid w:val="004E6585"/>
    <w:rsid w:val="004E663D"/>
    <w:rsid w:val="004E66EF"/>
    <w:rsid w:val="004E6775"/>
    <w:rsid w:val="004E679A"/>
    <w:rsid w:val="004E681A"/>
    <w:rsid w:val="004E686B"/>
    <w:rsid w:val="004E6914"/>
    <w:rsid w:val="004E69F1"/>
    <w:rsid w:val="004E6AAC"/>
    <w:rsid w:val="004E6ADF"/>
    <w:rsid w:val="004E6B22"/>
    <w:rsid w:val="004E6B2B"/>
    <w:rsid w:val="004E6B2E"/>
    <w:rsid w:val="004E6B4E"/>
    <w:rsid w:val="004E6BE5"/>
    <w:rsid w:val="004E6CDE"/>
    <w:rsid w:val="004E6D9A"/>
    <w:rsid w:val="004E6DB6"/>
    <w:rsid w:val="004E6DF1"/>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01"/>
    <w:rsid w:val="004E7BEC"/>
    <w:rsid w:val="004E7C43"/>
    <w:rsid w:val="004E7D1D"/>
    <w:rsid w:val="004E7D3A"/>
    <w:rsid w:val="004E7D42"/>
    <w:rsid w:val="004E7E0E"/>
    <w:rsid w:val="004E7E66"/>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36"/>
    <w:rsid w:val="004F1071"/>
    <w:rsid w:val="004F1085"/>
    <w:rsid w:val="004F1095"/>
    <w:rsid w:val="004F10C8"/>
    <w:rsid w:val="004F115B"/>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9E"/>
    <w:rsid w:val="004F17E1"/>
    <w:rsid w:val="004F17E3"/>
    <w:rsid w:val="004F186D"/>
    <w:rsid w:val="004F1873"/>
    <w:rsid w:val="004F1954"/>
    <w:rsid w:val="004F1AA5"/>
    <w:rsid w:val="004F1ABA"/>
    <w:rsid w:val="004F1AF9"/>
    <w:rsid w:val="004F1B3D"/>
    <w:rsid w:val="004F1BCA"/>
    <w:rsid w:val="004F1C4C"/>
    <w:rsid w:val="004F1C76"/>
    <w:rsid w:val="004F1E18"/>
    <w:rsid w:val="004F1E1A"/>
    <w:rsid w:val="004F1F1A"/>
    <w:rsid w:val="004F1FC3"/>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83"/>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589"/>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2C3"/>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8D9"/>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A7"/>
    <w:rsid w:val="004F4EC5"/>
    <w:rsid w:val="004F4EDA"/>
    <w:rsid w:val="004F4F69"/>
    <w:rsid w:val="004F4FC8"/>
    <w:rsid w:val="004F4FCB"/>
    <w:rsid w:val="004F4FD6"/>
    <w:rsid w:val="004F510C"/>
    <w:rsid w:val="004F5121"/>
    <w:rsid w:val="004F5125"/>
    <w:rsid w:val="004F51B5"/>
    <w:rsid w:val="004F51BF"/>
    <w:rsid w:val="004F51D6"/>
    <w:rsid w:val="004F51E0"/>
    <w:rsid w:val="004F5355"/>
    <w:rsid w:val="004F5358"/>
    <w:rsid w:val="004F5565"/>
    <w:rsid w:val="004F56A5"/>
    <w:rsid w:val="004F56C1"/>
    <w:rsid w:val="004F573F"/>
    <w:rsid w:val="004F579E"/>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825"/>
    <w:rsid w:val="004F691E"/>
    <w:rsid w:val="004F692E"/>
    <w:rsid w:val="004F6977"/>
    <w:rsid w:val="004F6A47"/>
    <w:rsid w:val="004F6A75"/>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237"/>
    <w:rsid w:val="004F7373"/>
    <w:rsid w:val="004F73B1"/>
    <w:rsid w:val="004F73FB"/>
    <w:rsid w:val="004F7410"/>
    <w:rsid w:val="004F74A6"/>
    <w:rsid w:val="004F74B3"/>
    <w:rsid w:val="004F7561"/>
    <w:rsid w:val="004F766E"/>
    <w:rsid w:val="004F76DB"/>
    <w:rsid w:val="004F77F1"/>
    <w:rsid w:val="004F77F4"/>
    <w:rsid w:val="004F780A"/>
    <w:rsid w:val="004F780C"/>
    <w:rsid w:val="004F787F"/>
    <w:rsid w:val="004F7911"/>
    <w:rsid w:val="004F792D"/>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15"/>
    <w:rsid w:val="004F7E77"/>
    <w:rsid w:val="004F7E98"/>
    <w:rsid w:val="004F7F1B"/>
    <w:rsid w:val="004F7FED"/>
    <w:rsid w:val="00500071"/>
    <w:rsid w:val="00500087"/>
    <w:rsid w:val="00500120"/>
    <w:rsid w:val="005001A4"/>
    <w:rsid w:val="005001DB"/>
    <w:rsid w:val="005001FA"/>
    <w:rsid w:val="005001FC"/>
    <w:rsid w:val="00500213"/>
    <w:rsid w:val="00500257"/>
    <w:rsid w:val="00500272"/>
    <w:rsid w:val="00500294"/>
    <w:rsid w:val="005003BB"/>
    <w:rsid w:val="005003D8"/>
    <w:rsid w:val="005003EC"/>
    <w:rsid w:val="00500557"/>
    <w:rsid w:val="005005A4"/>
    <w:rsid w:val="005005D1"/>
    <w:rsid w:val="005005DA"/>
    <w:rsid w:val="00500623"/>
    <w:rsid w:val="005006F6"/>
    <w:rsid w:val="00500709"/>
    <w:rsid w:val="005007A7"/>
    <w:rsid w:val="005007D5"/>
    <w:rsid w:val="00500802"/>
    <w:rsid w:val="00500824"/>
    <w:rsid w:val="0050091F"/>
    <w:rsid w:val="00500978"/>
    <w:rsid w:val="005009DF"/>
    <w:rsid w:val="00500A12"/>
    <w:rsid w:val="00500A23"/>
    <w:rsid w:val="00500B1A"/>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BC"/>
    <w:rsid w:val="005010C4"/>
    <w:rsid w:val="00501123"/>
    <w:rsid w:val="00501168"/>
    <w:rsid w:val="0050117D"/>
    <w:rsid w:val="005011A4"/>
    <w:rsid w:val="005011DA"/>
    <w:rsid w:val="00501205"/>
    <w:rsid w:val="00501276"/>
    <w:rsid w:val="00501311"/>
    <w:rsid w:val="0050135E"/>
    <w:rsid w:val="00501380"/>
    <w:rsid w:val="00501394"/>
    <w:rsid w:val="00501486"/>
    <w:rsid w:val="005015C4"/>
    <w:rsid w:val="005015E9"/>
    <w:rsid w:val="00501657"/>
    <w:rsid w:val="00501694"/>
    <w:rsid w:val="005016A1"/>
    <w:rsid w:val="0050170D"/>
    <w:rsid w:val="00501717"/>
    <w:rsid w:val="0050172C"/>
    <w:rsid w:val="0050174B"/>
    <w:rsid w:val="00501761"/>
    <w:rsid w:val="005017D8"/>
    <w:rsid w:val="005017E4"/>
    <w:rsid w:val="00501826"/>
    <w:rsid w:val="0050186D"/>
    <w:rsid w:val="005018C4"/>
    <w:rsid w:val="005018DA"/>
    <w:rsid w:val="005019BC"/>
    <w:rsid w:val="00501AEB"/>
    <w:rsid w:val="00501B05"/>
    <w:rsid w:val="00501B20"/>
    <w:rsid w:val="00501B24"/>
    <w:rsid w:val="00501B70"/>
    <w:rsid w:val="00501BB0"/>
    <w:rsid w:val="00501BB2"/>
    <w:rsid w:val="00501BE1"/>
    <w:rsid w:val="00501DD1"/>
    <w:rsid w:val="00501E0E"/>
    <w:rsid w:val="00501E73"/>
    <w:rsid w:val="00501E92"/>
    <w:rsid w:val="00501E9A"/>
    <w:rsid w:val="00501F34"/>
    <w:rsid w:val="00501FE8"/>
    <w:rsid w:val="0050209C"/>
    <w:rsid w:val="005020D6"/>
    <w:rsid w:val="00502115"/>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64"/>
    <w:rsid w:val="00502E8C"/>
    <w:rsid w:val="00502ED0"/>
    <w:rsid w:val="00502F0B"/>
    <w:rsid w:val="00502F17"/>
    <w:rsid w:val="00502F78"/>
    <w:rsid w:val="00502FC0"/>
    <w:rsid w:val="00502FE3"/>
    <w:rsid w:val="005031C0"/>
    <w:rsid w:val="00503289"/>
    <w:rsid w:val="00503304"/>
    <w:rsid w:val="00503328"/>
    <w:rsid w:val="0050332F"/>
    <w:rsid w:val="00503330"/>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42"/>
    <w:rsid w:val="00503F6C"/>
    <w:rsid w:val="005041E5"/>
    <w:rsid w:val="00504227"/>
    <w:rsid w:val="00504243"/>
    <w:rsid w:val="005042C4"/>
    <w:rsid w:val="005042D4"/>
    <w:rsid w:val="00504304"/>
    <w:rsid w:val="00504349"/>
    <w:rsid w:val="00504410"/>
    <w:rsid w:val="0050447C"/>
    <w:rsid w:val="005044BE"/>
    <w:rsid w:val="00504523"/>
    <w:rsid w:val="00504586"/>
    <w:rsid w:val="005045B8"/>
    <w:rsid w:val="005045D5"/>
    <w:rsid w:val="0050460D"/>
    <w:rsid w:val="00504680"/>
    <w:rsid w:val="00504682"/>
    <w:rsid w:val="00504785"/>
    <w:rsid w:val="00504810"/>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0F4"/>
    <w:rsid w:val="0050512E"/>
    <w:rsid w:val="005051B9"/>
    <w:rsid w:val="005051C8"/>
    <w:rsid w:val="005051D4"/>
    <w:rsid w:val="0050524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15"/>
    <w:rsid w:val="00505F22"/>
    <w:rsid w:val="00505F5D"/>
    <w:rsid w:val="00505F64"/>
    <w:rsid w:val="00505F87"/>
    <w:rsid w:val="005060CA"/>
    <w:rsid w:val="005061B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3B3"/>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4F"/>
    <w:rsid w:val="00507F54"/>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9E3"/>
    <w:rsid w:val="00510A3B"/>
    <w:rsid w:val="00510A54"/>
    <w:rsid w:val="00510A67"/>
    <w:rsid w:val="00510B28"/>
    <w:rsid w:val="00510B5A"/>
    <w:rsid w:val="00510BA8"/>
    <w:rsid w:val="00510BB4"/>
    <w:rsid w:val="00510BF5"/>
    <w:rsid w:val="00510C1E"/>
    <w:rsid w:val="00510C7D"/>
    <w:rsid w:val="00510CA2"/>
    <w:rsid w:val="00510D26"/>
    <w:rsid w:val="00510D74"/>
    <w:rsid w:val="00510E07"/>
    <w:rsid w:val="00510ED2"/>
    <w:rsid w:val="00510F03"/>
    <w:rsid w:val="00510F05"/>
    <w:rsid w:val="00510F36"/>
    <w:rsid w:val="005110BC"/>
    <w:rsid w:val="005110DF"/>
    <w:rsid w:val="005110E7"/>
    <w:rsid w:val="00511146"/>
    <w:rsid w:val="0051114E"/>
    <w:rsid w:val="00511161"/>
    <w:rsid w:val="0051116E"/>
    <w:rsid w:val="00511235"/>
    <w:rsid w:val="00511270"/>
    <w:rsid w:val="005112EF"/>
    <w:rsid w:val="005112F4"/>
    <w:rsid w:val="0051131D"/>
    <w:rsid w:val="00511341"/>
    <w:rsid w:val="005113F4"/>
    <w:rsid w:val="0051143F"/>
    <w:rsid w:val="005114A2"/>
    <w:rsid w:val="005114AD"/>
    <w:rsid w:val="0051151B"/>
    <w:rsid w:val="00511564"/>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AC"/>
    <w:rsid w:val="00511CBB"/>
    <w:rsid w:val="00511D93"/>
    <w:rsid w:val="00511D9E"/>
    <w:rsid w:val="00511E49"/>
    <w:rsid w:val="00511E79"/>
    <w:rsid w:val="00511F4A"/>
    <w:rsid w:val="00511FD0"/>
    <w:rsid w:val="00511FD3"/>
    <w:rsid w:val="00511FEE"/>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2C"/>
    <w:rsid w:val="005129CE"/>
    <w:rsid w:val="005129E6"/>
    <w:rsid w:val="00512A7B"/>
    <w:rsid w:val="00512B11"/>
    <w:rsid w:val="00512C17"/>
    <w:rsid w:val="00512CB7"/>
    <w:rsid w:val="00512E00"/>
    <w:rsid w:val="00512E15"/>
    <w:rsid w:val="00512EDD"/>
    <w:rsid w:val="00512FFC"/>
    <w:rsid w:val="0051306C"/>
    <w:rsid w:val="00513101"/>
    <w:rsid w:val="00513148"/>
    <w:rsid w:val="0051318D"/>
    <w:rsid w:val="005131A6"/>
    <w:rsid w:val="005131E4"/>
    <w:rsid w:val="00513252"/>
    <w:rsid w:val="00513284"/>
    <w:rsid w:val="005132D8"/>
    <w:rsid w:val="005133B7"/>
    <w:rsid w:val="005133EA"/>
    <w:rsid w:val="005133F8"/>
    <w:rsid w:val="00513405"/>
    <w:rsid w:val="0051348F"/>
    <w:rsid w:val="00513543"/>
    <w:rsid w:val="005136C2"/>
    <w:rsid w:val="005138BD"/>
    <w:rsid w:val="0051398F"/>
    <w:rsid w:val="005139A2"/>
    <w:rsid w:val="005139AF"/>
    <w:rsid w:val="005139EB"/>
    <w:rsid w:val="00513A7F"/>
    <w:rsid w:val="00513A9C"/>
    <w:rsid w:val="00513AD2"/>
    <w:rsid w:val="00513ADA"/>
    <w:rsid w:val="00513AE2"/>
    <w:rsid w:val="00513B2B"/>
    <w:rsid w:val="00513C02"/>
    <w:rsid w:val="00513C11"/>
    <w:rsid w:val="00513C36"/>
    <w:rsid w:val="00513C84"/>
    <w:rsid w:val="00513D47"/>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4B"/>
    <w:rsid w:val="00514B7D"/>
    <w:rsid w:val="00514C12"/>
    <w:rsid w:val="00514C58"/>
    <w:rsid w:val="00514C89"/>
    <w:rsid w:val="00514CA4"/>
    <w:rsid w:val="00514D4A"/>
    <w:rsid w:val="00514D57"/>
    <w:rsid w:val="00514DA1"/>
    <w:rsid w:val="00514E8A"/>
    <w:rsid w:val="00514EB6"/>
    <w:rsid w:val="00514EDC"/>
    <w:rsid w:val="00514FF3"/>
    <w:rsid w:val="00514FFF"/>
    <w:rsid w:val="0051501D"/>
    <w:rsid w:val="0051507D"/>
    <w:rsid w:val="00515093"/>
    <w:rsid w:val="005150C7"/>
    <w:rsid w:val="005150E9"/>
    <w:rsid w:val="00515173"/>
    <w:rsid w:val="0051520E"/>
    <w:rsid w:val="005152F5"/>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82"/>
    <w:rsid w:val="005158F6"/>
    <w:rsid w:val="0051592F"/>
    <w:rsid w:val="005159C0"/>
    <w:rsid w:val="00515A20"/>
    <w:rsid w:val="00515AD5"/>
    <w:rsid w:val="00515B69"/>
    <w:rsid w:val="00515BB9"/>
    <w:rsid w:val="00515C45"/>
    <w:rsid w:val="00515C9D"/>
    <w:rsid w:val="00515CC6"/>
    <w:rsid w:val="00515CD9"/>
    <w:rsid w:val="00515D4D"/>
    <w:rsid w:val="00515E1C"/>
    <w:rsid w:val="00515E4D"/>
    <w:rsid w:val="00515F1B"/>
    <w:rsid w:val="00515FF7"/>
    <w:rsid w:val="00516005"/>
    <w:rsid w:val="00516164"/>
    <w:rsid w:val="005161BC"/>
    <w:rsid w:val="00516280"/>
    <w:rsid w:val="00516334"/>
    <w:rsid w:val="00516403"/>
    <w:rsid w:val="00516417"/>
    <w:rsid w:val="0051641D"/>
    <w:rsid w:val="0051645F"/>
    <w:rsid w:val="00516494"/>
    <w:rsid w:val="005164B9"/>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060"/>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2EE"/>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83"/>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86"/>
    <w:rsid w:val="005235B4"/>
    <w:rsid w:val="005235FD"/>
    <w:rsid w:val="00523678"/>
    <w:rsid w:val="005236ED"/>
    <w:rsid w:val="00523735"/>
    <w:rsid w:val="0052379E"/>
    <w:rsid w:val="005237AA"/>
    <w:rsid w:val="00523887"/>
    <w:rsid w:val="00523907"/>
    <w:rsid w:val="005239E6"/>
    <w:rsid w:val="005239FE"/>
    <w:rsid w:val="00523A79"/>
    <w:rsid w:val="00523AFF"/>
    <w:rsid w:val="00523B04"/>
    <w:rsid w:val="00523B64"/>
    <w:rsid w:val="00523B85"/>
    <w:rsid w:val="00523C54"/>
    <w:rsid w:val="00523CB3"/>
    <w:rsid w:val="00523D01"/>
    <w:rsid w:val="00523D04"/>
    <w:rsid w:val="00523D09"/>
    <w:rsid w:val="00523D94"/>
    <w:rsid w:val="00523F49"/>
    <w:rsid w:val="00523F71"/>
    <w:rsid w:val="0052402D"/>
    <w:rsid w:val="0052404D"/>
    <w:rsid w:val="0052407A"/>
    <w:rsid w:val="0052411A"/>
    <w:rsid w:val="005241D8"/>
    <w:rsid w:val="00524319"/>
    <w:rsid w:val="005243D5"/>
    <w:rsid w:val="0052459D"/>
    <w:rsid w:val="005245EC"/>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4B"/>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6FB6"/>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595"/>
    <w:rsid w:val="0052766B"/>
    <w:rsid w:val="005276DC"/>
    <w:rsid w:val="00527749"/>
    <w:rsid w:val="00527798"/>
    <w:rsid w:val="0052779D"/>
    <w:rsid w:val="005277A0"/>
    <w:rsid w:val="005277C2"/>
    <w:rsid w:val="005277F0"/>
    <w:rsid w:val="00527809"/>
    <w:rsid w:val="005278F2"/>
    <w:rsid w:val="00527978"/>
    <w:rsid w:val="00527998"/>
    <w:rsid w:val="005279A5"/>
    <w:rsid w:val="005279E6"/>
    <w:rsid w:val="00527A8C"/>
    <w:rsid w:val="00527AB2"/>
    <w:rsid w:val="00527AE2"/>
    <w:rsid w:val="00527B8E"/>
    <w:rsid w:val="00527B9A"/>
    <w:rsid w:val="00527BA5"/>
    <w:rsid w:val="00527BD7"/>
    <w:rsid w:val="00527BE5"/>
    <w:rsid w:val="00527C11"/>
    <w:rsid w:val="00527C39"/>
    <w:rsid w:val="00527CCF"/>
    <w:rsid w:val="00527D02"/>
    <w:rsid w:val="00527D31"/>
    <w:rsid w:val="00527D80"/>
    <w:rsid w:val="00527D98"/>
    <w:rsid w:val="00527F84"/>
    <w:rsid w:val="00527FD5"/>
    <w:rsid w:val="0053004A"/>
    <w:rsid w:val="005300C3"/>
    <w:rsid w:val="005301AF"/>
    <w:rsid w:val="00530214"/>
    <w:rsid w:val="00530239"/>
    <w:rsid w:val="0053026A"/>
    <w:rsid w:val="005302A7"/>
    <w:rsid w:val="005302E4"/>
    <w:rsid w:val="0053043E"/>
    <w:rsid w:val="00530476"/>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7B"/>
    <w:rsid w:val="00530ECA"/>
    <w:rsid w:val="00530F4F"/>
    <w:rsid w:val="00530F56"/>
    <w:rsid w:val="00530F60"/>
    <w:rsid w:val="00530FD0"/>
    <w:rsid w:val="00530FF8"/>
    <w:rsid w:val="00531002"/>
    <w:rsid w:val="00531029"/>
    <w:rsid w:val="0053102A"/>
    <w:rsid w:val="0053103B"/>
    <w:rsid w:val="00531059"/>
    <w:rsid w:val="00531060"/>
    <w:rsid w:val="00531099"/>
    <w:rsid w:val="0053113B"/>
    <w:rsid w:val="00531140"/>
    <w:rsid w:val="005311DF"/>
    <w:rsid w:val="005312E6"/>
    <w:rsid w:val="00531386"/>
    <w:rsid w:val="005313A2"/>
    <w:rsid w:val="005313FB"/>
    <w:rsid w:val="0053148C"/>
    <w:rsid w:val="005314B1"/>
    <w:rsid w:val="0053164B"/>
    <w:rsid w:val="005316A8"/>
    <w:rsid w:val="00531746"/>
    <w:rsid w:val="00531798"/>
    <w:rsid w:val="005317FA"/>
    <w:rsid w:val="00531817"/>
    <w:rsid w:val="0053197A"/>
    <w:rsid w:val="00531AC4"/>
    <w:rsid w:val="00531B56"/>
    <w:rsid w:val="00531BCE"/>
    <w:rsid w:val="00531CCD"/>
    <w:rsid w:val="00531CEA"/>
    <w:rsid w:val="00531D6A"/>
    <w:rsid w:val="00531DEF"/>
    <w:rsid w:val="00531E48"/>
    <w:rsid w:val="00531E7E"/>
    <w:rsid w:val="00531F03"/>
    <w:rsid w:val="00531F2A"/>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4A6"/>
    <w:rsid w:val="00532544"/>
    <w:rsid w:val="00532546"/>
    <w:rsid w:val="00532550"/>
    <w:rsid w:val="0053257B"/>
    <w:rsid w:val="0053257D"/>
    <w:rsid w:val="00532588"/>
    <w:rsid w:val="00532592"/>
    <w:rsid w:val="0053264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1E4"/>
    <w:rsid w:val="00533274"/>
    <w:rsid w:val="005332FE"/>
    <w:rsid w:val="00533385"/>
    <w:rsid w:val="005333C6"/>
    <w:rsid w:val="005334E2"/>
    <w:rsid w:val="00533530"/>
    <w:rsid w:val="005335AE"/>
    <w:rsid w:val="00533605"/>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40"/>
    <w:rsid w:val="00533D4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4DA"/>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D"/>
    <w:rsid w:val="00534E0D"/>
    <w:rsid w:val="00534F58"/>
    <w:rsid w:val="00535059"/>
    <w:rsid w:val="00535061"/>
    <w:rsid w:val="00535092"/>
    <w:rsid w:val="0053509A"/>
    <w:rsid w:val="005350D5"/>
    <w:rsid w:val="0053511E"/>
    <w:rsid w:val="005351FF"/>
    <w:rsid w:val="00535271"/>
    <w:rsid w:val="0053534E"/>
    <w:rsid w:val="00535350"/>
    <w:rsid w:val="00535399"/>
    <w:rsid w:val="005353F2"/>
    <w:rsid w:val="005353FD"/>
    <w:rsid w:val="00535579"/>
    <w:rsid w:val="005355AE"/>
    <w:rsid w:val="0053560B"/>
    <w:rsid w:val="00535769"/>
    <w:rsid w:val="00535837"/>
    <w:rsid w:val="005358BD"/>
    <w:rsid w:val="005358D8"/>
    <w:rsid w:val="00535929"/>
    <w:rsid w:val="0053594A"/>
    <w:rsid w:val="00535979"/>
    <w:rsid w:val="005359D9"/>
    <w:rsid w:val="00535A37"/>
    <w:rsid w:val="00535AC9"/>
    <w:rsid w:val="00535B2B"/>
    <w:rsid w:val="00535B2D"/>
    <w:rsid w:val="00535C3F"/>
    <w:rsid w:val="00535C69"/>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6F"/>
    <w:rsid w:val="005364D2"/>
    <w:rsid w:val="005364E1"/>
    <w:rsid w:val="0053659B"/>
    <w:rsid w:val="005365E5"/>
    <w:rsid w:val="005365F4"/>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2A0"/>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CE5"/>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82"/>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278"/>
    <w:rsid w:val="00541325"/>
    <w:rsid w:val="0054132B"/>
    <w:rsid w:val="00541384"/>
    <w:rsid w:val="00541449"/>
    <w:rsid w:val="0054145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707"/>
    <w:rsid w:val="005428E4"/>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61C"/>
    <w:rsid w:val="00543690"/>
    <w:rsid w:val="00543714"/>
    <w:rsid w:val="0054372E"/>
    <w:rsid w:val="0054380A"/>
    <w:rsid w:val="0054384C"/>
    <w:rsid w:val="0054386D"/>
    <w:rsid w:val="005438C5"/>
    <w:rsid w:val="00543A6D"/>
    <w:rsid w:val="00543A7B"/>
    <w:rsid w:val="00543AF8"/>
    <w:rsid w:val="00543B56"/>
    <w:rsid w:val="00543B7C"/>
    <w:rsid w:val="00543BCC"/>
    <w:rsid w:val="00543C04"/>
    <w:rsid w:val="00543C37"/>
    <w:rsid w:val="00543D91"/>
    <w:rsid w:val="00543DAE"/>
    <w:rsid w:val="00543E8B"/>
    <w:rsid w:val="00543F62"/>
    <w:rsid w:val="00543FC3"/>
    <w:rsid w:val="005440B4"/>
    <w:rsid w:val="005440F7"/>
    <w:rsid w:val="00544209"/>
    <w:rsid w:val="0054429D"/>
    <w:rsid w:val="0054433F"/>
    <w:rsid w:val="00544637"/>
    <w:rsid w:val="00544685"/>
    <w:rsid w:val="005447F0"/>
    <w:rsid w:val="005447F1"/>
    <w:rsid w:val="0054485A"/>
    <w:rsid w:val="00544930"/>
    <w:rsid w:val="0054495F"/>
    <w:rsid w:val="00544985"/>
    <w:rsid w:val="0054499B"/>
    <w:rsid w:val="005449D3"/>
    <w:rsid w:val="00544A02"/>
    <w:rsid w:val="00544B15"/>
    <w:rsid w:val="00544B4A"/>
    <w:rsid w:val="00544B71"/>
    <w:rsid w:val="00544B7A"/>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B6"/>
    <w:rsid w:val="00545AD5"/>
    <w:rsid w:val="00545C70"/>
    <w:rsid w:val="00545C8D"/>
    <w:rsid w:val="00545CFB"/>
    <w:rsid w:val="00545DB5"/>
    <w:rsid w:val="00545E96"/>
    <w:rsid w:val="00545F75"/>
    <w:rsid w:val="005460E6"/>
    <w:rsid w:val="00546122"/>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B80"/>
    <w:rsid w:val="00546CA7"/>
    <w:rsid w:val="00546D01"/>
    <w:rsid w:val="00546D23"/>
    <w:rsid w:val="00546D5D"/>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C1"/>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83"/>
    <w:rsid w:val="00550F97"/>
    <w:rsid w:val="00551071"/>
    <w:rsid w:val="00551276"/>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1FFC"/>
    <w:rsid w:val="0055202D"/>
    <w:rsid w:val="005520B2"/>
    <w:rsid w:val="005520BD"/>
    <w:rsid w:val="005520D2"/>
    <w:rsid w:val="005520E2"/>
    <w:rsid w:val="005520FE"/>
    <w:rsid w:val="005521F2"/>
    <w:rsid w:val="00552210"/>
    <w:rsid w:val="0055223E"/>
    <w:rsid w:val="00552247"/>
    <w:rsid w:val="005522D4"/>
    <w:rsid w:val="0055231C"/>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6F"/>
    <w:rsid w:val="00552C8F"/>
    <w:rsid w:val="00552CC9"/>
    <w:rsid w:val="00552D2C"/>
    <w:rsid w:val="00552DFE"/>
    <w:rsid w:val="00552E16"/>
    <w:rsid w:val="00552E45"/>
    <w:rsid w:val="005531D2"/>
    <w:rsid w:val="005531D9"/>
    <w:rsid w:val="00553219"/>
    <w:rsid w:val="00553272"/>
    <w:rsid w:val="00553297"/>
    <w:rsid w:val="00553314"/>
    <w:rsid w:val="00553354"/>
    <w:rsid w:val="0055338D"/>
    <w:rsid w:val="005533F9"/>
    <w:rsid w:val="00553458"/>
    <w:rsid w:val="0055347B"/>
    <w:rsid w:val="005534A3"/>
    <w:rsid w:val="0055358D"/>
    <w:rsid w:val="00553602"/>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B"/>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5A"/>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46B"/>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9F"/>
    <w:rsid w:val="005570A3"/>
    <w:rsid w:val="00557107"/>
    <w:rsid w:val="0055712B"/>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E23"/>
    <w:rsid w:val="00557E2A"/>
    <w:rsid w:val="00557E46"/>
    <w:rsid w:val="00557F00"/>
    <w:rsid w:val="00557F20"/>
    <w:rsid w:val="00557F77"/>
    <w:rsid w:val="00557FA6"/>
    <w:rsid w:val="00560048"/>
    <w:rsid w:val="00560136"/>
    <w:rsid w:val="0056020C"/>
    <w:rsid w:val="00560232"/>
    <w:rsid w:val="00560263"/>
    <w:rsid w:val="0056029A"/>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03"/>
    <w:rsid w:val="00561CDB"/>
    <w:rsid w:val="00561D53"/>
    <w:rsid w:val="00561DC8"/>
    <w:rsid w:val="00561F0D"/>
    <w:rsid w:val="00561F4E"/>
    <w:rsid w:val="00561FDC"/>
    <w:rsid w:val="00561FE1"/>
    <w:rsid w:val="00561FEE"/>
    <w:rsid w:val="00562054"/>
    <w:rsid w:val="005622A2"/>
    <w:rsid w:val="0056230E"/>
    <w:rsid w:val="00562374"/>
    <w:rsid w:val="005623DF"/>
    <w:rsid w:val="00562423"/>
    <w:rsid w:val="0056249B"/>
    <w:rsid w:val="005624CF"/>
    <w:rsid w:val="005625FB"/>
    <w:rsid w:val="00562643"/>
    <w:rsid w:val="0056274D"/>
    <w:rsid w:val="005627ED"/>
    <w:rsid w:val="00562819"/>
    <w:rsid w:val="00562868"/>
    <w:rsid w:val="005628B0"/>
    <w:rsid w:val="005628B3"/>
    <w:rsid w:val="005628C1"/>
    <w:rsid w:val="00562912"/>
    <w:rsid w:val="00562937"/>
    <w:rsid w:val="00562A76"/>
    <w:rsid w:val="00562AA7"/>
    <w:rsid w:val="00562AAE"/>
    <w:rsid w:val="00562B30"/>
    <w:rsid w:val="00562C1C"/>
    <w:rsid w:val="00562C47"/>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6A"/>
    <w:rsid w:val="005632E9"/>
    <w:rsid w:val="00563345"/>
    <w:rsid w:val="00563358"/>
    <w:rsid w:val="00563363"/>
    <w:rsid w:val="005633BE"/>
    <w:rsid w:val="005634A2"/>
    <w:rsid w:val="005636BA"/>
    <w:rsid w:val="005636D6"/>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0B"/>
    <w:rsid w:val="00564126"/>
    <w:rsid w:val="00564179"/>
    <w:rsid w:val="00564210"/>
    <w:rsid w:val="00564349"/>
    <w:rsid w:val="00564359"/>
    <w:rsid w:val="0056444E"/>
    <w:rsid w:val="00564557"/>
    <w:rsid w:val="00564597"/>
    <w:rsid w:val="005645A9"/>
    <w:rsid w:val="005646F4"/>
    <w:rsid w:val="005648B2"/>
    <w:rsid w:val="00564943"/>
    <w:rsid w:val="00564975"/>
    <w:rsid w:val="00564A91"/>
    <w:rsid w:val="00564B25"/>
    <w:rsid w:val="00564B2C"/>
    <w:rsid w:val="00564BCC"/>
    <w:rsid w:val="00564D06"/>
    <w:rsid w:val="00564D52"/>
    <w:rsid w:val="00564D59"/>
    <w:rsid w:val="00564DE4"/>
    <w:rsid w:val="00564DF5"/>
    <w:rsid w:val="00564DFA"/>
    <w:rsid w:val="00564EDE"/>
    <w:rsid w:val="00564F76"/>
    <w:rsid w:val="00564FA9"/>
    <w:rsid w:val="00564FC4"/>
    <w:rsid w:val="00564FFB"/>
    <w:rsid w:val="00565025"/>
    <w:rsid w:val="005650C7"/>
    <w:rsid w:val="005651D4"/>
    <w:rsid w:val="005652BE"/>
    <w:rsid w:val="00565466"/>
    <w:rsid w:val="00565484"/>
    <w:rsid w:val="005654DA"/>
    <w:rsid w:val="0056553C"/>
    <w:rsid w:val="005655A0"/>
    <w:rsid w:val="005655DA"/>
    <w:rsid w:val="005655EE"/>
    <w:rsid w:val="00565674"/>
    <w:rsid w:val="00565789"/>
    <w:rsid w:val="00565843"/>
    <w:rsid w:val="00565928"/>
    <w:rsid w:val="0056595F"/>
    <w:rsid w:val="00565A02"/>
    <w:rsid w:val="00565AC4"/>
    <w:rsid w:val="00565B6E"/>
    <w:rsid w:val="00565B9B"/>
    <w:rsid w:val="00565C24"/>
    <w:rsid w:val="00565C5D"/>
    <w:rsid w:val="00565CF8"/>
    <w:rsid w:val="00565E3F"/>
    <w:rsid w:val="00565E72"/>
    <w:rsid w:val="00565E80"/>
    <w:rsid w:val="00565E87"/>
    <w:rsid w:val="00565F43"/>
    <w:rsid w:val="00565FCB"/>
    <w:rsid w:val="00565FED"/>
    <w:rsid w:val="0056602C"/>
    <w:rsid w:val="005660AA"/>
    <w:rsid w:val="005660F1"/>
    <w:rsid w:val="005661F3"/>
    <w:rsid w:val="00566257"/>
    <w:rsid w:val="00566299"/>
    <w:rsid w:val="0056638F"/>
    <w:rsid w:val="005663CD"/>
    <w:rsid w:val="005663E1"/>
    <w:rsid w:val="00566433"/>
    <w:rsid w:val="0056644B"/>
    <w:rsid w:val="005664A4"/>
    <w:rsid w:val="005664E6"/>
    <w:rsid w:val="00566648"/>
    <w:rsid w:val="0056670E"/>
    <w:rsid w:val="005667B2"/>
    <w:rsid w:val="0056684E"/>
    <w:rsid w:val="00566865"/>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3F4"/>
    <w:rsid w:val="0056742A"/>
    <w:rsid w:val="005674A1"/>
    <w:rsid w:val="005674F0"/>
    <w:rsid w:val="00567582"/>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A"/>
    <w:rsid w:val="005700BE"/>
    <w:rsid w:val="005700C0"/>
    <w:rsid w:val="005700E4"/>
    <w:rsid w:val="005700E6"/>
    <w:rsid w:val="005700EB"/>
    <w:rsid w:val="0057011C"/>
    <w:rsid w:val="0057015A"/>
    <w:rsid w:val="0057018F"/>
    <w:rsid w:val="00570195"/>
    <w:rsid w:val="005701A7"/>
    <w:rsid w:val="005701E7"/>
    <w:rsid w:val="00570259"/>
    <w:rsid w:val="0057025B"/>
    <w:rsid w:val="00570281"/>
    <w:rsid w:val="005702B0"/>
    <w:rsid w:val="005702D0"/>
    <w:rsid w:val="00570321"/>
    <w:rsid w:val="005703C6"/>
    <w:rsid w:val="00570489"/>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99B"/>
    <w:rsid w:val="00570A84"/>
    <w:rsid w:val="00570C74"/>
    <w:rsid w:val="00570CBE"/>
    <w:rsid w:val="00570CDF"/>
    <w:rsid w:val="00570D0C"/>
    <w:rsid w:val="00570D44"/>
    <w:rsid w:val="00570D4C"/>
    <w:rsid w:val="00570DAB"/>
    <w:rsid w:val="00570DE2"/>
    <w:rsid w:val="00570E16"/>
    <w:rsid w:val="00570E19"/>
    <w:rsid w:val="00570E41"/>
    <w:rsid w:val="00570EC1"/>
    <w:rsid w:val="00570EFC"/>
    <w:rsid w:val="00570F22"/>
    <w:rsid w:val="00570F75"/>
    <w:rsid w:val="00570FC4"/>
    <w:rsid w:val="00571025"/>
    <w:rsid w:val="00571059"/>
    <w:rsid w:val="00571073"/>
    <w:rsid w:val="005710BC"/>
    <w:rsid w:val="00571134"/>
    <w:rsid w:val="0057115D"/>
    <w:rsid w:val="0057117D"/>
    <w:rsid w:val="0057119F"/>
    <w:rsid w:val="005711BE"/>
    <w:rsid w:val="005711C1"/>
    <w:rsid w:val="005711D5"/>
    <w:rsid w:val="005711DC"/>
    <w:rsid w:val="005711EC"/>
    <w:rsid w:val="005712D1"/>
    <w:rsid w:val="0057137E"/>
    <w:rsid w:val="005713D9"/>
    <w:rsid w:val="005713E3"/>
    <w:rsid w:val="005713EE"/>
    <w:rsid w:val="0057146A"/>
    <w:rsid w:val="005714B5"/>
    <w:rsid w:val="0057156E"/>
    <w:rsid w:val="00571700"/>
    <w:rsid w:val="00571751"/>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0AA"/>
    <w:rsid w:val="005720AD"/>
    <w:rsid w:val="00572146"/>
    <w:rsid w:val="00572163"/>
    <w:rsid w:val="0057226B"/>
    <w:rsid w:val="0057229D"/>
    <w:rsid w:val="005722FA"/>
    <w:rsid w:val="00572311"/>
    <w:rsid w:val="00572422"/>
    <w:rsid w:val="00572433"/>
    <w:rsid w:val="00572455"/>
    <w:rsid w:val="0057245B"/>
    <w:rsid w:val="00572484"/>
    <w:rsid w:val="0057250F"/>
    <w:rsid w:val="00572531"/>
    <w:rsid w:val="005725A9"/>
    <w:rsid w:val="00572602"/>
    <w:rsid w:val="0057260A"/>
    <w:rsid w:val="00572624"/>
    <w:rsid w:val="005726D3"/>
    <w:rsid w:val="005726F7"/>
    <w:rsid w:val="00572728"/>
    <w:rsid w:val="005727BF"/>
    <w:rsid w:val="005727F4"/>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0C8"/>
    <w:rsid w:val="0057310A"/>
    <w:rsid w:val="00573121"/>
    <w:rsid w:val="005731A5"/>
    <w:rsid w:val="0057323A"/>
    <w:rsid w:val="00573276"/>
    <w:rsid w:val="0057344B"/>
    <w:rsid w:val="00573526"/>
    <w:rsid w:val="00573542"/>
    <w:rsid w:val="00573577"/>
    <w:rsid w:val="005735B3"/>
    <w:rsid w:val="005735C6"/>
    <w:rsid w:val="0057374A"/>
    <w:rsid w:val="005737B6"/>
    <w:rsid w:val="00573821"/>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3B"/>
    <w:rsid w:val="00574141"/>
    <w:rsid w:val="00574176"/>
    <w:rsid w:val="00574183"/>
    <w:rsid w:val="0057418E"/>
    <w:rsid w:val="00574226"/>
    <w:rsid w:val="005742DE"/>
    <w:rsid w:val="0057440A"/>
    <w:rsid w:val="00574415"/>
    <w:rsid w:val="00574452"/>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5F"/>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47B"/>
    <w:rsid w:val="005754C5"/>
    <w:rsid w:val="005754D0"/>
    <w:rsid w:val="005755BC"/>
    <w:rsid w:val="00575603"/>
    <w:rsid w:val="00575625"/>
    <w:rsid w:val="005756B8"/>
    <w:rsid w:val="005756E3"/>
    <w:rsid w:val="00575730"/>
    <w:rsid w:val="00575785"/>
    <w:rsid w:val="005757A2"/>
    <w:rsid w:val="005757DF"/>
    <w:rsid w:val="005757E4"/>
    <w:rsid w:val="00575855"/>
    <w:rsid w:val="005758C6"/>
    <w:rsid w:val="00575933"/>
    <w:rsid w:val="00575935"/>
    <w:rsid w:val="005759E9"/>
    <w:rsid w:val="00575A3C"/>
    <w:rsid w:val="00575A44"/>
    <w:rsid w:val="00575B13"/>
    <w:rsid w:val="00575B83"/>
    <w:rsid w:val="00575B8B"/>
    <w:rsid w:val="00575BF8"/>
    <w:rsid w:val="00575C28"/>
    <w:rsid w:val="00575CC2"/>
    <w:rsid w:val="00575CD8"/>
    <w:rsid w:val="00575D8A"/>
    <w:rsid w:val="00575DAB"/>
    <w:rsid w:val="00575E03"/>
    <w:rsid w:val="00575E74"/>
    <w:rsid w:val="00575E9A"/>
    <w:rsid w:val="00575EA3"/>
    <w:rsid w:val="00575EB8"/>
    <w:rsid w:val="00575F24"/>
    <w:rsid w:val="00575F27"/>
    <w:rsid w:val="0057600B"/>
    <w:rsid w:val="00576076"/>
    <w:rsid w:val="005760A5"/>
    <w:rsid w:val="0057616A"/>
    <w:rsid w:val="00576178"/>
    <w:rsid w:val="00576313"/>
    <w:rsid w:val="00576453"/>
    <w:rsid w:val="00576457"/>
    <w:rsid w:val="00576464"/>
    <w:rsid w:val="00576466"/>
    <w:rsid w:val="005764D8"/>
    <w:rsid w:val="005764DC"/>
    <w:rsid w:val="00576521"/>
    <w:rsid w:val="005765CF"/>
    <w:rsid w:val="005765F4"/>
    <w:rsid w:val="00576674"/>
    <w:rsid w:val="0057678C"/>
    <w:rsid w:val="005767D3"/>
    <w:rsid w:val="00576819"/>
    <w:rsid w:val="0057684C"/>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3D"/>
    <w:rsid w:val="00580953"/>
    <w:rsid w:val="005809CE"/>
    <w:rsid w:val="00580B34"/>
    <w:rsid w:val="00580C01"/>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5A"/>
    <w:rsid w:val="00582C88"/>
    <w:rsid w:val="00582DF2"/>
    <w:rsid w:val="00582ED8"/>
    <w:rsid w:val="00582EED"/>
    <w:rsid w:val="00582F2D"/>
    <w:rsid w:val="00582F76"/>
    <w:rsid w:val="0058301E"/>
    <w:rsid w:val="00583062"/>
    <w:rsid w:val="005830BC"/>
    <w:rsid w:val="00583292"/>
    <w:rsid w:val="005832CC"/>
    <w:rsid w:val="00583345"/>
    <w:rsid w:val="00583379"/>
    <w:rsid w:val="005833C3"/>
    <w:rsid w:val="005833D2"/>
    <w:rsid w:val="0058344F"/>
    <w:rsid w:val="005834C1"/>
    <w:rsid w:val="00583509"/>
    <w:rsid w:val="00583531"/>
    <w:rsid w:val="00583570"/>
    <w:rsid w:val="005835A1"/>
    <w:rsid w:val="005835DE"/>
    <w:rsid w:val="00583603"/>
    <w:rsid w:val="005836A5"/>
    <w:rsid w:val="005836DF"/>
    <w:rsid w:val="005836EC"/>
    <w:rsid w:val="0058395C"/>
    <w:rsid w:val="0058399A"/>
    <w:rsid w:val="005839D0"/>
    <w:rsid w:val="00583B37"/>
    <w:rsid w:val="00583B4A"/>
    <w:rsid w:val="00583BB6"/>
    <w:rsid w:val="00583BD9"/>
    <w:rsid w:val="00583C6F"/>
    <w:rsid w:val="00583C98"/>
    <w:rsid w:val="00583D5B"/>
    <w:rsid w:val="00583DFB"/>
    <w:rsid w:val="00583E89"/>
    <w:rsid w:val="00583F00"/>
    <w:rsid w:val="00583F3C"/>
    <w:rsid w:val="00583FF6"/>
    <w:rsid w:val="00584033"/>
    <w:rsid w:val="00584066"/>
    <w:rsid w:val="0058408E"/>
    <w:rsid w:val="00584091"/>
    <w:rsid w:val="00584122"/>
    <w:rsid w:val="0058421D"/>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09"/>
    <w:rsid w:val="0058544A"/>
    <w:rsid w:val="005855BF"/>
    <w:rsid w:val="0058565C"/>
    <w:rsid w:val="0058566C"/>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7B"/>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3F5"/>
    <w:rsid w:val="0058742B"/>
    <w:rsid w:val="005875A2"/>
    <w:rsid w:val="0058760F"/>
    <w:rsid w:val="0058777F"/>
    <w:rsid w:val="005877AD"/>
    <w:rsid w:val="005878AA"/>
    <w:rsid w:val="005878EC"/>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5D"/>
    <w:rsid w:val="00590F94"/>
    <w:rsid w:val="00590FD1"/>
    <w:rsid w:val="005910B6"/>
    <w:rsid w:val="005910F1"/>
    <w:rsid w:val="00591160"/>
    <w:rsid w:val="00591164"/>
    <w:rsid w:val="00591202"/>
    <w:rsid w:val="00591272"/>
    <w:rsid w:val="00591273"/>
    <w:rsid w:val="00591299"/>
    <w:rsid w:val="00591314"/>
    <w:rsid w:val="00591409"/>
    <w:rsid w:val="00591517"/>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23"/>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6B"/>
    <w:rsid w:val="0059298E"/>
    <w:rsid w:val="005929F5"/>
    <w:rsid w:val="00592A47"/>
    <w:rsid w:val="00592A62"/>
    <w:rsid w:val="00592AAA"/>
    <w:rsid w:val="00592B2B"/>
    <w:rsid w:val="00592B2D"/>
    <w:rsid w:val="00592B77"/>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A3"/>
    <w:rsid w:val="005932D3"/>
    <w:rsid w:val="00593364"/>
    <w:rsid w:val="00593378"/>
    <w:rsid w:val="00593465"/>
    <w:rsid w:val="005934CB"/>
    <w:rsid w:val="005934F5"/>
    <w:rsid w:val="00593512"/>
    <w:rsid w:val="0059360E"/>
    <w:rsid w:val="00593651"/>
    <w:rsid w:val="0059367E"/>
    <w:rsid w:val="00593811"/>
    <w:rsid w:val="0059381A"/>
    <w:rsid w:val="00593829"/>
    <w:rsid w:val="00593871"/>
    <w:rsid w:val="00593890"/>
    <w:rsid w:val="005939BB"/>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2A"/>
    <w:rsid w:val="005941D7"/>
    <w:rsid w:val="00594269"/>
    <w:rsid w:val="0059429E"/>
    <w:rsid w:val="005942EF"/>
    <w:rsid w:val="005942F5"/>
    <w:rsid w:val="00594326"/>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46"/>
    <w:rsid w:val="0059479E"/>
    <w:rsid w:val="005947FD"/>
    <w:rsid w:val="00594813"/>
    <w:rsid w:val="00594848"/>
    <w:rsid w:val="00594863"/>
    <w:rsid w:val="00594933"/>
    <w:rsid w:val="00594965"/>
    <w:rsid w:val="00594967"/>
    <w:rsid w:val="00594978"/>
    <w:rsid w:val="00594A57"/>
    <w:rsid w:val="00594B19"/>
    <w:rsid w:val="00594B86"/>
    <w:rsid w:val="00594B87"/>
    <w:rsid w:val="00594BBA"/>
    <w:rsid w:val="00594BE4"/>
    <w:rsid w:val="00594C6B"/>
    <w:rsid w:val="00594C6F"/>
    <w:rsid w:val="00594CC3"/>
    <w:rsid w:val="00594D18"/>
    <w:rsid w:val="00594DCF"/>
    <w:rsid w:val="00594E14"/>
    <w:rsid w:val="00594EAA"/>
    <w:rsid w:val="00594F1F"/>
    <w:rsid w:val="00594F62"/>
    <w:rsid w:val="00594F83"/>
    <w:rsid w:val="00594FEA"/>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B6"/>
    <w:rsid w:val="00595FF1"/>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BE"/>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7F9"/>
    <w:rsid w:val="005978F1"/>
    <w:rsid w:val="005979CB"/>
    <w:rsid w:val="00597A6F"/>
    <w:rsid w:val="00597BDF"/>
    <w:rsid w:val="00597C7F"/>
    <w:rsid w:val="00597CE2"/>
    <w:rsid w:val="00597CE8"/>
    <w:rsid w:val="00597D2D"/>
    <w:rsid w:val="00597D7B"/>
    <w:rsid w:val="00597DC0"/>
    <w:rsid w:val="00597DEE"/>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03"/>
    <w:rsid w:val="005A0924"/>
    <w:rsid w:val="005A0961"/>
    <w:rsid w:val="005A09E2"/>
    <w:rsid w:val="005A09F9"/>
    <w:rsid w:val="005A0AA7"/>
    <w:rsid w:val="005A0B68"/>
    <w:rsid w:val="005A0C1B"/>
    <w:rsid w:val="005A0C35"/>
    <w:rsid w:val="005A0C3E"/>
    <w:rsid w:val="005A0D6B"/>
    <w:rsid w:val="005A0E62"/>
    <w:rsid w:val="005A0ECF"/>
    <w:rsid w:val="005A0F71"/>
    <w:rsid w:val="005A0F79"/>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8F2"/>
    <w:rsid w:val="005A1920"/>
    <w:rsid w:val="005A1975"/>
    <w:rsid w:val="005A19B1"/>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EA"/>
    <w:rsid w:val="005A22F4"/>
    <w:rsid w:val="005A231A"/>
    <w:rsid w:val="005A233A"/>
    <w:rsid w:val="005A2389"/>
    <w:rsid w:val="005A23FE"/>
    <w:rsid w:val="005A2460"/>
    <w:rsid w:val="005A24CF"/>
    <w:rsid w:val="005A259C"/>
    <w:rsid w:val="005A2777"/>
    <w:rsid w:val="005A2791"/>
    <w:rsid w:val="005A2845"/>
    <w:rsid w:val="005A284A"/>
    <w:rsid w:val="005A28A9"/>
    <w:rsid w:val="005A28C0"/>
    <w:rsid w:val="005A291B"/>
    <w:rsid w:val="005A2A03"/>
    <w:rsid w:val="005A2A2F"/>
    <w:rsid w:val="005A2A30"/>
    <w:rsid w:val="005A2BB3"/>
    <w:rsid w:val="005A2CDC"/>
    <w:rsid w:val="005A2D1D"/>
    <w:rsid w:val="005A2DC9"/>
    <w:rsid w:val="005A2E72"/>
    <w:rsid w:val="005A2E92"/>
    <w:rsid w:val="005A2EF7"/>
    <w:rsid w:val="005A2F4E"/>
    <w:rsid w:val="005A2F80"/>
    <w:rsid w:val="005A3049"/>
    <w:rsid w:val="005A3086"/>
    <w:rsid w:val="005A30E3"/>
    <w:rsid w:val="005A3195"/>
    <w:rsid w:val="005A31BA"/>
    <w:rsid w:val="005A32A0"/>
    <w:rsid w:val="005A33E4"/>
    <w:rsid w:val="005A3548"/>
    <w:rsid w:val="005A35A0"/>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50"/>
    <w:rsid w:val="005A3E9A"/>
    <w:rsid w:val="005A3EA1"/>
    <w:rsid w:val="005A3F08"/>
    <w:rsid w:val="005A3F1B"/>
    <w:rsid w:val="005A3F31"/>
    <w:rsid w:val="005A3F44"/>
    <w:rsid w:val="005A3F82"/>
    <w:rsid w:val="005A3FA1"/>
    <w:rsid w:val="005A4027"/>
    <w:rsid w:val="005A4064"/>
    <w:rsid w:val="005A4093"/>
    <w:rsid w:val="005A40A9"/>
    <w:rsid w:val="005A40F7"/>
    <w:rsid w:val="005A420E"/>
    <w:rsid w:val="005A42FC"/>
    <w:rsid w:val="005A433E"/>
    <w:rsid w:val="005A4357"/>
    <w:rsid w:val="005A43F4"/>
    <w:rsid w:val="005A441C"/>
    <w:rsid w:val="005A451D"/>
    <w:rsid w:val="005A46D3"/>
    <w:rsid w:val="005A47A1"/>
    <w:rsid w:val="005A47CA"/>
    <w:rsid w:val="005A47CB"/>
    <w:rsid w:val="005A4815"/>
    <w:rsid w:val="005A4890"/>
    <w:rsid w:val="005A4894"/>
    <w:rsid w:val="005A48C8"/>
    <w:rsid w:val="005A49D2"/>
    <w:rsid w:val="005A4A78"/>
    <w:rsid w:val="005A4AA2"/>
    <w:rsid w:val="005A4ABB"/>
    <w:rsid w:val="005A4AD6"/>
    <w:rsid w:val="005A4BBC"/>
    <w:rsid w:val="005A4BF5"/>
    <w:rsid w:val="005A4C09"/>
    <w:rsid w:val="005A4CA7"/>
    <w:rsid w:val="005A4DA8"/>
    <w:rsid w:val="005A4E44"/>
    <w:rsid w:val="005A4EEC"/>
    <w:rsid w:val="005A4F2F"/>
    <w:rsid w:val="005A4F39"/>
    <w:rsid w:val="005A4FFB"/>
    <w:rsid w:val="005A50E9"/>
    <w:rsid w:val="005A5243"/>
    <w:rsid w:val="005A529A"/>
    <w:rsid w:val="005A52E1"/>
    <w:rsid w:val="005A536E"/>
    <w:rsid w:val="005A538B"/>
    <w:rsid w:val="005A5445"/>
    <w:rsid w:val="005A549D"/>
    <w:rsid w:val="005A5574"/>
    <w:rsid w:val="005A558D"/>
    <w:rsid w:val="005A55E1"/>
    <w:rsid w:val="005A560B"/>
    <w:rsid w:val="005A5613"/>
    <w:rsid w:val="005A566E"/>
    <w:rsid w:val="005A5677"/>
    <w:rsid w:val="005A5710"/>
    <w:rsid w:val="005A5727"/>
    <w:rsid w:val="005A577F"/>
    <w:rsid w:val="005A581F"/>
    <w:rsid w:val="005A5885"/>
    <w:rsid w:val="005A5892"/>
    <w:rsid w:val="005A58A3"/>
    <w:rsid w:val="005A5993"/>
    <w:rsid w:val="005A59FE"/>
    <w:rsid w:val="005A5A73"/>
    <w:rsid w:val="005A5A82"/>
    <w:rsid w:val="005A5A86"/>
    <w:rsid w:val="005A5C16"/>
    <w:rsid w:val="005A5D32"/>
    <w:rsid w:val="005A5D89"/>
    <w:rsid w:val="005A5DAE"/>
    <w:rsid w:val="005A5E2A"/>
    <w:rsid w:val="005A5E39"/>
    <w:rsid w:val="005A5E67"/>
    <w:rsid w:val="005A5F75"/>
    <w:rsid w:val="005A6041"/>
    <w:rsid w:val="005A6071"/>
    <w:rsid w:val="005A60F4"/>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B80"/>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2EA"/>
    <w:rsid w:val="005A74F2"/>
    <w:rsid w:val="005A758B"/>
    <w:rsid w:val="005A7646"/>
    <w:rsid w:val="005A7666"/>
    <w:rsid w:val="005A76BC"/>
    <w:rsid w:val="005A76E0"/>
    <w:rsid w:val="005A76F8"/>
    <w:rsid w:val="005A7772"/>
    <w:rsid w:val="005A7787"/>
    <w:rsid w:val="005A78E5"/>
    <w:rsid w:val="005A78E6"/>
    <w:rsid w:val="005A792C"/>
    <w:rsid w:val="005A79F5"/>
    <w:rsid w:val="005A79F7"/>
    <w:rsid w:val="005A7A27"/>
    <w:rsid w:val="005A7A32"/>
    <w:rsid w:val="005A7A6A"/>
    <w:rsid w:val="005A7AA6"/>
    <w:rsid w:val="005A7D14"/>
    <w:rsid w:val="005A7D54"/>
    <w:rsid w:val="005A7F05"/>
    <w:rsid w:val="005A7F2F"/>
    <w:rsid w:val="005A7F31"/>
    <w:rsid w:val="005A7F5B"/>
    <w:rsid w:val="005A7F79"/>
    <w:rsid w:val="005B0039"/>
    <w:rsid w:val="005B005C"/>
    <w:rsid w:val="005B00A7"/>
    <w:rsid w:val="005B017E"/>
    <w:rsid w:val="005B01E4"/>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C4"/>
    <w:rsid w:val="005B06DE"/>
    <w:rsid w:val="005B07A3"/>
    <w:rsid w:val="005B0865"/>
    <w:rsid w:val="005B0960"/>
    <w:rsid w:val="005B0A59"/>
    <w:rsid w:val="005B0AB0"/>
    <w:rsid w:val="005B0AE7"/>
    <w:rsid w:val="005B0C2E"/>
    <w:rsid w:val="005B0C7A"/>
    <w:rsid w:val="005B0CAA"/>
    <w:rsid w:val="005B0D1B"/>
    <w:rsid w:val="005B0D27"/>
    <w:rsid w:val="005B0D34"/>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1FAB"/>
    <w:rsid w:val="005B204B"/>
    <w:rsid w:val="005B2088"/>
    <w:rsid w:val="005B20E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32"/>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003"/>
    <w:rsid w:val="005B3150"/>
    <w:rsid w:val="005B3193"/>
    <w:rsid w:val="005B33B2"/>
    <w:rsid w:val="005B33BE"/>
    <w:rsid w:val="005B33CF"/>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1"/>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14"/>
    <w:rsid w:val="005B524F"/>
    <w:rsid w:val="005B526A"/>
    <w:rsid w:val="005B52D9"/>
    <w:rsid w:val="005B5403"/>
    <w:rsid w:val="005B5422"/>
    <w:rsid w:val="005B543B"/>
    <w:rsid w:val="005B5488"/>
    <w:rsid w:val="005B5499"/>
    <w:rsid w:val="005B5542"/>
    <w:rsid w:val="005B566F"/>
    <w:rsid w:val="005B56FB"/>
    <w:rsid w:val="005B571D"/>
    <w:rsid w:val="005B5854"/>
    <w:rsid w:val="005B5869"/>
    <w:rsid w:val="005B597F"/>
    <w:rsid w:val="005B5B69"/>
    <w:rsid w:val="005B5B9A"/>
    <w:rsid w:val="005B5BCF"/>
    <w:rsid w:val="005B5C40"/>
    <w:rsid w:val="005B5D0C"/>
    <w:rsid w:val="005B5D30"/>
    <w:rsid w:val="005B5D49"/>
    <w:rsid w:val="005B5E19"/>
    <w:rsid w:val="005B5E2E"/>
    <w:rsid w:val="005B5E81"/>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0D"/>
    <w:rsid w:val="005B6818"/>
    <w:rsid w:val="005B687F"/>
    <w:rsid w:val="005B68AF"/>
    <w:rsid w:val="005B68C1"/>
    <w:rsid w:val="005B691D"/>
    <w:rsid w:val="005B6954"/>
    <w:rsid w:val="005B697E"/>
    <w:rsid w:val="005B6984"/>
    <w:rsid w:val="005B6BDA"/>
    <w:rsid w:val="005B6C16"/>
    <w:rsid w:val="005B6CA8"/>
    <w:rsid w:val="005B6CE0"/>
    <w:rsid w:val="005B6E78"/>
    <w:rsid w:val="005B6ECA"/>
    <w:rsid w:val="005B6F29"/>
    <w:rsid w:val="005B6F50"/>
    <w:rsid w:val="005B6F6C"/>
    <w:rsid w:val="005B7074"/>
    <w:rsid w:val="005B70C1"/>
    <w:rsid w:val="005B710E"/>
    <w:rsid w:val="005B71A1"/>
    <w:rsid w:val="005B7323"/>
    <w:rsid w:val="005B733D"/>
    <w:rsid w:val="005B73B0"/>
    <w:rsid w:val="005B73B6"/>
    <w:rsid w:val="005B746C"/>
    <w:rsid w:val="005B74FD"/>
    <w:rsid w:val="005B759A"/>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6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BC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28A"/>
    <w:rsid w:val="005C13DD"/>
    <w:rsid w:val="005C13E1"/>
    <w:rsid w:val="005C1400"/>
    <w:rsid w:val="005C166B"/>
    <w:rsid w:val="005C1688"/>
    <w:rsid w:val="005C16F3"/>
    <w:rsid w:val="005C1737"/>
    <w:rsid w:val="005C1830"/>
    <w:rsid w:val="005C1850"/>
    <w:rsid w:val="005C185F"/>
    <w:rsid w:val="005C1A24"/>
    <w:rsid w:val="005C1BD6"/>
    <w:rsid w:val="005C1BF7"/>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32"/>
    <w:rsid w:val="005C3149"/>
    <w:rsid w:val="005C3245"/>
    <w:rsid w:val="005C32AA"/>
    <w:rsid w:val="005C3300"/>
    <w:rsid w:val="005C3361"/>
    <w:rsid w:val="005C3378"/>
    <w:rsid w:val="005C33A8"/>
    <w:rsid w:val="005C3420"/>
    <w:rsid w:val="005C3431"/>
    <w:rsid w:val="005C34C9"/>
    <w:rsid w:val="005C350C"/>
    <w:rsid w:val="005C3561"/>
    <w:rsid w:val="005C35E3"/>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4C5"/>
    <w:rsid w:val="005C4515"/>
    <w:rsid w:val="005C453D"/>
    <w:rsid w:val="005C4592"/>
    <w:rsid w:val="005C45D5"/>
    <w:rsid w:val="005C460F"/>
    <w:rsid w:val="005C4614"/>
    <w:rsid w:val="005C461D"/>
    <w:rsid w:val="005C467D"/>
    <w:rsid w:val="005C471E"/>
    <w:rsid w:val="005C47B2"/>
    <w:rsid w:val="005C47D5"/>
    <w:rsid w:val="005C47FE"/>
    <w:rsid w:val="005C4920"/>
    <w:rsid w:val="005C4A1D"/>
    <w:rsid w:val="005C4AE2"/>
    <w:rsid w:val="005C4B25"/>
    <w:rsid w:val="005C4B57"/>
    <w:rsid w:val="005C4B80"/>
    <w:rsid w:val="005C4B8A"/>
    <w:rsid w:val="005C4C2B"/>
    <w:rsid w:val="005C4D2D"/>
    <w:rsid w:val="005C4E24"/>
    <w:rsid w:val="005C4E43"/>
    <w:rsid w:val="005C4E64"/>
    <w:rsid w:val="005C50F9"/>
    <w:rsid w:val="005C5106"/>
    <w:rsid w:val="005C51E2"/>
    <w:rsid w:val="005C525D"/>
    <w:rsid w:val="005C531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87"/>
    <w:rsid w:val="005C63D8"/>
    <w:rsid w:val="005C63EC"/>
    <w:rsid w:val="005C6424"/>
    <w:rsid w:val="005C646C"/>
    <w:rsid w:val="005C6479"/>
    <w:rsid w:val="005C6583"/>
    <w:rsid w:val="005C6595"/>
    <w:rsid w:val="005C6642"/>
    <w:rsid w:val="005C66AD"/>
    <w:rsid w:val="005C66EB"/>
    <w:rsid w:val="005C6739"/>
    <w:rsid w:val="005C674D"/>
    <w:rsid w:val="005C67A0"/>
    <w:rsid w:val="005C693F"/>
    <w:rsid w:val="005C69D1"/>
    <w:rsid w:val="005C6A80"/>
    <w:rsid w:val="005C6B11"/>
    <w:rsid w:val="005C6BB1"/>
    <w:rsid w:val="005C6C2C"/>
    <w:rsid w:val="005C6C38"/>
    <w:rsid w:val="005C6E0C"/>
    <w:rsid w:val="005C6E97"/>
    <w:rsid w:val="005C6EB9"/>
    <w:rsid w:val="005C701F"/>
    <w:rsid w:val="005C7094"/>
    <w:rsid w:val="005C712C"/>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C7FDB"/>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30"/>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1FD"/>
    <w:rsid w:val="005D1232"/>
    <w:rsid w:val="005D12FC"/>
    <w:rsid w:val="005D1326"/>
    <w:rsid w:val="005D14B9"/>
    <w:rsid w:val="005D14E7"/>
    <w:rsid w:val="005D1548"/>
    <w:rsid w:val="005D158F"/>
    <w:rsid w:val="005D15F1"/>
    <w:rsid w:val="005D1611"/>
    <w:rsid w:val="005D1653"/>
    <w:rsid w:val="005D1694"/>
    <w:rsid w:val="005D17B8"/>
    <w:rsid w:val="005D1804"/>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3"/>
    <w:rsid w:val="005D251B"/>
    <w:rsid w:val="005D266A"/>
    <w:rsid w:val="005D26B9"/>
    <w:rsid w:val="005D279F"/>
    <w:rsid w:val="005D282A"/>
    <w:rsid w:val="005D284B"/>
    <w:rsid w:val="005D286A"/>
    <w:rsid w:val="005D2AE5"/>
    <w:rsid w:val="005D2B0F"/>
    <w:rsid w:val="005D2BFD"/>
    <w:rsid w:val="005D2CAA"/>
    <w:rsid w:val="005D2D28"/>
    <w:rsid w:val="005D2D9D"/>
    <w:rsid w:val="005D2E8D"/>
    <w:rsid w:val="005D2E9C"/>
    <w:rsid w:val="005D2F6A"/>
    <w:rsid w:val="005D2F89"/>
    <w:rsid w:val="005D2FC6"/>
    <w:rsid w:val="005D3036"/>
    <w:rsid w:val="005D306D"/>
    <w:rsid w:val="005D30DD"/>
    <w:rsid w:val="005D3120"/>
    <w:rsid w:val="005D3254"/>
    <w:rsid w:val="005D32AC"/>
    <w:rsid w:val="005D3322"/>
    <w:rsid w:val="005D3354"/>
    <w:rsid w:val="005D3367"/>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9D3"/>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1FC"/>
    <w:rsid w:val="005D52CF"/>
    <w:rsid w:val="005D538C"/>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905"/>
    <w:rsid w:val="005D5906"/>
    <w:rsid w:val="005D598D"/>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3E"/>
    <w:rsid w:val="005D637C"/>
    <w:rsid w:val="005D63F4"/>
    <w:rsid w:val="005D64E7"/>
    <w:rsid w:val="005D6557"/>
    <w:rsid w:val="005D6591"/>
    <w:rsid w:val="005D6657"/>
    <w:rsid w:val="005D667E"/>
    <w:rsid w:val="005D674E"/>
    <w:rsid w:val="005D676E"/>
    <w:rsid w:val="005D6879"/>
    <w:rsid w:val="005D689A"/>
    <w:rsid w:val="005D690D"/>
    <w:rsid w:val="005D6961"/>
    <w:rsid w:val="005D69BE"/>
    <w:rsid w:val="005D69E6"/>
    <w:rsid w:val="005D6A01"/>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8B"/>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54C"/>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814"/>
    <w:rsid w:val="005E086F"/>
    <w:rsid w:val="005E095C"/>
    <w:rsid w:val="005E097B"/>
    <w:rsid w:val="005E09D6"/>
    <w:rsid w:val="005E0A30"/>
    <w:rsid w:val="005E0A4C"/>
    <w:rsid w:val="005E0AFA"/>
    <w:rsid w:val="005E0B39"/>
    <w:rsid w:val="005E0B90"/>
    <w:rsid w:val="005E0BBB"/>
    <w:rsid w:val="005E0C05"/>
    <w:rsid w:val="005E0C2A"/>
    <w:rsid w:val="005E0C4A"/>
    <w:rsid w:val="005E0C75"/>
    <w:rsid w:val="005E0C98"/>
    <w:rsid w:val="005E0D35"/>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68"/>
    <w:rsid w:val="005E21C4"/>
    <w:rsid w:val="005E21C7"/>
    <w:rsid w:val="005E21C9"/>
    <w:rsid w:val="005E223B"/>
    <w:rsid w:val="005E2253"/>
    <w:rsid w:val="005E22EA"/>
    <w:rsid w:val="005E23AC"/>
    <w:rsid w:val="005E2406"/>
    <w:rsid w:val="005E2438"/>
    <w:rsid w:val="005E2520"/>
    <w:rsid w:val="005E25DA"/>
    <w:rsid w:val="005E25DC"/>
    <w:rsid w:val="005E2675"/>
    <w:rsid w:val="005E26D4"/>
    <w:rsid w:val="005E28F5"/>
    <w:rsid w:val="005E2A20"/>
    <w:rsid w:val="005E2AC7"/>
    <w:rsid w:val="005E2ACA"/>
    <w:rsid w:val="005E2AF6"/>
    <w:rsid w:val="005E2BA5"/>
    <w:rsid w:val="005E2BBF"/>
    <w:rsid w:val="005E2BE1"/>
    <w:rsid w:val="005E2C5F"/>
    <w:rsid w:val="005E2D52"/>
    <w:rsid w:val="005E2DAD"/>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3E7"/>
    <w:rsid w:val="005E34E4"/>
    <w:rsid w:val="005E35F0"/>
    <w:rsid w:val="005E3613"/>
    <w:rsid w:val="005E364C"/>
    <w:rsid w:val="005E3777"/>
    <w:rsid w:val="005E37D2"/>
    <w:rsid w:val="005E3816"/>
    <w:rsid w:val="005E3830"/>
    <w:rsid w:val="005E387A"/>
    <w:rsid w:val="005E38F6"/>
    <w:rsid w:val="005E39A9"/>
    <w:rsid w:val="005E39FF"/>
    <w:rsid w:val="005E3A81"/>
    <w:rsid w:val="005E3BAF"/>
    <w:rsid w:val="005E3BB2"/>
    <w:rsid w:val="005E3C08"/>
    <w:rsid w:val="005E3CB6"/>
    <w:rsid w:val="005E3D2A"/>
    <w:rsid w:val="005E3DA6"/>
    <w:rsid w:val="005E3DF6"/>
    <w:rsid w:val="005E3E84"/>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BFB"/>
    <w:rsid w:val="005E4CEF"/>
    <w:rsid w:val="005E4D31"/>
    <w:rsid w:val="005E4D55"/>
    <w:rsid w:val="005E4D5C"/>
    <w:rsid w:val="005E4DE5"/>
    <w:rsid w:val="005E4DFC"/>
    <w:rsid w:val="005E4E80"/>
    <w:rsid w:val="005E4EA5"/>
    <w:rsid w:val="005E4F22"/>
    <w:rsid w:val="005E4F67"/>
    <w:rsid w:val="005E4FB1"/>
    <w:rsid w:val="005E515E"/>
    <w:rsid w:val="005E51CC"/>
    <w:rsid w:val="005E5223"/>
    <w:rsid w:val="005E5364"/>
    <w:rsid w:val="005E54F3"/>
    <w:rsid w:val="005E5666"/>
    <w:rsid w:val="005E5689"/>
    <w:rsid w:val="005E573D"/>
    <w:rsid w:val="005E585B"/>
    <w:rsid w:val="005E5921"/>
    <w:rsid w:val="005E5A3D"/>
    <w:rsid w:val="005E5B67"/>
    <w:rsid w:val="005E5BAC"/>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70"/>
    <w:rsid w:val="005E6CCE"/>
    <w:rsid w:val="005E6CE2"/>
    <w:rsid w:val="005E6D18"/>
    <w:rsid w:val="005E6D2B"/>
    <w:rsid w:val="005E6D89"/>
    <w:rsid w:val="005E6DE7"/>
    <w:rsid w:val="005E6EBA"/>
    <w:rsid w:val="005E6ED7"/>
    <w:rsid w:val="005E6F21"/>
    <w:rsid w:val="005E6F8A"/>
    <w:rsid w:val="005E70AD"/>
    <w:rsid w:val="005E70DF"/>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BC"/>
    <w:rsid w:val="005E7CE7"/>
    <w:rsid w:val="005E7D40"/>
    <w:rsid w:val="005E7DEE"/>
    <w:rsid w:val="005E7E06"/>
    <w:rsid w:val="005E7E20"/>
    <w:rsid w:val="005E7E3B"/>
    <w:rsid w:val="005E7E49"/>
    <w:rsid w:val="005E7F45"/>
    <w:rsid w:val="005F007B"/>
    <w:rsid w:val="005F00BB"/>
    <w:rsid w:val="005F00C6"/>
    <w:rsid w:val="005F01BF"/>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27"/>
    <w:rsid w:val="005F15F2"/>
    <w:rsid w:val="005F175E"/>
    <w:rsid w:val="005F177F"/>
    <w:rsid w:val="005F1799"/>
    <w:rsid w:val="005F17C9"/>
    <w:rsid w:val="005F1826"/>
    <w:rsid w:val="005F182E"/>
    <w:rsid w:val="005F1846"/>
    <w:rsid w:val="005F1863"/>
    <w:rsid w:val="005F18E8"/>
    <w:rsid w:val="005F1967"/>
    <w:rsid w:val="005F1968"/>
    <w:rsid w:val="005F198D"/>
    <w:rsid w:val="005F1A14"/>
    <w:rsid w:val="005F1A15"/>
    <w:rsid w:val="005F1A76"/>
    <w:rsid w:val="005F1A91"/>
    <w:rsid w:val="005F1A96"/>
    <w:rsid w:val="005F1B35"/>
    <w:rsid w:val="005F1B81"/>
    <w:rsid w:val="005F1B84"/>
    <w:rsid w:val="005F1BD7"/>
    <w:rsid w:val="005F1C91"/>
    <w:rsid w:val="005F1CE2"/>
    <w:rsid w:val="005F1D63"/>
    <w:rsid w:val="005F1DD1"/>
    <w:rsid w:val="005F1E2F"/>
    <w:rsid w:val="005F1E40"/>
    <w:rsid w:val="005F1E7B"/>
    <w:rsid w:val="005F1F51"/>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DDC"/>
    <w:rsid w:val="005F2EDF"/>
    <w:rsid w:val="005F2EFA"/>
    <w:rsid w:val="005F2F88"/>
    <w:rsid w:val="005F2F93"/>
    <w:rsid w:val="005F3003"/>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ADB"/>
    <w:rsid w:val="005F3B51"/>
    <w:rsid w:val="005F3BA8"/>
    <w:rsid w:val="005F3BA9"/>
    <w:rsid w:val="005F3BCD"/>
    <w:rsid w:val="005F3CD2"/>
    <w:rsid w:val="005F3D46"/>
    <w:rsid w:val="005F3D60"/>
    <w:rsid w:val="005F3DA7"/>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6FE"/>
    <w:rsid w:val="005F4726"/>
    <w:rsid w:val="005F478D"/>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0A"/>
    <w:rsid w:val="005F5716"/>
    <w:rsid w:val="005F5742"/>
    <w:rsid w:val="005F5753"/>
    <w:rsid w:val="005F57A6"/>
    <w:rsid w:val="005F58B7"/>
    <w:rsid w:val="005F5949"/>
    <w:rsid w:val="005F596C"/>
    <w:rsid w:val="005F59AA"/>
    <w:rsid w:val="005F59F2"/>
    <w:rsid w:val="005F5B36"/>
    <w:rsid w:val="005F5B40"/>
    <w:rsid w:val="005F5BB0"/>
    <w:rsid w:val="005F5C35"/>
    <w:rsid w:val="005F5CA7"/>
    <w:rsid w:val="005F5DF7"/>
    <w:rsid w:val="005F5E48"/>
    <w:rsid w:val="005F5F7F"/>
    <w:rsid w:val="005F603D"/>
    <w:rsid w:val="005F608D"/>
    <w:rsid w:val="005F60AC"/>
    <w:rsid w:val="005F60BC"/>
    <w:rsid w:val="005F617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99"/>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4D5"/>
    <w:rsid w:val="005F75A5"/>
    <w:rsid w:val="005F7619"/>
    <w:rsid w:val="005F76BD"/>
    <w:rsid w:val="005F7732"/>
    <w:rsid w:val="005F773F"/>
    <w:rsid w:val="005F788A"/>
    <w:rsid w:val="005F78B2"/>
    <w:rsid w:val="005F78C8"/>
    <w:rsid w:val="005F78DE"/>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47"/>
    <w:rsid w:val="006001D3"/>
    <w:rsid w:val="006001E6"/>
    <w:rsid w:val="00600207"/>
    <w:rsid w:val="0060042E"/>
    <w:rsid w:val="00600557"/>
    <w:rsid w:val="0060065A"/>
    <w:rsid w:val="0060066D"/>
    <w:rsid w:val="00600676"/>
    <w:rsid w:val="0060068A"/>
    <w:rsid w:val="006006A6"/>
    <w:rsid w:val="006006AC"/>
    <w:rsid w:val="00600744"/>
    <w:rsid w:val="006007AE"/>
    <w:rsid w:val="00600824"/>
    <w:rsid w:val="00600A2D"/>
    <w:rsid w:val="00600A84"/>
    <w:rsid w:val="00600AA6"/>
    <w:rsid w:val="00600BC3"/>
    <w:rsid w:val="00600BE8"/>
    <w:rsid w:val="00600BE9"/>
    <w:rsid w:val="00600C39"/>
    <w:rsid w:val="00600CB6"/>
    <w:rsid w:val="00600CBB"/>
    <w:rsid w:val="00600CE9"/>
    <w:rsid w:val="00600D41"/>
    <w:rsid w:val="00600D60"/>
    <w:rsid w:val="00600D74"/>
    <w:rsid w:val="00600DD1"/>
    <w:rsid w:val="00600E17"/>
    <w:rsid w:val="00600E57"/>
    <w:rsid w:val="00600E83"/>
    <w:rsid w:val="00600EB7"/>
    <w:rsid w:val="00600F43"/>
    <w:rsid w:val="00600FA9"/>
    <w:rsid w:val="00600FC8"/>
    <w:rsid w:val="00600FF8"/>
    <w:rsid w:val="006010AF"/>
    <w:rsid w:val="006010F3"/>
    <w:rsid w:val="00601107"/>
    <w:rsid w:val="0060114F"/>
    <w:rsid w:val="0060117A"/>
    <w:rsid w:val="00601272"/>
    <w:rsid w:val="006012A1"/>
    <w:rsid w:val="006013D1"/>
    <w:rsid w:val="0060152A"/>
    <w:rsid w:val="0060164B"/>
    <w:rsid w:val="0060172D"/>
    <w:rsid w:val="0060186D"/>
    <w:rsid w:val="00601874"/>
    <w:rsid w:val="006018A9"/>
    <w:rsid w:val="006018BD"/>
    <w:rsid w:val="006018FA"/>
    <w:rsid w:val="00601920"/>
    <w:rsid w:val="00601950"/>
    <w:rsid w:val="006019E5"/>
    <w:rsid w:val="006019E6"/>
    <w:rsid w:val="00601B7E"/>
    <w:rsid w:val="00601BEB"/>
    <w:rsid w:val="00601C04"/>
    <w:rsid w:val="00601C52"/>
    <w:rsid w:val="00601CC8"/>
    <w:rsid w:val="00601D22"/>
    <w:rsid w:val="00601D2E"/>
    <w:rsid w:val="00601D3B"/>
    <w:rsid w:val="00601E2A"/>
    <w:rsid w:val="00601E4E"/>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846"/>
    <w:rsid w:val="0060285B"/>
    <w:rsid w:val="0060285E"/>
    <w:rsid w:val="0060289E"/>
    <w:rsid w:val="0060297A"/>
    <w:rsid w:val="006029FE"/>
    <w:rsid w:val="00602B18"/>
    <w:rsid w:val="00602B78"/>
    <w:rsid w:val="00602BAF"/>
    <w:rsid w:val="00602BCB"/>
    <w:rsid w:val="00602C46"/>
    <w:rsid w:val="00602D6F"/>
    <w:rsid w:val="00602DBB"/>
    <w:rsid w:val="00602E52"/>
    <w:rsid w:val="00602E8A"/>
    <w:rsid w:val="00602E99"/>
    <w:rsid w:val="00602EAD"/>
    <w:rsid w:val="00602EFB"/>
    <w:rsid w:val="00602F04"/>
    <w:rsid w:val="00602FA7"/>
    <w:rsid w:val="00602FEC"/>
    <w:rsid w:val="006032B9"/>
    <w:rsid w:val="0060343A"/>
    <w:rsid w:val="00603445"/>
    <w:rsid w:val="006034F8"/>
    <w:rsid w:val="00603586"/>
    <w:rsid w:val="0060364C"/>
    <w:rsid w:val="0060368B"/>
    <w:rsid w:val="006036F9"/>
    <w:rsid w:val="00603752"/>
    <w:rsid w:val="006037FB"/>
    <w:rsid w:val="0060382F"/>
    <w:rsid w:val="00603838"/>
    <w:rsid w:val="00603939"/>
    <w:rsid w:val="006039B0"/>
    <w:rsid w:val="00603A50"/>
    <w:rsid w:val="00603A89"/>
    <w:rsid w:val="00603AE8"/>
    <w:rsid w:val="00603BAE"/>
    <w:rsid w:val="00603C03"/>
    <w:rsid w:val="00603C21"/>
    <w:rsid w:val="00603DDE"/>
    <w:rsid w:val="00603E1F"/>
    <w:rsid w:val="00603E45"/>
    <w:rsid w:val="00603EE4"/>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D9"/>
    <w:rsid w:val="006056E2"/>
    <w:rsid w:val="006057C2"/>
    <w:rsid w:val="006058D9"/>
    <w:rsid w:val="006058F2"/>
    <w:rsid w:val="0060591A"/>
    <w:rsid w:val="00605960"/>
    <w:rsid w:val="00605970"/>
    <w:rsid w:val="006059F1"/>
    <w:rsid w:val="00605A4A"/>
    <w:rsid w:val="00605A66"/>
    <w:rsid w:val="00605A72"/>
    <w:rsid w:val="00605A91"/>
    <w:rsid w:val="00605AD4"/>
    <w:rsid w:val="00605AED"/>
    <w:rsid w:val="00605B19"/>
    <w:rsid w:val="00605B20"/>
    <w:rsid w:val="00605B3F"/>
    <w:rsid w:val="00605BC2"/>
    <w:rsid w:val="00605BFB"/>
    <w:rsid w:val="00605C0A"/>
    <w:rsid w:val="00605D97"/>
    <w:rsid w:val="00605DB7"/>
    <w:rsid w:val="00605DC3"/>
    <w:rsid w:val="00605DD3"/>
    <w:rsid w:val="00605DDD"/>
    <w:rsid w:val="00605DF5"/>
    <w:rsid w:val="00605E3C"/>
    <w:rsid w:val="00605E70"/>
    <w:rsid w:val="00605F56"/>
    <w:rsid w:val="00606013"/>
    <w:rsid w:val="00606016"/>
    <w:rsid w:val="00606025"/>
    <w:rsid w:val="00606041"/>
    <w:rsid w:val="006060AE"/>
    <w:rsid w:val="00606118"/>
    <w:rsid w:val="00606144"/>
    <w:rsid w:val="00606183"/>
    <w:rsid w:val="006061F2"/>
    <w:rsid w:val="00606209"/>
    <w:rsid w:val="006062C7"/>
    <w:rsid w:val="006062CB"/>
    <w:rsid w:val="006062CE"/>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CC"/>
    <w:rsid w:val="006074DB"/>
    <w:rsid w:val="006074EE"/>
    <w:rsid w:val="006074FF"/>
    <w:rsid w:val="00607626"/>
    <w:rsid w:val="0060765C"/>
    <w:rsid w:val="0060769F"/>
    <w:rsid w:val="00607704"/>
    <w:rsid w:val="0060774F"/>
    <w:rsid w:val="0060776F"/>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6D9"/>
    <w:rsid w:val="00610709"/>
    <w:rsid w:val="006107A8"/>
    <w:rsid w:val="006107D3"/>
    <w:rsid w:val="0061088D"/>
    <w:rsid w:val="00610947"/>
    <w:rsid w:val="006109B0"/>
    <w:rsid w:val="00610A51"/>
    <w:rsid w:val="00610A7D"/>
    <w:rsid w:val="00610A8A"/>
    <w:rsid w:val="00610C10"/>
    <w:rsid w:val="00610C54"/>
    <w:rsid w:val="00610C79"/>
    <w:rsid w:val="00610DF4"/>
    <w:rsid w:val="00610E0F"/>
    <w:rsid w:val="00610EDD"/>
    <w:rsid w:val="00610EF2"/>
    <w:rsid w:val="00610F4A"/>
    <w:rsid w:val="00610F88"/>
    <w:rsid w:val="00610FA1"/>
    <w:rsid w:val="00611155"/>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628"/>
    <w:rsid w:val="0061274A"/>
    <w:rsid w:val="00612760"/>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31"/>
    <w:rsid w:val="00613863"/>
    <w:rsid w:val="0061390A"/>
    <w:rsid w:val="00613918"/>
    <w:rsid w:val="00613970"/>
    <w:rsid w:val="006139AF"/>
    <w:rsid w:val="006139D9"/>
    <w:rsid w:val="006139F6"/>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CA"/>
    <w:rsid w:val="00615DD4"/>
    <w:rsid w:val="00615DEF"/>
    <w:rsid w:val="00615E29"/>
    <w:rsid w:val="00615E4B"/>
    <w:rsid w:val="00615F68"/>
    <w:rsid w:val="00615F8B"/>
    <w:rsid w:val="00615FCD"/>
    <w:rsid w:val="00616153"/>
    <w:rsid w:val="0061619E"/>
    <w:rsid w:val="00616237"/>
    <w:rsid w:val="006162C0"/>
    <w:rsid w:val="006163DC"/>
    <w:rsid w:val="00616475"/>
    <w:rsid w:val="00616579"/>
    <w:rsid w:val="006165D7"/>
    <w:rsid w:val="00616633"/>
    <w:rsid w:val="00616652"/>
    <w:rsid w:val="0061669C"/>
    <w:rsid w:val="006166C1"/>
    <w:rsid w:val="00616762"/>
    <w:rsid w:val="0061680F"/>
    <w:rsid w:val="00616937"/>
    <w:rsid w:val="00616952"/>
    <w:rsid w:val="006169DE"/>
    <w:rsid w:val="00616AA6"/>
    <w:rsid w:val="00616AD2"/>
    <w:rsid w:val="00616D13"/>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D2"/>
    <w:rsid w:val="006176D9"/>
    <w:rsid w:val="006176DF"/>
    <w:rsid w:val="006179BD"/>
    <w:rsid w:val="00617A15"/>
    <w:rsid w:val="00617B69"/>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34"/>
    <w:rsid w:val="006201AA"/>
    <w:rsid w:val="006201AB"/>
    <w:rsid w:val="006201B7"/>
    <w:rsid w:val="00620205"/>
    <w:rsid w:val="00620227"/>
    <w:rsid w:val="00620242"/>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962"/>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DE"/>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CCB"/>
    <w:rsid w:val="00621D17"/>
    <w:rsid w:val="00621D9A"/>
    <w:rsid w:val="00621E9D"/>
    <w:rsid w:val="00621EA1"/>
    <w:rsid w:val="00621F71"/>
    <w:rsid w:val="00621F9B"/>
    <w:rsid w:val="0062203A"/>
    <w:rsid w:val="00622045"/>
    <w:rsid w:val="0062220D"/>
    <w:rsid w:val="00622320"/>
    <w:rsid w:val="006223DA"/>
    <w:rsid w:val="0062252B"/>
    <w:rsid w:val="00622565"/>
    <w:rsid w:val="00622578"/>
    <w:rsid w:val="00622596"/>
    <w:rsid w:val="006225A5"/>
    <w:rsid w:val="0062260D"/>
    <w:rsid w:val="00622615"/>
    <w:rsid w:val="0062265E"/>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64"/>
    <w:rsid w:val="006236AD"/>
    <w:rsid w:val="00623721"/>
    <w:rsid w:val="0062374A"/>
    <w:rsid w:val="0062375B"/>
    <w:rsid w:val="006237BA"/>
    <w:rsid w:val="00623815"/>
    <w:rsid w:val="0062383F"/>
    <w:rsid w:val="00623850"/>
    <w:rsid w:val="00623856"/>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87"/>
    <w:rsid w:val="00624FBD"/>
    <w:rsid w:val="00624FBF"/>
    <w:rsid w:val="006250B8"/>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B6F"/>
    <w:rsid w:val="00625D72"/>
    <w:rsid w:val="00625DE2"/>
    <w:rsid w:val="00625ED9"/>
    <w:rsid w:val="00625F27"/>
    <w:rsid w:val="00625F7C"/>
    <w:rsid w:val="00625FAA"/>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82"/>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3E"/>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7C5"/>
    <w:rsid w:val="00630840"/>
    <w:rsid w:val="006308DF"/>
    <w:rsid w:val="006308FB"/>
    <w:rsid w:val="0063090F"/>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65"/>
    <w:rsid w:val="00630F6B"/>
    <w:rsid w:val="00630F71"/>
    <w:rsid w:val="00630FB1"/>
    <w:rsid w:val="00630FCB"/>
    <w:rsid w:val="00631002"/>
    <w:rsid w:val="00631024"/>
    <w:rsid w:val="006310E4"/>
    <w:rsid w:val="00631130"/>
    <w:rsid w:val="006311A3"/>
    <w:rsid w:val="006311D1"/>
    <w:rsid w:val="006312AA"/>
    <w:rsid w:val="006312DA"/>
    <w:rsid w:val="0063133C"/>
    <w:rsid w:val="0063136B"/>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089"/>
    <w:rsid w:val="0063218F"/>
    <w:rsid w:val="00632196"/>
    <w:rsid w:val="00632229"/>
    <w:rsid w:val="0063233D"/>
    <w:rsid w:val="00632364"/>
    <w:rsid w:val="006323C7"/>
    <w:rsid w:val="006324D9"/>
    <w:rsid w:val="00632551"/>
    <w:rsid w:val="00632598"/>
    <w:rsid w:val="006325FB"/>
    <w:rsid w:val="0063263D"/>
    <w:rsid w:val="00632693"/>
    <w:rsid w:val="00632720"/>
    <w:rsid w:val="00632742"/>
    <w:rsid w:val="00632747"/>
    <w:rsid w:val="00632882"/>
    <w:rsid w:val="0063293D"/>
    <w:rsid w:val="00632B0C"/>
    <w:rsid w:val="00632B0F"/>
    <w:rsid w:val="00632B54"/>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3DE"/>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0C"/>
    <w:rsid w:val="00633C28"/>
    <w:rsid w:val="00633CF9"/>
    <w:rsid w:val="00633D02"/>
    <w:rsid w:val="00633DC5"/>
    <w:rsid w:val="00633E02"/>
    <w:rsid w:val="00633E15"/>
    <w:rsid w:val="00633F12"/>
    <w:rsid w:val="00633F74"/>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AC"/>
    <w:rsid w:val="006345CB"/>
    <w:rsid w:val="00634625"/>
    <w:rsid w:val="006346AD"/>
    <w:rsid w:val="006346DB"/>
    <w:rsid w:val="006346F3"/>
    <w:rsid w:val="00634702"/>
    <w:rsid w:val="00634824"/>
    <w:rsid w:val="00634857"/>
    <w:rsid w:val="00634872"/>
    <w:rsid w:val="006348D2"/>
    <w:rsid w:val="006348D4"/>
    <w:rsid w:val="00634908"/>
    <w:rsid w:val="0063498C"/>
    <w:rsid w:val="006349DB"/>
    <w:rsid w:val="006349ED"/>
    <w:rsid w:val="00634A45"/>
    <w:rsid w:val="00634A6A"/>
    <w:rsid w:val="00634A95"/>
    <w:rsid w:val="00634AE9"/>
    <w:rsid w:val="00634B3E"/>
    <w:rsid w:val="00634C56"/>
    <w:rsid w:val="00634D49"/>
    <w:rsid w:val="00634DDD"/>
    <w:rsid w:val="00634DEB"/>
    <w:rsid w:val="00634E63"/>
    <w:rsid w:val="00634F05"/>
    <w:rsid w:val="00634FC9"/>
    <w:rsid w:val="0063503E"/>
    <w:rsid w:val="0063503F"/>
    <w:rsid w:val="00635064"/>
    <w:rsid w:val="00635269"/>
    <w:rsid w:val="0063549E"/>
    <w:rsid w:val="0063552B"/>
    <w:rsid w:val="006355AD"/>
    <w:rsid w:val="006356E9"/>
    <w:rsid w:val="006358FC"/>
    <w:rsid w:val="00635A20"/>
    <w:rsid w:val="00635ABA"/>
    <w:rsid w:val="00635AF0"/>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6"/>
    <w:rsid w:val="0063634C"/>
    <w:rsid w:val="006364D0"/>
    <w:rsid w:val="006364DA"/>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29"/>
    <w:rsid w:val="00637C67"/>
    <w:rsid w:val="00637C9A"/>
    <w:rsid w:val="00637CD9"/>
    <w:rsid w:val="00637CE9"/>
    <w:rsid w:val="00637D85"/>
    <w:rsid w:val="00637DA6"/>
    <w:rsid w:val="00637DCB"/>
    <w:rsid w:val="00637DFB"/>
    <w:rsid w:val="00637ED2"/>
    <w:rsid w:val="00640067"/>
    <w:rsid w:val="00640107"/>
    <w:rsid w:val="006402D9"/>
    <w:rsid w:val="00640313"/>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49F"/>
    <w:rsid w:val="006414B6"/>
    <w:rsid w:val="006415E2"/>
    <w:rsid w:val="00641662"/>
    <w:rsid w:val="0064177D"/>
    <w:rsid w:val="0064178B"/>
    <w:rsid w:val="00641877"/>
    <w:rsid w:val="0064187B"/>
    <w:rsid w:val="006418D0"/>
    <w:rsid w:val="006418EF"/>
    <w:rsid w:val="006419B1"/>
    <w:rsid w:val="006419FF"/>
    <w:rsid w:val="00641A55"/>
    <w:rsid w:val="00641A6D"/>
    <w:rsid w:val="00641B4C"/>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85B"/>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4D"/>
    <w:rsid w:val="006431A9"/>
    <w:rsid w:val="006431CD"/>
    <w:rsid w:val="0064320D"/>
    <w:rsid w:val="00643546"/>
    <w:rsid w:val="00643712"/>
    <w:rsid w:val="00643713"/>
    <w:rsid w:val="0064376A"/>
    <w:rsid w:val="006437C5"/>
    <w:rsid w:val="006437D9"/>
    <w:rsid w:val="00643829"/>
    <w:rsid w:val="00643897"/>
    <w:rsid w:val="006438A1"/>
    <w:rsid w:val="006438B4"/>
    <w:rsid w:val="006439BB"/>
    <w:rsid w:val="00643A0B"/>
    <w:rsid w:val="00643A11"/>
    <w:rsid w:val="00643AC2"/>
    <w:rsid w:val="00643ACA"/>
    <w:rsid w:val="00643ADB"/>
    <w:rsid w:val="00643B22"/>
    <w:rsid w:val="00643B5D"/>
    <w:rsid w:val="00643BD8"/>
    <w:rsid w:val="00643BF8"/>
    <w:rsid w:val="00643CEC"/>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17"/>
    <w:rsid w:val="00644648"/>
    <w:rsid w:val="00644724"/>
    <w:rsid w:val="00644793"/>
    <w:rsid w:val="006447AA"/>
    <w:rsid w:val="006447C2"/>
    <w:rsid w:val="006447FD"/>
    <w:rsid w:val="0064491B"/>
    <w:rsid w:val="00644994"/>
    <w:rsid w:val="006449B4"/>
    <w:rsid w:val="00644A41"/>
    <w:rsid w:val="00644AD0"/>
    <w:rsid w:val="00644AFF"/>
    <w:rsid w:val="00644B0E"/>
    <w:rsid w:val="00644B64"/>
    <w:rsid w:val="00644BBB"/>
    <w:rsid w:val="00644CDB"/>
    <w:rsid w:val="00644CF0"/>
    <w:rsid w:val="00644EE0"/>
    <w:rsid w:val="00644F62"/>
    <w:rsid w:val="00644FD5"/>
    <w:rsid w:val="00645090"/>
    <w:rsid w:val="00645102"/>
    <w:rsid w:val="00645241"/>
    <w:rsid w:val="0064535B"/>
    <w:rsid w:val="006453E9"/>
    <w:rsid w:val="00645473"/>
    <w:rsid w:val="00645478"/>
    <w:rsid w:val="006454B9"/>
    <w:rsid w:val="006455A5"/>
    <w:rsid w:val="006455F0"/>
    <w:rsid w:val="00645602"/>
    <w:rsid w:val="00645622"/>
    <w:rsid w:val="0064562B"/>
    <w:rsid w:val="00645652"/>
    <w:rsid w:val="00645678"/>
    <w:rsid w:val="0064568E"/>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5E4"/>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EC"/>
    <w:rsid w:val="00646BF7"/>
    <w:rsid w:val="00646C6D"/>
    <w:rsid w:val="00646C78"/>
    <w:rsid w:val="00646D29"/>
    <w:rsid w:val="00646D45"/>
    <w:rsid w:val="00646D4E"/>
    <w:rsid w:val="00646D6A"/>
    <w:rsid w:val="00646DA9"/>
    <w:rsid w:val="00646DEB"/>
    <w:rsid w:val="00646DF4"/>
    <w:rsid w:val="00646E16"/>
    <w:rsid w:val="00646E6A"/>
    <w:rsid w:val="00646E84"/>
    <w:rsid w:val="00646E86"/>
    <w:rsid w:val="00646E9F"/>
    <w:rsid w:val="00646EB6"/>
    <w:rsid w:val="00646ED6"/>
    <w:rsid w:val="00646F10"/>
    <w:rsid w:val="0064704B"/>
    <w:rsid w:val="0064710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8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BF"/>
    <w:rsid w:val="00647EC4"/>
    <w:rsid w:val="00647F1E"/>
    <w:rsid w:val="00647F22"/>
    <w:rsid w:val="00647F70"/>
    <w:rsid w:val="00650014"/>
    <w:rsid w:val="00650199"/>
    <w:rsid w:val="00650210"/>
    <w:rsid w:val="0065036C"/>
    <w:rsid w:val="006503BC"/>
    <w:rsid w:val="006503C1"/>
    <w:rsid w:val="006506BC"/>
    <w:rsid w:val="00650709"/>
    <w:rsid w:val="0065081D"/>
    <w:rsid w:val="006508D0"/>
    <w:rsid w:val="00650939"/>
    <w:rsid w:val="0065094F"/>
    <w:rsid w:val="00650966"/>
    <w:rsid w:val="006509DB"/>
    <w:rsid w:val="00650A81"/>
    <w:rsid w:val="00650A8B"/>
    <w:rsid w:val="00650B6F"/>
    <w:rsid w:val="00650C05"/>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6B0"/>
    <w:rsid w:val="00651763"/>
    <w:rsid w:val="00651769"/>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F9"/>
    <w:rsid w:val="006526C1"/>
    <w:rsid w:val="006526DC"/>
    <w:rsid w:val="00652725"/>
    <w:rsid w:val="00652990"/>
    <w:rsid w:val="00652A40"/>
    <w:rsid w:val="00652BC5"/>
    <w:rsid w:val="00652BC7"/>
    <w:rsid w:val="00652C6D"/>
    <w:rsid w:val="00652C75"/>
    <w:rsid w:val="00652E22"/>
    <w:rsid w:val="00652EAC"/>
    <w:rsid w:val="00652F53"/>
    <w:rsid w:val="00652F87"/>
    <w:rsid w:val="00653035"/>
    <w:rsid w:val="006530EE"/>
    <w:rsid w:val="00653203"/>
    <w:rsid w:val="00653226"/>
    <w:rsid w:val="00653430"/>
    <w:rsid w:val="00653432"/>
    <w:rsid w:val="00653437"/>
    <w:rsid w:val="00653449"/>
    <w:rsid w:val="006534FA"/>
    <w:rsid w:val="00653613"/>
    <w:rsid w:val="00653628"/>
    <w:rsid w:val="0065368E"/>
    <w:rsid w:val="00653770"/>
    <w:rsid w:val="00653779"/>
    <w:rsid w:val="006537C6"/>
    <w:rsid w:val="0065382B"/>
    <w:rsid w:val="00653886"/>
    <w:rsid w:val="006538DC"/>
    <w:rsid w:val="006538F2"/>
    <w:rsid w:val="00653945"/>
    <w:rsid w:val="00653961"/>
    <w:rsid w:val="0065397A"/>
    <w:rsid w:val="006539CD"/>
    <w:rsid w:val="006539E5"/>
    <w:rsid w:val="006539F0"/>
    <w:rsid w:val="00653A20"/>
    <w:rsid w:val="00653B47"/>
    <w:rsid w:val="00653B99"/>
    <w:rsid w:val="00653BBF"/>
    <w:rsid w:val="00653C2E"/>
    <w:rsid w:val="00653CB6"/>
    <w:rsid w:val="00653CCA"/>
    <w:rsid w:val="00653DB8"/>
    <w:rsid w:val="00653F04"/>
    <w:rsid w:val="00654132"/>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12"/>
    <w:rsid w:val="00655538"/>
    <w:rsid w:val="0065553F"/>
    <w:rsid w:val="00655612"/>
    <w:rsid w:val="0065565D"/>
    <w:rsid w:val="006556A7"/>
    <w:rsid w:val="006556C0"/>
    <w:rsid w:val="00655771"/>
    <w:rsid w:val="006557D1"/>
    <w:rsid w:val="006557EC"/>
    <w:rsid w:val="00655874"/>
    <w:rsid w:val="006558AF"/>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9B2"/>
    <w:rsid w:val="00656A83"/>
    <w:rsid w:val="00656AC7"/>
    <w:rsid w:val="00656AD1"/>
    <w:rsid w:val="00656BAD"/>
    <w:rsid w:val="00656BC3"/>
    <w:rsid w:val="00656C04"/>
    <w:rsid w:val="00656CD1"/>
    <w:rsid w:val="00656CF1"/>
    <w:rsid w:val="00656DE0"/>
    <w:rsid w:val="00656F93"/>
    <w:rsid w:val="00657010"/>
    <w:rsid w:val="00657024"/>
    <w:rsid w:val="00657025"/>
    <w:rsid w:val="0065703F"/>
    <w:rsid w:val="00657046"/>
    <w:rsid w:val="006571A9"/>
    <w:rsid w:val="006571C0"/>
    <w:rsid w:val="006571C4"/>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2C1"/>
    <w:rsid w:val="00660308"/>
    <w:rsid w:val="0066031D"/>
    <w:rsid w:val="0066034A"/>
    <w:rsid w:val="0066038A"/>
    <w:rsid w:val="00660393"/>
    <w:rsid w:val="006603A0"/>
    <w:rsid w:val="006603D5"/>
    <w:rsid w:val="006604B0"/>
    <w:rsid w:val="00660512"/>
    <w:rsid w:val="006605E8"/>
    <w:rsid w:val="00660613"/>
    <w:rsid w:val="0066064C"/>
    <w:rsid w:val="00660666"/>
    <w:rsid w:val="0066072C"/>
    <w:rsid w:val="00660739"/>
    <w:rsid w:val="00660755"/>
    <w:rsid w:val="006607B7"/>
    <w:rsid w:val="006607D6"/>
    <w:rsid w:val="00660806"/>
    <w:rsid w:val="00660848"/>
    <w:rsid w:val="00660863"/>
    <w:rsid w:val="006608A3"/>
    <w:rsid w:val="006608F0"/>
    <w:rsid w:val="0066095F"/>
    <w:rsid w:val="006609A9"/>
    <w:rsid w:val="00660A4C"/>
    <w:rsid w:val="00660AB9"/>
    <w:rsid w:val="00660B1D"/>
    <w:rsid w:val="00660BAD"/>
    <w:rsid w:val="00660CBD"/>
    <w:rsid w:val="00660CE0"/>
    <w:rsid w:val="00660D22"/>
    <w:rsid w:val="00660D6A"/>
    <w:rsid w:val="00660E94"/>
    <w:rsid w:val="00660EAA"/>
    <w:rsid w:val="00660F8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20D"/>
    <w:rsid w:val="00662337"/>
    <w:rsid w:val="0066234A"/>
    <w:rsid w:val="0066237F"/>
    <w:rsid w:val="006623B6"/>
    <w:rsid w:val="00662483"/>
    <w:rsid w:val="006624EC"/>
    <w:rsid w:val="0066251E"/>
    <w:rsid w:val="00662557"/>
    <w:rsid w:val="00662571"/>
    <w:rsid w:val="00662582"/>
    <w:rsid w:val="006625A9"/>
    <w:rsid w:val="00662609"/>
    <w:rsid w:val="00662631"/>
    <w:rsid w:val="00662643"/>
    <w:rsid w:val="0066264E"/>
    <w:rsid w:val="00662675"/>
    <w:rsid w:val="00662728"/>
    <w:rsid w:val="006627CE"/>
    <w:rsid w:val="00662924"/>
    <w:rsid w:val="00662972"/>
    <w:rsid w:val="006629B6"/>
    <w:rsid w:val="006629FF"/>
    <w:rsid w:val="00662A13"/>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129"/>
    <w:rsid w:val="00663224"/>
    <w:rsid w:val="00663336"/>
    <w:rsid w:val="006633F3"/>
    <w:rsid w:val="006634DB"/>
    <w:rsid w:val="006634E7"/>
    <w:rsid w:val="006634F7"/>
    <w:rsid w:val="00663500"/>
    <w:rsid w:val="00663739"/>
    <w:rsid w:val="0066379A"/>
    <w:rsid w:val="006637B2"/>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2"/>
    <w:rsid w:val="006644AE"/>
    <w:rsid w:val="0066456F"/>
    <w:rsid w:val="006645AB"/>
    <w:rsid w:val="00664651"/>
    <w:rsid w:val="0066475E"/>
    <w:rsid w:val="00664774"/>
    <w:rsid w:val="0066477F"/>
    <w:rsid w:val="00664786"/>
    <w:rsid w:val="006647E8"/>
    <w:rsid w:val="00664892"/>
    <w:rsid w:val="006648C6"/>
    <w:rsid w:val="006648F6"/>
    <w:rsid w:val="0066494A"/>
    <w:rsid w:val="0066497D"/>
    <w:rsid w:val="006649AB"/>
    <w:rsid w:val="00664A8B"/>
    <w:rsid w:val="00664ACB"/>
    <w:rsid w:val="00664B6D"/>
    <w:rsid w:val="00664DF3"/>
    <w:rsid w:val="00664E3E"/>
    <w:rsid w:val="00664EBC"/>
    <w:rsid w:val="00664EE2"/>
    <w:rsid w:val="00664F38"/>
    <w:rsid w:val="00664F54"/>
    <w:rsid w:val="00664F6B"/>
    <w:rsid w:val="00664F7A"/>
    <w:rsid w:val="00664F85"/>
    <w:rsid w:val="00664FEE"/>
    <w:rsid w:val="006650E4"/>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27"/>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52"/>
    <w:rsid w:val="0066628D"/>
    <w:rsid w:val="00666339"/>
    <w:rsid w:val="00666362"/>
    <w:rsid w:val="00666515"/>
    <w:rsid w:val="0066661D"/>
    <w:rsid w:val="00666720"/>
    <w:rsid w:val="00666723"/>
    <w:rsid w:val="00666805"/>
    <w:rsid w:val="00666904"/>
    <w:rsid w:val="00666971"/>
    <w:rsid w:val="00666973"/>
    <w:rsid w:val="0066698F"/>
    <w:rsid w:val="006669F6"/>
    <w:rsid w:val="00666B23"/>
    <w:rsid w:val="00666B4F"/>
    <w:rsid w:val="00666B56"/>
    <w:rsid w:val="00666B90"/>
    <w:rsid w:val="00666BD7"/>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99D"/>
    <w:rsid w:val="00667A32"/>
    <w:rsid w:val="00667AAE"/>
    <w:rsid w:val="00667B99"/>
    <w:rsid w:val="00667CC7"/>
    <w:rsid w:val="00667D0F"/>
    <w:rsid w:val="00667D1F"/>
    <w:rsid w:val="00667DA2"/>
    <w:rsid w:val="00667DF1"/>
    <w:rsid w:val="00667E1B"/>
    <w:rsid w:val="00667E85"/>
    <w:rsid w:val="00667E97"/>
    <w:rsid w:val="00667F0B"/>
    <w:rsid w:val="00667F4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3C"/>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B"/>
    <w:rsid w:val="0067132B"/>
    <w:rsid w:val="00671344"/>
    <w:rsid w:val="00671422"/>
    <w:rsid w:val="00671460"/>
    <w:rsid w:val="0067153F"/>
    <w:rsid w:val="0067162C"/>
    <w:rsid w:val="00671655"/>
    <w:rsid w:val="00671761"/>
    <w:rsid w:val="006717EF"/>
    <w:rsid w:val="006718D2"/>
    <w:rsid w:val="00671951"/>
    <w:rsid w:val="00671B99"/>
    <w:rsid w:val="00671BC8"/>
    <w:rsid w:val="00671BF2"/>
    <w:rsid w:val="00671C08"/>
    <w:rsid w:val="00671C98"/>
    <w:rsid w:val="00671CEE"/>
    <w:rsid w:val="00671D8E"/>
    <w:rsid w:val="00671DAE"/>
    <w:rsid w:val="00671E37"/>
    <w:rsid w:val="00671E3A"/>
    <w:rsid w:val="00671E4F"/>
    <w:rsid w:val="00671EB4"/>
    <w:rsid w:val="00671EE3"/>
    <w:rsid w:val="00671F2A"/>
    <w:rsid w:val="00671F7E"/>
    <w:rsid w:val="0067203C"/>
    <w:rsid w:val="0067204F"/>
    <w:rsid w:val="006720B5"/>
    <w:rsid w:val="00672157"/>
    <w:rsid w:val="006721BD"/>
    <w:rsid w:val="006721EA"/>
    <w:rsid w:val="00672247"/>
    <w:rsid w:val="00672261"/>
    <w:rsid w:val="0067227E"/>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9B"/>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45"/>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4C3"/>
    <w:rsid w:val="00676518"/>
    <w:rsid w:val="00676597"/>
    <w:rsid w:val="006765E8"/>
    <w:rsid w:val="0067667C"/>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39"/>
    <w:rsid w:val="00677546"/>
    <w:rsid w:val="0067761D"/>
    <w:rsid w:val="0067768D"/>
    <w:rsid w:val="006776C4"/>
    <w:rsid w:val="006776DA"/>
    <w:rsid w:val="00677721"/>
    <w:rsid w:val="0067785B"/>
    <w:rsid w:val="006778A4"/>
    <w:rsid w:val="00677934"/>
    <w:rsid w:val="0067797A"/>
    <w:rsid w:val="006779AD"/>
    <w:rsid w:val="00677A28"/>
    <w:rsid w:val="00677A38"/>
    <w:rsid w:val="00677A47"/>
    <w:rsid w:val="00677A9C"/>
    <w:rsid w:val="00677ABC"/>
    <w:rsid w:val="00677B4B"/>
    <w:rsid w:val="00677C0E"/>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8"/>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7E"/>
    <w:rsid w:val="0068189B"/>
    <w:rsid w:val="006818FC"/>
    <w:rsid w:val="00681920"/>
    <w:rsid w:val="00681958"/>
    <w:rsid w:val="006819CE"/>
    <w:rsid w:val="00681A22"/>
    <w:rsid w:val="00681A94"/>
    <w:rsid w:val="00681CB4"/>
    <w:rsid w:val="00681CBE"/>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88D"/>
    <w:rsid w:val="00682965"/>
    <w:rsid w:val="006829C9"/>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75"/>
    <w:rsid w:val="0068348E"/>
    <w:rsid w:val="006835CE"/>
    <w:rsid w:val="006835D1"/>
    <w:rsid w:val="006835F3"/>
    <w:rsid w:val="006836A1"/>
    <w:rsid w:val="0068387A"/>
    <w:rsid w:val="0068399B"/>
    <w:rsid w:val="00683A04"/>
    <w:rsid w:val="00683AE6"/>
    <w:rsid w:val="00683B59"/>
    <w:rsid w:val="00683B8B"/>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05"/>
    <w:rsid w:val="0068504F"/>
    <w:rsid w:val="00685095"/>
    <w:rsid w:val="006850AD"/>
    <w:rsid w:val="006850C5"/>
    <w:rsid w:val="006851A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52"/>
    <w:rsid w:val="00686196"/>
    <w:rsid w:val="006861D7"/>
    <w:rsid w:val="006861F9"/>
    <w:rsid w:val="00686265"/>
    <w:rsid w:val="006862B5"/>
    <w:rsid w:val="006862DB"/>
    <w:rsid w:val="00686358"/>
    <w:rsid w:val="0068636D"/>
    <w:rsid w:val="006863A6"/>
    <w:rsid w:val="006864CE"/>
    <w:rsid w:val="006864FC"/>
    <w:rsid w:val="0068650C"/>
    <w:rsid w:val="00686547"/>
    <w:rsid w:val="0068654B"/>
    <w:rsid w:val="00686624"/>
    <w:rsid w:val="00686633"/>
    <w:rsid w:val="00686690"/>
    <w:rsid w:val="00686717"/>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DCA"/>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87F2E"/>
    <w:rsid w:val="00690014"/>
    <w:rsid w:val="0069001D"/>
    <w:rsid w:val="00690023"/>
    <w:rsid w:val="00690032"/>
    <w:rsid w:val="006900B9"/>
    <w:rsid w:val="00690210"/>
    <w:rsid w:val="0069034C"/>
    <w:rsid w:val="00690394"/>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7A"/>
    <w:rsid w:val="006915A5"/>
    <w:rsid w:val="0069163C"/>
    <w:rsid w:val="006916A8"/>
    <w:rsid w:val="006916D6"/>
    <w:rsid w:val="00691702"/>
    <w:rsid w:val="00691721"/>
    <w:rsid w:val="00691784"/>
    <w:rsid w:val="00691806"/>
    <w:rsid w:val="00691859"/>
    <w:rsid w:val="00691884"/>
    <w:rsid w:val="0069189A"/>
    <w:rsid w:val="006918DB"/>
    <w:rsid w:val="006918FB"/>
    <w:rsid w:val="00691A30"/>
    <w:rsid w:val="00691A8E"/>
    <w:rsid w:val="00691A9B"/>
    <w:rsid w:val="00691AA4"/>
    <w:rsid w:val="00691AC3"/>
    <w:rsid w:val="00691B0B"/>
    <w:rsid w:val="00691CD2"/>
    <w:rsid w:val="00691D61"/>
    <w:rsid w:val="00691D72"/>
    <w:rsid w:val="00691D9C"/>
    <w:rsid w:val="00691DC0"/>
    <w:rsid w:val="00691E1A"/>
    <w:rsid w:val="00691EA8"/>
    <w:rsid w:val="00691EE4"/>
    <w:rsid w:val="00691F20"/>
    <w:rsid w:val="00691F57"/>
    <w:rsid w:val="00691FB7"/>
    <w:rsid w:val="0069201E"/>
    <w:rsid w:val="00692088"/>
    <w:rsid w:val="00692097"/>
    <w:rsid w:val="006920A2"/>
    <w:rsid w:val="0069214B"/>
    <w:rsid w:val="0069215D"/>
    <w:rsid w:val="0069219E"/>
    <w:rsid w:val="006921FF"/>
    <w:rsid w:val="006922B2"/>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2FCD"/>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A6"/>
    <w:rsid w:val="006940E2"/>
    <w:rsid w:val="00694115"/>
    <w:rsid w:val="006941BB"/>
    <w:rsid w:val="006941E2"/>
    <w:rsid w:val="006941EF"/>
    <w:rsid w:val="0069424D"/>
    <w:rsid w:val="00694294"/>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65"/>
    <w:rsid w:val="0069518A"/>
    <w:rsid w:val="00695332"/>
    <w:rsid w:val="00695395"/>
    <w:rsid w:val="006953EB"/>
    <w:rsid w:val="00695466"/>
    <w:rsid w:val="006954E9"/>
    <w:rsid w:val="0069556E"/>
    <w:rsid w:val="00695589"/>
    <w:rsid w:val="00695596"/>
    <w:rsid w:val="00695604"/>
    <w:rsid w:val="00695644"/>
    <w:rsid w:val="00695793"/>
    <w:rsid w:val="006957D6"/>
    <w:rsid w:val="006957EC"/>
    <w:rsid w:val="00695863"/>
    <w:rsid w:val="00695961"/>
    <w:rsid w:val="00695992"/>
    <w:rsid w:val="00695A65"/>
    <w:rsid w:val="00695B5A"/>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E"/>
    <w:rsid w:val="00695FD0"/>
    <w:rsid w:val="00695FD2"/>
    <w:rsid w:val="0069609D"/>
    <w:rsid w:val="006960FC"/>
    <w:rsid w:val="0069617B"/>
    <w:rsid w:val="0069618E"/>
    <w:rsid w:val="0069625E"/>
    <w:rsid w:val="00696339"/>
    <w:rsid w:val="00696340"/>
    <w:rsid w:val="0069638E"/>
    <w:rsid w:val="00696394"/>
    <w:rsid w:val="006963A0"/>
    <w:rsid w:val="0069646C"/>
    <w:rsid w:val="00696471"/>
    <w:rsid w:val="0069648B"/>
    <w:rsid w:val="00696497"/>
    <w:rsid w:val="00696509"/>
    <w:rsid w:val="00696580"/>
    <w:rsid w:val="006966FA"/>
    <w:rsid w:val="00696768"/>
    <w:rsid w:val="006967A9"/>
    <w:rsid w:val="00696805"/>
    <w:rsid w:val="0069684F"/>
    <w:rsid w:val="0069693E"/>
    <w:rsid w:val="00696A3A"/>
    <w:rsid w:val="00696A87"/>
    <w:rsid w:val="00696ADF"/>
    <w:rsid w:val="00696B77"/>
    <w:rsid w:val="00696BE6"/>
    <w:rsid w:val="00696C0C"/>
    <w:rsid w:val="00696C40"/>
    <w:rsid w:val="00696C52"/>
    <w:rsid w:val="00696D2B"/>
    <w:rsid w:val="00696D7F"/>
    <w:rsid w:val="00696DFE"/>
    <w:rsid w:val="00696E49"/>
    <w:rsid w:val="00696E7E"/>
    <w:rsid w:val="00696E8E"/>
    <w:rsid w:val="00696E9F"/>
    <w:rsid w:val="00696EF2"/>
    <w:rsid w:val="006970D0"/>
    <w:rsid w:val="006970FF"/>
    <w:rsid w:val="00697147"/>
    <w:rsid w:val="0069714C"/>
    <w:rsid w:val="00697224"/>
    <w:rsid w:val="006972E6"/>
    <w:rsid w:val="006973A8"/>
    <w:rsid w:val="0069747B"/>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76C"/>
    <w:rsid w:val="006A0804"/>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4C7"/>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0"/>
    <w:rsid w:val="006A29BB"/>
    <w:rsid w:val="006A2A06"/>
    <w:rsid w:val="006A2A17"/>
    <w:rsid w:val="006A2B0C"/>
    <w:rsid w:val="006A2C1C"/>
    <w:rsid w:val="006A2C91"/>
    <w:rsid w:val="006A2CE6"/>
    <w:rsid w:val="006A2D4F"/>
    <w:rsid w:val="006A2DF3"/>
    <w:rsid w:val="006A2E04"/>
    <w:rsid w:val="006A2E21"/>
    <w:rsid w:val="006A2E33"/>
    <w:rsid w:val="006A2EEE"/>
    <w:rsid w:val="006A2F8C"/>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84"/>
    <w:rsid w:val="006A35BF"/>
    <w:rsid w:val="006A3608"/>
    <w:rsid w:val="006A36CD"/>
    <w:rsid w:val="006A36DB"/>
    <w:rsid w:val="006A38B9"/>
    <w:rsid w:val="006A3925"/>
    <w:rsid w:val="006A39A2"/>
    <w:rsid w:val="006A39FD"/>
    <w:rsid w:val="006A3A08"/>
    <w:rsid w:val="006A3A4E"/>
    <w:rsid w:val="006A3A81"/>
    <w:rsid w:val="006A3ABC"/>
    <w:rsid w:val="006A3B05"/>
    <w:rsid w:val="006A3B8E"/>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67"/>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5F"/>
    <w:rsid w:val="006A4C90"/>
    <w:rsid w:val="006A4CE8"/>
    <w:rsid w:val="006A4D74"/>
    <w:rsid w:val="006A4D7D"/>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3D5"/>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1DC"/>
    <w:rsid w:val="006A6252"/>
    <w:rsid w:val="006A62CC"/>
    <w:rsid w:val="006A6348"/>
    <w:rsid w:val="006A638D"/>
    <w:rsid w:val="006A63D1"/>
    <w:rsid w:val="006A656B"/>
    <w:rsid w:val="006A661C"/>
    <w:rsid w:val="006A67AA"/>
    <w:rsid w:val="006A6812"/>
    <w:rsid w:val="006A6943"/>
    <w:rsid w:val="006A6947"/>
    <w:rsid w:val="006A695A"/>
    <w:rsid w:val="006A69A0"/>
    <w:rsid w:val="006A69A3"/>
    <w:rsid w:val="006A69AD"/>
    <w:rsid w:val="006A69D2"/>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4CD"/>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3"/>
    <w:rsid w:val="006A7E47"/>
    <w:rsid w:val="006A7EB8"/>
    <w:rsid w:val="006A7F45"/>
    <w:rsid w:val="006A7FA9"/>
    <w:rsid w:val="006B01E2"/>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A0"/>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A8F"/>
    <w:rsid w:val="006B1AAD"/>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591"/>
    <w:rsid w:val="006B26D2"/>
    <w:rsid w:val="006B26EC"/>
    <w:rsid w:val="006B2772"/>
    <w:rsid w:val="006B2874"/>
    <w:rsid w:val="006B2898"/>
    <w:rsid w:val="006B28D8"/>
    <w:rsid w:val="006B290B"/>
    <w:rsid w:val="006B2976"/>
    <w:rsid w:val="006B29B7"/>
    <w:rsid w:val="006B29F2"/>
    <w:rsid w:val="006B2A05"/>
    <w:rsid w:val="006B2A33"/>
    <w:rsid w:val="006B2AB2"/>
    <w:rsid w:val="006B2AB8"/>
    <w:rsid w:val="006B2C13"/>
    <w:rsid w:val="006B2CAA"/>
    <w:rsid w:val="006B2DDD"/>
    <w:rsid w:val="006B2F85"/>
    <w:rsid w:val="006B30A9"/>
    <w:rsid w:val="006B30AF"/>
    <w:rsid w:val="006B3142"/>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B4B"/>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4FD7"/>
    <w:rsid w:val="006B500D"/>
    <w:rsid w:val="006B5094"/>
    <w:rsid w:val="006B50B1"/>
    <w:rsid w:val="006B50DC"/>
    <w:rsid w:val="006B51A5"/>
    <w:rsid w:val="006B51D1"/>
    <w:rsid w:val="006B51DB"/>
    <w:rsid w:val="006B528B"/>
    <w:rsid w:val="006B533A"/>
    <w:rsid w:val="006B5485"/>
    <w:rsid w:val="006B548D"/>
    <w:rsid w:val="006B5548"/>
    <w:rsid w:val="006B55A2"/>
    <w:rsid w:val="006B560F"/>
    <w:rsid w:val="006B561A"/>
    <w:rsid w:val="006B566F"/>
    <w:rsid w:val="006B56A2"/>
    <w:rsid w:val="006B56BE"/>
    <w:rsid w:val="006B5715"/>
    <w:rsid w:val="006B5761"/>
    <w:rsid w:val="006B5772"/>
    <w:rsid w:val="006B588F"/>
    <w:rsid w:val="006B58A9"/>
    <w:rsid w:val="006B58E5"/>
    <w:rsid w:val="006B5916"/>
    <w:rsid w:val="006B591E"/>
    <w:rsid w:val="006B596C"/>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5E8"/>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6C"/>
    <w:rsid w:val="006B7495"/>
    <w:rsid w:val="006B74FC"/>
    <w:rsid w:val="006B75C1"/>
    <w:rsid w:val="006B76F9"/>
    <w:rsid w:val="006B7749"/>
    <w:rsid w:val="006B77FF"/>
    <w:rsid w:val="006B792E"/>
    <w:rsid w:val="006B79F2"/>
    <w:rsid w:val="006B7A65"/>
    <w:rsid w:val="006B7AA6"/>
    <w:rsid w:val="006B7ABA"/>
    <w:rsid w:val="006B7B31"/>
    <w:rsid w:val="006B7BA3"/>
    <w:rsid w:val="006B7BD6"/>
    <w:rsid w:val="006B7C77"/>
    <w:rsid w:val="006B7C85"/>
    <w:rsid w:val="006B7CA0"/>
    <w:rsid w:val="006B7D03"/>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E5"/>
    <w:rsid w:val="006C08F6"/>
    <w:rsid w:val="006C09A5"/>
    <w:rsid w:val="006C09E5"/>
    <w:rsid w:val="006C09FF"/>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38"/>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46"/>
    <w:rsid w:val="006C19F5"/>
    <w:rsid w:val="006C1A35"/>
    <w:rsid w:val="006C1AE5"/>
    <w:rsid w:val="006C1AFD"/>
    <w:rsid w:val="006C1B4E"/>
    <w:rsid w:val="006C1B65"/>
    <w:rsid w:val="006C1B80"/>
    <w:rsid w:val="006C1CA0"/>
    <w:rsid w:val="006C1CDB"/>
    <w:rsid w:val="006C1D22"/>
    <w:rsid w:val="006C1D8C"/>
    <w:rsid w:val="006C1DAE"/>
    <w:rsid w:val="006C1DF3"/>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B7"/>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40"/>
    <w:rsid w:val="006C3083"/>
    <w:rsid w:val="006C312D"/>
    <w:rsid w:val="006C31D9"/>
    <w:rsid w:val="006C32F1"/>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ADC"/>
    <w:rsid w:val="006C4B7C"/>
    <w:rsid w:val="006C4BC3"/>
    <w:rsid w:val="006C4C95"/>
    <w:rsid w:val="006C4C98"/>
    <w:rsid w:val="006C4D0A"/>
    <w:rsid w:val="006C4D4E"/>
    <w:rsid w:val="006C4D64"/>
    <w:rsid w:val="006C4DA7"/>
    <w:rsid w:val="006C4E05"/>
    <w:rsid w:val="006C4EF9"/>
    <w:rsid w:val="006C4F49"/>
    <w:rsid w:val="006C4F63"/>
    <w:rsid w:val="006C4FCB"/>
    <w:rsid w:val="006C4FCD"/>
    <w:rsid w:val="006C505C"/>
    <w:rsid w:val="006C50AF"/>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49"/>
    <w:rsid w:val="006C5A7A"/>
    <w:rsid w:val="006C5BFC"/>
    <w:rsid w:val="006C5CC2"/>
    <w:rsid w:val="006C5DE8"/>
    <w:rsid w:val="006C5F84"/>
    <w:rsid w:val="006C5FD2"/>
    <w:rsid w:val="006C5FEC"/>
    <w:rsid w:val="006C5FF8"/>
    <w:rsid w:val="006C6009"/>
    <w:rsid w:val="006C608C"/>
    <w:rsid w:val="006C6139"/>
    <w:rsid w:val="006C6176"/>
    <w:rsid w:val="006C618A"/>
    <w:rsid w:val="006C618D"/>
    <w:rsid w:val="006C6218"/>
    <w:rsid w:val="006C6297"/>
    <w:rsid w:val="006C6363"/>
    <w:rsid w:val="006C6411"/>
    <w:rsid w:val="006C644A"/>
    <w:rsid w:val="006C64A9"/>
    <w:rsid w:val="006C6584"/>
    <w:rsid w:val="006C671A"/>
    <w:rsid w:val="006C67D3"/>
    <w:rsid w:val="006C67E0"/>
    <w:rsid w:val="006C67F0"/>
    <w:rsid w:val="006C6839"/>
    <w:rsid w:val="006C69FC"/>
    <w:rsid w:val="006C6A16"/>
    <w:rsid w:val="006C6A2A"/>
    <w:rsid w:val="006C6A3F"/>
    <w:rsid w:val="006C6ADB"/>
    <w:rsid w:val="006C6B00"/>
    <w:rsid w:val="006C6B81"/>
    <w:rsid w:val="006C6D6E"/>
    <w:rsid w:val="006C6DB7"/>
    <w:rsid w:val="006C6E73"/>
    <w:rsid w:val="006C6FB7"/>
    <w:rsid w:val="006C6FE8"/>
    <w:rsid w:val="006C70B2"/>
    <w:rsid w:val="006C7277"/>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C4F"/>
    <w:rsid w:val="006C7D2E"/>
    <w:rsid w:val="006C7EE2"/>
    <w:rsid w:val="006C7F0A"/>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E4"/>
    <w:rsid w:val="006D0687"/>
    <w:rsid w:val="006D07B2"/>
    <w:rsid w:val="006D07CF"/>
    <w:rsid w:val="006D0829"/>
    <w:rsid w:val="006D0849"/>
    <w:rsid w:val="006D086A"/>
    <w:rsid w:val="006D087D"/>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69D"/>
    <w:rsid w:val="006D1739"/>
    <w:rsid w:val="006D1764"/>
    <w:rsid w:val="006D176E"/>
    <w:rsid w:val="006D1794"/>
    <w:rsid w:val="006D179D"/>
    <w:rsid w:val="006D1872"/>
    <w:rsid w:val="006D18B6"/>
    <w:rsid w:val="006D18B7"/>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19"/>
    <w:rsid w:val="006D23A8"/>
    <w:rsid w:val="006D2473"/>
    <w:rsid w:val="006D2499"/>
    <w:rsid w:val="006D24B3"/>
    <w:rsid w:val="006D257C"/>
    <w:rsid w:val="006D25B0"/>
    <w:rsid w:val="006D25D8"/>
    <w:rsid w:val="006D2680"/>
    <w:rsid w:val="006D26B1"/>
    <w:rsid w:val="006D2816"/>
    <w:rsid w:val="006D28A1"/>
    <w:rsid w:val="006D29CC"/>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23"/>
    <w:rsid w:val="006D3641"/>
    <w:rsid w:val="006D36A9"/>
    <w:rsid w:val="006D3784"/>
    <w:rsid w:val="006D37B3"/>
    <w:rsid w:val="006D383D"/>
    <w:rsid w:val="006D3866"/>
    <w:rsid w:val="006D386D"/>
    <w:rsid w:val="006D388E"/>
    <w:rsid w:val="006D38B0"/>
    <w:rsid w:val="006D391F"/>
    <w:rsid w:val="006D3A12"/>
    <w:rsid w:val="006D3B2B"/>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57"/>
    <w:rsid w:val="006D4999"/>
    <w:rsid w:val="006D49E1"/>
    <w:rsid w:val="006D4B20"/>
    <w:rsid w:val="006D4B2C"/>
    <w:rsid w:val="006D4BB3"/>
    <w:rsid w:val="006D4BD3"/>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5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80"/>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4DB"/>
    <w:rsid w:val="006D75D8"/>
    <w:rsid w:val="006D75F4"/>
    <w:rsid w:val="006D7610"/>
    <w:rsid w:val="006D772C"/>
    <w:rsid w:val="006D77C0"/>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2B6"/>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CE7"/>
    <w:rsid w:val="006E0D25"/>
    <w:rsid w:val="006E0DA3"/>
    <w:rsid w:val="006E0E24"/>
    <w:rsid w:val="006E0E81"/>
    <w:rsid w:val="006E1027"/>
    <w:rsid w:val="006E10C8"/>
    <w:rsid w:val="006E110D"/>
    <w:rsid w:val="006E113D"/>
    <w:rsid w:val="006E118E"/>
    <w:rsid w:val="006E1254"/>
    <w:rsid w:val="006E12A6"/>
    <w:rsid w:val="006E12EA"/>
    <w:rsid w:val="006E139F"/>
    <w:rsid w:val="006E13B7"/>
    <w:rsid w:val="006E14B5"/>
    <w:rsid w:val="006E14C5"/>
    <w:rsid w:val="006E1501"/>
    <w:rsid w:val="006E1506"/>
    <w:rsid w:val="006E156E"/>
    <w:rsid w:val="006E15F0"/>
    <w:rsid w:val="006E1657"/>
    <w:rsid w:val="006E1670"/>
    <w:rsid w:val="006E167D"/>
    <w:rsid w:val="006E16B6"/>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6E"/>
    <w:rsid w:val="006E2183"/>
    <w:rsid w:val="006E21BA"/>
    <w:rsid w:val="006E24A8"/>
    <w:rsid w:val="006E24BE"/>
    <w:rsid w:val="006E24F8"/>
    <w:rsid w:val="006E251F"/>
    <w:rsid w:val="006E2549"/>
    <w:rsid w:val="006E25CA"/>
    <w:rsid w:val="006E2759"/>
    <w:rsid w:val="006E2787"/>
    <w:rsid w:val="006E27CE"/>
    <w:rsid w:val="006E2838"/>
    <w:rsid w:val="006E283E"/>
    <w:rsid w:val="006E2861"/>
    <w:rsid w:val="006E2867"/>
    <w:rsid w:val="006E28C8"/>
    <w:rsid w:val="006E28E8"/>
    <w:rsid w:val="006E2959"/>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4"/>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3C"/>
    <w:rsid w:val="006E3B7B"/>
    <w:rsid w:val="006E3BE8"/>
    <w:rsid w:val="006E3BF5"/>
    <w:rsid w:val="006E3C50"/>
    <w:rsid w:val="006E3C95"/>
    <w:rsid w:val="006E3D2D"/>
    <w:rsid w:val="006E3D3A"/>
    <w:rsid w:val="006E3D6C"/>
    <w:rsid w:val="006E3E51"/>
    <w:rsid w:val="006E3E9A"/>
    <w:rsid w:val="006E3F13"/>
    <w:rsid w:val="006E3F1F"/>
    <w:rsid w:val="006E3F2D"/>
    <w:rsid w:val="006E4002"/>
    <w:rsid w:val="006E40D4"/>
    <w:rsid w:val="006E40F2"/>
    <w:rsid w:val="006E41C8"/>
    <w:rsid w:val="006E41D0"/>
    <w:rsid w:val="006E41EF"/>
    <w:rsid w:val="006E424E"/>
    <w:rsid w:val="006E4285"/>
    <w:rsid w:val="006E42EB"/>
    <w:rsid w:val="006E4314"/>
    <w:rsid w:val="006E4366"/>
    <w:rsid w:val="006E4453"/>
    <w:rsid w:val="006E44C7"/>
    <w:rsid w:val="006E44E1"/>
    <w:rsid w:val="006E4544"/>
    <w:rsid w:val="006E45A0"/>
    <w:rsid w:val="006E45B2"/>
    <w:rsid w:val="006E463D"/>
    <w:rsid w:val="006E46BB"/>
    <w:rsid w:val="006E46CA"/>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BA0"/>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15"/>
    <w:rsid w:val="006E543B"/>
    <w:rsid w:val="006E5498"/>
    <w:rsid w:val="006E54BB"/>
    <w:rsid w:val="006E5522"/>
    <w:rsid w:val="006E55E9"/>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5FF0"/>
    <w:rsid w:val="006E600F"/>
    <w:rsid w:val="006E6049"/>
    <w:rsid w:val="006E60D7"/>
    <w:rsid w:val="006E61BE"/>
    <w:rsid w:val="006E6200"/>
    <w:rsid w:val="006E63F9"/>
    <w:rsid w:val="006E6406"/>
    <w:rsid w:val="006E6415"/>
    <w:rsid w:val="006E6480"/>
    <w:rsid w:val="006E64DD"/>
    <w:rsid w:val="006E652B"/>
    <w:rsid w:val="006E655F"/>
    <w:rsid w:val="006E681D"/>
    <w:rsid w:val="006E685B"/>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80A"/>
    <w:rsid w:val="006E79F2"/>
    <w:rsid w:val="006E7C67"/>
    <w:rsid w:val="006E7CBA"/>
    <w:rsid w:val="006E7CF6"/>
    <w:rsid w:val="006E7D3F"/>
    <w:rsid w:val="006E7DAE"/>
    <w:rsid w:val="006E7DD7"/>
    <w:rsid w:val="006E7DF1"/>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0E"/>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91"/>
    <w:rsid w:val="006F0ED6"/>
    <w:rsid w:val="006F0EFC"/>
    <w:rsid w:val="006F0F5B"/>
    <w:rsid w:val="006F0FB0"/>
    <w:rsid w:val="006F0FB8"/>
    <w:rsid w:val="006F0FE5"/>
    <w:rsid w:val="006F105F"/>
    <w:rsid w:val="006F1107"/>
    <w:rsid w:val="006F114B"/>
    <w:rsid w:val="006F11DA"/>
    <w:rsid w:val="006F11DE"/>
    <w:rsid w:val="006F11F5"/>
    <w:rsid w:val="006F1284"/>
    <w:rsid w:val="006F1290"/>
    <w:rsid w:val="006F130E"/>
    <w:rsid w:val="006F1356"/>
    <w:rsid w:val="006F1455"/>
    <w:rsid w:val="006F148F"/>
    <w:rsid w:val="006F14AC"/>
    <w:rsid w:val="006F15CE"/>
    <w:rsid w:val="006F1617"/>
    <w:rsid w:val="006F165D"/>
    <w:rsid w:val="006F1678"/>
    <w:rsid w:val="006F1781"/>
    <w:rsid w:val="006F1897"/>
    <w:rsid w:val="006F1A84"/>
    <w:rsid w:val="006F1A94"/>
    <w:rsid w:val="006F1AD8"/>
    <w:rsid w:val="006F1B30"/>
    <w:rsid w:val="006F1B5E"/>
    <w:rsid w:val="006F1BD4"/>
    <w:rsid w:val="006F1C6A"/>
    <w:rsid w:val="006F1C6F"/>
    <w:rsid w:val="006F1C89"/>
    <w:rsid w:val="006F1CE5"/>
    <w:rsid w:val="006F1D48"/>
    <w:rsid w:val="006F1D5F"/>
    <w:rsid w:val="006F1D7E"/>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2A2"/>
    <w:rsid w:val="006F2333"/>
    <w:rsid w:val="006F238A"/>
    <w:rsid w:val="006F238D"/>
    <w:rsid w:val="006F23C4"/>
    <w:rsid w:val="006F2410"/>
    <w:rsid w:val="006F247F"/>
    <w:rsid w:val="006F24F8"/>
    <w:rsid w:val="006F25C7"/>
    <w:rsid w:val="006F25E2"/>
    <w:rsid w:val="006F2635"/>
    <w:rsid w:val="006F2687"/>
    <w:rsid w:val="006F26E9"/>
    <w:rsid w:val="006F26F9"/>
    <w:rsid w:val="006F271B"/>
    <w:rsid w:val="006F274C"/>
    <w:rsid w:val="006F2802"/>
    <w:rsid w:val="006F2986"/>
    <w:rsid w:val="006F298F"/>
    <w:rsid w:val="006F29D5"/>
    <w:rsid w:val="006F2AC5"/>
    <w:rsid w:val="006F2ACD"/>
    <w:rsid w:val="006F2ADE"/>
    <w:rsid w:val="006F2B21"/>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1E"/>
    <w:rsid w:val="006F3286"/>
    <w:rsid w:val="006F32B5"/>
    <w:rsid w:val="006F32E5"/>
    <w:rsid w:val="006F3311"/>
    <w:rsid w:val="006F3334"/>
    <w:rsid w:val="006F3397"/>
    <w:rsid w:val="006F33A2"/>
    <w:rsid w:val="006F344E"/>
    <w:rsid w:val="006F3493"/>
    <w:rsid w:val="006F34FB"/>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B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EF"/>
    <w:rsid w:val="006F4C8F"/>
    <w:rsid w:val="006F4C9B"/>
    <w:rsid w:val="006F4CA9"/>
    <w:rsid w:val="006F4CDC"/>
    <w:rsid w:val="006F4CE2"/>
    <w:rsid w:val="006F4D56"/>
    <w:rsid w:val="006F4D64"/>
    <w:rsid w:val="006F4DBF"/>
    <w:rsid w:val="006F4E11"/>
    <w:rsid w:val="006F4E25"/>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57"/>
    <w:rsid w:val="006F5FD8"/>
    <w:rsid w:val="006F604E"/>
    <w:rsid w:val="006F60B1"/>
    <w:rsid w:val="006F60DD"/>
    <w:rsid w:val="006F60F3"/>
    <w:rsid w:val="006F6170"/>
    <w:rsid w:val="006F61B6"/>
    <w:rsid w:val="006F6220"/>
    <w:rsid w:val="006F6241"/>
    <w:rsid w:val="006F625E"/>
    <w:rsid w:val="006F62FC"/>
    <w:rsid w:val="006F632A"/>
    <w:rsid w:val="006F640F"/>
    <w:rsid w:val="006F642B"/>
    <w:rsid w:val="006F6529"/>
    <w:rsid w:val="006F65FF"/>
    <w:rsid w:val="006F6697"/>
    <w:rsid w:val="006F66D3"/>
    <w:rsid w:val="006F66ED"/>
    <w:rsid w:val="006F6791"/>
    <w:rsid w:val="006F67CD"/>
    <w:rsid w:val="006F6907"/>
    <w:rsid w:val="006F69FA"/>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120"/>
    <w:rsid w:val="006F7221"/>
    <w:rsid w:val="006F726F"/>
    <w:rsid w:val="006F7298"/>
    <w:rsid w:val="006F72B0"/>
    <w:rsid w:val="006F72C4"/>
    <w:rsid w:val="006F72D2"/>
    <w:rsid w:val="006F7307"/>
    <w:rsid w:val="006F731D"/>
    <w:rsid w:val="006F74B9"/>
    <w:rsid w:val="006F74F1"/>
    <w:rsid w:val="006F7513"/>
    <w:rsid w:val="006F759A"/>
    <w:rsid w:val="006F76AF"/>
    <w:rsid w:val="006F76DC"/>
    <w:rsid w:val="006F774C"/>
    <w:rsid w:val="006F77ED"/>
    <w:rsid w:val="006F7872"/>
    <w:rsid w:val="006F78B5"/>
    <w:rsid w:val="006F7951"/>
    <w:rsid w:val="006F798F"/>
    <w:rsid w:val="006F79A1"/>
    <w:rsid w:val="006F79D0"/>
    <w:rsid w:val="006F79D7"/>
    <w:rsid w:val="006F79EF"/>
    <w:rsid w:val="006F79F2"/>
    <w:rsid w:val="006F7A48"/>
    <w:rsid w:val="006F7A49"/>
    <w:rsid w:val="006F7B05"/>
    <w:rsid w:val="006F7B07"/>
    <w:rsid w:val="006F7BBC"/>
    <w:rsid w:val="006F7C50"/>
    <w:rsid w:val="006F7C60"/>
    <w:rsid w:val="006F7D10"/>
    <w:rsid w:val="006F7DA2"/>
    <w:rsid w:val="006F7E1A"/>
    <w:rsid w:val="006F7EF2"/>
    <w:rsid w:val="006F7F38"/>
    <w:rsid w:val="006F7F71"/>
    <w:rsid w:val="00700074"/>
    <w:rsid w:val="007000C3"/>
    <w:rsid w:val="0070013C"/>
    <w:rsid w:val="00700189"/>
    <w:rsid w:val="00700249"/>
    <w:rsid w:val="00700268"/>
    <w:rsid w:val="00700306"/>
    <w:rsid w:val="00700341"/>
    <w:rsid w:val="0070039E"/>
    <w:rsid w:val="0070045A"/>
    <w:rsid w:val="00700488"/>
    <w:rsid w:val="007004D8"/>
    <w:rsid w:val="007004DB"/>
    <w:rsid w:val="00700526"/>
    <w:rsid w:val="0070054D"/>
    <w:rsid w:val="007005F6"/>
    <w:rsid w:val="00700680"/>
    <w:rsid w:val="007006ED"/>
    <w:rsid w:val="00700775"/>
    <w:rsid w:val="00700790"/>
    <w:rsid w:val="007007AA"/>
    <w:rsid w:val="007007DF"/>
    <w:rsid w:val="007007F1"/>
    <w:rsid w:val="0070080C"/>
    <w:rsid w:val="007008FE"/>
    <w:rsid w:val="0070090D"/>
    <w:rsid w:val="00700971"/>
    <w:rsid w:val="0070099B"/>
    <w:rsid w:val="00700A28"/>
    <w:rsid w:val="00700A79"/>
    <w:rsid w:val="00700B0D"/>
    <w:rsid w:val="00700B28"/>
    <w:rsid w:val="00700D68"/>
    <w:rsid w:val="00700DAB"/>
    <w:rsid w:val="00700E78"/>
    <w:rsid w:val="00700EE1"/>
    <w:rsid w:val="00700EE7"/>
    <w:rsid w:val="00700EEC"/>
    <w:rsid w:val="00700F40"/>
    <w:rsid w:val="00700FE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AB0"/>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4E0"/>
    <w:rsid w:val="007025CB"/>
    <w:rsid w:val="007025CF"/>
    <w:rsid w:val="0070260F"/>
    <w:rsid w:val="00702611"/>
    <w:rsid w:val="00702677"/>
    <w:rsid w:val="007026CE"/>
    <w:rsid w:val="007026CF"/>
    <w:rsid w:val="007026D7"/>
    <w:rsid w:val="007026F4"/>
    <w:rsid w:val="0070274A"/>
    <w:rsid w:val="00702752"/>
    <w:rsid w:val="007027FA"/>
    <w:rsid w:val="00702816"/>
    <w:rsid w:val="0070283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378"/>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79D"/>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63"/>
    <w:rsid w:val="007054BC"/>
    <w:rsid w:val="00705543"/>
    <w:rsid w:val="0070554B"/>
    <w:rsid w:val="00705563"/>
    <w:rsid w:val="007055AC"/>
    <w:rsid w:val="00705608"/>
    <w:rsid w:val="00705658"/>
    <w:rsid w:val="007056D3"/>
    <w:rsid w:val="0070580A"/>
    <w:rsid w:val="007058B5"/>
    <w:rsid w:val="007059BC"/>
    <w:rsid w:val="00705A23"/>
    <w:rsid w:val="00705B0E"/>
    <w:rsid w:val="00705B47"/>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7E"/>
    <w:rsid w:val="007066C5"/>
    <w:rsid w:val="00706768"/>
    <w:rsid w:val="00706841"/>
    <w:rsid w:val="007068A7"/>
    <w:rsid w:val="007068FB"/>
    <w:rsid w:val="00706936"/>
    <w:rsid w:val="00706A04"/>
    <w:rsid w:val="00706A6B"/>
    <w:rsid w:val="00706B1B"/>
    <w:rsid w:val="00706B2B"/>
    <w:rsid w:val="00706C2F"/>
    <w:rsid w:val="00706D6A"/>
    <w:rsid w:val="00706DB2"/>
    <w:rsid w:val="00706E7B"/>
    <w:rsid w:val="00706EF8"/>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9F3"/>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87"/>
    <w:rsid w:val="007109BC"/>
    <w:rsid w:val="007109D5"/>
    <w:rsid w:val="00710AB2"/>
    <w:rsid w:val="00710ABD"/>
    <w:rsid w:val="00710AD3"/>
    <w:rsid w:val="00710B4F"/>
    <w:rsid w:val="00710BAE"/>
    <w:rsid w:val="00710C42"/>
    <w:rsid w:val="00710D2B"/>
    <w:rsid w:val="00710D62"/>
    <w:rsid w:val="00710E0D"/>
    <w:rsid w:val="00710E78"/>
    <w:rsid w:val="00710E8C"/>
    <w:rsid w:val="00710F24"/>
    <w:rsid w:val="00711031"/>
    <w:rsid w:val="0071110E"/>
    <w:rsid w:val="0071119E"/>
    <w:rsid w:val="007111A1"/>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7C"/>
    <w:rsid w:val="00712281"/>
    <w:rsid w:val="007123B1"/>
    <w:rsid w:val="007123D1"/>
    <w:rsid w:val="007123FC"/>
    <w:rsid w:val="0071240A"/>
    <w:rsid w:val="0071251A"/>
    <w:rsid w:val="00712555"/>
    <w:rsid w:val="007125AB"/>
    <w:rsid w:val="007125FE"/>
    <w:rsid w:val="00712616"/>
    <w:rsid w:val="00712626"/>
    <w:rsid w:val="00712736"/>
    <w:rsid w:val="007127AA"/>
    <w:rsid w:val="007127E5"/>
    <w:rsid w:val="007128EB"/>
    <w:rsid w:val="00712940"/>
    <w:rsid w:val="00712962"/>
    <w:rsid w:val="00712A62"/>
    <w:rsid w:val="00712A93"/>
    <w:rsid w:val="00712ABB"/>
    <w:rsid w:val="00712C8C"/>
    <w:rsid w:val="00712C9F"/>
    <w:rsid w:val="00712D11"/>
    <w:rsid w:val="00712DD8"/>
    <w:rsid w:val="00712EA0"/>
    <w:rsid w:val="00712ED4"/>
    <w:rsid w:val="00712FA1"/>
    <w:rsid w:val="007130DA"/>
    <w:rsid w:val="0071317C"/>
    <w:rsid w:val="007131EC"/>
    <w:rsid w:val="00713271"/>
    <w:rsid w:val="007132E9"/>
    <w:rsid w:val="00713366"/>
    <w:rsid w:val="0071337E"/>
    <w:rsid w:val="007133C0"/>
    <w:rsid w:val="00713434"/>
    <w:rsid w:val="0071347E"/>
    <w:rsid w:val="007134DB"/>
    <w:rsid w:val="00713513"/>
    <w:rsid w:val="0071354D"/>
    <w:rsid w:val="00713597"/>
    <w:rsid w:val="007135DD"/>
    <w:rsid w:val="00713604"/>
    <w:rsid w:val="007137C2"/>
    <w:rsid w:val="007137F2"/>
    <w:rsid w:val="0071384C"/>
    <w:rsid w:val="007138B6"/>
    <w:rsid w:val="0071398D"/>
    <w:rsid w:val="0071398F"/>
    <w:rsid w:val="007139CF"/>
    <w:rsid w:val="00713A1F"/>
    <w:rsid w:val="00713AA8"/>
    <w:rsid w:val="00713B48"/>
    <w:rsid w:val="00713B81"/>
    <w:rsid w:val="00713B8F"/>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C3"/>
    <w:rsid w:val="007141DB"/>
    <w:rsid w:val="007141E3"/>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88"/>
    <w:rsid w:val="007147DE"/>
    <w:rsid w:val="0071481B"/>
    <w:rsid w:val="007148C0"/>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1E7"/>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9"/>
    <w:rsid w:val="00715CFE"/>
    <w:rsid w:val="00715D19"/>
    <w:rsid w:val="00715E18"/>
    <w:rsid w:val="00715E1F"/>
    <w:rsid w:val="00715EAF"/>
    <w:rsid w:val="00715EC5"/>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1D"/>
    <w:rsid w:val="00716F76"/>
    <w:rsid w:val="00717027"/>
    <w:rsid w:val="00717339"/>
    <w:rsid w:val="00717395"/>
    <w:rsid w:val="00717399"/>
    <w:rsid w:val="007173C6"/>
    <w:rsid w:val="007173C7"/>
    <w:rsid w:val="007173E5"/>
    <w:rsid w:val="0071740B"/>
    <w:rsid w:val="00717411"/>
    <w:rsid w:val="00717516"/>
    <w:rsid w:val="0071752C"/>
    <w:rsid w:val="00717559"/>
    <w:rsid w:val="00717656"/>
    <w:rsid w:val="007176FA"/>
    <w:rsid w:val="0071778B"/>
    <w:rsid w:val="00717790"/>
    <w:rsid w:val="007177D6"/>
    <w:rsid w:val="00717846"/>
    <w:rsid w:val="00717873"/>
    <w:rsid w:val="007178B7"/>
    <w:rsid w:val="007179D4"/>
    <w:rsid w:val="007179E2"/>
    <w:rsid w:val="00717A2A"/>
    <w:rsid w:val="00717AD5"/>
    <w:rsid w:val="00717AEA"/>
    <w:rsid w:val="00717B51"/>
    <w:rsid w:val="00717B58"/>
    <w:rsid w:val="00717BC7"/>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4F"/>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78"/>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ACF"/>
    <w:rsid w:val="00723B2B"/>
    <w:rsid w:val="00723B3C"/>
    <w:rsid w:val="00723B4A"/>
    <w:rsid w:val="00723BA1"/>
    <w:rsid w:val="00723BD5"/>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97"/>
    <w:rsid w:val="007245F2"/>
    <w:rsid w:val="00724647"/>
    <w:rsid w:val="0072471F"/>
    <w:rsid w:val="007247A0"/>
    <w:rsid w:val="007247ED"/>
    <w:rsid w:val="00724826"/>
    <w:rsid w:val="00724892"/>
    <w:rsid w:val="007248B8"/>
    <w:rsid w:val="00724A01"/>
    <w:rsid w:val="00724A77"/>
    <w:rsid w:val="00724AF6"/>
    <w:rsid w:val="00724BF5"/>
    <w:rsid w:val="00724C06"/>
    <w:rsid w:val="00724C7F"/>
    <w:rsid w:val="00724C9A"/>
    <w:rsid w:val="00724C9E"/>
    <w:rsid w:val="00724CA7"/>
    <w:rsid w:val="00724CB6"/>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28"/>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1B"/>
    <w:rsid w:val="00725C60"/>
    <w:rsid w:val="00725D50"/>
    <w:rsid w:val="00725E6B"/>
    <w:rsid w:val="00725F46"/>
    <w:rsid w:val="00725FA0"/>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08"/>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AA2"/>
    <w:rsid w:val="00727B40"/>
    <w:rsid w:val="00727C4F"/>
    <w:rsid w:val="00727D21"/>
    <w:rsid w:val="00727D46"/>
    <w:rsid w:val="00727DDA"/>
    <w:rsid w:val="00727DE0"/>
    <w:rsid w:val="00727DF1"/>
    <w:rsid w:val="00727E44"/>
    <w:rsid w:val="00727E80"/>
    <w:rsid w:val="00727F35"/>
    <w:rsid w:val="00727F9D"/>
    <w:rsid w:val="00727FBE"/>
    <w:rsid w:val="00730001"/>
    <w:rsid w:val="007300AB"/>
    <w:rsid w:val="0073011A"/>
    <w:rsid w:val="007302AF"/>
    <w:rsid w:val="007302C4"/>
    <w:rsid w:val="00730324"/>
    <w:rsid w:val="007303A3"/>
    <w:rsid w:val="007303AC"/>
    <w:rsid w:val="0073045A"/>
    <w:rsid w:val="0073048F"/>
    <w:rsid w:val="007304C4"/>
    <w:rsid w:val="0073055F"/>
    <w:rsid w:val="007305AD"/>
    <w:rsid w:val="00730602"/>
    <w:rsid w:val="00730611"/>
    <w:rsid w:val="0073062B"/>
    <w:rsid w:val="00730685"/>
    <w:rsid w:val="00730708"/>
    <w:rsid w:val="00730717"/>
    <w:rsid w:val="0073073F"/>
    <w:rsid w:val="00730768"/>
    <w:rsid w:val="007307F1"/>
    <w:rsid w:val="0073083A"/>
    <w:rsid w:val="0073086E"/>
    <w:rsid w:val="007308FF"/>
    <w:rsid w:val="00730933"/>
    <w:rsid w:val="00730994"/>
    <w:rsid w:val="007309F3"/>
    <w:rsid w:val="00730A04"/>
    <w:rsid w:val="00730AB3"/>
    <w:rsid w:val="00730AE1"/>
    <w:rsid w:val="00730B5A"/>
    <w:rsid w:val="00730C06"/>
    <w:rsid w:val="00730C89"/>
    <w:rsid w:val="00730E77"/>
    <w:rsid w:val="00730EA6"/>
    <w:rsid w:val="00730EAD"/>
    <w:rsid w:val="00730EE1"/>
    <w:rsid w:val="00730F25"/>
    <w:rsid w:val="00730F82"/>
    <w:rsid w:val="0073107B"/>
    <w:rsid w:val="0073111A"/>
    <w:rsid w:val="00731120"/>
    <w:rsid w:val="00731157"/>
    <w:rsid w:val="007312E3"/>
    <w:rsid w:val="007313AB"/>
    <w:rsid w:val="00731414"/>
    <w:rsid w:val="00731446"/>
    <w:rsid w:val="00731483"/>
    <w:rsid w:val="00731562"/>
    <w:rsid w:val="00731602"/>
    <w:rsid w:val="00731710"/>
    <w:rsid w:val="0073173B"/>
    <w:rsid w:val="00731754"/>
    <w:rsid w:val="0073177B"/>
    <w:rsid w:val="007317C3"/>
    <w:rsid w:val="00731850"/>
    <w:rsid w:val="00731865"/>
    <w:rsid w:val="007318D0"/>
    <w:rsid w:val="00731A04"/>
    <w:rsid w:val="00731B5F"/>
    <w:rsid w:val="00731BFE"/>
    <w:rsid w:val="00731C1F"/>
    <w:rsid w:val="00731CDC"/>
    <w:rsid w:val="00731CDE"/>
    <w:rsid w:val="00731D18"/>
    <w:rsid w:val="00732021"/>
    <w:rsid w:val="0073204F"/>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80"/>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6A1"/>
    <w:rsid w:val="007346BB"/>
    <w:rsid w:val="00734745"/>
    <w:rsid w:val="00734808"/>
    <w:rsid w:val="00734815"/>
    <w:rsid w:val="0073482D"/>
    <w:rsid w:val="00734864"/>
    <w:rsid w:val="00734889"/>
    <w:rsid w:val="0073488C"/>
    <w:rsid w:val="007348BE"/>
    <w:rsid w:val="0073495E"/>
    <w:rsid w:val="00734AC9"/>
    <w:rsid w:val="00734BA4"/>
    <w:rsid w:val="00734BC0"/>
    <w:rsid w:val="00734D12"/>
    <w:rsid w:val="00734D2E"/>
    <w:rsid w:val="00734DF0"/>
    <w:rsid w:val="00734EFB"/>
    <w:rsid w:val="00734F66"/>
    <w:rsid w:val="00734F81"/>
    <w:rsid w:val="00735045"/>
    <w:rsid w:val="00735059"/>
    <w:rsid w:val="0073512F"/>
    <w:rsid w:val="00735267"/>
    <w:rsid w:val="0073532C"/>
    <w:rsid w:val="007353B7"/>
    <w:rsid w:val="0073546E"/>
    <w:rsid w:val="00735512"/>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68"/>
    <w:rsid w:val="007364FC"/>
    <w:rsid w:val="00736524"/>
    <w:rsid w:val="007365E9"/>
    <w:rsid w:val="00736673"/>
    <w:rsid w:val="00736678"/>
    <w:rsid w:val="0073667B"/>
    <w:rsid w:val="007366B4"/>
    <w:rsid w:val="007366E3"/>
    <w:rsid w:val="00736730"/>
    <w:rsid w:val="00736766"/>
    <w:rsid w:val="007367E7"/>
    <w:rsid w:val="007367E8"/>
    <w:rsid w:val="0073690B"/>
    <w:rsid w:val="00736989"/>
    <w:rsid w:val="007369B7"/>
    <w:rsid w:val="00736B5C"/>
    <w:rsid w:val="00736B5F"/>
    <w:rsid w:val="00736CA4"/>
    <w:rsid w:val="00736D08"/>
    <w:rsid w:val="00736D2F"/>
    <w:rsid w:val="00736DA3"/>
    <w:rsid w:val="00736E97"/>
    <w:rsid w:val="00736EDB"/>
    <w:rsid w:val="00736F2F"/>
    <w:rsid w:val="00736F70"/>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5F8"/>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E44"/>
    <w:rsid w:val="00740F70"/>
    <w:rsid w:val="00741009"/>
    <w:rsid w:val="00741015"/>
    <w:rsid w:val="00741106"/>
    <w:rsid w:val="0074118C"/>
    <w:rsid w:val="00741195"/>
    <w:rsid w:val="00741251"/>
    <w:rsid w:val="00741261"/>
    <w:rsid w:val="0074128F"/>
    <w:rsid w:val="0074130E"/>
    <w:rsid w:val="007413BF"/>
    <w:rsid w:val="007413E2"/>
    <w:rsid w:val="00741481"/>
    <w:rsid w:val="007414BF"/>
    <w:rsid w:val="0074153D"/>
    <w:rsid w:val="0074159E"/>
    <w:rsid w:val="007415A4"/>
    <w:rsid w:val="007415F7"/>
    <w:rsid w:val="00741630"/>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B4C"/>
    <w:rsid w:val="00741CAA"/>
    <w:rsid w:val="00741CD1"/>
    <w:rsid w:val="00741E98"/>
    <w:rsid w:val="00741EC5"/>
    <w:rsid w:val="00741F3A"/>
    <w:rsid w:val="00742001"/>
    <w:rsid w:val="007420EC"/>
    <w:rsid w:val="0074218C"/>
    <w:rsid w:val="0074218E"/>
    <w:rsid w:val="00742207"/>
    <w:rsid w:val="00742208"/>
    <w:rsid w:val="0074220B"/>
    <w:rsid w:val="0074220D"/>
    <w:rsid w:val="0074228F"/>
    <w:rsid w:val="007422B4"/>
    <w:rsid w:val="007422B5"/>
    <w:rsid w:val="00742395"/>
    <w:rsid w:val="007423C5"/>
    <w:rsid w:val="0074252A"/>
    <w:rsid w:val="00742533"/>
    <w:rsid w:val="0074261B"/>
    <w:rsid w:val="0074263A"/>
    <w:rsid w:val="00742660"/>
    <w:rsid w:val="0074267D"/>
    <w:rsid w:val="007426C8"/>
    <w:rsid w:val="007426F0"/>
    <w:rsid w:val="0074270B"/>
    <w:rsid w:val="0074278B"/>
    <w:rsid w:val="007427A1"/>
    <w:rsid w:val="007427B5"/>
    <w:rsid w:val="007427EC"/>
    <w:rsid w:val="00742801"/>
    <w:rsid w:val="0074284F"/>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A7C"/>
    <w:rsid w:val="00743B70"/>
    <w:rsid w:val="00743B7C"/>
    <w:rsid w:val="00743BB9"/>
    <w:rsid w:val="00743C0B"/>
    <w:rsid w:val="00743C26"/>
    <w:rsid w:val="00743CF8"/>
    <w:rsid w:val="00743D1B"/>
    <w:rsid w:val="00743DFC"/>
    <w:rsid w:val="00743F00"/>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4F"/>
    <w:rsid w:val="00745DD8"/>
    <w:rsid w:val="00745E23"/>
    <w:rsid w:val="00745E26"/>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37"/>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6"/>
    <w:rsid w:val="0074796C"/>
    <w:rsid w:val="007479F0"/>
    <w:rsid w:val="00747A02"/>
    <w:rsid w:val="00747AA0"/>
    <w:rsid w:val="00747BB7"/>
    <w:rsid w:val="00747C60"/>
    <w:rsid w:val="00747C66"/>
    <w:rsid w:val="00747CEE"/>
    <w:rsid w:val="00747D39"/>
    <w:rsid w:val="00747D7F"/>
    <w:rsid w:val="00747DEA"/>
    <w:rsid w:val="00747E11"/>
    <w:rsid w:val="00747E70"/>
    <w:rsid w:val="00747F1A"/>
    <w:rsid w:val="00747F42"/>
    <w:rsid w:val="00750028"/>
    <w:rsid w:val="00750031"/>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8B0"/>
    <w:rsid w:val="00750978"/>
    <w:rsid w:val="007509C0"/>
    <w:rsid w:val="00750A1B"/>
    <w:rsid w:val="00750A70"/>
    <w:rsid w:val="00750A94"/>
    <w:rsid w:val="00750AEB"/>
    <w:rsid w:val="00750B03"/>
    <w:rsid w:val="00750B74"/>
    <w:rsid w:val="00750B77"/>
    <w:rsid w:val="00750C22"/>
    <w:rsid w:val="00750C6D"/>
    <w:rsid w:val="00750CCD"/>
    <w:rsid w:val="00750D8A"/>
    <w:rsid w:val="00750D91"/>
    <w:rsid w:val="00750DFA"/>
    <w:rsid w:val="00750E56"/>
    <w:rsid w:val="00750EA7"/>
    <w:rsid w:val="00750EBC"/>
    <w:rsid w:val="00750F1E"/>
    <w:rsid w:val="00750F4F"/>
    <w:rsid w:val="0075105A"/>
    <w:rsid w:val="007511BF"/>
    <w:rsid w:val="00751295"/>
    <w:rsid w:val="007513FE"/>
    <w:rsid w:val="00751427"/>
    <w:rsid w:val="007514A0"/>
    <w:rsid w:val="007514C5"/>
    <w:rsid w:val="0075157C"/>
    <w:rsid w:val="007515F4"/>
    <w:rsid w:val="007516B9"/>
    <w:rsid w:val="007516F0"/>
    <w:rsid w:val="0075186A"/>
    <w:rsid w:val="007518D7"/>
    <w:rsid w:val="00751902"/>
    <w:rsid w:val="00751924"/>
    <w:rsid w:val="00751A3D"/>
    <w:rsid w:val="00751A8A"/>
    <w:rsid w:val="00751AC0"/>
    <w:rsid w:val="00751B21"/>
    <w:rsid w:val="00751D5B"/>
    <w:rsid w:val="00751E41"/>
    <w:rsid w:val="00751EEE"/>
    <w:rsid w:val="00751EFB"/>
    <w:rsid w:val="00751F25"/>
    <w:rsid w:val="00751FA2"/>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B7"/>
    <w:rsid w:val="007526D1"/>
    <w:rsid w:val="00752745"/>
    <w:rsid w:val="007527AB"/>
    <w:rsid w:val="007527EA"/>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510"/>
    <w:rsid w:val="00753619"/>
    <w:rsid w:val="0075362A"/>
    <w:rsid w:val="00753671"/>
    <w:rsid w:val="00753776"/>
    <w:rsid w:val="00753807"/>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975"/>
    <w:rsid w:val="00754A53"/>
    <w:rsid w:val="00754ACE"/>
    <w:rsid w:val="00754B0F"/>
    <w:rsid w:val="00754B23"/>
    <w:rsid w:val="00754B7C"/>
    <w:rsid w:val="00754B97"/>
    <w:rsid w:val="00754C5E"/>
    <w:rsid w:val="00754C72"/>
    <w:rsid w:val="00754CD8"/>
    <w:rsid w:val="00754CF7"/>
    <w:rsid w:val="00754CFA"/>
    <w:rsid w:val="00754DB3"/>
    <w:rsid w:val="00754E32"/>
    <w:rsid w:val="00754E80"/>
    <w:rsid w:val="00754EB6"/>
    <w:rsid w:val="00754ECF"/>
    <w:rsid w:val="00754F9F"/>
    <w:rsid w:val="00754FEB"/>
    <w:rsid w:val="00755000"/>
    <w:rsid w:val="00755151"/>
    <w:rsid w:val="00755313"/>
    <w:rsid w:val="0075534A"/>
    <w:rsid w:val="00755352"/>
    <w:rsid w:val="007553C2"/>
    <w:rsid w:val="007553EE"/>
    <w:rsid w:val="00755466"/>
    <w:rsid w:val="0075551B"/>
    <w:rsid w:val="00755530"/>
    <w:rsid w:val="007555DF"/>
    <w:rsid w:val="007556D7"/>
    <w:rsid w:val="00755733"/>
    <w:rsid w:val="00755792"/>
    <w:rsid w:val="0075579F"/>
    <w:rsid w:val="007557CA"/>
    <w:rsid w:val="00755802"/>
    <w:rsid w:val="00755878"/>
    <w:rsid w:val="007558C6"/>
    <w:rsid w:val="00755949"/>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62"/>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6F8"/>
    <w:rsid w:val="00757768"/>
    <w:rsid w:val="00757857"/>
    <w:rsid w:val="007578AA"/>
    <w:rsid w:val="007578B4"/>
    <w:rsid w:val="00757934"/>
    <w:rsid w:val="007579A0"/>
    <w:rsid w:val="00757ADF"/>
    <w:rsid w:val="00757B34"/>
    <w:rsid w:val="00757B53"/>
    <w:rsid w:val="00757BA1"/>
    <w:rsid w:val="00757BCD"/>
    <w:rsid w:val="00757BE5"/>
    <w:rsid w:val="00757BF2"/>
    <w:rsid w:val="00757C97"/>
    <w:rsid w:val="00757D74"/>
    <w:rsid w:val="00757D7E"/>
    <w:rsid w:val="00757D83"/>
    <w:rsid w:val="00757D98"/>
    <w:rsid w:val="00757EBC"/>
    <w:rsid w:val="00757F21"/>
    <w:rsid w:val="00757F4F"/>
    <w:rsid w:val="00757FA9"/>
    <w:rsid w:val="00760046"/>
    <w:rsid w:val="007600FE"/>
    <w:rsid w:val="007601D0"/>
    <w:rsid w:val="0076024C"/>
    <w:rsid w:val="00760309"/>
    <w:rsid w:val="00760347"/>
    <w:rsid w:val="00760382"/>
    <w:rsid w:val="007603C9"/>
    <w:rsid w:val="007603DC"/>
    <w:rsid w:val="0076057C"/>
    <w:rsid w:val="00760603"/>
    <w:rsid w:val="00760679"/>
    <w:rsid w:val="00760715"/>
    <w:rsid w:val="00760749"/>
    <w:rsid w:val="0076075F"/>
    <w:rsid w:val="007607B1"/>
    <w:rsid w:val="00760807"/>
    <w:rsid w:val="007608A7"/>
    <w:rsid w:val="00760931"/>
    <w:rsid w:val="007609FD"/>
    <w:rsid w:val="00760B51"/>
    <w:rsid w:val="00760C90"/>
    <w:rsid w:val="00760C91"/>
    <w:rsid w:val="00760C95"/>
    <w:rsid w:val="00760DA7"/>
    <w:rsid w:val="00760E0C"/>
    <w:rsid w:val="00760EC8"/>
    <w:rsid w:val="00760F94"/>
    <w:rsid w:val="00760F9D"/>
    <w:rsid w:val="0076106C"/>
    <w:rsid w:val="00761108"/>
    <w:rsid w:val="007611E6"/>
    <w:rsid w:val="007611EF"/>
    <w:rsid w:val="007613EF"/>
    <w:rsid w:val="00761499"/>
    <w:rsid w:val="0076152E"/>
    <w:rsid w:val="00761559"/>
    <w:rsid w:val="007615A0"/>
    <w:rsid w:val="007617C9"/>
    <w:rsid w:val="0076188C"/>
    <w:rsid w:val="007618B0"/>
    <w:rsid w:val="00761987"/>
    <w:rsid w:val="0076199D"/>
    <w:rsid w:val="007619D4"/>
    <w:rsid w:val="00761A19"/>
    <w:rsid w:val="00761AAC"/>
    <w:rsid w:val="00761AC3"/>
    <w:rsid w:val="00761AC6"/>
    <w:rsid w:val="00761BAB"/>
    <w:rsid w:val="00761BCD"/>
    <w:rsid w:val="00761C22"/>
    <w:rsid w:val="00761C3D"/>
    <w:rsid w:val="00761CB2"/>
    <w:rsid w:val="00761D9D"/>
    <w:rsid w:val="00761E21"/>
    <w:rsid w:val="00761E39"/>
    <w:rsid w:val="00761E94"/>
    <w:rsid w:val="00761F0D"/>
    <w:rsid w:val="00761F29"/>
    <w:rsid w:val="00761F44"/>
    <w:rsid w:val="00761F4C"/>
    <w:rsid w:val="00761F51"/>
    <w:rsid w:val="00761F97"/>
    <w:rsid w:val="00761FC9"/>
    <w:rsid w:val="0076206D"/>
    <w:rsid w:val="007620DE"/>
    <w:rsid w:val="0076212B"/>
    <w:rsid w:val="00762252"/>
    <w:rsid w:val="007622B4"/>
    <w:rsid w:val="007622C1"/>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61"/>
    <w:rsid w:val="007629D1"/>
    <w:rsid w:val="007629F3"/>
    <w:rsid w:val="007629F8"/>
    <w:rsid w:val="00762A0B"/>
    <w:rsid w:val="00762A1A"/>
    <w:rsid w:val="00762A27"/>
    <w:rsid w:val="00762A57"/>
    <w:rsid w:val="00762B50"/>
    <w:rsid w:val="00762BDA"/>
    <w:rsid w:val="00762C89"/>
    <w:rsid w:val="00762C94"/>
    <w:rsid w:val="00762CCA"/>
    <w:rsid w:val="00762D0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5C"/>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A7"/>
    <w:rsid w:val="00763CB7"/>
    <w:rsid w:val="00763DA1"/>
    <w:rsid w:val="00763DD2"/>
    <w:rsid w:val="00763E4A"/>
    <w:rsid w:val="00763E94"/>
    <w:rsid w:val="00763E9B"/>
    <w:rsid w:val="00763EA9"/>
    <w:rsid w:val="00763F82"/>
    <w:rsid w:val="00763F94"/>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5FC"/>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E94"/>
    <w:rsid w:val="00764F0E"/>
    <w:rsid w:val="00764F51"/>
    <w:rsid w:val="00764F99"/>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B5A"/>
    <w:rsid w:val="00765C2E"/>
    <w:rsid w:val="00765CB9"/>
    <w:rsid w:val="00765CCF"/>
    <w:rsid w:val="00765DD6"/>
    <w:rsid w:val="00765E3D"/>
    <w:rsid w:val="00765E44"/>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13"/>
    <w:rsid w:val="00766671"/>
    <w:rsid w:val="007666C3"/>
    <w:rsid w:val="0076676E"/>
    <w:rsid w:val="007667E1"/>
    <w:rsid w:val="00766876"/>
    <w:rsid w:val="00766903"/>
    <w:rsid w:val="007669E3"/>
    <w:rsid w:val="00766A2D"/>
    <w:rsid w:val="00766A4C"/>
    <w:rsid w:val="00766AAC"/>
    <w:rsid w:val="00766AEC"/>
    <w:rsid w:val="00766AED"/>
    <w:rsid w:val="00766B04"/>
    <w:rsid w:val="00766C32"/>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6C4"/>
    <w:rsid w:val="00770743"/>
    <w:rsid w:val="0077076A"/>
    <w:rsid w:val="0077082A"/>
    <w:rsid w:val="0077090F"/>
    <w:rsid w:val="00770923"/>
    <w:rsid w:val="00770A0E"/>
    <w:rsid w:val="00770AF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C6"/>
    <w:rsid w:val="007711E6"/>
    <w:rsid w:val="0077127C"/>
    <w:rsid w:val="00771296"/>
    <w:rsid w:val="0077133E"/>
    <w:rsid w:val="00771340"/>
    <w:rsid w:val="007713CB"/>
    <w:rsid w:val="007714B9"/>
    <w:rsid w:val="00771588"/>
    <w:rsid w:val="007715C1"/>
    <w:rsid w:val="007716AE"/>
    <w:rsid w:val="00771760"/>
    <w:rsid w:val="007717FB"/>
    <w:rsid w:val="00771888"/>
    <w:rsid w:val="007718DD"/>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8EA"/>
    <w:rsid w:val="0077295F"/>
    <w:rsid w:val="00772970"/>
    <w:rsid w:val="007729E4"/>
    <w:rsid w:val="00772A15"/>
    <w:rsid w:val="00772A9C"/>
    <w:rsid w:val="00772B43"/>
    <w:rsid w:val="00772C15"/>
    <w:rsid w:val="00772DC1"/>
    <w:rsid w:val="00772E0C"/>
    <w:rsid w:val="00772E1E"/>
    <w:rsid w:val="00772E3B"/>
    <w:rsid w:val="00772F42"/>
    <w:rsid w:val="0077300B"/>
    <w:rsid w:val="00773040"/>
    <w:rsid w:val="0077305F"/>
    <w:rsid w:val="0077307B"/>
    <w:rsid w:val="00773084"/>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68"/>
    <w:rsid w:val="00773C90"/>
    <w:rsid w:val="00773CB1"/>
    <w:rsid w:val="00773D61"/>
    <w:rsid w:val="00773F79"/>
    <w:rsid w:val="0077400B"/>
    <w:rsid w:val="00774087"/>
    <w:rsid w:val="007740C5"/>
    <w:rsid w:val="00774160"/>
    <w:rsid w:val="0077417B"/>
    <w:rsid w:val="007741F0"/>
    <w:rsid w:val="007742D3"/>
    <w:rsid w:val="007742F2"/>
    <w:rsid w:val="00774379"/>
    <w:rsid w:val="00774396"/>
    <w:rsid w:val="0077439D"/>
    <w:rsid w:val="007743AB"/>
    <w:rsid w:val="0077444E"/>
    <w:rsid w:val="00774519"/>
    <w:rsid w:val="0077455A"/>
    <w:rsid w:val="00774587"/>
    <w:rsid w:val="00774591"/>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CE5"/>
    <w:rsid w:val="00774D1B"/>
    <w:rsid w:val="00774D1E"/>
    <w:rsid w:val="00774D74"/>
    <w:rsid w:val="00774D98"/>
    <w:rsid w:val="00774E1B"/>
    <w:rsid w:val="00774E9A"/>
    <w:rsid w:val="00774EEF"/>
    <w:rsid w:val="00774F19"/>
    <w:rsid w:val="00774F7D"/>
    <w:rsid w:val="00774FAB"/>
    <w:rsid w:val="00775113"/>
    <w:rsid w:val="00775122"/>
    <w:rsid w:val="0077518A"/>
    <w:rsid w:val="00775224"/>
    <w:rsid w:val="0077522B"/>
    <w:rsid w:val="007752AC"/>
    <w:rsid w:val="007752C8"/>
    <w:rsid w:val="00775393"/>
    <w:rsid w:val="007753FD"/>
    <w:rsid w:val="0077540A"/>
    <w:rsid w:val="00775414"/>
    <w:rsid w:val="00775443"/>
    <w:rsid w:val="0077546E"/>
    <w:rsid w:val="00775512"/>
    <w:rsid w:val="007755BD"/>
    <w:rsid w:val="0077562F"/>
    <w:rsid w:val="0077564A"/>
    <w:rsid w:val="00775690"/>
    <w:rsid w:val="007756A8"/>
    <w:rsid w:val="00775700"/>
    <w:rsid w:val="0077578F"/>
    <w:rsid w:val="00775841"/>
    <w:rsid w:val="00775844"/>
    <w:rsid w:val="00775879"/>
    <w:rsid w:val="007758BA"/>
    <w:rsid w:val="0077595D"/>
    <w:rsid w:val="00775A8D"/>
    <w:rsid w:val="00775AC4"/>
    <w:rsid w:val="00775B0B"/>
    <w:rsid w:val="00775B5C"/>
    <w:rsid w:val="00775B86"/>
    <w:rsid w:val="00775BDC"/>
    <w:rsid w:val="00775BEF"/>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4F8"/>
    <w:rsid w:val="007765C9"/>
    <w:rsid w:val="007765CC"/>
    <w:rsid w:val="0077661F"/>
    <w:rsid w:val="007766B1"/>
    <w:rsid w:val="007766CC"/>
    <w:rsid w:val="007766D6"/>
    <w:rsid w:val="00776829"/>
    <w:rsid w:val="0077687B"/>
    <w:rsid w:val="007768D5"/>
    <w:rsid w:val="00776920"/>
    <w:rsid w:val="00776922"/>
    <w:rsid w:val="00776950"/>
    <w:rsid w:val="0077697C"/>
    <w:rsid w:val="0077697D"/>
    <w:rsid w:val="00776996"/>
    <w:rsid w:val="007769BF"/>
    <w:rsid w:val="007769E4"/>
    <w:rsid w:val="00776A8C"/>
    <w:rsid w:val="00776B67"/>
    <w:rsid w:val="00776B82"/>
    <w:rsid w:val="00776BAB"/>
    <w:rsid w:val="00776C26"/>
    <w:rsid w:val="00776C5D"/>
    <w:rsid w:val="00776CBC"/>
    <w:rsid w:val="00776CC9"/>
    <w:rsid w:val="00776D57"/>
    <w:rsid w:val="00776E15"/>
    <w:rsid w:val="00776F22"/>
    <w:rsid w:val="00776FD7"/>
    <w:rsid w:val="00777025"/>
    <w:rsid w:val="00777041"/>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6E5"/>
    <w:rsid w:val="007777B6"/>
    <w:rsid w:val="0077787E"/>
    <w:rsid w:val="0077789E"/>
    <w:rsid w:val="00777941"/>
    <w:rsid w:val="007779F1"/>
    <w:rsid w:val="00777A03"/>
    <w:rsid w:val="00777A05"/>
    <w:rsid w:val="00777A36"/>
    <w:rsid w:val="00777B62"/>
    <w:rsid w:val="00777B82"/>
    <w:rsid w:val="00777B8A"/>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87"/>
    <w:rsid w:val="007807C0"/>
    <w:rsid w:val="00780836"/>
    <w:rsid w:val="007808C1"/>
    <w:rsid w:val="00780970"/>
    <w:rsid w:val="007809D5"/>
    <w:rsid w:val="00780B30"/>
    <w:rsid w:val="00780B64"/>
    <w:rsid w:val="00780B6D"/>
    <w:rsid w:val="00780C4F"/>
    <w:rsid w:val="00780C82"/>
    <w:rsid w:val="00780DB4"/>
    <w:rsid w:val="00780E9A"/>
    <w:rsid w:val="00780F6F"/>
    <w:rsid w:val="00781007"/>
    <w:rsid w:val="00781068"/>
    <w:rsid w:val="007810E3"/>
    <w:rsid w:val="007810E4"/>
    <w:rsid w:val="00781108"/>
    <w:rsid w:val="0078110B"/>
    <w:rsid w:val="007811D2"/>
    <w:rsid w:val="00781264"/>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C8"/>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A4"/>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2E"/>
    <w:rsid w:val="00783862"/>
    <w:rsid w:val="007838D5"/>
    <w:rsid w:val="007838F0"/>
    <w:rsid w:val="00783916"/>
    <w:rsid w:val="00783A3C"/>
    <w:rsid w:val="00783A55"/>
    <w:rsid w:val="00783BDF"/>
    <w:rsid w:val="00783BE5"/>
    <w:rsid w:val="00783BF1"/>
    <w:rsid w:val="00783C40"/>
    <w:rsid w:val="00783C62"/>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A91"/>
    <w:rsid w:val="00784B48"/>
    <w:rsid w:val="00784B9C"/>
    <w:rsid w:val="00784BE4"/>
    <w:rsid w:val="00784C61"/>
    <w:rsid w:val="00784C8E"/>
    <w:rsid w:val="00784D3C"/>
    <w:rsid w:val="00784D69"/>
    <w:rsid w:val="00784DCA"/>
    <w:rsid w:val="00784DF9"/>
    <w:rsid w:val="00784E84"/>
    <w:rsid w:val="00784FD2"/>
    <w:rsid w:val="00785016"/>
    <w:rsid w:val="0078504F"/>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228"/>
    <w:rsid w:val="0078625F"/>
    <w:rsid w:val="0078628E"/>
    <w:rsid w:val="007862A1"/>
    <w:rsid w:val="0078642A"/>
    <w:rsid w:val="007864C9"/>
    <w:rsid w:val="007864CD"/>
    <w:rsid w:val="0078652B"/>
    <w:rsid w:val="0078657A"/>
    <w:rsid w:val="0078662C"/>
    <w:rsid w:val="00786655"/>
    <w:rsid w:val="007866A0"/>
    <w:rsid w:val="007866DF"/>
    <w:rsid w:val="0078678C"/>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33"/>
    <w:rsid w:val="00786C4F"/>
    <w:rsid w:val="00786C52"/>
    <w:rsid w:val="00786C60"/>
    <w:rsid w:val="00786CCA"/>
    <w:rsid w:val="00786D45"/>
    <w:rsid w:val="00786D71"/>
    <w:rsid w:val="00786E57"/>
    <w:rsid w:val="00786F03"/>
    <w:rsid w:val="00786F0E"/>
    <w:rsid w:val="00786F67"/>
    <w:rsid w:val="00786FA0"/>
    <w:rsid w:val="00786FB4"/>
    <w:rsid w:val="00786FD3"/>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BFC"/>
    <w:rsid w:val="00787C3F"/>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3EC"/>
    <w:rsid w:val="00790452"/>
    <w:rsid w:val="00790468"/>
    <w:rsid w:val="0079046C"/>
    <w:rsid w:val="00790492"/>
    <w:rsid w:val="007904D0"/>
    <w:rsid w:val="007904F4"/>
    <w:rsid w:val="00790510"/>
    <w:rsid w:val="0079051D"/>
    <w:rsid w:val="00790520"/>
    <w:rsid w:val="00790638"/>
    <w:rsid w:val="0079068C"/>
    <w:rsid w:val="007906F0"/>
    <w:rsid w:val="00790728"/>
    <w:rsid w:val="007909B9"/>
    <w:rsid w:val="00790B79"/>
    <w:rsid w:val="00790BB3"/>
    <w:rsid w:val="00790BDE"/>
    <w:rsid w:val="00790C0B"/>
    <w:rsid w:val="00790CBD"/>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0F"/>
    <w:rsid w:val="007919B9"/>
    <w:rsid w:val="00791A93"/>
    <w:rsid w:val="00791AC2"/>
    <w:rsid w:val="00791B04"/>
    <w:rsid w:val="00791C06"/>
    <w:rsid w:val="00791D17"/>
    <w:rsid w:val="00791D19"/>
    <w:rsid w:val="00791D80"/>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04"/>
    <w:rsid w:val="00792D1A"/>
    <w:rsid w:val="00792D92"/>
    <w:rsid w:val="00792E2E"/>
    <w:rsid w:val="00792E54"/>
    <w:rsid w:val="00792E6C"/>
    <w:rsid w:val="00792E73"/>
    <w:rsid w:val="00792EC6"/>
    <w:rsid w:val="00792F47"/>
    <w:rsid w:val="0079301E"/>
    <w:rsid w:val="00793076"/>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9"/>
    <w:rsid w:val="00794B6A"/>
    <w:rsid w:val="00794BD7"/>
    <w:rsid w:val="00794BF3"/>
    <w:rsid w:val="00794BF7"/>
    <w:rsid w:val="00794C20"/>
    <w:rsid w:val="00794CB7"/>
    <w:rsid w:val="00794CD9"/>
    <w:rsid w:val="00794DE6"/>
    <w:rsid w:val="00794E0F"/>
    <w:rsid w:val="00794E28"/>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56"/>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268"/>
    <w:rsid w:val="0079636E"/>
    <w:rsid w:val="00796445"/>
    <w:rsid w:val="00796521"/>
    <w:rsid w:val="00796557"/>
    <w:rsid w:val="0079655F"/>
    <w:rsid w:val="0079658F"/>
    <w:rsid w:val="0079662E"/>
    <w:rsid w:val="0079689C"/>
    <w:rsid w:val="007968D0"/>
    <w:rsid w:val="007968E8"/>
    <w:rsid w:val="00796915"/>
    <w:rsid w:val="0079692F"/>
    <w:rsid w:val="0079694E"/>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6FB2"/>
    <w:rsid w:val="00797020"/>
    <w:rsid w:val="00797084"/>
    <w:rsid w:val="007970CA"/>
    <w:rsid w:val="007970CD"/>
    <w:rsid w:val="0079721D"/>
    <w:rsid w:val="007972E0"/>
    <w:rsid w:val="007972FF"/>
    <w:rsid w:val="00797388"/>
    <w:rsid w:val="007973C8"/>
    <w:rsid w:val="00797453"/>
    <w:rsid w:val="007974D5"/>
    <w:rsid w:val="00797621"/>
    <w:rsid w:val="007976BC"/>
    <w:rsid w:val="007976F3"/>
    <w:rsid w:val="00797712"/>
    <w:rsid w:val="00797715"/>
    <w:rsid w:val="007977D1"/>
    <w:rsid w:val="00797858"/>
    <w:rsid w:val="00797883"/>
    <w:rsid w:val="007978F6"/>
    <w:rsid w:val="00797924"/>
    <w:rsid w:val="00797994"/>
    <w:rsid w:val="007979F1"/>
    <w:rsid w:val="00797A32"/>
    <w:rsid w:val="00797A4A"/>
    <w:rsid w:val="00797ADE"/>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9F"/>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7E8"/>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A7"/>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601"/>
    <w:rsid w:val="007A172F"/>
    <w:rsid w:val="007A1780"/>
    <w:rsid w:val="007A17E8"/>
    <w:rsid w:val="007A187A"/>
    <w:rsid w:val="007A19D0"/>
    <w:rsid w:val="007A1A69"/>
    <w:rsid w:val="007A1AFE"/>
    <w:rsid w:val="007A1B53"/>
    <w:rsid w:val="007A1B98"/>
    <w:rsid w:val="007A1C5B"/>
    <w:rsid w:val="007A1C78"/>
    <w:rsid w:val="007A1CCC"/>
    <w:rsid w:val="007A1D30"/>
    <w:rsid w:val="007A1D9E"/>
    <w:rsid w:val="007A1E2A"/>
    <w:rsid w:val="007A1E72"/>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77"/>
    <w:rsid w:val="007A2AB9"/>
    <w:rsid w:val="007A2B6F"/>
    <w:rsid w:val="007A2D85"/>
    <w:rsid w:val="007A2E20"/>
    <w:rsid w:val="007A2E44"/>
    <w:rsid w:val="007A2E84"/>
    <w:rsid w:val="007A2ECB"/>
    <w:rsid w:val="007A2F2F"/>
    <w:rsid w:val="007A2F74"/>
    <w:rsid w:val="007A2F94"/>
    <w:rsid w:val="007A2FF7"/>
    <w:rsid w:val="007A3058"/>
    <w:rsid w:val="007A3069"/>
    <w:rsid w:val="007A30D3"/>
    <w:rsid w:val="007A3201"/>
    <w:rsid w:val="007A3273"/>
    <w:rsid w:val="007A32A7"/>
    <w:rsid w:val="007A32AF"/>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0B"/>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1A"/>
    <w:rsid w:val="007A44D5"/>
    <w:rsid w:val="007A44FD"/>
    <w:rsid w:val="007A4542"/>
    <w:rsid w:val="007A45CC"/>
    <w:rsid w:val="007A465E"/>
    <w:rsid w:val="007A46B4"/>
    <w:rsid w:val="007A4739"/>
    <w:rsid w:val="007A47A3"/>
    <w:rsid w:val="007A47A7"/>
    <w:rsid w:val="007A4893"/>
    <w:rsid w:val="007A4901"/>
    <w:rsid w:val="007A49C6"/>
    <w:rsid w:val="007A49D9"/>
    <w:rsid w:val="007A4A45"/>
    <w:rsid w:val="007A4ADA"/>
    <w:rsid w:val="007A4AE3"/>
    <w:rsid w:val="007A4B72"/>
    <w:rsid w:val="007A4BC0"/>
    <w:rsid w:val="007A4BE5"/>
    <w:rsid w:val="007A4C10"/>
    <w:rsid w:val="007A4C6A"/>
    <w:rsid w:val="007A4C82"/>
    <w:rsid w:val="007A4C89"/>
    <w:rsid w:val="007A4C8A"/>
    <w:rsid w:val="007A4D3D"/>
    <w:rsid w:val="007A4D9B"/>
    <w:rsid w:val="007A4DCE"/>
    <w:rsid w:val="007A4DE9"/>
    <w:rsid w:val="007A4EE1"/>
    <w:rsid w:val="007A4F0F"/>
    <w:rsid w:val="007A4F41"/>
    <w:rsid w:val="007A4F63"/>
    <w:rsid w:val="007A4FEE"/>
    <w:rsid w:val="007A50CC"/>
    <w:rsid w:val="007A50E9"/>
    <w:rsid w:val="007A519E"/>
    <w:rsid w:val="007A51C4"/>
    <w:rsid w:val="007A51F0"/>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3BE"/>
    <w:rsid w:val="007A6462"/>
    <w:rsid w:val="007A647B"/>
    <w:rsid w:val="007A6522"/>
    <w:rsid w:val="007A656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0FE"/>
    <w:rsid w:val="007A71CD"/>
    <w:rsid w:val="007A7210"/>
    <w:rsid w:val="007A7222"/>
    <w:rsid w:val="007A7249"/>
    <w:rsid w:val="007A7284"/>
    <w:rsid w:val="007A7448"/>
    <w:rsid w:val="007A7486"/>
    <w:rsid w:val="007A74C5"/>
    <w:rsid w:val="007A7622"/>
    <w:rsid w:val="007A7636"/>
    <w:rsid w:val="007A768B"/>
    <w:rsid w:val="007A76A6"/>
    <w:rsid w:val="007A76C3"/>
    <w:rsid w:val="007A76F2"/>
    <w:rsid w:val="007A7731"/>
    <w:rsid w:val="007A77F2"/>
    <w:rsid w:val="007A7823"/>
    <w:rsid w:val="007A7973"/>
    <w:rsid w:val="007A7A30"/>
    <w:rsid w:val="007A7B40"/>
    <w:rsid w:val="007A7B4C"/>
    <w:rsid w:val="007A7B6D"/>
    <w:rsid w:val="007A7C08"/>
    <w:rsid w:val="007A7CCE"/>
    <w:rsid w:val="007A7D20"/>
    <w:rsid w:val="007A7D48"/>
    <w:rsid w:val="007A7D66"/>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A8"/>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1"/>
    <w:rsid w:val="007B1CE4"/>
    <w:rsid w:val="007B1DBF"/>
    <w:rsid w:val="007B1E5E"/>
    <w:rsid w:val="007B1E82"/>
    <w:rsid w:val="007B1E8D"/>
    <w:rsid w:val="007B1EC0"/>
    <w:rsid w:val="007B1F83"/>
    <w:rsid w:val="007B1FD3"/>
    <w:rsid w:val="007B2060"/>
    <w:rsid w:val="007B2064"/>
    <w:rsid w:val="007B206E"/>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772"/>
    <w:rsid w:val="007B2909"/>
    <w:rsid w:val="007B29CD"/>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20"/>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936"/>
    <w:rsid w:val="007B3ADF"/>
    <w:rsid w:val="007B3C38"/>
    <w:rsid w:val="007B3C61"/>
    <w:rsid w:val="007B3D24"/>
    <w:rsid w:val="007B3D39"/>
    <w:rsid w:val="007B3D4C"/>
    <w:rsid w:val="007B3DA7"/>
    <w:rsid w:val="007B3F0A"/>
    <w:rsid w:val="007B3FBD"/>
    <w:rsid w:val="007B3FE7"/>
    <w:rsid w:val="007B402F"/>
    <w:rsid w:val="007B4240"/>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0C"/>
    <w:rsid w:val="007B4CA0"/>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37"/>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89"/>
    <w:rsid w:val="007B5DFC"/>
    <w:rsid w:val="007B5EB7"/>
    <w:rsid w:val="007B5EBC"/>
    <w:rsid w:val="007B5EC9"/>
    <w:rsid w:val="007B5F38"/>
    <w:rsid w:val="007B6015"/>
    <w:rsid w:val="007B601A"/>
    <w:rsid w:val="007B6022"/>
    <w:rsid w:val="007B60BF"/>
    <w:rsid w:val="007B6163"/>
    <w:rsid w:val="007B616D"/>
    <w:rsid w:val="007B6195"/>
    <w:rsid w:val="007B6227"/>
    <w:rsid w:val="007B6229"/>
    <w:rsid w:val="007B6250"/>
    <w:rsid w:val="007B63B3"/>
    <w:rsid w:val="007B640D"/>
    <w:rsid w:val="007B6593"/>
    <w:rsid w:val="007B65B7"/>
    <w:rsid w:val="007B662C"/>
    <w:rsid w:val="007B6658"/>
    <w:rsid w:val="007B66CB"/>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B6"/>
    <w:rsid w:val="007B6EE9"/>
    <w:rsid w:val="007B6F3C"/>
    <w:rsid w:val="007B6FD9"/>
    <w:rsid w:val="007B700D"/>
    <w:rsid w:val="007B7093"/>
    <w:rsid w:val="007B70E8"/>
    <w:rsid w:val="007B710A"/>
    <w:rsid w:val="007B7151"/>
    <w:rsid w:val="007B722B"/>
    <w:rsid w:val="007B7273"/>
    <w:rsid w:val="007B72E0"/>
    <w:rsid w:val="007B72EA"/>
    <w:rsid w:val="007B73A2"/>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EF3"/>
    <w:rsid w:val="007B7F41"/>
    <w:rsid w:val="007B7FA8"/>
    <w:rsid w:val="007C005A"/>
    <w:rsid w:val="007C0064"/>
    <w:rsid w:val="007C0086"/>
    <w:rsid w:val="007C00C5"/>
    <w:rsid w:val="007C00F1"/>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0F22"/>
    <w:rsid w:val="007C101E"/>
    <w:rsid w:val="007C10C2"/>
    <w:rsid w:val="007C1152"/>
    <w:rsid w:val="007C132F"/>
    <w:rsid w:val="007C13B8"/>
    <w:rsid w:val="007C1454"/>
    <w:rsid w:val="007C1484"/>
    <w:rsid w:val="007C14AD"/>
    <w:rsid w:val="007C14C2"/>
    <w:rsid w:val="007C14E3"/>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11"/>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B7"/>
    <w:rsid w:val="007C26DB"/>
    <w:rsid w:val="007C275A"/>
    <w:rsid w:val="007C2781"/>
    <w:rsid w:val="007C27AC"/>
    <w:rsid w:val="007C27DD"/>
    <w:rsid w:val="007C27F3"/>
    <w:rsid w:val="007C2807"/>
    <w:rsid w:val="007C287E"/>
    <w:rsid w:val="007C293A"/>
    <w:rsid w:val="007C2958"/>
    <w:rsid w:val="007C298E"/>
    <w:rsid w:val="007C29D3"/>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46D"/>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5D"/>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4AC"/>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AF"/>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CE7"/>
    <w:rsid w:val="007C5E8E"/>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A4"/>
    <w:rsid w:val="007C68C1"/>
    <w:rsid w:val="007C6A90"/>
    <w:rsid w:val="007C6AB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66"/>
    <w:rsid w:val="007C76E9"/>
    <w:rsid w:val="007C7730"/>
    <w:rsid w:val="007C7819"/>
    <w:rsid w:val="007C7832"/>
    <w:rsid w:val="007C787D"/>
    <w:rsid w:val="007C7880"/>
    <w:rsid w:val="007C7891"/>
    <w:rsid w:val="007C78DF"/>
    <w:rsid w:val="007C79E6"/>
    <w:rsid w:val="007C7A0B"/>
    <w:rsid w:val="007C7A94"/>
    <w:rsid w:val="007C7ADA"/>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E39"/>
    <w:rsid w:val="007D1FD3"/>
    <w:rsid w:val="007D2039"/>
    <w:rsid w:val="007D21B4"/>
    <w:rsid w:val="007D229A"/>
    <w:rsid w:val="007D22C4"/>
    <w:rsid w:val="007D2379"/>
    <w:rsid w:val="007D23F7"/>
    <w:rsid w:val="007D246E"/>
    <w:rsid w:val="007D2580"/>
    <w:rsid w:val="007D25C0"/>
    <w:rsid w:val="007D274C"/>
    <w:rsid w:val="007D2770"/>
    <w:rsid w:val="007D2798"/>
    <w:rsid w:val="007D2818"/>
    <w:rsid w:val="007D28E3"/>
    <w:rsid w:val="007D2A00"/>
    <w:rsid w:val="007D2AA4"/>
    <w:rsid w:val="007D2B01"/>
    <w:rsid w:val="007D2B8E"/>
    <w:rsid w:val="007D2C23"/>
    <w:rsid w:val="007D2C4D"/>
    <w:rsid w:val="007D2E3C"/>
    <w:rsid w:val="007D2EC9"/>
    <w:rsid w:val="007D2F9F"/>
    <w:rsid w:val="007D3031"/>
    <w:rsid w:val="007D3049"/>
    <w:rsid w:val="007D3073"/>
    <w:rsid w:val="007D30A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92"/>
    <w:rsid w:val="007D39D1"/>
    <w:rsid w:val="007D39F8"/>
    <w:rsid w:val="007D39FD"/>
    <w:rsid w:val="007D3A65"/>
    <w:rsid w:val="007D3A74"/>
    <w:rsid w:val="007D3A83"/>
    <w:rsid w:val="007D3AF4"/>
    <w:rsid w:val="007D3B01"/>
    <w:rsid w:val="007D3B0A"/>
    <w:rsid w:val="007D3BCF"/>
    <w:rsid w:val="007D3BE6"/>
    <w:rsid w:val="007D3D20"/>
    <w:rsid w:val="007D3D3E"/>
    <w:rsid w:val="007D3D80"/>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1D7"/>
    <w:rsid w:val="007D4270"/>
    <w:rsid w:val="007D4290"/>
    <w:rsid w:val="007D42B9"/>
    <w:rsid w:val="007D42C5"/>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5F55"/>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21"/>
    <w:rsid w:val="007D6B8C"/>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5E1"/>
    <w:rsid w:val="007D76C5"/>
    <w:rsid w:val="007D77B6"/>
    <w:rsid w:val="007D77DF"/>
    <w:rsid w:val="007D7801"/>
    <w:rsid w:val="007D78B1"/>
    <w:rsid w:val="007D78D5"/>
    <w:rsid w:val="007D78E2"/>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38"/>
    <w:rsid w:val="007E0959"/>
    <w:rsid w:val="007E0988"/>
    <w:rsid w:val="007E0996"/>
    <w:rsid w:val="007E09C3"/>
    <w:rsid w:val="007E0A09"/>
    <w:rsid w:val="007E0A73"/>
    <w:rsid w:val="007E0ABD"/>
    <w:rsid w:val="007E0B05"/>
    <w:rsid w:val="007E0B43"/>
    <w:rsid w:val="007E0BD1"/>
    <w:rsid w:val="007E0CF0"/>
    <w:rsid w:val="007E0D0F"/>
    <w:rsid w:val="007E0E07"/>
    <w:rsid w:val="007E0E08"/>
    <w:rsid w:val="007E0E6C"/>
    <w:rsid w:val="007E0E99"/>
    <w:rsid w:val="007E0FC4"/>
    <w:rsid w:val="007E1112"/>
    <w:rsid w:val="007E11E2"/>
    <w:rsid w:val="007E1229"/>
    <w:rsid w:val="007E127A"/>
    <w:rsid w:val="007E1298"/>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6E1"/>
    <w:rsid w:val="007E17B5"/>
    <w:rsid w:val="007E1899"/>
    <w:rsid w:val="007E192F"/>
    <w:rsid w:val="007E1998"/>
    <w:rsid w:val="007E19A0"/>
    <w:rsid w:val="007E19E3"/>
    <w:rsid w:val="007E1A04"/>
    <w:rsid w:val="007E1AA0"/>
    <w:rsid w:val="007E1AA6"/>
    <w:rsid w:val="007E1ACD"/>
    <w:rsid w:val="007E1B7F"/>
    <w:rsid w:val="007E1C39"/>
    <w:rsid w:val="007E1C80"/>
    <w:rsid w:val="007E1CF3"/>
    <w:rsid w:val="007E1D4B"/>
    <w:rsid w:val="007E1D74"/>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CB"/>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182"/>
    <w:rsid w:val="007E3219"/>
    <w:rsid w:val="007E32CE"/>
    <w:rsid w:val="007E334D"/>
    <w:rsid w:val="007E33AF"/>
    <w:rsid w:val="007E33F1"/>
    <w:rsid w:val="007E3426"/>
    <w:rsid w:val="007E36DD"/>
    <w:rsid w:val="007E3706"/>
    <w:rsid w:val="007E3712"/>
    <w:rsid w:val="007E3714"/>
    <w:rsid w:val="007E37A9"/>
    <w:rsid w:val="007E3818"/>
    <w:rsid w:val="007E381E"/>
    <w:rsid w:val="007E3833"/>
    <w:rsid w:val="007E388F"/>
    <w:rsid w:val="007E3910"/>
    <w:rsid w:val="007E3923"/>
    <w:rsid w:val="007E3940"/>
    <w:rsid w:val="007E3985"/>
    <w:rsid w:val="007E39B5"/>
    <w:rsid w:val="007E3A0D"/>
    <w:rsid w:val="007E3AA3"/>
    <w:rsid w:val="007E3ADC"/>
    <w:rsid w:val="007E3ADE"/>
    <w:rsid w:val="007E3BA2"/>
    <w:rsid w:val="007E3BFE"/>
    <w:rsid w:val="007E3C4A"/>
    <w:rsid w:val="007E3CA7"/>
    <w:rsid w:val="007E3CC5"/>
    <w:rsid w:val="007E3D38"/>
    <w:rsid w:val="007E3D47"/>
    <w:rsid w:val="007E3DB3"/>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1E8"/>
    <w:rsid w:val="007E4271"/>
    <w:rsid w:val="007E427C"/>
    <w:rsid w:val="007E429C"/>
    <w:rsid w:val="007E432B"/>
    <w:rsid w:val="007E4394"/>
    <w:rsid w:val="007E43AE"/>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2B"/>
    <w:rsid w:val="007E534F"/>
    <w:rsid w:val="007E53CD"/>
    <w:rsid w:val="007E5410"/>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CED"/>
    <w:rsid w:val="007E5D93"/>
    <w:rsid w:val="007E5DA0"/>
    <w:rsid w:val="007E5DB1"/>
    <w:rsid w:val="007E5E7F"/>
    <w:rsid w:val="007E5EAD"/>
    <w:rsid w:val="007E5ECB"/>
    <w:rsid w:val="007E5F31"/>
    <w:rsid w:val="007E60B5"/>
    <w:rsid w:val="007E610A"/>
    <w:rsid w:val="007E614D"/>
    <w:rsid w:val="007E6173"/>
    <w:rsid w:val="007E61AD"/>
    <w:rsid w:val="007E6204"/>
    <w:rsid w:val="007E6212"/>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25"/>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6FB"/>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E00"/>
    <w:rsid w:val="007E7ED1"/>
    <w:rsid w:val="007E7F77"/>
    <w:rsid w:val="007E7FAC"/>
    <w:rsid w:val="007F0033"/>
    <w:rsid w:val="007F012B"/>
    <w:rsid w:val="007F0199"/>
    <w:rsid w:val="007F019F"/>
    <w:rsid w:val="007F01CC"/>
    <w:rsid w:val="007F027E"/>
    <w:rsid w:val="007F02B8"/>
    <w:rsid w:val="007F02F9"/>
    <w:rsid w:val="007F0329"/>
    <w:rsid w:val="007F0394"/>
    <w:rsid w:val="007F042F"/>
    <w:rsid w:val="007F04D0"/>
    <w:rsid w:val="007F0571"/>
    <w:rsid w:val="007F0572"/>
    <w:rsid w:val="007F058D"/>
    <w:rsid w:val="007F063B"/>
    <w:rsid w:val="007F065B"/>
    <w:rsid w:val="007F068B"/>
    <w:rsid w:val="007F0744"/>
    <w:rsid w:val="007F0751"/>
    <w:rsid w:val="007F07E4"/>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1021"/>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C7"/>
    <w:rsid w:val="007F18D5"/>
    <w:rsid w:val="007F19F2"/>
    <w:rsid w:val="007F1A04"/>
    <w:rsid w:val="007F1A3E"/>
    <w:rsid w:val="007F1A9F"/>
    <w:rsid w:val="007F1B81"/>
    <w:rsid w:val="007F1C41"/>
    <w:rsid w:val="007F1D55"/>
    <w:rsid w:val="007F1D8A"/>
    <w:rsid w:val="007F1DA8"/>
    <w:rsid w:val="007F1E22"/>
    <w:rsid w:val="007F1E2B"/>
    <w:rsid w:val="007F1F04"/>
    <w:rsid w:val="007F1F3F"/>
    <w:rsid w:val="007F1FE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5F"/>
    <w:rsid w:val="007F279B"/>
    <w:rsid w:val="007F27ED"/>
    <w:rsid w:val="007F2828"/>
    <w:rsid w:val="007F2857"/>
    <w:rsid w:val="007F28BF"/>
    <w:rsid w:val="007F28FC"/>
    <w:rsid w:val="007F290A"/>
    <w:rsid w:val="007F2917"/>
    <w:rsid w:val="007F2ABC"/>
    <w:rsid w:val="007F2AED"/>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5B1"/>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88"/>
    <w:rsid w:val="007F3AD3"/>
    <w:rsid w:val="007F3B11"/>
    <w:rsid w:val="007F3BAC"/>
    <w:rsid w:val="007F3D4F"/>
    <w:rsid w:val="007F3D52"/>
    <w:rsid w:val="007F3DEF"/>
    <w:rsid w:val="007F3F03"/>
    <w:rsid w:val="007F40F7"/>
    <w:rsid w:val="007F4158"/>
    <w:rsid w:val="007F4197"/>
    <w:rsid w:val="007F41A1"/>
    <w:rsid w:val="007F429F"/>
    <w:rsid w:val="007F43F2"/>
    <w:rsid w:val="007F442B"/>
    <w:rsid w:val="007F4486"/>
    <w:rsid w:val="007F453B"/>
    <w:rsid w:val="007F4583"/>
    <w:rsid w:val="007F45BE"/>
    <w:rsid w:val="007F45C3"/>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05"/>
    <w:rsid w:val="007F4C92"/>
    <w:rsid w:val="007F4D83"/>
    <w:rsid w:val="007F4EEC"/>
    <w:rsid w:val="007F4F0B"/>
    <w:rsid w:val="007F5016"/>
    <w:rsid w:val="007F5050"/>
    <w:rsid w:val="007F5063"/>
    <w:rsid w:val="007F535A"/>
    <w:rsid w:val="007F5376"/>
    <w:rsid w:val="007F5394"/>
    <w:rsid w:val="007F5541"/>
    <w:rsid w:val="007F558E"/>
    <w:rsid w:val="007F5609"/>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BB"/>
    <w:rsid w:val="007F6241"/>
    <w:rsid w:val="007F62DD"/>
    <w:rsid w:val="007F6328"/>
    <w:rsid w:val="007F6363"/>
    <w:rsid w:val="007F6453"/>
    <w:rsid w:val="007F663C"/>
    <w:rsid w:val="007F6751"/>
    <w:rsid w:val="007F675F"/>
    <w:rsid w:val="007F6907"/>
    <w:rsid w:val="007F69B8"/>
    <w:rsid w:val="007F6A65"/>
    <w:rsid w:val="007F6CCB"/>
    <w:rsid w:val="007F6DFE"/>
    <w:rsid w:val="007F6E7F"/>
    <w:rsid w:val="007F6EBC"/>
    <w:rsid w:val="007F6F3B"/>
    <w:rsid w:val="007F6F8C"/>
    <w:rsid w:val="007F7052"/>
    <w:rsid w:val="007F7068"/>
    <w:rsid w:val="007F7086"/>
    <w:rsid w:val="007F73B8"/>
    <w:rsid w:val="007F73D0"/>
    <w:rsid w:val="007F7402"/>
    <w:rsid w:val="007F7427"/>
    <w:rsid w:val="007F7458"/>
    <w:rsid w:val="007F74A7"/>
    <w:rsid w:val="007F75E0"/>
    <w:rsid w:val="007F7602"/>
    <w:rsid w:val="007F76BE"/>
    <w:rsid w:val="007F778C"/>
    <w:rsid w:val="007F7797"/>
    <w:rsid w:val="007F77A7"/>
    <w:rsid w:val="007F7835"/>
    <w:rsid w:val="007F78EF"/>
    <w:rsid w:val="007F7981"/>
    <w:rsid w:val="007F7A59"/>
    <w:rsid w:val="007F7B86"/>
    <w:rsid w:val="007F7BB4"/>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2F4"/>
    <w:rsid w:val="00800346"/>
    <w:rsid w:val="008003BE"/>
    <w:rsid w:val="0080047D"/>
    <w:rsid w:val="0080052B"/>
    <w:rsid w:val="008006A4"/>
    <w:rsid w:val="008006A6"/>
    <w:rsid w:val="00800729"/>
    <w:rsid w:val="00800820"/>
    <w:rsid w:val="00800853"/>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AC"/>
    <w:rsid w:val="00800FE6"/>
    <w:rsid w:val="0080100D"/>
    <w:rsid w:val="008010A1"/>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2C"/>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71"/>
    <w:rsid w:val="008020A1"/>
    <w:rsid w:val="008020CB"/>
    <w:rsid w:val="0080222E"/>
    <w:rsid w:val="0080225A"/>
    <w:rsid w:val="008022D2"/>
    <w:rsid w:val="008023C3"/>
    <w:rsid w:val="008023D2"/>
    <w:rsid w:val="008023F3"/>
    <w:rsid w:val="00802461"/>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BC"/>
    <w:rsid w:val="00802FEA"/>
    <w:rsid w:val="0080307A"/>
    <w:rsid w:val="008030F8"/>
    <w:rsid w:val="00803105"/>
    <w:rsid w:val="0080317B"/>
    <w:rsid w:val="0080322A"/>
    <w:rsid w:val="00803257"/>
    <w:rsid w:val="008032BB"/>
    <w:rsid w:val="0080337E"/>
    <w:rsid w:val="00803441"/>
    <w:rsid w:val="00803454"/>
    <w:rsid w:val="00803491"/>
    <w:rsid w:val="008034CF"/>
    <w:rsid w:val="00803520"/>
    <w:rsid w:val="008035EE"/>
    <w:rsid w:val="008036A3"/>
    <w:rsid w:val="008037CE"/>
    <w:rsid w:val="00803815"/>
    <w:rsid w:val="0080381E"/>
    <w:rsid w:val="00803836"/>
    <w:rsid w:val="00803914"/>
    <w:rsid w:val="00803938"/>
    <w:rsid w:val="008039A4"/>
    <w:rsid w:val="00803A46"/>
    <w:rsid w:val="00803AD1"/>
    <w:rsid w:val="00803B2F"/>
    <w:rsid w:val="00803C10"/>
    <w:rsid w:val="00803C85"/>
    <w:rsid w:val="00803CA6"/>
    <w:rsid w:val="00803E10"/>
    <w:rsid w:val="00803EA1"/>
    <w:rsid w:val="00803EA9"/>
    <w:rsid w:val="00803ED5"/>
    <w:rsid w:val="00803F5C"/>
    <w:rsid w:val="00803F69"/>
    <w:rsid w:val="00803F74"/>
    <w:rsid w:val="00803F7B"/>
    <w:rsid w:val="00803F85"/>
    <w:rsid w:val="00803FB0"/>
    <w:rsid w:val="00804042"/>
    <w:rsid w:val="00804071"/>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4F"/>
    <w:rsid w:val="00804B7A"/>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00"/>
    <w:rsid w:val="00805137"/>
    <w:rsid w:val="00805173"/>
    <w:rsid w:val="00805225"/>
    <w:rsid w:val="0080522E"/>
    <w:rsid w:val="008052C8"/>
    <w:rsid w:val="00805306"/>
    <w:rsid w:val="008053B2"/>
    <w:rsid w:val="00805473"/>
    <w:rsid w:val="008054D2"/>
    <w:rsid w:val="0080551A"/>
    <w:rsid w:val="0080562D"/>
    <w:rsid w:val="008056FE"/>
    <w:rsid w:val="008057C2"/>
    <w:rsid w:val="0080584F"/>
    <w:rsid w:val="00805889"/>
    <w:rsid w:val="0080588C"/>
    <w:rsid w:val="008058CD"/>
    <w:rsid w:val="0080590F"/>
    <w:rsid w:val="0080598B"/>
    <w:rsid w:val="008059E0"/>
    <w:rsid w:val="00805A34"/>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516"/>
    <w:rsid w:val="00806528"/>
    <w:rsid w:val="00806552"/>
    <w:rsid w:val="00806561"/>
    <w:rsid w:val="008065CB"/>
    <w:rsid w:val="0080661F"/>
    <w:rsid w:val="00806627"/>
    <w:rsid w:val="0080665D"/>
    <w:rsid w:val="0080667A"/>
    <w:rsid w:val="0080673D"/>
    <w:rsid w:val="00806790"/>
    <w:rsid w:val="00806878"/>
    <w:rsid w:val="008068D1"/>
    <w:rsid w:val="0080694B"/>
    <w:rsid w:val="00806997"/>
    <w:rsid w:val="0080699C"/>
    <w:rsid w:val="00806B20"/>
    <w:rsid w:val="00806B36"/>
    <w:rsid w:val="00806B3D"/>
    <w:rsid w:val="00806C16"/>
    <w:rsid w:val="00806C4B"/>
    <w:rsid w:val="00806C6B"/>
    <w:rsid w:val="00806C9D"/>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3B"/>
    <w:rsid w:val="00810256"/>
    <w:rsid w:val="008102FE"/>
    <w:rsid w:val="0081030A"/>
    <w:rsid w:val="0081030C"/>
    <w:rsid w:val="00810310"/>
    <w:rsid w:val="008103A6"/>
    <w:rsid w:val="008103F1"/>
    <w:rsid w:val="00810474"/>
    <w:rsid w:val="008104D6"/>
    <w:rsid w:val="0081055F"/>
    <w:rsid w:val="008106DA"/>
    <w:rsid w:val="008107DA"/>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BE"/>
    <w:rsid w:val="00811ADF"/>
    <w:rsid w:val="00811AF0"/>
    <w:rsid w:val="00811B3F"/>
    <w:rsid w:val="00811C0B"/>
    <w:rsid w:val="00811CC6"/>
    <w:rsid w:val="00811CFA"/>
    <w:rsid w:val="00811CFD"/>
    <w:rsid w:val="00811E4F"/>
    <w:rsid w:val="00811E75"/>
    <w:rsid w:val="00811F2A"/>
    <w:rsid w:val="00811F61"/>
    <w:rsid w:val="00811F7D"/>
    <w:rsid w:val="0081201C"/>
    <w:rsid w:val="008120AF"/>
    <w:rsid w:val="008120FF"/>
    <w:rsid w:val="0081212B"/>
    <w:rsid w:val="008122C7"/>
    <w:rsid w:val="008122E9"/>
    <w:rsid w:val="00812326"/>
    <w:rsid w:val="00812409"/>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08"/>
    <w:rsid w:val="00812D69"/>
    <w:rsid w:val="00812DB3"/>
    <w:rsid w:val="00812E14"/>
    <w:rsid w:val="00812E26"/>
    <w:rsid w:val="00812E43"/>
    <w:rsid w:val="00812E96"/>
    <w:rsid w:val="00812F0F"/>
    <w:rsid w:val="00812F54"/>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BE"/>
    <w:rsid w:val="0081440C"/>
    <w:rsid w:val="00814498"/>
    <w:rsid w:val="008144CA"/>
    <w:rsid w:val="00814511"/>
    <w:rsid w:val="00814516"/>
    <w:rsid w:val="00814632"/>
    <w:rsid w:val="00814650"/>
    <w:rsid w:val="00814651"/>
    <w:rsid w:val="008147F6"/>
    <w:rsid w:val="00814835"/>
    <w:rsid w:val="008148F9"/>
    <w:rsid w:val="00814922"/>
    <w:rsid w:val="0081495A"/>
    <w:rsid w:val="0081496E"/>
    <w:rsid w:val="008149A1"/>
    <w:rsid w:val="00814AD8"/>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580"/>
    <w:rsid w:val="00815667"/>
    <w:rsid w:val="00815669"/>
    <w:rsid w:val="008156F0"/>
    <w:rsid w:val="0081574B"/>
    <w:rsid w:val="00815753"/>
    <w:rsid w:val="00815762"/>
    <w:rsid w:val="0081585C"/>
    <w:rsid w:val="0081589B"/>
    <w:rsid w:val="00815911"/>
    <w:rsid w:val="0081596E"/>
    <w:rsid w:val="00815983"/>
    <w:rsid w:val="008159AF"/>
    <w:rsid w:val="00815A80"/>
    <w:rsid w:val="00815C1E"/>
    <w:rsid w:val="00815C51"/>
    <w:rsid w:val="00815C79"/>
    <w:rsid w:val="00815DEC"/>
    <w:rsid w:val="00815E8B"/>
    <w:rsid w:val="00815ECE"/>
    <w:rsid w:val="00815FB6"/>
    <w:rsid w:val="0081601E"/>
    <w:rsid w:val="00816076"/>
    <w:rsid w:val="00816093"/>
    <w:rsid w:val="008161B2"/>
    <w:rsid w:val="008161C8"/>
    <w:rsid w:val="008161FD"/>
    <w:rsid w:val="00816282"/>
    <w:rsid w:val="008163B0"/>
    <w:rsid w:val="008163C3"/>
    <w:rsid w:val="008163F9"/>
    <w:rsid w:val="00816417"/>
    <w:rsid w:val="0081644E"/>
    <w:rsid w:val="0081652F"/>
    <w:rsid w:val="008165C5"/>
    <w:rsid w:val="008165E2"/>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0E"/>
    <w:rsid w:val="00817C2C"/>
    <w:rsid w:val="00817CD9"/>
    <w:rsid w:val="00817D93"/>
    <w:rsid w:val="00817F97"/>
    <w:rsid w:val="00817FA5"/>
    <w:rsid w:val="00817FB2"/>
    <w:rsid w:val="00820040"/>
    <w:rsid w:val="00820044"/>
    <w:rsid w:val="00820145"/>
    <w:rsid w:val="0082021B"/>
    <w:rsid w:val="00820282"/>
    <w:rsid w:val="0082033A"/>
    <w:rsid w:val="008203EC"/>
    <w:rsid w:val="008203FA"/>
    <w:rsid w:val="00820435"/>
    <w:rsid w:val="00820451"/>
    <w:rsid w:val="00820554"/>
    <w:rsid w:val="00820568"/>
    <w:rsid w:val="0082056D"/>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2D"/>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6FA"/>
    <w:rsid w:val="00821718"/>
    <w:rsid w:val="00821796"/>
    <w:rsid w:val="008217CC"/>
    <w:rsid w:val="0082181B"/>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54D"/>
    <w:rsid w:val="008226A3"/>
    <w:rsid w:val="00822745"/>
    <w:rsid w:val="0082276E"/>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ED9"/>
    <w:rsid w:val="00822FBA"/>
    <w:rsid w:val="0082305C"/>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7B"/>
    <w:rsid w:val="008255FB"/>
    <w:rsid w:val="008255FF"/>
    <w:rsid w:val="00825840"/>
    <w:rsid w:val="0082586F"/>
    <w:rsid w:val="008258D1"/>
    <w:rsid w:val="008258FD"/>
    <w:rsid w:val="0082593F"/>
    <w:rsid w:val="00825961"/>
    <w:rsid w:val="0082597D"/>
    <w:rsid w:val="00825988"/>
    <w:rsid w:val="00825A02"/>
    <w:rsid w:val="00825A70"/>
    <w:rsid w:val="00825A7D"/>
    <w:rsid w:val="00825B0B"/>
    <w:rsid w:val="00825B20"/>
    <w:rsid w:val="00825C80"/>
    <w:rsid w:val="00825CCB"/>
    <w:rsid w:val="00825CFC"/>
    <w:rsid w:val="00825D09"/>
    <w:rsid w:val="00825D41"/>
    <w:rsid w:val="00825DDB"/>
    <w:rsid w:val="00825E28"/>
    <w:rsid w:val="00825FCF"/>
    <w:rsid w:val="00825FD9"/>
    <w:rsid w:val="00826000"/>
    <w:rsid w:val="00826137"/>
    <w:rsid w:val="00826153"/>
    <w:rsid w:val="00826188"/>
    <w:rsid w:val="008261BC"/>
    <w:rsid w:val="00826283"/>
    <w:rsid w:val="0082629A"/>
    <w:rsid w:val="00826307"/>
    <w:rsid w:val="008265B8"/>
    <w:rsid w:val="00826625"/>
    <w:rsid w:val="008266DC"/>
    <w:rsid w:val="00826720"/>
    <w:rsid w:val="008267AD"/>
    <w:rsid w:val="008267FB"/>
    <w:rsid w:val="0082681E"/>
    <w:rsid w:val="00826986"/>
    <w:rsid w:val="00826A47"/>
    <w:rsid w:val="00826A94"/>
    <w:rsid w:val="00826AD9"/>
    <w:rsid w:val="00826B99"/>
    <w:rsid w:val="00826BDB"/>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26"/>
    <w:rsid w:val="0082724C"/>
    <w:rsid w:val="00827306"/>
    <w:rsid w:val="00827332"/>
    <w:rsid w:val="0082739D"/>
    <w:rsid w:val="008273E7"/>
    <w:rsid w:val="00827470"/>
    <w:rsid w:val="008274F8"/>
    <w:rsid w:val="008275B0"/>
    <w:rsid w:val="00827646"/>
    <w:rsid w:val="00827669"/>
    <w:rsid w:val="0082766E"/>
    <w:rsid w:val="008276BC"/>
    <w:rsid w:val="00827710"/>
    <w:rsid w:val="0082776F"/>
    <w:rsid w:val="0082788C"/>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27F91"/>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E8"/>
    <w:rsid w:val="008314F9"/>
    <w:rsid w:val="00831525"/>
    <w:rsid w:val="00831560"/>
    <w:rsid w:val="00831580"/>
    <w:rsid w:val="008315BA"/>
    <w:rsid w:val="008315D2"/>
    <w:rsid w:val="0083161B"/>
    <w:rsid w:val="008316FE"/>
    <w:rsid w:val="00831748"/>
    <w:rsid w:val="008317C5"/>
    <w:rsid w:val="00831972"/>
    <w:rsid w:val="00831979"/>
    <w:rsid w:val="00831A46"/>
    <w:rsid w:val="00831A70"/>
    <w:rsid w:val="00831AAF"/>
    <w:rsid w:val="00831AB0"/>
    <w:rsid w:val="00831BAA"/>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19"/>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53"/>
    <w:rsid w:val="00832CFE"/>
    <w:rsid w:val="00832D98"/>
    <w:rsid w:val="00832DE4"/>
    <w:rsid w:val="00832E4B"/>
    <w:rsid w:val="00832EAD"/>
    <w:rsid w:val="00832EC7"/>
    <w:rsid w:val="00832FD6"/>
    <w:rsid w:val="00832FFF"/>
    <w:rsid w:val="00833072"/>
    <w:rsid w:val="00833155"/>
    <w:rsid w:val="00833158"/>
    <w:rsid w:val="00833164"/>
    <w:rsid w:val="00833254"/>
    <w:rsid w:val="00833349"/>
    <w:rsid w:val="0083336F"/>
    <w:rsid w:val="00833409"/>
    <w:rsid w:val="0083343B"/>
    <w:rsid w:val="0083348A"/>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4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BF"/>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BF3"/>
    <w:rsid w:val="00834C53"/>
    <w:rsid w:val="00834C6B"/>
    <w:rsid w:val="00834DB7"/>
    <w:rsid w:val="00834E16"/>
    <w:rsid w:val="00834EC0"/>
    <w:rsid w:val="00834EDE"/>
    <w:rsid w:val="00834EE8"/>
    <w:rsid w:val="00834F7B"/>
    <w:rsid w:val="0083501C"/>
    <w:rsid w:val="0083504D"/>
    <w:rsid w:val="0083510E"/>
    <w:rsid w:val="00835183"/>
    <w:rsid w:val="008351A6"/>
    <w:rsid w:val="008351AF"/>
    <w:rsid w:val="00835244"/>
    <w:rsid w:val="00835299"/>
    <w:rsid w:val="008352BF"/>
    <w:rsid w:val="00835347"/>
    <w:rsid w:val="0083538C"/>
    <w:rsid w:val="00835478"/>
    <w:rsid w:val="0083548C"/>
    <w:rsid w:val="008354C1"/>
    <w:rsid w:val="00835533"/>
    <w:rsid w:val="00835537"/>
    <w:rsid w:val="0083556E"/>
    <w:rsid w:val="00835844"/>
    <w:rsid w:val="0083598C"/>
    <w:rsid w:val="00835A7A"/>
    <w:rsid w:val="00835ACF"/>
    <w:rsid w:val="00835C6A"/>
    <w:rsid w:val="00835C81"/>
    <w:rsid w:val="00835D3E"/>
    <w:rsid w:val="00835D67"/>
    <w:rsid w:val="00835D8F"/>
    <w:rsid w:val="00835DB0"/>
    <w:rsid w:val="00835DDC"/>
    <w:rsid w:val="00835E29"/>
    <w:rsid w:val="00835E93"/>
    <w:rsid w:val="00835EAF"/>
    <w:rsid w:val="00835F2A"/>
    <w:rsid w:val="00835FE1"/>
    <w:rsid w:val="00836041"/>
    <w:rsid w:val="00836144"/>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78"/>
    <w:rsid w:val="00836BF1"/>
    <w:rsid w:val="00836BF3"/>
    <w:rsid w:val="00836C02"/>
    <w:rsid w:val="00836C6F"/>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A01"/>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0B"/>
    <w:rsid w:val="00840279"/>
    <w:rsid w:val="008402C7"/>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D5"/>
    <w:rsid w:val="00840BED"/>
    <w:rsid w:val="00840CBB"/>
    <w:rsid w:val="00840D2B"/>
    <w:rsid w:val="00840D36"/>
    <w:rsid w:val="00840DA2"/>
    <w:rsid w:val="00840DE2"/>
    <w:rsid w:val="00840DF5"/>
    <w:rsid w:val="00840EC7"/>
    <w:rsid w:val="00840F0D"/>
    <w:rsid w:val="00840FB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F3"/>
    <w:rsid w:val="00841F87"/>
    <w:rsid w:val="00842090"/>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8AF"/>
    <w:rsid w:val="0084297A"/>
    <w:rsid w:val="00842A78"/>
    <w:rsid w:val="00842AB2"/>
    <w:rsid w:val="00842AE0"/>
    <w:rsid w:val="00842B70"/>
    <w:rsid w:val="00842BC5"/>
    <w:rsid w:val="00842C4C"/>
    <w:rsid w:val="00842CB6"/>
    <w:rsid w:val="00842D5B"/>
    <w:rsid w:val="00842DDA"/>
    <w:rsid w:val="00842E2B"/>
    <w:rsid w:val="00842E3C"/>
    <w:rsid w:val="00842ECD"/>
    <w:rsid w:val="00842EF5"/>
    <w:rsid w:val="00842F5A"/>
    <w:rsid w:val="0084307B"/>
    <w:rsid w:val="008430A9"/>
    <w:rsid w:val="008430BC"/>
    <w:rsid w:val="0084319A"/>
    <w:rsid w:val="008431AB"/>
    <w:rsid w:val="008432C9"/>
    <w:rsid w:val="008432DF"/>
    <w:rsid w:val="00843333"/>
    <w:rsid w:val="0084335C"/>
    <w:rsid w:val="0084337D"/>
    <w:rsid w:val="00843386"/>
    <w:rsid w:val="00843419"/>
    <w:rsid w:val="00843577"/>
    <w:rsid w:val="008436AC"/>
    <w:rsid w:val="0084374E"/>
    <w:rsid w:val="00843757"/>
    <w:rsid w:val="008437F1"/>
    <w:rsid w:val="00843800"/>
    <w:rsid w:val="0084380D"/>
    <w:rsid w:val="008438D5"/>
    <w:rsid w:val="008438E5"/>
    <w:rsid w:val="008438EE"/>
    <w:rsid w:val="008438F4"/>
    <w:rsid w:val="00843993"/>
    <w:rsid w:val="008439B7"/>
    <w:rsid w:val="008439C8"/>
    <w:rsid w:val="00843AAB"/>
    <w:rsid w:val="00843AB4"/>
    <w:rsid w:val="00843AD1"/>
    <w:rsid w:val="00843AEB"/>
    <w:rsid w:val="00843AFB"/>
    <w:rsid w:val="00843B05"/>
    <w:rsid w:val="00843B46"/>
    <w:rsid w:val="00843B7D"/>
    <w:rsid w:val="00843C8C"/>
    <w:rsid w:val="00843C92"/>
    <w:rsid w:val="00843CC3"/>
    <w:rsid w:val="00843CEF"/>
    <w:rsid w:val="00843D21"/>
    <w:rsid w:val="00843E5C"/>
    <w:rsid w:val="00843EC2"/>
    <w:rsid w:val="00843F36"/>
    <w:rsid w:val="00843F42"/>
    <w:rsid w:val="008440D9"/>
    <w:rsid w:val="0084411D"/>
    <w:rsid w:val="00844126"/>
    <w:rsid w:val="0084412A"/>
    <w:rsid w:val="00844263"/>
    <w:rsid w:val="00844269"/>
    <w:rsid w:val="00844301"/>
    <w:rsid w:val="008443AB"/>
    <w:rsid w:val="008444B1"/>
    <w:rsid w:val="008444CF"/>
    <w:rsid w:val="0084456D"/>
    <w:rsid w:val="008445E7"/>
    <w:rsid w:val="00844614"/>
    <w:rsid w:val="00844654"/>
    <w:rsid w:val="0084475F"/>
    <w:rsid w:val="008447F2"/>
    <w:rsid w:val="0084486A"/>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06"/>
    <w:rsid w:val="0084539B"/>
    <w:rsid w:val="00845425"/>
    <w:rsid w:val="008454E5"/>
    <w:rsid w:val="0084550B"/>
    <w:rsid w:val="00845517"/>
    <w:rsid w:val="00845571"/>
    <w:rsid w:val="008455C3"/>
    <w:rsid w:val="00845630"/>
    <w:rsid w:val="00845724"/>
    <w:rsid w:val="008457A1"/>
    <w:rsid w:val="008457C2"/>
    <w:rsid w:val="0084582D"/>
    <w:rsid w:val="008458E7"/>
    <w:rsid w:val="00845918"/>
    <w:rsid w:val="008459A0"/>
    <w:rsid w:val="008459ED"/>
    <w:rsid w:val="00845A85"/>
    <w:rsid w:val="00845ABB"/>
    <w:rsid w:val="00845AC8"/>
    <w:rsid w:val="00845B8F"/>
    <w:rsid w:val="00845C5D"/>
    <w:rsid w:val="00845C74"/>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AEB"/>
    <w:rsid w:val="00846B4C"/>
    <w:rsid w:val="00846B56"/>
    <w:rsid w:val="00846BFD"/>
    <w:rsid w:val="00846C13"/>
    <w:rsid w:val="00846CA3"/>
    <w:rsid w:val="00846CD5"/>
    <w:rsid w:val="00846D46"/>
    <w:rsid w:val="00846D64"/>
    <w:rsid w:val="00846D7D"/>
    <w:rsid w:val="00846DE4"/>
    <w:rsid w:val="00846E49"/>
    <w:rsid w:val="00846E6A"/>
    <w:rsid w:val="00846F61"/>
    <w:rsid w:val="00846F94"/>
    <w:rsid w:val="00846FAA"/>
    <w:rsid w:val="00847022"/>
    <w:rsid w:val="0084702D"/>
    <w:rsid w:val="00847076"/>
    <w:rsid w:val="008470EC"/>
    <w:rsid w:val="00847148"/>
    <w:rsid w:val="00847199"/>
    <w:rsid w:val="008471AE"/>
    <w:rsid w:val="00847222"/>
    <w:rsid w:val="0084727F"/>
    <w:rsid w:val="0084734F"/>
    <w:rsid w:val="0084735C"/>
    <w:rsid w:val="00847385"/>
    <w:rsid w:val="008473C8"/>
    <w:rsid w:val="008473E2"/>
    <w:rsid w:val="008473EF"/>
    <w:rsid w:val="008473F7"/>
    <w:rsid w:val="00847464"/>
    <w:rsid w:val="008474F5"/>
    <w:rsid w:val="0084763B"/>
    <w:rsid w:val="0084763D"/>
    <w:rsid w:val="00847767"/>
    <w:rsid w:val="00847780"/>
    <w:rsid w:val="008477F6"/>
    <w:rsid w:val="00847819"/>
    <w:rsid w:val="008478A9"/>
    <w:rsid w:val="00847928"/>
    <w:rsid w:val="0084793E"/>
    <w:rsid w:val="00847A16"/>
    <w:rsid w:val="00847A21"/>
    <w:rsid w:val="00847A5B"/>
    <w:rsid w:val="00847A5E"/>
    <w:rsid w:val="00847A71"/>
    <w:rsid w:val="00847ACD"/>
    <w:rsid w:val="00847AD3"/>
    <w:rsid w:val="00847AEC"/>
    <w:rsid w:val="00847B09"/>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3E5"/>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4E"/>
    <w:rsid w:val="00850BA7"/>
    <w:rsid w:val="00850BC1"/>
    <w:rsid w:val="00850C0F"/>
    <w:rsid w:val="00850CB1"/>
    <w:rsid w:val="00850CF2"/>
    <w:rsid w:val="00850D2E"/>
    <w:rsid w:val="00850D8C"/>
    <w:rsid w:val="00850E1F"/>
    <w:rsid w:val="00850E31"/>
    <w:rsid w:val="00850E40"/>
    <w:rsid w:val="00850E8F"/>
    <w:rsid w:val="00850EAC"/>
    <w:rsid w:val="00850EDB"/>
    <w:rsid w:val="00850F1C"/>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1FF0"/>
    <w:rsid w:val="00852056"/>
    <w:rsid w:val="008520A1"/>
    <w:rsid w:val="00852172"/>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B9"/>
    <w:rsid w:val="00852B0C"/>
    <w:rsid w:val="00852B67"/>
    <w:rsid w:val="00852B97"/>
    <w:rsid w:val="00852BB6"/>
    <w:rsid w:val="00852BBE"/>
    <w:rsid w:val="00852C2D"/>
    <w:rsid w:val="00852C6B"/>
    <w:rsid w:val="00852CCA"/>
    <w:rsid w:val="00852D0E"/>
    <w:rsid w:val="00852E21"/>
    <w:rsid w:val="00852EB7"/>
    <w:rsid w:val="00852EE1"/>
    <w:rsid w:val="00852F30"/>
    <w:rsid w:val="00852F3C"/>
    <w:rsid w:val="00852FA1"/>
    <w:rsid w:val="00852FDC"/>
    <w:rsid w:val="00852FE5"/>
    <w:rsid w:val="00853055"/>
    <w:rsid w:val="008530D4"/>
    <w:rsid w:val="00853315"/>
    <w:rsid w:val="00853340"/>
    <w:rsid w:val="0085341B"/>
    <w:rsid w:val="00853612"/>
    <w:rsid w:val="008537FD"/>
    <w:rsid w:val="00853835"/>
    <w:rsid w:val="008538CD"/>
    <w:rsid w:val="008538DD"/>
    <w:rsid w:val="00853944"/>
    <w:rsid w:val="008539DC"/>
    <w:rsid w:val="008539DE"/>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B5"/>
    <w:rsid w:val="008545BA"/>
    <w:rsid w:val="008546D9"/>
    <w:rsid w:val="008546E5"/>
    <w:rsid w:val="008546FD"/>
    <w:rsid w:val="00854731"/>
    <w:rsid w:val="00854795"/>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82"/>
    <w:rsid w:val="00854DB5"/>
    <w:rsid w:val="00854E27"/>
    <w:rsid w:val="00854E88"/>
    <w:rsid w:val="00854EC4"/>
    <w:rsid w:val="00854F50"/>
    <w:rsid w:val="00854F5B"/>
    <w:rsid w:val="0085500F"/>
    <w:rsid w:val="0085506D"/>
    <w:rsid w:val="00855084"/>
    <w:rsid w:val="00855104"/>
    <w:rsid w:val="0085511D"/>
    <w:rsid w:val="00855126"/>
    <w:rsid w:val="0085514F"/>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EFC"/>
    <w:rsid w:val="00856006"/>
    <w:rsid w:val="0085604B"/>
    <w:rsid w:val="00856099"/>
    <w:rsid w:val="008560F8"/>
    <w:rsid w:val="00856191"/>
    <w:rsid w:val="008561C2"/>
    <w:rsid w:val="008561D4"/>
    <w:rsid w:val="0085620A"/>
    <w:rsid w:val="00856210"/>
    <w:rsid w:val="00856236"/>
    <w:rsid w:val="0085631A"/>
    <w:rsid w:val="00856419"/>
    <w:rsid w:val="00856502"/>
    <w:rsid w:val="00856570"/>
    <w:rsid w:val="0085657B"/>
    <w:rsid w:val="008565A9"/>
    <w:rsid w:val="008565B8"/>
    <w:rsid w:val="008565E4"/>
    <w:rsid w:val="00856664"/>
    <w:rsid w:val="008566DF"/>
    <w:rsid w:val="0085695F"/>
    <w:rsid w:val="00856989"/>
    <w:rsid w:val="00856A5F"/>
    <w:rsid w:val="00856ADC"/>
    <w:rsid w:val="00856BC0"/>
    <w:rsid w:val="00856C02"/>
    <w:rsid w:val="00856CEA"/>
    <w:rsid w:val="00856CED"/>
    <w:rsid w:val="00856D02"/>
    <w:rsid w:val="00856D49"/>
    <w:rsid w:val="00856F73"/>
    <w:rsid w:val="00856FBD"/>
    <w:rsid w:val="00857112"/>
    <w:rsid w:val="008571FC"/>
    <w:rsid w:val="0085730B"/>
    <w:rsid w:val="0085730F"/>
    <w:rsid w:val="00857313"/>
    <w:rsid w:val="008573BE"/>
    <w:rsid w:val="00857470"/>
    <w:rsid w:val="008574CD"/>
    <w:rsid w:val="008574F1"/>
    <w:rsid w:val="00857585"/>
    <w:rsid w:val="00857589"/>
    <w:rsid w:val="0085759E"/>
    <w:rsid w:val="008575CB"/>
    <w:rsid w:val="008575D8"/>
    <w:rsid w:val="00857632"/>
    <w:rsid w:val="00857638"/>
    <w:rsid w:val="00857676"/>
    <w:rsid w:val="008576DF"/>
    <w:rsid w:val="00857757"/>
    <w:rsid w:val="0085778C"/>
    <w:rsid w:val="0085782E"/>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C8E"/>
    <w:rsid w:val="00860D85"/>
    <w:rsid w:val="00860DA5"/>
    <w:rsid w:val="00860DA6"/>
    <w:rsid w:val="00860ED0"/>
    <w:rsid w:val="00860EDD"/>
    <w:rsid w:val="00860F2C"/>
    <w:rsid w:val="00860F6F"/>
    <w:rsid w:val="00860FA9"/>
    <w:rsid w:val="00861022"/>
    <w:rsid w:val="00861088"/>
    <w:rsid w:val="00861138"/>
    <w:rsid w:val="00861163"/>
    <w:rsid w:val="00861168"/>
    <w:rsid w:val="0086126F"/>
    <w:rsid w:val="008612D4"/>
    <w:rsid w:val="0086144C"/>
    <w:rsid w:val="00861493"/>
    <w:rsid w:val="0086155E"/>
    <w:rsid w:val="00861624"/>
    <w:rsid w:val="0086168D"/>
    <w:rsid w:val="008616B5"/>
    <w:rsid w:val="00861737"/>
    <w:rsid w:val="00861780"/>
    <w:rsid w:val="0086183E"/>
    <w:rsid w:val="0086183F"/>
    <w:rsid w:val="00861884"/>
    <w:rsid w:val="00861887"/>
    <w:rsid w:val="008618F3"/>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76F"/>
    <w:rsid w:val="0086280A"/>
    <w:rsid w:val="0086287E"/>
    <w:rsid w:val="008628E3"/>
    <w:rsid w:val="0086290F"/>
    <w:rsid w:val="00862947"/>
    <w:rsid w:val="008629A6"/>
    <w:rsid w:val="00862A3D"/>
    <w:rsid w:val="00862ABE"/>
    <w:rsid w:val="00862ACB"/>
    <w:rsid w:val="00862AE2"/>
    <w:rsid w:val="00862AE7"/>
    <w:rsid w:val="00862B60"/>
    <w:rsid w:val="00862C5D"/>
    <w:rsid w:val="00862C87"/>
    <w:rsid w:val="00862D47"/>
    <w:rsid w:val="00862DEF"/>
    <w:rsid w:val="00862F1F"/>
    <w:rsid w:val="00863004"/>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6A"/>
    <w:rsid w:val="008643E9"/>
    <w:rsid w:val="0086442D"/>
    <w:rsid w:val="00864554"/>
    <w:rsid w:val="0086459B"/>
    <w:rsid w:val="008645D3"/>
    <w:rsid w:val="0086462B"/>
    <w:rsid w:val="008646F4"/>
    <w:rsid w:val="00864725"/>
    <w:rsid w:val="008647E8"/>
    <w:rsid w:val="0086486C"/>
    <w:rsid w:val="00864880"/>
    <w:rsid w:val="008648BA"/>
    <w:rsid w:val="008648F6"/>
    <w:rsid w:val="0086498F"/>
    <w:rsid w:val="008649F6"/>
    <w:rsid w:val="00864A4E"/>
    <w:rsid w:val="00864AD6"/>
    <w:rsid w:val="00864B2A"/>
    <w:rsid w:val="00864B66"/>
    <w:rsid w:val="00864B9D"/>
    <w:rsid w:val="00864C5B"/>
    <w:rsid w:val="00864D18"/>
    <w:rsid w:val="00864DFC"/>
    <w:rsid w:val="00864E30"/>
    <w:rsid w:val="00864EA9"/>
    <w:rsid w:val="00864F00"/>
    <w:rsid w:val="00864F1E"/>
    <w:rsid w:val="00864F41"/>
    <w:rsid w:val="00864F75"/>
    <w:rsid w:val="00864FE2"/>
    <w:rsid w:val="0086506B"/>
    <w:rsid w:val="00865075"/>
    <w:rsid w:val="0086507D"/>
    <w:rsid w:val="008650C4"/>
    <w:rsid w:val="008650D6"/>
    <w:rsid w:val="00865170"/>
    <w:rsid w:val="00865277"/>
    <w:rsid w:val="008652A1"/>
    <w:rsid w:val="0086530B"/>
    <w:rsid w:val="00865332"/>
    <w:rsid w:val="00865351"/>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61"/>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5F"/>
    <w:rsid w:val="0086737D"/>
    <w:rsid w:val="00867460"/>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CF6"/>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9C8"/>
    <w:rsid w:val="00870A31"/>
    <w:rsid w:val="00870A5F"/>
    <w:rsid w:val="00870A7A"/>
    <w:rsid w:val="00870BA0"/>
    <w:rsid w:val="00870BF5"/>
    <w:rsid w:val="00870C36"/>
    <w:rsid w:val="00870C67"/>
    <w:rsid w:val="00870C8C"/>
    <w:rsid w:val="00870CAC"/>
    <w:rsid w:val="00870CE8"/>
    <w:rsid w:val="00870E30"/>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42"/>
    <w:rsid w:val="00871E9C"/>
    <w:rsid w:val="0087204A"/>
    <w:rsid w:val="00872107"/>
    <w:rsid w:val="00872113"/>
    <w:rsid w:val="0087212F"/>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86"/>
    <w:rsid w:val="008729FE"/>
    <w:rsid w:val="00872A51"/>
    <w:rsid w:val="00872ABB"/>
    <w:rsid w:val="00872BFF"/>
    <w:rsid w:val="00872C68"/>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5FD"/>
    <w:rsid w:val="00873649"/>
    <w:rsid w:val="0087384A"/>
    <w:rsid w:val="008738E9"/>
    <w:rsid w:val="0087392C"/>
    <w:rsid w:val="00873A54"/>
    <w:rsid w:val="00873A63"/>
    <w:rsid w:val="00873A89"/>
    <w:rsid w:val="00873AA3"/>
    <w:rsid w:val="00873AF7"/>
    <w:rsid w:val="00873B4A"/>
    <w:rsid w:val="00873B80"/>
    <w:rsid w:val="00873B99"/>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4"/>
    <w:rsid w:val="008743BB"/>
    <w:rsid w:val="008743D7"/>
    <w:rsid w:val="008743FC"/>
    <w:rsid w:val="00874410"/>
    <w:rsid w:val="008744A4"/>
    <w:rsid w:val="00874525"/>
    <w:rsid w:val="0087459A"/>
    <w:rsid w:val="008746D9"/>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4F97"/>
    <w:rsid w:val="00875046"/>
    <w:rsid w:val="00875075"/>
    <w:rsid w:val="0087509D"/>
    <w:rsid w:val="00875144"/>
    <w:rsid w:val="008751EB"/>
    <w:rsid w:val="008752A5"/>
    <w:rsid w:val="008752B9"/>
    <w:rsid w:val="008752C6"/>
    <w:rsid w:val="008752EA"/>
    <w:rsid w:val="00875354"/>
    <w:rsid w:val="008753BA"/>
    <w:rsid w:val="008753E1"/>
    <w:rsid w:val="0087545F"/>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A9"/>
    <w:rsid w:val="00875BD0"/>
    <w:rsid w:val="00875BD5"/>
    <w:rsid w:val="00875C2C"/>
    <w:rsid w:val="00875CE2"/>
    <w:rsid w:val="00875D18"/>
    <w:rsid w:val="00875E72"/>
    <w:rsid w:val="00875E73"/>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B0"/>
    <w:rsid w:val="00876FED"/>
    <w:rsid w:val="00876FFE"/>
    <w:rsid w:val="0087705B"/>
    <w:rsid w:val="0087706E"/>
    <w:rsid w:val="00877134"/>
    <w:rsid w:val="008771B2"/>
    <w:rsid w:val="008771BC"/>
    <w:rsid w:val="008771E7"/>
    <w:rsid w:val="00877272"/>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EF4"/>
    <w:rsid w:val="00877F54"/>
    <w:rsid w:val="00877F55"/>
    <w:rsid w:val="00877F7C"/>
    <w:rsid w:val="00877F8E"/>
    <w:rsid w:val="00877FED"/>
    <w:rsid w:val="0088000B"/>
    <w:rsid w:val="00880100"/>
    <w:rsid w:val="00880106"/>
    <w:rsid w:val="00880119"/>
    <w:rsid w:val="00880187"/>
    <w:rsid w:val="0088024F"/>
    <w:rsid w:val="00880270"/>
    <w:rsid w:val="0088033D"/>
    <w:rsid w:val="00880372"/>
    <w:rsid w:val="00880379"/>
    <w:rsid w:val="00880380"/>
    <w:rsid w:val="008803DF"/>
    <w:rsid w:val="00880449"/>
    <w:rsid w:val="00880469"/>
    <w:rsid w:val="0088049E"/>
    <w:rsid w:val="008804CB"/>
    <w:rsid w:val="008804E5"/>
    <w:rsid w:val="00880547"/>
    <w:rsid w:val="008805A9"/>
    <w:rsid w:val="008805BF"/>
    <w:rsid w:val="0088062B"/>
    <w:rsid w:val="00880684"/>
    <w:rsid w:val="008806C2"/>
    <w:rsid w:val="00880786"/>
    <w:rsid w:val="008807BE"/>
    <w:rsid w:val="008807EB"/>
    <w:rsid w:val="0088082B"/>
    <w:rsid w:val="0088083E"/>
    <w:rsid w:val="008808D2"/>
    <w:rsid w:val="008808F3"/>
    <w:rsid w:val="00880914"/>
    <w:rsid w:val="008809E1"/>
    <w:rsid w:val="00880A49"/>
    <w:rsid w:val="00880B9C"/>
    <w:rsid w:val="00880BAF"/>
    <w:rsid w:val="00880BF5"/>
    <w:rsid w:val="00880BF8"/>
    <w:rsid w:val="00880D1E"/>
    <w:rsid w:val="00880D28"/>
    <w:rsid w:val="00880F1E"/>
    <w:rsid w:val="00880FC1"/>
    <w:rsid w:val="00880FCD"/>
    <w:rsid w:val="00880FE6"/>
    <w:rsid w:val="0088105E"/>
    <w:rsid w:val="008810A4"/>
    <w:rsid w:val="008810CD"/>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9E"/>
    <w:rsid w:val="00881BA6"/>
    <w:rsid w:val="00881C6C"/>
    <w:rsid w:val="00881D5D"/>
    <w:rsid w:val="00881D61"/>
    <w:rsid w:val="00881E0D"/>
    <w:rsid w:val="00881E67"/>
    <w:rsid w:val="00881F02"/>
    <w:rsid w:val="00881F3A"/>
    <w:rsid w:val="00881F9E"/>
    <w:rsid w:val="00881FA4"/>
    <w:rsid w:val="00881FD6"/>
    <w:rsid w:val="00882042"/>
    <w:rsid w:val="00882055"/>
    <w:rsid w:val="008820ED"/>
    <w:rsid w:val="00882117"/>
    <w:rsid w:val="00882118"/>
    <w:rsid w:val="0088212C"/>
    <w:rsid w:val="0088219B"/>
    <w:rsid w:val="008821CB"/>
    <w:rsid w:val="008821E9"/>
    <w:rsid w:val="008821FA"/>
    <w:rsid w:val="00882298"/>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7"/>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8E"/>
    <w:rsid w:val="00882FFF"/>
    <w:rsid w:val="00883043"/>
    <w:rsid w:val="0088318A"/>
    <w:rsid w:val="008831F3"/>
    <w:rsid w:val="00883242"/>
    <w:rsid w:val="00883249"/>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9C"/>
    <w:rsid w:val="00883FAB"/>
    <w:rsid w:val="0088402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02"/>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4F"/>
    <w:rsid w:val="00885374"/>
    <w:rsid w:val="008853AC"/>
    <w:rsid w:val="008853C2"/>
    <w:rsid w:val="008853D7"/>
    <w:rsid w:val="008853E7"/>
    <w:rsid w:val="008854A2"/>
    <w:rsid w:val="008854AF"/>
    <w:rsid w:val="008854BD"/>
    <w:rsid w:val="0088557E"/>
    <w:rsid w:val="0088559D"/>
    <w:rsid w:val="008855FD"/>
    <w:rsid w:val="008856A1"/>
    <w:rsid w:val="00885759"/>
    <w:rsid w:val="00885772"/>
    <w:rsid w:val="008857A4"/>
    <w:rsid w:val="008857A8"/>
    <w:rsid w:val="00885885"/>
    <w:rsid w:val="008858C5"/>
    <w:rsid w:val="0088591B"/>
    <w:rsid w:val="00885A5D"/>
    <w:rsid w:val="00885A85"/>
    <w:rsid w:val="00885A95"/>
    <w:rsid w:val="00885AB9"/>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A"/>
    <w:rsid w:val="00885F2D"/>
    <w:rsid w:val="00885F5B"/>
    <w:rsid w:val="00885F69"/>
    <w:rsid w:val="00885F95"/>
    <w:rsid w:val="00885FC4"/>
    <w:rsid w:val="00886057"/>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8DF"/>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DFD"/>
    <w:rsid w:val="00886E09"/>
    <w:rsid w:val="00886EA3"/>
    <w:rsid w:val="00886EDB"/>
    <w:rsid w:val="00886F0F"/>
    <w:rsid w:val="00886F15"/>
    <w:rsid w:val="00886F59"/>
    <w:rsid w:val="00886FAF"/>
    <w:rsid w:val="0088705F"/>
    <w:rsid w:val="00887128"/>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3EB"/>
    <w:rsid w:val="0089050B"/>
    <w:rsid w:val="008905A8"/>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37"/>
    <w:rsid w:val="0089184B"/>
    <w:rsid w:val="0089187F"/>
    <w:rsid w:val="008918BF"/>
    <w:rsid w:val="008918FF"/>
    <w:rsid w:val="00891950"/>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43"/>
    <w:rsid w:val="00893994"/>
    <w:rsid w:val="008939C2"/>
    <w:rsid w:val="008939F6"/>
    <w:rsid w:val="00893A67"/>
    <w:rsid w:val="00893C16"/>
    <w:rsid w:val="00893D60"/>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F1"/>
    <w:rsid w:val="00894E21"/>
    <w:rsid w:val="00894E3B"/>
    <w:rsid w:val="00894E3F"/>
    <w:rsid w:val="00894F69"/>
    <w:rsid w:val="00894F71"/>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9C5"/>
    <w:rsid w:val="00895A4F"/>
    <w:rsid w:val="00895A7D"/>
    <w:rsid w:val="00895A98"/>
    <w:rsid w:val="00895AFC"/>
    <w:rsid w:val="00895B14"/>
    <w:rsid w:val="00895B90"/>
    <w:rsid w:val="00895BDE"/>
    <w:rsid w:val="00895C4A"/>
    <w:rsid w:val="00895D5B"/>
    <w:rsid w:val="00895D8F"/>
    <w:rsid w:val="00895DB4"/>
    <w:rsid w:val="00895DD1"/>
    <w:rsid w:val="00895E6C"/>
    <w:rsid w:val="00895FA7"/>
    <w:rsid w:val="00895FB1"/>
    <w:rsid w:val="00896068"/>
    <w:rsid w:val="00896075"/>
    <w:rsid w:val="008960F9"/>
    <w:rsid w:val="00896160"/>
    <w:rsid w:val="008961AC"/>
    <w:rsid w:val="008961F5"/>
    <w:rsid w:val="00896223"/>
    <w:rsid w:val="008962DD"/>
    <w:rsid w:val="008963D5"/>
    <w:rsid w:val="008963E5"/>
    <w:rsid w:val="00896449"/>
    <w:rsid w:val="00896568"/>
    <w:rsid w:val="008965AE"/>
    <w:rsid w:val="008965CA"/>
    <w:rsid w:val="008965ED"/>
    <w:rsid w:val="0089660F"/>
    <w:rsid w:val="00896733"/>
    <w:rsid w:val="0089677C"/>
    <w:rsid w:val="00896836"/>
    <w:rsid w:val="008968A4"/>
    <w:rsid w:val="0089691B"/>
    <w:rsid w:val="00896964"/>
    <w:rsid w:val="00896A25"/>
    <w:rsid w:val="00896A58"/>
    <w:rsid w:val="00896A81"/>
    <w:rsid w:val="00896AB9"/>
    <w:rsid w:val="00896ABB"/>
    <w:rsid w:val="00896B05"/>
    <w:rsid w:val="00896B24"/>
    <w:rsid w:val="00896D67"/>
    <w:rsid w:val="00896DE4"/>
    <w:rsid w:val="00896E30"/>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5A7"/>
    <w:rsid w:val="008976A1"/>
    <w:rsid w:val="00897717"/>
    <w:rsid w:val="00897770"/>
    <w:rsid w:val="00897778"/>
    <w:rsid w:val="008977D9"/>
    <w:rsid w:val="0089780F"/>
    <w:rsid w:val="00897818"/>
    <w:rsid w:val="008978FF"/>
    <w:rsid w:val="00897961"/>
    <w:rsid w:val="008979C9"/>
    <w:rsid w:val="008979E5"/>
    <w:rsid w:val="00897A00"/>
    <w:rsid w:val="00897A5B"/>
    <w:rsid w:val="00897BEE"/>
    <w:rsid w:val="00897C9D"/>
    <w:rsid w:val="00897D1D"/>
    <w:rsid w:val="00897D5A"/>
    <w:rsid w:val="00897DFB"/>
    <w:rsid w:val="00897E00"/>
    <w:rsid w:val="00897E8E"/>
    <w:rsid w:val="00897F0D"/>
    <w:rsid w:val="008A000E"/>
    <w:rsid w:val="008A0070"/>
    <w:rsid w:val="008A00B1"/>
    <w:rsid w:val="008A011F"/>
    <w:rsid w:val="008A0170"/>
    <w:rsid w:val="008A01AC"/>
    <w:rsid w:val="008A01D8"/>
    <w:rsid w:val="008A0221"/>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2A"/>
    <w:rsid w:val="008A0941"/>
    <w:rsid w:val="008A098B"/>
    <w:rsid w:val="008A09B8"/>
    <w:rsid w:val="008A0A4D"/>
    <w:rsid w:val="008A0B72"/>
    <w:rsid w:val="008A0B97"/>
    <w:rsid w:val="008A0C04"/>
    <w:rsid w:val="008A0C40"/>
    <w:rsid w:val="008A0C57"/>
    <w:rsid w:val="008A0CFC"/>
    <w:rsid w:val="008A0D08"/>
    <w:rsid w:val="008A0DCE"/>
    <w:rsid w:val="008A0DEC"/>
    <w:rsid w:val="008A0E01"/>
    <w:rsid w:val="008A0E24"/>
    <w:rsid w:val="008A0F54"/>
    <w:rsid w:val="008A0FAC"/>
    <w:rsid w:val="008A100D"/>
    <w:rsid w:val="008A1012"/>
    <w:rsid w:val="008A103C"/>
    <w:rsid w:val="008A10A9"/>
    <w:rsid w:val="008A10C2"/>
    <w:rsid w:val="008A1129"/>
    <w:rsid w:val="008A11A3"/>
    <w:rsid w:val="008A11B2"/>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0F"/>
    <w:rsid w:val="008A1E1C"/>
    <w:rsid w:val="008A1E27"/>
    <w:rsid w:val="008A1F1B"/>
    <w:rsid w:val="008A1FD5"/>
    <w:rsid w:val="008A1FF2"/>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79"/>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5D2"/>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AD"/>
    <w:rsid w:val="008A3AF3"/>
    <w:rsid w:val="008A3B61"/>
    <w:rsid w:val="008A3C1B"/>
    <w:rsid w:val="008A3C8A"/>
    <w:rsid w:val="008A3C9C"/>
    <w:rsid w:val="008A3DC2"/>
    <w:rsid w:val="008A3E0C"/>
    <w:rsid w:val="008A3F4A"/>
    <w:rsid w:val="008A3FA4"/>
    <w:rsid w:val="008A4050"/>
    <w:rsid w:val="008A40A2"/>
    <w:rsid w:val="008A4150"/>
    <w:rsid w:val="008A4242"/>
    <w:rsid w:val="008A427C"/>
    <w:rsid w:val="008A42B1"/>
    <w:rsid w:val="008A4334"/>
    <w:rsid w:val="008A4515"/>
    <w:rsid w:val="008A45A0"/>
    <w:rsid w:val="008A4680"/>
    <w:rsid w:val="008A46AD"/>
    <w:rsid w:val="008A46DE"/>
    <w:rsid w:val="008A47F5"/>
    <w:rsid w:val="008A481C"/>
    <w:rsid w:val="008A482E"/>
    <w:rsid w:val="008A483B"/>
    <w:rsid w:val="008A49F6"/>
    <w:rsid w:val="008A4A3A"/>
    <w:rsid w:val="008A4AAF"/>
    <w:rsid w:val="008A4BE1"/>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94"/>
    <w:rsid w:val="008A51CA"/>
    <w:rsid w:val="008A521E"/>
    <w:rsid w:val="008A5431"/>
    <w:rsid w:val="008A548D"/>
    <w:rsid w:val="008A553D"/>
    <w:rsid w:val="008A5553"/>
    <w:rsid w:val="008A5594"/>
    <w:rsid w:val="008A55EA"/>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0"/>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BD9"/>
    <w:rsid w:val="008A6C1D"/>
    <w:rsid w:val="008A6C45"/>
    <w:rsid w:val="008A6C57"/>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3CF"/>
    <w:rsid w:val="008B05BD"/>
    <w:rsid w:val="008B068C"/>
    <w:rsid w:val="008B06B8"/>
    <w:rsid w:val="008B06C5"/>
    <w:rsid w:val="008B0710"/>
    <w:rsid w:val="008B0765"/>
    <w:rsid w:val="008B076B"/>
    <w:rsid w:val="008B0787"/>
    <w:rsid w:val="008B078C"/>
    <w:rsid w:val="008B07A2"/>
    <w:rsid w:val="008B07C8"/>
    <w:rsid w:val="008B0823"/>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17"/>
    <w:rsid w:val="008B1B23"/>
    <w:rsid w:val="008B1B8A"/>
    <w:rsid w:val="008B1BC0"/>
    <w:rsid w:val="008B1BFE"/>
    <w:rsid w:val="008B1DA6"/>
    <w:rsid w:val="008B1E39"/>
    <w:rsid w:val="008B1E41"/>
    <w:rsid w:val="008B1ED2"/>
    <w:rsid w:val="008B1EE4"/>
    <w:rsid w:val="008B1F78"/>
    <w:rsid w:val="008B2036"/>
    <w:rsid w:val="008B2039"/>
    <w:rsid w:val="008B20EA"/>
    <w:rsid w:val="008B2118"/>
    <w:rsid w:val="008B213D"/>
    <w:rsid w:val="008B2174"/>
    <w:rsid w:val="008B21E6"/>
    <w:rsid w:val="008B2308"/>
    <w:rsid w:val="008B2335"/>
    <w:rsid w:val="008B2409"/>
    <w:rsid w:val="008B2561"/>
    <w:rsid w:val="008B25F1"/>
    <w:rsid w:val="008B25F8"/>
    <w:rsid w:val="008B2653"/>
    <w:rsid w:val="008B26CC"/>
    <w:rsid w:val="008B26F3"/>
    <w:rsid w:val="008B271C"/>
    <w:rsid w:val="008B2737"/>
    <w:rsid w:val="008B274E"/>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295"/>
    <w:rsid w:val="008B3383"/>
    <w:rsid w:val="008B33E0"/>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6A"/>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554"/>
    <w:rsid w:val="008B562B"/>
    <w:rsid w:val="008B5730"/>
    <w:rsid w:val="008B5870"/>
    <w:rsid w:val="008B5911"/>
    <w:rsid w:val="008B5956"/>
    <w:rsid w:val="008B5976"/>
    <w:rsid w:val="008B59B4"/>
    <w:rsid w:val="008B5A07"/>
    <w:rsid w:val="008B5ABF"/>
    <w:rsid w:val="008B5AD9"/>
    <w:rsid w:val="008B5AF1"/>
    <w:rsid w:val="008B5CC7"/>
    <w:rsid w:val="008B5CCB"/>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1F"/>
    <w:rsid w:val="008B6796"/>
    <w:rsid w:val="008B67EA"/>
    <w:rsid w:val="008B6858"/>
    <w:rsid w:val="008B6A67"/>
    <w:rsid w:val="008B6A6F"/>
    <w:rsid w:val="008B6AC8"/>
    <w:rsid w:val="008B6B35"/>
    <w:rsid w:val="008B6B62"/>
    <w:rsid w:val="008B6BDC"/>
    <w:rsid w:val="008B6C6B"/>
    <w:rsid w:val="008B6C8C"/>
    <w:rsid w:val="008B6CC7"/>
    <w:rsid w:val="008B6D54"/>
    <w:rsid w:val="008B6E75"/>
    <w:rsid w:val="008B6EBA"/>
    <w:rsid w:val="008B6ED5"/>
    <w:rsid w:val="008B6EE9"/>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5ED"/>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DFC"/>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7BD"/>
    <w:rsid w:val="008C0862"/>
    <w:rsid w:val="008C0889"/>
    <w:rsid w:val="008C0898"/>
    <w:rsid w:val="008C090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25"/>
    <w:rsid w:val="008C147F"/>
    <w:rsid w:val="008C15FD"/>
    <w:rsid w:val="008C1603"/>
    <w:rsid w:val="008C160B"/>
    <w:rsid w:val="008C164A"/>
    <w:rsid w:val="008C16BB"/>
    <w:rsid w:val="008C1759"/>
    <w:rsid w:val="008C179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7E3"/>
    <w:rsid w:val="008C287A"/>
    <w:rsid w:val="008C28B7"/>
    <w:rsid w:val="008C28C7"/>
    <w:rsid w:val="008C28DA"/>
    <w:rsid w:val="008C28E6"/>
    <w:rsid w:val="008C294B"/>
    <w:rsid w:val="008C29D7"/>
    <w:rsid w:val="008C2A25"/>
    <w:rsid w:val="008C2A68"/>
    <w:rsid w:val="008C2ACA"/>
    <w:rsid w:val="008C2B1C"/>
    <w:rsid w:val="008C2C26"/>
    <w:rsid w:val="008C2C58"/>
    <w:rsid w:val="008C2E14"/>
    <w:rsid w:val="008C2E5B"/>
    <w:rsid w:val="008C2F4D"/>
    <w:rsid w:val="008C2F66"/>
    <w:rsid w:val="008C2FC4"/>
    <w:rsid w:val="008C3006"/>
    <w:rsid w:val="008C301F"/>
    <w:rsid w:val="008C3064"/>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6A"/>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3B3"/>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99"/>
    <w:rsid w:val="008C47C5"/>
    <w:rsid w:val="008C482B"/>
    <w:rsid w:val="008C4914"/>
    <w:rsid w:val="008C492E"/>
    <w:rsid w:val="008C49E4"/>
    <w:rsid w:val="008C4A3B"/>
    <w:rsid w:val="008C4A45"/>
    <w:rsid w:val="008C4A87"/>
    <w:rsid w:val="008C4B2D"/>
    <w:rsid w:val="008C4B69"/>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2"/>
    <w:rsid w:val="008C5B1B"/>
    <w:rsid w:val="008C5B22"/>
    <w:rsid w:val="008C5B24"/>
    <w:rsid w:val="008C5B3F"/>
    <w:rsid w:val="008C5BAE"/>
    <w:rsid w:val="008C5D52"/>
    <w:rsid w:val="008C5E9E"/>
    <w:rsid w:val="008C5F3E"/>
    <w:rsid w:val="008C5FE7"/>
    <w:rsid w:val="008C602B"/>
    <w:rsid w:val="008C6109"/>
    <w:rsid w:val="008C6160"/>
    <w:rsid w:val="008C6183"/>
    <w:rsid w:val="008C61FD"/>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37"/>
    <w:rsid w:val="008C734E"/>
    <w:rsid w:val="008C7396"/>
    <w:rsid w:val="008C73CA"/>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1"/>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58F"/>
    <w:rsid w:val="008D171C"/>
    <w:rsid w:val="008D17B2"/>
    <w:rsid w:val="008D182B"/>
    <w:rsid w:val="008D18F0"/>
    <w:rsid w:val="008D195B"/>
    <w:rsid w:val="008D19FE"/>
    <w:rsid w:val="008D1A57"/>
    <w:rsid w:val="008D1BBB"/>
    <w:rsid w:val="008D1C32"/>
    <w:rsid w:val="008D1C7E"/>
    <w:rsid w:val="008D1CB3"/>
    <w:rsid w:val="008D1D2C"/>
    <w:rsid w:val="008D1D90"/>
    <w:rsid w:val="008D1E93"/>
    <w:rsid w:val="008D1FF7"/>
    <w:rsid w:val="008D20AF"/>
    <w:rsid w:val="008D20B4"/>
    <w:rsid w:val="008D20C3"/>
    <w:rsid w:val="008D210A"/>
    <w:rsid w:val="008D21EE"/>
    <w:rsid w:val="008D22AF"/>
    <w:rsid w:val="008D22C1"/>
    <w:rsid w:val="008D22FF"/>
    <w:rsid w:val="008D2381"/>
    <w:rsid w:val="008D23AB"/>
    <w:rsid w:val="008D23D3"/>
    <w:rsid w:val="008D24FC"/>
    <w:rsid w:val="008D2681"/>
    <w:rsid w:val="008D26A4"/>
    <w:rsid w:val="008D26AF"/>
    <w:rsid w:val="008D26BF"/>
    <w:rsid w:val="008D26EC"/>
    <w:rsid w:val="008D2874"/>
    <w:rsid w:val="008D28AA"/>
    <w:rsid w:val="008D28DD"/>
    <w:rsid w:val="008D2981"/>
    <w:rsid w:val="008D2AC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7F"/>
    <w:rsid w:val="008D3A8C"/>
    <w:rsid w:val="008D3AAE"/>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39D"/>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AB"/>
    <w:rsid w:val="008D66F2"/>
    <w:rsid w:val="008D67B6"/>
    <w:rsid w:val="008D67FF"/>
    <w:rsid w:val="008D6846"/>
    <w:rsid w:val="008D689D"/>
    <w:rsid w:val="008D692A"/>
    <w:rsid w:val="008D6931"/>
    <w:rsid w:val="008D69AD"/>
    <w:rsid w:val="008D69F9"/>
    <w:rsid w:val="008D6B40"/>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8A"/>
    <w:rsid w:val="008D7FE7"/>
    <w:rsid w:val="008E0081"/>
    <w:rsid w:val="008E0097"/>
    <w:rsid w:val="008E00EC"/>
    <w:rsid w:val="008E00F0"/>
    <w:rsid w:val="008E019D"/>
    <w:rsid w:val="008E01F1"/>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3D"/>
    <w:rsid w:val="008E1648"/>
    <w:rsid w:val="008E16AA"/>
    <w:rsid w:val="008E1735"/>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1DE"/>
    <w:rsid w:val="008E2219"/>
    <w:rsid w:val="008E2259"/>
    <w:rsid w:val="008E22EB"/>
    <w:rsid w:val="008E230F"/>
    <w:rsid w:val="008E23D1"/>
    <w:rsid w:val="008E2463"/>
    <w:rsid w:val="008E24C8"/>
    <w:rsid w:val="008E2549"/>
    <w:rsid w:val="008E25C0"/>
    <w:rsid w:val="008E271E"/>
    <w:rsid w:val="008E27DC"/>
    <w:rsid w:val="008E28B9"/>
    <w:rsid w:val="008E28F8"/>
    <w:rsid w:val="008E292B"/>
    <w:rsid w:val="008E293F"/>
    <w:rsid w:val="008E298F"/>
    <w:rsid w:val="008E29BA"/>
    <w:rsid w:val="008E29CE"/>
    <w:rsid w:val="008E2B3E"/>
    <w:rsid w:val="008E2C01"/>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E8"/>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1E1"/>
    <w:rsid w:val="008E4264"/>
    <w:rsid w:val="008E4356"/>
    <w:rsid w:val="008E440D"/>
    <w:rsid w:val="008E453A"/>
    <w:rsid w:val="008E4543"/>
    <w:rsid w:val="008E454B"/>
    <w:rsid w:val="008E45DB"/>
    <w:rsid w:val="008E46F7"/>
    <w:rsid w:val="008E4803"/>
    <w:rsid w:val="008E4896"/>
    <w:rsid w:val="008E49FF"/>
    <w:rsid w:val="008E4A82"/>
    <w:rsid w:val="008E4ABD"/>
    <w:rsid w:val="008E4CC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88"/>
    <w:rsid w:val="008E5520"/>
    <w:rsid w:val="008E5566"/>
    <w:rsid w:val="008E56F8"/>
    <w:rsid w:val="008E57C1"/>
    <w:rsid w:val="008E57D9"/>
    <w:rsid w:val="008E57E6"/>
    <w:rsid w:val="008E5852"/>
    <w:rsid w:val="008E587F"/>
    <w:rsid w:val="008E5898"/>
    <w:rsid w:val="008E58F6"/>
    <w:rsid w:val="008E59AF"/>
    <w:rsid w:val="008E5BF2"/>
    <w:rsid w:val="008E5C4C"/>
    <w:rsid w:val="008E5C73"/>
    <w:rsid w:val="008E5C83"/>
    <w:rsid w:val="008E5C97"/>
    <w:rsid w:val="008E5D1B"/>
    <w:rsid w:val="008E5D25"/>
    <w:rsid w:val="008E5D5A"/>
    <w:rsid w:val="008E5DBF"/>
    <w:rsid w:val="008E5DC2"/>
    <w:rsid w:val="008E5E3D"/>
    <w:rsid w:val="008E5EE9"/>
    <w:rsid w:val="008E5F3A"/>
    <w:rsid w:val="008E5FC3"/>
    <w:rsid w:val="008E5FCF"/>
    <w:rsid w:val="008E5FF8"/>
    <w:rsid w:val="008E6083"/>
    <w:rsid w:val="008E60D6"/>
    <w:rsid w:val="008E6123"/>
    <w:rsid w:val="008E6169"/>
    <w:rsid w:val="008E6203"/>
    <w:rsid w:val="008E621A"/>
    <w:rsid w:val="008E62FA"/>
    <w:rsid w:val="008E63CC"/>
    <w:rsid w:val="008E640B"/>
    <w:rsid w:val="008E6423"/>
    <w:rsid w:val="008E6528"/>
    <w:rsid w:val="008E662A"/>
    <w:rsid w:val="008E662F"/>
    <w:rsid w:val="008E6675"/>
    <w:rsid w:val="008E6685"/>
    <w:rsid w:val="008E6686"/>
    <w:rsid w:val="008E66A5"/>
    <w:rsid w:val="008E66C5"/>
    <w:rsid w:val="008E6703"/>
    <w:rsid w:val="008E67CB"/>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2"/>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3F"/>
    <w:rsid w:val="008F0771"/>
    <w:rsid w:val="008F07AE"/>
    <w:rsid w:val="008F080B"/>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40"/>
    <w:rsid w:val="008F115C"/>
    <w:rsid w:val="008F1168"/>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1F"/>
    <w:rsid w:val="008F19AC"/>
    <w:rsid w:val="008F19FF"/>
    <w:rsid w:val="008F1B1D"/>
    <w:rsid w:val="008F1B57"/>
    <w:rsid w:val="008F1B5C"/>
    <w:rsid w:val="008F1C1A"/>
    <w:rsid w:val="008F1C21"/>
    <w:rsid w:val="008F1CCE"/>
    <w:rsid w:val="008F1D4C"/>
    <w:rsid w:val="008F1D7C"/>
    <w:rsid w:val="008F1DC3"/>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65"/>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9"/>
    <w:rsid w:val="008F3D8B"/>
    <w:rsid w:val="008F3E99"/>
    <w:rsid w:val="008F3F19"/>
    <w:rsid w:val="008F3F84"/>
    <w:rsid w:val="008F3F85"/>
    <w:rsid w:val="008F4045"/>
    <w:rsid w:val="008F40B5"/>
    <w:rsid w:val="008F40D2"/>
    <w:rsid w:val="008F41BF"/>
    <w:rsid w:val="008F422F"/>
    <w:rsid w:val="008F4266"/>
    <w:rsid w:val="008F4311"/>
    <w:rsid w:val="008F442A"/>
    <w:rsid w:val="008F44C1"/>
    <w:rsid w:val="008F44F2"/>
    <w:rsid w:val="008F4613"/>
    <w:rsid w:val="008F46AE"/>
    <w:rsid w:val="008F46CB"/>
    <w:rsid w:val="008F470F"/>
    <w:rsid w:val="008F47C1"/>
    <w:rsid w:val="008F47F7"/>
    <w:rsid w:val="008F48B5"/>
    <w:rsid w:val="008F4A11"/>
    <w:rsid w:val="008F4A8B"/>
    <w:rsid w:val="008F4AA2"/>
    <w:rsid w:val="008F4AA7"/>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7AF"/>
    <w:rsid w:val="008F581F"/>
    <w:rsid w:val="008F5824"/>
    <w:rsid w:val="008F5841"/>
    <w:rsid w:val="008F58A7"/>
    <w:rsid w:val="008F58D3"/>
    <w:rsid w:val="008F5921"/>
    <w:rsid w:val="008F593C"/>
    <w:rsid w:val="008F5A2E"/>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1A"/>
    <w:rsid w:val="008F645B"/>
    <w:rsid w:val="008F6504"/>
    <w:rsid w:val="008F655F"/>
    <w:rsid w:val="008F6632"/>
    <w:rsid w:val="008F6664"/>
    <w:rsid w:val="008F675D"/>
    <w:rsid w:val="008F678C"/>
    <w:rsid w:val="008F67CA"/>
    <w:rsid w:val="008F6870"/>
    <w:rsid w:val="008F69E9"/>
    <w:rsid w:val="008F6A41"/>
    <w:rsid w:val="008F6A6C"/>
    <w:rsid w:val="008F6B93"/>
    <w:rsid w:val="008F6C2C"/>
    <w:rsid w:val="008F6C82"/>
    <w:rsid w:val="008F6DA7"/>
    <w:rsid w:val="008F6DD1"/>
    <w:rsid w:val="008F6E97"/>
    <w:rsid w:val="008F6F01"/>
    <w:rsid w:val="008F7009"/>
    <w:rsid w:val="008F7020"/>
    <w:rsid w:val="008F7128"/>
    <w:rsid w:val="008F7165"/>
    <w:rsid w:val="008F71D3"/>
    <w:rsid w:val="008F71F3"/>
    <w:rsid w:val="008F727E"/>
    <w:rsid w:val="008F72A8"/>
    <w:rsid w:val="008F72CD"/>
    <w:rsid w:val="008F735F"/>
    <w:rsid w:val="008F7369"/>
    <w:rsid w:val="008F73E8"/>
    <w:rsid w:val="008F7483"/>
    <w:rsid w:val="008F74DD"/>
    <w:rsid w:val="008F7589"/>
    <w:rsid w:val="008F75BE"/>
    <w:rsid w:val="008F75FD"/>
    <w:rsid w:val="008F7645"/>
    <w:rsid w:val="008F76EF"/>
    <w:rsid w:val="008F76F7"/>
    <w:rsid w:val="008F76FC"/>
    <w:rsid w:val="008F777A"/>
    <w:rsid w:val="008F77AC"/>
    <w:rsid w:val="008F77BB"/>
    <w:rsid w:val="008F77DC"/>
    <w:rsid w:val="008F77EE"/>
    <w:rsid w:val="008F78DD"/>
    <w:rsid w:val="008F7915"/>
    <w:rsid w:val="008F794A"/>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C3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12"/>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99"/>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15F"/>
    <w:rsid w:val="0090319D"/>
    <w:rsid w:val="009032F9"/>
    <w:rsid w:val="00903302"/>
    <w:rsid w:val="00903353"/>
    <w:rsid w:val="00903376"/>
    <w:rsid w:val="00903429"/>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59"/>
    <w:rsid w:val="00903ADB"/>
    <w:rsid w:val="00903AE2"/>
    <w:rsid w:val="00903B18"/>
    <w:rsid w:val="00903BBE"/>
    <w:rsid w:val="00903BD6"/>
    <w:rsid w:val="00903C9F"/>
    <w:rsid w:val="00903DED"/>
    <w:rsid w:val="00903DF3"/>
    <w:rsid w:val="00903E3B"/>
    <w:rsid w:val="00903F08"/>
    <w:rsid w:val="00903F2D"/>
    <w:rsid w:val="00903F2E"/>
    <w:rsid w:val="00903F3E"/>
    <w:rsid w:val="00903F60"/>
    <w:rsid w:val="00904064"/>
    <w:rsid w:val="00904074"/>
    <w:rsid w:val="009040A6"/>
    <w:rsid w:val="009040D4"/>
    <w:rsid w:val="009040EA"/>
    <w:rsid w:val="009041B4"/>
    <w:rsid w:val="009041C2"/>
    <w:rsid w:val="009041D8"/>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4F97"/>
    <w:rsid w:val="0090501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7D2"/>
    <w:rsid w:val="00905819"/>
    <w:rsid w:val="00905823"/>
    <w:rsid w:val="009058FD"/>
    <w:rsid w:val="0090596E"/>
    <w:rsid w:val="0090597B"/>
    <w:rsid w:val="009059F9"/>
    <w:rsid w:val="009059FB"/>
    <w:rsid w:val="00905B48"/>
    <w:rsid w:val="00905BB8"/>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8C"/>
    <w:rsid w:val="00906BD9"/>
    <w:rsid w:val="00906C58"/>
    <w:rsid w:val="00906CAD"/>
    <w:rsid w:val="00906CBE"/>
    <w:rsid w:val="00906CFC"/>
    <w:rsid w:val="00906D8D"/>
    <w:rsid w:val="00906DEB"/>
    <w:rsid w:val="00906DF7"/>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A5"/>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4C4"/>
    <w:rsid w:val="0091257F"/>
    <w:rsid w:val="00912602"/>
    <w:rsid w:val="00912604"/>
    <w:rsid w:val="009128CF"/>
    <w:rsid w:val="00912925"/>
    <w:rsid w:val="00912A57"/>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74"/>
    <w:rsid w:val="0091309A"/>
    <w:rsid w:val="009130EC"/>
    <w:rsid w:val="00913126"/>
    <w:rsid w:val="00913218"/>
    <w:rsid w:val="00913223"/>
    <w:rsid w:val="00913237"/>
    <w:rsid w:val="00913260"/>
    <w:rsid w:val="00913292"/>
    <w:rsid w:val="00913378"/>
    <w:rsid w:val="009133B8"/>
    <w:rsid w:val="00913449"/>
    <w:rsid w:val="00913567"/>
    <w:rsid w:val="009135A8"/>
    <w:rsid w:val="00913600"/>
    <w:rsid w:val="00913601"/>
    <w:rsid w:val="00913778"/>
    <w:rsid w:val="0091378A"/>
    <w:rsid w:val="009137FB"/>
    <w:rsid w:val="0091386D"/>
    <w:rsid w:val="00913973"/>
    <w:rsid w:val="00913A0E"/>
    <w:rsid w:val="00913A5D"/>
    <w:rsid w:val="00913B83"/>
    <w:rsid w:val="00913B92"/>
    <w:rsid w:val="00913BFC"/>
    <w:rsid w:val="00913CA6"/>
    <w:rsid w:val="00913D4B"/>
    <w:rsid w:val="00913DCC"/>
    <w:rsid w:val="00913E2A"/>
    <w:rsid w:val="00913E47"/>
    <w:rsid w:val="00913F11"/>
    <w:rsid w:val="00913F66"/>
    <w:rsid w:val="00913FDC"/>
    <w:rsid w:val="00914189"/>
    <w:rsid w:val="0091418F"/>
    <w:rsid w:val="00914193"/>
    <w:rsid w:val="00914241"/>
    <w:rsid w:val="00914242"/>
    <w:rsid w:val="00914262"/>
    <w:rsid w:val="0091427F"/>
    <w:rsid w:val="00914299"/>
    <w:rsid w:val="009142BA"/>
    <w:rsid w:val="009143B5"/>
    <w:rsid w:val="0091440F"/>
    <w:rsid w:val="0091445D"/>
    <w:rsid w:val="009144C5"/>
    <w:rsid w:val="00914510"/>
    <w:rsid w:val="0091452E"/>
    <w:rsid w:val="009145CA"/>
    <w:rsid w:val="00914741"/>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6DF"/>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3B"/>
    <w:rsid w:val="00915FA6"/>
    <w:rsid w:val="009160E0"/>
    <w:rsid w:val="00916114"/>
    <w:rsid w:val="009161BE"/>
    <w:rsid w:val="009161E5"/>
    <w:rsid w:val="009161F9"/>
    <w:rsid w:val="00916202"/>
    <w:rsid w:val="00916242"/>
    <w:rsid w:val="009162C8"/>
    <w:rsid w:val="0091635A"/>
    <w:rsid w:val="009163CB"/>
    <w:rsid w:val="009163FB"/>
    <w:rsid w:val="00916425"/>
    <w:rsid w:val="00916467"/>
    <w:rsid w:val="009164B0"/>
    <w:rsid w:val="00916514"/>
    <w:rsid w:val="00916552"/>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1D"/>
    <w:rsid w:val="00917490"/>
    <w:rsid w:val="00917495"/>
    <w:rsid w:val="00917646"/>
    <w:rsid w:val="00917665"/>
    <w:rsid w:val="009177CA"/>
    <w:rsid w:val="009177E4"/>
    <w:rsid w:val="00917834"/>
    <w:rsid w:val="009178EB"/>
    <w:rsid w:val="009179B5"/>
    <w:rsid w:val="009179CE"/>
    <w:rsid w:val="00917B3B"/>
    <w:rsid w:val="00917B49"/>
    <w:rsid w:val="00917BBC"/>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644"/>
    <w:rsid w:val="0092066E"/>
    <w:rsid w:val="009206EB"/>
    <w:rsid w:val="00920767"/>
    <w:rsid w:val="0092086D"/>
    <w:rsid w:val="00920875"/>
    <w:rsid w:val="0092088F"/>
    <w:rsid w:val="009208A6"/>
    <w:rsid w:val="009208CF"/>
    <w:rsid w:val="00920966"/>
    <w:rsid w:val="00920A1E"/>
    <w:rsid w:val="00920AAC"/>
    <w:rsid w:val="00920BE6"/>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50"/>
    <w:rsid w:val="00921B79"/>
    <w:rsid w:val="00921BAF"/>
    <w:rsid w:val="00921C90"/>
    <w:rsid w:val="00921CF9"/>
    <w:rsid w:val="00921E3B"/>
    <w:rsid w:val="0092202F"/>
    <w:rsid w:val="00922048"/>
    <w:rsid w:val="009220F2"/>
    <w:rsid w:val="00922114"/>
    <w:rsid w:val="00922149"/>
    <w:rsid w:val="0092215A"/>
    <w:rsid w:val="009221B3"/>
    <w:rsid w:val="009221F7"/>
    <w:rsid w:val="0092222E"/>
    <w:rsid w:val="0092223D"/>
    <w:rsid w:val="00922240"/>
    <w:rsid w:val="00922274"/>
    <w:rsid w:val="00922380"/>
    <w:rsid w:val="009223BB"/>
    <w:rsid w:val="009223E1"/>
    <w:rsid w:val="009223F0"/>
    <w:rsid w:val="0092246E"/>
    <w:rsid w:val="0092258F"/>
    <w:rsid w:val="009226BF"/>
    <w:rsid w:val="009226D6"/>
    <w:rsid w:val="0092276F"/>
    <w:rsid w:val="00922776"/>
    <w:rsid w:val="009227AD"/>
    <w:rsid w:val="009227CE"/>
    <w:rsid w:val="00922858"/>
    <w:rsid w:val="00922874"/>
    <w:rsid w:val="0092290C"/>
    <w:rsid w:val="00922913"/>
    <w:rsid w:val="0092297E"/>
    <w:rsid w:val="00922A0C"/>
    <w:rsid w:val="00922A6D"/>
    <w:rsid w:val="00922AE7"/>
    <w:rsid w:val="00922B08"/>
    <w:rsid w:val="00922CD9"/>
    <w:rsid w:val="00922D41"/>
    <w:rsid w:val="00922D79"/>
    <w:rsid w:val="00922DE5"/>
    <w:rsid w:val="00922E01"/>
    <w:rsid w:val="00922E3D"/>
    <w:rsid w:val="00922E5D"/>
    <w:rsid w:val="00922E63"/>
    <w:rsid w:val="00922EC7"/>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C85"/>
    <w:rsid w:val="00924D54"/>
    <w:rsid w:val="00924D83"/>
    <w:rsid w:val="00924DA6"/>
    <w:rsid w:val="00924E34"/>
    <w:rsid w:val="00924E5E"/>
    <w:rsid w:val="00924EF5"/>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64"/>
    <w:rsid w:val="00926076"/>
    <w:rsid w:val="009260C8"/>
    <w:rsid w:val="0092610E"/>
    <w:rsid w:val="0092614E"/>
    <w:rsid w:val="009261B3"/>
    <w:rsid w:val="009262F4"/>
    <w:rsid w:val="00926357"/>
    <w:rsid w:val="009263E4"/>
    <w:rsid w:val="00926480"/>
    <w:rsid w:val="00926494"/>
    <w:rsid w:val="00926589"/>
    <w:rsid w:val="009265A5"/>
    <w:rsid w:val="009266FC"/>
    <w:rsid w:val="009266FD"/>
    <w:rsid w:val="0092678D"/>
    <w:rsid w:val="009267EB"/>
    <w:rsid w:val="009268DD"/>
    <w:rsid w:val="009268F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24"/>
    <w:rsid w:val="00927F8B"/>
    <w:rsid w:val="00927FA3"/>
    <w:rsid w:val="00927FCF"/>
    <w:rsid w:val="00930026"/>
    <w:rsid w:val="00930031"/>
    <w:rsid w:val="00930059"/>
    <w:rsid w:val="0093008C"/>
    <w:rsid w:val="00930191"/>
    <w:rsid w:val="00930278"/>
    <w:rsid w:val="009302A5"/>
    <w:rsid w:val="00930328"/>
    <w:rsid w:val="009303C6"/>
    <w:rsid w:val="009303F1"/>
    <w:rsid w:val="00930499"/>
    <w:rsid w:val="009304E0"/>
    <w:rsid w:val="00930500"/>
    <w:rsid w:val="00930508"/>
    <w:rsid w:val="009305E7"/>
    <w:rsid w:val="0093068A"/>
    <w:rsid w:val="00930783"/>
    <w:rsid w:val="00930789"/>
    <w:rsid w:val="00930799"/>
    <w:rsid w:val="00930908"/>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5E"/>
    <w:rsid w:val="00931176"/>
    <w:rsid w:val="00931236"/>
    <w:rsid w:val="0093124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1FDE"/>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A91"/>
    <w:rsid w:val="00932BDD"/>
    <w:rsid w:val="00932C15"/>
    <w:rsid w:val="00932CEF"/>
    <w:rsid w:val="00932D34"/>
    <w:rsid w:val="00932D59"/>
    <w:rsid w:val="00932D7A"/>
    <w:rsid w:val="00932E8F"/>
    <w:rsid w:val="00932FF4"/>
    <w:rsid w:val="00933032"/>
    <w:rsid w:val="00933040"/>
    <w:rsid w:val="00933057"/>
    <w:rsid w:val="0093306C"/>
    <w:rsid w:val="009330B3"/>
    <w:rsid w:val="00933174"/>
    <w:rsid w:val="00933177"/>
    <w:rsid w:val="0093317D"/>
    <w:rsid w:val="009331CB"/>
    <w:rsid w:val="009332A1"/>
    <w:rsid w:val="00933487"/>
    <w:rsid w:val="009335E1"/>
    <w:rsid w:val="00933645"/>
    <w:rsid w:val="00933655"/>
    <w:rsid w:val="00933699"/>
    <w:rsid w:val="009336C1"/>
    <w:rsid w:val="00933717"/>
    <w:rsid w:val="0093386E"/>
    <w:rsid w:val="00933898"/>
    <w:rsid w:val="0093391C"/>
    <w:rsid w:val="00933939"/>
    <w:rsid w:val="00933995"/>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17"/>
    <w:rsid w:val="00933F7A"/>
    <w:rsid w:val="00934015"/>
    <w:rsid w:val="0093415D"/>
    <w:rsid w:val="0093416C"/>
    <w:rsid w:val="00934193"/>
    <w:rsid w:val="009341F2"/>
    <w:rsid w:val="00934354"/>
    <w:rsid w:val="00934403"/>
    <w:rsid w:val="0093441E"/>
    <w:rsid w:val="00934429"/>
    <w:rsid w:val="00934438"/>
    <w:rsid w:val="009344EB"/>
    <w:rsid w:val="0093451A"/>
    <w:rsid w:val="0093456A"/>
    <w:rsid w:val="00934594"/>
    <w:rsid w:val="009345D7"/>
    <w:rsid w:val="00934748"/>
    <w:rsid w:val="009347F6"/>
    <w:rsid w:val="00934815"/>
    <w:rsid w:val="0093482D"/>
    <w:rsid w:val="00934885"/>
    <w:rsid w:val="0093496A"/>
    <w:rsid w:val="0093499A"/>
    <w:rsid w:val="0093499B"/>
    <w:rsid w:val="00934A22"/>
    <w:rsid w:val="00934A55"/>
    <w:rsid w:val="00934AEF"/>
    <w:rsid w:val="00934B1B"/>
    <w:rsid w:val="00934C08"/>
    <w:rsid w:val="00934D05"/>
    <w:rsid w:val="00934D07"/>
    <w:rsid w:val="00934DB5"/>
    <w:rsid w:val="00934F53"/>
    <w:rsid w:val="00934F68"/>
    <w:rsid w:val="0093501F"/>
    <w:rsid w:val="00935044"/>
    <w:rsid w:val="00935049"/>
    <w:rsid w:val="0093515B"/>
    <w:rsid w:val="009352B8"/>
    <w:rsid w:val="009352BF"/>
    <w:rsid w:val="009354DF"/>
    <w:rsid w:val="009355B1"/>
    <w:rsid w:val="009355BA"/>
    <w:rsid w:val="009355EC"/>
    <w:rsid w:val="0093564F"/>
    <w:rsid w:val="00935664"/>
    <w:rsid w:val="0093566A"/>
    <w:rsid w:val="009356D0"/>
    <w:rsid w:val="009356F1"/>
    <w:rsid w:val="0093577C"/>
    <w:rsid w:val="0093582D"/>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639"/>
    <w:rsid w:val="00936734"/>
    <w:rsid w:val="00936770"/>
    <w:rsid w:val="00936778"/>
    <w:rsid w:val="009367A9"/>
    <w:rsid w:val="0093681C"/>
    <w:rsid w:val="009368BB"/>
    <w:rsid w:val="009368F2"/>
    <w:rsid w:val="009369A8"/>
    <w:rsid w:val="00936B22"/>
    <w:rsid w:val="00936BA0"/>
    <w:rsid w:val="00936BD5"/>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830"/>
    <w:rsid w:val="00937878"/>
    <w:rsid w:val="009378F7"/>
    <w:rsid w:val="0093790F"/>
    <w:rsid w:val="0093795E"/>
    <w:rsid w:val="009379ED"/>
    <w:rsid w:val="00937A01"/>
    <w:rsid w:val="00937A3F"/>
    <w:rsid w:val="00937A61"/>
    <w:rsid w:val="00937A69"/>
    <w:rsid w:val="00937BE8"/>
    <w:rsid w:val="00937BFD"/>
    <w:rsid w:val="00937C13"/>
    <w:rsid w:val="00937CAF"/>
    <w:rsid w:val="00937D9E"/>
    <w:rsid w:val="00937DBF"/>
    <w:rsid w:val="00937E58"/>
    <w:rsid w:val="00937EB6"/>
    <w:rsid w:val="00937ECD"/>
    <w:rsid w:val="0094001D"/>
    <w:rsid w:val="00940088"/>
    <w:rsid w:val="00940198"/>
    <w:rsid w:val="00940255"/>
    <w:rsid w:val="009402E0"/>
    <w:rsid w:val="009402F3"/>
    <w:rsid w:val="0094038D"/>
    <w:rsid w:val="00940609"/>
    <w:rsid w:val="0094077C"/>
    <w:rsid w:val="009408C1"/>
    <w:rsid w:val="00940924"/>
    <w:rsid w:val="0094099C"/>
    <w:rsid w:val="009409A5"/>
    <w:rsid w:val="009409B8"/>
    <w:rsid w:val="00940A17"/>
    <w:rsid w:val="00940A20"/>
    <w:rsid w:val="00940A4F"/>
    <w:rsid w:val="00940A5F"/>
    <w:rsid w:val="00940A85"/>
    <w:rsid w:val="00940AAD"/>
    <w:rsid w:val="00940AD7"/>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8A"/>
    <w:rsid w:val="009413C5"/>
    <w:rsid w:val="009414DC"/>
    <w:rsid w:val="009415B5"/>
    <w:rsid w:val="009415EB"/>
    <w:rsid w:val="009415F1"/>
    <w:rsid w:val="00941610"/>
    <w:rsid w:val="00941728"/>
    <w:rsid w:val="00941829"/>
    <w:rsid w:val="009418C3"/>
    <w:rsid w:val="00941A00"/>
    <w:rsid w:val="00941A14"/>
    <w:rsid w:val="00941BF9"/>
    <w:rsid w:val="00941CDB"/>
    <w:rsid w:val="00941D01"/>
    <w:rsid w:val="00941D4F"/>
    <w:rsid w:val="00941DA3"/>
    <w:rsid w:val="00941DD5"/>
    <w:rsid w:val="00941DF1"/>
    <w:rsid w:val="00941E54"/>
    <w:rsid w:val="00942044"/>
    <w:rsid w:val="00942062"/>
    <w:rsid w:val="009420DD"/>
    <w:rsid w:val="009420DE"/>
    <w:rsid w:val="009420EF"/>
    <w:rsid w:val="009421CD"/>
    <w:rsid w:val="009421F4"/>
    <w:rsid w:val="00942207"/>
    <w:rsid w:val="00942244"/>
    <w:rsid w:val="009422E7"/>
    <w:rsid w:val="009423B5"/>
    <w:rsid w:val="009423C9"/>
    <w:rsid w:val="0094241F"/>
    <w:rsid w:val="00942433"/>
    <w:rsid w:val="0094243E"/>
    <w:rsid w:val="00942447"/>
    <w:rsid w:val="00942567"/>
    <w:rsid w:val="00942581"/>
    <w:rsid w:val="009425C0"/>
    <w:rsid w:val="009425C8"/>
    <w:rsid w:val="0094272C"/>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E95"/>
    <w:rsid w:val="00942F57"/>
    <w:rsid w:val="00942F5C"/>
    <w:rsid w:val="00942F68"/>
    <w:rsid w:val="00943006"/>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826"/>
    <w:rsid w:val="0094385E"/>
    <w:rsid w:val="0094389D"/>
    <w:rsid w:val="009438B7"/>
    <w:rsid w:val="009438DF"/>
    <w:rsid w:val="00943900"/>
    <w:rsid w:val="00943975"/>
    <w:rsid w:val="00943994"/>
    <w:rsid w:val="009439BA"/>
    <w:rsid w:val="009439CB"/>
    <w:rsid w:val="009439FB"/>
    <w:rsid w:val="00943A28"/>
    <w:rsid w:val="00943A47"/>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363"/>
    <w:rsid w:val="009444C5"/>
    <w:rsid w:val="009444E9"/>
    <w:rsid w:val="0094453D"/>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6B"/>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99"/>
    <w:rsid w:val="009467C3"/>
    <w:rsid w:val="00946879"/>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143"/>
    <w:rsid w:val="009472CA"/>
    <w:rsid w:val="0094730C"/>
    <w:rsid w:val="00947323"/>
    <w:rsid w:val="00947434"/>
    <w:rsid w:val="00947467"/>
    <w:rsid w:val="00947493"/>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1"/>
    <w:rsid w:val="00947D38"/>
    <w:rsid w:val="00947D45"/>
    <w:rsid w:val="00947D96"/>
    <w:rsid w:val="00947DAD"/>
    <w:rsid w:val="00947DF3"/>
    <w:rsid w:val="0095012B"/>
    <w:rsid w:val="00950136"/>
    <w:rsid w:val="00950224"/>
    <w:rsid w:val="00950263"/>
    <w:rsid w:val="0095027D"/>
    <w:rsid w:val="009503B6"/>
    <w:rsid w:val="009503D0"/>
    <w:rsid w:val="009503D6"/>
    <w:rsid w:val="009503E0"/>
    <w:rsid w:val="009503F8"/>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A4"/>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3E"/>
    <w:rsid w:val="00952642"/>
    <w:rsid w:val="009526ED"/>
    <w:rsid w:val="009526F2"/>
    <w:rsid w:val="00952702"/>
    <w:rsid w:val="00952767"/>
    <w:rsid w:val="0095286D"/>
    <w:rsid w:val="00952894"/>
    <w:rsid w:val="00952947"/>
    <w:rsid w:val="00952989"/>
    <w:rsid w:val="009529A9"/>
    <w:rsid w:val="009529BA"/>
    <w:rsid w:val="00952A00"/>
    <w:rsid w:val="00952A5F"/>
    <w:rsid w:val="00952ADF"/>
    <w:rsid w:val="00952BBB"/>
    <w:rsid w:val="00952BC2"/>
    <w:rsid w:val="00952BCF"/>
    <w:rsid w:val="00952C21"/>
    <w:rsid w:val="00952C2B"/>
    <w:rsid w:val="00952DC8"/>
    <w:rsid w:val="00952DED"/>
    <w:rsid w:val="00952F10"/>
    <w:rsid w:val="00952F45"/>
    <w:rsid w:val="00952FC4"/>
    <w:rsid w:val="00953029"/>
    <w:rsid w:val="009530CF"/>
    <w:rsid w:val="00953172"/>
    <w:rsid w:val="00953196"/>
    <w:rsid w:val="0095322E"/>
    <w:rsid w:val="009533C4"/>
    <w:rsid w:val="009533D0"/>
    <w:rsid w:val="00953421"/>
    <w:rsid w:val="0095343A"/>
    <w:rsid w:val="0095353C"/>
    <w:rsid w:val="009535E4"/>
    <w:rsid w:val="009536E0"/>
    <w:rsid w:val="009537D6"/>
    <w:rsid w:val="0095382D"/>
    <w:rsid w:val="009538BE"/>
    <w:rsid w:val="00953A0E"/>
    <w:rsid w:val="00953A11"/>
    <w:rsid w:val="00953A89"/>
    <w:rsid w:val="00953B34"/>
    <w:rsid w:val="00953B59"/>
    <w:rsid w:val="00953B65"/>
    <w:rsid w:val="00953BF3"/>
    <w:rsid w:val="00953C45"/>
    <w:rsid w:val="00953CAB"/>
    <w:rsid w:val="00953D27"/>
    <w:rsid w:val="00953D31"/>
    <w:rsid w:val="00953D8D"/>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76B"/>
    <w:rsid w:val="009547BE"/>
    <w:rsid w:val="009549C6"/>
    <w:rsid w:val="009549D1"/>
    <w:rsid w:val="009549F0"/>
    <w:rsid w:val="00954A07"/>
    <w:rsid w:val="00954A97"/>
    <w:rsid w:val="00954ABF"/>
    <w:rsid w:val="00954B8B"/>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AD"/>
    <w:rsid w:val="009551B5"/>
    <w:rsid w:val="009551DA"/>
    <w:rsid w:val="009551EF"/>
    <w:rsid w:val="00955222"/>
    <w:rsid w:val="00955236"/>
    <w:rsid w:val="00955238"/>
    <w:rsid w:val="00955256"/>
    <w:rsid w:val="009552D1"/>
    <w:rsid w:val="009552F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95"/>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26"/>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19C"/>
    <w:rsid w:val="00957332"/>
    <w:rsid w:val="00957347"/>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A8"/>
    <w:rsid w:val="00957AF2"/>
    <w:rsid w:val="00957B79"/>
    <w:rsid w:val="00957C69"/>
    <w:rsid w:val="00957CAB"/>
    <w:rsid w:val="00957DC7"/>
    <w:rsid w:val="00957F14"/>
    <w:rsid w:val="00957F1F"/>
    <w:rsid w:val="00957F59"/>
    <w:rsid w:val="00957FB2"/>
    <w:rsid w:val="00957FC6"/>
    <w:rsid w:val="00960062"/>
    <w:rsid w:val="009600B5"/>
    <w:rsid w:val="0096018B"/>
    <w:rsid w:val="00960310"/>
    <w:rsid w:val="00960337"/>
    <w:rsid w:val="0096035B"/>
    <w:rsid w:val="00960380"/>
    <w:rsid w:val="0096043C"/>
    <w:rsid w:val="0096046E"/>
    <w:rsid w:val="009604E0"/>
    <w:rsid w:val="009604E9"/>
    <w:rsid w:val="00960518"/>
    <w:rsid w:val="00960535"/>
    <w:rsid w:val="009605AC"/>
    <w:rsid w:val="009605CB"/>
    <w:rsid w:val="00960669"/>
    <w:rsid w:val="0096072A"/>
    <w:rsid w:val="00960825"/>
    <w:rsid w:val="00960831"/>
    <w:rsid w:val="00960842"/>
    <w:rsid w:val="009608BB"/>
    <w:rsid w:val="009608FD"/>
    <w:rsid w:val="00960982"/>
    <w:rsid w:val="00960A02"/>
    <w:rsid w:val="00960A0C"/>
    <w:rsid w:val="00960B45"/>
    <w:rsid w:val="00960C9C"/>
    <w:rsid w:val="00960CC6"/>
    <w:rsid w:val="00960DEF"/>
    <w:rsid w:val="00960E6E"/>
    <w:rsid w:val="00960E7D"/>
    <w:rsid w:val="00960EC3"/>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CB9"/>
    <w:rsid w:val="00961D4B"/>
    <w:rsid w:val="00961D54"/>
    <w:rsid w:val="00961DF0"/>
    <w:rsid w:val="00961E01"/>
    <w:rsid w:val="00961E30"/>
    <w:rsid w:val="00961EEC"/>
    <w:rsid w:val="00961F47"/>
    <w:rsid w:val="00961F80"/>
    <w:rsid w:val="00961FA3"/>
    <w:rsid w:val="00962040"/>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14"/>
    <w:rsid w:val="0096293A"/>
    <w:rsid w:val="009629A1"/>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82"/>
    <w:rsid w:val="009634E5"/>
    <w:rsid w:val="00963639"/>
    <w:rsid w:val="0096366D"/>
    <w:rsid w:val="009636CD"/>
    <w:rsid w:val="0096375A"/>
    <w:rsid w:val="0096379A"/>
    <w:rsid w:val="00963992"/>
    <w:rsid w:val="009639DD"/>
    <w:rsid w:val="00963A33"/>
    <w:rsid w:val="00963A53"/>
    <w:rsid w:val="00963A84"/>
    <w:rsid w:val="00963A96"/>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01"/>
    <w:rsid w:val="00964294"/>
    <w:rsid w:val="00964310"/>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9C"/>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C0B"/>
    <w:rsid w:val="00965C68"/>
    <w:rsid w:val="00965C92"/>
    <w:rsid w:val="00965D76"/>
    <w:rsid w:val="00965E52"/>
    <w:rsid w:val="00965EED"/>
    <w:rsid w:val="00965FFA"/>
    <w:rsid w:val="0096601D"/>
    <w:rsid w:val="00966057"/>
    <w:rsid w:val="0096605C"/>
    <w:rsid w:val="00966297"/>
    <w:rsid w:val="009662E1"/>
    <w:rsid w:val="00966336"/>
    <w:rsid w:val="0096644E"/>
    <w:rsid w:val="009664B4"/>
    <w:rsid w:val="009664EE"/>
    <w:rsid w:val="00966505"/>
    <w:rsid w:val="00966571"/>
    <w:rsid w:val="009665DC"/>
    <w:rsid w:val="00966651"/>
    <w:rsid w:val="00966657"/>
    <w:rsid w:val="0096674B"/>
    <w:rsid w:val="00966807"/>
    <w:rsid w:val="00966879"/>
    <w:rsid w:val="009668D1"/>
    <w:rsid w:val="009669A7"/>
    <w:rsid w:val="009669D5"/>
    <w:rsid w:val="009669EE"/>
    <w:rsid w:val="00966A05"/>
    <w:rsid w:val="00966A50"/>
    <w:rsid w:val="00966A5E"/>
    <w:rsid w:val="00966B28"/>
    <w:rsid w:val="00966B37"/>
    <w:rsid w:val="00966B54"/>
    <w:rsid w:val="00966BA5"/>
    <w:rsid w:val="00966C3D"/>
    <w:rsid w:val="00966D68"/>
    <w:rsid w:val="00966E76"/>
    <w:rsid w:val="00966EE6"/>
    <w:rsid w:val="00966EF8"/>
    <w:rsid w:val="00966F54"/>
    <w:rsid w:val="00966F76"/>
    <w:rsid w:val="00966F8A"/>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29"/>
    <w:rsid w:val="00967775"/>
    <w:rsid w:val="009677B3"/>
    <w:rsid w:val="009677D5"/>
    <w:rsid w:val="0096781C"/>
    <w:rsid w:val="00967835"/>
    <w:rsid w:val="00967850"/>
    <w:rsid w:val="00967898"/>
    <w:rsid w:val="009678D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0B"/>
    <w:rsid w:val="00970743"/>
    <w:rsid w:val="0097075A"/>
    <w:rsid w:val="00970774"/>
    <w:rsid w:val="0097083C"/>
    <w:rsid w:val="009708D0"/>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1059"/>
    <w:rsid w:val="009710A9"/>
    <w:rsid w:val="009710EC"/>
    <w:rsid w:val="009710F2"/>
    <w:rsid w:val="009711A5"/>
    <w:rsid w:val="009711AB"/>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B0"/>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232"/>
    <w:rsid w:val="0097226C"/>
    <w:rsid w:val="0097227E"/>
    <w:rsid w:val="0097232F"/>
    <w:rsid w:val="0097238E"/>
    <w:rsid w:val="009723D1"/>
    <w:rsid w:val="009723D5"/>
    <w:rsid w:val="009723ED"/>
    <w:rsid w:val="00972454"/>
    <w:rsid w:val="00972458"/>
    <w:rsid w:val="009724F7"/>
    <w:rsid w:val="00972545"/>
    <w:rsid w:val="00972656"/>
    <w:rsid w:val="009726D5"/>
    <w:rsid w:val="009726E2"/>
    <w:rsid w:val="0097273A"/>
    <w:rsid w:val="0097276C"/>
    <w:rsid w:val="0097278B"/>
    <w:rsid w:val="0097281F"/>
    <w:rsid w:val="00972888"/>
    <w:rsid w:val="009728C3"/>
    <w:rsid w:val="009728D7"/>
    <w:rsid w:val="00972999"/>
    <w:rsid w:val="009729B3"/>
    <w:rsid w:val="009729B8"/>
    <w:rsid w:val="00972A82"/>
    <w:rsid w:val="00972AB0"/>
    <w:rsid w:val="00972BAB"/>
    <w:rsid w:val="00972C6E"/>
    <w:rsid w:val="00972CA0"/>
    <w:rsid w:val="00972CB4"/>
    <w:rsid w:val="00972CE5"/>
    <w:rsid w:val="00972D0D"/>
    <w:rsid w:val="00972D11"/>
    <w:rsid w:val="00972D3C"/>
    <w:rsid w:val="00972D56"/>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5ED"/>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72"/>
    <w:rsid w:val="009745D5"/>
    <w:rsid w:val="00974660"/>
    <w:rsid w:val="009746F0"/>
    <w:rsid w:val="00974785"/>
    <w:rsid w:val="00974797"/>
    <w:rsid w:val="009747E0"/>
    <w:rsid w:val="0097483B"/>
    <w:rsid w:val="00974AFD"/>
    <w:rsid w:val="00974B00"/>
    <w:rsid w:val="00974B52"/>
    <w:rsid w:val="00974BDD"/>
    <w:rsid w:val="00974CE1"/>
    <w:rsid w:val="00974CFC"/>
    <w:rsid w:val="00974E1D"/>
    <w:rsid w:val="00974E3A"/>
    <w:rsid w:val="00974E55"/>
    <w:rsid w:val="00974E96"/>
    <w:rsid w:val="00974ED6"/>
    <w:rsid w:val="00974EE4"/>
    <w:rsid w:val="0097508C"/>
    <w:rsid w:val="009750B1"/>
    <w:rsid w:val="009750C1"/>
    <w:rsid w:val="009750EE"/>
    <w:rsid w:val="00975169"/>
    <w:rsid w:val="009751F4"/>
    <w:rsid w:val="0097520B"/>
    <w:rsid w:val="00975414"/>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83"/>
    <w:rsid w:val="009761AB"/>
    <w:rsid w:val="0097622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63"/>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0F"/>
    <w:rsid w:val="00977052"/>
    <w:rsid w:val="00977125"/>
    <w:rsid w:val="00977147"/>
    <w:rsid w:val="0097714E"/>
    <w:rsid w:val="00977294"/>
    <w:rsid w:val="009773AA"/>
    <w:rsid w:val="00977406"/>
    <w:rsid w:val="009774FA"/>
    <w:rsid w:val="009775D6"/>
    <w:rsid w:val="0097763F"/>
    <w:rsid w:val="009776D4"/>
    <w:rsid w:val="00977765"/>
    <w:rsid w:val="009778BF"/>
    <w:rsid w:val="00977948"/>
    <w:rsid w:val="0097794D"/>
    <w:rsid w:val="009779DA"/>
    <w:rsid w:val="009779FF"/>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639"/>
    <w:rsid w:val="0098064A"/>
    <w:rsid w:val="009806A5"/>
    <w:rsid w:val="00980741"/>
    <w:rsid w:val="009807E3"/>
    <w:rsid w:val="009807EA"/>
    <w:rsid w:val="00980871"/>
    <w:rsid w:val="00980904"/>
    <w:rsid w:val="0098097B"/>
    <w:rsid w:val="00980AA9"/>
    <w:rsid w:val="00980B94"/>
    <w:rsid w:val="00980C0D"/>
    <w:rsid w:val="00980CEE"/>
    <w:rsid w:val="00980D28"/>
    <w:rsid w:val="00980D6A"/>
    <w:rsid w:val="00980D6B"/>
    <w:rsid w:val="00980EBD"/>
    <w:rsid w:val="00980F70"/>
    <w:rsid w:val="00980F7E"/>
    <w:rsid w:val="00980FD7"/>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AC"/>
    <w:rsid w:val="009827E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04"/>
    <w:rsid w:val="00983195"/>
    <w:rsid w:val="009831D8"/>
    <w:rsid w:val="0098333D"/>
    <w:rsid w:val="00983359"/>
    <w:rsid w:val="009833D2"/>
    <w:rsid w:val="00983420"/>
    <w:rsid w:val="009834A7"/>
    <w:rsid w:val="009834E0"/>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3E4C"/>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69"/>
    <w:rsid w:val="009852B5"/>
    <w:rsid w:val="009852BD"/>
    <w:rsid w:val="009852C4"/>
    <w:rsid w:val="009852DB"/>
    <w:rsid w:val="009852F1"/>
    <w:rsid w:val="009852FA"/>
    <w:rsid w:val="00985360"/>
    <w:rsid w:val="00985487"/>
    <w:rsid w:val="009854FA"/>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AF0"/>
    <w:rsid w:val="00986B27"/>
    <w:rsid w:val="00986BC9"/>
    <w:rsid w:val="00986C6A"/>
    <w:rsid w:val="00986C75"/>
    <w:rsid w:val="00986C92"/>
    <w:rsid w:val="00986C9E"/>
    <w:rsid w:val="00986CC3"/>
    <w:rsid w:val="00986CF2"/>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CA"/>
    <w:rsid w:val="00987AE7"/>
    <w:rsid w:val="00987C0F"/>
    <w:rsid w:val="00987C2E"/>
    <w:rsid w:val="00987C39"/>
    <w:rsid w:val="00987C62"/>
    <w:rsid w:val="00987CAC"/>
    <w:rsid w:val="00987D24"/>
    <w:rsid w:val="00987D48"/>
    <w:rsid w:val="00987DB1"/>
    <w:rsid w:val="00987DF0"/>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26"/>
    <w:rsid w:val="00990C6C"/>
    <w:rsid w:val="00990C87"/>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0"/>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29"/>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DE6"/>
    <w:rsid w:val="00992E8B"/>
    <w:rsid w:val="00992EF5"/>
    <w:rsid w:val="00992EFE"/>
    <w:rsid w:val="00992F2E"/>
    <w:rsid w:val="00992F70"/>
    <w:rsid w:val="00992F71"/>
    <w:rsid w:val="00992FDE"/>
    <w:rsid w:val="0099301E"/>
    <w:rsid w:val="009930BE"/>
    <w:rsid w:val="009930DA"/>
    <w:rsid w:val="00993131"/>
    <w:rsid w:val="00993146"/>
    <w:rsid w:val="00993219"/>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EB1"/>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7"/>
    <w:rsid w:val="00994969"/>
    <w:rsid w:val="00994987"/>
    <w:rsid w:val="00994A28"/>
    <w:rsid w:val="00994A61"/>
    <w:rsid w:val="00994B14"/>
    <w:rsid w:val="00994B58"/>
    <w:rsid w:val="00994C7C"/>
    <w:rsid w:val="00994CF7"/>
    <w:rsid w:val="00994D40"/>
    <w:rsid w:val="00994D50"/>
    <w:rsid w:val="00994D56"/>
    <w:rsid w:val="00994D69"/>
    <w:rsid w:val="00994D94"/>
    <w:rsid w:val="00994E0A"/>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7F"/>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88"/>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B85"/>
    <w:rsid w:val="00997C6D"/>
    <w:rsid w:val="00997C98"/>
    <w:rsid w:val="00997CFB"/>
    <w:rsid w:val="00997D08"/>
    <w:rsid w:val="00997D48"/>
    <w:rsid w:val="00997DB5"/>
    <w:rsid w:val="00997DEE"/>
    <w:rsid w:val="00997ECE"/>
    <w:rsid w:val="00997FFD"/>
    <w:rsid w:val="009A009B"/>
    <w:rsid w:val="009A00CD"/>
    <w:rsid w:val="009A00E9"/>
    <w:rsid w:val="009A0192"/>
    <w:rsid w:val="009A0211"/>
    <w:rsid w:val="009A0219"/>
    <w:rsid w:val="009A0287"/>
    <w:rsid w:val="009A02A2"/>
    <w:rsid w:val="009A02AA"/>
    <w:rsid w:val="009A0307"/>
    <w:rsid w:val="009A0332"/>
    <w:rsid w:val="009A0345"/>
    <w:rsid w:val="009A036E"/>
    <w:rsid w:val="009A0389"/>
    <w:rsid w:val="009A03BB"/>
    <w:rsid w:val="009A054D"/>
    <w:rsid w:val="009A05D6"/>
    <w:rsid w:val="009A05DF"/>
    <w:rsid w:val="009A05E0"/>
    <w:rsid w:val="009A069B"/>
    <w:rsid w:val="009A06A2"/>
    <w:rsid w:val="009A06A6"/>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B7"/>
    <w:rsid w:val="009A0EF7"/>
    <w:rsid w:val="009A0F03"/>
    <w:rsid w:val="009A0F1B"/>
    <w:rsid w:val="009A0F3F"/>
    <w:rsid w:val="009A1014"/>
    <w:rsid w:val="009A1032"/>
    <w:rsid w:val="009A1046"/>
    <w:rsid w:val="009A107D"/>
    <w:rsid w:val="009A1128"/>
    <w:rsid w:val="009A113F"/>
    <w:rsid w:val="009A11D4"/>
    <w:rsid w:val="009A11F5"/>
    <w:rsid w:val="009A13AC"/>
    <w:rsid w:val="009A13DE"/>
    <w:rsid w:val="009A13FE"/>
    <w:rsid w:val="009A147F"/>
    <w:rsid w:val="009A15E0"/>
    <w:rsid w:val="009A15F1"/>
    <w:rsid w:val="009A1626"/>
    <w:rsid w:val="009A1717"/>
    <w:rsid w:val="009A17BE"/>
    <w:rsid w:val="009A17CC"/>
    <w:rsid w:val="009A17D2"/>
    <w:rsid w:val="009A1832"/>
    <w:rsid w:val="009A19C6"/>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2A"/>
    <w:rsid w:val="009A3673"/>
    <w:rsid w:val="009A36E8"/>
    <w:rsid w:val="009A37BD"/>
    <w:rsid w:val="009A37C1"/>
    <w:rsid w:val="009A37E9"/>
    <w:rsid w:val="009A383A"/>
    <w:rsid w:val="009A388A"/>
    <w:rsid w:val="009A3902"/>
    <w:rsid w:val="009A39FD"/>
    <w:rsid w:val="009A3C8A"/>
    <w:rsid w:val="009A3D33"/>
    <w:rsid w:val="009A3D9E"/>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CC1"/>
    <w:rsid w:val="009A4D9A"/>
    <w:rsid w:val="009A4DDC"/>
    <w:rsid w:val="009A4E02"/>
    <w:rsid w:val="009A4EDE"/>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A09"/>
    <w:rsid w:val="009A5A0D"/>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1A9"/>
    <w:rsid w:val="009A6208"/>
    <w:rsid w:val="009A621D"/>
    <w:rsid w:val="009A622C"/>
    <w:rsid w:val="009A6309"/>
    <w:rsid w:val="009A6311"/>
    <w:rsid w:val="009A63DE"/>
    <w:rsid w:val="009A6465"/>
    <w:rsid w:val="009A6529"/>
    <w:rsid w:val="009A655F"/>
    <w:rsid w:val="009A65AC"/>
    <w:rsid w:val="009A65D1"/>
    <w:rsid w:val="009A6606"/>
    <w:rsid w:val="009A6686"/>
    <w:rsid w:val="009A6709"/>
    <w:rsid w:val="009A675C"/>
    <w:rsid w:val="009A6766"/>
    <w:rsid w:val="009A6797"/>
    <w:rsid w:val="009A67B2"/>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6FBC"/>
    <w:rsid w:val="009A708F"/>
    <w:rsid w:val="009A7107"/>
    <w:rsid w:val="009A713D"/>
    <w:rsid w:val="009A720A"/>
    <w:rsid w:val="009A72EC"/>
    <w:rsid w:val="009A7370"/>
    <w:rsid w:val="009A738B"/>
    <w:rsid w:val="009A73DF"/>
    <w:rsid w:val="009A7442"/>
    <w:rsid w:val="009A745F"/>
    <w:rsid w:val="009A748B"/>
    <w:rsid w:val="009A753A"/>
    <w:rsid w:val="009A75AC"/>
    <w:rsid w:val="009A75ED"/>
    <w:rsid w:val="009A7619"/>
    <w:rsid w:val="009A76E0"/>
    <w:rsid w:val="009A7703"/>
    <w:rsid w:val="009A772F"/>
    <w:rsid w:val="009A7854"/>
    <w:rsid w:val="009A7889"/>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74E"/>
    <w:rsid w:val="009B089B"/>
    <w:rsid w:val="009B0928"/>
    <w:rsid w:val="009B09C5"/>
    <w:rsid w:val="009B09CF"/>
    <w:rsid w:val="009B0A74"/>
    <w:rsid w:val="009B0AD5"/>
    <w:rsid w:val="009B0B57"/>
    <w:rsid w:val="009B0B62"/>
    <w:rsid w:val="009B0BB4"/>
    <w:rsid w:val="009B0DCF"/>
    <w:rsid w:val="009B0DEB"/>
    <w:rsid w:val="009B0E81"/>
    <w:rsid w:val="009B0ECF"/>
    <w:rsid w:val="009B0F0C"/>
    <w:rsid w:val="009B0F2D"/>
    <w:rsid w:val="009B0FFE"/>
    <w:rsid w:val="009B1058"/>
    <w:rsid w:val="009B10A5"/>
    <w:rsid w:val="009B1114"/>
    <w:rsid w:val="009B1120"/>
    <w:rsid w:val="009B11A8"/>
    <w:rsid w:val="009B11C6"/>
    <w:rsid w:val="009B123D"/>
    <w:rsid w:val="009B1289"/>
    <w:rsid w:val="009B135C"/>
    <w:rsid w:val="009B1361"/>
    <w:rsid w:val="009B136F"/>
    <w:rsid w:val="009B1374"/>
    <w:rsid w:val="009B141F"/>
    <w:rsid w:val="009B1431"/>
    <w:rsid w:val="009B14CE"/>
    <w:rsid w:val="009B150C"/>
    <w:rsid w:val="009B152C"/>
    <w:rsid w:val="009B155B"/>
    <w:rsid w:val="009B1562"/>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1F82"/>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EE"/>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AFE"/>
    <w:rsid w:val="009B3B1C"/>
    <w:rsid w:val="009B3C7A"/>
    <w:rsid w:val="009B3C94"/>
    <w:rsid w:val="009B3D40"/>
    <w:rsid w:val="009B3DAA"/>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D01"/>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19F"/>
    <w:rsid w:val="009B61D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49"/>
    <w:rsid w:val="009B7571"/>
    <w:rsid w:val="009B75B0"/>
    <w:rsid w:val="009B75C9"/>
    <w:rsid w:val="009B75E0"/>
    <w:rsid w:val="009B76CA"/>
    <w:rsid w:val="009B77E1"/>
    <w:rsid w:val="009B7843"/>
    <w:rsid w:val="009B796F"/>
    <w:rsid w:val="009B7980"/>
    <w:rsid w:val="009B798F"/>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63"/>
    <w:rsid w:val="009C0BF9"/>
    <w:rsid w:val="009C0CC2"/>
    <w:rsid w:val="009C0D2A"/>
    <w:rsid w:val="009C0D3F"/>
    <w:rsid w:val="009C0D72"/>
    <w:rsid w:val="009C0D7E"/>
    <w:rsid w:val="009C0DB2"/>
    <w:rsid w:val="009C0DB9"/>
    <w:rsid w:val="009C0E02"/>
    <w:rsid w:val="009C0E44"/>
    <w:rsid w:val="009C0EC7"/>
    <w:rsid w:val="009C0EDD"/>
    <w:rsid w:val="009C0F82"/>
    <w:rsid w:val="009C1017"/>
    <w:rsid w:val="009C1021"/>
    <w:rsid w:val="009C11E6"/>
    <w:rsid w:val="009C12A8"/>
    <w:rsid w:val="009C12F4"/>
    <w:rsid w:val="009C1428"/>
    <w:rsid w:val="009C145B"/>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6D"/>
    <w:rsid w:val="009C2193"/>
    <w:rsid w:val="009C223A"/>
    <w:rsid w:val="009C22A7"/>
    <w:rsid w:val="009C22B1"/>
    <w:rsid w:val="009C2300"/>
    <w:rsid w:val="009C2377"/>
    <w:rsid w:val="009C23DE"/>
    <w:rsid w:val="009C24CC"/>
    <w:rsid w:val="009C2554"/>
    <w:rsid w:val="009C25AA"/>
    <w:rsid w:val="009C25AB"/>
    <w:rsid w:val="009C25AC"/>
    <w:rsid w:val="009C266E"/>
    <w:rsid w:val="009C268F"/>
    <w:rsid w:val="009C26AE"/>
    <w:rsid w:val="009C2727"/>
    <w:rsid w:val="009C27C8"/>
    <w:rsid w:val="009C280F"/>
    <w:rsid w:val="009C28FC"/>
    <w:rsid w:val="009C291F"/>
    <w:rsid w:val="009C2A8F"/>
    <w:rsid w:val="009C2AC5"/>
    <w:rsid w:val="009C2AE5"/>
    <w:rsid w:val="009C2B8A"/>
    <w:rsid w:val="009C2B92"/>
    <w:rsid w:val="009C2C6D"/>
    <w:rsid w:val="009C2C76"/>
    <w:rsid w:val="009C2CA5"/>
    <w:rsid w:val="009C2E13"/>
    <w:rsid w:val="009C2EBF"/>
    <w:rsid w:val="009C2FD2"/>
    <w:rsid w:val="009C3052"/>
    <w:rsid w:val="009C305C"/>
    <w:rsid w:val="009C311D"/>
    <w:rsid w:val="009C3214"/>
    <w:rsid w:val="009C321A"/>
    <w:rsid w:val="009C3387"/>
    <w:rsid w:val="009C33B2"/>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C1"/>
    <w:rsid w:val="009C3E27"/>
    <w:rsid w:val="009C3F12"/>
    <w:rsid w:val="009C3F51"/>
    <w:rsid w:val="009C3F87"/>
    <w:rsid w:val="009C40A4"/>
    <w:rsid w:val="009C40EB"/>
    <w:rsid w:val="009C40F9"/>
    <w:rsid w:val="009C4145"/>
    <w:rsid w:val="009C4180"/>
    <w:rsid w:val="009C4191"/>
    <w:rsid w:val="009C4212"/>
    <w:rsid w:val="009C4227"/>
    <w:rsid w:val="009C4285"/>
    <w:rsid w:val="009C4289"/>
    <w:rsid w:val="009C42BC"/>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44"/>
    <w:rsid w:val="009C5799"/>
    <w:rsid w:val="009C57E4"/>
    <w:rsid w:val="009C57F9"/>
    <w:rsid w:val="009C5830"/>
    <w:rsid w:val="009C5874"/>
    <w:rsid w:val="009C58EB"/>
    <w:rsid w:val="009C596D"/>
    <w:rsid w:val="009C5988"/>
    <w:rsid w:val="009C5989"/>
    <w:rsid w:val="009C5998"/>
    <w:rsid w:val="009C59F6"/>
    <w:rsid w:val="009C5A1C"/>
    <w:rsid w:val="009C5A34"/>
    <w:rsid w:val="009C5A81"/>
    <w:rsid w:val="009C5AF4"/>
    <w:rsid w:val="009C5C0D"/>
    <w:rsid w:val="009C5C75"/>
    <w:rsid w:val="009C5C7D"/>
    <w:rsid w:val="009C5C92"/>
    <w:rsid w:val="009C5CA8"/>
    <w:rsid w:val="009C5D42"/>
    <w:rsid w:val="009C5E00"/>
    <w:rsid w:val="009C5E30"/>
    <w:rsid w:val="009C5E78"/>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BB6"/>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B5"/>
    <w:rsid w:val="009D1AD0"/>
    <w:rsid w:val="009D1B58"/>
    <w:rsid w:val="009D1C8E"/>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3D"/>
    <w:rsid w:val="009D287C"/>
    <w:rsid w:val="009D2904"/>
    <w:rsid w:val="009D2AB9"/>
    <w:rsid w:val="009D2C03"/>
    <w:rsid w:val="009D2C0C"/>
    <w:rsid w:val="009D2C43"/>
    <w:rsid w:val="009D2C4A"/>
    <w:rsid w:val="009D2D33"/>
    <w:rsid w:val="009D2D3A"/>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9BC"/>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3ED"/>
    <w:rsid w:val="009D447A"/>
    <w:rsid w:val="009D4487"/>
    <w:rsid w:val="009D4507"/>
    <w:rsid w:val="009D45A1"/>
    <w:rsid w:val="009D45A4"/>
    <w:rsid w:val="009D463B"/>
    <w:rsid w:val="009D463E"/>
    <w:rsid w:val="009D4679"/>
    <w:rsid w:val="009D46E0"/>
    <w:rsid w:val="009D4725"/>
    <w:rsid w:val="009D4729"/>
    <w:rsid w:val="009D4731"/>
    <w:rsid w:val="009D481E"/>
    <w:rsid w:val="009D482F"/>
    <w:rsid w:val="009D4991"/>
    <w:rsid w:val="009D4A25"/>
    <w:rsid w:val="009D4A34"/>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796"/>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73"/>
    <w:rsid w:val="009D5E86"/>
    <w:rsid w:val="009D5F45"/>
    <w:rsid w:val="009D5F8F"/>
    <w:rsid w:val="009D6002"/>
    <w:rsid w:val="009D603B"/>
    <w:rsid w:val="009D6122"/>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3F9"/>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7D"/>
    <w:rsid w:val="009E089A"/>
    <w:rsid w:val="009E098C"/>
    <w:rsid w:val="009E0998"/>
    <w:rsid w:val="009E0B98"/>
    <w:rsid w:val="009E0C64"/>
    <w:rsid w:val="009E0C85"/>
    <w:rsid w:val="009E0D07"/>
    <w:rsid w:val="009E0D27"/>
    <w:rsid w:val="009E0D4B"/>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7FF"/>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1FE9"/>
    <w:rsid w:val="009E201C"/>
    <w:rsid w:val="009E207A"/>
    <w:rsid w:val="009E20CD"/>
    <w:rsid w:val="009E229D"/>
    <w:rsid w:val="009E23F0"/>
    <w:rsid w:val="009E247E"/>
    <w:rsid w:val="009E2505"/>
    <w:rsid w:val="009E2549"/>
    <w:rsid w:val="009E25C1"/>
    <w:rsid w:val="009E261A"/>
    <w:rsid w:val="009E26D4"/>
    <w:rsid w:val="009E27B9"/>
    <w:rsid w:val="009E2873"/>
    <w:rsid w:val="009E2884"/>
    <w:rsid w:val="009E289E"/>
    <w:rsid w:val="009E28CD"/>
    <w:rsid w:val="009E2911"/>
    <w:rsid w:val="009E29A2"/>
    <w:rsid w:val="009E29D9"/>
    <w:rsid w:val="009E2A39"/>
    <w:rsid w:val="009E2B52"/>
    <w:rsid w:val="009E2BFA"/>
    <w:rsid w:val="009E2CE8"/>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AA"/>
    <w:rsid w:val="009E39C9"/>
    <w:rsid w:val="009E3A04"/>
    <w:rsid w:val="009E3A27"/>
    <w:rsid w:val="009E3AA8"/>
    <w:rsid w:val="009E3B52"/>
    <w:rsid w:val="009E3BEC"/>
    <w:rsid w:val="009E3C12"/>
    <w:rsid w:val="009E3C47"/>
    <w:rsid w:val="009E3C6B"/>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09"/>
    <w:rsid w:val="009E5137"/>
    <w:rsid w:val="009E529E"/>
    <w:rsid w:val="009E5390"/>
    <w:rsid w:val="009E539C"/>
    <w:rsid w:val="009E53DB"/>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5FE9"/>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A8"/>
    <w:rsid w:val="009E65D1"/>
    <w:rsid w:val="009E6655"/>
    <w:rsid w:val="009E6677"/>
    <w:rsid w:val="009E6704"/>
    <w:rsid w:val="009E6783"/>
    <w:rsid w:val="009E67A0"/>
    <w:rsid w:val="009E67B6"/>
    <w:rsid w:val="009E686C"/>
    <w:rsid w:val="009E68F6"/>
    <w:rsid w:val="009E6A96"/>
    <w:rsid w:val="009E6B63"/>
    <w:rsid w:val="009E6BBF"/>
    <w:rsid w:val="009E6BD5"/>
    <w:rsid w:val="009E6C3D"/>
    <w:rsid w:val="009E6C4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7E4"/>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089"/>
    <w:rsid w:val="009F01A3"/>
    <w:rsid w:val="009F04A4"/>
    <w:rsid w:val="009F052F"/>
    <w:rsid w:val="009F0571"/>
    <w:rsid w:val="009F05B2"/>
    <w:rsid w:val="009F0613"/>
    <w:rsid w:val="009F0693"/>
    <w:rsid w:val="009F06B8"/>
    <w:rsid w:val="009F07C2"/>
    <w:rsid w:val="009F0840"/>
    <w:rsid w:val="009F09DD"/>
    <w:rsid w:val="009F09E0"/>
    <w:rsid w:val="009F0A51"/>
    <w:rsid w:val="009F0A8E"/>
    <w:rsid w:val="009F0C79"/>
    <w:rsid w:val="009F0CC7"/>
    <w:rsid w:val="009F0CFD"/>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61D"/>
    <w:rsid w:val="009F17BD"/>
    <w:rsid w:val="009F180A"/>
    <w:rsid w:val="009F183F"/>
    <w:rsid w:val="009F1844"/>
    <w:rsid w:val="009F1899"/>
    <w:rsid w:val="009F18CB"/>
    <w:rsid w:val="009F18EC"/>
    <w:rsid w:val="009F193A"/>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6C"/>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3"/>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26"/>
    <w:rsid w:val="009F35E4"/>
    <w:rsid w:val="009F365D"/>
    <w:rsid w:val="009F3683"/>
    <w:rsid w:val="009F3774"/>
    <w:rsid w:val="009F37AC"/>
    <w:rsid w:val="009F3B78"/>
    <w:rsid w:val="009F3D5A"/>
    <w:rsid w:val="009F3E10"/>
    <w:rsid w:val="009F3E4D"/>
    <w:rsid w:val="009F3EBA"/>
    <w:rsid w:val="009F3F07"/>
    <w:rsid w:val="009F3FA2"/>
    <w:rsid w:val="009F3FC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D3A"/>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66"/>
    <w:rsid w:val="009F6BEE"/>
    <w:rsid w:val="009F6C68"/>
    <w:rsid w:val="009F6D7D"/>
    <w:rsid w:val="009F6E24"/>
    <w:rsid w:val="009F6EE7"/>
    <w:rsid w:val="009F6F77"/>
    <w:rsid w:val="009F6F79"/>
    <w:rsid w:val="009F6F85"/>
    <w:rsid w:val="009F7006"/>
    <w:rsid w:val="009F701A"/>
    <w:rsid w:val="009F7113"/>
    <w:rsid w:val="009F7125"/>
    <w:rsid w:val="009F714F"/>
    <w:rsid w:val="009F722D"/>
    <w:rsid w:val="009F7286"/>
    <w:rsid w:val="009F728E"/>
    <w:rsid w:val="009F72CA"/>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07"/>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3E"/>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B79"/>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17"/>
    <w:rsid w:val="00A01126"/>
    <w:rsid w:val="00A0126C"/>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FC9"/>
    <w:rsid w:val="00A01FD4"/>
    <w:rsid w:val="00A02094"/>
    <w:rsid w:val="00A0211E"/>
    <w:rsid w:val="00A021B0"/>
    <w:rsid w:val="00A0227B"/>
    <w:rsid w:val="00A022CF"/>
    <w:rsid w:val="00A02348"/>
    <w:rsid w:val="00A02466"/>
    <w:rsid w:val="00A02473"/>
    <w:rsid w:val="00A025B4"/>
    <w:rsid w:val="00A025C8"/>
    <w:rsid w:val="00A026C1"/>
    <w:rsid w:val="00A026D9"/>
    <w:rsid w:val="00A026E3"/>
    <w:rsid w:val="00A026F1"/>
    <w:rsid w:val="00A0275F"/>
    <w:rsid w:val="00A02782"/>
    <w:rsid w:val="00A027AD"/>
    <w:rsid w:val="00A02851"/>
    <w:rsid w:val="00A028ED"/>
    <w:rsid w:val="00A029A0"/>
    <w:rsid w:val="00A029C7"/>
    <w:rsid w:val="00A02A67"/>
    <w:rsid w:val="00A02A7D"/>
    <w:rsid w:val="00A02AC4"/>
    <w:rsid w:val="00A02B7C"/>
    <w:rsid w:val="00A02B9E"/>
    <w:rsid w:val="00A02C9A"/>
    <w:rsid w:val="00A02CA4"/>
    <w:rsid w:val="00A02D44"/>
    <w:rsid w:val="00A02D49"/>
    <w:rsid w:val="00A02E34"/>
    <w:rsid w:val="00A02EA9"/>
    <w:rsid w:val="00A02F75"/>
    <w:rsid w:val="00A02F91"/>
    <w:rsid w:val="00A02FFD"/>
    <w:rsid w:val="00A03027"/>
    <w:rsid w:val="00A03055"/>
    <w:rsid w:val="00A03089"/>
    <w:rsid w:val="00A0314A"/>
    <w:rsid w:val="00A0319B"/>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3FF8"/>
    <w:rsid w:val="00A0400A"/>
    <w:rsid w:val="00A040F7"/>
    <w:rsid w:val="00A0410B"/>
    <w:rsid w:val="00A04113"/>
    <w:rsid w:val="00A04119"/>
    <w:rsid w:val="00A0416C"/>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A64"/>
    <w:rsid w:val="00A04B12"/>
    <w:rsid w:val="00A04B64"/>
    <w:rsid w:val="00A04BA2"/>
    <w:rsid w:val="00A04C7E"/>
    <w:rsid w:val="00A04D21"/>
    <w:rsid w:val="00A04DD2"/>
    <w:rsid w:val="00A04E13"/>
    <w:rsid w:val="00A04E50"/>
    <w:rsid w:val="00A04E6A"/>
    <w:rsid w:val="00A04EE5"/>
    <w:rsid w:val="00A04F5D"/>
    <w:rsid w:val="00A04F6F"/>
    <w:rsid w:val="00A04FD3"/>
    <w:rsid w:val="00A05082"/>
    <w:rsid w:val="00A050A3"/>
    <w:rsid w:val="00A0510E"/>
    <w:rsid w:val="00A05195"/>
    <w:rsid w:val="00A051D8"/>
    <w:rsid w:val="00A052ED"/>
    <w:rsid w:val="00A05355"/>
    <w:rsid w:val="00A05413"/>
    <w:rsid w:val="00A05432"/>
    <w:rsid w:val="00A05474"/>
    <w:rsid w:val="00A054C6"/>
    <w:rsid w:val="00A055C8"/>
    <w:rsid w:val="00A05626"/>
    <w:rsid w:val="00A05701"/>
    <w:rsid w:val="00A05714"/>
    <w:rsid w:val="00A0577A"/>
    <w:rsid w:val="00A0577E"/>
    <w:rsid w:val="00A05885"/>
    <w:rsid w:val="00A05890"/>
    <w:rsid w:val="00A05A13"/>
    <w:rsid w:val="00A05A73"/>
    <w:rsid w:val="00A05B17"/>
    <w:rsid w:val="00A05B62"/>
    <w:rsid w:val="00A05B7A"/>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09"/>
    <w:rsid w:val="00A061CF"/>
    <w:rsid w:val="00A0621A"/>
    <w:rsid w:val="00A062BB"/>
    <w:rsid w:val="00A062E2"/>
    <w:rsid w:val="00A0633F"/>
    <w:rsid w:val="00A06469"/>
    <w:rsid w:val="00A06499"/>
    <w:rsid w:val="00A064DC"/>
    <w:rsid w:val="00A06519"/>
    <w:rsid w:val="00A06560"/>
    <w:rsid w:val="00A065C4"/>
    <w:rsid w:val="00A0661F"/>
    <w:rsid w:val="00A06645"/>
    <w:rsid w:val="00A06657"/>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09"/>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25"/>
    <w:rsid w:val="00A07843"/>
    <w:rsid w:val="00A078A8"/>
    <w:rsid w:val="00A078E7"/>
    <w:rsid w:val="00A07925"/>
    <w:rsid w:val="00A079B5"/>
    <w:rsid w:val="00A07A47"/>
    <w:rsid w:val="00A07A59"/>
    <w:rsid w:val="00A07B19"/>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6B5"/>
    <w:rsid w:val="00A1070F"/>
    <w:rsid w:val="00A10747"/>
    <w:rsid w:val="00A10788"/>
    <w:rsid w:val="00A10844"/>
    <w:rsid w:val="00A1098A"/>
    <w:rsid w:val="00A109FF"/>
    <w:rsid w:val="00A10A73"/>
    <w:rsid w:val="00A10AF6"/>
    <w:rsid w:val="00A10B13"/>
    <w:rsid w:val="00A10B75"/>
    <w:rsid w:val="00A10B76"/>
    <w:rsid w:val="00A10B83"/>
    <w:rsid w:val="00A10C6A"/>
    <w:rsid w:val="00A10C9E"/>
    <w:rsid w:val="00A10CD0"/>
    <w:rsid w:val="00A10D2D"/>
    <w:rsid w:val="00A10D95"/>
    <w:rsid w:val="00A10D98"/>
    <w:rsid w:val="00A10D9E"/>
    <w:rsid w:val="00A10E3F"/>
    <w:rsid w:val="00A10EEA"/>
    <w:rsid w:val="00A10F01"/>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6B"/>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B1"/>
    <w:rsid w:val="00A128D2"/>
    <w:rsid w:val="00A12949"/>
    <w:rsid w:val="00A129BF"/>
    <w:rsid w:val="00A12A0F"/>
    <w:rsid w:val="00A12A20"/>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5B"/>
    <w:rsid w:val="00A13261"/>
    <w:rsid w:val="00A13266"/>
    <w:rsid w:val="00A132B3"/>
    <w:rsid w:val="00A133AB"/>
    <w:rsid w:val="00A133E3"/>
    <w:rsid w:val="00A13454"/>
    <w:rsid w:val="00A13460"/>
    <w:rsid w:val="00A13557"/>
    <w:rsid w:val="00A1369B"/>
    <w:rsid w:val="00A136A0"/>
    <w:rsid w:val="00A136FE"/>
    <w:rsid w:val="00A1387E"/>
    <w:rsid w:val="00A1389D"/>
    <w:rsid w:val="00A138BB"/>
    <w:rsid w:val="00A13927"/>
    <w:rsid w:val="00A13A5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8BE"/>
    <w:rsid w:val="00A14965"/>
    <w:rsid w:val="00A149DC"/>
    <w:rsid w:val="00A14A26"/>
    <w:rsid w:val="00A14AE9"/>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6013"/>
    <w:rsid w:val="00A1602F"/>
    <w:rsid w:val="00A16070"/>
    <w:rsid w:val="00A16190"/>
    <w:rsid w:val="00A16220"/>
    <w:rsid w:val="00A16229"/>
    <w:rsid w:val="00A162C0"/>
    <w:rsid w:val="00A162D7"/>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AD"/>
    <w:rsid w:val="00A16DB9"/>
    <w:rsid w:val="00A16E43"/>
    <w:rsid w:val="00A16E73"/>
    <w:rsid w:val="00A16F58"/>
    <w:rsid w:val="00A16F65"/>
    <w:rsid w:val="00A16FAA"/>
    <w:rsid w:val="00A1708D"/>
    <w:rsid w:val="00A1709B"/>
    <w:rsid w:val="00A170B1"/>
    <w:rsid w:val="00A17115"/>
    <w:rsid w:val="00A1720F"/>
    <w:rsid w:val="00A1722E"/>
    <w:rsid w:val="00A1723F"/>
    <w:rsid w:val="00A1726B"/>
    <w:rsid w:val="00A17301"/>
    <w:rsid w:val="00A17332"/>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AB"/>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0E4"/>
    <w:rsid w:val="00A201B6"/>
    <w:rsid w:val="00A2023C"/>
    <w:rsid w:val="00A202BE"/>
    <w:rsid w:val="00A202E9"/>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9"/>
    <w:rsid w:val="00A20C9F"/>
    <w:rsid w:val="00A20D32"/>
    <w:rsid w:val="00A20E7C"/>
    <w:rsid w:val="00A20ED0"/>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5"/>
    <w:rsid w:val="00A213A7"/>
    <w:rsid w:val="00A213E2"/>
    <w:rsid w:val="00A2151A"/>
    <w:rsid w:val="00A21549"/>
    <w:rsid w:val="00A215FC"/>
    <w:rsid w:val="00A216ED"/>
    <w:rsid w:val="00A21865"/>
    <w:rsid w:val="00A21877"/>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CC"/>
    <w:rsid w:val="00A22ADF"/>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1C5"/>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DB"/>
    <w:rsid w:val="00A25FE4"/>
    <w:rsid w:val="00A26073"/>
    <w:rsid w:val="00A2607E"/>
    <w:rsid w:val="00A260B1"/>
    <w:rsid w:val="00A26127"/>
    <w:rsid w:val="00A2612F"/>
    <w:rsid w:val="00A261DA"/>
    <w:rsid w:val="00A2624D"/>
    <w:rsid w:val="00A26267"/>
    <w:rsid w:val="00A262B8"/>
    <w:rsid w:val="00A262C1"/>
    <w:rsid w:val="00A262D0"/>
    <w:rsid w:val="00A262DC"/>
    <w:rsid w:val="00A2636D"/>
    <w:rsid w:val="00A26384"/>
    <w:rsid w:val="00A263F1"/>
    <w:rsid w:val="00A2640C"/>
    <w:rsid w:val="00A2641E"/>
    <w:rsid w:val="00A264A2"/>
    <w:rsid w:val="00A264D6"/>
    <w:rsid w:val="00A26516"/>
    <w:rsid w:val="00A26570"/>
    <w:rsid w:val="00A26621"/>
    <w:rsid w:val="00A26681"/>
    <w:rsid w:val="00A266AC"/>
    <w:rsid w:val="00A266D0"/>
    <w:rsid w:val="00A26731"/>
    <w:rsid w:val="00A26819"/>
    <w:rsid w:val="00A26891"/>
    <w:rsid w:val="00A26897"/>
    <w:rsid w:val="00A268A1"/>
    <w:rsid w:val="00A2694E"/>
    <w:rsid w:val="00A269D5"/>
    <w:rsid w:val="00A26A09"/>
    <w:rsid w:val="00A26A11"/>
    <w:rsid w:val="00A26A30"/>
    <w:rsid w:val="00A26B74"/>
    <w:rsid w:val="00A26CF6"/>
    <w:rsid w:val="00A26D5F"/>
    <w:rsid w:val="00A26E23"/>
    <w:rsid w:val="00A26F06"/>
    <w:rsid w:val="00A26F35"/>
    <w:rsid w:val="00A26F92"/>
    <w:rsid w:val="00A27028"/>
    <w:rsid w:val="00A270D6"/>
    <w:rsid w:val="00A270E5"/>
    <w:rsid w:val="00A271BE"/>
    <w:rsid w:val="00A271C2"/>
    <w:rsid w:val="00A27394"/>
    <w:rsid w:val="00A274FA"/>
    <w:rsid w:val="00A27508"/>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09E"/>
    <w:rsid w:val="00A31106"/>
    <w:rsid w:val="00A3114A"/>
    <w:rsid w:val="00A311C4"/>
    <w:rsid w:val="00A3125C"/>
    <w:rsid w:val="00A31314"/>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08"/>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8AB"/>
    <w:rsid w:val="00A329B5"/>
    <w:rsid w:val="00A329B9"/>
    <w:rsid w:val="00A32A78"/>
    <w:rsid w:val="00A32B95"/>
    <w:rsid w:val="00A32C63"/>
    <w:rsid w:val="00A32CA9"/>
    <w:rsid w:val="00A32CBB"/>
    <w:rsid w:val="00A32CC5"/>
    <w:rsid w:val="00A32D52"/>
    <w:rsid w:val="00A32D72"/>
    <w:rsid w:val="00A32DC0"/>
    <w:rsid w:val="00A32DDD"/>
    <w:rsid w:val="00A32E05"/>
    <w:rsid w:val="00A32E13"/>
    <w:rsid w:val="00A32E1A"/>
    <w:rsid w:val="00A32E74"/>
    <w:rsid w:val="00A32EDB"/>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2A"/>
    <w:rsid w:val="00A33AEB"/>
    <w:rsid w:val="00A33AF7"/>
    <w:rsid w:val="00A33C7F"/>
    <w:rsid w:val="00A33CA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51"/>
    <w:rsid w:val="00A34E8D"/>
    <w:rsid w:val="00A34F3A"/>
    <w:rsid w:val="00A34FA6"/>
    <w:rsid w:val="00A35109"/>
    <w:rsid w:val="00A35314"/>
    <w:rsid w:val="00A3531D"/>
    <w:rsid w:val="00A3546A"/>
    <w:rsid w:val="00A354B6"/>
    <w:rsid w:val="00A35555"/>
    <w:rsid w:val="00A3559E"/>
    <w:rsid w:val="00A355C8"/>
    <w:rsid w:val="00A3560A"/>
    <w:rsid w:val="00A35636"/>
    <w:rsid w:val="00A3569B"/>
    <w:rsid w:val="00A356FA"/>
    <w:rsid w:val="00A35797"/>
    <w:rsid w:val="00A3590B"/>
    <w:rsid w:val="00A35A1A"/>
    <w:rsid w:val="00A35A26"/>
    <w:rsid w:val="00A35A28"/>
    <w:rsid w:val="00A35ACC"/>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7D7"/>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A7"/>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85"/>
    <w:rsid w:val="00A4009C"/>
    <w:rsid w:val="00A401B4"/>
    <w:rsid w:val="00A40265"/>
    <w:rsid w:val="00A402C3"/>
    <w:rsid w:val="00A402DB"/>
    <w:rsid w:val="00A40336"/>
    <w:rsid w:val="00A4037D"/>
    <w:rsid w:val="00A40442"/>
    <w:rsid w:val="00A40476"/>
    <w:rsid w:val="00A404B1"/>
    <w:rsid w:val="00A4050D"/>
    <w:rsid w:val="00A40592"/>
    <w:rsid w:val="00A405A4"/>
    <w:rsid w:val="00A4065D"/>
    <w:rsid w:val="00A40676"/>
    <w:rsid w:val="00A406AD"/>
    <w:rsid w:val="00A40741"/>
    <w:rsid w:val="00A4091C"/>
    <w:rsid w:val="00A409A2"/>
    <w:rsid w:val="00A409A4"/>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43"/>
    <w:rsid w:val="00A414DA"/>
    <w:rsid w:val="00A41561"/>
    <w:rsid w:val="00A41703"/>
    <w:rsid w:val="00A41751"/>
    <w:rsid w:val="00A417C5"/>
    <w:rsid w:val="00A4180C"/>
    <w:rsid w:val="00A4182E"/>
    <w:rsid w:val="00A41891"/>
    <w:rsid w:val="00A418B1"/>
    <w:rsid w:val="00A418BF"/>
    <w:rsid w:val="00A418E7"/>
    <w:rsid w:val="00A41916"/>
    <w:rsid w:val="00A4191C"/>
    <w:rsid w:val="00A41962"/>
    <w:rsid w:val="00A41A1A"/>
    <w:rsid w:val="00A41A22"/>
    <w:rsid w:val="00A41A2D"/>
    <w:rsid w:val="00A41A6D"/>
    <w:rsid w:val="00A41A72"/>
    <w:rsid w:val="00A41B1C"/>
    <w:rsid w:val="00A41B6F"/>
    <w:rsid w:val="00A41BCB"/>
    <w:rsid w:val="00A41C78"/>
    <w:rsid w:val="00A41D62"/>
    <w:rsid w:val="00A41DD5"/>
    <w:rsid w:val="00A41DFA"/>
    <w:rsid w:val="00A41EE7"/>
    <w:rsid w:val="00A41F4D"/>
    <w:rsid w:val="00A41FB2"/>
    <w:rsid w:val="00A41FD0"/>
    <w:rsid w:val="00A41FE4"/>
    <w:rsid w:val="00A420B7"/>
    <w:rsid w:val="00A4215B"/>
    <w:rsid w:val="00A4219C"/>
    <w:rsid w:val="00A4220C"/>
    <w:rsid w:val="00A42377"/>
    <w:rsid w:val="00A42390"/>
    <w:rsid w:val="00A42435"/>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81"/>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4FDD"/>
    <w:rsid w:val="00A450E5"/>
    <w:rsid w:val="00A45190"/>
    <w:rsid w:val="00A451D2"/>
    <w:rsid w:val="00A45575"/>
    <w:rsid w:val="00A45591"/>
    <w:rsid w:val="00A455CD"/>
    <w:rsid w:val="00A455EF"/>
    <w:rsid w:val="00A4568A"/>
    <w:rsid w:val="00A456CC"/>
    <w:rsid w:val="00A456FA"/>
    <w:rsid w:val="00A4574A"/>
    <w:rsid w:val="00A4584B"/>
    <w:rsid w:val="00A458A6"/>
    <w:rsid w:val="00A458EA"/>
    <w:rsid w:val="00A45969"/>
    <w:rsid w:val="00A45987"/>
    <w:rsid w:val="00A45A50"/>
    <w:rsid w:val="00A45A6C"/>
    <w:rsid w:val="00A45B09"/>
    <w:rsid w:val="00A45B0E"/>
    <w:rsid w:val="00A45B99"/>
    <w:rsid w:val="00A45BC3"/>
    <w:rsid w:val="00A45C56"/>
    <w:rsid w:val="00A45C5E"/>
    <w:rsid w:val="00A45CCE"/>
    <w:rsid w:val="00A45CDB"/>
    <w:rsid w:val="00A45CF2"/>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5E5"/>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04"/>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8C"/>
    <w:rsid w:val="00A504DD"/>
    <w:rsid w:val="00A5053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0CC"/>
    <w:rsid w:val="00A512B5"/>
    <w:rsid w:val="00A512F5"/>
    <w:rsid w:val="00A512FD"/>
    <w:rsid w:val="00A5131E"/>
    <w:rsid w:val="00A513AB"/>
    <w:rsid w:val="00A513D5"/>
    <w:rsid w:val="00A51456"/>
    <w:rsid w:val="00A5154D"/>
    <w:rsid w:val="00A5155A"/>
    <w:rsid w:val="00A516C3"/>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0F0"/>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B"/>
    <w:rsid w:val="00A538BC"/>
    <w:rsid w:val="00A53961"/>
    <w:rsid w:val="00A53A10"/>
    <w:rsid w:val="00A53A62"/>
    <w:rsid w:val="00A53AF7"/>
    <w:rsid w:val="00A53C27"/>
    <w:rsid w:val="00A53D0C"/>
    <w:rsid w:val="00A53D5E"/>
    <w:rsid w:val="00A53DB0"/>
    <w:rsid w:val="00A53DBA"/>
    <w:rsid w:val="00A53DD0"/>
    <w:rsid w:val="00A53E24"/>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8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A8"/>
    <w:rsid w:val="00A553F2"/>
    <w:rsid w:val="00A5540A"/>
    <w:rsid w:val="00A554E9"/>
    <w:rsid w:val="00A55548"/>
    <w:rsid w:val="00A555AF"/>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9E3"/>
    <w:rsid w:val="00A55ACE"/>
    <w:rsid w:val="00A55B51"/>
    <w:rsid w:val="00A55B69"/>
    <w:rsid w:val="00A55B77"/>
    <w:rsid w:val="00A55BF8"/>
    <w:rsid w:val="00A55BF9"/>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248"/>
    <w:rsid w:val="00A563D6"/>
    <w:rsid w:val="00A563F1"/>
    <w:rsid w:val="00A5641C"/>
    <w:rsid w:val="00A56441"/>
    <w:rsid w:val="00A56460"/>
    <w:rsid w:val="00A56485"/>
    <w:rsid w:val="00A564B2"/>
    <w:rsid w:val="00A56547"/>
    <w:rsid w:val="00A5663D"/>
    <w:rsid w:val="00A5669E"/>
    <w:rsid w:val="00A566AF"/>
    <w:rsid w:val="00A56834"/>
    <w:rsid w:val="00A568AD"/>
    <w:rsid w:val="00A56A71"/>
    <w:rsid w:val="00A56B29"/>
    <w:rsid w:val="00A56C09"/>
    <w:rsid w:val="00A56D43"/>
    <w:rsid w:val="00A56DD3"/>
    <w:rsid w:val="00A56E05"/>
    <w:rsid w:val="00A56E87"/>
    <w:rsid w:val="00A56EAA"/>
    <w:rsid w:val="00A56EDD"/>
    <w:rsid w:val="00A56F3C"/>
    <w:rsid w:val="00A56F42"/>
    <w:rsid w:val="00A56F68"/>
    <w:rsid w:val="00A5702A"/>
    <w:rsid w:val="00A57056"/>
    <w:rsid w:val="00A57078"/>
    <w:rsid w:val="00A57143"/>
    <w:rsid w:val="00A57254"/>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72"/>
    <w:rsid w:val="00A57AEC"/>
    <w:rsid w:val="00A57AEE"/>
    <w:rsid w:val="00A57B2A"/>
    <w:rsid w:val="00A57B8B"/>
    <w:rsid w:val="00A57B9D"/>
    <w:rsid w:val="00A57BC4"/>
    <w:rsid w:val="00A57C8F"/>
    <w:rsid w:val="00A57DDE"/>
    <w:rsid w:val="00A57DEF"/>
    <w:rsid w:val="00A57E05"/>
    <w:rsid w:val="00A57EEA"/>
    <w:rsid w:val="00A57FD0"/>
    <w:rsid w:val="00A57FEB"/>
    <w:rsid w:val="00A57FED"/>
    <w:rsid w:val="00A60018"/>
    <w:rsid w:val="00A600C4"/>
    <w:rsid w:val="00A60167"/>
    <w:rsid w:val="00A601BB"/>
    <w:rsid w:val="00A601CE"/>
    <w:rsid w:val="00A6020A"/>
    <w:rsid w:val="00A6022E"/>
    <w:rsid w:val="00A6029B"/>
    <w:rsid w:val="00A603CF"/>
    <w:rsid w:val="00A60422"/>
    <w:rsid w:val="00A605BC"/>
    <w:rsid w:val="00A60669"/>
    <w:rsid w:val="00A6066B"/>
    <w:rsid w:val="00A606E1"/>
    <w:rsid w:val="00A60700"/>
    <w:rsid w:val="00A60732"/>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17"/>
    <w:rsid w:val="00A61664"/>
    <w:rsid w:val="00A617B5"/>
    <w:rsid w:val="00A617E6"/>
    <w:rsid w:val="00A61818"/>
    <w:rsid w:val="00A6183B"/>
    <w:rsid w:val="00A61889"/>
    <w:rsid w:val="00A618DD"/>
    <w:rsid w:val="00A618E0"/>
    <w:rsid w:val="00A619EF"/>
    <w:rsid w:val="00A61A7E"/>
    <w:rsid w:val="00A61B3D"/>
    <w:rsid w:val="00A61C44"/>
    <w:rsid w:val="00A61CBC"/>
    <w:rsid w:val="00A61CC3"/>
    <w:rsid w:val="00A61DE4"/>
    <w:rsid w:val="00A61E4C"/>
    <w:rsid w:val="00A61EC4"/>
    <w:rsid w:val="00A61FC6"/>
    <w:rsid w:val="00A6206A"/>
    <w:rsid w:val="00A6208B"/>
    <w:rsid w:val="00A62188"/>
    <w:rsid w:val="00A6219E"/>
    <w:rsid w:val="00A621F9"/>
    <w:rsid w:val="00A621FF"/>
    <w:rsid w:val="00A6227C"/>
    <w:rsid w:val="00A62290"/>
    <w:rsid w:val="00A6229C"/>
    <w:rsid w:val="00A622B0"/>
    <w:rsid w:val="00A6237A"/>
    <w:rsid w:val="00A6239F"/>
    <w:rsid w:val="00A623A7"/>
    <w:rsid w:val="00A623CD"/>
    <w:rsid w:val="00A623E9"/>
    <w:rsid w:val="00A62518"/>
    <w:rsid w:val="00A6252C"/>
    <w:rsid w:val="00A6258D"/>
    <w:rsid w:val="00A625AD"/>
    <w:rsid w:val="00A6272D"/>
    <w:rsid w:val="00A6277D"/>
    <w:rsid w:val="00A627A0"/>
    <w:rsid w:val="00A627B6"/>
    <w:rsid w:val="00A627DF"/>
    <w:rsid w:val="00A6281B"/>
    <w:rsid w:val="00A6292E"/>
    <w:rsid w:val="00A6294E"/>
    <w:rsid w:val="00A6297D"/>
    <w:rsid w:val="00A629A1"/>
    <w:rsid w:val="00A62B23"/>
    <w:rsid w:val="00A62C83"/>
    <w:rsid w:val="00A62CA4"/>
    <w:rsid w:val="00A62CAB"/>
    <w:rsid w:val="00A62CC8"/>
    <w:rsid w:val="00A62D0B"/>
    <w:rsid w:val="00A62D27"/>
    <w:rsid w:val="00A62D47"/>
    <w:rsid w:val="00A62D4D"/>
    <w:rsid w:val="00A62D5C"/>
    <w:rsid w:val="00A62E47"/>
    <w:rsid w:val="00A62E78"/>
    <w:rsid w:val="00A62E91"/>
    <w:rsid w:val="00A62F31"/>
    <w:rsid w:val="00A62FD4"/>
    <w:rsid w:val="00A63057"/>
    <w:rsid w:val="00A630A0"/>
    <w:rsid w:val="00A630A4"/>
    <w:rsid w:val="00A630F6"/>
    <w:rsid w:val="00A63245"/>
    <w:rsid w:val="00A632A9"/>
    <w:rsid w:val="00A632E7"/>
    <w:rsid w:val="00A6330A"/>
    <w:rsid w:val="00A6335F"/>
    <w:rsid w:val="00A633A2"/>
    <w:rsid w:val="00A634C8"/>
    <w:rsid w:val="00A63577"/>
    <w:rsid w:val="00A635FD"/>
    <w:rsid w:val="00A636CF"/>
    <w:rsid w:val="00A637D4"/>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00C"/>
    <w:rsid w:val="00A6417E"/>
    <w:rsid w:val="00A641F0"/>
    <w:rsid w:val="00A641FC"/>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E27"/>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AB5"/>
    <w:rsid w:val="00A65B09"/>
    <w:rsid w:val="00A65B49"/>
    <w:rsid w:val="00A65BAC"/>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78"/>
    <w:rsid w:val="00A665A4"/>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0FF"/>
    <w:rsid w:val="00A67195"/>
    <w:rsid w:val="00A671D6"/>
    <w:rsid w:val="00A6726C"/>
    <w:rsid w:val="00A67322"/>
    <w:rsid w:val="00A67324"/>
    <w:rsid w:val="00A67445"/>
    <w:rsid w:val="00A674F8"/>
    <w:rsid w:val="00A67563"/>
    <w:rsid w:val="00A67566"/>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2B3"/>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05D"/>
    <w:rsid w:val="00A7217D"/>
    <w:rsid w:val="00A721A3"/>
    <w:rsid w:val="00A72240"/>
    <w:rsid w:val="00A72252"/>
    <w:rsid w:val="00A7236B"/>
    <w:rsid w:val="00A7240D"/>
    <w:rsid w:val="00A72431"/>
    <w:rsid w:val="00A72439"/>
    <w:rsid w:val="00A7245F"/>
    <w:rsid w:val="00A72521"/>
    <w:rsid w:val="00A72674"/>
    <w:rsid w:val="00A7272B"/>
    <w:rsid w:val="00A72757"/>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2ED1"/>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1EA"/>
    <w:rsid w:val="00A74251"/>
    <w:rsid w:val="00A743AF"/>
    <w:rsid w:val="00A743E3"/>
    <w:rsid w:val="00A743EF"/>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39D"/>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79"/>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D54"/>
    <w:rsid w:val="00A76E8A"/>
    <w:rsid w:val="00A76E8F"/>
    <w:rsid w:val="00A76E96"/>
    <w:rsid w:val="00A76EE1"/>
    <w:rsid w:val="00A76F75"/>
    <w:rsid w:val="00A77041"/>
    <w:rsid w:val="00A770D9"/>
    <w:rsid w:val="00A770DE"/>
    <w:rsid w:val="00A77193"/>
    <w:rsid w:val="00A7719D"/>
    <w:rsid w:val="00A771C9"/>
    <w:rsid w:val="00A771DA"/>
    <w:rsid w:val="00A772A6"/>
    <w:rsid w:val="00A772BC"/>
    <w:rsid w:val="00A7732A"/>
    <w:rsid w:val="00A77350"/>
    <w:rsid w:val="00A773E3"/>
    <w:rsid w:val="00A774C8"/>
    <w:rsid w:val="00A7759A"/>
    <w:rsid w:val="00A775E1"/>
    <w:rsid w:val="00A776C2"/>
    <w:rsid w:val="00A77709"/>
    <w:rsid w:val="00A77797"/>
    <w:rsid w:val="00A777AA"/>
    <w:rsid w:val="00A77898"/>
    <w:rsid w:val="00A77940"/>
    <w:rsid w:val="00A7796D"/>
    <w:rsid w:val="00A77985"/>
    <w:rsid w:val="00A77A00"/>
    <w:rsid w:val="00A77A0F"/>
    <w:rsid w:val="00A77A4A"/>
    <w:rsid w:val="00A77B4A"/>
    <w:rsid w:val="00A77B74"/>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102B"/>
    <w:rsid w:val="00A8104F"/>
    <w:rsid w:val="00A8114D"/>
    <w:rsid w:val="00A81154"/>
    <w:rsid w:val="00A81161"/>
    <w:rsid w:val="00A812B1"/>
    <w:rsid w:val="00A812BA"/>
    <w:rsid w:val="00A812BD"/>
    <w:rsid w:val="00A813DE"/>
    <w:rsid w:val="00A813F0"/>
    <w:rsid w:val="00A81449"/>
    <w:rsid w:val="00A814AB"/>
    <w:rsid w:val="00A815C5"/>
    <w:rsid w:val="00A815F8"/>
    <w:rsid w:val="00A8161F"/>
    <w:rsid w:val="00A81679"/>
    <w:rsid w:val="00A81681"/>
    <w:rsid w:val="00A816EA"/>
    <w:rsid w:val="00A8172E"/>
    <w:rsid w:val="00A818B9"/>
    <w:rsid w:val="00A818BE"/>
    <w:rsid w:val="00A818D4"/>
    <w:rsid w:val="00A818DF"/>
    <w:rsid w:val="00A81959"/>
    <w:rsid w:val="00A819E0"/>
    <w:rsid w:val="00A81A28"/>
    <w:rsid w:val="00A81A4D"/>
    <w:rsid w:val="00A81A71"/>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0F8"/>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A56"/>
    <w:rsid w:val="00A82A5D"/>
    <w:rsid w:val="00A82A80"/>
    <w:rsid w:val="00A82A87"/>
    <w:rsid w:val="00A82A89"/>
    <w:rsid w:val="00A82AD7"/>
    <w:rsid w:val="00A82AE6"/>
    <w:rsid w:val="00A82B05"/>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4F8"/>
    <w:rsid w:val="00A835C9"/>
    <w:rsid w:val="00A835F6"/>
    <w:rsid w:val="00A83622"/>
    <w:rsid w:val="00A83639"/>
    <w:rsid w:val="00A83792"/>
    <w:rsid w:val="00A8383D"/>
    <w:rsid w:val="00A83874"/>
    <w:rsid w:val="00A83921"/>
    <w:rsid w:val="00A83A52"/>
    <w:rsid w:val="00A83AEE"/>
    <w:rsid w:val="00A83C03"/>
    <w:rsid w:val="00A83C25"/>
    <w:rsid w:val="00A83C61"/>
    <w:rsid w:val="00A83D75"/>
    <w:rsid w:val="00A83DE0"/>
    <w:rsid w:val="00A83E28"/>
    <w:rsid w:val="00A83E88"/>
    <w:rsid w:val="00A83EBE"/>
    <w:rsid w:val="00A83F18"/>
    <w:rsid w:val="00A83F33"/>
    <w:rsid w:val="00A83FAD"/>
    <w:rsid w:val="00A84007"/>
    <w:rsid w:val="00A840B3"/>
    <w:rsid w:val="00A8410E"/>
    <w:rsid w:val="00A84144"/>
    <w:rsid w:val="00A841E8"/>
    <w:rsid w:val="00A84201"/>
    <w:rsid w:val="00A84293"/>
    <w:rsid w:val="00A842EF"/>
    <w:rsid w:val="00A84301"/>
    <w:rsid w:val="00A8435B"/>
    <w:rsid w:val="00A843C9"/>
    <w:rsid w:val="00A84486"/>
    <w:rsid w:val="00A844A9"/>
    <w:rsid w:val="00A84525"/>
    <w:rsid w:val="00A8455B"/>
    <w:rsid w:val="00A845EC"/>
    <w:rsid w:val="00A845F5"/>
    <w:rsid w:val="00A84607"/>
    <w:rsid w:val="00A846BC"/>
    <w:rsid w:val="00A847D5"/>
    <w:rsid w:val="00A848A7"/>
    <w:rsid w:val="00A849A7"/>
    <w:rsid w:val="00A849F3"/>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41E"/>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694"/>
    <w:rsid w:val="00A86725"/>
    <w:rsid w:val="00A86799"/>
    <w:rsid w:val="00A86815"/>
    <w:rsid w:val="00A86859"/>
    <w:rsid w:val="00A868CB"/>
    <w:rsid w:val="00A8692B"/>
    <w:rsid w:val="00A869DA"/>
    <w:rsid w:val="00A86A27"/>
    <w:rsid w:val="00A86A56"/>
    <w:rsid w:val="00A86A5A"/>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792"/>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0F"/>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B3"/>
    <w:rsid w:val="00A915E3"/>
    <w:rsid w:val="00A916BD"/>
    <w:rsid w:val="00A916DB"/>
    <w:rsid w:val="00A916F1"/>
    <w:rsid w:val="00A91714"/>
    <w:rsid w:val="00A917C0"/>
    <w:rsid w:val="00A917FE"/>
    <w:rsid w:val="00A9191B"/>
    <w:rsid w:val="00A9191E"/>
    <w:rsid w:val="00A91ABA"/>
    <w:rsid w:val="00A91AC0"/>
    <w:rsid w:val="00A91B4B"/>
    <w:rsid w:val="00A91BB5"/>
    <w:rsid w:val="00A91BC9"/>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67"/>
    <w:rsid w:val="00A92689"/>
    <w:rsid w:val="00A926E0"/>
    <w:rsid w:val="00A926F8"/>
    <w:rsid w:val="00A92763"/>
    <w:rsid w:val="00A9279E"/>
    <w:rsid w:val="00A92A09"/>
    <w:rsid w:val="00A92A21"/>
    <w:rsid w:val="00A92A27"/>
    <w:rsid w:val="00A92ABF"/>
    <w:rsid w:val="00A92AEB"/>
    <w:rsid w:val="00A92AF3"/>
    <w:rsid w:val="00A92B9E"/>
    <w:rsid w:val="00A92C19"/>
    <w:rsid w:val="00A92C8D"/>
    <w:rsid w:val="00A92D4D"/>
    <w:rsid w:val="00A92D75"/>
    <w:rsid w:val="00A92E1B"/>
    <w:rsid w:val="00A92E58"/>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CCA"/>
    <w:rsid w:val="00A93E41"/>
    <w:rsid w:val="00A93EE1"/>
    <w:rsid w:val="00A93F0D"/>
    <w:rsid w:val="00A93F4E"/>
    <w:rsid w:val="00A93FDF"/>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56A"/>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08"/>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67"/>
    <w:rsid w:val="00A96ABC"/>
    <w:rsid w:val="00A96B09"/>
    <w:rsid w:val="00A96B4A"/>
    <w:rsid w:val="00A96B8C"/>
    <w:rsid w:val="00A96BAA"/>
    <w:rsid w:val="00A96BBC"/>
    <w:rsid w:val="00A96BE3"/>
    <w:rsid w:val="00A96C16"/>
    <w:rsid w:val="00A96C2D"/>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1EB"/>
    <w:rsid w:val="00A97227"/>
    <w:rsid w:val="00A97257"/>
    <w:rsid w:val="00A97301"/>
    <w:rsid w:val="00A97423"/>
    <w:rsid w:val="00A97438"/>
    <w:rsid w:val="00A9745E"/>
    <w:rsid w:val="00A9746F"/>
    <w:rsid w:val="00A97510"/>
    <w:rsid w:val="00A97579"/>
    <w:rsid w:val="00A97688"/>
    <w:rsid w:val="00A9769D"/>
    <w:rsid w:val="00A976F3"/>
    <w:rsid w:val="00A9776D"/>
    <w:rsid w:val="00A977C8"/>
    <w:rsid w:val="00A97886"/>
    <w:rsid w:val="00A97937"/>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9F5"/>
    <w:rsid w:val="00AA1A23"/>
    <w:rsid w:val="00AA1B21"/>
    <w:rsid w:val="00AA1D33"/>
    <w:rsid w:val="00AA1D7A"/>
    <w:rsid w:val="00AA1E0F"/>
    <w:rsid w:val="00AA1E31"/>
    <w:rsid w:val="00AA1ED3"/>
    <w:rsid w:val="00AA1F34"/>
    <w:rsid w:val="00AA1F78"/>
    <w:rsid w:val="00AA2043"/>
    <w:rsid w:val="00AA2138"/>
    <w:rsid w:val="00AA213C"/>
    <w:rsid w:val="00AA2147"/>
    <w:rsid w:val="00AA2185"/>
    <w:rsid w:val="00AA21D0"/>
    <w:rsid w:val="00AA2237"/>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DC6"/>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14"/>
    <w:rsid w:val="00AA3621"/>
    <w:rsid w:val="00AA3700"/>
    <w:rsid w:val="00AA3774"/>
    <w:rsid w:val="00AA3814"/>
    <w:rsid w:val="00AA386F"/>
    <w:rsid w:val="00AA3928"/>
    <w:rsid w:val="00AA3972"/>
    <w:rsid w:val="00AA39F9"/>
    <w:rsid w:val="00AA3A39"/>
    <w:rsid w:val="00AA3A88"/>
    <w:rsid w:val="00AA3AF6"/>
    <w:rsid w:val="00AA3C39"/>
    <w:rsid w:val="00AA3D3A"/>
    <w:rsid w:val="00AA3E2F"/>
    <w:rsid w:val="00AA3E69"/>
    <w:rsid w:val="00AA3E88"/>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4E"/>
    <w:rsid w:val="00AA49A6"/>
    <w:rsid w:val="00AA49DA"/>
    <w:rsid w:val="00AA4A20"/>
    <w:rsid w:val="00AA4B95"/>
    <w:rsid w:val="00AA4CA3"/>
    <w:rsid w:val="00AA4D6B"/>
    <w:rsid w:val="00AA4D89"/>
    <w:rsid w:val="00AA4DC5"/>
    <w:rsid w:val="00AA4DC8"/>
    <w:rsid w:val="00AA4E36"/>
    <w:rsid w:val="00AA5042"/>
    <w:rsid w:val="00AA5051"/>
    <w:rsid w:val="00AA50B7"/>
    <w:rsid w:val="00AA50BB"/>
    <w:rsid w:val="00AA50C4"/>
    <w:rsid w:val="00AA50EC"/>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F0E"/>
    <w:rsid w:val="00AA5F50"/>
    <w:rsid w:val="00AA6195"/>
    <w:rsid w:val="00AA61EF"/>
    <w:rsid w:val="00AA6275"/>
    <w:rsid w:val="00AA6329"/>
    <w:rsid w:val="00AA6384"/>
    <w:rsid w:val="00AA63AA"/>
    <w:rsid w:val="00AA64B9"/>
    <w:rsid w:val="00AA6597"/>
    <w:rsid w:val="00AA65A7"/>
    <w:rsid w:val="00AA65AC"/>
    <w:rsid w:val="00AA65AE"/>
    <w:rsid w:val="00AA65C0"/>
    <w:rsid w:val="00AA6649"/>
    <w:rsid w:val="00AA66F4"/>
    <w:rsid w:val="00AA6728"/>
    <w:rsid w:val="00AA67B8"/>
    <w:rsid w:val="00AA6801"/>
    <w:rsid w:val="00AA68BE"/>
    <w:rsid w:val="00AA68E6"/>
    <w:rsid w:val="00AA6912"/>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1D2"/>
    <w:rsid w:val="00AA7220"/>
    <w:rsid w:val="00AA7268"/>
    <w:rsid w:val="00AA7272"/>
    <w:rsid w:val="00AA7278"/>
    <w:rsid w:val="00AA72A7"/>
    <w:rsid w:val="00AA72CE"/>
    <w:rsid w:val="00AA72E5"/>
    <w:rsid w:val="00AA74B3"/>
    <w:rsid w:val="00AA7534"/>
    <w:rsid w:val="00AA7586"/>
    <w:rsid w:val="00AA75AD"/>
    <w:rsid w:val="00AA75BC"/>
    <w:rsid w:val="00AA75BD"/>
    <w:rsid w:val="00AA77D3"/>
    <w:rsid w:val="00AA7802"/>
    <w:rsid w:val="00AA7833"/>
    <w:rsid w:val="00AA783F"/>
    <w:rsid w:val="00AA7848"/>
    <w:rsid w:val="00AA7951"/>
    <w:rsid w:val="00AA7A47"/>
    <w:rsid w:val="00AA7A4C"/>
    <w:rsid w:val="00AA7A4D"/>
    <w:rsid w:val="00AA7A72"/>
    <w:rsid w:val="00AA7C20"/>
    <w:rsid w:val="00AA7C2F"/>
    <w:rsid w:val="00AA7D1E"/>
    <w:rsid w:val="00AA7DEE"/>
    <w:rsid w:val="00AA7DFA"/>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E7"/>
    <w:rsid w:val="00AB15F1"/>
    <w:rsid w:val="00AB16AE"/>
    <w:rsid w:val="00AB173C"/>
    <w:rsid w:val="00AB189A"/>
    <w:rsid w:val="00AB18ED"/>
    <w:rsid w:val="00AB1957"/>
    <w:rsid w:val="00AB196C"/>
    <w:rsid w:val="00AB1A65"/>
    <w:rsid w:val="00AB1A9A"/>
    <w:rsid w:val="00AB1AA8"/>
    <w:rsid w:val="00AB1B22"/>
    <w:rsid w:val="00AB1B32"/>
    <w:rsid w:val="00AB1B49"/>
    <w:rsid w:val="00AB1B68"/>
    <w:rsid w:val="00AB1CC2"/>
    <w:rsid w:val="00AB1CF2"/>
    <w:rsid w:val="00AB1E6F"/>
    <w:rsid w:val="00AB1EC1"/>
    <w:rsid w:val="00AB1ECA"/>
    <w:rsid w:val="00AB2065"/>
    <w:rsid w:val="00AB20A5"/>
    <w:rsid w:val="00AB20B6"/>
    <w:rsid w:val="00AB2189"/>
    <w:rsid w:val="00AB21E4"/>
    <w:rsid w:val="00AB2381"/>
    <w:rsid w:val="00AB239E"/>
    <w:rsid w:val="00AB23E3"/>
    <w:rsid w:val="00AB2425"/>
    <w:rsid w:val="00AB2458"/>
    <w:rsid w:val="00AB24C1"/>
    <w:rsid w:val="00AB2503"/>
    <w:rsid w:val="00AB2583"/>
    <w:rsid w:val="00AB258F"/>
    <w:rsid w:val="00AB259F"/>
    <w:rsid w:val="00AB2612"/>
    <w:rsid w:val="00AB2653"/>
    <w:rsid w:val="00AB26C4"/>
    <w:rsid w:val="00AB2713"/>
    <w:rsid w:val="00AB272C"/>
    <w:rsid w:val="00AB2867"/>
    <w:rsid w:val="00AB2977"/>
    <w:rsid w:val="00AB29E1"/>
    <w:rsid w:val="00AB29EF"/>
    <w:rsid w:val="00AB2A0A"/>
    <w:rsid w:val="00AB2A14"/>
    <w:rsid w:val="00AB2A49"/>
    <w:rsid w:val="00AB2AEC"/>
    <w:rsid w:val="00AB2BAC"/>
    <w:rsid w:val="00AB2C04"/>
    <w:rsid w:val="00AB2CCE"/>
    <w:rsid w:val="00AB2CFF"/>
    <w:rsid w:val="00AB2D14"/>
    <w:rsid w:val="00AB2DCA"/>
    <w:rsid w:val="00AB2E84"/>
    <w:rsid w:val="00AB2F76"/>
    <w:rsid w:val="00AB2FA7"/>
    <w:rsid w:val="00AB2FCA"/>
    <w:rsid w:val="00AB2FE2"/>
    <w:rsid w:val="00AB2FED"/>
    <w:rsid w:val="00AB3033"/>
    <w:rsid w:val="00AB304B"/>
    <w:rsid w:val="00AB30E7"/>
    <w:rsid w:val="00AB32BF"/>
    <w:rsid w:val="00AB3394"/>
    <w:rsid w:val="00AB33A3"/>
    <w:rsid w:val="00AB341E"/>
    <w:rsid w:val="00AB34E7"/>
    <w:rsid w:val="00AB352A"/>
    <w:rsid w:val="00AB35A3"/>
    <w:rsid w:val="00AB35F3"/>
    <w:rsid w:val="00AB3621"/>
    <w:rsid w:val="00AB367F"/>
    <w:rsid w:val="00AB36DC"/>
    <w:rsid w:val="00AB36EF"/>
    <w:rsid w:val="00AB3741"/>
    <w:rsid w:val="00AB377C"/>
    <w:rsid w:val="00AB3787"/>
    <w:rsid w:val="00AB37E6"/>
    <w:rsid w:val="00AB383C"/>
    <w:rsid w:val="00AB3879"/>
    <w:rsid w:val="00AB38AC"/>
    <w:rsid w:val="00AB3917"/>
    <w:rsid w:val="00AB397C"/>
    <w:rsid w:val="00AB3A37"/>
    <w:rsid w:val="00AB3A6E"/>
    <w:rsid w:val="00AB3B44"/>
    <w:rsid w:val="00AB3B8A"/>
    <w:rsid w:val="00AB3CA3"/>
    <w:rsid w:val="00AB3CEC"/>
    <w:rsid w:val="00AB3D2E"/>
    <w:rsid w:val="00AB3E07"/>
    <w:rsid w:val="00AB3FC9"/>
    <w:rsid w:val="00AB3FE4"/>
    <w:rsid w:val="00AB4069"/>
    <w:rsid w:val="00AB4135"/>
    <w:rsid w:val="00AB413F"/>
    <w:rsid w:val="00AB41B6"/>
    <w:rsid w:val="00AB4224"/>
    <w:rsid w:val="00AB42F4"/>
    <w:rsid w:val="00AB43BE"/>
    <w:rsid w:val="00AB43FA"/>
    <w:rsid w:val="00AB4428"/>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43"/>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E"/>
    <w:rsid w:val="00AB5EDF"/>
    <w:rsid w:val="00AB5F91"/>
    <w:rsid w:val="00AB5FF5"/>
    <w:rsid w:val="00AB603D"/>
    <w:rsid w:val="00AB60F0"/>
    <w:rsid w:val="00AB6139"/>
    <w:rsid w:val="00AB625E"/>
    <w:rsid w:val="00AB6275"/>
    <w:rsid w:val="00AB62D4"/>
    <w:rsid w:val="00AB6312"/>
    <w:rsid w:val="00AB6379"/>
    <w:rsid w:val="00AB63BF"/>
    <w:rsid w:val="00AB63D5"/>
    <w:rsid w:val="00AB6516"/>
    <w:rsid w:val="00AB6559"/>
    <w:rsid w:val="00AB65A4"/>
    <w:rsid w:val="00AB6681"/>
    <w:rsid w:val="00AB66E3"/>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95"/>
    <w:rsid w:val="00AC0CFB"/>
    <w:rsid w:val="00AC0D1E"/>
    <w:rsid w:val="00AC0D72"/>
    <w:rsid w:val="00AC0F17"/>
    <w:rsid w:val="00AC0F41"/>
    <w:rsid w:val="00AC0F60"/>
    <w:rsid w:val="00AC102F"/>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C5"/>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69B"/>
    <w:rsid w:val="00AC2720"/>
    <w:rsid w:val="00AC272D"/>
    <w:rsid w:val="00AC2740"/>
    <w:rsid w:val="00AC2749"/>
    <w:rsid w:val="00AC27CD"/>
    <w:rsid w:val="00AC27E3"/>
    <w:rsid w:val="00AC284B"/>
    <w:rsid w:val="00AC2875"/>
    <w:rsid w:val="00AC2906"/>
    <w:rsid w:val="00AC2911"/>
    <w:rsid w:val="00AC291F"/>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292"/>
    <w:rsid w:val="00AC34A2"/>
    <w:rsid w:val="00AC34B4"/>
    <w:rsid w:val="00AC34BB"/>
    <w:rsid w:val="00AC34CC"/>
    <w:rsid w:val="00AC3504"/>
    <w:rsid w:val="00AC3509"/>
    <w:rsid w:val="00AC35C4"/>
    <w:rsid w:val="00AC35ED"/>
    <w:rsid w:val="00AC3609"/>
    <w:rsid w:val="00AC3620"/>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81"/>
    <w:rsid w:val="00AC3BD1"/>
    <w:rsid w:val="00AC3BF6"/>
    <w:rsid w:val="00AC3BFA"/>
    <w:rsid w:val="00AC3D8A"/>
    <w:rsid w:val="00AC3DB8"/>
    <w:rsid w:val="00AC3F09"/>
    <w:rsid w:val="00AC3F1E"/>
    <w:rsid w:val="00AC3F1F"/>
    <w:rsid w:val="00AC403D"/>
    <w:rsid w:val="00AC411A"/>
    <w:rsid w:val="00AC418B"/>
    <w:rsid w:val="00AC420A"/>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DF2"/>
    <w:rsid w:val="00AC4E31"/>
    <w:rsid w:val="00AC4E94"/>
    <w:rsid w:val="00AC4EB0"/>
    <w:rsid w:val="00AC4EE2"/>
    <w:rsid w:val="00AC5147"/>
    <w:rsid w:val="00AC514F"/>
    <w:rsid w:val="00AC5224"/>
    <w:rsid w:val="00AC523C"/>
    <w:rsid w:val="00AC52AF"/>
    <w:rsid w:val="00AC52D2"/>
    <w:rsid w:val="00AC533B"/>
    <w:rsid w:val="00AC5383"/>
    <w:rsid w:val="00AC5417"/>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0E7"/>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CC"/>
    <w:rsid w:val="00AC6DCD"/>
    <w:rsid w:val="00AC6DEB"/>
    <w:rsid w:val="00AC6EB2"/>
    <w:rsid w:val="00AC6EE0"/>
    <w:rsid w:val="00AC6F18"/>
    <w:rsid w:val="00AC6FC5"/>
    <w:rsid w:val="00AC7007"/>
    <w:rsid w:val="00AC704C"/>
    <w:rsid w:val="00AC70F6"/>
    <w:rsid w:val="00AC7144"/>
    <w:rsid w:val="00AC7249"/>
    <w:rsid w:val="00AC7295"/>
    <w:rsid w:val="00AC72F8"/>
    <w:rsid w:val="00AC733E"/>
    <w:rsid w:val="00AC738F"/>
    <w:rsid w:val="00AC7477"/>
    <w:rsid w:val="00AC7515"/>
    <w:rsid w:val="00AC7558"/>
    <w:rsid w:val="00AC75B1"/>
    <w:rsid w:val="00AC75E1"/>
    <w:rsid w:val="00AC7606"/>
    <w:rsid w:val="00AC768F"/>
    <w:rsid w:val="00AC7715"/>
    <w:rsid w:val="00AC7773"/>
    <w:rsid w:val="00AC77C4"/>
    <w:rsid w:val="00AC7898"/>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5E"/>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00"/>
    <w:rsid w:val="00AD0C2E"/>
    <w:rsid w:val="00AD0C6B"/>
    <w:rsid w:val="00AD0CC0"/>
    <w:rsid w:val="00AD0CDD"/>
    <w:rsid w:val="00AD0CE3"/>
    <w:rsid w:val="00AD0CFD"/>
    <w:rsid w:val="00AD0D06"/>
    <w:rsid w:val="00AD0D46"/>
    <w:rsid w:val="00AD0D9C"/>
    <w:rsid w:val="00AD0DD4"/>
    <w:rsid w:val="00AD0E4D"/>
    <w:rsid w:val="00AD0F28"/>
    <w:rsid w:val="00AD1000"/>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8"/>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22"/>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2A1"/>
    <w:rsid w:val="00AD3353"/>
    <w:rsid w:val="00AD3362"/>
    <w:rsid w:val="00AD33E3"/>
    <w:rsid w:val="00AD34F7"/>
    <w:rsid w:val="00AD3667"/>
    <w:rsid w:val="00AD375B"/>
    <w:rsid w:val="00AD38CB"/>
    <w:rsid w:val="00AD391A"/>
    <w:rsid w:val="00AD3924"/>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17"/>
    <w:rsid w:val="00AD45E0"/>
    <w:rsid w:val="00AD45FA"/>
    <w:rsid w:val="00AD4603"/>
    <w:rsid w:val="00AD4684"/>
    <w:rsid w:val="00AD476A"/>
    <w:rsid w:val="00AD4773"/>
    <w:rsid w:val="00AD477D"/>
    <w:rsid w:val="00AD47B8"/>
    <w:rsid w:val="00AD47BD"/>
    <w:rsid w:val="00AD47CE"/>
    <w:rsid w:val="00AD4862"/>
    <w:rsid w:val="00AD48C0"/>
    <w:rsid w:val="00AD48C2"/>
    <w:rsid w:val="00AD49D7"/>
    <w:rsid w:val="00AD4A91"/>
    <w:rsid w:val="00AD4B23"/>
    <w:rsid w:val="00AD4B3B"/>
    <w:rsid w:val="00AD4C2C"/>
    <w:rsid w:val="00AD4C5B"/>
    <w:rsid w:val="00AD4C75"/>
    <w:rsid w:val="00AD4C8E"/>
    <w:rsid w:val="00AD4DAB"/>
    <w:rsid w:val="00AD4DD4"/>
    <w:rsid w:val="00AD4F41"/>
    <w:rsid w:val="00AD5046"/>
    <w:rsid w:val="00AD50C1"/>
    <w:rsid w:val="00AD50E7"/>
    <w:rsid w:val="00AD50F4"/>
    <w:rsid w:val="00AD51A1"/>
    <w:rsid w:val="00AD5293"/>
    <w:rsid w:val="00AD5336"/>
    <w:rsid w:val="00AD53BA"/>
    <w:rsid w:val="00AD53BD"/>
    <w:rsid w:val="00AD53E0"/>
    <w:rsid w:val="00AD54A8"/>
    <w:rsid w:val="00AD5579"/>
    <w:rsid w:val="00AD55A1"/>
    <w:rsid w:val="00AD55B1"/>
    <w:rsid w:val="00AD568C"/>
    <w:rsid w:val="00AD569F"/>
    <w:rsid w:val="00AD56DD"/>
    <w:rsid w:val="00AD5731"/>
    <w:rsid w:val="00AD5736"/>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A4"/>
    <w:rsid w:val="00AD5DB1"/>
    <w:rsid w:val="00AD5DFE"/>
    <w:rsid w:val="00AD5E87"/>
    <w:rsid w:val="00AD5EEE"/>
    <w:rsid w:val="00AD5FB2"/>
    <w:rsid w:val="00AD5FEE"/>
    <w:rsid w:val="00AD6023"/>
    <w:rsid w:val="00AD608C"/>
    <w:rsid w:val="00AD6184"/>
    <w:rsid w:val="00AD61A2"/>
    <w:rsid w:val="00AD61DE"/>
    <w:rsid w:val="00AD6285"/>
    <w:rsid w:val="00AD629E"/>
    <w:rsid w:val="00AD62E0"/>
    <w:rsid w:val="00AD6422"/>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C8"/>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C"/>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1B2"/>
    <w:rsid w:val="00AE01E7"/>
    <w:rsid w:val="00AE0311"/>
    <w:rsid w:val="00AE0332"/>
    <w:rsid w:val="00AE0339"/>
    <w:rsid w:val="00AE0354"/>
    <w:rsid w:val="00AE0371"/>
    <w:rsid w:val="00AE038B"/>
    <w:rsid w:val="00AE03A2"/>
    <w:rsid w:val="00AE0411"/>
    <w:rsid w:val="00AE0414"/>
    <w:rsid w:val="00AE0415"/>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D6D"/>
    <w:rsid w:val="00AE0DCA"/>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2FD"/>
    <w:rsid w:val="00AE1337"/>
    <w:rsid w:val="00AE138C"/>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8D8"/>
    <w:rsid w:val="00AE1958"/>
    <w:rsid w:val="00AE199D"/>
    <w:rsid w:val="00AE19AF"/>
    <w:rsid w:val="00AE19DF"/>
    <w:rsid w:val="00AE1A12"/>
    <w:rsid w:val="00AE1A26"/>
    <w:rsid w:val="00AE1AB6"/>
    <w:rsid w:val="00AE1B8B"/>
    <w:rsid w:val="00AE1B95"/>
    <w:rsid w:val="00AE1C2F"/>
    <w:rsid w:val="00AE1CC7"/>
    <w:rsid w:val="00AE1D96"/>
    <w:rsid w:val="00AE1DA2"/>
    <w:rsid w:val="00AE1DD2"/>
    <w:rsid w:val="00AE1E1D"/>
    <w:rsid w:val="00AE1E49"/>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9F6"/>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3"/>
    <w:rsid w:val="00AE3756"/>
    <w:rsid w:val="00AE378F"/>
    <w:rsid w:val="00AE3798"/>
    <w:rsid w:val="00AE37F0"/>
    <w:rsid w:val="00AE3882"/>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66"/>
    <w:rsid w:val="00AE4C89"/>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5C"/>
    <w:rsid w:val="00AE657C"/>
    <w:rsid w:val="00AE6626"/>
    <w:rsid w:val="00AE6635"/>
    <w:rsid w:val="00AE6772"/>
    <w:rsid w:val="00AE683B"/>
    <w:rsid w:val="00AE68BB"/>
    <w:rsid w:val="00AE6926"/>
    <w:rsid w:val="00AE6939"/>
    <w:rsid w:val="00AE693A"/>
    <w:rsid w:val="00AE695B"/>
    <w:rsid w:val="00AE6A94"/>
    <w:rsid w:val="00AE6AC0"/>
    <w:rsid w:val="00AE6B38"/>
    <w:rsid w:val="00AE6B85"/>
    <w:rsid w:val="00AE6C65"/>
    <w:rsid w:val="00AE6CCD"/>
    <w:rsid w:val="00AE6D26"/>
    <w:rsid w:val="00AE6D3A"/>
    <w:rsid w:val="00AE6D49"/>
    <w:rsid w:val="00AE6D7E"/>
    <w:rsid w:val="00AE6D8A"/>
    <w:rsid w:val="00AE6F0D"/>
    <w:rsid w:val="00AE6F4E"/>
    <w:rsid w:val="00AE6FB0"/>
    <w:rsid w:val="00AE6FE2"/>
    <w:rsid w:val="00AE71D5"/>
    <w:rsid w:val="00AE7279"/>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58A"/>
    <w:rsid w:val="00AF0625"/>
    <w:rsid w:val="00AF0681"/>
    <w:rsid w:val="00AF06AC"/>
    <w:rsid w:val="00AF0785"/>
    <w:rsid w:val="00AF07B6"/>
    <w:rsid w:val="00AF0808"/>
    <w:rsid w:val="00AF09CB"/>
    <w:rsid w:val="00AF09E5"/>
    <w:rsid w:val="00AF0AA1"/>
    <w:rsid w:val="00AF0AC5"/>
    <w:rsid w:val="00AF0AEA"/>
    <w:rsid w:val="00AF0B0E"/>
    <w:rsid w:val="00AF0B5C"/>
    <w:rsid w:val="00AF0BB6"/>
    <w:rsid w:val="00AF0BE8"/>
    <w:rsid w:val="00AF0D5D"/>
    <w:rsid w:val="00AF0DD5"/>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9D7"/>
    <w:rsid w:val="00AF1A02"/>
    <w:rsid w:val="00AF1A08"/>
    <w:rsid w:val="00AF1AC0"/>
    <w:rsid w:val="00AF1B01"/>
    <w:rsid w:val="00AF1B20"/>
    <w:rsid w:val="00AF1B49"/>
    <w:rsid w:val="00AF1BBA"/>
    <w:rsid w:val="00AF1D6A"/>
    <w:rsid w:val="00AF1E85"/>
    <w:rsid w:val="00AF1EE3"/>
    <w:rsid w:val="00AF1F36"/>
    <w:rsid w:val="00AF1F48"/>
    <w:rsid w:val="00AF1F78"/>
    <w:rsid w:val="00AF20A2"/>
    <w:rsid w:val="00AF2159"/>
    <w:rsid w:val="00AF219F"/>
    <w:rsid w:val="00AF21B7"/>
    <w:rsid w:val="00AF21DD"/>
    <w:rsid w:val="00AF225D"/>
    <w:rsid w:val="00AF227F"/>
    <w:rsid w:val="00AF2290"/>
    <w:rsid w:val="00AF22A7"/>
    <w:rsid w:val="00AF22D8"/>
    <w:rsid w:val="00AF236F"/>
    <w:rsid w:val="00AF249A"/>
    <w:rsid w:val="00AF26A4"/>
    <w:rsid w:val="00AF2726"/>
    <w:rsid w:val="00AF2805"/>
    <w:rsid w:val="00AF280B"/>
    <w:rsid w:val="00AF2812"/>
    <w:rsid w:val="00AF28D0"/>
    <w:rsid w:val="00AF28F6"/>
    <w:rsid w:val="00AF29E7"/>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A9"/>
    <w:rsid w:val="00AF3B90"/>
    <w:rsid w:val="00AF3B95"/>
    <w:rsid w:val="00AF3BD6"/>
    <w:rsid w:val="00AF3BE3"/>
    <w:rsid w:val="00AF3BE7"/>
    <w:rsid w:val="00AF3CE7"/>
    <w:rsid w:val="00AF3D93"/>
    <w:rsid w:val="00AF3EA5"/>
    <w:rsid w:val="00AF3EAE"/>
    <w:rsid w:val="00AF3EF5"/>
    <w:rsid w:val="00AF3FE2"/>
    <w:rsid w:val="00AF40C1"/>
    <w:rsid w:val="00AF4117"/>
    <w:rsid w:val="00AF412D"/>
    <w:rsid w:val="00AF4186"/>
    <w:rsid w:val="00AF4187"/>
    <w:rsid w:val="00AF41A1"/>
    <w:rsid w:val="00AF4243"/>
    <w:rsid w:val="00AF43F4"/>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7C"/>
    <w:rsid w:val="00AF47DA"/>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5024"/>
    <w:rsid w:val="00AF505F"/>
    <w:rsid w:val="00AF5212"/>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6D7"/>
    <w:rsid w:val="00AF67A8"/>
    <w:rsid w:val="00AF6829"/>
    <w:rsid w:val="00AF6839"/>
    <w:rsid w:val="00AF683E"/>
    <w:rsid w:val="00AF6850"/>
    <w:rsid w:val="00AF68F6"/>
    <w:rsid w:val="00AF6997"/>
    <w:rsid w:val="00AF69D5"/>
    <w:rsid w:val="00AF69EE"/>
    <w:rsid w:val="00AF6A91"/>
    <w:rsid w:val="00AF6B18"/>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B9B"/>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25"/>
    <w:rsid w:val="00B015F6"/>
    <w:rsid w:val="00B01602"/>
    <w:rsid w:val="00B0163C"/>
    <w:rsid w:val="00B01658"/>
    <w:rsid w:val="00B016D8"/>
    <w:rsid w:val="00B016DB"/>
    <w:rsid w:val="00B01711"/>
    <w:rsid w:val="00B0174A"/>
    <w:rsid w:val="00B0188E"/>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642"/>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936"/>
    <w:rsid w:val="00B039C2"/>
    <w:rsid w:val="00B039E0"/>
    <w:rsid w:val="00B039E1"/>
    <w:rsid w:val="00B03A04"/>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DF"/>
    <w:rsid w:val="00B051E5"/>
    <w:rsid w:val="00B052D9"/>
    <w:rsid w:val="00B053EF"/>
    <w:rsid w:val="00B05432"/>
    <w:rsid w:val="00B05492"/>
    <w:rsid w:val="00B05536"/>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52"/>
    <w:rsid w:val="00B06B6C"/>
    <w:rsid w:val="00B06B79"/>
    <w:rsid w:val="00B06B93"/>
    <w:rsid w:val="00B06BCD"/>
    <w:rsid w:val="00B06BDE"/>
    <w:rsid w:val="00B06C26"/>
    <w:rsid w:val="00B06C9C"/>
    <w:rsid w:val="00B06D49"/>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03"/>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82F"/>
    <w:rsid w:val="00B10852"/>
    <w:rsid w:val="00B1087B"/>
    <w:rsid w:val="00B108BA"/>
    <w:rsid w:val="00B10912"/>
    <w:rsid w:val="00B10955"/>
    <w:rsid w:val="00B109A5"/>
    <w:rsid w:val="00B109EF"/>
    <w:rsid w:val="00B10A14"/>
    <w:rsid w:val="00B10AF4"/>
    <w:rsid w:val="00B10AF5"/>
    <w:rsid w:val="00B10B39"/>
    <w:rsid w:val="00B10B74"/>
    <w:rsid w:val="00B10C13"/>
    <w:rsid w:val="00B10C4A"/>
    <w:rsid w:val="00B10C6F"/>
    <w:rsid w:val="00B10CEA"/>
    <w:rsid w:val="00B10D6E"/>
    <w:rsid w:val="00B10DF9"/>
    <w:rsid w:val="00B10EF5"/>
    <w:rsid w:val="00B1109A"/>
    <w:rsid w:val="00B110B3"/>
    <w:rsid w:val="00B1119F"/>
    <w:rsid w:val="00B111A4"/>
    <w:rsid w:val="00B11232"/>
    <w:rsid w:val="00B11308"/>
    <w:rsid w:val="00B11339"/>
    <w:rsid w:val="00B113C8"/>
    <w:rsid w:val="00B11434"/>
    <w:rsid w:val="00B11458"/>
    <w:rsid w:val="00B1147B"/>
    <w:rsid w:val="00B114F2"/>
    <w:rsid w:val="00B11533"/>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BF"/>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B89"/>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68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4B7"/>
    <w:rsid w:val="00B1451F"/>
    <w:rsid w:val="00B14616"/>
    <w:rsid w:val="00B14635"/>
    <w:rsid w:val="00B146F5"/>
    <w:rsid w:val="00B147A3"/>
    <w:rsid w:val="00B147BF"/>
    <w:rsid w:val="00B14865"/>
    <w:rsid w:val="00B1488D"/>
    <w:rsid w:val="00B149B2"/>
    <w:rsid w:val="00B149CA"/>
    <w:rsid w:val="00B14A01"/>
    <w:rsid w:val="00B14A3E"/>
    <w:rsid w:val="00B14A51"/>
    <w:rsid w:val="00B14A89"/>
    <w:rsid w:val="00B14A92"/>
    <w:rsid w:val="00B14B46"/>
    <w:rsid w:val="00B14B97"/>
    <w:rsid w:val="00B14C22"/>
    <w:rsid w:val="00B14C94"/>
    <w:rsid w:val="00B14D22"/>
    <w:rsid w:val="00B14D24"/>
    <w:rsid w:val="00B14E1C"/>
    <w:rsid w:val="00B14ED8"/>
    <w:rsid w:val="00B14F22"/>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19"/>
    <w:rsid w:val="00B15828"/>
    <w:rsid w:val="00B1587C"/>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7C7"/>
    <w:rsid w:val="00B16892"/>
    <w:rsid w:val="00B1696C"/>
    <w:rsid w:val="00B169A4"/>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83"/>
    <w:rsid w:val="00B17EEA"/>
    <w:rsid w:val="00B17F0C"/>
    <w:rsid w:val="00B17FA0"/>
    <w:rsid w:val="00B2000F"/>
    <w:rsid w:val="00B200C7"/>
    <w:rsid w:val="00B200CF"/>
    <w:rsid w:val="00B2028A"/>
    <w:rsid w:val="00B20314"/>
    <w:rsid w:val="00B2031F"/>
    <w:rsid w:val="00B20337"/>
    <w:rsid w:val="00B203B4"/>
    <w:rsid w:val="00B20483"/>
    <w:rsid w:val="00B20495"/>
    <w:rsid w:val="00B20550"/>
    <w:rsid w:val="00B20562"/>
    <w:rsid w:val="00B20596"/>
    <w:rsid w:val="00B205C5"/>
    <w:rsid w:val="00B20675"/>
    <w:rsid w:val="00B20829"/>
    <w:rsid w:val="00B208BD"/>
    <w:rsid w:val="00B2091B"/>
    <w:rsid w:val="00B20924"/>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4A6"/>
    <w:rsid w:val="00B215CC"/>
    <w:rsid w:val="00B216DD"/>
    <w:rsid w:val="00B21725"/>
    <w:rsid w:val="00B2185A"/>
    <w:rsid w:val="00B218BE"/>
    <w:rsid w:val="00B2193B"/>
    <w:rsid w:val="00B219B2"/>
    <w:rsid w:val="00B21AE3"/>
    <w:rsid w:val="00B21AF0"/>
    <w:rsid w:val="00B21B71"/>
    <w:rsid w:val="00B21CA2"/>
    <w:rsid w:val="00B21D47"/>
    <w:rsid w:val="00B21E66"/>
    <w:rsid w:val="00B21EDA"/>
    <w:rsid w:val="00B21EFC"/>
    <w:rsid w:val="00B21EFF"/>
    <w:rsid w:val="00B21FA9"/>
    <w:rsid w:val="00B21FD6"/>
    <w:rsid w:val="00B2207A"/>
    <w:rsid w:val="00B220B1"/>
    <w:rsid w:val="00B220D3"/>
    <w:rsid w:val="00B2210D"/>
    <w:rsid w:val="00B22113"/>
    <w:rsid w:val="00B2213B"/>
    <w:rsid w:val="00B221CA"/>
    <w:rsid w:val="00B221D7"/>
    <w:rsid w:val="00B221D9"/>
    <w:rsid w:val="00B2226D"/>
    <w:rsid w:val="00B222CC"/>
    <w:rsid w:val="00B22333"/>
    <w:rsid w:val="00B22378"/>
    <w:rsid w:val="00B22431"/>
    <w:rsid w:val="00B22567"/>
    <w:rsid w:val="00B225A0"/>
    <w:rsid w:val="00B225C0"/>
    <w:rsid w:val="00B226B3"/>
    <w:rsid w:val="00B22701"/>
    <w:rsid w:val="00B22709"/>
    <w:rsid w:val="00B2276D"/>
    <w:rsid w:val="00B22795"/>
    <w:rsid w:val="00B2279E"/>
    <w:rsid w:val="00B227DF"/>
    <w:rsid w:val="00B2281E"/>
    <w:rsid w:val="00B22834"/>
    <w:rsid w:val="00B22867"/>
    <w:rsid w:val="00B2291F"/>
    <w:rsid w:val="00B22949"/>
    <w:rsid w:val="00B22971"/>
    <w:rsid w:val="00B229B9"/>
    <w:rsid w:val="00B229CA"/>
    <w:rsid w:val="00B22A23"/>
    <w:rsid w:val="00B22A93"/>
    <w:rsid w:val="00B22AD7"/>
    <w:rsid w:val="00B22BE0"/>
    <w:rsid w:val="00B22C21"/>
    <w:rsid w:val="00B22C5A"/>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31"/>
    <w:rsid w:val="00B23342"/>
    <w:rsid w:val="00B233D1"/>
    <w:rsid w:val="00B23429"/>
    <w:rsid w:val="00B23432"/>
    <w:rsid w:val="00B2346D"/>
    <w:rsid w:val="00B234D4"/>
    <w:rsid w:val="00B234D7"/>
    <w:rsid w:val="00B234EA"/>
    <w:rsid w:val="00B23514"/>
    <w:rsid w:val="00B23540"/>
    <w:rsid w:val="00B23563"/>
    <w:rsid w:val="00B2361A"/>
    <w:rsid w:val="00B2362F"/>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B2"/>
    <w:rsid w:val="00B23BCB"/>
    <w:rsid w:val="00B23C7A"/>
    <w:rsid w:val="00B23C92"/>
    <w:rsid w:val="00B23C94"/>
    <w:rsid w:val="00B23CA7"/>
    <w:rsid w:val="00B23DC6"/>
    <w:rsid w:val="00B23E14"/>
    <w:rsid w:val="00B23E60"/>
    <w:rsid w:val="00B23EA3"/>
    <w:rsid w:val="00B23F29"/>
    <w:rsid w:val="00B23F5A"/>
    <w:rsid w:val="00B24214"/>
    <w:rsid w:val="00B2423C"/>
    <w:rsid w:val="00B242AA"/>
    <w:rsid w:val="00B242C3"/>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C63"/>
    <w:rsid w:val="00B24CC2"/>
    <w:rsid w:val="00B24D06"/>
    <w:rsid w:val="00B24D22"/>
    <w:rsid w:val="00B24DB3"/>
    <w:rsid w:val="00B24E29"/>
    <w:rsid w:val="00B24E7A"/>
    <w:rsid w:val="00B24F91"/>
    <w:rsid w:val="00B25011"/>
    <w:rsid w:val="00B250E6"/>
    <w:rsid w:val="00B2521F"/>
    <w:rsid w:val="00B25232"/>
    <w:rsid w:val="00B25233"/>
    <w:rsid w:val="00B252CE"/>
    <w:rsid w:val="00B25319"/>
    <w:rsid w:val="00B25325"/>
    <w:rsid w:val="00B2532C"/>
    <w:rsid w:val="00B25337"/>
    <w:rsid w:val="00B2534B"/>
    <w:rsid w:val="00B25435"/>
    <w:rsid w:val="00B254B6"/>
    <w:rsid w:val="00B254BA"/>
    <w:rsid w:val="00B254F3"/>
    <w:rsid w:val="00B2551C"/>
    <w:rsid w:val="00B2554A"/>
    <w:rsid w:val="00B25564"/>
    <w:rsid w:val="00B2556A"/>
    <w:rsid w:val="00B2556E"/>
    <w:rsid w:val="00B255AB"/>
    <w:rsid w:val="00B256F3"/>
    <w:rsid w:val="00B2576A"/>
    <w:rsid w:val="00B2580B"/>
    <w:rsid w:val="00B258DF"/>
    <w:rsid w:val="00B25965"/>
    <w:rsid w:val="00B259E4"/>
    <w:rsid w:val="00B25AF1"/>
    <w:rsid w:val="00B25BF9"/>
    <w:rsid w:val="00B25C63"/>
    <w:rsid w:val="00B25E0A"/>
    <w:rsid w:val="00B25E47"/>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C2"/>
    <w:rsid w:val="00B274F6"/>
    <w:rsid w:val="00B2759A"/>
    <w:rsid w:val="00B27671"/>
    <w:rsid w:val="00B27672"/>
    <w:rsid w:val="00B27682"/>
    <w:rsid w:val="00B276DC"/>
    <w:rsid w:val="00B27720"/>
    <w:rsid w:val="00B27723"/>
    <w:rsid w:val="00B27727"/>
    <w:rsid w:val="00B277EE"/>
    <w:rsid w:val="00B27903"/>
    <w:rsid w:val="00B27946"/>
    <w:rsid w:val="00B27956"/>
    <w:rsid w:val="00B27A3F"/>
    <w:rsid w:val="00B27AE1"/>
    <w:rsid w:val="00B27AF3"/>
    <w:rsid w:val="00B27AFB"/>
    <w:rsid w:val="00B27B4B"/>
    <w:rsid w:val="00B27B5D"/>
    <w:rsid w:val="00B27BFA"/>
    <w:rsid w:val="00B27C3F"/>
    <w:rsid w:val="00B27CA2"/>
    <w:rsid w:val="00B27CB1"/>
    <w:rsid w:val="00B27E67"/>
    <w:rsid w:val="00B27EDE"/>
    <w:rsid w:val="00B27EFD"/>
    <w:rsid w:val="00B27F44"/>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0F6C"/>
    <w:rsid w:val="00B3102B"/>
    <w:rsid w:val="00B3104C"/>
    <w:rsid w:val="00B3107C"/>
    <w:rsid w:val="00B31090"/>
    <w:rsid w:val="00B310B2"/>
    <w:rsid w:val="00B310E5"/>
    <w:rsid w:val="00B3128B"/>
    <w:rsid w:val="00B313D6"/>
    <w:rsid w:val="00B31447"/>
    <w:rsid w:val="00B3147A"/>
    <w:rsid w:val="00B3147F"/>
    <w:rsid w:val="00B31500"/>
    <w:rsid w:val="00B3154E"/>
    <w:rsid w:val="00B31566"/>
    <w:rsid w:val="00B31569"/>
    <w:rsid w:val="00B3157F"/>
    <w:rsid w:val="00B315B3"/>
    <w:rsid w:val="00B31616"/>
    <w:rsid w:val="00B316D5"/>
    <w:rsid w:val="00B316EB"/>
    <w:rsid w:val="00B3179E"/>
    <w:rsid w:val="00B31843"/>
    <w:rsid w:val="00B3189E"/>
    <w:rsid w:val="00B318B7"/>
    <w:rsid w:val="00B31A30"/>
    <w:rsid w:val="00B31AF6"/>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4F7"/>
    <w:rsid w:val="00B3253E"/>
    <w:rsid w:val="00B32591"/>
    <w:rsid w:val="00B325D4"/>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67"/>
    <w:rsid w:val="00B33A6C"/>
    <w:rsid w:val="00B33AB7"/>
    <w:rsid w:val="00B33C59"/>
    <w:rsid w:val="00B33D35"/>
    <w:rsid w:val="00B33D64"/>
    <w:rsid w:val="00B33DDA"/>
    <w:rsid w:val="00B33E19"/>
    <w:rsid w:val="00B33EEE"/>
    <w:rsid w:val="00B33F3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48"/>
    <w:rsid w:val="00B34888"/>
    <w:rsid w:val="00B348B4"/>
    <w:rsid w:val="00B348B9"/>
    <w:rsid w:val="00B348BA"/>
    <w:rsid w:val="00B3498D"/>
    <w:rsid w:val="00B349D1"/>
    <w:rsid w:val="00B34A3B"/>
    <w:rsid w:val="00B34A3D"/>
    <w:rsid w:val="00B34A79"/>
    <w:rsid w:val="00B34AC6"/>
    <w:rsid w:val="00B34B4C"/>
    <w:rsid w:val="00B34BEE"/>
    <w:rsid w:val="00B34CCE"/>
    <w:rsid w:val="00B34D1C"/>
    <w:rsid w:val="00B34D37"/>
    <w:rsid w:val="00B34D5B"/>
    <w:rsid w:val="00B34E08"/>
    <w:rsid w:val="00B34E59"/>
    <w:rsid w:val="00B34EF8"/>
    <w:rsid w:val="00B34EFB"/>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C92"/>
    <w:rsid w:val="00B35D1D"/>
    <w:rsid w:val="00B35D3D"/>
    <w:rsid w:val="00B35DF7"/>
    <w:rsid w:val="00B35E49"/>
    <w:rsid w:val="00B35F9B"/>
    <w:rsid w:val="00B36053"/>
    <w:rsid w:val="00B36062"/>
    <w:rsid w:val="00B36092"/>
    <w:rsid w:val="00B360C7"/>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115"/>
    <w:rsid w:val="00B37149"/>
    <w:rsid w:val="00B3718B"/>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39"/>
    <w:rsid w:val="00B37D9C"/>
    <w:rsid w:val="00B37E05"/>
    <w:rsid w:val="00B37EA7"/>
    <w:rsid w:val="00B37FB6"/>
    <w:rsid w:val="00B40039"/>
    <w:rsid w:val="00B40055"/>
    <w:rsid w:val="00B400AC"/>
    <w:rsid w:val="00B400BC"/>
    <w:rsid w:val="00B4013F"/>
    <w:rsid w:val="00B4017C"/>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8C7"/>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21"/>
    <w:rsid w:val="00B41106"/>
    <w:rsid w:val="00B41166"/>
    <w:rsid w:val="00B41243"/>
    <w:rsid w:val="00B41278"/>
    <w:rsid w:val="00B4128B"/>
    <w:rsid w:val="00B412D5"/>
    <w:rsid w:val="00B4131D"/>
    <w:rsid w:val="00B413A5"/>
    <w:rsid w:val="00B413D2"/>
    <w:rsid w:val="00B413E5"/>
    <w:rsid w:val="00B413E7"/>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9FE"/>
    <w:rsid w:val="00B42A18"/>
    <w:rsid w:val="00B42AE6"/>
    <w:rsid w:val="00B42B66"/>
    <w:rsid w:val="00B42B8C"/>
    <w:rsid w:val="00B42CDC"/>
    <w:rsid w:val="00B42D8E"/>
    <w:rsid w:val="00B42E0A"/>
    <w:rsid w:val="00B42E20"/>
    <w:rsid w:val="00B42F00"/>
    <w:rsid w:val="00B42F54"/>
    <w:rsid w:val="00B4301D"/>
    <w:rsid w:val="00B4304A"/>
    <w:rsid w:val="00B430E7"/>
    <w:rsid w:val="00B43149"/>
    <w:rsid w:val="00B431D5"/>
    <w:rsid w:val="00B4325C"/>
    <w:rsid w:val="00B43296"/>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EA"/>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0C"/>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69"/>
    <w:rsid w:val="00B456BB"/>
    <w:rsid w:val="00B456D3"/>
    <w:rsid w:val="00B45803"/>
    <w:rsid w:val="00B45899"/>
    <w:rsid w:val="00B458A0"/>
    <w:rsid w:val="00B458FE"/>
    <w:rsid w:val="00B45985"/>
    <w:rsid w:val="00B4598D"/>
    <w:rsid w:val="00B45998"/>
    <w:rsid w:val="00B459B5"/>
    <w:rsid w:val="00B45A09"/>
    <w:rsid w:val="00B45AC8"/>
    <w:rsid w:val="00B45B4E"/>
    <w:rsid w:val="00B45B58"/>
    <w:rsid w:val="00B45C03"/>
    <w:rsid w:val="00B45C8B"/>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BE"/>
    <w:rsid w:val="00B463CA"/>
    <w:rsid w:val="00B46509"/>
    <w:rsid w:val="00B466BC"/>
    <w:rsid w:val="00B46705"/>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00"/>
    <w:rsid w:val="00B4707C"/>
    <w:rsid w:val="00B47141"/>
    <w:rsid w:val="00B471B0"/>
    <w:rsid w:val="00B471FE"/>
    <w:rsid w:val="00B4721C"/>
    <w:rsid w:val="00B47287"/>
    <w:rsid w:val="00B47290"/>
    <w:rsid w:val="00B472A6"/>
    <w:rsid w:val="00B47338"/>
    <w:rsid w:val="00B4734E"/>
    <w:rsid w:val="00B47386"/>
    <w:rsid w:val="00B474CE"/>
    <w:rsid w:val="00B475BF"/>
    <w:rsid w:val="00B475C4"/>
    <w:rsid w:val="00B47600"/>
    <w:rsid w:val="00B47723"/>
    <w:rsid w:val="00B47740"/>
    <w:rsid w:val="00B477AE"/>
    <w:rsid w:val="00B4787F"/>
    <w:rsid w:val="00B478FE"/>
    <w:rsid w:val="00B47950"/>
    <w:rsid w:val="00B47964"/>
    <w:rsid w:val="00B47973"/>
    <w:rsid w:val="00B479E3"/>
    <w:rsid w:val="00B479F7"/>
    <w:rsid w:val="00B47A54"/>
    <w:rsid w:val="00B47ABC"/>
    <w:rsid w:val="00B47AC9"/>
    <w:rsid w:val="00B47B85"/>
    <w:rsid w:val="00B47DB2"/>
    <w:rsid w:val="00B47DFF"/>
    <w:rsid w:val="00B47E3E"/>
    <w:rsid w:val="00B47E46"/>
    <w:rsid w:val="00B47E9E"/>
    <w:rsid w:val="00B47EE0"/>
    <w:rsid w:val="00B47F89"/>
    <w:rsid w:val="00B5002C"/>
    <w:rsid w:val="00B500AC"/>
    <w:rsid w:val="00B5027F"/>
    <w:rsid w:val="00B50300"/>
    <w:rsid w:val="00B50329"/>
    <w:rsid w:val="00B504FD"/>
    <w:rsid w:val="00B5054C"/>
    <w:rsid w:val="00B5059B"/>
    <w:rsid w:val="00B505CE"/>
    <w:rsid w:val="00B505D0"/>
    <w:rsid w:val="00B50606"/>
    <w:rsid w:val="00B5065D"/>
    <w:rsid w:val="00B5066F"/>
    <w:rsid w:val="00B506A5"/>
    <w:rsid w:val="00B50747"/>
    <w:rsid w:val="00B50753"/>
    <w:rsid w:val="00B508C0"/>
    <w:rsid w:val="00B508EF"/>
    <w:rsid w:val="00B509C5"/>
    <w:rsid w:val="00B50A1D"/>
    <w:rsid w:val="00B50A7D"/>
    <w:rsid w:val="00B50AFE"/>
    <w:rsid w:val="00B50C3F"/>
    <w:rsid w:val="00B50C96"/>
    <w:rsid w:val="00B50CCF"/>
    <w:rsid w:val="00B50CD4"/>
    <w:rsid w:val="00B50CF0"/>
    <w:rsid w:val="00B50D7B"/>
    <w:rsid w:val="00B50DD3"/>
    <w:rsid w:val="00B50E1B"/>
    <w:rsid w:val="00B50E6F"/>
    <w:rsid w:val="00B50E79"/>
    <w:rsid w:val="00B50EA6"/>
    <w:rsid w:val="00B50EDD"/>
    <w:rsid w:val="00B50F59"/>
    <w:rsid w:val="00B51063"/>
    <w:rsid w:val="00B5110E"/>
    <w:rsid w:val="00B511B6"/>
    <w:rsid w:val="00B5139D"/>
    <w:rsid w:val="00B513A8"/>
    <w:rsid w:val="00B51426"/>
    <w:rsid w:val="00B5152A"/>
    <w:rsid w:val="00B51558"/>
    <w:rsid w:val="00B51578"/>
    <w:rsid w:val="00B515CC"/>
    <w:rsid w:val="00B5164F"/>
    <w:rsid w:val="00B51652"/>
    <w:rsid w:val="00B51691"/>
    <w:rsid w:val="00B517BF"/>
    <w:rsid w:val="00B51833"/>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73"/>
    <w:rsid w:val="00B5258B"/>
    <w:rsid w:val="00B52615"/>
    <w:rsid w:val="00B5264F"/>
    <w:rsid w:val="00B526C3"/>
    <w:rsid w:val="00B527A9"/>
    <w:rsid w:val="00B52808"/>
    <w:rsid w:val="00B52874"/>
    <w:rsid w:val="00B52961"/>
    <w:rsid w:val="00B52997"/>
    <w:rsid w:val="00B52A53"/>
    <w:rsid w:val="00B52AD8"/>
    <w:rsid w:val="00B52D21"/>
    <w:rsid w:val="00B52DC9"/>
    <w:rsid w:val="00B52E50"/>
    <w:rsid w:val="00B52E5A"/>
    <w:rsid w:val="00B52E82"/>
    <w:rsid w:val="00B52EBB"/>
    <w:rsid w:val="00B52ED8"/>
    <w:rsid w:val="00B52F75"/>
    <w:rsid w:val="00B52F9A"/>
    <w:rsid w:val="00B52FD9"/>
    <w:rsid w:val="00B53040"/>
    <w:rsid w:val="00B53069"/>
    <w:rsid w:val="00B53085"/>
    <w:rsid w:val="00B530D5"/>
    <w:rsid w:val="00B53102"/>
    <w:rsid w:val="00B53113"/>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3A"/>
    <w:rsid w:val="00B5354C"/>
    <w:rsid w:val="00B535A0"/>
    <w:rsid w:val="00B535B6"/>
    <w:rsid w:val="00B536B1"/>
    <w:rsid w:val="00B536E3"/>
    <w:rsid w:val="00B53706"/>
    <w:rsid w:val="00B53739"/>
    <w:rsid w:val="00B53754"/>
    <w:rsid w:val="00B5383A"/>
    <w:rsid w:val="00B53840"/>
    <w:rsid w:val="00B53841"/>
    <w:rsid w:val="00B5384C"/>
    <w:rsid w:val="00B53857"/>
    <w:rsid w:val="00B538DD"/>
    <w:rsid w:val="00B5396C"/>
    <w:rsid w:val="00B539B9"/>
    <w:rsid w:val="00B539BE"/>
    <w:rsid w:val="00B539CC"/>
    <w:rsid w:val="00B53A05"/>
    <w:rsid w:val="00B53B76"/>
    <w:rsid w:val="00B53C9C"/>
    <w:rsid w:val="00B53D32"/>
    <w:rsid w:val="00B53DCF"/>
    <w:rsid w:val="00B53E6B"/>
    <w:rsid w:val="00B53E88"/>
    <w:rsid w:val="00B53ECD"/>
    <w:rsid w:val="00B53F22"/>
    <w:rsid w:val="00B53F55"/>
    <w:rsid w:val="00B53F5E"/>
    <w:rsid w:val="00B540A3"/>
    <w:rsid w:val="00B541E8"/>
    <w:rsid w:val="00B54201"/>
    <w:rsid w:val="00B543B4"/>
    <w:rsid w:val="00B543BB"/>
    <w:rsid w:val="00B5463C"/>
    <w:rsid w:val="00B54641"/>
    <w:rsid w:val="00B5465B"/>
    <w:rsid w:val="00B54698"/>
    <w:rsid w:val="00B5472C"/>
    <w:rsid w:val="00B547B8"/>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6A"/>
    <w:rsid w:val="00B56AD5"/>
    <w:rsid w:val="00B56ADB"/>
    <w:rsid w:val="00B56B18"/>
    <w:rsid w:val="00B56B52"/>
    <w:rsid w:val="00B56B81"/>
    <w:rsid w:val="00B56BA5"/>
    <w:rsid w:val="00B56CF1"/>
    <w:rsid w:val="00B56E24"/>
    <w:rsid w:val="00B56E98"/>
    <w:rsid w:val="00B56EA1"/>
    <w:rsid w:val="00B56EBC"/>
    <w:rsid w:val="00B57008"/>
    <w:rsid w:val="00B5700C"/>
    <w:rsid w:val="00B57028"/>
    <w:rsid w:val="00B57263"/>
    <w:rsid w:val="00B572E2"/>
    <w:rsid w:val="00B572E6"/>
    <w:rsid w:val="00B5730B"/>
    <w:rsid w:val="00B573A3"/>
    <w:rsid w:val="00B573C7"/>
    <w:rsid w:val="00B573E7"/>
    <w:rsid w:val="00B57441"/>
    <w:rsid w:val="00B57587"/>
    <w:rsid w:val="00B575EA"/>
    <w:rsid w:val="00B575F3"/>
    <w:rsid w:val="00B57605"/>
    <w:rsid w:val="00B576A9"/>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A5A"/>
    <w:rsid w:val="00B61B9A"/>
    <w:rsid w:val="00B61C24"/>
    <w:rsid w:val="00B61E5F"/>
    <w:rsid w:val="00B61E6E"/>
    <w:rsid w:val="00B61E94"/>
    <w:rsid w:val="00B61ECE"/>
    <w:rsid w:val="00B61EDC"/>
    <w:rsid w:val="00B61EF7"/>
    <w:rsid w:val="00B61F1D"/>
    <w:rsid w:val="00B61F58"/>
    <w:rsid w:val="00B620CD"/>
    <w:rsid w:val="00B62102"/>
    <w:rsid w:val="00B62265"/>
    <w:rsid w:val="00B62266"/>
    <w:rsid w:val="00B6226D"/>
    <w:rsid w:val="00B62296"/>
    <w:rsid w:val="00B622DA"/>
    <w:rsid w:val="00B62301"/>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01"/>
    <w:rsid w:val="00B6296B"/>
    <w:rsid w:val="00B62990"/>
    <w:rsid w:val="00B629F8"/>
    <w:rsid w:val="00B62A27"/>
    <w:rsid w:val="00B62B9A"/>
    <w:rsid w:val="00B62C0D"/>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983"/>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6A"/>
    <w:rsid w:val="00B64077"/>
    <w:rsid w:val="00B640B6"/>
    <w:rsid w:val="00B64166"/>
    <w:rsid w:val="00B64198"/>
    <w:rsid w:val="00B64245"/>
    <w:rsid w:val="00B64269"/>
    <w:rsid w:val="00B642EF"/>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4FD5"/>
    <w:rsid w:val="00B650A3"/>
    <w:rsid w:val="00B650F6"/>
    <w:rsid w:val="00B651CA"/>
    <w:rsid w:val="00B652F8"/>
    <w:rsid w:val="00B652FF"/>
    <w:rsid w:val="00B6537E"/>
    <w:rsid w:val="00B653EE"/>
    <w:rsid w:val="00B65471"/>
    <w:rsid w:val="00B65487"/>
    <w:rsid w:val="00B65674"/>
    <w:rsid w:val="00B65676"/>
    <w:rsid w:val="00B6574F"/>
    <w:rsid w:val="00B6578B"/>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1E"/>
    <w:rsid w:val="00B65D24"/>
    <w:rsid w:val="00B65DA8"/>
    <w:rsid w:val="00B65E3B"/>
    <w:rsid w:val="00B65E41"/>
    <w:rsid w:val="00B65E5A"/>
    <w:rsid w:val="00B66056"/>
    <w:rsid w:val="00B6605D"/>
    <w:rsid w:val="00B66098"/>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7B1"/>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926"/>
    <w:rsid w:val="00B67A3D"/>
    <w:rsid w:val="00B67B40"/>
    <w:rsid w:val="00B67B50"/>
    <w:rsid w:val="00B67BC7"/>
    <w:rsid w:val="00B67E2D"/>
    <w:rsid w:val="00B67E85"/>
    <w:rsid w:val="00B67F28"/>
    <w:rsid w:val="00B67F8B"/>
    <w:rsid w:val="00B67FA4"/>
    <w:rsid w:val="00B70008"/>
    <w:rsid w:val="00B70031"/>
    <w:rsid w:val="00B70137"/>
    <w:rsid w:val="00B7016C"/>
    <w:rsid w:val="00B7025A"/>
    <w:rsid w:val="00B70285"/>
    <w:rsid w:val="00B70288"/>
    <w:rsid w:val="00B702AC"/>
    <w:rsid w:val="00B702C4"/>
    <w:rsid w:val="00B702FF"/>
    <w:rsid w:val="00B70367"/>
    <w:rsid w:val="00B703B8"/>
    <w:rsid w:val="00B70403"/>
    <w:rsid w:val="00B7040A"/>
    <w:rsid w:val="00B70452"/>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9C"/>
    <w:rsid w:val="00B713B5"/>
    <w:rsid w:val="00B713C6"/>
    <w:rsid w:val="00B714D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16"/>
    <w:rsid w:val="00B722B6"/>
    <w:rsid w:val="00B72363"/>
    <w:rsid w:val="00B723FE"/>
    <w:rsid w:val="00B72463"/>
    <w:rsid w:val="00B72568"/>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9E"/>
    <w:rsid w:val="00B72CBA"/>
    <w:rsid w:val="00B72CC6"/>
    <w:rsid w:val="00B72DC8"/>
    <w:rsid w:val="00B72E4A"/>
    <w:rsid w:val="00B72EC8"/>
    <w:rsid w:val="00B72ECD"/>
    <w:rsid w:val="00B72EEC"/>
    <w:rsid w:val="00B72F1A"/>
    <w:rsid w:val="00B72F8D"/>
    <w:rsid w:val="00B72FDA"/>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ACC"/>
    <w:rsid w:val="00B73BA1"/>
    <w:rsid w:val="00B73C77"/>
    <w:rsid w:val="00B73C86"/>
    <w:rsid w:val="00B73CE7"/>
    <w:rsid w:val="00B73E12"/>
    <w:rsid w:val="00B73E40"/>
    <w:rsid w:val="00B73E87"/>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5A"/>
    <w:rsid w:val="00B7458C"/>
    <w:rsid w:val="00B74660"/>
    <w:rsid w:val="00B7466A"/>
    <w:rsid w:val="00B74777"/>
    <w:rsid w:val="00B74797"/>
    <w:rsid w:val="00B747A8"/>
    <w:rsid w:val="00B7480C"/>
    <w:rsid w:val="00B74811"/>
    <w:rsid w:val="00B74880"/>
    <w:rsid w:val="00B74925"/>
    <w:rsid w:val="00B74969"/>
    <w:rsid w:val="00B74A37"/>
    <w:rsid w:val="00B74A40"/>
    <w:rsid w:val="00B74B57"/>
    <w:rsid w:val="00B74BB1"/>
    <w:rsid w:val="00B74BCD"/>
    <w:rsid w:val="00B74CA9"/>
    <w:rsid w:val="00B74E55"/>
    <w:rsid w:val="00B74FA0"/>
    <w:rsid w:val="00B75044"/>
    <w:rsid w:val="00B75052"/>
    <w:rsid w:val="00B750B6"/>
    <w:rsid w:val="00B75112"/>
    <w:rsid w:val="00B75132"/>
    <w:rsid w:val="00B7513A"/>
    <w:rsid w:val="00B7516A"/>
    <w:rsid w:val="00B75195"/>
    <w:rsid w:val="00B751D7"/>
    <w:rsid w:val="00B752A6"/>
    <w:rsid w:val="00B752A9"/>
    <w:rsid w:val="00B752B5"/>
    <w:rsid w:val="00B752E9"/>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C34"/>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80"/>
    <w:rsid w:val="00B767AC"/>
    <w:rsid w:val="00B767F8"/>
    <w:rsid w:val="00B76884"/>
    <w:rsid w:val="00B7690E"/>
    <w:rsid w:val="00B76A81"/>
    <w:rsid w:val="00B76AD5"/>
    <w:rsid w:val="00B76B93"/>
    <w:rsid w:val="00B76BD3"/>
    <w:rsid w:val="00B76C1F"/>
    <w:rsid w:val="00B76C71"/>
    <w:rsid w:val="00B76CBF"/>
    <w:rsid w:val="00B76CE8"/>
    <w:rsid w:val="00B76D27"/>
    <w:rsid w:val="00B76D41"/>
    <w:rsid w:val="00B76D5E"/>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4E"/>
    <w:rsid w:val="00B77784"/>
    <w:rsid w:val="00B777FE"/>
    <w:rsid w:val="00B77811"/>
    <w:rsid w:val="00B77824"/>
    <w:rsid w:val="00B77834"/>
    <w:rsid w:val="00B77888"/>
    <w:rsid w:val="00B778D3"/>
    <w:rsid w:val="00B77A19"/>
    <w:rsid w:val="00B77A38"/>
    <w:rsid w:val="00B77A98"/>
    <w:rsid w:val="00B77B4F"/>
    <w:rsid w:val="00B77B73"/>
    <w:rsid w:val="00B77BDA"/>
    <w:rsid w:val="00B77C99"/>
    <w:rsid w:val="00B77C9A"/>
    <w:rsid w:val="00B77D1A"/>
    <w:rsid w:val="00B77DDE"/>
    <w:rsid w:val="00B77E44"/>
    <w:rsid w:val="00B77E5D"/>
    <w:rsid w:val="00B77E88"/>
    <w:rsid w:val="00B77EB9"/>
    <w:rsid w:val="00B77EBE"/>
    <w:rsid w:val="00B77F10"/>
    <w:rsid w:val="00B77F19"/>
    <w:rsid w:val="00B80051"/>
    <w:rsid w:val="00B80075"/>
    <w:rsid w:val="00B80082"/>
    <w:rsid w:val="00B800D9"/>
    <w:rsid w:val="00B8029A"/>
    <w:rsid w:val="00B8036C"/>
    <w:rsid w:val="00B8037D"/>
    <w:rsid w:val="00B8047A"/>
    <w:rsid w:val="00B804CD"/>
    <w:rsid w:val="00B804CE"/>
    <w:rsid w:val="00B80532"/>
    <w:rsid w:val="00B80567"/>
    <w:rsid w:val="00B8056E"/>
    <w:rsid w:val="00B805F5"/>
    <w:rsid w:val="00B8069E"/>
    <w:rsid w:val="00B806D8"/>
    <w:rsid w:val="00B806DD"/>
    <w:rsid w:val="00B806F8"/>
    <w:rsid w:val="00B80721"/>
    <w:rsid w:val="00B807BB"/>
    <w:rsid w:val="00B807F5"/>
    <w:rsid w:val="00B8080D"/>
    <w:rsid w:val="00B8083F"/>
    <w:rsid w:val="00B8087C"/>
    <w:rsid w:val="00B80918"/>
    <w:rsid w:val="00B80961"/>
    <w:rsid w:val="00B80981"/>
    <w:rsid w:val="00B809CD"/>
    <w:rsid w:val="00B809E9"/>
    <w:rsid w:val="00B80A58"/>
    <w:rsid w:val="00B80ACB"/>
    <w:rsid w:val="00B80B64"/>
    <w:rsid w:val="00B80BB9"/>
    <w:rsid w:val="00B80CC7"/>
    <w:rsid w:val="00B80D6C"/>
    <w:rsid w:val="00B80DC5"/>
    <w:rsid w:val="00B80E30"/>
    <w:rsid w:val="00B80E7C"/>
    <w:rsid w:val="00B80E8B"/>
    <w:rsid w:val="00B80F12"/>
    <w:rsid w:val="00B80F49"/>
    <w:rsid w:val="00B80FDF"/>
    <w:rsid w:val="00B8111A"/>
    <w:rsid w:val="00B81169"/>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32"/>
    <w:rsid w:val="00B826A5"/>
    <w:rsid w:val="00B82732"/>
    <w:rsid w:val="00B8279F"/>
    <w:rsid w:val="00B827A5"/>
    <w:rsid w:val="00B827D2"/>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3C"/>
    <w:rsid w:val="00B8346E"/>
    <w:rsid w:val="00B83520"/>
    <w:rsid w:val="00B8356E"/>
    <w:rsid w:val="00B83588"/>
    <w:rsid w:val="00B83598"/>
    <w:rsid w:val="00B8362D"/>
    <w:rsid w:val="00B8362E"/>
    <w:rsid w:val="00B83656"/>
    <w:rsid w:val="00B83719"/>
    <w:rsid w:val="00B837DD"/>
    <w:rsid w:val="00B83872"/>
    <w:rsid w:val="00B83876"/>
    <w:rsid w:val="00B839A2"/>
    <w:rsid w:val="00B839B0"/>
    <w:rsid w:val="00B839D4"/>
    <w:rsid w:val="00B839DA"/>
    <w:rsid w:val="00B83A69"/>
    <w:rsid w:val="00B83A87"/>
    <w:rsid w:val="00B83B7F"/>
    <w:rsid w:val="00B83CDD"/>
    <w:rsid w:val="00B83CF6"/>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17"/>
    <w:rsid w:val="00B8466E"/>
    <w:rsid w:val="00B8478D"/>
    <w:rsid w:val="00B8479A"/>
    <w:rsid w:val="00B8479E"/>
    <w:rsid w:val="00B847C6"/>
    <w:rsid w:val="00B847C9"/>
    <w:rsid w:val="00B84878"/>
    <w:rsid w:val="00B84957"/>
    <w:rsid w:val="00B84A12"/>
    <w:rsid w:val="00B84BA3"/>
    <w:rsid w:val="00B84C38"/>
    <w:rsid w:val="00B84C4D"/>
    <w:rsid w:val="00B84C54"/>
    <w:rsid w:val="00B84E6D"/>
    <w:rsid w:val="00B84E79"/>
    <w:rsid w:val="00B84E9F"/>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2E"/>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3C"/>
    <w:rsid w:val="00B85F43"/>
    <w:rsid w:val="00B85FE0"/>
    <w:rsid w:val="00B85FE2"/>
    <w:rsid w:val="00B860F5"/>
    <w:rsid w:val="00B8613D"/>
    <w:rsid w:val="00B86450"/>
    <w:rsid w:val="00B86491"/>
    <w:rsid w:val="00B864B0"/>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68"/>
    <w:rsid w:val="00B870E0"/>
    <w:rsid w:val="00B87109"/>
    <w:rsid w:val="00B8715F"/>
    <w:rsid w:val="00B871A7"/>
    <w:rsid w:val="00B871D6"/>
    <w:rsid w:val="00B871F7"/>
    <w:rsid w:val="00B87219"/>
    <w:rsid w:val="00B87281"/>
    <w:rsid w:val="00B87283"/>
    <w:rsid w:val="00B8738C"/>
    <w:rsid w:val="00B873EE"/>
    <w:rsid w:val="00B8746A"/>
    <w:rsid w:val="00B8749F"/>
    <w:rsid w:val="00B874BB"/>
    <w:rsid w:val="00B877AE"/>
    <w:rsid w:val="00B877BF"/>
    <w:rsid w:val="00B878B0"/>
    <w:rsid w:val="00B878FC"/>
    <w:rsid w:val="00B87918"/>
    <w:rsid w:val="00B87A27"/>
    <w:rsid w:val="00B87B45"/>
    <w:rsid w:val="00B87B7D"/>
    <w:rsid w:val="00B87BE4"/>
    <w:rsid w:val="00B87BF2"/>
    <w:rsid w:val="00B87C27"/>
    <w:rsid w:val="00B87CC5"/>
    <w:rsid w:val="00B87D0A"/>
    <w:rsid w:val="00B87E7F"/>
    <w:rsid w:val="00B87E88"/>
    <w:rsid w:val="00B87EF3"/>
    <w:rsid w:val="00B90099"/>
    <w:rsid w:val="00B900C1"/>
    <w:rsid w:val="00B900D2"/>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98C"/>
    <w:rsid w:val="00B91A7D"/>
    <w:rsid w:val="00B91B01"/>
    <w:rsid w:val="00B91B31"/>
    <w:rsid w:val="00B91B5C"/>
    <w:rsid w:val="00B91B61"/>
    <w:rsid w:val="00B91EE0"/>
    <w:rsid w:val="00B91FB0"/>
    <w:rsid w:val="00B9208E"/>
    <w:rsid w:val="00B920DE"/>
    <w:rsid w:val="00B920E3"/>
    <w:rsid w:val="00B92147"/>
    <w:rsid w:val="00B921FB"/>
    <w:rsid w:val="00B9236C"/>
    <w:rsid w:val="00B923BF"/>
    <w:rsid w:val="00B9249B"/>
    <w:rsid w:val="00B924BD"/>
    <w:rsid w:val="00B92523"/>
    <w:rsid w:val="00B92557"/>
    <w:rsid w:val="00B9255B"/>
    <w:rsid w:val="00B92655"/>
    <w:rsid w:val="00B92663"/>
    <w:rsid w:val="00B926FC"/>
    <w:rsid w:val="00B927A2"/>
    <w:rsid w:val="00B928A2"/>
    <w:rsid w:val="00B92907"/>
    <w:rsid w:val="00B929B7"/>
    <w:rsid w:val="00B929B8"/>
    <w:rsid w:val="00B92A21"/>
    <w:rsid w:val="00B92A7B"/>
    <w:rsid w:val="00B92AB3"/>
    <w:rsid w:val="00B92B06"/>
    <w:rsid w:val="00B92C19"/>
    <w:rsid w:val="00B92C28"/>
    <w:rsid w:val="00B92CE5"/>
    <w:rsid w:val="00B92D0D"/>
    <w:rsid w:val="00B92E16"/>
    <w:rsid w:val="00B92E26"/>
    <w:rsid w:val="00B92E47"/>
    <w:rsid w:val="00B92ECB"/>
    <w:rsid w:val="00B92FBE"/>
    <w:rsid w:val="00B92FC6"/>
    <w:rsid w:val="00B92FDF"/>
    <w:rsid w:val="00B92FEB"/>
    <w:rsid w:val="00B93109"/>
    <w:rsid w:val="00B932F3"/>
    <w:rsid w:val="00B932F9"/>
    <w:rsid w:val="00B93300"/>
    <w:rsid w:val="00B9333C"/>
    <w:rsid w:val="00B933CB"/>
    <w:rsid w:val="00B934D5"/>
    <w:rsid w:val="00B93519"/>
    <w:rsid w:val="00B935AB"/>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DD6"/>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C9"/>
    <w:rsid w:val="00B959D6"/>
    <w:rsid w:val="00B95A05"/>
    <w:rsid w:val="00B95A67"/>
    <w:rsid w:val="00B95A97"/>
    <w:rsid w:val="00B95B42"/>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4FB"/>
    <w:rsid w:val="00B975F5"/>
    <w:rsid w:val="00B97607"/>
    <w:rsid w:val="00B9760D"/>
    <w:rsid w:val="00B9763F"/>
    <w:rsid w:val="00B97647"/>
    <w:rsid w:val="00B9765F"/>
    <w:rsid w:val="00B97691"/>
    <w:rsid w:val="00B976F1"/>
    <w:rsid w:val="00B97726"/>
    <w:rsid w:val="00B9776C"/>
    <w:rsid w:val="00B97791"/>
    <w:rsid w:val="00B977EE"/>
    <w:rsid w:val="00B97874"/>
    <w:rsid w:val="00B97885"/>
    <w:rsid w:val="00B978A0"/>
    <w:rsid w:val="00B97941"/>
    <w:rsid w:val="00B97A40"/>
    <w:rsid w:val="00B97A54"/>
    <w:rsid w:val="00B97AA5"/>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4E"/>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DD"/>
    <w:rsid w:val="00BA1CF9"/>
    <w:rsid w:val="00BA1E44"/>
    <w:rsid w:val="00BA1F04"/>
    <w:rsid w:val="00BA1F76"/>
    <w:rsid w:val="00BA20EF"/>
    <w:rsid w:val="00BA2181"/>
    <w:rsid w:val="00BA21AD"/>
    <w:rsid w:val="00BA224B"/>
    <w:rsid w:val="00BA22EB"/>
    <w:rsid w:val="00BA23AA"/>
    <w:rsid w:val="00BA249D"/>
    <w:rsid w:val="00BA24FD"/>
    <w:rsid w:val="00BA253F"/>
    <w:rsid w:val="00BA25BE"/>
    <w:rsid w:val="00BA2615"/>
    <w:rsid w:val="00BA2630"/>
    <w:rsid w:val="00BA2725"/>
    <w:rsid w:val="00BA277F"/>
    <w:rsid w:val="00BA2792"/>
    <w:rsid w:val="00BA27F6"/>
    <w:rsid w:val="00BA2939"/>
    <w:rsid w:val="00BA2A1D"/>
    <w:rsid w:val="00BA2A1F"/>
    <w:rsid w:val="00BA2B45"/>
    <w:rsid w:val="00BA2B5C"/>
    <w:rsid w:val="00BA2C18"/>
    <w:rsid w:val="00BA2C2B"/>
    <w:rsid w:val="00BA2DA9"/>
    <w:rsid w:val="00BA2DEA"/>
    <w:rsid w:val="00BA2E5C"/>
    <w:rsid w:val="00BA2E6B"/>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69"/>
    <w:rsid w:val="00BA398F"/>
    <w:rsid w:val="00BA3998"/>
    <w:rsid w:val="00BA39C0"/>
    <w:rsid w:val="00BA39CF"/>
    <w:rsid w:val="00BA3AA9"/>
    <w:rsid w:val="00BA3AE7"/>
    <w:rsid w:val="00BA3B96"/>
    <w:rsid w:val="00BA3BCC"/>
    <w:rsid w:val="00BA3BD1"/>
    <w:rsid w:val="00BA3C27"/>
    <w:rsid w:val="00BA3C5E"/>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333"/>
    <w:rsid w:val="00BA4679"/>
    <w:rsid w:val="00BA4740"/>
    <w:rsid w:val="00BA47B7"/>
    <w:rsid w:val="00BA4960"/>
    <w:rsid w:val="00BA4995"/>
    <w:rsid w:val="00BA4B86"/>
    <w:rsid w:val="00BA4BF9"/>
    <w:rsid w:val="00BA4D08"/>
    <w:rsid w:val="00BA4DB2"/>
    <w:rsid w:val="00BA503F"/>
    <w:rsid w:val="00BA50C6"/>
    <w:rsid w:val="00BA50F5"/>
    <w:rsid w:val="00BA512C"/>
    <w:rsid w:val="00BA51CE"/>
    <w:rsid w:val="00BA527C"/>
    <w:rsid w:val="00BA5297"/>
    <w:rsid w:val="00BA5398"/>
    <w:rsid w:val="00BA53A8"/>
    <w:rsid w:val="00BA53BA"/>
    <w:rsid w:val="00BA5444"/>
    <w:rsid w:val="00BA545B"/>
    <w:rsid w:val="00BA550A"/>
    <w:rsid w:val="00BA5611"/>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51"/>
    <w:rsid w:val="00BA64B9"/>
    <w:rsid w:val="00BA6578"/>
    <w:rsid w:val="00BA6579"/>
    <w:rsid w:val="00BA6625"/>
    <w:rsid w:val="00BA679E"/>
    <w:rsid w:val="00BA6830"/>
    <w:rsid w:val="00BA6897"/>
    <w:rsid w:val="00BA6982"/>
    <w:rsid w:val="00BA69BB"/>
    <w:rsid w:val="00BA6A0D"/>
    <w:rsid w:val="00BA6A53"/>
    <w:rsid w:val="00BA6B26"/>
    <w:rsid w:val="00BA6BE9"/>
    <w:rsid w:val="00BA6C08"/>
    <w:rsid w:val="00BA6C59"/>
    <w:rsid w:val="00BA6C98"/>
    <w:rsid w:val="00BA6D19"/>
    <w:rsid w:val="00BA6D5B"/>
    <w:rsid w:val="00BA6E4C"/>
    <w:rsid w:val="00BA6E90"/>
    <w:rsid w:val="00BA6EA1"/>
    <w:rsid w:val="00BA6FE6"/>
    <w:rsid w:val="00BA70E3"/>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8"/>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6FD"/>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33"/>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4E"/>
    <w:rsid w:val="00BB1955"/>
    <w:rsid w:val="00BB19C4"/>
    <w:rsid w:val="00BB19E6"/>
    <w:rsid w:val="00BB1A8B"/>
    <w:rsid w:val="00BB1B7E"/>
    <w:rsid w:val="00BB1BD1"/>
    <w:rsid w:val="00BB1C32"/>
    <w:rsid w:val="00BB1C52"/>
    <w:rsid w:val="00BB1CCC"/>
    <w:rsid w:val="00BB1D0F"/>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C2"/>
    <w:rsid w:val="00BB23DF"/>
    <w:rsid w:val="00BB23EE"/>
    <w:rsid w:val="00BB23FA"/>
    <w:rsid w:val="00BB240C"/>
    <w:rsid w:val="00BB240D"/>
    <w:rsid w:val="00BB2473"/>
    <w:rsid w:val="00BB24DF"/>
    <w:rsid w:val="00BB251F"/>
    <w:rsid w:val="00BB25A5"/>
    <w:rsid w:val="00BB2623"/>
    <w:rsid w:val="00BB2638"/>
    <w:rsid w:val="00BB2668"/>
    <w:rsid w:val="00BB26AD"/>
    <w:rsid w:val="00BB27CE"/>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51"/>
    <w:rsid w:val="00BB308E"/>
    <w:rsid w:val="00BB30C5"/>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AEA"/>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3A"/>
    <w:rsid w:val="00BB7385"/>
    <w:rsid w:val="00BB73E2"/>
    <w:rsid w:val="00BB7545"/>
    <w:rsid w:val="00BB7583"/>
    <w:rsid w:val="00BB758A"/>
    <w:rsid w:val="00BB75CF"/>
    <w:rsid w:val="00BB7641"/>
    <w:rsid w:val="00BB7651"/>
    <w:rsid w:val="00BB7690"/>
    <w:rsid w:val="00BB7691"/>
    <w:rsid w:val="00BB780E"/>
    <w:rsid w:val="00BB78BB"/>
    <w:rsid w:val="00BB78CF"/>
    <w:rsid w:val="00BB7914"/>
    <w:rsid w:val="00BB7928"/>
    <w:rsid w:val="00BB7936"/>
    <w:rsid w:val="00BB799A"/>
    <w:rsid w:val="00BB7A50"/>
    <w:rsid w:val="00BB7AB5"/>
    <w:rsid w:val="00BB7B04"/>
    <w:rsid w:val="00BB7B8B"/>
    <w:rsid w:val="00BB7BDB"/>
    <w:rsid w:val="00BB7BF2"/>
    <w:rsid w:val="00BB7BFA"/>
    <w:rsid w:val="00BB7CD3"/>
    <w:rsid w:val="00BB7D0E"/>
    <w:rsid w:val="00BB7D65"/>
    <w:rsid w:val="00BB7D8C"/>
    <w:rsid w:val="00BB7DD5"/>
    <w:rsid w:val="00BB7DFD"/>
    <w:rsid w:val="00BB7FEC"/>
    <w:rsid w:val="00BC0028"/>
    <w:rsid w:val="00BC00BE"/>
    <w:rsid w:val="00BC01C2"/>
    <w:rsid w:val="00BC0206"/>
    <w:rsid w:val="00BC0247"/>
    <w:rsid w:val="00BC0399"/>
    <w:rsid w:val="00BC0423"/>
    <w:rsid w:val="00BC043D"/>
    <w:rsid w:val="00BC0469"/>
    <w:rsid w:val="00BC0527"/>
    <w:rsid w:val="00BC05C4"/>
    <w:rsid w:val="00BC05DA"/>
    <w:rsid w:val="00BC06CF"/>
    <w:rsid w:val="00BC07E8"/>
    <w:rsid w:val="00BC07FF"/>
    <w:rsid w:val="00BC090F"/>
    <w:rsid w:val="00BC091F"/>
    <w:rsid w:val="00BC09E7"/>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DAA"/>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6ED"/>
    <w:rsid w:val="00BC3834"/>
    <w:rsid w:val="00BC389B"/>
    <w:rsid w:val="00BC38BA"/>
    <w:rsid w:val="00BC390A"/>
    <w:rsid w:val="00BC39B1"/>
    <w:rsid w:val="00BC39E1"/>
    <w:rsid w:val="00BC3A11"/>
    <w:rsid w:val="00BC3A94"/>
    <w:rsid w:val="00BC3AFB"/>
    <w:rsid w:val="00BC3CC0"/>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754"/>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EF0"/>
    <w:rsid w:val="00BC4FDE"/>
    <w:rsid w:val="00BC4FE2"/>
    <w:rsid w:val="00BC506E"/>
    <w:rsid w:val="00BC512D"/>
    <w:rsid w:val="00BC524C"/>
    <w:rsid w:val="00BC52C7"/>
    <w:rsid w:val="00BC52DE"/>
    <w:rsid w:val="00BC53B7"/>
    <w:rsid w:val="00BC5435"/>
    <w:rsid w:val="00BC54BE"/>
    <w:rsid w:val="00BC54DF"/>
    <w:rsid w:val="00BC55ED"/>
    <w:rsid w:val="00BC577D"/>
    <w:rsid w:val="00BC5825"/>
    <w:rsid w:val="00BC5828"/>
    <w:rsid w:val="00BC585A"/>
    <w:rsid w:val="00BC58B0"/>
    <w:rsid w:val="00BC5990"/>
    <w:rsid w:val="00BC5998"/>
    <w:rsid w:val="00BC5A21"/>
    <w:rsid w:val="00BC5A8F"/>
    <w:rsid w:val="00BC5A93"/>
    <w:rsid w:val="00BC5B25"/>
    <w:rsid w:val="00BC5B37"/>
    <w:rsid w:val="00BC5B4F"/>
    <w:rsid w:val="00BC5C51"/>
    <w:rsid w:val="00BC5CC1"/>
    <w:rsid w:val="00BC5D96"/>
    <w:rsid w:val="00BC5DC1"/>
    <w:rsid w:val="00BC5E92"/>
    <w:rsid w:val="00BC5F42"/>
    <w:rsid w:val="00BC5F78"/>
    <w:rsid w:val="00BC5FB1"/>
    <w:rsid w:val="00BC5FD0"/>
    <w:rsid w:val="00BC60DD"/>
    <w:rsid w:val="00BC60DF"/>
    <w:rsid w:val="00BC6242"/>
    <w:rsid w:val="00BC62B2"/>
    <w:rsid w:val="00BC6322"/>
    <w:rsid w:val="00BC638B"/>
    <w:rsid w:val="00BC638F"/>
    <w:rsid w:val="00BC63BB"/>
    <w:rsid w:val="00BC6439"/>
    <w:rsid w:val="00BC6450"/>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2B"/>
    <w:rsid w:val="00BC79DD"/>
    <w:rsid w:val="00BC7A29"/>
    <w:rsid w:val="00BC7AF0"/>
    <w:rsid w:val="00BC7B19"/>
    <w:rsid w:val="00BC7B41"/>
    <w:rsid w:val="00BC7BC2"/>
    <w:rsid w:val="00BC7BC5"/>
    <w:rsid w:val="00BC7C56"/>
    <w:rsid w:val="00BC7C6E"/>
    <w:rsid w:val="00BC7CB6"/>
    <w:rsid w:val="00BC7CF9"/>
    <w:rsid w:val="00BC7D1D"/>
    <w:rsid w:val="00BC7D8F"/>
    <w:rsid w:val="00BC7DB2"/>
    <w:rsid w:val="00BC7EA3"/>
    <w:rsid w:val="00BC7EA8"/>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982"/>
    <w:rsid w:val="00BD09A7"/>
    <w:rsid w:val="00BD09FE"/>
    <w:rsid w:val="00BD0A4B"/>
    <w:rsid w:val="00BD0A4C"/>
    <w:rsid w:val="00BD0C17"/>
    <w:rsid w:val="00BD0C21"/>
    <w:rsid w:val="00BD0CB7"/>
    <w:rsid w:val="00BD0D01"/>
    <w:rsid w:val="00BD0D73"/>
    <w:rsid w:val="00BD0DD0"/>
    <w:rsid w:val="00BD0E05"/>
    <w:rsid w:val="00BD0E34"/>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06"/>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B1"/>
    <w:rsid w:val="00BD2EE8"/>
    <w:rsid w:val="00BD2F55"/>
    <w:rsid w:val="00BD2F9A"/>
    <w:rsid w:val="00BD2FC3"/>
    <w:rsid w:val="00BD2FEC"/>
    <w:rsid w:val="00BD300D"/>
    <w:rsid w:val="00BD3085"/>
    <w:rsid w:val="00BD30CF"/>
    <w:rsid w:val="00BD3112"/>
    <w:rsid w:val="00BD3156"/>
    <w:rsid w:val="00BD31E8"/>
    <w:rsid w:val="00BD333C"/>
    <w:rsid w:val="00BD338C"/>
    <w:rsid w:val="00BD33C8"/>
    <w:rsid w:val="00BD33F2"/>
    <w:rsid w:val="00BD3409"/>
    <w:rsid w:val="00BD343C"/>
    <w:rsid w:val="00BD34EA"/>
    <w:rsid w:val="00BD3596"/>
    <w:rsid w:val="00BD35BB"/>
    <w:rsid w:val="00BD3641"/>
    <w:rsid w:val="00BD3675"/>
    <w:rsid w:val="00BD36D2"/>
    <w:rsid w:val="00BD36F8"/>
    <w:rsid w:val="00BD370B"/>
    <w:rsid w:val="00BD377A"/>
    <w:rsid w:val="00BD379B"/>
    <w:rsid w:val="00BD380D"/>
    <w:rsid w:val="00BD381B"/>
    <w:rsid w:val="00BD3825"/>
    <w:rsid w:val="00BD3928"/>
    <w:rsid w:val="00BD3A9B"/>
    <w:rsid w:val="00BD3AF4"/>
    <w:rsid w:val="00BD3B95"/>
    <w:rsid w:val="00BD3C77"/>
    <w:rsid w:val="00BD3D17"/>
    <w:rsid w:val="00BD3D50"/>
    <w:rsid w:val="00BD3E19"/>
    <w:rsid w:val="00BD3E6B"/>
    <w:rsid w:val="00BD3EC6"/>
    <w:rsid w:val="00BD3F32"/>
    <w:rsid w:val="00BD4008"/>
    <w:rsid w:val="00BD40BA"/>
    <w:rsid w:val="00BD4175"/>
    <w:rsid w:val="00BD419F"/>
    <w:rsid w:val="00BD41B0"/>
    <w:rsid w:val="00BD41E2"/>
    <w:rsid w:val="00BD4206"/>
    <w:rsid w:val="00BD4270"/>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29"/>
    <w:rsid w:val="00BD4980"/>
    <w:rsid w:val="00BD49DF"/>
    <w:rsid w:val="00BD4AC7"/>
    <w:rsid w:val="00BD4B09"/>
    <w:rsid w:val="00BD4B5D"/>
    <w:rsid w:val="00BD4BFB"/>
    <w:rsid w:val="00BD4D4D"/>
    <w:rsid w:val="00BD4D9D"/>
    <w:rsid w:val="00BD4DD6"/>
    <w:rsid w:val="00BD4E55"/>
    <w:rsid w:val="00BD4E6D"/>
    <w:rsid w:val="00BD4E80"/>
    <w:rsid w:val="00BD4F97"/>
    <w:rsid w:val="00BD4FE9"/>
    <w:rsid w:val="00BD5013"/>
    <w:rsid w:val="00BD5081"/>
    <w:rsid w:val="00BD51F7"/>
    <w:rsid w:val="00BD5251"/>
    <w:rsid w:val="00BD525D"/>
    <w:rsid w:val="00BD5333"/>
    <w:rsid w:val="00BD5372"/>
    <w:rsid w:val="00BD53AD"/>
    <w:rsid w:val="00BD53C8"/>
    <w:rsid w:val="00BD53D8"/>
    <w:rsid w:val="00BD54C3"/>
    <w:rsid w:val="00BD5529"/>
    <w:rsid w:val="00BD554B"/>
    <w:rsid w:val="00BD559B"/>
    <w:rsid w:val="00BD55F2"/>
    <w:rsid w:val="00BD56FB"/>
    <w:rsid w:val="00BD5717"/>
    <w:rsid w:val="00BD572E"/>
    <w:rsid w:val="00BD5759"/>
    <w:rsid w:val="00BD57B7"/>
    <w:rsid w:val="00BD5840"/>
    <w:rsid w:val="00BD591C"/>
    <w:rsid w:val="00BD591D"/>
    <w:rsid w:val="00BD59C1"/>
    <w:rsid w:val="00BD59EE"/>
    <w:rsid w:val="00BD5AB1"/>
    <w:rsid w:val="00BD5ABC"/>
    <w:rsid w:val="00BD5BC7"/>
    <w:rsid w:val="00BD5C8F"/>
    <w:rsid w:val="00BD5D41"/>
    <w:rsid w:val="00BD5D55"/>
    <w:rsid w:val="00BD5DF6"/>
    <w:rsid w:val="00BD5DFA"/>
    <w:rsid w:val="00BD5DFD"/>
    <w:rsid w:val="00BD5E0E"/>
    <w:rsid w:val="00BD5E29"/>
    <w:rsid w:val="00BD5E64"/>
    <w:rsid w:val="00BD5E9D"/>
    <w:rsid w:val="00BD5EB3"/>
    <w:rsid w:val="00BD5EC8"/>
    <w:rsid w:val="00BD5F3F"/>
    <w:rsid w:val="00BD6007"/>
    <w:rsid w:val="00BD6032"/>
    <w:rsid w:val="00BD6071"/>
    <w:rsid w:val="00BD61B2"/>
    <w:rsid w:val="00BD61FE"/>
    <w:rsid w:val="00BD62D6"/>
    <w:rsid w:val="00BD62E9"/>
    <w:rsid w:val="00BD6334"/>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3F0"/>
    <w:rsid w:val="00BD7471"/>
    <w:rsid w:val="00BD75C6"/>
    <w:rsid w:val="00BD7649"/>
    <w:rsid w:val="00BD765A"/>
    <w:rsid w:val="00BD7683"/>
    <w:rsid w:val="00BD7735"/>
    <w:rsid w:val="00BD783B"/>
    <w:rsid w:val="00BD7883"/>
    <w:rsid w:val="00BD78F6"/>
    <w:rsid w:val="00BD7906"/>
    <w:rsid w:val="00BD794D"/>
    <w:rsid w:val="00BD799D"/>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A1C"/>
    <w:rsid w:val="00BE0BBD"/>
    <w:rsid w:val="00BE0CE6"/>
    <w:rsid w:val="00BE0CEA"/>
    <w:rsid w:val="00BE0D2C"/>
    <w:rsid w:val="00BE0D3D"/>
    <w:rsid w:val="00BE0F52"/>
    <w:rsid w:val="00BE0F80"/>
    <w:rsid w:val="00BE0FDE"/>
    <w:rsid w:val="00BE0FFF"/>
    <w:rsid w:val="00BE1193"/>
    <w:rsid w:val="00BE1276"/>
    <w:rsid w:val="00BE1282"/>
    <w:rsid w:val="00BE12D2"/>
    <w:rsid w:val="00BE1319"/>
    <w:rsid w:val="00BE1396"/>
    <w:rsid w:val="00BE13CC"/>
    <w:rsid w:val="00BE146E"/>
    <w:rsid w:val="00BE1477"/>
    <w:rsid w:val="00BE14BF"/>
    <w:rsid w:val="00BE14D6"/>
    <w:rsid w:val="00BE1616"/>
    <w:rsid w:val="00BE1649"/>
    <w:rsid w:val="00BE165B"/>
    <w:rsid w:val="00BE1669"/>
    <w:rsid w:val="00BE1694"/>
    <w:rsid w:val="00BE1759"/>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AC"/>
    <w:rsid w:val="00BE25B8"/>
    <w:rsid w:val="00BE2745"/>
    <w:rsid w:val="00BE2799"/>
    <w:rsid w:val="00BE27DD"/>
    <w:rsid w:val="00BE2887"/>
    <w:rsid w:val="00BE2961"/>
    <w:rsid w:val="00BE29D9"/>
    <w:rsid w:val="00BE2A7B"/>
    <w:rsid w:val="00BE2B57"/>
    <w:rsid w:val="00BE2BDF"/>
    <w:rsid w:val="00BE2C5E"/>
    <w:rsid w:val="00BE2D41"/>
    <w:rsid w:val="00BE2D9B"/>
    <w:rsid w:val="00BE2DE1"/>
    <w:rsid w:val="00BE2E48"/>
    <w:rsid w:val="00BE2E87"/>
    <w:rsid w:val="00BE2ED6"/>
    <w:rsid w:val="00BE2F26"/>
    <w:rsid w:val="00BE2F38"/>
    <w:rsid w:val="00BE2FBF"/>
    <w:rsid w:val="00BE2FED"/>
    <w:rsid w:val="00BE3098"/>
    <w:rsid w:val="00BE30A5"/>
    <w:rsid w:val="00BE30EF"/>
    <w:rsid w:val="00BE3100"/>
    <w:rsid w:val="00BE311E"/>
    <w:rsid w:val="00BE31BC"/>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42"/>
    <w:rsid w:val="00BE4181"/>
    <w:rsid w:val="00BE41B3"/>
    <w:rsid w:val="00BE41C7"/>
    <w:rsid w:val="00BE41CE"/>
    <w:rsid w:val="00BE421D"/>
    <w:rsid w:val="00BE4261"/>
    <w:rsid w:val="00BE43A5"/>
    <w:rsid w:val="00BE43D8"/>
    <w:rsid w:val="00BE4444"/>
    <w:rsid w:val="00BE444F"/>
    <w:rsid w:val="00BE4454"/>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2E"/>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200"/>
    <w:rsid w:val="00BE63D9"/>
    <w:rsid w:val="00BE64B1"/>
    <w:rsid w:val="00BE6511"/>
    <w:rsid w:val="00BE651B"/>
    <w:rsid w:val="00BE651D"/>
    <w:rsid w:val="00BE655C"/>
    <w:rsid w:val="00BE66DC"/>
    <w:rsid w:val="00BE66FE"/>
    <w:rsid w:val="00BE672F"/>
    <w:rsid w:val="00BE6745"/>
    <w:rsid w:val="00BE67F3"/>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A1"/>
    <w:rsid w:val="00BE6DE3"/>
    <w:rsid w:val="00BE6DE6"/>
    <w:rsid w:val="00BE6E1D"/>
    <w:rsid w:val="00BE6E6C"/>
    <w:rsid w:val="00BE6FA8"/>
    <w:rsid w:val="00BE700D"/>
    <w:rsid w:val="00BE7046"/>
    <w:rsid w:val="00BE71B1"/>
    <w:rsid w:val="00BE72B3"/>
    <w:rsid w:val="00BE731A"/>
    <w:rsid w:val="00BE73CF"/>
    <w:rsid w:val="00BE73FB"/>
    <w:rsid w:val="00BE7440"/>
    <w:rsid w:val="00BE74DA"/>
    <w:rsid w:val="00BE74DC"/>
    <w:rsid w:val="00BE7527"/>
    <w:rsid w:val="00BE759A"/>
    <w:rsid w:val="00BE75BA"/>
    <w:rsid w:val="00BE75C4"/>
    <w:rsid w:val="00BE76FA"/>
    <w:rsid w:val="00BE7700"/>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7E"/>
    <w:rsid w:val="00BF0B94"/>
    <w:rsid w:val="00BF0BBE"/>
    <w:rsid w:val="00BF0BDC"/>
    <w:rsid w:val="00BF0BF1"/>
    <w:rsid w:val="00BF0D61"/>
    <w:rsid w:val="00BF0DCC"/>
    <w:rsid w:val="00BF0F70"/>
    <w:rsid w:val="00BF0FB2"/>
    <w:rsid w:val="00BF0FFB"/>
    <w:rsid w:val="00BF1079"/>
    <w:rsid w:val="00BF10C3"/>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1E"/>
    <w:rsid w:val="00BF1A4A"/>
    <w:rsid w:val="00BF1A6F"/>
    <w:rsid w:val="00BF1AA5"/>
    <w:rsid w:val="00BF1B1D"/>
    <w:rsid w:val="00BF1B36"/>
    <w:rsid w:val="00BF1B6C"/>
    <w:rsid w:val="00BF1BC3"/>
    <w:rsid w:val="00BF1C34"/>
    <w:rsid w:val="00BF1D1F"/>
    <w:rsid w:val="00BF1D5B"/>
    <w:rsid w:val="00BF1D6A"/>
    <w:rsid w:val="00BF1DCA"/>
    <w:rsid w:val="00BF1E6D"/>
    <w:rsid w:val="00BF1E73"/>
    <w:rsid w:val="00BF1E7F"/>
    <w:rsid w:val="00BF1EB4"/>
    <w:rsid w:val="00BF1FA7"/>
    <w:rsid w:val="00BF1FB7"/>
    <w:rsid w:val="00BF2037"/>
    <w:rsid w:val="00BF2038"/>
    <w:rsid w:val="00BF2043"/>
    <w:rsid w:val="00BF212A"/>
    <w:rsid w:val="00BF21B3"/>
    <w:rsid w:val="00BF220B"/>
    <w:rsid w:val="00BF2220"/>
    <w:rsid w:val="00BF222B"/>
    <w:rsid w:val="00BF22C0"/>
    <w:rsid w:val="00BF2369"/>
    <w:rsid w:val="00BF23CD"/>
    <w:rsid w:val="00BF2615"/>
    <w:rsid w:val="00BF265C"/>
    <w:rsid w:val="00BF269B"/>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1F6"/>
    <w:rsid w:val="00BF3228"/>
    <w:rsid w:val="00BF3319"/>
    <w:rsid w:val="00BF333C"/>
    <w:rsid w:val="00BF3419"/>
    <w:rsid w:val="00BF3426"/>
    <w:rsid w:val="00BF34E3"/>
    <w:rsid w:val="00BF34F0"/>
    <w:rsid w:val="00BF3567"/>
    <w:rsid w:val="00BF35BE"/>
    <w:rsid w:val="00BF369D"/>
    <w:rsid w:val="00BF36AF"/>
    <w:rsid w:val="00BF3725"/>
    <w:rsid w:val="00BF3775"/>
    <w:rsid w:val="00BF37B6"/>
    <w:rsid w:val="00BF3828"/>
    <w:rsid w:val="00BF389F"/>
    <w:rsid w:val="00BF39AC"/>
    <w:rsid w:val="00BF39EB"/>
    <w:rsid w:val="00BF39F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9A"/>
    <w:rsid w:val="00BF4ABB"/>
    <w:rsid w:val="00BF4ADC"/>
    <w:rsid w:val="00BF4B56"/>
    <w:rsid w:val="00BF4B71"/>
    <w:rsid w:val="00BF4B7C"/>
    <w:rsid w:val="00BF4C24"/>
    <w:rsid w:val="00BF4D6C"/>
    <w:rsid w:val="00BF4DA6"/>
    <w:rsid w:val="00BF4DB4"/>
    <w:rsid w:val="00BF4DE6"/>
    <w:rsid w:val="00BF4DEF"/>
    <w:rsid w:val="00BF4F90"/>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CA4"/>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EAA"/>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74B"/>
    <w:rsid w:val="00BF7863"/>
    <w:rsid w:val="00BF78BB"/>
    <w:rsid w:val="00BF7A8C"/>
    <w:rsid w:val="00BF7AB6"/>
    <w:rsid w:val="00BF7AC4"/>
    <w:rsid w:val="00BF7B13"/>
    <w:rsid w:val="00BF7BC5"/>
    <w:rsid w:val="00BF7C6A"/>
    <w:rsid w:val="00BF7D08"/>
    <w:rsid w:val="00BF7D45"/>
    <w:rsid w:val="00BF7DB4"/>
    <w:rsid w:val="00BF7DF3"/>
    <w:rsid w:val="00BF7DF9"/>
    <w:rsid w:val="00BF7ECC"/>
    <w:rsid w:val="00BF7F82"/>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D5F"/>
    <w:rsid w:val="00C00E01"/>
    <w:rsid w:val="00C00E8E"/>
    <w:rsid w:val="00C00F09"/>
    <w:rsid w:val="00C00FAD"/>
    <w:rsid w:val="00C00FC0"/>
    <w:rsid w:val="00C00FEB"/>
    <w:rsid w:val="00C0103E"/>
    <w:rsid w:val="00C01041"/>
    <w:rsid w:val="00C010EB"/>
    <w:rsid w:val="00C010EC"/>
    <w:rsid w:val="00C01101"/>
    <w:rsid w:val="00C011AB"/>
    <w:rsid w:val="00C011B3"/>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6E"/>
    <w:rsid w:val="00C022A3"/>
    <w:rsid w:val="00C02308"/>
    <w:rsid w:val="00C023AF"/>
    <w:rsid w:val="00C023BC"/>
    <w:rsid w:val="00C02497"/>
    <w:rsid w:val="00C02563"/>
    <w:rsid w:val="00C02587"/>
    <w:rsid w:val="00C025B2"/>
    <w:rsid w:val="00C025E3"/>
    <w:rsid w:val="00C0281C"/>
    <w:rsid w:val="00C028C0"/>
    <w:rsid w:val="00C028D1"/>
    <w:rsid w:val="00C028E5"/>
    <w:rsid w:val="00C02911"/>
    <w:rsid w:val="00C0292C"/>
    <w:rsid w:val="00C0293E"/>
    <w:rsid w:val="00C029E3"/>
    <w:rsid w:val="00C02A7E"/>
    <w:rsid w:val="00C02B0D"/>
    <w:rsid w:val="00C02B4A"/>
    <w:rsid w:val="00C02C98"/>
    <w:rsid w:val="00C02E3B"/>
    <w:rsid w:val="00C02F33"/>
    <w:rsid w:val="00C02F5B"/>
    <w:rsid w:val="00C02FD1"/>
    <w:rsid w:val="00C0303C"/>
    <w:rsid w:val="00C03040"/>
    <w:rsid w:val="00C03075"/>
    <w:rsid w:val="00C030BB"/>
    <w:rsid w:val="00C030C2"/>
    <w:rsid w:val="00C03100"/>
    <w:rsid w:val="00C031A3"/>
    <w:rsid w:val="00C031DF"/>
    <w:rsid w:val="00C03447"/>
    <w:rsid w:val="00C034C0"/>
    <w:rsid w:val="00C034CD"/>
    <w:rsid w:val="00C03543"/>
    <w:rsid w:val="00C035BE"/>
    <w:rsid w:val="00C03627"/>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E6"/>
    <w:rsid w:val="00C041F9"/>
    <w:rsid w:val="00C0421A"/>
    <w:rsid w:val="00C04268"/>
    <w:rsid w:val="00C0433E"/>
    <w:rsid w:val="00C0435E"/>
    <w:rsid w:val="00C04398"/>
    <w:rsid w:val="00C043EF"/>
    <w:rsid w:val="00C04433"/>
    <w:rsid w:val="00C0448B"/>
    <w:rsid w:val="00C045B2"/>
    <w:rsid w:val="00C045DF"/>
    <w:rsid w:val="00C04680"/>
    <w:rsid w:val="00C04691"/>
    <w:rsid w:val="00C046BA"/>
    <w:rsid w:val="00C04705"/>
    <w:rsid w:val="00C0473C"/>
    <w:rsid w:val="00C047CE"/>
    <w:rsid w:val="00C047D6"/>
    <w:rsid w:val="00C04859"/>
    <w:rsid w:val="00C0487F"/>
    <w:rsid w:val="00C04889"/>
    <w:rsid w:val="00C048E8"/>
    <w:rsid w:val="00C049EF"/>
    <w:rsid w:val="00C04A52"/>
    <w:rsid w:val="00C04AAF"/>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1"/>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69F"/>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0D1"/>
    <w:rsid w:val="00C061BD"/>
    <w:rsid w:val="00C062CF"/>
    <w:rsid w:val="00C062D2"/>
    <w:rsid w:val="00C06386"/>
    <w:rsid w:val="00C06390"/>
    <w:rsid w:val="00C0645B"/>
    <w:rsid w:val="00C0645C"/>
    <w:rsid w:val="00C06461"/>
    <w:rsid w:val="00C0646B"/>
    <w:rsid w:val="00C0647A"/>
    <w:rsid w:val="00C06510"/>
    <w:rsid w:val="00C06535"/>
    <w:rsid w:val="00C0665B"/>
    <w:rsid w:val="00C066D7"/>
    <w:rsid w:val="00C0673F"/>
    <w:rsid w:val="00C067F8"/>
    <w:rsid w:val="00C0686B"/>
    <w:rsid w:val="00C068B5"/>
    <w:rsid w:val="00C068EE"/>
    <w:rsid w:val="00C06945"/>
    <w:rsid w:val="00C069CB"/>
    <w:rsid w:val="00C06AF6"/>
    <w:rsid w:val="00C06B47"/>
    <w:rsid w:val="00C06CDF"/>
    <w:rsid w:val="00C06D01"/>
    <w:rsid w:val="00C06D4D"/>
    <w:rsid w:val="00C06D50"/>
    <w:rsid w:val="00C06D66"/>
    <w:rsid w:val="00C06FE1"/>
    <w:rsid w:val="00C0715C"/>
    <w:rsid w:val="00C07164"/>
    <w:rsid w:val="00C07193"/>
    <w:rsid w:val="00C071AA"/>
    <w:rsid w:val="00C071AD"/>
    <w:rsid w:val="00C0725F"/>
    <w:rsid w:val="00C07321"/>
    <w:rsid w:val="00C07378"/>
    <w:rsid w:val="00C07401"/>
    <w:rsid w:val="00C0743A"/>
    <w:rsid w:val="00C0750D"/>
    <w:rsid w:val="00C075BB"/>
    <w:rsid w:val="00C07625"/>
    <w:rsid w:val="00C0772C"/>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0F7"/>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AD4"/>
    <w:rsid w:val="00C10C0C"/>
    <w:rsid w:val="00C10C8F"/>
    <w:rsid w:val="00C10C96"/>
    <w:rsid w:val="00C10D13"/>
    <w:rsid w:val="00C10D18"/>
    <w:rsid w:val="00C10D99"/>
    <w:rsid w:val="00C10DB2"/>
    <w:rsid w:val="00C10DB8"/>
    <w:rsid w:val="00C10E87"/>
    <w:rsid w:val="00C10EFF"/>
    <w:rsid w:val="00C10F27"/>
    <w:rsid w:val="00C10F42"/>
    <w:rsid w:val="00C10F67"/>
    <w:rsid w:val="00C10FA0"/>
    <w:rsid w:val="00C110D1"/>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20"/>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32"/>
    <w:rsid w:val="00C12A99"/>
    <w:rsid w:val="00C12AED"/>
    <w:rsid w:val="00C12B01"/>
    <w:rsid w:val="00C12B02"/>
    <w:rsid w:val="00C12B6E"/>
    <w:rsid w:val="00C12BF8"/>
    <w:rsid w:val="00C12CF8"/>
    <w:rsid w:val="00C12DB3"/>
    <w:rsid w:val="00C12DE8"/>
    <w:rsid w:val="00C12DEF"/>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C5F"/>
    <w:rsid w:val="00C15D6E"/>
    <w:rsid w:val="00C15E4C"/>
    <w:rsid w:val="00C15E8F"/>
    <w:rsid w:val="00C15F7F"/>
    <w:rsid w:val="00C15FA9"/>
    <w:rsid w:val="00C16011"/>
    <w:rsid w:val="00C16060"/>
    <w:rsid w:val="00C16071"/>
    <w:rsid w:val="00C1607C"/>
    <w:rsid w:val="00C16096"/>
    <w:rsid w:val="00C16130"/>
    <w:rsid w:val="00C16188"/>
    <w:rsid w:val="00C161E9"/>
    <w:rsid w:val="00C16297"/>
    <w:rsid w:val="00C1630B"/>
    <w:rsid w:val="00C163A3"/>
    <w:rsid w:val="00C163D3"/>
    <w:rsid w:val="00C164AB"/>
    <w:rsid w:val="00C1650C"/>
    <w:rsid w:val="00C1655D"/>
    <w:rsid w:val="00C165B3"/>
    <w:rsid w:val="00C16643"/>
    <w:rsid w:val="00C16875"/>
    <w:rsid w:val="00C16921"/>
    <w:rsid w:val="00C169A1"/>
    <w:rsid w:val="00C169AD"/>
    <w:rsid w:val="00C16AA6"/>
    <w:rsid w:val="00C16AB6"/>
    <w:rsid w:val="00C16ABF"/>
    <w:rsid w:val="00C16B0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B3"/>
    <w:rsid w:val="00C170C8"/>
    <w:rsid w:val="00C1720A"/>
    <w:rsid w:val="00C17216"/>
    <w:rsid w:val="00C1734C"/>
    <w:rsid w:val="00C17407"/>
    <w:rsid w:val="00C17470"/>
    <w:rsid w:val="00C17631"/>
    <w:rsid w:val="00C17660"/>
    <w:rsid w:val="00C176C1"/>
    <w:rsid w:val="00C1771E"/>
    <w:rsid w:val="00C17760"/>
    <w:rsid w:val="00C177C6"/>
    <w:rsid w:val="00C1781A"/>
    <w:rsid w:val="00C1793A"/>
    <w:rsid w:val="00C17948"/>
    <w:rsid w:val="00C17960"/>
    <w:rsid w:val="00C17996"/>
    <w:rsid w:val="00C179B9"/>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6E"/>
    <w:rsid w:val="00C20C92"/>
    <w:rsid w:val="00C20CC2"/>
    <w:rsid w:val="00C20CC9"/>
    <w:rsid w:val="00C20D9F"/>
    <w:rsid w:val="00C20DCD"/>
    <w:rsid w:val="00C20DDD"/>
    <w:rsid w:val="00C20DE6"/>
    <w:rsid w:val="00C20E36"/>
    <w:rsid w:val="00C20EEB"/>
    <w:rsid w:val="00C20F69"/>
    <w:rsid w:val="00C20F84"/>
    <w:rsid w:val="00C20F8E"/>
    <w:rsid w:val="00C21016"/>
    <w:rsid w:val="00C21082"/>
    <w:rsid w:val="00C2111A"/>
    <w:rsid w:val="00C21148"/>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55"/>
    <w:rsid w:val="00C21780"/>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1F31"/>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0"/>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219"/>
    <w:rsid w:val="00C232C3"/>
    <w:rsid w:val="00C232F1"/>
    <w:rsid w:val="00C233F5"/>
    <w:rsid w:val="00C23508"/>
    <w:rsid w:val="00C2350B"/>
    <w:rsid w:val="00C23544"/>
    <w:rsid w:val="00C23592"/>
    <w:rsid w:val="00C235D3"/>
    <w:rsid w:val="00C23672"/>
    <w:rsid w:val="00C236AE"/>
    <w:rsid w:val="00C23739"/>
    <w:rsid w:val="00C23757"/>
    <w:rsid w:val="00C23760"/>
    <w:rsid w:val="00C23798"/>
    <w:rsid w:val="00C23824"/>
    <w:rsid w:val="00C23835"/>
    <w:rsid w:val="00C23849"/>
    <w:rsid w:val="00C238A7"/>
    <w:rsid w:val="00C239B1"/>
    <w:rsid w:val="00C239C9"/>
    <w:rsid w:val="00C23A26"/>
    <w:rsid w:val="00C23B9A"/>
    <w:rsid w:val="00C23BDF"/>
    <w:rsid w:val="00C23C12"/>
    <w:rsid w:val="00C23C5E"/>
    <w:rsid w:val="00C23CC7"/>
    <w:rsid w:val="00C23D02"/>
    <w:rsid w:val="00C23D52"/>
    <w:rsid w:val="00C23D66"/>
    <w:rsid w:val="00C23D7F"/>
    <w:rsid w:val="00C23DCD"/>
    <w:rsid w:val="00C23E2B"/>
    <w:rsid w:val="00C23E7E"/>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EC1"/>
    <w:rsid w:val="00C24F02"/>
    <w:rsid w:val="00C24F9A"/>
    <w:rsid w:val="00C24FB6"/>
    <w:rsid w:val="00C24FC6"/>
    <w:rsid w:val="00C24FF7"/>
    <w:rsid w:val="00C250DE"/>
    <w:rsid w:val="00C25103"/>
    <w:rsid w:val="00C25247"/>
    <w:rsid w:val="00C2526C"/>
    <w:rsid w:val="00C2533A"/>
    <w:rsid w:val="00C2538A"/>
    <w:rsid w:val="00C25468"/>
    <w:rsid w:val="00C25514"/>
    <w:rsid w:val="00C25526"/>
    <w:rsid w:val="00C25554"/>
    <w:rsid w:val="00C25559"/>
    <w:rsid w:val="00C25582"/>
    <w:rsid w:val="00C255A5"/>
    <w:rsid w:val="00C255BD"/>
    <w:rsid w:val="00C25604"/>
    <w:rsid w:val="00C25607"/>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09"/>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0F25"/>
    <w:rsid w:val="00C3106D"/>
    <w:rsid w:val="00C31140"/>
    <w:rsid w:val="00C3119F"/>
    <w:rsid w:val="00C31211"/>
    <w:rsid w:val="00C3126E"/>
    <w:rsid w:val="00C31270"/>
    <w:rsid w:val="00C312A6"/>
    <w:rsid w:val="00C3131C"/>
    <w:rsid w:val="00C3134E"/>
    <w:rsid w:val="00C3137E"/>
    <w:rsid w:val="00C313A5"/>
    <w:rsid w:val="00C313BC"/>
    <w:rsid w:val="00C3142F"/>
    <w:rsid w:val="00C3143D"/>
    <w:rsid w:val="00C314DF"/>
    <w:rsid w:val="00C3153A"/>
    <w:rsid w:val="00C3162D"/>
    <w:rsid w:val="00C31657"/>
    <w:rsid w:val="00C31697"/>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DA"/>
    <w:rsid w:val="00C320E8"/>
    <w:rsid w:val="00C32170"/>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AFD"/>
    <w:rsid w:val="00C32B28"/>
    <w:rsid w:val="00C32B75"/>
    <w:rsid w:val="00C32C0F"/>
    <w:rsid w:val="00C32C66"/>
    <w:rsid w:val="00C32D7B"/>
    <w:rsid w:val="00C32DFB"/>
    <w:rsid w:val="00C32E80"/>
    <w:rsid w:val="00C32F83"/>
    <w:rsid w:val="00C32FB2"/>
    <w:rsid w:val="00C3306D"/>
    <w:rsid w:val="00C330DC"/>
    <w:rsid w:val="00C33251"/>
    <w:rsid w:val="00C332DD"/>
    <w:rsid w:val="00C33336"/>
    <w:rsid w:val="00C33396"/>
    <w:rsid w:val="00C333A1"/>
    <w:rsid w:val="00C3343D"/>
    <w:rsid w:val="00C33444"/>
    <w:rsid w:val="00C33593"/>
    <w:rsid w:val="00C33620"/>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1D"/>
    <w:rsid w:val="00C34E90"/>
    <w:rsid w:val="00C34F69"/>
    <w:rsid w:val="00C34F80"/>
    <w:rsid w:val="00C34FCC"/>
    <w:rsid w:val="00C34FF3"/>
    <w:rsid w:val="00C35075"/>
    <w:rsid w:val="00C350F4"/>
    <w:rsid w:val="00C35146"/>
    <w:rsid w:val="00C3518B"/>
    <w:rsid w:val="00C351B6"/>
    <w:rsid w:val="00C351F4"/>
    <w:rsid w:val="00C3521F"/>
    <w:rsid w:val="00C35259"/>
    <w:rsid w:val="00C35418"/>
    <w:rsid w:val="00C3551A"/>
    <w:rsid w:val="00C3564F"/>
    <w:rsid w:val="00C35662"/>
    <w:rsid w:val="00C3567B"/>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D8"/>
    <w:rsid w:val="00C363FB"/>
    <w:rsid w:val="00C36425"/>
    <w:rsid w:val="00C364D5"/>
    <w:rsid w:val="00C364FE"/>
    <w:rsid w:val="00C36533"/>
    <w:rsid w:val="00C365D2"/>
    <w:rsid w:val="00C365DF"/>
    <w:rsid w:val="00C36603"/>
    <w:rsid w:val="00C36654"/>
    <w:rsid w:val="00C36675"/>
    <w:rsid w:val="00C366D9"/>
    <w:rsid w:val="00C36724"/>
    <w:rsid w:val="00C36732"/>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0E2"/>
    <w:rsid w:val="00C3710F"/>
    <w:rsid w:val="00C37148"/>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C8"/>
    <w:rsid w:val="00C379D6"/>
    <w:rsid w:val="00C379D8"/>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53"/>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12"/>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18"/>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84"/>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9A"/>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5FB4"/>
    <w:rsid w:val="00C460D2"/>
    <w:rsid w:val="00C46185"/>
    <w:rsid w:val="00C461E0"/>
    <w:rsid w:val="00C46302"/>
    <w:rsid w:val="00C4639F"/>
    <w:rsid w:val="00C46459"/>
    <w:rsid w:val="00C46539"/>
    <w:rsid w:val="00C46556"/>
    <w:rsid w:val="00C465B1"/>
    <w:rsid w:val="00C465FA"/>
    <w:rsid w:val="00C46663"/>
    <w:rsid w:val="00C467B9"/>
    <w:rsid w:val="00C467E7"/>
    <w:rsid w:val="00C468A5"/>
    <w:rsid w:val="00C468F6"/>
    <w:rsid w:val="00C4690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A6"/>
    <w:rsid w:val="00C47DF9"/>
    <w:rsid w:val="00C47E08"/>
    <w:rsid w:val="00C47E7D"/>
    <w:rsid w:val="00C47E80"/>
    <w:rsid w:val="00C47EC4"/>
    <w:rsid w:val="00C47F1F"/>
    <w:rsid w:val="00C47F22"/>
    <w:rsid w:val="00C47F3B"/>
    <w:rsid w:val="00C47F40"/>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3A"/>
    <w:rsid w:val="00C506C9"/>
    <w:rsid w:val="00C5072D"/>
    <w:rsid w:val="00C5078B"/>
    <w:rsid w:val="00C5078C"/>
    <w:rsid w:val="00C507F5"/>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18A"/>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E8"/>
    <w:rsid w:val="00C5269E"/>
    <w:rsid w:val="00C526BE"/>
    <w:rsid w:val="00C526EA"/>
    <w:rsid w:val="00C52799"/>
    <w:rsid w:val="00C52801"/>
    <w:rsid w:val="00C52819"/>
    <w:rsid w:val="00C5289C"/>
    <w:rsid w:val="00C528D8"/>
    <w:rsid w:val="00C52917"/>
    <w:rsid w:val="00C52939"/>
    <w:rsid w:val="00C52975"/>
    <w:rsid w:val="00C52AA6"/>
    <w:rsid w:val="00C52ABC"/>
    <w:rsid w:val="00C52AF6"/>
    <w:rsid w:val="00C52B45"/>
    <w:rsid w:val="00C52B47"/>
    <w:rsid w:val="00C52B54"/>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3ED"/>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1E9"/>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A50"/>
    <w:rsid w:val="00C54AFF"/>
    <w:rsid w:val="00C54B64"/>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4FD3"/>
    <w:rsid w:val="00C551F9"/>
    <w:rsid w:val="00C5523A"/>
    <w:rsid w:val="00C55312"/>
    <w:rsid w:val="00C5534B"/>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39D"/>
    <w:rsid w:val="00C56464"/>
    <w:rsid w:val="00C5646E"/>
    <w:rsid w:val="00C564B6"/>
    <w:rsid w:val="00C5650C"/>
    <w:rsid w:val="00C5656B"/>
    <w:rsid w:val="00C5658B"/>
    <w:rsid w:val="00C56599"/>
    <w:rsid w:val="00C565C7"/>
    <w:rsid w:val="00C565F8"/>
    <w:rsid w:val="00C5669D"/>
    <w:rsid w:val="00C56821"/>
    <w:rsid w:val="00C56C3B"/>
    <w:rsid w:val="00C56CAB"/>
    <w:rsid w:val="00C56CD4"/>
    <w:rsid w:val="00C56D45"/>
    <w:rsid w:val="00C56D6B"/>
    <w:rsid w:val="00C56DBD"/>
    <w:rsid w:val="00C56DEB"/>
    <w:rsid w:val="00C56E08"/>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8E"/>
    <w:rsid w:val="00C57796"/>
    <w:rsid w:val="00C577D1"/>
    <w:rsid w:val="00C577F2"/>
    <w:rsid w:val="00C57800"/>
    <w:rsid w:val="00C57820"/>
    <w:rsid w:val="00C57826"/>
    <w:rsid w:val="00C578AF"/>
    <w:rsid w:val="00C57917"/>
    <w:rsid w:val="00C57A05"/>
    <w:rsid w:val="00C57AAA"/>
    <w:rsid w:val="00C57AC4"/>
    <w:rsid w:val="00C57B9B"/>
    <w:rsid w:val="00C57BD7"/>
    <w:rsid w:val="00C57BE7"/>
    <w:rsid w:val="00C57D6C"/>
    <w:rsid w:val="00C57E41"/>
    <w:rsid w:val="00C57F33"/>
    <w:rsid w:val="00C57F8D"/>
    <w:rsid w:val="00C57FF5"/>
    <w:rsid w:val="00C6004B"/>
    <w:rsid w:val="00C60066"/>
    <w:rsid w:val="00C60076"/>
    <w:rsid w:val="00C600B9"/>
    <w:rsid w:val="00C6013E"/>
    <w:rsid w:val="00C601AB"/>
    <w:rsid w:val="00C60205"/>
    <w:rsid w:val="00C60228"/>
    <w:rsid w:val="00C6023D"/>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4E"/>
    <w:rsid w:val="00C60AF1"/>
    <w:rsid w:val="00C60BAF"/>
    <w:rsid w:val="00C60BCF"/>
    <w:rsid w:val="00C60BFA"/>
    <w:rsid w:val="00C60C18"/>
    <w:rsid w:val="00C60D16"/>
    <w:rsid w:val="00C60E97"/>
    <w:rsid w:val="00C60F19"/>
    <w:rsid w:val="00C60F5C"/>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3F"/>
    <w:rsid w:val="00C61646"/>
    <w:rsid w:val="00C616AF"/>
    <w:rsid w:val="00C6171A"/>
    <w:rsid w:val="00C6173C"/>
    <w:rsid w:val="00C6173E"/>
    <w:rsid w:val="00C617EE"/>
    <w:rsid w:val="00C61845"/>
    <w:rsid w:val="00C6185F"/>
    <w:rsid w:val="00C618DA"/>
    <w:rsid w:val="00C618F1"/>
    <w:rsid w:val="00C61967"/>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AB5"/>
    <w:rsid w:val="00C62B66"/>
    <w:rsid w:val="00C62BBB"/>
    <w:rsid w:val="00C62BFD"/>
    <w:rsid w:val="00C62C51"/>
    <w:rsid w:val="00C62C5E"/>
    <w:rsid w:val="00C62C82"/>
    <w:rsid w:val="00C62CA1"/>
    <w:rsid w:val="00C62F83"/>
    <w:rsid w:val="00C62FC7"/>
    <w:rsid w:val="00C630F3"/>
    <w:rsid w:val="00C63118"/>
    <w:rsid w:val="00C631BD"/>
    <w:rsid w:val="00C63326"/>
    <w:rsid w:val="00C6333C"/>
    <w:rsid w:val="00C63365"/>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9E9"/>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BE"/>
    <w:rsid w:val="00C6413C"/>
    <w:rsid w:val="00C6414A"/>
    <w:rsid w:val="00C641D0"/>
    <w:rsid w:val="00C64209"/>
    <w:rsid w:val="00C64299"/>
    <w:rsid w:val="00C6435B"/>
    <w:rsid w:val="00C643B8"/>
    <w:rsid w:val="00C643E2"/>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5E"/>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D6"/>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B8"/>
    <w:rsid w:val="00C65744"/>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1B"/>
    <w:rsid w:val="00C65D31"/>
    <w:rsid w:val="00C65D39"/>
    <w:rsid w:val="00C65D6D"/>
    <w:rsid w:val="00C65D9B"/>
    <w:rsid w:val="00C65F1E"/>
    <w:rsid w:val="00C65F3C"/>
    <w:rsid w:val="00C66026"/>
    <w:rsid w:val="00C66140"/>
    <w:rsid w:val="00C66167"/>
    <w:rsid w:val="00C66184"/>
    <w:rsid w:val="00C66272"/>
    <w:rsid w:val="00C66299"/>
    <w:rsid w:val="00C662B0"/>
    <w:rsid w:val="00C66323"/>
    <w:rsid w:val="00C663C4"/>
    <w:rsid w:val="00C663F0"/>
    <w:rsid w:val="00C6640E"/>
    <w:rsid w:val="00C66419"/>
    <w:rsid w:val="00C6642A"/>
    <w:rsid w:val="00C664FC"/>
    <w:rsid w:val="00C66596"/>
    <w:rsid w:val="00C665DE"/>
    <w:rsid w:val="00C6663F"/>
    <w:rsid w:val="00C6665B"/>
    <w:rsid w:val="00C66669"/>
    <w:rsid w:val="00C666C9"/>
    <w:rsid w:val="00C666D5"/>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B42"/>
    <w:rsid w:val="00C67C7F"/>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23"/>
    <w:rsid w:val="00C70B4D"/>
    <w:rsid w:val="00C70C40"/>
    <w:rsid w:val="00C70C60"/>
    <w:rsid w:val="00C70CA4"/>
    <w:rsid w:val="00C70CE7"/>
    <w:rsid w:val="00C70E69"/>
    <w:rsid w:val="00C70E98"/>
    <w:rsid w:val="00C70F1B"/>
    <w:rsid w:val="00C70F2E"/>
    <w:rsid w:val="00C70F90"/>
    <w:rsid w:val="00C70F97"/>
    <w:rsid w:val="00C71046"/>
    <w:rsid w:val="00C71078"/>
    <w:rsid w:val="00C7110C"/>
    <w:rsid w:val="00C71290"/>
    <w:rsid w:val="00C712C0"/>
    <w:rsid w:val="00C71455"/>
    <w:rsid w:val="00C71520"/>
    <w:rsid w:val="00C71543"/>
    <w:rsid w:val="00C71562"/>
    <w:rsid w:val="00C7157E"/>
    <w:rsid w:val="00C715A6"/>
    <w:rsid w:val="00C715D6"/>
    <w:rsid w:val="00C7167D"/>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3C2"/>
    <w:rsid w:val="00C72411"/>
    <w:rsid w:val="00C724BE"/>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A19"/>
    <w:rsid w:val="00C73B9C"/>
    <w:rsid w:val="00C73C54"/>
    <w:rsid w:val="00C73D0A"/>
    <w:rsid w:val="00C73D6C"/>
    <w:rsid w:val="00C73E28"/>
    <w:rsid w:val="00C73EEA"/>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144"/>
    <w:rsid w:val="00C75243"/>
    <w:rsid w:val="00C75276"/>
    <w:rsid w:val="00C752EF"/>
    <w:rsid w:val="00C7535B"/>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B59"/>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18"/>
    <w:rsid w:val="00C76B2B"/>
    <w:rsid w:val="00C76B64"/>
    <w:rsid w:val="00C76BBD"/>
    <w:rsid w:val="00C76C08"/>
    <w:rsid w:val="00C76D63"/>
    <w:rsid w:val="00C76E0C"/>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1C"/>
    <w:rsid w:val="00C80138"/>
    <w:rsid w:val="00C8014F"/>
    <w:rsid w:val="00C80165"/>
    <w:rsid w:val="00C80170"/>
    <w:rsid w:val="00C801CB"/>
    <w:rsid w:val="00C80207"/>
    <w:rsid w:val="00C80238"/>
    <w:rsid w:val="00C8025F"/>
    <w:rsid w:val="00C802BD"/>
    <w:rsid w:val="00C8036B"/>
    <w:rsid w:val="00C80374"/>
    <w:rsid w:val="00C8040A"/>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E2"/>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56"/>
    <w:rsid w:val="00C8169B"/>
    <w:rsid w:val="00C816B3"/>
    <w:rsid w:val="00C816E3"/>
    <w:rsid w:val="00C81740"/>
    <w:rsid w:val="00C81869"/>
    <w:rsid w:val="00C81931"/>
    <w:rsid w:val="00C81A6E"/>
    <w:rsid w:val="00C81B85"/>
    <w:rsid w:val="00C81C2F"/>
    <w:rsid w:val="00C81D48"/>
    <w:rsid w:val="00C81D63"/>
    <w:rsid w:val="00C81E56"/>
    <w:rsid w:val="00C81F0B"/>
    <w:rsid w:val="00C82005"/>
    <w:rsid w:val="00C8202F"/>
    <w:rsid w:val="00C82182"/>
    <w:rsid w:val="00C821F9"/>
    <w:rsid w:val="00C82333"/>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0B"/>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07"/>
    <w:rsid w:val="00C82FB6"/>
    <w:rsid w:val="00C82FE8"/>
    <w:rsid w:val="00C83013"/>
    <w:rsid w:val="00C830BC"/>
    <w:rsid w:val="00C830EF"/>
    <w:rsid w:val="00C83172"/>
    <w:rsid w:val="00C83186"/>
    <w:rsid w:val="00C831BB"/>
    <w:rsid w:val="00C8321D"/>
    <w:rsid w:val="00C83240"/>
    <w:rsid w:val="00C8331D"/>
    <w:rsid w:val="00C83574"/>
    <w:rsid w:val="00C83581"/>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CAD"/>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B9"/>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1"/>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93"/>
    <w:rsid w:val="00C85904"/>
    <w:rsid w:val="00C859C4"/>
    <w:rsid w:val="00C85A9E"/>
    <w:rsid w:val="00C85AB0"/>
    <w:rsid w:val="00C85B40"/>
    <w:rsid w:val="00C85B74"/>
    <w:rsid w:val="00C85BD3"/>
    <w:rsid w:val="00C85C7A"/>
    <w:rsid w:val="00C85C89"/>
    <w:rsid w:val="00C85D08"/>
    <w:rsid w:val="00C85D8D"/>
    <w:rsid w:val="00C85D97"/>
    <w:rsid w:val="00C85DEE"/>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7F5"/>
    <w:rsid w:val="00C86860"/>
    <w:rsid w:val="00C868C5"/>
    <w:rsid w:val="00C86910"/>
    <w:rsid w:val="00C8692D"/>
    <w:rsid w:val="00C869DC"/>
    <w:rsid w:val="00C869E5"/>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BB"/>
    <w:rsid w:val="00C87832"/>
    <w:rsid w:val="00C8785B"/>
    <w:rsid w:val="00C8787C"/>
    <w:rsid w:val="00C87991"/>
    <w:rsid w:val="00C87B33"/>
    <w:rsid w:val="00C87B49"/>
    <w:rsid w:val="00C87BC3"/>
    <w:rsid w:val="00C87C6C"/>
    <w:rsid w:val="00C87CA7"/>
    <w:rsid w:val="00C87DC9"/>
    <w:rsid w:val="00C87E28"/>
    <w:rsid w:val="00C87E4E"/>
    <w:rsid w:val="00C87E8C"/>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85B"/>
    <w:rsid w:val="00C919E6"/>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2EAE"/>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4"/>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AE7"/>
    <w:rsid w:val="00C94B02"/>
    <w:rsid w:val="00C94B24"/>
    <w:rsid w:val="00C94B3B"/>
    <w:rsid w:val="00C94B7E"/>
    <w:rsid w:val="00C94BDE"/>
    <w:rsid w:val="00C94C26"/>
    <w:rsid w:val="00C94D05"/>
    <w:rsid w:val="00C94DA7"/>
    <w:rsid w:val="00C94DD7"/>
    <w:rsid w:val="00C94E28"/>
    <w:rsid w:val="00C950C4"/>
    <w:rsid w:val="00C950CD"/>
    <w:rsid w:val="00C9512D"/>
    <w:rsid w:val="00C9516B"/>
    <w:rsid w:val="00C9517C"/>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63"/>
    <w:rsid w:val="00C958CB"/>
    <w:rsid w:val="00C958F0"/>
    <w:rsid w:val="00C95911"/>
    <w:rsid w:val="00C95958"/>
    <w:rsid w:val="00C959B2"/>
    <w:rsid w:val="00C95A2E"/>
    <w:rsid w:val="00C95AC0"/>
    <w:rsid w:val="00C95B1F"/>
    <w:rsid w:val="00C95B44"/>
    <w:rsid w:val="00C95B79"/>
    <w:rsid w:val="00C95B99"/>
    <w:rsid w:val="00C95C24"/>
    <w:rsid w:val="00C95C31"/>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0E"/>
    <w:rsid w:val="00C969F0"/>
    <w:rsid w:val="00C96AB8"/>
    <w:rsid w:val="00C96B3B"/>
    <w:rsid w:val="00C96C05"/>
    <w:rsid w:val="00C96C2C"/>
    <w:rsid w:val="00C96CD3"/>
    <w:rsid w:val="00C96D2B"/>
    <w:rsid w:val="00C96D77"/>
    <w:rsid w:val="00C96DA4"/>
    <w:rsid w:val="00C96DBC"/>
    <w:rsid w:val="00C96DC9"/>
    <w:rsid w:val="00C96E3D"/>
    <w:rsid w:val="00C96EC7"/>
    <w:rsid w:val="00C96EE8"/>
    <w:rsid w:val="00C96F4D"/>
    <w:rsid w:val="00C96F93"/>
    <w:rsid w:val="00C9716F"/>
    <w:rsid w:val="00C9728D"/>
    <w:rsid w:val="00C972CD"/>
    <w:rsid w:val="00C97309"/>
    <w:rsid w:val="00C9735C"/>
    <w:rsid w:val="00C97366"/>
    <w:rsid w:val="00C973F5"/>
    <w:rsid w:val="00C97478"/>
    <w:rsid w:val="00C974AF"/>
    <w:rsid w:val="00C9752A"/>
    <w:rsid w:val="00C97556"/>
    <w:rsid w:val="00C9765B"/>
    <w:rsid w:val="00C97680"/>
    <w:rsid w:val="00C976EE"/>
    <w:rsid w:val="00C9780D"/>
    <w:rsid w:val="00C97881"/>
    <w:rsid w:val="00C978BE"/>
    <w:rsid w:val="00C97929"/>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0"/>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0EF9"/>
    <w:rsid w:val="00CA1053"/>
    <w:rsid w:val="00CA1090"/>
    <w:rsid w:val="00CA10AC"/>
    <w:rsid w:val="00CA10DA"/>
    <w:rsid w:val="00CA1111"/>
    <w:rsid w:val="00CA1205"/>
    <w:rsid w:val="00CA128E"/>
    <w:rsid w:val="00CA12B8"/>
    <w:rsid w:val="00CA12C7"/>
    <w:rsid w:val="00CA12D3"/>
    <w:rsid w:val="00CA136B"/>
    <w:rsid w:val="00CA141B"/>
    <w:rsid w:val="00CA1465"/>
    <w:rsid w:val="00CA1485"/>
    <w:rsid w:val="00CA169F"/>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8E"/>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35"/>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4ED"/>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885"/>
    <w:rsid w:val="00CA4918"/>
    <w:rsid w:val="00CA49F7"/>
    <w:rsid w:val="00CA4A76"/>
    <w:rsid w:val="00CA4B13"/>
    <w:rsid w:val="00CA4B1F"/>
    <w:rsid w:val="00CA4B68"/>
    <w:rsid w:val="00CA4BC1"/>
    <w:rsid w:val="00CA4C50"/>
    <w:rsid w:val="00CA4C54"/>
    <w:rsid w:val="00CA4D2A"/>
    <w:rsid w:val="00CA4D6A"/>
    <w:rsid w:val="00CA4DF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E2"/>
    <w:rsid w:val="00CA64F2"/>
    <w:rsid w:val="00CA651E"/>
    <w:rsid w:val="00CA66DF"/>
    <w:rsid w:val="00CA66E7"/>
    <w:rsid w:val="00CA6726"/>
    <w:rsid w:val="00CA6758"/>
    <w:rsid w:val="00CA6762"/>
    <w:rsid w:val="00CA676C"/>
    <w:rsid w:val="00CA677D"/>
    <w:rsid w:val="00CA67D4"/>
    <w:rsid w:val="00CA67F5"/>
    <w:rsid w:val="00CA685B"/>
    <w:rsid w:val="00CA69BF"/>
    <w:rsid w:val="00CA6A5E"/>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A6"/>
    <w:rsid w:val="00CA74E2"/>
    <w:rsid w:val="00CA74E8"/>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33"/>
    <w:rsid w:val="00CA7D7F"/>
    <w:rsid w:val="00CA7D8B"/>
    <w:rsid w:val="00CA7E28"/>
    <w:rsid w:val="00CA7E61"/>
    <w:rsid w:val="00CA7E8F"/>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CE"/>
    <w:rsid w:val="00CB05DB"/>
    <w:rsid w:val="00CB0655"/>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CE8"/>
    <w:rsid w:val="00CB0D31"/>
    <w:rsid w:val="00CB0DF0"/>
    <w:rsid w:val="00CB0E54"/>
    <w:rsid w:val="00CB0E82"/>
    <w:rsid w:val="00CB0EF9"/>
    <w:rsid w:val="00CB0F51"/>
    <w:rsid w:val="00CB0F60"/>
    <w:rsid w:val="00CB0FC2"/>
    <w:rsid w:val="00CB0FCC"/>
    <w:rsid w:val="00CB0FCF"/>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58B"/>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E90"/>
    <w:rsid w:val="00CB2F34"/>
    <w:rsid w:val="00CB2FA1"/>
    <w:rsid w:val="00CB302A"/>
    <w:rsid w:val="00CB3083"/>
    <w:rsid w:val="00CB3088"/>
    <w:rsid w:val="00CB320D"/>
    <w:rsid w:val="00CB321A"/>
    <w:rsid w:val="00CB328A"/>
    <w:rsid w:val="00CB331C"/>
    <w:rsid w:val="00CB3356"/>
    <w:rsid w:val="00CB3363"/>
    <w:rsid w:val="00CB33FE"/>
    <w:rsid w:val="00CB34FA"/>
    <w:rsid w:val="00CB35C7"/>
    <w:rsid w:val="00CB367F"/>
    <w:rsid w:val="00CB36FD"/>
    <w:rsid w:val="00CB37D7"/>
    <w:rsid w:val="00CB3873"/>
    <w:rsid w:val="00CB38A7"/>
    <w:rsid w:val="00CB38D1"/>
    <w:rsid w:val="00CB3AE7"/>
    <w:rsid w:val="00CB3B7B"/>
    <w:rsid w:val="00CB3C05"/>
    <w:rsid w:val="00CB3C30"/>
    <w:rsid w:val="00CB3CC7"/>
    <w:rsid w:val="00CB3D27"/>
    <w:rsid w:val="00CB3EB6"/>
    <w:rsid w:val="00CB3F76"/>
    <w:rsid w:val="00CB4111"/>
    <w:rsid w:val="00CB4153"/>
    <w:rsid w:val="00CB4283"/>
    <w:rsid w:val="00CB43BC"/>
    <w:rsid w:val="00CB4446"/>
    <w:rsid w:val="00CB44D5"/>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55"/>
    <w:rsid w:val="00CB4C66"/>
    <w:rsid w:val="00CB4D03"/>
    <w:rsid w:val="00CB4E68"/>
    <w:rsid w:val="00CB4F0A"/>
    <w:rsid w:val="00CB4F2B"/>
    <w:rsid w:val="00CB4FCD"/>
    <w:rsid w:val="00CB503C"/>
    <w:rsid w:val="00CB5073"/>
    <w:rsid w:val="00CB50A5"/>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5FA"/>
    <w:rsid w:val="00CB6686"/>
    <w:rsid w:val="00CB670F"/>
    <w:rsid w:val="00CB672B"/>
    <w:rsid w:val="00CB67DF"/>
    <w:rsid w:val="00CB6832"/>
    <w:rsid w:val="00CB68AF"/>
    <w:rsid w:val="00CB68F1"/>
    <w:rsid w:val="00CB6913"/>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37"/>
    <w:rsid w:val="00CB7F77"/>
    <w:rsid w:val="00CB7F9E"/>
    <w:rsid w:val="00CC0017"/>
    <w:rsid w:val="00CC00A0"/>
    <w:rsid w:val="00CC019B"/>
    <w:rsid w:val="00CC01BE"/>
    <w:rsid w:val="00CC01C3"/>
    <w:rsid w:val="00CC01E4"/>
    <w:rsid w:val="00CC032C"/>
    <w:rsid w:val="00CC0343"/>
    <w:rsid w:val="00CC0362"/>
    <w:rsid w:val="00CC0369"/>
    <w:rsid w:val="00CC0461"/>
    <w:rsid w:val="00CC047A"/>
    <w:rsid w:val="00CC061F"/>
    <w:rsid w:val="00CC064D"/>
    <w:rsid w:val="00CC06B0"/>
    <w:rsid w:val="00CC06D7"/>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A5"/>
    <w:rsid w:val="00CC0CCA"/>
    <w:rsid w:val="00CC0CE3"/>
    <w:rsid w:val="00CC0D09"/>
    <w:rsid w:val="00CC0D8B"/>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2"/>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DD5"/>
    <w:rsid w:val="00CC2E0C"/>
    <w:rsid w:val="00CC2EDE"/>
    <w:rsid w:val="00CC2F4B"/>
    <w:rsid w:val="00CC2F59"/>
    <w:rsid w:val="00CC2F73"/>
    <w:rsid w:val="00CC2FBD"/>
    <w:rsid w:val="00CC2FFA"/>
    <w:rsid w:val="00CC311F"/>
    <w:rsid w:val="00CC3173"/>
    <w:rsid w:val="00CC32EF"/>
    <w:rsid w:val="00CC3300"/>
    <w:rsid w:val="00CC331D"/>
    <w:rsid w:val="00CC3354"/>
    <w:rsid w:val="00CC339C"/>
    <w:rsid w:val="00CC34C3"/>
    <w:rsid w:val="00CC34F1"/>
    <w:rsid w:val="00CC35C8"/>
    <w:rsid w:val="00CC3653"/>
    <w:rsid w:val="00CC3740"/>
    <w:rsid w:val="00CC3780"/>
    <w:rsid w:val="00CC378F"/>
    <w:rsid w:val="00CC39DE"/>
    <w:rsid w:val="00CC3A3B"/>
    <w:rsid w:val="00CC3A5C"/>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0"/>
    <w:rsid w:val="00CC4F06"/>
    <w:rsid w:val="00CC4FB6"/>
    <w:rsid w:val="00CC5028"/>
    <w:rsid w:val="00CC5033"/>
    <w:rsid w:val="00CC5051"/>
    <w:rsid w:val="00CC50A3"/>
    <w:rsid w:val="00CC513B"/>
    <w:rsid w:val="00CC51BA"/>
    <w:rsid w:val="00CC51E3"/>
    <w:rsid w:val="00CC52DC"/>
    <w:rsid w:val="00CC5341"/>
    <w:rsid w:val="00CC5402"/>
    <w:rsid w:val="00CC5405"/>
    <w:rsid w:val="00CC543B"/>
    <w:rsid w:val="00CC545A"/>
    <w:rsid w:val="00CC54BA"/>
    <w:rsid w:val="00CC54C8"/>
    <w:rsid w:val="00CC54F6"/>
    <w:rsid w:val="00CC5572"/>
    <w:rsid w:val="00CC558D"/>
    <w:rsid w:val="00CC55E5"/>
    <w:rsid w:val="00CC55F1"/>
    <w:rsid w:val="00CC5744"/>
    <w:rsid w:val="00CC57A0"/>
    <w:rsid w:val="00CC5802"/>
    <w:rsid w:val="00CC58E5"/>
    <w:rsid w:val="00CC59D6"/>
    <w:rsid w:val="00CC59F8"/>
    <w:rsid w:val="00CC5BB3"/>
    <w:rsid w:val="00CC5C3D"/>
    <w:rsid w:val="00CC5CE1"/>
    <w:rsid w:val="00CC5D1E"/>
    <w:rsid w:val="00CC5D55"/>
    <w:rsid w:val="00CC5D88"/>
    <w:rsid w:val="00CC5DED"/>
    <w:rsid w:val="00CC5F76"/>
    <w:rsid w:val="00CC5FFD"/>
    <w:rsid w:val="00CC6024"/>
    <w:rsid w:val="00CC6061"/>
    <w:rsid w:val="00CC607C"/>
    <w:rsid w:val="00CC60BA"/>
    <w:rsid w:val="00CC618A"/>
    <w:rsid w:val="00CC61A2"/>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8"/>
    <w:rsid w:val="00CD0F9C"/>
    <w:rsid w:val="00CD106F"/>
    <w:rsid w:val="00CD119D"/>
    <w:rsid w:val="00CD11FF"/>
    <w:rsid w:val="00CD124C"/>
    <w:rsid w:val="00CD130A"/>
    <w:rsid w:val="00CD13A0"/>
    <w:rsid w:val="00CD151E"/>
    <w:rsid w:val="00CD1667"/>
    <w:rsid w:val="00CD170F"/>
    <w:rsid w:val="00CD175F"/>
    <w:rsid w:val="00CD1856"/>
    <w:rsid w:val="00CD18AE"/>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DE"/>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2E7"/>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2B"/>
    <w:rsid w:val="00CD4154"/>
    <w:rsid w:val="00CD4202"/>
    <w:rsid w:val="00CD4247"/>
    <w:rsid w:val="00CD426E"/>
    <w:rsid w:val="00CD4305"/>
    <w:rsid w:val="00CD434D"/>
    <w:rsid w:val="00CD44C6"/>
    <w:rsid w:val="00CD4503"/>
    <w:rsid w:val="00CD452F"/>
    <w:rsid w:val="00CD4569"/>
    <w:rsid w:val="00CD4619"/>
    <w:rsid w:val="00CD4673"/>
    <w:rsid w:val="00CD4970"/>
    <w:rsid w:val="00CD4986"/>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E16"/>
    <w:rsid w:val="00CD5F1C"/>
    <w:rsid w:val="00CD5F4F"/>
    <w:rsid w:val="00CD5FAE"/>
    <w:rsid w:val="00CD6022"/>
    <w:rsid w:val="00CD6044"/>
    <w:rsid w:val="00CD6091"/>
    <w:rsid w:val="00CD60A7"/>
    <w:rsid w:val="00CD6155"/>
    <w:rsid w:val="00CD61BF"/>
    <w:rsid w:val="00CD61D6"/>
    <w:rsid w:val="00CD61FE"/>
    <w:rsid w:val="00CD6299"/>
    <w:rsid w:val="00CD6346"/>
    <w:rsid w:val="00CD6401"/>
    <w:rsid w:val="00CD641B"/>
    <w:rsid w:val="00CD6486"/>
    <w:rsid w:val="00CD6524"/>
    <w:rsid w:val="00CD69B0"/>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30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1B"/>
    <w:rsid w:val="00CE0180"/>
    <w:rsid w:val="00CE0272"/>
    <w:rsid w:val="00CE02A1"/>
    <w:rsid w:val="00CE0381"/>
    <w:rsid w:val="00CE0396"/>
    <w:rsid w:val="00CE0454"/>
    <w:rsid w:val="00CE04B2"/>
    <w:rsid w:val="00CE05F3"/>
    <w:rsid w:val="00CE0601"/>
    <w:rsid w:val="00CE0621"/>
    <w:rsid w:val="00CE0697"/>
    <w:rsid w:val="00CE06CA"/>
    <w:rsid w:val="00CE06D4"/>
    <w:rsid w:val="00CE06E8"/>
    <w:rsid w:val="00CE07D5"/>
    <w:rsid w:val="00CE07DC"/>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ED1"/>
    <w:rsid w:val="00CE0F4C"/>
    <w:rsid w:val="00CE0F6E"/>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C1"/>
    <w:rsid w:val="00CE18D0"/>
    <w:rsid w:val="00CE18DE"/>
    <w:rsid w:val="00CE1929"/>
    <w:rsid w:val="00CE1A22"/>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202"/>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E9B"/>
    <w:rsid w:val="00CE2F29"/>
    <w:rsid w:val="00CE2FDA"/>
    <w:rsid w:val="00CE2FE8"/>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AF9"/>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858"/>
    <w:rsid w:val="00CE48E9"/>
    <w:rsid w:val="00CE4932"/>
    <w:rsid w:val="00CE49BF"/>
    <w:rsid w:val="00CE4A15"/>
    <w:rsid w:val="00CE4A84"/>
    <w:rsid w:val="00CE4BD9"/>
    <w:rsid w:val="00CE4BFD"/>
    <w:rsid w:val="00CE4C60"/>
    <w:rsid w:val="00CE4CF9"/>
    <w:rsid w:val="00CE4DEE"/>
    <w:rsid w:val="00CE4E91"/>
    <w:rsid w:val="00CE4F0F"/>
    <w:rsid w:val="00CE4F4D"/>
    <w:rsid w:val="00CE4FAB"/>
    <w:rsid w:val="00CE50CE"/>
    <w:rsid w:val="00CE50D0"/>
    <w:rsid w:val="00CE515D"/>
    <w:rsid w:val="00CE51A3"/>
    <w:rsid w:val="00CE52B1"/>
    <w:rsid w:val="00CE52DB"/>
    <w:rsid w:val="00CE530C"/>
    <w:rsid w:val="00CE533F"/>
    <w:rsid w:val="00CE5341"/>
    <w:rsid w:val="00CE534D"/>
    <w:rsid w:val="00CE537C"/>
    <w:rsid w:val="00CE53C6"/>
    <w:rsid w:val="00CE53DA"/>
    <w:rsid w:val="00CE542A"/>
    <w:rsid w:val="00CE5457"/>
    <w:rsid w:val="00CE55C2"/>
    <w:rsid w:val="00CE5709"/>
    <w:rsid w:val="00CE57F3"/>
    <w:rsid w:val="00CE582C"/>
    <w:rsid w:val="00CE58F1"/>
    <w:rsid w:val="00CE5AA9"/>
    <w:rsid w:val="00CE5B05"/>
    <w:rsid w:val="00CE5B68"/>
    <w:rsid w:val="00CE5BEF"/>
    <w:rsid w:val="00CE5C6D"/>
    <w:rsid w:val="00CE5C96"/>
    <w:rsid w:val="00CE5CA3"/>
    <w:rsid w:val="00CE5CD5"/>
    <w:rsid w:val="00CE5D99"/>
    <w:rsid w:val="00CE5DF4"/>
    <w:rsid w:val="00CE5DF9"/>
    <w:rsid w:val="00CE5E19"/>
    <w:rsid w:val="00CE5F5D"/>
    <w:rsid w:val="00CE5F74"/>
    <w:rsid w:val="00CE5F96"/>
    <w:rsid w:val="00CE5FC1"/>
    <w:rsid w:val="00CE602B"/>
    <w:rsid w:val="00CE60A3"/>
    <w:rsid w:val="00CE60F5"/>
    <w:rsid w:val="00CE6200"/>
    <w:rsid w:val="00CE623B"/>
    <w:rsid w:val="00CE6255"/>
    <w:rsid w:val="00CE629E"/>
    <w:rsid w:val="00CE633E"/>
    <w:rsid w:val="00CE6359"/>
    <w:rsid w:val="00CE6380"/>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0B"/>
    <w:rsid w:val="00CE6F50"/>
    <w:rsid w:val="00CE6FA9"/>
    <w:rsid w:val="00CE7028"/>
    <w:rsid w:val="00CE7080"/>
    <w:rsid w:val="00CE7129"/>
    <w:rsid w:val="00CE71FE"/>
    <w:rsid w:val="00CE7261"/>
    <w:rsid w:val="00CE726F"/>
    <w:rsid w:val="00CE7299"/>
    <w:rsid w:val="00CE7301"/>
    <w:rsid w:val="00CE7376"/>
    <w:rsid w:val="00CE73A1"/>
    <w:rsid w:val="00CE750B"/>
    <w:rsid w:val="00CE7519"/>
    <w:rsid w:val="00CE7532"/>
    <w:rsid w:val="00CE7596"/>
    <w:rsid w:val="00CE75C3"/>
    <w:rsid w:val="00CE75C4"/>
    <w:rsid w:val="00CE75DF"/>
    <w:rsid w:val="00CE7644"/>
    <w:rsid w:val="00CE7688"/>
    <w:rsid w:val="00CE76BD"/>
    <w:rsid w:val="00CE76DD"/>
    <w:rsid w:val="00CE77E3"/>
    <w:rsid w:val="00CE7822"/>
    <w:rsid w:val="00CE7834"/>
    <w:rsid w:val="00CE78C7"/>
    <w:rsid w:val="00CE78C9"/>
    <w:rsid w:val="00CE7952"/>
    <w:rsid w:val="00CE7955"/>
    <w:rsid w:val="00CE798D"/>
    <w:rsid w:val="00CE79F1"/>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2D"/>
    <w:rsid w:val="00CF01AF"/>
    <w:rsid w:val="00CF021C"/>
    <w:rsid w:val="00CF02E3"/>
    <w:rsid w:val="00CF0382"/>
    <w:rsid w:val="00CF043E"/>
    <w:rsid w:val="00CF0498"/>
    <w:rsid w:val="00CF053F"/>
    <w:rsid w:val="00CF06BA"/>
    <w:rsid w:val="00CF06C0"/>
    <w:rsid w:val="00CF0726"/>
    <w:rsid w:val="00CF07CB"/>
    <w:rsid w:val="00CF07E3"/>
    <w:rsid w:val="00CF07E4"/>
    <w:rsid w:val="00CF084A"/>
    <w:rsid w:val="00CF08F3"/>
    <w:rsid w:val="00CF08F5"/>
    <w:rsid w:val="00CF0914"/>
    <w:rsid w:val="00CF0968"/>
    <w:rsid w:val="00CF096E"/>
    <w:rsid w:val="00CF09C0"/>
    <w:rsid w:val="00CF0A82"/>
    <w:rsid w:val="00CF0AD2"/>
    <w:rsid w:val="00CF0B89"/>
    <w:rsid w:val="00CF0C9D"/>
    <w:rsid w:val="00CF0CB4"/>
    <w:rsid w:val="00CF0D4B"/>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ABC"/>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679"/>
    <w:rsid w:val="00CF375A"/>
    <w:rsid w:val="00CF378B"/>
    <w:rsid w:val="00CF378E"/>
    <w:rsid w:val="00CF37A6"/>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BF5"/>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74"/>
    <w:rsid w:val="00CF44D1"/>
    <w:rsid w:val="00CF44DE"/>
    <w:rsid w:val="00CF44F0"/>
    <w:rsid w:val="00CF4504"/>
    <w:rsid w:val="00CF451C"/>
    <w:rsid w:val="00CF4598"/>
    <w:rsid w:val="00CF459D"/>
    <w:rsid w:val="00CF45C6"/>
    <w:rsid w:val="00CF460D"/>
    <w:rsid w:val="00CF4618"/>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9E"/>
    <w:rsid w:val="00CF4DF4"/>
    <w:rsid w:val="00CF4F01"/>
    <w:rsid w:val="00CF4FFC"/>
    <w:rsid w:val="00CF5032"/>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04"/>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11"/>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AD7"/>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A1"/>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6C"/>
    <w:rsid w:val="00CF7991"/>
    <w:rsid w:val="00CF79C9"/>
    <w:rsid w:val="00CF79DA"/>
    <w:rsid w:val="00CF7A62"/>
    <w:rsid w:val="00CF7B09"/>
    <w:rsid w:val="00CF7BCF"/>
    <w:rsid w:val="00CF7C07"/>
    <w:rsid w:val="00CF7C3E"/>
    <w:rsid w:val="00CF7E06"/>
    <w:rsid w:val="00CF7E5E"/>
    <w:rsid w:val="00CF7EAD"/>
    <w:rsid w:val="00CF7EF7"/>
    <w:rsid w:val="00CF7F49"/>
    <w:rsid w:val="00CF7F59"/>
    <w:rsid w:val="00CF7FA9"/>
    <w:rsid w:val="00CF7FC7"/>
    <w:rsid w:val="00CF7FE7"/>
    <w:rsid w:val="00D0007D"/>
    <w:rsid w:val="00D000CD"/>
    <w:rsid w:val="00D0012F"/>
    <w:rsid w:val="00D001BA"/>
    <w:rsid w:val="00D0023F"/>
    <w:rsid w:val="00D002B6"/>
    <w:rsid w:val="00D00411"/>
    <w:rsid w:val="00D00531"/>
    <w:rsid w:val="00D00540"/>
    <w:rsid w:val="00D005E4"/>
    <w:rsid w:val="00D005F8"/>
    <w:rsid w:val="00D00618"/>
    <w:rsid w:val="00D0062E"/>
    <w:rsid w:val="00D00646"/>
    <w:rsid w:val="00D00653"/>
    <w:rsid w:val="00D007AF"/>
    <w:rsid w:val="00D008D2"/>
    <w:rsid w:val="00D00944"/>
    <w:rsid w:val="00D009C3"/>
    <w:rsid w:val="00D009F1"/>
    <w:rsid w:val="00D00A5A"/>
    <w:rsid w:val="00D00A7A"/>
    <w:rsid w:val="00D00A8D"/>
    <w:rsid w:val="00D00B59"/>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82"/>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CFD"/>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82A"/>
    <w:rsid w:val="00D028E6"/>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996"/>
    <w:rsid w:val="00D039B8"/>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93"/>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D34"/>
    <w:rsid w:val="00D04E55"/>
    <w:rsid w:val="00D04ED5"/>
    <w:rsid w:val="00D04F03"/>
    <w:rsid w:val="00D04F06"/>
    <w:rsid w:val="00D04F51"/>
    <w:rsid w:val="00D04F8C"/>
    <w:rsid w:val="00D05004"/>
    <w:rsid w:val="00D0502F"/>
    <w:rsid w:val="00D05133"/>
    <w:rsid w:val="00D05135"/>
    <w:rsid w:val="00D05137"/>
    <w:rsid w:val="00D05201"/>
    <w:rsid w:val="00D05211"/>
    <w:rsid w:val="00D0521B"/>
    <w:rsid w:val="00D052CD"/>
    <w:rsid w:val="00D052DA"/>
    <w:rsid w:val="00D052EA"/>
    <w:rsid w:val="00D05313"/>
    <w:rsid w:val="00D05364"/>
    <w:rsid w:val="00D053C3"/>
    <w:rsid w:val="00D053E4"/>
    <w:rsid w:val="00D05406"/>
    <w:rsid w:val="00D05459"/>
    <w:rsid w:val="00D054A2"/>
    <w:rsid w:val="00D054FD"/>
    <w:rsid w:val="00D0551D"/>
    <w:rsid w:val="00D05546"/>
    <w:rsid w:val="00D05613"/>
    <w:rsid w:val="00D0567A"/>
    <w:rsid w:val="00D05712"/>
    <w:rsid w:val="00D0576A"/>
    <w:rsid w:val="00D05773"/>
    <w:rsid w:val="00D057B6"/>
    <w:rsid w:val="00D05856"/>
    <w:rsid w:val="00D058B9"/>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EE7"/>
    <w:rsid w:val="00D05F20"/>
    <w:rsid w:val="00D05F39"/>
    <w:rsid w:val="00D0601B"/>
    <w:rsid w:val="00D060D2"/>
    <w:rsid w:val="00D0627F"/>
    <w:rsid w:val="00D06284"/>
    <w:rsid w:val="00D06358"/>
    <w:rsid w:val="00D063DE"/>
    <w:rsid w:val="00D0642B"/>
    <w:rsid w:val="00D06472"/>
    <w:rsid w:val="00D06507"/>
    <w:rsid w:val="00D06556"/>
    <w:rsid w:val="00D06599"/>
    <w:rsid w:val="00D065C7"/>
    <w:rsid w:val="00D0667E"/>
    <w:rsid w:val="00D066F3"/>
    <w:rsid w:val="00D06737"/>
    <w:rsid w:val="00D06758"/>
    <w:rsid w:val="00D067A6"/>
    <w:rsid w:val="00D06818"/>
    <w:rsid w:val="00D06937"/>
    <w:rsid w:val="00D06993"/>
    <w:rsid w:val="00D069A3"/>
    <w:rsid w:val="00D069D7"/>
    <w:rsid w:val="00D069D9"/>
    <w:rsid w:val="00D06A6C"/>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66"/>
    <w:rsid w:val="00D072BC"/>
    <w:rsid w:val="00D073E1"/>
    <w:rsid w:val="00D0743B"/>
    <w:rsid w:val="00D07491"/>
    <w:rsid w:val="00D07505"/>
    <w:rsid w:val="00D075B4"/>
    <w:rsid w:val="00D075BC"/>
    <w:rsid w:val="00D075DD"/>
    <w:rsid w:val="00D07803"/>
    <w:rsid w:val="00D07847"/>
    <w:rsid w:val="00D079A5"/>
    <w:rsid w:val="00D079B0"/>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AFE"/>
    <w:rsid w:val="00D10C8C"/>
    <w:rsid w:val="00D10E5C"/>
    <w:rsid w:val="00D10EC4"/>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4"/>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8E7"/>
    <w:rsid w:val="00D12912"/>
    <w:rsid w:val="00D129F6"/>
    <w:rsid w:val="00D12A1A"/>
    <w:rsid w:val="00D12A23"/>
    <w:rsid w:val="00D12A66"/>
    <w:rsid w:val="00D12A7C"/>
    <w:rsid w:val="00D12A80"/>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2"/>
    <w:rsid w:val="00D134F6"/>
    <w:rsid w:val="00D134FE"/>
    <w:rsid w:val="00D1350D"/>
    <w:rsid w:val="00D135E7"/>
    <w:rsid w:val="00D1360C"/>
    <w:rsid w:val="00D1368A"/>
    <w:rsid w:val="00D1368F"/>
    <w:rsid w:val="00D136AB"/>
    <w:rsid w:val="00D1370A"/>
    <w:rsid w:val="00D13868"/>
    <w:rsid w:val="00D138E0"/>
    <w:rsid w:val="00D13912"/>
    <w:rsid w:val="00D1392B"/>
    <w:rsid w:val="00D139C8"/>
    <w:rsid w:val="00D13A88"/>
    <w:rsid w:val="00D13AE7"/>
    <w:rsid w:val="00D13B0D"/>
    <w:rsid w:val="00D13B34"/>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32"/>
    <w:rsid w:val="00D144A8"/>
    <w:rsid w:val="00D145B4"/>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DF0"/>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88"/>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87"/>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168"/>
    <w:rsid w:val="00D172A7"/>
    <w:rsid w:val="00D172DE"/>
    <w:rsid w:val="00D1734A"/>
    <w:rsid w:val="00D1735E"/>
    <w:rsid w:val="00D17473"/>
    <w:rsid w:val="00D1753C"/>
    <w:rsid w:val="00D1758B"/>
    <w:rsid w:val="00D176DD"/>
    <w:rsid w:val="00D177C3"/>
    <w:rsid w:val="00D177E3"/>
    <w:rsid w:val="00D17853"/>
    <w:rsid w:val="00D178B7"/>
    <w:rsid w:val="00D1791B"/>
    <w:rsid w:val="00D17964"/>
    <w:rsid w:val="00D17A1A"/>
    <w:rsid w:val="00D17B09"/>
    <w:rsid w:val="00D17B6D"/>
    <w:rsid w:val="00D17B7A"/>
    <w:rsid w:val="00D17CD3"/>
    <w:rsid w:val="00D17CE9"/>
    <w:rsid w:val="00D17CFE"/>
    <w:rsid w:val="00D17DBA"/>
    <w:rsid w:val="00D17DDF"/>
    <w:rsid w:val="00D17DEB"/>
    <w:rsid w:val="00D17E61"/>
    <w:rsid w:val="00D17F18"/>
    <w:rsid w:val="00D17F86"/>
    <w:rsid w:val="00D2005D"/>
    <w:rsid w:val="00D2006E"/>
    <w:rsid w:val="00D20072"/>
    <w:rsid w:val="00D20098"/>
    <w:rsid w:val="00D200AA"/>
    <w:rsid w:val="00D20157"/>
    <w:rsid w:val="00D2027A"/>
    <w:rsid w:val="00D20292"/>
    <w:rsid w:val="00D2031A"/>
    <w:rsid w:val="00D203B8"/>
    <w:rsid w:val="00D203BB"/>
    <w:rsid w:val="00D20433"/>
    <w:rsid w:val="00D20443"/>
    <w:rsid w:val="00D204C7"/>
    <w:rsid w:val="00D20550"/>
    <w:rsid w:val="00D2056D"/>
    <w:rsid w:val="00D20632"/>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28"/>
    <w:rsid w:val="00D2238E"/>
    <w:rsid w:val="00D22416"/>
    <w:rsid w:val="00D22493"/>
    <w:rsid w:val="00D224FC"/>
    <w:rsid w:val="00D22628"/>
    <w:rsid w:val="00D226AB"/>
    <w:rsid w:val="00D22752"/>
    <w:rsid w:val="00D22812"/>
    <w:rsid w:val="00D2286B"/>
    <w:rsid w:val="00D2287C"/>
    <w:rsid w:val="00D228B8"/>
    <w:rsid w:val="00D228C7"/>
    <w:rsid w:val="00D228D5"/>
    <w:rsid w:val="00D228DA"/>
    <w:rsid w:val="00D2299E"/>
    <w:rsid w:val="00D22A07"/>
    <w:rsid w:val="00D22AA5"/>
    <w:rsid w:val="00D22ABB"/>
    <w:rsid w:val="00D22B1F"/>
    <w:rsid w:val="00D22B20"/>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87"/>
    <w:rsid w:val="00D23198"/>
    <w:rsid w:val="00D231C0"/>
    <w:rsid w:val="00D23215"/>
    <w:rsid w:val="00D23279"/>
    <w:rsid w:val="00D2332A"/>
    <w:rsid w:val="00D2334C"/>
    <w:rsid w:val="00D23353"/>
    <w:rsid w:val="00D2338A"/>
    <w:rsid w:val="00D233D3"/>
    <w:rsid w:val="00D2345B"/>
    <w:rsid w:val="00D2348F"/>
    <w:rsid w:val="00D234DE"/>
    <w:rsid w:val="00D234E4"/>
    <w:rsid w:val="00D2357B"/>
    <w:rsid w:val="00D2358C"/>
    <w:rsid w:val="00D235CB"/>
    <w:rsid w:val="00D2364D"/>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5AD"/>
    <w:rsid w:val="00D2564E"/>
    <w:rsid w:val="00D25699"/>
    <w:rsid w:val="00D25728"/>
    <w:rsid w:val="00D257EE"/>
    <w:rsid w:val="00D25872"/>
    <w:rsid w:val="00D258F6"/>
    <w:rsid w:val="00D25903"/>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78F"/>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2B"/>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27F6B"/>
    <w:rsid w:val="00D30023"/>
    <w:rsid w:val="00D30053"/>
    <w:rsid w:val="00D3013A"/>
    <w:rsid w:val="00D301E1"/>
    <w:rsid w:val="00D30284"/>
    <w:rsid w:val="00D302E9"/>
    <w:rsid w:val="00D303E1"/>
    <w:rsid w:val="00D30403"/>
    <w:rsid w:val="00D3043A"/>
    <w:rsid w:val="00D30477"/>
    <w:rsid w:val="00D304AF"/>
    <w:rsid w:val="00D304BE"/>
    <w:rsid w:val="00D304DF"/>
    <w:rsid w:val="00D30561"/>
    <w:rsid w:val="00D305E6"/>
    <w:rsid w:val="00D306F0"/>
    <w:rsid w:val="00D3074A"/>
    <w:rsid w:val="00D3078C"/>
    <w:rsid w:val="00D307EB"/>
    <w:rsid w:val="00D3080D"/>
    <w:rsid w:val="00D30854"/>
    <w:rsid w:val="00D3089A"/>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20"/>
    <w:rsid w:val="00D315E1"/>
    <w:rsid w:val="00D31665"/>
    <w:rsid w:val="00D316A4"/>
    <w:rsid w:val="00D31703"/>
    <w:rsid w:val="00D31731"/>
    <w:rsid w:val="00D3180A"/>
    <w:rsid w:val="00D31861"/>
    <w:rsid w:val="00D318CC"/>
    <w:rsid w:val="00D31A0A"/>
    <w:rsid w:val="00D31A42"/>
    <w:rsid w:val="00D31AD2"/>
    <w:rsid w:val="00D31B30"/>
    <w:rsid w:val="00D31B57"/>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3C6"/>
    <w:rsid w:val="00D32415"/>
    <w:rsid w:val="00D324D3"/>
    <w:rsid w:val="00D324EB"/>
    <w:rsid w:val="00D3254A"/>
    <w:rsid w:val="00D32551"/>
    <w:rsid w:val="00D32582"/>
    <w:rsid w:val="00D3265F"/>
    <w:rsid w:val="00D3284A"/>
    <w:rsid w:val="00D3285D"/>
    <w:rsid w:val="00D32888"/>
    <w:rsid w:val="00D32889"/>
    <w:rsid w:val="00D328E1"/>
    <w:rsid w:val="00D32940"/>
    <w:rsid w:val="00D3297A"/>
    <w:rsid w:val="00D3297B"/>
    <w:rsid w:val="00D32AA7"/>
    <w:rsid w:val="00D32CC3"/>
    <w:rsid w:val="00D32D4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26"/>
    <w:rsid w:val="00D337C0"/>
    <w:rsid w:val="00D33942"/>
    <w:rsid w:val="00D3398A"/>
    <w:rsid w:val="00D33AD3"/>
    <w:rsid w:val="00D33B0F"/>
    <w:rsid w:val="00D33B22"/>
    <w:rsid w:val="00D33BC0"/>
    <w:rsid w:val="00D33C09"/>
    <w:rsid w:val="00D33C4A"/>
    <w:rsid w:val="00D33C5E"/>
    <w:rsid w:val="00D33E28"/>
    <w:rsid w:val="00D33E5A"/>
    <w:rsid w:val="00D33F27"/>
    <w:rsid w:val="00D33F30"/>
    <w:rsid w:val="00D33F67"/>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181"/>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6"/>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587"/>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36"/>
    <w:rsid w:val="00D37487"/>
    <w:rsid w:val="00D374C6"/>
    <w:rsid w:val="00D374E6"/>
    <w:rsid w:val="00D374FD"/>
    <w:rsid w:val="00D37556"/>
    <w:rsid w:val="00D3755C"/>
    <w:rsid w:val="00D375AA"/>
    <w:rsid w:val="00D3760A"/>
    <w:rsid w:val="00D37655"/>
    <w:rsid w:val="00D37680"/>
    <w:rsid w:val="00D3768D"/>
    <w:rsid w:val="00D37789"/>
    <w:rsid w:val="00D377AE"/>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CE1"/>
    <w:rsid w:val="00D37D0D"/>
    <w:rsid w:val="00D37D65"/>
    <w:rsid w:val="00D37DA0"/>
    <w:rsid w:val="00D37DDA"/>
    <w:rsid w:val="00D37E02"/>
    <w:rsid w:val="00D37E91"/>
    <w:rsid w:val="00D37F7B"/>
    <w:rsid w:val="00D37FA8"/>
    <w:rsid w:val="00D4018B"/>
    <w:rsid w:val="00D401FC"/>
    <w:rsid w:val="00D402E6"/>
    <w:rsid w:val="00D40357"/>
    <w:rsid w:val="00D40382"/>
    <w:rsid w:val="00D403FF"/>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DE6"/>
    <w:rsid w:val="00D40E0A"/>
    <w:rsid w:val="00D40E37"/>
    <w:rsid w:val="00D40E86"/>
    <w:rsid w:val="00D40E99"/>
    <w:rsid w:val="00D40E9A"/>
    <w:rsid w:val="00D40FDE"/>
    <w:rsid w:val="00D41085"/>
    <w:rsid w:val="00D4108F"/>
    <w:rsid w:val="00D411B4"/>
    <w:rsid w:val="00D411C0"/>
    <w:rsid w:val="00D41281"/>
    <w:rsid w:val="00D4128B"/>
    <w:rsid w:val="00D412C3"/>
    <w:rsid w:val="00D4133D"/>
    <w:rsid w:val="00D41640"/>
    <w:rsid w:val="00D4169F"/>
    <w:rsid w:val="00D418C9"/>
    <w:rsid w:val="00D41A30"/>
    <w:rsid w:val="00D41A3A"/>
    <w:rsid w:val="00D41AA6"/>
    <w:rsid w:val="00D41C13"/>
    <w:rsid w:val="00D41C9B"/>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78B"/>
    <w:rsid w:val="00D4281D"/>
    <w:rsid w:val="00D42840"/>
    <w:rsid w:val="00D4284B"/>
    <w:rsid w:val="00D42865"/>
    <w:rsid w:val="00D4288C"/>
    <w:rsid w:val="00D428FA"/>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2A9"/>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9D6"/>
    <w:rsid w:val="00D43A98"/>
    <w:rsid w:val="00D43AA3"/>
    <w:rsid w:val="00D43AB4"/>
    <w:rsid w:val="00D43AE7"/>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5A"/>
    <w:rsid w:val="00D444D3"/>
    <w:rsid w:val="00D44506"/>
    <w:rsid w:val="00D4466D"/>
    <w:rsid w:val="00D44701"/>
    <w:rsid w:val="00D44709"/>
    <w:rsid w:val="00D447A2"/>
    <w:rsid w:val="00D447DB"/>
    <w:rsid w:val="00D44821"/>
    <w:rsid w:val="00D44852"/>
    <w:rsid w:val="00D4485E"/>
    <w:rsid w:val="00D448AF"/>
    <w:rsid w:val="00D448E7"/>
    <w:rsid w:val="00D4498A"/>
    <w:rsid w:val="00D44AE4"/>
    <w:rsid w:val="00D44CD9"/>
    <w:rsid w:val="00D44DEC"/>
    <w:rsid w:val="00D44E05"/>
    <w:rsid w:val="00D44E21"/>
    <w:rsid w:val="00D44E71"/>
    <w:rsid w:val="00D44E73"/>
    <w:rsid w:val="00D44E86"/>
    <w:rsid w:val="00D44F96"/>
    <w:rsid w:val="00D45188"/>
    <w:rsid w:val="00D45259"/>
    <w:rsid w:val="00D45289"/>
    <w:rsid w:val="00D453BD"/>
    <w:rsid w:val="00D453CE"/>
    <w:rsid w:val="00D45487"/>
    <w:rsid w:val="00D45494"/>
    <w:rsid w:val="00D45576"/>
    <w:rsid w:val="00D45590"/>
    <w:rsid w:val="00D455A4"/>
    <w:rsid w:val="00D45643"/>
    <w:rsid w:val="00D456C9"/>
    <w:rsid w:val="00D456ED"/>
    <w:rsid w:val="00D4574C"/>
    <w:rsid w:val="00D45766"/>
    <w:rsid w:val="00D457F2"/>
    <w:rsid w:val="00D45868"/>
    <w:rsid w:val="00D458B0"/>
    <w:rsid w:val="00D458BA"/>
    <w:rsid w:val="00D458D1"/>
    <w:rsid w:val="00D459FC"/>
    <w:rsid w:val="00D45A6A"/>
    <w:rsid w:val="00D45A73"/>
    <w:rsid w:val="00D45AC7"/>
    <w:rsid w:val="00D45AFE"/>
    <w:rsid w:val="00D45AFF"/>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BF"/>
    <w:rsid w:val="00D466FD"/>
    <w:rsid w:val="00D46732"/>
    <w:rsid w:val="00D46828"/>
    <w:rsid w:val="00D468B9"/>
    <w:rsid w:val="00D46A55"/>
    <w:rsid w:val="00D46AA7"/>
    <w:rsid w:val="00D46C85"/>
    <w:rsid w:val="00D46CD7"/>
    <w:rsid w:val="00D46D24"/>
    <w:rsid w:val="00D46D74"/>
    <w:rsid w:val="00D46DB7"/>
    <w:rsid w:val="00D46E16"/>
    <w:rsid w:val="00D46E33"/>
    <w:rsid w:val="00D46E40"/>
    <w:rsid w:val="00D46EA5"/>
    <w:rsid w:val="00D46F06"/>
    <w:rsid w:val="00D46F37"/>
    <w:rsid w:val="00D46FEA"/>
    <w:rsid w:val="00D47042"/>
    <w:rsid w:val="00D470E8"/>
    <w:rsid w:val="00D4711A"/>
    <w:rsid w:val="00D4716C"/>
    <w:rsid w:val="00D4719B"/>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5E2"/>
    <w:rsid w:val="00D5075C"/>
    <w:rsid w:val="00D50764"/>
    <w:rsid w:val="00D5080A"/>
    <w:rsid w:val="00D50894"/>
    <w:rsid w:val="00D508D3"/>
    <w:rsid w:val="00D50927"/>
    <w:rsid w:val="00D5095B"/>
    <w:rsid w:val="00D50972"/>
    <w:rsid w:val="00D509A0"/>
    <w:rsid w:val="00D50A10"/>
    <w:rsid w:val="00D50A91"/>
    <w:rsid w:val="00D50A9B"/>
    <w:rsid w:val="00D50B67"/>
    <w:rsid w:val="00D50BBC"/>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6A"/>
    <w:rsid w:val="00D514BC"/>
    <w:rsid w:val="00D514F3"/>
    <w:rsid w:val="00D5157B"/>
    <w:rsid w:val="00D5165B"/>
    <w:rsid w:val="00D516B4"/>
    <w:rsid w:val="00D5170D"/>
    <w:rsid w:val="00D517A9"/>
    <w:rsid w:val="00D517EC"/>
    <w:rsid w:val="00D5182C"/>
    <w:rsid w:val="00D51962"/>
    <w:rsid w:val="00D519BC"/>
    <w:rsid w:val="00D519F6"/>
    <w:rsid w:val="00D51A52"/>
    <w:rsid w:val="00D51B68"/>
    <w:rsid w:val="00D51BAF"/>
    <w:rsid w:val="00D51C1C"/>
    <w:rsid w:val="00D51D49"/>
    <w:rsid w:val="00D51D9F"/>
    <w:rsid w:val="00D51F1B"/>
    <w:rsid w:val="00D51F4A"/>
    <w:rsid w:val="00D51F53"/>
    <w:rsid w:val="00D51F70"/>
    <w:rsid w:val="00D52093"/>
    <w:rsid w:val="00D52110"/>
    <w:rsid w:val="00D5225F"/>
    <w:rsid w:val="00D5231D"/>
    <w:rsid w:val="00D5232B"/>
    <w:rsid w:val="00D52343"/>
    <w:rsid w:val="00D5237F"/>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5"/>
    <w:rsid w:val="00D52BED"/>
    <w:rsid w:val="00D52C7B"/>
    <w:rsid w:val="00D52CA9"/>
    <w:rsid w:val="00D52D34"/>
    <w:rsid w:val="00D52DB5"/>
    <w:rsid w:val="00D52E76"/>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992"/>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6E"/>
    <w:rsid w:val="00D543B5"/>
    <w:rsid w:val="00D543DE"/>
    <w:rsid w:val="00D54434"/>
    <w:rsid w:val="00D5448B"/>
    <w:rsid w:val="00D544BD"/>
    <w:rsid w:val="00D544F9"/>
    <w:rsid w:val="00D545CB"/>
    <w:rsid w:val="00D5462E"/>
    <w:rsid w:val="00D546B4"/>
    <w:rsid w:val="00D546EB"/>
    <w:rsid w:val="00D54757"/>
    <w:rsid w:val="00D5479F"/>
    <w:rsid w:val="00D548D7"/>
    <w:rsid w:val="00D548DF"/>
    <w:rsid w:val="00D549D4"/>
    <w:rsid w:val="00D549EF"/>
    <w:rsid w:val="00D54A2B"/>
    <w:rsid w:val="00D54A5C"/>
    <w:rsid w:val="00D54ADA"/>
    <w:rsid w:val="00D54C29"/>
    <w:rsid w:val="00D54E2E"/>
    <w:rsid w:val="00D54E6E"/>
    <w:rsid w:val="00D54EF1"/>
    <w:rsid w:val="00D54F83"/>
    <w:rsid w:val="00D54F9F"/>
    <w:rsid w:val="00D55039"/>
    <w:rsid w:val="00D5504C"/>
    <w:rsid w:val="00D5506A"/>
    <w:rsid w:val="00D55078"/>
    <w:rsid w:val="00D55130"/>
    <w:rsid w:val="00D55182"/>
    <w:rsid w:val="00D551DC"/>
    <w:rsid w:val="00D552B0"/>
    <w:rsid w:val="00D55383"/>
    <w:rsid w:val="00D553CF"/>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AC"/>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A"/>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ECC"/>
    <w:rsid w:val="00D56F96"/>
    <w:rsid w:val="00D56FC5"/>
    <w:rsid w:val="00D570D8"/>
    <w:rsid w:val="00D57193"/>
    <w:rsid w:val="00D57259"/>
    <w:rsid w:val="00D572EB"/>
    <w:rsid w:val="00D572F6"/>
    <w:rsid w:val="00D57373"/>
    <w:rsid w:val="00D5738B"/>
    <w:rsid w:val="00D573A6"/>
    <w:rsid w:val="00D57421"/>
    <w:rsid w:val="00D5745B"/>
    <w:rsid w:val="00D574CA"/>
    <w:rsid w:val="00D5753C"/>
    <w:rsid w:val="00D57545"/>
    <w:rsid w:val="00D57730"/>
    <w:rsid w:val="00D5779E"/>
    <w:rsid w:val="00D577DF"/>
    <w:rsid w:val="00D57829"/>
    <w:rsid w:val="00D57923"/>
    <w:rsid w:val="00D57B12"/>
    <w:rsid w:val="00D57B13"/>
    <w:rsid w:val="00D57B76"/>
    <w:rsid w:val="00D57BE3"/>
    <w:rsid w:val="00D57C02"/>
    <w:rsid w:val="00D57CA8"/>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2B"/>
    <w:rsid w:val="00D60C33"/>
    <w:rsid w:val="00D60D25"/>
    <w:rsid w:val="00D60D7D"/>
    <w:rsid w:val="00D60E76"/>
    <w:rsid w:val="00D60ECC"/>
    <w:rsid w:val="00D60EF5"/>
    <w:rsid w:val="00D60F1C"/>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27"/>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4F"/>
    <w:rsid w:val="00D6279C"/>
    <w:rsid w:val="00D627A7"/>
    <w:rsid w:val="00D627C7"/>
    <w:rsid w:val="00D62940"/>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1E"/>
    <w:rsid w:val="00D63C7F"/>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22"/>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B1"/>
    <w:rsid w:val="00D651DE"/>
    <w:rsid w:val="00D6529C"/>
    <w:rsid w:val="00D652BD"/>
    <w:rsid w:val="00D652DB"/>
    <w:rsid w:val="00D6533F"/>
    <w:rsid w:val="00D6535E"/>
    <w:rsid w:val="00D653A0"/>
    <w:rsid w:val="00D65415"/>
    <w:rsid w:val="00D65496"/>
    <w:rsid w:val="00D6550C"/>
    <w:rsid w:val="00D65515"/>
    <w:rsid w:val="00D6563E"/>
    <w:rsid w:val="00D656E4"/>
    <w:rsid w:val="00D656EF"/>
    <w:rsid w:val="00D6571C"/>
    <w:rsid w:val="00D65779"/>
    <w:rsid w:val="00D6579C"/>
    <w:rsid w:val="00D657A7"/>
    <w:rsid w:val="00D657C9"/>
    <w:rsid w:val="00D657FB"/>
    <w:rsid w:val="00D657FC"/>
    <w:rsid w:val="00D65805"/>
    <w:rsid w:val="00D65814"/>
    <w:rsid w:val="00D65872"/>
    <w:rsid w:val="00D658AC"/>
    <w:rsid w:val="00D6591F"/>
    <w:rsid w:val="00D65957"/>
    <w:rsid w:val="00D65A26"/>
    <w:rsid w:val="00D65A36"/>
    <w:rsid w:val="00D65B79"/>
    <w:rsid w:val="00D65B94"/>
    <w:rsid w:val="00D65BAE"/>
    <w:rsid w:val="00D65BD2"/>
    <w:rsid w:val="00D65C2F"/>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79D"/>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140"/>
    <w:rsid w:val="00D7025A"/>
    <w:rsid w:val="00D7026E"/>
    <w:rsid w:val="00D70366"/>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340"/>
    <w:rsid w:val="00D71430"/>
    <w:rsid w:val="00D71469"/>
    <w:rsid w:val="00D714E5"/>
    <w:rsid w:val="00D714E9"/>
    <w:rsid w:val="00D714FF"/>
    <w:rsid w:val="00D71536"/>
    <w:rsid w:val="00D7158D"/>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EBE"/>
    <w:rsid w:val="00D71F38"/>
    <w:rsid w:val="00D71F5A"/>
    <w:rsid w:val="00D71FAE"/>
    <w:rsid w:val="00D7201E"/>
    <w:rsid w:val="00D72072"/>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5E"/>
    <w:rsid w:val="00D72792"/>
    <w:rsid w:val="00D72875"/>
    <w:rsid w:val="00D728EC"/>
    <w:rsid w:val="00D72931"/>
    <w:rsid w:val="00D729C0"/>
    <w:rsid w:val="00D72AE9"/>
    <w:rsid w:val="00D72C53"/>
    <w:rsid w:val="00D72CEC"/>
    <w:rsid w:val="00D72D2B"/>
    <w:rsid w:val="00D72E79"/>
    <w:rsid w:val="00D72EBA"/>
    <w:rsid w:val="00D72F27"/>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9EC"/>
    <w:rsid w:val="00D74A3A"/>
    <w:rsid w:val="00D74A7C"/>
    <w:rsid w:val="00D74A84"/>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74"/>
    <w:rsid w:val="00D75EAB"/>
    <w:rsid w:val="00D75EE6"/>
    <w:rsid w:val="00D75F34"/>
    <w:rsid w:val="00D75F95"/>
    <w:rsid w:val="00D76068"/>
    <w:rsid w:val="00D76077"/>
    <w:rsid w:val="00D76096"/>
    <w:rsid w:val="00D760ED"/>
    <w:rsid w:val="00D760FA"/>
    <w:rsid w:val="00D76135"/>
    <w:rsid w:val="00D7619F"/>
    <w:rsid w:val="00D76208"/>
    <w:rsid w:val="00D76241"/>
    <w:rsid w:val="00D76267"/>
    <w:rsid w:val="00D762C5"/>
    <w:rsid w:val="00D762D4"/>
    <w:rsid w:val="00D762FA"/>
    <w:rsid w:val="00D764EA"/>
    <w:rsid w:val="00D764EB"/>
    <w:rsid w:val="00D766C3"/>
    <w:rsid w:val="00D766EC"/>
    <w:rsid w:val="00D7671D"/>
    <w:rsid w:val="00D767C1"/>
    <w:rsid w:val="00D76848"/>
    <w:rsid w:val="00D76917"/>
    <w:rsid w:val="00D7693D"/>
    <w:rsid w:val="00D769B5"/>
    <w:rsid w:val="00D76A14"/>
    <w:rsid w:val="00D76A52"/>
    <w:rsid w:val="00D76B1E"/>
    <w:rsid w:val="00D76B3E"/>
    <w:rsid w:val="00D76B6D"/>
    <w:rsid w:val="00D76CC2"/>
    <w:rsid w:val="00D76CD5"/>
    <w:rsid w:val="00D76EBE"/>
    <w:rsid w:val="00D76EF8"/>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0B"/>
    <w:rsid w:val="00D80317"/>
    <w:rsid w:val="00D80345"/>
    <w:rsid w:val="00D8035A"/>
    <w:rsid w:val="00D803A2"/>
    <w:rsid w:val="00D803BF"/>
    <w:rsid w:val="00D803E9"/>
    <w:rsid w:val="00D80428"/>
    <w:rsid w:val="00D80554"/>
    <w:rsid w:val="00D8059F"/>
    <w:rsid w:val="00D8072C"/>
    <w:rsid w:val="00D807B0"/>
    <w:rsid w:val="00D807BF"/>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0FD3"/>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88"/>
    <w:rsid w:val="00D81DB7"/>
    <w:rsid w:val="00D81F33"/>
    <w:rsid w:val="00D81F5E"/>
    <w:rsid w:val="00D81F93"/>
    <w:rsid w:val="00D81FDC"/>
    <w:rsid w:val="00D81FF1"/>
    <w:rsid w:val="00D82073"/>
    <w:rsid w:val="00D820A3"/>
    <w:rsid w:val="00D820FE"/>
    <w:rsid w:val="00D82135"/>
    <w:rsid w:val="00D8224F"/>
    <w:rsid w:val="00D822A1"/>
    <w:rsid w:val="00D822EE"/>
    <w:rsid w:val="00D823C6"/>
    <w:rsid w:val="00D8246D"/>
    <w:rsid w:val="00D8250F"/>
    <w:rsid w:val="00D825A7"/>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27"/>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1F"/>
    <w:rsid w:val="00D8404D"/>
    <w:rsid w:val="00D840EF"/>
    <w:rsid w:val="00D8417E"/>
    <w:rsid w:val="00D84186"/>
    <w:rsid w:val="00D8418B"/>
    <w:rsid w:val="00D841A7"/>
    <w:rsid w:val="00D8425A"/>
    <w:rsid w:val="00D842EF"/>
    <w:rsid w:val="00D842FE"/>
    <w:rsid w:val="00D843ED"/>
    <w:rsid w:val="00D843FF"/>
    <w:rsid w:val="00D84458"/>
    <w:rsid w:val="00D84473"/>
    <w:rsid w:val="00D8447C"/>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29"/>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530"/>
    <w:rsid w:val="00D85582"/>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D"/>
    <w:rsid w:val="00D8651E"/>
    <w:rsid w:val="00D86531"/>
    <w:rsid w:val="00D86571"/>
    <w:rsid w:val="00D865D6"/>
    <w:rsid w:val="00D865E1"/>
    <w:rsid w:val="00D8661C"/>
    <w:rsid w:val="00D8662C"/>
    <w:rsid w:val="00D8670D"/>
    <w:rsid w:val="00D8689F"/>
    <w:rsid w:val="00D868DD"/>
    <w:rsid w:val="00D86984"/>
    <w:rsid w:val="00D869FF"/>
    <w:rsid w:val="00D86A6C"/>
    <w:rsid w:val="00D86AF9"/>
    <w:rsid w:val="00D86B66"/>
    <w:rsid w:val="00D86C33"/>
    <w:rsid w:val="00D86C65"/>
    <w:rsid w:val="00D86CCD"/>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4D7"/>
    <w:rsid w:val="00D87501"/>
    <w:rsid w:val="00D87649"/>
    <w:rsid w:val="00D8764A"/>
    <w:rsid w:val="00D8784D"/>
    <w:rsid w:val="00D8789A"/>
    <w:rsid w:val="00D878C3"/>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C"/>
    <w:rsid w:val="00D9031E"/>
    <w:rsid w:val="00D9032C"/>
    <w:rsid w:val="00D90332"/>
    <w:rsid w:val="00D90418"/>
    <w:rsid w:val="00D90421"/>
    <w:rsid w:val="00D904C6"/>
    <w:rsid w:val="00D90518"/>
    <w:rsid w:val="00D906C1"/>
    <w:rsid w:val="00D90751"/>
    <w:rsid w:val="00D90753"/>
    <w:rsid w:val="00D9076C"/>
    <w:rsid w:val="00D9082C"/>
    <w:rsid w:val="00D90860"/>
    <w:rsid w:val="00D90875"/>
    <w:rsid w:val="00D90911"/>
    <w:rsid w:val="00D9092E"/>
    <w:rsid w:val="00D9094B"/>
    <w:rsid w:val="00D909A0"/>
    <w:rsid w:val="00D909C2"/>
    <w:rsid w:val="00D90B0F"/>
    <w:rsid w:val="00D90BDE"/>
    <w:rsid w:val="00D90BF7"/>
    <w:rsid w:val="00D90C85"/>
    <w:rsid w:val="00D90CA1"/>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2A"/>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4AD"/>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489"/>
    <w:rsid w:val="00D934C1"/>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88"/>
    <w:rsid w:val="00D93DE6"/>
    <w:rsid w:val="00D93EA5"/>
    <w:rsid w:val="00D93F3A"/>
    <w:rsid w:val="00D93F5C"/>
    <w:rsid w:val="00D93F60"/>
    <w:rsid w:val="00D94046"/>
    <w:rsid w:val="00D94070"/>
    <w:rsid w:val="00D94073"/>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8B4"/>
    <w:rsid w:val="00D948C8"/>
    <w:rsid w:val="00D94A4F"/>
    <w:rsid w:val="00D94A95"/>
    <w:rsid w:val="00D94AAC"/>
    <w:rsid w:val="00D94ADD"/>
    <w:rsid w:val="00D94B1D"/>
    <w:rsid w:val="00D94BEF"/>
    <w:rsid w:val="00D94BF6"/>
    <w:rsid w:val="00D94C10"/>
    <w:rsid w:val="00D94C68"/>
    <w:rsid w:val="00D94C6B"/>
    <w:rsid w:val="00D94DE3"/>
    <w:rsid w:val="00D94E9B"/>
    <w:rsid w:val="00D94EA9"/>
    <w:rsid w:val="00D94F9A"/>
    <w:rsid w:val="00D94FDC"/>
    <w:rsid w:val="00D94FE2"/>
    <w:rsid w:val="00D94FE5"/>
    <w:rsid w:val="00D95006"/>
    <w:rsid w:val="00D9500F"/>
    <w:rsid w:val="00D950C9"/>
    <w:rsid w:val="00D950F3"/>
    <w:rsid w:val="00D95104"/>
    <w:rsid w:val="00D9510F"/>
    <w:rsid w:val="00D9512B"/>
    <w:rsid w:val="00D95157"/>
    <w:rsid w:val="00D951CC"/>
    <w:rsid w:val="00D9526B"/>
    <w:rsid w:val="00D952B0"/>
    <w:rsid w:val="00D952D0"/>
    <w:rsid w:val="00D952EC"/>
    <w:rsid w:val="00D95341"/>
    <w:rsid w:val="00D95362"/>
    <w:rsid w:val="00D95451"/>
    <w:rsid w:val="00D9546E"/>
    <w:rsid w:val="00D954F6"/>
    <w:rsid w:val="00D9574C"/>
    <w:rsid w:val="00D95884"/>
    <w:rsid w:val="00D958A8"/>
    <w:rsid w:val="00D959AD"/>
    <w:rsid w:val="00D95B56"/>
    <w:rsid w:val="00D95C64"/>
    <w:rsid w:val="00D95CF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5AE"/>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41"/>
    <w:rsid w:val="00D96D6D"/>
    <w:rsid w:val="00D96DA5"/>
    <w:rsid w:val="00D96EB6"/>
    <w:rsid w:val="00D9704D"/>
    <w:rsid w:val="00D970F2"/>
    <w:rsid w:val="00D97169"/>
    <w:rsid w:val="00D97224"/>
    <w:rsid w:val="00D9724F"/>
    <w:rsid w:val="00D972B8"/>
    <w:rsid w:val="00D97349"/>
    <w:rsid w:val="00D973A6"/>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0B6"/>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07"/>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E3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4A"/>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21"/>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A2"/>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C6"/>
    <w:rsid w:val="00DB00D8"/>
    <w:rsid w:val="00DB00D9"/>
    <w:rsid w:val="00DB01AC"/>
    <w:rsid w:val="00DB01F6"/>
    <w:rsid w:val="00DB0227"/>
    <w:rsid w:val="00DB030A"/>
    <w:rsid w:val="00DB0310"/>
    <w:rsid w:val="00DB04CD"/>
    <w:rsid w:val="00DB0664"/>
    <w:rsid w:val="00DB06BA"/>
    <w:rsid w:val="00DB06C3"/>
    <w:rsid w:val="00DB078D"/>
    <w:rsid w:val="00DB07FB"/>
    <w:rsid w:val="00DB08BB"/>
    <w:rsid w:val="00DB08BC"/>
    <w:rsid w:val="00DB0933"/>
    <w:rsid w:val="00DB0995"/>
    <w:rsid w:val="00DB099E"/>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36"/>
    <w:rsid w:val="00DB18A5"/>
    <w:rsid w:val="00DB18C2"/>
    <w:rsid w:val="00DB1923"/>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8F4"/>
    <w:rsid w:val="00DB2995"/>
    <w:rsid w:val="00DB2A82"/>
    <w:rsid w:val="00DB2AEE"/>
    <w:rsid w:val="00DB2B3C"/>
    <w:rsid w:val="00DB2B41"/>
    <w:rsid w:val="00DB2B76"/>
    <w:rsid w:val="00DB2C00"/>
    <w:rsid w:val="00DB2C38"/>
    <w:rsid w:val="00DB2C83"/>
    <w:rsid w:val="00DB2C97"/>
    <w:rsid w:val="00DB2D76"/>
    <w:rsid w:val="00DB2E28"/>
    <w:rsid w:val="00DB2E2A"/>
    <w:rsid w:val="00DB2F76"/>
    <w:rsid w:val="00DB2FDB"/>
    <w:rsid w:val="00DB3039"/>
    <w:rsid w:val="00DB3064"/>
    <w:rsid w:val="00DB306E"/>
    <w:rsid w:val="00DB30ED"/>
    <w:rsid w:val="00DB30EF"/>
    <w:rsid w:val="00DB3128"/>
    <w:rsid w:val="00DB31AF"/>
    <w:rsid w:val="00DB31CA"/>
    <w:rsid w:val="00DB323A"/>
    <w:rsid w:val="00DB3248"/>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89C"/>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7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6D"/>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D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ECF"/>
    <w:rsid w:val="00DC0F4D"/>
    <w:rsid w:val="00DC0F78"/>
    <w:rsid w:val="00DC0F9D"/>
    <w:rsid w:val="00DC0FD1"/>
    <w:rsid w:val="00DC100A"/>
    <w:rsid w:val="00DC1018"/>
    <w:rsid w:val="00DC105A"/>
    <w:rsid w:val="00DC107C"/>
    <w:rsid w:val="00DC117F"/>
    <w:rsid w:val="00DC1254"/>
    <w:rsid w:val="00DC1275"/>
    <w:rsid w:val="00DC1290"/>
    <w:rsid w:val="00DC130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DAE"/>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68"/>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3FC"/>
    <w:rsid w:val="00DC5424"/>
    <w:rsid w:val="00DC5479"/>
    <w:rsid w:val="00DC5548"/>
    <w:rsid w:val="00DC556D"/>
    <w:rsid w:val="00DC55E5"/>
    <w:rsid w:val="00DC563D"/>
    <w:rsid w:val="00DC56F4"/>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90"/>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01"/>
    <w:rsid w:val="00DC7EBC"/>
    <w:rsid w:val="00DC7FD3"/>
    <w:rsid w:val="00DC7FDA"/>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5F"/>
    <w:rsid w:val="00DD08DF"/>
    <w:rsid w:val="00DD0998"/>
    <w:rsid w:val="00DD09D8"/>
    <w:rsid w:val="00DD0A24"/>
    <w:rsid w:val="00DD0A88"/>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0A3"/>
    <w:rsid w:val="00DD117A"/>
    <w:rsid w:val="00DD12A1"/>
    <w:rsid w:val="00DD12B1"/>
    <w:rsid w:val="00DD12F6"/>
    <w:rsid w:val="00DD135C"/>
    <w:rsid w:val="00DD139C"/>
    <w:rsid w:val="00DD1499"/>
    <w:rsid w:val="00DD14C7"/>
    <w:rsid w:val="00DD14D6"/>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EE9"/>
    <w:rsid w:val="00DD1F66"/>
    <w:rsid w:val="00DD1FF9"/>
    <w:rsid w:val="00DD2021"/>
    <w:rsid w:val="00DD2028"/>
    <w:rsid w:val="00DD206B"/>
    <w:rsid w:val="00DD20DA"/>
    <w:rsid w:val="00DD20EA"/>
    <w:rsid w:val="00DD2155"/>
    <w:rsid w:val="00DD2197"/>
    <w:rsid w:val="00DD21B6"/>
    <w:rsid w:val="00DD22F3"/>
    <w:rsid w:val="00DD2332"/>
    <w:rsid w:val="00DD2359"/>
    <w:rsid w:val="00DD2447"/>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48"/>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2B"/>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0C"/>
    <w:rsid w:val="00DD3DFF"/>
    <w:rsid w:val="00DD3E89"/>
    <w:rsid w:val="00DD3E9F"/>
    <w:rsid w:val="00DD3F3F"/>
    <w:rsid w:val="00DD3F4F"/>
    <w:rsid w:val="00DD3FE2"/>
    <w:rsid w:val="00DD4073"/>
    <w:rsid w:val="00DD40BC"/>
    <w:rsid w:val="00DD40DB"/>
    <w:rsid w:val="00DD4126"/>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D6"/>
    <w:rsid w:val="00DD4A94"/>
    <w:rsid w:val="00DD4B54"/>
    <w:rsid w:val="00DD4C6A"/>
    <w:rsid w:val="00DD4C90"/>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42F"/>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AE"/>
    <w:rsid w:val="00DD5CC1"/>
    <w:rsid w:val="00DD5CEB"/>
    <w:rsid w:val="00DD5D2F"/>
    <w:rsid w:val="00DD5DA2"/>
    <w:rsid w:val="00DD5DBA"/>
    <w:rsid w:val="00DD5DD2"/>
    <w:rsid w:val="00DD5E00"/>
    <w:rsid w:val="00DD5E59"/>
    <w:rsid w:val="00DD5E5E"/>
    <w:rsid w:val="00DD5F7D"/>
    <w:rsid w:val="00DD5FE7"/>
    <w:rsid w:val="00DD606E"/>
    <w:rsid w:val="00DD6094"/>
    <w:rsid w:val="00DD60A0"/>
    <w:rsid w:val="00DD6147"/>
    <w:rsid w:val="00DD6160"/>
    <w:rsid w:val="00DD621E"/>
    <w:rsid w:val="00DD6266"/>
    <w:rsid w:val="00DD63A6"/>
    <w:rsid w:val="00DD63E5"/>
    <w:rsid w:val="00DD6553"/>
    <w:rsid w:val="00DD6561"/>
    <w:rsid w:val="00DD65A2"/>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9D1"/>
    <w:rsid w:val="00DD7A73"/>
    <w:rsid w:val="00DD7B48"/>
    <w:rsid w:val="00DD7C06"/>
    <w:rsid w:val="00DD7C23"/>
    <w:rsid w:val="00DD7C77"/>
    <w:rsid w:val="00DD7CAD"/>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4"/>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80A"/>
    <w:rsid w:val="00DE1948"/>
    <w:rsid w:val="00DE196B"/>
    <w:rsid w:val="00DE1A6F"/>
    <w:rsid w:val="00DE1AB5"/>
    <w:rsid w:val="00DE1B75"/>
    <w:rsid w:val="00DE1C05"/>
    <w:rsid w:val="00DE1C0F"/>
    <w:rsid w:val="00DE1C56"/>
    <w:rsid w:val="00DE1DAE"/>
    <w:rsid w:val="00DE1EC3"/>
    <w:rsid w:val="00DE1ED3"/>
    <w:rsid w:val="00DE1F0E"/>
    <w:rsid w:val="00DE2012"/>
    <w:rsid w:val="00DE204D"/>
    <w:rsid w:val="00DE2058"/>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973"/>
    <w:rsid w:val="00DE2B3E"/>
    <w:rsid w:val="00DE2B46"/>
    <w:rsid w:val="00DE2BF3"/>
    <w:rsid w:val="00DE2BF8"/>
    <w:rsid w:val="00DE2C83"/>
    <w:rsid w:val="00DE2CAF"/>
    <w:rsid w:val="00DE2D46"/>
    <w:rsid w:val="00DE2DC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1B"/>
    <w:rsid w:val="00DE3C25"/>
    <w:rsid w:val="00DE3C9D"/>
    <w:rsid w:val="00DE3D24"/>
    <w:rsid w:val="00DE3DC3"/>
    <w:rsid w:val="00DE3E8C"/>
    <w:rsid w:val="00DE3EFA"/>
    <w:rsid w:val="00DE3FF3"/>
    <w:rsid w:val="00DE4019"/>
    <w:rsid w:val="00DE4035"/>
    <w:rsid w:val="00DE403B"/>
    <w:rsid w:val="00DE4076"/>
    <w:rsid w:val="00DE410E"/>
    <w:rsid w:val="00DE418C"/>
    <w:rsid w:val="00DE4196"/>
    <w:rsid w:val="00DE4211"/>
    <w:rsid w:val="00DE4298"/>
    <w:rsid w:val="00DE4323"/>
    <w:rsid w:val="00DE44A0"/>
    <w:rsid w:val="00DE44BE"/>
    <w:rsid w:val="00DE44BF"/>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C9"/>
    <w:rsid w:val="00DE4BF8"/>
    <w:rsid w:val="00DE4BFC"/>
    <w:rsid w:val="00DE4C55"/>
    <w:rsid w:val="00DE4CD5"/>
    <w:rsid w:val="00DE4D43"/>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8FA"/>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69"/>
    <w:rsid w:val="00DE737B"/>
    <w:rsid w:val="00DE7385"/>
    <w:rsid w:val="00DE73AB"/>
    <w:rsid w:val="00DE73D5"/>
    <w:rsid w:val="00DE7447"/>
    <w:rsid w:val="00DE757E"/>
    <w:rsid w:val="00DE75B1"/>
    <w:rsid w:val="00DE75BE"/>
    <w:rsid w:val="00DE7639"/>
    <w:rsid w:val="00DE76A7"/>
    <w:rsid w:val="00DE76CF"/>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6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04F"/>
    <w:rsid w:val="00DF11FD"/>
    <w:rsid w:val="00DF1204"/>
    <w:rsid w:val="00DF124C"/>
    <w:rsid w:val="00DF1288"/>
    <w:rsid w:val="00DF12E7"/>
    <w:rsid w:val="00DF1416"/>
    <w:rsid w:val="00DF1486"/>
    <w:rsid w:val="00DF1506"/>
    <w:rsid w:val="00DF157F"/>
    <w:rsid w:val="00DF15BA"/>
    <w:rsid w:val="00DF15F6"/>
    <w:rsid w:val="00DF161F"/>
    <w:rsid w:val="00DF1625"/>
    <w:rsid w:val="00DF1666"/>
    <w:rsid w:val="00DF1697"/>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BD"/>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6D"/>
    <w:rsid w:val="00DF2AF7"/>
    <w:rsid w:val="00DF2CF8"/>
    <w:rsid w:val="00DF2D77"/>
    <w:rsid w:val="00DF2DD0"/>
    <w:rsid w:val="00DF2E93"/>
    <w:rsid w:val="00DF2F0A"/>
    <w:rsid w:val="00DF2F14"/>
    <w:rsid w:val="00DF3006"/>
    <w:rsid w:val="00DF3027"/>
    <w:rsid w:val="00DF3069"/>
    <w:rsid w:val="00DF30D4"/>
    <w:rsid w:val="00DF30ED"/>
    <w:rsid w:val="00DF3110"/>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9BC"/>
    <w:rsid w:val="00DF3A2B"/>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8F"/>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4B"/>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7"/>
    <w:rsid w:val="00DF68FA"/>
    <w:rsid w:val="00DF68FF"/>
    <w:rsid w:val="00DF6B18"/>
    <w:rsid w:val="00DF6C19"/>
    <w:rsid w:val="00DF6C9D"/>
    <w:rsid w:val="00DF6CB4"/>
    <w:rsid w:val="00DF6DCF"/>
    <w:rsid w:val="00DF6DF4"/>
    <w:rsid w:val="00DF6E13"/>
    <w:rsid w:val="00DF6F28"/>
    <w:rsid w:val="00DF6F55"/>
    <w:rsid w:val="00DF6F6B"/>
    <w:rsid w:val="00DF6FCD"/>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EF3"/>
    <w:rsid w:val="00DF7F28"/>
    <w:rsid w:val="00DF7F5C"/>
    <w:rsid w:val="00E00000"/>
    <w:rsid w:val="00E00023"/>
    <w:rsid w:val="00E00173"/>
    <w:rsid w:val="00E001FE"/>
    <w:rsid w:val="00E00209"/>
    <w:rsid w:val="00E002F8"/>
    <w:rsid w:val="00E003E2"/>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C65"/>
    <w:rsid w:val="00E00CC6"/>
    <w:rsid w:val="00E00D18"/>
    <w:rsid w:val="00E00D4C"/>
    <w:rsid w:val="00E00D86"/>
    <w:rsid w:val="00E00F55"/>
    <w:rsid w:val="00E00F61"/>
    <w:rsid w:val="00E00FB3"/>
    <w:rsid w:val="00E00FEB"/>
    <w:rsid w:val="00E01003"/>
    <w:rsid w:val="00E0101B"/>
    <w:rsid w:val="00E0103C"/>
    <w:rsid w:val="00E010BF"/>
    <w:rsid w:val="00E010E1"/>
    <w:rsid w:val="00E01138"/>
    <w:rsid w:val="00E01187"/>
    <w:rsid w:val="00E01191"/>
    <w:rsid w:val="00E011BA"/>
    <w:rsid w:val="00E012A0"/>
    <w:rsid w:val="00E012EB"/>
    <w:rsid w:val="00E0130F"/>
    <w:rsid w:val="00E01327"/>
    <w:rsid w:val="00E01396"/>
    <w:rsid w:val="00E01485"/>
    <w:rsid w:val="00E01524"/>
    <w:rsid w:val="00E01678"/>
    <w:rsid w:val="00E016F1"/>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27"/>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1"/>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AE"/>
    <w:rsid w:val="00E031DC"/>
    <w:rsid w:val="00E031E4"/>
    <w:rsid w:val="00E031EA"/>
    <w:rsid w:val="00E0321C"/>
    <w:rsid w:val="00E03230"/>
    <w:rsid w:val="00E03252"/>
    <w:rsid w:val="00E03274"/>
    <w:rsid w:val="00E032B3"/>
    <w:rsid w:val="00E032C3"/>
    <w:rsid w:val="00E03595"/>
    <w:rsid w:val="00E035C9"/>
    <w:rsid w:val="00E03676"/>
    <w:rsid w:val="00E0371B"/>
    <w:rsid w:val="00E03787"/>
    <w:rsid w:val="00E03795"/>
    <w:rsid w:val="00E03797"/>
    <w:rsid w:val="00E0379C"/>
    <w:rsid w:val="00E037A8"/>
    <w:rsid w:val="00E03859"/>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6D"/>
    <w:rsid w:val="00E05974"/>
    <w:rsid w:val="00E0598E"/>
    <w:rsid w:val="00E059FE"/>
    <w:rsid w:val="00E05AC1"/>
    <w:rsid w:val="00E05AE4"/>
    <w:rsid w:val="00E05B66"/>
    <w:rsid w:val="00E05B7D"/>
    <w:rsid w:val="00E05BBA"/>
    <w:rsid w:val="00E05BC0"/>
    <w:rsid w:val="00E05C0F"/>
    <w:rsid w:val="00E05DC5"/>
    <w:rsid w:val="00E05E1C"/>
    <w:rsid w:val="00E05E72"/>
    <w:rsid w:val="00E05EE7"/>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71"/>
    <w:rsid w:val="00E067B6"/>
    <w:rsid w:val="00E06809"/>
    <w:rsid w:val="00E0686F"/>
    <w:rsid w:val="00E068BB"/>
    <w:rsid w:val="00E06929"/>
    <w:rsid w:val="00E069F1"/>
    <w:rsid w:val="00E06A5B"/>
    <w:rsid w:val="00E06A7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568"/>
    <w:rsid w:val="00E07641"/>
    <w:rsid w:val="00E07707"/>
    <w:rsid w:val="00E0775F"/>
    <w:rsid w:val="00E0785E"/>
    <w:rsid w:val="00E078D3"/>
    <w:rsid w:val="00E079F0"/>
    <w:rsid w:val="00E07A71"/>
    <w:rsid w:val="00E07AB3"/>
    <w:rsid w:val="00E07B03"/>
    <w:rsid w:val="00E07BA2"/>
    <w:rsid w:val="00E07BC5"/>
    <w:rsid w:val="00E07BEC"/>
    <w:rsid w:val="00E07BFA"/>
    <w:rsid w:val="00E07D27"/>
    <w:rsid w:val="00E07E6A"/>
    <w:rsid w:val="00E07F63"/>
    <w:rsid w:val="00E07F7D"/>
    <w:rsid w:val="00E07F9B"/>
    <w:rsid w:val="00E10012"/>
    <w:rsid w:val="00E10024"/>
    <w:rsid w:val="00E10065"/>
    <w:rsid w:val="00E10077"/>
    <w:rsid w:val="00E101B1"/>
    <w:rsid w:val="00E101B4"/>
    <w:rsid w:val="00E102D4"/>
    <w:rsid w:val="00E1031B"/>
    <w:rsid w:val="00E103AF"/>
    <w:rsid w:val="00E103F1"/>
    <w:rsid w:val="00E10486"/>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BB9"/>
    <w:rsid w:val="00E10CEB"/>
    <w:rsid w:val="00E10D05"/>
    <w:rsid w:val="00E10D33"/>
    <w:rsid w:val="00E10D84"/>
    <w:rsid w:val="00E10E12"/>
    <w:rsid w:val="00E10E49"/>
    <w:rsid w:val="00E10EFB"/>
    <w:rsid w:val="00E10F34"/>
    <w:rsid w:val="00E10FAD"/>
    <w:rsid w:val="00E10FDD"/>
    <w:rsid w:val="00E10FEC"/>
    <w:rsid w:val="00E11025"/>
    <w:rsid w:val="00E1108A"/>
    <w:rsid w:val="00E110B2"/>
    <w:rsid w:val="00E110DA"/>
    <w:rsid w:val="00E1113E"/>
    <w:rsid w:val="00E111D0"/>
    <w:rsid w:val="00E1121F"/>
    <w:rsid w:val="00E11244"/>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4A"/>
    <w:rsid w:val="00E11779"/>
    <w:rsid w:val="00E117F0"/>
    <w:rsid w:val="00E1183E"/>
    <w:rsid w:val="00E11928"/>
    <w:rsid w:val="00E1196B"/>
    <w:rsid w:val="00E1196E"/>
    <w:rsid w:val="00E11994"/>
    <w:rsid w:val="00E11A15"/>
    <w:rsid w:val="00E11A47"/>
    <w:rsid w:val="00E11A67"/>
    <w:rsid w:val="00E11AC2"/>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1A"/>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4ED"/>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B63"/>
    <w:rsid w:val="00E13C28"/>
    <w:rsid w:val="00E13D9D"/>
    <w:rsid w:val="00E13E5B"/>
    <w:rsid w:val="00E13E83"/>
    <w:rsid w:val="00E13EA0"/>
    <w:rsid w:val="00E13EEF"/>
    <w:rsid w:val="00E13F4E"/>
    <w:rsid w:val="00E13F66"/>
    <w:rsid w:val="00E13F6C"/>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39"/>
    <w:rsid w:val="00E147F3"/>
    <w:rsid w:val="00E147F6"/>
    <w:rsid w:val="00E1488A"/>
    <w:rsid w:val="00E148E9"/>
    <w:rsid w:val="00E14934"/>
    <w:rsid w:val="00E14939"/>
    <w:rsid w:val="00E1494E"/>
    <w:rsid w:val="00E1497B"/>
    <w:rsid w:val="00E1499D"/>
    <w:rsid w:val="00E14A96"/>
    <w:rsid w:val="00E14A9B"/>
    <w:rsid w:val="00E14ACD"/>
    <w:rsid w:val="00E14B16"/>
    <w:rsid w:val="00E14B31"/>
    <w:rsid w:val="00E14B53"/>
    <w:rsid w:val="00E14BDC"/>
    <w:rsid w:val="00E14C3E"/>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57E"/>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4C"/>
    <w:rsid w:val="00E17072"/>
    <w:rsid w:val="00E1712D"/>
    <w:rsid w:val="00E1715C"/>
    <w:rsid w:val="00E17260"/>
    <w:rsid w:val="00E17275"/>
    <w:rsid w:val="00E17390"/>
    <w:rsid w:val="00E173A3"/>
    <w:rsid w:val="00E17461"/>
    <w:rsid w:val="00E174D9"/>
    <w:rsid w:val="00E174E2"/>
    <w:rsid w:val="00E17570"/>
    <w:rsid w:val="00E17611"/>
    <w:rsid w:val="00E17691"/>
    <w:rsid w:val="00E1771E"/>
    <w:rsid w:val="00E1783C"/>
    <w:rsid w:val="00E178BF"/>
    <w:rsid w:val="00E17975"/>
    <w:rsid w:val="00E17A0B"/>
    <w:rsid w:val="00E17A38"/>
    <w:rsid w:val="00E17A65"/>
    <w:rsid w:val="00E17BAD"/>
    <w:rsid w:val="00E17C6F"/>
    <w:rsid w:val="00E17CB6"/>
    <w:rsid w:val="00E17CD4"/>
    <w:rsid w:val="00E17DB9"/>
    <w:rsid w:val="00E17DE3"/>
    <w:rsid w:val="00E17DE8"/>
    <w:rsid w:val="00E17F10"/>
    <w:rsid w:val="00E17FD1"/>
    <w:rsid w:val="00E17FF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7DE"/>
    <w:rsid w:val="00E2081B"/>
    <w:rsid w:val="00E20821"/>
    <w:rsid w:val="00E2087E"/>
    <w:rsid w:val="00E20889"/>
    <w:rsid w:val="00E208F9"/>
    <w:rsid w:val="00E20996"/>
    <w:rsid w:val="00E209A1"/>
    <w:rsid w:val="00E20A42"/>
    <w:rsid w:val="00E20A59"/>
    <w:rsid w:val="00E20B07"/>
    <w:rsid w:val="00E20B93"/>
    <w:rsid w:val="00E20CA8"/>
    <w:rsid w:val="00E20D00"/>
    <w:rsid w:val="00E20D8C"/>
    <w:rsid w:val="00E20DA2"/>
    <w:rsid w:val="00E20DCA"/>
    <w:rsid w:val="00E20DE0"/>
    <w:rsid w:val="00E20DED"/>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4F8"/>
    <w:rsid w:val="00E21500"/>
    <w:rsid w:val="00E21525"/>
    <w:rsid w:val="00E2157C"/>
    <w:rsid w:val="00E215BE"/>
    <w:rsid w:val="00E2161E"/>
    <w:rsid w:val="00E216F3"/>
    <w:rsid w:val="00E2172D"/>
    <w:rsid w:val="00E217D9"/>
    <w:rsid w:val="00E21858"/>
    <w:rsid w:val="00E21ADC"/>
    <w:rsid w:val="00E21B66"/>
    <w:rsid w:val="00E21BC0"/>
    <w:rsid w:val="00E21C30"/>
    <w:rsid w:val="00E21C5B"/>
    <w:rsid w:val="00E21C79"/>
    <w:rsid w:val="00E21CC4"/>
    <w:rsid w:val="00E21CC5"/>
    <w:rsid w:val="00E21CDD"/>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8D"/>
    <w:rsid w:val="00E228A3"/>
    <w:rsid w:val="00E2295C"/>
    <w:rsid w:val="00E22A4F"/>
    <w:rsid w:val="00E22AA5"/>
    <w:rsid w:val="00E22B6D"/>
    <w:rsid w:val="00E22BA7"/>
    <w:rsid w:val="00E22C36"/>
    <w:rsid w:val="00E22C52"/>
    <w:rsid w:val="00E22E46"/>
    <w:rsid w:val="00E22E92"/>
    <w:rsid w:val="00E22F77"/>
    <w:rsid w:val="00E23093"/>
    <w:rsid w:val="00E230C9"/>
    <w:rsid w:val="00E230E7"/>
    <w:rsid w:val="00E23147"/>
    <w:rsid w:val="00E231CB"/>
    <w:rsid w:val="00E232BF"/>
    <w:rsid w:val="00E232D1"/>
    <w:rsid w:val="00E232FC"/>
    <w:rsid w:val="00E2335C"/>
    <w:rsid w:val="00E23383"/>
    <w:rsid w:val="00E233AD"/>
    <w:rsid w:val="00E233BB"/>
    <w:rsid w:val="00E234EB"/>
    <w:rsid w:val="00E23604"/>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8FC"/>
    <w:rsid w:val="00E24930"/>
    <w:rsid w:val="00E24946"/>
    <w:rsid w:val="00E2495A"/>
    <w:rsid w:val="00E24987"/>
    <w:rsid w:val="00E2498A"/>
    <w:rsid w:val="00E24A9D"/>
    <w:rsid w:val="00E24ABA"/>
    <w:rsid w:val="00E24AC4"/>
    <w:rsid w:val="00E24B4F"/>
    <w:rsid w:val="00E24C8E"/>
    <w:rsid w:val="00E24D5F"/>
    <w:rsid w:val="00E24DB7"/>
    <w:rsid w:val="00E24DED"/>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5D6"/>
    <w:rsid w:val="00E2561C"/>
    <w:rsid w:val="00E2562B"/>
    <w:rsid w:val="00E2562C"/>
    <w:rsid w:val="00E25642"/>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A11"/>
    <w:rsid w:val="00E26A1E"/>
    <w:rsid w:val="00E26A9A"/>
    <w:rsid w:val="00E26AE6"/>
    <w:rsid w:val="00E26B26"/>
    <w:rsid w:val="00E26B27"/>
    <w:rsid w:val="00E26BE2"/>
    <w:rsid w:val="00E26CAF"/>
    <w:rsid w:val="00E26CBF"/>
    <w:rsid w:val="00E26CE7"/>
    <w:rsid w:val="00E26D8E"/>
    <w:rsid w:val="00E26E0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6D"/>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D7"/>
    <w:rsid w:val="00E27F98"/>
    <w:rsid w:val="00E27FA2"/>
    <w:rsid w:val="00E30067"/>
    <w:rsid w:val="00E3012B"/>
    <w:rsid w:val="00E3013E"/>
    <w:rsid w:val="00E30164"/>
    <w:rsid w:val="00E3022C"/>
    <w:rsid w:val="00E30246"/>
    <w:rsid w:val="00E30287"/>
    <w:rsid w:val="00E3040B"/>
    <w:rsid w:val="00E3041D"/>
    <w:rsid w:val="00E30471"/>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11"/>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56"/>
    <w:rsid w:val="00E3216A"/>
    <w:rsid w:val="00E3216E"/>
    <w:rsid w:val="00E321D4"/>
    <w:rsid w:val="00E3234E"/>
    <w:rsid w:val="00E3238C"/>
    <w:rsid w:val="00E323C7"/>
    <w:rsid w:val="00E3240D"/>
    <w:rsid w:val="00E32494"/>
    <w:rsid w:val="00E324A0"/>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08"/>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96"/>
    <w:rsid w:val="00E33DA9"/>
    <w:rsid w:val="00E33DBA"/>
    <w:rsid w:val="00E33DDA"/>
    <w:rsid w:val="00E33E24"/>
    <w:rsid w:val="00E33FFA"/>
    <w:rsid w:val="00E3402C"/>
    <w:rsid w:val="00E340E8"/>
    <w:rsid w:val="00E34157"/>
    <w:rsid w:val="00E341A5"/>
    <w:rsid w:val="00E34206"/>
    <w:rsid w:val="00E34222"/>
    <w:rsid w:val="00E34265"/>
    <w:rsid w:val="00E342A4"/>
    <w:rsid w:val="00E343F5"/>
    <w:rsid w:val="00E34455"/>
    <w:rsid w:val="00E345C1"/>
    <w:rsid w:val="00E3466E"/>
    <w:rsid w:val="00E34728"/>
    <w:rsid w:val="00E347AE"/>
    <w:rsid w:val="00E347C9"/>
    <w:rsid w:val="00E347EB"/>
    <w:rsid w:val="00E34842"/>
    <w:rsid w:val="00E34903"/>
    <w:rsid w:val="00E3496F"/>
    <w:rsid w:val="00E34A10"/>
    <w:rsid w:val="00E34C67"/>
    <w:rsid w:val="00E34C73"/>
    <w:rsid w:val="00E34C9C"/>
    <w:rsid w:val="00E34CB3"/>
    <w:rsid w:val="00E34CD0"/>
    <w:rsid w:val="00E34D0B"/>
    <w:rsid w:val="00E34D13"/>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DF"/>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AB"/>
    <w:rsid w:val="00E362F1"/>
    <w:rsid w:val="00E36461"/>
    <w:rsid w:val="00E364A5"/>
    <w:rsid w:val="00E364A8"/>
    <w:rsid w:val="00E364B3"/>
    <w:rsid w:val="00E364BA"/>
    <w:rsid w:val="00E364F0"/>
    <w:rsid w:val="00E36500"/>
    <w:rsid w:val="00E3661C"/>
    <w:rsid w:val="00E3665B"/>
    <w:rsid w:val="00E3665D"/>
    <w:rsid w:val="00E36669"/>
    <w:rsid w:val="00E36707"/>
    <w:rsid w:val="00E3690E"/>
    <w:rsid w:val="00E3693D"/>
    <w:rsid w:val="00E3696C"/>
    <w:rsid w:val="00E36A30"/>
    <w:rsid w:val="00E36AAE"/>
    <w:rsid w:val="00E36B04"/>
    <w:rsid w:val="00E36B3A"/>
    <w:rsid w:val="00E36DDB"/>
    <w:rsid w:val="00E36DE7"/>
    <w:rsid w:val="00E36F55"/>
    <w:rsid w:val="00E3703A"/>
    <w:rsid w:val="00E370C2"/>
    <w:rsid w:val="00E370CA"/>
    <w:rsid w:val="00E371CF"/>
    <w:rsid w:val="00E372E1"/>
    <w:rsid w:val="00E3731D"/>
    <w:rsid w:val="00E3733D"/>
    <w:rsid w:val="00E3737B"/>
    <w:rsid w:val="00E37404"/>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892"/>
    <w:rsid w:val="00E419B0"/>
    <w:rsid w:val="00E419E6"/>
    <w:rsid w:val="00E419F8"/>
    <w:rsid w:val="00E41A00"/>
    <w:rsid w:val="00E41B66"/>
    <w:rsid w:val="00E41BF2"/>
    <w:rsid w:val="00E41C45"/>
    <w:rsid w:val="00E41C85"/>
    <w:rsid w:val="00E41D20"/>
    <w:rsid w:val="00E41D33"/>
    <w:rsid w:val="00E41DA1"/>
    <w:rsid w:val="00E41DAF"/>
    <w:rsid w:val="00E41DDE"/>
    <w:rsid w:val="00E41E3E"/>
    <w:rsid w:val="00E41E65"/>
    <w:rsid w:val="00E41ED1"/>
    <w:rsid w:val="00E41F34"/>
    <w:rsid w:val="00E41F4D"/>
    <w:rsid w:val="00E41F9C"/>
    <w:rsid w:val="00E41FBC"/>
    <w:rsid w:val="00E420A0"/>
    <w:rsid w:val="00E420BB"/>
    <w:rsid w:val="00E420F7"/>
    <w:rsid w:val="00E4210B"/>
    <w:rsid w:val="00E42114"/>
    <w:rsid w:val="00E422A3"/>
    <w:rsid w:val="00E42314"/>
    <w:rsid w:val="00E4233A"/>
    <w:rsid w:val="00E42387"/>
    <w:rsid w:val="00E423F0"/>
    <w:rsid w:val="00E424A5"/>
    <w:rsid w:val="00E424B1"/>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AD3"/>
    <w:rsid w:val="00E42B36"/>
    <w:rsid w:val="00E42BCA"/>
    <w:rsid w:val="00E42C8D"/>
    <w:rsid w:val="00E42CDB"/>
    <w:rsid w:val="00E42D90"/>
    <w:rsid w:val="00E42DFD"/>
    <w:rsid w:val="00E42E04"/>
    <w:rsid w:val="00E42EF9"/>
    <w:rsid w:val="00E42F33"/>
    <w:rsid w:val="00E4300E"/>
    <w:rsid w:val="00E430BF"/>
    <w:rsid w:val="00E430CB"/>
    <w:rsid w:val="00E4310E"/>
    <w:rsid w:val="00E4313B"/>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15F"/>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75C"/>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73"/>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3"/>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9FF"/>
    <w:rsid w:val="00E47A30"/>
    <w:rsid w:val="00E47A7E"/>
    <w:rsid w:val="00E47A85"/>
    <w:rsid w:val="00E47AC2"/>
    <w:rsid w:val="00E47BD1"/>
    <w:rsid w:val="00E47C3E"/>
    <w:rsid w:val="00E47CA9"/>
    <w:rsid w:val="00E47D4D"/>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3A"/>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2"/>
    <w:rsid w:val="00E50E16"/>
    <w:rsid w:val="00E50E48"/>
    <w:rsid w:val="00E50E5B"/>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CE5"/>
    <w:rsid w:val="00E51D21"/>
    <w:rsid w:val="00E51D41"/>
    <w:rsid w:val="00E51E61"/>
    <w:rsid w:val="00E51E66"/>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58"/>
    <w:rsid w:val="00E523D5"/>
    <w:rsid w:val="00E523DE"/>
    <w:rsid w:val="00E524BA"/>
    <w:rsid w:val="00E524DF"/>
    <w:rsid w:val="00E525C4"/>
    <w:rsid w:val="00E52604"/>
    <w:rsid w:val="00E52621"/>
    <w:rsid w:val="00E5269E"/>
    <w:rsid w:val="00E527D5"/>
    <w:rsid w:val="00E528C8"/>
    <w:rsid w:val="00E5291F"/>
    <w:rsid w:val="00E52923"/>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18"/>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3F"/>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47"/>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A9A"/>
    <w:rsid w:val="00E55BD4"/>
    <w:rsid w:val="00E55C12"/>
    <w:rsid w:val="00E55C24"/>
    <w:rsid w:val="00E55D12"/>
    <w:rsid w:val="00E55D24"/>
    <w:rsid w:val="00E55D42"/>
    <w:rsid w:val="00E55DF9"/>
    <w:rsid w:val="00E55E7D"/>
    <w:rsid w:val="00E55F10"/>
    <w:rsid w:val="00E55F70"/>
    <w:rsid w:val="00E55F8D"/>
    <w:rsid w:val="00E55F9B"/>
    <w:rsid w:val="00E5601E"/>
    <w:rsid w:val="00E56039"/>
    <w:rsid w:val="00E56068"/>
    <w:rsid w:val="00E5608D"/>
    <w:rsid w:val="00E5613E"/>
    <w:rsid w:val="00E56174"/>
    <w:rsid w:val="00E561CA"/>
    <w:rsid w:val="00E562B3"/>
    <w:rsid w:val="00E56300"/>
    <w:rsid w:val="00E5632C"/>
    <w:rsid w:val="00E563EE"/>
    <w:rsid w:val="00E563FF"/>
    <w:rsid w:val="00E5644A"/>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59"/>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6F1"/>
    <w:rsid w:val="00E5770C"/>
    <w:rsid w:val="00E577A8"/>
    <w:rsid w:val="00E57892"/>
    <w:rsid w:val="00E578A3"/>
    <w:rsid w:val="00E5797E"/>
    <w:rsid w:val="00E579A5"/>
    <w:rsid w:val="00E579A9"/>
    <w:rsid w:val="00E57A7B"/>
    <w:rsid w:val="00E57B56"/>
    <w:rsid w:val="00E57BE1"/>
    <w:rsid w:val="00E57BEB"/>
    <w:rsid w:val="00E57C4C"/>
    <w:rsid w:val="00E57C7F"/>
    <w:rsid w:val="00E57CB1"/>
    <w:rsid w:val="00E57CEA"/>
    <w:rsid w:val="00E57D59"/>
    <w:rsid w:val="00E57DE9"/>
    <w:rsid w:val="00E57ECC"/>
    <w:rsid w:val="00E57F17"/>
    <w:rsid w:val="00E57FE3"/>
    <w:rsid w:val="00E600CA"/>
    <w:rsid w:val="00E60170"/>
    <w:rsid w:val="00E6027E"/>
    <w:rsid w:val="00E6032C"/>
    <w:rsid w:val="00E603B4"/>
    <w:rsid w:val="00E60417"/>
    <w:rsid w:val="00E60422"/>
    <w:rsid w:val="00E604B3"/>
    <w:rsid w:val="00E604C4"/>
    <w:rsid w:val="00E60513"/>
    <w:rsid w:val="00E605E4"/>
    <w:rsid w:val="00E606ED"/>
    <w:rsid w:val="00E60775"/>
    <w:rsid w:val="00E60784"/>
    <w:rsid w:val="00E60793"/>
    <w:rsid w:val="00E607C7"/>
    <w:rsid w:val="00E60826"/>
    <w:rsid w:val="00E60889"/>
    <w:rsid w:val="00E608D0"/>
    <w:rsid w:val="00E6090C"/>
    <w:rsid w:val="00E609DD"/>
    <w:rsid w:val="00E60B34"/>
    <w:rsid w:val="00E60BB7"/>
    <w:rsid w:val="00E60DF9"/>
    <w:rsid w:val="00E60E1F"/>
    <w:rsid w:val="00E60E25"/>
    <w:rsid w:val="00E60E46"/>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17"/>
    <w:rsid w:val="00E62465"/>
    <w:rsid w:val="00E62501"/>
    <w:rsid w:val="00E62507"/>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5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5F1"/>
    <w:rsid w:val="00E63601"/>
    <w:rsid w:val="00E63627"/>
    <w:rsid w:val="00E63655"/>
    <w:rsid w:val="00E63668"/>
    <w:rsid w:val="00E63682"/>
    <w:rsid w:val="00E636C1"/>
    <w:rsid w:val="00E6377A"/>
    <w:rsid w:val="00E637D6"/>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EE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F0"/>
    <w:rsid w:val="00E64D13"/>
    <w:rsid w:val="00E64D6B"/>
    <w:rsid w:val="00E64D94"/>
    <w:rsid w:val="00E64DD7"/>
    <w:rsid w:val="00E64E3B"/>
    <w:rsid w:val="00E64EAB"/>
    <w:rsid w:val="00E64EFC"/>
    <w:rsid w:val="00E64F36"/>
    <w:rsid w:val="00E65010"/>
    <w:rsid w:val="00E650AD"/>
    <w:rsid w:val="00E65101"/>
    <w:rsid w:val="00E6511B"/>
    <w:rsid w:val="00E65209"/>
    <w:rsid w:val="00E6524A"/>
    <w:rsid w:val="00E652C2"/>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CF"/>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24"/>
    <w:rsid w:val="00E70458"/>
    <w:rsid w:val="00E704C5"/>
    <w:rsid w:val="00E704CC"/>
    <w:rsid w:val="00E7058E"/>
    <w:rsid w:val="00E70597"/>
    <w:rsid w:val="00E7063D"/>
    <w:rsid w:val="00E7064E"/>
    <w:rsid w:val="00E70779"/>
    <w:rsid w:val="00E70857"/>
    <w:rsid w:val="00E7088F"/>
    <w:rsid w:val="00E708CD"/>
    <w:rsid w:val="00E708D3"/>
    <w:rsid w:val="00E708DD"/>
    <w:rsid w:val="00E709F1"/>
    <w:rsid w:val="00E709FB"/>
    <w:rsid w:val="00E70A73"/>
    <w:rsid w:val="00E70A85"/>
    <w:rsid w:val="00E70B2E"/>
    <w:rsid w:val="00E70BF2"/>
    <w:rsid w:val="00E70C52"/>
    <w:rsid w:val="00E70C61"/>
    <w:rsid w:val="00E70D2B"/>
    <w:rsid w:val="00E70EC0"/>
    <w:rsid w:val="00E70EC1"/>
    <w:rsid w:val="00E70FBE"/>
    <w:rsid w:val="00E70FD6"/>
    <w:rsid w:val="00E710ED"/>
    <w:rsid w:val="00E711F1"/>
    <w:rsid w:val="00E7120E"/>
    <w:rsid w:val="00E71281"/>
    <w:rsid w:val="00E71282"/>
    <w:rsid w:val="00E712C7"/>
    <w:rsid w:val="00E712CB"/>
    <w:rsid w:val="00E712FD"/>
    <w:rsid w:val="00E713BF"/>
    <w:rsid w:val="00E71416"/>
    <w:rsid w:val="00E71478"/>
    <w:rsid w:val="00E714EA"/>
    <w:rsid w:val="00E714F9"/>
    <w:rsid w:val="00E71674"/>
    <w:rsid w:val="00E71780"/>
    <w:rsid w:val="00E71787"/>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0AE"/>
    <w:rsid w:val="00E7216C"/>
    <w:rsid w:val="00E72333"/>
    <w:rsid w:val="00E723C7"/>
    <w:rsid w:val="00E72445"/>
    <w:rsid w:val="00E724C6"/>
    <w:rsid w:val="00E7252B"/>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7F"/>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2B"/>
    <w:rsid w:val="00E73858"/>
    <w:rsid w:val="00E73864"/>
    <w:rsid w:val="00E73884"/>
    <w:rsid w:val="00E73914"/>
    <w:rsid w:val="00E7392B"/>
    <w:rsid w:val="00E73A2D"/>
    <w:rsid w:val="00E73AD2"/>
    <w:rsid w:val="00E73BA6"/>
    <w:rsid w:val="00E73C8E"/>
    <w:rsid w:val="00E73CCF"/>
    <w:rsid w:val="00E73CD4"/>
    <w:rsid w:val="00E73DCA"/>
    <w:rsid w:val="00E73E14"/>
    <w:rsid w:val="00E73E32"/>
    <w:rsid w:val="00E73E39"/>
    <w:rsid w:val="00E73F6A"/>
    <w:rsid w:val="00E7401E"/>
    <w:rsid w:val="00E7408A"/>
    <w:rsid w:val="00E7423C"/>
    <w:rsid w:val="00E74283"/>
    <w:rsid w:val="00E7428D"/>
    <w:rsid w:val="00E742D7"/>
    <w:rsid w:val="00E74334"/>
    <w:rsid w:val="00E7436C"/>
    <w:rsid w:val="00E743C2"/>
    <w:rsid w:val="00E743CF"/>
    <w:rsid w:val="00E743D9"/>
    <w:rsid w:val="00E7448A"/>
    <w:rsid w:val="00E744F7"/>
    <w:rsid w:val="00E74523"/>
    <w:rsid w:val="00E746F5"/>
    <w:rsid w:val="00E747BA"/>
    <w:rsid w:val="00E748D8"/>
    <w:rsid w:val="00E74921"/>
    <w:rsid w:val="00E74979"/>
    <w:rsid w:val="00E7498D"/>
    <w:rsid w:val="00E749B3"/>
    <w:rsid w:val="00E74AD2"/>
    <w:rsid w:val="00E74B1B"/>
    <w:rsid w:val="00E74C5A"/>
    <w:rsid w:val="00E74C93"/>
    <w:rsid w:val="00E74CA6"/>
    <w:rsid w:val="00E74CBA"/>
    <w:rsid w:val="00E74CD2"/>
    <w:rsid w:val="00E74CE2"/>
    <w:rsid w:val="00E74CFF"/>
    <w:rsid w:val="00E74D2D"/>
    <w:rsid w:val="00E74E7D"/>
    <w:rsid w:val="00E74F30"/>
    <w:rsid w:val="00E75006"/>
    <w:rsid w:val="00E75058"/>
    <w:rsid w:val="00E75070"/>
    <w:rsid w:val="00E75153"/>
    <w:rsid w:val="00E75219"/>
    <w:rsid w:val="00E75278"/>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5EFE"/>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D94"/>
    <w:rsid w:val="00E76E7B"/>
    <w:rsid w:val="00E76FCD"/>
    <w:rsid w:val="00E7701E"/>
    <w:rsid w:val="00E7703A"/>
    <w:rsid w:val="00E7706A"/>
    <w:rsid w:val="00E77086"/>
    <w:rsid w:val="00E771B7"/>
    <w:rsid w:val="00E77400"/>
    <w:rsid w:val="00E77432"/>
    <w:rsid w:val="00E7756F"/>
    <w:rsid w:val="00E775C2"/>
    <w:rsid w:val="00E7765D"/>
    <w:rsid w:val="00E776E3"/>
    <w:rsid w:val="00E77712"/>
    <w:rsid w:val="00E777A1"/>
    <w:rsid w:val="00E7782D"/>
    <w:rsid w:val="00E77846"/>
    <w:rsid w:val="00E7785C"/>
    <w:rsid w:val="00E77941"/>
    <w:rsid w:val="00E77995"/>
    <w:rsid w:val="00E77B0B"/>
    <w:rsid w:val="00E77B51"/>
    <w:rsid w:val="00E77B7F"/>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4D"/>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76"/>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A4"/>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2F0F"/>
    <w:rsid w:val="00E831A8"/>
    <w:rsid w:val="00E832B1"/>
    <w:rsid w:val="00E832B2"/>
    <w:rsid w:val="00E83322"/>
    <w:rsid w:val="00E8340D"/>
    <w:rsid w:val="00E83460"/>
    <w:rsid w:val="00E83478"/>
    <w:rsid w:val="00E834D2"/>
    <w:rsid w:val="00E8357F"/>
    <w:rsid w:val="00E835EA"/>
    <w:rsid w:val="00E83621"/>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1F"/>
    <w:rsid w:val="00E8434F"/>
    <w:rsid w:val="00E84430"/>
    <w:rsid w:val="00E8443A"/>
    <w:rsid w:val="00E8448A"/>
    <w:rsid w:val="00E844D5"/>
    <w:rsid w:val="00E8451E"/>
    <w:rsid w:val="00E845A7"/>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7C"/>
    <w:rsid w:val="00E84CE1"/>
    <w:rsid w:val="00E84D0C"/>
    <w:rsid w:val="00E84D46"/>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44"/>
    <w:rsid w:val="00E8575B"/>
    <w:rsid w:val="00E85760"/>
    <w:rsid w:val="00E85765"/>
    <w:rsid w:val="00E8577B"/>
    <w:rsid w:val="00E85857"/>
    <w:rsid w:val="00E85910"/>
    <w:rsid w:val="00E85936"/>
    <w:rsid w:val="00E85959"/>
    <w:rsid w:val="00E8597C"/>
    <w:rsid w:val="00E859E2"/>
    <w:rsid w:val="00E85A9C"/>
    <w:rsid w:val="00E85AD9"/>
    <w:rsid w:val="00E85B04"/>
    <w:rsid w:val="00E85B0F"/>
    <w:rsid w:val="00E85B70"/>
    <w:rsid w:val="00E85C49"/>
    <w:rsid w:val="00E85C83"/>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3"/>
    <w:rsid w:val="00E862DA"/>
    <w:rsid w:val="00E8633A"/>
    <w:rsid w:val="00E8634B"/>
    <w:rsid w:val="00E86377"/>
    <w:rsid w:val="00E863DD"/>
    <w:rsid w:val="00E863E4"/>
    <w:rsid w:val="00E86480"/>
    <w:rsid w:val="00E8655A"/>
    <w:rsid w:val="00E865F2"/>
    <w:rsid w:val="00E8661F"/>
    <w:rsid w:val="00E86696"/>
    <w:rsid w:val="00E866AD"/>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73"/>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5C4"/>
    <w:rsid w:val="00E90614"/>
    <w:rsid w:val="00E9062D"/>
    <w:rsid w:val="00E9063D"/>
    <w:rsid w:val="00E9075D"/>
    <w:rsid w:val="00E90807"/>
    <w:rsid w:val="00E90A52"/>
    <w:rsid w:val="00E90A68"/>
    <w:rsid w:val="00E90BAA"/>
    <w:rsid w:val="00E90C42"/>
    <w:rsid w:val="00E90C46"/>
    <w:rsid w:val="00E90C94"/>
    <w:rsid w:val="00E90CFA"/>
    <w:rsid w:val="00E90D11"/>
    <w:rsid w:val="00E90D28"/>
    <w:rsid w:val="00E90D67"/>
    <w:rsid w:val="00E90F1D"/>
    <w:rsid w:val="00E90F8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0EC"/>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6C3"/>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BE1"/>
    <w:rsid w:val="00E93C22"/>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57F"/>
    <w:rsid w:val="00E945D6"/>
    <w:rsid w:val="00E9474B"/>
    <w:rsid w:val="00E94781"/>
    <w:rsid w:val="00E947DE"/>
    <w:rsid w:val="00E949DE"/>
    <w:rsid w:val="00E949EB"/>
    <w:rsid w:val="00E949EF"/>
    <w:rsid w:val="00E94A76"/>
    <w:rsid w:val="00E94A7C"/>
    <w:rsid w:val="00E94B04"/>
    <w:rsid w:val="00E94B4A"/>
    <w:rsid w:val="00E94B4F"/>
    <w:rsid w:val="00E94BAB"/>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488"/>
    <w:rsid w:val="00E95502"/>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2B"/>
    <w:rsid w:val="00E967C1"/>
    <w:rsid w:val="00E96899"/>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85B"/>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9"/>
    <w:rsid w:val="00E97F5C"/>
    <w:rsid w:val="00E97F6E"/>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BE7"/>
    <w:rsid w:val="00EA0C10"/>
    <w:rsid w:val="00EA0C11"/>
    <w:rsid w:val="00EA0C87"/>
    <w:rsid w:val="00EA0D10"/>
    <w:rsid w:val="00EA0D9E"/>
    <w:rsid w:val="00EA0DC0"/>
    <w:rsid w:val="00EA0EDD"/>
    <w:rsid w:val="00EA1030"/>
    <w:rsid w:val="00EA10CC"/>
    <w:rsid w:val="00EA1187"/>
    <w:rsid w:val="00EA11B3"/>
    <w:rsid w:val="00EA11BB"/>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EC8"/>
    <w:rsid w:val="00EA1F98"/>
    <w:rsid w:val="00EA208C"/>
    <w:rsid w:val="00EA20B9"/>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12"/>
    <w:rsid w:val="00EA2E39"/>
    <w:rsid w:val="00EA2E84"/>
    <w:rsid w:val="00EA2E97"/>
    <w:rsid w:val="00EA2EFC"/>
    <w:rsid w:val="00EA2FBA"/>
    <w:rsid w:val="00EA2FD0"/>
    <w:rsid w:val="00EA300E"/>
    <w:rsid w:val="00EA304E"/>
    <w:rsid w:val="00EA30DD"/>
    <w:rsid w:val="00EA30DF"/>
    <w:rsid w:val="00EA31E4"/>
    <w:rsid w:val="00EA3238"/>
    <w:rsid w:val="00EA327D"/>
    <w:rsid w:val="00EA328C"/>
    <w:rsid w:val="00EA3344"/>
    <w:rsid w:val="00EA342C"/>
    <w:rsid w:val="00EA3439"/>
    <w:rsid w:val="00EA3447"/>
    <w:rsid w:val="00EA3484"/>
    <w:rsid w:val="00EA34FB"/>
    <w:rsid w:val="00EA3502"/>
    <w:rsid w:val="00EA3578"/>
    <w:rsid w:val="00EA3582"/>
    <w:rsid w:val="00EA36AC"/>
    <w:rsid w:val="00EA3705"/>
    <w:rsid w:val="00EA380F"/>
    <w:rsid w:val="00EA387C"/>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09"/>
    <w:rsid w:val="00EA42E4"/>
    <w:rsid w:val="00EA4316"/>
    <w:rsid w:val="00EA43C8"/>
    <w:rsid w:val="00EA4440"/>
    <w:rsid w:val="00EA4441"/>
    <w:rsid w:val="00EA4450"/>
    <w:rsid w:val="00EA44AC"/>
    <w:rsid w:val="00EA44E8"/>
    <w:rsid w:val="00EA4606"/>
    <w:rsid w:val="00EA460A"/>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E4"/>
    <w:rsid w:val="00EA4C03"/>
    <w:rsid w:val="00EA4C7D"/>
    <w:rsid w:val="00EA4D3B"/>
    <w:rsid w:val="00EA4D79"/>
    <w:rsid w:val="00EA4F1E"/>
    <w:rsid w:val="00EA4FDD"/>
    <w:rsid w:val="00EA5087"/>
    <w:rsid w:val="00EA5185"/>
    <w:rsid w:val="00EA520B"/>
    <w:rsid w:val="00EA52B8"/>
    <w:rsid w:val="00EA52E0"/>
    <w:rsid w:val="00EA52E6"/>
    <w:rsid w:val="00EA5336"/>
    <w:rsid w:val="00EA53CF"/>
    <w:rsid w:val="00EA5446"/>
    <w:rsid w:val="00EA5487"/>
    <w:rsid w:val="00EA5499"/>
    <w:rsid w:val="00EA5555"/>
    <w:rsid w:val="00EA558F"/>
    <w:rsid w:val="00EA559B"/>
    <w:rsid w:val="00EA5651"/>
    <w:rsid w:val="00EA571D"/>
    <w:rsid w:val="00EA574A"/>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765"/>
    <w:rsid w:val="00EA6838"/>
    <w:rsid w:val="00EA6881"/>
    <w:rsid w:val="00EA68AA"/>
    <w:rsid w:val="00EA6903"/>
    <w:rsid w:val="00EA692D"/>
    <w:rsid w:val="00EA6941"/>
    <w:rsid w:val="00EA6A28"/>
    <w:rsid w:val="00EA6A42"/>
    <w:rsid w:val="00EA6A4A"/>
    <w:rsid w:val="00EA6ADC"/>
    <w:rsid w:val="00EA6B28"/>
    <w:rsid w:val="00EA6C5F"/>
    <w:rsid w:val="00EA6CE6"/>
    <w:rsid w:val="00EA6DA3"/>
    <w:rsid w:val="00EA6E5B"/>
    <w:rsid w:val="00EA6EA6"/>
    <w:rsid w:val="00EA6F30"/>
    <w:rsid w:val="00EA6FBF"/>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B0"/>
    <w:rsid w:val="00EA75FC"/>
    <w:rsid w:val="00EA770D"/>
    <w:rsid w:val="00EA79B3"/>
    <w:rsid w:val="00EA79E9"/>
    <w:rsid w:val="00EA7A1F"/>
    <w:rsid w:val="00EA7A92"/>
    <w:rsid w:val="00EA7AB8"/>
    <w:rsid w:val="00EA7B57"/>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399"/>
    <w:rsid w:val="00EB0405"/>
    <w:rsid w:val="00EB04EA"/>
    <w:rsid w:val="00EB05F0"/>
    <w:rsid w:val="00EB066C"/>
    <w:rsid w:val="00EB075F"/>
    <w:rsid w:val="00EB0775"/>
    <w:rsid w:val="00EB078F"/>
    <w:rsid w:val="00EB0798"/>
    <w:rsid w:val="00EB088C"/>
    <w:rsid w:val="00EB088E"/>
    <w:rsid w:val="00EB08CF"/>
    <w:rsid w:val="00EB0932"/>
    <w:rsid w:val="00EB09B5"/>
    <w:rsid w:val="00EB09E7"/>
    <w:rsid w:val="00EB0BA0"/>
    <w:rsid w:val="00EB0BCD"/>
    <w:rsid w:val="00EB0C8B"/>
    <w:rsid w:val="00EB0D80"/>
    <w:rsid w:val="00EB0D87"/>
    <w:rsid w:val="00EB0E49"/>
    <w:rsid w:val="00EB0E82"/>
    <w:rsid w:val="00EB0F63"/>
    <w:rsid w:val="00EB1045"/>
    <w:rsid w:val="00EB1056"/>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BB"/>
    <w:rsid w:val="00EB17C3"/>
    <w:rsid w:val="00EB17EF"/>
    <w:rsid w:val="00EB1866"/>
    <w:rsid w:val="00EB186A"/>
    <w:rsid w:val="00EB18DC"/>
    <w:rsid w:val="00EB1928"/>
    <w:rsid w:val="00EB1979"/>
    <w:rsid w:val="00EB1AB0"/>
    <w:rsid w:val="00EB1AB9"/>
    <w:rsid w:val="00EB1B27"/>
    <w:rsid w:val="00EB1B4E"/>
    <w:rsid w:val="00EB1B88"/>
    <w:rsid w:val="00EB1C32"/>
    <w:rsid w:val="00EB1C38"/>
    <w:rsid w:val="00EB1C6C"/>
    <w:rsid w:val="00EB1D7E"/>
    <w:rsid w:val="00EB1E34"/>
    <w:rsid w:val="00EB1E87"/>
    <w:rsid w:val="00EB1E89"/>
    <w:rsid w:val="00EB1F01"/>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2F9C"/>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7EB"/>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22"/>
    <w:rsid w:val="00EB409E"/>
    <w:rsid w:val="00EB40F2"/>
    <w:rsid w:val="00EB40F8"/>
    <w:rsid w:val="00EB40FE"/>
    <w:rsid w:val="00EB415A"/>
    <w:rsid w:val="00EB4178"/>
    <w:rsid w:val="00EB41AD"/>
    <w:rsid w:val="00EB41D4"/>
    <w:rsid w:val="00EB41DC"/>
    <w:rsid w:val="00EB41EF"/>
    <w:rsid w:val="00EB4278"/>
    <w:rsid w:val="00EB4283"/>
    <w:rsid w:val="00EB42BB"/>
    <w:rsid w:val="00EB4327"/>
    <w:rsid w:val="00EB4342"/>
    <w:rsid w:val="00EB4343"/>
    <w:rsid w:val="00EB4352"/>
    <w:rsid w:val="00EB44FF"/>
    <w:rsid w:val="00EB452D"/>
    <w:rsid w:val="00EB4602"/>
    <w:rsid w:val="00EB467F"/>
    <w:rsid w:val="00EB4708"/>
    <w:rsid w:val="00EB47CF"/>
    <w:rsid w:val="00EB4B1C"/>
    <w:rsid w:val="00EB4B20"/>
    <w:rsid w:val="00EB4B3E"/>
    <w:rsid w:val="00EB4B4D"/>
    <w:rsid w:val="00EB4BDE"/>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09"/>
    <w:rsid w:val="00EB636A"/>
    <w:rsid w:val="00EB637D"/>
    <w:rsid w:val="00EB6392"/>
    <w:rsid w:val="00EB63A9"/>
    <w:rsid w:val="00EB63BE"/>
    <w:rsid w:val="00EB63C7"/>
    <w:rsid w:val="00EB646F"/>
    <w:rsid w:val="00EB64C5"/>
    <w:rsid w:val="00EB64CC"/>
    <w:rsid w:val="00EB6509"/>
    <w:rsid w:val="00EB655D"/>
    <w:rsid w:val="00EB6596"/>
    <w:rsid w:val="00EB65FC"/>
    <w:rsid w:val="00EB6667"/>
    <w:rsid w:val="00EB690C"/>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AB"/>
    <w:rsid w:val="00EB72B3"/>
    <w:rsid w:val="00EB72FC"/>
    <w:rsid w:val="00EB736E"/>
    <w:rsid w:val="00EB7448"/>
    <w:rsid w:val="00EB748C"/>
    <w:rsid w:val="00EB7524"/>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7A"/>
    <w:rsid w:val="00EB7C9D"/>
    <w:rsid w:val="00EB7CB5"/>
    <w:rsid w:val="00EB7CDD"/>
    <w:rsid w:val="00EB7D4F"/>
    <w:rsid w:val="00EB7D6D"/>
    <w:rsid w:val="00EB7D93"/>
    <w:rsid w:val="00EB7E0A"/>
    <w:rsid w:val="00EB7E86"/>
    <w:rsid w:val="00EB7EAD"/>
    <w:rsid w:val="00EB7F67"/>
    <w:rsid w:val="00EC0099"/>
    <w:rsid w:val="00EC036A"/>
    <w:rsid w:val="00EC0500"/>
    <w:rsid w:val="00EC0556"/>
    <w:rsid w:val="00EC05B2"/>
    <w:rsid w:val="00EC064B"/>
    <w:rsid w:val="00EC0702"/>
    <w:rsid w:val="00EC0760"/>
    <w:rsid w:val="00EC07F8"/>
    <w:rsid w:val="00EC08A6"/>
    <w:rsid w:val="00EC08B4"/>
    <w:rsid w:val="00EC08DB"/>
    <w:rsid w:val="00EC095B"/>
    <w:rsid w:val="00EC097D"/>
    <w:rsid w:val="00EC0A34"/>
    <w:rsid w:val="00EC0A46"/>
    <w:rsid w:val="00EC0AAF"/>
    <w:rsid w:val="00EC0B0C"/>
    <w:rsid w:val="00EC0B45"/>
    <w:rsid w:val="00EC0B54"/>
    <w:rsid w:val="00EC0B5B"/>
    <w:rsid w:val="00EC0BBC"/>
    <w:rsid w:val="00EC0BF6"/>
    <w:rsid w:val="00EC0C37"/>
    <w:rsid w:val="00EC0C78"/>
    <w:rsid w:val="00EC0C93"/>
    <w:rsid w:val="00EC0CEA"/>
    <w:rsid w:val="00EC0D00"/>
    <w:rsid w:val="00EC0D2E"/>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66"/>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4B"/>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27"/>
    <w:rsid w:val="00EC4A6A"/>
    <w:rsid w:val="00EC4B4A"/>
    <w:rsid w:val="00EC4C59"/>
    <w:rsid w:val="00EC4DAA"/>
    <w:rsid w:val="00EC4E9D"/>
    <w:rsid w:val="00EC4ED6"/>
    <w:rsid w:val="00EC4EFE"/>
    <w:rsid w:val="00EC4F01"/>
    <w:rsid w:val="00EC4F4F"/>
    <w:rsid w:val="00EC4F5E"/>
    <w:rsid w:val="00EC4F62"/>
    <w:rsid w:val="00EC4FCB"/>
    <w:rsid w:val="00EC506E"/>
    <w:rsid w:val="00EC5095"/>
    <w:rsid w:val="00EC50CC"/>
    <w:rsid w:val="00EC50EF"/>
    <w:rsid w:val="00EC512D"/>
    <w:rsid w:val="00EC5184"/>
    <w:rsid w:val="00EC51CE"/>
    <w:rsid w:val="00EC5255"/>
    <w:rsid w:val="00EC52B7"/>
    <w:rsid w:val="00EC52C0"/>
    <w:rsid w:val="00EC52E5"/>
    <w:rsid w:val="00EC5411"/>
    <w:rsid w:val="00EC5414"/>
    <w:rsid w:val="00EC5432"/>
    <w:rsid w:val="00EC5536"/>
    <w:rsid w:val="00EC56E0"/>
    <w:rsid w:val="00EC5807"/>
    <w:rsid w:val="00EC5864"/>
    <w:rsid w:val="00EC5916"/>
    <w:rsid w:val="00EC591D"/>
    <w:rsid w:val="00EC5975"/>
    <w:rsid w:val="00EC5AD8"/>
    <w:rsid w:val="00EC5AF3"/>
    <w:rsid w:val="00EC5B2D"/>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16"/>
    <w:rsid w:val="00EC64C0"/>
    <w:rsid w:val="00EC64D8"/>
    <w:rsid w:val="00EC6501"/>
    <w:rsid w:val="00EC65BD"/>
    <w:rsid w:val="00EC66B8"/>
    <w:rsid w:val="00EC66C5"/>
    <w:rsid w:val="00EC675F"/>
    <w:rsid w:val="00EC680F"/>
    <w:rsid w:val="00EC686B"/>
    <w:rsid w:val="00EC68A7"/>
    <w:rsid w:val="00EC68C7"/>
    <w:rsid w:val="00EC6967"/>
    <w:rsid w:val="00EC6A3E"/>
    <w:rsid w:val="00EC6AAA"/>
    <w:rsid w:val="00EC6AAB"/>
    <w:rsid w:val="00EC6B80"/>
    <w:rsid w:val="00EC6C01"/>
    <w:rsid w:val="00EC6C93"/>
    <w:rsid w:val="00EC6CC7"/>
    <w:rsid w:val="00EC6D0C"/>
    <w:rsid w:val="00EC6DDC"/>
    <w:rsid w:val="00EC6E1E"/>
    <w:rsid w:val="00EC6E52"/>
    <w:rsid w:val="00EC6EA4"/>
    <w:rsid w:val="00EC6ECB"/>
    <w:rsid w:val="00EC6FB2"/>
    <w:rsid w:val="00EC7019"/>
    <w:rsid w:val="00EC7180"/>
    <w:rsid w:val="00EC71D2"/>
    <w:rsid w:val="00EC728C"/>
    <w:rsid w:val="00EC72E5"/>
    <w:rsid w:val="00EC7354"/>
    <w:rsid w:val="00EC7406"/>
    <w:rsid w:val="00EC74E3"/>
    <w:rsid w:val="00EC7553"/>
    <w:rsid w:val="00EC7574"/>
    <w:rsid w:val="00EC75EB"/>
    <w:rsid w:val="00EC761C"/>
    <w:rsid w:val="00EC7725"/>
    <w:rsid w:val="00EC779F"/>
    <w:rsid w:val="00EC7803"/>
    <w:rsid w:val="00EC7842"/>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6BC"/>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C0"/>
    <w:rsid w:val="00ED18A0"/>
    <w:rsid w:val="00ED18C5"/>
    <w:rsid w:val="00ED18F4"/>
    <w:rsid w:val="00ED1928"/>
    <w:rsid w:val="00ED193B"/>
    <w:rsid w:val="00ED19CF"/>
    <w:rsid w:val="00ED1A9D"/>
    <w:rsid w:val="00ED1B65"/>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2"/>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5"/>
    <w:rsid w:val="00ED308C"/>
    <w:rsid w:val="00ED31E0"/>
    <w:rsid w:val="00ED3279"/>
    <w:rsid w:val="00ED32CA"/>
    <w:rsid w:val="00ED32F8"/>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1A7"/>
    <w:rsid w:val="00ED4220"/>
    <w:rsid w:val="00ED426A"/>
    <w:rsid w:val="00ED42AB"/>
    <w:rsid w:val="00ED42B2"/>
    <w:rsid w:val="00ED42C5"/>
    <w:rsid w:val="00ED4388"/>
    <w:rsid w:val="00ED4397"/>
    <w:rsid w:val="00ED43FA"/>
    <w:rsid w:val="00ED44C8"/>
    <w:rsid w:val="00ED44F0"/>
    <w:rsid w:val="00ED457C"/>
    <w:rsid w:val="00ED45B8"/>
    <w:rsid w:val="00ED4607"/>
    <w:rsid w:val="00ED4725"/>
    <w:rsid w:val="00ED474F"/>
    <w:rsid w:val="00ED47EA"/>
    <w:rsid w:val="00ED4843"/>
    <w:rsid w:val="00ED48DE"/>
    <w:rsid w:val="00ED4932"/>
    <w:rsid w:val="00ED4996"/>
    <w:rsid w:val="00ED4A64"/>
    <w:rsid w:val="00ED4A74"/>
    <w:rsid w:val="00ED4ACD"/>
    <w:rsid w:val="00ED4B45"/>
    <w:rsid w:val="00ED4B5C"/>
    <w:rsid w:val="00ED4B5F"/>
    <w:rsid w:val="00ED4DBA"/>
    <w:rsid w:val="00ED4DF2"/>
    <w:rsid w:val="00ED4E35"/>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D3F"/>
    <w:rsid w:val="00ED5E05"/>
    <w:rsid w:val="00ED5F55"/>
    <w:rsid w:val="00ED6006"/>
    <w:rsid w:val="00ED605F"/>
    <w:rsid w:val="00ED608D"/>
    <w:rsid w:val="00ED610B"/>
    <w:rsid w:val="00ED61B0"/>
    <w:rsid w:val="00ED62D8"/>
    <w:rsid w:val="00ED62E3"/>
    <w:rsid w:val="00ED62FA"/>
    <w:rsid w:val="00ED63C5"/>
    <w:rsid w:val="00ED64CF"/>
    <w:rsid w:val="00ED650F"/>
    <w:rsid w:val="00ED6536"/>
    <w:rsid w:val="00ED659C"/>
    <w:rsid w:val="00ED65CB"/>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20"/>
    <w:rsid w:val="00EE0841"/>
    <w:rsid w:val="00EE0859"/>
    <w:rsid w:val="00EE08A7"/>
    <w:rsid w:val="00EE0994"/>
    <w:rsid w:val="00EE099E"/>
    <w:rsid w:val="00EE0AB3"/>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1B1"/>
    <w:rsid w:val="00EE127D"/>
    <w:rsid w:val="00EE133E"/>
    <w:rsid w:val="00EE1343"/>
    <w:rsid w:val="00EE1397"/>
    <w:rsid w:val="00EE13A8"/>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31"/>
    <w:rsid w:val="00EE1CD4"/>
    <w:rsid w:val="00EE1D75"/>
    <w:rsid w:val="00EE1D8E"/>
    <w:rsid w:val="00EE1E0E"/>
    <w:rsid w:val="00EE1EA6"/>
    <w:rsid w:val="00EE1FA8"/>
    <w:rsid w:val="00EE1FBD"/>
    <w:rsid w:val="00EE1FE1"/>
    <w:rsid w:val="00EE203C"/>
    <w:rsid w:val="00EE2071"/>
    <w:rsid w:val="00EE20A5"/>
    <w:rsid w:val="00EE218B"/>
    <w:rsid w:val="00EE21A1"/>
    <w:rsid w:val="00EE2204"/>
    <w:rsid w:val="00EE220B"/>
    <w:rsid w:val="00EE22A6"/>
    <w:rsid w:val="00EE22C7"/>
    <w:rsid w:val="00EE2325"/>
    <w:rsid w:val="00EE24BD"/>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C8"/>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6E"/>
    <w:rsid w:val="00EE329F"/>
    <w:rsid w:val="00EE32D1"/>
    <w:rsid w:val="00EE32E8"/>
    <w:rsid w:val="00EE3301"/>
    <w:rsid w:val="00EE3309"/>
    <w:rsid w:val="00EE334B"/>
    <w:rsid w:val="00EE335D"/>
    <w:rsid w:val="00EE33CD"/>
    <w:rsid w:val="00EE33CE"/>
    <w:rsid w:val="00EE33F4"/>
    <w:rsid w:val="00EE3401"/>
    <w:rsid w:val="00EE349F"/>
    <w:rsid w:val="00EE3532"/>
    <w:rsid w:val="00EE3559"/>
    <w:rsid w:val="00EE35CD"/>
    <w:rsid w:val="00EE36A7"/>
    <w:rsid w:val="00EE3771"/>
    <w:rsid w:val="00EE378F"/>
    <w:rsid w:val="00EE3885"/>
    <w:rsid w:val="00EE38AF"/>
    <w:rsid w:val="00EE3909"/>
    <w:rsid w:val="00EE3934"/>
    <w:rsid w:val="00EE39F5"/>
    <w:rsid w:val="00EE3A58"/>
    <w:rsid w:val="00EE3AFA"/>
    <w:rsid w:val="00EE3BA1"/>
    <w:rsid w:val="00EE3BF9"/>
    <w:rsid w:val="00EE3CC1"/>
    <w:rsid w:val="00EE3D4E"/>
    <w:rsid w:val="00EE3E5C"/>
    <w:rsid w:val="00EE3E89"/>
    <w:rsid w:val="00EE3E8E"/>
    <w:rsid w:val="00EE3EDC"/>
    <w:rsid w:val="00EE3EF2"/>
    <w:rsid w:val="00EE4035"/>
    <w:rsid w:val="00EE405F"/>
    <w:rsid w:val="00EE414B"/>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36"/>
    <w:rsid w:val="00EE5B8B"/>
    <w:rsid w:val="00EE5B8D"/>
    <w:rsid w:val="00EE5BDD"/>
    <w:rsid w:val="00EE5BF8"/>
    <w:rsid w:val="00EE5C36"/>
    <w:rsid w:val="00EE5C52"/>
    <w:rsid w:val="00EE5C5A"/>
    <w:rsid w:val="00EE5C89"/>
    <w:rsid w:val="00EE5D1C"/>
    <w:rsid w:val="00EE5F07"/>
    <w:rsid w:val="00EE5F41"/>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1C"/>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1B9"/>
    <w:rsid w:val="00EE733A"/>
    <w:rsid w:val="00EE73EE"/>
    <w:rsid w:val="00EE7409"/>
    <w:rsid w:val="00EE74F0"/>
    <w:rsid w:val="00EE7510"/>
    <w:rsid w:val="00EE753E"/>
    <w:rsid w:val="00EE7645"/>
    <w:rsid w:val="00EE7682"/>
    <w:rsid w:val="00EE76A4"/>
    <w:rsid w:val="00EE76C7"/>
    <w:rsid w:val="00EE76D0"/>
    <w:rsid w:val="00EE770D"/>
    <w:rsid w:val="00EE77A8"/>
    <w:rsid w:val="00EE784F"/>
    <w:rsid w:val="00EE787A"/>
    <w:rsid w:val="00EE7937"/>
    <w:rsid w:val="00EE7A08"/>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E7F2E"/>
    <w:rsid w:val="00EE7F95"/>
    <w:rsid w:val="00EF0025"/>
    <w:rsid w:val="00EF00A5"/>
    <w:rsid w:val="00EF0119"/>
    <w:rsid w:val="00EF016C"/>
    <w:rsid w:val="00EF02E1"/>
    <w:rsid w:val="00EF034E"/>
    <w:rsid w:val="00EF045C"/>
    <w:rsid w:val="00EF04BA"/>
    <w:rsid w:val="00EF05A4"/>
    <w:rsid w:val="00EF06C9"/>
    <w:rsid w:val="00EF070C"/>
    <w:rsid w:val="00EF0728"/>
    <w:rsid w:val="00EF0749"/>
    <w:rsid w:val="00EF0771"/>
    <w:rsid w:val="00EF090F"/>
    <w:rsid w:val="00EF093C"/>
    <w:rsid w:val="00EF099F"/>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70"/>
    <w:rsid w:val="00EF14FA"/>
    <w:rsid w:val="00EF1653"/>
    <w:rsid w:val="00EF1654"/>
    <w:rsid w:val="00EF165B"/>
    <w:rsid w:val="00EF1699"/>
    <w:rsid w:val="00EF172A"/>
    <w:rsid w:val="00EF1789"/>
    <w:rsid w:val="00EF1791"/>
    <w:rsid w:val="00EF17A8"/>
    <w:rsid w:val="00EF17FA"/>
    <w:rsid w:val="00EF190E"/>
    <w:rsid w:val="00EF1924"/>
    <w:rsid w:val="00EF1946"/>
    <w:rsid w:val="00EF19FC"/>
    <w:rsid w:val="00EF1A3B"/>
    <w:rsid w:val="00EF1A40"/>
    <w:rsid w:val="00EF1A6C"/>
    <w:rsid w:val="00EF1AF5"/>
    <w:rsid w:val="00EF1BA0"/>
    <w:rsid w:val="00EF1BFA"/>
    <w:rsid w:val="00EF1C74"/>
    <w:rsid w:val="00EF1C7D"/>
    <w:rsid w:val="00EF1C89"/>
    <w:rsid w:val="00EF1CDA"/>
    <w:rsid w:val="00EF1D01"/>
    <w:rsid w:val="00EF1D8B"/>
    <w:rsid w:val="00EF1E82"/>
    <w:rsid w:val="00EF1F79"/>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86"/>
    <w:rsid w:val="00EF249B"/>
    <w:rsid w:val="00EF24FC"/>
    <w:rsid w:val="00EF2549"/>
    <w:rsid w:val="00EF262D"/>
    <w:rsid w:val="00EF268F"/>
    <w:rsid w:val="00EF2698"/>
    <w:rsid w:val="00EF27B1"/>
    <w:rsid w:val="00EF27B2"/>
    <w:rsid w:val="00EF27D2"/>
    <w:rsid w:val="00EF282D"/>
    <w:rsid w:val="00EF2990"/>
    <w:rsid w:val="00EF2991"/>
    <w:rsid w:val="00EF29AA"/>
    <w:rsid w:val="00EF29D3"/>
    <w:rsid w:val="00EF29F3"/>
    <w:rsid w:val="00EF2AAD"/>
    <w:rsid w:val="00EF2AC8"/>
    <w:rsid w:val="00EF2B3A"/>
    <w:rsid w:val="00EF2CC6"/>
    <w:rsid w:val="00EF2D29"/>
    <w:rsid w:val="00EF2E42"/>
    <w:rsid w:val="00EF2E81"/>
    <w:rsid w:val="00EF2F9D"/>
    <w:rsid w:val="00EF301E"/>
    <w:rsid w:val="00EF3052"/>
    <w:rsid w:val="00EF3088"/>
    <w:rsid w:val="00EF30A0"/>
    <w:rsid w:val="00EF321A"/>
    <w:rsid w:val="00EF3269"/>
    <w:rsid w:val="00EF3302"/>
    <w:rsid w:val="00EF33F1"/>
    <w:rsid w:val="00EF3400"/>
    <w:rsid w:val="00EF3437"/>
    <w:rsid w:val="00EF34D3"/>
    <w:rsid w:val="00EF34D8"/>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C15"/>
    <w:rsid w:val="00EF3DB4"/>
    <w:rsid w:val="00EF3E3E"/>
    <w:rsid w:val="00EF3E61"/>
    <w:rsid w:val="00EF3E73"/>
    <w:rsid w:val="00EF3EAE"/>
    <w:rsid w:val="00EF3EB6"/>
    <w:rsid w:val="00EF3F8B"/>
    <w:rsid w:val="00EF3FD1"/>
    <w:rsid w:val="00EF4073"/>
    <w:rsid w:val="00EF408E"/>
    <w:rsid w:val="00EF4144"/>
    <w:rsid w:val="00EF426E"/>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860"/>
    <w:rsid w:val="00EF488F"/>
    <w:rsid w:val="00EF4A73"/>
    <w:rsid w:val="00EF4A99"/>
    <w:rsid w:val="00EF4B67"/>
    <w:rsid w:val="00EF4BBB"/>
    <w:rsid w:val="00EF4BCF"/>
    <w:rsid w:val="00EF4BF1"/>
    <w:rsid w:val="00EF4C70"/>
    <w:rsid w:val="00EF4CD2"/>
    <w:rsid w:val="00EF4D5E"/>
    <w:rsid w:val="00EF4DF3"/>
    <w:rsid w:val="00EF4E6E"/>
    <w:rsid w:val="00EF4ED2"/>
    <w:rsid w:val="00EF508A"/>
    <w:rsid w:val="00EF5171"/>
    <w:rsid w:val="00EF5196"/>
    <w:rsid w:val="00EF51B9"/>
    <w:rsid w:val="00EF5248"/>
    <w:rsid w:val="00EF52BD"/>
    <w:rsid w:val="00EF52C0"/>
    <w:rsid w:val="00EF52CF"/>
    <w:rsid w:val="00EF5335"/>
    <w:rsid w:val="00EF5341"/>
    <w:rsid w:val="00EF53AD"/>
    <w:rsid w:val="00EF53E9"/>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7C5"/>
    <w:rsid w:val="00EF5851"/>
    <w:rsid w:val="00EF58F0"/>
    <w:rsid w:val="00EF5B02"/>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BC"/>
    <w:rsid w:val="00EF73E4"/>
    <w:rsid w:val="00EF74D0"/>
    <w:rsid w:val="00EF7550"/>
    <w:rsid w:val="00EF7565"/>
    <w:rsid w:val="00EF756A"/>
    <w:rsid w:val="00EF762A"/>
    <w:rsid w:val="00EF7675"/>
    <w:rsid w:val="00EF76A1"/>
    <w:rsid w:val="00EF76AE"/>
    <w:rsid w:val="00EF77D2"/>
    <w:rsid w:val="00EF77D8"/>
    <w:rsid w:val="00EF78FB"/>
    <w:rsid w:val="00EF79DF"/>
    <w:rsid w:val="00EF7A39"/>
    <w:rsid w:val="00EF7A83"/>
    <w:rsid w:val="00EF7B59"/>
    <w:rsid w:val="00EF7C72"/>
    <w:rsid w:val="00EF7C86"/>
    <w:rsid w:val="00EF7CBF"/>
    <w:rsid w:val="00EF7CCD"/>
    <w:rsid w:val="00EF7CEB"/>
    <w:rsid w:val="00EF7D30"/>
    <w:rsid w:val="00EF7E59"/>
    <w:rsid w:val="00EF7E93"/>
    <w:rsid w:val="00EF7EBC"/>
    <w:rsid w:val="00EF7F67"/>
    <w:rsid w:val="00EF7F77"/>
    <w:rsid w:val="00EF7F78"/>
    <w:rsid w:val="00F00011"/>
    <w:rsid w:val="00F000E5"/>
    <w:rsid w:val="00F00101"/>
    <w:rsid w:val="00F00119"/>
    <w:rsid w:val="00F00126"/>
    <w:rsid w:val="00F00138"/>
    <w:rsid w:val="00F0015B"/>
    <w:rsid w:val="00F002DD"/>
    <w:rsid w:val="00F003D6"/>
    <w:rsid w:val="00F003FE"/>
    <w:rsid w:val="00F00410"/>
    <w:rsid w:val="00F0043E"/>
    <w:rsid w:val="00F00489"/>
    <w:rsid w:val="00F004B9"/>
    <w:rsid w:val="00F0053E"/>
    <w:rsid w:val="00F005B7"/>
    <w:rsid w:val="00F00629"/>
    <w:rsid w:val="00F00658"/>
    <w:rsid w:val="00F0073D"/>
    <w:rsid w:val="00F00768"/>
    <w:rsid w:val="00F00794"/>
    <w:rsid w:val="00F007A0"/>
    <w:rsid w:val="00F0089C"/>
    <w:rsid w:val="00F0089F"/>
    <w:rsid w:val="00F00912"/>
    <w:rsid w:val="00F0094E"/>
    <w:rsid w:val="00F0099E"/>
    <w:rsid w:val="00F009DD"/>
    <w:rsid w:val="00F00A94"/>
    <w:rsid w:val="00F00AED"/>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83"/>
    <w:rsid w:val="00F011CA"/>
    <w:rsid w:val="00F011FE"/>
    <w:rsid w:val="00F01324"/>
    <w:rsid w:val="00F0169A"/>
    <w:rsid w:val="00F016E5"/>
    <w:rsid w:val="00F0172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0DE"/>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37"/>
    <w:rsid w:val="00F02977"/>
    <w:rsid w:val="00F02B4F"/>
    <w:rsid w:val="00F02BB9"/>
    <w:rsid w:val="00F02C33"/>
    <w:rsid w:val="00F02CB9"/>
    <w:rsid w:val="00F02CBB"/>
    <w:rsid w:val="00F02E6B"/>
    <w:rsid w:val="00F02EB7"/>
    <w:rsid w:val="00F02FF2"/>
    <w:rsid w:val="00F03025"/>
    <w:rsid w:val="00F0307A"/>
    <w:rsid w:val="00F0311E"/>
    <w:rsid w:val="00F0314D"/>
    <w:rsid w:val="00F03203"/>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4"/>
    <w:rsid w:val="00F04BB6"/>
    <w:rsid w:val="00F04BF0"/>
    <w:rsid w:val="00F04C42"/>
    <w:rsid w:val="00F04C6C"/>
    <w:rsid w:val="00F04CA5"/>
    <w:rsid w:val="00F04CCA"/>
    <w:rsid w:val="00F04E95"/>
    <w:rsid w:val="00F04EB8"/>
    <w:rsid w:val="00F04ED1"/>
    <w:rsid w:val="00F04F76"/>
    <w:rsid w:val="00F04F7A"/>
    <w:rsid w:val="00F04F88"/>
    <w:rsid w:val="00F04FC9"/>
    <w:rsid w:val="00F05026"/>
    <w:rsid w:val="00F05037"/>
    <w:rsid w:val="00F0504A"/>
    <w:rsid w:val="00F05102"/>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C2"/>
    <w:rsid w:val="00F05DE3"/>
    <w:rsid w:val="00F05E51"/>
    <w:rsid w:val="00F05E72"/>
    <w:rsid w:val="00F06008"/>
    <w:rsid w:val="00F06027"/>
    <w:rsid w:val="00F060FF"/>
    <w:rsid w:val="00F06174"/>
    <w:rsid w:val="00F062DE"/>
    <w:rsid w:val="00F06328"/>
    <w:rsid w:val="00F0635A"/>
    <w:rsid w:val="00F063A5"/>
    <w:rsid w:val="00F063BB"/>
    <w:rsid w:val="00F064CF"/>
    <w:rsid w:val="00F06564"/>
    <w:rsid w:val="00F065A5"/>
    <w:rsid w:val="00F065D6"/>
    <w:rsid w:val="00F066D5"/>
    <w:rsid w:val="00F066E6"/>
    <w:rsid w:val="00F066EE"/>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6"/>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55"/>
    <w:rsid w:val="00F0779B"/>
    <w:rsid w:val="00F077E7"/>
    <w:rsid w:val="00F07850"/>
    <w:rsid w:val="00F07863"/>
    <w:rsid w:val="00F07905"/>
    <w:rsid w:val="00F07926"/>
    <w:rsid w:val="00F0797E"/>
    <w:rsid w:val="00F07981"/>
    <w:rsid w:val="00F07A8A"/>
    <w:rsid w:val="00F07ADA"/>
    <w:rsid w:val="00F07AE3"/>
    <w:rsid w:val="00F07B00"/>
    <w:rsid w:val="00F07B75"/>
    <w:rsid w:val="00F07BC0"/>
    <w:rsid w:val="00F07BC3"/>
    <w:rsid w:val="00F07BD3"/>
    <w:rsid w:val="00F07C6E"/>
    <w:rsid w:val="00F07C90"/>
    <w:rsid w:val="00F07CCC"/>
    <w:rsid w:val="00F07CED"/>
    <w:rsid w:val="00F07DB0"/>
    <w:rsid w:val="00F07DEA"/>
    <w:rsid w:val="00F07E19"/>
    <w:rsid w:val="00F07EF5"/>
    <w:rsid w:val="00F07F7F"/>
    <w:rsid w:val="00F1002C"/>
    <w:rsid w:val="00F100C1"/>
    <w:rsid w:val="00F101B5"/>
    <w:rsid w:val="00F1023D"/>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45"/>
    <w:rsid w:val="00F111AE"/>
    <w:rsid w:val="00F111D1"/>
    <w:rsid w:val="00F111D5"/>
    <w:rsid w:val="00F111FC"/>
    <w:rsid w:val="00F11235"/>
    <w:rsid w:val="00F112AE"/>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8A"/>
    <w:rsid w:val="00F11BD4"/>
    <w:rsid w:val="00F11C93"/>
    <w:rsid w:val="00F11CD4"/>
    <w:rsid w:val="00F11D79"/>
    <w:rsid w:val="00F11D9A"/>
    <w:rsid w:val="00F11EB8"/>
    <w:rsid w:val="00F11F34"/>
    <w:rsid w:val="00F12033"/>
    <w:rsid w:val="00F12098"/>
    <w:rsid w:val="00F12117"/>
    <w:rsid w:val="00F1211F"/>
    <w:rsid w:val="00F12186"/>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3BD"/>
    <w:rsid w:val="00F1343C"/>
    <w:rsid w:val="00F1349F"/>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B98"/>
    <w:rsid w:val="00F13D0F"/>
    <w:rsid w:val="00F13D7D"/>
    <w:rsid w:val="00F13D89"/>
    <w:rsid w:val="00F13DCD"/>
    <w:rsid w:val="00F13DE0"/>
    <w:rsid w:val="00F13E2B"/>
    <w:rsid w:val="00F13E35"/>
    <w:rsid w:val="00F13E9F"/>
    <w:rsid w:val="00F13EFE"/>
    <w:rsid w:val="00F13F93"/>
    <w:rsid w:val="00F141AE"/>
    <w:rsid w:val="00F142D4"/>
    <w:rsid w:val="00F14347"/>
    <w:rsid w:val="00F14410"/>
    <w:rsid w:val="00F1441A"/>
    <w:rsid w:val="00F1449D"/>
    <w:rsid w:val="00F14589"/>
    <w:rsid w:val="00F14678"/>
    <w:rsid w:val="00F1470B"/>
    <w:rsid w:val="00F147EE"/>
    <w:rsid w:val="00F1484C"/>
    <w:rsid w:val="00F14880"/>
    <w:rsid w:val="00F1488A"/>
    <w:rsid w:val="00F148B8"/>
    <w:rsid w:val="00F149A2"/>
    <w:rsid w:val="00F149BC"/>
    <w:rsid w:val="00F14A72"/>
    <w:rsid w:val="00F14B25"/>
    <w:rsid w:val="00F14B5A"/>
    <w:rsid w:val="00F14B68"/>
    <w:rsid w:val="00F14B7F"/>
    <w:rsid w:val="00F14BE3"/>
    <w:rsid w:val="00F14BF3"/>
    <w:rsid w:val="00F14C7F"/>
    <w:rsid w:val="00F14C92"/>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2A5"/>
    <w:rsid w:val="00F1534C"/>
    <w:rsid w:val="00F153FE"/>
    <w:rsid w:val="00F15404"/>
    <w:rsid w:val="00F1541A"/>
    <w:rsid w:val="00F1545E"/>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43"/>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A4F"/>
    <w:rsid w:val="00F16A5B"/>
    <w:rsid w:val="00F16B02"/>
    <w:rsid w:val="00F16B1C"/>
    <w:rsid w:val="00F16B9E"/>
    <w:rsid w:val="00F16C59"/>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93"/>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5A1"/>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385"/>
    <w:rsid w:val="00F22426"/>
    <w:rsid w:val="00F22452"/>
    <w:rsid w:val="00F2250C"/>
    <w:rsid w:val="00F2251F"/>
    <w:rsid w:val="00F2253D"/>
    <w:rsid w:val="00F2260D"/>
    <w:rsid w:val="00F226A5"/>
    <w:rsid w:val="00F22705"/>
    <w:rsid w:val="00F227A2"/>
    <w:rsid w:val="00F227B1"/>
    <w:rsid w:val="00F227D6"/>
    <w:rsid w:val="00F227E7"/>
    <w:rsid w:val="00F227E9"/>
    <w:rsid w:val="00F2280D"/>
    <w:rsid w:val="00F22833"/>
    <w:rsid w:val="00F22A8A"/>
    <w:rsid w:val="00F22AE7"/>
    <w:rsid w:val="00F22B83"/>
    <w:rsid w:val="00F22BA0"/>
    <w:rsid w:val="00F22C3D"/>
    <w:rsid w:val="00F22C3F"/>
    <w:rsid w:val="00F22D54"/>
    <w:rsid w:val="00F22E40"/>
    <w:rsid w:val="00F22E42"/>
    <w:rsid w:val="00F22E80"/>
    <w:rsid w:val="00F22FC4"/>
    <w:rsid w:val="00F22FCC"/>
    <w:rsid w:val="00F23042"/>
    <w:rsid w:val="00F2308B"/>
    <w:rsid w:val="00F23274"/>
    <w:rsid w:val="00F23297"/>
    <w:rsid w:val="00F232F7"/>
    <w:rsid w:val="00F2331D"/>
    <w:rsid w:val="00F233EE"/>
    <w:rsid w:val="00F23405"/>
    <w:rsid w:val="00F2340F"/>
    <w:rsid w:val="00F235DE"/>
    <w:rsid w:val="00F23779"/>
    <w:rsid w:val="00F237B1"/>
    <w:rsid w:val="00F23872"/>
    <w:rsid w:val="00F239A4"/>
    <w:rsid w:val="00F239F9"/>
    <w:rsid w:val="00F23A0A"/>
    <w:rsid w:val="00F23A17"/>
    <w:rsid w:val="00F23A7D"/>
    <w:rsid w:val="00F23A9C"/>
    <w:rsid w:val="00F23AFD"/>
    <w:rsid w:val="00F23B04"/>
    <w:rsid w:val="00F23B11"/>
    <w:rsid w:val="00F23B97"/>
    <w:rsid w:val="00F23BDD"/>
    <w:rsid w:val="00F23C03"/>
    <w:rsid w:val="00F23C1C"/>
    <w:rsid w:val="00F23D11"/>
    <w:rsid w:val="00F23D4B"/>
    <w:rsid w:val="00F23DA9"/>
    <w:rsid w:val="00F23DBF"/>
    <w:rsid w:val="00F23DF9"/>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75E"/>
    <w:rsid w:val="00F25878"/>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E3F"/>
    <w:rsid w:val="00F25F3F"/>
    <w:rsid w:val="00F25F88"/>
    <w:rsid w:val="00F25FAA"/>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1AB"/>
    <w:rsid w:val="00F271B5"/>
    <w:rsid w:val="00F2729E"/>
    <w:rsid w:val="00F272A6"/>
    <w:rsid w:val="00F2731F"/>
    <w:rsid w:val="00F27323"/>
    <w:rsid w:val="00F273D3"/>
    <w:rsid w:val="00F273F6"/>
    <w:rsid w:val="00F2747B"/>
    <w:rsid w:val="00F274D7"/>
    <w:rsid w:val="00F27522"/>
    <w:rsid w:val="00F2752E"/>
    <w:rsid w:val="00F275A0"/>
    <w:rsid w:val="00F275A2"/>
    <w:rsid w:val="00F27671"/>
    <w:rsid w:val="00F27699"/>
    <w:rsid w:val="00F27705"/>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4D"/>
    <w:rsid w:val="00F305A0"/>
    <w:rsid w:val="00F305C5"/>
    <w:rsid w:val="00F3062C"/>
    <w:rsid w:val="00F3065E"/>
    <w:rsid w:val="00F3069D"/>
    <w:rsid w:val="00F306C2"/>
    <w:rsid w:val="00F306C9"/>
    <w:rsid w:val="00F306CB"/>
    <w:rsid w:val="00F306CF"/>
    <w:rsid w:val="00F30769"/>
    <w:rsid w:val="00F307F2"/>
    <w:rsid w:val="00F30805"/>
    <w:rsid w:val="00F30899"/>
    <w:rsid w:val="00F30924"/>
    <w:rsid w:val="00F30928"/>
    <w:rsid w:val="00F30A2C"/>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6FC"/>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2C"/>
    <w:rsid w:val="00F3466B"/>
    <w:rsid w:val="00F3469F"/>
    <w:rsid w:val="00F346AC"/>
    <w:rsid w:val="00F346B9"/>
    <w:rsid w:val="00F346D2"/>
    <w:rsid w:val="00F346D5"/>
    <w:rsid w:val="00F348AA"/>
    <w:rsid w:val="00F34A37"/>
    <w:rsid w:val="00F34A7A"/>
    <w:rsid w:val="00F34A94"/>
    <w:rsid w:val="00F34DCD"/>
    <w:rsid w:val="00F34DD9"/>
    <w:rsid w:val="00F34E13"/>
    <w:rsid w:val="00F34F26"/>
    <w:rsid w:val="00F34FA4"/>
    <w:rsid w:val="00F3512B"/>
    <w:rsid w:val="00F351A7"/>
    <w:rsid w:val="00F351B9"/>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9C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49"/>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2D7"/>
    <w:rsid w:val="00F37315"/>
    <w:rsid w:val="00F37380"/>
    <w:rsid w:val="00F373AB"/>
    <w:rsid w:val="00F37409"/>
    <w:rsid w:val="00F374EF"/>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51B"/>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0F"/>
    <w:rsid w:val="00F41054"/>
    <w:rsid w:val="00F4112E"/>
    <w:rsid w:val="00F411E8"/>
    <w:rsid w:val="00F4130A"/>
    <w:rsid w:val="00F4144B"/>
    <w:rsid w:val="00F4146D"/>
    <w:rsid w:val="00F414F8"/>
    <w:rsid w:val="00F41573"/>
    <w:rsid w:val="00F41577"/>
    <w:rsid w:val="00F41644"/>
    <w:rsid w:val="00F41647"/>
    <w:rsid w:val="00F41685"/>
    <w:rsid w:val="00F4169B"/>
    <w:rsid w:val="00F416A4"/>
    <w:rsid w:val="00F416CC"/>
    <w:rsid w:val="00F416CE"/>
    <w:rsid w:val="00F41756"/>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0EF"/>
    <w:rsid w:val="00F42171"/>
    <w:rsid w:val="00F421B9"/>
    <w:rsid w:val="00F421DB"/>
    <w:rsid w:val="00F421FB"/>
    <w:rsid w:val="00F4221D"/>
    <w:rsid w:val="00F42253"/>
    <w:rsid w:val="00F422AD"/>
    <w:rsid w:val="00F42448"/>
    <w:rsid w:val="00F4245C"/>
    <w:rsid w:val="00F424D8"/>
    <w:rsid w:val="00F425C2"/>
    <w:rsid w:val="00F425E0"/>
    <w:rsid w:val="00F425FC"/>
    <w:rsid w:val="00F42618"/>
    <w:rsid w:val="00F426A4"/>
    <w:rsid w:val="00F42748"/>
    <w:rsid w:val="00F42787"/>
    <w:rsid w:val="00F4281C"/>
    <w:rsid w:val="00F428D5"/>
    <w:rsid w:val="00F428EC"/>
    <w:rsid w:val="00F429CD"/>
    <w:rsid w:val="00F42A1D"/>
    <w:rsid w:val="00F42A7E"/>
    <w:rsid w:val="00F42A8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3B"/>
    <w:rsid w:val="00F44180"/>
    <w:rsid w:val="00F4418D"/>
    <w:rsid w:val="00F4419D"/>
    <w:rsid w:val="00F441B9"/>
    <w:rsid w:val="00F441CB"/>
    <w:rsid w:val="00F4427C"/>
    <w:rsid w:val="00F442CB"/>
    <w:rsid w:val="00F442EE"/>
    <w:rsid w:val="00F44388"/>
    <w:rsid w:val="00F44408"/>
    <w:rsid w:val="00F4442E"/>
    <w:rsid w:val="00F444A4"/>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1C"/>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0B"/>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9FC"/>
    <w:rsid w:val="00F46A9F"/>
    <w:rsid w:val="00F46AE9"/>
    <w:rsid w:val="00F46B63"/>
    <w:rsid w:val="00F46B8D"/>
    <w:rsid w:val="00F46BD3"/>
    <w:rsid w:val="00F46C14"/>
    <w:rsid w:val="00F46CEB"/>
    <w:rsid w:val="00F46DAC"/>
    <w:rsid w:val="00F46DB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2"/>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77"/>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8EC"/>
    <w:rsid w:val="00F50905"/>
    <w:rsid w:val="00F5094D"/>
    <w:rsid w:val="00F5097E"/>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68"/>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25E"/>
    <w:rsid w:val="00F52306"/>
    <w:rsid w:val="00F52405"/>
    <w:rsid w:val="00F5243D"/>
    <w:rsid w:val="00F5248A"/>
    <w:rsid w:val="00F524E8"/>
    <w:rsid w:val="00F524F0"/>
    <w:rsid w:val="00F5257E"/>
    <w:rsid w:val="00F5258F"/>
    <w:rsid w:val="00F52590"/>
    <w:rsid w:val="00F525A2"/>
    <w:rsid w:val="00F52657"/>
    <w:rsid w:val="00F526B1"/>
    <w:rsid w:val="00F526DF"/>
    <w:rsid w:val="00F5270A"/>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49"/>
    <w:rsid w:val="00F53299"/>
    <w:rsid w:val="00F532CF"/>
    <w:rsid w:val="00F5336F"/>
    <w:rsid w:val="00F53407"/>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93D"/>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5D"/>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4C"/>
    <w:rsid w:val="00F5765B"/>
    <w:rsid w:val="00F57674"/>
    <w:rsid w:val="00F5769B"/>
    <w:rsid w:val="00F576BC"/>
    <w:rsid w:val="00F577AF"/>
    <w:rsid w:val="00F577B5"/>
    <w:rsid w:val="00F577C3"/>
    <w:rsid w:val="00F57838"/>
    <w:rsid w:val="00F5785F"/>
    <w:rsid w:val="00F578DB"/>
    <w:rsid w:val="00F57975"/>
    <w:rsid w:val="00F57988"/>
    <w:rsid w:val="00F57992"/>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19D"/>
    <w:rsid w:val="00F601F6"/>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99"/>
    <w:rsid w:val="00F60DC8"/>
    <w:rsid w:val="00F60E69"/>
    <w:rsid w:val="00F60EE7"/>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7BC"/>
    <w:rsid w:val="00F61805"/>
    <w:rsid w:val="00F61962"/>
    <w:rsid w:val="00F6196C"/>
    <w:rsid w:val="00F619DF"/>
    <w:rsid w:val="00F61AB3"/>
    <w:rsid w:val="00F61AEA"/>
    <w:rsid w:val="00F61AEB"/>
    <w:rsid w:val="00F61CD5"/>
    <w:rsid w:val="00F61DF0"/>
    <w:rsid w:val="00F61E2A"/>
    <w:rsid w:val="00F61E3C"/>
    <w:rsid w:val="00F61E86"/>
    <w:rsid w:val="00F61EA6"/>
    <w:rsid w:val="00F61F94"/>
    <w:rsid w:val="00F61FA7"/>
    <w:rsid w:val="00F61FB8"/>
    <w:rsid w:val="00F6207A"/>
    <w:rsid w:val="00F6212D"/>
    <w:rsid w:val="00F6217B"/>
    <w:rsid w:val="00F621B9"/>
    <w:rsid w:val="00F621F0"/>
    <w:rsid w:val="00F621FE"/>
    <w:rsid w:val="00F62259"/>
    <w:rsid w:val="00F62319"/>
    <w:rsid w:val="00F623AB"/>
    <w:rsid w:val="00F62465"/>
    <w:rsid w:val="00F6253A"/>
    <w:rsid w:val="00F62576"/>
    <w:rsid w:val="00F625A8"/>
    <w:rsid w:val="00F625B5"/>
    <w:rsid w:val="00F625C8"/>
    <w:rsid w:val="00F6271B"/>
    <w:rsid w:val="00F62730"/>
    <w:rsid w:val="00F62779"/>
    <w:rsid w:val="00F627AB"/>
    <w:rsid w:val="00F62826"/>
    <w:rsid w:val="00F62899"/>
    <w:rsid w:val="00F62938"/>
    <w:rsid w:val="00F629C0"/>
    <w:rsid w:val="00F62A06"/>
    <w:rsid w:val="00F62A0A"/>
    <w:rsid w:val="00F62A5A"/>
    <w:rsid w:val="00F62AB3"/>
    <w:rsid w:val="00F62AC6"/>
    <w:rsid w:val="00F62B55"/>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6F8"/>
    <w:rsid w:val="00F63742"/>
    <w:rsid w:val="00F6378B"/>
    <w:rsid w:val="00F6379A"/>
    <w:rsid w:val="00F63813"/>
    <w:rsid w:val="00F6388A"/>
    <w:rsid w:val="00F638A4"/>
    <w:rsid w:val="00F638B6"/>
    <w:rsid w:val="00F638E7"/>
    <w:rsid w:val="00F6392B"/>
    <w:rsid w:val="00F63A0F"/>
    <w:rsid w:val="00F63A45"/>
    <w:rsid w:val="00F63C0B"/>
    <w:rsid w:val="00F63C91"/>
    <w:rsid w:val="00F63C9E"/>
    <w:rsid w:val="00F63CE7"/>
    <w:rsid w:val="00F63CFA"/>
    <w:rsid w:val="00F63D8F"/>
    <w:rsid w:val="00F63DE0"/>
    <w:rsid w:val="00F63F0C"/>
    <w:rsid w:val="00F63FE6"/>
    <w:rsid w:val="00F640C6"/>
    <w:rsid w:val="00F640CF"/>
    <w:rsid w:val="00F64185"/>
    <w:rsid w:val="00F641B9"/>
    <w:rsid w:val="00F641C2"/>
    <w:rsid w:val="00F641D0"/>
    <w:rsid w:val="00F641D1"/>
    <w:rsid w:val="00F64235"/>
    <w:rsid w:val="00F64244"/>
    <w:rsid w:val="00F642A4"/>
    <w:rsid w:val="00F6434C"/>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0E"/>
    <w:rsid w:val="00F65018"/>
    <w:rsid w:val="00F6503A"/>
    <w:rsid w:val="00F6503C"/>
    <w:rsid w:val="00F65060"/>
    <w:rsid w:val="00F65095"/>
    <w:rsid w:val="00F650CD"/>
    <w:rsid w:val="00F650D9"/>
    <w:rsid w:val="00F65126"/>
    <w:rsid w:val="00F6512F"/>
    <w:rsid w:val="00F651C6"/>
    <w:rsid w:val="00F6527E"/>
    <w:rsid w:val="00F6528D"/>
    <w:rsid w:val="00F652AB"/>
    <w:rsid w:val="00F65544"/>
    <w:rsid w:val="00F65549"/>
    <w:rsid w:val="00F65594"/>
    <w:rsid w:val="00F656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2EC"/>
    <w:rsid w:val="00F663D8"/>
    <w:rsid w:val="00F663E4"/>
    <w:rsid w:val="00F663F7"/>
    <w:rsid w:val="00F66469"/>
    <w:rsid w:val="00F66589"/>
    <w:rsid w:val="00F665A8"/>
    <w:rsid w:val="00F665B3"/>
    <w:rsid w:val="00F6664A"/>
    <w:rsid w:val="00F6669A"/>
    <w:rsid w:val="00F666A6"/>
    <w:rsid w:val="00F6674D"/>
    <w:rsid w:val="00F66838"/>
    <w:rsid w:val="00F66891"/>
    <w:rsid w:val="00F66897"/>
    <w:rsid w:val="00F66924"/>
    <w:rsid w:val="00F66963"/>
    <w:rsid w:val="00F66981"/>
    <w:rsid w:val="00F669E7"/>
    <w:rsid w:val="00F66A15"/>
    <w:rsid w:val="00F66ACD"/>
    <w:rsid w:val="00F66B1B"/>
    <w:rsid w:val="00F66B28"/>
    <w:rsid w:val="00F66B70"/>
    <w:rsid w:val="00F66B99"/>
    <w:rsid w:val="00F66CC5"/>
    <w:rsid w:val="00F66CDE"/>
    <w:rsid w:val="00F66CE7"/>
    <w:rsid w:val="00F66D7A"/>
    <w:rsid w:val="00F66DA9"/>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2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DC"/>
    <w:rsid w:val="00F71DF3"/>
    <w:rsid w:val="00F71F1A"/>
    <w:rsid w:val="00F71F1C"/>
    <w:rsid w:val="00F72003"/>
    <w:rsid w:val="00F7215E"/>
    <w:rsid w:val="00F721AD"/>
    <w:rsid w:val="00F72491"/>
    <w:rsid w:val="00F7249C"/>
    <w:rsid w:val="00F724DB"/>
    <w:rsid w:val="00F724F0"/>
    <w:rsid w:val="00F725C3"/>
    <w:rsid w:val="00F72648"/>
    <w:rsid w:val="00F72664"/>
    <w:rsid w:val="00F72671"/>
    <w:rsid w:val="00F7269B"/>
    <w:rsid w:val="00F726AF"/>
    <w:rsid w:val="00F727D0"/>
    <w:rsid w:val="00F72836"/>
    <w:rsid w:val="00F72863"/>
    <w:rsid w:val="00F728A8"/>
    <w:rsid w:val="00F72990"/>
    <w:rsid w:val="00F7299D"/>
    <w:rsid w:val="00F729BB"/>
    <w:rsid w:val="00F72A7C"/>
    <w:rsid w:val="00F72AB7"/>
    <w:rsid w:val="00F72AD8"/>
    <w:rsid w:val="00F72B45"/>
    <w:rsid w:val="00F72BA5"/>
    <w:rsid w:val="00F72BAE"/>
    <w:rsid w:val="00F72BE5"/>
    <w:rsid w:val="00F72D5D"/>
    <w:rsid w:val="00F72D90"/>
    <w:rsid w:val="00F72DCE"/>
    <w:rsid w:val="00F72DFF"/>
    <w:rsid w:val="00F72E93"/>
    <w:rsid w:val="00F72EC3"/>
    <w:rsid w:val="00F72F44"/>
    <w:rsid w:val="00F72F9E"/>
    <w:rsid w:val="00F72FBE"/>
    <w:rsid w:val="00F72FC2"/>
    <w:rsid w:val="00F72FC5"/>
    <w:rsid w:val="00F7307C"/>
    <w:rsid w:val="00F7311C"/>
    <w:rsid w:val="00F73138"/>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29"/>
    <w:rsid w:val="00F7445C"/>
    <w:rsid w:val="00F744C7"/>
    <w:rsid w:val="00F74542"/>
    <w:rsid w:val="00F745F0"/>
    <w:rsid w:val="00F74619"/>
    <w:rsid w:val="00F74719"/>
    <w:rsid w:val="00F7474B"/>
    <w:rsid w:val="00F74810"/>
    <w:rsid w:val="00F74839"/>
    <w:rsid w:val="00F7488A"/>
    <w:rsid w:val="00F748B5"/>
    <w:rsid w:val="00F74948"/>
    <w:rsid w:val="00F7495F"/>
    <w:rsid w:val="00F749C5"/>
    <w:rsid w:val="00F749D1"/>
    <w:rsid w:val="00F749F3"/>
    <w:rsid w:val="00F74A14"/>
    <w:rsid w:val="00F74A2B"/>
    <w:rsid w:val="00F74A75"/>
    <w:rsid w:val="00F74ACA"/>
    <w:rsid w:val="00F74B0E"/>
    <w:rsid w:val="00F74B79"/>
    <w:rsid w:val="00F74BF0"/>
    <w:rsid w:val="00F74C00"/>
    <w:rsid w:val="00F74C45"/>
    <w:rsid w:val="00F74C8C"/>
    <w:rsid w:val="00F74E4A"/>
    <w:rsid w:val="00F74E88"/>
    <w:rsid w:val="00F74F50"/>
    <w:rsid w:val="00F74FE8"/>
    <w:rsid w:val="00F75106"/>
    <w:rsid w:val="00F75148"/>
    <w:rsid w:val="00F75265"/>
    <w:rsid w:val="00F75443"/>
    <w:rsid w:val="00F7545D"/>
    <w:rsid w:val="00F75484"/>
    <w:rsid w:val="00F754DC"/>
    <w:rsid w:val="00F75553"/>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B6"/>
    <w:rsid w:val="00F75CEE"/>
    <w:rsid w:val="00F75CF2"/>
    <w:rsid w:val="00F75D37"/>
    <w:rsid w:val="00F75DF5"/>
    <w:rsid w:val="00F75E37"/>
    <w:rsid w:val="00F75E65"/>
    <w:rsid w:val="00F75EC3"/>
    <w:rsid w:val="00F75F75"/>
    <w:rsid w:val="00F75FAB"/>
    <w:rsid w:val="00F75FFE"/>
    <w:rsid w:val="00F76007"/>
    <w:rsid w:val="00F76092"/>
    <w:rsid w:val="00F761E3"/>
    <w:rsid w:val="00F76226"/>
    <w:rsid w:val="00F76250"/>
    <w:rsid w:val="00F76256"/>
    <w:rsid w:val="00F7627C"/>
    <w:rsid w:val="00F76310"/>
    <w:rsid w:val="00F7632B"/>
    <w:rsid w:val="00F76359"/>
    <w:rsid w:val="00F76387"/>
    <w:rsid w:val="00F763C0"/>
    <w:rsid w:val="00F763EE"/>
    <w:rsid w:val="00F76438"/>
    <w:rsid w:val="00F76451"/>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3F"/>
    <w:rsid w:val="00F76B45"/>
    <w:rsid w:val="00F76BCC"/>
    <w:rsid w:val="00F76CEF"/>
    <w:rsid w:val="00F76E9E"/>
    <w:rsid w:val="00F76ECC"/>
    <w:rsid w:val="00F76EE7"/>
    <w:rsid w:val="00F76F71"/>
    <w:rsid w:val="00F7704E"/>
    <w:rsid w:val="00F771A2"/>
    <w:rsid w:val="00F771ED"/>
    <w:rsid w:val="00F7726B"/>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44"/>
    <w:rsid w:val="00F77E61"/>
    <w:rsid w:val="00F77E6E"/>
    <w:rsid w:val="00F77EEF"/>
    <w:rsid w:val="00F77F17"/>
    <w:rsid w:val="00F77FA3"/>
    <w:rsid w:val="00F77FEB"/>
    <w:rsid w:val="00F8002D"/>
    <w:rsid w:val="00F8003B"/>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D75"/>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9"/>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9"/>
    <w:rsid w:val="00F82D86"/>
    <w:rsid w:val="00F82D90"/>
    <w:rsid w:val="00F82EB2"/>
    <w:rsid w:val="00F82ED5"/>
    <w:rsid w:val="00F82F1A"/>
    <w:rsid w:val="00F82F48"/>
    <w:rsid w:val="00F82FA7"/>
    <w:rsid w:val="00F82FA8"/>
    <w:rsid w:val="00F82FBB"/>
    <w:rsid w:val="00F8300D"/>
    <w:rsid w:val="00F83038"/>
    <w:rsid w:val="00F8303C"/>
    <w:rsid w:val="00F830CF"/>
    <w:rsid w:val="00F830FA"/>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8F1"/>
    <w:rsid w:val="00F8394B"/>
    <w:rsid w:val="00F83A1D"/>
    <w:rsid w:val="00F83A4D"/>
    <w:rsid w:val="00F83B14"/>
    <w:rsid w:val="00F83B16"/>
    <w:rsid w:val="00F83BA9"/>
    <w:rsid w:val="00F83BB6"/>
    <w:rsid w:val="00F83C20"/>
    <w:rsid w:val="00F83C29"/>
    <w:rsid w:val="00F83C5B"/>
    <w:rsid w:val="00F83CA3"/>
    <w:rsid w:val="00F83CFA"/>
    <w:rsid w:val="00F83DE0"/>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3B3"/>
    <w:rsid w:val="00F84406"/>
    <w:rsid w:val="00F84443"/>
    <w:rsid w:val="00F84444"/>
    <w:rsid w:val="00F8444B"/>
    <w:rsid w:val="00F84451"/>
    <w:rsid w:val="00F8448C"/>
    <w:rsid w:val="00F84499"/>
    <w:rsid w:val="00F844CE"/>
    <w:rsid w:val="00F844FF"/>
    <w:rsid w:val="00F84559"/>
    <w:rsid w:val="00F84634"/>
    <w:rsid w:val="00F846A8"/>
    <w:rsid w:val="00F84727"/>
    <w:rsid w:val="00F84747"/>
    <w:rsid w:val="00F84806"/>
    <w:rsid w:val="00F8492D"/>
    <w:rsid w:val="00F849EB"/>
    <w:rsid w:val="00F84A72"/>
    <w:rsid w:val="00F84A79"/>
    <w:rsid w:val="00F84B63"/>
    <w:rsid w:val="00F84B7B"/>
    <w:rsid w:val="00F84BB0"/>
    <w:rsid w:val="00F84C5F"/>
    <w:rsid w:val="00F84C6E"/>
    <w:rsid w:val="00F84CC7"/>
    <w:rsid w:val="00F84D40"/>
    <w:rsid w:val="00F84F2E"/>
    <w:rsid w:val="00F84F71"/>
    <w:rsid w:val="00F84F89"/>
    <w:rsid w:val="00F8508A"/>
    <w:rsid w:val="00F8518E"/>
    <w:rsid w:val="00F851AF"/>
    <w:rsid w:val="00F85218"/>
    <w:rsid w:val="00F85220"/>
    <w:rsid w:val="00F8523A"/>
    <w:rsid w:val="00F8524F"/>
    <w:rsid w:val="00F852D1"/>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38B"/>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AC"/>
    <w:rsid w:val="00F876BA"/>
    <w:rsid w:val="00F876DB"/>
    <w:rsid w:val="00F876E7"/>
    <w:rsid w:val="00F87718"/>
    <w:rsid w:val="00F87953"/>
    <w:rsid w:val="00F879A2"/>
    <w:rsid w:val="00F87A67"/>
    <w:rsid w:val="00F87A6F"/>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7DB"/>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0CF"/>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E3A"/>
    <w:rsid w:val="00F92FCB"/>
    <w:rsid w:val="00F92FCC"/>
    <w:rsid w:val="00F92FEC"/>
    <w:rsid w:val="00F930D6"/>
    <w:rsid w:val="00F93132"/>
    <w:rsid w:val="00F931B3"/>
    <w:rsid w:val="00F931CF"/>
    <w:rsid w:val="00F931F8"/>
    <w:rsid w:val="00F93245"/>
    <w:rsid w:val="00F93350"/>
    <w:rsid w:val="00F93376"/>
    <w:rsid w:val="00F93493"/>
    <w:rsid w:val="00F934A8"/>
    <w:rsid w:val="00F93592"/>
    <w:rsid w:val="00F93712"/>
    <w:rsid w:val="00F93748"/>
    <w:rsid w:val="00F93819"/>
    <w:rsid w:val="00F93842"/>
    <w:rsid w:val="00F93907"/>
    <w:rsid w:val="00F939C5"/>
    <w:rsid w:val="00F93A5F"/>
    <w:rsid w:val="00F93BB4"/>
    <w:rsid w:val="00F93BEF"/>
    <w:rsid w:val="00F93C48"/>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43"/>
    <w:rsid w:val="00F9498E"/>
    <w:rsid w:val="00F94A3C"/>
    <w:rsid w:val="00F94A80"/>
    <w:rsid w:val="00F94A95"/>
    <w:rsid w:val="00F94B44"/>
    <w:rsid w:val="00F94BA7"/>
    <w:rsid w:val="00F94BFE"/>
    <w:rsid w:val="00F94C25"/>
    <w:rsid w:val="00F94C75"/>
    <w:rsid w:val="00F94C8A"/>
    <w:rsid w:val="00F94CCB"/>
    <w:rsid w:val="00F94D5A"/>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4C7"/>
    <w:rsid w:val="00F955A1"/>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8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BA5"/>
    <w:rsid w:val="00F96C96"/>
    <w:rsid w:val="00F96CB6"/>
    <w:rsid w:val="00F96D74"/>
    <w:rsid w:val="00F96D87"/>
    <w:rsid w:val="00F96DA2"/>
    <w:rsid w:val="00F96DC2"/>
    <w:rsid w:val="00F96DF6"/>
    <w:rsid w:val="00F96F10"/>
    <w:rsid w:val="00F96FED"/>
    <w:rsid w:val="00F96FF7"/>
    <w:rsid w:val="00F9703B"/>
    <w:rsid w:val="00F97146"/>
    <w:rsid w:val="00F9714D"/>
    <w:rsid w:val="00F97219"/>
    <w:rsid w:val="00F97229"/>
    <w:rsid w:val="00F9726E"/>
    <w:rsid w:val="00F973DD"/>
    <w:rsid w:val="00F9745C"/>
    <w:rsid w:val="00F974AC"/>
    <w:rsid w:val="00F97557"/>
    <w:rsid w:val="00F9756D"/>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571"/>
    <w:rsid w:val="00FA0572"/>
    <w:rsid w:val="00FA05C1"/>
    <w:rsid w:val="00FA05C9"/>
    <w:rsid w:val="00FA05CF"/>
    <w:rsid w:val="00FA076A"/>
    <w:rsid w:val="00FA0781"/>
    <w:rsid w:val="00FA0782"/>
    <w:rsid w:val="00FA0786"/>
    <w:rsid w:val="00FA07C0"/>
    <w:rsid w:val="00FA081C"/>
    <w:rsid w:val="00FA0826"/>
    <w:rsid w:val="00FA08AB"/>
    <w:rsid w:val="00FA08B7"/>
    <w:rsid w:val="00FA094F"/>
    <w:rsid w:val="00FA099A"/>
    <w:rsid w:val="00FA0AE2"/>
    <w:rsid w:val="00FA0B2C"/>
    <w:rsid w:val="00FA0BB6"/>
    <w:rsid w:val="00FA0BCE"/>
    <w:rsid w:val="00FA0BD8"/>
    <w:rsid w:val="00FA0CFA"/>
    <w:rsid w:val="00FA0D07"/>
    <w:rsid w:val="00FA0D18"/>
    <w:rsid w:val="00FA0DC2"/>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4"/>
    <w:rsid w:val="00FA1539"/>
    <w:rsid w:val="00FA157E"/>
    <w:rsid w:val="00FA15B8"/>
    <w:rsid w:val="00FA15FC"/>
    <w:rsid w:val="00FA16E6"/>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6A"/>
    <w:rsid w:val="00FA219F"/>
    <w:rsid w:val="00FA21D0"/>
    <w:rsid w:val="00FA220E"/>
    <w:rsid w:val="00FA224E"/>
    <w:rsid w:val="00FA22E4"/>
    <w:rsid w:val="00FA231F"/>
    <w:rsid w:val="00FA2330"/>
    <w:rsid w:val="00FA24BF"/>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CEC"/>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78"/>
    <w:rsid w:val="00FA4497"/>
    <w:rsid w:val="00FA453F"/>
    <w:rsid w:val="00FA466D"/>
    <w:rsid w:val="00FA46C5"/>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8F"/>
    <w:rsid w:val="00FA5599"/>
    <w:rsid w:val="00FA55AC"/>
    <w:rsid w:val="00FA55CE"/>
    <w:rsid w:val="00FA562C"/>
    <w:rsid w:val="00FA570B"/>
    <w:rsid w:val="00FA571D"/>
    <w:rsid w:val="00FA5758"/>
    <w:rsid w:val="00FA5813"/>
    <w:rsid w:val="00FA583B"/>
    <w:rsid w:val="00FA58BB"/>
    <w:rsid w:val="00FA59A1"/>
    <w:rsid w:val="00FA59BB"/>
    <w:rsid w:val="00FA59EE"/>
    <w:rsid w:val="00FA5A0E"/>
    <w:rsid w:val="00FA5AB6"/>
    <w:rsid w:val="00FA5AFD"/>
    <w:rsid w:val="00FA5B42"/>
    <w:rsid w:val="00FA5B56"/>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C5"/>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49"/>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4DA"/>
    <w:rsid w:val="00FA754F"/>
    <w:rsid w:val="00FA763C"/>
    <w:rsid w:val="00FA7686"/>
    <w:rsid w:val="00FA7706"/>
    <w:rsid w:val="00FA7771"/>
    <w:rsid w:val="00FA7777"/>
    <w:rsid w:val="00FA777E"/>
    <w:rsid w:val="00FA784D"/>
    <w:rsid w:val="00FA789E"/>
    <w:rsid w:val="00FA78C8"/>
    <w:rsid w:val="00FA78F5"/>
    <w:rsid w:val="00FA796E"/>
    <w:rsid w:val="00FA7975"/>
    <w:rsid w:val="00FA7989"/>
    <w:rsid w:val="00FA79A2"/>
    <w:rsid w:val="00FA7A57"/>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6C"/>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86"/>
    <w:rsid w:val="00FB145D"/>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D0"/>
    <w:rsid w:val="00FB20E5"/>
    <w:rsid w:val="00FB214D"/>
    <w:rsid w:val="00FB21D9"/>
    <w:rsid w:val="00FB21DD"/>
    <w:rsid w:val="00FB234F"/>
    <w:rsid w:val="00FB2361"/>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967"/>
    <w:rsid w:val="00FB2A75"/>
    <w:rsid w:val="00FB2B1D"/>
    <w:rsid w:val="00FB2B66"/>
    <w:rsid w:val="00FB2B84"/>
    <w:rsid w:val="00FB2C3A"/>
    <w:rsid w:val="00FB2CEB"/>
    <w:rsid w:val="00FB2CEF"/>
    <w:rsid w:val="00FB2D35"/>
    <w:rsid w:val="00FB2D73"/>
    <w:rsid w:val="00FB2D9A"/>
    <w:rsid w:val="00FB2FA6"/>
    <w:rsid w:val="00FB2FF4"/>
    <w:rsid w:val="00FB3076"/>
    <w:rsid w:val="00FB3129"/>
    <w:rsid w:val="00FB3139"/>
    <w:rsid w:val="00FB3140"/>
    <w:rsid w:val="00FB3160"/>
    <w:rsid w:val="00FB3161"/>
    <w:rsid w:val="00FB31F8"/>
    <w:rsid w:val="00FB3277"/>
    <w:rsid w:val="00FB327C"/>
    <w:rsid w:val="00FB333D"/>
    <w:rsid w:val="00FB34DA"/>
    <w:rsid w:val="00FB3528"/>
    <w:rsid w:val="00FB3596"/>
    <w:rsid w:val="00FB36A1"/>
    <w:rsid w:val="00FB3766"/>
    <w:rsid w:val="00FB37D7"/>
    <w:rsid w:val="00FB3806"/>
    <w:rsid w:val="00FB380A"/>
    <w:rsid w:val="00FB385F"/>
    <w:rsid w:val="00FB3891"/>
    <w:rsid w:val="00FB399C"/>
    <w:rsid w:val="00FB3AA2"/>
    <w:rsid w:val="00FB3AE7"/>
    <w:rsid w:val="00FB3AEA"/>
    <w:rsid w:val="00FB3B86"/>
    <w:rsid w:val="00FB3BD1"/>
    <w:rsid w:val="00FB3CC5"/>
    <w:rsid w:val="00FB3DC0"/>
    <w:rsid w:val="00FB3DDB"/>
    <w:rsid w:val="00FB3E69"/>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20"/>
    <w:rsid w:val="00FB498A"/>
    <w:rsid w:val="00FB49C2"/>
    <w:rsid w:val="00FB4A30"/>
    <w:rsid w:val="00FB4A41"/>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65"/>
    <w:rsid w:val="00FB5174"/>
    <w:rsid w:val="00FB5189"/>
    <w:rsid w:val="00FB5199"/>
    <w:rsid w:val="00FB51D9"/>
    <w:rsid w:val="00FB5268"/>
    <w:rsid w:val="00FB5340"/>
    <w:rsid w:val="00FB5394"/>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AC5"/>
    <w:rsid w:val="00FB5B03"/>
    <w:rsid w:val="00FB5B34"/>
    <w:rsid w:val="00FB5B86"/>
    <w:rsid w:val="00FB5BC6"/>
    <w:rsid w:val="00FB5BFE"/>
    <w:rsid w:val="00FB5C4B"/>
    <w:rsid w:val="00FB5C9E"/>
    <w:rsid w:val="00FB5D1D"/>
    <w:rsid w:val="00FB5E11"/>
    <w:rsid w:val="00FB5E2B"/>
    <w:rsid w:val="00FB5E43"/>
    <w:rsid w:val="00FB5EE5"/>
    <w:rsid w:val="00FB603A"/>
    <w:rsid w:val="00FB6040"/>
    <w:rsid w:val="00FB6066"/>
    <w:rsid w:val="00FB6128"/>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8"/>
    <w:rsid w:val="00FB695E"/>
    <w:rsid w:val="00FB698E"/>
    <w:rsid w:val="00FB6A39"/>
    <w:rsid w:val="00FB6B59"/>
    <w:rsid w:val="00FB6BCB"/>
    <w:rsid w:val="00FB6BE4"/>
    <w:rsid w:val="00FB6BF8"/>
    <w:rsid w:val="00FB6C26"/>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0E8"/>
    <w:rsid w:val="00FC02BE"/>
    <w:rsid w:val="00FC0320"/>
    <w:rsid w:val="00FC037A"/>
    <w:rsid w:val="00FC03AC"/>
    <w:rsid w:val="00FC04FD"/>
    <w:rsid w:val="00FC05AC"/>
    <w:rsid w:val="00FC074E"/>
    <w:rsid w:val="00FC07AE"/>
    <w:rsid w:val="00FC080E"/>
    <w:rsid w:val="00FC08D6"/>
    <w:rsid w:val="00FC08E8"/>
    <w:rsid w:val="00FC08F3"/>
    <w:rsid w:val="00FC0916"/>
    <w:rsid w:val="00FC0965"/>
    <w:rsid w:val="00FC0A1E"/>
    <w:rsid w:val="00FC0A32"/>
    <w:rsid w:val="00FC0B53"/>
    <w:rsid w:val="00FC0D16"/>
    <w:rsid w:val="00FC0D76"/>
    <w:rsid w:val="00FC0D7C"/>
    <w:rsid w:val="00FC0DD0"/>
    <w:rsid w:val="00FC0E76"/>
    <w:rsid w:val="00FC0EB2"/>
    <w:rsid w:val="00FC0EE6"/>
    <w:rsid w:val="00FC0F90"/>
    <w:rsid w:val="00FC1003"/>
    <w:rsid w:val="00FC102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BB"/>
    <w:rsid w:val="00FC18CA"/>
    <w:rsid w:val="00FC1948"/>
    <w:rsid w:val="00FC1980"/>
    <w:rsid w:val="00FC19AC"/>
    <w:rsid w:val="00FC1A49"/>
    <w:rsid w:val="00FC1A4C"/>
    <w:rsid w:val="00FC1A8A"/>
    <w:rsid w:val="00FC1AB4"/>
    <w:rsid w:val="00FC1BA1"/>
    <w:rsid w:val="00FC1BA9"/>
    <w:rsid w:val="00FC1BD5"/>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7D"/>
    <w:rsid w:val="00FC24D8"/>
    <w:rsid w:val="00FC24F4"/>
    <w:rsid w:val="00FC2503"/>
    <w:rsid w:val="00FC25AB"/>
    <w:rsid w:val="00FC271C"/>
    <w:rsid w:val="00FC27CA"/>
    <w:rsid w:val="00FC27E3"/>
    <w:rsid w:val="00FC27EC"/>
    <w:rsid w:val="00FC285B"/>
    <w:rsid w:val="00FC28B8"/>
    <w:rsid w:val="00FC2910"/>
    <w:rsid w:val="00FC2999"/>
    <w:rsid w:val="00FC29B1"/>
    <w:rsid w:val="00FC29D4"/>
    <w:rsid w:val="00FC2A05"/>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FA"/>
    <w:rsid w:val="00FC4400"/>
    <w:rsid w:val="00FC451C"/>
    <w:rsid w:val="00FC4553"/>
    <w:rsid w:val="00FC4580"/>
    <w:rsid w:val="00FC45D3"/>
    <w:rsid w:val="00FC45D7"/>
    <w:rsid w:val="00FC45D8"/>
    <w:rsid w:val="00FC46E5"/>
    <w:rsid w:val="00FC4745"/>
    <w:rsid w:val="00FC475C"/>
    <w:rsid w:val="00FC47D7"/>
    <w:rsid w:val="00FC480A"/>
    <w:rsid w:val="00FC4817"/>
    <w:rsid w:val="00FC492A"/>
    <w:rsid w:val="00FC497B"/>
    <w:rsid w:val="00FC4A1C"/>
    <w:rsid w:val="00FC4A78"/>
    <w:rsid w:val="00FC4A87"/>
    <w:rsid w:val="00FC4AB1"/>
    <w:rsid w:val="00FC4AE1"/>
    <w:rsid w:val="00FC4B5A"/>
    <w:rsid w:val="00FC4CE7"/>
    <w:rsid w:val="00FC4CFE"/>
    <w:rsid w:val="00FC4D5A"/>
    <w:rsid w:val="00FC4D84"/>
    <w:rsid w:val="00FC4E14"/>
    <w:rsid w:val="00FC4EBB"/>
    <w:rsid w:val="00FC4F33"/>
    <w:rsid w:val="00FC5118"/>
    <w:rsid w:val="00FC512A"/>
    <w:rsid w:val="00FC514D"/>
    <w:rsid w:val="00FC5255"/>
    <w:rsid w:val="00FC526A"/>
    <w:rsid w:val="00FC529B"/>
    <w:rsid w:val="00FC52BD"/>
    <w:rsid w:val="00FC547D"/>
    <w:rsid w:val="00FC54ED"/>
    <w:rsid w:val="00FC55D0"/>
    <w:rsid w:val="00FC5732"/>
    <w:rsid w:val="00FC5786"/>
    <w:rsid w:val="00FC5807"/>
    <w:rsid w:val="00FC58B2"/>
    <w:rsid w:val="00FC5A9B"/>
    <w:rsid w:val="00FC5AE9"/>
    <w:rsid w:val="00FC5B3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36"/>
    <w:rsid w:val="00FC648C"/>
    <w:rsid w:val="00FC6542"/>
    <w:rsid w:val="00FC65AC"/>
    <w:rsid w:val="00FC6638"/>
    <w:rsid w:val="00FC67FD"/>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25"/>
    <w:rsid w:val="00FC714F"/>
    <w:rsid w:val="00FC71D9"/>
    <w:rsid w:val="00FC7289"/>
    <w:rsid w:val="00FC7346"/>
    <w:rsid w:val="00FC734A"/>
    <w:rsid w:val="00FC745A"/>
    <w:rsid w:val="00FC7470"/>
    <w:rsid w:val="00FC750A"/>
    <w:rsid w:val="00FC7542"/>
    <w:rsid w:val="00FC758A"/>
    <w:rsid w:val="00FC7610"/>
    <w:rsid w:val="00FC7640"/>
    <w:rsid w:val="00FC76CD"/>
    <w:rsid w:val="00FC77C4"/>
    <w:rsid w:val="00FC781F"/>
    <w:rsid w:val="00FC7898"/>
    <w:rsid w:val="00FC78D7"/>
    <w:rsid w:val="00FC78DE"/>
    <w:rsid w:val="00FC7920"/>
    <w:rsid w:val="00FC797F"/>
    <w:rsid w:val="00FC7A02"/>
    <w:rsid w:val="00FC7A0D"/>
    <w:rsid w:val="00FC7AC9"/>
    <w:rsid w:val="00FC7B0E"/>
    <w:rsid w:val="00FC7C6A"/>
    <w:rsid w:val="00FC7D58"/>
    <w:rsid w:val="00FC7DA1"/>
    <w:rsid w:val="00FC7EA6"/>
    <w:rsid w:val="00FC7EB6"/>
    <w:rsid w:val="00FC7F11"/>
    <w:rsid w:val="00FC7F27"/>
    <w:rsid w:val="00FC7F73"/>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1B"/>
    <w:rsid w:val="00FD0857"/>
    <w:rsid w:val="00FD0918"/>
    <w:rsid w:val="00FD0961"/>
    <w:rsid w:val="00FD09F4"/>
    <w:rsid w:val="00FD0A54"/>
    <w:rsid w:val="00FD0A65"/>
    <w:rsid w:val="00FD0A6E"/>
    <w:rsid w:val="00FD0A9D"/>
    <w:rsid w:val="00FD0B4C"/>
    <w:rsid w:val="00FD0BB9"/>
    <w:rsid w:val="00FD0C02"/>
    <w:rsid w:val="00FD0CAB"/>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95"/>
    <w:rsid w:val="00FD12D5"/>
    <w:rsid w:val="00FD1499"/>
    <w:rsid w:val="00FD1508"/>
    <w:rsid w:val="00FD1567"/>
    <w:rsid w:val="00FD15B2"/>
    <w:rsid w:val="00FD15BF"/>
    <w:rsid w:val="00FD1680"/>
    <w:rsid w:val="00FD16B9"/>
    <w:rsid w:val="00FD1718"/>
    <w:rsid w:val="00FD1795"/>
    <w:rsid w:val="00FD17C4"/>
    <w:rsid w:val="00FD17D0"/>
    <w:rsid w:val="00FD1856"/>
    <w:rsid w:val="00FD18BA"/>
    <w:rsid w:val="00FD18EA"/>
    <w:rsid w:val="00FD1943"/>
    <w:rsid w:val="00FD19FF"/>
    <w:rsid w:val="00FD1A82"/>
    <w:rsid w:val="00FD1ACF"/>
    <w:rsid w:val="00FD1B18"/>
    <w:rsid w:val="00FD1B5C"/>
    <w:rsid w:val="00FD1BA5"/>
    <w:rsid w:val="00FD1BCC"/>
    <w:rsid w:val="00FD1BD8"/>
    <w:rsid w:val="00FD1C4A"/>
    <w:rsid w:val="00FD1C92"/>
    <w:rsid w:val="00FD1C9A"/>
    <w:rsid w:val="00FD1CF0"/>
    <w:rsid w:val="00FD1D33"/>
    <w:rsid w:val="00FD1D6A"/>
    <w:rsid w:val="00FD1DB7"/>
    <w:rsid w:val="00FD1E25"/>
    <w:rsid w:val="00FD1E3D"/>
    <w:rsid w:val="00FD1EDC"/>
    <w:rsid w:val="00FD1F2F"/>
    <w:rsid w:val="00FD1F96"/>
    <w:rsid w:val="00FD2005"/>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54"/>
    <w:rsid w:val="00FD276D"/>
    <w:rsid w:val="00FD27CB"/>
    <w:rsid w:val="00FD27DA"/>
    <w:rsid w:val="00FD2846"/>
    <w:rsid w:val="00FD2855"/>
    <w:rsid w:val="00FD29C9"/>
    <w:rsid w:val="00FD2ACD"/>
    <w:rsid w:val="00FD2B12"/>
    <w:rsid w:val="00FD2B75"/>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1B"/>
    <w:rsid w:val="00FD3A34"/>
    <w:rsid w:val="00FD3AC3"/>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0E6"/>
    <w:rsid w:val="00FD4111"/>
    <w:rsid w:val="00FD4125"/>
    <w:rsid w:val="00FD419C"/>
    <w:rsid w:val="00FD41AF"/>
    <w:rsid w:val="00FD41BD"/>
    <w:rsid w:val="00FD42A6"/>
    <w:rsid w:val="00FD42C8"/>
    <w:rsid w:val="00FD4340"/>
    <w:rsid w:val="00FD4385"/>
    <w:rsid w:val="00FD43B1"/>
    <w:rsid w:val="00FD43D1"/>
    <w:rsid w:val="00FD4552"/>
    <w:rsid w:val="00FD45BD"/>
    <w:rsid w:val="00FD469F"/>
    <w:rsid w:val="00FD46C6"/>
    <w:rsid w:val="00FD4771"/>
    <w:rsid w:val="00FD47D3"/>
    <w:rsid w:val="00FD48A5"/>
    <w:rsid w:val="00FD48D2"/>
    <w:rsid w:val="00FD48F7"/>
    <w:rsid w:val="00FD4A65"/>
    <w:rsid w:val="00FD4C53"/>
    <w:rsid w:val="00FD4CB7"/>
    <w:rsid w:val="00FD4CC3"/>
    <w:rsid w:val="00FD4D69"/>
    <w:rsid w:val="00FD4DE1"/>
    <w:rsid w:val="00FD4E10"/>
    <w:rsid w:val="00FD4EAD"/>
    <w:rsid w:val="00FD4FAF"/>
    <w:rsid w:val="00FD5050"/>
    <w:rsid w:val="00FD512D"/>
    <w:rsid w:val="00FD51BA"/>
    <w:rsid w:val="00FD526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1F"/>
    <w:rsid w:val="00FD5A56"/>
    <w:rsid w:val="00FD5A75"/>
    <w:rsid w:val="00FD5A84"/>
    <w:rsid w:val="00FD5AF2"/>
    <w:rsid w:val="00FD5B6B"/>
    <w:rsid w:val="00FD5C6F"/>
    <w:rsid w:val="00FD5CA8"/>
    <w:rsid w:val="00FD5D46"/>
    <w:rsid w:val="00FD5EAF"/>
    <w:rsid w:val="00FD5EF7"/>
    <w:rsid w:val="00FD5F01"/>
    <w:rsid w:val="00FD5F24"/>
    <w:rsid w:val="00FD5F26"/>
    <w:rsid w:val="00FD5FBC"/>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08E"/>
    <w:rsid w:val="00FD7102"/>
    <w:rsid w:val="00FD716A"/>
    <w:rsid w:val="00FD7294"/>
    <w:rsid w:val="00FD731B"/>
    <w:rsid w:val="00FD735D"/>
    <w:rsid w:val="00FD7384"/>
    <w:rsid w:val="00FD73EE"/>
    <w:rsid w:val="00FD74F1"/>
    <w:rsid w:val="00FD7534"/>
    <w:rsid w:val="00FD75B9"/>
    <w:rsid w:val="00FD75D2"/>
    <w:rsid w:val="00FD75FA"/>
    <w:rsid w:val="00FD768B"/>
    <w:rsid w:val="00FD76BF"/>
    <w:rsid w:val="00FD76CB"/>
    <w:rsid w:val="00FD76CC"/>
    <w:rsid w:val="00FD77E8"/>
    <w:rsid w:val="00FD797D"/>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D7F72"/>
    <w:rsid w:val="00FE002C"/>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973"/>
    <w:rsid w:val="00FE0A6F"/>
    <w:rsid w:val="00FE0B11"/>
    <w:rsid w:val="00FE0C18"/>
    <w:rsid w:val="00FE0C36"/>
    <w:rsid w:val="00FE0C41"/>
    <w:rsid w:val="00FE0C9F"/>
    <w:rsid w:val="00FE0CC3"/>
    <w:rsid w:val="00FE0CDE"/>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440"/>
    <w:rsid w:val="00FE1558"/>
    <w:rsid w:val="00FE15AA"/>
    <w:rsid w:val="00FE15D6"/>
    <w:rsid w:val="00FE164A"/>
    <w:rsid w:val="00FE167B"/>
    <w:rsid w:val="00FE174A"/>
    <w:rsid w:val="00FE1753"/>
    <w:rsid w:val="00FE1829"/>
    <w:rsid w:val="00FE1850"/>
    <w:rsid w:val="00FE189A"/>
    <w:rsid w:val="00FE18B8"/>
    <w:rsid w:val="00FE1958"/>
    <w:rsid w:val="00FE196C"/>
    <w:rsid w:val="00FE1992"/>
    <w:rsid w:val="00FE19C7"/>
    <w:rsid w:val="00FE19EF"/>
    <w:rsid w:val="00FE1A04"/>
    <w:rsid w:val="00FE1ABB"/>
    <w:rsid w:val="00FE1AF2"/>
    <w:rsid w:val="00FE1AF5"/>
    <w:rsid w:val="00FE1B9B"/>
    <w:rsid w:val="00FE1C0F"/>
    <w:rsid w:val="00FE1CE1"/>
    <w:rsid w:val="00FE1D58"/>
    <w:rsid w:val="00FE1D99"/>
    <w:rsid w:val="00FE1DF8"/>
    <w:rsid w:val="00FE1E12"/>
    <w:rsid w:val="00FE1E31"/>
    <w:rsid w:val="00FE202B"/>
    <w:rsid w:val="00FE20C1"/>
    <w:rsid w:val="00FE20EF"/>
    <w:rsid w:val="00FE2101"/>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8B2"/>
    <w:rsid w:val="00FE28DE"/>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4"/>
    <w:rsid w:val="00FE3686"/>
    <w:rsid w:val="00FE36FA"/>
    <w:rsid w:val="00FE372C"/>
    <w:rsid w:val="00FE3758"/>
    <w:rsid w:val="00FE3994"/>
    <w:rsid w:val="00FE39B9"/>
    <w:rsid w:val="00FE3A34"/>
    <w:rsid w:val="00FE3BB0"/>
    <w:rsid w:val="00FE3BD0"/>
    <w:rsid w:val="00FE3C2B"/>
    <w:rsid w:val="00FE3CF7"/>
    <w:rsid w:val="00FE3D0A"/>
    <w:rsid w:val="00FE3DB3"/>
    <w:rsid w:val="00FE3DC0"/>
    <w:rsid w:val="00FE3E32"/>
    <w:rsid w:val="00FE3E4D"/>
    <w:rsid w:val="00FE3F20"/>
    <w:rsid w:val="00FE405E"/>
    <w:rsid w:val="00FE40A4"/>
    <w:rsid w:val="00FE40E6"/>
    <w:rsid w:val="00FE4184"/>
    <w:rsid w:val="00FE41CB"/>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9"/>
    <w:rsid w:val="00FE540A"/>
    <w:rsid w:val="00FE5451"/>
    <w:rsid w:val="00FE5547"/>
    <w:rsid w:val="00FE55EA"/>
    <w:rsid w:val="00FE55EE"/>
    <w:rsid w:val="00FE5607"/>
    <w:rsid w:val="00FE5615"/>
    <w:rsid w:val="00FE5656"/>
    <w:rsid w:val="00FE5761"/>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11"/>
    <w:rsid w:val="00FE668F"/>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35"/>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DB"/>
    <w:rsid w:val="00FF00E1"/>
    <w:rsid w:val="00FF0188"/>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4E"/>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29"/>
    <w:rsid w:val="00FF1BB7"/>
    <w:rsid w:val="00FF1C0E"/>
    <w:rsid w:val="00FF1CC3"/>
    <w:rsid w:val="00FF1D46"/>
    <w:rsid w:val="00FF1D70"/>
    <w:rsid w:val="00FF1F36"/>
    <w:rsid w:val="00FF203E"/>
    <w:rsid w:val="00FF209C"/>
    <w:rsid w:val="00FF20BD"/>
    <w:rsid w:val="00FF21D4"/>
    <w:rsid w:val="00FF22F3"/>
    <w:rsid w:val="00FF2426"/>
    <w:rsid w:val="00FF2473"/>
    <w:rsid w:val="00FF2532"/>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0A7"/>
    <w:rsid w:val="00FF310A"/>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B"/>
    <w:rsid w:val="00FF423D"/>
    <w:rsid w:val="00FF4295"/>
    <w:rsid w:val="00FF42A5"/>
    <w:rsid w:val="00FF42C8"/>
    <w:rsid w:val="00FF4334"/>
    <w:rsid w:val="00FF4338"/>
    <w:rsid w:val="00FF434B"/>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14"/>
    <w:rsid w:val="00FF5023"/>
    <w:rsid w:val="00FF5085"/>
    <w:rsid w:val="00FF509F"/>
    <w:rsid w:val="00FF50F1"/>
    <w:rsid w:val="00FF514C"/>
    <w:rsid w:val="00FF51FF"/>
    <w:rsid w:val="00FF5224"/>
    <w:rsid w:val="00FF52C9"/>
    <w:rsid w:val="00FF541E"/>
    <w:rsid w:val="00FF54A7"/>
    <w:rsid w:val="00FF5501"/>
    <w:rsid w:val="00FF56E3"/>
    <w:rsid w:val="00FF57F5"/>
    <w:rsid w:val="00FF584E"/>
    <w:rsid w:val="00FF591C"/>
    <w:rsid w:val="00FF5924"/>
    <w:rsid w:val="00FF594B"/>
    <w:rsid w:val="00FF59DB"/>
    <w:rsid w:val="00FF59F7"/>
    <w:rsid w:val="00FF5A2C"/>
    <w:rsid w:val="00FF5B69"/>
    <w:rsid w:val="00FF5BCC"/>
    <w:rsid w:val="00FF5BF8"/>
    <w:rsid w:val="00FF5C51"/>
    <w:rsid w:val="00FF5E3A"/>
    <w:rsid w:val="00FF5E6A"/>
    <w:rsid w:val="00FF5F3E"/>
    <w:rsid w:val="00FF5F7E"/>
    <w:rsid w:val="00FF5F9C"/>
    <w:rsid w:val="00FF5FA3"/>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7F"/>
    <w:rsid w:val="00FF6982"/>
    <w:rsid w:val="00FF6988"/>
    <w:rsid w:val="00FF6ACA"/>
    <w:rsid w:val="00FF6B93"/>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4B"/>
    <w:rsid w:val="00FF7C9A"/>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08997">
      <w:bodyDiv w:val="1"/>
      <w:marLeft w:val="0"/>
      <w:marRight w:val="0"/>
      <w:marTop w:val="0"/>
      <w:marBottom w:val="0"/>
      <w:divBdr>
        <w:top w:val="none" w:sz="0" w:space="0" w:color="auto"/>
        <w:left w:val="none" w:sz="0" w:space="0" w:color="auto"/>
        <w:bottom w:val="none" w:sz="0" w:space="0" w:color="auto"/>
        <w:right w:val="none" w:sz="0" w:space="0" w:color="auto"/>
      </w:divBdr>
      <w:divsChild>
        <w:div w:id="18243591">
          <w:marLeft w:val="0"/>
          <w:marRight w:val="0"/>
          <w:marTop w:val="0"/>
          <w:marBottom w:val="0"/>
          <w:divBdr>
            <w:top w:val="none" w:sz="0" w:space="0" w:color="auto"/>
            <w:left w:val="none" w:sz="0" w:space="0" w:color="auto"/>
            <w:bottom w:val="none" w:sz="0" w:space="0" w:color="auto"/>
            <w:right w:val="none" w:sz="0" w:space="0" w:color="auto"/>
          </w:divBdr>
        </w:div>
        <w:div w:id="448280813">
          <w:marLeft w:val="0"/>
          <w:marRight w:val="0"/>
          <w:marTop w:val="150"/>
          <w:marBottom w:val="0"/>
          <w:divBdr>
            <w:top w:val="none" w:sz="0" w:space="0" w:color="auto"/>
            <w:left w:val="none" w:sz="0" w:space="0" w:color="auto"/>
            <w:bottom w:val="none" w:sz="0" w:space="0" w:color="auto"/>
            <w:right w:val="none" w:sz="0" w:space="0" w:color="auto"/>
          </w:divBdr>
          <w:divsChild>
            <w:div w:id="413404755">
              <w:marLeft w:val="1155"/>
              <w:marRight w:val="0"/>
              <w:marTop w:val="0"/>
              <w:marBottom w:val="0"/>
              <w:divBdr>
                <w:top w:val="none" w:sz="0" w:space="0" w:color="auto"/>
                <w:left w:val="none" w:sz="0" w:space="0" w:color="auto"/>
                <w:bottom w:val="none" w:sz="0" w:space="0" w:color="auto"/>
                <w:right w:val="none" w:sz="0" w:space="0" w:color="auto"/>
              </w:divBdr>
            </w:div>
            <w:div w:id="243152121">
              <w:marLeft w:val="1155"/>
              <w:marRight w:val="0"/>
              <w:marTop w:val="0"/>
              <w:marBottom w:val="0"/>
              <w:divBdr>
                <w:top w:val="none" w:sz="0" w:space="0" w:color="auto"/>
                <w:left w:val="none" w:sz="0" w:space="0" w:color="auto"/>
                <w:bottom w:val="none" w:sz="0" w:space="0" w:color="auto"/>
                <w:right w:val="none" w:sz="0" w:space="0" w:color="auto"/>
              </w:divBdr>
            </w:div>
            <w:div w:id="147483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78">
      <w:bodyDiv w:val="1"/>
      <w:marLeft w:val="0"/>
      <w:marRight w:val="0"/>
      <w:marTop w:val="0"/>
      <w:marBottom w:val="0"/>
      <w:divBdr>
        <w:top w:val="none" w:sz="0" w:space="0" w:color="auto"/>
        <w:left w:val="none" w:sz="0" w:space="0" w:color="auto"/>
        <w:bottom w:val="none" w:sz="0" w:space="0" w:color="auto"/>
        <w:right w:val="none" w:sz="0" w:space="0" w:color="auto"/>
      </w:divBdr>
      <w:divsChild>
        <w:div w:id="1276718645">
          <w:marLeft w:val="0"/>
          <w:marRight w:val="0"/>
          <w:marTop w:val="0"/>
          <w:marBottom w:val="0"/>
          <w:divBdr>
            <w:top w:val="none" w:sz="0" w:space="0" w:color="auto"/>
            <w:left w:val="none" w:sz="0" w:space="0" w:color="auto"/>
            <w:bottom w:val="none" w:sz="0" w:space="0" w:color="auto"/>
            <w:right w:val="none" w:sz="0" w:space="0" w:color="auto"/>
          </w:divBdr>
        </w:div>
        <w:div w:id="916787585">
          <w:marLeft w:val="0"/>
          <w:marRight w:val="0"/>
          <w:marTop w:val="150"/>
          <w:marBottom w:val="0"/>
          <w:divBdr>
            <w:top w:val="none" w:sz="0" w:space="0" w:color="auto"/>
            <w:left w:val="none" w:sz="0" w:space="0" w:color="auto"/>
            <w:bottom w:val="none" w:sz="0" w:space="0" w:color="auto"/>
            <w:right w:val="none" w:sz="0" w:space="0" w:color="auto"/>
          </w:divBdr>
          <w:divsChild>
            <w:div w:id="1401370030">
              <w:marLeft w:val="1155"/>
              <w:marRight w:val="0"/>
              <w:marTop w:val="0"/>
              <w:marBottom w:val="0"/>
              <w:divBdr>
                <w:top w:val="none" w:sz="0" w:space="0" w:color="auto"/>
                <w:left w:val="none" w:sz="0" w:space="0" w:color="auto"/>
                <w:bottom w:val="none" w:sz="0" w:space="0" w:color="auto"/>
                <w:right w:val="none" w:sz="0" w:space="0" w:color="auto"/>
              </w:divBdr>
            </w:div>
            <w:div w:id="1951163782">
              <w:marLeft w:val="1155"/>
              <w:marRight w:val="0"/>
              <w:marTop w:val="0"/>
              <w:marBottom w:val="0"/>
              <w:divBdr>
                <w:top w:val="none" w:sz="0" w:space="0" w:color="auto"/>
                <w:left w:val="none" w:sz="0" w:space="0" w:color="auto"/>
                <w:bottom w:val="none" w:sz="0" w:space="0" w:color="auto"/>
                <w:right w:val="none" w:sz="0" w:space="0" w:color="auto"/>
              </w:divBdr>
            </w:div>
            <w:div w:id="1652832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248562">
      <w:bodyDiv w:val="1"/>
      <w:marLeft w:val="0"/>
      <w:marRight w:val="0"/>
      <w:marTop w:val="0"/>
      <w:marBottom w:val="0"/>
      <w:divBdr>
        <w:top w:val="none" w:sz="0" w:space="0" w:color="auto"/>
        <w:left w:val="none" w:sz="0" w:space="0" w:color="auto"/>
        <w:bottom w:val="none" w:sz="0" w:space="0" w:color="auto"/>
        <w:right w:val="none" w:sz="0" w:space="0" w:color="auto"/>
      </w:divBdr>
      <w:divsChild>
        <w:div w:id="1929608925">
          <w:marLeft w:val="0"/>
          <w:marRight w:val="0"/>
          <w:marTop w:val="0"/>
          <w:marBottom w:val="0"/>
          <w:divBdr>
            <w:top w:val="none" w:sz="0" w:space="0" w:color="auto"/>
            <w:left w:val="none" w:sz="0" w:space="0" w:color="auto"/>
            <w:bottom w:val="none" w:sz="0" w:space="0" w:color="auto"/>
            <w:right w:val="none" w:sz="0" w:space="0" w:color="auto"/>
          </w:divBdr>
        </w:div>
        <w:div w:id="1325888383">
          <w:marLeft w:val="0"/>
          <w:marRight w:val="0"/>
          <w:marTop w:val="150"/>
          <w:marBottom w:val="0"/>
          <w:divBdr>
            <w:top w:val="none" w:sz="0" w:space="0" w:color="auto"/>
            <w:left w:val="none" w:sz="0" w:space="0" w:color="auto"/>
            <w:bottom w:val="none" w:sz="0" w:space="0" w:color="auto"/>
            <w:right w:val="none" w:sz="0" w:space="0" w:color="auto"/>
          </w:divBdr>
          <w:divsChild>
            <w:div w:id="539317647">
              <w:marLeft w:val="1155"/>
              <w:marRight w:val="0"/>
              <w:marTop w:val="0"/>
              <w:marBottom w:val="0"/>
              <w:divBdr>
                <w:top w:val="none" w:sz="0" w:space="0" w:color="auto"/>
                <w:left w:val="none" w:sz="0" w:space="0" w:color="auto"/>
                <w:bottom w:val="none" w:sz="0" w:space="0" w:color="auto"/>
                <w:right w:val="none" w:sz="0" w:space="0" w:color="auto"/>
              </w:divBdr>
            </w:div>
            <w:div w:id="1607881358">
              <w:marLeft w:val="1155"/>
              <w:marRight w:val="0"/>
              <w:marTop w:val="0"/>
              <w:marBottom w:val="0"/>
              <w:divBdr>
                <w:top w:val="none" w:sz="0" w:space="0" w:color="auto"/>
                <w:left w:val="none" w:sz="0" w:space="0" w:color="auto"/>
                <w:bottom w:val="none" w:sz="0" w:space="0" w:color="auto"/>
                <w:right w:val="none" w:sz="0" w:space="0" w:color="auto"/>
              </w:divBdr>
            </w:div>
            <w:div w:id="564612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787746">
      <w:bodyDiv w:val="1"/>
      <w:marLeft w:val="0"/>
      <w:marRight w:val="0"/>
      <w:marTop w:val="0"/>
      <w:marBottom w:val="0"/>
      <w:divBdr>
        <w:top w:val="none" w:sz="0" w:space="0" w:color="auto"/>
        <w:left w:val="none" w:sz="0" w:space="0" w:color="auto"/>
        <w:bottom w:val="none" w:sz="0" w:space="0" w:color="auto"/>
        <w:right w:val="none" w:sz="0" w:space="0" w:color="auto"/>
      </w:divBdr>
      <w:divsChild>
        <w:div w:id="1156610867">
          <w:marLeft w:val="0"/>
          <w:marRight w:val="0"/>
          <w:marTop w:val="0"/>
          <w:marBottom w:val="0"/>
          <w:divBdr>
            <w:top w:val="none" w:sz="0" w:space="0" w:color="auto"/>
            <w:left w:val="none" w:sz="0" w:space="0" w:color="auto"/>
            <w:bottom w:val="none" w:sz="0" w:space="0" w:color="auto"/>
            <w:right w:val="none" w:sz="0" w:space="0" w:color="auto"/>
          </w:divBdr>
        </w:div>
        <w:div w:id="118686560">
          <w:marLeft w:val="0"/>
          <w:marRight w:val="0"/>
          <w:marTop w:val="150"/>
          <w:marBottom w:val="0"/>
          <w:divBdr>
            <w:top w:val="none" w:sz="0" w:space="0" w:color="auto"/>
            <w:left w:val="none" w:sz="0" w:space="0" w:color="auto"/>
            <w:bottom w:val="none" w:sz="0" w:space="0" w:color="auto"/>
            <w:right w:val="none" w:sz="0" w:space="0" w:color="auto"/>
          </w:divBdr>
          <w:divsChild>
            <w:div w:id="616761550">
              <w:marLeft w:val="1155"/>
              <w:marRight w:val="0"/>
              <w:marTop w:val="0"/>
              <w:marBottom w:val="0"/>
              <w:divBdr>
                <w:top w:val="none" w:sz="0" w:space="0" w:color="auto"/>
                <w:left w:val="none" w:sz="0" w:space="0" w:color="auto"/>
                <w:bottom w:val="none" w:sz="0" w:space="0" w:color="auto"/>
                <w:right w:val="none" w:sz="0" w:space="0" w:color="auto"/>
              </w:divBdr>
            </w:div>
            <w:div w:id="1660498850">
              <w:marLeft w:val="1155"/>
              <w:marRight w:val="0"/>
              <w:marTop w:val="0"/>
              <w:marBottom w:val="0"/>
              <w:divBdr>
                <w:top w:val="none" w:sz="0" w:space="0" w:color="auto"/>
                <w:left w:val="none" w:sz="0" w:space="0" w:color="auto"/>
                <w:bottom w:val="none" w:sz="0" w:space="0" w:color="auto"/>
                <w:right w:val="none" w:sz="0" w:space="0" w:color="auto"/>
              </w:divBdr>
            </w:div>
            <w:div w:id="1573928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197913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8839">
      <w:bodyDiv w:val="1"/>
      <w:marLeft w:val="0"/>
      <w:marRight w:val="0"/>
      <w:marTop w:val="0"/>
      <w:marBottom w:val="0"/>
      <w:divBdr>
        <w:top w:val="none" w:sz="0" w:space="0" w:color="auto"/>
        <w:left w:val="none" w:sz="0" w:space="0" w:color="auto"/>
        <w:bottom w:val="none" w:sz="0" w:space="0" w:color="auto"/>
        <w:right w:val="none" w:sz="0" w:space="0" w:color="auto"/>
      </w:divBdr>
      <w:divsChild>
        <w:div w:id="2001809914">
          <w:marLeft w:val="0"/>
          <w:marRight w:val="0"/>
          <w:marTop w:val="0"/>
          <w:marBottom w:val="0"/>
          <w:divBdr>
            <w:top w:val="none" w:sz="0" w:space="0" w:color="auto"/>
            <w:left w:val="none" w:sz="0" w:space="0" w:color="auto"/>
            <w:bottom w:val="none" w:sz="0" w:space="0" w:color="auto"/>
            <w:right w:val="none" w:sz="0" w:space="0" w:color="auto"/>
          </w:divBdr>
        </w:div>
        <w:div w:id="644626648">
          <w:marLeft w:val="0"/>
          <w:marRight w:val="0"/>
          <w:marTop w:val="150"/>
          <w:marBottom w:val="0"/>
          <w:divBdr>
            <w:top w:val="none" w:sz="0" w:space="0" w:color="auto"/>
            <w:left w:val="none" w:sz="0" w:space="0" w:color="auto"/>
            <w:bottom w:val="none" w:sz="0" w:space="0" w:color="auto"/>
            <w:right w:val="none" w:sz="0" w:space="0" w:color="auto"/>
          </w:divBdr>
          <w:divsChild>
            <w:div w:id="951286012">
              <w:marLeft w:val="1155"/>
              <w:marRight w:val="0"/>
              <w:marTop w:val="0"/>
              <w:marBottom w:val="0"/>
              <w:divBdr>
                <w:top w:val="none" w:sz="0" w:space="0" w:color="auto"/>
                <w:left w:val="none" w:sz="0" w:space="0" w:color="auto"/>
                <w:bottom w:val="none" w:sz="0" w:space="0" w:color="auto"/>
                <w:right w:val="none" w:sz="0" w:space="0" w:color="auto"/>
              </w:divBdr>
            </w:div>
            <w:div w:id="1956323565">
              <w:marLeft w:val="1155"/>
              <w:marRight w:val="0"/>
              <w:marTop w:val="0"/>
              <w:marBottom w:val="0"/>
              <w:divBdr>
                <w:top w:val="none" w:sz="0" w:space="0" w:color="auto"/>
                <w:left w:val="none" w:sz="0" w:space="0" w:color="auto"/>
                <w:bottom w:val="none" w:sz="0" w:space="0" w:color="auto"/>
                <w:right w:val="none" w:sz="0" w:space="0" w:color="auto"/>
              </w:divBdr>
            </w:div>
            <w:div w:id="1198422612">
              <w:marLeft w:val="1155"/>
              <w:marRight w:val="0"/>
              <w:marTop w:val="0"/>
              <w:marBottom w:val="0"/>
              <w:divBdr>
                <w:top w:val="none" w:sz="0" w:space="0" w:color="auto"/>
                <w:left w:val="none" w:sz="0" w:space="0" w:color="auto"/>
                <w:bottom w:val="none" w:sz="0" w:space="0" w:color="auto"/>
                <w:right w:val="none" w:sz="0" w:space="0" w:color="auto"/>
              </w:divBdr>
            </w:div>
          </w:divsChild>
        </w:div>
        <w:div w:id="1587768244">
          <w:marLeft w:val="0"/>
          <w:marRight w:val="0"/>
          <w:marTop w:val="0"/>
          <w:marBottom w:val="0"/>
          <w:divBdr>
            <w:top w:val="none" w:sz="0" w:space="0" w:color="auto"/>
            <w:left w:val="none" w:sz="0" w:space="0" w:color="auto"/>
            <w:bottom w:val="none" w:sz="0" w:space="0" w:color="auto"/>
            <w:right w:val="none" w:sz="0" w:space="0" w:color="auto"/>
          </w:divBdr>
        </w:div>
      </w:divsChild>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634393">
      <w:bodyDiv w:val="1"/>
      <w:marLeft w:val="0"/>
      <w:marRight w:val="0"/>
      <w:marTop w:val="0"/>
      <w:marBottom w:val="0"/>
      <w:divBdr>
        <w:top w:val="none" w:sz="0" w:space="0" w:color="auto"/>
        <w:left w:val="none" w:sz="0" w:space="0" w:color="auto"/>
        <w:bottom w:val="none" w:sz="0" w:space="0" w:color="auto"/>
        <w:right w:val="none" w:sz="0" w:space="0" w:color="auto"/>
      </w:divBdr>
      <w:divsChild>
        <w:div w:id="889923119">
          <w:marLeft w:val="0"/>
          <w:marRight w:val="0"/>
          <w:marTop w:val="0"/>
          <w:marBottom w:val="0"/>
          <w:divBdr>
            <w:top w:val="none" w:sz="0" w:space="0" w:color="auto"/>
            <w:left w:val="none" w:sz="0" w:space="0" w:color="auto"/>
            <w:bottom w:val="none" w:sz="0" w:space="0" w:color="auto"/>
            <w:right w:val="none" w:sz="0" w:space="0" w:color="auto"/>
          </w:divBdr>
        </w:div>
        <w:div w:id="1161504550">
          <w:marLeft w:val="0"/>
          <w:marRight w:val="0"/>
          <w:marTop w:val="150"/>
          <w:marBottom w:val="0"/>
          <w:divBdr>
            <w:top w:val="none" w:sz="0" w:space="0" w:color="auto"/>
            <w:left w:val="none" w:sz="0" w:space="0" w:color="auto"/>
            <w:bottom w:val="none" w:sz="0" w:space="0" w:color="auto"/>
            <w:right w:val="none" w:sz="0" w:space="0" w:color="auto"/>
          </w:divBdr>
          <w:divsChild>
            <w:div w:id="1375157446">
              <w:marLeft w:val="1155"/>
              <w:marRight w:val="0"/>
              <w:marTop w:val="0"/>
              <w:marBottom w:val="0"/>
              <w:divBdr>
                <w:top w:val="none" w:sz="0" w:space="0" w:color="auto"/>
                <w:left w:val="none" w:sz="0" w:space="0" w:color="auto"/>
                <w:bottom w:val="none" w:sz="0" w:space="0" w:color="auto"/>
                <w:right w:val="none" w:sz="0" w:space="0" w:color="auto"/>
              </w:divBdr>
            </w:div>
            <w:div w:id="41489816">
              <w:marLeft w:val="1155"/>
              <w:marRight w:val="0"/>
              <w:marTop w:val="0"/>
              <w:marBottom w:val="0"/>
              <w:divBdr>
                <w:top w:val="none" w:sz="0" w:space="0" w:color="auto"/>
                <w:left w:val="none" w:sz="0" w:space="0" w:color="auto"/>
                <w:bottom w:val="none" w:sz="0" w:space="0" w:color="auto"/>
                <w:right w:val="none" w:sz="0" w:space="0" w:color="auto"/>
              </w:divBdr>
            </w:div>
            <w:div w:id="1747335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498">
      <w:bodyDiv w:val="1"/>
      <w:marLeft w:val="0"/>
      <w:marRight w:val="0"/>
      <w:marTop w:val="0"/>
      <w:marBottom w:val="0"/>
      <w:divBdr>
        <w:top w:val="none" w:sz="0" w:space="0" w:color="auto"/>
        <w:left w:val="none" w:sz="0" w:space="0" w:color="auto"/>
        <w:bottom w:val="none" w:sz="0" w:space="0" w:color="auto"/>
        <w:right w:val="none" w:sz="0" w:space="0" w:color="auto"/>
      </w:divBdr>
      <w:divsChild>
        <w:div w:id="803500643">
          <w:marLeft w:val="0"/>
          <w:marRight w:val="0"/>
          <w:marTop w:val="0"/>
          <w:marBottom w:val="0"/>
          <w:divBdr>
            <w:top w:val="none" w:sz="0" w:space="0" w:color="auto"/>
            <w:left w:val="none" w:sz="0" w:space="0" w:color="auto"/>
            <w:bottom w:val="none" w:sz="0" w:space="0" w:color="auto"/>
            <w:right w:val="none" w:sz="0" w:space="0" w:color="auto"/>
          </w:divBdr>
        </w:div>
        <w:div w:id="329523869">
          <w:marLeft w:val="0"/>
          <w:marRight w:val="0"/>
          <w:marTop w:val="150"/>
          <w:marBottom w:val="0"/>
          <w:divBdr>
            <w:top w:val="none" w:sz="0" w:space="0" w:color="auto"/>
            <w:left w:val="none" w:sz="0" w:space="0" w:color="auto"/>
            <w:bottom w:val="none" w:sz="0" w:space="0" w:color="auto"/>
            <w:right w:val="none" w:sz="0" w:space="0" w:color="auto"/>
          </w:divBdr>
          <w:divsChild>
            <w:div w:id="394818101">
              <w:marLeft w:val="1155"/>
              <w:marRight w:val="0"/>
              <w:marTop w:val="0"/>
              <w:marBottom w:val="0"/>
              <w:divBdr>
                <w:top w:val="none" w:sz="0" w:space="0" w:color="auto"/>
                <w:left w:val="none" w:sz="0" w:space="0" w:color="auto"/>
                <w:bottom w:val="none" w:sz="0" w:space="0" w:color="auto"/>
                <w:right w:val="none" w:sz="0" w:space="0" w:color="auto"/>
              </w:divBdr>
            </w:div>
            <w:div w:id="2093893444">
              <w:marLeft w:val="1155"/>
              <w:marRight w:val="0"/>
              <w:marTop w:val="0"/>
              <w:marBottom w:val="0"/>
              <w:divBdr>
                <w:top w:val="none" w:sz="0" w:space="0" w:color="auto"/>
                <w:left w:val="none" w:sz="0" w:space="0" w:color="auto"/>
                <w:bottom w:val="none" w:sz="0" w:space="0" w:color="auto"/>
                <w:right w:val="none" w:sz="0" w:space="0" w:color="auto"/>
              </w:divBdr>
            </w:div>
            <w:div w:id="53669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32337">
      <w:bodyDiv w:val="1"/>
      <w:marLeft w:val="0"/>
      <w:marRight w:val="0"/>
      <w:marTop w:val="0"/>
      <w:marBottom w:val="0"/>
      <w:divBdr>
        <w:top w:val="none" w:sz="0" w:space="0" w:color="auto"/>
        <w:left w:val="none" w:sz="0" w:space="0" w:color="auto"/>
        <w:bottom w:val="none" w:sz="0" w:space="0" w:color="auto"/>
        <w:right w:val="none" w:sz="0" w:space="0" w:color="auto"/>
      </w:divBdr>
      <w:divsChild>
        <w:div w:id="903177294">
          <w:marLeft w:val="0"/>
          <w:marRight w:val="0"/>
          <w:marTop w:val="0"/>
          <w:marBottom w:val="0"/>
          <w:divBdr>
            <w:top w:val="none" w:sz="0" w:space="0" w:color="auto"/>
            <w:left w:val="none" w:sz="0" w:space="0" w:color="auto"/>
            <w:bottom w:val="none" w:sz="0" w:space="0" w:color="auto"/>
            <w:right w:val="none" w:sz="0" w:space="0" w:color="auto"/>
          </w:divBdr>
        </w:div>
        <w:div w:id="505902645">
          <w:marLeft w:val="0"/>
          <w:marRight w:val="0"/>
          <w:marTop w:val="150"/>
          <w:marBottom w:val="0"/>
          <w:divBdr>
            <w:top w:val="none" w:sz="0" w:space="0" w:color="auto"/>
            <w:left w:val="none" w:sz="0" w:space="0" w:color="auto"/>
            <w:bottom w:val="none" w:sz="0" w:space="0" w:color="auto"/>
            <w:right w:val="none" w:sz="0" w:space="0" w:color="auto"/>
          </w:divBdr>
          <w:divsChild>
            <w:div w:id="1717312653">
              <w:marLeft w:val="1155"/>
              <w:marRight w:val="0"/>
              <w:marTop w:val="0"/>
              <w:marBottom w:val="0"/>
              <w:divBdr>
                <w:top w:val="none" w:sz="0" w:space="0" w:color="auto"/>
                <w:left w:val="none" w:sz="0" w:space="0" w:color="auto"/>
                <w:bottom w:val="none" w:sz="0" w:space="0" w:color="auto"/>
                <w:right w:val="none" w:sz="0" w:space="0" w:color="auto"/>
              </w:divBdr>
            </w:div>
            <w:div w:id="1712219463">
              <w:marLeft w:val="1155"/>
              <w:marRight w:val="0"/>
              <w:marTop w:val="0"/>
              <w:marBottom w:val="0"/>
              <w:divBdr>
                <w:top w:val="none" w:sz="0" w:space="0" w:color="auto"/>
                <w:left w:val="none" w:sz="0" w:space="0" w:color="auto"/>
                <w:bottom w:val="none" w:sz="0" w:space="0" w:color="auto"/>
                <w:right w:val="none" w:sz="0" w:space="0" w:color="auto"/>
              </w:divBdr>
            </w:div>
            <w:div w:id="1971089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71509">
      <w:bodyDiv w:val="1"/>
      <w:marLeft w:val="0"/>
      <w:marRight w:val="0"/>
      <w:marTop w:val="0"/>
      <w:marBottom w:val="0"/>
      <w:divBdr>
        <w:top w:val="none" w:sz="0" w:space="0" w:color="auto"/>
        <w:left w:val="none" w:sz="0" w:space="0" w:color="auto"/>
        <w:bottom w:val="none" w:sz="0" w:space="0" w:color="auto"/>
        <w:right w:val="none" w:sz="0" w:space="0" w:color="auto"/>
      </w:divBdr>
      <w:divsChild>
        <w:div w:id="931162151">
          <w:marLeft w:val="0"/>
          <w:marRight w:val="0"/>
          <w:marTop w:val="0"/>
          <w:marBottom w:val="0"/>
          <w:divBdr>
            <w:top w:val="none" w:sz="0" w:space="0" w:color="auto"/>
            <w:left w:val="none" w:sz="0" w:space="0" w:color="auto"/>
            <w:bottom w:val="none" w:sz="0" w:space="0" w:color="auto"/>
            <w:right w:val="none" w:sz="0" w:space="0" w:color="auto"/>
          </w:divBdr>
        </w:div>
        <w:div w:id="219175122">
          <w:marLeft w:val="0"/>
          <w:marRight w:val="0"/>
          <w:marTop w:val="150"/>
          <w:marBottom w:val="0"/>
          <w:divBdr>
            <w:top w:val="none" w:sz="0" w:space="0" w:color="auto"/>
            <w:left w:val="none" w:sz="0" w:space="0" w:color="auto"/>
            <w:bottom w:val="none" w:sz="0" w:space="0" w:color="auto"/>
            <w:right w:val="none" w:sz="0" w:space="0" w:color="auto"/>
          </w:divBdr>
          <w:divsChild>
            <w:div w:id="919213518">
              <w:marLeft w:val="1155"/>
              <w:marRight w:val="0"/>
              <w:marTop w:val="0"/>
              <w:marBottom w:val="0"/>
              <w:divBdr>
                <w:top w:val="none" w:sz="0" w:space="0" w:color="auto"/>
                <w:left w:val="none" w:sz="0" w:space="0" w:color="auto"/>
                <w:bottom w:val="none" w:sz="0" w:space="0" w:color="auto"/>
                <w:right w:val="none" w:sz="0" w:space="0" w:color="auto"/>
              </w:divBdr>
            </w:div>
            <w:div w:id="469638686">
              <w:marLeft w:val="1155"/>
              <w:marRight w:val="0"/>
              <w:marTop w:val="0"/>
              <w:marBottom w:val="0"/>
              <w:divBdr>
                <w:top w:val="none" w:sz="0" w:space="0" w:color="auto"/>
                <w:left w:val="none" w:sz="0" w:space="0" w:color="auto"/>
                <w:bottom w:val="none" w:sz="0" w:space="0" w:color="auto"/>
                <w:right w:val="none" w:sz="0" w:space="0" w:color="auto"/>
              </w:divBdr>
            </w:div>
            <w:div w:id="109057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673139">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46404">
      <w:bodyDiv w:val="1"/>
      <w:marLeft w:val="0"/>
      <w:marRight w:val="0"/>
      <w:marTop w:val="0"/>
      <w:marBottom w:val="0"/>
      <w:divBdr>
        <w:top w:val="none" w:sz="0" w:space="0" w:color="auto"/>
        <w:left w:val="none" w:sz="0" w:space="0" w:color="auto"/>
        <w:bottom w:val="none" w:sz="0" w:space="0" w:color="auto"/>
        <w:right w:val="none" w:sz="0" w:space="0" w:color="auto"/>
      </w:divBdr>
      <w:divsChild>
        <w:div w:id="89549139">
          <w:marLeft w:val="0"/>
          <w:marRight w:val="0"/>
          <w:marTop w:val="0"/>
          <w:marBottom w:val="0"/>
          <w:divBdr>
            <w:top w:val="none" w:sz="0" w:space="0" w:color="auto"/>
            <w:left w:val="none" w:sz="0" w:space="0" w:color="auto"/>
            <w:bottom w:val="none" w:sz="0" w:space="0" w:color="auto"/>
            <w:right w:val="none" w:sz="0" w:space="0" w:color="auto"/>
          </w:divBdr>
        </w:div>
        <w:div w:id="1269317239">
          <w:marLeft w:val="0"/>
          <w:marRight w:val="0"/>
          <w:marTop w:val="150"/>
          <w:marBottom w:val="0"/>
          <w:divBdr>
            <w:top w:val="none" w:sz="0" w:space="0" w:color="auto"/>
            <w:left w:val="none" w:sz="0" w:space="0" w:color="auto"/>
            <w:bottom w:val="none" w:sz="0" w:space="0" w:color="auto"/>
            <w:right w:val="none" w:sz="0" w:space="0" w:color="auto"/>
          </w:divBdr>
          <w:divsChild>
            <w:div w:id="1062413924">
              <w:marLeft w:val="1155"/>
              <w:marRight w:val="0"/>
              <w:marTop w:val="0"/>
              <w:marBottom w:val="0"/>
              <w:divBdr>
                <w:top w:val="none" w:sz="0" w:space="0" w:color="auto"/>
                <w:left w:val="none" w:sz="0" w:space="0" w:color="auto"/>
                <w:bottom w:val="none" w:sz="0" w:space="0" w:color="auto"/>
                <w:right w:val="none" w:sz="0" w:space="0" w:color="auto"/>
              </w:divBdr>
            </w:div>
            <w:div w:id="1871525906">
              <w:marLeft w:val="1155"/>
              <w:marRight w:val="0"/>
              <w:marTop w:val="0"/>
              <w:marBottom w:val="0"/>
              <w:divBdr>
                <w:top w:val="none" w:sz="0" w:space="0" w:color="auto"/>
                <w:left w:val="none" w:sz="0" w:space="0" w:color="auto"/>
                <w:bottom w:val="none" w:sz="0" w:space="0" w:color="auto"/>
                <w:right w:val="none" w:sz="0" w:space="0" w:color="auto"/>
              </w:divBdr>
            </w:div>
            <w:div w:id="653529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4630">
      <w:bodyDiv w:val="1"/>
      <w:marLeft w:val="0"/>
      <w:marRight w:val="0"/>
      <w:marTop w:val="0"/>
      <w:marBottom w:val="0"/>
      <w:divBdr>
        <w:top w:val="none" w:sz="0" w:space="0" w:color="auto"/>
        <w:left w:val="none" w:sz="0" w:space="0" w:color="auto"/>
        <w:bottom w:val="none" w:sz="0" w:space="0" w:color="auto"/>
        <w:right w:val="none" w:sz="0" w:space="0" w:color="auto"/>
      </w:divBdr>
      <w:divsChild>
        <w:div w:id="413865727">
          <w:marLeft w:val="0"/>
          <w:marRight w:val="0"/>
          <w:marTop w:val="0"/>
          <w:marBottom w:val="0"/>
          <w:divBdr>
            <w:top w:val="none" w:sz="0" w:space="0" w:color="auto"/>
            <w:left w:val="none" w:sz="0" w:space="0" w:color="auto"/>
            <w:bottom w:val="none" w:sz="0" w:space="0" w:color="auto"/>
            <w:right w:val="none" w:sz="0" w:space="0" w:color="auto"/>
          </w:divBdr>
        </w:div>
        <w:div w:id="485708876">
          <w:marLeft w:val="0"/>
          <w:marRight w:val="0"/>
          <w:marTop w:val="150"/>
          <w:marBottom w:val="0"/>
          <w:divBdr>
            <w:top w:val="none" w:sz="0" w:space="0" w:color="auto"/>
            <w:left w:val="none" w:sz="0" w:space="0" w:color="auto"/>
            <w:bottom w:val="none" w:sz="0" w:space="0" w:color="auto"/>
            <w:right w:val="none" w:sz="0" w:space="0" w:color="auto"/>
          </w:divBdr>
          <w:divsChild>
            <w:div w:id="393352924">
              <w:marLeft w:val="1155"/>
              <w:marRight w:val="0"/>
              <w:marTop w:val="0"/>
              <w:marBottom w:val="0"/>
              <w:divBdr>
                <w:top w:val="none" w:sz="0" w:space="0" w:color="auto"/>
                <w:left w:val="none" w:sz="0" w:space="0" w:color="auto"/>
                <w:bottom w:val="none" w:sz="0" w:space="0" w:color="auto"/>
                <w:right w:val="none" w:sz="0" w:space="0" w:color="auto"/>
              </w:divBdr>
            </w:div>
            <w:div w:id="245265935">
              <w:marLeft w:val="1155"/>
              <w:marRight w:val="0"/>
              <w:marTop w:val="0"/>
              <w:marBottom w:val="0"/>
              <w:divBdr>
                <w:top w:val="none" w:sz="0" w:space="0" w:color="auto"/>
                <w:left w:val="none" w:sz="0" w:space="0" w:color="auto"/>
                <w:bottom w:val="none" w:sz="0" w:space="0" w:color="auto"/>
                <w:right w:val="none" w:sz="0" w:space="0" w:color="auto"/>
              </w:divBdr>
            </w:div>
            <w:div w:id="996688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5985368">
      <w:bodyDiv w:val="1"/>
      <w:marLeft w:val="0"/>
      <w:marRight w:val="0"/>
      <w:marTop w:val="0"/>
      <w:marBottom w:val="0"/>
      <w:divBdr>
        <w:top w:val="none" w:sz="0" w:space="0" w:color="auto"/>
        <w:left w:val="none" w:sz="0" w:space="0" w:color="auto"/>
        <w:bottom w:val="none" w:sz="0" w:space="0" w:color="auto"/>
        <w:right w:val="none" w:sz="0" w:space="0" w:color="auto"/>
      </w:divBdr>
      <w:divsChild>
        <w:div w:id="566766790">
          <w:marLeft w:val="0"/>
          <w:marRight w:val="0"/>
          <w:marTop w:val="0"/>
          <w:marBottom w:val="0"/>
          <w:divBdr>
            <w:top w:val="none" w:sz="0" w:space="0" w:color="auto"/>
            <w:left w:val="none" w:sz="0" w:space="0" w:color="auto"/>
            <w:bottom w:val="none" w:sz="0" w:space="0" w:color="auto"/>
            <w:right w:val="none" w:sz="0" w:space="0" w:color="auto"/>
          </w:divBdr>
        </w:div>
        <w:div w:id="1781216346">
          <w:marLeft w:val="0"/>
          <w:marRight w:val="0"/>
          <w:marTop w:val="150"/>
          <w:marBottom w:val="0"/>
          <w:divBdr>
            <w:top w:val="none" w:sz="0" w:space="0" w:color="auto"/>
            <w:left w:val="none" w:sz="0" w:space="0" w:color="auto"/>
            <w:bottom w:val="none" w:sz="0" w:space="0" w:color="auto"/>
            <w:right w:val="none" w:sz="0" w:space="0" w:color="auto"/>
          </w:divBdr>
          <w:divsChild>
            <w:div w:id="87234215">
              <w:marLeft w:val="1155"/>
              <w:marRight w:val="0"/>
              <w:marTop w:val="0"/>
              <w:marBottom w:val="0"/>
              <w:divBdr>
                <w:top w:val="none" w:sz="0" w:space="0" w:color="auto"/>
                <w:left w:val="none" w:sz="0" w:space="0" w:color="auto"/>
                <w:bottom w:val="none" w:sz="0" w:space="0" w:color="auto"/>
                <w:right w:val="none" w:sz="0" w:space="0" w:color="auto"/>
              </w:divBdr>
            </w:div>
            <w:div w:id="93212700">
              <w:marLeft w:val="1155"/>
              <w:marRight w:val="0"/>
              <w:marTop w:val="0"/>
              <w:marBottom w:val="0"/>
              <w:divBdr>
                <w:top w:val="none" w:sz="0" w:space="0" w:color="auto"/>
                <w:left w:val="none" w:sz="0" w:space="0" w:color="auto"/>
                <w:bottom w:val="none" w:sz="0" w:space="0" w:color="auto"/>
                <w:right w:val="none" w:sz="0" w:space="0" w:color="auto"/>
              </w:divBdr>
            </w:div>
            <w:div w:id="15951672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567042">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762014">
      <w:bodyDiv w:val="1"/>
      <w:marLeft w:val="0"/>
      <w:marRight w:val="0"/>
      <w:marTop w:val="0"/>
      <w:marBottom w:val="0"/>
      <w:divBdr>
        <w:top w:val="none" w:sz="0" w:space="0" w:color="auto"/>
        <w:left w:val="none" w:sz="0" w:space="0" w:color="auto"/>
        <w:bottom w:val="none" w:sz="0" w:space="0" w:color="auto"/>
        <w:right w:val="none" w:sz="0" w:space="0" w:color="auto"/>
      </w:divBdr>
      <w:divsChild>
        <w:div w:id="169372024">
          <w:marLeft w:val="0"/>
          <w:marRight w:val="0"/>
          <w:marTop w:val="0"/>
          <w:marBottom w:val="0"/>
          <w:divBdr>
            <w:top w:val="none" w:sz="0" w:space="0" w:color="auto"/>
            <w:left w:val="none" w:sz="0" w:space="0" w:color="auto"/>
            <w:bottom w:val="none" w:sz="0" w:space="0" w:color="auto"/>
            <w:right w:val="none" w:sz="0" w:space="0" w:color="auto"/>
          </w:divBdr>
        </w:div>
        <w:div w:id="1982540906">
          <w:marLeft w:val="0"/>
          <w:marRight w:val="0"/>
          <w:marTop w:val="150"/>
          <w:marBottom w:val="0"/>
          <w:divBdr>
            <w:top w:val="none" w:sz="0" w:space="0" w:color="auto"/>
            <w:left w:val="none" w:sz="0" w:space="0" w:color="auto"/>
            <w:bottom w:val="none" w:sz="0" w:space="0" w:color="auto"/>
            <w:right w:val="none" w:sz="0" w:space="0" w:color="auto"/>
          </w:divBdr>
          <w:divsChild>
            <w:div w:id="178274201">
              <w:marLeft w:val="1155"/>
              <w:marRight w:val="0"/>
              <w:marTop w:val="0"/>
              <w:marBottom w:val="0"/>
              <w:divBdr>
                <w:top w:val="none" w:sz="0" w:space="0" w:color="auto"/>
                <w:left w:val="none" w:sz="0" w:space="0" w:color="auto"/>
                <w:bottom w:val="none" w:sz="0" w:space="0" w:color="auto"/>
                <w:right w:val="none" w:sz="0" w:space="0" w:color="auto"/>
              </w:divBdr>
            </w:div>
            <w:div w:id="1864517625">
              <w:marLeft w:val="1155"/>
              <w:marRight w:val="0"/>
              <w:marTop w:val="0"/>
              <w:marBottom w:val="0"/>
              <w:divBdr>
                <w:top w:val="none" w:sz="0" w:space="0" w:color="auto"/>
                <w:left w:val="none" w:sz="0" w:space="0" w:color="auto"/>
                <w:bottom w:val="none" w:sz="0" w:space="0" w:color="auto"/>
                <w:right w:val="none" w:sz="0" w:space="0" w:color="auto"/>
              </w:divBdr>
            </w:div>
            <w:div w:id="110495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022756">
      <w:bodyDiv w:val="1"/>
      <w:marLeft w:val="0"/>
      <w:marRight w:val="0"/>
      <w:marTop w:val="0"/>
      <w:marBottom w:val="0"/>
      <w:divBdr>
        <w:top w:val="none" w:sz="0" w:space="0" w:color="auto"/>
        <w:left w:val="none" w:sz="0" w:space="0" w:color="auto"/>
        <w:bottom w:val="none" w:sz="0" w:space="0" w:color="auto"/>
        <w:right w:val="none" w:sz="0" w:space="0" w:color="auto"/>
      </w:divBdr>
      <w:divsChild>
        <w:div w:id="369456445">
          <w:marLeft w:val="0"/>
          <w:marRight w:val="0"/>
          <w:marTop w:val="0"/>
          <w:marBottom w:val="0"/>
          <w:divBdr>
            <w:top w:val="none" w:sz="0" w:space="0" w:color="auto"/>
            <w:left w:val="none" w:sz="0" w:space="0" w:color="auto"/>
            <w:bottom w:val="none" w:sz="0" w:space="0" w:color="auto"/>
            <w:right w:val="none" w:sz="0" w:space="0" w:color="auto"/>
          </w:divBdr>
        </w:div>
        <w:div w:id="1219900516">
          <w:marLeft w:val="0"/>
          <w:marRight w:val="0"/>
          <w:marTop w:val="150"/>
          <w:marBottom w:val="0"/>
          <w:divBdr>
            <w:top w:val="none" w:sz="0" w:space="0" w:color="auto"/>
            <w:left w:val="none" w:sz="0" w:space="0" w:color="auto"/>
            <w:bottom w:val="none" w:sz="0" w:space="0" w:color="auto"/>
            <w:right w:val="none" w:sz="0" w:space="0" w:color="auto"/>
          </w:divBdr>
          <w:divsChild>
            <w:div w:id="928319679">
              <w:marLeft w:val="1155"/>
              <w:marRight w:val="0"/>
              <w:marTop w:val="0"/>
              <w:marBottom w:val="0"/>
              <w:divBdr>
                <w:top w:val="none" w:sz="0" w:space="0" w:color="auto"/>
                <w:left w:val="none" w:sz="0" w:space="0" w:color="auto"/>
                <w:bottom w:val="none" w:sz="0" w:space="0" w:color="auto"/>
                <w:right w:val="none" w:sz="0" w:space="0" w:color="auto"/>
              </w:divBdr>
            </w:div>
            <w:div w:id="167597436">
              <w:marLeft w:val="1155"/>
              <w:marRight w:val="0"/>
              <w:marTop w:val="0"/>
              <w:marBottom w:val="0"/>
              <w:divBdr>
                <w:top w:val="none" w:sz="0" w:space="0" w:color="auto"/>
                <w:left w:val="none" w:sz="0" w:space="0" w:color="auto"/>
                <w:bottom w:val="none" w:sz="0" w:space="0" w:color="auto"/>
                <w:right w:val="none" w:sz="0" w:space="0" w:color="auto"/>
              </w:divBdr>
            </w:div>
            <w:div w:id="189728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295410">
      <w:bodyDiv w:val="1"/>
      <w:marLeft w:val="0"/>
      <w:marRight w:val="0"/>
      <w:marTop w:val="0"/>
      <w:marBottom w:val="0"/>
      <w:divBdr>
        <w:top w:val="none" w:sz="0" w:space="0" w:color="auto"/>
        <w:left w:val="none" w:sz="0" w:space="0" w:color="auto"/>
        <w:bottom w:val="none" w:sz="0" w:space="0" w:color="auto"/>
        <w:right w:val="none" w:sz="0" w:space="0" w:color="auto"/>
      </w:divBdr>
      <w:divsChild>
        <w:div w:id="720597132">
          <w:marLeft w:val="0"/>
          <w:marRight w:val="0"/>
          <w:marTop w:val="0"/>
          <w:marBottom w:val="0"/>
          <w:divBdr>
            <w:top w:val="none" w:sz="0" w:space="0" w:color="auto"/>
            <w:left w:val="none" w:sz="0" w:space="0" w:color="auto"/>
            <w:bottom w:val="none" w:sz="0" w:space="0" w:color="auto"/>
            <w:right w:val="none" w:sz="0" w:space="0" w:color="auto"/>
          </w:divBdr>
        </w:div>
        <w:div w:id="2084057658">
          <w:marLeft w:val="0"/>
          <w:marRight w:val="0"/>
          <w:marTop w:val="150"/>
          <w:marBottom w:val="0"/>
          <w:divBdr>
            <w:top w:val="none" w:sz="0" w:space="0" w:color="auto"/>
            <w:left w:val="none" w:sz="0" w:space="0" w:color="auto"/>
            <w:bottom w:val="none" w:sz="0" w:space="0" w:color="auto"/>
            <w:right w:val="none" w:sz="0" w:space="0" w:color="auto"/>
          </w:divBdr>
          <w:divsChild>
            <w:div w:id="1864904101">
              <w:marLeft w:val="1155"/>
              <w:marRight w:val="0"/>
              <w:marTop w:val="0"/>
              <w:marBottom w:val="0"/>
              <w:divBdr>
                <w:top w:val="none" w:sz="0" w:space="0" w:color="auto"/>
                <w:left w:val="none" w:sz="0" w:space="0" w:color="auto"/>
                <w:bottom w:val="none" w:sz="0" w:space="0" w:color="auto"/>
                <w:right w:val="none" w:sz="0" w:space="0" w:color="auto"/>
              </w:divBdr>
            </w:div>
            <w:div w:id="808938975">
              <w:marLeft w:val="1155"/>
              <w:marRight w:val="0"/>
              <w:marTop w:val="0"/>
              <w:marBottom w:val="0"/>
              <w:divBdr>
                <w:top w:val="none" w:sz="0" w:space="0" w:color="auto"/>
                <w:left w:val="none" w:sz="0" w:space="0" w:color="auto"/>
                <w:bottom w:val="none" w:sz="0" w:space="0" w:color="auto"/>
                <w:right w:val="none" w:sz="0" w:space="0" w:color="auto"/>
              </w:divBdr>
            </w:div>
            <w:div w:id="75537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03516">
      <w:bodyDiv w:val="1"/>
      <w:marLeft w:val="0"/>
      <w:marRight w:val="0"/>
      <w:marTop w:val="0"/>
      <w:marBottom w:val="0"/>
      <w:divBdr>
        <w:top w:val="none" w:sz="0" w:space="0" w:color="auto"/>
        <w:left w:val="none" w:sz="0" w:space="0" w:color="auto"/>
        <w:bottom w:val="none" w:sz="0" w:space="0" w:color="auto"/>
        <w:right w:val="none" w:sz="0" w:space="0" w:color="auto"/>
      </w:divBdr>
      <w:divsChild>
        <w:div w:id="1981883593">
          <w:marLeft w:val="0"/>
          <w:marRight w:val="0"/>
          <w:marTop w:val="0"/>
          <w:marBottom w:val="0"/>
          <w:divBdr>
            <w:top w:val="none" w:sz="0" w:space="0" w:color="auto"/>
            <w:left w:val="none" w:sz="0" w:space="0" w:color="auto"/>
            <w:bottom w:val="none" w:sz="0" w:space="0" w:color="auto"/>
            <w:right w:val="none" w:sz="0" w:space="0" w:color="auto"/>
          </w:divBdr>
        </w:div>
        <w:div w:id="811144106">
          <w:marLeft w:val="0"/>
          <w:marRight w:val="0"/>
          <w:marTop w:val="150"/>
          <w:marBottom w:val="0"/>
          <w:divBdr>
            <w:top w:val="none" w:sz="0" w:space="0" w:color="auto"/>
            <w:left w:val="none" w:sz="0" w:space="0" w:color="auto"/>
            <w:bottom w:val="none" w:sz="0" w:space="0" w:color="auto"/>
            <w:right w:val="none" w:sz="0" w:space="0" w:color="auto"/>
          </w:divBdr>
          <w:divsChild>
            <w:div w:id="152724471">
              <w:marLeft w:val="1155"/>
              <w:marRight w:val="0"/>
              <w:marTop w:val="0"/>
              <w:marBottom w:val="0"/>
              <w:divBdr>
                <w:top w:val="none" w:sz="0" w:space="0" w:color="auto"/>
                <w:left w:val="none" w:sz="0" w:space="0" w:color="auto"/>
                <w:bottom w:val="none" w:sz="0" w:space="0" w:color="auto"/>
                <w:right w:val="none" w:sz="0" w:space="0" w:color="auto"/>
              </w:divBdr>
            </w:div>
            <w:div w:id="649287536">
              <w:marLeft w:val="1155"/>
              <w:marRight w:val="0"/>
              <w:marTop w:val="0"/>
              <w:marBottom w:val="0"/>
              <w:divBdr>
                <w:top w:val="none" w:sz="0" w:space="0" w:color="auto"/>
                <w:left w:val="none" w:sz="0" w:space="0" w:color="auto"/>
                <w:bottom w:val="none" w:sz="0" w:space="0" w:color="auto"/>
                <w:right w:val="none" w:sz="0" w:space="0" w:color="auto"/>
              </w:divBdr>
            </w:div>
            <w:div w:id="202732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099">
      <w:bodyDiv w:val="1"/>
      <w:marLeft w:val="0"/>
      <w:marRight w:val="0"/>
      <w:marTop w:val="0"/>
      <w:marBottom w:val="0"/>
      <w:divBdr>
        <w:top w:val="none" w:sz="0" w:space="0" w:color="auto"/>
        <w:left w:val="none" w:sz="0" w:space="0" w:color="auto"/>
        <w:bottom w:val="none" w:sz="0" w:space="0" w:color="auto"/>
        <w:right w:val="none" w:sz="0" w:space="0" w:color="auto"/>
      </w:divBdr>
      <w:divsChild>
        <w:div w:id="766536708">
          <w:marLeft w:val="0"/>
          <w:marRight w:val="0"/>
          <w:marTop w:val="0"/>
          <w:marBottom w:val="0"/>
          <w:divBdr>
            <w:top w:val="none" w:sz="0" w:space="0" w:color="auto"/>
            <w:left w:val="none" w:sz="0" w:space="0" w:color="auto"/>
            <w:bottom w:val="none" w:sz="0" w:space="0" w:color="auto"/>
            <w:right w:val="none" w:sz="0" w:space="0" w:color="auto"/>
          </w:divBdr>
        </w:div>
        <w:div w:id="2112235569">
          <w:marLeft w:val="0"/>
          <w:marRight w:val="0"/>
          <w:marTop w:val="150"/>
          <w:marBottom w:val="0"/>
          <w:divBdr>
            <w:top w:val="none" w:sz="0" w:space="0" w:color="auto"/>
            <w:left w:val="none" w:sz="0" w:space="0" w:color="auto"/>
            <w:bottom w:val="none" w:sz="0" w:space="0" w:color="auto"/>
            <w:right w:val="none" w:sz="0" w:space="0" w:color="auto"/>
          </w:divBdr>
          <w:divsChild>
            <w:div w:id="536235109">
              <w:marLeft w:val="1155"/>
              <w:marRight w:val="0"/>
              <w:marTop w:val="0"/>
              <w:marBottom w:val="0"/>
              <w:divBdr>
                <w:top w:val="none" w:sz="0" w:space="0" w:color="auto"/>
                <w:left w:val="none" w:sz="0" w:space="0" w:color="auto"/>
                <w:bottom w:val="none" w:sz="0" w:space="0" w:color="auto"/>
                <w:right w:val="none" w:sz="0" w:space="0" w:color="auto"/>
              </w:divBdr>
            </w:div>
            <w:div w:id="1507329401">
              <w:marLeft w:val="1155"/>
              <w:marRight w:val="0"/>
              <w:marTop w:val="0"/>
              <w:marBottom w:val="0"/>
              <w:divBdr>
                <w:top w:val="none" w:sz="0" w:space="0" w:color="auto"/>
                <w:left w:val="none" w:sz="0" w:space="0" w:color="auto"/>
                <w:bottom w:val="none" w:sz="0" w:space="0" w:color="auto"/>
                <w:right w:val="none" w:sz="0" w:space="0" w:color="auto"/>
              </w:divBdr>
            </w:div>
            <w:div w:id="163976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7876111">
      <w:bodyDiv w:val="1"/>
      <w:marLeft w:val="0"/>
      <w:marRight w:val="0"/>
      <w:marTop w:val="0"/>
      <w:marBottom w:val="0"/>
      <w:divBdr>
        <w:top w:val="none" w:sz="0" w:space="0" w:color="auto"/>
        <w:left w:val="none" w:sz="0" w:space="0" w:color="auto"/>
        <w:bottom w:val="none" w:sz="0" w:space="0" w:color="auto"/>
        <w:right w:val="none" w:sz="0" w:space="0" w:color="auto"/>
      </w:divBdr>
      <w:divsChild>
        <w:div w:id="416025897">
          <w:marLeft w:val="0"/>
          <w:marRight w:val="0"/>
          <w:marTop w:val="0"/>
          <w:marBottom w:val="0"/>
          <w:divBdr>
            <w:top w:val="none" w:sz="0" w:space="0" w:color="auto"/>
            <w:left w:val="none" w:sz="0" w:space="0" w:color="auto"/>
            <w:bottom w:val="none" w:sz="0" w:space="0" w:color="auto"/>
            <w:right w:val="none" w:sz="0" w:space="0" w:color="auto"/>
          </w:divBdr>
        </w:div>
        <w:div w:id="715197230">
          <w:marLeft w:val="0"/>
          <w:marRight w:val="0"/>
          <w:marTop w:val="150"/>
          <w:marBottom w:val="0"/>
          <w:divBdr>
            <w:top w:val="none" w:sz="0" w:space="0" w:color="auto"/>
            <w:left w:val="none" w:sz="0" w:space="0" w:color="auto"/>
            <w:bottom w:val="none" w:sz="0" w:space="0" w:color="auto"/>
            <w:right w:val="none" w:sz="0" w:space="0" w:color="auto"/>
          </w:divBdr>
          <w:divsChild>
            <w:div w:id="1160848132">
              <w:marLeft w:val="1155"/>
              <w:marRight w:val="0"/>
              <w:marTop w:val="0"/>
              <w:marBottom w:val="0"/>
              <w:divBdr>
                <w:top w:val="none" w:sz="0" w:space="0" w:color="auto"/>
                <w:left w:val="none" w:sz="0" w:space="0" w:color="auto"/>
                <w:bottom w:val="none" w:sz="0" w:space="0" w:color="auto"/>
                <w:right w:val="none" w:sz="0" w:space="0" w:color="auto"/>
              </w:divBdr>
            </w:div>
            <w:div w:id="1460881939">
              <w:marLeft w:val="1155"/>
              <w:marRight w:val="0"/>
              <w:marTop w:val="0"/>
              <w:marBottom w:val="0"/>
              <w:divBdr>
                <w:top w:val="none" w:sz="0" w:space="0" w:color="auto"/>
                <w:left w:val="none" w:sz="0" w:space="0" w:color="auto"/>
                <w:bottom w:val="none" w:sz="0" w:space="0" w:color="auto"/>
                <w:right w:val="none" w:sz="0" w:space="0" w:color="auto"/>
              </w:divBdr>
            </w:div>
            <w:div w:id="1785271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3392">
      <w:bodyDiv w:val="1"/>
      <w:marLeft w:val="0"/>
      <w:marRight w:val="0"/>
      <w:marTop w:val="0"/>
      <w:marBottom w:val="0"/>
      <w:divBdr>
        <w:top w:val="none" w:sz="0" w:space="0" w:color="auto"/>
        <w:left w:val="none" w:sz="0" w:space="0" w:color="auto"/>
        <w:bottom w:val="none" w:sz="0" w:space="0" w:color="auto"/>
        <w:right w:val="none" w:sz="0" w:space="0" w:color="auto"/>
      </w:divBdr>
      <w:divsChild>
        <w:div w:id="646936950">
          <w:marLeft w:val="0"/>
          <w:marRight w:val="0"/>
          <w:marTop w:val="0"/>
          <w:marBottom w:val="0"/>
          <w:divBdr>
            <w:top w:val="none" w:sz="0" w:space="0" w:color="auto"/>
            <w:left w:val="none" w:sz="0" w:space="0" w:color="auto"/>
            <w:bottom w:val="none" w:sz="0" w:space="0" w:color="auto"/>
            <w:right w:val="none" w:sz="0" w:space="0" w:color="auto"/>
          </w:divBdr>
        </w:div>
        <w:div w:id="1360818951">
          <w:marLeft w:val="0"/>
          <w:marRight w:val="0"/>
          <w:marTop w:val="150"/>
          <w:marBottom w:val="0"/>
          <w:divBdr>
            <w:top w:val="none" w:sz="0" w:space="0" w:color="auto"/>
            <w:left w:val="none" w:sz="0" w:space="0" w:color="auto"/>
            <w:bottom w:val="none" w:sz="0" w:space="0" w:color="auto"/>
            <w:right w:val="none" w:sz="0" w:space="0" w:color="auto"/>
          </w:divBdr>
          <w:divsChild>
            <w:div w:id="25837536">
              <w:marLeft w:val="1155"/>
              <w:marRight w:val="0"/>
              <w:marTop w:val="0"/>
              <w:marBottom w:val="0"/>
              <w:divBdr>
                <w:top w:val="none" w:sz="0" w:space="0" w:color="auto"/>
                <w:left w:val="none" w:sz="0" w:space="0" w:color="auto"/>
                <w:bottom w:val="none" w:sz="0" w:space="0" w:color="auto"/>
                <w:right w:val="none" w:sz="0" w:space="0" w:color="auto"/>
              </w:divBdr>
            </w:div>
            <w:div w:id="481852459">
              <w:marLeft w:val="1155"/>
              <w:marRight w:val="0"/>
              <w:marTop w:val="0"/>
              <w:marBottom w:val="0"/>
              <w:divBdr>
                <w:top w:val="none" w:sz="0" w:space="0" w:color="auto"/>
                <w:left w:val="none" w:sz="0" w:space="0" w:color="auto"/>
                <w:bottom w:val="none" w:sz="0" w:space="0" w:color="auto"/>
                <w:right w:val="none" w:sz="0" w:space="0" w:color="auto"/>
              </w:divBdr>
            </w:div>
            <w:div w:id="1011487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532231">
      <w:bodyDiv w:val="1"/>
      <w:marLeft w:val="0"/>
      <w:marRight w:val="0"/>
      <w:marTop w:val="0"/>
      <w:marBottom w:val="0"/>
      <w:divBdr>
        <w:top w:val="none" w:sz="0" w:space="0" w:color="auto"/>
        <w:left w:val="none" w:sz="0" w:space="0" w:color="auto"/>
        <w:bottom w:val="none" w:sz="0" w:space="0" w:color="auto"/>
        <w:right w:val="none" w:sz="0" w:space="0" w:color="auto"/>
      </w:divBdr>
      <w:divsChild>
        <w:div w:id="793793982">
          <w:marLeft w:val="0"/>
          <w:marRight w:val="0"/>
          <w:marTop w:val="0"/>
          <w:marBottom w:val="0"/>
          <w:divBdr>
            <w:top w:val="none" w:sz="0" w:space="0" w:color="auto"/>
            <w:left w:val="none" w:sz="0" w:space="0" w:color="auto"/>
            <w:bottom w:val="none" w:sz="0" w:space="0" w:color="auto"/>
            <w:right w:val="none" w:sz="0" w:space="0" w:color="auto"/>
          </w:divBdr>
        </w:div>
        <w:div w:id="1558007527">
          <w:marLeft w:val="0"/>
          <w:marRight w:val="0"/>
          <w:marTop w:val="150"/>
          <w:marBottom w:val="0"/>
          <w:divBdr>
            <w:top w:val="none" w:sz="0" w:space="0" w:color="auto"/>
            <w:left w:val="none" w:sz="0" w:space="0" w:color="auto"/>
            <w:bottom w:val="none" w:sz="0" w:space="0" w:color="auto"/>
            <w:right w:val="none" w:sz="0" w:space="0" w:color="auto"/>
          </w:divBdr>
          <w:divsChild>
            <w:div w:id="405612609">
              <w:marLeft w:val="1155"/>
              <w:marRight w:val="0"/>
              <w:marTop w:val="0"/>
              <w:marBottom w:val="0"/>
              <w:divBdr>
                <w:top w:val="none" w:sz="0" w:space="0" w:color="auto"/>
                <w:left w:val="none" w:sz="0" w:space="0" w:color="auto"/>
                <w:bottom w:val="none" w:sz="0" w:space="0" w:color="auto"/>
                <w:right w:val="none" w:sz="0" w:space="0" w:color="auto"/>
              </w:divBdr>
            </w:div>
            <w:div w:id="1333487217">
              <w:marLeft w:val="1155"/>
              <w:marRight w:val="0"/>
              <w:marTop w:val="0"/>
              <w:marBottom w:val="0"/>
              <w:divBdr>
                <w:top w:val="none" w:sz="0" w:space="0" w:color="auto"/>
                <w:left w:val="none" w:sz="0" w:space="0" w:color="auto"/>
                <w:bottom w:val="none" w:sz="0" w:space="0" w:color="auto"/>
                <w:right w:val="none" w:sz="0" w:space="0" w:color="auto"/>
              </w:divBdr>
            </w:div>
            <w:div w:id="735662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331">
      <w:bodyDiv w:val="1"/>
      <w:marLeft w:val="0"/>
      <w:marRight w:val="0"/>
      <w:marTop w:val="0"/>
      <w:marBottom w:val="0"/>
      <w:divBdr>
        <w:top w:val="none" w:sz="0" w:space="0" w:color="auto"/>
        <w:left w:val="none" w:sz="0" w:space="0" w:color="auto"/>
        <w:bottom w:val="none" w:sz="0" w:space="0" w:color="auto"/>
        <w:right w:val="none" w:sz="0" w:space="0" w:color="auto"/>
      </w:divBdr>
      <w:divsChild>
        <w:div w:id="519514235">
          <w:marLeft w:val="0"/>
          <w:marRight w:val="0"/>
          <w:marTop w:val="0"/>
          <w:marBottom w:val="0"/>
          <w:divBdr>
            <w:top w:val="none" w:sz="0" w:space="0" w:color="auto"/>
            <w:left w:val="none" w:sz="0" w:space="0" w:color="auto"/>
            <w:bottom w:val="none" w:sz="0" w:space="0" w:color="auto"/>
            <w:right w:val="none" w:sz="0" w:space="0" w:color="auto"/>
          </w:divBdr>
        </w:div>
        <w:div w:id="173737941">
          <w:marLeft w:val="0"/>
          <w:marRight w:val="0"/>
          <w:marTop w:val="150"/>
          <w:marBottom w:val="0"/>
          <w:divBdr>
            <w:top w:val="none" w:sz="0" w:space="0" w:color="auto"/>
            <w:left w:val="none" w:sz="0" w:space="0" w:color="auto"/>
            <w:bottom w:val="none" w:sz="0" w:space="0" w:color="auto"/>
            <w:right w:val="none" w:sz="0" w:space="0" w:color="auto"/>
          </w:divBdr>
          <w:divsChild>
            <w:div w:id="1261141728">
              <w:marLeft w:val="1155"/>
              <w:marRight w:val="0"/>
              <w:marTop w:val="0"/>
              <w:marBottom w:val="0"/>
              <w:divBdr>
                <w:top w:val="none" w:sz="0" w:space="0" w:color="auto"/>
                <w:left w:val="none" w:sz="0" w:space="0" w:color="auto"/>
                <w:bottom w:val="none" w:sz="0" w:space="0" w:color="auto"/>
                <w:right w:val="none" w:sz="0" w:space="0" w:color="auto"/>
              </w:divBdr>
            </w:div>
            <w:div w:id="145558233">
              <w:marLeft w:val="1155"/>
              <w:marRight w:val="0"/>
              <w:marTop w:val="0"/>
              <w:marBottom w:val="0"/>
              <w:divBdr>
                <w:top w:val="none" w:sz="0" w:space="0" w:color="auto"/>
                <w:left w:val="none" w:sz="0" w:space="0" w:color="auto"/>
                <w:bottom w:val="none" w:sz="0" w:space="0" w:color="auto"/>
                <w:right w:val="none" w:sz="0" w:space="0" w:color="auto"/>
              </w:divBdr>
            </w:div>
            <w:div w:id="110920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40948">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304819">
      <w:bodyDiv w:val="1"/>
      <w:marLeft w:val="0"/>
      <w:marRight w:val="0"/>
      <w:marTop w:val="0"/>
      <w:marBottom w:val="0"/>
      <w:divBdr>
        <w:top w:val="none" w:sz="0" w:space="0" w:color="auto"/>
        <w:left w:val="none" w:sz="0" w:space="0" w:color="auto"/>
        <w:bottom w:val="none" w:sz="0" w:space="0" w:color="auto"/>
        <w:right w:val="none" w:sz="0" w:space="0" w:color="auto"/>
      </w:divBdr>
      <w:divsChild>
        <w:div w:id="1736464486">
          <w:marLeft w:val="0"/>
          <w:marRight w:val="0"/>
          <w:marTop w:val="0"/>
          <w:marBottom w:val="0"/>
          <w:divBdr>
            <w:top w:val="none" w:sz="0" w:space="0" w:color="auto"/>
            <w:left w:val="none" w:sz="0" w:space="0" w:color="auto"/>
            <w:bottom w:val="none" w:sz="0" w:space="0" w:color="auto"/>
            <w:right w:val="none" w:sz="0" w:space="0" w:color="auto"/>
          </w:divBdr>
        </w:div>
        <w:div w:id="657271581">
          <w:marLeft w:val="0"/>
          <w:marRight w:val="0"/>
          <w:marTop w:val="150"/>
          <w:marBottom w:val="0"/>
          <w:divBdr>
            <w:top w:val="none" w:sz="0" w:space="0" w:color="auto"/>
            <w:left w:val="none" w:sz="0" w:space="0" w:color="auto"/>
            <w:bottom w:val="none" w:sz="0" w:space="0" w:color="auto"/>
            <w:right w:val="none" w:sz="0" w:space="0" w:color="auto"/>
          </w:divBdr>
          <w:divsChild>
            <w:div w:id="526991747">
              <w:marLeft w:val="1155"/>
              <w:marRight w:val="0"/>
              <w:marTop w:val="0"/>
              <w:marBottom w:val="0"/>
              <w:divBdr>
                <w:top w:val="none" w:sz="0" w:space="0" w:color="auto"/>
                <w:left w:val="none" w:sz="0" w:space="0" w:color="auto"/>
                <w:bottom w:val="none" w:sz="0" w:space="0" w:color="auto"/>
                <w:right w:val="none" w:sz="0" w:space="0" w:color="auto"/>
              </w:divBdr>
            </w:div>
            <w:div w:id="1796219019">
              <w:marLeft w:val="1155"/>
              <w:marRight w:val="0"/>
              <w:marTop w:val="0"/>
              <w:marBottom w:val="0"/>
              <w:divBdr>
                <w:top w:val="none" w:sz="0" w:space="0" w:color="auto"/>
                <w:left w:val="none" w:sz="0" w:space="0" w:color="auto"/>
                <w:bottom w:val="none" w:sz="0" w:space="0" w:color="auto"/>
                <w:right w:val="none" w:sz="0" w:space="0" w:color="auto"/>
              </w:divBdr>
            </w:div>
            <w:div w:id="2014914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64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8910">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684810">
      <w:bodyDiv w:val="1"/>
      <w:marLeft w:val="0"/>
      <w:marRight w:val="0"/>
      <w:marTop w:val="0"/>
      <w:marBottom w:val="0"/>
      <w:divBdr>
        <w:top w:val="none" w:sz="0" w:space="0" w:color="auto"/>
        <w:left w:val="none" w:sz="0" w:space="0" w:color="auto"/>
        <w:bottom w:val="none" w:sz="0" w:space="0" w:color="auto"/>
        <w:right w:val="none" w:sz="0" w:space="0" w:color="auto"/>
      </w:divBdr>
      <w:divsChild>
        <w:div w:id="962921930">
          <w:marLeft w:val="0"/>
          <w:marRight w:val="0"/>
          <w:marTop w:val="0"/>
          <w:marBottom w:val="0"/>
          <w:divBdr>
            <w:top w:val="none" w:sz="0" w:space="0" w:color="auto"/>
            <w:left w:val="none" w:sz="0" w:space="0" w:color="auto"/>
            <w:bottom w:val="none" w:sz="0" w:space="0" w:color="auto"/>
            <w:right w:val="none" w:sz="0" w:space="0" w:color="auto"/>
          </w:divBdr>
        </w:div>
        <w:div w:id="1862889550">
          <w:marLeft w:val="0"/>
          <w:marRight w:val="0"/>
          <w:marTop w:val="150"/>
          <w:marBottom w:val="0"/>
          <w:divBdr>
            <w:top w:val="none" w:sz="0" w:space="0" w:color="auto"/>
            <w:left w:val="none" w:sz="0" w:space="0" w:color="auto"/>
            <w:bottom w:val="none" w:sz="0" w:space="0" w:color="auto"/>
            <w:right w:val="none" w:sz="0" w:space="0" w:color="auto"/>
          </w:divBdr>
          <w:divsChild>
            <w:div w:id="996956848">
              <w:marLeft w:val="1155"/>
              <w:marRight w:val="0"/>
              <w:marTop w:val="0"/>
              <w:marBottom w:val="0"/>
              <w:divBdr>
                <w:top w:val="none" w:sz="0" w:space="0" w:color="auto"/>
                <w:left w:val="none" w:sz="0" w:space="0" w:color="auto"/>
                <w:bottom w:val="none" w:sz="0" w:space="0" w:color="auto"/>
                <w:right w:val="none" w:sz="0" w:space="0" w:color="auto"/>
              </w:divBdr>
            </w:div>
            <w:div w:id="1204438317">
              <w:marLeft w:val="1155"/>
              <w:marRight w:val="0"/>
              <w:marTop w:val="0"/>
              <w:marBottom w:val="0"/>
              <w:divBdr>
                <w:top w:val="none" w:sz="0" w:space="0" w:color="auto"/>
                <w:left w:val="none" w:sz="0" w:space="0" w:color="auto"/>
                <w:bottom w:val="none" w:sz="0" w:space="0" w:color="auto"/>
                <w:right w:val="none" w:sz="0" w:space="0" w:color="auto"/>
              </w:divBdr>
            </w:div>
            <w:div w:id="1962497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0790">
      <w:bodyDiv w:val="1"/>
      <w:marLeft w:val="0"/>
      <w:marRight w:val="0"/>
      <w:marTop w:val="0"/>
      <w:marBottom w:val="0"/>
      <w:divBdr>
        <w:top w:val="none" w:sz="0" w:space="0" w:color="auto"/>
        <w:left w:val="none" w:sz="0" w:space="0" w:color="auto"/>
        <w:bottom w:val="none" w:sz="0" w:space="0" w:color="auto"/>
        <w:right w:val="none" w:sz="0" w:space="0" w:color="auto"/>
      </w:divBdr>
      <w:divsChild>
        <w:div w:id="186019000">
          <w:marLeft w:val="0"/>
          <w:marRight w:val="0"/>
          <w:marTop w:val="0"/>
          <w:marBottom w:val="0"/>
          <w:divBdr>
            <w:top w:val="none" w:sz="0" w:space="0" w:color="auto"/>
            <w:left w:val="none" w:sz="0" w:space="0" w:color="auto"/>
            <w:bottom w:val="none" w:sz="0" w:space="0" w:color="auto"/>
            <w:right w:val="none" w:sz="0" w:space="0" w:color="auto"/>
          </w:divBdr>
        </w:div>
        <w:div w:id="588392387">
          <w:marLeft w:val="0"/>
          <w:marRight w:val="0"/>
          <w:marTop w:val="150"/>
          <w:marBottom w:val="0"/>
          <w:divBdr>
            <w:top w:val="none" w:sz="0" w:space="0" w:color="auto"/>
            <w:left w:val="none" w:sz="0" w:space="0" w:color="auto"/>
            <w:bottom w:val="none" w:sz="0" w:space="0" w:color="auto"/>
            <w:right w:val="none" w:sz="0" w:space="0" w:color="auto"/>
          </w:divBdr>
          <w:divsChild>
            <w:div w:id="1897230916">
              <w:marLeft w:val="1155"/>
              <w:marRight w:val="0"/>
              <w:marTop w:val="0"/>
              <w:marBottom w:val="0"/>
              <w:divBdr>
                <w:top w:val="none" w:sz="0" w:space="0" w:color="auto"/>
                <w:left w:val="none" w:sz="0" w:space="0" w:color="auto"/>
                <w:bottom w:val="none" w:sz="0" w:space="0" w:color="auto"/>
                <w:right w:val="none" w:sz="0" w:space="0" w:color="auto"/>
              </w:divBdr>
            </w:div>
            <w:div w:id="1395280733">
              <w:marLeft w:val="1155"/>
              <w:marRight w:val="0"/>
              <w:marTop w:val="0"/>
              <w:marBottom w:val="0"/>
              <w:divBdr>
                <w:top w:val="none" w:sz="0" w:space="0" w:color="auto"/>
                <w:left w:val="none" w:sz="0" w:space="0" w:color="auto"/>
                <w:bottom w:val="none" w:sz="0" w:space="0" w:color="auto"/>
                <w:right w:val="none" w:sz="0" w:space="0" w:color="auto"/>
              </w:divBdr>
            </w:div>
            <w:div w:id="1433430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1161">
      <w:bodyDiv w:val="1"/>
      <w:marLeft w:val="0"/>
      <w:marRight w:val="0"/>
      <w:marTop w:val="0"/>
      <w:marBottom w:val="0"/>
      <w:divBdr>
        <w:top w:val="none" w:sz="0" w:space="0" w:color="auto"/>
        <w:left w:val="none" w:sz="0" w:space="0" w:color="auto"/>
        <w:bottom w:val="none" w:sz="0" w:space="0" w:color="auto"/>
        <w:right w:val="none" w:sz="0" w:space="0" w:color="auto"/>
      </w:divBdr>
      <w:divsChild>
        <w:div w:id="667055236">
          <w:marLeft w:val="0"/>
          <w:marRight w:val="0"/>
          <w:marTop w:val="0"/>
          <w:marBottom w:val="0"/>
          <w:divBdr>
            <w:top w:val="none" w:sz="0" w:space="0" w:color="auto"/>
            <w:left w:val="none" w:sz="0" w:space="0" w:color="auto"/>
            <w:bottom w:val="none" w:sz="0" w:space="0" w:color="auto"/>
            <w:right w:val="none" w:sz="0" w:space="0" w:color="auto"/>
          </w:divBdr>
        </w:div>
        <w:div w:id="1763182402">
          <w:marLeft w:val="0"/>
          <w:marRight w:val="0"/>
          <w:marTop w:val="150"/>
          <w:marBottom w:val="0"/>
          <w:divBdr>
            <w:top w:val="none" w:sz="0" w:space="0" w:color="auto"/>
            <w:left w:val="none" w:sz="0" w:space="0" w:color="auto"/>
            <w:bottom w:val="none" w:sz="0" w:space="0" w:color="auto"/>
            <w:right w:val="none" w:sz="0" w:space="0" w:color="auto"/>
          </w:divBdr>
          <w:divsChild>
            <w:div w:id="27029121">
              <w:marLeft w:val="1155"/>
              <w:marRight w:val="0"/>
              <w:marTop w:val="0"/>
              <w:marBottom w:val="0"/>
              <w:divBdr>
                <w:top w:val="none" w:sz="0" w:space="0" w:color="auto"/>
                <w:left w:val="none" w:sz="0" w:space="0" w:color="auto"/>
                <w:bottom w:val="none" w:sz="0" w:space="0" w:color="auto"/>
                <w:right w:val="none" w:sz="0" w:space="0" w:color="auto"/>
              </w:divBdr>
            </w:div>
            <w:div w:id="46688047">
              <w:marLeft w:val="1155"/>
              <w:marRight w:val="0"/>
              <w:marTop w:val="0"/>
              <w:marBottom w:val="0"/>
              <w:divBdr>
                <w:top w:val="none" w:sz="0" w:space="0" w:color="auto"/>
                <w:left w:val="none" w:sz="0" w:space="0" w:color="auto"/>
                <w:bottom w:val="none" w:sz="0" w:space="0" w:color="auto"/>
                <w:right w:val="none" w:sz="0" w:space="0" w:color="auto"/>
              </w:divBdr>
            </w:div>
            <w:div w:id="629243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2630">
      <w:bodyDiv w:val="1"/>
      <w:marLeft w:val="0"/>
      <w:marRight w:val="0"/>
      <w:marTop w:val="0"/>
      <w:marBottom w:val="0"/>
      <w:divBdr>
        <w:top w:val="none" w:sz="0" w:space="0" w:color="auto"/>
        <w:left w:val="none" w:sz="0" w:space="0" w:color="auto"/>
        <w:bottom w:val="none" w:sz="0" w:space="0" w:color="auto"/>
        <w:right w:val="none" w:sz="0" w:space="0" w:color="auto"/>
      </w:divBdr>
      <w:divsChild>
        <w:div w:id="32972292">
          <w:marLeft w:val="0"/>
          <w:marRight w:val="0"/>
          <w:marTop w:val="0"/>
          <w:marBottom w:val="0"/>
          <w:divBdr>
            <w:top w:val="none" w:sz="0" w:space="0" w:color="auto"/>
            <w:left w:val="none" w:sz="0" w:space="0" w:color="auto"/>
            <w:bottom w:val="none" w:sz="0" w:space="0" w:color="auto"/>
            <w:right w:val="none" w:sz="0" w:space="0" w:color="auto"/>
          </w:divBdr>
        </w:div>
        <w:div w:id="503982833">
          <w:marLeft w:val="0"/>
          <w:marRight w:val="0"/>
          <w:marTop w:val="150"/>
          <w:marBottom w:val="0"/>
          <w:divBdr>
            <w:top w:val="none" w:sz="0" w:space="0" w:color="auto"/>
            <w:left w:val="none" w:sz="0" w:space="0" w:color="auto"/>
            <w:bottom w:val="none" w:sz="0" w:space="0" w:color="auto"/>
            <w:right w:val="none" w:sz="0" w:space="0" w:color="auto"/>
          </w:divBdr>
          <w:divsChild>
            <w:div w:id="844902918">
              <w:marLeft w:val="1155"/>
              <w:marRight w:val="0"/>
              <w:marTop w:val="0"/>
              <w:marBottom w:val="0"/>
              <w:divBdr>
                <w:top w:val="none" w:sz="0" w:space="0" w:color="auto"/>
                <w:left w:val="none" w:sz="0" w:space="0" w:color="auto"/>
                <w:bottom w:val="none" w:sz="0" w:space="0" w:color="auto"/>
                <w:right w:val="none" w:sz="0" w:space="0" w:color="auto"/>
              </w:divBdr>
            </w:div>
            <w:div w:id="589778531">
              <w:marLeft w:val="1155"/>
              <w:marRight w:val="0"/>
              <w:marTop w:val="0"/>
              <w:marBottom w:val="0"/>
              <w:divBdr>
                <w:top w:val="none" w:sz="0" w:space="0" w:color="auto"/>
                <w:left w:val="none" w:sz="0" w:space="0" w:color="auto"/>
                <w:bottom w:val="none" w:sz="0" w:space="0" w:color="auto"/>
                <w:right w:val="none" w:sz="0" w:space="0" w:color="auto"/>
              </w:divBdr>
            </w:div>
            <w:div w:id="1332296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148521">
      <w:bodyDiv w:val="1"/>
      <w:marLeft w:val="0"/>
      <w:marRight w:val="0"/>
      <w:marTop w:val="0"/>
      <w:marBottom w:val="0"/>
      <w:divBdr>
        <w:top w:val="none" w:sz="0" w:space="0" w:color="auto"/>
        <w:left w:val="none" w:sz="0" w:space="0" w:color="auto"/>
        <w:bottom w:val="none" w:sz="0" w:space="0" w:color="auto"/>
        <w:right w:val="none" w:sz="0" w:space="0" w:color="auto"/>
      </w:divBdr>
      <w:divsChild>
        <w:div w:id="855316188">
          <w:marLeft w:val="0"/>
          <w:marRight w:val="0"/>
          <w:marTop w:val="0"/>
          <w:marBottom w:val="0"/>
          <w:divBdr>
            <w:top w:val="none" w:sz="0" w:space="0" w:color="auto"/>
            <w:left w:val="none" w:sz="0" w:space="0" w:color="auto"/>
            <w:bottom w:val="none" w:sz="0" w:space="0" w:color="auto"/>
            <w:right w:val="none" w:sz="0" w:space="0" w:color="auto"/>
          </w:divBdr>
        </w:div>
        <w:div w:id="942692428">
          <w:marLeft w:val="0"/>
          <w:marRight w:val="0"/>
          <w:marTop w:val="150"/>
          <w:marBottom w:val="0"/>
          <w:divBdr>
            <w:top w:val="none" w:sz="0" w:space="0" w:color="auto"/>
            <w:left w:val="none" w:sz="0" w:space="0" w:color="auto"/>
            <w:bottom w:val="none" w:sz="0" w:space="0" w:color="auto"/>
            <w:right w:val="none" w:sz="0" w:space="0" w:color="auto"/>
          </w:divBdr>
          <w:divsChild>
            <w:div w:id="1759060379">
              <w:marLeft w:val="1155"/>
              <w:marRight w:val="0"/>
              <w:marTop w:val="0"/>
              <w:marBottom w:val="0"/>
              <w:divBdr>
                <w:top w:val="none" w:sz="0" w:space="0" w:color="auto"/>
                <w:left w:val="none" w:sz="0" w:space="0" w:color="auto"/>
                <w:bottom w:val="none" w:sz="0" w:space="0" w:color="auto"/>
                <w:right w:val="none" w:sz="0" w:space="0" w:color="auto"/>
              </w:divBdr>
            </w:div>
            <w:div w:id="1539272973">
              <w:marLeft w:val="1155"/>
              <w:marRight w:val="0"/>
              <w:marTop w:val="0"/>
              <w:marBottom w:val="0"/>
              <w:divBdr>
                <w:top w:val="none" w:sz="0" w:space="0" w:color="auto"/>
                <w:left w:val="none" w:sz="0" w:space="0" w:color="auto"/>
                <w:bottom w:val="none" w:sz="0" w:space="0" w:color="auto"/>
                <w:right w:val="none" w:sz="0" w:space="0" w:color="auto"/>
              </w:divBdr>
            </w:div>
            <w:div w:id="618992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388865">
      <w:bodyDiv w:val="1"/>
      <w:marLeft w:val="0"/>
      <w:marRight w:val="0"/>
      <w:marTop w:val="0"/>
      <w:marBottom w:val="0"/>
      <w:divBdr>
        <w:top w:val="none" w:sz="0" w:space="0" w:color="auto"/>
        <w:left w:val="none" w:sz="0" w:space="0" w:color="auto"/>
        <w:bottom w:val="none" w:sz="0" w:space="0" w:color="auto"/>
        <w:right w:val="none" w:sz="0" w:space="0" w:color="auto"/>
      </w:divBdr>
      <w:divsChild>
        <w:div w:id="191773558">
          <w:marLeft w:val="0"/>
          <w:marRight w:val="0"/>
          <w:marTop w:val="0"/>
          <w:marBottom w:val="0"/>
          <w:divBdr>
            <w:top w:val="none" w:sz="0" w:space="0" w:color="auto"/>
            <w:left w:val="none" w:sz="0" w:space="0" w:color="auto"/>
            <w:bottom w:val="none" w:sz="0" w:space="0" w:color="auto"/>
            <w:right w:val="none" w:sz="0" w:space="0" w:color="auto"/>
          </w:divBdr>
        </w:div>
        <w:div w:id="1811897560">
          <w:marLeft w:val="0"/>
          <w:marRight w:val="0"/>
          <w:marTop w:val="150"/>
          <w:marBottom w:val="0"/>
          <w:divBdr>
            <w:top w:val="none" w:sz="0" w:space="0" w:color="auto"/>
            <w:left w:val="none" w:sz="0" w:space="0" w:color="auto"/>
            <w:bottom w:val="none" w:sz="0" w:space="0" w:color="auto"/>
            <w:right w:val="none" w:sz="0" w:space="0" w:color="auto"/>
          </w:divBdr>
          <w:divsChild>
            <w:div w:id="1166240614">
              <w:marLeft w:val="1155"/>
              <w:marRight w:val="0"/>
              <w:marTop w:val="0"/>
              <w:marBottom w:val="0"/>
              <w:divBdr>
                <w:top w:val="none" w:sz="0" w:space="0" w:color="auto"/>
                <w:left w:val="none" w:sz="0" w:space="0" w:color="auto"/>
                <w:bottom w:val="none" w:sz="0" w:space="0" w:color="auto"/>
                <w:right w:val="none" w:sz="0" w:space="0" w:color="auto"/>
              </w:divBdr>
            </w:div>
            <w:div w:id="1122264540">
              <w:marLeft w:val="1155"/>
              <w:marRight w:val="0"/>
              <w:marTop w:val="0"/>
              <w:marBottom w:val="0"/>
              <w:divBdr>
                <w:top w:val="none" w:sz="0" w:space="0" w:color="auto"/>
                <w:left w:val="none" w:sz="0" w:space="0" w:color="auto"/>
                <w:bottom w:val="none" w:sz="0" w:space="0" w:color="auto"/>
                <w:right w:val="none" w:sz="0" w:space="0" w:color="auto"/>
              </w:divBdr>
            </w:div>
            <w:div w:id="1435981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1885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608644">
      <w:bodyDiv w:val="1"/>
      <w:marLeft w:val="0"/>
      <w:marRight w:val="0"/>
      <w:marTop w:val="0"/>
      <w:marBottom w:val="0"/>
      <w:divBdr>
        <w:top w:val="none" w:sz="0" w:space="0" w:color="auto"/>
        <w:left w:val="none" w:sz="0" w:space="0" w:color="auto"/>
        <w:bottom w:val="none" w:sz="0" w:space="0" w:color="auto"/>
        <w:right w:val="none" w:sz="0" w:space="0" w:color="auto"/>
      </w:divBdr>
      <w:divsChild>
        <w:div w:id="36702728">
          <w:marLeft w:val="0"/>
          <w:marRight w:val="0"/>
          <w:marTop w:val="0"/>
          <w:marBottom w:val="0"/>
          <w:divBdr>
            <w:top w:val="none" w:sz="0" w:space="0" w:color="auto"/>
            <w:left w:val="none" w:sz="0" w:space="0" w:color="auto"/>
            <w:bottom w:val="none" w:sz="0" w:space="0" w:color="auto"/>
            <w:right w:val="none" w:sz="0" w:space="0" w:color="auto"/>
          </w:divBdr>
        </w:div>
        <w:div w:id="825052973">
          <w:marLeft w:val="0"/>
          <w:marRight w:val="0"/>
          <w:marTop w:val="150"/>
          <w:marBottom w:val="0"/>
          <w:divBdr>
            <w:top w:val="none" w:sz="0" w:space="0" w:color="auto"/>
            <w:left w:val="none" w:sz="0" w:space="0" w:color="auto"/>
            <w:bottom w:val="none" w:sz="0" w:space="0" w:color="auto"/>
            <w:right w:val="none" w:sz="0" w:space="0" w:color="auto"/>
          </w:divBdr>
          <w:divsChild>
            <w:div w:id="740831119">
              <w:marLeft w:val="1155"/>
              <w:marRight w:val="0"/>
              <w:marTop w:val="0"/>
              <w:marBottom w:val="0"/>
              <w:divBdr>
                <w:top w:val="none" w:sz="0" w:space="0" w:color="auto"/>
                <w:left w:val="none" w:sz="0" w:space="0" w:color="auto"/>
                <w:bottom w:val="none" w:sz="0" w:space="0" w:color="auto"/>
                <w:right w:val="none" w:sz="0" w:space="0" w:color="auto"/>
              </w:divBdr>
            </w:div>
            <w:div w:id="576596770">
              <w:marLeft w:val="1155"/>
              <w:marRight w:val="0"/>
              <w:marTop w:val="0"/>
              <w:marBottom w:val="0"/>
              <w:divBdr>
                <w:top w:val="none" w:sz="0" w:space="0" w:color="auto"/>
                <w:left w:val="none" w:sz="0" w:space="0" w:color="auto"/>
                <w:bottom w:val="none" w:sz="0" w:space="0" w:color="auto"/>
                <w:right w:val="none" w:sz="0" w:space="0" w:color="auto"/>
              </w:divBdr>
            </w:div>
            <w:div w:id="1577935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390658">
      <w:bodyDiv w:val="1"/>
      <w:marLeft w:val="0"/>
      <w:marRight w:val="0"/>
      <w:marTop w:val="0"/>
      <w:marBottom w:val="0"/>
      <w:divBdr>
        <w:top w:val="none" w:sz="0" w:space="0" w:color="auto"/>
        <w:left w:val="none" w:sz="0" w:space="0" w:color="auto"/>
        <w:bottom w:val="none" w:sz="0" w:space="0" w:color="auto"/>
        <w:right w:val="none" w:sz="0" w:space="0" w:color="auto"/>
      </w:divBdr>
      <w:divsChild>
        <w:div w:id="1894190848">
          <w:marLeft w:val="0"/>
          <w:marRight w:val="0"/>
          <w:marTop w:val="0"/>
          <w:marBottom w:val="0"/>
          <w:divBdr>
            <w:top w:val="none" w:sz="0" w:space="0" w:color="auto"/>
            <w:left w:val="none" w:sz="0" w:space="0" w:color="auto"/>
            <w:bottom w:val="none" w:sz="0" w:space="0" w:color="auto"/>
            <w:right w:val="none" w:sz="0" w:space="0" w:color="auto"/>
          </w:divBdr>
        </w:div>
        <w:div w:id="535002941">
          <w:marLeft w:val="0"/>
          <w:marRight w:val="0"/>
          <w:marTop w:val="150"/>
          <w:marBottom w:val="0"/>
          <w:divBdr>
            <w:top w:val="none" w:sz="0" w:space="0" w:color="auto"/>
            <w:left w:val="none" w:sz="0" w:space="0" w:color="auto"/>
            <w:bottom w:val="none" w:sz="0" w:space="0" w:color="auto"/>
            <w:right w:val="none" w:sz="0" w:space="0" w:color="auto"/>
          </w:divBdr>
          <w:divsChild>
            <w:div w:id="651956227">
              <w:marLeft w:val="1155"/>
              <w:marRight w:val="0"/>
              <w:marTop w:val="0"/>
              <w:marBottom w:val="0"/>
              <w:divBdr>
                <w:top w:val="none" w:sz="0" w:space="0" w:color="auto"/>
                <w:left w:val="none" w:sz="0" w:space="0" w:color="auto"/>
                <w:bottom w:val="none" w:sz="0" w:space="0" w:color="auto"/>
                <w:right w:val="none" w:sz="0" w:space="0" w:color="auto"/>
              </w:divBdr>
            </w:div>
            <w:div w:id="1256550774">
              <w:marLeft w:val="1155"/>
              <w:marRight w:val="0"/>
              <w:marTop w:val="0"/>
              <w:marBottom w:val="0"/>
              <w:divBdr>
                <w:top w:val="none" w:sz="0" w:space="0" w:color="auto"/>
                <w:left w:val="none" w:sz="0" w:space="0" w:color="auto"/>
                <w:bottom w:val="none" w:sz="0" w:space="0" w:color="auto"/>
                <w:right w:val="none" w:sz="0" w:space="0" w:color="auto"/>
              </w:divBdr>
            </w:div>
            <w:div w:id="146284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105">
      <w:bodyDiv w:val="1"/>
      <w:marLeft w:val="0"/>
      <w:marRight w:val="0"/>
      <w:marTop w:val="0"/>
      <w:marBottom w:val="0"/>
      <w:divBdr>
        <w:top w:val="none" w:sz="0" w:space="0" w:color="auto"/>
        <w:left w:val="none" w:sz="0" w:space="0" w:color="auto"/>
        <w:bottom w:val="none" w:sz="0" w:space="0" w:color="auto"/>
        <w:right w:val="none" w:sz="0" w:space="0" w:color="auto"/>
      </w:divBdr>
      <w:divsChild>
        <w:div w:id="223563583">
          <w:marLeft w:val="0"/>
          <w:marRight w:val="0"/>
          <w:marTop w:val="0"/>
          <w:marBottom w:val="0"/>
          <w:divBdr>
            <w:top w:val="none" w:sz="0" w:space="0" w:color="auto"/>
            <w:left w:val="none" w:sz="0" w:space="0" w:color="auto"/>
            <w:bottom w:val="none" w:sz="0" w:space="0" w:color="auto"/>
            <w:right w:val="none" w:sz="0" w:space="0" w:color="auto"/>
          </w:divBdr>
        </w:div>
        <w:div w:id="210382404">
          <w:marLeft w:val="0"/>
          <w:marRight w:val="0"/>
          <w:marTop w:val="150"/>
          <w:marBottom w:val="0"/>
          <w:divBdr>
            <w:top w:val="none" w:sz="0" w:space="0" w:color="auto"/>
            <w:left w:val="none" w:sz="0" w:space="0" w:color="auto"/>
            <w:bottom w:val="none" w:sz="0" w:space="0" w:color="auto"/>
            <w:right w:val="none" w:sz="0" w:space="0" w:color="auto"/>
          </w:divBdr>
          <w:divsChild>
            <w:div w:id="598486999">
              <w:marLeft w:val="1155"/>
              <w:marRight w:val="0"/>
              <w:marTop w:val="0"/>
              <w:marBottom w:val="0"/>
              <w:divBdr>
                <w:top w:val="none" w:sz="0" w:space="0" w:color="auto"/>
                <w:left w:val="none" w:sz="0" w:space="0" w:color="auto"/>
                <w:bottom w:val="none" w:sz="0" w:space="0" w:color="auto"/>
                <w:right w:val="none" w:sz="0" w:space="0" w:color="auto"/>
              </w:divBdr>
            </w:div>
            <w:div w:id="1750733714">
              <w:marLeft w:val="1155"/>
              <w:marRight w:val="0"/>
              <w:marTop w:val="0"/>
              <w:marBottom w:val="0"/>
              <w:divBdr>
                <w:top w:val="none" w:sz="0" w:space="0" w:color="auto"/>
                <w:left w:val="none" w:sz="0" w:space="0" w:color="auto"/>
                <w:bottom w:val="none" w:sz="0" w:space="0" w:color="auto"/>
                <w:right w:val="none" w:sz="0" w:space="0" w:color="auto"/>
              </w:divBdr>
            </w:div>
            <w:div w:id="13546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29867">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85887">
      <w:bodyDiv w:val="1"/>
      <w:marLeft w:val="0"/>
      <w:marRight w:val="0"/>
      <w:marTop w:val="0"/>
      <w:marBottom w:val="0"/>
      <w:divBdr>
        <w:top w:val="none" w:sz="0" w:space="0" w:color="auto"/>
        <w:left w:val="none" w:sz="0" w:space="0" w:color="auto"/>
        <w:bottom w:val="none" w:sz="0" w:space="0" w:color="auto"/>
        <w:right w:val="none" w:sz="0" w:space="0" w:color="auto"/>
      </w:divBdr>
      <w:divsChild>
        <w:div w:id="596867585">
          <w:marLeft w:val="0"/>
          <w:marRight w:val="0"/>
          <w:marTop w:val="0"/>
          <w:marBottom w:val="0"/>
          <w:divBdr>
            <w:top w:val="none" w:sz="0" w:space="0" w:color="auto"/>
            <w:left w:val="none" w:sz="0" w:space="0" w:color="auto"/>
            <w:bottom w:val="none" w:sz="0" w:space="0" w:color="auto"/>
            <w:right w:val="none" w:sz="0" w:space="0" w:color="auto"/>
          </w:divBdr>
        </w:div>
        <w:div w:id="1651134600">
          <w:marLeft w:val="0"/>
          <w:marRight w:val="0"/>
          <w:marTop w:val="150"/>
          <w:marBottom w:val="0"/>
          <w:divBdr>
            <w:top w:val="none" w:sz="0" w:space="0" w:color="auto"/>
            <w:left w:val="none" w:sz="0" w:space="0" w:color="auto"/>
            <w:bottom w:val="none" w:sz="0" w:space="0" w:color="auto"/>
            <w:right w:val="none" w:sz="0" w:space="0" w:color="auto"/>
          </w:divBdr>
          <w:divsChild>
            <w:div w:id="719943512">
              <w:marLeft w:val="1155"/>
              <w:marRight w:val="0"/>
              <w:marTop w:val="0"/>
              <w:marBottom w:val="0"/>
              <w:divBdr>
                <w:top w:val="none" w:sz="0" w:space="0" w:color="auto"/>
                <w:left w:val="none" w:sz="0" w:space="0" w:color="auto"/>
                <w:bottom w:val="none" w:sz="0" w:space="0" w:color="auto"/>
                <w:right w:val="none" w:sz="0" w:space="0" w:color="auto"/>
              </w:divBdr>
            </w:div>
            <w:div w:id="252936060">
              <w:marLeft w:val="1155"/>
              <w:marRight w:val="0"/>
              <w:marTop w:val="0"/>
              <w:marBottom w:val="0"/>
              <w:divBdr>
                <w:top w:val="none" w:sz="0" w:space="0" w:color="auto"/>
                <w:left w:val="none" w:sz="0" w:space="0" w:color="auto"/>
                <w:bottom w:val="none" w:sz="0" w:space="0" w:color="auto"/>
                <w:right w:val="none" w:sz="0" w:space="0" w:color="auto"/>
              </w:divBdr>
            </w:div>
            <w:div w:id="1974751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087199">
      <w:bodyDiv w:val="1"/>
      <w:marLeft w:val="0"/>
      <w:marRight w:val="0"/>
      <w:marTop w:val="0"/>
      <w:marBottom w:val="0"/>
      <w:divBdr>
        <w:top w:val="none" w:sz="0" w:space="0" w:color="auto"/>
        <w:left w:val="none" w:sz="0" w:space="0" w:color="auto"/>
        <w:bottom w:val="none" w:sz="0" w:space="0" w:color="auto"/>
        <w:right w:val="none" w:sz="0" w:space="0" w:color="auto"/>
      </w:divBdr>
      <w:divsChild>
        <w:div w:id="1901744147">
          <w:marLeft w:val="0"/>
          <w:marRight w:val="0"/>
          <w:marTop w:val="0"/>
          <w:marBottom w:val="0"/>
          <w:divBdr>
            <w:top w:val="none" w:sz="0" w:space="0" w:color="auto"/>
            <w:left w:val="none" w:sz="0" w:space="0" w:color="auto"/>
            <w:bottom w:val="none" w:sz="0" w:space="0" w:color="auto"/>
            <w:right w:val="none" w:sz="0" w:space="0" w:color="auto"/>
          </w:divBdr>
        </w:div>
        <w:div w:id="287123135">
          <w:marLeft w:val="0"/>
          <w:marRight w:val="0"/>
          <w:marTop w:val="150"/>
          <w:marBottom w:val="0"/>
          <w:divBdr>
            <w:top w:val="none" w:sz="0" w:space="0" w:color="auto"/>
            <w:left w:val="none" w:sz="0" w:space="0" w:color="auto"/>
            <w:bottom w:val="none" w:sz="0" w:space="0" w:color="auto"/>
            <w:right w:val="none" w:sz="0" w:space="0" w:color="auto"/>
          </w:divBdr>
          <w:divsChild>
            <w:div w:id="1681273788">
              <w:marLeft w:val="1155"/>
              <w:marRight w:val="0"/>
              <w:marTop w:val="0"/>
              <w:marBottom w:val="0"/>
              <w:divBdr>
                <w:top w:val="none" w:sz="0" w:space="0" w:color="auto"/>
                <w:left w:val="none" w:sz="0" w:space="0" w:color="auto"/>
                <w:bottom w:val="none" w:sz="0" w:space="0" w:color="auto"/>
                <w:right w:val="none" w:sz="0" w:space="0" w:color="auto"/>
              </w:divBdr>
            </w:div>
            <w:div w:id="1552769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47189">
      <w:bodyDiv w:val="1"/>
      <w:marLeft w:val="0"/>
      <w:marRight w:val="0"/>
      <w:marTop w:val="0"/>
      <w:marBottom w:val="0"/>
      <w:divBdr>
        <w:top w:val="none" w:sz="0" w:space="0" w:color="auto"/>
        <w:left w:val="none" w:sz="0" w:space="0" w:color="auto"/>
        <w:bottom w:val="none" w:sz="0" w:space="0" w:color="auto"/>
        <w:right w:val="none" w:sz="0" w:space="0" w:color="auto"/>
      </w:divBdr>
      <w:divsChild>
        <w:div w:id="86930001">
          <w:marLeft w:val="0"/>
          <w:marRight w:val="0"/>
          <w:marTop w:val="0"/>
          <w:marBottom w:val="0"/>
          <w:divBdr>
            <w:top w:val="none" w:sz="0" w:space="0" w:color="auto"/>
            <w:left w:val="none" w:sz="0" w:space="0" w:color="auto"/>
            <w:bottom w:val="none" w:sz="0" w:space="0" w:color="auto"/>
            <w:right w:val="none" w:sz="0" w:space="0" w:color="auto"/>
          </w:divBdr>
        </w:div>
        <w:div w:id="531503079">
          <w:marLeft w:val="0"/>
          <w:marRight w:val="0"/>
          <w:marTop w:val="150"/>
          <w:marBottom w:val="0"/>
          <w:divBdr>
            <w:top w:val="none" w:sz="0" w:space="0" w:color="auto"/>
            <w:left w:val="none" w:sz="0" w:space="0" w:color="auto"/>
            <w:bottom w:val="none" w:sz="0" w:space="0" w:color="auto"/>
            <w:right w:val="none" w:sz="0" w:space="0" w:color="auto"/>
          </w:divBdr>
          <w:divsChild>
            <w:div w:id="2052797851">
              <w:marLeft w:val="1155"/>
              <w:marRight w:val="0"/>
              <w:marTop w:val="0"/>
              <w:marBottom w:val="0"/>
              <w:divBdr>
                <w:top w:val="none" w:sz="0" w:space="0" w:color="auto"/>
                <w:left w:val="none" w:sz="0" w:space="0" w:color="auto"/>
                <w:bottom w:val="none" w:sz="0" w:space="0" w:color="auto"/>
                <w:right w:val="none" w:sz="0" w:space="0" w:color="auto"/>
              </w:divBdr>
            </w:div>
            <w:div w:id="88933985">
              <w:marLeft w:val="1155"/>
              <w:marRight w:val="0"/>
              <w:marTop w:val="0"/>
              <w:marBottom w:val="0"/>
              <w:divBdr>
                <w:top w:val="none" w:sz="0" w:space="0" w:color="auto"/>
                <w:left w:val="none" w:sz="0" w:space="0" w:color="auto"/>
                <w:bottom w:val="none" w:sz="0" w:space="0" w:color="auto"/>
                <w:right w:val="none" w:sz="0" w:space="0" w:color="auto"/>
              </w:divBdr>
            </w:div>
            <w:div w:id="929194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5031">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858127">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120714">
      <w:bodyDiv w:val="1"/>
      <w:marLeft w:val="0"/>
      <w:marRight w:val="0"/>
      <w:marTop w:val="0"/>
      <w:marBottom w:val="0"/>
      <w:divBdr>
        <w:top w:val="none" w:sz="0" w:space="0" w:color="auto"/>
        <w:left w:val="none" w:sz="0" w:space="0" w:color="auto"/>
        <w:bottom w:val="none" w:sz="0" w:space="0" w:color="auto"/>
        <w:right w:val="none" w:sz="0" w:space="0" w:color="auto"/>
      </w:divBdr>
      <w:divsChild>
        <w:div w:id="946229395">
          <w:marLeft w:val="0"/>
          <w:marRight w:val="0"/>
          <w:marTop w:val="0"/>
          <w:marBottom w:val="0"/>
          <w:divBdr>
            <w:top w:val="none" w:sz="0" w:space="0" w:color="auto"/>
            <w:left w:val="none" w:sz="0" w:space="0" w:color="auto"/>
            <w:bottom w:val="none" w:sz="0" w:space="0" w:color="auto"/>
            <w:right w:val="none" w:sz="0" w:space="0" w:color="auto"/>
          </w:divBdr>
        </w:div>
        <w:div w:id="948703690">
          <w:marLeft w:val="0"/>
          <w:marRight w:val="0"/>
          <w:marTop w:val="150"/>
          <w:marBottom w:val="0"/>
          <w:divBdr>
            <w:top w:val="none" w:sz="0" w:space="0" w:color="auto"/>
            <w:left w:val="none" w:sz="0" w:space="0" w:color="auto"/>
            <w:bottom w:val="none" w:sz="0" w:space="0" w:color="auto"/>
            <w:right w:val="none" w:sz="0" w:space="0" w:color="auto"/>
          </w:divBdr>
          <w:divsChild>
            <w:div w:id="1065105206">
              <w:marLeft w:val="1155"/>
              <w:marRight w:val="0"/>
              <w:marTop w:val="0"/>
              <w:marBottom w:val="0"/>
              <w:divBdr>
                <w:top w:val="none" w:sz="0" w:space="0" w:color="auto"/>
                <w:left w:val="none" w:sz="0" w:space="0" w:color="auto"/>
                <w:bottom w:val="none" w:sz="0" w:space="0" w:color="auto"/>
                <w:right w:val="none" w:sz="0" w:space="0" w:color="auto"/>
              </w:divBdr>
            </w:div>
            <w:div w:id="453906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826115">
      <w:bodyDiv w:val="1"/>
      <w:marLeft w:val="0"/>
      <w:marRight w:val="0"/>
      <w:marTop w:val="0"/>
      <w:marBottom w:val="0"/>
      <w:divBdr>
        <w:top w:val="none" w:sz="0" w:space="0" w:color="auto"/>
        <w:left w:val="none" w:sz="0" w:space="0" w:color="auto"/>
        <w:bottom w:val="none" w:sz="0" w:space="0" w:color="auto"/>
        <w:right w:val="none" w:sz="0" w:space="0" w:color="auto"/>
      </w:divBdr>
      <w:divsChild>
        <w:div w:id="1899441455">
          <w:marLeft w:val="0"/>
          <w:marRight w:val="0"/>
          <w:marTop w:val="0"/>
          <w:marBottom w:val="0"/>
          <w:divBdr>
            <w:top w:val="none" w:sz="0" w:space="0" w:color="auto"/>
            <w:left w:val="none" w:sz="0" w:space="0" w:color="auto"/>
            <w:bottom w:val="none" w:sz="0" w:space="0" w:color="auto"/>
            <w:right w:val="none" w:sz="0" w:space="0" w:color="auto"/>
          </w:divBdr>
        </w:div>
        <w:div w:id="1114904761">
          <w:marLeft w:val="0"/>
          <w:marRight w:val="0"/>
          <w:marTop w:val="150"/>
          <w:marBottom w:val="0"/>
          <w:divBdr>
            <w:top w:val="none" w:sz="0" w:space="0" w:color="auto"/>
            <w:left w:val="none" w:sz="0" w:space="0" w:color="auto"/>
            <w:bottom w:val="none" w:sz="0" w:space="0" w:color="auto"/>
            <w:right w:val="none" w:sz="0" w:space="0" w:color="auto"/>
          </w:divBdr>
          <w:divsChild>
            <w:div w:id="449325149">
              <w:marLeft w:val="1155"/>
              <w:marRight w:val="0"/>
              <w:marTop w:val="0"/>
              <w:marBottom w:val="0"/>
              <w:divBdr>
                <w:top w:val="none" w:sz="0" w:space="0" w:color="auto"/>
                <w:left w:val="none" w:sz="0" w:space="0" w:color="auto"/>
                <w:bottom w:val="none" w:sz="0" w:space="0" w:color="auto"/>
                <w:right w:val="none" w:sz="0" w:space="0" w:color="auto"/>
              </w:divBdr>
            </w:div>
            <w:div w:id="136535087">
              <w:marLeft w:val="1155"/>
              <w:marRight w:val="0"/>
              <w:marTop w:val="0"/>
              <w:marBottom w:val="0"/>
              <w:divBdr>
                <w:top w:val="none" w:sz="0" w:space="0" w:color="auto"/>
                <w:left w:val="none" w:sz="0" w:space="0" w:color="auto"/>
                <w:bottom w:val="none" w:sz="0" w:space="0" w:color="auto"/>
                <w:right w:val="none" w:sz="0" w:space="0" w:color="auto"/>
              </w:divBdr>
            </w:div>
            <w:div w:id="73874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163795">
      <w:bodyDiv w:val="1"/>
      <w:marLeft w:val="0"/>
      <w:marRight w:val="0"/>
      <w:marTop w:val="0"/>
      <w:marBottom w:val="0"/>
      <w:divBdr>
        <w:top w:val="none" w:sz="0" w:space="0" w:color="auto"/>
        <w:left w:val="none" w:sz="0" w:space="0" w:color="auto"/>
        <w:bottom w:val="none" w:sz="0" w:space="0" w:color="auto"/>
        <w:right w:val="none" w:sz="0" w:space="0" w:color="auto"/>
      </w:divBdr>
      <w:divsChild>
        <w:div w:id="903949044">
          <w:marLeft w:val="0"/>
          <w:marRight w:val="0"/>
          <w:marTop w:val="0"/>
          <w:marBottom w:val="0"/>
          <w:divBdr>
            <w:top w:val="none" w:sz="0" w:space="0" w:color="auto"/>
            <w:left w:val="none" w:sz="0" w:space="0" w:color="auto"/>
            <w:bottom w:val="none" w:sz="0" w:space="0" w:color="auto"/>
            <w:right w:val="none" w:sz="0" w:space="0" w:color="auto"/>
          </w:divBdr>
        </w:div>
        <w:div w:id="1215504776">
          <w:marLeft w:val="0"/>
          <w:marRight w:val="0"/>
          <w:marTop w:val="150"/>
          <w:marBottom w:val="0"/>
          <w:divBdr>
            <w:top w:val="none" w:sz="0" w:space="0" w:color="auto"/>
            <w:left w:val="none" w:sz="0" w:space="0" w:color="auto"/>
            <w:bottom w:val="none" w:sz="0" w:space="0" w:color="auto"/>
            <w:right w:val="none" w:sz="0" w:space="0" w:color="auto"/>
          </w:divBdr>
          <w:divsChild>
            <w:div w:id="1451977832">
              <w:marLeft w:val="1155"/>
              <w:marRight w:val="0"/>
              <w:marTop w:val="0"/>
              <w:marBottom w:val="0"/>
              <w:divBdr>
                <w:top w:val="none" w:sz="0" w:space="0" w:color="auto"/>
                <w:left w:val="none" w:sz="0" w:space="0" w:color="auto"/>
                <w:bottom w:val="none" w:sz="0" w:space="0" w:color="auto"/>
                <w:right w:val="none" w:sz="0" w:space="0" w:color="auto"/>
              </w:divBdr>
            </w:div>
            <w:div w:id="1755130808">
              <w:marLeft w:val="1155"/>
              <w:marRight w:val="0"/>
              <w:marTop w:val="0"/>
              <w:marBottom w:val="0"/>
              <w:divBdr>
                <w:top w:val="none" w:sz="0" w:space="0" w:color="auto"/>
                <w:left w:val="none" w:sz="0" w:space="0" w:color="auto"/>
                <w:bottom w:val="none" w:sz="0" w:space="0" w:color="auto"/>
                <w:right w:val="none" w:sz="0" w:space="0" w:color="auto"/>
              </w:divBdr>
            </w:div>
            <w:div w:id="95879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094539">
      <w:bodyDiv w:val="1"/>
      <w:marLeft w:val="0"/>
      <w:marRight w:val="0"/>
      <w:marTop w:val="0"/>
      <w:marBottom w:val="0"/>
      <w:divBdr>
        <w:top w:val="none" w:sz="0" w:space="0" w:color="auto"/>
        <w:left w:val="none" w:sz="0" w:space="0" w:color="auto"/>
        <w:bottom w:val="none" w:sz="0" w:space="0" w:color="auto"/>
        <w:right w:val="none" w:sz="0" w:space="0" w:color="auto"/>
      </w:divBdr>
      <w:divsChild>
        <w:div w:id="809129598">
          <w:marLeft w:val="0"/>
          <w:marRight w:val="0"/>
          <w:marTop w:val="0"/>
          <w:marBottom w:val="0"/>
          <w:divBdr>
            <w:top w:val="none" w:sz="0" w:space="0" w:color="auto"/>
            <w:left w:val="none" w:sz="0" w:space="0" w:color="auto"/>
            <w:bottom w:val="none" w:sz="0" w:space="0" w:color="auto"/>
            <w:right w:val="none" w:sz="0" w:space="0" w:color="auto"/>
          </w:divBdr>
        </w:div>
        <w:div w:id="1529415100">
          <w:marLeft w:val="0"/>
          <w:marRight w:val="0"/>
          <w:marTop w:val="150"/>
          <w:marBottom w:val="0"/>
          <w:divBdr>
            <w:top w:val="none" w:sz="0" w:space="0" w:color="auto"/>
            <w:left w:val="none" w:sz="0" w:space="0" w:color="auto"/>
            <w:bottom w:val="none" w:sz="0" w:space="0" w:color="auto"/>
            <w:right w:val="none" w:sz="0" w:space="0" w:color="auto"/>
          </w:divBdr>
          <w:divsChild>
            <w:div w:id="1827892164">
              <w:marLeft w:val="1155"/>
              <w:marRight w:val="0"/>
              <w:marTop w:val="0"/>
              <w:marBottom w:val="0"/>
              <w:divBdr>
                <w:top w:val="none" w:sz="0" w:space="0" w:color="auto"/>
                <w:left w:val="none" w:sz="0" w:space="0" w:color="auto"/>
                <w:bottom w:val="none" w:sz="0" w:space="0" w:color="auto"/>
                <w:right w:val="none" w:sz="0" w:space="0" w:color="auto"/>
              </w:divBdr>
            </w:div>
            <w:div w:id="1677922014">
              <w:marLeft w:val="1155"/>
              <w:marRight w:val="0"/>
              <w:marTop w:val="0"/>
              <w:marBottom w:val="0"/>
              <w:divBdr>
                <w:top w:val="none" w:sz="0" w:space="0" w:color="auto"/>
                <w:left w:val="none" w:sz="0" w:space="0" w:color="auto"/>
                <w:bottom w:val="none" w:sz="0" w:space="0" w:color="auto"/>
                <w:right w:val="none" w:sz="0" w:space="0" w:color="auto"/>
              </w:divBdr>
            </w:div>
            <w:div w:id="194873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18027">
      <w:bodyDiv w:val="1"/>
      <w:marLeft w:val="0"/>
      <w:marRight w:val="0"/>
      <w:marTop w:val="0"/>
      <w:marBottom w:val="0"/>
      <w:divBdr>
        <w:top w:val="none" w:sz="0" w:space="0" w:color="auto"/>
        <w:left w:val="none" w:sz="0" w:space="0" w:color="auto"/>
        <w:bottom w:val="none" w:sz="0" w:space="0" w:color="auto"/>
        <w:right w:val="none" w:sz="0" w:space="0" w:color="auto"/>
      </w:divBdr>
      <w:divsChild>
        <w:div w:id="642585565">
          <w:marLeft w:val="0"/>
          <w:marRight w:val="0"/>
          <w:marTop w:val="0"/>
          <w:marBottom w:val="0"/>
          <w:divBdr>
            <w:top w:val="none" w:sz="0" w:space="0" w:color="auto"/>
            <w:left w:val="none" w:sz="0" w:space="0" w:color="auto"/>
            <w:bottom w:val="none" w:sz="0" w:space="0" w:color="auto"/>
            <w:right w:val="none" w:sz="0" w:space="0" w:color="auto"/>
          </w:divBdr>
        </w:div>
        <w:div w:id="1579247510">
          <w:marLeft w:val="0"/>
          <w:marRight w:val="0"/>
          <w:marTop w:val="150"/>
          <w:marBottom w:val="0"/>
          <w:divBdr>
            <w:top w:val="none" w:sz="0" w:space="0" w:color="auto"/>
            <w:left w:val="none" w:sz="0" w:space="0" w:color="auto"/>
            <w:bottom w:val="none" w:sz="0" w:space="0" w:color="auto"/>
            <w:right w:val="none" w:sz="0" w:space="0" w:color="auto"/>
          </w:divBdr>
          <w:divsChild>
            <w:div w:id="1267882344">
              <w:marLeft w:val="1155"/>
              <w:marRight w:val="0"/>
              <w:marTop w:val="0"/>
              <w:marBottom w:val="0"/>
              <w:divBdr>
                <w:top w:val="none" w:sz="0" w:space="0" w:color="auto"/>
                <w:left w:val="none" w:sz="0" w:space="0" w:color="auto"/>
                <w:bottom w:val="none" w:sz="0" w:space="0" w:color="auto"/>
                <w:right w:val="none" w:sz="0" w:space="0" w:color="auto"/>
              </w:divBdr>
            </w:div>
            <w:div w:id="301812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398058">
      <w:bodyDiv w:val="1"/>
      <w:marLeft w:val="0"/>
      <w:marRight w:val="0"/>
      <w:marTop w:val="0"/>
      <w:marBottom w:val="0"/>
      <w:divBdr>
        <w:top w:val="none" w:sz="0" w:space="0" w:color="auto"/>
        <w:left w:val="none" w:sz="0" w:space="0" w:color="auto"/>
        <w:bottom w:val="none" w:sz="0" w:space="0" w:color="auto"/>
        <w:right w:val="none" w:sz="0" w:space="0" w:color="auto"/>
      </w:divBdr>
    </w:div>
    <w:div w:id="20471528">
      <w:bodyDiv w:val="1"/>
      <w:marLeft w:val="0"/>
      <w:marRight w:val="0"/>
      <w:marTop w:val="0"/>
      <w:marBottom w:val="0"/>
      <w:divBdr>
        <w:top w:val="none" w:sz="0" w:space="0" w:color="auto"/>
        <w:left w:val="none" w:sz="0" w:space="0" w:color="auto"/>
        <w:bottom w:val="none" w:sz="0" w:space="0" w:color="auto"/>
        <w:right w:val="none" w:sz="0" w:space="0" w:color="auto"/>
      </w:divBdr>
      <w:divsChild>
        <w:div w:id="1991591643">
          <w:marLeft w:val="0"/>
          <w:marRight w:val="0"/>
          <w:marTop w:val="0"/>
          <w:marBottom w:val="0"/>
          <w:divBdr>
            <w:top w:val="none" w:sz="0" w:space="0" w:color="auto"/>
            <w:left w:val="none" w:sz="0" w:space="0" w:color="auto"/>
            <w:bottom w:val="none" w:sz="0" w:space="0" w:color="auto"/>
            <w:right w:val="none" w:sz="0" w:space="0" w:color="auto"/>
          </w:divBdr>
        </w:div>
        <w:div w:id="297339471">
          <w:marLeft w:val="0"/>
          <w:marRight w:val="0"/>
          <w:marTop w:val="150"/>
          <w:marBottom w:val="0"/>
          <w:divBdr>
            <w:top w:val="none" w:sz="0" w:space="0" w:color="auto"/>
            <w:left w:val="none" w:sz="0" w:space="0" w:color="auto"/>
            <w:bottom w:val="none" w:sz="0" w:space="0" w:color="auto"/>
            <w:right w:val="none" w:sz="0" w:space="0" w:color="auto"/>
          </w:divBdr>
          <w:divsChild>
            <w:div w:id="1313176220">
              <w:marLeft w:val="1155"/>
              <w:marRight w:val="0"/>
              <w:marTop w:val="0"/>
              <w:marBottom w:val="0"/>
              <w:divBdr>
                <w:top w:val="none" w:sz="0" w:space="0" w:color="auto"/>
                <w:left w:val="none" w:sz="0" w:space="0" w:color="auto"/>
                <w:bottom w:val="none" w:sz="0" w:space="0" w:color="auto"/>
                <w:right w:val="none" w:sz="0" w:space="0" w:color="auto"/>
              </w:divBdr>
            </w:div>
            <w:div w:id="1454136746">
              <w:marLeft w:val="1155"/>
              <w:marRight w:val="0"/>
              <w:marTop w:val="0"/>
              <w:marBottom w:val="0"/>
              <w:divBdr>
                <w:top w:val="none" w:sz="0" w:space="0" w:color="auto"/>
                <w:left w:val="none" w:sz="0" w:space="0" w:color="auto"/>
                <w:bottom w:val="none" w:sz="0" w:space="0" w:color="auto"/>
                <w:right w:val="none" w:sz="0" w:space="0" w:color="auto"/>
              </w:divBdr>
            </w:div>
            <w:div w:id="177497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28323">
      <w:bodyDiv w:val="1"/>
      <w:marLeft w:val="0"/>
      <w:marRight w:val="0"/>
      <w:marTop w:val="0"/>
      <w:marBottom w:val="0"/>
      <w:divBdr>
        <w:top w:val="none" w:sz="0" w:space="0" w:color="auto"/>
        <w:left w:val="none" w:sz="0" w:space="0" w:color="auto"/>
        <w:bottom w:val="none" w:sz="0" w:space="0" w:color="auto"/>
        <w:right w:val="none" w:sz="0" w:space="0" w:color="auto"/>
      </w:divBdr>
      <w:divsChild>
        <w:div w:id="882786008">
          <w:marLeft w:val="0"/>
          <w:marRight w:val="0"/>
          <w:marTop w:val="0"/>
          <w:marBottom w:val="0"/>
          <w:divBdr>
            <w:top w:val="none" w:sz="0" w:space="0" w:color="auto"/>
            <w:left w:val="none" w:sz="0" w:space="0" w:color="auto"/>
            <w:bottom w:val="none" w:sz="0" w:space="0" w:color="auto"/>
            <w:right w:val="none" w:sz="0" w:space="0" w:color="auto"/>
          </w:divBdr>
        </w:div>
        <w:div w:id="831484322">
          <w:marLeft w:val="0"/>
          <w:marRight w:val="0"/>
          <w:marTop w:val="150"/>
          <w:marBottom w:val="0"/>
          <w:divBdr>
            <w:top w:val="none" w:sz="0" w:space="0" w:color="auto"/>
            <w:left w:val="none" w:sz="0" w:space="0" w:color="auto"/>
            <w:bottom w:val="none" w:sz="0" w:space="0" w:color="auto"/>
            <w:right w:val="none" w:sz="0" w:space="0" w:color="auto"/>
          </w:divBdr>
          <w:divsChild>
            <w:div w:id="785273660">
              <w:marLeft w:val="1155"/>
              <w:marRight w:val="0"/>
              <w:marTop w:val="0"/>
              <w:marBottom w:val="0"/>
              <w:divBdr>
                <w:top w:val="none" w:sz="0" w:space="0" w:color="auto"/>
                <w:left w:val="none" w:sz="0" w:space="0" w:color="auto"/>
                <w:bottom w:val="none" w:sz="0" w:space="0" w:color="auto"/>
                <w:right w:val="none" w:sz="0" w:space="0" w:color="auto"/>
              </w:divBdr>
            </w:div>
            <w:div w:id="1017465651">
              <w:marLeft w:val="1155"/>
              <w:marRight w:val="0"/>
              <w:marTop w:val="0"/>
              <w:marBottom w:val="0"/>
              <w:divBdr>
                <w:top w:val="none" w:sz="0" w:space="0" w:color="auto"/>
                <w:left w:val="none" w:sz="0" w:space="0" w:color="auto"/>
                <w:bottom w:val="none" w:sz="0" w:space="0" w:color="auto"/>
                <w:right w:val="none" w:sz="0" w:space="0" w:color="auto"/>
              </w:divBdr>
            </w:div>
            <w:div w:id="214292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24381">
      <w:bodyDiv w:val="1"/>
      <w:marLeft w:val="0"/>
      <w:marRight w:val="0"/>
      <w:marTop w:val="0"/>
      <w:marBottom w:val="0"/>
      <w:divBdr>
        <w:top w:val="none" w:sz="0" w:space="0" w:color="auto"/>
        <w:left w:val="none" w:sz="0" w:space="0" w:color="auto"/>
        <w:bottom w:val="none" w:sz="0" w:space="0" w:color="auto"/>
        <w:right w:val="none" w:sz="0" w:space="0" w:color="auto"/>
      </w:divBdr>
      <w:divsChild>
        <w:div w:id="1112702898">
          <w:marLeft w:val="0"/>
          <w:marRight w:val="0"/>
          <w:marTop w:val="0"/>
          <w:marBottom w:val="0"/>
          <w:divBdr>
            <w:top w:val="none" w:sz="0" w:space="0" w:color="auto"/>
            <w:left w:val="none" w:sz="0" w:space="0" w:color="auto"/>
            <w:bottom w:val="none" w:sz="0" w:space="0" w:color="auto"/>
            <w:right w:val="none" w:sz="0" w:space="0" w:color="auto"/>
          </w:divBdr>
        </w:div>
        <w:div w:id="67729860">
          <w:marLeft w:val="0"/>
          <w:marRight w:val="0"/>
          <w:marTop w:val="150"/>
          <w:marBottom w:val="0"/>
          <w:divBdr>
            <w:top w:val="none" w:sz="0" w:space="0" w:color="auto"/>
            <w:left w:val="none" w:sz="0" w:space="0" w:color="auto"/>
            <w:bottom w:val="none" w:sz="0" w:space="0" w:color="auto"/>
            <w:right w:val="none" w:sz="0" w:space="0" w:color="auto"/>
          </w:divBdr>
          <w:divsChild>
            <w:div w:id="1193349312">
              <w:marLeft w:val="1155"/>
              <w:marRight w:val="0"/>
              <w:marTop w:val="0"/>
              <w:marBottom w:val="0"/>
              <w:divBdr>
                <w:top w:val="none" w:sz="0" w:space="0" w:color="auto"/>
                <w:left w:val="none" w:sz="0" w:space="0" w:color="auto"/>
                <w:bottom w:val="none" w:sz="0" w:space="0" w:color="auto"/>
                <w:right w:val="none" w:sz="0" w:space="0" w:color="auto"/>
              </w:divBdr>
            </w:div>
            <w:div w:id="68039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290454">
      <w:bodyDiv w:val="1"/>
      <w:marLeft w:val="0"/>
      <w:marRight w:val="0"/>
      <w:marTop w:val="0"/>
      <w:marBottom w:val="0"/>
      <w:divBdr>
        <w:top w:val="none" w:sz="0" w:space="0" w:color="auto"/>
        <w:left w:val="none" w:sz="0" w:space="0" w:color="auto"/>
        <w:bottom w:val="none" w:sz="0" w:space="0" w:color="auto"/>
        <w:right w:val="none" w:sz="0" w:space="0" w:color="auto"/>
      </w:divBdr>
      <w:divsChild>
        <w:div w:id="1285649617">
          <w:marLeft w:val="0"/>
          <w:marRight w:val="0"/>
          <w:marTop w:val="0"/>
          <w:marBottom w:val="0"/>
          <w:divBdr>
            <w:top w:val="none" w:sz="0" w:space="0" w:color="auto"/>
            <w:left w:val="none" w:sz="0" w:space="0" w:color="auto"/>
            <w:bottom w:val="none" w:sz="0" w:space="0" w:color="auto"/>
            <w:right w:val="none" w:sz="0" w:space="0" w:color="auto"/>
          </w:divBdr>
        </w:div>
        <w:div w:id="1636595830">
          <w:marLeft w:val="0"/>
          <w:marRight w:val="0"/>
          <w:marTop w:val="150"/>
          <w:marBottom w:val="0"/>
          <w:divBdr>
            <w:top w:val="none" w:sz="0" w:space="0" w:color="auto"/>
            <w:left w:val="none" w:sz="0" w:space="0" w:color="auto"/>
            <w:bottom w:val="none" w:sz="0" w:space="0" w:color="auto"/>
            <w:right w:val="none" w:sz="0" w:space="0" w:color="auto"/>
          </w:divBdr>
          <w:divsChild>
            <w:div w:id="1647205727">
              <w:marLeft w:val="1155"/>
              <w:marRight w:val="0"/>
              <w:marTop w:val="0"/>
              <w:marBottom w:val="0"/>
              <w:divBdr>
                <w:top w:val="none" w:sz="0" w:space="0" w:color="auto"/>
                <w:left w:val="none" w:sz="0" w:space="0" w:color="auto"/>
                <w:bottom w:val="none" w:sz="0" w:space="0" w:color="auto"/>
                <w:right w:val="none" w:sz="0" w:space="0" w:color="auto"/>
              </w:divBdr>
            </w:div>
            <w:div w:id="491288362">
              <w:marLeft w:val="1155"/>
              <w:marRight w:val="0"/>
              <w:marTop w:val="0"/>
              <w:marBottom w:val="0"/>
              <w:divBdr>
                <w:top w:val="none" w:sz="0" w:space="0" w:color="auto"/>
                <w:left w:val="none" w:sz="0" w:space="0" w:color="auto"/>
                <w:bottom w:val="none" w:sz="0" w:space="0" w:color="auto"/>
                <w:right w:val="none" w:sz="0" w:space="0" w:color="auto"/>
              </w:divBdr>
            </w:div>
            <w:div w:id="99059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3353">
      <w:bodyDiv w:val="1"/>
      <w:marLeft w:val="0"/>
      <w:marRight w:val="0"/>
      <w:marTop w:val="0"/>
      <w:marBottom w:val="0"/>
      <w:divBdr>
        <w:top w:val="none" w:sz="0" w:space="0" w:color="auto"/>
        <w:left w:val="none" w:sz="0" w:space="0" w:color="auto"/>
        <w:bottom w:val="none" w:sz="0" w:space="0" w:color="auto"/>
        <w:right w:val="none" w:sz="0" w:space="0" w:color="auto"/>
      </w:divBdr>
      <w:divsChild>
        <w:div w:id="1280529781">
          <w:marLeft w:val="0"/>
          <w:marRight w:val="0"/>
          <w:marTop w:val="0"/>
          <w:marBottom w:val="0"/>
          <w:divBdr>
            <w:top w:val="none" w:sz="0" w:space="0" w:color="auto"/>
            <w:left w:val="none" w:sz="0" w:space="0" w:color="auto"/>
            <w:bottom w:val="none" w:sz="0" w:space="0" w:color="auto"/>
            <w:right w:val="none" w:sz="0" w:space="0" w:color="auto"/>
          </w:divBdr>
        </w:div>
        <w:div w:id="597560421">
          <w:marLeft w:val="0"/>
          <w:marRight w:val="0"/>
          <w:marTop w:val="150"/>
          <w:marBottom w:val="0"/>
          <w:divBdr>
            <w:top w:val="none" w:sz="0" w:space="0" w:color="auto"/>
            <w:left w:val="none" w:sz="0" w:space="0" w:color="auto"/>
            <w:bottom w:val="none" w:sz="0" w:space="0" w:color="auto"/>
            <w:right w:val="none" w:sz="0" w:space="0" w:color="auto"/>
          </w:divBdr>
          <w:divsChild>
            <w:div w:id="614335392">
              <w:marLeft w:val="1155"/>
              <w:marRight w:val="0"/>
              <w:marTop w:val="0"/>
              <w:marBottom w:val="0"/>
              <w:divBdr>
                <w:top w:val="none" w:sz="0" w:space="0" w:color="auto"/>
                <w:left w:val="none" w:sz="0" w:space="0" w:color="auto"/>
                <w:bottom w:val="none" w:sz="0" w:space="0" w:color="auto"/>
                <w:right w:val="none" w:sz="0" w:space="0" w:color="auto"/>
              </w:divBdr>
            </w:div>
            <w:div w:id="364328598">
              <w:marLeft w:val="1155"/>
              <w:marRight w:val="0"/>
              <w:marTop w:val="0"/>
              <w:marBottom w:val="0"/>
              <w:divBdr>
                <w:top w:val="none" w:sz="0" w:space="0" w:color="auto"/>
                <w:left w:val="none" w:sz="0" w:space="0" w:color="auto"/>
                <w:bottom w:val="none" w:sz="0" w:space="0" w:color="auto"/>
                <w:right w:val="none" w:sz="0" w:space="0" w:color="auto"/>
              </w:divBdr>
            </w:div>
            <w:div w:id="7544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1629">
      <w:bodyDiv w:val="1"/>
      <w:marLeft w:val="0"/>
      <w:marRight w:val="0"/>
      <w:marTop w:val="0"/>
      <w:marBottom w:val="0"/>
      <w:divBdr>
        <w:top w:val="none" w:sz="0" w:space="0" w:color="auto"/>
        <w:left w:val="none" w:sz="0" w:space="0" w:color="auto"/>
        <w:bottom w:val="none" w:sz="0" w:space="0" w:color="auto"/>
        <w:right w:val="none" w:sz="0" w:space="0" w:color="auto"/>
      </w:divBdr>
    </w:div>
    <w:div w:id="23748631">
      <w:bodyDiv w:val="1"/>
      <w:marLeft w:val="0"/>
      <w:marRight w:val="0"/>
      <w:marTop w:val="0"/>
      <w:marBottom w:val="0"/>
      <w:divBdr>
        <w:top w:val="none" w:sz="0" w:space="0" w:color="auto"/>
        <w:left w:val="none" w:sz="0" w:space="0" w:color="auto"/>
        <w:bottom w:val="none" w:sz="0" w:space="0" w:color="auto"/>
        <w:right w:val="none" w:sz="0" w:space="0" w:color="auto"/>
      </w:divBdr>
      <w:divsChild>
        <w:div w:id="1383407352">
          <w:marLeft w:val="0"/>
          <w:marRight w:val="0"/>
          <w:marTop w:val="0"/>
          <w:marBottom w:val="0"/>
          <w:divBdr>
            <w:top w:val="none" w:sz="0" w:space="0" w:color="auto"/>
            <w:left w:val="none" w:sz="0" w:space="0" w:color="auto"/>
            <w:bottom w:val="none" w:sz="0" w:space="0" w:color="auto"/>
            <w:right w:val="none" w:sz="0" w:space="0" w:color="auto"/>
          </w:divBdr>
        </w:div>
        <w:div w:id="1242330664">
          <w:marLeft w:val="0"/>
          <w:marRight w:val="0"/>
          <w:marTop w:val="150"/>
          <w:marBottom w:val="0"/>
          <w:divBdr>
            <w:top w:val="none" w:sz="0" w:space="0" w:color="auto"/>
            <w:left w:val="none" w:sz="0" w:space="0" w:color="auto"/>
            <w:bottom w:val="none" w:sz="0" w:space="0" w:color="auto"/>
            <w:right w:val="none" w:sz="0" w:space="0" w:color="auto"/>
          </w:divBdr>
          <w:divsChild>
            <w:div w:id="1316766463">
              <w:marLeft w:val="1155"/>
              <w:marRight w:val="0"/>
              <w:marTop w:val="0"/>
              <w:marBottom w:val="0"/>
              <w:divBdr>
                <w:top w:val="none" w:sz="0" w:space="0" w:color="auto"/>
                <w:left w:val="none" w:sz="0" w:space="0" w:color="auto"/>
                <w:bottom w:val="none" w:sz="0" w:space="0" w:color="auto"/>
                <w:right w:val="none" w:sz="0" w:space="0" w:color="auto"/>
              </w:divBdr>
            </w:div>
            <w:div w:id="1385325631">
              <w:marLeft w:val="1155"/>
              <w:marRight w:val="0"/>
              <w:marTop w:val="0"/>
              <w:marBottom w:val="0"/>
              <w:divBdr>
                <w:top w:val="none" w:sz="0" w:space="0" w:color="auto"/>
                <w:left w:val="none" w:sz="0" w:space="0" w:color="auto"/>
                <w:bottom w:val="none" w:sz="0" w:space="0" w:color="auto"/>
                <w:right w:val="none" w:sz="0" w:space="0" w:color="auto"/>
              </w:divBdr>
            </w:div>
            <w:div w:id="188451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328469">
      <w:bodyDiv w:val="1"/>
      <w:marLeft w:val="0"/>
      <w:marRight w:val="0"/>
      <w:marTop w:val="0"/>
      <w:marBottom w:val="0"/>
      <w:divBdr>
        <w:top w:val="none" w:sz="0" w:space="0" w:color="auto"/>
        <w:left w:val="none" w:sz="0" w:space="0" w:color="auto"/>
        <w:bottom w:val="none" w:sz="0" w:space="0" w:color="auto"/>
        <w:right w:val="none" w:sz="0" w:space="0" w:color="auto"/>
      </w:divBdr>
      <w:divsChild>
        <w:div w:id="789209237">
          <w:marLeft w:val="0"/>
          <w:marRight w:val="0"/>
          <w:marTop w:val="0"/>
          <w:marBottom w:val="0"/>
          <w:divBdr>
            <w:top w:val="none" w:sz="0" w:space="0" w:color="auto"/>
            <w:left w:val="none" w:sz="0" w:space="0" w:color="auto"/>
            <w:bottom w:val="none" w:sz="0" w:space="0" w:color="auto"/>
            <w:right w:val="none" w:sz="0" w:space="0" w:color="auto"/>
          </w:divBdr>
        </w:div>
        <w:div w:id="711543133">
          <w:marLeft w:val="0"/>
          <w:marRight w:val="0"/>
          <w:marTop w:val="150"/>
          <w:marBottom w:val="0"/>
          <w:divBdr>
            <w:top w:val="none" w:sz="0" w:space="0" w:color="auto"/>
            <w:left w:val="none" w:sz="0" w:space="0" w:color="auto"/>
            <w:bottom w:val="none" w:sz="0" w:space="0" w:color="auto"/>
            <w:right w:val="none" w:sz="0" w:space="0" w:color="auto"/>
          </w:divBdr>
          <w:divsChild>
            <w:div w:id="1320379102">
              <w:marLeft w:val="1155"/>
              <w:marRight w:val="0"/>
              <w:marTop w:val="0"/>
              <w:marBottom w:val="0"/>
              <w:divBdr>
                <w:top w:val="none" w:sz="0" w:space="0" w:color="auto"/>
                <w:left w:val="none" w:sz="0" w:space="0" w:color="auto"/>
                <w:bottom w:val="none" w:sz="0" w:space="0" w:color="auto"/>
                <w:right w:val="none" w:sz="0" w:space="0" w:color="auto"/>
              </w:divBdr>
            </w:div>
            <w:div w:id="90128940">
              <w:marLeft w:val="1155"/>
              <w:marRight w:val="0"/>
              <w:marTop w:val="0"/>
              <w:marBottom w:val="0"/>
              <w:divBdr>
                <w:top w:val="none" w:sz="0" w:space="0" w:color="auto"/>
                <w:left w:val="none" w:sz="0" w:space="0" w:color="auto"/>
                <w:bottom w:val="none" w:sz="0" w:space="0" w:color="auto"/>
                <w:right w:val="none" w:sz="0" w:space="0" w:color="auto"/>
              </w:divBdr>
            </w:div>
            <w:div w:id="875628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564840">
      <w:bodyDiv w:val="1"/>
      <w:marLeft w:val="0"/>
      <w:marRight w:val="0"/>
      <w:marTop w:val="0"/>
      <w:marBottom w:val="0"/>
      <w:divBdr>
        <w:top w:val="none" w:sz="0" w:space="0" w:color="auto"/>
        <w:left w:val="none" w:sz="0" w:space="0" w:color="auto"/>
        <w:bottom w:val="none" w:sz="0" w:space="0" w:color="auto"/>
        <w:right w:val="none" w:sz="0" w:space="0" w:color="auto"/>
      </w:divBdr>
      <w:divsChild>
        <w:div w:id="571432185">
          <w:marLeft w:val="0"/>
          <w:marRight w:val="0"/>
          <w:marTop w:val="0"/>
          <w:marBottom w:val="0"/>
          <w:divBdr>
            <w:top w:val="none" w:sz="0" w:space="0" w:color="auto"/>
            <w:left w:val="none" w:sz="0" w:space="0" w:color="auto"/>
            <w:bottom w:val="none" w:sz="0" w:space="0" w:color="auto"/>
            <w:right w:val="none" w:sz="0" w:space="0" w:color="auto"/>
          </w:divBdr>
        </w:div>
        <w:div w:id="1005131671">
          <w:marLeft w:val="0"/>
          <w:marRight w:val="0"/>
          <w:marTop w:val="150"/>
          <w:marBottom w:val="0"/>
          <w:divBdr>
            <w:top w:val="none" w:sz="0" w:space="0" w:color="auto"/>
            <w:left w:val="none" w:sz="0" w:space="0" w:color="auto"/>
            <w:bottom w:val="none" w:sz="0" w:space="0" w:color="auto"/>
            <w:right w:val="none" w:sz="0" w:space="0" w:color="auto"/>
          </w:divBdr>
          <w:divsChild>
            <w:div w:id="259532977">
              <w:marLeft w:val="1155"/>
              <w:marRight w:val="0"/>
              <w:marTop w:val="0"/>
              <w:marBottom w:val="0"/>
              <w:divBdr>
                <w:top w:val="none" w:sz="0" w:space="0" w:color="auto"/>
                <w:left w:val="none" w:sz="0" w:space="0" w:color="auto"/>
                <w:bottom w:val="none" w:sz="0" w:space="0" w:color="auto"/>
                <w:right w:val="none" w:sz="0" w:space="0" w:color="auto"/>
              </w:divBdr>
            </w:div>
            <w:div w:id="894388815">
              <w:marLeft w:val="1155"/>
              <w:marRight w:val="0"/>
              <w:marTop w:val="0"/>
              <w:marBottom w:val="0"/>
              <w:divBdr>
                <w:top w:val="none" w:sz="0" w:space="0" w:color="auto"/>
                <w:left w:val="none" w:sz="0" w:space="0" w:color="auto"/>
                <w:bottom w:val="none" w:sz="0" w:space="0" w:color="auto"/>
                <w:right w:val="none" w:sz="0" w:space="0" w:color="auto"/>
              </w:divBdr>
            </w:div>
            <w:div w:id="1183861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0641">
      <w:bodyDiv w:val="1"/>
      <w:marLeft w:val="0"/>
      <w:marRight w:val="0"/>
      <w:marTop w:val="0"/>
      <w:marBottom w:val="0"/>
      <w:divBdr>
        <w:top w:val="none" w:sz="0" w:space="0" w:color="auto"/>
        <w:left w:val="none" w:sz="0" w:space="0" w:color="auto"/>
        <w:bottom w:val="none" w:sz="0" w:space="0" w:color="auto"/>
        <w:right w:val="none" w:sz="0" w:space="0" w:color="auto"/>
      </w:divBdr>
      <w:divsChild>
        <w:div w:id="1167357857">
          <w:marLeft w:val="0"/>
          <w:marRight w:val="0"/>
          <w:marTop w:val="0"/>
          <w:marBottom w:val="0"/>
          <w:divBdr>
            <w:top w:val="none" w:sz="0" w:space="0" w:color="auto"/>
            <w:left w:val="none" w:sz="0" w:space="0" w:color="auto"/>
            <w:bottom w:val="none" w:sz="0" w:space="0" w:color="auto"/>
            <w:right w:val="none" w:sz="0" w:space="0" w:color="auto"/>
          </w:divBdr>
        </w:div>
        <w:div w:id="1493175550">
          <w:marLeft w:val="0"/>
          <w:marRight w:val="0"/>
          <w:marTop w:val="150"/>
          <w:marBottom w:val="0"/>
          <w:divBdr>
            <w:top w:val="none" w:sz="0" w:space="0" w:color="auto"/>
            <w:left w:val="none" w:sz="0" w:space="0" w:color="auto"/>
            <w:bottom w:val="none" w:sz="0" w:space="0" w:color="auto"/>
            <w:right w:val="none" w:sz="0" w:space="0" w:color="auto"/>
          </w:divBdr>
          <w:divsChild>
            <w:div w:id="869538326">
              <w:marLeft w:val="1155"/>
              <w:marRight w:val="0"/>
              <w:marTop w:val="0"/>
              <w:marBottom w:val="0"/>
              <w:divBdr>
                <w:top w:val="none" w:sz="0" w:space="0" w:color="auto"/>
                <w:left w:val="none" w:sz="0" w:space="0" w:color="auto"/>
                <w:bottom w:val="none" w:sz="0" w:space="0" w:color="auto"/>
                <w:right w:val="none" w:sz="0" w:space="0" w:color="auto"/>
              </w:divBdr>
            </w:div>
            <w:div w:id="1569075156">
              <w:marLeft w:val="1155"/>
              <w:marRight w:val="0"/>
              <w:marTop w:val="0"/>
              <w:marBottom w:val="0"/>
              <w:divBdr>
                <w:top w:val="none" w:sz="0" w:space="0" w:color="auto"/>
                <w:left w:val="none" w:sz="0" w:space="0" w:color="auto"/>
                <w:bottom w:val="none" w:sz="0" w:space="0" w:color="auto"/>
                <w:right w:val="none" w:sz="0" w:space="0" w:color="auto"/>
              </w:divBdr>
            </w:div>
            <w:div w:id="211852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840509">
      <w:bodyDiv w:val="1"/>
      <w:marLeft w:val="0"/>
      <w:marRight w:val="0"/>
      <w:marTop w:val="0"/>
      <w:marBottom w:val="0"/>
      <w:divBdr>
        <w:top w:val="none" w:sz="0" w:space="0" w:color="auto"/>
        <w:left w:val="none" w:sz="0" w:space="0" w:color="auto"/>
        <w:bottom w:val="none" w:sz="0" w:space="0" w:color="auto"/>
        <w:right w:val="none" w:sz="0" w:space="0" w:color="auto"/>
      </w:divBdr>
      <w:divsChild>
        <w:div w:id="171647758">
          <w:marLeft w:val="0"/>
          <w:marRight w:val="0"/>
          <w:marTop w:val="0"/>
          <w:marBottom w:val="0"/>
          <w:divBdr>
            <w:top w:val="none" w:sz="0" w:space="0" w:color="auto"/>
            <w:left w:val="none" w:sz="0" w:space="0" w:color="auto"/>
            <w:bottom w:val="none" w:sz="0" w:space="0" w:color="auto"/>
            <w:right w:val="none" w:sz="0" w:space="0" w:color="auto"/>
          </w:divBdr>
        </w:div>
        <w:div w:id="2087416740">
          <w:marLeft w:val="0"/>
          <w:marRight w:val="0"/>
          <w:marTop w:val="150"/>
          <w:marBottom w:val="0"/>
          <w:divBdr>
            <w:top w:val="none" w:sz="0" w:space="0" w:color="auto"/>
            <w:left w:val="none" w:sz="0" w:space="0" w:color="auto"/>
            <w:bottom w:val="none" w:sz="0" w:space="0" w:color="auto"/>
            <w:right w:val="none" w:sz="0" w:space="0" w:color="auto"/>
          </w:divBdr>
          <w:divsChild>
            <w:div w:id="1303734033">
              <w:marLeft w:val="1155"/>
              <w:marRight w:val="0"/>
              <w:marTop w:val="0"/>
              <w:marBottom w:val="0"/>
              <w:divBdr>
                <w:top w:val="none" w:sz="0" w:space="0" w:color="auto"/>
                <w:left w:val="none" w:sz="0" w:space="0" w:color="auto"/>
                <w:bottom w:val="none" w:sz="0" w:space="0" w:color="auto"/>
                <w:right w:val="none" w:sz="0" w:space="0" w:color="auto"/>
              </w:divBdr>
            </w:div>
            <w:div w:id="390230773">
              <w:marLeft w:val="1155"/>
              <w:marRight w:val="0"/>
              <w:marTop w:val="0"/>
              <w:marBottom w:val="0"/>
              <w:divBdr>
                <w:top w:val="none" w:sz="0" w:space="0" w:color="auto"/>
                <w:left w:val="none" w:sz="0" w:space="0" w:color="auto"/>
                <w:bottom w:val="none" w:sz="0" w:space="0" w:color="auto"/>
                <w:right w:val="none" w:sz="0" w:space="0" w:color="auto"/>
              </w:divBdr>
            </w:div>
            <w:div w:id="1351368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58372">
      <w:bodyDiv w:val="1"/>
      <w:marLeft w:val="0"/>
      <w:marRight w:val="0"/>
      <w:marTop w:val="0"/>
      <w:marBottom w:val="0"/>
      <w:divBdr>
        <w:top w:val="none" w:sz="0" w:space="0" w:color="auto"/>
        <w:left w:val="none" w:sz="0" w:space="0" w:color="auto"/>
        <w:bottom w:val="none" w:sz="0" w:space="0" w:color="auto"/>
        <w:right w:val="none" w:sz="0" w:space="0" w:color="auto"/>
      </w:divBdr>
      <w:divsChild>
        <w:div w:id="1909535010">
          <w:marLeft w:val="0"/>
          <w:marRight w:val="0"/>
          <w:marTop w:val="0"/>
          <w:marBottom w:val="0"/>
          <w:divBdr>
            <w:top w:val="none" w:sz="0" w:space="0" w:color="auto"/>
            <w:left w:val="none" w:sz="0" w:space="0" w:color="auto"/>
            <w:bottom w:val="none" w:sz="0" w:space="0" w:color="auto"/>
            <w:right w:val="none" w:sz="0" w:space="0" w:color="auto"/>
          </w:divBdr>
        </w:div>
        <w:div w:id="1866793817">
          <w:marLeft w:val="0"/>
          <w:marRight w:val="0"/>
          <w:marTop w:val="150"/>
          <w:marBottom w:val="0"/>
          <w:divBdr>
            <w:top w:val="none" w:sz="0" w:space="0" w:color="auto"/>
            <w:left w:val="none" w:sz="0" w:space="0" w:color="auto"/>
            <w:bottom w:val="none" w:sz="0" w:space="0" w:color="auto"/>
            <w:right w:val="none" w:sz="0" w:space="0" w:color="auto"/>
          </w:divBdr>
          <w:divsChild>
            <w:div w:id="1753699003">
              <w:marLeft w:val="1155"/>
              <w:marRight w:val="0"/>
              <w:marTop w:val="0"/>
              <w:marBottom w:val="0"/>
              <w:divBdr>
                <w:top w:val="none" w:sz="0" w:space="0" w:color="auto"/>
                <w:left w:val="none" w:sz="0" w:space="0" w:color="auto"/>
                <w:bottom w:val="none" w:sz="0" w:space="0" w:color="auto"/>
                <w:right w:val="none" w:sz="0" w:space="0" w:color="auto"/>
              </w:divBdr>
            </w:div>
            <w:div w:id="2042389539">
              <w:marLeft w:val="1155"/>
              <w:marRight w:val="0"/>
              <w:marTop w:val="0"/>
              <w:marBottom w:val="0"/>
              <w:divBdr>
                <w:top w:val="none" w:sz="0" w:space="0" w:color="auto"/>
                <w:left w:val="none" w:sz="0" w:space="0" w:color="auto"/>
                <w:bottom w:val="none" w:sz="0" w:space="0" w:color="auto"/>
                <w:right w:val="none" w:sz="0" w:space="0" w:color="auto"/>
              </w:divBdr>
            </w:div>
            <w:div w:id="10666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5319">
      <w:bodyDiv w:val="1"/>
      <w:marLeft w:val="0"/>
      <w:marRight w:val="0"/>
      <w:marTop w:val="0"/>
      <w:marBottom w:val="0"/>
      <w:divBdr>
        <w:top w:val="none" w:sz="0" w:space="0" w:color="auto"/>
        <w:left w:val="none" w:sz="0" w:space="0" w:color="auto"/>
        <w:bottom w:val="none" w:sz="0" w:space="0" w:color="auto"/>
        <w:right w:val="none" w:sz="0" w:space="0" w:color="auto"/>
      </w:divBdr>
      <w:divsChild>
        <w:div w:id="1276908767">
          <w:marLeft w:val="0"/>
          <w:marRight w:val="0"/>
          <w:marTop w:val="0"/>
          <w:marBottom w:val="0"/>
          <w:divBdr>
            <w:top w:val="none" w:sz="0" w:space="0" w:color="auto"/>
            <w:left w:val="none" w:sz="0" w:space="0" w:color="auto"/>
            <w:bottom w:val="none" w:sz="0" w:space="0" w:color="auto"/>
            <w:right w:val="none" w:sz="0" w:space="0" w:color="auto"/>
          </w:divBdr>
        </w:div>
        <w:div w:id="383140562">
          <w:marLeft w:val="0"/>
          <w:marRight w:val="0"/>
          <w:marTop w:val="150"/>
          <w:marBottom w:val="0"/>
          <w:divBdr>
            <w:top w:val="none" w:sz="0" w:space="0" w:color="auto"/>
            <w:left w:val="none" w:sz="0" w:space="0" w:color="auto"/>
            <w:bottom w:val="none" w:sz="0" w:space="0" w:color="auto"/>
            <w:right w:val="none" w:sz="0" w:space="0" w:color="auto"/>
          </w:divBdr>
          <w:divsChild>
            <w:div w:id="1663391280">
              <w:marLeft w:val="1155"/>
              <w:marRight w:val="0"/>
              <w:marTop w:val="0"/>
              <w:marBottom w:val="0"/>
              <w:divBdr>
                <w:top w:val="none" w:sz="0" w:space="0" w:color="auto"/>
                <w:left w:val="none" w:sz="0" w:space="0" w:color="auto"/>
                <w:bottom w:val="none" w:sz="0" w:space="0" w:color="auto"/>
                <w:right w:val="none" w:sz="0" w:space="0" w:color="auto"/>
              </w:divBdr>
            </w:div>
            <w:div w:id="409356255">
              <w:marLeft w:val="1155"/>
              <w:marRight w:val="0"/>
              <w:marTop w:val="0"/>
              <w:marBottom w:val="0"/>
              <w:divBdr>
                <w:top w:val="none" w:sz="0" w:space="0" w:color="auto"/>
                <w:left w:val="none" w:sz="0" w:space="0" w:color="auto"/>
                <w:bottom w:val="none" w:sz="0" w:space="0" w:color="auto"/>
                <w:right w:val="none" w:sz="0" w:space="0" w:color="auto"/>
              </w:divBdr>
            </w:div>
            <w:div w:id="1520507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23156">
      <w:bodyDiv w:val="1"/>
      <w:marLeft w:val="0"/>
      <w:marRight w:val="0"/>
      <w:marTop w:val="0"/>
      <w:marBottom w:val="0"/>
      <w:divBdr>
        <w:top w:val="none" w:sz="0" w:space="0" w:color="auto"/>
        <w:left w:val="none" w:sz="0" w:space="0" w:color="auto"/>
        <w:bottom w:val="none" w:sz="0" w:space="0" w:color="auto"/>
        <w:right w:val="none" w:sz="0" w:space="0" w:color="auto"/>
      </w:divBdr>
      <w:divsChild>
        <w:div w:id="1711032457">
          <w:marLeft w:val="0"/>
          <w:marRight w:val="0"/>
          <w:marTop w:val="0"/>
          <w:marBottom w:val="0"/>
          <w:divBdr>
            <w:top w:val="none" w:sz="0" w:space="0" w:color="auto"/>
            <w:left w:val="none" w:sz="0" w:space="0" w:color="auto"/>
            <w:bottom w:val="none" w:sz="0" w:space="0" w:color="auto"/>
            <w:right w:val="none" w:sz="0" w:space="0" w:color="auto"/>
          </w:divBdr>
        </w:div>
        <w:div w:id="2079746602">
          <w:marLeft w:val="0"/>
          <w:marRight w:val="0"/>
          <w:marTop w:val="150"/>
          <w:marBottom w:val="0"/>
          <w:divBdr>
            <w:top w:val="none" w:sz="0" w:space="0" w:color="auto"/>
            <w:left w:val="none" w:sz="0" w:space="0" w:color="auto"/>
            <w:bottom w:val="none" w:sz="0" w:space="0" w:color="auto"/>
            <w:right w:val="none" w:sz="0" w:space="0" w:color="auto"/>
          </w:divBdr>
          <w:divsChild>
            <w:div w:id="1566799175">
              <w:marLeft w:val="1155"/>
              <w:marRight w:val="0"/>
              <w:marTop w:val="0"/>
              <w:marBottom w:val="0"/>
              <w:divBdr>
                <w:top w:val="none" w:sz="0" w:space="0" w:color="auto"/>
                <w:left w:val="none" w:sz="0" w:space="0" w:color="auto"/>
                <w:bottom w:val="none" w:sz="0" w:space="0" w:color="auto"/>
                <w:right w:val="none" w:sz="0" w:space="0" w:color="auto"/>
              </w:divBdr>
            </w:div>
            <w:div w:id="1213427185">
              <w:marLeft w:val="1155"/>
              <w:marRight w:val="0"/>
              <w:marTop w:val="0"/>
              <w:marBottom w:val="0"/>
              <w:divBdr>
                <w:top w:val="none" w:sz="0" w:space="0" w:color="auto"/>
                <w:left w:val="none" w:sz="0" w:space="0" w:color="auto"/>
                <w:bottom w:val="none" w:sz="0" w:space="0" w:color="auto"/>
                <w:right w:val="none" w:sz="0" w:space="0" w:color="auto"/>
              </w:divBdr>
            </w:div>
            <w:div w:id="158433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29492">
      <w:bodyDiv w:val="1"/>
      <w:marLeft w:val="0"/>
      <w:marRight w:val="0"/>
      <w:marTop w:val="0"/>
      <w:marBottom w:val="0"/>
      <w:divBdr>
        <w:top w:val="none" w:sz="0" w:space="0" w:color="auto"/>
        <w:left w:val="none" w:sz="0" w:space="0" w:color="auto"/>
        <w:bottom w:val="none" w:sz="0" w:space="0" w:color="auto"/>
        <w:right w:val="none" w:sz="0" w:space="0" w:color="auto"/>
      </w:divBdr>
      <w:divsChild>
        <w:div w:id="484977431">
          <w:marLeft w:val="0"/>
          <w:marRight w:val="0"/>
          <w:marTop w:val="0"/>
          <w:marBottom w:val="0"/>
          <w:divBdr>
            <w:top w:val="none" w:sz="0" w:space="0" w:color="auto"/>
            <w:left w:val="none" w:sz="0" w:space="0" w:color="auto"/>
            <w:bottom w:val="none" w:sz="0" w:space="0" w:color="auto"/>
            <w:right w:val="none" w:sz="0" w:space="0" w:color="auto"/>
          </w:divBdr>
        </w:div>
        <w:div w:id="1830291463">
          <w:marLeft w:val="0"/>
          <w:marRight w:val="0"/>
          <w:marTop w:val="150"/>
          <w:marBottom w:val="0"/>
          <w:divBdr>
            <w:top w:val="none" w:sz="0" w:space="0" w:color="auto"/>
            <w:left w:val="none" w:sz="0" w:space="0" w:color="auto"/>
            <w:bottom w:val="none" w:sz="0" w:space="0" w:color="auto"/>
            <w:right w:val="none" w:sz="0" w:space="0" w:color="auto"/>
          </w:divBdr>
          <w:divsChild>
            <w:div w:id="1939747500">
              <w:marLeft w:val="1155"/>
              <w:marRight w:val="0"/>
              <w:marTop w:val="0"/>
              <w:marBottom w:val="0"/>
              <w:divBdr>
                <w:top w:val="none" w:sz="0" w:space="0" w:color="auto"/>
                <w:left w:val="none" w:sz="0" w:space="0" w:color="auto"/>
                <w:bottom w:val="none" w:sz="0" w:space="0" w:color="auto"/>
                <w:right w:val="none" w:sz="0" w:space="0" w:color="auto"/>
              </w:divBdr>
            </w:div>
            <w:div w:id="357660514">
              <w:marLeft w:val="1155"/>
              <w:marRight w:val="0"/>
              <w:marTop w:val="0"/>
              <w:marBottom w:val="0"/>
              <w:divBdr>
                <w:top w:val="none" w:sz="0" w:space="0" w:color="auto"/>
                <w:left w:val="none" w:sz="0" w:space="0" w:color="auto"/>
                <w:bottom w:val="none" w:sz="0" w:space="0" w:color="auto"/>
                <w:right w:val="none" w:sz="0" w:space="0" w:color="auto"/>
              </w:divBdr>
            </w:div>
            <w:div w:id="67076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7993023">
      <w:bodyDiv w:val="1"/>
      <w:marLeft w:val="0"/>
      <w:marRight w:val="0"/>
      <w:marTop w:val="0"/>
      <w:marBottom w:val="0"/>
      <w:divBdr>
        <w:top w:val="none" w:sz="0" w:space="0" w:color="auto"/>
        <w:left w:val="none" w:sz="0" w:space="0" w:color="auto"/>
        <w:bottom w:val="none" w:sz="0" w:space="0" w:color="auto"/>
        <w:right w:val="none" w:sz="0" w:space="0" w:color="auto"/>
      </w:divBdr>
      <w:divsChild>
        <w:div w:id="1602033043">
          <w:marLeft w:val="0"/>
          <w:marRight w:val="0"/>
          <w:marTop w:val="0"/>
          <w:marBottom w:val="0"/>
          <w:divBdr>
            <w:top w:val="none" w:sz="0" w:space="0" w:color="auto"/>
            <w:left w:val="none" w:sz="0" w:space="0" w:color="auto"/>
            <w:bottom w:val="none" w:sz="0" w:space="0" w:color="auto"/>
            <w:right w:val="none" w:sz="0" w:space="0" w:color="auto"/>
          </w:divBdr>
        </w:div>
        <w:div w:id="1414349612">
          <w:marLeft w:val="0"/>
          <w:marRight w:val="0"/>
          <w:marTop w:val="150"/>
          <w:marBottom w:val="0"/>
          <w:divBdr>
            <w:top w:val="none" w:sz="0" w:space="0" w:color="auto"/>
            <w:left w:val="none" w:sz="0" w:space="0" w:color="auto"/>
            <w:bottom w:val="none" w:sz="0" w:space="0" w:color="auto"/>
            <w:right w:val="none" w:sz="0" w:space="0" w:color="auto"/>
          </w:divBdr>
          <w:divsChild>
            <w:div w:id="2008169355">
              <w:marLeft w:val="1155"/>
              <w:marRight w:val="0"/>
              <w:marTop w:val="0"/>
              <w:marBottom w:val="0"/>
              <w:divBdr>
                <w:top w:val="none" w:sz="0" w:space="0" w:color="auto"/>
                <w:left w:val="none" w:sz="0" w:space="0" w:color="auto"/>
                <w:bottom w:val="none" w:sz="0" w:space="0" w:color="auto"/>
                <w:right w:val="none" w:sz="0" w:space="0" w:color="auto"/>
              </w:divBdr>
            </w:div>
            <w:div w:id="1269851985">
              <w:marLeft w:val="1155"/>
              <w:marRight w:val="0"/>
              <w:marTop w:val="0"/>
              <w:marBottom w:val="0"/>
              <w:divBdr>
                <w:top w:val="none" w:sz="0" w:space="0" w:color="auto"/>
                <w:left w:val="none" w:sz="0" w:space="0" w:color="auto"/>
                <w:bottom w:val="none" w:sz="0" w:space="0" w:color="auto"/>
                <w:right w:val="none" w:sz="0" w:space="0" w:color="auto"/>
              </w:divBdr>
            </w:div>
            <w:div w:id="1132745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1872">
      <w:bodyDiv w:val="1"/>
      <w:marLeft w:val="0"/>
      <w:marRight w:val="0"/>
      <w:marTop w:val="0"/>
      <w:marBottom w:val="0"/>
      <w:divBdr>
        <w:top w:val="none" w:sz="0" w:space="0" w:color="auto"/>
        <w:left w:val="none" w:sz="0" w:space="0" w:color="auto"/>
        <w:bottom w:val="none" w:sz="0" w:space="0" w:color="auto"/>
        <w:right w:val="none" w:sz="0" w:space="0" w:color="auto"/>
      </w:divBdr>
      <w:divsChild>
        <w:div w:id="1007713385">
          <w:marLeft w:val="0"/>
          <w:marRight w:val="0"/>
          <w:marTop w:val="0"/>
          <w:marBottom w:val="0"/>
          <w:divBdr>
            <w:top w:val="none" w:sz="0" w:space="0" w:color="auto"/>
            <w:left w:val="none" w:sz="0" w:space="0" w:color="auto"/>
            <w:bottom w:val="none" w:sz="0" w:space="0" w:color="auto"/>
            <w:right w:val="none" w:sz="0" w:space="0" w:color="auto"/>
          </w:divBdr>
        </w:div>
        <w:div w:id="2139908096">
          <w:marLeft w:val="0"/>
          <w:marRight w:val="0"/>
          <w:marTop w:val="150"/>
          <w:marBottom w:val="0"/>
          <w:divBdr>
            <w:top w:val="none" w:sz="0" w:space="0" w:color="auto"/>
            <w:left w:val="none" w:sz="0" w:space="0" w:color="auto"/>
            <w:bottom w:val="none" w:sz="0" w:space="0" w:color="auto"/>
            <w:right w:val="none" w:sz="0" w:space="0" w:color="auto"/>
          </w:divBdr>
          <w:divsChild>
            <w:div w:id="282076303">
              <w:marLeft w:val="1155"/>
              <w:marRight w:val="0"/>
              <w:marTop w:val="0"/>
              <w:marBottom w:val="0"/>
              <w:divBdr>
                <w:top w:val="none" w:sz="0" w:space="0" w:color="auto"/>
                <w:left w:val="none" w:sz="0" w:space="0" w:color="auto"/>
                <w:bottom w:val="none" w:sz="0" w:space="0" w:color="auto"/>
                <w:right w:val="none" w:sz="0" w:space="0" w:color="auto"/>
              </w:divBdr>
            </w:div>
            <w:div w:id="190842280">
              <w:marLeft w:val="1155"/>
              <w:marRight w:val="0"/>
              <w:marTop w:val="0"/>
              <w:marBottom w:val="0"/>
              <w:divBdr>
                <w:top w:val="none" w:sz="0" w:space="0" w:color="auto"/>
                <w:left w:val="none" w:sz="0" w:space="0" w:color="auto"/>
                <w:bottom w:val="none" w:sz="0" w:space="0" w:color="auto"/>
                <w:right w:val="none" w:sz="0" w:space="0" w:color="auto"/>
              </w:divBdr>
            </w:div>
            <w:div w:id="202601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6072">
      <w:bodyDiv w:val="1"/>
      <w:marLeft w:val="0"/>
      <w:marRight w:val="0"/>
      <w:marTop w:val="0"/>
      <w:marBottom w:val="0"/>
      <w:divBdr>
        <w:top w:val="none" w:sz="0" w:space="0" w:color="auto"/>
        <w:left w:val="none" w:sz="0" w:space="0" w:color="auto"/>
        <w:bottom w:val="none" w:sz="0" w:space="0" w:color="auto"/>
        <w:right w:val="none" w:sz="0" w:space="0" w:color="auto"/>
      </w:divBdr>
      <w:divsChild>
        <w:div w:id="1976716556">
          <w:marLeft w:val="0"/>
          <w:marRight w:val="0"/>
          <w:marTop w:val="0"/>
          <w:marBottom w:val="0"/>
          <w:divBdr>
            <w:top w:val="none" w:sz="0" w:space="0" w:color="auto"/>
            <w:left w:val="none" w:sz="0" w:space="0" w:color="auto"/>
            <w:bottom w:val="none" w:sz="0" w:space="0" w:color="auto"/>
            <w:right w:val="none" w:sz="0" w:space="0" w:color="auto"/>
          </w:divBdr>
        </w:div>
        <w:div w:id="113058425">
          <w:marLeft w:val="0"/>
          <w:marRight w:val="0"/>
          <w:marTop w:val="150"/>
          <w:marBottom w:val="0"/>
          <w:divBdr>
            <w:top w:val="none" w:sz="0" w:space="0" w:color="auto"/>
            <w:left w:val="none" w:sz="0" w:space="0" w:color="auto"/>
            <w:bottom w:val="none" w:sz="0" w:space="0" w:color="auto"/>
            <w:right w:val="none" w:sz="0" w:space="0" w:color="auto"/>
          </w:divBdr>
          <w:divsChild>
            <w:div w:id="152069838">
              <w:marLeft w:val="1155"/>
              <w:marRight w:val="0"/>
              <w:marTop w:val="0"/>
              <w:marBottom w:val="0"/>
              <w:divBdr>
                <w:top w:val="none" w:sz="0" w:space="0" w:color="auto"/>
                <w:left w:val="none" w:sz="0" w:space="0" w:color="auto"/>
                <w:bottom w:val="none" w:sz="0" w:space="0" w:color="auto"/>
                <w:right w:val="none" w:sz="0" w:space="0" w:color="auto"/>
              </w:divBdr>
            </w:div>
            <w:div w:id="325397135">
              <w:marLeft w:val="1155"/>
              <w:marRight w:val="0"/>
              <w:marTop w:val="0"/>
              <w:marBottom w:val="0"/>
              <w:divBdr>
                <w:top w:val="none" w:sz="0" w:space="0" w:color="auto"/>
                <w:left w:val="none" w:sz="0" w:space="0" w:color="auto"/>
                <w:bottom w:val="none" w:sz="0" w:space="0" w:color="auto"/>
                <w:right w:val="none" w:sz="0" w:space="0" w:color="auto"/>
              </w:divBdr>
            </w:div>
            <w:div w:id="1302685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1177">
      <w:bodyDiv w:val="1"/>
      <w:marLeft w:val="0"/>
      <w:marRight w:val="0"/>
      <w:marTop w:val="0"/>
      <w:marBottom w:val="0"/>
      <w:divBdr>
        <w:top w:val="none" w:sz="0" w:space="0" w:color="auto"/>
        <w:left w:val="none" w:sz="0" w:space="0" w:color="auto"/>
        <w:bottom w:val="none" w:sz="0" w:space="0" w:color="auto"/>
        <w:right w:val="none" w:sz="0" w:space="0" w:color="auto"/>
      </w:divBdr>
      <w:divsChild>
        <w:div w:id="10113244">
          <w:marLeft w:val="0"/>
          <w:marRight w:val="0"/>
          <w:marTop w:val="0"/>
          <w:marBottom w:val="0"/>
          <w:divBdr>
            <w:top w:val="none" w:sz="0" w:space="0" w:color="auto"/>
            <w:left w:val="none" w:sz="0" w:space="0" w:color="auto"/>
            <w:bottom w:val="none" w:sz="0" w:space="0" w:color="auto"/>
            <w:right w:val="none" w:sz="0" w:space="0" w:color="auto"/>
          </w:divBdr>
        </w:div>
        <w:div w:id="251401144">
          <w:marLeft w:val="0"/>
          <w:marRight w:val="0"/>
          <w:marTop w:val="150"/>
          <w:marBottom w:val="0"/>
          <w:divBdr>
            <w:top w:val="none" w:sz="0" w:space="0" w:color="auto"/>
            <w:left w:val="none" w:sz="0" w:space="0" w:color="auto"/>
            <w:bottom w:val="none" w:sz="0" w:space="0" w:color="auto"/>
            <w:right w:val="none" w:sz="0" w:space="0" w:color="auto"/>
          </w:divBdr>
          <w:divsChild>
            <w:div w:id="1175264674">
              <w:marLeft w:val="1155"/>
              <w:marRight w:val="0"/>
              <w:marTop w:val="0"/>
              <w:marBottom w:val="0"/>
              <w:divBdr>
                <w:top w:val="none" w:sz="0" w:space="0" w:color="auto"/>
                <w:left w:val="none" w:sz="0" w:space="0" w:color="auto"/>
                <w:bottom w:val="none" w:sz="0" w:space="0" w:color="auto"/>
                <w:right w:val="none" w:sz="0" w:space="0" w:color="auto"/>
              </w:divBdr>
            </w:div>
            <w:div w:id="1713922570">
              <w:marLeft w:val="1155"/>
              <w:marRight w:val="0"/>
              <w:marTop w:val="0"/>
              <w:marBottom w:val="0"/>
              <w:divBdr>
                <w:top w:val="none" w:sz="0" w:space="0" w:color="auto"/>
                <w:left w:val="none" w:sz="0" w:space="0" w:color="auto"/>
                <w:bottom w:val="none" w:sz="0" w:space="0" w:color="auto"/>
                <w:right w:val="none" w:sz="0" w:space="0" w:color="auto"/>
              </w:divBdr>
            </w:div>
            <w:div w:id="766194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0964517">
      <w:bodyDiv w:val="1"/>
      <w:marLeft w:val="0"/>
      <w:marRight w:val="0"/>
      <w:marTop w:val="0"/>
      <w:marBottom w:val="0"/>
      <w:divBdr>
        <w:top w:val="none" w:sz="0" w:space="0" w:color="auto"/>
        <w:left w:val="none" w:sz="0" w:space="0" w:color="auto"/>
        <w:bottom w:val="none" w:sz="0" w:space="0" w:color="auto"/>
        <w:right w:val="none" w:sz="0" w:space="0" w:color="auto"/>
      </w:divBdr>
      <w:divsChild>
        <w:div w:id="636956105">
          <w:marLeft w:val="0"/>
          <w:marRight w:val="0"/>
          <w:marTop w:val="0"/>
          <w:marBottom w:val="0"/>
          <w:divBdr>
            <w:top w:val="none" w:sz="0" w:space="0" w:color="auto"/>
            <w:left w:val="none" w:sz="0" w:space="0" w:color="auto"/>
            <w:bottom w:val="none" w:sz="0" w:space="0" w:color="auto"/>
            <w:right w:val="none" w:sz="0" w:space="0" w:color="auto"/>
          </w:divBdr>
        </w:div>
        <w:div w:id="236477647">
          <w:marLeft w:val="0"/>
          <w:marRight w:val="0"/>
          <w:marTop w:val="150"/>
          <w:marBottom w:val="0"/>
          <w:divBdr>
            <w:top w:val="none" w:sz="0" w:space="0" w:color="auto"/>
            <w:left w:val="none" w:sz="0" w:space="0" w:color="auto"/>
            <w:bottom w:val="none" w:sz="0" w:space="0" w:color="auto"/>
            <w:right w:val="none" w:sz="0" w:space="0" w:color="auto"/>
          </w:divBdr>
          <w:divsChild>
            <w:div w:id="154494349">
              <w:marLeft w:val="1155"/>
              <w:marRight w:val="0"/>
              <w:marTop w:val="0"/>
              <w:marBottom w:val="0"/>
              <w:divBdr>
                <w:top w:val="none" w:sz="0" w:space="0" w:color="auto"/>
                <w:left w:val="none" w:sz="0" w:space="0" w:color="auto"/>
                <w:bottom w:val="none" w:sz="0" w:space="0" w:color="auto"/>
                <w:right w:val="none" w:sz="0" w:space="0" w:color="auto"/>
              </w:divBdr>
            </w:div>
            <w:div w:id="2089422200">
              <w:marLeft w:val="1155"/>
              <w:marRight w:val="0"/>
              <w:marTop w:val="0"/>
              <w:marBottom w:val="0"/>
              <w:divBdr>
                <w:top w:val="none" w:sz="0" w:space="0" w:color="auto"/>
                <w:left w:val="none" w:sz="0" w:space="0" w:color="auto"/>
                <w:bottom w:val="none" w:sz="0" w:space="0" w:color="auto"/>
                <w:right w:val="none" w:sz="0" w:space="0" w:color="auto"/>
              </w:divBdr>
            </w:div>
            <w:div w:id="94419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1261">
      <w:bodyDiv w:val="1"/>
      <w:marLeft w:val="0"/>
      <w:marRight w:val="0"/>
      <w:marTop w:val="0"/>
      <w:marBottom w:val="0"/>
      <w:divBdr>
        <w:top w:val="none" w:sz="0" w:space="0" w:color="auto"/>
        <w:left w:val="none" w:sz="0" w:space="0" w:color="auto"/>
        <w:bottom w:val="none" w:sz="0" w:space="0" w:color="auto"/>
        <w:right w:val="none" w:sz="0" w:space="0" w:color="auto"/>
      </w:divBdr>
      <w:divsChild>
        <w:div w:id="551582109">
          <w:marLeft w:val="0"/>
          <w:marRight w:val="0"/>
          <w:marTop w:val="0"/>
          <w:marBottom w:val="0"/>
          <w:divBdr>
            <w:top w:val="none" w:sz="0" w:space="0" w:color="auto"/>
            <w:left w:val="none" w:sz="0" w:space="0" w:color="auto"/>
            <w:bottom w:val="none" w:sz="0" w:space="0" w:color="auto"/>
            <w:right w:val="none" w:sz="0" w:space="0" w:color="auto"/>
          </w:divBdr>
        </w:div>
        <w:div w:id="959267458">
          <w:marLeft w:val="0"/>
          <w:marRight w:val="0"/>
          <w:marTop w:val="150"/>
          <w:marBottom w:val="0"/>
          <w:divBdr>
            <w:top w:val="none" w:sz="0" w:space="0" w:color="auto"/>
            <w:left w:val="none" w:sz="0" w:space="0" w:color="auto"/>
            <w:bottom w:val="none" w:sz="0" w:space="0" w:color="auto"/>
            <w:right w:val="none" w:sz="0" w:space="0" w:color="auto"/>
          </w:divBdr>
          <w:divsChild>
            <w:div w:id="1106195750">
              <w:marLeft w:val="1155"/>
              <w:marRight w:val="0"/>
              <w:marTop w:val="0"/>
              <w:marBottom w:val="0"/>
              <w:divBdr>
                <w:top w:val="none" w:sz="0" w:space="0" w:color="auto"/>
                <w:left w:val="none" w:sz="0" w:space="0" w:color="auto"/>
                <w:bottom w:val="none" w:sz="0" w:space="0" w:color="auto"/>
                <w:right w:val="none" w:sz="0" w:space="0" w:color="auto"/>
              </w:divBdr>
            </w:div>
            <w:div w:id="337585878">
              <w:marLeft w:val="1155"/>
              <w:marRight w:val="0"/>
              <w:marTop w:val="0"/>
              <w:marBottom w:val="0"/>
              <w:divBdr>
                <w:top w:val="none" w:sz="0" w:space="0" w:color="auto"/>
                <w:left w:val="none" w:sz="0" w:space="0" w:color="auto"/>
                <w:bottom w:val="none" w:sz="0" w:space="0" w:color="auto"/>
                <w:right w:val="none" w:sz="0" w:space="0" w:color="auto"/>
              </w:divBdr>
            </w:div>
            <w:div w:id="3370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1025">
      <w:bodyDiv w:val="1"/>
      <w:marLeft w:val="0"/>
      <w:marRight w:val="0"/>
      <w:marTop w:val="0"/>
      <w:marBottom w:val="0"/>
      <w:divBdr>
        <w:top w:val="none" w:sz="0" w:space="0" w:color="auto"/>
        <w:left w:val="none" w:sz="0" w:space="0" w:color="auto"/>
        <w:bottom w:val="none" w:sz="0" w:space="0" w:color="auto"/>
        <w:right w:val="none" w:sz="0" w:space="0" w:color="auto"/>
      </w:divBdr>
      <w:divsChild>
        <w:div w:id="510292879">
          <w:marLeft w:val="0"/>
          <w:marRight w:val="0"/>
          <w:marTop w:val="0"/>
          <w:marBottom w:val="0"/>
          <w:divBdr>
            <w:top w:val="none" w:sz="0" w:space="0" w:color="auto"/>
            <w:left w:val="none" w:sz="0" w:space="0" w:color="auto"/>
            <w:bottom w:val="none" w:sz="0" w:space="0" w:color="auto"/>
            <w:right w:val="none" w:sz="0" w:space="0" w:color="auto"/>
          </w:divBdr>
        </w:div>
        <w:div w:id="700974574">
          <w:marLeft w:val="0"/>
          <w:marRight w:val="0"/>
          <w:marTop w:val="150"/>
          <w:marBottom w:val="0"/>
          <w:divBdr>
            <w:top w:val="none" w:sz="0" w:space="0" w:color="auto"/>
            <w:left w:val="none" w:sz="0" w:space="0" w:color="auto"/>
            <w:bottom w:val="none" w:sz="0" w:space="0" w:color="auto"/>
            <w:right w:val="none" w:sz="0" w:space="0" w:color="auto"/>
          </w:divBdr>
          <w:divsChild>
            <w:div w:id="855508899">
              <w:marLeft w:val="1155"/>
              <w:marRight w:val="0"/>
              <w:marTop w:val="0"/>
              <w:marBottom w:val="0"/>
              <w:divBdr>
                <w:top w:val="none" w:sz="0" w:space="0" w:color="auto"/>
                <w:left w:val="none" w:sz="0" w:space="0" w:color="auto"/>
                <w:bottom w:val="none" w:sz="0" w:space="0" w:color="auto"/>
                <w:right w:val="none" w:sz="0" w:space="0" w:color="auto"/>
              </w:divBdr>
            </w:div>
            <w:div w:id="274286611">
              <w:marLeft w:val="1155"/>
              <w:marRight w:val="0"/>
              <w:marTop w:val="0"/>
              <w:marBottom w:val="0"/>
              <w:divBdr>
                <w:top w:val="none" w:sz="0" w:space="0" w:color="auto"/>
                <w:left w:val="none" w:sz="0" w:space="0" w:color="auto"/>
                <w:bottom w:val="none" w:sz="0" w:space="0" w:color="auto"/>
                <w:right w:val="none" w:sz="0" w:space="0" w:color="auto"/>
              </w:divBdr>
            </w:div>
            <w:div w:id="794105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586641">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661146">
      <w:bodyDiv w:val="1"/>
      <w:marLeft w:val="0"/>
      <w:marRight w:val="0"/>
      <w:marTop w:val="0"/>
      <w:marBottom w:val="0"/>
      <w:divBdr>
        <w:top w:val="none" w:sz="0" w:space="0" w:color="auto"/>
        <w:left w:val="none" w:sz="0" w:space="0" w:color="auto"/>
        <w:bottom w:val="none" w:sz="0" w:space="0" w:color="auto"/>
        <w:right w:val="none" w:sz="0" w:space="0" w:color="auto"/>
      </w:divBdr>
      <w:divsChild>
        <w:div w:id="1958101636">
          <w:marLeft w:val="0"/>
          <w:marRight w:val="0"/>
          <w:marTop w:val="0"/>
          <w:marBottom w:val="0"/>
          <w:divBdr>
            <w:top w:val="none" w:sz="0" w:space="0" w:color="auto"/>
            <w:left w:val="none" w:sz="0" w:space="0" w:color="auto"/>
            <w:bottom w:val="none" w:sz="0" w:space="0" w:color="auto"/>
            <w:right w:val="none" w:sz="0" w:space="0" w:color="auto"/>
          </w:divBdr>
        </w:div>
        <w:div w:id="1066294836">
          <w:marLeft w:val="0"/>
          <w:marRight w:val="0"/>
          <w:marTop w:val="150"/>
          <w:marBottom w:val="0"/>
          <w:divBdr>
            <w:top w:val="none" w:sz="0" w:space="0" w:color="auto"/>
            <w:left w:val="none" w:sz="0" w:space="0" w:color="auto"/>
            <w:bottom w:val="none" w:sz="0" w:space="0" w:color="auto"/>
            <w:right w:val="none" w:sz="0" w:space="0" w:color="auto"/>
          </w:divBdr>
          <w:divsChild>
            <w:div w:id="1220745054">
              <w:marLeft w:val="1155"/>
              <w:marRight w:val="0"/>
              <w:marTop w:val="0"/>
              <w:marBottom w:val="0"/>
              <w:divBdr>
                <w:top w:val="none" w:sz="0" w:space="0" w:color="auto"/>
                <w:left w:val="none" w:sz="0" w:space="0" w:color="auto"/>
                <w:bottom w:val="none" w:sz="0" w:space="0" w:color="auto"/>
                <w:right w:val="none" w:sz="0" w:space="0" w:color="auto"/>
              </w:divBdr>
            </w:div>
            <w:div w:id="105926351">
              <w:marLeft w:val="1155"/>
              <w:marRight w:val="0"/>
              <w:marTop w:val="0"/>
              <w:marBottom w:val="0"/>
              <w:divBdr>
                <w:top w:val="none" w:sz="0" w:space="0" w:color="auto"/>
                <w:left w:val="none" w:sz="0" w:space="0" w:color="auto"/>
                <w:bottom w:val="none" w:sz="0" w:space="0" w:color="auto"/>
                <w:right w:val="none" w:sz="0" w:space="0" w:color="auto"/>
              </w:divBdr>
            </w:div>
            <w:div w:id="193339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03241">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1365">
      <w:bodyDiv w:val="1"/>
      <w:marLeft w:val="0"/>
      <w:marRight w:val="0"/>
      <w:marTop w:val="0"/>
      <w:marBottom w:val="0"/>
      <w:divBdr>
        <w:top w:val="none" w:sz="0" w:space="0" w:color="auto"/>
        <w:left w:val="none" w:sz="0" w:space="0" w:color="auto"/>
        <w:bottom w:val="none" w:sz="0" w:space="0" w:color="auto"/>
        <w:right w:val="none" w:sz="0" w:space="0" w:color="auto"/>
      </w:divBdr>
      <w:divsChild>
        <w:div w:id="886720686">
          <w:marLeft w:val="0"/>
          <w:marRight w:val="0"/>
          <w:marTop w:val="0"/>
          <w:marBottom w:val="0"/>
          <w:divBdr>
            <w:top w:val="none" w:sz="0" w:space="0" w:color="auto"/>
            <w:left w:val="none" w:sz="0" w:space="0" w:color="auto"/>
            <w:bottom w:val="none" w:sz="0" w:space="0" w:color="auto"/>
            <w:right w:val="none" w:sz="0" w:space="0" w:color="auto"/>
          </w:divBdr>
        </w:div>
        <w:div w:id="1524779744">
          <w:marLeft w:val="0"/>
          <w:marRight w:val="0"/>
          <w:marTop w:val="150"/>
          <w:marBottom w:val="0"/>
          <w:divBdr>
            <w:top w:val="none" w:sz="0" w:space="0" w:color="auto"/>
            <w:left w:val="none" w:sz="0" w:space="0" w:color="auto"/>
            <w:bottom w:val="none" w:sz="0" w:space="0" w:color="auto"/>
            <w:right w:val="none" w:sz="0" w:space="0" w:color="auto"/>
          </w:divBdr>
          <w:divsChild>
            <w:div w:id="1157769075">
              <w:marLeft w:val="1155"/>
              <w:marRight w:val="0"/>
              <w:marTop w:val="0"/>
              <w:marBottom w:val="0"/>
              <w:divBdr>
                <w:top w:val="none" w:sz="0" w:space="0" w:color="auto"/>
                <w:left w:val="none" w:sz="0" w:space="0" w:color="auto"/>
                <w:bottom w:val="none" w:sz="0" w:space="0" w:color="auto"/>
                <w:right w:val="none" w:sz="0" w:space="0" w:color="auto"/>
              </w:divBdr>
            </w:div>
            <w:div w:id="1758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044164">
      <w:bodyDiv w:val="1"/>
      <w:marLeft w:val="0"/>
      <w:marRight w:val="0"/>
      <w:marTop w:val="0"/>
      <w:marBottom w:val="0"/>
      <w:divBdr>
        <w:top w:val="none" w:sz="0" w:space="0" w:color="auto"/>
        <w:left w:val="none" w:sz="0" w:space="0" w:color="auto"/>
        <w:bottom w:val="none" w:sz="0" w:space="0" w:color="auto"/>
        <w:right w:val="none" w:sz="0" w:space="0" w:color="auto"/>
      </w:divBdr>
      <w:divsChild>
        <w:div w:id="1363172733">
          <w:marLeft w:val="0"/>
          <w:marRight w:val="0"/>
          <w:marTop w:val="0"/>
          <w:marBottom w:val="0"/>
          <w:divBdr>
            <w:top w:val="none" w:sz="0" w:space="0" w:color="auto"/>
            <w:left w:val="none" w:sz="0" w:space="0" w:color="auto"/>
            <w:bottom w:val="none" w:sz="0" w:space="0" w:color="auto"/>
            <w:right w:val="none" w:sz="0" w:space="0" w:color="auto"/>
          </w:divBdr>
        </w:div>
        <w:div w:id="2061435921">
          <w:marLeft w:val="0"/>
          <w:marRight w:val="0"/>
          <w:marTop w:val="150"/>
          <w:marBottom w:val="0"/>
          <w:divBdr>
            <w:top w:val="none" w:sz="0" w:space="0" w:color="auto"/>
            <w:left w:val="none" w:sz="0" w:space="0" w:color="auto"/>
            <w:bottom w:val="none" w:sz="0" w:space="0" w:color="auto"/>
            <w:right w:val="none" w:sz="0" w:space="0" w:color="auto"/>
          </w:divBdr>
          <w:divsChild>
            <w:div w:id="1724526905">
              <w:marLeft w:val="1155"/>
              <w:marRight w:val="0"/>
              <w:marTop w:val="0"/>
              <w:marBottom w:val="0"/>
              <w:divBdr>
                <w:top w:val="none" w:sz="0" w:space="0" w:color="auto"/>
                <w:left w:val="none" w:sz="0" w:space="0" w:color="auto"/>
                <w:bottom w:val="none" w:sz="0" w:space="0" w:color="auto"/>
                <w:right w:val="none" w:sz="0" w:space="0" w:color="auto"/>
              </w:divBdr>
            </w:div>
            <w:div w:id="2136947923">
              <w:marLeft w:val="1155"/>
              <w:marRight w:val="0"/>
              <w:marTop w:val="0"/>
              <w:marBottom w:val="0"/>
              <w:divBdr>
                <w:top w:val="none" w:sz="0" w:space="0" w:color="auto"/>
                <w:left w:val="none" w:sz="0" w:space="0" w:color="auto"/>
                <w:bottom w:val="none" w:sz="0" w:space="0" w:color="auto"/>
                <w:right w:val="none" w:sz="0" w:space="0" w:color="auto"/>
              </w:divBdr>
            </w:div>
            <w:div w:id="2093697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146">
      <w:bodyDiv w:val="1"/>
      <w:marLeft w:val="0"/>
      <w:marRight w:val="0"/>
      <w:marTop w:val="0"/>
      <w:marBottom w:val="0"/>
      <w:divBdr>
        <w:top w:val="none" w:sz="0" w:space="0" w:color="auto"/>
        <w:left w:val="none" w:sz="0" w:space="0" w:color="auto"/>
        <w:bottom w:val="none" w:sz="0" w:space="0" w:color="auto"/>
        <w:right w:val="none" w:sz="0" w:space="0" w:color="auto"/>
      </w:divBdr>
      <w:divsChild>
        <w:div w:id="181669708">
          <w:marLeft w:val="0"/>
          <w:marRight w:val="0"/>
          <w:marTop w:val="0"/>
          <w:marBottom w:val="0"/>
          <w:divBdr>
            <w:top w:val="none" w:sz="0" w:space="0" w:color="auto"/>
            <w:left w:val="none" w:sz="0" w:space="0" w:color="auto"/>
            <w:bottom w:val="none" w:sz="0" w:space="0" w:color="auto"/>
            <w:right w:val="none" w:sz="0" w:space="0" w:color="auto"/>
          </w:divBdr>
        </w:div>
        <w:div w:id="1399016697">
          <w:marLeft w:val="0"/>
          <w:marRight w:val="0"/>
          <w:marTop w:val="150"/>
          <w:marBottom w:val="0"/>
          <w:divBdr>
            <w:top w:val="none" w:sz="0" w:space="0" w:color="auto"/>
            <w:left w:val="none" w:sz="0" w:space="0" w:color="auto"/>
            <w:bottom w:val="none" w:sz="0" w:space="0" w:color="auto"/>
            <w:right w:val="none" w:sz="0" w:space="0" w:color="auto"/>
          </w:divBdr>
          <w:divsChild>
            <w:div w:id="1832285428">
              <w:marLeft w:val="1155"/>
              <w:marRight w:val="0"/>
              <w:marTop w:val="0"/>
              <w:marBottom w:val="0"/>
              <w:divBdr>
                <w:top w:val="none" w:sz="0" w:space="0" w:color="auto"/>
                <w:left w:val="none" w:sz="0" w:space="0" w:color="auto"/>
                <w:bottom w:val="none" w:sz="0" w:space="0" w:color="auto"/>
                <w:right w:val="none" w:sz="0" w:space="0" w:color="auto"/>
              </w:divBdr>
            </w:div>
            <w:div w:id="1875456872">
              <w:marLeft w:val="1155"/>
              <w:marRight w:val="0"/>
              <w:marTop w:val="0"/>
              <w:marBottom w:val="0"/>
              <w:divBdr>
                <w:top w:val="none" w:sz="0" w:space="0" w:color="auto"/>
                <w:left w:val="none" w:sz="0" w:space="0" w:color="auto"/>
                <w:bottom w:val="none" w:sz="0" w:space="0" w:color="auto"/>
                <w:right w:val="none" w:sz="0" w:space="0" w:color="auto"/>
              </w:divBdr>
            </w:div>
            <w:div w:id="100802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76045">
      <w:bodyDiv w:val="1"/>
      <w:marLeft w:val="0"/>
      <w:marRight w:val="0"/>
      <w:marTop w:val="0"/>
      <w:marBottom w:val="0"/>
      <w:divBdr>
        <w:top w:val="none" w:sz="0" w:space="0" w:color="auto"/>
        <w:left w:val="none" w:sz="0" w:space="0" w:color="auto"/>
        <w:bottom w:val="none" w:sz="0" w:space="0" w:color="auto"/>
        <w:right w:val="none" w:sz="0" w:space="0" w:color="auto"/>
      </w:divBdr>
      <w:divsChild>
        <w:div w:id="1783264586">
          <w:marLeft w:val="0"/>
          <w:marRight w:val="0"/>
          <w:marTop w:val="0"/>
          <w:marBottom w:val="0"/>
          <w:divBdr>
            <w:top w:val="none" w:sz="0" w:space="0" w:color="auto"/>
            <w:left w:val="none" w:sz="0" w:space="0" w:color="auto"/>
            <w:bottom w:val="none" w:sz="0" w:space="0" w:color="auto"/>
            <w:right w:val="none" w:sz="0" w:space="0" w:color="auto"/>
          </w:divBdr>
        </w:div>
        <w:div w:id="1775322027">
          <w:marLeft w:val="0"/>
          <w:marRight w:val="0"/>
          <w:marTop w:val="150"/>
          <w:marBottom w:val="0"/>
          <w:divBdr>
            <w:top w:val="none" w:sz="0" w:space="0" w:color="auto"/>
            <w:left w:val="none" w:sz="0" w:space="0" w:color="auto"/>
            <w:bottom w:val="none" w:sz="0" w:space="0" w:color="auto"/>
            <w:right w:val="none" w:sz="0" w:space="0" w:color="auto"/>
          </w:divBdr>
          <w:divsChild>
            <w:div w:id="1426802077">
              <w:marLeft w:val="1155"/>
              <w:marRight w:val="0"/>
              <w:marTop w:val="0"/>
              <w:marBottom w:val="0"/>
              <w:divBdr>
                <w:top w:val="none" w:sz="0" w:space="0" w:color="auto"/>
                <w:left w:val="none" w:sz="0" w:space="0" w:color="auto"/>
                <w:bottom w:val="none" w:sz="0" w:space="0" w:color="auto"/>
                <w:right w:val="none" w:sz="0" w:space="0" w:color="auto"/>
              </w:divBdr>
            </w:div>
            <w:div w:id="858659423">
              <w:marLeft w:val="1155"/>
              <w:marRight w:val="0"/>
              <w:marTop w:val="0"/>
              <w:marBottom w:val="0"/>
              <w:divBdr>
                <w:top w:val="none" w:sz="0" w:space="0" w:color="auto"/>
                <w:left w:val="none" w:sz="0" w:space="0" w:color="auto"/>
                <w:bottom w:val="none" w:sz="0" w:space="0" w:color="auto"/>
                <w:right w:val="none" w:sz="0" w:space="0" w:color="auto"/>
              </w:divBdr>
            </w:div>
            <w:div w:id="94892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79367">
      <w:bodyDiv w:val="1"/>
      <w:marLeft w:val="0"/>
      <w:marRight w:val="0"/>
      <w:marTop w:val="0"/>
      <w:marBottom w:val="0"/>
      <w:divBdr>
        <w:top w:val="none" w:sz="0" w:space="0" w:color="auto"/>
        <w:left w:val="none" w:sz="0" w:space="0" w:color="auto"/>
        <w:bottom w:val="none" w:sz="0" w:space="0" w:color="auto"/>
        <w:right w:val="none" w:sz="0" w:space="0" w:color="auto"/>
      </w:divBdr>
      <w:divsChild>
        <w:div w:id="530530104">
          <w:marLeft w:val="0"/>
          <w:marRight w:val="0"/>
          <w:marTop w:val="0"/>
          <w:marBottom w:val="0"/>
          <w:divBdr>
            <w:top w:val="none" w:sz="0" w:space="0" w:color="auto"/>
            <w:left w:val="none" w:sz="0" w:space="0" w:color="auto"/>
            <w:bottom w:val="none" w:sz="0" w:space="0" w:color="auto"/>
            <w:right w:val="none" w:sz="0" w:space="0" w:color="auto"/>
          </w:divBdr>
        </w:div>
        <w:div w:id="1977025019">
          <w:marLeft w:val="0"/>
          <w:marRight w:val="0"/>
          <w:marTop w:val="150"/>
          <w:marBottom w:val="0"/>
          <w:divBdr>
            <w:top w:val="none" w:sz="0" w:space="0" w:color="auto"/>
            <w:left w:val="none" w:sz="0" w:space="0" w:color="auto"/>
            <w:bottom w:val="none" w:sz="0" w:space="0" w:color="auto"/>
            <w:right w:val="none" w:sz="0" w:space="0" w:color="auto"/>
          </w:divBdr>
          <w:divsChild>
            <w:div w:id="945308482">
              <w:marLeft w:val="1155"/>
              <w:marRight w:val="0"/>
              <w:marTop w:val="0"/>
              <w:marBottom w:val="0"/>
              <w:divBdr>
                <w:top w:val="none" w:sz="0" w:space="0" w:color="auto"/>
                <w:left w:val="none" w:sz="0" w:space="0" w:color="auto"/>
                <w:bottom w:val="none" w:sz="0" w:space="0" w:color="auto"/>
                <w:right w:val="none" w:sz="0" w:space="0" w:color="auto"/>
              </w:divBdr>
            </w:div>
            <w:div w:id="1356737621">
              <w:marLeft w:val="1155"/>
              <w:marRight w:val="0"/>
              <w:marTop w:val="0"/>
              <w:marBottom w:val="0"/>
              <w:divBdr>
                <w:top w:val="none" w:sz="0" w:space="0" w:color="auto"/>
                <w:left w:val="none" w:sz="0" w:space="0" w:color="auto"/>
                <w:bottom w:val="none" w:sz="0" w:space="0" w:color="auto"/>
                <w:right w:val="none" w:sz="0" w:space="0" w:color="auto"/>
              </w:divBdr>
            </w:div>
            <w:div w:id="1037894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27637">
      <w:bodyDiv w:val="1"/>
      <w:marLeft w:val="0"/>
      <w:marRight w:val="0"/>
      <w:marTop w:val="0"/>
      <w:marBottom w:val="0"/>
      <w:divBdr>
        <w:top w:val="none" w:sz="0" w:space="0" w:color="auto"/>
        <w:left w:val="none" w:sz="0" w:space="0" w:color="auto"/>
        <w:bottom w:val="none" w:sz="0" w:space="0" w:color="auto"/>
        <w:right w:val="none" w:sz="0" w:space="0" w:color="auto"/>
      </w:divBdr>
      <w:divsChild>
        <w:div w:id="1954748971">
          <w:marLeft w:val="0"/>
          <w:marRight w:val="0"/>
          <w:marTop w:val="0"/>
          <w:marBottom w:val="0"/>
          <w:divBdr>
            <w:top w:val="none" w:sz="0" w:space="0" w:color="auto"/>
            <w:left w:val="none" w:sz="0" w:space="0" w:color="auto"/>
            <w:bottom w:val="none" w:sz="0" w:space="0" w:color="auto"/>
            <w:right w:val="none" w:sz="0" w:space="0" w:color="auto"/>
          </w:divBdr>
        </w:div>
        <w:div w:id="864908123">
          <w:marLeft w:val="0"/>
          <w:marRight w:val="0"/>
          <w:marTop w:val="150"/>
          <w:marBottom w:val="0"/>
          <w:divBdr>
            <w:top w:val="none" w:sz="0" w:space="0" w:color="auto"/>
            <w:left w:val="none" w:sz="0" w:space="0" w:color="auto"/>
            <w:bottom w:val="none" w:sz="0" w:space="0" w:color="auto"/>
            <w:right w:val="none" w:sz="0" w:space="0" w:color="auto"/>
          </w:divBdr>
          <w:divsChild>
            <w:div w:id="1645818317">
              <w:marLeft w:val="1155"/>
              <w:marRight w:val="0"/>
              <w:marTop w:val="0"/>
              <w:marBottom w:val="0"/>
              <w:divBdr>
                <w:top w:val="none" w:sz="0" w:space="0" w:color="auto"/>
                <w:left w:val="none" w:sz="0" w:space="0" w:color="auto"/>
                <w:bottom w:val="none" w:sz="0" w:space="0" w:color="auto"/>
                <w:right w:val="none" w:sz="0" w:space="0" w:color="auto"/>
              </w:divBdr>
            </w:div>
            <w:div w:id="487404241">
              <w:marLeft w:val="1155"/>
              <w:marRight w:val="0"/>
              <w:marTop w:val="0"/>
              <w:marBottom w:val="0"/>
              <w:divBdr>
                <w:top w:val="none" w:sz="0" w:space="0" w:color="auto"/>
                <w:left w:val="none" w:sz="0" w:space="0" w:color="auto"/>
                <w:bottom w:val="none" w:sz="0" w:space="0" w:color="auto"/>
                <w:right w:val="none" w:sz="0" w:space="0" w:color="auto"/>
              </w:divBdr>
            </w:div>
            <w:div w:id="15125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27625">
      <w:bodyDiv w:val="1"/>
      <w:marLeft w:val="0"/>
      <w:marRight w:val="0"/>
      <w:marTop w:val="0"/>
      <w:marBottom w:val="0"/>
      <w:divBdr>
        <w:top w:val="none" w:sz="0" w:space="0" w:color="auto"/>
        <w:left w:val="none" w:sz="0" w:space="0" w:color="auto"/>
        <w:bottom w:val="none" w:sz="0" w:space="0" w:color="auto"/>
        <w:right w:val="none" w:sz="0" w:space="0" w:color="auto"/>
      </w:divBdr>
      <w:divsChild>
        <w:div w:id="1787236291">
          <w:marLeft w:val="0"/>
          <w:marRight w:val="0"/>
          <w:marTop w:val="0"/>
          <w:marBottom w:val="0"/>
          <w:divBdr>
            <w:top w:val="none" w:sz="0" w:space="0" w:color="auto"/>
            <w:left w:val="none" w:sz="0" w:space="0" w:color="auto"/>
            <w:bottom w:val="none" w:sz="0" w:space="0" w:color="auto"/>
            <w:right w:val="none" w:sz="0" w:space="0" w:color="auto"/>
          </w:divBdr>
        </w:div>
        <w:div w:id="839855210">
          <w:marLeft w:val="0"/>
          <w:marRight w:val="0"/>
          <w:marTop w:val="150"/>
          <w:marBottom w:val="0"/>
          <w:divBdr>
            <w:top w:val="none" w:sz="0" w:space="0" w:color="auto"/>
            <w:left w:val="none" w:sz="0" w:space="0" w:color="auto"/>
            <w:bottom w:val="none" w:sz="0" w:space="0" w:color="auto"/>
            <w:right w:val="none" w:sz="0" w:space="0" w:color="auto"/>
          </w:divBdr>
          <w:divsChild>
            <w:div w:id="1046836923">
              <w:marLeft w:val="1155"/>
              <w:marRight w:val="0"/>
              <w:marTop w:val="0"/>
              <w:marBottom w:val="0"/>
              <w:divBdr>
                <w:top w:val="none" w:sz="0" w:space="0" w:color="auto"/>
                <w:left w:val="none" w:sz="0" w:space="0" w:color="auto"/>
                <w:bottom w:val="none" w:sz="0" w:space="0" w:color="auto"/>
                <w:right w:val="none" w:sz="0" w:space="0" w:color="auto"/>
              </w:divBdr>
            </w:div>
            <w:div w:id="232013953">
              <w:marLeft w:val="1155"/>
              <w:marRight w:val="0"/>
              <w:marTop w:val="0"/>
              <w:marBottom w:val="0"/>
              <w:divBdr>
                <w:top w:val="none" w:sz="0" w:space="0" w:color="auto"/>
                <w:left w:val="none" w:sz="0" w:space="0" w:color="auto"/>
                <w:bottom w:val="none" w:sz="0" w:space="0" w:color="auto"/>
                <w:right w:val="none" w:sz="0" w:space="0" w:color="auto"/>
              </w:divBdr>
            </w:div>
            <w:div w:id="920943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634">
      <w:bodyDiv w:val="1"/>
      <w:marLeft w:val="0"/>
      <w:marRight w:val="0"/>
      <w:marTop w:val="0"/>
      <w:marBottom w:val="0"/>
      <w:divBdr>
        <w:top w:val="none" w:sz="0" w:space="0" w:color="auto"/>
        <w:left w:val="none" w:sz="0" w:space="0" w:color="auto"/>
        <w:bottom w:val="none" w:sz="0" w:space="0" w:color="auto"/>
        <w:right w:val="none" w:sz="0" w:space="0" w:color="auto"/>
      </w:divBdr>
      <w:divsChild>
        <w:div w:id="798913801">
          <w:marLeft w:val="0"/>
          <w:marRight w:val="0"/>
          <w:marTop w:val="0"/>
          <w:marBottom w:val="0"/>
          <w:divBdr>
            <w:top w:val="none" w:sz="0" w:space="0" w:color="auto"/>
            <w:left w:val="none" w:sz="0" w:space="0" w:color="auto"/>
            <w:bottom w:val="none" w:sz="0" w:space="0" w:color="auto"/>
            <w:right w:val="none" w:sz="0" w:space="0" w:color="auto"/>
          </w:divBdr>
        </w:div>
        <w:div w:id="117725250">
          <w:marLeft w:val="0"/>
          <w:marRight w:val="0"/>
          <w:marTop w:val="150"/>
          <w:marBottom w:val="0"/>
          <w:divBdr>
            <w:top w:val="none" w:sz="0" w:space="0" w:color="auto"/>
            <w:left w:val="none" w:sz="0" w:space="0" w:color="auto"/>
            <w:bottom w:val="none" w:sz="0" w:space="0" w:color="auto"/>
            <w:right w:val="none" w:sz="0" w:space="0" w:color="auto"/>
          </w:divBdr>
          <w:divsChild>
            <w:div w:id="1428649134">
              <w:marLeft w:val="1155"/>
              <w:marRight w:val="0"/>
              <w:marTop w:val="0"/>
              <w:marBottom w:val="0"/>
              <w:divBdr>
                <w:top w:val="none" w:sz="0" w:space="0" w:color="auto"/>
                <w:left w:val="none" w:sz="0" w:space="0" w:color="auto"/>
                <w:bottom w:val="none" w:sz="0" w:space="0" w:color="auto"/>
                <w:right w:val="none" w:sz="0" w:space="0" w:color="auto"/>
              </w:divBdr>
            </w:div>
            <w:div w:id="1497988692">
              <w:marLeft w:val="1155"/>
              <w:marRight w:val="0"/>
              <w:marTop w:val="0"/>
              <w:marBottom w:val="0"/>
              <w:divBdr>
                <w:top w:val="none" w:sz="0" w:space="0" w:color="auto"/>
                <w:left w:val="none" w:sz="0" w:space="0" w:color="auto"/>
                <w:bottom w:val="none" w:sz="0" w:space="0" w:color="auto"/>
                <w:right w:val="none" w:sz="0" w:space="0" w:color="auto"/>
              </w:divBdr>
            </w:div>
            <w:div w:id="2044556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274304">
      <w:bodyDiv w:val="1"/>
      <w:marLeft w:val="0"/>
      <w:marRight w:val="0"/>
      <w:marTop w:val="0"/>
      <w:marBottom w:val="0"/>
      <w:divBdr>
        <w:top w:val="none" w:sz="0" w:space="0" w:color="auto"/>
        <w:left w:val="none" w:sz="0" w:space="0" w:color="auto"/>
        <w:bottom w:val="none" w:sz="0" w:space="0" w:color="auto"/>
        <w:right w:val="none" w:sz="0" w:space="0" w:color="auto"/>
      </w:divBdr>
      <w:divsChild>
        <w:div w:id="1023476239">
          <w:marLeft w:val="0"/>
          <w:marRight w:val="0"/>
          <w:marTop w:val="0"/>
          <w:marBottom w:val="0"/>
          <w:divBdr>
            <w:top w:val="none" w:sz="0" w:space="0" w:color="auto"/>
            <w:left w:val="none" w:sz="0" w:space="0" w:color="auto"/>
            <w:bottom w:val="none" w:sz="0" w:space="0" w:color="auto"/>
            <w:right w:val="none" w:sz="0" w:space="0" w:color="auto"/>
          </w:divBdr>
        </w:div>
        <w:div w:id="1821919374">
          <w:marLeft w:val="0"/>
          <w:marRight w:val="0"/>
          <w:marTop w:val="150"/>
          <w:marBottom w:val="0"/>
          <w:divBdr>
            <w:top w:val="none" w:sz="0" w:space="0" w:color="auto"/>
            <w:left w:val="none" w:sz="0" w:space="0" w:color="auto"/>
            <w:bottom w:val="none" w:sz="0" w:space="0" w:color="auto"/>
            <w:right w:val="none" w:sz="0" w:space="0" w:color="auto"/>
          </w:divBdr>
          <w:divsChild>
            <w:div w:id="1250428176">
              <w:marLeft w:val="1155"/>
              <w:marRight w:val="0"/>
              <w:marTop w:val="0"/>
              <w:marBottom w:val="0"/>
              <w:divBdr>
                <w:top w:val="none" w:sz="0" w:space="0" w:color="auto"/>
                <w:left w:val="none" w:sz="0" w:space="0" w:color="auto"/>
                <w:bottom w:val="none" w:sz="0" w:space="0" w:color="auto"/>
                <w:right w:val="none" w:sz="0" w:space="0" w:color="auto"/>
              </w:divBdr>
            </w:div>
            <w:div w:id="1219393631">
              <w:marLeft w:val="1155"/>
              <w:marRight w:val="0"/>
              <w:marTop w:val="0"/>
              <w:marBottom w:val="0"/>
              <w:divBdr>
                <w:top w:val="none" w:sz="0" w:space="0" w:color="auto"/>
                <w:left w:val="none" w:sz="0" w:space="0" w:color="auto"/>
                <w:bottom w:val="none" w:sz="0" w:space="0" w:color="auto"/>
                <w:right w:val="none" w:sz="0" w:space="0" w:color="auto"/>
              </w:divBdr>
            </w:div>
            <w:div w:id="299070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87665">
      <w:bodyDiv w:val="1"/>
      <w:marLeft w:val="0"/>
      <w:marRight w:val="0"/>
      <w:marTop w:val="0"/>
      <w:marBottom w:val="0"/>
      <w:divBdr>
        <w:top w:val="none" w:sz="0" w:space="0" w:color="auto"/>
        <w:left w:val="none" w:sz="0" w:space="0" w:color="auto"/>
        <w:bottom w:val="none" w:sz="0" w:space="0" w:color="auto"/>
        <w:right w:val="none" w:sz="0" w:space="0" w:color="auto"/>
      </w:divBdr>
      <w:divsChild>
        <w:div w:id="892424923">
          <w:marLeft w:val="0"/>
          <w:marRight w:val="0"/>
          <w:marTop w:val="0"/>
          <w:marBottom w:val="0"/>
          <w:divBdr>
            <w:top w:val="none" w:sz="0" w:space="0" w:color="auto"/>
            <w:left w:val="none" w:sz="0" w:space="0" w:color="auto"/>
            <w:bottom w:val="none" w:sz="0" w:space="0" w:color="auto"/>
            <w:right w:val="none" w:sz="0" w:space="0" w:color="auto"/>
          </w:divBdr>
        </w:div>
        <w:div w:id="1182206032">
          <w:marLeft w:val="0"/>
          <w:marRight w:val="0"/>
          <w:marTop w:val="150"/>
          <w:marBottom w:val="0"/>
          <w:divBdr>
            <w:top w:val="none" w:sz="0" w:space="0" w:color="auto"/>
            <w:left w:val="none" w:sz="0" w:space="0" w:color="auto"/>
            <w:bottom w:val="none" w:sz="0" w:space="0" w:color="auto"/>
            <w:right w:val="none" w:sz="0" w:space="0" w:color="auto"/>
          </w:divBdr>
          <w:divsChild>
            <w:div w:id="1383599221">
              <w:marLeft w:val="1155"/>
              <w:marRight w:val="0"/>
              <w:marTop w:val="0"/>
              <w:marBottom w:val="0"/>
              <w:divBdr>
                <w:top w:val="none" w:sz="0" w:space="0" w:color="auto"/>
                <w:left w:val="none" w:sz="0" w:space="0" w:color="auto"/>
                <w:bottom w:val="none" w:sz="0" w:space="0" w:color="auto"/>
                <w:right w:val="none" w:sz="0" w:space="0" w:color="auto"/>
              </w:divBdr>
            </w:div>
            <w:div w:id="12534013">
              <w:marLeft w:val="1155"/>
              <w:marRight w:val="0"/>
              <w:marTop w:val="0"/>
              <w:marBottom w:val="0"/>
              <w:divBdr>
                <w:top w:val="none" w:sz="0" w:space="0" w:color="auto"/>
                <w:left w:val="none" w:sz="0" w:space="0" w:color="auto"/>
                <w:bottom w:val="none" w:sz="0" w:space="0" w:color="auto"/>
                <w:right w:val="none" w:sz="0" w:space="0" w:color="auto"/>
              </w:divBdr>
            </w:div>
            <w:div w:id="1407612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4693">
      <w:bodyDiv w:val="1"/>
      <w:marLeft w:val="0"/>
      <w:marRight w:val="0"/>
      <w:marTop w:val="0"/>
      <w:marBottom w:val="0"/>
      <w:divBdr>
        <w:top w:val="none" w:sz="0" w:space="0" w:color="auto"/>
        <w:left w:val="none" w:sz="0" w:space="0" w:color="auto"/>
        <w:bottom w:val="none" w:sz="0" w:space="0" w:color="auto"/>
        <w:right w:val="none" w:sz="0" w:space="0" w:color="auto"/>
      </w:divBdr>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39555">
      <w:bodyDiv w:val="1"/>
      <w:marLeft w:val="0"/>
      <w:marRight w:val="0"/>
      <w:marTop w:val="0"/>
      <w:marBottom w:val="0"/>
      <w:divBdr>
        <w:top w:val="none" w:sz="0" w:space="0" w:color="auto"/>
        <w:left w:val="none" w:sz="0" w:space="0" w:color="auto"/>
        <w:bottom w:val="none" w:sz="0" w:space="0" w:color="auto"/>
        <w:right w:val="none" w:sz="0" w:space="0" w:color="auto"/>
      </w:divBdr>
      <w:divsChild>
        <w:div w:id="217859168">
          <w:marLeft w:val="0"/>
          <w:marRight w:val="0"/>
          <w:marTop w:val="0"/>
          <w:marBottom w:val="0"/>
          <w:divBdr>
            <w:top w:val="none" w:sz="0" w:space="0" w:color="auto"/>
            <w:left w:val="none" w:sz="0" w:space="0" w:color="auto"/>
            <w:bottom w:val="none" w:sz="0" w:space="0" w:color="auto"/>
            <w:right w:val="none" w:sz="0" w:space="0" w:color="auto"/>
          </w:divBdr>
        </w:div>
        <w:div w:id="1629428871">
          <w:marLeft w:val="0"/>
          <w:marRight w:val="0"/>
          <w:marTop w:val="150"/>
          <w:marBottom w:val="0"/>
          <w:divBdr>
            <w:top w:val="none" w:sz="0" w:space="0" w:color="auto"/>
            <w:left w:val="none" w:sz="0" w:space="0" w:color="auto"/>
            <w:bottom w:val="none" w:sz="0" w:space="0" w:color="auto"/>
            <w:right w:val="none" w:sz="0" w:space="0" w:color="auto"/>
          </w:divBdr>
          <w:divsChild>
            <w:div w:id="34737565">
              <w:marLeft w:val="1155"/>
              <w:marRight w:val="0"/>
              <w:marTop w:val="0"/>
              <w:marBottom w:val="0"/>
              <w:divBdr>
                <w:top w:val="none" w:sz="0" w:space="0" w:color="auto"/>
                <w:left w:val="none" w:sz="0" w:space="0" w:color="auto"/>
                <w:bottom w:val="none" w:sz="0" w:space="0" w:color="auto"/>
                <w:right w:val="none" w:sz="0" w:space="0" w:color="auto"/>
              </w:divBdr>
            </w:div>
            <w:div w:id="1228763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23096">
      <w:bodyDiv w:val="1"/>
      <w:marLeft w:val="0"/>
      <w:marRight w:val="0"/>
      <w:marTop w:val="0"/>
      <w:marBottom w:val="0"/>
      <w:divBdr>
        <w:top w:val="none" w:sz="0" w:space="0" w:color="auto"/>
        <w:left w:val="none" w:sz="0" w:space="0" w:color="auto"/>
        <w:bottom w:val="none" w:sz="0" w:space="0" w:color="auto"/>
        <w:right w:val="none" w:sz="0" w:space="0" w:color="auto"/>
      </w:divBdr>
      <w:divsChild>
        <w:div w:id="1156990112">
          <w:marLeft w:val="0"/>
          <w:marRight w:val="0"/>
          <w:marTop w:val="0"/>
          <w:marBottom w:val="0"/>
          <w:divBdr>
            <w:top w:val="none" w:sz="0" w:space="0" w:color="auto"/>
            <w:left w:val="none" w:sz="0" w:space="0" w:color="auto"/>
            <w:bottom w:val="none" w:sz="0" w:space="0" w:color="auto"/>
            <w:right w:val="none" w:sz="0" w:space="0" w:color="auto"/>
          </w:divBdr>
        </w:div>
        <w:div w:id="1899977451">
          <w:marLeft w:val="0"/>
          <w:marRight w:val="0"/>
          <w:marTop w:val="150"/>
          <w:marBottom w:val="0"/>
          <w:divBdr>
            <w:top w:val="none" w:sz="0" w:space="0" w:color="auto"/>
            <w:left w:val="none" w:sz="0" w:space="0" w:color="auto"/>
            <w:bottom w:val="none" w:sz="0" w:space="0" w:color="auto"/>
            <w:right w:val="none" w:sz="0" w:space="0" w:color="auto"/>
          </w:divBdr>
          <w:divsChild>
            <w:div w:id="225070583">
              <w:marLeft w:val="1155"/>
              <w:marRight w:val="0"/>
              <w:marTop w:val="0"/>
              <w:marBottom w:val="0"/>
              <w:divBdr>
                <w:top w:val="none" w:sz="0" w:space="0" w:color="auto"/>
                <w:left w:val="none" w:sz="0" w:space="0" w:color="auto"/>
                <w:bottom w:val="none" w:sz="0" w:space="0" w:color="auto"/>
                <w:right w:val="none" w:sz="0" w:space="0" w:color="auto"/>
              </w:divBdr>
            </w:div>
            <w:div w:id="551233061">
              <w:marLeft w:val="1155"/>
              <w:marRight w:val="0"/>
              <w:marTop w:val="0"/>
              <w:marBottom w:val="0"/>
              <w:divBdr>
                <w:top w:val="none" w:sz="0" w:space="0" w:color="auto"/>
                <w:left w:val="none" w:sz="0" w:space="0" w:color="auto"/>
                <w:bottom w:val="none" w:sz="0" w:space="0" w:color="auto"/>
                <w:right w:val="none" w:sz="0" w:space="0" w:color="auto"/>
              </w:divBdr>
            </w:div>
            <w:div w:id="1778601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1338">
      <w:bodyDiv w:val="1"/>
      <w:marLeft w:val="0"/>
      <w:marRight w:val="0"/>
      <w:marTop w:val="0"/>
      <w:marBottom w:val="0"/>
      <w:divBdr>
        <w:top w:val="none" w:sz="0" w:space="0" w:color="auto"/>
        <w:left w:val="none" w:sz="0" w:space="0" w:color="auto"/>
        <w:bottom w:val="none" w:sz="0" w:space="0" w:color="auto"/>
        <w:right w:val="none" w:sz="0" w:space="0" w:color="auto"/>
      </w:divBdr>
      <w:divsChild>
        <w:div w:id="2083485001">
          <w:marLeft w:val="0"/>
          <w:marRight w:val="0"/>
          <w:marTop w:val="0"/>
          <w:marBottom w:val="0"/>
          <w:divBdr>
            <w:top w:val="none" w:sz="0" w:space="0" w:color="auto"/>
            <w:left w:val="none" w:sz="0" w:space="0" w:color="auto"/>
            <w:bottom w:val="none" w:sz="0" w:space="0" w:color="auto"/>
            <w:right w:val="none" w:sz="0" w:space="0" w:color="auto"/>
          </w:divBdr>
        </w:div>
        <w:div w:id="1681273189">
          <w:marLeft w:val="0"/>
          <w:marRight w:val="0"/>
          <w:marTop w:val="150"/>
          <w:marBottom w:val="0"/>
          <w:divBdr>
            <w:top w:val="none" w:sz="0" w:space="0" w:color="auto"/>
            <w:left w:val="none" w:sz="0" w:space="0" w:color="auto"/>
            <w:bottom w:val="none" w:sz="0" w:space="0" w:color="auto"/>
            <w:right w:val="none" w:sz="0" w:space="0" w:color="auto"/>
          </w:divBdr>
          <w:divsChild>
            <w:div w:id="2015719843">
              <w:marLeft w:val="1155"/>
              <w:marRight w:val="0"/>
              <w:marTop w:val="0"/>
              <w:marBottom w:val="0"/>
              <w:divBdr>
                <w:top w:val="none" w:sz="0" w:space="0" w:color="auto"/>
                <w:left w:val="none" w:sz="0" w:space="0" w:color="auto"/>
                <w:bottom w:val="none" w:sz="0" w:space="0" w:color="auto"/>
                <w:right w:val="none" w:sz="0" w:space="0" w:color="auto"/>
              </w:divBdr>
            </w:div>
            <w:div w:id="505634001">
              <w:marLeft w:val="1155"/>
              <w:marRight w:val="0"/>
              <w:marTop w:val="0"/>
              <w:marBottom w:val="0"/>
              <w:divBdr>
                <w:top w:val="none" w:sz="0" w:space="0" w:color="auto"/>
                <w:left w:val="none" w:sz="0" w:space="0" w:color="auto"/>
                <w:bottom w:val="none" w:sz="0" w:space="0" w:color="auto"/>
                <w:right w:val="none" w:sz="0" w:space="0" w:color="auto"/>
              </w:divBdr>
            </w:div>
            <w:div w:id="153827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242035">
      <w:bodyDiv w:val="1"/>
      <w:marLeft w:val="0"/>
      <w:marRight w:val="0"/>
      <w:marTop w:val="0"/>
      <w:marBottom w:val="0"/>
      <w:divBdr>
        <w:top w:val="none" w:sz="0" w:space="0" w:color="auto"/>
        <w:left w:val="none" w:sz="0" w:space="0" w:color="auto"/>
        <w:bottom w:val="none" w:sz="0" w:space="0" w:color="auto"/>
        <w:right w:val="none" w:sz="0" w:space="0" w:color="auto"/>
      </w:divBdr>
      <w:divsChild>
        <w:div w:id="515004269">
          <w:marLeft w:val="0"/>
          <w:marRight w:val="0"/>
          <w:marTop w:val="0"/>
          <w:marBottom w:val="0"/>
          <w:divBdr>
            <w:top w:val="none" w:sz="0" w:space="0" w:color="auto"/>
            <w:left w:val="none" w:sz="0" w:space="0" w:color="auto"/>
            <w:bottom w:val="none" w:sz="0" w:space="0" w:color="auto"/>
            <w:right w:val="none" w:sz="0" w:space="0" w:color="auto"/>
          </w:divBdr>
        </w:div>
        <w:div w:id="330723749">
          <w:marLeft w:val="0"/>
          <w:marRight w:val="0"/>
          <w:marTop w:val="150"/>
          <w:marBottom w:val="0"/>
          <w:divBdr>
            <w:top w:val="none" w:sz="0" w:space="0" w:color="auto"/>
            <w:left w:val="none" w:sz="0" w:space="0" w:color="auto"/>
            <w:bottom w:val="none" w:sz="0" w:space="0" w:color="auto"/>
            <w:right w:val="none" w:sz="0" w:space="0" w:color="auto"/>
          </w:divBdr>
          <w:divsChild>
            <w:div w:id="1202787598">
              <w:marLeft w:val="1155"/>
              <w:marRight w:val="0"/>
              <w:marTop w:val="0"/>
              <w:marBottom w:val="0"/>
              <w:divBdr>
                <w:top w:val="none" w:sz="0" w:space="0" w:color="auto"/>
                <w:left w:val="none" w:sz="0" w:space="0" w:color="auto"/>
                <w:bottom w:val="none" w:sz="0" w:space="0" w:color="auto"/>
                <w:right w:val="none" w:sz="0" w:space="0" w:color="auto"/>
              </w:divBdr>
            </w:div>
            <w:div w:id="939486074">
              <w:marLeft w:val="1155"/>
              <w:marRight w:val="0"/>
              <w:marTop w:val="0"/>
              <w:marBottom w:val="0"/>
              <w:divBdr>
                <w:top w:val="none" w:sz="0" w:space="0" w:color="auto"/>
                <w:left w:val="none" w:sz="0" w:space="0" w:color="auto"/>
                <w:bottom w:val="none" w:sz="0" w:space="0" w:color="auto"/>
                <w:right w:val="none" w:sz="0" w:space="0" w:color="auto"/>
              </w:divBdr>
            </w:div>
            <w:div w:id="145308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642">
      <w:bodyDiv w:val="1"/>
      <w:marLeft w:val="0"/>
      <w:marRight w:val="0"/>
      <w:marTop w:val="0"/>
      <w:marBottom w:val="0"/>
      <w:divBdr>
        <w:top w:val="none" w:sz="0" w:space="0" w:color="auto"/>
        <w:left w:val="none" w:sz="0" w:space="0" w:color="auto"/>
        <w:bottom w:val="none" w:sz="0" w:space="0" w:color="auto"/>
        <w:right w:val="none" w:sz="0" w:space="0" w:color="auto"/>
      </w:divBdr>
      <w:divsChild>
        <w:div w:id="2055080314">
          <w:marLeft w:val="0"/>
          <w:marRight w:val="0"/>
          <w:marTop w:val="0"/>
          <w:marBottom w:val="0"/>
          <w:divBdr>
            <w:top w:val="none" w:sz="0" w:space="0" w:color="auto"/>
            <w:left w:val="none" w:sz="0" w:space="0" w:color="auto"/>
            <w:bottom w:val="none" w:sz="0" w:space="0" w:color="auto"/>
            <w:right w:val="none" w:sz="0" w:space="0" w:color="auto"/>
          </w:divBdr>
        </w:div>
        <w:div w:id="688873122">
          <w:marLeft w:val="0"/>
          <w:marRight w:val="0"/>
          <w:marTop w:val="150"/>
          <w:marBottom w:val="0"/>
          <w:divBdr>
            <w:top w:val="none" w:sz="0" w:space="0" w:color="auto"/>
            <w:left w:val="none" w:sz="0" w:space="0" w:color="auto"/>
            <w:bottom w:val="none" w:sz="0" w:space="0" w:color="auto"/>
            <w:right w:val="none" w:sz="0" w:space="0" w:color="auto"/>
          </w:divBdr>
          <w:divsChild>
            <w:div w:id="1278609862">
              <w:marLeft w:val="1155"/>
              <w:marRight w:val="0"/>
              <w:marTop w:val="0"/>
              <w:marBottom w:val="0"/>
              <w:divBdr>
                <w:top w:val="none" w:sz="0" w:space="0" w:color="auto"/>
                <w:left w:val="none" w:sz="0" w:space="0" w:color="auto"/>
                <w:bottom w:val="none" w:sz="0" w:space="0" w:color="auto"/>
                <w:right w:val="none" w:sz="0" w:space="0" w:color="auto"/>
              </w:divBdr>
            </w:div>
            <w:div w:id="2101756979">
              <w:marLeft w:val="1155"/>
              <w:marRight w:val="0"/>
              <w:marTop w:val="0"/>
              <w:marBottom w:val="0"/>
              <w:divBdr>
                <w:top w:val="none" w:sz="0" w:space="0" w:color="auto"/>
                <w:left w:val="none" w:sz="0" w:space="0" w:color="auto"/>
                <w:bottom w:val="none" w:sz="0" w:space="0" w:color="auto"/>
                <w:right w:val="none" w:sz="0" w:space="0" w:color="auto"/>
              </w:divBdr>
            </w:div>
            <w:div w:id="2008826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2355">
      <w:bodyDiv w:val="1"/>
      <w:marLeft w:val="0"/>
      <w:marRight w:val="0"/>
      <w:marTop w:val="0"/>
      <w:marBottom w:val="0"/>
      <w:divBdr>
        <w:top w:val="none" w:sz="0" w:space="0" w:color="auto"/>
        <w:left w:val="none" w:sz="0" w:space="0" w:color="auto"/>
        <w:bottom w:val="none" w:sz="0" w:space="0" w:color="auto"/>
        <w:right w:val="none" w:sz="0" w:space="0" w:color="auto"/>
      </w:divBdr>
      <w:divsChild>
        <w:div w:id="37973203">
          <w:marLeft w:val="0"/>
          <w:marRight w:val="0"/>
          <w:marTop w:val="0"/>
          <w:marBottom w:val="0"/>
          <w:divBdr>
            <w:top w:val="none" w:sz="0" w:space="0" w:color="auto"/>
            <w:left w:val="none" w:sz="0" w:space="0" w:color="auto"/>
            <w:bottom w:val="none" w:sz="0" w:space="0" w:color="auto"/>
            <w:right w:val="none" w:sz="0" w:space="0" w:color="auto"/>
          </w:divBdr>
        </w:div>
        <w:div w:id="1266646295">
          <w:marLeft w:val="0"/>
          <w:marRight w:val="0"/>
          <w:marTop w:val="150"/>
          <w:marBottom w:val="0"/>
          <w:divBdr>
            <w:top w:val="none" w:sz="0" w:space="0" w:color="auto"/>
            <w:left w:val="none" w:sz="0" w:space="0" w:color="auto"/>
            <w:bottom w:val="none" w:sz="0" w:space="0" w:color="auto"/>
            <w:right w:val="none" w:sz="0" w:space="0" w:color="auto"/>
          </w:divBdr>
          <w:divsChild>
            <w:div w:id="1009522820">
              <w:marLeft w:val="1155"/>
              <w:marRight w:val="0"/>
              <w:marTop w:val="0"/>
              <w:marBottom w:val="0"/>
              <w:divBdr>
                <w:top w:val="none" w:sz="0" w:space="0" w:color="auto"/>
                <w:left w:val="none" w:sz="0" w:space="0" w:color="auto"/>
                <w:bottom w:val="none" w:sz="0" w:space="0" w:color="auto"/>
                <w:right w:val="none" w:sz="0" w:space="0" w:color="auto"/>
              </w:divBdr>
            </w:div>
            <w:div w:id="376054515">
              <w:marLeft w:val="1155"/>
              <w:marRight w:val="0"/>
              <w:marTop w:val="0"/>
              <w:marBottom w:val="0"/>
              <w:divBdr>
                <w:top w:val="none" w:sz="0" w:space="0" w:color="auto"/>
                <w:left w:val="none" w:sz="0" w:space="0" w:color="auto"/>
                <w:bottom w:val="none" w:sz="0" w:space="0" w:color="auto"/>
                <w:right w:val="none" w:sz="0" w:space="0" w:color="auto"/>
              </w:divBdr>
            </w:div>
            <w:div w:id="1525366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67796">
      <w:bodyDiv w:val="1"/>
      <w:marLeft w:val="0"/>
      <w:marRight w:val="0"/>
      <w:marTop w:val="0"/>
      <w:marBottom w:val="0"/>
      <w:divBdr>
        <w:top w:val="none" w:sz="0" w:space="0" w:color="auto"/>
        <w:left w:val="none" w:sz="0" w:space="0" w:color="auto"/>
        <w:bottom w:val="none" w:sz="0" w:space="0" w:color="auto"/>
        <w:right w:val="none" w:sz="0" w:space="0" w:color="auto"/>
      </w:divBdr>
      <w:divsChild>
        <w:div w:id="649334187">
          <w:marLeft w:val="0"/>
          <w:marRight w:val="0"/>
          <w:marTop w:val="0"/>
          <w:marBottom w:val="0"/>
          <w:divBdr>
            <w:top w:val="none" w:sz="0" w:space="0" w:color="auto"/>
            <w:left w:val="none" w:sz="0" w:space="0" w:color="auto"/>
            <w:bottom w:val="none" w:sz="0" w:space="0" w:color="auto"/>
            <w:right w:val="none" w:sz="0" w:space="0" w:color="auto"/>
          </w:divBdr>
        </w:div>
        <w:div w:id="1964801536">
          <w:marLeft w:val="0"/>
          <w:marRight w:val="0"/>
          <w:marTop w:val="150"/>
          <w:marBottom w:val="0"/>
          <w:divBdr>
            <w:top w:val="none" w:sz="0" w:space="0" w:color="auto"/>
            <w:left w:val="none" w:sz="0" w:space="0" w:color="auto"/>
            <w:bottom w:val="none" w:sz="0" w:space="0" w:color="auto"/>
            <w:right w:val="none" w:sz="0" w:space="0" w:color="auto"/>
          </w:divBdr>
          <w:divsChild>
            <w:div w:id="551382105">
              <w:marLeft w:val="1155"/>
              <w:marRight w:val="0"/>
              <w:marTop w:val="0"/>
              <w:marBottom w:val="0"/>
              <w:divBdr>
                <w:top w:val="none" w:sz="0" w:space="0" w:color="auto"/>
                <w:left w:val="none" w:sz="0" w:space="0" w:color="auto"/>
                <w:bottom w:val="none" w:sz="0" w:space="0" w:color="auto"/>
                <w:right w:val="none" w:sz="0" w:space="0" w:color="auto"/>
              </w:divBdr>
            </w:div>
            <w:div w:id="690491930">
              <w:marLeft w:val="1155"/>
              <w:marRight w:val="0"/>
              <w:marTop w:val="0"/>
              <w:marBottom w:val="0"/>
              <w:divBdr>
                <w:top w:val="none" w:sz="0" w:space="0" w:color="auto"/>
                <w:left w:val="none" w:sz="0" w:space="0" w:color="auto"/>
                <w:bottom w:val="none" w:sz="0" w:space="0" w:color="auto"/>
                <w:right w:val="none" w:sz="0" w:space="0" w:color="auto"/>
              </w:divBdr>
            </w:div>
            <w:div w:id="200940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5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1312">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1953137">
      <w:bodyDiv w:val="1"/>
      <w:marLeft w:val="0"/>
      <w:marRight w:val="0"/>
      <w:marTop w:val="0"/>
      <w:marBottom w:val="0"/>
      <w:divBdr>
        <w:top w:val="none" w:sz="0" w:space="0" w:color="auto"/>
        <w:left w:val="none" w:sz="0" w:space="0" w:color="auto"/>
        <w:bottom w:val="none" w:sz="0" w:space="0" w:color="auto"/>
        <w:right w:val="none" w:sz="0" w:space="0" w:color="auto"/>
      </w:divBdr>
      <w:divsChild>
        <w:div w:id="1719478024">
          <w:marLeft w:val="0"/>
          <w:marRight w:val="0"/>
          <w:marTop w:val="0"/>
          <w:marBottom w:val="0"/>
          <w:divBdr>
            <w:top w:val="none" w:sz="0" w:space="0" w:color="auto"/>
            <w:left w:val="none" w:sz="0" w:space="0" w:color="auto"/>
            <w:bottom w:val="none" w:sz="0" w:space="0" w:color="auto"/>
            <w:right w:val="none" w:sz="0" w:space="0" w:color="auto"/>
          </w:divBdr>
        </w:div>
        <w:div w:id="804009868">
          <w:marLeft w:val="0"/>
          <w:marRight w:val="0"/>
          <w:marTop w:val="150"/>
          <w:marBottom w:val="0"/>
          <w:divBdr>
            <w:top w:val="none" w:sz="0" w:space="0" w:color="auto"/>
            <w:left w:val="none" w:sz="0" w:space="0" w:color="auto"/>
            <w:bottom w:val="none" w:sz="0" w:space="0" w:color="auto"/>
            <w:right w:val="none" w:sz="0" w:space="0" w:color="auto"/>
          </w:divBdr>
          <w:divsChild>
            <w:div w:id="1474830889">
              <w:marLeft w:val="1155"/>
              <w:marRight w:val="0"/>
              <w:marTop w:val="0"/>
              <w:marBottom w:val="0"/>
              <w:divBdr>
                <w:top w:val="none" w:sz="0" w:space="0" w:color="auto"/>
                <w:left w:val="none" w:sz="0" w:space="0" w:color="auto"/>
                <w:bottom w:val="none" w:sz="0" w:space="0" w:color="auto"/>
                <w:right w:val="none" w:sz="0" w:space="0" w:color="auto"/>
              </w:divBdr>
            </w:div>
            <w:div w:id="372652931">
              <w:marLeft w:val="1155"/>
              <w:marRight w:val="0"/>
              <w:marTop w:val="0"/>
              <w:marBottom w:val="0"/>
              <w:divBdr>
                <w:top w:val="none" w:sz="0" w:space="0" w:color="auto"/>
                <w:left w:val="none" w:sz="0" w:space="0" w:color="auto"/>
                <w:bottom w:val="none" w:sz="0" w:space="0" w:color="auto"/>
                <w:right w:val="none" w:sz="0" w:space="0" w:color="auto"/>
              </w:divBdr>
            </w:div>
            <w:div w:id="44357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339572">
      <w:bodyDiv w:val="1"/>
      <w:marLeft w:val="0"/>
      <w:marRight w:val="0"/>
      <w:marTop w:val="0"/>
      <w:marBottom w:val="0"/>
      <w:divBdr>
        <w:top w:val="none" w:sz="0" w:space="0" w:color="auto"/>
        <w:left w:val="none" w:sz="0" w:space="0" w:color="auto"/>
        <w:bottom w:val="none" w:sz="0" w:space="0" w:color="auto"/>
        <w:right w:val="none" w:sz="0" w:space="0" w:color="auto"/>
      </w:divBdr>
      <w:divsChild>
        <w:div w:id="1283924059">
          <w:marLeft w:val="0"/>
          <w:marRight w:val="0"/>
          <w:marTop w:val="0"/>
          <w:marBottom w:val="0"/>
          <w:divBdr>
            <w:top w:val="none" w:sz="0" w:space="0" w:color="auto"/>
            <w:left w:val="none" w:sz="0" w:space="0" w:color="auto"/>
            <w:bottom w:val="none" w:sz="0" w:space="0" w:color="auto"/>
            <w:right w:val="none" w:sz="0" w:space="0" w:color="auto"/>
          </w:divBdr>
        </w:div>
        <w:div w:id="1631126164">
          <w:marLeft w:val="0"/>
          <w:marRight w:val="0"/>
          <w:marTop w:val="150"/>
          <w:marBottom w:val="0"/>
          <w:divBdr>
            <w:top w:val="none" w:sz="0" w:space="0" w:color="auto"/>
            <w:left w:val="none" w:sz="0" w:space="0" w:color="auto"/>
            <w:bottom w:val="none" w:sz="0" w:space="0" w:color="auto"/>
            <w:right w:val="none" w:sz="0" w:space="0" w:color="auto"/>
          </w:divBdr>
          <w:divsChild>
            <w:div w:id="145900873">
              <w:marLeft w:val="1155"/>
              <w:marRight w:val="0"/>
              <w:marTop w:val="0"/>
              <w:marBottom w:val="0"/>
              <w:divBdr>
                <w:top w:val="none" w:sz="0" w:space="0" w:color="auto"/>
                <w:left w:val="none" w:sz="0" w:space="0" w:color="auto"/>
                <w:bottom w:val="none" w:sz="0" w:space="0" w:color="auto"/>
                <w:right w:val="none" w:sz="0" w:space="0" w:color="auto"/>
              </w:divBdr>
            </w:div>
            <w:div w:id="681130959">
              <w:marLeft w:val="1155"/>
              <w:marRight w:val="0"/>
              <w:marTop w:val="0"/>
              <w:marBottom w:val="0"/>
              <w:divBdr>
                <w:top w:val="none" w:sz="0" w:space="0" w:color="auto"/>
                <w:left w:val="none" w:sz="0" w:space="0" w:color="auto"/>
                <w:bottom w:val="none" w:sz="0" w:space="0" w:color="auto"/>
                <w:right w:val="none" w:sz="0" w:space="0" w:color="auto"/>
              </w:divBdr>
            </w:div>
            <w:div w:id="227351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67905">
      <w:bodyDiv w:val="1"/>
      <w:marLeft w:val="0"/>
      <w:marRight w:val="0"/>
      <w:marTop w:val="0"/>
      <w:marBottom w:val="0"/>
      <w:divBdr>
        <w:top w:val="none" w:sz="0" w:space="0" w:color="auto"/>
        <w:left w:val="none" w:sz="0" w:space="0" w:color="auto"/>
        <w:bottom w:val="none" w:sz="0" w:space="0" w:color="auto"/>
        <w:right w:val="none" w:sz="0" w:space="0" w:color="auto"/>
      </w:divBdr>
      <w:divsChild>
        <w:div w:id="447047219">
          <w:marLeft w:val="0"/>
          <w:marRight w:val="0"/>
          <w:marTop w:val="0"/>
          <w:marBottom w:val="0"/>
          <w:divBdr>
            <w:top w:val="none" w:sz="0" w:space="0" w:color="auto"/>
            <w:left w:val="none" w:sz="0" w:space="0" w:color="auto"/>
            <w:bottom w:val="none" w:sz="0" w:space="0" w:color="auto"/>
            <w:right w:val="none" w:sz="0" w:space="0" w:color="auto"/>
          </w:divBdr>
        </w:div>
        <w:div w:id="493689978">
          <w:marLeft w:val="0"/>
          <w:marRight w:val="0"/>
          <w:marTop w:val="150"/>
          <w:marBottom w:val="0"/>
          <w:divBdr>
            <w:top w:val="none" w:sz="0" w:space="0" w:color="auto"/>
            <w:left w:val="none" w:sz="0" w:space="0" w:color="auto"/>
            <w:bottom w:val="none" w:sz="0" w:space="0" w:color="auto"/>
            <w:right w:val="none" w:sz="0" w:space="0" w:color="auto"/>
          </w:divBdr>
          <w:divsChild>
            <w:div w:id="1890219850">
              <w:marLeft w:val="1155"/>
              <w:marRight w:val="0"/>
              <w:marTop w:val="0"/>
              <w:marBottom w:val="0"/>
              <w:divBdr>
                <w:top w:val="none" w:sz="0" w:space="0" w:color="auto"/>
                <w:left w:val="none" w:sz="0" w:space="0" w:color="auto"/>
                <w:bottom w:val="none" w:sz="0" w:space="0" w:color="auto"/>
                <w:right w:val="none" w:sz="0" w:space="0" w:color="auto"/>
              </w:divBdr>
            </w:div>
            <w:div w:id="86730419">
              <w:marLeft w:val="1155"/>
              <w:marRight w:val="0"/>
              <w:marTop w:val="0"/>
              <w:marBottom w:val="0"/>
              <w:divBdr>
                <w:top w:val="none" w:sz="0" w:space="0" w:color="auto"/>
                <w:left w:val="none" w:sz="0" w:space="0" w:color="auto"/>
                <w:bottom w:val="none" w:sz="0" w:space="0" w:color="auto"/>
                <w:right w:val="none" w:sz="0" w:space="0" w:color="auto"/>
              </w:divBdr>
            </w:div>
            <w:div w:id="180053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87229">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255085">
      <w:bodyDiv w:val="1"/>
      <w:marLeft w:val="0"/>
      <w:marRight w:val="0"/>
      <w:marTop w:val="0"/>
      <w:marBottom w:val="0"/>
      <w:divBdr>
        <w:top w:val="none" w:sz="0" w:space="0" w:color="auto"/>
        <w:left w:val="none" w:sz="0" w:space="0" w:color="auto"/>
        <w:bottom w:val="none" w:sz="0" w:space="0" w:color="auto"/>
        <w:right w:val="none" w:sz="0" w:space="0" w:color="auto"/>
      </w:divBdr>
      <w:divsChild>
        <w:div w:id="14693115">
          <w:marLeft w:val="0"/>
          <w:marRight w:val="0"/>
          <w:marTop w:val="0"/>
          <w:marBottom w:val="0"/>
          <w:divBdr>
            <w:top w:val="none" w:sz="0" w:space="0" w:color="auto"/>
            <w:left w:val="none" w:sz="0" w:space="0" w:color="auto"/>
            <w:bottom w:val="none" w:sz="0" w:space="0" w:color="auto"/>
            <w:right w:val="none" w:sz="0" w:space="0" w:color="auto"/>
          </w:divBdr>
        </w:div>
        <w:div w:id="1923680750">
          <w:marLeft w:val="0"/>
          <w:marRight w:val="0"/>
          <w:marTop w:val="150"/>
          <w:marBottom w:val="0"/>
          <w:divBdr>
            <w:top w:val="none" w:sz="0" w:space="0" w:color="auto"/>
            <w:left w:val="none" w:sz="0" w:space="0" w:color="auto"/>
            <w:bottom w:val="none" w:sz="0" w:space="0" w:color="auto"/>
            <w:right w:val="none" w:sz="0" w:space="0" w:color="auto"/>
          </w:divBdr>
          <w:divsChild>
            <w:div w:id="514080381">
              <w:marLeft w:val="1155"/>
              <w:marRight w:val="0"/>
              <w:marTop w:val="0"/>
              <w:marBottom w:val="0"/>
              <w:divBdr>
                <w:top w:val="none" w:sz="0" w:space="0" w:color="auto"/>
                <w:left w:val="none" w:sz="0" w:space="0" w:color="auto"/>
                <w:bottom w:val="none" w:sz="0" w:space="0" w:color="auto"/>
                <w:right w:val="none" w:sz="0" w:space="0" w:color="auto"/>
              </w:divBdr>
            </w:div>
            <w:div w:id="1563834274">
              <w:marLeft w:val="1155"/>
              <w:marRight w:val="0"/>
              <w:marTop w:val="0"/>
              <w:marBottom w:val="0"/>
              <w:divBdr>
                <w:top w:val="none" w:sz="0" w:space="0" w:color="auto"/>
                <w:left w:val="none" w:sz="0" w:space="0" w:color="auto"/>
                <w:bottom w:val="none" w:sz="0" w:space="0" w:color="auto"/>
                <w:right w:val="none" w:sz="0" w:space="0" w:color="auto"/>
              </w:divBdr>
            </w:div>
            <w:div w:id="149352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0955">
      <w:bodyDiv w:val="1"/>
      <w:marLeft w:val="0"/>
      <w:marRight w:val="0"/>
      <w:marTop w:val="0"/>
      <w:marBottom w:val="0"/>
      <w:divBdr>
        <w:top w:val="none" w:sz="0" w:space="0" w:color="auto"/>
        <w:left w:val="none" w:sz="0" w:space="0" w:color="auto"/>
        <w:bottom w:val="none" w:sz="0" w:space="0" w:color="auto"/>
        <w:right w:val="none" w:sz="0" w:space="0" w:color="auto"/>
      </w:divBdr>
      <w:divsChild>
        <w:div w:id="868373387">
          <w:marLeft w:val="0"/>
          <w:marRight w:val="0"/>
          <w:marTop w:val="0"/>
          <w:marBottom w:val="0"/>
          <w:divBdr>
            <w:top w:val="none" w:sz="0" w:space="0" w:color="auto"/>
            <w:left w:val="none" w:sz="0" w:space="0" w:color="auto"/>
            <w:bottom w:val="none" w:sz="0" w:space="0" w:color="auto"/>
            <w:right w:val="none" w:sz="0" w:space="0" w:color="auto"/>
          </w:divBdr>
        </w:div>
        <w:div w:id="1592467708">
          <w:marLeft w:val="0"/>
          <w:marRight w:val="0"/>
          <w:marTop w:val="150"/>
          <w:marBottom w:val="0"/>
          <w:divBdr>
            <w:top w:val="none" w:sz="0" w:space="0" w:color="auto"/>
            <w:left w:val="none" w:sz="0" w:space="0" w:color="auto"/>
            <w:bottom w:val="none" w:sz="0" w:space="0" w:color="auto"/>
            <w:right w:val="none" w:sz="0" w:space="0" w:color="auto"/>
          </w:divBdr>
          <w:divsChild>
            <w:div w:id="96678686">
              <w:marLeft w:val="1155"/>
              <w:marRight w:val="0"/>
              <w:marTop w:val="0"/>
              <w:marBottom w:val="0"/>
              <w:divBdr>
                <w:top w:val="none" w:sz="0" w:space="0" w:color="auto"/>
                <w:left w:val="none" w:sz="0" w:space="0" w:color="auto"/>
                <w:bottom w:val="none" w:sz="0" w:space="0" w:color="auto"/>
                <w:right w:val="none" w:sz="0" w:space="0" w:color="auto"/>
              </w:divBdr>
            </w:div>
            <w:div w:id="650721533">
              <w:marLeft w:val="1155"/>
              <w:marRight w:val="0"/>
              <w:marTop w:val="0"/>
              <w:marBottom w:val="0"/>
              <w:divBdr>
                <w:top w:val="none" w:sz="0" w:space="0" w:color="auto"/>
                <w:left w:val="none" w:sz="0" w:space="0" w:color="auto"/>
                <w:bottom w:val="none" w:sz="0" w:space="0" w:color="auto"/>
                <w:right w:val="none" w:sz="0" w:space="0" w:color="auto"/>
              </w:divBdr>
            </w:div>
            <w:div w:id="181698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525534">
      <w:bodyDiv w:val="1"/>
      <w:marLeft w:val="0"/>
      <w:marRight w:val="0"/>
      <w:marTop w:val="0"/>
      <w:marBottom w:val="0"/>
      <w:divBdr>
        <w:top w:val="none" w:sz="0" w:space="0" w:color="auto"/>
        <w:left w:val="none" w:sz="0" w:space="0" w:color="auto"/>
        <w:bottom w:val="none" w:sz="0" w:space="0" w:color="auto"/>
        <w:right w:val="none" w:sz="0" w:space="0" w:color="auto"/>
      </w:divBdr>
      <w:divsChild>
        <w:div w:id="738985128">
          <w:marLeft w:val="0"/>
          <w:marRight w:val="0"/>
          <w:marTop w:val="0"/>
          <w:marBottom w:val="0"/>
          <w:divBdr>
            <w:top w:val="none" w:sz="0" w:space="0" w:color="auto"/>
            <w:left w:val="none" w:sz="0" w:space="0" w:color="auto"/>
            <w:bottom w:val="none" w:sz="0" w:space="0" w:color="auto"/>
            <w:right w:val="none" w:sz="0" w:space="0" w:color="auto"/>
          </w:divBdr>
        </w:div>
        <w:div w:id="1460414587">
          <w:marLeft w:val="0"/>
          <w:marRight w:val="0"/>
          <w:marTop w:val="150"/>
          <w:marBottom w:val="0"/>
          <w:divBdr>
            <w:top w:val="none" w:sz="0" w:space="0" w:color="auto"/>
            <w:left w:val="none" w:sz="0" w:space="0" w:color="auto"/>
            <w:bottom w:val="none" w:sz="0" w:space="0" w:color="auto"/>
            <w:right w:val="none" w:sz="0" w:space="0" w:color="auto"/>
          </w:divBdr>
          <w:divsChild>
            <w:div w:id="710685618">
              <w:marLeft w:val="1155"/>
              <w:marRight w:val="0"/>
              <w:marTop w:val="0"/>
              <w:marBottom w:val="0"/>
              <w:divBdr>
                <w:top w:val="none" w:sz="0" w:space="0" w:color="auto"/>
                <w:left w:val="none" w:sz="0" w:space="0" w:color="auto"/>
                <w:bottom w:val="none" w:sz="0" w:space="0" w:color="auto"/>
                <w:right w:val="none" w:sz="0" w:space="0" w:color="auto"/>
              </w:divBdr>
            </w:div>
            <w:div w:id="1545018271">
              <w:marLeft w:val="1155"/>
              <w:marRight w:val="0"/>
              <w:marTop w:val="0"/>
              <w:marBottom w:val="0"/>
              <w:divBdr>
                <w:top w:val="none" w:sz="0" w:space="0" w:color="auto"/>
                <w:left w:val="none" w:sz="0" w:space="0" w:color="auto"/>
                <w:bottom w:val="none" w:sz="0" w:space="0" w:color="auto"/>
                <w:right w:val="none" w:sz="0" w:space="0" w:color="auto"/>
              </w:divBdr>
            </w:div>
            <w:div w:id="886144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02377">
      <w:bodyDiv w:val="1"/>
      <w:marLeft w:val="0"/>
      <w:marRight w:val="0"/>
      <w:marTop w:val="0"/>
      <w:marBottom w:val="0"/>
      <w:divBdr>
        <w:top w:val="none" w:sz="0" w:space="0" w:color="auto"/>
        <w:left w:val="none" w:sz="0" w:space="0" w:color="auto"/>
        <w:bottom w:val="none" w:sz="0" w:space="0" w:color="auto"/>
        <w:right w:val="none" w:sz="0" w:space="0" w:color="auto"/>
      </w:divBdr>
      <w:divsChild>
        <w:div w:id="1494375566">
          <w:marLeft w:val="0"/>
          <w:marRight w:val="0"/>
          <w:marTop w:val="0"/>
          <w:marBottom w:val="0"/>
          <w:divBdr>
            <w:top w:val="none" w:sz="0" w:space="0" w:color="auto"/>
            <w:left w:val="none" w:sz="0" w:space="0" w:color="auto"/>
            <w:bottom w:val="none" w:sz="0" w:space="0" w:color="auto"/>
            <w:right w:val="none" w:sz="0" w:space="0" w:color="auto"/>
          </w:divBdr>
        </w:div>
        <w:div w:id="980573264">
          <w:marLeft w:val="0"/>
          <w:marRight w:val="0"/>
          <w:marTop w:val="150"/>
          <w:marBottom w:val="0"/>
          <w:divBdr>
            <w:top w:val="none" w:sz="0" w:space="0" w:color="auto"/>
            <w:left w:val="none" w:sz="0" w:space="0" w:color="auto"/>
            <w:bottom w:val="none" w:sz="0" w:space="0" w:color="auto"/>
            <w:right w:val="none" w:sz="0" w:space="0" w:color="auto"/>
          </w:divBdr>
          <w:divsChild>
            <w:div w:id="911499716">
              <w:marLeft w:val="1155"/>
              <w:marRight w:val="0"/>
              <w:marTop w:val="0"/>
              <w:marBottom w:val="0"/>
              <w:divBdr>
                <w:top w:val="none" w:sz="0" w:space="0" w:color="auto"/>
                <w:left w:val="none" w:sz="0" w:space="0" w:color="auto"/>
                <w:bottom w:val="none" w:sz="0" w:space="0" w:color="auto"/>
                <w:right w:val="none" w:sz="0" w:space="0" w:color="auto"/>
              </w:divBdr>
            </w:div>
            <w:div w:id="880747016">
              <w:marLeft w:val="1155"/>
              <w:marRight w:val="0"/>
              <w:marTop w:val="0"/>
              <w:marBottom w:val="0"/>
              <w:divBdr>
                <w:top w:val="none" w:sz="0" w:space="0" w:color="auto"/>
                <w:left w:val="none" w:sz="0" w:space="0" w:color="auto"/>
                <w:bottom w:val="none" w:sz="0" w:space="0" w:color="auto"/>
                <w:right w:val="none" w:sz="0" w:space="0" w:color="auto"/>
              </w:divBdr>
            </w:div>
            <w:div w:id="321470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7739">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60484">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573003">
      <w:bodyDiv w:val="1"/>
      <w:marLeft w:val="0"/>
      <w:marRight w:val="0"/>
      <w:marTop w:val="0"/>
      <w:marBottom w:val="0"/>
      <w:divBdr>
        <w:top w:val="none" w:sz="0" w:space="0" w:color="auto"/>
        <w:left w:val="none" w:sz="0" w:space="0" w:color="auto"/>
        <w:bottom w:val="none" w:sz="0" w:space="0" w:color="auto"/>
        <w:right w:val="none" w:sz="0" w:space="0" w:color="auto"/>
      </w:divBdr>
      <w:divsChild>
        <w:div w:id="1784955574">
          <w:marLeft w:val="0"/>
          <w:marRight w:val="0"/>
          <w:marTop w:val="0"/>
          <w:marBottom w:val="0"/>
          <w:divBdr>
            <w:top w:val="none" w:sz="0" w:space="0" w:color="auto"/>
            <w:left w:val="none" w:sz="0" w:space="0" w:color="auto"/>
            <w:bottom w:val="none" w:sz="0" w:space="0" w:color="auto"/>
            <w:right w:val="none" w:sz="0" w:space="0" w:color="auto"/>
          </w:divBdr>
        </w:div>
        <w:div w:id="728189207">
          <w:marLeft w:val="0"/>
          <w:marRight w:val="0"/>
          <w:marTop w:val="150"/>
          <w:marBottom w:val="0"/>
          <w:divBdr>
            <w:top w:val="none" w:sz="0" w:space="0" w:color="auto"/>
            <w:left w:val="none" w:sz="0" w:space="0" w:color="auto"/>
            <w:bottom w:val="none" w:sz="0" w:space="0" w:color="auto"/>
            <w:right w:val="none" w:sz="0" w:space="0" w:color="auto"/>
          </w:divBdr>
          <w:divsChild>
            <w:div w:id="888423082">
              <w:marLeft w:val="1155"/>
              <w:marRight w:val="0"/>
              <w:marTop w:val="0"/>
              <w:marBottom w:val="0"/>
              <w:divBdr>
                <w:top w:val="none" w:sz="0" w:space="0" w:color="auto"/>
                <w:left w:val="none" w:sz="0" w:space="0" w:color="auto"/>
                <w:bottom w:val="none" w:sz="0" w:space="0" w:color="auto"/>
                <w:right w:val="none" w:sz="0" w:space="0" w:color="auto"/>
              </w:divBdr>
            </w:div>
            <w:div w:id="25907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5567">
      <w:bodyDiv w:val="1"/>
      <w:marLeft w:val="0"/>
      <w:marRight w:val="0"/>
      <w:marTop w:val="0"/>
      <w:marBottom w:val="0"/>
      <w:divBdr>
        <w:top w:val="none" w:sz="0" w:space="0" w:color="auto"/>
        <w:left w:val="none" w:sz="0" w:space="0" w:color="auto"/>
        <w:bottom w:val="none" w:sz="0" w:space="0" w:color="auto"/>
        <w:right w:val="none" w:sz="0" w:space="0" w:color="auto"/>
      </w:divBdr>
      <w:divsChild>
        <w:div w:id="1727336634">
          <w:marLeft w:val="0"/>
          <w:marRight w:val="0"/>
          <w:marTop w:val="0"/>
          <w:marBottom w:val="0"/>
          <w:divBdr>
            <w:top w:val="none" w:sz="0" w:space="0" w:color="auto"/>
            <w:left w:val="none" w:sz="0" w:space="0" w:color="auto"/>
            <w:bottom w:val="none" w:sz="0" w:space="0" w:color="auto"/>
            <w:right w:val="none" w:sz="0" w:space="0" w:color="auto"/>
          </w:divBdr>
        </w:div>
        <w:div w:id="1909924743">
          <w:marLeft w:val="0"/>
          <w:marRight w:val="0"/>
          <w:marTop w:val="150"/>
          <w:marBottom w:val="0"/>
          <w:divBdr>
            <w:top w:val="none" w:sz="0" w:space="0" w:color="auto"/>
            <w:left w:val="none" w:sz="0" w:space="0" w:color="auto"/>
            <w:bottom w:val="none" w:sz="0" w:space="0" w:color="auto"/>
            <w:right w:val="none" w:sz="0" w:space="0" w:color="auto"/>
          </w:divBdr>
          <w:divsChild>
            <w:div w:id="1106265882">
              <w:marLeft w:val="1155"/>
              <w:marRight w:val="0"/>
              <w:marTop w:val="0"/>
              <w:marBottom w:val="0"/>
              <w:divBdr>
                <w:top w:val="none" w:sz="0" w:space="0" w:color="auto"/>
                <w:left w:val="none" w:sz="0" w:space="0" w:color="auto"/>
                <w:bottom w:val="none" w:sz="0" w:space="0" w:color="auto"/>
                <w:right w:val="none" w:sz="0" w:space="0" w:color="auto"/>
              </w:divBdr>
            </w:div>
            <w:div w:id="1139228396">
              <w:marLeft w:val="1155"/>
              <w:marRight w:val="0"/>
              <w:marTop w:val="0"/>
              <w:marBottom w:val="0"/>
              <w:divBdr>
                <w:top w:val="none" w:sz="0" w:space="0" w:color="auto"/>
                <w:left w:val="none" w:sz="0" w:space="0" w:color="auto"/>
                <w:bottom w:val="none" w:sz="0" w:space="0" w:color="auto"/>
                <w:right w:val="none" w:sz="0" w:space="0" w:color="auto"/>
              </w:divBdr>
            </w:div>
            <w:div w:id="195391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4406">
      <w:bodyDiv w:val="1"/>
      <w:marLeft w:val="0"/>
      <w:marRight w:val="0"/>
      <w:marTop w:val="0"/>
      <w:marBottom w:val="0"/>
      <w:divBdr>
        <w:top w:val="none" w:sz="0" w:space="0" w:color="auto"/>
        <w:left w:val="none" w:sz="0" w:space="0" w:color="auto"/>
        <w:bottom w:val="none" w:sz="0" w:space="0" w:color="auto"/>
        <w:right w:val="none" w:sz="0" w:space="0" w:color="auto"/>
      </w:divBdr>
      <w:divsChild>
        <w:div w:id="1647659457">
          <w:marLeft w:val="0"/>
          <w:marRight w:val="0"/>
          <w:marTop w:val="0"/>
          <w:marBottom w:val="0"/>
          <w:divBdr>
            <w:top w:val="none" w:sz="0" w:space="0" w:color="auto"/>
            <w:left w:val="none" w:sz="0" w:space="0" w:color="auto"/>
            <w:bottom w:val="none" w:sz="0" w:space="0" w:color="auto"/>
            <w:right w:val="none" w:sz="0" w:space="0" w:color="auto"/>
          </w:divBdr>
        </w:div>
        <w:div w:id="747576052">
          <w:marLeft w:val="0"/>
          <w:marRight w:val="0"/>
          <w:marTop w:val="150"/>
          <w:marBottom w:val="0"/>
          <w:divBdr>
            <w:top w:val="none" w:sz="0" w:space="0" w:color="auto"/>
            <w:left w:val="none" w:sz="0" w:space="0" w:color="auto"/>
            <w:bottom w:val="none" w:sz="0" w:space="0" w:color="auto"/>
            <w:right w:val="none" w:sz="0" w:space="0" w:color="auto"/>
          </w:divBdr>
          <w:divsChild>
            <w:div w:id="1771312530">
              <w:marLeft w:val="1155"/>
              <w:marRight w:val="0"/>
              <w:marTop w:val="0"/>
              <w:marBottom w:val="0"/>
              <w:divBdr>
                <w:top w:val="none" w:sz="0" w:space="0" w:color="auto"/>
                <w:left w:val="none" w:sz="0" w:space="0" w:color="auto"/>
                <w:bottom w:val="none" w:sz="0" w:space="0" w:color="auto"/>
                <w:right w:val="none" w:sz="0" w:space="0" w:color="auto"/>
              </w:divBdr>
            </w:div>
            <w:div w:id="258372816">
              <w:marLeft w:val="1155"/>
              <w:marRight w:val="0"/>
              <w:marTop w:val="0"/>
              <w:marBottom w:val="0"/>
              <w:divBdr>
                <w:top w:val="none" w:sz="0" w:space="0" w:color="auto"/>
                <w:left w:val="none" w:sz="0" w:space="0" w:color="auto"/>
                <w:bottom w:val="none" w:sz="0" w:space="0" w:color="auto"/>
                <w:right w:val="none" w:sz="0" w:space="0" w:color="auto"/>
              </w:divBdr>
            </w:div>
            <w:div w:id="211998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883852">
      <w:bodyDiv w:val="1"/>
      <w:marLeft w:val="0"/>
      <w:marRight w:val="0"/>
      <w:marTop w:val="0"/>
      <w:marBottom w:val="0"/>
      <w:divBdr>
        <w:top w:val="none" w:sz="0" w:space="0" w:color="auto"/>
        <w:left w:val="none" w:sz="0" w:space="0" w:color="auto"/>
        <w:bottom w:val="none" w:sz="0" w:space="0" w:color="auto"/>
        <w:right w:val="none" w:sz="0" w:space="0" w:color="auto"/>
      </w:divBdr>
      <w:divsChild>
        <w:div w:id="1327856857">
          <w:marLeft w:val="0"/>
          <w:marRight w:val="0"/>
          <w:marTop w:val="0"/>
          <w:marBottom w:val="0"/>
          <w:divBdr>
            <w:top w:val="none" w:sz="0" w:space="0" w:color="auto"/>
            <w:left w:val="none" w:sz="0" w:space="0" w:color="auto"/>
            <w:bottom w:val="none" w:sz="0" w:space="0" w:color="auto"/>
            <w:right w:val="none" w:sz="0" w:space="0" w:color="auto"/>
          </w:divBdr>
        </w:div>
        <w:div w:id="1727677398">
          <w:marLeft w:val="0"/>
          <w:marRight w:val="0"/>
          <w:marTop w:val="150"/>
          <w:marBottom w:val="0"/>
          <w:divBdr>
            <w:top w:val="none" w:sz="0" w:space="0" w:color="auto"/>
            <w:left w:val="none" w:sz="0" w:space="0" w:color="auto"/>
            <w:bottom w:val="none" w:sz="0" w:space="0" w:color="auto"/>
            <w:right w:val="none" w:sz="0" w:space="0" w:color="auto"/>
          </w:divBdr>
          <w:divsChild>
            <w:div w:id="1579291477">
              <w:marLeft w:val="1155"/>
              <w:marRight w:val="0"/>
              <w:marTop w:val="0"/>
              <w:marBottom w:val="0"/>
              <w:divBdr>
                <w:top w:val="none" w:sz="0" w:space="0" w:color="auto"/>
                <w:left w:val="none" w:sz="0" w:space="0" w:color="auto"/>
                <w:bottom w:val="none" w:sz="0" w:space="0" w:color="auto"/>
                <w:right w:val="none" w:sz="0" w:space="0" w:color="auto"/>
              </w:divBdr>
            </w:div>
            <w:div w:id="1094790941">
              <w:marLeft w:val="1155"/>
              <w:marRight w:val="0"/>
              <w:marTop w:val="0"/>
              <w:marBottom w:val="0"/>
              <w:divBdr>
                <w:top w:val="none" w:sz="0" w:space="0" w:color="auto"/>
                <w:left w:val="none" w:sz="0" w:space="0" w:color="auto"/>
                <w:bottom w:val="none" w:sz="0" w:space="0" w:color="auto"/>
                <w:right w:val="none" w:sz="0" w:space="0" w:color="auto"/>
              </w:divBdr>
            </w:div>
            <w:div w:id="23019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6997364">
      <w:bodyDiv w:val="1"/>
      <w:marLeft w:val="0"/>
      <w:marRight w:val="0"/>
      <w:marTop w:val="0"/>
      <w:marBottom w:val="0"/>
      <w:divBdr>
        <w:top w:val="none" w:sz="0" w:space="0" w:color="auto"/>
        <w:left w:val="none" w:sz="0" w:space="0" w:color="auto"/>
        <w:bottom w:val="none" w:sz="0" w:space="0" w:color="auto"/>
        <w:right w:val="none" w:sz="0" w:space="0" w:color="auto"/>
      </w:divBdr>
      <w:divsChild>
        <w:div w:id="1779907490">
          <w:marLeft w:val="0"/>
          <w:marRight w:val="0"/>
          <w:marTop w:val="0"/>
          <w:marBottom w:val="0"/>
          <w:divBdr>
            <w:top w:val="none" w:sz="0" w:space="0" w:color="auto"/>
            <w:left w:val="none" w:sz="0" w:space="0" w:color="auto"/>
            <w:bottom w:val="none" w:sz="0" w:space="0" w:color="auto"/>
            <w:right w:val="none" w:sz="0" w:space="0" w:color="auto"/>
          </w:divBdr>
        </w:div>
        <w:div w:id="991106546">
          <w:marLeft w:val="0"/>
          <w:marRight w:val="0"/>
          <w:marTop w:val="150"/>
          <w:marBottom w:val="0"/>
          <w:divBdr>
            <w:top w:val="none" w:sz="0" w:space="0" w:color="auto"/>
            <w:left w:val="none" w:sz="0" w:space="0" w:color="auto"/>
            <w:bottom w:val="none" w:sz="0" w:space="0" w:color="auto"/>
            <w:right w:val="none" w:sz="0" w:space="0" w:color="auto"/>
          </w:divBdr>
          <w:divsChild>
            <w:div w:id="1238907163">
              <w:marLeft w:val="1155"/>
              <w:marRight w:val="0"/>
              <w:marTop w:val="0"/>
              <w:marBottom w:val="0"/>
              <w:divBdr>
                <w:top w:val="none" w:sz="0" w:space="0" w:color="auto"/>
                <w:left w:val="none" w:sz="0" w:space="0" w:color="auto"/>
                <w:bottom w:val="none" w:sz="0" w:space="0" w:color="auto"/>
                <w:right w:val="none" w:sz="0" w:space="0" w:color="auto"/>
              </w:divBdr>
            </w:div>
            <w:div w:id="1513494489">
              <w:marLeft w:val="1155"/>
              <w:marRight w:val="0"/>
              <w:marTop w:val="0"/>
              <w:marBottom w:val="0"/>
              <w:divBdr>
                <w:top w:val="none" w:sz="0" w:space="0" w:color="auto"/>
                <w:left w:val="none" w:sz="0" w:space="0" w:color="auto"/>
                <w:bottom w:val="none" w:sz="0" w:space="0" w:color="auto"/>
                <w:right w:val="none" w:sz="0" w:space="0" w:color="auto"/>
              </w:divBdr>
            </w:div>
            <w:div w:id="2016689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7163">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7240">
      <w:bodyDiv w:val="1"/>
      <w:marLeft w:val="0"/>
      <w:marRight w:val="0"/>
      <w:marTop w:val="0"/>
      <w:marBottom w:val="0"/>
      <w:divBdr>
        <w:top w:val="none" w:sz="0" w:space="0" w:color="auto"/>
        <w:left w:val="none" w:sz="0" w:space="0" w:color="auto"/>
        <w:bottom w:val="none" w:sz="0" w:space="0" w:color="auto"/>
        <w:right w:val="none" w:sz="0" w:space="0" w:color="auto"/>
      </w:divBdr>
      <w:divsChild>
        <w:div w:id="386027934">
          <w:marLeft w:val="0"/>
          <w:marRight w:val="0"/>
          <w:marTop w:val="0"/>
          <w:marBottom w:val="0"/>
          <w:divBdr>
            <w:top w:val="none" w:sz="0" w:space="0" w:color="auto"/>
            <w:left w:val="none" w:sz="0" w:space="0" w:color="auto"/>
            <w:bottom w:val="none" w:sz="0" w:space="0" w:color="auto"/>
            <w:right w:val="none" w:sz="0" w:space="0" w:color="auto"/>
          </w:divBdr>
        </w:div>
        <w:div w:id="537085423">
          <w:marLeft w:val="0"/>
          <w:marRight w:val="0"/>
          <w:marTop w:val="150"/>
          <w:marBottom w:val="0"/>
          <w:divBdr>
            <w:top w:val="none" w:sz="0" w:space="0" w:color="auto"/>
            <w:left w:val="none" w:sz="0" w:space="0" w:color="auto"/>
            <w:bottom w:val="none" w:sz="0" w:space="0" w:color="auto"/>
            <w:right w:val="none" w:sz="0" w:space="0" w:color="auto"/>
          </w:divBdr>
          <w:divsChild>
            <w:div w:id="743188471">
              <w:marLeft w:val="1155"/>
              <w:marRight w:val="0"/>
              <w:marTop w:val="0"/>
              <w:marBottom w:val="0"/>
              <w:divBdr>
                <w:top w:val="none" w:sz="0" w:space="0" w:color="auto"/>
                <w:left w:val="none" w:sz="0" w:space="0" w:color="auto"/>
                <w:bottom w:val="none" w:sz="0" w:space="0" w:color="auto"/>
                <w:right w:val="none" w:sz="0" w:space="0" w:color="auto"/>
              </w:divBdr>
            </w:div>
            <w:div w:id="1393574844">
              <w:marLeft w:val="1155"/>
              <w:marRight w:val="0"/>
              <w:marTop w:val="0"/>
              <w:marBottom w:val="0"/>
              <w:divBdr>
                <w:top w:val="none" w:sz="0" w:space="0" w:color="auto"/>
                <w:left w:val="none" w:sz="0" w:space="0" w:color="auto"/>
                <w:bottom w:val="none" w:sz="0" w:space="0" w:color="auto"/>
                <w:right w:val="none" w:sz="0" w:space="0" w:color="auto"/>
              </w:divBdr>
            </w:div>
            <w:div w:id="60184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7917815">
      <w:bodyDiv w:val="1"/>
      <w:marLeft w:val="0"/>
      <w:marRight w:val="0"/>
      <w:marTop w:val="0"/>
      <w:marBottom w:val="0"/>
      <w:divBdr>
        <w:top w:val="none" w:sz="0" w:space="0" w:color="auto"/>
        <w:left w:val="none" w:sz="0" w:space="0" w:color="auto"/>
        <w:bottom w:val="none" w:sz="0" w:space="0" w:color="auto"/>
        <w:right w:val="none" w:sz="0" w:space="0" w:color="auto"/>
      </w:divBdr>
      <w:divsChild>
        <w:div w:id="589243971">
          <w:marLeft w:val="0"/>
          <w:marRight w:val="0"/>
          <w:marTop w:val="0"/>
          <w:marBottom w:val="0"/>
          <w:divBdr>
            <w:top w:val="none" w:sz="0" w:space="0" w:color="auto"/>
            <w:left w:val="none" w:sz="0" w:space="0" w:color="auto"/>
            <w:bottom w:val="none" w:sz="0" w:space="0" w:color="auto"/>
            <w:right w:val="none" w:sz="0" w:space="0" w:color="auto"/>
          </w:divBdr>
        </w:div>
        <w:div w:id="983118268">
          <w:marLeft w:val="0"/>
          <w:marRight w:val="0"/>
          <w:marTop w:val="150"/>
          <w:marBottom w:val="0"/>
          <w:divBdr>
            <w:top w:val="none" w:sz="0" w:space="0" w:color="auto"/>
            <w:left w:val="none" w:sz="0" w:space="0" w:color="auto"/>
            <w:bottom w:val="none" w:sz="0" w:space="0" w:color="auto"/>
            <w:right w:val="none" w:sz="0" w:space="0" w:color="auto"/>
          </w:divBdr>
          <w:divsChild>
            <w:div w:id="1314024898">
              <w:marLeft w:val="1155"/>
              <w:marRight w:val="0"/>
              <w:marTop w:val="0"/>
              <w:marBottom w:val="0"/>
              <w:divBdr>
                <w:top w:val="none" w:sz="0" w:space="0" w:color="auto"/>
                <w:left w:val="none" w:sz="0" w:space="0" w:color="auto"/>
                <w:bottom w:val="none" w:sz="0" w:space="0" w:color="auto"/>
                <w:right w:val="none" w:sz="0" w:space="0" w:color="auto"/>
              </w:divBdr>
            </w:div>
            <w:div w:id="1437939426">
              <w:marLeft w:val="1155"/>
              <w:marRight w:val="0"/>
              <w:marTop w:val="0"/>
              <w:marBottom w:val="0"/>
              <w:divBdr>
                <w:top w:val="none" w:sz="0" w:space="0" w:color="auto"/>
                <w:left w:val="none" w:sz="0" w:space="0" w:color="auto"/>
                <w:bottom w:val="none" w:sz="0" w:space="0" w:color="auto"/>
                <w:right w:val="none" w:sz="0" w:space="0" w:color="auto"/>
              </w:divBdr>
            </w:div>
            <w:div w:id="663244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87902">
      <w:bodyDiv w:val="1"/>
      <w:marLeft w:val="0"/>
      <w:marRight w:val="0"/>
      <w:marTop w:val="0"/>
      <w:marBottom w:val="0"/>
      <w:divBdr>
        <w:top w:val="none" w:sz="0" w:space="0" w:color="auto"/>
        <w:left w:val="none" w:sz="0" w:space="0" w:color="auto"/>
        <w:bottom w:val="none" w:sz="0" w:space="0" w:color="auto"/>
        <w:right w:val="none" w:sz="0" w:space="0" w:color="auto"/>
      </w:divBdr>
      <w:divsChild>
        <w:div w:id="51083179">
          <w:marLeft w:val="0"/>
          <w:marRight w:val="0"/>
          <w:marTop w:val="0"/>
          <w:marBottom w:val="0"/>
          <w:divBdr>
            <w:top w:val="none" w:sz="0" w:space="0" w:color="auto"/>
            <w:left w:val="none" w:sz="0" w:space="0" w:color="auto"/>
            <w:bottom w:val="none" w:sz="0" w:space="0" w:color="auto"/>
            <w:right w:val="none" w:sz="0" w:space="0" w:color="auto"/>
          </w:divBdr>
        </w:div>
        <w:div w:id="1874808954">
          <w:marLeft w:val="0"/>
          <w:marRight w:val="0"/>
          <w:marTop w:val="150"/>
          <w:marBottom w:val="0"/>
          <w:divBdr>
            <w:top w:val="none" w:sz="0" w:space="0" w:color="auto"/>
            <w:left w:val="none" w:sz="0" w:space="0" w:color="auto"/>
            <w:bottom w:val="none" w:sz="0" w:space="0" w:color="auto"/>
            <w:right w:val="none" w:sz="0" w:space="0" w:color="auto"/>
          </w:divBdr>
          <w:divsChild>
            <w:div w:id="108820802">
              <w:marLeft w:val="1155"/>
              <w:marRight w:val="0"/>
              <w:marTop w:val="0"/>
              <w:marBottom w:val="0"/>
              <w:divBdr>
                <w:top w:val="none" w:sz="0" w:space="0" w:color="auto"/>
                <w:left w:val="none" w:sz="0" w:space="0" w:color="auto"/>
                <w:bottom w:val="none" w:sz="0" w:space="0" w:color="auto"/>
                <w:right w:val="none" w:sz="0" w:space="0" w:color="auto"/>
              </w:divBdr>
            </w:div>
            <w:div w:id="2066028184">
              <w:marLeft w:val="1155"/>
              <w:marRight w:val="0"/>
              <w:marTop w:val="0"/>
              <w:marBottom w:val="0"/>
              <w:divBdr>
                <w:top w:val="none" w:sz="0" w:space="0" w:color="auto"/>
                <w:left w:val="none" w:sz="0" w:space="0" w:color="auto"/>
                <w:bottom w:val="none" w:sz="0" w:space="0" w:color="auto"/>
                <w:right w:val="none" w:sz="0" w:space="0" w:color="auto"/>
              </w:divBdr>
            </w:div>
            <w:div w:id="1483429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03372">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48819">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380352">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28880">
      <w:bodyDiv w:val="1"/>
      <w:marLeft w:val="0"/>
      <w:marRight w:val="0"/>
      <w:marTop w:val="0"/>
      <w:marBottom w:val="0"/>
      <w:divBdr>
        <w:top w:val="none" w:sz="0" w:space="0" w:color="auto"/>
        <w:left w:val="none" w:sz="0" w:space="0" w:color="auto"/>
        <w:bottom w:val="none" w:sz="0" w:space="0" w:color="auto"/>
        <w:right w:val="none" w:sz="0" w:space="0" w:color="auto"/>
      </w:divBdr>
      <w:divsChild>
        <w:div w:id="169803914">
          <w:marLeft w:val="0"/>
          <w:marRight w:val="0"/>
          <w:marTop w:val="0"/>
          <w:marBottom w:val="0"/>
          <w:divBdr>
            <w:top w:val="none" w:sz="0" w:space="0" w:color="auto"/>
            <w:left w:val="none" w:sz="0" w:space="0" w:color="auto"/>
            <w:bottom w:val="none" w:sz="0" w:space="0" w:color="auto"/>
            <w:right w:val="none" w:sz="0" w:space="0" w:color="auto"/>
          </w:divBdr>
        </w:div>
        <w:div w:id="404380058">
          <w:marLeft w:val="0"/>
          <w:marRight w:val="0"/>
          <w:marTop w:val="150"/>
          <w:marBottom w:val="0"/>
          <w:divBdr>
            <w:top w:val="none" w:sz="0" w:space="0" w:color="auto"/>
            <w:left w:val="none" w:sz="0" w:space="0" w:color="auto"/>
            <w:bottom w:val="none" w:sz="0" w:space="0" w:color="auto"/>
            <w:right w:val="none" w:sz="0" w:space="0" w:color="auto"/>
          </w:divBdr>
          <w:divsChild>
            <w:div w:id="388581266">
              <w:marLeft w:val="1155"/>
              <w:marRight w:val="0"/>
              <w:marTop w:val="0"/>
              <w:marBottom w:val="0"/>
              <w:divBdr>
                <w:top w:val="none" w:sz="0" w:space="0" w:color="auto"/>
                <w:left w:val="none" w:sz="0" w:space="0" w:color="auto"/>
                <w:bottom w:val="none" w:sz="0" w:space="0" w:color="auto"/>
                <w:right w:val="none" w:sz="0" w:space="0" w:color="auto"/>
              </w:divBdr>
            </w:div>
            <w:div w:id="1168210166">
              <w:marLeft w:val="1155"/>
              <w:marRight w:val="0"/>
              <w:marTop w:val="0"/>
              <w:marBottom w:val="0"/>
              <w:divBdr>
                <w:top w:val="none" w:sz="0" w:space="0" w:color="auto"/>
                <w:left w:val="none" w:sz="0" w:space="0" w:color="auto"/>
                <w:bottom w:val="none" w:sz="0" w:space="0" w:color="auto"/>
                <w:right w:val="none" w:sz="0" w:space="0" w:color="auto"/>
              </w:divBdr>
            </w:div>
            <w:div w:id="282884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0928765">
      <w:bodyDiv w:val="1"/>
      <w:marLeft w:val="0"/>
      <w:marRight w:val="0"/>
      <w:marTop w:val="0"/>
      <w:marBottom w:val="0"/>
      <w:divBdr>
        <w:top w:val="none" w:sz="0" w:space="0" w:color="auto"/>
        <w:left w:val="none" w:sz="0" w:space="0" w:color="auto"/>
        <w:bottom w:val="none" w:sz="0" w:space="0" w:color="auto"/>
        <w:right w:val="none" w:sz="0" w:space="0" w:color="auto"/>
      </w:divBdr>
      <w:divsChild>
        <w:div w:id="1310553567">
          <w:marLeft w:val="0"/>
          <w:marRight w:val="0"/>
          <w:marTop w:val="0"/>
          <w:marBottom w:val="0"/>
          <w:divBdr>
            <w:top w:val="none" w:sz="0" w:space="0" w:color="auto"/>
            <w:left w:val="none" w:sz="0" w:space="0" w:color="auto"/>
            <w:bottom w:val="none" w:sz="0" w:space="0" w:color="auto"/>
            <w:right w:val="none" w:sz="0" w:space="0" w:color="auto"/>
          </w:divBdr>
        </w:div>
        <w:div w:id="1739090268">
          <w:marLeft w:val="0"/>
          <w:marRight w:val="0"/>
          <w:marTop w:val="150"/>
          <w:marBottom w:val="0"/>
          <w:divBdr>
            <w:top w:val="none" w:sz="0" w:space="0" w:color="auto"/>
            <w:left w:val="none" w:sz="0" w:space="0" w:color="auto"/>
            <w:bottom w:val="none" w:sz="0" w:space="0" w:color="auto"/>
            <w:right w:val="none" w:sz="0" w:space="0" w:color="auto"/>
          </w:divBdr>
          <w:divsChild>
            <w:div w:id="111749275">
              <w:marLeft w:val="1155"/>
              <w:marRight w:val="0"/>
              <w:marTop w:val="0"/>
              <w:marBottom w:val="0"/>
              <w:divBdr>
                <w:top w:val="none" w:sz="0" w:space="0" w:color="auto"/>
                <w:left w:val="none" w:sz="0" w:space="0" w:color="auto"/>
                <w:bottom w:val="none" w:sz="0" w:space="0" w:color="auto"/>
                <w:right w:val="none" w:sz="0" w:space="0" w:color="auto"/>
              </w:divBdr>
            </w:div>
            <w:div w:id="1151405106">
              <w:marLeft w:val="1155"/>
              <w:marRight w:val="0"/>
              <w:marTop w:val="0"/>
              <w:marBottom w:val="0"/>
              <w:divBdr>
                <w:top w:val="none" w:sz="0" w:space="0" w:color="auto"/>
                <w:left w:val="none" w:sz="0" w:space="0" w:color="auto"/>
                <w:bottom w:val="none" w:sz="0" w:space="0" w:color="auto"/>
                <w:right w:val="none" w:sz="0" w:space="0" w:color="auto"/>
              </w:divBdr>
            </w:div>
            <w:div w:id="1553154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045794">
      <w:bodyDiv w:val="1"/>
      <w:marLeft w:val="0"/>
      <w:marRight w:val="0"/>
      <w:marTop w:val="0"/>
      <w:marBottom w:val="0"/>
      <w:divBdr>
        <w:top w:val="none" w:sz="0" w:space="0" w:color="auto"/>
        <w:left w:val="none" w:sz="0" w:space="0" w:color="auto"/>
        <w:bottom w:val="none" w:sz="0" w:space="0" w:color="auto"/>
        <w:right w:val="none" w:sz="0" w:space="0" w:color="auto"/>
      </w:divBdr>
      <w:divsChild>
        <w:div w:id="693463099">
          <w:marLeft w:val="0"/>
          <w:marRight w:val="0"/>
          <w:marTop w:val="0"/>
          <w:marBottom w:val="0"/>
          <w:divBdr>
            <w:top w:val="none" w:sz="0" w:space="0" w:color="auto"/>
            <w:left w:val="none" w:sz="0" w:space="0" w:color="auto"/>
            <w:bottom w:val="none" w:sz="0" w:space="0" w:color="auto"/>
            <w:right w:val="none" w:sz="0" w:space="0" w:color="auto"/>
          </w:divBdr>
        </w:div>
        <w:div w:id="1177309690">
          <w:marLeft w:val="0"/>
          <w:marRight w:val="0"/>
          <w:marTop w:val="150"/>
          <w:marBottom w:val="0"/>
          <w:divBdr>
            <w:top w:val="none" w:sz="0" w:space="0" w:color="auto"/>
            <w:left w:val="none" w:sz="0" w:space="0" w:color="auto"/>
            <w:bottom w:val="none" w:sz="0" w:space="0" w:color="auto"/>
            <w:right w:val="none" w:sz="0" w:space="0" w:color="auto"/>
          </w:divBdr>
          <w:divsChild>
            <w:div w:id="53630806">
              <w:marLeft w:val="1155"/>
              <w:marRight w:val="0"/>
              <w:marTop w:val="0"/>
              <w:marBottom w:val="0"/>
              <w:divBdr>
                <w:top w:val="none" w:sz="0" w:space="0" w:color="auto"/>
                <w:left w:val="none" w:sz="0" w:space="0" w:color="auto"/>
                <w:bottom w:val="none" w:sz="0" w:space="0" w:color="auto"/>
                <w:right w:val="none" w:sz="0" w:space="0" w:color="auto"/>
              </w:divBdr>
            </w:div>
            <w:div w:id="853301640">
              <w:marLeft w:val="1155"/>
              <w:marRight w:val="0"/>
              <w:marTop w:val="0"/>
              <w:marBottom w:val="0"/>
              <w:divBdr>
                <w:top w:val="none" w:sz="0" w:space="0" w:color="auto"/>
                <w:left w:val="none" w:sz="0" w:space="0" w:color="auto"/>
                <w:bottom w:val="none" w:sz="0" w:space="0" w:color="auto"/>
                <w:right w:val="none" w:sz="0" w:space="0" w:color="auto"/>
              </w:divBdr>
            </w:div>
            <w:div w:id="1384911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314988">
      <w:bodyDiv w:val="1"/>
      <w:marLeft w:val="0"/>
      <w:marRight w:val="0"/>
      <w:marTop w:val="0"/>
      <w:marBottom w:val="0"/>
      <w:divBdr>
        <w:top w:val="none" w:sz="0" w:space="0" w:color="auto"/>
        <w:left w:val="none" w:sz="0" w:space="0" w:color="auto"/>
        <w:bottom w:val="none" w:sz="0" w:space="0" w:color="auto"/>
        <w:right w:val="none" w:sz="0" w:space="0" w:color="auto"/>
      </w:divBdr>
      <w:divsChild>
        <w:div w:id="1907378462">
          <w:marLeft w:val="0"/>
          <w:marRight w:val="0"/>
          <w:marTop w:val="0"/>
          <w:marBottom w:val="0"/>
          <w:divBdr>
            <w:top w:val="none" w:sz="0" w:space="0" w:color="auto"/>
            <w:left w:val="none" w:sz="0" w:space="0" w:color="auto"/>
            <w:bottom w:val="none" w:sz="0" w:space="0" w:color="auto"/>
            <w:right w:val="none" w:sz="0" w:space="0" w:color="auto"/>
          </w:divBdr>
        </w:div>
        <w:div w:id="1330911721">
          <w:marLeft w:val="0"/>
          <w:marRight w:val="0"/>
          <w:marTop w:val="150"/>
          <w:marBottom w:val="0"/>
          <w:divBdr>
            <w:top w:val="none" w:sz="0" w:space="0" w:color="auto"/>
            <w:left w:val="none" w:sz="0" w:space="0" w:color="auto"/>
            <w:bottom w:val="none" w:sz="0" w:space="0" w:color="auto"/>
            <w:right w:val="none" w:sz="0" w:space="0" w:color="auto"/>
          </w:divBdr>
          <w:divsChild>
            <w:div w:id="1743747230">
              <w:marLeft w:val="1155"/>
              <w:marRight w:val="0"/>
              <w:marTop w:val="0"/>
              <w:marBottom w:val="0"/>
              <w:divBdr>
                <w:top w:val="none" w:sz="0" w:space="0" w:color="auto"/>
                <w:left w:val="none" w:sz="0" w:space="0" w:color="auto"/>
                <w:bottom w:val="none" w:sz="0" w:space="0" w:color="auto"/>
                <w:right w:val="none" w:sz="0" w:space="0" w:color="auto"/>
              </w:divBdr>
            </w:div>
            <w:div w:id="2028746427">
              <w:marLeft w:val="1155"/>
              <w:marRight w:val="0"/>
              <w:marTop w:val="0"/>
              <w:marBottom w:val="0"/>
              <w:divBdr>
                <w:top w:val="none" w:sz="0" w:space="0" w:color="auto"/>
                <w:left w:val="none" w:sz="0" w:space="0" w:color="auto"/>
                <w:bottom w:val="none" w:sz="0" w:space="0" w:color="auto"/>
                <w:right w:val="none" w:sz="0" w:space="0" w:color="auto"/>
              </w:divBdr>
            </w:div>
            <w:div w:id="124672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657710">
      <w:bodyDiv w:val="1"/>
      <w:marLeft w:val="0"/>
      <w:marRight w:val="0"/>
      <w:marTop w:val="0"/>
      <w:marBottom w:val="0"/>
      <w:divBdr>
        <w:top w:val="none" w:sz="0" w:space="0" w:color="auto"/>
        <w:left w:val="none" w:sz="0" w:space="0" w:color="auto"/>
        <w:bottom w:val="none" w:sz="0" w:space="0" w:color="auto"/>
        <w:right w:val="none" w:sz="0" w:space="0" w:color="auto"/>
      </w:divBdr>
      <w:divsChild>
        <w:div w:id="1429885938">
          <w:marLeft w:val="0"/>
          <w:marRight w:val="0"/>
          <w:marTop w:val="0"/>
          <w:marBottom w:val="0"/>
          <w:divBdr>
            <w:top w:val="none" w:sz="0" w:space="0" w:color="auto"/>
            <w:left w:val="none" w:sz="0" w:space="0" w:color="auto"/>
            <w:bottom w:val="none" w:sz="0" w:space="0" w:color="auto"/>
            <w:right w:val="none" w:sz="0" w:space="0" w:color="auto"/>
          </w:divBdr>
        </w:div>
        <w:div w:id="1439789084">
          <w:marLeft w:val="0"/>
          <w:marRight w:val="0"/>
          <w:marTop w:val="150"/>
          <w:marBottom w:val="0"/>
          <w:divBdr>
            <w:top w:val="none" w:sz="0" w:space="0" w:color="auto"/>
            <w:left w:val="none" w:sz="0" w:space="0" w:color="auto"/>
            <w:bottom w:val="none" w:sz="0" w:space="0" w:color="auto"/>
            <w:right w:val="none" w:sz="0" w:space="0" w:color="auto"/>
          </w:divBdr>
          <w:divsChild>
            <w:div w:id="1556549071">
              <w:marLeft w:val="1155"/>
              <w:marRight w:val="0"/>
              <w:marTop w:val="0"/>
              <w:marBottom w:val="0"/>
              <w:divBdr>
                <w:top w:val="none" w:sz="0" w:space="0" w:color="auto"/>
                <w:left w:val="none" w:sz="0" w:space="0" w:color="auto"/>
                <w:bottom w:val="none" w:sz="0" w:space="0" w:color="auto"/>
                <w:right w:val="none" w:sz="0" w:space="0" w:color="auto"/>
              </w:divBdr>
            </w:div>
            <w:div w:id="1248537054">
              <w:marLeft w:val="1155"/>
              <w:marRight w:val="0"/>
              <w:marTop w:val="0"/>
              <w:marBottom w:val="0"/>
              <w:divBdr>
                <w:top w:val="none" w:sz="0" w:space="0" w:color="auto"/>
                <w:left w:val="none" w:sz="0" w:space="0" w:color="auto"/>
                <w:bottom w:val="none" w:sz="0" w:space="0" w:color="auto"/>
                <w:right w:val="none" w:sz="0" w:space="0" w:color="auto"/>
              </w:divBdr>
            </w:div>
            <w:div w:id="975524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048045">
      <w:bodyDiv w:val="1"/>
      <w:marLeft w:val="0"/>
      <w:marRight w:val="0"/>
      <w:marTop w:val="0"/>
      <w:marBottom w:val="0"/>
      <w:divBdr>
        <w:top w:val="none" w:sz="0" w:space="0" w:color="auto"/>
        <w:left w:val="none" w:sz="0" w:space="0" w:color="auto"/>
        <w:bottom w:val="none" w:sz="0" w:space="0" w:color="auto"/>
        <w:right w:val="none" w:sz="0" w:space="0" w:color="auto"/>
      </w:divBdr>
      <w:divsChild>
        <w:div w:id="971444894">
          <w:marLeft w:val="0"/>
          <w:marRight w:val="0"/>
          <w:marTop w:val="0"/>
          <w:marBottom w:val="0"/>
          <w:divBdr>
            <w:top w:val="none" w:sz="0" w:space="0" w:color="auto"/>
            <w:left w:val="none" w:sz="0" w:space="0" w:color="auto"/>
            <w:bottom w:val="none" w:sz="0" w:space="0" w:color="auto"/>
            <w:right w:val="none" w:sz="0" w:space="0" w:color="auto"/>
          </w:divBdr>
        </w:div>
        <w:div w:id="581648438">
          <w:marLeft w:val="0"/>
          <w:marRight w:val="0"/>
          <w:marTop w:val="150"/>
          <w:marBottom w:val="0"/>
          <w:divBdr>
            <w:top w:val="none" w:sz="0" w:space="0" w:color="auto"/>
            <w:left w:val="none" w:sz="0" w:space="0" w:color="auto"/>
            <w:bottom w:val="none" w:sz="0" w:space="0" w:color="auto"/>
            <w:right w:val="none" w:sz="0" w:space="0" w:color="auto"/>
          </w:divBdr>
          <w:divsChild>
            <w:div w:id="1028676765">
              <w:marLeft w:val="1155"/>
              <w:marRight w:val="0"/>
              <w:marTop w:val="0"/>
              <w:marBottom w:val="0"/>
              <w:divBdr>
                <w:top w:val="none" w:sz="0" w:space="0" w:color="auto"/>
                <w:left w:val="none" w:sz="0" w:space="0" w:color="auto"/>
                <w:bottom w:val="none" w:sz="0" w:space="0" w:color="auto"/>
                <w:right w:val="none" w:sz="0" w:space="0" w:color="auto"/>
              </w:divBdr>
            </w:div>
            <w:div w:id="120849837">
              <w:marLeft w:val="1155"/>
              <w:marRight w:val="0"/>
              <w:marTop w:val="0"/>
              <w:marBottom w:val="0"/>
              <w:divBdr>
                <w:top w:val="none" w:sz="0" w:space="0" w:color="auto"/>
                <w:left w:val="none" w:sz="0" w:space="0" w:color="auto"/>
                <w:bottom w:val="none" w:sz="0" w:space="0" w:color="auto"/>
                <w:right w:val="none" w:sz="0" w:space="0" w:color="auto"/>
              </w:divBdr>
            </w:div>
            <w:div w:id="125574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5514">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409">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3965756">
      <w:bodyDiv w:val="1"/>
      <w:marLeft w:val="0"/>
      <w:marRight w:val="0"/>
      <w:marTop w:val="0"/>
      <w:marBottom w:val="0"/>
      <w:divBdr>
        <w:top w:val="none" w:sz="0" w:space="0" w:color="auto"/>
        <w:left w:val="none" w:sz="0" w:space="0" w:color="auto"/>
        <w:bottom w:val="none" w:sz="0" w:space="0" w:color="auto"/>
        <w:right w:val="none" w:sz="0" w:space="0" w:color="auto"/>
      </w:divBdr>
      <w:divsChild>
        <w:div w:id="326399800">
          <w:marLeft w:val="0"/>
          <w:marRight w:val="0"/>
          <w:marTop w:val="0"/>
          <w:marBottom w:val="0"/>
          <w:divBdr>
            <w:top w:val="none" w:sz="0" w:space="0" w:color="auto"/>
            <w:left w:val="none" w:sz="0" w:space="0" w:color="auto"/>
            <w:bottom w:val="none" w:sz="0" w:space="0" w:color="auto"/>
            <w:right w:val="none" w:sz="0" w:space="0" w:color="auto"/>
          </w:divBdr>
        </w:div>
        <w:div w:id="1092891318">
          <w:marLeft w:val="0"/>
          <w:marRight w:val="0"/>
          <w:marTop w:val="150"/>
          <w:marBottom w:val="0"/>
          <w:divBdr>
            <w:top w:val="none" w:sz="0" w:space="0" w:color="auto"/>
            <w:left w:val="none" w:sz="0" w:space="0" w:color="auto"/>
            <w:bottom w:val="none" w:sz="0" w:space="0" w:color="auto"/>
            <w:right w:val="none" w:sz="0" w:space="0" w:color="auto"/>
          </w:divBdr>
          <w:divsChild>
            <w:div w:id="963999890">
              <w:marLeft w:val="1155"/>
              <w:marRight w:val="0"/>
              <w:marTop w:val="0"/>
              <w:marBottom w:val="0"/>
              <w:divBdr>
                <w:top w:val="none" w:sz="0" w:space="0" w:color="auto"/>
                <w:left w:val="none" w:sz="0" w:space="0" w:color="auto"/>
                <w:bottom w:val="none" w:sz="0" w:space="0" w:color="auto"/>
                <w:right w:val="none" w:sz="0" w:space="0" w:color="auto"/>
              </w:divBdr>
            </w:div>
            <w:div w:id="885222663">
              <w:marLeft w:val="1155"/>
              <w:marRight w:val="0"/>
              <w:marTop w:val="0"/>
              <w:marBottom w:val="0"/>
              <w:divBdr>
                <w:top w:val="none" w:sz="0" w:space="0" w:color="auto"/>
                <w:left w:val="none" w:sz="0" w:space="0" w:color="auto"/>
                <w:bottom w:val="none" w:sz="0" w:space="0" w:color="auto"/>
                <w:right w:val="none" w:sz="0" w:space="0" w:color="auto"/>
              </w:divBdr>
            </w:div>
            <w:div w:id="116281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4307">
      <w:bodyDiv w:val="1"/>
      <w:marLeft w:val="0"/>
      <w:marRight w:val="0"/>
      <w:marTop w:val="0"/>
      <w:marBottom w:val="0"/>
      <w:divBdr>
        <w:top w:val="none" w:sz="0" w:space="0" w:color="auto"/>
        <w:left w:val="none" w:sz="0" w:space="0" w:color="auto"/>
        <w:bottom w:val="none" w:sz="0" w:space="0" w:color="auto"/>
        <w:right w:val="none" w:sz="0" w:space="0" w:color="auto"/>
      </w:divBdr>
      <w:divsChild>
        <w:div w:id="810442505">
          <w:marLeft w:val="0"/>
          <w:marRight w:val="0"/>
          <w:marTop w:val="0"/>
          <w:marBottom w:val="0"/>
          <w:divBdr>
            <w:top w:val="none" w:sz="0" w:space="0" w:color="auto"/>
            <w:left w:val="none" w:sz="0" w:space="0" w:color="auto"/>
            <w:bottom w:val="none" w:sz="0" w:space="0" w:color="auto"/>
            <w:right w:val="none" w:sz="0" w:space="0" w:color="auto"/>
          </w:divBdr>
        </w:div>
        <w:div w:id="2024353645">
          <w:marLeft w:val="0"/>
          <w:marRight w:val="0"/>
          <w:marTop w:val="150"/>
          <w:marBottom w:val="0"/>
          <w:divBdr>
            <w:top w:val="none" w:sz="0" w:space="0" w:color="auto"/>
            <w:left w:val="none" w:sz="0" w:space="0" w:color="auto"/>
            <w:bottom w:val="none" w:sz="0" w:space="0" w:color="auto"/>
            <w:right w:val="none" w:sz="0" w:space="0" w:color="auto"/>
          </w:divBdr>
          <w:divsChild>
            <w:div w:id="1285426282">
              <w:marLeft w:val="1155"/>
              <w:marRight w:val="0"/>
              <w:marTop w:val="0"/>
              <w:marBottom w:val="0"/>
              <w:divBdr>
                <w:top w:val="none" w:sz="0" w:space="0" w:color="auto"/>
                <w:left w:val="none" w:sz="0" w:space="0" w:color="auto"/>
                <w:bottom w:val="none" w:sz="0" w:space="0" w:color="auto"/>
                <w:right w:val="none" w:sz="0" w:space="0" w:color="auto"/>
              </w:divBdr>
            </w:div>
            <w:div w:id="1116950724">
              <w:marLeft w:val="1155"/>
              <w:marRight w:val="0"/>
              <w:marTop w:val="0"/>
              <w:marBottom w:val="0"/>
              <w:divBdr>
                <w:top w:val="none" w:sz="0" w:space="0" w:color="auto"/>
                <w:left w:val="none" w:sz="0" w:space="0" w:color="auto"/>
                <w:bottom w:val="none" w:sz="0" w:space="0" w:color="auto"/>
                <w:right w:val="none" w:sz="0" w:space="0" w:color="auto"/>
              </w:divBdr>
            </w:div>
            <w:div w:id="50393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7769">
      <w:bodyDiv w:val="1"/>
      <w:marLeft w:val="0"/>
      <w:marRight w:val="0"/>
      <w:marTop w:val="0"/>
      <w:marBottom w:val="0"/>
      <w:divBdr>
        <w:top w:val="none" w:sz="0" w:space="0" w:color="auto"/>
        <w:left w:val="none" w:sz="0" w:space="0" w:color="auto"/>
        <w:bottom w:val="none" w:sz="0" w:space="0" w:color="auto"/>
        <w:right w:val="none" w:sz="0" w:space="0" w:color="auto"/>
      </w:divBdr>
      <w:divsChild>
        <w:div w:id="2013101376">
          <w:marLeft w:val="0"/>
          <w:marRight w:val="0"/>
          <w:marTop w:val="0"/>
          <w:marBottom w:val="0"/>
          <w:divBdr>
            <w:top w:val="none" w:sz="0" w:space="0" w:color="auto"/>
            <w:left w:val="none" w:sz="0" w:space="0" w:color="auto"/>
            <w:bottom w:val="none" w:sz="0" w:space="0" w:color="auto"/>
            <w:right w:val="none" w:sz="0" w:space="0" w:color="auto"/>
          </w:divBdr>
        </w:div>
        <w:div w:id="225604576">
          <w:marLeft w:val="0"/>
          <w:marRight w:val="0"/>
          <w:marTop w:val="150"/>
          <w:marBottom w:val="0"/>
          <w:divBdr>
            <w:top w:val="none" w:sz="0" w:space="0" w:color="auto"/>
            <w:left w:val="none" w:sz="0" w:space="0" w:color="auto"/>
            <w:bottom w:val="none" w:sz="0" w:space="0" w:color="auto"/>
            <w:right w:val="none" w:sz="0" w:space="0" w:color="auto"/>
          </w:divBdr>
          <w:divsChild>
            <w:div w:id="3897604">
              <w:marLeft w:val="1155"/>
              <w:marRight w:val="0"/>
              <w:marTop w:val="0"/>
              <w:marBottom w:val="0"/>
              <w:divBdr>
                <w:top w:val="none" w:sz="0" w:space="0" w:color="auto"/>
                <w:left w:val="none" w:sz="0" w:space="0" w:color="auto"/>
                <w:bottom w:val="none" w:sz="0" w:space="0" w:color="auto"/>
                <w:right w:val="none" w:sz="0" w:space="0" w:color="auto"/>
              </w:divBdr>
            </w:div>
            <w:div w:id="829828991">
              <w:marLeft w:val="1155"/>
              <w:marRight w:val="0"/>
              <w:marTop w:val="0"/>
              <w:marBottom w:val="0"/>
              <w:divBdr>
                <w:top w:val="none" w:sz="0" w:space="0" w:color="auto"/>
                <w:left w:val="none" w:sz="0" w:space="0" w:color="auto"/>
                <w:bottom w:val="none" w:sz="0" w:space="0" w:color="auto"/>
                <w:right w:val="none" w:sz="0" w:space="0" w:color="auto"/>
              </w:divBdr>
            </w:div>
            <w:div w:id="64258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173911">
      <w:bodyDiv w:val="1"/>
      <w:marLeft w:val="0"/>
      <w:marRight w:val="0"/>
      <w:marTop w:val="0"/>
      <w:marBottom w:val="0"/>
      <w:divBdr>
        <w:top w:val="none" w:sz="0" w:space="0" w:color="auto"/>
        <w:left w:val="none" w:sz="0" w:space="0" w:color="auto"/>
        <w:bottom w:val="none" w:sz="0" w:space="0" w:color="auto"/>
        <w:right w:val="none" w:sz="0" w:space="0" w:color="auto"/>
      </w:divBdr>
      <w:divsChild>
        <w:div w:id="1456211918">
          <w:marLeft w:val="0"/>
          <w:marRight w:val="0"/>
          <w:marTop w:val="0"/>
          <w:marBottom w:val="0"/>
          <w:divBdr>
            <w:top w:val="none" w:sz="0" w:space="0" w:color="auto"/>
            <w:left w:val="none" w:sz="0" w:space="0" w:color="auto"/>
            <w:bottom w:val="none" w:sz="0" w:space="0" w:color="auto"/>
            <w:right w:val="none" w:sz="0" w:space="0" w:color="auto"/>
          </w:divBdr>
        </w:div>
        <w:div w:id="1127090620">
          <w:marLeft w:val="0"/>
          <w:marRight w:val="0"/>
          <w:marTop w:val="150"/>
          <w:marBottom w:val="0"/>
          <w:divBdr>
            <w:top w:val="none" w:sz="0" w:space="0" w:color="auto"/>
            <w:left w:val="none" w:sz="0" w:space="0" w:color="auto"/>
            <w:bottom w:val="none" w:sz="0" w:space="0" w:color="auto"/>
            <w:right w:val="none" w:sz="0" w:space="0" w:color="auto"/>
          </w:divBdr>
          <w:divsChild>
            <w:div w:id="1677070033">
              <w:marLeft w:val="1155"/>
              <w:marRight w:val="0"/>
              <w:marTop w:val="0"/>
              <w:marBottom w:val="0"/>
              <w:divBdr>
                <w:top w:val="none" w:sz="0" w:space="0" w:color="auto"/>
                <w:left w:val="none" w:sz="0" w:space="0" w:color="auto"/>
                <w:bottom w:val="none" w:sz="0" w:space="0" w:color="auto"/>
                <w:right w:val="none" w:sz="0" w:space="0" w:color="auto"/>
              </w:divBdr>
            </w:div>
            <w:div w:id="1931768637">
              <w:marLeft w:val="1155"/>
              <w:marRight w:val="0"/>
              <w:marTop w:val="0"/>
              <w:marBottom w:val="0"/>
              <w:divBdr>
                <w:top w:val="none" w:sz="0" w:space="0" w:color="auto"/>
                <w:left w:val="none" w:sz="0" w:space="0" w:color="auto"/>
                <w:bottom w:val="none" w:sz="0" w:space="0" w:color="auto"/>
                <w:right w:val="none" w:sz="0" w:space="0" w:color="auto"/>
              </w:divBdr>
            </w:div>
            <w:div w:id="305858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325625">
      <w:bodyDiv w:val="1"/>
      <w:marLeft w:val="0"/>
      <w:marRight w:val="0"/>
      <w:marTop w:val="0"/>
      <w:marBottom w:val="0"/>
      <w:divBdr>
        <w:top w:val="none" w:sz="0" w:space="0" w:color="auto"/>
        <w:left w:val="none" w:sz="0" w:space="0" w:color="auto"/>
        <w:bottom w:val="none" w:sz="0" w:space="0" w:color="auto"/>
        <w:right w:val="none" w:sz="0" w:space="0" w:color="auto"/>
      </w:divBdr>
      <w:divsChild>
        <w:div w:id="2042972779">
          <w:marLeft w:val="0"/>
          <w:marRight w:val="0"/>
          <w:marTop w:val="0"/>
          <w:marBottom w:val="0"/>
          <w:divBdr>
            <w:top w:val="none" w:sz="0" w:space="0" w:color="auto"/>
            <w:left w:val="none" w:sz="0" w:space="0" w:color="auto"/>
            <w:bottom w:val="none" w:sz="0" w:space="0" w:color="auto"/>
            <w:right w:val="none" w:sz="0" w:space="0" w:color="auto"/>
          </w:divBdr>
        </w:div>
        <w:div w:id="2046131235">
          <w:marLeft w:val="0"/>
          <w:marRight w:val="0"/>
          <w:marTop w:val="150"/>
          <w:marBottom w:val="0"/>
          <w:divBdr>
            <w:top w:val="none" w:sz="0" w:space="0" w:color="auto"/>
            <w:left w:val="none" w:sz="0" w:space="0" w:color="auto"/>
            <w:bottom w:val="none" w:sz="0" w:space="0" w:color="auto"/>
            <w:right w:val="none" w:sz="0" w:space="0" w:color="auto"/>
          </w:divBdr>
          <w:divsChild>
            <w:div w:id="1650597772">
              <w:marLeft w:val="1155"/>
              <w:marRight w:val="0"/>
              <w:marTop w:val="0"/>
              <w:marBottom w:val="0"/>
              <w:divBdr>
                <w:top w:val="none" w:sz="0" w:space="0" w:color="auto"/>
                <w:left w:val="none" w:sz="0" w:space="0" w:color="auto"/>
                <w:bottom w:val="none" w:sz="0" w:space="0" w:color="auto"/>
                <w:right w:val="none" w:sz="0" w:space="0" w:color="auto"/>
              </w:divBdr>
            </w:div>
            <w:div w:id="1400061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37481">
      <w:bodyDiv w:val="1"/>
      <w:marLeft w:val="0"/>
      <w:marRight w:val="0"/>
      <w:marTop w:val="0"/>
      <w:marBottom w:val="0"/>
      <w:divBdr>
        <w:top w:val="none" w:sz="0" w:space="0" w:color="auto"/>
        <w:left w:val="none" w:sz="0" w:space="0" w:color="auto"/>
        <w:bottom w:val="none" w:sz="0" w:space="0" w:color="auto"/>
        <w:right w:val="none" w:sz="0" w:space="0" w:color="auto"/>
      </w:divBdr>
      <w:divsChild>
        <w:div w:id="531263732">
          <w:marLeft w:val="0"/>
          <w:marRight w:val="0"/>
          <w:marTop w:val="0"/>
          <w:marBottom w:val="0"/>
          <w:divBdr>
            <w:top w:val="none" w:sz="0" w:space="0" w:color="auto"/>
            <w:left w:val="none" w:sz="0" w:space="0" w:color="auto"/>
            <w:bottom w:val="none" w:sz="0" w:space="0" w:color="auto"/>
            <w:right w:val="none" w:sz="0" w:space="0" w:color="auto"/>
          </w:divBdr>
        </w:div>
        <w:div w:id="2134513178">
          <w:marLeft w:val="0"/>
          <w:marRight w:val="0"/>
          <w:marTop w:val="150"/>
          <w:marBottom w:val="0"/>
          <w:divBdr>
            <w:top w:val="none" w:sz="0" w:space="0" w:color="auto"/>
            <w:left w:val="none" w:sz="0" w:space="0" w:color="auto"/>
            <w:bottom w:val="none" w:sz="0" w:space="0" w:color="auto"/>
            <w:right w:val="none" w:sz="0" w:space="0" w:color="auto"/>
          </w:divBdr>
          <w:divsChild>
            <w:div w:id="1916546445">
              <w:marLeft w:val="1155"/>
              <w:marRight w:val="0"/>
              <w:marTop w:val="0"/>
              <w:marBottom w:val="0"/>
              <w:divBdr>
                <w:top w:val="none" w:sz="0" w:space="0" w:color="auto"/>
                <w:left w:val="none" w:sz="0" w:space="0" w:color="auto"/>
                <w:bottom w:val="none" w:sz="0" w:space="0" w:color="auto"/>
                <w:right w:val="none" w:sz="0" w:space="0" w:color="auto"/>
              </w:divBdr>
            </w:div>
            <w:div w:id="379789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327212">
      <w:bodyDiv w:val="1"/>
      <w:marLeft w:val="0"/>
      <w:marRight w:val="0"/>
      <w:marTop w:val="0"/>
      <w:marBottom w:val="0"/>
      <w:divBdr>
        <w:top w:val="none" w:sz="0" w:space="0" w:color="auto"/>
        <w:left w:val="none" w:sz="0" w:space="0" w:color="auto"/>
        <w:bottom w:val="none" w:sz="0" w:space="0" w:color="auto"/>
        <w:right w:val="none" w:sz="0" w:space="0" w:color="auto"/>
      </w:divBdr>
      <w:divsChild>
        <w:div w:id="1853296180">
          <w:marLeft w:val="0"/>
          <w:marRight w:val="0"/>
          <w:marTop w:val="0"/>
          <w:marBottom w:val="0"/>
          <w:divBdr>
            <w:top w:val="none" w:sz="0" w:space="0" w:color="auto"/>
            <w:left w:val="none" w:sz="0" w:space="0" w:color="auto"/>
            <w:bottom w:val="none" w:sz="0" w:space="0" w:color="auto"/>
            <w:right w:val="none" w:sz="0" w:space="0" w:color="auto"/>
          </w:divBdr>
        </w:div>
        <w:div w:id="290747567">
          <w:marLeft w:val="0"/>
          <w:marRight w:val="0"/>
          <w:marTop w:val="150"/>
          <w:marBottom w:val="0"/>
          <w:divBdr>
            <w:top w:val="none" w:sz="0" w:space="0" w:color="auto"/>
            <w:left w:val="none" w:sz="0" w:space="0" w:color="auto"/>
            <w:bottom w:val="none" w:sz="0" w:space="0" w:color="auto"/>
            <w:right w:val="none" w:sz="0" w:space="0" w:color="auto"/>
          </w:divBdr>
          <w:divsChild>
            <w:div w:id="1721247303">
              <w:marLeft w:val="1155"/>
              <w:marRight w:val="0"/>
              <w:marTop w:val="0"/>
              <w:marBottom w:val="0"/>
              <w:divBdr>
                <w:top w:val="none" w:sz="0" w:space="0" w:color="auto"/>
                <w:left w:val="none" w:sz="0" w:space="0" w:color="auto"/>
                <w:bottom w:val="none" w:sz="0" w:space="0" w:color="auto"/>
                <w:right w:val="none" w:sz="0" w:space="0" w:color="auto"/>
              </w:divBdr>
            </w:div>
            <w:div w:id="199166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864051">
      <w:bodyDiv w:val="1"/>
      <w:marLeft w:val="0"/>
      <w:marRight w:val="0"/>
      <w:marTop w:val="0"/>
      <w:marBottom w:val="0"/>
      <w:divBdr>
        <w:top w:val="none" w:sz="0" w:space="0" w:color="auto"/>
        <w:left w:val="none" w:sz="0" w:space="0" w:color="auto"/>
        <w:bottom w:val="none" w:sz="0" w:space="0" w:color="auto"/>
        <w:right w:val="none" w:sz="0" w:space="0" w:color="auto"/>
      </w:divBdr>
      <w:divsChild>
        <w:div w:id="327866">
          <w:marLeft w:val="0"/>
          <w:marRight w:val="0"/>
          <w:marTop w:val="0"/>
          <w:marBottom w:val="0"/>
          <w:divBdr>
            <w:top w:val="none" w:sz="0" w:space="0" w:color="auto"/>
            <w:left w:val="none" w:sz="0" w:space="0" w:color="auto"/>
            <w:bottom w:val="none" w:sz="0" w:space="0" w:color="auto"/>
            <w:right w:val="none" w:sz="0" w:space="0" w:color="auto"/>
          </w:divBdr>
        </w:div>
        <w:div w:id="382607189">
          <w:marLeft w:val="0"/>
          <w:marRight w:val="0"/>
          <w:marTop w:val="150"/>
          <w:marBottom w:val="0"/>
          <w:divBdr>
            <w:top w:val="none" w:sz="0" w:space="0" w:color="auto"/>
            <w:left w:val="none" w:sz="0" w:space="0" w:color="auto"/>
            <w:bottom w:val="none" w:sz="0" w:space="0" w:color="auto"/>
            <w:right w:val="none" w:sz="0" w:space="0" w:color="auto"/>
          </w:divBdr>
          <w:divsChild>
            <w:div w:id="912199780">
              <w:marLeft w:val="1155"/>
              <w:marRight w:val="0"/>
              <w:marTop w:val="0"/>
              <w:marBottom w:val="0"/>
              <w:divBdr>
                <w:top w:val="none" w:sz="0" w:space="0" w:color="auto"/>
                <w:left w:val="none" w:sz="0" w:space="0" w:color="auto"/>
                <w:bottom w:val="none" w:sz="0" w:space="0" w:color="auto"/>
                <w:right w:val="none" w:sz="0" w:space="0" w:color="auto"/>
              </w:divBdr>
            </w:div>
            <w:div w:id="1547914969">
              <w:marLeft w:val="1155"/>
              <w:marRight w:val="0"/>
              <w:marTop w:val="0"/>
              <w:marBottom w:val="0"/>
              <w:divBdr>
                <w:top w:val="none" w:sz="0" w:space="0" w:color="auto"/>
                <w:left w:val="none" w:sz="0" w:space="0" w:color="auto"/>
                <w:bottom w:val="none" w:sz="0" w:space="0" w:color="auto"/>
                <w:right w:val="none" w:sz="0" w:space="0" w:color="auto"/>
              </w:divBdr>
            </w:div>
            <w:div w:id="1836454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3791">
      <w:bodyDiv w:val="1"/>
      <w:marLeft w:val="0"/>
      <w:marRight w:val="0"/>
      <w:marTop w:val="0"/>
      <w:marBottom w:val="0"/>
      <w:divBdr>
        <w:top w:val="none" w:sz="0" w:space="0" w:color="auto"/>
        <w:left w:val="none" w:sz="0" w:space="0" w:color="auto"/>
        <w:bottom w:val="none" w:sz="0" w:space="0" w:color="auto"/>
        <w:right w:val="none" w:sz="0" w:space="0" w:color="auto"/>
      </w:divBdr>
      <w:divsChild>
        <w:div w:id="2121757147">
          <w:marLeft w:val="0"/>
          <w:marRight w:val="0"/>
          <w:marTop w:val="0"/>
          <w:marBottom w:val="0"/>
          <w:divBdr>
            <w:top w:val="none" w:sz="0" w:space="0" w:color="auto"/>
            <w:left w:val="none" w:sz="0" w:space="0" w:color="auto"/>
            <w:bottom w:val="none" w:sz="0" w:space="0" w:color="auto"/>
            <w:right w:val="none" w:sz="0" w:space="0" w:color="auto"/>
          </w:divBdr>
        </w:div>
        <w:div w:id="1570308259">
          <w:marLeft w:val="0"/>
          <w:marRight w:val="0"/>
          <w:marTop w:val="150"/>
          <w:marBottom w:val="0"/>
          <w:divBdr>
            <w:top w:val="none" w:sz="0" w:space="0" w:color="auto"/>
            <w:left w:val="none" w:sz="0" w:space="0" w:color="auto"/>
            <w:bottom w:val="none" w:sz="0" w:space="0" w:color="auto"/>
            <w:right w:val="none" w:sz="0" w:space="0" w:color="auto"/>
          </w:divBdr>
          <w:divsChild>
            <w:div w:id="43137981">
              <w:marLeft w:val="1155"/>
              <w:marRight w:val="0"/>
              <w:marTop w:val="0"/>
              <w:marBottom w:val="0"/>
              <w:divBdr>
                <w:top w:val="none" w:sz="0" w:space="0" w:color="auto"/>
                <w:left w:val="none" w:sz="0" w:space="0" w:color="auto"/>
                <w:bottom w:val="none" w:sz="0" w:space="0" w:color="auto"/>
                <w:right w:val="none" w:sz="0" w:space="0" w:color="auto"/>
              </w:divBdr>
            </w:div>
            <w:div w:id="1483696827">
              <w:marLeft w:val="1155"/>
              <w:marRight w:val="0"/>
              <w:marTop w:val="0"/>
              <w:marBottom w:val="0"/>
              <w:divBdr>
                <w:top w:val="none" w:sz="0" w:space="0" w:color="auto"/>
                <w:left w:val="none" w:sz="0" w:space="0" w:color="auto"/>
                <w:bottom w:val="none" w:sz="0" w:space="0" w:color="auto"/>
                <w:right w:val="none" w:sz="0" w:space="0" w:color="auto"/>
              </w:divBdr>
            </w:div>
            <w:div w:id="1080560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838541">
      <w:bodyDiv w:val="1"/>
      <w:marLeft w:val="0"/>
      <w:marRight w:val="0"/>
      <w:marTop w:val="0"/>
      <w:marBottom w:val="0"/>
      <w:divBdr>
        <w:top w:val="none" w:sz="0" w:space="0" w:color="auto"/>
        <w:left w:val="none" w:sz="0" w:space="0" w:color="auto"/>
        <w:bottom w:val="none" w:sz="0" w:space="0" w:color="auto"/>
        <w:right w:val="none" w:sz="0" w:space="0" w:color="auto"/>
      </w:divBdr>
    </w:div>
    <w:div w:id="60949976">
      <w:bodyDiv w:val="1"/>
      <w:marLeft w:val="0"/>
      <w:marRight w:val="0"/>
      <w:marTop w:val="0"/>
      <w:marBottom w:val="0"/>
      <w:divBdr>
        <w:top w:val="none" w:sz="0" w:space="0" w:color="auto"/>
        <w:left w:val="none" w:sz="0" w:space="0" w:color="auto"/>
        <w:bottom w:val="none" w:sz="0" w:space="0" w:color="auto"/>
        <w:right w:val="none" w:sz="0" w:space="0" w:color="auto"/>
      </w:divBdr>
      <w:divsChild>
        <w:div w:id="172036449">
          <w:marLeft w:val="0"/>
          <w:marRight w:val="0"/>
          <w:marTop w:val="0"/>
          <w:marBottom w:val="0"/>
          <w:divBdr>
            <w:top w:val="none" w:sz="0" w:space="0" w:color="auto"/>
            <w:left w:val="none" w:sz="0" w:space="0" w:color="auto"/>
            <w:bottom w:val="none" w:sz="0" w:space="0" w:color="auto"/>
            <w:right w:val="none" w:sz="0" w:space="0" w:color="auto"/>
          </w:divBdr>
        </w:div>
        <w:div w:id="1573080189">
          <w:marLeft w:val="0"/>
          <w:marRight w:val="0"/>
          <w:marTop w:val="150"/>
          <w:marBottom w:val="0"/>
          <w:divBdr>
            <w:top w:val="none" w:sz="0" w:space="0" w:color="auto"/>
            <w:left w:val="none" w:sz="0" w:space="0" w:color="auto"/>
            <w:bottom w:val="none" w:sz="0" w:space="0" w:color="auto"/>
            <w:right w:val="none" w:sz="0" w:space="0" w:color="auto"/>
          </w:divBdr>
          <w:divsChild>
            <w:div w:id="1002776133">
              <w:marLeft w:val="1155"/>
              <w:marRight w:val="0"/>
              <w:marTop w:val="0"/>
              <w:marBottom w:val="0"/>
              <w:divBdr>
                <w:top w:val="none" w:sz="0" w:space="0" w:color="auto"/>
                <w:left w:val="none" w:sz="0" w:space="0" w:color="auto"/>
                <w:bottom w:val="none" w:sz="0" w:space="0" w:color="auto"/>
                <w:right w:val="none" w:sz="0" w:space="0" w:color="auto"/>
              </w:divBdr>
            </w:div>
            <w:div w:id="1099639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1019">
      <w:bodyDiv w:val="1"/>
      <w:marLeft w:val="0"/>
      <w:marRight w:val="0"/>
      <w:marTop w:val="0"/>
      <w:marBottom w:val="0"/>
      <w:divBdr>
        <w:top w:val="none" w:sz="0" w:space="0" w:color="auto"/>
        <w:left w:val="none" w:sz="0" w:space="0" w:color="auto"/>
        <w:bottom w:val="none" w:sz="0" w:space="0" w:color="auto"/>
        <w:right w:val="none" w:sz="0" w:space="0" w:color="auto"/>
      </w:divBdr>
      <w:divsChild>
        <w:div w:id="2079596481">
          <w:marLeft w:val="0"/>
          <w:marRight w:val="0"/>
          <w:marTop w:val="0"/>
          <w:marBottom w:val="0"/>
          <w:divBdr>
            <w:top w:val="none" w:sz="0" w:space="0" w:color="auto"/>
            <w:left w:val="none" w:sz="0" w:space="0" w:color="auto"/>
            <w:bottom w:val="none" w:sz="0" w:space="0" w:color="auto"/>
            <w:right w:val="none" w:sz="0" w:space="0" w:color="auto"/>
          </w:divBdr>
        </w:div>
        <w:div w:id="848064406">
          <w:marLeft w:val="0"/>
          <w:marRight w:val="0"/>
          <w:marTop w:val="150"/>
          <w:marBottom w:val="0"/>
          <w:divBdr>
            <w:top w:val="none" w:sz="0" w:space="0" w:color="auto"/>
            <w:left w:val="none" w:sz="0" w:space="0" w:color="auto"/>
            <w:bottom w:val="none" w:sz="0" w:space="0" w:color="auto"/>
            <w:right w:val="none" w:sz="0" w:space="0" w:color="auto"/>
          </w:divBdr>
          <w:divsChild>
            <w:div w:id="1129129762">
              <w:marLeft w:val="1155"/>
              <w:marRight w:val="0"/>
              <w:marTop w:val="0"/>
              <w:marBottom w:val="0"/>
              <w:divBdr>
                <w:top w:val="none" w:sz="0" w:space="0" w:color="auto"/>
                <w:left w:val="none" w:sz="0" w:space="0" w:color="auto"/>
                <w:bottom w:val="none" w:sz="0" w:space="0" w:color="auto"/>
                <w:right w:val="none" w:sz="0" w:space="0" w:color="auto"/>
              </w:divBdr>
            </w:div>
            <w:div w:id="1210994485">
              <w:marLeft w:val="1155"/>
              <w:marRight w:val="0"/>
              <w:marTop w:val="0"/>
              <w:marBottom w:val="0"/>
              <w:divBdr>
                <w:top w:val="none" w:sz="0" w:space="0" w:color="auto"/>
                <w:left w:val="none" w:sz="0" w:space="0" w:color="auto"/>
                <w:bottom w:val="none" w:sz="0" w:space="0" w:color="auto"/>
                <w:right w:val="none" w:sz="0" w:space="0" w:color="auto"/>
              </w:divBdr>
            </w:div>
            <w:div w:id="115888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18751">
      <w:bodyDiv w:val="1"/>
      <w:marLeft w:val="0"/>
      <w:marRight w:val="0"/>
      <w:marTop w:val="0"/>
      <w:marBottom w:val="0"/>
      <w:divBdr>
        <w:top w:val="none" w:sz="0" w:space="0" w:color="auto"/>
        <w:left w:val="none" w:sz="0" w:space="0" w:color="auto"/>
        <w:bottom w:val="none" w:sz="0" w:space="0" w:color="auto"/>
        <w:right w:val="none" w:sz="0" w:space="0" w:color="auto"/>
      </w:divBdr>
      <w:divsChild>
        <w:div w:id="925963489">
          <w:marLeft w:val="0"/>
          <w:marRight w:val="0"/>
          <w:marTop w:val="0"/>
          <w:marBottom w:val="0"/>
          <w:divBdr>
            <w:top w:val="none" w:sz="0" w:space="0" w:color="auto"/>
            <w:left w:val="none" w:sz="0" w:space="0" w:color="auto"/>
            <w:bottom w:val="none" w:sz="0" w:space="0" w:color="auto"/>
            <w:right w:val="none" w:sz="0" w:space="0" w:color="auto"/>
          </w:divBdr>
        </w:div>
        <w:div w:id="505053076">
          <w:marLeft w:val="0"/>
          <w:marRight w:val="0"/>
          <w:marTop w:val="150"/>
          <w:marBottom w:val="0"/>
          <w:divBdr>
            <w:top w:val="none" w:sz="0" w:space="0" w:color="auto"/>
            <w:left w:val="none" w:sz="0" w:space="0" w:color="auto"/>
            <w:bottom w:val="none" w:sz="0" w:space="0" w:color="auto"/>
            <w:right w:val="none" w:sz="0" w:space="0" w:color="auto"/>
          </w:divBdr>
          <w:divsChild>
            <w:div w:id="223376794">
              <w:marLeft w:val="1155"/>
              <w:marRight w:val="0"/>
              <w:marTop w:val="0"/>
              <w:marBottom w:val="0"/>
              <w:divBdr>
                <w:top w:val="none" w:sz="0" w:space="0" w:color="auto"/>
                <w:left w:val="none" w:sz="0" w:space="0" w:color="auto"/>
                <w:bottom w:val="none" w:sz="0" w:space="0" w:color="auto"/>
                <w:right w:val="none" w:sz="0" w:space="0" w:color="auto"/>
              </w:divBdr>
            </w:div>
            <w:div w:id="868420764">
              <w:marLeft w:val="1155"/>
              <w:marRight w:val="0"/>
              <w:marTop w:val="0"/>
              <w:marBottom w:val="0"/>
              <w:divBdr>
                <w:top w:val="none" w:sz="0" w:space="0" w:color="auto"/>
                <w:left w:val="none" w:sz="0" w:space="0" w:color="auto"/>
                <w:bottom w:val="none" w:sz="0" w:space="0" w:color="auto"/>
                <w:right w:val="none" w:sz="0" w:space="0" w:color="auto"/>
              </w:divBdr>
            </w:div>
            <w:div w:id="1482501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8720">
      <w:bodyDiv w:val="1"/>
      <w:marLeft w:val="0"/>
      <w:marRight w:val="0"/>
      <w:marTop w:val="0"/>
      <w:marBottom w:val="0"/>
      <w:divBdr>
        <w:top w:val="none" w:sz="0" w:space="0" w:color="auto"/>
        <w:left w:val="none" w:sz="0" w:space="0" w:color="auto"/>
        <w:bottom w:val="none" w:sz="0" w:space="0" w:color="auto"/>
        <w:right w:val="none" w:sz="0" w:space="0" w:color="auto"/>
      </w:divBdr>
      <w:divsChild>
        <w:div w:id="2045405861">
          <w:marLeft w:val="0"/>
          <w:marRight w:val="0"/>
          <w:marTop w:val="0"/>
          <w:marBottom w:val="0"/>
          <w:divBdr>
            <w:top w:val="none" w:sz="0" w:space="0" w:color="auto"/>
            <w:left w:val="none" w:sz="0" w:space="0" w:color="auto"/>
            <w:bottom w:val="none" w:sz="0" w:space="0" w:color="auto"/>
            <w:right w:val="none" w:sz="0" w:space="0" w:color="auto"/>
          </w:divBdr>
        </w:div>
        <w:div w:id="1023634426">
          <w:marLeft w:val="0"/>
          <w:marRight w:val="0"/>
          <w:marTop w:val="150"/>
          <w:marBottom w:val="0"/>
          <w:divBdr>
            <w:top w:val="none" w:sz="0" w:space="0" w:color="auto"/>
            <w:left w:val="none" w:sz="0" w:space="0" w:color="auto"/>
            <w:bottom w:val="none" w:sz="0" w:space="0" w:color="auto"/>
            <w:right w:val="none" w:sz="0" w:space="0" w:color="auto"/>
          </w:divBdr>
          <w:divsChild>
            <w:div w:id="684787736">
              <w:marLeft w:val="1155"/>
              <w:marRight w:val="0"/>
              <w:marTop w:val="0"/>
              <w:marBottom w:val="0"/>
              <w:divBdr>
                <w:top w:val="none" w:sz="0" w:space="0" w:color="auto"/>
                <w:left w:val="none" w:sz="0" w:space="0" w:color="auto"/>
                <w:bottom w:val="none" w:sz="0" w:space="0" w:color="auto"/>
                <w:right w:val="none" w:sz="0" w:space="0" w:color="auto"/>
              </w:divBdr>
            </w:div>
            <w:div w:id="139855503">
              <w:marLeft w:val="1155"/>
              <w:marRight w:val="0"/>
              <w:marTop w:val="0"/>
              <w:marBottom w:val="0"/>
              <w:divBdr>
                <w:top w:val="none" w:sz="0" w:space="0" w:color="auto"/>
                <w:left w:val="none" w:sz="0" w:space="0" w:color="auto"/>
                <w:bottom w:val="none" w:sz="0" w:space="0" w:color="auto"/>
                <w:right w:val="none" w:sz="0" w:space="0" w:color="auto"/>
              </w:divBdr>
            </w:div>
            <w:div w:id="59317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501268">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40844">
      <w:bodyDiv w:val="1"/>
      <w:marLeft w:val="0"/>
      <w:marRight w:val="0"/>
      <w:marTop w:val="0"/>
      <w:marBottom w:val="0"/>
      <w:divBdr>
        <w:top w:val="none" w:sz="0" w:space="0" w:color="auto"/>
        <w:left w:val="none" w:sz="0" w:space="0" w:color="auto"/>
        <w:bottom w:val="none" w:sz="0" w:space="0" w:color="auto"/>
        <w:right w:val="none" w:sz="0" w:space="0" w:color="auto"/>
      </w:divBdr>
      <w:divsChild>
        <w:div w:id="1162163906">
          <w:marLeft w:val="0"/>
          <w:marRight w:val="0"/>
          <w:marTop w:val="0"/>
          <w:marBottom w:val="0"/>
          <w:divBdr>
            <w:top w:val="none" w:sz="0" w:space="0" w:color="auto"/>
            <w:left w:val="none" w:sz="0" w:space="0" w:color="auto"/>
            <w:bottom w:val="none" w:sz="0" w:space="0" w:color="auto"/>
            <w:right w:val="none" w:sz="0" w:space="0" w:color="auto"/>
          </w:divBdr>
        </w:div>
        <w:div w:id="929387472">
          <w:marLeft w:val="0"/>
          <w:marRight w:val="0"/>
          <w:marTop w:val="150"/>
          <w:marBottom w:val="0"/>
          <w:divBdr>
            <w:top w:val="none" w:sz="0" w:space="0" w:color="auto"/>
            <w:left w:val="none" w:sz="0" w:space="0" w:color="auto"/>
            <w:bottom w:val="none" w:sz="0" w:space="0" w:color="auto"/>
            <w:right w:val="none" w:sz="0" w:space="0" w:color="auto"/>
          </w:divBdr>
          <w:divsChild>
            <w:div w:id="78331751">
              <w:marLeft w:val="1155"/>
              <w:marRight w:val="0"/>
              <w:marTop w:val="0"/>
              <w:marBottom w:val="0"/>
              <w:divBdr>
                <w:top w:val="none" w:sz="0" w:space="0" w:color="auto"/>
                <w:left w:val="none" w:sz="0" w:space="0" w:color="auto"/>
                <w:bottom w:val="none" w:sz="0" w:space="0" w:color="auto"/>
                <w:right w:val="none" w:sz="0" w:space="0" w:color="auto"/>
              </w:divBdr>
            </w:div>
            <w:div w:id="1562252870">
              <w:marLeft w:val="1155"/>
              <w:marRight w:val="0"/>
              <w:marTop w:val="0"/>
              <w:marBottom w:val="0"/>
              <w:divBdr>
                <w:top w:val="none" w:sz="0" w:space="0" w:color="auto"/>
                <w:left w:val="none" w:sz="0" w:space="0" w:color="auto"/>
                <w:bottom w:val="none" w:sz="0" w:space="0" w:color="auto"/>
                <w:right w:val="none" w:sz="0" w:space="0" w:color="auto"/>
              </w:divBdr>
            </w:div>
            <w:div w:id="20061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4885482">
      <w:bodyDiv w:val="1"/>
      <w:marLeft w:val="0"/>
      <w:marRight w:val="0"/>
      <w:marTop w:val="0"/>
      <w:marBottom w:val="0"/>
      <w:divBdr>
        <w:top w:val="none" w:sz="0" w:space="0" w:color="auto"/>
        <w:left w:val="none" w:sz="0" w:space="0" w:color="auto"/>
        <w:bottom w:val="none" w:sz="0" w:space="0" w:color="auto"/>
        <w:right w:val="none" w:sz="0" w:space="0" w:color="auto"/>
      </w:divBdr>
      <w:divsChild>
        <w:div w:id="940837405">
          <w:marLeft w:val="0"/>
          <w:marRight w:val="0"/>
          <w:marTop w:val="0"/>
          <w:marBottom w:val="0"/>
          <w:divBdr>
            <w:top w:val="none" w:sz="0" w:space="0" w:color="auto"/>
            <w:left w:val="none" w:sz="0" w:space="0" w:color="auto"/>
            <w:bottom w:val="none" w:sz="0" w:space="0" w:color="auto"/>
            <w:right w:val="none" w:sz="0" w:space="0" w:color="auto"/>
          </w:divBdr>
        </w:div>
        <w:div w:id="415131889">
          <w:marLeft w:val="0"/>
          <w:marRight w:val="0"/>
          <w:marTop w:val="150"/>
          <w:marBottom w:val="0"/>
          <w:divBdr>
            <w:top w:val="none" w:sz="0" w:space="0" w:color="auto"/>
            <w:left w:val="none" w:sz="0" w:space="0" w:color="auto"/>
            <w:bottom w:val="none" w:sz="0" w:space="0" w:color="auto"/>
            <w:right w:val="none" w:sz="0" w:space="0" w:color="auto"/>
          </w:divBdr>
          <w:divsChild>
            <w:div w:id="1744641739">
              <w:marLeft w:val="1155"/>
              <w:marRight w:val="0"/>
              <w:marTop w:val="0"/>
              <w:marBottom w:val="0"/>
              <w:divBdr>
                <w:top w:val="none" w:sz="0" w:space="0" w:color="auto"/>
                <w:left w:val="none" w:sz="0" w:space="0" w:color="auto"/>
                <w:bottom w:val="none" w:sz="0" w:space="0" w:color="auto"/>
                <w:right w:val="none" w:sz="0" w:space="0" w:color="auto"/>
              </w:divBdr>
            </w:div>
            <w:div w:id="1746494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30412">
      <w:bodyDiv w:val="1"/>
      <w:marLeft w:val="0"/>
      <w:marRight w:val="0"/>
      <w:marTop w:val="0"/>
      <w:marBottom w:val="0"/>
      <w:divBdr>
        <w:top w:val="none" w:sz="0" w:space="0" w:color="auto"/>
        <w:left w:val="none" w:sz="0" w:space="0" w:color="auto"/>
        <w:bottom w:val="none" w:sz="0" w:space="0" w:color="auto"/>
        <w:right w:val="none" w:sz="0" w:space="0" w:color="auto"/>
      </w:divBdr>
      <w:divsChild>
        <w:div w:id="1573471142">
          <w:marLeft w:val="0"/>
          <w:marRight w:val="0"/>
          <w:marTop w:val="0"/>
          <w:marBottom w:val="0"/>
          <w:divBdr>
            <w:top w:val="none" w:sz="0" w:space="0" w:color="auto"/>
            <w:left w:val="none" w:sz="0" w:space="0" w:color="auto"/>
            <w:bottom w:val="none" w:sz="0" w:space="0" w:color="auto"/>
            <w:right w:val="none" w:sz="0" w:space="0" w:color="auto"/>
          </w:divBdr>
        </w:div>
        <w:div w:id="1888839297">
          <w:marLeft w:val="0"/>
          <w:marRight w:val="0"/>
          <w:marTop w:val="150"/>
          <w:marBottom w:val="0"/>
          <w:divBdr>
            <w:top w:val="none" w:sz="0" w:space="0" w:color="auto"/>
            <w:left w:val="none" w:sz="0" w:space="0" w:color="auto"/>
            <w:bottom w:val="none" w:sz="0" w:space="0" w:color="auto"/>
            <w:right w:val="none" w:sz="0" w:space="0" w:color="auto"/>
          </w:divBdr>
          <w:divsChild>
            <w:div w:id="1792430045">
              <w:marLeft w:val="1155"/>
              <w:marRight w:val="0"/>
              <w:marTop w:val="0"/>
              <w:marBottom w:val="0"/>
              <w:divBdr>
                <w:top w:val="none" w:sz="0" w:space="0" w:color="auto"/>
                <w:left w:val="none" w:sz="0" w:space="0" w:color="auto"/>
                <w:bottom w:val="none" w:sz="0" w:space="0" w:color="auto"/>
                <w:right w:val="none" w:sz="0" w:space="0" w:color="auto"/>
              </w:divBdr>
            </w:div>
            <w:div w:id="2020741634">
              <w:marLeft w:val="1155"/>
              <w:marRight w:val="0"/>
              <w:marTop w:val="0"/>
              <w:marBottom w:val="0"/>
              <w:divBdr>
                <w:top w:val="none" w:sz="0" w:space="0" w:color="auto"/>
                <w:left w:val="none" w:sz="0" w:space="0" w:color="auto"/>
                <w:bottom w:val="none" w:sz="0" w:space="0" w:color="auto"/>
                <w:right w:val="none" w:sz="0" w:space="0" w:color="auto"/>
              </w:divBdr>
            </w:div>
            <w:div w:id="1727757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349930">
      <w:bodyDiv w:val="1"/>
      <w:marLeft w:val="0"/>
      <w:marRight w:val="0"/>
      <w:marTop w:val="0"/>
      <w:marBottom w:val="0"/>
      <w:divBdr>
        <w:top w:val="none" w:sz="0" w:space="0" w:color="auto"/>
        <w:left w:val="none" w:sz="0" w:space="0" w:color="auto"/>
        <w:bottom w:val="none" w:sz="0" w:space="0" w:color="auto"/>
        <w:right w:val="none" w:sz="0" w:space="0" w:color="auto"/>
      </w:divBdr>
      <w:divsChild>
        <w:div w:id="225645684">
          <w:marLeft w:val="0"/>
          <w:marRight w:val="0"/>
          <w:marTop w:val="0"/>
          <w:marBottom w:val="0"/>
          <w:divBdr>
            <w:top w:val="none" w:sz="0" w:space="0" w:color="auto"/>
            <w:left w:val="none" w:sz="0" w:space="0" w:color="auto"/>
            <w:bottom w:val="none" w:sz="0" w:space="0" w:color="auto"/>
            <w:right w:val="none" w:sz="0" w:space="0" w:color="auto"/>
          </w:divBdr>
        </w:div>
        <w:div w:id="1862819703">
          <w:marLeft w:val="0"/>
          <w:marRight w:val="0"/>
          <w:marTop w:val="150"/>
          <w:marBottom w:val="0"/>
          <w:divBdr>
            <w:top w:val="none" w:sz="0" w:space="0" w:color="auto"/>
            <w:left w:val="none" w:sz="0" w:space="0" w:color="auto"/>
            <w:bottom w:val="none" w:sz="0" w:space="0" w:color="auto"/>
            <w:right w:val="none" w:sz="0" w:space="0" w:color="auto"/>
          </w:divBdr>
          <w:divsChild>
            <w:div w:id="405765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10345">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5960133">
      <w:bodyDiv w:val="1"/>
      <w:marLeft w:val="0"/>
      <w:marRight w:val="0"/>
      <w:marTop w:val="0"/>
      <w:marBottom w:val="0"/>
      <w:divBdr>
        <w:top w:val="none" w:sz="0" w:space="0" w:color="auto"/>
        <w:left w:val="none" w:sz="0" w:space="0" w:color="auto"/>
        <w:bottom w:val="none" w:sz="0" w:space="0" w:color="auto"/>
        <w:right w:val="none" w:sz="0" w:space="0" w:color="auto"/>
      </w:divBdr>
      <w:divsChild>
        <w:div w:id="1692149098">
          <w:marLeft w:val="0"/>
          <w:marRight w:val="0"/>
          <w:marTop w:val="0"/>
          <w:marBottom w:val="0"/>
          <w:divBdr>
            <w:top w:val="none" w:sz="0" w:space="0" w:color="auto"/>
            <w:left w:val="none" w:sz="0" w:space="0" w:color="auto"/>
            <w:bottom w:val="none" w:sz="0" w:space="0" w:color="auto"/>
            <w:right w:val="none" w:sz="0" w:space="0" w:color="auto"/>
          </w:divBdr>
        </w:div>
        <w:div w:id="1854224011">
          <w:marLeft w:val="0"/>
          <w:marRight w:val="0"/>
          <w:marTop w:val="150"/>
          <w:marBottom w:val="0"/>
          <w:divBdr>
            <w:top w:val="none" w:sz="0" w:space="0" w:color="auto"/>
            <w:left w:val="none" w:sz="0" w:space="0" w:color="auto"/>
            <w:bottom w:val="none" w:sz="0" w:space="0" w:color="auto"/>
            <w:right w:val="none" w:sz="0" w:space="0" w:color="auto"/>
          </w:divBdr>
          <w:divsChild>
            <w:div w:id="13582267">
              <w:marLeft w:val="1155"/>
              <w:marRight w:val="0"/>
              <w:marTop w:val="0"/>
              <w:marBottom w:val="0"/>
              <w:divBdr>
                <w:top w:val="none" w:sz="0" w:space="0" w:color="auto"/>
                <w:left w:val="none" w:sz="0" w:space="0" w:color="auto"/>
                <w:bottom w:val="none" w:sz="0" w:space="0" w:color="auto"/>
                <w:right w:val="none" w:sz="0" w:space="0" w:color="auto"/>
              </w:divBdr>
            </w:div>
            <w:div w:id="2032339558">
              <w:marLeft w:val="1155"/>
              <w:marRight w:val="0"/>
              <w:marTop w:val="0"/>
              <w:marBottom w:val="0"/>
              <w:divBdr>
                <w:top w:val="none" w:sz="0" w:space="0" w:color="auto"/>
                <w:left w:val="none" w:sz="0" w:space="0" w:color="auto"/>
                <w:bottom w:val="none" w:sz="0" w:space="0" w:color="auto"/>
                <w:right w:val="none" w:sz="0" w:space="0" w:color="auto"/>
              </w:divBdr>
            </w:div>
            <w:div w:id="6299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33132">
      <w:bodyDiv w:val="1"/>
      <w:marLeft w:val="0"/>
      <w:marRight w:val="0"/>
      <w:marTop w:val="0"/>
      <w:marBottom w:val="0"/>
      <w:divBdr>
        <w:top w:val="none" w:sz="0" w:space="0" w:color="auto"/>
        <w:left w:val="none" w:sz="0" w:space="0" w:color="auto"/>
        <w:bottom w:val="none" w:sz="0" w:space="0" w:color="auto"/>
        <w:right w:val="none" w:sz="0" w:space="0" w:color="auto"/>
      </w:divBdr>
      <w:divsChild>
        <w:div w:id="1086684366">
          <w:marLeft w:val="0"/>
          <w:marRight w:val="0"/>
          <w:marTop w:val="0"/>
          <w:marBottom w:val="0"/>
          <w:divBdr>
            <w:top w:val="none" w:sz="0" w:space="0" w:color="auto"/>
            <w:left w:val="none" w:sz="0" w:space="0" w:color="auto"/>
            <w:bottom w:val="none" w:sz="0" w:space="0" w:color="auto"/>
            <w:right w:val="none" w:sz="0" w:space="0" w:color="auto"/>
          </w:divBdr>
        </w:div>
        <w:div w:id="668750690">
          <w:marLeft w:val="0"/>
          <w:marRight w:val="0"/>
          <w:marTop w:val="150"/>
          <w:marBottom w:val="0"/>
          <w:divBdr>
            <w:top w:val="none" w:sz="0" w:space="0" w:color="auto"/>
            <w:left w:val="none" w:sz="0" w:space="0" w:color="auto"/>
            <w:bottom w:val="none" w:sz="0" w:space="0" w:color="auto"/>
            <w:right w:val="none" w:sz="0" w:space="0" w:color="auto"/>
          </w:divBdr>
          <w:divsChild>
            <w:div w:id="1400520384">
              <w:marLeft w:val="1155"/>
              <w:marRight w:val="0"/>
              <w:marTop w:val="0"/>
              <w:marBottom w:val="0"/>
              <w:divBdr>
                <w:top w:val="none" w:sz="0" w:space="0" w:color="auto"/>
                <w:left w:val="none" w:sz="0" w:space="0" w:color="auto"/>
                <w:bottom w:val="none" w:sz="0" w:space="0" w:color="auto"/>
                <w:right w:val="none" w:sz="0" w:space="0" w:color="auto"/>
              </w:divBdr>
            </w:div>
            <w:div w:id="1901090247">
              <w:marLeft w:val="1155"/>
              <w:marRight w:val="0"/>
              <w:marTop w:val="0"/>
              <w:marBottom w:val="0"/>
              <w:divBdr>
                <w:top w:val="none" w:sz="0" w:space="0" w:color="auto"/>
                <w:left w:val="none" w:sz="0" w:space="0" w:color="auto"/>
                <w:bottom w:val="none" w:sz="0" w:space="0" w:color="auto"/>
                <w:right w:val="none" w:sz="0" w:space="0" w:color="auto"/>
              </w:divBdr>
            </w:div>
            <w:div w:id="156856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30993">
      <w:bodyDiv w:val="1"/>
      <w:marLeft w:val="0"/>
      <w:marRight w:val="0"/>
      <w:marTop w:val="0"/>
      <w:marBottom w:val="0"/>
      <w:divBdr>
        <w:top w:val="none" w:sz="0" w:space="0" w:color="auto"/>
        <w:left w:val="none" w:sz="0" w:space="0" w:color="auto"/>
        <w:bottom w:val="none" w:sz="0" w:space="0" w:color="auto"/>
        <w:right w:val="none" w:sz="0" w:space="0" w:color="auto"/>
      </w:divBdr>
    </w:div>
    <w:div w:id="67770960">
      <w:bodyDiv w:val="1"/>
      <w:marLeft w:val="0"/>
      <w:marRight w:val="0"/>
      <w:marTop w:val="0"/>
      <w:marBottom w:val="0"/>
      <w:divBdr>
        <w:top w:val="none" w:sz="0" w:space="0" w:color="auto"/>
        <w:left w:val="none" w:sz="0" w:space="0" w:color="auto"/>
        <w:bottom w:val="none" w:sz="0" w:space="0" w:color="auto"/>
        <w:right w:val="none" w:sz="0" w:space="0" w:color="auto"/>
      </w:divBdr>
      <w:divsChild>
        <w:div w:id="21633882">
          <w:marLeft w:val="0"/>
          <w:marRight w:val="0"/>
          <w:marTop w:val="0"/>
          <w:marBottom w:val="0"/>
          <w:divBdr>
            <w:top w:val="none" w:sz="0" w:space="0" w:color="auto"/>
            <w:left w:val="none" w:sz="0" w:space="0" w:color="auto"/>
            <w:bottom w:val="none" w:sz="0" w:space="0" w:color="auto"/>
            <w:right w:val="none" w:sz="0" w:space="0" w:color="auto"/>
          </w:divBdr>
        </w:div>
        <w:div w:id="934286554">
          <w:marLeft w:val="0"/>
          <w:marRight w:val="0"/>
          <w:marTop w:val="150"/>
          <w:marBottom w:val="0"/>
          <w:divBdr>
            <w:top w:val="none" w:sz="0" w:space="0" w:color="auto"/>
            <w:left w:val="none" w:sz="0" w:space="0" w:color="auto"/>
            <w:bottom w:val="none" w:sz="0" w:space="0" w:color="auto"/>
            <w:right w:val="none" w:sz="0" w:space="0" w:color="auto"/>
          </w:divBdr>
          <w:divsChild>
            <w:div w:id="1558585841">
              <w:marLeft w:val="1155"/>
              <w:marRight w:val="0"/>
              <w:marTop w:val="0"/>
              <w:marBottom w:val="0"/>
              <w:divBdr>
                <w:top w:val="none" w:sz="0" w:space="0" w:color="auto"/>
                <w:left w:val="none" w:sz="0" w:space="0" w:color="auto"/>
                <w:bottom w:val="none" w:sz="0" w:space="0" w:color="auto"/>
                <w:right w:val="none" w:sz="0" w:space="0" w:color="auto"/>
              </w:divBdr>
            </w:div>
            <w:div w:id="624965193">
              <w:marLeft w:val="1155"/>
              <w:marRight w:val="0"/>
              <w:marTop w:val="0"/>
              <w:marBottom w:val="0"/>
              <w:divBdr>
                <w:top w:val="none" w:sz="0" w:space="0" w:color="auto"/>
                <w:left w:val="none" w:sz="0" w:space="0" w:color="auto"/>
                <w:bottom w:val="none" w:sz="0" w:space="0" w:color="auto"/>
                <w:right w:val="none" w:sz="0" w:space="0" w:color="auto"/>
              </w:divBdr>
            </w:div>
            <w:div w:id="633174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3619">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232501">
      <w:bodyDiv w:val="1"/>
      <w:marLeft w:val="0"/>
      <w:marRight w:val="0"/>
      <w:marTop w:val="0"/>
      <w:marBottom w:val="0"/>
      <w:divBdr>
        <w:top w:val="none" w:sz="0" w:space="0" w:color="auto"/>
        <w:left w:val="none" w:sz="0" w:space="0" w:color="auto"/>
        <w:bottom w:val="none" w:sz="0" w:space="0" w:color="auto"/>
        <w:right w:val="none" w:sz="0" w:space="0" w:color="auto"/>
      </w:divBdr>
      <w:divsChild>
        <w:div w:id="1781606805">
          <w:marLeft w:val="0"/>
          <w:marRight w:val="0"/>
          <w:marTop w:val="0"/>
          <w:marBottom w:val="0"/>
          <w:divBdr>
            <w:top w:val="none" w:sz="0" w:space="0" w:color="auto"/>
            <w:left w:val="none" w:sz="0" w:space="0" w:color="auto"/>
            <w:bottom w:val="none" w:sz="0" w:space="0" w:color="auto"/>
            <w:right w:val="none" w:sz="0" w:space="0" w:color="auto"/>
          </w:divBdr>
        </w:div>
        <w:div w:id="628898200">
          <w:marLeft w:val="0"/>
          <w:marRight w:val="0"/>
          <w:marTop w:val="150"/>
          <w:marBottom w:val="0"/>
          <w:divBdr>
            <w:top w:val="none" w:sz="0" w:space="0" w:color="auto"/>
            <w:left w:val="none" w:sz="0" w:space="0" w:color="auto"/>
            <w:bottom w:val="none" w:sz="0" w:space="0" w:color="auto"/>
            <w:right w:val="none" w:sz="0" w:space="0" w:color="auto"/>
          </w:divBdr>
          <w:divsChild>
            <w:div w:id="256141188">
              <w:marLeft w:val="1155"/>
              <w:marRight w:val="0"/>
              <w:marTop w:val="0"/>
              <w:marBottom w:val="0"/>
              <w:divBdr>
                <w:top w:val="none" w:sz="0" w:space="0" w:color="auto"/>
                <w:left w:val="none" w:sz="0" w:space="0" w:color="auto"/>
                <w:bottom w:val="none" w:sz="0" w:space="0" w:color="auto"/>
                <w:right w:val="none" w:sz="0" w:space="0" w:color="auto"/>
              </w:divBdr>
            </w:div>
            <w:div w:id="1308629842">
              <w:marLeft w:val="1155"/>
              <w:marRight w:val="0"/>
              <w:marTop w:val="0"/>
              <w:marBottom w:val="0"/>
              <w:divBdr>
                <w:top w:val="none" w:sz="0" w:space="0" w:color="auto"/>
                <w:left w:val="none" w:sz="0" w:space="0" w:color="auto"/>
                <w:bottom w:val="none" w:sz="0" w:space="0" w:color="auto"/>
                <w:right w:val="none" w:sz="0" w:space="0" w:color="auto"/>
              </w:divBdr>
            </w:div>
            <w:div w:id="427045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04619">
      <w:bodyDiv w:val="1"/>
      <w:marLeft w:val="0"/>
      <w:marRight w:val="0"/>
      <w:marTop w:val="0"/>
      <w:marBottom w:val="0"/>
      <w:divBdr>
        <w:top w:val="none" w:sz="0" w:space="0" w:color="auto"/>
        <w:left w:val="none" w:sz="0" w:space="0" w:color="auto"/>
        <w:bottom w:val="none" w:sz="0" w:space="0" w:color="auto"/>
        <w:right w:val="none" w:sz="0" w:space="0" w:color="auto"/>
      </w:divBdr>
      <w:divsChild>
        <w:div w:id="1291013272">
          <w:marLeft w:val="0"/>
          <w:marRight w:val="0"/>
          <w:marTop w:val="0"/>
          <w:marBottom w:val="0"/>
          <w:divBdr>
            <w:top w:val="none" w:sz="0" w:space="0" w:color="auto"/>
            <w:left w:val="none" w:sz="0" w:space="0" w:color="auto"/>
            <w:bottom w:val="none" w:sz="0" w:space="0" w:color="auto"/>
            <w:right w:val="none" w:sz="0" w:space="0" w:color="auto"/>
          </w:divBdr>
        </w:div>
        <w:div w:id="412552703">
          <w:marLeft w:val="0"/>
          <w:marRight w:val="0"/>
          <w:marTop w:val="150"/>
          <w:marBottom w:val="0"/>
          <w:divBdr>
            <w:top w:val="none" w:sz="0" w:space="0" w:color="auto"/>
            <w:left w:val="none" w:sz="0" w:space="0" w:color="auto"/>
            <w:bottom w:val="none" w:sz="0" w:space="0" w:color="auto"/>
            <w:right w:val="none" w:sz="0" w:space="0" w:color="auto"/>
          </w:divBdr>
          <w:divsChild>
            <w:div w:id="528179665">
              <w:marLeft w:val="1155"/>
              <w:marRight w:val="0"/>
              <w:marTop w:val="0"/>
              <w:marBottom w:val="0"/>
              <w:divBdr>
                <w:top w:val="none" w:sz="0" w:space="0" w:color="auto"/>
                <w:left w:val="none" w:sz="0" w:space="0" w:color="auto"/>
                <w:bottom w:val="none" w:sz="0" w:space="0" w:color="auto"/>
                <w:right w:val="none" w:sz="0" w:space="0" w:color="auto"/>
              </w:divBdr>
            </w:div>
            <w:div w:id="753476754">
              <w:marLeft w:val="1155"/>
              <w:marRight w:val="0"/>
              <w:marTop w:val="0"/>
              <w:marBottom w:val="0"/>
              <w:divBdr>
                <w:top w:val="none" w:sz="0" w:space="0" w:color="auto"/>
                <w:left w:val="none" w:sz="0" w:space="0" w:color="auto"/>
                <w:bottom w:val="none" w:sz="0" w:space="0" w:color="auto"/>
                <w:right w:val="none" w:sz="0" w:space="0" w:color="auto"/>
              </w:divBdr>
            </w:div>
            <w:div w:id="214152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079504">
      <w:bodyDiv w:val="1"/>
      <w:marLeft w:val="0"/>
      <w:marRight w:val="0"/>
      <w:marTop w:val="0"/>
      <w:marBottom w:val="0"/>
      <w:divBdr>
        <w:top w:val="none" w:sz="0" w:space="0" w:color="auto"/>
        <w:left w:val="none" w:sz="0" w:space="0" w:color="auto"/>
        <w:bottom w:val="none" w:sz="0" w:space="0" w:color="auto"/>
        <w:right w:val="none" w:sz="0" w:space="0" w:color="auto"/>
      </w:divBdr>
      <w:divsChild>
        <w:div w:id="548567480">
          <w:marLeft w:val="0"/>
          <w:marRight w:val="0"/>
          <w:marTop w:val="0"/>
          <w:marBottom w:val="0"/>
          <w:divBdr>
            <w:top w:val="none" w:sz="0" w:space="0" w:color="auto"/>
            <w:left w:val="none" w:sz="0" w:space="0" w:color="auto"/>
            <w:bottom w:val="none" w:sz="0" w:space="0" w:color="auto"/>
            <w:right w:val="none" w:sz="0" w:space="0" w:color="auto"/>
          </w:divBdr>
        </w:div>
        <w:div w:id="1038437158">
          <w:marLeft w:val="0"/>
          <w:marRight w:val="0"/>
          <w:marTop w:val="150"/>
          <w:marBottom w:val="0"/>
          <w:divBdr>
            <w:top w:val="none" w:sz="0" w:space="0" w:color="auto"/>
            <w:left w:val="none" w:sz="0" w:space="0" w:color="auto"/>
            <w:bottom w:val="none" w:sz="0" w:space="0" w:color="auto"/>
            <w:right w:val="none" w:sz="0" w:space="0" w:color="auto"/>
          </w:divBdr>
          <w:divsChild>
            <w:div w:id="2027291673">
              <w:marLeft w:val="1155"/>
              <w:marRight w:val="0"/>
              <w:marTop w:val="0"/>
              <w:marBottom w:val="0"/>
              <w:divBdr>
                <w:top w:val="none" w:sz="0" w:space="0" w:color="auto"/>
                <w:left w:val="none" w:sz="0" w:space="0" w:color="auto"/>
                <w:bottom w:val="none" w:sz="0" w:space="0" w:color="auto"/>
                <w:right w:val="none" w:sz="0" w:space="0" w:color="auto"/>
              </w:divBdr>
            </w:div>
            <w:div w:id="69920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0091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1774">
      <w:bodyDiv w:val="1"/>
      <w:marLeft w:val="0"/>
      <w:marRight w:val="0"/>
      <w:marTop w:val="0"/>
      <w:marBottom w:val="0"/>
      <w:divBdr>
        <w:top w:val="none" w:sz="0" w:space="0" w:color="auto"/>
        <w:left w:val="none" w:sz="0" w:space="0" w:color="auto"/>
        <w:bottom w:val="none" w:sz="0" w:space="0" w:color="auto"/>
        <w:right w:val="none" w:sz="0" w:space="0" w:color="auto"/>
      </w:divBdr>
      <w:divsChild>
        <w:div w:id="1497377457">
          <w:marLeft w:val="0"/>
          <w:marRight w:val="0"/>
          <w:marTop w:val="0"/>
          <w:marBottom w:val="0"/>
          <w:divBdr>
            <w:top w:val="none" w:sz="0" w:space="0" w:color="auto"/>
            <w:left w:val="none" w:sz="0" w:space="0" w:color="auto"/>
            <w:bottom w:val="none" w:sz="0" w:space="0" w:color="auto"/>
            <w:right w:val="none" w:sz="0" w:space="0" w:color="auto"/>
          </w:divBdr>
        </w:div>
        <w:div w:id="1180314230">
          <w:marLeft w:val="0"/>
          <w:marRight w:val="0"/>
          <w:marTop w:val="150"/>
          <w:marBottom w:val="0"/>
          <w:divBdr>
            <w:top w:val="none" w:sz="0" w:space="0" w:color="auto"/>
            <w:left w:val="none" w:sz="0" w:space="0" w:color="auto"/>
            <w:bottom w:val="none" w:sz="0" w:space="0" w:color="auto"/>
            <w:right w:val="none" w:sz="0" w:space="0" w:color="auto"/>
          </w:divBdr>
          <w:divsChild>
            <w:div w:id="1195771381">
              <w:marLeft w:val="1155"/>
              <w:marRight w:val="0"/>
              <w:marTop w:val="0"/>
              <w:marBottom w:val="0"/>
              <w:divBdr>
                <w:top w:val="none" w:sz="0" w:space="0" w:color="auto"/>
                <w:left w:val="none" w:sz="0" w:space="0" w:color="auto"/>
                <w:bottom w:val="none" w:sz="0" w:space="0" w:color="auto"/>
                <w:right w:val="none" w:sz="0" w:space="0" w:color="auto"/>
              </w:divBdr>
            </w:div>
            <w:div w:id="382146475">
              <w:marLeft w:val="1155"/>
              <w:marRight w:val="0"/>
              <w:marTop w:val="0"/>
              <w:marBottom w:val="0"/>
              <w:divBdr>
                <w:top w:val="none" w:sz="0" w:space="0" w:color="auto"/>
                <w:left w:val="none" w:sz="0" w:space="0" w:color="auto"/>
                <w:bottom w:val="none" w:sz="0" w:space="0" w:color="auto"/>
                <w:right w:val="none" w:sz="0" w:space="0" w:color="auto"/>
              </w:divBdr>
            </w:div>
            <w:div w:id="482624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663802">
      <w:bodyDiv w:val="1"/>
      <w:marLeft w:val="0"/>
      <w:marRight w:val="0"/>
      <w:marTop w:val="0"/>
      <w:marBottom w:val="0"/>
      <w:divBdr>
        <w:top w:val="none" w:sz="0" w:space="0" w:color="auto"/>
        <w:left w:val="none" w:sz="0" w:space="0" w:color="auto"/>
        <w:bottom w:val="none" w:sz="0" w:space="0" w:color="auto"/>
        <w:right w:val="none" w:sz="0" w:space="0" w:color="auto"/>
      </w:divBdr>
      <w:divsChild>
        <w:div w:id="1632443382">
          <w:marLeft w:val="0"/>
          <w:marRight w:val="0"/>
          <w:marTop w:val="0"/>
          <w:marBottom w:val="0"/>
          <w:divBdr>
            <w:top w:val="none" w:sz="0" w:space="0" w:color="auto"/>
            <w:left w:val="none" w:sz="0" w:space="0" w:color="auto"/>
            <w:bottom w:val="none" w:sz="0" w:space="0" w:color="auto"/>
            <w:right w:val="none" w:sz="0" w:space="0" w:color="auto"/>
          </w:divBdr>
        </w:div>
        <w:div w:id="469790177">
          <w:marLeft w:val="0"/>
          <w:marRight w:val="0"/>
          <w:marTop w:val="150"/>
          <w:marBottom w:val="0"/>
          <w:divBdr>
            <w:top w:val="none" w:sz="0" w:space="0" w:color="auto"/>
            <w:left w:val="none" w:sz="0" w:space="0" w:color="auto"/>
            <w:bottom w:val="none" w:sz="0" w:space="0" w:color="auto"/>
            <w:right w:val="none" w:sz="0" w:space="0" w:color="auto"/>
          </w:divBdr>
          <w:divsChild>
            <w:div w:id="1444154823">
              <w:marLeft w:val="1155"/>
              <w:marRight w:val="0"/>
              <w:marTop w:val="0"/>
              <w:marBottom w:val="0"/>
              <w:divBdr>
                <w:top w:val="none" w:sz="0" w:space="0" w:color="auto"/>
                <w:left w:val="none" w:sz="0" w:space="0" w:color="auto"/>
                <w:bottom w:val="none" w:sz="0" w:space="0" w:color="auto"/>
                <w:right w:val="none" w:sz="0" w:space="0" w:color="auto"/>
              </w:divBdr>
            </w:div>
            <w:div w:id="288978897">
              <w:marLeft w:val="1155"/>
              <w:marRight w:val="0"/>
              <w:marTop w:val="0"/>
              <w:marBottom w:val="0"/>
              <w:divBdr>
                <w:top w:val="none" w:sz="0" w:space="0" w:color="auto"/>
                <w:left w:val="none" w:sz="0" w:space="0" w:color="auto"/>
                <w:bottom w:val="none" w:sz="0" w:space="0" w:color="auto"/>
                <w:right w:val="none" w:sz="0" w:space="0" w:color="auto"/>
              </w:divBdr>
            </w:div>
            <w:div w:id="1251306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92736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75856">
      <w:bodyDiv w:val="1"/>
      <w:marLeft w:val="0"/>
      <w:marRight w:val="0"/>
      <w:marTop w:val="0"/>
      <w:marBottom w:val="0"/>
      <w:divBdr>
        <w:top w:val="none" w:sz="0" w:space="0" w:color="auto"/>
        <w:left w:val="none" w:sz="0" w:space="0" w:color="auto"/>
        <w:bottom w:val="none" w:sz="0" w:space="0" w:color="auto"/>
        <w:right w:val="none" w:sz="0" w:space="0" w:color="auto"/>
      </w:divBdr>
      <w:divsChild>
        <w:div w:id="1973368893">
          <w:marLeft w:val="0"/>
          <w:marRight w:val="0"/>
          <w:marTop w:val="0"/>
          <w:marBottom w:val="0"/>
          <w:divBdr>
            <w:top w:val="none" w:sz="0" w:space="0" w:color="auto"/>
            <w:left w:val="none" w:sz="0" w:space="0" w:color="auto"/>
            <w:bottom w:val="none" w:sz="0" w:space="0" w:color="auto"/>
            <w:right w:val="none" w:sz="0" w:space="0" w:color="auto"/>
          </w:divBdr>
        </w:div>
        <w:div w:id="568270350">
          <w:marLeft w:val="0"/>
          <w:marRight w:val="0"/>
          <w:marTop w:val="150"/>
          <w:marBottom w:val="0"/>
          <w:divBdr>
            <w:top w:val="none" w:sz="0" w:space="0" w:color="auto"/>
            <w:left w:val="none" w:sz="0" w:space="0" w:color="auto"/>
            <w:bottom w:val="none" w:sz="0" w:space="0" w:color="auto"/>
            <w:right w:val="none" w:sz="0" w:space="0" w:color="auto"/>
          </w:divBdr>
          <w:divsChild>
            <w:div w:id="55974038">
              <w:marLeft w:val="1155"/>
              <w:marRight w:val="0"/>
              <w:marTop w:val="0"/>
              <w:marBottom w:val="0"/>
              <w:divBdr>
                <w:top w:val="none" w:sz="0" w:space="0" w:color="auto"/>
                <w:left w:val="none" w:sz="0" w:space="0" w:color="auto"/>
                <w:bottom w:val="none" w:sz="0" w:space="0" w:color="auto"/>
                <w:right w:val="none" w:sz="0" w:space="0" w:color="auto"/>
              </w:divBdr>
            </w:div>
            <w:div w:id="1416827144">
              <w:marLeft w:val="1155"/>
              <w:marRight w:val="0"/>
              <w:marTop w:val="0"/>
              <w:marBottom w:val="0"/>
              <w:divBdr>
                <w:top w:val="none" w:sz="0" w:space="0" w:color="auto"/>
                <w:left w:val="none" w:sz="0" w:space="0" w:color="auto"/>
                <w:bottom w:val="none" w:sz="0" w:space="0" w:color="auto"/>
                <w:right w:val="none" w:sz="0" w:space="0" w:color="auto"/>
              </w:divBdr>
            </w:div>
            <w:div w:id="1975602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6075">
      <w:bodyDiv w:val="1"/>
      <w:marLeft w:val="0"/>
      <w:marRight w:val="0"/>
      <w:marTop w:val="0"/>
      <w:marBottom w:val="0"/>
      <w:divBdr>
        <w:top w:val="none" w:sz="0" w:space="0" w:color="auto"/>
        <w:left w:val="none" w:sz="0" w:space="0" w:color="auto"/>
        <w:bottom w:val="none" w:sz="0" w:space="0" w:color="auto"/>
        <w:right w:val="none" w:sz="0" w:space="0" w:color="auto"/>
      </w:divBdr>
      <w:divsChild>
        <w:div w:id="1397047617">
          <w:marLeft w:val="0"/>
          <w:marRight w:val="0"/>
          <w:marTop w:val="0"/>
          <w:marBottom w:val="0"/>
          <w:divBdr>
            <w:top w:val="none" w:sz="0" w:space="0" w:color="auto"/>
            <w:left w:val="none" w:sz="0" w:space="0" w:color="auto"/>
            <w:bottom w:val="none" w:sz="0" w:space="0" w:color="auto"/>
            <w:right w:val="none" w:sz="0" w:space="0" w:color="auto"/>
          </w:divBdr>
        </w:div>
        <w:div w:id="1251962594">
          <w:marLeft w:val="0"/>
          <w:marRight w:val="0"/>
          <w:marTop w:val="150"/>
          <w:marBottom w:val="0"/>
          <w:divBdr>
            <w:top w:val="none" w:sz="0" w:space="0" w:color="auto"/>
            <w:left w:val="none" w:sz="0" w:space="0" w:color="auto"/>
            <w:bottom w:val="none" w:sz="0" w:space="0" w:color="auto"/>
            <w:right w:val="none" w:sz="0" w:space="0" w:color="auto"/>
          </w:divBdr>
          <w:divsChild>
            <w:div w:id="1051542946">
              <w:marLeft w:val="1155"/>
              <w:marRight w:val="0"/>
              <w:marTop w:val="0"/>
              <w:marBottom w:val="0"/>
              <w:divBdr>
                <w:top w:val="none" w:sz="0" w:space="0" w:color="auto"/>
                <w:left w:val="none" w:sz="0" w:space="0" w:color="auto"/>
                <w:bottom w:val="none" w:sz="0" w:space="0" w:color="auto"/>
                <w:right w:val="none" w:sz="0" w:space="0" w:color="auto"/>
              </w:divBdr>
            </w:div>
            <w:div w:id="1914850859">
              <w:marLeft w:val="1155"/>
              <w:marRight w:val="0"/>
              <w:marTop w:val="0"/>
              <w:marBottom w:val="0"/>
              <w:divBdr>
                <w:top w:val="none" w:sz="0" w:space="0" w:color="auto"/>
                <w:left w:val="none" w:sz="0" w:space="0" w:color="auto"/>
                <w:bottom w:val="none" w:sz="0" w:space="0" w:color="auto"/>
                <w:right w:val="none" w:sz="0" w:space="0" w:color="auto"/>
              </w:divBdr>
            </w:div>
            <w:div w:id="145590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1972817">
      <w:bodyDiv w:val="1"/>
      <w:marLeft w:val="0"/>
      <w:marRight w:val="0"/>
      <w:marTop w:val="0"/>
      <w:marBottom w:val="0"/>
      <w:divBdr>
        <w:top w:val="none" w:sz="0" w:space="0" w:color="auto"/>
        <w:left w:val="none" w:sz="0" w:space="0" w:color="auto"/>
        <w:bottom w:val="none" w:sz="0" w:space="0" w:color="auto"/>
        <w:right w:val="none" w:sz="0" w:space="0" w:color="auto"/>
      </w:divBdr>
      <w:divsChild>
        <w:div w:id="2000376932">
          <w:marLeft w:val="0"/>
          <w:marRight w:val="0"/>
          <w:marTop w:val="0"/>
          <w:marBottom w:val="0"/>
          <w:divBdr>
            <w:top w:val="none" w:sz="0" w:space="0" w:color="auto"/>
            <w:left w:val="none" w:sz="0" w:space="0" w:color="auto"/>
            <w:bottom w:val="none" w:sz="0" w:space="0" w:color="auto"/>
            <w:right w:val="none" w:sz="0" w:space="0" w:color="auto"/>
          </w:divBdr>
        </w:div>
        <w:div w:id="1486311246">
          <w:marLeft w:val="0"/>
          <w:marRight w:val="0"/>
          <w:marTop w:val="150"/>
          <w:marBottom w:val="0"/>
          <w:divBdr>
            <w:top w:val="none" w:sz="0" w:space="0" w:color="auto"/>
            <w:left w:val="none" w:sz="0" w:space="0" w:color="auto"/>
            <w:bottom w:val="none" w:sz="0" w:space="0" w:color="auto"/>
            <w:right w:val="none" w:sz="0" w:space="0" w:color="auto"/>
          </w:divBdr>
          <w:divsChild>
            <w:div w:id="1721131601">
              <w:marLeft w:val="1155"/>
              <w:marRight w:val="0"/>
              <w:marTop w:val="0"/>
              <w:marBottom w:val="0"/>
              <w:divBdr>
                <w:top w:val="none" w:sz="0" w:space="0" w:color="auto"/>
                <w:left w:val="none" w:sz="0" w:space="0" w:color="auto"/>
                <w:bottom w:val="none" w:sz="0" w:space="0" w:color="auto"/>
                <w:right w:val="none" w:sz="0" w:space="0" w:color="auto"/>
              </w:divBdr>
            </w:div>
            <w:div w:id="1954901960">
              <w:marLeft w:val="1155"/>
              <w:marRight w:val="0"/>
              <w:marTop w:val="0"/>
              <w:marBottom w:val="0"/>
              <w:divBdr>
                <w:top w:val="none" w:sz="0" w:space="0" w:color="auto"/>
                <w:left w:val="none" w:sz="0" w:space="0" w:color="auto"/>
                <w:bottom w:val="none" w:sz="0" w:space="0" w:color="auto"/>
                <w:right w:val="none" w:sz="0" w:space="0" w:color="auto"/>
              </w:divBdr>
            </w:div>
            <w:div w:id="1693799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1043">
      <w:bodyDiv w:val="1"/>
      <w:marLeft w:val="0"/>
      <w:marRight w:val="0"/>
      <w:marTop w:val="0"/>
      <w:marBottom w:val="0"/>
      <w:divBdr>
        <w:top w:val="none" w:sz="0" w:space="0" w:color="auto"/>
        <w:left w:val="none" w:sz="0" w:space="0" w:color="auto"/>
        <w:bottom w:val="none" w:sz="0" w:space="0" w:color="auto"/>
        <w:right w:val="none" w:sz="0" w:space="0" w:color="auto"/>
      </w:divBdr>
      <w:divsChild>
        <w:div w:id="44988074">
          <w:marLeft w:val="0"/>
          <w:marRight w:val="0"/>
          <w:marTop w:val="0"/>
          <w:marBottom w:val="0"/>
          <w:divBdr>
            <w:top w:val="none" w:sz="0" w:space="0" w:color="auto"/>
            <w:left w:val="none" w:sz="0" w:space="0" w:color="auto"/>
            <w:bottom w:val="none" w:sz="0" w:space="0" w:color="auto"/>
            <w:right w:val="none" w:sz="0" w:space="0" w:color="auto"/>
          </w:divBdr>
        </w:div>
        <w:div w:id="52312105">
          <w:marLeft w:val="0"/>
          <w:marRight w:val="0"/>
          <w:marTop w:val="150"/>
          <w:marBottom w:val="0"/>
          <w:divBdr>
            <w:top w:val="none" w:sz="0" w:space="0" w:color="auto"/>
            <w:left w:val="none" w:sz="0" w:space="0" w:color="auto"/>
            <w:bottom w:val="none" w:sz="0" w:space="0" w:color="auto"/>
            <w:right w:val="none" w:sz="0" w:space="0" w:color="auto"/>
          </w:divBdr>
          <w:divsChild>
            <w:div w:id="877740343">
              <w:marLeft w:val="1155"/>
              <w:marRight w:val="0"/>
              <w:marTop w:val="0"/>
              <w:marBottom w:val="0"/>
              <w:divBdr>
                <w:top w:val="none" w:sz="0" w:space="0" w:color="auto"/>
                <w:left w:val="none" w:sz="0" w:space="0" w:color="auto"/>
                <w:bottom w:val="none" w:sz="0" w:space="0" w:color="auto"/>
                <w:right w:val="none" w:sz="0" w:space="0" w:color="auto"/>
              </w:divBdr>
            </w:div>
            <w:div w:id="1921482725">
              <w:marLeft w:val="1155"/>
              <w:marRight w:val="0"/>
              <w:marTop w:val="0"/>
              <w:marBottom w:val="0"/>
              <w:divBdr>
                <w:top w:val="none" w:sz="0" w:space="0" w:color="auto"/>
                <w:left w:val="none" w:sz="0" w:space="0" w:color="auto"/>
                <w:bottom w:val="none" w:sz="0" w:space="0" w:color="auto"/>
                <w:right w:val="none" w:sz="0" w:space="0" w:color="auto"/>
              </w:divBdr>
            </w:div>
            <w:div w:id="47141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273">
      <w:bodyDiv w:val="1"/>
      <w:marLeft w:val="0"/>
      <w:marRight w:val="0"/>
      <w:marTop w:val="0"/>
      <w:marBottom w:val="0"/>
      <w:divBdr>
        <w:top w:val="none" w:sz="0" w:space="0" w:color="auto"/>
        <w:left w:val="none" w:sz="0" w:space="0" w:color="auto"/>
        <w:bottom w:val="none" w:sz="0" w:space="0" w:color="auto"/>
        <w:right w:val="none" w:sz="0" w:space="0" w:color="auto"/>
      </w:divBdr>
      <w:divsChild>
        <w:div w:id="1465082904">
          <w:marLeft w:val="0"/>
          <w:marRight w:val="0"/>
          <w:marTop w:val="0"/>
          <w:marBottom w:val="0"/>
          <w:divBdr>
            <w:top w:val="none" w:sz="0" w:space="0" w:color="auto"/>
            <w:left w:val="none" w:sz="0" w:space="0" w:color="auto"/>
            <w:bottom w:val="none" w:sz="0" w:space="0" w:color="auto"/>
            <w:right w:val="none" w:sz="0" w:space="0" w:color="auto"/>
          </w:divBdr>
        </w:div>
        <w:div w:id="1853493496">
          <w:marLeft w:val="0"/>
          <w:marRight w:val="0"/>
          <w:marTop w:val="150"/>
          <w:marBottom w:val="0"/>
          <w:divBdr>
            <w:top w:val="none" w:sz="0" w:space="0" w:color="auto"/>
            <w:left w:val="none" w:sz="0" w:space="0" w:color="auto"/>
            <w:bottom w:val="none" w:sz="0" w:space="0" w:color="auto"/>
            <w:right w:val="none" w:sz="0" w:space="0" w:color="auto"/>
          </w:divBdr>
          <w:divsChild>
            <w:div w:id="732777879">
              <w:marLeft w:val="1155"/>
              <w:marRight w:val="0"/>
              <w:marTop w:val="0"/>
              <w:marBottom w:val="0"/>
              <w:divBdr>
                <w:top w:val="none" w:sz="0" w:space="0" w:color="auto"/>
                <w:left w:val="none" w:sz="0" w:space="0" w:color="auto"/>
                <w:bottom w:val="none" w:sz="0" w:space="0" w:color="auto"/>
                <w:right w:val="none" w:sz="0" w:space="0" w:color="auto"/>
              </w:divBdr>
            </w:div>
            <w:div w:id="1154179755">
              <w:marLeft w:val="1155"/>
              <w:marRight w:val="0"/>
              <w:marTop w:val="0"/>
              <w:marBottom w:val="0"/>
              <w:divBdr>
                <w:top w:val="none" w:sz="0" w:space="0" w:color="auto"/>
                <w:left w:val="none" w:sz="0" w:space="0" w:color="auto"/>
                <w:bottom w:val="none" w:sz="0" w:space="0" w:color="auto"/>
                <w:right w:val="none" w:sz="0" w:space="0" w:color="auto"/>
              </w:divBdr>
            </w:div>
            <w:div w:id="171593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5019">
      <w:bodyDiv w:val="1"/>
      <w:marLeft w:val="0"/>
      <w:marRight w:val="0"/>
      <w:marTop w:val="0"/>
      <w:marBottom w:val="0"/>
      <w:divBdr>
        <w:top w:val="none" w:sz="0" w:space="0" w:color="auto"/>
        <w:left w:val="none" w:sz="0" w:space="0" w:color="auto"/>
        <w:bottom w:val="none" w:sz="0" w:space="0" w:color="auto"/>
        <w:right w:val="none" w:sz="0" w:space="0" w:color="auto"/>
      </w:divBdr>
      <w:divsChild>
        <w:div w:id="545291484">
          <w:marLeft w:val="0"/>
          <w:marRight w:val="0"/>
          <w:marTop w:val="0"/>
          <w:marBottom w:val="0"/>
          <w:divBdr>
            <w:top w:val="none" w:sz="0" w:space="0" w:color="auto"/>
            <w:left w:val="none" w:sz="0" w:space="0" w:color="auto"/>
            <w:bottom w:val="none" w:sz="0" w:space="0" w:color="auto"/>
            <w:right w:val="none" w:sz="0" w:space="0" w:color="auto"/>
          </w:divBdr>
        </w:div>
        <w:div w:id="1512799878">
          <w:marLeft w:val="0"/>
          <w:marRight w:val="0"/>
          <w:marTop w:val="150"/>
          <w:marBottom w:val="0"/>
          <w:divBdr>
            <w:top w:val="none" w:sz="0" w:space="0" w:color="auto"/>
            <w:left w:val="none" w:sz="0" w:space="0" w:color="auto"/>
            <w:bottom w:val="none" w:sz="0" w:space="0" w:color="auto"/>
            <w:right w:val="none" w:sz="0" w:space="0" w:color="auto"/>
          </w:divBdr>
          <w:divsChild>
            <w:div w:id="870650989">
              <w:marLeft w:val="1155"/>
              <w:marRight w:val="0"/>
              <w:marTop w:val="0"/>
              <w:marBottom w:val="0"/>
              <w:divBdr>
                <w:top w:val="none" w:sz="0" w:space="0" w:color="auto"/>
                <w:left w:val="none" w:sz="0" w:space="0" w:color="auto"/>
                <w:bottom w:val="none" w:sz="0" w:space="0" w:color="auto"/>
                <w:right w:val="none" w:sz="0" w:space="0" w:color="auto"/>
              </w:divBdr>
            </w:div>
            <w:div w:id="881867551">
              <w:marLeft w:val="1155"/>
              <w:marRight w:val="0"/>
              <w:marTop w:val="0"/>
              <w:marBottom w:val="0"/>
              <w:divBdr>
                <w:top w:val="none" w:sz="0" w:space="0" w:color="auto"/>
                <w:left w:val="none" w:sz="0" w:space="0" w:color="auto"/>
                <w:bottom w:val="none" w:sz="0" w:space="0" w:color="auto"/>
                <w:right w:val="none" w:sz="0" w:space="0" w:color="auto"/>
              </w:divBdr>
            </w:div>
            <w:div w:id="903831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555093">
      <w:bodyDiv w:val="1"/>
      <w:marLeft w:val="0"/>
      <w:marRight w:val="0"/>
      <w:marTop w:val="0"/>
      <w:marBottom w:val="0"/>
      <w:divBdr>
        <w:top w:val="none" w:sz="0" w:space="0" w:color="auto"/>
        <w:left w:val="none" w:sz="0" w:space="0" w:color="auto"/>
        <w:bottom w:val="none" w:sz="0" w:space="0" w:color="auto"/>
        <w:right w:val="none" w:sz="0" w:space="0" w:color="auto"/>
      </w:divBdr>
      <w:divsChild>
        <w:div w:id="154999014">
          <w:marLeft w:val="0"/>
          <w:marRight w:val="0"/>
          <w:marTop w:val="0"/>
          <w:marBottom w:val="0"/>
          <w:divBdr>
            <w:top w:val="none" w:sz="0" w:space="0" w:color="auto"/>
            <w:left w:val="none" w:sz="0" w:space="0" w:color="auto"/>
            <w:bottom w:val="none" w:sz="0" w:space="0" w:color="auto"/>
            <w:right w:val="none" w:sz="0" w:space="0" w:color="auto"/>
          </w:divBdr>
        </w:div>
        <w:div w:id="788472638">
          <w:marLeft w:val="0"/>
          <w:marRight w:val="0"/>
          <w:marTop w:val="150"/>
          <w:marBottom w:val="0"/>
          <w:divBdr>
            <w:top w:val="none" w:sz="0" w:space="0" w:color="auto"/>
            <w:left w:val="none" w:sz="0" w:space="0" w:color="auto"/>
            <w:bottom w:val="none" w:sz="0" w:space="0" w:color="auto"/>
            <w:right w:val="none" w:sz="0" w:space="0" w:color="auto"/>
          </w:divBdr>
          <w:divsChild>
            <w:div w:id="174656923">
              <w:marLeft w:val="1155"/>
              <w:marRight w:val="0"/>
              <w:marTop w:val="0"/>
              <w:marBottom w:val="0"/>
              <w:divBdr>
                <w:top w:val="none" w:sz="0" w:space="0" w:color="auto"/>
                <w:left w:val="none" w:sz="0" w:space="0" w:color="auto"/>
                <w:bottom w:val="none" w:sz="0" w:space="0" w:color="auto"/>
                <w:right w:val="none" w:sz="0" w:space="0" w:color="auto"/>
              </w:divBdr>
            </w:div>
            <w:div w:id="2086107018">
              <w:marLeft w:val="1155"/>
              <w:marRight w:val="0"/>
              <w:marTop w:val="0"/>
              <w:marBottom w:val="0"/>
              <w:divBdr>
                <w:top w:val="none" w:sz="0" w:space="0" w:color="auto"/>
                <w:left w:val="none" w:sz="0" w:space="0" w:color="auto"/>
                <w:bottom w:val="none" w:sz="0" w:space="0" w:color="auto"/>
                <w:right w:val="none" w:sz="0" w:space="0" w:color="auto"/>
              </w:divBdr>
            </w:div>
            <w:div w:id="59475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276">
      <w:bodyDiv w:val="1"/>
      <w:marLeft w:val="0"/>
      <w:marRight w:val="0"/>
      <w:marTop w:val="0"/>
      <w:marBottom w:val="0"/>
      <w:divBdr>
        <w:top w:val="none" w:sz="0" w:space="0" w:color="auto"/>
        <w:left w:val="none" w:sz="0" w:space="0" w:color="auto"/>
        <w:bottom w:val="none" w:sz="0" w:space="0" w:color="auto"/>
        <w:right w:val="none" w:sz="0" w:space="0" w:color="auto"/>
      </w:divBdr>
      <w:divsChild>
        <w:div w:id="1197620344">
          <w:marLeft w:val="0"/>
          <w:marRight w:val="0"/>
          <w:marTop w:val="0"/>
          <w:marBottom w:val="0"/>
          <w:divBdr>
            <w:top w:val="none" w:sz="0" w:space="0" w:color="auto"/>
            <w:left w:val="none" w:sz="0" w:space="0" w:color="auto"/>
            <w:bottom w:val="none" w:sz="0" w:space="0" w:color="auto"/>
            <w:right w:val="none" w:sz="0" w:space="0" w:color="auto"/>
          </w:divBdr>
        </w:div>
        <w:div w:id="728114579">
          <w:marLeft w:val="0"/>
          <w:marRight w:val="0"/>
          <w:marTop w:val="150"/>
          <w:marBottom w:val="0"/>
          <w:divBdr>
            <w:top w:val="none" w:sz="0" w:space="0" w:color="auto"/>
            <w:left w:val="none" w:sz="0" w:space="0" w:color="auto"/>
            <w:bottom w:val="none" w:sz="0" w:space="0" w:color="auto"/>
            <w:right w:val="none" w:sz="0" w:space="0" w:color="auto"/>
          </w:divBdr>
          <w:divsChild>
            <w:div w:id="898587858">
              <w:marLeft w:val="1155"/>
              <w:marRight w:val="0"/>
              <w:marTop w:val="0"/>
              <w:marBottom w:val="0"/>
              <w:divBdr>
                <w:top w:val="none" w:sz="0" w:space="0" w:color="auto"/>
                <w:left w:val="none" w:sz="0" w:space="0" w:color="auto"/>
                <w:bottom w:val="none" w:sz="0" w:space="0" w:color="auto"/>
                <w:right w:val="none" w:sz="0" w:space="0" w:color="auto"/>
              </w:divBdr>
            </w:div>
            <w:div w:id="219295205">
              <w:marLeft w:val="1155"/>
              <w:marRight w:val="0"/>
              <w:marTop w:val="0"/>
              <w:marBottom w:val="0"/>
              <w:divBdr>
                <w:top w:val="none" w:sz="0" w:space="0" w:color="auto"/>
                <w:left w:val="none" w:sz="0" w:space="0" w:color="auto"/>
                <w:bottom w:val="none" w:sz="0" w:space="0" w:color="auto"/>
                <w:right w:val="none" w:sz="0" w:space="0" w:color="auto"/>
              </w:divBdr>
            </w:div>
            <w:div w:id="1142967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31433">
      <w:bodyDiv w:val="1"/>
      <w:marLeft w:val="0"/>
      <w:marRight w:val="0"/>
      <w:marTop w:val="0"/>
      <w:marBottom w:val="0"/>
      <w:divBdr>
        <w:top w:val="none" w:sz="0" w:space="0" w:color="auto"/>
        <w:left w:val="none" w:sz="0" w:space="0" w:color="auto"/>
        <w:bottom w:val="none" w:sz="0" w:space="0" w:color="auto"/>
        <w:right w:val="none" w:sz="0" w:space="0" w:color="auto"/>
      </w:divBdr>
      <w:divsChild>
        <w:div w:id="1898661734">
          <w:marLeft w:val="0"/>
          <w:marRight w:val="0"/>
          <w:marTop w:val="0"/>
          <w:marBottom w:val="0"/>
          <w:divBdr>
            <w:top w:val="none" w:sz="0" w:space="0" w:color="auto"/>
            <w:left w:val="none" w:sz="0" w:space="0" w:color="auto"/>
            <w:bottom w:val="none" w:sz="0" w:space="0" w:color="auto"/>
            <w:right w:val="none" w:sz="0" w:space="0" w:color="auto"/>
          </w:divBdr>
        </w:div>
        <w:div w:id="1970355358">
          <w:marLeft w:val="0"/>
          <w:marRight w:val="0"/>
          <w:marTop w:val="150"/>
          <w:marBottom w:val="0"/>
          <w:divBdr>
            <w:top w:val="none" w:sz="0" w:space="0" w:color="auto"/>
            <w:left w:val="none" w:sz="0" w:space="0" w:color="auto"/>
            <w:bottom w:val="none" w:sz="0" w:space="0" w:color="auto"/>
            <w:right w:val="none" w:sz="0" w:space="0" w:color="auto"/>
          </w:divBdr>
          <w:divsChild>
            <w:div w:id="1401630946">
              <w:marLeft w:val="1155"/>
              <w:marRight w:val="0"/>
              <w:marTop w:val="0"/>
              <w:marBottom w:val="0"/>
              <w:divBdr>
                <w:top w:val="none" w:sz="0" w:space="0" w:color="auto"/>
                <w:left w:val="none" w:sz="0" w:space="0" w:color="auto"/>
                <w:bottom w:val="none" w:sz="0" w:space="0" w:color="auto"/>
                <w:right w:val="none" w:sz="0" w:space="0" w:color="auto"/>
              </w:divBdr>
            </w:div>
            <w:div w:id="1789353379">
              <w:marLeft w:val="1155"/>
              <w:marRight w:val="0"/>
              <w:marTop w:val="0"/>
              <w:marBottom w:val="0"/>
              <w:divBdr>
                <w:top w:val="none" w:sz="0" w:space="0" w:color="auto"/>
                <w:left w:val="none" w:sz="0" w:space="0" w:color="auto"/>
                <w:bottom w:val="none" w:sz="0" w:space="0" w:color="auto"/>
                <w:right w:val="none" w:sz="0" w:space="0" w:color="auto"/>
              </w:divBdr>
            </w:div>
            <w:div w:id="1347243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249230">
      <w:bodyDiv w:val="1"/>
      <w:marLeft w:val="0"/>
      <w:marRight w:val="0"/>
      <w:marTop w:val="0"/>
      <w:marBottom w:val="0"/>
      <w:divBdr>
        <w:top w:val="none" w:sz="0" w:space="0" w:color="auto"/>
        <w:left w:val="none" w:sz="0" w:space="0" w:color="auto"/>
        <w:bottom w:val="none" w:sz="0" w:space="0" w:color="auto"/>
        <w:right w:val="none" w:sz="0" w:space="0" w:color="auto"/>
      </w:divBdr>
      <w:divsChild>
        <w:div w:id="423109703">
          <w:marLeft w:val="0"/>
          <w:marRight w:val="0"/>
          <w:marTop w:val="0"/>
          <w:marBottom w:val="0"/>
          <w:divBdr>
            <w:top w:val="none" w:sz="0" w:space="0" w:color="auto"/>
            <w:left w:val="none" w:sz="0" w:space="0" w:color="auto"/>
            <w:bottom w:val="none" w:sz="0" w:space="0" w:color="auto"/>
            <w:right w:val="none" w:sz="0" w:space="0" w:color="auto"/>
          </w:divBdr>
        </w:div>
        <w:div w:id="233471579">
          <w:marLeft w:val="0"/>
          <w:marRight w:val="0"/>
          <w:marTop w:val="150"/>
          <w:marBottom w:val="0"/>
          <w:divBdr>
            <w:top w:val="none" w:sz="0" w:space="0" w:color="auto"/>
            <w:left w:val="none" w:sz="0" w:space="0" w:color="auto"/>
            <w:bottom w:val="none" w:sz="0" w:space="0" w:color="auto"/>
            <w:right w:val="none" w:sz="0" w:space="0" w:color="auto"/>
          </w:divBdr>
          <w:divsChild>
            <w:div w:id="1403019543">
              <w:marLeft w:val="1155"/>
              <w:marRight w:val="0"/>
              <w:marTop w:val="0"/>
              <w:marBottom w:val="0"/>
              <w:divBdr>
                <w:top w:val="none" w:sz="0" w:space="0" w:color="auto"/>
                <w:left w:val="none" w:sz="0" w:space="0" w:color="auto"/>
                <w:bottom w:val="none" w:sz="0" w:space="0" w:color="auto"/>
                <w:right w:val="none" w:sz="0" w:space="0" w:color="auto"/>
              </w:divBdr>
            </w:div>
            <w:div w:id="1245145514">
              <w:marLeft w:val="1155"/>
              <w:marRight w:val="0"/>
              <w:marTop w:val="0"/>
              <w:marBottom w:val="0"/>
              <w:divBdr>
                <w:top w:val="none" w:sz="0" w:space="0" w:color="auto"/>
                <w:left w:val="none" w:sz="0" w:space="0" w:color="auto"/>
                <w:bottom w:val="none" w:sz="0" w:space="0" w:color="auto"/>
                <w:right w:val="none" w:sz="0" w:space="0" w:color="auto"/>
              </w:divBdr>
            </w:div>
            <w:div w:id="946424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49924">
      <w:bodyDiv w:val="1"/>
      <w:marLeft w:val="0"/>
      <w:marRight w:val="0"/>
      <w:marTop w:val="0"/>
      <w:marBottom w:val="0"/>
      <w:divBdr>
        <w:top w:val="none" w:sz="0" w:space="0" w:color="auto"/>
        <w:left w:val="none" w:sz="0" w:space="0" w:color="auto"/>
        <w:bottom w:val="none" w:sz="0" w:space="0" w:color="auto"/>
        <w:right w:val="none" w:sz="0" w:space="0" w:color="auto"/>
      </w:divBdr>
      <w:divsChild>
        <w:div w:id="1783189403">
          <w:marLeft w:val="0"/>
          <w:marRight w:val="0"/>
          <w:marTop w:val="0"/>
          <w:marBottom w:val="0"/>
          <w:divBdr>
            <w:top w:val="none" w:sz="0" w:space="0" w:color="auto"/>
            <w:left w:val="none" w:sz="0" w:space="0" w:color="auto"/>
            <w:bottom w:val="none" w:sz="0" w:space="0" w:color="auto"/>
            <w:right w:val="none" w:sz="0" w:space="0" w:color="auto"/>
          </w:divBdr>
        </w:div>
        <w:div w:id="569535252">
          <w:marLeft w:val="0"/>
          <w:marRight w:val="0"/>
          <w:marTop w:val="150"/>
          <w:marBottom w:val="0"/>
          <w:divBdr>
            <w:top w:val="none" w:sz="0" w:space="0" w:color="auto"/>
            <w:left w:val="none" w:sz="0" w:space="0" w:color="auto"/>
            <w:bottom w:val="none" w:sz="0" w:space="0" w:color="auto"/>
            <w:right w:val="none" w:sz="0" w:space="0" w:color="auto"/>
          </w:divBdr>
          <w:divsChild>
            <w:div w:id="498693196">
              <w:marLeft w:val="1155"/>
              <w:marRight w:val="0"/>
              <w:marTop w:val="0"/>
              <w:marBottom w:val="0"/>
              <w:divBdr>
                <w:top w:val="none" w:sz="0" w:space="0" w:color="auto"/>
                <w:left w:val="none" w:sz="0" w:space="0" w:color="auto"/>
                <w:bottom w:val="none" w:sz="0" w:space="0" w:color="auto"/>
                <w:right w:val="none" w:sz="0" w:space="0" w:color="auto"/>
              </w:divBdr>
            </w:div>
            <w:div w:id="1003780027">
              <w:marLeft w:val="1155"/>
              <w:marRight w:val="0"/>
              <w:marTop w:val="0"/>
              <w:marBottom w:val="0"/>
              <w:divBdr>
                <w:top w:val="none" w:sz="0" w:space="0" w:color="auto"/>
                <w:left w:val="none" w:sz="0" w:space="0" w:color="auto"/>
                <w:bottom w:val="none" w:sz="0" w:space="0" w:color="auto"/>
                <w:right w:val="none" w:sz="0" w:space="0" w:color="auto"/>
              </w:divBdr>
            </w:div>
            <w:div w:id="174984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3744">
      <w:bodyDiv w:val="1"/>
      <w:marLeft w:val="0"/>
      <w:marRight w:val="0"/>
      <w:marTop w:val="0"/>
      <w:marBottom w:val="0"/>
      <w:divBdr>
        <w:top w:val="none" w:sz="0" w:space="0" w:color="auto"/>
        <w:left w:val="none" w:sz="0" w:space="0" w:color="auto"/>
        <w:bottom w:val="none" w:sz="0" w:space="0" w:color="auto"/>
        <w:right w:val="none" w:sz="0" w:space="0" w:color="auto"/>
      </w:divBdr>
      <w:divsChild>
        <w:div w:id="1096443153">
          <w:marLeft w:val="0"/>
          <w:marRight w:val="0"/>
          <w:marTop w:val="0"/>
          <w:marBottom w:val="0"/>
          <w:divBdr>
            <w:top w:val="none" w:sz="0" w:space="0" w:color="auto"/>
            <w:left w:val="none" w:sz="0" w:space="0" w:color="auto"/>
            <w:bottom w:val="none" w:sz="0" w:space="0" w:color="auto"/>
            <w:right w:val="none" w:sz="0" w:space="0" w:color="auto"/>
          </w:divBdr>
        </w:div>
        <w:div w:id="1742949144">
          <w:marLeft w:val="0"/>
          <w:marRight w:val="0"/>
          <w:marTop w:val="150"/>
          <w:marBottom w:val="0"/>
          <w:divBdr>
            <w:top w:val="none" w:sz="0" w:space="0" w:color="auto"/>
            <w:left w:val="none" w:sz="0" w:space="0" w:color="auto"/>
            <w:bottom w:val="none" w:sz="0" w:space="0" w:color="auto"/>
            <w:right w:val="none" w:sz="0" w:space="0" w:color="auto"/>
          </w:divBdr>
          <w:divsChild>
            <w:div w:id="657616526">
              <w:marLeft w:val="1155"/>
              <w:marRight w:val="0"/>
              <w:marTop w:val="0"/>
              <w:marBottom w:val="0"/>
              <w:divBdr>
                <w:top w:val="none" w:sz="0" w:space="0" w:color="auto"/>
                <w:left w:val="none" w:sz="0" w:space="0" w:color="auto"/>
                <w:bottom w:val="none" w:sz="0" w:space="0" w:color="auto"/>
                <w:right w:val="none" w:sz="0" w:space="0" w:color="auto"/>
              </w:divBdr>
            </w:div>
            <w:div w:id="1591307524">
              <w:marLeft w:val="1155"/>
              <w:marRight w:val="0"/>
              <w:marTop w:val="0"/>
              <w:marBottom w:val="0"/>
              <w:divBdr>
                <w:top w:val="none" w:sz="0" w:space="0" w:color="auto"/>
                <w:left w:val="none" w:sz="0" w:space="0" w:color="auto"/>
                <w:bottom w:val="none" w:sz="0" w:space="0" w:color="auto"/>
                <w:right w:val="none" w:sz="0" w:space="0" w:color="auto"/>
              </w:divBdr>
            </w:div>
            <w:div w:id="123250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30013">
      <w:bodyDiv w:val="1"/>
      <w:marLeft w:val="0"/>
      <w:marRight w:val="0"/>
      <w:marTop w:val="0"/>
      <w:marBottom w:val="0"/>
      <w:divBdr>
        <w:top w:val="none" w:sz="0" w:space="0" w:color="auto"/>
        <w:left w:val="none" w:sz="0" w:space="0" w:color="auto"/>
        <w:bottom w:val="none" w:sz="0" w:space="0" w:color="auto"/>
        <w:right w:val="none" w:sz="0" w:space="0" w:color="auto"/>
      </w:divBdr>
      <w:divsChild>
        <w:div w:id="1768649701">
          <w:marLeft w:val="0"/>
          <w:marRight w:val="0"/>
          <w:marTop w:val="0"/>
          <w:marBottom w:val="0"/>
          <w:divBdr>
            <w:top w:val="none" w:sz="0" w:space="0" w:color="auto"/>
            <w:left w:val="none" w:sz="0" w:space="0" w:color="auto"/>
            <w:bottom w:val="none" w:sz="0" w:space="0" w:color="auto"/>
            <w:right w:val="none" w:sz="0" w:space="0" w:color="auto"/>
          </w:divBdr>
        </w:div>
        <w:div w:id="755833291">
          <w:marLeft w:val="0"/>
          <w:marRight w:val="0"/>
          <w:marTop w:val="150"/>
          <w:marBottom w:val="0"/>
          <w:divBdr>
            <w:top w:val="none" w:sz="0" w:space="0" w:color="auto"/>
            <w:left w:val="none" w:sz="0" w:space="0" w:color="auto"/>
            <w:bottom w:val="none" w:sz="0" w:space="0" w:color="auto"/>
            <w:right w:val="none" w:sz="0" w:space="0" w:color="auto"/>
          </w:divBdr>
          <w:divsChild>
            <w:div w:id="772213555">
              <w:marLeft w:val="1155"/>
              <w:marRight w:val="0"/>
              <w:marTop w:val="0"/>
              <w:marBottom w:val="0"/>
              <w:divBdr>
                <w:top w:val="none" w:sz="0" w:space="0" w:color="auto"/>
                <w:left w:val="none" w:sz="0" w:space="0" w:color="auto"/>
                <w:bottom w:val="none" w:sz="0" w:space="0" w:color="auto"/>
                <w:right w:val="none" w:sz="0" w:space="0" w:color="auto"/>
              </w:divBdr>
            </w:div>
            <w:div w:id="975914895">
              <w:marLeft w:val="1155"/>
              <w:marRight w:val="0"/>
              <w:marTop w:val="0"/>
              <w:marBottom w:val="0"/>
              <w:divBdr>
                <w:top w:val="none" w:sz="0" w:space="0" w:color="auto"/>
                <w:left w:val="none" w:sz="0" w:space="0" w:color="auto"/>
                <w:bottom w:val="none" w:sz="0" w:space="0" w:color="auto"/>
                <w:right w:val="none" w:sz="0" w:space="0" w:color="auto"/>
              </w:divBdr>
            </w:div>
            <w:div w:id="1600406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603797">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256741">
      <w:bodyDiv w:val="1"/>
      <w:marLeft w:val="0"/>
      <w:marRight w:val="0"/>
      <w:marTop w:val="0"/>
      <w:marBottom w:val="0"/>
      <w:divBdr>
        <w:top w:val="none" w:sz="0" w:space="0" w:color="auto"/>
        <w:left w:val="none" w:sz="0" w:space="0" w:color="auto"/>
        <w:bottom w:val="none" w:sz="0" w:space="0" w:color="auto"/>
        <w:right w:val="none" w:sz="0" w:space="0" w:color="auto"/>
      </w:divBdr>
      <w:divsChild>
        <w:div w:id="1215852671">
          <w:marLeft w:val="0"/>
          <w:marRight w:val="0"/>
          <w:marTop w:val="0"/>
          <w:marBottom w:val="0"/>
          <w:divBdr>
            <w:top w:val="none" w:sz="0" w:space="0" w:color="auto"/>
            <w:left w:val="none" w:sz="0" w:space="0" w:color="auto"/>
            <w:bottom w:val="none" w:sz="0" w:space="0" w:color="auto"/>
            <w:right w:val="none" w:sz="0" w:space="0" w:color="auto"/>
          </w:divBdr>
        </w:div>
        <w:div w:id="2027515938">
          <w:marLeft w:val="0"/>
          <w:marRight w:val="0"/>
          <w:marTop w:val="150"/>
          <w:marBottom w:val="0"/>
          <w:divBdr>
            <w:top w:val="none" w:sz="0" w:space="0" w:color="auto"/>
            <w:left w:val="none" w:sz="0" w:space="0" w:color="auto"/>
            <w:bottom w:val="none" w:sz="0" w:space="0" w:color="auto"/>
            <w:right w:val="none" w:sz="0" w:space="0" w:color="auto"/>
          </w:divBdr>
          <w:divsChild>
            <w:div w:id="85270114">
              <w:marLeft w:val="1155"/>
              <w:marRight w:val="0"/>
              <w:marTop w:val="0"/>
              <w:marBottom w:val="0"/>
              <w:divBdr>
                <w:top w:val="none" w:sz="0" w:space="0" w:color="auto"/>
                <w:left w:val="none" w:sz="0" w:space="0" w:color="auto"/>
                <w:bottom w:val="none" w:sz="0" w:space="0" w:color="auto"/>
                <w:right w:val="none" w:sz="0" w:space="0" w:color="auto"/>
              </w:divBdr>
            </w:div>
            <w:div w:id="472261375">
              <w:marLeft w:val="1155"/>
              <w:marRight w:val="0"/>
              <w:marTop w:val="0"/>
              <w:marBottom w:val="0"/>
              <w:divBdr>
                <w:top w:val="none" w:sz="0" w:space="0" w:color="auto"/>
                <w:left w:val="none" w:sz="0" w:space="0" w:color="auto"/>
                <w:bottom w:val="none" w:sz="0" w:space="0" w:color="auto"/>
                <w:right w:val="none" w:sz="0" w:space="0" w:color="auto"/>
              </w:divBdr>
            </w:div>
            <w:div w:id="469978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98872">
      <w:bodyDiv w:val="1"/>
      <w:marLeft w:val="0"/>
      <w:marRight w:val="0"/>
      <w:marTop w:val="0"/>
      <w:marBottom w:val="0"/>
      <w:divBdr>
        <w:top w:val="none" w:sz="0" w:space="0" w:color="auto"/>
        <w:left w:val="none" w:sz="0" w:space="0" w:color="auto"/>
        <w:bottom w:val="none" w:sz="0" w:space="0" w:color="auto"/>
        <w:right w:val="none" w:sz="0" w:space="0" w:color="auto"/>
      </w:divBdr>
      <w:divsChild>
        <w:div w:id="687025229">
          <w:marLeft w:val="0"/>
          <w:marRight w:val="0"/>
          <w:marTop w:val="0"/>
          <w:marBottom w:val="0"/>
          <w:divBdr>
            <w:top w:val="none" w:sz="0" w:space="0" w:color="auto"/>
            <w:left w:val="none" w:sz="0" w:space="0" w:color="auto"/>
            <w:bottom w:val="none" w:sz="0" w:space="0" w:color="auto"/>
            <w:right w:val="none" w:sz="0" w:space="0" w:color="auto"/>
          </w:divBdr>
        </w:div>
        <w:div w:id="304941520">
          <w:marLeft w:val="0"/>
          <w:marRight w:val="0"/>
          <w:marTop w:val="150"/>
          <w:marBottom w:val="0"/>
          <w:divBdr>
            <w:top w:val="none" w:sz="0" w:space="0" w:color="auto"/>
            <w:left w:val="none" w:sz="0" w:space="0" w:color="auto"/>
            <w:bottom w:val="none" w:sz="0" w:space="0" w:color="auto"/>
            <w:right w:val="none" w:sz="0" w:space="0" w:color="auto"/>
          </w:divBdr>
          <w:divsChild>
            <w:div w:id="468673270">
              <w:marLeft w:val="1155"/>
              <w:marRight w:val="0"/>
              <w:marTop w:val="0"/>
              <w:marBottom w:val="0"/>
              <w:divBdr>
                <w:top w:val="none" w:sz="0" w:space="0" w:color="auto"/>
                <w:left w:val="none" w:sz="0" w:space="0" w:color="auto"/>
                <w:bottom w:val="none" w:sz="0" w:space="0" w:color="auto"/>
                <w:right w:val="none" w:sz="0" w:space="0" w:color="auto"/>
              </w:divBdr>
            </w:div>
            <w:div w:id="213082207">
              <w:marLeft w:val="1155"/>
              <w:marRight w:val="0"/>
              <w:marTop w:val="0"/>
              <w:marBottom w:val="0"/>
              <w:divBdr>
                <w:top w:val="none" w:sz="0" w:space="0" w:color="auto"/>
                <w:left w:val="none" w:sz="0" w:space="0" w:color="auto"/>
                <w:bottom w:val="none" w:sz="0" w:space="0" w:color="auto"/>
                <w:right w:val="none" w:sz="0" w:space="0" w:color="auto"/>
              </w:divBdr>
            </w:div>
            <w:div w:id="123269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45284">
      <w:bodyDiv w:val="1"/>
      <w:marLeft w:val="0"/>
      <w:marRight w:val="0"/>
      <w:marTop w:val="0"/>
      <w:marBottom w:val="0"/>
      <w:divBdr>
        <w:top w:val="none" w:sz="0" w:space="0" w:color="auto"/>
        <w:left w:val="none" w:sz="0" w:space="0" w:color="auto"/>
        <w:bottom w:val="none" w:sz="0" w:space="0" w:color="auto"/>
        <w:right w:val="none" w:sz="0" w:space="0" w:color="auto"/>
      </w:divBdr>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2576">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17490">
      <w:bodyDiv w:val="1"/>
      <w:marLeft w:val="0"/>
      <w:marRight w:val="0"/>
      <w:marTop w:val="0"/>
      <w:marBottom w:val="0"/>
      <w:divBdr>
        <w:top w:val="none" w:sz="0" w:space="0" w:color="auto"/>
        <w:left w:val="none" w:sz="0" w:space="0" w:color="auto"/>
        <w:bottom w:val="none" w:sz="0" w:space="0" w:color="auto"/>
        <w:right w:val="none" w:sz="0" w:space="0" w:color="auto"/>
      </w:divBdr>
      <w:divsChild>
        <w:div w:id="1932275491">
          <w:marLeft w:val="0"/>
          <w:marRight w:val="0"/>
          <w:marTop w:val="0"/>
          <w:marBottom w:val="0"/>
          <w:divBdr>
            <w:top w:val="none" w:sz="0" w:space="0" w:color="auto"/>
            <w:left w:val="none" w:sz="0" w:space="0" w:color="auto"/>
            <w:bottom w:val="none" w:sz="0" w:space="0" w:color="auto"/>
            <w:right w:val="none" w:sz="0" w:space="0" w:color="auto"/>
          </w:divBdr>
        </w:div>
        <w:div w:id="1036124811">
          <w:marLeft w:val="0"/>
          <w:marRight w:val="0"/>
          <w:marTop w:val="150"/>
          <w:marBottom w:val="0"/>
          <w:divBdr>
            <w:top w:val="none" w:sz="0" w:space="0" w:color="auto"/>
            <w:left w:val="none" w:sz="0" w:space="0" w:color="auto"/>
            <w:bottom w:val="none" w:sz="0" w:space="0" w:color="auto"/>
            <w:right w:val="none" w:sz="0" w:space="0" w:color="auto"/>
          </w:divBdr>
          <w:divsChild>
            <w:div w:id="702708821">
              <w:marLeft w:val="1155"/>
              <w:marRight w:val="0"/>
              <w:marTop w:val="0"/>
              <w:marBottom w:val="0"/>
              <w:divBdr>
                <w:top w:val="none" w:sz="0" w:space="0" w:color="auto"/>
                <w:left w:val="none" w:sz="0" w:space="0" w:color="auto"/>
                <w:bottom w:val="none" w:sz="0" w:space="0" w:color="auto"/>
                <w:right w:val="none" w:sz="0" w:space="0" w:color="auto"/>
              </w:divBdr>
            </w:div>
            <w:div w:id="1794060622">
              <w:marLeft w:val="1155"/>
              <w:marRight w:val="0"/>
              <w:marTop w:val="0"/>
              <w:marBottom w:val="0"/>
              <w:divBdr>
                <w:top w:val="none" w:sz="0" w:space="0" w:color="auto"/>
                <w:left w:val="none" w:sz="0" w:space="0" w:color="auto"/>
                <w:bottom w:val="none" w:sz="0" w:space="0" w:color="auto"/>
                <w:right w:val="none" w:sz="0" w:space="0" w:color="auto"/>
              </w:divBdr>
            </w:div>
            <w:div w:id="405998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571665">
      <w:bodyDiv w:val="1"/>
      <w:marLeft w:val="0"/>
      <w:marRight w:val="0"/>
      <w:marTop w:val="0"/>
      <w:marBottom w:val="0"/>
      <w:divBdr>
        <w:top w:val="none" w:sz="0" w:space="0" w:color="auto"/>
        <w:left w:val="none" w:sz="0" w:space="0" w:color="auto"/>
        <w:bottom w:val="none" w:sz="0" w:space="0" w:color="auto"/>
        <w:right w:val="none" w:sz="0" w:space="0" w:color="auto"/>
      </w:divBdr>
      <w:divsChild>
        <w:div w:id="2107342450">
          <w:marLeft w:val="0"/>
          <w:marRight w:val="0"/>
          <w:marTop w:val="0"/>
          <w:marBottom w:val="0"/>
          <w:divBdr>
            <w:top w:val="none" w:sz="0" w:space="0" w:color="auto"/>
            <w:left w:val="none" w:sz="0" w:space="0" w:color="auto"/>
            <w:bottom w:val="none" w:sz="0" w:space="0" w:color="auto"/>
            <w:right w:val="none" w:sz="0" w:space="0" w:color="auto"/>
          </w:divBdr>
        </w:div>
        <w:div w:id="1547720126">
          <w:marLeft w:val="0"/>
          <w:marRight w:val="0"/>
          <w:marTop w:val="150"/>
          <w:marBottom w:val="0"/>
          <w:divBdr>
            <w:top w:val="none" w:sz="0" w:space="0" w:color="auto"/>
            <w:left w:val="none" w:sz="0" w:space="0" w:color="auto"/>
            <w:bottom w:val="none" w:sz="0" w:space="0" w:color="auto"/>
            <w:right w:val="none" w:sz="0" w:space="0" w:color="auto"/>
          </w:divBdr>
          <w:divsChild>
            <w:div w:id="1702515798">
              <w:marLeft w:val="1155"/>
              <w:marRight w:val="0"/>
              <w:marTop w:val="0"/>
              <w:marBottom w:val="0"/>
              <w:divBdr>
                <w:top w:val="none" w:sz="0" w:space="0" w:color="auto"/>
                <w:left w:val="none" w:sz="0" w:space="0" w:color="auto"/>
                <w:bottom w:val="none" w:sz="0" w:space="0" w:color="auto"/>
                <w:right w:val="none" w:sz="0" w:space="0" w:color="auto"/>
              </w:divBdr>
            </w:div>
            <w:div w:id="1994483846">
              <w:marLeft w:val="1155"/>
              <w:marRight w:val="0"/>
              <w:marTop w:val="0"/>
              <w:marBottom w:val="0"/>
              <w:divBdr>
                <w:top w:val="none" w:sz="0" w:space="0" w:color="auto"/>
                <w:left w:val="none" w:sz="0" w:space="0" w:color="auto"/>
                <w:bottom w:val="none" w:sz="0" w:space="0" w:color="auto"/>
                <w:right w:val="none" w:sz="0" w:space="0" w:color="auto"/>
              </w:divBdr>
            </w:div>
            <w:div w:id="24006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555">
      <w:bodyDiv w:val="1"/>
      <w:marLeft w:val="0"/>
      <w:marRight w:val="0"/>
      <w:marTop w:val="0"/>
      <w:marBottom w:val="0"/>
      <w:divBdr>
        <w:top w:val="none" w:sz="0" w:space="0" w:color="auto"/>
        <w:left w:val="none" w:sz="0" w:space="0" w:color="auto"/>
        <w:bottom w:val="none" w:sz="0" w:space="0" w:color="auto"/>
        <w:right w:val="none" w:sz="0" w:space="0" w:color="auto"/>
      </w:divBdr>
      <w:divsChild>
        <w:div w:id="1991252338">
          <w:marLeft w:val="0"/>
          <w:marRight w:val="0"/>
          <w:marTop w:val="0"/>
          <w:marBottom w:val="0"/>
          <w:divBdr>
            <w:top w:val="none" w:sz="0" w:space="0" w:color="auto"/>
            <w:left w:val="none" w:sz="0" w:space="0" w:color="auto"/>
            <w:bottom w:val="none" w:sz="0" w:space="0" w:color="auto"/>
            <w:right w:val="none" w:sz="0" w:space="0" w:color="auto"/>
          </w:divBdr>
        </w:div>
        <w:div w:id="1060059500">
          <w:marLeft w:val="0"/>
          <w:marRight w:val="0"/>
          <w:marTop w:val="150"/>
          <w:marBottom w:val="0"/>
          <w:divBdr>
            <w:top w:val="none" w:sz="0" w:space="0" w:color="auto"/>
            <w:left w:val="none" w:sz="0" w:space="0" w:color="auto"/>
            <w:bottom w:val="none" w:sz="0" w:space="0" w:color="auto"/>
            <w:right w:val="none" w:sz="0" w:space="0" w:color="auto"/>
          </w:divBdr>
          <w:divsChild>
            <w:div w:id="2083603021">
              <w:marLeft w:val="1155"/>
              <w:marRight w:val="0"/>
              <w:marTop w:val="0"/>
              <w:marBottom w:val="0"/>
              <w:divBdr>
                <w:top w:val="none" w:sz="0" w:space="0" w:color="auto"/>
                <w:left w:val="none" w:sz="0" w:space="0" w:color="auto"/>
                <w:bottom w:val="none" w:sz="0" w:space="0" w:color="auto"/>
                <w:right w:val="none" w:sz="0" w:space="0" w:color="auto"/>
              </w:divBdr>
            </w:div>
            <w:div w:id="670330053">
              <w:marLeft w:val="1155"/>
              <w:marRight w:val="0"/>
              <w:marTop w:val="0"/>
              <w:marBottom w:val="0"/>
              <w:divBdr>
                <w:top w:val="none" w:sz="0" w:space="0" w:color="auto"/>
                <w:left w:val="none" w:sz="0" w:space="0" w:color="auto"/>
                <w:bottom w:val="none" w:sz="0" w:space="0" w:color="auto"/>
                <w:right w:val="none" w:sz="0" w:space="0" w:color="auto"/>
              </w:divBdr>
            </w:div>
            <w:div w:id="1550142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37352">
      <w:bodyDiv w:val="1"/>
      <w:marLeft w:val="0"/>
      <w:marRight w:val="0"/>
      <w:marTop w:val="0"/>
      <w:marBottom w:val="0"/>
      <w:divBdr>
        <w:top w:val="none" w:sz="0" w:space="0" w:color="auto"/>
        <w:left w:val="none" w:sz="0" w:space="0" w:color="auto"/>
        <w:bottom w:val="none" w:sz="0" w:space="0" w:color="auto"/>
        <w:right w:val="none" w:sz="0" w:space="0" w:color="auto"/>
      </w:divBdr>
      <w:divsChild>
        <w:div w:id="1846746645">
          <w:marLeft w:val="0"/>
          <w:marRight w:val="0"/>
          <w:marTop w:val="0"/>
          <w:marBottom w:val="0"/>
          <w:divBdr>
            <w:top w:val="none" w:sz="0" w:space="0" w:color="auto"/>
            <w:left w:val="none" w:sz="0" w:space="0" w:color="auto"/>
            <w:bottom w:val="none" w:sz="0" w:space="0" w:color="auto"/>
            <w:right w:val="none" w:sz="0" w:space="0" w:color="auto"/>
          </w:divBdr>
        </w:div>
        <w:div w:id="1682855241">
          <w:marLeft w:val="0"/>
          <w:marRight w:val="0"/>
          <w:marTop w:val="150"/>
          <w:marBottom w:val="0"/>
          <w:divBdr>
            <w:top w:val="none" w:sz="0" w:space="0" w:color="auto"/>
            <w:left w:val="none" w:sz="0" w:space="0" w:color="auto"/>
            <w:bottom w:val="none" w:sz="0" w:space="0" w:color="auto"/>
            <w:right w:val="none" w:sz="0" w:space="0" w:color="auto"/>
          </w:divBdr>
          <w:divsChild>
            <w:div w:id="1164319942">
              <w:marLeft w:val="1155"/>
              <w:marRight w:val="0"/>
              <w:marTop w:val="0"/>
              <w:marBottom w:val="0"/>
              <w:divBdr>
                <w:top w:val="none" w:sz="0" w:space="0" w:color="auto"/>
                <w:left w:val="none" w:sz="0" w:space="0" w:color="auto"/>
                <w:bottom w:val="none" w:sz="0" w:space="0" w:color="auto"/>
                <w:right w:val="none" w:sz="0" w:space="0" w:color="auto"/>
              </w:divBdr>
            </w:div>
            <w:div w:id="1722745253">
              <w:marLeft w:val="1155"/>
              <w:marRight w:val="0"/>
              <w:marTop w:val="0"/>
              <w:marBottom w:val="0"/>
              <w:divBdr>
                <w:top w:val="none" w:sz="0" w:space="0" w:color="auto"/>
                <w:left w:val="none" w:sz="0" w:space="0" w:color="auto"/>
                <w:bottom w:val="none" w:sz="0" w:space="0" w:color="auto"/>
                <w:right w:val="none" w:sz="0" w:space="0" w:color="auto"/>
              </w:divBdr>
            </w:div>
            <w:div w:id="77471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731787">
      <w:bodyDiv w:val="1"/>
      <w:marLeft w:val="0"/>
      <w:marRight w:val="0"/>
      <w:marTop w:val="0"/>
      <w:marBottom w:val="0"/>
      <w:divBdr>
        <w:top w:val="none" w:sz="0" w:space="0" w:color="auto"/>
        <w:left w:val="none" w:sz="0" w:space="0" w:color="auto"/>
        <w:bottom w:val="none" w:sz="0" w:space="0" w:color="auto"/>
        <w:right w:val="none" w:sz="0" w:space="0" w:color="auto"/>
      </w:divBdr>
      <w:divsChild>
        <w:div w:id="1055356244">
          <w:marLeft w:val="0"/>
          <w:marRight w:val="0"/>
          <w:marTop w:val="0"/>
          <w:marBottom w:val="0"/>
          <w:divBdr>
            <w:top w:val="none" w:sz="0" w:space="0" w:color="auto"/>
            <w:left w:val="none" w:sz="0" w:space="0" w:color="auto"/>
            <w:bottom w:val="none" w:sz="0" w:space="0" w:color="auto"/>
            <w:right w:val="none" w:sz="0" w:space="0" w:color="auto"/>
          </w:divBdr>
        </w:div>
        <w:div w:id="2056543522">
          <w:marLeft w:val="0"/>
          <w:marRight w:val="0"/>
          <w:marTop w:val="150"/>
          <w:marBottom w:val="0"/>
          <w:divBdr>
            <w:top w:val="none" w:sz="0" w:space="0" w:color="auto"/>
            <w:left w:val="none" w:sz="0" w:space="0" w:color="auto"/>
            <w:bottom w:val="none" w:sz="0" w:space="0" w:color="auto"/>
            <w:right w:val="none" w:sz="0" w:space="0" w:color="auto"/>
          </w:divBdr>
          <w:divsChild>
            <w:div w:id="544802979">
              <w:marLeft w:val="1155"/>
              <w:marRight w:val="0"/>
              <w:marTop w:val="0"/>
              <w:marBottom w:val="0"/>
              <w:divBdr>
                <w:top w:val="none" w:sz="0" w:space="0" w:color="auto"/>
                <w:left w:val="none" w:sz="0" w:space="0" w:color="auto"/>
                <w:bottom w:val="none" w:sz="0" w:space="0" w:color="auto"/>
                <w:right w:val="none" w:sz="0" w:space="0" w:color="auto"/>
              </w:divBdr>
            </w:div>
            <w:div w:id="1775587890">
              <w:marLeft w:val="1155"/>
              <w:marRight w:val="0"/>
              <w:marTop w:val="0"/>
              <w:marBottom w:val="0"/>
              <w:divBdr>
                <w:top w:val="none" w:sz="0" w:space="0" w:color="auto"/>
                <w:left w:val="none" w:sz="0" w:space="0" w:color="auto"/>
                <w:bottom w:val="none" w:sz="0" w:space="0" w:color="auto"/>
                <w:right w:val="none" w:sz="0" w:space="0" w:color="auto"/>
              </w:divBdr>
            </w:div>
            <w:div w:id="163749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264242">
      <w:bodyDiv w:val="1"/>
      <w:marLeft w:val="0"/>
      <w:marRight w:val="0"/>
      <w:marTop w:val="0"/>
      <w:marBottom w:val="0"/>
      <w:divBdr>
        <w:top w:val="none" w:sz="0" w:space="0" w:color="auto"/>
        <w:left w:val="none" w:sz="0" w:space="0" w:color="auto"/>
        <w:bottom w:val="none" w:sz="0" w:space="0" w:color="auto"/>
        <w:right w:val="none" w:sz="0" w:space="0" w:color="auto"/>
      </w:divBdr>
      <w:divsChild>
        <w:div w:id="1311906165">
          <w:marLeft w:val="0"/>
          <w:marRight w:val="0"/>
          <w:marTop w:val="0"/>
          <w:marBottom w:val="0"/>
          <w:divBdr>
            <w:top w:val="none" w:sz="0" w:space="0" w:color="auto"/>
            <w:left w:val="none" w:sz="0" w:space="0" w:color="auto"/>
            <w:bottom w:val="none" w:sz="0" w:space="0" w:color="auto"/>
            <w:right w:val="none" w:sz="0" w:space="0" w:color="auto"/>
          </w:divBdr>
        </w:div>
        <w:div w:id="478770908">
          <w:marLeft w:val="0"/>
          <w:marRight w:val="0"/>
          <w:marTop w:val="150"/>
          <w:marBottom w:val="0"/>
          <w:divBdr>
            <w:top w:val="none" w:sz="0" w:space="0" w:color="auto"/>
            <w:left w:val="none" w:sz="0" w:space="0" w:color="auto"/>
            <w:bottom w:val="none" w:sz="0" w:space="0" w:color="auto"/>
            <w:right w:val="none" w:sz="0" w:space="0" w:color="auto"/>
          </w:divBdr>
          <w:divsChild>
            <w:div w:id="1557425147">
              <w:marLeft w:val="1155"/>
              <w:marRight w:val="0"/>
              <w:marTop w:val="0"/>
              <w:marBottom w:val="0"/>
              <w:divBdr>
                <w:top w:val="none" w:sz="0" w:space="0" w:color="auto"/>
                <w:left w:val="none" w:sz="0" w:space="0" w:color="auto"/>
                <w:bottom w:val="none" w:sz="0" w:space="0" w:color="auto"/>
                <w:right w:val="none" w:sz="0" w:space="0" w:color="auto"/>
              </w:divBdr>
            </w:div>
            <w:div w:id="545145054">
              <w:marLeft w:val="1155"/>
              <w:marRight w:val="0"/>
              <w:marTop w:val="0"/>
              <w:marBottom w:val="0"/>
              <w:divBdr>
                <w:top w:val="none" w:sz="0" w:space="0" w:color="auto"/>
                <w:left w:val="none" w:sz="0" w:space="0" w:color="auto"/>
                <w:bottom w:val="none" w:sz="0" w:space="0" w:color="auto"/>
                <w:right w:val="none" w:sz="0" w:space="0" w:color="auto"/>
              </w:divBdr>
            </w:div>
            <w:div w:id="295449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343477">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89811">
      <w:bodyDiv w:val="1"/>
      <w:marLeft w:val="0"/>
      <w:marRight w:val="0"/>
      <w:marTop w:val="0"/>
      <w:marBottom w:val="0"/>
      <w:divBdr>
        <w:top w:val="none" w:sz="0" w:space="0" w:color="auto"/>
        <w:left w:val="none" w:sz="0" w:space="0" w:color="auto"/>
        <w:bottom w:val="none" w:sz="0" w:space="0" w:color="auto"/>
        <w:right w:val="none" w:sz="0" w:space="0" w:color="auto"/>
      </w:divBdr>
      <w:divsChild>
        <w:div w:id="764114818">
          <w:marLeft w:val="0"/>
          <w:marRight w:val="0"/>
          <w:marTop w:val="0"/>
          <w:marBottom w:val="0"/>
          <w:divBdr>
            <w:top w:val="none" w:sz="0" w:space="0" w:color="auto"/>
            <w:left w:val="none" w:sz="0" w:space="0" w:color="auto"/>
            <w:bottom w:val="none" w:sz="0" w:space="0" w:color="auto"/>
            <w:right w:val="none" w:sz="0" w:space="0" w:color="auto"/>
          </w:divBdr>
        </w:div>
        <w:div w:id="257449233">
          <w:marLeft w:val="0"/>
          <w:marRight w:val="0"/>
          <w:marTop w:val="150"/>
          <w:marBottom w:val="0"/>
          <w:divBdr>
            <w:top w:val="none" w:sz="0" w:space="0" w:color="auto"/>
            <w:left w:val="none" w:sz="0" w:space="0" w:color="auto"/>
            <w:bottom w:val="none" w:sz="0" w:space="0" w:color="auto"/>
            <w:right w:val="none" w:sz="0" w:space="0" w:color="auto"/>
          </w:divBdr>
          <w:divsChild>
            <w:div w:id="184641403">
              <w:marLeft w:val="1155"/>
              <w:marRight w:val="0"/>
              <w:marTop w:val="0"/>
              <w:marBottom w:val="0"/>
              <w:divBdr>
                <w:top w:val="none" w:sz="0" w:space="0" w:color="auto"/>
                <w:left w:val="none" w:sz="0" w:space="0" w:color="auto"/>
                <w:bottom w:val="none" w:sz="0" w:space="0" w:color="auto"/>
                <w:right w:val="none" w:sz="0" w:space="0" w:color="auto"/>
              </w:divBdr>
            </w:div>
            <w:div w:id="182207945">
              <w:marLeft w:val="1155"/>
              <w:marRight w:val="0"/>
              <w:marTop w:val="0"/>
              <w:marBottom w:val="0"/>
              <w:divBdr>
                <w:top w:val="none" w:sz="0" w:space="0" w:color="auto"/>
                <w:left w:val="none" w:sz="0" w:space="0" w:color="auto"/>
                <w:bottom w:val="none" w:sz="0" w:space="0" w:color="auto"/>
                <w:right w:val="none" w:sz="0" w:space="0" w:color="auto"/>
              </w:divBdr>
            </w:div>
            <w:div w:id="1223371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10171">
      <w:bodyDiv w:val="1"/>
      <w:marLeft w:val="0"/>
      <w:marRight w:val="0"/>
      <w:marTop w:val="0"/>
      <w:marBottom w:val="0"/>
      <w:divBdr>
        <w:top w:val="none" w:sz="0" w:space="0" w:color="auto"/>
        <w:left w:val="none" w:sz="0" w:space="0" w:color="auto"/>
        <w:bottom w:val="none" w:sz="0" w:space="0" w:color="auto"/>
        <w:right w:val="none" w:sz="0" w:space="0" w:color="auto"/>
      </w:divBdr>
      <w:divsChild>
        <w:div w:id="440616002">
          <w:marLeft w:val="0"/>
          <w:marRight w:val="0"/>
          <w:marTop w:val="0"/>
          <w:marBottom w:val="0"/>
          <w:divBdr>
            <w:top w:val="none" w:sz="0" w:space="0" w:color="auto"/>
            <w:left w:val="none" w:sz="0" w:space="0" w:color="auto"/>
            <w:bottom w:val="none" w:sz="0" w:space="0" w:color="auto"/>
            <w:right w:val="none" w:sz="0" w:space="0" w:color="auto"/>
          </w:divBdr>
        </w:div>
        <w:div w:id="1943950729">
          <w:marLeft w:val="0"/>
          <w:marRight w:val="0"/>
          <w:marTop w:val="150"/>
          <w:marBottom w:val="0"/>
          <w:divBdr>
            <w:top w:val="none" w:sz="0" w:space="0" w:color="auto"/>
            <w:left w:val="none" w:sz="0" w:space="0" w:color="auto"/>
            <w:bottom w:val="none" w:sz="0" w:space="0" w:color="auto"/>
            <w:right w:val="none" w:sz="0" w:space="0" w:color="auto"/>
          </w:divBdr>
          <w:divsChild>
            <w:div w:id="1544554988">
              <w:marLeft w:val="1155"/>
              <w:marRight w:val="0"/>
              <w:marTop w:val="0"/>
              <w:marBottom w:val="0"/>
              <w:divBdr>
                <w:top w:val="none" w:sz="0" w:space="0" w:color="auto"/>
                <w:left w:val="none" w:sz="0" w:space="0" w:color="auto"/>
                <w:bottom w:val="none" w:sz="0" w:space="0" w:color="auto"/>
                <w:right w:val="none" w:sz="0" w:space="0" w:color="auto"/>
              </w:divBdr>
            </w:div>
            <w:div w:id="797257126">
              <w:marLeft w:val="1155"/>
              <w:marRight w:val="0"/>
              <w:marTop w:val="0"/>
              <w:marBottom w:val="0"/>
              <w:divBdr>
                <w:top w:val="none" w:sz="0" w:space="0" w:color="auto"/>
                <w:left w:val="none" w:sz="0" w:space="0" w:color="auto"/>
                <w:bottom w:val="none" w:sz="0" w:space="0" w:color="auto"/>
                <w:right w:val="none" w:sz="0" w:space="0" w:color="auto"/>
              </w:divBdr>
            </w:div>
            <w:div w:id="1524782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23793">
      <w:bodyDiv w:val="1"/>
      <w:marLeft w:val="0"/>
      <w:marRight w:val="0"/>
      <w:marTop w:val="0"/>
      <w:marBottom w:val="0"/>
      <w:divBdr>
        <w:top w:val="none" w:sz="0" w:space="0" w:color="auto"/>
        <w:left w:val="none" w:sz="0" w:space="0" w:color="auto"/>
        <w:bottom w:val="none" w:sz="0" w:space="0" w:color="auto"/>
        <w:right w:val="none" w:sz="0" w:space="0" w:color="auto"/>
      </w:divBdr>
      <w:divsChild>
        <w:div w:id="411439667">
          <w:marLeft w:val="0"/>
          <w:marRight w:val="0"/>
          <w:marTop w:val="0"/>
          <w:marBottom w:val="0"/>
          <w:divBdr>
            <w:top w:val="none" w:sz="0" w:space="0" w:color="auto"/>
            <w:left w:val="none" w:sz="0" w:space="0" w:color="auto"/>
            <w:bottom w:val="none" w:sz="0" w:space="0" w:color="auto"/>
            <w:right w:val="none" w:sz="0" w:space="0" w:color="auto"/>
          </w:divBdr>
        </w:div>
        <w:div w:id="1177115708">
          <w:marLeft w:val="0"/>
          <w:marRight w:val="0"/>
          <w:marTop w:val="150"/>
          <w:marBottom w:val="0"/>
          <w:divBdr>
            <w:top w:val="none" w:sz="0" w:space="0" w:color="auto"/>
            <w:left w:val="none" w:sz="0" w:space="0" w:color="auto"/>
            <w:bottom w:val="none" w:sz="0" w:space="0" w:color="auto"/>
            <w:right w:val="none" w:sz="0" w:space="0" w:color="auto"/>
          </w:divBdr>
          <w:divsChild>
            <w:div w:id="1812364799">
              <w:marLeft w:val="1155"/>
              <w:marRight w:val="0"/>
              <w:marTop w:val="0"/>
              <w:marBottom w:val="0"/>
              <w:divBdr>
                <w:top w:val="none" w:sz="0" w:space="0" w:color="auto"/>
                <w:left w:val="none" w:sz="0" w:space="0" w:color="auto"/>
                <w:bottom w:val="none" w:sz="0" w:space="0" w:color="auto"/>
                <w:right w:val="none" w:sz="0" w:space="0" w:color="auto"/>
              </w:divBdr>
            </w:div>
            <w:div w:id="1021056053">
              <w:marLeft w:val="1155"/>
              <w:marRight w:val="0"/>
              <w:marTop w:val="0"/>
              <w:marBottom w:val="0"/>
              <w:divBdr>
                <w:top w:val="none" w:sz="0" w:space="0" w:color="auto"/>
                <w:left w:val="none" w:sz="0" w:space="0" w:color="auto"/>
                <w:bottom w:val="none" w:sz="0" w:space="0" w:color="auto"/>
                <w:right w:val="none" w:sz="0" w:space="0" w:color="auto"/>
              </w:divBdr>
            </w:div>
            <w:div w:id="106714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4962731">
      <w:bodyDiv w:val="1"/>
      <w:marLeft w:val="0"/>
      <w:marRight w:val="0"/>
      <w:marTop w:val="0"/>
      <w:marBottom w:val="0"/>
      <w:divBdr>
        <w:top w:val="none" w:sz="0" w:space="0" w:color="auto"/>
        <w:left w:val="none" w:sz="0" w:space="0" w:color="auto"/>
        <w:bottom w:val="none" w:sz="0" w:space="0" w:color="auto"/>
        <w:right w:val="none" w:sz="0" w:space="0" w:color="auto"/>
      </w:divBdr>
      <w:divsChild>
        <w:div w:id="753354411">
          <w:marLeft w:val="0"/>
          <w:marRight w:val="0"/>
          <w:marTop w:val="0"/>
          <w:marBottom w:val="0"/>
          <w:divBdr>
            <w:top w:val="none" w:sz="0" w:space="0" w:color="auto"/>
            <w:left w:val="none" w:sz="0" w:space="0" w:color="auto"/>
            <w:bottom w:val="none" w:sz="0" w:space="0" w:color="auto"/>
            <w:right w:val="none" w:sz="0" w:space="0" w:color="auto"/>
          </w:divBdr>
        </w:div>
        <w:div w:id="1398480124">
          <w:marLeft w:val="0"/>
          <w:marRight w:val="0"/>
          <w:marTop w:val="150"/>
          <w:marBottom w:val="0"/>
          <w:divBdr>
            <w:top w:val="none" w:sz="0" w:space="0" w:color="auto"/>
            <w:left w:val="none" w:sz="0" w:space="0" w:color="auto"/>
            <w:bottom w:val="none" w:sz="0" w:space="0" w:color="auto"/>
            <w:right w:val="none" w:sz="0" w:space="0" w:color="auto"/>
          </w:divBdr>
          <w:divsChild>
            <w:div w:id="586310336">
              <w:marLeft w:val="1155"/>
              <w:marRight w:val="0"/>
              <w:marTop w:val="0"/>
              <w:marBottom w:val="0"/>
              <w:divBdr>
                <w:top w:val="none" w:sz="0" w:space="0" w:color="auto"/>
                <w:left w:val="none" w:sz="0" w:space="0" w:color="auto"/>
                <w:bottom w:val="none" w:sz="0" w:space="0" w:color="auto"/>
                <w:right w:val="none" w:sz="0" w:space="0" w:color="auto"/>
              </w:divBdr>
            </w:div>
            <w:div w:id="231081526">
              <w:marLeft w:val="1155"/>
              <w:marRight w:val="0"/>
              <w:marTop w:val="0"/>
              <w:marBottom w:val="0"/>
              <w:divBdr>
                <w:top w:val="none" w:sz="0" w:space="0" w:color="auto"/>
                <w:left w:val="none" w:sz="0" w:space="0" w:color="auto"/>
                <w:bottom w:val="none" w:sz="0" w:space="0" w:color="auto"/>
                <w:right w:val="none" w:sz="0" w:space="0" w:color="auto"/>
              </w:divBdr>
            </w:div>
            <w:div w:id="141154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078317">
      <w:bodyDiv w:val="1"/>
      <w:marLeft w:val="0"/>
      <w:marRight w:val="0"/>
      <w:marTop w:val="0"/>
      <w:marBottom w:val="0"/>
      <w:divBdr>
        <w:top w:val="none" w:sz="0" w:space="0" w:color="auto"/>
        <w:left w:val="none" w:sz="0" w:space="0" w:color="auto"/>
        <w:bottom w:val="none" w:sz="0" w:space="0" w:color="auto"/>
        <w:right w:val="none" w:sz="0" w:space="0" w:color="auto"/>
      </w:divBdr>
      <w:divsChild>
        <w:div w:id="1094863302">
          <w:marLeft w:val="0"/>
          <w:marRight w:val="0"/>
          <w:marTop w:val="0"/>
          <w:marBottom w:val="0"/>
          <w:divBdr>
            <w:top w:val="none" w:sz="0" w:space="0" w:color="auto"/>
            <w:left w:val="none" w:sz="0" w:space="0" w:color="auto"/>
            <w:bottom w:val="none" w:sz="0" w:space="0" w:color="auto"/>
            <w:right w:val="none" w:sz="0" w:space="0" w:color="auto"/>
          </w:divBdr>
        </w:div>
        <w:div w:id="1030716622">
          <w:marLeft w:val="0"/>
          <w:marRight w:val="0"/>
          <w:marTop w:val="150"/>
          <w:marBottom w:val="0"/>
          <w:divBdr>
            <w:top w:val="none" w:sz="0" w:space="0" w:color="auto"/>
            <w:left w:val="none" w:sz="0" w:space="0" w:color="auto"/>
            <w:bottom w:val="none" w:sz="0" w:space="0" w:color="auto"/>
            <w:right w:val="none" w:sz="0" w:space="0" w:color="auto"/>
          </w:divBdr>
          <w:divsChild>
            <w:div w:id="972562740">
              <w:marLeft w:val="1155"/>
              <w:marRight w:val="0"/>
              <w:marTop w:val="0"/>
              <w:marBottom w:val="0"/>
              <w:divBdr>
                <w:top w:val="none" w:sz="0" w:space="0" w:color="auto"/>
                <w:left w:val="none" w:sz="0" w:space="0" w:color="auto"/>
                <w:bottom w:val="none" w:sz="0" w:space="0" w:color="auto"/>
                <w:right w:val="none" w:sz="0" w:space="0" w:color="auto"/>
              </w:divBdr>
            </w:div>
            <w:div w:id="1786459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349106">
      <w:bodyDiv w:val="1"/>
      <w:marLeft w:val="0"/>
      <w:marRight w:val="0"/>
      <w:marTop w:val="0"/>
      <w:marBottom w:val="0"/>
      <w:divBdr>
        <w:top w:val="none" w:sz="0" w:space="0" w:color="auto"/>
        <w:left w:val="none" w:sz="0" w:space="0" w:color="auto"/>
        <w:bottom w:val="none" w:sz="0" w:space="0" w:color="auto"/>
        <w:right w:val="none" w:sz="0" w:space="0" w:color="auto"/>
      </w:divBdr>
      <w:divsChild>
        <w:div w:id="1765879694">
          <w:marLeft w:val="0"/>
          <w:marRight w:val="0"/>
          <w:marTop w:val="0"/>
          <w:marBottom w:val="0"/>
          <w:divBdr>
            <w:top w:val="none" w:sz="0" w:space="0" w:color="auto"/>
            <w:left w:val="none" w:sz="0" w:space="0" w:color="auto"/>
            <w:bottom w:val="none" w:sz="0" w:space="0" w:color="auto"/>
            <w:right w:val="none" w:sz="0" w:space="0" w:color="auto"/>
          </w:divBdr>
        </w:div>
        <w:div w:id="1815828730">
          <w:marLeft w:val="0"/>
          <w:marRight w:val="0"/>
          <w:marTop w:val="150"/>
          <w:marBottom w:val="0"/>
          <w:divBdr>
            <w:top w:val="none" w:sz="0" w:space="0" w:color="auto"/>
            <w:left w:val="none" w:sz="0" w:space="0" w:color="auto"/>
            <w:bottom w:val="none" w:sz="0" w:space="0" w:color="auto"/>
            <w:right w:val="none" w:sz="0" w:space="0" w:color="auto"/>
          </w:divBdr>
          <w:divsChild>
            <w:div w:id="1152065126">
              <w:marLeft w:val="1155"/>
              <w:marRight w:val="0"/>
              <w:marTop w:val="0"/>
              <w:marBottom w:val="0"/>
              <w:divBdr>
                <w:top w:val="none" w:sz="0" w:space="0" w:color="auto"/>
                <w:left w:val="none" w:sz="0" w:space="0" w:color="auto"/>
                <w:bottom w:val="none" w:sz="0" w:space="0" w:color="auto"/>
                <w:right w:val="none" w:sz="0" w:space="0" w:color="auto"/>
              </w:divBdr>
            </w:div>
            <w:div w:id="934173310">
              <w:marLeft w:val="1155"/>
              <w:marRight w:val="0"/>
              <w:marTop w:val="0"/>
              <w:marBottom w:val="0"/>
              <w:divBdr>
                <w:top w:val="none" w:sz="0" w:space="0" w:color="auto"/>
                <w:left w:val="none" w:sz="0" w:space="0" w:color="auto"/>
                <w:bottom w:val="none" w:sz="0" w:space="0" w:color="auto"/>
                <w:right w:val="none" w:sz="0" w:space="0" w:color="auto"/>
              </w:divBdr>
            </w:div>
            <w:div w:id="893614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6155">
      <w:bodyDiv w:val="1"/>
      <w:marLeft w:val="0"/>
      <w:marRight w:val="0"/>
      <w:marTop w:val="0"/>
      <w:marBottom w:val="0"/>
      <w:divBdr>
        <w:top w:val="none" w:sz="0" w:space="0" w:color="auto"/>
        <w:left w:val="none" w:sz="0" w:space="0" w:color="auto"/>
        <w:bottom w:val="none" w:sz="0" w:space="0" w:color="auto"/>
        <w:right w:val="none" w:sz="0" w:space="0" w:color="auto"/>
      </w:divBdr>
      <w:divsChild>
        <w:div w:id="763722375">
          <w:marLeft w:val="0"/>
          <w:marRight w:val="0"/>
          <w:marTop w:val="0"/>
          <w:marBottom w:val="0"/>
          <w:divBdr>
            <w:top w:val="none" w:sz="0" w:space="0" w:color="auto"/>
            <w:left w:val="none" w:sz="0" w:space="0" w:color="auto"/>
            <w:bottom w:val="none" w:sz="0" w:space="0" w:color="auto"/>
            <w:right w:val="none" w:sz="0" w:space="0" w:color="auto"/>
          </w:divBdr>
        </w:div>
        <w:div w:id="1640841954">
          <w:marLeft w:val="0"/>
          <w:marRight w:val="0"/>
          <w:marTop w:val="150"/>
          <w:marBottom w:val="0"/>
          <w:divBdr>
            <w:top w:val="none" w:sz="0" w:space="0" w:color="auto"/>
            <w:left w:val="none" w:sz="0" w:space="0" w:color="auto"/>
            <w:bottom w:val="none" w:sz="0" w:space="0" w:color="auto"/>
            <w:right w:val="none" w:sz="0" w:space="0" w:color="auto"/>
          </w:divBdr>
          <w:divsChild>
            <w:div w:id="62487167">
              <w:marLeft w:val="1155"/>
              <w:marRight w:val="0"/>
              <w:marTop w:val="0"/>
              <w:marBottom w:val="0"/>
              <w:divBdr>
                <w:top w:val="none" w:sz="0" w:space="0" w:color="auto"/>
                <w:left w:val="none" w:sz="0" w:space="0" w:color="auto"/>
                <w:bottom w:val="none" w:sz="0" w:space="0" w:color="auto"/>
                <w:right w:val="none" w:sz="0" w:space="0" w:color="auto"/>
              </w:divBdr>
            </w:div>
            <w:div w:id="432825106">
              <w:marLeft w:val="1155"/>
              <w:marRight w:val="0"/>
              <w:marTop w:val="0"/>
              <w:marBottom w:val="0"/>
              <w:divBdr>
                <w:top w:val="none" w:sz="0" w:space="0" w:color="auto"/>
                <w:left w:val="none" w:sz="0" w:space="0" w:color="auto"/>
                <w:bottom w:val="none" w:sz="0" w:space="0" w:color="auto"/>
                <w:right w:val="none" w:sz="0" w:space="0" w:color="auto"/>
              </w:divBdr>
            </w:div>
            <w:div w:id="162026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883851">
      <w:bodyDiv w:val="1"/>
      <w:marLeft w:val="0"/>
      <w:marRight w:val="0"/>
      <w:marTop w:val="0"/>
      <w:marBottom w:val="0"/>
      <w:divBdr>
        <w:top w:val="none" w:sz="0" w:space="0" w:color="auto"/>
        <w:left w:val="none" w:sz="0" w:space="0" w:color="auto"/>
        <w:bottom w:val="none" w:sz="0" w:space="0" w:color="auto"/>
        <w:right w:val="none" w:sz="0" w:space="0" w:color="auto"/>
      </w:divBdr>
      <w:divsChild>
        <w:div w:id="634994812">
          <w:marLeft w:val="0"/>
          <w:marRight w:val="0"/>
          <w:marTop w:val="0"/>
          <w:marBottom w:val="0"/>
          <w:divBdr>
            <w:top w:val="none" w:sz="0" w:space="0" w:color="auto"/>
            <w:left w:val="none" w:sz="0" w:space="0" w:color="auto"/>
            <w:bottom w:val="none" w:sz="0" w:space="0" w:color="auto"/>
            <w:right w:val="none" w:sz="0" w:space="0" w:color="auto"/>
          </w:divBdr>
        </w:div>
        <w:div w:id="864633998">
          <w:marLeft w:val="0"/>
          <w:marRight w:val="0"/>
          <w:marTop w:val="150"/>
          <w:marBottom w:val="0"/>
          <w:divBdr>
            <w:top w:val="none" w:sz="0" w:space="0" w:color="auto"/>
            <w:left w:val="none" w:sz="0" w:space="0" w:color="auto"/>
            <w:bottom w:val="none" w:sz="0" w:space="0" w:color="auto"/>
            <w:right w:val="none" w:sz="0" w:space="0" w:color="auto"/>
          </w:divBdr>
          <w:divsChild>
            <w:div w:id="478157449">
              <w:marLeft w:val="1155"/>
              <w:marRight w:val="0"/>
              <w:marTop w:val="0"/>
              <w:marBottom w:val="0"/>
              <w:divBdr>
                <w:top w:val="none" w:sz="0" w:space="0" w:color="auto"/>
                <w:left w:val="none" w:sz="0" w:space="0" w:color="auto"/>
                <w:bottom w:val="none" w:sz="0" w:space="0" w:color="auto"/>
                <w:right w:val="none" w:sz="0" w:space="0" w:color="auto"/>
              </w:divBdr>
            </w:div>
            <w:div w:id="2087680204">
              <w:marLeft w:val="1155"/>
              <w:marRight w:val="0"/>
              <w:marTop w:val="0"/>
              <w:marBottom w:val="0"/>
              <w:divBdr>
                <w:top w:val="none" w:sz="0" w:space="0" w:color="auto"/>
                <w:left w:val="none" w:sz="0" w:space="0" w:color="auto"/>
                <w:bottom w:val="none" w:sz="0" w:space="0" w:color="auto"/>
                <w:right w:val="none" w:sz="0" w:space="0" w:color="auto"/>
              </w:divBdr>
            </w:div>
            <w:div w:id="163841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6970312">
      <w:bodyDiv w:val="1"/>
      <w:marLeft w:val="0"/>
      <w:marRight w:val="0"/>
      <w:marTop w:val="0"/>
      <w:marBottom w:val="0"/>
      <w:divBdr>
        <w:top w:val="none" w:sz="0" w:space="0" w:color="auto"/>
        <w:left w:val="none" w:sz="0" w:space="0" w:color="auto"/>
        <w:bottom w:val="none" w:sz="0" w:space="0" w:color="auto"/>
        <w:right w:val="none" w:sz="0" w:space="0" w:color="auto"/>
      </w:divBdr>
      <w:divsChild>
        <w:div w:id="1660885478">
          <w:marLeft w:val="0"/>
          <w:marRight w:val="0"/>
          <w:marTop w:val="0"/>
          <w:marBottom w:val="0"/>
          <w:divBdr>
            <w:top w:val="none" w:sz="0" w:space="0" w:color="auto"/>
            <w:left w:val="none" w:sz="0" w:space="0" w:color="auto"/>
            <w:bottom w:val="none" w:sz="0" w:space="0" w:color="auto"/>
            <w:right w:val="none" w:sz="0" w:space="0" w:color="auto"/>
          </w:divBdr>
        </w:div>
        <w:div w:id="633871292">
          <w:marLeft w:val="0"/>
          <w:marRight w:val="0"/>
          <w:marTop w:val="150"/>
          <w:marBottom w:val="0"/>
          <w:divBdr>
            <w:top w:val="none" w:sz="0" w:space="0" w:color="auto"/>
            <w:left w:val="none" w:sz="0" w:space="0" w:color="auto"/>
            <w:bottom w:val="none" w:sz="0" w:space="0" w:color="auto"/>
            <w:right w:val="none" w:sz="0" w:space="0" w:color="auto"/>
          </w:divBdr>
          <w:divsChild>
            <w:div w:id="86930204">
              <w:marLeft w:val="1155"/>
              <w:marRight w:val="0"/>
              <w:marTop w:val="0"/>
              <w:marBottom w:val="0"/>
              <w:divBdr>
                <w:top w:val="none" w:sz="0" w:space="0" w:color="auto"/>
                <w:left w:val="none" w:sz="0" w:space="0" w:color="auto"/>
                <w:bottom w:val="none" w:sz="0" w:space="0" w:color="auto"/>
                <w:right w:val="none" w:sz="0" w:space="0" w:color="auto"/>
              </w:divBdr>
            </w:div>
            <w:div w:id="894707011">
              <w:marLeft w:val="1155"/>
              <w:marRight w:val="0"/>
              <w:marTop w:val="0"/>
              <w:marBottom w:val="0"/>
              <w:divBdr>
                <w:top w:val="none" w:sz="0" w:space="0" w:color="auto"/>
                <w:left w:val="none" w:sz="0" w:space="0" w:color="auto"/>
                <w:bottom w:val="none" w:sz="0" w:space="0" w:color="auto"/>
                <w:right w:val="none" w:sz="0" w:space="0" w:color="auto"/>
              </w:divBdr>
            </w:div>
            <w:div w:id="68046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20331">
      <w:bodyDiv w:val="1"/>
      <w:marLeft w:val="0"/>
      <w:marRight w:val="0"/>
      <w:marTop w:val="0"/>
      <w:marBottom w:val="0"/>
      <w:divBdr>
        <w:top w:val="none" w:sz="0" w:space="0" w:color="auto"/>
        <w:left w:val="none" w:sz="0" w:space="0" w:color="auto"/>
        <w:bottom w:val="none" w:sz="0" w:space="0" w:color="auto"/>
        <w:right w:val="none" w:sz="0" w:space="0" w:color="auto"/>
      </w:divBdr>
      <w:divsChild>
        <w:div w:id="94862418">
          <w:marLeft w:val="0"/>
          <w:marRight w:val="0"/>
          <w:marTop w:val="0"/>
          <w:marBottom w:val="0"/>
          <w:divBdr>
            <w:top w:val="none" w:sz="0" w:space="0" w:color="auto"/>
            <w:left w:val="none" w:sz="0" w:space="0" w:color="auto"/>
            <w:bottom w:val="none" w:sz="0" w:space="0" w:color="auto"/>
            <w:right w:val="none" w:sz="0" w:space="0" w:color="auto"/>
          </w:divBdr>
        </w:div>
        <w:div w:id="691305651">
          <w:marLeft w:val="0"/>
          <w:marRight w:val="0"/>
          <w:marTop w:val="150"/>
          <w:marBottom w:val="0"/>
          <w:divBdr>
            <w:top w:val="none" w:sz="0" w:space="0" w:color="auto"/>
            <w:left w:val="none" w:sz="0" w:space="0" w:color="auto"/>
            <w:bottom w:val="none" w:sz="0" w:space="0" w:color="auto"/>
            <w:right w:val="none" w:sz="0" w:space="0" w:color="auto"/>
          </w:divBdr>
          <w:divsChild>
            <w:div w:id="327247665">
              <w:marLeft w:val="1155"/>
              <w:marRight w:val="0"/>
              <w:marTop w:val="0"/>
              <w:marBottom w:val="0"/>
              <w:divBdr>
                <w:top w:val="none" w:sz="0" w:space="0" w:color="auto"/>
                <w:left w:val="none" w:sz="0" w:space="0" w:color="auto"/>
                <w:bottom w:val="none" w:sz="0" w:space="0" w:color="auto"/>
                <w:right w:val="none" w:sz="0" w:space="0" w:color="auto"/>
              </w:divBdr>
            </w:div>
            <w:div w:id="1798646567">
              <w:marLeft w:val="1155"/>
              <w:marRight w:val="0"/>
              <w:marTop w:val="0"/>
              <w:marBottom w:val="0"/>
              <w:divBdr>
                <w:top w:val="none" w:sz="0" w:space="0" w:color="auto"/>
                <w:left w:val="none" w:sz="0" w:space="0" w:color="auto"/>
                <w:bottom w:val="none" w:sz="0" w:space="0" w:color="auto"/>
                <w:right w:val="none" w:sz="0" w:space="0" w:color="auto"/>
              </w:divBdr>
            </w:div>
            <w:div w:id="239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3355">
      <w:bodyDiv w:val="1"/>
      <w:marLeft w:val="0"/>
      <w:marRight w:val="0"/>
      <w:marTop w:val="0"/>
      <w:marBottom w:val="0"/>
      <w:divBdr>
        <w:top w:val="none" w:sz="0" w:space="0" w:color="auto"/>
        <w:left w:val="none" w:sz="0" w:space="0" w:color="auto"/>
        <w:bottom w:val="none" w:sz="0" w:space="0" w:color="auto"/>
        <w:right w:val="none" w:sz="0" w:space="0" w:color="auto"/>
      </w:divBdr>
      <w:divsChild>
        <w:div w:id="110050533">
          <w:marLeft w:val="0"/>
          <w:marRight w:val="0"/>
          <w:marTop w:val="0"/>
          <w:marBottom w:val="0"/>
          <w:divBdr>
            <w:top w:val="none" w:sz="0" w:space="0" w:color="auto"/>
            <w:left w:val="none" w:sz="0" w:space="0" w:color="auto"/>
            <w:bottom w:val="none" w:sz="0" w:space="0" w:color="auto"/>
            <w:right w:val="none" w:sz="0" w:space="0" w:color="auto"/>
          </w:divBdr>
        </w:div>
        <w:div w:id="691879073">
          <w:marLeft w:val="0"/>
          <w:marRight w:val="0"/>
          <w:marTop w:val="150"/>
          <w:marBottom w:val="0"/>
          <w:divBdr>
            <w:top w:val="none" w:sz="0" w:space="0" w:color="auto"/>
            <w:left w:val="none" w:sz="0" w:space="0" w:color="auto"/>
            <w:bottom w:val="none" w:sz="0" w:space="0" w:color="auto"/>
            <w:right w:val="none" w:sz="0" w:space="0" w:color="auto"/>
          </w:divBdr>
          <w:divsChild>
            <w:div w:id="855509241">
              <w:marLeft w:val="1155"/>
              <w:marRight w:val="0"/>
              <w:marTop w:val="0"/>
              <w:marBottom w:val="0"/>
              <w:divBdr>
                <w:top w:val="none" w:sz="0" w:space="0" w:color="auto"/>
                <w:left w:val="none" w:sz="0" w:space="0" w:color="auto"/>
                <w:bottom w:val="none" w:sz="0" w:space="0" w:color="auto"/>
                <w:right w:val="none" w:sz="0" w:space="0" w:color="auto"/>
              </w:divBdr>
            </w:div>
            <w:div w:id="1111239672">
              <w:marLeft w:val="1155"/>
              <w:marRight w:val="0"/>
              <w:marTop w:val="0"/>
              <w:marBottom w:val="0"/>
              <w:divBdr>
                <w:top w:val="none" w:sz="0" w:space="0" w:color="auto"/>
                <w:left w:val="none" w:sz="0" w:space="0" w:color="auto"/>
                <w:bottom w:val="none" w:sz="0" w:space="0" w:color="auto"/>
                <w:right w:val="none" w:sz="0" w:space="0" w:color="auto"/>
              </w:divBdr>
            </w:div>
            <w:div w:id="189499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19881">
      <w:bodyDiv w:val="1"/>
      <w:marLeft w:val="0"/>
      <w:marRight w:val="0"/>
      <w:marTop w:val="0"/>
      <w:marBottom w:val="0"/>
      <w:divBdr>
        <w:top w:val="none" w:sz="0" w:space="0" w:color="auto"/>
        <w:left w:val="none" w:sz="0" w:space="0" w:color="auto"/>
        <w:bottom w:val="none" w:sz="0" w:space="0" w:color="auto"/>
        <w:right w:val="none" w:sz="0" w:space="0" w:color="auto"/>
      </w:divBdr>
      <w:divsChild>
        <w:div w:id="730814316">
          <w:marLeft w:val="0"/>
          <w:marRight w:val="0"/>
          <w:marTop w:val="0"/>
          <w:marBottom w:val="0"/>
          <w:divBdr>
            <w:top w:val="none" w:sz="0" w:space="0" w:color="auto"/>
            <w:left w:val="none" w:sz="0" w:space="0" w:color="auto"/>
            <w:bottom w:val="none" w:sz="0" w:space="0" w:color="auto"/>
            <w:right w:val="none" w:sz="0" w:space="0" w:color="auto"/>
          </w:divBdr>
        </w:div>
        <w:div w:id="1048148650">
          <w:marLeft w:val="0"/>
          <w:marRight w:val="0"/>
          <w:marTop w:val="150"/>
          <w:marBottom w:val="0"/>
          <w:divBdr>
            <w:top w:val="none" w:sz="0" w:space="0" w:color="auto"/>
            <w:left w:val="none" w:sz="0" w:space="0" w:color="auto"/>
            <w:bottom w:val="none" w:sz="0" w:space="0" w:color="auto"/>
            <w:right w:val="none" w:sz="0" w:space="0" w:color="auto"/>
          </w:divBdr>
          <w:divsChild>
            <w:div w:id="729688338">
              <w:marLeft w:val="1155"/>
              <w:marRight w:val="0"/>
              <w:marTop w:val="0"/>
              <w:marBottom w:val="0"/>
              <w:divBdr>
                <w:top w:val="none" w:sz="0" w:space="0" w:color="auto"/>
                <w:left w:val="none" w:sz="0" w:space="0" w:color="auto"/>
                <w:bottom w:val="none" w:sz="0" w:space="0" w:color="auto"/>
                <w:right w:val="none" w:sz="0" w:space="0" w:color="auto"/>
              </w:divBdr>
            </w:div>
            <w:div w:id="861095466">
              <w:marLeft w:val="1155"/>
              <w:marRight w:val="0"/>
              <w:marTop w:val="0"/>
              <w:marBottom w:val="0"/>
              <w:divBdr>
                <w:top w:val="none" w:sz="0" w:space="0" w:color="auto"/>
                <w:left w:val="none" w:sz="0" w:space="0" w:color="auto"/>
                <w:bottom w:val="none" w:sz="0" w:space="0" w:color="auto"/>
                <w:right w:val="none" w:sz="0" w:space="0" w:color="auto"/>
              </w:divBdr>
            </w:div>
            <w:div w:id="1760633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8890581">
      <w:bodyDiv w:val="1"/>
      <w:marLeft w:val="0"/>
      <w:marRight w:val="0"/>
      <w:marTop w:val="0"/>
      <w:marBottom w:val="0"/>
      <w:divBdr>
        <w:top w:val="none" w:sz="0" w:space="0" w:color="auto"/>
        <w:left w:val="none" w:sz="0" w:space="0" w:color="auto"/>
        <w:bottom w:val="none" w:sz="0" w:space="0" w:color="auto"/>
        <w:right w:val="none" w:sz="0" w:space="0" w:color="auto"/>
      </w:divBdr>
      <w:divsChild>
        <w:div w:id="2053340879">
          <w:marLeft w:val="0"/>
          <w:marRight w:val="0"/>
          <w:marTop w:val="0"/>
          <w:marBottom w:val="0"/>
          <w:divBdr>
            <w:top w:val="none" w:sz="0" w:space="0" w:color="auto"/>
            <w:left w:val="none" w:sz="0" w:space="0" w:color="auto"/>
            <w:bottom w:val="none" w:sz="0" w:space="0" w:color="auto"/>
            <w:right w:val="none" w:sz="0" w:space="0" w:color="auto"/>
          </w:divBdr>
        </w:div>
        <w:div w:id="556014614">
          <w:marLeft w:val="0"/>
          <w:marRight w:val="0"/>
          <w:marTop w:val="150"/>
          <w:marBottom w:val="0"/>
          <w:divBdr>
            <w:top w:val="none" w:sz="0" w:space="0" w:color="auto"/>
            <w:left w:val="none" w:sz="0" w:space="0" w:color="auto"/>
            <w:bottom w:val="none" w:sz="0" w:space="0" w:color="auto"/>
            <w:right w:val="none" w:sz="0" w:space="0" w:color="auto"/>
          </w:divBdr>
          <w:divsChild>
            <w:div w:id="1315641437">
              <w:marLeft w:val="1155"/>
              <w:marRight w:val="0"/>
              <w:marTop w:val="0"/>
              <w:marBottom w:val="0"/>
              <w:divBdr>
                <w:top w:val="none" w:sz="0" w:space="0" w:color="auto"/>
                <w:left w:val="none" w:sz="0" w:space="0" w:color="auto"/>
                <w:bottom w:val="none" w:sz="0" w:space="0" w:color="auto"/>
                <w:right w:val="none" w:sz="0" w:space="0" w:color="auto"/>
              </w:divBdr>
            </w:div>
            <w:div w:id="804081702">
              <w:marLeft w:val="1155"/>
              <w:marRight w:val="0"/>
              <w:marTop w:val="0"/>
              <w:marBottom w:val="0"/>
              <w:divBdr>
                <w:top w:val="none" w:sz="0" w:space="0" w:color="auto"/>
                <w:left w:val="none" w:sz="0" w:space="0" w:color="auto"/>
                <w:bottom w:val="none" w:sz="0" w:space="0" w:color="auto"/>
                <w:right w:val="none" w:sz="0" w:space="0" w:color="auto"/>
              </w:divBdr>
            </w:div>
            <w:div w:id="1835485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32392">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335">
      <w:bodyDiv w:val="1"/>
      <w:marLeft w:val="0"/>
      <w:marRight w:val="0"/>
      <w:marTop w:val="0"/>
      <w:marBottom w:val="0"/>
      <w:divBdr>
        <w:top w:val="none" w:sz="0" w:space="0" w:color="auto"/>
        <w:left w:val="none" w:sz="0" w:space="0" w:color="auto"/>
        <w:bottom w:val="none" w:sz="0" w:space="0" w:color="auto"/>
        <w:right w:val="none" w:sz="0" w:space="0" w:color="auto"/>
      </w:divBdr>
      <w:divsChild>
        <w:div w:id="929001614">
          <w:marLeft w:val="0"/>
          <w:marRight w:val="0"/>
          <w:marTop w:val="0"/>
          <w:marBottom w:val="0"/>
          <w:divBdr>
            <w:top w:val="none" w:sz="0" w:space="0" w:color="auto"/>
            <w:left w:val="none" w:sz="0" w:space="0" w:color="auto"/>
            <w:bottom w:val="none" w:sz="0" w:space="0" w:color="auto"/>
            <w:right w:val="none" w:sz="0" w:space="0" w:color="auto"/>
          </w:divBdr>
        </w:div>
        <w:div w:id="2003316459">
          <w:marLeft w:val="0"/>
          <w:marRight w:val="0"/>
          <w:marTop w:val="150"/>
          <w:marBottom w:val="0"/>
          <w:divBdr>
            <w:top w:val="none" w:sz="0" w:space="0" w:color="auto"/>
            <w:left w:val="none" w:sz="0" w:space="0" w:color="auto"/>
            <w:bottom w:val="none" w:sz="0" w:space="0" w:color="auto"/>
            <w:right w:val="none" w:sz="0" w:space="0" w:color="auto"/>
          </w:divBdr>
          <w:divsChild>
            <w:div w:id="485633315">
              <w:marLeft w:val="1155"/>
              <w:marRight w:val="0"/>
              <w:marTop w:val="0"/>
              <w:marBottom w:val="0"/>
              <w:divBdr>
                <w:top w:val="none" w:sz="0" w:space="0" w:color="auto"/>
                <w:left w:val="none" w:sz="0" w:space="0" w:color="auto"/>
                <w:bottom w:val="none" w:sz="0" w:space="0" w:color="auto"/>
                <w:right w:val="none" w:sz="0" w:space="0" w:color="auto"/>
              </w:divBdr>
            </w:div>
            <w:div w:id="461309551">
              <w:marLeft w:val="1155"/>
              <w:marRight w:val="0"/>
              <w:marTop w:val="0"/>
              <w:marBottom w:val="0"/>
              <w:divBdr>
                <w:top w:val="none" w:sz="0" w:space="0" w:color="auto"/>
                <w:left w:val="none" w:sz="0" w:space="0" w:color="auto"/>
                <w:bottom w:val="none" w:sz="0" w:space="0" w:color="auto"/>
                <w:right w:val="none" w:sz="0" w:space="0" w:color="auto"/>
              </w:divBdr>
            </w:div>
            <w:div w:id="1451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858552">
      <w:bodyDiv w:val="1"/>
      <w:marLeft w:val="0"/>
      <w:marRight w:val="0"/>
      <w:marTop w:val="0"/>
      <w:marBottom w:val="0"/>
      <w:divBdr>
        <w:top w:val="none" w:sz="0" w:space="0" w:color="auto"/>
        <w:left w:val="none" w:sz="0" w:space="0" w:color="auto"/>
        <w:bottom w:val="none" w:sz="0" w:space="0" w:color="auto"/>
        <w:right w:val="none" w:sz="0" w:space="0" w:color="auto"/>
      </w:divBdr>
      <w:divsChild>
        <w:div w:id="1231384208">
          <w:marLeft w:val="0"/>
          <w:marRight w:val="0"/>
          <w:marTop w:val="0"/>
          <w:marBottom w:val="0"/>
          <w:divBdr>
            <w:top w:val="none" w:sz="0" w:space="0" w:color="auto"/>
            <w:left w:val="none" w:sz="0" w:space="0" w:color="auto"/>
            <w:bottom w:val="none" w:sz="0" w:space="0" w:color="auto"/>
            <w:right w:val="none" w:sz="0" w:space="0" w:color="auto"/>
          </w:divBdr>
        </w:div>
        <w:div w:id="1618828905">
          <w:marLeft w:val="0"/>
          <w:marRight w:val="0"/>
          <w:marTop w:val="150"/>
          <w:marBottom w:val="0"/>
          <w:divBdr>
            <w:top w:val="none" w:sz="0" w:space="0" w:color="auto"/>
            <w:left w:val="none" w:sz="0" w:space="0" w:color="auto"/>
            <w:bottom w:val="none" w:sz="0" w:space="0" w:color="auto"/>
            <w:right w:val="none" w:sz="0" w:space="0" w:color="auto"/>
          </w:divBdr>
          <w:divsChild>
            <w:div w:id="1235701321">
              <w:marLeft w:val="1155"/>
              <w:marRight w:val="0"/>
              <w:marTop w:val="0"/>
              <w:marBottom w:val="0"/>
              <w:divBdr>
                <w:top w:val="none" w:sz="0" w:space="0" w:color="auto"/>
                <w:left w:val="none" w:sz="0" w:space="0" w:color="auto"/>
                <w:bottom w:val="none" w:sz="0" w:space="0" w:color="auto"/>
                <w:right w:val="none" w:sz="0" w:space="0" w:color="auto"/>
              </w:divBdr>
            </w:div>
            <w:div w:id="1503886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28823">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364617">
      <w:bodyDiv w:val="1"/>
      <w:marLeft w:val="0"/>
      <w:marRight w:val="0"/>
      <w:marTop w:val="0"/>
      <w:marBottom w:val="0"/>
      <w:divBdr>
        <w:top w:val="none" w:sz="0" w:space="0" w:color="auto"/>
        <w:left w:val="none" w:sz="0" w:space="0" w:color="auto"/>
        <w:bottom w:val="none" w:sz="0" w:space="0" w:color="auto"/>
        <w:right w:val="none" w:sz="0" w:space="0" w:color="auto"/>
      </w:divBdr>
      <w:divsChild>
        <w:div w:id="1427339028">
          <w:marLeft w:val="0"/>
          <w:marRight w:val="0"/>
          <w:marTop w:val="0"/>
          <w:marBottom w:val="0"/>
          <w:divBdr>
            <w:top w:val="none" w:sz="0" w:space="0" w:color="auto"/>
            <w:left w:val="none" w:sz="0" w:space="0" w:color="auto"/>
            <w:bottom w:val="none" w:sz="0" w:space="0" w:color="auto"/>
            <w:right w:val="none" w:sz="0" w:space="0" w:color="auto"/>
          </w:divBdr>
        </w:div>
        <w:div w:id="1671636631">
          <w:marLeft w:val="0"/>
          <w:marRight w:val="0"/>
          <w:marTop w:val="150"/>
          <w:marBottom w:val="0"/>
          <w:divBdr>
            <w:top w:val="none" w:sz="0" w:space="0" w:color="auto"/>
            <w:left w:val="none" w:sz="0" w:space="0" w:color="auto"/>
            <w:bottom w:val="none" w:sz="0" w:space="0" w:color="auto"/>
            <w:right w:val="none" w:sz="0" w:space="0" w:color="auto"/>
          </w:divBdr>
          <w:divsChild>
            <w:div w:id="819427067">
              <w:marLeft w:val="1155"/>
              <w:marRight w:val="0"/>
              <w:marTop w:val="0"/>
              <w:marBottom w:val="0"/>
              <w:divBdr>
                <w:top w:val="none" w:sz="0" w:space="0" w:color="auto"/>
                <w:left w:val="none" w:sz="0" w:space="0" w:color="auto"/>
                <w:bottom w:val="none" w:sz="0" w:space="0" w:color="auto"/>
                <w:right w:val="none" w:sz="0" w:space="0" w:color="auto"/>
              </w:divBdr>
            </w:div>
            <w:div w:id="472798370">
              <w:marLeft w:val="1155"/>
              <w:marRight w:val="0"/>
              <w:marTop w:val="0"/>
              <w:marBottom w:val="0"/>
              <w:divBdr>
                <w:top w:val="none" w:sz="0" w:space="0" w:color="auto"/>
                <w:left w:val="none" w:sz="0" w:space="0" w:color="auto"/>
                <w:bottom w:val="none" w:sz="0" w:space="0" w:color="auto"/>
                <w:right w:val="none" w:sz="0" w:space="0" w:color="auto"/>
              </w:divBdr>
            </w:div>
            <w:div w:id="1667593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21705">
      <w:bodyDiv w:val="1"/>
      <w:marLeft w:val="0"/>
      <w:marRight w:val="0"/>
      <w:marTop w:val="0"/>
      <w:marBottom w:val="0"/>
      <w:divBdr>
        <w:top w:val="none" w:sz="0" w:space="0" w:color="auto"/>
        <w:left w:val="none" w:sz="0" w:space="0" w:color="auto"/>
        <w:bottom w:val="none" w:sz="0" w:space="0" w:color="auto"/>
        <w:right w:val="none" w:sz="0" w:space="0" w:color="auto"/>
      </w:divBdr>
      <w:divsChild>
        <w:div w:id="732628878">
          <w:marLeft w:val="0"/>
          <w:marRight w:val="0"/>
          <w:marTop w:val="0"/>
          <w:marBottom w:val="0"/>
          <w:divBdr>
            <w:top w:val="none" w:sz="0" w:space="0" w:color="auto"/>
            <w:left w:val="none" w:sz="0" w:space="0" w:color="auto"/>
            <w:bottom w:val="none" w:sz="0" w:space="0" w:color="auto"/>
            <w:right w:val="none" w:sz="0" w:space="0" w:color="auto"/>
          </w:divBdr>
        </w:div>
        <w:div w:id="1704791204">
          <w:marLeft w:val="0"/>
          <w:marRight w:val="0"/>
          <w:marTop w:val="150"/>
          <w:marBottom w:val="0"/>
          <w:divBdr>
            <w:top w:val="none" w:sz="0" w:space="0" w:color="auto"/>
            <w:left w:val="none" w:sz="0" w:space="0" w:color="auto"/>
            <w:bottom w:val="none" w:sz="0" w:space="0" w:color="auto"/>
            <w:right w:val="none" w:sz="0" w:space="0" w:color="auto"/>
          </w:divBdr>
          <w:divsChild>
            <w:div w:id="744453726">
              <w:marLeft w:val="1155"/>
              <w:marRight w:val="0"/>
              <w:marTop w:val="0"/>
              <w:marBottom w:val="0"/>
              <w:divBdr>
                <w:top w:val="none" w:sz="0" w:space="0" w:color="auto"/>
                <w:left w:val="none" w:sz="0" w:space="0" w:color="auto"/>
                <w:bottom w:val="none" w:sz="0" w:space="0" w:color="auto"/>
                <w:right w:val="none" w:sz="0" w:space="0" w:color="auto"/>
              </w:divBdr>
            </w:div>
            <w:div w:id="237175955">
              <w:marLeft w:val="1155"/>
              <w:marRight w:val="0"/>
              <w:marTop w:val="0"/>
              <w:marBottom w:val="0"/>
              <w:divBdr>
                <w:top w:val="none" w:sz="0" w:space="0" w:color="auto"/>
                <w:left w:val="none" w:sz="0" w:space="0" w:color="auto"/>
                <w:bottom w:val="none" w:sz="0" w:space="0" w:color="auto"/>
                <w:right w:val="none" w:sz="0" w:space="0" w:color="auto"/>
              </w:divBdr>
            </w:div>
            <w:div w:id="2056272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559120">
      <w:bodyDiv w:val="1"/>
      <w:marLeft w:val="0"/>
      <w:marRight w:val="0"/>
      <w:marTop w:val="0"/>
      <w:marBottom w:val="0"/>
      <w:divBdr>
        <w:top w:val="none" w:sz="0" w:space="0" w:color="auto"/>
        <w:left w:val="none" w:sz="0" w:space="0" w:color="auto"/>
        <w:bottom w:val="none" w:sz="0" w:space="0" w:color="auto"/>
        <w:right w:val="none" w:sz="0" w:space="0" w:color="auto"/>
      </w:divBdr>
      <w:divsChild>
        <w:div w:id="2010675330">
          <w:marLeft w:val="0"/>
          <w:marRight w:val="0"/>
          <w:marTop w:val="0"/>
          <w:marBottom w:val="0"/>
          <w:divBdr>
            <w:top w:val="none" w:sz="0" w:space="0" w:color="auto"/>
            <w:left w:val="none" w:sz="0" w:space="0" w:color="auto"/>
            <w:bottom w:val="none" w:sz="0" w:space="0" w:color="auto"/>
            <w:right w:val="none" w:sz="0" w:space="0" w:color="auto"/>
          </w:divBdr>
        </w:div>
        <w:div w:id="1471896532">
          <w:marLeft w:val="0"/>
          <w:marRight w:val="0"/>
          <w:marTop w:val="150"/>
          <w:marBottom w:val="0"/>
          <w:divBdr>
            <w:top w:val="none" w:sz="0" w:space="0" w:color="auto"/>
            <w:left w:val="none" w:sz="0" w:space="0" w:color="auto"/>
            <w:bottom w:val="none" w:sz="0" w:space="0" w:color="auto"/>
            <w:right w:val="none" w:sz="0" w:space="0" w:color="auto"/>
          </w:divBdr>
          <w:divsChild>
            <w:div w:id="5446941">
              <w:marLeft w:val="1155"/>
              <w:marRight w:val="0"/>
              <w:marTop w:val="0"/>
              <w:marBottom w:val="0"/>
              <w:divBdr>
                <w:top w:val="none" w:sz="0" w:space="0" w:color="auto"/>
                <w:left w:val="none" w:sz="0" w:space="0" w:color="auto"/>
                <w:bottom w:val="none" w:sz="0" w:space="0" w:color="auto"/>
                <w:right w:val="none" w:sz="0" w:space="0" w:color="auto"/>
              </w:divBdr>
            </w:div>
            <w:div w:id="1619725165">
              <w:marLeft w:val="1155"/>
              <w:marRight w:val="0"/>
              <w:marTop w:val="0"/>
              <w:marBottom w:val="0"/>
              <w:divBdr>
                <w:top w:val="none" w:sz="0" w:space="0" w:color="auto"/>
                <w:left w:val="none" w:sz="0" w:space="0" w:color="auto"/>
                <w:bottom w:val="none" w:sz="0" w:space="0" w:color="auto"/>
                <w:right w:val="none" w:sz="0" w:space="0" w:color="auto"/>
              </w:divBdr>
            </w:div>
            <w:div w:id="1484079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0948">
      <w:bodyDiv w:val="1"/>
      <w:marLeft w:val="0"/>
      <w:marRight w:val="0"/>
      <w:marTop w:val="0"/>
      <w:marBottom w:val="0"/>
      <w:divBdr>
        <w:top w:val="none" w:sz="0" w:space="0" w:color="auto"/>
        <w:left w:val="none" w:sz="0" w:space="0" w:color="auto"/>
        <w:bottom w:val="none" w:sz="0" w:space="0" w:color="auto"/>
        <w:right w:val="none" w:sz="0" w:space="0" w:color="auto"/>
      </w:divBdr>
      <w:divsChild>
        <w:div w:id="1439986493">
          <w:marLeft w:val="0"/>
          <w:marRight w:val="0"/>
          <w:marTop w:val="0"/>
          <w:marBottom w:val="0"/>
          <w:divBdr>
            <w:top w:val="none" w:sz="0" w:space="0" w:color="auto"/>
            <w:left w:val="none" w:sz="0" w:space="0" w:color="auto"/>
            <w:bottom w:val="none" w:sz="0" w:space="0" w:color="auto"/>
            <w:right w:val="none" w:sz="0" w:space="0" w:color="auto"/>
          </w:divBdr>
        </w:div>
        <w:div w:id="1740056856">
          <w:marLeft w:val="0"/>
          <w:marRight w:val="0"/>
          <w:marTop w:val="150"/>
          <w:marBottom w:val="0"/>
          <w:divBdr>
            <w:top w:val="none" w:sz="0" w:space="0" w:color="auto"/>
            <w:left w:val="none" w:sz="0" w:space="0" w:color="auto"/>
            <w:bottom w:val="none" w:sz="0" w:space="0" w:color="auto"/>
            <w:right w:val="none" w:sz="0" w:space="0" w:color="auto"/>
          </w:divBdr>
          <w:divsChild>
            <w:div w:id="1131747049">
              <w:marLeft w:val="1155"/>
              <w:marRight w:val="0"/>
              <w:marTop w:val="0"/>
              <w:marBottom w:val="0"/>
              <w:divBdr>
                <w:top w:val="none" w:sz="0" w:space="0" w:color="auto"/>
                <w:left w:val="none" w:sz="0" w:space="0" w:color="auto"/>
                <w:bottom w:val="none" w:sz="0" w:space="0" w:color="auto"/>
                <w:right w:val="none" w:sz="0" w:space="0" w:color="auto"/>
              </w:divBdr>
            </w:div>
            <w:div w:id="1956331030">
              <w:marLeft w:val="1155"/>
              <w:marRight w:val="0"/>
              <w:marTop w:val="0"/>
              <w:marBottom w:val="0"/>
              <w:divBdr>
                <w:top w:val="none" w:sz="0" w:space="0" w:color="auto"/>
                <w:left w:val="none" w:sz="0" w:space="0" w:color="auto"/>
                <w:bottom w:val="none" w:sz="0" w:space="0" w:color="auto"/>
                <w:right w:val="none" w:sz="0" w:space="0" w:color="auto"/>
              </w:divBdr>
            </w:div>
            <w:div w:id="1936014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3866">
      <w:bodyDiv w:val="1"/>
      <w:marLeft w:val="0"/>
      <w:marRight w:val="0"/>
      <w:marTop w:val="0"/>
      <w:marBottom w:val="0"/>
      <w:divBdr>
        <w:top w:val="none" w:sz="0" w:space="0" w:color="auto"/>
        <w:left w:val="none" w:sz="0" w:space="0" w:color="auto"/>
        <w:bottom w:val="none" w:sz="0" w:space="0" w:color="auto"/>
        <w:right w:val="none" w:sz="0" w:space="0" w:color="auto"/>
      </w:divBdr>
      <w:divsChild>
        <w:div w:id="926813689">
          <w:marLeft w:val="0"/>
          <w:marRight w:val="0"/>
          <w:marTop w:val="0"/>
          <w:marBottom w:val="0"/>
          <w:divBdr>
            <w:top w:val="none" w:sz="0" w:space="0" w:color="auto"/>
            <w:left w:val="none" w:sz="0" w:space="0" w:color="auto"/>
            <w:bottom w:val="none" w:sz="0" w:space="0" w:color="auto"/>
            <w:right w:val="none" w:sz="0" w:space="0" w:color="auto"/>
          </w:divBdr>
        </w:div>
        <w:div w:id="1488932609">
          <w:marLeft w:val="0"/>
          <w:marRight w:val="0"/>
          <w:marTop w:val="150"/>
          <w:marBottom w:val="0"/>
          <w:divBdr>
            <w:top w:val="none" w:sz="0" w:space="0" w:color="auto"/>
            <w:left w:val="none" w:sz="0" w:space="0" w:color="auto"/>
            <w:bottom w:val="none" w:sz="0" w:space="0" w:color="auto"/>
            <w:right w:val="none" w:sz="0" w:space="0" w:color="auto"/>
          </w:divBdr>
          <w:divsChild>
            <w:div w:id="1585067289">
              <w:marLeft w:val="1155"/>
              <w:marRight w:val="0"/>
              <w:marTop w:val="0"/>
              <w:marBottom w:val="0"/>
              <w:divBdr>
                <w:top w:val="none" w:sz="0" w:space="0" w:color="auto"/>
                <w:left w:val="none" w:sz="0" w:space="0" w:color="auto"/>
                <w:bottom w:val="none" w:sz="0" w:space="0" w:color="auto"/>
                <w:right w:val="none" w:sz="0" w:space="0" w:color="auto"/>
              </w:divBdr>
            </w:div>
            <w:div w:id="94712075">
              <w:marLeft w:val="1155"/>
              <w:marRight w:val="0"/>
              <w:marTop w:val="0"/>
              <w:marBottom w:val="0"/>
              <w:divBdr>
                <w:top w:val="none" w:sz="0" w:space="0" w:color="auto"/>
                <w:left w:val="none" w:sz="0" w:space="0" w:color="auto"/>
                <w:bottom w:val="none" w:sz="0" w:space="0" w:color="auto"/>
                <w:right w:val="none" w:sz="0" w:space="0" w:color="auto"/>
              </w:divBdr>
            </w:div>
            <w:div w:id="197662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1942">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3988688">
      <w:bodyDiv w:val="1"/>
      <w:marLeft w:val="0"/>
      <w:marRight w:val="0"/>
      <w:marTop w:val="0"/>
      <w:marBottom w:val="0"/>
      <w:divBdr>
        <w:top w:val="none" w:sz="0" w:space="0" w:color="auto"/>
        <w:left w:val="none" w:sz="0" w:space="0" w:color="auto"/>
        <w:bottom w:val="none" w:sz="0" w:space="0" w:color="auto"/>
        <w:right w:val="none" w:sz="0" w:space="0" w:color="auto"/>
      </w:divBdr>
      <w:divsChild>
        <w:div w:id="247154124">
          <w:marLeft w:val="0"/>
          <w:marRight w:val="0"/>
          <w:marTop w:val="0"/>
          <w:marBottom w:val="0"/>
          <w:divBdr>
            <w:top w:val="none" w:sz="0" w:space="0" w:color="auto"/>
            <w:left w:val="none" w:sz="0" w:space="0" w:color="auto"/>
            <w:bottom w:val="none" w:sz="0" w:space="0" w:color="auto"/>
            <w:right w:val="none" w:sz="0" w:space="0" w:color="auto"/>
          </w:divBdr>
        </w:div>
        <w:div w:id="1295522374">
          <w:marLeft w:val="0"/>
          <w:marRight w:val="0"/>
          <w:marTop w:val="150"/>
          <w:marBottom w:val="0"/>
          <w:divBdr>
            <w:top w:val="none" w:sz="0" w:space="0" w:color="auto"/>
            <w:left w:val="none" w:sz="0" w:space="0" w:color="auto"/>
            <w:bottom w:val="none" w:sz="0" w:space="0" w:color="auto"/>
            <w:right w:val="none" w:sz="0" w:space="0" w:color="auto"/>
          </w:divBdr>
          <w:divsChild>
            <w:div w:id="1288512460">
              <w:marLeft w:val="1155"/>
              <w:marRight w:val="0"/>
              <w:marTop w:val="0"/>
              <w:marBottom w:val="0"/>
              <w:divBdr>
                <w:top w:val="none" w:sz="0" w:space="0" w:color="auto"/>
                <w:left w:val="none" w:sz="0" w:space="0" w:color="auto"/>
                <w:bottom w:val="none" w:sz="0" w:space="0" w:color="auto"/>
                <w:right w:val="none" w:sz="0" w:space="0" w:color="auto"/>
              </w:divBdr>
            </w:div>
            <w:div w:id="1658680814">
              <w:marLeft w:val="1155"/>
              <w:marRight w:val="0"/>
              <w:marTop w:val="0"/>
              <w:marBottom w:val="0"/>
              <w:divBdr>
                <w:top w:val="none" w:sz="0" w:space="0" w:color="auto"/>
                <w:left w:val="none" w:sz="0" w:space="0" w:color="auto"/>
                <w:bottom w:val="none" w:sz="0" w:space="0" w:color="auto"/>
                <w:right w:val="none" w:sz="0" w:space="0" w:color="auto"/>
              </w:divBdr>
            </w:div>
            <w:div w:id="1319307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598113">
      <w:bodyDiv w:val="1"/>
      <w:marLeft w:val="0"/>
      <w:marRight w:val="0"/>
      <w:marTop w:val="0"/>
      <w:marBottom w:val="0"/>
      <w:divBdr>
        <w:top w:val="none" w:sz="0" w:space="0" w:color="auto"/>
        <w:left w:val="none" w:sz="0" w:space="0" w:color="auto"/>
        <w:bottom w:val="none" w:sz="0" w:space="0" w:color="auto"/>
        <w:right w:val="none" w:sz="0" w:space="0" w:color="auto"/>
      </w:divBdr>
      <w:divsChild>
        <w:div w:id="260261079">
          <w:marLeft w:val="0"/>
          <w:marRight w:val="0"/>
          <w:marTop w:val="0"/>
          <w:marBottom w:val="0"/>
          <w:divBdr>
            <w:top w:val="none" w:sz="0" w:space="0" w:color="auto"/>
            <w:left w:val="none" w:sz="0" w:space="0" w:color="auto"/>
            <w:bottom w:val="none" w:sz="0" w:space="0" w:color="auto"/>
            <w:right w:val="none" w:sz="0" w:space="0" w:color="auto"/>
          </w:divBdr>
        </w:div>
        <w:div w:id="1188520660">
          <w:marLeft w:val="0"/>
          <w:marRight w:val="0"/>
          <w:marTop w:val="150"/>
          <w:marBottom w:val="0"/>
          <w:divBdr>
            <w:top w:val="none" w:sz="0" w:space="0" w:color="auto"/>
            <w:left w:val="none" w:sz="0" w:space="0" w:color="auto"/>
            <w:bottom w:val="none" w:sz="0" w:space="0" w:color="auto"/>
            <w:right w:val="none" w:sz="0" w:space="0" w:color="auto"/>
          </w:divBdr>
          <w:divsChild>
            <w:div w:id="1010522837">
              <w:marLeft w:val="1155"/>
              <w:marRight w:val="0"/>
              <w:marTop w:val="0"/>
              <w:marBottom w:val="0"/>
              <w:divBdr>
                <w:top w:val="none" w:sz="0" w:space="0" w:color="auto"/>
                <w:left w:val="none" w:sz="0" w:space="0" w:color="auto"/>
                <w:bottom w:val="none" w:sz="0" w:space="0" w:color="auto"/>
                <w:right w:val="none" w:sz="0" w:space="0" w:color="auto"/>
              </w:divBdr>
            </w:div>
            <w:div w:id="846286671">
              <w:marLeft w:val="1155"/>
              <w:marRight w:val="0"/>
              <w:marTop w:val="0"/>
              <w:marBottom w:val="0"/>
              <w:divBdr>
                <w:top w:val="none" w:sz="0" w:space="0" w:color="auto"/>
                <w:left w:val="none" w:sz="0" w:space="0" w:color="auto"/>
                <w:bottom w:val="none" w:sz="0" w:space="0" w:color="auto"/>
                <w:right w:val="none" w:sz="0" w:space="0" w:color="auto"/>
              </w:divBdr>
            </w:div>
            <w:div w:id="513343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0397">
      <w:bodyDiv w:val="1"/>
      <w:marLeft w:val="0"/>
      <w:marRight w:val="0"/>
      <w:marTop w:val="0"/>
      <w:marBottom w:val="0"/>
      <w:divBdr>
        <w:top w:val="none" w:sz="0" w:space="0" w:color="auto"/>
        <w:left w:val="none" w:sz="0" w:space="0" w:color="auto"/>
        <w:bottom w:val="none" w:sz="0" w:space="0" w:color="auto"/>
        <w:right w:val="none" w:sz="0" w:space="0" w:color="auto"/>
      </w:divBdr>
      <w:divsChild>
        <w:div w:id="1572888451">
          <w:marLeft w:val="0"/>
          <w:marRight w:val="0"/>
          <w:marTop w:val="0"/>
          <w:marBottom w:val="0"/>
          <w:divBdr>
            <w:top w:val="none" w:sz="0" w:space="0" w:color="auto"/>
            <w:left w:val="none" w:sz="0" w:space="0" w:color="auto"/>
            <w:bottom w:val="none" w:sz="0" w:space="0" w:color="auto"/>
            <w:right w:val="none" w:sz="0" w:space="0" w:color="auto"/>
          </w:divBdr>
        </w:div>
        <w:div w:id="906955063">
          <w:marLeft w:val="0"/>
          <w:marRight w:val="0"/>
          <w:marTop w:val="150"/>
          <w:marBottom w:val="0"/>
          <w:divBdr>
            <w:top w:val="none" w:sz="0" w:space="0" w:color="auto"/>
            <w:left w:val="none" w:sz="0" w:space="0" w:color="auto"/>
            <w:bottom w:val="none" w:sz="0" w:space="0" w:color="auto"/>
            <w:right w:val="none" w:sz="0" w:space="0" w:color="auto"/>
          </w:divBdr>
          <w:divsChild>
            <w:div w:id="1120690091">
              <w:marLeft w:val="1155"/>
              <w:marRight w:val="0"/>
              <w:marTop w:val="0"/>
              <w:marBottom w:val="0"/>
              <w:divBdr>
                <w:top w:val="none" w:sz="0" w:space="0" w:color="auto"/>
                <w:left w:val="none" w:sz="0" w:space="0" w:color="auto"/>
                <w:bottom w:val="none" w:sz="0" w:space="0" w:color="auto"/>
                <w:right w:val="none" w:sz="0" w:space="0" w:color="auto"/>
              </w:divBdr>
            </w:div>
            <w:div w:id="1313174492">
              <w:marLeft w:val="1155"/>
              <w:marRight w:val="0"/>
              <w:marTop w:val="0"/>
              <w:marBottom w:val="0"/>
              <w:divBdr>
                <w:top w:val="none" w:sz="0" w:space="0" w:color="auto"/>
                <w:left w:val="none" w:sz="0" w:space="0" w:color="auto"/>
                <w:bottom w:val="none" w:sz="0" w:space="0" w:color="auto"/>
                <w:right w:val="none" w:sz="0" w:space="0" w:color="auto"/>
              </w:divBdr>
            </w:div>
            <w:div w:id="14728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834412">
      <w:bodyDiv w:val="1"/>
      <w:marLeft w:val="0"/>
      <w:marRight w:val="0"/>
      <w:marTop w:val="0"/>
      <w:marBottom w:val="0"/>
      <w:divBdr>
        <w:top w:val="none" w:sz="0" w:space="0" w:color="auto"/>
        <w:left w:val="none" w:sz="0" w:space="0" w:color="auto"/>
        <w:bottom w:val="none" w:sz="0" w:space="0" w:color="auto"/>
        <w:right w:val="none" w:sz="0" w:space="0" w:color="auto"/>
      </w:divBdr>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43018">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77725">
      <w:bodyDiv w:val="1"/>
      <w:marLeft w:val="0"/>
      <w:marRight w:val="0"/>
      <w:marTop w:val="0"/>
      <w:marBottom w:val="0"/>
      <w:divBdr>
        <w:top w:val="none" w:sz="0" w:space="0" w:color="auto"/>
        <w:left w:val="none" w:sz="0" w:space="0" w:color="auto"/>
        <w:bottom w:val="none" w:sz="0" w:space="0" w:color="auto"/>
        <w:right w:val="none" w:sz="0" w:space="0" w:color="auto"/>
      </w:divBdr>
      <w:divsChild>
        <w:div w:id="187258592">
          <w:marLeft w:val="0"/>
          <w:marRight w:val="0"/>
          <w:marTop w:val="0"/>
          <w:marBottom w:val="0"/>
          <w:divBdr>
            <w:top w:val="none" w:sz="0" w:space="0" w:color="auto"/>
            <w:left w:val="none" w:sz="0" w:space="0" w:color="auto"/>
            <w:bottom w:val="none" w:sz="0" w:space="0" w:color="auto"/>
            <w:right w:val="none" w:sz="0" w:space="0" w:color="auto"/>
          </w:divBdr>
        </w:div>
        <w:div w:id="15693896">
          <w:marLeft w:val="0"/>
          <w:marRight w:val="0"/>
          <w:marTop w:val="150"/>
          <w:marBottom w:val="0"/>
          <w:divBdr>
            <w:top w:val="none" w:sz="0" w:space="0" w:color="auto"/>
            <w:left w:val="none" w:sz="0" w:space="0" w:color="auto"/>
            <w:bottom w:val="none" w:sz="0" w:space="0" w:color="auto"/>
            <w:right w:val="none" w:sz="0" w:space="0" w:color="auto"/>
          </w:divBdr>
          <w:divsChild>
            <w:div w:id="1707175289">
              <w:marLeft w:val="1155"/>
              <w:marRight w:val="0"/>
              <w:marTop w:val="0"/>
              <w:marBottom w:val="0"/>
              <w:divBdr>
                <w:top w:val="none" w:sz="0" w:space="0" w:color="auto"/>
                <w:left w:val="none" w:sz="0" w:space="0" w:color="auto"/>
                <w:bottom w:val="none" w:sz="0" w:space="0" w:color="auto"/>
                <w:right w:val="none" w:sz="0" w:space="0" w:color="auto"/>
              </w:divBdr>
            </w:div>
            <w:div w:id="1575550988">
              <w:marLeft w:val="1155"/>
              <w:marRight w:val="0"/>
              <w:marTop w:val="0"/>
              <w:marBottom w:val="0"/>
              <w:divBdr>
                <w:top w:val="none" w:sz="0" w:space="0" w:color="auto"/>
                <w:left w:val="none" w:sz="0" w:space="0" w:color="auto"/>
                <w:bottom w:val="none" w:sz="0" w:space="0" w:color="auto"/>
                <w:right w:val="none" w:sz="0" w:space="0" w:color="auto"/>
              </w:divBdr>
            </w:div>
            <w:div w:id="162516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531076">
      <w:bodyDiv w:val="1"/>
      <w:marLeft w:val="0"/>
      <w:marRight w:val="0"/>
      <w:marTop w:val="0"/>
      <w:marBottom w:val="0"/>
      <w:divBdr>
        <w:top w:val="none" w:sz="0" w:space="0" w:color="auto"/>
        <w:left w:val="none" w:sz="0" w:space="0" w:color="auto"/>
        <w:bottom w:val="none" w:sz="0" w:space="0" w:color="auto"/>
        <w:right w:val="none" w:sz="0" w:space="0" w:color="auto"/>
      </w:divBdr>
      <w:divsChild>
        <w:div w:id="1867715950">
          <w:marLeft w:val="0"/>
          <w:marRight w:val="0"/>
          <w:marTop w:val="0"/>
          <w:marBottom w:val="0"/>
          <w:divBdr>
            <w:top w:val="none" w:sz="0" w:space="0" w:color="auto"/>
            <w:left w:val="none" w:sz="0" w:space="0" w:color="auto"/>
            <w:bottom w:val="none" w:sz="0" w:space="0" w:color="auto"/>
            <w:right w:val="none" w:sz="0" w:space="0" w:color="auto"/>
          </w:divBdr>
        </w:div>
        <w:div w:id="301011255">
          <w:marLeft w:val="0"/>
          <w:marRight w:val="0"/>
          <w:marTop w:val="150"/>
          <w:marBottom w:val="0"/>
          <w:divBdr>
            <w:top w:val="none" w:sz="0" w:space="0" w:color="auto"/>
            <w:left w:val="none" w:sz="0" w:space="0" w:color="auto"/>
            <w:bottom w:val="none" w:sz="0" w:space="0" w:color="auto"/>
            <w:right w:val="none" w:sz="0" w:space="0" w:color="auto"/>
          </w:divBdr>
          <w:divsChild>
            <w:div w:id="1688214427">
              <w:marLeft w:val="1155"/>
              <w:marRight w:val="0"/>
              <w:marTop w:val="0"/>
              <w:marBottom w:val="0"/>
              <w:divBdr>
                <w:top w:val="none" w:sz="0" w:space="0" w:color="auto"/>
                <w:left w:val="none" w:sz="0" w:space="0" w:color="auto"/>
                <w:bottom w:val="none" w:sz="0" w:space="0" w:color="auto"/>
                <w:right w:val="none" w:sz="0" w:space="0" w:color="auto"/>
              </w:divBdr>
            </w:div>
            <w:div w:id="541985503">
              <w:marLeft w:val="1155"/>
              <w:marRight w:val="0"/>
              <w:marTop w:val="0"/>
              <w:marBottom w:val="0"/>
              <w:divBdr>
                <w:top w:val="none" w:sz="0" w:space="0" w:color="auto"/>
                <w:left w:val="none" w:sz="0" w:space="0" w:color="auto"/>
                <w:bottom w:val="none" w:sz="0" w:space="0" w:color="auto"/>
                <w:right w:val="none" w:sz="0" w:space="0" w:color="auto"/>
              </w:divBdr>
            </w:div>
            <w:div w:id="369376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9295">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232">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1762">
      <w:bodyDiv w:val="1"/>
      <w:marLeft w:val="0"/>
      <w:marRight w:val="0"/>
      <w:marTop w:val="0"/>
      <w:marBottom w:val="0"/>
      <w:divBdr>
        <w:top w:val="none" w:sz="0" w:space="0" w:color="auto"/>
        <w:left w:val="none" w:sz="0" w:space="0" w:color="auto"/>
        <w:bottom w:val="none" w:sz="0" w:space="0" w:color="auto"/>
        <w:right w:val="none" w:sz="0" w:space="0" w:color="auto"/>
      </w:divBdr>
      <w:divsChild>
        <w:div w:id="1206408154">
          <w:marLeft w:val="0"/>
          <w:marRight w:val="0"/>
          <w:marTop w:val="0"/>
          <w:marBottom w:val="0"/>
          <w:divBdr>
            <w:top w:val="none" w:sz="0" w:space="0" w:color="auto"/>
            <w:left w:val="none" w:sz="0" w:space="0" w:color="auto"/>
            <w:bottom w:val="none" w:sz="0" w:space="0" w:color="auto"/>
            <w:right w:val="none" w:sz="0" w:space="0" w:color="auto"/>
          </w:divBdr>
        </w:div>
        <w:div w:id="1662931030">
          <w:marLeft w:val="0"/>
          <w:marRight w:val="0"/>
          <w:marTop w:val="150"/>
          <w:marBottom w:val="0"/>
          <w:divBdr>
            <w:top w:val="none" w:sz="0" w:space="0" w:color="auto"/>
            <w:left w:val="none" w:sz="0" w:space="0" w:color="auto"/>
            <w:bottom w:val="none" w:sz="0" w:space="0" w:color="auto"/>
            <w:right w:val="none" w:sz="0" w:space="0" w:color="auto"/>
          </w:divBdr>
          <w:divsChild>
            <w:div w:id="112408771">
              <w:marLeft w:val="1155"/>
              <w:marRight w:val="0"/>
              <w:marTop w:val="0"/>
              <w:marBottom w:val="0"/>
              <w:divBdr>
                <w:top w:val="none" w:sz="0" w:space="0" w:color="auto"/>
                <w:left w:val="none" w:sz="0" w:space="0" w:color="auto"/>
                <w:bottom w:val="none" w:sz="0" w:space="0" w:color="auto"/>
                <w:right w:val="none" w:sz="0" w:space="0" w:color="auto"/>
              </w:divBdr>
            </w:div>
            <w:div w:id="463620180">
              <w:marLeft w:val="1155"/>
              <w:marRight w:val="0"/>
              <w:marTop w:val="0"/>
              <w:marBottom w:val="0"/>
              <w:divBdr>
                <w:top w:val="none" w:sz="0" w:space="0" w:color="auto"/>
                <w:left w:val="none" w:sz="0" w:space="0" w:color="auto"/>
                <w:bottom w:val="none" w:sz="0" w:space="0" w:color="auto"/>
                <w:right w:val="none" w:sz="0" w:space="0" w:color="auto"/>
              </w:divBdr>
            </w:div>
            <w:div w:id="151965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0297">
      <w:bodyDiv w:val="1"/>
      <w:marLeft w:val="0"/>
      <w:marRight w:val="0"/>
      <w:marTop w:val="0"/>
      <w:marBottom w:val="0"/>
      <w:divBdr>
        <w:top w:val="none" w:sz="0" w:space="0" w:color="auto"/>
        <w:left w:val="none" w:sz="0" w:space="0" w:color="auto"/>
        <w:bottom w:val="none" w:sz="0" w:space="0" w:color="auto"/>
        <w:right w:val="none" w:sz="0" w:space="0" w:color="auto"/>
      </w:divBdr>
      <w:divsChild>
        <w:div w:id="1511989043">
          <w:marLeft w:val="0"/>
          <w:marRight w:val="0"/>
          <w:marTop w:val="0"/>
          <w:marBottom w:val="0"/>
          <w:divBdr>
            <w:top w:val="none" w:sz="0" w:space="0" w:color="auto"/>
            <w:left w:val="none" w:sz="0" w:space="0" w:color="auto"/>
            <w:bottom w:val="none" w:sz="0" w:space="0" w:color="auto"/>
            <w:right w:val="none" w:sz="0" w:space="0" w:color="auto"/>
          </w:divBdr>
        </w:div>
        <w:div w:id="1497962758">
          <w:marLeft w:val="0"/>
          <w:marRight w:val="0"/>
          <w:marTop w:val="150"/>
          <w:marBottom w:val="0"/>
          <w:divBdr>
            <w:top w:val="none" w:sz="0" w:space="0" w:color="auto"/>
            <w:left w:val="none" w:sz="0" w:space="0" w:color="auto"/>
            <w:bottom w:val="none" w:sz="0" w:space="0" w:color="auto"/>
            <w:right w:val="none" w:sz="0" w:space="0" w:color="auto"/>
          </w:divBdr>
          <w:divsChild>
            <w:div w:id="428502021">
              <w:marLeft w:val="1155"/>
              <w:marRight w:val="0"/>
              <w:marTop w:val="0"/>
              <w:marBottom w:val="0"/>
              <w:divBdr>
                <w:top w:val="none" w:sz="0" w:space="0" w:color="auto"/>
                <w:left w:val="none" w:sz="0" w:space="0" w:color="auto"/>
                <w:bottom w:val="none" w:sz="0" w:space="0" w:color="auto"/>
                <w:right w:val="none" w:sz="0" w:space="0" w:color="auto"/>
              </w:divBdr>
            </w:div>
            <w:div w:id="760638088">
              <w:marLeft w:val="1155"/>
              <w:marRight w:val="0"/>
              <w:marTop w:val="0"/>
              <w:marBottom w:val="0"/>
              <w:divBdr>
                <w:top w:val="none" w:sz="0" w:space="0" w:color="auto"/>
                <w:left w:val="none" w:sz="0" w:space="0" w:color="auto"/>
                <w:bottom w:val="none" w:sz="0" w:space="0" w:color="auto"/>
                <w:right w:val="none" w:sz="0" w:space="0" w:color="auto"/>
              </w:divBdr>
            </w:div>
            <w:div w:id="181671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28211">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0237">
      <w:bodyDiv w:val="1"/>
      <w:marLeft w:val="0"/>
      <w:marRight w:val="0"/>
      <w:marTop w:val="0"/>
      <w:marBottom w:val="0"/>
      <w:divBdr>
        <w:top w:val="none" w:sz="0" w:space="0" w:color="auto"/>
        <w:left w:val="none" w:sz="0" w:space="0" w:color="auto"/>
        <w:bottom w:val="none" w:sz="0" w:space="0" w:color="auto"/>
        <w:right w:val="none" w:sz="0" w:space="0" w:color="auto"/>
      </w:divBdr>
      <w:divsChild>
        <w:div w:id="1296839839">
          <w:marLeft w:val="0"/>
          <w:marRight w:val="0"/>
          <w:marTop w:val="0"/>
          <w:marBottom w:val="0"/>
          <w:divBdr>
            <w:top w:val="none" w:sz="0" w:space="0" w:color="auto"/>
            <w:left w:val="none" w:sz="0" w:space="0" w:color="auto"/>
            <w:bottom w:val="none" w:sz="0" w:space="0" w:color="auto"/>
            <w:right w:val="none" w:sz="0" w:space="0" w:color="auto"/>
          </w:divBdr>
        </w:div>
        <w:div w:id="1396856341">
          <w:marLeft w:val="0"/>
          <w:marRight w:val="0"/>
          <w:marTop w:val="150"/>
          <w:marBottom w:val="0"/>
          <w:divBdr>
            <w:top w:val="none" w:sz="0" w:space="0" w:color="auto"/>
            <w:left w:val="none" w:sz="0" w:space="0" w:color="auto"/>
            <w:bottom w:val="none" w:sz="0" w:space="0" w:color="auto"/>
            <w:right w:val="none" w:sz="0" w:space="0" w:color="auto"/>
          </w:divBdr>
          <w:divsChild>
            <w:div w:id="214854117">
              <w:marLeft w:val="1155"/>
              <w:marRight w:val="0"/>
              <w:marTop w:val="0"/>
              <w:marBottom w:val="0"/>
              <w:divBdr>
                <w:top w:val="none" w:sz="0" w:space="0" w:color="auto"/>
                <w:left w:val="none" w:sz="0" w:space="0" w:color="auto"/>
                <w:bottom w:val="none" w:sz="0" w:space="0" w:color="auto"/>
                <w:right w:val="none" w:sz="0" w:space="0" w:color="auto"/>
              </w:divBdr>
            </w:div>
            <w:div w:id="649141846">
              <w:marLeft w:val="1155"/>
              <w:marRight w:val="0"/>
              <w:marTop w:val="0"/>
              <w:marBottom w:val="0"/>
              <w:divBdr>
                <w:top w:val="none" w:sz="0" w:space="0" w:color="auto"/>
                <w:left w:val="none" w:sz="0" w:space="0" w:color="auto"/>
                <w:bottom w:val="none" w:sz="0" w:space="0" w:color="auto"/>
                <w:right w:val="none" w:sz="0" w:space="0" w:color="auto"/>
              </w:divBdr>
            </w:div>
            <w:div w:id="1237713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71527">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4588">
      <w:bodyDiv w:val="1"/>
      <w:marLeft w:val="0"/>
      <w:marRight w:val="0"/>
      <w:marTop w:val="0"/>
      <w:marBottom w:val="0"/>
      <w:divBdr>
        <w:top w:val="none" w:sz="0" w:space="0" w:color="auto"/>
        <w:left w:val="none" w:sz="0" w:space="0" w:color="auto"/>
        <w:bottom w:val="none" w:sz="0" w:space="0" w:color="auto"/>
        <w:right w:val="none" w:sz="0" w:space="0" w:color="auto"/>
      </w:divBdr>
      <w:divsChild>
        <w:div w:id="440223195">
          <w:marLeft w:val="0"/>
          <w:marRight w:val="0"/>
          <w:marTop w:val="0"/>
          <w:marBottom w:val="0"/>
          <w:divBdr>
            <w:top w:val="none" w:sz="0" w:space="0" w:color="auto"/>
            <w:left w:val="none" w:sz="0" w:space="0" w:color="auto"/>
            <w:bottom w:val="none" w:sz="0" w:space="0" w:color="auto"/>
            <w:right w:val="none" w:sz="0" w:space="0" w:color="auto"/>
          </w:divBdr>
        </w:div>
        <w:div w:id="1445033609">
          <w:marLeft w:val="0"/>
          <w:marRight w:val="0"/>
          <w:marTop w:val="150"/>
          <w:marBottom w:val="0"/>
          <w:divBdr>
            <w:top w:val="none" w:sz="0" w:space="0" w:color="auto"/>
            <w:left w:val="none" w:sz="0" w:space="0" w:color="auto"/>
            <w:bottom w:val="none" w:sz="0" w:space="0" w:color="auto"/>
            <w:right w:val="none" w:sz="0" w:space="0" w:color="auto"/>
          </w:divBdr>
          <w:divsChild>
            <w:div w:id="834108307">
              <w:marLeft w:val="1155"/>
              <w:marRight w:val="0"/>
              <w:marTop w:val="0"/>
              <w:marBottom w:val="0"/>
              <w:divBdr>
                <w:top w:val="none" w:sz="0" w:space="0" w:color="auto"/>
                <w:left w:val="none" w:sz="0" w:space="0" w:color="auto"/>
                <w:bottom w:val="none" w:sz="0" w:space="0" w:color="auto"/>
                <w:right w:val="none" w:sz="0" w:space="0" w:color="auto"/>
              </w:divBdr>
            </w:div>
            <w:div w:id="1566603007">
              <w:marLeft w:val="1155"/>
              <w:marRight w:val="0"/>
              <w:marTop w:val="0"/>
              <w:marBottom w:val="0"/>
              <w:divBdr>
                <w:top w:val="none" w:sz="0" w:space="0" w:color="auto"/>
                <w:left w:val="none" w:sz="0" w:space="0" w:color="auto"/>
                <w:bottom w:val="none" w:sz="0" w:space="0" w:color="auto"/>
                <w:right w:val="none" w:sz="0" w:space="0" w:color="auto"/>
              </w:divBdr>
            </w:div>
            <w:div w:id="1339309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9084">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725457">
      <w:bodyDiv w:val="1"/>
      <w:marLeft w:val="0"/>
      <w:marRight w:val="0"/>
      <w:marTop w:val="0"/>
      <w:marBottom w:val="0"/>
      <w:divBdr>
        <w:top w:val="none" w:sz="0" w:space="0" w:color="auto"/>
        <w:left w:val="none" w:sz="0" w:space="0" w:color="auto"/>
        <w:bottom w:val="none" w:sz="0" w:space="0" w:color="auto"/>
        <w:right w:val="none" w:sz="0" w:space="0" w:color="auto"/>
      </w:divBdr>
      <w:divsChild>
        <w:div w:id="1319112379">
          <w:marLeft w:val="0"/>
          <w:marRight w:val="0"/>
          <w:marTop w:val="0"/>
          <w:marBottom w:val="0"/>
          <w:divBdr>
            <w:top w:val="none" w:sz="0" w:space="0" w:color="auto"/>
            <w:left w:val="none" w:sz="0" w:space="0" w:color="auto"/>
            <w:bottom w:val="none" w:sz="0" w:space="0" w:color="auto"/>
            <w:right w:val="none" w:sz="0" w:space="0" w:color="auto"/>
          </w:divBdr>
        </w:div>
        <w:div w:id="1366903256">
          <w:marLeft w:val="0"/>
          <w:marRight w:val="0"/>
          <w:marTop w:val="150"/>
          <w:marBottom w:val="0"/>
          <w:divBdr>
            <w:top w:val="none" w:sz="0" w:space="0" w:color="auto"/>
            <w:left w:val="none" w:sz="0" w:space="0" w:color="auto"/>
            <w:bottom w:val="none" w:sz="0" w:space="0" w:color="auto"/>
            <w:right w:val="none" w:sz="0" w:space="0" w:color="auto"/>
          </w:divBdr>
          <w:divsChild>
            <w:div w:id="1338340296">
              <w:marLeft w:val="1155"/>
              <w:marRight w:val="0"/>
              <w:marTop w:val="0"/>
              <w:marBottom w:val="0"/>
              <w:divBdr>
                <w:top w:val="none" w:sz="0" w:space="0" w:color="auto"/>
                <w:left w:val="none" w:sz="0" w:space="0" w:color="auto"/>
                <w:bottom w:val="none" w:sz="0" w:space="0" w:color="auto"/>
                <w:right w:val="none" w:sz="0" w:space="0" w:color="auto"/>
              </w:divBdr>
            </w:div>
            <w:div w:id="1598323788">
              <w:marLeft w:val="1155"/>
              <w:marRight w:val="0"/>
              <w:marTop w:val="0"/>
              <w:marBottom w:val="0"/>
              <w:divBdr>
                <w:top w:val="none" w:sz="0" w:space="0" w:color="auto"/>
                <w:left w:val="none" w:sz="0" w:space="0" w:color="auto"/>
                <w:bottom w:val="none" w:sz="0" w:space="0" w:color="auto"/>
                <w:right w:val="none" w:sz="0" w:space="0" w:color="auto"/>
              </w:divBdr>
            </w:div>
            <w:div w:id="228806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38098">
      <w:bodyDiv w:val="1"/>
      <w:marLeft w:val="0"/>
      <w:marRight w:val="0"/>
      <w:marTop w:val="0"/>
      <w:marBottom w:val="0"/>
      <w:divBdr>
        <w:top w:val="none" w:sz="0" w:space="0" w:color="auto"/>
        <w:left w:val="none" w:sz="0" w:space="0" w:color="auto"/>
        <w:bottom w:val="none" w:sz="0" w:space="0" w:color="auto"/>
        <w:right w:val="none" w:sz="0" w:space="0" w:color="auto"/>
      </w:divBdr>
      <w:divsChild>
        <w:div w:id="1041832058">
          <w:marLeft w:val="0"/>
          <w:marRight w:val="0"/>
          <w:marTop w:val="0"/>
          <w:marBottom w:val="0"/>
          <w:divBdr>
            <w:top w:val="none" w:sz="0" w:space="0" w:color="auto"/>
            <w:left w:val="none" w:sz="0" w:space="0" w:color="auto"/>
            <w:bottom w:val="none" w:sz="0" w:space="0" w:color="auto"/>
            <w:right w:val="none" w:sz="0" w:space="0" w:color="auto"/>
          </w:divBdr>
        </w:div>
        <w:div w:id="579145989">
          <w:marLeft w:val="0"/>
          <w:marRight w:val="0"/>
          <w:marTop w:val="150"/>
          <w:marBottom w:val="0"/>
          <w:divBdr>
            <w:top w:val="none" w:sz="0" w:space="0" w:color="auto"/>
            <w:left w:val="none" w:sz="0" w:space="0" w:color="auto"/>
            <w:bottom w:val="none" w:sz="0" w:space="0" w:color="auto"/>
            <w:right w:val="none" w:sz="0" w:space="0" w:color="auto"/>
          </w:divBdr>
          <w:divsChild>
            <w:div w:id="995451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2738">
      <w:bodyDiv w:val="1"/>
      <w:marLeft w:val="0"/>
      <w:marRight w:val="0"/>
      <w:marTop w:val="0"/>
      <w:marBottom w:val="0"/>
      <w:divBdr>
        <w:top w:val="none" w:sz="0" w:space="0" w:color="auto"/>
        <w:left w:val="none" w:sz="0" w:space="0" w:color="auto"/>
        <w:bottom w:val="none" w:sz="0" w:space="0" w:color="auto"/>
        <w:right w:val="none" w:sz="0" w:space="0" w:color="auto"/>
      </w:divBdr>
      <w:divsChild>
        <w:div w:id="1055934392">
          <w:marLeft w:val="0"/>
          <w:marRight w:val="0"/>
          <w:marTop w:val="0"/>
          <w:marBottom w:val="0"/>
          <w:divBdr>
            <w:top w:val="none" w:sz="0" w:space="0" w:color="auto"/>
            <w:left w:val="none" w:sz="0" w:space="0" w:color="auto"/>
            <w:bottom w:val="none" w:sz="0" w:space="0" w:color="auto"/>
            <w:right w:val="none" w:sz="0" w:space="0" w:color="auto"/>
          </w:divBdr>
        </w:div>
        <w:div w:id="858204620">
          <w:marLeft w:val="0"/>
          <w:marRight w:val="0"/>
          <w:marTop w:val="150"/>
          <w:marBottom w:val="0"/>
          <w:divBdr>
            <w:top w:val="none" w:sz="0" w:space="0" w:color="auto"/>
            <w:left w:val="none" w:sz="0" w:space="0" w:color="auto"/>
            <w:bottom w:val="none" w:sz="0" w:space="0" w:color="auto"/>
            <w:right w:val="none" w:sz="0" w:space="0" w:color="auto"/>
          </w:divBdr>
          <w:divsChild>
            <w:div w:id="1073814491">
              <w:marLeft w:val="1155"/>
              <w:marRight w:val="0"/>
              <w:marTop w:val="0"/>
              <w:marBottom w:val="0"/>
              <w:divBdr>
                <w:top w:val="none" w:sz="0" w:space="0" w:color="auto"/>
                <w:left w:val="none" w:sz="0" w:space="0" w:color="auto"/>
                <w:bottom w:val="none" w:sz="0" w:space="0" w:color="auto"/>
                <w:right w:val="none" w:sz="0" w:space="0" w:color="auto"/>
              </w:divBdr>
            </w:div>
            <w:div w:id="695616438">
              <w:marLeft w:val="1155"/>
              <w:marRight w:val="0"/>
              <w:marTop w:val="0"/>
              <w:marBottom w:val="0"/>
              <w:divBdr>
                <w:top w:val="none" w:sz="0" w:space="0" w:color="auto"/>
                <w:left w:val="none" w:sz="0" w:space="0" w:color="auto"/>
                <w:bottom w:val="none" w:sz="0" w:space="0" w:color="auto"/>
                <w:right w:val="none" w:sz="0" w:space="0" w:color="auto"/>
              </w:divBdr>
            </w:div>
            <w:div w:id="1039861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3285">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1555">
      <w:bodyDiv w:val="1"/>
      <w:marLeft w:val="0"/>
      <w:marRight w:val="0"/>
      <w:marTop w:val="0"/>
      <w:marBottom w:val="0"/>
      <w:divBdr>
        <w:top w:val="none" w:sz="0" w:space="0" w:color="auto"/>
        <w:left w:val="none" w:sz="0" w:space="0" w:color="auto"/>
        <w:bottom w:val="none" w:sz="0" w:space="0" w:color="auto"/>
        <w:right w:val="none" w:sz="0" w:space="0" w:color="auto"/>
      </w:divBdr>
      <w:divsChild>
        <w:div w:id="2012560782">
          <w:marLeft w:val="0"/>
          <w:marRight w:val="0"/>
          <w:marTop w:val="0"/>
          <w:marBottom w:val="0"/>
          <w:divBdr>
            <w:top w:val="none" w:sz="0" w:space="0" w:color="auto"/>
            <w:left w:val="none" w:sz="0" w:space="0" w:color="auto"/>
            <w:bottom w:val="none" w:sz="0" w:space="0" w:color="auto"/>
            <w:right w:val="none" w:sz="0" w:space="0" w:color="auto"/>
          </w:divBdr>
        </w:div>
        <w:div w:id="1847669113">
          <w:marLeft w:val="0"/>
          <w:marRight w:val="0"/>
          <w:marTop w:val="150"/>
          <w:marBottom w:val="0"/>
          <w:divBdr>
            <w:top w:val="none" w:sz="0" w:space="0" w:color="auto"/>
            <w:left w:val="none" w:sz="0" w:space="0" w:color="auto"/>
            <w:bottom w:val="none" w:sz="0" w:space="0" w:color="auto"/>
            <w:right w:val="none" w:sz="0" w:space="0" w:color="auto"/>
          </w:divBdr>
          <w:divsChild>
            <w:div w:id="1230117427">
              <w:marLeft w:val="1155"/>
              <w:marRight w:val="0"/>
              <w:marTop w:val="0"/>
              <w:marBottom w:val="0"/>
              <w:divBdr>
                <w:top w:val="none" w:sz="0" w:space="0" w:color="auto"/>
                <w:left w:val="none" w:sz="0" w:space="0" w:color="auto"/>
                <w:bottom w:val="none" w:sz="0" w:space="0" w:color="auto"/>
                <w:right w:val="none" w:sz="0" w:space="0" w:color="auto"/>
              </w:divBdr>
            </w:div>
            <w:div w:id="590892019">
              <w:marLeft w:val="1155"/>
              <w:marRight w:val="0"/>
              <w:marTop w:val="0"/>
              <w:marBottom w:val="0"/>
              <w:divBdr>
                <w:top w:val="none" w:sz="0" w:space="0" w:color="auto"/>
                <w:left w:val="none" w:sz="0" w:space="0" w:color="auto"/>
                <w:bottom w:val="none" w:sz="0" w:space="0" w:color="auto"/>
                <w:right w:val="none" w:sz="0" w:space="0" w:color="auto"/>
              </w:divBdr>
            </w:div>
            <w:div w:id="922300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041130">
      <w:bodyDiv w:val="1"/>
      <w:marLeft w:val="0"/>
      <w:marRight w:val="0"/>
      <w:marTop w:val="0"/>
      <w:marBottom w:val="0"/>
      <w:divBdr>
        <w:top w:val="none" w:sz="0" w:space="0" w:color="auto"/>
        <w:left w:val="none" w:sz="0" w:space="0" w:color="auto"/>
        <w:bottom w:val="none" w:sz="0" w:space="0" w:color="auto"/>
        <w:right w:val="none" w:sz="0" w:space="0" w:color="auto"/>
      </w:divBdr>
      <w:divsChild>
        <w:div w:id="1607154209">
          <w:marLeft w:val="0"/>
          <w:marRight w:val="0"/>
          <w:marTop w:val="0"/>
          <w:marBottom w:val="0"/>
          <w:divBdr>
            <w:top w:val="none" w:sz="0" w:space="0" w:color="auto"/>
            <w:left w:val="none" w:sz="0" w:space="0" w:color="auto"/>
            <w:bottom w:val="none" w:sz="0" w:space="0" w:color="auto"/>
            <w:right w:val="none" w:sz="0" w:space="0" w:color="auto"/>
          </w:divBdr>
        </w:div>
        <w:div w:id="1174809176">
          <w:marLeft w:val="0"/>
          <w:marRight w:val="0"/>
          <w:marTop w:val="150"/>
          <w:marBottom w:val="0"/>
          <w:divBdr>
            <w:top w:val="none" w:sz="0" w:space="0" w:color="auto"/>
            <w:left w:val="none" w:sz="0" w:space="0" w:color="auto"/>
            <w:bottom w:val="none" w:sz="0" w:space="0" w:color="auto"/>
            <w:right w:val="none" w:sz="0" w:space="0" w:color="auto"/>
          </w:divBdr>
          <w:divsChild>
            <w:div w:id="68505213">
              <w:marLeft w:val="1155"/>
              <w:marRight w:val="0"/>
              <w:marTop w:val="0"/>
              <w:marBottom w:val="0"/>
              <w:divBdr>
                <w:top w:val="none" w:sz="0" w:space="0" w:color="auto"/>
                <w:left w:val="none" w:sz="0" w:space="0" w:color="auto"/>
                <w:bottom w:val="none" w:sz="0" w:space="0" w:color="auto"/>
                <w:right w:val="none" w:sz="0" w:space="0" w:color="auto"/>
              </w:divBdr>
            </w:div>
            <w:div w:id="1013384758">
              <w:marLeft w:val="1155"/>
              <w:marRight w:val="0"/>
              <w:marTop w:val="0"/>
              <w:marBottom w:val="0"/>
              <w:divBdr>
                <w:top w:val="none" w:sz="0" w:space="0" w:color="auto"/>
                <w:left w:val="none" w:sz="0" w:space="0" w:color="auto"/>
                <w:bottom w:val="none" w:sz="0" w:space="0" w:color="auto"/>
                <w:right w:val="none" w:sz="0" w:space="0" w:color="auto"/>
              </w:divBdr>
            </w:div>
            <w:div w:id="1173229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379797">
      <w:bodyDiv w:val="1"/>
      <w:marLeft w:val="0"/>
      <w:marRight w:val="0"/>
      <w:marTop w:val="0"/>
      <w:marBottom w:val="0"/>
      <w:divBdr>
        <w:top w:val="none" w:sz="0" w:space="0" w:color="auto"/>
        <w:left w:val="none" w:sz="0" w:space="0" w:color="auto"/>
        <w:bottom w:val="none" w:sz="0" w:space="0" w:color="auto"/>
        <w:right w:val="none" w:sz="0" w:space="0" w:color="auto"/>
      </w:divBdr>
      <w:divsChild>
        <w:div w:id="676427947">
          <w:marLeft w:val="0"/>
          <w:marRight w:val="0"/>
          <w:marTop w:val="0"/>
          <w:marBottom w:val="0"/>
          <w:divBdr>
            <w:top w:val="none" w:sz="0" w:space="0" w:color="auto"/>
            <w:left w:val="none" w:sz="0" w:space="0" w:color="auto"/>
            <w:bottom w:val="none" w:sz="0" w:space="0" w:color="auto"/>
            <w:right w:val="none" w:sz="0" w:space="0" w:color="auto"/>
          </w:divBdr>
        </w:div>
        <w:div w:id="652376316">
          <w:marLeft w:val="0"/>
          <w:marRight w:val="0"/>
          <w:marTop w:val="150"/>
          <w:marBottom w:val="0"/>
          <w:divBdr>
            <w:top w:val="none" w:sz="0" w:space="0" w:color="auto"/>
            <w:left w:val="none" w:sz="0" w:space="0" w:color="auto"/>
            <w:bottom w:val="none" w:sz="0" w:space="0" w:color="auto"/>
            <w:right w:val="none" w:sz="0" w:space="0" w:color="auto"/>
          </w:divBdr>
          <w:divsChild>
            <w:div w:id="937179988">
              <w:marLeft w:val="1155"/>
              <w:marRight w:val="0"/>
              <w:marTop w:val="0"/>
              <w:marBottom w:val="0"/>
              <w:divBdr>
                <w:top w:val="none" w:sz="0" w:space="0" w:color="auto"/>
                <w:left w:val="none" w:sz="0" w:space="0" w:color="auto"/>
                <w:bottom w:val="none" w:sz="0" w:space="0" w:color="auto"/>
                <w:right w:val="none" w:sz="0" w:space="0" w:color="auto"/>
              </w:divBdr>
            </w:div>
            <w:div w:id="445003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06595">
      <w:bodyDiv w:val="1"/>
      <w:marLeft w:val="0"/>
      <w:marRight w:val="0"/>
      <w:marTop w:val="0"/>
      <w:marBottom w:val="0"/>
      <w:divBdr>
        <w:top w:val="none" w:sz="0" w:space="0" w:color="auto"/>
        <w:left w:val="none" w:sz="0" w:space="0" w:color="auto"/>
        <w:bottom w:val="none" w:sz="0" w:space="0" w:color="auto"/>
        <w:right w:val="none" w:sz="0" w:space="0" w:color="auto"/>
      </w:divBdr>
      <w:divsChild>
        <w:div w:id="1875581508">
          <w:marLeft w:val="0"/>
          <w:marRight w:val="0"/>
          <w:marTop w:val="0"/>
          <w:marBottom w:val="0"/>
          <w:divBdr>
            <w:top w:val="none" w:sz="0" w:space="0" w:color="auto"/>
            <w:left w:val="none" w:sz="0" w:space="0" w:color="auto"/>
            <w:bottom w:val="none" w:sz="0" w:space="0" w:color="auto"/>
            <w:right w:val="none" w:sz="0" w:space="0" w:color="auto"/>
          </w:divBdr>
        </w:div>
        <w:div w:id="1109424900">
          <w:marLeft w:val="0"/>
          <w:marRight w:val="0"/>
          <w:marTop w:val="150"/>
          <w:marBottom w:val="0"/>
          <w:divBdr>
            <w:top w:val="none" w:sz="0" w:space="0" w:color="auto"/>
            <w:left w:val="none" w:sz="0" w:space="0" w:color="auto"/>
            <w:bottom w:val="none" w:sz="0" w:space="0" w:color="auto"/>
            <w:right w:val="none" w:sz="0" w:space="0" w:color="auto"/>
          </w:divBdr>
          <w:divsChild>
            <w:div w:id="1971134429">
              <w:marLeft w:val="1155"/>
              <w:marRight w:val="0"/>
              <w:marTop w:val="0"/>
              <w:marBottom w:val="0"/>
              <w:divBdr>
                <w:top w:val="none" w:sz="0" w:space="0" w:color="auto"/>
                <w:left w:val="none" w:sz="0" w:space="0" w:color="auto"/>
                <w:bottom w:val="none" w:sz="0" w:space="0" w:color="auto"/>
                <w:right w:val="none" w:sz="0" w:space="0" w:color="auto"/>
              </w:divBdr>
            </w:div>
            <w:div w:id="2139838074">
              <w:marLeft w:val="1155"/>
              <w:marRight w:val="0"/>
              <w:marTop w:val="0"/>
              <w:marBottom w:val="0"/>
              <w:divBdr>
                <w:top w:val="none" w:sz="0" w:space="0" w:color="auto"/>
                <w:left w:val="none" w:sz="0" w:space="0" w:color="auto"/>
                <w:bottom w:val="none" w:sz="0" w:space="0" w:color="auto"/>
                <w:right w:val="none" w:sz="0" w:space="0" w:color="auto"/>
              </w:divBdr>
            </w:div>
            <w:div w:id="569193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0546">
      <w:bodyDiv w:val="1"/>
      <w:marLeft w:val="0"/>
      <w:marRight w:val="0"/>
      <w:marTop w:val="0"/>
      <w:marBottom w:val="0"/>
      <w:divBdr>
        <w:top w:val="none" w:sz="0" w:space="0" w:color="auto"/>
        <w:left w:val="none" w:sz="0" w:space="0" w:color="auto"/>
        <w:bottom w:val="none" w:sz="0" w:space="0" w:color="auto"/>
        <w:right w:val="none" w:sz="0" w:space="0" w:color="auto"/>
      </w:divBdr>
      <w:divsChild>
        <w:div w:id="1329672447">
          <w:marLeft w:val="0"/>
          <w:marRight w:val="0"/>
          <w:marTop w:val="0"/>
          <w:marBottom w:val="0"/>
          <w:divBdr>
            <w:top w:val="none" w:sz="0" w:space="0" w:color="auto"/>
            <w:left w:val="none" w:sz="0" w:space="0" w:color="auto"/>
            <w:bottom w:val="none" w:sz="0" w:space="0" w:color="auto"/>
            <w:right w:val="none" w:sz="0" w:space="0" w:color="auto"/>
          </w:divBdr>
        </w:div>
        <w:div w:id="372846328">
          <w:marLeft w:val="0"/>
          <w:marRight w:val="0"/>
          <w:marTop w:val="150"/>
          <w:marBottom w:val="0"/>
          <w:divBdr>
            <w:top w:val="none" w:sz="0" w:space="0" w:color="auto"/>
            <w:left w:val="none" w:sz="0" w:space="0" w:color="auto"/>
            <w:bottom w:val="none" w:sz="0" w:space="0" w:color="auto"/>
            <w:right w:val="none" w:sz="0" w:space="0" w:color="auto"/>
          </w:divBdr>
          <w:divsChild>
            <w:div w:id="2000498829">
              <w:marLeft w:val="1155"/>
              <w:marRight w:val="0"/>
              <w:marTop w:val="0"/>
              <w:marBottom w:val="0"/>
              <w:divBdr>
                <w:top w:val="none" w:sz="0" w:space="0" w:color="auto"/>
                <w:left w:val="none" w:sz="0" w:space="0" w:color="auto"/>
                <w:bottom w:val="none" w:sz="0" w:space="0" w:color="auto"/>
                <w:right w:val="none" w:sz="0" w:space="0" w:color="auto"/>
              </w:divBdr>
            </w:div>
            <w:div w:id="618998622">
              <w:marLeft w:val="1155"/>
              <w:marRight w:val="0"/>
              <w:marTop w:val="0"/>
              <w:marBottom w:val="0"/>
              <w:divBdr>
                <w:top w:val="none" w:sz="0" w:space="0" w:color="auto"/>
                <w:left w:val="none" w:sz="0" w:space="0" w:color="auto"/>
                <w:bottom w:val="none" w:sz="0" w:space="0" w:color="auto"/>
                <w:right w:val="none" w:sz="0" w:space="0" w:color="auto"/>
              </w:divBdr>
            </w:div>
            <w:div w:id="139554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699870">
      <w:bodyDiv w:val="1"/>
      <w:marLeft w:val="0"/>
      <w:marRight w:val="0"/>
      <w:marTop w:val="0"/>
      <w:marBottom w:val="0"/>
      <w:divBdr>
        <w:top w:val="none" w:sz="0" w:space="0" w:color="auto"/>
        <w:left w:val="none" w:sz="0" w:space="0" w:color="auto"/>
        <w:bottom w:val="none" w:sz="0" w:space="0" w:color="auto"/>
        <w:right w:val="none" w:sz="0" w:space="0" w:color="auto"/>
      </w:divBdr>
      <w:divsChild>
        <w:div w:id="653070119">
          <w:marLeft w:val="0"/>
          <w:marRight w:val="0"/>
          <w:marTop w:val="0"/>
          <w:marBottom w:val="0"/>
          <w:divBdr>
            <w:top w:val="none" w:sz="0" w:space="0" w:color="auto"/>
            <w:left w:val="none" w:sz="0" w:space="0" w:color="auto"/>
            <w:bottom w:val="none" w:sz="0" w:space="0" w:color="auto"/>
            <w:right w:val="none" w:sz="0" w:space="0" w:color="auto"/>
          </w:divBdr>
        </w:div>
        <w:div w:id="1731346773">
          <w:marLeft w:val="0"/>
          <w:marRight w:val="0"/>
          <w:marTop w:val="150"/>
          <w:marBottom w:val="0"/>
          <w:divBdr>
            <w:top w:val="none" w:sz="0" w:space="0" w:color="auto"/>
            <w:left w:val="none" w:sz="0" w:space="0" w:color="auto"/>
            <w:bottom w:val="none" w:sz="0" w:space="0" w:color="auto"/>
            <w:right w:val="none" w:sz="0" w:space="0" w:color="auto"/>
          </w:divBdr>
          <w:divsChild>
            <w:div w:id="90198172">
              <w:marLeft w:val="1155"/>
              <w:marRight w:val="0"/>
              <w:marTop w:val="0"/>
              <w:marBottom w:val="0"/>
              <w:divBdr>
                <w:top w:val="none" w:sz="0" w:space="0" w:color="auto"/>
                <w:left w:val="none" w:sz="0" w:space="0" w:color="auto"/>
                <w:bottom w:val="none" w:sz="0" w:space="0" w:color="auto"/>
                <w:right w:val="none" w:sz="0" w:space="0" w:color="auto"/>
              </w:divBdr>
            </w:div>
            <w:div w:id="316231872">
              <w:marLeft w:val="1155"/>
              <w:marRight w:val="0"/>
              <w:marTop w:val="0"/>
              <w:marBottom w:val="0"/>
              <w:divBdr>
                <w:top w:val="none" w:sz="0" w:space="0" w:color="auto"/>
                <w:left w:val="none" w:sz="0" w:space="0" w:color="auto"/>
                <w:bottom w:val="none" w:sz="0" w:space="0" w:color="auto"/>
                <w:right w:val="none" w:sz="0" w:space="0" w:color="auto"/>
              </w:divBdr>
            </w:div>
            <w:div w:id="159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223">
      <w:bodyDiv w:val="1"/>
      <w:marLeft w:val="0"/>
      <w:marRight w:val="0"/>
      <w:marTop w:val="0"/>
      <w:marBottom w:val="0"/>
      <w:divBdr>
        <w:top w:val="none" w:sz="0" w:space="0" w:color="auto"/>
        <w:left w:val="none" w:sz="0" w:space="0" w:color="auto"/>
        <w:bottom w:val="none" w:sz="0" w:space="0" w:color="auto"/>
        <w:right w:val="none" w:sz="0" w:space="0" w:color="auto"/>
      </w:divBdr>
      <w:divsChild>
        <w:div w:id="629868354">
          <w:marLeft w:val="0"/>
          <w:marRight w:val="0"/>
          <w:marTop w:val="0"/>
          <w:marBottom w:val="0"/>
          <w:divBdr>
            <w:top w:val="none" w:sz="0" w:space="0" w:color="auto"/>
            <w:left w:val="none" w:sz="0" w:space="0" w:color="auto"/>
            <w:bottom w:val="none" w:sz="0" w:space="0" w:color="auto"/>
            <w:right w:val="none" w:sz="0" w:space="0" w:color="auto"/>
          </w:divBdr>
        </w:div>
        <w:div w:id="1990136820">
          <w:marLeft w:val="0"/>
          <w:marRight w:val="0"/>
          <w:marTop w:val="150"/>
          <w:marBottom w:val="0"/>
          <w:divBdr>
            <w:top w:val="none" w:sz="0" w:space="0" w:color="auto"/>
            <w:left w:val="none" w:sz="0" w:space="0" w:color="auto"/>
            <w:bottom w:val="none" w:sz="0" w:space="0" w:color="auto"/>
            <w:right w:val="none" w:sz="0" w:space="0" w:color="auto"/>
          </w:divBdr>
          <w:divsChild>
            <w:div w:id="403072385">
              <w:marLeft w:val="1155"/>
              <w:marRight w:val="0"/>
              <w:marTop w:val="0"/>
              <w:marBottom w:val="0"/>
              <w:divBdr>
                <w:top w:val="none" w:sz="0" w:space="0" w:color="auto"/>
                <w:left w:val="none" w:sz="0" w:space="0" w:color="auto"/>
                <w:bottom w:val="none" w:sz="0" w:space="0" w:color="auto"/>
                <w:right w:val="none" w:sz="0" w:space="0" w:color="auto"/>
              </w:divBdr>
            </w:div>
            <w:div w:id="935210237">
              <w:marLeft w:val="1155"/>
              <w:marRight w:val="0"/>
              <w:marTop w:val="0"/>
              <w:marBottom w:val="0"/>
              <w:divBdr>
                <w:top w:val="none" w:sz="0" w:space="0" w:color="auto"/>
                <w:left w:val="none" w:sz="0" w:space="0" w:color="auto"/>
                <w:bottom w:val="none" w:sz="0" w:space="0" w:color="auto"/>
                <w:right w:val="none" w:sz="0" w:space="0" w:color="auto"/>
              </w:divBdr>
            </w:div>
            <w:div w:id="20938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470108">
      <w:bodyDiv w:val="1"/>
      <w:marLeft w:val="0"/>
      <w:marRight w:val="0"/>
      <w:marTop w:val="0"/>
      <w:marBottom w:val="0"/>
      <w:divBdr>
        <w:top w:val="none" w:sz="0" w:space="0" w:color="auto"/>
        <w:left w:val="none" w:sz="0" w:space="0" w:color="auto"/>
        <w:bottom w:val="none" w:sz="0" w:space="0" w:color="auto"/>
        <w:right w:val="none" w:sz="0" w:space="0" w:color="auto"/>
      </w:divBdr>
      <w:divsChild>
        <w:div w:id="673143256">
          <w:marLeft w:val="0"/>
          <w:marRight w:val="0"/>
          <w:marTop w:val="0"/>
          <w:marBottom w:val="0"/>
          <w:divBdr>
            <w:top w:val="none" w:sz="0" w:space="0" w:color="auto"/>
            <w:left w:val="none" w:sz="0" w:space="0" w:color="auto"/>
            <w:bottom w:val="none" w:sz="0" w:space="0" w:color="auto"/>
            <w:right w:val="none" w:sz="0" w:space="0" w:color="auto"/>
          </w:divBdr>
        </w:div>
        <w:div w:id="2033652250">
          <w:marLeft w:val="0"/>
          <w:marRight w:val="0"/>
          <w:marTop w:val="150"/>
          <w:marBottom w:val="0"/>
          <w:divBdr>
            <w:top w:val="none" w:sz="0" w:space="0" w:color="auto"/>
            <w:left w:val="none" w:sz="0" w:space="0" w:color="auto"/>
            <w:bottom w:val="none" w:sz="0" w:space="0" w:color="auto"/>
            <w:right w:val="none" w:sz="0" w:space="0" w:color="auto"/>
          </w:divBdr>
          <w:divsChild>
            <w:div w:id="1844198843">
              <w:marLeft w:val="1155"/>
              <w:marRight w:val="0"/>
              <w:marTop w:val="0"/>
              <w:marBottom w:val="0"/>
              <w:divBdr>
                <w:top w:val="none" w:sz="0" w:space="0" w:color="auto"/>
                <w:left w:val="none" w:sz="0" w:space="0" w:color="auto"/>
                <w:bottom w:val="none" w:sz="0" w:space="0" w:color="auto"/>
                <w:right w:val="none" w:sz="0" w:space="0" w:color="auto"/>
              </w:divBdr>
            </w:div>
            <w:div w:id="1112478346">
              <w:marLeft w:val="1155"/>
              <w:marRight w:val="0"/>
              <w:marTop w:val="0"/>
              <w:marBottom w:val="0"/>
              <w:divBdr>
                <w:top w:val="none" w:sz="0" w:space="0" w:color="auto"/>
                <w:left w:val="none" w:sz="0" w:space="0" w:color="auto"/>
                <w:bottom w:val="none" w:sz="0" w:space="0" w:color="auto"/>
                <w:right w:val="none" w:sz="0" w:space="0" w:color="auto"/>
              </w:divBdr>
            </w:div>
            <w:div w:id="104066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9301">
      <w:bodyDiv w:val="1"/>
      <w:marLeft w:val="0"/>
      <w:marRight w:val="0"/>
      <w:marTop w:val="0"/>
      <w:marBottom w:val="0"/>
      <w:divBdr>
        <w:top w:val="none" w:sz="0" w:space="0" w:color="auto"/>
        <w:left w:val="none" w:sz="0" w:space="0" w:color="auto"/>
        <w:bottom w:val="none" w:sz="0" w:space="0" w:color="auto"/>
        <w:right w:val="none" w:sz="0" w:space="0" w:color="auto"/>
      </w:divBdr>
      <w:divsChild>
        <w:div w:id="166556948">
          <w:marLeft w:val="0"/>
          <w:marRight w:val="0"/>
          <w:marTop w:val="0"/>
          <w:marBottom w:val="0"/>
          <w:divBdr>
            <w:top w:val="none" w:sz="0" w:space="0" w:color="auto"/>
            <w:left w:val="none" w:sz="0" w:space="0" w:color="auto"/>
            <w:bottom w:val="none" w:sz="0" w:space="0" w:color="auto"/>
            <w:right w:val="none" w:sz="0" w:space="0" w:color="auto"/>
          </w:divBdr>
        </w:div>
        <w:div w:id="1362055167">
          <w:marLeft w:val="0"/>
          <w:marRight w:val="0"/>
          <w:marTop w:val="150"/>
          <w:marBottom w:val="0"/>
          <w:divBdr>
            <w:top w:val="none" w:sz="0" w:space="0" w:color="auto"/>
            <w:left w:val="none" w:sz="0" w:space="0" w:color="auto"/>
            <w:bottom w:val="none" w:sz="0" w:space="0" w:color="auto"/>
            <w:right w:val="none" w:sz="0" w:space="0" w:color="auto"/>
          </w:divBdr>
          <w:divsChild>
            <w:div w:id="562301386">
              <w:marLeft w:val="1155"/>
              <w:marRight w:val="0"/>
              <w:marTop w:val="0"/>
              <w:marBottom w:val="0"/>
              <w:divBdr>
                <w:top w:val="none" w:sz="0" w:space="0" w:color="auto"/>
                <w:left w:val="none" w:sz="0" w:space="0" w:color="auto"/>
                <w:bottom w:val="none" w:sz="0" w:space="0" w:color="auto"/>
                <w:right w:val="none" w:sz="0" w:space="0" w:color="auto"/>
              </w:divBdr>
            </w:div>
            <w:div w:id="455217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17703">
      <w:bodyDiv w:val="1"/>
      <w:marLeft w:val="0"/>
      <w:marRight w:val="0"/>
      <w:marTop w:val="0"/>
      <w:marBottom w:val="0"/>
      <w:divBdr>
        <w:top w:val="none" w:sz="0" w:space="0" w:color="auto"/>
        <w:left w:val="none" w:sz="0" w:space="0" w:color="auto"/>
        <w:bottom w:val="none" w:sz="0" w:space="0" w:color="auto"/>
        <w:right w:val="none" w:sz="0" w:space="0" w:color="auto"/>
      </w:divBdr>
      <w:divsChild>
        <w:div w:id="1975137396">
          <w:marLeft w:val="0"/>
          <w:marRight w:val="0"/>
          <w:marTop w:val="0"/>
          <w:marBottom w:val="0"/>
          <w:divBdr>
            <w:top w:val="none" w:sz="0" w:space="0" w:color="auto"/>
            <w:left w:val="none" w:sz="0" w:space="0" w:color="auto"/>
            <w:bottom w:val="none" w:sz="0" w:space="0" w:color="auto"/>
            <w:right w:val="none" w:sz="0" w:space="0" w:color="auto"/>
          </w:divBdr>
        </w:div>
        <w:div w:id="673149229">
          <w:marLeft w:val="0"/>
          <w:marRight w:val="0"/>
          <w:marTop w:val="150"/>
          <w:marBottom w:val="0"/>
          <w:divBdr>
            <w:top w:val="none" w:sz="0" w:space="0" w:color="auto"/>
            <w:left w:val="none" w:sz="0" w:space="0" w:color="auto"/>
            <w:bottom w:val="none" w:sz="0" w:space="0" w:color="auto"/>
            <w:right w:val="none" w:sz="0" w:space="0" w:color="auto"/>
          </w:divBdr>
          <w:divsChild>
            <w:div w:id="2012028233">
              <w:marLeft w:val="1155"/>
              <w:marRight w:val="0"/>
              <w:marTop w:val="0"/>
              <w:marBottom w:val="0"/>
              <w:divBdr>
                <w:top w:val="none" w:sz="0" w:space="0" w:color="auto"/>
                <w:left w:val="none" w:sz="0" w:space="0" w:color="auto"/>
                <w:bottom w:val="none" w:sz="0" w:space="0" w:color="auto"/>
                <w:right w:val="none" w:sz="0" w:space="0" w:color="auto"/>
              </w:divBdr>
            </w:div>
            <w:div w:id="96365995">
              <w:marLeft w:val="1155"/>
              <w:marRight w:val="0"/>
              <w:marTop w:val="0"/>
              <w:marBottom w:val="0"/>
              <w:divBdr>
                <w:top w:val="none" w:sz="0" w:space="0" w:color="auto"/>
                <w:left w:val="none" w:sz="0" w:space="0" w:color="auto"/>
                <w:bottom w:val="none" w:sz="0" w:space="0" w:color="auto"/>
                <w:right w:val="none" w:sz="0" w:space="0" w:color="auto"/>
              </w:divBdr>
            </w:div>
            <w:div w:id="1801072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10010">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86147">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3288">
      <w:bodyDiv w:val="1"/>
      <w:marLeft w:val="0"/>
      <w:marRight w:val="0"/>
      <w:marTop w:val="0"/>
      <w:marBottom w:val="0"/>
      <w:divBdr>
        <w:top w:val="none" w:sz="0" w:space="0" w:color="auto"/>
        <w:left w:val="none" w:sz="0" w:space="0" w:color="auto"/>
        <w:bottom w:val="none" w:sz="0" w:space="0" w:color="auto"/>
        <w:right w:val="none" w:sz="0" w:space="0" w:color="auto"/>
      </w:divBdr>
      <w:divsChild>
        <w:div w:id="1671911156">
          <w:marLeft w:val="0"/>
          <w:marRight w:val="0"/>
          <w:marTop w:val="0"/>
          <w:marBottom w:val="0"/>
          <w:divBdr>
            <w:top w:val="none" w:sz="0" w:space="0" w:color="auto"/>
            <w:left w:val="none" w:sz="0" w:space="0" w:color="auto"/>
            <w:bottom w:val="none" w:sz="0" w:space="0" w:color="auto"/>
            <w:right w:val="none" w:sz="0" w:space="0" w:color="auto"/>
          </w:divBdr>
        </w:div>
        <w:div w:id="179708740">
          <w:marLeft w:val="0"/>
          <w:marRight w:val="0"/>
          <w:marTop w:val="150"/>
          <w:marBottom w:val="0"/>
          <w:divBdr>
            <w:top w:val="none" w:sz="0" w:space="0" w:color="auto"/>
            <w:left w:val="none" w:sz="0" w:space="0" w:color="auto"/>
            <w:bottom w:val="none" w:sz="0" w:space="0" w:color="auto"/>
            <w:right w:val="none" w:sz="0" w:space="0" w:color="auto"/>
          </w:divBdr>
          <w:divsChild>
            <w:div w:id="928932530">
              <w:marLeft w:val="1155"/>
              <w:marRight w:val="0"/>
              <w:marTop w:val="0"/>
              <w:marBottom w:val="0"/>
              <w:divBdr>
                <w:top w:val="none" w:sz="0" w:space="0" w:color="auto"/>
                <w:left w:val="none" w:sz="0" w:space="0" w:color="auto"/>
                <w:bottom w:val="none" w:sz="0" w:space="0" w:color="auto"/>
                <w:right w:val="none" w:sz="0" w:space="0" w:color="auto"/>
              </w:divBdr>
            </w:div>
            <w:div w:id="1920213170">
              <w:marLeft w:val="1155"/>
              <w:marRight w:val="0"/>
              <w:marTop w:val="0"/>
              <w:marBottom w:val="0"/>
              <w:divBdr>
                <w:top w:val="none" w:sz="0" w:space="0" w:color="auto"/>
                <w:left w:val="none" w:sz="0" w:space="0" w:color="auto"/>
                <w:bottom w:val="none" w:sz="0" w:space="0" w:color="auto"/>
                <w:right w:val="none" w:sz="0" w:space="0" w:color="auto"/>
              </w:divBdr>
            </w:div>
            <w:div w:id="158606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16483">
      <w:bodyDiv w:val="1"/>
      <w:marLeft w:val="0"/>
      <w:marRight w:val="0"/>
      <w:marTop w:val="0"/>
      <w:marBottom w:val="0"/>
      <w:divBdr>
        <w:top w:val="none" w:sz="0" w:space="0" w:color="auto"/>
        <w:left w:val="none" w:sz="0" w:space="0" w:color="auto"/>
        <w:bottom w:val="none" w:sz="0" w:space="0" w:color="auto"/>
        <w:right w:val="none" w:sz="0" w:space="0" w:color="auto"/>
      </w:divBdr>
      <w:divsChild>
        <w:div w:id="1774783867">
          <w:marLeft w:val="0"/>
          <w:marRight w:val="0"/>
          <w:marTop w:val="0"/>
          <w:marBottom w:val="0"/>
          <w:divBdr>
            <w:top w:val="none" w:sz="0" w:space="0" w:color="auto"/>
            <w:left w:val="none" w:sz="0" w:space="0" w:color="auto"/>
            <w:bottom w:val="none" w:sz="0" w:space="0" w:color="auto"/>
            <w:right w:val="none" w:sz="0" w:space="0" w:color="auto"/>
          </w:divBdr>
        </w:div>
        <w:div w:id="1144666490">
          <w:marLeft w:val="0"/>
          <w:marRight w:val="0"/>
          <w:marTop w:val="150"/>
          <w:marBottom w:val="0"/>
          <w:divBdr>
            <w:top w:val="none" w:sz="0" w:space="0" w:color="auto"/>
            <w:left w:val="none" w:sz="0" w:space="0" w:color="auto"/>
            <w:bottom w:val="none" w:sz="0" w:space="0" w:color="auto"/>
            <w:right w:val="none" w:sz="0" w:space="0" w:color="auto"/>
          </w:divBdr>
          <w:divsChild>
            <w:div w:id="1264337491">
              <w:marLeft w:val="1155"/>
              <w:marRight w:val="0"/>
              <w:marTop w:val="0"/>
              <w:marBottom w:val="0"/>
              <w:divBdr>
                <w:top w:val="none" w:sz="0" w:space="0" w:color="auto"/>
                <w:left w:val="none" w:sz="0" w:space="0" w:color="auto"/>
                <w:bottom w:val="none" w:sz="0" w:space="0" w:color="auto"/>
                <w:right w:val="none" w:sz="0" w:space="0" w:color="auto"/>
              </w:divBdr>
            </w:div>
            <w:div w:id="102381948">
              <w:marLeft w:val="1155"/>
              <w:marRight w:val="0"/>
              <w:marTop w:val="0"/>
              <w:marBottom w:val="0"/>
              <w:divBdr>
                <w:top w:val="none" w:sz="0" w:space="0" w:color="auto"/>
                <w:left w:val="none" w:sz="0" w:space="0" w:color="auto"/>
                <w:bottom w:val="none" w:sz="0" w:space="0" w:color="auto"/>
                <w:right w:val="none" w:sz="0" w:space="0" w:color="auto"/>
              </w:divBdr>
            </w:div>
            <w:div w:id="162503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389265">
      <w:bodyDiv w:val="1"/>
      <w:marLeft w:val="0"/>
      <w:marRight w:val="0"/>
      <w:marTop w:val="0"/>
      <w:marBottom w:val="0"/>
      <w:divBdr>
        <w:top w:val="none" w:sz="0" w:space="0" w:color="auto"/>
        <w:left w:val="none" w:sz="0" w:space="0" w:color="auto"/>
        <w:bottom w:val="none" w:sz="0" w:space="0" w:color="auto"/>
        <w:right w:val="none" w:sz="0" w:space="0" w:color="auto"/>
      </w:divBdr>
      <w:divsChild>
        <w:div w:id="605164027">
          <w:marLeft w:val="0"/>
          <w:marRight w:val="0"/>
          <w:marTop w:val="0"/>
          <w:marBottom w:val="0"/>
          <w:divBdr>
            <w:top w:val="none" w:sz="0" w:space="0" w:color="auto"/>
            <w:left w:val="none" w:sz="0" w:space="0" w:color="auto"/>
            <w:bottom w:val="none" w:sz="0" w:space="0" w:color="auto"/>
            <w:right w:val="none" w:sz="0" w:space="0" w:color="auto"/>
          </w:divBdr>
        </w:div>
        <w:div w:id="1013804637">
          <w:marLeft w:val="0"/>
          <w:marRight w:val="0"/>
          <w:marTop w:val="150"/>
          <w:marBottom w:val="0"/>
          <w:divBdr>
            <w:top w:val="none" w:sz="0" w:space="0" w:color="auto"/>
            <w:left w:val="none" w:sz="0" w:space="0" w:color="auto"/>
            <w:bottom w:val="none" w:sz="0" w:space="0" w:color="auto"/>
            <w:right w:val="none" w:sz="0" w:space="0" w:color="auto"/>
          </w:divBdr>
          <w:divsChild>
            <w:div w:id="1973513217">
              <w:marLeft w:val="1155"/>
              <w:marRight w:val="0"/>
              <w:marTop w:val="0"/>
              <w:marBottom w:val="0"/>
              <w:divBdr>
                <w:top w:val="none" w:sz="0" w:space="0" w:color="auto"/>
                <w:left w:val="none" w:sz="0" w:space="0" w:color="auto"/>
                <w:bottom w:val="none" w:sz="0" w:space="0" w:color="auto"/>
                <w:right w:val="none" w:sz="0" w:space="0" w:color="auto"/>
              </w:divBdr>
            </w:div>
            <w:div w:id="2136946488">
              <w:marLeft w:val="1155"/>
              <w:marRight w:val="0"/>
              <w:marTop w:val="0"/>
              <w:marBottom w:val="0"/>
              <w:divBdr>
                <w:top w:val="none" w:sz="0" w:space="0" w:color="auto"/>
                <w:left w:val="none" w:sz="0" w:space="0" w:color="auto"/>
                <w:bottom w:val="none" w:sz="0" w:space="0" w:color="auto"/>
                <w:right w:val="none" w:sz="0" w:space="0" w:color="auto"/>
              </w:divBdr>
            </w:div>
            <w:div w:id="1834947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5051">
      <w:bodyDiv w:val="1"/>
      <w:marLeft w:val="0"/>
      <w:marRight w:val="0"/>
      <w:marTop w:val="0"/>
      <w:marBottom w:val="0"/>
      <w:divBdr>
        <w:top w:val="none" w:sz="0" w:space="0" w:color="auto"/>
        <w:left w:val="none" w:sz="0" w:space="0" w:color="auto"/>
        <w:bottom w:val="none" w:sz="0" w:space="0" w:color="auto"/>
        <w:right w:val="none" w:sz="0" w:space="0" w:color="auto"/>
      </w:divBdr>
      <w:divsChild>
        <w:div w:id="1651133355">
          <w:marLeft w:val="0"/>
          <w:marRight w:val="0"/>
          <w:marTop w:val="0"/>
          <w:marBottom w:val="0"/>
          <w:divBdr>
            <w:top w:val="none" w:sz="0" w:space="0" w:color="auto"/>
            <w:left w:val="none" w:sz="0" w:space="0" w:color="auto"/>
            <w:bottom w:val="none" w:sz="0" w:space="0" w:color="auto"/>
            <w:right w:val="none" w:sz="0" w:space="0" w:color="auto"/>
          </w:divBdr>
        </w:div>
        <w:div w:id="1767574365">
          <w:marLeft w:val="0"/>
          <w:marRight w:val="0"/>
          <w:marTop w:val="150"/>
          <w:marBottom w:val="0"/>
          <w:divBdr>
            <w:top w:val="none" w:sz="0" w:space="0" w:color="auto"/>
            <w:left w:val="none" w:sz="0" w:space="0" w:color="auto"/>
            <w:bottom w:val="none" w:sz="0" w:space="0" w:color="auto"/>
            <w:right w:val="none" w:sz="0" w:space="0" w:color="auto"/>
          </w:divBdr>
          <w:divsChild>
            <w:div w:id="906458096">
              <w:marLeft w:val="1155"/>
              <w:marRight w:val="0"/>
              <w:marTop w:val="0"/>
              <w:marBottom w:val="0"/>
              <w:divBdr>
                <w:top w:val="none" w:sz="0" w:space="0" w:color="auto"/>
                <w:left w:val="none" w:sz="0" w:space="0" w:color="auto"/>
                <w:bottom w:val="none" w:sz="0" w:space="0" w:color="auto"/>
                <w:right w:val="none" w:sz="0" w:space="0" w:color="auto"/>
              </w:divBdr>
            </w:div>
            <w:div w:id="1791393115">
              <w:marLeft w:val="1155"/>
              <w:marRight w:val="0"/>
              <w:marTop w:val="0"/>
              <w:marBottom w:val="0"/>
              <w:divBdr>
                <w:top w:val="none" w:sz="0" w:space="0" w:color="auto"/>
                <w:left w:val="none" w:sz="0" w:space="0" w:color="auto"/>
                <w:bottom w:val="none" w:sz="0" w:space="0" w:color="auto"/>
                <w:right w:val="none" w:sz="0" w:space="0" w:color="auto"/>
              </w:divBdr>
            </w:div>
            <w:div w:id="1066994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238537">
      <w:bodyDiv w:val="1"/>
      <w:marLeft w:val="0"/>
      <w:marRight w:val="0"/>
      <w:marTop w:val="0"/>
      <w:marBottom w:val="0"/>
      <w:divBdr>
        <w:top w:val="none" w:sz="0" w:space="0" w:color="auto"/>
        <w:left w:val="none" w:sz="0" w:space="0" w:color="auto"/>
        <w:bottom w:val="none" w:sz="0" w:space="0" w:color="auto"/>
        <w:right w:val="none" w:sz="0" w:space="0" w:color="auto"/>
      </w:divBdr>
      <w:divsChild>
        <w:div w:id="746918654">
          <w:marLeft w:val="0"/>
          <w:marRight w:val="0"/>
          <w:marTop w:val="0"/>
          <w:marBottom w:val="0"/>
          <w:divBdr>
            <w:top w:val="none" w:sz="0" w:space="0" w:color="auto"/>
            <w:left w:val="none" w:sz="0" w:space="0" w:color="auto"/>
            <w:bottom w:val="none" w:sz="0" w:space="0" w:color="auto"/>
            <w:right w:val="none" w:sz="0" w:space="0" w:color="auto"/>
          </w:divBdr>
        </w:div>
        <w:div w:id="83503127">
          <w:marLeft w:val="0"/>
          <w:marRight w:val="0"/>
          <w:marTop w:val="150"/>
          <w:marBottom w:val="0"/>
          <w:divBdr>
            <w:top w:val="none" w:sz="0" w:space="0" w:color="auto"/>
            <w:left w:val="none" w:sz="0" w:space="0" w:color="auto"/>
            <w:bottom w:val="none" w:sz="0" w:space="0" w:color="auto"/>
            <w:right w:val="none" w:sz="0" w:space="0" w:color="auto"/>
          </w:divBdr>
          <w:divsChild>
            <w:div w:id="1128740058">
              <w:marLeft w:val="1155"/>
              <w:marRight w:val="0"/>
              <w:marTop w:val="0"/>
              <w:marBottom w:val="0"/>
              <w:divBdr>
                <w:top w:val="none" w:sz="0" w:space="0" w:color="auto"/>
                <w:left w:val="none" w:sz="0" w:space="0" w:color="auto"/>
                <w:bottom w:val="none" w:sz="0" w:space="0" w:color="auto"/>
                <w:right w:val="none" w:sz="0" w:space="0" w:color="auto"/>
              </w:divBdr>
            </w:div>
            <w:div w:id="6655969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066">
      <w:bodyDiv w:val="1"/>
      <w:marLeft w:val="0"/>
      <w:marRight w:val="0"/>
      <w:marTop w:val="0"/>
      <w:marBottom w:val="0"/>
      <w:divBdr>
        <w:top w:val="none" w:sz="0" w:space="0" w:color="auto"/>
        <w:left w:val="none" w:sz="0" w:space="0" w:color="auto"/>
        <w:bottom w:val="none" w:sz="0" w:space="0" w:color="auto"/>
        <w:right w:val="none" w:sz="0" w:space="0" w:color="auto"/>
      </w:divBdr>
      <w:divsChild>
        <w:div w:id="1930188038">
          <w:marLeft w:val="0"/>
          <w:marRight w:val="0"/>
          <w:marTop w:val="0"/>
          <w:marBottom w:val="0"/>
          <w:divBdr>
            <w:top w:val="none" w:sz="0" w:space="0" w:color="auto"/>
            <w:left w:val="none" w:sz="0" w:space="0" w:color="auto"/>
            <w:bottom w:val="none" w:sz="0" w:space="0" w:color="auto"/>
            <w:right w:val="none" w:sz="0" w:space="0" w:color="auto"/>
          </w:divBdr>
        </w:div>
        <w:div w:id="211892545">
          <w:marLeft w:val="0"/>
          <w:marRight w:val="0"/>
          <w:marTop w:val="150"/>
          <w:marBottom w:val="0"/>
          <w:divBdr>
            <w:top w:val="none" w:sz="0" w:space="0" w:color="auto"/>
            <w:left w:val="none" w:sz="0" w:space="0" w:color="auto"/>
            <w:bottom w:val="none" w:sz="0" w:space="0" w:color="auto"/>
            <w:right w:val="none" w:sz="0" w:space="0" w:color="auto"/>
          </w:divBdr>
          <w:divsChild>
            <w:div w:id="1327515963">
              <w:marLeft w:val="1155"/>
              <w:marRight w:val="0"/>
              <w:marTop w:val="0"/>
              <w:marBottom w:val="0"/>
              <w:divBdr>
                <w:top w:val="none" w:sz="0" w:space="0" w:color="auto"/>
                <w:left w:val="none" w:sz="0" w:space="0" w:color="auto"/>
                <w:bottom w:val="none" w:sz="0" w:space="0" w:color="auto"/>
                <w:right w:val="none" w:sz="0" w:space="0" w:color="auto"/>
              </w:divBdr>
            </w:div>
            <w:div w:id="102962105">
              <w:marLeft w:val="1155"/>
              <w:marRight w:val="0"/>
              <w:marTop w:val="0"/>
              <w:marBottom w:val="0"/>
              <w:divBdr>
                <w:top w:val="none" w:sz="0" w:space="0" w:color="auto"/>
                <w:left w:val="none" w:sz="0" w:space="0" w:color="auto"/>
                <w:bottom w:val="none" w:sz="0" w:space="0" w:color="auto"/>
                <w:right w:val="none" w:sz="0" w:space="0" w:color="auto"/>
              </w:divBdr>
            </w:div>
            <w:div w:id="747380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899380">
      <w:bodyDiv w:val="1"/>
      <w:marLeft w:val="0"/>
      <w:marRight w:val="0"/>
      <w:marTop w:val="0"/>
      <w:marBottom w:val="0"/>
      <w:divBdr>
        <w:top w:val="none" w:sz="0" w:space="0" w:color="auto"/>
        <w:left w:val="none" w:sz="0" w:space="0" w:color="auto"/>
        <w:bottom w:val="none" w:sz="0" w:space="0" w:color="auto"/>
        <w:right w:val="none" w:sz="0" w:space="0" w:color="auto"/>
      </w:divBdr>
      <w:divsChild>
        <w:div w:id="1287466845">
          <w:marLeft w:val="0"/>
          <w:marRight w:val="0"/>
          <w:marTop w:val="0"/>
          <w:marBottom w:val="0"/>
          <w:divBdr>
            <w:top w:val="none" w:sz="0" w:space="0" w:color="auto"/>
            <w:left w:val="none" w:sz="0" w:space="0" w:color="auto"/>
            <w:bottom w:val="none" w:sz="0" w:space="0" w:color="auto"/>
            <w:right w:val="none" w:sz="0" w:space="0" w:color="auto"/>
          </w:divBdr>
        </w:div>
        <w:div w:id="344673159">
          <w:marLeft w:val="0"/>
          <w:marRight w:val="0"/>
          <w:marTop w:val="150"/>
          <w:marBottom w:val="0"/>
          <w:divBdr>
            <w:top w:val="none" w:sz="0" w:space="0" w:color="auto"/>
            <w:left w:val="none" w:sz="0" w:space="0" w:color="auto"/>
            <w:bottom w:val="none" w:sz="0" w:space="0" w:color="auto"/>
            <w:right w:val="none" w:sz="0" w:space="0" w:color="auto"/>
          </w:divBdr>
          <w:divsChild>
            <w:div w:id="991830879">
              <w:marLeft w:val="1155"/>
              <w:marRight w:val="0"/>
              <w:marTop w:val="0"/>
              <w:marBottom w:val="0"/>
              <w:divBdr>
                <w:top w:val="none" w:sz="0" w:space="0" w:color="auto"/>
                <w:left w:val="none" w:sz="0" w:space="0" w:color="auto"/>
                <w:bottom w:val="none" w:sz="0" w:space="0" w:color="auto"/>
                <w:right w:val="none" w:sz="0" w:space="0" w:color="auto"/>
              </w:divBdr>
            </w:div>
            <w:div w:id="16126961">
              <w:marLeft w:val="1155"/>
              <w:marRight w:val="0"/>
              <w:marTop w:val="0"/>
              <w:marBottom w:val="0"/>
              <w:divBdr>
                <w:top w:val="none" w:sz="0" w:space="0" w:color="auto"/>
                <w:left w:val="none" w:sz="0" w:space="0" w:color="auto"/>
                <w:bottom w:val="none" w:sz="0" w:space="0" w:color="auto"/>
                <w:right w:val="none" w:sz="0" w:space="0" w:color="auto"/>
              </w:divBdr>
            </w:div>
            <w:div w:id="234322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2633">
      <w:bodyDiv w:val="1"/>
      <w:marLeft w:val="0"/>
      <w:marRight w:val="0"/>
      <w:marTop w:val="0"/>
      <w:marBottom w:val="0"/>
      <w:divBdr>
        <w:top w:val="none" w:sz="0" w:space="0" w:color="auto"/>
        <w:left w:val="none" w:sz="0" w:space="0" w:color="auto"/>
        <w:bottom w:val="none" w:sz="0" w:space="0" w:color="auto"/>
        <w:right w:val="none" w:sz="0" w:space="0" w:color="auto"/>
      </w:divBdr>
      <w:divsChild>
        <w:div w:id="2027125410">
          <w:marLeft w:val="0"/>
          <w:marRight w:val="0"/>
          <w:marTop w:val="0"/>
          <w:marBottom w:val="0"/>
          <w:divBdr>
            <w:top w:val="none" w:sz="0" w:space="0" w:color="auto"/>
            <w:left w:val="none" w:sz="0" w:space="0" w:color="auto"/>
            <w:bottom w:val="none" w:sz="0" w:space="0" w:color="auto"/>
            <w:right w:val="none" w:sz="0" w:space="0" w:color="auto"/>
          </w:divBdr>
        </w:div>
        <w:div w:id="484588495">
          <w:marLeft w:val="0"/>
          <w:marRight w:val="0"/>
          <w:marTop w:val="150"/>
          <w:marBottom w:val="0"/>
          <w:divBdr>
            <w:top w:val="none" w:sz="0" w:space="0" w:color="auto"/>
            <w:left w:val="none" w:sz="0" w:space="0" w:color="auto"/>
            <w:bottom w:val="none" w:sz="0" w:space="0" w:color="auto"/>
            <w:right w:val="none" w:sz="0" w:space="0" w:color="auto"/>
          </w:divBdr>
          <w:divsChild>
            <w:div w:id="1383948087">
              <w:marLeft w:val="1155"/>
              <w:marRight w:val="0"/>
              <w:marTop w:val="0"/>
              <w:marBottom w:val="0"/>
              <w:divBdr>
                <w:top w:val="none" w:sz="0" w:space="0" w:color="auto"/>
                <w:left w:val="none" w:sz="0" w:space="0" w:color="auto"/>
                <w:bottom w:val="none" w:sz="0" w:space="0" w:color="auto"/>
                <w:right w:val="none" w:sz="0" w:space="0" w:color="auto"/>
              </w:divBdr>
            </w:div>
            <w:div w:id="1495216701">
              <w:marLeft w:val="1155"/>
              <w:marRight w:val="0"/>
              <w:marTop w:val="0"/>
              <w:marBottom w:val="0"/>
              <w:divBdr>
                <w:top w:val="none" w:sz="0" w:space="0" w:color="auto"/>
                <w:left w:val="none" w:sz="0" w:space="0" w:color="auto"/>
                <w:bottom w:val="none" w:sz="0" w:space="0" w:color="auto"/>
                <w:right w:val="none" w:sz="0" w:space="0" w:color="auto"/>
              </w:divBdr>
            </w:div>
            <w:div w:id="1396976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746473">
      <w:bodyDiv w:val="1"/>
      <w:marLeft w:val="0"/>
      <w:marRight w:val="0"/>
      <w:marTop w:val="0"/>
      <w:marBottom w:val="0"/>
      <w:divBdr>
        <w:top w:val="none" w:sz="0" w:space="0" w:color="auto"/>
        <w:left w:val="none" w:sz="0" w:space="0" w:color="auto"/>
        <w:bottom w:val="none" w:sz="0" w:space="0" w:color="auto"/>
        <w:right w:val="none" w:sz="0" w:space="0" w:color="auto"/>
      </w:divBdr>
      <w:divsChild>
        <w:div w:id="525409947">
          <w:marLeft w:val="0"/>
          <w:marRight w:val="0"/>
          <w:marTop w:val="0"/>
          <w:marBottom w:val="0"/>
          <w:divBdr>
            <w:top w:val="none" w:sz="0" w:space="0" w:color="auto"/>
            <w:left w:val="none" w:sz="0" w:space="0" w:color="auto"/>
            <w:bottom w:val="none" w:sz="0" w:space="0" w:color="auto"/>
            <w:right w:val="none" w:sz="0" w:space="0" w:color="auto"/>
          </w:divBdr>
        </w:div>
        <w:div w:id="2073039149">
          <w:marLeft w:val="0"/>
          <w:marRight w:val="0"/>
          <w:marTop w:val="150"/>
          <w:marBottom w:val="0"/>
          <w:divBdr>
            <w:top w:val="none" w:sz="0" w:space="0" w:color="auto"/>
            <w:left w:val="none" w:sz="0" w:space="0" w:color="auto"/>
            <w:bottom w:val="none" w:sz="0" w:space="0" w:color="auto"/>
            <w:right w:val="none" w:sz="0" w:space="0" w:color="auto"/>
          </w:divBdr>
          <w:divsChild>
            <w:div w:id="2124302655">
              <w:marLeft w:val="1155"/>
              <w:marRight w:val="0"/>
              <w:marTop w:val="0"/>
              <w:marBottom w:val="0"/>
              <w:divBdr>
                <w:top w:val="none" w:sz="0" w:space="0" w:color="auto"/>
                <w:left w:val="none" w:sz="0" w:space="0" w:color="auto"/>
                <w:bottom w:val="none" w:sz="0" w:space="0" w:color="auto"/>
                <w:right w:val="none" w:sz="0" w:space="0" w:color="auto"/>
              </w:divBdr>
            </w:div>
            <w:div w:id="101843491">
              <w:marLeft w:val="1155"/>
              <w:marRight w:val="0"/>
              <w:marTop w:val="0"/>
              <w:marBottom w:val="0"/>
              <w:divBdr>
                <w:top w:val="none" w:sz="0" w:space="0" w:color="auto"/>
                <w:left w:val="none" w:sz="0" w:space="0" w:color="auto"/>
                <w:bottom w:val="none" w:sz="0" w:space="0" w:color="auto"/>
                <w:right w:val="none" w:sz="0" w:space="0" w:color="auto"/>
              </w:divBdr>
            </w:div>
            <w:div w:id="2020420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09353">
      <w:bodyDiv w:val="1"/>
      <w:marLeft w:val="0"/>
      <w:marRight w:val="0"/>
      <w:marTop w:val="0"/>
      <w:marBottom w:val="0"/>
      <w:divBdr>
        <w:top w:val="none" w:sz="0" w:space="0" w:color="auto"/>
        <w:left w:val="none" w:sz="0" w:space="0" w:color="auto"/>
        <w:bottom w:val="none" w:sz="0" w:space="0" w:color="auto"/>
        <w:right w:val="none" w:sz="0" w:space="0" w:color="auto"/>
      </w:divBdr>
      <w:divsChild>
        <w:div w:id="1862864188">
          <w:marLeft w:val="0"/>
          <w:marRight w:val="0"/>
          <w:marTop w:val="0"/>
          <w:marBottom w:val="0"/>
          <w:divBdr>
            <w:top w:val="none" w:sz="0" w:space="0" w:color="auto"/>
            <w:left w:val="none" w:sz="0" w:space="0" w:color="auto"/>
            <w:bottom w:val="none" w:sz="0" w:space="0" w:color="auto"/>
            <w:right w:val="none" w:sz="0" w:space="0" w:color="auto"/>
          </w:divBdr>
        </w:div>
        <w:div w:id="363336111">
          <w:marLeft w:val="0"/>
          <w:marRight w:val="0"/>
          <w:marTop w:val="150"/>
          <w:marBottom w:val="0"/>
          <w:divBdr>
            <w:top w:val="none" w:sz="0" w:space="0" w:color="auto"/>
            <w:left w:val="none" w:sz="0" w:space="0" w:color="auto"/>
            <w:bottom w:val="none" w:sz="0" w:space="0" w:color="auto"/>
            <w:right w:val="none" w:sz="0" w:space="0" w:color="auto"/>
          </w:divBdr>
          <w:divsChild>
            <w:div w:id="966471130">
              <w:marLeft w:val="1155"/>
              <w:marRight w:val="0"/>
              <w:marTop w:val="0"/>
              <w:marBottom w:val="0"/>
              <w:divBdr>
                <w:top w:val="none" w:sz="0" w:space="0" w:color="auto"/>
                <w:left w:val="none" w:sz="0" w:space="0" w:color="auto"/>
                <w:bottom w:val="none" w:sz="0" w:space="0" w:color="auto"/>
                <w:right w:val="none" w:sz="0" w:space="0" w:color="auto"/>
              </w:divBdr>
            </w:div>
            <w:div w:id="589432443">
              <w:marLeft w:val="1155"/>
              <w:marRight w:val="0"/>
              <w:marTop w:val="0"/>
              <w:marBottom w:val="0"/>
              <w:divBdr>
                <w:top w:val="none" w:sz="0" w:space="0" w:color="auto"/>
                <w:left w:val="none" w:sz="0" w:space="0" w:color="auto"/>
                <w:bottom w:val="none" w:sz="0" w:space="0" w:color="auto"/>
                <w:right w:val="none" w:sz="0" w:space="0" w:color="auto"/>
              </w:divBdr>
            </w:div>
            <w:div w:id="36183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134126">
      <w:bodyDiv w:val="1"/>
      <w:marLeft w:val="0"/>
      <w:marRight w:val="0"/>
      <w:marTop w:val="0"/>
      <w:marBottom w:val="0"/>
      <w:divBdr>
        <w:top w:val="none" w:sz="0" w:space="0" w:color="auto"/>
        <w:left w:val="none" w:sz="0" w:space="0" w:color="auto"/>
        <w:bottom w:val="none" w:sz="0" w:space="0" w:color="auto"/>
        <w:right w:val="none" w:sz="0" w:space="0" w:color="auto"/>
      </w:divBdr>
      <w:divsChild>
        <w:div w:id="1400398276">
          <w:marLeft w:val="0"/>
          <w:marRight w:val="0"/>
          <w:marTop w:val="0"/>
          <w:marBottom w:val="0"/>
          <w:divBdr>
            <w:top w:val="none" w:sz="0" w:space="0" w:color="auto"/>
            <w:left w:val="none" w:sz="0" w:space="0" w:color="auto"/>
            <w:bottom w:val="none" w:sz="0" w:space="0" w:color="auto"/>
            <w:right w:val="none" w:sz="0" w:space="0" w:color="auto"/>
          </w:divBdr>
        </w:div>
        <w:div w:id="1467815544">
          <w:marLeft w:val="0"/>
          <w:marRight w:val="0"/>
          <w:marTop w:val="150"/>
          <w:marBottom w:val="0"/>
          <w:divBdr>
            <w:top w:val="none" w:sz="0" w:space="0" w:color="auto"/>
            <w:left w:val="none" w:sz="0" w:space="0" w:color="auto"/>
            <w:bottom w:val="none" w:sz="0" w:space="0" w:color="auto"/>
            <w:right w:val="none" w:sz="0" w:space="0" w:color="auto"/>
          </w:divBdr>
          <w:divsChild>
            <w:div w:id="1406104058">
              <w:marLeft w:val="1155"/>
              <w:marRight w:val="0"/>
              <w:marTop w:val="0"/>
              <w:marBottom w:val="0"/>
              <w:divBdr>
                <w:top w:val="none" w:sz="0" w:space="0" w:color="auto"/>
                <w:left w:val="none" w:sz="0" w:space="0" w:color="auto"/>
                <w:bottom w:val="none" w:sz="0" w:space="0" w:color="auto"/>
                <w:right w:val="none" w:sz="0" w:space="0" w:color="auto"/>
              </w:divBdr>
            </w:div>
            <w:div w:id="867913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02604">
      <w:bodyDiv w:val="1"/>
      <w:marLeft w:val="0"/>
      <w:marRight w:val="0"/>
      <w:marTop w:val="0"/>
      <w:marBottom w:val="0"/>
      <w:divBdr>
        <w:top w:val="none" w:sz="0" w:space="0" w:color="auto"/>
        <w:left w:val="none" w:sz="0" w:space="0" w:color="auto"/>
        <w:bottom w:val="none" w:sz="0" w:space="0" w:color="auto"/>
        <w:right w:val="none" w:sz="0" w:space="0" w:color="auto"/>
      </w:divBdr>
      <w:divsChild>
        <w:div w:id="1187670514">
          <w:marLeft w:val="0"/>
          <w:marRight w:val="0"/>
          <w:marTop w:val="0"/>
          <w:marBottom w:val="0"/>
          <w:divBdr>
            <w:top w:val="none" w:sz="0" w:space="0" w:color="auto"/>
            <w:left w:val="none" w:sz="0" w:space="0" w:color="auto"/>
            <w:bottom w:val="none" w:sz="0" w:space="0" w:color="auto"/>
            <w:right w:val="none" w:sz="0" w:space="0" w:color="auto"/>
          </w:divBdr>
        </w:div>
        <w:div w:id="1278753996">
          <w:marLeft w:val="0"/>
          <w:marRight w:val="0"/>
          <w:marTop w:val="150"/>
          <w:marBottom w:val="0"/>
          <w:divBdr>
            <w:top w:val="none" w:sz="0" w:space="0" w:color="auto"/>
            <w:left w:val="none" w:sz="0" w:space="0" w:color="auto"/>
            <w:bottom w:val="none" w:sz="0" w:space="0" w:color="auto"/>
            <w:right w:val="none" w:sz="0" w:space="0" w:color="auto"/>
          </w:divBdr>
          <w:divsChild>
            <w:div w:id="2092967018">
              <w:marLeft w:val="1155"/>
              <w:marRight w:val="0"/>
              <w:marTop w:val="0"/>
              <w:marBottom w:val="0"/>
              <w:divBdr>
                <w:top w:val="none" w:sz="0" w:space="0" w:color="auto"/>
                <w:left w:val="none" w:sz="0" w:space="0" w:color="auto"/>
                <w:bottom w:val="none" w:sz="0" w:space="0" w:color="auto"/>
                <w:right w:val="none" w:sz="0" w:space="0" w:color="auto"/>
              </w:divBdr>
            </w:div>
            <w:div w:id="12419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08077">
      <w:bodyDiv w:val="1"/>
      <w:marLeft w:val="0"/>
      <w:marRight w:val="0"/>
      <w:marTop w:val="0"/>
      <w:marBottom w:val="0"/>
      <w:divBdr>
        <w:top w:val="none" w:sz="0" w:space="0" w:color="auto"/>
        <w:left w:val="none" w:sz="0" w:space="0" w:color="auto"/>
        <w:bottom w:val="none" w:sz="0" w:space="0" w:color="auto"/>
        <w:right w:val="none" w:sz="0" w:space="0" w:color="auto"/>
      </w:divBdr>
      <w:divsChild>
        <w:div w:id="894193743">
          <w:marLeft w:val="0"/>
          <w:marRight w:val="0"/>
          <w:marTop w:val="0"/>
          <w:marBottom w:val="0"/>
          <w:divBdr>
            <w:top w:val="none" w:sz="0" w:space="0" w:color="auto"/>
            <w:left w:val="none" w:sz="0" w:space="0" w:color="auto"/>
            <w:bottom w:val="none" w:sz="0" w:space="0" w:color="auto"/>
            <w:right w:val="none" w:sz="0" w:space="0" w:color="auto"/>
          </w:divBdr>
        </w:div>
        <w:div w:id="1848715107">
          <w:marLeft w:val="0"/>
          <w:marRight w:val="0"/>
          <w:marTop w:val="150"/>
          <w:marBottom w:val="0"/>
          <w:divBdr>
            <w:top w:val="none" w:sz="0" w:space="0" w:color="auto"/>
            <w:left w:val="none" w:sz="0" w:space="0" w:color="auto"/>
            <w:bottom w:val="none" w:sz="0" w:space="0" w:color="auto"/>
            <w:right w:val="none" w:sz="0" w:space="0" w:color="auto"/>
          </w:divBdr>
          <w:divsChild>
            <w:div w:id="557665095">
              <w:marLeft w:val="1155"/>
              <w:marRight w:val="0"/>
              <w:marTop w:val="0"/>
              <w:marBottom w:val="0"/>
              <w:divBdr>
                <w:top w:val="none" w:sz="0" w:space="0" w:color="auto"/>
                <w:left w:val="none" w:sz="0" w:space="0" w:color="auto"/>
                <w:bottom w:val="none" w:sz="0" w:space="0" w:color="auto"/>
                <w:right w:val="none" w:sz="0" w:space="0" w:color="auto"/>
              </w:divBdr>
            </w:div>
            <w:div w:id="1958483425">
              <w:marLeft w:val="1155"/>
              <w:marRight w:val="0"/>
              <w:marTop w:val="0"/>
              <w:marBottom w:val="0"/>
              <w:divBdr>
                <w:top w:val="none" w:sz="0" w:space="0" w:color="auto"/>
                <w:left w:val="none" w:sz="0" w:space="0" w:color="auto"/>
                <w:bottom w:val="none" w:sz="0" w:space="0" w:color="auto"/>
                <w:right w:val="none" w:sz="0" w:space="0" w:color="auto"/>
              </w:divBdr>
            </w:div>
            <w:div w:id="168220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5875">
      <w:bodyDiv w:val="1"/>
      <w:marLeft w:val="0"/>
      <w:marRight w:val="0"/>
      <w:marTop w:val="0"/>
      <w:marBottom w:val="0"/>
      <w:divBdr>
        <w:top w:val="none" w:sz="0" w:space="0" w:color="auto"/>
        <w:left w:val="none" w:sz="0" w:space="0" w:color="auto"/>
        <w:bottom w:val="none" w:sz="0" w:space="0" w:color="auto"/>
        <w:right w:val="none" w:sz="0" w:space="0" w:color="auto"/>
      </w:divBdr>
      <w:divsChild>
        <w:div w:id="1942444901">
          <w:marLeft w:val="0"/>
          <w:marRight w:val="0"/>
          <w:marTop w:val="0"/>
          <w:marBottom w:val="0"/>
          <w:divBdr>
            <w:top w:val="none" w:sz="0" w:space="0" w:color="auto"/>
            <w:left w:val="none" w:sz="0" w:space="0" w:color="auto"/>
            <w:bottom w:val="none" w:sz="0" w:space="0" w:color="auto"/>
            <w:right w:val="none" w:sz="0" w:space="0" w:color="auto"/>
          </w:divBdr>
        </w:div>
        <w:div w:id="240146575">
          <w:marLeft w:val="0"/>
          <w:marRight w:val="0"/>
          <w:marTop w:val="150"/>
          <w:marBottom w:val="0"/>
          <w:divBdr>
            <w:top w:val="none" w:sz="0" w:space="0" w:color="auto"/>
            <w:left w:val="none" w:sz="0" w:space="0" w:color="auto"/>
            <w:bottom w:val="none" w:sz="0" w:space="0" w:color="auto"/>
            <w:right w:val="none" w:sz="0" w:space="0" w:color="auto"/>
          </w:divBdr>
          <w:divsChild>
            <w:div w:id="1454327571">
              <w:marLeft w:val="1155"/>
              <w:marRight w:val="0"/>
              <w:marTop w:val="0"/>
              <w:marBottom w:val="0"/>
              <w:divBdr>
                <w:top w:val="none" w:sz="0" w:space="0" w:color="auto"/>
                <w:left w:val="none" w:sz="0" w:space="0" w:color="auto"/>
                <w:bottom w:val="none" w:sz="0" w:space="0" w:color="auto"/>
                <w:right w:val="none" w:sz="0" w:space="0" w:color="auto"/>
              </w:divBdr>
            </w:div>
            <w:div w:id="1280836027">
              <w:marLeft w:val="1155"/>
              <w:marRight w:val="0"/>
              <w:marTop w:val="0"/>
              <w:marBottom w:val="0"/>
              <w:divBdr>
                <w:top w:val="none" w:sz="0" w:space="0" w:color="auto"/>
                <w:left w:val="none" w:sz="0" w:space="0" w:color="auto"/>
                <w:bottom w:val="none" w:sz="0" w:space="0" w:color="auto"/>
                <w:right w:val="none" w:sz="0" w:space="0" w:color="auto"/>
              </w:divBdr>
            </w:div>
            <w:div w:id="175913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021594">
      <w:bodyDiv w:val="1"/>
      <w:marLeft w:val="0"/>
      <w:marRight w:val="0"/>
      <w:marTop w:val="0"/>
      <w:marBottom w:val="0"/>
      <w:divBdr>
        <w:top w:val="none" w:sz="0" w:space="0" w:color="auto"/>
        <w:left w:val="none" w:sz="0" w:space="0" w:color="auto"/>
        <w:bottom w:val="none" w:sz="0" w:space="0" w:color="auto"/>
        <w:right w:val="none" w:sz="0" w:space="0" w:color="auto"/>
      </w:divBdr>
      <w:divsChild>
        <w:div w:id="511799883">
          <w:marLeft w:val="0"/>
          <w:marRight w:val="0"/>
          <w:marTop w:val="0"/>
          <w:marBottom w:val="0"/>
          <w:divBdr>
            <w:top w:val="none" w:sz="0" w:space="0" w:color="auto"/>
            <w:left w:val="none" w:sz="0" w:space="0" w:color="auto"/>
            <w:bottom w:val="none" w:sz="0" w:space="0" w:color="auto"/>
            <w:right w:val="none" w:sz="0" w:space="0" w:color="auto"/>
          </w:divBdr>
        </w:div>
        <w:div w:id="50078109">
          <w:marLeft w:val="0"/>
          <w:marRight w:val="0"/>
          <w:marTop w:val="150"/>
          <w:marBottom w:val="0"/>
          <w:divBdr>
            <w:top w:val="none" w:sz="0" w:space="0" w:color="auto"/>
            <w:left w:val="none" w:sz="0" w:space="0" w:color="auto"/>
            <w:bottom w:val="none" w:sz="0" w:space="0" w:color="auto"/>
            <w:right w:val="none" w:sz="0" w:space="0" w:color="auto"/>
          </w:divBdr>
          <w:divsChild>
            <w:div w:id="1850944886">
              <w:marLeft w:val="1155"/>
              <w:marRight w:val="0"/>
              <w:marTop w:val="0"/>
              <w:marBottom w:val="0"/>
              <w:divBdr>
                <w:top w:val="none" w:sz="0" w:space="0" w:color="auto"/>
                <w:left w:val="none" w:sz="0" w:space="0" w:color="auto"/>
                <w:bottom w:val="none" w:sz="0" w:space="0" w:color="auto"/>
                <w:right w:val="none" w:sz="0" w:space="0" w:color="auto"/>
              </w:divBdr>
            </w:div>
            <w:div w:id="767315797">
              <w:marLeft w:val="1155"/>
              <w:marRight w:val="0"/>
              <w:marTop w:val="0"/>
              <w:marBottom w:val="0"/>
              <w:divBdr>
                <w:top w:val="none" w:sz="0" w:space="0" w:color="auto"/>
                <w:left w:val="none" w:sz="0" w:space="0" w:color="auto"/>
                <w:bottom w:val="none" w:sz="0" w:space="0" w:color="auto"/>
                <w:right w:val="none" w:sz="0" w:space="0" w:color="auto"/>
              </w:divBdr>
            </w:div>
            <w:div w:id="186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482957">
      <w:bodyDiv w:val="1"/>
      <w:marLeft w:val="0"/>
      <w:marRight w:val="0"/>
      <w:marTop w:val="0"/>
      <w:marBottom w:val="0"/>
      <w:divBdr>
        <w:top w:val="none" w:sz="0" w:space="0" w:color="auto"/>
        <w:left w:val="none" w:sz="0" w:space="0" w:color="auto"/>
        <w:bottom w:val="none" w:sz="0" w:space="0" w:color="auto"/>
        <w:right w:val="none" w:sz="0" w:space="0" w:color="auto"/>
      </w:divBdr>
    </w:div>
    <w:div w:id="111555840">
      <w:bodyDiv w:val="1"/>
      <w:marLeft w:val="0"/>
      <w:marRight w:val="0"/>
      <w:marTop w:val="0"/>
      <w:marBottom w:val="0"/>
      <w:divBdr>
        <w:top w:val="none" w:sz="0" w:space="0" w:color="auto"/>
        <w:left w:val="none" w:sz="0" w:space="0" w:color="auto"/>
        <w:bottom w:val="none" w:sz="0" w:space="0" w:color="auto"/>
        <w:right w:val="none" w:sz="0" w:space="0" w:color="auto"/>
      </w:divBdr>
      <w:divsChild>
        <w:div w:id="986133819">
          <w:marLeft w:val="0"/>
          <w:marRight w:val="0"/>
          <w:marTop w:val="0"/>
          <w:marBottom w:val="0"/>
          <w:divBdr>
            <w:top w:val="none" w:sz="0" w:space="0" w:color="auto"/>
            <w:left w:val="none" w:sz="0" w:space="0" w:color="auto"/>
            <w:bottom w:val="none" w:sz="0" w:space="0" w:color="auto"/>
            <w:right w:val="none" w:sz="0" w:space="0" w:color="auto"/>
          </w:divBdr>
        </w:div>
        <w:div w:id="1894922561">
          <w:marLeft w:val="0"/>
          <w:marRight w:val="0"/>
          <w:marTop w:val="150"/>
          <w:marBottom w:val="0"/>
          <w:divBdr>
            <w:top w:val="none" w:sz="0" w:space="0" w:color="auto"/>
            <w:left w:val="none" w:sz="0" w:space="0" w:color="auto"/>
            <w:bottom w:val="none" w:sz="0" w:space="0" w:color="auto"/>
            <w:right w:val="none" w:sz="0" w:space="0" w:color="auto"/>
          </w:divBdr>
          <w:divsChild>
            <w:div w:id="1532769145">
              <w:marLeft w:val="1155"/>
              <w:marRight w:val="0"/>
              <w:marTop w:val="0"/>
              <w:marBottom w:val="0"/>
              <w:divBdr>
                <w:top w:val="none" w:sz="0" w:space="0" w:color="auto"/>
                <w:left w:val="none" w:sz="0" w:space="0" w:color="auto"/>
                <w:bottom w:val="none" w:sz="0" w:space="0" w:color="auto"/>
                <w:right w:val="none" w:sz="0" w:space="0" w:color="auto"/>
              </w:divBdr>
            </w:div>
            <w:div w:id="1313950664">
              <w:marLeft w:val="1155"/>
              <w:marRight w:val="0"/>
              <w:marTop w:val="0"/>
              <w:marBottom w:val="0"/>
              <w:divBdr>
                <w:top w:val="none" w:sz="0" w:space="0" w:color="auto"/>
                <w:left w:val="none" w:sz="0" w:space="0" w:color="auto"/>
                <w:bottom w:val="none" w:sz="0" w:space="0" w:color="auto"/>
                <w:right w:val="none" w:sz="0" w:space="0" w:color="auto"/>
              </w:divBdr>
            </w:div>
            <w:div w:id="128977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898724">
      <w:bodyDiv w:val="1"/>
      <w:marLeft w:val="0"/>
      <w:marRight w:val="0"/>
      <w:marTop w:val="0"/>
      <w:marBottom w:val="0"/>
      <w:divBdr>
        <w:top w:val="none" w:sz="0" w:space="0" w:color="auto"/>
        <w:left w:val="none" w:sz="0" w:space="0" w:color="auto"/>
        <w:bottom w:val="none" w:sz="0" w:space="0" w:color="auto"/>
        <w:right w:val="none" w:sz="0" w:space="0" w:color="auto"/>
      </w:divBdr>
      <w:divsChild>
        <w:div w:id="1653175398">
          <w:marLeft w:val="0"/>
          <w:marRight w:val="0"/>
          <w:marTop w:val="0"/>
          <w:marBottom w:val="0"/>
          <w:divBdr>
            <w:top w:val="none" w:sz="0" w:space="0" w:color="auto"/>
            <w:left w:val="none" w:sz="0" w:space="0" w:color="auto"/>
            <w:bottom w:val="none" w:sz="0" w:space="0" w:color="auto"/>
            <w:right w:val="none" w:sz="0" w:space="0" w:color="auto"/>
          </w:divBdr>
        </w:div>
        <w:div w:id="102112755">
          <w:marLeft w:val="0"/>
          <w:marRight w:val="0"/>
          <w:marTop w:val="150"/>
          <w:marBottom w:val="0"/>
          <w:divBdr>
            <w:top w:val="none" w:sz="0" w:space="0" w:color="auto"/>
            <w:left w:val="none" w:sz="0" w:space="0" w:color="auto"/>
            <w:bottom w:val="none" w:sz="0" w:space="0" w:color="auto"/>
            <w:right w:val="none" w:sz="0" w:space="0" w:color="auto"/>
          </w:divBdr>
          <w:divsChild>
            <w:div w:id="432669616">
              <w:marLeft w:val="1155"/>
              <w:marRight w:val="0"/>
              <w:marTop w:val="0"/>
              <w:marBottom w:val="0"/>
              <w:divBdr>
                <w:top w:val="none" w:sz="0" w:space="0" w:color="auto"/>
                <w:left w:val="none" w:sz="0" w:space="0" w:color="auto"/>
                <w:bottom w:val="none" w:sz="0" w:space="0" w:color="auto"/>
                <w:right w:val="none" w:sz="0" w:space="0" w:color="auto"/>
              </w:divBdr>
            </w:div>
            <w:div w:id="1849978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335808">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3092">
      <w:bodyDiv w:val="1"/>
      <w:marLeft w:val="0"/>
      <w:marRight w:val="0"/>
      <w:marTop w:val="0"/>
      <w:marBottom w:val="0"/>
      <w:divBdr>
        <w:top w:val="none" w:sz="0" w:space="0" w:color="auto"/>
        <w:left w:val="none" w:sz="0" w:space="0" w:color="auto"/>
        <w:bottom w:val="none" w:sz="0" w:space="0" w:color="auto"/>
        <w:right w:val="none" w:sz="0" w:space="0" w:color="auto"/>
      </w:divBdr>
      <w:divsChild>
        <w:div w:id="441807216">
          <w:marLeft w:val="0"/>
          <w:marRight w:val="0"/>
          <w:marTop w:val="0"/>
          <w:marBottom w:val="0"/>
          <w:divBdr>
            <w:top w:val="none" w:sz="0" w:space="0" w:color="auto"/>
            <w:left w:val="none" w:sz="0" w:space="0" w:color="auto"/>
            <w:bottom w:val="none" w:sz="0" w:space="0" w:color="auto"/>
            <w:right w:val="none" w:sz="0" w:space="0" w:color="auto"/>
          </w:divBdr>
        </w:div>
        <w:div w:id="1870102313">
          <w:marLeft w:val="0"/>
          <w:marRight w:val="0"/>
          <w:marTop w:val="150"/>
          <w:marBottom w:val="0"/>
          <w:divBdr>
            <w:top w:val="none" w:sz="0" w:space="0" w:color="auto"/>
            <w:left w:val="none" w:sz="0" w:space="0" w:color="auto"/>
            <w:bottom w:val="none" w:sz="0" w:space="0" w:color="auto"/>
            <w:right w:val="none" w:sz="0" w:space="0" w:color="auto"/>
          </w:divBdr>
          <w:divsChild>
            <w:div w:id="1500805618">
              <w:marLeft w:val="1155"/>
              <w:marRight w:val="0"/>
              <w:marTop w:val="0"/>
              <w:marBottom w:val="0"/>
              <w:divBdr>
                <w:top w:val="none" w:sz="0" w:space="0" w:color="auto"/>
                <w:left w:val="none" w:sz="0" w:space="0" w:color="auto"/>
                <w:bottom w:val="none" w:sz="0" w:space="0" w:color="auto"/>
                <w:right w:val="none" w:sz="0" w:space="0" w:color="auto"/>
              </w:divBdr>
            </w:div>
            <w:div w:id="1992244632">
              <w:marLeft w:val="1155"/>
              <w:marRight w:val="0"/>
              <w:marTop w:val="0"/>
              <w:marBottom w:val="0"/>
              <w:divBdr>
                <w:top w:val="none" w:sz="0" w:space="0" w:color="auto"/>
                <w:left w:val="none" w:sz="0" w:space="0" w:color="auto"/>
                <w:bottom w:val="none" w:sz="0" w:space="0" w:color="auto"/>
                <w:right w:val="none" w:sz="0" w:space="0" w:color="auto"/>
              </w:divBdr>
            </w:div>
            <w:div w:id="304358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9550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1237">
      <w:bodyDiv w:val="1"/>
      <w:marLeft w:val="0"/>
      <w:marRight w:val="0"/>
      <w:marTop w:val="0"/>
      <w:marBottom w:val="0"/>
      <w:divBdr>
        <w:top w:val="none" w:sz="0" w:space="0" w:color="auto"/>
        <w:left w:val="none" w:sz="0" w:space="0" w:color="auto"/>
        <w:bottom w:val="none" w:sz="0" w:space="0" w:color="auto"/>
        <w:right w:val="none" w:sz="0" w:space="0" w:color="auto"/>
      </w:divBdr>
      <w:divsChild>
        <w:div w:id="471291457">
          <w:marLeft w:val="0"/>
          <w:marRight w:val="0"/>
          <w:marTop w:val="0"/>
          <w:marBottom w:val="0"/>
          <w:divBdr>
            <w:top w:val="none" w:sz="0" w:space="0" w:color="auto"/>
            <w:left w:val="none" w:sz="0" w:space="0" w:color="auto"/>
            <w:bottom w:val="none" w:sz="0" w:space="0" w:color="auto"/>
            <w:right w:val="none" w:sz="0" w:space="0" w:color="auto"/>
          </w:divBdr>
        </w:div>
        <w:div w:id="1283919766">
          <w:marLeft w:val="0"/>
          <w:marRight w:val="0"/>
          <w:marTop w:val="150"/>
          <w:marBottom w:val="0"/>
          <w:divBdr>
            <w:top w:val="none" w:sz="0" w:space="0" w:color="auto"/>
            <w:left w:val="none" w:sz="0" w:space="0" w:color="auto"/>
            <w:bottom w:val="none" w:sz="0" w:space="0" w:color="auto"/>
            <w:right w:val="none" w:sz="0" w:space="0" w:color="auto"/>
          </w:divBdr>
          <w:divsChild>
            <w:div w:id="1995328438">
              <w:marLeft w:val="1155"/>
              <w:marRight w:val="0"/>
              <w:marTop w:val="0"/>
              <w:marBottom w:val="0"/>
              <w:divBdr>
                <w:top w:val="none" w:sz="0" w:space="0" w:color="auto"/>
                <w:left w:val="none" w:sz="0" w:space="0" w:color="auto"/>
                <w:bottom w:val="none" w:sz="0" w:space="0" w:color="auto"/>
                <w:right w:val="none" w:sz="0" w:space="0" w:color="auto"/>
              </w:divBdr>
            </w:div>
            <w:div w:id="892740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69956">
      <w:bodyDiv w:val="1"/>
      <w:marLeft w:val="0"/>
      <w:marRight w:val="0"/>
      <w:marTop w:val="0"/>
      <w:marBottom w:val="0"/>
      <w:divBdr>
        <w:top w:val="none" w:sz="0" w:space="0" w:color="auto"/>
        <w:left w:val="none" w:sz="0" w:space="0" w:color="auto"/>
        <w:bottom w:val="none" w:sz="0" w:space="0" w:color="auto"/>
        <w:right w:val="none" w:sz="0" w:space="0" w:color="auto"/>
      </w:divBdr>
      <w:divsChild>
        <w:div w:id="1417088932">
          <w:marLeft w:val="0"/>
          <w:marRight w:val="0"/>
          <w:marTop w:val="0"/>
          <w:marBottom w:val="0"/>
          <w:divBdr>
            <w:top w:val="none" w:sz="0" w:space="0" w:color="auto"/>
            <w:left w:val="none" w:sz="0" w:space="0" w:color="auto"/>
            <w:bottom w:val="none" w:sz="0" w:space="0" w:color="auto"/>
            <w:right w:val="none" w:sz="0" w:space="0" w:color="auto"/>
          </w:divBdr>
        </w:div>
        <w:div w:id="2101220847">
          <w:marLeft w:val="0"/>
          <w:marRight w:val="0"/>
          <w:marTop w:val="150"/>
          <w:marBottom w:val="0"/>
          <w:divBdr>
            <w:top w:val="none" w:sz="0" w:space="0" w:color="auto"/>
            <w:left w:val="none" w:sz="0" w:space="0" w:color="auto"/>
            <w:bottom w:val="none" w:sz="0" w:space="0" w:color="auto"/>
            <w:right w:val="none" w:sz="0" w:space="0" w:color="auto"/>
          </w:divBdr>
          <w:divsChild>
            <w:div w:id="353470">
              <w:marLeft w:val="1155"/>
              <w:marRight w:val="0"/>
              <w:marTop w:val="0"/>
              <w:marBottom w:val="0"/>
              <w:divBdr>
                <w:top w:val="none" w:sz="0" w:space="0" w:color="auto"/>
                <w:left w:val="none" w:sz="0" w:space="0" w:color="auto"/>
                <w:bottom w:val="none" w:sz="0" w:space="0" w:color="auto"/>
                <w:right w:val="none" w:sz="0" w:space="0" w:color="auto"/>
              </w:divBdr>
            </w:div>
            <w:div w:id="1940791643">
              <w:marLeft w:val="1155"/>
              <w:marRight w:val="0"/>
              <w:marTop w:val="0"/>
              <w:marBottom w:val="0"/>
              <w:divBdr>
                <w:top w:val="none" w:sz="0" w:space="0" w:color="auto"/>
                <w:left w:val="none" w:sz="0" w:space="0" w:color="auto"/>
                <w:bottom w:val="none" w:sz="0" w:space="0" w:color="auto"/>
                <w:right w:val="none" w:sz="0" w:space="0" w:color="auto"/>
              </w:divBdr>
            </w:div>
            <w:div w:id="1153256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36893">
      <w:bodyDiv w:val="1"/>
      <w:marLeft w:val="0"/>
      <w:marRight w:val="0"/>
      <w:marTop w:val="0"/>
      <w:marBottom w:val="0"/>
      <w:divBdr>
        <w:top w:val="none" w:sz="0" w:space="0" w:color="auto"/>
        <w:left w:val="none" w:sz="0" w:space="0" w:color="auto"/>
        <w:bottom w:val="none" w:sz="0" w:space="0" w:color="auto"/>
        <w:right w:val="none" w:sz="0" w:space="0" w:color="auto"/>
      </w:divBdr>
      <w:divsChild>
        <w:div w:id="1773238423">
          <w:marLeft w:val="0"/>
          <w:marRight w:val="0"/>
          <w:marTop w:val="0"/>
          <w:marBottom w:val="0"/>
          <w:divBdr>
            <w:top w:val="none" w:sz="0" w:space="0" w:color="auto"/>
            <w:left w:val="none" w:sz="0" w:space="0" w:color="auto"/>
            <w:bottom w:val="none" w:sz="0" w:space="0" w:color="auto"/>
            <w:right w:val="none" w:sz="0" w:space="0" w:color="auto"/>
          </w:divBdr>
        </w:div>
        <w:div w:id="370233340">
          <w:marLeft w:val="0"/>
          <w:marRight w:val="0"/>
          <w:marTop w:val="150"/>
          <w:marBottom w:val="0"/>
          <w:divBdr>
            <w:top w:val="none" w:sz="0" w:space="0" w:color="auto"/>
            <w:left w:val="none" w:sz="0" w:space="0" w:color="auto"/>
            <w:bottom w:val="none" w:sz="0" w:space="0" w:color="auto"/>
            <w:right w:val="none" w:sz="0" w:space="0" w:color="auto"/>
          </w:divBdr>
          <w:divsChild>
            <w:div w:id="577600141">
              <w:marLeft w:val="1155"/>
              <w:marRight w:val="0"/>
              <w:marTop w:val="0"/>
              <w:marBottom w:val="0"/>
              <w:divBdr>
                <w:top w:val="none" w:sz="0" w:space="0" w:color="auto"/>
                <w:left w:val="none" w:sz="0" w:space="0" w:color="auto"/>
                <w:bottom w:val="none" w:sz="0" w:space="0" w:color="auto"/>
                <w:right w:val="none" w:sz="0" w:space="0" w:color="auto"/>
              </w:divBdr>
            </w:div>
            <w:div w:id="552272260">
              <w:marLeft w:val="1155"/>
              <w:marRight w:val="0"/>
              <w:marTop w:val="0"/>
              <w:marBottom w:val="0"/>
              <w:divBdr>
                <w:top w:val="none" w:sz="0" w:space="0" w:color="auto"/>
                <w:left w:val="none" w:sz="0" w:space="0" w:color="auto"/>
                <w:bottom w:val="none" w:sz="0" w:space="0" w:color="auto"/>
                <w:right w:val="none" w:sz="0" w:space="0" w:color="auto"/>
              </w:divBdr>
            </w:div>
            <w:div w:id="998995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37370">
      <w:bodyDiv w:val="1"/>
      <w:marLeft w:val="0"/>
      <w:marRight w:val="0"/>
      <w:marTop w:val="0"/>
      <w:marBottom w:val="0"/>
      <w:divBdr>
        <w:top w:val="none" w:sz="0" w:space="0" w:color="auto"/>
        <w:left w:val="none" w:sz="0" w:space="0" w:color="auto"/>
        <w:bottom w:val="none" w:sz="0" w:space="0" w:color="auto"/>
        <w:right w:val="none" w:sz="0" w:space="0" w:color="auto"/>
      </w:divBdr>
      <w:divsChild>
        <w:div w:id="1637907094">
          <w:marLeft w:val="0"/>
          <w:marRight w:val="0"/>
          <w:marTop w:val="0"/>
          <w:marBottom w:val="0"/>
          <w:divBdr>
            <w:top w:val="none" w:sz="0" w:space="0" w:color="auto"/>
            <w:left w:val="none" w:sz="0" w:space="0" w:color="auto"/>
            <w:bottom w:val="none" w:sz="0" w:space="0" w:color="auto"/>
            <w:right w:val="none" w:sz="0" w:space="0" w:color="auto"/>
          </w:divBdr>
        </w:div>
        <w:div w:id="773981101">
          <w:marLeft w:val="0"/>
          <w:marRight w:val="0"/>
          <w:marTop w:val="150"/>
          <w:marBottom w:val="0"/>
          <w:divBdr>
            <w:top w:val="none" w:sz="0" w:space="0" w:color="auto"/>
            <w:left w:val="none" w:sz="0" w:space="0" w:color="auto"/>
            <w:bottom w:val="none" w:sz="0" w:space="0" w:color="auto"/>
            <w:right w:val="none" w:sz="0" w:space="0" w:color="auto"/>
          </w:divBdr>
          <w:divsChild>
            <w:div w:id="2051345619">
              <w:marLeft w:val="1155"/>
              <w:marRight w:val="0"/>
              <w:marTop w:val="0"/>
              <w:marBottom w:val="0"/>
              <w:divBdr>
                <w:top w:val="none" w:sz="0" w:space="0" w:color="auto"/>
                <w:left w:val="none" w:sz="0" w:space="0" w:color="auto"/>
                <w:bottom w:val="none" w:sz="0" w:space="0" w:color="auto"/>
                <w:right w:val="none" w:sz="0" w:space="0" w:color="auto"/>
              </w:divBdr>
            </w:div>
            <w:div w:id="2006516383">
              <w:marLeft w:val="1155"/>
              <w:marRight w:val="0"/>
              <w:marTop w:val="0"/>
              <w:marBottom w:val="0"/>
              <w:divBdr>
                <w:top w:val="none" w:sz="0" w:space="0" w:color="auto"/>
                <w:left w:val="none" w:sz="0" w:space="0" w:color="auto"/>
                <w:bottom w:val="none" w:sz="0" w:space="0" w:color="auto"/>
                <w:right w:val="none" w:sz="0" w:space="0" w:color="auto"/>
              </w:divBdr>
            </w:div>
            <w:div w:id="378942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4834775">
      <w:bodyDiv w:val="1"/>
      <w:marLeft w:val="0"/>
      <w:marRight w:val="0"/>
      <w:marTop w:val="0"/>
      <w:marBottom w:val="0"/>
      <w:divBdr>
        <w:top w:val="none" w:sz="0" w:space="0" w:color="auto"/>
        <w:left w:val="none" w:sz="0" w:space="0" w:color="auto"/>
        <w:bottom w:val="none" w:sz="0" w:space="0" w:color="auto"/>
        <w:right w:val="none" w:sz="0" w:space="0" w:color="auto"/>
      </w:divBdr>
      <w:divsChild>
        <w:div w:id="1630553475">
          <w:marLeft w:val="0"/>
          <w:marRight w:val="0"/>
          <w:marTop w:val="0"/>
          <w:marBottom w:val="0"/>
          <w:divBdr>
            <w:top w:val="none" w:sz="0" w:space="0" w:color="auto"/>
            <w:left w:val="none" w:sz="0" w:space="0" w:color="auto"/>
            <w:bottom w:val="none" w:sz="0" w:space="0" w:color="auto"/>
            <w:right w:val="none" w:sz="0" w:space="0" w:color="auto"/>
          </w:divBdr>
        </w:div>
        <w:div w:id="226958805">
          <w:marLeft w:val="0"/>
          <w:marRight w:val="0"/>
          <w:marTop w:val="150"/>
          <w:marBottom w:val="0"/>
          <w:divBdr>
            <w:top w:val="none" w:sz="0" w:space="0" w:color="auto"/>
            <w:left w:val="none" w:sz="0" w:space="0" w:color="auto"/>
            <w:bottom w:val="none" w:sz="0" w:space="0" w:color="auto"/>
            <w:right w:val="none" w:sz="0" w:space="0" w:color="auto"/>
          </w:divBdr>
          <w:divsChild>
            <w:div w:id="1605917057">
              <w:marLeft w:val="1155"/>
              <w:marRight w:val="0"/>
              <w:marTop w:val="0"/>
              <w:marBottom w:val="0"/>
              <w:divBdr>
                <w:top w:val="none" w:sz="0" w:space="0" w:color="auto"/>
                <w:left w:val="none" w:sz="0" w:space="0" w:color="auto"/>
                <w:bottom w:val="none" w:sz="0" w:space="0" w:color="auto"/>
                <w:right w:val="none" w:sz="0" w:space="0" w:color="auto"/>
              </w:divBdr>
            </w:div>
            <w:div w:id="1521823089">
              <w:marLeft w:val="1155"/>
              <w:marRight w:val="0"/>
              <w:marTop w:val="0"/>
              <w:marBottom w:val="0"/>
              <w:divBdr>
                <w:top w:val="none" w:sz="0" w:space="0" w:color="auto"/>
                <w:left w:val="none" w:sz="0" w:space="0" w:color="auto"/>
                <w:bottom w:val="none" w:sz="0" w:space="0" w:color="auto"/>
                <w:right w:val="none" w:sz="0" w:space="0" w:color="auto"/>
              </w:divBdr>
            </w:div>
            <w:div w:id="134211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2698">
      <w:bodyDiv w:val="1"/>
      <w:marLeft w:val="0"/>
      <w:marRight w:val="0"/>
      <w:marTop w:val="0"/>
      <w:marBottom w:val="0"/>
      <w:divBdr>
        <w:top w:val="none" w:sz="0" w:space="0" w:color="auto"/>
        <w:left w:val="none" w:sz="0" w:space="0" w:color="auto"/>
        <w:bottom w:val="none" w:sz="0" w:space="0" w:color="auto"/>
        <w:right w:val="none" w:sz="0" w:space="0" w:color="auto"/>
      </w:divBdr>
      <w:divsChild>
        <w:div w:id="2021076718">
          <w:marLeft w:val="0"/>
          <w:marRight w:val="0"/>
          <w:marTop w:val="0"/>
          <w:marBottom w:val="0"/>
          <w:divBdr>
            <w:top w:val="none" w:sz="0" w:space="0" w:color="auto"/>
            <w:left w:val="none" w:sz="0" w:space="0" w:color="auto"/>
            <w:bottom w:val="none" w:sz="0" w:space="0" w:color="auto"/>
            <w:right w:val="none" w:sz="0" w:space="0" w:color="auto"/>
          </w:divBdr>
        </w:div>
        <w:div w:id="1521235311">
          <w:marLeft w:val="0"/>
          <w:marRight w:val="0"/>
          <w:marTop w:val="150"/>
          <w:marBottom w:val="0"/>
          <w:divBdr>
            <w:top w:val="none" w:sz="0" w:space="0" w:color="auto"/>
            <w:left w:val="none" w:sz="0" w:space="0" w:color="auto"/>
            <w:bottom w:val="none" w:sz="0" w:space="0" w:color="auto"/>
            <w:right w:val="none" w:sz="0" w:space="0" w:color="auto"/>
          </w:divBdr>
          <w:divsChild>
            <w:div w:id="824443130">
              <w:marLeft w:val="1155"/>
              <w:marRight w:val="0"/>
              <w:marTop w:val="0"/>
              <w:marBottom w:val="0"/>
              <w:divBdr>
                <w:top w:val="none" w:sz="0" w:space="0" w:color="auto"/>
                <w:left w:val="none" w:sz="0" w:space="0" w:color="auto"/>
                <w:bottom w:val="none" w:sz="0" w:space="0" w:color="auto"/>
                <w:right w:val="none" w:sz="0" w:space="0" w:color="auto"/>
              </w:divBdr>
            </w:div>
            <w:div w:id="1971209700">
              <w:marLeft w:val="1155"/>
              <w:marRight w:val="0"/>
              <w:marTop w:val="0"/>
              <w:marBottom w:val="0"/>
              <w:divBdr>
                <w:top w:val="none" w:sz="0" w:space="0" w:color="auto"/>
                <w:left w:val="none" w:sz="0" w:space="0" w:color="auto"/>
                <w:bottom w:val="none" w:sz="0" w:space="0" w:color="auto"/>
                <w:right w:val="none" w:sz="0" w:space="0" w:color="auto"/>
              </w:divBdr>
            </w:div>
            <w:div w:id="1442450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880480">
      <w:bodyDiv w:val="1"/>
      <w:marLeft w:val="0"/>
      <w:marRight w:val="0"/>
      <w:marTop w:val="0"/>
      <w:marBottom w:val="0"/>
      <w:divBdr>
        <w:top w:val="none" w:sz="0" w:space="0" w:color="auto"/>
        <w:left w:val="none" w:sz="0" w:space="0" w:color="auto"/>
        <w:bottom w:val="none" w:sz="0" w:space="0" w:color="auto"/>
        <w:right w:val="none" w:sz="0" w:space="0" w:color="auto"/>
      </w:divBdr>
      <w:divsChild>
        <w:div w:id="1858077756">
          <w:marLeft w:val="0"/>
          <w:marRight w:val="0"/>
          <w:marTop w:val="0"/>
          <w:marBottom w:val="0"/>
          <w:divBdr>
            <w:top w:val="none" w:sz="0" w:space="0" w:color="auto"/>
            <w:left w:val="none" w:sz="0" w:space="0" w:color="auto"/>
            <w:bottom w:val="none" w:sz="0" w:space="0" w:color="auto"/>
            <w:right w:val="none" w:sz="0" w:space="0" w:color="auto"/>
          </w:divBdr>
        </w:div>
        <w:div w:id="1497502621">
          <w:marLeft w:val="0"/>
          <w:marRight w:val="0"/>
          <w:marTop w:val="150"/>
          <w:marBottom w:val="0"/>
          <w:divBdr>
            <w:top w:val="none" w:sz="0" w:space="0" w:color="auto"/>
            <w:left w:val="none" w:sz="0" w:space="0" w:color="auto"/>
            <w:bottom w:val="none" w:sz="0" w:space="0" w:color="auto"/>
            <w:right w:val="none" w:sz="0" w:space="0" w:color="auto"/>
          </w:divBdr>
          <w:divsChild>
            <w:div w:id="1376544190">
              <w:marLeft w:val="1155"/>
              <w:marRight w:val="0"/>
              <w:marTop w:val="0"/>
              <w:marBottom w:val="0"/>
              <w:divBdr>
                <w:top w:val="none" w:sz="0" w:space="0" w:color="auto"/>
                <w:left w:val="none" w:sz="0" w:space="0" w:color="auto"/>
                <w:bottom w:val="none" w:sz="0" w:space="0" w:color="auto"/>
                <w:right w:val="none" w:sz="0" w:space="0" w:color="auto"/>
              </w:divBdr>
            </w:div>
            <w:div w:id="1329987590">
              <w:marLeft w:val="1155"/>
              <w:marRight w:val="0"/>
              <w:marTop w:val="0"/>
              <w:marBottom w:val="0"/>
              <w:divBdr>
                <w:top w:val="none" w:sz="0" w:space="0" w:color="auto"/>
                <w:left w:val="none" w:sz="0" w:space="0" w:color="auto"/>
                <w:bottom w:val="none" w:sz="0" w:space="0" w:color="auto"/>
                <w:right w:val="none" w:sz="0" w:space="0" w:color="auto"/>
              </w:divBdr>
            </w:div>
            <w:div w:id="1637291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334232">
      <w:bodyDiv w:val="1"/>
      <w:marLeft w:val="0"/>
      <w:marRight w:val="0"/>
      <w:marTop w:val="0"/>
      <w:marBottom w:val="0"/>
      <w:divBdr>
        <w:top w:val="none" w:sz="0" w:space="0" w:color="auto"/>
        <w:left w:val="none" w:sz="0" w:space="0" w:color="auto"/>
        <w:bottom w:val="none" w:sz="0" w:space="0" w:color="auto"/>
        <w:right w:val="none" w:sz="0" w:space="0" w:color="auto"/>
      </w:divBdr>
      <w:divsChild>
        <w:div w:id="1249315181">
          <w:marLeft w:val="0"/>
          <w:marRight w:val="0"/>
          <w:marTop w:val="0"/>
          <w:marBottom w:val="0"/>
          <w:divBdr>
            <w:top w:val="none" w:sz="0" w:space="0" w:color="auto"/>
            <w:left w:val="none" w:sz="0" w:space="0" w:color="auto"/>
            <w:bottom w:val="none" w:sz="0" w:space="0" w:color="auto"/>
            <w:right w:val="none" w:sz="0" w:space="0" w:color="auto"/>
          </w:divBdr>
        </w:div>
        <w:div w:id="945498252">
          <w:marLeft w:val="0"/>
          <w:marRight w:val="0"/>
          <w:marTop w:val="150"/>
          <w:marBottom w:val="0"/>
          <w:divBdr>
            <w:top w:val="none" w:sz="0" w:space="0" w:color="auto"/>
            <w:left w:val="none" w:sz="0" w:space="0" w:color="auto"/>
            <w:bottom w:val="none" w:sz="0" w:space="0" w:color="auto"/>
            <w:right w:val="none" w:sz="0" w:space="0" w:color="auto"/>
          </w:divBdr>
          <w:divsChild>
            <w:div w:id="1127316256">
              <w:marLeft w:val="1155"/>
              <w:marRight w:val="0"/>
              <w:marTop w:val="0"/>
              <w:marBottom w:val="0"/>
              <w:divBdr>
                <w:top w:val="none" w:sz="0" w:space="0" w:color="auto"/>
                <w:left w:val="none" w:sz="0" w:space="0" w:color="auto"/>
                <w:bottom w:val="none" w:sz="0" w:space="0" w:color="auto"/>
                <w:right w:val="none" w:sz="0" w:space="0" w:color="auto"/>
              </w:divBdr>
            </w:div>
            <w:div w:id="839272522">
              <w:marLeft w:val="1155"/>
              <w:marRight w:val="0"/>
              <w:marTop w:val="0"/>
              <w:marBottom w:val="0"/>
              <w:divBdr>
                <w:top w:val="none" w:sz="0" w:space="0" w:color="auto"/>
                <w:left w:val="none" w:sz="0" w:space="0" w:color="auto"/>
                <w:bottom w:val="none" w:sz="0" w:space="0" w:color="auto"/>
                <w:right w:val="none" w:sz="0" w:space="0" w:color="auto"/>
              </w:divBdr>
            </w:div>
            <w:div w:id="1513766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2001">
      <w:bodyDiv w:val="1"/>
      <w:marLeft w:val="0"/>
      <w:marRight w:val="0"/>
      <w:marTop w:val="0"/>
      <w:marBottom w:val="0"/>
      <w:divBdr>
        <w:top w:val="none" w:sz="0" w:space="0" w:color="auto"/>
        <w:left w:val="none" w:sz="0" w:space="0" w:color="auto"/>
        <w:bottom w:val="none" w:sz="0" w:space="0" w:color="auto"/>
        <w:right w:val="none" w:sz="0" w:space="0" w:color="auto"/>
      </w:divBdr>
      <w:divsChild>
        <w:div w:id="580330029">
          <w:marLeft w:val="0"/>
          <w:marRight w:val="0"/>
          <w:marTop w:val="0"/>
          <w:marBottom w:val="0"/>
          <w:divBdr>
            <w:top w:val="none" w:sz="0" w:space="0" w:color="auto"/>
            <w:left w:val="none" w:sz="0" w:space="0" w:color="auto"/>
            <w:bottom w:val="none" w:sz="0" w:space="0" w:color="auto"/>
            <w:right w:val="none" w:sz="0" w:space="0" w:color="auto"/>
          </w:divBdr>
        </w:div>
        <w:div w:id="1517841142">
          <w:marLeft w:val="0"/>
          <w:marRight w:val="0"/>
          <w:marTop w:val="150"/>
          <w:marBottom w:val="0"/>
          <w:divBdr>
            <w:top w:val="none" w:sz="0" w:space="0" w:color="auto"/>
            <w:left w:val="none" w:sz="0" w:space="0" w:color="auto"/>
            <w:bottom w:val="none" w:sz="0" w:space="0" w:color="auto"/>
            <w:right w:val="none" w:sz="0" w:space="0" w:color="auto"/>
          </w:divBdr>
          <w:divsChild>
            <w:div w:id="1261573286">
              <w:marLeft w:val="1155"/>
              <w:marRight w:val="0"/>
              <w:marTop w:val="0"/>
              <w:marBottom w:val="0"/>
              <w:divBdr>
                <w:top w:val="none" w:sz="0" w:space="0" w:color="auto"/>
                <w:left w:val="none" w:sz="0" w:space="0" w:color="auto"/>
                <w:bottom w:val="none" w:sz="0" w:space="0" w:color="auto"/>
                <w:right w:val="none" w:sz="0" w:space="0" w:color="auto"/>
              </w:divBdr>
            </w:div>
            <w:div w:id="1054768322">
              <w:marLeft w:val="1155"/>
              <w:marRight w:val="0"/>
              <w:marTop w:val="0"/>
              <w:marBottom w:val="0"/>
              <w:divBdr>
                <w:top w:val="none" w:sz="0" w:space="0" w:color="auto"/>
                <w:left w:val="none" w:sz="0" w:space="0" w:color="auto"/>
                <w:bottom w:val="none" w:sz="0" w:space="0" w:color="auto"/>
                <w:right w:val="none" w:sz="0" w:space="0" w:color="auto"/>
              </w:divBdr>
            </w:div>
            <w:div w:id="11741498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15462">
      <w:bodyDiv w:val="1"/>
      <w:marLeft w:val="0"/>
      <w:marRight w:val="0"/>
      <w:marTop w:val="0"/>
      <w:marBottom w:val="0"/>
      <w:divBdr>
        <w:top w:val="none" w:sz="0" w:space="0" w:color="auto"/>
        <w:left w:val="none" w:sz="0" w:space="0" w:color="auto"/>
        <w:bottom w:val="none" w:sz="0" w:space="0" w:color="auto"/>
        <w:right w:val="none" w:sz="0" w:space="0" w:color="auto"/>
      </w:divBdr>
      <w:divsChild>
        <w:div w:id="719137049">
          <w:marLeft w:val="0"/>
          <w:marRight w:val="0"/>
          <w:marTop w:val="0"/>
          <w:marBottom w:val="0"/>
          <w:divBdr>
            <w:top w:val="none" w:sz="0" w:space="0" w:color="auto"/>
            <w:left w:val="none" w:sz="0" w:space="0" w:color="auto"/>
            <w:bottom w:val="none" w:sz="0" w:space="0" w:color="auto"/>
            <w:right w:val="none" w:sz="0" w:space="0" w:color="auto"/>
          </w:divBdr>
        </w:div>
        <w:div w:id="314574605">
          <w:marLeft w:val="0"/>
          <w:marRight w:val="0"/>
          <w:marTop w:val="150"/>
          <w:marBottom w:val="0"/>
          <w:divBdr>
            <w:top w:val="none" w:sz="0" w:space="0" w:color="auto"/>
            <w:left w:val="none" w:sz="0" w:space="0" w:color="auto"/>
            <w:bottom w:val="none" w:sz="0" w:space="0" w:color="auto"/>
            <w:right w:val="none" w:sz="0" w:space="0" w:color="auto"/>
          </w:divBdr>
          <w:divsChild>
            <w:div w:id="472332369">
              <w:marLeft w:val="1155"/>
              <w:marRight w:val="0"/>
              <w:marTop w:val="0"/>
              <w:marBottom w:val="0"/>
              <w:divBdr>
                <w:top w:val="none" w:sz="0" w:space="0" w:color="auto"/>
                <w:left w:val="none" w:sz="0" w:space="0" w:color="auto"/>
                <w:bottom w:val="none" w:sz="0" w:space="0" w:color="auto"/>
                <w:right w:val="none" w:sz="0" w:space="0" w:color="auto"/>
              </w:divBdr>
            </w:div>
            <w:div w:id="298802602">
              <w:marLeft w:val="1155"/>
              <w:marRight w:val="0"/>
              <w:marTop w:val="0"/>
              <w:marBottom w:val="0"/>
              <w:divBdr>
                <w:top w:val="none" w:sz="0" w:space="0" w:color="auto"/>
                <w:left w:val="none" w:sz="0" w:space="0" w:color="auto"/>
                <w:bottom w:val="none" w:sz="0" w:space="0" w:color="auto"/>
                <w:right w:val="none" w:sz="0" w:space="0" w:color="auto"/>
              </w:divBdr>
            </w:div>
            <w:div w:id="2017033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84476">
      <w:bodyDiv w:val="1"/>
      <w:marLeft w:val="0"/>
      <w:marRight w:val="0"/>
      <w:marTop w:val="0"/>
      <w:marBottom w:val="0"/>
      <w:divBdr>
        <w:top w:val="none" w:sz="0" w:space="0" w:color="auto"/>
        <w:left w:val="none" w:sz="0" w:space="0" w:color="auto"/>
        <w:bottom w:val="none" w:sz="0" w:space="0" w:color="auto"/>
        <w:right w:val="none" w:sz="0" w:space="0" w:color="auto"/>
      </w:divBdr>
      <w:divsChild>
        <w:div w:id="362949792">
          <w:marLeft w:val="0"/>
          <w:marRight w:val="0"/>
          <w:marTop w:val="0"/>
          <w:marBottom w:val="0"/>
          <w:divBdr>
            <w:top w:val="none" w:sz="0" w:space="0" w:color="auto"/>
            <w:left w:val="none" w:sz="0" w:space="0" w:color="auto"/>
            <w:bottom w:val="none" w:sz="0" w:space="0" w:color="auto"/>
            <w:right w:val="none" w:sz="0" w:space="0" w:color="auto"/>
          </w:divBdr>
        </w:div>
        <w:div w:id="231935584">
          <w:marLeft w:val="0"/>
          <w:marRight w:val="0"/>
          <w:marTop w:val="150"/>
          <w:marBottom w:val="0"/>
          <w:divBdr>
            <w:top w:val="none" w:sz="0" w:space="0" w:color="auto"/>
            <w:left w:val="none" w:sz="0" w:space="0" w:color="auto"/>
            <w:bottom w:val="none" w:sz="0" w:space="0" w:color="auto"/>
            <w:right w:val="none" w:sz="0" w:space="0" w:color="auto"/>
          </w:divBdr>
          <w:divsChild>
            <w:div w:id="1475826934">
              <w:marLeft w:val="1155"/>
              <w:marRight w:val="0"/>
              <w:marTop w:val="0"/>
              <w:marBottom w:val="0"/>
              <w:divBdr>
                <w:top w:val="none" w:sz="0" w:space="0" w:color="auto"/>
                <w:left w:val="none" w:sz="0" w:space="0" w:color="auto"/>
                <w:bottom w:val="none" w:sz="0" w:space="0" w:color="auto"/>
                <w:right w:val="none" w:sz="0" w:space="0" w:color="auto"/>
              </w:divBdr>
            </w:div>
            <w:div w:id="1958366703">
              <w:marLeft w:val="1155"/>
              <w:marRight w:val="0"/>
              <w:marTop w:val="0"/>
              <w:marBottom w:val="0"/>
              <w:divBdr>
                <w:top w:val="none" w:sz="0" w:space="0" w:color="auto"/>
                <w:left w:val="none" w:sz="0" w:space="0" w:color="auto"/>
                <w:bottom w:val="none" w:sz="0" w:space="0" w:color="auto"/>
                <w:right w:val="none" w:sz="0" w:space="0" w:color="auto"/>
              </w:divBdr>
            </w:div>
            <w:div w:id="1913733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02074">
      <w:bodyDiv w:val="1"/>
      <w:marLeft w:val="0"/>
      <w:marRight w:val="0"/>
      <w:marTop w:val="0"/>
      <w:marBottom w:val="0"/>
      <w:divBdr>
        <w:top w:val="none" w:sz="0" w:space="0" w:color="auto"/>
        <w:left w:val="none" w:sz="0" w:space="0" w:color="auto"/>
        <w:bottom w:val="none" w:sz="0" w:space="0" w:color="auto"/>
        <w:right w:val="none" w:sz="0" w:space="0" w:color="auto"/>
      </w:divBdr>
      <w:divsChild>
        <w:div w:id="1432892918">
          <w:marLeft w:val="0"/>
          <w:marRight w:val="0"/>
          <w:marTop w:val="0"/>
          <w:marBottom w:val="0"/>
          <w:divBdr>
            <w:top w:val="none" w:sz="0" w:space="0" w:color="auto"/>
            <w:left w:val="none" w:sz="0" w:space="0" w:color="auto"/>
            <w:bottom w:val="none" w:sz="0" w:space="0" w:color="auto"/>
            <w:right w:val="none" w:sz="0" w:space="0" w:color="auto"/>
          </w:divBdr>
        </w:div>
        <w:div w:id="513421302">
          <w:marLeft w:val="0"/>
          <w:marRight w:val="0"/>
          <w:marTop w:val="150"/>
          <w:marBottom w:val="0"/>
          <w:divBdr>
            <w:top w:val="none" w:sz="0" w:space="0" w:color="auto"/>
            <w:left w:val="none" w:sz="0" w:space="0" w:color="auto"/>
            <w:bottom w:val="none" w:sz="0" w:space="0" w:color="auto"/>
            <w:right w:val="none" w:sz="0" w:space="0" w:color="auto"/>
          </w:divBdr>
          <w:divsChild>
            <w:div w:id="137456268">
              <w:marLeft w:val="1155"/>
              <w:marRight w:val="0"/>
              <w:marTop w:val="0"/>
              <w:marBottom w:val="0"/>
              <w:divBdr>
                <w:top w:val="none" w:sz="0" w:space="0" w:color="auto"/>
                <w:left w:val="none" w:sz="0" w:space="0" w:color="auto"/>
                <w:bottom w:val="none" w:sz="0" w:space="0" w:color="auto"/>
                <w:right w:val="none" w:sz="0" w:space="0" w:color="auto"/>
              </w:divBdr>
            </w:div>
            <w:div w:id="677384784">
              <w:marLeft w:val="1155"/>
              <w:marRight w:val="0"/>
              <w:marTop w:val="0"/>
              <w:marBottom w:val="0"/>
              <w:divBdr>
                <w:top w:val="none" w:sz="0" w:space="0" w:color="auto"/>
                <w:left w:val="none" w:sz="0" w:space="0" w:color="auto"/>
                <w:bottom w:val="none" w:sz="0" w:space="0" w:color="auto"/>
                <w:right w:val="none" w:sz="0" w:space="0" w:color="auto"/>
              </w:divBdr>
            </w:div>
            <w:div w:id="64331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16924">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37337">
      <w:bodyDiv w:val="1"/>
      <w:marLeft w:val="0"/>
      <w:marRight w:val="0"/>
      <w:marTop w:val="0"/>
      <w:marBottom w:val="0"/>
      <w:divBdr>
        <w:top w:val="none" w:sz="0" w:space="0" w:color="auto"/>
        <w:left w:val="none" w:sz="0" w:space="0" w:color="auto"/>
        <w:bottom w:val="none" w:sz="0" w:space="0" w:color="auto"/>
        <w:right w:val="none" w:sz="0" w:space="0" w:color="auto"/>
      </w:divBdr>
      <w:divsChild>
        <w:div w:id="400906907">
          <w:marLeft w:val="0"/>
          <w:marRight w:val="0"/>
          <w:marTop w:val="0"/>
          <w:marBottom w:val="0"/>
          <w:divBdr>
            <w:top w:val="none" w:sz="0" w:space="0" w:color="auto"/>
            <w:left w:val="none" w:sz="0" w:space="0" w:color="auto"/>
            <w:bottom w:val="none" w:sz="0" w:space="0" w:color="auto"/>
            <w:right w:val="none" w:sz="0" w:space="0" w:color="auto"/>
          </w:divBdr>
        </w:div>
        <w:div w:id="2065179077">
          <w:marLeft w:val="0"/>
          <w:marRight w:val="0"/>
          <w:marTop w:val="150"/>
          <w:marBottom w:val="0"/>
          <w:divBdr>
            <w:top w:val="none" w:sz="0" w:space="0" w:color="auto"/>
            <w:left w:val="none" w:sz="0" w:space="0" w:color="auto"/>
            <w:bottom w:val="none" w:sz="0" w:space="0" w:color="auto"/>
            <w:right w:val="none" w:sz="0" w:space="0" w:color="auto"/>
          </w:divBdr>
          <w:divsChild>
            <w:div w:id="96559840">
              <w:marLeft w:val="1155"/>
              <w:marRight w:val="0"/>
              <w:marTop w:val="0"/>
              <w:marBottom w:val="0"/>
              <w:divBdr>
                <w:top w:val="none" w:sz="0" w:space="0" w:color="auto"/>
                <w:left w:val="none" w:sz="0" w:space="0" w:color="auto"/>
                <w:bottom w:val="none" w:sz="0" w:space="0" w:color="auto"/>
                <w:right w:val="none" w:sz="0" w:space="0" w:color="auto"/>
              </w:divBdr>
            </w:div>
            <w:div w:id="1628077444">
              <w:marLeft w:val="1155"/>
              <w:marRight w:val="0"/>
              <w:marTop w:val="0"/>
              <w:marBottom w:val="0"/>
              <w:divBdr>
                <w:top w:val="none" w:sz="0" w:space="0" w:color="auto"/>
                <w:left w:val="none" w:sz="0" w:space="0" w:color="auto"/>
                <w:bottom w:val="none" w:sz="0" w:space="0" w:color="auto"/>
                <w:right w:val="none" w:sz="0" w:space="0" w:color="auto"/>
              </w:divBdr>
            </w:div>
            <w:div w:id="164812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22944">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20571">
      <w:bodyDiv w:val="1"/>
      <w:marLeft w:val="0"/>
      <w:marRight w:val="0"/>
      <w:marTop w:val="0"/>
      <w:marBottom w:val="0"/>
      <w:divBdr>
        <w:top w:val="none" w:sz="0" w:space="0" w:color="auto"/>
        <w:left w:val="none" w:sz="0" w:space="0" w:color="auto"/>
        <w:bottom w:val="none" w:sz="0" w:space="0" w:color="auto"/>
        <w:right w:val="none" w:sz="0" w:space="0" w:color="auto"/>
      </w:divBdr>
      <w:divsChild>
        <w:div w:id="1733306143">
          <w:marLeft w:val="0"/>
          <w:marRight w:val="0"/>
          <w:marTop w:val="0"/>
          <w:marBottom w:val="0"/>
          <w:divBdr>
            <w:top w:val="none" w:sz="0" w:space="0" w:color="auto"/>
            <w:left w:val="none" w:sz="0" w:space="0" w:color="auto"/>
            <w:bottom w:val="none" w:sz="0" w:space="0" w:color="auto"/>
            <w:right w:val="none" w:sz="0" w:space="0" w:color="auto"/>
          </w:divBdr>
        </w:div>
        <w:div w:id="882134185">
          <w:marLeft w:val="0"/>
          <w:marRight w:val="0"/>
          <w:marTop w:val="150"/>
          <w:marBottom w:val="0"/>
          <w:divBdr>
            <w:top w:val="none" w:sz="0" w:space="0" w:color="auto"/>
            <w:left w:val="none" w:sz="0" w:space="0" w:color="auto"/>
            <w:bottom w:val="none" w:sz="0" w:space="0" w:color="auto"/>
            <w:right w:val="none" w:sz="0" w:space="0" w:color="auto"/>
          </w:divBdr>
          <w:divsChild>
            <w:div w:id="125122514">
              <w:marLeft w:val="1155"/>
              <w:marRight w:val="0"/>
              <w:marTop w:val="0"/>
              <w:marBottom w:val="0"/>
              <w:divBdr>
                <w:top w:val="none" w:sz="0" w:space="0" w:color="auto"/>
                <w:left w:val="none" w:sz="0" w:space="0" w:color="auto"/>
                <w:bottom w:val="none" w:sz="0" w:space="0" w:color="auto"/>
                <w:right w:val="none" w:sz="0" w:space="0" w:color="auto"/>
              </w:divBdr>
            </w:div>
            <w:div w:id="311298284">
              <w:marLeft w:val="1155"/>
              <w:marRight w:val="0"/>
              <w:marTop w:val="0"/>
              <w:marBottom w:val="0"/>
              <w:divBdr>
                <w:top w:val="none" w:sz="0" w:space="0" w:color="auto"/>
                <w:left w:val="none" w:sz="0" w:space="0" w:color="auto"/>
                <w:bottom w:val="none" w:sz="0" w:space="0" w:color="auto"/>
                <w:right w:val="none" w:sz="0" w:space="0" w:color="auto"/>
              </w:divBdr>
            </w:div>
            <w:div w:id="129644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4961">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467199">
      <w:bodyDiv w:val="1"/>
      <w:marLeft w:val="0"/>
      <w:marRight w:val="0"/>
      <w:marTop w:val="0"/>
      <w:marBottom w:val="0"/>
      <w:divBdr>
        <w:top w:val="none" w:sz="0" w:space="0" w:color="auto"/>
        <w:left w:val="none" w:sz="0" w:space="0" w:color="auto"/>
        <w:bottom w:val="none" w:sz="0" w:space="0" w:color="auto"/>
        <w:right w:val="none" w:sz="0" w:space="0" w:color="auto"/>
      </w:divBdr>
      <w:divsChild>
        <w:div w:id="572787257">
          <w:marLeft w:val="0"/>
          <w:marRight w:val="0"/>
          <w:marTop w:val="0"/>
          <w:marBottom w:val="0"/>
          <w:divBdr>
            <w:top w:val="none" w:sz="0" w:space="0" w:color="auto"/>
            <w:left w:val="none" w:sz="0" w:space="0" w:color="auto"/>
            <w:bottom w:val="none" w:sz="0" w:space="0" w:color="auto"/>
            <w:right w:val="none" w:sz="0" w:space="0" w:color="auto"/>
          </w:divBdr>
        </w:div>
        <w:div w:id="156266100">
          <w:marLeft w:val="0"/>
          <w:marRight w:val="0"/>
          <w:marTop w:val="150"/>
          <w:marBottom w:val="0"/>
          <w:divBdr>
            <w:top w:val="none" w:sz="0" w:space="0" w:color="auto"/>
            <w:left w:val="none" w:sz="0" w:space="0" w:color="auto"/>
            <w:bottom w:val="none" w:sz="0" w:space="0" w:color="auto"/>
            <w:right w:val="none" w:sz="0" w:space="0" w:color="auto"/>
          </w:divBdr>
          <w:divsChild>
            <w:div w:id="1229733717">
              <w:marLeft w:val="1155"/>
              <w:marRight w:val="0"/>
              <w:marTop w:val="0"/>
              <w:marBottom w:val="0"/>
              <w:divBdr>
                <w:top w:val="none" w:sz="0" w:space="0" w:color="auto"/>
                <w:left w:val="none" w:sz="0" w:space="0" w:color="auto"/>
                <w:bottom w:val="none" w:sz="0" w:space="0" w:color="auto"/>
                <w:right w:val="none" w:sz="0" w:space="0" w:color="auto"/>
              </w:divBdr>
            </w:div>
            <w:div w:id="716008700">
              <w:marLeft w:val="1155"/>
              <w:marRight w:val="0"/>
              <w:marTop w:val="0"/>
              <w:marBottom w:val="0"/>
              <w:divBdr>
                <w:top w:val="none" w:sz="0" w:space="0" w:color="auto"/>
                <w:left w:val="none" w:sz="0" w:space="0" w:color="auto"/>
                <w:bottom w:val="none" w:sz="0" w:space="0" w:color="auto"/>
                <w:right w:val="none" w:sz="0" w:space="0" w:color="auto"/>
              </w:divBdr>
            </w:div>
            <w:div w:id="382408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64197">
      <w:bodyDiv w:val="1"/>
      <w:marLeft w:val="0"/>
      <w:marRight w:val="0"/>
      <w:marTop w:val="0"/>
      <w:marBottom w:val="0"/>
      <w:divBdr>
        <w:top w:val="none" w:sz="0" w:space="0" w:color="auto"/>
        <w:left w:val="none" w:sz="0" w:space="0" w:color="auto"/>
        <w:bottom w:val="none" w:sz="0" w:space="0" w:color="auto"/>
        <w:right w:val="none" w:sz="0" w:space="0" w:color="auto"/>
      </w:divBdr>
      <w:divsChild>
        <w:div w:id="1439789722">
          <w:marLeft w:val="0"/>
          <w:marRight w:val="0"/>
          <w:marTop w:val="0"/>
          <w:marBottom w:val="0"/>
          <w:divBdr>
            <w:top w:val="none" w:sz="0" w:space="0" w:color="auto"/>
            <w:left w:val="none" w:sz="0" w:space="0" w:color="auto"/>
            <w:bottom w:val="none" w:sz="0" w:space="0" w:color="auto"/>
            <w:right w:val="none" w:sz="0" w:space="0" w:color="auto"/>
          </w:divBdr>
        </w:div>
        <w:div w:id="648095033">
          <w:marLeft w:val="0"/>
          <w:marRight w:val="0"/>
          <w:marTop w:val="150"/>
          <w:marBottom w:val="0"/>
          <w:divBdr>
            <w:top w:val="none" w:sz="0" w:space="0" w:color="auto"/>
            <w:left w:val="none" w:sz="0" w:space="0" w:color="auto"/>
            <w:bottom w:val="none" w:sz="0" w:space="0" w:color="auto"/>
            <w:right w:val="none" w:sz="0" w:space="0" w:color="auto"/>
          </w:divBdr>
          <w:divsChild>
            <w:div w:id="535125502">
              <w:marLeft w:val="1155"/>
              <w:marRight w:val="0"/>
              <w:marTop w:val="0"/>
              <w:marBottom w:val="0"/>
              <w:divBdr>
                <w:top w:val="none" w:sz="0" w:space="0" w:color="auto"/>
                <w:left w:val="none" w:sz="0" w:space="0" w:color="auto"/>
                <w:bottom w:val="none" w:sz="0" w:space="0" w:color="auto"/>
                <w:right w:val="none" w:sz="0" w:space="0" w:color="auto"/>
              </w:divBdr>
            </w:div>
            <w:div w:id="1786843710">
              <w:marLeft w:val="1155"/>
              <w:marRight w:val="0"/>
              <w:marTop w:val="0"/>
              <w:marBottom w:val="0"/>
              <w:divBdr>
                <w:top w:val="none" w:sz="0" w:space="0" w:color="auto"/>
                <w:left w:val="none" w:sz="0" w:space="0" w:color="auto"/>
                <w:bottom w:val="none" w:sz="0" w:space="0" w:color="auto"/>
                <w:right w:val="none" w:sz="0" w:space="0" w:color="auto"/>
              </w:divBdr>
            </w:div>
            <w:div w:id="1508640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8670">
      <w:bodyDiv w:val="1"/>
      <w:marLeft w:val="0"/>
      <w:marRight w:val="0"/>
      <w:marTop w:val="0"/>
      <w:marBottom w:val="0"/>
      <w:divBdr>
        <w:top w:val="none" w:sz="0" w:space="0" w:color="auto"/>
        <w:left w:val="none" w:sz="0" w:space="0" w:color="auto"/>
        <w:bottom w:val="none" w:sz="0" w:space="0" w:color="auto"/>
        <w:right w:val="none" w:sz="0" w:space="0" w:color="auto"/>
      </w:divBdr>
      <w:divsChild>
        <w:div w:id="1625890465">
          <w:marLeft w:val="0"/>
          <w:marRight w:val="0"/>
          <w:marTop w:val="0"/>
          <w:marBottom w:val="0"/>
          <w:divBdr>
            <w:top w:val="none" w:sz="0" w:space="0" w:color="auto"/>
            <w:left w:val="none" w:sz="0" w:space="0" w:color="auto"/>
            <w:bottom w:val="none" w:sz="0" w:space="0" w:color="auto"/>
            <w:right w:val="none" w:sz="0" w:space="0" w:color="auto"/>
          </w:divBdr>
        </w:div>
        <w:div w:id="730663236">
          <w:marLeft w:val="0"/>
          <w:marRight w:val="0"/>
          <w:marTop w:val="150"/>
          <w:marBottom w:val="0"/>
          <w:divBdr>
            <w:top w:val="none" w:sz="0" w:space="0" w:color="auto"/>
            <w:left w:val="none" w:sz="0" w:space="0" w:color="auto"/>
            <w:bottom w:val="none" w:sz="0" w:space="0" w:color="auto"/>
            <w:right w:val="none" w:sz="0" w:space="0" w:color="auto"/>
          </w:divBdr>
          <w:divsChild>
            <w:div w:id="1593392527">
              <w:marLeft w:val="1155"/>
              <w:marRight w:val="0"/>
              <w:marTop w:val="0"/>
              <w:marBottom w:val="0"/>
              <w:divBdr>
                <w:top w:val="none" w:sz="0" w:space="0" w:color="auto"/>
                <w:left w:val="none" w:sz="0" w:space="0" w:color="auto"/>
                <w:bottom w:val="none" w:sz="0" w:space="0" w:color="auto"/>
                <w:right w:val="none" w:sz="0" w:space="0" w:color="auto"/>
              </w:divBdr>
            </w:div>
            <w:div w:id="622080626">
              <w:marLeft w:val="1155"/>
              <w:marRight w:val="0"/>
              <w:marTop w:val="0"/>
              <w:marBottom w:val="0"/>
              <w:divBdr>
                <w:top w:val="none" w:sz="0" w:space="0" w:color="auto"/>
                <w:left w:val="none" w:sz="0" w:space="0" w:color="auto"/>
                <w:bottom w:val="none" w:sz="0" w:space="0" w:color="auto"/>
                <w:right w:val="none" w:sz="0" w:space="0" w:color="auto"/>
              </w:divBdr>
            </w:div>
            <w:div w:id="1160537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311711">
      <w:bodyDiv w:val="1"/>
      <w:marLeft w:val="0"/>
      <w:marRight w:val="0"/>
      <w:marTop w:val="0"/>
      <w:marBottom w:val="0"/>
      <w:divBdr>
        <w:top w:val="none" w:sz="0" w:space="0" w:color="auto"/>
        <w:left w:val="none" w:sz="0" w:space="0" w:color="auto"/>
        <w:bottom w:val="none" w:sz="0" w:space="0" w:color="auto"/>
        <w:right w:val="none" w:sz="0" w:space="0" w:color="auto"/>
      </w:divBdr>
    </w:div>
    <w:div w:id="122383547">
      <w:bodyDiv w:val="1"/>
      <w:marLeft w:val="0"/>
      <w:marRight w:val="0"/>
      <w:marTop w:val="0"/>
      <w:marBottom w:val="0"/>
      <w:divBdr>
        <w:top w:val="none" w:sz="0" w:space="0" w:color="auto"/>
        <w:left w:val="none" w:sz="0" w:space="0" w:color="auto"/>
        <w:bottom w:val="none" w:sz="0" w:space="0" w:color="auto"/>
        <w:right w:val="none" w:sz="0" w:space="0" w:color="auto"/>
      </w:divBdr>
      <w:divsChild>
        <w:div w:id="618026240">
          <w:marLeft w:val="0"/>
          <w:marRight w:val="0"/>
          <w:marTop w:val="0"/>
          <w:marBottom w:val="0"/>
          <w:divBdr>
            <w:top w:val="none" w:sz="0" w:space="0" w:color="auto"/>
            <w:left w:val="none" w:sz="0" w:space="0" w:color="auto"/>
            <w:bottom w:val="none" w:sz="0" w:space="0" w:color="auto"/>
            <w:right w:val="none" w:sz="0" w:space="0" w:color="auto"/>
          </w:divBdr>
        </w:div>
        <w:div w:id="333385746">
          <w:marLeft w:val="0"/>
          <w:marRight w:val="0"/>
          <w:marTop w:val="150"/>
          <w:marBottom w:val="0"/>
          <w:divBdr>
            <w:top w:val="none" w:sz="0" w:space="0" w:color="auto"/>
            <w:left w:val="none" w:sz="0" w:space="0" w:color="auto"/>
            <w:bottom w:val="none" w:sz="0" w:space="0" w:color="auto"/>
            <w:right w:val="none" w:sz="0" w:space="0" w:color="auto"/>
          </w:divBdr>
          <w:divsChild>
            <w:div w:id="1833521461">
              <w:marLeft w:val="1155"/>
              <w:marRight w:val="0"/>
              <w:marTop w:val="0"/>
              <w:marBottom w:val="0"/>
              <w:divBdr>
                <w:top w:val="none" w:sz="0" w:space="0" w:color="auto"/>
                <w:left w:val="none" w:sz="0" w:space="0" w:color="auto"/>
                <w:bottom w:val="none" w:sz="0" w:space="0" w:color="auto"/>
                <w:right w:val="none" w:sz="0" w:space="0" w:color="auto"/>
              </w:divBdr>
            </w:div>
            <w:div w:id="148864991">
              <w:marLeft w:val="1155"/>
              <w:marRight w:val="0"/>
              <w:marTop w:val="0"/>
              <w:marBottom w:val="0"/>
              <w:divBdr>
                <w:top w:val="none" w:sz="0" w:space="0" w:color="auto"/>
                <w:left w:val="none" w:sz="0" w:space="0" w:color="auto"/>
                <w:bottom w:val="none" w:sz="0" w:space="0" w:color="auto"/>
                <w:right w:val="none" w:sz="0" w:space="0" w:color="auto"/>
              </w:divBdr>
            </w:div>
            <w:div w:id="1152408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6561">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448">
      <w:bodyDiv w:val="1"/>
      <w:marLeft w:val="0"/>
      <w:marRight w:val="0"/>
      <w:marTop w:val="0"/>
      <w:marBottom w:val="0"/>
      <w:divBdr>
        <w:top w:val="none" w:sz="0" w:space="0" w:color="auto"/>
        <w:left w:val="none" w:sz="0" w:space="0" w:color="auto"/>
        <w:bottom w:val="none" w:sz="0" w:space="0" w:color="auto"/>
        <w:right w:val="none" w:sz="0" w:space="0" w:color="auto"/>
      </w:divBdr>
      <w:divsChild>
        <w:div w:id="1360735610">
          <w:marLeft w:val="0"/>
          <w:marRight w:val="0"/>
          <w:marTop w:val="0"/>
          <w:marBottom w:val="0"/>
          <w:divBdr>
            <w:top w:val="none" w:sz="0" w:space="0" w:color="auto"/>
            <w:left w:val="none" w:sz="0" w:space="0" w:color="auto"/>
            <w:bottom w:val="none" w:sz="0" w:space="0" w:color="auto"/>
            <w:right w:val="none" w:sz="0" w:space="0" w:color="auto"/>
          </w:divBdr>
        </w:div>
        <w:div w:id="1216041563">
          <w:marLeft w:val="0"/>
          <w:marRight w:val="0"/>
          <w:marTop w:val="150"/>
          <w:marBottom w:val="0"/>
          <w:divBdr>
            <w:top w:val="none" w:sz="0" w:space="0" w:color="auto"/>
            <w:left w:val="none" w:sz="0" w:space="0" w:color="auto"/>
            <w:bottom w:val="none" w:sz="0" w:space="0" w:color="auto"/>
            <w:right w:val="none" w:sz="0" w:space="0" w:color="auto"/>
          </w:divBdr>
          <w:divsChild>
            <w:div w:id="587275371">
              <w:marLeft w:val="1155"/>
              <w:marRight w:val="0"/>
              <w:marTop w:val="0"/>
              <w:marBottom w:val="0"/>
              <w:divBdr>
                <w:top w:val="none" w:sz="0" w:space="0" w:color="auto"/>
                <w:left w:val="none" w:sz="0" w:space="0" w:color="auto"/>
                <w:bottom w:val="none" w:sz="0" w:space="0" w:color="auto"/>
                <w:right w:val="none" w:sz="0" w:space="0" w:color="auto"/>
              </w:divBdr>
            </w:div>
            <w:div w:id="1423532769">
              <w:marLeft w:val="1155"/>
              <w:marRight w:val="0"/>
              <w:marTop w:val="0"/>
              <w:marBottom w:val="0"/>
              <w:divBdr>
                <w:top w:val="none" w:sz="0" w:space="0" w:color="auto"/>
                <w:left w:val="none" w:sz="0" w:space="0" w:color="auto"/>
                <w:bottom w:val="none" w:sz="0" w:space="0" w:color="auto"/>
                <w:right w:val="none" w:sz="0" w:space="0" w:color="auto"/>
              </w:divBdr>
            </w:div>
            <w:div w:id="1110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16935">
      <w:bodyDiv w:val="1"/>
      <w:marLeft w:val="0"/>
      <w:marRight w:val="0"/>
      <w:marTop w:val="0"/>
      <w:marBottom w:val="0"/>
      <w:divBdr>
        <w:top w:val="none" w:sz="0" w:space="0" w:color="auto"/>
        <w:left w:val="none" w:sz="0" w:space="0" w:color="auto"/>
        <w:bottom w:val="none" w:sz="0" w:space="0" w:color="auto"/>
        <w:right w:val="none" w:sz="0" w:space="0" w:color="auto"/>
      </w:divBdr>
      <w:divsChild>
        <w:div w:id="1121340780">
          <w:marLeft w:val="0"/>
          <w:marRight w:val="0"/>
          <w:marTop w:val="0"/>
          <w:marBottom w:val="0"/>
          <w:divBdr>
            <w:top w:val="none" w:sz="0" w:space="0" w:color="auto"/>
            <w:left w:val="none" w:sz="0" w:space="0" w:color="auto"/>
            <w:bottom w:val="none" w:sz="0" w:space="0" w:color="auto"/>
            <w:right w:val="none" w:sz="0" w:space="0" w:color="auto"/>
          </w:divBdr>
        </w:div>
        <w:div w:id="1318994932">
          <w:marLeft w:val="0"/>
          <w:marRight w:val="0"/>
          <w:marTop w:val="150"/>
          <w:marBottom w:val="0"/>
          <w:divBdr>
            <w:top w:val="none" w:sz="0" w:space="0" w:color="auto"/>
            <w:left w:val="none" w:sz="0" w:space="0" w:color="auto"/>
            <w:bottom w:val="none" w:sz="0" w:space="0" w:color="auto"/>
            <w:right w:val="none" w:sz="0" w:space="0" w:color="auto"/>
          </w:divBdr>
          <w:divsChild>
            <w:div w:id="116030112">
              <w:marLeft w:val="1155"/>
              <w:marRight w:val="0"/>
              <w:marTop w:val="0"/>
              <w:marBottom w:val="0"/>
              <w:divBdr>
                <w:top w:val="none" w:sz="0" w:space="0" w:color="auto"/>
                <w:left w:val="none" w:sz="0" w:space="0" w:color="auto"/>
                <w:bottom w:val="none" w:sz="0" w:space="0" w:color="auto"/>
                <w:right w:val="none" w:sz="0" w:space="0" w:color="auto"/>
              </w:divBdr>
            </w:div>
            <w:div w:id="2103451680">
              <w:marLeft w:val="1155"/>
              <w:marRight w:val="0"/>
              <w:marTop w:val="0"/>
              <w:marBottom w:val="0"/>
              <w:divBdr>
                <w:top w:val="none" w:sz="0" w:space="0" w:color="auto"/>
                <w:left w:val="none" w:sz="0" w:space="0" w:color="auto"/>
                <w:bottom w:val="none" w:sz="0" w:space="0" w:color="auto"/>
                <w:right w:val="none" w:sz="0" w:space="0" w:color="auto"/>
              </w:divBdr>
            </w:div>
            <w:div w:id="1830630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3937330">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206053">
      <w:bodyDiv w:val="1"/>
      <w:marLeft w:val="0"/>
      <w:marRight w:val="0"/>
      <w:marTop w:val="0"/>
      <w:marBottom w:val="0"/>
      <w:divBdr>
        <w:top w:val="none" w:sz="0" w:space="0" w:color="auto"/>
        <w:left w:val="none" w:sz="0" w:space="0" w:color="auto"/>
        <w:bottom w:val="none" w:sz="0" w:space="0" w:color="auto"/>
        <w:right w:val="none" w:sz="0" w:space="0" w:color="auto"/>
      </w:divBdr>
      <w:divsChild>
        <w:div w:id="1736974545">
          <w:marLeft w:val="0"/>
          <w:marRight w:val="0"/>
          <w:marTop w:val="0"/>
          <w:marBottom w:val="0"/>
          <w:divBdr>
            <w:top w:val="none" w:sz="0" w:space="0" w:color="auto"/>
            <w:left w:val="none" w:sz="0" w:space="0" w:color="auto"/>
            <w:bottom w:val="none" w:sz="0" w:space="0" w:color="auto"/>
            <w:right w:val="none" w:sz="0" w:space="0" w:color="auto"/>
          </w:divBdr>
        </w:div>
        <w:div w:id="539704264">
          <w:marLeft w:val="0"/>
          <w:marRight w:val="0"/>
          <w:marTop w:val="150"/>
          <w:marBottom w:val="0"/>
          <w:divBdr>
            <w:top w:val="none" w:sz="0" w:space="0" w:color="auto"/>
            <w:left w:val="none" w:sz="0" w:space="0" w:color="auto"/>
            <w:bottom w:val="none" w:sz="0" w:space="0" w:color="auto"/>
            <w:right w:val="none" w:sz="0" w:space="0" w:color="auto"/>
          </w:divBdr>
          <w:divsChild>
            <w:div w:id="684985128">
              <w:marLeft w:val="1155"/>
              <w:marRight w:val="0"/>
              <w:marTop w:val="0"/>
              <w:marBottom w:val="0"/>
              <w:divBdr>
                <w:top w:val="none" w:sz="0" w:space="0" w:color="auto"/>
                <w:left w:val="none" w:sz="0" w:space="0" w:color="auto"/>
                <w:bottom w:val="none" w:sz="0" w:space="0" w:color="auto"/>
                <w:right w:val="none" w:sz="0" w:space="0" w:color="auto"/>
              </w:divBdr>
            </w:div>
            <w:div w:id="18436393">
              <w:marLeft w:val="1155"/>
              <w:marRight w:val="0"/>
              <w:marTop w:val="0"/>
              <w:marBottom w:val="0"/>
              <w:divBdr>
                <w:top w:val="none" w:sz="0" w:space="0" w:color="auto"/>
                <w:left w:val="none" w:sz="0" w:space="0" w:color="auto"/>
                <w:bottom w:val="none" w:sz="0" w:space="0" w:color="auto"/>
                <w:right w:val="none" w:sz="0" w:space="0" w:color="auto"/>
              </w:divBdr>
            </w:div>
            <w:div w:id="67403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75489">
      <w:bodyDiv w:val="1"/>
      <w:marLeft w:val="0"/>
      <w:marRight w:val="0"/>
      <w:marTop w:val="0"/>
      <w:marBottom w:val="0"/>
      <w:divBdr>
        <w:top w:val="none" w:sz="0" w:space="0" w:color="auto"/>
        <w:left w:val="none" w:sz="0" w:space="0" w:color="auto"/>
        <w:bottom w:val="none" w:sz="0" w:space="0" w:color="auto"/>
        <w:right w:val="none" w:sz="0" w:space="0" w:color="auto"/>
      </w:divBdr>
      <w:divsChild>
        <w:div w:id="204030415">
          <w:marLeft w:val="0"/>
          <w:marRight w:val="0"/>
          <w:marTop w:val="0"/>
          <w:marBottom w:val="0"/>
          <w:divBdr>
            <w:top w:val="none" w:sz="0" w:space="0" w:color="auto"/>
            <w:left w:val="none" w:sz="0" w:space="0" w:color="auto"/>
            <w:bottom w:val="none" w:sz="0" w:space="0" w:color="auto"/>
            <w:right w:val="none" w:sz="0" w:space="0" w:color="auto"/>
          </w:divBdr>
        </w:div>
        <w:div w:id="1595820958">
          <w:marLeft w:val="0"/>
          <w:marRight w:val="0"/>
          <w:marTop w:val="150"/>
          <w:marBottom w:val="0"/>
          <w:divBdr>
            <w:top w:val="none" w:sz="0" w:space="0" w:color="auto"/>
            <w:left w:val="none" w:sz="0" w:space="0" w:color="auto"/>
            <w:bottom w:val="none" w:sz="0" w:space="0" w:color="auto"/>
            <w:right w:val="none" w:sz="0" w:space="0" w:color="auto"/>
          </w:divBdr>
          <w:divsChild>
            <w:div w:id="1489982110">
              <w:marLeft w:val="1155"/>
              <w:marRight w:val="0"/>
              <w:marTop w:val="0"/>
              <w:marBottom w:val="0"/>
              <w:divBdr>
                <w:top w:val="none" w:sz="0" w:space="0" w:color="auto"/>
                <w:left w:val="none" w:sz="0" w:space="0" w:color="auto"/>
                <w:bottom w:val="none" w:sz="0" w:space="0" w:color="auto"/>
                <w:right w:val="none" w:sz="0" w:space="0" w:color="auto"/>
              </w:divBdr>
            </w:div>
            <w:div w:id="316885988">
              <w:marLeft w:val="1155"/>
              <w:marRight w:val="0"/>
              <w:marTop w:val="0"/>
              <w:marBottom w:val="0"/>
              <w:divBdr>
                <w:top w:val="none" w:sz="0" w:space="0" w:color="auto"/>
                <w:left w:val="none" w:sz="0" w:space="0" w:color="auto"/>
                <w:bottom w:val="none" w:sz="0" w:space="0" w:color="auto"/>
                <w:right w:val="none" w:sz="0" w:space="0" w:color="auto"/>
              </w:divBdr>
            </w:div>
            <w:div w:id="84962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76369">
      <w:bodyDiv w:val="1"/>
      <w:marLeft w:val="0"/>
      <w:marRight w:val="0"/>
      <w:marTop w:val="0"/>
      <w:marBottom w:val="0"/>
      <w:divBdr>
        <w:top w:val="none" w:sz="0" w:space="0" w:color="auto"/>
        <w:left w:val="none" w:sz="0" w:space="0" w:color="auto"/>
        <w:bottom w:val="none" w:sz="0" w:space="0" w:color="auto"/>
        <w:right w:val="none" w:sz="0" w:space="0" w:color="auto"/>
      </w:divBdr>
      <w:divsChild>
        <w:div w:id="266013367">
          <w:marLeft w:val="0"/>
          <w:marRight w:val="0"/>
          <w:marTop w:val="0"/>
          <w:marBottom w:val="0"/>
          <w:divBdr>
            <w:top w:val="none" w:sz="0" w:space="0" w:color="auto"/>
            <w:left w:val="none" w:sz="0" w:space="0" w:color="auto"/>
            <w:bottom w:val="none" w:sz="0" w:space="0" w:color="auto"/>
            <w:right w:val="none" w:sz="0" w:space="0" w:color="auto"/>
          </w:divBdr>
        </w:div>
        <w:div w:id="555630553">
          <w:marLeft w:val="0"/>
          <w:marRight w:val="0"/>
          <w:marTop w:val="150"/>
          <w:marBottom w:val="0"/>
          <w:divBdr>
            <w:top w:val="none" w:sz="0" w:space="0" w:color="auto"/>
            <w:left w:val="none" w:sz="0" w:space="0" w:color="auto"/>
            <w:bottom w:val="none" w:sz="0" w:space="0" w:color="auto"/>
            <w:right w:val="none" w:sz="0" w:space="0" w:color="auto"/>
          </w:divBdr>
          <w:divsChild>
            <w:div w:id="381562578">
              <w:marLeft w:val="1155"/>
              <w:marRight w:val="0"/>
              <w:marTop w:val="0"/>
              <w:marBottom w:val="0"/>
              <w:divBdr>
                <w:top w:val="none" w:sz="0" w:space="0" w:color="auto"/>
                <w:left w:val="none" w:sz="0" w:space="0" w:color="auto"/>
                <w:bottom w:val="none" w:sz="0" w:space="0" w:color="auto"/>
                <w:right w:val="none" w:sz="0" w:space="0" w:color="auto"/>
              </w:divBdr>
            </w:div>
            <w:div w:id="912545431">
              <w:marLeft w:val="1155"/>
              <w:marRight w:val="0"/>
              <w:marTop w:val="0"/>
              <w:marBottom w:val="0"/>
              <w:divBdr>
                <w:top w:val="none" w:sz="0" w:space="0" w:color="auto"/>
                <w:left w:val="none" w:sz="0" w:space="0" w:color="auto"/>
                <w:bottom w:val="none" w:sz="0" w:space="0" w:color="auto"/>
                <w:right w:val="none" w:sz="0" w:space="0" w:color="auto"/>
              </w:divBdr>
            </w:div>
            <w:div w:id="249705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89252">
      <w:bodyDiv w:val="1"/>
      <w:marLeft w:val="0"/>
      <w:marRight w:val="0"/>
      <w:marTop w:val="0"/>
      <w:marBottom w:val="0"/>
      <w:divBdr>
        <w:top w:val="none" w:sz="0" w:space="0" w:color="auto"/>
        <w:left w:val="none" w:sz="0" w:space="0" w:color="auto"/>
        <w:bottom w:val="none" w:sz="0" w:space="0" w:color="auto"/>
        <w:right w:val="none" w:sz="0" w:space="0" w:color="auto"/>
      </w:divBdr>
      <w:divsChild>
        <w:div w:id="110907214">
          <w:marLeft w:val="0"/>
          <w:marRight w:val="0"/>
          <w:marTop w:val="0"/>
          <w:marBottom w:val="0"/>
          <w:divBdr>
            <w:top w:val="none" w:sz="0" w:space="0" w:color="auto"/>
            <w:left w:val="none" w:sz="0" w:space="0" w:color="auto"/>
            <w:bottom w:val="none" w:sz="0" w:space="0" w:color="auto"/>
            <w:right w:val="none" w:sz="0" w:space="0" w:color="auto"/>
          </w:divBdr>
        </w:div>
        <w:div w:id="1128818098">
          <w:marLeft w:val="0"/>
          <w:marRight w:val="0"/>
          <w:marTop w:val="150"/>
          <w:marBottom w:val="0"/>
          <w:divBdr>
            <w:top w:val="none" w:sz="0" w:space="0" w:color="auto"/>
            <w:left w:val="none" w:sz="0" w:space="0" w:color="auto"/>
            <w:bottom w:val="none" w:sz="0" w:space="0" w:color="auto"/>
            <w:right w:val="none" w:sz="0" w:space="0" w:color="auto"/>
          </w:divBdr>
          <w:divsChild>
            <w:div w:id="1497529712">
              <w:marLeft w:val="1155"/>
              <w:marRight w:val="0"/>
              <w:marTop w:val="0"/>
              <w:marBottom w:val="0"/>
              <w:divBdr>
                <w:top w:val="none" w:sz="0" w:space="0" w:color="auto"/>
                <w:left w:val="none" w:sz="0" w:space="0" w:color="auto"/>
                <w:bottom w:val="none" w:sz="0" w:space="0" w:color="auto"/>
                <w:right w:val="none" w:sz="0" w:space="0" w:color="auto"/>
              </w:divBdr>
            </w:div>
            <w:div w:id="1474907921">
              <w:marLeft w:val="1155"/>
              <w:marRight w:val="0"/>
              <w:marTop w:val="0"/>
              <w:marBottom w:val="0"/>
              <w:divBdr>
                <w:top w:val="none" w:sz="0" w:space="0" w:color="auto"/>
                <w:left w:val="none" w:sz="0" w:space="0" w:color="auto"/>
                <w:bottom w:val="none" w:sz="0" w:space="0" w:color="auto"/>
                <w:right w:val="none" w:sz="0" w:space="0" w:color="auto"/>
              </w:divBdr>
            </w:div>
            <w:div w:id="130797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668548">
      <w:bodyDiv w:val="1"/>
      <w:marLeft w:val="0"/>
      <w:marRight w:val="0"/>
      <w:marTop w:val="0"/>
      <w:marBottom w:val="0"/>
      <w:divBdr>
        <w:top w:val="none" w:sz="0" w:space="0" w:color="auto"/>
        <w:left w:val="none" w:sz="0" w:space="0" w:color="auto"/>
        <w:bottom w:val="none" w:sz="0" w:space="0" w:color="auto"/>
        <w:right w:val="none" w:sz="0" w:space="0" w:color="auto"/>
      </w:divBdr>
      <w:divsChild>
        <w:div w:id="1630821261">
          <w:marLeft w:val="0"/>
          <w:marRight w:val="0"/>
          <w:marTop w:val="0"/>
          <w:marBottom w:val="0"/>
          <w:divBdr>
            <w:top w:val="none" w:sz="0" w:space="0" w:color="auto"/>
            <w:left w:val="none" w:sz="0" w:space="0" w:color="auto"/>
            <w:bottom w:val="none" w:sz="0" w:space="0" w:color="auto"/>
            <w:right w:val="none" w:sz="0" w:space="0" w:color="auto"/>
          </w:divBdr>
        </w:div>
        <w:div w:id="434789886">
          <w:marLeft w:val="0"/>
          <w:marRight w:val="0"/>
          <w:marTop w:val="150"/>
          <w:marBottom w:val="0"/>
          <w:divBdr>
            <w:top w:val="none" w:sz="0" w:space="0" w:color="auto"/>
            <w:left w:val="none" w:sz="0" w:space="0" w:color="auto"/>
            <w:bottom w:val="none" w:sz="0" w:space="0" w:color="auto"/>
            <w:right w:val="none" w:sz="0" w:space="0" w:color="auto"/>
          </w:divBdr>
          <w:divsChild>
            <w:div w:id="912618228">
              <w:marLeft w:val="1155"/>
              <w:marRight w:val="0"/>
              <w:marTop w:val="0"/>
              <w:marBottom w:val="0"/>
              <w:divBdr>
                <w:top w:val="none" w:sz="0" w:space="0" w:color="auto"/>
                <w:left w:val="none" w:sz="0" w:space="0" w:color="auto"/>
                <w:bottom w:val="none" w:sz="0" w:space="0" w:color="auto"/>
                <w:right w:val="none" w:sz="0" w:space="0" w:color="auto"/>
              </w:divBdr>
            </w:div>
            <w:div w:id="550925683">
              <w:marLeft w:val="1155"/>
              <w:marRight w:val="0"/>
              <w:marTop w:val="0"/>
              <w:marBottom w:val="0"/>
              <w:divBdr>
                <w:top w:val="none" w:sz="0" w:space="0" w:color="auto"/>
                <w:left w:val="none" w:sz="0" w:space="0" w:color="auto"/>
                <w:bottom w:val="none" w:sz="0" w:space="0" w:color="auto"/>
                <w:right w:val="none" w:sz="0" w:space="0" w:color="auto"/>
              </w:divBdr>
            </w:div>
            <w:div w:id="15665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4716">
      <w:bodyDiv w:val="1"/>
      <w:marLeft w:val="0"/>
      <w:marRight w:val="0"/>
      <w:marTop w:val="0"/>
      <w:marBottom w:val="0"/>
      <w:divBdr>
        <w:top w:val="none" w:sz="0" w:space="0" w:color="auto"/>
        <w:left w:val="none" w:sz="0" w:space="0" w:color="auto"/>
        <w:bottom w:val="none" w:sz="0" w:space="0" w:color="auto"/>
        <w:right w:val="none" w:sz="0" w:space="0" w:color="auto"/>
      </w:divBdr>
      <w:divsChild>
        <w:div w:id="1720007441">
          <w:marLeft w:val="0"/>
          <w:marRight w:val="0"/>
          <w:marTop w:val="0"/>
          <w:marBottom w:val="0"/>
          <w:divBdr>
            <w:top w:val="none" w:sz="0" w:space="0" w:color="auto"/>
            <w:left w:val="none" w:sz="0" w:space="0" w:color="auto"/>
            <w:bottom w:val="none" w:sz="0" w:space="0" w:color="auto"/>
            <w:right w:val="none" w:sz="0" w:space="0" w:color="auto"/>
          </w:divBdr>
        </w:div>
        <w:div w:id="2065446212">
          <w:marLeft w:val="0"/>
          <w:marRight w:val="0"/>
          <w:marTop w:val="150"/>
          <w:marBottom w:val="0"/>
          <w:divBdr>
            <w:top w:val="none" w:sz="0" w:space="0" w:color="auto"/>
            <w:left w:val="none" w:sz="0" w:space="0" w:color="auto"/>
            <w:bottom w:val="none" w:sz="0" w:space="0" w:color="auto"/>
            <w:right w:val="none" w:sz="0" w:space="0" w:color="auto"/>
          </w:divBdr>
          <w:divsChild>
            <w:div w:id="2076195763">
              <w:marLeft w:val="1155"/>
              <w:marRight w:val="0"/>
              <w:marTop w:val="0"/>
              <w:marBottom w:val="0"/>
              <w:divBdr>
                <w:top w:val="none" w:sz="0" w:space="0" w:color="auto"/>
                <w:left w:val="none" w:sz="0" w:space="0" w:color="auto"/>
                <w:bottom w:val="none" w:sz="0" w:space="0" w:color="auto"/>
                <w:right w:val="none" w:sz="0" w:space="0" w:color="auto"/>
              </w:divBdr>
            </w:div>
            <w:div w:id="1576939823">
              <w:marLeft w:val="1155"/>
              <w:marRight w:val="0"/>
              <w:marTop w:val="0"/>
              <w:marBottom w:val="0"/>
              <w:divBdr>
                <w:top w:val="none" w:sz="0" w:space="0" w:color="auto"/>
                <w:left w:val="none" w:sz="0" w:space="0" w:color="auto"/>
                <w:bottom w:val="none" w:sz="0" w:space="0" w:color="auto"/>
                <w:right w:val="none" w:sz="0" w:space="0" w:color="auto"/>
              </w:divBdr>
            </w:div>
            <w:div w:id="2087065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245867">
      <w:bodyDiv w:val="1"/>
      <w:marLeft w:val="0"/>
      <w:marRight w:val="0"/>
      <w:marTop w:val="0"/>
      <w:marBottom w:val="0"/>
      <w:divBdr>
        <w:top w:val="none" w:sz="0" w:space="0" w:color="auto"/>
        <w:left w:val="none" w:sz="0" w:space="0" w:color="auto"/>
        <w:bottom w:val="none" w:sz="0" w:space="0" w:color="auto"/>
        <w:right w:val="none" w:sz="0" w:space="0" w:color="auto"/>
      </w:divBdr>
      <w:divsChild>
        <w:div w:id="1105343380">
          <w:marLeft w:val="0"/>
          <w:marRight w:val="0"/>
          <w:marTop w:val="0"/>
          <w:marBottom w:val="0"/>
          <w:divBdr>
            <w:top w:val="none" w:sz="0" w:space="0" w:color="auto"/>
            <w:left w:val="none" w:sz="0" w:space="0" w:color="auto"/>
            <w:bottom w:val="none" w:sz="0" w:space="0" w:color="auto"/>
            <w:right w:val="none" w:sz="0" w:space="0" w:color="auto"/>
          </w:divBdr>
        </w:div>
        <w:div w:id="1710572379">
          <w:marLeft w:val="0"/>
          <w:marRight w:val="0"/>
          <w:marTop w:val="150"/>
          <w:marBottom w:val="0"/>
          <w:divBdr>
            <w:top w:val="none" w:sz="0" w:space="0" w:color="auto"/>
            <w:left w:val="none" w:sz="0" w:space="0" w:color="auto"/>
            <w:bottom w:val="none" w:sz="0" w:space="0" w:color="auto"/>
            <w:right w:val="none" w:sz="0" w:space="0" w:color="auto"/>
          </w:divBdr>
          <w:divsChild>
            <w:div w:id="1014844748">
              <w:marLeft w:val="1155"/>
              <w:marRight w:val="0"/>
              <w:marTop w:val="0"/>
              <w:marBottom w:val="0"/>
              <w:divBdr>
                <w:top w:val="none" w:sz="0" w:space="0" w:color="auto"/>
                <w:left w:val="none" w:sz="0" w:space="0" w:color="auto"/>
                <w:bottom w:val="none" w:sz="0" w:space="0" w:color="auto"/>
                <w:right w:val="none" w:sz="0" w:space="0" w:color="auto"/>
              </w:divBdr>
            </w:div>
            <w:div w:id="2079286267">
              <w:marLeft w:val="1155"/>
              <w:marRight w:val="0"/>
              <w:marTop w:val="0"/>
              <w:marBottom w:val="0"/>
              <w:divBdr>
                <w:top w:val="none" w:sz="0" w:space="0" w:color="auto"/>
                <w:left w:val="none" w:sz="0" w:space="0" w:color="auto"/>
                <w:bottom w:val="none" w:sz="0" w:space="0" w:color="auto"/>
                <w:right w:val="none" w:sz="0" w:space="0" w:color="auto"/>
              </w:divBdr>
            </w:div>
            <w:div w:id="1088387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06357">
      <w:bodyDiv w:val="1"/>
      <w:marLeft w:val="0"/>
      <w:marRight w:val="0"/>
      <w:marTop w:val="0"/>
      <w:marBottom w:val="0"/>
      <w:divBdr>
        <w:top w:val="none" w:sz="0" w:space="0" w:color="auto"/>
        <w:left w:val="none" w:sz="0" w:space="0" w:color="auto"/>
        <w:bottom w:val="none" w:sz="0" w:space="0" w:color="auto"/>
        <w:right w:val="none" w:sz="0" w:space="0" w:color="auto"/>
      </w:divBdr>
      <w:divsChild>
        <w:div w:id="2046561811">
          <w:marLeft w:val="0"/>
          <w:marRight w:val="0"/>
          <w:marTop w:val="0"/>
          <w:marBottom w:val="0"/>
          <w:divBdr>
            <w:top w:val="none" w:sz="0" w:space="0" w:color="auto"/>
            <w:left w:val="none" w:sz="0" w:space="0" w:color="auto"/>
            <w:bottom w:val="none" w:sz="0" w:space="0" w:color="auto"/>
            <w:right w:val="none" w:sz="0" w:space="0" w:color="auto"/>
          </w:divBdr>
        </w:div>
        <w:div w:id="1151560158">
          <w:marLeft w:val="0"/>
          <w:marRight w:val="0"/>
          <w:marTop w:val="150"/>
          <w:marBottom w:val="0"/>
          <w:divBdr>
            <w:top w:val="none" w:sz="0" w:space="0" w:color="auto"/>
            <w:left w:val="none" w:sz="0" w:space="0" w:color="auto"/>
            <w:bottom w:val="none" w:sz="0" w:space="0" w:color="auto"/>
            <w:right w:val="none" w:sz="0" w:space="0" w:color="auto"/>
          </w:divBdr>
          <w:divsChild>
            <w:div w:id="1318611105">
              <w:marLeft w:val="1155"/>
              <w:marRight w:val="0"/>
              <w:marTop w:val="0"/>
              <w:marBottom w:val="0"/>
              <w:divBdr>
                <w:top w:val="none" w:sz="0" w:space="0" w:color="auto"/>
                <w:left w:val="none" w:sz="0" w:space="0" w:color="auto"/>
                <w:bottom w:val="none" w:sz="0" w:space="0" w:color="auto"/>
                <w:right w:val="none" w:sz="0" w:space="0" w:color="auto"/>
              </w:divBdr>
            </w:div>
            <w:div w:id="419571203">
              <w:marLeft w:val="1155"/>
              <w:marRight w:val="0"/>
              <w:marTop w:val="0"/>
              <w:marBottom w:val="0"/>
              <w:divBdr>
                <w:top w:val="none" w:sz="0" w:space="0" w:color="auto"/>
                <w:left w:val="none" w:sz="0" w:space="0" w:color="auto"/>
                <w:bottom w:val="none" w:sz="0" w:space="0" w:color="auto"/>
                <w:right w:val="none" w:sz="0" w:space="0" w:color="auto"/>
              </w:divBdr>
            </w:div>
            <w:div w:id="126426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817456">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133210">
      <w:bodyDiv w:val="1"/>
      <w:marLeft w:val="0"/>
      <w:marRight w:val="0"/>
      <w:marTop w:val="0"/>
      <w:marBottom w:val="0"/>
      <w:divBdr>
        <w:top w:val="none" w:sz="0" w:space="0" w:color="auto"/>
        <w:left w:val="none" w:sz="0" w:space="0" w:color="auto"/>
        <w:bottom w:val="none" w:sz="0" w:space="0" w:color="auto"/>
        <w:right w:val="none" w:sz="0" w:space="0" w:color="auto"/>
      </w:divBdr>
      <w:divsChild>
        <w:div w:id="885142286">
          <w:marLeft w:val="0"/>
          <w:marRight w:val="0"/>
          <w:marTop w:val="0"/>
          <w:marBottom w:val="0"/>
          <w:divBdr>
            <w:top w:val="none" w:sz="0" w:space="0" w:color="auto"/>
            <w:left w:val="none" w:sz="0" w:space="0" w:color="auto"/>
            <w:bottom w:val="none" w:sz="0" w:space="0" w:color="auto"/>
            <w:right w:val="none" w:sz="0" w:space="0" w:color="auto"/>
          </w:divBdr>
        </w:div>
        <w:div w:id="205064983">
          <w:marLeft w:val="0"/>
          <w:marRight w:val="0"/>
          <w:marTop w:val="150"/>
          <w:marBottom w:val="0"/>
          <w:divBdr>
            <w:top w:val="none" w:sz="0" w:space="0" w:color="auto"/>
            <w:left w:val="none" w:sz="0" w:space="0" w:color="auto"/>
            <w:bottom w:val="none" w:sz="0" w:space="0" w:color="auto"/>
            <w:right w:val="none" w:sz="0" w:space="0" w:color="auto"/>
          </w:divBdr>
          <w:divsChild>
            <w:div w:id="1758011773">
              <w:marLeft w:val="1155"/>
              <w:marRight w:val="0"/>
              <w:marTop w:val="0"/>
              <w:marBottom w:val="0"/>
              <w:divBdr>
                <w:top w:val="none" w:sz="0" w:space="0" w:color="auto"/>
                <w:left w:val="none" w:sz="0" w:space="0" w:color="auto"/>
                <w:bottom w:val="none" w:sz="0" w:space="0" w:color="auto"/>
                <w:right w:val="none" w:sz="0" w:space="0" w:color="auto"/>
              </w:divBdr>
            </w:div>
            <w:div w:id="1391343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8876">
      <w:bodyDiv w:val="1"/>
      <w:marLeft w:val="0"/>
      <w:marRight w:val="0"/>
      <w:marTop w:val="0"/>
      <w:marBottom w:val="0"/>
      <w:divBdr>
        <w:top w:val="none" w:sz="0" w:space="0" w:color="auto"/>
        <w:left w:val="none" w:sz="0" w:space="0" w:color="auto"/>
        <w:bottom w:val="none" w:sz="0" w:space="0" w:color="auto"/>
        <w:right w:val="none" w:sz="0" w:space="0" w:color="auto"/>
      </w:divBdr>
      <w:divsChild>
        <w:div w:id="1732772768">
          <w:marLeft w:val="0"/>
          <w:marRight w:val="0"/>
          <w:marTop w:val="0"/>
          <w:marBottom w:val="0"/>
          <w:divBdr>
            <w:top w:val="none" w:sz="0" w:space="0" w:color="auto"/>
            <w:left w:val="none" w:sz="0" w:space="0" w:color="auto"/>
            <w:bottom w:val="none" w:sz="0" w:space="0" w:color="auto"/>
            <w:right w:val="none" w:sz="0" w:space="0" w:color="auto"/>
          </w:divBdr>
        </w:div>
        <w:div w:id="1609193051">
          <w:marLeft w:val="0"/>
          <w:marRight w:val="0"/>
          <w:marTop w:val="150"/>
          <w:marBottom w:val="0"/>
          <w:divBdr>
            <w:top w:val="none" w:sz="0" w:space="0" w:color="auto"/>
            <w:left w:val="none" w:sz="0" w:space="0" w:color="auto"/>
            <w:bottom w:val="none" w:sz="0" w:space="0" w:color="auto"/>
            <w:right w:val="none" w:sz="0" w:space="0" w:color="auto"/>
          </w:divBdr>
          <w:divsChild>
            <w:div w:id="1357537205">
              <w:marLeft w:val="1155"/>
              <w:marRight w:val="0"/>
              <w:marTop w:val="0"/>
              <w:marBottom w:val="0"/>
              <w:divBdr>
                <w:top w:val="none" w:sz="0" w:space="0" w:color="auto"/>
                <w:left w:val="none" w:sz="0" w:space="0" w:color="auto"/>
                <w:bottom w:val="none" w:sz="0" w:space="0" w:color="auto"/>
                <w:right w:val="none" w:sz="0" w:space="0" w:color="auto"/>
              </w:divBdr>
            </w:div>
            <w:div w:id="1508011137">
              <w:marLeft w:val="1155"/>
              <w:marRight w:val="0"/>
              <w:marTop w:val="0"/>
              <w:marBottom w:val="0"/>
              <w:divBdr>
                <w:top w:val="none" w:sz="0" w:space="0" w:color="auto"/>
                <w:left w:val="none" w:sz="0" w:space="0" w:color="auto"/>
                <w:bottom w:val="none" w:sz="0" w:space="0" w:color="auto"/>
                <w:right w:val="none" w:sz="0" w:space="0" w:color="auto"/>
              </w:divBdr>
            </w:div>
            <w:div w:id="1247032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481093">
      <w:bodyDiv w:val="1"/>
      <w:marLeft w:val="0"/>
      <w:marRight w:val="0"/>
      <w:marTop w:val="0"/>
      <w:marBottom w:val="0"/>
      <w:divBdr>
        <w:top w:val="none" w:sz="0" w:space="0" w:color="auto"/>
        <w:left w:val="none" w:sz="0" w:space="0" w:color="auto"/>
        <w:bottom w:val="none" w:sz="0" w:space="0" w:color="auto"/>
        <w:right w:val="none" w:sz="0" w:space="0" w:color="auto"/>
      </w:divBdr>
      <w:divsChild>
        <w:div w:id="644160761">
          <w:marLeft w:val="0"/>
          <w:marRight w:val="0"/>
          <w:marTop w:val="0"/>
          <w:marBottom w:val="0"/>
          <w:divBdr>
            <w:top w:val="none" w:sz="0" w:space="0" w:color="auto"/>
            <w:left w:val="none" w:sz="0" w:space="0" w:color="auto"/>
            <w:bottom w:val="none" w:sz="0" w:space="0" w:color="auto"/>
            <w:right w:val="none" w:sz="0" w:space="0" w:color="auto"/>
          </w:divBdr>
        </w:div>
        <w:div w:id="23599356">
          <w:marLeft w:val="0"/>
          <w:marRight w:val="0"/>
          <w:marTop w:val="150"/>
          <w:marBottom w:val="0"/>
          <w:divBdr>
            <w:top w:val="none" w:sz="0" w:space="0" w:color="auto"/>
            <w:left w:val="none" w:sz="0" w:space="0" w:color="auto"/>
            <w:bottom w:val="none" w:sz="0" w:space="0" w:color="auto"/>
            <w:right w:val="none" w:sz="0" w:space="0" w:color="auto"/>
          </w:divBdr>
          <w:divsChild>
            <w:div w:id="940914071">
              <w:marLeft w:val="1155"/>
              <w:marRight w:val="0"/>
              <w:marTop w:val="0"/>
              <w:marBottom w:val="0"/>
              <w:divBdr>
                <w:top w:val="none" w:sz="0" w:space="0" w:color="auto"/>
                <w:left w:val="none" w:sz="0" w:space="0" w:color="auto"/>
                <w:bottom w:val="none" w:sz="0" w:space="0" w:color="auto"/>
                <w:right w:val="none" w:sz="0" w:space="0" w:color="auto"/>
              </w:divBdr>
            </w:div>
            <w:div w:id="149752629">
              <w:marLeft w:val="1155"/>
              <w:marRight w:val="0"/>
              <w:marTop w:val="0"/>
              <w:marBottom w:val="0"/>
              <w:divBdr>
                <w:top w:val="none" w:sz="0" w:space="0" w:color="auto"/>
                <w:left w:val="none" w:sz="0" w:space="0" w:color="auto"/>
                <w:bottom w:val="none" w:sz="0" w:space="0" w:color="auto"/>
                <w:right w:val="none" w:sz="0" w:space="0" w:color="auto"/>
              </w:divBdr>
            </w:div>
            <w:div w:id="5624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674923">
      <w:bodyDiv w:val="1"/>
      <w:marLeft w:val="0"/>
      <w:marRight w:val="0"/>
      <w:marTop w:val="0"/>
      <w:marBottom w:val="0"/>
      <w:divBdr>
        <w:top w:val="none" w:sz="0" w:space="0" w:color="auto"/>
        <w:left w:val="none" w:sz="0" w:space="0" w:color="auto"/>
        <w:bottom w:val="none" w:sz="0" w:space="0" w:color="auto"/>
        <w:right w:val="none" w:sz="0" w:space="0" w:color="auto"/>
      </w:divBdr>
      <w:divsChild>
        <w:div w:id="1066032945">
          <w:marLeft w:val="0"/>
          <w:marRight w:val="0"/>
          <w:marTop w:val="0"/>
          <w:marBottom w:val="0"/>
          <w:divBdr>
            <w:top w:val="none" w:sz="0" w:space="0" w:color="auto"/>
            <w:left w:val="none" w:sz="0" w:space="0" w:color="auto"/>
            <w:bottom w:val="none" w:sz="0" w:space="0" w:color="auto"/>
            <w:right w:val="none" w:sz="0" w:space="0" w:color="auto"/>
          </w:divBdr>
        </w:div>
        <w:div w:id="104037338">
          <w:marLeft w:val="0"/>
          <w:marRight w:val="0"/>
          <w:marTop w:val="150"/>
          <w:marBottom w:val="0"/>
          <w:divBdr>
            <w:top w:val="none" w:sz="0" w:space="0" w:color="auto"/>
            <w:left w:val="none" w:sz="0" w:space="0" w:color="auto"/>
            <w:bottom w:val="none" w:sz="0" w:space="0" w:color="auto"/>
            <w:right w:val="none" w:sz="0" w:space="0" w:color="auto"/>
          </w:divBdr>
          <w:divsChild>
            <w:div w:id="457065564">
              <w:marLeft w:val="1155"/>
              <w:marRight w:val="0"/>
              <w:marTop w:val="0"/>
              <w:marBottom w:val="0"/>
              <w:divBdr>
                <w:top w:val="none" w:sz="0" w:space="0" w:color="auto"/>
                <w:left w:val="none" w:sz="0" w:space="0" w:color="auto"/>
                <w:bottom w:val="none" w:sz="0" w:space="0" w:color="auto"/>
                <w:right w:val="none" w:sz="0" w:space="0" w:color="auto"/>
              </w:divBdr>
            </w:div>
            <w:div w:id="587352723">
              <w:marLeft w:val="1155"/>
              <w:marRight w:val="0"/>
              <w:marTop w:val="0"/>
              <w:marBottom w:val="0"/>
              <w:divBdr>
                <w:top w:val="none" w:sz="0" w:space="0" w:color="auto"/>
                <w:left w:val="none" w:sz="0" w:space="0" w:color="auto"/>
                <w:bottom w:val="none" w:sz="0" w:space="0" w:color="auto"/>
                <w:right w:val="none" w:sz="0" w:space="0" w:color="auto"/>
              </w:divBdr>
            </w:div>
            <w:div w:id="7990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70511">
      <w:bodyDiv w:val="1"/>
      <w:marLeft w:val="0"/>
      <w:marRight w:val="0"/>
      <w:marTop w:val="0"/>
      <w:marBottom w:val="0"/>
      <w:divBdr>
        <w:top w:val="none" w:sz="0" w:space="0" w:color="auto"/>
        <w:left w:val="none" w:sz="0" w:space="0" w:color="auto"/>
        <w:bottom w:val="none" w:sz="0" w:space="0" w:color="auto"/>
        <w:right w:val="none" w:sz="0" w:space="0" w:color="auto"/>
      </w:divBdr>
      <w:divsChild>
        <w:div w:id="2064324237">
          <w:marLeft w:val="0"/>
          <w:marRight w:val="0"/>
          <w:marTop w:val="0"/>
          <w:marBottom w:val="0"/>
          <w:divBdr>
            <w:top w:val="none" w:sz="0" w:space="0" w:color="auto"/>
            <w:left w:val="none" w:sz="0" w:space="0" w:color="auto"/>
            <w:bottom w:val="none" w:sz="0" w:space="0" w:color="auto"/>
            <w:right w:val="none" w:sz="0" w:space="0" w:color="auto"/>
          </w:divBdr>
        </w:div>
        <w:div w:id="1441486757">
          <w:marLeft w:val="0"/>
          <w:marRight w:val="0"/>
          <w:marTop w:val="150"/>
          <w:marBottom w:val="0"/>
          <w:divBdr>
            <w:top w:val="none" w:sz="0" w:space="0" w:color="auto"/>
            <w:left w:val="none" w:sz="0" w:space="0" w:color="auto"/>
            <w:bottom w:val="none" w:sz="0" w:space="0" w:color="auto"/>
            <w:right w:val="none" w:sz="0" w:space="0" w:color="auto"/>
          </w:divBdr>
          <w:divsChild>
            <w:div w:id="1602102419">
              <w:marLeft w:val="1155"/>
              <w:marRight w:val="0"/>
              <w:marTop w:val="0"/>
              <w:marBottom w:val="0"/>
              <w:divBdr>
                <w:top w:val="none" w:sz="0" w:space="0" w:color="auto"/>
                <w:left w:val="none" w:sz="0" w:space="0" w:color="auto"/>
                <w:bottom w:val="none" w:sz="0" w:space="0" w:color="auto"/>
                <w:right w:val="none" w:sz="0" w:space="0" w:color="auto"/>
              </w:divBdr>
            </w:div>
            <w:div w:id="1046416454">
              <w:marLeft w:val="1155"/>
              <w:marRight w:val="0"/>
              <w:marTop w:val="0"/>
              <w:marBottom w:val="0"/>
              <w:divBdr>
                <w:top w:val="none" w:sz="0" w:space="0" w:color="auto"/>
                <w:left w:val="none" w:sz="0" w:space="0" w:color="auto"/>
                <w:bottom w:val="none" w:sz="0" w:space="0" w:color="auto"/>
                <w:right w:val="none" w:sz="0" w:space="0" w:color="auto"/>
              </w:divBdr>
            </w:div>
            <w:div w:id="1419255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31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291269">
      <w:bodyDiv w:val="1"/>
      <w:marLeft w:val="0"/>
      <w:marRight w:val="0"/>
      <w:marTop w:val="0"/>
      <w:marBottom w:val="0"/>
      <w:divBdr>
        <w:top w:val="none" w:sz="0" w:space="0" w:color="auto"/>
        <w:left w:val="none" w:sz="0" w:space="0" w:color="auto"/>
        <w:bottom w:val="none" w:sz="0" w:space="0" w:color="auto"/>
        <w:right w:val="none" w:sz="0" w:space="0" w:color="auto"/>
      </w:divBdr>
      <w:divsChild>
        <w:div w:id="1023751764">
          <w:marLeft w:val="0"/>
          <w:marRight w:val="0"/>
          <w:marTop w:val="0"/>
          <w:marBottom w:val="0"/>
          <w:divBdr>
            <w:top w:val="none" w:sz="0" w:space="0" w:color="auto"/>
            <w:left w:val="none" w:sz="0" w:space="0" w:color="auto"/>
            <w:bottom w:val="none" w:sz="0" w:space="0" w:color="auto"/>
            <w:right w:val="none" w:sz="0" w:space="0" w:color="auto"/>
          </w:divBdr>
        </w:div>
        <w:div w:id="1125000655">
          <w:marLeft w:val="0"/>
          <w:marRight w:val="0"/>
          <w:marTop w:val="150"/>
          <w:marBottom w:val="0"/>
          <w:divBdr>
            <w:top w:val="none" w:sz="0" w:space="0" w:color="auto"/>
            <w:left w:val="none" w:sz="0" w:space="0" w:color="auto"/>
            <w:bottom w:val="none" w:sz="0" w:space="0" w:color="auto"/>
            <w:right w:val="none" w:sz="0" w:space="0" w:color="auto"/>
          </w:divBdr>
          <w:divsChild>
            <w:div w:id="1326974315">
              <w:marLeft w:val="1155"/>
              <w:marRight w:val="0"/>
              <w:marTop w:val="0"/>
              <w:marBottom w:val="0"/>
              <w:divBdr>
                <w:top w:val="none" w:sz="0" w:space="0" w:color="auto"/>
                <w:left w:val="none" w:sz="0" w:space="0" w:color="auto"/>
                <w:bottom w:val="none" w:sz="0" w:space="0" w:color="auto"/>
                <w:right w:val="none" w:sz="0" w:space="0" w:color="auto"/>
              </w:divBdr>
            </w:div>
            <w:div w:id="1404374978">
              <w:marLeft w:val="1155"/>
              <w:marRight w:val="0"/>
              <w:marTop w:val="0"/>
              <w:marBottom w:val="0"/>
              <w:divBdr>
                <w:top w:val="none" w:sz="0" w:space="0" w:color="auto"/>
                <w:left w:val="none" w:sz="0" w:space="0" w:color="auto"/>
                <w:bottom w:val="none" w:sz="0" w:space="0" w:color="auto"/>
                <w:right w:val="none" w:sz="0" w:space="0" w:color="auto"/>
              </w:divBdr>
            </w:div>
            <w:div w:id="261649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29086">
      <w:bodyDiv w:val="1"/>
      <w:marLeft w:val="0"/>
      <w:marRight w:val="0"/>
      <w:marTop w:val="0"/>
      <w:marBottom w:val="0"/>
      <w:divBdr>
        <w:top w:val="none" w:sz="0" w:space="0" w:color="auto"/>
        <w:left w:val="none" w:sz="0" w:space="0" w:color="auto"/>
        <w:bottom w:val="none" w:sz="0" w:space="0" w:color="auto"/>
        <w:right w:val="none" w:sz="0" w:space="0" w:color="auto"/>
      </w:divBdr>
      <w:divsChild>
        <w:div w:id="183708627">
          <w:marLeft w:val="0"/>
          <w:marRight w:val="0"/>
          <w:marTop w:val="0"/>
          <w:marBottom w:val="0"/>
          <w:divBdr>
            <w:top w:val="none" w:sz="0" w:space="0" w:color="auto"/>
            <w:left w:val="none" w:sz="0" w:space="0" w:color="auto"/>
            <w:bottom w:val="none" w:sz="0" w:space="0" w:color="auto"/>
            <w:right w:val="none" w:sz="0" w:space="0" w:color="auto"/>
          </w:divBdr>
        </w:div>
        <w:div w:id="2022051297">
          <w:marLeft w:val="0"/>
          <w:marRight w:val="0"/>
          <w:marTop w:val="150"/>
          <w:marBottom w:val="0"/>
          <w:divBdr>
            <w:top w:val="none" w:sz="0" w:space="0" w:color="auto"/>
            <w:left w:val="none" w:sz="0" w:space="0" w:color="auto"/>
            <w:bottom w:val="none" w:sz="0" w:space="0" w:color="auto"/>
            <w:right w:val="none" w:sz="0" w:space="0" w:color="auto"/>
          </w:divBdr>
          <w:divsChild>
            <w:div w:id="1357972449">
              <w:marLeft w:val="1155"/>
              <w:marRight w:val="0"/>
              <w:marTop w:val="0"/>
              <w:marBottom w:val="0"/>
              <w:divBdr>
                <w:top w:val="none" w:sz="0" w:space="0" w:color="auto"/>
                <w:left w:val="none" w:sz="0" w:space="0" w:color="auto"/>
                <w:bottom w:val="none" w:sz="0" w:space="0" w:color="auto"/>
                <w:right w:val="none" w:sz="0" w:space="0" w:color="auto"/>
              </w:divBdr>
            </w:div>
            <w:div w:id="1771850887">
              <w:marLeft w:val="1155"/>
              <w:marRight w:val="0"/>
              <w:marTop w:val="0"/>
              <w:marBottom w:val="0"/>
              <w:divBdr>
                <w:top w:val="none" w:sz="0" w:space="0" w:color="auto"/>
                <w:left w:val="none" w:sz="0" w:space="0" w:color="auto"/>
                <w:bottom w:val="none" w:sz="0" w:space="0" w:color="auto"/>
                <w:right w:val="none" w:sz="0" w:space="0" w:color="auto"/>
              </w:divBdr>
            </w:div>
            <w:div w:id="2018920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31120">
      <w:bodyDiv w:val="1"/>
      <w:marLeft w:val="0"/>
      <w:marRight w:val="0"/>
      <w:marTop w:val="0"/>
      <w:marBottom w:val="0"/>
      <w:divBdr>
        <w:top w:val="none" w:sz="0" w:space="0" w:color="auto"/>
        <w:left w:val="none" w:sz="0" w:space="0" w:color="auto"/>
        <w:bottom w:val="none" w:sz="0" w:space="0" w:color="auto"/>
        <w:right w:val="none" w:sz="0" w:space="0" w:color="auto"/>
      </w:divBdr>
      <w:divsChild>
        <w:div w:id="1260480270">
          <w:marLeft w:val="0"/>
          <w:marRight w:val="0"/>
          <w:marTop w:val="0"/>
          <w:marBottom w:val="0"/>
          <w:divBdr>
            <w:top w:val="none" w:sz="0" w:space="0" w:color="auto"/>
            <w:left w:val="none" w:sz="0" w:space="0" w:color="auto"/>
            <w:bottom w:val="none" w:sz="0" w:space="0" w:color="auto"/>
            <w:right w:val="none" w:sz="0" w:space="0" w:color="auto"/>
          </w:divBdr>
        </w:div>
        <w:div w:id="1916741371">
          <w:marLeft w:val="0"/>
          <w:marRight w:val="0"/>
          <w:marTop w:val="150"/>
          <w:marBottom w:val="0"/>
          <w:divBdr>
            <w:top w:val="none" w:sz="0" w:space="0" w:color="auto"/>
            <w:left w:val="none" w:sz="0" w:space="0" w:color="auto"/>
            <w:bottom w:val="none" w:sz="0" w:space="0" w:color="auto"/>
            <w:right w:val="none" w:sz="0" w:space="0" w:color="auto"/>
          </w:divBdr>
          <w:divsChild>
            <w:div w:id="925649139">
              <w:marLeft w:val="1155"/>
              <w:marRight w:val="0"/>
              <w:marTop w:val="0"/>
              <w:marBottom w:val="0"/>
              <w:divBdr>
                <w:top w:val="none" w:sz="0" w:space="0" w:color="auto"/>
                <w:left w:val="none" w:sz="0" w:space="0" w:color="auto"/>
                <w:bottom w:val="none" w:sz="0" w:space="0" w:color="auto"/>
                <w:right w:val="none" w:sz="0" w:space="0" w:color="auto"/>
              </w:divBdr>
            </w:div>
            <w:div w:id="667442088">
              <w:marLeft w:val="1155"/>
              <w:marRight w:val="0"/>
              <w:marTop w:val="0"/>
              <w:marBottom w:val="0"/>
              <w:divBdr>
                <w:top w:val="none" w:sz="0" w:space="0" w:color="auto"/>
                <w:left w:val="none" w:sz="0" w:space="0" w:color="auto"/>
                <w:bottom w:val="none" w:sz="0" w:space="0" w:color="auto"/>
                <w:right w:val="none" w:sz="0" w:space="0" w:color="auto"/>
              </w:divBdr>
            </w:div>
            <w:div w:id="1363631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7210">
      <w:bodyDiv w:val="1"/>
      <w:marLeft w:val="0"/>
      <w:marRight w:val="0"/>
      <w:marTop w:val="0"/>
      <w:marBottom w:val="0"/>
      <w:divBdr>
        <w:top w:val="none" w:sz="0" w:space="0" w:color="auto"/>
        <w:left w:val="none" w:sz="0" w:space="0" w:color="auto"/>
        <w:bottom w:val="none" w:sz="0" w:space="0" w:color="auto"/>
        <w:right w:val="none" w:sz="0" w:space="0" w:color="auto"/>
      </w:divBdr>
      <w:divsChild>
        <w:div w:id="2016690151">
          <w:marLeft w:val="0"/>
          <w:marRight w:val="0"/>
          <w:marTop w:val="0"/>
          <w:marBottom w:val="0"/>
          <w:divBdr>
            <w:top w:val="none" w:sz="0" w:space="0" w:color="auto"/>
            <w:left w:val="none" w:sz="0" w:space="0" w:color="auto"/>
            <w:bottom w:val="none" w:sz="0" w:space="0" w:color="auto"/>
            <w:right w:val="none" w:sz="0" w:space="0" w:color="auto"/>
          </w:divBdr>
        </w:div>
        <w:div w:id="309793600">
          <w:marLeft w:val="0"/>
          <w:marRight w:val="0"/>
          <w:marTop w:val="150"/>
          <w:marBottom w:val="0"/>
          <w:divBdr>
            <w:top w:val="none" w:sz="0" w:space="0" w:color="auto"/>
            <w:left w:val="none" w:sz="0" w:space="0" w:color="auto"/>
            <w:bottom w:val="none" w:sz="0" w:space="0" w:color="auto"/>
            <w:right w:val="none" w:sz="0" w:space="0" w:color="auto"/>
          </w:divBdr>
          <w:divsChild>
            <w:div w:id="1092164141">
              <w:marLeft w:val="1155"/>
              <w:marRight w:val="0"/>
              <w:marTop w:val="0"/>
              <w:marBottom w:val="0"/>
              <w:divBdr>
                <w:top w:val="none" w:sz="0" w:space="0" w:color="auto"/>
                <w:left w:val="none" w:sz="0" w:space="0" w:color="auto"/>
                <w:bottom w:val="none" w:sz="0" w:space="0" w:color="auto"/>
                <w:right w:val="none" w:sz="0" w:space="0" w:color="auto"/>
              </w:divBdr>
            </w:div>
            <w:div w:id="776095993">
              <w:marLeft w:val="1155"/>
              <w:marRight w:val="0"/>
              <w:marTop w:val="0"/>
              <w:marBottom w:val="0"/>
              <w:divBdr>
                <w:top w:val="none" w:sz="0" w:space="0" w:color="auto"/>
                <w:left w:val="none" w:sz="0" w:space="0" w:color="auto"/>
                <w:bottom w:val="none" w:sz="0" w:space="0" w:color="auto"/>
                <w:right w:val="none" w:sz="0" w:space="0" w:color="auto"/>
              </w:divBdr>
            </w:div>
            <w:div w:id="17642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1993939">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449836">
      <w:bodyDiv w:val="1"/>
      <w:marLeft w:val="0"/>
      <w:marRight w:val="0"/>
      <w:marTop w:val="0"/>
      <w:marBottom w:val="0"/>
      <w:divBdr>
        <w:top w:val="none" w:sz="0" w:space="0" w:color="auto"/>
        <w:left w:val="none" w:sz="0" w:space="0" w:color="auto"/>
        <w:bottom w:val="none" w:sz="0" w:space="0" w:color="auto"/>
        <w:right w:val="none" w:sz="0" w:space="0" w:color="auto"/>
      </w:divBdr>
      <w:divsChild>
        <w:div w:id="1834755181">
          <w:marLeft w:val="0"/>
          <w:marRight w:val="0"/>
          <w:marTop w:val="0"/>
          <w:marBottom w:val="0"/>
          <w:divBdr>
            <w:top w:val="none" w:sz="0" w:space="0" w:color="auto"/>
            <w:left w:val="none" w:sz="0" w:space="0" w:color="auto"/>
            <w:bottom w:val="none" w:sz="0" w:space="0" w:color="auto"/>
            <w:right w:val="none" w:sz="0" w:space="0" w:color="auto"/>
          </w:divBdr>
        </w:div>
        <w:div w:id="746465506">
          <w:marLeft w:val="0"/>
          <w:marRight w:val="0"/>
          <w:marTop w:val="150"/>
          <w:marBottom w:val="0"/>
          <w:divBdr>
            <w:top w:val="none" w:sz="0" w:space="0" w:color="auto"/>
            <w:left w:val="none" w:sz="0" w:space="0" w:color="auto"/>
            <w:bottom w:val="none" w:sz="0" w:space="0" w:color="auto"/>
            <w:right w:val="none" w:sz="0" w:space="0" w:color="auto"/>
          </w:divBdr>
          <w:divsChild>
            <w:div w:id="1748451465">
              <w:marLeft w:val="1155"/>
              <w:marRight w:val="0"/>
              <w:marTop w:val="0"/>
              <w:marBottom w:val="0"/>
              <w:divBdr>
                <w:top w:val="none" w:sz="0" w:space="0" w:color="auto"/>
                <w:left w:val="none" w:sz="0" w:space="0" w:color="auto"/>
                <w:bottom w:val="none" w:sz="0" w:space="0" w:color="auto"/>
                <w:right w:val="none" w:sz="0" w:space="0" w:color="auto"/>
              </w:divBdr>
            </w:div>
            <w:div w:id="1762214356">
              <w:marLeft w:val="1155"/>
              <w:marRight w:val="0"/>
              <w:marTop w:val="0"/>
              <w:marBottom w:val="0"/>
              <w:divBdr>
                <w:top w:val="none" w:sz="0" w:space="0" w:color="auto"/>
                <w:left w:val="none" w:sz="0" w:space="0" w:color="auto"/>
                <w:bottom w:val="none" w:sz="0" w:space="0" w:color="auto"/>
                <w:right w:val="none" w:sz="0" w:space="0" w:color="auto"/>
              </w:divBdr>
            </w:div>
            <w:div w:id="1925644970">
              <w:marLeft w:val="1155"/>
              <w:marRight w:val="0"/>
              <w:marTop w:val="0"/>
              <w:marBottom w:val="0"/>
              <w:divBdr>
                <w:top w:val="none" w:sz="0" w:space="0" w:color="auto"/>
                <w:left w:val="none" w:sz="0" w:space="0" w:color="auto"/>
                <w:bottom w:val="none" w:sz="0" w:space="0" w:color="auto"/>
                <w:right w:val="none" w:sz="0" w:space="0" w:color="auto"/>
              </w:divBdr>
            </w:div>
            <w:div w:id="111976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1246">
      <w:bodyDiv w:val="1"/>
      <w:marLeft w:val="0"/>
      <w:marRight w:val="0"/>
      <w:marTop w:val="0"/>
      <w:marBottom w:val="0"/>
      <w:divBdr>
        <w:top w:val="none" w:sz="0" w:space="0" w:color="auto"/>
        <w:left w:val="none" w:sz="0" w:space="0" w:color="auto"/>
        <w:bottom w:val="none" w:sz="0" w:space="0" w:color="auto"/>
        <w:right w:val="none" w:sz="0" w:space="0" w:color="auto"/>
      </w:divBdr>
      <w:divsChild>
        <w:div w:id="244845898">
          <w:marLeft w:val="0"/>
          <w:marRight w:val="0"/>
          <w:marTop w:val="0"/>
          <w:marBottom w:val="0"/>
          <w:divBdr>
            <w:top w:val="none" w:sz="0" w:space="0" w:color="auto"/>
            <w:left w:val="none" w:sz="0" w:space="0" w:color="auto"/>
            <w:bottom w:val="none" w:sz="0" w:space="0" w:color="auto"/>
            <w:right w:val="none" w:sz="0" w:space="0" w:color="auto"/>
          </w:divBdr>
        </w:div>
        <w:div w:id="629167073">
          <w:marLeft w:val="0"/>
          <w:marRight w:val="0"/>
          <w:marTop w:val="150"/>
          <w:marBottom w:val="0"/>
          <w:divBdr>
            <w:top w:val="none" w:sz="0" w:space="0" w:color="auto"/>
            <w:left w:val="none" w:sz="0" w:space="0" w:color="auto"/>
            <w:bottom w:val="none" w:sz="0" w:space="0" w:color="auto"/>
            <w:right w:val="none" w:sz="0" w:space="0" w:color="auto"/>
          </w:divBdr>
          <w:divsChild>
            <w:div w:id="407464985">
              <w:marLeft w:val="1155"/>
              <w:marRight w:val="0"/>
              <w:marTop w:val="0"/>
              <w:marBottom w:val="0"/>
              <w:divBdr>
                <w:top w:val="none" w:sz="0" w:space="0" w:color="auto"/>
                <w:left w:val="none" w:sz="0" w:space="0" w:color="auto"/>
                <w:bottom w:val="none" w:sz="0" w:space="0" w:color="auto"/>
                <w:right w:val="none" w:sz="0" w:space="0" w:color="auto"/>
              </w:divBdr>
            </w:div>
            <w:div w:id="543837068">
              <w:marLeft w:val="1155"/>
              <w:marRight w:val="0"/>
              <w:marTop w:val="0"/>
              <w:marBottom w:val="0"/>
              <w:divBdr>
                <w:top w:val="none" w:sz="0" w:space="0" w:color="auto"/>
                <w:left w:val="none" w:sz="0" w:space="0" w:color="auto"/>
                <w:bottom w:val="none" w:sz="0" w:space="0" w:color="auto"/>
                <w:right w:val="none" w:sz="0" w:space="0" w:color="auto"/>
              </w:divBdr>
            </w:div>
            <w:div w:id="1166555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181170">
      <w:bodyDiv w:val="1"/>
      <w:marLeft w:val="0"/>
      <w:marRight w:val="0"/>
      <w:marTop w:val="0"/>
      <w:marBottom w:val="0"/>
      <w:divBdr>
        <w:top w:val="none" w:sz="0" w:space="0" w:color="auto"/>
        <w:left w:val="none" w:sz="0" w:space="0" w:color="auto"/>
        <w:bottom w:val="none" w:sz="0" w:space="0" w:color="auto"/>
        <w:right w:val="none" w:sz="0" w:space="0" w:color="auto"/>
      </w:divBdr>
      <w:divsChild>
        <w:div w:id="457603132">
          <w:marLeft w:val="0"/>
          <w:marRight w:val="0"/>
          <w:marTop w:val="0"/>
          <w:marBottom w:val="0"/>
          <w:divBdr>
            <w:top w:val="none" w:sz="0" w:space="0" w:color="auto"/>
            <w:left w:val="none" w:sz="0" w:space="0" w:color="auto"/>
            <w:bottom w:val="none" w:sz="0" w:space="0" w:color="auto"/>
            <w:right w:val="none" w:sz="0" w:space="0" w:color="auto"/>
          </w:divBdr>
        </w:div>
        <w:div w:id="1022585613">
          <w:marLeft w:val="0"/>
          <w:marRight w:val="0"/>
          <w:marTop w:val="150"/>
          <w:marBottom w:val="0"/>
          <w:divBdr>
            <w:top w:val="none" w:sz="0" w:space="0" w:color="auto"/>
            <w:left w:val="none" w:sz="0" w:space="0" w:color="auto"/>
            <w:bottom w:val="none" w:sz="0" w:space="0" w:color="auto"/>
            <w:right w:val="none" w:sz="0" w:space="0" w:color="auto"/>
          </w:divBdr>
          <w:divsChild>
            <w:div w:id="506408595">
              <w:marLeft w:val="1155"/>
              <w:marRight w:val="0"/>
              <w:marTop w:val="0"/>
              <w:marBottom w:val="0"/>
              <w:divBdr>
                <w:top w:val="none" w:sz="0" w:space="0" w:color="auto"/>
                <w:left w:val="none" w:sz="0" w:space="0" w:color="auto"/>
                <w:bottom w:val="none" w:sz="0" w:space="0" w:color="auto"/>
                <w:right w:val="none" w:sz="0" w:space="0" w:color="auto"/>
              </w:divBdr>
            </w:div>
            <w:div w:id="1671983406">
              <w:marLeft w:val="1155"/>
              <w:marRight w:val="0"/>
              <w:marTop w:val="0"/>
              <w:marBottom w:val="0"/>
              <w:divBdr>
                <w:top w:val="none" w:sz="0" w:space="0" w:color="auto"/>
                <w:left w:val="none" w:sz="0" w:space="0" w:color="auto"/>
                <w:bottom w:val="none" w:sz="0" w:space="0" w:color="auto"/>
                <w:right w:val="none" w:sz="0" w:space="0" w:color="auto"/>
              </w:divBdr>
            </w:div>
            <w:div w:id="5868915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3483">
      <w:bodyDiv w:val="1"/>
      <w:marLeft w:val="0"/>
      <w:marRight w:val="0"/>
      <w:marTop w:val="0"/>
      <w:marBottom w:val="0"/>
      <w:divBdr>
        <w:top w:val="none" w:sz="0" w:space="0" w:color="auto"/>
        <w:left w:val="none" w:sz="0" w:space="0" w:color="auto"/>
        <w:bottom w:val="none" w:sz="0" w:space="0" w:color="auto"/>
        <w:right w:val="none" w:sz="0" w:space="0" w:color="auto"/>
      </w:divBdr>
      <w:divsChild>
        <w:div w:id="1012683024">
          <w:marLeft w:val="0"/>
          <w:marRight w:val="0"/>
          <w:marTop w:val="0"/>
          <w:marBottom w:val="0"/>
          <w:divBdr>
            <w:top w:val="none" w:sz="0" w:space="0" w:color="auto"/>
            <w:left w:val="none" w:sz="0" w:space="0" w:color="auto"/>
            <w:bottom w:val="none" w:sz="0" w:space="0" w:color="auto"/>
            <w:right w:val="none" w:sz="0" w:space="0" w:color="auto"/>
          </w:divBdr>
        </w:div>
        <w:div w:id="777792008">
          <w:marLeft w:val="0"/>
          <w:marRight w:val="0"/>
          <w:marTop w:val="150"/>
          <w:marBottom w:val="0"/>
          <w:divBdr>
            <w:top w:val="none" w:sz="0" w:space="0" w:color="auto"/>
            <w:left w:val="none" w:sz="0" w:space="0" w:color="auto"/>
            <w:bottom w:val="none" w:sz="0" w:space="0" w:color="auto"/>
            <w:right w:val="none" w:sz="0" w:space="0" w:color="auto"/>
          </w:divBdr>
          <w:divsChild>
            <w:div w:id="338897224">
              <w:marLeft w:val="1155"/>
              <w:marRight w:val="0"/>
              <w:marTop w:val="0"/>
              <w:marBottom w:val="0"/>
              <w:divBdr>
                <w:top w:val="none" w:sz="0" w:space="0" w:color="auto"/>
                <w:left w:val="none" w:sz="0" w:space="0" w:color="auto"/>
                <w:bottom w:val="none" w:sz="0" w:space="0" w:color="auto"/>
                <w:right w:val="none" w:sz="0" w:space="0" w:color="auto"/>
              </w:divBdr>
            </w:div>
            <w:div w:id="1152481534">
              <w:marLeft w:val="1155"/>
              <w:marRight w:val="0"/>
              <w:marTop w:val="0"/>
              <w:marBottom w:val="0"/>
              <w:divBdr>
                <w:top w:val="none" w:sz="0" w:space="0" w:color="auto"/>
                <w:left w:val="none" w:sz="0" w:space="0" w:color="auto"/>
                <w:bottom w:val="none" w:sz="0" w:space="0" w:color="auto"/>
                <w:right w:val="none" w:sz="0" w:space="0" w:color="auto"/>
              </w:divBdr>
            </w:div>
            <w:div w:id="1525024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54401">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4599">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762762">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18274">
      <w:bodyDiv w:val="1"/>
      <w:marLeft w:val="0"/>
      <w:marRight w:val="0"/>
      <w:marTop w:val="0"/>
      <w:marBottom w:val="0"/>
      <w:divBdr>
        <w:top w:val="none" w:sz="0" w:space="0" w:color="auto"/>
        <w:left w:val="none" w:sz="0" w:space="0" w:color="auto"/>
        <w:bottom w:val="none" w:sz="0" w:space="0" w:color="auto"/>
        <w:right w:val="none" w:sz="0" w:space="0" w:color="auto"/>
      </w:divBdr>
      <w:divsChild>
        <w:div w:id="195386152">
          <w:marLeft w:val="0"/>
          <w:marRight w:val="0"/>
          <w:marTop w:val="0"/>
          <w:marBottom w:val="0"/>
          <w:divBdr>
            <w:top w:val="none" w:sz="0" w:space="0" w:color="auto"/>
            <w:left w:val="none" w:sz="0" w:space="0" w:color="auto"/>
            <w:bottom w:val="none" w:sz="0" w:space="0" w:color="auto"/>
            <w:right w:val="none" w:sz="0" w:space="0" w:color="auto"/>
          </w:divBdr>
        </w:div>
        <w:div w:id="2004121478">
          <w:marLeft w:val="0"/>
          <w:marRight w:val="0"/>
          <w:marTop w:val="150"/>
          <w:marBottom w:val="0"/>
          <w:divBdr>
            <w:top w:val="none" w:sz="0" w:space="0" w:color="auto"/>
            <w:left w:val="none" w:sz="0" w:space="0" w:color="auto"/>
            <w:bottom w:val="none" w:sz="0" w:space="0" w:color="auto"/>
            <w:right w:val="none" w:sz="0" w:space="0" w:color="auto"/>
          </w:divBdr>
          <w:divsChild>
            <w:div w:id="991786413">
              <w:marLeft w:val="1155"/>
              <w:marRight w:val="0"/>
              <w:marTop w:val="0"/>
              <w:marBottom w:val="0"/>
              <w:divBdr>
                <w:top w:val="none" w:sz="0" w:space="0" w:color="auto"/>
                <w:left w:val="none" w:sz="0" w:space="0" w:color="auto"/>
                <w:bottom w:val="none" w:sz="0" w:space="0" w:color="auto"/>
                <w:right w:val="none" w:sz="0" w:space="0" w:color="auto"/>
              </w:divBdr>
            </w:div>
            <w:div w:id="56803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538130">
      <w:bodyDiv w:val="1"/>
      <w:marLeft w:val="0"/>
      <w:marRight w:val="0"/>
      <w:marTop w:val="0"/>
      <w:marBottom w:val="0"/>
      <w:divBdr>
        <w:top w:val="none" w:sz="0" w:space="0" w:color="auto"/>
        <w:left w:val="none" w:sz="0" w:space="0" w:color="auto"/>
        <w:bottom w:val="none" w:sz="0" w:space="0" w:color="auto"/>
        <w:right w:val="none" w:sz="0" w:space="0" w:color="auto"/>
      </w:divBdr>
      <w:divsChild>
        <w:div w:id="2000107802">
          <w:marLeft w:val="0"/>
          <w:marRight w:val="0"/>
          <w:marTop w:val="0"/>
          <w:marBottom w:val="0"/>
          <w:divBdr>
            <w:top w:val="none" w:sz="0" w:space="0" w:color="auto"/>
            <w:left w:val="none" w:sz="0" w:space="0" w:color="auto"/>
            <w:bottom w:val="none" w:sz="0" w:space="0" w:color="auto"/>
            <w:right w:val="none" w:sz="0" w:space="0" w:color="auto"/>
          </w:divBdr>
        </w:div>
        <w:div w:id="475100842">
          <w:marLeft w:val="0"/>
          <w:marRight w:val="0"/>
          <w:marTop w:val="150"/>
          <w:marBottom w:val="0"/>
          <w:divBdr>
            <w:top w:val="none" w:sz="0" w:space="0" w:color="auto"/>
            <w:left w:val="none" w:sz="0" w:space="0" w:color="auto"/>
            <w:bottom w:val="none" w:sz="0" w:space="0" w:color="auto"/>
            <w:right w:val="none" w:sz="0" w:space="0" w:color="auto"/>
          </w:divBdr>
          <w:divsChild>
            <w:div w:id="1580140955">
              <w:marLeft w:val="1155"/>
              <w:marRight w:val="0"/>
              <w:marTop w:val="0"/>
              <w:marBottom w:val="0"/>
              <w:divBdr>
                <w:top w:val="none" w:sz="0" w:space="0" w:color="auto"/>
                <w:left w:val="none" w:sz="0" w:space="0" w:color="auto"/>
                <w:bottom w:val="none" w:sz="0" w:space="0" w:color="auto"/>
                <w:right w:val="none" w:sz="0" w:space="0" w:color="auto"/>
              </w:divBdr>
            </w:div>
            <w:div w:id="316342424">
              <w:marLeft w:val="1155"/>
              <w:marRight w:val="0"/>
              <w:marTop w:val="0"/>
              <w:marBottom w:val="0"/>
              <w:divBdr>
                <w:top w:val="none" w:sz="0" w:space="0" w:color="auto"/>
                <w:left w:val="none" w:sz="0" w:space="0" w:color="auto"/>
                <w:bottom w:val="none" w:sz="0" w:space="0" w:color="auto"/>
                <w:right w:val="none" w:sz="0" w:space="0" w:color="auto"/>
              </w:divBdr>
            </w:div>
            <w:div w:id="111818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068137">
      <w:bodyDiv w:val="1"/>
      <w:marLeft w:val="0"/>
      <w:marRight w:val="0"/>
      <w:marTop w:val="0"/>
      <w:marBottom w:val="0"/>
      <w:divBdr>
        <w:top w:val="none" w:sz="0" w:space="0" w:color="auto"/>
        <w:left w:val="none" w:sz="0" w:space="0" w:color="auto"/>
        <w:bottom w:val="none" w:sz="0" w:space="0" w:color="auto"/>
        <w:right w:val="none" w:sz="0" w:space="0" w:color="auto"/>
      </w:divBdr>
      <w:divsChild>
        <w:div w:id="202692">
          <w:marLeft w:val="0"/>
          <w:marRight w:val="0"/>
          <w:marTop w:val="0"/>
          <w:marBottom w:val="0"/>
          <w:divBdr>
            <w:top w:val="none" w:sz="0" w:space="0" w:color="auto"/>
            <w:left w:val="none" w:sz="0" w:space="0" w:color="auto"/>
            <w:bottom w:val="none" w:sz="0" w:space="0" w:color="auto"/>
            <w:right w:val="none" w:sz="0" w:space="0" w:color="auto"/>
          </w:divBdr>
        </w:div>
        <w:div w:id="126708677">
          <w:marLeft w:val="0"/>
          <w:marRight w:val="0"/>
          <w:marTop w:val="150"/>
          <w:marBottom w:val="0"/>
          <w:divBdr>
            <w:top w:val="none" w:sz="0" w:space="0" w:color="auto"/>
            <w:left w:val="none" w:sz="0" w:space="0" w:color="auto"/>
            <w:bottom w:val="none" w:sz="0" w:space="0" w:color="auto"/>
            <w:right w:val="none" w:sz="0" w:space="0" w:color="auto"/>
          </w:divBdr>
          <w:divsChild>
            <w:div w:id="1790128583">
              <w:marLeft w:val="1155"/>
              <w:marRight w:val="0"/>
              <w:marTop w:val="0"/>
              <w:marBottom w:val="0"/>
              <w:divBdr>
                <w:top w:val="none" w:sz="0" w:space="0" w:color="auto"/>
                <w:left w:val="none" w:sz="0" w:space="0" w:color="auto"/>
                <w:bottom w:val="none" w:sz="0" w:space="0" w:color="auto"/>
                <w:right w:val="none" w:sz="0" w:space="0" w:color="auto"/>
              </w:divBdr>
            </w:div>
            <w:div w:id="1006399507">
              <w:marLeft w:val="1155"/>
              <w:marRight w:val="0"/>
              <w:marTop w:val="0"/>
              <w:marBottom w:val="0"/>
              <w:divBdr>
                <w:top w:val="none" w:sz="0" w:space="0" w:color="auto"/>
                <w:left w:val="none" w:sz="0" w:space="0" w:color="auto"/>
                <w:bottom w:val="none" w:sz="0" w:space="0" w:color="auto"/>
                <w:right w:val="none" w:sz="0" w:space="0" w:color="auto"/>
              </w:divBdr>
            </w:div>
            <w:div w:id="695689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3599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655500">
      <w:bodyDiv w:val="1"/>
      <w:marLeft w:val="0"/>
      <w:marRight w:val="0"/>
      <w:marTop w:val="0"/>
      <w:marBottom w:val="0"/>
      <w:divBdr>
        <w:top w:val="none" w:sz="0" w:space="0" w:color="auto"/>
        <w:left w:val="none" w:sz="0" w:space="0" w:color="auto"/>
        <w:bottom w:val="none" w:sz="0" w:space="0" w:color="auto"/>
        <w:right w:val="none" w:sz="0" w:space="0" w:color="auto"/>
      </w:divBdr>
      <w:divsChild>
        <w:div w:id="1695424848">
          <w:marLeft w:val="0"/>
          <w:marRight w:val="0"/>
          <w:marTop w:val="0"/>
          <w:marBottom w:val="0"/>
          <w:divBdr>
            <w:top w:val="none" w:sz="0" w:space="0" w:color="auto"/>
            <w:left w:val="none" w:sz="0" w:space="0" w:color="auto"/>
            <w:bottom w:val="none" w:sz="0" w:space="0" w:color="auto"/>
            <w:right w:val="none" w:sz="0" w:space="0" w:color="auto"/>
          </w:divBdr>
        </w:div>
        <w:div w:id="171385518">
          <w:marLeft w:val="0"/>
          <w:marRight w:val="0"/>
          <w:marTop w:val="150"/>
          <w:marBottom w:val="0"/>
          <w:divBdr>
            <w:top w:val="none" w:sz="0" w:space="0" w:color="auto"/>
            <w:left w:val="none" w:sz="0" w:space="0" w:color="auto"/>
            <w:bottom w:val="none" w:sz="0" w:space="0" w:color="auto"/>
            <w:right w:val="none" w:sz="0" w:space="0" w:color="auto"/>
          </w:divBdr>
          <w:divsChild>
            <w:div w:id="1857888131">
              <w:marLeft w:val="1155"/>
              <w:marRight w:val="0"/>
              <w:marTop w:val="0"/>
              <w:marBottom w:val="0"/>
              <w:divBdr>
                <w:top w:val="none" w:sz="0" w:space="0" w:color="auto"/>
                <w:left w:val="none" w:sz="0" w:space="0" w:color="auto"/>
                <w:bottom w:val="none" w:sz="0" w:space="0" w:color="auto"/>
                <w:right w:val="none" w:sz="0" w:space="0" w:color="auto"/>
              </w:divBdr>
            </w:div>
            <w:div w:id="1693413845">
              <w:marLeft w:val="1155"/>
              <w:marRight w:val="0"/>
              <w:marTop w:val="0"/>
              <w:marBottom w:val="0"/>
              <w:divBdr>
                <w:top w:val="none" w:sz="0" w:space="0" w:color="auto"/>
                <w:left w:val="none" w:sz="0" w:space="0" w:color="auto"/>
                <w:bottom w:val="none" w:sz="0" w:space="0" w:color="auto"/>
                <w:right w:val="none" w:sz="0" w:space="0" w:color="auto"/>
              </w:divBdr>
            </w:div>
            <w:div w:id="483812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07571">
      <w:bodyDiv w:val="1"/>
      <w:marLeft w:val="0"/>
      <w:marRight w:val="0"/>
      <w:marTop w:val="0"/>
      <w:marBottom w:val="0"/>
      <w:divBdr>
        <w:top w:val="none" w:sz="0" w:space="0" w:color="auto"/>
        <w:left w:val="none" w:sz="0" w:space="0" w:color="auto"/>
        <w:bottom w:val="none" w:sz="0" w:space="0" w:color="auto"/>
        <w:right w:val="none" w:sz="0" w:space="0" w:color="auto"/>
      </w:divBdr>
      <w:divsChild>
        <w:div w:id="1083525328">
          <w:marLeft w:val="0"/>
          <w:marRight w:val="0"/>
          <w:marTop w:val="0"/>
          <w:marBottom w:val="0"/>
          <w:divBdr>
            <w:top w:val="none" w:sz="0" w:space="0" w:color="auto"/>
            <w:left w:val="none" w:sz="0" w:space="0" w:color="auto"/>
            <w:bottom w:val="none" w:sz="0" w:space="0" w:color="auto"/>
            <w:right w:val="none" w:sz="0" w:space="0" w:color="auto"/>
          </w:divBdr>
        </w:div>
        <w:div w:id="432437497">
          <w:marLeft w:val="0"/>
          <w:marRight w:val="0"/>
          <w:marTop w:val="150"/>
          <w:marBottom w:val="0"/>
          <w:divBdr>
            <w:top w:val="none" w:sz="0" w:space="0" w:color="auto"/>
            <w:left w:val="none" w:sz="0" w:space="0" w:color="auto"/>
            <w:bottom w:val="none" w:sz="0" w:space="0" w:color="auto"/>
            <w:right w:val="none" w:sz="0" w:space="0" w:color="auto"/>
          </w:divBdr>
          <w:divsChild>
            <w:div w:id="472602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8863">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159">
      <w:bodyDiv w:val="1"/>
      <w:marLeft w:val="0"/>
      <w:marRight w:val="0"/>
      <w:marTop w:val="0"/>
      <w:marBottom w:val="0"/>
      <w:divBdr>
        <w:top w:val="none" w:sz="0" w:space="0" w:color="auto"/>
        <w:left w:val="none" w:sz="0" w:space="0" w:color="auto"/>
        <w:bottom w:val="none" w:sz="0" w:space="0" w:color="auto"/>
        <w:right w:val="none" w:sz="0" w:space="0" w:color="auto"/>
      </w:divBdr>
      <w:divsChild>
        <w:div w:id="1209225919">
          <w:marLeft w:val="0"/>
          <w:marRight w:val="0"/>
          <w:marTop w:val="0"/>
          <w:marBottom w:val="0"/>
          <w:divBdr>
            <w:top w:val="none" w:sz="0" w:space="0" w:color="auto"/>
            <w:left w:val="none" w:sz="0" w:space="0" w:color="auto"/>
            <w:bottom w:val="none" w:sz="0" w:space="0" w:color="auto"/>
            <w:right w:val="none" w:sz="0" w:space="0" w:color="auto"/>
          </w:divBdr>
        </w:div>
        <w:div w:id="1176264621">
          <w:marLeft w:val="0"/>
          <w:marRight w:val="0"/>
          <w:marTop w:val="150"/>
          <w:marBottom w:val="0"/>
          <w:divBdr>
            <w:top w:val="none" w:sz="0" w:space="0" w:color="auto"/>
            <w:left w:val="none" w:sz="0" w:space="0" w:color="auto"/>
            <w:bottom w:val="none" w:sz="0" w:space="0" w:color="auto"/>
            <w:right w:val="none" w:sz="0" w:space="0" w:color="auto"/>
          </w:divBdr>
          <w:divsChild>
            <w:div w:id="1222329600">
              <w:marLeft w:val="1155"/>
              <w:marRight w:val="0"/>
              <w:marTop w:val="0"/>
              <w:marBottom w:val="0"/>
              <w:divBdr>
                <w:top w:val="none" w:sz="0" w:space="0" w:color="auto"/>
                <w:left w:val="none" w:sz="0" w:space="0" w:color="auto"/>
                <w:bottom w:val="none" w:sz="0" w:space="0" w:color="auto"/>
                <w:right w:val="none" w:sz="0" w:space="0" w:color="auto"/>
              </w:divBdr>
            </w:div>
            <w:div w:id="496849339">
              <w:marLeft w:val="1155"/>
              <w:marRight w:val="0"/>
              <w:marTop w:val="0"/>
              <w:marBottom w:val="0"/>
              <w:divBdr>
                <w:top w:val="none" w:sz="0" w:space="0" w:color="auto"/>
                <w:left w:val="none" w:sz="0" w:space="0" w:color="auto"/>
                <w:bottom w:val="none" w:sz="0" w:space="0" w:color="auto"/>
                <w:right w:val="none" w:sz="0" w:space="0" w:color="auto"/>
              </w:divBdr>
            </w:div>
            <w:div w:id="11297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17435">
      <w:bodyDiv w:val="1"/>
      <w:marLeft w:val="0"/>
      <w:marRight w:val="0"/>
      <w:marTop w:val="0"/>
      <w:marBottom w:val="0"/>
      <w:divBdr>
        <w:top w:val="none" w:sz="0" w:space="0" w:color="auto"/>
        <w:left w:val="none" w:sz="0" w:space="0" w:color="auto"/>
        <w:bottom w:val="none" w:sz="0" w:space="0" w:color="auto"/>
        <w:right w:val="none" w:sz="0" w:space="0" w:color="auto"/>
      </w:divBdr>
      <w:divsChild>
        <w:div w:id="974989857">
          <w:marLeft w:val="0"/>
          <w:marRight w:val="0"/>
          <w:marTop w:val="0"/>
          <w:marBottom w:val="0"/>
          <w:divBdr>
            <w:top w:val="none" w:sz="0" w:space="0" w:color="auto"/>
            <w:left w:val="none" w:sz="0" w:space="0" w:color="auto"/>
            <w:bottom w:val="none" w:sz="0" w:space="0" w:color="auto"/>
            <w:right w:val="none" w:sz="0" w:space="0" w:color="auto"/>
          </w:divBdr>
        </w:div>
        <w:div w:id="124736995">
          <w:marLeft w:val="0"/>
          <w:marRight w:val="0"/>
          <w:marTop w:val="150"/>
          <w:marBottom w:val="0"/>
          <w:divBdr>
            <w:top w:val="none" w:sz="0" w:space="0" w:color="auto"/>
            <w:left w:val="none" w:sz="0" w:space="0" w:color="auto"/>
            <w:bottom w:val="none" w:sz="0" w:space="0" w:color="auto"/>
            <w:right w:val="none" w:sz="0" w:space="0" w:color="auto"/>
          </w:divBdr>
          <w:divsChild>
            <w:div w:id="100028414">
              <w:marLeft w:val="1155"/>
              <w:marRight w:val="0"/>
              <w:marTop w:val="0"/>
              <w:marBottom w:val="0"/>
              <w:divBdr>
                <w:top w:val="none" w:sz="0" w:space="0" w:color="auto"/>
                <w:left w:val="none" w:sz="0" w:space="0" w:color="auto"/>
                <w:bottom w:val="none" w:sz="0" w:space="0" w:color="auto"/>
                <w:right w:val="none" w:sz="0" w:space="0" w:color="auto"/>
              </w:divBdr>
            </w:div>
            <w:div w:id="1844735317">
              <w:marLeft w:val="1155"/>
              <w:marRight w:val="0"/>
              <w:marTop w:val="0"/>
              <w:marBottom w:val="0"/>
              <w:divBdr>
                <w:top w:val="none" w:sz="0" w:space="0" w:color="auto"/>
                <w:left w:val="none" w:sz="0" w:space="0" w:color="auto"/>
                <w:bottom w:val="none" w:sz="0" w:space="0" w:color="auto"/>
                <w:right w:val="none" w:sz="0" w:space="0" w:color="auto"/>
              </w:divBdr>
            </w:div>
            <w:div w:id="198980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118">
      <w:bodyDiv w:val="1"/>
      <w:marLeft w:val="0"/>
      <w:marRight w:val="0"/>
      <w:marTop w:val="0"/>
      <w:marBottom w:val="0"/>
      <w:divBdr>
        <w:top w:val="none" w:sz="0" w:space="0" w:color="auto"/>
        <w:left w:val="none" w:sz="0" w:space="0" w:color="auto"/>
        <w:bottom w:val="none" w:sz="0" w:space="0" w:color="auto"/>
        <w:right w:val="none" w:sz="0" w:space="0" w:color="auto"/>
      </w:divBdr>
      <w:divsChild>
        <w:div w:id="1593812">
          <w:marLeft w:val="0"/>
          <w:marRight w:val="0"/>
          <w:marTop w:val="0"/>
          <w:marBottom w:val="0"/>
          <w:divBdr>
            <w:top w:val="none" w:sz="0" w:space="0" w:color="auto"/>
            <w:left w:val="none" w:sz="0" w:space="0" w:color="auto"/>
            <w:bottom w:val="none" w:sz="0" w:space="0" w:color="auto"/>
            <w:right w:val="none" w:sz="0" w:space="0" w:color="auto"/>
          </w:divBdr>
        </w:div>
        <w:div w:id="274407580">
          <w:marLeft w:val="0"/>
          <w:marRight w:val="0"/>
          <w:marTop w:val="150"/>
          <w:marBottom w:val="0"/>
          <w:divBdr>
            <w:top w:val="none" w:sz="0" w:space="0" w:color="auto"/>
            <w:left w:val="none" w:sz="0" w:space="0" w:color="auto"/>
            <w:bottom w:val="none" w:sz="0" w:space="0" w:color="auto"/>
            <w:right w:val="none" w:sz="0" w:space="0" w:color="auto"/>
          </w:divBdr>
          <w:divsChild>
            <w:div w:id="879895784">
              <w:marLeft w:val="1155"/>
              <w:marRight w:val="0"/>
              <w:marTop w:val="0"/>
              <w:marBottom w:val="0"/>
              <w:divBdr>
                <w:top w:val="none" w:sz="0" w:space="0" w:color="auto"/>
                <w:left w:val="none" w:sz="0" w:space="0" w:color="auto"/>
                <w:bottom w:val="none" w:sz="0" w:space="0" w:color="auto"/>
                <w:right w:val="none" w:sz="0" w:space="0" w:color="auto"/>
              </w:divBdr>
            </w:div>
            <w:div w:id="1783186546">
              <w:marLeft w:val="1155"/>
              <w:marRight w:val="0"/>
              <w:marTop w:val="0"/>
              <w:marBottom w:val="0"/>
              <w:divBdr>
                <w:top w:val="none" w:sz="0" w:space="0" w:color="auto"/>
                <w:left w:val="none" w:sz="0" w:space="0" w:color="auto"/>
                <w:bottom w:val="none" w:sz="0" w:space="0" w:color="auto"/>
                <w:right w:val="none" w:sz="0" w:space="0" w:color="auto"/>
              </w:divBdr>
            </w:div>
            <w:div w:id="1556234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57899">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4461">
      <w:bodyDiv w:val="1"/>
      <w:marLeft w:val="0"/>
      <w:marRight w:val="0"/>
      <w:marTop w:val="0"/>
      <w:marBottom w:val="0"/>
      <w:divBdr>
        <w:top w:val="none" w:sz="0" w:space="0" w:color="auto"/>
        <w:left w:val="none" w:sz="0" w:space="0" w:color="auto"/>
        <w:bottom w:val="none" w:sz="0" w:space="0" w:color="auto"/>
        <w:right w:val="none" w:sz="0" w:space="0" w:color="auto"/>
      </w:divBdr>
      <w:divsChild>
        <w:div w:id="2046056173">
          <w:marLeft w:val="0"/>
          <w:marRight w:val="0"/>
          <w:marTop w:val="0"/>
          <w:marBottom w:val="0"/>
          <w:divBdr>
            <w:top w:val="none" w:sz="0" w:space="0" w:color="auto"/>
            <w:left w:val="none" w:sz="0" w:space="0" w:color="auto"/>
            <w:bottom w:val="none" w:sz="0" w:space="0" w:color="auto"/>
            <w:right w:val="none" w:sz="0" w:space="0" w:color="auto"/>
          </w:divBdr>
        </w:div>
        <w:div w:id="1937245758">
          <w:marLeft w:val="0"/>
          <w:marRight w:val="0"/>
          <w:marTop w:val="150"/>
          <w:marBottom w:val="0"/>
          <w:divBdr>
            <w:top w:val="none" w:sz="0" w:space="0" w:color="auto"/>
            <w:left w:val="none" w:sz="0" w:space="0" w:color="auto"/>
            <w:bottom w:val="none" w:sz="0" w:space="0" w:color="auto"/>
            <w:right w:val="none" w:sz="0" w:space="0" w:color="auto"/>
          </w:divBdr>
          <w:divsChild>
            <w:div w:id="1861621524">
              <w:marLeft w:val="1155"/>
              <w:marRight w:val="0"/>
              <w:marTop w:val="0"/>
              <w:marBottom w:val="0"/>
              <w:divBdr>
                <w:top w:val="none" w:sz="0" w:space="0" w:color="auto"/>
                <w:left w:val="none" w:sz="0" w:space="0" w:color="auto"/>
                <w:bottom w:val="none" w:sz="0" w:space="0" w:color="auto"/>
                <w:right w:val="none" w:sz="0" w:space="0" w:color="auto"/>
              </w:divBdr>
            </w:div>
            <w:div w:id="1938168462">
              <w:marLeft w:val="1155"/>
              <w:marRight w:val="0"/>
              <w:marTop w:val="0"/>
              <w:marBottom w:val="0"/>
              <w:divBdr>
                <w:top w:val="none" w:sz="0" w:space="0" w:color="auto"/>
                <w:left w:val="none" w:sz="0" w:space="0" w:color="auto"/>
                <w:bottom w:val="none" w:sz="0" w:space="0" w:color="auto"/>
                <w:right w:val="none" w:sz="0" w:space="0" w:color="auto"/>
              </w:divBdr>
            </w:div>
            <w:div w:id="926377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4547">
      <w:bodyDiv w:val="1"/>
      <w:marLeft w:val="0"/>
      <w:marRight w:val="0"/>
      <w:marTop w:val="0"/>
      <w:marBottom w:val="0"/>
      <w:divBdr>
        <w:top w:val="none" w:sz="0" w:space="0" w:color="auto"/>
        <w:left w:val="none" w:sz="0" w:space="0" w:color="auto"/>
        <w:bottom w:val="none" w:sz="0" w:space="0" w:color="auto"/>
        <w:right w:val="none" w:sz="0" w:space="0" w:color="auto"/>
      </w:divBdr>
      <w:divsChild>
        <w:div w:id="2037197995">
          <w:marLeft w:val="0"/>
          <w:marRight w:val="0"/>
          <w:marTop w:val="0"/>
          <w:marBottom w:val="0"/>
          <w:divBdr>
            <w:top w:val="none" w:sz="0" w:space="0" w:color="auto"/>
            <w:left w:val="none" w:sz="0" w:space="0" w:color="auto"/>
            <w:bottom w:val="none" w:sz="0" w:space="0" w:color="auto"/>
            <w:right w:val="none" w:sz="0" w:space="0" w:color="auto"/>
          </w:divBdr>
        </w:div>
        <w:div w:id="2047485074">
          <w:marLeft w:val="0"/>
          <w:marRight w:val="0"/>
          <w:marTop w:val="150"/>
          <w:marBottom w:val="0"/>
          <w:divBdr>
            <w:top w:val="none" w:sz="0" w:space="0" w:color="auto"/>
            <w:left w:val="none" w:sz="0" w:space="0" w:color="auto"/>
            <w:bottom w:val="none" w:sz="0" w:space="0" w:color="auto"/>
            <w:right w:val="none" w:sz="0" w:space="0" w:color="auto"/>
          </w:divBdr>
          <w:divsChild>
            <w:div w:id="753818980">
              <w:marLeft w:val="1155"/>
              <w:marRight w:val="0"/>
              <w:marTop w:val="0"/>
              <w:marBottom w:val="0"/>
              <w:divBdr>
                <w:top w:val="none" w:sz="0" w:space="0" w:color="auto"/>
                <w:left w:val="none" w:sz="0" w:space="0" w:color="auto"/>
                <w:bottom w:val="none" w:sz="0" w:space="0" w:color="auto"/>
                <w:right w:val="none" w:sz="0" w:space="0" w:color="auto"/>
              </w:divBdr>
            </w:div>
            <w:div w:id="1629895360">
              <w:marLeft w:val="1155"/>
              <w:marRight w:val="0"/>
              <w:marTop w:val="0"/>
              <w:marBottom w:val="0"/>
              <w:divBdr>
                <w:top w:val="none" w:sz="0" w:space="0" w:color="auto"/>
                <w:left w:val="none" w:sz="0" w:space="0" w:color="auto"/>
                <w:bottom w:val="none" w:sz="0" w:space="0" w:color="auto"/>
                <w:right w:val="none" w:sz="0" w:space="0" w:color="auto"/>
              </w:divBdr>
            </w:div>
            <w:div w:id="1695643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18451">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50539">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097389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699843">
      <w:bodyDiv w:val="1"/>
      <w:marLeft w:val="0"/>
      <w:marRight w:val="0"/>
      <w:marTop w:val="0"/>
      <w:marBottom w:val="0"/>
      <w:divBdr>
        <w:top w:val="none" w:sz="0" w:space="0" w:color="auto"/>
        <w:left w:val="none" w:sz="0" w:space="0" w:color="auto"/>
        <w:bottom w:val="none" w:sz="0" w:space="0" w:color="auto"/>
        <w:right w:val="none" w:sz="0" w:space="0" w:color="auto"/>
      </w:divBdr>
      <w:divsChild>
        <w:div w:id="1904751818">
          <w:marLeft w:val="0"/>
          <w:marRight w:val="0"/>
          <w:marTop w:val="0"/>
          <w:marBottom w:val="0"/>
          <w:divBdr>
            <w:top w:val="none" w:sz="0" w:space="0" w:color="auto"/>
            <w:left w:val="none" w:sz="0" w:space="0" w:color="auto"/>
            <w:bottom w:val="none" w:sz="0" w:space="0" w:color="auto"/>
            <w:right w:val="none" w:sz="0" w:space="0" w:color="auto"/>
          </w:divBdr>
        </w:div>
        <w:div w:id="508375537">
          <w:marLeft w:val="0"/>
          <w:marRight w:val="0"/>
          <w:marTop w:val="150"/>
          <w:marBottom w:val="0"/>
          <w:divBdr>
            <w:top w:val="none" w:sz="0" w:space="0" w:color="auto"/>
            <w:left w:val="none" w:sz="0" w:space="0" w:color="auto"/>
            <w:bottom w:val="none" w:sz="0" w:space="0" w:color="auto"/>
            <w:right w:val="none" w:sz="0" w:space="0" w:color="auto"/>
          </w:divBdr>
          <w:divsChild>
            <w:div w:id="956569332">
              <w:marLeft w:val="1155"/>
              <w:marRight w:val="0"/>
              <w:marTop w:val="0"/>
              <w:marBottom w:val="0"/>
              <w:divBdr>
                <w:top w:val="none" w:sz="0" w:space="0" w:color="auto"/>
                <w:left w:val="none" w:sz="0" w:space="0" w:color="auto"/>
                <w:bottom w:val="none" w:sz="0" w:space="0" w:color="auto"/>
                <w:right w:val="none" w:sz="0" w:space="0" w:color="auto"/>
              </w:divBdr>
            </w:div>
            <w:div w:id="810484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281974">
      <w:bodyDiv w:val="1"/>
      <w:marLeft w:val="0"/>
      <w:marRight w:val="0"/>
      <w:marTop w:val="0"/>
      <w:marBottom w:val="0"/>
      <w:divBdr>
        <w:top w:val="none" w:sz="0" w:space="0" w:color="auto"/>
        <w:left w:val="none" w:sz="0" w:space="0" w:color="auto"/>
        <w:bottom w:val="none" w:sz="0" w:space="0" w:color="auto"/>
        <w:right w:val="none" w:sz="0" w:space="0" w:color="auto"/>
      </w:divBdr>
      <w:divsChild>
        <w:div w:id="47344555">
          <w:marLeft w:val="0"/>
          <w:marRight w:val="0"/>
          <w:marTop w:val="0"/>
          <w:marBottom w:val="0"/>
          <w:divBdr>
            <w:top w:val="none" w:sz="0" w:space="0" w:color="auto"/>
            <w:left w:val="none" w:sz="0" w:space="0" w:color="auto"/>
            <w:bottom w:val="none" w:sz="0" w:space="0" w:color="auto"/>
            <w:right w:val="none" w:sz="0" w:space="0" w:color="auto"/>
          </w:divBdr>
        </w:div>
        <w:div w:id="714503159">
          <w:marLeft w:val="0"/>
          <w:marRight w:val="0"/>
          <w:marTop w:val="150"/>
          <w:marBottom w:val="0"/>
          <w:divBdr>
            <w:top w:val="none" w:sz="0" w:space="0" w:color="auto"/>
            <w:left w:val="none" w:sz="0" w:space="0" w:color="auto"/>
            <w:bottom w:val="none" w:sz="0" w:space="0" w:color="auto"/>
            <w:right w:val="none" w:sz="0" w:space="0" w:color="auto"/>
          </w:divBdr>
          <w:divsChild>
            <w:div w:id="421266304">
              <w:marLeft w:val="1155"/>
              <w:marRight w:val="0"/>
              <w:marTop w:val="0"/>
              <w:marBottom w:val="0"/>
              <w:divBdr>
                <w:top w:val="none" w:sz="0" w:space="0" w:color="auto"/>
                <w:left w:val="none" w:sz="0" w:space="0" w:color="auto"/>
                <w:bottom w:val="none" w:sz="0" w:space="0" w:color="auto"/>
                <w:right w:val="none" w:sz="0" w:space="0" w:color="auto"/>
              </w:divBdr>
            </w:div>
            <w:div w:id="1321813524">
              <w:marLeft w:val="1155"/>
              <w:marRight w:val="0"/>
              <w:marTop w:val="0"/>
              <w:marBottom w:val="0"/>
              <w:divBdr>
                <w:top w:val="none" w:sz="0" w:space="0" w:color="auto"/>
                <w:left w:val="none" w:sz="0" w:space="0" w:color="auto"/>
                <w:bottom w:val="none" w:sz="0" w:space="0" w:color="auto"/>
                <w:right w:val="none" w:sz="0" w:space="0" w:color="auto"/>
              </w:divBdr>
            </w:div>
            <w:div w:id="387074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11124">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1817">
      <w:bodyDiv w:val="1"/>
      <w:marLeft w:val="0"/>
      <w:marRight w:val="0"/>
      <w:marTop w:val="0"/>
      <w:marBottom w:val="0"/>
      <w:divBdr>
        <w:top w:val="none" w:sz="0" w:space="0" w:color="auto"/>
        <w:left w:val="none" w:sz="0" w:space="0" w:color="auto"/>
        <w:bottom w:val="none" w:sz="0" w:space="0" w:color="auto"/>
        <w:right w:val="none" w:sz="0" w:space="0" w:color="auto"/>
      </w:divBdr>
      <w:divsChild>
        <w:div w:id="1986817314">
          <w:marLeft w:val="0"/>
          <w:marRight w:val="0"/>
          <w:marTop w:val="0"/>
          <w:marBottom w:val="0"/>
          <w:divBdr>
            <w:top w:val="none" w:sz="0" w:space="0" w:color="auto"/>
            <w:left w:val="none" w:sz="0" w:space="0" w:color="auto"/>
            <w:bottom w:val="none" w:sz="0" w:space="0" w:color="auto"/>
            <w:right w:val="none" w:sz="0" w:space="0" w:color="auto"/>
          </w:divBdr>
        </w:div>
        <w:div w:id="2061316526">
          <w:marLeft w:val="0"/>
          <w:marRight w:val="0"/>
          <w:marTop w:val="150"/>
          <w:marBottom w:val="0"/>
          <w:divBdr>
            <w:top w:val="none" w:sz="0" w:space="0" w:color="auto"/>
            <w:left w:val="none" w:sz="0" w:space="0" w:color="auto"/>
            <w:bottom w:val="none" w:sz="0" w:space="0" w:color="auto"/>
            <w:right w:val="none" w:sz="0" w:space="0" w:color="auto"/>
          </w:divBdr>
          <w:divsChild>
            <w:div w:id="1351491551">
              <w:marLeft w:val="1155"/>
              <w:marRight w:val="0"/>
              <w:marTop w:val="0"/>
              <w:marBottom w:val="0"/>
              <w:divBdr>
                <w:top w:val="none" w:sz="0" w:space="0" w:color="auto"/>
                <w:left w:val="none" w:sz="0" w:space="0" w:color="auto"/>
                <w:bottom w:val="none" w:sz="0" w:space="0" w:color="auto"/>
                <w:right w:val="none" w:sz="0" w:space="0" w:color="auto"/>
              </w:divBdr>
            </w:div>
            <w:div w:id="1321350016">
              <w:marLeft w:val="1155"/>
              <w:marRight w:val="0"/>
              <w:marTop w:val="0"/>
              <w:marBottom w:val="0"/>
              <w:divBdr>
                <w:top w:val="none" w:sz="0" w:space="0" w:color="auto"/>
                <w:left w:val="none" w:sz="0" w:space="0" w:color="auto"/>
                <w:bottom w:val="none" w:sz="0" w:space="0" w:color="auto"/>
                <w:right w:val="none" w:sz="0" w:space="0" w:color="auto"/>
              </w:divBdr>
            </w:div>
            <w:div w:id="1240942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6404">
      <w:bodyDiv w:val="1"/>
      <w:marLeft w:val="0"/>
      <w:marRight w:val="0"/>
      <w:marTop w:val="0"/>
      <w:marBottom w:val="0"/>
      <w:divBdr>
        <w:top w:val="none" w:sz="0" w:space="0" w:color="auto"/>
        <w:left w:val="none" w:sz="0" w:space="0" w:color="auto"/>
        <w:bottom w:val="none" w:sz="0" w:space="0" w:color="auto"/>
        <w:right w:val="none" w:sz="0" w:space="0" w:color="auto"/>
      </w:divBdr>
      <w:divsChild>
        <w:div w:id="549076715">
          <w:marLeft w:val="0"/>
          <w:marRight w:val="0"/>
          <w:marTop w:val="0"/>
          <w:marBottom w:val="0"/>
          <w:divBdr>
            <w:top w:val="none" w:sz="0" w:space="0" w:color="auto"/>
            <w:left w:val="none" w:sz="0" w:space="0" w:color="auto"/>
            <w:bottom w:val="none" w:sz="0" w:space="0" w:color="auto"/>
            <w:right w:val="none" w:sz="0" w:space="0" w:color="auto"/>
          </w:divBdr>
        </w:div>
        <w:div w:id="696344926">
          <w:marLeft w:val="0"/>
          <w:marRight w:val="0"/>
          <w:marTop w:val="150"/>
          <w:marBottom w:val="0"/>
          <w:divBdr>
            <w:top w:val="none" w:sz="0" w:space="0" w:color="auto"/>
            <w:left w:val="none" w:sz="0" w:space="0" w:color="auto"/>
            <w:bottom w:val="none" w:sz="0" w:space="0" w:color="auto"/>
            <w:right w:val="none" w:sz="0" w:space="0" w:color="auto"/>
          </w:divBdr>
          <w:divsChild>
            <w:div w:id="1593196768">
              <w:marLeft w:val="1155"/>
              <w:marRight w:val="0"/>
              <w:marTop w:val="0"/>
              <w:marBottom w:val="0"/>
              <w:divBdr>
                <w:top w:val="none" w:sz="0" w:space="0" w:color="auto"/>
                <w:left w:val="none" w:sz="0" w:space="0" w:color="auto"/>
                <w:bottom w:val="none" w:sz="0" w:space="0" w:color="auto"/>
                <w:right w:val="none" w:sz="0" w:space="0" w:color="auto"/>
              </w:divBdr>
            </w:div>
            <w:div w:id="2022274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69815">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621592">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591437">
      <w:bodyDiv w:val="1"/>
      <w:marLeft w:val="0"/>
      <w:marRight w:val="0"/>
      <w:marTop w:val="0"/>
      <w:marBottom w:val="0"/>
      <w:divBdr>
        <w:top w:val="none" w:sz="0" w:space="0" w:color="auto"/>
        <w:left w:val="none" w:sz="0" w:space="0" w:color="auto"/>
        <w:bottom w:val="none" w:sz="0" w:space="0" w:color="auto"/>
        <w:right w:val="none" w:sz="0" w:space="0" w:color="auto"/>
      </w:divBdr>
      <w:divsChild>
        <w:div w:id="318728233">
          <w:marLeft w:val="0"/>
          <w:marRight w:val="0"/>
          <w:marTop w:val="0"/>
          <w:marBottom w:val="0"/>
          <w:divBdr>
            <w:top w:val="none" w:sz="0" w:space="0" w:color="auto"/>
            <w:left w:val="none" w:sz="0" w:space="0" w:color="auto"/>
            <w:bottom w:val="none" w:sz="0" w:space="0" w:color="auto"/>
            <w:right w:val="none" w:sz="0" w:space="0" w:color="auto"/>
          </w:divBdr>
        </w:div>
        <w:div w:id="1935623750">
          <w:marLeft w:val="0"/>
          <w:marRight w:val="0"/>
          <w:marTop w:val="150"/>
          <w:marBottom w:val="0"/>
          <w:divBdr>
            <w:top w:val="none" w:sz="0" w:space="0" w:color="auto"/>
            <w:left w:val="none" w:sz="0" w:space="0" w:color="auto"/>
            <w:bottom w:val="none" w:sz="0" w:space="0" w:color="auto"/>
            <w:right w:val="none" w:sz="0" w:space="0" w:color="auto"/>
          </w:divBdr>
          <w:divsChild>
            <w:div w:id="1222325838">
              <w:marLeft w:val="1155"/>
              <w:marRight w:val="0"/>
              <w:marTop w:val="0"/>
              <w:marBottom w:val="0"/>
              <w:divBdr>
                <w:top w:val="none" w:sz="0" w:space="0" w:color="auto"/>
                <w:left w:val="none" w:sz="0" w:space="0" w:color="auto"/>
                <w:bottom w:val="none" w:sz="0" w:space="0" w:color="auto"/>
                <w:right w:val="none" w:sz="0" w:space="0" w:color="auto"/>
              </w:divBdr>
            </w:div>
            <w:div w:id="1495804253">
              <w:marLeft w:val="1155"/>
              <w:marRight w:val="0"/>
              <w:marTop w:val="0"/>
              <w:marBottom w:val="0"/>
              <w:divBdr>
                <w:top w:val="none" w:sz="0" w:space="0" w:color="auto"/>
                <w:left w:val="none" w:sz="0" w:space="0" w:color="auto"/>
                <w:bottom w:val="none" w:sz="0" w:space="0" w:color="auto"/>
                <w:right w:val="none" w:sz="0" w:space="0" w:color="auto"/>
              </w:divBdr>
            </w:div>
            <w:div w:id="2023437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69907">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783735">
      <w:bodyDiv w:val="1"/>
      <w:marLeft w:val="0"/>
      <w:marRight w:val="0"/>
      <w:marTop w:val="0"/>
      <w:marBottom w:val="0"/>
      <w:divBdr>
        <w:top w:val="none" w:sz="0" w:space="0" w:color="auto"/>
        <w:left w:val="none" w:sz="0" w:space="0" w:color="auto"/>
        <w:bottom w:val="none" w:sz="0" w:space="0" w:color="auto"/>
        <w:right w:val="none" w:sz="0" w:space="0" w:color="auto"/>
      </w:divBdr>
      <w:divsChild>
        <w:div w:id="853300264">
          <w:marLeft w:val="0"/>
          <w:marRight w:val="0"/>
          <w:marTop w:val="0"/>
          <w:marBottom w:val="0"/>
          <w:divBdr>
            <w:top w:val="none" w:sz="0" w:space="0" w:color="auto"/>
            <w:left w:val="none" w:sz="0" w:space="0" w:color="auto"/>
            <w:bottom w:val="none" w:sz="0" w:space="0" w:color="auto"/>
            <w:right w:val="none" w:sz="0" w:space="0" w:color="auto"/>
          </w:divBdr>
        </w:div>
        <w:div w:id="1743988695">
          <w:marLeft w:val="0"/>
          <w:marRight w:val="0"/>
          <w:marTop w:val="150"/>
          <w:marBottom w:val="0"/>
          <w:divBdr>
            <w:top w:val="none" w:sz="0" w:space="0" w:color="auto"/>
            <w:left w:val="none" w:sz="0" w:space="0" w:color="auto"/>
            <w:bottom w:val="none" w:sz="0" w:space="0" w:color="auto"/>
            <w:right w:val="none" w:sz="0" w:space="0" w:color="auto"/>
          </w:divBdr>
          <w:divsChild>
            <w:div w:id="957371878">
              <w:marLeft w:val="1155"/>
              <w:marRight w:val="0"/>
              <w:marTop w:val="0"/>
              <w:marBottom w:val="0"/>
              <w:divBdr>
                <w:top w:val="none" w:sz="0" w:space="0" w:color="auto"/>
                <w:left w:val="none" w:sz="0" w:space="0" w:color="auto"/>
                <w:bottom w:val="none" w:sz="0" w:space="0" w:color="auto"/>
                <w:right w:val="none" w:sz="0" w:space="0" w:color="auto"/>
              </w:divBdr>
            </w:div>
            <w:div w:id="1902977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17112">
      <w:bodyDiv w:val="1"/>
      <w:marLeft w:val="0"/>
      <w:marRight w:val="0"/>
      <w:marTop w:val="0"/>
      <w:marBottom w:val="0"/>
      <w:divBdr>
        <w:top w:val="none" w:sz="0" w:space="0" w:color="auto"/>
        <w:left w:val="none" w:sz="0" w:space="0" w:color="auto"/>
        <w:bottom w:val="none" w:sz="0" w:space="0" w:color="auto"/>
        <w:right w:val="none" w:sz="0" w:space="0" w:color="auto"/>
      </w:divBdr>
      <w:divsChild>
        <w:div w:id="2007855935">
          <w:marLeft w:val="0"/>
          <w:marRight w:val="0"/>
          <w:marTop w:val="0"/>
          <w:marBottom w:val="0"/>
          <w:divBdr>
            <w:top w:val="none" w:sz="0" w:space="0" w:color="auto"/>
            <w:left w:val="none" w:sz="0" w:space="0" w:color="auto"/>
            <w:bottom w:val="none" w:sz="0" w:space="0" w:color="auto"/>
            <w:right w:val="none" w:sz="0" w:space="0" w:color="auto"/>
          </w:divBdr>
        </w:div>
        <w:div w:id="1174614353">
          <w:marLeft w:val="0"/>
          <w:marRight w:val="0"/>
          <w:marTop w:val="150"/>
          <w:marBottom w:val="0"/>
          <w:divBdr>
            <w:top w:val="none" w:sz="0" w:space="0" w:color="auto"/>
            <w:left w:val="none" w:sz="0" w:space="0" w:color="auto"/>
            <w:bottom w:val="none" w:sz="0" w:space="0" w:color="auto"/>
            <w:right w:val="none" w:sz="0" w:space="0" w:color="auto"/>
          </w:divBdr>
          <w:divsChild>
            <w:div w:id="835998352">
              <w:marLeft w:val="1155"/>
              <w:marRight w:val="0"/>
              <w:marTop w:val="0"/>
              <w:marBottom w:val="0"/>
              <w:divBdr>
                <w:top w:val="none" w:sz="0" w:space="0" w:color="auto"/>
                <w:left w:val="none" w:sz="0" w:space="0" w:color="auto"/>
                <w:bottom w:val="none" w:sz="0" w:space="0" w:color="auto"/>
                <w:right w:val="none" w:sz="0" w:space="0" w:color="auto"/>
              </w:divBdr>
            </w:div>
            <w:div w:id="2084449340">
              <w:marLeft w:val="1155"/>
              <w:marRight w:val="0"/>
              <w:marTop w:val="0"/>
              <w:marBottom w:val="0"/>
              <w:divBdr>
                <w:top w:val="none" w:sz="0" w:space="0" w:color="auto"/>
                <w:left w:val="none" w:sz="0" w:space="0" w:color="auto"/>
                <w:bottom w:val="none" w:sz="0" w:space="0" w:color="auto"/>
                <w:right w:val="none" w:sz="0" w:space="0" w:color="auto"/>
              </w:divBdr>
            </w:div>
            <w:div w:id="295113629">
              <w:marLeft w:val="1155"/>
              <w:marRight w:val="0"/>
              <w:marTop w:val="0"/>
              <w:marBottom w:val="0"/>
              <w:divBdr>
                <w:top w:val="none" w:sz="0" w:space="0" w:color="auto"/>
                <w:left w:val="none" w:sz="0" w:space="0" w:color="auto"/>
                <w:bottom w:val="none" w:sz="0" w:space="0" w:color="auto"/>
                <w:right w:val="none" w:sz="0" w:space="0" w:color="auto"/>
              </w:divBdr>
            </w:div>
            <w:div w:id="2088526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169879">
      <w:bodyDiv w:val="1"/>
      <w:marLeft w:val="0"/>
      <w:marRight w:val="0"/>
      <w:marTop w:val="0"/>
      <w:marBottom w:val="0"/>
      <w:divBdr>
        <w:top w:val="none" w:sz="0" w:space="0" w:color="auto"/>
        <w:left w:val="none" w:sz="0" w:space="0" w:color="auto"/>
        <w:bottom w:val="none" w:sz="0" w:space="0" w:color="auto"/>
        <w:right w:val="none" w:sz="0" w:space="0" w:color="auto"/>
      </w:divBdr>
      <w:divsChild>
        <w:div w:id="1159077291">
          <w:marLeft w:val="0"/>
          <w:marRight w:val="0"/>
          <w:marTop w:val="0"/>
          <w:marBottom w:val="0"/>
          <w:divBdr>
            <w:top w:val="none" w:sz="0" w:space="0" w:color="auto"/>
            <w:left w:val="none" w:sz="0" w:space="0" w:color="auto"/>
            <w:bottom w:val="none" w:sz="0" w:space="0" w:color="auto"/>
            <w:right w:val="none" w:sz="0" w:space="0" w:color="auto"/>
          </w:divBdr>
        </w:div>
        <w:div w:id="1091001921">
          <w:marLeft w:val="0"/>
          <w:marRight w:val="0"/>
          <w:marTop w:val="150"/>
          <w:marBottom w:val="0"/>
          <w:divBdr>
            <w:top w:val="none" w:sz="0" w:space="0" w:color="auto"/>
            <w:left w:val="none" w:sz="0" w:space="0" w:color="auto"/>
            <w:bottom w:val="none" w:sz="0" w:space="0" w:color="auto"/>
            <w:right w:val="none" w:sz="0" w:space="0" w:color="auto"/>
          </w:divBdr>
          <w:divsChild>
            <w:div w:id="753404407">
              <w:marLeft w:val="1155"/>
              <w:marRight w:val="0"/>
              <w:marTop w:val="0"/>
              <w:marBottom w:val="0"/>
              <w:divBdr>
                <w:top w:val="none" w:sz="0" w:space="0" w:color="auto"/>
                <w:left w:val="none" w:sz="0" w:space="0" w:color="auto"/>
                <w:bottom w:val="none" w:sz="0" w:space="0" w:color="auto"/>
                <w:right w:val="none" w:sz="0" w:space="0" w:color="auto"/>
              </w:divBdr>
            </w:div>
            <w:div w:id="1511529009">
              <w:marLeft w:val="1155"/>
              <w:marRight w:val="0"/>
              <w:marTop w:val="0"/>
              <w:marBottom w:val="0"/>
              <w:divBdr>
                <w:top w:val="none" w:sz="0" w:space="0" w:color="auto"/>
                <w:left w:val="none" w:sz="0" w:space="0" w:color="auto"/>
                <w:bottom w:val="none" w:sz="0" w:space="0" w:color="auto"/>
                <w:right w:val="none" w:sz="0" w:space="0" w:color="auto"/>
              </w:divBdr>
            </w:div>
            <w:div w:id="143309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08941">
      <w:bodyDiv w:val="1"/>
      <w:marLeft w:val="0"/>
      <w:marRight w:val="0"/>
      <w:marTop w:val="0"/>
      <w:marBottom w:val="0"/>
      <w:divBdr>
        <w:top w:val="none" w:sz="0" w:space="0" w:color="auto"/>
        <w:left w:val="none" w:sz="0" w:space="0" w:color="auto"/>
        <w:bottom w:val="none" w:sz="0" w:space="0" w:color="auto"/>
        <w:right w:val="none" w:sz="0" w:space="0" w:color="auto"/>
      </w:divBdr>
      <w:divsChild>
        <w:div w:id="450322451">
          <w:marLeft w:val="0"/>
          <w:marRight w:val="0"/>
          <w:marTop w:val="0"/>
          <w:marBottom w:val="0"/>
          <w:divBdr>
            <w:top w:val="none" w:sz="0" w:space="0" w:color="auto"/>
            <w:left w:val="none" w:sz="0" w:space="0" w:color="auto"/>
            <w:bottom w:val="none" w:sz="0" w:space="0" w:color="auto"/>
            <w:right w:val="none" w:sz="0" w:space="0" w:color="auto"/>
          </w:divBdr>
        </w:div>
        <w:div w:id="466046648">
          <w:marLeft w:val="0"/>
          <w:marRight w:val="0"/>
          <w:marTop w:val="150"/>
          <w:marBottom w:val="0"/>
          <w:divBdr>
            <w:top w:val="none" w:sz="0" w:space="0" w:color="auto"/>
            <w:left w:val="none" w:sz="0" w:space="0" w:color="auto"/>
            <w:bottom w:val="none" w:sz="0" w:space="0" w:color="auto"/>
            <w:right w:val="none" w:sz="0" w:space="0" w:color="auto"/>
          </w:divBdr>
          <w:divsChild>
            <w:div w:id="1228682850">
              <w:marLeft w:val="1155"/>
              <w:marRight w:val="0"/>
              <w:marTop w:val="0"/>
              <w:marBottom w:val="0"/>
              <w:divBdr>
                <w:top w:val="none" w:sz="0" w:space="0" w:color="auto"/>
                <w:left w:val="none" w:sz="0" w:space="0" w:color="auto"/>
                <w:bottom w:val="none" w:sz="0" w:space="0" w:color="auto"/>
                <w:right w:val="none" w:sz="0" w:space="0" w:color="auto"/>
              </w:divBdr>
            </w:div>
            <w:div w:id="1735396658">
              <w:marLeft w:val="1155"/>
              <w:marRight w:val="0"/>
              <w:marTop w:val="0"/>
              <w:marBottom w:val="0"/>
              <w:divBdr>
                <w:top w:val="none" w:sz="0" w:space="0" w:color="auto"/>
                <w:left w:val="none" w:sz="0" w:space="0" w:color="auto"/>
                <w:bottom w:val="none" w:sz="0" w:space="0" w:color="auto"/>
                <w:right w:val="none" w:sz="0" w:space="0" w:color="auto"/>
              </w:divBdr>
            </w:div>
            <w:div w:id="1355112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13529">
      <w:bodyDiv w:val="1"/>
      <w:marLeft w:val="0"/>
      <w:marRight w:val="0"/>
      <w:marTop w:val="0"/>
      <w:marBottom w:val="0"/>
      <w:divBdr>
        <w:top w:val="none" w:sz="0" w:space="0" w:color="auto"/>
        <w:left w:val="none" w:sz="0" w:space="0" w:color="auto"/>
        <w:bottom w:val="none" w:sz="0" w:space="0" w:color="auto"/>
        <w:right w:val="none" w:sz="0" w:space="0" w:color="auto"/>
      </w:divBdr>
      <w:divsChild>
        <w:div w:id="207451508">
          <w:marLeft w:val="0"/>
          <w:marRight w:val="0"/>
          <w:marTop w:val="0"/>
          <w:marBottom w:val="0"/>
          <w:divBdr>
            <w:top w:val="none" w:sz="0" w:space="0" w:color="auto"/>
            <w:left w:val="none" w:sz="0" w:space="0" w:color="auto"/>
            <w:bottom w:val="none" w:sz="0" w:space="0" w:color="auto"/>
            <w:right w:val="none" w:sz="0" w:space="0" w:color="auto"/>
          </w:divBdr>
        </w:div>
        <w:div w:id="801844824">
          <w:marLeft w:val="0"/>
          <w:marRight w:val="0"/>
          <w:marTop w:val="150"/>
          <w:marBottom w:val="0"/>
          <w:divBdr>
            <w:top w:val="none" w:sz="0" w:space="0" w:color="auto"/>
            <w:left w:val="none" w:sz="0" w:space="0" w:color="auto"/>
            <w:bottom w:val="none" w:sz="0" w:space="0" w:color="auto"/>
            <w:right w:val="none" w:sz="0" w:space="0" w:color="auto"/>
          </w:divBdr>
          <w:divsChild>
            <w:div w:id="874732385">
              <w:marLeft w:val="1155"/>
              <w:marRight w:val="0"/>
              <w:marTop w:val="0"/>
              <w:marBottom w:val="0"/>
              <w:divBdr>
                <w:top w:val="none" w:sz="0" w:space="0" w:color="auto"/>
                <w:left w:val="none" w:sz="0" w:space="0" w:color="auto"/>
                <w:bottom w:val="none" w:sz="0" w:space="0" w:color="auto"/>
                <w:right w:val="none" w:sz="0" w:space="0" w:color="auto"/>
              </w:divBdr>
            </w:div>
            <w:div w:id="1308700667">
              <w:marLeft w:val="1155"/>
              <w:marRight w:val="0"/>
              <w:marTop w:val="0"/>
              <w:marBottom w:val="0"/>
              <w:divBdr>
                <w:top w:val="none" w:sz="0" w:space="0" w:color="auto"/>
                <w:left w:val="none" w:sz="0" w:space="0" w:color="auto"/>
                <w:bottom w:val="none" w:sz="0" w:space="0" w:color="auto"/>
                <w:right w:val="none" w:sz="0" w:space="0" w:color="auto"/>
              </w:divBdr>
            </w:div>
            <w:div w:id="1294755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009">
      <w:bodyDiv w:val="1"/>
      <w:marLeft w:val="0"/>
      <w:marRight w:val="0"/>
      <w:marTop w:val="0"/>
      <w:marBottom w:val="0"/>
      <w:divBdr>
        <w:top w:val="none" w:sz="0" w:space="0" w:color="auto"/>
        <w:left w:val="none" w:sz="0" w:space="0" w:color="auto"/>
        <w:bottom w:val="none" w:sz="0" w:space="0" w:color="auto"/>
        <w:right w:val="none" w:sz="0" w:space="0" w:color="auto"/>
      </w:divBdr>
      <w:divsChild>
        <w:div w:id="1754860860">
          <w:marLeft w:val="0"/>
          <w:marRight w:val="0"/>
          <w:marTop w:val="0"/>
          <w:marBottom w:val="0"/>
          <w:divBdr>
            <w:top w:val="none" w:sz="0" w:space="0" w:color="auto"/>
            <w:left w:val="none" w:sz="0" w:space="0" w:color="auto"/>
            <w:bottom w:val="none" w:sz="0" w:space="0" w:color="auto"/>
            <w:right w:val="none" w:sz="0" w:space="0" w:color="auto"/>
          </w:divBdr>
        </w:div>
        <w:div w:id="1196968408">
          <w:marLeft w:val="0"/>
          <w:marRight w:val="0"/>
          <w:marTop w:val="150"/>
          <w:marBottom w:val="0"/>
          <w:divBdr>
            <w:top w:val="none" w:sz="0" w:space="0" w:color="auto"/>
            <w:left w:val="none" w:sz="0" w:space="0" w:color="auto"/>
            <w:bottom w:val="none" w:sz="0" w:space="0" w:color="auto"/>
            <w:right w:val="none" w:sz="0" w:space="0" w:color="auto"/>
          </w:divBdr>
          <w:divsChild>
            <w:div w:id="2061977321">
              <w:marLeft w:val="1155"/>
              <w:marRight w:val="0"/>
              <w:marTop w:val="0"/>
              <w:marBottom w:val="0"/>
              <w:divBdr>
                <w:top w:val="none" w:sz="0" w:space="0" w:color="auto"/>
                <w:left w:val="none" w:sz="0" w:space="0" w:color="auto"/>
                <w:bottom w:val="none" w:sz="0" w:space="0" w:color="auto"/>
                <w:right w:val="none" w:sz="0" w:space="0" w:color="auto"/>
              </w:divBdr>
            </w:div>
            <w:div w:id="1997369905">
              <w:marLeft w:val="1155"/>
              <w:marRight w:val="0"/>
              <w:marTop w:val="0"/>
              <w:marBottom w:val="0"/>
              <w:divBdr>
                <w:top w:val="none" w:sz="0" w:space="0" w:color="auto"/>
                <w:left w:val="none" w:sz="0" w:space="0" w:color="auto"/>
                <w:bottom w:val="none" w:sz="0" w:space="0" w:color="auto"/>
                <w:right w:val="none" w:sz="0" w:space="0" w:color="auto"/>
              </w:divBdr>
            </w:div>
            <w:div w:id="2117214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12758">
      <w:bodyDiv w:val="1"/>
      <w:marLeft w:val="0"/>
      <w:marRight w:val="0"/>
      <w:marTop w:val="0"/>
      <w:marBottom w:val="0"/>
      <w:divBdr>
        <w:top w:val="none" w:sz="0" w:space="0" w:color="auto"/>
        <w:left w:val="none" w:sz="0" w:space="0" w:color="auto"/>
        <w:bottom w:val="none" w:sz="0" w:space="0" w:color="auto"/>
        <w:right w:val="none" w:sz="0" w:space="0" w:color="auto"/>
      </w:divBdr>
      <w:divsChild>
        <w:div w:id="1403261480">
          <w:marLeft w:val="0"/>
          <w:marRight w:val="0"/>
          <w:marTop w:val="0"/>
          <w:marBottom w:val="0"/>
          <w:divBdr>
            <w:top w:val="none" w:sz="0" w:space="0" w:color="auto"/>
            <w:left w:val="none" w:sz="0" w:space="0" w:color="auto"/>
            <w:bottom w:val="none" w:sz="0" w:space="0" w:color="auto"/>
            <w:right w:val="none" w:sz="0" w:space="0" w:color="auto"/>
          </w:divBdr>
        </w:div>
        <w:div w:id="860121696">
          <w:marLeft w:val="0"/>
          <w:marRight w:val="0"/>
          <w:marTop w:val="150"/>
          <w:marBottom w:val="0"/>
          <w:divBdr>
            <w:top w:val="none" w:sz="0" w:space="0" w:color="auto"/>
            <w:left w:val="none" w:sz="0" w:space="0" w:color="auto"/>
            <w:bottom w:val="none" w:sz="0" w:space="0" w:color="auto"/>
            <w:right w:val="none" w:sz="0" w:space="0" w:color="auto"/>
          </w:divBdr>
          <w:divsChild>
            <w:div w:id="1153526150">
              <w:marLeft w:val="1155"/>
              <w:marRight w:val="0"/>
              <w:marTop w:val="0"/>
              <w:marBottom w:val="0"/>
              <w:divBdr>
                <w:top w:val="none" w:sz="0" w:space="0" w:color="auto"/>
                <w:left w:val="none" w:sz="0" w:space="0" w:color="auto"/>
                <w:bottom w:val="none" w:sz="0" w:space="0" w:color="auto"/>
                <w:right w:val="none" w:sz="0" w:space="0" w:color="auto"/>
              </w:divBdr>
            </w:div>
            <w:div w:id="1869758173">
              <w:marLeft w:val="1155"/>
              <w:marRight w:val="0"/>
              <w:marTop w:val="0"/>
              <w:marBottom w:val="0"/>
              <w:divBdr>
                <w:top w:val="none" w:sz="0" w:space="0" w:color="auto"/>
                <w:left w:val="none" w:sz="0" w:space="0" w:color="auto"/>
                <w:bottom w:val="none" w:sz="0" w:space="0" w:color="auto"/>
                <w:right w:val="none" w:sz="0" w:space="0" w:color="auto"/>
              </w:divBdr>
            </w:div>
            <w:div w:id="891112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566670">
      <w:bodyDiv w:val="1"/>
      <w:marLeft w:val="0"/>
      <w:marRight w:val="0"/>
      <w:marTop w:val="0"/>
      <w:marBottom w:val="0"/>
      <w:divBdr>
        <w:top w:val="none" w:sz="0" w:space="0" w:color="auto"/>
        <w:left w:val="none" w:sz="0" w:space="0" w:color="auto"/>
        <w:bottom w:val="none" w:sz="0" w:space="0" w:color="auto"/>
        <w:right w:val="none" w:sz="0" w:space="0" w:color="auto"/>
      </w:divBdr>
      <w:divsChild>
        <w:div w:id="984818045">
          <w:marLeft w:val="0"/>
          <w:marRight w:val="0"/>
          <w:marTop w:val="0"/>
          <w:marBottom w:val="0"/>
          <w:divBdr>
            <w:top w:val="none" w:sz="0" w:space="0" w:color="auto"/>
            <w:left w:val="none" w:sz="0" w:space="0" w:color="auto"/>
            <w:bottom w:val="none" w:sz="0" w:space="0" w:color="auto"/>
            <w:right w:val="none" w:sz="0" w:space="0" w:color="auto"/>
          </w:divBdr>
        </w:div>
        <w:div w:id="878779554">
          <w:marLeft w:val="0"/>
          <w:marRight w:val="0"/>
          <w:marTop w:val="150"/>
          <w:marBottom w:val="0"/>
          <w:divBdr>
            <w:top w:val="none" w:sz="0" w:space="0" w:color="auto"/>
            <w:left w:val="none" w:sz="0" w:space="0" w:color="auto"/>
            <w:bottom w:val="none" w:sz="0" w:space="0" w:color="auto"/>
            <w:right w:val="none" w:sz="0" w:space="0" w:color="auto"/>
          </w:divBdr>
          <w:divsChild>
            <w:div w:id="105933819">
              <w:marLeft w:val="1155"/>
              <w:marRight w:val="0"/>
              <w:marTop w:val="0"/>
              <w:marBottom w:val="0"/>
              <w:divBdr>
                <w:top w:val="none" w:sz="0" w:space="0" w:color="auto"/>
                <w:left w:val="none" w:sz="0" w:space="0" w:color="auto"/>
                <w:bottom w:val="none" w:sz="0" w:space="0" w:color="auto"/>
                <w:right w:val="none" w:sz="0" w:space="0" w:color="auto"/>
              </w:divBdr>
            </w:div>
            <w:div w:id="603542045">
              <w:marLeft w:val="1155"/>
              <w:marRight w:val="0"/>
              <w:marTop w:val="0"/>
              <w:marBottom w:val="0"/>
              <w:divBdr>
                <w:top w:val="none" w:sz="0" w:space="0" w:color="auto"/>
                <w:left w:val="none" w:sz="0" w:space="0" w:color="auto"/>
                <w:bottom w:val="none" w:sz="0" w:space="0" w:color="auto"/>
                <w:right w:val="none" w:sz="0" w:space="0" w:color="auto"/>
              </w:divBdr>
            </w:div>
            <w:div w:id="1435979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259397">
      <w:bodyDiv w:val="1"/>
      <w:marLeft w:val="0"/>
      <w:marRight w:val="0"/>
      <w:marTop w:val="0"/>
      <w:marBottom w:val="0"/>
      <w:divBdr>
        <w:top w:val="none" w:sz="0" w:space="0" w:color="auto"/>
        <w:left w:val="none" w:sz="0" w:space="0" w:color="auto"/>
        <w:bottom w:val="none" w:sz="0" w:space="0" w:color="auto"/>
        <w:right w:val="none" w:sz="0" w:space="0" w:color="auto"/>
      </w:divBdr>
      <w:divsChild>
        <w:div w:id="1225920017">
          <w:marLeft w:val="0"/>
          <w:marRight w:val="0"/>
          <w:marTop w:val="0"/>
          <w:marBottom w:val="0"/>
          <w:divBdr>
            <w:top w:val="none" w:sz="0" w:space="0" w:color="auto"/>
            <w:left w:val="none" w:sz="0" w:space="0" w:color="auto"/>
            <w:bottom w:val="none" w:sz="0" w:space="0" w:color="auto"/>
            <w:right w:val="none" w:sz="0" w:space="0" w:color="auto"/>
          </w:divBdr>
        </w:div>
        <w:div w:id="1821967931">
          <w:marLeft w:val="0"/>
          <w:marRight w:val="0"/>
          <w:marTop w:val="150"/>
          <w:marBottom w:val="0"/>
          <w:divBdr>
            <w:top w:val="none" w:sz="0" w:space="0" w:color="auto"/>
            <w:left w:val="none" w:sz="0" w:space="0" w:color="auto"/>
            <w:bottom w:val="none" w:sz="0" w:space="0" w:color="auto"/>
            <w:right w:val="none" w:sz="0" w:space="0" w:color="auto"/>
          </w:divBdr>
          <w:divsChild>
            <w:div w:id="1201742883">
              <w:marLeft w:val="1155"/>
              <w:marRight w:val="0"/>
              <w:marTop w:val="0"/>
              <w:marBottom w:val="0"/>
              <w:divBdr>
                <w:top w:val="none" w:sz="0" w:space="0" w:color="auto"/>
                <w:left w:val="none" w:sz="0" w:space="0" w:color="auto"/>
                <w:bottom w:val="none" w:sz="0" w:space="0" w:color="auto"/>
                <w:right w:val="none" w:sz="0" w:space="0" w:color="auto"/>
              </w:divBdr>
            </w:div>
            <w:div w:id="1726562202">
              <w:marLeft w:val="1155"/>
              <w:marRight w:val="0"/>
              <w:marTop w:val="0"/>
              <w:marBottom w:val="0"/>
              <w:divBdr>
                <w:top w:val="none" w:sz="0" w:space="0" w:color="auto"/>
                <w:left w:val="none" w:sz="0" w:space="0" w:color="auto"/>
                <w:bottom w:val="none" w:sz="0" w:space="0" w:color="auto"/>
                <w:right w:val="none" w:sz="0" w:space="0" w:color="auto"/>
              </w:divBdr>
            </w:div>
            <w:div w:id="307899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524815">
      <w:bodyDiv w:val="1"/>
      <w:marLeft w:val="0"/>
      <w:marRight w:val="0"/>
      <w:marTop w:val="0"/>
      <w:marBottom w:val="0"/>
      <w:divBdr>
        <w:top w:val="none" w:sz="0" w:space="0" w:color="auto"/>
        <w:left w:val="none" w:sz="0" w:space="0" w:color="auto"/>
        <w:bottom w:val="none" w:sz="0" w:space="0" w:color="auto"/>
        <w:right w:val="none" w:sz="0" w:space="0" w:color="auto"/>
      </w:divBdr>
      <w:divsChild>
        <w:div w:id="751781590">
          <w:marLeft w:val="0"/>
          <w:marRight w:val="0"/>
          <w:marTop w:val="0"/>
          <w:marBottom w:val="0"/>
          <w:divBdr>
            <w:top w:val="none" w:sz="0" w:space="0" w:color="auto"/>
            <w:left w:val="none" w:sz="0" w:space="0" w:color="auto"/>
            <w:bottom w:val="none" w:sz="0" w:space="0" w:color="auto"/>
            <w:right w:val="none" w:sz="0" w:space="0" w:color="auto"/>
          </w:divBdr>
        </w:div>
        <w:div w:id="657225817">
          <w:marLeft w:val="0"/>
          <w:marRight w:val="0"/>
          <w:marTop w:val="150"/>
          <w:marBottom w:val="0"/>
          <w:divBdr>
            <w:top w:val="none" w:sz="0" w:space="0" w:color="auto"/>
            <w:left w:val="none" w:sz="0" w:space="0" w:color="auto"/>
            <w:bottom w:val="none" w:sz="0" w:space="0" w:color="auto"/>
            <w:right w:val="none" w:sz="0" w:space="0" w:color="auto"/>
          </w:divBdr>
          <w:divsChild>
            <w:div w:id="2092695579">
              <w:marLeft w:val="1155"/>
              <w:marRight w:val="0"/>
              <w:marTop w:val="0"/>
              <w:marBottom w:val="0"/>
              <w:divBdr>
                <w:top w:val="none" w:sz="0" w:space="0" w:color="auto"/>
                <w:left w:val="none" w:sz="0" w:space="0" w:color="auto"/>
                <w:bottom w:val="none" w:sz="0" w:space="0" w:color="auto"/>
                <w:right w:val="none" w:sz="0" w:space="0" w:color="auto"/>
              </w:divBdr>
            </w:div>
            <w:div w:id="111634185">
              <w:marLeft w:val="1155"/>
              <w:marRight w:val="0"/>
              <w:marTop w:val="0"/>
              <w:marBottom w:val="0"/>
              <w:divBdr>
                <w:top w:val="none" w:sz="0" w:space="0" w:color="auto"/>
                <w:left w:val="none" w:sz="0" w:space="0" w:color="auto"/>
                <w:bottom w:val="none" w:sz="0" w:space="0" w:color="auto"/>
                <w:right w:val="none" w:sz="0" w:space="0" w:color="auto"/>
              </w:divBdr>
            </w:div>
            <w:div w:id="1531725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7649">
      <w:bodyDiv w:val="1"/>
      <w:marLeft w:val="0"/>
      <w:marRight w:val="0"/>
      <w:marTop w:val="0"/>
      <w:marBottom w:val="0"/>
      <w:divBdr>
        <w:top w:val="none" w:sz="0" w:space="0" w:color="auto"/>
        <w:left w:val="none" w:sz="0" w:space="0" w:color="auto"/>
        <w:bottom w:val="none" w:sz="0" w:space="0" w:color="auto"/>
        <w:right w:val="none" w:sz="0" w:space="0" w:color="auto"/>
      </w:divBdr>
      <w:divsChild>
        <w:div w:id="156965718">
          <w:marLeft w:val="0"/>
          <w:marRight w:val="0"/>
          <w:marTop w:val="0"/>
          <w:marBottom w:val="0"/>
          <w:divBdr>
            <w:top w:val="none" w:sz="0" w:space="0" w:color="auto"/>
            <w:left w:val="none" w:sz="0" w:space="0" w:color="auto"/>
            <w:bottom w:val="none" w:sz="0" w:space="0" w:color="auto"/>
            <w:right w:val="none" w:sz="0" w:space="0" w:color="auto"/>
          </w:divBdr>
        </w:div>
        <w:div w:id="1345864001">
          <w:marLeft w:val="0"/>
          <w:marRight w:val="0"/>
          <w:marTop w:val="150"/>
          <w:marBottom w:val="0"/>
          <w:divBdr>
            <w:top w:val="none" w:sz="0" w:space="0" w:color="auto"/>
            <w:left w:val="none" w:sz="0" w:space="0" w:color="auto"/>
            <w:bottom w:val="none" w:sz="0" w:space="0" w:color="auto"/>
            <w:right w:val="none" w:sz="0" w:space="0" w:color="auto"/>
          </w:divBdr>
          <w:divsChild>
            <w:div w:id="2057508481">
              <w:marLeft w:val="1155"/>
              <w:marRight w:val="0"/>
              <w:marTop w:val="0"/>
              <w:marBottom w:val="0"/>
              <w:divBdr>
                <w:top w:val="none" w:sz="0" w:space="0" w:color="auto"/>
                <w:left w:val="none" w:sz="0" w:space="0" w:color="auto"/>
                <w:bottom w:val="none" w:sz="0" w:space="0" w:color="auto"/>
                <w:right w:val="none" w:sz="0" w:space="0" w:color="auto"/>
              </w:divBdr>
            </w:div>
            <w:div w:id="1406143948">
              <w:marLeft w:val="1155"/>
              <w:marRight w:val="0"/>
              <w:marTop w:val="0"/>
              <w:marBottom w:val="0"/>
              <w:divBdr>
                <w:top w:val="none" w:sz="0" w:space="0" w:color="auto"/>
                <w:left w:val="none" w:sz="0" w:space="0" w:color="auto"/>
                <w:bottom w:val="none" w:sz="0" w:space="0" w:color="auto"/>
                <w:right w:val="none" w:sz="0" w:space="0" w:color="auto"/>
              </w:divBdr>
            </w:div>
            <w:div w:id="156306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1337">
      <w:bodyDiv w:val="1"/>
      <w:marLeft w:val="0"/>
      <w:marRight w:val="0"/>
      <w:marTop w:val="0"/>
      <w:marBottom w:val="0"/>
      <w:divBdr>
        <w:top w:val="none" w:sz="0" w:space="0" w:color="auto"/>
        <w:left w:val="none" w:sz="0" w:space="0" w:color="auto"/>
        <w:bottom w:val="none" w:sz="0" w:space="0" w:color="auto"/>
        <w:right w:val="none" w:sz="0" w:space="0" w:color="auto"/>
      </w:divBdr>
      <w:divsChild>
        <w:div w:id="1772167196">
          <w:marLeft w:val="0"/>
          <w:marRight w:val="0"/>
          <w:marTop w:val="0"/>
          <w:marBottom w:val="0"/>
          <w:divBdr>
            <w:top w:val="none" w:sz="0" w:space="0" w:color="auto"/>
            <w:left w:val="none" w:sz="0" w:space="0" w:color="auto"/>
            <w:bottom w:val="none" w:sz="0" w:space="0" w:color="auto"/>
            <w:right w:val="none" w:sz="0" w:space="0" w:color="auto"/>
          </w:divBdr>
        </w:div>
        <w:div w:id="3165713">
          <w:marLeft w:val="0"/>
          <w:marRight w:val="0"/>
          <w:marTop w:val="150"/>
          <w:marBottom w:val="0"/>
          <w:divBdr>
            <w:top w:val="none" w:sz="0" w:space="0" w:color="auto"/>
            <w:left w:val="none" w:sz="0" w:space="0" w:color="auto"/>
            <w:bottom w:val="none" w:sz="0" w:space="0" w:color="auto"/>
            <w:right w:val="none" w:sz="0" w:space="0" w:color="auto"/>
          </w:divBdr>
          <w:divsChild>
            <w:div w:id="471100755">
              <w:marLeft w:val="1155"/>
              <w:marRight w:val="0"/>
              <w:marTop w:val="0"/>
              <w:marBottom w:val="0"/>
              <w:divBdr>
                <w:top w:val="none" w:sz="0" w:space="0" w:color="auto"/>
                <w:left w:val="none" w:sz="0" w:space="0" w:color="auto"/>
                <w:bottom w:val="none" w:sz="0" w:space="0" w:color="auto"/>
                <w:right w:val="none" w:sz="0" w:space="0" w:color="auto"/>
              </w:divBdr>
            </w:div>
            <w:div w:id="1037895064">
              <w:marLeft w:val="1155"/>
              <w:marRight w:val="0"/>
              <w:marTop w:val="0"/>
              <w:marBottom w:val="0"/>
              <w:divBdr>
                <w:top w:val="none" w:sz="0" w:space="0" w:color="auto"/>
                <w:left w:val="none" w:sz="0" w:space="0" w:color="auto"/>
                <w:bottom w:val="none" w:sz="0" w:space="0" w:color="auto"/>
                <w:right w:val="none" w:sz="0" w:space="0" w:color="auto"/>
              </w:divBdr>
            </w:div>
            <w:div w:id="756099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59087">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0951">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347439">
      <w:bodyDiv w:val="1"/>
      <w:marLeft w:val="0"/>
      <w:marRight w:val="0"/>
      <w:marTop w:val="0"/>
      <w:marBottom w:val="0"/>
      <w:divBdr>
        <w:top w:val="none" w:sz="0" w:space="0" w:color="auto"/>
        <w:left w:val="none" w:sz="0" w:space="0" w:color="auto"/>
        <w:bottom w:val="none" w:sz="0" w:space="0" w:color="auto"/>
        <w:right w:val="none" w:sz="0" w:space="0" w:color="auto"/>
      </w:divBdr>
      <w:divsChild>
        <w:div w:id="1119568233">
          <w:marLeft w:val="0"/>
          <w:marRight w:val="0"/>
          <w:marTop w:val="0"/>
          <w:marBottom w:val="0"/>
          <w:divBdr>
            <w:top w:val="none" w:sz="0" w:space="0" w:color="auto"/>
            <w:left w:val="none" w:sz="0" w:space="0" w:color="auto"/>
            <w:bottom w:val="none" w:sz="0" w:space="0" w:color="auto"/>
            <w:right w:val="none" w:sz="0" w:space="0" w:color="auto"/>
          </w:divBdr>
        </w:div>
        <w:div w:id="1573810387">
          <w:marLeft w:val="0"/>
          <w:marRight w:val="0"/>
          <w:marTop w:val="150"/>
          <w:marBottom w:val="0"/>
          <w:divBdr>
            <w:top w:val="none" w:sz="0" w:space="0" w:color="auto"/>
            <w:left w:val="none" w:sz="0" w:space="0" w:color="auto"/>
            <w:bottom w:val="none" w:sz="0" w:space="0" w:color="auto"/>
            <w:right w:val="none" w:sz="0" w:space="0" w:color="auto"/>
          </w:divBdr>
          <w:divsChild>
            <w:div w:id="1384868557">
              <w:marLeft w:val="1155"/>
              <w:marRight w:val="0"/>
              <w:marTop w:val="0"/>
              <w:marBottom w:val="0"/>
              <w:divBdr>
                <w:top w:val="none" w:sz="0" w:space="0" w:color="auto"/>
                <w:left w:val="none" w:sz="0" w:space="0" w:color="auto"/>
                <w:bottom w:val="none" w:sz="0" w:space="0" w:color="auto"/>
                <w:right w:val="none" w:sz="0" w:space="0" w:color="auto"/>
              </w:divBdr>
            </w:div>
            <w:div w:id="155873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04122">
      <w:bodyDiv w:val="1"/>
      <w:marLeft w:val="0"/>
      <w:marRight w:val="0"/>
      <w:marTop w:val="0"/>
      <w:marBottom w:val="0"/>
      <w:divBdr>
        <w:top w:val="none" w:sz="0" w:space="0" w:color="auto"/>
        <w:left w:val="none" w:sz="0" w:space="0" w:color="auto"/>
        <w:bottom w:val="none" w:sz="0" w:space="0" w:color="auto"/>
        <w:right w:val="none" w:sz="0" w:space="0" w:color="auto"/>
      </w:divBdr>
      <w:divsChild>
        <w:div w:id="2069717685">
          <w:marLeft w:val="0"/>
          <w:marRight w:val="0"/>
          <w:marTop w:val="0"/>
          <w:marBottom w:val="0"/>
          <w:divBdr>
            <w:top w:val="none" w:sz="0" w:space="0" w:color="auto"/>
            <w:left w:val="none" w:sz="0" w:space="0" w:color="auto"/>
            <w:bottom w:val="none" w:sz="0" w:space="0" w:color="auto"/>
            <w:right w:val="none" w:sz="0" w:space="0" w:color="auto"/>
          </w:divBdr>
        </w:div>
        <w:div w:id="1108546965">
          <w:marLeft w:val="0"/>
          <w:marRight w:val="0"/>
          <w:marTop w:val="150"/>
          <w:marBottom w:val="0"/>
          <w:divBdr>
            <w:top w:val="none" w:sz="0" w:space="0" w:color="auto"/>
            <w:left w:val="none" w:sz="0" w:space="0" w:color="auto"/>
            <w:bottom w:val="none" w:sz="0" w:space="0" w:color="auto"/>
            <w:right w:val="none" w:sz="0" w:space="0" w:color="auto"/>
          </w:divBdr>
          <w:divsChild>
            <w:div w:id="1175464107">
              <w:marLeft w:val="1155"/>
              <w:marRight w:val="0"/>
              <w:marTop w:val="0"/>
              <w:marBottom w:val="0"/>
              <w:divBdr>
                <w:top w:val="none" w:sz="0" w:space="0" w:color="auto"/>
                <w:left w:val="none" w:sz="0" w:space="0" w:color="auto"/>
                <w:bottom w:val="none" w:sz="0" w:space="0" w:color="auto"/>
                <w:right w:val="none" w:sz="0" w:space="0" w:color="auto"/>
              </w:divBdr>
            </w:div>
            <w:div w:id="1231964994">
              <w:marLeft w:val="1155"/>
              <w:marRight w:val="0"/>
              <w:marTop w:val="0"/>
              <w:marBottom w:val="0"/>
              <w:divBdr>
                <w:top w:val="none" w:sz="0" w:space="0" w:color="auto"/>
                <w:left w:val="none" w:sz="0" w:space="0" w:color="auto"/>
                <w:bottom w:val="none" w:sz="0" w:space="0" w:color="auto"/>
                <w:right w:val="none" w:sz="0" w:space="0" w:color="auto"/>
              </w:divBdr>
            </w:div>
            <w:div w:id="1405951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2377">
      <w:bodyDiv w:val="1"/>
      <w:marLeft w:val="0"/>
      <w:marRight w:val="0"/>
      <w:marTop w:val="0"/>
      <w:marBottom w:val="0"/>
      <w:divBdr>
        <w:top w:val="none" w:sz="0" w:space="0" w:color="auto"/>
        <w:left w:val="none" w:sz="0" w:space="0" w:color="auto"/>
        <w:bottom w:val="none" w:sz="0" w:space="0" w:color="auto"/>
        <w:right w:val="none" w:sz="0" w:space="0" w:color="auto"/>
      </w:divBdr>
      <w:divsChild>
        <w:div w:id="1550533815">
          <w:marLeft w:val="0"/>
          <w:marRight w:val="0"/>
          <w:marTop w:val="0"/>
          <w:marBottom w:val="0"/>
          <w:divBdr>
            <w:top w:val="none" w:sz="0" w:space="0" w:color="auto"/>
            <w:left w:val="none" w:sz="0" w:space="0" w:color="auto"/>
            <w:bottom w:val="none" w:sz="0" w:space="0" w:color="auto"/>
            <w:right w:val="none" w:sz="0" w:space="0" w:color="auto"/>
          </w:divBdr>
        </w:div>
        <w:div w:id="1341857224">
          <w:marLeft w:val="0"/>
          <w:marRight w:val="0"/>
          <w:marTop w:val="150"/>
          <w:marBottom w:val="0"/>
          <w:divBdr>
            <w:top w:val="none" w:sz="0" w:space="0" w:color="auto"/>
            <w:left w:val="none" w:sz="0" w:space="0" w:color="auto"/>
            <w:bottom w:val="none" w:sz="0" w:space="0" w:color="auto"/>
            <w:right w:val="none" w:sz="0" w:space="0" w:color="auto"/>
          </w:divBdr>
          <w:divsChild>
            <w:div w:id="1884635854">
              <w:marLeft w:val="1155"/>
              <w:marRight w:val="0"/>
              <w:marTop w:val="0"/>
              <w:marBottom w:val="0"/>
              <w:divBdr>
                <w:top w:val="none" w:sz="0" w:space="0" w:color="auto"/>
                <w:left w:val="none" w:sz="0" w:space="0" w:color="auto"/>
                <w:bottom w:val="none" w:sz="0" w:space="0" w:color="auto"/>
                <w:right w:val="none" w:sz="0" w:space="0" w:color="auto"/>
              </w:divBdr>
            </w:div>
            <w:div w:id="117066621">
              <w:marLeft w:val="1155"/>
              <w:marRight w:val="0"/>
              <w:marTop w:val="0"/>
              <w:marBottom w:val="0"/>
              <w:divBdr>
                <w:top w:val="none" w:sz="0" w:space="0" w:color="auto"/>
                <w:left w:val="none" w:sz="0" w:space="0" w:color="auto"/>
                <w:bottom w:val="none" w:sz="0" w:space="0" w:color="auto"/>
                <w:right w:val="none" w:sz="0" w:space="0" w:color="auto"/>
              </w:divBdr>
            </w:div>
            <w:div w:id="618145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11249">
      <w:bodyDiv w:val="1"/>
      <w:marLeft w:val="0"/>
      <w:marRight w:val="0"/>
      <w:marTop w:val="0"/>
      <w:marBottom w:val="0"/>
      <w:divBdr>
        <w:top w:val="none" w:sz="0" w:space="0" w:color="auto"/>
        <w:left w:val="none" w:sz="0" w:space="0" w:color="auto"/>
        <w:bottom w:val="none" w:sz="0" w:space="0" w:color="auto"/>
        <w:right w:val="none" w:sz="0" w:space="0" w:color="auto"/>
      </w:divBdr>
      <w:divsChild>
        <w:div w:id="802774893">
          <w:marLeft w:val="0"/>
          <w:marRight w:val="0"/>
          <w:marTop w:val="0"/>
          <w:marBottom w:val="0"/>
          <w:divBdr>
            <w:top w:val="none" w:sz="0" w:space="0" w:color="auto"/>
            <w:left w:val="none" w:sz="0" w:space="0" w:color="auto"/>
            <w:bottom w:val="none" w:sz="0" w:space="0" w:color="auto"/>
            <w:right w:val="none" w:sz="0" w:space="0" w:color="auto"/>
          </w:divBdr>
        </w:div>
        <w:div w:id="1073548259">
          <w:marLeft w:val="0"/>
          <w:marRight w:val="0"/>
          <w:marTop w:val="150"/>
          <w:marBottom w:val="0"/>
          <w:divBdr>
            <w:top w:val="none" w:sz="0" w:space="0" w:color="auto"/>
            <w:left w:val="none" w:sz="0" w:space="0" w:color="auto"/>
            <w:bottom w:val="none" w:sz="0" w:space="0" w:color="auto"/>
            <w:right w:val="none" w:sz="0" w:space="0" w:color="auto"/>
          </w:divBdr>
          <w:divsChild>
            <w:div w:id="1825200483">
              <w:marLeft w:val="1155"/>
              <w:marRight w:val="0"/>
              <w:marTop w:val="0"/>
              <w:marBottom w:val="0"/>
              <w:divBdr>
                <w:top w:val="none" w:sz="0" w:space="0" w:color="auto"/>
                <w:left w:val="none" w:sz="0" w:space="0" w:color="auto"/>
                <w:bottom w:val="none" w:sz="0" w:space="0" w:color="auto"/>
                <w:right w:val="none" w:sz="0" w:space="0" w:color="auto"/>
              </w:divBdr>
            </w:div>
            <w:div w:id="1429079839">
              <w:marLeft w:val="1155"/>
              <w:marRight w:val="0"/>
              <w:marTop w:val="0"/>
              <w:marBottom w:val="0"/>
              <w:divBdr>
                <w:top w:val="none" w:sz="0" w:space="0" w:color="auto"/>
                <w:left w:val="none" w:sz="0" w:space="0" w:color="auto"/>
                <w:bottom w:val="none" w:sz="0" w:space="0" w:color="auto"/>
                <w:right w:val="none" w:sz="0" w:space="0" w:color="auto"/>
              </w:divBdr>
            </w:div>
            <w:div w:id="98889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577635">
      <w:bodyDiv w:val="1"/>
      <w:marLeft w:val="0"/>
      <w:marRight w:val="0"/>
      <w:marTop w:val="0"/>
      <w:marBottom w:val="0"/>
      <w:divBdr>
        <w:top w:val="none" w:sz="0" w:space="0" w:color="auto"/>
        <w:left w:val="none" w:sz="0" w:space="0" w:color="auto"/>
        <w:bottom w:val="none" w:sz="0" w:space="0" w:color="auto"/>
        <w:right w:val="none" w:sz="0" w:space="0" w:color="auto"/>
      </w:divBdr>
      <w:divsChild>
        <w:div w:id="345450911">
          <w:marLeft w:val="0"/>
          <w:marRight w:val="0"/>
          <w:marTop w:val="0"/>
          <w:marBottom w:val="0"/>
          <w:divBdr>
            <w:top w:val="none" w:sz="0" w:space="0" w:color="auto"/>
            <w:left w:val="none" w:sz="0" w:space="0" w:color="auto"/>
            <w:bottom w:val="none" w:sz="0" w:space="0" w:color="auto"/>
            <w:right w:val="none" w:sz="0" w:space="0" w:color="auto"/>
          </w:divBdr>
        </w:div>
        <w:div w:id="1757747766">
          <w:marLeft w:val="0"/>
          <w:marRight w:val="0"/>
          <w:marTop w:val="150"/>
          <w:marBottom w:val="0"/>
          <w:divBdr>
            <w:top w:val="none" w:sz="0" w:space="0" w:color="auto"/>
            <w:left w:val="none" w:sz="0" w:space="0" w:color="auto"/>
            <w:bottom w:val="none" w:sz="0" w:space="0" w:color="auto"/>
            <w:right w:val="none" w:sz="0" w:space="0" w:color="auto"/>
          </w:divBdr>
          <w:divsChild>
            <w:div w:id="1892308887">
              <w:marLeft w:val="1155"/>
              <w:marRight w:val="0"/>
              <w:marTop w:val="0"/>
              <w:marBottom w:val="0"/>
              <w:divBdr>
                <w:top w:val="none" w:sz="0" w:space="0" w:color="auto"/>
                <w:left w:val="none" w:sz="0" w:space="0" w:color="auto"/>
                <w:bottom w:val="none" w:sz="0" w:space="0" w:color="auto"/>
                <w:right w:val="none" w:sz="0" w:space="0" w:color="auto"/>
              </w:divBdr>
            </w:div>
            <w:div w:id="1821850687">
              <w:marLeft w:val="1155"/>
              <w:marRight w:val="0"/>
              <w:marTop w:val="0"/>
              <w:marBottom w:val="0"/>
              <w:divBdr>
                <w:top w:val="none" w:sz="0" w:space="0" w:color="auto"/>
                <w:left w:val="none" w:sz="0" w:space="0" w:color="auto"/>
                <w:bottom w:val="none" w:sz="0" w:space="0" w:color="auto"/>
                <w:right w:val="none" w:sz="0" w:space="0" w:color="auto"/>
              </w:divBdr>
            </w:div>
            <w:div w:id="1178153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29115">
      <w:bodyDiv w:val="1"/>
      <w:marLeft w:val="0"/>
      <w:marRight w:val="0"/>
      <w:marTop w:val="0"/>
      <w:marBottom w:val="0"/>
      <w:divBdr>
        <w:top w:val="none" w:sz="0" w:space="0" w:color="auto"/>
        <w:left w:val="none" w:sz="0" w:space="0" w:color="auto"/>
        <w:bottom w:val="none" w:sz="0" w:space="0" w:color="auto"/>
        <w:right w:val="none" w:sz="0" w:space="0" w:color="auto"/>
      </w:divBdr>
      <w:divsChild>
        <w:div w:id="996614781">
          <w:marLeft w:val="0"/>
          <w:marRight w:val="0"/>
          <w:marTop w:val="0"/>
          <w:marBottom w:val="0"/>
          <w:divBdr>
            <w:top w:val="none" w:sz="0" w:space="0" w:color="auto"/>
            <w:left w:val="none" w:sz="0" w:space="0" w:color="auto"/>
            <w:bottom w:val="none" w:sz="0" w:space="0" w:color="auto"/>
            <w:right w:val="none" w:sz="0" w:space="0" w:color="auto"/>
          </w:divBdr>
        </w:div>
        <w:div w:id="139002166">
          <w:marLeft w:val="0"/>
          <w:marRight w:val="0"/>
          <w:marTop w:val="150"/>
          <w:marBottom w:val="0"/>
          <w:divBdr>
            <w:top w:val="none" w:sz="0" w:space="0" w:color="auto"/>
            <w:left w:val="none" w:sz="0" w:space="0" w:color="auto"/>
            <w:bottom w:val="none" w:sz="0" w:space="0" w:color="auto"/>
            <w:right w:val="none" w:sz="0" w:space="0" w:color="auto"/>
          </w:divBdr>
          <w:divsChild>
            <w:div w:id="402072827">
              <w:marLeft w:val="1155"/>
              <w:marRight w:val="0"/>
              <w:marTop w:val="0"/>
              <w:marBottom w:val="0"/>
              <w:divBdr>
                <w:top w:val="none" w:sz="0" w:space="0" w:color="auto"/>
                <w:left w:val="none" w:sz="0" w:space="0" w:color="auto"/>
                <w:bottom w:val="none" w:sz="0" w:space="0" w:color="auto"/>
                <w:right w:val="none" w:sz="0" w:space="0" w:color="auto"/>
              </w:divBdr>
            </w:div>
            <w:div w:id="1013191935">
              <w:marLeft w:val="1155"/>
              <w:marRight w:val="0"/>
              <w:marTop w:val="0"/>
              <w:marBottom w:val="0"/>
              <w:divBdr>
                <w:top w:val="none" w:sz="0" w:space="0" w:color="auto"/>
                <w:left w:val="none" w:sz="0" w:space="0" w:color="auto"/>
                <w:bottom w:val="none" w:sz="0" w:space="0" w:color="auto"/>
                <w:right w:val="none" w:sz="0" w:space="0" w:color="auto"/>
              </w:divBdr>
            </w:div>
            <w:div w:id="2120371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812462">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31970">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276284">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68518">
      <w:bodyDiv w:val="1"/>
      <w:marLeft w:val="0"/>
      <w:marRight w:val="0"/>
      <w:marTop w:val="0"/>
      <w:marBottom w:val="0"/>
      <w:divBdr>
        <w:top w:val="none" w:sz="0" w:space="0" w:color="auto"/>
        <w:left w:val="none" w:sz="0" w:space="0" w:color="auto"/>
        <w:bottom w:val="none" w:sz="0" w:space="0" w:color="auto"/>
        <w:right w:val="none" w:sz="0" w:space="0" w:color="auto"/>
      </w:divBdr>
      <w:divsChild>
        <w:div w:id="432018247">
          <w:marLeft w:val="0"/>
          <w:marRight w:val="0"/>
          <w:marTop w:val="0"/>
          <w:marBottom w:val="0"/>
          <w:divBdr>
            <w:top w:val="none" w:sz="0" w:space="0" w:color="auto"/>
            <w:left w:val="none" w:sz="0" w:space="0" w:color="auto"/>
            <w:bottom w:val="none" w:sz="0" w:space="0" w:color="auto"/>
            <w:right w:val="none" w:sz="0" w:space="0" w:color="auto"/>
          </w:divBdr>
        </w:div>
        <w:div w:id="1545023024">
          <w:marLeft w:val="0"/>
          <w:marRight w:val="0"/>
          <w:marTop w:val="150"/>
          <w:marBottom w:val="0"/>
          <w:divBdr>
            <w:top w:val="none" w:sz="0" w:space="0" w:color="auto"/>
            <w:left w:val="none" w:sz="0" w:space="0" w:color="auto"/>
            <w:bottom w:val="none" w:sz="0" w:space="0" w:color="auto"/>
            <w:right w:val="none" w:sz="0" w:space="0" w:color="auto"/>
          </w:divBdr>
          <w:divsChild>
            <w:div w:id="1979190834">
              <w:marLeft w:val="1155"/>
              <w:marRight w:val="0"/>
              <w:marTop w:val="0"/>
              <w:marBottom w:val="0"/>
              <w:divBdr>
                <w:top w:val="none" w:sz="0" w:space="0" w:color="auto"/>
                <w:left w:val="none" w:sz="0" w:space="0" w:color="auto"/>
                <w:bottom w:val="none" w:sz="0" w:space="0" w:color="auto"/>
                <w:right w:val="none" w:sz="0" w:space="0" w:color="auto"/>
              </w:divBdr>
            </w:div>
            <w:div w:id="359404334">
              <w:marLeft w:val="1155"/>
              <w:marRight w:val="0"/>
              <w:marTop w:val="0"/>
              <w:marBottom w:val="0"/>
              <w:divBdr>
                <w:top w:val="none" w:sz="0" w:space="0" w:color="auto"/>
                <w:left w:val="none" w:sz="0" w:space="0" w:color="auto"/>
                <w:bottom w:val="none" w:sz="0" w:space="0" w:color="auto"/>
                <w:right w:val="none" w:sz="0" w:space="0" w:color="auto"/>
              </w:divBdr>
            </w:div>
            <w:div w:id="1283197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547383">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8816525">
      <w:bodyDiv w:val="1"/>
      <w:marLeft w:val="0"/>
      <w:marRight w:val="0"/>
      <w:marTop w:val="0"/>
      <w:marBottom w:val="0"/>
      <w:divBdr>
        <w:top w:val="none" w:sz="0" w:space="0" w:color="auto"/>
        <w:left w:val="none" w:sz="0" w:space="0" w:color="auto"/>
        <w:bottom w:val="none" w:sz="0" w:space="0" w:color="auto"/>
        <w:right w:val="none" w:sz="0" w:space="0" w:color="auto"/>
      </w:divBdr>
      <w:divsChild>
        <w:div w:id="24333528">
          <w:marLeft w:val="0"/>
          <w:marRight w:val="0"/>
          <w:marTop w:val="0"/>
          <w:marBottom w:val="0"/>
          <w:divBdr>
            <w:top w:val="none" w:sz="0" w:space="0" w:color="auto"/>
            <w:left w:val="none" w:sz="0" w:space="0" w:color="auto"/>
            <w:bottom w:val="none" w:sz="0" w:space="0" w:color="auto"/>
            <w:right w:val="none" w:sz="0" w:space="0" w:color="auto"/>
          </w:divBdr>
        </w:div>
        <w:div w:id="1452899927">
          <w:marLeft w:val="0"/>
          <w:marRight w:val="0"/>
          <w:marTop w:val="150"/>
          <w:marBottom w:val="0"/>
          <w:divBdr>
            <w:top w:val="none" w:sz="0" w:space="0" w:color="auto"/>
            <w:left w:val="none" w:sz="0" w:space="0" w:color="auto"/>
            <w:bottom w:val="none" w:sz="0" w:space="0" w:color="auto"/>
            <w:right w:val="none" w:sz="0" w:space="0" w:color="auto"/>
          </w:divBdr>
          <w:divsChild>
            <w:div w:id="1927037361">
              <w:marLeft w:val="1155"/>
              <w:marRight w:val="0"/>
              <w:marTop w:val="0"/>
              <w:marBottom w:val="0"/>
              <w:divBdr>
                <w:top w:val="none" w:sz="0" w:space="0" w:color="auto"/>
                <w:left w:val="none" w:sz="0" w:space="0" w:color="auto"/>
                <w:bottom w:val="none" w:sz="0" w:space="0" w:color="auto"/>
                <w:right w:val="none" w:sz="0" w:space="0" w:color="auto"/>
              </w:divBdr>
            </w:div>
            <w:div w:id="1080179964">
              <w:marLeft w:val="1155"/>
              <w:marRight w:val="0"/>
              <w:marTop w:val="0"/>
              <w:marBottom w:val="0"/>
              <w:divBdr>
                <w:top w:val="none" w:sz="0" w:space="0" w:color="auto"/>
                <w:left w:val="none" w:sz="0" w:space="0" w:color="auto"/>
                <w:bottom w:val="none" w:sz="0" w:space="0" w:color="auto"/>
                <w:right w:val="none" w:sz="0" w:space="0" w:color="auto"/>
              </w:divBdr>
            </w:div>
            <w:div w:id="60577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586294">
      <w:bodyDiv w:val="1"/>
      <w:marLeft w:val="0"/>
      <w:marRight w:val="0"/>
      <w:marTop w:val="0"/>
      <w:marBottom w:val="0"/>
      <w:divBdr>
        <w:top w:val="none" w:sz="0" w:space="0" w:color="auto"/>
        <w:left w:val="none" w:sz="0" w:space="0" w:color="auto"/>
        <w:bottom w:val="none" w:sz="0" w:space="0" w:color="auto"/>
        <w:right w:val="none" w:sz="0" w:space="0" w:color="auto"/>
      </w:divBdr>
      <w:divsChild>
        <w:div w:id="1321352838">
          <w:marLeft w:val="0"/>
          <w:marRight w:val="0"/>
          <w:marTop w:val="0"/>
          <w:marBottom w:val="0"/>
          <w:divBdr>
            <w:top w:val="none" w:sz="0" w:space="0" w:color="auto"/>
            <w:left w:val="none" w:sz="0" w:space="0" w:color="auto"/>
            <w:bottom w:val="none" w:sz="0" w:space="0" w:color="auto"/>
            <w:right w:val="none" w:sz="0" w:space="0" w:color="auto"/>
          </w:divBdr>
        </w:div>
        <w:div w:id="1646854871">
          <w:marLeft w:val="0"/>
          <w:marRight w:val="0"/>
          <w:marTop w:val="150"/>
          <w:marBottom w:val="0"/>
          <w:divBdr>
            <w:top w:val="none" w:sz="0" w:space="0" w:color="auto"/>
            <w:left w:val="none" w:sz="0" w:space="0" w:color="auto"/>
            <w:bottom w:val="none" w:sz="0" w:space="0" w:color="auto"/>
            <w:right w:val="none" w:sz="0" w:space="0" w:color="auto"/>
          </w:divBdr>
          <w:divsChild>
            <w:div w:id="1145854386">
              <w:marLeft w:val="1155"/>
              <w:marRight w:val="0"/>
              <w:marTop w:val="0"/>
              <w:marBottom w:val="0"/>
              <w:divBdr>
                <w:top w:val="none" w:sz="0" w:space="0" w:color="auto"/>
                <w:left w:val="none" w:sz="0" w:space="0" w:color="auto"/>
                <w:bottom w:val="none" w:sz="0" w:space="0" w:color="auto"/>
                <w:right w:val="none" w:sz="0" w:space="0" w:color="auto"/>
              </w:divBdr>
            </w:div>
            <w:div w:id="630406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396271">
      <w:bodyDiv w:val="1"/>
      <w:marLeft w:val="0"/>
      <w:marRight w:val="0"/>
      <w:marTop w:val="0"/>
      <w:marBottom w:val="0"/>
      <w:divBdr>
        <w:top w:val="none" w:sz="0" w:space="0" w:color="auto"/>
        <w:left w:val="none" w:sz="0" w:space="0" w:color="auto"/>
        <w:bottom w:val="none" w:sz="0" w:space="0" w:color="auto"/>
        <w:right w:val="none" w:sz="0" w:space="0" w:color="auto"/>
      </w:divBdr>
      <w:divsChild>
        <w:div w:id="1708069878">
          <w:marLeft w:val="0"/>
          <w:marRight w:val="0"/>
          <w:marTop w:val="0"/>
          <w:marBottom w:val="0"/>
          <w:divBdr>
            <w:top w:val="none" w:sz="0" w:space="0" w:color="auto"/>
            <w:left w:val="none" w:sz="0" w:space="0" w:color="auto"/>
            <w:bottom w:val="none" w:sz="0" w:space="0" w:color="auto"/>
            <w:right w:val="none" w:sz="0" w:space="0" w:color="auto"/>
          </w:divBdr>
        </w:div>
        <w:div w:id="1637221960">
          <w:marLeft w:val="0"/>
          <w:marRight w:val="0"/>
          <w:marTop w:val="150"/>
          <w:marBottom w:val="0"/>
          <w:divBdr>
            <w:top w:val="none" w:sz="0" w:space="0" w:color="auto"/>
            <w:left w:val="none" w:sz="0" w:space="0" w:color="auto"/>
            <w:bottom w:val="none" w:sz="0" w:space="0" w:color="auto"/>
            <w:right w:val="none" w:sz="0" w:space="0" w:color="auto"/>
          </w:divBdr>
          <w:divsChild>
            <w:div w:id="370426122">
              <w:marLeft w:val="1155"/>
              <w:marRight w:val="0"/>
              <w:marTop w:val="0"/>
              <w:marBottom w:val="0"/>
              <w:divBdr>
                <w:top w:val="none" w:sz="0" w:space="0" w:color="auto"/>
                <w:left w:val="none" w:sz="0" w:space="0" w:color="auto"/>
                <w:bottom w:val="none" w:sz="0" w:space="0" w:color="auto"/>
                <w:right w:val="none" w:sz="0" w:space="0" w:color="auto"/>
              </w:divBdr>
            </w:div>
            <w:div w:id="633174112">
              <w:marLeft w:val="1155"/>
              <w:marRight w:val="0"/>
              <w:marTop w:val="0"/>
              <w:marBottom w:val="0"/>
              <w:divBdr>
                <w:top w:val="none" w:sz="0" w:space="0" w:color="auto"/>
                <w:left w:val="none" w:sz="0" w:space="0" w:color="auto"/>
                <w:bottom w:val="none" w:sz="0" w:space="0" w:color="auto"/>
                <w:right w:val="none" w:sz="0" w:space="0" w:color="auto"/>
              </w:divBdr>
            </w:div>
            <w:div w:id="403718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0898407">
      <w:bodyDiv w:val="1"/>
      <w:marLeft w:val="0"/>
      <w:marRight w:val="0"/>
      <w:marTop w:val="0"/>
      <w:marBottom w:val="0"/>
      <w:divBdr>
        <w:top w:val="none" w:sz="0" w:space="0" w:color="auto"/>
        <w:left w:val="none" w:sz="0" w:space="0" w:color="auto"/>
        <w:bottom w:val="none" w:sz="0" w:space="0" w:color="auto"/>
        <w:right w:val="none" w:sz="0" w:space="0" w:color="auto"/>
      </w:divBdr>
      <w:divsChild>
        <w:div w:id="1481917864">
          <w:marLeft w:val="0"/>
          <w:marRight w:val="0"/>
          <w:marTop w:val="0"/>
          <w:marBottom w:val="0"/>
          <w:divBdr>
            <w:top w:val="none" w:sz="0" w:space="0" w:color="auto"/>
            <w:left w:val="none" w:sz="0" w:space="0" w:color="auto"/>
            <w:bottom w:val="none" w:sz="0" w:space="0" w:color="auto"/>
            <w:right w:val="none" w:sz="0" w:space="0" w:color="auto"/>
          </w:divBdr>
        </w:div>
        <w:div w:id="1354384042">
          <w:marLeft w:val="0"/>
          <w:marRight w:val="0"/>
          <w:marTop w:val="150"/>
          <w:marBottom w:val="0"/>
          <w:divBdr>
            <w:top w:val="none" w:sz="0" w:space="0" w:color="auto"/>
            <w:left w:val="none" w:sz="0" w:space="0" w:color="auto"/>
            <w:bottom w:val="none" w:sz="0" w:space="0" w:color="auto"/>
            <w:right w:val="none" w:sz="0" w:space="0" w:color="auto"/>
          </w:divBdr>
          <w:divsChild>
            <w:div w:id="183712637">
              <w:marLeft w:val="1155"/>
              <w:marRight w:val="0"/>
              <w:marTop w:val="0"/>
              <w:marBottom w:val="0"/>
              <w:divBdr>
                <w:top w:val="none" w:sz="0" w:space="0" w:color="auto"/>
                <w:left w:val="none" w:sz="0" w:space="0" w:color="auto"/>
                <w:bottom w:val="none" w:sz="0" w:space="0" w:color="auto"/>
                <w:right w:val="none" w:sz="0" w:space="0" w:color="auto"/>
              </w:divBdr>
            </w:div>
            <w:div w:id="1378621206">
              <w:marLeft w:val="1155"/>
              <w:marRight w:val="0"/>
              <w:marTop w:val="0"/>
              <w:marBottom w:val="0"/>
              <w:divBdr>
                <w:top w:val="none" w:sz="0" w:space="0" w:color="auto"/>
                <w:left w:val="none" w:sz="0" w:space="0" w:color="auto"/>
                <w:bottom w:val="none" w:sz="0" w:space="0" w:color="auto"/>
                <w:right w:val="none" w:sz="0" w:space="0" w:color="auto"/>
              </w:divBdr>
            </w:div>
            <w:div w:id="1221939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244399">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18483">
      <w:bodyDiv w:val="1"/>
      <w:marLeft w:val="0"/>
      <w:marRight w:val="0"/>
      <w:marTop w:val="0"/>
      <w:marBottom w:val="0"/>
      <w:divBdr>
        <w:top w:val="none" w:sz="0" w:space="0" w:color="auto"/>
        <w:left w:val="none" w:sz="0" w:space="0" w:color="auto"/>
        <w:bottom w:val="none" w:sz="0" w:space="0" w:color="auto"/>
        <w:right w:val="none" w:sz="0" w:space="0" w:color="auto"/>
      </w:divBdr>
      <w:divsChild>
        <w:div w:id="1363477919">
          <w:marLeft w:val="0"/>
          <w:marRight w:val="0"/>
          <w:marTop w:val="0"/>
          <w:marBottom w:val="0"/>
          <w:divBdr>
            <w:top w:val="none" w:sz="0" w:space="0" w:color="auto"/>
            <w:left w:val="none" w:sz="0" w:space="0" w:color="auto"/>
            <w:bottom w:val="none" w:sz="0" w:space="0" w:color="auto"/>
            <w:right w:val="none" w:sz="0" w:space="0" w:color="auto"/>
          </w:divBdr>
        </w:div>
        <w:div w:id="681392979">
          <w:marLeft w:val="0"/>
          <w:marRight w:val="0"/>
          <w:marTop w:val="150"/>
          <w:marBottom w:val="0"/>
          <w:divBdr>
            <w:top w:val="none" w:sz="0" w:space="0" w:color="auto"/>
            <w:left w:val="none" w:sz="0" w:space="0" w:color="auto"/>
            <w:bottom w:val="none" w:sz="0" w:space="0" w:color="auto"/>
            <w:right w:val="none" w:sz="0" w:space="0" w:color="auto"/>
          </w:divBdr>
          <w:divsChild>
            <w:div w:id="340474854">
              <w:marLeft w:val="1155"/>
              <w:marRight w:val="0"/>
              <w:marTop w:val="0"/>
              <w:marBottom w:val="0"/>
              <w:divBdr>
                <w:top w:val="none" w:sz="0" w:space="0" w:color="auto"/>
                <w:left w:val="none" w:sz="0" w:space="0" w:color="auto"/>
                <w:bottom w:val="none" w:sz="0" w:space="0" w:color="auto"/>
                <w:right w:val="none" w:sz="0" w:space="0" w:color="auto"/>
              </w:divBdr>
            </w:div>
            <w:div w:id="266042289">
              <w:marLeft w:val="1155"/>
              <w:marRight w:val="0"/>
              <w:marTop w:val="0"/>
              <w:marBottom w:val="0"/>
              <w:divBdr>
                <w:top w:val="none" w:sz="0" w:space="0" w:color="auto"/>
                <w:left w:val="none" w:sz="0" w:space="0" w:color="auto"/>
                <w:bottom w:val="none" w:sz="0" w:space="0" w:color="auto"/>
                <w:right w:val="none" w:sz="0" w:space="0" w:color="auto"/>
              </w:divBdr>
            </w:div>
            <w:div w:id="1577016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355759">
      <w:bodyDiv w:val="1"/>
      <w:marLeft w:val="0"/>
      <w:marRight w:val="0"/>
      <w:marTop w:val="0"/>
      <w:marBottom w:val="0"/>
      <w:divBdr>
        <w:top w:val="none" w:sz="0" w:space="0" w:color="auto"/>
        <w:left w:val="none" w:sz="0" w:space="0" w:color="auto"/>
        <w:bottom w:val="none" w:sz="0" w:space="0" w:color="auto"/>
        <w:right w:val="none" w:sz="0" w:space="0" w:color="auto"/>
      </w:divBdr>
      <w:divsChild>
        <w:div w:id="1618946954">
          <w:marLeft w:val="0"/>
          <w:marRight w:val="0"/>
          <w:marTop w:val="0"/>
          <w:marBottom w:val="0"/>
          <w:divBdr>
            <w:top w:val="none" w:sz="0" w:space="0" w:color="auto"/>
            <w:left w:val="none" w:sz="0" w:space="0" w:color="auto"/>
            <w:bottom w:val="none" w:sz="0" w:space="0" w:color="auto"/>
            <w:right w:val="none" w:sz="0" w:space="0" w:color="auto"/>
          </w:divBdr>
        </w:div>
        <w:div w:id="1130170839">
          <w:marLeft w:val="0"/>
          <w:marRight w:val="0"/>
          <w:marTop w:val="150"/>
          <w:marBottom w:val="0"/>
          <w:divBdr>
            <w:top w:val="none" w:sz="0" w:space="0" w:color="auto"/>
            <w:left w:val="none" w:sz="0" w:space="0" w:color="auto"/>
            <w:bottom w:val="none" w:sz="0" w:space="0" w:color="auto"/>
            <w:right w:val="none" w:sz="0" w:space="0" w:color="auto"/>
          </w:divBdr>
          <w:divsChild>
            <w:div w:id="1706295963">
              <w:marLeft w:val="1155"/>
              <w:marRight w:val="0"/>
              <w:marTop w:val="0"/>
              <w:marBottom w:val="0"/>
              <w:divBdr>
                <w:top w:val="none" w:sz="0" w:space="0" w:color="auto"/>
                <w:left w:val="none" w:sz="0" w:space="0" w:color="auto"/>
                <w:bottom w:val="none" w:sz="0" w:space="0" w:color="auto"/>
                <w:right w:val="none" w:sz="0" w:space="0" w:color="auto"/>
              </w:divBdr>
            </w:div>
            <w:div w:id="1887137328">
              <w:marLeft w:val="1155"/>
              <w:marRight w:val="0"/>
              <w:marTop w:val="0"/>
              <w:marBottom w:val="0"/>
              <w:divBdr>
                <w:top w:val="none" w:sz="0" w:space="0" w:color="auto"/>
                <w:left w:val="none" w:sz="0" w:space="0" w:color="auto"/>
                <w:bottom w:val="none" w:sz="0" w:space="0" w:color="auto"/>
                <w:right w:val="none" w:sz="0" w:space="0" w:color="auto"/>
              </w:divBdr>
            </w:div>
            <w:div w:id="1032417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01232">
      <w:bodyDiv w:val="1"/>
      <w:marLeft w:val="0"/>
      <w:marRight w:val="0"/>
      <w:marTop w:val="0"/>
      <w:marBottom w:val="0"/>
      <w:divBdr>
        <w:top w:val="none" w:sz="0" w:space="0" w:color="auto"/>
        <w:left w:val="none" w:sz="0" w:space="0" w:color="auto"/>
        <w:bottom w:val="none" w:sz="0" w:space="0" w:color="auto"/>
        <w:right w:val="none" w:sz="0" w:space="0" w:color="auto"/>
      </w:divBdr>
      <w:divsChild>
        <w:div w:id="1675258379">
          <w:marLeft w:val="0"/>
          <w:marRight w:val="0"/>
          <w:marTop w:val="0"/>
          <w:marBottom w:val="0"/>
          <w:divBdr>
            <w:top w:val="none" w:sz="0" w:space="0" w:color="auto"/>
            <w:left w:val="none" w:sz="0" w:space="0" w:color="auto"/>
            <w:bottom w:val="none" w:sz="0" w:space="0" w:color="auto"/>
            <w:right w:val="none" w:sz="0" w:space="0" w:color="auto"/>
          </w:divBdr>
        </w:div>
        <w:div w:id="849685467">
          <w:marLeft w:val="0"/>
          <w:marRight w:val="0"/>
          <w:marTop w:val="150"/>
          <w:marBottom w:val="0"/>
          <w:divBdr>
            <w:top w:val="none" w:sz="0" w:space="0" w:color="auto"/>
            <w:left w:val="none" w:sz="0" w:space="0" w:color="auto"/>
            <w:bottom w:val="none" w:sz="0" w:space="0" w:color="auto"/>
            <w:right w:val="none" w:sz="0" w:space="0" w:color="auto"/>
          </w:divBdr>
          <w:divsChild>
            <w:div w:id="1905138799">
              <w:marLeft w:val="1155"/>
              <w:marRight w:val="0"/>
              <w:marTop w:val="0"/>
              <w:marBottom w:val="0"/>
              <w:divBdr>
                <w:top w:val="none" w:sz="0" w:space="0" w:color="auto"/>
                <w:left w:val="none" w:sz="0" w:space="0" w:color="auto"/>
                <w:bottom w:val="none" w:sz="0" w:space="0" w:color="auto"/>
                <w:right w:val="none" w:sz="0" w:space="0" w:color="auto"/>
              </w:divBdr>
            </w:div>
            <w:div w:id="1443769990">
              <w:marLeft w:val="1155"/>
              <w:marRight w:val="0"/>
              <w:marTop w:val="0"/>
              <w:marBottom w:val="0"/>
              <w:divBdr>
                <w:top w:val="none" w:sz="0" w:space="0" w:color="auto"/>
                <w:left w:val="none" w:sz="0" w:space="0" w:color="auto"/>
                <w:bottom w:val="none" w:sz="0" w:space="0" w:color="auto"/>
                <w:right w:val="none" w:sz="0" w:space="0" w:color="auto"/>
              </w:divBdr>
            </w:div>
            <w:div w:id="1654486102">
              <w:marLeft w:val="1155"/>
              <w:marRight w:val="0"/>
              <w:marTop w:val="0"/>
              <w:marBottom w:val="0"/>
              <w:divBdr>
                <w:top w:val="none" w:sz="0" w:space="0" w:color="auto"/>
                <w:left w:val="none" w:sz="0" w:space="0" w:color="auto"/>
                <w:bottom w:val="none" w:sz="0" w:space="0" w:color="auto"/>
                <w:right w:val="none" w:sz="0" w:space="0" w:color="auto"/>
              </w:divBdr>
            </w:div>
          </w:divsChild>
        </w:div>
        <w:div w:id="406071079">
          <w:marLeft w:val="0"/>
          <w:marRight w:val="0"/>
          <w:marTop w:val="0"/>
          <w:marBottom w:val="0"/>
          <w:divBdr>
            <w:top w:val="none" w:sz="0" w:space="0" w:color="auto"/>
            <w:left w:val="none" w:sz="0" w:space="0" w:color="auto"/>
            <w:bottom w:val="none" w:sz="0" w:space="0" w:color="auto"/>
            <w:right w:val="none" w:sz="0" w:space="0" w:color="auto"/>
          </w:divBdr>
        </w:div>
      </w:divsChild>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476260">
      <w:bodyDiv w:val="1"/>
      <w:marLeft w:val="0"/>
      <w:marRight w:val="0"/>
      <w:marTop w:val="0"/>
      <w:marBottom w:val="0"/>
      <w:divBdr>
        <w:top w:val="none" w:sz="0" w:space="0" w:color="auto"/>
        <w:left w:val="none" w:sz="0" w:space="0" w:color="auto"/>
        <w:bottom w:val="none" w:sz="0" w:space="0" w:color="auto"/>
        <w:right w:val="none" w:sz="0" w:space="0" w:color="auto"/>
      </w:divBdr>
      <w:divsChild>
        <w:div w:id="1288123448">
          <w:marLeft w:val="0"/>
          <w:marRight w:val="0"/>
          <w:marTop w:val="0"/>
          <w:marBottom w:val="0"/>
          <w:divBdr>
            <w:top w:val="none" w:sz="0" w:space="0" w:color="auto"/>
            <w:left w:val="none" w:sz="0" w:space="0" w:color="auto"/>
            <w:bottom w:val="none" w:sz="0" w:space="0" w:color="auto"/>
            <w:right w:val="none" w:sz="0" w:space="0" w:color="auto"/>
          </w:divBdr>
        </w:div>
        <w:div w:id="213084121">
          <w:marLeft w:val="0"/>
          <w:marRight w:val="0"/>
          <w:marTop w:val="150"/>
          <w:marBottom w:val="0"/>
          <w:divBdr>
            <w:top w:val="none" w:sz="0" w:space="0" w:color="auto"/>
            <w:left w:val="none" w:sz="0" w:space="0" w:color="auto"/>
            <w:bottom w:val="none" w:sz="0" w:space="0" w:color="auto"/>
            <w:right w:val="none" w:sz="0" w:space="0" w:color="auto"/>
          </w:divBdr>
          <w:divsChild>
            <w:div w:id="787547633">
              <w:marLeft w:val="1155"/>
              <w:marRight w:val="0"/>
              <w:marTop w:val="0"/>
              <w:marBottom w:val="0"/>
              <w:divBdr>
                <w:top w:val="none" w:sz="0" w:space="0" w:color="auto"/>
                <w:left w:val="none" w:sz="0" w:space="0" w:color="auto"/>
                <w:bottom w:val="none" w:sz="0" w:space="0" w:color="auto"/>
                <w:right w:val="none" w:sz="0" w:space="0" w:color="auto"/>
              </w:divBdr>
            </w:div>
            <w:div w:id="101459636">
              <w:marLeft w:val="1155"/>
              <w:marRight w:val="0"/>
              <w:marTop w:val="0"/>
              <w:marBottom w:val="0"/>
              <w:divBdr>
                <w:top w:val="none" w:sz="0" w:space="0" w:color="auto"/>
                <w:left w:val="none" w:sz="0" w:space="0" w:color="auto"/>
                <w:bottom w:val="none" w:sz="0" w:space="0" w:color="auto"/>
                <w:right w:val="none" w:sz="0" w:space="0" w:color="auto"/>
              </w:divBdr>
            </w:div>
            <w:div w:id="1404109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089">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7323">
      <w:bodyDiv w:val="1"/>
      <w:marLeft w:val="0"/>
      <w:marRight w:val="0"/>
      <w:marTop w:val="0"/>
      <w:marBottom w:val="0"/>
      <w:divBdr>
        <w:top w:val="none" w:sz="0" w:space="0" w:color="auto"/>
        <w:left w:val="none" w:sz="0" w:space="0" w:color="auto"/>
        <w:bottom w:val="none" w:sz="0" w:space="0" w:color="auto"/>
        <w:right w:val="none" w:sz="0" w:space="0" w:color="auto"/>
      </w:divBdr>
      <w:divsChild>
        <w:div w:id="757139417">
          <w:marLeft w:val="0"/>
          <w:marRight w:val="0"/>
          <w:marTop w:val="0"/>
          <w:marBottom w:val="0"/>
          <w:divBdr>
            <w:top w:val="none" w:sz="0" w:space="0" w:color="auto"/>
            <w:left w:val="none" w:sz="0" w:space="0" w:color="auto"/>
            <w:bottom w:val="none" w:sz="0" w:space="0" w:color="auto"/>
            <w:right w:val="none" w:sz="0" w:space="0" w:color="auto"/>
          </w:divBdr>
        </w:div>
        <w:div w:id="1349062530">
          <w:marLeft w:val="0"/>
          <w:marRight w:val="0"/>
          <w:marTop w:val="150"/>
          <w:marBottom w:val="0"/>
          <w:divBdr>
            <w:top w:val="none" w:sz="0" w:space="0" w:color="auto"/>
            <w:left w:val="none" w:sz="0" w:space="0" w:color="auto"/>
            <w:bottom w:val="none" w:sz="0" w:space="0" w:color="auto"/>
            <w:right w:val="none" w:sz="0" w:space="0" w:color="auto"/>
          </w:divBdr>
          <w:divsChild>
            <w:div w:id="347759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5706756">
      <w:bodyDiv w:val="1"/>
      <w:marLeft w:val="0"/>
      <w:marRight w:val="0"/>
      <w:marTop w:val="0"/>
      <w:marBottom w:val="0"/>
      <w:divBdr>
        <w:top w:val="none" w:sz="0" w:space="0" w:color="auto"/>
        <w:left w:val="none" w:sz="0" w:space="0" w:color="auto"/>
        <w:bottom w:val="none" w:sz="0" w:space="0" w:color="auto"/>
        <w:right w:val="none" w:sz="0" w:space="0" w:color="auto"/>
      </w:divBdr>
      <w:divsChild>
        <w:div w:id="263416287">
          <w:marLeft w:val="0"/>
          <w:marRight w:val="0"/>
          <w:marTop w:val="0"/>
          <w:marBottom w:val="0"/>
          <w:divBdr>
            <w:top w:val="none" w:sz="0" w:space="0" w:color="auto"/>
            <w:left w:val="none" w:sz="0" w:space="0" w:color="auto"/>
            <w:bottom w:val="none" w:sz="0" w:space="0" w:color="auto"/>
            <w:right w:val="none" w:sz="0" w:space="0" w:color="auto"/>
          </w:divBdr>
        </w:div>
        <w:div w:id="357434388">
          <w:marLeft w:val="0"/>
          <w:marRight w:val="0"/>
          <w:marTop w:val="150"/>
          <w:marBottom w:val="0"/>
          <w:divBdr>
            <w:top w:val="none" w:sz="0" w:space="0" w:color="auto"/>
            <w:left w:val="none" w:sz="0" w:space="0" w:color="auto"/>
            <w:bottom w:val="none" w:sz="0" w:space="0" w:color="auto"/>
            <w:right w:val="none" w:sz="0" w:space="0" w:color="auto"/>
          </w:divBdr>
          <w:divsChild>
            <w:div w:id="1800341677">
              <w:marLeft w:val="1155"/>
              <w:marRight w:val="0"/>
              <w:marTop w:val="0"/>
              <w:marBottom w:val="0"/>
              <w:divBdr>
                <w:top w:val="none" w:sz="0" w:space="0" w:color="auto"/>
                <w:left w:val="none" w:sz="0" w:space="0" w:color="auto"/>
                <w:bottom w:val="none" w:sz="0" w:space="0" w:color="auto"/>
                <w:right w:val="none" w:sz="0" w:space="0" w:color="auto"/>
              </w:divBdr>
            </w:div>
            <w:div w:id="1490440925">
              <w:marLeft w:val="1155"/>
              <w:marRight w:val="0"/>
              <w:marTop w:val="0"/>
              <w:marBottom w:val="0"/>
              <w:divBdr>
                <w:top w:val="none" w:sz="0" w:space="0" w:color="auto"/>
                <w:left w:val="none" w:sz="0" w:space="0" w:color="auto"/>
                <w:bottom w:val="none" w:sz="0" w:space="0" w:color="auto"/>
                <w:right w:val="none" w:sz="0" w:space="0" w:color="auto"/>
              </w:divBdr>
            </w:div>
            <w:div w:id="25960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32341">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5862">
      <w:bodyDiv w:val="1"/>
      <w:marLeft w:val="0"/>
      <w:marRight w:val="0"/>
      <w:marTop w:val="0"/>
      <w:marBottom w:val="0"/>
      <w:divBdr>
        <w:top w:val="none" w:sz="0" w:space="0" w:color="auto"/>
        <w:left w:val="none" w:sz="0" w:space="0" w:color="auto"/>
        <w:bottom w:val="none" w:sz="0" w:space="0" w:color="auto"/>
        <w:right w:val="none" w:sz="0" w:space="0" w:color="auto"/>
      </w:divBdr>
      <w:divsChild>
        <w:div w:id="801702254">
          <w:marLeft w:val="0"/>
          <w:marRight w:val="0"/>
          <w:marTop w:val="0"/>
          <w:marBottom w:val="0"/>
          <w:divBdr>
            <w:top w:val="none" w:sz="0" w:space="0" w:color="auto"/>
            <w:left w:val="none" w:sz="0" w:space="0" w:color="auto"/>
            <w:bottom w:val="none" w:sz="0" w:space="0" w:color="auto"/>
            <w:right w:val="none" w:sz="0" w:space="0" w:color="auto"/>
          </w:divBdr>
        </w:div>
        <w:div w:id="954673225">
          <w:marLeft w:val="0"/>
          <w:marRight w:val="0"/>
          <w:marTop w:val="150"/>
          <w:marBottom w:val="0"/>
          <w:divBdr>
            <w:top w:val="none" w:sz="0" w:space="0" w:color="auto"/>
            <w:left w:val="none" w:sz="0" w:space="0" w:color="auto"/>
            <w:bottom w:val="none" w:sz="0" w:space="0" w:color="auto"/>
            <w:right w:val="none" w:sz="0" w:space="0" w:color="auto"/>
          </w:divBdr>
          <w:divsChild>
            <w:div w:id="986937946">
              <w:marLeft w:val="1155"/>
              <w:marRight w:val="0"/>
              <w:marTop w:val="0"/>
              <w:marBottom w:val="0"/>
              <w:divBdr>
                <w:top w:val="none" w:sz="0" w:space="0" w:color="auto"/>
                <w:left w:val="none" w:sz="0" w:space="0" w:color="auto"/>
                <w:bottom w:val="none" w:sz="0" w:space="0" w:color="auto"/>
                <w:right w:val="none" w:sz="0" w:space="0" w:color="auto"/>
              </w:divBdr>
            </w:div>
            <w:div w:id="2084403466">
              <w:marLeft w:val="1155"/>
              <w:marRight w:val="0"/>
              <w:marTop w:val="0"/>
              <w:marBottom w:val="0"/>
              <w:divBdr>
                <w:top w:val="none" w:sz="0" w:space="0" w:color="auto"/>
                <w:left w:val="none" w:sz="0" w:space="0" w:color="auto"/>
                <w:bottom w:val="none" w:sz="0" w:space="0" w:color="auto"/>
                <w:right w:val="none" w:sz="0" w:space="0" w:color="auto"/>
              </w:divBdr>
            </w:div>
            <w:div w:id="62613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3094">
      <w:bodyDiv w:val="1"/>
      <w:marLeft w:val="0"/>
      <w:marRight w:val="0"/>
      <w:marTop w:val="0"/>
      <w:marBottom w:val="0"/>
      <w:divBdr>
        <w:top w:val="none" w:sz="0" w:space="0" w:color="auto"/>
        <w:left w:val="none" w:sz="0" w:space="0" w:color="auto"/>
        <w:bottom w:val="none" w:sz="0" w:space="0" w:color="auto"/>
        <w:right w:val="none" w:sz="0" w:space="0" w:color="auto"/>
      </w:divBdr>
      <w:divsChild>
        <w:div w:id="2065370139">
          <w:marLeft w:val="0"/>
          <w:marRight w:val="0"/>
          <w:marTop w:val="0"/>
          <w:marBottom w:val="0"/>
          <w:divBdr>
            <w:top w:val="none" w:sz="0" w:space="0" w:color="auto"/>
            <w:left w:val="none" w:sz="0" w:space="0" w:color="auto"/>
            <w:bottom w:val="none" w:sz="0" w:space="0" w:color="auto"/>
            <w:right w:val="none" w:sz="0" w:space="0" w:color="auto"/>
          </w:divBdr>
        </w:div>
        <w:div w:id="696849560">
          <w:marLeft w:val="0"/>
          <w:marRight w:val="0"/>
          <w:marTop w:val="150"/>
          <w:marBottom w:val="0"/>
          <w:divBdr>
            <w:top w:val="none" w:sz="0" w:space="0" w:color="auto"/>
            <w:left w:val="none" w:sz="0" w:space="0" w:color="auto"/>
            <w:bottom w:val="none" w:sz="0" w:space="0" w:color="auto"/>
            <w:right w:val="none" w:sz="0" w:space="0" w:color="auto"/>
          </w:divBdr>
          <w:divsChild>
            <w:div w:id="833034640">
              <w:marLeft w:val="1155"/>
              <w:marRight w:val="0"/>
              <w:marTop w:val="0"/>
              <w:marBottom w:val="0"/>
              <w:divBdr>
                <w:top w:val="none" w:sz="0" w:space="0" w:color="auto"/>
                <w:left w:val="none" w:sz="0" w:space="0" w:color="auto"/>
                <w:bottom w:val="none" w:sz="0" w:space="0" w:color="auto"/>
                <w:right w:val="none" w:sz="0" w:space="0" w:color="auto"/>
              </w:divBdr>
            </w:div>
            <w:div w:id="924069135">
              <w:marLeft w:val="1155"/>
              <w:marRight w:val="0"/>
              <w:marTop w:val="0"/>
              <w:marBottom w:val="0"/>
              <w:divBdr>
                <w:top w:val="none" w:sz="0" w:space="0" w:color="auto"/>
                <w:left w:val="none" w:sz="0" w:space="0" w:color="auto"/>
                <w:bottom w:val="none" w:sz="0" w:space="0" w:color="auto"/>
                <w:right w:val="none" w:sz="0" w:space="0" w:color="auto"/>
              </w:divBdr>
            </w:div>
            <w:div w:id="80269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754997">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91207">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333262">
      <w:bodyDiv w:val="1"/>
      <w:marLeft w:val="0"/>
      <w:marRight w:val="0"/>
      <w:marTop w:val="0"/>
      <w:marBottom w:val="0"/>
      <w:divBdr>
        <w:top w:val="none" w:sz="0" w:space="0" w:color="auto"/>
        <w:left w:val="none" w:sz="0" w:space="0" w:color="auto"/>
        <w:bottom w:val="none" w:sz="0" w:space="0" w:color="auto"/>
        <w:right w:val="none" w:sz="0" w:space="0" w:color="auto"/>
      </w:divBdr>
      <w:divsChild>
        <w:div w:id="1438989902">
          <w:marLeft w:val="0"/>
          <w:marRight w:val="0"/>
          <w:marTop w:val="0"/>
          <w:marBottom w:val="0"/>
          <w:divBdr>
            <w:top w:val="none" w:sz="0" w:space="0" w:color="auto"/>
            <w:left w:val="none" w:sz="0" w:space="0" w:color="auto"/>
            <w:bottom w:val="none" w:sz="0" w:space="0" w:color="auto"/>
            <w:right w:val="none" w:sz="0" w:space="0" w:color="auto"/>
          </w:divBdr>
        </w:div>
        <w:div w:id="1619098039">
          <w:marLeft w:val="0"/>
          <w:marRight w:val="0"/>
          <w:marTop w:val="150"/>
          <w:marBottom w:val="0"/>
          <w:divBdr>
            <w:top w:val="none" w:sz="0" w:space="0" w:color="auto"/>
            <w:left w:val="none" w:sz="0" w:space="0" w:color="auto"/>
            <w:bottom w:val="none" w:sz="0" w:space="0" w:color="auto"/>
            <w:right w:val="none" w:sz="0" w:space="0" w:color="auto"/>
          </w:divBdr>
          <w:divsChild>
            <w:div w:id="1222790820">
              <w:marLeft w:val="1155"/>
              <w:marRight w:val="0"/>
              <w:marTop w:val="0"/>
              <w:marBottom w:val="0"/>
              <w:divBdr>
                <w:top w:val="none" w:sz="0" w:space="0" w:color="auto"/>
                <w:left w:val="none" w:sz="0" w:space="0" w:color="auto"/>
                <w:bottom w:val="none" w:sz="0" w:space="0" w:color="auto"/>
                <w:right w:val="none" w:sz="0" w:space="0" w:color="auto"/>
              </w:divBdr>
            </w:div>
            <w:div w:id="4481671">
              <w:marLeft w:val="1155"/>
              <w:marRight w:val="0"/>
              <w:marTop w:val="0"/>
              <w:marBottom w:val="0"/>
              <w:divBdr>
                <w:top w:val="none" w:sz="0" w:space="0" w:color="auto"/>
                <w:left w:val="none" w:sz="0" w:space="0" w:color="auto"/>
                <w:bottom w:val="none" w:sz="0" w:space="0" w:color="auto"/>
                <w:right w:val="none" w:sz="0" w:space="0" w:color="auto"/>
              </w:divBdr>
            </w:div>
            <w:div w:id="197710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2230">
      <w:bodyDiv w:val="1"/>
      <w:marLeft w:val="0"/>
      <w:marRight w:val="0"/>
      <w:marTop w:val="0"/>
      <w:marBottom w:val="0"/>
      <w:divBdr>
        <w:top w:val="none" w:sz="0" w:space="0" w:color="auto"/>
        <w:left w:val="none" w:sz="0" w:space="0" w:color="auto"/>
        <w:bottom w:val="none" w:sz="0" w:space="0" w:color="auto"/>
        <w:right w:val="none" w:sz="0" w:space="0" w:color="auto"/>
      </w:divBdr>
      <w:divsChild>
        <w:div w:id="734012338">
          <w:marLeft w:val="0"/>
          <w:marRight w:val="0"/>
          <w:marTop w:val="0"/>
          <w:marBottom w:val="0"/>
          <w:divBdr>
            <w:top w:val="none" w:sz="0" w:space="0" w:color="auto"/>
            <w:left w:val="none" w:sz="0" w:space="0" w:color="auto"/>
            <w:bottom w:val="none" w:sz="0" w:space="0" w:color="auto"/>
            <w:right w:val="none" w:sz="0" w:space="0" w:color="auto"/>
          </w:divBdr>
        </w:div>
        <w:div w:id="69623938">
          <w:marLeft w:val="0"/>
          <w:marRight w:val="0"/>
          <w:marTop w:val="150"/>
          <w:marBottom w:val="0"/>
          <w:divBdr>
            <w:top w:val="none" w:sz="0" w:space="0" w:color="auto"/>
            <w:left w:val="none" w:sz="0" w:space="0" w:color="auto"/>
            <w:bottom w:val="none" w:sz="0" w:space="0" w:color="auto"/>
            <w:right w:val="none" w:sz="0" w:space="0" w:color="auto"/>
          </w:divBdr>
          <w:divsChild>
            <w:div w:id="834347170">
              <w:marLeft w:val="1155"/>
              <w:marRight w:val="0"/>
              <w:marTop w:val="0"/>
              <w:marBottom w:val="0"/>
              <w:divBdr>
                <w:top w:val="none" w:sz="0" w:space="0" w:color="auto"/>
                <w:left w:val="none" w:sz="0" w:space="0" w:color="auto"/>
                <w:bottom w:val="none" w:sz="0" w:space="0" w:color="auto"/>
                <w:right w:val="none" w:sz="0" w:space="0" w:color="auto"/>
              </w:divBdr>
            </w:div>
            <w:div w:id="2097091951">
              <w:marLeft w:val="1155"/>
              <w:marRight w:val="0"/>
              <w:marTop w:val="0"/>
              <w:marBottom w:val="0"/>
              <w:divBdr>
                <w:top w:val="none" w:sz="0" w:space="0" w:color="auto"/>
                <w:left w:val="none" w:sz="0" w:space="0" w:color="auto"/>
                <w:bottom w:val="none" w:sz="0" w:space="0" w:color="auto"/>
                <w:right w:val="none" w:sz="0" w:space="0" w:color="auto"/>
              </w:divBdr>
            </w:div>
            <w:div w:id="155427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8957723">
      <w:bodyDiv w:val="1"/>
      <w:marLeft w:val="0"/>
      <w:marRight w:val="0"/>
      <w:marTop w:val="0"/>
      <w:marBottom w:val="0"/>
      <w:divBdr>
        <w:top w:val="none" w:sz="0" w:space="0" w:color="auto"/>
        <w:left w:val="none" w:sz="0" w:space="0" w:color="auto"/>
        <w:bottom w:val="none" w:sz="0" w:space="0" w:color="auto"/>
        <w:right w:val="none" w:sz="0" w:space="0" w:color="auto"/>
      </w:divBdr>
      <w:divsChild>
        <w:div w:id="876743604">
          <w:marLeft w:val="0"/>
          <w:marRight w:val="0"/>
          <w:marTop w:val="0"/>
          <w:marBottom w:val="0"/>
          <w:divBdr>
            <w:top w:val="none" w:sz="0" w:space="0" w:color="auto"/>
            <w:left w:val="none" w:sz="0" w:space="0" w:color="auto"/>
            <w:bottom w:val="none" w:sz="0" w:space="0" w:color="auto"/>
            <w:right w:val="none" w:sz="0" w:space="0" w:color="auto"/>
          </w:divBdr>
        </w:div>
        <w:div w:id="1557158922">
          <w:marLeft w:val="0"/>
          <w:marRight w:val="0"/>
          <w:marTop w:val="150"/>
          <w:marBottom w:val="0"/>
          <w:divBdr>
            <w:top w:val="none" w:sz="0" w:space="0" w:color="auto"/>
            <w:left w:val="none" w:sz="0" w:space="0" w:color="auto"/>
            <w:bottom w:val="none" w:sz="0" w:space="0" w:color="auto"/>
            <w:right w:val="none" w:sz="0" w:space="0" w:color="auto"/>
          </w:divBdr>
          <w:divsChild>
            <w:div w:id="860554671">
              <w:marLeft w:val="1155"/>
              <w:marRight w:val="0"/>
              <w:marTop w:val="0"/>
              <w:marBottom w:val="0"/>
              <w:divBdr>
                <w:top w:val="none" w:sz="0" w:space="0" w:color="auto"/>
                <w:left w:val="none" w:sz="0" w:space="0" w:color="auto"/>
                <w:bottom w:val="none" w:sz="0" w:space="0" w:color="auto"/>
                <w:right w:val="none" w:sz="0" w:space="0" w:color="auto"/>
              </w:divBdr>
            </w:div>
            <w:div w:id="612399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31193">
      <w:bodyDiv w:val="1"/>
      <w:marLeft w:val="0"/>
      <w:marRight w:val="0"/>
      <w:marTop w:val="0"/>
      <w:marBottom w:val="0"/>
      <w:divBdr>
        <w:top w:val="none" w:sz="0" w:space="0" w:color="auto"/>
        <w:left w:val="none" w:sz="0" w:space="0" w:color="auto"/>
        <w:bottom w:val="none" w:sz="0" w:space="0" w:color="auto"/>
        <w:right w:val="none" w:sz="0" w:space="0" w:color="auto"/>
      </w:divBdr>
      <w:divsChild>
        <w:div w:id="976956535">
          <w:marLeft w:val="0"/>
          <w:marRight w:val="0"/>
          <w:marTop w:val="0"/>
          <w:marBottom w:val="0"/>
          <w:divBdr>
            <w:top w:val="none" w:sz="0" w:space="0" w:color="auto"/>
            <w:left w:val="none" w:sz="0" w:space="0" w:color="auto"/>
            <w:bottom w:val="none" w:sz="0" w:space="0" w:color="auto"/>
            <w:right w:val="none" w:sz="0" w:space="0" w:color="auto"/>
          </w:divBdr>
        </w:div>
        <w:div w:id="1621957751">
          <w:marLeft w:val="0"/>
          <w:marRight w:val="0"/>
          <w:marTop w:val="150"/>
          <w:marBottom w:val="0"/>
          <w:divBdr>
            <w:top w:val="none" w:sz="0" w:space="0" w:color="auto"/>
            <w:left w:val="none" w:sz="0" w:space="0" w:color="auto"/>
            <w:bottom w:val="none" w:sz="0" w:space="0" w:color="auto"/>
            <w:right w:val="none" w:sz="0" w:space="0" w:color="auto"/>
          </w:divBdr>
          <w:divsChild>
            <w:div w:id="2001687593">
              <w:marLeft w:val="1155"/>
              <w:marRight w:val="0"/>
              <w:marTop w:val="0"/>
              <w:marBottom w:val="0"/>
              <w:divBdr>
                <w:top w:val="none" w:sz="0" w:space="0" w:color="auto"/>
                <w:left w:val="none" w:sz="0" w:space="0" w:color="auto"/>
                <w:bottom w:val="none" w:sz="0" w:space="0" w:color="auto"/>
                <w:right w:val="none" w:sz="0" w:space="0" w:color="auto"/>
              </w:divBdr>
            </w:div>
            <w:div w:id="1458374166">
              <w:marLeft w:val="1155"/>
              <w:marRight w:val="0"/>
              <w:marTop w:val="0"/>
              <w:marBottom w:val="0"/>
              <w:divBdr>
                <w:top w:val="none" w:sz="0" w:space="0" w:color="auto"/>
                <w:left w:val="none" w:sz="0" w:space="0" w:color="auto"/>
                <w:bottom w:val="none" w:sz="0" w:space="0" w:color="auto"/>
                <w:right w:val="none" w:sz="0" w:space="0" w:color="auto"/>
              </w:divBdr>
            </w:div>
            <w:div w:id="1959795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26318">
      <w:bodyDiv w:val="1"/>
      <w:marLeft w:val="0"/>
      <w:marRight w:val="0"/>
      <w:marTop w:val="0"/>
      <w:marBottom w:val="0"/>
      <w:divBdr>
        <w:top w:val="none" w:sz="0" w:space="0" w:color="auto"/>
        <w:left w:val="none" w:sz="0" w:space="0" w:color="auto"/>
        <w:bottom w:val="none" w:sz="0" w:space="0" w:color="auto"/>
        <w:right w:val="none" w:sz="0" w:space="0" w:color="auto"/>
      </w:divBdr>
      <w:divsChild>
        <w:div w:id="1269192030">
          <w:marLeft w:val="0"/>
          <w:marRight w:val="0"/>
          <w:marTop w:val="0"/>
          <w:marBottom w:val="0"/>
          <w:divBdr>
            <w:top w:val="none" w:sz="0" w:space="0" w:color="auto"/>
            <w:left w:val="none" w:sz="0" w:space="0" w:color="auto"/>
            <w:bottom w:val="none" w:sz="0" w:space="0" w:color="auto"/>
            <w:right w:val="none" w:sz="0" w:space="0" w:color="auto"/>
          </w:divBdr>
        </w:div>
        <w:div w:id="1595438218">
          <w:marLeft w:val="0"/>
          <w:marRight w:val="0"/>
          <w:marTop w:val="150"/>
          <w:marBottom w:val="0"/>
          <w:divBdr>
            <w:top w:val="none" w:sz="0" w:space="0" w:color="auto"/>
            <w:left w:val="none" w:sz="0" w:space="0" w:color="auto"/>
            <w:bottom w:val="none" w:sz="0" w:space="0" w:color="auto"/>
            <w:right w:val="none" w:sz="0" w:space="0" w:color="auto"/>
          </w:divBdr>
          <w:divsChild>
            <w:div w:id="1714576133">
              <w:marLeft w:val="1155"/>
              <w:marRight w:val="0"/>
              <w:marTop w:val="0"/>
              <w:marBottom w:val="0"/>
              <w:divBdr>
                <w:top w:val="none" w:sz="0" w:space="0" w:color="auto"/>
                <w:left w:val="none" w:sz="0" w:space="0" w:color="auto"/>
                <w:bottom w:val="none" w:sz="0" w:space="0" w:color="auto"/>
                <w:right w:val="none" w:sz="0" w:space="0" w:color="auto"/>
              </w:divBdr>
            </w:div>
            <w:div w:id="2026593975">
              <w:marLeft w:val="1155"/>
              <w:marRight w:val="0"/>
              <w:marTop w:val="0"/>
              <w:marBottom w:val="0"/>
              <w:divBdr>
                <w:top w:val="none" w:sz="0" w:space="0" w:color="auto"/>
                <w:left w:val="none" w:sz="0" w:space="0" w:color="auto"/>
                <w:bottom w:val="none" w:sz="0" w:space="0" w:color="auto"/>
                <w:right w:val="none" w:sz="0" w:space="0" w:color="auto"/>
              </w:divBdr>
            </w:div>
            <w:div w:id="122009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07310">
      <w:bodyDiv w:val="1"/>
      <w:marLeft w:val="0"/>
      <w:marRight w:val="0"/>
      <w:marTop w:val="0"/>
      <w:marBottom w:val="0"/>
      <w:divBdr>
        <w:top w:val="none" w:sz="0" w:space="0" w:color="auto"/>
        <w:left w:val="none" w:sz="0" w:space="0" w:color="auto"/>
        <w:bottom w:val="none" w:sz="0" w:space="0" w:color="auto"/>
        <w:right w:val="none" w:sz="0" w:space="0" w:color="auto"/>
      </w:divBdr>
      <w:divsChild>
        <w:div w:id="1828933459">
          <w:marLeft w:val="0"/>
          <w:marRight w:val="0"/>
          <w:marTop w:val="0"/>
          <w:marBottom w:val="0"/>
          <w:divBdr>
            <w:top w:val="none" w:sz="0" w:space="0" w:color="auto"/>
            <w:left w:val="none" w:sz="0" w:space="0" w:color="auto"/>
            <w:bottom w:val="none" w:sz="0" w:space="0" w:color="auto"/>
            <w:right w:val="none" w:sz="0" w:space="0" w:color="auto"/>
          </w:divBdr>
        </w:div>
        <w:div w:id="1848909009">
          <w:marLeft w:val="0"/>
          <w:marRight w:val="0"/>
          <w:marTop w:val="150"/>
          <w:marBottom w:val="0"/>
          <w:divBdr>
            <w:top w:val="none" w:sz="0" w:space="0" w:color="auto"/>
            <w:left w:val="none" w:sz="0" w:space="0" w:color="auto"/>
            <w:bottom w:val="none" w:sz="0" w:space="0" w:color="auto"/>
            <w:right w:val="none" w:sz="0" w:space="0" w:color="auto"/>
          </w:divBdr>
          <w:divsChild>
            <w:div w:id="1076631665">
              <w:marLeft w:val="1155"/>
              <w:marRight w:val="0"/>
              <w:marTop w:val="0"/>
              <w:marBottom w:val="0"/>
              <w:divBdr>
                <w:top w:val="none" w:sz="0" w:space="0" w:color="auto"/>
                <w:left w:val="none" w:sz="0" w:space="0" w:color="auto"/>
                <w:bottom w:val="none" w:sz="0" w:space="0" w:color="auto"/>
                <w:right w:val="none" w:sz="0" w:space="0" w:color="auto"/>
              </w:divBdr>
            </w:div>
            <w:div w:id="907375288">
              <w:marLeft w:val="1155"/>
              <w:marRight w:val="0"/>
              <w:marTop w:val="0"/>
              <w:marBottom w:val="0"/>
              <w:divBdr>
                <w:top w:val="none" w:sz="0" w:space="0" w:color="auto"/>
                <w:left w:val="none" w:sz="0" w:space="0" w:color="auto"/>
                <w:bottom w:val="none" w:sz="0" w:space="0" w:color="auto"/>
                <w:right w:val="none" w:sz="0" w:space="0" w:color="auto"/>
              </w:divBdr>
            </w:div>
            <w:div w:id="866680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18017">
      <w:bodyDiv w:val="1"/>
      <w:marLeft w:val="0"/>
      <w:marRight w:val="0"/>
      <w:marTop w:val="0"/>
      <w:marBottom w:val="0"/>
      <w:divBdr>
        <w:top w:val="none" w:sz="0" w:space="0" w:color="auto"/>
        <w:left w:val="none" w:sz="0" w:space="0" w:color="auto"/>
        <w:bottom w:val="none" w:sz="0" w:space="0" w:color="auto"/>
        <w:right w:val="none" w:sz="0" w:space="0" w:color="auto"/>
      </w:divBdr>
      <w:divsChild>
        <w:div w:id="567156483">
          <w:marLeft w:val="0"/>
          <w:marRight w:val="0"/>
          <w:marTop w:val="0"/>
          <w:marBottom w:val="0"/>
          <w:divBdr>
            <w:top w:val="none" w:sz="0" w:space="0" w:color="auto"/>
            <w:left w:val="none" w:sz="0" w:space="0" w:color="auto"/>
            <w:bottom w:val="none" w:sz="0" w:space="0" w:color="auto"/>
            <w:right w:val="none" w:sz="0" w:space="0" w:color="auto"/>
          </w:divBdr>
        </w:div>
        <w:div w:id="1883781574">
          <w:marLeft w:val="0"/>
          <w:marRight w:val="0"/>
          <w:marTop w:val="150"/>
          <w:marBottom w:val="0"/>
          <w:divBdr>
            <w:top w:val="none" w:sz="0" w:space="0" w:color="auto"/>
            <w:left w:val="none" w:sz="0" w:space="0" w:color="auto"/>
            <w:bottom w:val="none" w:sz="0" w:space="0" w:color="auto"/>
            <w:right w:val="none" w:sz="0" w:space="0" w:color="auto"/>
          </w:divBdr>
          <w:divsChild>
            <w:div w:id="1010528743">
              <w:marLeft w:val="1155"/>
              <w:marRight w:val="0"/>
              <w:marTop w:val="0"/>
              <w:marBottom w:val="0"/>
              <w:divBdr>
                <w:top w:val="none" w:sz="0" w:space="0" w:color="auto"/>
                <w:left w:val="none" w:sz="0" w:space="0" w:color="auto"/>
                <w:bottom w:val="none" w:sz="0" w:space="0" w:color="auto"/>
                <w:right w:val="none" w:sz="0" w:space="0" w:color="auto"/>
              </w:divBdr>
            </w:div>
            <w:div w:id="1574196408">
              <w:marLeft w:val="1155"/>
              <w:marRight w:val="0"/>
              <w:marTop w:val="0"/>
              <w:marBottom w:val="0"/>
              <w:divBdr>
                <w:top w:val="none" w:sz="0" w:space="0" w:color="auto"/>
                <w:left w:val="none" w:sz="0" w:space="0" w:color="auto"/>
                <w:bottom w:val="none" w:sz="0" w:space="0" w:color="auto"/>
                <w:right w:val="none" w:sz="0" w:space="0" w:color="auto"/>
              </w:divBdr>
            </w:div>
            <w:div w:id="101071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532122">
      <w:bodyDiv w:val="1"/>
      <w:marLeft w:val="0"/>
      <w:marRight w:val="0"/>
      <w:marTop w:val="0"/>
      <w:marBottom w:val="0"/>
      <w:divBdr>
        <w:top w:val="none" w:sz="0" w:space="0" w:color="auto"/>
        <w:left w:val="none" w:sz="0" w:space="0" w:color="auto"/>
        <w:bottom w:val="none" w:sz="0" w:space="0" w:color="auto"/>
        <w:right w:val="none" w:sz="0" w:space="0" w:color="auto"/>
      </w:divBdr>
      <w:divsChild>
        <w:div w:id="2037147813">
          <w:marLeft w:val="0"/>
          <w:marRight w:val="0"/>
          <w:marTop w:val="0"/>
          <w:marBottom w:val="0"/>
          <w:divBdr>
            <w:top w:val="none" w:sz="0" w:space="0" w:color="auto"/>
            <w:left w:val="none" w:sz="0" w:space="0" w:color="auto"/>
            <w:bottom w:val="none" w:sz="0" w:space="0" w:color="auto"/>
            <w:right w:val="none" w:sz="0" w:space="0" w:color="auto"/>
          </w:divBdr>
        </w:div>
        <w:div w:id="1336304407">
          <w:marLeft w:val="0"/>
          <w:marRight w:val="0"/>
          <w:marTop w:val="150"/>
          <w:marBottom w:val="0"/>
          <w:divBdr>
            <w:top w:val="none" w:sz="0" w:space="0" w:color="auto"/>
            <w:left w:val="none" w:sz="0" w:space="0" w:color="auto"/>
            <w:bottom w:val="none" w:sz="0" w:space="0" w:color="auto"/>
            <w:right w:val="none" w:sz="0" w:space="0" w:color="auto"/>
          </w:divBdr>
          <w:divsChild>
            <w:div w:id="239411886">
              <w:marLeft w:val="1155"/>
              <w:marRight w:val="0"/>
              <w:marTop w:val="0"/>
              <w:marBottom w:val="0"/>
              <w:divBdr>
                <w:top w:val="none" w:sz="0" w:space="0" w:color="auto"/>
                <w:left w:val="none" w:sz="0" w:space="0" w:color="auto"/>
                <w:bottom w:val="none" w:sz="0" w:space="0" w:color="auto"/>
                <w:right w:val="none" w:sz="0" w:space="0" w:color="auto"/>
              </w:divBdr>
            </w:div>
            <w:div w:id="52899493">
              <w:marLeft w:val="1155"/>
              <w:marRight w:val="0"/>
              <w:marTop w:val="0"/>
              <w:marBottom w:val="0"/>
              <w:divBdr>
                <w:top w:val="none" w:sz="0" w:space="0" w:color="auto"/>
                <w:left w:val="none" w:sz="0" w:space="0" w:color="auto"/>
                <w:bottom w:val="none" w:sz="0" w:space="0" w:color="auto"/>
                <w:right w:val="none" w:sz="0" w:space="0" w:color="auto"/>
              </w:divBdr>
            </w:div>
            <w:div w:id="2058964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796772">
      <w:bodyDiv w:val="1"/>
      <w:marLeft w:val="0"/>
      <w:marRight w:val="0"/>
      <w:marTop w:val="0"/>
      <w:marBottom w:val="0"/>
      <w:divBdr>
        <w:top w:val="none" w:sz="0" w:space="0" w:color="auto"/>
        <w:left w:val="none" w:sz="0" w:space="0" w:color="auto"/>
        <w:bottom w:val="none" w:sz="0" w:space="0" w:color="auto"/>
        <w:right w:val="none" w:sz="0" w:space="0" w:color="auto"/>
      </w:divBdr>
      <w:divsChild>
        <w:div w:id="688219356">
          <w:marLeft w:val="0"/>
          <w:marRight w:val="0"/>
          <w:marTop w:val="0"/>
          <w:marBottom w:val="0"/>
          <w:divBdr>
            <w:top w:val="none" w:sz="0" w:space="0" w:color="auto"/>
            <w:left w:val="none" w:sz="0" w:space="0" w:color="auto"/>
            <w:bottom w:val="none" w:sz="0" w:space="0" w:color="auto"/>
            <w:right w:val="none" w:sz="0" w:space="0" w:color="auto"/>
          </w:divBdr>
        </w:div>
        <w:div w:id="958071381">
          <w:marLeft w:val="0"/>
          <w:marRight w:val="0"/>
          <w:marTop w:val="150"/>
          <w:marBottom w:val="0"/>
          <w:divBdr>
            <w:top w:val="none" w:sz="0" w:space="0" w:color="auto"/>
            <w:left w:val="none" w:sz="0" w:space="0" w:color="auto"/>
            <w:bottom w:val="none" w:sz="0" w:space="0" w:color="auto"/>
            <w:right w:val="none" w:sz="0" w:space="0" w:color="auto"/>
          </w:divBdr>
          <w:divsChild>
            <w:div w:id="1089473517">
              <w:marLeft w:val="1155"/>
              <w:marRight w:val="0"/>
              <w:marTop w:val="0"/>
              <w:marBottom w:val="0"/>
              <w:divBdr>
                <w:top w:val="none" w:sz="0" w:space="0" w:color="auto"/>
                <w:left w:val="none" w:sz="0" w:space="0" w:color="auto"/>
                <w:bottom w:val="none" w:sz="0" w:space="0" w:color="auto"/>
                <w:right w:val="none" w:sz="0" w:space="0" w:color="auto"/>
              </w:divBdr>
            </w:div>
            <w:div w:id="43801405">
              <w:marLeft w:val="1155"/>
              <w:marRight w:val="0"/>
              <w:marTop w:val="0"/>
              <w:marBottom w:val="0"/>
              <w:divBdr>
                <w:top w:val="none" w:sz="0" w:space="0" w:color="auto"/>
                <w:left w:val="none" w:sz="0" w:space="0" w:color="auto"/>
                <w:bottom w:val="none" w:sz="0" w:space="0" w:color="auto"/>
                <w:right w:val="none" w:sz="0" w:space="0" w:color="auto"/>
              </w:divBdr>
            </w:div>
            <w:div w:id="1274820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0989601">
      <w:bodyDiv w:val="1"/>
      <w:marLeft w:val="0"/>
      <w:marRight w:val="0"/>
      <w:marTop w:val="0"/>
      <w:marBottom w:val="0"/>
      <w:divBdr>
        <w:top w:val="none" w:sz="0" w:space="0" w:color="auto"/>
        <w:left w:val="none" w:sz="0" w:space="0" w:color="auto"/>
        <w:bottom w:val="none" w:sz="0" w:space="0" w:color="auto"/>
        <w:right w:val="none" w:sz="0" w:space="0" w:color="auto"/>
      </w:divBdr>
    </w:div>
    <w:div w:id="171073020">
      <w:bodyDiv w:val="1"/>
      <w:marLeft w:val="0"/>
      <w:marRight w:val="0"/>
      <w:marTop w:val="0"/>
      <w:marBottom w:val="0"/>
      <w:divBdr>
        <w:top w:val="none" w:sz="0" w:space="0" w:color="auto"/>
        <w:left w:val="none" w:sz="0" w:space="0" w:color="auto"/>
        <w:bottom w:val="none" w:sz="0" w:space="0" w:color="auto"/>
        <w:right w:val="none" w:sz="0" w:space="0" w:color="auto"/>
      </w:divBdr>
      <w:divsChild>
        <w:div w:id="1486818536">
          <w:marLeft w:val="0"/>
          <w:marRight w:val="0"/>
          <w:marTop w:val="0"/>
          <w:marBottom w:val="0"/>
          <w:divBdr>
            <w:top w:val="none" w:sz="0" w:space="0" w:color="auto"/>
            <w:left w:val="none" w:sz="0" w:space="0" w:color="auto"/>
            <w:bottom w:val="none" w:sz="0" w:space="0" w:color="auto"/>
            <w:right w:val="none" w:sz="0" w:space="0" w:color="auto"/>
          </w:divBdr>
        </w:div>
        <w:div w:id="1339768032">
          <w:marLeft w:val="0"/>
          <w:marRight w:val="0"/>
          <w:marTop w:val="150"/>
          <w:marBottom w:val="0"/>
          <w:divBdr>
            <w:top w:val="none" w:sz="0" w:space="0" w:color="auto"/>
            <w:left w:val="none" w:sz="0" w:space="0" w:color="auto"/>
            <w:bottom w:val="none" w:sz="0" w:space="0" w:color="auto"/>
            <w:right w:val="none" w:sz="0" w:space="0" w:color="auto"/>
          </w:divBdr>
          <w:divsChild>
            <w:div w:id="835803012">
              <w:marLeft w:val="1155"/>
              <w:marRight w:val="0"/>
              <w:marTop w:val="0"/>
              <w:marBottom w:val="0"/>
              <w:divBdr>
                <w:top w:val="none" w:sz="0" w:space="0" w:color="auto"/>
                <w:left w:val="none" w:sz="0" w:space="0" w:color="auto"/>
                <w:bottom w:val="none" w:sz="0" w:space="0" w:color="auto"/>
                <w:right w:val="none" w:sz="0" w:space="0" w:color="auto"/>
              </w:divBdr>
            </w:div>
            <w:div w:id="236019781">
              <w:marLeft w:val="1155"/>
              <w:marRight w:val="0"/>
              <w:marTop w:val="0"/>
              <w:marBottom w:val="0"/>
              <w:divBdr>
                <w:top w:val="none" w:sz="0" w:space="0" w:color="auto"/>
                <w:left w:val="none" w:sz="0" w:space="0" w:color="auto"/>
                <w:bottom w:val="none" w:sz="0" w:space="0" w:color="auto"/>
                <w:right w:val="none" w:sz="0" w:space="0" w:color="auto"/>
              </w:divBdr>
            </w:div>
            <w:div w:id="1614819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3777">
      <w:bodyDiv w:val="1"/>
      <w:marLeft w:val="0"/>
      <w:marRight w:val="0"/>
      <w:marTop w:val="0"/>
      <w:marBottom w:val="0"/>
      <w:divBdr>
        <w:top w:val="none" w:sz="0" w:space="0" w:color="auto"/>
        <w:left w:val="none" w:sz="0" w:space="0" w:color="auto"/>
        <w:bottom w:val="none" w:sz="0" w:space="0" w:color="auto"/>
        <w:right w:val="none" w:sz="0" w:space="0" w:color="auto"/>
      </w:divBdr>
      <w:divsChild>
        <w:div w:id="1095784593">
          <w:marLeft w:val="0"/>
          <w:marRight w:val="0"/>
          <w:marTop w:val="0"/>
          <w:marBottom w:val="0"/>
          <w:divBdr>
            <w:top w:val="none" w:sz="0" w:space="0" w:color="auto"/>
            <w:left w:val="none" w:sz="0" w:space="0" w:color="auto"/>
            <w:bottom w:val="none" w:sz="0" w:space="0" w:color="auto"/>
            <w:right w:val="none" w:sz="0" w:space="0" w:color="auto"/>
          </w:divBdr>
        </w:div>
        <w:div w:id="889538095">
          <w:marLeft w:val="0"/>
          <w:marRight w:val="0"/>
          <w:marTop w:val="150"/>
          <w:marBottom w:val="0"/>
          <w:divBdr>
            <w:top w:val="none" w:sz="0" w:space="0" w:color="auto"/>
            <w:left w:val="none" w:sz="0" w:space="0" w:color="auto"/>
            <w:bottom w:val="none" w:sz="0" w:space="0" w:color="auto"/>
            <w:right w:val="none" w:sz="0" w:space="0" w:color="auto"/>
          </w:divBdr>
          <w:divsChild>
            <w:div w:id="1536694793">
              <w:marLeft w:val="1155"/>
              <w:marRight w:val="0"/>
              <w:marTop w:val="0"/>
              <w:marBottom w:val="0"/>
              <w:divBdr>
                <w:top w:val="none" w:sz="0" w:space="0" w:color="auto"/>
                <w:left w:val="none" w:sz="0" w:space="0" w:color="auto"/>
                <w:bottom w:val="none" w:sz="0" w:space="0" w:color="auto"/>
                <w:right w:val="none" w:sz="0" w:space="0" w:color="auto"/>
              </w:divBdr>
            </w:div>
            <w:div w:id="1304694598">
              <w:marLeft w:val="1155"/>
              <w:marRight w:val="0"/>
              <w:marTop w:val="0"/>
              <w:marBottom w:val="0"/>
              <w:divBdr>
                <w:top w:val="none" w:sz="0" w:space="0" w:color="auto"/>
                <w:left w:val="none" w:sz="0" w:space="0" w:color="auto"/>
                <w:bottom w:val="none" w:sz="0" w:space="0" w:color="auto"/>
                <w:right w:val="none" w:sz="0" w:space="0" w:color="auto"/>
              </w:divBdr>
            </w:div>
            <w:div w:id="246571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39904">
      <w:bodyDiv w:val="1"/>
      <w:marLeft w:val="0"/>
      <w:marRight w:val="0"/>
      <w:marTop w:val="0"/>
      <w:marBottom w:val="0"/>
      <w:divBdr>
        <w:top w:val="none" w:sz="0" w:space="0" w:color="auto"/>
        <w:left w:val="none" w:sz="0" w:space="0" w:color="auto"/>
        <w:bottom w:val="none" w:sz="0" w:space="0" w:color="auto"/>
        <w:right w:val="none" w:sz="0" w:space="0" w:color="auto"/>
      </w:divBdr>
      <w:divsChild>
        <w:div w:id="1799714950">
          <w:marLeft w:val="0"/>
          <w:marRight w:val="0"/>
          <w:marTop w:val="0"/>
          <w:marBottom w:val="0"/>
          <w:divBdr>
            <w:top w:val="none" w:sz="0" w:space="0" w:color="auto"/>
            <w:left w:val="none" w:sz="0" w:space="0" w:color="auto"/>
            <w:bottom w:val="none" w:sz="0" w:space="0" w:color="auto"/>
            <w:right w:val="none" w:sz="0" w:space="0" w:color="auto"/>
          </w:divBdr>
        </w:div>
        <w:div w:id="940378356">
          <w:marLeft w:val="0"/>
          <w:marRight w:val="0"/>
          <w:marTop w:val="150"/>
          <w:marBottom w:val="0"/>
          <w:divBdr>
            <w:top w:val="none" w:sz="0" w:space="0" w:color="auto"/>
            <w:left w:val="none" w:sz="0" w:space="0" w:color="auto"/>
            <w:bottom w:val="none" w:sz="0" w:space="0" w:color="auto"/>
            <w:right w:val="none" w:sz="0" w:space="0" w:color="auto"/>
          </w:divBdr>
          <w:divsChild>
            <w:div w:id="509104721">
              <w:marLeft w:val="1155"/>
              <w:marRight w:val="0"/>
              <w:marTop w:val="0"/>
              <w:marBottom w:val="0"/>
              <w:divBdr>
                <w:top w:val="none" w:sz="0" w:space="0" w:color="auto"/>
                <w:left w:val="none" w:sz="0" w:space="0" w:color="auto"/>
                <w:bottom w:val="none" w:sz="0" w:space="0" w:color="auto"/>
                <w:right w:val="none" w:sz="0" w:space="0" w:color="auto"/>
              </w:divBdr>
            </w:div>
            <w:div w:id="113060261">
              <w:marLeft w:val="1155"/>
              <w:marRight w:val="0"/>
              <w:marTop w:val="0"/>
              <w:marBottom w:val="0"/>
              <w:divBdr>
                <w:top w:val="none" w:sz="0" w:space="0" w:color="auto"/>
                <w:left w:val="none" w:sz="0" w:space="0" w:color="auto"/>
                <w:bottom w:val="none" w:sz="0" w:space="0" w:color="auto"/>
                <w:right w:val="none" w:sz="0" w:space="0" w:color="auto"/>
              </w:divBdr>
            </w:div>
            <w:div w:id="76627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6036">
      <w:bodyDiv w:val="1"/>
      <w:marLeft w:val="0"/>
      <w:marRight w:val="0"/>
      <w:marTop w:val="0"/>
      <w:marBottom w:val="0"/>
      <w:divBdr>
        <w:top w:val="none" w:sz="0" w:space="0" w:color="auto"/>
        <w:left w:val="none" w:sz="0" w:space="0" w:color="auto"/>
        <w:bottom w:val="none" w:sz="0" w:space="0" w:color="auto"/>
        <w:right w:val="none" w:sz="0" w:space="0" w:color="auto"/>
      </w:divBdr>
      <w:divsChild>
        <w:div w:id="412119434">
          <w:marLeft w:val="0"/>
          <w:marRight w:val="0"/>
          <w:marTop w:val="0"/>
          <w:marBottom w:val="0"/>
          <w:divBdr>
            <w:top w:val="none" w:sz="0" w:space="0" w:color="auto"/>
            <w:left w:val="none" w:sz="0" w:space="0" w:color="auto"/>
            <w:bottom w:val="none" w:sz="0" w:space="0" w:color="auto"/>
            <w:right w:val="none" w:sz="0" w:space="0" w:color="auto"/>
          </w:divBdr>
        </w:div>
        <w:div w:id="1550218485">
          <w:marLeft w:val="0"/>
          <w:marRight w:val="0"/>
          <w:marTop w:val="150"/>
          <w:marBottom w:val="0"/>
          <w:divBdr>
            <w:top w:val="none" w:sz="0" w:space="0" w:color="auto"/>
            <w:left w:val="none" w:sz="0" w:space="0" w:color="auto"/>
            <w:bottom w:val="none" w:sz="0" w:space="0" w:color="auto"/>
            <w:right w:val="none" w:sz="0" w:space="0" w:color="auto"/>
          </w:divBdr>
          <w:divsChild>
            <w:div w:id="560797178">
              <w:marLeft w:val="1155"/>
              <w:marRight w:val="0"/>
              <w:marTop w:val="0"/>
              <w:marBottom w:val="0"/>
              <w:divBdr>
                <w:top w:val="none" w:sz="0" w:space="0" w:color="auto"/>
                <w:left w:val="none" w:sz="0" w:space="0" w:color="auto"/>
                <w:bottom w:val="none" w:sz="0" w:space="0" w:color="auto"/>
                <w:right w:val="none" w:sz="0" w:space="0" w:color="auto"/>
              </w:divBdr>
            </w:div>
            <w:div w:id="881984999">
              <w:marLeft w:val="1155"/>
              <w:marRight w:val="0"/>
              <w:marTop w:val="0"/>
              <w:marBottom w:val="0"/>
              <w:divBdr>
                <w:top w:val="none" w:sz="0" w:space="0" w:color="auto"/>
                <w:left w:val="none" w:sz="0" w:space="0" w:color="auto"/>
                <w:bottom w:val="none" w:sz="0" w:space="0" w:color="auto"/>
                <w:right w:val="none" w:sz="0" w:space="0" w:color="auto"/>
              </w:divBdr>
            </w:div>
            <w:div w:id="73091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1562">
      <w:bodyDiv w:val="1"/>
      <w:marLeft w:val="0"/>
      <w:marRight w:val="0"/>
      <w:marTop w:val="0"/>
      <w:marBottom w:val="0"/>
      <w:divBdr>
        <w:top w:val="none" w:sz="0" w:space="0" w:color="auto"/>
        <w:left w:val="none" w:sz="0" w:space="0" w:color="auto"/>
        <w:bottom w:val="none" w:sz="0" w:space="0" w:color="auto"/>
        <w:right w:val="none" w:sz="0" w:space="0" w:color="auto"/>
      </w:divBdr>
      <w:divsChild>
        <w:div w:id="1486169818">
          <w:marLeft w:val="0"/>
          <w:marRight w:val="0"/>
          <w:marTop w:val="0"/>
          <w:marBottom w:val="0"/>
          <w:divBdr>
            <w:top w:val="none" w:sz="0" w:space="0" w:color="auto"/>
            <w:left w:val="none" w:sz="0" w:space="0" w:color="auto"/>
            <w:bottom w:val="none" w:sz="0" w:space="0" w:color="auto"/>
            <w:right w:val="none" w:sz="0" w:space="0" w:color="auto"/>
          </w:divBdr>
        </w:div>
        <w:div w:id="1855730391">
          <w:marLeft w:val="0"/>
          <w:marRight w:val="0"/>
          <w:marTop w:val="150"/>
          <w:marBottom w:val="0"/>
          <w:divBdr>
            <w:top w:val="none" w:sz="0" w:space="0" w:color="auto"/>
            <w:left w:val="none" w:sz="0" w:space="0" w:color="auto"/>
            <w:bottom w:val="none" w:sz="0" w:space="0" w:color="auto"/>
            <w:right w:val="none" w:sz="0" w:space="0" w:color="auto"/>
          </w:divBdr>
          <w:divsChild>
            <w:div w:id="766849997">
              <w:marLeft w:val="1155"/>
              <w:marRight w:val="0"/>
              <w:marTop w:val="0"/>
              <w:marBottom w:val="0"/>
              <w:divBdr>
                <w:top w:val="none" w:sz="0" w:space="0" w:color="auto"/>
                <w:left w:val="none" w:sz="0" w:space="0" w:color="auto"/>
                <w:bottom w:val="none" w:sz="0" w:space="0" w:color="auto"/>
                <w:right w:val="none" w:sz="0" w:space="0" w:color="auto"/>
              </w:divBdr>
            </w:div>
            <w:div w:id="1166087741">
              <w:marLeft w:val="1155"/>
              <w:marRight w:val="0"/>
              <w:marTop w:val="0"/>
              <w:marBottom w:val="0"/>
              <w:divBdr>
                <w:top w:val="none" w:sz="0" w:space="0" w:color="auto"/>
                <w:left w:val="none" w:sz="0" w:space="0" w:color="auto"/>
                <w:bottom w:val="none" w:sz="0" w:space="0" w:color="auto"/>
                <w:right w:val="none" w:sz="0" w:space="0" w:color="auto"/>
              </w:divBdr>
            </w:div>
            <w:div w:id="1016807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15740">
      <w:bodyDiv w:val="1"/>
      <w:marLeft w:val="0"/>
      <w:marRight w:val="0"/>
      <w:marTop w:val="0"/>
      <w:marBottom w:val="0"/>
      <w:divBdr>
        <w:top w:val="none" w:sz="0" w:space="0" w:color="auto"/>
        <w:left w:val="none" w:sz="0" w:space="0" w:color="auto"/>
        <w:bottom w:val="none" w:sz="0" w:space="0" w:color="auto"/>
        <w:right w:val="none" w:sz="0" w:space="0" w:color="auto"/>
      </w:divBdr>
      <w:divsChild>
        <w:div w:id="64687813">
          <w:marLeft w:val="0"/>
          <w:marRight w:val="0"/>
          <w:marTop w:val="0"/>
          <w:marBottom w:val="0"/>
          <w:divBdr>
            <w:top w:val="none" w:sz="0" w:space="0" w:color="auto"/>
            <w:left w:val="none" w:sz="0" w:space="0" w:color="auto"/>
            <w:bottom w:val="none" w:sz="0" w:space="0" w:color="auto"/>
            <w:right w:val="none" w:sz="0" w:space="0" w:color="auto"/>
          </w:divBdr>
        </w:div>
        <w:div w:id="2120181230">
          <w:marLeft w:val="0"/>
          <w:marRight w:val="0"/>
          <w:marTop w:val="150"/>
          <w:marBottom w:val="0"/>
          <w:divBdr>
            <w:top w:val="none" w:sz="0" w:space="0" w:color="auto"/>
            <w:left w:val="none" w:sz="0" w:space="0" w:color="auto"/>
            <w:bottom w:val="none" w:sz="0" w:space="0" w:color="auto"/>
            <w:right w:val="none" w:sz="0" w:space="0" w:color="auto"/>
          </w:divBdr>
          <w:divsChild>
            <w:div w:id="315912986">
              <w:marLeft w:val="1155"/>
              <w:marRight w:val="0"/>
              <w:marTop w:val="0"/>
              <w:marBottom w:val="0"/>
              <w:divBdr>
                <w:top w:val="none" w:sz="0" w:space="0" w:color="auto"/>
                <w:left w:val="none" w:sz="0" w:space="0" w:color="auto"/>
                <w:bottom w:val="none" w:sz="0" w:space="0" w:color="auto"/>
                <w:right w:val="none" w:sz="0" w:space="0" w:color="auto"/>
              </w:divBdr>
            </w:div>
            <w:div w:id="1740253970">
              <w:marLeft w:val="1155"/>
              <w:marRight w:val="0"/>
              <w:marTop w:val="0"/>
              <w:marBottom w:val="0"/>
              <w:divBdr>
                <w:top w:val="none" w:sz="0" w:space="0" w:color="auto"/>
                <w:left w:val="none" w:sz="0" w:space="0" w:color="auto"/>
                <w:bottom w:val="none" w:sz="0" w:space="0" w:color="auto"/>
                <w:right w:val="none" w:sz="0" w:space="0" w:color="auto"/>
              </w:divBdr>
            </w:div>
            <w:div w:id="2015642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616">
      <w:bodyDiv w:val="1"/>
      <w:marLeft w:val="0"/>
      <w:marRight w:val="0"/>
      <w:marTop w:val="0"/>
      <w:marBottom w:val="0"/>
      <w:divBdr>
        <w:top w:val="none" w:sz="0" w:space="0" w:color="auto"/>
        <w:left w:val="none" w:sz="0" w:space="0" w:color="auto"/>
        <w:bottom w:val="none" w:sz="0" w:space="0" w:color="auto"/>
        <w:right w:val="none" w:sz="0" w:space="0" w:color="auto"/>
      </w:divBdr>
      <w:divsChild>
        <w:div w:id="507333699">
          <w:marLeft w:val="0"/>
          <w:marRight w:val="0"/>
          <w:marTop w:val="0"/>
          <w:marBottom w:val="0"/>
          <w:divBdr>
            <w:top w:val="none" w:sz="0" w:space="0" w:color="auto"/>
            <w:left w:val="none" w:sz="0" w:space="0" w:color="auto"/>
            <w:bottom w:val="none" w:sz="0" w:space="0" w:color="auto"/>
            <w:right w:val="none" w:sz="0" w:space="0" w:color="auto"/>
          </w:divBdr>
        </w:div>
        <w:div w:id="1851288881">
          <w:marLeft w:val="0"/>
          <w:marRight w:val="0"/>
          <w:marTop w:val="150"/>
          <w:marBottom w:val="0"/>
          <w:divBdr>
            <w:top w:val="none" w:sz="0" w:space="0" w:color="auto"/>
            <w:left w:val="none" w:sz="0" w:space="0" w:color="auto"/>
            <w:bottom w:val="none" w:sz="0" w:space="0" w:color="auto"/>
            <w:right w:val="none" w:sz="0" w:space="0" w:color="auto"/>
          </w:divBdr>
          <w:divsChild>
            <w:div w:id="1193154163">
              <w:marLeft w:val="1155"/>
              <w:marRight w:val="0"/>
              <w:marTop w:val="0"/>
              <w:marBottom w:val="0"/>
              <w:divBdr>
                <w:top w:val="none" w:sz="0" w:space="0" w:color="auto"/>
                <w:left w:val="none" w:sz="0" w:space="0" w:color="auto"/>
                <w:bottom w:val="none" w:sz="0" w:space="0" w:color="auto"/>
                <w:right w:val="none" w:sz="0" w:space="0" w:color="auto"/>
              </w:divBdr>
            </w:div>
            <w:div w:id="1457986477">
              <w:marLeft w:val="1155"/>
              <w:marRight w:val="0"/>
              <w:marTop w:val="0"/>
              <w:marBottom w:val="0"/>
              <w:divBdr>
                <w:top w:val="none" w:sz="0" w:space="0" w:color="auto"/>
                <w:left w:val="none" w:sz="0" w:space="0" w:color="auto"/>
                <w:bottom w:val="none" w:sz="0" w:space="0" w:color="auto"/>
                <w:right w:val="none" w:sz="0" w:space="0" w:color="auto"/>
              </w:divBdr>
            </w:div>
            <w:div w:id="102860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687355">
      <w:bodyDiv w:val="1"/>
      <w:marLeft w:val="0"/>
      <w:marRight w:val="0"/>
      <w:marTop w:val="0"/>
      <w:marBottom w:val="0"/>
      <w:divBdr>
        <w:top w:val="none" w:sz="0" w:space="0" w:color="auto"/>
        <w:left w:val="none" w:sz="0" w:space="0" w:color="auto"/>
        <w:bottom w:val="none" w:sz="0" w:space="0" w:color="auto"/>
        <w:right w:val="none" w:sz="0" w:space="0" w:color="auto"/>
      </w:divBdr>
      <w:divsChild>
        <w:div w:id="19553949">
          <w:marLeft w:val="0"/>
          <w:marRight w:val="0"/>
          <w:marTop w:val="0"/>
          <w:marBottom w:val="0"/>
          <w:divBdr>
            <w:top w:val="none" w:sz="0" w:space="0" w:color="auto"/>
            <w:left w:val="none" w:sz="0" w:space="0" w:color="auto"/>
            <w:bottom w:val="none" w:sz="0" w:space="0" w:color="auto"/>
            <w:right w:val="none" w:sz="0" w:space="0" w:color="auto"/>
          </w:divBdr>
        </w:div>
        <w:div w:id="696538789">
          <w:marLeft w:val="0"/>
          <w:marRight w:val="0"/>
          <w:marTop w:val="150"/>
          <w:marBottom w:val="0"/>
          <w:divBdr>
            <w:top w:val="none" w:sz="0" w:space="0" w:color="auto"/>
            <w:left w:val="none" w:sz="0" w:space="0" w:color="auto"/>
            <w:bottom w:val="none" w:sz="0" w:space="0" w:color="auto"/>
            <w:right w:val="none" w:sz="0" w:space="0" w:color="auto"/>
          </w:divBdr>
          <w:divsChild>
            <w:div w:id="874737221">
              <w:marLeft w:val="1155"/>
              <w:marRight w:val="0"/>
              <w:marTop w:val="0"/>
              <w:marBottom w:val="0"/>
              <w:divBdr>
                <w:top w:val="none" w:sz="0" w:space="0" w:color="auto"/>
                <w:left w:val="none" w:sz="0" w:space="0" w:color="auto"/>
                <w:bottom w:val="none" w:sz="0" w:space="0" w:color="auto"/>
                <w:right w:val="none" w:sz="0" w:space="0" w:color="auto"/>
              </w:divBdr>
            </w:div>
            <w:div w:id="1689133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3882929">
      <w:bodyDiv w:val="1"/>
      <w:marLeft w:val="0"/>
      <w:marRight w:val="0"/>
      <w:marTop w:val="0"/>
      <w:marBottom w:val="0"/>
      <w:divBdr>
        <w:top w:val="none" w:sz="0" w:space="0" w:color="auto"/>
        <w:left w:val="none" w:sz="0" w:space="0" w:color="auto"/>
        <w:bottom w:val="none" w:sz="0" w:space="0" w:color="auto"/>
        <w:right w:val="none" w:sz="0" w:space="0" w:color="auto"/>
      </w:divBdr>
    </w:div>
    <w:div w:id="173884371">
      <w:bodyDiv w:val="1"/>
      <w:marLeft w:val="0"/>
      <w:marRight w:val="0"/>
      <w:marTop w:val="0"/>
      <w:marBottom w:val="0"/>
      <w:divBdr>
        <w:top w:val="none" w:sz="0" w:space="0" w:color="auto"/>
        <w:left w:val="none" w:sz="0" w:space="0" w:color="auto"/>
        <w:bottom w:val="none" w:sz="0" w:space="0" w:color="auto"/>
        <w:right w:val="none" w:sz="0" w:space="0" w:color="auto"/>
      </w:divBdr>
      <w:divsChild>
        <w:div w:id="1563515934">
          <w:marLeft w:val="0"/>
          <w:marRight w:val="0"/>
          <w:marTop w:val="0"/>
          <w:marBottom w:val="0"/>
          <w:divBdr>
            <w:top w:val="none" w:sz="0" w:space="0" w:color="auto"/>
            <w:left w:val="none" w:sz="0" w:space="0" w:color="auto"/>
            <w:bottom w:val="none" w:sz="0" w:space="0" w:color="auto"/>
            <w:right w:val="none" w:sz="0" w:space="0" w:color="auto"/>
          </w:divBdr>
        </w:div>
        <w:div w:id="725880026">
          <w:marLeft w:val="0"/>
          <w:marRight w:val="0"/>
          <w:marTop w:val="150"/>
          <w:marBottom w:val="0"/>
          <w:divBdr>
            <w:top w:val="none" w:sz="0" w:space="0" w:color="auto"/>
            <w:left w:val="none" w:sz="0" w:space="0" w:color="auto"/>
            <w:bottom w:val="none" w:sz="0" w:space="0" w:color="auto"/>
            <w:right w:val="none" w:sz="0" w:space="0" w:color="auto"/>
          </w:divBdr>
          <w:divsChild>
            <w:div w:id="427821494">
              <w:marLeft w:val="1155"/>
              <w:marRight w:val="0"/>
              <w:marTop w:val="0"/>
              <w:marBottom w:val="0"/>
              <w:divBdr>
                <w:top w:val="none" w:sz="0" w:space="0" w:color="auto"/>
                <w:left w:val="none" w:sz="0" w:space="0" w:color="auto"/>
                <w:bottom w:val="none" w:sz="0" w:space="0" w:color="auto"/>
                <w:right w:val="none" w:sz="0" w:space="0" w:color="auto"/>
              </w:divBdr>
            </w:div>
            <w:div w:id="618149080">
              <w:marLeft w:val="1155"/>
              <w:marRight w:val="0"/>
              <w:marTop w:val="0"/>
              <w:marBottom w:val="0"/>
              <w:divBdr>
                <w:top w:val="none" w:sz="0" w:space="0" w:color="auto"/>
                <w:left w:val="none" w:sz="0" w:space="0" w:color="auto"/>
                <w:bottom w:val="none" w:sz="0" w:space="0" w:color="auto"/>
                <w:right w:val="none" w:sz="0" w:space="0" w:color="auto"/>
              </w:divBdr>
            </w:div>
            <w:div w:id="1540698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466453">
      <w:bodyDiv w:val="1"/>
      <w:marLeft w:val="0"/>
      <w:marRight w:val="0"/>
      <w:marTop w:val="0"/>
      <w:marBottom w:val="0"/>
      <w:divBdr>
        <w:top w:val="none" w:sz="0" w:space="0" w:color="auto"/>
        <w:left w:val="none" w:sz="0" w:space="0" w:color="auto"/>
        <w:bottom w:val="none" w:sz="0" w:space="0" w:color="auto"/>
        <w:right w:val="none" w:sz="0" w:space="0" w:color="auto"/>
      </w:divBdr>
      <w:divsChild>
        <w:div w:id="1912688550">
          <w:marLeft w:val="0"/>
          <w:marRight w:val="0"/>
          <w:marTop w:val="0"/>
          <w:marBottom w:val="0"/>
          <w:divBdr>
            <w:top w:val="none" w:sz="0" w:space="0" w:color="auto"/>
            <w:left w:val="none" w:sz="0" w:space="0" w:color="auto"/>
            <w:bottom w:val="none" w:sz="0" w:space="0" w:color="auto"/>
            <w:right w:val="none" w:sz="0" w:space="0" w:color="auto"/>
          </w:divBdr>
        </w:div>
        <w:div w:id="530848256">
          <w:marLeft w:val="0"/>
          <w:marRight w:val="0"/>
          <w:marTop w:val="150"/>
          <w:marBottom w:val="0"/>
          <w:divBdr>
            <w:top w:val="none" w:sz="0" w:space="0" w:color="auto"/>
            <w:left w:val="none" w:sz="0" w:space="0" w:color="auto"/>
            <w:bottom w:val="none" w:sz="0" w:space="0" w:color="auto"/>
            <w:right w:val="none" w:sz="0" w:space="0" w:color="auto"/>
          </w:divBdr>
          <w:divsChild>
            <w:div w:id="427776757">
              <w:marLeft w:val="1155"/>
              <w:marRight w:val="0"/>
              <w:marTop w:val="0"/>
              <w:marBottom w:val="0"/>
              <w:divBdr>
                <w:top w:val="none" w:sz="0" w:space="0" w:color="auto"/>
                <w:left w:val="none" w:sz="0" w:space="0" w:color="auto"/>
                <w:bottom w:val="none" w:sz="0" w:space="0" w:color="auto"/>
                <w:right w:val="none" w:sz="0" w:space="0" w:color="auto"/>
              </w:divBdr>
            </w:div>
            <w:div w:id="104735763">
              <w:marLeft w:val="1155"/>
              <w:marRight w:val="0"/>
              <w:marTop w:val="0"/>
              <w:marBottom w:val="0"/>
              <w:divBdr>
                <w:top w:val="none" w:sz="0" w:space="0" w:color="auto"/>
                <w:left w:val="none" w:sz="0" w:space="0" w:color="auto"/>
                <w:bottom w:val="none" w:sz="0" w:space="0" w:color="auto"/>
                <w:right w:val="none" w:sz="0" w:space="0" w:color="auto"/>
              </w:divBdr>
            </w:div>
            <w:div w:id="93600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265922">
      <w:bodyDiv w:val="1"/>
      <w:marLeft w:val="0"/>
      <w:marRight w:val="0"/>
      <w:marTop w:val="0"/>
      <w:marBottom w:val="0"/>
      <w:divBdr>
        <w:top w:val="none" w:sz="0" w:space="0" w:color="auto"/>
        <w:left w:val="none" w:sz="0" w:space="0" w:color="auto"/>
        <w:bottom w:val="none" w:sz="0" w:space="0" w:color="auto"/>
        <w:right w:val="none" w:sz="0" w:space="0" w:color="auto"/>
      </w:divBdr>
      <w:divsChild>
        <w:div w:id="509419299">
          <w:marLeft w:val="0"/>
          <w:marRight w:val="0"/>
          <w:marTop w:val="0"/>
          <w:marBottom w:val="0"/>
          <w:divBdr>
            <w:top w:val="none" w:sz="0" w:space="0" w:color="auto"/>
            <w:left w:val="none" w:sz="0" w:space="0" w:color="auto"/>
            <w:bottom w:val="none" w:sz="0" w:space="0" w:color="auto"/>
            <w:right w:val="none" w:sz="0" w:space="0" w:color="auto"/>
          </w:divBdr>
        </w:div>
        <w:div w:id="1778599611">
          <w:marLeft w:val="0"/>
          <w:marRight w:val="0"/>
          <w:marTop w:val="150"/>
          <w:marBottom w:val="0"/>
          <w:divBdr>
            <w:top w:val="none" w:sz="0" w:space="0" w:color="auto"/>
            <w:left w:val="none" w:sz="0" w:space="0" w:color="auto"/>
            <w:bottom w:val="none" w:sz="0" w:space="0" w:color="auto"/>
            <w:right w:val="none" w:sz="0" w:space="0" w:color="auto"/>
          </w:divBdr>
          <w:divsChild>
            <w:div w:id="2032413428">
              <w:marLeft w:val="1155"/>
              <w:marRight w:val="0"/>
              <w:marTop w:val="0"/>
              <w:marBottom w:val="0"/>
              <w:divBdr>
                <w:top w:val="none" w:sz="0" w:space="0" w:color="auto"/>
                <w:left w:val="none" w:sz="0" w:space="0" w:color="auto"/>
                <w:bottom w:val="none" w:sz="0" w:space="0" w:color="auto"/>
                <w:right w:val="none" w:sz="0" w:space="0" w:color="auto"/>
              </w:divBdr>
            </w:div>
            <w:div w:id="1782141962">
              <w:marLeft w:val="1155"/>
              <w:marRight w:val="0"/>
              <w:marTop w:val="0"/>
              <w:marBottom w:val="0"/>
              <w:divBdr>
                <w:top w:val="none" w:sz="0" w:space="0" w:color="auto"/>
                <w:left w:val="none" w:sz="0" w:space="0" w:color="auto"/>
                <w:bottom w:val="none" w:sz="0" w:space="0" w:color="auto"/>
                <w:right w:val="none" w:sz="0" w:space="0" w:color="auto"/>
              </w:divBdr>
            </w:div>
            <w:div w:id="710690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0998">
      <w:bodyDiv w:val="1"/>
      <w:marLeft w:val="0"/>
      <w:marRight w:val="0"/>
      <w:marTop w:val="0"/>
      <w:marBottom w:val="0"/>
      <w:divBdr>
        <w:top w:val="none" w:sz="0" w:space="0" w:color="auto"/>
        <w:left w:val="none" w:sz="0" w:space="0" w:color="auto"/>
        <w:bottom w:val="none" w:sz="0" w:space="0" w:color="auto"/>
        <w:right w:val="none" w:sz="0" w:space="0" w:color="auto"/>
      </w:divBdr>
      <w:divsChild>
        <w:div w:id="1244334108">
          <w:marLeft w:val="0"/>
          <w:marRight w:val="0"/>
          <w:marTop w:val="0"/>
          <w:marBottom w:val="0"/>
          <w:divBdr>
            <w:top w:val="none" w:sz="0" w:space="0" w:color="auto"/>
            <w:left w:val="none" w:sz="0" w:space="0" w:color="auto"/>
            <w:bottom w:val="none" w:sz="0" w:space="0" w:color="auto"/>
            <w:right w:val="none" w:sz="0" w:space="0" w:color="auto"/>
          </w:divBdr>
        </w:div>
        <w:div w:id="1067335354">
          <w:marLeft w:val="0"/>
          <w:marRight w:val="0"/>
          <w:marTop w:val="150"/>
          <w:marBottom w:val="0"/>
          <w:divBdr>
            <w:top w:val="none" w:sz="0" w:space="0" w:color="auto"/>
            <w:left w:val="none" w:sz="0" w:space="0" w:color="auto"/>
            <w:bottom w:val="none" w:sz="0" w:space="0" w:color="auto"/>
            <w:right w:val="none" w:sz="0" w:space="0" w:color="auto"/>
          </w:divBdr>
          <w:divsChild>
            <w:div w:id="767965837">
              <w:marLeft w:val="1155"/>
              <w:marRight w:val="0"/>
              <w:marTop w:val="0"/>
              <w:marBottom w:val="0"/>
              <w:divBdr>
                <w:top w:val="none" w:sz="0" w:space="0" w:color="auto"/>
                <w:left w:val="none" w:sz="0" w:space="0" w:color="auto"/>
                <w:bottom w:val="none" w:sz="0" w:space="0" w:color="auto"/>
                <w:right w:val="none" w:sz="0" w:space="0" w:color="auto"/>
              </w:divBdr>
            </w:div>
            <w:div w:id="1256860803">
              <w:marLeft w:val="1155"/>
              <w:marRight w:val="0"/>
              <w:marTop w:val="0"/>
              <w:marBottom w:val="0"/>
              <w:divBdr>
                <w:top w:val="none" w:sz="0" w:space="0" w:color="auto"/>
                <w:left w:val="none" w:sz="0" w:space="0" w:color="auto"/>
                <w:bottom w:val="none" w:sz="0" w:space="0" w:color="auto"/>
                <w:right w:val="none" w:sz="0" w:space="0" w:color="auto"/>
              </w:divBdr>
            </w:div>
            <w:div w:id="611592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6971151">
      <w:bodyDiv w:val="1"/>
      <w:marLeft w:val="0"/>
      <w:marRight w:val="0"/>
      <w:marTop w:val="0"/>
      <w:marBottom w:val="0"/>
      <w:divBdr>
        <w:top w:val="none" w:sz="0" w:space="0" w:color="auto"/>
        <w:left w:val="none" w:sz="0" w:space="0" w:color="auto"/>
        <w:bottom w:val="none" w:sz="0" w:space="0" w:color="auto"/>
        <w:right w:val="none" w:sz="0" w:space="0" w:color="auto"/>
      </w:divBdr>
      <w:divsChild>
        <w:div w:id="721948399">
          <w:marLeft w:val="0"/>
          <w:marRight w:val="0"/>
          <w:marTop w:val="0"/>
          <w:marBottom w:val="0"/>
          <w:divBdr>
            <w:top w:val="none" w:sz="0" w:space="0" w:color="auto"/>
            <w:left w:val="none" w:sz="0" w:space="0" w:color="auto"/>
            <w:bottom w:val="none" w:sz="0" w:space="0" w:color="auto"/>
            <w:right w:val="none" w:sz="0" w:space="0" w:color="auto"/>
          </w:divBdr>
        </w:div>
        <w:div w:id="1446197566">
          <w:marLeft w:val="0"/>
          <w:marRight w:val="0"/>
          <w:marTop w:val="150"/>
          <w:marBottom w:val="0"/>
          <w:divBdr>
            <w:top w:val="none" w:sz="0" w:space="0" w:color="auto"/>
            <w:left w:val="none" w:sz="0" w:space="0" w:color="auto"/>
            <w:bottom w:val="none" w:sz="0" w:space="0" w:color="auto"/>
            <w:right w:val="none" w:sz="0" w:space="0" w:color="auto"/>
          </w:divBdr>
          <w:divsChild>
            <w:div w:id="789086158">
              <w:marLeft w:val="1155"/>
              <w:marRight w:val="0"/>
              <w:marTop w:val="0"/>
              <w:marBottom w:val="0"/>
              <w:divBdr>
                <w:top w:val="none" w:sz="0" w:space="0" w:color="auto"/>
                <w:left w:val="none" w:sz="0" w:space="0" w:color="auto"/>
                <w:bottom w:val="none" w:sz="0" w:space="0" w:color="auto"/>
                <w:right w:val="none" w:sz="0" w:space="0" w:color="auto"/>
              </w:divBdr>
            </w:div>
            <w:div w:id="1082068084">
              <w:marLeft w:val="1155"/>
              <w:marRight w:val="0"/>
              <w:marTop w:val="0"/>
              <w:marBottom w:val="0"/>
              <w:divBdr>
                <w:top w:val="none" w:sz="0" w:space="0" w:color="auto"/>
                <w:left w:val="none" w:sz="0" w:space="0" w:color="auto"/>
                <w:bottom w:val="none" w:sz="0" w:space="0" w:color="auto"/>
                <w:right w:val="none" w:sz="0" w:space="0" w:color="auto"/>
              </w:divBdr>
            </w:div>
            <w:div w:id="1147552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7394">
      <w:bodyDiv w:val="1"/>
      <w:marLeft w:val="0"/>
      <w:marRight w:val="0"/>
      <w:marTop w:val="0"/>
      <w:marBottom w:val="0"/>
      <w:divBdr>
        <w:top w:val="none" w:sz="0" w:space="0" w:color="auto"/>
        <w:left w:val="none" w:sz="0" w:space="0" w:color="auto"/>
        <w:bottom w:val="none" w:sz="0" w:space="0" w:color="auto"/>
        <w:right w:val="none" w:sz="0" w:space="0" w:color="auto"/>
      </w:divBdr>
      <w:divsChild>
        <w:div w:id="1320378955">
          <w:marLeft w:val="0"/>
          <w:marRight w:val="0"/>
          <w:marTop w:val="0"/>
          <w:marBottom w:val="0"/>
          <w:divBdr>
            <w:top w:val="none" w:sz="0" w:space="0" w:color="auto"/>
            <w:left w:val="none" w:sz="0" w:space="0" w:color="auto"/>
            <w:bottom w:val="none" w:sz="0" w:space="0" w:color="auto"/>
            <w:right w:val="none" w:sz="0" w:space="0" w:color="auto"/>
          </w:divBdr>
        </w:div>
        <w:div w:id="219169540">
          <w:marLeft w:val="0"/>
          <w:marRight w:val="0"/>
          <w:marTop w:val="150"/>
          <w:marBottom w:val="0"/>
          <w:divBdr>
            <w:top w:val="none" w:sz="0" w:space="0" w:color="auto"/>
            <w:left w:val="none" w:sz="0" w:space="0" w:color="auto"/>
            <w:bottom w:val="none" w:sz="0" w:space="0" w:color="auto"/>
            <w:right w:val="none" w:sz="0" w:space="0" w:color="auto"/>
          </w:divBdr>
          <w:divsChild>
            <w:div w:id="273752324">
              <w:marLeft w:val="1155"/>
              <w:marRight w:val="0"/>
              <w:marTop w:val="0"/>
              <w:marBottom w:val="0"/>
              <w:divBdr>
                <w:top w:val="none" w:sz="0" w:space="0" w:color="auto"/>
                <w:left w:val="none" w:sz="0" w:space="0" w:color="auto"/>
                <w:bottom w:val="none" w:sz="0" w:space="0" w:color="auto"/>
                <w:right w:val="none" w:sz="0" w:space="0" w:color="auto"/>
              </w:divBdr>
            </w:div>
            <w:div w:id="682513760">
              <w:marLeft w:val="1155"/>
              <w:marRight w:val="0"/>
              <w:marTop w:val="0"/>
              <w:marBottom w:val="0"/>
              <w:divBdr>
                <w:top w:val="none" w:sz="0" w:space="0" w:color="auto"/>
                <w:left w:val="none" w:sz="0" w:space="0" w:color="auto"/>
                <w:bottom w:val="none" w:sz="0" w:space="0" w:color="auto"/>
                <w:right w:val="none" w:sz="0" w:space="0" w:color="auto"/>
              </w:divBdr>
            </w:div>
            <w:div w:id="1422920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3815">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3160">
      <w:bodyDiv w:val="1"/>
      <w:marLeft w:val="0"/>
      <w:marRight w:val="0"/>
      <w:marTop w:val="0"/>
      <w:marBottom w:val="0"/>
      <w:divBdr>
        <w:top w:val="none" w:sz="0" w:space="0" w:color="auto"/>
        <w:left w:val="none" w:sz="0" w:space="0" w:color="auto"/>
        <w:bottom w:val="none" w:sz="0" w:space="0" w:color="auto"/>
        <w:right w:val="none" w:sz="0" w:space="0" w:color="auto"/>
      </w:divBdr>
      <w:divsChild>
        <w:div w:id="241990292">
          <w:marLeft w:val="0"/>
          <w:marRight w:val="0"/>
          <w:marTop w:val="0"/>
          <w:marBottom w:val="0"/>
          <w:divBdr>
            <w:top w:val="none" w:sz="0" w:space="0" w:color="auto"/>
            <w:left w:val="none" w:sz="0" w:space="0" w:color="auto"/>
            <w:bottom w:val="none" w:sz="0" w:space="0" w:color="auto"/>
            <w:right w:val="none" w:sz="0" w:space="0" w:color="auto"/>
          </w:divBdr>
        </w:div>
        <w:div w:id="1477260402">
          <w:marLeft w:val="0"/>
          <w:marRight w:val="0"/>
          <w:marTop w:val="150"/>
          <w:marBottom w:val="0"/>
          <w:divBdr>
            <w:top w:val="none" w:sz="0" w:space="0" w:color="auto"/>
            <w:left w:val="none" w:sz="0" w:space="0" w:color="auto"/>
            <w:bottom w:val="none" w:sz="0" w:space="0" w:color="auto"/>
            <w:right w:val="none" w:sz="0" w:space="0" w:color="auto"/>
          </w:divBdr>
          <w:divsChild>
            <w:div w:id="723797260">
              <w:marLeft w:val="1155"/>
              <w:marRight w:val="0"/>
              <w:marTop w:val="0"/>
              <w:marBottom w:val="0"/>
              <w:divBdr>
                <w:top w:val="none" w:sz="0" w:space="0" w:color="auto"/>
                <w:left w:val="none" w:sz="0" w:space="0" w:color="auto"/>
                <w:bottom w:val="none" w:sz="0" w:space="0" w:color="auto"/>
                <w:right w:val="none" w:sz="0" w:space="0" w:color="auto"/>
              </w:divBdr>
            </w:div>
            <w:div w:id="1904217518">
              <w:marLeft w:val="1155"/>
              <w:marRight w:val="0"/>
              <w:marTop w:val="0"/>
              <w:marBottom w:val="0"/>
              <w:divBdr>
                <w:top w:val="none" w:sz="0" w:space="0" w:color="auto"/>
                <w:left w:val="none" w:sz="0" w:space="0" w:color="auto"/>
                <w:bottom w:val="none" w:sz="0" w:space="0" w:color="auto"/>
                <w:right w:val="none" w:sz="0" w:space="0" w:color="auto"/>
              </w:divBdr>
            </w:div>
            <w:div w:id="1599368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49905">
      <w:bodyDiv w:val="1"/>
      <w:marLeft w:val="0"/>
      <w:marRight w:val="0"/>
      <w:marTop w:val="0"/>
      <w:marBottom w:val="0"/>
      <w:divBdr>
        <w:top w:val="none" w:sz="0" w:space="0" w:color="auto"/>
        <w:left w:val="none" w:sz="0" w:space="0" w:color="auto"/>
        <w:bottom w:val="none" w:sz="0" w:space="0" w:color="auto"/>
        <w:right w:val="none" w:sz="0" w:space="0" w:color="auto"/>
      </w:divBdr>
      <w:divsChild>
        <w:div w:id="65348570">
          <w:marLeft w:val="0"/>
          <w:marRight w:val="0"/>
          <w:marTop w:val="0"/>
          <w:marBottom w:val="0"/>
          <w:divBdr>
            <w:top w:val="none" w:sz="0" w:space="0" w:color="auto"/>
            <w:left w:val="none" w:sz="0" w:space="0" w:color="auto"/>
            <w:bottom w:val="none" w:sz="0" w:space="0" w:color="auto"/>
            <w:right w:val="none" w:sz="0" w:space="0" w:color="auto"/>
          </w:divBdr>
        </w:div>
        <w:div w:id="1114714853">
          <w:marLeft w:val="0"/>
          <w:marRight w:val="0"/>
          <w:marTop w:val="150"/>
          <w:marBottom w:val="0"/>
          <w:divBdr>
            <w:top w:val="none" w:sz="0" w:space="0" w:color="auto"/>
            <w:left w:val="none" w:sz="0" w:space="0" w:color="auto"/>
            <w:bottom w:val="none" w:sz="0" w:space="0" w:color="auto"/>
            <w:right w:val="none" w:sz="0" w:space="0" w:color="auto"/>
          </w:divBdr>
          <w:divsChild>
            <w:div w:id="1102604335">
              <w:marLeft w:val="1155"/>
              <w:marRight w:val="0"/>
              <w:marTop w:val="0"/>
              <w:marBottom w:val="0"/>
              <w:divBdr>
                <w:top w:val="none" w:sz="0" w:space="0" w:color="auto"/>
                <w:left w:val="none" w:sz="0" w:space="0" w:color="auto"/>
                <w:bottom w:val="none" w:sz="0" w:space="0" w:color="auto"/>
                <w:right w:val="none" w:sz="0" w:space="0" w:color="auto"/>
              </w:divBdr>
            </w:div>
            <w:div w:id="176896677">
              <w:marLeft w:val="1155"/>
              <w:marRight w:val="0"/>
              <w:marTop w:val="0"/>
              <w:marBottom w:val="0"/>
              <w:divBdr>
                <w:top w:val="none" w:sz="0" w:space="0" w:color="auto"/>
                <w:left w:val="none" w:sz="0" w:space="0" w:color="auto"/>
                <w:bottom w:val="none" w:sz="0" w:space="0" w:color="auto"/>
                <w:right w:val="none" w:sz="0" w:space="0" w:color="auto"/>
              </w:divBdr>
            </w:div>
            <w:div w:id="1742634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8936714">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97455">
      <w:bodyDiv w:val="1"/>
      <w:marLeft w:val="0"/>
      <w:marRight w:val="0"/>
      <w:marTop w:val="0"/>
      <w:marBottom w:val="0"/>
      <w:divBdr>
        <w:top w:val="none" w:sz="0" w:space="0" w:color="auto"/>
        <w:left w:val="none" w:sz="0" w:space="0" w:color="auto"/>
        <w:bottom w:val="none" w:sz="0" w:space="0" w:color="auto"/>
        <w:right w:val="none" w:sz="0" w:space="0" w:color="auto"/>
      </w:divBdr>
      <w:divsChild>
        <w:div w:id="376785668">
          <w:marLeft w:val="0"/>
          <w:marRight w:val="0"/>
          <w:marTop w:val="0"/>
          <w:marBottom w:val="0"/>
          <w:divBdr>
            <w:top w:val="none" w:sz="0" w:space="0" w:color="auto"/>
            <w:left w:val="none" w:sz="0" w:space="0" w:color="auto"/>
            <w:bottom w:val="none" w:sz="0" w:space="0" w:color="auto"/>
            <w:right w:val="none" w:sz="0" w:space="0" w:color="auto"/>
          </w:divBdr>
        </w:div>
        <w:div w:id="319189691">
          <w:marLeft w:val="0"/>
          <w:marRight w:val="0"/>
          <w:marTop w:val="150"/>
          <w:marBottom w:val="0"/>
          <w:divBdr>
            <w:top w:val="none" w:sz="0" w:space="0" w:color="auto"/>
            <w:left w:val="none" w:sz="0" w:space="0" w:color="auto"/>
            <w:bottom w:val="none" w:sz="0" w:space="0" w:color="auto"/>
            <w:right w:val="none" w:sz="0" w:space="0" w:color="auto"/>
          </w:divBdr>
          <w:divsChild>
            <w:div w:id="1231504848">
              <w:marLeft w:val="1155"/>
              <w:marRight w:val="0"/>
              <w:marTop w:val="0"/>
              <w:marBottom w:val="0"/>
              <w:divBdr>
                <w:top w:val="none" w:sz="0" w:space="0" w:color="auto"/>
                <w:left w:val="none" w:sz="0" w:space="0" w:color="auto"/>
                <w:bottom w:val="none" w:sz="0" w:space="0" w:color="auto"/>
                <w:right w:val="none" w:sz="0" w:space="0" w:color="auto"/>
              </w:divBdr>
            </w:div>
            <w:div w:id="119534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41493">
      <w:bodyDiv w:val="1"/>
      <w:marLeft w:val="0"/>
      <w:marRight w:val="0"/>
      <w:marTop w:val="0"/>
      <w:marBottom w:val="0"/>
      <w:divBdr>
        <w:top w:val="none" w:sz="0" w:space="0" w:color="auto"/>
        <w:left w:val="none" w:sz="0" w:space="0" w:color="auto"/>
        <w:bottom w:val="none" w:sz="0" w:space="0" w:color="auto"/>
        <w:right w:val="none" w:sz="0" w:space="0" w:color="auto"/>
      </w:divBdr>
      <w:divsChild>
        <w:div w:id="96869505">
          <w:marLeft w:val="0"/>
          <w:marRight w:val="0"/>
          <w:marTop w:val="0"/>
          <w:marBottom w:val="0"/>
          <w:divBdr>
            <w:top w:val="none" w:sz="0" w:space="0" w:color="auto"/>
            <w:left w:val="none" w:sz="0" w:space="0" w:color="auto"/>
            <w:bottom w:val="none" w:sz="0" w:space="0" w:color="auto"/>
            <w:right w:val="none" w:sz="0" w:space="0" w:color="auto"/>
          </w:divBdr>
        </w:div>
        <w:div w:id="384524915">
          <w:marLeft w:val="0"/>
          <w:marRight w:val="0"/>
          <w:marTop w:val="150"/>
          <w:marBottom w:val="0"/>
          <w:divBdr>
            <w:top w:val="none" w:sz="0" w:space="0" w:color="auto"/>
            <w:left w:val="none" w:sz="0" w:space="0" w:color="auto"/>
            <w:bottom w:val="none" w:sz="0" w:space="0" w:color="auto"/>
            <w:right w:val="none" w:sz="0" w:space="0" w:color="auto"/>
          </w:divBdr>
          <w:divsChild>
            <w:div w:id="1322663065">
              <w:marLeft w:val="1155"/>
              <w:marRight w:val="0"/>
              <w:marTop w:val="0"/>
              <w:marBottom w:val="0"/>
              <w:divBdr>
                <w:top w:val="none" w:sz="0" w:space="0" w:color="auto"/>
                <w:left w:val="none" w:sz="0" w:space="0" w:color="auto"/>
                <w:bottom w:val="none" w:sz="0" w:space="0" w:color="auto"/>
                <w:right w:val="none" w:sz="0" w:space="0" w:color="auto"/>
              </w:divBdr>
            </w:div>
            <w:div w:id="1198465634">
              <w:marLeft w:val="1155"/>
              <w:marRight w:val="0"/>
              <w:marTop w:val="0"/>
              <w:marBottom w:val="0"/>
              <w:divBdr>
                <w:top w:val="none" w:sz="0" w:space="0" w:color="auto"/>
                <w:left w:val="none" w:sz="0" w:space="0" w:color="auto"/>
                <w:bottom w:val="none" w:sz="0" w:space="0" w:color="auto"/>
                <w:right w:val="none" w:sz="0" w:space="0" w:color="auto"/>
              </w:divBdr>
            </w:div>
            <w:div w:id="586573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779644">
      <w:bodyDiv w:val="1"/>
      <w:marLeft w:val="0"/>
      <w:marRight w:val="0"/>
      <w:marTop w:val="0"/>
      <w:marBottom w:val="0"/>
      <w:divBdr>
        <w:top w:val="none" w:sz="0" w:space="0" w:color="auto"/>
        <w:left w:val="none" w:sz="0" w:space="0" w:color="auto"/>
        <w:bottom w:val="none" w:sz="0" w:space="0" w:color="auto"/>
        <w:right w:val="none" w:sz="0" w:space="0" w:color="auto"/>
      </w:divBdr>
      <w:divsChild>
        <w:div w:id="652679679">
          <w:marLeft w:val="0"/>
          <w:marRight w:val="0"/>
          <w:marTop w:val="0"/>
          <w:marBottom w:val="0"/>
          <w:divBdr>
            <w:top w:val="none" w:sz="0" w:space="0" w:color="auto"/>
            <w:left w:val="none" w:sz="0" w:space="0" w:color="auto"/>
            <w:bottom w:val="none" w:sz="0" w:space="0" w:color="auto"/>
            <w:right w:val="none" w:sz="0" w:space="0" w:color="auto"/>
          </w:divBdr>
        </w:div>
        <w:div w:id="1979458970">
          <w:marLeft w:val="0"/>
          <w:marRight w:val="0"/>
          <w:marTop w:val="150"/>
          <w:marBottom w:val="0"/>
          <w:divBdr>
            <w:top w:val="none" w:sz="0" w:space="0" w:color="auto"/>
            <w:left w:val="none" w:sz="0" w:space="0" w:color="auto"/>
            <w:bottom w:val="none" w:sz="0" w:space="0" w:color="auto"/>
            <w:right w:val="none" w:sz="0" w:space="0" w:color="auto"/>
          </w:divBdr>
          <w:divsChild>
            <w:div w:id="510068730">
              <w:marLeft w:val="1155"/>
              <w:marRight w:val="0"/>
              <w:marTop w:val="0"/>
              <w:marBottom w:val="0"/>
              <w:divBdr>
                <w:top w:val="none" w:sz="0" w:space="0" w:color="auto"/>
                <w:left w:val="none" w:sz="0" w:space="0" w:color="auto"/>
                <w:bottom w:val="none" w:sz="0" w:space="0" w:color="auto"/>
                <w:right w:val="none" w:sz="0" w:space="0" w:color="auto"/>
              </w:divBdr>
            </w:div>
            <w:div w:id="2091269368">
              <w:marLeft w:val="1155"/>
              <w:marRight w:val="0"/>
              <w:marTop w:val="0"/>
              <w:marBottom w:val="0"/>
              <w:divBdr>
                <w:top w:val="none" w:sz="0" w:space="0" w:color="auto"/>
                <w:left w:val="none" w:sz="0" w:space="0" w:color="auto"/>
                <w:bottom w:val="none" w:sz="0" w:space="0" w:color="auto"/>
                <w:right w:val="none" w:sz="0" w:space="0" w:color="auto"/>
              </w:divBdr>
            </w:div>
            <w:div w:id="56827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3942">
      <w:bodyDiv w:val="1"/>
      <w:marLeft w:val="0"/>
      <w:marRight w:val="0"/>
      <w:marTop w:val="0"/>
      <w:marBottom w:val="0"/>
      <w:divBdr>
        <w:top w:val="none" w:sz="0" w:space="0" w:color="auto"/>
        <w:left w:val="none" w:sz="0" w:space="0" w:color="auto"/>
        <w:bottom w:val="none" w:sz="0" w:space="0" w:color="auto"/>
        <w:right w:val="none" w:sz="0" w:space="0" w:color="auto"/>
      </w:divBdr>
      <w:divsChild>
        <w:div w:id="2070953301">
          <w:marLeft w:val="0"/>
          <w:marRight w:val="0"/>
          <w:marTop w:val="0"/>
          <w:marBottom w:val="0"/>
          <w:divBdr>
            <w:top w:val="none" w:sz="0" w:space="0" w:color="auto"/>
            <w:left w:val="none" w:sz="0" w:space="0" w:color="auto"/>
            <w:bottom w:val="none" w:sz="0" w:space="0" w:color="auto"/>
            <w:right w:val="none" w:sz="0" w:space="0" w:color="auto"/>
          </w:divBdr>
        </w:div>
        <w:div w:id="677931756">
          <w:marLeft w:val="0"/>
          <w:marRight w:val="0"/>
          <w:marTop w:val="150"/>
          <w:marBottom w:val="0"/>
          <w:divBdr>
            <w:top w:val="none" w:sz="0" w:space="0" w:color="auto"/>
            <w:left w:val="none" w:sz="0" w:space="0" w:color="auto"/>
            <w:bottom w:val="none" w:sz="0" w:space="0" w:color="auto"/>
            <w:right w:val="none" w:sz="0" w:space="0" w:color="auto"/>
          </w:divBdr>
          <w:divsChild>
            <w:div w:id="274867890">
              <w:marLeft w:val="1155"/>
              <w:marRight w:val="0"/>
              <w:marTop w:val="0"/>
              <w:marBottom w:val="0"/>
              <w:divBdr>
                <w:top w:val="none" w:sz="0" w:space="0" w:color="auto"/>
                <w:left w:val="none" w:sz="0" w:space="0" w:color="auto"/>
                <w:bottom w:val="none" w:sz="0" w:space="0" w:color="auto"/>
                <w:right w:val="none" w:sz="0" w:space="0" w:color="auto"/>
              </w:divBdr>
            </w:div>
            <w:div w:id="464852793">
              <w:marLeft w:val="1155"/>
              <w:marRight w:val="0"/>
              <w:marTop w:val="0"/>
              <w:marBottom w:val="0"/>
              <w:divBdr>
                <w:top w:val="none" w:sz="0" w:space="0" w:color="auto"/>
                <w:left w:val="none" w:sz="0" w:space="0" w:color="auto"/>
                <w:bottom w:val="none" w:sz="0" w:space="0" w:color="auto"/>
                <w:right w:val="none" w:sz="0" w:space="0" w:color="auto"/>
              </w:divBdr>
            </w:div>
            <w:div w:id="165008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15486">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1199">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3701">
      <w:bodyDiv w:val="1"/>
      <w:marLeft w:val="0"/>
      <w:marRight w:val="0"/>
      <w:marTop w:val="0"/>
      <w:marBottom w:val="0"/>
      <w:divBdr>
        <w:top w:val="none" w:sz="0" w:space="0" w:color="auto"/>
        <w:left w:val="none" w:sz="0" w:space="0" w:color="auto"/>
        <w:bottom w:val="none" w:sz="0" w:space="0" w:color="auto"/>
        <w:right w:val="none" w:sz="0" w:space="0" w:color="auto"/>
      </w:divBdr>
      <w:divsChild>
        <w:div w:id="301152462">
          <w:marLeft w:val="0"/>
          <w:marRight w:val="0"/>
          <w:marTop w:val="0"/>
          <w:marBottom w:val="0"/>
          <w:divBdr>
            <w:top w:val="none" w:sz="0" w:space="0" w:color="auto"/>
            <w:left w:val="none" w:sz="0" w:space="0" w:color="auto"/>
            <w:bottom w:val="none" w:sz="0" w:space="0" w:color="auto"/>
            <w:right w:val="none" w:sz="0" w:space="0" w:color="auto"/>
          </w:divBdr>
        </w:div>
        <w:div w:id="1736204225">
          <w:marLeft w:val="0"/>
          <w:marRight w:val="0"/>
          <w:marTop w:val="150"/>
          <w:marBottom w:val="0"/>
          <w:divBdr>
            <w:top w:val="none" w:sz="0" w:space="0" w:color="auto"/>
            <w:left w:val="none" w:sz="0" w:space="0" w:color="auto"/>
            <w:bottom w:val="none" w:sz="0" w:space="0" w:color="auto"/>
            <w:right w:val="none" w:sz="0" w:space="0" w:color="auto"/>
          </w:divBdr>
          <w:divsChild>
            <w:div w:id="389808887">
              <w:marLeft w:val="1155"/>
              <w:marRight w:val="0"/>
              <w:marTop w:val="0"/>
              <w:marBottom w:val="0"/>
              <w:divBdr>
                <w:top w:val="none" w:sz="0" w:space="0" w:color="auto"/>
                <w:left w:val="none" w:sz="0" w:space="0" w:color="auto"/>
                <w:bottom w:val="none" w:sz="0" w:space="0" w:color="auto"/>
                <w:right w:val="none" w:sz="0" w:space="0" w:color="auto"/>
              </w:divBdr>
            </w:div>
            <w:div w:id="1308824555">
              <w:marLeft w:val="1155"/>
              <w:marRight w:val="0"/>
              <w:marTop w:val="0"/>
              <w:marBottom w:val="0"/>
              <w:divBdr>
                <w:top w:val="none" w:sz="0" w:space="0" w:color="auto"/>
                <w:left w:val="none" w:sz="0" w:space="0" w:color="auto"/>
                <w:bottom w:val="none" w:sz="0" w:space="0" w:color="auto"/>
                <w:right w:val="none" w:sz="0" w:space="0" w:color="auto"/>
              </w:divBdr>
            </w:div>
            <w:div w:id="582029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24760">
      <w:bodyDiv w:val="1"/>
      <w:marLeft w:val="0"/>
      <w:marRight w:val="0"/>
      <w:marTop w:val="0"/>
      <w:marBottom w:val="0"/>
      <w:divBdr>
        <w:top w:val="none" w:sz="0" w:space="0" w:color="auto"/>
        <w:left w:val="none" w:sz="0" w:space="0" w:color="auto"/>
        <w:bottom w:val="none" w:sz="0" w:space="0" w:color="auto"/>
        <w:right w:val="none" w:sz="0" w:space="0" w:color="auto"/>
      </w:divBdr>
      <w:divsChild>
        <w:div w:id="1755783901">
          <w:marLeft w:val="0"/>
          <w:marRight w:val="0"/>
          <w:marTop w:val="0"/>
          <w:marBottom w:val="0"/>
          <w:divBdr>
            <w:top w:val="none" w:sz="0" w:space="0" w:color="auto"/>
            <w:left w:val="none" w:sz="0" w:space="0" w:color="auto"/>
            <w:bottom w:val="none" w:sz="0" w:space="0" w:color="auto"/>
            <w:right w:val="none" w:sz="0" w:space="0" w:color="auto"/>
          </w:divBdr>
        </w:div>
        <w:div w:id="1784418859">
          <w:marLeft w:val="0"/>
          <w:marRight w:val="0"/>
          <w:marTop w:val="150"/>
          <w:marBottom w:val="0"/>
          <w:divBdr>
            <w:top w:val="none" w:sz="0" w:space="0" w:color="auto"/>
            <w:left w:val="none" w:sz="0" w:space="0" w:color="auto"/>
            <w:bottom w:val="none" w:sz="0" w:space="0" w:color="auto"/>
            <w:right w:val="none" w:sz="0" w:space="0" w:color="auto"/>
          </w:divBdr>
          <w:divsChild>
            <w:div w:id="145754102">
              <w:marLeft w:val="1155"/>
              <w:marRight w:val="0"/>
              <w:marTop w:val="0"/>
              <w:marBottom w:val="0"/>
              <w:divBdr>
                <w:top w:val="none" w:sz="0" w:space="0" w:color="auto"/>
                <w:left w:val="none" w:sz="0" w:space="0" w:color="auto"/>
                <w:bottom w:val="none" w:sz="0" w:space="0" w:color="auto"/>
                <w:right w:val="none" w:sz="0" w:space="0" w:color="auto"/>
              </w:divBdr>
            </w:div>
            <w:div w:id="1604872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674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66555">
      <w:bodyDiv w:val="1"/>
      <w:marLeft w:val="0"/>
      <w:marRight w:val="0"/>
      <w:marTop w:val="0"/>
      <w:marBottom w:val="0"/>
      <w:divBdr>
        <w:top w:val="none" w:sz="0" w:space="0" w:color="auto"/>
        <w:left w:val="none" w:sz="0" w:space="0" w:color="auto"/>
        <w:bottom w:val="none" w:sz="0" w:space="0" w:color="auto"/>
        <w:right w:val="none" w:sz="0" w:space="0" w:color="auto"/>
      </w:divBdr>
      <w:divsChild>
        <w:div w:id="873036480">
          <w:marLeft w:val="0"/>
          <w:marRight w:val="0"/>
          <w:marTop w:val="0"/>
          <w:marBottom w:val="0"/>
          <w:divBdr>
            <w:top w:val="none" w:sz="0" w:space="0" w:color="auto"/>
            <w:left w:val="none" w:sz="0" w:space="0" w:color="auto"/>
            <w:bottom w:val="none" w:sz="0" w:space="0" w:color="auto"/>
            <w:right w:val="none" w:sz="0" w:space="0" w:color="auto"/>
          </w:divBdr>
        </w:div>
        <w:div w:id="468940859">
          <w:marLeft w:val="0"/>
          <w:marRight w:val="0"/>
          <w:marTop w:val="150"/>
          <w:marBottom w:val="0"/>
          <w:divBdr>
            <w:top w:val="none" w:sz="0" w:space="0" w:color="auto"/>
            <w:left w:val="none" w:sz="0" w:space="0" w:color="auto"/>
            <w:bottom w:val="none" w:sz="0" w:space="0" w:color="auto"/>
            <w:right w:val="none" w:sz="0" w:space="0" w:color="auto"/>
          </w:divBdr>
          <w:divsChild>
            <w:div w:id="1400134242">
              <w:marLeft w:val="1155"/>
              <w:marRight w:val="0"/>
              <w:marTop w:val="0"/>
              <w:marBottom w:val="0"/>
              <w:divBdr>
                <w:top w:val="none" w:sz="0" w:space="0" w:color="auto"/>
                <w:left w:val="none" w:sz="0" w:space="0" w:color="auto"/>
                <w:bottom w:val="none" w:sz="0" w:space="0" w:color="auto"/>
                <w:right w:val="none" w:sz="0" w:space="0" w:color="auto"/>
              </w:divBdr>
            </w:div>
            <w:div w:id="1968780266">
              <w:marLeft w:val="1155"/>
              <w:marRight w:val="0"/>
              <w:marTop w:val="0"/>
              <w:marBottom w:val="0"/>
              <w:divBdr>
                <w:top w:val="none" w:sz="0" w:space="0" w:color="auto"/>
                <w:left w:val="none" w:sz="0" w:space="0" w:color="auto"/>
                <w:bottom w:val="none" w:sz="0" w:space="0" w:color="auto"/>
                <w:right w:val="none" w:sz="0" w:space="0" w:color="auto"/>
              </w:divBdr>
            </w:div>
            <w:div w:id="111451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68574">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0827">
      <w:bodyDiv w:val="1"/>
      <w:marLeft w:val="0"/>
      <w:marRight w:val="0"/>
      <w:marTop w:val="0"/>
      <w:marBottom w:val="0"/>
      <w:divBdr>
        <w:top w:val="none" w:sz="0" w:space="0" w:color="auto"/>
        <w:left w:val="none" w:sz="0" w:space="0" w:color="auto"/>
        <w:bottom w:val="none" w:sz="0" w:space="0" w:color="auto"/>
        <w:right w:val="none" w:sz="0" w:space="0" w:color="auto"/>
      </w:divBdr>
      <w:divsChild>
        <w:div w:id="1007369807">
          <w:marLeft w:val="0"/>
          <w:marRight w:val="0"/>
          <w:marTop w:val="0"/>
          <w:marBottom w:val="0"/>
          <w:divBdr>
            <w:top w:val="none" w:sz="0" w:space="0" w:color="auto"/>
            <w:left w:val="none" w:sz="0" w:space="0" w:color="auto"/>
            <w:bottom w:val="none" w:sz="0" w:space="0" w:color="auto"/>
            <w:right w:val="none" w:sz="0" w:space="0" w:color="auto"/>
          </w:divBdr>
        </w:div>
        <w:div w:id="986974809">
          <w:marLeft w:val="0"/>
          <w:marRight w:val="0"/>
          <w:marTop w:val="150"/>
          <w:marBottom w:val="0"/>
          <w:divBdr>
            <w:top w:val="none" w:sz="0" w:space="0" w:color="auto"/>
            <w:left w:val="none" w:sz="0" w:space="0" w:color="auto"/>
            <w:bottom w:val="none" w:sz="0" w:space="0" w:color="auto"/>
            <w:right w:val="none" w:sz="0" w:space="0" w:color="auto"/>
          </w:divBdr>
          <w:divsChild>
            <w:div w:id="662120548">
              <w:marLeft w:val="1155"/>
              <w:marRight w:val="0"/>
              <w:marTop w:val="0"/>
              <w:marBottom w:val="0"/>
              <w:divBdr>
                <w:top w:val="none" w:sz="0" w:space="0" w:color="auto"/>
                <w:left w:val="none" w:sz="0" w:space="0" w:color="auto"/>
                <w:bottom w:val="none" w:sz="0" w:space="0" w:color="auto"/>
                <w:right w:val="none" w:sz="0" w:space="0" w:color="auto"/>
              </w:divBdr>
            </w:div>
            <w:div w:id="414673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5974">
      <w:bodyDiv w:val="1"/>
      <w:marLeft w:val="0"/>
      <w:marRight w:val="0"/>
      <w:marTop w:val="0"/>
      <w:marBottom w:val="0"/>
      <w:divBdr>
        <w:top w:val="none" w:sz="0" w:space="0" w:color="auto"/>
        <w:left w:val="none" w:sz="0" w:space="0" w:color="auto"/>
        <w:bottom w:val="none" w:sz="0" w:space="0" w:color="auto"/>
        <w:right w:val="none" w:sz="0" w:space="0" w:color="auto"/>
      </w:divBdr>
      <w:divsChild>
        <w:div w:id="286085499">
          <w:marLeft w:val="0"/>
          <w:marRight w:val="0"/>
          <w:marTop w:val="0"/>
          <w:marBottom w:val="0"/>
          <w:divBdr>
            <w:top w:val="none" w:sz="0" w:space="0" w:color="auto"/>
            <w:left w:val="none" w:sz="0" w:space="0" w:color="auto"/>
            <w:bottom w:val="none" w:sz="0" w:space="0" w:color="auto"/>
            <w:right w:val="none" w:sz="0" w:space="0" w:color="auto"/>
          </w:divBdr>
        </w:div>
        <w:div w:id="1353799036">
          <w:marLeft w:val="0"/>
          <w:marRight w:val="0"/>
          <w:marTop w:val="150"/>
          <w:marBottom w:val="0"/>
          <w:divBdr>
            <w:top w:val="none" w:sz="0" w:space="0" w:color="auto"/>
            <w:left w:val="none" w:sz="0" w:space="0" w:color="auto"/>
            <w:bottom w:val="none" w:sz="0" w:space="0" w:color="auto"/>
            <w:right w:val="none" w:sz="0" w:space="0" w:color="auto"/>
          </w:divBdr>
          <w:divsChild>
            <w:div w:id="326327970">
              <w:marLeft w:val="1155"/>
              <w:marRight w:val="0"/>
              <w:marTop w:val="0"/>
              <w:marBottom w:val="0"/>
              <w:divBdr>
                <w:top w:val="none" w:sz="0" w:space="0" w:color="auto"/>
                <w:left w:val="none" w:sz="0" w:space="0" w:color="auto"/>
                <w:bottom w:val="none" w:sz="0" w:space="0" w:color="auto"/>
                <w:right w:val="none" w:sz="0" w:space="0" w:color="auto"/>
              </w:divBdr>
            </w:div>
            <w:div w:id="2134135943">
              <w:marLeft w:val="1155"/>
              <w:marRight w:val="0"/>
              <w:marTop w:val="0"/>
              <w:marBottom w:val="0"/>
              <w:divBdr>
                <w:top w:val="none" w:sz="0" w:space="0" w:color="auto"/>
                <w:left w:val="none" w:sz="0" w:space="0" w:color="auto"/>
                <w:bottom w:val="none" w:sz="0" w:space="0" w:color="auto"/>
                <w:right w:val="none" w:sz="0" w:space="0" w:color="auto"/>
              </w:divBdr>
            </w:div>
            <w:div w:id="1513912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57557">
      <w:bodyDiv w:val="1"/>
      <w:marLeft w:val="0"/>
      <w:marRight w:val="0"/>
      <w:marTop w:val="0"/>
      <w:marBottom w:val="0"/>
      <w:divBdr>
        <w:top w:val="none" w:sz="0" w:space="0" w:color="auto"/>
        <w:left w:val="none" w:sz="0" w:space="0" w:color="auto"/>
        <w:bottom w:val="none" w:sz="0" w:space="0" w:color="auto"/>
        <w:right w:val="none" w:sz="0" w:space="0" w:color="auto"/>
      </w:divBdr>
      <w:divsChild>
        <w:div w:id="333847468">
          <w:marLeft w:val="0"/>
          <w:marRight w:val="0"/>
          <w:marTop w:val="0"/>
          <w:marBottom w:val="0"/>
          <w:divBdr>
            <w:top w:val="none" w:sz="0" w:space="0" w:color="auto"/>
            <w:left w:val="none" w:sz="0" w:space="0" w:color="auto"/>
            <w:bottom w:val="none" w:sz="0" w:space="0" w:color="auto"/>
            <w:right w:val="none" w:sz="0" w:space="0" w:color="auto"/>
          </w:divBdr>
        </w:div>
        <w:div w:id="285939871">
          <w:marLeft w:val="0"/>
          <w:marRight w:val="0"/>
          <w:marTop w:val="150"/>
          <w:marBottom w:val="0"/>
          <w:divBdr>
            <w:top w:val="none" w:sz="0" w:space="0" w:color="auto"/>
            <w:left w:val="none" w:sz="0" w:space="0" w:color="auto"/>
            <w:bottom w:val="none" w:sz="0" w:space="0" w:color="auto"/>
            <w:right w:val="none" w:sz="0" w:space="0" w:color="auto"/>
          </w:divBdr>
          <w:divsChild>
            <w:div w:id="1951157089">
              <w:marLeft w:val="1155"/>
              <w:marRight w:val="0"/>
              <w:marTop w:val="0"/>
              <w:marBottom w:val="0"/>
              <w:divBdr>
                <w:top w:val="none" w:sz="0" w:space="0" w:color="auto"/>
                <w:left w:val="none" w:sz="0" w:space="0" w:color="auto"/>
                <w:bottom w:val="none" w:sz="0" w:space="0" w:color="auto"/>
                <w:right w:val="none" w:sz="0" w:space="0" w:color="auto"/>
              </w:divBdr>
            </w:div>
            <w:div w:id="1997411207">
              <w:marLeft w:val="1155"/>
              <w:marRight w:val="0"/>
              <w:marTop w:val="0"/>
              <w:marBottom w:val="0"/>
              <w:divBdr>
                <w:top w:val="none" w:sz="0" w:space="0" w:color="auto"/>
                <w:left w:val="none" w:sz="0" w:space="0" w:color="auto"/>
                <w:bottom w:val="none" w:sz="0" w:space="0" w:color="auto"/>
                <w:right w:val="none" w:sz="0" w:space="0" w:color="auto"/>
              </w:divBdr>
            </w:div>
            <w:div w:id="985931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368078">
      <w:bodyDiv w:val="1"/>
      <w:marLeft w:val="0"/>
      <w:marRight w:val="0"/>
      <w:marTop w:val="0"/>
      <w:marBottom w:val="0"/>
      <w:divBdr>
        <w:top w:val="none" w:sz="0" w:space="0" w:color="auto"/>
        <w:left w:val="none" w:sz="0" w:space="0" w:color="auto"/>
        <w:bottom w:val="none" w:sz="0" w:space="0" w:color="auto"/>
        <w:right w:val="none" w:sz="0" w:space="0" w:color="auto"/>
      </w:divBdr>
    </w:div>
    <w:div w:id="184442185">
      <w:bodyDiv w:val="1"/>
      <w:marLeft w:val="0"/>
      <w:marRight w:val="0"/>
      <w:marTop w:val="0"/>
      <w:marBottom w:val="0"/>
      <w:divBdr>
        <w:top w:val="none" w:sz="0" w:space="0" w:color="auto"/>
        <w:left w:val="none" w:sz="0" w:space="0" w:color="auto"/>
        <w:bottom w:val="none" w:sz="0" w:space="0" w:color="auto"/>
        <w:right w:val="none" w:sz="0" w:space="0" w:color="auto"/>
      </w:divBdr>
      <w:divsChild>
        <w:div w:id="772357924">
          <w:marLeft w:val="0"/>
          <w:marRight w:val="0"/>
          <w:marTop w:val="0"/>
          <w:marBottom w:val="0"/>
          <w:divBdr>
            <w:top w:val="none" w:sz="0" w:space="0" w:color="auto"/>
            <w:left w:val="none" w:sz="0" w:space="0" w:color="auto"/>
            <w:bottom w:val="none" w:sz="0" w:space="0" w:color="auto"/>
            <w:right w:val="none" w:sz="0" w:space="0" w:color="auto"/>
          </w:divBdr>
        </w:div>
        <w:div w:id="1311252346">
          <w:marLeft w:val="0"/>
          <w:marRight w:val="0"/>
          <w:marTop w:val="150"/>
          <w:marBottom w:val="0"/>
          <w:divBdr>
            <w:top w:val="none" w:sz="0" w:space="0" w:color="auto"/>
            <w:left w:val="none" w:sz="0" w:space="0" w:color="auto"/>
            <w:bottom w:val="none" w:sz="0" w:space="0" w:color="auto"/>
            <w:right w:val="none" w:sz="0" w:space="0" w:color="auto"/>
          </w:divBdr>
          <w:divsChild>
            <w:div w:id="861936853">
              <w:marLeft w:val="1155"/>
              <w:marRight w:val="0"/>
              <w:marTop w:val="0"/>
              <w:marBottom w:val="0"/>
              <w:divBdr>
                <w:top w:val="none" w:sz="0" w:space="0" w:color="auto"/>
                <w:left w:val="none" w:sz="0" w:space="0" w:color="auto"/>
                <w:bottom w:val="none" w:sz="0" w:space="0" w:color="auto"/>
                <w:right w:val="none" w:sz="0" w:space="0" w:color="auto"/>
              </w:divBdr>
            </w:div>
            <w:div w:id="603466011">
              <w:marLeft w:val="1155"/>
              <w:marRight w:val="0"/>
              <w:marTop w:val="0"/>
              <w:marBottom w:val="0"/>
              <w:divBdr>
                <w:top w:val="none" w:sz="0" w:space="0" w:color="auto"/>
                <w:left w:val="none" w:sz="0" w:space="0" w:color="auto"/>
                <w:bottom w:val="none" w:sz="0" w:space="0" w:color="auto"/>
                <w:right w:val="none" w:sz="0" w:space="0" w:color="auto"/>
              </w:divBdr>
            </w:div>
            <w:div w:id="102265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292430">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3024">
      <w:bodyDiv w:val="1"/>
      <w:marLeft w:val="0"/>
      <w:marRight w:val="0"/>
      <w:marTop w:val="0"/>
      <w:marBottom w:val="0"/>
      <w:divBdr>
        <w:top w:val="none" w:sz="0" w:space="0" w:color="auto"/>
        <w:left w:val="none" w:sz="0" w:space="0" w:color="auto"/>
        <w:bottom w:val="none" w:sz="0" w:space="0" w:color="auto"/>
        <w:right w:val="none" w:sz="0" w:space="0" w:color="auto"/>
      </w:divBdr>
      <w:divsChild>
        <w:div w:id="515314453">
          <w:marLeft w:val="0"/>
          <w:marRight w:val="0"/>
          <w:marTop w:val="0"/>
          <w:marBottom w:val="0"/>
          <w:divBdr>
            <w:top w:val="none" w:sz="0" w:space="0" w:color="auto"/>
            <w:left w:val="none" w:sz="0" w:space="0" w:color="auto"/>
            <w:bottom w:val="none" w:sz="0" w:space="0" w:color="auto"/>
            <w:right w:val="none" w:sz="0" w:space="0" w:color="auto"/>
          </w:divBdr>
        </w:div>
        <w:div w:id="1644847458">
          <w:marLeft w:val="0"/>
          <w:marRight w:val="0"/>
          <w:marTop w:val="150"/>
          <w:marBottom w:val="0"/>
          <w:divBdr>
            <w:top w:val="none" w:sz="0" w:space="0" w:color="auto"/>
            <w:left w:val="none" w:sz="0" w:space="0" w:color="auto"/>
            <w:bottom w:val="none" w:sz="0" w:space="0" w:color="auto"/>
            <w:right w:val="none" w:sz="0" w:space="0" w:color="auto"/>
          </w:divBdr>
          <w:divsChild>
            <w:div w:id="639073523">
              <w:marLeft w:val="1155"/>
              <w:marRight w:val="0"/>
              <w:marTop w:val="0"/>
              <w:marBottom w:val="0"/>
              <w:divBdr>
                <w:top w:val="none" w:sz="0" w:space="0" w:color="auto"/>
                <w:left w:val="none" w:sz="0" w:space="0" w:color="auto"/>
                <w:bottom w:val="none" w:sz="0" w:space="0" w:color="auto"/>
                <w:right w:val="none" w:sz="0" w:space="0" w:color="auto"/>
              </w:divBdr>
            </w:div>
            <w:div w:id="733085899">
              <w:marLeft w:val="1155"/>
              <w:marRight w:val="0"/>
              <w:marTop w:val="0"/>
              <w:marBottom w:val="0"/>
              <w:divBdr>
                <w:top w:val="none" w:sz="0" w:space="0" w:color="auto"/>
                <w:left w:val="none" w:sz="0" w:space="0" w:color="auto"/>
                <w:bottom w:val="none" w:sz="0" w:space="0" w:color="auto"/>
                <w:right w:val="none" w:sz="0" w:space="0" w:color="auto"/>
              </w:divBdr>
            </w:div>
            <w:div w:id="1921333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063049">
      <w:bodyDiv w:val="1"/>
      <w:marLeft w:val="0"/>
      <w:marRight w:val="0"/>
      <w:marTop w:val="0"/>
      <w:marBottom w:val="0"/>
      <w:divBdr>
        <w:top w:val="none" w:sz="0" w:space="0" w:color="auto"/>
        <w:left w:val="none" w:sz="0" w:space="0" w:color="auto"/>
        <w:bottom w:val="none" w:sz="0" w:space="0" w:color="auto"/>
        <w:right w:val="none" w:sz="0" w:space="0" w:color="auto"/>
      </w:divBdr>
      <w:divsChild>
        <w:div w:id="1857302592">
          <w:marLeft w:val="0"/>
          <w:marRight w:val="0"/>
          <w:marTop w:val="0"/>
          <w:marBottom w:val="0"/>
          <w:divBdr>
            <w:top w:val="none" w:sz="0" w:space="0" w:color="auto"/>
            <w:left w:val="none" w:sz="0" w:space="0" w:color="auto"/>
            <w:bottom w:val="none" w:sz="0" w:space="0" w:color="auto"/>
            <w:right w:val="none" w:sz="0" w:space="0" w:color="auto"/>
          </w:divBdr>
        </w:div>
        <w:div w:id="1736775725">
          <w:marLeft w:val="0"/>
          <w:marRight w:val="0"/>
          <w:marTop w:val="150"/>
          <w:marBottom w:val="0"/>
          <w:divBdr>
            <w:top w:val="none" w:sz="0" w:space="0" w:color="auto"/>
            <w:left w:val="none" w:sz="0" w:space="0" w:color="auto"/>
            <w:bottom w:val="none" w:sz="0" w:space="0" w:color="auto"/>
            <w:right w:val="none" w:sz="0" w:space="0" w:color="auto"/>
          </w:divBdr>
          <w:divsChild>
            <w:div w:id="384184678">
              <w:marLeft w:val="1155"/>
              <w:marRight w:val="0"/>
              <w:marTop w:val="0"/>
              <w:marBottom w:val="0"/>
              <w:divBdr>
                <w:top w:val="none" w:sz="0" w:space="0" w:color="auto"/>
                <w:left w:val="none" w:sz="0" w:space="0" w:color="auto"/>
                <w:bottom w:val="none" w:sz="0" w:space="0" w:color="auto"/>
                <w:right w:val="none" w:sz="0" w:space="0" w:color="auto"/>
              </w:divBdr>
            </w:div>
            <w:div w:id="540089636">
              <w:marLeft w:val="1155"/>
              <w:marRight w:val="0"/>
              <w:marTop w:val="0"/>
              <w:marBottom w:val="0"/>
              <w:divBdr>
                <w:top w:val="none" w:sz="0" w:space="0" w:color="auto"/>
                <w:left w:val="none" w:sz="0" w:space="0" w:color="auto"/>
                <w:bottom w:val="none" w:sz="0" w:space="0" w:color="auto"/>
                <w:right w:val="none" w:sz="0" w:space="0" w:color="auto"/>
              </w:divBdr>
            </w:div>
            <w:div w:id="1952859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09540">
      <w:bodyDiv w:val="1"/>
      <w:marLeft w:val="0"/>
      <w:marRight w:val="0"/>
      <w:marTop w:val="0"/>
      <w:marBottom w:val="0"/>
      <w:divBdr>
        <w:top w:val="none" w:sz="0" w:space="0" w:color="auto"/>
        <w:left w:val="none" w:sz="0" w:space="0" w:color="auto"/>
        <w:bottom w:val="none" w:sz="0" w:space="0" w:color="auto"/>
        <w:right w:val="none" w:sz="0" w:space="0" w:color="auto"/>
      </w:divBdr>
      <w:divsChild>
        <w:div w:id="2050757855">
          <w:marLeft w:val="0"/>
          <w:marRight w:val="0"/>
          <w:marTop w:val="0"/>
          <w:marBottom w:val="0"/>
          <w:divBdr>
            <w:top w:val="none" w:sz="0" w:space="0" w:color="auto"/>
            <w:left w:val="none" w:sz="0" w:space="0" w:color="auto"/>
            <w:bottom w:val="none" w:sz="0" w:space="0" w:color="auto"/>
            <w:right w:val="none" w:sz="0" w:space="0" w:color="auto"/>
          </w:divBdr>
        </w:div>
        <w:div w:id="729155795">
          <w:marLeft w:val="0"/>
          <w:marRight w:val="0"/>
          <w:marTop w:val="150"/>
          <w:marBottom w:val="0"/>
          <w:divBdr>
            <w:top w:val="none" w:sz="0" w:space="0" w:color="auto"/>
            <w:left w:val="none" w:sz="0" w:space="0" w:color="auto"/>
            <w:bottom w:val="none" w:sz="0" w:space="0" w:color="auto"/>
            <w:right w:val="none" w:sz="0" w:space="0" w:color="auto"/>
          </w:divBdr>
          <w:divsChild>
            <w:div w:id="1225682355">
              <w:marLeft w:val="1155"/>
              <w:marRight w:val="0"/>
              <w:marTop w:val="0"/>
              <w:marBottom w:val="0"/>
              <w:divBdr>
                <w:top w:val="none" w:sz="0" w:space="0" w:color="auto"/>
                <w:left w:val="none" w:sz="0" w:space="0" w:color="auto"/>
                <w:bottom w:val="none" w:sz="0" w:space="0" w:color="auto"/>
                <w:right w:val="none" w:sz="0" w:space="0" w:color="auto"/>
              </w:divBdr>
            </w:div>
            <w:div w:id="262152087">
              <w:marLeft w:val="1155"/>
              <w:marRight w:val="0"/>
              <w:marTop w:val="0"/>
              <w:marBottom w:val="0"/>
              <w:divBdr>
                <w:top w:val="none" w:sz="0" w:space="0" w:color="auto"/>
                <w:left w:val="none" w:sz="0" w:space="0" w:color="auto"/>
                <w:bottom w:val="none" w:sz="0" w:space="0" w:color="auto"/>
                <w:right w:val="none" w:sz="0" w:space="0" w:color="auto"/>
              </w:divBdr>
            </w:div>
            <w:div w:id="1860048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530055">
      <w:bodyDiv w:val="1"/>
      <w:marLeft w:val="0"/>
      <w:marRight w:val="0"/>
      <w:marTop w:val="0"/>
      <w:marBottom w:val="0"/>
      <w:divBdr>
        <w:top w:val="none" w:sz="0" w:space="0" w:color="auto"/>
        <w:left w:val="none" w:sz="0" w:space="0" w:color="auto"/>
        <w:bottom w:val="none" w:sz="0" w:space="0" w:color="auto"/>
        <w:right w:val="none" w:sz="0" w:space="0" w:color="auto"/>
      </w:divBdr>
      <w:divsChild>
        <w:div w:id="449082576">
          <w:marLeft w:val="0"/>
          <w:marRight w:val="0"/>
          <w:marTop w:val="0"/>
          <w:marBottom w:val="0"/>
          <w:divBdr>
            <w:top w:val="none" w:sz="0" w:space="0" w:color="auto"/>
            <w:left w:val="none" w:sz="0" w:space="0" w:color="auto"/>
            <w:bottom w:val="none" w:sz="0" w:space="0" w:color="auto"/>
            <w:right w:val="none" w:sz="0" w:space="0" w:color="auto"/>
          </w:divBdr>
        </w:div>
        <w:div w:id="1624654786">
          <w:marLeft w:val="0"/>
          <w:marRight w:val="0"/>
          <w:marTop w:val="150"/>
          <w:marBottom w:val="0"/>
          <w:divBdr>
            <w:top w:val="none" w:sz="0" w:space="0" w:color="auto"/>
            <w:left w:val="none" w:sz="0" w:space="0" w:color="auto"/>
            <w:bottom w:val="none" w:sz="0" w:space="0" w:color="auto"/>
            <w:right w:val="none" w:sz="0" w:space="0" w:color="auto"/>
          </w:divBdr>
          <w:divsChild>
            <w:div w:id="1062482330">
              <w:marLeft w:val="1155"/>
              <w:marRight w:val="0"/>
              <w:marTop w:val="0"/>
              <w:marBottom w:val="0"/>
              <w:divBdr>
                <w:top w:val="none" w:sz="0" w:space="0" w:color="auto"/>
                <w:left w:val="none" w:sz="0" w:space="0" w:color="auto"/>
                <w:bottom w:val="none" w:sz="0" w:space="0" w:color="auto"/>
                <w:right w:val="none" w:sz="0" w:space="0" w:color="auto"/>
              </w:divBdr>
            </w:div>
            <w:div w:id="2136023141">
              <w:marLeft w:val="1155"/>
              <w:marRight w:val="0"/>
              <w:marTop w:val="0"/>
              <w:marBottom w:val="0"/>
              <w:divBdr>
                <w:top w:val="none" w:sz="0" w:space="0" w:color="auto"/>
                <w:left w:val="none" w:sz="0" w:space="0" w:color="auto"/>
                <w:bottom w:val="none" w:sz="0" w:space="0" w:color="auto"/>
                <w:right w:val="none" w:sz="0" w:space="0" w:color="auto"/>
              </w:divBdr>
            </w:div>
            <w:div w:id="1451128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47333">
      <w:bodyDiv w:val="1"/>
      <w:marLeft w:val="0"/>
      <w:marRight w:val="0"/>
      <w:marTop w:val="0"/>
      <w:marBottom w:val="0"/>
      <w:divBdr>
        <w:top w:val="none" w:sz="0" w:space="0" w:color="auto"/>
        <w:left w:val="none" w:sz="0" w:space="0" w:color="auto"/>
        <w:bottom w:val="none" w:sz="0" w:space="0" w:color="auto"/>
        <w:right w:val="none" w:sz="0" w:space="0" w:color="auto"/>
      </w:divBdr>
      <w:divsChild>
        <w:div w:id="36897425">
          <w:marLeft w:val="0"/>
          <w:marRight w:val="0"/>
          <w:marTop w:val="0"/>
          <w:marBottom w:val="0"/>
          <w:divBdr>
            <w:top w:val="none" w:sz="0" w:space="0" w:color="auto"/>
            <w:left w:val="none" w:sz="0" w:space="0" w:color="auto"/>
            <w:bottom w:val="none" w:sz="0" w:space="0" w:color="auto"/>
            <w:right w:val="none" w:sz="0" w:space="0" w:color="auto"/>
          </w:divBdr>
        </w:div>
        <w:div w:id="1495950767">
          <w:marLeft w:val="0"/>
          <w:marRight w:val="0"/>
          <w:marTop w:val="150"/>
          <w:marBottom w:val="0"/>
          <w:divBdr>
            <w:top w:val="none" w:sz="0" w:space="0" w:color="auto"/>
            <w:left w:val="none" w:sz="0" w:space="0" w:color="auto"/>
            <w:bottom w:val="none" w:sz="0" w:space="0" w:color="auto"/>
            <w:right w:val="none" w:sz="0" w:space="0" w:color="auto"/>
          </w:divBdr>
          <w:divsChild>
            <w:div w:id="1125777660">
              <w:marLeft w:val="1155"/>
              <w:marRight w:val="0"/>
              <w:marTop w:val="0"/>
              <w:marBottom w:val="0"/>
              <w:divBdr>
                <w:top w:val="none" w:sz="0" w:space="0" w:color="auto"/>
                <w:left w:val="none" w:sz="0" w:space="0" w:color="auto"/>
                <w:bottom w:val="none" w:sz="0" w:space="0" w:color="auto"/>
                <w:right w:val="none" w:sz="0" w:space="0" w:color="auto"/>
              </w:divBdr>
            </w:div>
            <w:div w:id="1213923499">
              <w:marLeft w:val="1155"/>
              <w:marRight w:val="0"/>
              <w:marTop w:val="0"/>
              <w:marBottom w:val="0"/>
              <w:divBdr>
                <w:top w:val="none" w:sz="0" w:space="0" w:color="auto"/>
                <w:left w:val="none" w:sz="0" w:space="0" w:color="auto"/>
                <w:bottom w:val="none" w:sz="0" w:space="0" w:color="auto"/>
                <w:right w:val="none" w:sz="0" w:space="0" w:color="auto"/>
              </w:divBdr>
            </w:div>
            <w:div w:id="50065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86465">
      <w:bodyDiv w:val="1"/>
      <w:marLeft w:val="0"/>
      <w:marRight w:val="0"/>
      <w:marTop w:val="0"/>
      <w:marBottom w:val="0"/>
      <w:divBdr>
        <w:top w:val="none" w:sz="0" w:space="0" w:color="auto"/>
        <w:left w:val="none" w:sz="0" w:space="0" w:color="auto"/>
        <w:bottom w:val="none" w:sz="0" w:space="0" w:color="auto"/>
        <w:right w:val="none" w:sz="0" w:space="0" w:color="auto"/>
      </w:divBdr>
      <w:divsChild>
        <w:div w:id="1522626382">
          <w:marLeft w:val="0"/>
          <w:marRight w:val="0"/>
          <w:marTop w:val="0"/>
          <w:marBottom w:val="0"/>
          <w:divBdr>
            <w:top w:val="none" w:sz="0" w:space="0" w:color="auto"/>
            <w:left w:val="none" w:sz="0" w:space="0" w:color="auto"/>
            <w:bottom w:val="none" w:sz="0" w:space="0" w:color="auto"/>
            <w:right w:val="none" w:sz="0" w:space="0" w:color="auto"/>
          </w:divBdr>
        </w:div>
        <w:div w:id="2101481960">
          <w:marLeft w:val="0"/>
          <w:marRight w:val="0"/>
          <w:marTop w:val="150"/>
          <w:marBottom w:val="0"/>
          <w:divBdr>
            <w:top w:val="none" w:sz="0" w:space="0" w:color="auto"/>
            <w:left w:val="none" w:sz="0" w:space="0" w:color="auto"/>
            <w:bottom w:val="none" w:sz="0" w:space="0" w:color="auto"/>
            <w:right w:val="none" w:sz="0" w:space="0" w:color="auto"/>
          </w:divBdr>
          <w:divsChild>
            <w:div w:id="904343213">
              <w:marLeft w:val="1155"/>
              <w:marRight w:val="0"/>
              <w:marTop w:val="0"/>
              <w:marBottom w:val="0"/>
              <w:divBdr>
                <w:top w:val="none" w:sz="0" w:space="0" w:color="auto"/>
                <w:left w:val="none" w:sz="0" w:space="0" w:color="auto"/>
                <w:bottom w:val="none" w:sz="0" w:space="0" w:color="auto"/>
                <w:right w:val="none" w:sz="0" w:space="0" w:color="auto"/>
              </w:divBdr>
            </w:div>
            <w:div w:id="636105621">
              <w:marLeft w:val="1155"/>
              <w:marRight w:val="0"/>
              <w:marTop w:val="0"/>
              <w:marBottom w:val="0"/>
              <w:divBdr>
                <w:top w:val="none" w:sz="0" w:space="0" w:color="auto"/>
                <w:left w:val="none" w:sz="0" w:space="0" w:color="auto"/>
                <w:bottom w:val="none" w:sz="0" w:space="0" w:color="auto"/>
                <w:right w:val="none" w:sz="0" w:space="0" w:color="auto"/>
              </w:divBdr>
            </w:div>
            <w:div w:id="1716083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29905">
      <w:bodyDiv w:val="1"/>
      <w:marLeft w:val="0"/>
      <w:marRight w:val="0"/>
      <w:marTop w:val="0"/>
      <w:marBottom w:val="0"/>
      <w:divBdr>
        <w:top w:val="none" w:sz="0" w:space="0" w:color="auto"/>
        <w:left w:val="none" w:sz="0" w:space="0" w:color="auto"/>
        <w:bottom w:val="none" w:sz="0" w:space="0" w:color="auto"/>
        <w:right w:val="none" w:sz="0" w:space="0" w:color="auto"/>
      </w:divBdr>
      <w:divsChild>
        <w:div w:id="1665354037">
          <w:marLeft w:val="0"/>
          <w:marRight w:val="0"/>
          <w:marTop w:val="0"/>
          <w:marBottom w:val="0"/>
          <w:divBdr>
            <w:top w:val="none" w:sz="0" w:space="0" w:color="auto"/>
            <w:left w:val="none" w:sz="0" w:space="0" w:color="auto"/>
            <w:bottom w:val="none" w:sz="0" w:space="0" w:color="auto"/>
            <w:right w:val="none" w:sz="0" w:space="0" w:color="auto"/>
          </w:divBdr>
        </w:div>
        <w:div w:id="124197763">
          <w:marLeft w:val="0"/>
          <w:marRight w:val="0"/>
          <w:marTop w:val="150"/>
          <w:marBottom w:val="0"/>
          <w:divBdr>
            <w:top w:val="none" w:sz="0" w:space="0" w:color="auto"/>
            <w:left w:val="none" w:sz="0" w:space="0" w:color="auto"/>
            <w:bottom w:val="none" w:sz="0" w:space="0" w:color="auto"/>
            <w:right w:val="none" w:sz="0" w:space="0" w:color="auto"/>
          </w:divBdr>
          <w:divsChild>
            <w:div w:id="210073835">
              <w:marLeft w:val="1155"/>
              <w:marRight w:val="0"/>
              <w:marTop w:val="0"/>
              <w:marBottom w:val="0"/>
              <w:divBdr>
                <w:top w:val="none" w:sz="0" w:space="0" w:color="auto"/>
                <w:left w:val="none" w:sz="0" w:space="0" w:color="auto"/>
                <w:bottom w:val="none" w:sz="0" w:space="0" w:color="auto"/>
                <w:right w:val="none" w:sz="0" w:space="0" w:color="auto"/>
              </w:divBdr>
            </w:div>
            <w:div w:id="2083914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640545">
      <w:bodyDiv w:val="1"/>
      <w:marLeft w:val="0"/>
      <w:marRight w:val="0"/>
      <w:marTop w:val="0"/>
      <w:marBottom w:val="0"/>
      <w:divBdr>
        <w:top w:val="none" w:sz="0" w:space="0" w:color="auto"/>
        <w:left w:val="none" w:sz="0" w:space="0" w:color="auto"/>
        <w:bottom w:val="none" w:sz="0" w:space="0" w:color="auto"/>
        <w:right w:val="none" w:sz="0" w:space="0" w:color="auto"/>
      </w:divBdr>
      <w:divsChild>
        <w:div w:id="565645452">
          <w:marLeft w:val="0"/>
          <w:marRight w:val="0"/>
          <w:marTop w:val="0"/>
          <w:marBottom w:val="0"/>
          <w:divBdr>
            <w:top w:val="none" w:sz="0" w:space="0" w:color="auto"/>
            <w:left w:val="none" w:sz="0" w:space="0" w:color="auto"/>
            <w:bottom w:val="none" w:sz="0" w:space="0" w:color="auto"/>
            <w:right w:val="none" w:sz="0" w:space="0" w:color="auto"/>
          </w:divBdr>
        </w:div>
        <w:div w:id="259414579">
          <w:marLeft w:val="0"/>
          <w:marRight w:val="0"/>
          <w:marTop w:val="150"/>
          <w:marBottom w:val="0"/>
          <w:divBdr>
            <w:top w:val="none" w:sz="0" w:space="0" w:color="auto"/>
            <w:left w:val="none" w:sz="0" w:space="0" w:color="auto"/>
            <w:bottom w:val="none" w:sz="0" w:space="0" w:color="auto"/>
            <w:right w:val="none" w:sz="0" w:space="0" w:color="auto"/>
          </w:divBdr>
          <w:divsChild>
            <w:div w:id="182134164">
              <w:marLeft w:val="1155"/>
              <w:marRight w:val="0"/>
              <w:marTop w:val="0"/>
              <w:marBottom w:val="0"/>
              <w:divBdr>
                <w:top w:val="none" w:sz="0" w:space="0" w:color="auto"/>
                <w:left w:val="none" w:sz="0" w:space="0" w:color="auto"/>
                <w:bottom w:val="none" w:sz="0" w:space="0" w:color="auto"/>
                <w:right w:val="none" w:sz="0" w:space="0" w:color="auto"/>
              </w:divBdr>
            </w:div>
            <w:div w:id="1076320417">
              <w:marLeft w:val="1155"/>
              <w:marRight w:val="0"/>
              <w:marTop w:val="0"/>
              <w:marBottom w:val="0"/>
              <w:divBdr>
                <w:top w:val="none" w:sz="0" w:space="0" w:color="auto"/>
                <w:left w:val="none" w:sz="0" w:space="0" w:color="auto"/>
                <w:bottom w:val="none" w:sz="0" w:space="0" w:color="auto"/>
                <w:right w:val="none" w:sz="0" w:space="0" w:color="auto"/>
              </w:divBdr>
            </w:div>
            <w:div w:id="118019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85374">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4662">
      <w:bodyDiv w:val="1"/>
      <w:marLeft w:val="0"/>
      <w:marRight w:val="0"/>
      <w:marTop w:val="0"/>
      <w:marBottom w:val="0"/>
      <w:divBdr>
        <w:top w:val="none" w:sz="0" w:space="0" w:color="auto"/>
        <w:left w:val="none" w:sz="0" w:space="0" w:color="auto"/>
        <w:bottom w:val="none" w:sz="0" w:space="0" w:color="auto"/>
        <w:right w:val="none" w:sz="0" w:space="0" w:color="auto"/>
      </w:divBdr>
      <w:divsChild>
        <w:div w:id="178198394">
          <w:marLeft w:val="0"/>
          <w:marRight w:val="0"/>
          <w:marTop w:val="0"/>
          <w:marBottom w:val="0"/>
          <w:divBdr>
            <w:top w:val="none" w:sz="0" w:space="0" w:color="auto"/>
            <w:left w:val="none" w:sz="0" w:space="0" w:color="auto"/>
            <w:bottom w:val="none" w:sz="0" w:space="0" w:color="auto"/>
            <w:right w:val="none" w:sz="0" w:space="0" w:color="auto"/>
          </w:divBdr>
        </w:div>
        <w:div w:id="1015184376">
          <w:marLeft w:val="0"/>
          <w:marRight w:val="0"/>
          <w:marTop w:val="150"/>
          <w:marBottom w:val="0"/>
          <w:divBdr>
            <w:top w:val="none" w:sz="0" w:space="0" w:color="auto"/>
            <w:left w:val="none" w:sz="0" w:space="0" w:color="auto"/>
            <w:bottom w:val="none" w:sz="0" w:space="0" w:color="auto"/>
            <w:right w:val="none" w:sz="0" w:space="0" w:color="auto"/>
          </w:divBdr>
          <w:divsChild>
            <w:div w:id="1100563561">
              <w:marLeft w:val="1155"/>
              <w:marRight w:val="0"/>
              <w:marTop w:val="0"/>
              <w:marBottom w:val="0"/>
              <w:divBdr>
                <w:top w:val="none" w:sz="0" w:space="0" w:color="auto"/>
                <w:left w:val="none" w:sz="0" w:space="0" w:color="auto"/>
                <w:bottom w:val="none" w:sz="0" w:space="0" w:color="auto"/>
                <w:right w:val="none" w:sz="0" w:space="0" w:color="auto"/>
              </w:divBdr>
            </w:div>
            <w:div w:id="52436294">
              <w:marLeft w:val="1155"/>
              <w:marRight w:val="0"/>
              <w:marTop w:val="0"/>
              <w:marBottom w:val="0"/>
              <w:divBdr>
                <w:top w:val="none" w:sz="0" w:space="0" w:color="auto"/>
                <w:left w:val="none" w:sz="0" w:space="0" w:color="auto"/>
                <w:bottom w:val="none" w:sz="0" w:space="0" w:color="auto"/>
                <w:right w:val="none" w:sz="0" w:space="0" w:color="auto"/>
              </w:divBdr>
            </w:div>
            <w:div w:id="383212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226947">
      <w:bodyDiv w:val="1"/>
      <w:marLeft w:val="0"/>
      <w:marRight w:val="0"/>
      <w:marTop w:val="0"/>
      <w:marBottom w:val="0"/>
      <w:divBdr>
        <w:top w:val="none" w:sz="0" w:space="0" w:color="auto"/>
        <w:left w:val="none" w:sz="0" w:space="0" w:color="auto"/>
        <w:bottom w:val="none" w:sz="0" w:space="0" w:color="auto"/>
        <w:right w:val="none" w:sz="0" w:space="0" w:color="auto"/>
      </w:divBdr>
      <w:divsChild>
        <w:div w:id="152112993">
          <w:marLeft w:val="0"/>
          <w:marRight w:val="0"/>
          <w:marTop w:val="0"/>
          <w:marBottom w:val="0"/>
          <w:divBdr>
            <w:top w:val="none" w:sz="0" w:space="0" w:color="auto"/>
            <w:left w:val="none" w:sz="0" w:space="0" w:color="auto"/>
            <w:bottom w:val="none" w:sz="0" w:space="0" w:color="auto"/>
            <w:right w:val="none" w:sz="0" w:space="0" w:color="auto"/>
          </w:divBdr>
        </w:div>
        <w:div w:id="572471070">
          <w:marLeft w:val="0"/>
          <w:marRight w:val="0"/>
          <w:marTop w:val="150"/>
          <w:marBottom w:val="0"/>
          <w:divBdr>
            <w:top w:val="none" w:sz="0" w:space="0" w:color="auto"/>
            <w:left w:val="none" w:sz="0" w:space="0" w:color="auto"/>
            <w:bottom w:val="none" w:sz="0" w:space="0" w:color="auto"/>
            <w:right w:val="none" w:sz="0" w:space="0" w:color="auto"/>
          </w:divBdr>
          <w:divsChild>
            <w:div w:id="886992950">
              <w:marLeft w:val="1155"/>
              <w:marRight w:val="0"/>
              <w:marTop w:val="0"/>
              <w:marBottom w:val="0"/>
              <w:divBdr>
                <w:top w:val="none" w:sz="0" w:space="0" w:color="auto"/>
                <w:left w:val="none" w:sz="0" w:space="0" w:color="auto"/>
                <w:bottom w:val="none" w:sz="0" w:space="0" w:color="auto"/>
                <w:right w:val="none" w:sz="0" w:space="0" w:color="auto"/>
              </w:divBdr>
            </w:div>
            <w:div w:id="1775662639">
              <w:marLeft w:val="1155"/>
              <w:marRight w:val="0"/>
              <w:marTop w:val="0"/>
              <w:marBottom w:val="0"/>
              <w:divBdr>
                <w:top w:val="none" w:sz="0" w:space="0" w:color="auto"/>
                <w:left w:val="none" w:sz="0" w:space="0" w:color="auto"/>
                <w:bottom w:val="none" w:sz="0" w:space="0" w:color="auto"/>
                <w:right w:val="none" w:sz="0" w:space="0" w:color="auto"/>
              </w:divBdr>
            </w:div>
            <w:div w:id="245847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758393">
      <w:bodyDiv w:val="1"/>
      <w:marLeft w:val="0"/>
      <w:marRight w:val="0"/>
      <w:marTop w:val="0"/>
      <w:marBottom w:val="0"/>
      <w:divBdr>
        <w:top w:val="none" w:sz="0" w:space="0" w:color="auto"/>
        <w:left w:val="none" w:sz="0" w:space="0" w:color="auto"/>
        <w:bottom w:val="none" w:sz="0" w:space="0" w:color="auto"/>
        <w:right w:val="none" w:sz="0" w:space="0" w:color="auto"/>
      </w:divBdr>
      <w:divsChild>
        <w:div w:id="1613660061">
          <w:marLeft w:val="0"/>
          <w:marRight w:val="0"/>
          <w:marTop w:val="0"/>
          <w:marBottom w:val="0"/>
          <w:divBdr>
            <w:top w:val="none" w:sz="0" w:space="0" w:color="auto"/>
            <w:left w:val="none" w:sz="0" w:space="0" w:color="auto"/>
            <w:bottom w:val="none" w:sz="0" w:space="0" w:color="auto"/>
            <w:right w:val="none" w:sz="0" w:space="0" w:color="auto"/>
          </w:divBdr>
        </w:div>
        <w:div w:id="137378413">
          <w:marLeft w:val="0"/>
          <w:marRight w:val="0"/>
          <w:marTop w:val="150"/>
          <w:marBottom w:val="0"/>
          <w:divBdr>
            <w:top w:val="none" w:sz="0" w:space="0" w:color="auto"/>
            <w:left w:val="none" w:sz="0" w:space="0" w:color="auto"/>
            <w:bottom w:val="none" w:sz="0" w:space="0" w:color="auto"/>
            <w:right w:val="none" w:sz="0" w:space="0" w:color="auto"/>
          </w:divBdr>
          <w:divsChild>
            <w:div w:id="1759906558">
              <w:marLeft w:val="1155"/>
              <w:marRight w:val="0"/>
              <w:marTop w:val="0"/>
              <w:marBottom w:val="0"/>
              <w:divBdr>
                <w:top w:val="none" w:sz="0" w:space="0" w:color="auto"/>
                <w:left w:val="none" w:sz="0" w:space="0" w:color="auto"/>
                <w:bottom w:val="none" w:sz="0" w:space="0" w:color="auto"/>
                <w:right w:val="none" w:sz="0" w:space="0" w:color="auto"/>
              </w:divBdr>
            </w:div>
            <w:div w:id="1259213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339081">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534683">
      <w:bodyDiv w:val="1"/>
      <w:marLeft w:val="0"/>
      <w:marRight w:val="0"/>
      <w:marTop w:val="0"/>
      <w:marBottom w:val="0"/>
      <w:divBdr>
        <w:top w:val="none" w:sz="0" w:space="0" w:color="auto"/>
        <w:left w:val="none" w:sz="0" w:space="0" w:color="auto"/>
        <w:bottom w:val="none" w:sz="0" w:space="0" w:color="auto"/>
        <w:right w:val="none" w:sz="0" w:space="0" w:color="auto"/>
      </w:divBdr>
      <w:divsChild>
        <w:div w:id="1762604474">
          <w:marLeft w:val="0"/>
          <w:marRight w:val="0"/>
          <w:marTop w:val="0"/>
          <w:marBottom w:val="0"/>
          <w:divBdr>
            <w:top w:val="none" w:sz="0" w:space="0" w:color="auto"/>
            <w:left w:val="none" w:sz="0" w:space="0" w:color="auto"/>
            <w:bottom w:val="none" w:sz="0" w:space="0" w:color="auto"/>
            <w:right w:val="none" w:sz="0" w:space="0" w:color="auto"/>
          </w:divBdr>
        </w:div>
        <w:div w:id="2050177348">
          <w:marLeft w:val="0"/>
          <w:marRight w:val="0"/>
          <w:marTop w:val="150"/>
          <w:marBottom w:val="0"/>
          <w:divBdr>
            <w:top w:val="none" w:sz="0" w:space="0" w:color="auto"/>
            <w:left w:val="none" w:sz="0" w:space="0" w:color="auto"/>
            <w:bottom w:val="none" w:sz="0" w:space="0" w:color="auto"/>
            <w:right w:val="none" w:sz="0" w:space="0" w:color="auto"/>
          </w:divBdr>
          <w:divsChild>
            <w:div w:id="767581981">
              <w:marLeft w:val="1155"/>
              <w:marRight w:val="0"/>
              <w:marTop w:val="0"/>
              <w:marBottom w:val="0"/>
              <w:divBdr>
                <w:top w:val="none" w:sz="0" w:space="0" w:color="auto"/>
                <w:left w:val="none" w:sz="0" w:space="0" w:color="auto"/>
                <w:bottom w:val="none" w:sz="0" w:space="0" w:color="auto"/>
                <w:right w:val="none" w:sz="0" w:space="0" w:color="auto"/>
              </w:divBdr>
            </w:div>
            <w:div w:id="151409341">
              <w:marLeft w:val="1155"/>
              <w:marRight w:val="0"/>
              <w:marTop w:val="0"/>
              <w:marBottom w:val="0"/>
              <w:divBdr>
                <w:top w:val="none" w:sz="0" w:space="0" w:color="auto"/>
                <w:left w:val="none" w:sz="0" w:space="0" w:color="auto"/>
                <w:bottom w:val="none" w:sz="0" w:space="0" w:color="auto"/>
                <w:right w:val="none" w:sz="0" w:space="0" w:color="auto"/>
              </w:divBdr>
            </w:div>
            <w:div w:id="108090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39951">
      <w:bodyDiv w:val="1"/>
      <w:marLeft w:val="0"/>
      <w:marRight w:val="0"/>
      <w:marTop w:val="0"/>
      <w:marBottom w:val="0"/>
      <w:divBdr>
        <w:top w:val="none" w:sz="0" w:space="0" w:color="auto"/>
        <w:left w:val="none" w:sz="0" w:space="0" w:color="auto"/>
        <w:bottom w:val="none" w:sz="0" w:space="0" w:color="auto"/>
        <w:right w:val="none" w:sz="0" w:space="0" w:color="auto"/>
      </w:divBdr>
      <w:divsChild>
        <w:div w:id="1725566104">
          <w:marLeft w:val="0"/>
          <w:marRight w:val="0"/>
          <w:marTop w:val="0"/>
          <w:marBottom w:val="0"/>
          <w:divBdr>
            <w:top w:val="none" w:sz="0" w:space="0" w:color="auto"/>
            <w:left w:val="none" w:sz="0" w:space="0" w:color="auto"/>
            <w:bottom w:val="none" w:sz="0" w:space="0" w:color="auto"/>
            <w:right w:val="none" w:sz="0" w:space="0" w:color="auto"/>
          </w:divBdr>
        </w:div>
        <w:div w:id="347997194">
          <w:marLeft w:val="0"/>
          <w:marRight w:val="0"/>
          <w:marTop w:val="150"/>
          <w:marBottom w:val="0"/>
          <w:divBdr>
            <w:top w:val="none" w:sz="0" w:space="0" w:color="auto"/>
            <w:left w:val="none" w:sz="0" w:space="0" w:color="auto"/>
            <w:bottom w:val="none" w:sz="0" w:space="0" w:color="auto"/>
            <w:right w:val="none" w:sz="0" w:space="0" w:color="auto"/>
          </w:divBdr>
          <w:divsChild>
            <w:div w:id="1582983856">
              <w:marLeft w:val="1155"/>
              <w:marRight w:val="0"/>
              <w:marTop w:val="0"/>
              <w:marBottom w:val="0"/>
              <w:divBdr>
                <w:top w:val="none" w:sz="0" w:space="0" w:color="auto"/>
                <w:left w:val="none" w:sz="0" w:space="0" w:color="auto"/>
                <w:bottom w:val="none" w:sz="0" w:space="0" w:color="auto"/>
                <w:right w:val="none" w:sz="0" w:space="0" w:color="auto"/>
              </w:divBdr>
            </w:div>
            <w:div w:id="2086100566">
              <w:marLeft w:val="1155"/>
              <w:marRight w:val="0"/>
              <w:marTop w:val="0"/>
              <w:marBottom w:val="0"/>
              <w:divBdr>
                <w:top w:val="none" w:sz="0" w:space="0" w:color="auto"/>
                <w:left w:val="none" w:sz="0" w:space="0" w:color="auto"/>
                <w:bottom w:val="none" w:sz="0" w:space="0" w:color="auto"/>
                <w:right w:val="none" w:sz="0" w:space="0" w:color="auto"/>
              </w:divBdr>
            </w:div>
            <w:div w:id="81665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242">
      <w:bodyDiv w:val="1"/>
      <w:marLeft w:val="0"/>
      <w:marRight w:val="0"/>
      <w:marTop w:val="0"/>
      <w:marBottom w:val="0"/>
      <w:divBdr>
        <w:top w:val="none" w:sz="0" w:space="0" w:color="auto"/>
        <w:left w:val="none" w:sz="0" w:space="0" w:color="auto"/>
        <w:bottom w:val="none" w:sz="0" w:space="0" w:color="auto"/>
        <w:right w:val="none" w:sz="0" w:space="0" w:color="auto"/>
      </w:divBdr>
      <w:divsChild>
        <w:div w:id="1242956607">
          <w:marLeft w:val="0"/>
          <w:marRight w:val="0"/>
          <w:marTop w:val="0"/>
          <w:marBottom w:val="0"/>
          <w:divBdr>
            <w:top w:val="none" w:sz="0" w:space="0" w:color="auto"/>
            <w:left w:val="none" w:sz="0" w:space="0" w:color="auto"/>
            <w:bottom w:val="none" w:sz="0" w:space="0" w:color="auto"/>
            <w:right w:val="none" w:sz="0" w:space="0" w:color="auto"/>
          </w:divBdr>
        </w:div>
        <w:div w:id="2127919766">
          <w:marLeft w:val="0"/>
          <w:marRight w:val="0"/>
          <w:marTop w:val="150"/>
          <w:marBottom w:val="0"/>
          <w:divBdr>
            <w:top w:val="none" w:sz="0" w:space="0" w:color="auto"/>
            <w:left w:val="none" w:sz="0" w:space="0" w:color="auto"/>
            <w:bottom w:val="none" w:sz="0" w:space="0" w:color="auto"/>
            <w:right w:val="none" w:sz="0" w:space="0" w:color="auto"/>
          </w:divBdr>
          <w:divsChild>
            <w:div w:id="119107341">
              <w:marLeft w:val="1155"/>
              <w:marRight w:val="0"/>
              <w:marTop w:val="0"/>
              <w:marBottom w:val="0"/>
              <w:divBdr>
                <w:top w:val="none" w:sz="0" w:space="0" w:color="auto"/>
                <w:left w:val="none" w:sz="0" w:space="0" w:color="auto"/>
                <w:bottom w:val="none" w:sz="0" w:space="0" w:color="auto"/>
                <w:right w:val="none" w:sz="0" w:space="0" w:color="auto"/>
              </w:divBdr>
            </w:div>
            <w:div w:id="1752462286">
              <w:marLeft w:val="1155"/>
              <w:marRight w:val="0"/>
              <w:marTop w:val="0"/>
              <w:marBottom w:val="0"/>
              <w:divBdr>
                <w:top w:val="none" w:sz="0" w:space="0" w:color="auto"/>
                <w:left w:val="none" w:sz="0" w:space="0" w:color="auto"/>
                <w:bottom w:val="none" w:sz="0" w:space="0" w:color="auto"/>
                <w:right w:val="none" w:sz="0" w:space="0" w:color="auto"/>
              </w:divBdr>
            </w:div>
            <w:div w:id="114257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768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609008">
      <w:bodyDiv w:val="1"/>
      <w:marLeft w:val="0"/>
      <w:marRight w:val="0"/>
      <w:marTop w:val="0"/>
      <w:marBottom w:val="0"/>
      <w:divBdr>
        <w:top w:val="none" w:sz="0" w:space="0" w:color="auto"/>
        <w:left w:val="none" w:sz="0" w:space="0" w:color="auto"/>
        <w:bottom w:val="none" w:sz="0" w:space="0" w:color="auto"/>
        <w:right w:val="none" w:sz="0" w:space="0" w:color="auto"/>
      </w:divBdr>
      <w:divsChild>
        <w:div w:id="317921233">
          <w:marLeft w:val="0"/>
          <w:marRight w:val="0"/>
          <w:marTop w:val="0"/>
          <w:marBottom w:val="0"/>
          <w:divBdr>
            <w:top w:val="none" w:sz="0" w:space="0" w:color="auto"/>
            <w:left w:val="none" w:sz="0" w:space="0" w:color="auto"/>
            <w:bottom w:val="none" w:sz="0" w:space="0" w:color="auto"/>
            <w:right w:val="none" w:sz="0" w:space="0" w:color="auto"/>
          </w:divBdr>
        </w:div>
        <w:div w:id="1432310873">
          <w:marLeft w:val="0"/>
          <w:marRight w:val="0"/>
          <w:marTop w:val="150"/>
          <w:marBottom w:val="0"/>
          <w:divBdr>
            <w:top w:val="none" w:sz="0" w:space="0" w:color="auto"/>
            <w:left w:val="none" w:sz="0" w:space="0" w:color="auto"/>
            <w:bottom w:val="none" w:sz="0" w:space="0" w:color="auto"/>
            <w:right w:val="none" w:sz="0" w:space="0" w:color="auto"/>
          </w:divBdr>
          <w:divsChild>
            <w:div w:id="345253248">
              <w:marLeft w:val="1155"/>
              <w:marRight w:val="0"/>
              <w:marTop w:val="0"/>
              <w:marBottom w:val="0"/>
              <w:divBdr>
                <w:top w:val="none" w:sz="0" w:space="0" w:color="auto"/>
                <w:left w:val="none" w:sz="0" w:space="0" w:color="auto"/>
                <w:bottom w:val="none" w:sz="0" w:space="0" w:color="auto"/>
                <w:right w:val="none" w:sz="0" w:space="0" w:color="auto"/>
              </w:divBdr>
            </w:div>
            <w:div w:id="683165733">
              <w:marLeft w:val="1155"/>
              <w:marRight w:val="0"/>
              <w:marTop w:val="0"/>
              <w:marBottom w:val="0"/>
              <w:divBdr>
                <w:top w:val="none" w:sz="0" w:space="0" w:color="auto"/>
                <w:left w:val="none" w:sz="0" w:space="0" w:color="auto"/>
                <w:bottom w:val="none" w:sz="0" w:space="0" w:color="auto"/>
                <w:right w:val="none" w:sz="0" w:space="0" w:color="auto"/>
              </w:divBdr>
            </w:div>
            <w:div w:id="1130510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99230">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35047">
      <w:bodyDiv w:val="1"/>
      <w:marLeft w:val="0"/>
      <w:marRight w:val="0"/>
      <w:marTop w:val="0"/>
      <w:marBottom w:val="0"/>
      <w:divBdr>
        <w:top w:val="none" w:sz="0" w:space="0" w:color="auto"/>
        <w:left w:val="none" w:sz="0" w:space="0" w:color="auto"/>
        <w:bottom w:val="none" w:sz="0" w:space="0" w:color="auto"/>
        <w:right w:val="none" w:sz="0" w:space="0" w:color="auto"/>
      </w:divBdr>
      <w:divsChild>
        <w:div w:id="1068116323">
          <w:marLeft w:val="0"/>
          <w:marRight w:val="0"/>
          <w:marTop w:val="0"/>
          <w:marBottom w:val="0"/>
          <w:divBdr>
            <w:top w:val="none" w:sz="0" w:space="0" w:color="auto"/>
            <w:left w:val="none" w:sz="0" w:space="0" w:color="auto"/>
            <w:bottom w:val="none" w:sz="0" w:space="0" w:color="auto"/>
            <w:right w:val="none" w:sz="0" w:space="0" w:color="auto"/>
          </w:divBdr>
        </w:div>
        <w:div w:id="1849716287">
          <w:marLeft w:val="0"/>
          <w:marRight w:val="0"/>
          <w:marTop w:val="150"/>
          <w:marBottom w:val="0"/>
          <w:divBdr>
            <w:top w:val="none" w:sz="0" w:space="0" w:color="auto"/>
            <w:left w:val="none" w:sz="0" w:space="0" w:color="auto"/>
            <w:bottom w:val="none" w:sz="0" w:space="0" w:color="auto"/>
            <w:right w:val="none" w:sz="0" w:space="0" w:color="auto"/>
          </w:divBdr>
          <w:divsChild>
            <w:div w:id="406617214">
              <w:marLeft w:val="1155"/>
              <w:marRight w:val="0"/>
              <w:marTop w:val="0"/>
              <w:marBottom w:val="0"/>
              <w:divBdr>
                <w:top w:val="none" w:sz="0" w:space="0" w:color="auto"/>
                <w:left w:val="none" w:sz="0" w:space="0" w:color="auto"/>
                <w:bottom w:val="none" w:sz="0" w:space="0" w:color="auto"/>
                <w:right w:val="none" w:sz="0" w:space="0" w:color="auto"/>
              </w:divBdr>
            </w:div>
            <w:div w:id="411390979">
              <w:marLeft w:val="1155"/>
              <w:marRight w:val="0"/>
              <w:marTop w:val="0"/>
              <w:marBottom w:val="0"/>
              <w:divBdr>
                <w:top w:val="none" w:sz="0" w:space="0" w:color="auto"/>
                <w:left w:val="none" w:sz="0" w:space="0" w:color="auto"/>
                <w:bottom w:val="none" w:sz="0" w:space="0" w:color="auto"/>
                <w:right w:val="none" w:sz="0" w:space="0" w:color="auto"/>
              </w:divBdr>
            </w:div>
            <w:div w:id="28835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498490">
      <w:bodyDiv w:val="1"/>
      <w:marLeft w:val="0"/>
      <w:marRight w:val="0"/>
      <w:marTop w:val="0"/>
      <w:marBottom w:val="0"/>
      <w:divBdr>
        <w:top w:val="none" w:sz="0" w:space="0" w:color="auto"/>
        <w:left w:val="none" w:sz="0" w:space="0" w:color="auto"/>
        <w:bottom w:val="none" w:sz="0" w:space="0" w:color="auto"/>
        <w:right w:val="none" w:sz="0" w:space="0" w:color="auto"/>
      </w:divBdr>
      <w:divsChild>
        <w:div w:id="1703900819">
          <w:marLeft w:val="0"/>
          <w:marRight w:val="0"/>
          <w:marTop w:val="0"/>
          <w:marBottom w:val="0"/>
          <w:divBdr>
            <w:top w:val="none" w:sz="0" w:space="0" w:color="auto"/>
            <w:left w:val="none" w:sz="0" w:space="0" w:color="auto"/>
            <w:bottom w:val="none" w:sz="0" w:space="0" w:color="auto"/>
            <w:right w:val="none" w:sz="0" w:space="0" w:color="auto"/>
          </w:divBdr>
        </w:div>
        <w:div w:id="1811244536">
          <w:marLeft w:val="0"/>
          <w:marRight w:val="0"/>
          <w:marTop w:val="150"/>
          <w:marBottom w:val="0"/>
          <w:divBdr>
            <w:top w:val="none" w:sz="0" w:space="0" w:color="auto"/>
            <w:left w:val="none" w:sz="0" w:space="0" w:color="auto"/>
            <w:bottom w:val="none" w:sz="0" w:space="0" w:color="auto"/>
            <w:right w:val="none" w:sz="0" w:space="0" w:color="auto"/>
          </w:divBdr>
          <w:divsChild>
            <w:div w:id="1108818130">
              <w:marLeft w:val="1155"/>
              <w:marRight w:val="0"/>
              <w:marTop w:val="0"/>
              <w:marBottom w:val="0"/>
              <w:divBdr>
                <w:top w:val="none" w:sz="0" w:space="0" w:color="auto"/>
                <w:left w:val="none" w:sz="0" w:space="0" w:color="auto"/>
                <w:bottom w:val="none" w:sz="0" w:space="0" w:color="auto"/>
                <w:right w:val="none" w:sz="0" w:space="0" w:color="auto"/>
              </w:divBdr>
            </w:div>
            <w:div w:id="2004694754">
              <w:marLeft w:val="1155"/>
              <w:marRight w:val="0"/>
              <w:marTop w:val="0"/>
              <w:marBottom w:val="0"/>
              <w:divBdr>
                <w:top w:val="none" w:sz="0" w:space="0" w:color="auto"/>
                <w:left w:val="none" w:sz="0" w:space="0" w:color="auto"/>
                <w:bottom w:val="none" w:sz="0" w:space="0" w:color="auto"/>
                <w:right w:val="none" w:sz="0" w:space="0" w:color="auto"/>
              </w:divBdr>
            </w:div>
            <w:div w:id="4013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547514">
      <w:bodyDiv w:val="1"/>
      <w:marLeft w:val="0"/>
      <w:marRight w:val="0"/>
      <w:marTop w:val="0"/>
      <w:marBottom w:val="0"/>
      <w:divBdr>
        <w:top w:val="none" w:sz="0" w:space="0" w:color="auto"/>
        <w:left w:val="none" w:sz="0" w:space="0" w:color="auto"/>
        <w:bottom w:val="none" w:sz="0" w:space="0" w:color="auto"/>
        <w:right w:val="none" w:sz="0" w:space="0" w:color="auto"/>
      </w:divBdr>
      <w:divsChild>
        <w:div w:id="1424834402">
          <w:marLeft w:val="0"/>
          <w:marRight w:val="0"/>
          <w:marTop w:val="0"/>
          <w:marBottom w:val="0"/>
          <w:divBdr>
            <w:top w:val="none" w:sz="0" w:space="0" w:color="auto"/>
            <w:left w:val="none" w:sz="0" w:space="0" w:color="auto"/>
            <w:bottom w:val="none" w:sz="0" w:space="0" w:color="auto"/>
            <w:right w:val="none" w:sz="0" w:space="0" w:color="auto"/>
          </w:divBdr>
        </w:div>
        <w:div w:id="471874227">
          <w:marLeft w:val="0"/>
          <w:marRight w:val="0"/>
          <w:marTop w:val="150"/>
          <w:marBottom w:val="0"/>
          <w:divBdr>
            <w:top w:val="none" w:sz="0" w:space="0" w:color="auto"/>
            <w:left w:val="none" w:sz="0" w:space="0" w:color="auto"/>
            <w:bottom w:val="none" w:sz="0" w:space="0" w:color="auto"/>
            <w:right w:val="none" w:sz="0" w:space="0" w:color="auto"/>
          </w:divBdr>
          <w:divsChild>
            <w:div w:id="606622816">
              <w:marLeft w:val="1155"/>
              <w:marRight w:val="0"/>
              <w:marTop w:val="0"/>
              <w:marBottom w:val="0"/>
              <w:divBdr>
                <w:top w:val="none" w:sz="0" w:space="0" w:color="auto"/>
                <w:left w:val="none" w:sz="0" w:space="0" w:color="auto"/>
                <w:bottom w:val="none" w:sz="0" w:space="0" w:color="auto"/>
                <w:right w:val="none" w:sz="0" w:space="0" w:color="auto"/>
              </w:divBdr>
            </w:div>
            <w:div w:id="252277348">
              <w:marLeft w:val="1155"/>
              <w:marRight w:val="0"/>
              <w:marTop w:val="0"/>
              <w:marBottom w:val="0"/>
              <w:divBdr>
                <w:top w:val="none" w:sz="0" w:space="0" w:color="auto"/>
                <w:left w:val="none" w:sz="0" w:space="0" w:color="auto"/>
                <w:bottom w:val="none" w:sz="0" w:space="0" w:color="auto"/>
                <w:right w:val="none" w:sz="0" w:space="0" w:color="auto"/>
              </w:divBdr>
            </w:div>
            <w:div w:id="212202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2112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344420">
      <w:bodyDiv w:val="1"/>
      <w:marLeft w:val="0"/>
      <w:marRight w:val="0"/>
      <w:marTop w:val="0"/>
      <w:marBottom w:val="0"/>
      <w:divBdr>
        <w:top w:val="none" w:sz="0" w:space="0" w:color="auto"/>
        <w:left w:val="none" w:sz="0" w:space="0" w:color="auto"/>
        <w:bottom w:val="none" w:sz="0" w:space="0" w:color="auto"/>
        <w:right w:val="none" w:sz="0" w:space="0" w:color="auto"/>
      </w:divBdr>
      <w:divsChild>
        <w:div w:id="1814448650">
          <w:marLeft w:val="0"/>
          <w:marRight w:val="0"/>
          <w:marTop w:val="0"/>
          <w:marBottom w:val="0"/>
          <w:divBdr>
            <w:top w:val="none" w:sz="0" w:space="0" w:color="auto"/>
            <w:left w:val="none" w:sz="0" w:space="0" w:color="auto"/>
            <w:bottom w:val="none" w:sz="0" w:space="0" w:color="auto"/>
            <w:right w:val="none" w:sz="0" w:space="0" w:color="auto"/>
          </w:divBdr>
        </w:div>
        <w:div w:id="1796753206">
          <w:marLeft w:val="0"/>
          <w:marRight w:val="0"/>
          <w:marTop w:val="150"/>
          <w:marBottom w:val="0"/>
          <w:divBdr>
            <w:top w:val="none" w:sz="0" w:space="0" w:color="auto"/>
            <w:left w:val="none" w:sz="0" w:space="0" w:color="auto"/>
            <w:bottom w:val="none" w:sz="0" w:space="0" w:color="auto"/>
            <w:right w:val="none" w:sz="0" w:space="0" w:color="auto"/>
          </w:divBdr>
          <w:divsChild>
            <w:div w:id="192547739">
              <w:marLeft w:val="1155"/>
              <w:marRight w:val="0"/>
              <w:marTop w:val="0"/>
              <w:marBottom w:val="0"/>
              <w:divBdr>
                <w:top w:val="none" w:sz="0" w:space="0" w:color="auto"/>
                <w:left w:val="none" w:sz="0" w:space="0" w:color="auto"/>
                <w:bottom w:val="none" w:sz="0" w:space="0" w:color="auto"/>
                <w:right w:val="none" w:sz="0" w:space="0" w:color="auto"/>
              </w:divBdr>
            </w:div>
            <w:div w:id="1472211695">
              <w:marLeft w:val="1155"/>
              <w:marRight w:val="0"/>
              <w:marTop w:val="0"/>
              <w:marBottom w:val="0"/>
              <w:divBdr>
                <w:top w:val="none" w:sz="0" w:space="0" w:color="auto"/>
                <w:left w:val="none" w:sz="0" w:space="0" w:color="auto"/>
                <w:bottom w:val="none" w:sz="0" w:space="0" w:color="auto"/>
                <w:right w:val="none" w:sz="0" w:space="0" w:color="auto"/>
              </w:divBdr>
            </w:div>
            <w:div w:id="659163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541149">
      <w:bodyDiv w:val="1"/>
      <w:marLeft w:val="0"/>
      <w:marRight w:val="0"/>
      <w:marTop w:val="0"/>
      <w:marBottom w:val="0"/>
      <w:divBdr>
        <w:top w:val="none" w:sz="0" w:space="0" w:color="auto"/>
        <w:left w:val="none" w:sz="0" w:space="0" w:color="auto"/>
        <w:bottom w:val="none" w:sz="0" w:space="0" w:color="auto"/>
        <w:right w:val="none" w:sz="0" w:space="0" w:color="auto"/>
      </w:divBdr>
      <w:divsChild>
        <w:div w:id="2108425325">
          <w:marLeft w:val="0"/>
          <w:marRight w:val="0"/>
          <w:marTop w:val="0"/>
          <w:marBottom w:val="0"/>
          <w:divBdr>
            <w:top w:val="none" w:sz="0" w:space="0" w:color="auto"/>
            <w:left w:val="none" w:sz="0" w:space="0" w:color="auto"/>
            <w:bottom w:val="none" w:sz="0" w:space="0" w:color="auto"/>
            <w:right w:val="none" w:sz="0" w:space="0" w:color="auto"/>
          </w:divBdr>
        </w:div>
        <w:div w:id="1139151980">
          <w:marLeft w:val="0"/>
          <w:marRight w:val="0"/>
          <w:marTop w:val="150"/>
          <w:marBottom w:val="0"/>
          <w:divBdr>
            <w:top w:val="none" w:sz="0" w:space="0" w:color="auto"/>
            <w:left w:val="none" w:sz="0" w:space="0" w:color="auto"/>
            <w:bottom w:val="none" w:sz="0" w:space="0" w:color="auto"/>
            <w:right w:val="none" w:sz="0" w:space="0" w:color="auto"/>
          </w:divBdr>
          <w:divsChild>
            <w:div w:id="2088572412">
              <w:marLeft w:val="1155"/>
              <w:marRight w:val="0"/>
              <w:marTop w:val="0"/>
              <w:marBottom w:val="0"/>
              <w:divBdr>
                <w:top w:val="none" w:sz="0" w:space="0" w:color="auto"/>
                <w:left w:val="none" w:sz="0" w:space="0" w:color="auto"/>
                <w:bottom w:val="none" w:sz="0" w:space="0" w:color="auto"/>
                <w:right w:val="none" w:sz="0" w:space="0" w:color="auto"/>
              </w:divBdr>
            </w:div>
            <w:div w:id="2105227503">
              <w:marLeft w:val="1155"/>
              <w:marRight w:val="0"/>
              <w:marTop w:val="0"/>
              <w:marBottom w:val="0"/>
              <w:divBdr>
                <w:top w:val="none" w:sz="0" w:space="0" w:color="auto"/>
                <w:left w:val="none" w:sz="0" w:space="0" w:color="auto"/>
                <w:bottom w:val="none" w:sz="0" w:space="0" w:color="auto"/>
                <w:right w:val="none" w:sz="0" w:space="0" w:color="auto"/>
              </w:divBdr>
            </w:div>
            <w:div w:id="1424451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8835">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274617">
      <w:bodyDiv w:val="1"/>
      <w:marLeft w:val="0"/>
      <w:marRight w:val="0"/>
      <w:marTop w:val="0"/>
      <w:marBottom w:val="0"/>
      <w:divBdr>
        <w:top w:val="none" w:sz="0" w:space="0" w:color="auto"/>
        <w:left w:val="none" w:sz="0" w:space="0" w:color="auto"/>
        <w:bottom w:val="none" w:sz="0" w:space="0" w:color="auto"/>
        <w:right w:val="none" w:sz="0" w:space="0" w:color="auto"/>
      </w:divBdr>
    </w:div>
    <w:div w:id="194275928">
      <w:bodyDiv w:val="1"/>
      <w:marLeft w:val="0"/>
      <w:marRight w:val="0"/>
      <w:marTop w:val="0"/>
      <w:marBottom w:val="0"/>
      <w:divBdr>
        <w:top w:val="none" w:sz="0" w:space="0" w:color="auto"/>
        <w:left w:val="none" w:sz="0" w:space="0" w:color="auto"/>
        <w:bottom w:val="none" w:sz="0" w:space="0" w:color="auto"/>
        <w:right w:val="none" w:sz="0" w:space="0" w:color="auto"/>
      </w:divBdr>
      <w:divsChild>
        <w:div w:id="1297294510">
          <w:marLeft w:val="0"/>
          <w:marRight w:val="0"/>
          <w:marTop w:val="0"/>
          <w:marBottom w:val="0"/>
          <w:divBdr>
            <w:top w:val="none" w:sz="0" w:space="0" w:color="auto"/>
            <w:left w:val="none" w:sz="0" w:space="0" w:color="auto"/>
            <w:bottom w:val="none" w:sz="0" w:space="0" w:color="auto"/>
            <w:right w:val="none" w:sz="0" w:space="0" w:color="auto"/>
          </w:divBdr>
        </w:div>
        <w:div w:id="15817304">
          <w:marLeft w:val="0"/>
          <w:marRight w:val="0"/>
          <w:marTop w:val="150"/>
          <w:marBottom w:val="0"/>
          <w:divBdr>
            <w:top w:val="none" w:sz="0" w:space="0" w:color="auto"/>
            <w:left w:val="none" w:sz="0" w:space="0" w:color="auto"/>
            <w:bottom w:val="none" w:sz="0" w:space="0" w:color="auto"/>
            <w:right w:val="none" w:sz="0" w:space="0" w:color="auto"/>
          </w:divBdr>
          <w:divsChild>
            <w:div w:id="1054081880">
              <w:marLeft w:val="1155"/>
              <w:marRight w:val="0"/>
              <w:marTop w:val="0"/>
              <w:marBottom w:val="0"/>
              <w:divBdr>
                <w:top w:val="none" w:sz="0" w:space="0" w:color="auto"/>
                <w:left w:val="none" w:sz="0" w:space="0" w:color="auto"/>
                <w:bottom w:val="none" w:sz="0" w:space="0" w:color="auto"/>
                <w:right w:val="none" w:sz="0" w:space="0" w:color="auto"/>
              </w:divBdr>
            </w:div>
            <w:div w:id="1142774853">
              <w:marLeft w:val="1155"/>
              <w:marRight w:val="0"/>
              <w:marTop w:val="0"/>
              <w:marBottom w:val="0"/>
              <w:divBdr>
                <w:top w:val="none" w:sz="0" w:space="0" w:color="auto"/>
                <w:left w:val="none" w:sz="0" w:space="0" w:color="auto"/>
                <w:bottom w:val="none" w:sz="0" w:space="0" w:color="auto"/>
                <w:right w:val="none" w:sz="0" w:space="0" w:color="auto"/>
              </w:divBdr>
            </w:div>
            <w:div w:id="1474560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2612">
      <w:bodyDiv w:val="1"/>
      <w:marLeft w:val="0"/>
      <w:marRight w:val="0"/>
      <w:marTop w:val="0"/>
      <w:marBottom w:val="0"/>
      <w:divBdr>
        <w:top w:val="none" w:sz="0" w:space="0" w:color="auto"/>
        <w:left w:val="none" w:sz="0" w:space="0" w:color="auto"/>
        <w:bottom w:val="none" w:sz="0" w:space="0" w:color="auto"/>
        <w:right w:val="none" w:sz="0" w:space="0" w:color="auto"/>
      </w:divBdr>
      <w:divsChild>
        <w:div w:id="795368337">
          <w:marLeft w:val="0"/>
          <w:marRight w:val="0"/>
          <w:marTop w:val="0"/>
          <w:marBottom w:val="0"/>
          <w:divBdr>
            <w:top w:val="none" w:sz="0" w:space="0" w:color="auto"/>
            <w:left w:val="none" w:sz="0" w:space="0" w:color="auto"/>
            <w:bottom w:val="none" w:sz="0" w:space="0" w:color="auto"/>
            <w:right w:val="none" w:sz="0" w:space="0" w:color="auto"/>
          </w:divBdr>
        </w:div>
        <w:div w:id="512299967">
          <w:marLeft w:val="0"/>
          <w:marRight w:val="0"/>
          <w:marTop w:val="150"/>
          <w:marBottom w:val="0"/>
          <w:divBdr>
            <w:top w:val="none" w:sz="0" w:space="0" w:color="auto"/>
            <w:left w:val="none" w:sz="0" w:space="0" w:color="auto"/>
            <w:bottom w:val="none" w:sz="0" w:space="0" w:color="auto"/>
            <w:right w:val="none" w:sz="0" w:space="0" w:color="auto"/>
          </w:divBdr>
          <w:divsChild>
            <w:div w:id="717244347">
              <w:marLeft w:val="1155"/>
              <w:marRight w:val="0"/>
              <w:marTop w:val="0"/>
              <w:marBottom w:val="0"/>
              <w:divBdr>
                <w:top w:val="none" w:sz="0" w:space="0" w:color="auto"/>
                <w:left w:val="none" w:sz="0" w:space="0" w:color="auto"/>
                <w:bottom w:val="none" w:sz="0" w:space="0" w:color="auto"/>
                <w:right w:val="none" w:sz="0" w:space="0" w:color="auto"/>
              </w:divBdr>
            </w:div>
            <w:div w:id="16466225">
              <w:marLeft w:val="1155"/>
              <w:marRight w:val="0"/>
              <w:marTop w:val="0"/>
              <w:marBottom w:val="0"/>
              <w:divBdr>
                <w:top w:val="none" w:sz="0" w:space="0" w:color="auto"/>
                <w:left w:val="none" w:sz="0" w:space="0" w:color="auto"/>
                <w:bottom w:val="none" w:sz="0" w:space="0" w:color="auto"/>
                <w:right w:val="none" w:sz="0" w:space="0" w:color="auto"/>
              </w:divBdr>
            </w:div>
            <w:div w:id="417211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11969">
      <w:bodyDiv w:val="1"/>
      <w:marLeft w:val="0"/>
      <w:marRight w:val="0"/>
      <w:marTop w:val="0"/>
      <w:marBottom w:val="0"/>
      <w:divBdr>
        <w:top w:val="none" w:sz="0" w:space="0" w:color="auto"/>
        <w:left w:val="none" w:sz="0" w:space="0" w:color="auto"/>
        <w:bottom w:val="none" w:sz="0" w:space="0" w:color="auto"/>
        <w:right w:val="none" w:sz="0" w:space="0" w:color="auto"/>
      </w:divBdr>
      <w:divsChild>
        <w:div w:id="201989975">
          <w:marLeft w:val="0"/>
          <w:marRight w:val="0"/>
          <w:marTop w:val="0"/>
          <w:marBottom w:val="0"/>
          <w:divBdr>
            <w:top w:val="none" w:sz="0" w:space="0" w:color="auto"/>
            <w:left w:val="none" w:sz="0" w:space="0" w:color="auto"/>
            <w:bottom w:val="none" w:sz="0" w:space="0" w:color="auto"/>
            <w:right w:val="none" w:sz="0" w:space="0" w:color="auto"/>
          </w:divBdr>
        </w:div>
        <w:div w:id="1738935897">
          <w:marLeft w:val="0"/>
          <w:marRight w:val="0"/>
          <w:marTop w:val="150"/>
          <w:marBottom w:val="0"/>
          <w:divBdr>
            <w:top w:val="none" w:sz="0" w:space="0" w:color="auto"/>
            <w:left w:val="none" w:sz="0" w:space="0" w:color="auto"/>
            <w:bottom w:val="none" w:sz="0" w:space="0" w:color="auto"/>
            <w:right w:val="none" w:sz="0" w:space="0" w:color="auto"/>
          </w:divBdr>
          <w:divsChild>
            <w:div w:id="2127845129">
              <w:marLeft w:val="1155"/>
              <w:marRight w:val="0"/>
              <w:marTop w:val="0"/>
              <w:marBottom w:val="0"/>
              <w:divBdr>
                <w:top w:val="none" w:sz="0" w:space="0" w:color="auto"/>
                <w:left w:val="none" w:sz="0" w:space="0" w:color="auto"/>
                <w:bottom w:val="none" w:sz="0" w:space="0" w:color="auto"/>
                <w:right w:val="none" w:sz="0" w:space="0" w:color="auto"/>
              </w:divBdr>
            </w:div>
            <w:div w:id="682320055">
              <w:marLeft w:val="1155"/>
              <w:marRight w:val="0"/>
              <w:marTop w:val="0"/>
              <w:marBottom w:val="0"/>
              <w:divBdr>
                <w:top w:val="none" w:sz="0" w:space="0" w:color="auto"/>
                <w:left w:val="none" w:sz="0" w:space="0" w:color="auto"/>
                <w:bottom w:val="none" w:sz="0" w:space="0" w:color="auto"/>
                <w:right w:val="none" w:sz="0" w:space="0" w:color="auto"/>
              </w:divBdr>
            </w:div>
            <w:div w:id="160827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627222">
      <w:bodyDiv w:val="1"/>
      <w:marLeft w:val="0"/>
      <w:marRight w:val="0"/>
      <w:marTop w:val="0"/>
      <w:marBottom w:val="0"/>
      <w:divBdr>
        <w:top w:val="none" w:sz="0" w:space="0" w:color="auto"/>
        <w:left w:val="none" w:sz="0" w:space="0" w:color="auto"/>
        <w:bottom w:val="none" w:sz="0" w:space="0" w:color="auto"/>
        <w:right w:val="none" w:sz="0" w:space="0" w:color="auto"/>
      </w:divBdr>
      <w:divsChild>
        <w:div w:id="635599197">
          <w:marLeft w:val="0"/>
          <w:marRight w:val="0"/>
          <w:marTop w:val="0"/>
          <w:marBottom w:val="0"/>
          <w:divBdr>
            <w:top w:val="none" w:sz="0" w:space="0" w:color="auto"/>
            <w:left w:val="none" w:sz="0" w:space="0" w:color="auto"/>
            <w:bottom w:val="none" w:sz="0" w:space="0" w:color="auto"/>
            <w:right w:val="none" w:sz="0" w:space="0" w:color="auto"/>
          </w:divBdr>
        </w:div>
        <w:div w:id="61342000">
          <w:marLeft w:val="0"/>
          <w:marRight w:val="0"/>
          <w:marTop w:val="150"/>
          <w:marBottom w:val="0"/>
          <w:divBdr>
            <w:top w:val="none" w:sz="0" w:space="0" w:color="auto"/>
            <w:left w:val="none" w:sz="0" w:space="0" w:color="auto"/>
            <w:bottom w:val="none" w:sz="0" w:space="0" w:color="auto"/>
            <w:right w:val="none" w:sz="0" w:space="0" w:color="auto"/>
          </w:divBdr>
          <w:divsChild>
            <w:div w:id="1440296735">
              <w:marLeft w:val="1155"/>
              <w:marRight w:val="0"/>
              <w:marTop w:val="0"/>
              <w:marBottom w:val="0"/>
              <w:divBdr>
                <w:top w:val="none" w:sz="0" w:space="0" w:color="auto"/>
                <w:left w:val="none" w:sz="0" w:space="0" w:color="auto"/>
                <w:bottom w:val="none" w:sz="0" w:space="0" w:color="auto"/>
                <w:right w:val="none" w:sz="0" w:space="0" w:color="auto"/>
              </w:divBdr>
            </w:div>
            <w:div w:id="1442188961">
              <w:marLeft w:val="1155"/>
              <w:marRight w:val="0"/>
              <w:marTop w:val="0"/>
              <w:marBottom w:val="0"/>
              <w:divBdr>
                <w:top w:val="none" w:sz="0" w:space="0" w:color="auto"/>
                <w:left w:val="none" w:sz="0" w:space="0" w:color="auto"/>
                <w:bottom w:val="none" w:sz="0" w:space="0" w:color="auto"/>
                <w:right w:val="none" w:sz="0" w:space="0" w:color="auto"/>
              </w:divBdr>
            </w:div>
            <w:div w:id="801074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016357">
      <w:bodyDiv w:val="1"/>
      <w:marLeft w:val="0"/>
      <w:marRight w:val="0"/>
      <w:marTop w:val="0"/>
      <w:marBottom w:val="0"/>
      <w:divBdr>
        <w:top w:val="none" w:sz="0" w:space="0" w:color="auto"/>
        <w:left w:val="none" w:sz="0" w:space="0" w:color="auto"/>
        <w:bottom w:val="none" w:sz="0" w:space="0" w:color="auto"/>
        <w:right w:val="none" w:sz="0" w:space="0" w:color="auto"/>
      </w:divBdr>
      <w:divsChild>
        <w:div w:id="1667243142">
          <w:marLeft w:val="0"/>
          <w:marRight w:val="0"/>
          <w:marTop w:val="0"/>
          <w:marBottom w:val="0"/>
          <w:divBdr>
            <w:top w:val="none" w:sz="0" w:space="0" w:color="auto"/>
            <w:left w:val="none" w:sz="0" w:space="0" w:color="auto"/>
            <w:bottom w:val="none" w:sz="0" w:space="0" w:color="auto"/>
            <w:right w:val="none" w:sz="0" w:space="0" w:color="auto"/>
          </w:divBdr>
        </w:div>
        <w:div w:id="912011004">
          <w:marLeft w:val="0"/>
          <w:marRight w:val="0"/>
          <w:marTop w:val="150"/>
          <w:marBottom w:val="0"/>
          <w:divBdr>
            <w:top w:val="none" w:sz="0" w:space="0" w:color="auto"/>
            <w:left w:val="none" w:sz="0" w:space="0" w:color="auto"/>
            <w:bottom w:val="none" w:sz="0" w:space="0" w:color="auto"/>
            <w:right w:val="none" w:sz="0" w:space="0" w:color="auto"/>
          </w:divBdr>
          <w:divsChild>
            <w:div w:id="857742060">
              <w:marLeft w:val="1155"/>
              <w:marRight w:val="0"/>
              <w:marTop w:val="0"/>
              <w:marBottom w:val="0"/>
              <w:divBdr>
                <w:top w:val="none" w:sz="0" w:space="0" w:color="auto"/>
                <w:left w:val="none" w:sz="0" w:space="0" w:color="auto"/>
                <w:bottom w:val="none" w:sz="0" w:space="0" w:color="auto"/>
                <w:right w:val="none" w:sz="0" w:space="0" w:color="auto"/>
              </w:divBdr>
            </w:div>
            <w:div w:id="1567840694">
              <w:marLeft w:val="1155"/>
              <w:marRight w:val="0"/>
              <w:marTop w:val="0"/>
              <w:marBottom w:val="0"/>
              <w:divBdr>
                <w:top w:val="none" w:sz="0" w:space="0" w:color="auto"/>
                <w:left w:val="none" w:sz="0" w:space="0" w:color="auto"/>
                <w:bottom w:val="none" w:sz="0" w:space="0" w:color="auto"/>
                <w:right w:val="none" w:sz="0" w:space="0" w:color="auto"/>
              </w:divBdr>
            </w:div>
            <w:div w:id="134743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69960">
      <w:bodyDiv w:val="1"/>
      <w:marLeft w:val="0"/>
      <w:marRight w:val="0"/>
      <w:marTop w:val="0"/>
      <w:marBottom w:val="0"/>
      <w:divBdr>
        <w:top w:val="none" w:sz="0" w:space="0" w:color="auto"/>
        <w:left w:val="none" w:sz="0" w:space="0" w:color="auto"/>
        <w:bottom w:val="none" w:sz="0" w:space="0" w:color="auto"/>
        <w:right w:val="none" w:sz="0" w:space="0" w:color="auto"/>
      </w:divBdr>
      <w:divsChild>
        <w:div w:id="756946450">
          <w:marLeft w:val="0"/>
          <w:marRight w:val="0"/>
          <w:marTop w:val="0"/>
          <w:marBottom w:val="0"/>
          <w:divBdr>
            <w:top w:val="none" w:sz="0" w:space="0" w:color="auto"/>
            <w:left w:val="none" w:sz="0" w:space="0" w:color="auto"/>
            <w:bottom w:val="none" w:sz="0" w:space="0" w:color="auto"/>
            <w:right w:val="none" w:sz="0" w:space="0" w:color="auto"/>
          </w:divBdr>
        </w:div>
        <w:div w:id="1833519530">
          <w:marLeft w:val="0"/>
          <w:marRight w:val="0"/>
          <w:marTop w:val="150"/>
          <w:marBottom w:val="0"/>
          <w:divBdr>
            <w:top w:val="none" w:sz="0" w:space="0" w:color="auto"/>
            <w:left w:val="none" w:sz="0" w:space="0" w:color="auto"/>
            <w:bottom w:val="none" w:sz="0" w:space="0" w:color="auto"/>
            <w:right w:val="none" w:sz="0" w:space="0" w:color="auto"/>
          </w:divBdr>
          <w:divsChild>
            <w:div w:id="686445050">
              <w:marLeft w:val="1155"/>
              <w:marRight w:val="0"/>
              <w:marTop w:val="0"/>
              <w:marBottom w:val="0"/>
              <w:divBdr>
                <w:top w:val="none" w:sz="0" w:space="0" w:color="auto"/>
                <w:left w:val="none" w:sz="0" w:space="0" w:color="auto"/>
                <w:bottom w:val="none" w:sz="0" w:space="0" w:color="auto"/>
                <w:right w:val="none" w:sz="0" w:space="0" w:color="auto"/>
              </w:divBdr>
            </w:div>
            <w:div w:id="322509742">
              <w:marLeft w:val="1155"/>
              <w:marRight w:val="0"/>
              <w:marTop w:val="0"/>
              <w:marBottom w:val="0"/>
              <w:divBdr>
                <w:top w:val="none" w:sz="0" w:space="0" w:color="auto"/>
                <w:left w:val="none" w:sz="0" w:space="0" w:color="auto"/>
                <w:bottom w:val="none" w:sz="0" w:space="0" w:color="auto"/>
                <w:right w:val="none" w:sz="0" w:space="0" w:color="auto"/>
              </w:divBdr>
            </w:div>
            <w:div w:id="1944416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1733">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5848">
      <w:bodyDiv w:val="1"/>
      <w:marLeft w:val="0"/>
      <w:marRight w:val="0"/>
      <w:marTop w:val="0"/>
      <w:marBottom w:val="0"/>
      <w:divBdr>
        <w:top w:val="none" w:sz="0" w:space="0" w:color="auto"/>
        <w:left w:val="none" w:sz="0" w:space="0" w:color="auto"/>
        <w:bottom w:val="none" w:sz="0" w:space="0" w:color="auto"/>
        <w:right w:val="none" w:sz="0" w:space="0" w:color="auto"/>
      </w:divBdr>
      <w:divsChild>
        <w:div w:id="2082288103">
          <w:marLeft w:val="0"/>
          <w:marRight w:val="0"/>
          <w:marTop w:val="0"/>
          <w:marBottom w:val="0"/>
          <w:divBdr>
            <w:top w:val="none" w:sz="0" w:space="0" w:color="auto"/>
            <w:left w:val="none" w:sz="0" w:space="0" w:color="auto"/>
            <w:bottom w:val="none" w:sz="0" w:space="0" w:color="auto"/>
            <w:right w:val="none" w:sz="0" w:space="0" w:color="auto"/>
          </w:divBdr>
        </w:div>
        <w:div w:id="1451122251">
          <w:marLeft w:val="0"/>
          <w:marRight w:val="0"/>
          <w:marTop w:val="150"/>
          <w:marBottom w:val="0"/>
          <w:divBdr>
            <w:top w:val="none" w:sz="0" w:space="0" w:color="auto"/>
            <w:left w:val="none" w:sz="0" w:space="0" w:color="auto"/>
            <w:bottom w:val="none" w:sz="0" w:space="0" w:color="auto"/>
            <w:right w:val="none" w:sz="0" w:space="0" w:color="auto"/>
          </w:divBdr>
          <w:divsChild>
            <w:div w:id="505369340">
              <w:marLeft w:val="1155"/>
              <w:marRight w:val="0"/>
              <w:marTop w:val="0"/>
              <w:marBottom w:val="0"/>
              <w:divBdr>
                <w:top w:val="none" w:sz="0" w:space="0" w:color="auto"/>
                <w:left w:val="none" w:sz="0" w:space="0" w:color="auto"/>
                <w:bottom w:val="none" w:sz="0" w:space="0" w:color="auto"/>
                <w:right w:val="none" w:sz="0" w:space="0" w:color="auto"/>
              </w:divBdr>
            </w:div>
            <w:div w:id="553004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81951">
      <w:bodyDiv w:val="1"/>
      <w:marLeft w:val="0"/>
      <w:marRight w:val="0"/>
      <w:marTop w:val="0"/>
      <w:marBottom w:val="0"/>
      <w:divBdr>
        <w:top w:val="none" w:sz="0" w:space="0" w:color="auto"/>
        <w:left w:val="none" w:sz="0" w:space="0" w:color="auto"/>
        <w:bottom w:val="none" w:sz="0" w:space="0" w:color="auto"/>
        <w:right w:val="none" w:sz="0" w:space="0" w:color="auto"/>
      </w:divBdr>
    </w:div>
    <w:div w:id="198126434">
      <w:bodyDiv w:val="1"/>
      <w:marLeft w:val="0"/>
      <w:marRight w:val="0"/>
      <w:marTop w:val="0"/>
      <w:marBottom w:val="0"/>
      <w:divBdr>
        <w:top w:val="none" w:sz="0" w:space="0" w:color="auto"/>
        <w:left w:val="none" w:sz="0" w:space="0" w:color="auto"/>
        <w:bottom w:val="none" w:sz="0" w:space="0" w:color="auto"/>
        <w:right w:val="none" w:sz="0" w:space="0" w:color="auto"/>
      </w:divBdr>
    </w:div>
    <w:div w:id="198127738">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6443">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39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47627">
      <w:bodyDiv w:val="1"/>
      <w:marLeft w:val="0"/>
      <w:marRight w:val="0"/>
      <w:marTop w:val="0"/>
      <w:marBottom w:val="0"/>
      <w:divBdr>
        <w:top w:val="none" w:sz="0" w:space="0" w:color="auto"/>
        <w:left w:val="none" w:sz="0" w:space="0" w:color="auto"/>
        <w:bottom w:val="none" w:sz="0" w:space="0" w:color="auto"/>
        <w:right w:val="none" w:sz="0" w:space="0" w:color="auto"/>
      </w:divBdr>
      <w:divsChild>
        <w:div w:id="484013009">
          <w:marLeft w:val="0"/>
          <w:marRight w:val="0"/>
          <w:marTop w:val="0"/>
          <w:marBottom w:val="0"/>
          <w:divBdr>
            <w:top w:val="none" w:sz="0" w:space="0" w:color="auto"/>
            <w:left w:val="none" w:sz="0" w:space="0" w:color="auto"/>
            <w:bottom w:val="none" w:sz="0" w:space="0" w:color="auto"/>
            <w:right w:val="none" w:sz="0" w:space="0" w:color="auto"/>
          </w:divBdr>
        </w:div>
        <w:div w:id="1479301190">
          <w:marLeft w:val="0"/>
          <w:marRight w:val="0"/>
          <w:marTop w:val="150"/>
          <w:marBottom w:val="0"/>
          <w:divBdr>
            <w:top w:val="none" w:sz="0" w:space="0" w:color="auto"/>
            <w:left w:val="none" w:sz="0" w:space="0" w:color="auto"/>
            <w:bottom w:val="none" w:sz="0" w:space="0" w:color="auto"/>
            <w:right w:val="none" w:sz="0" w:space="0" w:color="auto"/>
          </w:divBdr>
          <w:divsChild>
            <w:div w:id="659163836">
              <w:marLeft w:val="1155"/>
              <w:marRight w:val="0"/>
              <w:marTop w:val="0"/>
              <w:marBottom w:val="0"/>
              <w:divBdr>
                <w:top w:val="none" w:sz="0" w:space="0" w:color="auto"/>
                <w:left w:val="none" w:sz="0" w:space="0" w:color="auto"/>
                <w:bottom w:val="none" w:sz="0" w:space="0" w:color="auto"/>
                <w:right w:val="none" w:sz="0" w:space="0" w:color="auto"/>
              </w:divBdr>
            </w:div>
            <w:div w:id="1191575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48630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7553">
      <w:bodyDiv w:val="1"/>
      <w:marLeft w:val="0"/>
      <w:marRight w:val="0"/>
      <w:marTop w:val="0"/>
      <w:marBottom w:val="0"/>
      <w:divBdr>
        <w:top w:val="none" w:sz="0" w:space="0" w:color="auto"/>
        <w:left w:val="none" w:sz="0" w:space="0" w:color="auto"/>
        <w:bottom w:val="none" w:sz="0" w:space="0" w:color="auto"/>
        <w:right w:val="none" w:sz="0" w:space="0" w:color="auto"/>
      </w:divBdr>
      <w:divsChild>
        <w:div w:id="403379064">
          <w:marLeft w:val="0"/>
          <w:marRight w:val="0"/>
          <w:marTop w:val="0"/>
          <w:marBottom w:val="0"/>
          <w:divBdr>
            <w:top w:val="none" w:sz="0" w:space="0" w:color="auto"/>
            <w:left w:val="none" w:sz="0" w:space="0" w:color="auto"/>
            <w:bottom w:val="none" w:sz="0" w:space="0" w:color="auto"/>
            <w:right w:val="none" w:sz="0" w:space="0" w:color="auto"/>
          </w:divBdr>
        </w:div>
        <w:div w:id="1128351989">
          <w:marLeft w:val="0"/>
          <w:marRight w:val="0"/>
          <w:marTop w:val="150"/>
          <w:marBottom w:val="0"/>
          <w:divBdr>
            <w:top w:val="none" w:sz="0" w:space="0" w:color="auto"/>
            <w:left w:val="none" w:sz="0" w:space="0" w:color="auto"/>
            <w:bottom w:val="none" w:sz="0" w:space="0" w:color="auto"/>
            <w:right w:val="none" w:sz="0" w:space="0" w:color="auto"/>
          </w:divBdr>
          <w:divsChild>
            <w:div w:id="1810510723">
              <w:marLeft w:val="1155"/>
              <w:marRight w:val="0"/>
              <w:marTop w:val="0"/>
              <w:marBottom w:val="0"/>
              <w:divBdr>
                <w:top w:val="none" w:sz="0" w:space="0" w:color="auto"/>
                <w:left w:val="none" w:sz="0" w:space="0" w:color="auto"/>
                <w:bottom w:val="none" w:sz="0" w:space="0" w:color="auto"/>
                <w:right w:val="none" w:sz="0" w:space="0" w:color="auto"/>
              </w:divBdr>
            </w:div>
            <w:div w:id="1152403520">
              <w:marLeft w:val="1155"/>
              <w:marRight w:val="0"/>
              <w:marTop w:val="0"/>
              <w:marBottom w:val="0"/>
              <w:divBdr>
                <w:top w:val="none" w:sz="0" w:space="0" w:color="auto"/>
                <w:left w:val="none" w:sz="0" w:space="0" w:color="auto"/>
                <w:bottom w:val="none" w:sz="0" w:space="0" w:color="auto"/>
                <w:right w:val="none" w:sz="0" w:space="0" w:color="auto"/>
              </w:divBdr>
            </w:div>
            <w:div w:id="1456755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675383">
      <w:bodyDiv w:val="1"/>
      <w:marLeft w:val="0"/>
      <w:marRight w:val="0"/>
      <w:marTop w:val="0"/>
      <w:marBottom w:val="0"/>
      <w:divBdr>
        <w:top w:val="none" w:sz="0" w:space="0" w:color="auto"/>
        <w:left w:val="none" w:sz="0" w:space="0" w:color="auto"/>
        <w:bottom w:val="none" w:sz="0" w:space="0" w:color="auto"/>
        <w:right w:val="none" w:sz="0" w:space="0" w:color="auto"/>
      </w:divBdr>
      <w:divsChild>
        <w:div w:id="1670399173">
          <w:marLeft w:val="0"/>
          <w:marRight w:val="0"/>
          <w:marTop w:val="0"/>
          <w:marBottom w:val="0"/>
          <w:divBdr>
            <w:top w:val="none" w:sz="0" w:space="0" w:color="auto"/>
            <w:left w:val="none" w:sz="0" w:space="0" w:color="auto"/>
            <w:bottom w:val="none" w:sz="0" w:space="0" w:color="auto"/>
            <w:right w:val="none" w:sz="0" w:space="0" w:color="auto"/>
          </w:divBdr>
        </w:div>
        <w:div w:id="389350458">
          <w:marLeft w:val="0"/>
          <w:marRight w:val="0"/>
          <w:marTop w:val="150"/>
          <w:marBottom w:val="0"/>
          <w:divBdr>
            <w:top w:val="none" w:sz="0" w:space="0" w:color="auto"/>
            <w:left w:val="none" w:sz="0" w:space="0" w:color="auto"/>
            <w:bottom w:val="none" w:sz="0" w:space="0" w:color="auto"/>
            <w:right w:val="none" w:sz="0" w:space="0" w:color="auto"/>
          </w:divBdr>
          <w:divsChild>
            <w:div w:id="819342427">
              <w:marLeft w:val="1155"/>
              <w:marRight w:val="0"/>
              <w:marTop w:val="0"/>
              <w:marBottom w:val="0"/>
              <w:divBdr>
                <w:top w:val="none" w:sz="0" w:space="0" w:color="auto"/>
                <w:left w:val="none" w:sz="0" w:space="0" w:color="auto"/>
                <w:bottom w:val="none" w:sz="0" w:space="0" w:color="auto"/>
                <w:right w:val="none" w:sz="0" w:space="0" w:color="auto"/>
              </w:divBdr>
            </w:div>
            <w:div w:id="701899826">
              <w:marLeft w:val="1155"/>
              <w:marRight w:val="0"/>
              <w:marTop w:val="0"/>
              <w:marBottom w:val="0"/>
              <w:divBdr>
                <w:top w:val="none" w:sz="0" w:space="0" w:color="auto"/>
                <w:left w:val="none" w:sz="0" w:space="0" w:color="auto"/>
                <w:bottom w:val="none" w:sz="0" w:space="0" w:color="auto"/>
                <w:right w:val="none" w:sz="0" w:space="0" w:color="auto"/>
              </w:divBdr>
            </w:div>
            <w:div w:id="376588854">
              <w:marLeft w:val="1155"/>
              <w:marRight w:val="0"/>
              <w:marTop w:val="0"/>
              <w:marBottom w:val="0"/>
              <w:divBdr>
                <w:top w:val="none" w:sz="0" w:space="0" w:color="auto"/>
                <w:left w:val="none" w:sz="0" w:space="0" w:color="auto"/>
                <w:bottom w:val="none" w:sz="0" w:space="0" w:color="auto"/>
                <w:right w:val="none" w:sz="0" w:space="0" w:color="auto"/>
              </w:divBdr>
            </w:div>
          </w:divsChild>
        </w:div>
        <w:div w:id="457799518">
          <w:marLeft w:val="0"/>
          <w:marRight w:val="0"/>
          <w:marTop w:val="0"/>
          <w:marBottom w:val="0"/>
          <w:divBdr>
            <w:top w:val="none" w:sz="0" w:space="0" w:color="auto"/>
            <w:left w:val="none" w:sz="0" w:space="0" w:color="auto"/>
            <w:bottom w:val="none" w:sz="0" w:space="0" w:color="auto"/>
            <w:right w:val="none" w:sz="0" w:space="0" w:color="auto"/>
          </w:divBdr>
        </w:div>
      </w:divsChild>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4634">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481265">
      <w:bodyDiv w:val="1"/>
      <w:marLeft w:val="0"/>
      <w:marRight w:val="0"/>
      <w:marTop w:val="0"/>
      <w:marBottom w:val="0"/>
      <w:divBdr>
        <w:top w:val="none" w:sz="0" w:space="0" w:color="auto"/>
        <w:left w:val="none" w:sz="0" w:space="0" w:color="auto"/>
        <w:bottom w:val="none" w:sz="0" w:space="0" w:color="auto"/>
        <w:right w:val="none" w:sz="0" w:space="0" w:color="auto"/>
      </w:divBdr>
    </w:div>
    <w:div w:id="201523545">
      <w:bodyDiv w:val="1"/>
      <w:marLeft w:val="0"/>
      <w:marRight w:val="0"/>
      <w:marTop w:val="0"/>
      <w:marBottom w:val="0"/>
      <w:divBdr>
        <w:top w:val="none" w:sz="0" w:space="0" w:color="auto"/>
        <w:left w:val="none" w:sz="0" w:space="0" w:color="auto"/>
        <w:bottom w:val="none" w:sz="0" w:space="0" w:color="auto"/>
        <w:right w:val="none" w:sz="0" w:space="0" w:color="auto"/>
      </w:divBdr>
      <w:divsChild>
        <w:div w:id="1836451497">
          <w:marLeft w:val="0"/>
          <w:marRight w:val="0"/>
          <w:marTop w:val="0"/>
          <w:marBottom w:val="0"/>
          <w:divBdr>
            <w:top w:val="none" w:sz="0" w:space="0" w:color="auto"/>
            <w:left w:val="none" w:sz="0" w:space="0" w:color="auto"/>
            <w:bottom w:val="none" w:sz="0" w:space="0" w:color="auto"/>
            <w:right w:val="none" w:sz="0" w:space="0" w:color="auto"/>
          </w:divBdr>
        </w:div>
        <w:div w:id="365564676">
          <w:marLeft w:val="0"/>
          <w:marRight w:val="0"/>
          <w:marTop w:val="150"/>
          <w:marBottom w:val="0"/>
          <w:divBdr>
            <w:top w:val="none" w:sz="0" w:space="0" w:color="auto"/>
            <w:left w:val="none" w:sz="0" w:space="0" w:color="auto"/>
            <w:bottom w:val="none" w:sz="0" w:space="0" w:color="auto"/>
            <w:right w:val="none" w:sz="0" w:space="0" w:color="auto"/>
          </w:divBdr>
          <w:divsChild>
            <w:div w:id="1173491880">
              <w:marLeft w:val="1155"/>
              <w:marRight w:val="0"/>
              <w:marTop w:val="0"/>
              <w:marBottom w:val="0"/>
              <w:divBdr>
                <w:top w:val="none" w:sz="0" w:space="0" w:color="auto"/>
                <w:left w:val="none" w:sz="0" w:space="0" w:color="auto"/>
                <w:bottom w:val="none" w:sz="0" w:space="0" w:color="auto"/>
                <w:right w:val="none" w:sz="0" w:space="0" w:color="auto"/>
              </w:divBdr>
            </w:div>
            <w:div w:id="155147995">
              <w:marLeft w:val="1155"/>
              <w:marRight w:val="0"/>
              <w:marTop w:val="0"/>
              <w:marBottom w:val="0"/>
              <w:divBdr>
                <w:top w:val="none" w:sz="0" w:space="0" w:color="auto"/>
                <w:left w:val="none" w:sz="0" w:space="0" w:color="auto"/>
                <w:bottom w:val="none" w:sz="0" w:space="0" w:color="auto"/>
                <w:right w:val="none" w:sz="0" w:space="0" w:color="auto"/>
              </w:divBdr>
            </w:div>
            <w:div w:id="757411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866280">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257064">
      <w:bodyDiv w:val="1"/>
      <w:marLeft w:val="0"/>
      <w:marRight w:val="0"/>
      <w:marTop w:val="0"/>
      <w:marBottom w:val="0"/>
      <w:divBdr>
        <w:top w:val="none" w:sz="0" w:space="0" w:color="auto"/>
        <w:left w:val="none" w:sz="0" w:space="0" w:color="auto"/>
        <w:bottom w:val="none" w:sz="0" w:space="0" w:color="auto"/>
        <w:right w:val="none" w:sz="0" w:space="0" w:color="auto"/>
      </w:divBdr>
      <w:divsChild>
        <w:div w:id="467360617">
          <w:marLeft w:val="0"/>
          <w:marRight w:val="0"/>
          <w:marTop w:val="0"/>
          <w:marBottom w:val="0"/>
          <w:divBdr>
            <w:top w:val="none" w:sz="0" w:space="0" w:color="auto"/>
            <w:left w:val="none" w:sz="0" w:space="0" w:color="auto"/>
            <w:bottom w:val="none" w:sz="0" w:space="0" w:color="auto"/>
            <w:right w:val="none" w:sz="0" w:space="0" w:color="auto"/>
          </w:divBdr>
        </w:div>
        <w:div w:id="1123231123">
          <w:marLeft w:val="0"/>
          <w:marRight w:val="0"/>
          <w:marTop w:val="150"/>
          <w:marBottom w:val="0"/>
          <w:divBdr>
            <w:top w:val="none" w:sz="0" w:space="0" w:color="auto"/>
            <w:left w:val="none" w:sz="0" w:space="0" w:color="auto"/>
            <w:bottom w:val="none" w:sz="0" w:space="0" w:color="auto"/>
            <w:right w:val="none" w:sz="0" w:space="0" w:color="auto"/>
          </w:divBdr>
          <w:divsChild>
            <w:div w:id="545217516">
              <w:marLeft w:val="1155"/>
              <w:marRight w:val="0"/>
              <w:marTop w:val="0"/>
              <w:marBottom w:val="0"/>
              <w:divBdr>
                <w:top w:val="none" w:sz="0" w:space="0" w:color="auto"/>
                <w:left w:val="none" w:sz="0" w:space="0" w:color="auto"/>
                <w:bottom w:val="none" w:sz="0" w:space="0" w:color="auto"/>
                <w:right w:val="none" w:sz="0" w:space="0" w:color="auto"/>
              </w:divBdr>
            </w:div>
            <w:div w:id="358362067">
              <w:marLeft w:val="1155"/>
              <w:marRight w:val="0"/>
              <w:marTop w:val="0"/>
              <w:marBottom w:val="0"/>
              <w:divBdr>
                <w:top w:val="none" w:sz="0" w:space="0" w:color="auto"/>
                <w:left w:val="none" w:sz="0" w:space="0" w:color="auto"/>
                <w:bottom w:val="none" w:sz="0" w:space="0" w:color="auto"/>
                <w:right w:val="none" w:sz="0" w:space="0" w:color="auto"/>
              </w:divBdr>
            </w:div>
            <w:div w:id="128137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642731">
      <w:bodyDiv w:val="1"/>
      <w:marLeft w:val="0"/>
      <w:marRight w:val="0"/>
      <w:marTop w:val="0"/>
      <w:marBottom w:val="0"/>
      <w:divBdr>
        <w:top w:val="none" w:sz="0" w:space="0" w:color="auto"/>
        <w:left w:val="none" w:sz="0" w:space="0" w:color="auto"/>
        <w:bottom w:val="none" w:sz="0" w:space="0" w:color="auto"/>
        <w:right w:val="none" w:sz="0" w:space="0" w:color="auto"/>
      </w:divBdr>
    </w:div>
    <w:div w:id="203687018">
      <w:bodyDiv w:val="1"/>
      <w:marLeft w:val="0"/>
      <w:marRight w:val="0"/>
      <w:marTop w:val="0"/>
      <w:marBottom w:val="0"/>
      <w:divBdr>
        <w:top w:val="none" w:sz="0" w:space="0" w:color="auto"/>
        <w:left w:val="none" w:sz="0" w:space="0" w:color="auto"/>
        <w:bottom w:val="none" w:sz="0" w:space="0" w:color="auto"/>
        <w:right w:val="none" w:sz="0" w:space="0" w:color="auto"/>
      </w:divBdr>
      <w:divsChild>
        <w:div w:id="79763003">
          <w:marLeft w:val="0"/>
          <w:marRight w:val="0"/>
          <w:marTop w:val="0"/>
          <w:marBottom w:val="0"/>
          <w:divBdr>
            <w:top w:val="none" w:sz="0" w:space="0" w:color="auto"/>
            <w:left w:val="none" w:sz="0" w:space="0" w:color="auto"/>
            <w:bottom w:val="none" w:sz="0" w:space="0" w:color="auto"/>
            <w:right w:val="none" w:sz="0" w:space="0" w:color="auto"/>
          </w:divBdr>
        </w:div>
        <w:div w:id="1738430647">
          <w:marLeft w:val="0"/>
          <w:marRight w:val="0"/>
          <w:marTop w:val="150"/>
          <w:marBottom w:val="0"/>
          <w:divBdr>
            <w:top w:val="none" w:sz="0" w:space="0" w:color="auto"/>
            <w:left w:val="none" w:sz="0" w:space="0" w:color="auto"/>
            <w:bottom w:val="none" w:sz="0" w:space="0" w:color="auto"/>
            <w:right w:val="none" w:sz="0" w:space="0" w:color="auto"/>
          </w:divBdr>
          <w:divsChild>
            <w:div w:id="819688614">
              <w:marLeft w:val="1155"/>
              <w:marRight w:val="0"/>
              <w:marTop w:val="0"/>
              <w:marBottom w:val="0"/>
              <w:divBdr>
                <w:top w:val="none" w:sz="0" w:space="0" w:color="auto"/>
                <w:left w:val="none" w:sz="0" w:space="0" w:color="auto"/>
                <w:bottom w:val="none" w:sz="0" w:space="0" w:color="auto"/>
                <w:right w:val="none" w:sz="0" w:space="0" w:color="auto"/>
              </w:divBdr>
            </w:div>
            <w:div w:id="791703011">
              <w:marLeft w:val="1155"/>
              <w:marRight w:val="0"/>
              <w:marTop w:val="0"/>
              <w:marBottom w:val="0"/>
              <w:divBdr>
                <w:top w:val="none" w:sz="0" w:space="0" w:color="auto"/>
                <w:left w:val="none" w:sz="0" w:space="0" w:color="auto"/>
                <w:bottom w:val="none" w:sz="0" w:space="0" w:color="auto"/>
                <w:right w:val="none" w:sz="0" w:space="0" w:color="auto"/>
              </w:divBdr>
            </w:div>
            <w:div w:id="1193376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3953083">
      <w:bodyDiv w:val="1"/>
      <w:marLeft w:val="0"/>
      <w:marRight w:val="0"/>
      <w:marTop w:val="0"/>
      <w:marBottom w:val="0"/>
      <w:divBdr>
        <w:top w:val="none" w:sz="0" w:space="0" w:color="auto"/>
        <w:left w:val="none" w:sz="0" w:space="0" w:color="auto"/>
        <w:bottom w:val="none" w:sz="0" w:space="0" w:color="auto"/>
        <w:right w:val="none" w:sz="0" w:space="0" w:color="auto"/>
      </w:divBdr>
      <w:divsChild>
        <w:div w:id="591859522">
          <w:marLeft w:val="0"/>
          <w:marRight w:val="0"/>
          <w:marTop w:val="0"/>
          <w:marBottom w:val="0"/>
          <w:divBdr>
            <w:top w:val="none" w:sz="0" w:space="0" w:color="auto"/>
            <w:left w:val="none" w:sz="0" w:space="0" w:color="auto"/>
            <w:bottom w:val="none" w:sz="0" w:space="0" w:color="auto"/>
            <w:right w:val="none" w:sz="0" w:space="0" w:color="auto"/>
          </w:divBdr>
        </w:div>
        <w:div w:id="271910179">
          <w:marLeft w:val="0"/>
          <w:marRight w:val="0"/>
          <w:marTop w:val="150"/>
          <w:marBottom w:val="0"/>
          <w:divBdr>
            <w:top w:val="none" w:sz="0" w:space="0" w:color="auto"/>
            <w:left w:val="none" w:sz="0" w:space="0" w:color="auto"/>
            <w:bottom w:val="none" w:sz="0" w:space="0" w:color="auto"/>
            <w:right w:val="none" w:sz="0" w:space="0" w:color="auto"/>
          </w:divBdr>
          <w:divsChild>
            <w:div w:id="1970741539">
              <w:marLeft w:val="1155"/>
              <w:marRight w:val="0"/>
              <w:marTop w:val="0"/>
              <w:marBottom w:val="0"/>
              <w:divBdr>
                <w:top w:val="none" w:sz="0" w:space="0" w:color="auto"/>
                <w:left w:val="none" w:sz="0" w:space="0" w:color="auto"/>
                <w:bottom w:val="none" w:sz="0" w:space="0" w:color="auto"/>
                <w:right w:val="none" w:sz="0" w:space="0" w:color="auto"/>
              </w:divBdr>
            </w:div>
            <w:div w:id="1515462251">
              <w:marLeft w:val="1155"/>
              <w:marRight w:val="0"/>
              <w:marTop w:val="0"/>
              <w:marBottom w:val="0"/>
              <w:divBdr>
                <w:top w:val="none" w:sz="0" w:space="0" w:color="auto"/>
                <w:left w:val="none" w:sz="0" w:space="0" w:color="auto"/>
                <w:bottom w:val="none" w:sz="0" w:space="0" w:color="auto"/>
                <w:right w:val="none" w:sz="0" w:space="0" w:color="auto"/>
              </w:divBdr>
            </w:div>
            <w:div w:id="2061173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299616">
      <w:bodyDiv w:val="1"/>
      <w:marLeft w:val="0"/>
      <w:marRight w:val="0"/>
      <w:marTop w:val="0"/>
      <w:marBottom w:val="0"/>
      <w:divBdr>
        <w:top w:val="none" w:sz="0" w:space="0" w:color="auto"/>
        <w:left w:val="none" w:sz="0" w:space="0" w:color="auto"/>
        <w:bottom w:val="none" w:sz="0" w:space="0" w:color="auto"/>
        <w:right w:val="none" w:sz="0" w:space="0" w:color="auto"/>
      </w:divBdr>
      <w:divsChild>
        <w:div w:id="1009915648">
          <w:marLeft w:val="0"/>
          <w:marRight w:val="0"/>
          <w:marTop w:val="0"/>
          <w:marBottom w:val="0"/>
          <w:divBdr>
            <w:top w:val="none" w:sz="0" w:space="0" w:color="auto"/>
            <w:left w:val="none" w:sz="0" w:space="0" w:color="auto"/>
            <w:bottom w:val="none" w:sz="0" w:space="0" w:color="auto"/>
            <w:right w:val="none" w:sz="0" w:space="0" w:color="auto"/>
          </w:divBdr>
        </w:div>
        <w:div w:id="1912227001">
          <w:marLeft w:val="0"/>
          <w:marRight w:val="0"/>
          <w:marTop w:val="150"/>
          <w:marBottom w:val="0"/>
          <w:divBdr>
            <w:top w:val="none" w:sz="0" w:space="0" w:color="auto"/>
            <w:left w:val="none" w:sz="0" w:space="0" w:color="auto"/>
            <w:bottom w:val="none" w:sz="0" w:space="0" w:color="auto"/>
            <w:right w:val="none" w:sz="0" w:space="0" w:color="auto"/>
          </w:divBdr>
          <w:divsChild>
            <w:div w:id="1223521661">
              <w:marLeft w:val="1155"/>
              <w:marRight w:val="0"/>
              <w:marTop w:val="0"/>
              <w:marBottom w:val="0"/>
              <w:divBdr>
                <w:top w:val="none" w:sz="0" w:space="0" w:color="auto"/>
                <w:left w:val="none" w:sz="0" w:space="0" w:color="auto"/>
                <w:bottom w:val="none" w:sz="0" w:space="0" w:color="auto"/>
                <w:right w:val="none" w:sz="0" w:space="0" w:color="auto"/>
              </w:divBdr>
            </w:div>
            <w:div w:id="1727600764">
              <w:marLeft w:val="1155"/>
              <w:marRight w:val="0"/>
              <w:marTop w:val="0"/>
              <w:marBottom w:val="0"/>
              <w:divBdr>
                <w:top w:val="none" w:sz="0" w:space="0" w:color="auto"/>
                <w:left w:val="none" w:sz="0" w:space="0" w:color="auto"/>
                <w:bottom w:val="none" w:sz="0" w:space="0" w:color="auto"/>
                <w:right w:val="none" w:sz="0" w:space="0" w:color="auto"/>
              </w:divBdr>
            </w:div>
            <w:div w:id="161266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17176">
      <w:bodyDiv w:val="1"/>
      <w:marLeft w:val="0"/>
      <w:marRight w:val="0"/>
      <w:marTop w:val="0"/>
      <w:marBottom w:val="0"/>
      <w:divBdr>
        <w:top w:val="none" w:sz="0" w:space="0" w:color="auto"/>
        <w:left w:val="none" w:sz="0" w:space="0" w:color="auto"/>
        <w:bottom w:val="none" w:sz="0" w:space="0" w:color="auto"/>
        <w:right w:val="none" w:sz="0" w:space="0" w:color="auto"/>
      </w:divBdr>
      <w:divsChild>
        <w:div w:id="2134323122">
          <w:marLeft w:val="0"/>
          <w:marRight w:val="0"/>
          <w:marTop w:val="0"/>
          <w:marBottom w:val="0"/>
          <w:divBdr>
            <w:top w:val="none" w:sz="0" w:space="0" w:color="auto"/>
            <w:left w:val="none" w:sz="0" w:space="0" w:color="auto"/>
            <w:bottom w:val="none" w:sz="0" w:space="0" w:color="auto"/>
            <w:right w:val="none" w:sz="0" w:space="0" w:color="auto"/>
          </w:divBdr>
        </w:div>
        <w:div w:id="676494658">
          <w:marLeft w:val="0"/>
          <w:marRight w:val="0"/>
          <w:marTop w:val="150"/>
          <w:marBottom w:val="0"/>
          <w:divBdr>
            <w:top w:val="none" w:sz="0" w:space="0" w:color="auto"/>
            <w:left w:val="none" w:sz="0" w:space="0" w:color="auto"/>
            <w:bottom w:val="none" w:sz="0" w:space="0" w:color="auto"/>
            <w:right w:val="none" w:sz="0" w:space="0" w:color="auto"/>
          </w:divBdr>
          <w:divsChild>
            <w:div w:id="719867346">
              <w:marLeft w:val="1155"/>
              <w:marRight w:val="0"/>
              <w:marTop w:val="0"/>
              <w:marBottom w:val="0"/>
              <w:divBdr>
                <w:top w:val="none" w:sz="0" w:space="0" w:color="auto"/>
                <w:left w:val="none" w:sz="0" w:space="0" w:color="auto"/>
                <w:bottom w:val="none" w:sz="0" w:space="0" w:color="auto"/>
                <w:right w:val="none" w:sz="0" w:space="0" w:color="auto"/>
              </w:divBdr>
            </w:div>
            <w:div w:id="243994679">
              <w:marLeft w:val="1155"/>
              <w:marRight w:val="0"/>
              <w:marTop w:val="0"/>
              <w:marBottom w:val="0"/>
              <w:divBdr>
                <w:top w:val="none" w:sz="0" w:space="0" w:color="auto"/>
                <w:left w:val="none" w:sz="0" w:space="0" w:color="auto"/>
                <w:bottom w:val="none" w:sz="0" w:space="0" w:color="auto"/>
                <w:right w:val="none" w:sz="0" w:space="0" w:color="auto"/>
              </w:divBdr>
            </w:div>
            <w:div w:id="637881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09090">
      <w:bodyDiv w:val="1"/>
      <w:marLeft w:val="0"/>
      <w:marRight w:val="0"/>
      <w:marTop w:val="0"/>
      <w:marBottom w:val="0"/>
      <w:divBdr>
        <w:top w:val="none" w:sz="0" w:space="0" w:color="auto"/>
        <w:left w:val="none" w:sz="0" w:space="0" w:color="auto"/>
        <w:bottom w:val="none" w:sz="0" w:space="0" w:color="auto"/>
        <w:right w:val="none" w:sz="0" w:space="0" w:color="auto"/>
      </w:divBdr>
      <w:divsChild>
        <w:div w:id="932013521">
          <w:marLeft w:val="0"/>
          <w:marRight w:val="0"/>
          <w:marTop w:val="0"/>
          <w:marBottom w:val="0"/>
          <w:divBdr>
            <w:top w:val="none" w:sz="0" w:space="0" w:color="auto"/>
            <w:left w:val="none" w:sz="0" w:space="0" w:color="auto"/>
            <w:bottom w:val="none" w:sz="0" w:space="0" w:color="auto"/>
            <w:right w:val="none" w:sz="0" w:space="0" w:color="auto"/>
          </w:divBdr>
        </w:div>
        <w:div w:id="1001081074">
          <w:marLeft w:val="0"/>
          <w:marRight w:val="0"/>
          <w:marTop w:val="150"/>
          <w:marBottom w:val="0"/>
          <w:divBdr>
            <w:top w:val="none" w:sz="0" w:space="0" w:color="auto"/>
            <w:left w:val="none" w:sz="0" w:space="0" w:color="auto"/>
            <w:bottom w:val="none" w:sz="0" w:space="0" w:color="auto"/>
            <w:right w:val="none" w:sz="0" w:space="0" w:color="auto"/>
          </w:divBdr>
          <w:divsChild>
            <w:div w:id="1855923242">
              <w:marLeft w:val="1155"/>
              <w:marRight w:val="0"/>
              <w:marTop w:val="0"/>
              <w:marBottom w:val="0"/>
              <w:divBdr>
                <w:top w:val="none" w:sz="0" w:space="0" w:color="auto"/>
                <w:left w:val="none" w:sz="0" w:space="0" w:color="auto"/>
                <w:bottom w:val="none" w:sz="0" w:space="0" w:color="auto"/>
                <w:right w:val="none" w:sz="0" w:space="0" w:color="auto"/>
              </w:divBdr>
            </w:div>
            <w:div w:id="1795369695">
              <w:marLeft w:val="1155"/>
              <w:marRight w:val="0"/>
              <w:marTop w:val="0"/>
              <w:marBottom w:val="0"/>
              <w:divBdr>
                <w:top w:val="none" w:sz="0" w:space="0" w:color="auto"/>
                <w:left w:val="none" w:sz="0" w:space="0" w:color="auto"/>
                <w:bottom w:val="none" w:sz="0" w:space="0" w:color="auto"/>
                <w:right w:val="none" w:sz="0" w:space="0" w:color="auto"/>
              </w:divBdr>
            </w:div>
            <w:div w:id="110167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59363">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6582">
      <w:bodyDiv w:val="1"/>
      <w:marLeft w:val="0"/>
      <w:marRight w:val="0"/>
      <w:marTop w:val="0"/>
      <w:marBottom w:val="0"/>
      <w:divBdr>
        <w:top w:val="none" w:sz="0" w:space="0" w:color="auto"/>
        <w:left w:val="none" w:sz="0" w:space="0" w:color="auto"/>
        <w:bottom w:val="none" w:sz="0" w:space="0" w:color="auto"/>
        <w:right w:val="none" w:sz="0" w:space="0" w:color="auto"/>
      </w:divBdr>
      <w:divsChild>
        <w:div w:id="1942368738">
          <w:marLeft w:val="0"/>
          <w:marRight w:val="0"/>
          <w:marTop w:val="0"/>
          <w:marBottom w:val="0"/>
          <w:divBdr>
            <w:top w:val="none" w:sz="0" w:space="0" w:color="auto"/>
            <w:left w:val="none" w:sz="0" w:space="0" w:color="auto"/>
            <w:bottom w:val="none" w:sz="0" w:space="0" w:color="auto"/>
            <w:right w:val="none" w:sz="0" w:space="0" w:color="auto"/>
          </w:divBdr>
        </w:div>
        <w:div w:id="231475257">
          <w:marLeft w:val="0"/>
          <w:marRight w:val="0"/>
          <w:marTop w:val="150"/>
          <w:marBottom w:val="0"/>
          <w:divBdr>
            <w:top w:val="none" w:sz="0" w:space="0" w:color="auto"/>
            <w:left w:val="none" w:sz="0" w:space="0" w:color="auto"/>
            <w:bottom w:val="none" w:sz="0" w:space="0" w:color="auto"/>
            <w:right w:val="none" w:sz="0" w:space="0" w:color="auto"/>
          </w:divBdr>
          <w:divsChild>
            <w:div w:id="414480120">
              <w:marLeft w:val="1155"/>
              <w:marRight w:val="0"/>
              <w:marTop w:val="0"/>
              <w:marBottom w:val="0"/>
              <w:divBdr>
                <w:top w:val="none" w:sz="0" w:space="0" w:color="auto"/>
                <w:left w:val="none" w:sz="0" w:space="0" w:color="auto"/>
                <w:bottom w:val="none" w:sz="0" w:space="0" w:color="auto"/>
                <w:right w:val="none" w:sz="0" w:space="0" w:color="auto"/>
              </w:divBdr>
            </w:div>
            <w:div w:id="657153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335087">
      <w:bodyDiv w:val="1"/>
      <w:marLeft w:val="0"/>
      <w:marRight w:val="0"/>
      <w:marTop w:val="0"/>
      <w:marBottom w:val="0"/>
      <w:divBdr>
        <w:top w:val="none" w:sz="0" w:space="0" w:color="auto"/>
        <w:left w:val="none" w:sz="0" w:space="0" w:color="auto"/>
        <w:bottom w:val="none" w:sz="0" w:space="0" w:color="auto"/>
        <w:right w:val="none" w:sz="0" w:space="0" w:color="auto"/>
      </w:divBdr>
      <w:divsChild>
        <w:div w:id="305594391">
          <w:marLeft w:val="0"/>
          <w:marRight w:val="0"/>
          <w:marTop w:val="0"/>
          <w:marBottom w:val="0"/>
          <w:divBdr>
            <w:top w:val="none" w:sz="0" w:space="0" w:color="auto"/>
            <w:left w:val="none" w:sz="0" w:space="0" w:color="auto"/>
            <w:bottom w:val="none" w:sz="0" w:space="0" w:color="auto"/>
            <w:right w:val="none" w:sz="0" w:space="0" w:color="auto"/>
          </w:divBdr>
        </w:div>
        <w:div w:id="1193302333">
          <w:marLeft w:val="0"/>
          <w:marRight w:val="0"/>
          <w:marTop w:val="150"/>
          <w:marBottom w:val="0"/>
          <w:divBdr>
            <w:top w:val="none" w:sz="0" w:space="0" w:color="auto"/>
            <w:left w:val="none" w:sz="0" w:space="0" w:color="auto"/>
            <w:bottom w:val="none" w:sz="0" w:space="0" w:color="auto"/>
            <w:right w:val="none" w:sz="0" w:space="0" w:color="auto"/>
          </w:divBdr>
          <w:divsChild>
            <w:div w:id="1831477701">
              <w:marLeft w:val="1155"/>
              <w:marRight w:val="0"/>
              <w:marTop w:val="0"/>
              <w:marBottom w:val="0"/>
              <w:divBdr>
                <w:top w:val="none" w:sz="0" w:space="0" w:color="auto"/>
                <w:left w:val="none" w:sz="0" w:space="0" w:color="auto"/>
                <w:bottom w:val="none" w:sz="0" w:space="0" w:color="auto"/>
                <w:right w:val="none" w:sz="0" w:space="0" w:color="auto"/>
              </w:divBdr>
            </w:div>
            <w:div w:id="483007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78910">
      <w:bodyDiv w:val="1"/>
      <w:marLeft w:val="0"/>
      <w:marRight w:val="0"/>
      <w:marTop w:val="0"/>
      <w:marBottom w:val="0"/>
      <w:divBdr>
        <w:top w:val="none" w:sz="0" w:space="0" w:color="auto"/>
        <w:left w:val="none" w:sz="0" w:space="0" w:color="auto"/>
        <w:bottom w:val="none" w:sz="0" w:space="0" w:color="auto"/>
        <w:right w:val="none" w:sz="0" w:space="0" w:color="auto"/>
      </w:divBdr>
      <w:divsChild>
        <w:div w:id="782846449">
          <w:marLeft w:val="0"/>
          <w:marRight w:val="0"/>
          <w:marTop w:val="0"/>
          <w:marBottom w:val="0"/>
          <w:divBdr>
            <w:top w:val="none" w:sz="0" w:space="0" w:color="auto"/>
            <w:left w:val="none" w:sz="0" w:space="0" w:color="auto"/>
            <w:bottom w:val="none" w:sz="0" w:space="0" w:color="auto"/>
            <w:right w:val="none" w:sz="0" w:space="0" w:color="auto"/>
          </w:divBdr>
        </w:div>
        <w:div w:id="1204245814">
          <w:marLeft w:val="0"/>
          <w:marRight w:val="0"/>
          <w:marTop w:val="150"/>
          <w:marBottom w:val="0"/>
          <w:divBdr>
            <w:top w:val="none" w:sz="0" w:space="0" w:color="auto"/>
            <w:left w:val="none" w:sz="0" w:space="0" w:color="auto"/>
            <w:bottom w:val="none" w:sz="0" w:space="0" w:color="auto"/>
            <w:right w:val="none" w:sz="0" w:space="0" w:color="auto"/>
          </w:divBdr>
          <w:divsChild>
            <w:div w:id="1599410099">
              <w:marLeft w:val="1155"/>
              <w:marRight w:val="0"/>
              <w:marTop w:val="0"/>
              <w:marBottom w:val="0"/>
              <w:divBdr>
                <w:top w:val="none" w:sz="0" w:space="0" w:color="auto"/>
                <w:left w:val="none" w:sz="0" w:space="0" w:color="auto"/>
                <w:bottom w:val="none" w:sz="0" w:space="0" w:color="auto"/>
                <w:right w:val="none" w:sz="0" w:space="0" w:color="auto"/>
              </w:divBdr>
            </w:div>
            <w:div w:id="1649825052">
              <w:marLeft w:val="1155"/>
              <w:marRight w:val="0"/>
              <w:marTop w:val="0"/>
              <w:marBottom w:val="0"/>
              <w:divBdr>
                <w:top w:val="none" w:sz="0" w:space="0" w:color="auto"/>
                <w:left w:val="none" w:sz="0" w:space="0" w:color="auto"/>
                <w:bottom w:val="none" w:sz="0" w:space="0" w:color="auto"/>
                <w:right w:val="none" w:sz="0" w:space="0" w:color="auto"/>
              </w:divBdr>
            </w:div>
            <w:div w:id="924260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89467">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229771">
      <w:bodyDiv w:val="1"/>
      <w:marLeft w:val="0"/>
      <w:marRight w:val="0"/>
      <w:marTop w:val="0"/>
      <w:marBottom w:val="0"/>
      <w:divBdr>
        <w:top w:val="none" w:sz="0" w:space="0" w:color="auto"/>
        <w:left w:val="none" w:sz="0" w:space="0" w:color="auto"/>
        <w:bottom w:val="none" w:sz="0" w:space="0" w:color="auto"/>
        <w:right w:val="none" w:sz="0" w:space="0" w:color="auto"/>
      </w:divBdr>
      <w:divsChild>
        <w:div w:id="803742761">
          <w:marLeft w:val="0"/>
          <w:marRight w:val="0"/>
          <w:marTop w:val="0"/>
          <w:marBottom w:val="0"/>
          <w:divBdr>
            <w:top w:val="none" w:sz="0" w:space="0" w:color="auto"/>
            <w:left w:val="none" w:sz="0" w:space="0" w:color="auto"/>
            <w:bottom w:val="none" w:sz="0" w:space="0" w:color="auto"/>
            <w:right w:val="none" w:sz="0" w:space="0" w:color="auto"/>
          </w:divBdr>
        </w:div>
        <w:div w:id="1941527705">
          <w:marLeft w:val="0"/>
          <w:marRight w:val="0"/>
          <w:marTop w:val="150"/>
          <w:marBottom w:val="0"/>
          <w:divBdr>
            <w:top w:val="none" w:sz="0" w:space="0" w:color="auto"/>
            <w:left w:val="none" w:sz="0" w:space="0" w:color="auto"/>
            <w:bottom w:val="none" w:sz="0" w:space="0" w:color="auto"/>
            <w:right w:val="none" w:sz="0" w:space="0" w:color="auto"/>
          </w:divBdr>
          <w:divsChild>
            <w:div w:id="1376808293">
              <w:marLeft w:val="1155"/>
              <w:marRight w:val="0"/>
              <w:marTop w:val="0"/>
              <w:marBottom w:val="0"/>
              <w:divBdr>
                <w:top w:val="none" w:sz="0" w:space="0" w:color="auto"/>
                <w:left w:val="none" w:sz="0" w:space="0" w:color="auto"/>
                <w:bottom w:val="none" w:sz="0" w:space="0" w:color="auto"/>
                <w:right w:val="none" w:sz="0" w:space="0" w:color="auto"/>
              </w:divBdr>
            </w:div>
            <w:div w:id="1812867308">
              <w:marLeft w:val="1155"/>
              <w:marRight w:val="0"/>
              <w:marTop w:val="0"/>
              <w:marBottom w:val="0"/>
              <w:divBdr>
                <w:top w:val="none" w:sz="0" w:space="0" w:color="auto"/>
                <w:left w:val="none" w:sz="0" w:space="0" w:color="auto"/>
                <w:bottom w:val="none" w:sz="0" w:space="0" w:color="auto"/>
                <w:right w:val="none" w:sz="0" w:space="0" w:color="auto"/>
              </w:divBdr>
            </w:div>
            <w:div w:id="2017686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7767670">
      <w:bodyDiv w:val="1"/>
      <w:marLeft w:val="0"/>
      <w:marRight w:val="0"/>
      <w:marTop w:val="0"/>
      <w:marBottom w:val="0"/>
      <w:divBdr>
        <w:top w:val="none" w:sz="0" w:space="0" w:color="auto"/>
        <w:left w:val="none" w:sz="0" w:space="0" w:color="auto"/>
        <w:bottom w:val="none" w:sz="0" w:space="0" w:color="auto"/>
        <w:right w:val="none" w:sz="0" w:space="0" w:color="auto"/>
      </w:divBdr>
    </w:div>
    <w:div w:id="208154140">
      <w:bodyDiv w:val="1"/>
      <w:marLeft w:val="0"/>
      <w:marRight w:val="0"/>
      <w:marTop w:val="0"/>
      <w:marBottom w:val="0"/>
      <w:divBdr>
        <w:top w:val="none" w:sz="0" w:space="0" w:color="auto"/>
        <w:left w:val="none" w:sz="0" w:space="0" w:color="auto"/>
        <w:bottom w:val="none" w:sz="0" w:space="0" w:color="auto"/>
        <w:right w:val="none" w:sz="0" w:space="0" w:color="auto"/>
      </w:divBdr>
      <w:divsChild>
        <w:div w:id="1258252441">
          <w:marLeft w:val="0"/>
          <w:marRight w:val="0"/>
          <w:marTop w:val="0"/>
          <w:marBottom w:val="0"/>
          <w:divBdr>
            <w:top w:val="none" w:sz="0" w:space="0" w:color="auto"/>
            <w:left w:val="none" w:sz="0" w:space="0" w:color="auto"/>
            <w:bottom w:val="none" w:sz="0" w:space="0" w:color="auto"/>
            <w:right w:val="none" w:sz="0" w:space="0" w:color="auto"/>
          </w:divBdr>
        </w:div>
        <w:div w:id="1871146929">
          <w:marLeft w:val="0"/>
          <w:marRight w:val="0"/>
          <w:marTop w:val="150"/>
          <w:marBottom w:val="0"/>
          <w:divBdr>
            <w:top w:val="none" w:sz="0" w:space="0" w:color="auto"/>
            <w:left w:val="none" w:sz="0" w:space="0" w:color="auto"/>
            <w:bottom w:val="none" w:sz="0" w:space="0" w:color="auto"/>
            <w:right w:val="none" w:sz="0" w:space="0" w:color="auto"/>
          </w:divBdr>
          <w:divsChild>
            <w:div w:id="1023673636">
              <w:marLeft w:val="1155"/>
              <w:marRight w:val="0"/>
              <w:marTop w:val="0"/>
              <w:marBottom w:val="0"/>
              <w:divBdr>
                <w:top w:val="none" w:sz="0" w:space="0" w:color="auto"/>
                <w:left w:val="none" w:sz="0" w:space="0" w:color="auto"/>
                <w:bottom w:val="none" w:sz="0" w:space="0" w:color="auto"/>
                <w:right w:val="none" w:sz="0" w:space="0" w:color="auto"/>
              </w:divBdr>
            </w:div>
            <w:div w:id="99637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22261">
      <w:bodyDiv w:val="1"/>
      <w:marLeft w:val="0"/>
      <w:marRight w:val="0"/>
      <w:marTop w:val="0"/>
      <w:marBottom w:val="0"/>
      <w:divBdr>
        <w:top w:val="none" w:sz="0" w:space="0" w:color="auto"/>
        <w:left w:val="none" w:sz="0" w:space="0" w:color="auto"/>
        <w:bottom w:val="none" w:sz="0" w:space="0" w:color="auto"/>
        <w:right w:val="none" w:sz="0" w:space="0" w:color="auto"/>
      </w:divBdr>
      <w:divsChild>
        <w:div w:id="1245719708">
          <w:marLeft w:val="0"/>
          <w:marRight w:val="0"/>
          <w:marTop w:val="0"/>
          <w:marBottom w:val="0"/>
          <w:divBdr>
            <w:top w:val="none" w:sz="0" w:space="0" w:color="auto"/>
            <w:left w:val="none" w:sz="0" w:space="0" w:color="auto"/>
            <w:bottom w:val="none" w:sz="0" w:space="0" w:color="auto"/>
            <w:right w:val="none" w:sz="0" w:space="0" w:color="auto"/>
          </w:divBdr>
        </w:div>
        <w:div w:id="2018773126">
          <w:marLeft w:val="0"/>
          <w:marRight w:val="0"/>
          <w:marTop w:val="150"/>
          <w:marBottom w:val="0"/>
          <w:divBdr>
            <w:top w:val="none" w:sz="0" w:space="0" w:color="auto"/>
            <w:left w:val="none" w:sz="0" w:space="0" w:color="auto"/>
            <w:bottom w:val="none" w:sz="0" w:space="0" w:color="auto"/>
            <w:right w:val="none" w:sz="0" w:space="0" w:color="auto"/>
          </w:divBdr>
          <w:divsChild>
            <w:div w:id="764611053">
              <w:marLeft w:val="1155"/>
              <w:marRight w:val="0"/>
              <w:marTop w:val="0"/>
              <w:marBottom w:val="0"/>
              <w:divBdr>
                <w:top w:val="none" w:sz="0" w:space="0" w:color="auto"/>
                <w:left w:val="none" w:sz="0" w:space="0" w:color="auto"/>
                <w:bottom w:val="none" w:sz="0" w:space="0" w:color="auto"/>
                <w:right w:val="none" w:sz="0" w:space="0" w:color="auto"/>
              </w:divBdr>
            </w:div>
            <w:div w:id="1265193266">
              <w:marLeft w:val="1155"/>
              <w:marRight w:val="0"/>
              <w:marTop w:val="0"/>
              <w:marBottom w:val="0"/>
              <w:divBdr>
                <w:top w:val="none" w:sz="0" w:space="0" w:color="auto"/>
                <w:left w:val="none" w:sz="0" w:space="0" w:color="auto"/>
                <w:bottom w:val="none" w:sz="0" w:space="0" w:color="auto"/>
                <w:right w:val="none" w:sz="0" w:space="0" w:color="auto"/>
              </w:divBdr>
            </w:div>
            <w:div w:id="38530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36853">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192804">
      <w:bodyDiv w:val="1"/>
      <w:marLeft w:val="0"/>
      <w:marRight w:val="0"/>
      <w:marTop w:val="0"/>
      <w:marBottom w:val="0"/>
      <w:divBdr>
        <w:top w:val="none" w:sz="0" w:space="0" w:color="auto"/>
        <w:left w:val="none" w:sz="0" w:space="0" w:color="auto"/>
        <w:bottom w:val="none" w:sz="0" w:space="0" w:color="auto"/>
        <w:right w:val="none" w:sz="0" w:space="0" w:color="auto"/>
      </w:divBdr>
      <w:divsChild>
        <w:div w:id="569653235">
          <w:marLeft w:val="0"/>
          <w:marRight w:val="0"/>
          <w:marTop w:val="0"/>
          <w:marBottom w:val="0"/>
          <w:divBdr>
            <w:top w:val="none" w:sz="0" w:space="0" w:color="auto"/>
            <w:left w:val="none" w:sz="0" w:space="0" w:color="auto"/>
            <w:bottom w:val="none" w:sz="0" w:space="0" w:color="auto"/>
            <w:right w:val="none" w:sz="0" w:space="0" w:color="auto"/>
          </w:divBdr>
        </w:div>
        <w:div w:id="1665819071">
          <w:marLeft w:val="0"/>
          <w:marRight w:val="0"/>
          <w:marTop w:val="150"/>
          <w:marBottom w:val="0"/>
          <w:divBdr>
            <w:top w:val="none" w:sz="0" w:space="0" w:color="auto"/>
            <w:left w:val="none" w:sz="0" w:space="0" w:color="auto"/>
            <w:bottom w:val="none" w:sz="0" w:space="0" w:color="auto"/>
            <w:right w:val="none" w:sz="0" w:space="0" w:color="auto"/>
          </w:divBdr>
          <w:divsChild>
            <w:div w:id="1576551282">
              <w:marLeft w:val="1155"/>
              <w:marRight w:val="0"/>
              <w:marTop w:val="0"/>
              <w:marBottom w:val="0"/>
              <w:divBdr>
                <w:top w:val="none" w:sz="0" w:space="0" w:color="auto"/>
                <w:left w:val="none" w:sz="0" w:space="0" w:color="auto"/>
                <w:bottom w:val="none" w:sz="0" w:space="0" w:color="auto"/>
                <w:right w:val="none" w:sz="0" w:space="0" w:color="auto"/>
              </w:divBdr>
            </w:div>
            <w:div w:id="268199341">
              <w:marLeft w:val="1155"/>
              <w:marRight w:val="0"/>
              <w:marTop w:val="0"/>
              <w:marBottom w:val="0"/>
              <w:divBdr>
                <w:top w:val="none" w:sz="0" w:space="0" w:color="auto"/>
                <w:left w:val="none" w:sz="0" w:space="0" w:color="auto"/>
                <w:bottom w:val="none" w:sz="0" w:space="0" w:color="auto"/>
                <w:right w:val="none" w:sz="0" w:space="0" w:color="auto"/>
              </w:divBdr>
            </w:div>
            <w:div w:id="1236865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94582">
      <w:bodyDiv w:val="1"/>
      <w:marLeft w:val="0"/>
      <w:marRight w:val="0"/>
      <w:marTop w:val="0"/>
      <w:marBottom w:val="0"/>
      <w:divBdr>
        <w:top w:val="none" w:sz="0" w:space="0" w:color="auto"/>
        <w:left w:val="none" w:sz="0" w:space="0" w:color="auto"/>
        <w:bottom w:val="none" w:sz="0" w:space="0" w:color="auto"/>
        <w:right w:val="none" w:sz="0" w:space="0" w:color="auto"/>
      </w:divBdr>
      <w:divsChild>
        <w:div w:id="1252664746">
          <w:marLeft w:val="0"/>
          <w:marRight w:val="0"/>
          <w:marTop w:val="0"/>
          <w:marBottom w:val="0"/>
          <w:divBdr>
            <w:top w:val="none" w:sz="0" w:space="0" w:color="auto"/>
            <w:left w:val="none" w:sz="0" w:space="0" w:color="auto"/>
            <w:bottom w:val="none" w:sz="0" w:space="0" w:color="auto"/>
            <w:right w:val="none" w:sz="0" w:space="0" w:color="auto"/>
          </w:divBdr>
        </w:div>
        <w:div w:id="1731994540">
          <w:marLeft w:val="0"/>
          <w:marRight w:val="0"/>
          <w:marTop w:val="150"/>
          <w:marBottom w:val="0"/>
          <w:divBdr>
            <w:top w:val="none" w:sz="0" w:space="0" w:color="auto"/>
            <w:left w:val="none" w:sz="0" w:space="0" w:color="auto"/>
            <w:bottom w:val="none" w:sz="0" w:space="0" w:color="auto"/>
            <w:right w:val="none" w:sz="0" w:space="0" w:color="auto"/>
          </w:divBdr>
          <w:divsChild>
            <w:div w:id="861743141">
              <w:marLeft w:val="1155"/>
              <w:marRight w:val="0"/>
              <w:marTop w:val="0"/>
              <w:marBottom w:val="0"/>
              <w:divBdr>
                <w:top w:val="none" w:sz="0" w:space="0" w:color="auto"/>
                <w:left w:val="none" w:sz="0" w:space="0" w:color="auto"/>
                <w:bottom w:val="none" w:sz="0" w:space="0" w:color="auto"/>
                <w:right w:val="none" w:sz="0" w:space="0" w:color="auto"/>
              </w:divBdr>
            </w:div>
            <w:div w:id="907308178">
              <w:marLeft w:val="1155"/>
              <w:marRight w:val="0"/>
              <w:marTop w:val="0"/>
              <w:marBottom w:val="0"/>
              <w:divBdr>
                <w:top w:val="none" w:sz="0" w:space="0" w:color="auto"/>
                <w:left w:val="none" w:sz="0" w:space="0" w:color="auto"/>
                <w:bottom w:val="none" w:sz="0" w:space="0" w:color="auto"/>
                <w:right w:val="none" w:sz="0" w:space="0" w:color="auto"/>
              </w:divBdr>
            </w:div>
            <w:div w:id="110449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273488">
      <w:bodyDiv w:val="1"/>
      <w:marLeft w:val="0"/>
      <w:marRight w:val="0"/>
      <w:marTop w:val="0"/>
      <w:marBottom w:val="0"/>
      <w:divBdr>
        <w:top w:val="none" w:sz="0" w:space="0" w:color="auto"/>
        <w:left w:val="none" w:sz="0" w:space="0" w:color="auto"/>
        <w:bottom w:val="none" w:sz="0" w:space="0" w:color="auto"/>
        <w:right w:val="none" w:sz="0" w:space="0" w:color="auto"/>
      </w:divBdr>
      <w:divsChild>
        <w:div w:id="1225489670">
          <w:marLeft w:val="0"/>
          <w:marRight w:val="0"/>
          <w:marTop w:val="0"/>
          <w:marBottom w:val="0"/>
          <w:divBdr>
            <w:top w:val="none" w:sz="0" w:space="0" w:color="auto"/>
            <w:left w:val="none" w:sz="0" w:space="0" w:color="auto"/>
            <w:bottom w:val="none" w:sz="0" w:space="0" w:color="auto"/>
            <w:right w:val="none" w:sz="0" w:space="0" w:color="auto"/>
          </w:divBdr>
        </w:div>
        <w:div w:id="1377899939">
          <w:marLeft w:val="0"/>
          <w:marRight w:val="0"/>
          <w:marTop w:val="150"/>
          <w:marBottom w:val="0"/>
          <w:divBdr>
            <w:top w:val="none" w:sz="0" w:space="0" w:color="auto"/>
            <w:left w:val="none" w:sz="0" w:space="0" w:color="auto"/>
            <w:bottom w:val="none" w:sz="0" w:space="0" w:color="auto"/>
            <w:right w:val="none" w:sz="0" w:space="0" w:color="auto"/>
          </w:divBdr>
          <w:divsChild>
            <w:div w:id="985358531">
              <w:marLeft w:val="1155"/>
              <w:marRight w:val="0"/>
              <w:marTop w:val="0"/>
              <w:marBottom w:val="0"/>
              <w:divBdr>
                <w:top w:val="none" w:sz="0" w:space="0" w:color="auto"/>
                <w:left w:val="none" w:sz="0" w:space="0" w:color="auto"/>
                <w:bottom w:val="none" w:sz="0" w:space="0" w:color="auto"/>
                <w:right w:val="none" w:sz="0" w:space="0" w:color="auto"/>
              </w:divBdr>
            </w:div>
            <w:div w:id="1311909985">
              <w:marLeft w:val="1155"/>
              <w:marRight w:val="0"/>
              <w:marTop w:val="0"/>
              <w:marBottom w:val="0"/>
              <w:divBdr>
                <w:top w:val="none" w:sz="0" w:space="0" w:color="auto"/>
                <w:left w:val="none" w:sz="0" w:space="0" w:color="auto"/>
                <w:bottom w:val="none" w:sz="0" w:space="0" w:color="auto"/>
                <w:right w:val="none" w:sz="0" w:space="0" w:color="auto"/>
              </w:divBdr>
            </w:div>
            <w:div w:id="62307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89635">
      <w:bodyDiv w:val="1"/>
      <w:marLeft w:val="0"/>
      <w:marRight w:val="0"/>
      <w:marTop w:val="0"/>
      <w:marBottom w:val="0"/>
      <w:divBdr>
        <w:top w:val="none" w:sz="0" w:space="0" w:color="auto"/>
        <w:left w:val="none" w:sz="0" w:space="0" w:color="auto"/>
        <w:bottom w:val="none" w:sz="0" w:space="0" w:color="auto"/>
        <w:right w:val="none" w:sz="0" w:space="0" w:color="auto"/>
      </w:divBdr>
      <w:divsChild>
        <w:div w:id="751899862">
          <w:marLeft w:val="0"/>
          <w:marRight w:val="0"/>
          <w:marTop w:val="0"/>
          <w:marBottom w:val="0"/>
          <w:divBdr>
            <w:top w:val="none" w:sz="0" w:space="0" w:color="auto"/>
            <w:left w:val="none" w:sz="0" w:space="0" w:color="auto"/>
            <w:bottom w:val="none" w:sz="0" w:space="0" w:color="auto"/>
            <w:right w:val="none" w:sz="0" w:space="0" w:color="auto"/>
          </w:divBdr>
        </w:div>
        <w:div w:id="447744154">
          <w:marLeft w:val="0"/>
          <w:marRight w:val="0"/>
          <w:marTop w:val="150"/>
          <w:marBottom w:val="0"/>
          <w:divBdr>
            <w:top w:val="none" w:sz="0" w:space="0" w:color="auto"/>
            <w:left w:val="none" w:sz="0" w:space="0" w:color="auto"/>
            <w:bottom w:val="none" w:sz="0" w:space="0" w:color="auto"/>
            <w:right w:val="none" w:sz="0" w:space="0" w:color="auto"/>
          </w:divBdr>
          <w:divsChild>
            <w:div w:id="147283526">
              <w:marLeft w:val="1155"/>
              <w:marRight w:val="0"/>
              <w:marTop w:val="0"/>
              <w:marBottom w:val="0"/>
              <w:divBdr>
                <w:top w:val="none" w:sz="0" w:space="0" w:color="auto"/>
                <w:left w:val="none" w:sz="0" w:space="0" w:color="auto"/>
                <w:bottom w:val="none" w:sz="0" w:space="0" w:color="auto"/>
                <w:right w:val="none" w:sz="0" w:space="0" w:color="auto"/>
              </w:divBdr>
            </w:div>
            <w:div w:id="991176368">
              <w:marLeft w:val="1155"/>
              <w:marRight w:val="0"/>
              <w:marTop w:val="0"/>
              <w:marBottom w:val="0"/>
              <w:divBdr>
                <w:top w:val="none" w:sz="0" w:space="0" w:color="auto"/>
                <w:left w:val="none" w:sz="0" w:space="0" w:color="auto"/>
                <w:bottom w:val="none" w:sz="0" w:space="0" w:color="auto"/>
                <w:right w:val="none" w:sz="0" w:space="0" w:color="auto"/>
              </w:divBdr>
            </w:div>
            <w:div w:id="827676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3287">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75796">
      <w:bodyDiv w:val="1"/>
      <w:marLeft w:val="0"/>
      <w:marRight w:val="0"/>
      <w:marTop w:val="0"/>
      <w:marBottom w:val="0"/>
      <w:divBdr>
        <w:top w:val="none" w:sz="0" w:space="0" w:color="auto"/>
        <w:left w:val="none" w:sz="0" w:space="0" w:color="auto"/>
        <w:bottom w:val="none" w:sz="0" w:space="0" w:color="auto"/>
        <w:right w:val="none" w:sz="0" w:space="0" w:color="auto"/>
      </w:divBdr>
      <w:divsChild>
        <w:div w:id="626132608">
          <w:marLeft w:val="0"/>
          <w:marRight w:val="0"/>
          <w:marTop w:val="0"/>
          <w:marBottom w:val="0"/>
          <w:divBdr>
            <w:top w:val="none" w:sz="0" w:space="0" w:color="auto"/>
            <w:left w:val="none" w:sz="0" w:space="0" w:color="auto"/>
            <w:bottom w:val="none" w:sz="0" w:space="0" w:color="auto"/>
            <w:right w:val="none" w:sz="0" w:space="0" w:color="auto"/>
          </w:divBdr>
        </w:div>
        <w:div w:id="1411807854">
          <w:marLeft w:val="0"/>
          <w:marRight w:val="0"/>
          <w:marTop w:val="150"/>
          <w:marBottom w:val="0"/>
          <w:divBdr>
            <w:top w:val="none" w:sz="0" w:space="0" w:color="auto"/>
            <w:left w:val="none" w:sz="0" w:space="0" w:color="auto"/>
            <w:bottom w:val="none" w:sz="0" w:space="0" w:color="auto"/>
            <w:right w:val="none" w:sz="0" w:space="0" w:color="auto"/>
          </w:divBdr>
          <w:divsChild>
            <w:div w:id="726954343">
              <w:marLeft w:val="1155"/>
              <w:marRight w:val="0"/>
              <w:marTop w:val="0"/>
              <w:marBottom w:val="0"/>
              <w:divBdr>
                <w:top w:val="none" w:sz="0" w:space="0" w:color="auto"/>
                <w:left w:val="none" w:sz="0" w:space="0" w:color="auto"/>
                <w:bottom w:val="none" w:sz="0" w:space="0" w:color="auto"/>
                <w:right w:val="none" w:sz="0" w:space="0" w:color="auto"/>
              </w:divBdr>
            </w:div>
            <w:div w:id="650645509">
              <w:marLeft w:val="1155"/>
              <w:marRight w:val="0"/>
              <w:marTop w:val="0"/>
              <w:marBottom w:val="0"/>
              <w:divBdr>
                <w:top w:val="none" w:sz="0" w:space="0" w:color="auto"/>
                <w:left w:val="none" w:sz="0" w:space="0" w:color="auto"/>
                <w:bottom w:val="none" w:sz="0" w:space="0" w:color="auto"/>
                <w:right w:val="none" w:sz="0" w:space="0" w:color="auto"/>
              </w:divBdr>
            </w:div>
            <w:div w:id="238566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584069">
      <w:bodyDiv w:val="1"/>
      <w:marLeft w:val="0"/>
      <w:marRight w:val="0"/>
      <w:marTop w:val="0"/>
      <w:marBottom w:val="0"/>
      <w:divBdr>
        <w:top w:val="none" w:sz="0" w:space="0" w:color="auto"/>
        <w:left w:val="none" w:sz="0" w:space="0" w:color="auto"/>
        <w:bottom w:val="none" w:sz="0" w:space="0" w:color="auto"/>
        <w:right w:val="none" w:sz="0" w:space="0" w:color="auto"/>
      </w:divBdr>
      <w:divsChild>
        <w:div w:id="619456644">
          <w:marLeft w:val="0"/>
          <w:marRight w:val="0"/>
          <w:marTop w:val="0"/>
          <w:marBottom w:val="0"/>
          <w:divBdr>
            <w:top w:val="none" w:sz="0" w:space="0" w:color="auto"/>
            <w:left w:val="none" w:sz="0" w:space="0" w:color="auto"/>
            <w:bottom w:val="none" w:sz="0" w:space="0" w:color="auto"/>
            <w:right w:val="none" w:sz="0" w:space="0" w:color="auto"/>
          </w:divBdr>
        </w:div>
        <w:div w:id="97680189">
          <w:marLeft w:val="0"/>
          <w:marRight w:val="0"/>
          <w:marTop w:val="150"/>
          <w:marBottom w:val="0"/>
          <w:divBdr>
            <w:top w:val="none" w:sz="0" w:space="0" w:color="auto"/>
            <w:left w:val="none" w:sz="0" w:space="0" w:color="auto"/>
            <w:bottom w:val="none" w:sz="0" w:space="0" w:color="auto"/>
            <w:right w:val="none" w:sz="0" w:space="0" w:color="auto"/>
          </w:divBdr>
          <w:divsChild>
            <w:div w:id="1546600295">
              <w:marLeft w:val="1155"/>
              <w:marRight w:val="0"/>
              <w:marTop w:val="0"/>
              <w:marBottom w:val="0"/>
              <w:divBdr>
                <w:top w:val="none" w:sz="0" w:space="0" w:color="auto"/>
                <w:left w:val="none" w:sz="0" w:space="0" w:color="auto"/>
                <w:bottom w:val="none" w:sz="0" w:space="0" w:color="auto"/>
                <w:right w:val="none" w:sz="0" w:space="0" w:color="auto"/>
              </w:divBdr>
            </w:div>
            <w:div w:id="1544361707">
              <w:marLeft w:val="1155"/>
              <w:marRight w:val="0"/>
              <w:marTop w:val="0"/>
              <w:marBottom w:val="0"/>
              <w:divBdr>
                <w:top w:val="none" w:sz="0" w:space="0" w:color="auto"/>
                <w:left w:val="none" w:sz="0" w:space="0" w:color="auto"/>
                <w:bottom w:val="none" w:sz="0" w:space="0" w:color="auto"/>
                <w:right w:val="none" w:sz="0" w:space="0" w:color="auto"/>
              </w:divBdr>
            </w:div>
            <w:div w:id="1358698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23892">
      <w:bodyDiv w:val="1"/>
      <w:marLeft w:val="0"/>
      <w:marRight w:val="0"/>
      <w:marTop w:val="0"/>
      <w:marBottom w:val="0"/>
      <w:divBdr>
        <w:top w:val="none" w:sz="0" w:space="0" w:color="auto"/>
        <w:left w:val="none" w:sz="0" w:space="0" w:color="auto"/>
        <w:bottom w:val="none" w:sz="0" w:space="0" w:color="auto"/>
        <w:right w:val="none" w:sz="0" w:space="0" w:color="auto"/>
      </w:divBdr>
      <w:divsChild>
        <w:div w:id="96602230">
          <w:marLeft w:val="0"/>
          <w:marRight w:val="0"/>
          <w:marTop w:val="0"/>
          <w:marBottom w:val="0"/>
          <w:divBdr>
            <w:top w:val="none" w:sz="0" w:space="0" w:color="auto"/>
            <w:left w:val="none" w:sz="0" w:space="0" w:color="auto"/>
            <w:bottom w:val="none" w:sz="0" w:space="0" w:color="auto"/>
            <w:right w:val="none" w:sz="0" w:space="0" w:color="auto"/>
          </w:divBdr>
        </w:div>
        <w:div w:id="1886333752">
          <w:marLeft w:val="0"/>
          <w:marRight w:val="0"/>
          <w:marTop w:val="150"/>
          <w:marBottom w:val="0"/>
          <w:divBdr>
            <w:top w:val="none" w:sz="0" w:space="0" w:color="auto"/>
            <w:left w:val="none" w:sz="0" w:space="0" w:color="auto"/>
            <w:bottom w:val="none" w:sz="0" w:space="0" w:color="auto"/>
            <w:right w:val="none" w:sz="0" w:space="0" w:color="auto"/>
          </w:divBdr>
          <w:divsChild>
            <w:div w:id="87896342">
              <w:marLeft w:val="1155"/>
              <w:marRight w:val="0"/>
              <w:marTop w:val="0"/>
              <w:marBottom w:val="0"/>
              <w:divBdr>
                <w:top w:val="none" w:sz="0" w:space="0" w:color="auto"/>
                <w:left w:val="none" w:sz="0" w:space="0" w:color="auto"/>
                <w:bottom w:val="none" w:sz="0" w:space="0" w:color="auto"/>
                <w:right w:val="none" w:sz="0" w:space="0" w:color="auto"/>
              </w:divBdr>
            </w:div>
            <w:div w:id="561911162">
              <w:marLeft w:val="1155"/>
              <w:marRight w:val="0"/>
              <w:marTop w:val="0"/>
              <w:marBottom w:val="0"/>
              <w:divBdr>
                <w:top w:val="none" w:sz="0" w:space="0" w:color="auto"/>
                <w:left w:val="none" w:sz="0" w:space="0" w:color="auto"/>
                <w:bottom w:val="none" w:sz="0" w:space="0" w:color="auto"/>
                <w:right w:val="none" w:sz="0" w:space="0" w:color="auto"/>
              </w:divBdr>
            </w:div>
            <w:div w:id="7046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204719">
      <w:bodyDiv w:val="1"/>
      <w:marLeft w:val="0"/>
      <w:marRight w:val="0"/>
      <w:marTop w:val="0"/>
      <w:marBottom w:val="0"/>
      <w:divBdr>
        <w:top w:val="none" w:sz="0" w:space="0" w:color="auto"/>
        <w:left w:val="none" w:sz="0" w:space="0" w:color="auto"/>
        <w:bottom w:val="none" w:sz="0" w:space="0" w:color="auto"/>
        <w:right w:val="none" w:sz="0" w:space="0" w:color="auto"/>
      </w:divBdr>
      <w:divsChild>
        <w:div w:id="2121601243">
          <w:marLeft w:val="0"/>
          <w:marRight w:val="0"/>
          <w:marTop w:val="0"/>
          <w:marBottom w:val="0"/>
          <w:divBdr>
            <w:top w:val="none" w:sz="0" w:space="0" w:color="auto"/>
            <w:left w:val="none" w:sz="0" w:space="0" w:color="auto"/>
            <w:bottom w:val="none" w:sz="0" w:space="0" w:color="auto"/>
            <w:right w:val="none" w:sz="0" w:space="0" w:color="auto"/>
          </w:divBdr>
        </w:div>
        <w:div w:id="2052457679">
          <w:marLeft w:val="0"/>
          <w:marRight w:val="0"/>
          <w:marTop w:val="150"/>
          <w:marBottom w:val="0"/>
          <w:divBdr>
            <w:top w:val="none" w:sz="0" w:space="0" w:color="auto"/>
            <w:left w:val="none" w:sz="0" w:space="0" w:color="auto"/>
            <w:bottom w:val="none" w:sz="0" w:space="0" w:color="auto"/>
            <w:right w:val="none" w:sz="0" w:space="0" w:color="auto"/>
          </w:divBdr>
          <w:divsChild>
            <w:div w:id="462239042">
              <w:marLeft w:val="1155"/>
              <w:marRight w:val="0"/>
              <w:marTop w:val="0"/>
              <w:marBottom w:val="0"/>
              <w:divBdr>
                <w:top w:val="none" w:sz="0" w:space="0" w:color="auto"/>
                <w:left w:val="none" w:sz="0" w:space="0" w:color="auto"/>
                <w:bottom w:val="none" w:sz="0" w:space="0" w:color="auto"/>
                <w:right w:val="none" w:sz="0" w:space="0" w:color="auto"/>
              </w:divBdr>
            </w:div>
            <w:div w:id="1179083982">
              <w:marLeft w:val="1155"/>
              <w:marRight w:val="0"/>
              <w:marTop w:val="0"/>
              <w:marBottom w:val="0"/>
              <w:divBdr>
                <w:top w:val="none" w:sz="0" w:space="0" w:color="auto"/>
                <w:left w:val="none" w:sz="0" w:space="0" w:color="auto"/>
                <w:bottom w:val="none" w:sz="0" w:space="0" w:color="auto"/>
                <w:right w:val="none" w:sz="0" w:space="0" w:color="auto"/>
              </w:divBdr>
            </w:div>
            <w:div w:id="1790975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589071">
      <w:bodyDiv w:val="1"/>
      <w:marLeft w:val="0"/>
      <w:marRight w:val="0"/>
      <w:marTop w:val="0"/>
      <w:marBottom w:val="0"/>
      <w:divBdr>
        <w:top w:val="none" w:sz="0" w:space="0" w:color="auto"/>
        <w:left w:val="none" w:sz="0" w:space="0" w:color="auto"/>
        <w:bottom w:val="none" w:sz="0" w:space="0" w:color="auto"/>
        <w:right w:val="none" w:sz="0" w:space="0" w:color="auto"/>
      </w:divBdr>
      <w:divsChild>
        <w:div w:id="1910573148">
          <w:marLeft w:val="0"/>
          <w:marRight w:val="0"/>
          <w:marTop w:val="0"/>
          <w:marBottom w:val="0"/>
          <w:divBdr>
            <w:top w:val="none" w:sz="0" w:space="0" w:color="auto"/>
            <w:left w:val="none" w:sz="0" w:space="0" w:color="auto"/>
            <w:bottom w:val="none" w:sz="0" w:space="0" w:color="auto"/>
            <w:right w:val="none" w:sz="0" w:space="0" w:color="auto"/>
          </w:divBdr>
        </w:div>
        <w:div w:id="1999577487">
          <w:marLeft w:val="0"/>
          <w:marRight w:val="0"/>
          <w:marTop w:val="150"/>
          <w:marBottom w:val="0"/>
          <w:divBdr>
            <w:top w:val="none" w:sz="0" w:space="0" w:color="auto"/>
            <w:left w:val="none" w:sz="0" w:space="0" w:color="auto"/>
            <w:bottom w:val="none" w:sz="0" w:space="0" w:color="auto"/>
            <w:right w:val="none" w:sz="0" w:space="0" w:color="auto"/>
          </w:divBdr>
          <w:divsChild>
            <w:div w:id="1393043885">
              <w:marLeft w:val="1155"/>
              <w:marRight w:val="0"/>
              <w:marTop w:val="0"/>
              <w:marBottom w:val="0"/>
              <w:divBdr>
                <w:top w:val="none" w:sz="0" w:space="0" w:color="auto"/>
                <w:left w:val="none" w:sz="0" w:space="0" w:color="auto"/>
                <w:bottom w:val="none" w:sz="0" w:space="0" w:color="auto"/>
                <w:right w:val="none" w:sz="0" w:space="0" w:color="auto"/>
              </w:divBdr>
            </w:div>
            <w:div w:id="1822307113">
              <w:marLeft w:val="1155"/>
              <w:marRight w:val="0"/>
              <w:marTop w:val="0"/>
              <w:marBottom w:val="0"/>
              <w:divBdr>
                <w:top w:val="none" w:sz="0" w:space="0" w:color="auto"/>
                <w:left w:val="none" w:sz="0" w:space="0" w:color="auto"/>
                <w:bottom w:val="none" w:sz="0" w:space="0" w:color="auto"/>
                <w:right w:val="none" w:sz="0" w:space="0" w:color="auto"/>
              </w:divBdr>
            </w:div>
            <w:div w:id="88965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354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047078">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5613">
      <w:bodyDiv w:val="1"/>
      <w:marLeft w:val="0"/>
      <w:marRight w:val="0"/>
      <w:marTop w:val="0"/>
      <w:marBottom w:val="0"/>
      <w:divBdr>
        <w:top w:val="none" w:sz="0" w:space="0" w:color="auto"/>
        <w:left w:val="none" w:sz="0" w:space="0" w:color="auto"/>
        <w:bottom w:val="none" w:sz="0" w:space="0" w:color="auto"/>
        <w:right w:val="none" w:sz="0" w:space="0" w:color="auto"/>
      </w:divBdr>
      <w:divsChild>
        <w:div w:id="129904170">
          <w:marLeft w:val="0"/>
          <w:marRight w:val="0"/>
          <w:marTop w:val="0"/>
          <w:marBottom w:val="0"/>
          <w:divBdr>
            <w:top w:val="none" w:sz="0" w:space="0" w:color="auto"/>
            <w:left w:val="none" w:sz="0" w:space="0" w:color="auto"/>
            <w:bottom w:val="none" w:sz="0" w:space="0" w:color="auto"/>
            <w:right w:val="none" w:sz="0" w:space="0" w:color="auto"/>
          </w:divBdr>
        </w:div>
        <w:div w:id="499396431">
          <w:marLeft w:val="0"/>
          <w:marRight w:val="0"/>
          <w:marTop w:val="150"/>
          <w:marBottom w:val="0"/>
          <w:divBdr>
            <w:top w:val="none" w:sz="0" w:space="0" w:color="auto"/>
            <w:left w:val="none" w:sz="0" w:space="0" w:color="auto"/>
            <w:bottom w:val="none" w:sz="0" w:space="0" w:color="auto"/>
            <w:right w:val="none" w:sz="0" w:space="0" w:color="auto"/>
          </w:divBdr>
          <w:divsChild>
            <w:div w:id="1852181641">
              <w:marLeft w:val="1155"/>
              <w:marRight w:val="0"/>
              <w:marTop w:val="0"/>
              <w:marBottom w:val="0"/>
              <w:divBdr>
                <w:top w:val="none" w:sz="0" w:space="0" w:color="auto"/>
                <w:left w:val="none" w:sz="0" w:space="0" w:color="auto"/>
                <w:bottom w:val="none" w:sz="0" w:space="0" w:color="auto"/>
                <w:right w:val="none" w:sz="0" w:space="0" w:color="auto"/>
              </w:divBdr>
            </w:div>
            <w:div w:id="5257117">
              <w:marLeft w:val="1155"/>
              <w:marRight w:val="0"/>
              <w:marTop w:val="0"/>
              <w:marBottom w:val="0"/>
              <w:divBdr>
                <w:top w:val="none" w:sz="0" w:space="0" w:color="auto"/>
                <w:left w:val="none" w:sz="0" w:space="0" w:color="auto"/>
                <w:bottom w:val="none" w:sz="0" w:space="0" w:color="auto"/>
                <w:right w:val="none" w:sz="0" w:space="0" w:color="auto"/>
              </w:divBdr>
            </w:div>
            <w:div w:id="401374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432291">
      <w:bodyDiv w:val="1"/>
      <w:marLeft w:val="0"/>
      <w:marRight w:val="0"/>
      <w:marTop w:val="0"/>
      <w:marBottom w:val="0"/>
      <w:divBdr>
        <w:top w:val="none" w:sz="0" w:space="0" w:color="auto"/>
        <w:left w:val="none" w:sz="0" w:space="0" w:color="auto"/>
        <w:bottom w:val="none" w:sz="0" w:space="0" w:color="auto"/>
        <w:right w:val="none" w:sz="0" w:space="0" w:color="auto"/>
      </w:divBdr>
      <w:divsChild>
        <w:div w:id="583224856">
          <w:marLeft w:val="0"/>
          <w:marRight w:val="0"/>
          <w:marTop w:val="0"/>
          <w:marBottom w:val="0"/>
          <w:divBdr>
            <w:top w:val="none" w:sz="0" w:space="0" w:color="auto"/>
            <w:left w:val="none" w:sz="0" w:space="0" w:color="auto"/>
            <w:bottom w:val="none" w:sz="0" w:space="0" w:color="auto"/>
            <w:right w:val="none" w:sz="0" w:space="0" w:color="auto"/>
          </w:divBdr>
        </w:div>
        <w:div w:id="295961300">
          <w:marLeft w:val="0"/>
          <w:marRight w:val="0"/>
          <w:marTop w:val="150"/>
          <w:marBottom w:val="0"/>
          <w:divBdr>
            <w:top w:val="none" w:sz="0" w:space="0" w:color="auto"/>
            <w:left w:val="none" w:sz="0" w:space="0" w:color="auto"/>
            <w:bottom w:val="none" w:sz="0" w:space="0" w:color="auto"/>
            <w:right w:val="none" w:sz="0" w:space="0" w:color="auto"/>
          </w:divBdr>
          <w:divsChild>
            <w:div w:id="1066957111">
              <w:marLeft w:val="1155"/>
              <w:marRight w:val="0"/>
              <w:marTop w:val="0"/>
              <w:marBottom w:val="0"/>
              <w:divBdr>
                <w:top w:val="none" w:sz="0" w:space="0" w:color="auto"/>
                <w:left w:val="none" w:sz="0" w:space="0" w:color="auto"/>
                <w:bottom w:val="none" w:sz="0" w:space="0" w:color="auto"/>
                <w:right w:val="none" w:sz="0" w:space="0" w:color="auto"/>
              </w:divBdr>
            </w:div>
            <w:div w:id="1367750255">
              <w:marLeft w:val="1155"/>
              <w:marRight w:val="0"/>
              <w:marTop w:val="0"/>
              <w:marBottom w:val="0"/>
              <w:divBdr>
                <w:top w:val="none" w:sz="0" w:space="0" w:color="auto"/>
                <w:left w:val="none" w:sz="0" w:space="0" w:color="auto"/>
                <w:bottom w:val="none" w:sz="0" w:space="0" w:color="auto"/>
                <w:right w:val="none" w:sz="0" w:space="0" w:color="auto"/>
              </w:divBdr>
            </w:div>
            <w:div w:id="1238400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1545">
      <w:bodyDiv w:val="1"/>
      <w:marLeft w:val="0"/>
      <w:marRight w:val="0"/>
      <w:marTop w:val="0"/>
      <w:marBottom w:val="0"/>
      <w:divBdr>
        <w:top w:val="none" w:sz="0" w:space="0" w:color="auto"/>
        <w:left w:val="none" w:sz="0" w:space="0" w:color="auto"/>
        <w:bottom w:val="none" w:sz="0" w:space="0" w:color="auto"/>
        <w:right w:val="none" w:sz="0" w:space="0" w:color="auto"/>
      </w:divBdr>
      <w:divsChild>
        <w:div w:id="1579824648">
          <w:marLeft w:val="0"/>
          <w:marRight w:val="0"/>
          <w:marTop w:val="0"/>
          <w:marBottom w:val="0"/>
          <w:divBdr>
            <w:top w:val="none" w:sz="0" w:space="0" w:color="auto"/>
            <w:left w:val="none" w:sz="0" w:space="0" w:color="auto"/>
            <w:bottom w:val="none" w:sz="0" w:space="0" w:color="auto"/>
            <w:right w:val="none" w:sz="0" w:space="0" w:color="auto"/>
          </w:divBdr>
        </w:div>
        <w:div w:id="1769814914">
          <w:marLeft w:val="0"/>
          <w:marRight w:val="0"/>
          <w:marTop w:val="150"/>
          <w:marBottom w:val="0"/>
          <w:divBdr>
            <w:top w:val="none" w:sz="0" w:space="0" w:color="auto"/>
            <w:left w:val="none" w:sz="0" w:space="0" w:color="auto"/>
            <w:bottom w:val="none" w:sz="0" w:space="0" w:color="auto"/>
            <w:right w:val="none" w:sz="0" w:space="0" w:color="auto"/>
          </w:divBdr>
          <w:divsChild>
            <w:div w:id="1931312954">
              <w:marLeft w:val="1155"/>
              <w:marRight w:val="0"/>
              <w:marTop w:val="0"/>
              <w:marBottom w:val="0"/>
              <w:divBdr>
                <w:top w:val="none" w:sz="0" w:space="0" w:color="auto"/>
                <w:left w:val="none" w:sz="0" w:space="0" w:color="auto"/>
                <w:bottom w:val="none" w:sz="0" w:space="0" w:color="auto"/>
                <w:right w:val="none" w:sz="0" w:space="0" w:color="auto"/>
              </w:divBdr>
            </w:div>
            <w:div w:id="2114087997">
              <w:marLeft w:val="1155"/>
              <w:marRight w:val="0"/>
              <w:marTop w:val="0"/>
              <w:marBottom w:val="0"/>
              <w:divBdr>
                <w:top w:val="none" w:sz="0" w:space="0" w:color="auto"/>
                <w:left w:val="none" w:sz="0" w:space="0" w:color="auto"/>
                <w:bottom w:val="none" w:sz="0" w:space="0" w:color="auto"/>
                <w:right w:val="none" w:sz="0" w:space="0" w:color="auto"/>
              </w:divBdr>
            </w:div>
            <w:div w:id="208949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475085">
      <w:bodyDiv w:val="1"/>
      <w:marLeft w:val="0"/>
      <w:marRight w:val="0"/>
      <w:marTop w:val="0"/>
      <w:marBottom w:val="0"/>
      <w:divBdr>
        <w:top w:val="none" w:sz="0" w:space="0" w:color="auto"/>
        <w:left w:val="none" w:sz="0" w:space="0" w:color="auto"/>
        <w:bottom w:val="none" w:sz="0" w:space="0" w:color="auto"/>
        <w:right w:val="none" w:sz="0" w:space="0" w:color="auto"/>
      </w:divBdr>
      <w:divsChild>
        <w:div w:id="814417103">
          <w:marLeft w:val="0"/>
          <w:marRight w:val="0"/>
          <w:marTop w:val="0"/>
          <w:marBottom w:val="0"/>
          <w:divBdr>
            <w:top w:val="none" w:sz="0" w:space="0" w:color="auto"/>
            <w:left w:val="none" w:sz="0" w:space="0" w:color="auto"/>
            <w:bottom w:val="none" w:sz="0" w:space="0" w:color="auto"/>
            <w:right w:val="none" w:sz="0" w:space="0" w:color="auto"/>
          </w:divBdr>
        </w:div>
        <w:div w:id="644047866">
          <w:marLeft w:val="0"/>
          <w:marRight w:val="0"/>
          <w:marTop w:val="150"/>
          <w:marBottom w:val="0"/>
          <w:divBdr>
            <w:top w:val="none" w:sz="0" w:space="0" w:color="auto"/>
            <w:left w:val="none" w:sz="0" w:space="0" w:color="auto"/>
            <w:bottom w:val="none" w:sz="0" w:space="0" w:color="auto"/>
            <w:right w:val="none" w:sz="0" w:space="0" w:color="auto"/>
          </w:divBdr>
          <w:divsChild>
            <w:div w:id="1307659567">
              <w:marLeft w:val="1155"/>
              <w:marRight w:val="0"/>
              <w:marTop w:val="0"/>
              <w:marBottom w:val="0"/>
              <w:divBdr>
                <w:top w:val="none" w:sz="0" w:space="0" w:color="auto"/>
                <w:left w:val="none" w:sz="0" w:space="0" w:color="auto"/>
                <w:bottom w:val="none" w:sz="0" w:space="0" w:color="auto"/>
                <w:right w:val="none" w:sz="0" w:space="0" w:color="auto"/>
              </w:divBdr>
            </w:div>
            <w:div w:id="527179616">
              <w:marLeft w:val="1155"/>
              <w:marRight w:val="0"/>
              <w:marTop w:val="0"/>
              <w:marBottom w:val="0"/>
              <w:divBdr>
                <w:top w:val="none" w:sz="0" w:space="0" w:color="auto"/>
                <w:left w:val="none" w:sz="0" w:space="0" w:color="auto"/>
                <w:bottom w:val="none" w:sz="0" w:space="0" w:color="auto"/>
                <w:right w:val="none" w:sz="0" w:space="0" w:color="auto"/>
              </w:divBdr>
            </w:div>
            <w:div w:id="1007749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593834">
      <w:bodyDiv w:val="1"/>
      <w:marLeft w:val="0"/>
      <w:marRight w:val="0"/>
      <w:marTop w:val="0"/>
      <w:marBottom w:val="0"/>
      <w:divBdr>
        <w:top w:val="none" w:sz="0" w:space="0" w:color="auto"/>
        <w:left w:val="none" w:sz="0" w:space="0" w:color="auto"/>
        <w:bottom w:val="none" w:sz="0" w:space="0" w:color="auto"/>
        <w:right w:val="none" w:sz="0" w:space="0" w:color="auto"/>
      </w:divBdr>
      <w:divsChild>
        <w:div w:id="201333255">
          <w:marLeft w:val="0"/>
          <w:marRight w:val="0"/>
          <w:marTop w:val="0"/>
          <w:marBottom w:val="0"/>
          <w:divBdr>
            <w:top w:val="none" w:sz="0" w:space="0" w:color="auto"/>
            <w:left w:val="none" w:sz="0" w:space="0" w:color="auto"/>
            <w:bottom w:val="none" w:sz="0" w:space="0" w:color="auto"/>
            <w:right w:val="none" w:sz="0" w:space="0" w:color="auto"/>
          </w:divBdr>
        </w:div>
        <w:div w:id="2026713555">
          <w:marLeft w:val="0"/>
          <w:marRight w:val="0"/>
          <w:marTop w:val="150"/>
          <w:marBottom w:val="0"/>
          <w:divBdr>
            <w:top w:val="none" w:sz="0" w:space="0" w:color="auto"/>
            <w:left w:val="none" w:sz="0" w:space="0" w:color="auto"/>
            <w:bottom w:val="none" w:sz="0" w:space="0" w:color="auto"/>
            <w:right w:val="none" w:sz="0" w:space="0" w:color="auto"/>
          </w:divBdr>
          <w:divsChild>
            <w:div w:id="1891500675">
              <w:marLeft w:val="1155"/>
              <w:marRight w:val="0"/>
              <w:marTop w:val="0"/>
              <w:marBottom w:val="0"/>
              <w:divBdr>
                <w:top w:val="none" w:sz="0" w:space="0" w:color="auto"/>
                <w:left w:val="none" w:sz="0" w:space="0" w:color="auto"/>
                <w:bottom w:val="none" w:sz="0" w:space="0" w:color="auto"/>
                <w:right w:val="none" w:sz="0" w:space="0" w:color="auto"/>
              </w:divBdr>
            </w:div>
            <w:div w:id="17771409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861281">
      <w:bodyDiv w:val="1"/>
      <w:marLeft w:val="0"/>
      <w:marRight w:val="0"/>
      <w:marTop w:val="0"/>
      <w:marBottom w:val="0"/>
      <w:divBdr>
        <w:top w:val="none" w:sz="0" w:space="0" w:color="auto"/>
        <w:left w:val="none" w:sz="0" w:space="0" w:color="auto"/>
        <w:bottom w:val="none" w:sz="0" w:space="0" w:color="auto"/>
        <w:right w:val="none" w:sz="0" w:space="0" w:color="auto"/>
      </w:divBdr>
      <w:divsChild>
        <w:div w:id="456148608">
          <w:marLeft w:val="0"/>
          <w:marRight w:val="0"/>
          <w:marTop w:val="0"/>
          <w:marBottom w:val="0"/>
          <w:divBdr>
            <w:top w:val="none" w:sz="0" w:space="0" w:color="auto"/>
            <w:left w:val="none" w:sz="0" w:space="0" w:color="auto"/>
            <w:bottom w:val="none" w:sz="0" w:space="0" w:color="auto"/>
            <w:right w:val="none" w:sz="0" w:space="0" w:color="auto"/>
          </w:divBdr>
        </w:div>
        <w:div w:id="1651444944">
          <w:marLeft w:val="0"/>
          <w:marRight w:val="0"/>
          <w:marTop w:val="150"/>
          <w:marBottom w:val="0"/>
          <w:divBdr>
            <w:top w:val="none" w:sz="0" w:space="0" w:color="auto"/>
            <w:left w:val="none" w:sz="0" w:space="0" w:color="auto"/>
            <w:bottom w:val="none" w:sz="0" w:space="0" w:color="auto"/>
            <w:right w:val="none" w:sz="0" w:space="0" w:color="auto"/>
          </w:divBdr>
          <w:divsChild>
            <w:div w:id="709837056">
              <w:marLeft w:val="1155"/>
              <w:marRight w:val="0"/>
              <w:marTop w:val="0"/>
              <w:marBottom w:val="0"/>
              <w:divBdr>
                <w:top w:val="none" w:sz="0" w:space="0" w:color="auto"/>
                <w:left w:val="none" w:sz="0" w:space="0" w:color="auto"/>
                <w:bottom w:val="none" w:sz="0" w:space="0" w:color="auto"/>
                <w:right w:val="none" w:sz="0" w:space="0" w:color="auto"/>
              </w:divBdr>
            </w:div>
            <w:div w:id="743722188">
              <w:marLeft w:val="1155"/>
              <w:marRight w:val="0"/>
              <w:marTop w:val="0"/>
              <w:marBottom w:val="0"/>
              <w:divBdr>
                <w:top w:val="none" w:sz="0" w:space="0" w:color="auto"/>
                <w:left w:val="none" w:sz="0" w:space="0" w:color="auto"/>
                <w:bottom w:val="none" w:sz="0" w:space="0" w:color="auto"/>
                <w:right w:val="none" w:sz="0" w:space="0" w:color="auto"/>
              </w:divBdr>
            </w:div>
            <w:div w:id="109531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27719">
      <w:bodyDiv w:val="1"/>
      <w:marLeft w:val="0"/>
      <w:marRight w:val="0"/>
      <w:marTop w:val="0"/>
      <w:marBottom w:val="0"/>
      <w:divBdr>
        <w:top w:val="none" w:sz="0" w:space="0" w:color="auto"/>
        <w:left w:val="none" w:sz="0" w:space="0" w:color="auto"/>
        <w:bottom w:val="none" w:sz="0" w:space="0" w:color="auto"/>
        <w:right w:val="none" w:sz="0" w:space="0" w:color="auto"/>
      </w:divBdr>
    </w:div>
    <w:div w:id="218128420">
      <w:bodyDiv w:val="1"/>
      <w:marLeft w:val="0"/>
      <w:marRight w:val="0"/>
      <w:marTop w:val="0"/>
      <w:marBottom w:val="0"/>
      <w:divBdr>
        <w:top w:val="none" w:sz="0" w:space="0" w:color="auto"/>
        <w:left w:val="none" w:sz="0" w:space="0" w:color="auto"/>
        <w:bottom w:val="none" w:sz="0" w:space="0" w:color="auto"/>
        <w:right w:val="none" w:sz="0" w:space="0" w:color="auto"/>
      </w:divBdr>
      <w:divsChild>
        <w:div w:id="1398432130">
          <w:marLeft w:val="0"/>
          <w:marRight w:val="0"/>
          <w:marTop w:val="0"/>
          <w:marBottom w:val="0"/>
          <w:divBdr>
            <w:top w:val="none" w:sz="0" w:space="0" w:color="auto"/>
            <w:left w:val="none" w:sz="0" w:space="0" w:color="auto"/>
            <w:bottom w:val="none" w:sz="0" w:space="0" w:color="auto"/>
            <w:right w:val="none" w:sz="0" w:space="0" w:color="auto"/>
          </w:divBdr>
        </w:div>
        <w:div w:id="652370321">
          <w:marLeft w:val="0"/>
          <w:marRight w:val="0"/>
          <w:marTop w:val="150"/>
          <w:marBottom w:val="0"/>
          <w:divBdr>
            <w:top w:val="none" w:sz="0" w:space="0" w:color="auto"/>
            <w:left w:val="none" w:sz="0" w:space="0" w:color="auto"/>
            <w:bottom w:val="none" w:sz="0" w:space="0" w:color="auto"/>
            <w:right w:val="none" w:sz="0" w:space="0" w:color="auto"/>
          </w:divBdr>
          <w:divsChild>
            <w:div w:id="2054965294">
              <w:marLeft w:val="1155"/>
              <w:marRight w:val="0"/>
              <w:marTop w:val="0"/>
              <w:marBottom w:val="0"/>
              <w:divBdr>
                <w:top w:val="none" w:sz="0" w:space="0" w:color="auto"/>
                <w:left w:val="none" w:sz="0" w:space="0" w:color="auto"/>
                <w:bottom w:val="none" w:sz="0" w:space="0" w:color="auto"/>
                <w:right w:val="none" w:sz="0" w:space="0" w:color="auto"/>
              </w:divBdr>
            </w:div>
            <w:div w:id="894585133">
              <w:marLeft w:val="1155"/>
              <w:marRight w:val="0"/>
              <w:marTop w:val="0"/>
              <w:marBottom w:val="0"/>
              <w:divBdr>
                <w:top w:val="none" w:sz="0" w:space="0" w:color="auto"/>
                <w:left w:val="none" w:sz="0" w:space="0" w:color="auto"/>
                <w:bottom w:val="none" w:sz="0" w:space="0" w:color="auto"/>
                <w:right w:val="none" w:sz="0" w:space="0" w:color="auto"/>
              </w:divBdr>
            </w:div>
            <w:div w:id="13220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130659">
      <w:bodyDiv w:val="1"/>
      <w:marLeft w:val="0"/>
      <w:marRight w:val="0"/>
      <w:marTop w:val="0"/>
      <w:marBottom w:val="0"/>
      <w:divBdr>
        <w:top w:val="none" w:sz="0" w:space="0" w:color="auto"/>
        <w:left w:val="none" w:sz="0" w:space="0" w:color="auto"/>
        <w:bottom w:val="none" w:sz="0" w:space="0" w:color="auto"/>
        <w:right w:val="none" w:sz="0" w:space="0" w:color="auto"/>
      </w:divBdr>
      <w:divsChild>
        <w:div w:id="1719819004">
          <w:marLeft w:val="0"/>
          <w:marRight w:val="0"/>
          <w:marTop w:val="0"/>
          <w:marBottom w:val="0"/>
          <w:divBdr>
            <w:top w:val="none" w:sz="0" w:space="0" w:color="auto"/>
            <w:left w:val="none" w:sz="0" w:space="0" w:color="auto"/>
            <w:bottom w:val="none" w:sz="0" w:space="0" w:color="auto"/>
            <w:right w:val="none" w:sz="0" w:space="0" w:color="auto"/>
          </w:divBdr>
        </w:div>
        <w:div w:id="80109712">
          <w:marLeft w:val="0"/>
          <w:marRight w:val="0"/>
          <w:marTop w:val="150"/>
          <w:marBottom w:val="0"/>
          <w:divBdr>
            <w:top w:val="none" w:sz="0" w:space="0" w:color="auto"/>
            <w:left w:val="none" w:sz="0" w:space="0" w:color="auto"/>
            <w:bottom w:val="none" w:sz="0" w:space="0" w:color="auto"/>
            <w:right w:val="none" w:sz="0" w:space="0" w:color="auto"/>
          </w:divBdr>
          <w:divsChild>
            <w:div w:id="1513834424">
              <w:marLeft w:val="1155"/>
              <w:marRight w:val="0"/>
              <w:marTop w:val="0"/>
              <w:marBottom w:val="0"/>
              <w:divBdr>
                <w:top w:val="none" w:sz="0" w:space="0" w:color="auto"/>
                <w:left w:val="none" w:sz="0" w:space="0" w:color="auto"/>
                <w:bottom w:val="none" w:sz="0" w:space="0" w:color="auto"/>
                <w:right w:val="none" w:sz="0" w:space="0" w:color="auto"/>
              </w:divBdr>
            </w:div>
            <w:div w:id="136722352">
              <w:marLeft w:val="1155"/>
              <w:marRight w:val="0"/>
              <w:marTop w:val="0"/>
              <w:marBottom w:val="0"/>
              <w:divBdr>
                <w:top w:val="none" w:sz="0" w:space="0" w:color="auto"/>
                <w:left w:val="none" w:sz="0" w:space="0" w:color="auto"/>
                <w:bottom w:val="none" w:sz="0" w:space="0" w:color="auto"/>
                <w:right w:val="none" w:sz="0" w:space="0" w:color="auto"/>
              </w:divBdr>
            </w:div>
            <w:div w:id="212345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78046">
      <w:bodyDiv w:val="1"/>
      <w:marLeft w:val="0"/>
      <w:marRight w:val="0"/>
      <w:marTop w:val="0"/>
      <w:marBottom w:val="0"/>
      <w:divBdr>
        <w:top w:val="none" w:sz="0" w:space="0" w:color="auto"/>
        <w:left w:val="none" w:sz="0" w:space="0" w:color="auto"/>
        <w:bottom w:val="none" w:sz="0" w:space="0" w:color="auto"/>
        <w:right w:val="none" w:sz="0" w:space="0" w:color="auto"/>
      </w:divBdr>
      <w:divsChild>
        <w:div w:id="1823932722">
          <w:marLeft w:val="0"/>
          <w:marRight w:val="0"/>
          <w:marTop w:val="0"/>
          <w:marBottom w:val="0"/>
          <w:divBdr>
            <w:top w:val="none" w:sz="0" w:space="0" w:color="auto"/>
            <w:left w:val="none" w:sz="0" w:space="0" w:color="auto"/>
            <w:bottom w:val="none" w:sz="0" w:space="0" w:color="auto"/>
            <w:right w:val="none" w:sz="0" w:space="0" w:color="auto"/>
          </w:divBdr>
        </w:div>
        <w:div w:id="1554585078">
          <w:marLeft w:val="0"/>
          <w:marRight w:val="0"/>
          <w:marTop w:val="150"/>
          <w:marBottom w:val="0"/>
          <w:divBdr>
            <w:top w:val="none" w:sz="0" w:space="0" w:color="auto"/>
            <w:left w:val="none" w:sz="0" w:space="0" w:color="auto"/>
            <w:bottom w:val="none" w:sz="0" w:space="0" w:color="auto"/>
            <w:right w:val="none" w:sz="0" w:space="0" w:color="auto"/>
          </w:divBdr>
          <w:divsChild>
            <w:div w:id="1574389229">
              <w:marLeft w:val="1155"/>
              <w:marRight w:val="0"/>
              <w:marTop w:val="0"/>
              <w:marBottom w:val="0"/>
              <w:divBdr>
                <w:top w:val="none" w:sz="0" w:space="0" w:color="auto"/>
                <w:left w:val="none" w:sz="0" w:space="0" w:color="auto"/>
                <w:bottom w:val="none" w:sz="0" w:space="0" w:color="auto"/>
                <w:right w:val="none" w:sz="0" w:space="0" w:color="auto"/>
              </w:divBdr>
            </w:div>
            <w:div w:id="1146825744">
              <w:marLeft w:val="1155"/>
              <w:marRight w:val="0"/>
              <w:marTop w:val="0"/>
              <w:marBottom w:val="0"/>
              <w:divBdr>
                <w:top w:val="none" w:sz="0" w:space="0" w:color="auto"/>
                <w:left w:val="none" w:sz="0" w:space="0" w:color="auto"/>
                <w:bottom w:val="none" w:sz="0" w:space="0" w:color="auto"/>
                <w:right w:val="none" w:sz="0" w:space="0" w:color="auto"/>
              </w:divBdr>
            </w:div>
            <w:div w:id="172910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396068">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32685">
      <w:bodyDiv w:val="1"/>
      <w:marLeft w:val="0"/>
      <w:marRight w:val="0"/>
      <w:marTop w:val="0"/>
      <w:marBottom w:val="0"/>
      <w:divBdr>
        <w:top w:val="none" w:sz="0" w:space="0" w:color="auto"/>
        <w:left w:val="none" w:sz="0" w:space="0" w:color="auto"/>
        <w:bottom w:val="none" w:sz="0" w:space="0" w:color="auto"/>
        <w:right w:val="none" w:sz="0" w:space="0" w:color="auto"/>
      </w:divBdr>
    </w:div>
    <w:div w:id="218908231">
      <w:bodyDiv w:val="1"/>
      <w:marLeft w:val="0"/>
      <w:marRight w:val="0"/>
      <w:marTop w:val="0"/>
      <w:marBottom w:val="0"/>
      <w:divBdr>
        <w:top w:val="none" w:sz="0" w:space="0" w:color="auto"/>
        <w:left w:val="none" w:sz="0" w:space="0" w:color="auto"/>
        <w:bottom w:val="none" w:sz="0" w:space="0" w:color="auto"/>
        <w:right w:val="none" w:sz="0" w:space="0" w:color="auto"/>
      </w:divBdr>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18870">
      <w:bodyDiv w:val="1"/>
      <w:marLeft w:val="0"/>
      <w:marRight w:val="0"/>
      <w:marTop w:val="0"/>
      <w:marBottom w:val="0"/>
      <w:divBdr>
        <w:top w:val="none" w:sz="0" w:space="0" w:color="auto"/>
        <w:left w:val="none" w:sz="0" w:space="0" w:color="auto"/>
        <w:bottom w:val="none" w:sz="0" w:space="0" w:color="auto"/>
        <w:right w:val="none" w:sz="0" w:space="0" w:color="auto"/>
      </w:divBdr>
      <w:divsChild>
        <w:div w:id="1658531490">
          <w:marLeft w:val="0"/>
          <w:marRight w:val="0"/>
          <w:marTop w:val="0"/>
          <w:marBottom w:val="0"/>
          <w:divBdr>
            <w:top w:val="none" w:sz="0" w:space="0" w:color="auto"/>
            <w:left w:val="none" w:sz="0" w:space="0" w:color="auto"/>
            <w:bottom w:val="none" w:sz="0" w:space="0" w:color="auto"/>
            <w:right w:val="none" w:sz="0" w:space="0" w:color="auto"/>
          </w:divBdr>
        </w:div>
        <w:div w:id="1754662873">
          <w:marLeft w:val="0"/>
          <w:marRight w:val="0"/>
          <w:marTop w:val="150"/>
          <w:marBottom w:val="0"/>
          <w:divBdr>
            <w:top w:val="none" w:sz="0" w:space="0" w:color="auto"/>
            <w:left w:val="none" w:sz="0" w:space="0" w:color="auto"/>
            <w:bottom w:val="none" w:sz="0" w:space="0" w:color="auto"/>
            <w:right w:val="none" w:sz="0" w:space="0" w:color="auto"/>
          </w:divBdr>
          <w:divsChild>
            <w:div w:id="851186087">
              <w:marLeft w:val="1155"/>
              <w:marRight w:val="0"/>
              <w:marTop w:val="0"/>
              <w:marBottom w:val="0"/>
              <w:divBdr>
                <w:top w:val="none" w:sz="0" w:space="0" w:color="auto"/>
                <w:left w:val="none" w:sz="0" w:space="0" w:color="auto"/>
                <w:bottom w:val="none" w:sz="0" w:space="0" w:color="auto"/>
                <w:right w:val="none" w:sz="0" w:space="0" w:color="auto"/>
              </w:divBdr>
            </w:div>
            <w:div w:id="119361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365639">
      <w:bodyDiv w:val="1"/>
      <w:marLeft w:val="0"/>
      <w:marRight w:val="0"/>
      <w:marTop w:val="0"/>
      <w:marBottom w:val="0"/>
      <w:divBdr>
        <w:top w:val="none" w:sz="0" w:space="0" w:color="auto"/>
        <w:left w:val="none" w:sz="0" w:space="0" w:color="auto"/>
        <w:bottom w:val="none" w:sz="0" w:space="0" w:color="auto"/>
        <w:right w:val="none" w:sz="0" w:space="0" w:color="auto"/>
      </w:divBdr>
    </w:div>
    <w:div w:id="219487077">
      <w:bodyDiv w:val="1"/>
      <w:marLeft w:val="0"/>
      <w:marRight w:val="0"/>
      <w:marTop w:val="0"/>
      <w:marBottom w:val="0"/>
      <w:divBdr>
        <w:top w:val="none" w:sz="0" w:space="0" w:color="auto"/>
        <w:left w:val="none" w:sz="0" w:space="0" w:color="auto"/>
        <w:bottom w:val="none" w:sz="0" w:space="0" w:color="auto"/>
        <w:right w:val="none" w:sz="0" w:space="0" w:color="auto"/>
      </w:divBdr>
      <w:divsChild>
        <w:div w:id="1189098031">
          <w:marLeft w:val="0"/>
          <w:marRight w:val="0"/>
          <w:marTop w:val="0"/>
          <w:marBottom w:val="0"/>
          <w:divBdr>
            <w:top w:val="none" w:sz="0" w:space="0" w:color="auto"/>
            <w:left w:val="none" w:sz="0" w:space="0" w:color="auto"/>
            <w:bottom w:val="none" w:sz="0" w:space="0" w:color="auto"/>
            <w:right w:val="none" w:sz="0" w:space="0" w:color="auto"/>
          </w:divBdr>
        </w:div>
        <w:div w:id="2102683058">
          <w:marLeft w:val="0"/>
          <w:marRight w:val="0"/>
          <w:marTop w:val="150"/>
          <w:marBottom w:val="0"/>
          <w:divBdr>
            <w:top w:val="none" w:sz="0" w:space="0" w:color="auto"/>
            <w:left w:val="none" w:sz="0" w:space="0" w:color="auto"/>
            <w:bottom w:val="none" w:sz="0" w:space="0" w:color="auto"/>
            <w:right w:val="none" w:sz="0" w:space="0" w:color="auto"/>
          </w:divBdr>
          <w:divsChild>
            <w:div w:id="589657434">
              <w:marLeft w:val="1155"/>
              <w:marRight w:val="0"/>
              <w:marTop w:val="0"/>
              <w:marBottom w:val="0"/>
              <w:divBdr>
                <w:top w:val="none" w:sz="0" w:space="0" w:color="auto"/>
                <w:left w:val="none" w:sz="0" w:space="0" w:color="auto"/>
                <w:bottom w:val="none" w:sz="0" w:space="0" w:color="auto"/>
                <w:right w:val="none" w:sz="0" w:space="0" w:color="auto"/>
              </w:divBdr>
            </w:div>
            <w:div w:id="979110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37004">
      <w:bodyDiv w:val="1"/>
      <w:marLeft w:val="0"/>
      <w:marRight w:val="0"/>
      <w:marTop w:val="0"/>
      <w:marBottom w:val="0"/>
      <w:divBdr>
        <w:top w:val="none" w:sz="0" w:space="0" w:color="auto"/>
        <w:left w:val="none" w:sz="0" w:space="0" w:color="auto"/>
        <w:bottom w:val="none" w:sz="0" w:space="0" w:color="auto"/>
        <w:right w:val="none" w:sz="0" w:space="0" w:color="auto"/>
      </w:divBdr>
      <w:divsChild>
        <w:div w:id="1495029883">
          <w:marLeft w:val="0"/>
          <w:marRight w:val="0"/>
          <w:marTop w:val="0"/>
          <w:marBottom w:val="0"/>
          <w:divBdr>
            <w:top w:val="none" w:sz="0" w:space="0" w:color="auto"/>
            <w:left w:val="none" w:sz="0" w:space="0" w:color="auto"/>
            <w:bottom w:val="none" w:sz="0" w:space="0" w:color="auto"/>
            <w:right w:val="none" w:sz="0" w:space="0" w:color="auto"/>
          </w:divBdr>
        </w:div>
        <w:div w:id="2033221131">
          <w:marLeft w:val="0"/>
          <w:marRight w:val="0"/>
          <w:marTop w:val="150"/>
          <w:marBottom w:val="0"/>
          <w:divBdr>
            <w:top w:val="none" w:sz="0" w:space="0" w:color="auto"/>
            <w:left w:val="none" w:sz="0" w:space="0" w:color="auto"/>
            <w:bottom w:val="none" w:sz="0" w:space="0" w:color="auto"/>
            <w:right w:val="none" w:sz="0" w:space="0" w:color="auto"/>
          </w:divBdr>
          <w:divsChild>
            <w:div w:id="2090538258">
              <w:marLeft w:val="1155"/>
              <w:marRight w:val="0"/>
              <w:marTop w:val="0"/>
              <w:marBottom w:val="0"/>
              <w:divBdr>
                <w:top w:val="none" w:sz="0" w:space="0" w:color="auto"/>
                <w:left w:val="none" w:sz="0" w:space="0" w:color="auto"/>
                <w:bottom w:val="none" w:sz="0" w:space="0" w:color="auto"/>
                <w:right w:val="none" w:sz="0" w:space="0" w:color="auto"/>
              </w:divBdr>
            </w:div>
            <w:div w:id="1635523624">
              <w:marLeft w:val="1155"/>
              <w:marRight w:val="0"/>
              <w:marTop w:val="0"/>
              <w:marBottom w:val="0"/>
              <w:divBdr>
                <w:top w:val="none" w:sz="0" w:space="0" w:color="auto"/>
                <w:left w:val="none" w:sz="0" w:space="0" w:color="auto"/>
                <w:bottom w:val="none" w:sz="0" w:space="0" w:color="auto"/>
                <w:right w:val="none" w:sz="0" w:space="0" w:color="auto"/>
              </w:divBdr>
            </w:div>
            <w:div w:id="819813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0944739">
      <w:bodyDiv w:val="1"/>
      <w:marLeft w:val="0"/>
      <w:marRight w:val="0"/>
      <w:marTop w:val="0"/>
      <w:marBottom w:val="0"/>
      <w:divBdr>
        <w:top w:val="none" w:sz="0" w:space="0" w:color="auto"/>
        <w:left w:val="none" w:sz="0" w:space="0" w:color="auto"/>
        <w:bottom w:val="none" w:sz="0" w:space="0" w:color="auto"/>
        <w:right w:val="none" w:sz="0" w:space="0" w:color="auto"/>
      </w:divBdr>
      <w:divsChild>
        <w:div w:id="1872954402">
          <w:marLeft w:val="0"/>
          <w:marRight w:val="0"/>
          <w:marTop w:val="0"/>
          <w:marBottom w:val="0"/>
          <w:divBdr>
            <w:top w:val="none" w:sz="0" w:space="0" w:color="auto"/>
            <w:left w:val="none" w:sz="0" w:space="0" w:color="auto"/>
            <w:bottom w:val="none" w:sz="0" w:space="0" w:color="auto"/>
            <w:right w:val="none" w:sz="0" w:space="0" w:color="auto"/>
          </w:divBdr>
        </w:div>
        <w:div w:id="1121805613">
          <w:marLeft w:val="0"/>
          <w:marRight w:val="0"/>
          <w:marTop w:val="150"/>
          <w:marBottom w:val="0"/>
          <w:divBdr>
            <w:top w:val="none" w:sz="0" w:space="0" w:color="auto"/>
            <w:left w:val="none" w:sz="0" w:space="0" w:color="auto"/>
            <w:bottom w:val="none" w:sz="0" w:space="0" w:color="auto"/>
            <w:right w:val="none" w:sz="0" w:space="0" w:color="auto"/>
          </w:divBdr>
          <w:divsChild>
            <w:div w:id="1100560753">
              <w:marLeft w:val="1155"/>
              <w:marRight w:val="0"/>
              <w:marTop w:val="0"/>
              <w:marBottom w:val="0"/>
              <w:divBdr>
                <w:top w:val="none" w:sz="0" w:space="0" w:color="auto"/>
                <w:left w:val="none" w:sz="0" w:space="0" w:color="auto"/>
                <w:bottom w:val="none" w:sz="0" w:space="0" w:color="auto"/>
                <w:right w:val="none" w:sz="0" w:space="0" w:color="auto"/>
              </w:divBdr>
            </w:div>
            <w:div w:id="1345013202">
              <w:marLeft w:val="1155"/>
              <w:marRight w:val="0"/>
              <w:marTop w:val="0"/>
              <w:marBottom w:val="0"/>
              <w:divBdr>
                <w:top w:val="none" w:sz="0" w:space="0" w:color="auto"/>
                <w:left w:val="none" w:sz="0" w:space="0" w:color="auto"/>
                <w:bottom w:val="none" w:sz="0" w:space="0" w:color="auto"/>
                <w:right w:val="none" w:sz="0" w:space="0" w:color="auto"/>
              </w:divBdr>
            </w:div>
            <w:div w:id="778915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450453">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838625">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56887">
      <w:bodyDiv w:val="1"/>
      <w:marLeft w:val="0"/>
      <w:marRight w:val="0"/>
      <w:marTop w:val="0"/>
      <w:marBottom w:val="0"/>
      <w:divBdr>
        <w:top w:val="none" w:sz="0" w:space="0" w:color="auto"/>
        <w:left w:val="none" w:sz="0" w:space="0" w:color="auto"/>
        <w:bottom w:val="none" w:sz="0" w:space="0" w:color="auto"/>
        <w:right w:val="none" w:sz="0" w:space="0" w:color="auto"/>
      </w:divBdr>
      <w:divsChild>
        <w:div w:id="1577862630">
          <w:marLeft w:val="0"/>
          <w:marRight w:val="0"/>
          <w:marTop w:val="0"/>
          <w:marBottom w:val="0"/>
          <w:divBdr>
            <w:top w:val="none" w:sz="0" w:space="0" w:color="auto"/>
            <w:left w:val="none" w:sz="0" w:space="0" w:color="auto"/>
            <w:bottom w:val="none" w:sz="0" w:space="0" w:color="auto"/>
            <w:right w:val="none" w:sz="0" w:space="0" w:color="auto"/>
          </w:divBdr>
        </w:div>
        <w:div w:id="419328665">
          <w:marLeft w:val="0"/>
          <w:marRight w:val="0"/>
          <w:marTop w:val="150"/>
          <w:marBottom w:val="0"/>
          <w:divBdr>
            <w:top w:val="none" w:sz="0" w:space="0" w:color="auto"/>
            <w:left w:val="none" w:sz="0" w:space="0" w:color="auto"/>
            <w:bottom w:val="none" w:sz="0" w:space="0" w:color="auto"/>
            <w:right w:val="none" w:sz="0" w:space="0" w:color="auto"/>
          </w:divBdr>
          <w:divsChild>
            <w:div w:id="898171500">
              <w:marLeft w:val="1155"/>
              <w:marRight w:val="0"/>
              <w:marTop w:val="0"/>
              <w:marBottom w:val="0"/>
              <w:divBdr>
                <w:top w:val="none" w:sz="0" w:space="0" w:color="auto"/>
                <w:left w:val="none" w:sz="0" w:space="0" w:color="auto"/>
                <w:bottom w:val="none" w:sz="0" w:space="0" w:color="auto"/>
                <w:right w:val="none" w:sz="0" w:space="0" w:color="auto"/>
              </w:divBdr>
            </w:div>
            <w:div w:id="2129927683">
              <w:marLeft w:val="1155"/>
              <w:marRight w:val="0"/>
              <w:marTop w:val="0"/>
              <w:marBottom w:val="0"/>
              <w:divBdr>
                <w:top w:val="none" w:sz="0" w:space="0" w:color="auto"/>
                <w:left w:val="none" w:sz="0" w:space="0" w:color="auto"/>
                <w:bottom w:val="none" w:sz="0" w:space="0" w:color="auto"/>
                <w:right w:val="none" w:sz="0" w:space="0" w:color="auto"/>
              </w:divBdr>
            </w:div>
            <w:div w:id="193396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762056">
      <w:bodyDiv w:val="1"/>
      <w:marLeft w:val="0"/>
      <w:marRight w:val="0"/>
      <w:marTop w:val="0"/>
      <w:marBottom w:val="0"/>
      <w:divBdr>
        <w:top w:val="none" w:sz="0" w:space="0" w:color="auto"/>
        <w:left w:val="none" w:sz="0" w:space="0" w:color="auto"/>
        <w:bottom w:val="none" w:sz="0" w:space="0" w:color="auto"/>
        <w:right w:val="none" w:sz="0" w:space="0" w:color="auto"/>
      </w:divBdr>
      <w:divsChild>
        <w:div w:id="842860360">
          <w:marLeft w:val="0"/>
          <w:marRight w:val="0"/>
          <w:marTop w:val="0"/>
          <w:marBottom w:val="0"/>
          <w:divBdr>
            <w:top w:val="none" w:sz="0" w:space="0" w:color="auto"/>
            <w:left w:val="none" w:sz="0" w:space="0" w:color="auto"/>
            <w:bottom w:val="none" w:sz="0" w:space="0" w:color="auto"/>
            <w:right w:val="none" w:sz="0" w:space="0" w:color="auto"/>
          </w:divBdr>
        </w:div>
        <w:div w:id="662775691">
          <w:marLeft w:val="0"/>
          <w:marRight w:val="0"/>
          <w:marTop w:val="150"/>
          <w:marBottom w:val="0"/>
          <w:divBdr>
            <w:top w:val="none" w:sz="0" w:space="0" w:color="auto"/>
            <w:left w:val="none" w:sz="0" w:space="0" w:color="auto"/>
            <w:bottom w:val="none" w:sz="0" w:space="0" w:color="auto"/>
            <w:right w:val="none" w:sz="0" w:space="0" w:color="auto"/>
          </w:divBdr>
          <w:divsChild>
            <w:div w:id="1379433089">
              <w:marLeft w:val="1155"/>
              <w:marRight w:val="0"/>
              <w:marTop w:val="0"/>
              <w:marBottom w:val="0"/>
              <w:divBdr>
                <w:top w:val="none" w:sz="0" w:space="0" w:color="auto"/>
                <w:left w:val="none" w:sz="0" w:space="0" w:color="auto"/>
                <w:bottom w:val="none" w:sz="0" w:space="0" w:color="auto"/>
                <w:right w:val="none" w:sz="0" w:space="0" w:color="auto"/>
              </w:divBdr>
            </w:div>
            <w:div w:id="1448693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0858">
      <w:bodyDiv w:val="1"/>
      <w:marLeft w:val="0"/>
      <w:marRight w:val="0"/>
      <w:marTop w:val="0"/>
      <w:marBottom w:val="0"/>
      <w:divBdr>
        <w:top w:val="none" w:sz="0" w:space="0" w:color="auto"/>
        <w:left w:val="none" w:sz="0" w:space="0" w:color="auto"/>
        <w:bottom w:val="none" w:sz="0" w:space="0" w:color="auto"/>
        <w:right w:val="none" w:sz="0" w:space="0" w:color="auto"/>
      </w:divBdr>
      <w:divsChild>
        <w:div w:id="230581588">
          <w:marLeft w:val="0"/>
          <w:marRight w:val="0"/>
          <w:marTop w:val="0"/>
          <w:marBottom w:val="0"/>
          <w:divBdr>
            <w:top w:val="none" w:sz="0" w:space="0" w:color="auto"/>
            <w:left w:val="none" w:sz="0" w:space="0" w:color="auto"/>
            <w:bottom w:val="none" w:sz="0" w:space="0" w:color="auto"/>
            <w:right w:val="none" w:sz="0" w:space="0" w:color="auto"/>
          </w:divBdr>
        </w:div>
        <w:div w:id="2008744777">
          <w:marLeft w:val="0"/>
          <w:marRight w:val="0"/>
          <w:marTop w:val="150"/>
          <w:marBottom w:val="0"/>
          <w:divBdr>
            <w:top w:val="none" w:sz="0" w:space="0" w:color="auto"/>
            <w:left w:val="none" w:sz="0" w:space="0" w:color="auto"/>
            <w:bottom w:val="none" w:sz="0" w:space="0" w:color="auto"/>
            <w:right w:val="none" w:sz="0" w:space="0" w:color="auto"/>
          </w:divBdr>
          <w:divsChild>
            <w:div w:id="1644894580">
              <w:marLeft w:val="1155"/>
              <w:marRight w:val="0"/>
              <w:marTop w:val="0"/>
              <w:marBottom w:val="0"/>
              <w:divBdr>
                <w:top w:val="none" w:sz="0" w:space="0" w:color="auto"/>
                <w:left w:val="none" w:sz="0" w:space="0" w:color="auto"/>
                <w:bottom w:val="none" w:sz="0" w:space="0" w:color="auto"/>
                <w:right w:val="none" w:sz="0" w:space="0" w:color="auto"/>
              </w:divBdr>
            </w:div>
            <w:div w:id="222567201">
              <w:marLeft w:val="1155"/>
              <w:marRight w:val="0"/>
              <w:marTop w:val="0"/>
              <w:marBottom w:val="0"/>
              <w:divBdr>
                <w:top w:val="none" w:sz="0" w:space="0" w:color="auto"/>
                <w:left w:val="none" w:sz="0" w:space="0" w:color="auto"/>
                <w:bottom w:val="none" w:sz="0" w:space="0" w:color="auto"/>
                <w:right w:val="none" w:sz="0" w:space="0" w:color="auto"/>
              </w:divBdr>
            </w:div>
            <w:div w:id="1519197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59513">
      <w:bodyDiv w:val="1"/>
      <w:marLeft w:val="0"/>
      <w:marRight w:val="0"/>
      <w:marTop w:val="0"/>
      <w:marBottom w:val="0"/>
      <w:divBdr>
        <w:top w:val="none" w:sz="0" w:space="0" w:color="auto"/>
        <w:left w:val="none" w:sz="0" w:space="0" w:color="auto"/>
        <w:bottom w:val="none" w:sz="0" w:space="0" w:color="auto"/>
        <w:right w:val="none" w:sz="0" w:space="0" w:color="auto"/>
      </w:divBdr>
      <w:divsChild>
        <w:div w:id="1070037126">
          <w:marLeft w:val="0"/>
          <w:marRight w:val="0"/>
          <w:marTop w:val="0"/>
          <w:marBottom w:val="0"/>
          <w:divBdr>
            <w:top w:val="none" w:sz="0" w:space="0" w:color="auto"/>
            <w:left w:val="none" w:sz="0" w:space="0" w:color="auto"/>
            <w:bottom w:val="none" w:sz="0" w:space="0" w:color="auto"/>
            <w:right w:val="none" w:sz="0" w:space="0" w:color="auto"/>
          </w:divBdr>
        </w:div>
        <w:div w:id="1244996013">
          <w:marLeft w:val="0"/>
          <w:marRight w:val="0"/>
          <w:marTop w:val="150"/>
          <w:marBottom w:val="0"/>
          <w:divBdr>
            <w:top w:val="none" w:sz="0" w:space="0" w:color="auto"/>
            <w:left w:val="none" w:sz="0" w:space="0" w:color="auto"/>
            <w:bottom w:val="none" w:sz="0" w:space="0" w:color="auto"/>
            <w:right w:val="none" w:sz="0" w:space="0" w:color="auto"/>
          </w:divBdr>
          <w:divsChild>
            <w:div w:id="2016375711">
              <w:marLeft w:val="1155"/>
              <w:marRight w:val="0"/>
              <w:marTop w:val="0"/>
              <w:marBottom w:val="0"/>
              <w:divBdr>
                <w:top w:val="none" w:sz="0" w:space="0" w:color="auto"/>
                <w:left w:val="none" w:sz="0" w:space="0" w:color="auto"/>
                <w:bottom w:val="none" w:sz="0" w:space="0" w:color="auto"/>
                <w:right w:val="none" w:sz="0" w:space="0" w:color="auto"/>
              </w:divBdr>
            </w:div>
            <w:div w:id="1354846588">
              <w:marLeft w:val="1155"/>
              <w:marRight w:val="0"/>
              <w:marTop w:val="0"/>
              <w:marBottom w:val="0"/>
              <w:divBdr>
                <w:top w:val="none" w:sz="0" w:space="0" w:color="auto"/>
                <w:left w:val="none" w:sz="0" w:space="0" w:color="auto"/>
                <w:bottom w:val="none" w:sz="0" w:space="0" w:color="auto"/>
                <w:right w:val="none" w:sz="0" w:space="0" w:color="auto"/>
              </w:divBdr>
            </w:div>
            <w:div w:id="680936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798812">
      <w:bodyDiv w:val="1"/>
      <w:marLeft w:val="0"/>
      <w:marRight w:val="0"/>
      <w:marTop w:val="0"/>
      <w:marBottom w:val="0"/>
      <w:divBdr>
        <w:top w:val="none" w:sz="0" w:space="0" w:color="auto"/>
        <w:left w:val="none" w:sz="0" w:space="0" w:color="auto"/>
        <w:bottom w:val="none" w:sz="0" w:space="0" w:color="auto"/>
        <w:right w:val="none" w:sz="0" w:space="0" w:color="auto"/>
      </w:divBdr>
      <w:divsChild>
        <w:div w:id="547686071">
          <w:marLeft w:val="0"/>
          <w:marRight w:val="0"/>
          <w:marTop w:val="0"/>
          <w:marBottom w:val="0"/>
          <w:divBdr>
            <w:top w:val="none" w:sz="0" w:space="0" w:color="auto"/>
            <w:left w:val="none" w:sz="0" w:space="0" w:color="auto"/>
            <w:bottom w:val="none" w:sz="0" w:space="0" w:color="auto"/>
            <w:right w:val="none" w:sz="0" w:space="0" w:color="auto"/>
          </w:divBdr>
        </w:div>
        <w:div w:id="1609653552">
          <w:marLeft w:val="0"/>
          <w:marRight w:val="0"/>
          <w:marTop w:val="150"/>
          <w:marBottom w:val="0"/>
          <w:divBdr>
            <w:top w:val="none" w:sz="0" w:space="0" w:color="auto"/>
            <w:left w:val="none" w:sz="0" w:space="0" w:color="auto"/>
            <w:bottom w:val="none" w:sz="0" w:space="0" w:color="auto"/>
            <w:right w:val="none" w:sz="0" w:space="0" w:color="auto"/>
          </w:divBdr>
          <w:divsChild>
            <w:div w:id="1301037408">
              <w:marLeft w:val="1155"/>
              <w:marRight w:val="0"/>
              <w:marTop w:val="0"/>
              <w:marBottom w:val="0"/>
              <w:divBdr>
                <w:top w:val="none" w:sz="0" w:space="0" w:color="auto"/>
                <w:left w:val="none" w:sz="0" w:space="0" w:color="auto"/>
                <w:bottom w:val="none" w:sz="0" w:space="0" w:color="auto"/>
                <w:right w:val="none" w:sz="0" w:space="0" w:color="auto"/>
              </w:divBdr>
            </w:div>
            <w:div w:id="381757527">
              <w:marLeft w:val="1155"/>
              <w:marRight w:val="0"/>
              <w:marTop w:val="0"/>
              <w:marBottom w:val="0"/>
              <w:divBdr>
                <w:top w:val="none" w:sz="0" w:space="0" w:color="auto"/>
                <w:left w:val="none" w:sz="0" w:space="0" w:color="auto"/>
                <w:bottom w:val="none" w:sz="0" w:space="0" w:color="auto"/>
                <w:right w:val="none" w:sz="0" w:space="0" w:color="auto"/>
              </w:divBdr>
            </w:div>
            <w:div w:id="921834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5846984">
      <w:bodyDiv w:val="1"/>
      <w:marLeft w:val="0"/>
      <w:marRight w:val="0"/>
      <w:marTop w:val="0"/>
      <w:marBottom w:val="0"/>
      <w:divBdr>
        <w:top w:val="none" w:sz="0" w:space="0" w:color="auto"/>
        <w:left w:val="none" w:sz="0" w:space="0" w:color="auto"/>
        <w:bottom w:val="none" w:sz="0" w:space="0" w:color="auto"/>
        <w:right w:val="none" w:sz="0" w:space="0" w:color="auto"/>
      </w:divBdr>
      <w:divsChild>
        <w:div w:id="144246115">
          <w:marLeft w:val="0"/>
          <w:marRight w:val="0"/>
          <w:marTop w:val="0"/>
          <w:marBottom w:val="0"/>
          <w:divBdr>
            <w:top w:val="none" w:sz="0" w:space="0" w:color="auto"/>
            <w:left w:val="none" w:sz="0" w:space="0" w:color="auto"/>
            <w:bottom w:val="none" w:sz="0" w:space="0" w:color="auto"/>
            <w:right w:val="none" w:sz="0" w:space="0" w:color="auto"/>
          </w:divBdr>
        </w:div>
        <w:div w:id="545944764">
          <w:marLeft w:val="0"/>
          <w:marRight w:val="0"/>
          <w:marTop w:val="150"/>
          <w:marBottom w:val="0"/>
          <w:divBdr>
            <w:top w:val="none" w:sz="0" w:space="0" w:color="auto"/>
            <w:left w:val="none" w:sz="0" w:space="0" w:color="auto"/>
            <w:bottom w:val="none" w:sz="0" w:space="0" w:color="auto"/>
            <w:right w:val="none" w:sz="0" w:space="0" w:color="auto"/>
          </w:divBdr>
          <w:divsChild>
            <w:div w:id="1368067042">
              <w:marLeft w:val="1155"/>
              <w:marRight w:val="0"/>
              <w:marTop w:val="0"/>
              <w:marBottom w:val="0"/>
              <w:divBdr>
                <w:top w:val="none" w:sz="0" w:space="0" w:color="auto"/>
                <w:left w:val="none" w:sz="0" w:space="0" w:color="auto"/>
                <w:bottom w:val="none" w:sz="0" w:space="0" w:color="auto"/>
                <w:right w:val="none" w:sz="0" w:space="0" w:color="auto"/>
              </w:divBdr>
            </w:div>
            <w:div w:id="1718621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11976">
      <w:bodyDiv w:val="1"/>
      <w:marLeft w:val="0"/>
      <w:marRight w:val="0"/>
      <w:marTop w:val="0"/>
      <w:marBottom w:val="0"/>
      <w:divBdr>
        <w:top w:val="none" w:sz="0" w:space="0" w:color="auto"/>
        <w:left w:val="none" w:sz="0" w:space="0" w:color="auto"/>
        <w:bottom w:val="none" w:sz="0" w:space="0" w:color="auto"/>
        <w:right w:val="none" w:sz="0" w:space="0" w:color="auto"/>
      </w:divBdr>
      <w:divsChild>
        <w:div w:id="399838653">
          <w:marLeft w:val="0"/>
          <w:marRight w:val="0"/>
          <w:marTop w:val="0"/>
          <w:marBottom w:val="0"/>
          <w:divBdr>
            <w:top w:val="none" w:sz="0" w:space="0" w:color="auto"/>
            <w:left w:val="none" w:sz="0" w:space="0" w:color="auto"/>
            <w:bottom w:val="none" w:sz="0" w:space="0" w:color="auto"/>
            <w:right w:val="none" w:sz="0" w:space="0" w:color="auto"/>
          </w:divBdr>
        </w:div>
        <w:div w:id="1420174052">
          <w:marLeft w:val="0"/>
          <w:marRight w:val="0"/>
          <w:marTop w:val="150"/>
          <w:marBottom w:val="0"/>
          <w:divBdr>
            <w:top w:val="none" w:sz="0" w:space="0" w:color="auto"/>
            <w:left w:val="none" w:sz="0" w:space="0" w:color="auto"/>
            <w:bottom w:val="none" w:sz="0" w:space="0" w:color="auto"/>
            <w:right w:val="none" w:sz="0" w:space="0" w:color="auto"/>
          </w:divBdr>
          <w:divsChild>
            <w:div w:id="324632308">
              <w:marLeft w:val="1155"/>
              <w:marRight w:val="0"/>
              <w:marTop w:val="0"/>
              <w:marBottom w:val="0"/>
              <w:divBdr>
                <w:top w:val="none" w:sz="0" w:space="0" w:color="auto"/>
                <w:left w:val="none" w:sz="0" w:space="0" w:color="auto"/>
                <w:bottom w:val="none" w:sz="0" w:space="0" w:color="auto"/>
                <w:right w:val="none" w:sz="0" w:space="0" w:color="auto"/>
              </w:divBdr>
            </w:div>
            <w:div w:id="160585370">
              <w:marLeft w:val="1155"/>
              <w:marRight w:val="0"/>
              <w:marTop w:val="0"/>
              <w:marBottom w:val="0"/>
              <w:divBdr>
                <w:top w:val="none" w:sz="0" w:space="0" w:color="auto"/>
                <w:left w:val="none" w:sz="0" w:space="0" w:color="auto"/>
                <w:bottom w:val="none" w:sz="0" w:space="0" w:color="auto"/>
                <w:right w:val="none" w:sz="0" w:space="0" w:color="auto"/>
              </w:divBdr>
            </w:div>
            <w:div w:id="167498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4687">
      <w:bodyDiv w:val="1"/>
      <w:marLeft w:val="0"/>
      <w:marRight w:val="0"/>
      <w:marTop w:val="0"/>
      <w:marBottom w:val="0"/>
      <w:divBdr>
        <w:top w:val="none" w:sz="0" w:space="0" w:color="auto"/>
        <w:left w:val="none" w:sz="0" w:space="0" w:color="auto"/>
        <w:bottom w:val="none" w:sz="0" w:space="0" w:color="auto"/>
        <w:right w:val="none" w:sz="0" w:space="0" w:color="auto"/>
      </w:divBdr>
      <w:divsChild>
        <w:div w:id="787241231">
          <w:marLeft w:val="0"/>
          <w:marRight w:val="0"/>
          <w:marTop w:val="0"/>
          <w:marBottom w:val="0"/>
          <w:divBdr>
            <w:top w:val="none" w:sz="0" w:space="0" w:color="auto"/>
            <w:left w:val="none" w:sz="0" w:space="0" w:color="auto"/>
            <w:bottom w:val="none" w:sz="0" w:space="0" w:color="auto"/>
            <w:right w:val="none" w:sz="0" w:space="0" w:color="auto"/>
          </w:divBdr>
        </w:div>
        <w:div w:id="1987971863">
          <w:marLeft w:val="0"/>
          <w:marRight w:val="0"/>
          <w:marTop w:val="150"/>
          <w:marBottom w:val="0"/>
          <w:divBdr>
            <w:top w:val="none" w:sz="0" w:space="0" w:color="auto"/>
            <w:left w:val="none" w:sz="0" w:space="0" w:color="auto"/>
            <w:bottom w:val="none" w:sz="0" w:space="0" w:color="auto"/>
            <w:right w:val="none" w:sz="0" w:space="0" w:color="auto"/>
          </w:divBdr>
          <w:divsChild>
            <w:div w:id="38826314">
              <w:marLeft w:val="1155"/>
              <w:marRight w:val="0"/>
              <w:marTop w:val="0"/>
              <w:marBottom w:val="0"/>
              <w:divBdr>
                <w:top w:val="none" w:sz="0" w:space="0" w:color="auto"/>
                <w:left w:val="none" w:sz="0" w:space="0" w:color="auto"/>
                <w:bottom w:val="none" w:sz="0" w:space="0" w:color="auto"/>
                <w:right w:val="none" w:sz="0" w:space="0" w:color="auto"/>
              </w:divBdr>
            </w:div>
            <w:div w:id="1277980566">
              <w:marLeft w:val="1155"/>
              <w:marRight w:val="0"/>
              <w:marTop w:val="0"/>
              <w:marBottom w:val="0"/>
              <w:divBdr>
                <w:top w:val="none" w:sz="0" w:space="0" w:color="auto"/>
                <w:left w:val="none" w:sz="0" w:space="0" w:color="auto"/>
                <w:bottom w:val="none" w:sz="0" w:space="0" w:color="auto"/>
                <w:right w:val="none" w:sz="0" w:space="0" w:color="auto"/>
              </w:divBdr>
            </w:div>
            <w:div w:id="2053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7572">
      <w:bodyDiv w:val="1"/>
      <w:marLeft w:val="0"/>
      <w:marRight w:val="0"/>
      <w:marTop w:val="0"/>
      <w:marBottom w:val="0"/>
      <w:divBdr>
        <w:top w:val="none" w:sz="0" w:space="0" w:color="auto"/>
        <w:left w:val="none" w:sz="0" w:space="0" w:color="auto"/>
        <w:bottom w:val="none" w:sz="0" w:space="0" w:color="auto"/>
        <w:right w:val="none" w:sz="0" w:space="0" w:color="auto"/>
      </w:divBdr>
      <w:divsChild>
        <w:div w:id="246840768">
          <w:marLeft w:val="0"/>
          <w:marRight w:val="0"/>
          <w:marTop w:val="0"/>
          <w:marBottom w:val="0"/>
          <w:divBdr>
            <w:top w:val="none" w:sz="0" w:space="0" w:color="auto"/>
            <w:left w:val="none" w:sz="0" w:space="0" w:color="auto"/>
            <w:bottom w:val="none" w:sz="0" w:space="0" w:color="auto"/>
            <w:right w:val="none" w:sz="0" w:space="0" w:color="auto"/>
          </w:divBdr>
        </w:div>
        <w:div w:id="389311779">
          <w:marLeft w:val="0"/>
          <w:marRight w:val="0"/>
          <w:marTop w:val="150"/>
          <w:marBottom w:val="0"/>
          <w:divBdr>
            <w:top w:val="none" w:sz="0" w:space="0" w:color="auto"/>
            <w:left w:val="none" w:sz="0" w:space="0" w:color="auto"/>
            <w:bottom w:val="none" w:sz="0" w:space="0" w:color="auto"/>
            <w:right w:val="none" w:sz="0" w:space="0" w:color="auto"/>
          </w:divBdr>
          <w:divsChild>
            <w:div w:id="182941175">
              <w:marLeft w:val="1155"/>
              <w:marRight w:val="0"/>
              <w:marTop w:val="0"/>
              <w:marBottom w:val="0"/>
              <w:divBdr>
                <w:top w:val="none" w:sz="0" w:space="0" w:color="auto"/>
                <w:left w:val="none" w:sz="0" w:space="0" w:color="auto"/>
                <w:bottom w:val="none" w:sz="0" w:space="0" w:color="auto"/>
                <w:right w:val="none" w:sz="0" w:space="0" w:color="auto"/>
              </w:divBdr>
            </w:div>
            <w:div w:id="1019505380">
              <w:marLeft w:val="1155"/>
              <w:marRight w:val="0"/>
              <w:marTop w:val="0"/>
              <w:marBottom w:val="0"/>
              <w:divBdr>
                <w:top w:val="none" w:sz="0" w:space="0" w:color="auto"/>
                <w:left w:val="none" w:sz="0" w:space="0" w:color="auto"/>
                <w:bottom w:val="none" w:sz="0" w:space="0" w:color="auto"/>
                <w:right w:val="none" w:sz="0" w:space="0" w:color="auto"/>
              </w:divBdr>
            </w:div>
            <w:div w:id="1659528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1722">
      <w:bodyDiv w:val="1"/>
      <w:marLeft w:val="0"/>
      <w:marRight w:val="0"/>
      <w:marTop w:val="0"/>
      <w:marBottom w:val="0"/>
      <w:divBdr>
        <w:top w:val="none" w:sz="0" w:space="0" w:color="auto"/>
        <w:left w:val="none" w:sz="0" w:space="0" w:color="auto"/>
        <w:bottom w:val="none" w:sz="0" w:space="0" w:color="auto"/>
        <w:right w:val="none" w:sz="0" w:space="0" w:color="auto"/>
      </w:divBdr>
    </w:div>
    <w:div w:id="227033464">
      <w:bodyDiv w:val="1"/>
      <w:marLeft w:val="0"/>
      <w:marRight w:val="0"/>
      <w:marTop w:val="0"/>
      <w:marBottom w:val="0"/>
      <w:divBdr>
        <w:top w:val="none" w:sz="0" w:space="0" w:color="auto"/>
        <w:left w:val="none" w:sz="0" w:space="0" w:color="auto"/>
        <w:bottom w:val="none" w:sz="0" w:space="0" w:color="auto"/>
        <w:right w:val="none" w:sz="0" w:space="0" w:color="auto"/>
      </w:divBdr>
      <w:divsChild>
        <w:div w:id="641663049">
          <w:marLeft w:val="0"/>
          <w:marRight w:val="0"/>
          <w:marTop w:val="0"/>
          <w:marBottom w:val="0"/>
          <w:divBdr>
            <w:top w:val="none" w:sz="0" w:space="0" w:color="auto"/>
            <w:left w:val="none" w:sz="0" w:space="0" w:color="auto"/>
            <w:bottom w:val="none" w:sz="0" w:space="0" w:color="auto"/>
            <w:right w:val="none" w:sz="0" w:space="0" w:color="auto"/>
          </w:divBdr>
        </w:div>
        <w:div w:id="112796401">
          <w:marLeft w:val="0"/>
          <w:marRight w:val="0"/>
          <w:marTop w:val="150"/>
          <w:marBottom w:val="0"/>
          <w:divBdr>
            <w:top w:val="none" w:sz="0" w:space="0" w:color="auto"/>
            <w:left w:val="none" w:sz="0" w:space="0" w:color="auto"/>
            <w:bottom w:val="none" w:sz="0" w:space="0" w:color="auto"/>
            <w:right w:val="none" w:sz="0" w:space="0" w:color="auto"/>
          </w:divBdr>
          <w:divsChild>
            <w:div w:id="603853295">
              <w:marLeft w:val="1155"/>
              <w:marRight w:val="0"/>
              <w:marTop w:val="0"/>
              <w:marBottom w:val="0"/>
              <w:divBdr>
                <w:top w:val="none" w:sz="0" w:space="0" w:color="auto"/>
                <w:left w:val="none" w:sz="0" w:space="0" w:color="auto"/>
                <w:bottom w:val="none" w:sz="0" w:space="0" w:color="auto"/>
                <w:right w:val="none" w:sz="0" w:space="0" w:color="auto"/>
              </w:divBdr>
            </w:div>
            <w:div w:id="412898082">
              <w:marLeft w:val="1155"/>
              <w:marRight w:val="0"/>
              <w:marTop w:val="0"/>
              <w:marBottom w:val="0"/>
              <w:divBdr>
                <w:top w:val="none" w:sz="0" w:space="0" w:color="auto"/>
                <w:left w:val="none" w:sz="0" w:space="0" w:color="auto"/>
                <w:bottom w:val="none" w:sz="0" w:space="0" w:color="auto"/>
                <w:right w:val="none" w:sz="0" w:space="0" w:color="auto"/>
              </w:divBdr>
            </w:div>
            <w:div w:id="1720863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5863">
      <w:bodyDiv w:val="1"/>
      <w:marLeft w:val="0"/>
      <w:marRight w:val="0"/>
      <w:marTop w:val="0"/>
      <w:marBottom w:val="0"/>
      <w:divBdr>
        <w:top w:val="none" w:sz="0" w:space="0" w:color="auto"/>
        <w:left w:val="none" w:sz="0" w:space="0" w:color="auto"/>
        <w:bottom w:val="none" w:sz="0" w:space="0" w:color="auto"/>
        <w:right w:val="none" w:sz="0" w:space="0" w:color="auto"/>
      </w:divBdr>
      <w:divsChild>
        <w:div w:id="810053363">
          <w:marLeft w:val="0"/>
          <w:marRight w:val="0"/>
          <w:marTop w:val="0"/>
          <w:marBottom w:val="0"/>
          <w:divBdr>
            <w:top w:val="none" w:sz="0" w:space="0" w:color="auto"/>
            <w:left w:val="none" w:sz="0" w:space="0" w:color="auto"/>
            <w:bottom w:val="none" w:sz="0" w:space="0" w:color="auto"/>
            <w:right w:val="none" w:sz="0" w:space="0" w:color="auto"/>
          </w:divBdr>
        </w:div>
        <w:div w:id="823159729">
          <w:marLeft w:val="0"/>
          <w:marRight w:val="0"/>
          <w:marTop w:val="150"/>
          <w:marBottom w:val="0"/>
          <w:divBdr>
            <w:top w:val="none" w:sz="0" w:space="0" w:color="auto"/>
            <w:left w:val="none" w:sz="0" w:space="0" w:color="auto"/>
            <w:bottom w:val="none" w:sz="0" w:space="0" w:color="auto"/>
            <w:right w:val="none" w:sz="0" w:space="0" w:color="auto"/>
          </w:divBdr>
          <w:divsChild>
            <w:div w:id="520552754">
              <w:marLeft w:val="1155"/>
              <w:marRight w:val="0"/>
              <w:marTop w:val="0"/>
              <w:marBottom w:val="0"/>
              <w:divBdr>
                <w:top w:val="none" w:sz="0" w:space="0" w:color="auto"/>
                <w:left w:val="none" w:sz="0" w:space="0" w:color="auto"/>
                <w:bottom w:val="none" w:sz="0" w:space="0" w:color="auto"/>
                <w:right w:val="none" w:sz="0" w:space="0" w:color="auto"/>
              </w:divBdr>
            </w:div>
            <w:div w:id="1781874674">
              <w:marLeft w:val="1155"/>
              <w:marRight w:val="0"/>
              <w:marTop w:val="0"/>
              <w:marBottom w:val="0"/>
              <w:divBdr>
                <w:top w:val="none" w:sz="0" w:space="0" w:color="auto"/>
                <w:left w:val="none" w:sz="0" w:space="0" w:color="auto"/>
                <w:bottom w:val="none" w:sz="0" w:space="0" w:color="auto"/>
                <w:right w:val="none" w:sz="0" w:space="0" w:color="auto"/>
              </w:divBdr>
            </w:div>
            <w:div w:id="1405300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227367">
      <w:bodyDiv w:val="1"/>
      <w:marLeft w:val="0"/>
      <w:marRight w:val="0"/>
      <w:marTop w:val="0"/>
      <w:marBottom w:val="0"/>
      <w:divBdr>
        <w:top w:val="none" w:sz="0" w:space="0" w:color="auto"/>
        <w:left w:val="none" w:sz="0" w:space="0" w:color="auto"/>
        <w:bottom w:val="none" w:sz="0" w:space="0" w:color="auto"/>
        <w:right w:val="none" w:sz="0" w:space="0" w:color="auto"/>
      </w:divBdr>
    </w:div>
    <w:div w:id="228267080">
      <w:bodyDiv w:val="1"/>
      <w:marLeft w:val="0"/>
      <w:marRight w:val="0"/>
      <w:marTop w:val="0"/>
      <w:marBottom w:val="0"/>
      <w:divBdr>
        <w:top w:val="none" w:sz="0" w:space="0" w:color="auto"/>
        <w:left w:val="none" w:sz="0" w:space="0" w:color="auto"/>
        <w:bottom w:val="none" w:sz="0" w:space="0" w:color="auto"/>
        <w:right w:val="none" w:sz="0" w:space="0" w:color="auto"/>
      </w:divBdr>
      <w:divsChild>
        <w:div w:id="2123450519">
          <w:marLeft w:val="0"/>
          <w:marRight w:val="0"/>
          <w:marTop w:val="0"/>
          <w:marBottom w:val="0"/>
          <w:divBdr>
            <w:top w:val="none" w:sz="0" w:space="0" w:color="auto"/>
            <w:left w:val="none" w:sz="0" w:space="0" w:color="auto"/>
            <w:bottom w:val="none" w:sz="0" w:space="0" w:color="auto"/>
            <w:right w:val="none" w:sz="0" w:space="0" w:color="auto"/>
          </w:divBdr>
        </w:div>
        <w:div w:id="19280006">
          <w:marLeft w:val="0"/>
          <w:marRight w:val="0"/>
          <w:marTop w:val="150"/>
          <w:marBottom w:val="0"/>
          <w:divBdr>
            <w:top w:val="none" w:sz="0" w:space="0" w:color="auto"/>
            <w:left w:val="none" w:sz="0" w:space="0" w:color="auto"/>
            <w:bottom w:val="none" w:sz="0" w:space="0" w:color="auto"/>
            <w:right w:val="none" w:sz="0" w:space="0" w:color="auto"/>
          </w:divBdr>
          <w:divsChild>
            <w:div w:id="1048384494">
              <w:marLeft w:val="1155"/>
              <w:marRight w:val="0"/>
              <w:marTop w:val="0"/>
              <w:marBottom w:val="0"/>
              <w:divBdr>
                <w:top w:val="none" w:sz="0" w:space="0" w:color="auto"/>
                <w:left w:val="none" w:sz="0" w:space="0" w:color="auto"/>
                <w:bottom w:val="none" w:sz="0" w:space="0" w:color="auto"/>
                <w:right w:val="none" w:sz="0" w:space="0" w:color="auto"/>
              </w:divBdr>
            </w:div>
            <w:div w:id="391074760">
              <w:marLeft w:val="1155"/>
              <w:marRight w:val="0"/>
              <w:marTop w:val="0"/>
              <w:marBottom w:val="0"/>
              <w:divBdr>
                <w:top w:val="none" w:sz="0" w:space="0" w:color="auto"/>
                <w:left w:val="none" w:sz="0" w:space="0" w:color="auto"/>
                <w:bottom w:val="none" w:sz="0" w:space="0" w:color="auto"/>
                <w:right w:val="none" w:sz="0" w:space="0" w:color="auto"/>
              </w:divBdr>
            </w:div>
            <w:div w:id="1225675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344611">
      <w:bodyDiv w:val="1"/>
      <w:marLeft w:val="0"/>
      <w:marRight w:val="0"/>
      <w:marTop w:val="0"/>
      <w:marBottom w:val="0"/>
      <w:divBdr>
        <w:top w:val="none" w:sz="0" w:space="0" w:color="auto"/>
        <w:left w:val="none" w:sz="0" w:space="0" w:color="auto"/>
        <w:bottom w:val="none" w:sz="0" w:space="0" w:color="auto"/>
        <w:right w:val="none" w:sz="0" w:space="0" w:color="auto"/>
      </w:divBdr>
      <w:divsChild>
        <w:div w:id="2092697487">
          <w:marLeft w:val="0"/>
          <w:marRight w:val="0"/>
          <w:marTop w:val="0"/>
          <w:marBottom w:val="0"/>
          <w:divBdr>
            <w:top w:val="none" w:sz="0" w:space="0" w:color="auto"/>
            <w:left w:val="none" w:sz="0" w:space="0" w:color="auto"/>
            <w:bottom w:val="none" w:sz="0" w:space="0" w:color="auto"/>
            <w:right w:val="none" w:sz="0" w:space="0" w:color="auto"/>
          </w:divBdr>
        </w:div>
        <w:div w:id="1297026162">
          <w:marLeft w:val="0"/>
          <w:marRight w:val="0"/>
          <w:marTop w:val="150"/>
          <w:marBottom w:val="0"/>
          <w:divBdr>
            <w:top w:val="none" w:sz="0" w:space="0" w:color="auto"/>
            <w:left w:val="none" w:sz="0" w:space="0" w:color="auto"/>
            <w:bottom w:val="none" w:sz="0" w:space="0" w:color="auto"/>
            <w:right w:val="none" w:sz="0" w:space="0" w:color="auto"/>
          </w:divBdr>
          <w:divsChild>
            <w:div w:id="487403228">
              <w:marLeft w:val="1155"/>
              <w:marRight w:val="0"/>
              <w:marTop w:val="0"/>
              <w:marBottom w:val="0"/>
              <w:divBdr>
                <w:top w:val="none" w:sz="0" w:space="0" w:color="auto"/>
                <w:left w:val="none" w:sz="0" w:space="0" w:color="auto"/>
                <w:bottom w:val="none" w:sz="0" w:space="0" w:color="auto"/>
                <w:right w:val="none" w:sz="0" w:space="0" w:color="auto"/>
              </w:divBdr>
            </w:div>
            <w:div w:id="1268850979">
              <w:marLeft w:val="1155"/>
              <w:marRight w:val="0"/>
              <w:marTop w:val="0"/>
              <w:marBottom w:val="0"/>
              <w:divBdr>
                <w:top w:val="none" w:sz="0" w:space="0" w:color="auto"/>
                <w:left w:val="none" w:sz="0" w:space="0" w:color="auto"/>
                <w:bottom w:val="none" w:sz="0" w:space="0" w:color="auto"/>
                <w:right w:val="none" w:sz="0" w:space="0" w:color="auto"/>
              </w:divBdr>
            </w:div>
            <w:div w:id="1342703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465110">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7478">
      <w:bodyDiv w:val="1"/>
      <w:marLeft w:val="0"/>
      <w:marRight w:val="0"/>
      <w:marTop w:val="0"/>
      <w:marBottom w:val="0"/>
      <w:divBdr>
        <w:top w:val="none" w:sz="0" w:space="0" w:color="auto"/>
        <w:left w:val="none" w:sz="0" w:space="0" w:color="auto"/>
        <w:bottom w:val="none" w:sz="0" w:space="0" w:color="auto"/>
        <w:right w:val="none" w:sz="0" w:space="0" w:color="auto"/>
      </w:divBdr>
      <w:divsChild>
        <w:div w:id="981543455">
          <w:marLeft w:val="0"/>
          <w:marRight w:val="0"/>
          <w:marTop w:val="0"/>
          <w:marBottom w:val="0"/>
          <w:divBdr>
            <w:top w:val="none" w:sz="0" w:space="0" w:color="auto"/>
            <w:left w:val="none" w:sz="0" w:space="0" w:color="auto"/>
            <w:bottom w:val="none" w:sz="0" w:space="0" w:color="auto"/>
            <w:right w:val="none" w:sz="0" w:space="0" w:color="auto"/>
          </w:divBdr>
        </w:div>
        <w:div w:id="658466837">
          <w:marLeft w:val="0"/>
          <w:marRight w:val="0"/>
          <w:marTop w:val="150"/>
          <w:marBottom w:val="0"/>
          <w:divBdr>
            <w:top w:val="none" w:sz="0" w:space="0" w:color="auto"/>
            <w:left w:val="none" w:sz="0" w:space="0" w:color="auto"/>
            <w:bottom w:val="none" w:sz="0" w:space="0" w:color="auto"/>
            <w:right w:val="none" w:sz="0" w:space="0" w:color="auto"/>
          </w:divBdr>
          <w:divsChild>
            <w:div w:id="592666324">
              <w:marLeft w:val="1155"/>
              <w:marRight w:val="0"/>
              <w:marTop w:val="0"/>
              <w:marBottom w:val="0"/>
              <w:divBdr>
                <w:top w:val="none" w:sz="0" w:space="0" w:color="auto"/>
                <w:left w:val="none" w:sz="0" w:space="0" w:color="auto"/>
                <w:bottom w:val="none" w:sz="0" w:space="0" w:color="auto"/>
                <w:right w:val="none" w:sz="0" w:space="0" w:color="auto"/>
              </w:divBdr>
            </w:div>
            <w:div w:id="16279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626631">
      <w:bodyDiv w:val="1"/>
      <w:marLeft w:val="0"/>
      <w:marRight w:val="0"/>
      <w:marTop w:val="0"/>
      <w:marBottom w:val="0"/>
      <w:divBdr>
        <w:top w:val="none" w:sz="0" w:space="0" w:color="auto"/>
        <w:left w:val="none" w:sz="0" w:space="0" w:color="auto"/>
        <w:bottom w:val="none" w:sz="0" w:space="0" w:color="auto"/>
        <w:right w:val="none" w:sz="0" w:space="0" w:color="auto"/>
      </w:divBdr>
      <w:divsChild>
        <w:div w:id="1917473766">
          <w:marLeft w:val="0"/>
          <w:marRight w:val="0"/>
          <w:marTop w:val="0"/>
          <w:marBottom w:val="0"/>
          <w:divBdr>
            <w:top w:val="none" w:sz="0" w:space="0" w:color="auto"/>
            <w:left w:val="none" w:sz="0" w:space="0" w:color="auto"/>
            <w:bottom w:val="none" w:sz="0" w:space="0" w:color="auto"/>
            <w:right w:val="none" w:sz="0" w:space="0" w:color="auto"/>
          </w:divBdr>
        </w:div>
        <w:div w:id="67118019">
          <w:marLeft w:val="0"/>
          <w:marRight w:val="0"/>
          <w:marTop w:val="150"/>
          <w:marBottom w:val="0"/>
          <w:divBdr>
            <w:top w:val="none" w:sz="0" w:space="0" w:color="auto"/>
            <w:left w:val="none" w:sz="0" w:space="0" w:color="auto"/>
            <w:bottom w:val="none" w:sz="0" w:space="0" w:color="auto"/>
            <w:right w:val="none" w:sz="0" w:space="0" w:color="auto"/>
          </w:divBdr>
          <w:divsChild>
            <w:div w:id="185795330">
              <w:marLeft w:val="1155"/>
              <w:marRight w:val="0"/>
              <w:marTop w:val="0"/>
              <w:marBottom w:val="0"/>
              <w:divBdr>
                <w:top w:val="none" w:sz="0" w:space="0" w:color="auto"/>
                <w:left w:val="none" w:sz="0" w:space="0" w:color="auto"/>
                <w:bottom w:val="none" w:sz="0" w:space="0" w:color="auto"/>
                <w:right w:val="none" w:sz="0" w:space="0" w:color="auto"/>
              </w:divBdr>
            </w:div>
            <w:div w:id="1734542651">
              <w:marLeft w:val="1155"/>
              <w:marRight w:val="0"/>
              <w:marTop w:val="0"/>
              <w:marBottom w:val="0"/>
              <w:divBdr>
                <w:top w:val="none" w:sz="0" w:space="0" w:color="auto"/>
                <w:left w:val="none" w:sz="0" w:space="0" w:color="auto"/>
                <w:bottom w:val="none" w:sz="0" w:space="0" w:color="auto"/>
                <w:right w:val="none" w:sz="0" w:space="0" w:color="auto"/>
              </w:divBdr>
            </w:div>
            <w:div w:id="1063676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69057">
      <w:bodyDiv w:val="1"/>
      <w:marLeft w:val="0"/>
      <w:marRight w:val="0"/>
      <w:marTop w:val="0"/>
      <w:marBottom w:val="0"/>
      <w:divBdr>
        <w:top w:val="none" w:sz="0" w:space="0" w:color="auto"/>
        <w:left w:val="none" w:sz="0" w:space="0" w:color="auto"/>
        <w:bottom w:val="none" w:sz="0" w:space="0" w:color="auto"/>
        <w:right w:val="none" w:sz="0" w:space="0" w:color="auto"/>
      </w:divBdr>
      <w:divsChild>
        <w:div w:id="2084637742">
          <w:marLeft w:val="0"/>
          <w:marRight w:val="0"/>
          <w:marTop w:val="0"/>
          <w:marBottom w:val="0"/>
          <w:divBdr>
            <w:top w:val="none" w:sz="0" w:space="0" w:color="auto"/>
            <w:left w:val="none" w:sz="0" w:space="0" w:color="auto"/>
            <w:bottom w:val="none" w:sz="0" w:space="0" w:color="auto"/>
            <w:right w:val="none" w:sz="0" w:space="0" w:color="auto"/>
          </w:divBdr>
        </w:div>
        <w:div w:id="504053554">
          <w:marLeft w:val="0"/>
          <w:marRight w:val="0"/>
          <w:marTop w:val="150"/>
          <w:marBottom w:val="0"/>
          <w:divBdr>
            <w:top w:val="none" w:sz="0" w:space="0" w:color="auto"/>
            <w:left w:val="none" w:sz="0" w:space="0" w:color="auto"/>
            <w:bottom w:val="none" w:sz="0" w:space="0" w:color="auto"/>
            <w:right w:val="none" w:sz="0" w:space="0" w:color="auto"/>
          </w:divBdr>
          <w:divsChild>
            <w:div w:id="523056179">
              <w:marLeft w:val="1155"/>
              <w:marRight w:val="0"/>
              <w:marTop w:val="0"/>
              <w:marBottom w:val="0"/>
              <w:divBdr>
                <w:top w:val="none" w:sz="0" w:space="0" w:color="auto"/>
                <w:left w:val="none" w:sz="0" w:space="0" w:color="auto"/>
                <w:bottom w:val="none" w:sz="0" w:space="0" w:color="auto"/>
                <w:right w:val="none" w:sz="0" w:space="0" w:color="auto"/>
              </w:divBdr>
            </w:div>
            <w:div w:id="457257261">
              <w:marLeft w:val="1155"/>
              <w:marRight w:val="0"/>
              <w:marTop w:val="0"/>
              <w:marBottom w:val="0"/>
              <w:divBdr>
                <w:top w:val="none" w:sz="0" w:space="0" w:color="auto"/>
                <w:left w:val="none" w:sz="0" w:space="0" w:color="auto"/>
                <w:bottom w:val="none" w:sz="0" w:space="0" w:color="auto"/>
                <w:right w:val="none" w:sz="0" w:space="0" w:color="auto"/>
              </w:divBdr>
            </w:div>
            <w:div w:id="422803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4820">
      <w:bodyDiv w:val="1"/>
      <w:marLeft w:val="0"/>
      <w:marRight w:val="0"/>
      <w:marTop w:val="0"/>
      <w:marBottom w:val="0"/>
      <w:divBdr>
        <w:top w:val="none" w:sz="0" w:space="0" w:color="auto"/>
        <w:left w:val="none" w:sz="0" w:space="0" w:color="auto"/>
        <w:bottom w:val="none" w:sz="0" w:space="0" w:color="auto"/>
        <w:right w:val="none" w:sz="0" w:space="0" w:color="auto"/>
      </w:divBdr>
      <w:divsChild>
        <w:div w:id="36510632">
          <w:marLeft w:val="0"/>
          <w:marRight w:val="0"/>
          <w:marTop w:val="0"/>
          <w:marBottom w:val="0"/>
          <w:divBdr>
            <w:top w:val="none" w:sz="0" w:space="0" w:color="auto"/>
            <w:left w:val="none" w:sz="0" w:space="0" w:color="auto"/>
            <w:bottom w:val="none" w:sz="0" w:space="0" w:color="auto"/>
            <w:right w:val="none" w:sz="0" w:space="0" w:color="auto"/>
          </w:divBdr>
        </w:div>
        <w:div w:id="379401997">
          <w:marLeft w:val="0"/>
          <w:marRight w:val="0"/>
          <w:marTop w:val="150"/>
          <w:marBottom w:val="0"/>
          <w:divBdr>
            <w:top w:val="none" w:sz="0" w:space="0" w:color="auto"/>
            <w:left w:val="none" w:sz="0" w:space="0" w:color="auto"/>
            <w:bottom w:val="none" w:sz="0" w:space="0" w:color="auto"/>
            <w:right w:val="none" w:sz="0" w:space="0" w:color="auto"/>
          </w:divBdr>
          <w:divsChild>
            <w:div w:id="1928073326">
              <w:marLeft w:val="1155"/>
              <w:marRight w:val="0"/>
              <w:marTop w:val="0"/>
              <w:marBottom w:val="0"/>
              <w:divBdr>
                <w:top w:val="none" w:sz="0" w:space="0" w:color="auto"/>
                <w:left w:val="none" w:sz="0" w:space="0" w:color="auto"/>
                <w:bottom w:val="none" w:sz="0" w:space="0" w:color="auto"/>
                <w:right w:val="none" w:sz="0" w:space="0" w:color="auto"/>
              </w:divBdr>
            </w:div>
            <w:div w:id="1484158753">
              <w:marLeft w:val="1155"/>
              <w:marRight w:val="0"/>
              <w:marTop w:val="0"/>
              <w:marBottom w:val="0"/>
              <w:divBdr>
                <w:top w:val="none" w:sz="0" w:space="0" w:color="auto"/>
                <w:left w:val="none" w:sz="0" w:space="0" w:color="auto"/>
                <w:bottom w:val="none" w:sz="0" w:space="0" w:color="auto"/>
                <w:right w:val="none" w:sz="0" w:space="0" w:color="auto"/>
              </w:divBdr>
            </w:div>
            <w:div w:id="1241675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350726">
      <w:bodyDiv w:val="1"/>
      <w:marLeft w:val="0"/>
      <w:marRight w:val="0"/>
      <w:marTop w:val="0"/>
      <w:marBottom w:val="0"/>
      <w:divBdr>
        <w:top w:val="none" w:sz="0" w:space="0" w:color="auto"/>
        <w:left w:val="none" w:sz="0" w:space="0" w:color="auto"/>
        <w:bottom w:val="none" w:sz="0" w:space="0" w:color="auto"/>
        <w:right w:val="none" w:sz="0" w:space="0" w:color="auto"/>
      </w:divBdr>
      <w:divsChild>
        <w:div w:id="891581968">
          <w:marLeft w:val="0"/>
          <w:marRight w:val="0"/>
          <w:marTop w:val="0"/>
          <w:marBottom w:val="0"/>
          <w:divBdr>
            <w:top w:val="none" w:sz="0" w:space="0" w:color="auto"/>
            <w:left w:val="none" w:sz="0" w:space="0" w:color="auto"/>
            <w:bottom w:val="none" w:sz="0" w:space="0" w:color="auto"/>
            <w:right w:val="none" w:sz="0" w:space="0" w:color="auto"/>
          </w:divBdr>
        </w:div>
        <w:div w:id="626425585">
          <w:marLeft w:val="0"/>
          <w:marRight w:val="0"/>
          <w:marTop w:val="150"/>
          <w:marBottom w:val="0"/>
          <w:divBdr>
            <w:top w:val="none" w:sz="0" w:space="0" w:color="auto"/>
            <w:left w:val="none" w:sz="0" w:space="0" w:color="auto"/>
            <w:bottom w:val="none" w:sz="0" w:space="0" w:color="auto"/>
            <w:right w:val="none" w:sz="0" w:space="0" w:color="auto"/>
          </w:divBdr>
          <w:divsChild>
            <w:div w:id="883442411">
              <w:marLeft w:val="1155"/>
              <w:marRight w:val="0"/>
              <w:marTop w:val="0"/>
              <w:marBottom w:val="0"/>
              <w:divBdr>
                <w:top w:val="none" w:sz="0" w:space="0" w:color="auto"/>
                <w:left w:val="none" w:sz="0" w:space="0" w:color="auto"/>
                <w:bottom w:val="none" w:sz="0" w:space="0" w:color="auto"/>
                <w:right w:val="none" w:sz="0" w:space="0" w:color="auto"/>
              </w:divBdr>
            </w:div>
            <w:div w:id="1409039956">
              <w:marLeft w:val="1155"/>
              <w:marRight w:val="0"/>
              <w:marTop w:val="0"/>
              <w:marBottom w:val="0"/>
              <w:divBdr>
                <w:top w:val="none" w:sz="0" w:space="0" w:color="auto"/>
                <w:left w:val="none" w:sz="0" w:space="0" w:color="auto"/>
                <w:bottom w:val="none" w:sz="0" w:space="0" w:color="auto"/>
                <w:right w:val="none" w:sz="0" w:space="0" w:color="auto"/>
              </w:divBdr>
            </w:div>
            <w:div w:id="953828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125577">
      <w:bodyDiv w:val="1"/>
      <w:marLeft w:val="0"/>
      <w:marRight w:val="0"/>
      <w:marTop w:val="0"/>
      <w:marBottom w:val="0"/>
      <w:divBdr>
        <w:top w:val="none" w:sz="0" w:space="0" w:color="auto"/>
        <w:left w:val="none" w:sz="0" w:space="0" w:color="auto"/>
        <w:bottom w:val="none" w:sz="0" w:space="0" w:color="auto"/>
        <w:right w:val="none" w:sz="0" w:space="0" w:color="auto"/>
      </w:divBdr>
      <w:divsChild>
        <w:div w:id="119424837">
          <w:marLeft w:val="0"/>
          <w:marRight w:val="0"/>
          <w:marTop w:val="0"/>
          <w:marBottom w:val="0"/>
          <w:divBdr>
            <w:top w:val="none" w:sz="0" w:space="0" w:color="auto"/>
            <w:left w:val="none" w:sz="0" w:space="0" w:color="auto"/>
            <w:bottom w:val="none" w:sz="0" w:space="0" w:color="auto"/>
            <w:right w:val="none" w:sz="0" w:space="0" w:color="auto"/>
          </w:divBdr>
        </w:div>
        <w:div w:id="187644732">
          <w:marLeft w:val="0"/>
          <w:marRight w:val="0"/>
          <w:marTop w:val="150"/>
          <w:marBottom w:val="0"/>
          <w:divBdr>
            <w:top w:val="none" w:sz="0" w:space="0" w:color="auto"/>
            <w:left w:val="none" w:sz="0" w:space="0" w:color="auto"/>
            <w:bottom w:val="none" w:sz="0" w:space="0" w:color="auto"/>
            <w:right w:val="none" w:sz="0" w:space="0" w:color="auto"/>
          </w:divBdr>
          <w:divsChild>
            <w:div w:id="1407845161">
              <w:marLeft w:val="1155"/>
              <w:marRight w:val="0"/>
              <w:marTop w:val="0"/>
              <w:marBottom w:val="0"/>
              <w:divBdr>
                <w:top w:val="none" w:sz="0" w:space="0" w:color="auto"/>
                <w:left w:val="none" w:sz="0" w:space="0" w:color="auto"/>
                <w:bottom w:val="none" w:sz="0" w:space="0" w:color="auto"/>
                <w:right w:val="none" w:sz="0" w:space="0" w:color="auto"/>
              </w:divBdr>
            </w:div>
            <w:div w:id="1207335008">
              <w:marLeft w:val="1155"/>
              <w:marRight w:val="0"/>
              <w:marTop w:val="0"/>
              <w:marBottom w:val="0"/>
              <w:divBdr>
                <w:top w:val="none" w:sz="0" w:space="0" w:color="auto"/>
                <w:left w:val="none" w:sz="0" w:space="0" w:color="auto"/>
                <w:bottom w:val="none" w:sz="0" w:space="0" w:color="auto"/>
                <w:right w:val="none" w:sz="0" w:space="0" w:color="auto"/>
              </w:divBdr>
            </w:div>
            <w:div w:id="865483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592333">
      <w:bodyDiv w:val="1"/>
      <w:marLeft w:val="0"/>
      <w:marRight w:val="0"/>
      <w:marTop w:val="0"/>
      <w:marBottom w:val="0"/>
      <w:divBdr>
        <w:top w:val="none" w:sz="0" w:space="0" w:color="auto"/>
        <w:left w:val="none" w:sz="0" w:space="0" w:color="auto"/>
        <w:bottom w:val="none" w:sz="0" w:space="0" w:color="auto"/>
        <w:right w:val="none" w:sz="0" w:space="0" w:color="auto"/>
      </w:divBdr>
      <w:divsChild>
        <w:div w:id="1820996743">
          <w:marLeft w:val="0"/>
          <w:marRight w:val="0"/>
          <w:marTop w:val="0"/>
          <w:marBottom w:val="0"/>
          <w:divBdr>
            <w:top w:val="none" w:sz="0" w:space="0" w:color="auto"/>
            <w:left w:val="none" w:sz="0" w:space="0" w:color="auto"/>
            <w:bottom w:val="none" w:sz="0" w:space="0" w:color="auto"/>
            <w:right w:val="none" w:sz="0" w:space="0" w:color="auto"/>
          </w:divBdr>
        </w:div>
        <w:div w:id="2032682686">
          <w:marLeft w:val="0"/>
          <w:marRight w:val="0"/>
          <w:marTop w:val="150"/>
          <w:marBottom w:val="0"/>
          <w:divBdr>
            <w:top w:val="none" w:sz="0" w:space="0" w:color="auto"/>
            <w:left w:val="none" w:sz="0" w:space="0" w:color="auto"/>
            <w:bottom w:val="none" w:sz="0" w:space="0" w:color="auto"/>
            <w:right w:val="none" w:sz="0" w:space="0" w:color="auto"/>
          </w:divBdr>
          <w:divsChild>
            <w:div w:id="1651207752">
              <w:marLeft w:val="1155"/>
              <w:marRight w:val="0"/>
              <w:marTop w:val="0"/>
              <w:marBottom w:val="0"/>
              <w:divBdr>
                <w:top w:val="none" w:sz="0" w:space="0" w:color="auto"/>
                <w:left w:val="none" w:sz="0" w:space="0" w:color="auto"/>
                <w:bottom w:val="none" w:sz="0" w:space="0" w:color="auto"/>
                <w:right w:val="none" w:sz="0" w:space="0" w:color="auto"/>
              </w:divBdr>
            </w:div>
            <w:div w:id="1648126825">
              <w:marLeft w:val="1155"/>
              <w:marRight w:val="0"/>
              <w:marTop w:val="0"/>
              <w:marBottom w:val="0"/>
              <w:divBdr>
                <w:top w:val="none" w:sz="0" w:space="0" w:color="auto"/>
                <w:left w:val="none" w:sz="0" w:space="0" w:color="auto"/>
                <w:bottom w:val="none" w:sz="0" w:space="0" w:color="auto"/>
                <w:right w:val="none" w:sz="0" w:space="0" w:color="auto"/>
              </w:divBdr>
            </w:div>
            <w:div w:id="131343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357621">
      <w:bodyDiv w:val="1"/>
      <w:marLeft w:val="0"/>
      <w:marRight w:val="0"/>
      <w:marTop w:val="0"/>
      <w:marBottom w:val="0"/>
      <w:divBdr>
        <w:top w:val="none" w:sz="0" w:space="0" w:color="auto"/>
        <w:left w:val="none" w:sz="0" w:space="0" w:color="auto"/>
        <w:bottom w:val="none" w:sz="0" w:space="0" w:color="auto"/>
        <w:right w:val="none" w:sz="0" w:space="0" w:color="auto"/>
      </w:divBdr>
      <w:divsChild>
        <w:div w:id="1072587093">
          <w:marLeft w:val="0"/>
          <w:marRight w:val="0"/>
          <w:marTop w:val="0"/>
          <w:marBottom w:val="0"/>
          <w:divBdr>
            <w:top w:val="none" w:sz="0" w:space="0" w:color="auto"/>
            <w:left w:val="none" w:sz="0" w:space="0" w:color="auto"/>
            <w:bottom w:val="none" w:sz="0" w:space="0" w:color="auto"/>
            <w:right w:val="none" w:sz="0" w:space="0" w:color="auto"/>
          </w:divBdr>
        </w:div>
        <w:div w:id="1756319126">
          <w:marLeft w:val="0"/>
          <w:marRight w:val="0"/>
          <w:marTop w:val="150"/>
          <w:marBottom w:val="0"/>
          <w:divBdr>
            <w:top w:val="none" w:sz="0" w:space="0" w:color="auto"/>
            <w:left w:val="none" w:sz="0" w:space="0" w:color="auto"/>
            <w:bottom w:val="none" w:sz="0" w:space="0" w:color="auto"/>
            <w:right w:val="none" w:sz="0" w:space="0" w:color="auto"/>
          </w:divBdr>
          <w:divsChild>
            <w:div w:id="1664739">
              <w:marLeft w:val="1155"/>
              <w:marRight w:val="0"/>
              <w:marTop w:val="0"/>
              <w:marBottom w:val="0"/>
              <w:divBdr>
                <w:top w:val="none" w:sz="0" w:space="0" w:color="auto"/>
                <w:left w:val="none" w:sz="0" w:space="0" w:color="auto"/>
                <w:bottom w:val="none" w:sz="0" w:space="0" w:color="auto"/>
                <w:right w:val="none" w:sz="0" w:space="0" w:color="auto"/>
              </w:divBdr>
            </w:div>
            <w:div w:id="1029840829">
              <w:marLeft w:val="1155"/>
              <w:marRight w:val="0"/>
              <w:marTop w:val="0"/>
              <w:marBottom w:val="0"/>
              <w:divBdr>
                <w:top w:val="none" w:sz="0" w:space="0" w:color="auto"/>
                <w:left w:val="none" w:sz="0" w:space="0" w:color="auto"/>
                <w:bottom w:val="none" w:sz="0" w:space="0" w:color="auto"/>
                <w:right w:val="none" w:sz="0" w:space="0" w:color="auto"/>
              </w:divBdr>
            </w:div>
            <w:div w:id="456681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092171">
      <w:bodyDiv w:val="1"/>
      <w:marLeft w:val="0"/>
      <w:marRight w:val="0"/>
      <w:marTop w:val="0"/>
      <w:marBottom w:val="0"/>
      <w:divBdr>
        <w:top w:val="none" w:sz="0" w:space="0" w:color="auto"/>
        <w:left w:val="none" w:sz="0" w:space="0" w:color="auto"/>
        <w:bottom w:val="none" w:sz="0" w:space="0" w:color="auto"/>
        <w:right w:val="none" w:sz="0" w:space="0" w:color="auto"/>
      </w:divBdr>
    </w:div>
    <w:div w:id="235436411">
      <w:bodyDiv w:val="1"/>
      <w:marLeft w:val="0"/>
      <w:marRight w:val="0"/>
      <w:marTop w:val="0"/>
      <w:marBottom w:val="0"/>
      <w:divBdr>
        <w:top w:val="none" w:sz="0" w:space="0" w:color="auto"/>
        <w:left w:val="none" w:sz="0" w:space="0" w:color="auto"/>
        <w:bottom w:val="none" w:sz="0" w:space="0" w:color="auto"/>
        <w:right w:val="none" w:sz="0" w:space="0" w:color="auto"/>
      </w:divBdr>
      <w:divsChild>
        <w:div w:id="1885750684">
          <w:marLeft w:val="0"/>
          <w:marRight w:val="0"/>
          <w:marTop w:val="0"/>
          <w:marBottom w:val="0"/>
          <w:divBdr>
            <w:top w:val="none" w:sz="0" w:space="0" w:color="auto"/>
            <w:left w:val="none" w:sz="0" w:space="0" w:color="auto"/>
            <w:bottom w:val="none" w:sz="0" w:space="0" w:color="auto"/>
            <w:right w:val="none" w:sz="0" w:space="0" w:color="auto"/>
          </w:divBdr>
        </w:div>
        <w:div w:id="479690117">
          <w:marLeft w:val="0"/>
          <w:marRight w:val="0"/>
          <w:marTop w:val="150"/>
          <w:marBottom w:val="0"/>
          <w:divBdr>
            <w:top w:val="none" w:sz="0" w:space="0" w:color="auto"/>
            <w:left w:val="none" w:sz="0" w:space="0" w:color="auto"/>
            <w:bottom w:val="none" w:sz="0" w:space="0" w:color="auto"/>
            <w:right w:val="none" w:sz="0" w:space="0" w:color="auto"/>
          </w:divBdr>
          <w:divsChild>
            <w:div w:id="632294697">
              <w:marLeft w:val="1155"/>
              <w:marRight w:val="0"/>
              <w:marTop w:val="0"/>
              <w:marBottom w:val="0"/>
              <w:divBdr>
                <w:top w:val="none" w:sz="0" w:space="0" w:color="auto"/>
                <w:left w:val="none" w:sz="0" w:space="0" w:color="auto"/>
                <w:bottom w:val="none" w:sz="0" w:space="0" w:color="auto"/>
                <w:right w:val="none" w:sz="0" w:space="0" w:color="auto"/>
              </w:divBdr>
            </w:div>
            <w:div w:id="1595670552">
              <w:marLeft w:val="1155"/>
              <w:marRight w:val="0"/>
              <w:marTop w:val="0"/>
              <w:marBottom w:val="0"/>
              <w:divBdr>
                <w:top w:val="none" w:sz="0" w:space="0" w:color="auto"/>
                <w:left w:val="none" w:sz="0" w:space="0" w:color="auto"/>
                <w:bottom w:val="none" w:sz="0" w:space="0" w:color="auto"/>
                <w:right w:val="none" w:sz="0" w:space="0" w:color="auto"/>
              </w:divBdr>
            </w:div>
            <w:div w:id="83126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744482">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332585">
      <w:bodyDiv w:val="1"/>
      <w:marLeft w:val="0"/>
      <w:marRight w:val="0"/>
      <w:marTop w:val="0"/>
      <w:marBottom w:val="0"/>
      <w:divBdr>
        <w:top w:val="none" w:sz="0" w:space="0" w:color="auto"/>
        <w:left w:val="none" w:sz="0" w:space="0" w:color="auto"/>
        <w:bottom w:val="none" w:sz="0" w:space="0" w:color="auto"/>
        <w:right w:val="none" w:sz="0" w:space="0" w:color="auto"/>
      </w:divBdr>
      <w:divsChild>
        <w:div w:id="49351750">
          <w:marLeft w:val="0"/>
          <w:marRight w:val="0"/>
          <w:marTop w:val="0"/>
          <w:marBottom w:val="0"/>
          <w:divBdr>
            <w:top w:val="none" w:sz="0" w:space="0" w:color="auto"/>
            <w:left w:val="none" w:sz="0" w:space="0" w:color="auto"/>
            <w:bottom w:val="none" w:sz="0" w:space="0" w:color="auto"/>
            <w:right w:val="none" w:sz="0" w:space="0" w:color="auto"/>
          </w:divBdr>
        </w:div>
        <w:div w:id="1593467768">
          <w:marLeft w:val="0"/>
          <w:marRight w:val="0"/>
          <w:marTop w:val="150"/>
          <w:marBottom w:val="0"/>
          <w:divBdr>
            <w:top w:val="none" w:sz="0" w:space="0" w:color="auto"/>
            <w:left w:val="none" w:sz="0" w:space="0" w:color="auto"/>
            <w:bottom w:val="none" w:sz="0" w:space="0" w:color="auto"/>
            <w:right w:val="none" w:sz="0" w:space="0" w:color="auto"/>
          </w:divBdr>
          <w:divsChild>
            <w:div w:id="1080295641">
              <w:marLeft w:val="1155"/>
              <w:marRight w:val="0"/>
              <w:marTop w:val="0"/>
              <w:marBottom w:val="0"/>
              <w:divBdr>
                <w:top w:val="none" w:sz="0" w:space="0" w:color="auto"/>
                <w:left w:val="none" w:sz="0" w:space="0" w:color="auto"/>
                <w:bottom w:val="none" w:sz="0" w:space="0" w:color="auto"/>
                <w:right w:val="none" w:sz="0" w:space="0" w:color="auto"/>
              </w:divBdr>
            </w:div>
            <w:div w:id="162866183">
              <w:marLeft w:val="1155"/>
              <w:marRight w:val="0"/>
              <w:marTop w:val="0"/>
              <w:marBottom w:val="0"/>
              <w:divBdr>
                <w:top w:val="none" w:sz="0" w:space="0" w:color="auto"/>
                <w:left w:val="none" w:sz="0" w:space="0" w:color="auto"/>
                <w:bottom w:val="none" w:sz="0" w:space="0" w:color="auto"/>
                <w:right w:val="none" w:sz="0" w:space="0" w:color="auto"/>
              </w:divBdr>
            </w:div>
            <w:div w:id="73184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676139">
      <w:bodyDiv w:val="1"/>
      <w:marLeft w:val="0"/>
      <w:marRight w:val="0"/>
      <w:marTop w:val="0"/>
      <w:marBottom w:val="0"/>
      <w:divBdr>
        <w:top w:val="none" w:sz="0" w:space="0" w:color="auto"/>
        <w:left w:val="none" w:sz="0" w:space="0" w:color="auto"/>
        <w:bottom w:val="none" w:sz="0" w:space="0" w:color="auto"/>
        <w:right w:val="none" w:sz="0" w:space="0" w:color="auto"/>
      </w:divBdr>
      <w:divsChild>
        <w:div w:id="99103782">
          <w:marLeft w:val="0"/>
          <w:marRight w:val="0"/>
          <w:marTop w:val="0"/>
          <w:marBottom w:val="0"/>
          <w:divBdr>
            <w:top w:val="none" w:sz="0" w:space="0" w:color="auto"/>
            <w:left w:val="none" w:sz="0" w:space="0" w:color="auto"/>
            <w:bottom w:val="none" w:sz="0" w:space="0" w:color="auto"/>
            <w:right w:val="none" w:sz="0" w:space="0" w:color="auto"/>
          </w:divBdr>
        </w:div>
        <w:div w:id="847139542">
          <w:marLeft w:val="0"/>
          <w:marRight w:val="0"/>
          <w:marTop w:val="150"/>
          <w:marBottom w:val="0"/>
          <w:divBdr>
            <w:top w:val="none" w:sz="0" w:space="0" w:color="auto"/>
            <w:left w:val="none" w:sz="0" w:space="0" w:color="auto"/>
            <w:bottom w:val="none" w:sz="0" w:space="0" w:color="auto"/>
            <w:right w:val="none" w:sz="0" w:space="0" w:color="auto"/>
          </w:divBdr>
          <w:divsChild>
            <w:div w:id="825585489">
              <w:marLeft w:val="1155"/>
              <w:marRight w:val="0"/>
              <w:marTop w:val="0"/>
              <w:marBottom w:val="0"/>
              <w:divBdr>
                <w:top w:val="none" w:sz="0" w:space="0" w:color="auto"/>
                <w:left w:val="none" w:sz="0" w:space="0" w:color="auto"/>
                <w:bottom w:val="none" w:sz="0" w:space="0" w:color="auto"/>
                <w:right w:val="none" w:sz="0" w:space="0" w:color="auto"/>
              </w:divBdr>
            </w:div>
            <w:div w:id="678001384">
              <w:marLeft w:val="1155"/>
              <w:marRight w:val="0"/>
              <w:marTop w:val="0"/>
              <w:marBottom w:val="0"/>
              <w:divBdr>
                <w:top w:val="none" w:sz="0" w:space="0" w:color="auto"/>
                <w:left w:val="none" w:sz="0" w:space="0" w:color="auto"/>
                <w:bottom w:val="none" w:sz="0" w:space="0" w:color="auto"/>
                <w:right w:val="none" w:sz="0" w:space="0" w:color="auto"/>
              </w:divBdr>
            </w:div>
            <w:div w:id="1019351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02455">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330356">
      <w:bodyDiv w:val="1"/>
      <w:marLeft w:val="0"/>
      <w:marRight w:val="0"/>
      <w:marTop w:val="0"/>
      <w:marBottom w:val="0"/>
      <w:divBdr>
        <w:top w:val="none" w:sz="0" w:space="0" w:color="auto"/>
        <w:left w:val="none" w:sz="0" w:space="0" w:color="auto"/>
        <w:bottom w:val="none" w:sz="0" w:space="0" w:color="auto"/>
        <w:right w:val="none" w:sz="0" w:space="0" w:color="auto"/>
      </w:divBdr>
    </w:div>
    <w:div w:id="24033744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254">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646193">
      <w:bodyDiv w:val="1"/>
      <w:marLeft w:val="0"/>
      <w:marRight w:val="0"/>
      <w:marTop w:val="0"/>
      <w:marBottom w:val="0"/>
      <w:divBdr>
        <w:top w:val="none" w:sz="0" w:space="0" w:color="auto"/>
        <w:left w:val="none" w:sz="0" w:space="0" w:color="auto"/>
        <w:bottom w:val="none" w:sz="0" w:space="0" w:color="auto"/>
        <w:right w:val="none" w:sz="0" w:space="0" w:color="auto"/>
      </w:divBdr>
      <w:divsChild>
        <w:div w:id="449052757">
          <w:marLeft w:val="0"/>
          <w:marRight w:val="0"/>
          <w:marTop w:val="0"/>
          <w:marBottom w:val="0"/>
          <w:divBdr>
            <w:top w:val="none" w:sz="0" w:space="0" w:color="auto"/>
            <w:left w:val="none" w:sz="0" w:space="0" w:color="auto"/>
            <w:bottom w:val="none" w:sz="0" w:space="0" w:color="auto"/>
            <w:right w:val="none" w:sz="0" w:space="0" w:color="auto"/>
          </w:divBdr>
        </w:div>
        <w:div w:id="1783380453">
          <w:marLeft w:val="0"/>
          <w:marRight w:val="0"/>
          <w:marTop w:val="150"/>
          <w:marBottom w:val="0"/>
          <w:divBdr>
            <w:top w:val="none" w:sz="0" w:space="0" w:color="auto"/>
            <w:left w:val="none" w:sz="0" w:space="0" w:color="auto"/>
            <w:bottom w:val="none" w:sz="0" w:space="0" w:color="auto"/>
            <w:right w:val="none" w:sz="0" w:space="0" w:color="auto"/>
          </w:divBdr>
          <w:divsChild>
            <w:div w:id="1296907167">
              <w:marLeft w:val="1155"/>
              <w:marRight w:val="0"/>
              <w:marTop w:val="0"/>
              <w:marBottom w:val="0"/>
              <w:divBdr>
                <w:top w:val="none" w:sz="0" w:space="0" w:color="auto"/>
                <w:left w:val="none" w:sz="0" w:space="0" w:color="auto"/>
                <w:bottom w:val="none" w:sz="0" w:space="0" w:color="auto"/>
                <w:right w:val="none" w:sz="0" w:space="0" w:color="auto"/>
              </w:divBdr>
            </w:div>
            <w:div w:id="1463966193">
              <w:marLeft w:val="1155"/>
              <w:marRight w:val="0"/>
              <w:marTop w:val="0"/>
              <w:marBottom w:val="0"/>
              <w:divBdr>
                <w:top w:val="none" w:sz="0" w:space="0" w:color="auto"/>
                <w:left w:val="none" w:sz="0" w:space="0" w:color="auto"/>
                <w:bottom w:val="none" w:sz="0" w:space="0" w:color="auto"/>
                <w:right w:val="none" w:sz="0" w:space="0" w:color="auto"/>
              </w:divBdr>
            </w:div>
            <w:div w:id="3994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67349">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1985295">
      <w:bodyDiv w:val="1"/>
      <w:marLeft w:val="0"/>
      <w:marRight w:val="0"/>
      <w:marTop w:val="0"/>
      <w:marBottom w:val="0"/>
      <w:divBdr>
        <w:top w:val="none" w:sz="0" w:space="0" w:color="auto"/>
        <w:left w:val="none" w:sz="0" w:space="0" w:color="auto"/>
        <w:bottom w:val="none" w:sz="0" w:space="0" w:color="auto"/>
        <w:right w:val="none" w:sz="0" w:space="0" w:color="auto"/>
      </w:divBdr>
      <w:divsChild>
        <w:div w:id="122236619">
          <w:marLeft w:val="0"/>
          <w:marRight w:val="0"/>
          <w:marTop w:val="0"/>
          <w:marBottom w:val="0"/>
          <w:divBdr>
            <w:top w:val="none" w:sz="0" w:space="0" w:color="auto"/>
            <w:left w:val="none" w:sz="0" w:space="0" w:color="auto"/>
            <w:bottom w:val="none" w:sz="0" w:space="0" w:color="auto"/>
            <w:right w:val="none" w:sz="0" w:space="0" w:color="auto"/>
          </w:divBdr>
        </w:div>
        <w:div w:id="365370567">
          <w:marLeft w:val="0"/>
          <w:marRight w:val="0"/>
          <w:marTop w:val="150"/>
          <w:marBottom w:val="0"/>
          <w:divBdr>
            <w:top w:val="none" w:sz="0" w:space="0" w:color="auto"/>
            <w:left w:val="none" w:sz="0" w:space="0" w:color="auto"/>
            <w:bottom w:val="none" w:sz="0" w:space="0" w:color="auto"/>
            <w:right w:val="none" w:sz="0" w:space="0" w:color="auto"/>
          </w:divBdr>
          <w:divsChild>
            <w:div w:id="1805847605">
              <w:marLeft w:val="1155"/>
              <w:marRight w:val="0"/>
              <w:marTop w:val="0"/>
              <w:marBottom w:val="0"/>
              <w:divBdr>
                <w:top w:val="none" w:sz="0" w:space="0" w:color="auto"/>
                <w:left w:val="none" w:sz="0" w:space="0" w:color="auto"/>
                <w:bottom w:val="none" w:sz="0" w:space="0" w:color="auto"/>
                <w:right w:val="none" w:sz="0" w:space="0" w:color="auto"/>
              </w:divBdr>
            </w:div>
            <w:div w:id="1674453356">
              <w:marLeft w:val="1155"/>
              <w:marRight w:val="0"/>
              <w:marTop w:val="0"/>
              <w:marBottom w:val="0"/>
              <w:divBdr>
                <w:top w:val="none" w:sz="0" w:space="0" w:color="auto"/>
                <w:left w:val="none" w:sz="0" w:space="0" w:color="auto"/>
                <w:bottom w:val="none" w:sz="0" w:space="0" w:color="auto"/>
                <w:right w:val="none" w:sz="0" w:space="0" w:color="auto"/>
              </w:divBdr>
            </w:div>
            <w:div w:id="729958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27487">
      <w:bodyDiv w:val="1"/>
      <w:marLeft w:val="0"/>
      <w:marRight w:val="0"/>
      <w:marTop w:val="0"/>
      <w:marBottom w:val="0"/>
      <w:divBdr>
        <w:top w:val="none" w:sz="0" w:space="0" w:color="auto"/>
        <w:left w:val="none" w:sz="0" w:space="0" w:color="auto"/>
        <w:bottom w:val="none" w:sz="0" w:space="0" w:color="auto"/>
        <w:right w:val="none" w:sz="0" w:space="0" w:color="auto"/>
      </w:divBdr>
      <w:divsChild>
        <w:div w:id="553927285">
          <w:marLeft w:val="0"/>
          <w:marRight w:val="0"/>
          <w:marTop w:val="0"/>
          <w:marBottom w:val="0"/>
          <w:divBdr>
            <w:top w:val="none" w:sz="0" w:space="0" w:color="auto"/>
            <w:left w:val="none" w:sz="0" w:space="0" w:color="auto"/>
            <w:bottom w:val="none" w:sz="0" w:space="0" w:color="auto"/>
            <w:right w:val="none" w:sz="0" w:space="0" w:color="auto"/>
          </w:divBdr>
        </w:div>
        <w:div w:id="480275681">
          <w:marLeft w:val="0"/>
          <w:marRight w:val="0"/>
          <w:marTop w:val="150"/>
          <w:marBottom w:val="0"/>
          <w:divBdr>
            <w:top w:val="none" w:sz="0" w:space="0" w:color="auto"/>
            <w:left w:val="none" w:sz="0" w:space="0" w:color="auto"/>
            <w:bottom w:val="none" w:sz="0" w:space="0" w:color="auto"/>
            <w:right w:val="none" w:sz="0" w:space="0" w:color="auto"/>
          </w:divBdr>
          <w:divsChild>
            <w:div w:id="1887715134">
              <w:marLeft w:val="1155"/>
              <w:marRight w:val="0"/>
              <w:marTop w:val="0"/>
              <w:marBottom w:val="0"/>
              <w:divBdr>
                <w:top w:val="none" w:sz="0" w:space="0" w:color="auto"/>
                <w:left w:val="none" w:sz="0" w:space="0" w:color="auto"/>
                <w:bottom w:val="none" w:sz="0" w:space="0" w:color="auto"/>
                <w:right w:val="none" w:sz="0" w:space="0" w:color="auto"/>
              </w:divBdr>
            </w:div>
            <w:div w:id="1396659194">
              <w:marLeft w:val="1155"/>
              <w:marRight w:val="0"/>
              <w:marTop w:val="0"/>
              <w:marBottom w:val="0"/>
              <w:divBdr>
                <w:top w:val="none" w:sz="0" w:space="0" w:color="auto"/>
                <w:left w:val="none" w:sz="0" w:space="0" w:color="auto"/>
                <w:bottom w:val="none" w:sz="0" w:space="0" w:color="auto"/>
                <w:right w:val="none" w:sz="0" w:space="0" w:color="auto"/>
              </w:divBdr>
            </w:div>
            <w:div w:id="1087459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570331">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6417">
      <w:bodyDiv w:val="1"/>
      <w:marLeft w:val="0"/>
      <w:marRight w:val="0"/>
      <w:marTop w:val="0"/>
      <w:marBottom w:val="0"/>
      <w:divBdr>
        <w:top w:val="none" w:sz="0" w:space="0" w:color="auto"/>
        <w:left w:val="none" w:sz="0" w:space="0" w:color="auto"/>
        <w:bottom w:val="none" w:sz="0" w:space="0" w:color="auto"/>
        <w:right w:val="none" w:sz="0" w:space="0" w:color="auto"/>
      </w:divBdr>
      <w:divsChild>
        <w:div w:id="2089693791">
          <w:marLeft w:val="0"/>
          <w:marRight w:val="0"/>
          <w:marTop w:val="0"/>
          <w:marBottom w:val="0"/>
          <w:divBdr>
            <w:top w:val="none" w:sz="0" w:space="0" w:color="auto"/>
            <w:left w:val="none" w:sz="0" w:space="0" w:color="auto"/>
            <w:bottom w:val="none" w:sz="0" w:space="0" w:color="auto"/>
            <w:right w:val="none" w:sz="0" w:space="0" w:color="auto"/>
          </w:divBdr>
        </w:div>
        <w:div w:id="1659650667">
          <w:marLeft w:val="0"/>
          <w:marRight w:val="0"/>
          <w:marTop w:val="150"/>
          <w:marBottom w:val="0"/>
          <w:divBdr>
            <w:top w:val="none" w:sz="0" w:space="0" w:color="auto"/>
            <w:left w:val="none" w:sz="0" w:space="0" w:color="auto"/>
            <w:bottom w:val="none" w:sz="0" w:space="0" w:color="auto"/>
            <w:right w:val="none" w:sz="0" w:space="0" w:color="auto"/>
          </w:divBdr>
          <w:divsChild>
            <w:div w:id="911889310">
              <w:marLeft w:val="1155"/>
              <w:marRight w:val="0"/>
              <w:marTop w:val="0"/>
              <w:marBottom w:val="0"/>
              <w:divBdr>
                <w:top w:val="none" w:sz="0" w:space="0" w:color="auto"/>
                <w:left w:val="none" w:sz="0" w:space="0" w:color="auto"/>
                <w:bottom w:val="none" w:sz="0" w:space="0" w:color="auto"/>
                <w:right w:val="none" w:sz="0" w:space="0" w:color="auto"/>
              </w:divBdr>
            </w:div>
            <w:div w:id="1800952178">
              <w:marLeft w:val="1155"/>
              <w:marRight w:val="0"/>
              <w:marTop w:val="0"/>
              <w:marBottom w:val="0"/>
              <w:divBdr>
                <w:top w:val="none" w:sz="0" w:space="0" w:color="auto"/>
                <w:left w:val="none" w:sz="0" w:space="0" w:color="auto"/>
                <w:bottom w:val="none" w:sz="0" w:space="0" w:color="auto"/>
                <w:right w:val="none" w:sz="0" w:space="0" w:color="auto"/>
              </w:divBdr>
            </w:div>
            <w:div w:id="2078359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075155">
      <w:bodyDiv w:val="1"/>
      <w:marLeft w:val="0"/>
      <w:marRight w:val="0"/>
      <w:marTop w:val="0"/>
      <w:marBottom w:val="0"/>
      <w:divBdr>
        <w:top w:val="none" w:sz="0" w:space="0" w:color="auto"/>
        <w:left w:val="none" w:sz="0" w:space="0" w:color="auto"/>
        <w:bottom w:val="none" w:sz="0" w:space="0" w:color="auto"/>
        <w:right w:val="none" w:sz="0" w:space="0" w:color="auto"/>
      </w:divBdr>
      <w:divsChild>
        <w:div w:id="1025594725">
          <w:marLeft w:val="0"/>
          <w:marRight w:val="0"/>
          <w:marTop w:val="0"/>
          <w:marBottom w:val="0"/>
          <w:divBdr>
            <w:top w:val="none" w:sz="0" w:space="0" w:color="auto"/>
            <w:left w:val="none" w:sz="0" w:space="0" w:color="auto"/>
            <w:bottom w:val="none" w:sz="0" w:space="0" w:color="auto"/>
            <w:right w:val="none" w:sz="0" w:space="0" w:color="auto"/>
          </w:divBdr>
        </w:div>
        <w:div w:id="899949447">
          <w:marLeft w:val="0"/>
          <w:marRight w:val="0"/>
          <w:marTop w:val="150"/>
          <w:marBottom w:val="0"/>
          <w:divBdr>
            <w:top w:val="none" w:sz="0" w:space="0" w:color="auto"/>
            <w:left w:val="none" w:sz="0" w:space="0" w:color="auto"/>
            <w:bottom w:val="none" w:sz="0" w:space="0" w:color="auto"/>
            <w:right w:val="none" w:sz="0" w:space="0" w:color="auto"/>
          </w:divBdr>
          <w:divsChild>
            <w:div w:id="337736753">
              <w:marLeft w:val="1155"/>
              <w:marRight w:val="0"/>
              <w:marTop w:val="0"/>
              <w:marBottom w:val="0"/>
              <w:divBdr>
                <w:top w:val="none" w:sz="0" w:space="0" w:color="auto"/>
                <w:left w:val="none" w:sz="0" w:space="0" w:color="auto"/>
                <w:bottom w:val="none" w:sz="0" w:space="0" w:color="auto"/>
                <w:right w:val="none" w:sz="0" w:space="0" w:color="auto"/>
              </w:divBdr>
            </w:div>
            <w:div w:id="629241806">
              <w:marLeft w:val="1155"/>
              <w:marRight w:val="0"/>
              <w:marTop w:val="0"/>
              <w:marBottom w:val="0"/>
              <w:divBdr>
                <w:top w:val="none" w:sz="0" w:space="0" w:color="auto"/>
                <w:left w:val="none" w:sz="0" w:space="0" w:color="auto"/>
                <w:bottom w:val="none" w:sz="0" w:space="0" w:color="auto"/>
                <w:right w:val="none" w:sz="0" w:space="0" w:color="auto"/>
              </w:divBdr>
            </w:div>
            <w:div w:id="1128474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194515">
      <w:bodyDiv w:val="1"/>
      <w:marLeft w:val="0"/>
      <w:marRight w:val="0"/>
      <w:marTop w:val="0"/>
      <w:marBottom w:val="0"/>
      <w:divBdr>
        <w:top w:val="none" w:sz="0" w:space="0" w:color="auto"/>
        <w:left w:val="none" w:sz="0" w:space="0" w:color="auto"/>
        <w:bottom w:val="none" w:sz="0" w:space="0" w:color="auto"/>
        <w:right w:val="none" w:sz="0" w:space="0" w:color="auto"/>
      </w:divBdr>
      <w:divsChild>
        <w:div w:id="1388609427">
          <w:marLeft w:val="0"/>
          <w:marRight w:val="0"/>
          <w:marTop w:val="0"/>
          <w:marBottom w:val="0"/>
          <w:divBdr>
            <w:top w:val="none" w:sz="0" w:space="0" w:color="auto"/>
            <w:left w:val="none" w:sz="0" w:space="0" w:color="auto"/>
            <w:bottom w:val="none" w:sz="0" w:space="0" w:color="auto"/>
            <w:right w:val="none" w:sz="0" w:space="0" w:color="auto"/>
          </w:divBdr>
        </w:div>
        <w:div w:id="351304306">
          <w:marLeft w:val="0"/>
          <w:marRight w:val="0"/>
          <w:marTop w:val="150"/>
          <w:marBottom w:val="0"/>
          <w:divBdr>
            <w:top w:val="none" w:sz="0" w:space="0" w:color="auto"/>
            <w:left w:val="none" w:sz="0" w:space="0" w:color="auto"/>
            <w:bottom w:val="none" w:sz="0" w:space="0" w:color="auto"/>
            <w:right w:val="none" w:sz="0" w:space="0" w:color="auto"/>
          </w:divBdr>
          <w:divsChild>
            <w:div w:id="118573239">
              <w:marLeft w:val="1155"/>
              <w:marRight w:val="0"/>
              <w:marTop w:val="0"/>
              <w:marBottom w:val="0"/>
              <w:divBdr>
                <w:top w:val="none" w:sz="0" w:space="0" w:color="auto"/>
                <w:left w:val="none" w:sz="0" w:space="0" w:color="auto"/>
                <w:bottom w:val="none" w:sz="0" w:space="0" w:color="auto"/>
                <w:right w:val="none" w:sz="0" w:space="0" w:color="auto"/>
              </w:divBdr>
            </w:div>
            <w:div w:id="693116222">
              <w:marLeft w:val="1155"/>
              <w:marRight w:val="0"/>
              <w:marTop w:val="0"/>
              <w:marBottom w:val="0"/>
              <w:divBdr>
                <w:top w:val="none" w:sz="0" w:space="0" w:color="auto"/>
                <w:left w:val="none" w:sz="0" w:space="0" w:color="auto"/>
                <w:bottom w:val="none" w:sz="0" w:space="0" w:color="auto"/>
                <w:right w:val="none" w:sz="0" w:space="0" w:color="auto"/>
              </w:divBdr>
            </w:div>
            <w:div w:id="190456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532232">
      <w:bodyDiv w:val="1"/>
      <w:marLeft w:val="0"/>
      <w:marRight w:val="0"/>
      <w:marTop w:val="0"/>
      <w:marBottom w:val="0"/>
      <w:divBdr>
        <w:top w:val="none" w:sz="0" w:space="0" w:color="auto"/>
        <w:left w:val="none" w:sz="0" w:space="0" w:color="auto"/>
        <w:bottom w:val="none" w:sz="0" w:space="0" w:color="auto"/>
        <w:right w:val="none" w:sz="0" w:space="0" w:color="auto"/>
      </w:divBdr>
    </w:div>
    <w:div w:id="244609007">
      <w:bodyDiv w:val="1"/>
      <w:marLeft w:val="0"/>
      <w:marRight w:val="0"/>
      <w:marTop w:val="0"/>
      <w:marBottom w:val="0"/>
      <w:divBdr>
        <w:top w:val="none" w:sz="0" w:space="0" w:color="auto"/>
        <w:left w:val="none" w:sz="0" w:space="0" w:color="auto"/>
        <w:bottom w:val="none" w:sz="0" w:space="0" w:color="auto"/>
        <w:right w:val="none" w:sz="0" w:space="0" w:color="auto"/>
      </w:divBdr>
      <w:divsChild>
        <w:div w:id="1528980876">
          <w:marLeft w:val="0"/>
          <w:marRight w:val="0"/>
          <w:marTop w:val="0"/>
          <w:marBottom w:val="0"/>
          <w:divBdr>
            <w:top w:val="none" w:sz="0" w:space="0" w:color="auto"/>
            <w:left w:val="none" w:sz="0" w:space="0" w:color="auto"/>
            <w:bottom w:val="none" w:sz="0" w:space="0" w:color="auto"/>
            <w:right w:val="none" w:sz="0" w:space="0" w:color="auto"/>
          </w:divBdr>
        </w:div>
        <w:div w:id="1300720945">
          <w:marLeft w:val="0"/>
          <w:marRight w:val="0"/>
          <w:marTop w:val="150"/>
          <w:marBottom w:val="0"/>
          <w:divBdr>
            <w:top w:val="none" w:sz="0" w:space="0" w:color="auto"/>
            <w:left w:val="none" w:sz="0" w:space="0" w:color="auto"/>
            <w:bottom w:val="none" w:sz="0" w:space="0" w:color="auto"/>
            <w:right w:val="none" w:sz="0" w:space="0" w:color="auto"/>
          </w:divBdr>
          <w:divsChild>
            <w:div w:id="1696157262">
              <w:marLeft w:val="1155"/>
              <w:marRight w:val="0"/>
              <w:marTop w:val="0"/>
              <w:marBottom w:val="0"/>
              <w:divBdr>
                <w:top w:val="none" w:sz="0" w:space="0" w:color="auto"/>
                <w:left w:val="none" w:sz="0" w:space="0" w:color="auto"/>
                <w:bottom w:val="none" w:sz="0" w:space="0" w:color="auto"/>
                <w:right w:val="none" w:sz="0" w:space="0" w:color="auto"/>
              </w:divBdr>
            </w:div>
            <w:div w:id="857547974">
              <w:marLeft w:val="1155"/>
              <w:marRight w:val="0"/>
              <w:marTop w:val="0"/>
              <w:marBottom w:val="0"/>
              <w:divBdr>
                <w:top w:val="none" w:sz="0" w:space="0" w:color="auto"/>
                <w:left w:val="none" w:sz="0" w:space="0" w:color="auto"/>
                <w:bottom w:val="none" w:sz="0" w:space="0" w:color="auto"/>
                <w:right w:val="none" w:sz="0" w:space="0" w:color="auto"/>
              </w:divBdr>
            </w:div>
            <w:div w:id="170205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65706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501173">
      <w:bodyDiv w:val="1"/>
      <w:marLeft w:val="0"/>
      <w:marRight w:val="0"/>
      <w:marTop w:val="0"/>
      <w:marBottom w:val="0"/>
      <w:divBdr>
        <w:top w:val="none" w:sz="0" w:space="0" w:color="auto"/>
        <w:left w:val="none" w:sz="0" w:space="0" w:color="auto"/>
        <w:bottom w:val="none" w:sz="0" w:space="0" w:color="auto"/>
        <w:right w:val="none" w:sz="0" w:space="0" w:color="auto"/>
      </w:divBdr>
      <w:divsChild>
        <w:div w:id="780761731">
          <w:marLeft w:val="0"/>
          <w:marRight w:val="0"/>
          <w:marTop w:val="0"/>
          <w:marBottom w:val="0"/>
          <w:divBdr>
            <w:top w:val="none" w:sz="0" w:space="0" w:color="auto"/>
            <w:left w:val="none" w:sz="0" w:space="0" w:color="auto"/>
            <w:bottom w:val="none" w:sz="0" w:space="0" w:color="auto"/>
            <w:right w:val="none" w:sz="0" w:space="0" w:color="auto"/>
          </w:divBdr>
        </w:div>
        <w:div w:id="1475369750">
          <w:marLeft w:val="0"/>
          <w:marRight w:val="0"/>
          <w:marTop w:val="150"/>
          <w:marBottom w:val="0"/>
          <w:divBdr>
            <w:top w:val="none" w:sz="0" w:space="0" w:color="auto"/>
            <w:left w:val="none" w:sz="0" w:space="0" w:color="auto"/>
            <w:bottom w:val="none" w:sz="0" w:space="0" w:color="auto"/>
            <w:right w:val="none" w:sz="0" w:space="0" w:color="auto"/>
          </w:divBdr>
          <w:divsChild>
            <w:div w:id="1822188578">
              <w:marLeft w:val="1155"/>
              <w:marRight w:val="0"/>
              <w:marTop w:val="0"/>
              <w:marBottom w:val="0"/>
              <w:divBdr>
                <w:top w:val="none" w:sz="0" w:space="0" w:color="auto"/>
                <w:left w:val="none" w:sz="0" w:space="0" w:color="auto"/>
                <w:bottom w:val="none" w:sz="0" w:space="0" w:color="auto"/>
                <w:right w:val="none" w:sz="0" w:space="0" w:color="auto"/>
              </w:divBdr>
            </w:div>
            <w:div w:id="4599612">
              <w:marLeft w:val="1155"/>
              <w:marRight w:val="0"/>
              <w:marTop w:val="0"/>
              <w:marBottom w:val="0"/>
              <w:divBdr>
                <w:top w:val="none" w:sz="0" w:space="0" w:color="auto"/>
                <w:left w:val="none" w:sz="0" w:space="0" w:color="auto"/>
                <w:bottom w:val="none" w:sz="0" w:space="0" w:color="auto"/>
                <w:right w:val="none" w:sz="0" w:space="0" w:color="auto"/>
              </w:divBdr>
            </w:div>
            <w:div w:id="433525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770411">
      <w:bodyDiv w:val="1"/>
      <w:marLeft w:val="0"/>
      <w:marRight w:val="0"/>
      <w:marTop w:val="0"/>
      <w:marBottom w:val="0"/>
      <w:divBdr>
        <w:top w:val="none" w:sz="0" w:space="0" w:color="auto"/>
        <w:left w:val="none" w:sz="0" w:space="0" w:color="auto"/>
        <w:bottom w:val="none" w:sz="0" w:space="0" w:color="auto"/>
        <w:right w:val="none" w:sz="0" w:space="0" w:color="auto"/>
      </w:divBdr>
      <w:divsChild>
        <w:div w:id="216547548">
          <w:marLeft w:val="0"/>
          <w:marRight w:val="0"/>
          <w:marTop w:val="0"/>
          <w:marBottom w:val="0"/>
          <w:divBdr>
            <w:top w:val="none" w:sz="0" w:space="0" w:color="auto"/>
            <w:left w:val="none" w:sz="0" w:space="0" w:color="auto"/>
            <w:bottom w:val="none" w:sz="0" w:space="0" w:color="auto"/>
            <w:right w:val="none" w:sz="0" w:space="0" w:color="auto"/>
          </w:divBdr>
        </w:div>
        <w:div w:id="1864593573">
          <w:marLeft w:val="0"/>
          <w:marRight w:val="0"/>
          <w:marTop w:val="150"/>
          <w:marBottom w:val="0"/>
          <w:divBdr>
            <w:top w:val="none" w:sz="0" w:space="0" w:color="auto"/>
            <w:left w:val="none" w:sz="0" w:space="0" w:color="auto"/>
            <w:bottom w:val="none" w:sz="0" w:space="0" w:color="auto"/>
            <w:right w:val="none" w:sz="0" w:space="0" w:color="auto"/>
          </w:divBdr>
          <w:divsChild>
            <w:div w:id="712386339">
              <w:marLeft w:val="1155"/>
              <w:marRight w:val="0"/>
              <w:marTop w:val="0"/>
              <w:marBottom w:val="0"/>
              <w:divBdr>
                <w:top w:val="none" w:sz="0" w:space="0" w:color="auto"/>
                <w:left w:val="none" w:sz="0" w:space="0" w:color="auto"/>
                <w:bottom w:val="none" w:sz="0" w:space="0" w:color="auto"/>
                <w:right w:val="none" w:sz="0" w:space="0" w:color="auto"/>
              </w:divBdr>
            </w:div>
            <w:div w:id="196817109">
              <w:marLeft w:val="1155"/>
              <w:marRight w:val="0"/>
              <w:marTop w:val="0"/>
              <w:marBottom w:val="0"/>
              <w:divBdr>
                <w:top w:val="none" w:sz="0" w:space="0" w:color="auto"/>
                <w:left w:val="none" w:sz="0" w:space="0" w:color="auto"/>
                <w:bottom w:val="none" w:sz="0" w:space="0" w:color="auto"/>
                <w:right w:val="none" w:sz="0" w:space="0" w:color="auto"/>
              </w:divBdr>
            </w:div>
            <w:div w:id="1604144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6959115">
      <w:bodyDiv w:val="1"/>
      <w:marLeft w:val="0"/>
      <w:marRight w:val="0"/>
      <w:marTop w:val="0"/>
      <w:marBottom w:val="0"/>
      <w:divBdr>
        <w:top w:val="none" w:sz="0" w:space="0" w:color="auto"/>
        <w:left w:val="none" w:sz="0" w:space="0" w:color="auto"/>
        <w:bottom w:val="none" w:sz="0" w:space="0" w:color="auto"/>
        <w:right w:val="none" w:sz="0" w:space="0" w:color="auto"/>
      </w:divBdr>
      <w:divsChild>
        <w:div w:id="1351570699">
          <w:marLeft w:val="0"/>
          <w:marRight w:val="0"/>
          <w:marTop w:val="0"/>
          <w:marBottom w:val="0"/>
          <w:divBdr>
            <w:top w:val="none" w:sz="0" w:space="0" w:color="auto"/>
            <w:left w:val="none" w:sz="0" w:space="0" w:color="auto"/>
            <w:bottom w:val="none" w:sz="0" w:space="0" w:color="auto"/>
            <w:right w:val="none" w:sz="0" w:space="0" w:color="auto"/>
          </w:divBdr>
        </w:div>
        <w:div w:id="558594110">
          <w:marLeft w:val="0"/>
          <w:marRight w:val="0"/>
          <w:marTop w:val="150"/>
          <w:marBottom w:val="0"/>
          <w:divBdr>
            <w:top w:val="none" w:sz="0" w:space="0" w:color="auto"/>
            <w:left w:val="none" w:sz="0" w:space="0" w:color="auto"/>
            <w:bottom w:val="none" w:sz="0" w:space="0" w:color="auto"/>
            <w:right w:val="none" w:sz="0" w:space="0" w:color="auto"/>
          </w:divBdr>
          <w:divsChild>
            <w:div w:id="989552873">
              <w:marLeft w:val="1155"/>
              <w:marRight w:val="0"/>
              <w:marTop w:val="0"/>
              <w:marBottom w:val="0"/>
              <w:divBdr>
                <w:top w:val="none" w:sz="0" w:space="0" w:color="auto"/>
                <w:left w:val="none" w:sz="0" w:space="0" w:color="auto"/>
                <w:bottom w:val="none" w:sz="0" w:space="0" w:color="auto"/>
                <w:right w:val="none" w:sz="0" w:space="0" w:color="auto"/>
              </w:divBdr>
            </w:div>
            <w:div w:id="1698310029">
              <w:marLeft w:val="1155"/>
              <w:marRight w:val="0"/>
              <w:marTop w:val="0"/>
              <w:marBottom w:val="0"/>
              <w:divBdr>
                <w:top w:val="none" w:sz="0" w:space="0" w:color="auto"/>
                <w:left w:val="none" w:sz="0" w:space="0" w:color="auto"/>
                <w:bottom w:val="none" w:sz="0" w:space="0" w:color="auto"/>
                <w:right w:val="none" w:sz="0" w:space="0" w:color="auto"/>
              </w:divBdr>
            </w:div>
            <w:div w:id="1618944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126">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29573">
      <w:bodyDiv w:val="1"/>
      <w:marLeft w:val="0"/>
      <w:marRight w:val="0"/>
      <w:marTop w:val="0"/>
      <w:marBottom w:val="0"/>
      <w:divBdr>
        <w:top w:val="none" w:sz="0" w:space="0" w:color="auto"/>
        <w:left w:val="none" w:sz="0" w:space="0" w:color="auto"/>
        <w:bottom w:val="none" w:sz="0" w:space="0" w:color="auto"/>
        <w:right w:val="none" w:sz="0" w:space="0" w:color="auto"/>
      </w:divBdr>
      <w:divsChild>
        <w:div w:id="254677877">
          <w:marLeft w:val="0"/>
          <w:marRight w:val="0"/>
          <w:marTop w:val="0"/>
          <w:marBottom w:val="0"/>
          <w:divBdr>
            <w:top w:val="none" w:sz="0" w:space="0" w:color="auto"/>
            <w:left w:val="none" w:sz="0" w:space="0" w:color="auto"/>
            <w:bottom w:val="none" w:sz="0" w:space="0" w:color="auto"/>
            <w:right w:val="none" w:sz="0" w:space="0" w:color="auto"/>
          </w:divBdr>
        </w:div>
        <w:div w:id="1932665635">
          <w:marLeft w:val="0"/>
          <w:marRight w:val="0"/>
          <w:marTop w:val="150"/>
          <w:marBottom w:val="0"/>
          <w:divBdr>
            <w:top w:val="none" w:sz="0" w:space="0" w:color="auto"/>
            <w:left w:val="none" w:sz="0" w:space="0" w:color="auto"/>
            <w:bottom w:val="none" w:sz="0" w:space="0" w:color="auto"/>
            <w:right w:val="none" w:sz="0" w:space="0" w:color="auto"/>
          </w:divBdr>
          <w:divsChild>
            <w:div w:id="2122995269">
              <w:marLeft w:val="1155"/>
              <w:marRight w:val="0"/>
              <w:marTop w:val="0"/>
              <w:marBottom w:val="0"/>
              <w:divBdr>
                <w:top w:val="none" w:sz="0" w:space="0" w:color="auto"/>
                <w:left w:val="none" w:sz="0" w:space="0" w:color="auto"/>
                <w:bottom w:val="none" w:sz="0" w:space="0" w:color="auto"/>
                <w:right w:val="none" w:sz="0" w:space="0" w:color="auto"/>
              </w:divBdr>
            </w:div>
            <w:div w:id="661928460">
              <w:marLeft w:val="1155"/>
              <w:marRight w:val="0"/>
              <w:marTop w:val="0"/>
              <w:marBottom w:val="0"/>
              <w:divBdr>
                <w:top w:val="none" w:sz="0" w:space="0" w:color="auto"/>
                <w:left w:val="none" w:sz="0" w:space="0" w:color="auto"/>
                <w:bottom w:val="none" w:sz="0" w:space="0" w:color="auto"/>
                <w:right w:val="none" w:sz="0" w:space="0" w:color="auto"/>
              </w:divBdr>
            </w:div>
            <w:div w:id="208005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7924934">
      <w:bodyDiv w:val="1"/>
      <w:marLeft w:val="0"/>
      <w:marRight w:val="0"/>
      <w:marTop w:val="0"/>
      <w:marBottom w:val="0"/>
      <w:divBdr>
        <w:top w:val="none" w:sz="0" w:space="0" w:color="auto"/>
        <w:left w:val="none" w:sz="0" w:space="0" w:color="auto"/>
        <w:bottom w:val="none" w:sz="0" w:space="0" w:color="auto"/>
        <w:right w:val="none" w:sz="0" w:space="0" w:color="auto"/>
      </w:divBdr>
      <w:divsChild>
        <w:div w:id="1369719166">
          <w:marLeft w:val="0"/>
          <w:marRight w:val="0"/>
          <w:marTop w:val="0"/>
          <w:marBottom w:val="0"/>
          <w:divBdr>
            <w:top w:val="none" w:sz="0" w:space="0" w:color="auto"/>
            <w:left w:val="none" w:sz="0" w:space="0" w:color="auto"/>
            <w:bottom w:val="none" w:sz="0" w:space="0" w:color="auto"/>
            <w:right w:val="none" w:sz="0" w:space="0" w:color="auto"/>
          </w:divBdr>
        </w:div>
        <w:div w:id="421071750">
          <w:marLeft w:val="0"/>
          <w:marRight w:val="0"/>
          <w:marTop w:val="150"/>
          <w:marBottom w:val="0"/>
          <w:divBdr>
            <w:top w:val="none" w:sz="0" w:space="0" w:color="auto"/>
            <w:left w:val="none" w:sz="0" w:space="0" w:color="auto"/>
            <w:bottom w:val="none" w:sz="0" w:space="0" w:color="auto"/>
            <w:right w:val="none" w:sz="0" w:space="0" w:color="auto"/>
          </w:divBdr>
          <w:divsChild>
            <w:div w:id="2094744329">
              <w:marLeft w:val="1155"/>
              <w:marRight w:val="0"/>
              <w:marTop w:val="0"/>
              <w:marBottom w:val="0"/>
              <w:divBdr>
                <w:top w:val="none" w:sz="0" w:space="0" w:color="auto"/>
                <w:left w:val="none" w:sz="0" w:space="0" w:color="auto"/>
                <w:bottom w:val="none" w:sz="0" w:space="0" w:color="auto"/>
                <w:right w:val="none" w:sz="0" w:space="0" w:color="auto"/>
              </w:divBdr>
            </w:div>
            <w:div w:id="1351224708">
              <w:marLeft w:val="1155"/>
              <w:marRight w:val="0"/>
              <w:marTop w:val="0"/>
              <w:marBottom w:val="0"/>
              <w:divBdr>
                <w:top w:val="none" w:sz="0" w:space="0" w:color="auto"/>
                <w:left w:val="none" w:sz="0" w:space="0" w:color="auto"/>
                <w:bottom w:val="none" w:sz="0" w:space="0" w:color="auto"/>
                <w:right w:val="none" w:sz="0" w:space="0" w:color="auto"/>
              </w:divBdr>
            </w:div>
            <w:div w:id="359553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30865">
      <w:bodyDiv w:val="1"/>
      <w:marLeft w:val="0"/>
      <w:marRight w:val="0"/>
      <w:marTop w:val="0"/>
      <w:marBottom w:val="0"/>
      <w:divBdr>
        <w:top w:val="none" w:sz="0" w:space="0" w:color="auto"/>
        <w:left w:val="none" w:sz="0" w:space="0" w:color="auto"/>
        <w:bottom w:val="none" w:sz="0" w:space="0" w:color="auto"/>
        <w:right w:val="none" w:sz="0" w:space="0" w:color="auto"/>
      </w:divBdr>
      <w:divsChild>
        <w:div w:id="129059508">
          <w:marLeft w:val="0"/>
          <w:marRight w:val="0"/>
          <w:marTop w:val="0"/>
          <w:marBottom w:val="0"/>
          <w:divBdr>
            <w:top w:val="none" w:sz="0" w:space="0" w:color="auto"/>
            <w:left w:val="none" w:sz="0" w:space="0" w:color="auto"/>
            <w:bottom w:val="none" w:sz="0" w:space="0" w:color="auto"/>
            <w:right w:val="none" w:sz="0" w:space="0" w:color="auto"/>
          </w:divBdr>
        </w:div>
        <w:div w:id="1558852929">
          <w:marLeft w:val="0"/>
          <w:marRight w:val="0"/>
          <w:marTop w:val="150"/>
          <w:marBottom w:val="0"/>
          <w:divBdr>
            <w:top w:val="none" w:sz="0" w:space="0" w:color="auto"/>
            <w:left w:val="none" w:sz="0" w:space="0" w:color="auto"/>
            <w:bottom w:val="none" w:sz="0" w:space="0" w:color="auto"/>
            <w:right w:val="none" w:sz="0" w:space="0" w:color="auto"/>
          </w:divBdr>
          <w:divsChild>
            <w:div w:id="2062751504">
              <w:marLeft w:val="1155"/>
              <w:marRight w:val="0"/>
              <w:marTop w:val="0"/>
              <w:marBottom w:val="0"/>
              <w:divBdr>
                <w:top w:val="none" w:sz="0" w:space="0" w:color="auto"/>
                <w:left w:val="none" w:sz="0" w:space="0" w:color="auto"/>
                <w:bottom w:val="none" w:sz="0" w:space="0" w:color="auto"/>
                <w:right w:val="none" w:sz="0" w:space="0" w:color="auto"/>
              </w:divBdr>
            </w:div>
            <w:div w:id="1656301171">
              <w:marLeft w:val="1155"/>
              <w:marRight w:val="0"/>
              <w:marTop w:val="0"/>
              <w:marBottom w:val="0"/>
              <w:divBdr>
                <w:top w:val="none" w:sz="0" w:space="0" w:color="auto"/>
                <w:left w:val="none" w:sz="0" w:space="0" w:color="auto"/>
                <w:bottom w:val="none" w:sz="0" w:space="0" w:color="auto"/>
                <w:right w:val="none" w:sz="0" w:space="0" w:color="auto"/>
              </w:divBdr>
            </w:div>
            <w:div w:id="77039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35143">
      <w:bodyDiv w:val="1"/>
      <w:marLeft w:val="0"/>
      <w:marRight w:val="0"/>
      <w:marTop w:val="0"/>
      <w:marBottom w:val="0"/>
      <w:divBdr>
        <w:top w:val="none" w:sz="0" w:space="0" w:color="auto"/>
        <w:left w:val="none" w:sz="0" w:space="0" w:color="auto"/>
        <w:bottom w:val="none" w:sz="0" w:space="0" w:color="auto"/>
        <w:right w:val="none" w:sz="0" w:space="0" w:color="auto"/>
      </w:divBdr>
      <w:divsChild>
        <w:div w:id="865291824">
          <w:marLeft w:val="0"/>
          <w:marRight w:val="0"/>
          <w:marTop w:val="0"/>
          <w:marBottom w:val="0"/>
          <w:divBdr>
            <w:top w:val="none" w:sz="0" w:space="0" w:color="auto"/>
            <w:left w:val="none" w:sz="0" w:space="0" w:color="auto"/>
            <w:bottom w:val="none" w:sz="0" w:space="0" w:color="auto"/>
            <w:right w:val="none" w:sz="0" w:space="0" w:color="auto"/>
          </w:divBdr>
        </w:div>
        <w:div w:id="1720350609">
          <w:marLeft w:val="0"/>
          <w:marRight w:val="0"/>
          <w:marTop w:val="150"/>
          <w:marBottom w:val="0"/>
          <w:divBdr>
            <w:top w:val="none" w:sz="0" w:space="0" w:color="auto"/>
            <w:left w:val="none" w:sz="0" w:space="0" w:color="auto"/>
            <w:bottom w:val="none" w:sz="0" w:space="0" w:color="auto"/>
            <w:right w:val="none" w:sz="0" w:space="0" w:color="auto"/>
          </w:divBdr>
          <w:divsChild>
            <w:div w:id="1357192702">
              <w:marLeft w:val="1155"/>
              <w:marRight w:val="0"/>
              <w:marTop w:val="0"/>
              <w:marBottom w:val="0"/>
              <w:divBdr>
                <w:top w:val="none" w:sz="0" w:space="0" w:color="auto"/>
                <w:left w:val="none" w:sz="0" w:space="0" w:color="auto"/>
                <w:bottom w:val="none" w:sz="0" w:space="0" w:color="auto"/>
                <w:right w:val="none" w:sz="0" w:space="0" w:color="auto"/>
              </w:divBdr>
            </w:div>
            <w:div w:id="850416506">
              <w:marLeft w:val="1155"/>
              <w:marRight w:val="0"/>
              <w:marTop w:val="0"/>
              <w:marBottom w:val="0"/>
              <w:divBdr>
                <w:top w:val="none" w:sz="0" w:space="0" w:color="auto"/>
                <w:left w:val="none" w:sz="0" w:space="0" w:color="auto"/>
                <w:bottom w:val="none" w:sz="0" w:space="0" w:color="auto"/>
                <w:right w:val="none" w:sz="0" w:space="0" w:color="auto"/>
              </w:divBdr>
            </w:div>
            <w:div w:id="150411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244061">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581174">
      <w:bodyDiv w:val="1"/>
      <w:marLeft w:val="0"/>
      <w:marRight w:val="0"/>
      <w:marTop w:val="0"/>
      <w:marBottom w:val="0"/>
      <w:divBdr>
        <w:top w:val="none" w:sz="0" w:space="0" w:color="auto"/>
        <w:left w:val="none" w:sz="0" w:space="0" w:color="auto"/>
        <w:bottom w:val="none" w:sz="0" w:space="0" w:color="auto"/>
        <w:right w:val="none" w:sz="0" w:space="0" w:color="auto"/>
      </w:divBdr>
      <w:divsChild>
        <w:div w:id="1858884778">
          <w:marLeft w:val="0"/>
          <w:marRight w:val="0"/>
          <w:marTop w:val="0"/>
          <w:marBottom w:val="0"/>
          <w:divBdr>
            <w:top w:val="none" w:sz="0" w:space="0" w:color="auto"/>
            <w:left w:val="none" w:sz="0" w:space="0" w:color="auto"/>
            <w:bottom w:val="none" w:sz="0" w:space="0" w:color="auto"/>
            <w:right w:val="none" w:sz="0" w:space="0" w:color="auto"/>
          </w:divBdr>
        </w:div>
        <w:div w:id="754325559">
          <w:marLeft w:val="0"/>
          <w:marRight w:val="0"/>
          <w:marTop w:val="150"/>
          <w:marBottom w:val="0"/>
          <w:divBdr>
            <w:top w:val="none" w:sz="0" w:space="0" w:color="auto"/>
            <w:left w:val="none" w:sz="0" w:space="0" w:color="auto"/>
            <w:bottom w:val="none" w:sz="0" w:space="0" w:color="auto"/>
            <w:right w:val="none" w:sz="0" w:space="0" w:color="auto"/>
          </w:divBdr>
          <w:divsChild>
            <w:div w:id="673337122">
              <w:marLeft w:val="1155"/>
              <w:marRight w:val="0"/>
              <w:marTop w:val="0"/>
              <w:marBottom w:val="0"/>
              <w:divBdr>
                <w:top w:val="none" w:sz="0" w:space="0" w:color="auto"/>
                <w:left w:val="none" w:sz="0" w:space="0" w:color="auto"/>
                <w:bottom w:val="none" w:sz="0" w:space="0" w:color="auto"/>
                <w:right w:val="none" w:sz="0" w:space="0" w:color="auto"/>
              </w:divBdr>
            </w:div>
            <w:div w:id="1997024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895159">
      <w:bodyDiv w:val="1"/>
      <w:marLeft w:val="0"/>
      <w:marRight w:val="0"/>
      <w:marTop w:val="0"/>
      <w:marBottom w:val="0"/>
      <w:divBdr>
        <w:top w:val="none" w:sz="0" w:space="0" w:color="auto"/>
        <w:left w:val="none" w:sz="0" w:space="0" w:color="auto"/>
        <w:bottom w:val="none" w:sz="0" w:space="0" w:color="auto"/>
        <w:right w:val="none" w:sz="0" w:space="0" w:color="auto"/>
      </w:divBdr>
    </w:div>
    <w:div w:id="251162315">
      <w:bodyDiv w:val="1"/>
      <w:marLeft w:val="0"/>
      <w:marRight w:val="0"/>
      <w:marTop w:val="0"/>
      <w:marBottom w:val="0"/>
      <w:divBdr>
        <w:top w:val="none" w:sz="0" w:space="0" w:color="auto"/>
        <w:left w:val="none" w:sz="0" w:space="0" w:color="auto"/>
        <w:bottom w:val="none" w:sz="0" w:space="0" w:color="auto"/>
        <w:right w:val="none" w:sz="0" w:space="0" w:color="auto"/>
      </w:divBdr>
      <w:divsChild>
        <w:div w:id="1351953761">
          <w:marLeft w:val="0"/>
          <w:marRight w:val="0"/>
          <w:marTop w:val="0"/>
          <w:marBottom w:val="0"/>
          <w:divBdr>
            <w:top w:val="none" w:sz="0" w:space="0" w:color="auto"/>
            <w:left w:val="none" w:sz="0" w:space="0" w:color="auto"/>
            <w:bottom w:val="none" w:sz="0" w:space="0" w:color="auto"/>
            <w:right w:val="none" w:sz="0" w:space="0" w:color="auto"/>
          </w:divBdr>
        </w:div>
        <w:div w:id="1123159521">
          <w:marLeft w:val="0"/>
          <w:marRight w:val="0"/>
          <w:marTop w:val="150"/>
          <w:marBottom w:val="0"/>
          <w:divBdr>
            <w:top w:val="none" w:sz="0" w:space="0" w:color="auto"/>
            <w:left w:val="none" w:sz="0" w:space="0" w:color="auto"/>
            <w:bottom w:val="none" w:sz="0" w:space="0" w:color="auto"/>
            <w:right w:val="none" w:sz="0" w:space="0" w:color="auto"/>
          </w:divBdr>
          <w:divsChild>
            <w:div w:id="528490115">
              <w:marLeft w:val="1155"/>
              <w:marRight w:val="0"/>
              <w:marTop w:val="0"/>
              <w:marBottom w:val="0"/>
              <w:divBdr>
                <w:top w:val="none" w:sz="0" w:space="0" w:color="auto"/>
                <w:left w:val="none" w:sz="0" w:space="0" w:color="auto"/>
                <w:bottom w:val="none" w:sz="0" w:space="0" w:color="auto"/>
                <w:right w:val="none" w:sz="0" w:space="0" w:color="auto"/>
              </w:divBdr>
            </w:div>
            <w:div w:id="551617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23472">
      <w:bodyDiv w:val="1"/>
      <w:marLeft w:val="0"/>
      <w:marRight w:val="0"/>
      <w:marTop w:val="0"/>
      <w:marBottom w:val="0"/>
      <w:divBdr>
        <w:top w:val="none" w:sz="0" w:space="0" w:color="auto"/>
        <w:left w:val="none" w:sz="0" w:space="0" w:color="auto"/>
        <w:bottom w:val="none" w:sz="0" w:space="0" w:color="auto"/>
        <w:right w:val="none" w:sz="0" w:space="0" w:color="auto"/>
      </w:divBdr>
      <w:divsChild>
        <w:div w:id="2032996337">
          <w:marLeft w:val="0"/>
          <w:marRight w:val="0"/>
          <w:marTop w:val="0"/>
          <w:marBottom w:val="0"/>
          <w:divBdr>
            <w:top w:val="none" w:sz="0" w:space="0" w:color="auto"/>
            <w:left w:val="none" w:sz="0" w:space="0" w:color="auto"/>
            <w:bottom w:val="none" w:sz="0" w:space="0" w:color="auto"/>
            <w:right w:val="none" w:sz="0" w:space="0" w:color="auto"/>
          </w:divBdr>
        </w:div>
        <w:div w:id="1622883406">
          <w:marLeft w:val="0"/>
          <w:marRight w:val="0"/>
          <w:marTop w:val="150"/>
          <w:marBottom w:val="0"/>
          <w:divBdr>
            <w:top w:val="none" w:sz="0" w:space="0" w:color="auto"/>
            <w:left w:val="none" w:sz="0" w:space="0" w:color="auto"/>
            <w:bottom w:val="none" w:sz="0" w:space="0" w:color="auto"/>
            <w:right w:val="none" w:sz="0" w:space="0" w:color="auto"/>
          </w:divBdr>
          <w:divsChild>
            <w:div w:id="614218258">
              <w:marLeft w:val="1155"/>
              <w:marRight w:val="0"/>
              <w:marTop w:val="0"/>
              <w:marBottom w:val="0"/>
              <w:divBdr>
                <w:top w:val="none" w:sz="0" w:space="0" w:color="auto"/>
                <w:left w:val="none" w:sz="0" w:space="0" w:color="auto"/>
                <w:bottom w:val="none" w:sz="0" w:space="0" w:color="auto"/>
                <w:right w:val="none" w:sz="0" w:space="0" w:color="auto"/>
              </w:divBdr>
            </w:div>
            <w:div w:id="1285382804">
              <w:marLeft w:val="1155"/>
              <w:marRight w:val="0"/>
              <w:marTop w:val="0"/>
              <w:marBottom w:val="0"/>
              <w:divBdr>
                <w:top w:val="none" w:sz="0" w:space="0" w:color="auto"/>
                <w:left w:val="none" w:sz="0" w:space="0" w:color="auto"/>
                <w:bottom w:val="none" w:sz="0" w:space="0" w:color="auto"/>
                <w:right w:val="none" w:sz="0" w:space="0" w:color="auto"/>
              </w:divBdr>
            </w:div>
            <w:div w:id="1967540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664481">
      <w:bodyDiv w:val="1"/>
      <w:marLeft w:val="0"/>
      <w:marRight w:val="0"/>
      <w:marTop w:val="0"/>
      <w:marBottom w:val="0"/>
      <w:divBdr>
        <w:top w:val="none" w:sz="0" w:space="0" w:color="auto"/>
        <w:left w:val="none" w:sz="0" w:space="0" w:color="auto"/>
        <w:bottom w:val="none" w:sz="0" w:space="0" w:color="auto"/>
        <w:right w:val="none" w:sz="0" w:space="0" w:color="auto"/>
      </w:divBdr>
      <w:divsChild>
        <w:div w:id="1138575765">
          <w:marLeft w:val="0"/>
          <w:marRight w:val="0"/>
          <w:marTop w:val="0"/>
          <w:marBottom w:val="0"/>
          <w:divBdr>
            <w:top w:val="none" w:sz="0" w:space="0" w:color="auto"/>
            <w:left w:val="none" w:sz="0" w:space="0" w:color="auto"/>
            <w:bottom w:val="none" w:sz="0" w:space="0" w:color="auto"/>
            <w:right w:val="none" w:sz="0" w:space="0" w:color="auto"/>
          </w:divBdr>
        </w:div>
        <w:div w:id="908735819">
          <w:marLeft w:val="0"/>
          <w:marRight w:val="0"/>
          <w:marTop w:val="150"/>
          <w:marBottom w:val="0"/>
          <w:divBdr>
            <w:top w:val="none" w:sz="0" w:space="0" w:color="auto"/>
            <w:left w:val="none" w:sz="0" w:space="0" w:color="auto"/>
            <w:bottom w:val="none" w:sz="0" w:space="0" w:color="auto"/>
            <w:right w:val="none" w:sz="0" w:space="0" w:color="auto"/>
          </w:divBdr>
          <w:divsChild>
            <w:div w:id="307709744">
              <w:marLeft w:val="1155"/>
              <w:marRight w:val="0"/>
              <w:marTop w:val="0"/>
              <w:marBottom w:val="0"/>
              <w:divBdr>
                <w:top w:val="none" w:sz="0" w:space="0" w:color="auto"/>
                <w:left w:val="none" w:sz="0" w:space="0" w:color="auto"/>
                <w:bottom w:val="none" w:sz="0" w:space="0" w:color="auto"/>
                <w:right w:val="none" w:sz="0" w:space="0" w:color="auto"/>
              </w:divBdr>
            </w:div>
            <w:div w:id="451242766">
              <w:marLeft w:val="1155"/>
              <w:marRight w:val="0"/>
              <w:marTop w:val="0"/>
              <w:marBottom w:val="0"/>
              <w:divBdr>
                <w:top w:val="none" w:sz="0" w:space="0" w:color="auto"/>
                <w:left w:val="none" w:sz="0" w:space="0" w:color="auto"/>
                <w:bottom w:val="none" w:sz="0" w:space="0" w:color="auto"/>
                <w:right w:val="none" w:sz="0" w:space="0" w:color="auto"/>
              </w:divBdr>
            </w:div>
            <w:div w:id="461656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864245">
      <w:bodyDiv w:val="1"/>
      <w:marLeft w:val="0"/>
      <w:marRight w:val="0"/>
      <w:marTop w:val="0"/>
      <w:marBottom w:val="0"/>
      <w:divBdr>
        <w:top w:val="none" w:sz="0" w:space="0" w:color="auto"/>
        <w:left w:val="none" w:sz="0" w:space="0" w:color="auto"/>
        <w:bottom w:val="none" w:sz="0" w:space="0" w:color="auto"/>
        <w:right w:val="none" w:sz="0" w:space="0" w:color="auto"/>
      </w:divBdr>
      <w:divsChild>
        <w:div w:id="964694885">
          <w:marLeft w:val="0"/>
          <w:marRight w:val="0"/>
          <w:marTop w:val="0"/>
          <w:marBottom w:val="0"/>
          <w:divBdr>
            <w:top w:val="none" w:sz="0" w:space="0" w:color="auto"/>
            <w:left w:val="none" w:sz="0" w:space="0" w:color="auto"/>
            <w:bottom w:val="none" w:sz="0" w:space="0" w:color="auto"/>
            <w:right w:val="none" w:sz="0" w:space="0" w:color="auto"/>
          </w:divBdr>
        </w:div>
        <w:div w:id="721290414">
          <w:marLeft w:val="0"/>
          <w:marRight w:val="0"/>
          <w:marTop w:val="150"/>
          <w:marBottom w:val="0"/>
          <w:divBdr>
            <w:top w:val="none" w:sz="0" w:space="0" w:color="auto"/>
            <w:left w:val="none" w:sz="0" w:space="0" w:color="auto"/>
            <w:bottom w:val="none" w:sz="0" w:space="0" w:color="auto"/>
            <w:right w:val="none" w:sz="0" w:space="0" w:color="auto"/>
          </w:divBdr>
          <w:divsChild>
            <w:div w:id="676687995">
              <w:marLeft w:val="1155"/>
              <w:marRight w:val="0"/>
              <w:marTop w:val="0"/>
              <w:marBottom w:val="0"/>
              <w:divBdr>
                <w:top w:val="none" w:sz="0" w:space="0" w:color="auto"/>
                <w:left w:val="none" w:sz="0" w:space="0" w:color="auto"/>
                <w:bottom w:val="none" w:sz="0" w:space="0" w:color="auto"/>
                <w:right w:val="none" w:sz="0" w:space="0" w:color="auto"/>
              </w:divBdr>
            </w:div>
            <w:div w:id="110777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0432">
      <w:bodyDiv w:val="1"/>
      <w:marLeft w:val="0"/>
      <w:marRight w:val="0"/>
      <w:marTop w:val="0"/>
      <w:marBottom w:val="0"/>
      <w:divBdr>
        <w:top w:val="none" w:sz="0" w:space="0" w:color="auto"/>
        <w:left w:val="none" w:sz="0" w:space="0" w:color="auto"/>
        <w:bottom w:val="none" w:sz="0" w:space="0" w:color="auto"/>
        <w:right w:val="none" w:sz="0" w:space="0" w:color="auto"/>
      </w:divBdr>
      <w:divsChild>
        <w:div w:id="1695035660">
          <w:marLeft w:val="0"/>
          <w:marRight w:val="0"/>
          <w:marTop w:val="0"/>
          <w:marBottom w:val="0"/>
          <w:divBdr>
            <w:top w:val="none" w:sz="0" w:space="0" w:color="auto"/>
            <w:left w:val="none" w:sz="0" w:space="0" w:color="auto"/>
            <w:bottom w:val="none" w:sz="0" w:space="0" w:color="auto"/>
            <w:right w:val="none" w:sz="0" w:space="0" w:color="auto"/>
          </w:divBdr>
        </w:div>
        <w:div w:id="1139763825">
          <w:marLeft w:val="0"/>
          <w:marRight w:val="0"/>
          <w:marTop w:val="150"/>
          <w:marBottom w:val="0"/>
          <w:divBdr>
            <w:top w:val="none" w:sz="0" w:space="0" w:color="auto"/>
            <w:left w:val="none" w:sz="0" w:space="0" w:color="auto"/>
            <w:bottom w:val="none" w:sz="0" w:space="0" w:color="auto"/>
            <w:right w:val="none" w:sz="0" w:space="0" w:color="auto"/>
          </w:divBdr>
          <w:divsChild>
            <w:div w:id="1832595640">
              <w:marLeft w:val="1155"/>
              <w:marRight w:val="0"/>
              <w:marTop w:val="0"/>
              <w:marBottom w:val="0"/>
              <w:divBdr>
                <w:top w:val="none" w:sz="0" w:space="0" w:color="auto"/>
                <w:left w:val="none" w:sz="0" w:space="0" w:color="auto"/>
                <w:bottom w:val="none" w:sz="0" w:space="0" w:color="auto"/>
                <w:right w:val="none" w:sz="0" w:space="0" w:color="auto"/>
              </w:divBdr>
            </w:div>
            <w:div w:id="297758711">
              <w:marLeft w:val="1155"/>
              <w:marRight w:val="0"/>
              <w:marTop w:val="0"/>
              <w:marBottom w:val="0"/>
              <w:divBdr>
                <w:top w:val="none" w:sz="0" w:space="0" w:color="auto"/>
                <w:left w:val="none" w:sz="0" w:space="0" w:color="auto"/>
                <w:bottom w:val="none" w:sz="0" w:space="0" w:color="auto"/>
                <w:right w:val="none" w:sz="0" w:space="0" w:color="auto"/>
              </w:divBdr>
            </w:div>
            <w:div w:id="292102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5486">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781967">
      <w:bodyDiv w:val="1"/>
      <w:marLeft w:val="0"/>
      <w:marRight w:val="0"/>
      <w:marTop w:val="0"/>
      <w:marBottom w:val="0"/>
      <w:divBdr>
        <w:top w:val="none" w:sz="0" w:space="0" w:color="auto"/>
        <w:left w:val="none" w:sz="0" w:space="0" w:color="auto"/>
        <w:bottom w:val="none" w:sz="0" w:space="0" w:color="auto"/>
        <w:right w:val="none" w:sz="0" w:space="0" w:color="auto"/>
      </w:divBdr>
      <w:divsChild>
        <w:div w:id="486940500">
          <w:marLeft w:val="0"/>
          <w:marRight w:val="0"/>
          <w:marTop w:val="0"/>
          <w:marBottom w:val="0"/>
          <w:divBdr>
            <w:top w:val="none" w:sz="0" w:space="0" w:color="auto"/>
            <w:left w:val="none" w:sz="0" w:space="0" w:color="auto"/>
            <w:bottom w:val="none" w:sz="0" w:space="0" w:color="auto"/>
            <w:right w:val="none" w:sz="0" w:space="0" w:color="auto"/>
          </w:divBdr>
        </w:div>
        <w:div w:id="626931553">
          <w:marLeft w:val="0"/>
          <w:marRight w:val="0"/>
          <w:marTop w:val="150"/>
          <w:marBottom w:val="0"/>
          <w:divBdr>
            <w:top w:val="none" w:sz="0" w:space="0" w:color="auto"/>
            <w:left w:val="none" w:sz="0" w:space="0" w:color="auto"/>
            <w:bottom w:val="none" w:sz="0" w:space="0" w:color="auto"/>
            <w:right w:val="none" w:sz="0" w:space="0" w:color="auto"/>
          </w:divBdr>
          <w:divsChild>
            <w:div w:id="142084589">
              <w:marLeft w:val="1155"/>
              <w:marRight w:val="0"/>
              <w:marTop w:val="0"/>
              <w:marBottom w:val="0"/>
              <w:divBdr>
                <w:top w:val="none" w:sz="0" w:space="0" w:color="auto"/>
                <w:left w:val="none" w:sz="0" w:space="0" w:color="auto"/>
                <w:bottom w:val="none" w:sz="0" w:space="0" w:color="auto"/>
                <w:right w:val="none" w:sz="0" w:space="0" w:color="auto"/>
              </w:divBdr>
            </w:div>
            <w:div w:id="145367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37103">
      <w:bodyDiv w:val="1"/>
      <w:marLeft w:val="0"/>
      <w:marRight w:val="0"/>
      <w:marTop w:val="0"/>
      <w:marBottom w:val="0"/>
      <w:divBdr>
        <w:top w:val="none" w:sz="0" w:space="0" w:color="auto"/>
        <w:left w:val="none" w:sz="0" w:space="0" w:color="auto"/>
        <w:bottom w:val="none" w:sz="0" w:space="0" w:color="auto"/>
        <w:right w:val="none" w:sz="0" w:space="0" w:color="auto"/>
      </w:divBdr>
      <w:divsChild>
        <w:div w:id="182327063">
          <w:marLeft w:val="0"/>
          <w:marRight w:val="0"/>
          <w:marTop w:val="0"/>
          <w:marBottom w:val="0"/>
          <w:divBdr>
            <w:top w:val="none" w:sz="0" w:space="0" w:color="auto"/>
            <w:left w:val="none" w:sz="0" w:space="0" w:color="auto"/>
            <w:bottom w:val="none" w:sz="0" w:space="0" w:color="auto"/>
            <w:right w:val="none" w:sz="0" w:space="0" w:color="auto"/>
          </w:divBdr>
        </w:div>
        <w:div w:id="1049525464">
          <w:marLeft w:val="0"/>
          <w:marRight w:val="0"/>
          <w:marTop w:val="150"/>
          <w:marBottom w:val="0"/>
          <w:divBdr>
            <w:top w:val="none" w:sz="0" w:space="0" w:color="auto"/>
            <w:left w:val="none" w:sz="0" w:space="0" w:color="auto"/>
            <w:bottom w:val="none" w:sz="0" w:space="0" w:color="auto"/>
            <w:right w:val="none" w:sz="0" w:space="0" w:color="auto"/>
          </w:divBdr>
          <w:divsChild>
            <w:div w:id="468935875">
              <w:marLeft w:val="1155"/>
              <w:marRight w:val="0"/>
              <w:marTop w:val="0"/>
              <w:marBottom w:val="0"/>
              <w:divBdr>
                <w:top w:val="none" w:sz="0" w:space="0" w:color="auto"/>
                <w:left w:val="none" w:sz="0" w:space="0" w:color="auto"/>
                <w:bottom w:val="none" w:sz="0" w:space="0" w:color="auto"/>
                <w:right w:val="none" w:sz="0" w:space="0" w:color="auto"/>
              </w:divBdr>
            </w:div>
            <w:div w:id="768504549">
              <w:marLeft w:val="1155"/>
              <w:marRight w:val="0"/>
              <w:marTop w:val="0"/>
              <w:marBottom w:val="0"/>
              <w:divBdr>
                <w:top w:val="none" w:sz="0" w:space="0" w:color="auto"/>
                <w:left w:val="none" w:sz="0" w:space="0" w:color="auto"/>
                <w:bottom w:val="none" w:sz="0" w:space="0" w:color="auto"/>
                <w:right w:val="none" w:sz="0" w:space="0" w:color="auto"/>
              </w:divBdr>
            </w:div>
            <w:div w:id="169839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482922">
      <w:bodyDiv w:val="1"/>
      <w:marLeft w:val="0"/>
      <w:marRight w:val="0"/>
      <w:marTop w:val="0"/>
      <w:marBottom w:val="0"/>
      <w:divBdr>
        <w:top w:val="none" w:sz="0" w:space="0" w:color="auto"/>
        <w:left w:val="none" w:sz="0" w:space="0" w:color="auto"/>
        <w:bottom w:val="none" w:sz="0" w:space="0" w:color="auto"/>
        <w:right w:val="none" w:sz="0" w:space="0" w:color="auto"/>
      </w:divBdr>
    </w:div>
    <w:div w:id="254830151">
      <w:bodyDiv w:val="1"/>
      <w:marLeft w:val="0"/>
      <w:marRight w:val="0"/>
      <w:marTop w:val="0"/>
      <w:marBottom w:val="0"/>
      <w:divBdr>
        <w:top w:val="none" w:sz="0" w:space="0" w:color="auto"/>
        <w:left w:val="none" w:sz="0" w:space="0" w:color="auto"/>
        <w:bottom w:val="none" w:sz="0" w:space="0" w:color="auto"/>
        <w:right w:val="none" w:sz="0" w:space="0" w:color="auto"/>
      </w:divBdr>
    </w:div>
    <w:div w:id="254830692">
      <w:bodyDiv w:val="1"/>
      <w:marLeft w:val="0"/>
      <w:marRight w:val="0"/>
      <w:marTop w:val="0"/>
      <w:marBottom w:val="0"/>
      <w:divBdr>
        <w:top w:val="none" w:sz="0" w:space="0" w:color="auto"/>
        <w:left w:val="none" w:sz="0" w:space="0" w:color="auto"/>
        <w:bottom w:val="none" w:sz="0" w:space="0" w:color="auto"/>
        <w:right w:val="none" w:sz="0" w:space="0" w:color="auto"/>
      </w:divBdr>
      <w:divsChild>
        <w:div w:id="1040520895">
          <w:marLeft w:val="0"/>
          <w:marRight w:val="0"/>
          <w:marTop w:val="0"/>
          <w:marBottom w:val="0"/>
          <w:divBdr>
            <w:top w:val="none" w:sz="0" w:space="0" w:color="auto"/>
            <w:left w:val="none" w:sz="0" w:space="0" w:color="auto"/>
            <w:bottom w:val="none" w:sz="0" w:space="0" w:color="auto"/>
            <w:right w:val="none" w:sz="0" w:space="0" w:color="auto"/>
          </w:divBdr>
        </w:div>
        <w:div w:id="1517574804">
          <w:marLeft w:val="0"/>
          <w:marRight w:val="0"/>
          <w:marTop w:val="150"/>
          <w:marBottom w:val="0"/>
          <w:divBdr>
            <w:top w:val="none" w:sz="0" w:space="0" w:color="auto"/>
            <w:left w:val="none" w:sz="0" w:space="0" w:color="auto"/>
            <w:bottom w:val="none" w:sz="0" w:space="0" w:color="auto"/>
            <w:right w:val="none" w:sz="0" w:space="0" w:color="auto"/>
          </w:divBdr>
          <w:divsChild>
            <w:div w:id="1782411657">
              <w:marLeft w:val="1155"/>
              <w:marRight w:val="0"/>
              <w:marTop w:val="0"/>
              <w:marBottom w:val="0"/>
              <w:divBdr>
                <w:top w:val="none" w:sz="0" w:space="0" w:color="auto"/>
                <w:left w:val="none" w:sz="0" w:space="0" w:color="auto"/>
                <w:bottom w:val="none" w:sz="0" w:space="0" w:color="auto"/>
                <w:right w:val="none" w:sz="0" w:space="0" w:color="auto"/>
              </w:divBdr>
            </w:div>
            <w:div w:id="796148644">
              <w:marLeft w:val="1155"/>
              <w:marRight w:val="0"/>
              <w:marTop w:val="0"/>
              <w:marBottom w:val="0"/>
              <w:divBdr>
                <w:top w:val="none" w:sz="0" w:space="0" w:color="auto"/>
                <w:left w:val="none" w:sz="0" w:space="0" w:color="auto"/>
                <w:bottom w:val="none" w:sz="0" w:space="0" w:color="auto"/>
                <w:right w:val="none" w:sz="0" w:space="0" w:color="auto"/>
              </w:divBdr>
            </w:div>
            <w:div w:id="2020621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022104">
      <w:bodyDiv w:val="1"/>
      <w:marLeft w:val="0"/>
      <w:marRight w:val="0"/>
      <w:marTop w:val="0"/>
      <w:marBottom w:val="0"/>
      <w:divBdr>
        <w:top w:val="none" w:sz="0" w:space="0" w:color="auto"/>
        <w:left w:val="none" w:sz="0" w:space="0" w:color="auto"/>
        <w:bottom w:val="none" w:sz="0" w:space="0" w:color="auto"/>
        <w:right w:val="none" w:sz="0" w:space="0" w:color="auto"/>
      </w:divBdr>
      <w:divsChild>
        <w:div w:id="1362896765">
          <w:marLeft w:val="0"/>
          <w:marRight w:val="0"/>
          <w:marTop w:val="0"/>
          <w:marBottom w:val="0"/>
          <w:divBdr>
            <w:top w:val="none" w:sz="0" w:space="0" w:color="auto"/>
            <w:left w:val="none" w:sz="0" w:space="0" w:color="auto"/>
            <w:bottom w:val="none" w:sz="0" w:space="0" w:color="auto"/>
            <w:right w:val="none" w:sz="0" w:space="0" w:color="auto"/>
          </w:divBdr>
        </w:div>
        <w:div w:id="575937011">
          <w:marLeft w:val="0"/>
          <w:marRight w:val="0"/>
          <w:marTop w:val="150"/>
          <w:marBottom w:val="0"/>
          <w:divBdr>
            <w:top w:val="none" w:sz="0" w:space="0" w:color="auto"/>
            <w:left w:val="none" w:sz="0" w:space="0" w:color="auto"/>
            <w:bottom w:val="none" w:sz="0" w:space="0" w:color="auto"/>
            <w:right w:val="none" w:sz="0" w:space="0" w:color="auto"/>
          </w:divBdr>
          <w:divsChild>
            <w:div w:id="786654284">
              <w:marLeft w:val="1155"/>
              <w:marRight w:val="0"/>
              <w:marTop w:val="0"/>
              <w:marBottom w:val="0"/>
              <w:divBdr>
                <w:top w:val="none" w:sz="0" w:space="0" w:color="auto"/>
                <w:left w:val="none" w:sz="0" w:space="0" w:color="auto"/>
                <w:bottom w:val="none" w:sz="0" w:space="0" w:color="auto"/>
                <w:right w:val="none" w:sz="0" w:space="0" w:color="auto"/>
              </w:divBdr>
            </w:div>
            <w:div w:id="1724325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598672">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53906">
      <w:bodyDiv w:val="1"/>
      <w:marLeft w:val="0"/>
      <w:marRight w:val="0"/>
      <w:marTop w:val="0"/>
      <w:marBottom w:val="0"/>
      <w:divBdr>
        <w:top w:val="none" w:sz="0" w:space="0" w:color="auto"/>
        <w:left w:val="none" w:sz="0" w:space="0" w:color="auto"/>
        <w:bottom w:val="none" w:sz="0" w:space="0" w:color="auto"/>
        <w:right w:val="none" w:sz="0" w:space="0" w:color="auto"/>
      </w:divBdr>
      <w:divsChild>
        <w:div w:id="764613823">
          <w:marLeft w:val="0"/>
          <w:marRight w:val="0"/>
          <w:marTop w:val="0"/>
          <w:marBottom w:val="0"/>
          <w:divBdr>
            <w:top w:val="none" w:sz="0" w:space="0" w:color="auto"/>
            <w:left w:val="none" w:sz="0" w:space="0" w:color="auto"/>
            <w:bottom w:val="none" w:sz="0" w:space="0" w:color="auto"/>
            <w:right w:val="none" w:sz="0" w:space="0" w:color="auto"/>
          </w:divBdr>
        </w:div>
        <w:div w:id="860585366">
          <w:marLeft w:val="0"/>
          <w:marRight w:val="0"/>
          <w:marTop w:val="150"/>
          <w:marBottom w:val="0"/>
          <w:divBdr>
            <w:top w:val="none" w:sz="0" w:space="0" w:color="auto"/>
            <w:left w:val="none" w:sz="0" w:space="0" w:color="auto"/>
            <w:bottom w:val="none" w:sz="0" w:space="0" w:color="auto"/>
            <w:right w:val="none" w:sz="0" w:space="0" w:color="auto"/>
          </w:divBdr>
          <w:divsChild>
            <w:div w:id="1138105162">
              <w:marLeft w:val="1155"/>
              <w:marRight w:val="0"/>
              <w:marTop w:val="0"/>
              <w:marBottom w:val="0"/>
              <w:divBdr>
                <w:top w:val="none" w:sz="0" w:space="0" w:color="auto"/>
                <w:left w:val="none" w:sz="0" w:space="0" w:color="auto"/>
                <w:bottom w:val="none" w:sz="0" w:space="0" w:color="auto"/>
                <w:right w:val="none" w:sz="0" w:space="0" w:color="auto"/>
              </w:divBdr>
            </w:div>
            <w:div w:id="1743482221">
              <w:marLeft w:val="1155"/>
              <w:marRight w:val="0"/>
              <w:marTop w:val="0"/>
              <w:marBottom w:val="0"/>
              <w:divBdr>
                <w:top w:val="none" w:sz="0" w:space="0" w:color="auto"/>
                <w:left w:val="none" w:sz="0" w:space="0" w:color="auto"/>
                <w:bottom w:val="none" w:sz="0" w:space="0" w:color="auto"/>
                <w:right w:val="none" w:sz="0" w:space="0" w:color="auto"/>
              </w:divBdr>
            </w:div>
            <w:div w:id="308020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15955">
      <w:bodyDiv w:val="1"/>
      <w:marLeft w:val="0"/>
      <w:marRight w:val="0"/>
      <w:marTop w:val="0"/>
      <w:marBottom w:val="0"/>
      <w:divBdr>
        <w:top w:val="none" w:sz="0" w:space="0" w:color="auto"/>
        <w:left w:val="none" w:sz="0" w:space="0" w:color="auto"/>
        <w:bottom w:val="none" w:sz="0" w:space="0" w:color="auto"/>
        <w:right w:val="none" w:sz="0" w:space="0" w:color="auto"/>
      </w:divBdr>
      <w:divsChild>
        <w:div w:id="1398699911">
          <w:marLeft w:val="0"/>
          <w:marRight w:val="0"/>
          <w:marTop w:val="0"/>
          <w:marBottom w:val="0"/>
          <w:divBdr>
            <w:top w:val="none" w:sz="0" w:space="0" w:color="auto"/>
            <w:left w:val="none" w:sz="0" w:space="0" w:color="auto"/>
            <w:bottom w:val="none" w:sz="0" w:space="0" w:color="auto"/>
            <w:right w:val="none" w:sz="0" w:space="0" w:color="auto"/>
          </w:divBdr>
        </w:div>
        <w:div w:id="764618064">
          <w:marLeft w:val="0"/>
          <w:marRight w:val="0"/>
          <w:marTop w:val="150"/>
          <w:marBottom w:val="0"/>
          <w:divBdr>
            <w:top w:val="none" w:sz="0" w:space="0" w:color="auto"/>
            <w:left w:val="none" w:sz="0" w:space="0" w:color="auto"/>
            <w:bottom w:val="none" w:sz="0" w:space="0" w:color="auto"/>
            <w:right w:val="none" w:sz="0" w:space="0" w:color="auto"/>
          </w:divBdr>
          <w:divsChild>
            <w:div w:id="1077704657">
              <w:marLeft w:val="1155"/>
              <w:marRight w:val="0"/>
              <w:marTop w:val="0"/>
              <w:marBottom w:val="0"/>
              <w:divBdr>
                <w:top w:val="none" w:sz="0" w:space="0" w:color="auto"/>
                <w:left w:val="none" w:sz="0" w:space="0" w:color="auto"/>
                <w:bottom w:val="none" w:sz="0" w:space="0" w:color="auto"/>
                <w:right w:val="none" w:sz="0" w:space="0" w:color="auto"/>
              </w:divBdr>
            </w:div>
            <w:div w:id="908228891">
              <w:marLeft w:val="1155"/>
              <w:marRight w:val="0"/>
              <w:marTop w:val="0"/>
              <w:marBottom w:val="0"/>
              <w:divBdr>
                <w:top w:val="none" w:sz="0" w:space="0" w:color="auto"/>
                <w:left w:val="none" w:sz="0" w:space="0" w:color="auto"/>
                <w:bottom w:val="none" w:sz="0" w:space="0" w:color="auto"/>
                <w:right w:val="none" w:sz="0" w:space="0" w:color="auto"/>
              </w:divBdr>
            </w:div>
            <w:div w:id="592591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256425">
      <w:bodyDiv w:val="1"/>
      <w:marLeft w:val="0"/>
      <w:marRight w:val="0"/>
      <w:marTop w:val="0"/>
      <w:marBottom w:val="0"/>
      <w:divBdr>
        <w:top w:val="none" w:sz="0" w:space="0" w:color="auto"/>
        <w:left w:val="none" w:sz="0" w:space="0" w:color="auto"/>
        <w:bottom w:val="none" w:sz="0" w:space="0" w:color="auto"/>
        <w:right w:val="none" w:sz="0" w:space="0" w:color="auto"/>
      </w:divBdr>
      <w:divsChild>
        <w:div w:id="1557282138">
          <w:marLeft w:val="0"/>
          <w:marRight w:val="0"/>
          <w:marTop w:val="0"/>
          <w:marBottom w:val="0"/>
          <w:divBdr>
            <w:top w:val="none" w:sz="0" w:space="0" w:color="auto"/>
            <w:left w:val="none" w:sz="0" w:space="0" w:color="auto"/>
            <w:bottom w:val="none" w:sz="0" w:space="0" w:color="auto"/>
            <w:right w:val="none" w:sz="0" w:space="0" w:color="auto"/>
          </w:divBdr>
        </w:div>
        <w:div w:id="1035734287">
          <w:marLeft w:val="0"/>
          <w:marRight w:val="0"/>
          <w:marTop w:val="150"/>
          <w:marBottom w:val="0"/>
          <w:divBdr>
            <w:top w:val="none" w:sz="0" w:space="0" w:color="auto"/>
            <w:left w:val="none" w:sz="0" w:space="0" w:color="auto"/>
            <w:bottom w:val="none" w:sz="0" w:space="0" w:color="auto"/>
            <w:right w:val="none" w:sz="0" w:space="0" w:color="auto"/>
          </w:divBdr>
          <w:divsChild>
            <w:div w:id="1444181745">
              <w:marLeft w:val="1155"/>
              <w:marRight w:val="0"/>
              <w:marTop w:val="0"/>
              <w:marBottom w:val="0"/>
              <w:divBdr>
                <w:top w:val="none" w:sz="0" w:space="0" w:color="auto"/>
                <w:left w:val="none" w:sz="0" w:space="0" w:color="auto"/>
                <w:bottom w:val="none" w:sz="0" w:space="0" w:color="auto"/>
                <w:right w:val="none" w:sz="0" w:space="0" w:color="auto"/>
              </w:divBdr>
            </w:div>
            <w:div w:id="771583137">
              <w:marLeft w:val="1155"/>
              <w:marRight w:val="0"/>
              <w:marTop w:val="0"/>
              <w:marBottom w:val="0"/>
              <w:divBdr>
                <w:top w:val="none" w:sz="0" w:space="0" w:color="auto"/>
                <w:left w:val="none" w:sz="0" w:space="0" w:color="auto"/>
                <w:bottom w:val="none" w:sz="0" w:space="0" w:color="auto"/>
                <w:right w:val="none" w:sz="0" w:space="0" w:color="auto"/>
              </w:divBdr>
            </w:div>
            <w:div w:id="211439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327047">
      <w:bodyDiv w:val="1"/>
      <w:marLeft w:val="0"/>
      <w:marRight w:val="0"/>
      <w:marTop w:val="0"/>
      <w:marBottom w:val="0"/>
      <w:divBdr>
        <w:top w:val="none" w:sz="0" w:space="0" w:color="auto"/>
        <w:left w:val="none" w:sz="0" w:space="0" w:color="auto"/>
        <w:bottom w:val="none" w:sz="0" w:space="0" w:color="auto"/>
        <w:right w:val="none" w:sz="0" w:space="0" w:color="auto"/>
      </w:divBdr>
      <w:divsChild>
        <w:div w:id="284041227">
          <w:marLeft w:val="0"/>
          <w:marRight w:val="0"/>
          <w:marTop w:val="0"/>
          <w:marBottom w:val="0"/>
          <w:divBdr>
            <w:top w:val="none" w:sz="0" w:space="0" w:color="auto"/>
            <w:left w:val="none" w:sz="0" w:space="0" w:color="auto"/>
            <w:bottom w:val="none" w:sz="0" w:space="0" w:color="auto"/>
            <w:right w:val="none" w:sz="0" w:space="0" w:color="auto"/>
          </w:divBdr>
        </w:div>
        <w:div w:id="1220943894">
          <w:marLeft w:val="0"/>
          <w:marRight w:val="0"/>
          <w:marTop w:val="150"/>
          <w:marBottom w:val="0"/>
          <w:divBdr>
            <w:top w:val="none" w:sz="0" w:space="0" w:color="auto"/>
            <w:left w:val="none" w:sz="0" w:space="0" w:color="auto"/>
            <w:bottom w:val="none" w:sz="0" w:space="0" w:color="auto"/>
            <w:right w:val="none" w:sz="0" w:space="0" w:color="auto"/>
          </w:divBdr>
          <w:divsChild>
            <w:div w:id="1797023918">
              <w:marLeft w:val="1155"/>
              <w:marRight w:val="0"/>
              <w:marTop w:val="0"/>
              <w:marBottom w:val="0"/>
              <w:divBdr>
                <w:top w:val="none" w:sz="0" w:space="0" w:color="auto"/>
                <w:left w:val="none" w:sz="0" w:space="0" w:color="auto"/>
                <w:bottom w:val="none" w:sz="0" w:space="0" w:color="auto"/>
                <w:right w:val="none" w:sz="0" w:space="0" w:color="auto"/>
              </w:divBdr>
            </w:div>
            <w:div w:id="108279283">
              <w:marLeft w:val="1155"/>
              <w:marRight w:val="0"/>
              <w:marTop w:val="0"/>
              <w:marBottom w:val="0"/>
              <w:divBdr>
                <w:top w:val="none" w:sz="0" w:space="0" w:color="auto"/>
                <w:left w:val="none" w:sz="0" w:space="0" w:color="auto"/>
                <w:bottom w:val="none" w:sz="0" w:space="0" w:color="auto"/>
                <w:right w:val="none" w:sz="0" w:space="0" w:color="auto"/>
              </w:divBdr>
            </w:div>
            <w:div w:id="1423330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831086">
      <w:bodyDiv w:val="1"/>
      <w:marLeft w:val="0"/>
      <w:marRight w:val="0"/>
      <w:marTop w:val="0"/>
      <w:marBottom w:val="0"/>
      <w:divBdr>
        <w:top w:val="none" w:sz="0" w:space="0" w:color="auto"/>
        <w:left w:val="none" w:sz="0" w:space="0" w:color="auto"/>
        <w:bottom w:val="none" w:sz="0" w:space="0" w:color="auto"/>
        <w:right w:val="none" w:sz="0" w:space="0" w:color="auto"/>
      </w:divBdr>
      <w:divsChild>
        <w:div w:id="402993133">
          <w:marLeft w:val="0"/>
          <w:marRight w:val="0"/>
          <w:marTop w:val="0"/>
          <w:marBottom w:val="0"/>
          <w:divBdr>
            <w:top w:val="none" w:sz="0" w:space="0" w:color="auto"/>
            <w:left w:val="none" w:sz="0" w:space="0" w:color="auto"/>
            <w:bottom w:val="none" w:sz="0" w:space="0" w:color="auto"/>
            <w:right w:val="none" w:sz="0" w:space="0" w:color="auto"/>
          </w:divBdr>
        </w:div>
        <w:div w:id="1755317005">
          <w:marLeft w:val="0"/>
          <w:marRight w:val="0"/>
          <w:marTop w:val="150"/>
          <w:marBottom w:val="0"/>
          <w:divBdr>
            <w:top w:val="none" w:sz="0" w:space="0" w:color="auto"/>
            <w:left w:val="none" w:sz="0" w:space="0" w:color="auto"/>
            <w:bottom w:val="none" w:sz="0" w:space="0" w:color="auto"/>
            <w:right w:val="none" w:sz="0" w:space="0" w:color="auto"/>
          </w:divBdr>
          <w:divsChild>
            <w:div w:id="1745031587">
              <w:marLeft w:val="1155"/>
              <w:marRight w:val="0"/>
              <w:marTop w:val="0"/>
              <w:marBottom w:val="0"/>
              <w:divBdr>
                <w:top w:val="none" w:sz="0" w:space="0" w:color="auto"/>
                <w:left w:val="none" w:sz="0" w:space="0" w:color="auto"/>
                <w:bottom w:val="none" w:sz="0" w:space="0" w:color="auto"/>
                <w:right w:val="none" w:sz="0" w:space="0" w:color="auto"/>
              </w:divBdr>
            </w:div>
            <w:div w:id="416756169">
              <w:marLeft w:val="1155"/>
              <w:marRight w:val="0"/>
              <w:marTop w:val="0"/>
              <w:marBottom w:val="0"/>
              <w:divBdr>
                <w:top w:val="none" w:sz="0" w:space="0" w:color="auto"/>
                <w:left w:val="none" w:sz="0" w:space="0" w:color="auto"/>
                <w:bottom w:val="none" w:sz="0" w:space="0" w:color="auto"/>
                <w:right w:val="none" w:sz="0" w:space="0" w:color="auto"/>
              </w:divBdr>
            </w:div>
            <w:div w:id="3231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297336">
      <w:bodyDiv w:val="1"/>
      <w:marLeft w:val="0"/>
      <w:marRight w:val="0"/>
      <w:marTop w:val="0"/>
      <w:marBottom w:val="0"/>
      <w:divBdr>
        <w:top w:val="none" w:sz="0" w:space="0" w:color="auto"/>
        <w:left w:val="none" w:sz="0" w:space="0" w:color="auto"/>
        <w:bottom w:val="none" w:sz="0" w:space="0" w:color="auto"/>
        <w:right w:val="none" w:sz="0" w:space="0" w:color="auto"/>
      </w:divBdr>
    </w:div>
    <w:div w:id="258607779">
      <w:bodyDiv w:val="1"/>
      <w:marLeft w:val="0"/>
      <w:marRight w:val="0"/>
      <w:marTop w:val="0"/>
      <w:marBottom w:val="0"/>
      <w:divBdr>
        <w:top w:val="none" w:sz="0" w:space="0" w:color="auto"/>
        <w:left w:val="none" w:sz="0" w:space="0" w:color="auto"/>
        <w:bottom w:val="none" w:sz="0" w:space="0" w:color="auto"/>
        <w:right w:val="none" w:sz="0" w:space="0" w:color="auto"/>
      </w:divBdr>
      <w:divsChild>
        <w:div w:id="1655909043">
          <w:marLeft w:val="0"/>
          <w:marRight w:val="0"/>
          <w:marTop w:val="0"/>
          <w:marBottom w:val="0"/>
          <w:divBdr>
            <w:top w:val="none" w:sz="0" w:space="0" w:color="auto"/>
            <w:left w:val="none" w:sz="0" w:space="0" w:color="auto"/>
            <w:bottom w:val="none" w:sz="0" w:space="0" w:color="auto"/>
            <w:right w:val="none" w:sz="0" w:space="0" w:color="auto"/>
          </w:divBdr>
        </w:div>
        <w:div w:id="1167593370">
          <w:marLeft w:val="0"/>
          <w:marRight w:val="0"/>
          <w:marTop w:val="150"/>
          <w:marBottom w:val="0"/>
          <w:divBdr>
            <w:top w:val="none" w:sz="0" w:space="0" w:color="auto"/>
            <w:left w:val="none" w:sz="0" w:space="0" w:color="auto"/>
            <w:bottom w:val="none" w:sz="0" w:space="0" w:color="auto"/>
            <w:right w:val="none" w:sz="0" w:space="0" w:color="auto"/>
          </w:divBdr>
          <w:divsChild>
            <w:div w:id="600843725">
              <w:marLeft w:val="1155"/>
              <w:marRight w:val="0"/>
              <w:marTop w:val="0"/>
              <w:marBottom w:val="0"/>
              <w:divBdr>
                <w:top w:val="none" w:sz="0" w:space="0" w:color="auto"/>
                <w:left w:val="none" w:sz="0" w:space="0" w:color="auto"/>
                <w:bottom w:val="none" w:sz="0" w:space="0" w:color="auto"/>
                <w:right w:val="none" w:sz="0" w:space="0" w:color="auto"/>
              </w:divBdr>
            </w:div>
            <w:div w:id="923413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22451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59877113">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1105">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4941">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533">
      <w:bodyDiv w:val="1"/>
      <w:marLeft w:val="0"/>
      <w:marRight w:val="0"/>
      <w:marTop w:val="0"/>
      <w:marBottom w:val="0"/>
      <w:divBdr>
        <w:top w:val="none" w:sz="0" w:space="0" w:color="auto"/>
        <w:left w:val="none" w:sz="0" w:space="0" w:color="auto"/>
        <w:bottom w:val="none" w:sz="0" w:space="0" w:color="auto"/>
        <w:right w:val="none" w:sz="0" w:space="0" w:color="auto"/>
      </w:divBdr>
      <w:divsChild>
        <w:div w:id="1409157794">
          <w:marLeft w:val="0"/>
          <w:marRight w:val="0"/>
          <w:marTop w:val="0"/>
          <w:marBottom w:val="0"/>
          <w:divBdr>
            <w:top w:val="none" w:sz="0" w:space="0" w:color="auto"/>
            <w:left w:val="none" w:sz="0" w:space="0" w:color="auto"/>
            <w:bottom w:val="none" w:sz="0" w:space="0" w:color="auto"/>
            <w:right w:val="none" w:sz="0" w:space="0" w:color="auto"/>
          </w:divBdr>
        </w:div>
        <w:div w:id="1234505159">
          <w:marLeft w:val="0"/>
          <w:marRight w:val="0"/>
          <w:marTop w:val="150"/>
          <w:marBottom w:val="0"/>
          <w:divBdr>
            <w:top w:val="none" w:sz="0" w:space="0" w:color="auto"/>
            <w:left w:val="none" w:sz="0" w:space="0" w:color="auto"/>
            <w:bottom w:val="none" w:sz="0" w:space="0" w:color="auto"/>
            <w:right w:val="none" w:sz="0" w:space="0" w:color="auto"/>
          </w:divBdr>
          <w:divsChild>
            <w:div w:id="694427262">
              <w:marLeft w:val="1155"/>
              <w:marRight w:val="0"/>
              <w:marTop w:val="0"/>
              <w:marBottom w:val="0"/>
              <w:divBdr>
                <w:top w:val="none" w:sz="0" w:space="0" w:color="auto"/>
                <w:left w:val="none" w:sz="0" w:space="0" w:color="auto"/>
                <w:bottom w:val="none" w:sz="0" w:space="0" w:color="auto"/>
                <w:right w:val="none" w:sz="0" w:space="0" w:color="auto"/>
              </w:divBdr>
            </w:div>
            <w:div w:id="1238781535">
              <w:marLeft w:val="1155"/>
              <w:marRight w:val="0"/>
              <w:marTop w:val="0"/>
              <w:marBottom w:val="0"/>
              <w:divBdr>
                <w:top w:val="none" w:sz="0" w:space="0" w:color="auto"/>
                <w:left w:val="none" w:sz="0" w:space="0" w:color="auto"/>
                <w:bottom w:val="none" w:sz="0" w:space="0" w:color="auto"/>
                <w:right w:val="none" w:sz="0" w:space="0" w:color="auto"/>
              </w:divBdr>
            </w:div>
            <w:div w:id="61586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574099">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647563">
      <w:bodyDiv w:val="1"/>
      <w:marLeft w:val="0"/>
      <w:marRight w:val="0"/>
      <w:marTop w:val="0"/>
      <w:marBottom w:val="0"/>
      <w:divBdr>
        <w:top w:val="none" w:sz="0" w:space="0" w:color="auto"/>
        <w:left w:val="none" w:sz="0" w:space="0" w:color="auto"/>
        <w:bottom w:val="none" w:sz="0" w:space="0" w:color="auto"/>
        <w:right w:val="none" w:sz="0" w:space="0" w:color="auto"/>
      </w:divBdr>
      <w:divsChild>
        <w:div w:id="1450201410">
          <w:marLeft w:val="0"/>
          <w:marRight w:val="0"/>
          <w:marTop w:val="0"/>
          <w:marBottom w:val="0"/>
          <w:divBdr>
            <w:top w:val="none" w:sz="0" w:space="0" w:color="auto"/>
            <w:left w:val="none" w:sz="0" w:space="0" w:color="auto"/>
            <w:bottom w:val="none" w:sz="0" w:space="0" w:color="auto"/>
            <w:right w:val="none" w:sz="0" w:space="0" w:color="auto"/>
          </w:divBdr>
        </w:div>
        <w:div w:id="1086415112">
          <w:marLeft w:val="0"/>
          <w:marRight w:val="0"/>
          <w:marTop w:val="150"/>
          <w:marBottom w:val="0"/>
          <w:divBdr>
            <w:top w:val="none" w:sz="0" w:space="0" w:color="auto"/>
            <w:left w:val="none" w:sz="0" w:space="0" w:color="auto"/>
            <w:bottom w:val="none" w:sz="0" w:space="0" w:color="auto"/>
            <w:right w:val="none" w:sz="0" w:space="0" w:color="auto"/>
          </w:divBdr>
          <w:divsChild>
            <w:div w:id="532575978">
              <w:marLeft w:val="1155"/>
              <w:marRight w:val="0"/>
              <w:marTop w:val="0"/>
              <w:marBottom w:val="0"/>
              <w:divBdr>
                <w:top w:val="none" w:sz="0" w:space="0" w:color="auto"/>
                <w:left w:val="none" w:sz="0" w:space="0" w:color="auto"/>
                <w:bottom w:val="none" w:sz="0" w:space="0" w:color="auto"/>
                <w:right w:val="none" w:sz="0" w:space="0" w:color="auto"/>
              </w:divBdr>
            </w:div>
            <w:div w:id="251666038">
              <w:marLeft w:val="1155"/>
              <w:marRight w:val="0"/>
              <w:marTop w:val="0"/>
              <w:marBottom w:val="0"/>
              <w:divBdr>
                <w:top w:val="none" w:sz="0" w:space="0" w:color="auto"/>
                <w:left w:val="none" w:sz="0" w:space="0" w:color="auto"/>
                <w:bottom w:val="none" w:sz="0" w:space="0" w:color="auto"/>
                <w:right w:val="none" w:sz="0" w:space="0" w:color="auto"/>
              </w:divBdr>
            </w:div>
            <w:div w:id="315375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080190">
      <w:bodyDiv w:val="1"/>
      <w:marLeft w:val="0"/>
      <w:marRight w:val="0"/>
      <w:marTop w:val="0"/>
      <w:marBottom w:val="0"/>
      <w:divBdr>
        <w:top w:val="none" w:sz="0" w:space="0" w:color="auto"/>
        <w:left w:val="none" w:sz="0" w:space="0" w:color="auto"/>
        <w:bottom w:val="none" w:sz="0" w:space="0" w:color="auto"/>
        <w:right w:val="none" w:sz="0" w:space="0" w:color="auto"/>
      </w:divBdr>
      <w:divsChild>
        <w:div w:id="1639143673">
          <w:marLeft w:val="0"/>
          <w:marRight w:val="0"/>
          <w:marTop w:val="0"/>
          <w:marBottom w:val="0"/>
          <w:divBdr>
            <w:top w:val="none" w:sz="0" w:space="0" w:color="auto"/>
            <w:left w:val="none" w:sz="0" w:space="0" w:color="auto"/>
            <w:bottom w:val="none" w:sz="0" w:space="0" w:color="auto"/>
            <w:right w:val="none" w:sz="0" w:space="0" w:color="auto"/>
          </w:divBdr>
        </w:div>
        <w:div w:id="450518657">
          <w:marLeft w:val="0"/>
          <w:marRight w:val="0"/>
          <w:marTop w:val="150"/>
          <w:marBottom w:val="0"/>
          <w:divBdr>
            <w:top w:val="none" w:sz="0" w:space="0" w:color="auto"/>
            <w:left w:val="none" w:sz="0" w:space="0" w:color="auto"/>
            <w:bottom w:val="none" w:sz="0" w:space="0" w:color="auto"/>
            <w:right w:val="none" w:sz="0" w:space="0" w:color="auto"/>
          </w:divBdr>
          <w:divsChild>
            <w:div w:id="1905869571">
              <w:marLeft w:val="1155"/>
              <w:marRight w:val="0"/>
              <w:marTop w:val="0"/>
              <w:marBottom w:val="0"/>
              <w:divBdr>
                <w:top w:val="none" w:sz="0" w:space="0" w:color="auto"/>
                <w:left w:val="none" w:sz="0" w:space="0" w:color="auto"/>
                <w:bottom w:val="none" w:sz="0" w:space="0" w:color="auto"/>
                <w:right w:val="none" w:sz="0" w:space="0" w:color="auto"/>
              </w:divBdr>
            </w:div>
            <w:div w:id="1966427072">
              <w:marLeft w:val="1155"/>
              <w:marRight w:val="0"/>
              <w:marTop w:val="0"/>
              <w:marBottom w:val="0"/>
              <w:divBdr>
                <w:top w:val="none" w:sz="0" w:space="0" w:color="auto"/>
                <w:left w:val="none" w:sz="0" w:space="0" w:color="auto"/>
                <w:bottom w:val="none" w:sz="0" w:space="0" w:color="auto"/>
                <w:right w:val="none" w:sz="0" w:space="0" w:color="auto"/>
              </w:divBdr>
            </w:div>
            <w:div w:id="716702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736108">
      <w:bodyDiv w:val="1"/>
      <w:marLeft w:val="0"/>
      <w:marRight w:val="0"/>
      <w:marTop w:val="0"/>
      <w:marBottom w:val="0"/>
      <w:divBdr>
        <w:top w:val="none" w:sz="0" w:space="0" w:color="auto"/>
        <w:left w:val="none" w:sz="0" w:space="0" w:color="auto"/>
        <w:bottom w:val="none" w:sz="0" w:space="0" w:color="auto"/>
        <w:right w:val="none" w:sz="0" w:space="0" w:color="auto"/>
      </w:divBdr>
      <w:divsChild>
        <w:div w:id="2140340332">
          <w:marLeft w:val="0"/>
          <w:marRight w:val="0"/>
          <w:marTop w:val="0"/>
          <w:marBottom w:val="0"/>
          <w:divBdr>
            <w:top w:val="none" w:sz="0" w:space="0" w:color="auto"/>
            <w:left w:val="none" w:sz="0" w:space="0" w:color="auto"/>
            <w:bottom w:val="none" w:sz="0" w:space="0" w:color="auto"/>
            <w:right w:val="none" w:sz="0" w:space="0" w:color="auto"/>
          </w:divBdr>
        </w:div>
        <w:div w:id="1052580025">
          <w:marLeft w:val="0"/>
          <w:marRight w:val="0"/>
          <w:marTop w:val="150"/>
          <w:marBottom w:val="0"/>
          <w:divBdr>
            <w:top w:val="none" w:sz="0" w:space="0" w:color="auto"/>
            <w:left w:val="none" w:sz="0" w:space="0" w:color="auto"/>
            <w:bottom w:val="none" w:sz="0" w:space="0" w:color="auto"/>
            <w:right w:val="none" w:sz="0" w:space="0" w:color="auto"/>
          </w:divBdr>
          <w:divsChild>
            <w:div w:id="1149861006">
              <w:marLeft w:val="1155"/>
              <w:marRight w:val="0"/>
              <w:marTop w:val="0"/>
              <w:marBottom w:val="0"/>
              <w:divBdr>
                <w:top w:val="none" w:sz="0" w:space="0" w:color="auto"/>
                <w:left w:val="none" w:sz="0" w:space="0" w:color="auto"/>
                <w:bottom w:val="none" w:sz="0" w:space="0" w:color="auto"/>
                <w:right w:val="none" w:sz="0" w:space="0" w:color="auto"/>
              </w:divBdr>
            </w:div>
            <w:div w:id="2067685028">
              <w:marLeft w:val="1155"/>
              <w:marRight w:val="0"/>
              <w:marTop w:val="0"/>
              <w:marBottom w:val="0"/>
              <w:divBdr>
                <w:top w:val="none" w:sz="0" w:space="0" w:color="auto"/>
                <w:left w:val="none" w:sz="0" w:space="0" w:color="auto"/>
                <w:bottom w:val="none" w:sz="0" w:space="0" w:color="auto"/>
                <w:right w:val="none" w:sz="0" w:space="0" w:color="auto"/>
              </w:divBdr>
            </w:div>
            <w:div w:id="1496532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734338">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848703">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196824">
      <w:bodyDiv w:val="1"/>
      <w:marLeft w:val="0"/>
      <w:marRight w:val="0"/>
      <w:marTop w:val="0"/>
      <w:marBottom w:val="0"/>
      <w:divBdr>
        <w:top w:val="none" w:sz="0" w:space="0" w:color="auto"/>
        <w:left w:val="none" w:sz="0" w:space="0" w:color="auto"/>
        <w:bottom w:val="none" w:sz="0" w:space="0" w:color="auto"/>
        <w:right w:val="none" w:sz="0" w:space="0" w:color="auto"/>
      </w:divBdr>
      <w:divsChild>
        <w:div w:id="488599267">
          <w:marLeft w:val="0"/>
          <w:marRight w:val="0"/>
          <w:marTop w:val="0"/>
          <w:marBottom w:val="0"/>
          <w:divBdr>
            <w:top w:val="none" w:sz="0" w:space="0" w:color="auto"/>
            <w:left w:val="none" w:sz="0" w:space="0" w:color="auto"/>
            <w:bottom w:val="none" w:sz="0" w:space="0" w:color="auto"/>
            <w:right w:val="none" w:sz="0" w:space="0" w:color="auto"/>
          </w:divBdr>
        </w:div>
        <w:div w:id="872229171">
          <w:marLeft w:val="0"/>
          <w:marRight w:val="0"/>
          <w:marTop w:val="150"/>
          <w:marBottom w:val="0"/>
          <w:divBdr>
            <w:top w:val="none" w:sz="0" w:space="0" w:color="auto"/>
            <w:left w:val="none" w:sz="0" w:space="0" w:color="auto"/>
            <w:bottom w:val="none" w:sz="0" w:space="0" w:color="auto"/>
            <w:right w:val="none" w:sz="0" w:space="0" w:color="auto"/>
          </w:divBdr>
          <w:divsChild>
            <w:div w:id="570969773">
              <w:marLeft w:val="1155"/>
              <w:marRight w:val="0"/>
              <w:marTop w:val="0"/>
              <w:marBottom w:val="0"/>
              <w:divBdr>
                <w:top w:val="none" w:sz="0" w:space="0" w:color="auto"/>
                <w:left w:val="none" w:sz="0" w:space="0" w:color="auto"/>
                <w:bottom w:val="none" w:sz="0" w:space="0" w:color="auto"/>
                <w:right w:val="none" w:sz="0" w:space="0" w:color="auto"/>
              </w:divBdr>
            </w:div>
            <w:div w:id="1601454362">
              <w:marLeft w:val="1155"/>
              <w:marRight w:val="0"/>
              <w:marTop w:val="0"/>
              <w:marBottom w:val="0"/>
              <w:divBdr>
                <w:top w:val="none" w:sz="0" w:space="0" w:color="auto"/>
                <w:left w:val="none" w:sz="0" w:space="0" w:color="auto"/>
                <w:bottom w:val="none" w:sz="0" w:space="0" w:color="auto"/>
                <w:right w:val="none" w:sz="0" w:space="0" w:color="auto"/>
              </w:divBdr>
            </w:div>
            <w:div w:id="251203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509474">
      <w:bodyDiv w:val="1"/>
      <w:marLeft w:val="0"/>
      <w:marRight w:val="0"/>
      <w:marTop w:val="0"/>
      <w:marBottom w:val="0"/>
      <w:divBdr>
        <w:top w:val="none" w:sz="0" w:space="0" w:color="auto"/>
        <w:left w:val="none" w:sz="0" w:space="0" w:color="auto"/>
        <w:bottom w:val="none" w:sz="0" w:space="0" w:color="auto"/>
        <w:right w:val="none" w:sz="0" w:space="0" w:color="auto"/>
      </w:divBdr>
      <w:divsChild>
        <w:div w:id="1309549642">
          <w:marLeft w:val="0"/>
          <w:marRight w:val="0"/>
          <w:marTop w:val="0"/>
          <w:marBottom w:val="0"/>
          <w:divBdr>
            <w:top w:val="none" w:sz="0" w:space="0" w:color="auto"/>
            <w:left w:val="none" w:sz="0" w:space="0" w:color="auto"/>
            <w:bottom w:val="none" w:sz="0" w:space="0" w:color="auto"/>
            <w:right w:val="none" w:sz="0" w:space="0" w:color="auto"/>
          </w:divBdr>
        </w:div>
        <w:div w:id="1299871693">
          <w:marLeft w:val="0"/>
          <w:marRight w:val="0"/>
          <w:marTop w:val="150"/>
          <w:marBottom w:val="0"/>
          <w:divBdr>
            <w:top w:val="none" w:sz="0" w:space="0" w:color="auto"/>
            <w:left w:val="none" w:sz="0" w:space="0" w:color="auto"/>
            <w:bottom w:val="none" w:sz="0" w:space="0" w:color="auto"/>
            <w:right w:val="none" w:sz="0" w:space="0" w:color="auto"/>
          </w:divBdr>
          <w:divsChild>
            <w:div w:id="690372416">
              <w:marLeft w:val="1155"/>
              <w:marRight w:val="0"/>
              <w:marTop w:val="0"/>
              <w:marBottom w:val="0"/>
              <w:divBdr>
                <w:top w:val="none" w:sz="0" w:space="0" w:color="auto"/>
                <w:left w:val="none" w:sz="0" w:space="0" w:color="auto"/>
                <w:bottom w:val="none" w:sz="0" w:space="0" w:color="auto"/>
                <w:right w:val="none" w:sz="0" w:space="0" w:color="auto"/>
              </w:divBdr>
            </w:div>
            <w:div w:id="262034830">
              <w:marLeft w:val="1155"/>
              <w:marRight w:val="0"/>
              <w:marTop w:val="0"/>
              <w:marBottom w:val="0"/>
              <w:divBdr>
                <w:top w:val="none" w:sz="0" w:space="0" w:color="auto"/>
                <w:left w:val="none" w:sz="0" w:space="0" w:color="auto"/>
                <w:bottom w:val="none" w:sz="0" w:space="0" w:color="auto"/>
                <w:right w:val="none" w:sz="0" w:space="0" w:color="auto"/>
              </w:divBdr>
            </w:div>
            <w:div w:id="154429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4651795">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18702">
      <w:bodyDiv w:val="1"/>
      <w:marLeft w:val="0"/>
      <w:marRight w:val="0"/>
      <w:marTop w:val="0"/>
      <w:marBottom w:val="0"/>
      <w:divBdr>
        <w:top w:val="none" w:sz="0" w:space="0" w:color="auto"/>
        <w:left w:val="none" w:sz="0" w:space="0" w:color="auto"/>
        <w:bottom w:val="none" w:sz="0" w:space="0" w:color="auto"/>
        <w:right w:val="none" w:sz="0" w:space="0" w:color="auto"/>
      </w:divBdr>
      <w:divsChild>
        <w:div w:id="252590616">
          <w:marLeft w:val="0"/>
          <w:marRight w:val="0"/>
          <w:marTop w:val="0"/>
          <w:marBottom w:val="0"/>
          <w:divBdr>
            <w:top w:val="none" w:sz="0" w:space="0" w:color="auto"/>
            <w:left w:val="none" w:sz="0" w:space="0" w:color="auto"/>
            <w:bottom w:val="none" w:sz="0" w:space="0" w:color="auto"/>
            <w:right w:val="none" w:sz="0" w:space="0" w:color="auto"/>
          </w:divBdr>
        </w:div>
        <w:div w:id="1656913215">
          <w:marLeft w:val="0"/>
          <w:marRight w:val="0"/>
          <w:marTop w:val="150"/>
          <w:marBottom w:val="0"/>
          <w:divBdr>
            <w:top w:val="none" w:sz="0" w:space="0" w:color="auto"/>
            <w:left w:val="none" w:sz="0" w:space="0" w:color="auto"/>
            <w:bottom w:val="none" w:sz="0" w:space="0" w:color="auto"/>
            <w:right w:val="none" w:sz="0" w:space="0" w:color="auto"/>
          </w:divBdr>
          <w:divsChild>
            <w:div w:id="169489529">
              <w:marLeft w:val="1155"/>
              <w:marRight w:val="0"/>
              <w:marTop w:val="0"/>
              <w:marBottom w:val="0"/>
              <w:divBdr>
                <w:top w:val="none" w:sz="0" w:space="0" w:color="auto"/>
                <w:left w:val="none" w:sz="0" w:space="0" w:color="auto"/>
                <w:bottom w:val="none" w:sz="0" w:space="0" w:color="auto"/>
                <w:right w:val="none" w:sz="0" w:space="0" w:color="auto"/>
              </w:divBdr>
            </w:div>
            <w:div w:id="192038057">
              <w:marLeft w:val="1155"/>
              <w:marRight w:val="0"/>
              <w:marTop w:val="0"/>
              <w:marBottom w:val="0"/>
              <w:divBdr>
                <w:top w:val="none" w:sz="0" w:space="0" w:color="auto"/>
                <w:left w:val="none" w:sz="0" w:space="0" w:color="auto"/>
                <w:bottom w:val="none" w:sz="0" w:space="0" w:color="auto"/>
                <w:right w:val="none" w:sz="0" w:space="0" w:color="auto"/>
              </w:divBdr>
            </w:div>
            <w:div w:id="43529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386176">
      <w:bodyDiv w:val="1"/>
      <w:marLeft w:val="0"/>
      <w:marRight w:val="0"/>
      <w:marTop w:val="0"/>
      <w:marBottom w:val="0"/>
      <w:divBdr>
        <w:top w:val="none" w:sz="0" w:space="0" w:color="auto"/>
        <w:left w:val="none" w:sz="0" w:space="0" w:color="auto"/>
        <w:bottom w:val="none" w:sz="0" w:space="0" w:color="auto"/>
        <w:right w:val="none" w:sz="0" w:space="0" w:color="auto"/>
      </w:divBdr>
      <w:divsChild>
        <w:div w:id="441075949">
          <w:marLeft w:val="0"/>
          <w:marRight w:val="0"/>
          <w:marTop w:val="0"/>
          <w:marBottom w:val="0"/>
          <w:divBdr>
            <w:top w:val="none" w:sz="0" w:space="0" w:color="auto"/>
            <w:left w:val="none" w:sz="0" w:space="0" w:color="auto"/>
            <w:bottom w:val="none" w:sz="0" w:space="0" w:color="auto"/>
            <w:right w:val="none" w:sz="0" w:space="0" w:color="auto"/>
          </w:divBdr>
        </w:div>
        <w:div w:id="169028381">
          <w:marLeft w:val="0"/>
          <w:marRight w:val="0"/>
          <w:marTop w:val="150"/>
          <w:marBottom w:val="0"/>
          <w:divBdr>
            <w:top w:val="none" w:sz="0" w:space="0" w:color="auto"/>
            <w:left w:val="none" w:sz="0" w:space="0" w:color="auto"/>
            <w:bottom w:val="none" w:sz="0" w:space="0" w:color="auto"/>
            <w:right w:val="none" w:sz="0" w:space="0" w:color="auto"/>
          </w:divBdr>
          <w:divsChild>
            <w:div w:id="2110274640">
              <w:marLeft w:val="1155"/>
              <w:marRight w:val="0"/>
              <w:marTop w:val="0"/>
              <w:marBottom w:val="0"/>
              <w:divBdr>
                <w:top w:val="none" w:sz="0" w:space="0" w:color="auto"/>
                <w:left w:val="none" w:sz="0" w:space="0" w:color="auto"/>
                <w:bottom w:val="none" w:sz="0" w:space="0" w:color="auto"/>
                <w:right w:val="none" w:sz="0" w:space="0" w:color="auto"/>
              </w:divBdr>
            </w:div>
            <w:div w:id="1403796521">
              <w:marLeft w:val="1155"/>
              <w:marRight w:val="0"/>
              <w:marTop w:val="0"/>
              <w:marBottom w:val="0"/>
              <w:divBdr>
                <w:top w:val="none" w:sz="0" w:space="0" w:color="auto"/>
                <w:left w:val="none" w:sz="0" w:space="0" w:color="auto"/>
                <w:bottom w:val="none" w:sz="0" w:space="0" w:color="auto"/>
                <w:right w:val="none" w:sz="0" w:space="0" w:color="auto"/>
              </w:divBdr>
            </w:div>
            <w:div w:id="20289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5966688">
      <w:bodyDiv w:val="1"/>
      <w:marLeft w:val="0"/>
      <w:marRight w:val="0"/>
      <w:marTop w:val="0"/>
      <w:marBottom w:val="0"/>
      <w:divBdr>
        <w:top w:val="none" w:sz="0" w:space="0" w:color="auto"/>
        <w:left w:val="none" w:sz="0" w:space="0" w:color="auto"/>
        <w:bottom w:val="none" w:sz="0" w:space="0" w:color="auto"/>
        <w:right w:val="none" w:sz="0" w:space="0" w:color="auto"/>
      </w:divBdr>
      <w:divsChild>
        <w:div w:id="551697044">
          <w:marLeft w:val="0"/>
          <w:marRight w:val="0"/>
          <w:marTop w:val="0"/>
          <w:marBottom w:val="0"/>
          <w:divBdr>
            <w:top w:val="none" w:sz="0" w:space="0" w:color="auto"/>
            <w:left w:val="none" w:sz="0" w:space="0" w:color="auto"/>
            <w:bottom w:val="none" w:sz="0" w:space="0" w:color="auto"/>
            <w:right w:val="none" w:sz="0" w:space="0" w:color="auto"/>
          </w:divBdr>
        </w:div>
        <w:div w:id="720985689">
          <w:marLeft w:val="0"/>
          <w:marRight w:val="0"/>
          <w:marTop w:val="150"/>
          <w:marBottom w:val="0"/>
          <w:divBdr>
            <w:top w:val="none" w:sz="0" w:space="0" w:color="auto"/>
            <w:left w:val="none" w:sz="0" w:space="0" w:color="auto"/>
            <w:bottom w:val="none" w:sz="0" w:space="0" w:color="auto"/>
            <w:right w:val="none" w:sz="0" w:space="0" w:color="auto"/>
          </w:divBdr>
          <w:divsChild>
            <w:div w:id="34627080">
              <w:marLeft w:val="1155"/>
              <w:marRight w:val="0"/>
              <w:marTop w:val="0"/>
              <w:marBottom w:val="0"/>
              <w:divBdr>
                <w:top w:val="none" w:sz="0" w:space="0" w:color="auto"/>
                <w:left w:val="none" w:sz="0" w:space="0" w:color="auto"/>
                <w:bottom w:val="none" w:sz="0" w:space="0" w:color="auto"/>
                <w:right w:val="none" w:sz="0" w:space="0" w:color="auto"/>
              </w:divBdr>
            </w:div>
            <w:div w:id="1774663222">
              <w:marLeft w:val="1155"/>
              <w:marRight w:val="0"/>
              <w:marTop w:val="0"/>
              <w:marBottom w:val="0"/>
              <w:divBdr>
                <w:top w:val="none" w:sz="0" w:space="0" w:color="auto"/>
                <w:left w:val="none" w:sz="0" w:space="0" w:color="auto"/>
                <w:bottom w:val="none" w:sz="0" w:space="0" w:color="auto"/>
                <w:right w:val="none" w:sz="0" w:space="0" w:color="auto"/>
              </w:divBdr>
            </w:div>
            <w:div w:id="1133140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2797">
      <w:bodyDiv w:val="1"/>
      <w:marLeft w:val="0"/>
      <w:marRight w:val="0"/>
      <w:marTop w:val="0"/>
      <w:marBottom w:val="0"/>
      <w:divBdr>
        <w:top w:val="none" w:sz="0" w:space="0" w:color="auto"/>
        <w:left w:val="none" w:sz="0" w:space="0" w:color="auto"/>
        <w:bottom w:val="none" w:sz="0" w:space="0" w:color="auto"/>
        <w:right w:val="none" w:sz="0" w:space="0" w:color="auto"/>
      </w:divBdr>
      <w:divsChild>
        <w:div w:id="763263128">
          <w:marLeft w:val="0"/>
          <w:marRight w:val="0"/>
          <w:marTop w:val="0"/>
          <w:marBottom w:val="0"/>
          <w:divBdr>
            <w:top w:val="none" w:sz="0" w:space="0" w:color="auto"/>
            <w:left w:val="none" w:sz="0" w:space="0" w:color="auto"/>
            <w:bottom w:val="none" w:sz="0" w:space="0" w:color="auto"/>
            <w:right w:val="none" w:sz="0" w:space="0" w:color="auto"/>
          </w:divBdr>
        </w:div>
        <w:div w:id="2003895407">
          <w:marLeft w:val="0"/>
          <w:marRight w:val="0"/>
          <w:marTop w:val="150"/>
          <w:marBottom w:val="0"/>
          <w:divBdr>
            <w:top w:val="none" w:sz="0" w:space="0" w:color="auto"/>
            <w:left w:val="none" w:sz="0" w:space="0" w:color="auto"/>
            <w:bottom w:val="none" w:sz="0" w:space="0" w:color="auto"/>
            <w:right w:val="none" w:sz="0" w:space="0" w:color="auto"/>
          </w:divBdr>
          <w:divsChild>
            <w:div w:id="1776091901">
              <w:marLeft w:val="1155"/>
              <w:marRight w:val="0"/>
              <w:marTop w:val="0"/>
              <w:marBottom w:val="0"/>
              <w:divBdr>
                <w:top w:val="none" w:sz="0" w:space="0" w:color="auto"/>
                <w:left w:val="none" w:sz="0" w:space="0" w:color="auto"/>
                <w:bottom w:val="none" w:sz="0" w:space="0" w:color="auto"/>
                <w:right w:val="none" w:sz="0" w:space="0" w:color="auto"/>
              </w:divBdr>
            </w:div>
            <w:div w:id="1068262366">
              <w:marLeft w:val="1155"/>
              <w:marRight w:val="0"/>
              <w:marTop w:val="0"/>
              <w:marBottom w:val="0"/>
              <w:divBdr>
                <w:top w:val="none" w:sz="0" w:space="0" w:color="auto"/>
                <w:left w:val="none" w:sz="0" w:space="0" w:color="auto"/>
                <w:bottom w:val="none" w:sz="0" w:space="0" w:color="auto"/>
                <w:right w:val="none" w:sz="0" w:space="0" w:color="auto"/>
              </w:divBdr>
            </w:div>
            <w:div w:id="1420449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26441">
      <w:bodyDiv w:val="1"/>
      <w:marLeft w:val="0"/>
      <w:marRight w:val="0"/>
      <w:marTop w:val="0"/>
      <w:marBottom w:val="0"/>
      <w:divBdr>
        <w:top w:val="none" w:sz="0" w:space="0" w:color="auto"/>
        <w:left w:val="none" w:sz="0" w:space="0" w:color="auto"/>
        <w:bottom w:val="none" w:sz="0" w:space="0" w:color="auto"/>
        <w:right w:val="none" w:sz="0" w:space="0" w:color="auto"/>
      </w:divBdr>
      <w:divsChild>
        <w:div w:id="372538538">
          <w:marLeft w:val="0"/>
          <w:marRight w:val="0"/>
          <w:marTop w:val="0"/>
          <w:marBottom w:val="0"/>
          <w:divBdr>
            <w:top w:val="none" w:sz="0" w:space="0" w:color="auto"/>
            <w:left w:val="none" w:sz="0" w:space="0" w:color="auto"/>
            <w:bottom w:val="none" w:sz="0" w:space="0" w:color="auto"/>
            <w:right w:val="none" w:sz="0" w:space="0" w:color="auto"/>
          </w:divBdr>
        </w:div>
        <w:div w:id="1391687168">
          <w:marLeft w:val="0"/>
          <w:marRight w:val="0"/>
          <w:marTop w:val="150"/>
          <w:marBottom w:val="0"/>
          <w:divBdr>
            <w:top w:val="none" w:sz="0" w:space="0" w:color="auto"/>
            <w:left w:val="none" w:sz="0" w:space="0" w:color="auto"/>
            <w:bottom w:val="none" w:sz="0" w:space="0" w:color="auto"/>
            <w:right w:val="none" w:sz="0" w:space="0" w:color="auto"/>
          </w:divBdr>
          <w:divsChild>
            <w:div w:id="1344354143">
              <w:marLeft w:val="1155"/>
              <w:marRight w:val="0"/>
              <w:marTop w:val="0"/>
              <w:marBottom w:val="0"/>
              <w:divBdr>
                <w:top w:val="none" w:sz="0" w:space="0" w:color="auto"/>
                <w:left w:val="none" w:sz="0" w:space="0" w:color="auto"/>
                <w:bottom w:val="none" w:sz="0" w:space="0" w:color="auto"/>
                <w:right w:val="none" w:sz="0" w:space="0" w:color="auto"/>
              </w:divBdr>
            </w:div>
            <w:div w:id="1198932505">
              <w:marLeft w:val="1155"/>
              <w:marRight w:val="0"/>
              <w:marTop w:val="0"/>
              <w:marBottom w:val="0"/>
              <w:divBdr>
                <w:top w:val="none" w:sz="0" w:space="0" w:color="auto"/>
                <w:left w:val="none" w:sz="0" w:space="0" w:color="auto"/>
                <w:bottom w:val="none" w:sz="0" w:space="0" w:color="auto"/>
                <w:right w:val="none" w:sz="0" w:space="0" w:color="auto"/>
              </w:divBdr>
            </w:div>
            <w:div w:id="1722829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549518">
      <w:bodyDiv w:val="1"/>
      <w:marLeft w:val="0"/>
      <w:marRight w:val="0"/>
      <w:marTop w:val="0"/>
      <w:marBottom w:val="0"/>
      <w:divBdr>
        <w:top w:val="none" w:sz="0" w:space="0" w:color="auto"/>
        <w:left w:val="none" w:sz="0" w:space="0" w:color="auto"/>
        <w:bottom w:val="none" w:sz="0" w:space="0" w:color="auto"/>
        <w:right w:val="none" w:sz="0" w:space="0" w:color="auto"/>
      </w:divBdr>
      <w:divsChild>
        <w:div w:id="253174342">
          <w:marLeft w:val="0"/>
          <w:marRight w:val="0"/>
          <w:marTop w:val="0"/>
          <w:marBottom w:val="0"/>
          <w:divBdr>
            <w:top w:val="none" w:sz="0" w:space="0" w:color="auto"/>
            <w:left w:val="none" w:sz="0" w:space="0" w:color="auto"/>
            <w:bottom w:val="none" w:sz="0" w:space="0" w:color="auto"/>
            <w:right w:val="none" w:sz="0" w:space="0" w:color="auto"/>
          </w:divBdr>
        </w:div>
        <w:div w:id="998191802">
          <w:marLeft w:val="0"/>
          <w:marRight w:val="0"/>
          <w:marTop w:val="150"/>
          <w:marBottom w:val="0"/>
          <w:divBdr>
            <w:top w:val="none" w:sz="0" w:space="0" w:color="auto"/>
            <w:left w:val="none" w:sz="0" w:space="0" w:color="auto"/>
            <w:bottom w:val="none" w:sz="0" w:space="0" w:color="auto"/>
            <w:right w:val="none" w:sz="0" w:space="0" w:color="auto"/>
          </w:divBdr>
          <w:divsChild>
            <w:div w:id="425343776">
              <w:marLeft w:val="1155"/>
              <w:marRight w:val="0"/>
              <w:marTop w:val="0"/>
              <w:marBottom w:val="0"/>
              <w:divBdr>
                <w:top w:val="none" w:sz="0" w:space="0" w:color="auto"/>
                <w:left w:val="none" w:sz="0" w:space="0" w:color="auto"/>
                <w:bottom w:val="none" w:sz="0" w:space="0" w:color="auto"/>
                <w:right w:val="none" w:sz="0" w:space="0" w:color="auto"/>
              </w:divBdr>
            </w:div>
            <w:div w:id="1327827489">
              <w:marLeft w:val="1155"/>
              <w:marRight w:val="0"/>
              <w:marTop w:val="0"/>
              <w:marBottom w:val="0"/>
              <w:divBdr>
                <w:top w:val="none" w:sz="0" w:space="0" w:color="auto"/>
                <w:left w:val="none" w:sz="0" w:space="0" w:color="auto"/>
                <w:bottom w:val="none" w:sz="0" w:space="0" w:color="auto"/>
                <w:right w:val="none" w:sz="0" w:space="0" w:color="auto"/>
              </w:divBdr>
            </w:div>
            <w:div w:id="572853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667422">
      <w:bodyDiv w:val="1"/>
      <w:marLeft w:val="0"/>
      <w:marRight w:val="0"/>
      <w:marTop w:val="0"/>
      <w:marBottom w:val="0"/>
      <w:divBdr>
        <w:top w:val="none" w:sz="0" w:space="0" w:color="auto"/>
        <w:left w:val="none" w:sz="0" w:space="0" w:color="auto"/>
        <w:bottom w:val="none" w:sz="0" w:space="0" w:color="auto"/>
        <w:right w:val="none" w:sz="0" w:space="0" w:color="auto"/>
      </w:divBdr>
      <w:divsChild>
        <w:div w:id="102456417">
          <w:marLeft w:val="0"/>
          <w:marRight w:val="0"/>
          <w:marTop w:val="0"/>
          <w:marBottom w:val="0"/>
          <w:divBdr>
            <w:top w:val="none" w:sz="0" w:space="0" w:color="auto"/>
            <w:left w:val="none" w:sz="0" w:space="0" w:color="auto"/>
            <w:bottom w:val="none" w:sz="0" w:space="0" w:color="auto"/>
            <w:right w:val="none" w:sz="0" w:space="0" w:color="auto"/>
          </w:divBdr>
        </w:div>
        <w:div w:id="274599147">
          <w:marLeft w:val="0"/>
          <w:marRight w:val="0"/>
          <w:marTop w:val="150"/>
          <w:marBottom w:val="0"/>
          <w:divBdr>
            <w:top w:val="none" w:sz="0" w:space="0" w:color="auto"/>
            <w:left w:val="none" w:sz="0" w:space="0" w:color="auto"/>
            <w:bottom w:val="none" w:sz="0" w:space="0" w:color="auto"/>
            <w:right w:val="none" w:sz="0" w:space="0" w:color="auto"/>
          </w:divBdr>
          <w:divsChild>
            <w:div w:id="1367486993">
              <w:marLeft w:val="1155"/>
              <w:marRight w:val="0"/>
              <w:marTop w:val="0"/>
              <w:marBottom w:val="0"/>
              <w:divBdr>
                <w:top w:val="none" w:sz="0" w:space="0" w:color="auto"/>
                <w:left w:val="none" w:sz="0" w:space="0" w:color="auto"/>
                <w:bottom w:val="none" w:sz="0" w:space="0" w:color="auto"/>
                <w:right w:val="none" w:sz="0" w:space="0" w:color="auto"/>
              </w:divBdr>
            </w:div>
            <w:div w:id="1508058244">
              <w:marLeft w:val="1155"/>
              <w:marRight w:val="0"/>
              <w:marTop w:val="0"/>
              <w:marBottom w:val="0"/>
              <w:divBdr>
                <w:top w:val="none" w:sz="0" w:space="0" w:color="auto"/>
                <w:left w:val="none" w:sz="0" w:space="0" w:color="auto"/>
                <w:bottom w:val="none" w:sz="0" w:space="0" w:color="auto"/>
                <w:right w:val="none" w:sz="0" w:space="0" w:color="auto"/>
              </w:divBdr>
            </w:div>
            <w:div w:id="170482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743656">
      <w:bodyDiv w:val="1"/>
      <w:marLeft w:val="0"/>
      <w:marRight w:val="0"/>
      <w:marTop w:val="0"/>
      <w:marBottom w:val="0"/>
      <w:divBdr>
        <w:top w:val="none" w:sz="0" w:space="0" w:color="auto"/>
        <w:left w:val="none" w:sz="0" w:space="0" w:color="auto"/>
        <w:bottom w:val="none" w:sz="0" w:space="0" w:color="auto"/>
        <w:right w:val="none" w:sz="0" w:space="0" w:color="auto"/>
      </w:divBdr>
      <w:divsChild>
        <w:div w:id="526454495">
          <w:marLeft w:val="0"/>
          <w:marRight w:val="0"/>
          <w:marTop w:val="0"/>
          <w:marBottom w:val="0"/>
          <w:divBdr>
            <w:top w:val="none" w:sz="0" w:space="0" w:color="auto"/>
            <w:left w:val="none" w:sz="0" w:space="0" w:color="auto"/>
            <w:bottom w:val="none" w:sz="0" w:space="0" w:color="auto"/>
            <w:right w:val="none" w:sz="0" w:space="0" w:color="auto"/>
          </w:divBdr>
        </w:div>
        <w:div w:id="84770422">
          <w:marLeft w:val="0"/>
          <w:marRight w:val="0"/>
          <w:marTop w:val="150"/>
          <w:marBottom w:val="0"/>
          <w:divBdr>
            <w:top w:val="none" w:sz="0" w:space="0" w:color="auto"/>
            <w:left w:val="none" w:sz="0" w:space="0" w:color="auto"/>
            <w:bottom w:val="none" w:sz="0" w:space="0" w:color="auto"/>
            <w:right w:val="none" w:sz="0" w:space="0" w:color="auto"/>
          </w:divBdr>
          <w:divsChild>
            <w:div w:id="690183175">
              <w:marLeft w:val="1155"/>
              <w:marRight w:val="0"/>
              <w:marTop w:val="0"/>
              <w:marBottom w:val="0"/>
              <w:divBdr>
                <w:top w:val="none" w:sz="0" w:space="0" w:color="auto"/>
                <w:left w:val="none" w:sz="0" w:space="0" w:color="auto"/>
                <w:bottom w:val="none" w:sz="0" w:space="0" w:color="auto"/>
                <w:right w:val="none" w:sz="0" w:space="0" w:color="auto"/>
              </w:divBdr>
            </w:div>
            <w:div w:id="463501840">
              <w:marLeft w:val="1155"/>
              <w:marRight w:val="0"/>
              <w:marTop w:val="0"/>
              <w:marBottom w:val="0"/>
              <w:divBdr>
                <w:top w:val="none" w:sz="0" w:space="0" w:color="auto"/>
                <w:left w:val="none" w:sz="0" w:space="0" w:color="auto"/>
                <w:bottom w:val="none" w:sz="0" w:space="0" w:color="auto"/>
                <w:right w:val="none" w:sz="0" w:space="0" w:color="auto"/>
              </w:divBdr>
            </w:div>
            <w:div w:id="161972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663224">
      <w:bodyDiv w:val="1"/>
      <w:marLeft w:val="0"/>
      <w:marRight w:val="0"/>
      <w:marTop w:val="0"/>
      <w:marBottom w:val="0"/>
      <w:divBdr>
        <w:top w:val="none" w:sz="0" w:space="0" w:color="auto"/>
        <w:left w:val="none" w:sz="0" w:space="0" w:color="auto"/>
        <w:bottom w:val="none" w:sz="0" w:space="0" w:color="auto"/>
        <w:right w:val="none" w:sz="0" w:space="0" w:color="auto"/>
      </w:divBdr>
      <w:divsChild>
        <w:div w:id="1444035117">
          <w:marLeft w:val="0"/>
          <w:marRight w:val="0"/>
          <w:marTop w:val="0"/>
          <w:marBottom w:val="0"/>
          <w:divBdr>
            <w:top w:val="none" w:sz="0" w:space="0" w:color="auto"/>
            <w:left w:val="none" w:sz="0" w:space="0" w:color="auto"/>
            <w:bottom w:val="none" w:sz="0" w:space="0" w:color="auto"/>
            <w:right w:val="none" w:sz="0" w:space="0" w:color="auto"/>
          </w:divBdr>
        </w:div>
        <w:div w:id="311493522">
          <w:marLeft w:val="0"/>
          <w:marRight w:val="0"/>
          <w:marTop w:val="150"/>
          <w:marBottom w:val="0"/>
          <w:divBdr>
            <w:top w:val="none" w:sz="0" w:space="0" w:color="auto"/>
            <w:left w:val="none" w:sz="0" w:space="0" w:color="auto"/>
            <w:bottom w:val="none" w:sz="0" w:space="0" w:color="auto"/>
            <w:right w:val="none" w:sz="0" w:space="0" w:color="auto"/>
          </w:divBdr>
          <w:divsChild>
            <w:div w:id="1581677797">
              <w:marLeft w:val="1155"/>
              <w:marRight w:val="0"/>
              <w:marTop w:val="0"/>
              <w:marBottom w:val="0"/>
              <w:divBdr>
                <w:top w:val="none" w:sz="0" w:space="0" w:color="auto"/>
                <w:left w:val="none" w:sz="0" w:space="0" w:color="auto"/>
                <w:bottom w:val="none" w:sz="0" w:space="0" w:color="auto"/>
                <w:right w:val="none" w:sz="0" w:space="0" w:color="auto"/>
              </w:divBdr>
            </w:div>
            <w:div w:id="2073235497">
              <w:marLeft w:val="1155"/>
              <w:marRight w:val="0"/>
              <w:marTop w:val="0"/>
              <w:marBottom w:val="0"/>
              <w:divBdr>
                <w:top w:val="none" w:sz="0" w:space="0" w:color="auto"/>
                <w:left w:val="none" w:sz="0" w:space="0" w:color="auto"/>
                <w:bottom w:val="none" w:sz="0" w:space="0" w:color="auto"/>
                <w:right w:val="none" w:sz="0" w:space="0" w:color="auto"/>
              </w:divBdr>
            </w:div>
            <w:div w:id="118184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855600">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009378">
      <w:bodyDiv w:val="1"/>
      <w:marLeft w:val="0"/>
      <w:marRight w:val="0"/>
      <w:marTop w:val="0"/>
      <w:marBottom w:val="0"/>
      <w:divBdr>
        <w:top w:val="none" w:sz="0" w:space="0" w:color="auto"/>
        <w:left w:val="none" w:sz="0" w:space="0" w:color="auto"/>
        <w:bottom w:val="none" w:sz="0" w:space="0" w:color="auto"/>
        <w:right w:val="none" w:sz="0" w:space="0" w:color="auto"/>
      </w:divBdr>
      <w:divsChild>
        <w:div w:id="599334576">
          <w:marLeft w:val="0"/>
          <w:marRight w:val="0"/>
          <w:marTop w:val="0"/>
          <w:marBottom w:val="0"/>
          <w:divBdr>
            <w:top w:val="none" w:sz="0" w:space="0" w:color="auto"/>
            <w:left w:val="none" w:sz="0" w:space="0" w:color="auto"/>
            <w:bottom w:val="none" w:sz="0" w:space="0" w:color="auto"/>
            <w:right w:val="none" w:sz="0" w:space="0" w:color="auto"/>
          </w:divBdr>
        </w:div>
        <w:div w:id="1897426478">
          <w:marLeft w:val="0"/>
          <w:marRight w:val="0"/>
          <w:marTop w:val="150"/>
          <w:marBottom w:val="0"/>
          <w:divBdr>
            <w:top w:val="none" w:sz="0" w:space="0" w:color="auto"/>
            <w:left w:val="none" w:sz="0" w:space="0" w:color="auto"/>
            <w:bottom w:val="none" w:sz="0" w:space="0" w:color="auto"/>
            <w:right w:val="none" w:sz="0" w:space="0" w:color="auto"/>
          </w:divBdr>
          <w:divsChild>
            <w:div w:id="1838228800">
              <w:marLeft w:val="1155"/>
              <w:marRight w:val="0"/>
              <w:marTop w:val="0"/>
              <w:marBottom w:val="0"/>
              <w:divBdr>
                <w:top w:val="none" w:sz="0" w:space="0" w:color="auto"/>
                <w:left w:val="none" w:sz="0" w:space="0" w:color="auto"/>
                <w:bottom w:val="none" w:sz="0" w:space="0" w:color="auto"/>
                <w:right w:val="none" w:sz="0" w:space="0" w:color="auto"/>
              </w:divBdr>
            </w:div>
            <w:div w:id="315495352">
              <w:marLeft w:val="1155"/>
              <w:marRight w:val="0"/>
              <w:marTop w:val="0"/>
              <w:marBottom w:val="0"/>
              <w:divBdr>
                <w:top w:val="none" w:sz="0" w:space="0" w:color="auto"/>
                <w:left w:val="none" w:sz="0" w:space="0" w:color="auto"/>
                <w:bottom w:val="none" w:sz="0" w:space="0" w:color="auto"/>
                <w:right w:val="none" w:sz="0" w:space="0" w:color="auto"/>
              </w:divBdr>
            </w:div>
            <w:div w:id="20822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395921">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8857585">
      <w:bodyDiv w:val="1"/>
      <w:marLeft w:val="0"/>
      <w:marRight w:val="0"/>
      <w:marTop w:val="0"/>
      <w:marBottom w:val="0"/>
      <w:divBdr>
        <w:top w:val="none" w:sz="0" w:space="0" w:color="auto"/>
        <w:left w:val="none" w:sz="0" w:space="0" w:color="auto"/>
        <w:bottom w:val="none" w:sz="0" w:space="0" w:color="auto"/>
        <w:right w:val="none" w:sz="0" w:space="0" w:color="auto"/>
      </w:divBdr>
      <w:divsChild>
        <w:div w:id="438843833">
          <w:marLeft w:val="0"/>
          <w:marRight w:val="0"/>
          <w:marTop w:val="0"/>
          <w:marBottom w:val="0"/>
          <w:divBdr>
            <w:top w:val="none" w:sz="0" w:space="0" w:color="auto"/>
            <w:left w:val="none" w:sz="0" w:space="0" w:color="auto"/>
            <w:bottom w:val="none" w:sz="0" w:space="0" w:color="auto"/>
            <w:right w:val="none" w:sz="0" w:space="0" w:color="auto"/>
          </w:divBdr>
        </w:div>
        <w:div w:id="848180572">
          <w:marLeft w:val="0"/>
          <w:marRight w:val="0"/>
          <w:marTop w:val="150"/>
          <w:marBottom w:val="0"/>
          <w:divBdr>
            <w:top w:val="none" w:sz="0" w:space="0" w:color="auto"/>
            <w:left w:val="none" w:sz="0" w:space="0" w:color="auto"/>
            <w:bottom w:val="none" w:sz="0" w:space="0" w:color="auto"/>
            <w:right w:val="none" w:sz="0" w:space="0" w:color="auto"/>
          </w:divBdr>
          <w:divsChild>
            <w:div w:id="864710645">
              <w:marLeft w:val="1155"/>
              <w:marRight w:val="0"/>
              <w:marTop w:val="0"/>
              <w:marBottom w:val="0"/>
              <w:divBdr>
                <w:top w:val="none" w:sz="0" w:space="0" w:color="auto"/>
                <w:left w:val="none" w:sz="0" w:space="0" w:color="auto"/>
                <w:bottom w:val="none" w:sz="0" w:space="0" w:color="auto"/>
                <w:right w:val="none" w:sz="0" w:space="0" w:color="auto"/>
              </w:divBdr>
            </w:div>
            <w:div w:id="705909745">
              <w:marLeft w:val="1155"/>
              <w:marRight w:val="0"/>
              <w:marTop w:val="0"/>
              <w:marBottom w:val="0"/>
              <w:divBdr>
                <w:top w:val="none" w:sz="0" w:space="0" w:color="auto"/>
                <w:left w:val="none" w:sz="0" w:space="0" w:color="auto"/>
                <w:bottom w:val="none" w:sz="0" w:space="0" w:color="auto"/>
                <w:right w:val="none" w:sz="0" w:space="0" w:color="auto"/>
              </w:divBdr>
            </w:div>
            <w:div w:id="1554080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21056">
      <w:bodyDiv w:val="1"/>
      <w:marLeft w:val="0"/>
      <w:marRight w:val="0"/>
      <w:marTop w:val="0"/>
      <w:marBottom w:val="0"/>
      <w:divBdr>
        <w:top w:val="none" w:sz="0" w:space="0" w:color="auto"/>
        <w:left w:val="none" w:sz="0" w:space="0" w:color="auto"/>
        <w:bottom w:val="none" w:sz="0" w:space="0" w:color="auto"/>
        <w:right w:val="none" w:sz="0" w:space="0" w:color="auto"/>
      </w:divBdr>
      <w:divsChild>
        <w:div w:id="1509635751">
          <w:marLeft w:val="0"/>
          <w:marRight w:val="0"/>
          <w:marTop w:val="0"/>
          <w:marBottom w:val="0"/>
          <w:divBdr>
            <w:top w:val="none" w:sz="0" w:space="0" w:color="auto"/>
            <w:left w:val="none" w:sz="0" w:space="0" w:color="auto"/>
            <w:bottom w:val="none" w:sz="0" w:space="0" w:color="auto"/>
            <w:right w:val="none" w:sz="0" w:space="0" w:color="auto"/>
          </w:divBdr>
        </w:div>
        <w:div w:id="969745241">
          <w:marLeft w:val="0"/>
          <w:marRight w:val="0"/>
          <w:marTop w:val="150"/>
          <w:marBottom w:val="0"/>
          <w:divBdr>
            <w:top w:val="none" w:sz="0" w:space="0" w:color="auto"/>
            <w:left w:val="none" w:sz="0" w:space="0" w:color="auto"/>
            <w:bottom w:val="none" w:sz="0" w:space="0" w:color="auto"/>
            <w:right w:val="none" w:sz="0" w:space="0" w:color="auto"/>
          </w:divBdr>
          <w:divsChild>
            <w:div w:id="758216903">
              <w:marLeft w:val="1155"/>
              <w:marRight w:val="0"/>
              <w:marTop w:val="0"/>
              <w:marBottom w:val="0"/>
              <w:divBdr>
                <w:top w:val="none" w:sz="0" w:space="0" w:color="auto"/>
                <w:left w:val="none" w:sz="0" w:space="0" w:color="auto"/>
                <w:bottom w:val="none" w:sz="0" w:space="0" w:color="auto"/>
                <w:right w:val="none" w:sz="0" w:space="0" w:color="auto"/>
              </w:divBdr>
            </w:div>
            <w:div w:id="474300671">
              <w:marLeft w:val="1155"/>
              <w:marRight w:val="0"/>
              <w:marTop w:val="0"/>
              <w:marBottom w:val="0"/>
              <w:divBdr>
                <w:top w:val="none" w:sz="0" w:space="0" w:color="auto"/>
                <w:left w:val="none" w:sz="0" w:space="0" w:color="auto"/>
                <w:bottom w:val="none" w:sz="0" w:space="0" w:color="auto"/>
                <w:right w:val="none" w:sz="0" w:space="0" w:color="auto"/>
              </w:divBdr>
            </w:div>
            <w:div w:id="169763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167399">
      <w:bodyDiv w:val="1"/>
      <w:marLeft w:val="0"/>
      <w:marRight w:val="0"/>
      <w:marTop w:val="0"/>
      <w:marBottom w:val="0"/>
      <w:divBdr>
        <w:top w:val="none" w:sz="0" w:space="0" w:color="auto"/>
        <w:left w:val="none" w:sz="0" w:space="0" w:color="auto"/>
        <w:bottom w:val="none" w:sz="0" w:space="0" w:color="auto"/>
        <w:right w:val="none" w:sz="0" w:space="0" w:color="auto"/>
      </w:divBdr>
      <w:divsChild>
        <w:div w:id="609779391">
          <w:marLeft w:val="0"/>
          <w:marRight w:val="0"/>
          <w:marTop w:val="0"/>
          <w:marBottom w:val="0"/>
          <w:divBdr>
            <w:top w:val="none" w:sz="0" w:space="0" w:color="auto"/>
            <w:left w:val="none" w:sz="0" w:space="0" w:color="auto"/>
            <w:bottom w:val="none" w:sz="0" w:space="0" w:color="auto"/>
            <w:right w:val="none" w:sz="0" w:space="0" w:color="auto"/>
          </w:divBdr>
        </w:div>
        <w:div w:id="1210070690">
          <w:marLeft w:val="0"/>
          <w:marRight w:val="0"/>
          <w:marTop w:val="150"/>
          <w:marBottom w:val="0"/>
          <w:divBdr>
            <w:top w:val="none" w:sz="0" w:space="0" w:color="auto"/>
            <w:left w:val="none" w:sz="0" w:space="0" w:color="auto"/>
            <w:bottom w:val="none" w:sz="0" w:space="0" w:color="auto"/>
            <w:right w:val="none" w:sz="0" w:space="0" w:color="auto"/>
          </w:divBdr>
          <w:divsChild>
            <w:div w:id="677732682">
              <w:marLeft w:val="1155"/>
              <w:marRight w:val="0"/>
              <w:marTop w:val="0"/>
              <w:marBottom w:val="0"/>
              <w:divBdr>
                <w:top w:val="none" w:sz="0" w:space="0" w:color="auto"/>
                <w:left w:val="none" w:sz="0" w:space="0" w:color="auto"/>
                <w:bottom w:val="none" w:sz="0" w:space="0" w:color="auto"/>
                <w:right w:val="none" w:sz="0" w:space="0" w:color="auto"/>
              </w:divBdr>
            </w:div>
            <w:div w:id="1863740019">
              <w:marLeft w:val="1155"/>
              <w:marRight w:val="0"/>
              <w:marTop w:val="0"/>
              <w:marBottom w:val="0"/>
              <w:divBdr>
                <w:top w:val="none" w:sz="0" w:space="0" w:color="auto"/>
                <w:left w:val="none" w:sz="0" w:space="0" w:color="auto"/>
                <w:bottom w:val="none" w:sz="0" w:space="0" w:color="auto"/>
                <w:right w:val="none" w:sz="0" w:space="0" w:color="auto"/>
              </w:divBdr>
            </w:div>
            <w:div w:id="1890024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137">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52611">
      <w:bodyDiv w:val="1"/>
      <w:marLeft w:val="0"/>
      <w:marRight w:val="0"/>
      <w:marTop w:val="0"/>
      <w:marBottom w:val="0"/>
      <w:divBdr>
        <w:top w:val="none" w:sz="0" w:space="0" w:color="auto"/>
        <w:left w:val="none" w:sz="0" w:space="0" w:color="auto"/>
        <w:bottom w:val="none" w:sz="0" w:space="0" w:color="auto"/>
        <w:right w:val="none" w:sz="0" w:space="0" w:color="auto"/>
      </w:divBdr>
      <w:divsChild>
        <w:div w:id="455834677">
          <w:marLeft w:val="0"/>
          <w:marRight w:val="0"/>
          <w:marTop w:val="0"/>
          <w:marBottom w:val="0"/>
          <w:divBdr>
            <w:top w:val="none" w:sz="0" w:space="0" w:color="auto"/>
            <w:left w:val="none" w:sz="0" w:space="0" w:color="auto"/>
            <w:bottom w:val="none" w:sz="0" w:space="0" w:color="auto"/>
            <w:right w:val="none" w:sz="0" w:space="0" w:color="auto"/>
          </w:divBdr>
        </w:div>
        <w:div w:id="753480304">
          <w:marLeft w:val="0"/>
          <w:marRight w:val="0"/>
          <w:marTop w:val="150"/>
          <w:marBottom w:val="0"/>
          <w:divBdr>
            <w:top w:val="none" w:sz="0" w:space="0" w:color="auto"/>
            <w:left w:val="none" w:sz="0" w:space="0" w:color="auto"/>
            <w:bottom w:val="none" w:sz="0" w:space="0" w:color="auto"/>
            <w:right w:val="none" w:sz="0" w:space="0" w:color="auto"/>
          </w:divBdr>
          <w:divsChild>
            <w:div w:id="12852954">
              <w:marLeft w:val="1155"/>
              <w:marRight w:val="0"/>
              <w:marTop w:val="0"/>
              <w:marBottom w:val="0"/>
              <w:divBdr>
                <w:top w:val="none" w:sz="0" w:space="0" w:color="auto"/>
                <w:left w:val="none" w:sz="0" w:space="0" w:color="auto"/>
                <w:bottom w:val="none" w:sz="0" w:space="0" w:color="auto"/>
                <w:right w:val="none" w:sz="0" w:space="0" w:color="auto"/>
              </w:divBdr>
            </w:div>
            <w:div w:id="482701671">
              <w:marLeft w:val="1155"/>
              <w:marRight w:val="0"/>
              <w:marTop w:val="0"/>
              <w:marBottom w:val="0"/>
              <w:divBdr>
                <w:top w:val="none" w:sz="0" w:space="0" w:color="auto"/>
                <w:left w:val="none" w:sz="0" w:space="0" w:color="auto"/>
                <w:bottom w:val="none" w:sz="0" w:space="0" w:color="auto"/>
                <w:right w:val="none" w:sz="0" w:space="0" w:color="auto"/>
              </w:divBdr>
            </w:div>
            <w:div w:id="729186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25519">
      <w:bodyDiv w:val="1"/>
      <w:marLeft w:val="0"/>
      <w:marRight w:val="0"/>
      <w:marTop w:val="0"/>
      <w:marBottom w:val="0"/>
      <w:divBdr>
        <w:top w:val="none" w:sz="0" w:space="0" w:color="auto"/>
        <w:left w:val="none" w:sz="0" w:space="0" w:color="auto"/>
        <w:bottom w:val="none" w:sz="0" w:space="0" w:color="auto"/>
        <w:right w:val="none" w:sz="0" w:space="0" w:color="auto"/>
      </w:divBdr>
      <w:divsChild>
        <w:div w:id="1405909319">
          <w:marLeft w:val="0"/>
          <w:marRight w:val="0"/>
          <w:marTop w:val="0"/>
          <w:marBottom w:val="0"/>
          <w:divBdr>
            <w:top w:val="none" w:sz="0" w:space="0" w:color="auto"/>
            <w:left w:val="none" w:sz="0" w:space="0" w:color="auto"/>
            <w:bottom w:val="none" w:sz="0" w:space="0" w:color="auto"/>
            <w:right w:val="none" w:sz="0" w:space="0" w:color="auto"/>
          </w:divBdr>
        </w:div>
        <w:div w:id="2089301259">
          <w:marLeft w:val="0"/>
          <w:marRight w:val="0"/>
          <w:marTop w:val="150"/>
          <w:marBottom w:val="0"/>
          <w:divBdr>
            <w:top w:val="none" w:sz="0" w:space="0" w:color="auto"/>
            <w:left w:val="none" w:sz="0" w:space="0" w:color="auto"/>
            <w:bottom w:val="none" w:sz="0" w:space="0" w:color="auto"/>
            <w:right w:val="none" w:sz="0" w:space="0" w:color="auto"/>
          </w:divBdr>
          <w:divsChild>
            <w:div w:id="203716631">
              <w:marLeft w:val="1155"/>
              <w:marRight w:val="0"/>
              <w:marTop w:val="0"/>
              <w:marBottom w:val="0"/>
              <w:divBdr>
                <w:top w:val="none" w:sz="0" w:space="0" w:color="auto"/>
                <w:left w:val="none" w:sz="0" w:space="0" w:color="auto"/>
                <w:bottom w:val="none" w:sz="0" w:space="0" w:color="auto"/>
                <w:right w:val="none" w:sz="0" w:space="0" w:color="auto"/>
              </w:divBdr>
            </w:div>
            <w:div w:id="961963223">
              <w:marLeft w:val="1155"/>
              <w:marRight w:val="0"/>
              <w:marTop w:val="0"/>
              <w:marBottom w:val="0"/>
              <w:divBdr>
                <w:top w:val="none" w:sz="0" w:space="0" w:color="auto"/>
                <w:left w:val="none" w:sz="0" w:space="0" w:color="auto"/>
                <w:bottom w:val="none" w:sz="0" w:space="0" w:color="auto"/>
                <w:right w:val="none" w:sz="0" w:space="0" w:color="auto"/>
              </w:divBdr>
            </w:div>
            <w:div w:id="805315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092765">
      <w:bodyDiv w:val="1"/>
      <w:marLeft w:val="0"/>
      <w:marRight w:val="0"/>
      <w:marTop w:val="0"/>
      <w:marBottom w:val="0"/>
      <w:divBdr>
        <w:top w:val="none" w:sz="0" w:space="0" w:color="auto"/>
        <w:left w:val="none" w:sz="0" w:space="0" w:color="auto"/>
        <w:bottom w:val="none" w:sz="0" w:space="0" w:color="auto"/>
        <w:right w:val="none" w:sz="0" w:space="0" w:color="auto"/>
      </w:divBdr>
      <w:divsChild>
        <w:div w:id="1432624453">
          <w:marLeft w:val="0"/>
          <w:marRight w:val="0"/>
          <w:marTop w:val="0"/>
          <w:marBottom w:val="0"/>
          <w:divBdr>
            <w:top w:val="none" w:sz="0" w:space="0" w:color="auto"/>
            <w:left w:val="none" w:sz="0" w:space="0" w:color="auto"/>
            <w:bottom w:val="none" w:sz="0" w:space="0" w:color="auto"/>
            <w:right w:val="none" w:sz="0" w:space="0" w:color="auto"/>
          </w:divBdr>
        </w:div>
        <w:div w:id="27682653">
          <w:marLeft w:val="0"/>
          <w:marRight w:val="0"/>
          <w:marTop w:val="150"/>
          <w:marBottom w:val="0"/>
          <w:divBdr>
            <w:top w:val="none" w:sz="0" w:space="0" w:color="auto"/>
            <w:left w:val="none" w:sz="0" w:space="0" w:color="auto"/>
            <w:bottom w:val="none" w:sz="0" w:space="0" w:color="auto"/>
            <w:right w:val="none" w:sz="0" w:space="0" w:color="auto"/>
          </w:divBdr>
          <w:divsChild>
            <w:div w:id="682705419">
              <w:marLeft w:val="1155"/>
              <w:marRight w:val="0"/>
              <w:marTop w:val="0"/>
              <w:marBottom w:val="0"/>
              <w:divBdr>
                <w:top w:val="none" w:sz="0" w:space="0" w:color="auto"/>
                <w:left w:val="none" w:sz="0" w:space="0" w:color="auto"/>
                <w:bottom w:val="none" w:sz="0" w:space="0" w:color="auto"/>
                <w:right w:val="none" w:sz="0" w:space="0" w:color="auto"/>
              </w:divBdr>
            </w:div>
            <w:div w:id="83211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0937746">
      <w:bodyDiv w:val="1"/>
      <w:marLeft w:val="0"/>
      <w:marRight w:val="0"/>
      <w:marTop w:val="0"/>
      <w:marBottom w:val="0"/>
      <w:divBdr>
        <w:top w:val="none" w:sz="0" w:space="0" w:color="auto"/>
        <w:left w:val="none" w:sz="0" w:space="0" w:color="auto"/>
        <w:bottom w:val="none" w:sz="0" w:space="0" w:color="auto"/>
        <w:right w:val="none" w:sz="0" w:space="0" w:color="auto"/>
      </w:divBdr>
      <w:divsChild>
        <w:div w:id="534581277">
          <w:marLeft w:val="0"/>
          <w:marRight w:val="0"/>
          <w:marTop w:val="0"/>
          <w:marBottom w:val="0"/>
          <w:divBdr>
            <w:top w:val="none" w:sz="0" w:space="0" w:color="auto"/>
            <w:left w:val="none" w:sz="0" w:space="0" w:color="auto"/>
            <w:bottom w:val="none" w:sz="0" w:space="0" w:color="auto"/>
            <w:right w:val="none" w:sz="0" w:space="0" w:color="auto"/>
          </w:divBdr>
        </w:div>
        <w:div w:id="1381248367">
          <w:marLeft w:val="0"/>
          <w:marRight w:val="0"/>
          <w:marTop w:val="150"/>
          <w:marBottom w:val="0"/>
          <w:divBdr>
            <w:top w:val="none" w:sz="0" w:space="0" w:color="auto"/>
            <w:left w:val="none" w:sz="0" w:space="0" w:color="auto"/>
            <w:bottom w:val="none" w:sz="0" w:space="0" w:color="auto"/>
            <w:right w:val="none" w:sz="0" w:space="0" w:color="auto"/>
          </w:divBdr>
          <w:divsChild>
            <w:div w:id="1435325008">
              <w:marLeft w:val="1155"/>
              <w:marRight w:val="0"/>
              <w:marTop w:val="0"/>
              <w:marBottom w:val="0"/>
              <w:divBdr>
                <w:top w:val="none" w:sz="0" w:space="0" w:color="auto"/>
                <w:left w:val="none" w:sz="0" w:space="0" w:color="auto"/>
                <w:bottom w:val="none" w:sz="0" w:space="0" w:color="auto"/>
                <w:right w:val="none" w:sz="0" w:space="0" w:color="auto"/>
              </w:divBdr>
            </w:div>
            <w:div w:id="1680695408">
              <w:marLeft w:val="1155"/>
              <w:marRight w:val="0"/>
              <w:marTop w:val="0"/>
              <w:marBottom w:val="0"/>
              <w:divBdr>
                <w:top w:val="none" w:sz="0" w:space="0" w:color="auto"/>
                <w:left w:val="none" w:sz="0" w:space="0" w:color="auto"/>
                <w:bottom w:val="none" w:sz="0" w:space="0" w:color="auto"/>
                <w:right w:val="none" w:sz="0" w:space="0" w:color="auto"/>
              </w:divBdr>
            </w:div>
            <w:div w:id="145243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016198">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5957">
      <w:bodyDiv w:val="1"/>
      <w:marLeft w:val="0"/>
      <w:marRight w:val="0"/>
      <w:marTop w:val="0"/>
      <w:marBottom w:val="0"/>
      <w:divBdr>
        <w:top w:val="none" w:sz="0" w:space="0" w:color="auto"/>
        <w:left w:val="none" w:sz="0" w:space="0" w:color="auto"/>
        <w:bottom w:val="none" w:sz="0" w:space="0" w:color="auto"/>
        <w:right w:val="none" w:sz="0" w:space="0" w:color="auto"/>
      </w:divBdr>
      <w:divsChild>
        <w:div w:id="1553955849">
          <w:marLeft w:val="0"/>
          <w:marRight w:val="0"/>
          <w:marTop w:val="0"/>
          <w:marBottom w:val="0"/>
          <w:divBdr>
            <w:top w:val="none" w:sz="0" w:space="0" w:color="auto"/>
            <w:left w:val="none" w:sz="0" w:space="0" w:color="auto"/>
            <w:bottom w:val="none" w:sz="0" w:space="0" w:color="auto"/>
            <w:right w:val="none" w:sz="0" w:space="0" w:color="auto"/>
          </w:divBdr>
        </w:div>
        <w:div w:id="2013214504">
          <w:marLeft w:val="0"/>
          <w:marRight w:val="0"/>
          <w:marTop w:val="150"/>
          <w:marBottom w:val="0"/>
          <w:divBdr>
            <w:top w:val="none" w:sz="0" w:space="0" w:color="auto"/>
            <w:left w:val="none" w:sz="0" w:space="0" w:color="auto"/>
            <w:bottom w:val="none" w:sz="0" w:space="0" w:color="auto"/>
            <w:right w:val="none" w:sz="0" w:space="0" w:color="auto"/>
          </w:divBdr>
          <w:divsChild>
            <w:div w:id="1786072832">
              <w:marLeft w:val="1155"/>
              <w:marRight w:val="0"/>
              <w:marTop w:val="0"/>
              <w:marBottom w:val="0"/>
              <w:divBdr>
                <w:top w:val="none" w:sz="0" w:space="0" w:color="auto"/>
                <w:left w:val="none" w:sz="0" w:space="0" w:color="auto"/>
                <w:bottom w:val="none" w:sz="0" w:space="0" w:color="auto"/>
                <w:right w:val="none" w:sz="0" w:space="0" w:color="auto"/>
              </w:divBdr>
            </w:div>
            <w:div w:id="1119178545">
              <w:marLeft w:val="1155"/>
              <w:marRight w:val="0"/>
              <w:marTop w:val="0"/>
              <w:marBottom w:val="0"/>
              <w:divBdr>
                <w:top w:val="none" w:sz="0" w:space="0" w:color="auto"/>
                <w:left w:val="none" w:sz="0" w:space="0" w:color="auto"/>
                <w:bottom w:val="none" w:sz="0" w:space="0" w:color="auto"/>
                <w:right w:val="none" w:sz="0" w:space="0" w:color="auto"/>
              </w:divBdr>
            </w:div>
            <w:div w:id="774062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04772">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23382">
      <w:bodyDiv w:val="1"/>
      <w:marLeft w:val="0"/>
      <w:marRight w:val="0"/>
      <w:marTop w:val="0"/>
      <w:marBottom w:val="0"/>
      <w:divBdr>
        <w:top w:val="none" w:sz="0" w:space="0" w:color="auto"/>
        <w:left w:val="none" w:sz="0" w:space="0" w:color="auto"/>
        <w:bottom w:val="none" w:sz="0" w:space="0" w:color="auto"/>
        <w:right w:val="none" w:sz="0" w:space="0" w:color="auto"/>
      </w:divBdr>
      <w:divsChild>
        <w:div w:id="538401215">
          <w:marLeft w:val="0"/>
          <w:marRight w:val="0"/>
          <w:marTop w:val="0"/>
          <w:marBottom w:val="0"/>
          <w:divBdr>
            <w:top w:val="none" w:sz="0" w:space="0" w:color="auto"/>
            <w:left w:val="none" w:sz="0" w:space="0" w:color="auto"/>
            <w:bottom w:val="none" w:sz="0" w:space="0" w:color="auto"/>
            <w:right w:val="none" w:sz="0" w:space="0" w:color="auto"/>
          </w:divBdr>
        </w:div>
        <w:div w:id="45837337">
          <w:marLeft w:val="0"/>
          <w:marRight w:val="0"/>
          <w:marTop w:val="150"/>
          <w:marBottom w:val="0"/>
          <w:divBdr>
            <w:top w:val="none" w:sz="0" w:space="0" w:color="auto"/>
            <w:left w:val="none" w:sz="0" w:space="0" w:color="auto"/>
            <w:bottom w:val="none" w:sz="0" w:space="0" w:color="auto"/>
            <w:right w:val="none" w:sz="0" w:space="0" w:color="auto"/>
          </w:divBdr>
          <w:divsChild>
            <w:div w:id="1883899427">
              <w:marLeft w:val="1155"/>
              <w:marRight w:val="0"/>
              <w:marTop w:val="0"/>
              <w:marBottom w:val="0"/>
              <w:divBdr>
                <w:top w:val="none" w:sz="0" w:space="0" w:color="auto"/>
                <w:left w:val="none" w:sz="0" w:space="0" w:color="auto"/>
                <w:bottom w:val="none" w:sz="0" w:space="0" w:color="auto"/>
                <w:right w:val="none" w:sz="0" w:space="0" w:color="auto"/>
              </w:divBdr>
            </w:div>
            <w:div w:id="1713069866">
              <w:marLeft w:val="1155"/>
              <w:marRight w:val="0"/>
              <w:marTop w:val="0"/>
              <w:marBottom w:val="0"/>
              <w:divBdr>
                <w:top w:val="none" w:sz="0" w:space="0" w:color="auto"/>
                <w:left w:val="none" w:sz="0" w:space="0" w:color="auto"/>
                <w:bottom w:val="none" w:sz="0" w:space="0" w:color="auto"/>
                <w:right w:val="none" w:sz="0" w:space="0" w:color="auto"/>
              </w:divBdr>
            </w:div>
            <w:div w:id="12614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246158">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446263">
      <w:bodyDiv w:val="1"/>
      <w:marLeft w:val="0"/>
      <w:marRight w:val="0"/>
      <w:marTop w:val="0"/>
      <w:marBottom w:val="0"/>
      <w:divBdr>
        <w:top w:val="none" w:sz="0" w:space="0" w:color="auto"/>
        <w:left w:val="none" w:sz="0" w:space="0" w:color="auto"/>
        <w:bottom w:val="none" w:sz="0" w:space="0" w:color="auto"/>
        <w:right w:val="none" w:sz="0" w:space="0" w:color="auto"/>
      </w:divBdr>
      <w:divsChild>
        <w:div w:id="142704303">
          <w:marLeft w:val="0"/>
          <w:marRight w:val="0"/>
          <w:marTop w:val="0"/>
          <w:marBottom w:val="0"/>
          <w:divBdr>
            <w:top w:val="none" w:sz="0" w:space="0" w:color="auto"/>
            <w:left w:val="none" w:sz="0" w:space="0" w:color="auto"/>
            <w:bottom w:val="none" w:sz="0" w:space="0" w:color="auto"/>
            <w:right w:val="none" w:sz="0" w:space="0" w:color="auto"/>
          </w:divBdr>
        </w:div>
        <w:div w:id="1625497022">
          <w:marLeft w:val="0"/>
          <w:marRight w:val="0"/>
          <w:marTop w:val="150"/>
          <w:marBottom w:val="0"/>
          <w:divBdr>
            <w:top w:val="none" w:sz="0" w:space="0" w:color="auto"/>
            <w:left w:val="none" w:sz="0" w:space="0" w:color="auto"/>
            <w:bottom w:val="none" w:sz="0" w:space="0" w:color="auto"/>
            <w:right w:val="none" w:sz="0" w:space="0" w:color="auto"/>
          </w:divBdr>
          <w:divsChild>
            <w:div w:id="449013202">
              <w:marLeft w:val="1155"/>
              <w:marRight w:val="0"/>
              <w:marTop w:val="0"/>
              <w:marBottom w:val="0"/>
              <w:divBdr>
                <w:top w:val="none" w:sz="0" w:space="0" w:color="auto"/>
                <w:left w:val="none" w:sz="0" w:space="0" w:color="auto"/>
                <w:bottom w:val="none" w:sz="0" w:space="0" w:color="auto"/>
                <w:right w:val="none" w:sz="0" w:space="0" w:color="auto"/>
              </w:divBdr>
            </w:div>
            <w:div w:id="1611282259">
              <w:marLeft w:val="1155"/>
              <w:marRight w:val="0"/>
              <w:marTop w:val="0"/>
              <w:marBottom w:val="0"/>
              <w:divBdr>
                <w:top w:val="none" w:sz="0" w:space="0" w:color="auto"/>
                <w:left w:val="none" w:sz="0" w:space="0" w:color="auto"/>
                <w:bottom w:val="none" w:sz="0" w:space="0" w:color="auto"/>
                <w:right w:val="none" w:sz="0" w:space="0" w:color="auto"/>
              </w:divBdr>
            </w:div>
            <w:div w:id="891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3844">
      <w:bodyDiv w:val="1"/>
      <w:marLeft w:val="0"/>
      <w:marRight w:val="0"/>
      <w:marTop w:val="0"/>
      <w:marBottom w:val="0"/>
      <w:divBdr>
        <w:top w:val="none" w:sz="0" w:space="0" w:color="auto"/>
        <w:left w:val="none" w:sz="0" w:space="0" w:color="auto"/>
        <w:bottom w:val="none" w:sz="0" w:space="0" w:color="auto"/>
        <w:right w:val="none" w:sz="0" w:space="0" w:color="auto"/>
      </w:divBdr>
      <w:divsChild>
        <w:div w:id="2058890469">
          <w:marLeft w:val="0"/>
          <w:marRight w:val="0"/>
          <w:marTop w:val="0"/>
          <w:marBottom w:val="0"/>
          <w:divBdr>
            <w:top w:val="none" w:sz="0" w:space="0" w:color="auto"/>
            <w:left w:val="none" w:sz="0" w:space="0" w:color="auto"/>
            <w:bottom w:val="none" w:sz="0" w:space="0" w:color="auto"/>
            <w:right w:val="none" w:sz="0" w:space="0" w:color="auto"/>
          </w:divBdr>
        </w:div>
        <w:div w:id="1729525862">
          <w:marLeft w:val="0"/>
          <w:marRight w:val="0"/>
          <w:marTop w:val="150"/>
          <w:marBottom w:val="0"/>
          <w:divBdr>
            <w:top w:val="none" w:sz="0" w:space="0" w:color="auto"/>
            <w:left w:val="none" w:sz="0" w:space="0" w:color="auto"/>
            <w:bottom w:val="none" w:sz="0" w:space="0" w:color="auto"/>
            <w:right w:val="none" w:sz="0" w:space="0" w:color="auto"/>
          </w:divBdr>
          <w:divsChild>
            <w:div w:id="934092775">
              <w:marLeft w:val="1155"/>
              <w:marRight w:val="0"/>
              <w:marTop w:val="0"/>
              <w:marBottom w:val="0"/>
              <w:divBdr>
                <w:top w:val="none" w:sz="0" w:space="0" w:color="auto"/>
                <w:left w:val="none" w:sz="0" w:space="0" w:color="auto"/>
                <w:bottom w:val="none" w:sz="0" w:space="0" w:color="auto"/>
                <w:right w:val="none" w:sz="0" w:space="0" w:color="auto"/>
              </w:divBdr>
            </w:div>
            <w:div w:id="1638605955">
              <w:marLeft w:val="1155"/>
              <w:marRight w:val="0"/>
              <w:marTop w:val="0"/>
              <w:marBottom w:val="0"/>
              <w:divBdr>
                <w:top w:val="none" w:sz="0" w:space="0" w:color="auto"/>
                <w:left w:val="none" w:sz="0" w:space="0" w:color="auto"/>
                <w:bottom w:val="none" w:sz="0" w:space="0" w:color="auto"/>
                <w:right w:val="none" w:sz="0" w:space="0" w:color="auto"/>
              </w:divBdr>
            </w:div>
            <w:div w:id="1188445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0026">
      <w:bodyDiv w:val="1"/>
      <w:marLeft w:val="0"/>
      <w:marRight w:val="0"/>
      <w:marTop w:val="0"/>
      <w:marBottom w:val="0"/>
      <w:divBdr>
        <w:top w:val="none" w:sz="0" w:space="0" w:color="auto"/>
        <w:left w:val="none" w:sz="0" w:space="0" w:color="auto"/>
        <w:bottom w:val="none" w:sz="0" w:space="0" w:color="auto"/>
        <w:right w:val="none" w:sz="0" w:space="0" w:color="auto"/>
      </w:divBdr>
      <w:divsChild>
        <w:div w:id="217595203">
          <w:marLeft w:val="0"/>
          <w:marRight w:val="0"/>
          <w:marTop w:val="0"/>
          <w:marBottom w:val="0"/>
          <w:divBdr>
            <w:top w:val="none" w:sz="0" w:space="0" w:color="auto"/>
            <w:left w:val="none" w:sz="0" w:space="0" w:color="auto"/>
            <w:bottom w:val="none" w:sz="0" w:space="0" w:color="auto"/>
            <w:right w:val="none" w:sz="0" w:space="0" w:color="auto"/>
          </w:divBdr>
        </w:div>
        <w:div w:id="2064979803">
          <w:marLeft w:val="0"/>
          <w:marRight w:val="0"/>
          <w:marTop w:val="150"/>
          <w:marBottom w:val="0"/>
          <w:divBdr>
            <w:top w:val="none" w:sz="0" w:space="0" w:color="auto"/>
            <w:left w:val="none" w:sz="0" w:space="0" w:color="auto"/>
            <w:bottom w:val="none" w:sz="0" w:space="0" w:color="auto"/>
            <w:right w:val="none" w:sz="0" w:space="0" w:color="auto"/>
          </w:divBdr>
          <w:divsChild>
            <w:div w:id="1519805381">
              <w:marLeft w:val="1155"/>
              <w:marRight w:val="0"/>
              <w:marTop w:val="0"/>
              <w:marBottom w:val="0"/>
              <w:divBdr>
                <w:top w:val="none" w:sz="0" w:space="0" w:color="auto"/>
                <w:left w:val="none" w:sz="0" w:space="0" w:color="auto"/>
                <w:bottom w:val="none" w:sz="0" w:space="0" w:color="auto"/>
                <w:right w:val="none" w:sz="0" w:space="0" w:color="auto"/>
              </w:divBdr>
            </w:div>
            <w:div w:id="30285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46398">
      <w:bodyDiv w:val="1"/>
      <w:marLeft w:val="0"/>
      <w:marRight w:val="0"/>
      <w:marTop w:val="0"/>
      <w:marBottom w:val="0"/>
      <w:divBdr>
        <w:top w:val="none" w:sz="0" w:space="0" w:color="auto"/>
        <w:left w:val="none" w:sz="0" w:space="0" w:color="auto"/>
        <w:bottom w:val="none" w:sz="0" w:space="0" w:color="auto"/>
        <w:right w:val="none" w:sz="0" w:space="0" w:color="auto"/>
      </w:divBdr>
      <w:divsChild>
        <w:div w:id="821431159">
          <w:marLeft w:val="0"/>
          <w:marRight w:val="0"/>
          <w:marTop w:val="0"/>
          <w:marBottom w:val="0"/>
          <w:divBdr>
            <w:top w:val="none" w:sz="0" w:space="0" w:color="auto"/>
            <w:left w:val="none" w:sz="0" w:space="0" w:color="auto"/>
            <w:bottom w:val="none" w:sz="0" w:space="0" w:color="auto"/>
            <w:right w:val="none" w:sz="0" w:space="0" w:color="auto"/>
          </w:divBdr>
        </w:div>
        <w:div w:id="232351348">
          <w:marLeft w:val="0"/>
          <w:marRight w:val="0"/>
          <w:marTop w:val="150"/>
          <w:marBottom w:val="0"/>
          <w:divBdr>
            <w:top w:val="none" w:sz="0" w:space="0" w:color="auto"/>
            <w:left w:val="none" w:sz="0" w:space="0" w:color="auto"/>
            <w:bottom w:val="none" w:sz="0" w:space="0" w:color="auto"/>
            <w:right w:val="none" w:sz="0" w:space="0" w:color="auto"/>
          </w:divBdr>
          <w:divsChild>
            <w:div w:id="1969432426">
              <w:marLeft w:val="1155"/>
              <w:marRight w:val="0"/>
              <w:marTop w:val="0"/>
              <w:marBottom w:val="0"/>
              <w:divBdr>
                <w:top w:val="none" w:sz="0" w:space="0" w:color="auto"/>
                <w:left w:val="none" w:sz="0" w:space="0" w:color="auto"/>
                <w:bottom w:val="none" w:sz="0" w:space="0" w:color="auto"/>
                <w:right w:val="none" w:sz="0" w:space="0" w:color="auto"/>
              </w:divBdr>
            </w:div>
            <w:div w:id="288974880">
              <w:marLeft w:val="1155"/>
              <w:marRight w:val="0"/>
              <w:marTop w:val="0"/>
              <w:marBottom w:val="0"/>
              <w:divBdr>
                <w:top w:val="none" w:sz="0" w:space="0" w:color="auto"/>
                <w:left w:val="none" w:sz="0" w:space="0" w:color="auto"/>
                <w:bottom w:val="none" w:sz="0" w:space="0" w:color="auto"/>
                <w:right w:val="none" w:sz="0" w:space="0" w:color="auto"/>
              </w:divBdr>
            </w:div>
            <w:div w:id="1103261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556592">
      <w:bodyDiv w:val="1"/>
      <w:marLeft w:val="0"/>
      <w:marRight w:val="0"/>
      <w:marTop w:val="0"/>
      <w:marBottom w:val="0"/>
      <w:divBdr>
        <w:top w:val="none" w:sz="0" w:space="0" w:color="auto"/>
        <w:left w:val="none" w:sz="0" w:space="0" w:color="auto"/>
        <w:bottom w:val="none" w:sz="0" w:space="0" w:color="auto"/>
        <w:right w:val="none" w:sz="0" w:space="0" w:color="auto"/>
      </w:divBdr>
      <w:divsChild>
        <w:div w:id="1031078446">
          <w:marLeft w:val="0"/>
          <w:marRight w:val="0"/>
          <w:marTop w:val="0"/>
          <w:marBottom w:val="0"/>
          <w:divBdr>
            <w:top w:val="none" w:sz="0" w:space="0" w:color="auto"/>
            <w:left w:val="none" w:sz="0" w:space="0" w:color="auto"/>
            <w:bottom w:val="none" w:sz="0" w:space="0" w:color="auto"/>
            <w:right w:val="none" w:sz="0" w:space="0" w:color="auto"/>
          </w:divBdr>
        </w:div>
        <w:div w:id="647055195">
          <w:marLeft w:val="0"/>
          <w:marRight w:val="0"/>
          <w:marTop w:val="150"/>
          <w:marBottom w:val="0"/>
          <w:divBdr>
            <w:top w:val="none" w:sz="0" w:space="0" w:color="auto"/>
            <w:left w:val="none" w:sz="0" w:space="0" w:color="auto"/>
            <w:bottom w:val="none" w:sz="0" w:space="0" w:color="auto"/>
            <w:right w:val="none" w:sz="0" w:space="0" w:color="auto"/>
          </w:divBdr>
          <w:divsChild>
            <w:div w:id="997149251">
              <w:marLeft w:val="1155"/>
              <w:marRight w:val="0"/>
              <w:marTop w:val="0"/>
              <w:marBottom w:val="0"/>
              <w:divBdr>
                <w:top w:val="none" w:sz="0" w:space="0" w:color="auto"/>
                <w:left w:val="none" w:sz="0" w:space="0" w:color="auto"/>
                <w:bottom w:val="none" w:sz="0" w:space="0" w:color="auto"/>
                <w:right w:val="none" w:sz="0" w:space="0" w:color="auto"/>
              </w:divBdr>
            </w:div>
            <w:div w:id="474641478">
              <w:marLeft w:val="1155"/>
              <w:marRight w:val="0"/>
              <w:marTop w:val="0"/>
              <w:marBottom w:val="0"/>
              <w:divBdr>
                <w:top w:val="none" w:sz="0" w:space="0" w:color="auto"/>
                <w:left w:val="none" w:sz="0" w:space="0" w:color="auto"/>
                <w:bottom w:val="none" w:sz="0" w:space="0" w:color="auto"/>
                <w:right w:val="none" w:sz="0" w:space="0" w:color="auto"/>
              </w:divBdr>
            </w:div>
            <w:div w:id="14380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636841">
      <w:bodyDiv w:val="1"/>
      <w:marLeft w:val="0"/>
      <w:marRight w:val="0"/>
      <w:marTop w:val="0"/>
      <w:marBottom w:val="0"/>
      <w:divBdr>
        <w:top w:val="none" w:sz="0" w:space="0" w:color="auto"/>
        <w:left w:val="none" w:sz="0" w:space="0" w:color="auto"/>
        <w:bottom w:val="none" w:sz="0" w:space="0" w:color="auto"/>
        <w:right w:val="none" w:sz="0" w:space="0" w:color="auto"/>
      </w:divBdr>
      <w:divsChild>
        <w:div w:id="1700005785">
          <w:marLeft w:val="0"/>
          <w:marRight w:val="0"/>
          <w:marTop w:val="0"/>
          <w:marBottom w:val="0"/>
          <w:divBdr>
            <w:top w:val="none" w:sz="0" w:space="0" w:color="auto"/>
            <w:left w:val="none" w:sz="0" w:space="0" w:color="auto"/>
            <w:bottom w:val="none" w:sz="0" w:space="0" w:color="auto"/>
            <w:right w:val="none" w:sz="0" w:space="0" w:color="auto"/>
          </w:divBdr>
        </w:div>
        <w:div w:id="700400879">
          <w:marLeft w:val="0"/>
          <w:marRight w:val="0"/>
          <w:marTop w:val="150"/>
          <w:marBottom w:val="0"/>
          <w:divBdr>
            <w:top w:val="none" w:sz="0" w:space="0" w:color="auto"/>
            <w:left w:val="none" w:sz="0" w:space="0" w:color="auto"/>
            <w:bottom w:val="none" w:sz="0" w:space="0" w:color="auto"/>
            <w:right w:val="none" w:sz="0" w:space="0" w:color="auto"/>
          </w:divBdr>
          <w:divsChild>
            <w:div w:id="1728727394">
              <w:marLeft w:val="1155"/>
              <w:marRight w:val="0"/>
              <w:marTop w:val="0"/>
              <w:marBottom w:val="0"/>
              <w:divBdr>
                <w:top w:val="none" w:sz="0" w:space="0" w:color="auto"/>
                <w:left w:val="none" w:sz="0" w:space="0" w:color="auto"/>
                <w:bottom w:val="none" w:sz="0" w:space="0" w:color="auto"/>
                <w:right w:val="none" w:sz="0" w:space="0" w:color="auto"/>
              </w:divBdr>
            </w:div>
            <w:div w:id="1394697032">
              <w:marLeft w:val="1155"/>
              <w:marRight w:val="0"/>
              <w:marTop w:val="0"/>
              <w:marBottom w:val="0"/>
              <w:divBdr>
                <w:top w:val="none" w:sz="0" w:space="0" w:color="auto"/>
                <w:left w:val="none" w:sz="0" w:space="0" w:color="auto"/>
                <w:bottom w:val="none" w:sz="0" w:space="0" w:color="auto"/>
                <w:right w:val="none" w:sz="0" w:space="0" w:color="auto"/>
              </w:divBdr>
            </w:div>
            <w:div w:id="1531840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362812">
      <w:bodyDiv w:val="1"/>
      <w:marLeft w:val="0"/>
      <w:marRight w:val="0"/>
      <w:marTop w:val="0"/>
      <w:marBottom w:val="0"/>
      <w:divBdr>
        <w:top w:val="none" w:sz="0" w:space="0" w:color="auto"/>
        <w:left w:val="none" w:sz="0" w:space="0" w:color="auto"/>
        <w:bottom w:val="none" w:sz="0" w:space="0" w:color="auto"/>
        <w:right w:val="none" w:sz="0" w:space="0" w:color="auto"/>
      </w:divBdr>
      <w:divsChild>
        <w:div w:id="1435052895">
          <w:marLeft w:val="0"/>
          <w:marRight w:val="0"/>
          <w:marTop w:val="0"/>
          <w:marBottom w:val="0"/>
          <w:divBdr>
            <w:top w:val="none" w:sz="0" w:space="0" w:color="auto"/>
            <w:left w:val="none" w:sz="0" w:space="0" w:color="auto"/>
            <w:bottom w:val="none" w:sz="0" w:space="0" w:color="auto"/>
            <w:right w:val="none" w:sz="0" w:space="0" w:color="auto"/>
          </w:divBdr>
        </w:div>
        <w:div w:id="1338995600">
          <w:marLeft w:val="0"/>
          <w:marRight w:val="0"/>
          <w:marTop w:val="150"/>
          <w:marBottom w:val="0"/>
          <w:divBdr>
            <w:top w:val="none" w:sz="0" w:space="0" w:color="auto"/>
            <w:left w:val="none" w:sz="0" w:space="0" w:color="auto"/>
            <w:bottom w:val="none" w:sz="0" w:space="0" w:color="auto"/>
            <w:right w:val="none" w:sz="0" w:space="0" w:color="auto"/>
          </w:divBdr>
          <w:divsChild>
            <w:div w:id="752891837">
              <w:marLeft w:val="1155"/>
              <w:marRight w:val="0"/>
              <w:marTop w:val="0"/>
              <w:marBottom w:val="0"/>
              <w:divBdr>
                <w:top w:val="none" w:sz="0" w:space="0" w:color="auto"/>
                <w:left w:val="none" w:sz="0" w:space="0" w:color="auto"/>
                <w:bottom w:val="none" w:sz="0" w:space="0" w:color="auto"/>
                <w:right w:val="none" w:sz="0" w:space="0" w:color="auto"/>
              </w:divBdr>
            </w:div>
            <w:div w:id="1765766770">
              <w:marLeft w:val="1155"/>
              <w:marRight w:val="0"/>
              <w:marTop w:val="0"/>
              <w:marBottom w:val="0"/>
              <w:divBdr>
                <w:top w:val="none" w:sz="0" w:space="0" w:color="auto"/>
                <w:left w:val="none" w:sz="0" w:space="0" w:color="auto"/>
                <w:bottom w:val="none" w:sz="0" w:space="0" w:color="auto"/>
                <w:right w:val="none" w:sz="0" w:space="0" w:color="auto"/>
              </w:divBdr>
            </w:div>
            <w:div w:id="419180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09504">
      <w:bodyDiv w:val="1"/>
      <w:marLeft w:val="0"/>
      <w:marRight w:val="0"/>
      <w:marTop w:val="0"/>
      <w:marBottom w:val="0"/>
      <w:divBdr>
        <w:top w:val="none" w:sz="0" w:space="0" w:color="auto"/>
        <w:left w:val="none" w:sz="0" w:space="0" w:color="auto"/>
        <w:bottom w:val="none" w:sz="0" w:space="0" w:color="auto"/>
        <w:right w:val="none" w:sz="0" w:space="0" w:color="auto"/>
      </w:divBdr>
      <w:divsChild>
        <w:div w:id="597446335">
          <w:marLeft w:val="0"/>
          <w:marRight w:val="0"/>
          <w:marTop w:val="0"/>
          <w:marBottom w:val="0"/>
          <w:divBdr>
            <w:top w:val="none" w:sz="0" w:space="0" w:color="auto"/>
            <w:left w:val="none" w:sz="0" w:space="0" w:color="auto"/>
            <w:bottom w:val="none" w:sz="0" w:space="0" w:color="auto"/>
            <w:right w:val="none" w:sz="0" w:space="0" w:color="auto"/>
          </w:divBdr>
        </w:div>
        <w:div w:id="1985544779">
          <w:marLeft w:val="0"/>
          <w:marRight w:val="0"/>
          <w:marTop w:val="150"/>
          <w:marBottom w:val="0"/>
          <w:divBdr>
            <w:top w:val="none" w:sz="0" w:space="0" w:color="auto"/>
            <w:left w:val="none" w:sz="0" w:space="0" w:color="auto"/>
            <w:bottom w:val="none" w:sz="0" w:space="0" w:color="auto"/>
            <w:right w:val="none" w:sz="0" w:space="0" w:color="auto"/>
          </w:divBdr>
          <w:divsChild>
            <w:div w:id="1270553559">
              <w:marLeft w:val="1155"/>
              <w:marRight w:val="0"/>
              <w:marTop w:val="0"/>
              <w:marBottom w:val="0"/>
              <w:divBdr>
                <w:top w:val="none" w:sz="0" w:space="0" w:color="auto"/>
                <w:left w:val="none" w:sz="0" w:space="0" w:color="auto"/>
                <w:bottom w:val="none" w:sz="0" w:space="0" w:color="auto"/>
                <w:right w:val="none" w:sz="0" w:space="0" w:color="auto"/>
              </w:divBdr>
            </w:div>
            <w:div w:id="447086969">
              <w:marLeft w:val="1155"/>
              <w:marRight w:val="0"/>
              <w:marTop w:val="0"/>
              <w:marBottom w:val="0"/>
              <w:divBdr>
                <w:top w:val="none" w:sz="0" w:space="0" w:color="auto"/>
                <w:left w:val="none" w:sz="0" w:space="0" w:color="auto"/>
                <w:bottom w:val="none" w:sz="0" w:space="0" w:color="auto"/>
                <w:right w:val="none" w:sz="0" w:space="0" w:color="auto"/>
              </w:divBdr>
            </w:div>
            <w:div w:id="2405322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13726">
      <w:bodyDiv w:val="1"/>
      <w:marLeft w:val="0"/>
      <w:marRight w:val="0"/>
      <w:marTop w:val="0"/>
      <w:marBottom w:val="0"/>
      <w:divBdr>
        <w:top w:val="none" w:sz="0" w:space="0" w:color="auto"/>
        <w:left w:val="none" w:sz="0" w:space="0" w:color="auto"/>
        <w:bottom w:val="none" w:sz="0" w:space="0" w:color="auto"/>
        <w:right w:val="none" w:sz="0" w:space="0" w:color="auto"/>
      </w:divBdr>
      <w:divsChild>
        <w:div w:id="239680708">
          <w:marLeft w:val="0"/>
          <w:marRight w:val="0"/>
          <w:marTop w:val="0"/>
          <w:marBottom w:val="0"/>
          <w:divBdr>
            <w:top w:val="none" w:sz="0" w:space="0" w:color="auto"/>
            <w:left w:val="none" w:sz="0" w:space="0" w:color="auto"/>
            <w:bottom w:val="none" w:sz="0" w:space="0" w:color="auto"/>
            <w:right w:val="none" w:sz="0" w:space="0" w:color="auto"/>
          </w:divBdr>
        </w:div>
        <w:div w:id="1646423615">
          <w:marLeft w:val="0"/>
          <w:marRight w:val="0"/>
          <w:marTop w:val="150"/>
          <w:marBottom w:val="0"/>
          <w:divBdr>
            <w:top w:val="none" w:sz="0" w:space="0" w:color="auto"/>
            <w:left w:val="none" w:sz="0" w:space="0" w:color="auto"/>
            <w:bottom w:val="none" w:sz="0" w:space="0" w:color="auto"/>
            <w:right w:val="none" w:sz="0" w:space="0" w:color="auto"/>
          </w:divBdr>
          <w:divsChild>
            <w:div w:id="601647089">
              <w:marLeft w:val="1155"/>
              <w:marRight w:val="0"/>
              <w:marTop w:val="0"/>
              <w:marBottom w:val="0"/>
              <w:divBdr>
                <w:top w:val="none" w:sz="0" w:space="0" w:color="auto"/>
                <w:left w:val="none" w:sz="0" w:space="0" w:color="auto"/>
                <w:bottom w:val="none" w:sz="0" w:space="0" w:color="auto"/>
                <w:right w:val="none" w:sz="0" w:space="0" w:color="auto"/>
              </w:divBdr>
            </w:div>
            <w:div w:id="746195615">
              <w:marLeft w:val="1155"/>
              <w:marRight w:val="0"/>
              <w:marTop w:val="0"/>
              <w:marBottom w:val="0"/>
              <w:divBdr>
                <w:top w:val="none" w:sz="0" w:space="0" w:color="auto"/>
                <w:left w:val="none" w:sz="0" w:space="0" w:color="auto"/>
                <w:bottom w:val="none" w:sz="0" w:space="0" w:color="auto"/>
                <w:right w:val="none" w:sz="0" w:space="0" w:color="auto"/>
              </w:divBdr>
            </w:div>
            <w:div w:id="12194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4942440">
      <w:bodyDiv w:val="1"/>
      <w:marLeft w:val="0"/>
      <w:marRight w:val="0"/>
      <w:marTop w:val="0"/>
      <w:marBottom w:val="0"/>
      <w:divBdr>
        <w:top w:val="none" w:sz="0" w:space="0" w:color="auto"/>
        <w:left w:val="none" w:sz="0" w:space="0" w:color="auto"/>
        <w:bottom w:val="none" w:sz="0" w:space="0" w:color="auto"/>
        <w:right w:val="none" w:sz="0" w:space="0" w:color="auto"/>
      </w:divBdr>
      <w:divsChild>
        <w:div w:id="1650403397">
          <w:marLeft w:val="0"/>
          <w:marRight w:val="0"/>
          <w:marTop w:val="0"/>
          <w:marBottom w:val="0"/>
          <w:divBdr>
            <w:top w:val="none" w:sz="0" w:space="0" w:color="auto"/>
            <w:left w:val="none" w:sz="0" w:space="0" w:color="auto"/>
            <w:bottom w:val="none" w:sz="0" w:space="0" w:color="auto"/>
            <w:right w:val="none" w:sz="0" w:space="0" w:color="auto"/>
          </w:divBdr>
        </w:div>
        <w:div w:id="1910651121">
          <w:marLeft w:val="0"/>
          <w:marRight w:val="0"/>
          <w:marTop w:val="150"/>
          <w:marBottom w:val="0"/>
          <w:divBdr>
            <w:top w:val="none" w:sz="0" w:space="0" w:color="auto"/>
            <w:left w:val="none" w:sz="0" w:space="0" w:color="auto"/>
            <w:bottom w:val="none" w:sz="0" w:space="0" w:color="auto"/>
            <w:right w:val="none" w:sz="0" w:space="0" w:color="auto"/>
          </w:divBdr>
          <w:divsChild>
            <w:div w:id="329870497">
              <w:marLeft w:val="1155"/>
              <w:marRight w:val="0"/>
              <w:marTop w:val="0"/>
              <w:marBottom w:val="0"/>
              <w:divBdr>
                <w:top w:val="none" w:sz="0" w:space="0" w:color="auto"/>
                <w:left w:val="none" w:sz="0" w:space="0" w:color="auto"/>
                <w:bottom w:val="none" w:sz="0" w:space="0" w:color="auto"/>
                <w:right w:val="none" w:sz="0" w:space="0" w:color="auto"/>
              </w:divBdr>
            </w:div>
            <w:div w:id="388647976">
              <w:marLeft w:val="1155"/>
              <w:marRight w:val="0"/>
              <w:marTop w:val="0"/>
              <w:marBottom w:val="0"/>
              <w:divBdr>
                <w:top w:val="none" w:sz="0" w:space="0" w:color="auto"/>
                <w:left w:val="none" w:sz="0" w:space="0" w:color="auto"/>
                <w:bottom w:val="none" w:sz="0" w:space="0" w:color="auto"/>
                <w:right w:val="none" w:sz="0" w:space="0" w:color="auto"/>
              </w:divBdr>
            </w:div>
            <w:div w:id="119947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331143">
      <w:bodyDiv w:val="1"/>
      <w:marLeft w:val="0"/>
      <w:marRight w:val="0"/>
      <w:marTop w:val="0"/>
      <w:marBottom w:val="0"/>
      <w:divBdr>
        <w:top w:val="none" w:sz="0" w:space="0" w:color="auto"/>
        <w:left w:val="none" w:sz="0" w:space="0" w:color="auto"/>
        <w:bottom w:val="none" w:sz="0" w:space="0" w:color="auto"/>
        <w:right w:val="none" w:sz="0" w:space="0" w:color="auto"/>
      </w:divBdr>
      <w:divsChild>
        <w:div w:id="130440876">
          <w:marLeft w:val="0"/>
          <w:marRight w:val="0"/>
          <w:marTop w:val="0"/>
          <w:marBottom w:val="0"/>
          <w:divBdr>
            <w:top w:val="none" w:sz="0" w:space="0" w:color="auto"/>
            <w:left w:val="none" w:sz="0" w:space="0" w:color="auto"/>
            <w:bottom w:val="none" w:sz="0" w:space="0" w:color="auto"/>
            <w:right w:val="none" w:sz="0" w:space="0" w:color="auto"/>
          </w:divBdr>
        </w:div>
        <w:div w:id="1777754960">
          <w:marLeft w:val="0"/>
          <w:marRight w:val="0"/>
          <w:marTop w:val="150"/>
          <w:marBottom w:val="0"/>
          <w:divBdr>
            <w:top w:val="none" w:sz="0" w:space="0" w:color="auto"/>
            <w:left w:val="none" w:sz="0" w:space="0" w:color="auto"/>
            <w:bottom w:val="none" w:sz="0" w:space="0" w:color="auto"/>
            <w:right w:val="none" w:sz="0" w:space="0" w:color="auto"/>
          </w:divBdr>
          <w:divsChild>
            <w:div w:id="2106264283">
              <w:marLeft w:val="1155"/>
              <w:marRight w:val="0"/>
              <w:marTop w:val="0"/>
              <w:marBottom w:val="0"/>
              <w:divBdr>
                <w:top w:val="none" w:sz="0" w:space="0" w:color="auto"/>
                <w:left w:val="none" w:sz="0" w:space="0" w:color="auto"/>
                <w:bottom w:val="none" w:sz="0" w:space="0" w:color="auto"/>
                <w:right w:val="none" w:sz="0" w:space="0" w:color="auto"/>
              </w:divBdr>
            </w:div>
            <w:div w:id="221871786">
              <w:marLeft w:val="1155"/>
              <w:marRight w:val="0"/>
              <w:marTop w:val="0"/>
              <w:marBottom w:val="0"/>
              <w:divBdr>
                <w:top w:val="none" w:sz="0" w:space="0" w:color="auto"/>
                <w:left w:val="none" w:sz="0" w:space="0" w:color="auto"/>
                <w:bottom w:val="none" w:sz="0" w:space="0" w:color="auto"/>
                <w:right w:val="none" w:sz="0" w:space="0" w:color="auto"/>
              </w:divBdr>
            </w:div>
            <w:div w:id="1945451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17718">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059011">
      <w:bodyDiv w:val="1"/>
      <w:marLeft w:val="0"/>
      <w:marRight w:val="0"/>
      <w:marTop w:val="0"/>
      <w:marBottom w:val="0"/>
      <w:divBdr>
        <w:top w:val="none" w:sz="0" w:space="0" w:color="auto"/>
        <w:left w:val="none" w:sz="0" w:space="0" w:color="auto"/>
        <w:bottom w:val="none" w:sz="0" w:space="0" w:color="auto"/>
        <w:right w:val="none" w:sz="0" w:space="0" w:color="auto"/>
      </w:divBdr>
      <w:divsChild>
        <w:div w:id="324210409">
          <w:marLeft w:val="0"/>
          <w:marRight w:val="0"/>
          <w:marTop w:val="0"/>
          <w:marBottom w:val="0"/>
          <w:divBdr>
            <w:top w:val="none" w:sz="0" w:space="0" w:color="auto"/>
            <w:left w:val="none" w:sz="0" w:space="0" w:color="auto"/>
            <w:bottom w:val="none" w:sz="0" w:space="0" w:color="auto"/>
            <w:right w:val="none" w:sz="0" w:space="0" w:color="auto"/>
          </w:divBdr>
        </w:div>
        <w:div w:id="1443456421">
          <w:marLeft w:val="0"/>
          <w:marRight w:val="0"/>
          <w:marTop w:val="150"/>
          <w:marBottom w:val="0"/>
          <w:divBdr>
            <w:top w:val="none" w:sz="0" w:space="0" w:color="auto"/>
            <w:left w:val="none" w:sz="0" w:space="0" w:color="auto"/>
            <w:bottom w:val="none" w:sz="0" w:space="0" w:color="auto"/>
            <w:right w:val="none" w:sz="0" w:space="0" w:color="auto"/>
          </w:divBdr>
          <w:divsChild>
            <w:div w:id="686564919">
              <w:marLeft w:val="1155"/>
              <w:marRight w:val="0"/>
              <w:marTop w:val="0"/>
              <w:marBottom w:val="0"/>
              <w:divBdr>
                <w:top w:val="none" w:sz="0" w:space="0" w:color="auto"/>
                <w:left w:val="none" w:sz="0" w:space="0" w:color="auto"/>
                <w:bottom w:val="none" w:sz="0" w:space="0" w:color="auto"/>
                <w:right w:val="none" w:sz="0" w:space="0" w:color="auto"/>
              </w:divBdr>
            </w:div>
            <w:div w:id="532575964">
              <w:marLeft w:val="1155"/>
              <w:marRight w:val="0"/>
              <w:marTop w:val="0"/>
              <w:marBottom w:val="0"/>
              <w:divBdr>
                <w:top w:val="none" w:sz="0" w:space="0" w:color="auto"/>
                <w:left w:val="none" w:sz="0" w:space="0" w:color="auto"/>
                <w:bottom w:val="none" w:sz="0" w:space="0" w:color="auto"/>
                <w:right w:val="none" w:sz="0" w:space="0" w:color="auto"/>
              </w:divBdr>
            </w:div>
            <w:div w:id="214631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496828">
      <w:bodyDiv w:val="1"/>
      <w:marLeft w:val="0"/>
      <w:marRight w:val="0"/>
      <w:marTop w:val="0"/>
      <w:marBottom w:val="0"/>
      <w:divBdr>
        <w:top w:val="none" w:sz="0" w:space="0" w:color="auto"/>
        <w:left w:val="none" w:sz="0" w:space="0" w:color="auto"/>
        <w:bottom w:val="none" w:sz="0" w:space="0" w:color="auto"/>
        <w:right w:val="none" w:sz="0" w:space="0" w:color="auto"/>
      </w:divBdr>
      <w:divsChild>
        <w:div w:id="322127159">
          <w:marLeft w:val="0"/>
          <w:marRight w:val="0"/>
          <w:marTop w:val="0"/>
          <w:marBottom w:val="0"/>
          <w:divBdr>
            <w:top w:val="none" w:sz="0" w:space="0" w:color="auto"/>
            <w:left w:val="none" w:sz="0" w:space="0" w:color="auto"/>
            <w:bottom w:val="none" w:sz="0" w:space="0" w:color="auto"/>
            <w:right w:val="none" w:sz="0" w:space="0" w:color="auto"/>
          </w:divBdr>
        </w:div>
        <w:div w:id="1433404043">
          <w:marLeft w:val="0"/>
          <w:marRight w:val="0"/>
          <w:marTop w:val="150"/>
          <w:marBottom w:val="0"/>
          <w:divBdr>
            <w:top w:val="none" w:sz="0" w:space="0" w:color="auto"/>
            <w:left w:val="none" w:sz="0" w:space="0" w:color="auto"/>
            <w:bottom w:val="none" w:sz="0" w:space="0" w:color="auto"/>
            <w:right w:val="none" w:sz="0" w:space="0" w:color="auto"/>
          </w:divBdr>
          <w:divsChild>
            <w:div w:id="843129890">
              <w:marLeft w:val="1155"/>
              <w:marRight w:val="0"/>
              <w:marTop w:val="0"/>
              <w:marBottom w:val="0"/>
              <w:divBdr>
                <w:top w:val="none" w:sz="0" w:space="0" w:color="auto"/>
                <w:left w:val="none" w:sz="0" w:space="0" w:color="auto"/>
                <w:bottom w:val="none" w:sz="0" w:space="0" w:color="auto"/>
                <w:right w:val="none" w:sz="0" w:space="0" w:color="auto"/>
              </w:divBdr>
            </w:div>
            <w:div w:id="1278870196">
              <w:marLeft w:val="1155"/>
              <w:marRight w:val="0"/>
              <w:marTop w:val="0"/>
              <w:marBottom w:val="0"/>
              <w:divBdr>
                <w:top w:val="none" w:sz="0" w:space="0" w:color="auto"/>
                <w:left w:val="none" w:sz="0" w:space="0" w:color="auto"/>
                <w:bottom w:val="none" w:sz="0" w:space="0" w:color="auto"/>
                <w:right w:val="none" w:sz="0" w:space="0" w:color="auto"/>
              </w:divBdr>
            </w:div>
            <w:div w:id="1034580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759523">
      <w:bodyDiv w:val="1"/>
      <w:marLeft w:val="0"/>
      <w:marRight w:val="0"/>
      <w:marTop w:val="0"/>
      <w:marBottom w:val="0"/>
      <w:divBdr>
        <w:top w:val="none" w:sz="0" w:space="0" w:color="auto"/>
        <w:left w:val="none" w:sz="0" w:space="0" w:color="auto"/>
        <w:bottom w:val="none" w:sz="0" w:space="0" w:color="auto"/>
        <w:right w:val="none" w:sz="0" w:space="0" w:color="auto"/>
      </w:divBdr>
      <w:divsChild>
        <w:div w:id="1028143449">
          <w:marLeft w:val="0"/>
          <w:marRight w:val="0"/>
          <w:marTop w:val="0"/>
          <w:marBottom w:val="0"/>
          <w:divBdr>
            <w:top w:val="none" w:sz="0" w:space="0" w:color="auto"/>
            <w:left w:val="none" w:sz="0" w:space="0" w:color="auto"/>
            <w:bottom w:val="none" w:sz="0" w:space="0" w:color="auto"/>
            <w:right w:val="none" w:sz="0" w:space="0" w:color="auto"/>
          </w:divBdr>
        </w:div>
        <w:div w:id="1108625830">
          <w:marLeft w:val="0"/>
          <w:marRight w:val="0"/>
          <w:marTop w:val="150"/>
          <w:marBottom w:val="0"/>
          <w:divBdr>
            <w:top w:val="none" w:sz="0" w:space="0" w:color="auto"/>
            <w:left w:val="none" w:sz="0" w:space="0" w:color="auto"/>
            <w:bottom w:val="none" w:sz="0" w:space="0" w:color="auto"/>
            <w:right w:val="none" w:sz="0" w:space="0" w:color="auto"/>
          </w:divBdr>
          <w:divsChild>
            <w:div w:id="1191144488">
              <w:marLeft w:val="1155"/>
              <w:marRight w:val="0"/>
              <w:marTop w:val="0"/>
              <w:marBottom w:val="0"/>
              <w:divBdr>
                <w:top w:val="none" w:sz="0" w:space="0" w:color="auto"/>
                <w:left w:val="none" w:sz="0" w:space="0" w:color="auto"/>
                <w:bottom w:val="none" w:sz="0" w:space="0" w:color="auto"/>
                <w:right w:val="none" w:sz="0" w:space="0" w:color="auto"/>
              </w:divBdr>
            </w:div>
            <w:div w:id="1966307473">
              <w:marLeft w:val="1155"/>
              <w:marRight w:val="0"/>
              <w:marTop w:val="0"/>
              <w:marBottom w:val="0"/>
              <w:divBdr>
                <w:top w:val="none" w:sz="0" w:space="0" w:color="auto"/>
                <w:left w:val="none" w:sz="0" w:space="0" w:color="auto"/>
                <w:bottom w:val="none" w:sz="0" w:space="0" w:color="auto"/>
                <w:right w:val="none" w:sz="0" w:space="0" w:color="auto"/>
              </w:divBdr>
            </w:div>
            <w:div w:id="23795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684020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729663">
      <w:bodyDiv w:val="1"/>
      <w:marLeft w:val="0"/>
      <w:marRight w:val="0"/>
      <w:marTop w:val="0"/>
      <w:marBottom w:val="0"/>
      <w:divBdr>
        <w:top w:val="none" w:sz="0" w:space="0" w:color="auto"/>
        <w:left w:val="none" w:sz="0" w:space="0" w:color="auto"/>
        <w:bottom w:val="none" w:sz="0" w:space="0" w:color="auto"/>
        <w:right w:val="none" w:sz="0" w:space="0" w:color="auto"/>
      </w:divBdr>
      <w:divsChild>
        <w:div w:id="1637031092">
          <w:marLeft w:val="0"/>
          <w:marRight w:val="0"/>
          <w:marTop w:val="0"/>
          <w:marBottom w:val="0"/>
          <w:divBdr>
            <w:top w:val="none" w:sz="0" w:space="0" w:color="auto"/>
            <w:left w:val="none" w:sz="0" w:space="0" w:color="auto"/>
            <w:bottom w:val="none" w:sz="0" w:space="0" w:color="auto"/>
            <w:right w:val="none" w:sz="0" w:space="0" w:color="auto"/>
          </w:divBdr>
        </w:div>
        <w:div w:id="1702439456">
          <w:marLeft w:val="0"/>
          <w:marRight w:val="0"/>
          <w:marTop w:val="150"/>
          <w:marBottom w:val="0"/>
          <w:divBdr>
            <w:top w:val="none" w:sz="0" w:space="0" w:color="auto"/>
            <w:left w:val="none" w:sz="0" w:space="0" w:color="auto"/>
            <w:bottom w:val="none" w:sz="0" w:space="0" w:color="auto"/>
            <w:right w:val="none" w:sz="0" w:space="0" w:color="auto"/>
          </w:divBdr>
          <w:divsChild>
            <w:div w:id="1382753409">
              <w:marLeft w:val="1155"/>
              <w:marRight w:val="0"/>
              <w:marTop w:val="0"/>
              <w:marBottom w:val="0"/>
              <w:divBdr>
                <w:top w:val="none" w:sz="0" w:space="0" w:color="auto"/>
                <w:left w:val="none" w:sz="0" w:space="0" w:color="auto"/>
                <w:bottom w:val="none" w:sz="0" w:space="0" w:color="auto"/>
                <w:right w:val="none" w:sz="0" w:space="0" w:color="auto"/>
              </w:divBdr>
            </w:div>
            <w:div w:id="110512559">
              <w:marLeft w:val="1155"/>
              <w:marRight w:val="0"/>
              <w:marTop w:val="0"/>
              <w:marBottom w:val="0"/>
              <w:divBdr>
                <w:top w:val="none" w:sz="0" w:space="0" w:color="auto"/>
                <w:left w:val="none" w:sz="0" w:space="0" w:color="auto"/>
                <w:bottom w:val="none" w:sz="0" w:space="0" w:color="auto"/>
                <w:right w:val="none" w:sz="0" w:space="0" w:color="auto"/>
              </w:divBdr>
            </w:div>
            <w:div w:id="174865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8952978">
      <w:bodyDiv w:val="1"/>
      <w:marLeft w:val="0"/>
      <w:marRight w:val="0"/>
      <w:marTop w:val="0"/>
      <w:marBottom w:val="0"/>
      <w:divBdr>
        <w:top w:val="none" w:sz="0" w:space="0" w:color="auto"/>
        <w:left w:val="none" w:sz="0" w:space="0" w:color="auto"/>
        <w:bottom w:val="none" w:sz="0" w:space="0" w:color="auto"/>
        <w:right w:val="none" w:sz="0" w:space="0" w:color="auto"/>
      </w:divBdr>
      <w:divsChild>
        <w:div w:id="1967082451">
          <w:marLeft w:val="0"/>
          <w:marRight w:val="0"/>
          <w:marTop w:val="0"/>
          <w:marBottom w:val="0"/>
          <w:divBdr>
            <w:top w:val="none" w:sz="0" w:space="0" w:color="auto"/>
            <w:left w:val="none" w:sz="0" w:space="0" w:color="auto"/>
            <w:bottom w:val="none" w:sz="0" w:space="0" w:color="auto"/>
            <w:right w:val="none" w:sz="0" w:space="0" w:color="auto"/>
          </w:divBdr>
        </w:div>
        <w:div w:id="1061709528">
          <w:marLeft w:val="0"/>
          <w:marRight w:val="0"/>
          <w:marTop w:val="150"/>
          <w:marBottom w:val="0"/>
          <w:divBdr>
            <w:top w:val="none" w:sz="0" w:space="0" w:color="auto"/>
            <w:left w:val="none" w:sz="0" w:space="0" w:color="auto"/>
            <w:bottom w:val="none" w:sz="0" w:space="0" w:color="auto"/>
            <w:right w:val="none" w:sz="0" w:space="0" w:color="auto"/>
          </w:divBdr>
          <w:divsChild>
            <w:div w:id="1601523558">
              <w:marLeft w:val="1155"/>
              <w:marRight w:val="0"/>
              <w:marTop w:val="0"/>
              <w:marBottom w:val="0"/>
              <w:divBdr>
                <w:top w:val="none" w:sz="0" w:space="0" w:color="auto"/>
                <w:left w:val="none" w:sz="0" w:space="0" w:color="auto"/>
                <w:bottom w:val="none" w:sz="0" w:space="0" w:color="auto"/>
                <w:right w:val="none" w:sz="0" w:space="0" w:color="auto"/>
              </w:divBdr>
            </w:div>
            <w:div w:id="293490571">
              <w:marLeft w:val="1155"/>
              <w:marRight w:val="0"/>
              <w:marTop w:val="0"/>
              <w:marBottom w:val="0"/>
              <w:divBdr>
                <w:top w:val="none" w:sz="0" w:space="0" w:color="auto"/>
                <w:left w:val="none" w:sz="0" w:space="0" w:color="auto"/>
                <w:bottom w:val="none" w:sz="0" w:space="0" w:color="auto"/>
                <w:right w:val="none" w:sz="0" w:space="0" w:color="auto"/>
              </w:divBdr>
            </w:div>
            <w:div w:id="850603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8953550">
      <w:bodyDiv w:val="1"/>
      <w:marLeft w:val="0"/>
      <w:marRight w:val="0"/>
      <w:marTop w:val="0"/>
      <w:marBottom w:val="0"/>
      <w:divBdr>
        <w:top w:val="none" w:sz="0" w:space="0" w:color="auto"/>
        <w:left w:val="none" w:sz="0" w:space="0" w:color="auto"/>
        <w:bottom w:val="none" w:sz="0" w:space="0" w:color="auto"/>
        <w:right w:val="none" w:sz="0" w:space="0" w:color="auto"/>
      </w:divBdr>
      <w:divsChild>
        <w:div w:id="1991513837">
          <w:marLeft w:val="0"/>
          <w:marRight w:val="0"/>
          <w:marTop w:val="0"/>
          <w:marBottom w:val="0"/>
          <w:divBdr>
            <w:top w:val="none" w:sz="0" w:space="0" w:color="auto"/>
            <w:left w:val="none" w:sz="0" w:space="0" w:color="auto"/>
            <w:bottom w:val="none" w:sz="0" w:space="0" w:color="auto"/>
            <w:right w:val="none" w:sz="0" w:space="0" w:color="auto"/>
          </w:divBdr>
        </w:div>
        <w:div w:id="1050809569">
          <w:marLeft w:val="0"/>
          <w:marRight w:val="0"/>
          <w:marTop w:val="150"/>
          <w:marBottom w:val="0"/>
          <w:divBdr>
            <w:top w:val="none" w:sz="0" w:space="0" w:color="auto"/>
            <w:left w:val="none" w:sz="0" w:space="0" w:color="auto"/>
            <w:bottom w:val="none" w:sz="0" w:space="0" w:color="auto"/>
            <w:right w:val="none" w:sz="0" w:space="0" w:color="auto"/>
          </w:divBdr>
          <w:divsChild>
            <w:div w:id="794830740">
              <w:marLeft w:val="1155"/>
              <w:marRight w:val="0"/>
              <w:marTop w:val="0"/>
              <w:marBottom w:val="0"/>
              <w:divBdr>
                <w:top w:val="none" w:sz="0" w:space="0" w:color="auto"/>
                <w:left w:val="none" w:sz="0" w:space="0" w:color="auto"/>
                <w:bottom w:val="none" w:sz="0" w:space="0" w:color="auto"/>
                <w:right w:val="none" w:sz="0" w:space="0" w:color="auto"/>
              </w:divBdr>
            </w:div>
            <w:div w:id="1665551188">
              <w:marLeft w:val="1155"/>
              <w:marRight w:val="0"/>
              <w:marTop w:val="0"/>
              <w:marBottom w:val="0"/>
              <w:divBdr>
                <w:top w:val="none" w:sz="0" w:space="0" w:color="auto"/>
                <w:left w:val="none" w:sz="0" w:space="0" w:color="auto"/>
                <w:bottom w:val="none" w:sz="0" w:space="0" w:color="auto"/>
                <w:right w:val="none" w:sz="0" w:space="0" w:color="auto"/>
              </w:divBdr>
            </w:div>
            <w:div w:id="2136488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066977">
      <w:bodyDiv w:val="1"/>
      <w:marLeft w:val="0"/>
      <w:marRight w:val="0"/>
      <w:marTop w:val="0"/>
      <w:marBottom w:val="0"/>
      <w:divBdr>
        <w:top w:val="none" w:sz="0" w:space="0" w:color="auto"/>
        <w:left w:val="none" w:sz="0" w:space="0" w:color="auto"/>
        <w:bottom w:val="none" w:sz="0" w:space="0" w:color="auto"/>
        <w:right w:val="none" w:sz="0" w:space="0" w:color="auto"/>
      </w:divBdr>
      <w:divsChild>
        <w:div w:id="1119832890">
          <w:marLeft w:val="0"/>
          <w:marRight w:val="0"/>
          <w:marTop w:val="0"/>
          <w:marBottom w:val="0"/>
          <w:divBdr>
            <w:top w:val="none" w:sz="0" w:space="0" w:color="auto"/>
            <w:left w:val="none" w:sz="0" w:space="0" w:color="auto"/>
            <w:bottom w:val="none" w:sz="0" w:space="0" w:color="auto"/>
            <w:right w:val="none" w:sz="0" w:space="0" w:color="auto"/>
          </w:divBdr>
        </w:div>
        <w:div w:id="1818449466">
          <w:marLeft w:val="0"/>
          <w:marRight w:val="0"/>
          <w:marTop w:val="150"/>
          <w:marBottom w:val="0"/>
          <w:divBdr>
            <w:top w:val="none" w:sz="0" w:space="0" w:color="auto"/>
            <w:left w:val="none" w:sz="0" w:space="0" w:color="auto"/>
            <w:bottom w:val="none" w:sz="0" w:space="0" w:color="auto"/>
            <w:right w:val="none" w:sz="0" w:space="0" w:color="auto"/>
          </w:divBdr>
          <w:divsChild>
            <w:div w:id="758520132">
              <w:marLeft w:val="1155"/>
              <w:marRight w:val="0"/>
              <w:marTop w:val="0"/>
              <w:marBottom w:val="0"/>
              <w:divBdr>
                <w:top w:val="none" w:sz="0" w:space="0" w:color="auto"/>
                <w:left w:val="none" w:sz="0" w:space="0" w:color="auto"/>
                <w:bottom w:val="none" w:sz="0" w:space="0" w:color="auto"/>
                <w:right w:val="none" w:sz="0" w:space="0" w:color="auto"/>
              </w:divBdr>
            </w:div>
            <w:div w:id="1314986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263259">
      <w:bodyDiv w:val="1"/>
      <w:marLeft w:val="0"/>
      <w:marRight w:val="0"/>
      <w:marTop w:val="0"/>
      <w:marBottom w:val="0"/>
      <w:divBdr>
        <w:top w:val="none" w:sz="0" w:space="0" w:color="auto"/>
        <w:left w:val="none" w:sz="0" w:space="0" w:color="auto"/>
        <w:bottom w:val="none" w:sz="0" w:space="0" w:color="auto"/>
        <w:right w:val="none" w:sz="0" w:space="0" w:color="auto"/>
      </w:divBdr>
      <w:divsChild>
        <w:div w:id="814879321">
          <w:marLeft w:val="0"/>
          <w:marRight w:val="0"/>
          <w:marTop w:val="0"/>
          <w:marBottom w:val="0"/>
          <w:divBdr>
            <w:top w:val="none" w:sz="0" w:space="0" w:color="auto"/>
            <w:left w:val="none" w:sz="0" w:space="0" w:color="auto"/>
            <w:bottom w:val="none" w:sz="0" w:space="0" w:color="auto"/>
            <w:right w:val="none" w:sz="0" w:space="0" w:color="auto"/>
          </w:divBdr>
        </w:div>
        <w:div w:id="1097868891">
          <w:marLeft w:val="0"/>
          <w:marRight w:val="0"/>
          <w:marTop w:val="150"/>
          <w:marBottom w:val="0"/>
          <w:divBdr>
            <w:top w:val="none" w:sz="0" w:space="0" w:color="auto"/>
            <w:left w:val="none" w:sz="0" w:space="0" w:color="auto"/>
            <w:bottom w:val="none" w:sz="0" w:space="0" w:color="auto"/>
            <w:right w:val="none" w:sz="0" w:space="0" w:color="auto"/>
          </w:divBdr>
          <w:divsChild>
            <w:div w:id="247815933">
              <w:marLeft w:val="1155"/>
              <w:marRight w:val="0"/>
              <w:marTop w:val="0"/>
              <w:marBottom w:val="0"/>
              <w:divBdr>
                <w:top w:val="none" w:sz="0" w:space="0" w:color="auto"/>
                <w:left w:val="none" w:sz="0" w:space="0" w:color="auto"/>
                <w:bottom w:val="none" w:sz="0" w:space="0" w:color="auto"/>
                <w:right w:val="none" w:sz="0" w:space="0" w:color="auto"/>
              </w:divBdr>
            </w:div>
            <w:div w:id="958071989">
              <w:marLeft w:val="1155"/>
              <w:marRight w:val="0"/>
              <w:marTop w:val="0"/>
              <w:marBottom w:val="0"/>
              <w:divBdr>
                <w:top w:val="none" w:sz="0" w:space="0" w:color="auto"/>
                <w:left w:val="none" w:sz="0" w:space="0" w:color="auto"/>
                <w:bottom w:val="none" w:sz="0" w:space="0" w:color="auto"/>
                <w:right w:val="none" w:sz="0" w:space="0" w:color="auto"/>
              </w:divBdr>
            </w:div>
            <w:div w:id="670067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04483">
      <w:bodyDiv w:val="1"/>
      <w:marLeft w:val="0"/>
      <w:marRight w:val="0"/>
      <w:marTop w:val="0"/>
      <w:marBottom w:val="0"/>
      <w:divBdr>
        <w:top w:val="none" w:sz="0" w:space="0" w:color="auto"/>
        <w:left w:val="none" w:sz="0" w:space="0" w:color="auto"/>
        <w:bottom w:val="none" w:sz="0" w:space="0" w:color="auto"/>
        <w:right w:val="none" w:sz="0" w:space="0" w:color="auto"/>
      </w:divBdr>
      <w:divsChild>
        <w:div w:id="711853866">
          <w:marLeft w:val="0"/>
          <w:marRight w:val="0"/>
          <w:marTop w:val="0"/>
          <w:marBottom w:val="0"/>
          <w:divBdr>
            <w:top w:val="none" w:sz="0" w:space="0" w:color="auto"/>
            <w:left w:val="none" w:sz="0" w:space="0" w:color="auto"/>
            <w:bottom w:val="none" w:sz="0" w:space="0" w:color="auto"/>
            <w:right w:val="none" w:sz="0" w:space="0" w:color="auto"/>
          </w:divBdr>
        </w:div>
        <w:div w:id="693725775">
          <w:marLeft w:val="0"/>
          <w:marRight w:val="0"/>
          <w:marTop w:val="150"/>
          <w:marBottom w:val="0"/>
          <w:divBdr>
            <w:top w:val="none" w:sz="0" w:space="0" w:color="auto"/>
            <w:left w:val="none" w:sz="0" w:space="0" w:color="auto"/>
            <w:bottom w:val="none" w:sz="0" w:space="0" w:color="auto"/>
            <w:right w:val="none" w:sz="0" w:space="0" w:color="auto"/>
          </w:divBdr>
          <w:divsChild>
            <w:div w:id="797646610">
              <w:marLeft w:val="1155"/>
              <w:marRight w:val="0"/>
              <w:marTop w:val="0"/>
              <w:marBottom w:val="0"/>
              <w:divBdr>
                <w:top w:val="none" w:sz="0" w:space="0" w:color="auto"/>
                <w:left w:val="none" w:sz="0" w:space="0" w:color="auto"/>
                <w:bottom w:val="none" w:sz="0" w:space="0" w:color="auto"/>
                <w:right w:val="none" w:sz="0" w:space="0" w:color="auto"/>
              </w:divBdr>
            </w:div>
            <w:div w:id="264732488">
              <w:marLeft w:val="1155"/>
              <w:marRight w:val="0"/>
              <w:marTop w:val="0"/>
              <w:marBottom w:val="0"/>
              <w:divBdr>
                <w:top w:val="none" w:sz="0" w:space="0" w:color="auto"/>
                <w:left w:val="none" w:sz="0" w:space="0" w:color="auto"/>
                <w:bottom w:val="none" w:sz="0" w:space="0" w:color="auto"/>
                <w:right w:val="none" w:sz="0" w:space="0" w:color="auto"/>
              </w:divBdr>
            </w:div>
            <w:div w:id="606156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03284">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287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081987">
      <w:bodyDiv w:val="1"/>
      <w:marLeft w:val="0"/>
      <w:marRight w:val="0"/>
      <w:marTop w:val="0"/>
      <w:marBottom w:val="0"/>
      <w:divBdr>
        <w:top w:val="none" w:sz="0" w:space="0" w:color="auto"/>
        <w:left w:val="none" w:sz="0" w:space="0" w:color="auto"/>
        <w:bottom w:val="none" w:sz="0" w:space="0" w:color="auto"/>
        <w:right w:val="none" w:sz="0" w:space="0" w:color="auto"/>
      </w:divBdr>
      <w:divsChild>
        <w:div w:id="24987257">
          <w:marLeft w:val="0"/>
          <w:marRight w:val="0"/>
          <w:marTop w:val="0"/>
          <w:marBottom w:val="0"/>
          <w:divBdr>
            <w:top w:val="none" w:sz="0" w:space="0" w:color="auto"/>
            <w:left w:val="none" w:sz="0" w:space="0" w:color="auto"/>
            <w:bottom w:val="none" w:sz="0" w:space="0" w:color="auto"/>
            <w:right w:val="none" w:sz="0" w:space="0" w:color="auto"/>
          </w:divBdr>
        </w:div>
        <w:div w:id="156465064">
          <w:marLeft w:val="0"/>
          <w:marRight w:val="0"/>
          <w:marTop w:val="150"/>
          <w:marBottom w:val="0"/>
          <w:divBdr>
            <w:top w:val="none" w:sz="0" w:space="0" w:color="auto"/>
            <w:left w:val="none" w:sz="0" w:space="0" w:color="auto"/>
            <w:bottom w:val="none" w:sz="0" w:space="0" w:color="auto"/>
            <w:right w:val="none" w:sz="0" w:space="0" w:color="auto"/>
          </w:divBdr>
          <w:divsChild>
            <w:div w:id="516386368">
              <w:marLeft w:val="1155"/>
              <w:marRight w:val="0"/>
              <w:marTop w:val="0"/>
              <w:marBottom w:val="0"/>
              <w:divBdr>
                <w:top w:val="none" w:sz="0" w:space="0" w:color="auto"/>
                <w:left w:val="none" w:sz="0" w:space="0" w:color="auto"/>
                <w:bottom w:val="none" w:sz="0" w:space="0" w:color="auto"/>
                <w:right w:val="none" w:sz="0" w:space="0" w:color="auto"/>
              </w:divBdr>
            </w:div>
            <w:div w:id="1159926389">
              <w:marLeft w:val="1155"/>
              <w:marRight w:val="0"/>
              <w:marTop w:val="0"/>
              <w:marBottom w:val="0"/>
              <w:divBdr>
                <w:top w:val="none" w:sz="0" w:space="0" w:color="auto"/>
                <w:left w:val="none" w:sz="0" w:space="0" w:color="auto"/>
                <w:bottom w:val="none" w:sz="0" w:space="0" w:color="auto"/>
                <w:right w:val="none" w:sz="0" w:space="0" w:color="auto"/>
              </w:divBdr>
            </w:div>
            <w:div w:id="78357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544822">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13990">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469143">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29739">
      <w:bodyDiv w:val="1"/>
      <w:marLeft w:val="0"/>
      <w:marRight w:val="0"/>
      <w:marTop w:val="0"/>
      <w:marBottom w:val="0"/>
      <w:divBdr>
        <w:top w:val="none" w:sz="0" w:space="0" w:color="auto"/>
        <w:left w:val="none" w:sz="0" w:space="0" w:color="auto"/>
        <w:bottom w:val="none" w:sz="0" w:space="0" w:color="auto"/>
        <w:right w:val="none" w:sz="0" w:space="0" w:color="auto"/>
      </w:divBdr>
      <w:divsChild>
        <w:div w:id="2062247352">
          <w:marLeft w:val="0"/>
          <w:marRight w:val="0"/>
          <w:marTop w:val="0"/>
          <w:marBottom w:val="0"/>
          <w:divBdr>
            <w:top w:val="none" w:sz="0" w:space="0" w:color="auto"/>
            <w:left w:val="none" w:sz="0" w:space="0" w:color="auto"/>
            <w:bottom w:val="none" w:sz="0" w:space="0" w:color="auto"/>
            <w:right w:val="none" w:sz="0" w:space="0" w:color="auto"/>
          </w:divBdr>
        </w:div>
        <w:div w:id="1637640553">
          <w:marLeft w:val="0"/>
          <w:marRight w:val="0"/>
          <w:marTop w:val="150"/>
          <w:marBottom w:val="0"/>
          <w:divBdr>
            <w:top w:val="none" w:sz="0" w:space="0" w:color="auto"/>
            <w:left w:val="none" w:sz="0" w:space="0" w:color="auto"/>
            <w:bottom w:val="none" w:sz="0" w:space="0" w:color="auto"/>
            <w:right w:val="none" w:sz="0" w:space="0" w:color="auto"/>
          </w:divBdr>
          <w:divsChild>
            <w:div w:id="324742050">
              <w:marLeft w:val="1155"/>
              <w:marRight w:val="0"/>
              <w:marTop w:val="0"/>
              <w:marBottom w:val="0"/>
              <w:divBdr>
                <w:top w:val="none" w:sz="0" w:space="0" w:color="auto"/>
                <w:left w:val="none" w:sz="0" w:space="0" w:color="auto"/>
                <w:bottom w:val="none" w:sz="0" w:space="0" w:color="auto"/>
                <w:right w:val="none" w:sz="0" w:space="0" w:color="auto"/>
              </w:divBdr>
            </w:div>
            <w:div w:id="156582204">
              <w:marLeft w:val="1155"/>
              <w:marRight w:val="0"/>
              <w:marTop w:val="0"/>
              <w:marBottom w:val="0"/>
              <w:divBdr>
                <w:top w:val="none" w:sz="0" w:space="0" w:color="auto"/>
                <w:left w:val="none" w:sz="0" w:space="0" w:color="auto"/>
                <w:bottom w:val="none" w:sz="0" w:space="0" w:color="auto"/>
                <w:right w:val="none" w:sz="0" w:space="0" w:color="auto"/>
              </w:divBdr>
            </w:div>
            <w:div w:id="601959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3969700">
      <w:bodyDiv w:val="1"/>
      <w:marLeft w:val="0"/>
      <w:marRight w:val="0"/>
      <w:marTop w:val="0"/>
      <w:marBottom w:val="0"/>
      <w:divBdr>
        <w:top w:val="none" w:sz="0" w:space="0" w:color="auto"/>
        <w:left w:val="none" w:sz="0" w:space="0" w:color="auto"/>
        <w:bottom w:val="none" w:sz="0" w:space="0" w:color="auto"/>
        <w:right w:val="none" w:sz="0" w:space="0" w:color="auto"/>
      </w:divBdr>
      <w:divsChild>
        <w:div w:id="1755515108">
          <w:marLeft w:val="0"/>
          <w:marRight w:val="0"/>
          <w:marTop w:val="0"/>
          <w:marBottom w:val="0"/>
          <w:divBdr>
            <w:top w:val="none" w:sz="0" w:space="0" w:color="auto"/>
            <w:left w:val="none" w:sz="0" w:space="0" w:color="auto"/>
            <w:bottom w:val="none" w:sz="0" w:space="0" w:color="auto"/>
            <w:right w:val="none" w:sz="0" w:space="0" w:color="auto"/>
          </w:divBdr>
        </w:div>
        <w:div w:id="1720394508">
          <w:marLeft w:val="0"/>
          <w:marRight w:val="0"/>
          <w:marTop w:val="150"/>
          <w:marBottom w:val="0"/>
          <w:divBdr>
            <w:top w:val="none" w:sz="0" w:space="0" w:color="auto"/>
            <w:left w:val="none" w:sz="0" w:space="0" w:color="auto"/>
            <w:bottom w:val="none" w:sz="0" w:space="0" w:color="auto"/>
            <w:right w:val="none" w:sz="0" w:space="0" w:color="auto"/>
          </w:divBdr>
          <w:divsChild>
            <w:div w:id="875579849">
              <w:marLeft w:val="1155"/>
              <w:marRight w:val="0"/>
              <w:marTop w:val="0"/>
              <w:marBottom w:val="0"/>
              <w:divBdr>
                <w:top w:val="none" w:sz="0" w:space="0" w:color="auto"/>
                <w:left w:val="none" w:sz="0" w:space="0" w:color="auto"/>
                <w:bottom w:val="none" w:sz="0" w:space="0" w:color="auto"/>
                <w:right w:val="none" w:sz="0" w:space="0" w:color="auto"/>
              </w:divBdr>
            </w:div>
            <w:div w:id="1036854593">
              <w:marLeft w:val="1155"/>
              <w:marRight w:val="0"/>
              <w:marTop w:val="0"/>
              <w:marBottom w:val="0"/>
              <w:divBdr>
                <w:top w:val="none" w:sz="0" w:space="0" w:color="auto"/>
                <w:left w:val="none" w:sz="0" w:space="0" w:color="auto"/>
                <w:bottom w:val="none" w:sz="0" w:space="0" w:color="auto"/>
                <w:right w:val="none" w:sz="0" w:space="0" w:color="auto"/>
              </w:divBdr>
            </w:div>
            <w:div w:id="940799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191125">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4893172">
      <w:bodyDiv w:val="1"/>
      <w:marLeft w:val="0"/>
      <w:marRight w:val="0"/>
      <w:marTop w:val="0"/>
      <w:marBottom w:val="0"/>
      <w:divBdr>
        <w:top w:val="none" w:sz="0" w:space="0" w:color="auto"/>
        <w:left w:val="none" w:sz="0" w:space="0" w:color="auto"/>
        <w:bottom w:val="none" w:sz="0" w:space="0" w:color="auto"/>
        <w:right w:val="none" w:sz="0" w:space="0" w:color="auto"/>
      </w:divBdr>
    </w:div>
    <w:div w:id="284895152">
      <w:bodyDiv w:val="1"/>
      <w:marLeft w:val="0"/>
      <w:marRight w:val="0"/>
      <w:marTop w:val="0"/>
      <w:marBottom w:val="0"/>
      <w:divBdr>
        <w:top w:val="none" w:sz="0" w:space="0" w:color="auto"/>
        <w:left w:val="none" w:sz="0" w:space="0" w:color="auto"/>
        <w:bottom w:val="none" w:sz="0" w:space="0" w:color="auto"/>
        <w:right w:val="none" w:sz="0" w:space="0" w:color="auto"/>
      </w:divBdr>
    </w:div>
    <w:div w:id="284897287">
      <w:bodyDiv w:val="1"/>
      <w:marLeft w:val="0"/>
      <w:marRight w:val="0"/>
      <w:marTop w:val="0"/>
      <w:marBottom w:val="0"/>
      <w:divBdr>
        <w:top w:val="none" w:sz="0" w:space="0" w:color="auto"/>
        <w:left w:val="none" w:sz="0" w:space="0" w:color="auto"/>
        <w:bottom w:val="none" w:sz="0" w:space="0" w:color="auto"/>
        <w:right w:val="none" w:sz="0" w:space="0" w:color="auto"/>
      </w:divBdr>
      <w:divsChild>
        <w:div w:id="429936843">
          <w:marLeft w:val="0"/>
          <w:marRight w:val="0"/>
          <w:marTop w:val="0"/>
          <w:marBottom w:val="0"/>
          <w:divBdr>
            <w:top w:val="none" w:sz="0" w:space="0" w:color="auto"/>
            <w:left w:val="none" w:sz="0" w:space="0" w:color="auto"/>
            <w:bottom w:val="none" w:sz="0" w:space="0" w:color="auto"/>
            <w:right w:val="none" w:sz="0" w:space="0" w:color="auto"/>
          </w:divBdr>
        </w:div>
        <w:div w:id="454953722">
          <w:marLeft w:val="0"/>
          <w:marRight w:val="0"/>
          <w:marTop w:val="150"/>
          <w:marBottom w:val="0"/>
          <w:divBdr>
            <w:top w:val="none" w:sz="0" w:space="0" w:color="auto"/>
            <w:left w:val="none" w:sz="0" w:space="0" w:color="auto"/>
            <w:bottom w:val="none" w:sz="0" w:space="0" w:color="auto"/>
            <w:right w:val="none" w:sz="0" w:space="0" w:color="auto"/>
          </w:divBdr>
          <w:divsChild>
            <w:div w:id="947156765">
              <w:marLeft w:val="1155"/>
              <w:marRight w:val="0"/>
              <w:marTop w:val="0"/>
              <w:marBottom w:val="0"/>
              <w:divBdr>
                <w:top w:val="none" w:sz="0" w:space="0" w:color="auto"/>
                <w:left w:val="none" w:sz="0" w:space="0" w:color="auto"/>
                <w:bottom w:val="none" w:sz="0" w:space="0" w:color="auto"/>
                <w:right w:val="none" w:sz="0" w:space="0" w:color="auto"/>
              </w:divBdr>
            </w:div>
            <w:div w:id="813061662">
              <w:marLeft w:val="1155"/>
              <w:marRight w:val="0"/>
              <w:marTop w:val="0"/>
              <w:marBottom w:val="0"/>
              <w:divBdr>
                <w:top w:val="none" w:sz="0" w:space="0" w:color="auto"/>
                <w:left w:val="none" w:sz="0" w:space="0" w:color="auto"/>
                <w:bottom w:val="none" w:sz="0" w:space="0" w:color="auto"/>
                <w:right w:val="none" w:sz="0" w:space="0" w:color="auto"/>
              </w:divBdr>
            </w:div>
            <w:div w:id="163082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5743530">
      <w:bodyDiv w:val="1"/>
      <w:marLeft w:val="0"/>
      <w:marRight w:val="0"/>
      <w:marTop w:val="0"/>
      <w:marBottom w:val="0"/>
      <w:divBdr>
        <w:top w:val="none" w:sz="0" w:space="0" w:color="auto"/>
        <w:left w:val="none" w:sz="0" w:space="0" w:color="auto"/>
        <w:bottom w:val="none" w:sz="0" w:space="0" w:color="auto"/>
        <w:right w:val="none" w:sz="0" w:space="0" w:color="auto"/>
      </w:divBdr>
      <w:divsChild>
        <w:div w:id="850989939">
          <w:marLeft w:val="0"/>
          <w:marRight w:val="0"/>
          <w:marTop w:val="0"/>
          <w:marBottom w:val="0"/>
          <w:divBdr>
            <w:top w:val="none" w:sz="0" w:space="0" w:color="auto"/>
            <w:left w:val="none" w:sz="0" w:space="0" w:color="auto"/>
            <w:bottom w:val="none" w:sz="0" w:space="0" w:color="auto"/>
            <w:right w:val="none" w:sz="0" w:space="0" w:color="auto"/>
          </w:divBdr>
        </w:div>
        <w:div w:id="1119302049">
          <w:marLeft w:val="0"/>
          <w:marRight w:val="0"/>
          <w:marTop w:val="150"/>
          <w:marBottom w:val="0"/>
          <w:divBdr>
            <w:top w:val="none" w:sz="0" w:space="0" w:color="auto"/>
            <w:left w:val="none" w:sz="0" w:space="0" w:color="auto"/>
            <w:bottom w:val="none" w:sz="0" w:space="0" w:color="auto"/>
            <w:right w:val="none" w:sz="0" w:space="0" w:color="auto"/>
          </w:divBdr>
          <w:divsChild>
            <w:div w:id="1275481314">
              <w:marLeft w:val="1155"/>
              <w:marRight w:val="0"/>
              <w:marTop w:val="0"/>
              <w:marBottom w:val="0"/>
              <w:divBdr>
                <w:top w:val="none" w:sz="0" w:space="0" w:color="auto"/>
                <w:left w:val="none" w:sz="0" w:space="0" w:color="auto"/>
                <w:bottom w:val="none" w:sz="0" w:space="0" w:color="auto"/>
                <w:right w:val="none" w:sz="0" w:space="0" w:color="auto"/>
              </w:divBdr>
            </w:div>
            <w:div w:id="640233894">
              <w:marLeft w:val="1155"/>
              <w:marRight w:val="0"/>
              <w:marTop w:val="0"/>
              <w:marBottom w:val="0"/>
              <w:divBdr>
                <w:top w:val="none" w:sz="0" w:space="0" w:color="auto"/>
                <w:left w:val="none" w:sz="0" w:space="0" w:color="auto"/>
                <w:bottom w:val="none" w:sz="0" w:space="0" w:color="auto"/>
                <w:right w:val="none" w:sz="0" w:space="0" w:color="auto"/>
              </w:divBdr>
            </w:div>
            <w:div w:id="1309090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939355">
      <w:bodyDiv w:val="1"/>
      <w:marLeft w:val="0"/>
      <w:marRight w:val="0"/>
      <w:marTop w:val="0"/>
      <w:marBottom w:val="0"/>
      <w:divBdr>
        <w:top w:val="none" w:sz="0" w:space="0" w:color="auto"/>
        <w:left w:val="none" w:sz="0" w:space="0" w:color="auto"/>
        <w:bottom w:val="none" w:sz="0" w:space="0" w:color="auto"/>
        <w:right w:val="none" w:sz="0" w:space="0" w:color="auto"/>
      </w:divBdr>
      <w:divsChild>
        <w:div w:id="1884904884">
          <w:marLeft w:val="0"/>
          <w:marRight w:val="0"/>
          <w:marTop w:val="0"/>
          <w:marBottom w:val="0"/>
          <w:divBdr>
            <w:top w:val="none" w:sz="0" w:space="0" w:color="auto"/>
            <w:left w:val="none" w:sz="0" w:space="0" w:color="auto"/>
            <w:bottom w:val="none" w:sz="0" w:space="0" w:color="auto"/>
            <w:right w:val="none" w:sz="0" w:space="0" w:color="auto"/>
          </w:divBdr>
        </w:div>
        <w:div w:id="366755808">
          <w:marLeft w:val="0"/>
          <w:marRight w:val="0"/>
          <w:marTop w:val="150"/>
          <w:marBottom w:val="0"/>
          <w:divBdr>
            <w:top w:val="none" w:sz="0" w:space="0" w:color="auto"/>
            <w:left w:val="none" w:sz="0" w:space="0" w:color="auto"/>
            <w:bottom w:val="none" w:sz="0" w:space="0" w:color="auto"/>
            <w:right w:val="none" w:sz="0" w:space="0" w:color="auto"/>
          </w:divBdr>
          <w:divsChild>
            <w:div w:id="355888459">
              <w:marLeft w:val="1155"/>
              <w:marRight w:val="0"/>
              <w:marTop w:val="0"/>
              <w:marBottom w:val="0"/>
              <w:divBdr>
                <w:top w:val="none" w:sz="0" w:space="0" w:color="auto"/>
                <w:left w:val="none" w:sz="0" w:space="0" w:color="auto"/>
                <w:bottom w:val="none" w:sz="0" w:space="0" w:color="auto"/>
                <w:right w:val="none" w:sz="0" w:space="0" w:color="auto"/>
              </w:divBdr>
            </w:div>
            <w:div w:id="2075395635">
              <w:marLeft w:val="1155"/>
              <w:marRight w:val="0"/>
              <w:marTop w:val="0"/>
              <w:marBottom w:val="0"/>
              <w:divBdr>
                <w:top w:val="none" w:sz="0" w:space="0" w:color="auto"/>
                <w:left w:val="none" w:sz="0" w:space="0" w:color="auto"/>
                <w:bottom w:val="none" w:sz="0" w:space="0" w:color="auto"/>
                <w:right w:val="none" w:sz="0" w:space="0" w:color="auto"/>
              </w:divBdr>
            </w:div>
            <w:div w:id="171488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6610">
      <w:bodyDiv w:val="1"/>
      <w:marLeft w:val="0"/>
      <w:marRight w:val="0"/>
      <w:marTop w:val="0"/>
      <w:marBottom w:val="0"/>
      <w:divBdr>
        <w:top w:val="none" w:sz="0" w:space="0" w:color="auto"/>
        <w:left w:val="none" w:sz="0" w:space="0" w:color="auto"/>
        <w:bottom w:val="none" w:sz="0" w:space="0" w:color="auto"/>
        <w:right w:val="none" w:sz="0" w:space="0" w:color="auto"/>
      </w:divBdr>
      <w:divsChild>
        <w:div w:id="679159661">
          <w:marLeft w:val="0"/>
          <w:marRight w:val="0"/>
          <w:marTop w:val="0"/>
          <w:marBottom w:val="0"/>
          <w:divBdr>
            <w:top w:val="none" w:sz="0" w:space="0" w:color="auto"/>
            <w:left w:val="none" w:sz="0" w:space="0" w:color="auto"/>
            <w:bottom w:val="none" w:sz="0" w:space="0" w:color="auto"/>
            <w:right w:val="none" w:sz="0" w:space="0" w:color="auto"/>
          </w:divBdr>
        </w:div>
        <w:div w:id="943345700">
          <w:marLeft w:val="0"/>
          <w:marRight w:val="0"/>
          <w:marTop w:val="150"/>
          <w:marBottom w:val="0"/>
          <w:divBdr>
            <w:top w:val="none" w:sz="0" w:space="0" w:color="auto"/>
            <w:left w:val="none" w:sz="0" w:space="0" w:color="auto"/>
            <w:bottom w:val="none" w:sz="0" w:space="0" w:color="auto"/>
            <w:right w:val="none" w:sz="0" w:space="0" w:color="auto"/>
          </w:divBdr>
          <w:divsChild>
            <w:div w:id="1801260881">
              <w:marLeft w:val="1155"/>
              <w:marRight w:val="0"/>
              <w:marTop w:val="0"/>
              <w:marBottom w:val="0"/>
              <w:divBdr>
                <w:top w:val="none" w:sz="0" w:space="0" w:color="auto"/>
                <w:left w:val="none" w:sz="0" w:space="0" w:color="auto"/>
                <w:bottom w:val="none" w:sz="0" w:space="0" w:color="auto"/>
                <w:right w:val="none" w:sz="0" w:space="0" w:color="auto"/>
              </w:divBdr>
            </w:div>
            <w:div w:id="779641508">
              <w:marLeft w:val="1155"/>
              <w:marRight w:val="0"/>
              <w:marTop w:val="0"/>
              <w:marBottom w:val="0"/>
              <w:divBdr>
                <w:top w:val="none" w:sz="0" w:space="0" w:color="auto"/>
                <w:left w:val="none" w:sz="0" w:space="0" w:color="auto"/>
                <w:bottom w:val="none" w:sz="0" w:space="0" w:color="auto"/>
                <w:right w:val="none" w:sz="0" w:space="0" w:color="auto"/>
              </w:divBdr>
            </w:div>
            <w:div w:id="1147472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8064">
      <w:bodyDiv w:val="1"/>
      <w:marLeft w:val="0"/>
      <w:marRight w:val="0"/>
      <w:marTop w:val="0"/>
      <w:marBottom w:val="0"/>
      <w:divBdr>
        <w:top w:val="none" w:sz="0" w:space="0" w:color="auto"/>
        <w:left w:val="none" w:sz="0" w:space="0" w:color="auto"/>
        <w:bottom w:val="none" w:sz="0" w:space="0" w:color="auto"/>
        <w:right w:val="none" w:sz="0" w:space="0" w:color="auto"/>
      </w:divBdr>
      <w:divsChild>
        <w:div w:id="1295915699">
          <w:marLeft w:val="0"/>
          <w:marRight w:val="0"/>
          <w:marTop w:val="0"/>
          <w:marBottom w:val="0"/>
          <w:divBdr>
            <w:top w:val="none" w:sz="0" w:space="0" w:color="auto"/>
            <w:left w:val="none" w:sz="0" w:space="0" w:color="auto"/>
            <w:bottom w:val="none" w:sz="0" w:space="0" w:color="auto"/>
            <w:right w:val="none" w:sz="0" w:space="0" w:color="auto"/>
          </w:divBdr>
        </w:div>
        <w:div w:id="1209532550">
          <w:marLeft w:val="0"/>
          <w:marRight w:val="0"/>
          <w:marTop w:val="150"/>
          <w:marBottom w:val="0"/>
          <w:divBdr>
            <w:top w:val="none" w:sz="0" w:space="0" w:color="auto"/>
            <w:left w:val="none" w:sz="0" w:space="0" w:color="auto"/>
            <w:bottom w:val="none" w:sz="0" w:space="0" w:color="auto"/>
            <w:right w:val="none" w:sz="0" w:space="0" w:color="auto"/>
          </w:divBdr>
          <w:divsChild>
            <w:div w:id="1763380336">
              <w:marLeft w:val="1155"/>
              <w:marRight w:val="0"/>
              <w:marTop w:val="0"/>
              <w:marBottom w:val="0"/>
              <w:divBdr>
                <w:top w:val="none" w:sz="0" w:space="0" w:color="auto"/>
                <w:left w:val="none" w:sz="0" w:space="0" w:color="auto"/>
                <w:bottom w:val="none" w:sz="0" w:space="0" w:color="auto"/>
                <w:right w:val="none" w:sz="0" w:space="0" w:color="auto"/>
              </w:divBdr>
            </w:div>
            <w:div w:id="632373887">
              <w:marLeft w:val="1155"/>
              <w:marRight w:val="0"/>
              <w:marTop w:val="0"/>
              <w:marBottom w:val="0"/>
              <w:divBdr>
                <w:top w:val="none" w:sz="0" w:space="0" w:color="auto"/>
                <w:left w:val="none" w:sz="0" w:space="0" w:color="auto"/>
                <w:bottom w:val="none" w:sz="0" w:space="0" w:color="auto"/>
                <w:right w:val="none" w:sz="0" w:space="0" w:color="auto"/>
              </w:divBdr>
            </w:div>
            <w:div w:id="575630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5764">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04056">
      <w:bodyDiv w:val="1"/>
      <w:marLeft w:val="0"/>
      <w:marRight w:val="0"/>
      <w:marTop w:val="0"/>
      <w:marBottom w:val="0"/>
      <w:divBdr>
        <w:top w:val="none" w:sz="0" w:space="0" w:color="auto"/>
        <w:left w:val="none" w:sz="0" w:space="0" w:color="auto"/>
        <w:bottom w:val="none" w:sz="0" w:space="0" w:color="auto"/>
        <w:right w:val="none" w:sz="0" w:space="0" w:color="auto"/>
      </w:divBdr>
      <w:divsChild>
        <w:div w:id="2073309590">
          <w:marLeft w:val="0"/>
          <w:marRight w:val="0"/>
          <w:marTop w:val="0"/>
          <w:marBottom w:val="0"/>
          <w:divBdr>
            <w:top w:val="none" w:sz="0" w:space="0" w:color="auto"/>
            <w:left w:val="none" w:sz="0" w:space="0" w:color="auto"/>
            <w:bottom w:val="none" w:sz="0" w:space="0" w:color="auto"/>
            <w:right w:val="none" w:sz="0" w:space="0" w:color="auto"/>
          </w:divBdr>
        </w:div>
        <w:div w:id="1927689163">
          <w:marLeft w:val="0"/>
          <w:marRight w:val="0"/>
          <w:marTop w:val="150"/>
          <w:marBottom w:val="0"/>
          <w:divBdr>
            <w:top w:val="none" w:sz="0" w:space="0" w:color="auto"/>
            <w:left w:val="none" w:sz="0" w:space="0" w:color="auto"/>
            <w:bottom w:val="none" w:sz="0" w:space="0" w:color="auto"/>
            <w:right w:val="none" w:sz="0" w:space="0" w:color="auto"/>
          </w:divBdr>
          <w:divsChild>
            <w:div w:id="459304140">
              <w:marLeft w:val="1155"/>
              <w:marRight w:val="0"/>
              <w:marTop w:val="0"/>
              <w:marBottom w:val="0"/>
              <w:divBdr>
                <w:top w:val="none" w:sz="0" w:space="0" w:color="auto"/>
                <w:left w:val="none" w:sz="0" w:space="0" w:color="auto"/>
                <w:bottom w:val="none" w:sz="0" w:space="0" w:color="auto"/>
                <w:right w:val="none" w:sz="0" w:space="0" w:color="auto"/>
              </w:divBdr>
            </w:div>
            <w:div w:id="1897472024">
              <w:marLeft w:val="1155"/>
              <w:marRight w:val="0"/>
              <w:marTop w:val="0"/>
              <w:marBottom w:val="0"/>
              <w:divBdr>
                <w:top w:val="none" w:sz="0" w:space="0" w:color="auto"/>
                <w:left w:val="none" w:sz="0" w:space="0" w:color="auto"/>
                <w:bottom w:val="none" w:sz="0" w:space="0" w:color="auto"/>
                <w:right w:val="none" w:sz="0" w:space="0" w:color="auto"/>
              </w:divBdr>
            </w:div>
            <w:div w:id="113379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395200">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78640">
      <w:bodyDiv w:val="1"/>
      <w:marLeft w:val="0"/>
      <w:marRight w:val="0"/>
      <w:marTop w:val="0"/>
      <w:marBottom w:val="0"/>
      <w:divBdr>
        <w:top w:val="none" w:sz="0" w:space="0" w:color="auto"/>
        <w:left w:val="none" w:sz="0" w:space="0" w:color="auto"/>
        <w:bottom w:val="none" w:sz="0" w:space="0" w:color="auto"/>
        <w:right w:val="none" w:sz="0" w:space="0" w:color="auto"/>
      </w:divBdr>
      <w:divsChild>
        <w:div w:id="1534684971">
          <w:marLeft w:val="0"/>
          <w:marRight w:val="0"/>
          <w:marTop w:val="0"/>
          <w:marBottom w:val="0"/>
          <w:divBdr>
            <w:top w:val="none" w:sz="0" w:space="0" w:color="auto"/>
            <w:left w:val="none" w:sz="0" w:space="0" w:color="auto"/>
            <w:bottom w:val="none" w:sz="0" w:space="0" w:color="auto"/>
            <w:right w:val="none" w:sz="0" w:space="0" w:color="auto"/>
          </w:divBdr>
        </w:div>
        <w:div w:id="990520553">
          <w:marLeft w:val="0"/>
          <w:marRight w:val="0"/>
          <w:marTop w:val="150"/>
          <w:marBottom w:val="0"/>
          <w:divBdr>
            <w:top w:val="none" w:sz="0" w:space="0" w:color="auto"/>
            <w:left w:val="none" w:sz="0" w:space="0" w:color="auto"/>
            <w:bottom w:val="none" w:sz="0" w:space="0" w:color="auto"/>
            <w:right w:val="none" w:sz="0" w:space="0" w:color="auto"/>
          </w:divBdr>
          <w:divsChild>
            <w:div w:id="560214977">
              <w:marLeft w:val="1155"/>
              <w:marRight w:val="0"/>
              <w:marTop w:val="0"/>
              <w:marBottom w:val="0"/>
              <w:divBdr>
                <w:top w:val="none" w:sz="0" w:space="0" w:color="auto"/>
                <w:left w:val="none" w:sz="0" w:space="0" w:color="auto"/>
                <w:bottom w:val="none" w:sz="0" w:space="0" w:color="auto"/>
                <w:right w:val="none" w:sz="0" w:space="0" w:color="auto"/>
              </w:divBdr>
            </w:div>
            <w:div w:id="259411847">
              <w:marLeft w:val="1155"/>
              <w:marRight w:val="0"/>
              <w:marTop w:val="0"/>
              <w:marBottom w:val="0"/>
              <w:divBdr>
                <w:top w:val="none" w:sz="0" w:space="0" w:color="auto"/>
                <w:left w:val="none" w:sz="0" w:space="0" w:color="auto"/>
                <w:bottom w:val="none" w:sz="0" w:space="0" w:color="auto"/>
                <w:right w:val="none" w:sz="0" w:space="0" w:color="auto"/>
              </w:divBdr>
            </w:div>
            <w:div w:id="149448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7974967">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1221">
      <w:bodyDiv w:val="1"/>
      <w:marLeft w:val="0"/>
      <w:marRight w:val="0"/>
      <w:marTop w:val="0"/>
      <w:marBottom w:val="0"/>
      <w:divBdr>
        <w:top w:val="none" w:sz="0" w:space="0" w:color="auto"/>
        <w:left w:val="none" w:sz="0" w:space="0" w:color="auto"/>
        <w:bottom w:val="none" w:sz="0" w:space="0" w:color="auto"/>
        <w:right w:val="none" w:sz="0" w:space="0" w:color="auto"/>
      </w:divBdr>
    </w:div>
    <w:div w:id="288972008">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013773">
      <w:bodyDiv w:val="1"/>
      <w:marLeft w:val="0"/>
      <w:marRight w:val="0"/>
      <w:marTop w:val="0"/>
      <w:marBottom w:val="0"/>
      <w:divBdr>
        <w:top w:val="none" w:sz="0" w:space="0" w:color="auto"/>
        <w:left w:val="none" w:sz="0" w:space="0" w:color="auto"/>
        <w:bottom w:val="none" w:sz="0" w:space="0" w:color="auto"/>
        <w:right w:val="none" w:sz="0" w:space="0" w:color="auto"/>
      </w:divBdr>
      <w:divsChild>
        <w:div w:id="1846745896">
          <w:marLeft w:val="0"/>
          <w:marRight w:val="0"/>
          <w:marTop w:val="0"/>
          <w:marBottom w:val="0"/>
          <w:divBdr>
            <w:top w:val="none" w:sz="0" w:space="0" w:color="auto"/>
            <w:left w:val="none" w:sz="0" w:space="0" w:color="auto"/>
            <w:bottom w:val="none" w:sz="0" w:space="0" w:color="auto"/>
            <w:right w:val="none" w:sz="0" w:space="0" w:color="auto"/>
          </w:divBdr>
        </w:div>
        <w:div w:id="78407284">
          <w:marLeft w:val="0"/>
          <w:marRight w:val="0"/>
          <w:marTop w:val="150"/>
          <w:marBottom w:val="0"/>
          <w:divBdr>
            <w:top w:val="none" w:sz="0" w:space="0" w:color="auto"/>
            <w:left w:val="none" w:sz="0" w:space="0" w:color="auto"/>
            <w:bottom w:val="none" w:sz="0" w:space="0" w:color="auto"/>
            <w:right w:val="none" w:sz="0" w:space="0" w:color="auto"/>
          </w:divBdr>
          <w:divsChild>
            <w:div w:id="530650728">
              <w:marLeft w:val="1155"/>
              <w:marRight w:val="0"/>
              <w:marTop w:val="0"/>
              <w:marBottom w:val="0"/>
              <w:divBdr>
                <w:top w:val="none" w:sz="0" w:space="0" w:color="auto"/>
                <w:left w:val="none" w:sz="0" w:space="0" w:color="auto"/>
                <w:bottom w:val="none" w:sz="0" w:space="0" w:color="auto"/>
                <w:right w:val="none" w:sz="0" w:space="0" w:color="auto"/>
              </w:divBdr>
            </w:div>
            <w:div w:id="382800086">
              <w:marLeft w:val="1155"/>
              <w:marRight w:val="0"/>
              <w:marTop w:val="0"/>
              <w:marBottom w:val="0"/>
              <w:divBdr>
                <w:top w:val="none" w:sz="0" w:space="0" w:color="auto"/>
                <w:left w:val="none" w:sz="0" w:space="0" w:color="auto"/>
                <w:bottom w:val="none" w:sz="0" w:space="0" w:color="auto"/>
                <w:right w:val="none" w:sz="0" w:space="0" w:color="auto"/>
              </w:divBdr>
            </w:div>
            <w:div w:id="1822572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091720">
      <w:bodyDiv w:val="1"/>
      <w:marLeft w:val="0"/>
      <w:marRight w:val="0"/>
      <w:marTop w:val="0"/>
      <w:marBottom w:val="0"/>
      <w:divBdr>
        <w:top w:val="none" w:sz="0" w:space="0" w:color="auto"/>
        <w:left w:val="none" w:sz="0" w:space="0" w:color="auto"/>
        <w:bottom w:val="none" w:sz="0" w:space="0" w:color="auto"/>
        <w:right w:val="none" w:sz="0" w:space="0" w:color="auto"/>
      </w:divBdr>
    </w:div>
    <w:div w:id="289166699">
      <w:bodyDiv w:val="1"/>
      <w:marLeft w:val="0"/>
      <w:marRight w:val="0"/>
      <w:marTop w:val="0"/>
      <w:marBottom w:val="0"/>
      <w:divBdr>
        <w:top w:val="none" w:sz="0" w:space="0" w:color="auto"/>
        <w:left w:val="none" w:sz="0" w:space="0" w:color="auto"/>
        <w:bottom w:val="none" w:sz="0" w:space="0" w:color="auto"/>
        <w:right w:val="none" w:sz="0" w:space="0" w:color="auto"/>
      </w:divBdr>
      <w:divsChild>
        <w:div w:id="493952510">
          <w:marLeft w:val="0"/>
          <w:marRight w:val="0"/>
          <w:marTop w:val="0"/>
          <w:marBottom w:val="0"/>
          <w:divBdr>
            <w:top w:val="none" w:sz="0" w:space="0" w:color="auto"/>
            <w:left w:val="none" w:sz="0" w:space="0" w:color="auto"/>
            <w:bottom w:val="none" w:sz="0" w:space="0" w:color="auto"/>
            <w:right w:val="none" w:sz="0" w:space="0" w:color="auto"/>
          </w:divBdr>
        </w:div>
        <w:div w:id="959413611">
          <w:marLeft w:val="0"/>
          <w:marRight w:val="0"/>
          <w:marTop w:val="150"/>
          <w:marBottom w:val="0"/>
          <w:divBdr>
            <w:top w:val="none" w:sz="0" w:space="0" w:color="auto"/>
            <w:left w:val="none" w:sz="0" w:space="0" w:color="auto"/>
            <w:bottom w:val="none" w:sz="0" w:space="0" w:color="auto"/>
            <w:right w:val="none" w:sz="0" w:space="0" w:color="auto"/>
          </w:divBdr>
          <w:divsChild>
            <w:div w:id="1119758074">
              <w:marLeft w:val="1155"/>
              <w:marRight w:val="0"/>
              <w:marTop w:val="0"/>
              <w:marBottom w:val="0"/>
              <w:divBdr>
                <w:top w:val="none" w:sz="0" w:space="0" w:color="auto"/>
                <w:left w:val="none" w:sz="0" w:space="0" w:color="auto"/>
                <w:bottom w:val="none" w:sz="0" w:space="0" w:color="auto"/>
                <w:right w:val="none" w:sz="0" w:space="0" w:color="auto"/>
              </w:divBdr>
            </w:div>
            <w:div w:id="1262765815">
              <w:marLeft w:val="1155"/>
              <w:marRight w:val="0"/>
              <w:marTop w:val="0"/>
              <w:marBottom w:val="0"/>
              <w:divBdr>
                <w:top w:val="none" w:sz="0" w:space="0" w:color="auto"/>
                <w:left w:val="none" w:sz="0" w:space="0" w:color="auto"/>
                <w:bottom w:val="none" w:sz="0" w:space="0" w:color="auto"/>
                <w:right w:val="none" w:sz="0" w:space="0" w:color="auto"/>
              </w:divBdr>
            </w:div>
            <w:div w:id="47456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435471">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525083">
      <w:bodyDiv w:val="1"/>
      <w:marLeft w:val="0"/>
      <w:marRight w:val="0"/>
      <w:marTop w:val="0"/>
      <w:marBottom w:val="0"/>
      <w:divBdr>
        <w:top w:val="none" w:sz="0" w:space="0" w:color="auto"/>
        <w:left w:val="none" w:sz="0" w:space="0" w:color="auto"/>
        <w:bottom w:val="none" w:sz="0" w:space="0" w:color="auto"/>
        <w:right w:val="none" w:sz="0" w:space="0" w:color="auto"/>
      </w:divBdr>
      <w:divsChild>
        <w:div w:id="993994403">
          <w:marLeft w:val="0"/>
          <w:marRight w:val="0"/>
          <w:marTop w:val="0"/>
          <w:marBottom w:val="0"/>
          <w:divBdr>
            <w:top w:val="none" w:sz="0" w:space="0" w:color="auto"/>
            <w:left w:val="none" w:sz="0" w:space="0" w:color="auto"/>
            <w:bottom w:val="none" w:sz="0" w:space="0" w:color="auto"/>
            <w:right w:val="none" w:sz="0" w:space="0" w:color="auto"/>
          </w:divBdr>
        </w:div>
        <w:div w:id="443885074">
          <w:marLeft w:val="0"/>
          <w:marRight w:val="0"/>
          <w:marTop w:val="150"/>
          <w:marBottom w:val="0"/>
          <w:divBdr>
            <w:top w:val="none" w:sz="0" w:space="0" w:color="auto"/>
            <w:left w:val="none" w:sz="0" w:space="0" w:color="auto"/>
            <w:bottom w:val="none" w:sz="0" w:space="0" w:color="auto"/>
            <w:right w:val="none" w:sz="0" w:space="0" w:color="auto"/>
          </w:divBdr>
          <w:divsChild>
            <w:div w:id="1578975959">
              <w:marLeft w:val="1155"/>
              <w:marRight w:val="0"/>
              <w:marTop w:val="0"/>
              <w:marBottom w:val="0"/>
              <w:divBdr>
                <w:top w:val="none" w:sz="0" w:space="0" w:color="auto"/>
                <w:left w:val="none" w:sz="0" w:space="0" w:color="auto"/>
                <w:bottom w:val="none" w:sz="0" w:space="0" w:color="auto"/>
                <w:right w:val="none" w:sz="0" w:space="0" w:color="auto"/>
              </w:divBdr>
            </w:div>
            <w:div w:id="1527519239">
              <w:marLeft w:val="1155"/>
              <w:marRight w:val="0"/>
              <w:marTop w:val="0"/>
              <w:marBottom w:val="0"/>
              <w:divBdr>
                <w:top w:val="none" w:sz="0" w:space="0" w:color="auto"/>
                <w:left w:val="none" w:sz="0" w:space="0" w:color="auto"/>
                <w:bottom w:val="none" w:sz="0" w:space="0" w:color="auto"/>
                <w:right w:val="none" w:sz="0" w:space="0" w:color="auto"/>
              </w:divBdr>
            </w:div>
            <w:div w:id="1417823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44896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785332">
      <w:bodyDiv w:val="1"/>
      <w:marLeft w:val="0"/>
      <w:marRight w:val="0"/>
      <w:marTop w:val="0"/>
      <w:marBottom w:val="0"/>
      <w:divBdr>
        <w:top w:val="none" w:sz="0" w:space="0" w:color="auto"/>
        <w:left w:val="none" w:sz="0" w:space="0" w:color="auto"/>
        <w:bottom w:val="none" w:sz="0" w:space="0" w:color="auto"/>
        <w:right w:val="none" w:sz="0" w:space="0" w:color="auto"/>
      </w:divBdr>
      <w:divsChild>
        <w:div w:id="2069649255">
          <w:marLeft w:val="0"/>
          <w:marRight w:val="0"/>
          <w:marTop w:val="0"/>
          <w:marBottom w:val="0"/>
          <w:divBdr>
            <w:top w:val="none" w:sz="0" w:space="0" w:color="auto"/>
            <w:left w:val="none" w:sz="0" w:space="0" w:color="auto"/>
            <w:bottom w:val="none" w:sz="0" w:space="0" w:color="auto"/>
            <w:right w:val="none" w:sz="0" w:space="0" w:color="auto"/>
          </w:divBdr>
        </w:div>
        <w:div w:id="1075279243">
          <w:marLeft w:val="0"/>
          <w:marRight w:val="0"/>
          <w:marTop w:val="150"/>
          <w:marBottom w:val="0"/>
          <w:divBdr>
            <w:top w:val="none" w:sz="0" w:space="0" w:color="auto"/>
            <w:left w:val="none" w:sz="0" w:space="0" w:color="auto"/>
            <w:bottom w:val="none" w:sz="0" w:space="0" w:color="auto"/>
            <w:right w:val="none" w:sz="0" w:space="0" w:color="auto"/>
          </w:divBdr>
          <w:divsChild>
            <w:div w:id="1823886201">
              <w:marLeft w:val="1155"/>
              <w:marRight w:val="0"/>
              <w:marTop w:val="0"/>
              <w:marBottom w:val="0"/>
              <w:divBdr>
                <w:top w:val="none" w:sz="0" w:space="0" w:color="auto"/>
                <w:left w:val="none" w:sz="0" w:space="0" w:color="auto"/>
                <w:bottom w:val="none" w:sz="0" w:space="0" w:color="auto"/>
                <w:right w:val="none" w:sz="0" w:space="0" w:color="auto"/>
              </w:divBdr>
            </w:div>
            <w:div w:id="1950309282">
              <w:marLeft w:val="1155"/>
              <w:marRight w:val="0"/>
              <w:marTop w:val="0"/>
              <w:marBottom w:val="0"/>
              <w:divBdr>
                <w:top w:val="none" w:sz="0" w:space="0" w:color="auto"/>
                <w:left w:val="none" w:sz="0" w:space="0" w:color="auto"/>
                <w:bottom w:val="none" w:sz="0" w:space="0" w:color="auto"/>
                <w:right w:val="none" w:sz="0" w:space="0" w:color="auto"/>
              </w:divBdr>
            </w:div>
            <w:div w:id="2022589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1981863">
      <w:bodyDiv w:val="1"/>
      <w:marLeft w:val="0"/>
      <w:marRight w:val="0"/>
      <w:marTop w:val="0"/>
      <w:marBottom w:val="0"/>
      <w:divBdr>
        <w:top w:val="none" w:sz="0" w:space="0" w:color="auto"/>
        <w:left w:val="none" w:sz="0" w:space="0" w:color="auto"/>
        <w:bottom w:val="none" w:sz="0" w:space="0" w:color="auto"/>
        <w:right w:val="none" w:sz="0" w:space="0" w:color="auto"/>
      </w:divBdr>
      <w:divsChild>
        <w:div w:id="2111005748">
          <w:marLeft w:val="0"/>
          <w:marRight w:val="0"/>
          <w:marTop w:val="0"/>
          <w:marBottom w:val="0"/>
          <w:divBdr>
            <w:top w:val="none" w:sz="0" w:space="0" w:color="auto"/>
            <w:left w:val="none" w:sz="0" w:space="0" w:color="auto"/>
            <w:bottom w:val="none" w:sz="0" w:space="0" w:color="auto"/>
            <w:right w:val="none" w:sz="0" w:space="0" w:color="auto"/>
          </w:divBdr>
        </w:div>
        <w:div w:id="144905792">
          <w:marLeft w:val="0"/>
          <w:marRight w:val="0"/>
          <w:marTop w:val="150"/>
          <w:marBottom w:val="0"/>
          <w:divBdr>
            <w:top w:val="none" w:sz="0" w:space="0" w:color="auto"/>
            <w:left w:val="none" w:sz="0" w:space="0" w:color="auto"/>
            <w:bottom w:val="none" w:sz="0" w:space="0" w:color="auto"/>
            <w:right w:val="none" w:sz="0" w:space="0" w:color="auto"/>
          </w:divBdr>
          <w:divsChild>
            <w:div w:id="1647586644">
              <w:marLeft w:val="1155"/>
              <w:marRight w:val="0"/>
              <w:marTop w:val="0"/>
              <w:marBottom w:val="0"/>
              <w:divBdr>
                <w:top w:val="none" w:sz="0" w:space="0" w:color="auto"/>
                <w:left w:val="none" w:sz="0" w:space="0" w:color="auto"/>
                <w:bottom w:val="none" w:sz="0" w:space="0" w:color="auto"/>
                <w:right w:val="none" w:sz="0" w:space="0" w:color="auto"/>
              </w:divBdr>
            </w:div>
            <w:div w:id="206347">
              <w:marLeft w:val="1155"/>
              <w:marRight w:val="0"/>
              <w:marTop w:val="0"/>
              <w:marBottom w:val="0"/>
              <w:divBdr>
                <w:top w:val="none" w:sz="0" w:space="0" w:color="auto"/>
                <w:left w:val="none" w:sz="0" w:space="0" w:color="auto"/>
                <w:bottom w:val="none" w:sz="0" w:space="0" w:color="auto"/>
                <w:right w:val="none" w:sz="0" w:space="0" w:color="auto"/>
              </w:divBdr>
            </w:div>
            <w:div w:id="366221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564328">
      <w:bodyDiv w:val="1"/>
      <w:marLeft w:val="0"/>
      <w:marRight w:val="0"/>
      <w:marTop w:val="0"/>
      <w:marBottom w:val="0"/>
      <w:divBdr>
        <w:top w:val="none" w:sz="0" w:space="0" w:color="auto"/>
        <w:left w:val="none" w:sz="0" w:space="0" w:color="auto"/>
        <w:bottom w:val="none" w:sz="0" w:space="0" w:color="auto"/>
        <w:right w:val="none" w:sz="0" w:space="0" w:color="auto"/>
      </w:divBdr>
      <w:divsChild>
        <w:div w:id="549653451">
          <w:marLeft w:val="0"/>
          <w:marRight w:val="0"/>
          <w:marTop w:val="0"/>
          <w:marBottom w:val="0"/>
          <w:divBdr>
            <w:top w:val="none" w:sz="0" w:space="0" w:color="auto"/>
            <w:left w:val="none" w:sz="0" w:space="0" w:color="auto"/>
            <w:bottom w:val="none" w:sz="0" w:space="0" w:color="auto"/>
            <w:right w:val="none" w:sz="0" w:space="0" w:color="auto"/>
          </w:divBdr>
        </w:div>
        <w:div w:id="754012069">
          <w:marLeft w:val="0"/>
          <w:marRight w:val="0"/>
          <w:marTop w:val="150"/>
          <w:marBottom w:val="0"/>
          <w:divBdr>
            <w:top w:val="none" w:sz="0" w:space="0" w:color="auto"/>
            <w:left w:val="none" w:sz="0" w:space="0" w:color="auto"/>
            <w:bottom w:val="none" w:sz="0" w:space="0" w:color="auto"/>
            <w:right w:val="none" w:sz="0" w:space="0" w:color="auto"/>
          </w:divBdr>
          <w:divsChild>
            <w:div w:id="470826294">
              <w:marLeft w:val="1155"/>
              <w:marRight w:val="0"/>
              <w:marTop w:val="0"/>
              <w:marBottom w:val="0"/>
              <w:divBdr>
                <w:top w:val="none" w:sz="0" w:space="0" w:color="auto"/>
                <w:left w:val="none" w:sz="0" w:space="0" w:color="auto"/>
                <w:bottom w:val="none" w:sz="0" w:space="0" w:color="auto"/>
                <w:right w:val="none" w:sz="0" w:space="0" w:color="auto"/>
              </w:divBdr>
            </w:div>
            <w:div w:id="1613053921">
              <w:marLeft w:val="1155"/>
              <w:marRight w:val="0"/>
              <w:marTop w:val="0"/>
              <w:marBottom w:val="0"/>
              <w:divBdr>
                <w:top w:val="none" w:sz="0" w:space="0" w:color="auto"/>
                <w:left w:val="none" w:sz="0" w:space="0" w:color="auto"/>
                <w:bottom w:val="none" w:sz="0" w:space="0" w:color="auto"/>
                <w:right w:val="none" w:sz="0" w:space="0" w:color="auto"/>
              </w:divBdr>
            </w:div>
            <w:div w:id="60662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566454">
      <w:bodyDiv w:val="1"/>
      <w:marLeft w:val="0"/>
      <w:marRight w:val="0"/>
      <w:marTop w:val="0"/>
      <w:marBottom w:val="0"/>
      <w:divBdr>
        <w:top w:val="none" w:sz="0" w:space="0" w:color="auto"/>
        <w:left w:val="none" w:sz="0" w:space="0" w:color="auto"/>
        <w:bottom w:val="none" w:sz="0" w:space="0" w:color="auto"/>
        <w:right w:val="none" w:sz="0" w:space="0" w:color="auto"/>
      </w:divBdr>
      <w:divsChild>
        <w:div w:id="1830973414">
          <w:marLeft w:val="0"/>
          <w:marRight w:val="0"/>
          <w:marTop w:val="0"/>
          <w:marBottom w:val="0"/>
          <w:divBdr>
            <w:top w:val="none" w:sz="0" w:space="0" w:color="auto"/>
            <w:left w:val="none" w:sz="0" w:space="0" w:color="auto"/>
            <w:bottom w:val="none" w:sz="0" w:space="0" w:color="auto"/>
            <w:right w:val="none" w:sz="0" w:space="0" w:color="auto"/>
          </w:divBdr>
        </w:div>
        <w:div w:id="799686180">
          <w:marLeft w:val="0"/>
          <w:marRight w:val="0"/>
          <w:marTop w:val="150"/>
          <w:marBottom w:val="0"/>
          <w:divBdr>
            <w:top w:val="none" w:sz="0" w:space="0" w:color="auto"/>
            <w:left w:val="none" w:sz="0" w:space="0" w:color="auto"/>
            <w:bottom w:val="none" w:sz="0" w:space="0" w:color="auto"/>
            <w:right w:val="none" w:sz="0" w:space="0" w:color="auto"/>
          </w:divBdr>
          <w:divsChild>
            <w:div w:id="797145977">
              <w:marLeft w:val="1155"/>
              <w:marRight w:val="0"/>
              <w:marTop w:val="0"/>
              <w:marBottom w:val="0"/>
              <w:divBdr>
                <w:top w:val="none" w:sz="0" w:space="0" w:color="auto"/>
                <w:left w:val="none" w:sz="0" w:space="0" w:color="auto"/>
                <w:bottom w:val="none" w:sz="0" w:space="0" w:color="auto"/>
                <w:right w:val="none" w:sz="0" w:space="0" w:color="auto"/>
              </w:divBdr>
            </w:div>
            <w:div w:id="1824465904">
              <w:marLeft w:val="1155"/>
              <w:marRight w:val="0"/>
              <w:marTop w:val="0"/>
              <w:marBottom w:val="0"/>
              <w:divBdr>
                <w:top w:val="none" w:sz="0" w:space="0" w:color="auto"/>
                <w:left w:val="none" w:sz="0" w:space="0" w:color="auto"/>
                <w:bottom w:val="none" w:sz="0" w:space="0" w:color="auto"/>
                <w:right w:val="none" w:sz="0" w:space="0" w:color="auto"/>
              </w:divBdr>
            </w:div>
            <w:div w:id="1214730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643360">
      <w:bodyDiv w:val="1"/>
      <w:marLeft w:val="0"/>
      <w:marRight w:val="0"/>
      <w:marTop w:val="0"/>
      <w:marBottom w:val="0"/>
      <w:divBdr>
        <w:top w:val="none" w:sz="0" w:space="0" w:color="auto"/>
        <w:left w:val="none" w:sz="0" w:space="0" w:color="auto"/>
        <w:bottom w:val="none" w:sz="0" w:space="0" w:color="auto"/>
        <w:right w:val="none" w:sz="0" w:space="0" w:color="auto"/>
      </w:divBdr>
    </w:div>
    <w:div w:id="292684445">
      <w:bodyDiv w:val="1"/>
      <w:marLeft w:val="0"/>
      <w:marRight w:val="0"/>
      <w:marTop w:val="0"/>
      <w:marBottom w:val="0"/>
      <w:divBdr>
        <w:top w:val="none" w:sz="0" w:space="0" w:color="auto"/>
        <w:left w:val="none" w:sz="0" w:space="0" w:color="auto"/>
        <w:bottom w:val="none" w:sz="0" w:space="0" w:color="auto"/>
        <w:right w:val="none" w:sz="0" w:space="0" w:color="auto"/>
      </w:divBdr>
      <w:divsChild>
        <w:div w:id="963535154">
          <w:marLeft w:val="0"/>
          <w:marRight w:val="0"/>
          <w:marTop w:val="0"/>
          <w:marBottom w:val="0"/>
          <w:divBdr>
            <w:top w:val="none" w:sz="0" w:space="0" w:color="auto"/>
            <w:left w:val="none" w:sz="0" w:space="0" w:color="auto"/>
            <w:bottom w:val="none" w:sz="0" w:space="0" w:color="auto"/>
            <w:right w:val="none" w:sz="0" w:space="0" w:color="auto"/>
          </w:divBdr>
        </w:div>
        <w:div w:id="420293999">
          <w:marLeft w:val="0"/>
          <w:marRight w:val="0"/>
          <w:marTop w:val="150"/>
          <w:marBottom w:val="0"/>
          <w:divBdr>
            <w:top w:val="none" w:sz="0" w:space="0" w:color="auto"/>
            <w:left w:val="none" w:sz="0" w:space="0" w:color="auto"/>
            <w:bottom w:val="none" w:sz="0" w:space="0" w:color="auto"/>
            <w:right w:val="none" w:sz="0" w:space="0" w:color="auto"/>
          </w:divBdr>
          <w:divsChild>
            <w:div w:id="1560553557">
              <w:marLeft w:val="1155"/>
              <w:marRight w:val="0"/>
              <w:marTop w:val="0"/>
              <w:marBottom w:val="0"/>
              <w:divBdr>
                <w:top w:val="none" w:sz="0" w:space="0" w:color="auto"/>
                <w:left w:val="none" w:sz="0" w:space="0" w:color="auto"/>
                <w:bottom w:val="none" w:sz="0" w:space="0" w:color="auto"/>
                <w:right w:val="none" w:sz="0" w:space="0" w:color="auto"/>
              </w:divBdr>
            </w:div>
            <w:div w:id="1653748998">
              <w:marLeft w:val="1155"/>
              <w:marRight w:val="0"/>
              <w:marTop w:val="0"/>
              <w:marBottom w:val="0"/>
              <w:divBdr>
                <w:top w:val="none" w:sz="0" w:space="0" w:color="auto"/>
                <w:left w:val="none" w:sz="0" w:space="0" w:color="auto"/>
                <w:bottom w:val="none" w:sz="0" w:space="0" w:color="auto"/>
                <w:right w:val="none" w:sz="0" w:space="0" w:color="auto"/>
              </w:divBdr>
            </w:div>
            <w:div w:id="91698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633871">
      <w:bodyDiv w:val="1"/>
      <w:marLeft w:val="0"/>
      <w:marRight w:val="0"/>
      <w:marTop w:val="0"/>
      <w:marBottom w:val="0"/>
      <w:divBdr>
        <w:top w:val="none" w:sz="0" w:space="0" w:color="auto"/>
        <w:left w:val="none" w:sz="0" w:space="0" w:color="auto"/>
        <w:bottom w:val="none" w:sz="0" w:space="0" w:color="auto"/>
        <w:right w:val="none" w:sz="0" w:space="0" w:color="auto"/>
      </w:divBdr>
      <w:divsChild>
        <w:div w:id="460001390">
          <w:marLeft w:val="0"/>
          <w:marRight w:val="0"/>
          <w:marTop w:val="0"/>
          <w:marBottom w:val="0"/>
          <w:divBdr>
            <w:top w:val="none" w:sz="0" w:space="0" w:color="auto"/>
            <w:left w:val="none" w:sz="0" w:space="0" w:color="auto"/>
            <w:bottom w:val="none" w:sz="0" w:space="0" w:color="auto"/>
            <w:right w:val="none" w:sz="0" w:space="0" w:color="auto"/>
          </w:divBdr>
        </w:div>
        <w:div w:id="1214584851">
          <w:marLeft w:val="0"/>
          <w:marRight w:val="0"/>
          <w:marTop w:val="150"/>
          <w:marBottom w:val="0"/>
          <w:divBdr>
            <w:top w:val="none" w:sz="0" w:space="0" w:color="auto"/>
            <w:left w:val="none" w:sz="0" w:space="0" w:color="auto"/>
            <w:bottom w:val="none" w:sz="0" w:space="0" w:color="auto"/>
            <w:right w:val="none" w:sz="0" w:space="0" w:color="auto"/>
          </w:divBdr>
          <w:divsChild>
            <w:div w:id="99107871">
              <w:marLeft w:val="1155"/>
              <w:marRight w:val="0"/>
              <w:marTop w:val="0"/>
              <w:marBottom w:val="0"/>
              <w:divBdr>
                <w:top w:val="none" w:sz="0" w:space="0" w:color="auto"/>
                <w:left w:val="none" w:sz="0" w:space="0" w:color="auto"/>
                <w:bottom w:val="none" w:sz="0" w:space="0" w:color="auto"/>
                <w:right w:val="none" w:sz="0" w:space="0" w:color="auto"/>
              </w:divBdr>
            </w:div>
            <w:div w:id="1997881981">
              <w:marLeft w:val="1155"/>
              <w:marRight w:val="0"/>
              <w:marTop w:val="0"/>
              <w:marBottom w:val="0"/>
              <w:divBdr>
                <w:top w:val="none" w:sz="0" w:space="0" w:color="auto"/>
                <w:left w:val="none" w:sz="0" w:space="0" w:color="auto"/>
                <w:bottom w:val="none" w:sz="0" w:space="0" w:color="auto"/>
                <w:right w:val="none" w:sz="0" w:space="0" w:color="auto"/>
              </w:divBdr>
            </w:div>
            <w:div w:id="107408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4398">
      <w:bodyDiv w:val="1"/>
      <w:marLeft w:val="0"/>
      <w:marRight w:val="0"/>
      <w:marTop w:val="0"/>
      <w:marBottom w:val="0"/>
      <w:divBdr>
        <w:top w:val="none" w:sz="0" w:space="0" w:color="auto"/>
        <w:left w:val="none" w:sz="0" w:space="0" w:color="auto"/>
        <w:bottom w:val="none" w:sz="0" w:space="0" w:color="auto"/>
        <w:right w:val="none" w:sz="0" w:space="0" w:color="auto"/>
      </w:divBdr>
      <w:divsChild>
        <w:div w:id="1527986178">
          <w:marLeft w:val="0"/>
          <w:marRight w:val="0"/>
          <w:marTop w:val="0"/>
          <w:marBottom w:val="0"/>
          <w:divBdr>
            <w:top w:val="none" w:sz="0" w:space="0" w:color="auto"/>
            <w:left w:val="none" w:sz="0" w:space="0" w:color="auto"/>
            <w:bottom w:val="none" w:sz="0" w:space="0" w:color="auto"/>
            <w:right w:val="none" w:sz="0" w:space="0" w:color="auto"/>
          </w:divBdr>
        </w:div>
        <w:div w:id="1744596987">
          <w:marLeft w:val="0"/>
          <w:marRight w:val="0"/>
          <w:marTop w:val="150"/>
          <w:marBottom w:val="0"/>
          <w:divBdr>
            <w:top w:val="none" w:sz="0" w:space="0" w:color="auto"/>
            <w:left w:val="none" w:sz="0" w:space="0" w:color="auto"/>
            <w:bottom w:val="none" w:sz="0" w:space="0" w:color="auto"/>
            <w:right w:val="none" w:sz="0" w:space="0" w:color="auto"/>
          </w:divBdr>
          <w:divsChild>
            <w:div w:id="1108088532">
              <w:marLeft w:val="1155"/>
              <w:marRight w:val="0"/>
              <w:marTop w:val="0"/>
              <w:marBottom w:val="0"/>
              <w:divBdr>
                <w:top w:val="none" w:sz="0" w:space="0" w:color="auto"/>
                <w:left w:val="none" w:sz="0" w:space="0" w:color="auto"/>
                <w:bottom w:val="none" w:sz="0" w:space="0" w:color="auto"/>
                <w:right w:val="none" w:sz="0" w:space="0" w:color="auto"/>
              </w:divBdr>
            </w:div>
            <w:div w:id="1494225745">
              <w:marLeft w:val="1155"/>
              <w:marRight w:val="0"/>
              <w:marTop w:val="0"/>
              <w:marBottom w:val="0"/>
              <w:divBdr>
                <w:top w:val="none" w:sz="0" w:space="0" w:color="auto"/>
                <w:left w:val="none" w:sz="0" w:space="0" w:color="auto"/>
                <w:bottom w:val="none" w:sz="0" w:space="0" w:color="auto"/>
                <w:right w:val="none" w:sz="0" w:space="0" w:color="auto"/>
              </w:divBdr>
            </w:div>
            <w:div w:id="12878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1903">
      <w:bodyDiv w:val="1"/>
      <w:marLeft w:val="0"/>
      <w:marRight w:val="0"/>
      <w:marTop w:val="0"/>
      <w:marBottom w:val="0"/>
      <w:divBdr>
        <w:top w:val="none" w:sz="0" w:space="0" w:color="auto"/>
        <w:left w:val="none" w:sz="0" w:space="0" w:color="auto"/>
        <w:bottom w:val="none" w:sz="0" w:space="0" w:color="auto"/>
        <w:right w:val="none" w:sz="0" w:space="0" w:color="auto"/>
      </w:divBdr>
      <w:divsChild>
        <w:div w:id="1571619621">
          <w:marLeft w:val="0"/>
          <w:marRight w:val="0"/>
          <w:marTop w:val="0"/>
          <w:marBottom w:val="0"/>
          <w:divBdr>
            <w:top w:val="none" w:sz="0" w:space="0" w:color="auto"/>
            <w:left w:val="none" w:sz="0" w:space="0" w:color="auto"/>
            <w:bottom w:val="none" w:sz="0" w:space="0" w:color="auto"/>
            <w:right w:val="none" w:sz="0" w:space="0" w:color="auto"/>
          </w:divBdr>
        </w:div>
        <w:div w:id="319433031">
          <w:marLeft w:val="0"/>
          <w:marRight w:val="0"/>
          <w:marTop w:val="150"/>
          <w:marBottom w:val="0"/>
          <w:divBdr>
            <w:top w:val="none" w:sz="0" w:space="0" w:color="auto"/>
            <w:left w:val="none" w:sz="0" w:space="0" w:color="auto"/>
            <w:bottom w:val="none" w:sz="0" w:space="0" w:color="auto"/>
            <w:right w:val="none" w:sz="0" w:space="0" w:color="auto"/>
          </w:divBdr>
          <w:divsChild>
            <w:div w:id="1091926182">
              <w:marLeft w:val="1155"/>
              <w:marRight w:val="0"/>
              <w:marTop w:val="0"/>
              <w:marBottom w:val="0"/>
              <w:divBdr>
                <w:top w:val="none" w:sz="0" w:space="0" w:color="auto"/>
                <w:left w:val="none" w:sz="0" w:space="0" w:color="auto"/>
                <w:bottom w:val="none" w:sz="0" w:space="0" w:color="auto"/>
                <w:right w:val="none" w:sz="0" w:space="0" w:color="auto"/>
              </w:divBdr>
            </w:div>
            <w:div w:id="772407612">
              <w:marLeft w:val="1155"/>
              <w:marRight w:val="0"/>
              <w:marTop w:val="0"/>
              <w:marBottom w:val="0"/>
              <w:divBdr>
                <w:top w:val="none" w:sz="0" w:space="0" w:color="auto"/>
                <w:left w:val="none" w:sz="0" w:space="0" w:color="auto"/>
                <w:bottom w:val="none" w:sz="0" w:space="0" w:color="auto"/>
                <w:right w:val="none" w:sz="0" w:space="0" w:color="auto"/>
              </w:divBdr>
            </w:div>
            <w:div w:id="1594121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3468">
      <w:bodyDiv w:val="1"/>
      <w:marLeft w:val="0"/>
      <w:marRight w:val="0"/>
      <w:marTop w:val="0"/>
      <w:marBottom w:val="0"/>
      <w:divBdr>
        <w:top w:val="none" w:sz="0" w:space="0" w:color="auto"/>
        <w:left w:val="none" w:sz="0" w:space="0" w:color="auto"/>
        <w:bottom w:val="none" w:sz="0" w:space="0" w:color="auto"/>
        <w:right w:val="none" w:sz="0" w:space="0" w:color="auto"/>
      </w:divBdr>
      <w:divsChild>
        <w:div w:id="1877035709">
          <w:marLeft w:val="0"/>
          <w:marRight w:val="0"/>
          <w:marTop w:val="0"/>
          <w:marBottom w:val="0"/>
          <w:divBdr>
            <w:top w:val="none" w:sz="0" w:space="0" w:color="auto"/>
            <w:left w:val="none" w:sz="0" w:space="0" w:color="auto"/>
            <w:bottom w:val="none" w:sz="0" w:space="0" w:color="auto"/>
            <w:right w:val="none" w:sz="0" w:space="0" w:color="auto"/>
          </w:divBdr>
        </w:div>
        <w:div w:id="1911117650">
          <w:marLeft w:val="0"/>
          <w:marRight w:val="0"/>
          <w:marTop w:val="150"/>
          <w:marBottom w:val="0"/>
          <w:divBdr>
            <w:top w:val="none" w:sz="0" w:space="0" w:color="auto"/>
            <w:left w:val="none" w:sz="0" w:space="0" w:color="auto"/>
            <w:bottom w:val="none" w:sz="0" w:space="0" w:color="auto"/>
            <w:right w:val="none" w:sz="0" w:space="0" w:color="auto"/>
          </w:divBdr>
          <w:divsChild>
            <w:div w:id="1128208833">
              <w:marLeft w:val="1155"/>
              <w:marRight w:val="0"/>
              <w:marTop w:val="0"/>
              <w:marBottom w:val="0"/>
              <w:divBdr>
                <w:top w:val="none" w:sz="0" w:space="0" w:color="auto"/>
                <w:left w:val="none" w:sz="0" w:space="0" w:color="auto"/>
                <w:bottom w:val="none" w:sz="0" w:space="0" w:color="auto"/>
                <w:right w:val="none" w:sz="0" w:space="0" w:color="auto"/>
              </w:divBdr>
            </w:div>
            <w:div w:id="253368140">
              <w:marLeft w:val="1155"/>
              <w:marRight w:val="0"/>
              <w:marTop w:val="0"/>
              <w:marBottom w:val="0"/>
              <w:divBdr>
                <w:top w:val="none" w:sz="0" w:space="0" w:color="auto"/>
                <w:left w:val="none" w:sz="0" w:space="0" w:color="auto"/>
                <w:bottom w:val="none" w:sz="0" w:space="0" w:color="auto"/>
                <w:right w:val="none" w:sz="0" w:space="0" w:color="auto"/>
              </w:divBdr>
            </w:div>
            <w:div w:id="1169907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33866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186263">
      <w:bodyDiv w:val="1"/>
      <w:marLeft w:val="0"/>
      <w:marRight w:val="0"/>
      <w:marTop w:val="0"/>
      <w:marBottom w:val="0"/>
      <w:divBdr>
        <w:top w:val="none" w:sz="0" w:space="0" w:color="auto"/>
        <w:left w:val="none" w:sz="0" w:space="0" w:color="auto"/>
        <w:bottom w:val="none" w:sz="0" w:space="0" w:color="auto"/>
        <w:right w:val="none" w:sz="0" w:space="0" w:color="auto"/>
      </w:divBdr>
      <w:divsChild>
        <w:div w:id="518013019">
          <w:marLeft w:val="0"/>
          <w:marRight w:val="0"/>
          <w:marTop w:val="0"/>
          <w:marBottom w:val="0"/>
          <w:divBdr>
            <w:top w:val="none" w:sz="0" w:space="0" w:color="auto"/>
            <w:left w:val="none" w:sz="0" w:space="0" w:color="auto"/>
            <w:bottom w:val="none" w:sz="0" w:space="0" w:color="auto"/>
            <w:right w:val="none" w:sz="0" w:space="0" w:color="auto"/>
          </w:divBdr>
        </w:div>
        <w:div w:id="1784685864">
          <w:marLeft w:val="0"/>
          <w:marRight w:val="0"/>
          <w:marTop w:val="150"/>
          <w:marBottom w:val="0"/>
          <w:divBdr>
            <w:top w:val="none" w:sz="0" w:space="0" w:color="auto"/>
            <w:left w:val="none" w:sz="0" w:space="0" w:color="auto"/>
            <w:bottom w:val="none" w:sz="0" w:space="0" w:color="auto"/>
            <w:right w:val="none" w:sz="0" w:space="0" w:color="auto"/>
          </w:divBdr>
          <w:divsChild>
            <w:div w:id="1885092431">
              <w:marLeft w:val="1155"/>
              <w:marRight w:val="0"/>
              <w:marTop w:val="0"/>
              <w:marBottom w:val="0"/>
              <w:divBdr>
                <w:top w:val="none" w:sz="0" w:space="0" w:color="auto"/>
                <w:left w:val="none" w:sz="0" w:space="0" w:color="auto"/>
                <w:bottom w:val="none" w:sz="0" w:space="0" w:color="auto"/>
                <w:right w:val="none" w:sz="0" w:space="0" w:color="auto"/>
              </w:divBdr>
            </w:div>
            <w:div w:id="65302453">
              <w:marLeft w:val="1155"/>
              <w:marRight w:val="0"/>
              <w:marTop w:val="0"/>
              <w:marBottom w:val="0"/>
              <w:divBdr>
                <w:top w:val="none" w:sz="0" w:space="0" w:color="auto"/>
                <w:left w:val="none" w:sz="0" w:space="0" w:color="auto"/>
                <w:bottom w:val="none" w:sz="0" w:space="0" w:color="auto"/>
                <w:right w:val="none" w:sz="0" w:space="0" w:color="auto"/>
              </w:divBdr>
            </w:div>
            <w:div w:id="63695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374354">
      <w:bodyDiv w:val="1"/>
      <w:marLeft w:val="0"/>
      <w:marRight w:val="0"/>
      <w:marTop w:val="0"/>
      <w:marBottom w:val="0"/>
      <w:divBdr>
        <w:top w:val="none" w:sz="0" w:space="0" w:color="auto"/>
        <w:left w:val="none" w:sz="0" w:space="0" w:color="auto"/>
        <w:bottom w:val="none" w:sz="0" w:space="0" w:color="auto"/>
        <w:right w:val="none" w:sz="0" w:space="0" w:color="auto"/>
      </w:divBdr>
      <w:divsChild>
        <w:div w:id="525019261">
          <w:marLeft w:val="0"/>
          <w:marRight w:val="0"/>
          <w:marTop w:val="0"/>
          <w:marBottom w:val="0"/>
          <w:divBdr>
            <w:top w:val="none" w:sz="0" w:space="0" w:color="auto"/>
            <w:left w:val="none" w:sz="0" w:space="0" w:color="auto"/>
            <w:bottom w:val="none" w:sz="0" w:space="0" w:color="auto"/>
            <w:right w:val="none" w:sz="0" w:space="0" w:color="auto"/>
          </w:divBdr>
        </w:div>
        <w:div w:id="75901809">
          <w:marLeft w:val="0"/>
          <w:marRight w:val="0"/>
          <w:marTop w:val="150"/>
          <w:marBottom w:val="0"/>
          <w:divBdr>
            <w:top w:val="none" w:sz="0" w:space="0" w:color="auto"/>
            <w:left w:val="none" w:sz="0" w:space="0" w:color="auto"/>
            <w:bottom w:val="none" w:sz="0" w:space="0" w:color="auto"/>
            <w:right w:val="none" w:sz="0" w:space="0" w:color="auto"/>
          </w:divBdr>
          <w:divsChild>
            <w:div w:id="719666301">
              <w:marLeft w:val="1155"/>
              <w:marRight w:val="0"/>
              <w:marTop w:val="0"/>
              <w:marBottom w:val="0"/>
              <w:divBdr>
                <w:top w:val="none" w:sz="0" w:space="0" w:color="auto"/>
                <w:left w:val="none" w:sz="0" w:space="0" w:color="auto"/>
                <w:bottom w:val="none" w:sz="0" w:space="0" w:color="auto"/>
                <w:right w:val="none" w:sz="0" w:space="0" w:color="auto"/>
              </w:divBdr>
            </w:div>
            <w:div w:id="629559667">
              <w:marLeft w:val="1155"/>
              <w:marRight w:val="0"/>
              <w:marTop w:val="0"/>
              <w:marBottom w:val="0"/>
              <w:divBdr>
                <w:top w:val="none" w:sz="0" w:space="0" w:color="auto"/>
                <w:left w:val="none" w:sz="0" w:space="0" w:color="auto"/>
                <w:bottom w:val="none" w:sz="0" w:space="0" w:color="auto"/>
                <w:right w:val="none" w:sz="0" w:space="0" w:color="auto"/>
              </w:divBdr>
            </w:div>
            <w:div w:id="1373194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1771">
      <w:bodyDiv w:val="1"/>
      <w:marLeft w:val="0"/>
      <w:marRight w:val="0"/>
      <w:marTop w:val="0"/>
      <w:marBottom w:val="0"/>
      <w:divBdr>
        <w:top w:val="none" w:sz="0" w:space="0" w:color="auto"/>
        <w:left w:val="none" w:sz="0" w:space="0" w:color="auto"/>
        <w:bottom w:val="none" w:sz="0" w:space="0" w:color="auto"/>
        <w:right w:val="none" w:sz="0" w:space="0" w:color="auto"/>
      </w:divBdr>
      <w:divsChild>
        <w:div w:id="1514102050">
          <w:marLeft w:val="0"/>
          <w:marRight w:val="0"/>
          <w:marTop w:val="0"/>
          <w:marBottom w:val="0"/>
          <w:divBdr>
            <w:top w:val="none" w:sz="0" w:space="0" w:color="auto"/>
            <w:left w:val="none" w:sz="0" w:space="0" w:color="auto"/>
            <w:bottom w:val="none" w:sz="0" w:space="0" w:color="auto"/>
            <w:right w:val="none" w:sz="0" w:space="0" w:color="auto"/>
          </w:divBdr>
        </w:div>
        <w:div w:id="1935630874">
          <w:marLeft w:val="0"/>
          <w:marRight w:val="0"/>
          <w:marTop w:val="150"/>
          <w:marBottom w:val="0"/>
          <w:divBdr>
            <w:top w:val="none" w:sz="0" w:space="0" w:color="auto"/>
            <w:left w:val="none" w:sz="0" w:space="0" w:color="auto"/>
            <w:bottom w:val="none" w:sz="0" w:space="0" w:color="auto"/>
            <w:right w:val="none" w:sz="0" w:space="0" w:color="auto"/>
          </w:divBdr>
          <w:divsChild>
            <w:div w:id="466708783">
              <w:marLeft w:val="1155"/>
              <w:marRight w:val="0"/>
              <w:marTop w:val="0"/>
              <w:marBottom w:val="0"/>
              <w:divBdr>
                <w:top w:val="none" w:sz="0" w:space="0" w:color="auto"/>
                <w:left w:val="none" w:sz="0" w:space="0" w:color="auto"/>
                <w:bottom w:val="none" w:sz="0" w:space="0" w:color="auto"/>
                <w:right w:val="none" w:sz="0" w:space="0" w:color="auto"/>
              </w:divBdr>
            </w:div>
            <w:div w:id="1306275661">
              <w:marLeft w:val="1155"/>
              <w:marRight w:val="0"/>
              <w:marTop w:val="0"/>
              <w:marBottom w:val="0"/>
              <w:divBdr>
                <w:top w:val="none" w:sz="0" w:space="0" w:color="auto"/>
                <w:left w:val="none" w:sz="0" w:space="0" w:color="auto"/>
                <w:bottom w:val="none" w:sz="0" w:space="0" w:color="auto"/>
                <w:right w:val="none" w:sz="0" w:space="0" w:color="auto"/>
              </w:divBdr>
            </w:div>
            <w:div w:id="1150099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3471">
      <w:bodyDiv w:val="1"/>
      <w:marLeft w:val="0"/>
      <w:marRight w:val="0"/>
      <w:marTop w:val="0"/>
      <w:marBottom w:val="0"/>
      <w:divBdr>
        <w:top w:val="none" w:sz="0" w:space="0" w:color="auto"/>
        <w:left w:val="none" w:sz="0" w:space="0" w:color="auto"/>
        <w:bottom w:val="none" w:sz="0" w:space="0" w:color="auto"/>
        <w:right w:val="none" w:sz="0" w:space="0" w:color="auto"/>
      </w:divBdr>
      <w:divsChild>
        <w:div w:id="1821573315">
          <w:marLeft w:val="0"/>
          <w:marRight w:val="0"/>
          <w:marTop w:val="0"/>
          <w:marBottom w:val="0"/>
          <w:divBdr>
            <w:top w:val="none" w:sz="0" w:space="0" w:color="auto"/>
            <w:left w:val="none" w:sz="0" w:space="0" w:color="auto"/>
            <w:bottom w:val="none" w:sz="0" w:space="0" w:color="auto"/>
            <w:right w:val="none" w:sz="0" w:space="0" w:color="auto"/>
          </w:divBdr>
        </w:div>
        <w:div w:id="1587347943">
          <w:marLeft w:val="0"/>
          <w:marRight w:val="0"/>
          <w:marTop w:val="150"/>
          <w:marBottom w:val="0"/>
          <w:divBdr>
            <w:top w:val="none" w:sz="0" w:space="0" w:color="auto"/>
            <w:left w:val="none" w:sz="0" w:space="0" w:color="auto"/>
            <w:bottom w:val="none" w:sz="0" w:space="0" w:color="auto"/>
            <w:right w:val="none" w:sz="0" w:space="0" w:color="auto"/>
          </w:divBdr>
          <w:divsChild>
            <w:div w:id="1329745625">
              <w:marLeft w:val="1155"/>
              <w:marRight w:val="0"/>
              <w:marTop w:val="0"/>
              <w:marBottom w:val="0"/>
              <w:divBdr>
                <w:top w:val="none" w:sz="0" w:space="0" w:color="auto"/>
                <w:left w:val="none" w:sz="0" w:space="0" w:color="auto"/>
                <w:bottom w:val="none" w:sz="0" w:space="0" w:color="auto"/>
                <w:right w:val="none" w:sz="0" w:space="0" w:color="auto"/>
              </w:divBdr>
            </w:div>
            <w:div w:id="1771512446">
              <w:marLeft w:val="1155"/>
              <w:marRight w:val="0"/>
              <w:marTop w:val="0"/>
              <w:marBottom w:val="0"/>
              <w:divBdr>
                <w:top w:val="none" w:sz="0" w:space="0" w:color="auto"/>
                <w:left w:val="none" w:sz="0" w:space="0" w:color="auto"/>
                <w:bottom w:val="none" w:sz="0" w:space="0" w:color="auto"/>
                <w:right w:val="none" w:sz="0" w:space="0" w:color="auto"/>
              </w:divBdr>
            </w:div>
            <w:div w:id="12921301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5667">
      <w:bodyDiv w:val="1"/>
      <w:marLeft w:val="0"/>
      <w:marRight w:val="0"/>
      <w:marTop w:val="0"/>
      <w:marBottom w:val="0"/>
      <w:divBdr>
        <w:top w:val="none" w:sz="0" w:space="0" w:color="auto"/>
        <w:left w:val="none" w:sz="0" w:space="0" w:color="auto"/>
        <w:bottom w:val="none" w:sz="0" w:space="0" w:color="auto"/>
        <w:right w:val="none" w:sz="0" w:space="0" w:color="auto"/>
      </w:divBdr>
      <w:divsChild>
        <w:div w:id="637952325">
          <w:marLeft w:val="0"/>
          <w:marRight w:val="0"/>
          <w:marTop w:val="0"/>
          <w:marBottom w:val="0"/>
          <w:divBdr>
            <w:top w:val="none" w:sz="0" w:space="0" w:color="auto"/>
            <w:left w:val="none" w:sz="0" w:space="0" w:color="auto"/>
            <w:bottom w:val="none" w:sz="0" w:space="0" w:color="auto"/>
            <w:right w:val="none" w:sz="0" w:space="0" w:color="auto"/>
          </w:divBdr>
        </w:div>
        <w:div w:id="689913510">
          <w:marLeft w:val="0"/>
          <w:marRight w:val="0"/>
          <w:marTop w:val="150"/>
          <w:marBottom w:val="0"/>
          <w:divBdr>
            <w:top w:val="none" w:sz="0" w:space="0" w:color="auto"/>
            <w:left w:val="none" w:sz="0" w:space="0" w:color="auto"/>
            <w:bottom w:val="none" w:sz="0" w:space="0" w:color="auto"/>
            <w:right w:val="none" w:sz="0" w:space="0" w:color="auto"/>
          </w:divBdr>
          <w:divsChild>
            <w:div w:id="495732526">
              <w:marLeft w:val="1155"/>
              <w:marRight w:val="0"/>
              <w:marTop w:val="0"/>
              <w:marBottom w:val="0"/>
              <w:divBdr>
                <w:top w:val="none" w:sz="0" w:space="0" w:color="auto"/>
                <w:left w:val="none" w:sz="0" w:space="0" w:color="auto"/>
                <w:bottom w:val="none" w:sz="0" w:space="0" w:color="auto"/>
                <w:right w:val="none" w:sz="0" w:space="0" w:color="auto"/>
              </w:divBdr>
            </w:div>
            <w:div w:id="1304307625">
              <w:marLeft w:val="1155"/>
              <w:marRight w:val="0"/>
              <w:marTop w:val="0"/>
              <w:marBottom w:val="0"/>
              <w:divBdr>
                <w:top w:val="none" w:sz="0" w:space="0" w:color="auto"/>
                <w:left w:val="none" w:sz="0" w:space="0" w:color="auto"/>
                <w:bottom w:val="none" w:sz="0" w:space="0" w:color="auto"/>
                <w:right w:val="none" w:sz="0" w:space="0" w:color="auto"/>
              </w:divBdr>
            </w:div>
            <w:div w:id="17422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794158">
      <w:bodyDiv w:val="1"/>
      <w:marLeft w:val="0"/>
      <w:marRight w:val="0"/>
      <w:marTop w:val="0"/>
      <w:marBottom w:val="0"/>
      <w:divBdr>
        <w:top w:val="none" w:sz="0" w:space="0" w:color="auto"/>
        <w:left w:val="none" w:sz="0" w:space="0" w:color="auto"/>
        <w:bottom w:val="none" w:sz="0" w:space="0" w:color="auto"/>
        <w:right w:val="none" w:sz="0" w:space="0" w:color="auto"/>
      </w:divBdr>
      <w:divsChild>
        <w:div w:id="1069881867">
          <w:marLeft w:val="0"/>
          <w:marRight w:val="0"/>
          <w:marTop w:val="0"/>
          <w:marBottom w:val="0"/>
          <w:divBdr>
            <w:top w:val="none" w:sz="0" w:space="0" w:color="auto"/>
            <w:left w:val="none" w:sz="0" w:space="0" w:color="auto"/>
            <w:bottom w:val="none" w:sz="0" w:space="0" w:color="auto"/>
            <w:right w:val="none" w:sz="0" w:space="0" w:color="auto"/>
          </w:divBdr>
        </w:div>
        <w:div w:id="1252277343">
          <w:marLeft w:val="0"/>
          <w:marRight w:val="0"/>
          <w:marTop w:val="150"/>
          <w:marBottom w:val="0"/>
          <w:divBdr>
            <w:top w:val="none" w:sz="0" w:space="0" w:color="auto"/>
            <w:left w:val="none" w:sz="0" w:space="0" w:color="auto"/>
            <w:bottom w:val="none" w:sz="0" w:space="0" w:color="auto"/>
            <w:right w:val="none" w:sz="0" w:space="0" w:color="auto"/>
          </w:divBdr>
          <w:divsChild>
            <w:div w:id="1877158234">
              <w:marLeft w:val="1155"/>
              <w:marRight w:val="0"/>
              <w:marTop w:val="0"/>
              <w:marBottom w:val="0"/>
              <w:divBdr>
                <w:top w:val="none" w:sz="0" w:space="0" w:color="auto"/>
                <w:left w:val="none" w:sz="0" w:space="0" w:color="auto"/>
                <w:bottom w:val="none" w:sz="0" w:space="0" w:color="auto"/>
                <w:right w:val="none" w:sz="0" w:space="0" w:color="auto"/>
              </w:divBdr>
            </w:div>
            <w:div w:id="1981493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09712">
      <w:bodyDiv w:val="1"/>
      <w:marLeft w:val="0"/>
      <w:marRight w:val="0"/>
      <w:marTop w:val="0"/>
      <w:marBottom w:val="0"/>
      <w:divBdr>
        <w:top w:val="none" w:sz="0" w:space="0" w:color="auto"/>
        <w:left w:val="none" w:sz="0" w:space="0" w:color="auto"/>
        <w:bottom w:val="none" w:sz="0" w:space="0" w:color="auto"/>
        <w:right w:val="none" w:sz="0" w:space="0" w:color="auto"/>
      </w:divBdr>
      <w:divsChild>
        <w:div w:id="1290623231">
          <w:marLeft w:val="0"/>
          <w:marRight w:val="0"/>
          <w:marTop w:val="0"/>
          <w:marBottom w:val="0"/>
          <w:divBdr>
            <w:top w:val="none" w:sz="0" w:space="0" w:color="auto"/>
            <w:left w:val="none" w:sz="0" w:space="0" w:color="auto"/>
            <w:bottom w:val="none" w:sz="0" w:space="0" w:color="auto"/>
            <w:right w:val="none" w:sz="0" w:space="0" w:color="auto"/>
          </w:divBdr>
        </w:div>
        <w:div w:id="1596016592">
          <w:marLeft w:val="0"/>
          <w:marRight w:val="0"/>
          <w:marTop w:val="150"/>
          <w:marBottom w:val="0"/>
          <w:divBdr>
            <w:top w:val="none" w:sz="0" w:space="0" w:color="auto"/>
            <w:left w:val="none" w:sz="0" w:space="0" w:color="auto"/>
            <w:bottom w:val="none" w:sz="0" w:space="0" w:color="auto"/>
            <w:right w:val="none" w:sz="0" w:space="0" w:color="auto"/>
          </w:divBdr>
          <w:divsChild>
            <w:div w:id="860246395">
              <w:marLeft w:val="1155"/>
              <w:marRight w:val="0"/>
              <w:marTop w:val="0"/>
              <w:marBottom w:val="0"/>
              <w:divBdr>
                <w:top w:val="none" w:sz="0" w:space="0" w:color="auto"/>
                <w:left w:val="none" w:sz="0" w:space="0" w:color="auto"/>
                <w:bottom w:val="none" w:sz="0" w:space="0" w:color="auto"/>
                <w:right w:val="none" w:sz="0" w:space="0" w:color="auto"/>
              </w:divBdr>
            </w:div>
            <w:div w:id="16198096">
              <w:marLeft w:val="1155"/>
              <w:marRight w:val="0"/>
              <w:marTop w:val="0"/>
              <w:marBottom w:val="0"/>
              <w:divBdr>
                <w:top w:val="none" w:sz="0" w:space="0" w:color="auto"/>
                <w:left w:val="none" w:sz="0" w:space="0" w:color="auto"/>
                <w:bottom w:val="none" w:sz="0" w:space="0" w:color="auto"/>
                <w:right w:val="none" w:sz="0" w:space="0" w:color="auto"/>
              </w:divBdr>
            </w:div>
            <w:div w:id="561060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34192">
      <w:bodyDiv w:val="1"/>
      <w:marLeft w:val="0"/>
      <w:marRight w:val="0"/>
      <w:marTop w:val="0"/>
      <w:marBottom w:val="0"/>
      <w:divBdr>
        <w:top w:val="none" w:sz="0" w:space="0" w:color="auto"/>
        <w:left w:val="none" w:sz="0" w:space="0" w:color="auto"/>
        <w:bottom w:val="none" w:sz="0" w:space="0" w:color="auto"/>
        <w:right w:val="none" w:sz="0" w:space="0" w:color="auto"/>
      </w:divBdr>
      <w:divsChild>
        <w:div w:id="584535438">
          <w:marLeft w:val="0"/>
          <w:marRight w:val="0"/>
          <w:marTop w:val="0"/>
          <w:marBottom w:val="0"/>
          <w:divBdr>
            <w:top w:val="none" w:sz="0" w:space="0" w:color="auto"/>
            <w:left w:val="none" w:sz="0" w:space="0" w:color="auto"/>
            <w:bottom w:val="none" w:sz="0" w:space="0" w:color="auto"/>
            <w:right w:val="none" w:sz="0" w:space="0" w:color="auto"/>
          </w:divBdr>
        </w:div>
        <w:div w:id="146169169">
          <w:marLeft w:val="0"/>
          <w:marRight w:val="0"/>
          <w:marTop w:val="150"/>
          <w:marBottom w:val="0"/>
          <w:divBdr>
            <w:top w:val="none" w:sz="0" w:space="0" w:color="auto"/>
            <w:left w:val="none" w:sz="0" w:space="0" w:color="auto"/>
            <w:bottom w:val="none" w:sz="0" w:space="0" w:color="auto"/>
            <w:right w:val="none" w:sz="0" w:space="0" w:color="auto"/>
          </w:divBdr>
          <w:divsChild>
            <w:div w:id="669257426">
              <w:marLeft w:val="1155"/>
              <w:marRight w:val="0"/>
              <w:marTop w:val="0"/>
              <w:marBottom w:val="0"/>
              <w:divBdr>
                <w:top w:val="none" w:sz="0" w:space="0" w:color="auto"/>
                <w:left w:val="none" w:sz="0" w:space="0" w:color="auto"/>
                <w:bottom w:val="none" w:sz="0" w:space="0" w:color="auto"/>
                <w:right w:val="none" w:sz="0" w:space="0" w:color="auto"/>
              </w:divBdr>
            </w:div>
            <w:div w:id="410200923">
              <w:marLeft w:val="1155"/>
              <w:marRight w:val="0"/>
              <w:marTop w:val="0"/>
              <w:marBottom w:val="0"/>
              <w:divBdr>
                <w:top w:val="none" w:sz="0" w:space="0" w:color="auto"/>
                <w:left w:val="none" w:sz="0" w:space="0" w:color="auto"/>
                <w:bottom w:val="none" w:sz="0" w:space="0" w:color="auto"/>
                <w:right w:val="none" w:sz="0" w:space="0" w:color="auto"/>
              </w:divBdr>
            </w:div>
            <w:div w:id="1422526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8011">
      <w:bodyDiv w:val="1"/>
      <w:marLeft w:val="0"/>
      <w:marRight w:val="0"/>
      <w:marTop w:val="0"/>
      <w:marBottom w:val="0"/>
      <w:divBdr>
        <w:top w:val="none" w:sz="0" w:space="0" w:color="auto"/>
        <w:left w:val="none" w:sz="0" w:space="0" w:color="auto"/>
        <w:bottom w:val="none" w:sz="0" w:space="0" w:color="auto"/>
        <w:right w:val="none" w:sz="0" w:space="0" w:color="auto"/>
      </w:divBdr>
      <w:divsChild>
        <w:div w:id="1488666747">
          <w:marLeft w:val="0"/>
          <w:marRight w:val="0"/>
          <w:marTop w:val="0"/>
          <w:marBottom w:val="0"/>
          <w:divBdr>
            <w:top w:val="none" w:sz="0" w:space="0" w:color="auto"/>
            <w:left w:val="none" w:sz="0" w:space="0" w:color="auto"/>
            <w:bottom w:val="none" w:sz="0" w:space="0" w:color="auto"/>
            <w:right w:val="none" w:sz="0" w:space="0" w:color="auto"/>
          </w:divBdr>
        </w:div>
        <w:div w:id="1958217972">
          <w:marLeft w:val="0"/>
          <w:marRight w:val="0"/>
          <w:marTop w:val="150"/>
          <w:marBottom w:val="0"/>
          <w:divBdr>
            <w:top w:val="none" w:sz="0" w:space="0" w:color="auto"/>
            <w:left w:val="none" w:sz="0" w:space="0" w:color="auto"/>
            <w:bottom w:val="none" w:sz="0" w:space="0" w:color="auto"/>
            <w:right w:val="none" w:sz="0" w:space="0" w:color="auto"/>
          </w:divBdr>
          <w:divsChild>
            <w:div w:id="1887909663">
              <w:marLeft w:val="1155"/>
              <w:marRight w:val="0"/>
              <w:marTop w:val="0"/>
              <w:marBottom w:val="0"/>
              <w:divBdr>
                <w:top w:val="none" w:sz="0" w:space="0" w:color="auto"/>
                <w:left w:val="none" w:sz="0" w:space="0" w:color="auto"/>
                <w:bottom w:val="none" w:sz="0" w:space="0" w:color="auto"/>
                <w:right w:val="none" w:sz="0" w:space="0" w:color="auto"/>
              </w:divBdr>
            </w:div>
            <w:div w:id="762725690">
              <w:marLeft w:val="1155"/>
              <w:marRight w:val="0"/>
              <w:marTop w:val="0"/>
              <w:marBottom w:val="0"/>
              <w:divBdr>
                <w:top w:val="none" w:sz="0" w:space="0" w:color="auto"/>
                <w:left w:val="none" w:sz="0" w:space="0" w:color="auto"/>
                <w:bottom w:val="none" w:sz="0" w:space="0" w:color="auto"/>
                <w:right w:val="none" w:sz="0" w:space="0" w:color="auto"/>
              </w:divBdr>
            </w:div>
            <w:div w:id="152922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343851">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05790">
      <w:bodyDiv w:val="1"/>
      <w:marLeft w:val="0"/>
      <w:marRight w:val="0"/>
      <w:marTop w:val="0"/>
      <w:marBottom w:val="0"/>
      <w:divBdr>
        <w:top w:val="none" w:sz="0" w:space="0" w:color="auto"/>
        <w:left w:val="none" w:sz="0" w:space="0" w:color="auto"/>
        <w:bottom w:val="none" w:sz="0" w:space="0" w:color="auto"/>
        <w:right w:val="none" w:sz="0" w:space="0" w:color="auto"/>
      </w:divBdr>
      <w:divsChild>
        <w:div w:id="223686213">
          <w:marLeft w:val="0"/>
          <w:marRight w:val="0"/>
          <w:marTop w:val="0"/>
          <w:marBottom w:val="0"/>
          <w:divBdr>
            <w:top w:val="none" w:sz="0" w:space="0" w:color="auto"/>
            <w:left w:val="none" w:sz="0" w:space="0" w:color="auto"/>
            <w:bottom w:val="none" w:sz="0" w:space="0" w:color="auto"/>
            <w:right w:val="none" w:sz="0" w:space="0" w:color="auto"/>
          </w:divBdr>
        </w:div>
        <w:div w:id="679089324">
          <w:marLeft w:val="0"/>
          <w:marRight w:val="0"/>
          <w:marTop w:val="150"/>
          <w:marBottom w:val="0"/>
          <w:divBdr>
            <w:top w:val="none" w:sz="0" w:space="0" w:color="auto"/>
            <w:left w:val="none" w:sz="0" w:space="0" w:color="auto"/>
            <w:bottom w:val="none" w:sz="0" w:space="0" w:color="auto"/>
            <w:right w:val="none" w:sz="0" w:space="0" w:color="auto"/>
          </w:divBdr>
          <w:divsChild>
            <w:div w:id="77411673">
              <w:marLeft w:val="1155"/>
              <w:marRight w:val="0"/>
              <w:marTop w:val="0"/>
              <w:marBottom w:val="0"/>
              <w:divBdr>
                <w:top w:val="none" w:sz="0" w:space="0" w:color="auto"/>
                <w:left w:val="none" w:sz="0" w:space="0" w:color="auto"/>
                <w:bottom w:val="none" w:sz="0" w:space="0" w:color="auto"/>
                <w:right w:val="none" w:sz="0" w:space="0" w:color="auto"/>
              </w:divBdr>
            </w:div>
            <w:div w:id="863136080">
              <w:marLeft w:val="1155"/>
              <w:marRight w:val="0"/>
              <w:marTop w:val="0"/>
              <w:marBottom w:val="0"/>
              <w:divBdr>
                <w:top w:val="none" w:sz="0" w:space="0" w:color="auto"/>
                <w:left w:val="none" w:sz="0" w:space="0" w:color="auto"/>
                <w:bottom w:val="none" w:sz="0" w:space="0" w:color="auto"/>
                <w:right w:val="none" w:sz="0" w:space="0" w:color="auto"/>
              </w:divBdr>
            </w:div>
            <w:div w:id="960574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26635">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7364">
      <w:bodyDiv w:val="1"/>
      <w:marLeft w:val="0"/>
      <w:marRight w:val="0"/>
      <w:marTop w:val="0"/>
      <w:marBottom w:val="0"/>
      <w:divBdr>
        <w:top w:val="none" w:sz="0" w:space="0" w:color="auto"/>
        <w:left w:val="none" w:sz="0" w:space="0" w:color="auto"/>
        <w:bottom w:val="none" w:sz="0" w:space="0" w:color="auto"/>
        <w:right w:val="none" w:sz="0" w:space="0" w:color="auto"/>
      </w:divBdr>
      <w:divsChild>
        <w:div w:id="273174818">
          <w:marLeft w:val="0"/>
          <w:marRight w:val="0"/>
          <w:marTop w:val="0"/>
          <w:marBottom w:val="0"/>
          <w:divBdr>
            <w:top w:val="none" w:sz="0" w:space="0" w:color="auto"/>
            <w:left w:val="none" w:sz="0" w:space="0" w:color="auto"/>
            <w:bottom w:val="none" w:sz="0" w:space="0" w:color="auto"/>
            <w:right w:val="none" w:sz="0" w:space="0" w:color="auto"/>
          </w:divBdr>
        </w:div>
        <w:div w:id="22175424">
          <w:marLeft w:val="0"/>
          <w:marRight w:val="0"/>
          <w:marTop w:val="150"/>
          <w:marBottom w:val="0"/>
          <w:divBdr>
            <w:top w:val="none" w:sz="0" w:space="0" w:color="auto"/>
            <w:left w:val="none" w:sz="0" w:space="0" w:color="auto"/>
            <w:bottom w:val="none" w:sz="0" w:space="0" w:color="auto"/>
            <w:right w:val="none" w:sz="0" w:space="0" w:color="auto"/>
          </w:divBdr>
          <w:divsChild>
            <w:div w:id="314913036">
              <w:marLeft w:val="1155"/>
              <w:marRight w:val="0"/>
              <w:marTop w:val="0"/>
              <w:marBottom w:val="0"/>
              <w:divBdr>
                <w:top w:val="none" w:sz="0" w:space="0" w:color="auto"/>
                <w:left w:val="none" w:sz="0" w:space="0" w:color="auto"/>
                <w:bottom w:val="none" w:sz="0" w:space="0" w:color="auto"/>
                <w:right w:val="none" w:sz="0" w:space="0" w:color="auto"/>
              </w:divBdr>
            </w:div>
            <w:div w:id="621427039">
              <w:marLeft w:val="1155"/>
              <w:marRight w:val="0"/>
              <w:marTop w:val="0"/>
              <w:marBottom w:val="0"/>
              <w:divBdr>
                <w:top w:val="none" w:sz="0" w:space="0" w:color="auto"/>
                <w:left w:val="none" w:sz="0" w:space="0" w:color="auto"/>
                <w:bottom w:val="none" w:sz="0" w:space="0" w:color="auto"/>
                <w:right w:val="none" w:sz="0" w:space="0" w:color="auto"/>
              </w:divBdr>
            </w:div>
            <w:div w:id="435290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195523">
      <w:bodyDiv w:val="1"/>
      <w:marLeft w:val="0"/>
      <w:marRight w:val="0"/>
      <w:marTop w:val="0"/>
      <w:marBottom w:val="0"/>
      <w:divBdr>
        <w:top w:val="none" w:sz="0" w:space="0" w:color="auto"/>
        <w:left w:val="none" w:sz="0" w:space="0" w:color="auto"/>
        <w:bottom w:val="none" w:sz="0" w:space="0" w:color="auto"/>
        <w:right w:val="none" w:sz="0" w:space="0" w:color="auto"/>
      </w:divBdr>
      <w:divsChild>
        <w:div w:id="511384367">
          <w:marLeft w:val="0"/>
          <w:marRight w:val="0"/>
          <w:marTop w:val="0"/>
          <w:marBottom w:val="0"/>
          <w:divBdr>
            <w:top w:val="none" w:sz="0" w:space="0" w:color="auto"/>
            <w:left w:val="none" w:sz="0" w:space="0" w:color="auto"/>
            <w:bottom w:val="none" w:sz="0" w:space="0" w:color="auto"/>
            <w:right w:val="none" w:sz="0" w:space="0" w:color="auto"/>
          </w:divBdr>
        </w:div>
        <w:div w:id="1130130710">
          <w:marLeft w:val="0"/>
          <w:marRight w:val="0"/>
          <w:marTop w:val="150"/>
          <w:marBottom w:val="0"/>
          <w:divBdr>
            <w:top w:val="none" w:sz="0" w:space="0" w:color="auto"/>
            <w:left w:val="none" w:sz="0" w:space="0" w:color="auto"/>
            <w:bottom w:val="none" w:sz="0" w:space="0" w:color="auto"/>
            <w:right w:val="none" w:sz="0" w:space="0" w:color="auto"/>
          </w:divBdr>
          <w:divsChild>
            <w:div w:id="2129616493">
              <w:marLeft w:val="1155"/>
              <w:marRight w:val="0"/>
              <w:marTop w:val="0"/>
              <w:marBottom w:val="0"/>
              <w:divBdr>
                <w:top w:val="none" w:sz="0" w:space="0" w:color="auto"/>
                <w:left w:val="none" w:sz="0" w:space="0" w:color="auto"/>
                <w:bottom w:val="none" w:sz="0" w:space="0" w:color="auto"/>
                <w:right w:val="none" w:sz="0" w:space="0" w:color="auto"/>
              </w:divBdr>
            </w:div>
            <w:div w:id="429082116">
              <w:marLeft w:val="1155"/>
              <w:marRight w:val="0"/>
              <w:marTop w:val="0"/>
              <w:marBottom w:val="0"/>
              <w:divBdr>
                <w:top w:val="none" w:sz="0" w:space="0" w:color="auto"/>
                <w:left w:val="none" w:sz="0" w:space="0" w:color="auto"/>
                <w:bottom w:val="none" w:sz="0" w:space="0" w:color="auto"/>
                <w:right w:val="none" w:sz="0" w:space="0" w:color="auto"/>
              </w:divBdr>
            </w:div>
            <w:div w:id="699353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10874">
      <w:bodyDiv w:val="1"/>
      <w:marLeft w:val="0"/>
      <w:marRight w:val="0"/>
      <w:marTop w:val="0"/>
      <w:marBottom w:val="0"/>
      <w:divBdr>
        <w:top w:val="none" w:sz="0" w:space="0" w:color="auto"/>
        <w:left w:val="none" w:sz="0" w:space="0" w:color="auto"/>
        <w:bottom w:val="none" w:sz="0" w:space="0" w:color="auto"/>
        <w:right w:val="none" w:sz="0" w:space="0" w:color="auto"/>
      </w:divBdr>
      <w:divsChild>
        <w:div w:id="407655301">
          <w:marLeft w:val="0"/>
          <w:marRight w:val="0"/>
          <w:marTop w:val="0"/>
          <w:marBottom w:val="0"/>
          <w:divBdr>
            <w:top w:val="none" w:sz="0" w:space="0" w:color="auto"/>
            <w:left w:val="none" w:sz="0" w:space="0" w:color="auto"/>
            <w:bottom w:val="none" w:sz="0" w:space="0" w:color="auto"/>
            <w:right w:val="none" w:sz="0" w:space="0" w:color="auto"/>
          </w:divBdr>
        </w:div>
        <w:div w:id="1222059381">
          <w:marLeft w:val="0"/>
          <w:marRight w:val="0"/>
          <w:marTop w:val="150"/>
          <w:marBottom w:val="0"/>
          <w:divBdr>
            <w:top w:val="none" w:sz="0" w:space="0" w:color="auto"/>
            <w:left w:val="none" w:sz="0" w:space="0" w:color="auto"/>
            <w:bottom w:val="none" w:sz="0" w:space="0" w:color="auto"/>
            <w:right w:val="none" w:sz="0" w:space="0" w:color="auto"/>
          </w:divBdr>
          <w:divsChild>
            <w:div w:id="1305358018">
              <w:marLeft w:val="1155"/>
              <w:marRight w:val="0"/>
              <w:marTop w:val="0"/>
              <w:marBottom w:val="0"/>
              <w:divBdr>
                <w:top w:val="none" w:sz="0" w:space="0" w:color="auto"/>
                <w:left w:val="none" w:sz="0" w:space="0" w:color="auto"/>
                <w:bottom w:val="none" w:sz="0" w:space="0" w:color="auto"/>
                <w:right w:val="none" w:sz="0" w:space="0" w:color="auto"/>
              </w:divBdr>
            </w:div>
            <w:div w:id="1904674233">
              <w:marLeft w:val="1155"/>
              <w:marRight w:val="0"/>
              <w:marTop w:val="0"/>
              <w:marBottom w:val="0"/>
              <w:divBdr>
                <w:top w:val="none" w:sz="0" w:space="0" w:color="auto"/>
                <w:left w:val="none" w:sz="0" w:space="0" w:color="auto"/>
                <w:bottom w:val="none" w:sz="0" w:space="0" w:color="auto"/>
                <w:right w:val="none" w:sz="0" w:space="0" w:color="auto"/>
              </w:divBdr>
            </w:div>
            <w:div w:id="601033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05206">
      <w:bodyDiv w:val="1"/>
      <w:marLeft w:val="0"/>
      <w:marRight w:val="0"/>
      <w:marTop w:val="0"/>
      <w:marBottom w:val="0"/>
      <w:divBdr>
        <w:top w:val="none" w:sz="0" w:space="0" w:color="auto"/>
        <w:left w:val="none" w:sz="0" w:space="0" w:color="auto"/>
        <w:bottom w:val="none" w:sz="0" w:space="0" w:color="auto"/>
        <w:right w:val="none" w:sz="0" w:space="0" w:color="auto"/>
      </w:divBdr>
      <w:divsChild>
        <w:div w:id="44064064">
          <w:marLeft w:val="0"/>
          <w:marRight w:val="0"/>
          <w:marTop w:val="0"/>
          <w:marBottom w:val="0"/>
          <w:divBdr>
            <w:top w:val="none" w:sz="0" w:space="0" w:color="auto"/>
            <w:left w:val="none" w:sz="0" w:space="0" w:color="auto"/>
            <w:bottom w:val="none" w:sz="0" w:space="0" w:color="auto"/>
            <w:right w:val="none" w:sz="0" w:space="0" w:color="auto"/>
          </w:divBdr>
        </w:div>
        <w:div w:id="664668371">
          <w:marLeft w:val="0"/>
          <w:marRight w:val="0"/>
          <w:marTop w:val="150"/>
          <w:marBottom w:val="0"/>
          <w:divBdr>
            <w:top w:val="none" w:sz="0" w:space="0" w:color="auto"/>
            <w:left w:val="none" w:sz="0" w:space="0" w:color="auto"/>
            <w:bottom w:val="none" w:sz="0" w:space="0" w:color="auto"/>
            <w:right w:val="none" w:sz="0" w:space="0" w:color="auto"/>
          </w:divBdr>
          <w:divsChild>
            <w:div w:id="377096387">
              <w:marLeft w:val="1155"/>
              <w:marRight w:val="0"/>
              <w:marTop w:val="0"/>
              <w:marBottom w:val="0"/>
              <w:divBdr>
                <w:top w:val="none" w:sz="0" w:space="0" w:color="auto"/>
                <w:left w:val="none" w:sz="0" w:space="0" w:color="auto"/>
                <w:bottom w:val="none" w:sz="0" w:space="0" w:color="auto"/>
                <w:right w:val="none" w:sz="0" w:space="0" w:color="auto"/>
              </w:divBdr>
            </w:div>
            <w:div w:id="736440934">
              <w:marLeft w:val="1155"/>
              <w:marRight w:val="0"/>
              <w:marTop w:val="0"/>
              <w:marBottom w:val="0"/>
              <w:divBdr>
                <w:top w:val="none" w:sz="0" w:space="0" w:color="auto"/>
                <w:left w:val="none" w:sz="0" w:space="0" w:color="auto"/>
                <w:bottom w:val="none" w:sz="0" w:space="0" w:color="auto"/>
                <w:right w:val="none" w:sz="0" w:space="0" w:color="auto"/>
              </w:divBdr>
            </w:div>
            <w:div w:id="2095780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694591">
      <w:bodyDiv w:val="1"/>
      <w:marLeft w:val="0"/>
      <w:marRight w:val="0"/>
      <w:marTop w:val="0"/>
      <w:marBottom w:val="0"/>
      <w:divBdr>
        <w:top w:val="none" w:sz="0" w:space="0" w:color="auto"/>
        <w:left w:val="none" w:sz="0" w:space="0" w:color="auto"/>
        <w:bottom w:val="none" w:sz="0" w:space="0" w:color="auto"/>
        <w:right w:val="none" w:sz="0" w:space="0" w:color="auto"/>
      </w:divBdr>
      <w:divsChild>
        <w:div w:id="594704154">
          <w:marLeft w:val="0"/>
          <w:marRight w:val="0"/>
          <w:marTop w:val="0"/>
          <w:marBottom w:val="0"/>
          <w:divBdr>
            <w:top w:val="none" w:sz="0" w:space="0" w:color="auto"/>
            <w:left w:val="none" w:sz="0" w:space="0" w:color="auto"/>
            <w:bottom w:val="none" w:sz="0" w:space="0" w:color="auto"/>
            <w:right w:val="none" w:sz="0" w:space="0" w:color="auto"/>
          </w:divBdr>
        </w:div>
        <w:div w:id="863783234">
          <w:marLeft w:val="0"/>
          <w:marRight w:val="0"/>
          <w:marTop w:val="150"/>
          <w:marBottom w:val="0"/>
          <w:divBdr>
            <w:top w:val="none" w:sz="0" w:space="0" w:color="auto"/>
            <w:left w:val="none" w:sz="0" w:space="0" w:color="auto"/>
            <w:bottom w:val="none" w:sz="0" w:space="0" w:color="auto"/>
            <w:right w:val="none" w:sz="0" w:space="0" w:color="auto"/>
          </w:divBdr>
          <w:divsChild>
            <w:div w:id="1609392630">
              <w:marLeft w:val="1155"/>
              <w:marRight w:val="0"/>
              <w:marTop w:val="0"/>
              <w:marBottom w:val="0"/>
              <w:divBdr>
                <w:top w:val="none" w:sz="0" w:space="0" w:color="auto"/>
                <w:left w:val="none" w:sz="0" w:space="0" w:color="auto"/>
                <w:bottom w:val="none" w:sz="0" w:space="0" w:color="auto"/>
                <w:right w:val="none" w:sz="0" w:space="0" w:color="auto"/>
              </w:divBdr>
            </w:div>
            <w:div w:id="1223061355">
              <w:marLeft w:val="1155"/>
              <w:marRight w:val="0"/>
              <w:marTop w:val="0"/>
              <w:marBottom w:val="0"/>
              <w:divBdr>
                <w:top w:val="none" w:sz="0" w:space="0" w:color="auto"/>
                <w:left w:val="none" w:sz="0" w:space="0" w:color="auto"/>
                <w:bottom w:val="none" w:sz="0" w:space="0" w:color="auto"/>
                <w:right w:val="none" w:sz="0" w:space="0" w:color="auto"/>
              </w:divBdr>
            </w:div>
            <w:div w:id="377364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769241">
      <w:bodyDiv w:val="1"/>
      <w:marLeft w:val="0"/>
      <w:marRight w:val="0"/>
      <w:marTop w:val="0"/>
      <w:marBottom w:val="0"/>
      <w:divBdr>
        <w:top w:val="none" w:sz="0" w:space="0" w:color="auto"/>
        <w:left w:val="none" w:sz="0" w:space="0" w:color="auto"/>
        <w:bottom w:val="none" w:sz="0" w:space="0" w:color="auto"/>
        <w:right w:val="none" w:sz="0" w:space="0" w:color="auto"/>
      </w:divBdr>
      <w:divsChild>
        <w:div w:id="2000772123">
          <w:marLeft w:val="0"/>
          <w:marRight w:val="0"/>
          <w:marTop w:val="0"/>
          <w:marBottom w:val="0"/>
          <w:divBdr>
            <w:top w:val="none" w:sz="0" w:space="0" w:color="auto"/>
            <w:left w:val="none" w:sz="0" w:space="0" w:color="auto"/>
            <w:bottom w:val="none" w:sz="0" w:space="0" w:color="auto"/>
            <w:right w:val="none" w:sz="0" w:space="0" w:color="auto"/>
          </w:divBdr>
        </w:div>
        <w:div w:id="1539857148">
          <w:marLeft w:val="0"/>
          <w:marRight w:val="0"/>
          <w:marTop w:val="150"/>
          <w:marBottom w:val="0"/>
          <w:divBdr>
            <w:top w:val="none" w:sz="0" w:space="0" w:color="auto"/>
            <w:left w:val="none" w:sz="0" w:space="0" w:color="auto"/>
            <w:bottom w:val="none" w:sz="0" w:space="0" w:color="auto"/>
            <w:right w:val="none" w:sz="0" w:space="0" w:color="auto"/>
          </w:divBdr>
          <w:divsChild>
            <w:div w:id="430903364">
              <w:marLeft w:val="1155"/>
              <w:marRight w:val="0"/>
              <w:marTop w:val="0"/>
              <w:marBottom w:val="0"/>
              <w:divBdr>
                <w:top w:val="none" w:sz="0" w:space="0" w:color="auto"/>
                <w:left w:val="none" w:sz="0" w:space="0" w:color="auto"/>
                <w:bottom w:val="none" w:sz="0" w:space="0" w:color="auto"/>
                <w:right w:val="none" w:sz="0" w:space="0" w:color="auto"/>
              </w:divBdr>
            </w:div>
            <w:div w:id="504562606">
              <w:marLeft w:val="1155"/>
              <w:marRight w:val="0"/>
              <w:marTop w:val="0"/>
              <w:marBottom w:val="0"/>
              <w:divBdr>
                <w:top w:val="none" w:sz="0" w:space="0" w:color="auto"/>
                <w:left w:val="none" w:sz="0" w:space="0" w:color="auto"/>
                <w:bottom w:val="none" w:sz="0" w:space="0" w:color="auto"/>
                <w:right w:val="none" w:sz="0" w:space="0" w:color="auto"/>
              </w:divBdr>
            </w:div>
            <w:div w:id="99746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690553">
      <w:bodyDiv w:val="1"/>
      <w:marLeft w:val="0"/>
      <w:marRight w:val="0"/>
      <w:marTop w:val="0"/>
      <w:marBottom w:val="0"/>
      <w:divBdr>
        <w:top w:val="none" w:sz="0" w:space="0" w:color="auto"/>
        <w:left w:val="none" w:sz="0" w:space="0" w:color="auto"/>
        <w:bottom w:val="none" w:sz="0" w:space="0" w:color="auto"/>
        <w:right w:val="none" w:sz="0" w:space="0" w:color="auto"/>
      </w:divBdr>
      <w:divsChild>
        <w:div w:id="445081432">
          <w:marLeft w:val="0"/>
          <w:marRight w:val="0"/>
          <w:marTop w:val="0"/>
          <w:marBottom w:val="0"/>
          <w:divBdr>
            <w:top w:val="none" w:sz="0" w:space="0" w:color="auto"/>
            <w:left w:val="none" w:sz="0" w:space="0" w:color="auto"/>
            <w:bottom w:val="none" w:sz="0" w:space="0" w:color="auto"/>
            <w:right w:val="none" w:sz="0" w:space="0" w:color="auto"/>
          </w:divBdr>
        </w:div>
        <w:div w:id="1444766143">
          <w:marLeft w:val="0"/>
          <w:marRight w:val="0"/>
          <w:marTop w:val="150"/>
          <w:marBottom w:val="0"/>
          <w:divBdr>
            <w:top w:val="none" w:sz="0" w:space="0" w:color="auto"/>
            <w:left w:val="none" w:sz="0" w:space="0" w:color="auto"/>
            <w:bottom w:val="none" w:sz="0" w:space="0" w:color="auto"/>
            <w:right w:val="none" w:sz="0" w:space="0" w:color="auto"/>
          </w:divBdr>
          <w:divsChild>
            <w:div w:id="1303778445">
              <w:marLeft w:val="1155"/>
              <w:marRight w:val="0"/>
              <w:marTop w:val="0"/>
              <w:marBottom w:val="0"/>
              <w:divBdr>
                <w:top w:val="none" w:sz="0" w:space="0" w:color="auto"/>
                <w:left w:val="none" w:sz="0" w:space="0" w:color="auto"/>
                <w:bottom w:val="none" w:sz="0" w:space="0" w:color="auto"/>
                <w:right w:val="none" w:sz="0" w:space="0" w:color="auto"/>
              </w:divBdr>
            </w:div>
            <w:div w:id="1738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33062">
      <w:bodyDiv w:val="1"/>
      <w:marLeft w:val="0"/>
      <w:marRight w:val="0"/>
      <w:marTop w:val="0"/>
      <w:marBottom w:val="0"/>
      <w:divBdr>
        <w:top w:val="none" w:sz="0" w:space="0" w:color="auto"/>
        <w:left w:val="none" w:sz="0" w:space="0" w:color="auto"/>
        <w:bottom w:val="none" w:sz="0" w:space="0" w:color="auto"/>
        <w:right w:val="none" w:sz="0" w:space="0" w:color="auto"/>
      </w:divBdr>
      <w:divsChild>
        <w:div w:id="1800874762">
          <w:marLeft w:val="0"/>
          <w:marRight w:val="0"/>
          <w:marTop w:val="0"/>
          <w:marBottom w:val="0"/>
          <w:divBdr>
            <w:top w:val="none" w:sz="0" w:space="0" w:color="auto"/>
            <w:left w:val="none" w:sz="0" w:space="0" w:color="auto"/>
            <w:bottom w:val="none" w:sz="0" w:space="0" w:color="auto"/>
            <w:right w:val="none" w:sz="0" w:space="0" w:color="auto"/>
          </w:divBdr>
        </w:div>
        <w:div w:id="66654957">
          <w:marLeft w:val="0"/>
          <w:marRight w:val="0"/>
          <w:marTop w:val="150"/>
          <w:marBottom w:val="0"/>
          <w:divBdr>
            <w:top w:val="none" w:sz="0" w:space="0" w:color="auto"/>
            <w:left w:val="none" w:sz="0" w:space="0" w:color="auto"/>
            <w:bottom w:val="none" w:sz="0" w:space="0" w:color="auto"/>
            <w:right w:val="none" w:sz="0" w:space="0" w:color="auto"/>
          </w:divBdr>
          <w:divsChild>
            <w:div w:id="1239095778">
              <w:marLeft w:val="1155"/>
              <w:marRight w:val="0"/>
              <w:marTop w:val="0"/>
              <w:marBottom w:val="0"/>
              <w:divBdr>
                <w:top w:val="none" w:sz="0" w:space="0" w:color="auto"/>
                <w:left w:val="none" w:sz="0" w:space="0" w:color="auto"/>
                <w:bottom w:val="none" w:sz="0" w:space="0" w:color="auto"/>
                <w:right w:val="none" w:sz="0" w:space="0" w:color="auto"/>
              </w:divBdr>
            </w:div>
            <w:div w:id="30419357">
              <w:marLeft w:val="1155"/>
              <w:marRight w:val="0"/>
              <w:marTop w:val="0"/>
              <w:marBottom w:val="0"/>
              <w:divBdr>
                <w:top w:val="none" w:sz="0" w:space="0" w:color="auto"/>
                <w:left w:val="none" w:sz="0" w:space="0" w:color="auto"/>
                <w:bottom w:val="none" w:sz="0" w:space="0" w:color="auto"/>
                <w:right w:val="none" w:sz="0" w:space="0" w:color="auto"/>
              </w:divBdr>
            </w:div>
            <w:div w:id="1871914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197565">
      <w:bodyDiv w:val="1"/>
      <w:marLeft w:val="0"/>
      <w:marRight w:val="0"/>
      <w:marTop w:val="0"/>
      <w:marBottom w:val="0"/>
      <w:divBdr>
        <w:top w:val="none" w:sz="0" w:space="0" w:color="auto"/>
        <w:left w:val="none" w:sz="0" w:space="0" w:color="auto"/>
        <w:bottom w:val="none" w:sz="0" w:space="0" w:color="auto"/>
        <w:right w:val="none" w:sz="0" w:space="0" w:color="auto"/>
      </w:divBdr>
      <w:divsChild>
        <w:div w:id="1121999250">
          <w:marLeft w:val="0"/>
          <w:marRight w:val="0"/>
          <w:marTop w:val="0"/>
          <w:marBottom w:val="0"/>
          <w:divBdr>
            <w:top w:val="none" w:sz="0" w:space="0" w:color="auto"/>
            <w:left w:val="none" w:sz="0" w:space="0" w:color="auto"/>
            <w:bottom w:val="none" w:sz="0" w:space="0" w:color="auto"/>
            <w:right w:val="none" w:sz="0" w:space="0" w:color="auto"/>
          </w:divBdr>
        </w:div>
        <w:div w:id="305355853">
          <w:marLeft w:val="0"/>
          <w:marRight w:val="0"/>
          <w:marTop w:val="150"/>
          <w:marBottom w:val="0"/>
          <w:divBdr>
            <w:top w:val="none" w:sz="0" w:space="0" w:color="auto"/>
            <w:left w:val="none" w:sz="0" w:space="0" w:color="auto"/>
            <w:bottom w:val="none" w:sz="0" w:space="0" w:color="auto"/>
            <w:right w:val="none" w:sz="0" w:space="0" w:color="auto"/>
          </w:divBdr>
          <w:divsChild>
            <w:div w:id="2134131702">
              <w:marLeft w:val="1155"/>
              <w:marRight w:val="0"/>
              <w:marTop w:val="0"/>
              <w:marBottom w:val="0"/>
              <w:divBdr>
                <w:top w:val="none" w:sz="0" w:space="0" w:color="auto"/>
                <w:left w:val="none" w:sz="0" w:space="0" w:color="auto"/>
                <w:bottom w:val="none" w:sz="0" w:space="0" w:color="auto"/>
                <w:right w:val="none" w:sz="0" w:space="0" w:color="auto"/>
              </w:divBdr>
            </w:div>
            <w:div w:id="1418090495">
              <w:marLeft w:val="1155"/>
              <w:marRight w:val="0"/>
              <w:marTop w:val="0"/>
              <w:marBottom w:val="0"/>
              <w:divBdr>
                <w:top w:val="none" w:sz="0" w:space="0" w:color="auto"/>
                <w:left w:val="none" w:sz="0" w:space="0" w:color="auto"/>
                <w:bottom w:val="none" w:sz="0" w:space="0" w:color="auto"/>
                <w:right w:val="none" w:sz="0" w:space="0" w:color="auto"/>
              </w:divBdr>
            </w:div>
            <w:div w:id="65538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38932">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395131">
      <w:bodyDiv w:val="1"/>
      <w:marLeft w:val="0"/>
      <w:marRight w:val="0"/>
      <w:marTop w:val="0"/>
      <w:marBottom w:val="0"/>
      <w:divBdr>
        <w:top w:val="none" w:sz="0" w:space="0" w:color="auto"/>
        <w:left w:val="none" w:sz="0" w:space="0" w:color="auto"/>
        <w:bottom w:val="none" w:sz="0" w:space="0" w:color="auto"/>
        <w:right w:val="none" w:sz="0" w:space="0" w:color="auto"/>
      </w:divBdr>
      <w:divsChild>
        <w:div w:id="149298660">
          <w:marLeft w:val="0"/>
          <w:marRight w:val="0"/>
          <w:marTop w:val="0"/>
          <w:marBottom w:val="0"/>
          <w:divBdr>
            <w:top w:val="none" w:sz="0" w:space="0" w:color="auto"/>
            <w:left w:val="none" w:sz="0" w:space="0" w:color="auto"/>
            <w:bottom w:val="none" w:sz="0" w:space="0" w:color="auto"/>
            <w:right w:val="none" w:sz="0" w:space="0" w:color="auto"/>
          </w:divBdr>
        </w:div>
        <w:div w:id="643047900">
          <w:marLeft w:val="0"/>
          <w:marRight w:val="0"/>
          <w:marTop w:val="150"/>
          <w:marBottom w:val="0"/>
          <w:divBdr>
            <w:top w:val="none" w:sz="0" w:space="0" w:color="auto"/>
            <w:left w:val="none" w:sz="0" w:space="0" w:color="auto"/>
            <w:bottom w:val="none" w:sz="0" w:space="0" w:color="auto"/>
            <w:right w:val="none" w:sz="0" w:space="0" w:color="auto"/>
          </w:divBdr>
          <w:divsChild>
            <w:div w:id="1042710345">
              <w:marLeft w:val="1155"/>
              <w:marRight w:val="0"/>
              <w:marTop w:val="0"/>
              <w:marBottom w:val="0"/>
              <w:divBdr>
                <w:top w:val="none" w:sz="0" w:space="0" w:color="auto"/>
                <w:left w:val="none" w:sz="0" w:space="0" w:color="auto"/>
                <w:bottom w:val="none" w:sz="0" w:space="0" w:color="auto"/>
                <w:right w:val="none" w:sz="0" w:space="0" w:color="auto"/>
              </w:divBdr>
            </w:div>
            <w:div w:id="1375082312">
              <w:marLeft w:val="1155"/>
              <w:marRight w:val="0"/>
              <w:marTop w:val="0"/>
              <w:marBottom w:val="0"/>
              <w:divBdr>
                <w:top w:val="none" w:sz="0" w:space="0" w:color="auto"/>
                <w:left w:val="none" w:sz="0" w:space="0" w:color="auto"/>
                <w:bottom w:val="none" w:sz="0" w:space="0" w:color="auto"/>
                <w:right w:val="none" w:sz="0" w:space="0" w:color="auto"/>
              </w:divBdr>
            </w:div>
            <w:div w:id="579682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045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051705">
      <w:bodyDiv w:val="1"/>
      <w:marLeft w:val="0"/>
      <w:marRight w:val="0"/>
      <w:marTop w:val="0"/>
      <w:marBottom w:val="0"/>
      <w:divBdr>
        <w:top w:val="none" w:sz="0" w:space="0" w:color="auto"/>
        <w:left w:val="none" w:sz="0" w:space="0" w:color="auto"/>
        <w:bottom w:val="none" w:sz="0" w:space="0" w:color="auto"/>
        <w:right w:val="none" w:sz="0" w:space="0" w:color="auto"/>
      </w:divBdr>
    </w:div>
    <w:div w:id="304118145">
      <w:bodyDiv w:val="1"/>
      <w:marLeft w:val="0"/>
      <w:marRight w:val="0"/>
      <w:marTop w:val="0"/>
      <w:marBottom w:val="0"/>
      <w:divBdr>
        <w:top w:val="none" w:sz="0" w:space="0" w:color="auto"/>
        <w:left w:val="none" w:sz="0" w:space="0" w:color="auto"/>
        <w:bottom w:val="none" w:sz="0" w:space="0" w:color="auto"/>
        <w:right w:val="none" w:sz="0" w:space="0" w:color="auto"/>
      </w:divBdr>
      <w:divsChild>
        <w:div w:id="1506558611">
          <w:marLeft w:val="0"/>
          <w:marRight w:val="0"/>
          <w:marTop w:val="0"/>
          <w:marBottom w:val="0"/>
          <w:divBdr>
            <w:top w:val="none" w:sz="0" w:space="0" w:color="auto"/>
            <w:left w:val="none" w:sz="0" w:space="0" w:color="auto"/>
            <w:bottom w:val="none" w:sz="0" w:space="0" w:color="auto"/>
            <w:right w:val="none" w:sz="0" w:space="0" w:color="auto"/>
          </w:divBdr>
        </w:div>
        <w:div w:id="1281109876">
          <w:marLeft w:val="0"/>
          <w:marRight w:val="0"/>
          <w:marTop w:val="150"/>
          <w:marBottom w:val="0"/>
          <w:divBdr>
            <w:top w:val="none" w:sz="0" w:space="0" w:color="auto"/>
            <w:left w:val="none" w:sz="0" w:space="0" w:color="auto"/>
            <w:bottom w:val="none" w:sz="0" w:space="0" w:color="auto"/>
            <w:right w:val="none" w:sz="0" w:space="0" w:color="auto"/>
          </w:divBdr>
          <w:divsChild>
            <w:div w:id="122503358">
              <w:marLeft w:val="1155"/>
              <w:marRight w:val="0"/>
              <w:marTop w:val="0"/>
              <w:marBottom w:val="0"/>
              <w:divBdr>
                <w:top w:val="none" w:sz="0" w:space="0" w:color="auto"/>
                <w:left w:val="none" w:sz="0" w:space="0" w:color="auto"/>
                <w:bottom w:val="none" w:sz="0" w:space="0" w:color="auto"/>
                <w:right w:val="none" w:sz="0" w:space="0" w:color="auto"/>
              </w:divBdr>
            </w:div>
            <w:div w:id="1398630133">
              <w:marLeft w:val="1155"/>
              <w:marRight w:val="0"/>
              <w:marTop w:val="0"/>
              <w:marBottom w:val="0"/>
              <w:divBdr>
                <w:top w:val="none" w:sz="0" w:space="0" w:color="auto"/>
                <w:left w:val="none" w:sz="0" w:space="0" w:color="auto"/>
                <w:bottom w:val="none" w:sz="0" w:space="0" w:color="auto"/>
                <w:right w:val="none" w:sz="0" w:space="0" w:color="auto"/>
              </w:divBdr>
            </w:div>
            <w:div w:id="159798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773520">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899682">
      <w:bodyDiv w:val="1"/>
      <w:marLeft w:val="0"/>
      <w:marRight w:val="0"/>
      <w:marTop w:val="0"/>
      <w:marBottom w:val="0"/>
      <w:divBdr>
        <w:top w:val="none" w:sz="0" w:space="0" w:color="auto"/>
        <w:left w:val="none" w:sz="0" w:space="0" w:color="auto"/>
        <w:bottom w:val="none" w:sz="0" w:space="0" w:color="auto"/>
        <w:right w:val="none" w:sz="0" w:space="0" w:color="auto"/>
      </w:divBdr>
      <w:divsChild>
        <w:div w:id="668023567">
          <w:marLeft w:val="0"/>
          <w:marRight w:val="0"/>
          <w:marTop w:val="0"/>
          <w:marBottom w:val="0"/>
          <w:divBdr>
            <w:top w:val="none" w:sz="0" w:space="0" w:color="auto"/>
            <w:left w:val="none" w:sz="0" w:space="0" w:color="auto"/>
            <w:bottom w:val="none" w:sz="0" w:space="0" w:color="auto"/>
            <w:right w:val="none" w:sz="0" w:space="0" w:color="auto"/>
          </w:divBdr>
        </w:div>
        <w:div w:id="1200316710">
          <w:marLeft w:val="0"/>
          <w:marRight w:val="0"/>
          <w:marTop w:val="150"/>
          <w:marBottom w:val="0"/>
          <w:divBdr>
            <w:top w:val="none" w:sz="0" w:space="0" w:color="auto"/>
            <w:left w:val="none" w:sz="0" w:space="0" w:color="auto"/>
            <w:bottom w:val="none" w:sz="0" w:space="0" w:color="auto"/>
            <w:right w:val="none" w:sz="0" w:space="0" w:color="auto"/>
          </w:divBdr>
          <w:divsChild>
            <w:div w:id="945229802">
              <w:marLeft w:val="1155"/>
              <w:marRight w:val="0"/>
              <w:marTop w:val="0"/>
              <w:marBottom w:val="0"/>
              <w:divBdr>
                <w:top w:val="none" w:sz="0" w:space="0" w:color="auto"/>
                <w:left w:val="none" w:sz="0" w:space="0" w:color="auto"/>
                <w:bottom w:val="none" w:sz="0" w:space="0" w:color="auto"/>
                <w:right w:val="none" w:sz="0" w:space="0" w:color="auto"/>
              </w:divBdr>
            </w:div>
            <w:div w:id="109277632">
              <w:marLeft w:val="1155"/>
              <w:marRight w:val="0"/>
              <w:marTop w:val="0"/>
              <w:marBottom w:val="0"/>
              <w:divBdr>
                <w:top w:val="none" w:sz="0" w:space="0" w:color="auto"/>
                <w:left w:val="none" w:sz="0" w:space="0" w:color="auto"/>
                <w:bottom w:val="none" w:sz="0" w:space="0" w:color="auto"/>
                <w:right w:val="none" w:sz="0" w:space="0" w:color="auto"/>
              </w:divBdr>
            </w:div>
            <w:div w:id="196923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017167">
      <w:bodyDiv w:val="1"/>
      <w:marLeft w:val="0"/>
      <w:marRight w:val="0"/>
      <w:marTop w:val="0"/>
      <w:marBottom w:val="0"/>
      <w:divBdr>
        <w:top w:val="none" w:sz="0" w:space="0" w:color="auto"/>
        <w:left w:val="none" w:sz="0" w:space="0" w:color="auto"/>
        <w:bottom w:val="none" w:sz="0" w:space="0" w:color="auto"/>
        <w:right w:val="none" w:sz="0" w:space="0" w:color="auto"/>
      </w:divBdr>
      <w:divsChild>
        <w:div w:id="1959797040">
          <w:marLeft w:val="0"/>
          <w:marRight w:val="0"/>
          <w:marTop w:val="0"/>
          <w:marBottom w:val="0"/>
          <w:divBdr>
            <w:top w:val="none" w:sz="0" w:space="0" w:color="auto"/>
            <w:left w:val="none" w:sz="0" w:space="0" w:color="auto"/>
            <w:bottom w:val="none" w:sz="0" w:space="0" w:color="auto"/>
            <w:right w:val="none" w:sz="0" w:space="0" w:color="auto"/>
          </w:divBdr>
        </w:div>
        <w:div w:id="1816558828">
          <w:marLeft w:val="0"/>
          <w:marRight w:val="0"/>
          <w:marTop w:val="150"/>
          <w:marBottom w:val="0"/>
          <w:divBdr>
            <w:top w:val="none" w:sz="0" w:space="0" w:color="auto"/>
            <w:left w:val="none" w:sz="0" w:space="0" w:color="auto"/>
            <w:bottom w:val="none" w:sz="0" w:space="0" w:color="auto"/>
            <w:right w:val="none" w:sz="0" w:space="0" w:color="auto"/>
          </w:divBdr>
          <w:divsChild>
            <w:div w:id="1466658724">
              <w:marLeft w:val="1155"/>
              <w:marRight w:val="0"/>
              <w:marTop w:val="0"/>
              <w:marBottom w:val="0"/>
              <w:divBdr>
                <w:top w:val="none" w:sz="0" w:space="0" w:color="auto"/>
                <w:left w:val="none" w:sz="0" w:space="0" w:color="auto"/>
                <w:bottom w:val="none" w:sz="0" w:space="0" w:color="auto"/>
                <w:right w:val="none" w:sz="0" w:space="0" w:color="auto"/>
              </w:divBdr>
            </w:div>
            <w:div w:id="398409920">
              <w:marLeft w:val="1155"/>
              <w:marRight w:val="0"/>
              <w:marTop w:val="0"/>
              <w:marBottom w:val="0"/>
              <w:divBdr>
                <w:top w:val="none" w:sz="0" w:space="0" w:color="auto"/>
                <w:left w:val="none" w:sz="0" w:space="0" w:color="auto"/>
                <w:bottom w:val="none" w:sz="0" w:space="0" w:color="auto"/>
                <w:right w:val="none" w:sz="0" w:space="0" w:color="auto"/>
              </w:divBdr>
            </w:div>
            <w:div w:id="76199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09287">
      <w:bodyDiv w:val="1"/>
      <w:marLeft w:val="0"/>
      <w:marRight w:val="0"/>
      <w:marTop w:val="0"/>
      <w:marBottom w:val="0"/>
      <w:divBdr>
        <w:top w:val="none" w:sz="0" w:space="0" w:color="auto"/>
        <w:left w:val="none" w:sz="0" w:space="0" w:color="auto"/>
        <w:bottom w:val="none" w:sz="0" w:space="0" w:color="auto"/>
        <w:right w:val="none" w:sz="0" w:space="0" w:color="auto"/>
      </w:divBdr>
      <w:divsChild>
        <w:div w:id="564679870">
          <w:marLeft w:val="0"/>
          <w:marRight w:val="0"/>
          <w:marTop w:val="0"/>
          <w:marBottom w:val="0"/>
          <w:divBdr>
            <w:top w:val="none" w:sz="0" w:space="0" w:color="auto"/>
            <w:left w:val="none" w:sz="0" w:space="0" w:color="auto"/>
            <w:bottom w:val="none" w:sz="0" w:space="0" w:color="auto"/>
            <w:right w:val="none" w:sz="0" w:space="0" w:color="auto"/>
          </w:divBdr>
        </w:div>
        <w:div w:id="871575322">
          <w:marLeft w:val="0"/>
          <w:marRight w:val="0"/>
          <w:marTop w:val="150"/>
          <w:marBottom w:val="0"/>
          <w:divBdr>
            <w:top w:val="none" w:sz="0" w:space="0" w:color="auto"/>
            <w:left w:val="none" w:sz="0" w:space="0" w:color="auto"/>
            <w:bottom w:val="none" w:sz="0" w:space="0" w:color="auto"/>
            <w:right w:val="none" w:sz="0" w:space="0" w:color="auto"/>
          </w:divBdr>
          <w:divsChild>
            <w:div w:id="674305536">
              <w:marLeft w:val="1155"/>
              <w:marRight w:val="0"/>
              <w:marTop w:val="0"/>
              <w:marBottom w:val="0"/>
              <w:divBdr>
                <w:top w:val="none" w:sz="0" w:space="0" w:color="auto"/>
                <w:left w:val="none" w:sz="0" w:space="0" w:color="auto"/>
                <w:bottom w:val="none" w:sz="0" w:space="0" w:color="auto"/>
                <w:right w:val="none" w:sz="0" w:space="0" w:color="auto"/>
              </w:divBdr>
            </w:div>
            <w:div w:id="2140104980">
              <w:marLeft w:val="1155"/>
              <w:marRight w:val="0"/>
              <w:marTop w:val="0"/>
              <w:marBottom w:val="0"/>
              <w:divBdr>
                <w:top w:val="none" w:sz="0" w:space="0" w:color="auto"/>
                <w:left w:val="none" w:sz="0" w:space="0" w:color="auto"/>
                <w:bottom w:val="none" w:sz="0" w:space="0" w:color="auto"/>
                <w:right w:val="none" w:sz="0" w:space="0" w:color="auto"/>
              </w:divBdr>
            </w:div>
            <w:div w:id="956326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8255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172174">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322654">
      <w:bodyDiv w:val="1"/>
      <w:marLeft w:val="0"/>
      <w:marRight w:val="0"/>
      <w:marTop w:val="0"/>
      <w:marBottom w:val="0"/>
      <w:divBdr>
        <w:top w:val="none" w:sz="0" w:space="0" w:color="auto"/>
        <w:left w:val="none" w:sz="0" w:space="0" w:color="auto"/>
        <w:bottom w:val="none" w:sz="0" w:space="0" w:color="auto"/>
        <w:right w:val="none" w:sz="0" w:space="0" w:color="auto"/>
      </w:divBdr>
      <w:divsChild>
        <w:div w:id="1679237882">
          <w:marLeft w:val="0"/>
          <w:marRight w:val="0"/>
          <w:marTop w:val="0"/>
          <w:marBottom w:val="0"/>
          <w:divBdr>
            <w:top w:val="none" w:sz="0" w:space="0" w:color="auto"/>
            <w:left w:val="none" w:sz="0" w:space="0" w:color="auto"/>
            <w:bottom w:val="none" w:sz="0" w:space="0" w:color="auto"/>
            <w:right w:val="none" w:sz="0" w:space="0" w:color="auto"/>
          </w:divBdr>
        </w:div>
        <w:div w:id="428350296">
          <w:marLeft w:val="0"/>
          <w:marRight w:val="0"/>
          <w:marTop w:val="150"/>
          <w:marBottom w:val="0"/>
          <w:divBdr>
            <w:top w:val="none" w:sz="0" w:space="0" w:color="auto"/>
            <w:left w:val="none" w:sz="0" w:space="0" w:color="auto"/>
            <w:bottom w:val="none" w:sz="0" w:space="0" w:color="auto"/>
            <w:right w:val="none" w:sz="0" w:space="0" w:color="auto"/>
          </w:divBdr>
          <w:divsChild>
            <w:div w:id="1268002094">
              <w:marLeft w:val="1155"/>
              <w:marRight w:val="0"/>
              <w:marTop w:val="0"/>
              <w:marBottom w:val="0"/>
              <w:divBdr>
                <w:top w:val="none" w:sz="0" w:space="0" w:color="auto"/>
                <w:left w:val="none" w:sz="0" w:space="0" w:color="auto"/>
                <w:bottom w:val="none" w:sz="0" w:space="0" w:color="auto"/>
                <w:right w:val="none" w:sz="0" w:space="0" w:color="auto"/>
              </w:divBdr>
            </w:div>
            <w:div w:id="1352990758">
              <w:marLeft w:val="1155"/>
              <w:marRight w:val="0"/>
              <w:marTop w:val="0"/>
              <w:marBottom w:val="0"/>
              <w:divBdr>
                <w:top w:val="none" w:sz="0" w:space="0" w:color="auto"/>
                <w:left w:val="none" w:sz="0" w:space="0" w:color="auto"/>
                <w:bottom w:val="none" w:sz="0" w:space="0" w:color="auto"/>
                <w:right w:val="none" w:sz="0" w:space="0" w:color="auto"/>
              </w:divBdr>
            </w:div>
            <w:div w:id="651909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1969">
      <w:bodyDiv w:val="1"/>
      <w:marLeft w:val="0"/>
      <w:marRight w:val="0"/>
      <w:marTop w:val="0"/>
      <w:marBottom w:val="0"/>
      <w:divBdr>
        <w:top w:val="none" w:sz="0" w:space="0" w:color="auto"/>
        <w:left w:val="none" w:sz="0" w:space="0" w:color="auto"/>
        <w:bottom w:val="none" w:sz="0" w:space="0" w:color="auto"/>
        <w:right w:val="none" w:sz="0" w:space="0" w:color="auto"/>
      </w:divBdr>
      <w:divsChild>
        <w:div w:id="402684785">
          <w:marLeft w:val="0"/>
          <w:marRight w:val="0"/>
          <w:marTop w:val="0"/>
          <w:marBottom w:val="0"/>
          <w:divBdr>
            <w:top w:val="none" w:sz="0" w:space="0" w:color="auto"/>
            <w:left w:val="none" w:sz="0" w:space="0" w:color="auto"/>
            <w:bottom w:val="none" w:sz="0" w:space="0" w:color="auto"/>
            <w:right w:val="none" w:sz="0" w:space="0" w:color="auto"/>
          </w:divBdr>
        </w:div>
        <w:div w:id="1376081039">
          <w:marLeft w:val="0"/>
          <w:marRight w:val="0"/>
          <w:marTop w:val="150"/>
          <w:marBottom w:val="0"/>
          <w:divBdr>
            <w:top w:val="none" w:sz="0" w:space="0" w:color="auto"/>
            <w:left w:val="none" w:sz="0" w:space="0" w:color="auto"/>
            <w:bottom w:val="none" w:sz="0" w:space="0" w:color="auto"/>
            <w:right w:val="none" w:sz="0" w:space="0" w:color="auto"/>
          </w:divBdr>
          <w:divsChild>
            <w:div w:id="509833715">
              <w:marLeft w:val="1155"/>
              <w:marRight w:val="0"/>
              <w:marTop w:val="0"/>
              <w:marBottom w:val="0"/>
              <w:divBdr>
                <w:top w:val="none" w:sz="0" w:space="0" w:color="auto"/>
                <w:left w:val="none" w:sz="0" w:space="0" w:color="auto"/>
                <w:bottom w:val="none" w:sz="0" w:space="0" w:color="auto"/>
                <w:right w:val="none" w:sz="0" w:space="0" w:color="auto"/>
              </w:divBdr>
            </w:div>
            <w:div w:id="341275539">
              <w:marLeft w:val="1155"/>
              <w:marRight w:val="0"/>
              <w:marTop w:val="0"/>
              <w:marBottom w:val="0"/>
              <w:divBdr>
                <w:top w:val="none" w:sz="0" w:space="0" w:color="auto"/>
                <w:left w:val="none" w:sz="0" w:space="0" w:color="auto"/>
                <w:bottom w:val="none" w:sz="0" w:space="0" w:color="auto"/>
                <w:right w:val="none" w:sz="0" w:space="0" w:color="auto"/>
              </w:divBdr>
            </w:div>
            <w:div w:id="20005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360959">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898195">
      <w:bodyDiv w:val="1"/>
      <w:marLeft w:val="0"/>
      <w:marRight w:val="0"/>
      <w:marTop w:val="0"/>
      <w:marBottom w:val="0"/>
      <w:divBdr>
        <w:top w:val="none" w:sz="0" w:space="0" w:color="auto"/>
        <w:left w:val="none" w:sz="0" w:space="0" w:color="auto"/>
        <w:bottom w:val="none" w:sz="0" w:space="0" w:color="auto"/>
        <w:right w:val="none" w:sz="0" w:space="0" w:color="auto"/>
      </w:divBdr>
      <w:divsChild>
        <w:div w:id="813376976">
          <w:marLeft w:val="0"/>
          <w:marRight w:val="0"/>
          <w:marTop w:val="0"/>
          <w:marBottom w:val="0"/>
          <w:divBdr>
            <w:top w:val="none" w:sz="0" w:space="0" w:color="auto"/>
            <w:left w:val="none" w:sz="0" w:space="0" w:color="auto"/>
            <w:bottom w:val="none" w:sz="0" w:space="0" w:color="auto"/>
            <w:right w:val="none" w:sz="0" w:space="0" w:color="auto"/>
          </w:divBdr>
        </w:div>
        <w:div w:id="1158576147">
          <w:marLeft w:val="0"/>
          <w:marRight w:val="0"/>
          <w:marTop w:val="150"/>
          <w:marBottom w:val="0"/>
          <w:divBdr>
            <w:top w:val="none" w:sz="0" w:space="0" w:color="auto"/>
            <w:left w:val="none" w:sz="0" w:space="0" w:color="auto"/>
            <w:bottom w:val="none" w:sz="0" w:space="0" w:color="auto"/>
            <w:right w:val="none" w:sz="0" w:space="0" w:color="auto"/>
          </w:divBdr>
          <w:divsChild>
            <w:div w:id="2058241527">
              <w:marLeft w:val="1155"/>
              <w:marRight w:val="0"/>
              <w:marTop w:val="0"/>
              <w:marBottom w:val="0"/>
              <w:divBdr>
                <w:top w:val="none" w:sz="0" w:space="0" w:color="auto"/>
                <w:left w:val="none" w:sz="0" w:space="0" w:color="auto"/>
                <w:bottom w:val="none" w:sz="0" w:space="0" w:color="auto"/>
                <w:right w:val="none" w:sz="0" w:space="0" w:color="auto"/>
              </w:divBdr>
            </w:div>
            <w:div w:id="958337877">
              <w:marLeft w:val="1155"/>
              <w:marRight w:val="0"/>
              <w:marTop w:val="0"/>
              <w:marBottom w:val="0"/>
              <w:divBdr>
                <w:top w:val="none" w:sz="0" w:space="0" w:color="auto"/>
                <w:left w:val="none" w:sz="0" w:space="0" w:color="auto"/>
                <w:bottom w:val="none" w:sz="0" w:space="0" w:color="auto"/>
                <w:right w:val="none" w:sz="0" w:space="0" w:color="auto"/>
              </w:divBdr>
            </w:div>
            <w:div w:id="513543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673284">
      <w:bodyDiv w:val="1"/>
      <w:marLeft w:val="0"/>
      <w:marRight w:val="0"/>
      <w:marTop w:val="0"/>
      <w:marBottom w:val="0"/>
      <w:divBdr>
        <w:top w:val="none" w:sz="0" w:space="0" w:color="auto"/>
        <w:left w:val="none" w:sz="0" w:space="0" w:color="auto"/>
        <w:bottom w:val="none" w:sz="0" w:space="0" w:color="auto"/>
        <w:right w:val="none" w:sz="0" w:space="0" w:color="auto"/>
      </w:divBdr>
      <w:divsChild>
        <w:div w:id="1262907040">
          <w:marLeft w:val="0"/>
          <w:marRight w:val="0"/>
          <w:marTop w:val="0"/>
          <w:marBottom w:val="0"/>
          <w:divBdr>
            <w:top w:val="none" w:sz="0" w:space="0" w:color="auto"/>
            <w:left w:val="none" w:sz="0" w:space="0" w:color="auto"/>
            <w:bottom w:val="none" w:sz="0" w:space="0" w:color="auto"/>
            <w:right w:val="none" w:sz="0" w:space="0" w:color="auto"/>
          </w:divBdr>
        </w:div>
        <w:div w:id="636908916">
          <w:marLeft w:val="0"/>
          <w:marRight w:val="0"/>
          <w:marTop w:val="150"/>
          <w:marBottom w:val="0"/>
          <w:divBdr>
            <w:top w:val="none" w:sz="0" w:space="0" w:color="auto"/>
            <w:left w:val="none" w:sz="0" w:space="0" w:color="auto"/>
            <w:bottom w:val="none" w:sz="0" w:space="0" w:color="auto"/>
            <w:right w:val="none" w:sz="0" w:space="0" w:color="auto"/>
          </w:divBdr>
          <w:divsChild>
            <w:div w:id="369385082">
              <w:marLeft w:val="1155"/>
              <w:marRight w:val="0"/>
              <w:marTop w:val="0"/>
              <w:marBottom w:val="0"/>
              <w:divBdr>
                <w:top w:val="none" w:sz="0" w:space="0" w:color="auto"/>
                <w:left w:val="none" w:sz="0" w:space="0" w:color="auto"/>
                <w:bottom w:val="none" w:sz="0" w:space="0" w:color="auto"/>
                <w:right w:val="none" w:sz="0" w:space="0" w:color="auto"/>
              </w:divBdr>
            </w:div>
            <w:div w:id="175387574">
              <w:marLeft w:val="1155"/>
              <w:marRight w:val="0"/>
              <w:marTop w:val="0"/>
              <w:marBottom w:val="0"/>
              <w:divBdr>
                <w:top w:val="none" w:sz="0" w:space="0" w:color="auto"/>
                <w:left w:val="none" w:sz="0" w:space="0" w:color="auto"/>
                <w:bottom w:val="none" w:sz="0" w:space="0" w:color="auto"/>
                <w:right w:val="none" w:sz="0" w:space="0" w:color="auto"/>
              </w:divBdr>
            </w:div>
            <w:div w:id="1563524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0981763">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107798">
      <w:bodyDiv w:val="1"/>
      <w:marLeft w:val="0"/>
      <w:marRight w:val="0"/>
      <w:marTop w:val="0"/>
      <w:marBottom w:val="0"/>
      <w:divBdr>
        <w:top w:val="none" w:sz="0" w:space="0" w:color="auto"/>
        <w:left w:val="none" w:sz="0" w:space="0" w:color="auto"/>
        <w:bottom w:val="none" w:sz="0" w:space="0" w:color="auto"/>
        <w:right w:val="none" w:sz="0" w:space="0" w:color="auto"/>
      </w:divBdr>
      <w:divsChild>
        <w:div w:id="2097435056">
          <w:marLeft w:val="0"/>
          <w:marRight w:val="0"/>
          <w:marTop w:val="0"/>
          <w:marBottom w:val="0"/>
          <w:divBdr>
            <w:top w:val="none" w:sz="0" w:space="0" w:color="auto"/>
            <w:left w:val="none" w:sz="0" w:space="0" w:color="auto"/>
            <w:bottom w:val="none" w:sz="0" w:space="0" w:color="auto"/>
            <w:right w:val="none" w:sz="0" w:space="0" w:color="auto"/>
          </w:divBdr>
        </w:div>
        <w:div w:id="932319050">
          <w:marLeft w:val="0"/>
          <w:marRight w:val="0"/>
          <w:marTop w:val="150"/>
          <w:marBottom w:val="0"/>
          <w:divBdr>
            <w:top w:val="none" w:sz="0" w:space="0" w:color="auto"/>
            <w:left w:val="none" w:sz="0" w:space="0" w:color="auto"/>
            <w:bottom w:val="none" w:sz="0" w:space="0" w:color="auto"/>
            <w:right w:val="none" w:sz="0" w:space="0" w:color="auto"/>
          </w:divBdr>
          <w:divsChild>
            <w:div w:id="438453000">
              <w:marLeft w:val="1155"/>
              <w:marRight w:val="0"/>
              <w:marTop w:val="0"/>
              <w:marBottom w:val="0"/>
              <w:divBdr>
                <w:top w:val="none" w:sz="0" w:space="0" w:color="auto"/>
                <w:left w:val="none" w:sz="0" w:space="0" w:color="auto"/>
                <w:bottom w:val="none" w:sz="0" w:space="0" w:color="auto"/>
                <w:right w:val="none" w:sz="0" w:space="0" w:color="auto"/>
              </w:divBdr>
            </w:div>
            <w:div w:id="563490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1981967">
      <w:bodyDiv w:val="1"/>
      <w:marLeft w:val="0"/>
      <w:marRight w:val="0"/>
      <w:marTop w:val="0"/>
      <w:marBottom w:val="0"/>
      <w:divBdr>
        <w:top w:val="none" w:sz="0" w:space="0" w:color="auto"/>
        <w:left w:val="none" w:sz="0" w:space="0" w:color="auto"/>
        <w:bottom w:val="none" w:sz="0" w:space="0" w:color="auto"/>
        <w:right w:val="none" w:sz="0" w:space="0" w:color="auto"/>
      </w:divBdr>
      <w:divsChild>
        <w:div w:id="1375420917">
          <w:marLeft w:val="0"/>
          <w:marRight w:val="0"/>
          <w:marTop w:val="0"/>
          <w:marBottom w:val="0"/>
          <w:divBdr>
            <w:top w:val="none" w:sz="0" w:space="0" w:color="auto"/>
            <w:left w:val="none" w:sz="0" w:space="0" w:color="auto"/>
            <w:bottom w:val="none" w:sz="0" w:space="0" w:color="auto"/>
            <w:right w:val="none" w:sz="0" w:space="0" w:color="auto"/>
          </w:divBdr>
        </w:div>
        <w:div w:id="616260992">
          <w:marLeft w:val="0"/>
          <w:marRight w:val="0"/>
          <w:marTop w:val="150"/>
          <w:marBottom w:val="0"/>
          <w:divBdr>
            <w:top w:val="none" w:sz="0" w:space="0" w:color="auto"/>
            <w:left w:val="none" w:sz="0" w:space="0" w:color="auto"/>
            <w:bottom w:val="none" w:sz="0" w:space="0" w:color="auto"/>
            <w:right w:val="none" w:sz="0" w:space="0" w:color="auto"/>
          </w:divBdr>
          <w:divsChild>
            <w:div w:id="1735346954">
              <w:marLeft w:val="1155"/>
              <w:marRight w:val="0"/>
              <w:marTop w:val="0"/>
              <w:marBottom w:val="0"/>
              <w:divBdr>
                <w:top w:val="none" w:sz="0" w:space="0" w:color="auto"/>
                <w:left w:val="none" w:sz="0" w:space="0" w:color="auto"/>
                <w:bottom w:val="none" w:sz="0" w:space="0" w:color="auto"/>
                <w:right w:val="none" w:sz="0" w:space="0" w:color="auto"/>
              </w:divBdr>
            </w:div>
            <w:div w:id="1488400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098841">
      <w:bodyDiv w:val="1"/>
      <w:marLeft w:val="0"/>
      <w:marRight w:val="0"/>
      <w:marTop w:val="0"/>
      <w:marBottom w:val="0"/>
      <w:divBdr>
        <w:top w:val="none" w:sz="0" w:space="0" w:color="auto"/>
        <w:left w:val="none" w:sz="0" w:space="0" w:color="auto"/>
        <w:bottom w:val="none" w:sz="0" w:space="0" w:color="auto"/>
        <w:right w:val="none" w:sz="0" w:space="0" w:color="auto"/>
      </w:divBdr>
      <w:divsChild>
        <w:div w:id="1407456817">
          <w:marLeft w:val="0"/>
          <w:marRight w:val="0"/>
          <w:marTop w:val="0"/>
          <w:marBottom w:val="0"/>
          <w:divBdr>
            <w:top w:val="none" w:sz="0" w:space="0" w:color="auto"/>
            <w:left w:val="none" w:sz="0" w:space="0" w:color="auto"/>
            <w:bottom w:val="none" w:sz="0" w:space="0" w:color="auto"/>
            <w:right w:val="none" w:sz="0" w:space="0" w:color="auto"/>
          </w:divBdr>
        </w:div>
        <w:div w:id="897939808">
          <w:marLeft w:val="0"/>
          <w:marRight w:val="0"/>
          <w:marTop w:val="150"/>
          <w:marBottom w:val="0"/>
          <w:divBdr>
            <w:top w:val="none" w:sz="0" w:space="0" w:color="auto"/>
            <w:left w:val="none" w:sz="0" w:space="0" w:color="auto"/>
            <w:bottom w:val="none" w:sz="0" w:space="0" w:color="auto"/>
            <w:right w:val="none" w:sz="0" w:space="0" w:color="auto"/>
          </w:divBdr>
          <w:divsChild>
            <w:div w:id="186528628">
              <w:marLeft w:val="1155"/>
              <w:marRight w:val="0"/>
              <w:marTop w:val="0"/>
              <w:marBottom w:val="0"/>
              <w:divBdr>
                <w:top w:val="none" w:sz="0" w:space="0" w:color="auto"/>
                <w:left w:val="none" w:sz="0" w:space="0" w:color="auto"/>
                <w:bottom w:val="none" w:sz="0" w:space="0" w:color="auto"/>
                <w:right w:val="none" w:sz="0" w:space="0" w:color="auto"/>
              </w:divBdr>
            </w:div>
            <w:div w:id="2098935876">
              <w:marLeft w:val="1155"/>
              <w:marRight w:val="0"/>
              <w:marTop w:val="0"/>
              <w:marBottom w:val="0"/>
              <w:divBdr>
                <w:top w:val="none" w:sz="0" w:space="0" w:color="auto"/>
                <w:left w:val="none" w:sz="0" w:space="0" w:color="auto"/>
                <w:bottom w:val="none" w:sz="0" w:space="0" w:color="auto"/>
                <w:right w:val="none" w:sz="0" w:space="0" w:color="auto"/>
              </w:divBdr>
            </w:div>
            <w:div w:id="841434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4006">
      <w:bodyDiv w:val="1"/>
      <w:marLeft w:val="0"/>
      <w:marRight w:val="0"/>
      <w:marTop w:val="0"/>
      <w:marBottom w:val="0"/>
      <w:divBdr>
        <w:top w:val="none" w:sz="0" w:space="0" w:color="auto"/>
        <w:left w:val="none" w:sz="0" w:space="0" w:color="auto"/>
        <w:bottom w:val="none" w:sz="0" w:space="0" w:color="auto"/>
        <w:right w:val="none" w:sz="0" w:space="0" w:color="auto"/>
      </w:divBdr>
      <w:divsChild>
        <w:div w:id="1147822018">
          <w:marLeft w:val="0"/>
          <w:marRight w:val="0"/>
          <w:marTop w:val="0"/>
          <w:marBottom w:val="0"/>
          <w:divBdr>
            <w:top w:val="none" w:sz="0" w:space="0" w:color="auto"/>
            <w:left w:val="none" w:sz="0" w:space="0" w:color="auto"/>
            <w:bottom w:val="none" w:sz="0" w:space="0" w:color="auto"/>
            <w:right w:val="none" w:sz="0" w:space="0" w:color="auto"/>
          </w:divBdr>
        </w:div>
        <w:div w:id="1954558389">
          <w:marLeft w:val="0"/>
          <w:marRight w:val="0"/>
          <w:marTop w:val="150"/>
          <w:marBottom w:val="0"/>
          <w:divBdr>
            <w:top w:val="none" w:sz="0" w:space="0" w:color="auto"/>
            <w:left w:val="none" w:sz="0" w:space="0" w:color="auto"/>
            <w:bottom w:val="none" w:sz="0" w:space="0" w:color="auto"/>
            <w:right w:val="none" w:sz="0" w:space="0" w:color="auto"/>
          </w:divBdr>
          <w:divsChild>
            <w:div w:id="752507845">
              <w:marLeft w:val="1155"/>
              <w:marRight w:val="0"/>
              <w:marTop w:val="0"/>
              <w:marBottom w:val="0"/>
              <w:divBdr>
                <w:top w:val="none" w:sz="0" w:space="0" w:color="auto"/>
                <w:left w:val="none" w:sz="0" w:space="0" w:color="auto"/>
                <w:bottom w:val="none" w:sz="0" w:space="0" w:color="auto"/>
                <w:right w:val="none" w:sz="0" w:space="0" w:color="auto"/>
              </w:divBdr>
            </w:div>
            <w:div w:id="1153595858">
              <w:marLeft w:val="1155"/>
              <w:marRight w:val="0"/>
              <w:marTop w:val="0"/>
              <w:marBottom w:val="0"/>
              <w:divBdr>
                <w:top w:val="none" w:sz="0" w:space="0" w:color="auto"/>
                <w:left w:val="none" w:sz="0" w:space="0" w:color="auto"/>
                <w:bottom w:val="none" w:sz="0" w:space="0" w:color="auto"/>
                <w:right w:val="none" w:sz="0" w:space="0" w:color="auto"/>
              </w:divBdr>
            </w:div>
            <w:div w:id="25783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1702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14546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527144">
      <w:bodyDiv w:val="1"/>
      <w:marLeft w:val="0"/>
      <w:marRight w:val="0"/>
      <w:marTop w:val="0"/>
      <w:marBottom w:val="0"/>
      <w:divBdr>
        <w:top w:val="none" w:sz="0" w:space="0" w:color="auto"/>
        <w:left w:val="none" w:sz="0" w:space="0" w:color="auto"/>
        <w:bottom w:val="none" w:sz="0" w:space="0" w:color="auto"/>
        <w:right w:val="none" w:sz="0" w:space="0" w:color="auto"/>
      </w:divBdr>
      <w:divsChild>
        <w:div w:id="1033724816">
          <w:marLeft w:val="0"/>
          <w:marRight w:val="0"/>
          <w:marTop w:val="0"/>
          <w:marBottom w:val="0"/>
          <w:divBdr>
            <w:top w:val="none" w:sz="0" w:space="0" w:color="auto"/>
            <w:left w:val="none" w:sz="0" w:space="0" w:color="auto"/>
            <w:bottom w:val="none" w:sz="0" w:space="0" w:color="auto"/>
            <w:right w:val="none" w:sz="0" w:space="0" w:color="auto"/>
          </w:divBdr>
        </w:div>
        <w:div w:id="627971704">
          <w:marLeft w:val="0"/>
          <w:marRight w:val="0"/>
          <w:marTop w:val="150"/>
          <w:marBottom w:val="0"/>
          <w:divBdr>
            <w:top w:val="none" w:sz="0" w:space="0" w:color="auto"/>
            <w:left w:val="none" w:sz="0" w:space="0" w:color="auto"/>
            <w:bottom w:val="none" w:sz="0" w:space="0" w:color="auto"/>
            <w:right w:val="none" w:sz="0" w:space="0" w:color="auto"/>
          </w:divBdr>
          <w:divsChild>
            <w:div w:id="718240099">
              <w:marLeft w:val="1155"/>
              <w:marRight w:val="0"/>
              <w:marTop w:val="0"/>
              <w:marBottom w:val="0"/>
              <w:divBdr>
                <w:top w:val="none" w:sz="0" w:space="0" w:color="auto"/>
                <w:left w:val="none" w:sz="0" w:space="0" w:color="auto"/>
                <w:bottom w:val="none" w:sz="0" w:space="0" w:color="auto"/>
                <w:right w:val="none" w:sz="0" w:space="0" w:color="auto"/>
              </w:divBdr>
            </w:div>
            <w:div w:id="1908298578">
              <w:marLeft w:val="1155"/>
              <w:marRight w:val="0"/>
              <w:marTop w:val="0"/>
              <w:marBottom w:val="0"/>
              <w:divBdr>
                <w:top w:val="none" w:sz="0" w:space="0" w:color="auto"/>
                <w:left w:val="none" w:sz="0" w:space="0" w:color="auto"/>
                <w:bottom w:val="none" w:sz="0" w:space="0" w:color="auto"/>
                <w:right w:val="none" w:sz="0" w:space="0" w:color="auto"/>
              </w:divBdr>
            </w:div>
            <w:div w:id="264267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530037">
      <w:bodyDiv w:val="1"/>
      <w:marLeft w:val="0"/>
      <w:marRight w:val="0"/>
      <w:marTop w:val="0"/>
      <w:marBottom w:val="0"/>
      <w:divBdr>
        <w:top w:val="none" w:sz="0" w:space="0" w:color="auto"/>
        <w:left w:val="none" w:sz="0" w:space="0" w:color="auto"/>
        <w:bottom w:val="none" w:sz="0" w:space="0" w:color="auto"/>
        <w:right w:val="none" w:sz="0" w:space="0" w:color="auto"/>
      </w:divBdr>
      <w:divsChild>
        <w:div w:id="120465221">
          <w:marLeft w:val="0"/>
          <w:marRight w:val="0"/>
          <w:marTop w:val="0"/>
          <w:marBottom w:val="0"/>
          <w:divBdr>
            <w:top w:val="none" w:sz="0" w:space="0" w:color="auto"/>
            <w:left w:val="none" w:sz="0" w:space="0" w:color="auto"/>
            <w:bottom w:val="none" w:sz="0" w:space="0" w:color="auto"/>
            <w:right w:val="none" w:sz="0" w:space="0" w:color="auto"/>
          </w:divBdr>
        </w:div>
        <w:div w:id="1604460547">
          <w:marLeft w:val="0"/>
          <w:marRight w:val="0"/>
          <w:marTop w:val="150"/>
          <w:marBottom w:val="0"/>
          <w:divBdr>
            <w:top w:val="none" w:sz="0" w:space="0" w:color="auto"/>
            <w:left w:val="none" w:sz="0" w:space="0" w:color="auto"/>
            <w:bottom w:val="none" w:sz="0" w:space="0" w:color="auto"/>
            <w:right w:val="none" w:sz="0" w:space="0" w:color="auto"/>
          </w:divBdr>
          <w:divsChild>
            <w:div w:id="2037153389">
              <w:marLeft w:val="1155"/>
              <w:marRight w:val="0"/>
              <w:marTop w:val="0"/>
              <w:marBottom w:val="0"/>
              <w:divBdr>
                <w:top w:val="none" w:sz="0" w:space="0" w:color="auto"/>
                <w:left w:val="none" w:sz="0" w:space="0" w:color="auto"/>
                <w:bottom w:val="none" w:sz="0" w:space="0" w:color="auto"/>
                <w:right w:val="none" w:sz="0" w:space="0" w:color="auto"/>
              </w:divBdr>
            </w:div>
            <w:div w:id="1249071149">
              <w:marLeft w:val="1155"/>
              <w:marRight w:val="0"/>
              <w:marTop w:val="0"/>
              <w:marBottom w:val="0"/>
              <w:divBdr>
                <w:top w:val="none" w:sz="0" w:space="0" w:color="auto"/>
                <w:left w:val="none" w:sz="0" w:space="0" w:color="auto"/>
                <w:bottom w:val="none" w:sz="0" w:space="0" w:color="auto"/>
                <w:right w:val="none" w:sz="0" w:space="0" w:color="auto"/>
              </w:divBdr>
            </w:div>
            <w:div w:id="2085174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11860">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3545">
      <w:bodyDiv w:val="1"/>
      <w:marLeft w:val="0"/>
      <w:marRight w:val="0"/>
      <w:marTop w:val="0"/>
      <w:marBottom w:val="0"/>
      <w:divBdr>
        <w:top w:val="none" w:sz="0" w:space="0" w:color="auto"/>
        <w:left w:val="none" w:sz="0" w:space="0" w:color="auto"/>
        <w:bottom w:val="none" w:sz="0" w:space="0" w:color="auto"/>
        <w:right w:val="none" w:sz="0" w:space="0" w:color="auto"/>
      </w:divBdr>
      <w:divsChild>
        <w:div w:id="1470515259">
          <w:marLeft w:val="0"/>
          <w:marRight w:val="0"/>
          <w:marTop w:val="0"/>
          <w:marBottom w:val="0"/>
          <w:divBdr>
            <w:top w:val="none" w:sz="0" w:space="0" w:color="auto"/>
            <w:left w:val="none" w:sz="0" w:space="0" w:color="auto"/>
            <w:bottom w:val="none" w:sz="0" w:space="0" w:color="auto"/>
            <w:right w:val="none" w:sz="0" w:space="0" w:color="auto"/>
          </w:divBdr>
        </w:div>
        <w:div w:id="1893685601">
          <w:marLeft w:val="0"/>
          <w:marRight w:val="0"/>
          <w:marTop w:val="150"/>
          <w:marBottom w:val="0"/>
          <w:divBdr>
            <w:top w:val="none" w:sz="0" w:space="0" w:color="auto"/>
            <w:left w:val="none" w:sz="0" w:space="0" w:color="auto"/>
            <w:bottom w:val="none" w:sz="0" w:space="0" w:color="auto"/>
            <w:right w:val="none" w:sz="0" w:space="0" w:color="auto"/>
          </w:divBdr>
          <w:divsChild>
            <w:div w:id="4552615">
              <w:marLeft w:val="1155"/>
              <w:marRight w:val="0"/>
              <w:marTop w:val="0"/>
              <w:marBottom w:val="0"/>
              <w:divBdr>
                <w:top w:val="none" w:sz="0" w:space="0" w:color="auto"/>
                <w:left w:val="none" w:sz="0" w:space="0" w:color="auto"/>
                <w:bottom w:val="none" w:sz="0" w:space="0" w:color="auto"/>
                <w:right w:val="none" w:sz="0" w:space="0" w:color="auto"/>
              </w:divBdr>
            </w:div>
            <w:div w:id="1513841257">
              <w:marLeft w:val="1155"/>
              <w:marRight w:val="0"/>
              <w:marTop w:val="0"/>
              <w:marBottom w:val="0"/>
              <w:divBdr>
                <w:top w:val="none" w:sz="0" w:space="0" w:color="auto"/>
                <w:left w:val="none" w:sz="0" w:space="0" w:color="auto"/>
                <w:bottom w:val="none" w:sz="0" w:space="0" w:color="auto"/>
                <w:right w:val="none" w:sz="0" w:space="0" w:color="auto"/>
              </w:divBdr>
            </w:div>
            <w:div w:id="1958444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4761">
      <w:bodyDiv w:val="1"/>
      <w:marLeft w:val="0"/>
      <w:marRight w:val="0"/>
      <w:marTop w:val="0"/>
      <w:marBottom w:val="0"/>
      <w:divBdr>
        <w:top w:val="none" w:sz="0" w:space="0" w:color="auto"/>
        <w:left w:val="none" w:sz="0" w:space="0" w:color="auto"/>
        <w:bottom w:val="none" w:sz="0" w:space="0" w:color="auto"/>
        <w:right w:val="none" w:sz="0" w:space="0" w:color="auto"/>
      </w:divBdr>
      <w:divsChild>
        <w:div w:id="1754424355">
          <w:marLeft w:val="0"/>
          <w:marRight w:val="0"/>
          <w:marTop w:val="0"/>
          <w:marBottom w:val="0"/>
          <w:divBdr>
            <w:top w:val="none" w:sz="0" w:space="0" w:color="auto"/>
            <w:left w:val="none" w:sz="0" w:space="0" w:color="auto"/>
            <w:bottom w:val="none" w:sz="0" w:space="0" w:color="auto"/>
            <w:right w:val="none" w:sz="0" w:space="0" w:color="auto"/>
          </w:divBdr>
        </w:div>
        <w:div w:id="539632489">
          <w:marLeft w:val="0"/>
          <w:marRight w:val="0"/>
          <w:marTop w:val="150"/>
          <w:marBottom w:val="0"/>
          <w:divBdr>
            <w:top w:val="none" w:sz="0" w:space="0" w:color="auto"/>
            <w:left w:val="none" w:sz="0" w:space="0" w:color="auto"/>
            <w:bottom w:val="none" w:sz="0" w:space="0" w:color="auto"/>
            <w:right w:val="none" w:sz="0" w:space="0" w:color="auto"/>
          </w:divBdr>
          <w:divsChild>
            <w:div w:id="1365911637">
              <w:marLeft w:val="1155"/>
              <w:marRight w:val="0"/>
              <w:marTop w:val="0"/>
              <w:marBottom w:val="0"/>
              <w:divBdr>
                <w:top w:val="none" w:sz="0" w:space="0" w:color="auto"/>
                <w:left w:val="none" w:sz="0" w:space="0" w:color="auto"/>
                <w:bottom w:val="none" w:sz="0" w:space="0" w:color="auto"/>
                <w:right w:val="none" w:sz="0" w:space="0" w:color="auto"/>
              </w:divBdr>
            </w:div>
            <w:div w:id="1251425511">
              <w:marLeft w:val="1155"/>
              <w:marRight w:val="0"/>
              <w:marTop w:val="0"/>
              <w:marBottom w:val="0"/>
              <w:divBdr>
                <w:top w:val="none" w:sz="0" w:space="0" w:color="auto"/>
                <w:left w:val="none" w:sz="0" w:space="0" w:color="auto"/>
                <w:bottom w:val="none" w:sz="0" w:space="0" w:color="auto"/>
                <w:right w:val="none" w:sz="0" w:space="0" w:color="auto"/>
              </w:divBdr>
            </w:div>
            <w:div w:id="19609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17">
      <w:bodyDiv w:val="1"/>
      <w:marLeft w:val="0"/>
      <w:marRight w:val="0"/>
      <w:marTop w:val="0"/>
      <w:marBottom w:val="0"/>
      <w:divBdr>
        <w:top w:val="none" w:sz="0" w:space="0" w:color="auto"/>
        <w:left w:val="none" w:sz="0" w:space="0" w:color="auto"/>
        <w:bottom w:val="none" w:sz="0" w:space="0" w:color="auto"/>
        <w:right w:val="none" w:sz="0" w:space="0" w:color="auto"/>
      </w:divBdr>
      <w:divsChild>
        <w:div w:id="1806652574">
          <w:marLeft w:val="0"/>
          <w:marRight w:val="0"/>
          <w:marTop w:val="0"/>
          <w:marBottom w:val="0"/>
          <w:divBdr>
            <w:top w:val="none" w:sz="0" w:space="0" w:color="auto"/>
            <w:left w:val="none" w:sz="0" w:space="0" w:color="auto"/>
            <w:bottom w:val="none" w:sz="0" w:space="0" w:color="auto"/>
            <w:right w:val="none" w:sz="0" w:space="0" w:color="auto"/>
          </w:divBdr>
        </w:div>
        <w:div w:id="816191330">
          <w:marLeft w:val="0"/>
          <w:marRight w:val="0"/>
          <w:marTop w:val="150"/>
          <w:marBottom w:val="0"/>
          <w:divBdr>
            <w:top w:val="none" w:sz="0" w:space="0" w:color="auto"/>
            <w:left w:val="none" w:sz="0" w:space="0" w:color="auto"/>
            <w:bottom w:val="none" w:sz="0" w:space="0" w:color="auto"/>
            <w:right w:val="none" w:sz="0" w:space="0" w:color="auto"/>
          </w:divBdr>
          <w:divsChild>
            <w:div w:id="1931543615">
              <w:marLeft w:val="1155"/>
              <w:marRight w:val="0"/>
              <w:marTop w:val="0"/>
              <w:marBottom w:val="0"/>
              <w:divBdr>
                <w:top w:val="none" w:sz="0" w:space="0" w:color="auto"/>
                <w:left w:val="none" w:sz="0" w:space="0" w:color="auto"/>
                <w:bottom w:val="none" w:sz="0" w:space="0" w:color="auto"/>
                <w:right w:val="none" w:sz="0" w:space="0" w:color="auto"/>
              </w:divBdr>
            </w:div>
            <w:div w:id="1859391387">
              <w:marLeft w:val="1155"/>
              <w:marRight w:val="0"/>
              <w:marTop w:val="0"/>
              <w:marBottom w:val="0"/>
              <w:divBdr>
                <w:top w:val="none" w:sz="0" w:space="0" w:color="auto"/>
                <w:left w:val="none" w:sz="0" w:space="0" w:color="auto"/>
                <w:bottom w:val="none" w:sz="0" w:space="0" w:color="auto"/>
                <w:right w:val="none" w:sz="0" w:space="0" w:color="auto"/>
              </w:divBdr>
            </w:div>
            <w:div w:id="81730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266452">
      <w:bodyDiv w:val="1"/>
      <w:marLeft w:val="0"/>
      <w:marRight w:val="0"/>
      <w:marTop w:val="0"/>
      <w:marBottom w:val="0"/>
      <w:divBdr>
        <w:top w:val="none" w:sz="0" w:space="0" w:color="auto"/>
        <w:left w:val="none" w:sz="0" w:space="0" w:color="auto"/>
        <w:bottom w:val="none" w:sz="0" w:space="0" w:color="auto"/>
        <w:right w:val="none" w:sz="0" w:space="0" w:color="auto"/>
      </w:divBdr>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4800810">
      <w:bodyDiv w:val="1"/>
      <w:marLeft w:val="0"/>
      <w:marRight w:val="0"/>
      <w:marTop w:val="0"/>
      <w:marBottom w:val="0"/>
      <w:divBdr>
        <w:top w:val="none" w:sz="0" w:space="0" w:color="auto"/>
        <w:left w:val="none" w:sz="0" w:space="0" w:color="auto"/>
        <w:bottom w:val="none" w:sz="0" w:space="0" w:color="auto"/>
        <w:right w:val="none" w:sz="0" w:space="0" w:color="auto"/>
      </w:divBdr>
      <w:divsChild>
        <w:div w:id="586303258">
          <w:marLeft w:val="0"/>
          <w:marRight w:val="0"/>
          <w:marTop w:val="0"/>
          <w:marBottom w:val="0"/>
          <w:divBdr>
            <w:top w:val="none" w:sz="0" w:space="0" w:color="auto"/>
            <w:left w:val="none" w:sz="0" w:space="0" w:color="auto"/>
            <w:bottom w:val="none" w:sz="0" w:space="0" w:color="auto"/>
            <w:right w:val="none" w:sz="0" w:space="0" w:color="auto"/>
          </w:divBdr>
        </w:div>
        <w:div w:id="524054710">
          <w:marLeft w:val="0"/>
          <w:marRight w:val="0"/>
          <w:marTop w:val="150"/>
          <w:marBottom w:val="0"/>
          <w:divBdr>
            <w:top w:val="none" w:sz="0" w:space="0" w:color="auto"/>
            <w:left w:val="none" w:sz="0" w:space="0" w:color="auto"/>
            <w:bottom w:val="none" w:sz="0" w:space="0" w:color="auto"/>
            <w:right w:val="none" w:sz="0" w:space="0" w:color="auto"/>
          </w:divBdr>
          <w:divsChild>
            <w:div w:id="728380798">
              <w:marLeft w:val="1155"/>
              <w:marRight w:val="0"/>
              <w:marTop w:val="0"/>
              <w:marBottom w:val="0"/>
              <w:divBdr>
                <w:top w:val="none" w:sz="0" w:space="0" w:color="auto"/>
                <w:left w:val="none" w:sz="0" w:space="0" w:color="auto"/>
                <w:bottom w:val="none" w:sz="0" w:space="0" w:color="auto"/>
                <w:right w:val="none" w:sz="0" w:space="0" w:color="auto"/>
              </w:divBdr>
            </w:div>
            <w:div w:id="672225287">
              <w:marLeft w:val="1155"/>
              <w:marRight w:val="0"/>
              <w:marTop w:val="0"/>
              <w:marBottom w:val="0"/>
              <w:divBdr>
                <w:top w:val="none" w:sz="0" w:space="0" w:color="auto"/>
                <w:left w:val="none" w:sz="0" w:space="0" w:color="auto"/>
                <w:bottom w:val="none" w:sz="0" w:space="0" w:color="auto"/>
                <w:right w:val="none" w:sz="0" w:space="0" w:color="auto"/>
              </w:divBdr>
            </w:div>
            <w:div w:id="33449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575071">
      <w:bodyDiv w:val="1"/>
      <w:marLeft w:val="0"/>
      <w:marRight w:val="0"/>
      <w:marTop w:val="0"/>
      <w:marBottom w:val="0"/>
      <w:divBdr>
        <w:top w:val="none" w:sz="0" w:space="0" w:color="auto"/>
        <w:left w:val="none" w:sz="0" w:space="0" w:color="auto"/>
        <w:bottom w:val="none" w:sz="0" w:space="0" w:color="auto"/>
        <w:right w:val="none" w:sz="0" w:space="0" w:color="auto"/>
      </w:divBdr>
      <w:divsChild>
        <w:div w:id="608513958">
          <w:marLeft w:val="0"/>
          <w:marRight w:val="0"/>
          <w:marTop w:val="0"/>
          <w:marBottom w:val="0"/>
          <w:divBdr>
            <w:top w:val="none" w:sz="0" w:space="0" w:color="auto"/>
            <w:left w:val="none" w:sz="0" w:space="0" w:color="auto"/>
            <w:bottom w:val="none" w:sz="0" w:space="0" w:color="auto"/>
            <w:right w:val="none" w:sz="0" w:space="0" w:color="auto"/>
          </w:divBdr>
        </w:div>
        <w:div w:id="1110783704">
          <w:marLeft w:val="0"/>
          <w:marRight w:val="0"/>
          <w:marTop w:val="150"/>
          <w:marBottom w:val="0"/>
          <w:divBdr>
            <w:top w:val="none" w:sz="0" w:space="0" w:color="auto"/>
            <w:left w:val="none" w:sz="0" w:space="0" w:color="auto"/>
            <w:bottom w:val="none" w:sz="0" w:space="0" w:color="auto"/>
            <w:right w:val="none" w:sz="0" w:space="0" w:color="auto"/>
          </w:divBdr>
          <w:divsChild>
            <w:div w:id="481193262">
              <w:marLeft w:val="1155"/>
              <w:marRight w:val="0"/>
              <w:marTop w:val="0"/>
              <w:marBottom w:val="0"/>
              <w:divBdr>
                <w:top w:val="none" w:sz="0" w:space="0" w:color="auto"/>
                <w:left w:val="none" w:sz="0" w:space="0" w:color="auto"/>
                <w:bottom w:val="none" w:sz="0" w:space="0" w:color="auto"/>
                <w:right w:val="none" w:sz="0" w:space="0" w:color="auto"/>
              </w:divBdr>
            </w:div>
            <w:div w:id="637566226">
              <w:marLeft w:val="1155"/>
              <w:marRight w:val="0"/>
              <w:marTop w:val="0"/>
              <w:marBottom w:val="0"/>
              <w:divBdr>
                <w:top w:val="none" w:sz="0" w:space="0" w:color="auto"/>
                <w:left w:val="none" w:sz="0" w:space="0" w:color="auto"/>
                <w:bottom w:val="none" w:sz="0" w:space="0" w:color="auto"/>
                <w:right w:val="none" w:sz="0" w:space="0" w:color="auto"/>
              </w:divBdr>
            </w:div>
            <w:div w:id="1198738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85028">
      <w:bodyDiv w:val="1"/>
      <w:marLeft w:val="0"/>
      <w:marRight w:val="0"/>
      <w:marTop w:val="0"/>
      <w:marBottom w:val="0"/>
      <w:divBdr>
        <w:top w:val="none" w:sz="0" w:space="0" w:color="auto"/>
        <w:left w:val="none" w:sz="0" w:space="0" w:color="auto"/>
        <w:bottom w:val="none" w:sz="0" w:space="0" w:color="auto"/>
        <w:right w:val="none" w:sz="0" w:space="0" w:color="auto"/>
      </w:divBdr>
      <w:divsChild>
        <w:div w:id="2035378260">
          <w:marLeft w:val="0"/>
          <w:marRight w:val="0"/>
          <w:marTop w:val="0"/>
          <w:marBottom w:val="0"/>
          <w:divBdr>
            <w:top w:val="none" w:sz="0" w:space="0" w:color="auto"/>
            <w:left w:val="none" w:sz="0" w:space="0" w:color="auto"/>
            <w:bottom w:val="none" w:sz="0" w:space="0" w:color="auto"/>
            <w:right w:val="none" w:sz="0" w:space="0" w:color="auto"/>
          </w:divBdr>
        </w:div>
        <w:div w:id="653996343">
          <w:marLeft w:val="0"/>
          <w:marRight w:val="0"/>
          <w:marTop w:val="150"/>
          <w:marBottom w:val="0"/>
          <w:divBdr>
            <w:top w:val="none" w:sz="0" w:space="0" w:color="auto"/>
            <w:left w:val="none" w:sz="0" w:space="0" w:color="auto"/>
            <w:bottom w:val="none" w:sz="0" w:space="0" w:color="auto"/>
            <w:right w:val="none" w:sz="0" w:space="0" w:color="auto"/>
          </w:divBdr>
          <w:divsChild>
            <w:div w:id="52237593">
              <w:marLeft w:val="1155"/>
              <w:marRight w:val="0"/>
              <w:marTop w:val="0"/>
              <w:marBottom w:val="0"/>
              <w:divBdr>
                <w:top w:val="none" w:sz="0" w:space="0" w:color="auto"/>
                <w:left w:val="none" w:sz="0" w:space="0" w:color="auto"/>
                <w:bottom w:val="none" w:sz="0" w:space="0" w:color="auto"/>
                <w:right w:val="none" w:sz="0" w:space="0" w:color="auto"/>
              </w:divBdr>
            </w:div>
            <w:div w:id="2108311909">
              <w:marLeft w:val="1155"/>
              <w:marRight w:val="0"/>
              <w:marTop w:val="0"/>
              <w:marBottom w:val="0"/>
              <w:divBdr>
                <w:top w:val="none" w:sz="0" w:space="0" w:color="auto"/>
                <w:left w:val="none" w:sz="0" w:space="0" w:color="auto"/>
                <w:bottom w:val="none" w:sz="0" w:space="0" w:color="auto"/>
                <w:right w:val="none" w:sz="0" w:space="0" w:color="auto"/>
              </w:divBdr>
            </w:div>
            <w:div w:id="118863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85597">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5961444">
      <w:bodyDiv w:val="1"/>
      <w:marLeft w:val="0"/>
      <w:marRight w:val="0"/>
      <w:marTop w:val="0"/>
      <w:marBottom w:val="0"/>
      <w:divBdr>
        <w:top w:val="none" w:sz="0" w:space="0" w:color="auto"/>
        <w:left w:val="none" w:sz="0" w:space="0" w:color="auto"/>
        <w:bottom w:val="none" w:sz="0" w:space="0" w:color="auto"/>
        <w:right w:val="none" w:sz="0" w:space="0" w:color="auto"/>
      </w:divBdr>
      <w:divsChild>
        <w:div w:id="2085255925">
          <w:marLeft w:val="0"/>
          <w:marRight w:val="0"/>
          <w:marTop w:val="0"/>
          <w:marBottom w:val="0"/>
          <w:divBdr>
            <w:top w:val="none" w:sz="0" w:space="0" w:color="auto"/>
            <w:left w:val="none" w:sz="0" w:space="0" w:color="auto"/>
            <w:bottom w:val="none" w:sz="0" w:space="0" w:color="auto"/>
            <w:right w:val="none" w:sz="0" w:space="0" w:color="auto"/>
          </w:divBdr>
        </w:div>
        <w:div w:id="1727872759">
          <w:marLeft w:val="0"/>
          <w:marRight w:val="0"/>
          <w:marTop w:val="150"/>
          <w:marBottom w:val="0"/>
          <w:divBdr>
            <w:top w:val="none" w:sz="0" w:space="0" w:color="auto"/>
            <w:left w:val="none" w:sz="0" w:space="0" w:color="auto"/>
            <w:bottom w:val="none" w:sz="0" w:space="0" w:color="auto"/>
            <w:right w:val="none" w:sz="0" w:space="0" w:color="auto"/>
          </w:divBdr>
          <w:divsChild>
            <w:div w:id="304432370">
              <w:marLeft w:val="1155"/>
              <w:marRight w:val="0"/>
              <w:marTop w:val="0"/>
              <w:marBottom w:val="0"/>
              <w:divBdr>
                <w:top w:val="none" w:sz="0" w:space="0" w:color="auto"/>
                <w:left w:val="none" w:sz="0" w:space="0" w:color="auto"/>
                <w:bottom w:val="none" w:sz="0" w:space="0" w:color="auto"/>
                <w:right w:val="none" w:sz="0" w:space="0" w:color="auto"/>
              </w:divBdr>
            </w:div>
            <w:div w:id="136802265">
              <w:marLeft w:val="1155"/>
              <w:marRight w:val="0"/>
              <w:marTop w:val="0"/>
              <w:marBottom w:val="0"/>
              <w:divBdr>
                <w:top w:val="none" w:sz="0" w:space="0" w:color="auto"/>
                <w:left w:val="none" w:sz="0" w:space="0" w:color="auto"/>
                <w:bottom w:val="none" w:sz="0" w:space="0" w:color="auto"/>
                <w:right w:val="none" w:sz="0" w:space="0" w:color="auto"/>
              </w:divBdr>
            </w:div>
            <w:div w:id="175510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01950">
      <w:bodyDiv w:val="1"/>
      <w:marLeft w:val="0"/>
      <w:marRight w:val="0"/>
      <w:marTop w:val="0"/>
      <w:marBottom w:val="0"/>
      <w:divBdr>
        <w:top w:val="none" w:sz="0" w:space="0" w:color="auto"/>
        <w:left w:val="none" w:sz="0" w:space="0" w:color="auto"/>
        <w:bottom w:val="none" w:sz="0" w:space="0" w:color="auto"/>
        <w:right w:val="none" w:sz="0" w:space="0" w:color="auto"/>
      </w:divBdr>
    </w:div>
    <w:div w:id="316343795">
      <w:bodyDiv w:val="1"/>
      <w:marLeft w:val="0"/>
      <w:marRight w:val="0"/>
      <w:marTop w:val="0"/>
      <w:marBottom w:val="0"/>
      <w:divBdr>
        <w:top w:val="none" w:sz="0" w:space="0" w:color="auto"/>
        <w:left w:val="none" w:sz="0" w:space="0" w:color="auto"/>
        <w:bottom w:val="none" w:sz="0" w:space="0" w:color="auto"/>
        <w:right w:val="none" w:sz="0" w:space="0" w:color="auto"/>
      </w:divBdr>
      <w:divsChild>
        <w:div w:id="1794401435">
          <w:marLeft w:val="0"/>
          <w:marRight w:val="0"/>
          <w:marTop w:val="0"/>
          <w:marBottom w:val="0"/>
          <w:divBdr>
            <w:top w:val="none" w:sz="0" w:space="0" w:color="auto"/>
            <w:left w:val="none" w:sz="0" w:space="0" w:color="auto"/>
            <w:bottom w:val="none" w:sz="0" w:space="0" w:color="auto"/>
            <w:right w:val="none" w:sz="0" w:space="0" w:color="auto"/>
          </w:divBdr>
        </w:div>
        <w:div w:id="1080374366">
          <w:marLeft w:val="0"/>
          <w:marRight w:val="0"/>
          <w:marTop w:val="150"/>
          <w:marBottom w:val="0"/>
          <w:divBdr>
            <w:top w:val="none" w:sz="0" w:space="0" w:color="auto"/>
            <w:left w:val="none" w:sz="0" w:space="0" w:color="auto"/>
            <w:bottom w:val="none" w:sz="0" w:space="0" w:color="auto"/>
            <w:right w:val="none" w:sz="0" w:space="0" w:color="auto"/>
          </w:divBdr>
          <w:divsChild>
            <w:div w:id="853803405">
              <w:marLeft w:val="1155"/>
              <w:marRight w:val="0"/>
              <w:marTop w:val="0"/>
              <w:marBottom w:val="0"/>
              <w:divBdr>
                <w:top w:val="none" w:sz="0" w:space="0" w:color="auto"/>
                <w:left w:val="none" w:sz="0" w:space="0" w:color="auto"/>
                <w:bottom w:val="none" w:sz="0" w:space="0" w:color="auto"/>
                <w:right w:val="none" w:sz="0" w:space="0" w:color="auto"/>
              </w:divBdr>
            </w:div>
            <w:div w:id="2063095883">
              <w:marLeft w:val="1155"/>
              <w:marRight w:val="0"/>
              <w:marTop w:val="0"/>
              <w:marBottom w:val="0"/>
              <w:divBdr>
                <w:top w:val="none" w:sz="0" w:space="0" w:color="auto"/>
                <w:left w:val="none" w:sz="0" w:space="0" w:color="auto"/>
                <w:bottom w:val="none" w:sz="0" w:space="0" w:color="auto"/>
                <w:right w:val="none" w:sz="0" w:space="0" w:color="auto"/>
              </w:divBdr>
            </w:div>
            <w:div w:id="1478064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6880657">
      <w:bodyDiv w:val="1"/>
      <w:marLeft w:val="0"/>
      <w:marRight w:val="0"/>
      <w:marTop w:val="0"/>
      <w:marBottom w:val="0"/>
      <w:divBdr>
        <w:top w:val="none" w:sz="0" w:space="0" w:color="auto"/>
        <w:left w:val="none" w:sz="0" w:space="0" w:color="auto"/>
        <w:bottom w:val="none" w:sz="0" w:space="0" w:color="auto"/>
        <w:right w:val="none" w:sz="0" w:space="0" w:color="auto"/>
      </w:divBdr>
      <w:divsChild>
        <w:div w:id="375931545">
          <w:marLeft w:val="0"/>
          <w:marRight w:val="0"/>
          <w:marTop w:val="0"/>
          <w:marBottom w:val="0"/>
          <w:divBdr>
            <w:top w:val="none" w:sz="0" w:space="0" w:color="auto"/>
            <w:left w:val="none" w:sz="0" w:space="0" w:color="auto"/>
            <w:bottom w:val="none" w:sz="0" w:space="0" w:color="auto"/>
            <w:right w:val="none" w:sz="0" w:space="0" w:color="auto"/>
          </w:divBdr>
        </w:div>
        <w:div w:id="1297907401">
          <w:marLeft w:val="0"/>
          <w:marRight w:val="0"/>
          <w:marTop w:val="150"/>
          <w:marBottom w:val="0"/>
          <w:divBdr>
            <w:top w:val="none" w:sz="0" w:space="0" w:color="auto"/>
            <w:left w:val="none" w:sz="0" w:space="0" w:color="auto"/>
            <w:bottom w:val="none" w:sz="0" w:space="0" w:color="auto"/>
            <w:right w:val="none" w:sz="0" w:space="0" w:color="auto"/>
          </w:divBdr>
          <w:divsChild>
            <w:div w:id="1219440172">
              <w:marLeft w:val="1155"/>
              <w:marRight w:val="0"/>
              <w:marTop w:val="0"/>
              <w:marBottom w:val="0"/>
              <w:divBdr>
                <w:top w:val="none" w:sz="0" w:space="0" w:color="auto"/>
                <w:left w:val="none" w:sz="0" w:space="0" w:color="auto"/>
                <w:bottom w:val="none" w:sz="0" w:space="0" w:color="auto"/>
                <w:right w:val="none" w:sz="0" w:space="0" w:color="auto"/>
              </w:divBdr>
            </w:div>
            <w:div w:id="1498155566">
              <w:marLeft w:val="1155"/>
              <w:marRight w:val="0"/>
              <w:marTop w:val="0"/>
              <w:marBottom w:val="0"/>
              <w:divBdr>
                <w:top w:val="none" w:sz="0" w:space="0" w:color="auto"/>
                <w:left w:val="none" w:sz="0" w:space="0" w:color="auto"/>
                <w:bottom w:val="none" w:sz="0" w:space="0" w:color="auto"/>
                <w:right w:val="none" w:sz="0" w:space="0" w:color="auto"/>
              </w:divBdr>
            </w:div>
            <w:div w:id="53111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811624">
      <w:bodyDiv w:val="1"/>
      <w:marLeft w:val="0"/>
      <w:marRight w:val="0"/>
      <w:marTop w:val="0"/>
      <w:marBottom w:val="0"/>
      <w:divBdr>
        <w:top w:val="none" w:sz="0" w:space="0" w:color="auto"/>
        <w:left w:val="none" w:sz="0" w:space="0" w:color="auto"/>
        <w:bottom w:val="none" w:sz="0" w:space="0" w:color="auto"/>
        <w:right w:val="none" w:sz="0" w:space="0" w:color="auto"/>
      </w:divBdr>
      <w:divsChild>
        <w:div w:id="2132479046">
          <w:marLeft w:val="0"/>
          <w:marRight w:val="0"/>
          <w:marTop w:val="0"/>
          <w:marBottom w:val="0"/>
          <w:divBdr>
            <w:top w:val="none" w:sz="0" w:space="0" w:color="auto"/>
            <w:left w:val="none" w:sz="0" w:space="0" w:color="auto"/>
            <w:bottom w:val="none" w:sz="0" w:space="0" w:color="auto"/>
            <w:right w:val="none" w:sz="0" w:space="0" w:color="auto"/>
          </w:divBdr>
        </w:div>
        <w:div w:id="2103799192">
          <w:marLeft w:val="0"/>
          <w:marRight w:val="0"/>
          <w:marTop w:val="150"/>
          <w:marBottom w:val="0"/>
          <w:divBdr>
            <w:top w:val="none" w:sz="0" w:space="0" w:color="auto"/>
            <w:left w:val="none" w:sz="0" w:space="0" w:color="auto"/>
            <w:bottom w:val="none" w:sz="0" w:space="0" w:color="auto"/>
            <w:right w:val="none" w:sz="0" w:space="0" w:color="auto"/>
          </w:divBdr>
          <w:divsChild>
            <w:div w:id="2130389380">
              <w:marLeft w:val="1155"/>
              <w:marRight w:val="0"/>
              <w:marTop w:val="0"/>
              <w:marBottom w:val="0"/>
              <w:divBdr>
                <w:top w:val="none" w:sz="0" w:space="0" w:color="auto"/>
                <w:left w:val="none" w:sz="0" w:space="0" w:color="auto"/>
                <w:bottom w:val="none" w:sz="0" w:space="0" w:color="auto"/>
                <w:right w:val="none" w:sz="0" w:space="0" w:color="auto"/>
              </w:divBdr>
            </w:div>
            <w:div w:id="818958008">
              <w:marLeft w:val="1155"/>
              <w:marRight w:val="0"/>
              <w:marTop w:val="0"/>
              <w:marBottom w:val="0"/>
              <w:divBdr>
                <w:top w:val="none" w:sz="0" w:space="0" w:color="auto"/>
                <w:left w:val="none" w:sz="0" w:space="0" w:color="auto"/>
                <w:bottom w:val="none" w:sz="0" w:space="0" w:color="auto"/>
                <w:right w:val="none" w:sz="0" w:space="0" w:color="auto"/>
              </w:divBdr>
            </w:div>
            <w:div w:id="2343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879631">
      <w:bodyDiv w:val="1"/>
      <w:marLeft w:val="0"/>
      <w:marRight w:val="0"/>
      <w:marTop w:val="0"/>
      <w:marBottom w:val="0"/>
      <w:divBdr>
        <w:top w:val="none" w:sz="0" w:space="0" w:color="auto"/>
        <w:left w:val="none" w:sz="0" w:space="0" w:color="auto"/>
        <w:bottom w:val="none" w:sz="0" w:space="0" w:color="auto"/>
        <w:right w:val="none" w:sz="0" w:space="0" w:color="auto"/>
      </w:divBdr>
      <w:divsChild>
        <w:div w:id="1661734075">
          <w:marLeft w:val="0"/>
          <w:marRight w:val="0"/>
          <w:marTop w:val="0"/>
          <w:marBottom w:val="0"/>
          <w:divBdr>
            <w:top w:val="none" w:sz="0" w:space="0" w:color="auto"/>
            <w:left w:val="none" w:sz="0" w:space="0" w:color="auto"/>
            <w:bottom w:val="none" w:sz="0" w:space="0" w:color="auto"/>
            <w:right w:val="none" w:sz="0" w:space="0" w:color="auto"/>
          </w:divBdr>
        </w:div>
        <w:div w:id="144975121">
          <w:marLeft w:val="0"/>
          <w:marRight w:val="0"/>
          <w:marTop w:val="150"/>
          <w:marBottom w:val="0"/>
          <w:divBdr>
            <w:top w:val="none" w:sz="0" w:space="0" w:color="auto"/>
            <w:left w:val="none" w:sz="0" w:space="0" w:color="auto"/>
            <w:bottom w:val="none" w:sz="0" w:space="0" w:color="auto"/>
            <w:right w:val="none" w:sz="0" w:space="0" w:color="auto"/>
          </w:divBdr>
          <w:divsChild>
            <w:div w:id="1789544529">
              <w:marLeft w:val="1155"/>
              <w:marRight w:val="0"/>
              <w:marTop w:val="0"/>
              <w:marBottom w:val="0"/>
              <w:divBdr>
                <w:top w:val="none" w:sz="0" w:space="0" w:color="auto"/>
                <w:left w:val="none" w:sz="0" w:space="0" w:color="auto"/>
                <w:bottom w:val="none" w:sz="0" w:space="0" w:color="auto"/>
                <w:right w:val="none" w:sz="0" w:space="0" w:color="auto"/>
              </w:divBdr>
            </w:div>
            <w:div w:id="1906605475">
              <w:marLeft w:val="1155"/>
              <w:marRight w:val="0"/>
              <w:marTop w:val="0"/>
              <w:marBottom w:val="0"/>
              <w:divBdr>
                <w:top w:val="none" w:sz="0" w:space="0" w:color="auto"/>
                <w:left w:val="none" w:sz="0" w:space="0" w:color="auto"/>
                <w:bottom w:val="none" w:sz="0" w:space="0" w:color="auto"/>
                <w:right w:val="none" w:sz="0" w:space="0" w:color="auto"/>
              </w:divBdr>
            </w:div>
            <w:div w:id="234442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47532">
      <w:bodyDiv w:val="1"/>
      <w:marLeft w:val="0"/>
      <w:marRight w:val="0"/>
      <w:marTop w:val="0"/>
      <w:marBottom w:val="0"/>
      <w:divBdr>
        <w:top w:val="none" w:sz="0" w:space="0" w:color="auto"/>
        <w:left w:val="none" w:sz="0" w:space="0" w:color="auto"/>
        <w:bottom w:val="none" w:sz="0" w:space="0" w:color="auto"/>
        <w:right w:val="none" w:sz="0" w:space="0" w:color="auto"/>
      </w:divBdr>
      <w:divsChild>
        <w:div w:id="720055331">
          <w:marLeft w:val="0"/>
          <w:marRight w:val="0"/>
          <w:marTop w:val="0"/>
          <w:marBottom w:val="0"/>
          <w:divBdr>
            <w:top w:val="none" w:sz="0" w:space="0" w:color="auto"/>
            <w:left w:val="none" w:sz="0" w:space="0" w:color="auto"/>
            <w:bottom w:val="none" w:sz="0" w:space="0" w:color="auto"/>
            <w:right w:val="none" w:sz="0" w:space="0" w:color="auto"/>
          </w:divBdr>
        </w:div>
        <w:div w:id="1765148800">
          <w:marLeft w:val="0"/>
          <w:marRight w:val="0"/>
          <w:marTop w:val="150"/>
          <w:marBottom w:val="0"/>
          <w:divBdr>
            <w:top w:val="none" w:sz="0" w:space="0" w:color="auto"/>
            <w:left w:val="none" w:sz="0" w:space="0" w:color="auto"/>
            <w:bottom w:val="none" w:sz="0" w:space="0" w:color="auto"/>
            <w:right w:val="none" w:sz="0" w:space="0" w:color="auto"/>
          </w:divBdr>
          <w:divsChild>
            <w:div w:id="1790927818">
              <w:marLeft w:val="1155"/>
              <w:marRight w:val="0"/>
              <w:marTop w:val="0"/>
              <w:marBottom w:val="0"/>
              <w:divBdr>
                <w:top w:val="none" w:sz="0" w:space="0" w:color="auto"/>
                <w:left w:val="none" w:sz="0" w:space="0" w:color="auto"/>
                <w:bottom w:val="none" w:sz="0" w:space="0" w:color="auto"/>
                <w:right w:val="none" w:sz="0" w:space="0" w:color="auto"/>
              </w:divBdr>
            </w:div>
            <w:div w:id="1631786726">
              <w:marLeft w:val="1155"/>
              <w:marRight w:val="0"/>
              <w:marTop w:val="0"/>
              <w:marBottom w:val="0"/>
              <w:divBdr>
                <w:top w:val="none" w:sz="0" w:space="0" w:color="auto"/>
                <w:left w:val="none" w:sz="0" w:space="0" w:color="auto"/>
                <w:bottom w:val="none" w:sz="0" w:space="0" w:color="auto"/>
                <w:right w:val="none" w:sz="0" w:space="0" w:color="auto"/>
              </w:divBdr>
            </w:div>
            <w:div w:id="50934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15323">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113815">
      <w:bodyDiv w:val="1"/>
      <w:marLeft w:val="0"/>
      <w:marRight w:val="0"/>
      <w:marTop w:val="0"/>
      <w:marBottom w:val="0"/>
      <w:divBdr>
        <w:top w:val="none" w:sz="0" w:space="0" w:color="auto"/>
        <w:left w:val="none" w:sz="0" w:space="0" w:color="auto"/>
        <w:bottom w:val="none" w:sz="0" w:space="0" w:color="auto"/>
        <w:right w:val="none" w:sz="0" w:space="0" w:color="auto"/>
      </w:divBdr>
      <w:divsChild>
        <w:div w:id="51346401">
          <w:marLeft w:val="0"/>
          <w:marRight w:val="0"/>
          <w:marTop w:val="0"/>
          <w:marBottom w:val="0"/>
          <w:divBdr>
            <w:top w:val="none" w:sz="0" w:space="0" w:color="auto"/>
            <w:left w:val="none" w:sz="0" w:space="0" w:color="auto"/>
            <w:bottom w:val="none" w:sz="0" w:space="0" w:color="auto"/>
            <w:right w:val="none" w:sz="0" w:space="0" w:color="auto"/>
          </w:divBdr>
        </w:div>
        <w:div w:id="1977834646">
          <w:marLeft w:val="0"/>
          <w:marRight w:val="0"/>
          <w:marTop w:val="150"/>
          <w:marBottom w:val="0"/>
          <w:divBdr>
            <w:top w:val="none" w:sz="0" w:space="0" w:color="auto"/>
            <w:left w:val="none" w:sz="0" w:space="0" w:color="auto"/>
            <w:bottom w:val="none" w:sz="0" w:space="0" w:color="auto"/>
            <w:right w:val="none" w:sz="0" w:space="0" w:color="auto"/>
          </w:divBdr>
          <w:divsChild>
            <w:div w:id="182669338">
              <w:marLeft w:val="1155"/>
              <w:marRight w:val="0"/>
              <w:marTop w:val="0"/>
              <w:marBottom w:val="0"/>
              <w:divBdr>
                <w:top w:val="none" w:sz="0" w:space="0" w:color="auto"/>
                <w:left w:val="none" w:sz="0" w:space="0" w:color="auto"/>
                <w:bottom w:val="none" w:sz="0" w:space="0" w:color="auto"/>
                <w:right w:val="none" w:sz="0" w:space="0" w:color="auto"/>
              </w:divBdr>
            </w:div>
            <w:div w:id="554969730">
              <w:marLeft w:val="1155"/>
              <w:marRight w:val="0"/>
              <w:marTop w:val="0"/>
              <w:marBottom w:val="0"/>
              <w:divBdr>
                <w:top w:val="none" w:sz="0" w:space="0" w:color="auto"/>
                <w:left w:val="none" w:sz="0" w:space="0" w:color="auto"/>
                <w:bottom w:val="none" w:sz="0" w:space="0" w:color="auto"/>
                <w:right w:val="none" w:sz="0" w:space="0" w:color="auto"/>
              </w:divBdr>
            </w:div>
            <w:div w:id="1496647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235490">
      <w:bodyDiv w:val="1"/>
      <w:marLeft w:val="0"/>
      <w:marRight w:val="0"/>
      <w:marTop w:val="0"/>
      <w:marBottom w:val="0"/>
      <w:divBdr>
        <w:top w:val="none" w:sz="0" w:space="0" w:color="auto"/>
        <w:left w:val="none" w:sz="0" w:space="0" w:color="auto"/>
        <w:bottom w:val="none" w:sz="0" w:space="0" w:color="auto"/>
        <w:right w:val="none" w:sz="0" w:space="0" w:color="auto"/>
      </w:divBdr>
      <w:divsChild>
        <w:div w:id="544294631">
          <w:marLeft w:val="0"/>
          <w:marRight w:val="0"/>
          <w:marTop w:val="0"/>
          <w:marBottom w:val="0"/>
          <w:divBdr>
            <w:top w:val="none" w:sz="0" w:space="0" w:color="auto"/>
            <w:left w:val="none" w:sz="0" w:space="0" w:color="auto"/>
            <w:bottom w:val="none" w:sz="0" w:space="0" w:color="auto"/>
            <w:right w:val="none" w:sz="0" w:space="0" w:color="auto"/>
          </w:divBdr>
        </w:div>
        <w:div w:id="1378314715">
          <w:marLeft w:val="0"/>
          <w:marRight w:val="0"/>
          <w:marTop w:val="150"/>
          <w:marBottom w:val="0"/>
          <w:divBdr>
            <w:top w:val="none" w:sz="0" w:space="0" w:color="auto"/>
            <w:left w:val="none" w:sz="0" w:space="0" w:color="auto"/>
            <w:bottom w:val="none" w:sz="0" w:space="0" w:color="auto"/>
            <w:right w:val="none" w:sz="0" w:space="0" w:color="auto"/>
          </w:divBdr>
          <w:divsChild>
            <w:div w:id="1770157182">
              <w:marLeft w:val="1155"/>
              <w:marRight w:val="0"/>
              <w:marTop w:val="0"/>
              <w:marBottom w:val="0"/>
              <w:divBdr>
                <w:top w:val="none" w:sz="0" w:space="0" w:color="auto"/>
                <w:left w:val="none" w:sz="0" w:space="0" w:color="auto"/>
                <w:bottom w:val="none" w:sz="0" w:space="0" w:color="auto"/>
                <w:right w:val="none" w:sz="0" w:space="0" w:color="auto"/>
              </w:divBdr>
            </w:div>
            <w:div w:id="527262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357101">
      <w:bodyDiv w:val="1"/>
      <w:marLeft w:val="0"/>
      <w:marRight w:val="0"/>
      <w:marTop w:val="0"/>
      <w:marBottom w:val="0"/>
      <w:divBdr>
        <w:top w:val="none" w:sz="0" w:space="0" w:color="auto"/>
        <w:left w:val="none" w:sz="0" w:space="0" w:color="auto"/>
        <w:bottom w:val="none" w:sz="0" w:space="0" w:color="auto"/>
        <w:right w:val="none" w:sz="0" w:space="0" w:color="auto"/>
      </w:divBdr>
      <w:divsChild>
        <w:div w:id="346912492">
          <w:marLeft w:val="0"/>
          <w:marRight w:val="0"/>
          <w:marTop w:val="0"/>
          <w:marBottom w:val="0"/>
          <w:divBdr>
            <w:top w:val="none" w:sz="0" w:space="0" w:color="auto"/>
            <w:left w:val="none" w:sz="0" w:space="0" w:color="auto"/>
            <w:bottom w:val="none" w:sz="0" w:space="0" w:color="auto"/>
            <w:right w:val="none" w:sz="0" w:space="0" w:color="auto"/>
          </w:divBdr>
        </w:div>
        <w:div w:id="795875060">
          <w:marLeft w:val="0"/>
          <w:marRight w:val="0"/>
          <w:marTop w:val="150"/>
          <w:marBottom w:val="0"/>
          <w:divBdr>
            <w:top w:val="none" w:sz="0" w:space="0" w:color="auto"/>
            <w:left w:val="none" w:sz="0" w:space="0" w:color="auto"/>
            <w:bottom w:val="none" w:sz="0" w:space="0" w:color="auto"/>
            <w:right w:val="none" w:sz="0" w:space="0" w:color="auto"/>
          </w:divBdr>
          <w:divsChild>
            <w:div w:id="1530877629">
              <w:marLeft w:val="1155"/>
              <w:marRight w:val="0"/>
              <w:marTop w:val="0"/>
              <w:marBottom w:val="0"/>
              <w:divBdr>
                <w:top w:val="none" w:sz="0" w:space="0" w:color="auto"/>
                <w:left w:val="none" w:sz="0" w:space="0" w:color="auto"/>
                <w:bottom w:val="none" w:sz="0" w:space="0" w:color="auto"/>
                <w:right w:val="none" w:sz="0" w:space="0" w:color="auto"/>
              </w:divBdr>
            </w:div>
            <w:div w:id="1131903091">
              <w:marLeft w:val="1155"/>
              <w:marRight w:val="0"/>
              <w:marTop w:val="0"/>
              <w:marBottom w:val="0"/>
              <w:divBdr>
                <w:top w:val="none" w:sz="0" w:space="0" w:color="auto"/>
                <w:left w:val="none" w:sz="0" w:space="0" w:color="auto"/>
                <w:bottom w:val="none" w:sz="0" w:space="0" w:color="auto"/>
                <w:right w:val="none" w:sz="0" w:space="0" w:color="auto"/>
              </w:divBdr>
            </w:div>
            <w:div w:id="2019043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80959">
      <w:bodyDiv w:val="1"/>
      <w:marLeft w:val="0"/>
      <w:marRight w:val="0"/>
      <w:marTop w:val="0"/>
      <w:marBottom w:val="0"/>
      <w:divBdr>
        <w:top w:val="none" w:sz="0" w:space="0" w:color="auto"/>
        <w:left w:val="none" w:sz="0" w:space="0" w:color="auto"/>
        <w:bottom w:val="none" w:sz="0" w:space="0" w:color="auto"/>
        <w:right w:val="none" w:sz="0" w:space="0" w:color="auto"/>
      </w:divBdr>
      <w:divsChild>
        <w:div w:id="1917284595">
          <w:marLeft w:val="0"/>
          <w:marRight w:val="0"/>
          <w:marTop w:val="0"/>
          <w:marBottom w:val="0"/>
          <w:divBdr>
            <w:top w:val="none" w:sz="0" w:space="0" w:color="auto"/>
            <w:left w:val="none" w:sz="0" w:space="0" w:color="auto"/>
            <w:bottom w:val="none" w:sz="0" w:space="0" w:color="auto"/>
            <w:right w:val="none" w:sz="0" w:space="0" w:color="auto"/>
          </w:divBdr>
        </w:div>
        <w:div w:id="590118421">
          <w:marLeft w:val="0"/>
          <w:marRight w:val="0"/>
          <w:marTop w:val="150"/>
          <w:marBottom w:val="0"/>
          <w:divBdr>
            <w:top w:val="none" w:sz="0" w:space="0" w:color="auto"/>
            <w:left w:val="none" w:sz="0" w:space="0" w:color="auto"/>
            <w:bottom w:val="none" w:sz="0" w:space="0" w:color="auto"/>
            <w:right w:val="none" w:sz="0" w:space="0" w:color="auto"/>
          </w:divBdr>
          <w:divsChild>
            <w:div w:id="1744454105">
              <w:marLeft w:val="1155"/>
              <w:marRight w:val="0"/>
              <w:marTop w:val="0"/>
              <w:marBottom w:val="0"/>
              <w:divBdr>
                <w:top w:val="none" w:sz="0" w:space="0" w:color="auto"/>
                <w:left w:val="none" w:sz="0" w:space="0" w:color="auto"/>
                <w:bottom w:val="none" w:sz="0" w:space="0" w:color="auto"/>
                <w:right w:val="none" w:sz="0" w:space="0" w:color="auto"/>
              </w:divBdr>
            </w:div>
            <w:div w:id="1126851056">
              <w:marLeft w:val="1155"/>
              <w:marRight w:val="0"/>
              <w:marTop w:val="0"/>
              <w:marBottom w:val="0"/>
              <w:divBdr>
                <w:top w:val="none" w:sz="0" w:space="0" w:color="auto"/>
                <w:left w:val="none" w:sz="0" w:space="0" w:color="auto"/>
                <w:bottom w:val="none" w:sz="0" w:space="0" w:color="auto"/>
                <w:right w:val="none" w:sz="0" w:space="0" w:color="auto"/>
              </w:divBdr>
            </w:div>
            <w:div w:id="161212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3183">
      <w:bodyDiv w:val="1"/>
      <w:marLeft w:val="0"/>
      <w:marRight w:val="0"/>
      <w:marTop w:val="0"/>
      <w:marBottom w:val="0"/>
      <w:divBdr>
        <w:top w:val="none" w:sz="0" w:space="0" w:color="auto"/>
        <w:left w:val="none" w:sz="0" w:space="0" w:color="auto"/>
        <w:bottom w:val="none" w:sz="0" w:space="0" w:color="auto"/>
        <w:right w:val="none" w:sz="0" w:space="0" w:color="auto"/>
      </w:divBdr>
      <w:divsChild>
        <w:div w:id="681443540">
          <w:marLeft w:val="0"/>
          <w:marRight w:val="0"/>
          <w:marTop w:val="0"/>
          <w:marBottom w:val="0"/>
          <w:divBdr>
            <w:top w:val="none" w:sz="0" w:space="0" w:color="auto"/>
            <w:left w:val="none" w:sz="0" w:space="0" w:color="auto"/>
            <w:bottom w:val="none" w:sz="0" w:space="0" w:color="auto"/>
            <w:right w:val="none" w:sz="0" w:space="0" w:color="auto"/>
          </w:divBdr>
        </w:div>
        <w:div w:id="59136273">
          <w:marLeft w:val="0"/>
          <w:marRight w:val="0"/>
          <w:marTop w:val="150"/>
          <w:marBottom w:val="0"/>
          <w:divBdr>
            <w:top w:val="none" w:sz="0" w:space="0" w:color="auto"/>
            <w:left w:val="none" w:sz="0" w:space="0" w:color="auto"/>
            <w:bottom w:val="none" w:sz="0" w:space="0" w:color="auto"/>
            <w:right w:val="none" w:sz="0" w:space="0" w:color="auto"/>
          </w:divBdr>
          <w:divsChild>
            <w:div w:id="1544755989">
              <w:marLeft w:val="1155"/>
              <w:marRight w:val="0"/>
              <w:marTop w:val="0"/>
              <w:marBottom w:val="0"/>
              <w:divBdr>
                <w:top w:val="none" w:sz="0" w:space="0" w:color="auto"/>
                <w:left w:val="none" w:sz="0" w:space="0" w:color="auto"/>
                <w:bottom w:val="none" w:sz="0" w:space="0" w:color="auto"/>
                <w:right w:val="none" w:sz="0" w:space="0" w:color="auto"/>
              </w:divBdr>
            </w:div>
            <w:div w:id="2129079468">
              <w:marLeft w:val="1155"/>
              <w:marRight w:val="0"/>
              <w:marTop w:val="0"/>
              <w:marBottom w:val="0"/>
              <w:divBdr>
                <w:top w:val="none" w:sz="0" w:space="0" w:color="auto"/>
                <w:left w:val="none" w:sz="0" w:space="0" w:color="auto"/>
                <w:bottom w:val="none" w:sz="0" w:space="0" w:color="auto"/>
                <w:right w:val="none" w:sz="0" w:space="0" w:color="auto"/>
              </w:divBdr>
            </w:div>
            <w:div w:id="1299918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87976">
      <w:bodyDiv w:val="1"/>
      <w:marLeft w:val="0"/>
      <w:marRight w:val="0"/>
      <w:marTop w:val="0"/>
      <w:marBottom w:val="0"/>
      <w:divBdr>
        <w:top w:val="none" w:sz="0" w:space="0" w:color="auto"/>
        <w:left w:val="none" w:sz="0" w:space="0" w:color="auto"/>
        <w:bottom w:val="none" w:sz="0" w:space="0" w:color="auto"/>
        <w:right w:val="none" w:sz="0" w:space="0" w:color="auto"/>
      </w:divBdr>
      <w:divsChild>
        <w:div w:id="1675647104">
          <w:marLeft w:val="0"/>
          <w:marRight w:val="0"/>
          <w:marTop w:val="0"/>
          <w:marBottom w:val="0"/>
          <w:divBdr>
            <w:top w:val="none" w:sz="0" w:space="0" w:color="auto"/>
            <w:left w:val="none" w:sz="0" w:space="0" w:color="auto"/>
            <w:bottom w:val="none" w:sz="0" w:space="0" w:color="auto"/>
            <w:right w:val="none" w:sz="0" w:space="0" w:color="auto"/>
          </w:divBdr>
        </w:div>
        <w:div w:id="1539394085">
          <w:marLeft w:val="0"/>
          <w:marRight w:val="0"/>
          <w:marTop w:val="150"/>
          <w:marBottom w:val="0"/>
          <w:divBdr>
            <w:top w:val="none" w:sz="0" w:space="0" w:color="auto"/>
            <w:left w:val="none" w:sz="0" w:space="0" w:color="auto"/>
            <w:bottom w:val="none" w:sz="0" w:space="0" w:color="auto"/>
            <w:right w:val="none" w:sz="0" w:space="0" w:color="auto"/>
          </w:divBdr>
          <w:divsChild>
            <w:div w:id="1037699812">
              <w:marLeft w:val="1155"/>
              <w:marRight w:val="0"/>
              <w:marTop w:val="0"/>
              <w:marBottom w:val="0"/>
              <w:divBdr>
                <w:top w:val="none" w:sz="0" w:space="0" w:color="auto"/>
                <w:left w:val="none" w:sz="0" w:space="0" w:color="auto"/>
                <w:bottom w:val="none" w:sz="0" w:space="0" w:color="auto"/>
                <w:right w:val="none" w:sz="0" w:space="0" w:color="auto"/>
              </w:divBdr>
            </w:div>
            <w:div w:id="1470005064">
              <w:marLeft w:val="1155"/>
              <w:marRight w:val="0"/>
              <w:marTop w:val="0"/>
              <w:marBottom w:val="0"/>
              <w:divBdr>
                <w:top w:val="none" w:sz="0" w:space="0" w:color="auto"/>
                <w:left w:val="none" w:sz="0" w:space="0" w:color="auto"/>
                <w:bottom w:val="none" w:sz="0" w:space="0" w:color="auto"/>
                <w:right w:val="none" w:sz="0" w:space="0" w:color="auto"/>
              </w:divBdr>
            </w:div>
            <w:div w:id="49430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43316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57395">
      <w:bodyDiv w:val="1"/>
      <w:marLeft w:val="0"/>
      <w:marRight w:val="0"/>
      <w:marTop w:val="0"/>
      <w:marBottom w:val="0"/>
      <w:divBdr>
        <w:top w:val="none" w:sz="0" w:space="0" w:color="auto"/>
        <w:left w:val="none" w:sz="0" w:space="0" w:color="auto"/>
        <w:bottom w:val="none" w:sz="0" w:space="0" w:color="auto"/>
        <w:right w:val="none" w:sz="0" w:space="0" w:color="auto"/>
      </w:divBdr>
      <w:divsChild>
        <w:div w:id="2070758805">
          <w:marLeft w:val="0"/>
          <w:marRight w:val="0"/>
          <w:marTop w:val="0"/>
          <w:marBottom w:val="0"/>
          <w:divBdr>
            <w:top w:val="none" w:sz="0" w:space="0" w:color="auto"/>
            <w:left w:val="none" w:sz="0" w:space="0" w:color="auto"/>
            <w:bottom w:val="none" w:sz="0" w:space="0" w:color="auto"/>
            <w:right w:val="none" w:sz="0" w:space="0" w:color="auto"/>
          </w:divBdr>
        </w:div>
        <w:div w:id="5251792">
          <w:marLeft w:val="0"/>
          <w:marRight w:val="0"/>
          <w:marTop w:val="150"/>
          <w:marBottom w:val="0"/>
          <w:divBdr>
            <w:top w:val="none" w:sz="0" w:space="0" w:color="auto"/>
            <w:left w:val="none" w:sz="0" w:space="0" w:color="auto"/>
            <w:bottom w:val="none" w:sz="0" w:space="0" w:color="auto"/>
            <w:right w:val="none" w:sz="0" w:space="0" w:color="auto"/>
          </w:divBdr>
          <w:divsChild>
            <w:div w:id="1973825122">
              <w:marLeft w:val="1155"/>
              <w:marRight w:val="0"/>
              <w:marTop w:val="0"/>
              <w:marBottom w:val="0"/>
              <w:divBdr>
                <w:top w:val="none" w:sz="0" w:space="0" w:color="auto"/>
                <w:left w:val="none" w:sz="0" w:space="0" w:color="auto"/>
                <w:bottom w:val="none" w:sz="0" w:space="0" w:color="auto"/>
                <w:right w:val="none" w:sz="0" w:space="0" w:color="auto"/>
              </w:divBdr>
            </w:div>
            <w:div w:id="2107144315">
              <w:marLeft w:val="1155"/>
              <w:marRight w:val="0"/>
              <w:marTop w:val="0"/>
              <w:marBottom w:val="0"/>
              <w:divBdr>
                <w:top w:val="none" w:sz="0" w:space="0" w:color="auto"/>
                <w:left w:val="none" w:sz="0" w:space="0" w:color="auto"/>
                <w:bottom w:val="none" w:sz="0" w:space="0" w:color="auto"/>
                <w:right w:val="none" w:sz="0" w:space="0" w:color="auto"/>
              </w:divBdr>
            </w:div>
            <w:div w:id="1069885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323951">
      <w:bodyDiv w:val="1"/>
      <w:marLeft w:val="0"/>
      <w:marRight w:val="0"/>
      <w:marTop w:val="0"/>
      <w:marBottom w:val="0"/>
      <w:divBdr>
        <w:top w:val="none" w:sz="0" w:space="0" w:color="auto"/>
        <w:left w:val="none" w:sz="0" w:space="0" w:color="auto"/>
        <w:bottom w:val="none" w:sz="0" w:space="0" w:color="auto"/>
        <w:right w:val="none" w:sz="0" w:space="0" w:color="auto"/>
      </w:divBdr>
      <w:divsChild>
        <w:div w:id="1391223270">
          <w:marLeft w:val="0"/>
          <w:marRight w:val="0"/>
          <w:marTop w:val="0"/>
          <w:marBottom w:val="0"/>
          <w:divBdr>
            <w:top w:val="none" w:sz="0" w:space="0" w:color="auto"/>
            <w:left w:val="none" w:sz="0" w:space="0" w:color="auto"/>
            <w:bottom w:val="none" w:sz="0" w:space="0" w:color="auto"/>
            <w:right w:val="none" w:sz="0" w:space="0" w:color="auto"/>
          </w:divBdr>
        </w:div>
        <w:div w:id="1996836096">
          <w:marLeft w:val="0"/>
          <w:marRight w:val="0"/>
          <w:marTop w:val="150"/>
          <w:marBottom w:val="0"/>
          <w:divBdr>
            <w:top w:val="none" w:sz="0" w:space="0" w:color="auto"/>
            <w:left w:val="none" w:sz="0" w:space="0" w:color="auto"/>
            <w:bottom w:val="none" w:sz="0" w:space="0" w:color="auto"/>
            <w:right w:val="none" w:sz="0" w:space="0" w:color="auto"/>
          </w:divBdr>
          <w:divsChild>
            <w:div w:id="340543793">
              <w:marLeft w:val="1155"/>
              <w:marRight w:val="0"/>
              <w:marTop w:val="0"/>
              <w:marBottom w:val="0"/>
              <w:divBdr>
                <w:top w:val="none" w:sz="0" w:space="0" w:color="auto"/>
                <w:left w:val="none" w:sz="0" w:space="0" w:color="auto"/>
                <w:bottom w:val="none" w:sz="0" w:space="0" w:color="auto"/>
                <w:right w:val="none" w:sz="0" w:space="0" w:color="auto"/>
              </w:divBdr>
            </w:div>
            <w:div w:id="1743017462">
              <w:marLeft w:val="1155"/>
              <w:marRight w:val="0"/>
              <w:marTop w:val="0"/>
              <w:marBottom w:val="0"/>
              <w:divBdr>
                <w:top w:val="none" w:sz="0" w:space="0" w:color="auto"/>
                <w:left w:val="none" w:sz="0" w:space="0" w:color="auto"/>
                <w:bottom w:val="none" w:sz="0" w:space="0" w:color="auto"/>
                <w:right w:val="none" w:sz="0" w:space="0" w:color="auto"/>
              </w:divBdr>
            </w:div>
            <w:div w:id="181313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354873">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58685">
      <w:bodyDiv w:val="1"/>
      <w:marLeft w:val="0"/>
      <w:marRight w:val="0"/>
      <w:marTop w:val="0"/>
      <w:marBottom w:val="0"/>
      <w:divBdr>
        <w:top w:val="none" w:sz="0" w:space="0" w:color="auto"/>
        <w:left w:val="none" w:sz="0" w:space="0" w:color="auto"/>
        <w:bottom w:val="none" w:sz="0" w:space="0" w:color="auto"/>
        <w:right w:val="none" w:sz="0" w:space="0" w:color="auto"/>
      </w:divBdr>
      <w:divsChild>
        <w:div w:id="496112490">
          <w:marLeft w:val="0"/>
          <w:marRight w:val="0"/>
          <w:marTop w:val="0"/>
          <w:marBottom w:val="0"/>
          <w:divBdr>
            <w:top w:val="none" w:sz="0" w:space="0" w:color="auto"/>
            <w:left w:val="none" w:sz="0" w:space="0" w:color="auto"/>
            <w:bottom w:val="none" w:sz="0" w:space="0" w:color="auto"/>
            <w:right w:val="none" w:sz="0" w:space="0" w:color="auto"/>
          </w:divBdr>
        </w:div>
        <w:div w:id="1193419622">
          <w:marLeft w:val="0"/>
          <w:marRight w:val="0"/>
          <w:marTop w:val="150"/>
          <w:marBottom w:val="0"/>
          <w:divBdr>
            <w:top w:val="none" w:sz="0" w:space="0" w:color="auto"/>
            <w:left w:val="none" w:sz="0" w:space="0" w:color="auto"/>
            <w:bottom w:val="none" w:sz="0" w:space="0" w:color="auto"/>
            <w:right w:val="none" w:sz="0" w:space="0" w:color="auto"/>
          </w:divBdr>
          <w:divsChild>
            <w:div w:id="1461723443">
              <w:marLeft w:val="1155"/>
              <w:marRight w:val="0"/>
              <w:marTop w:val="0"/>
              <w:marBottom w:val="0"/>
              <w:divBdr>
                <w:top w:val="none" w:sz="0" w:space="0" w:color="auto"/>
                <w:left w:val="none" w:sz="0" w:space="0" w:color="auto"/>
                <w:bottom w:val="none" w:sz="0" w:space="0" w:color="auto"/>
                <w:right w:val="none" w:sz="0" w:space="0" w:color="auto"/>
              </w:divBdr>
            </w:div>
            <w:div w:id="1094085716">
              <w:marLeft w:val="1155"/>
              <w:marRight w:val="0"/>
              <w:marTop w:val="0"/>
              <w:marBottom w:val="0"/>
              <w:divBdr>
                <w:top w:val="none" w:sz="0" w:space="0" w:color="auto"/>
                <w:left w:val="none" w:sz="0" w:space="0" w:color="auto"/>
                <w:bottom w:val="none" w:sz="0" w:space="0" w:color="auto"/>
                <w:right w:val="none" w:sz="0" w:space="0" w:color="auto"/>
              </w:divBdr>
            </w:div>
            <w:div w:id="40137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1174">
      <w:bodyDiv w:val="1"/>
      <w:marLeft w:val="0"/>
      <w:marRight w:val="0"/>
      <w:marTop w:val="0"/>
      <w:marBottom w:val="0"/>
      <w:divBdr>
        <w:top w:val="none" w:sz="0" w:space="0" w:color="auto"/>
        <w:left w:val="none" w:sz="0" w:space="0" w:color="auto"/>
        <w:bottom w:val="none" w:sz="0" w:space="0" w:color="auto"/>
        <w:right w:val="none" w:sz="0" w:space="0" w:color="auto"/>
      </w:divBdr>
      <w:divsChild>
        <w:div w:id="1900897926">
          <w:marLeft w:val="0"/>
          <w:marRight w:val="0"/>
          <w:marTop w:val="0"/>
          <w:marBottom w:val="0"/>
          <w:divBdr>
            <w:top w:val="none" w:sz="0" w:space="0" w:color="auto"/>
            <w:left w:val="none" w:sz="0" w:space="0" w:color="auto"/>
            <w:bottom w:val="none" w:sz="0" w:space="0" w:color="auto"/>
            <w:right w:val="none" w:sz="0" w:space="0" w:color="auto"/>
          </w:divBdr>
        </w:div>
        <w:div w:id="1945574392">
          <w:marLeft w:val="0"/>
          <w:marRight w:val="0"/>
          <w:marTop w:val="150"/>
          <w:marBottom w:val="0"/>
          <w:divBdr>
            <w:top w:val="none" w:sz="0" w:space="0" w:color="auto"/>
            <w:left w:val="none" w:sz="0" w:space="0" w:color="auto"/>
            <w:bottom w:val="none" w:sz="0" w:space="0" w:color="auto"/>
            <w:right w:val="none" w:sz="0" w:space="0" w:color="auto"/>
          </w:divBdr>
          <w:divsChild>
            <w:div w:id="1284851000">
              <w:marLeft w:val="1155"/>
              <w:marRight w:val="0"/>
              <w:marTop w:val="0"/>
              <w:marBottom w:val="0"/>
              <w:divBdr>
                <w:top w:val="none" w:sz="0" w:space="0" w:color="auto"/>
                <w:left w:val="none" w:sz="0" w:space="0" w:color="auto"/>
                <w:bottom w:val="none" w:sz="0" w:space="0" w:color="auto"/>
                <w:right w:val="none" w:sz="0" w:space="0" w:color="auto"/>
              </w:divBdr>
            </w:div>
            <w:div w:id="324356399">
              <w:marLeft w:val="1155"/>
              <w:marRight w:val="0"/>
              <w:marTop w:val="0"/>
              <w:marBottom w:val="0"/>
              <w:divBdr>
                <w:top w:val="none" w:sz="0" w:space="0" w:color="auto"/>
                <w:left w:val="none" w:sz="0" w:space="0" w:color="auto"/>
                <w:bottom w:val="none" w:sz="0" w:space="0" w:color="auto"/>
                <w:right w:val="none" w:sz="0" w:space="0" w:color="auto"/>
              </w:divBdr>
            </w:div>
            <w:div w:id="693337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5896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046276">
      <w:bodyDiv w:val="1"/>
      <w:marLeft w:val="0"/>
      <w:marRight w:val="0"/>
      <w:marTop w:val="0"/>
      <w:marBottom w:val="0"/>
      <w:divBdr>
        <w:top w:val="none" w:sz="0" w:space="0" w:color="auto"/>
        <w:left w:val="none" w:sz="0" w:space="0" w:color="auto"/>
        <w:bottom w:val="none" w:sz="0" w:space="0" w:color="auto"/>
        <w:right w:val="none" w:sz="0" w:space="0" w:color="auto"/>
      </w:divBdr>
      <w:divsChild>
        <w:div w:id="1506440204">
          <w:marLeft w:val="0"/>
          <w:marRight w:val="0"/>
          <w:marTop w:val="0"/>
          <w:marBottom w:val="0"/>
          <w:divBdr>
            <w:top w:val="none" w:sz="0" w:space="0" w:color="auto"/>
            <w:left w:val="none" w:sz="0" w:space="0" w:color="auto"/>
            <w:bottom w:val="none" w:sz="0" w:space="0" w:color="auto"/>
            <w:right w:val="none" w:sz="0" w:space="0" w:color="auto"/>
          </w:divBdr>
        </w:div>
        <w:div w:id="329722043">
          <w:marLeft w:val="0"/>
          <w:marRight w:val="0"/>
          <w:marTop w:val="150"/>
          <w:marBottom w:val="0"/>
          <w:divBdr>
            <w:top w:val="none" w:sz="0" w:space="0" w:color="auto"/>
            <w:left w:val="none" w:sz="0" w:space="0" w:color="auto"/>
            <w:bottom w:val="none" w:sz="0" w:space="0" w:color="auto"/>
            <w:right w:val="none" w:sz="0" w:space="0" w:color="auto"/>
          </w:divBdr>
          <w:divsChild>
            <w:div w:id="403066373">
              <w:marLeft w:val="1155"/>
              <w:marRight w:val="0"/>
              <w:marTop w:val="0"/>
              <w:marBottom w:val="0"/>
              <w:divBdr>
                <w:top w:val="none" w:sz="0" w:space="0" w:color="auto"/>
                <w:left w:val="none" w:sz="0" w:space="0" w:color="auto"/>
                <w:bottom w:val="none" w:sz="0" w:space="0" w:color="auto"/>
                <w:right w:val="none" w:sz="0" w:space="0" w:color="auto"/>
              </w:divBdr>
            </w:div>
            <w:div w:id="622343153">
              <w:marLeft w:val="1155"/>
              <w:marRight w:val="0"/>
              <w:marTop w:val="0"/>
              <w:marBottom w:val="0"/>
              <w:divBdr>
                <w:top w:val="none" w:sz="0" w:space="0" w:color="auto"/>
                <w:left w:val="none" w:sz="0" w:space="0" w:color="auto"/>
                <w:bottom w:val="none" w:sz="0" w:space="0" w:color="auto"/>
                <w:right w:val="none" w:sz="0" w:space="0" w:color="auto"/>
              </w:divBdr>
            </w:div>
            <w:div w:id="877281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242036">
      <w:bodyDiv w:val="1"/>
      <w:marLeft w:val="0"/>
      <w:marRight w:val="0"/>
      <w:marTop w:val="0"/>
      <w:marBottom w:val="0"/>
      <w:divBdr>
        <w:top w:val="none" w:sz="0" w:space="0" w:color="auto"/>
        <w:left w:val="none" w:sz="0" w:space="0" w:color="auto"/>
        <w:bottom w:val="none" w:sz="0" w:space="0" w:color="auto"/>
        <w:right w:val="none" w:sz="0" w:space="0" w:color="auto"/>
      </w:divBdr>
      <w:divsChild>
        <w:div w:id="1549220565">
          <w:marLeft w:val="0"/>
          <w:marRight w:val="0"/>
          <w:marTop w:val="0"/>
          <w:marBottom w:val="0"/>
          <w:divBdr>
            <w:top w:val="none" w:sz="0" w:space="0" w:color="auto"/>
            <w:left w:val="none" w:sz="0" w:space="0" w:color="auto"/>
            <w:bottom w:val="none" w:sz="0" w:space="0" w:color="auto"/>
            <w:right w:val="none" w:sz="0" w:space="0" w:color="auto"/>
          </w:divBdr>
        </w:div>
        <w:div w:id="1846941308">
          <w:marLeft w:val="0"/>
          <w:marRight w:val="0"/>
          <w:marTop w:val="150"/>
          <w:marBottom w:val="0"/>
          <w:divBdr>
            <w:top w:val="none" w:sz="0" w:space="0" w:color="auto"/>
            <w:left w:val="none" w:sz="0" w:space="0" w:color="auto"/>
            <w:bottom w:val="none" w:sz="0" w:space="0" w:color="auto"/>
            <w:right w:val="none" w:sz="0" w:space="0" w:color="auto"/>
          </w:divBdr>
          <w:divsChild>
            <w:div w:id="607080347">
              <w:marLeft w:val="1155"/>
              <w:marRight w:val="0"/>
              <w:marTop w:val="0"/>
              <w:marBottom w:val="0"/>
              <w:divBdr>
                <w:top w:val="none" w:sz="0" w:space="0" w:color="auto"/>
                <w:left w:val="none" w:sz="0" w:space="0" w:color="auto"/>
                <w:bottom w:val="none" w:sz="0" w:space="0" w:color="auto"/>
                <w:right w:val="none" w:sz="0" w:space="0" w:color="auto"/>
              </w:divBdr>
            </w:div>
            <w:div w:id="98647973">
              <w:marLeft w:val="1155"/>
              <w:marRight w:val="0"/>
              <w:marTop w:val="0"/>
              <w:marBottom w:val="0"/>
              <w:divBdr>
                <w:top w:val="none" w:sz="0" w:space="0" w:color="auto"/>
                <w:left w:val="none" w:sz="0" w:space="0" w:color="auto"/>
                <w:bottom w:val="none" w:sz="0" w:space="0" w:color="auto"/>
                <w:right w:val="none" w:sz="0" w:space="0" w:color="auto"/>
              </w:divBdr>
            </w:div>
            <w:div w:id="1094862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320868">
      <w:bodyDiv w:val="1"/>
      <w:marLeft w:val="0"/>
      <w:marRight w:val="0"/>
      <w:marTop w:val="0"/>
      <w:marBottom w:val="0"/>
      <w:divBdr>
        <w:top w:val="none" w:sz="0" w:space="0" w:color="auto"/>
        <w:left w:val="none" w:sz="0" w:space="0" w:color="auto"/>
        <w:bottom w:val="none" w:sz="0" w:space="0" w:color="auto"/>
        <w:right w:val="none" w:sz="0" w:space="0" w:color="auto"/>
      </w:divBdr>
      <w:divsChild>
        <w:div w:id="1042746686">
          <w:marLeft w:val="0"/>
          <w:marRight w:val="0"/>
          <w:marTop w:val="0"/>
          <w:marBottom w:val="0"/>
          <w:divBdr>
            <w:top w:val="none" w:sz="0" w:space="0" w:color="auto"/>
            <w:left w:val="none" w:sz="0" w:space="0" w:color="auto"/>
            <w:bottom w:val="none" w:sz="0" w:space="0" w:color="auto"/>
            <w:right w:val="none" w:sz="0" w:space="0" w:color="auto"/>
          </w:divBdr>
        </w:div>
        <w:div w:id="1066027257">
          <w:marLeft w:val="0"/>
          <w:marRight w:val="0"/>
          <w:marTop w:val="150"/>
          <w:marBottom w:val="0"/>
          <w:divBdr>
            <w:top w:val="none" w:sz="0" w:space="0" w:color="auto"/>
            <w:left w:val="none" w:sz="0" w:space="0" w:color="auto"/>
            <w:bottom w:val="none" w:sz="0" w:space="0" w:color="auto"/>
            <w:right w:val="none" w:sz="0" w:space="0" w:color="auto"/>
          </w:divBdr>
          <w:divsChild>
            <w:div w:id="419252205">
              <w:marLeft w:val="1155"/>
              <w:marRight w:val="0"/>
              <w:marTop w:val="0"/>
              <w:marBottom w:val="0"/>
              <w:divBdr>
                <w:top w:val="none" w:sz="0" w:space="0" w:color="auto"/>
                <w:left w:val="none" w:sz="0" w:space="0" w:color="auto"/>
                <w:bottom w:val="none" w:sz="0" w:space="0" w:color="auto"/>
                <w:right w:val="none" w:sz="0" w:space="0" w:color="auto"/>
              </w:divBdr>
            </w:div>
            <w:div w:id="1947230269">
              <w:marLeft w:val="1155"/>
              <w:marRight w:val="0"/>
              <w:marTop w:val="0"/>
              <w:marBottom w:val="0"/>
              <w:divBdr>
                <w:top w:val="none" w:sz="0" w:space="0" w:color="auto"/>
                <w:left w:val="none" w:sz="0" w:space="0" w:color="auto"/>
                <w:bottom w:val="none" w:sz="0" w:space="0" w:color="auto"/>
                <w:right w:val="none" w:sz="0" w:space="0" w:color="auto"/>
              </w:divBdr>
            </w:div>
            <w:div w:id="67831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08020">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3781">
      <w:bodyDiv w:val="1"/>
      <w:marLeft w:val="0"/>
      <w:marRight w:val="0"/>
      <w:marTop w:val="0"/>
      <w:marBottom w:val="0"/>
      <w:divBdr>
        <w:top w:val="none" w:sz="0" w:space="0" w:color="auto"/>
        <w:left w:val="none" w:sz="0" w:space="0" w:color="auto"/>
        <w:bottom w:val="none" w:sz="0" w:space="0" w:color="auto"/>
        <w:right w:val="none" w:sz="0" w:space="0" w:color="auto"/>
      </w:divBdr>
      <w:divsChild>
        <w:div w:id="1323587036">
          <w:marLeft w:val="0"/>
          <w:marRight w:val="0"/>
          <w:marTop w:val="0"/>
          <w:marBottom w:val="0"/>
          <w:divBdr>
            <w:top w:val="none" w:sz="0" w:space="0" w:color="auto"/>
            <w:left w:val="none" w:sz="0" w:space="0" w:color="auto"/>
            <w:bottom w:val="none" w:sz="0" w:space="0" w:color="auto"/>
            <w:right w:val="none" w:sz="0" w:space="0" w:color="auto"/>
          </w:divBdr>
        </w:div>
        <w:div w:id="1215241952">
          <w:marLeft w:val="0"/>
          <w:marRight w:val="0"/>
          <w:marTop w:val="150"/>
          <w:marBottom w:val="0"/>
          <w:divBdr>
            <w:top w:val="none" w:sz="0" w:space="0" w:color="auto"/>
            <w:left w:val="none" w:sz="0" w:space="0" w:color="auto"/>
            <w:bottom w:val="none" w:sz="0" w:space="0" w:color="auto"/>
            <w:right w:val="none" w:sz="0" w:space="0" w:color="auto"/>
          </w:divBdr>
          <w:divsChild>
            <w:div w:id="62023872">
              <w:marLeft w:val="1155"/>
              <w:marRight w:val="0"/>
              <w:marTop w:val="0"/>
              <w:marBottom w:val="0"/>
              <w:divBdr>
                <w:top w:val="none" w:sz="0" w:space="0" w:color="auto"/>
                <w:left w:val="none" w:sz="0" w:space="0" w:color="auto"/>
                <w:bottom w:val="none" w:sz="0" w:space="0" w:color="auto"/>
                <w:right w:val="none" w:sz="0" w:space="0" w:color="auto"/>
              </w:divBdr>
            </w:div>
            <w:div w:id="1131174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481118">
      <w:bodyDiv w:val="1"/>
      <w:marLeft w:val="0"/>
      <w:marRight w:val="0"/>
      <w:marTop w:val="0"/>
      <w:marBottom w:val="0"/>
      <w:divBdr>
        <w:top w:val="none" w:sz="0" w:space="0" w:color="auto"/>
        <w:left w:val="none" w:sz="0" w:space="0" w:color="auto"/>
        <w:bottom w:val="none" w:sz="0" w:space="0" w:color="auto"/>
        <w:right w:val="none" w:sz="0" w:space="0" w:color="auto"/>
      </w:divBdr>
    </w:div>
    <w:div w:id="324673852">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8173">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5983440">
      <w:bodyDiv w:val="1"/>
      <w:marLeft w:val="0"/>
      <w:marRight w:val="0"/>
      <w:marTop w:val="0"/>
      <w:marBottom w:val="0"/>
      <w:divBdr>
        <w:top w:val="none" w:sz="0" w:space="0" w:color="auto"/>
        <w:left w:val="none" w:sz="0" w:space="0" w:color="auto"/>
        <w:bottom w:val="none" w:sz="0" w:space="0" w:color="auto"/>
        <w:right w:val="none" w:sz="0" w:space="0" w:color="auto"/>
      </w:divBdr>
      <w:divsChild>
        <w:div w:id="1429038934">
          <w:marLeft w:val="0"/>
          <w:marRight w:val="0"/>
          <w:marTop w:val="0"/>
          <w:marBottom w:val="0"/>
          <w:divBdr>
            <w:top w:val="none" w:sz="0" w:space="0" w:color="auto"/>
            <w:left w:val="none" w:sz="0" w:space="0" w:color="auto"/>
            <w:bottom w:val="none" w:sz="0" w:space="0" w:color="auto"/>
            <w:right w:val="none" w:sz="0" w:space="0" w:color="auto"/>
          </w:divBdr>
        </w:div>
        <w:div w:id="1809276808">
          <w:marLeft w:val="0"/>
          <w:marRight w:val="0"/>
          <w:marTop w:val="150"/>
          <w:marBottom w:val="0"/>
          <w:divBdr>
            <w:top w:val="none" w:sz="0" w:space="0" w:color="auto"/>
            <w:left w:val="none" w:sz="0" w:space="0" w:color="auto"/>
            <w:bottom w:val="none" w:sz="0" w:space="0" w:color="auto"/>
            <w:right w:val="none" w:sz="0" w:space="0" w:color="auto"/>
          </w:divBdr>
          <w:divsChild>
            <w:div w:id="1426266740">
              <w:marLeft w:val="1155"/>
              <w:marRight w:val="0"/>
              <w:marTop w:val="0"/>
              <w:marBottom w:val="0"/>
              <w:divBdr>
                <w:top w:val="none" w:sz="0" w:space="0" w:color="auto"/>
                <w:left w:val="none" w:sz="0" w:space="0" w:color="auto"/>
                <w:bottom w:val="none" w:sz="0" w:space="0" w:color="auto"/>
                <w:right w:val="none" w:sz="0" w:space="0" w:color="auto"/>
              </w:divBdr>
            </w:div>
            <w:div w:id="1374500376">
              <w:marLeft w:val="1155"/>
              <w:marRight w:val="0"/>
              <w:marTop w:val="0"/>
              <w:marBottom w:val="0"/>
              <w:divBdr>
                <w:top w:val="none" w:sz="0" w:space="0" w:color="auto"/>
                <w:left w:val="none" w:sz="0" w:space="0" w:color="auto"/>
                <w:bottom w:val="none" w:sz="0" w:space="0" w:color="auto"/>
                <w:right w:val="none" w:sz="0" w:space="0" w:color="auto"/>
              </w:divBdr>
            </w:div>
            <w:div w:id="1054937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368374">
      <w:bodyDiv w:val="1"/>
      <w:marLeft w:val="0"/>
      <w:marRight w:val="0"/>
      <w:marTop w:val="0"/>
      <w:marBottom w:val="0"/>
      <w:divBdr>
        <w:top w:val="none" w:sz="0" w:space="0" w:color="auto"/>
        <w:left w:val="none" w:sz="0" w:space="0" w:color="auto"/>
        <w:bottom w:val="none" w:sz="0" w:space="0" w:color="auto"/>
        <w:right w:val="none" w:sz="0" w:space="0" w:color="auto"/>
      </w:divBdr>
      <w:divsChild>
        <w:div w:id="363335137">
          <w:marLeft w:val="0"/>
          <w:marRight w:val="0"/>
          <w:marTop w:val="0"/>
          <w:marBottom w:val="0"/>
          <w:divBdr>
            <w:top w:val="none" w:sz="0" w:space="0" w:color="auto"/>
            <w:left w:val="none" w:sz="0" w:space="0" w:color="auto"/>
            <w:bottom w:val="none" w:sz="0" w:space="0" w:color="auto"/>
            <w:right w:val="none" w:sz="0" w:space="0" w:color="auto"/>
          </w:divBdr>
        </w:div>
        <w:div w:id="957301648">
          <w:marLeft w:val="0"/>
          <w:marRight w:val="0"/>
          <w:marTop w:val="150"/>
          <w:marBottom w:val="0"/>
          <w:divBdr>
            <w:top w:val="none" w:sz="0" w:space="0" w:color="auto"/>
            <w:left w:val="none" w:sz="0" w:space="0" w:color="auto"/>
            <w:bottom w:val="none" w:sz="0" w:space="0" w:color="auto"/>
            <w:right w:val="none" w:sz="0" w:space="0" w:color="auto"/>
          </w:divBdr>
          <w:divsChild>
            <w:div w:id="121266704">
              <w:marLeft w:val="1155"/>
              <w:marRight w:val="0"/>
              <w:marTop w:val="0"/>
              <w:marBottom w:val="0"/>
              <w:divBdr>
                <w:top w:val="none" w:sz="0" w:space="0" w:color="auto"/>
                <w:left w:val="none" w:sz="0" w:space="0" w:color="auto"/>
                <w:bottom w:val="none" w:sz="0" w:space="0" w:color="auto"/>
                <w:right w:val="none" w:sz="0" w:space="0" w:color="auto"/>
              </w:divBdr>
            </w:div>
            <w:div w:id="368342468">
              <w:marLeft w:val="1155"/>
              <w:marRight w:val="0"/>
              <w:marTop w:val="0"/>
              <w:marBottom w:val="0"/>
              <w:divBdr>
                <w:top w:val="none" w:sz="0" w:space="0" w:color="auto"/>
                <w:left w:val="none" w:sz="0" w:space="0" w:color="auto"/>
                <w:bottom w:val="none" w:sz="0" w:space="0" w:color="auto"/>
                <w:right w:val="none" w:sz="0" w:space="0" w:color="auto"/>
              </w:divBdr>
            </w:div>
            <w:div w:id="381103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828223">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094372">
      <w:bodyDiv w:val="1"/>
      <w:marLeft w:val="0"/>
      <w:marRight w:val="0"/>
      <w:marTop w:val="0"/>
      <w:marBottom w:val="0"/>
      <w:divBdr>
        <w:top w:val="none" w:sz="0" w:space="0" w:color="auto"/>
        <w:left w:val="none" w:sz="0" w:space="0" w:color="auto"/>
        <w:bottom w:val="none" w:sz="0" w:space="0" w:color="auto"/>
        <w:right w:val="none" w:sz="0" w:space="0" w:color="auto"/>
      </w:divBdr>
      <w:divsChild>
        <w:div w:id="1541480005">
          <w:marLeft w:val="0"/>
          <w:marRight w:val="0"/>
          <w:marTop w:val="0"/>
          <w:marBottom w:val="0"/>
          <w:divBdr>
            <w:top w:val="none" w:sz="0" w:space="0" w:color="auto"/>
            <w:left w:val="none" w:sz="0" w:space="0" w:color="auto"/>
            <w:bottom w:val="none" w:sz="0" w:space="0" w:color="auto"/>
            <w:right w:val="none" w:sz="0" w:space="0" w:color="auto"/>
          </w:divBdr>
        </w:div>
        <w:div w:id="1273785922">
          <w:marLeft w:val="0"/>
          <w:marRight w:val="0"/>
          <w:marTop w:val="150"/>
          <w:marBottom w:val="0"/>
          <w:divBdr>
            <w:top w:val="none" w:sz="0" w:space="0" w:color="auto"/>
            <w:left w:val="none" w:sz="0" w:space="0" w:color="auto"/>
            <w:bottom w:val="none" w:sz="0" w:space="0" w:color="auto"/>
            <w:right w:val="none" w:sz="0" w:space="0" w:color="auto"/>
          </w:divBdr>
          <w:divsChild>
            <w:div w:id="332611655">
              <w:marLeft w:val="1155"/>
              <w:marRight w:val="0"/>
              <w:marTop w:val="0"/>
              <w:marBottom w:val="0"/>
              <w:divBdr>
                <w:top w:val="none" w:sz="0" w:space="0" w:color="auto"/>
                <w:left w:val="none" w:sz="0" w:space="0" w:color="auto"/>
                <w:bottom w:val="none" w:sz="0" w:space="0" w:color="auto"/>
                <w:right w:val="none" w:sz="0" w:space="0" w:color="auto"/>
              </w:divBdr>
            </w:div>
            <w:div w:id="1965650918">
              <w:marLeft w:val="1155"/>
              <w:marRight w:val="0"/>
              <w:marTop w:val="0"/>
              <w:marBottom w:val="0"/>
              <w:divBdr>
                <w:top w:val="none" w:sz="0" w:space="0" w:color="auto"/>
                <w:left w:val="none" w:sz="0" w:space="0" w:color="auto"/>
                <w:bottom w:val="none" w:sz="0" w:space="0" w:color="auto"/>
                <w:right w:val="none" w:sz="0" w:space="0" w:color="auto"/>
              </w:divBdr>
            </w:div>
            <w:div w:id="162411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42974">
      <w:bodyDiv w:val="1"/>
      <w:marLeft w:val="0"/>
      <w:marRight w:val="0"/>
      <w:marTop w:val="0"/>
      <w:marBottom w:val="0"/>
      <w:divBdr>
        <w:top w:val="none" w:sz="0" w:space="0" w:color="auto"/>
        <w:left w:val="none" w:sz="0" w:space="0" w:color="auto"/>
        <w:bottom w:val="none" w:sz="0" w:space="0" w:color="auto"/>
        <w:right w:val="none" w:sz="0" w:space="0" w:color="auto"/>
      </w:divBdr>
      <w:divsChild>
        <w:div w:id="260841475">
          <w:marLeft w:val="0"/>
          <w:marRight w:val="0"/>
          <w:marTop w:val="0"/>
          <w:marBottom w:val="0"/>
          <w:divBdr>
            <w:top w:val="none" w:sz="0" w:space="0" w:color="auto"/>
            <w:left w:val="none" w:sz="0" w:space="0" w:color="auto"/>
            <w:bottom w:val="none" w:sz="0" w:space="0" w:color="auto"/>
            <w:right w:val="none" w:sz="0" w:space="0" w:color="auto"/>
          </w:divBdr>
        </w:div>
        <w:div w:id="1931312978">
          <w:marLeft w:val="0"/>
          <w:marRight w:val="0"/>
          <w:marTop w:val="150"/>
          <w:marBottom w:val="0"/>
          <w:divBdr>
            <w:top w:val="none" w:sz="0" w:space="0" w:color="auto"/>
            <w:left w:val="none" w:sz="0" w:space="0" w:color="auto"/>
            <w:bottom w:val="none" w:sz="0" w:space="0" w:color="auto"/>
            <w:right w:val="none" w:sz="0" w:space="0" w:color="auto"/>
          </w:divBdr>
          <w:divsChild>
            <w:div w:id="873612459">
              <w:marLeft w:val="1155"/>
              <w:marRight w:val="0"/>
              <w:marTop w:val="0"/>
              <w:marBottom w:val="0"/>
              <w:divBdr>
                <w:top w:val="none" w:sz="0" w:space="0" w:color="auto"/>
                <w:left w:val="none" w:sz="0" w:space="0" w:color="auto"/>
                <w:bottom w:val="none" w:sz="0" w:space="0" w:color="auto"/>
                <w:right w:val="none" w:sz="0" w:space="0" w:color="auto"/>
              </w:divBdr>
            </w:div>
            <w:div w:id="1964651700">
              <w:marLeft w:val="1155"/>
              <w:marRight w:val="0"/>
              <w:marTop w:val="0"/>
              <w:marBottom w:val="0"/>
              <w:divBdr>
                <w:top w:val="none" w:sz="0" w:space="0" w:color="auto"/>
                <w:left w:val="none" w:sz="0" w:space="0" w:color="auto"/>
                <w:bottom w:val="none" w:sz="0" w:space="0" w:color="auto"/>
                <w:right w:val="none" w:sz="0" w:space="0" w:color="auto"/>
              </w:divBdr>
            </w:div>
            <w:div w:id="17780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338478">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8561702">
      <w:bodyDiv w:val="1"/>
      <w:marLeft w:val="0"/>
      <w:marRight w:val="0"/>
      <w:marTop w:val="0"/>
      <w:marBottom w:val="0"/>
      <w:divBdr>
        <w:top w:val="none" w:sz="0" w:space="0" w:color="auto"/>
        <w:left w:val="none" w:sz="0" w:space="0" w:color="auto"/>
        <w:bottom w:val="none" w:sz="0" w:space="0" w:color="auto"/>
        <w:right w:val="none" w:sz="0" w:space="0" w:color="auto"/>
      </w:divBdr>
      <w:divsChild>
        <w:div w:id="1456098332">
          <w:marLeft w:val="0"/>
          <w:marRight w:val="0"/>
          <w:marTop w:val="0"/>
          <w:marBottom w:val="0"/>
          <w:divBdr>
            <w:top w:val="none" w:sz="0" w:space="0" w:color="auto"/>
            <w:left w:val="none" w:sz="0" w:space="0" w:color="auto"/>
            <w:bottom w:val="none" w:sz="0" w:space="0" w:color="auto"/>
            <w:right w:val="none" w:sz="0" w:space="0" w:color="auto"/>
          </w:divBdr>
        </w:div>
        <w:div w:id="820776391">
          <w:marLeft w:val="0"/>
          <w:marRight w:val="0"/>
          <w:marTop w:val="150"/>
          <w:marBottom w:val="0"/>
          <w:divBdr>
            <w:top w:val="none" w:sz="0" w:space="0" w:color="auto"/>
            <w:left w:val="none" w:sz="0" w:space="0" w:color="auto"/>
            <w:bottom w:val="none" w:sz="0" w:space="0" w:color="auto"/>
            <w:right w:val="none" w:sz="0" w:space="0" w:color="auto"/>
          </w:divBdr>
          <w:divsChild>
            <w:div w:id="195654583">
              <w:marLeft w:val="1155"/>
              <w:marRight w:val="0"/>
              <w:marTop w:val="0"/>
              <w:marBottom w:val="0"/>
              <w:divBdr>
                <w:top w:val="none" w:sz="0" w:space="0" w:color="auto"/>
                <w:left w:val="none" w:sz="0" w:space="0" w:color="auto"/>
                <w:bottom w:val="none" w:sz="0" w:space="0" w:color="auto"/>
                <w:right w:val="none" w:sz="0" w:space="0" w:color="auto"/>
              </w:divBdr>
            </w:div>
            <w:div w:id="1312054953">
              <w:marLeft w:val="1155"/>
              <w:marRight w:val="0"/>
              <w:marTop w:val="0"/>
              <w:marBottom w:val="0"/>
              <w:divBdr>
                <w:top w:val="none" w:sz="0" w:space="0" w:color="auto"/>
                <w:left w:val="none" w:sz="0" w:space="0" w:color="auto"/>
                <w:bottom w:val="none" w:sz="0" w:space="0" w:color="auto"/>
                <w:right w:val="none" w:sz="0" w:space="0" w:color="auto"/>
              </w:divBdr>
            </w:div>
            <w:div w:id="446004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602347">
      <w:bodyDiv w:val="1"/>
      <w:marLeft w:val="0"/>
      <w:marRight w:val="0"/>
      <w:marTop w:val="0"/>
      <w:marBottom w:val="0"/>
      <w:divBdr>
        <w:top w:val="none" w:sz="0" w:space="0" w:color="auto"/>
        <w:left w:val="none" w:sz="0" w:space="0" w:color="auto"/>
        <w:bottom w:val="none" w:sz="0" w:space="0" w:color="auto"/>
        <w:right w:val="none" w:sz="0" w:space="0" w:color="auto"/>
      </w:divBdr>
      <w:divsChild>
        <w:div w:id="2119719498">
          <w:marLeft w:val="0"/>
          <w:marRight w:val="0"/>
          <w:marTop w:val="0"/>
          <w:marBottom w:val="0"/>
          <w:divBdr>
            <w:top w:val="none" w:sz="0" w:space="0" w:color="auto"/>
            <w:left w:val="none" w:sz="0" w:space="0" w:color="auto"/>
            <w:bottom w:val="none" w:sz="0" w:space="0" w:color="auto"/>
            <w:right w:val="none" w:sz="0" w:space="0" w:color="auto"/>
          </w:divBdr>
        </w:div>
        <w:div w:id="626736693">
          <w:marLeft w:val="0"/>
          <w:marRight w:val="0"/>
          <w:marTop w:val="150"/>
          <w:marBottom w:val="0"/>
          <w:divBdr>
            <w:top w:val="none" w:sz="0" w:space="0" w:color="auto"/>
            <w:left w:val="none" w:sz="0" w:space="0" w:color="auto"/>
            <w:bottom w:val="none" w:sz="0" w:space="0" w:color="auto"/>
            <w:right w:val="none" w:sz="0" w:space="0" w:color="auto"/>
          </w:divBdr>
          <w:divsChild>
            <w:div w:id="303436619">
              <w:marLeft w:val="1155"/>
              <w:marRight w:val="0"/>
              <w:marTop w:val="0"/>
              <w:marBottom w:val="0"/>
              <w:divBdr>
                <w:top w:val="none" w:sz="0" w:space="0" w:color="auto"/>
                <w:left w:val="none" w:sz="0" w:space="0" w:color="auto"/>
                <w:bottom w:val="none" w:sz="0" w:space="0" w:color="auto"/>
                <w:right w:val="none" w:sz="0" w:space="0" w:color="auto"/>
              </w:divBdr>
            </w:div>
            <w:div w:id="662860396">
              <w:marLeft w:val="1155"/>
              <w:marRight w:val="0"/>
              <w:marTop w:val="0"/>
              <w:marBottom w:val="0"/>
              <w:divBdr>
                <w:top w:val="none" w:sz="0" w:space="0" w:color="auto"/>
                <w:left w:val="none" w:sz="0" w:space="0" w:color="auto"/>
                <w:bottom w:val="none" w:sz="0" w:space="0" w:color="auto"/>
                <w:right w:val="none" w:sz="0" w:space="0" w:color="auto"/>
              </w:divBdr>
            </w:div>
            <w:div w:id="853570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33334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067337">
      <w:bodyDiv w:val="1"/>
      <w:marLeft w:val="0"/>
      <w:marRight w:val="0"/>
      <w:marTop w:val="0"/>
      <w:marBottom w:val="0"/>
      <w:divBdr>
        <w:top w:val="none" w:sz="0" w:space="0" w:color="auto"/>
        <w:left w:val="none" w:sz="0" w:space="0" w:color="auto"/>
        <w:bottom w:val="none" w:sz="0" w:space="0" w:color="auto"/>
        <w:right w:val="none" w:sz="0" w:space="0" w:color="auto"/>
      </w:divBdr>
      <w:divsChild>
        <w:div w:id="640232742">
          <w:marLeft w:val="0"/>
          <w:marRight w:val="0"/>
          <w:marTop w:val="0"/>
          <w:marBottom w:val="0"/>
          <w:divBdr>
            <w:top w:val="none" w:sz="0" w:space="0" w:color="auto"/>
            <w:left w:val="none" w:sz="0" w:space="0" w:color="auto"/>
            <w:bottom w:val="none" w:sz="0" w:space="0" w:color="auto"/>
            <w:right w:val="none" w:sz="0" w:space="0" w:color="auto"/>
          </w:divBdr>
        </w:div>
        <w:div w:id="628977902">
          <w:marLeft w:val="0"/>
          <w:marRight w:val="0"/>
          <w:marTop w:val="150"/>
          <w:marBottom w:val="0"/>
          <w:divBdr>
            <w:top w:val="none" w:sz="0" w:space="0" w:color="auto"/>
            <w:left w:val="none" w:sz="0" w:space="0" w:color="auto"/>
            <w:bottom w:val="none" w:sz="0" w:space="0" w:color="auto"/>
            <w:right w:val="none" w:sz="0" w:space="0" w:color="auto"/>
          </w:divBdr>
          <w:divsChild>
            <w:div w:id="781657087">
              <w:marLeft w:val="1155"/>
              <w:marRight w:val="0"/>
              <w:marTop w:val="0"/>
              <w:marBottom w:val="0"/>
              <w:divBdr>
                <w:top w:val="none" w:sz="0" w:space="0" w:color="auto"/>
                <w:left w:val="none" w:sz="0" w:space="0" w:color="auto"/>
                <w:bottom w:val="none" w:sz="0" w:space="0" w:color="auto"/>
                <w:right w:val="none" w:sz="0" w:space="0" w:color="auto"/>
              </w:divBdr>
            </w:div>
            <w:div w:id="1915160070">
              <w:marLeft w:val="1155"/>
              <w:marRight w:val="0"/>
              <w:marTop w:val="0"/>
              <w:marBottom w:val="0"/>
              <w:divBdr>
                <w:top w:val="none" w:sz="0" w:space="0" w:color="auto"/>
                <w:left w:val="none" w:sz="0" w:space="0" w:color="auto"/>
                <w:bottom w:val="none" w:sz="0" w:space="0" w:color="auto"/>
                <w:right w:val="none" w:sz="0" w:space="0" w:color="auto"/>
              </w:divBdr>
            </w:div>
            <w:div w:id="82072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28603">
      <w:bodyDiv w:val="1"/>
      <w:marLeft w:val="0"/>
      <w:marRight w:val="0"/>
      <w:marTop w:val="0"/>
      <w:marBottom w:val="0"/>
      <w:divBdr>
        <w:top w:val="none" w:sz="0" w:space="0" w:color="auto"/>
        <w:left w:val="none" w:sz="0" w:space="0" w:color="auto"/>
        <w:bottom w:val="none" w:sz="0" w:space="0" w:color="auto"/>
        <w:right w:val="none" w:sz="0" w:space="0" w:color="auto"/>
      </w:divBdr>
      <w:divsChild>
        <w:div w:id="438332754">
          <w:marLeft w:val="0"/>
          <w:marRight w:val="0"/>
          <w:marTop w:val="0"/>
          <w:marBottom w:val="0"/>
          <w:divBdr>
            <w:top w:val="none" w:sz="0" w:space="0" w:color="auto"/>
            <w:left w:val="none" w:sz="0" w:space="0" w:color="auto"/>
            <w:bottom w:val="none" w:sz="0" w:space="0" w:color="auto"/>
            <w:right w:val="none" w:sz="0" w:space="0" w:color="auto"/>
          </w:divBdr>
        </w:div>
        <w:div w:id="168375480">
          <w:marLeft w:val="0"/>
          <w:marRight w:val="0"/>
          <w:marTop w:val="150"/>
          <w:marBottom w:val="0"/>
          <w:divBdr>
            <w:top w:val="none" w:sz="0" w:space="0" w:color="auto"/>
            <w:left w:val="none" w:sz="0" w:space="0" w:color="auto"/>
            <w:bottom w:val="none" w:sz="0" w:space="0" w:color="auto"/>
            <w:right w:val="none" w:sz="0" w:space="0" w:color="auto"/>
          </w:divBdr>
          <w:divsChild>
            <w:div w:id="1300265233">
              <w:marLeft w:val="1155"/>
              <w:marRight w:val="0"/>
              <w:marTop w:val="0"/>
              <w:marBottom w:val="0"/>
              <w:divBdr>
                <w:top w:val="none" w:sz="0" w:space="0" w:color="auto"/>
                <w:left w:val="none" w:sz="0" w:space="0" w:color="auto"/>
                <w:bottom w:val="none" w:sz="0" w:space="0" w:color="auto"/>
                <w:right w:val="none" w:sz="0" w:space="0" w:color="auto"/>
              </w:divBdr>
            </w:div>
            <w:div w:id="568535710">
              <w:marLeft w:val="1155"/>
              <w:marRight w:val="0"/>
              <w:marTop w:val="0"/>
              <w:marBottom w:val="0"/>
              <w:divBdr>
                <w:top w:val="none" w:sz="0" w:space="0" w:color="auto"/>
                <w:left w:val="none" w:sz="0" w:space="0" w:color="auto"/>
                <w:bottom w:val="none" w:sz="0" w:space="0" w:color="auto"/>
                <w:right w:val="none" w:sz="0" w:space="0" w:color="auto"/>
              </w:divBdr>
            </w:div>
            <w:div w:id="2088964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30289">
      <w:bodyDiv w:val="1"/>
      <w:marLeft w:val="0"/>
      <w:marRight w:val="0"/>
      <w:marTop w:val="0"/>
      <w:marBottom w:val="0"/>
      <w:divBdr>
        <w:top w:val="none" w:sz="0" w:space="0" w:color="auto"/>
        <w:left w:val="none" w:sz="0" w:space="0" w:color="auto"/>
        <w:bottom w:val="none" w:sz="0" w:space="0" w:color="auto"/>
        <w:right w:val="none" w:sz="0" w:space="0" w:color="auto"/>
      </w:divBdr>
      <w:divsChild>
        <w:div w:id="212161968">
          <w:marLeft w:val="0"/>
          <w:marRight w:val="0"/>
          <w:marTop w:val="0"/>
          <w:marBottom w:val="0"/>
          <w:divBdr>
            <w:top w:val="none" w:sz="0" w:space="0" w:color="auto"/>
            <w:left w:val="none" w:sz="0" w:space="0" w:color="auto"/>
            <w:bottom w:val="none" w:sz="0" w:space="0" w:color="auto"/>
            <w:right w:val="none" w:sz="0" w:space="0" w:color="auto"/>
          </w:divBdr>
        </w:div>
        <w:div w:id="1272201998">
          <w:marLeft w:val="0"/>
          <w:marRight w:val="0"/>
          <w:marTop w:val="150"/>
          <w:marBottom w:val="0"/>
          <w:divBdr>
            <w:top w:val="none" w:sz="0" w:space="0" w:color="auto"/>
            <w:left w:val="none" w:sz="0" w:space="0" w:color="auto"/>
            <w:bottom w:val="none" w:sz="0" w:space="0" w:color="auto"/>
            <w:right w:val="none" w:sz="0" w:space="0" w:color="auto"/>
          </w:divBdr>
          <w:divsChild>
            <w:div w:id="618031894">
              <w:marLeft w:val="1155"/>
              <w:marRight w:val="0"/>
              <w:marTop w:val="0"/>
              <w:marBottom w:val="0"/>
              <w:divBdr>
                <w:top w:val="none" w:sz="0" w:space="0" w:color="auto"/>
                <w:left w:val="none" w:sz="0" w:space="0" w:color="auto"/>
                <w:bottom w:val="none" w:sz="0" w:space="0" w:color="auto"/>
                <w:right w:val="none" w:sz="0" w:space="0" w:color="auto"/>
              </w:divBdr>
            </w:div>
            <w:div w:id="1194997526">
              <w:marLeft w:val="1155"/>
              <w:marRight w:val="0"/>
              <w:marTop w:val="0"/>
              <w:marBottom w:val="0"/>
              <w:divBdr>
                <w:top w:val="none" w:sz="0" w:space="0" w:color="auto"/>
                <w:left w:val="none" w:sz="0" w:space="0" w:color="auto"/>
                <w:bottom w:val="none" w:sz="0" w:space="0" w:color="auto"/>
                <w:right w:val="none" w:sz="0" w:space="0" w:color="auto"/>
              </w:divBdr>
            </w:div>
            <w:div w:id="161166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446910">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27343">
      <w:bodyDiv w:val="1"/>
      <w:marLeft w:val="0"/>
      <w:marRight w:val="0"/>
      <w:marTop w:val="0"/>
      <w:marBottom w:val="0"/>
      <w:divBdr>
        <w:top w:val="none" w:sz="0" w:space="0" w:color="auto"/>
        <w:left w:val="none" w:sz="0" w:space="0" w:color="auto"/>
        <w:bottom w:val="none" w:sz="0" w:space="0" w:color="auto"/>
        <w:right w:val="none" w:sz="0" w:space="0" w:color="auto"/>
      </w:divBdr>
      <w:divsChild>
        <w:div w:id="19404554">
          <w:marLeft w:val="0"/>
          <w:marRight w:val="0"/>
          <w:marTop w:val="0"/>
          <w:marBottom w:val="0"/>
          <w:divBdr>
            <w:top w:val="none" w:sz="0" w:space="0" w:color="auto"/>
            <w:left w:val="none" w:sz="0" w:space="0" w:color="auto"/>
            <w:bottom w:val="none" w:sz="0" w:space="0" w:color="auto"/>
            <w:right w:val="none" w:sz="0" w:space="0" w:color="auto"/>
          </w:divBdr>
        </w:div>
        <w:div w:id="1624653922">
          <w:marLeft w:val="0"/>
          <w:marRight w:val="0"/>
          <w:marTop w:val="150"/>
          <w:marBottom w:val="0"/>
          <w:divBdr>
            <w:top w:val="none" w:sz="0" w:space="0" w:color="auto"/>
            <w:left w:val="none" w:sz="0" w:space="0" w:color="auto"/>
            <w:bottom w:val="none" w:sz="0" w:space="0" w:color="auto"/>
            <w:right w:val="none" w:sz="0" w:space="0" w:color="auto"/>
          </w:divBdr>
          <w:divsChild>
            <w:div w:id="1316302516">
              <w:marLeft w:val="1155"/>
              <w:marRight w:val="0"/>
              <w:marTop w:val="0"/>
              <w:marBottom w:val="0"/>
              <w:divBdr>
                <w:top w:val="none" w:sz="0" w:space="0" w:color="auto"/>
                <w:left w:val="none" w:sz="0" w:space="0" w:color="auto"/>
                <w:bottom w:val="none" w:sz="0" w:space="0" w:color="auto"/>
                <w:right w:val="none" w:sz="0" w:space="0" w:color="auto"/>
              </w:divBdr>
            </w:div>
            <w:div w:id="1261722633">
              <w:marLeft w:val="1155"/>
              <w:marRight w:val="0"/>
              <w:marTop w:val="0"/>
              <w:marBottom w:val="0"/>
              <w:divBdr>
                <w:top w:val="none" w:sz="0" w:space="0" w:color="auto"/>
                <w:left w:val="none" w:sz="0" w:space="0" w:color="auto"/>
                <w:bottom w:val="none" w:sz="0" w:space="0" w:color="auto"/>
                <w:right w:val="none" w:sz="0" w:space="0" w:color="auto"/>
              </w:divBdr>
            </w:div>
            <w:div w:id="1577393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1839130">
      <w:bodyDiv w:val="1"/>
      <w:marLeft w:val="0"/>
      <w:marRight w:val="0"/>
      <w:marTop w:val="0"/>
      <w:marBottom w:val="0"/>
      <w:divBdr>
        <w:top w:val="none" w:sz="0" w:space="0" w:color="auto"/>
        <w:left w:val="none" w:sz="0" w:space="0" w:color="auto"/>
        <w:bottom w:val="none" w:sz="0" w:space="0" w:color="auto"/>
        <w:right w:val="none" w:sz="0" w:space="0" w:color="auto"/>
      </w:divBdr>
    </w:div>
    <w:div w:id="332029142">
      <w:bodyDiv w:val="1"/>
      <w:marLeft w:val="0"/>
      <w:marRight w:val="0"/>
      <w:marTop w:val="0"/>
      <w:marBottom w:val="0"/>
      <w:divBdr>
        <w:top w:val="none" w:sz="0" w:space="0" w:color="auto"/>
        <w:left w:val="none" w:sz="0" w:space="0" w:color="auto"/>
        <w:bottom w:val="none" w:sz="0" w:space="0" w:color="auto"/>
        <w:right w:val="none" w:sz="0" w:space="0" w:color="auto"/>
      </w:divBdr>
      <w:divsChild>
        <w:div w:id="920257517">
          <w:marLeft w:val="0"/>
          <w:marRight w:val="0"/>
          <w:marTop w:val="0"/>
          <w:marBottom w:val="0"/>
          <w:divBdr>
            <w:top w:val="none" w:sz="0" w:space="0" w:color="auto"/>
            <w:left w:val="none" w:sz="0" w:space="0" w:color="auto"/>
            <w:bottom w:val="none" w:sz="0" w:space="0" w:color="auto"/>
            <w:right w:val="none" w:sz="0" w:space="0" w:color="auto"/>
          </w:divBdr>
        </w:div>
        <w:div w:id="2134640177">
          <w:marLeft w:val="0"/>
          <w:marRight w:val="0"/>
          <w:marTop w:val="150"/>
          <w:marBottom w:val="0"/>
          <w:divBdr>
            <w:top w:val="none" w:sz="0" w:space="0" w:color="auto"/>
            <w:left w:val="none" w:sz="0" w:space="0" w:color="auto"/>
            <w:bottom w:val="none" w:sz="0" w:space="0" w:color="auto"/>
            <w:right w:val="none" w:sz="0" w:space="0" w:color="auto"/>
          </w:divBdr>
          <w:divsChild>
            <w:div w:id="1514997365">
              <w:marLeft w:val="1155"/>
              <w:marRight w:val="0"/>
              <w:marTop w:val="0"/>
              <w:marBottom w:val="0"/>
              <w:divBdr>
                <w:top w:val="none" w:sz="0" w:space="0" w:color="auto"/>
                <w:left w:val="none" w:sz="0" w:space="0" w:color="auto"/>
                <w:bottom w:val="none" w:sz="0" w:space="0" w:color="auto"/>
                <w:right w:val="none" w:sz="0" w:space="0" w:color="auto"/>
              </w:divBdr>
            </w:div>
            <w:div w:id="1251701352">
              <w:marLeft w:val="1155"/>
              <w:marRight w:val="0"/>
              <w:marTop w:val="0"/>
              <w:marBottom w:val="0"/>
              <w:divBdr>
                <w:top w:val="none" w:sz="0" w:space="0" w:color="auto"/>
                <w:left w:val="none" w:sz="0" w:space="0" w:color="auto"/>
                <w:bottom w:val="none" w:sz="0" w:space="0" w:color="auto"/>
                <w:right w:val="none" w:sz="0" w:space="0" w:color="auto"/>
              </w:divBdr>
            </w:div>
            <w:div w:id="451438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6993">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384730">
      <w:bodyDiv w:val="1"/>
      <w:marLeft w:val="0"/>
      <w:marRight w:val="0"/>
      <w:marTop w:val="0"/>
      <w:marBottom w:val="0"/>
      <w:divBdr>
        <w:top w:val="none" w:sz="0" w:space="0" w:color="auto"/>
        <w:left w:val="none" w:sz="0" w:space="0" w:color="auto"/>
        <w:bottom w:val="none" w:sz="0" w:space="0" w:color="auto"/>
        <w:right w:val="none" w:sz="0" w:space="0" w:color="auto"/>
      </w:divBdr>
      <w:divsChild>
        <w:div w:id="1155611646">
          <w:marLeft w:val="0"/>
          <w:marRight w:val="0"/>
          <w:marTop w:val="0"/>
          <w:marBottom w:val="0"/>
          <w:divBdr>
            <w:top w:val="none" w:sz="0" w:space="0" w:color="auto"/>
            <w:left w:val="none" w:sz="0" w:space="0" w:color="auto"/>
            <w:bottom w:val="none" w:sz="0" w:space="0" w:color="auto"/>
            <w:right w:val="none" w:sz="0" w:space="0" w:color="auto"/>
          </w:divBdr>
        </w:div>
        <w:div w:id="1646816708">
          <w:marLeft w:val="0"/>
          <w:marRight w:val="0"/>
          <w:marTop w:val="150"/>
          <w:marBottom w:val="0"/>
          <w:divBdr>
            <w:top w:val="none" w:sz="0" w:space="0" w:color="auto"/>
            <w:left w:val="none" w:sz="0" w:space="0" w:color="auto"/>
            <w:bottom w:val="none" w:sz="0" w:space="0" w:color="auto"/>
            <w:right w:val="none" w:sz="0" w:space="0" w:color="auto"/>
          </w:divBdr>
          <w:divsChild>
            <w:div w:id="1550844464">
              <w:marLeft w:val="1155"/>
              <w:marRight w:val="0"/>
              <w:marTop w:val="0"/>
              <w:marBottom w:val="0"/>
              <w:divBdr>
                <w:top w:val="none" w:sz="0" w:space="0" w:color="auto"/>
                <w:left w:val="none" w:sz="0" w:space="0" w:color="auto"/>
                <w:bottom w:val="none" w:sz="0" w:space="0" w:color="auto"/>
                <w:right w:val="none" w:sz="0" w:space="0" w:color="auto"/>
              </w:divBdr>
            </w:div>
            <w:div w:id="1731076381">
              <w:marLeft w:val="1155"/>
              <w:marRight w:val="0"/>
              <w:marTop w:val="0"/>
              <w:marBottom w:val="0"/>
              <w:divBdr>
                <w:top w:val="none" w:sz="0" w:space="0" w:color="auto"/>
                <w:left w:val="none" w:sz="0" w:space="0" w:color="auto"/>
                <w:bottom w:val="none" w:sz="0" w:space="0" w:color="auto"/>
                <w:right w:val="none" w:sz="0" w:space="0" w:color="auto"/>
              </w:divBdr>
            </w:div>
            <w:div w:id="174085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53312">
      <w:bodyDiv w:val="1"/>
      <w:marLeft w:val="0"/>
      <w:marRight w:val="0"/>
      <w:marTop w:val="0"/>
      <w:marBottom w:val="0"/>
      <w:divBdr>
        <w:top w:val="none" w:sz="0" w:space="0" w:color="auto"/>
        <w:left w:val="none" w:sz="0" w:space="0" w:color="auto"/>
        <w:bottom w:val="none" w:sz="0" w:space="0" w:color="auto"/>
        <w:right w:val="none" w:sz="0" w:space="0" w:color="auto"/>
      </w:divBdr>
    </w:div>
    <w:div w:id="334693418">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90361">
      <w:bodyDiv w:val="1"/>
      <w:marLeft w:val="0"/>
      <w:marRight w:val="0"/>
      <w:marTop w:val="0"/>
      <w:marBottom w:val="0"/>
      <w:divBdr>
        <w:top w:val="none" w:sz="0" w:space="0" w:color="auto"/>
        <w:left w:val="none" w:sz="0" w:space="0" w:color="auto"/>
        <w:bottom w:val="none" w:sz="0" w:space="0" w:color="auto"/>
        <w:right w:val="none" w:sz="0" w:space="0" w:color="auto"/>
      </w:divBdr>
      <w:divsChild>
        <w:div w:id="1506435766">
          <w:marLeft w:val="0"/>
          <w:marRight w:val="0"/>
          <w:marTop w:val="0"/>
          <w:marBottom w:val="0"/>
          <w:divBdr>
            <w:top w:val="none" w:sz="0" w:space="0" w:color="auto"/>
            <w:left w:val="none" w:sz="0" w:space="0" w:color="auto"/>
            <w:bottom w:val="none" w:sz="0" w:space="0" w:color="auto"/>
            <w:right w:val="none" w:sz="0" w:space="0" w:color="auto"/>
          </w:divBdr>
        </w:div>
        <w:div w:id="1135026372">
          <w:marLeft w:val="0"/>
          <w:marRight w:val="0"/>
          <w:marTop w:val="150"/>
          <w:marBottom w:val="0"/>
          <w:divBdr>
            <w:top w:val="none" w:sz="0" w:space="0" w:color="auto"/>
            <w:left w:val="none" w:sz="0" w:space="0" w:color="auto"/>
            <w:bottom w:val="none" w:sz="0" w:space="0" w:color="auto"/>
            <w:right w:val="none" w:sz="0" w:space="0" w:color="auto"/>
          </w:divBdr>
          <w:divsChild>
            <w:div w:id="365523526">
              <w:marLeft w:val="1155"/>
              <w:marRight w:val="0"/>
              <w:marTop w:val="0"/>
              <w:marBottom w:val="0"/>
              <w:divBdr>
                <w:top w:val="none" w:sz="0" w:space="0" w:color="auto"/>
                <w:left w:val="none" w:sz="0" w:space="0" w:color="auto"/>
                <w:bottom w:val="none" w:sz="0" w:space="0" w:color="auto"/>
                <w:right w:val="none" w:sz="0" w:space="0" w:color="auto"/>
              </w:divBdr>
            </w:div>
            <w:div w:id="86191586">
              <w:marLeft w:val="1155"/>
              <w:marRight w:val="0"/>
              <w:marTop w:val="0"/>
              <w:marBottom w:val="0"/>
              <w:divBdr>
                <w:top w:val="none" w:sz="0" w:space="0" w:color="auto"/>
                <w:left w:val="none" w:sz="0" w:space="0" w:color="auto"/>
                <w:bottom w:val="none" w:sz="0" w:space="0" w:color="auto"/>
                <w:right w:val="none" w:sz="0" w:space="0" w:color="auto"/>
              </w:divBdr>
            </w:div>
            <w:div w:id="100593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4961079">
      <w:bodyDiv w:val="1"/>
      <w:marLeft w:val="0"/>
      <w:marRight w:val="0"/>
      <w:marTop w:val="0"/>
      <w:marBottom w:val="0"/>
      <w:divBdr>
        <w:top w:val="none" w:sz="0" w:space="0" w:color="auto"/>
        <w:left w:val="none" w:sz="0" w:space="0" w:color="auto"/>
        <w:bottom w:val="none" w:sz="0" w:space="0" w:color="auto"/>
        <w:right w:val="none" w:sz="0" w:space="0" w:color="auto"/>
      </w:divBdr>
      <w:divsChild>
        <w:div w:id="1860854842">
          <w:marLeft w:val="0"/>
          <w:marRight w:val="0"/>
          <w:marTop w:val="0"/>
          <w:marBottom w:val="0"/>
          <w:divBdr>
            <w:top w:val="none" w:sz="0" w:space="0" w:color="auto"/>
            <w:left w:val="none" w:sz="0" w:space="0" w:color="auto"/>
            <w:bottom w:val="none" w:sz="0" w:space="0" w:color="auto"/>
            <w:right w:val="none" w:sz="0" w:space="0" w:color="auto"/>
          </w:divBdr>
        </w:div>
        <w:div w:id="559370116">
          <w:marLeft w:val="0"/>
          <w:marRight w:val="0"/>
          <w:marTop w:val="150"/>
          <w:marBottom w:val="0"/>
          <w:divBdr>
            <w:top w:val="none" w:sz="0" w:space="0" w:color="auto"/>
            <w:left w:val="none" w:sz="0" w:space="0" w:color="auto"/>
            <w:bottom w:val="none" w:sz="0" w:space="0" w:color="auto"/>
            <w:right w:val="none" w:sz="0" w:space="0" w:color="auto"/>
          </w:divBdr>
          <w:divsChild>
            <w:div w:id="574632195">
              <w:marLeft w:val="1155"/>
              <w:marRight w:val="0"/>
              <w:marTop w:val="0"/>
              <w:marBottom w:val="0"/>
              <w:divBdr>
                <w:top w:val="none" w:sz="0" w:space="0" w:color="auto"/>
                <w:left w:val="none" w:sz="0" w:space="0" w:color="auto"/>
                <w:bottom w:val="none" w:sz="0" w:space="0" w:color="auto"/>
                <w:right w:val="none" w:sz="0" w:space="0" w:color="auto"/>
              </w:divBdr>
            </w:div>
            <w:div w:id="1253706381">
              <w:marLeft w:val="1155"/>
              <w:marRight w:val="0"/>
              <w:marTop w:val="0"/>
              <w:marBottom w:val="0"/>
              <w:divBdr>
                <w:top w:val="none" w:sz="0" w:space="0" w:color="auto"/>
                <w:left w:val="none" w:sz="0" w:space="0" w:color="auto"/>
                <w:bottom w:val="none" w:sz="0" w:space="0" w:color="auto"/>
                <w:right w:val="none" w:sz="0" w:space="0" w:color="auto"/>
              </w:divBdr>
            </w:div>
            <w:div w:id="129447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66103">
      <w:bodyDiv w:val="1"/>
      <w:marLeft w:val="0"/>
      <w:marRight w:val="0"/>
      <w:marTop w:val="0"/>
      <w:marBottom w:val="0"/>
      <w:divBdr>
        <w:top w:val="none" w:sz="0" w:space="0" w:color="auto"/>
        <w:left w:val="none" w:sz="0" w:space="0" w:color="auto"/>
        <w:bottom w:val="none" w:sz="0" w:space="0" w:color="auto"/>
        <w:right w:val="none" w:sz="0" w:space="0" w:color="auto"/>
      </w:divBdr>
      <w:divsChild>
        <w:div w:id="1780907250">
          <w:marLeft w:val="0"/>
          <w:marRight w:val="0"/>
          <w:marTop w:val="0"/>
          <w:marBottom w:val="0"/>
          <w:divBdr>
            <w:top w:val="none" w:sz="0" w:space="0" w:color="auto"/>
            <w:left w:val="none" w:sz="0" w:space="0" w:color="auto"/>
            <w:bottom w:val="none" w:sz="0" w:space="0" w:color="auto"/>
            <w:right w:val="none" w:sz="0" w:space="0" w:color="auto"/>
          </w:divBdr>
        </w:div>
        <w:div w:id="665398222">
          <w:marLeft w:val="0"/>
          <w:marRight w:val="0"/>
          <w:marTop w:val="150"/>
          <w:marBottom w:val="0"/>
          <w:divBdr>
            <w:top w:val="none" w:sz="0" w:space="0" w:color="auto"/>
            <w:left w:val="none" w:sz="0" w:space="0" w:color="auto"/>
            <w:bottom w:val="none" w:sz="0" w:space="0" w:color="auto"/>
            <w:right w:val="none" w:sz="0" w:space="0" w:color="auto"/>
          </w:divBdr>
          <w:divsChild>
            <w:div w:id="247933104">
              <w:marLeft w:val="1155"/>
              <w:marRight w:val="0"/>
              <w:marTop w:val="0"/>
              <w:marBottom w:val="0"/>
              <w:divBdr>
                <w:top w:val="none" w:sz="0" w:space="0" w:color="auto"/>
                <w:left w:val="none" w:sz="0" w:space="0" w:color="auto"/>
                <w:bottom w:val="none" w:sz="0" w:space="0" w:color="auto"/>
                <w:right w:val="none" w:sz="0" w:space="0" w:color="auto"/>
              </w:divBdr>
            </w:div>
            <w:div w:id="158279207">
              <w:marLeft w:val="1155"/>
              <w:marRight w:val="0"/>
              <w:marTop w:val="0"/>
              <w:marBottom w:val="0"/>
              <w:divBdr>
                <w:top w:val="none" w:sz="0" w:space="0" w:color="auto"/>
                <w:left w:val="none" w:sz="0" w:space="0" w:color="auto"/>
                <w:bottom w:val="none" w:sz="0" w:space="0" w:color="auto"/>
                <w:right w:val="none" w:sz="0" w:space="0" w:color="auto"/>
              </w:divBdr>
            </w:div>
            <w:div w:id="682904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036061">
      <w:bodyDiv w:val="1"/>
      <w:marLeft w:val="0"/>
      <w:marRight w:val="0"/>
      <w:marTop w:val="0"/>
      <w:marBottom w:val="0"/>
      <w:divBdr>
        <w:top w:val="none" w:sz="0" w:space="0" w:color="auto"/>
        <w:left w:val="none" w:sz="0" w:space="0" w:color="auto"/>
        <w:bottom w:val="none" w:sz="0" w:space="0" w:color="auto"/>
        <w:right w:val="none" w:sz="0" w:space="0" w:color="auto"/>
      </w:divBdr>
      <w:divsChild>
        <w:div w:id="585305962">
          <w:marLeft w:val="0"/>
          <w:marRight w:val="0"/>
          <w:marTop w:val="0"/>
          <w:marBottom w:val="0"/>
          <w:divBdr>
            <w:top w:val="none" w:sz="0" w:space="0" w:color="auto"/>
            <w:left w:val="none" w:sz="0" w:space="0" w:color="auto"/>
            <w:bottom w:val="none" w:sz="0" w:space="0" w:color="auto"/>
            <w:right w:val="none" w:sz="0" w:space="0" w:color="auto"/>
          </w:divBdr>
        </w:div>
        <w:div w:id="1131021009">
          <w:marLeft w:val="0"/>
          <w:marRight w:val="0"/>
          <w:marTop w:val="150"/>
          <w:marBottom w:val="0"/>
          <w:divBdr>
            <w:top w:val="none" w:sz="0" w:space="0" w:color="auto"/>
            <w:left w:val="none" w:sz="0" w:space="0" w:color="auto"/>
            <w:bottom w:val="none" w:sz="0" w:space="0" w:color="auto"/>
            <w:right w:val="none" w:sz="0" w:space="0" w:color="auto"/>
          </w:divBdr>
          <w:divsChild>
            <w:div w:id="1432699396">
              <w:marLeft w:val="1155"/>
              <w:marRight w:val="0"/>
              <w:marTop w:val="0"/>
              <w:marBottom w:val="0"/>
              <w:divBdr>
                <w:top w:val="none" w:sz="0" w:space="0" w:color="auto"/>
                <w:left w:val="none" w:sz="0" w:space="0" w:color="auto"/>
                <w:bottom w:val="none" w:sz="0" w:space="0" w:color="auto"/>
                <w:right w:val="none" w:sz="0" w:space="0" w:color="auto"/>
              </w:divBdr>
            </w:div>
            <w:div w:id="1020818611">
              <w:marLeft w:val="1155"/>
              <w:marRight w:val="0"/>
              <w:marTop w:val="0"/>
              <w:marBottom w:val="0"/>
              <w:divBdr>
                <w:top w:val="none" w:sz="0" w:space="0" w:color="auto"/>
                <w:left w:val="none" w:sz="0" w:space="0" w:color="auto"/>
                <w:bottom w:val="none" w:sz="0" w:space="0" w:color="auto"/>
                <w:right w:val="none" w:sz="0" w:space="0" w:color="auto"/>
              </w:divBdr>
            </w:div>
            <w:div w:id="294530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494899">
      <w:bodyDiv w:val="1"/>
      <w:marLeft w:val="0"/>
      <w:marRight w:val="0"/>
      <w:marTop w:val="0"/>
      <w:marBottom w:val="0"/>
      <w:divBdr>
        <w:top w:val="none" w:sz="0" w:space="0" w:color="auto"/>
        <w:left w:val="none" w:sz="0" w:space="0" w:color="auto"/>
        <w:bottom w:val="none" w:sz="0" w:space="0" w:color="auto"/>
        <w:right w:val="none" w:sz="0" w:space="0" w:color="auto"/>
      </w:divBdr>
      <w:divsChild>
        <w:div w:id="877204820">
          <w:marLeft w:val="0"/>
          <w:marRight w:val="0"/>
          <w:marTop w:val="0"/>
          <w:marBottom w:val="0"/>
          <w:divBdr>
            <w:top w:val="none" w:sz="0" w:space="0" w:color="auto"/>
            <w:left w:val="none" w:sz="0" w:space="0" w:color="auto"/>
            <w:bottom w:val="none" w:sz="0" w:space="0" w:color="auto"/>
            <w:right w:val="none" w:sz="0" w:space="0" w:color="auto"/>
          </w:divBdr>
        </w:div>
        <w:div w:id="937064190">
          <w:marLeft w:val="0"/>
          <w:marRight w:val="0"/>
          <w:marTop w:val="150"/>
          <w:marBottom w:val="0"/>
          <w:divBdr>
            <w:top w:val="none" w:sz="0" w:space="0" w:color="auto"/>
            <w:left w:val="none" w:sz="0" w:space="0" w:color="auto"/>
            <w:bottom w:val="none" w:sz="0" w:space="0" w:color="auto"/>
            <w:right w:val="none" w:sz="0" w:space="0" w:color="auto"/>
          </w:divBdr>
          <w:divsChild>
            <w:div w:id="1739203688">
              <w:marLeft w:val="1155"/>
              <w:marRight w:val="0"/>
              <w:marTop w:val="0"/>
              <w:marBottom w:val="0"/>
              <w:divBdr>
                <w:top w:val="none" w:sz="0" w:space="0" w:color="auto"/>
                <w:left w:val="none" w:sz="0" w:space="0" w:color="auto"/>
                <w:bottom w:val="none" w:sz="0" w:space="0" w:color="auto"/>
                <w:right w:val="none" w:sz="0" w:space="0" w:color="auto"/>
              </w:divBdr>
            </w:div>
            <w:div w:id="914363380">
              <w:marLeft w:val="1155"/>
              <w:marRight w:val="0"/>
              <w:marTop w:val="0"/>
              <w:marBottom w:val="0"/>
              <w:divBdr>
                <w:top w:val="none" w:sz="0" w:space="0" w:color="auto"/>
                <w:left w:val="none" w:sz="0" w:space="0" w:color="auto"/>
                <w:bottom w:val="none" w:sz="0" w:space="0" w:color="auto"/>
                <w:right w:val="none" w:sz="0" w:space="0" w:color="auto"/>
              </w:divBdr>
            </w:div>
            <w:div w:id="99299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1991">
      <w:bodyDiv w:val="1"/>
      <w:marLeft w:val="0"/>
      <w:marRight w:val="0"/>
      <w:marTop w:val="0"/>
      <w:marBottom w:val="0"/>
      <w:divBdr>
        <w:top w:val="none" w:sz="0" w:space="0" w:color="auto"/>
        <w:left w:val="none" w:sz="0" w:space="0" w:color="auto"/>
        <w:bottom w:val="none" w:sz="0" w:space="0" w:color="auto"/>
        <w:right w:val="none" w:sz="0" w:space="0" w:color="auto"/>
      </w:divBdr>
      <w:divsChild>
        <w:div w:id="796221384">
          <w:marLeft w:val="0"/>
          <w:marRight w:val="0"/>
          <w:marTop w:val="0"/>
          <w:marBottom w:val="0"/>
          <w:divBdr>
            <w:top w:val="none" w:sz="0" w:space="0" w:color="auto"/>
            <w:left w:val="none" w:sz="0" w:space="0" w:color="auto"/>
            <w:bottom w:val="none" w:sz="0" w:space="0" w:color="auto"/>
            <w:right w:val="none" w:sz="0" w:space="0" w:color="auto"/>
          </w:divBdr>
        </w:div>
        <w:div w:id="1742872532">
          <w:marLeft w:val="0"/>
          <w:marRight w:val="0"/>
          <w:marTop w:val="150"/>
          <w:marBottom w:val="0"/>
          <w:divBdr>
            <w:top w:val="none" w:sz="0" w:space="0" w:color="auto"/>
            <w:left w:val="none" w:sz="0" w:space="0" w:color="auto"/>
            <w:bottom w:val="none" w:sz="0" w:space="0" w:color="auto"/>
            <w:right w:val="none" w:sz="0" w:space="0" w:color="auto"/>
          </w:divBdr>
          <w:divsChild>
            <w:div w:id="586118041">
              <w:marLeft w:val="1155"/>
              <w:marRight w:val="0"/>
              <w:marTop w:val="0"/>
              <w:marBottom w:val="0"/>
              <w:divBdr>
                <w:top w:val="none" w:sz="0" w:space="0" w:color="auto"/>
                <w:left w:val="none" w:sz="0" w:space="0" w:color="auto"/>
                <w:bottom w:val="none" w:sz="0" w:space="0" w:color="auto"/>
                <w:right w:val="none" w:sz="0" w:space="0" w:color="auto"/>
              </w:divBdr>
            </w:div>
            <w:div w:id="1543637429">
              <w:marLeft w:val="1155"/>
              <w:marRight w:val="0"/>
              <w:marTop w:val="0"/>
              <w:marBottom w:val="0"/>
              <w:divBdr>
                <w:top w:val="none" w:sz="0" w:space="0" w:color="auto"/>
                <w:left w:val="none" w:sz="0" w:space="0" w:color="auto"/>
                <w:bottom w:val="none" w:sz="0" w:space="0" w:color="auto"/>
                <w:right w:val="none" w:sz="0" w:space="0" w:color="auto"/>
              </w:divBdr>
            </w:div>
            <w:div w:id="181189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696788">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68243">
      <w:bodyDiv w:val="1"/>
      <w:marLeft w:val="0"/>
      <w:marRight w:val="0"/>
      <w:marTop w:val="0"/>
      <w:marBottom w:val="0"/>
      <w:divBdr>
        <w:top w:val="none" w:sz="0" w:space="0" w:color="auto"/>
        <w:left w:val="none" w:sz="0" w:space="0" w:color="auto"/>
        <w:bottom w:val="none" w:sz="0" w:space="0" w:color="auto"/>
        <w:right w:val="none" w:sz="0" w:space="0" w:color="auto"/>
      </w:divBdr>
      <w:divsChild>
        <w:div w:id="408431722">
          <w:marLeft w:val="0"/>
          <w:marRight w:val="0"/>
          <w:marTop w:val="0"/>
          <w:marBottom w:val="0"/>
          <w:divBdr>
            <w:top w:val="none" w:sz="0" w:space="0" w:color="auto"/>
            <w:left w:val="none" w:sz="0" w:space="0" w:color="auto"/>
            <w:bottom w:val="none" w:sz="0" w:space="0" w:color="auto"/>
            <w:right w:val="none" w:sz="0" w:space="0" w:color="auto"/>
          </w:divBdr>
        </w:div>
        <w:div w:id="456266894">
          <w:marLeft w:val="0"/>
          <w:marRight w:val="0"/>
          <w:marTop w:val="150"/>
          <w:marBottom w:val="0"/>
          <w:divBdr>
            <w:top w:val="none" w:sz="0" w:space="0" w:color="auto"/>
            <w:left w:val="none" w:sz="0" w:space="0" w:color="auto"/>
            <w:bottom w:val="none" w:sz="0" w:space="0" w:color="auto"/>
            <w:right w:val="none" w:sz="0" w:space="0" w:color="auto"/>
          </w:divBdr>
          <w:divsChild>
            <w:div w:id="1654143775">
              <w:marLeft w:val="1155"/>
              <w:marRight w:val="0"/>
              <w:marTop w:val="0"/>
              <w:marBottom w:val="0"/>
              <w:divBdr>
                <w:top w:val="none" w:sz="0" w:space="0" w:color="auto"/>
                <w:left w:val="none" w:sz="0" w:space="0" w:color="auto"/>
                <w:bottom w:val="none" w:sz="0" w:space="0" w:color="auto"/>
                <w:right w:val="none" w:sz="0" w:space="0" w:color="auto"/>
              </w:divBdr>
            </w:div>
            <w:div w:id="1044867154">
              <w:marLeft w:val="1155"/>
              <w:marRight w:val="0"/>
              <w:marTop w:val="0"/>
              <w:marBottom w:val="0"/>
              <w:divBdr>
                <w:top w:val="none" w:sz="0" w:space="0" w:color="auto"/>
                <w:left w:val="none" w:sz="0" w:space="0" w:color="auto"/>
                <w:bottom w:val="none" w:sz="0" w:space="0" w:color="auto"/>
                <w:right w:val="none" w:sz="0" w:space="0" w:color="auto"/>
              </w:divBdr>
            </w:div>
            <w:div w:id="1140730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730517">
      <w:bodyDiv w:val="1"/>
      <w:marLeft w:val="0"/>
      <w:marRight w:val="0"/>
      <w:marTop w:val="0"/>
      <w:marBottom w:val="0"/>
      <w:divBdr>
        <w:top w:val="none" w:sz="0" w:space="0" w:color="auto"/>
        <w:left w:val="none" w:sz="0" w:space="0" w:color="auto"/>
        <w:bottom w:val="none" w:sz="0" w:space="0" w:color="auto"/>
        <w:right w:val="none" w:sz="0" w:space="0" w:color="auto"/>
      </w:divBdr>
      <w:divsChild>
        <w:div w:id="2049180167">
          <w:marLeft w:val="0"/>
          <w:marRight w:val="0"/>
          <w:marTop w:val="0"/>
          <w:marBottom w:val="0"/>
          <w:divBdr>
            <w:top w:val="none" w:sz="0" w:space="0" w:color="auto"/>
            <w:left w:val="none" w:sz="0" w:space="0" w:color="auto"/>
            <w:bottom w:val="none" w:sz="0" w:space="0" w:color="auto"/>
            <w:right w:val="none" w:sz="0" w:space="0" w:color="auto"/>
          </w:divBdr>
        </w:div>
        <w:div w:id="158078471">
          <w:marLeft w:val="0"/>
          <w:marRight w:val="0"/>
          <w:marTop w:val="150"/>
          <w:marBottom w:val="0"/>
          <w:divBdr>
            <w:top w:val="none" w:sz="0" w:space="0" w:color="auto"/>
            <w:left w:val="none" w:sz="0" w:space="0" w:color="auto"/>
            <w:bottom w:val="none" w:sz="0" w:space="0" w:color="auto"/>
            <w:right w:val="none" w:sz="0" w:space="0" w:color="auto"/>
          </w:divBdr>
          <w:divsChild>
            <w:div w:id="1602027614">
              <w:marLeft w:val="1155"/>
              <w:marRight w:val="0"/>
              <w:marTop w:val="0"/>
              <w:marBottom w:val="0"/>
              <w:divBdr>
                <w:top w:val="none" w:sz="0" w:space="0" w:color="auto"/>
                <w:left w:val="none" w:sz="0" w:space="0" w:color="auto"/>
                <w:bottom w:val="none" w:sz="0" w:space="0" w:color="auto"/>
                <w:right w:val="none" w:sz="0" w:space="0" w:color="auto"/>
              </w:divBdr>
            </w:div>
            <w:div w:id="608780878">
              <w:marLeft w:val="1155"/>
              <w:marRight w:val="0"/>
              <w:marTop w:val="0"/>
              <w:marBottom w:val="0"/>
              <w:divBdr>
                <w:top w:val="none" w:sz="0" w:space="0" w:color="auto"/>
                <w:left w:val="none" w:sz="0" w:space="0" w:color="auto"/>
                <w:bottom w:val="none" w:sz="0" w:space="0" w:color="auto"/>
                <w:right w:val="none" w:sz="0" w:space="0" w:color="auto"/>
              </w:divBdr>
            </w:div>
            <w:div w:id="1125923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002143">
      <w:bodyDiv w:val="1"/>
      <w:marLeft w:val="0"/>
      <w:marRight w:val="0"/>
      <w:marTop w:val="0"/>
      <w:marBottom w:val="0"/>
      <w:divBdr>
        <w:top w:val="none" w:sz="0" w:space="0" w:color="auto"/>
        <w:left w:val="none" w:sz="0" w:space="0" w:color="auto"/>
        <w:bottom w:val="none" w:sz="0" w:space="0" w:color="auto"/>
        <w:right w:val="none" w:sz="0" w:space="0" w:color="auto"/>
      </w:divBdr>
      <w:divsChild>
        <w:div w:id="701058961">
          <w:marLeft w:val="0"/>
          <w:marRight w:val="0"/>
          <w:marTop w:val="0"/>
          <w:marBottom w:val="0"/>
          <w:divBdr>
            <w:top w:val="none" w:sz="0" w:space="0" w:color="auto"/>
            <w:left w:val="none" w:sz="0" w:space="0" w:color="auto"/>
            <w:bottom w:val="none" w:sz="0" w:space="0" w:color="auto"/>
            <w:right w:val="none" w:sz="0" w:space="0" w:color="auto"/>
          </w:divBdr>
        </w:div>
        <w:div w:id="1824540787">
          <w:marLeft w:val="0"/>
          <w:marRight w:val="0"/>
          <w:marTop w:val="150"/>
          <w:marBottom w:val="0"/>
          <w:divBdr>
            <w:top w:val="none" w:sz="0" w:space="0" w:color="auto"/>
            <w:left w:val="none" w:sz="0" w:space="0" w:color="auto"/>
            <w:bottom w:val="none" w:sz="0" w:space="0" w:color="auto"/>
            <w:right w:val="none" w:sz="0" w:space="0" w:color="auto"/>
          </w:divBdr>
          <w:divsChild>
            <w:div w:id="262882000">
              <w:marLeft w:val="1155"/>
              <w:marRight w:val="0"/>
              <w:marTop w:val="0"/>
              <w:marBottom w:val="0"/>
              <w:divBdr>
                <w:top w:val="none" w:sz="0" w:space="0" w:color="auto"/>
                <w:left w:val="none" w:sz="0" w:space="0" w:color="auto"/>
                <w:bottom w:val="none" w:sz="0" w:space="0" w:color="auto"/>
                <w:right w:val="none" w:sz="0" w:space="0" w:color="auto"/>
              </w:divBdr>
            </w:div>
            <w:div w:id="1418406521">
              <w:marLeft w:val="1155"/>
              <w:marRight w:val="0"/>
              <w:marTop w:val="0"/>
              <w:marBottom w:val="0"/>
              <w:divBdr>
                <w:top w:val="none" w:sz="0" w:space="0" w:color="auto"/>
                <w:left w:val="none" w:sz="0" w:space="0" w:color="auto"/>
                <w:bottom w:val="none" w:sz="0" w:space="0" w:color="auto"/>
                <w:right w:val="none" w:sz="0" w:space="0" w:color="auto"/>
              </w:divBdr>
            </w:div>
            <w:div w:id="56443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194576">
      <w:bodyDiv w:val="1"/>
      <w:marLeft w:val="0"/>
      <w:marRight w:val="0"/>
      <w:marTop w:val="0"/>
      <w:marBottom w:val="0"/>
      <w:divBdr>
        <w:top w:val="none" w:sz="0" w:space="0" w:color="auto"/>
        <w:left w:val="none" w:sz="0" w:space="0" w:color="auto"/>
        <w:bottom w:val="none" w:sz="0" w:space="0" w:color="auto"/>
        <w:right w:val="none" w:sz="0" w:space="0" w:color="auto"/>
      </w:divBdr>
      <w:divsChild>
        <w:div w:id="2122601818">
          <w:marLeft w:val="0"/>
          <w:marRight w:val="0"/>
          <w:marTop w:val="0"/>
          <w:marBottom w:val="0"/>
          <w:divBdr>
            <w:top w:val="none" w:sz="0" w:space="0" w:color="auto"/>
            <w:left w:val="none" w:sz="0" w:space="0" w:color="auto"/>
            <w:bottom w:val="none" w:sz="0" w:space="0" w:color="auto"/>
            <w:right w:val="none" w:sz="0" w:space="0" w:color="auto"/>
          </w:divBdr>
        </w:div>
        <w:div w:id="2047558057">
          <w:marLeft w:val="0"/>
          <w:marRight w:val="0"/>
          <w:marTop w:val="150"/>
          <w:marBottom w:val="0"/>
          <w:divBdr>
            <w:top w:val="none" w:sz="0" w:space="0" w:color="auto"/>
            <w:left w:val="none" w:sz="0" w:space="0" w:color="auto"/>
            <w:bottom w:val="none" w:sz="0" w:space="0" w:color="auto"/>
            <w:right w:val="none" w:sz="0" w:space="0" w:color="auto"/>
          </w:divBdr>
          <w:divsChild>
            <w:div w:id="80180027">
              <w:marLeft w:val="1155"/>
              <w:marRight w:val="0"/>
              <w:marTop w:val="0"/>
              <w:marBottom w:val="0"/>
              <w:divBdr>
                <w:top w:val="none" w:sz="0" w:space="0" w:color="auto"/>
                <w:left w:val="none" w:sz="0" w:space="0" w:color="auto"/>
                <w:bottom w:val="none" w:sz="0" w:space="0" w:color="auto"/>
                <w:right w:val="none" w:sz="0" w:space="0" w:color="auto"/>
              </w:divBdr>
            </w:div>
            <w:div w:id="1530409073">
              <w:marLeft w:val="1155"/>
              <w:marRight w:val="0"/>
              <w:marTop w:val="0"/>
              <w:marBottom w:val="0"/>
              <w:divBdr>
                <w:top w:val="none" w:sz="0" w:space="0" w:color="auto"/>
                <w:left w:val="none" w:sz="0" w:space="0" w:color="auto"/>
                <w:bottom w:val="none" w:sz="0" w:space="0" w:color="auto"/>
                <w:right w:val="none" w:sz="0" w:space="0" w:color="auto"/>
              </w:divBdr>
            </w:div>
            <w:div w:id="1814132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1014">
      <w:bodyDiv w:val="1"/>
      <w:marLeft w:val="0"/>
      <w:marRight w:val="0"/>
      <w:marTop w:val="0"/>
      <w:marBottom w:val="0"/>
      <w:divBdr>
        <w:top w:val="none" w:sz="0" w:space="0" w:color="auto"/>
        <w:left w:val="none" w:sz="0" w:space="0" w:color="auto"/>
        <w:bottom w:val="none" w:sz="0" w:space="0" w:color="auto"/>
        <w:right w:val="none" w:sz="0" w:space="0" w:color="auto"/>
      </w:divBdr>
      <w:divsChild>
        <w:div w:id="1214151209">
          <w:marLeft w:val="0"/>
          <w:marRight w:val="0"/>
          <w:marTop w:val="0"/>
          <w:marBottom w:val="0"/>
          <w:divBdr>
            <w:top w:val="none" w:sz="0" w:space="0" w:color="auto"/>
            <w:left w:val="none" w:sz="0" w:space="0" w:color="auto"/>
            <w:bottom w:val="none" w:sz="0" w:space="0" w:color="auto"/>
            <w:right w:val="none" w:sz="0" w:space="0" w:color="auto"/>
          </w:divBdr>
        </w:div>
        <w:div w:id="1354500571">
          <w:marLeft w:val="0"/>
          <w:marRight w:val="0"/>
          <w:marTop w:val="150"/>
          <w:marBottom w:val="0"/>
          <w:divBdr>
            <w:top w:val="none" w:sz="0" w:space="0" w:color="auto"/>
            <w:left w:val="none" w:sz="0" w:space="0" w:color="auto"/>
            <w:bottom w:val="none" w:sz="0" w:space="0" w:color="auto"/>
            <w:right w:val="none" w:sz="0" w:space="0" w:color="auto"/>
          </w:divBdr>
          <w:divsChild>
            <w:div w:id="125780742">
              <w:marLeft w:val="1155"/>
              <w:marRight w:val="0"/>
              <w:marTop w:val="0"/>
              <w:marBottom w:val="0"/>
              <w:divBdr>
                <w:top w:val="none" w:sz="0" w:space="0" w:color="auto"/>
                <w:left w:val="none" w:sz="0" w:space="0" w:color="auto"/>
                <w:bottom w:val="none" w:sz="0" w:space="0" w:color="auto"/>
                <w:right w:val="none" w:sz="0" w:space="0" w:color="auto"/>
              </w:divBdr>
            </w:div>
            <w:div w:id="1535846882">
              <w:marLeft w:val="1155"/>
              <w:marRight w:val="0"/>
              <w:marTop w:val="0"/>
              <w:marBottom w:val="0"/>
              <w:divBdr>
                <w:top w:val="none" w:sz="0" w:space="0" w:color="auto"/>
                <w:left w:val="none" w:sz="0" w:space="0" w:color="auto"/>
                <w:bottom w:val="none" w:sz="0" w:space="0" w:color="auto"/>
                <w:right w:val="none" w:sz="0" w:space="0" w:color="auto"/>
              </w:divBdr>
            </w:div>
            <w:div w:id="175276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1234">
      <w:bodyDiv w:val="1"/>
      <w:marLeft w:val="0"/>
      <w:marRight w:val="0"/>
      <w:marTop w:val="0"/>
      <w:marBottom w:val="0"/>
      <w:divBdr>
        <w:top w:val="none" w:sz="0" w:space="0" w:color="auto"/>
        <w:left w:val="none" w:sz="0" w:space="0" w:color="auto"/>
        <w:bottom w:val="none" w:sz="0" w:space="0" w:color="auto"/>
        <w:right w:val="none" w:sz="0" w:space="0" w:color="auto"/>
      </w:divBdr>
      <w:divsChild>
        <w:div w:id="424813116">
          <w:marLeft w:val="0"/>
          <w:marRight w:val="0"/>
          <w:marTop w:val="0"/>
          <w:marBottom w:val="0"/>
          <w:divBdr>
            <w:top w:val="none" w:sz="0" w:space="0" w:color="auto"/>
            <w:left w:val="none" w:sz="0" w:space="0" w:color="auto"/>
            <w:bottom w:val="none" w:sz="0" w:space="0" w:color="auto"/>
            <w:right w:val="none" w:sz="0" w:space="0" w:color="auto"/>
          </w:divBdr>
        </w:div>
        <w:div w:id="1270970317">
          <w:marLeft w:val="0"/>
          <w:marRight w:val="0"/>
          <w:marTop w:val="150"/>
          <w:marBottom w:val="0"/>
          <w:divBdr>
            <w:top w:val="none" w:sz="0" w:space="0" w:color="auto"/>
            <w:left w:val="none" w:sz="0" w:space="0" w:color="auto"/>
            <w:bottom w:val="none" w:sz="0" w:space="0" w:color="auto"/>
            <w:right w:val="none" w:sz="0" w:space="0" w:color="auto"/>
          </w:divBdr>
          <w:divsChild>
            <w:div w:id="283275318">
              <w:marLeft w:val="1155"/>
              <w:marRight w:val="0"/>
              <w:marTop w:val="0"/>
              <w:marBottom w:val="0"/>
              <w:divBdr>
                <w:top w:val="none" w:sz="0" w:space="0" w:color="auto"/>
                <w:left w:val="none" w:sz="0" w:space="0" w:color="auto"/>
                <w:bottom w:val="none" w:sz="0" w:space="0" w:color="auto"/>
                <w:right w:val="none" w:sz="0" w:space="0" w:color="auto"/>
              </w:divBdr>
            </w:div>
            <w:div w:id="1768305317">
              <w:marLeft w:val="1155"/>
              <w:marRight w:val="0"/>
              <w:marTop w:val="0"/>
              <w:marBottom w:val="0"/>
              <w:divBdr>
                <w:top w:val="none" w:sz="0" w:space="0" w:color="auto"/>
                <w:left w:val="none" w:sz="0" w:space="0" w:color="auto"/>
                <w:bottom w:val="none" w:sz="0" w:space="0" w:color="auto"/>
                <w:right w:val="none" w:sz="0" w:space="0" w:color="auto"/>
              </w:divBdr>
            </w:div>
            <w:div w:id="1795640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3386">
      <w:bodyDiv w:val="1"/>
      <w:marLeft w:val="0"/>
      <w:marRight w:val="0"/>
      <w:marTop w:val="0"/>
      <w:marBottom w:val="0"/>
      <w:divBdr>
        <w:top w:val="none" w:sz="0" w:space="0" w:color="auto"/>
        <w:left w:val="none" w:sz="0" w:space="0" w:color="auto"/>
        <w:bottom w:val="none" w:sz="0" w:space="0" w:color="auto"/>
        <w:right w:val="none" w:sz="0" w:space="0" w:color="auto"/>
      </w:divBdr>
      <w:divsChild>
        <w:div w:id="1046955917">
          <w:marLeft w:val="0"/>
          <w:marRight w:val="0"/>
          <w:marTop w:val="0"/>
          <w:marBottom w:val="0"/>
          <w:divBdr>
            <w:top w:val="none" w:sz="0" w:space="0" w:color="auto"/>
            <w:left w:val="none" w:sz="0" w:space="0" w:color="auto"/>
            <w:bottom w:val="none" w:sz="0" w:space="0" w:color="auto"/>
            <w:right w:val="none" w:sz="0" w:space="0" w:color="auto"/>
          </w:divBdr>
        </w:div>
        <w:div w:id="1174345363">
          <w:marLeft w:val="0"/>
          <w:marRight w:val="0"/>
          <w:marTop w:val="150"/>
          <w:marBottom w:val="0"/>
          <w:divBdr>
            <w:top w:val="none" w:sz="0" w:space="0" w:color="auto"/>
            <w:left w:val="none" w:sz="0" w:space="0" w:color="auto"/>
            <w:bottom w:val="none" w:sz="0" w:space="0" w:color="auto"/>
            <w:right w:val="none" w:sz="0" w:space="0" w:color="auto"/>
          </w:divBdr>
          <w:divsChild>
            <w:div w:id="2110546409">
              <w:marLeft w:val="1155"/>
              <w:marRight w:val="0"/>
              <w:marTop w:val="0"/>
              <w:marBottom w:val="0"/>
              <w:divBdr>
                <w:top w:val="none" w:sz="0" w:space="0" w:color="auto"/>
                <w:left w:val="none" w:sz="0" w:space="0" w:color="auto"/>
                <w:bottom w:val="none" w:sz="0" w:space="0" w:color="auto"/>
                <w:right w:val="none" w:sz="0" w:space="0" w:color="auto"/>
              </w:divBdr>
            </w:div>
            <w:div w:id="1418015039">
              <w:marLeft w:val="1155"/>
              <w:marRight w:val="0"/>
              <w:marTop w:val="0"/>
              <w:marBottom w:val="0"/>
              <w:divBdr>
                <w:top w:val="none" w:sz="0" w:space="0" w:color="auto"/>
                <w:left w:val="none" w:sz="0" w:space="0" w:color="auto"/>
                <w:bottom w:val="none" w:sz="0" w:space="0" w:color="auto"/>
                <w:right w:val="none" w:sz="0" w:space="0" w:color="auto"/>
              </w:divBdr>
            </w:div>
            <w:div w:id="1351832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433263">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090296">
      <w:bodyDiv w:val="1"/>
      <w:marLeft w:val="0"/>
      <w:marRight w:val="0"/>
      <w:marTop w:val="0"/>
      <w:marBottom w:val="0"/>
      <w:divBdr>
        <w:top w:val="none" w:sz="0" w:space="0" w:color="auto"/>
        <w:left w:val="none" w:sz="0" w:space="0" w:color="auto"/>
        <w:bottom w:val="none" w:sz="0" w:space="0" w:color="auto"/>
        <w:right w:val="none" w:sz="0" w:space="0" w:color="auto"/>
      </w:divBdr>
    </w:div>
    <w:div w:id="340159059">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011742">
      <w:bodyDiv w:val="1"/>
      <w:marLeft w:val="0"/>
      <w:marRight w:val="0"/>
      <w:marTop w:val="0"/>
      <w:marBottom w:val="0"/>
      <w:divBdr>
        <w:top w:val="none" w:sz="0" w:space="0" w:color="auto"/>
        <w:left w:val="none" w:sz="0" w:space="0" w:color="auto"/>
        <w:bottom w:val="none" w:sz="0" w:space="0" w:color="auto"/>
        <w:right w:val="none" w:sz="0" w:space="0" w:color="auto"/>
      </w:divBdr>
      <w:divsChild>
        <w:div w:id="1400250403">
          <w:marLeft w:val="0"/>
          <w:marRight w:val="0"/>
          <w:marTop w:val="0"/>
          <w:marBottom w:val="0"/>
          <w:divBdr>
            <w:top w:val="none" w:sz="0" w:space="0" w:color="auto"/>
            <w:left w:val="none" w:sz="0" w:space="0" w:color="auto"/>
            <w:bottom w:val="none" w:sz="0" w:space="0" w:color="auto"/>
            <w:right w:val="none" w:sz="0" w:space="0" w:color="auto"/>
          </w:divBdr>
        </w:div>
        <w:div w:id="1298219033">
          <w:marLeft w:val="0"/>
          <w:marRight w:val="0"/>
          <w:marTop w:val="150"/>
          <w:marBottom w:val="0"/>
          <w:divBdr>
            <w:top w:val="none" w:sz="0" w:space="0" w:color="auto"/>
            <w:left w:val="none" w:sz="0" w:space="0" w:color="auto"/>
            <w:bottom w:val="none" w:sz="0" w:space="0" w:color="auto"/>
            <w:right w:val="none" w:sz="0" w:space="0" w:color="auto"/>
          </w:divBdr>
          <w:divsChild>
            <w:div w:id="49118873">
              <w:marLeft w:val="1155"/>
              <w:marRight w:val="0"/>
              <w:marTop w:val="0"/>
              <w:marBottom w:val="0"/>
              <w:divBdr>
                <w:top w:val="none" w:sz="0" w:space="0" w:color="auto"/>
                <w:left w:val="none" w:sz="0" w:space="0" w:color="auto"/>
                <w:bottom w:val="none" w:sz="0" w:space="0" w:color="auto"/>
                <w:right w:val="none" w:sz="0" w:space="0" w:color="auto"/>
              </w:divBdr>
            </w:div>
            <w:div w:id="170610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246282">
      <w:bodyDiv w:val="1"/>
      <w:marLeft w:val="0"/>
      <w:marRight w:val="0"/>
      <w:marTop w:val="0"/>
      <w:marBottom w:val="0"/>
      <w:divBdr>
        <w:top w:val="none" w:sz="0" w:space="0" w:color="auto"/>
        <w:left w:val="none" w:sz="0" w:space="0" w:color="auto"/>
        <w:bottom w:val="none" w:sz="0" w:space="0" w:color="auto"/>
        <w:right w:val="none" w:sz="0" w:space="0" w:color="auto"/>
      </w:divBdr>
      <w:divsChild>
        <w:div w:id="1471828910">
          <w:marLeft w:val="0"/>
          <w:marRight w:val="0"/>
          <w:marTop w:val="0"/>
          <w:marBottom w:val="0"/>
          <w:divBdr>
            <w:top w:val="none" w:sz="0" w:space="0" w:color="auto"/>
            <w:left w:val="none" w:sz="0" w:space="0" w:color="auto"/>
            <w:bottom w:val="none" w:sz="0" w:space="0" w:color="auto"/>
            <w:right w:val="none" w:sz="0" w:space="0" w:color="auto"/>
          </w:divBdr>
        </w:div>
        <w:div w:id="1332103200">
          <w:marLeft w:val="0"/>
          <w:marRight w:val="0"/>
          <w:marTop w:val="150"/>
          <w:marBottom w:val="0"/>
          <w:divBdr>
            <w:top w:val="none" w:sz="0" w:space="0" w:color="auto"/>
            <w:left w:val="none" w:sz="0" w:space="0" w:color="auto"/>
            <w:bottom w:val="none" w:sz="0" w:space="0" w:color="auto"/>
            <w:right w:val="none" w:sz="0" w:space="0" w:color="auto"/>
          </w:divBdr>
          <w:divsChild>
            <w:div w:id="1587229397">
              <w:marLeft w:val="1155"/>
              <w:marRight w:val="0"/>
              <w:marTop w:val="0"/>
              <w:marBottom w:val="0"/>
              <w:divBdr>
                <w:top w:val="none" w:sz="0" w:space="0" w:color="auto"/>
                <w:left w:val="none" w:sz="0" w:space="0" w:color="auto"/>
                <w:bottom w:val="none" w:sz="0" w:space="0" w:color="auto"/>
                <w:right w:val="none" w:sz="0" w:space="0" w:color="auto"/>
              </w:divBdr>
            </w:div>
            <w:div w:id="1021974371">
              <w:marLeft w:val="1155"/>
              <w:marRight w:val="0"/>
              <w:marTop w:val="0"/>
              <w:marBottom w:val="0"/>
              <w:divBdr>
                <w:top w:val="none" w:sz="0" w:space="0" w:color="auto"/>
                <w:left w:val="none" w:sz="0" w:space="0" w:color="auto"/>
                <w:bottom w:val="none" w:sz="0" w:space="0" w:color="auto"/>
                <w:right w:val="none" w:sz="0" w:space="0" w:color="auto"/>
              </w:divBdr>
            </w:div>
            <w:div w:id="1064451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707161">
      <w:bodyDiv w:val="1"/>
      <w:marLeft w:val="0"/>
      <w:marRight w:val="0"/>
      <w:marTop w:val="0"/>
      <w:marBottom w:val="0"/>
      <w:divBdr>
        <w:top w:val="none" w:sz="0" w:space="0" w:color="auto"/>
        <w:left w:val="none" w:sz="0" w:space="0" w:color="auto"/>
        <w:bottom w:val="none" w:sz="0" w:space="0" w:color="auto"/>
        <w:right w:val="none" w:sz="0" w:space="0" w:color="auto"/>
      </w:divBdr>
      <w:divsChild>
        <w:div w:id="959915462">
          <w:marLeft w:val="0"/>
          <w:marRight w:val="0"/>
          <w:marTop w:val="0"/>
          <w:marBottom w:val="0"/>
          <w:divBdr>
            <w:top w:val="none" w:sz="0" w:space="0" w:color="auto"/>
            <w:left w:val="none" w:sz="0" w:space="0" w:color="auto"/>
            <w:bottom w:val="none" w:sz="0" w:space="0" w:color="auto"/>
            <w:right w:val="none" w:sz="0" w:space="0" w:color="auto"/>
          </w:divBdr>
        </w:div>
        <w:div w:id="283196991">
          <w:marLeft w:val="0"/>
          <w:marRight w:val="0"/>
          <w:marTop w:val="150"/>
          <w:marBottom w:val="0"/>
          <w:divBdr>
            <w:top w:val="none" w:sz="0" w:space="0" w:color="auto"/>
            <w:left w:val="none" w:sz="0" w:space="0" w:color="auto"/>
            <w:bottom w:val="none" w:sz="0" w:space="0" w:color="auto"/>
            <w:right w:val="none" w:sz="0" w:space="0" w:color="auto"/>
          </w:divBdr>
          <w:divsChild>
            <w:div w:id="2063171192">
              <w:marLeft w:val="1155"/>
              <w:marRight w:val="0"/>
              <w:marTop w:val="0"/>
              <w:marBottom w:val="0"/>
              <w:divBdr>
                <w:top w:val="none" w:sz="0" w:space="0" w:color="auto"/>
                <w:left w:val="none" w:sz="0" w:space="0" w:color="auto"/>
                <w:bottom w:val="none" w:sz="0" w:space="0" w:color="auto"/>
                <w:right w:val="none" w:sz="0" w:space="0" w:color="auto"/>
              </w:divBdr>
            </w:div>
            <w:div w:id="1798596530">
              <w:marLeft w:val="1155"/>
              <w:marRight w:val="0"/>
              <w:marTop w:val="0"/>
              <w:marBottom w:val="0"/>
              <w:divBdr>
                <w:top w:val="none" w:sz="0" w:space="0" w:color="auto"/>
                <w:left w:val="none" w:sz="0" w:space="0" w:color="auto"/>
                <w:bottom w:val="none" w:sz="0" w:space="0" w:color="auto"/>
                <w:right w:val="none" w:sz="0" w:space="0" w:color="auto"/>
              </w:divBdr>
            </w:div>
            <w:div w:id="860508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084">
      <w:bodyDiv w:val="1"/>
      <w:marLeft w:val="0"/>
      <w:marRight w:val="0"/>
      <w:marTop w:val="0"/>
      <w:marBottom w:val="0"/>
      <w:divBdr>
        <w:top w:val="none" w:sz="0" w:space="0" w:color="auto"/>
        <w:left w:val="none" w:sz="0" w:space="0" w:color="auto"/>
        <w:bottom w:val="none" w:sz="0" w:space="0" w:color="auto"/>
        <w:right w:val="none" w:sz="0" w:space="0" w:color="auto"/>
      </w:divBdr>
      <w:divsChild>
        <w:div w:id="1291322164">
          <w:marLeft w:val="0"/>
          <w:marRight w:val="0"/>
          <w:marTop w:val="0"/>
          <w:marBottom w:val="0"/>
          <w:divBdr>
            <w:top w:val="none" w:sz="0" w:space="0" w:color="auto"/>
            <w:left w:val="none" w:sz="0" w:space="0" w:color="auto"/>
            <w:bottom w:val="none" w:sz="0" w:space="0" w:color="auto"/>
            <w:right w:val="none" w:sz="0" w:space="0" w:color="auto"/>
          </w:divBdr>
        </w:div>
        <w:div w:id="175075453">
          <w:marLeft w:val="0"/>
          <w:marRight w:val="0"/>
          <w:marTop w:val="150"/>
          <w:marBottom w:val="0"/>
          <w:divBdr>
            <w:top w:val="none" w:sz="0" w:space="0" w:color="auto"/>
            <w:left w:val="none" w:sz="0" w:space="0" w:color="auto"/>
            <w:bottom w:val="none" w:sz="0" w:space="0" w:color="auto"/>
            <w:right w:val="none" w:sz="0" w:space="0" w:color="auto"/>
          </w:divBdr>
          <w:divsChild>
            <w:div w:id="1578663796">
              <w:marLeft w:val="1155"/>
              <w:marRight w:val="0"/>
              <w:marTop w:val="0"/>
              <w:marBottom w:val="0"/>
              <w:divBdr>
                <w:top w:val="none" w:sz="0" w:space="0" w:color="auto"/>
                <w:left w:val="none" w:sz="0" w:space="0" w:color="auto"/>
                <w:bottom w:val="none" w:sz="0" w:space="0" w:color="auto"/>
                <w:right w:val="none" w:sz="0" w:space="0" w:color="auto"/>
              </w:divBdr>
            </w:div>
            <w:div w:id="707947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022158">
      <w:bodyDiv w:val="1"/>
      <w:marLeft w:val="0"/>
      <w:marRight w:val="0"/>
      <w:marTop w:val="0"/>
      <w:marBottom w:val="0"/>
      <w:divBdr>
        <w:top w:val="none" w:sz="0" w:space="0" w:color="auto"/>
        <w:left w:val="none" w:sz="0" w:space="0" w:color="auto"/>
        <w:bottom w:val="none" w:sz="0" w:space="0" w:color="auto"/>
        <w:right w:val="none" w:sz="0" w:space="0" w:color="auto"/>
      </w:divBdr>
    </w:div>
    <w:div w:id="343289789">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25396">
      <w:bodyDiv w:val="1"/>
      <w:marLeft w:val="0"/>
      <w:marRight w:val="0"/>
      <w:marTop w:val="0"/>
      <w:marBottom w:val="0"/>
      <w:divBdr>
        <w:top w:val="none" w:sz="0" w:space="0" w:color="auto"/>
        <w:left w:val="none" w:sz="0" w:space="0" w:color="auto"/>
        <w:bottom w:val="none" w:sz="0" w:space="0" w:color="auto"/>
        <w:right w:val="none" w:sz="0" w:space="0" w:color="auto"/>
      </w:divBdr>
      <w:divsChild>
        <w:div w:id="1784299123">
          <w:marLeft w:val="0"/>
          <w:marRight w:val="0"/>
          <w:marTop w:val="0"/>
          <w:marBottom w:val="0"/>
          <w:divBdr>
            <w:top w:val="none" w:sz="0" w:space="0" w:color="auto"/>
            <w:left w:val="none" w:sz="0" w:space="0" w:color="auto"/>
            <w:bottom w:val="none" w:sz="0" w:space="0" w:color="auto"/>
            <w:right w:val="none" w:sz="0" w:space="0" w:color="auto"/>
          </w:divBdr>
        </w:div>
        <w:div w:id="1971399677">
          <w:marLeft w:val="0"/>
          <w:marRight w:val="0"/>
          <w:marTop w:val="150"/>
          <w:marBottom w:val="0"/>
          <w:divBdr>
            <w:top w:val="none" w:sz="0" w:space="0" w:color="auto"/>
            <w:left w:val="none" w:sz="0" w:space="0" w:color="auto"/>
            <w:bottom w:val="none" w:sz="0" w:space="0" w:color="auto"/>
            <w:right w:val="none" w:sz="0" w:space="0" w:color="auto"/>
          </w:divBdr>
          <w:divsChild>
            <w:div w:id="2061828889">
              <w:marLeft w:val="1155"/>
              <w:marRight w:val="0"/>
              <w:marTop w:val="0"/>
              <w:marBottom w:val="0"/>
              <w:divBdr>
                <w:top w:val="none" w:sz="0" w:space="0" w:color="auto"/>
                <w:left w:val="none" w:sz="0" w:space="0" w:color="auto"/>
                <w:bottom w:val="none" w:sz="0" w:space="0" w:color="auto"/>
                <w:right w:val="none" w:sz="0" w:space="0" w:color="auto"/>
              </w:divBdr>
            </w:div>
            <w:div w:id="1826628675">
              <w:marLeft w:val="1155"/>
              <w:marRight w:val="0"/>
              <w:marTop w:val="0"/>
              <w:marBottom w:val="0"/>
              <w:divBdr>
                <w:top w:val="none" w:sz="0" w:space="0" w:color="auto"/>
                <w:left w:val="none" w:sz="0" w:space="0" w:color="auto"/>
                <w:bottom w:val="none" w:sz="0" w:space="0" w:color="auto"/>
                <w:right w:val="none" w:sz="0" w:space="0" w:color="auto"/>
              </w:divBdr>
            </w:div>
            <w:div w:id="1127356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3870419">
      <w:bodyDiv w:val="1"/>
      <w:marLeft w:val="0"/>
      <w:marRight w:val="0"/>
      <w:marTop w:val="0"/>
      <w:marBottom w:val="0"/>
      <w:divBdr>
        <w:top w:val="none" w:sz="0" w:space="0" w:color="auto"/>
        <w:left w:val="none" w:sz="0" w:space="0" w:color="auto"/>
        <w:bottom w:val="none" w:sz="0" w:space="0" w:color="auto"/>
        <w:right w:val="none" w:sz="0" w:space="0" w:color="auto"/>
      </w:divBdr>
    </w:div>
    <w:div w:id="344090230">
      <w:bodyDiv w:val="1"/>
      <w:marLeft w:val="0"/>
      <w:marRight w:val="0"/>
      <w:marTop w:val="0"/>
      <w:marBottom w:val="0"/>
      <w:divBdr>
        <w:top w:val="none" w:sz="0" w:space="0" w:color="auto"/>
        <w:left w:val="none" w:sz="0" w:space="0" w:color="auto"/>
        <w:bottom w:val="none" w:sz="0" w:space="0" w:color="auto"/>
        <w:right w:val="none" w:sz="0" w:space="0" w:color="auto"/>
      </w:divBdr>
      <w:divsChild>
        <w:div w:id="575239608">
          <w:marLeft w:val="0"/>
          <w:marRight w:val="0"/>
          <w:marTop w:val="0"/>
          <w:marBottom w:val="0"/>
          <w:divBdr>
            <w:top w:val="none" w:sz="0" w:space="0" w:color="auto"/>
            <w:left w:val="none" w:sz="0" w:space="0" w:color="auto"/>
            <w:bottom w:val="none" w:sz="0" w:space="0" w:color="auto"/>
            <w:right w:val="none" w:sz="0" w:space="0" w:color="auto"/>
          </w:divBdr>
        </w:div>
        <w:div w:id="1626963273">
          <w:marLeft w:val="0"/>
          <w:marRight w:val="0"/>
          <w:marTop w:val="150"/>
          <w:marBottom w:val="0"/>
          <w:divBdr>
            <w:top w:val="none" w:sz="0" w:space="0" w:color="auto"/>
            <w:left w:val="none" w:sz="0" w:space="0" w:color="auto"/>
            <w:bottom w:val="none" w:sz="0" w:space="0" w:color="auto"/>
            <w:right w:val="none" w:sz="0" w:space="0" w:color="auto"/>
          </w:divBdr>
          <w:divsChild>
            <w:div w:id="576132384">
              <w:marLeft w:val="1155"/>
              <w:marRight w:val="0"/>
              <w:marTop w:val="0"/>
              <w:marBottom w:val="0"/>
              <w:divBdr>
                <w:top w:val="none" w:sz="0" w:space="0" w:color="auto"/>
                <w:left w:val="none" w:sz="0" w:space="0" w:color="auto"/>
                <w:bottom w:val="none" w:sz="0" w:space="0" w:color="auto"/>
                <w:right w:val="none" w:sz="0" w:space="0" w:color="auto"/>
              </w:divBdr>
            </w:div>
            <w:div w:id="141117588">
              <w:marLeft w:val="1155"/>
              <w:marRight w:val="0"/>
              <w:marTop w:val="0"/>
              <w:marBottom w:val="0"/>
              <w:divBdr>
                <w:top w:val="none" w:sz="0" w:space="0" w:color="auto"/>
                <w:left w:val="none" w:sz="0" w:space="0" w:color="auto"/>
                <w:bottom w:val="none" w:sz="0" w:space="0" w:color="auto"/>
                <w:right w:val="none" w:sz="0" w:space="0" w:color="auto"/>
              </w:divBdr>
            </w:div>
            <w:div w:id="37167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483979">
      <w:bodyDiv w:val="1"/>
      <w:marLeft w:val="0"/>
      <w:marRight w:val="0"/>
      <w:marTop w:val="0"/>
      <w:marBottom w:val="0"/>
      <w:divBdr>
        <w:top w:val="none" w:sz="0" w:space="0" w:color="auto"/>
        <w:left w:val="none" w:sz="0" w:space="0" w:color="auto"/>
        <w:bottom w:val="none" w:sz="0" w:space="0" w:color="auto"/>
        <w:right w:val="none" w:sz="0" w:space="0" w:color="auto"/>
      </w:divBdr>
      <w:divsChild>
        <w:div w:id="1910772646">
          <w:marLeft w:val="0"/>
          <w:marRight w:val="0"/>
          <w:marTop w:val="0"/>
          <w:marBottom w:val="0"/>
          <w:divBdr>
            <w:top w:val="none" w:sz="0" w:space="0" w:color="auto"/>
            <w:left w:val="none" w:sz="0" w:space="0" w:color="auto"/>
            <w:bottom w:val="none" w:sz="0" w:space="0" w:color="auto"/>
            <w:right w:val="none" w:sz="0" w:space="0" w:color="auto"/>
          </w:divBdr>
        </w:div>
        <w:div w:id="1233354164">
          <w:marLeft w:val="0"/>
          <w:marRight w:val="0"/>
          <w:marTop w:val="150"/>
          <w:marBottom w:val="0"/>
          <w:divBdr>
            <w:top w:val="none" w:sz="0" w:space="0" w:color="auto"/>
            <w:left w:val="none" w:sz="0" w:space="0" w:color="auto"/>
            <w:bottom w:val="none" w:sz="0" w:space="0" w:color="auto"/>
            <w:right w:val="none" w:sz="0" w:space="0" w:color="auto"/>
          </w:divBdr>
          <w:divsChild>
            <w:div w:id="988247001">
              <w:marLeft w:val="1155"/>
              <w:marRight w:val="0"/>
              <w:marTop w:val="0"/>
              <w:marBottom w:val="0"/>
              <w:divBdr>
                <w:top w:val="none" w:sz="0" w:space="0" w:color="auto"/>
                <w:left w:val="none" w:sz="0" w:space="0" w:color="auto"/>
                <w:bottom w:val="none" w:sz="0" w:space="0" w:color="auto"/>
                <w:right w:val="none" w:sz="0" w:space="0" w:color="auto"/>
              </w:divBdr>
            </w:div>
            <w:div w:id="2021807550">
              <w:marLeft w:val="1155"/>
              <w:marRight w:val="0"/>
              <w:marTop w:val="0"/>
              <w:marBottom w:val="0"/>
              <w:divBdr>
                <w:top w:val="none" w:sz="0" w:space="0" w:color="auto"/>
                <w:left w:val="none" w:sz="0" w:space="0" w:color="auto"/>
                <w:bottom w:val="none" w:sz="0" w:space="0" w:color="auto"/>
                <w:right w:val="none" w:sz="0" w:space="0" w:color="auto"/>
              </w:divBdr>
            </w:div>
            <w:div w:id="1522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554911">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4236">
      <w:bodyDiv w:val="1"/>
      <w:marLeft w:val="0"/>
      <w:marRight w:val="0"/>
      <w:marTop w:val="0"/>
      <w:marBottom w:val="0"/>
      <w:divBdr>
        <w:top w:val="none" w:sz="0" w:space="0" w:color="auto"/>
        <w:left w:val="none" w:sz="0" w:space="0" w:color="auto"/>
        <w:bottom w:val="none" w:sz="0" w:space="0" w:color="auto"/>
        <w:right w:val="none" w:sz="0" w:space="0" w:color="auto"/>
      </w:divBdr>
      <w:divsChild>
        <w:div w:id="1008411060">
          <w:marLeft w:val="0"/>
          <w:marRight w:val="0"/>
          <w:marTop w:val="0"/>
          <w:marBottom w:val="0"/>
          <w:divBdr>
            <w:top w:val="none" w:sz="0" w:space="0" w:color="auto"/>
            <w:left w:val="none" w:sz="0" w:space="0" w:color="auto"/>
            <w:bottom w:val="none" w:sz="0" w:space="0" w:color="auto"/>
            <w:right w:val="none" w:sz="0" w:space="0" w:color="auto"/>
          </w:divBdr>
        </w:div>
        <w:div w:id="215749984">
          <w:marLeft w:val="0"/>
          <w:marRight w:val="0"/>
          <w:marTop w:val="150"/>
          <w:marBottom w:val="0"/>
          <w:divBdr>
            <w:top w:val="none" w:sz="0" w:space="0" w:color="auto"/>
            <w:left w:val="none" w:sz="0" w:space="0" w:color="auto"/>
            <w:bottom w:val="none" w:sz="0" w:space="0" w:color="auto"/>
            <w:right w:val="none" w:sz="0" w:space="0" w:color="auto"/>
          </w:divBdr>
          <w:divsChild>
            <w:div w:id="1238979469">
              <w:marLeft w:val="1155"/>
              <w:marRight w:val="0"/>
              <w:marTop w:val="0"/>
              <w:marBottom w:val="0"/>
              <w:divBdr>
                <w:top w:val="none" w:sz="0" w:space="0" w:color="auto"/>
                <w:left w:val="none" w:sz="0" w:space="0" w:color="auto"/>
                <w:bottom w:val="none" w:sz="0" w:space="0" w:color="auto"/>
                <w:right w:val="none" w:sz="0" w:space="0" w:color="auto"/>
              </w:divBdr>
            </w:div>
            <w:div w:id="1867671299">
              <w:marLeft w:val="1155"/>
              <w:marRight w:val="0"/>
              <w:marTop w:val="0"/>
              <w:marBottom w:val="0"/>
              <w:divBdr>
                <w:top w:val="none" w:sz="0" w:space="0" w:color="auto"/>
                <w:left w:val="none" w:sz="0" w:space="0" w:color="auto"/>
                <w:bottom w:val="none" w:sz="0" w:space="0" w:color="auto"/>
                <w:right w:val="none" w:sz="0" w:space="0" w:color="auto"/>
              </w:divBdr>
            </w:div>
            <w:div w:id="5932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13728">
      <w:bodyDiv w:val="1"/>
      <w:marLeft w:val="0"/>
      <w:marRight w:val="0"/>
      <w:marTop w:val="0"/>
      <w:marBottom w:val="0"/>
      <w:divBdr>
        <w:top w:val="none" w:sz="0" w:space="0" w:color="auto"/>
        <w:left w:val="none" w:sz="0" w:space="0" w:color="auto"/>
        <w:bottom w:val="none" w:sz="0" w:space="0" w:color="auto"/>
        <w:right w:val="none" w:sz="0" w:space="0" w:color="auto"/>
      </w:divBdr>
      <w:divsChild>
        <w:div w:id="665323473">
          <w:marLeft w:val="0"/>
          <w:marRight w:val="0"/>
          <w:marTop w:val="0"/>
          <w:marBottom w:val="0"/>
          <w:divBdr>
            <w:top w:val="none" w:sz="0" w:space="0" w:color="auto"/>
            <w:left w:val="none" w:sz="0" w:space="0" w:color="auto"/>
            <w:bottom w:val="none" w:sz="0" w:space="0" w:color="auto"/>
            <w:right w:val="none" w:sz="0" w:space="0" w:color="auto"/>
          </w:divBdr>
        </w:div>
        <w:div w:id="108162173">
          <w:marLeft w:val="0"/>
          <w:marRight w:val="0"/>
          <w:marTop w:val="150"/>
          <w:marBottom w:val="0"/>
          <w:divBdr>
            <w:top w:val="none" w:sz="0" w:space="0" w:color="auto"/>
            <w:left w:val="none" w:sz="0" w:space="0" w:color="auto"/>
            <w:bottom w:val="none" w:sz="0" w:space="0" w:color="auto"/>
            <w:right w:val="none" w:sz="0" w:space="0" w:color="auto"/>
          </w:divBdr>
          <w:divsChild>
            <w:div w:id="1910991498">
              <w:marLeft w:val="1155"/>
              <w:marRight w:val="0"/>
              <w:marTop w:val="0"/>
              <w:marBottom w:val="0"/>
              <w:divBdr>
                <w:top w:val="none" w:sz="0" w:space="0" w:color="auto"/>
                <w:left w:val="none" w:sz="0" w:space="0" w:color="auto"/>
                <w:bottom w:val="none" w:sz="0" w:space="0" w:color="auto"/>
                <w:right w:val="none" w:sz="0" w:space="0" w:color="auto"/>
              </w:divBdr>
            </w:div>
            <w:div w:id="1629050074">
              <w:marLeft w:val="1155"/>
              <w:marRight w:val="0"/>
              <w:marTop w:val="0"/>
              <w:marBottom w:val="0"/>
              <w:divBdr>
                <w:top w:val="none" w:sz="0" w:space="0" w:color="auto"/>
                <w:left w:val="none" w:sz="0" w:space="0" w:color="auto"/>
                <w:bottom w:val="none" w:sz="0" w:space="0" w:color="auto"/>
                <w:right w:val="none" w:sz="0" w:space="0" w:color="auto"/>
              </w:divBdr>
            </w:div>
            <w:div w:id="1407996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562663">
      <w:bodyDiv w:val="1"/>
      <w:marLeft w:val="0"/>
      <w:marRight w:val="0"/>
      <w:marTop w:val="0"/>
      <w:marBottom w:val="0"/>
      <w:divBdr>
        <w:top w:val="none" w:sz="0" w:space="0" w:color="auto"/>
        <w:left w:val="none" w:sz="0" w:space="0" w:color="auto"/>
        <w:bottom w:val="none" w:sz="0" w:space="0" w:color="auto"/>
        <w:right w:val="none" w:sz="0" w:space="0" w:color="auto"/>
      </w:divBdr>
      <w:divsChild>
        <w:div w:id="1835486581">
          <w:marLeft w:val="0"/>
          <w:marRight w:val="0"/>
          <w:marTop w:val="0"/>
          <w:marBottom w:val="0"/>
          <w:divBdr>
            <w:top w:val="none" w:sz="0" w:space="0" w:color="auto"/>
            <w:left w:val="none" w:sz="0" w:space="0" w:color="auto"/>
            <w:bottom w:val="none" w:sz="0" w:space="0" w:color="auto"/>
            <w:right w:val="none" w:sz="0" w:space="0" w:color="auto"/>
          </w:divBdr>
        </w:div>
        <w:div w:id="406195535">
          <w:marLeft w:val="0"/>
          <w:marRight w:val="0"/>
          <w:marTop w:val="150"/>
          <w:marBottom w:val="0"/>
          <w:divBdr>
            <w:top w:val="none" w:sz="0" w:space="0" w:color="auto"/>
            <w:left w:val="none" w:sz="0" w:space="0" w:color="auto"/>
            <w:bottom w:val="none" w:sz="0" w:space="0" w:color="auto"/>
            <w:right w:val="none" w:sz="0" w:space="0" w:color="auto"/>
          </w:divBdr>
          <w:divsChild>
            <w:div w:id="886181833">
              <w:marLeft w:val="1155"/>
              <w:marRight w:val="0"/>
              <w:marTop w:val="0"/>
              <w:marBottom w:val="0"/>
              <w:divBdr>
                <w:top w:val="none" w:sz="0" w:space="0" w:color="auto"/>
                <w:left w:val="none" w:sz="0" w:space="0" w:color="auto"/>
                <w:bottom w:val="none" w:sz="0" w:space="0" w:color="auto"/>
                <w:right w:val="none" w:sz="0" w:space="0" w:color="auto"/>
              </w:divBdr>
            </w:div>
            <w:div w:id="487599491">
              <w:marLeft w:val="1155"/>
              <w:marRight w:val="0"/>
              <w:marTop w:val="0"/>
              <w:marBottom w:val="0"/>
              <w:divBdr>
                <w:top w:val="none" w:sz="0" w:space="0" w:color="auto"/>
                <w:left w:val="none" w:sz="0" w:space="0" w:color="auto"/>
                <w:bottom w:val="none" w:sz="0" w:space="0" w:color="auto"/>
                <w:right w:val="none" w:sz="0" w:space="0" w:color="auto"/>
              </w:divBdr>
            </w:div>
            <w:div w:id="451749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34217">
      <w:bodyDiv w:val="1"/>
      <w:marLeft w:val="0"/>
      <w:marRight w:val="0"/>
      <w:marTop w:val="0"/>
      <w:marBottom w:val="0"/>
      <w:divBdr>
        <w:top w:val="none" w:sz="0" w:space="0" w:color="auto"/>
        <w:left w:val="none" w:sz="0" w:space="0" w:color="auto"/>
        <w:bottom w:val="none" w:sz="0" w:space="0" w:color="auto"/>
        <w:right w:val="none" w:sz="0" w:space="0" w:color="auto"/>
      </w:divBdr>
      <w:divsChild>
        <w:div w:id="395669781">
          <w:marLeft w:val="0"/>
          <w:marRight w:val="0"/>
          <w:marTop w:val="0"/>
          <w:marBottom w:val="0"/>
          <w:divBdr>
            <w:top w:val="none" w:sz="0" w:space="0" w:color="auto"/>
            <w:left w:val="none" w:sz="0" w:space="0" w:color="auto"/>
            <w:bottom w:val="none" w:sz="0" w:space="0" w:color="auto"/>
            <w:right w:val="none" w:sz="0" w:space="0" w:color="auto"/>
          </w:divBdr>
        </w:div>
        <w:div w:id="1846899901">
          <w:marLeft w:val="0"/>
          <w:marRight w:val="0"/>
          <w:marTop w:val="150"/>
          <w:marBottom w:val="0"/>
          <w:divBdr>
            <w:top w:val="none" w:sz="0" w:space="0" w:color="auto"/>
            <w:left w:val="none" w:sz="0" w:space="0" w:color="auto"/>
            <w:bottom w:val="none" w:sz="0" w:space="0" w:color="auto"/>
            <w:right w:val="none" w:sz="0" w:space="0" w:color="auto"/>
          </w:divBdr>
          <w:divsChild>
            <w:div w:id="223027482">
              <w:marLeft w:val="1155"/>
              <w:marRight w:val="0"/>
              <w:marTop w:val="0"/>
              <w:marBottom w:val="0"/>
              <w:divBdr>
                <w:top w:val="none" w:sz="0" w:space="0" w:color="auto"/>
                <w:left w:val="none" w:sz="0" w:space="0" w:color="auto"/>
                <w:bottom w:val="none" w:sz="0" w:space="0" w:color="auto"/>
                <w:right w:val="none" w:sz="0" w:space="0" w:color="auto"/>
              </w:divBdr>
            </w:div>
            <w:div w:id="1631745485">
              <w:marLeft w:val="1155"/>
              <w:marRight w:val="0"/>
              <w:marTop w:val="0"/>
              <w:marBottom w:val="0"/>
              <w:divBdr>
                <w:top w:val="none" w:sz="0" w:space="0" w:color="auto"/>
                <w:left w:val="none" w:sz="0" w:space="0" w:color="auto"/>
                <w:bottom w:val="none" w:sz="0" w:space="0" w:color="auto"/>
                <w:right w:val="none" w:sz="0" w:space="0" w:color="auto"/>
              </w:divBdr>
            </w:div>
            <w:div w:id="197062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679335">
      <w:bodyDiv w:val="1"/>
      <w:marLeft w:val="0"/>
      <w:marRight w:val="0"/>
      <w:marTop w:val="0"/>
      <w:marBottom w:val="0"/>
      <w:divBdr>
        <w:top w:val="none" w:sz="0" w:space="0" w:color="auto"/>
        <w:left w:val="none" w:sz="0" w:space="0" w:color="auto"/>
        <w:bottom w:val="none" w:sz="0" w:space="0" w:color="auto"/>
        <w:right w:val="none" w:sz="0" w:space="0" w:color="auto"/>
      </w:divBdr>
      <w:divsChild>
        <w:div w:id="484975975">
          <w:marLeft w:val="0"/>
          <w:marRight w:val="0"/>
          <w:marTop w:val="0"/>
          <w:marBottom w:val="0"/>
          <w:divBdr>
            <w:top w:val="none" w:sz="0" w:space="0" w:color="auto"/>
            <w:left w:val="none" w:sz="0" w:space="0" w:color="auto"/>
            <w:bottom w:val="none" w:sz="0" w:space="0" w:color="auto"/>
            <w:right w:val="none" w:sz="0" w:space="0" w:color="auto"/>
          </w:divBdr>
        </w:div>
        <w:div w:id="1299652133">
          <w:marLeft w:val="0"/>
          <w:marRight w:val="0"/>
          <w:marTop w:val="150"/>
          <w:marBottom w:val="0"/>
          <w:divBdr>
            <w:top w:val="none" w:sz="0" w:space="0" w:color="auto"/>
            <w:left w:val="none" w:sz="0" w:space="0" w:color="auto"/>
            <w:bottom w:val="none" w:sz="0" w:space="0" w:color="auto"/>
            <w:right w:val="none" w:sz="0" w:space="0" w:color="auto"/>
          </w:divBdr>
          <w:divsChild>
            <w:div w:id="341712200">
              <w:marLeft w:val="1155"/>
              <w:marRight w:val="0"/>
              <w:marTop w:val="0"/>
              <w:marBottom w:val="0"/>
              <w:divBdr>
                <w:top w:val="none" w:sz="0" w:space="0" w:color="auto"/>
                <w:left w:val="none" w:sz="0" w:space="0" w:color="auto"/>
                <w:bottom w:val="none" w:sz="0" w:space="0" w:color="auto"/>
                <w:right w:val="none" w:sz="0" w:space="0" w:color="auto"/>
              </w:divBdr>
            </w:div>
            <w:div w:id="1544175597">
              <w:marLeft w:val="1155"/>
              <w:marRight w:val="0"/>
              <w:marTop w:val="0"/>
              <w:marBottom w:val="0"/>
              <w:divBdr>
                <w:top w:val="none" w:sz="0" w:space="0" w:color="auto"/>
                <w:left w:val="none" w:sz="0" w:space="0" w:color="auto"/>
                <w:bottom w:val="none" w:sz="0" w:space="0" w:color="auto"/>
                <w:right w:val="none" w:sz="0" w:space="0" w:color="auto"/>
              </w:divBdr>
            </w:div>
            <w:div w:id="2033338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828440">
      <w:bodyDiv w:val="1"/>
      <w:marLeft w:val="0"/>
      <w:marRight w:val="0"/>
      <w:marTop w:val="0"/>
      <w:marBottom w:val="0"/>
      <w:divBdr>
        <w:top w:val="none" w:sz="0" w:space="0" w:color="auto"/>
        <w:left w:val="none" w:sz="0" w:space="0" w:color="auto"/>
        <w:bottom w:val="none" w:sz="0" w:space="0" w:color="auto"/>
        <w:right w:val="none" w:sz="0" w:space="0" w:color="auto"/>
      </w:divBdr>
      <w:divsChild>
        <w:div w:id="663820704">
          <w:marLeft w:val="0"/>
          <w:marRight w:val="0"/>
          <w:marTop w:val="0"/>
          <w:marBottom w:val="0"/>
          <w:divBdr>
            <w:top w:val="none" w:sz="0" w:space="0" w:color="auto"/>
            <w:left w:val="none" w:sz="0" w:space="0" w:color="auto"/>
            <w:bottom w:val="none" w:sz="0" w:space="0" w:color="auto"/>
            <w:right w:val="none" w:sz="0" w:space="0" w:color="auto"/>
          </w:divBdr>
        </w:div>
        <w:div w:id="781850306">
          <w:marLeft w:val="0"/>
          <w:marRight w:val="0"/>
          <w:marTop w:val="150"/>
          <w:marBottom w:val="0"/>
          <w:divBdr>
            <w:top w:val="none" w:sz="0" w:space="0" w:color="auto"/>
            <w:left w:val="none" w:sz="0" w:space="0" w:color="auto"/>
            <w:bottom w:val="none" w:sz="0" w:space="0" w:color="auto"/>
            <w:right w:val="none" w:sz="0" w:space="0" w:color="auto"/>
          </w:divBdr>
          <w:divsChild>
            <w:div w:id="1034691854">
              <w:marLeft w:val="1155"/>
              <w:marRight w:val="0"/>
              <w:marTop w:val="0"/>
              <w:marBottom w:val="0"/>
              <w:divBdr>
                <w:top w:val="none" w:sz="0" w:space="0" w:color="auto"/>
                <w:left w:val="none" w:sz="0" w:space="0" w:color="auto"/>
                <w:bottom w:val="none" w:sz="0" w:space="0" w:color="auto"/>
                <w:right w:val="none" w:sz="0" w:space="0" w:color="auto"/>
              </w:divBdr>
            </w:div>
            <w:div w:id="472261487">
              <w:marLeft w:val="1155"/>
              <w:marRight w:val="0"/>
              <w:marTop w:val="0"/>
              <w:marBottom w:val="0"/>
              <w:divBdr>
                <w:top w:val="none" w:sz="0" w:space="0" w:color="auto"/>
                <w:left w:val="none" w:sz="0" w:space="0" w:color="auto"/>
                <w:bottom w:val="none" w:sz="0" w:space="0" w:color="auto"/>
                <w:right w:val="none" w:sz="0" w:space="0" w:color="auto"/>
              </w:divBdr>
            </w:div>
            <w:div w:id="2089111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62286">
      <w:bodyDiv w:val="1"/>
      <w:marLeft w:val="0"/>
      <w:marRight w:val="0"/>
      <w:marTop w:val="0"/>
      <w:marBottom w:val="0"/>
      <w:divBdr>
        <w:top w:val="none" w:sz="0" w:space="0" w:color="auto"/>
        <w:left w:val="none" w:sz="0" w:space="0" w:color="auto"/>
        <w:bottom w:val="none" w:sz="0" w:space="0" w:color="auto"/>
        <w:right w:val="none" w:sz="0" w:space="0" w:color="auto"/>
      </w:divBdr>
      <w:divsChild>
        <w:div w:id="392432561">
          <w:marLeft w:val="0"/>
          <w:marRight w:val="0"/>
          <w:marTop w:val="0"/>
          <w:marBottom w:val="0"/>
          <w:divBdr>
            <w:top w:val="none" w:sz="0" w:space="0" w:color="auto"/>
            <w:left w:val="none" w:sz="0" w:space="0" w:color="auto"/>
            <w:bottom w:val="none" w:sz="0" w:space="0" w:color="auto"/>
            <w:right w:val="none" w:sz="0" w:space="0" w:color="auto"/>
          </w:divBdr>
        </w:div>
        <w:div w:id="1540165744">
          <w:marLeft w:val="0"/>
          <w:marRight w:val="0"/>
          <w:marTop w:val="150"/>
          <w:marBottom w:val="0"/>
          <w:divBdr>
            <w:top w:val="none" w:sz="0" w:space="0" w:color="auto"/>
            <w:left w:val="none" w:sz="0" w:space="0" w:color="auto"/>
            <w:bottom w:val="none" w:sz="0" w:space="0" w:color="auto"/>
            <w:right w:val="none" w:sz="0" w:space="0" w:color="auto"/>
          </w:divBdr>
          <w:divsChild>
            <w:div w:id="303857029">
              <w:marLeft w:val="1155"/>
              <w:marRight w:val="0"/>
              <w:marTop w:val="0"/>
              <w:marBottom w:val="0"/>
              <w:divBdr>
                <w:top w:val="none" w:sz="0" w:space="0" w:color="auto"/>
                <w:left w:val="none" w:sz="0" w:space="0" w:color="auto"/>
                <w:bottom w:val="none" w:sz="0" w:space="0" w:color="auto"/>
                <w:right w:val="none" w:sz="0" w:space="0" w:color="auto"/>
              </w:divBdr>
            </w:div>
            <w:div w:id="74134878">
              <w:marLeft w:val="1155"/>
              <w:marRight w:val="0"/>
              <w:marTop w:val="0"/>
              <w:marBottom w:val="0"/>
              <w:divBdr>
                <w:top w:val="none" w:sz="0" w:space="0" w:color="auto"/>
                <w:left w:val="none" w:sz="0" w:space="0" w:color="auto"/>
                <w:bottom w:val="none" w:sz="0" w:space="0" w:color="auto"/>
                <w:right w:val="none" w:sz="0" w:space="0" w:color="auto"/>
              </w:divBdr>
            </w:div>
            <w:div w:id="2053580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14832">
      <w:bodyDiv w:val="1"/>
      <w:marLeft w:val="0"/>
      <w:marRight w:val="0"/>
      <w:marTop w:val="0"/>
      <w:marBottom w:val="0"/>
      <w:divBdr>
        <w:top w:val="none" w:sz="0" w:space="0" w:color="auto"/>
        <w:left w:val="none" w:sz="0" w:space="0" w:color="auto"/>
        <w:bottom w:val="none" w:sz="0" w:space="0" w:color="auto"/>
        <w:right w:val="none" w:sz="0" w:space="0" w:color="auto"/>
      </w:divBdr>
      <w:divsChild>
        <w:div w:id="579875658">
          <w:marLeft w:val="0"/>
          <w:marRight w:val="0"/>
          <w:marTop w:val="0"/>
          <w:marBottom w:val="0"/>
          <w:divBdr>
            <w:top w:val="none" w:sz="0" w:space="0" w:color="auto"/>
            <w:left w:val="none" w:sz="0" w:space="0" w:color="auto"/>
            <w:bottom w:val="none" w:sz="0" w:space="0" w:color="auto"/>
            <w:right w:val="none" w:sz="0" w:space="0" w:color="auto"/>
          </w:divBdr>
        </w:div>
        <w:div w:id="1809743338">
          <w:marLeft w:val="0"/>
          <w:marRight w:val="0"/>
          <w:marTop w:val="150"/>
          <w:marBottom w:val="0"/>
          <w:divBdr>
            <w:top w:val="none" w:sz="0" w:space="0" w:color="auto"/>
            <w:left w:val="none" w:sz="0" w:space="0" w:color="auto"/>
            <w:bottom w:val="none" w:sz="0" w:space="0" w:color="auto"/>
            <w:right w:val="none" w:sz="0" w:space="0" w:color="auto"/>
          </w:divBdr>
          <w:divsChild>
            <w:div w:id="1857839132">
              <w:marLeft w:val="1155"/>
              <w:marRight w:val="0"/>
              <w:marTop w:val="0"/>
              <w:marBottom w:val="0"/>
              <w:divBdr>
                <w:top w:val="none" w:sz="0" w:space="0" w:color="auto"/>
                <w:left w:val="none" w:sz="0" w:space="0" w:color="auto"/>
                <w:bottom w:val="none" w:sz="0" w:space="0" w:color="auto"/>
                <w:right w:val="none" w:sz="0" w:space="0" w:color="auto"/>
              </w:divBdr>
            </w:div>
            <w:div w:id="1129786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55914">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39004">
      <w:bodyDiv w:val="1"/>
      <w:marLeft w:val="0"/>
      <w:marRight w:val="0"/>
      <w:marTop w:val="0"/>
      <w:marBottom w:val="0"/>
      <w:divBdr>
        <w:top w:val="none" w:sz="0" w:space="0" w:color="auto"/>
        <w:left w:val="none" w:sz="0" w:space="0" w:color="auto"/>
        <w:bottom w:val="none" w:sz="0" w:space="0" w:color="auto"/>
        <w:right w:val="none" w:sz="0" w:space="0" w:color="auto"/>
      </w:divBdr>
      <w:divsChild>
        <w:div w:id="76750066">
          <w:marLeft w:val="0"/>
          <w:marRight w:val="0"/>
          <w:marTop w:val="0"/>
          <w:marBottom w:val="0"/>
          <w:divBdr>
            <w:top w:val="none" w:sz="0" w:space="0" w:color="auto"/>
            <w:left w:val="none" w:sz="0" w:space="0" w:color="auto"/>
            <w:bottom w:val="none" w:sz="0" w:space="0" w:color="auto"/>
            <w:right w:val="none" w:sz="0" w:space="0" w:color="auto"/>
          </w:divBdr>
        </w:div>
        <w:div w:id="296422288">
          <w:marLeft w:val="0"/>
          <w:marRight w:val="0"/>
          <w:marTop w:val="150"/>
          <w:marBottom w:val="0"/>
          <w:divBdr>
            <w:top w:val="none" w:sz="0" w:space="0" w:color="auto"/>
            <w:left w:val="none" w:sz="0" w:space="0" w:color="auto"/>
            <w:bottom w:val="none" w:sz="0" w:space="0" w:color="auto"/>
            <w:right w:val="none" w:sz="0" w:space="0" w:color="auto"/>
          </w:divBdr>
          <w:divsChild>
            <w:div w:id="283705629">
              <w:marLeft w:val="1155"/>
              <w:marRight w:val="0"/>
              <w:marTop w:val="0"/>
              <w:marBottom w:val="0"/>
              <w:divBdr>
                <w:top w:val="none" w:sz="0" w:space="0" w:color="auto"/>
                <w:left w:val="none" w:sz="0" w:space="0" w:color="auto"/>
                <w:bottom w:val="none" w:sz="0" w:space="0" w:color="auto"/>
                <w:right w:val="none" w:sz="0" w:space="0" w:color="auto"/>
              </w:divBdr>
            </w:div>
            <w:div w:id="1062369978">
              <w:marLeft w:val="1155"/>
              <w:marRight w:val="0"/>
              <w:marTop w:val="0"/>
              <w:marBottom w:val="0"/>
              <w:divBdr>
                <w:top w:val="none" w:sz="0" w:space="0" w:color="auto"/>
                <w:left w:val="none" w:sz="0" w:space="0" w:color="auto"/>
                <w:bottom w:val="none" w:sz="0" w:space="0" w:color="auto"/>
                <w:right w:val="none" w:sz="0" w:space="0" w:color="auto"/>
              </w:divBdr>
            </w:div>
            <w:div w:id="1750536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39024">
      <w:bodyDiv w:val="1"/>
      <w:marLeft w:val="0"/>
      <w:marRight w:val="0"/>
      <w:marTop w:val="0"/>
      <w:marBottom w:val="0"/>
      <w:divBdr>
        <w:top w:val="none" w:sz="0" w:space="0" w:color="auto"/>
        <w:left w:val="none" w:sz="0" w:space="0" w:color="auto"/>
        <w:bottom w:val="none" w:sz="0" w:space="0" w:color="auto"/>
        <w:right w:val="none" w:sz="0" w:space="0" w:color="auto"/>
      </w:divBdr>
      <w:divsChild>
        <w:div w:id="1199784804">
          <w:marLeft w:val="0"/>
          <w:marRight w:val="0"/>
          <w:marTop w:val="0"/>
          <w:marBottom w:val="0"/>
          <w:divBdr>
            <w:top w:val="none" w:sz="0" w:space="0" w:color="auto"/>
            <w:left w:val="none" w:sz="0" w:space="0" w:color="auto"/>
            <w:bottom w:val="none" w:sz="0" w:space="0" w:color="auto"/>
            <w:right w:val="none" w:sz="0" w:space="0" w:color="auto"/>
          </w:divBdr>
        </w:div>
        <w:div w:id="530845461">
          <w:marLeft w:val="0"/>
          <w:marRight w:val="0"/>
          <w:marTop w:val="150"/>
          <w:marBottom w:val="0"/>
          <w:divBdr>
            <w:top w:val="none" w:sz="0" w:space="0" w:color="auto"/>
            <w:left w:val="none" w:sz="0" w:space="0" w:color="auto"/>
            <w:bottom w:val="none" w:sz="0" w:space="0" w:color="auto"/>
            <w:right w:val="none" w:sz="0" w:space="0" w:color="auto"/>
          </w:divBdr>
          <w:divsChild>
            <w:div w:id="813958098">
              <w:marLeft w:val="1155"/>
              <w:marRight w:val="0"/>
              <w:marTop w:val="0"/>
              <w:marBottom w:val="0"/>
              <w:divBdr>
                <w:top w:val="none" w:sz="0" w:space="0" w:color="auto"/>
                <w:left w:val="none" w:sz="0" w:space="0" w:color="auto"/>
                <w:bottom w:val="none" w:sz="0" w:space="0" w:color="auto"/>
                <w:right w:val="none" w:sz="0" w:space="0" w:color="auto"/>
              </w:divBdr>
            </w:div>
            <w:div w:id="426654164">
              <w:marLeft w:val="1155"/>
              <w:marRight w:val="0"/>
              <w:marTop w:val="0"/>
              <w:marBottom w:val="0"/>
              <w:divBdr>
                <w:top w:val="none" w:sz="0" w:space="0" w:color="auto"/>
                <w:left w:val="none" w:sz="0" w:space="0" w:color="auto"/>
                <w:bottom w:val="none" w:sz="0" w:space="0" w:color="auto"/>
                <w:right w:val="none" w:sz="0" w:space="0" w:color="auto"/>
              </w:divBdr>
            </w:div>
            <w:div w:id="482088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33343">
      <w:bodyDiv w:val="1"/>
      <w:marLeft w:val="0"/>
      <w:marRight w:val="0"/>
      <w:marTop w:val="0"/>
      <w:marBottom w:val="0"/>
      <w:divBdr>
        <w:top w:val="none" w:sz="0" w:space="0" w:color="auto"/>
        <w:left w:val="none" w:sz="0" w:space="0" w:color="auto"/>
        <w:bottom w:val="none" w:sz="0" w:space="0" w:color="auto"/>
        <w:right w:val="none" w:sz="0" w:space="0" w:color="auto"/>
      </w:divBdr>
      <w:divsChild>
        <w:div w:id="669870357">
          <w:marLeft w:val="0"/>
          <w:marRight w:val="0"/>
          <w:marTop w:val="0"/>
          <w:marBottom w:val="0"/>
          <w:divBdr>
            <w:top w:val="none" w:sz="0" w:space="0" w:color="auto"/>
            <w:left w:val="none" w:sz="0" w:space="0" w:color="auto"/>
            <w:bottom w:val="none" w:sz="0" w:space="0" w:color="auto"/>
            <w:right w:val="none" w:sz="0" w:space="0" w:color="auto"/>
          </w:divBdr>
        </w:div>
        <w:div w:id="894003942">
          <w:marLeft w:val="0"/>
          <w:marRight w:val="0"/>
          <w:marTop w:val="150"/>
          <w:marBottom w:val="0"/>
          <w:divBdr>
            <w:top w:val="none" w:sz="0" w:space="0" w:color="auto"/>
            <w:left w:val="none" w:sz="0" w:space="0" w:color="auto"/>
            <w:bottom w:val="none" w:sz="0" w:space="0" w:color="auto"/>
            <w:right w:val="none" w:sz="0" w:space="0" w:color="auto"/>
          </w:divBdr>
          <w:divsChild>
            <w:div w:id="1837914480">
              <w:marLeft w:val="1155"/>
              <w:marRight w:val="0"/>
              <w:marTop w:val="0"/>
              <w:marBottom w:val="0"/>
              <w:divBdr>
                <w:top w:val="none" w:sz="0" w:space="0" w:color="auto"/>
                <w:left w:val="none" w:sz="0" w:space="0" w:color="auto"/>
                <w:bottom w:val="none" w:sz="0" w:space="0" w:color="auto"/>
                <w:right w:val="none" w:sz="0" w:space="0" w:color="auto"/>
              </w:divBdr>
            </w:div>
            <w:div w:id="1109278784">
              <w:marLeft w:val="1155"/>
              <w:marRight w:val="0"/>
              <w:marTop w:val="0"/>
              <w:marBottom w:val="0"/>
              <w:divBdr>
                <w:top w:val="none" w:sz="0" w:space="0" w:color="auto"/>
                <w:left w:val="none" w:sz="0" w:space="0" w:color="auto"/>
                <w:bottom w:val="none" w:sz="0" w:space="0" w:color="auto"/>
                <w:right w:val="none" w:sz="0" w:space="0" w:color="auto"/>
              </w:divBdr>
            </w:div>
            <w:div w:id="159902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841163">
      <w:bodyDiv w:val="1"/>
      <w:marLeft w:val="0"/>
      <w:marRight w:val="0"/>
      <w:marTop w:val="0"/>
      <w:marBottom w:val="0"/>
      <w:divBdr>
        <w:top w:val="none" w:sz="0" w:space="0" w:color="auto"/>
        <w:left w:val="none" w:sz="0" w:space="0" w:color="auto"/>
        <w:bottom w:val="none" w:sz="0" w:space="0" w:color="auto"/>
        <w:right w:val="none" w:sz="0" w:space="0" w:color="auto"/>
      </w:divBdr>
      <w:divsChild>
        <w:div w:id="1838690960">
          <w:marLeft w:val="0"/>
          <w:marRight w:val="0"/>
          <w:marTop w:val="0"/>
          <w:marBottom w:val="0"/>
          <w:divBdr>
            <w:top w:val="none" w:sz="0" w:space="0" w:color="auto"/>
            <w:left w:val="none" w:sz="0" w:space="0" w:color="auto"/>
            <w:bottom w:val="none" w:sz="0" w:space="0" w:color="auto"/>
            <w:right w:val="none" w:sz="0" w:space="0" w:color="auto"/>
          </w:divBdr>
        </w:div>
        <w:div w:id="377899667">
          <w:marLeft w:val="0"/>
          <w:marRight w:val="0"/>
          <w:marTop w:val="150"/>
          <w:marBottom w:val="0"/>
          <w:divBdr>
            <w:top w:val="none" w:sz="0" w:space="0" w:color="auto"/>
            <w:left w:val="none" w:sz="0" w:space="0" w:color="auto"/>
            <w:bottom w:val="none" w:sz="0" w:space="0" w:color="auto"/>
            <w:right w:val="none" w:sz="0" w:space="0" w:color="auto"/>
          </w:divBdr>
          <w:divsChild>
            <w:div w:id="1957254924">
              <w:marLeft w:val="1155"/>
              <w:marRight w:val="0"/>
              <w:marTop w:val="0"/>
              <w:marBottom w:val="0"/>
              <w:divBdr>
                <w:top w:val="none" w:sz="0" w:space="0" w:color="auto"/>
                <w:left w:val="none" w:sz="0" w:space="0" w:color="auto"/>
                <w:bottom w:val="none" w:sz="0" w:space="0" w:color="auto"/>
                <w:right w:val="none" w:sz="0" w:space="0" w:color="auto"/>
              </w:divBdr>
            </w:div>
            <w:div w:id="67584356">
              <w:marLeft w:val="1155"/>
              <w:marRight w:val="0"/>
              <w:marTop w:val="0"/>
              <w:marBottom w:val="0"/>
              <w:divBdr>
                <w:top w:val="none" w:sz="0" w:space="0" w:color="auto"/>
                <w:left w:val="none" w:sz="0" w:space="0" w:color="auto"/>
                <w:bottom w:val="none" w:sz="0" w:space="0" w:color="auto"/>
                <w:right w:val="none" w:sz="0" w:space="0" w:color="auto"/>
              </w:divBdr>
            </w:div>
            <w:div w:id="78238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07901">
      <w:bodyDiv w:val="1"/>
      <w:marLeft w:val="0"/>
      <w:marRight w:val="0"/>
      <w:marTop w:val="0"/>
      <w:marBottom w:val="0"/>
      <w:divBdr>
        <w:top w:val="none" w:sz="0" w:space="0" w:color="auto"/>
        <w:left w:val="none" w:sz="0" w:space="0" w:color="auto"/>
        <w:bottom w:val="none" w:sz="0" w:space="0" w:color="auto"/>
        <w:right w:val="none" w:sz="0" w:space="0" w:color="auto"/>
      </w:divBdr>
      <w:divsChild>
        <w:div w:id="939945129">
          <w:marLeft w:val="0"/>
          <w:marRight w:val="0"/>
          <w:marTop w:val="0"/>
          <w:marBottom w:val="0"/>
          <w:divBdr>
            <w:top w:val="none" w:sz="0" w:space="0" w:color="auto"/>
            <w:left w:val="none" w:sz="0" w:space="0" w:color="auto"/>
            <w:bottom w:val="none" w:sz="0" w:space="0" w:color="auto"/>
            <w:right w:val="none" w:sz="0" w:space="0" w:color="auto"/>
          </w:divBdr>
        </w:div>
        <w:div w:id="287400290">
          <w:marLeft w:val="0"/>
          <w:marRight w:val="0"/>
          <w:marTop w:val="150"/>
          <w:marBottom w:val="0"/>
          <w:divBdr>
            <w:top w:val="none" w:sz="0" w:space="0" w:color="auto"/>
            <w:left w:val="none" w:sz="0" w:space="0" w:color="auto"/>
            <w:bottom w:val="none" w:sz="0" w:space="0" w:color="auto"/>
            <w:right w:val="none" w:sz="0" w:space="0" w:color="auto"/>
          </w:divBdr>
          <w:divsChild>
            <w:div w:id="1378551895">
              <w:marLeft w:val="1155"/>
              <w:marRight w:val="0"/>
              <w:marTop w:val="0"/>
              <w:marBottom w:val="0"/>
              <w:divBdr>
                <w:top w:val="none" w:sz="0" w:space="0" w:color="auto"/>
                <w:left w:val="none" w:sz="0" w:space="0" w:color="auto"/>
                <w:bottom w:val="none" w:sz="0" w:space="0" w:color="auto"/>
                <w:right w:val="none" w:sz="0" w:space="0" w:color="auto"/>
              </w:divBdr>
            </w:div>
            <w:div w:id="1905217923">
              <w:marLeft w:val="1155"/>
              <w:marRight w:val="0"/>
              <w:marTop w:val="0"/>
              <w:marBottom w:val="0"/>
              <w:divBdr>
                <w:top w:val="none" w:sz="0" w:space="0" w:color="auto"/>
                <w:left w:val="none" w:sz="0" w:space="0" w:color="auto"/>
                <w:bottom w:val="none" w:sz="0" w:space="0" w:color="auto"/>
                <w:right w:val="none" w:sz="0" w:space="0" w:color="auto"/>
              </w:divBdr>
            </w:div>
            <w:div w:id="1046024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071309">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188257">
      <w:bodyDiv w:val="1"/>
      <w:marLeft w:val="0"/>
      <w:marRight w:val="0"/>
      <w:marTop w:val="0"/>
      <w:marBottom w:val="0"/>
      <w:divBdr>
        <w:top w:val="none" w:sz="0" w:space="0" w:color="auto"/>
        <w:left w:val="none" w:sz="0" w:space="0" w:color="auto"/>
        <w:bottom w:val="none" w:sz="0" w:space="0" w:color="auto"/>
        <w:right w:val="none" w:sz="0" w:space="0" w:color="auto"/>
      </w:divBdr>
      <w:divsChild>
        <w:div w:id="979722788">
          <w:marLeft w:val="0"/>
          <w:marRight w:val="0"/>
          <w:marTop w:val="0"/>
          <w:marBottom w:val="0"/>
          <w:divBdr>
            <w:top w:val="none" w:sz="0" w:space="0" w:color="auto"/>
            <w:left w:val="none" w:sz="0" w:space="0" w:color="auto"/>
            <w:bottom w:val="none" w:sz="0" w:space="0" w:color="auto"/>
            <w:right w:val="none" w:sz="0" w:space="0" w:color="auto"/>
          </w:divBdr>
        </w:div>
        <w:div w:id="1494905778">
          <w:marLeft w:val="0"/>
          <w:marRight w:val="0"/>
          <w:marTop w:val="150"/>
          <w:marBottom w:val="0"/>
          <w:divBdr>
            <w:top w:val="none" w:sz="0" w:space="0" w:color="auto"/>
            <w:left w:val="none" w:sz="0" w:space="0" w:color="auto"/>
            <w:bottom w:val="none" w:sz="0" w:space="0" w:color="auto"/>
            <w:right w:val="none" w:sz="0" w:space="0" w:color="auto"/>
          </w:divBdr>
          <w:divsChild>
            <w:div w:id="131675561">
              <w:marLeft w:val="1155"/>
              <w:marRight w:val="0"/>
              <w:marTop w:val="0"/>
              <w:marBottom w:val="0"/>
              <w:divBdr>
                <w:top w:val="none" w:sz="0" w:space="0" w:color="auto"/>
                <w:left w:val="none" w:sz="0" w:space="0" w:color="auto"/>
                <w:bottom w:val="none" w:sz="0" w:space="0" w:color="auto"/>
                <w:right w:val="none" w:sz="0" w:space="0" w:color="auto"/>
              </w:divBdr>
            </w:div>
            <w:div w:id="706880424">
              <w:marLeft w:val="1155"/>
              <w:marRight w:val="0"/>
              <w:marTop w:val="0"/>
              <w:marBottom w:val="0"/>
              <w:divBdr>
                <w:top w:val="none" w:sz="0" w:space="0" w:color="auto"/>
                <w:left w:val="none" w:sz="0" w:space="0" w:color="auto"/>
                <w:bottom w:val="none" w:sz="0" w:space="0" w:color="auto"/>
                <w:right w:val="none" w:sz="0" w:space="0" w:color="auto"/>
              </w:divBdr>
            </w:div>
            <w:div w:id="173658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305506">
      <w:bodyDiv w:val="1"/>
      <w:marLeft w:val="0"/>
      <w:marRight w:val="0"/>
      <w:marTop w:val="0"/>
      <w:marBottom w:val="0"/>
      <w:divBdr>
        <w:top w:val="none" w:sz="0" w:space="0" w:color="auto"/>
        <w:left w:val="none" w:sz="0" w:space="0" w:color="auto"/>
        <w:bottom w:val="none" w:sz="0" w:space="0" w:color="auto"/>
        <w:right w:val="none" w:sz="0" w:space="0" w:color="auto"/>
      </w:divBdr>
      <w:divsChild>
        <w:div w:id="35662680">
          <w:marLeft w:val="0"/>
          <w:marRight w:val="0"/>
          <w:marTop w:val="0"/>
          <w:marBottom w:val="0"/>
          <w:divBdr>
            <w:top w:val="none" w:sz="0" w:space="0" w:color="auto"/>
            <w:left w:val="none" w:sz="0" w:space="0" w:color="auto"/>
            <w:bottom w:val="none" w:sz="0" w:space="0" w:color="auto"/>
            <w:right w:val="none" w:sz="0" w:space="0" w:color="auto"/>
          </w:divBdr>
        </w:div>
        <w:div w:id="1008485615">
          <w:marLeft w:val="0"/>
          <w:marRight w:val="0"/>
          <w:marTop w:val="150"/>
          <w:marBottom w:val="0"/>
          <w:divBdr>
            <w:top w:val="none" w:sz="0" w:space="0" w:color="auto"/>
            <w:left w:val="none" w:sz="0" w:space="0" w:color="auto"/>
            <w:bottom w:val="none" w:sz="0" w:space="0" w:color="auto"/>
            <w:right w:val="none" w:sz="0" w:space="0" w:color="auto"/>
          </w:divBdr>
          <w:divsChild>
            <w:div w:id="1803579094">
              <w:marLeft w:val="1155"/>
              <w:marRight w:val="0"/>
              <w:marTop w:val="0"/>
              <w:marBottom w:val="0"/>
              <w:divBdr>
                <w:top w:val="none" w:sz="0" w:space="0" w:color="auto"/>
                <w:left w:val="none" w:sz="0" w:space="0" w:color="auto"/>
                <w:bottom w:val="none" w:sz="0" w:space="0" w:color="auto"/>
                <w:right w:val="none" w:sz="0" w:space="0" w:color="auto"/>
              </w:divBdr>
            </w:div>
            <w:div w:id="606618706">
              <w:marLeft w:val="1155"/>
              <w:marRight w:val="0"/>
              <w:marTop w:val="0"/>
              <w:marBottom w:val="0"/>
              <w:divBdr>
                <w:top w:val="none" w:sz="0" w:space="0" w:color="auto"/>
                <w:left w:val="none" w:sz="0" w:space="0" w:color="auto"/>
                <w:bottom w:val="none" w:sz="0" w:space="0" w:color="auto"/>
                <w:right w:val="none" w:sz="0" w:space="0" w:color="auto"/>
              </w:divBdr>
            </w:div>
            <w:div w:id="556862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775882">
      <w:bodyDiv w:val="1"/>
      <w:marLeft w:val="0"/>
      <w:marRight w:val="0"/>
      <w:marTop w:val="0"/>
      <w:marBottom w:val="0"/>
      <w:divBdr>
        <w:top w:val="none" w:sz="0" w:space="0" w:color="auto"/>
        <w:left w:val="none" w:sz="0" w:space="0" w:color="auto"/>
        <w:bottom w:val="none" w:sz="0" w:space="0" w:color="auto"/>
        <w:right w:val="none" w:sz="0" w:space="0" w:color="auto"/>
      </w:divBdr>
      <w:divsChild>
        <w:div w:id="29693922">
          <w:marLeft w:val="0"/>
          <w:marRight w:val="0"/>
          <w:marTop w:val="0"/>
          <w:marBottom w:val="0"/>
          <w:divBdr>
            <w:top w:val="none" w:sz="0" w:space="0" w:color="auto"/>
            <w:left w:val="none" w:sz="0" w:space="0" w:color="auto"/>
            <w:bottom w:val="none" w:sz="0" w:space="0" w:color="auto"/>
            <w:right w:val="none" w:sz="0" w:space="0" w:color="auto"/>
          </w:divBdr>
        </w:div>
        <w:div w:id="2038852739">
          <w:marLeft w:val="0"/>
          <w:marRight w:val="0"/>
          <w:marTop w:val="150"/>
          <w:marBottom w:val="0"/>
          <w:divBdr>
            <w:top w:val="none" w:sz="0" w:space="0" w:color="auto"/>
            <w:left w:val="none" w:sz="0" w:space="0" w:color="auto"/>
            <w:bottom w:val="none" w:sz="0" w:space="0" w:color="auto"/>
            <w:right w:val="none" w:sz="0" w:space="0" w:color="auto"/>
          </w:divBdr>
          <w:divsChild>
            <w:div w:id="1940990712">
              <w:marLeft w:val="1155"/>
              <w:marRight w:val="0"/>
              <w:marTop w:val="0"/>
              <w:marBottom w:val="0"/>
              <w:divBdr>
                <w:top w:val="none" w:sz="0" w:space="0" w:color="auto"/>
                <w:left w:val="none" w:sz="0" w:space="0" w:color="auto"/>
                <w:bottom w:val="none" w:sz="0" w:space="0" w:color="auto"/>
                <w:right w:val="none" w:sz="0" w:space="0" w:color="auto"/>
              </w:divBdr>
            </w:div>
            <w:div w:id="297536721">
              <w:marLeft w:val="1155"/>
              <w:marRight w:val="0"/>
              <w:marTop w:val="0"/>
              <w:marBottom w:val="0"/>
              <w:divBdr>
                <w:top w:val="none" w:sz="0" w:space="0" w:color="auto"/>
                <w:left w:val="none" w:sz="0" w:space="0" w:color="auto"/>
                <w:bottom w:val="none" w:sz="0" w:space="0" w:color="auto"/>
                <w:right w:val="none" w:sz="0" w:space="0" w:color="auto"/>
              </w:divBdr>
            </w:div>
            <w:div w:id="1120495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12461">
      <w:bodyDiv w:val="1"/>
      <w:marLeft w:val="0"/>
      <w:marRight w:val="0"/>
      <w:marTop w:val="0"/>
      <w:marBottom w:val="0"/>
      <w:divBdr>
        <w:top w:val="none" w:sz="0" w:space="0" w:color="auto"/>
        <w:left w:val="none" w:sz="0" w:space="0" w:color="auto"/>
        <w:bottom w:val="none" w:sz="0" w:space="0" w:color="auto"/>
        <w:right w:val="none" w:sz="0" w:space="0" w:color="auto"/>
      </w:divBdr>
      <w:divsChild>
        <w:div w:id="918028292">
          <w:marLeft w:val="0"/>
          <w:marRight w:val="0"/>
          <w:marTop w:val="0"/>
          <w:marBottom w:val="0"/>
          <w:divBdr>
            <w:top w:val="none" w:sz="0" w:space="0" w:color="auto"/>
            <w:left w:val="none" w:sz="0" w:space="0" w:color="auto"/>
            <w:bottom w:val="none" w:sz="0" w:space="0" w:color="auto"/>
            <w:right w:val="none" w:sz="0" w:space="0" w:color="auto"/>
          </w:divBdr>
        </w:div>
        <w:div w:id="938484135">
          <w:marLeft w:val="0"/>
          <w:marRight w:val="0"/>
          <w:marTop w:val="150"/>
          <w:marBottom w:val="0"/>
          <w:divBdr>
            <w:top w:val="none" w:sz="0" w:space="0" w:color="auto"/>
            <w:left w:val="none" w:sz="0" w:space="0" w:color="auto"/>
            <w:bottom w:val="none" w:sz="0" w:space="0" w:color="auto"/>
            <w:right w:val="none" w:sz="0" w:space="0" w:color="auto"/>
          </w:divBdr>
          <w:divsChild>
            <w:div w:id="1614512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4698384">
      <w:bodyDiv w:val="1"/>
      <w:marLeft w:val="0"/>
      <w:marRight w:val="0"/>
      <w:marTop w:val="0"/>
      <w:marBottom w:val="0"/>
      <w:divBdr>
        <w:top w:val="none" w:sz="0" w:space="0" w:color="auto"/>
        <w:left w:val="none" w:sz="0" w:space="0" w:color="auto"/>
        <w:bottom w:val="none" w:sz="0" w:space="0" w:color="auto"/>
        <w:right w:val="none" w:sz="0" w:space="0" w:color="auto"/>
      </w:divBdr>
      <w:divsChild>
        <w:div w:id="1428766305">
          <w:marLeft w:val="0"/>
          <w:marRight w:val="0"/>
          <w:marTop w:val="0"/>
          <w:marBottom w:val="0"/>
          <w:divBdr>
            <w:top w:val="none" w:sz="0" w:space="0" w:color="auto"/>
            <w:left w:val="none" w:sz="0" w:space="0" w:color="auto"/>
            <w:bottom w:val="none" w:sz="0" w:space="0" w:color="auto"/>
            <w:right w:val="none" w:sz="0" w:space="0" w:color="auto"/>
          </w:divBdr>
        </w:div>
        <w:div w:id="1493566768">
          <w:marLeft w:val="0"/>
          <w:marRight w:val="0"/>
          <w:marTop w:val="150"/>
          <w:marBottom w:val="0"/>
          <w:divBdr>
            <w:top w:val="none" w:sz="0" w:space="0" w:color="auto"/>
            <w:left w:val="none" w:sz="0" w:space="0" w:color="auto"/>
            <w:bottom w:val="none" w:sz="0" w:space="0" w:color="auto"/>
            <w:right w:val="none" w:sz="0" w:space="0" w:color="auto"/>
          </w:divBdr>
          <w:divsChild>
            <w:div w:id="510602883">
              <w:marLeft w:val="1155"/>
              <w:marRight w:val="0"/>
              <w:marTop w:val="0"/>
              <w:marBottom w:val="0"/>
              <w:divBdr>
                <w:top w:val="none" w:sz="0" w:space="0" w:color="auto"/>
                <w:left w:val="none" w:sz="0" w:space="0" w:color="auto"/>
                <w:bottom w:val="none" w:sz="0" w:space="0" w:color="auto"/>
                <w:right w:val="none" w:sz="0" w:space="0" w:color="auto"/>
              </w:divBdr>
            </w:div>
            <w:div w:id="1960794134">
              <w:marLeft w:val="1155"/>
              <w:marRight w:val="0"/>
              <w:marTop w:val="0"/>
              <w:marBottom w:val="0"/>
              <w:divBdr>
                <w:top w:val="none" w:sz="0" w:space="0" w:color="auto"/>
                <w:left w:val="none" w:sz="0" w:space="0" w:color="auto"/>
                <w:bottom w:val="none" w:sz="0" w:space="0" w:color="auto"/>
                <w:right w:val="none" w:sz="0" w:space="0" w:color="auto"/>
              </w:divBdr>
            </w:div>
            <w:div w:id="1674257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8893">
      <w:bodyDiv w:val="1"/>
      <w:marLeft w:val="0"/>
      <w:marRight w:val="0"/>
      <w:marTop w:val="0"/>
      <w:marBottom w:val="0"/>
      <w:divBdr>
        <w:top w:val="none" w:sz="0" w:space="0" w:color="auto"/>
        <w:left w:val="none" w:sz="0" w:space="0" w:color="auto"/>
        <w:bottom w:val="none" w:sz="0" w:space="0" w:color="auto"/>
        <w:right w:val="none" w:sz="0" w:space="0" w:color="auto"/>
      </w:divBdr>
      <w:divsChild>
        <w:div w:id="1543128093">
          <w:marLeft w:val="0"/>
          <w:marRight w:val="0"/>
          <w:marTop w:val="0"/>
          <w:marBottom w:val="0"/>
          <w:divBdr>
            <w:top w:val="none" w:sz="0" w:space="0" w:color="auto"/>
            <w:left w:val="none" w:sz="0" w:space="0" w:color="auto"/>
            <w:bottom w:val="none" w:sz="0" w:space="0" w:color="auto"/>
            <w:right w:val="none" w:sz="0" w:space="0" w:color="auto"/>
          </w:divBdr>
        </w:div>
        <w:div w:id="2006854506">
          <w:marLeft w:val="0"/>
          <w:marRight w:val="0"/>
          <w:marTop w:val="150"/>
          <w:marBottom w:val="0"/>
          <w:divBdr>
            <w:top w:val="none" w:sz="0" w:space="0" w:color="auto"/>
            <w:left w:val="none" w:sz="0" w:space="0" w:color="auto"/>
            <w:bottom w:val="none" w:sz="0" w:space="0" w:color="auto"/>
            <w:right w:val="none" w:sz="0" w:space="0" w:color="auto"/>
          </w:divBdr>
          <w:divsChild>
            <w:div w:id="1923368195">
              <w:marLeft w:val="1155"/>
              <w:marRight w:val="0"/>
              <w:marTop w:val="0"/>
              <w:marBottom w:val="0"/>
              <w:divBdr>
                <w:top w:val="none" w:sz="0" w:space="0" w:color="auto"/>
                <w:left w:val="none" w:sz="0" w:space="0" w:color="auto"/>
                <w:bottom w:val="none" w:sz="0" w:space="0" w:color="auto"/>
                <w:right w:val="none" w:sz="0" w:space="0" w:color="auto"/>
              </w:divBdr>
            </w:div>
            <w:div w:id="566577210">
              <w:marLeft w:val="1155"/>
              <w:marRight w:val="0"/>
              <w:marTop w:val="0"/>
              <w:marBottom w:val="0"/>
              <w:divBdr>
                <w:top w:val="none" w:sz="0" w:space="0" w:color="auto"/>
                <w:left w:val="none" w:sz="0" w:space="0" w:color="auto"/>
                <w:bottom w:val="none" w:sz="0" w:space="0" w:color="auto"/>
                <w:right w:val="none" w:sz="0" w:space="0" w:color="auto"/>
              </w:divBdr>
            </w:div>
            <w:div w:id="1691372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616612">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73583">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66000">
      <w:bodyDiv w:val="1"/>
      <w:marLeft w:val="0"/>
      <w:marRight w:val="0"/>
      <w:marTop w:val="0"/>
      <w:marBottom w:val="0"/>
      <w:divBdr>
        <w:top w:val="none" w:sz="0" w:space="0" w:color="auto"/>
        <w:left w:val="none" w:sz="0" w:space="0" w:color="auto"/>
        <w:bottom w:val="none" w:sz="0" w:space="0" w:color="auto"/>
        <w:right w:val="none" w:sz="0" w:space="0" w:color="auto"/>
      </w:divBdr>
      <w:divsChild>
        <w:div w:id="991517677">
          <w:marLeft w:val="0"/>
          <w:marRight w:val="0"/>
          <w:marTop w:val="0"/>
          <w:marBottom w:val="0"/>
          <w:divBdr>
            <w:top w:val="none" w:sz="0" w:space="0" w:color="auto"/>
            <w:left w:val="none" w:sz="0" w:space="0" w:color="auto"/>
            <w:bottom w:val="none" w:sz="0" w:space="0" w:color="auto"/>
            <w:right w:val="none" w:sz="0" w:space="0" w:color="auto"/>
          </w:divBdr>
        </w:div>
        <w:div w:id="2097508941">
          <w:marLeft w:val="0"/>
          <w:marRight w:val="0"/>
          <w:marTop w:val="150"/>
          <w:marBottom w:val="0"/>
          <w:divBdr>
            <w:top w:val="none" w:sz="0" w:space="0" w:color="auto"/>
            <w:left w:val="none" w:sz="0" w:space="0" w:color="auto"/>
            <w:bottom w:val="none" w:sz="0" w:space="0" w:color="auto"/>
            <w:right w:val="none" w:sz="0" w:space="0" w:color="auto"/>
          </w:divBdr>
          <w:divsChild>
            <w:div w:id="1077048880">
              <w:marLeft w:val="1155"/>
              <w:marRight w:val="0"/>
              <w:marTop w:val="0"/>
              <w:marBottom w:val="0"/>
              <w:divBdr>
                <w:top w:val="none" w:sz="0" w:space="0" w:color="auto"/>
                <w:left w:val="none" w:sz="0" w:space="0" w:color="auto"/>
                <w:bottom w:val="none" w:sz="0" w:space="0" w:color="auto"/>
                <w:right w:val="none" w:sz="0" w:space="0" w:color="auto"/>
              </w:divBdr>
            </w:div>
            <w:div w:id="673383365">
              <w:marLeft w:val="1155"/>
              <w:marRight w:val="0"/>
              <w:marTop w:val="0"/>
              <w:marBottom w:val="0"/>
              <w:divBdr>
                <w:top w:val="none" w:sz="0" w:space="0" w:color="auto"/>
                <w:left w:val="none" w:sz="0" w:space="0" w:color="auto"/>
                <w:bottom w:val="none" w:sz="0" w:space="0" w:color="auto"/>
                <w:right w:val="none" w:sz="0" w:space="0" w:color="auto"/>
              </w:divBdr>
            </w:div>
            <w:div w:id="37481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7702314">
      <w:bodyDiv w:val="1"/>
      <w:marLeft w:val="0"/>
      <w:marRight w:val="0"/>
      <w:marTop w:val="0"/>
      <w:marBottom w:val="0"/>
      <w:divBdr>
        <w:top w:val="none" w:sz="0" w:space="0" w:color="auto"/>
        <w:left w:val="none" w:sz="0" w:space="0" w:color="auto"/>
        <w:bottom w:val="none" w:sz="0" w:space="0" w:color="auto"/>
        <w:right w:val="none" w:sz="0" w:space="0" w:color="auto"/>
      </w:divBdr>
      <w:divsChild>
        <w:div w:id="1600219629">
          <w:marLeft w:val="0"/>
          <w:marRight w:val="0"/>
          <w:marTop w:val="0"/>
          <w:marBottom w:val="0"/>
          <w:divBdr>
            <w:top w:val="none" w:sz="0" w:space="0" w:color="auto"/>
            <w:left w:val="none" w:sz="0" w:space="0" w:color="auto"/>
            <w:bottom w:val="none" w:sz="0" w:space="0" w:color="auto"/>
            <w:right w:val="none" w:sz="0" w:space="0" w:color="auto"/>
          </w:divBdr>
        </w:div>
        <w:div w:id="283847730">
          <w:marLeft w:val="0"/>
          <w:marRight w:val="0"/>
          <w:marTop w:val="150"/>
          <w:marBottom w:val="0"/>
          <w:divBdr>
            <w:top w:val="none" w:sz="0" w:space="0" w:color="auto"/>
            <w:left w:val="none" w:sz="0" w:space="0" w:color="auto"/>
            <w:bottom w:val="none" w:sz="0" w:space="0" w:color="auto"/>
            <w:right w:val="none" w:sz="0" w:space="0" w:color="auto"/>
          </w:divBdr>
          <w:divsChild>
            <w:div w:id="736050460">
              <w:marLeft w:val="1155"/>
              <w:marRight w:val="0"/>
              <w:marTop w:val="0"/>
              <w:marBottom w:val="0"/>
              <w:divBdr>
                <w:top w:val="none" w:sz="0" w:space="0" w:color="auto"/>
                <w:left w:val="none" w:sz="0" w:space="0" w:color="auto"/>
                <w:bottom w:val="none" w:sz="0" w:space="0" w:color="auto"/>
                <w:right w:val="none" w:sz="0" w:space="0" w:color="auto"/>
              </w:divBdr>
            </w:div>
            <w:div w:id="1820993916">
              <w:marLeft w:val="1155"/>
              <w:marRight w:val="0"/>
              <w:marTop w:val="0"/>
              <w:marBottom w:val="0"/>
              <w:divBdr>
                <w:top w:val="none" w:sz="0" w:space="0" w:color="auto"/>
                <w:left w:val="none" w:sz="0" w:space="0" w:color="auto"/>
                <w:bottom w:val="none" w:sz="0" w:space="0" w:color="auto"/>
                <w:right w:val="none" w:sz="0" w:space="0" w:color="auto"/>
              </w:divBdr>
            </w:div>
            <w:div w:id="33596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707466">
      <w:bodyDiv w:val="1"/>
      <w:marLeft w:val="0"/>
      <w:marRight w:val="0"/>
      <w:marTop w:val="0"/>
      <w:marBottom w:val="0"/>
      <w:divBdr>
        <w:top w:val="none" w:sz="0" w:space="0" w:color="auto"/>
        <w:left w:val="none" w:sz="0" w:space="0" w:color="auto"/>
        <w:bottom w:val="none" w:sz="0" w:space="0" w:color="auto"/>
        <w:right w:val="none" w:sz="0" w:space="0" w:color="auto"/>
      </w:divBdr>
      <w:divsChild>
        <w:div w:id="1542789004">
          <w:marLeft w:val="0"/>
          <w:marRight w:val="0"/>
          <w:marTop w:val="0"/>
          <w:marBottom w:val="0"/>
          <w:divBdr>
            <w:top w:val="none" w:sz="0" w:space="0" w:color="auto"/>
            <w:left w:val="none" w:sz="0" w:space="0" w:color="auto"/>
            <w:bottom w:val="none" w:sz="0" w:space="0" w:color="auto"/>
            <w:right w:val="none" w:sz="0" w:space="0" w:color="auto"/>
          </w:divBdr>
        </w:div>
        <w:div w:id="182861001">
          <w:marLeft w:val="0"/>
          <w:marRight w:val="0"/>
          <w:marTop w:val="150"/>
          <w:marBottom w:val="0"/>
          <w:divBdr>
            <w:top w:val="none" w:sz="0" w:space="0" w:color="auto"/>
            <w:left w:val="none" w:sz="0" w:space="0" w:color="auto"/>
            <w:bottom w:val="none" w:sz="0" w:space="0" w:color="auto"/>
            <w:right w:val="none" w:sz="0" w:space="0" w:color="auto"/>
          </w:divBdr>
          <w:divsChild>
            <w:div w:id="1823812437">
              <w:marLeft w:val="1155"/>
              <w:marRight w:val="0"/>
              <w:marTop w:val="0"/>
              <w:marBottom w:val="0"/>
              <w:divBdr>
                <w:top w:val="none" w:sz="0" w:space="0" w:color="auto"/>
                <w:left w:val="none" w:sz="0" w:space="0" w:color="auto"/>
                <w:bottom w:val="none" w:sz="0" w:space="0" w:color="auto"/>
                <w:right w:val="none" w:sz="0" w:space="0" w:color="auto"/>
              </w:divBdr>
            </w:div>
            <w:div w:id="1862936466">
              <w:marLeft w:val="1155"/>
              <w:marRight w:val="0"/>
              <w:marTop w:val="0"/>
              <w:marBottom w:val="0"/>
              <w:divBdr>
                <w:top w:val="none" w:sz="0" w:space="0" w:color="auto"/>
                <w:left w:val="none" w:sz="0" w:space="0" w:color="auto"/>
                <w:bottom w:val="none" w:sz="0" w:space="0" w:color="auto"/>
                <w:right w:val="none" w:sz="0" w:space="0" w:color="auto"/>
              </w:divBdr>
            </w:div>
            <w:div w:id="66802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96767">
      <w:bodyDiv w:val="1"/>
      <w:marLeft w:val="0"/>
      <w:marRight w:val="0"/>
      <w:marTop w:val="0"/>
      <w:marBottom w:val="0"/>
      <w:divBdr>
        <w:top w:val="none" w:sz="0" w:space="0" w:color="auto"/>
        <w:left w:val="none" w:sz="0" w:space="0" w:color="auto"/>
        <w:bottom w:val="none" w:sz="0" w:space="0" w:color="auto"/>
        <w:right w:val="none" w:sz="0" w:space="0" w:color="auto"/>
      </w:divBdr>
      <w:divsChild>
        <w:div w:id="655112250">
          <w:marLeft w:val="0"/>
          <w:marRight w:val="0"/>
          <w:marTop w:val="0"/>
          <w:marBottom w:val="0"/>
          <w:divBdr>
            <w:top w:val="none" w:sz="0" w:space="0" w:color="auto"/>
            <w:left w:val="none" w:sz="0" w:space="0" w:color="auto"/>
            <w:bottom w:val="none" w:sz="0" w:space="0" w:color="auto"/>
            <w:right w:val="none" w:sz="0" w:space="0" w:color="auto"/>
          </w:divBdr>
        </w:div>
        <w:div w:id="1957786526">
          <w:marLeft w:val="0"/>
          <w:marRight w:val="0"/>
          <w:marTop w:val="150"/>
          <w:marBottom w:val="0"/>
          <w:divBdr>
            <w:top w:val="none" w:sz="0" w:space="0" w:color="auto"/>
            <w:left w:val="none" w:sz="0" w:space="0" w:color="auto"/>
            <w:bottom w:val="none" w:sz="0" w:space="0" w:color="auto"/>
            <w:right w:val="none" w:sz="0" w:space="0" w:color="auto"/>
          </w:divBdr>
          <w:divsChild>
            <w:div w:id="1843276776">
              <w:marLeft w:val="1155"/>
              <w:marRight w:val="0"/>
              <w:marTop w:val="0"/>
              <w:marBottom w:val="0"/>
              <w:divBdr>
                <w:top w:val="none" w:sz="0" w:space="0" w:color="auto"/>
                <w:left w:val="none" w:sz="0" w:space="0" w:color="auto"/>
                <w:bottom w:val="none" w:sz="0" w:space="0" w:color="auto"/>
                <w:right w:val="none" w:sz="0" w:space="0" w:color="auto"/>
              </w:divBdr>
            </w:div>
            <w:div w:id="1743944638">
              <w:marLeft w:val="1155"/>
              <w:marRight w:val="0"/>
              <w:marTop w:val="0"/>
              <w:marBottom w:val="0"/>
              <w:divBdr>
                <w:top w:val="none" w:sz="0" w:space="0" w:color="auto"/>
                <w:left w:val="none" w:sz="0" w:space="0" w:color="auto"/>
                <w:bottom w:val="none" w:sz="0" w:space="0" w:color="auto"/>
                <w:right w:val="none" w:sz="0" w:space="0" w:color="auto"/>
              </w:divBdr>
            </w:div>
            <w:div w:id="1319925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084273">
      <w:bodyDiv w:val="1"/>
      <w:marLeft w:val="0"/>
      <w:marRight w:val="0"/>
      <w:marTop w:val="0"/>
      <w:marBottom w:val="0"/>
      <w:divBdr>
        <w:top w:val="none" w:sz="0" w:space="0" w:color="auto"/>
        <w:left w:val="none" w:sz="0" w:space="0" w:color="auto"/>
        <w:bottom w:val="none" w:sz="0" w:space="0" w:color="auto"/>
        <w:right w:val="none" w:sz="0" w:space="0" w:color="auto"/>
      </w:divBdr>
      <w:divsChild>
        <w:div w:id="882522624">
          <w:marLeft w:val="0"/>
          <w:marRight w:val="0"/>
          <w:marTop w:val="0"/>
          <w:marBottom w:val="0"/>
          <w:divBdr>
            <w:top w:val="none" w:sz="0" w:space="0" w:color="auto"/>
            <w:left w:val="none" w:sz="0" w:space="0" w:color="auto"/>
            <w:bottom w:val="none" w:sz="0" w:space="0" w:color="auto"/>
            <w:right w:val="none" w:sz="0" w:space="0" w:color="auto"/>
          </w:divBdr>
        </w:div>
        <w:div w:id="336542331">
          <w:marLeft w:val="0"/>
          <w:marRight w:val="0"/>
          <w:marTop w:val="150"/>
          <w:marBottom w:val="0"/>
          <w:divBdr>
            <w:top w:val="none" w:sz="0" w:space="0" w:color="auto"/>
            <w:left w:val="none" w:sz="0" w:space="0" w:color="auto"/>
            <w:bottom w:val="none" w:sz="0" w:space="0" w:color="auto"/>
            <w:right w:val="none" w:sz="0" w:space="0" w:color="auto"/>
          </w:divBdr>
          <w:divsChild>
            <w:div w:id="286397483">
              <w:marLeft w:val="1155"/>
              <w:marRight w:val="0"/>
              <w:marTop w:val="0"/>
              <w:marBottom w:val="0"/>
              <w:divBdr>
                <w:top w:val="none" w:sz="0" w:space="0" w:color="auto"/>
                <w:left w:val="none" w:sz="0" w:space="0" w:color="auto"/>
                <w:bottom w:val="none" w:sz="0" w:space="0" w:color="auto"/>
                <w:right w:val="none" w:sz="0" w:space="0" w:color="auto"/>
              </w:divBdr>
            </w:div>
            <w:div w:id="1011571812">
              <w:marLeft w:val="1155"/>
              <w:marRight w:val="0"/>
              <w:marTop w:val="0"/>
              <w:marBottom w:val="0"/>
              <w:divBdr>
                <w:top w:val="none" w:sz="0" w:space="0" w:color="auto"/>
                <w:left w:val="none" w:sz="0" w:space="0" w:color="auto"/>
                <w:bottom w:val="none" w:sz="0" w:space="0" w:color="auto"/>
                <w:right w:val="none" w:sz="0" w:space="0" w:color="auto"/>
              </w:divBdr>
            </w:div>
            <w:div w:id="44917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054914">
      <w:bodyDiv w:val="1"/>
      <w:marLeft w:val="0"/>
      <w:marRight w:val="0"/>
      <w:marTop w:val="0"/>
      <w:marBottom w:val="0"/>
      <w:divBdr>
        <w:top w:val="none" w:sz="0" w:space="0" w:color="auto"/>
        <w:left w:val="none" w:sz="0" w:space="0" w:color="auto"/>
        <w:bottom w:val="none" w:sz="0" w:space="0" w:color="auto"/>
        <w:right w:val="none" w:sz="0" w:space="0" w:color="auto"/>
      </w:divBdr>
      <w:divsChild>
        <w:div w:id="948927953">
          <w:marLeft w:val="0"/>
          <w:marRight w:val="0"/>
          <w:marTop w:val="0"/>
          <w:marBottom w:val="0"/>
          <w:divBdr>
            <w:top w:val="none" w:sz="0" w:space="0" w:color="auto"/>
            <w:left w:val="none" w:sz="0" w:space="0" w:color="auto"/>
            <w:bottom w:val="none" w:sz="0" w:space="0" w:color="auto"/>
            <w:right w:val="none" w:sz="0" w:space="0" w:color="auto"/>
          </w:divBdr>
        </w:div>
        <w:div w:id="949703296">
          <w:marLeft w:val="0"/>
          <w:marRight w:val="0"/>
          <w:marTop w:val="150"/>
          <w:marBottom w:val="0"/>
          <w:divBdr>
            <w:top w:val="none" w:sz="0" w:space="0" w:color="auto"/>
            <w:left w:val="none" w:sz="0" w:space="0" w:color="auto"/>
            <w:bottom w:val="none" w:sz="0" w:space="0" w:color="auto"/>
            <w:right w:val="none" w:sz="0" w:space="0" w:color="auto"/>
          </w:divBdr>
          <w:divsChild>
            <w:div w:id="447621580">
              <w:marLeft w:val="1155"/>
              <w:marRight w:val="0"/>
              <w:marTop w:val="0"/>
              <w:marBottom w:val="0"/>
              <w:divBdr>
                <w:top w:val="none" w:sz="0" w:space="0" w:color="auto"/>
                <w:left w:val="none" w:sz="0" w:space="0" w:color="auto"/>
                <w:bottom w:val="none" w:sz="0" w:space="0" w:color="auto"/>
                <w:right w:val="none" w:sz="0" w:space="0" w:color="auto"/>
              </w:divBdr>
            </w:div>
            <w:div w:id="20405059">
              <w:marLeft w:val="1155"/>
              <w:marRight w:val="0"/>
              <w:marTop w:val="0"/>
              <w:marBottom w:val="0"/>
              <w:divBdr>
                <w:top w:val="none" w:sz="0" w:space="0" w:color="auto"/>
                <w:left w:val="none" w:sz="0" w:space="0" w:color="auto"/>
                <w:bottom w:val="none" w:sz="0" w:space="0" w:color="auto"/>
                <w:right w:val="none" w:sz="0" w:space="0" w:color="auto"/>
              </w:divBdr>
            </w:div>
            <w:div w:id="131684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130794">
      <w:bodyDiv w:val="1"/>
      <w:marLeft w:val="0"/>
      <w:marRight w:val="0"/>
      <w:marTop w:val="0"/>
      <w:marBottom w:val="0"/>
      <w:divBdr>
        <w:top w:val="none" w:sz="0" w:space="0" w:color="auto"/>
        <w:left w:val="none" w:sz="0" w:space="0" w:color="auto"/>
        <w:bottom w:val="none" w:sz="0" w:space="0" w:color="auto"/>
        <w:right w:val="none" w:sz="0" w:space="0" w:color="auto"/>
      </w:divBdr>
      <w:divsChild>
        <w:div w:id="1575512281">
          <w:marLeft w:val="0"/>
          <w:marRight w:val="0"/>
          <w:marTop w:val="0"/>
          <w:marBottom w:val="0"/>
          <w:divBdr>
            <w:top w:val="none" w:sz="0" w:space="0" w:color="auto"/>
            <w:left w:val="none" w:sz="0" w:space="0" w:color="auto"/>
            <w:bottom w:val="none" w:sz="0" w:space="0" w:color="auto"/>
            <w:right w:val="none" w:sz="0" w:space="0" w:color="auto"/>
          </w:divBdr>
        </w:div>
        <w:div w:id="840698261">
          <w:marLeft w:val="0"/>
          <w:marRight w:val="0"/>
          <w:marTop w:val="150"/>
          <w:marBottom w:val="0"/>
          <w:divBdr>
            <w:top w:val="none" w:sz="0" w:space="0" w:color="auto"/>
            <w:left w:val="none" w:sz="0" w:space="0" w:color="auto"/>
            <w:bottom w:val="none" w:sz="0" w:space="0" w:color="auto"/>
            <w:right w:val="none" w:sz="0" w:space="0" w:color="auto"/>
          </w:divBdr>
          <w:divsChild>
            <w:div w:id="439836907">
              <w:marLeft w:val="1155"/>
              <w:marRight w:val="0"/>
              <w:marTop w:val="0"/>
              <w:marBottom w:val="0"/>
              <w:divBdr>
                <w:top w:val="none" w:sz="0" w:space="0" w:color="auto"/>
                <w:left w:val="none" w:sz="0" w:space="0" w:color="auto"/>
                <w:bottom w:val="none" w:sz="0" w:space="0" w:color="auto"/>
                <w:right w:val="none" w:sz="0" w:space="0" w:color="auto"/>
              </w:divBdr>
            </w:div>
            <w:div w:id="1198157955">
              <w:marLeft w:val="1155"/>
              <w:marRight w:val="0"/>
              <w:marTop w:val="0"/>
              <w:marBottom w:val="0"/>
              <w:divBdr>
                <w:top w:val="none" w:sz="0" w:space="0" w:color="auto"/>
                <w:left w:val="none" w:sz="0" w:space="0" w:color="auto"/>
                <w:bottom w:val="none" w:sz="0" w:space="0" w:color="auto"/>
                <w:right w:val="none" w:sz="0" w:space="0" w:color="auto"/>
              </w:divBdr>
            </w:div>
            <w:div w:id="39785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052968">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2946832">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798367">
      <w:bodyDiv w:val="1"/>
      <w:marLeft w:val="0"/>
      <w:marRight w:val="0"/>
      <w:marTop w:val="0"/>
      <w:marBottom w:val="0"/>
      <w:divBdr>
        <w:top w:val="none" w:sz="0" w:space="0" w:color="auto"/>
        <w:left w:val="none" w:sz="0" w:space="0" w:color="auto"/>
        <w:bottom w:val="none" w:sz="0" w:space="0" w:color="auto"/>
        <w:right w:val="none" w:sz="0" w:space="0" w:color="auto"/>
      </w:divBdr>
      <w:divsChild>
        <w:div w:id="99758774">
          <w:marLeft w:val="0"/>
          <w:marRight w:val="0"/>
          <w:marTop w:val="0"/>
          <w:marBottom w:val="0"/>
          <w:divBdr>
            <w:top w:val="none" w:sz="0" w:space="0" w:color="auto"/>
            <w:left w:val="none" w:sz="0" w:space="0" w:color="auto"/>
            <w:bottom w:val="none" w:sz="0" w:space="0" w:color="auto"/>
            <w:right w:val="none" w:sz="0" w:space="0" w:color="auto"/>
          </w:divBdr>
        </w:div>
        <w:div w:id="46995281">
          <w:marLeft w:val="0"/>
          <w:marRight w:val="0"/>
          <w:marTop w:val="150"/>
          <w:marBottom w:val="0"/>
          <w:divBdr>
            <w:top w:val="none" w:sz="0" w:space="0" w:color="auto"/>
            <w:left w:val="none" w:sz="0" w:space="0" w:color="auto"/>
            <w:bottom w:val="none" w:sz="0" w:space="0" w:color="auto"/>
            <w:right w:val="none" w:sz="0" w:space="0" w:color="auto"/>
          </w:divBdr>
          <w:divsChild>
            <w:div w:id="389571808">
              <w:marLeft w:val="1155"/>
              <w:marRight w:val="0"/>
              <w:marTop w:val="0"/>
              <w:marBottom w:val="0"/>
              <w:divBdr>
                <w:top w:val="none" w:sz="0" w:space="0" w:color="auto"/>
                <w:left w:val="none" w:sz="0" w:space="0" w:color="auto"/>
                <w:bottom w:val="none" w:sz="0" w:space="0" w:color="auto"/>
                <w:right w:val="none" w:sz="0" w:space="0" w:color="auto"/>
              </w:divBdr>
            </w:div>
            <w:div w:id="199824156">
              <w:marLeft w:val="1155"/>
              <w:marRight w:val="0"/>
              <w:marTop w:val="0"/>
              <w:marBottom w:val="0"/>
              <w:divBdr>
                <w:top w:val="none" w:sz="0" w:space="0" w:color="auto"/>
                <w:left w:val="none" w:sz="0" w:space="0" w:color="auto"/>
                <w:bottom w:val="none" w:sz="0" w:space="0" w:color="auto"/>
                <w:right w:val="none" w:sz="0" w:space="0" w:color="auto"/>
              </w:divBdr>
            </w:div>
            <w:div w:id="739791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3753">
      <w:bodyDiv w:val="1"/>
      <w:marLeft w:val="0"/>
      <w:marRight w:val="0"/>
      <w:marTop w:val="0"/>
      <w:marBottom w:val="0"/>
      <w:divBdr>
        <w:top w:val="none" w:sz="0" w:space="0" w:color="auto"/>
        <w:left w:val="none" w:sz="0" w:space="0" w:color="auto"/>
        <w:bottom w:val="none" w:sz="0" w:space="0" w:color="auto"/>
        <w:right w:val="none" w:sz="0" w:space="0" w:color="auto"/>
      </w:divBdr>
      <w:divsChild>
        <w:div w:id="1054811383">
          <w:marLeft w:val="0"/>
          <w:marRight w:val="0"/>
          <w:marTop w:val="0"/>
          <w:marBottom w:val="0"/>
          <w:divBdr>
            <w:top w:val="none" w:sz="0" w:space="0" w:color="auto"/>
            <w:left w:val="none" w:sz="0" w:space="0" w:color="auto"/>
            <w:bottom w:val="none" w:sz="0" w:space="0" w:color="auto"/>
            <w:right w:val="none" w:sz="0" w:space="0" w:color="auto"/>
          </w:divBdr>
        </w:div>
        <w:div w:id="297104409">
          <w:marLeft w:val="0"/>
          <w:marRight w:val="0"/>
          <w:marTop w:val="150"/>
          <w:marBottom w:val="0"/>
          <w:divBdr>
            <w:top w:val="none" w:sz="0" w:space="0" w:color="auto"/>
            <w:left w:val="none" w:sz="0" w:space="0" w:color="auto"/>
            <w:bottom w:val="none" w:sz="0" w:space="0" w:color="auto"/>
            <w:right w:val="none" w:sz="0" w:space="0" w:color="auto"/>
          </w:divBdr>
          <w:divsChild>
            <w:div w:id="1471248382">
              <w:marLeft w:val="1155"/>
              <w:marRight w:val="0"/>
              <w:marTop w:val="0"/>
              <w:marBottom w:val="0"/>
              <w:divBdr>
                <w:top w:val="none" w:sz="0" w:space="0" w:color="auto"/>
                <w:left w:val="none" w:sz="0" w:space="0" w:color="auto"/>
                <w:bottom w:val="none" w:sz="0" w:space="0" w:color="auto"/>
                <w:right w:val="none" w:sz="0" w:space="0" w:color="auto"/>
              </w:divBdr>
            </w:div>
            <w:div w:id="2047942335">
              <w:marLeft w:val="1155"/>
              <w:marRight w:val="0"/>
              <w:marTop w:val="0"/>
              <w:marBottom w:val="0"/>
              <w:divBdr>
                <w:top w:val="none" w:sz="0" w:space="0" w:color="auto"/>
                <w:left w:val="none" w:sz="0" w:space="0" w:color="auto"/>
                <w:bottom w:val="none" w:sz="0" w:space="0" w:color="auto"/>
                <w:right w:val="none" w:sz="0" w:space="0" w:color="auto"/>
              </w:divBdr>
            </w:div>
            <w:div w:id="621111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4081">
      <w:bodyDiv w:val="1"/>
      <w:marLeft w:val="0"/>
      <w:marRight w:val="0"/>
      <w:marTop w:val="0"/>
      <w:marBottom w:val="0"/>
      <w:divBdr>
        <w:top w:val="none" w:sz="0" w:space="0" w:color="auto"/>
        <w:left w:val="none" w:sz="0" w:space="0" w:color="auto"/>
        <w:bottom w:val="none" w:sz="0" w:space="0" w:color="auto"/>
        <w:right w:val="none" w:sz="0" w:space="0" w:color="auto"/>
      </w:divBdr>
      <w:divsChild>
        <w:div w:id="574240958">
          <w:marLeft w:val="0"/>
          <w:marRight w:val="0"/>
          <w:marTop w:val="0"/>
          <w:marBottom w:val="0"/>
          <w:divBdr>
            <w:top w:val="none" w:sz="0" w:space="0" w:color="auto"/>
            <w:left w:val="none" w:sz="0" w:space="0" w:color="auto"/>
            <w:bottom w:val="none" w:sz="0" w:space="0" w:color="auto"/>
            <w:right w:val="none" w:sz="0" w:space="0" w:color="auto"/>
          </w:divBdr>
        </w:div>
        <w:div w:id="1223171935">
          <w:marLeft w:val="0"/>
          <w:marRight w:val="0"/>
          <w:marTop w:val="150"/>
          <w:marBottom w:val="0"/>
          <w:divBdr>
            <w:top w:val="none" w:sz="0" w:space="0" w:color="auto"/>
            <w:left w:val="none" w:sz="0" w:space="0" w:color="auto"/>
            <w:bottom w:val="none" w:sz="0" w:space="0" w:color="auto"/>
            <w:right w:val="none" w:sz="0" w:space="0" w:color="auto"/>
          </w:divBdr>
          <w:divsChild>
            <w:div w:id="569659732">
              <w:marLeft w:val="1155"/>
              <w:marRight w:val="0"/>
              <w:marTop w:val="0"/>
              <w:marBottom w:val="0"/>
              <w:divBdr>
                <w:top w:val="none" w:sz="0" w:space="0" w:color="auto"/>
                <w:left w:val="none" w:sz="0" w:space="0" w:color="auto"/>
                <w:bottom w:val="none" w:sz="0" w:space="0" w:color="auto"/>
                <w:right w:val="none" w:sz="0" w:space="0" w:color="auto"/>
              </w:divBdr>
            </w:div>
            <w:div w:id="853035943">
              <w:marLeft w:val="1155"/>
              <w:marRight w:val="0"/>
              <w:marTop w:val="0"/>
              <w:marBottom w:val="0"/>
              <w:divBdr>
                <w:top w:val="none" w:sz="0" w:space="0" w:color="auto"/>
                <w:left w:val="none" w:sz="0" w:space="0" w:color="auto"/>
                <w:bottom w:val="none" w:sz="0" w:space="0" w:color="auto"/>
                <w:right w:val="none" w:sz="0" w:space="0" w:color="auto"/>
              </w:divBdr>
            </w:div>
            <w:div w:id="172918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11820">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09610">
      <w:bodyDiv w:val="1"/>
      <w:marLeft w:val="0"/>
      <w:marRight w:val="0"/>
      <w:marTop w:val="0"/>
      <w:marBottom w:val="0"/>
      <w:divBdr>
        <w:top w:val="none" w:sz="0" w:space="0" w:color="auto"/>
        <w:left w:val="none" w:sz="0" w:space="0" w:color="auto"/>
        <w:bottom w:val="none" w:sz="0" w:space="0" w:color="auto"/>
        <w:right w:val="none" w:sz="0" w:space="0" w:color="auto"/>
      </w:divBdr>
      <w:divsChild>
        <w:div w:id="1485924646">
          <w:marLeft w:val="0"/>
          <w:marRight w:val="0"/>
          <w:marTop w:val="0"/>
          <w:marBottom w:val="0"/>
          <w:divBdr>
            <w:top w:val="none" w:sz="0" w:space="0" w:color="auto"/>
            <w:left w:val="none" w:sz="0" w:space="0" w:color="auto"/>
            <w:bottom w:val="none" w:sz="0" w:space="0" w:color="auto"/>
            <w:right w:val="none" w:sz="0" w:space="0" w:color="auto"/>
          </w:divBdr>
        </w:div>
        <w:div w:id="1889103763">
          <w:marLeft w:val="0"/>
          <w:marRight w:val="0"/>
          <w:marTop w:val="150"/>
          <w:marBottom w:val="0"/>
          <w:divBdr>
            <w:top w:val="none" w:sz="0" w:space="0" w:color="auto"/>
            <w:left w:val="none" w:sz="0" w:space="0" w:color="auto"/>
            <w:bottom w:val="none" w:sz="0" w:space="0" w:color="auto"/>
            <w:right w:val="none" w:sz="0" w:space="0" w:color="auto"/>
          </w:divBdr>
          <w:divsChild>
            <w:div w:id="33699574">
              <w:marLeft w:val="1155"/>
              <w:marRight w:val="0"/>
              <w:marTop w:val="0"/>
              <w:marBottom w:val="0"/>
              <w:divBdr>
                <w:top w:val="none" w:sz="0" w:space="0" w:color="auto"/>
                <w:left w:val="none" w:sz="0" w:space="0" w:color="auto"/>
                <w:bottom w:val="none" w:sz="0" w:space="0" w:color="auto"/>
                <w:right w:val="none" w:sz="0" w:space="0" w:color="auto"/>
              </w:divBdr>
            </w:div>
            <w:div w:id="557253447">
              <w:marLeft w:val="1155"/>
              <w:marRight w:val="0"/>
              <w:marTop w:val="0"/>
              <w:marBottom w:val="0"/>
              <w:divBdr>
                <w:top w:val="none" w:sz="0" w:space="0" w:color="auto"/>
                <w:left w:val="none" w:sz="0" w:space="0" w:color="auto"/>
                <w:bottom w:val="none" w:sz="0" w:space="0" w:color="auto"/>
                <w:right w:val="none" w:sz="0" w:space="0" w:color="auto"/>
              </w:divBdr>
            </w:div>
            <w:div w:id="96785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19680">
      <w:bodyDiv w:val="1"/>
      <w:marLeft w:val="0"/>
      <w:marRight w:val="0"/>
      <w:marTop w:val="0"/>
      <w:marBottom w:val="0"/>
      <w:divBdr>
        <w:top w:val="none" w:sz="0" w:space="0" w:color="auto"/>
        <w:left w:val="none" w:sz="0" w:space="0" w:color="auto"/>
        <w:bottom w:val="none" w:sz="0" w:space="0" w:color="auto"/>
        <w:right w:val="none" w:sz="0" w:space="0" w:color="auto"/>
      </w:divBdr>
      <w:divsChild>
        <w:div w:id="1846631086">
          <w:marLeft w:val="0"/>
          <w:marRight w:val="0"/>
          <w:marTop w:val="0"/>
          <w:marBottom w:val="0"/>
          <w:divBdr>
            <w:top w:val="none" w:sz="0" w:space="0" w:color="auto"/>
            <w:left w:val="none" w:sz="0" w:space="0" w:color="auto"/>
            <w:bottom w:val="none" w:sz="0" w:space="0" w:color="auto"/>
            <w:right w:val="none" w:sz="0" w:space="0" w:color="auto"/>
          </w:divBdr>
        </w:div>
        <w:div w:id="144590413">
          <w:marLeft w:val="0"/>
          <w:marRight w:val="0"/>
          <w:marTop w:val="150"/>
          <w:marBottom w:val="0"/>
          <w:divBdr>
            <w:top w:val="none" w:sz="0" w:space="0" w:color="auto"/>
            <w:left w:val="none" w:sz="0" w:space="0" w:color="auto"/>
            <w:bottom w:val="none" w:sz="0" w:space="0" w:color="auto"/>
            <w:right w:val="none" w:sz="0" w:space="0" w:color="auto"/>
          </w:divBdr>
          <w:divsChild>
            <w:div w:id="356346120">
              <w:marLeft w:val="1155"/>
              <w:marRight w:val="0"/>
              <w:marTop w:val="0"/>
              <w:marBottom w:val="0"/>
              <w:divBdr>
                <w:top w:val="none" w:sz="0" w:space="0" w:color="auto"/>
                <w:left w:val="none" w:sz="0" w:space="0" w:color="auto"/>
                <w:bottom w:val="none" w:sz="0" w:space="0" w:color="auto"/>
                <w:right w:val="none" w:sz="0" w:space="0" w:color="auto"/>
              </w:divBdr>
            </w:div>
            <w:div w:id="212931017">
              <w:marLeft w:val="1155"/>
              <w:marRight w:val="0"/>
              <w:marTop w:val="0"/>
              <w:marBottom w:val="0"/>
              <w:divBdr>
                <w:top w:val="none" w:sz="0" w:space="0" w:color="auto"/>
                <w:left w:val="none" w:sz="0" w:space="0" w:color="auto"/>
                <w:bottom w:val="none" w:sz="0" w:space="0" w:color="auto"/>
                <w:right w:val="none" w:sz="0" w:space="0" w:color="auto"/>
              </w:divBdr>
            </w:div>
            <w:div w:id="1302153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835406">
      <w:bodyDiv w:val="1"/>
      <w:marLeft w:val="0"/>
      <w:marRight w:val="0"/>
      <w:marTop w:val="0"/>
      <w:marBottom w:val="0"/>
      <w:divBdr>
        <w:top w:val="none" w:sz="0" w:space="0" w:color="auto"/>
        <w:left w:val="none" w:sz="0" w:space="0" w:color="auto"/>
        <w:bottom w:val="none" w:sz="0" w:space="0" w:color="auto"/>
        <w:right w:val="none" w:sz="0" w:space="0" w:color="auto"/>
      </w:divBdr>
      <w:divsChild>
        <w:div w:id="885067513">
          <w:marLeft w:val="0"/>
          <w:marRight w:val="0"/>
          <w:marTop w:val="0"/>
          <w:marBottom w:val="0"/>
          <w:divBdr>
            <w:top w:val="none" w:sz="0" w:space="0" w:color="auto"/>
            <w:left w:val="none" w:sz="0" w:space="0" w:color="auto"/>
            <w:bottom w:val="none" w:sz="0" w:space="0" w:color="auto"/>
            <w:right w:val="none" w:sz="0" w:space="0" w:color="auto"/>
          </w:divBdr>
        </w:div>
        <w:div w:id="1077243976">
          <w:marLeft w:val="0"/>
          <w:marRight w:val="0"/>
          <w:marTop w:val="150"/>
          <w:marBottom w:val="0"/>
          <w:divBdr>
            <w:top w:val="none" w:sz="0" w:space="0" w:color="auto"/>
            <w:left w:val="none" w:sz="0" w:space="0" w:color="auto"/>
            <w:bottom w:val="none" w:sz="0" w:space="0" w:color="auto"/>
            <w:right w:val="none" w:sz="0" w:space="0" w:color="auto"/>
          </w:divBdr>
          <w:divsChild>
            <w:div w:id="537279582">
              <w:marLeft w:val="1155"/>
              <w:marRight w:val="0"/>
              <w:marTop w:val="0"/>
              <w:marBottom w:val="0"/>
              <w:divBdr>
                <w:top w:val="none" w:sz="0" w:space="0" w:color="auto"/>
                <w:left w:val="none" w:sz="0" w:space="0" w:color="auto"/>
                <w:bottom w:val="none" w:sz="0" w:space="0" w:color="auto"/>
                <w:right w:val="none" w:sz="0" w:space="0" w:color="auto"/>
              </w:divBdr>
            </w:div>
            <w:div w:id="39286601">
              <w:marLeft w:val="1155"/>
              <w:marRight w:val="0"/>
              <w:marTop w:val="0"/>
              <w:marBottom w:val="0"/>
              <w:divBdr>
                <w:top w:val="none" w:sz="0" w:space="0" w:color="auto"/>
                <w:left w:val="none" w:sz="0" w:space="0" w:color="auto"/>
                <w:bottom w:val="none" w:sz="0" w:space="0" w:color="auto"/>
                <w:right w:val="none" w:sz="0" w:space="0" w:color="auto"/>
              </w:divBdr>
            </w:div>
            <w:div w:id="148638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266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881286">
      <w:bodyDiv w:val="1"/>
      <w:marLeft w:val="0"/>
      <w:marRight w:val="0"/>
      <w:marTop w:val="0"/>
      <w:marBottom w:val="0"/>
      <w:divBdr>
        <w:top w:val="none" w:sz="0" w:space="0" w:color="auto"/>
        <w:left w:val="none" w:sz="0" w:space="0" w:color="auto"/>
        <w:bottom w:val="none" w:sz="0" w:space="0" w:color="auto"/>
        <w:right w:val="none" w:sz="0" w:space="0" w:color="auto"/>
      </w:divBdr>
      <w:divsChild>
        <w:div w:id="1720669585">
          <w:marLeft w:val="0"/>
          <w:marRight w:val="0"/>
          <w:marTop w:val="0"/>
          <w:marBottom w:val="0"/>
          <w:divBdr>
            <w:top w:val="none" w:sz="0" w:space="0" w:color="auto"/>
            <w:left w:val="none" w:sz="0" w:space="0" w:color="auto"/>
            <w:bottom w:val="none" w:sz="0" w:space="0" w:color="auto"/>
            <w:right w:val="none" w:sz="0" w:space="0" w:color="auto"/>
          </w:divBdr>
        </w:div>
        <w:div w:id="1397237683">
          <w:marLeft w:val="0"/>
          <w:marRight w:val="0"/>
          <w:marTop w:val="150"/>
          <w:marBottom w:val="0"/>
          <w:divBdr>
            <w:top w:val="none" w:sz="0" w:space="0" w:color="auto"/>
            <w:left w:val="none" w:sz="0" w:space="0" w:color="auto"/>
            <w:bottom w:val="none" w:sz="0" w:space="0" w:color="auto"/>
            <w:right w:val="none" w:sz="0" w:space="0" w:color="auto"/>
          </w:divBdr>
          <w:divsChild>
            <w:div w:id="566494021">
              <w:marLeft w:val="1155"/>
              <w:marRight w:val="0"/>
              <w:marTop w:val="0"/>
              <w:marBottom w:val="0"/>
              <w:divBdr>
                <w:top w:val="none" w:sz="0" w:space="0" w:color="auto"/>
                <w:left w:val="none" w:sz="0" w:space="0" w:color="auto"/>
                <w:bottom w:val="none" w:sz="0" w:space="0" w:color="auto"/>
                <w:right w:val="none" w:sz="0" w:space="0" w:color="auto"/>
              </w:divBdr>
            </w:div>
            <w:div w:id="152183803">
              <w:marLeft w:val="1155"/>
              <w:marRight w:val="0"/>
              <w:marTop w:val="0"/>
              <w:marBottom w:val="0"/>
              <w:divBdr>
                <w:top w:val="none" w:sz="0" w:space="0" w:color="auto"/>
                <w:left w:val="none" w:sz="0" w:space="0" w:color="auto"/>
                <w:bottom w:val="none" w:sz="0" w:space="0" w:color="auto"/>
                <w:right w:val="none" w:sz="0" w:space="0" w:color="auto"/>
              </w:divBdr>
            </w:div>
            <w:div w:id="1973897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695172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08766">
      <w:bodyDiv w:val="1"/>
      <w:marLeft w:val="0"/>
      <w:marRight w:val="0"/>
      <w:marTop w:val="0"/>
      <w:marBottom w:val="0"/>
      <w:divBdr>
        <w:top w:val="none" w:sz="0" w:space="0" w:color="auto"/>
        <w:left w:val="none" w:sz="0" w:space="0" w:color="auto"/>
        <w:bottom w:val="none" w:sz="0" w:space="0" w:color="auto"/>
        <w:right w:val="none" w:sz="0" w:space="0" w:color="auto"/>
      </w:divBdr>
      <w:divsChild>
        <w:div w:id="1532955371">
          <w:marLeft w:val="0"/>
          <w:marRight w:val="0"/>
          <w:marTop w:val="0"/>
          <w:marBottom w:val="0"/>
          <w:divBdr>
            <w:top w:val="none" w:sz="0" w:space="0" w:color="auto"/>
            <w:left w:val="none" w:sz="0" w:space="0" w:color="auto"/>
            <w:bottom w:val="none" w:sz="0" w:space="0" w:color="auto"/>
            <w:right w:val="none" w:sz="0" w:space="0" w:color="auto"/>
          </w:divBdr>
        </w:div>
        <w:div w:id="1494950972">
          <w:marLeft w:val="0"/>
          <w:marRight w:val="0"/>
          <w:marTop w:val="150"/>
          <w:marBottom w:val="0"/>
          <w:divBdr>
            <w:top w:val="none" w:sz="0" w:space="0" w:color="auto"/>
            <w:left w:val="none" w:sz="0" w:space="0" w:color="auto"/>
            <w:bottom w:val="none" w:sz="0" w:space="0" w:color="auto"/>
            <w:right w:val="none" w:sz="0" w:space="0" w:color="auto"/>
          </w:divBdr>
          <w:divsChild>
            <w:div w:id="788862808">
              <w:marLeft w:val="1155"/>
              <w:marRight w:val="0"/>
              <w:marTop w:val="0"/>
              <w:marBottom w:val="0"/>
              <w:divBdr>
                <w:top w:val="none" w:sz="0" w:space="0" w:color="auto"/>
                <w:left w:val="none" w:sz="0" w:space="0" w:color="auto"/>
                <w:bottom w:val="none" w:sz="0" w:space="0" w:color="auto"/>
                <w:right w:val="none" w:sz="0" w:space="0" w:color="auto"/>
              </w:divBdr>
            </w:div>
            <w:div w:id="221528057">
              <w:marLeft w:val="1155"/>
              <w:marRight w:val="0"/>
              <w:marTop w:val="0"/>
              <w:marBottom w:val="0"/>
              <w:divBdr>
                <w:top w:val="none" w:sz="0" w:space="0" w:color="auto"/>
                <w:left w:val="none" w:sz="0" w:space="0" w:color="auto"/>
                <w:bottom w:val="none" w:sz="0" w:space="0" w:color="auto"/>
                <w:right w:val="none" w:sz="0" w:space="0" w:color="auto"/>
              </w:divBdr>
            </w:div>
            <w:div w:id="1156192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7998771">
      <w:bodyDiv w:val="1"/>
      <w:marLeft w:val="0"/>
      <w:marRight w:val="0"/>
      <w:marTop w:val="0"/>
      <w:marBottom w:val="0"/>
      <w:divBdr>
        <w:top w:val="none" w:sz="0" w:space="0" w:color="auto"/>
        <w:left w:val="none" w:sz="0" w:space="0" w:color="auto"/>
        <w:bottom w:val="none" w:sz="0" w:space="0" w:color="auto"/>
        <w:right w:val="none" w:sz="0" w:space="0" w:color="auto"/>
      </w:divBdr>
      <w:divsChild>
        <w:div w:id="181942085">
          <w:marLeft w:val="0"/>
          <w:marRight w:val="0"/>
          <w:marTop w:val="0"/>
          <w:marBottom w:val="0"/>
          <w:divBdr>
            <w:top w:val="none" w:sz="0" w:space="0" w:color="auto"/>
            <w:left w:val="none" w:sz="0" w:space="0" w:color="auto"/>
            <w:bottom w:val="none" w:sz="0" w:space="0" w:color="auto"/>
            <w:right w:val="none" w:sz="0" w:space="0" w:color="auto"/>
          </w:divBdr>
        </w:div>
        <w:div w:id="1805079702">
          <w:marLeft w:val="0"/>
          <w:marRight w:val="0"/>
          <w:marTop w:val="150"/>
          <w:marBottom w:val="0"/>
          <w:divBdr>
            <w:top w:val="none" w:sz="0" w:space="0" w:color="auto"/>
            <w:left w:val="none" w:sz="0" w:space="0" w:color="auto"/>
            <w:bottom w:val="none" w:sz="0" w:space="0" w:color="auto"/>
            <w:right w:val="none" w:sz="0" w:space="0" w:color="auto"/>
          </w:divBdr>
          <w:divsChild>
            <w:div w:id="1665743395">
              <w:marLeft w:val="1155"/>
              <w:marRight w:val="0"/>
              <w:marTop w:val="0"/>
              <w:marBottom w:val="0"/>
              <w:divBdr>
                <w:top w:val="none" w:sz="0" w:space="0" w:color="auto"/>
                <w:left w:val="none" w:sz="0" w:space="0" w:color="auto"/>
                <w:bottom w:val="none" w:sz="0" w:space="0" w:color="auto"/>
                <w:right w:val="none" w:sz="0" w:space="0" w:color="auto"/>
              </w:divBdr>
            </w:div>
            <w:div w:id="2066365470">
              <w:marLeft w:val="1155"/>
              <w:marRight w:val="0"/>
              <w:marTop w:val="0"/>
              <w:marBottom w:val="0"/>
              <w:divBdr>
                <w:top w:val="none" w:sz="0" w:space="0" w:color="auto"/>
                <w:left w:val="none" w:sz="0" w:space="0" w:color="auto"/>
                <w:bottom w:val="none" w:sz="0" w:space="0" w:color="auto"/>
                <w:right w:val="none" w:sz="0" w:space="0" w:color="auto"/>
              </w:divBdr>
            </w:div>
            <w:div w:id="1384326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192537">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266157">
      <w:bodyDiv w:val="1"/>
      <w:marLeft w:val="0"/>
      <w:marRight w:val="0"/>
      <w:marTop w:val="0"/>
      <w:marBottom w:val="0"/>
      <w:divBdr>
        <w:top w:val="none" w:sz="0" w:space="0" w:color="auto"/>
        <w:left w:val="none" w:sz="0" w:space="0" w:color="auto"/>
        <w:bottom w:val="none" w:sz="0" w:space="0" w:color="auto"/>
        <w:right w:val="none" w:sz="0" w:space="0" w:color="auto"/>
      </w:divBdr>
      <w:divsChild>
        <w:div w:id="2058310390">
          <w:marLeft w:val="0"/>
          <w:marRight w:val="0"/>
          <w:marTop w:val="0"/>
          <w:marBottom w:val="0"/>
          <w:divBdr>
            <w:top w:val="none" w:sz="0" w:space="0" w:color="auto"/>
            <w:left w:val="none" w:sz="0" w:space="0" w:color="auto"/>
            <w:bottom w:val="none" w:sz="0" w:space="0" w:color="auto"/>
            <w:right w:val="none" w:sz="0" w:space="0" w:color="auto"/>
          </w:divBdr>
        </w:div>
        <w:div w:id="1994019937">
          <w:marLeft w:val="0"/>
          <w:marRight w:val="0"/>
          <w:marTop w:val="150"/>
          <w:marBottom w:val="0"/>
          <w:divBdr>
            <w:top w:val="none" w:sz="0" w:space="0" w:color="auto"/>
            <w:left w:val="none" w:sz="0" w:space="0" w:color="auto"/>
            <w:bottom w:val="none" w:sz="0" w:space="0" w:color="auto"/>
            <w:right w:val="none" w:sz="0" w:space="0" w:color="auto"/>
          </w:divBdr>
          <w:divsChild>
            <w:div w:id="2002003082">
              <w:marLeft w:val="1155"/>
              <w:marRight w:val="0"/>
              <w:marTop w:val="0"/>
              <w:marBottom w:val="0"/>
              <w:divBdr>
                <w:top w:val="none" w:sz="0" w:space="0" w:color="auto"/>
                <w:left w:val="none" w:sz="0" w:space="0" w:color="auto"/>
                <w:bottom w:val="none" w:sz="0" w:space="0" w:color="auto"/>
                <w:right w:val="none" w:sz="0" w:space="0" w:color="auto"/>
              </w:divBdr>
            </w:div>
            <w:div w:id="1710104345">
              <w:marLeft w:val="1155"/>
              <w:marRight w:val="0"/>
              <w:marTop w:val="0"/>
              <w:marBottom w:val="0"/>
              <w:divBdr>
                <w:top w:val="none" w:sz="0" w:space="0" w:color="auto"/>
                <w:left w:val="none" w:sz="0" w:space="0" w:color="auto"/>
                <w:bottom w:val="none" w:sz="0" w:space="0" w:color="auto"/>
                <w:right w:val="none" w:sz="0" w:space="0" w:color="auto"/>
              </w:divBdr>
            </w:div>
            <w:div w:id="349339260">
              <w:marLeft w:val="1155"/>
              <w:marRight w:val="0"/>
              <w:marTop w:val="0"/>
              <w:marBottom w:val="0"/>
              <w:divBdr>
                <w:top w:val="none" w:sz="0" w:space="0" w:color="auto"/>
                <w:left w:val="none" w:sz="0" w:space="0" w:color="auto"/>
                <w:bottom w:val="none" w:sz="0" w:space="0" w:color="auto"/>
                <w:right w:val="none" w:sz="0" w:space="0" w:color="auto"/>
              </w:divBdr>
            </w:div>
          </w:divsChild>
        </w:div>
        <w:div w:id="888611473">
          <w:marLeft w:val="0"/>
          <w:marRight w:val="0"/>
          <w:marTop w:val="0"/>
          <w:marBottom w:val="0"/>
          <w:divBdr>
            <w:top w:val="none" w:sz="0" w:space="0" w:color="auto"/>
            <w:left w:val="none" w:sz="0" w:space="0" w:color="auto"/>
            <w:bottom w:val="none" w:sz="0" w:space="0" w:color="auto"/>
            <w:right w:val="none" w:sz="0" w:space="0" w:color="auto"/>
          </w:divBdr>
        </w:div>
      </w:divsChild>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536262">
      <w:bodyDiv w:val="1"/>
      <w:marLeft w:val="0"/>
      <w:marRight w:val="0"/>
      <w:marTop w:val="0"/>
      <w:marBottom w:val="0"/>
      <w:divBdr>
        <w:top w:val="none" w:sz="0" w:space="0" w:color="auto"/>
        <w:left w:val="none" w:sz="0" w:space="0" w:color="auto"/>
        <w:bottom w:val="none" w:sz="0" w:space="0" w:color="auto"/>
        <w:right w:val="none" w:sz="0" w:space="0" w:color="auto"/>
      </w:divBdr>
      <w:divsChild>
        <w:div w:id="1583220690">
          <w:marLeft w:val="0"/>
          <w:marRight w:val="0"/>
          <w:marTop w:val="0"/>
          <w:marBottom w:val="0"/>
          <w:divBdr>
            <w:top w:val="none" w:sz="0" w:space="0" w:color="auto"/>
            <w:left w:val="none" w:sz="0" w:space="0" w:color="auto"/>
            <w:bottom w:val="none" w:sz="0" w:space="0" w:color="auto"/>
            <w:right w:val="none" w:sz="0" w:space="0" w:color="auto"/>
          </w:divBdr>
        </w:div>
        <w:div w:id="1843081500">
          <w:marLeft w:val="0"/>
          <w:marRight w:val="0"/>
          <w:marTop w:val="150"/>
          <w:marBottom w:val="0"/>
          <w:divBdr>
            <w:top w:val="none" w:sz="0" w:space="0" w:color="auto"/>
            <w:left w:val="none" w:sz="0" w:space="0" w:color="auto"/>
            <w:bottom w:val="none" w:sz="0" w:space="0" w:color="auto"/>
            <w:right w:val="none" w:sz="0" w:space="0" w:color="auto"/>
          </w:divBdr>
          <w:divsChild>
            <w:div w:id="1612322438">
              <w:marLeft w:val="1155"/>
              <w:marRight w:val="0"/>
              <w:marTop w:val="0"/>
              <w:marBottom w:val="0"/>
              <w:divBdr>
                <w:top w:val="none" w:sz="0" w:space="0" w:color="auto"/>
                <w:left w:val="none" w:sz="0" w:space="0" w:color="auto"/>
                <w:bottom w:val="none" w:sz="0" w:space="0" w:color="auto"/>
                <w:right w:val="none" w:sz="0" w:space="0" w:color="auto"/>
              </w:divBdr>
            </w:div>
            <w:div w:id="417025357">
              <w:marLeft w:val="1155"/>
              <w:marRight w:val="0"/>
              <w:marTop w:val="0"/>
              <w:marBottom w:val="0"/>
              <w:divBdr>
                <w:top w:val="none" w:sz="0" w:space="0" w:color="auto"/>
                <w:left w:val="none" w:sz="0" w:space="0" w:color="auto"/>
                <w:bottom w:val="none" w:sz="0" w:space="0" w:color="auto"/>
                <w:right w:val="none" w:sz="0" w:space="0" w:color="auto"/>
              </w:divBdr>
            </w:div>
            <w:div w:id="423960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644923">
      <w:bodyDiv w:val="1"/>
      <w:marLeft w:val="0"/>
      <w:marRight w:val="0"/>
      <w:marTop w:val="0"/>
      <w:marBottom w:val="0"/>
      <w:divBdr>
        <w:top w:val="none" w:sz="0" w:space="0" w:color="auto"/>
        <w:left w:val="none" w:sz="0" w:space="0" w:color="auto"/>
        <w:bottom w:val="none" w:sz="0" w:space="0" w:color="auto"/>
        <w:right w:val="none" w:sz="0" w:space="0" w:color="auto"/>
      </w:divBdr>
      <w:divsChild>
        <w:div w:id="1190293387">
          <w:marLeft w:val="0"/>
          <w:marRight w:val="0"/>
          <w:marTop w:val="0"/>
          <w:marBottom w:val="0"/>
          <w:divBdr>
            <w:top w:val="none" w:sz="0" w:space="0" w:color="auto"/>
            <w:left w:val="none" w:sz="0" w:space="0" w:color="auto"/>
            <w:bottom w:val="none" w:sz="0" w:space="0" w:color="auto"/>
            <w:right w:val="none" w:sz="0" w:space="0" w:color="auto"/>
          </w:divBdr>
        </w:div>
        <w:div w:id="1698459846">
          <w:marLeft w:val="0"/>
          <w:marRight w:val="0"/>
          <w:marTop w:val="150"/>
          <w:marBottom w:val="0"/>
          <w:divBdr>
            <w:top w:val="none" w:sz="0" w:space="0" w:color="auto"/>
            <w:left w:val="none" w:sz="0" w:space="0" w:color="auto"/>
            <w:bottom w:val="none" w:sz="0" w:space="0" w:color="auto"/>
            <w:right w:val="none" w:sz="0" w:space="0" w:color="auto"/>
          </w:divBdr>
          <w:divsChild>
            <w:div w:id="1211260294">
              <w:marLeft w:val="1155"/>
              <w:marRight w:val="0"/>
              <w:marTop w:val="0"/>
              <w:marBottom w:val="0"/>
              <w:divBdr>
                <w:top w:val="none" w:sz="0" w:space="0" w:color="auto"/>
                <w:left w:val="none" w:sz="0" w:space="0" w:color="auto"/>
                <w:bottom w:val="none" w:sz="0" w:space="0" w:color="auto"/>
                <w:right w:val="none" w:sz="0" w:space="0" w:color="auto"/>
              </w:divBdr>
            </w:div>
            <w:div w:id="205413455">
              <w:marLeft w:val="1155"/>
              <w:marRight w:val="0"/>
              <w:marTop w:val="0"/>
              <w:marBottom w:val="0"/>
              <w:divBdr>
                <w:top w:val="none" w:sz="0" w:space="0" w:color="auto"/>
                <w:left w:val="none" w:sz="0" w:space="0" w:color="auto"/>
                <w:bottom w:val="none" w:sz="0" w:space="0" w:color="auto"/>
                <w:right w:val="none" w:sz="0" w:space="0" w:color="auto"/>
              </w:divBdr>
            </w:div>
            <w:div w:id="1533224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799770">
      <w:bodyDiv w:val="1"/>
      <w:marLeft w:val="0"/>
      <w:marRight w:val="0"/>
      <w:marTop w:val="0"/>
      <w:marBottom w:val="0"/>
      <w:divBdr>
        <w:top w:val="none" w:sz="0" w:space="0" w:color="auto"/>
        <w:left w:val="none" w:sz="0" w:space="0" w:color="auto"/>
        <w:bottom w:val="none" w:sz="0" w:space="0" w:color="auto"/>
        <w:right w:val="none" w:sz="0" w:space="0" w:color="auto"/>
      </w:divBdr>
      <w:divsChild>
        <w:div w:id="346181250">
          <w:marLeft w:val="0"/>
          <w:marRight w:val="0"/>
          <w:marTop w:val="0"/>
          <w:marBottom w:val="0"/>
          <w:divBdr>
            <w:top w:val="none" w:sz="0" w:space="0" w:color="auto"/>
            <w:left w:val="none" w:sz="0" w:space="0" w:color="auto"/>
            <w:bottom w:val="none" w:sz="0" w:space="0" w:color="auto"/>
            <w:right w:val="none" w:sz="0" w:space="0" w:color="auto"/>
          </w:divBdr>
        </w:div>
        <w:div w:id="1638334564">
          <w:marLeft w:val="0"/>
          <w:marRight w:val="0"/>
          <w:marTop w:val="150"/>
          <w:marBottom w:val="0"/>
          <w:divBdr>
            <w:top w:val="none" w:sz="0" w:space="0" w:color="auto"/>
            <w:left w:val="none" w:sz="0" w:space="0" w:color="auto"/>
            <w:bottom w:val="none" w:sz="0" w:space="0" w:color="auto"/>
            <w:right w:val="none" w:sz="0" w:space="0" w:color="auto"/>
          </w:divBdr>
          <w:divsChild>
            <w:div w:id="1227491069">
              <w:marLeft w:val="1155"/>
              <w:marRight w:val="0"/>
              <w:marTop w:val="0"/>
              <w:marBottom w:val="0"/>
              <w:divBdr>
                <w:top w:val="none" w:sz="0" w:space="0" w:color="auto"/>
                <w:left w:val="none" w:sz="0" w:space="0" w:color="auto"/>
                <w:bottom w:val="none" w:sz="0" w:space="0" w:color="auto"/>
                <w:right w:val="none" w:sz="0" w:space="0" w:color="auto"/>
              </w:divBdr>
            </w:div>
            <w:div w:id="804741266">
              <w:marLeft w:val="1155"/>
              <w:marRight w:val="0"/>
              <w:marTop w:val="0"/>
              <w:marBottom w:val="0"/>
              <w:divBdr>
                <w:top w:val="none" w:sz="0" w:space="0" w:color="auto"/>
                <w:left w:val="none" w:sz="0" w:space="0" w:color="auto"/>
                <w:bottom w:val="none" w:sz="0" w:space="0" w:color="auto"/>
                <w:right w:val="none" w:sz="0" w:space="0" w:color="auto"/>
              </w:divBdr>
            </w:div>
            <w:div w:id="1767731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231902">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69959593">
      <w:bodyDiv w:val="1"/>
      <w:marLeft w:val="0"/>
      <w:marRight w:val="0"/>
      <w:marTop w:val="0"/>
      <w:marBottom w:val="0"/>
      <w:divBdr>
        <w:top w:val="none" w:sz="0" w:space="0" w:color="auto"/>
        <w:left w:val="none" w:sz="0" w:space="0" w:color="auto"/>
        <w:bottom w:val="none" w:sz="0" w:space="0" w:color="auto"/>
        <w:right w:val="none" w:sz="0" w:space="0" w:color="auto"/>
      </w:divBdr>
      <w:divsChild>
        <w:div w:id="1468661788">
          <w:marLeft w:val="0"/>
          <w:marRight w:val="0"/>
          <w:marTop w:val="0"/>
          <w:marBottom w:val="0"/>
          <w:divBdr>
            <w:top w:val="none" w:sz="0" w:space="0" w:color="auto"/>
            <w:left w:val="none" w:sz="0" w:space="0" w:color="auto"/>
            <w:bottom w:val="none" w:sz="0" w:space="0" w:color="auto"/>
            <w:right w:val="none" w:sz="0" w:space="0" w:color="auto"/>
          </w:divBdr>
        </w:div>
        <w:div w:id="887112235">
          <w:marLeft w:val="0"/>
          <w:marRight w:val="0"/>
          <w:marTop w:val="150"/>
          <w:marBottom w:val="0"/>
          <w:divBdr>
            <w:top w:val="none" w:sz="0" w:space="0" w:color="auto"/>
            <w:left w:val="none" w:sz="0" w:space="0" w:color="auto"/>
            <w:bottom w:val="none" w:sz="0" w:space="0" w:color="auto"/>
            <w:right w:val="none" w:sz="0" w:space="0" w:color="auto"/>
          </w:divBdr>
          <w:divsChild>
            <w:div w:id="1481384142">
              <w:marLeft w:val="1155"/>
              <w:marRight w:val="0"/>
              <w:marTop w:val="0"/>
              <w:marBottom w:val="0"/>
              <w:divBdr>
                <w:top w:val="none" w:sz="0" w:space="0" w:color="auto"/>
                <w:left w:val="none" w:sz="0" w:space="0" w:color="auto"/>
                <w:bottom w:val="none" w:sz="0" w:space="0" w:color="auto"/>
                <w:right w:val="none" w:sz="0" w:space="0" w:color="auto"/>
              </w:divBdr>
            </w:div>
            <w:div w:id="486171317">
              <w:marLeft w:val="1155"/>
              <w:marRight w:val="0"/>
              <w:marTop w:val="0"/>
              <w:marBottom w:val="0"/>
              <w:divBdr>
                <w:top w:val="none" w:sz="0" w:space="0" w:color="auto"/>
                <w:left w:val="none" w:sz="0" w:space="0" w:color="auto"/>
                <w:bottom w:val="none" w:sz="0" w:space="0" w:color="auto"/>
                <w:right w:val="none" w:sz="0" w:space="0" w:color="auto"/>
              </w:divBdr>
            </w:div>
            <w:div w:id="178842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13548">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157677">
      <w:bodyDiv w:val="1"/>
      <w:marLeft w:val="0"/>
      <w:marRight w:val="0"/>
      <w:marTop w:val="0"/>
      <w:marBottom w:val="0"/>
      <w:divBdr>
        <w:top w:val="none" w:sz="0" w:space="0" w:color="auto"/>
        <w:left w:val="none" w:sz="0" w:space="0" w:color="auto"/>
        <w:bottom w:val="none" w:sz="0" w:space="0" w:color="auto"/>
        <w:right w:val="none" w:sz="0" w:space="0" w:color="auto"/>
      </w:divBdr>
      <w:divsChild>
        <w:div w:id="1548684615">
          <w:marLeft w:val="0"/>
          <w:marRight w:val="0"/>
          <w:marTop w:val="0"/>
          <w:marBottom w:val="0"/>
          <w:divBdr>
            <w:top w:val="none" w:sz="0" w:space="0" w:color="auto"/>
            <w:left w:val="none" w:sz="0" w:space="0" w:color="auto"/>
            <w:bottom w:val="none" w:sz="0" w:space="0" w:color="auto"/>
            <w:right w:val="none" w:sz="0" w:space="0" w:color="auto"/>
          </w:divBdr>
        </w:div>
        <w:div w:id="9185196">
          <w:marLeft w:val="0"/>
          <w:marRight w:val="0"/>
          <w:marTop w:val="150"/>
          <w:marBottom w:val="0"/>
          <w:divBdr>
            <w:top w:val="none" w:sz="0" w:space="0" w:color="auto"/>
            <w:left w:val="none" w:sz="0" w:space="0" w:color="auto"/>
            <w:bottom w:val="none" w:sz="0" w:space="0" w:color="auto"/>
            <w:right w:val="none" w:sz="0" w:space="0" w:color="auto"/>
          </w:divBdr>
          <w:divsChild>
            <w:div w:id="1518692540">
              <w:marLeft w:val="1155"/>
              <w:marRight w:val="0"/>
              <w:marTop w:val="0"/>
              <w:marBottom w:val="0"/>
              <w:divBdr>
                <w:top w:val="none" w:sz="0" w:space="0" w:color="auto"/>
                <w:left w:val="none" w:sz="0" w:space="0" w:color="auto"/>
                <w:bottom w:val="none" w:sz="0" w:space="0" w:color="auto"/>
                <w:right w:val="none" w:sz="0" w:space="0" w:color="auto"/>
              </w:divBdr>
            </w:div>
            <w:div w:id="213397780">
              <w:marLeft w:val="1155"/>
              <w:marRight w:val="0"/>
              <w:marTop w:val="0"/>
              <w:marBottom w:val="0"/>
              <w:divBdr>
                <w:top w:val="none" w:sz="0" w:space="0" w:color="auto"/>
                <w:left w:val="none" w:sz="0" w:space="0" w:color="auto"/>
                <w:bottom w:val="none" w:sz="0" w:space="0" w:color="auto"/>
                <w:right w:val="none" w:sz="0" w:space="0" w:color="auto"/>
              </w:divBdr>
            </w:div>
            <w:div w:id="1778216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885946">
      <w:bodyDiv w:val="1"/>
      <w:marLeft w:val="0"/>
      <w:marRight w:val="0"/>
      <w:marTop w:val="0"/>
      <w:marBottom w:val="0"/>
      <w:divBdr>
        <w:top w:val="none" w:sz="0" w:space="0" w:color="auto"/>
        <w:left w:val="none" w:sz="0" w:space="0" w:color="auto"/>
        <w:bottom w:val="none" w:sz="0" w:space="0" w:color="auto"/>
        <w:right w:val="none" w:sz="0" w:space="0" w:color="auto"/>
      </w:divBdr>
      <w:divsChild>
        <w:div w:id="1273243838">
          <w:marLeft w:val="0"/>
          <w:marRight w:val="0"/>
          <w:marTop w:val="0"/>
          <w:marBottom w:val="0"/>
          <w:divBdr>
            <w:top w:val="none" w:sz="0" w:space="0" w:color="auto"/>
            <w:left w:val="none" w:sz="0" w:space="0" w:color="auto"/>
            <w:bottom w:val="none" w:sz="0" w:space="0" w:color="auto"/>
            <w:right w:val="none" w:sz="0" w:space="0" w:color="auto"/>
          </w:divBdr>
        </w:div>
        <w:div w:id="1115561686">
          <w:marLeft w:val="0"/>
          <w:marRight w:val="0"/>
          <w:marTop w:val="150"/>
          <w:marBottom w:val="0"/>
          <w:divBdr>
            <w:top w:val="none" w:sz="0" w:space="0" w:color="auto"/>
            <w:left w:val="none" w:sz="0" w:space="0" w:color="auto"/>
            <w:bottom w:val="none" w:sz="0" w:space="0" w:color="auto"/>
            <w:right w:val="none" w:sz="0" w:space="0" w:color="auto"/>
          </w:divBdr>
          <w:divsChild>
            <w:div w:id="1933931940">
              <w:marLeft w:val="1155"/>
              <w:marRight w:val="0"/>
              <w:marTop w:val="0"/>
              <w:marBottom w:val="0"/>
              <w:divBdr>
                <w:top w:val="none" w:sz="0" w:space="0" w:color="auto"/>
                <w:left w:val="none" w:sz="0" w:space="0" w:color="auto"/>
                <w:bottom w:val="none" w:sz="0" w:space="0" w:color="auto"/>
                <w:right w:val="none" w:sz="0" w:space="0" w:color="auto"/>
              </w:divBdr>
            </w:div>
            <w:div w:id="757403385">
              <w:marLeft w:val="1155"/>
              <w:marRight w:val="0"/>
              <w:marTop w:val="0"/>
              <w:marBottom w:val="0"/>
              <w:divBdr>
                <w:top w:val="none" w:sz="0" w:space="0" w:color="auto"/>
                <w:left w:val="none" w:sz="0" w:space="0" w:color="auto"/>
                <w:bottom w:val="none" w:sz="0" w:space="0" w:color="auto"/>
                <w:right w:val="none" w:sz="0" w:space="0" w:color="auto"/>
              </w:divBdr>
            </w:div>
            <w:div w:id="1786390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156600">
      <w:bodyDiv w:val="1"/>
      <w:marLeft w:val="0"/>
      <w:marRight w:val="0"/>
      <w:marTop w:val="0"/>
      <w:marBottom w:val="0"/>
      <w:divBdr>
        <w:top w:val="none" w:sz="0" w:space="0" w:color="auto"/>
        <w:left w:val="none" w:sz="0" w:space="0" w:color="auto"/>
        <w:bottom w:val="none" w:sz="0" w:space="0" w:color="auto"/>
        <w:right w:val="none" w:sz="0" w:space="0" w:color="auto"/>
      </w:divBdr>
      <w:divsChild>
        <w:div w:id="1761491124">
          <w:marLeft w:val="0"/>
          <w:marRight w:val="0"/>
          <w:marTop w:val="0"/>
          <w:marBottom w:val="0"/>
          <w:divBdr>
            <w:top w:val="none" w:sz="0" w:space="0" w:color="auto"/>
            <w:left w:val="none" w:sz="0" w:space="0" w:color="auto"/>
            <w:bottom w:val="none" w:sz="0" w:space="0" w:color="auto"/>
            <w:right w:val="none" w:sz="0" w:space="0" w:color="auto"/>
          </w:divBdr>
        </w:div>
        <w:div w:id="998266243">
          <w:marLeft w:val="0"/>
          <w:marRight w:val="0"/>
          <w:marTop w:val="150"/>
          <w:marBottom w:val="0"/>
          <w:divBdr>
            <w:top w:val="none" w:sz="0" w:space="0" w:color="auto"/>
            <w:left w:val="none" w:sz="0" w:space="0" w:color="auto"/>
            <w:bottom w:val="none" w:sz="0" w:space="0" w:color="auto"/>
            <w:right w:val="none" w:sz="0" w:space="0" w:color="auto"/>
          </w:divBdr>
          <w:divsChild>
            <w:div w:id="1084884070">
              <w:marLeft w:val="1155"/>
              <w:marRight w:val="0"/>
              <w:marTop w:val="0"/>
              <w:marBottom w:val="0"/>
              <w:divBdr>
                <w:top w:val="none" w:sz="0" w:space="0" w:color="auto"/>
                <w:left w:val="none" w:sz="0" w:space="0" w:color="auto"/>
                <w:bottom w:val="none" w:sz="0" w:space="0" w:color="auto"/>
                <w:right w:val="none" w:sz="0" w:space="0" w:color="auto"/>
              </w:divBdr>
            </w:div>
            <w:div w:id="1081296595">
              <w:marLeft w:val="1155"/>
              <w:marRight w:val="0"/>
              <w:marTop w:val="0"/>
              <w:marBottom w:val="0"/>
              <w:divBdr>
                <w:top w:val="none" w:sz="0" w:space="0" w:color="auto"/>
                <w:left w:val="none" w:sz="0" w:space="0" w:color="auto"/>
                <w:bottom w:val="none" w:sz="0" w:space="0" w:color="auto"/>
                <w:right w:val="none" w:sz="0" w:space="0" w:color="auto"/>
              </w:divBdr>
            </w:div>
            <w:div w:id="396519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541519">
      <w:bodyDiv w:val="1"/>
      <w:marLeft w:val="0"/>
      <w:marRight w:val="0"/>
      <w:marTop w:val="0"/>
      <w:marBottom w:val="0"/>
      <w:divBdr>
        <w:top w:val="none" w:sz="0" w:space="0" w:color="auto"/>
        <w:left w:val="none" w:sz="0" w:space="0" w:color="auto"/>
        <w:bottom w:val="none" w:sz="0" w:space="0" w:color="auto"/>
        <w:right w:val="none" w:sz="0" w:space="0" w:color="auto"/>
      </w:divBdr>
      <w:divsChild>
        <w:div w:id="163784719">
          <w:marLeft w:val="0"/>
          <w:marRight w:val="0"/>
          <w:marTop w:val="0"/>
          <w:marBottom w:val="0"/>
          <w:divBdr>
            <w:top w:val="none" w:sz="0" w:space="0" w:color="auto"/>
            <w:left w:val="none" w:sz="0" w:space="0" w:color="auto"/>
            <w:bottom w:val="none" w:sz="0" w:space="0" w:color="auto"/>
            <w:right w:val="none" w:sz="0" w:space="0" w:color="auto"/>
          </w:divBdr>
        </w:div>
        <w:div w:id="2045515074">
          <w:marLeft w:val="0"/>
          <w:marRight w:val="0"/>
          <w:marTop w:val="150"/>
          <w:marBottom w:val="0"/>
          <w:divBdr>
            <w:top w:val="none" w:sz="0" w:space="0" w:color="auto"/>
            <w:left w:val="none" w:sz="0" w:space="0" w:color="auto"/>
            <w:bottom w:val="none" w:sz="0" w:space="0" w:color="auto"/>
            <w:right w:val="none" w:sz="0" w:space="0" w:color="auto"/>
          </w:divBdr>
          <w:divsChild>
            <w:div w:id="424037518">
              <w:marLeft w:val="1155"/>
              <w:marRight w:val="0"/>
              <w:marTop w:val="0"/>
              <w:marBottom w:val="0"/>
              <w:divBdr>
                <w:top w:val="none" w:sz="0" w:space="0" w:color="auto"/>
                <w:left w:val="none" w:sz="0" w:space="0" w:color="auto"/>
                <w:bottom w:val="none" w:sz="0" w:space="0" w:color="auto"/>
                <w:right w:val="none" w:sz="0" w:space="0" w:color="auto"/>
              </w:divBdr>
            </w:div>
            <w:div w:id="6644673">
              <w:marLeft w:val="1155"/>
              <w:marRight w:val="0"/>
              <w:marTop w:val="0"/>
              <w:marBottom w:val="0"/>
              <w:divBdr>
                <w:top w:val="none" w:sz="0" w:space="0" w:color="auto"/>
                <w:left w:val="none" w:sz="0" w:space="0" w:color="auto"/>
                <w:bottom w:val="none" w:sz="0" w:space="0" w:color="auto"/>
                <w:right w:val="none" w:sz="0" w:space="0" w:color="auto"/>
              </w:divBdr>
            </w:div>
            <w:div w:id="342319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7166">
      <w:bodyDiv w:val="1"/>
      <w:marLeft w:val="0"/>
      <w:marRight w:val="0"/>
      <w:marTop w:val="0"/>
      <w:marBottom w:val="0"/>
      <w:divBdr>
        <w:top w:val="none" w:sz="0" w:space="0" w:color="auto"/>
        <w:left w:val="none" w:sz="0" w:space="0" w:color="auto"/>
        <w:bottom w:val="none" w:sz="0" w:space="0" w:color="auto"/>
        <w:right w:val="none" w:sz="0" w:space="0" w:color="auto"/>
      </w:divBdr>
      <w:divsChild>
        <w:div w:id="2125612294">
          <w:marLeft w:val="0"/>
          <w:marRight w:val="0"/>
          <w:marTop w:val="0"/>
          <w:marBottom w:val="0"/>
          <w:divBdr>
            <w:top w:val="none" w:sz="0" w:space="0" w:color="auto"/>
            <w:left w:val="none" w:sz="0" w:space="0" w:color="auto"/>
            <w:bottom w:val="none" w:sz="0" w:space="0" w:color="auto"/>
            <w:right w:val="none" w:sz="0" w:space="0" w:color="auto"/>
          </w:divBdr>
        </w:div>
        <w:div w:id="1180240737">
          <w:marLeft w:val="0"/>
          <w:marRight w:val="0"/>
          <w:marTop w:val="150"/>
          <w:marBottom w:val="0"/>
          <w:divBdr>
            <w:top w:val="none" w:sz="0" w:space="0" w:color="auto"/>
            <w:left w:val="none" w:sz="0" w:space="0" w:color="auto"/>
            <w:bottom w:val="none" w:sz="0" w:space="0" w:color="auto"/>
            <w:right w:val="none" w:sz="0" w:space="0" w:color="auto"/>
          </w:divBdr>
          <w:divsChild>
            <w:div w:id="24870724">
              <w:marLeft w:val="1155"/>
              <w:marRight w:val="0"/>
              <w:marTop w:val="0"/>
              <w:marBottom w:val="0"/>
              <w:divBdr>
                <w:top w:val="none" w:sz="0" w:space="0" w:color="auto"/>
                <w:left w:val="none" w:sz="0" w:space="0" w:color="auto"/>
                <w:bottom w:val="none" w:sz="0" w:space="0" w:color="auto"/>
                <w:right w:val="none" w:sz="0" w:space="0" w:color="auto"/>
              </w:divBdr>
            </w:div>
            <w:div w:id="1591834">
              <w:marLeft w:val="1155"/>
              <w:marRight w:val="0"/>
              <w:marTop w:val="0"/>
              <w:marBottom w:val="0"/>
              <w:divBdr>
                <w:top w:val="none" w:sz="0" w:space="0" w:color="auto"/>
                <w:left w:val="none" w:sz="0" w:space="0" w:color="auto"/>
                <w:bottom w:val="none" w:sz="0" w:space="0" w:color="auto"/>
                <w:right w:val="none" w:sz="0" w:space="0" w:color="auto"/>
              </w:divBdr>
            </w:div>
            <w:div w:id="1385373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465199">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576777">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044598">
      <w:bodyDiv w:val="1"/>
      <w:marLeft w:val="0"/>
      <w:marRight w:val="0"/>
      <w:marTop w:val="0"/>
      <w:marBottom w:val="0"/>
      <w:divBdr>
        <w:top w:val="none" w:sz="0" w:space="0" w:color="auto"/>
        <w:left w:val="none" w:sz="0" w:space="0" w:color="auto"/>
        <w:bottom w:val="none" w:sz="0" w:space="0" w:color="auto"/>
        <w:right w:val="none" w:sz="0" w:space="0" w:color="auto"/>
      </w:divBdr>
      <w:divsChild>
        <w:div w:id="1905293952">
          <w:marLeft w:val="0"/>
          <w:marRight w:val="0"/>
          <w:marTop w:val="0"/>
          <w:marBottom w:val="0"/>
          <w:divBdr>
            <w:top w:val="none" w:sz="0" w:space="0" w:color="auto"/>
            <w:left w:val="none" w:sz="0" w:space="0" w:color="auto"/>
            <w:bottom w:val="none" w:sz="0" w:space="0" w:color="auto"/>
            <w:right w:val="none" w:sz="0" w:space="0" w:color="auto"/>
          </w:divBdr>
        </w:div>
        <w:div w:id="1362709430">
          <w:marLeft w:val="0"/>
          <w:marRight w:val="0"/>
          <w:marTop w:val="150"/>
          <w:marBottom w:val="0"/>
          <w:divBdr>
            <w:top w:val="none" w:sz="0" w:space="0" w:color="auto"/>
            <w:left w:val="none" w:sz="0" w:space="0" w:color="auto"/>
            <w:bottom w:val="none" w:sz="0" w:space="0" w:color="auto"/>
            <w:right w:val="none" w:sz="0" w:space="0" w:color="auto"/>
          </w:divBdr>
          <w:divsChild>
            <w:div w:id="978001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313036">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03134">
      <w:bodyDiv w:val="1"/>
      <w:marLeft w:val="0"/>
      <w:marRight w:val="0"/>
      <w:marTop w:val="0"/>
      <w:marBottom w:val="0"/>
      <w:divBdr>
        <w:top w:val="none" w:sz="0" w:space="0" w:color="auto"/>
        <w:left w:val="none" w:sz="0" w:space="0" w:color="auto"/>
        <w:bottom w:val="none" w:sz="0" w:space="0" w:color="auto"/>
        <w:right w:val="none" w:sz="0" w:space="0" w:color="auto"/>
      </w:divBdr>
      <w:divsChild>
        <w:div w:id="430056375">
          <w:marLeft w:val="0"/>
          <w:marRight w:val="0"/>
          <w:marTop w:val="0"/>
          <w:marBottom w:val="0"/>
          <w:divBdr>
            <w:top w:val="none" w:sz="0" w:space="0" w:color="auto"/>
            <w:left w:val="none" w:sz="0" w:space="0" w:color="auto"/>
            <w:bottom w:val="none" w:sz="0" w:space="0" w:color="auto"/>
            <w:right w:val="none" w:sz="0" w:space="0" w:color="auto"/>
          </w:divBdr>
        </w:div>
        <w:div w:id="1708600527">
          <w:marLeft w:val="0"/>
          <w:marRight w:val="0"/>
          <w:marTop w:val="150"/>
          <w:marBottom w:val="0"/>
          <w:divBdr>
            <w:top w:val="none" w:sz="0" w:space="0" w:color="auto"/>
            <w:left w:val="none" w:sz="0" w:space="0" w:color="auto"/>
            <w:bottom w:val="none" w:sz="0" w:space="0" w:color="auto"/>
            <w:right w:val="none" w:sz="0" w:space="0" w:color="auto"/>
          </w:divBdr>
          <w:divsChild>
            <w:div w:id="1076122751">
              <w:marLeft w:val="1155"/>
              <w:marRight w:val="0"/>
              <w:marTop w:val="0"/>
              <w:marBottom w:val="0"/>
              <w:divBdr>
                <w:top w:val="none" w:sz="0" w:space="0" w:color="auto"/>
                <w:left w:val="none" w:sz="0" w:space="0" w:color="auto"/>
                <w:bottom w:val="none" w:sz="0" w:space="0" w:color="auto"/>
                <w:right w:val="none" w:sz="0" w:space="0" w:color="auto"/>
              </w:divBdr>
            </w:div>
            <w:div w:id="941187727">
              <w:marLeft w:val="1155"/>
              <w:marRight w:val="0"/>
              <w:marTop w:val="0"/>
              <w:marBottom w:val="0"/>
              <w:divBdr>
                <w:top w:val="none" w:sz="0" w:space="0" w:color="auto"/>
                <w:left w:val="none" w:sz="0" w:space="0" w:color="auto"/>
                <w:bottom w:val="none" w:sz="0" w:space="0" w:color="auto"/>
                <w:right w:val="none" w:sz="0" w:space="0" w:color="auto"/>
              </w:divBdr>
            </w:div>
            <w:div w:id="571356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771016">
      <w:bodyDiv w:val="1"/>
      <w:marLeft w:val="0"/>
      <w:marRight w:val="0"/>
      <w:marTop w:val="0"/>
      <w:marBottom w:val="0"/>
      <w:divBdr>
        <w:top w:val="none" w:sz="0" w:space="0" w:color="auto"/>
        <w:left w:val="none" w:sz="0" w:space="0" w:color="auto"/>
        <w:bottom w:val="none" w:sz="0" w:space="0" w:color="auto"/>
        <w:right w:val="none" w:sz="0" w:space="0" w:color="auto"/>
      </w:divBdr>
      <w:divsChild>
        <w:div w:id="1394506143">
          <w:marLeft w:val="0"/>
          <w:marRight w:val="0"/>
          <w:marTop w:val="0"/>
          <w:marBottom w:val="0"/>
          <w:divBdr>
            <w:top w:val="none" w:sz="0" w:space="0" w:color="auto"/>
            <w:left w:val="none" w:sz="0" w:space="0" w:color="auto"/>
            <w:bottom w:val="none" w:sz="0" w:space="0" w:color="auto"/>
            <w:right w:val="none" w:sz="0" w:space="0" w:color="auto"/>
          </w:divBdr>
        </w:div>
        <w:div w:id="1677730529">
          <w:marLeft w:val="0"/>
          <w:marRight w:val="0"/>
          <w:marTop w:val="150"/>
          <w:marBottom w:val="0"/>
          <w:divBdr>
            <w:top w:val="none" w:sz="0" w:space="0" w:color="auto"/>
            <w:left w:val="none" w:sz="0" w:space="0" w:color="auto"/>
            <w:bottom w:val="none" w:sz="0" w:space="0" w:color="auto"/>
            <w:right w:val="none" w:sz="0" w:space="0" w:color="auto"/>
          </w:divBdr>
          <w:divsChild>
            <w:div w:id="1054281763">
              <w:marLeft w:val="1155"/>
              <w:marRight w:val="0"/>
              <w:marTop w:val="0"/>
              <w:marBottom w:val="0"/>
              <w:divBdr>
                <w:top w:val="none" w:sz="0" w:space="0" w:color="auto"/>
                <w:left w:val="none" w:sz="0" w:space="0" w:color="auto"/>
                <w:bottom w:val="none" w:sz="0" w:space="0" w:color="auto"/>
                <w:right w:val="none" w:sz="0" w:space="0" w:color="auto"/>
              </w:divBdr>
            </w:div>
            <w:div w:id="217055849">
              <w:marLeft w:val="1155"/>
              <w:marRight w:val="0"/>
              <w:marTop w:val="0"/>
              <w:marBottom w:val="0"/>
              <w:divBdr>
                <w:top w:val="none" w:sz="0" w:space="0" w:color="auto"/>
                <w:left w:val="none" w:sz="0" w:space="0" w:color="auto"/>
                <w:bottom w:val="none" w:sz="0" w:space="0" w:color="auto"/>
                <w:right w:val="none" w:sz="0" w:space="0" w:color="auto"/>
              </w:divBdr>
            </w:div>
            <w:div w:id="190548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084403">
      <w:bodyDiv w:val="1"/>
      <w:marLeft w:val="0"/>
      <w:marRight w:val="0"/>
      <w:marTop w:val="0"/>
      <w:marBottom w:val="0"/>
      <w:divBdr>
        <w:top w:val="none" w:sz="0" w:space="0" w:color="auto"/>
        <w:left w:val="none" w:sz="0" w:space="0" w:color="auto"/>
        <w:bottom w:val="none" w:sz="0" w:space="0" w:color="auto"/>
        <w:right w:val="none" w:sz="0" w:space="0" w:color="auto"/>
      </w:divBdr>
      <w:divsChild>
        <w:div w:id="1401439821">
          <w:marLeft w:val="0"/>
          <w:marRight w:val="0"/>
          <w:marTop w:val="0"/>
          <w:marBottom w:val="0"/>
          <w:divBdr>
            <w:top w:val="none" w:sz="0" w:space="0" w:color="auto"/>
            <w:left w:val="none" w:sz="0" w:space="0" w:color="auto"/>
            <w:bottom w:val="none" w:sz="0" w:space="0" w:color="auto"/>
            <w:right w:val="none" w:sz="0" w:space="0" w:color="auto"/>
          </w:divBdr>
        </w:div>
        <w:div w:id="1908804579">
          <w:marLeft w:val="0"/>
          <w:marRight w:val="0"/>
          <w:marTop w:val="150"/>
          <w:marBottom w:val="0"/>
          <w:divBdr>
            <w:top w:val="none" w:sz="0" w:space="0" w:color="auto"/>
            <w:left w:val="none" w:sz="0" w:space="0" w:color="auto"/>
            <w:bottom w:val="none" w:sz="0" w:space="0" w:color="auto"/>
            <w:right w:val="none" w:sz="0" w:space="0" w:color="auto"/>
          </w:divBdr>
          <w:divsChild>
            <w:div w:id="1490636415">
              <w:marLeft w:val="1155"/>
              <w:marRight w:val="0"/>
              <w:marTop w:val="0"/>
              <w:marBottom w:val="0"/>
              <w:divBdr>
                <w:top w:val="none" w:sz="0" w:space="0" w:color="auto"/>
                <w:left w:val="none" w:sz="0" w:space="0" w:color="auto"/>
                <w:bottom w:val="none" w:sz="0" w:space="0" w:color="auto"/>
                <w:right w:val="none" w:sz="0" w:space="0" w:color="auto"/>
              </w:divBdr>
            </w:div>
            <w:div w:id="29426757">
              <w:marLeft w:val="1155"/>
              <w:marRight w:val="0"/>
              <w:marTop w:val="0"/>
              <w:marBottom w:val="0"/>
              <w:divBdr>
                <w:top w:val="none" w:sz="0" w:space="0" w:color="auto"/>
                <w:left w:val="none" w:sz="0" w:space="0" w:color="auto"/>
                <w:bottom w:val="none" w:sz="0" w:space="0" w:color="auto"/>
                <w:right w:val="none" w:sz="0" w:space="0" w:color="auto"/>
              </w:divBdr>
            </w:div>
            <w:div w:id="135006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2541">
      <w:bodyDiv w:val="1"/>
      <w:marLeft w:val="0"/>
      <w:marRight w:val="0"/>
      <w:marTop w:val="0"/>
      <w:marBottom w:val="0"/>
      <w:divBdr>
        <w:top w:val="none" w:sz="0" w:space="0" w:color="auto"/>
        <w:left w:val="none" w:sz="0" w:space="0" w:color="auto"/>
        <w:bottom w:val="none" w:sz="0" w:space="0" w:color="auto"/>
        <w:right w:val="none" w:sz="0" w:space="0" w:color="auto"/>
      </w:divBdr>
    </w:div>
    <w:div w:id="375666119">
      <w:bodyDiv w:val="1"/>
      <w:marLeft w:val="0"/>
      <w:marRight w:val="0"/>
      <w:marTop w:val="0"/>
      <w:marBottom w:val="0"/>
      <w:divBdr>
        <w:top w:val="none" w:sz="0" w:space="0" w:color="auto"/>
        <w:left w:val="none" w:sz="0" w:space="0" w:color="auto"/>
        <w:bottom w:val="none" w:sz="0" w:space="0" w:color="auto"/>
        <w:right w:val="none" w:sz="0" w:space="0" w:color="auto"/>
      </w:divBdr>
      <w:divsChild>
        <w:div w:id="1742630867">
          <w:marLeft w:val="0"/>
          <w:marRight w:val="0"/>
          <w:marTop w:val="0"/>
          <w:marBottom w:val="0"/>
          <w:divBdr>
            <w:top w:val="none" w:sz="0" w:space="0" w:color="auto"/>
            <w:left w:val="none" w:sz="0" w:space="0" w:color="auto"/>
            <w:bottom w:val="none" w:sz="0" w:space="0" w:color="auto"/>
            <w:right w:val="none" w:sz="0" w:space="0" w:color="auto"/>
          </w:divBdr>
        </w:div>
        <w:div w:id="1588613249">
          <w:marLeft w:val="0"/>
          <w:marRight w:val="0"/>
          <w:marTop w:val="150"/>
          <w:marBottom w:val="0"/>
          <w:divBdr>
            <w:top w:val="none" w:sz="0" w:space="0" w:color="auto"/>
            <w:left w:val="none" w:sz="0" w:space="0" w:color="auto"/>
            <w:bottom w:val="none" w:sz="0" w:space="0" w:color="auto"/>
            <w:right w:val="none" w:sz="0" w:space="0" w:color="auto"/>
          </w:divBdr>
          <w:divsChild>
            <w:div w:id="871453778">
              <w:marLeft w:val="1155"/>
              <w:marRight w:val="0"/>
              <w:marTop w:val="0"/>
              <w:marBottom w:val="0"/>
              <w:divBdr>
                <w:top w:val="none" w:sz="0" w:space="0" w:color="auto"/>
                <w:left w:val="none" w:sz="0" w:space="0" w:color="auto"/>
                <w:bottom w:val="none" w:sz="0" w:space="0" w:color="auto"/>
                <w:right w:val="none" w:sz="0" w:space="0" w:color="auto"/>
              </w:divBdr>
            </w:div>
            <w:div w:id="2059041976">
              <w:marLeft w:val="1155"/>
              <w:marRight w:val="0"/>
              <w:marTop w:val="0"/>
              <w:marBottom w:val="0"/>
              <w:divBdr>
                <w:top w:val="none" w:sz="0" w:space="0" w:color="auto"/>
                <w:left w:val="none" w:sz="0" w:space="0" w:color="auto"/>
                <w:bottom w:val="none" w:sz="0" w:space="0" w:color="auto"/>
                <w:right w:val="none" w:sz="0" w:space="0" w:color="auto"/>
              </w:divBdr>
            </w:div>
            <w:div w:id="1207059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737637">
      <w:bodyDiv w:val="1"/>
      <w:marLeft w:val="0"/>
      <w:marRight w:val="0"/>
      <w:marTop w:val="0"/>
      <w:marBottom w:val="0"/>
      <w:divBdr>
        <w:top w:val="none" w:sz="0" w:space="0" w:color="auto"/>
        <w:left w:val="none" w:sz="0" w:space="0" w:color="auto"/>
        <w:bottom w:val="none" w:sz="0" w:space="0" w:color="auto"/>
        <w:right w:val="none" w:sz="0" w:space="0" w:color="auto"/>
      </w:divBdr>
      <w:divsChild>
        <w:div w:id="2118716461">
          <w:marLeft w:val="0"/>
          <w:marRight w:val="0"/>
          <w:marTop w:val="0"/>
          <w:marBottom w:val="0"/>
          <w:divBdr>
            <w:top w:val="none" w:sz="0" w:space="0" w:color="auto"/>
            <w:left w:val="none" w:sz="0" w:space="0" w:color="auto"/>
            <w:bottom w:val="none" w:sz="0" w:space="0" w:color="auto"/>
            <w:right w:val="none" w:sz="0" w:space="0" w:color="auto"/>
          </w:divBdr>
        </w:div>
        <w:div w:id="1805928303">
          <w:marLeft w:val="0"/>
          <w:marRight w:val="0"/>
          <w:marTop w:val="150"/>
          <w:marBottom w:val="0"/>
          <w:divBdr>
            <w:top w:val="none" w:sz="0" w:space="0" w:color="auto"/>
            <w:left w:val="none" w:sz="0" w:space="0" w:color="auto"/>
            <w:bottom w:val="none" w:sz="0" w:space="0" w:color="auto"/>
            <w:right w:val="none" w:sz="0" w:space="0" w:color="auto"/>
          </w:divBdr>
          <w:divsChild>
            <w:div w:id="870530843">
              <w:marLeft w:val="1155"/>
              <w:marRight w:val="0"/>
              <w:marTop w:val="0"/>
              <w:marBottom w:val="0"/>
              <w:divBdr>
                <w:top w:val="none" w:sz="0" w:space="0" w:color="auto"/>
                <w:left w:val="none" w:sz="0" w:space="0" w:color="auto"/>
                <w:bottom w:val="none" w:sz="0" w:space="0" w:color="auto"/>
                <w:right w:val="none" w:sz="0" w:space="0" w:color="auto"/>
              </w:divBdr>
            </w:div>
            <w:div w:id="444690248">
              <w:marLeft w:val="1155"/>
              <w:marRight w:val="0"/>
              <w:marTop w:val="0"/>
              <w:marBottom w:val="0"/>
              <w:divBdr>
                <w:top w:val="none" w:sz="0" w:space="0" w:color="auto"/>
                <w:left w:val="none" w:sz="0" w:space="0" w:color="auto"/>
                <w:bottom w:val="none" w:sz="0" w:space="0" w:color="auto"/>
                <w:right w:val="none" w:sz="0" w:space="0" w:color="auto"/>
              </w:divBdr>
            </w:div>
            <w:div w:id="1133061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12892">
      <w:bodyDiv w:val="1"/>
      <w:marLeft w:val="0"/>
      <w:marRight w:val="0"/>
      <w:marTop w:val="0"/>
      <w:marBottom w:val="0"/>
      <w:divBdr>
        <w:top w:val="none" w:sz="0" w:space="0" w:color="auto"/>
        <w:left w:val="none" w:sz="0" w:space="0" w:color="auto"/>
        <w:bottom w:val="none" w:sz="0" w:space="0" w:color="auto"/>
        <w:right w:val="none" w:sz="0" w:space="0" w:color="auto"/>
      </w:divBdr>
      <w:divsChild>
        <w:div w:id="3094063">
          <w:marLeft w:val="0"/>
          <w:marRight w:val="0"/>
          <w:marTop w:val="0"/>
          <w:marBottom w:val="0"/>
          <w:divBdr>
            <w:top w:val="none" w:sz="0" w:space="0" w:color="auto"/>
            <w:left w:val="none" w:sz="0" w:space="0" w:color="auto"/>
            <w:bottom w:val="none" w:sz="0" w:space="0" w:color="auto"/>
            <w:right w:val="none" w:sz="0" w:space="0" w:color="auto"/>
          </w:divBdr>
        </w:div>
        <w:div w:id="59446454">
          <w:marLeft w:val="0"/>
          <w:marRight w:val="0"/>
          <w:marTop w:val="150"/>
          <w:marBottom w:val="0"/>
          <w:divBdr>
            <w:top w:val="none" w:sz="0" w:space="0" w:color="auto"/>
            <w:left w:val="none" w:sz="0" w:space="0" w:color="auto"/>
            <w:bottom w:val="none" w:sz="0" w:space="0" w:color="auto"/>
            <w:right w:val="none" w:sz="0" w:space="0" w:color="auto"/>
          </w:divBdr>
          <w:divsChild>
            <w:div w:id="220021053">
              <w:marLeft w:val="1155"/>
              <w:marRight w:val="0"/>
              <w:marTop w:val="0"/>
              <w:marBottom w:val="0"/>
              <w:divBdr>
                <w:top w:val="none" w:sz="0" w:space="0" w:color="auto"/>
                <w:left w:val="none" w:sz="0" w:space="0" w:color="auto"/>
                <w:bottom w:val="none" w:sz="0" w:space="0" w:color="auto"/>
                <w:right w:val="none" w:sz="0" w:space="0" w:color="auto"/>
              </w:divBdr>
            </w:div>
            <w:div w:id="1530685656">
              <w:marLeft w:val="1155"/>
              <w:marRight w:val="0"/>
              <w:marTop w:val="0"/>
              <w:marBottom w:val="0"/>
              <w:divBdr>
                <w:top w:val="none" w:sz="0" w:space="0" w:color="auto"/>
                <w:left w:val="none" w:sz="0" w:space="0" w:color="auto"/>
                <w:bottom w:val="none" w:sz="0" w:space="0" w:color="auto"/>
                <w:right w:val="none" w:sz="0" w:space="0" w:color="auto"/>
              </w:divBdr>
            </w:div>
            <w:div w:id="154155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5936887">
      <w:bodyDiv w:val="1"/>
      <w:marLeft w:val="0"/>
      <w:marRight w:val="0"/>
      <w:marTop w:val="0"/>
      <w:marBottom w:val="0"/>
      <w:divBdr>
        <w:top w:val="none" w:sz="0" w:space="0" w:color="auto"/>
        <w:left w:val="none" w:sz="0" w:space="0" w:color="auto"/>
        <w:bottom w:val="none" w:sz="0" w:space="0" w:color="auto"/>
        <w:right w:val="none" w:sz="0" w:space="0" w:color="auto"/>
      </w:divBdr>
      <w:divsChild>
        <w:div w:id="289678121">
          <w:marLeft w:val="0"/>
          <w:marRight w:val="0"/>
          <w:marTop w:val="0"/>
          <w:marBottom w:val="0"/>
          <w:divBdr>
            <w:top w:val="none" w:sz="0" w:space="0" w:color="auto"/>
            <w:left w:val="none" w:sz="0" w:space="0" w:color="auto"/>
            <w:bottom w:val="none" w:sz="0" w:space="0" w:color="auto"/>
            <w:right w:val="none" w:sz="0" w:space="0" w:color="auto"/>
          </w:divBdr>
        </w:div>
        <w:div w:id="577204566">
          <w:marLeft w:val="0"/>
          <w:marRight w:val="0"/>
          <w:marTop w:val="150"/>
          <w:marBottom w:val="0"/>
          <w:divBdr>
            <w:top w:val="none" w:sz="0" w:space="0" w:color="auto"/>
            <w:left w:val="none" w:sz="0" w:space="0" w:color="auto"/>
            <w:bottom w:val="none" w:sz="0" w:space="0" w:color="auto"/>
            <w:right w:val="none" w:sz="0" w:space="0" w:color="auto"/>
          </w:divBdr>
          <w:divsChild>
            <w:div w:id="857931809">
              <w:marLeft w:val="1155"/>
              <w:marRight w:val="0"/>
              <w:marTop w:val="0"/>
              <w:marBottom w:val="0"/>
              <w:divBdr>
                <w:top w:val="none" w:sz="0" w:space="0" w:color="auto"/>
                <w:left w:val="none" w:sz="0" w:space="0" w:color="auto"/>
                <w:bottom w:val="none" w:sz="0" w:space="0" w:color="auto"/>
                <w:right w:val="none" w:sz="0" w:space="0" w:color="auto"/>
              </w:divBdr>
            </w:div>
            <w:div w:id="124977755">
              <w:marLeft w:val="1155"/>
              <w:marRight w:val="0"/>
              <w:marTop w:val="0"/>
              <w:marBottom w:val="0"/>
              <w:divBdr>
                <w:top w:val="none" w:sz="0" w:space="0" w:color="auto"/>
                <w:left w:val="none" w:sz="0" w:space="0" w:color="auto"/>
                <w:bottom w:val="none" w:sz="0" w:space="0" w:color="auto"/>
                <w:right w:val="none" w:sz="0" w:space="0" w:color="auto"/>
              </w:divBdr>
            </w:div>
            <w:div w:id="1805080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321077">
      <w:bodyDiv w:val="1"/>
      <w:marLeft w:val="0"/>
      <w:marRight w:val="0"/>
      <w:marTop w:val="0"/>
      <w:marBottom w:val="0"/>
      <w:divBdr>
        <w:top w:val="none" w:sz="0" w:space="0" w:color="auto"/>
        <w:left w:val="none" w:sz="0" w:space="0" w:color="auto"/>
        <w:bottom w:val="none" w:sz="0" w:space="0" w:color="auto"/>
        <w:right w:val="none" w:sz="0" w:space="0" w:color="auto"/>
      </w:divBdr>
      <w:divsChild>
        <w:div w:id="323436123">
          <w:marLeft w:val="0"/>
          <w:marRight w:val="0"/>
          <w:marTop w:val="0"/>
          <w:marBottom w:val="0"/>
          <w:divBdr>
            <w:top w:val="none" w:sz="0" w:space="0" w:color="auto"/>
            <w:left w:val="none" w:sz="0" w:space="0" w:color="auto"/>
            <w:bottom w:val="none" w:sz="0" w:space="0" w:color="auto"/>
            <w:right w:val="none" w:sz="0" w:space="0" w:color="auto"/>
          </w:divBdr>
        </w:div>
        <w:div w:id="2126994082">
          <w:marLeft w:val="0"/>
          <w:marRight w:val="0"/>
          <w:marTop w:val="150"/>
          <w:marBottom w:val="0"/>
          <w:divBdr>
            <w:top w:val="none" w:sz="0" w:space="0" w:color="auto"/>
            <w:left w:val="none" w:sz="0" w:space="0" w:color="auto"/>
            <w:bottom w:val="none" w:sz="0" w:space="0" w:color="auto"/>
            <w:right w:val="none" w:sz="0" w:space="0" w:color="auto"/>
          </w:divBdr>
          <w:divsChild>
            <w:div w:id="453908644">
              <w:marLeft w:val="1155"/>
              <w:marRight w:val="0"/>
              <w:marTop w:val="0"/>
              <w:marBottom w:val="0"/>
              <w:divBdr>
                <w:top w:val="none" w:sz="0" w:space="0" w:color="auto"/>
                <w:left w:val="none" w:sz="0" w:space="0" w:color="auto"/>
                <w:bottom w:val="none" w:sz="0" w:space="0" w:color="auto"/>
                <w:right w:val="none" w:sz="0" w:space="0" w:color="auto"/>
              </w:divBdr>
            </w:div>
            <w:div w:id="1257715110">
              <w:marLeft w:val="1155"/>
              <w:marRight w:val="0"/>
              <w:marTop w:val="0"/>
              <w:marBottom w:val="0"/>
              <w:divBdr>
                <w:top w:val="none" w:sz="0" w:space="0" w:color="auto"/>
                <w:left w:val="none" w:sz="0" w:space="0" w:color="auto"/>
                <w:bottom w:val="none" w:sz="0" w:space="0" w:color="auto"/>
                <w:right w:val="none" w:sz="0" w:space="0" w:color="auto"/>
              </w:divBdr>
            </w:div>
            <w:div w:id="1001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321205">
      <w:bodyDiv w:val="1"/>
      <w:marLeft w:val="0"/>
      <w:marRight w:val="0"/>
      <w:marTop w:val="0"/>
      <w:marBottom w:val="0"/>
      <w:divBdr>
        <w:top w:val="none" w:sz="0" w:space="0" w:color="auto"/>
        <w:left w:val="none" w:sz="0" w:space="0" w:color="auto"/>
        <w:bottom w:val="none" w:sz="0" w:space="0" w:color="auto"/>
        <w:right w:val="none" w:sz="0" w:space="0" w:color="auto"/>
      </w:divBdr>
      <w:divsChild>
        <w:div w:id="1086727837">
          <w:marLeft w:val="0"/>
          <w:marRight w:val="0"/>
          <w:marTop w:val="0"/>
          <w:marBottom w:val="0"/>
          <w:divBdr>
            <w:top w:val="none" w:sz="0" w:space="0" w:color="auto"/>
            <w:left w:val="none" w:sz="0" w:space="0" w:color="auto"/>
            <w:bottom w:val="none" w:sz="0" w:space="0" w:color="auto"/>
            <w:right w:val="none" w:sz="0" w:space="0" w:color="auto"/>
          </w:divBdr>
        </w:div>
        <w:div w:id="1096025019">
          <w:marLeft w:val="0"/>
          <w:marRight w:val="0"/>
          <w:marTop w:val="150"/>
          <w:marBottom w:val="0"/>
          <w:divBdr>
            <w:top w:val="none" w:sz="0" w:space="0" w:color="auto"/>
            <w:left w:val="none" w:sz="0" w:space="0" w:color="auto"/>
            <w:bottom w:val="none" w:sz="0" w:space="0" w:color="auto"/>
            <w:right w:val="none" w:sz="0" w:space="0" w:color="auto"/>
          </w:divBdr>
          <w:divsChild>
            <w:div w:id="467939406">
              <w:marLeft w:val="1155"/>
              <w:marRight w:val="0"/>
              <w:marTop w:val="0"/>
              <w:marBottom w:val="0"/>
              <w:divBdr>
                <w:top w:val="none" w:sz="0" w:space="0" w:color="auto"/>
                <w:left w:val="none" w:sz="0" w:space="0" w:color="auto"/>
                <w:bottom w:val="none" w:sz="0" w:space="0" w:color="auto"/>
                <w:right w:val="none" w:sz="0" w:space="0" w:color="auto"/>
              </w:divBdr>
            </w:div>
            <w:div w:id="1071931491">
              <w:marLeft w:val="1155"/>
              <w:marRight w:val="0"/>
              <w:marTop w:val="0"/>
              <w:marBottom w:val="0"/>
              <w:divBdr>
                <w:top w:val="none" w:sz="0" w:space="0" w:color="auto"/>
                <w:left w:val="none" w:sz="0" w:space="0" w:color="auto"/>
                <w:bottom w:val="none" w:sz="0" w:space="0" w:color="auto"/>
                <w:right w:val="none" w:sz="0" w:space="0" w:color="auto"/>
              </w:divBdr>
            </w:div>
            <w:div w:id="1306355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786464">
      <w:bodyDiv w:val="1"/>
      <w:marLeft w:val="0"/>
      <w:marRight w:val="0"/>
      <w:marTop w:val="0"/>
      <w:marBottom w:val="0"/>
      <w:divBdr>
        <w:top w:val="none" w:sz="0" w:space="0" w:color="auto"/>
        <w:left w:val="none" w:sz="0" w:space="0" w:color="auto"/>
        <w:bottom w:val="none" w:sz="0" w:space="0" w:color="auto"/>
        <w:right w:val="none" w:sz="0" w:space="0" w:color="auto"/>
      </w:divBdr>
      <w:divsChild>
        <w:div w:id="1615402459">
          <w:marLeft w:val="0"/>
          <w:marRight w:val="0"/>
          <w:marTop w:val="0"/>
          <w:marBottom w:val="0"/>
          <w:divBdr>
            <w:top w:val="none" w:sz="0" w:space="0" w:color="auto"/>
            <w:left w:val="none" w:sz="0" w:space="0" w:color="auto"/>
            <w:bottom w:val="none" w:sz="0" w:space="0" w:color="auto"/>
            <w:right w:val="none" w:sz="0" w:space="0" w:color="auto"/>
          </w:divBdr>
        </w:div>
        <w:div w:id="1143348817">
          <w:marLeft w:val="0"/>
          <w:marRight w:val="0"/>
          <w:marTop w:val="150"/>
          <w:marBottom w:val="0"/>
          <w:divBdr>
            <w:top w:val="none" w:sz="0" w:space="0" w:color="auto"/>
            <w:left w:val="none" w:sz="0" w:space="0" w:color="auto"/>
            <w:bottom w:val="none" w:sz="0" w:space="0" w:color="auto"/>
            <w:right w:val="none" w:sz="0" w:space="0" w:color="auto"/>
          </w:divBdr>
          <w:divsChild>
            <w:div w:id="1612318981">
              <w:marLeft w:val="1155"/>
              <w:marRight w:val="0"/>
              <w:marTop w:val="0"/>
              <w:marBottom w:val="0"/>
              <w:divBdr>
                <w:top w:val="none" w:sz="0" w:space="0" w:color="auto"/>
                <w:left w:val="none" w:sz="0" w:space="0" w:color="auto"/>
                <w:bottom w:val="none" w:sz="0" w:space="0" w:color="auto"/>
                <w:right w:val="none" w:sz="0" w:space="0" w:color="auto"/>
              </w:divBdr>
            </w:div>
            <w:div w:id="224265680">
              <w:marLeft w:val="1155"/>
              <w:marRight w:val="0"/>
              <w:marTop w:val="0"/>
              <w:marBottom w:val="0"/>
              <w:divBdr>
                <w:top w:val="none" w:sz="0" w:space="0" w:color="auto"/>
                <w:left w:val="none" w:sz="0" w:space="0" w:color="auto"/>
                <w:bottom w:val="none" w:sz="0" w:space="0" w:color="auto"/>
                <w:right w:val="none" w:sz="0" w:space="0" w:color="auto"/>
              </w:divBdr>
            </w:div>
            <w:div w:id="1938251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6928863">
      <w:bodyDiv w:val="1"/>
      <w:marLeft w:val="0"/>
      <w:marRight w:val="0"/>
      <w:marTop w:val="0"/>
      <w:marBottom w:val="0"/>
      <w:divBdr>
        <w:top w:val="none" w:sz="0" w:space="0" w:color="auto"/>
        <w:left w:val="none" w:sz="0" w:space="0" w:color="auto"/>
        <w:bottom w:val="none" w:sz="0" w:space="0" w:color="auto"/>
        <w:right w:val="none" w:sz="0" w:space="0" w:color="auto"/>
      </w:divBdr>
      <w:divsChild>
        <w:div w:id="1459303930">
          <w:marLeft w:val="0"/>
          <w:marRight w:val="0"/>
          <w:marTop w:val="0"/>
          <w:marBottom w:val="0"/>
          <w:divBdr>
            <w:top w:val="none" w:sz="0" w:space="0" w:color="auto"/>
            <w:left w:val="none" w:sz="0" w:space="0" w:color="auto"/>
            <w:bottom w:val="none" w:sz="0" w:space="0" w:color="auto"/>
            <w:right w:val="none" w:sz="0" w:space="0" w:color="auto"/>
          </w:divBdr>
        </w:div>
        <w:div w:id="988290070">
          <w:marLeft w:val="0"/>
          <w:marRight w:val="0"/>
          <w:marTop w:val="150"/>
          <w:marBottom w:val="0"/>
          <w:divBdr>
            <w:top w:val="none" w:sz="0" w:space="0" w:color="auto"/>
            <w:left w:val="none" w:sz="0" w:space="0" w:color="auto"/>
            <w:bottom w:val="none" w:sz="0" w:space="0" w:color="auto"/>
            <w:right w:val="none" w:sz="0" w:space="0" w:color="auto"/>
          </w:divBdr>
          <w:divsChild>
            <w:div w:id="826557581">
              <w:marLeft w:val="1155"/>
              <w:marRight w:val="0"/>
              <w:marTop w:val="0"/>
              <w:marBottom w:val="0"/>
              <w:divBdr>
                <w:top w:val="none" w:sz="0" w:space="0" w:color="auto"/>
                <w:left w:val="none" w:sz="0" w:space="0" w:color="auto"/>
                <w:bottom w:val="none" w:sz="0" w:space="0" w:color="auto"/>
                <w:right w:val="none" w:sz="0" w:space="0" w:color="auto"/>
              </w:divBdr>
            </w:div>
            <w:div w:id="1612781418">
              <w:marLeft w:val="1155"/>
              <w:marRight w:val="0"/>
              <w:marTop w:val="0"/>
              <w:marBottom w:val="0"/>
              <w:divBdr>
                <w:top w:val="none" w:sz="0" w:space="0" w:color="auto"/>
                <w:left w:val="none" w:sz="0" w:space="0" w:color="auto"/>
                <w:bottom w:val="none" w:sz="0" w:space="0" w:color="auto"/>
                <w:right w:val="none" w:sz="0" w:space="0" w:color="auto"/>
              </w:divBdr>
            </w:div>
            <w:div w:id="1482504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248054">
      <w:bodyDiv w:val="1"/>
      <w:marLeft w:val="0"/>
      <w:marRight w:val="0"/>
      <w:marTop w:val="0"/>
      <w:marBottom w:val="0"/>
      <w:divBdr>
        <w:top w:val="none" w:sz="0" w:space="0" w:color="auto"/>
        <w:left w:val="none" w:sz="0" w:space="0" w:color="auto"/>
        <w:bottom w:val="none" w:sz="0" w:space="0" w:color="auto"/>
        <w:right w:val="none" w:sz="0" w:space="0" w:color="auto"/>
      </w:divBdr>
      <w:divsChild>
        <w:div w:id="1829520502">
          <w:marLeft w:val="0"/>
          <w:marRight w:val="0"/>
          <w:marTop w:val="0"/>
          <w:marBottom w:val="0"/>
          <w:divBdr>
            <w:top w:val="none" w:sz="0" w:space="0" w:color="auto"/>
            <w:left w:val="none" w:sz="0" w:space="0" w:color="auto"/>
            <w:bottom w:val="none" w:sz="0" w:space="0" w:color="auto"/>
            <w:right w:val="none" w:sz="0" w:space="0" w:color="auto"/>
          </w:divBdr>
        </w:div>
        <w:div w:id="534387114">
          <w:marLeft w:val="0"/>
          <w:marRight w:val="0"/>
          <w:marTop w:val="150"/>
          <w:marBottom w:val="0"/>
          <w:divBdr>
            <w:top w:val="none" w:sz="0" w:space="0" w:color="auto"/>
            <w:left w:val="none" w:sz="0" w:space="0" w:color="auto"/>
            <w:bottom w:val="none" w:sz="0" w:space="0" w:color="auto"/>
            <w:right w:val="none" w:sz="0" w:space="0" w:color="auto"/>
          </w:divBdr>
          <w:divsChild>
            <w:div w:id="1744336025">
              <w:marLeft w:val="1155"/>
              <w:marRight w:val="0"/>
              <w:marTop w:val="0"/>
              <w:marBottom w:val="0"/>
              <w:divBdr>
                <w:top w:val="none" w:sz="0" w:space="0" w:color="auto"/>
                <w:left w:val="none" w:sz="0" w:space="0" w:color="auto"/>
                <w:bottom w:val="none" w:sz="0" w:space="0" w:color="auto"/>
                <w:right w:val="none" w:sz="0" w:space="0" w:color="auto"/>
              </w:divBdr>
            </w:div>
            <w:div w:id="1263295246">
              <w:marLeft w:val="1155"/>
              <w:marRight w:val="0"/>
              <w:marTop w:val="0"/>
              <w:marBottom w:val="0"/>
              <w:divBdr>
                <w:top w:val="none" w:sz="0" w:space="0" w:color="auto"/>
                <w:left w:val="none" w:sz="0" w:space="0" w:color="auto"/>
                <w:bottom w:val="none" w:sz="0" w:space="0" w:color="auto"/>
                <w:right w:val="none" w:sz="0" w:space="0" w:color="auto"/>
              </w:divBdr>
            </w:div>
            <w:div w:id="127273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631640">
      <w:bodyDiv w:val="1"/>
      <w:marLeft w:val="0"/>
      <w:marRight w:val="0"/>
      <w:marTop w:val="0"/>
      <w:marBottom w:val="0"/>
      <w:divBdr>
        <w:top w:val="none" w:sz="0" w:space="0" w:color="auto"/>
        <w:left w:val="none" w:sz="0" w:space="0" w:color="auto"/>
        <w:bottom w:val="none" w:sz="0" w:space="0" w:color="auto"/>
        <w:right w:val="none" w:sz="0" w:space="0" w:color="auto"/>
      </w:divBdr>
    </w:div>
    <w:div w:id="377708278">
      <w:bodyDiv w:val="1"/>
      <w:marLeft w:val="0"/>
      <w:marRight w:val="0"/>
      <w:marTop w:val="0"/>
      <w:marBottom w:val="0"/>
      <w:divBdr>
        <w:top w:val="none" w:sz="0" w:space="0" w:color="auto"/>
        <w:left w:val="none" w:sz="0" w:space="0" w:color="auto"/>
        <w:bottom w:val="none" w:sz="0" w:space="0" w:color="auto"/>
        <w:right w:val="none" w:sz="0" w:space="0" w:color="auto"/>
      </w:divBdr>
      <w:divsChild>
        <w:div w:id="456418104">
          <w:marLeft w:val="0"/>
          <w:marRight w:val="0"/>
          <w:marTop w:val="0"/>
          <w:marBottom w:val="0"/>
          <w:divBdr>
            <w:top w:val="none" w:sz="0" w:space="0" w:color="auto"/>
            <w:left w:val="none" w:sz="0" w:space="0" w:color="auto"/>
            <w:bottom w:val="none" w:sz="0" w:space="0" w:color="auto"/>
            <w:right w:val="none" w:sz="0" w:space="0" w:color="auto"/>
          </w:divBdr>
        </w:div>
        <w:div w:id="400300751">
          <w:marLeft w:val="0"/>
          <w:marRight w:val="0"/>
          <w:marTop w:val="150"/>
          <w:marBottom w:val="0"/>
          <w:divBdr>
            <w:top w:val="none" w:sz="0" w:space="0" w:color="auto"/>
            <w:left w:val="none" w:sz="0" w:space="0" w:color="auto"/>
            <w:bottom w:val="none" w:sz="0" w:space="0" w:color="auto"/>
            <w:right w:val="none" w:sz="0" w:space="0" w:color="auto"/>
          </w:divBdr>
          <w:divsChild>
            <w:div w:id="776606458">
              <w:marLeft w:val="1155"/>
              <w:marRight w:val="0"/>
              <w:marTop w:val="0"/>
              <w:marBottom w:val="0"/>
              <w:divBdr>
                <w:top w:val="none" w:sz="0" w:space="0" w:color="auto"/>
                <w:left w:val="none" w:sz="0" w:space="0" w:color="auto"/>
                <w:bottom w:val="none" w:sz="0" w:space="0" w:color="auto"/>
                <w:right w:val="none" w:sz="0" w:space="0" w:color="auto"/>
              </w:divBdr>
            </w:div>
            <w:div w:id="391000804">
              <w:marLeft w:val="1155"/>
              <w:marRight w:val="0"/>
              <w:marTop w:val="0"/>
              <w:marBottom w:val="0"/>
              <w:divBdr>
                <w:top w:val="none" w:sz="0" w:space="0" w:color="auto"/>
                <w:left w:val="none" w:sz="0" w:space="0" w:color="auto"/>
                <w:bottom w:val="none" w:sz="0" w:space="0" w:color="auto"/>
                <w:right w:val="none" w:sz="0" w:space="0" w:color="auto"/>
              </w:divBdr>
            </w:div>
            <w:div w:id="162846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021707">
      <w:bodyDiv w:val="1"/>
      <w:marLeft w:val="0"/>
      <w:marRight w:val="0"/>
      <w:marTop w:val="0"/>
      <w:marBottom w:val="0"/>
      <w:divBdr>
        <w:top w:val="none" w:sz="0" w:space="0" w:color="auto"/>
        <w:left w:val="none" w:sz="0" w:space="0" w:color="auto"/>
        <w:bottom w:val="none" w:sz="0" w:space="0" w:color="auto"/>
        <w:right w:val="none" w:sz="0" w:space="0" w:color="auto"/>
      </w:divBdr>
      <w:divsChild>
        <w:div w:id="1161458825">
          <w:marLeft w:val="0"/>
          <w:marRight w:val="0"/>
          <w:marTop w:val="0"/>
          <w:marBottom w:val="0"/>
          <w:divBdr>
            <w:top w:val="none" w:sz="0" w:space="0" w:color="auto"/>
            <w:left w:val="none" w:sz="0" w:space="0" w:color="auto"/>
            <w:bottom w:val="none" w:sz="0" w:space="0" w:color="auto"/>
            <w:right w:val="none" w:sz="0" w:space="0" w:color="auto"/>
          </w:divBdr>
        </w:div>
        <w:div w:id="1423641308">
          <w:marLeft w:val="0"/>
          <w:marRight w:val="0"/>
          <w:marTop w:val="150"/>
          <w:marBottom w:val="0"/>
          <w:divBdr>
            <w:top w:val="none" w:sz="0" w:space="0" w:color="auto"/>
            <w:left w:val="none" w:sz="0" w:space="0" w:color="auto"/>
            <w:bottom w:val="none" w:sz="0" w:space="0" w:color="auto"/>
            <w:right w:val="none" w:sz="0" w:space="0" w:color="auto"/>
          </w:divBdr>
          <w:divsChild>
            <w:div w:id="93936723">
              <w:marLeft w:val="1155"/>
              <w:marRight w:val="0"/>
              <w:marTop w:val="0"/>
              <w:marBottom w:val="0"/>
              <w:divBdr>
                <w:top w:val="none" w:sz="0" w:space="0" w:color="auto"/>
                <w:left w:val="none" w:sz="0" w:space="0" w:color="auto"/>
                <w:bottom w:val="none" w:sz="0" w:space="0" w:color="auto"/>
                <w:right w:val="none" w:sz="0" w:space="0" w:color="auto"/>
              </w:divBdr>
            </w:div>
            <w:div w:id="2070297818">
              <w:marLeft w:val="1155"/>
              <w:marRight w:val="0"/>
              <w:marTop w:val="0"/>
              <w:marBottom w:val="0"/>
              <w:divBdr>
                <w:top w:val="none" w:sz="0" w:space="0" w:color="auto"/>
                <w:left w:val="none" w:sz="0" w:space="0" w:color="auto"/>
                <w:bottom w:val="none" w:sz="0" w:space="0" w:color="auto"/>
                <w:right w:val="none" w:sz="0" w:space="0" w:color="auto"/>
              </w:divBdr>
            </w:div>
            <w:div w:id="31622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020">
      <w:bodyDiv w:val="1"/>
      <w:marLeft w:val="0"/>
      <w:marRight w:val="0"/>
      <w:marTop w:val="0"/>
      <w:marBottom w:val="0"/>
      <w:divBdr>
        <w:top w:val="none" w:sz="0" w:space="0" w:color="auto"/>
        <w:left w:val="none" w:sz="0" w:space="0" w:color="auto"/>
        <w:bottom w:val="none" w:sz="0" w:space="0" w:color="auto"/>
        <w:right w:val="none" w:sz="0" w:space="0" w:color="auto"/>
      </w:divBdr>
      <w:divsChild>
        <w:div w:id="516846924">
          <w:marLeft w:val="0"/>
          <w:marRight w:val="0"/>
          <w:marTop w:val="0"/>
          <w:marBottom w:val="0"/>
          <w:divBdr>
            <w:top w:val="none" w:sz="0" w:space="0" w:color="auto"/>
            <w:left w:val="none" w:sz="0" w:space="0" w:color="auto"/>
            <w:bottom w:val="none" w:sz="0" w:space="0" w:color="auto"/>
            <w:right w:val="none" w:sz="0" w:space="0" w:color="auto"/>
          </w:divBdr>
        </w:div>
        <w:div w:id="681202724">
          <w:marLeft w:val="0"/>
          <w:marRight w:val="0"/>
          <w:marTop w:val="150"/>
          <w:marBottom w:val="0"/>
          <w:divBdr>
            <w:top w:val="none" w:sz="0" w:space="0" w:color="auto"/>
            <w:left w:val="none" w:sz="0" w:space="0" w:color="auto"/>
            <w:bottom w:val="none" w:sz="0" w:space="0" w:color="auto"/>
            <w:right w:val="none" w:sz="0" w:space="0" w:color="auto"/>
          </w:divBdr>
          <w:divsChild>
            <w:div w:id="1490442306">
              <w:marLeft w:val="1155"/>
              <w:marRight w:val="0"/>
              <w:marTop w:val="0"/>
              <w:marBottom w:val="0"/>
              <w:divBdr>
                <w:top w:val="none" w:sz="0" w:space="0" w:color="auto"/>
                <w:left w:val="none" w:sz="0" w:space="0" w:color="auto"/>
                <w:bottom w:val="none" w:sz="0" w:space="0" w:color="auto"/>
                <w:right w:val="none" w:sz="0" w:space="0" w:color="auto"/>
              </w:divBdr>
            </w:div>
            <w:div w:id="1805150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28106">
      <w:bodyDiv w:val="1"/>
      <w:marLeft w:val="0"/>
      <w:marRight w:val="0"/>
      <w:marTop w:val="0"/>
      <w:marBottom w:val="0"/>
      <w:divBdr>
        <w:top w:val="none" w:sz="0" w:space="0" w:color="auto"/>
        <w:left w:val="none" w:sz="0" w:space="0" w:color="auto"/>
        <w:bottom w:val="none" w:sz="0" w:space="0" w:color="auto"/>
        <w:right w:val="none" w:sz="0" w:space="0" w:color="auto"/>
      </w:divBdr>
      <w:divsChild>
        <w:div w:id="1514999453">
          <w:marLeft w:val="0"/>
          <w:marRight w:val="0"/>
          <w:marTop w:val="0"/>
          <w:marBottom w:val="0"/>
          <w:divBdr>
            <w:top w:val="none" w:sz="0" w:space="0" w:color="auto"/>
            <w:left w:val="none" w:sz="0" w:space="0" w:color="auto"/>
            <w:bottom w:val="none" w:sz="0" w:space="0" w:color="auto"/>
            <w:right w:val="none" w:sz="0" w:space="0" w:color="auto"/>
          </w:divBdr>
        </w:div>
        <w:div w:id="1722897504">
          <w:marLeft w:val="0"/>
          <w:marRight w:val="0"/>
          <w:marTop w:val="150"/>
          <w:marBottom w:val="0"/>
          <w:divBdr>
            <w:top w:val="none" w:sz="0" w:space="0" w:color="auto"/>
            <w:left w:val="none" w:sz="0" w:space="0" w:color="auto"/>
            <w:bottom w:val="none" w:sz="0" w:space="0" w:color="auto"/>
            <w:right w:val="none" w:sz="0" w:space="0" w:color="auto"/>
          </w:divBdr>
          <w:divsChild>
            <w:div w:id="506865124">
              <w:marLeft w:val="1155"/>
              <w:marRight w:val="0"/>
              <w:marTop w:val="0"/>
              <w:marBottom w:val="0"/>
              <w:divBdr>
                <w:top w:val="none" w:sz="0" w:space="0" w:color="auto"/>
                <w:left w:val="none" w:sz="0" w:space="0" w:color="auto"/>
                <w:bottom w:val="none" w:sz="0" w:space="0" w:color="auto"/>
                <w:right w:val="none" w:sz="0" w:space="0" w:color="auto"/>
              </w:divBdr>
            </w:div>
            <w:div w:id="812798383">
              <w:marLeft w:val="1155"/>
              <w:marRight w:val="0"/>
              <w:marTop w:val="0"/>
              <w:marBottom w:val="0"/>
              <w:divBdr>
                <w:top w:val="none" w:sz="0" w:space="0" w:color="auto"/>
                <w:left w:val="none" w:sz="0" w:space="0" w:color="auto"/>
                <w:bottom w:val="none" w:sz="0" w:space="0" w:color="auto"/>
                <w:right w:val="none" w:sz="0" w:space="0" w:color="auto"/>
              </w:divBdr>
            </w:div>
            <w:div w:id="1173498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71358">
      <w:bodyDiv w:val="1"/>
      <w:marLeft w:val="0"/>
      <w:marRight w:val="0"/>
      <w:marTop w:val="0"/>
      <w:marBottom w:val="0"/>
      <w:divBdr>
        <w:top w:val="none" w:sz="0" w:space="0" w:color="auto"/>
        <w:left w:val="none" w:sz="0" w:space="0" w:color="auto"/>
        <w:bottom w:val="none" w:sz="0" w:space="0" w:color="auto"/>
        <w:right w:val="none" w:sz="0" w:space="0" w:color="auto"/>
      </w:divBdr>
      <w:divsChild>
        <w:div w:id="182011746">
          <w:marLeft w:val="0"/>
          <w:marRight w:val="0"/>
          <w:marTop w:val="0"/>
          <w:marBottom w:val="0"/>
          <w:divBdr>
            <w:top w:val="none" w:sz="0" w:space="0" w:color="auto"/>
            <w:left w:val="none" w:sz="0" w:space="0" w:color="auto"/>
            <w:bottom w:val="none" w:sz="0" w:space="0" w:color="auto"/>
            <w:right w:val="none" w:sz="0" w:space="0" w:color="auto"/>
          </w:divBdr>
        </w:div>
        <w:div w:id="1527518657">
          <w:marLeft w:val="0"/>
          <w:marRight w:val="0"/>
          <w:marTop w:val="150"/>
          <w:marBottom w:val="0"/>
          <w:divBdr>
            <w:top w:val="none" w:sz="0" w:space="0" w:color="auto"/>
            <w:left w:val="none" w:sz="0" w:space="0" w:color="auto"/>
            <w:bottom w:val="none" w:sz="0" w:space="0" w:color="auto"/>
            <w:right w:val="none" w:sz="0" w:space="0" w:color="auto"/>
          </w:divBdr>
          <w:divsChild>
            <w:div w:id="1224296230">
              <w:marLeft w:val="1155"/>
              <w:marRight w:val="0"/>
              <w:marTop w:val="0"/>
              <w:marBottom w:val="0"/>
              <w:divBdr>
                <w:top w:val="none" w:sz="0" w:space="0" w:color="auto"/>
                <w:left w:val="none" w:sz="0" w:space="0" w:color="auto"/>
                <w:bottom w:val="none" w:sz="0" w:space="0" w:color="auto"/>
                <w:right w:val="none" w:sz="0" w:space="0" w:color="auto"/>
              </w:divBdr>
            </w:div>
            <w:div w:id="181163412">
              <w:marLeft w:val="1155"/>
              <w:marRight w:val="0"/>
              <w:marTop w:val="0"/>
              <w:marBottom w:val="0"/>
              <w:divBdr>
                <w:top w:val="none" w:sz="0" w:space="0" w:color="auto"/>
                <w:left w:val="none" w:sz="0" w:space="0" w:color="auto"/>
                <w:bottom w:val="none" w:sz="0" w:space="0" w:color="auto"/>
                <w:right w:val="none" w:sz="0" w:space="0" w:color="auto"/>
              </w:divBdr>
            </w:div>
            <w:div w:id="750739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58">
      <w:bodyDiv w:val="1"/>
      <w:marLeft w:val="0"/>
      <w:marRight w:val="0"/>
      <w:marTop w:val="0"/>
      <w:marBottom w:val="0"/>
      <w:divBdr>
        <w:top w:val="none" w:sz="0" w:space="0" w:color="auto"/>
        <w:left w:val="none" w:sz="0" w:space="0" w:color="auto"/>
        <w:bottom w:val="none" w:sz="0" w:space="0" w:color="auto"/>
        <w:right w:val="none" w:sz="0" w:space="0" w:color="auto"/>
      </w:divBdr>
      <w:divsChild>
        <w:div w:id="424309326">
          <w:marLeft w:val="0"/>
          <w:marRight w:val="0"/>
          <w:marTop w:val="0"/>
          <w:marBottom w:val="0"/>
          <w:divBdr>
            <w:top w:val="none" w:sz="0" w:space="0" w:color="auto"/>
            <w:left w:val="none" w:sz="0" w:space="0" w:color="auto"/>
            <w:bottom w:val="none" w:sz="0" w:space="0" w:color="auto"/>
            <w:right w:val="none" w:sz="0" w:space="0" w:color="auto"/>
          </w:divBdr>
        </w:div>
        <w:div w:id="496383731">
          <w:marLeft w:val="0"/>
          <w:marRight w:val="0"/>
          <w:marTop w:val="150"/>
          <w:marBottom w:val="0"/>
          <w:divBdr>
            <w:top w:val="none" w:sz="0" w:space="0" w:color="auto"/>
            <w:left w:val="none" w:sz="0" w:space="0" w:color="auto"/>
            <w:bottom w:val="none" w:sz="0" w:space="0" w:color="auto"/>
            <w:right w:val="none" w:sz="0" w:space="0" w:color="auto"/>
          </w:divBdr>
          <w:divsChild>
            <w:div w:id="1086271215">
              <w:marLeft w:val="1155"/>
              <w:marRight w:val="0"/>
              <w:marTop w:val="0"/>
              <w:marBottom w:val="0"/>
              <w:divBdr>
                <w:top w:val="none" w:sz="0" w:space="0" w:color="auto"/>
                <w:left w:val="none" w:sz="0" w:space="0" w:color="auto"/>
                <w:bottom w:val="none" w:sz="0" w:space="0" w:color="auto"/>
                <w:right w:val="none" w:sz="0" w:space="0" w:color="auto"/>
              </w:divBdr>
            </w:div>
            <w:div w:id="405491498">
              <w:marLeft w:val="1155"/>
              <w:marRight w:val="0"/>
              <w:marTop w:val="0"/>
              <w:marBottom w:val="0"/>
              <w:divBdr>
                <w:top w:val="none" w:sz="0" w:space="0" w:color="auto"/>
                <w:left w:val="none" w:sz="0" w:space="0" w:color="auto"/>
                <w:bottom w:val="none" w:sz="0" w:space="0" w:color="auto"/>
                <w:right w:val="none" w:sz="0" w:space="0" w:color="auto"/>
              </w:divBdr>
            </w:div>
            <w:div w:id="578486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0985829">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66563">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01800">
      <w:bodyDiv w:val="1"/>
      <w:marLeft w:val="0"/>
      <w:marRight w:val="0"/>
      <w:marTop w:val="0"/>
      <w:marBottom w:val="0"/>
      <w:divBdr>
        <w:top w:val="none" w:sz="0" w:space="0" w:color="auto"/>
        <w:left w:val="none" w:sz="0" w:space="0" w:color="auto"/>
        <w:bottom w:val="none" w:sz="0" w:space="0" w:color="auto"/>
        <w:right w:val="none" w:sz="0" w:space="0" w:color="auto"/>
      </w:divBdr>
      <w:divsChild>
        <w:div w:id="1392465502">
          <w:marLeft w:val="0"/>
          <w:marRight w:val="0"/>
          <w:marTop w:val="0"/>
          <w:marBottom w:val="0"/>
          <w:divBdr>
            <w:top w:val="none" w:sz="0" w:space="0" w:color="auto"/>
            <w:left w:val="none" w:sz="0" w:space="0" w:color="auto"/>
            <w:bottom w:val="none" w:sz="0" w:space="0" w:color="auto"/>
            <w:right w:val="none" w:sz="0" w:space="0" w:color="auto"/>
          </w:divBdr>
        </w:div>
        <w:div w:id="1406495612">
          <w:marLeft w:val="0"/>
          <w:marRight w:val="0"/>
          <w:marTop w:val="150"/>
          <w:marBottom w:val="0"/>
          <w:divBdr>
            <w:top w:val="none" w:sz="0" w:space="0" w:color="auto"/>
            <w:left w:val="none" w:sz="0" w:space="0" w:color="auto"/>
            <w:bottom w:val="none" w:sz="0" w:space="0" w:color="auto"/>
            <w:right w:val="none" w:sz="0" w:space="0" w:color="auto"/>
          </w:divBdr>
          <w:divsChild>
            <w:div w:id="1686319180">
              <w:marLeft w:val="1155"/>
              <w:marRight w:val="0"/>
              <w:marTop w:val="0"/>
              <w:marBottom w:val="0"/>
              <w:divBdr>
                <w:top w:val="none" w:sz="0" w:space="0" w:color="auto"/>
                <w:left w:val="none" w:sz="0" w:space="0" w:color="auto"/>
                <w:bottom w:val="none" w:sz="0" w:space="0" w:color="auto"/>
                <w:right w:val="none" w:sz="0" w:space="0" w:color="auto"/>
              </w:divBdr>
            </w:div>
            <w:div w:id="1879197244">
              <w:marLeft w:val="1155"/>
              <w:marRight w:val="0"/>
              <w:marTop w:val="0"/>
              <w:marBottom w:val="0"/>
              <w:divBdr>
                <w:top w:val="none" w:sz="0" w:space="0" w:color="auto"/>
                <w:left w:val="none" w:sz="0" w:space="0" w:color="auto"/>
                <w:bottom w:val="none" w:sz="0" w:space="0" w:color="auto"/>
                <w:right w:val="none" w:sz="0" w:space="0" w:color="auto"/>
              </w:divBdr>
            </w:div>
            <w:div w:id="310718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6893">
      <w:bodyDiv w:val="1"/>
      <w:marLeft w:val="0"/>
      <w:marRight w:val="0"/>
      <w:marTop w:val="0"/>
      <w:marBottom w:val="0"/>
      <w:divBdr>
        <w:top w:val="none" w:sz="0" w:space="0" w:color="auto"/>
        <w:left w:val="none" w:sz="0" w:space="0" w:color="auto"/>
        <w:bottom w:val="none" w:sz="0" w:space="0" w:color="auto"/>
        <w:right w:val="none" w:sz="0" w:space="0" w:color="auto"/>
      </w:divBdr>
      <w:divsChild>
        <w:div w:id="1176580539">
          <w:marLeft w:val="0"/>
          <w:marRight w:val="0"/>
          <w:marTop w:val="0"/>
          <w:marBottom w:val="0"/>
          <w:divBdr>
            <w:top w:val="none" w:sz="0" w:space="0" w:color="auto"/>
            <w:left w:val="none" w:sz="0" w:space="0" w:color="auto"/>
            <w:bottom w:val="none" w:sz="0" w:space="0" w:color="auto"/>
            <w:right w:val="none" w:sz="0" w:space="0" w:color="auto"/>
          </w:divBdr>
        </w:div>
        <w:div w:id="595409087">
          <w:marLeft w:val="0"/>
          <w:marRight w:val="0"/>
          <w:marTop w:val="150"/>
          <w:marBottom w:val="0"/>
          <w:divBdr>
            <w:top w:val="none" w:sz="0" w:space="0" w:color="auto"/>
            <w:left w:val="none" w:sz="0" w:space="0" w:color="auto"/>
            <w:bottom w:val="none" w:sz="0" w:space="0" w:color="auto"/>
            <w:right w:val="none" w:sz="0" w:space="0" w:color="auto"/>
          </w:divBdr>
          <w:divsChild>
            <w:div w:id="226575553">
              <w:marLeft w:val="1155"/>
              <w:marRight w:val="0"/>
              <w:marTop w:val="0"/>
              <w:marBottom w:val="0"/>
              <w:divBdr>
                <w:top w:val="none" w:sz="0" w:space="0" w:color="auto"/>
                <w:left w:val="none" w:sz="0" w:space="0" w:color="auto"/>
                <w:bottom w:val="none" w:sz="0" w:space="0" w:color="auto"/>
                <w:right w:val="none" w:sz="0" w:space="0" w:color="auto"/>
              </w:divBdr>
            </w:div>
            <w:div w:id="1218273455">
              <w:marLeft w:val="1155"/>
              <w:marRight w:val="0"/>
              <w:marTop w:val="0"/>
              <w:marBottom w:val="0"/>
              <w:divBdr>
                <w:top w:val="none" w:sz="0" w:space="0" w:color="auto"/>
                <w:left w:val="none" w:sz="0" w:space="0" w:color="auto"/>
                <w:bottom w:val="none" w:sz="0" w:space="0" w:color="auto"/>
                <w:right w:val="none" w:sz="0" w:space="0" w:color="auto"/>
              </w:divBdr>
            </w:div>
            <w:div w:id="112056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18954">
      <w:bodyDiv w:val="1"/>
      <w:marLeft w:val="0"/>
      <w:marRight w:val="0"/>
      <w:marTop w:val="0"/>
      <w:marBottom w:val="0"/>
      <w:divBdr>
        <w:top w:val="none" w:sz="0" w:space="0" w:color="auto"/>
        <w:left w:val="none" w:sz="0" w:space="0" w:color="auto"/>
        <w:bottom w:val="none" w:sz="0" w:space="0" w:color="auto"/>
        <w:right w:val="none" w:sz="0" w:space="0" w:color="auto"/>
      </w:divBdr>
      <w:divsChild>
        <w:div w:id="2123761594">
          <w:marLeft w:val="0"/>
          <w:marRight w:val="0"/>
          <w:marTop w:val="0"/>
          <w:marBottom w:val="0"/>
          <w:divBdr>
            <w:top w:val="none" w:sz="0" w:space="0" w:color="auto"/>
            <w:left w:val="none" w:sz="0" w:space="0" w:color="auto"/>
            <w:bottom w:val="none" w:sz="0" w:space="0" w:color="auto"/>
            <w:right w:val="none" w:sz="0" w:space="0" w:color="auto"/>
          </w:divBdr>
        </w:div>
        <w:div w:id="1254435954">
          <w:marLeft w:val="0"/>
          <w:marRight w:val="0"/>
          <w:marTop w:val="150"/>
          <w:marBottom w:val="0"/>
          <w:divBdr>
            <w:top w:val="none" w:sz="0" w:space="0" w:color="auto"/>
            <w:left w:val="none" w:sz="0" w:space="0" w:color="auto"/>
            <w:bottom w:val="none" w:sz="0" w:space="0" w:color="auto"/>
            <w:right w:val="none" w:sz="0" w:space="0" w:color="auto"/>
          </w:divBdr>
          <w:divsChild>
            <w:div w:id="982078013">
              <w:marLeft w:val="1155"/>
              <w:marRight w:val="0"/>
              <w:marTop w:val="0"/>
              <w:marBottom w:val="0"/>
              <w:divBdr>
                <w:top w:val="none" w:sz="0" w:space="0" w:color="auto"/>
                <w:left w:val="none" w:sz="0" w:space="0" w:color="auto"/>
                <w:bottom w:val="none" w:sz="0" w:space="0" w:color="auto"/>
                <w:right w:val="none" w:sz="0" w:space="0" w:color="auto"/>
              </w:divBdr>
            </w:div>
            <w:div w:id="151218002">
              <w:marLeft w:val="1155"/>
              <w:marRight w:val="0"/>
              <w:marTop w:val="0"/>
              <w:marBottom w:val="0"/>
              <w:divBdr>
                <w:top w:val="none" w:sz="0" w:space="0" w:color="auto"/>
                <w:left w:val="none" w:sz="0" w:space="0" w:color="auto"/>
                <w:bottom w:val="none" w:sz="0" w:space="0" w:color="auto"/>
                <w:right w:val="none" w:sz="0" w:space="0" w:color="auto"/>
              </w:divBdr>
            </w:div>
            <w:div w:id="148793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3848">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48971">
      <w:bodyDiv w:val="1"/>
      <w:marLeft w:val="0"/>
      <w:marRight w:val="0"/>
      <w:marTop w:val="0"/>
      <w:marBottom w:val="0"/>
      <w:divBdr>
        <w:top w:val="none" w:sz="0" w:space="0" w:color="auto"/>
        <w:left w:val="none" w:sz="0" w:space="0" w:color="auto"/>
        <w:bottom w:val="none" w:sz="0" w:space="0" w:color="auto"/>
        <w:right w:val="none" w:sz="0" w:space="0" w:color="auto"/>
      </w:divBdr>
      <w:divsChild>
        <w:div w:id="450783098">
          <w:marLeft w:val="0"/>
          <w:marRight w:val="0"/>
          <w:marTop w:val="0"/>
          <w:marBottom w:val="0"/>
          <w:divBdr>
            <w:top w:val="none" w:sz="0" w:space="0" w:color="auto"/>
            <w:left w:val="none" w:sz="0" w:space="0" w:color="auto"/>
            <w:bottom w:val="none" w:sz="0" w:space="0" w:color="auto"/>
            <w:right w:val="none" w:sz="0" w:space="0" w:color="auto"/>
          </w:divBdr>
        </w:div>
        <w:div w:id="1208107613">
          <w:marLeft w:val="0"/>
          <w:marRight w:val="0"/>
          <w:marTop w:val="150"/>
          <w:marBottom w:val="0"/>
          <w:divBdr>
            <w:top w:val="none" w:sz="0" w:space="0" w:color="auto"/>
            <w:left w:val="none" w:sz="0" w:space="0" w:color="auto"/>
            <w:bottom w:val="none" w:sz="0" w:space="0" w:color="auto"/>
            <w:right w:val="none" w:sz="0" w:space="0" w:color="auto"/>
          </w:divBdr>
          <w:divsChild>
            <w:div w:id="1578322670">
              <w:marLeft w:val="1155"/>
              <w:marRight w:val="0"/>
              <w:marTop w:val="0"/>
              <w:marBottom w:val="0"/>
              <w:divBdr>
                <w:top w:val="none" w:sz="0" w:space="0" w:color="auto"/>
                <w:left w:val="none" w:sz="0" w:space="0" w:color="auto"/>
                <w:bottom w:val="none" w:sz="0" w:space="0" w:color="auto"/>
                <w:right w:val="none" w:sz="0" w:space="0" w:color="auto"/>
              </w:divBdr>
            </w:div>
            <w:div w:id="772016345">
              <w:marLeft w:val="1155"/>
              <w:marRight w:val="0"/>
              <w:marTop w:val="0"/>
              <w:marBottom w:val="0"/>
              <w:divBdr>
                <w:top w:val="none" w:sz="0" w:space="0" w:color="auto"/>
                <w:left w:val="none" w:sz="0" w:space="0" w:color="auto"/>
                <w:bottom w:val="none" w:sz="0" w:space="0" w:color="auto"/>
                <w:right w:val="none" w:sz="0" w:space="0" w:color="auto"/>
              </w:divBdr>
            </w:div>
            <w:div w:id="1694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6030">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6687">
      <w:bodyDiv w:val="1"/>
      <w:marLeft w:val="0"/>
      <w:marRight w:val="0"/>
      <w:marTop w:val="0"/>
      <w:marBottom w:val="0"/>
      <w:divBdr>
        <w:top w:val="none" w:sz="0" w:space="0" w:color="auto"/>
        <w:left w:val="none" w:sz="0" w:space="0" w:color="auto"/>
        <w:bottom w:val="none" w:sz="0" w:space="0" w:color="auto"/>
        <w:right w:val="none" w:sz="0" w:space="0" w:color="auto"/>
      </w:divBdr>
      <w:divsChild>
        <w:div w:id="587080904">
          <w:marLeft w:val="0"/>
          <w:marRight w:val="0"/>
          <w:marTop w:val="0"/>
          <w:marBottom w:val="0"/>
          <w:divBdr>
            <w:top w:val="none" w:sz="0" w:space="0" w:color="auto"/>
            <w:left w:val="none" w:sz="0" w:space="0" w:color="auto"/>
            <w:bottom w:val="none" w:sz="0" w:space="0" w:color="auto"/>
            <w:right w:val="none" w:sz="0" w:space="0" w:color="auto"/>
          </w:divBdr>
        </w:div>
        <w:div w:id="1078744150">
          <w:marLeft w:val="0"/>
          <w:marRight w:val="0"/>
          <w:marTop w:val="150"/>
          <w:marBottom w:val="0"/>
          <w:divBdr>
            <w:top w:val="none" w:sz="0" w:space="0" w:color="auto"/>
            <w:left w:val="none" w:sz="0" w:space="0" w:color="auto"/>
            <w:bottom w:val="none" w:sz="0" w:space="0" w:color="auto"/>
            <w:right w:val="none" w:sz="0" w:space="0" w:color="auto"/>
          </w:divBdr>
          <w:divsChild>
            <w:div w:id="1877505317">
              <w:marLeft w:val="1155"/>
              <w:marRight w:val="0"/>
              <w:marTop w:val="0"/>
              <w:marBottom w:val="0"/>
              <w:divBdr>
                <w:top w:val="none" w:sz="0" w:space="0" w:color="auto"/>
                <w:left w:val="none" w:sz="0" w:space="0" w:color="auto"/>
                <w:bottom w:val="none" w:sz="0" w:space="0" w:color="auto"/>
                <w:right w:val="none" w:sz="0" w:space="0" w:color="auto"/>
              </w:divBdr>
            </w:div>
            <w:div w:id="745877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793723">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183816">
      <w:bodyDiv w:val="1"/>
      <w:marLeft w:val="0"/>
      <w:marRight w:val="0"/>
      <w:marTop w:val="0"/>
      <w:marBottom w:val="0"/>
      <w:divBdr>
        <w:top w:val="none" w:sz="0" w:space="0" w:color="auto"/>
        <w:left w:val="none" w:sz="0" w:space="0" w:color="auto"/>
        <w:bottom w:val="none" w:sz="0" w:space="0" w:color="auto"/>
        <w:right w:val="none" w:sz="0" w:space="0" w:color="auto"/>
      </w:divBdr>
      <w:divsChild>
        <w:div w:id="698899838">
          <w:marLeft w:val="0"/>
          <w:marRight w:val="0"/>
          <w:marTop w:val="0"/>
          <w:marBottom w:val="0"/>
          <w:divBdr>
            <w:top w:val="none" w:sz="0" w:space="0" w:color="auto"/>
            <w:left w:val="none" w:sz="0" w:space="0" w:color="auto"/>
            <w:bottom w:val="none" w:sz="0" w:space="0" w:color="auto"/>
            <w:right w:val="none" w:sz="0" w:space="0" w:color="auto"/>
          </w:divBdr>
        </w:div>
        <w:div w:id="120922378">
          <w:marLeft w:val="0"/>
          <w:marRight w:val="0"/>
          <w:marTop w:val="150"/>
          <w:marBottom w:val="0"/>
          <w:divBdr>
            <w:top w:val="none" w:sz="0" w:space="0" w:color="auto"/>
            <w:left w:val="none" w:sz="0" w:space="0" w:color="auto"/>
            <w:bottom w:val="none" w:sz="0" w:space="0" w:color="auto"/>
            <w:right w:val="none" w:sz="0" w:space="0" w:color="auto"/>
          </w:divBdr>
          <w:divsChild>
            <w:div w:id="441802137">
              <w:marLeft w:val="1155"/>
              <w:marRight w:val="0"/>
              <w:marTop w:val="0"/>
              <w:marBottom w:val="0"/>
              <w:divBdr>
                <w:top w:val="none" w:sz="0" w:space="0" w:color="auto"/>
                <w:left w:val="none" w:sz="0" w:space="0" w:color="auto"/>
                <w:bottom w:val="none" w:sz="0" w:space="0" w:color="auto"/>
                <w:right w:val="none" w:sz="0" w:space="0" w:color="auto"/>
              </w:divBdr>
            </w:div>
            <w:div w:id="1458987279">
              <w:marLeft w:val="1155"/>
              <w:marRight w:val="0"/>
              <w:marTop w:val="0"/>
              <w:marBottom w:val="0"/>
              <w:divBdr>
                <w:top w:val="none" w:sz="0" w:space="0" w:color="auto"/>
                <w:left w:val="none" w:sz="0" w:space="0" w:color="auto"/>
                <w:bottom w:val="none" w:sz="0" w:space="0" w:color="auto"/>
                <w:right w:val="none" w:sz="0" w:space="0" w:color="auto"/>
              </w:divBdr>
            </w:div>
            <w:div w:id="836195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297474">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1880">
      <w:bodyDiv w:val="1"/>
      <w:marLeft w:val="0"/>
      <w:marRight w:val="0"/>
      <w:marTop w:val="0"/>
      <w:marBottom w:val="0"/>
      <w:divBdr>
        <w:top w:val="none" w:sz="0" w:space="0" w:color="auto"/>
        <w:left w:val="none" w:sz="0" w:space="0" w:color="auto"/>
        <w:bottom w:val="none" w:sz="0" w:space="0" w:color="auto"/>
        <w:right w:val="none" w:sz="0" w:space="0" w:color="auto"/>
      </w:divBdr>
      <w:divsChild>
        <w:div w:id="513617385">
          <w:marLeft w:val="0"/>
          <w:marRight w:val="0"/>
          <w:marTop w:val="0"/>
          <w:marBottom w:val="0"/>
          <w:divBdr>
            <w:top w:val="none" w:sz="0" w:space="0" w:color="auto"/>
            <w:left w:val="none" w:sz="0" w:space="0" w:color="auto"/>
            <w:bottom w:val="none" w:sz="0" w:space="0" w:color="auto"/>
            <w:right w:val="none" w:sz="0" w:space="0" w:color="auto"/>
          </w:divBdr>
        </w:div>
        <w:div w:id="803813397">
          <w:marLeft w:val="0"/>
          <w:marRight w:val="0"/>
          <w:marTop w:val="150"/>
          <w:marBottom w:val="0"/>
          <w:divBdr>
            <w:top w:val="none" w:sz="0" w:space="0" w:color="auto"/>
            <w:left w:val="none" w:sz="0" w:space="0" w:color="auto"/>
            <w:bottom w:val="none" w:sz="0" w:space="0" w:color="auto"/>
            <w:right w:val="none" w:sz="0" w:space="0" w:color="auto"/>
          </w:divBdr>
          <w:divsChild>
            <w:div w:id="88159276">
              <w:marLeft w:val="1155"/>
              <w:marRight w:val="0"/>
              <w:marTop w:val="0"/>
              <w:marBottom w:val="0"/>
              <w:divBdr>
                <w:top w:val="none" w:sz="0" w:space="0" w:color="auto"/>
                <w:left w:val="none" w:sz="0" w:space="0" w:color="auto"/>
                <w:bottom w:val="none" w:sz="0" w:space="0" w:color="auto"/>
                <w:right w:val="none" w:sz="0" w:space="0" w:color="auto"/>
              </w:divBdr>
            </w:div>
            <w:div w:id="305938594">
              <w:marLeft w:val="1155"/>
              <w:marRight w:val="0"/>
              <w:marTop w:val="0"/>
              <w:marBottom w:val="0"/>
              <w:divBdr>
                <w:top w:val="none" w:sz="0" w:space="0" w:color="auto"/>
                <w:left w:val="none" w:sz="0" w:space="0" w:color="auto"/>
                <w:bottom w:val="none" w:sz="0" w:space="0" w:color="auto"/>
                <w:right w:val="none" w:sz="0" w:space="0" w:color="auto"/>
              </w:divBdr>
            </w:div>
            <w:div w:id="260603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03058">
      <w:bodyDiv w:val="1"/>
      <w:marLeft w:val="0"/>
      <w:marRight w:val="0"/>
      <w:marTop w:val="0"/>
      <w:marBottom w:val="0"/>
      <w:divBdr>
        <w:top w:val="none" w:sz="0" w:space="0" w:color="auto"/>
        <w:left w:val="none" w:sz="0" w:space="0" w:color="auto"/>
        <w:bottom w:val="none" w:sz="0" w:space="0" w:color="auto"/>
        <w:right w:val="none" w:sz="0" w:space="0" w:color="auto"/>
      </w:divBdr>
      <w:divsChild>
        <w:div w:id="23530683">
          <w:marLeft w:val="0"/>
          <w:marRight w:val="0"/>
          <w:marTop w:val="0"/>
          <w:marBottom w:val="0"/>
          <w:divBdr>
            <w:top w:val="none" w:sz="0" w:space="0" w:color="auto"/>
            <w:left w:val="none" w:sz="0" w:space="0" w:color="auto"/>
            <w:bottom w:val="none" w:sz="0" w:space="0" w:color="auto"/>
            <w:right w:val="none" w:sz="0" w:space="0" w:color="auto"/>
          </w:divBdr>
        </w:div>
        <w:div w:id="2125490044">
          <w:marLeft w:val="0"/>
          <w:marRight w:val="0"/>
          <w:marTop w:val="150"/>
          <w:marBottom w:val="0"/>
          <w:divBdr>
            <w:top w:val="none" w:sz="0" w:space="0" w:color="auto"/>
            <w:left w:val="none" w:sz="0" w:space="0" w:color="auto"/>
            <w:bottom w:val="none" w:sz="0" w:space="0" w:color="auto"/>
            <w:right w:val="none" w:sz="0" w:space="0" w:color="auto"/>
          </w:divBdr>
          <w:divsChild>
            <w:div w:id="630597324">
              <w:marLeft w:val="1155"/>
              <w:marRight w:val="0"/>
              <w:marTop w:val="0"/>
              <w:marBottom w:val="0"/>
              <w:divBdr>
                <w:top w:val="none" w:sz="0" w:space="0" w:color="auto"/>
                <w:left w:val="none" w:sz="0" w:space="0" w:color="auto"/>
                <w:bottom w:val="none" w:sz="0" w:space="0" w:color="auto"/>
                <w:right w:val="none" w:sz="0" w:space="0" w:color="auto"/>
              </w:divBdr>
            </w:div>
            <w:div w:id="112750841">
              <w:marLeft w:val="1155"/>
              <w:marRight w:val="0"/>
              <w:marTop w:val="0"/>
              <w:marBottom w:val="0"/>
              <w:divBdr>
                <w:top w:val="none" w:sz="0" w:space="0" w:color="auto"/>
                <w:left w:val="none" w:sz="0" w:space="0" w:color="auto"/>
                <w:bottom w:val="none" w:sz="0" w:space="0" w:color="auto"/>
                <w:right w:val="none" w:sz="0" w:space="0" w:color="auto"/>
              </w:divBdr>
            </w:div>
            <w:div w:id="506138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537486">
      <w:bodyDiv w:val="1"/>
      <w:marLeft w:val="0"/>
      <w:marRight w:val="0"/>
      <w:marTop w:val="0"/>
      <w:marBottom w:val="0"/>
      <w:divBdr>
        <w:top w:val="none" w:sz="0" w:space="0" w:color="auto"/>
        <w:left w:val="none" w:sz="0" w:space="0" w:color="auto"/>
        <w:bottom w:val="none" w:sz="0" w:space="0" w:color="auto"/>
        <w:right w:val="none" w:sz="0" w:space="0" w:color="auto"/>
      </w:divBdr>
    </w:div>
    <w:div w:id="386609914">
      <w:bodyDiv w:val="1"/>
      <w:marLeft w:val="0"/>
      <w:marRight w:val="0"/>
      <w:marTop w:val="0"/>
      <w:marBottom w:val="0"/>
      <w:divBdr>
        <w:top w:val="none" w:sz="0" w:space="0" w:color="auto"/>
        <w:left w:val="none" w:sz="0" w:space="0" w:color="auto"/>
        <w:bottom w:val="none" w:sz="0" w:space="0" w:color="auto"/>
        <w:right w:val="none" w:sz="0" w:space="0" w:color="auto"/>
      </w:divBdr>
      <w:divsChild>
        <w:div w:id="980884638">
          <w:marLeft w:val="0"/>
          <w:marRight w:val="0"/>
          <w:marTop w:val="0"/>
          <w:marBottom w:val="0"/>
          <w:divBdr>
            <w:top w:val="none" w:sz="0" w:space="0" w:color="auto"/>
            <w:left w:val="none" w:sz="0" w:space="0" w:color="auto"/>
            <w:bottom w:val="none" w:sz="0" w:space="0" w:color="auto"/>
            <w:right w:val="none" w:sz="0" w:space="0" w:color="auto"/>
          </w:divBdr>
        </w:div>
        <w:div w:id="337773595">
          <w:marLeft w:val="0"/>
          <w:marRight w:val="0"/>
          <w:marTop w:val="150"/>
          <w:marBottom w:val="0"/>
          <w:divBdr>
            <w:top w:val="none" w:sz="0" w:space="0" w:color="auto"/>
            <w:left w:val="none" w:sz="0" w:space="0" w:color="auto"/>
            <w:bottom w:val="none" w:sz="0" w:space="0" w:color="auto"/>
            <w:right w:val="none" w:sz="0" w:space="0" w:color="auto"/>
          </w:divBdr>
          <w:divsChild>
            <w:div w:id="1118839707">
              <w:marLeft w:val="1155"/>
              <w:marRight w:val="0"/>
              <w:marTop w:val="0"/>
              <w:marBottom w:val="0"/>
              <w:divBdr>
                <w:top w:val="none" w:sz="0" w:space="0" w:color="auto"/>
                <w:left w:val="none" w:sz="0" w:space="0" w:color="auto"/>
                <w:bottom w:val="none" w:sz="0" w:space="0" w:color="auto"/>
                <w:right w:val="none" w:sz="0" w:space="0" w:color="auto"/>
              </w:divBdr>
            </w:div>
            <w:div w:id="62683666">
              <w:marLeft w:val="1155"/>
              <w:marRight w:val="0"/>
              <w:marTop w:val="0"/>
              <w:marBottom w:val="0"/>
              <w:divBdr>
                <w:top w:val="none" w:sz="0" w:space="0" w:color="auto"/>
                <w:left w:val="none" w:sz="0" w:space="0" w:color="auto"/>
                <w:bottom w:val="none" w:sz="0" w:space="0" w:color="auto"/>
                <w:right w:val="none" w:sz="0" w:space="0" w:color="auto"/>
              </w:divBdr>
            </w:div>
            <w:div w:id="1005019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151730">
      <w:bodyDiv w:val="1"/>
      <w:marLeft w:val="0"/>
      <w:marRight w:val="0"/>
      <w:marTop w:val="0"/>
      <w:marBottom w:val="0"/>
      <w:divBdr>
        <w:top w:val="none" w:sz="0" w:space="0" w:color="auto"/>
        <w:left w:val="none" w:sz="0" w:space="0" w:color="auto"/>
        <w:bottom w:val="none" w:sz="0" w:space="0" w:color="auto"/>
        <w:right w:val="none" w:sz="0" w:space="0" w:color="auto"/>
      </w:divBdr>
      <w:divsChild>
        <w:div w:id="229972608">
          <w:marLeft w:val="0"/>
          <w:marRight w:val="0"/>
          <w:marTop w:val="0"/>
          <w:marBottom w:val="0"/>
          <w:divBdr>
            <w:top w:val="none" w:sz="0" w:space="0" w:color="auto"/>
            <w:left w:val="none" w:sz="0" w:space="0" w:color="auto"/>
            <w:bottom w:val="none" w:sz="0" w:space="0" w:color="auto"/>
            <w:right w:val="none" w:sz="0" w:space="0" w:color="auto"/>
          </w:divBdr>
        </w:div>
        <w:div w:id="289022932">
          <w:marLeft w:val="0"/>
          <w:marRight w:val="0"/>
          <w:marTop w:val="150"/>
          <w:marBottom w:val="0"/>
          <w:divBdr>
            <w:top w:val="none" w:sz="0" w:space="0" w:color="auto"/>
            <w:left w:val="none" w:sz="0" w:space="0" w:color="auto"/>
            <w:bottom w:val="none" w:sz="0" w:space="0" w:color="auto"/>
            <w:right w:val="none" w:sz="0" w:space="0" w:color="auto"/>
          </w:divBdr>
          <w:divsChild>
            <w:div w:id="80953399">
              <w:marLeft w:val="1155"/>
              <w:marRight w:val="0"/>
              <w:marTop w:val="0"/>
              <w:marBottom w:val="0"/>
              <w:divBdr>
                <w:top w:val="none" w:sz="0" w:space="0" w:color="auto"/>
                <w:left w:val="none" w:sz="0" w:space="0" w:color="auto"/>
                <w:bottom w:val="none" w:sz="0" w:space="0" w:color="auto"/>
                <w:right w:val="none" w:sz="0" w:space="0" w:color="auto"/>
              </w:divBdr>
            </w:div>
            <w:div w:id="647786616">
              <w:marLeft w:val="1155"/>
              <w:marRight w:val="0"/>
              <w:marTop w:val="0"/>
              <w:marBottom w:val="0"/>
              <w:divBdr>
                <w:top w:val="none" w:sz="0" w:space="0" w:color="auto"/>
                <w:left w:val="none" w:sz="0" w:space="0" w:color="auto"/>
                <w:bottom w:val="none" w:sz="0" w:space="0" w:color="auto"/>
                <w:right w:val="none" w:sz="0" w:space="0" w:color="auto"/>
              </w:divBdr>
            </w:div>
            <w:div w:id="14650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268521">
      <w:bodyDiv w:val="1"/>
      <w:marLeft w:val="0"/>
      <w:marRight w:val="0"/>
      <w:marTop w:val="0"/>
      <w:marBottom w:val="0"/>
      <w:divBdr>
        <w:top w:val="none" w:sz="0" w:space="0" w:color="auto"/>
        <w:left w:val="none" w:sz="0" w:space="0" w:color="auto"/>
        <w:bottom w:val="none" w:sz="0" w:space="0" w:color="auto"/>
        <w:right w:val="none" w:sz="0" w:space="0" w:color="auto"/>
      </w:divBdr>
      <w:divsChild>
        <w:div w:id="1035304755">
          <w:marLeft w:val="0"/>
          <w:marRight w:val="0"/>
          <w:marTop w:val="0"/>
          <w:marBottom w:val="0"/>
          <w:divBdr>
            <w:top w:val="none" w:sz="0" w:space="0" w:color="auto"/>
            <w:left w:val="none" w:sz="0" w:space="0" w:color="auto"/>
            <w:bottom w:val="none" w:sz="0" w:space="0" w:color="auto"/>
            <w:right w:val="none" w:sz="0" w:space="0" w:color="auto"/>
          </w:divBdr>
        </w:div>
        <w:div w:id="532689407">
          <w:marLeft w:val="0"/>
          <w:marRight w:val="0"/>
          <w:marTop w:val="150"/>
          <w:marBottom w:val="0"/>
          <w:divBdr>
            <w:top w:val="none" w:sz="0" w:space="0" w:color="auto"/>
            <w:left w:val="none" w:sz="0" w:space="0" w:color="auto"/>
            <w:bottom w:val="none" w:sz="0" w:space="0" w:color="auto"/>
            <w:right w:val="none" w:sz="0" w:space="0" w:color="auto"/>
          </w:divBdr>
          <w:divsChild>
            <w:div w:id="1312636136">
              <w:marLeft w:val="1155"/>
              <w:marRight w:val="0"/>
              <w:marTop w:val="0"/>
              <w:marBottom w:val="0"/>
              <w:divBdr>
                <w:top w:val="none" w:sz="0" w:space="0" w:color="auto"/>
                <w:left w:val="none" w:sz="0" w:space="0" w:color="auto"/>
                <w:bottom w:val="none" w:sz="0" w:space="0" w:color="auto"/>
                <w:right w:val="none" w:sz="0" w:space="0" w:color="auto"/>
              </w:divBdr>
            </w:div>
            <w:div w:id="590965916">
              <w:marLeft w:val="1155"/>
              <w:marRight w:val="0"/>
              <w:marTop w:val="0"/>
              <w:marBottom w:val="0"/>
              <w:divBdr>
                <w:top w:val="none" w:sz="0" w:space="0" w:color="auto"/>
                <w:left w:val="none" w:sz="0" w:space="0" w:color="auto"/>
                <w:bottom w:val="none" w:sz="0" w:space="0" w:color="auto"/>
                <w:right w:val="none" w:sz="0" w:space="0" w:color="auto"/>
              </w:divBdr>
            </w:div>
            <w:div w:id="1379473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338828">
      <w:bodyDiv w:val="1"/>
      <w:marLeft w:val="0"/>
      <w:marRight w:val="0"/>
      <w:marTop w:val="0"/>
      <w:marBottom w:val="0"/>
      <w:divBdr>
        <w:top w:val="none" w:sz="0" w:space="0" w:color="auto"/>
        <w:left w:val="none" w:sz="0" w:space="0" w:color="auto"/>
        <w:bottom w:val="none" w:sz="0" w:space="0" w:color="auto"/>
        <w:right w:val="none" w:sz="0" w:space="0" w:color="auto"/>
      </w:divBdr>
      <w:divsChild>
        <w:div w:id="821698877">
          <w:marLeft w:val="0"/>
          <w:marRight w:val="0"/>
          <w:marTop w:val="0"/>
          <w:marBottom w:val="0"/>
          <w:divBdr>
            <w:top w:val="none" w:sz="0" w:space="0" w:color="auto"/>
            <w:left w:val="none" w:sz="0" w:space="0" w:color="auto"/>
            <w:bottom w:val="none" w:sz="0" w:space="0" w:color="auto"/>
            <w:right w:val="none" w:sz="0" w:space="0" w:color="auto"/>
          </w:divBdr>
        </w:div>
        <w:div w:id="3363289">
          <w:marLeft w:val="0"/>
          <w:marRight w:val="0"/>
          <w:marTop w:val="150"/>
          <w:marBottom w:val="0"/>
          <w:divBdr>
            <w:top w:val="none" w:sz="0" w:space="0" w:color="auto"/>
            <w:left w:val="none" w:sz="0" w:space="0" w:color="auto"/>
            <w:bottom w:val="none" w:sz="0" w:space="0" w:color="auto"/>
            <w:right w:val="none" w:sz="0" w:space="0" w:color="auto"/>
          </w:divBdr>
          <w:divsChild>
            <w:div w:id="1437286285">
              <w:marLeft w:val="1155"/>
              <w:marRight w:val="0"/>
              <w:marTop w:val="0"/>
              <w:marBottom w:val="0"/>
              <w:divBdr>
                <w:top w:val="none" w:sz="0" w:space="0" w:color="auto"/>
                <w:left w:val="none" w:sz="0" w:space="0" w:color="auto"/>
                <w:bottom w:val="none" w:sz="0" w:space="0" w:color="auto"/>
                <w:right w:val="none" w:sz="0" w:space="0" w:color="auto"/>
              </w:divBdr>
            </w:div>
            <w:div w:id="797649533">
              <w:marLeft w:val="1155"/>
              <w:marRight w:val="0"/>
              <w:marTop w:val="0"/>
              <w:marBottom w:val="0"/>
              <w:divBdr>
                <w:top w:val="none" w:sz="0" w:space="0" w:color="auto"/>
                <w:left w:val="none" w:sz="0" w:space="0" w:color="auto"/>
                <w:bottom w:val="none" w:sz="0" w:space="0" w:color="auto"/>
                <w:right w:val="none" w:sz="0" w:space="0" w:color="auto"/>
              </w:divBdr>
            </w:div>
            <w:div w:id="520045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42296">
      <w:bodyDiv w:val="1"/>
      <w:marLeft w:val="0"/>
      <w:marRight w:val="0"/>
      <w:marTop w:val="0"/>
      <w:marBottom w:val="0"/>
      <w:divBdr>
        <w:top w:val="none" w:sz="0" w:space="0" w:color="auto"/>
        <w:left w:val="none" w:sz="0" w:space="0" w:color="auto"/>
        <w:bottom w:val="none" w:sz="0" w:space="0" w:color="auto"/>
        <w:right w:val="none" w:sz="0" w:space="0" w:color="auto"/>
      </w:divBdr>
      <w:divsChild>
        <w:div w:id="1046567896">
          <w:marLeft w:val="0"/>
          <w:marRight w:val="0"/>
          <w:marTop w:val="0"/>
          <w:marBottom w:val="0"/>
          <w:divBdr>
            <w:top w:val="none" w:sz="0" w:space="0" w:color="auto"/>
            <w:left w:val="none" w:sz="0" w:space="0" w:color="auto"/>
            <w:bottom w:val="none" w:sz="0" w:space="0" w:color="auto"/>
            <w:right w:val="none" w:sz="0" w:space="0" w:color="auto"/>
          </w:divBdr>
        </w:div>
        <w:div w:id="1525634918">
          <w:marLeft w:val="0"/>
          <w:marRight w:val="0"/>
          <w:marTop w:val="150"/>
          <w:marBottom w:val="0"/>
          <w:divBdr>
            <w:top w:val="none" w:sz="0" w:space="0" w:color="auto"/>
            <w:left w:val="none" w:sz="0" w:space="0" w:color="auto"/>
            <w:bottom w:val="none" w:sz="0" w:space="0" w:color="auto"/>
            <w:right w:val="none" w:sz="0" w:space="0" w:color="auto"/>
          </w:divBdr>
          <w:divsChild>
            <w:div w:id="1230580643">
              <w:marLeft w:val="1155"/>
              <w:marRight w:val="0"/>
              <w:marTop w:val="0"/>
              <w:marBottom w:val="0"/>
              <w:divBdr>
                <w:top w:val="none" w:sz="0" w:space="0" w:color="auto"/>
                <w:left w:val="none" w:sz="0" w:space="0" w:color="auto"/>
                <w:bottom w:val="none" w:sz="0" w:space="0" w:color="auto"/>
                <w:right w:val="none" w:sz="0" w:space="0" w:color="auto"/>
              </w:divBdr>
            </w:div>
            <w:div w:id="743529644">
              <w:marLeft w:val="1155"/>
              <w:marRight w:val="0"/>
              <w:marTop w:val="0"/>
              <w:marBottom w:val="0"/>
              <w:divBdr>
                <w:top w:val="none" w:sz="0" w:space="0" w:color="auto"/>
                <w:left w:val="none" w:sz="0" w:space="0" w:color="auto"/>
                <w:bottom w:val="none" w:sz="0" w:space="0" w:color="auto"/>
                <w:right w:val="none" w:sz="0" w:space="0" w:color="auto"/>
              </w:divBdr>
            </w:div>
            <w:div w:id="1292709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461271">
      <w:bodyDiv w:val="1"/>
      <w:marLeft w:val="0"/>
      <w:marRight w:val="0"/>
      <w:marTop w:val="0"/>
      <w:marBottom w:val="0"/>
      <w:divBdr>
        <w:top w:val="none" w:sz="0" w:space="0" w:color="auto"/>
        <w:left w:val="none" w:sz="0" w:space="0" w:color="auto"/>
        <w:bottom w:val="none" w:sz="0" w:space="0" w:color="auto"/>
        <w:right w:val="none" w:sz="0" w:space="0" w:color="auto"/>
      </w:divBdr>
      <w:divsChild>
        <w:div w:id="368530370">
          <w:marLeft w:val="0"/>
          <w:marRight w:val="0"/>
          <w:marTop w:val="0"/>
          <w:marBottom w:val="0"/>
          <w:divBdr>
            <w:top w:val="none" w:sz="0" w:space="0" w:color="auto"/>
            <w:left w:val="none" w:sz="0" w:space="0" w:color="auto"/>
            <w:bottom w:val="none" w:sz="0" w:space="0" w:color="auto"/>
            <w:right w:val="none" w:sz="0" w:space="0" w:color="auto"/>
          </w:divBdr>
        </w:div>
        <w:div w:id="734204523">
          <w:marLeft w:val="0"/>
          <w:marRight w:val="0"/>
          <w:marTop w:val="150"/>
          <w:marBottom w:val="0"/>
          <w:divBdr>
            <w:top w:val="none" w:sz="0" w:space="0" w:color="auto"/>
            <w:left w:val="none" w:sz="0" w:space="0" w:color="auto"/>
            <w:bottom w:val="none" w:sz="0" w:space="0" w:color="auto"/>
            <w:right w:val="none" w:sz="0" w:space="0" w:color="auto"/>
          </w:divBdr>
          <w:divsChild>
            <w:div w:id="2087334580">
              <w:marLeft w:val="1155"/>
              <w:marRight w:val="0"/>
              <w:marTop w:val="0"/>
              <w:marBottom w:val="0"/>
              <w:divBdr>
                <w:top w:val="none" w:sz="0" w:space="0" w:color="auto"/>
                <w:left w:val="none" w:sz="0" w:space="0" w:color="auto"/>
                <w:bottom w:val="none" w:sz="0" w:space="0" w:color="auto"/>
                <w:right w:val="none" w:sz="0" w:space="0" w:color="auto"/>
              </w:divBdr>
            </w:div>
            <w:div w:id="1229346241">
              <w:marLeft w:val="1155"/>
              <w:marRight w:val="0"/>
              <w:marTop w:val="0"/>
              <w:marBottom w:val="0"/>
              <w:divBdr>
                <w:top w:val="none" w:sz="0" w:space="0" w:color="auto"/>
                <w:left w:val="none" w:sz="0" w:space="0" w:color="auto"/>
                <w:bottom w:val="none" w:sz="0" w:space="0" w:color="auto"/>
                <w:right w:val="none" w:sz="0" w:space="0" w:color="auto"/>
              </w:divBdr>
            </w:div>
            <w:div w:id="15885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608212">
      <w:bodyDiv w:val="1"/>
      <w:marLeft w:val="0"/>
      <w:marRight w:val="0"/>
      <w:marTop w:val="0"/>
      <w:marBottom w:val="0"/>
      <w:divBdr>
        <w:top w:val="none" w:sz="0" w:space="0" w:color="auto"/>
        <w:left w:val="none" w:sz="0" w:space="0" w:color="auto"/>
        <w:bottom w:val="none" w:sz="0" w:space="0" w:color="auto"/>
        <w:right w:val="none" w:sz="0" w:space="0" w:color="auto"/>
      </w:divBdr>
      <w:divsChild>
        <w:div w:id="433717396">
          <w:marLeft w:val="0"/>
          <w:marRight w:val="0"/>
          <w:marTop w:val="0"/>
          <w:marBottom w:val="0"/>
          <w:divBdr>
            <w:top w:val="none" w:sz="0" w:space="0" w:color="auto"/>
            <w:left w:val="none" w:sz="0" w:space="0" w:color="auto"/>
            <w:bottom w:val="none" w:sz="0" w:space="0" w:color="auto"/>
            <w:right w:val="none" w:sz="0" w:space="0" w:color="auto"/>
          </w:divBdr>
        </w:div>
        <w:div w:id="24261052">
          <w:marLeft w:val="0"/>
          <w:marRight w:val="0"/>
          <w:marTop w:val="150"/>
          <w:marBottom w:val="0"/>
          <w:divBdr>
            <w:top w:val="none" w:sz="0" w:space="0" w:color="auto"/>
            <w:left w:val="none" w:sz="0" w:space="0" w:color="auto"/>
            <w:bottom w:val="none" w:sz="0" w:space="0" w:color="auto"/>
            <w:right w:val="none" w:sz="0" w:space="0" w:color="auto"/>
          </w:divBdr>
          <w:divsChild>
            <w:div w:id="673454332">
              <w:marLeft w:val="1155"/>
              <w:marRight w:val="0"/>
              <w:marTop w:val="0"/>
              <w:marBottom w:val="0"/>
              <w:divBdr>
                <w:top w:val="none" w:sz="0" w:space="0" w:color="auto"/>
                <w:left w:val="none" w:sz="0" w:space="0" w:color="auto"/>
                <w:bottom w:val="none" w:sz="0" w:space="0" w:color="auto"/>
                <w:right w:val="none" w:sz="0" w:space="0" w:color="auto"/>
              </w:divBdr>
            </w:div>
            <w:div w:id="488177891">
              <w:marLeft w:val="1155"/>
              <w:marRight w:val="0"/>
              <w:marTop w:val="0"/>
              <w:marBottom w:val="0"/>
              <w:divBdr>
                <w:top w:val="none" w:sz="0" w:space="0" w:color="auto"/>
                <w:left w:val="none" w:sz="0" w:space="0" w:color="auto"/>
                <w:bottom w:val="none" w:sz="0" w:space="0" w:color="auto"/>
                <w:right w:val="none" w:sz="0" w:space="0" w:color="auto"/>
              </w:divBdr>
            </w:div>
            <w:div w:id="18640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729619">
      <w:bodyDiv w:val="1"/>
      <w:marLeft w:val="0"/>
      <w:marRight w:val="0"/>
      <w:marTop w:val="0"/>
      <w:marBottom w:val="0"/>
      <w:divBdr>
        <w:top w:val="none" w:sz="0" w:space="0" w:color="auto"/>
        <w:left w:val="none" w:sz="0" w:space="0" w:color="auto"/>
        <w:bottom w:val="none" w:sz="0" w:space="0" w:color="auto"/>
        <w:right w:val="none" w:sz="0" w:space="0" w:color="auto"/>
      </w:divBdr>
      <w:divsChild>
        <w:div w:id="1154101275">
          <w:marLeft w:val="0"/>
          <w:marRight w:val="0"/>
          <w:marTop w:val="0"/>
          <w:marBottom w:val="0"/>
          <w:divBdr>
            <w:top w:val="none" w:sz="0" w:space="0" w:color="auto"/>
            <w:left w:val="none" w:sz="0" w:space="0" w:color="auto"/>
            <w:bottom w:val="none" w:sz="0" w:space="0" w:color="auto"/>
            <w:right w:val="none" w:sz="0" w:space="0" w:color="auto"/>
          </w:divBdr>
        </w:div>
        <w:div w:id="405108932">
          <w:marLeft w:val="0"/>
          <w:marRight w:val="0"/>
          <w:marTop w:val="150"/>
          <w:marBottom w:val="0"/>
          <w:divBdr>
            <w:top w:val="none" w:sz="0" w:space="0" w:color="auto"/>
            <w:left w:val="none" w:sz="0" w:space="0" w:color="auto"/>
            <w:bottom w:val="none" w:sz="0" w:space="0" w:color="auto"/>
            <w:right w:val="none" w:sz="0" w:space="0" w:color="auto"/>
          </w:divBdr>
          <w:divsChild>
            <w:div w:id="849610278">
              <w:marLeft w:val="1155"/>
              <w:marRight w:val="0"/>
              <w:marTop w:val="0"/>
              <w:marBottom w:val="0"/>
              <w:divBdr>
                <w:top w:val="none" w:sz="0" w:space="0" w:color="auto"/>
                <w:left w:val="none" w:sz="0" w:space="0" w:color="auto"/>
                <w:bottom w:val="none" w:sz="0" w:space="0" w:color="auto"/>
                <w:right w:val="none" w:sz="0" w:space="0" w:color="auto"/>
              </w:divBdr>
            </w:div>
            <w:div w:id="1621762213">
              <w:marLeft w:val="1155"/>
              <w:marRight w:val="0"/>
              <w:marTop w:val="0"/>
              <w:marBottom w:val="0"/>
              <w:divBdr>
                <w:top w:val="none" w:sz="0" w:space="0" w:color="auto"/>
                <w:left w:val="none" w:sz="0" w:space="0" w:color="auto"/>
                <w:bottom w:val="none" w:sz="0" w:space="0" w:color="auto"/>
                <w:right w:val="none" w:sz="0" w:space="0" w:color="auto"/>
              </w:divBdr>
            </w:div>
            <w:div w:id="1923642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000635">
      <w:bodyDiv w:val="1"/>
      <w:marLeft w:val="0"/>
      <w:marRight w:val="0"/>
      <w:marTop w:val="0"/>
      <w:marBottom w:val="0"/>
      <w:divBdr>
        <w:top w:val="none" w:sz="0" w:space="0" w:color="auto"/>
        <w:left w:val="none" w:sz="0" w:space="0" w:color="auto"/>
        <w:bottom w:val="none" w:sz="0" w:space="0" w:color="auto"/>
        <w:right w:val="none" w:sz="0" w:space="0" w:color="auto"/>
      </w:divBdr>
    </w:div>
    <w:div w:id="38811275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2098">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153565">
      <w:bodyDiv w:val="1"/>
      <w:marLeft w:val="0"/>
      <w:marRight w:val="0"/>
      <w:marTop w:val="0"/>
      <w:marBottom w:val="0"/>
      <w:divBdr>
        <w:top w:val="none" w:sz="0" w:space="0" w:color="auto"/>
        <w:left w:val="none" w:sz="0" w:space="0" w:color="auto"/>
        <w:bottom w:val="none" w:sz="0" w:space="0" w:color="auto"/>
        <w:right w:val="none" w:sz="0" w:space="0" w:color="auto"/>
      </w:divBdr>
      <w:divsChild>
        <w:div w:id="1818263238">
          <w:marLeft w:val="0"/>
          <w:marRight w:val="0"/>
          <w:marTop w:val="0"/>
          <w:marBottom w:val="0"/>
          <w:divBdr>
            <w:top w:val="none" w:sz="0" w:space="0" w:color="auto"/>
            <w:left w:val="none" w:sz="0" w:space="0" w:color="auto"/>
            <w:bottom w:val="none" w:sz="0" w:space="0" w:color="auto"/>
            <w:right w:val="none" w:sz="0" w:space="0" w:color="auto"/>
          </w:divBdr>
        </w:div>
        <w:div w:id="1011951686">
          <w:marLeft w:val="0"/>
          <w:marRight w:val="0"/>
          <w:marTop w:val="150"/>
          <w:marBottom w:val="0"/>
          <w:divBdr>
            <w:top w:val="none" w:sz="0" w:space="0" w:color="auto"/>
            <w:left w:val="none" w:sz="0" w:space="0" w:color="auto"/>
            <w:bottom w:val="none" w:sz="0" w:space="0" w:color="auto"/>
            <w:right w:val="none" w:sz="0" w:space="0" w:color="auto"/>
          </w:divBdr>
          <w:divsChild>
            <w:div w:id="284895630">
              <w:marLeft w:val="1155"/>
              <w:marRight w:val="0"/>
              <w:marTop w:val="0"/>
              <w:marBottom w:val="0"/>
              <w:divBdr>
                <w:top w:val="none" w:sz="0" w:space="0" w:color="auto"/>
                <w:left w:val="none" w:sz="0" w:space="0" w:color="auto"/>
                <w:bottom w:val="none" w:sz="0" w:space="0" w:color="auto"/>
                <w:right w:val="none" w:sz="0" w:space="0" w:color="auto"/>
              </w:divBdr>
            </w:div>
            <w:div w:id="1013411473">
              <w:marLeft w:val="1155"/>
              <w:marRight w:val="0"/>
              <w:marTop w:val="0"/>
              <w:marBottom w:val="0"/>
              <w:divBdr>
                <w:top w:val="none" w:sz="0" w:space="0" w:color="auto"/>
                <w:left w:val="none" w:sz="0" w:space="0" w:color="auto"/>
                <w:bottom w:val="none" w:sz="0" w:space="0" w:color="auto"/>
                <w:right w:val="none" w:sz="0" w:space="0" w:color="auto"/>
              </w:divBdr>
            </w:div>
            <w:div w:id="1506093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03321">
      <w:bodyDiv w:val="1"/>
      <w:marLeft w:val="0"/>
      <w:marRight w:val="0"/>
      <w:marTop w:val="0"/>
      <w:marBottom w:val="0"/>
      <w:divBdr>
        <w:top w:val="none" w:sz="0" w:space="0" w:color="auto"/>
        <w:left w:val="none" w:sz="0" w:space="0" w:color="auto"/>
        <w:bottom w:val="none" w:sz="0" w:space="0" w:color="auto"/>
        <w:right w:val="none" w:sz="0" w:space="0" w:color="auto"/>
      </w:divBdr>
      <w:divsChild>
        <w:div w:id="2039428718">
          <w:marLeft w:val="0"/>
          <w:marRight w:val="0"/>
          <w:marTop w:val="0"/>
          <w:marBottom w:val="0"/>
          <w:divBdr>
            <w:top w:val="none" w:sz="0" w:space="0" w:color="auto"/>
            <w:left w:val="none" w:sz="0" w:space="0" w:color="auto"/>
            <w:bottom w:val="none" w:sz="0" w:space="0" w:color="auto"/>
            <w:right w:val="none" w:sz="0" w:space="0" w:color="auto"/>
          </w:divBdr>
        </w:div>
        <w:div w:id="88548759">
          <w:marLeft w:val="0"/>
          <w:marRight w:val="0"/>
          <w:marTop w:val="150"/>
          <w:marBottom w:val="0"/>
          <w:divBdr>
            <w:top w:val="none" w:sz="0" w:space="0" w:color="auto"/>
            <w:left w:val="none" w:sz="0" w:space="0" w:color="auto"/>
            <w:bottom w:val="none" w:sz="0" w:space="0" w:color="auto"/>
            <w:right w:val="none" w:sz="0" w:space="0" w:color="auto"/>
          </w:divBdr>
          <w:divsChild>
            <w:div w:id="1765228852">
              <w:marLeft w:val="1155"/>
              <w:marRight w:val="0"/>
              <w:marTop w:val="0"/>
              <w:marBottom w:val="0"/>
              <w:divBdr>
                <w:top w:val="none" w:sz="0" w:space="0" w:color="auto"/>
                <w:left w:val="none" w:sz="0" w:space="0" w:color="auto"/>
                <w:bottom w:val="none" w:sz="0" w:space="0" w:color="auto"/>
                <w:right w:val="none" w:sz="0" w:space="0" w:color="auto"/>
              </w:divBdr>
            </w:div>
            <w:div w:id="195601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693513">
      <w:bodyDiv w:val="1"/>
      <w:marLeft w:val="0"/>
      <w:marRight w:val="0"/>
      <w:marTop w:val="0"/>
      <w:marBottom w:val="0"/>
      <w:divBdr>
        <w:top w:val="none" w:sz="0" w:space="0" w:color="auto"/>
        <w:left w:val="none" w:sz="0" w:space="0" w:color="auto"/>
        <w:bottom w:val="none" w:sz="0" w:space="0" w:color="auto"/>
        <w:right w:val="none" w:sz="0" w:space="0" w:color="auto"/>
      </w:divBdr>
      <w:divsChild>
        <w:div w:id="131212663">
          <w:marLeft w:val="0"/>
          <w:marRight w:val="0"/>
          <w:marTop w:val="0"/>
          <w:marBottom w:val="0"/>
          <w:divBdr>
            <w:top w:val="none" w:sz="0" w:space="0" w:color="auto"/>
            <w:left w:val="none" w:sz="0" w:space="0" w:color="auto"/>
            <w:bottom w:val="none" w:sz="0" w:space="0" w:color="auto"/>
            <w:right w:val="none" w:sz="0" w:space="0" w:color="auto"/>
          </w:divBdr>
        </w:div>
        <w:div w:id="1290480587">
          <w:marLeft w:val="0"/>
          <w:marRight w:val="0"/>
          <w:marTop w:val="150"/>
          <w:marBottom w:val="0"/>
          <w:divBdr>
            <w:top w:val="none" w:sz="0" w:space="0" w:color="auto"/>
            <w:left w:val="none" w:sz="0" w:space="0" w:color="auto"/>
            <w:bottom w:val="none" w:sz="0" w:space="0" w:color="auto"/>
            <w:right w:val="none" w:sz="0" w:space="0" w:color="auto"/>
          </w:divBdr>
          <w:divsChild>
            <w:div w:id="1536307781">
              <w:marLeft w:val="1155"/>
              <w:marRight w:val="0"/>
              <w:marTop w:val="0"/>
              <w:marBottom w:val="0"/>
              <w:divBdr>
                <w:top w:val="none" w:sz="0" w:space="0" w:color="auto"/>
                <w:left w:val="none" w:sz="0" w:space="0" w:color="auto"/>
                <w:bottom w:val="none" w:sz="0" w:space="0" w:color="auto"/>
                <w:right w:val="none" w:sz="0" w:space="0" w:color="auto"/>
              </w:divBdr>
            </w:div>
            <w:div w:id="467750282">
              <w:marLeft w:val="1155"/>
              <w:marRight w:val="0"/>
              <w:marTop w:val="0"/>
              <w:marBottom w:val="0"/>
              <w:divBdr>
                <w:top w:val="none" w:sz="0" w:space="0" w:color="auto"/>
                <w:left w:val="none" w:sz="0" w:space="0" w:color="auto"/>
                <w:bottom w:val="none" w:sz="0" w:space="0" w:color="auto"/>
                <w:right w:val="none" w:sz="0" w:space="0" w:color="auto"/>
              </w:divBdr>
            </w:div>
            <w:div w:id="985010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1112">
      <w:bodyDiv w:val="1"/>
      <w:marLeft w:val="0"/>
      <w:marRight w:val="0"/>
      <w:marTop w:val="0"/>
      <w:marBottom w:val="0"/>
      <w:divBdr>
        <w:top w:val="none" w:sz="0" w:space="0" w:color="auto"/>
        <w:left w:val="none" w:sz="0" w:space="0" w:color="auto"/>
        <w:bottom w:val="none" w:sz="0" w:space="0" w:color="auto"/>
        <w:right w:val="none" w:sz="0" w:space="0" w:color="auto"/>
      </w:divBdr>
      <w:divsChild>
        <w:div w:id="284428372">
          <w:marLeft w:val="0"/>
          <w:marRight w:val="0"/>
          <w:marTop w:val="0"/>
          <w:marBottom w:val="0"/>
          <w:divBdr>
            <w:top w:val="none" w:sz="0" w:space="0" w:color="auto"/>
            <w:left w:val="none" w:sz="0" w:space="0" w:color="auto"/>
            <w:bottom w:val="none" w:sz="0" w:space="0" w:color="auto"/>
            <w:right w:val="none" w:sz="0" w:space="0" w:color="auto"/>
          </w:divBdr>
        </w:div>
        <w:div w:id="283928997">
          <w:marLeft w:val="0"/>
          <w:marRight w:val="0"/>
          <w:marTop w:val="150"/>
          <w:marBottom w:val="0"/>
          <w:divBdr>
            <w:top w:val="none" w:sz="0" w:space="0" w:color="auto"/>
            <w:left w:val="none" w:sz="0" w:space="0" w:color="auto"/>
            <w:bottom w:val="none" w:sz="0" w:space="0" w:color="auto"/>
            <w:right w:val="none" w:sz="0" w:space="0" w:color="auto"/>
          </w:divBdr>
          <w:divsChild>
            <w:div w:id="1889949563">
              <w:marLeft w:val="1155"/>
              <w:marRight w:val="0"/>
              <w:marTop w:val="0"/>
              <w:marBottom w:val="0"/>
              <w:divBdr>
                <w:top w:val="none" w:sz="0" w:space="0" w:color="auto"/>
                <w:left w:val="none" w:sz="0" w:space="0" w:color="auto"/>
                <w:bottom w:val="none" w:sz="0" w:space="0" w:color="auto"/>
                <w:right w:val="none" w:sz="0" w:space="0" w:color="auto"/>
              </w:divBdr>
            </w:div>
            <w:div w:id="815414076">
              <w:marLeft w:val="1155"/>
              <w:marRight w:val="0"/>
              <w:marTop w:val="0"/>
              <w:marBottom w:val="0"/>
              <w:divBdr>
                <w:top w:val="none" w:sz="0" w:space="0" w:color="auto"/>
                <w:left w:val="none" w:sz="0" w:space="0" w:color="auto"/>
                <w:bottom w:val="none" w:sz="0" w:space="0" w:color="auto"/>
                <w:right w:val="none" w:sz="0" w:space="0" w:color="auto"/>
              </w:divBdr>
            </w:div>
            <w:div w:id="2130198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22335">
      <w:bodyDiv w:val="1"/>
      <w:marLeft w:val="0"/>
      <w:marRight w:val="0"/>
      <w:marTop w:val="0"/>
      <w:marBottom w:val="0"/>
      <w:divBdr>
        <w:top w:val="none" w:sz="0" w:space="0" w:color="auto"/>
        <w:left w:val="none" w:sz="0" w:space="0" w:color="auto"/>
        <w:bottom w:val="none" w:sz="0" w:space="0" w:color="auto"/>
        <w:right w:val="none" w:sz="0" w:space="0" w:color="auto"/>
      </w:divBdr>
      <w:divsChild>
        <w:div w:id="1864242375">
          <w:marLeft w:val="0"/>
          <w:marRight w:val="0"/>
          <w:marTop w:val="0"/>
          <w:marBottom w:val="0"/>
          <w:divBdr>
            <w:top w:val="none" w:sz="0" w:space="0" w:color="auto"/>
            <w:left w:val="none" w:sz="0" w:space="0" w:color="auto"/>
            <w:bottom w:val="none" w:sz="0" w:space="0" w:color="auto"/>
            <w:right w:val="none" w:sz="0" w:space="0" w:color="auto"/>
          </w:divBdr>
        </w:div>
        <w:div w:id="2132942834">
          <w:marLeft w:val="0"/>
          <w:marRight w:val="0"/>
          <w:marTop w:val="150"/>
          <w:marBottom w:val="0"/>
          <w:divBdr>
            <w:top w:val="none" w:sz="0" w:space="0" w:color="auto"/>
            <w:left w:val="none" w:sz="0" w:space="0" w:color="auto"/>
            <w:bottom w:val="none" w:sz="0" w:space="0" w:color="auto"/>
            <w:right w:val="none" w:sz="0" w:space="0" w:color="auto"/>
          </w:divBdr>
          <w:divsChild>
            <w:div w:id="218323027">
              <w:marLeft w:val="1155"/>
              <w:marRight w:val="0"/>
              <w:marTop w:val="0"/>
              <w:marBottom w:val="0"/>
              <w:divBdr>
                <w:top w:val="none" w:sz="0" w:space="0" w:color="auto"/>
                <w:left w:val="none" w:sz="0" w:space="0" w:color="auto"/>
                <w:bottom w:val="none" w:sz="0" w:space="0" w:color="auto"/>
                <w:right w:val="none" w:sz="0" w:space="0" w:color="auto"/>
              </w:divBdr>
            </w:div>
            <w:div w:id="389957527">
              <w:marLeft w:val="1155"/>
              <w:marRight w:val="0"/>
              <w:marTop w:val="0"/>
              <w:marBottom w:val="0"/>
              <w:divBdr>
                <w:top w:val="none" w:sz="0" w:space="0" w:color="auto"/>
                <w:left w:val="none" w:sz="0" w:space="0" w:color="auto"/>
                <w:bottom w:val="none" w:sz="0" w:space="0" w:color="auto"/>
                <w:right w:val="none" w:sz="0" w:space="0" w:color="auto"/>
              </w:divBdr>
            </w:div>
            <w:div w:id="238945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120112">
      <w:bodyDiv w:val="1"/>
      <w:marLeft w:val="0"/>
      <w:marRight w:val="0"/>
      <w:marTop w:val="0"/>
      <w:marBottom w:val="0"/>
      <w:divBdr>
        <w:top w:val="none" w:sz="0" w:space="0" w:color="auto"/>
        <w:left w:val="none" w:sz="0" w:space="0" w:color="auto"/>
        <w:bottom w:val="none" w:sz="0" w:space="0" w:color="auto"/>
        <w:right w:val="none" w:sz="0" w:space="0" w:color="auto"/>
      </w:divBdr>
      <w:divsChild>
        <w:div w:id="1727291223">
          <w:marLeft w:val="0"/>
          <w:marRight w:val="0"/>
          <w:marTop w:val="0"/>
          <w:marBottom w:val="0"/>
          <w:divBdr>
            <w:top w:val="none" w:sz="0" w:space="0" w:color="auto"/>
            <w:left w:val="none" w:sz="0" w:space="0" w:color="auto"/>
            <w:bottom w:val="none" w:sz="0" w:space="0" w:color="auto"/>
            <w:right w:val="none" w:sz="0" w:space="0" w:color="auto"/>
          </w:divBdr>
        </w:div>
        <w:div w:id="101339229">
          <w:marLeft w:val="0"/>
          <w:marRight w:val="0"/>
          <w:marTop w:val="150"/>
          <w:marBottom w:val="0"/>
          <w:divBdr>
            <w:top w:val="none" w:sz="0" w:space="0" w:color="auto"/>
            <w:left w:val="none" w:sz="0" w:space="0" w:color="auto"/>
            <w:bottom w:val="none" w:sz="0" w:space="0" w:color="auto"/>
            <w:right w:val="none" w:sz="0" w:space="0" w:color="auto"/>
          </w:divBdr>
          <w:divsChild>
            <w:div w:id="1985086674">
              <w:marLeft w:val="1155"/>
              <w:marRight w:val="0"/>
              <w:marTop w:val="0"/>
              <w:marBottom w:val="0"/>
              <w:divBdr>
                <w:top w:val="none" w:sz="0" w:space="0" w:color="auto"/>
                <w:left w:val="none" w:sz="0" w:space="0" w:color="auto"/>
                <w:bottom w:val="none" w:sz="0" w:space="0" w:color="auto"/>
                <w:right w:val="none" w:sz="0" w:space="0" w:color="auto"/>
              </w:divBdr>
            </w:div>
            <w:div w:id="2104064669">
              <w:marLeft w:val="1155"/>
              <w:marRight w:val="0"/>
              <w:marTop w:val="0"/>
              <w:marBottom w:val="0"/>
              <w:divBdr>
                <w:top w:val="none" w:sz="0" w:space="0" w:color="auto"/>
                <w:left w:val="none" w:sz="0" w:space="0" w:color="auto"/>
                <w:bottom w:val="none" w:sz="0" w:space="0" w:color="auto"/>
                <w:right w:val="none" w:sz="0" w:space="0" w:color="auto"/>
              </w:divBdr>
            </w:div>
            <w:div w:id="2085715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319494">
      <w:bodyDiv w:val="1"/>
      <w:marLeft w:val="0"/>
      <w:marRight w:val="0"/>
      <w:marTop w:val="0"/>
      <w:marBottom w:val="0"/>
      <w:divBdr>
        <w:top w:val="none" w:sz="0" w:space="0" w:color="auto"/>
        <w:left w:val="none" w:sz="0" w:space="0" w:color="auto"/>
        <w:bottom w:val="none" w:sz="0" w:space="0" w:color="auto"/>
        <w:right w:val="none" w:sz="0" w:space="0" w:color="auto"/>
      </w:divBdr>
      <w:divsChild>
        <w:div w:id="1723403063">
          <w:marLeft w:val="0"/>
          <w:marRight w:val="0"/>
          <w:marTop w:val="0"/>
          <w:marBottom w:val="0"/>
          <w:divBdr>
            <w:top w:val="none" w:sz="0" w:space="0" w:color="auto"/>
            <w:left w:val="none" w:sz="0" w:space="0" w:color="auto"/>
            <w:bottom w:val="none" w:sz="0" w:space="0" w:color="auto"/>
            <w:right w:val="none" w:sz="0" w:space="0" w:color="auto"/>
          </w:divBdr>
        </w:div>
        <w:div w:id="1445732368">
          <w:marLeft w:val="0"/>
          <w:marRight w:val="0"/>
          <w:marTop w:val="150"/>
          <w:marBottom w:val="0"/>
          <w:divBdr>
            <w:top w:val="none" w:sz="0" w:space="0" w:color="auto"/>
            <w:left w:val="none" w:sz="0" w:space="0" w:color="auto"/>
            <w:bottom w:val="none" w:sz="0" w:space="0" w:color="auto"/>
            <w:right w:val="none" w:sz="0" w:space="0" w:color="auto"/>
          </w:divBdr>
          <w:divsChild>
            <w:div w:id="1930431051">
              <w:marLeft w:val="1155"/>
              <w:marRight w:val="0"/>
              <w:marTop w:val="0"/>
              <w:marBottom w:val="0"/>
              <w:divBdr>
                <w:top w:val="none" w:sz="0" w:space="0" w:color="auto"/>
                <w:left w:val="none" w:sz="0" w:space="0" w:color="auto"/>
                <w:bottom w:val="none" w:sz="0" w:space="0" w:color="auto"/>
                <w:right w:val="none" w:sz="0" w:space="0" w:color="auto"/>
              </w:divBdr>
            </w:div>
            <w:div w:id="2020883783">
              <w:marLeft w:val="1155"/>
              <w:marRight w:val="0"/>
              <w:marTop w:val="0"/>
              <w:marBottom w:val="0"/>
              <w:divBdr>
                <w:top w:val="none" w:sz="0" w:space="0" w:color="auto"/>
                <w:left w:val="none" w:sz="0" w:space="0" w:color="auto"/>
                <w:bottom w:val="none" w:sz="0" w:space="0" w:color="auto"/>
                <w:right w:val="none" w:sz="0" w:space="0" w:color="auto"/>
              </w:divBdr>
            </w:div>
            <w:div w:id="1728725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28259">
      <w:bodyDiv w:val="1"/>
      <w:marLeft w:val="0"/>
      <w:marRight w:val="0"/>
      <w:marTop w:val="0"/>
      <w:marBottom w:val="0"/>
      <w:divBdr>
        <w:top w:val="none" w:sz="0" w:space="0" w:color="auto"/>
        <w:left w:val="none" w:sz="0" w:space="0" w:color="auto"/>
        <w:bottom w:val="none" w:sz="0" w:space="0" w:color="auto"/>
        <w:right w:val="none" w:sz="0" w:space="0" w:color="auto"/>
      </w:divBdr>
    </w:div>
    <w:div w:id="39265730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624749">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20772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664755">
      <w:bodyDiv w:val="1"/>
      <w:marLeft w:val="0"/>
      <w:marRight w:val="0"/>
      <w:marTop w:val="0"/>
      <w:marBottom w:val="0"/>
      <w:divBdr>
        <w:top w:val="none" w:sz="0" w:space="0" w:color="auto"/>
        <w:left w:val="none" w:sz="0" w:space="0" w:color="auto"/>
        <w:bottom w:val="none" w:sz="0" w:space="0" w:color="auto"/>
        <w:right w:val="none" w:sz="0" w:space="0" w:color="auto"/>
      </w:divBdr>
      <w:divsChild>
        <w:div w:id="1552959777">
          <w:marLeft w:val="0"/>
          <w:marRight w:val="0"/>
          <w:marTop w:val="0"/>
          <w:marBottom w:val="0"/>
          <w:divBdr>
            <w:top w:val="none" w:sz="0" w:space="0" w:color="auto"/>
            <w:left w:val="none" w:sz="0" w:space="0" w:color="auto"/>
            <w:bottom w:val="none" w:sz="0" w:space="0" w:color="auto"/>
            <w:right w:val="none" w:sz="0" w:space="0" w:color="auto"/>
          </w:divBdr>
        </w:div>
        <w:div w:id="104010660">
          <w:marLeft w:val="0"/>
          <w:marRight w:val="0"/>
          <w:marTop w:val="150"/>
          <w:marBottom w:val="0"/>
          <w:divBdr>
            <w:top w:val="none" w:sz="0" w:space="0" w:color="auto"/>
            <w:left w:val="none" w:sz="0" w:space="0" w:color="auto"/>
            <w:bottom w:val="none" w:sz="0" w:space="0" w:color="auto"/>
            <w:right w:val="none" w:sz="0" w:space="0" w:color="auto"/>
          </w:divBdr>
          <w:divsChild>
            <w:div w:id="672687365">
              <w:marLeft w:val="1155"/>
              <w:marRight w:val="0"/>
              <w:marTop w:val="0"/>
              <w:marBottom w:val="0"/>
              <w:divBdr>
                <w:top w:val="none" w:sz="0" w:space="0" w:color="auto"/>
                <w:left w:val="none" w:sz="0" w:space="0" w:color="auto"/>
                <w:bottom w:val="none" w:sz="0" w:space="0" w:color="auto"/>
                <w:right w:val="none" w:sz="0" w:space="0" w:color="auto"/>
              </w:divBdr>
            </w:div>
            <w:div w:id="160051941">
              <w:marLeft w:val="1155"/>
              <w:marRight w:val="0"/>
              <w:marTop w:val="0"/>
              <w:marBottom w:val="0"/>
              <w:divBdr>
                <w:top w:val="none" w:sz="0" w:space="0" w:color="auto"/>
                <w:left w:val="none" w:sz="0" w:space="0" w:color="auto"/>
                <w:bottom w:val="none" w:sz="0" w:space="0" w:color="auto"/>
                <w:right w:val="none" w:sz="0" w:space="0" w:color="auto"/>
              </w:divBdr>
            </w:div>
            <w:div w:id="392050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4789169">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444508">
      <w:bodyDiv w:val="1"/>
      <w:marLeft w:val="0"/>
      <w:marRight w:val="0"/>
      <w:marTop w:val="0"/>
      <w:marBottom w:val="0"/>
      <w:divBdr>
        <w:top w:val="none" w:sz="0" w:space="0" w:color="auto"/>
        <w:left w:val="none" w:sz="0" w:space="0" w:color="auto"/>
        <w:bottom w:val="none" w:sz="0" w:space="0" w:color="auto"/>
        <w:right w:val="none" w:sz="0" w:space="0" w:color="auto"/>
      </w:divBdr>
    </w:div>
    <w:div w:id="39547530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206">
      <w:bodyDiv w:val="1"/>
      <w:marLeft w:val="0"/>
      <w:marRight w:val="0"/>
      <w:marTop w:val="0"/>
      <w:marBottom w:val="0"/>
      <w:divBdr>
        <w:top w:val="none" w:sz="0" w:space="0" w:color="auto"/>
        <w:left w:val="none" w:sz="0" w:space="0" w:color="auto"/>
        <w:bottom w:val="none" w:sz="0" w:space="0" w:color="auto"/>
        <w:right w:val="none" w:sz="0" w:space="0" w:color="auto"/>
      </w:divBdr>
      <w:divsChild>
        <w:div w:id="1164122829">
          <w:marLeft w:val="0"/>
          <w:marRight w:val="0"/>
          <w:marTop w:val="0"/>
          <w:marBottom w:val="0"/>
          <w:divBdr>
            <w:top w:val="none" w:sz="0" w:space="0" w:color="auto"/>
            <w:left w:val="none" w:sz="0" w:space="0" w:color="auto"/>
            <w:bottom w:val="none" w:sz="0" w:space="0" w:color="auto"/>
            <w:right w:val="none" w:sz="0" w:space="0" w:color="auto"/>
          </w:divBdr>
        </w:div>
        <w:div w:id="1291670925">
          <w:marLeft w:val="0"/>
          <w:marRight w:val="0"/>
          <w:marTop w:val="150"/>
          <w:marBottom w:val="0"/>
          <w:divBdr>
            <w:top w:val="none" w:sz="0" w:space="0" w:color="auto"/>
            <w:left w:val="none" w:sz="0" w:space="0" w:color="auto"/>
            <w:bottom w:val="none" w:sz="0" w:space="0" w:color="auto"/>
            <w:right w:val="none" w:sz="0" w:space="0" w:color="auto"/>
          </w:divBdr>
          <w:divsChild>
            <w:div w:id="946044541">
              <w:marLeft w:val="1155"/>
              <w:marRight w:val="0"/>
              <w:marTop w:val="0"/>
              <w:marBottom w:val="0"/>
              <w:divBdr>
                <w:top w:val="none" w:sz="0" w:space="0" w:color="auto"/>
                <w:left w:val="none" w:sz="0" w:space="0" w:color="auto"/>
                <w:bottom w:val="none" w:sz="0" w:space="0" w:color="auto"/>
                <w:right w:val="none" w:sz="0" w:space="0" w:color="auto"/>
              </w:divBdr>
            </w:div>
            <w:div w:id="595866309">
              <w:marLeft w:val="1155"/>
              <w:marRight w:val="0"/>
              <w:marTop w:val="0"/>
              <w:marBottom w:val="0"/>
              <w:divBdr>
                <w:top w:val="none" w:sz="0" w:space="0" w:color="auto"/>
                <w:left w:val="none" w:sz="0" w:space="0" w:color="auto"/>
                <w:bottom w:val="none" w:sz="0" w:space="0" w:color="auto"/>
                <w:right w:val="none" w:sz="0" w:space="0" w:color="auto"/>
              </w:divBdr>
            </w:div>
            <w:div w:id="91508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13911">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481828">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7938724">
      <w:bodyDiv w:val="1"/>
      <w:marLeft w:val="0"/>
      <w:marRight w:val="0"/>
      <w:marTop w:val="0"/>
      <w:marBottom w:val="0"/>
      <w:divBdr>
        <w:top w:val="none" w:sz="0" w:space="0" w:color="auto"/>
        <w:left w:val="none" w:sz="0" w:space="0" w:color="auto"/>
        <w:bottom w:val="none" w:sz="0" w:space="0" w:color="auto"/>
        <w:right w:val="none" w:sz="0" w:space="0" w:color="auto"/>
      </w:divBdr>
      <w:divsChild>
        <w:div w:id="755978955">
          <w:marLeft w:val="0"/>
          <w:marRight w:val="0"/>
          <w:marTop w:val="0"/>
          <w:marBottom w:val="0"/>
          <w:divBdr>
            <w:top w:val="none" w:sz="0" w:space="0" w:color="auto"/>
            <w:left w:val="none" w:sz="0" w:space="0" w:color="auto"/>
            <w:bottom w:val="none" w:sz="0" w:space="0" w:color="auto"/>
            <w:right w:val="none" w:sz="0" w:space="0" w:color="auto"/>
          </w:divBdr>
        </w:div>
        <w:div w:id="603150753">
          <w:marLeft w:val="0"/>
          <w:marRight w:val="0"/>
          <w:marTop w:val="150"/>
          <w:marBottom w:val="0"/>
          <w:divBdr>
            <w:top w:val="none" w:sz="0" w:space="0" w:color="auto"/>
            <w:left w:val="none" w:sz="0" w:space="0" w:color="auto"/>
            <w:bottom w:val="none" w:sz="0" w:space="0" w:color="auto"/>
            <w:right w:val="none" w:sz="0" w:space="0" w:color="auto"/>
          </w:divBdr>
          <w:divsChild>
            <w:div w:id="1789423945">
              <w:marLeft w:val="1155"/>
              <w:marRight w:val="0"/>
              <w:marTop w:val="0"/>
              <w:marBottom w:val="0"/>
              <w:divBdr>
                <w:top w:val="none" w:sz="0" w:space="0" w:color="auto"/>
                <w:left w:val="none" w:sz="0" w:space="0" w:color="auto"/>
                <w:bottom w:val="none" w:sz="0" w:space="0" w:color="auto"/>
                <w:right w:val="none" w:sz="0" w:space="0" w:color="auto"/>
              </w:divBdr>
            </w:div>
            <w:div w:id="413211318">
              <w:marLeft w:val="1155"/>
              <w:marRight w:val="0"/>
              <w:marTop w:val="0"/>
              <w:marBottom w:val="0"/>
              <w:divBdr>
                <w:top w:val="none" w:sz="0" w:space="0" w:color="auto"/>
                <w:left w:val="none" w:sz="0" w:space="0" w:color="auto"/>
                <w:bottom w:val="none" w:sz="0" w:space="0" w:color="auto"/>
                <w:right w:val="none" w:sz="0" w:space="0" w:color="auto"/>
              </w:divBdr>
            </w:div>
            <w:div w:id="1450705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7940966">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479579">
      <w:bodyDiv w:val="1"/>
      <w:marLeft w:val="0"/>
      <w:marRight w:val="0"/>
      <w:marTop w:val="0"/>
      <w:marBottom w:val="0"/>
      <w:divBdr>
        <w:top w:val="none" w:sz="0" w:space="0" w:color="auto"/>
        <w:left w:val="none" w:sz="0" w:space="0" w:color="auto"/>
        <w:bottom w:val="none" w:sz="0" w:space="0" w:color="auto"/>
        <w:right w:val="none" w:sz="0" w:space="0" w:color="auto"/>
      </w:divBdr>
      <w:divsChild>
        <w:div w:id="648755695">
          <w:marLeft w:val="0"/>
          <w:marRight w:val="0"/>
          <w:marTop w:val="150"/>
          <w:marBottom w:val="0"/>
          <w:divBdr>
            <w:top w:val="none" w:sz="0" w:space="0" w:color="auto"/>
            <w:left w:val="none" w:sz="0" w:space="0" w:color="auto"/>
            <w:bottom w:val="none" w:sz="0" w:space="0" w:color="auto"/>
            <w:right w:val="none" w:sz="0" w:space="0" w:color="auto"/>
          </w:divBdr>
          <w:divsChild>
            <w:div w:id="1573544801">
              <w:marLeft w:val="1155"/>
              <w:marRight w:val="0"/>
              <w:marTop w:val="0"/>
              <w:marBottom w:val="0"/>
              <w:divBdr>
                <w:top w:val="none" w:sz="0" w:space="0" w:color="auto"/>
                <w:left w:val="none" w:sz="0" w:space="0" w:color="auto"/>
                <w:bottom w:val="none" w:sz="0" w:space="0" w:color="auto"/>
                <w:right w:val="none" w:sz="0" w:space="0" w:color="auto"/>
              </w:divBdr>
            </w:div>
            <w:div w:id="744500216">
              <w:marLeft w:val="1155"/>
              <w:marRight w:val="0"/>
              <w:marTop w:val="0"/>
              <w:marBottom w:val="0"/>
              <w:divBdr>
                <w:top w:val="none" w:sz="0" w:space="0" w:color="auto"/>
                <w:left w:val="none" w:sz="0" w:space="0" w:color="auto"/>
                <w:bottom w:val="none" w:sz="0" w:space="0" w:color="auto"/>
                <w:right w:val="none" w:sz="0" w:space="0" w:color="auto"/>
              </w:divBdr>
            </w:div>
            <w:div w:id="1588683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483020">
      <w:bodyDiv w:val="1"/>
      <w:marLeft w:val="0"/>
      <w:marRight w:val="0"/>
      <w:marTop w:val="0"/>
      <w:marBottom w:val="0"/>
      <w:divBdr>
        <w:top w:val="none" w:sz="0" w:space="0" w:color="auto"/>
        <w:left w:val="none" w:sz="0" w:space="0" w:color="auto"/>
        <w:bottom w:val="none" w:sz="0" w:space="0" w:color="auto"/>
        <w:right w:val="none" w:sz="0" w:space="0" w:color="auto"/>
      </w:divBdr>
      <w:divsChild>
        <w:div w:id="1540507528">
          <w:marLeft w:val="0"/>
          <w:marRight w:val="0"/>
          <w:marTop w:val="0"/>
          <w:marBottom w:val="0"/>
          <w:divBdr>
            <w:top w:val="none" w:sz="0" w:space="0" w:color="auto"/>
            <w:left w:val="none" w:sz="0" w:space="0" w:color="auto"/>
            <w:bottom w:val="none" w:sz="0" w:space="0" w:color="auto"/>
            <w:right w:val="none" w:sz="0" w:space="0" w:color="auto"/>
          </w:divBdr>
        </w:div>
        <w:div w:id="1633561160">
          <w:marLeft w:val="0"/>
          <w:marRight w:val="0"/>
          <w:marTop w:val="150"/>
          <w:marBottom w:val="0"/>
          <w:divBdr>
            <w:top w:val="none" w:sz="0" w:space="0" w:color="auto"/>
            <w:left w:val="none" w:sz="0" w:space="0" w:color="auto"/>
            <w:bottom w:val="none" w:sz="0" w:space="0" w:color="auto"/>
            <w:right w:val="none" w:sz="0" w:space="0" w:color="auto"/>
          </w:divBdr>
          <w:divsChild>
            <w:div w:id="26175904">
              <w:marLeft w:val="1155"/>
              <w:marRight w:val="0"/>
              <w:marTop w:val="0"/>
              <w:marBottom w:val="0"/>
              <w:divBdr>
                <w:top w:val="none" w:sz="0" w:space="0" w:color="auto"/>
                <w:left w:val="none" w:sz="0" w:space="0" w:color="auto"/>
                <w:bottom w:val="none" w:sz="0" w:space="0" w:color="auto"/>
                <w:right w:val="none" w:sz="0" w:space="0" w:color="auto"/>
              </w:divBdr>
            </w:div>
            <w:div w:id="1437214416">
              <w:marLeft w:val="1155"/>
              <w:marRight w:val="0"/>
              <w:marTop w:val="0"/>
              <w:marBottom w:val="0"/>
              <w:divBdr>
                <w:top w:val="none" w:sz="0" w:space="0" w:color="auto"/>
                <w:left w:val="none" w:sz="0" w:space="0" w:color="auto"/>
                <w:bottom w:val="none" w:sz="0" w:space="0" w:color="auto"/>
                <w:right w:val="none" w:sz="0" w:space="0" w:color="auto"/>
              </w:divBdr>
            </w:div>
            <w:div w:id="2090344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552442">
      <w:bodyDiv w:val="1"/>
      <w:marLeft w:val="0"/>
      <w:marRight w:val="0"/>
      <w:marTop w:val="0"/>
      <w:marBottom w:val="0"/>
      <w:divBdr>
        <w:top w:val="none" w:sz="0" w:space="0" w:color="auto"/>
        <w:left w:val="none" w:sz="0" w:space="0" w:color="auto"/>
        <w:bottom w:val="none" w:sz="0" w:space="0" w:color="auto"/>
        <w:right w:val="none" w:sz="0" w:space="0" w:color="auto"/>
      </w:divBdr>
      <w:divsChild>
        <w:div w:id="189341306">
          <w:marLeft w:val="0"/>
          <w:marRight w:val="0"/>
          <w:marTop w:val="0"/>
          <w:marBottom w:val="0"/>
          <w:divBdr>
            <w:top w:val="none" w:sz="0" w:space="0" w:color="auto"/>
            <w:left w:val="none" w:sz="0" w:space="0" w:color="auto"/>
            <w:bottom w:val="none" w:sz="0" w:space="0" w:color="auto"/>
            <w:right w:val="none" w:sz="0" w:space="0" w:color="auto"/>
          </w:divBdr>
        </w:div>
        <w:div w:id="237449997">
          <w:marLeft w:val="0"/>
          <w:marRight w:val="0"/>
          <w:marTop w:val="150"/>
          <w:marBottom w:val="0"/>
          <w:divBdr>
            <w:top w:val="none" w:sz="0" w:space="0" w:color="auto"/>
            <w:left w:val="none" w:sz="0" w:space="0" w:color="auto"/>
            <w:bottom w:val="none" w:sz="0" w:space="0" w:color="auto"/>
            <w:right w:val="none" w:sz="0" w:space="0" w:color="auto"/>
          </w:divBdr>
          <w:divsChild>
            <w:div w:id="135605146">
              <w:marLeft w:val="1155"/>
              <w:marRight w:val="0"/>
              <w:marTop w:val="0"/>
              <w:marBottom w:val="0"/>
              <w:divBdr>
                <w:top w:val="none" w:sz="0" w:space="0" w:color="auto"/>
                <w:left w:val="none" w:sz="0" w:space="0" w:color="auto"/>
                <w:bottom w:val="none" w:sz="0" w:space="0" w:color="auto"/>
                <w:right w:val="none" w:sz="0" w:space="0" w:color="auto"/>
              </w:divBdr>
            </w:div>
            <w:div w:id="1339886925">
              <w:marLeft w:val="1155"/>
              <w:marRight w:val="0"/>
              <w:marTop w:val="0"/>
              <w:marBottom w:val="0"/>
              <w:divBdr>
                <w:top w:val="none" w:sz="0" w:space="0" w:color="auto"/>
                <w:left w:val="none" w:sz="0" w:space="0" w:color="auto"/>
                <w:bottom w:val="none" w:sz="0" w:space="0" w:color="auto"/>
                <w:right w:val="none" w:sz="0" w:space="0" w:color="auto"/>
              </w:divBdr>
            </w:div>
            <w:div w:id="1322613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66133">
      <w:bodyDiv w:val="1"/>
      <w:marLeft w:val="0"/>
      <w:marRight w:val="0"/>
      <w:marTop w:val="0"/>
      <w:marBottom w:val="0"/>
      <w:divBdr>
        <w:top w:val="none" w:sz="0" w:space="0" w:color="auto"/>
        <w:left w:val="none" w:sz="0" w:space="0" w:color="auto"/>
        <w:bottom w:val="none" w:sz="0" w:space="0" w:color="auto"/>
        <w:right w:val="none" w:sz="0" w:space="0" w:color="auto"/>
      </w:divBdr>
      <w:divsChild>
        <w:div w:id="1688022195">
          <w:marLeft w:val="0"/>
          <w:marRight w:val="0"/>
          <w:marTop w:val="0"/>
          <w:marBottom w:val="0"/>
          <w:divBdr>
            <w:top w:val="none" w:sz="0" w:space="0" w:color="auto"/>
            <w:left w:val="none" w:sz="0" w:space="0" w:color="auto"/>
            <w:bottom w:val="none" w:sz="0" w:space="0" w:color="auto"/>
            <w:right w:val="none" w:sz="0" w:space="0" w:color="auto"/>
          </w:divBdr>
        </w:div>
        <w:div w:id="2103838648">
          <w:marLeft w:val="0"/>
          <w:marRight w:val="0"/>
          <w:marTop w:val="150"/>
          <w:marBottom w:val="0"/>
          <w:divBdr>
            <w:top w:val="none" w:sz="0" w:space="0" w:color="auto"/>
            <w:left w:val="none" w:sz="0" w:space="0" w:color="auto"/>
            <w:bottom w:val="none" w:sz="0" w:space="0" w:color="auto"/>
            <w:right w:val="none" w:sz="0" w:space="0" w:color="auto"/>
          </w:divBdr>
          <w:divsChild>
            <w:div w:id="1998266114">
              <w:marLeft w:val="1155"/>
              <w:marRight w:val="0"/>
              <w:marTop w:val="0"/>
              <w:marBottom w:val="0"/>
              <w:divBdr>
                <w:top w:val="none" w:sz="0" w:space="0" w:color="auto"/>
                <w:left w:val="none" w:sz="0" w:space="0" w:color="auto"/>
                <w:bottom w:val="none" w:sz="0" w:space="0" w:color="auto"/>
                <w:right w:val="none" w:sz="0" w:space="0" w:color="auto"/>
              </w:divBdr>
            </w:div>
            <w:div w:id="411925514">
              <w:marLeft w:val="1155"/>
              <w:marRight w:val="0"/>
              <w:marTop w:val="0"/>
              <w:marBottom w:val="0"/>
              <w:divBdr>
                <w:top w:val="none" w:sz="0" w:space="0" w:color="auto"/>
                <w:left w:val="none" w:sz="0" w:space="0" w:color="auto"/>
                <w:bottom w:val="none" w:sz="0" w:space="0" w:color="auto"/>
                <w:right w:val="none" w:sz="0" w:space="0" w:color="auto"/>
              </w:divBdr>
            </w:div>
            <w:div w:id="1136526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8584">
      <w:bodyDiv w:val="1"/>
      <w:marLeft w:val="0"/>
      <w:marRight w:val="0"/>
      <w:marTop w:val="0"/>
      <w:marBottom w:val="0"/>
      <w:divBdr>
        <w:top w:val="none" w:sz="0" w:space="0" w:color="auto"/>
        <w:left w:val="none" w:sz="0" w:space="0" w:color="auto"/>
        <w:bottom w:val="none" w:sz="0" w:space="0" w:color="auto"/>
        <w:right w:val="none" w:sz="0" w:space="0" w:color="auto"/>
      </w:divBdr>
      <w:divsChild>
        <w:div w:id="1173571815">
          <w:marLeft w:val="0"/>
          <w:marRight w:val="0"/>
          <w:marTop w:val="0"/>
          <w:marBottom w:val="0"/>
          <w:divBdr>
            <w:top w:val="none" w:sz="0" w:space="0" w:color="auto"/>
            <w:left w:val="none" w:sz="0" w:space="0" w:color="auto"/>
            <w:bottom w:val="none" w:sz="0" w:space="0" w:color="auto"/>
            <w:right w:val="none" w:sz="0" w:space="0" w:color="auto"/>
          </w:divBdr>
        </w:div>
        <w:div w:id="1933657577">
          <w:marLeft w:val="0"/>
          <w:marRight w:val="0"/>
          <w:marTop w:val="150"/>
          <w:marBottom w:val="0"/>
          <w:divBdr>
            <w:top w:val="none" w:sz="0" w:space="0" w:color="auto"/>
            <w:left w:val="none" w:sz="0" w:space="0" w:color="auto"/>
            <w:bottom w:val="none" w:sz="0" w:space="0" w:color="auto"/>
            <w:right w:val="none" w:sz="0" w:space="0" w:color="auto"/>
          </w:divBdr>
          <w:divsChild>
            <w:div w:id="178201221">
              <w:marLeft w:val="1155"/>
              <w:marRight w:val="0"/>
              <w:marTop w:val="0"/>
              <w:marBottom w:val="0"/>
              <w:divBdr>
                <w:top w:val="none" w:sz="0" w:space="0" w:color="auto"/>
                <w:left w:val="none" w:sz="0" w:space="0" w:color="auto"/>
                <w:bottom w:val="none" w:sz="0" w:space="0" w:color="auto"/>
                <w:right w:val="none" w:sz="0" w:space="0" w:color="auto"/>
              </w:divBdr>
            </w:div>
            <w:div w:id="1364748151">
              <w:marLeft w:val="1155"/>
              <w:marRight w:val="0"/>
              <w:marTop w:val="0"/>
              <w:marBottom w:val="0"/>
              <w:divBdr>
                <w:top w:val="none" w:sz="0" w:space="0" w:color="auto"/>
                <w:left w:val="none" w:sz="0" w:space="0" w:color="auto"/>
                <w:bottom w:val="none" w:sz="0" w:space="0" w:color="auto"/>
                <w:right w:val="none" w:sz="0" w:space="0" w:color="auto"/>
              </w:divBdr>
            </w:div>
            <w:div w:id="1914731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23875">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15182">
      <w:bodyDiv w:val="1"/>
      <w:marLeft w:val="0"/>
      <w:marRight w:val="0"/>
      <w:marTop w:val="0"/>
      <w:marBottom w:val="0"/>
      <w:divBdr>
        <w:top w:val="none" w:sz="0" w:space="0" w:color="auto"/>
        <w:left w:val="none" w:sz="0" w:space="0" w:color="auto"/>
        <w:bottom w:val="none" w:sz="0" w:space="0" w:color="auto"/>
        <w:right w:val="none" w:sz="0" w:space="0" w:color="auto"/>
      </w:divBdr>
      <w:divsChild>
        <w:div w:id="104808822">
          <w:marLeft w:val="0"/>
          <w:marRight w:val="0"/>
          <w:marTop w:val="0"/>
          <w:marBottom w:val="0"/>
          <w:divBdr>
            <w:top w:val="none" w:sz="0" w:space="0" w:color="auto"/>
            <w:left w:val="none" w:sz="0" w:space="0" w:color="auto"/>
            <w:bottom w:val="none" w:sz="0" w:space="0" w:color="auto"/>
            <w:right w:val="none" w:sz="0" w:space="0" w:color="auto"/>
          </w:divBdr>
        </w:div>
        <w:div w:id="294868785">
          <w:marLeft w:val="0"/>
          <w:marRight w:val="0"/>
          <w:marTop w:val="150"/>
          <w:marBottom w:val="0"/>
          <w:divBdr>
            <w:top w:val="none" w:sz="0" w:space="0" w:color="auto"/>
            <w:left w:val="none" w:sz="0" w:space="0" w:color="auto"/>
            <w:bottom w:val="none" w:sz="0" w:space="0" w:color="auto"/>
            <w:right w:val="none" w:sz="0" w:space="0" w:color="auto"/>
          </w:divBdr>
          <w:divsChild>
            <w:div w:id="1492022388">
              <w:marLeft w:val="1155"/>
              <w:marRight w:val="0"/>
              <w:marTop w:val="0"/>
              <w:marBottom w:val="0"/>
              <w:divBdr>
                <w:top w:val="none" w:sz="0" w:space="0" w:color="auto"/>
                <w:left w:val="none" w:sz="0" w:space="0" w:color="auto"/>
                <w:bottom w:val="none" w:sz="0" w:space="0" w:color="auto"/>
                <w:right w:val="none" w:sz="0" w:space="0" w:color="auto"/>
              </w:divBdr>
            </w:div>
            <w:div w:id="656998855">
              <w:marLeft w:val="1155"/>
              <w:marRight w:val="0"/>
              <w:marTop w:val="0"/>
              <w:marBottom w:val="0"/>
              <w:divBdr>
                <w:top w:val="none" w:sz="0" w:space="0" w:color="auto"/>
                <w:left w:val="none" w:sz="0" w:space="0" w:color="auto"/>
                <w:bottom w:val="none" w:sz="0" w:space="0" w:color="auto"/>
                <w:right w:val="none" w:sz="0" w:space="0" w:color="auto"/>
              </w:divBdr>
            </w:div>
            <w:div w:id="1096092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254566">
      <w:bodyDiv w:val="1"/>
      <w:marLeft w:val="0"/>
      <w:marRight w:val="0"/>
      <w:marTop w:val="0"/>
      <w:marBottom w:val="0"/>
      <w:divBdr>
        <w:top w:val="none" w:sz="0" w:space="0" w:color="auto"/>
        <w:left w:val="none" w:sz="0" w:space="0" w:color="auto"/>
        <w:bottom w:val="none" w:sz="0" w:space="0" w:color="auto"/>
        <w:right w:val="none" w:sz="0" w:space="0" w:color="auto"/>
      </w:divBdr>
      <w:divsChild>
        <w:div w:id="394800">
          <w:marLeft w:val="0"/>
          <w:marRight w:val="0"/>
          <w:marTop w:val="0"/>
          <w:marBottom w:val="0"/>
          <w:divBdr>
            <w:top w:val="none" w:sz="0" w:space="0" w:color="auto"/>
            <w:left w:val="none" w:sz="0" w:space="0" w:color="auto"/>
            <w:bottom w:val="none" w:sz="0" w:space="0" w:color="auto"/>
            <w:right w:val="none" w:sz="0" w:space="0" w:color="auto"/>
          </w:divBdr>
        </w:div>
        <w:div w:id="1474102630">
          <w:marLeft w:val="0"/>
          <w:marRight w:val="0"/>
          <w:marTop w:val="150"/>
          <w:marBottom w:val="0"/>
          <w:divBdr>
            <w:top w:val="none" w:sz="0" w:space="0" w:color="auto"/>
            <w:left w:val="none" w:sz="0" w:space="0" w:color="auto"/>
            <w:bottom w:val="none" w:sz="0" w:space="0" w:color="auto"/>
            <w:right w:val="none" w:sz="0" w:space="0" w:color="auto"/>
          </w:divBdr>
          <w:divsChild>
            <w:div w:id="1116295179">
              <w:marLeft w:val="1155"/>
              <w:marRight w:val="0"/>
              <w:marTop w:val="0"/>
              <w:marBottom w:val="0"/>
              <w:divBdr>
                <w:top w:val="none" w:sz="0" w:space="0" w:color="auto"/>
                <w:left w:val="none" w:sz="0" w:space="0" w:color="auto"/>
                <w:bottom w:val="none" w:sz="0" w:space="0" w:color="auto"/>
                <w:right w:val="none" w:sz="0" w:space="0" w:color="auto"/>
              </w:divBdr>
            </w:div>
            <w:div w:id="1222790257">
              <w:marLeft w:val="1155"/>
              <w:marRight w:val="0"/>
              <w:marTop w:val="0"/>
              <w:marBottom w:val="0"/>
              <w:divBdr>
                <w:top w:val="none" w:sz="0" w:space="0" w:color="auto"/>
                <w:left w:val="none" w:sz="0" w:space="0" w:color="auto"/>
                <w:bottom w:val="none" w:sz="0" w:space="0" w:color="auto"/>
                <w:right w:val="none" w:sz="0" w:space="0" w:color="auto"/>
              </w:divBdr>
            </w:div>
            <w:div w:id="797183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442883">
      <w:bodyDiv w:val="1"/>
      <w:marLeft w:val="0"/>
      <w:marRight w:val="0"/>
      <w:marTop w:val="0"/>
      <w:marBottom w:val="0"/>
      <w:divBdr>
        <w:top w:val="none" w:sz="0" w:space="0" w:color="auto"/>
        <w:left w:val="none" w:sz="0" w:space="0" w:color="auto"/>
        <w:bottom w:val="none" w:sz="0" w:space="0" w:color="auto"/>
        <w:right w:val="none" w:sz="0" w:space="0" w:color="auto"/>
      </w:divBdr>
      <w:divsChild>
        <w:div w:id="1023675700">
          <w:marLeft w:val="0"/>
          <w:marRight w:val="0"/>
          <w:marTop w:val="0"/>
          <w:marBottom w:val="0"/>
          <w:divBdr>
            <w:top w:val="none" w:sz="0" w:space="0" w:color="auto"/>
            <w:left w:val="none" w:sz="0" w:space="0" w:color="auto"/>
            <w:bottom w:val="none" w:sz="0" w:space="0" w:color="auto"/>
            <w:right w:val="none" w:sz="0" w:space="0" w:color="auto"/>
          </w:divBdr>
        </w:div>
        <w:div w:id="389353807">
          <w:marLeft w:val="0"/>
          <w:marRight w:val="0"/>
          <w:marTop w:val="150"/>
          <w:marBottom w:val="0"/>
          <w:divBdr>
            <w:top w:val="none" w:sz="0" w:space="0" w:color="auto"/>
            <w:left w:val="none" w:sz="0" w:space="0" w:color="auto"/>
            <w:bottom w:val="none" w:sz="0" w:space="0" w:color="auto"/>
            <w:right w:val="none" w:sz="0" w:space="0" w:color="auto"/>
          </w:divBdr>
          <w:divsChild>
            <w:div w:id="1598100111">
              <w:marLeft w:val="1155"/>
              <w:marRight w:val="0"/>
              <w:marTop w:val="0"/>
              <w:marBottom w:val="0"/>
              <w:divBdr>
                <w:top w:val="none" w:sz="0" w:space="0" w:color="auto"/>
                <w:left w:val="none" w:sz="0" w:space="0" w:color="auto"/>
                <w:bottom w:val="none" w:sz="0" w:space="0" w:color="auto"/>
                <w:right w:val="none" w:sz="0" w:space="0" w:color="auto"/>
              </w:divBdr>
            </w:div>
            <w:div w:id="62532119">
              <w:marLeft w:val="1155"/>
              <w:marRight w:val="0"/>
              <w:marTop w:val="0"/>
              <w:marBottom w:val="0"/>
              <w:divBdr>
                <w:top w:val="none" w:sz="0" w:space="0" w:color="auto"/>
                <w:left w:val="none" w:sz="0" w:space="0" w:color="auto"/>
                <w:bottom w:val="none" w:sz="0" w:space="0" w:color="auto"/>
                <w:right w:val="none" w:sz="0" w:space="0" w:color="auto"/>
              </w:divBdr>
            </w:div>
            <w:div w:id="1028875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717509">
      <w:bodyDiv w:val="1"/>
      <w:marLeft w:val="0"/>
      <w:marRight w:val="0"/>
      <w:marTop w:val="0"/>
      <w:marBottom w:val="0"/>
      <w:divBdr>
        <w:top w:val="none" w:sz="0" w:space="0" w:color="auto"/>
        <w:left w:val="none" w:sz="0" w:space="0" w:color="auto"/>
        <w:bottom w:val="none" w:sz="0" w:space="0" w:color="auto"/>
        <w:right w:val="none" w:sz="0" w:space="0" w:color="auto"/>
      </w:divBdr>
      <w:divsChild>
        <w:div w:id="1052579359">
          <w:marLeft w:val="0"/>
          <w:marRight w:val="0"/>
          <w:marTop w:val="0"/>
          <w:marBottom w:val="0"/>
          <w:divBdr>
            <w:top w:val="none" w:sz="0" w:space="0" w:color="auto"/>
            <w:left w:val="none" w:sz="0" w:space="0" w:color="auto"/>
            <w:bottom w:val="none" w:sz="0" w:space="0" w:color="auto"/>
            <w:right w:val="none" w:sz="0" w:space="0" w:color="auto"/>
          </w:divBdr>
        </w:div>
        <w:div w:id="11493590">
          <w:marLeft w:val="0"/>
          <w:marRight w:val="0"/>
          <w:marTop w:val="150"/>
          <w:marBottom w:val="0"/>
          <w:divBdr>
            <w:top w:val="none" w:sz="0" w:space="0" w:color="auto"/>
            <w:left w:val="none" w:sz="0" w:space="0" w:color="auto"/>
            <w:bottom w:val="none" w:sz="0" w:space="0" w:color="auto"/>
            <w:right w:val="none" w:sz="0" w:space="0" w:color="auto"/>
          </w:divBdr>
          <w:divsChild>
            <w:div w:id="2056813813">
              <w:marLeft w:val="1155"/>
              <w:marRight w:val="0"/>
              <w:marTop w:val="0"/>
              <w:marBottom w:val="0"/>
              <w:divBdr>
                <w:top w:val="none" w:sz="0" w:space="0" w:color="auto"/>
                <w:left w:val="none" w:sz="0" w:space="0" w:color="auto"/>
                <w:bottom w:val="none" w:sz="0" w:space="0" w:color="auto"/>
                <w:right w:val="none" w:sz="0" w:space="0" w:color="auto"/>
              </w:divBdr>
            </w:div>
            <w:div w:id="1908605858">
              <w:marLeft w:val="1155"/>
              <w:marRight w:val="0"/>
              <w:marTop w:val="0"/>
              <w:marBottom w:val="0"/>
              <w:divBdr>
                <w:top w:val="none" w:sz="0" w:space="0" w:color="auto"/>
                <w:left w:val="none" w:sz="0" w:space="0" w:color="auto"/>
                <w:bottom w:val="none" w:sz="0" w:space="0" w:color="auto"/>
                <w:right w:val="none" w:sz="0" w:space="0" w:color="auto"/>
              </w:divBdr>
            </w:div>
            <w:div w:id="1644653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087">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1755568">
      <w:bodyDiv w:val="1"/>
      <w:marLeft w:val="0"/>
      <w:marRight w:val="0"/>
      <w:marTop w:val="0"/>
      <w:marBottom w:val="0"/>
      <w:divBdr>
        <w:top w:val="none" w:sz="0" w:space="0" w:color="auto"/>
        <w:left w:val="none" w:sz="0" w:space="0" w:color="auto"/>
        <w:bottom w:val="none" w:sz="0" w:space="0" w:color="auto"/>
        <w:right w:val="none" w:sz="0" w:space="0" w:color="auto"/>
      </w:divBdr>
      <w:divsChild>
        <w:div w:id="597447221">
          <w:marLeft w:val="0"/>
          <w:marRight w:val="0"/>
          <w:marTop w:val="0"/>
          <w:marBottom w:val="0"/>
          <w:divBdr>
            <w:top w:val="none" w:sz="0" w:space="0" w:color="auto"/>
            <w:left w:val="none" w:sz="0" w:space="0" w:color="auto"/>
            <w:bottom w:val="none" w:sz="0" w:space="0" w:color="auto"/>
            <w:right w:val="none" w:sz="0" w:space="0" w:color="auto"/>
          </w:divBdr>
        </w:div>
        <w:div w:id="1101535858">
          <w:marLeft w:val="0"/>
          <w:marRight w:val="0"/>
          <w:marTop w:val="150"/>
          <w:marBottom w:val="0"/>
          <w:divBdr>
            <w:top w:val="none" w:sz="0" w:space="0" w:color="auto"/>
            <w:left w:val="none" w:sz="0" w:space="0" w:color="auto"/>
            <w:bottom w:val="none" w:sz="0" w:space="0" w:color="auto"/>
            <w:right w:val="none" w:sz="0" w:space="0" w:color="auto"/>
          </w:divBdr>
          <w:divsChild>
            <w:div w:id="1980986945">
              <w:marLeft w:val="1155"/>
              <w:marRight w:val="0"/>
              <w:marTop w:val="0"/>
              <w:marBottom w:val="0"/>
              <w:divBdr>
                <w:top w:val="none" w:sz="0" w:space="0" w:color="auto"/>
                <w:left w:val="none" w:sz="0" w:space="0" w:color="auto"/>
                <w:bottom w:val="none" w:sz="0" w:space="0" w:color="auto"/>
                <w:right w:val="none" w:sz="0" w:space="0" w:color="auto"/>
              </w:divBdr>
            </w:div>
            <w:div w:id="1304693802">
              <w:marLeft w:val="1155"/>
              <w:marRight w:val="0"/>
              <w:marTop w:val="0"/>
              <w:marBottom w:val="0"/>
              <w:divBdr>
                <w:top w:val="none" w:sz="0" w:space="0" w:color="auto"/>
                <w:left w:val="none" w:sz="0" w:space="0" w:color="auto"/>
                <w:bottom w:val="none" w:sz="0" w:space="0" w:color="auto"/>
                <w:right w:val="none" w:sz="0" w:space="0" w:color="auto"/>
              </w:divBdr>
            </w:div>
            <w:div w:id="601574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1758693">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217218">
      <w:bodyDiv w:val="1"/>
      <w:marLeft w:val="0"/>
      <w:marRight w:val="0"/>
      <w:marTop w:val="0"/>
      <w:marBottom w:val="0"/>
      <w:divBdr>
        <w:top w:val="none" w:sz="0" w:space="0" w:color="auto"/>
        <w:left w:val="none" w:sz="0" w:space="0" w:color="auto"/>
        <w:bottom w:val="none" w:sz="0" w:space="0" w:color="auto"/>
        <w:right w:val="none" w:sz="0" w:space="0" w:color="auto"/>
      </w:divBdr>
      <w:divsChild>
        <w:div w:id="1339844361">
          <w:marLeft w:val="0"/>
          <w:marRight w:val="0"/>
          <w:marTop w:val="0"/>
          <w:marBottom w:val="0"/>
          <w:divBdr>
            <w:top w:val="none" w:sz="0" w:space="0" w:color="auto"/>
            <w:left w:val="none" w:sz="0" w:space="0" w:color="auto"/>
            <w:bottom w:val="none" w:sz="0" w:space="0" w:color="auto"/>
            <w:right w:val="none" w:sz="0" w:space="0" w:color="auto"/>
          </w:divBdr>
        </w:div>
        <w:div w:id="740717196">
          <w:marLeft w:val="0"/>
          <w:marRight w:val="0"/>
          <w:marTop w:val="150"/>
          <w:marBottom w:val="0"/>
          <w:divBdr>
            <w:top w:val="none" w:sz="0" w:space="0" w:color="auto"/>
            <w:left w:val="none" w:sz="0" w:space="0" w:color="auto"/>
            <w:bottom w:val="none" w:sz="0" w:space="0" w:color="auto"/>
            <w:right w:val="none" w:sz="0" w:space="0" w:color="auto"/>
          </w:divBdr>
          <w:divsChild>
            <w:div w:id="1393699105">
              <w:marLeft w:val="1155"/>
              <w:marRight w:val="0"/>
              <w:marTop w:val="0"/>
              <w:marBottom w:val="0"/>
              <w:divBdr>
                <w:top w:val="none" w:sz="0" w:space="0" w:color="auto"/>
                <w:left w:val="none" w:sz="0" w:space="0" w:color="auto"/>
                <w:bottom w:val="none" w:sz="0" w:space="0" w:color="auto"/>
                <w:right w:val="none" w:sz="0" w:space="0" w:color="auto"/>
              </w:divBdr>
            </w:div>
            <w:div w:id="1845391549">
              <w:marLeft w:val="1155"/>
              <w:marRight w:val="0"/>
              <w:marTop w:val="0"/>
              <w:marBottom w:val="0"/>
              <w:divBdr>
                <w:top w:val="none" w:sz="0" w:space="0" w:color="auto"/>
                <w:left w:val="none" w:sz="0" w:space="0" w:color="auto"/>
                <w:bottom w:val="none" w:sz="0" w:space="0" w:color="auto"/>
                <w:right w:val="none" w:sz="0" w:space="0" w:color="auto"/>
              </w:divBdr>
            </w:div>
            <w:div w:id="73702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1695">
      <w:bodyDiv w:val="1"/>
      <w:marLeft w:val="0"/>
      <w:marRight w:val="0"/>
      <w:marTop w:val="0"/>
      <w:marBottom w:val="0"/>
      <w:divBdr>
        <w:top w:val="none" w:sz="0" w:space="0" w:color="auto"/>
        <w:left w:val="none" w:sz="0" w:space="0" w:color="auto"/>
        <w:bottom w:val="none" w:sz="0" w:space="0" w:color="auto"/>
        <w:right w:val="none" w:sz="0" w:space="0" w:color="auto"/>
      </w:divBdr>
      <w:divsChild>
        <w:div w:id="1888562731">
          <w:marLeft w:val="0"/>
          <w:marRight w:val="0"/>
          <w:marTop w:val="0"/>
          <w:marBottom w:val="0"/>
          <w:divBdr>
            <w:top w:val="none" w:sz="0" w:space="0" w:color="auto"/>
            <w:left w:val="none" w:sz="0" w:space="0" w:color="auto"/>
            <w:bottom w:val="none" w:sz="0" w:space="0" w:color="auto"/>
            <w:right w:val="none" w:sz="0" w:space="0" w:color="auto"/>
          </w:divBdr>
        </w:div>
        <w:div w:id="1343702789">
          <w:marLeft w:val="0"/>
          <w:marRight w:val="0"/>
          <w:marTop w:val="150"/>
          <w:marBottom w:val="0"/>
          <w:divBdr>
            <w:top w:val="none" w:sz="0" w:space="0" w:color="auto"/>
            <w:left w:val="none" w:sz="0" w:space="0" w:color="auto"/>
            <w:bottom w:val="none" w:sz="0" w:space="0" w:color="auto"/>
            <w:right w:val="none" w:sz="0" w:space="0" w:color="auto"/>
          </w:divBdr>
          <w:divsChild>
            <w:div w:id="1003892985">
              <w:marLeft w:val="1155"/>
              <w:marRight w:val="0"/>
              <w:marTop w:val="0"/>
              <w:marBottom w:val="0"/>
              <w:divBdr>
                <w:top w:val="none" w:sz="0" w:space="0" w:color="auto"/>
                <w:left w:val="none" w:sz="0" w:space="0" w:color="auto"/>
                <w:bottom w:val="none" w:sz="0" w:space="0" w:color="auto"/>
                <w:right w:val="none" w:sz="0" w:space="0" w:color="auto"/>
              </w:divBdr>
            </w:div>
            <w:div w:id="1280189391">
              <w:marLeft w:val="1155"/>
              <w:marRight w:val="0"/>
              <w:marTop w:val="0"/>
              <w:marBottom w:val="0"/>
              <w:divBdr>
                <w:top w:val="none" w:sz="0" w:space="0" w:color="auto"/>
                <w:left w:val="none" w:sz="0" w:space="0" w:color="auto"/>
                <w:bottom w:val="none" w:sz="0" w:space="0" w:color="auto"/>
                <w:right w:val="none" w:sz="0" w:space="0" w:color="auto"/>
              </w:divBdr>
            </w:div>
            <w:div w:id="160421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182113">
      <w:bodyDiv w:val="1"/>
      <w:marLeft w:val="0"/>
      <w:marRight w:val="0"/>
      <w:marTop w:val="0"/>
      <w:marBottom w:val="0"/>
      <w:divBdr>
        <w:top w:val="none" w:sz="0" w:space="0" w:color="auto"/>
        <w:left w:val="none" w:sz="0" w:space="0" w:color="auto"/>
        <w:bottom w:val="none" w:sz="0" w:space="0" w:color="auto"/>
        <w:right w:val="none" w:sz="0" w:space="0" w:color="auto"/>
      </w:divBdr>
      <w:divsChild>
        <w:div w:id="315038445">
          <w:marLeft w:val="0"/>
          <w:marRight w:val="0"/>
          <w:marTop w:val="0"/>
          <w:marBottom w:val="0"/>
          <w:divBdr>
            <w:top w:val="none" w:sz="0" w:space="0" w:color="auto"/>
            <w:left w:val="none" w:sz="0" w:space="0" w:color="auto"/>
            <w:bottom w:val="none" w:sz="0" w:space="0" w:color="auto"/>
            <w:right w:val="none" w:sz="0" w:space="0" w:color="auto"/>
          </w:divBdr>
        </w:div>
        <w:div w:id="930118642">
          <w:marLeft w:val="0"/>
          <w:marRight w:val="0"/>
          <w:marTop w:val="150"/>
          <w:marBottom w:val="0"/>
          <w:divBdr>
            <w:top w:val="none" w:sz="0" w:space="0" w:color="auto"/>
            <w:left w:val="none" w:sz="0" w:space="0" w:color="auto"/>
            <w:bottom w:val="none" w:sz="0" w:space="0" w:color="auto"/>
            <w:right w:val="none" w:sz="0" w:space="0" w:color="auto"/>
          </w:divBdr>
          <w:divsChild>
            <w:div w:id="1969815837">
              <w:marLeft w:val="1155"/>
              <w:marRight w:val="0"/>
              <w:marTop w:val="0"/>
              <w:marBottom w:val="0"/>
              <w:divBdr>
                <w:top w:val="none" w:sz="0" w:space="0" w:color="auto"/>
                <w:left w:val="none" w:sz="0" w:space="0" w:color="auto"/>
                <w:bottom w:val="none" w:sz="0" w:space="0" w:color="auto"/>
                <w:right w:val="none" w:sz="0" w:space="0" w:color="auto"/>
              </w:divBdr>
            </w:div>
            <w:div w:id="919094236">
              <w:marLeft w:val="1155"/>
              <w:marRight w:val="0"/>
              <w:marTop w:val="0"/>
              <w:marBottom w:val="0"/>
              <w:divBdr>
                <w:top w:val="none" w:sz="0" w:space="0" w:color="auto"/>
                <w:left w:val="none" w:sz="0" w:space="0" w:color="auto"/>
                <w:bottom w:val="none" w:sz="0" w:space="0" w:color="auto"/>
                <w:right w:val="none" w:sz="0" w:space="0" w:color="auto"/>
              </w:divBdr>
            </w:div>
            <w:div w:id="1598515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493351">
      <w:bodyDiv w:val="1"/>
      <w:marLeft w:val="0"/>
      <w:marRight w:val="0"/>
      <w:marTop w:val="0"/>
      <w:marBottom w:val="0"/>
      <w:divBdr>
        <w:top w:val="none" w:sz="0" w:space="0" w:color="auto"/>
        <w:left w:val="none" w:sz="0" w:space="0" w:color="auto"/>
        <w:bottom w:val="none" w:sz="0" w:space="0" w:color="auto"/>
        <w:right w:val="none" w:sz="0" w:space="0" w:color="auto"/>
      </w:divBdr>
    </w:div>
    <w:div w:id="404494795">
      <w:bodyDiv w:val="1"/>
      <w:marLeft w:val="0"/>
      <w:marRight w:val="0"/>
      <w:marTop w:val="0"/>
      <w:marBottom w:val="0"/>
      <w:divBdr>
        <w:top w:val="none" w:sz="0" w:space="0" w:color="auto"/>
        <w:left w:val="none" w:sz="0" w:space="0" w:color="auto"/>
        <w:bottom w:val="none" w:sz="0" w:space="0" w:color="auto"/>
        <w:right w:val="none" w:sz="0" w:space="0" w:color="auto"/>
      </w:divBdr>
      <w:divsChild>
        <w:div w:id="1255284126">
          <w:marLeft w:val="0"/>
          <w:marRight w:val="0"/>
          <w:marTop w:val="0"/>
          <w:marBottom w:val="0"/>
          <w:divBdr>
            <w:top w:val="none" w:sz="0" w:space="0" w:color="auto"/>
            <w:left w:val="none" w:sz="0" w:space="0" w:color="auto"/>
            <w:bottom w:val="none" w:sz="0" w:space="0" w:color="auto"/>
            <w:right w:val="none" w:sz="0" w:space="0" w:color="auto"/>
          </w:divBdr>
        </w:div>
        <w:div w:id="129131975">
          <w:marLeft w:val="0"/>
          <w:marRight w:val="0"/>
          <w:marTop w:val="150"/>
          <w:marBottom w:val="0"/>
          <w:divBdr>
            <w:top w:val="none" w:sz="0" w:space="0" w:color="auto"/>
            <w:left w:val="none" w:sz="0" w:space="0" w:color="auto"/>
            <w:bottom w:val="none" w:sz="0" w:space="0" w:color="auto"/>
            <w:right w:val="none" w:sz="0" w:space="0" w:color="auto"/>
          </w:divBdr>
          <w:divsChild>
            <w:div w:id="197161882">
              <w:marLeft w:val="1155"/>
              <w:marRight w:val="0"/>
              <w:marTop w:val="0"/>
              <w:marBottom w:val="0"/>
              <w:divBdr>
                <w:top w:val="none" w:sz="0" w:space="0" w:color="auto"/>
                <w:left w:val="none" w:sz="0" w:space="0" w:color="auto"/>
                <w:bottom w:val="none" w:sz="0" w:space="0" w:color="auto"/>
                <w:right w:val="none" w:sz="0" w:space="0" w:color="auto"/>
              </w:divBdr>
            </w:div>
            <w:div w:id="106126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576374">
      <w:bodyDiv w:val="1"/>
      <w:marLeft w:val="0"/>
      <w:marRight w:val="0"/>
      <w:marTop w:val="0"/>
      <w:marBottom w:val="0"/>
      <w:divBdr>
        <w:top w:val="none" w:sz="0" w:space="0" w:color="auto"/>
        <w:left w:val="none" w:sz="0" w:space="0" w:color="auto"/>
        <w:bottom w:val="none" w:sz="0" w:space="0" w:color="auto"/>
        <w:right w:val="none" w:sz="0" w:space="0" w:color="auto"/>
      </w:divBdr>
      <w:divsChild>
        <w:div w:id="56442411">
          <w:marLeft w:val="0"/>
          <w:marRight w:val="0"/>
          <w:marTop w:val="0"/>
          <w:marBottom w:val="0"/>
          <w:divBdr>
            <w:top w:val="none" w:sz="0" w:space="0" w:color="auto"/>
            <w:left w:val="none" w:sz="0" w:space="0" w:color="auto"/>
            <w:bottom w:val="none" w:sz="0" w:space="0" w:color="auto"/>
            <w:right w:val="none" w:sz="0" w:space="0" w:color="auto"/>
          </w:divBdr>
        </w:div>
        <w:div w:id="142625648">
          <w:marLeft w:val="0"/>
          <w:marRight w:val="0"/>
          <w:marTop w:val="150"/>
          <w:marBottom w:val="0"/>
          <w:divBdr>
            <w:top w:val="none" w:sz="0" w:space="0" w:color="auto"/>
            <w:left w:val="none" w:sz="0" w:space="0" w:color="auto"/>
            <w:bottom w:val="none" w:sz="0" w:space="0" w:color="auto"/>
            <w:right w:val="none" w:sz="0" w:space="0" w:color="auto"/>
          </w:divBdr>
          <w:divsChild>
            <w:div w:id="1072655151">
              <w:marLeft w:val="1155"/>
              <w:marRight w:val="0"/>
              <w:marTop w:val="0"/>
              <w:marBottom w:val="0"/>
              <w:divBdr>
                <w:top w:val="none" w:sz="0" w:space="0" w:color="auto"/>
                <w:left w:val="none" w:sz="0" w:space="0" w:color="auto"/>
                <w:bottom w:val="none" w:sz="0" w:space="0" w:color="auto"/>
                <w:right w:val="none" w:sz="0" w:space="0" w:color="auto"/>
              </w:divBdr>
            </w:div>
            <w:div w:id="514534580">
              <w:marLeft w:val="1155"/>
              <w:marRight w:val="0"/>
              <w:marTop w:val="0"/>
              <w:marBottom w:val="0"/>
              <w:divBdr>
                <w:top w:val="none" w:sz="0" w:space="0" w:color="auto"/>
                <w:left w:val="none" w:sz="0" w:space="0" w:color="auto"/>
                <w:bottom w:val="none" w:sz="0" w:space="0" w:color="auto"/>
                <w:right w:val="none" w:sz="0" w:space="0" w:color="auto"/>
              </w:divBdr>
            </w:div>
            <w:div w:id="3150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3686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5959657">
      <w:bodyDiv w:val="1"/>
      <w:marLeft w:val="0"/>
      <w:marRight w:val="0"/>
      <w:marTop w:val="0"/>
      <w:marBottom w:val="0"/>
      <w:divBdr>
        <w:top w:val="none" w:sz="0" w:space="0" w:color="auto"/>
        <w:left w:val="none" w:sz="0" w:space="0" w:color="auto"/>
        <w:bottom w:val="none" w:sz="0" w:space="0" w:color="auto"/>
        <w:right w:val="none" w:sz="0" w:space="0" w:color="auto"/>
      </w:divBdr>
      <w:divsChild>
        <w:div w:id="2122022904">
          <w:marLeft w:val="0"/>
          <w:marRight w:val="0"/>
          <w:marTop w:val="0"/>
          <w:marBottom w:val="0"/>
          <w:divBdr>
            <w:top w:val="none" w:sz="0" w:space="0" w:color="auto"/>
            <w:left w:val="none" w:sz="0" w:space="0" w:color="auto"/>
            <w:bottom w:val="none" w:sz="0" w:space="0" w:color="auto"/>
            <w:right w:val="none" w:sz="0" w:space="0" w:color="auto"/>
          </w:divBdr>
        </w:div>
        <w:div w:id="1688094535">
          <w:marLeft w:val="0"/>
          <w:marRight w:val="0"/>
          <w:marTop w:val="150"/>
          <w:marBottom w:val="0"/>
          <w:divBdr>
            <w:top w:val="none" w:sz="0" w:space="0" w:color="auto"/>
            <w:left w:val="none" w:sz="0" w:space="0" w:color="auto"/>
            <w:bottom w:val="none" w:sz="0" w:space="0" w:color="auto"/>
            <w:right w:val="none" w:sz="0" w:space="0" w:color="auto"/>
          </w:divBdr>
          <w:divsChild>
            <w:div w:id="2020505915">
              <w:marLeft w:val="1155"/>
              <w:marRight w:val="0"/>
              <w:marTop w:val="0"/>
              <w:marBottom w:val="0"/>
              <w:divBdr>
                <w:top w:val="none" w:sz="0" w:space="0" w:color="auto"/>
                <w:left w:val="none" w:sz="0" w:space="0" w:color="auto"/>
                <w:bottom w:val="none" w:sz="0" w:space="0" w:color="auto"/>
                <w:right w:val="none" w:sz="0" w:space="0" w:color="auto"/>
              </w:divBdr>
            </w:div>
            <w:div w:id="102772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2260">
      <w:bodyDiv w:val="1"/>
      <w:marLeft w:val="0"/>
      <w:marRight w:val="0"/>
      <w:marTop w:val="0"/>
      <w:marBottom w:val="0"/>
      <w:divBdr>
        <w:top w:val="none" w:sz="0" w:space="0" w:color="auto"/>
        <w:left w:val="none" w:sz="0" w:space="0" w:color="auto"/>
        <w:bottom w:val="none" w:sz="0" w:space="0" w:color="auto"/>
        <w:right w:val="none" w:sz="0" w:space="0" w:color="auto"/>
      </w:divBdr>
      <w:divsChild>
        <w:div w:id="1115323455">
          <w:marLeft w:val="0"/>
          <w:marRight w:val="0"/>
          <w:marTop w:val="0"/>
          <w:marBottom w:val="0"/>
          <w:divBdr>
            <w:top w:val="none" w:sz="0" w:space="0" w:color="auto"/>
            <w:left w:val="none" w:sz="0" w:space="0" w:color="auto"/>
            <w:bottom w:val="none" w:sz="0" w:space="0" w:color="auto"/>
            <w:right w:val="none" w:sz="0" w:space="0" w:color="auto"/>
          </w:divBdr>
        </w:div>
        <w:div w:id="615529340">
          <w:marLeft w:val="0"/>
          <w:marRight w:val="0"/>
          <w:marTop w:val="150"/>
          <w:marBottom w:val="0"/>
          <w:divBdr>
            <w:top w:val="none" w:sz="0" w:space="0" w:color="auto"/>
            <w:left w:val="none" w:sz="0" w:space="0" w:color="auto"/>
            <w:bottom w:val="none" w:sz="0" w:space="0" w:color="auto"/>
            <w:right w:val="none" w:sz="0" w:space="0" w:color="auto"/>
          </w:divBdr>
          <w:divsChild>
            <w:div w:id="1867019699">
              <w:marLeft w:val="1155"/>
              <w:marRight w:val="0"/>
              <w:marTop w:val="0"/>
              <w:marBottom w:val="0"/>
              <w:divBdr>
                <w:top w:val="none" w:sz="0" w:space="0" w:color="auto"/>
                <w:left w:val="none" w:sz="0" w:space="0" w:color="auto"/>
                <w:bottom w:val="none" w:sz="0" w:space="0" w:color="auto"/>
                <w:right w:val="none" w:sz="0" w:space="0" w:color="auto"/>
              </w:divBdr>
            </w:div>
            <w:div w:id="122234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022">
      <w:bodyDiv w:val="1"/>
      <w:marLeft w:val="0"/>
      <w:marRight w:val="0"/>
      <w:marTop w:val="0"/>
      <w:marBottom w:val="0"/>
      <w:divBdr>
        <w:top w:val="none" w:sz="0" w:space="0" w:color="auto"/>
        <w:left w:val="none" w:sz="0" w:space="0" w:color="auto"/>
        <w:bottom w:val="none" w:sz="0" w:space="0" w:color="auto"/>
        <w:right w:val="none" w:sz="0" w:space="0" w:color="auto"/>
      </w:divBdr>
      <w:divsChild>
        <w:div w:id="2036274280">
          <w:marLeft w:val="0"/>
          <w:marRight w:val="0"/>
          <w:marTop w:val="0"/>
          <w:marBottom w:val="0"/>
          <w:divBdr>
            <w:top w:val="none" w:sz="0" w:space="0" w:color="auto"/>
            <w:left w:val="none" w:sz="0" w:space="0" w:color="auto"/>
            <w:bottom w:val="none" w:sz="0" w:space="0" w:color="auto"/>
            <w:right w:val="none" w:sz="0" w:space="0" w:color="auto"/>
          </w:divBdr>
        </w:div>
        <w:div w:id="265817183">
          <w:marLeft w:val="0"/>
          <w:marRight w:val="0"/>
          <w:marTop w:val="150"/>
          <w:marBottom w:val="0"/>
          <w:divBdr>
            <w:top w:val="none" w:sz="0" w:space="0" w:color="auto"/>
            <w:left w:val="none" w:sz="0" w:space="0" w:color="auto"/>
            <w:bottom w:val="none" w:sz="0" w:space="0" w:color="auto"/>
            <w:right w:val="none" w:sz="0" w:space="0" w:color="auto"/>
          </w:divBdr>
          <w:divsChild>
            <w:div w:id="652872892">
              <w:marLeft w:val="1155"/>
              <w:marRight w:val="0"/>
              <w:marTop w:val="0"/>
              <w:marBottom w:val="0"/>
              <w:divBdr>
                <w:top w:val="none" w:sz="0" w:space="0" w:color="auto"/>
                <w:left w:val="none" w:sz="0" w:space="0" w:color="auto"/>
                <w:bottom w:val="none" w:sz="0" w:space="0" w:color="auto"/>
                <w:right w:val="none" w:sz="0" w:space="0" w:color="auto"/>
              </w:divBdr>
            </w:div>
            <w:div w:id="651643709">
              <w:marLeft w:val="1155"/>
              <w:marRight w:val="0"/>
              <w:marTop w:val="0"/>
              <w:marBottom w:val="0"/>
              <w:divBdr>
                <w:top w:val="none" w:sz="0" w:space="0" w:color="auto"/>
                <w:left w:val="none" w:sz="0" w:space="0" w:color="auto"/>
                <w:bottom w:val="none" w:sz="0" w:space="0" w:color="auto"/>
                <w:right w:val="none" w:sz="0" w:space="0" w:color="auto"/>
              </w:divBdr>
            </w:div>
            <w:div w:id="24650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657324">
      <w:bodyDiv w:val="1"/>
      <w:marLeft w:val="0"/>
      <w:marRight w:val="0"/>
      <w:marTop w:val="0"/>
      <w:marBottom w:val="0"/>
      <w:divBdr>
        <w:top w:val="none" w:sz="0" w:space="0" w:color="auto"/>
        <w:left w:val="none" w:sz="0" w:space="0" w:color="auto"/>
        <w:bottom w:val="none" w:sz="0" w:space="0" w:color="auto"/>
        <w:right w:val="none" w:sz="0" w:space="0" w:color="auto"/>
      </w:divBdr>
    </w:div>
    <w:div w:id="406683413">
      <w:bodyDiv w:val="1"/>
      <w:marLeft w:val="0"/>
      <w:marRight w:val="0"/>
      <w:marTop w:val="0"/>
      <w:marBottom w:val="0"/>
      <w:divBdr>
        <w:top w:val="none" w:sz="0" w:space="0" w:color="auto"/>
        <w:left w:val="none" w:sz="0" w:space="0" w:color="auto"/>
        <w:bottom w:val="none" w:sz="0" w:space="0" w:color="auto"/>
        <w:right w:val="none" w:sz="0" w:space="0" w:color="auto"/>
      </w:divBdr>
      <w:divsChild>
        <w:div w:id="396559933">
          <w:marLeft w:val="0"/>
          <w:marRight w:val="0"/>
          <w:marTop w:val="0"/>
          <w:marBottom w:val="0"/>
          <w:divBdr>
            <w:top w:val="none" w:sz="0" w:space="0" w:color="auto"/>
            <w:left w:val="none" w:sz="0" w:space="0" w:color="auto"/>
            <w:bottom w:val="none" w:sz="0" w:space="0" w:color="auto"/>
            <w:right w:val="none" w:sz="0" w:space="0" w:color="auto"/>
          </w:divBdr>
        </w:div>
        <w:div w:id="2064019197">
          <w:marLeft w:val="0"/>
          <w:marRight w:val="0"/>
          <w:marTop w:val="150"/>
          <w:marBottom w:val="0"/>
          <w:divBdr>
            <w:top w:val="none" w:sz="0" w:space="0" w:color="auto"/>
            <w:left w:val="none" w:sz="0" w:space="0" w:color="auto"/>
            <w:bottom w:val="none" w:sz="0" w:space="0" w:color="auto"/>
            <w:right w:val="none" w:sz="0" w:space="0" w:color="auto"/>
          </w:divBdr>
          <w:divsChild>
            <w:div w:id="1759711160">
              <w:marLeft w:val="1155"/>
              <w:marRight w:val="0"/>
              <w:marTop w:val="0"/>
              <w:marBottom w:val="0"/>
              <w:divBdr>
                <w:top w:val="none" w:sz="0" w:space="0" w:color="auto"/>
                <w:left w:val="none" w:sz="0" w:space="0" w:color="auto"/>
                <w:bottom w:val="none" w:sz="0" w:space="0" w:color="auto"/>
                <w:right w:val="none" w:sz="0" w:space="0" w:color="auto"/>
              </w:divBdr>
            </w:div>
            <w:div w:id="409425820">
              <w:marLeft w:val="1155"/>
              <w:marRight w:val="0"/>
              <w:marTop w:val="0"/>
              <w:marBottom w:val="0"/>
              <w:divBdr>
                <w:top w:val="none" w:sz="0" w:space="0" w:color="auto"/>
                <w:left w:val="none" w:sz="0" w:space="0" w:color="auto"/>
                <w:bottom w:val="none" w:sz="0" w:space="0" w:color="auto"/>
                <w:right w:val="none" w:sz="0" w:space="0" w:color="auto"/>
              </w:divBdr>
            </w:div>
            <w:div w:id="445927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28697">
      <w:bodyDiv w:val="1"/>
      <w:marLeft w:val="0"/>
      <w:marRight w:val="0"/>
      <w:marTop w:val="0"/>
      <w:marBottom w:val="0"/>
      <w:divBdr>
        <w:top w:val="none" w:sz="0" w:space="0" w:color="auto"/>
        <w:left w:val="none" w:sz="0" w:space="0" w:color="auto"/>
        <w:bottom w:val="none" w:sz="0" w:space="0" w:color="auto"/>
        <w:right w:val="none" w:sz="0" w:space="0" w:color="auto"/>
      </w:divBdr>
      <w:divsChild>
        <w:div w:id="1380276219">
          <w:marLeft w:val="0"/>
          <w:marRight w:val="0"/>
          <w:marTop w:val="0"/>
          <w:marBottom w:val="0"/>
          <w:divBdr>
            <w:top w:val="none" w:sz="0" w:space="0" w:color="auto"/>
            <w:left w:val="none" w:sz="0" w:space="0" w:color="auto"/>
            <w:bottom w:val="none" w:sz="0" w:space="0" w:color="auto"/>
            <w:right w:val="none" w:sz="0" w:space="0" w:color="auto"/>
          </w:divBdr>
        </w:div>
        <w:div w:id="1083994391">
          <w:marLeft w:val="0"/>
          <w:marRight w:val="0"/>
          <w:marTop w:val="150"/>
          <w:marBottom w:val="0"/>
          <w:divBdr>
            <w:top w:val="none" w:sz="0" w:space="0" w:color="auto"/>
            <w:left w:val="none" w:sz="0" w:space="0" w:color="auto"/>
            <w:bottom w:val="none" w:sz="0" w:space="0" w:color="auto"/>
            <w:right w:val="none" w:sz="0" w:space="0" w:color="auto"/>
          </w:divBdr>
          <w:divsChild>
            <w:div w:id="296034295">
              <w:marLeft w:val="1155"/>
              <w:marRight w:val="0"/>
              <w:marTop w:val="0"/>
              <w:marBottom w:val="0"/>
              <w:divBdr>
                <w:top w:val="none" w:sz="0" w:space="0" w:color="auto"/>
                <w:left w:val="none" w:sz="0" w:space="0" w:color="auto"/>
                <w:bottom w:val="none" w:sz="0" w:space="0" w:color="auto"/>
                <w:right w:val="none" w:sz="0" w:space="0" w:color="auto"/>
              </w:divBdr>
            </w:div>
            <w:div w:id="1337155328">
              <w:marLeft w:val="1155"/>
              <w:marRight w:val="0"/>
              <w:marTop w:val="0"/>
              <w:marBottom w:val="0"/>
              <w:divBdr>
                <w:top w:val="none" w:sz="0" w:space="0" w:color="auto"/>
                <w:left w:val="none" w:sz="0" w:space="0" w:color="auto"/>
                <w:bottom w:val="none" w:sz="0" w:space="0" w:color="auto"/>
                <w:right w:val="none" w:sz="0" w:space="0" w:color="auto"/>
              </w:divBdr>
            </w:div>
            <w:div w:id="39748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269485">
      <w:bodyDiv w:val="1"/>
      <w:marLeft w:val="0"/>
      <w:marRight w:val="0"/>
      <w:marTop w:val="0"/>
      <w:marBottom w:val="0"/>
      <w:divBdr>
        <w:top w:val="none" w:sz="0" w:space="0" w:color="auto"/>
        <w:left w:val="none" w:sz="0" w:space="0" w:color="auto"/>
        <w:bottom w:val="none" w:sz="0" w:space="0" w:color="auto"/>
        <w:right w:val="none" w:sz="0" w:space="0" w:color="auto"/>
      </w:divBdr>
      <w:divsChild>
        <w:div w:id="1106079634">
          <w:marLeft w:val="0"/>
          <w:marRight w:val="0"/>
          <w:marTop w:val="0"/>
          <w:marBottom w:val="0"/>
          <w:divBdr>
            <w:top w:val="none" w:sz="0" w:space="0" w:color="auto"/>
            <w:left w:val="none" w:sz="0" w:space="0" w:color="auto"/>
            <w:bottom w:val="none" w:sz="0" w:space="0" w:color="auto"/>
            <w:right w:val="none" w:sz="0" w:space="0" w:color="auto"/>
          </w:divBdr>
        </w:div>
        <w:div w:id="1369842624">
          <w:marLeft w:val="0"/>
          <w:marRight w:val="0"/>
          <w:marTop w:val="150"/>
          <w:marBottom w:val="0"/>
          <w:divBdr>
            <w:top w:val="none" w:sz="0" w:space="0" w:color="auto"/>
            <w:left w:val="none" w:sz="0" w:space="0" w:color="auto"/>
            <w:bottom w:val="none" w:sz="0" w:space="0" w:color="auto"/>
            <w:right w:val="none" w:sz="0" w:space="0" w:color="auto"/>
          </w:divBdr>
          <w:divsChild>
            <w:div w:id="1922132699">
              <w:marLeft w:val="1155"/>
              <w:marRight w:val="0"/>
              <w:marTop w:val="0"/>
              <w:marBottom w:val="0"/>
              <w:divBdr>
                <w:top w:val="none" w:sz="0" w:space="0" w:color="auto"/>
                <w:left w:val="none" w:sz="0" w:space="0" w:color="auto"/>
                <w:bottom w:val="none" w:sz="0" w:space="0" w:color="auto"/>
                <w:right w:val="none" w:sz="0" w:space="0" w:color="auto"/>
              </w:divBdr>
            </w:div>
            <w:div w:id="2004122458">
              <w:marLeft w:val="1155"/>
              <w:marRight w:val="0"/>
              <w:marTop w:val="0"/>
              <w:marBottom w:val="0"/>
              <w:divBdr>
                <w:top w:val="none" w:sz="0" w:space="0" w:color="auto"/>
                <w:left w:val="none" w:sz="0" w:space="0" w:color="auto"/>
                <w:bottom w:val="none" w:sz="0" w:space="0" w:color="auto"/>
                <w:right w:val="none" w:sz="0" w:space="0" w:color="auto"/>
              </w:divBdr>
            </w:div>
            <w:div w:id="1629705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12068">
      <w:bodyDiv w:val="1"/>
      <w:marLeft w:val="0"/>
      <w:marRight w:val="0"/>
      <w:marTop w:val="0"/>
      <w:marBottom w:val="0"/>
      <w:divBdr>
        <w:top w:val="none" w:sz="0" w:space="0" w:color="auto"/>
        <w:left w:val="none" w:sz="0" w:space="0" w:color="auto"/>
        <w:bottom w:val="none" w:sz="0" w:space="0" w:color="auto"/>
        <w:right w:val="none" w:sz="0" w:space="0" w:color="auto"/>
      </w:divBdr>
      <w:divsChild>
        <w:div w:id="1833715361">
          <w:marLeft w:val="0"/>
          <w:marRight w:val="0"/>
          <w:marTop w:val="0"/>
          <w:marBottom w:val="0"/>
          <w:divBdr>
            <w:top w:val="none" w:sz="0" w:space="0" w:color="auto"/>
            <w:left w:val="none" w:sz="0" w:space="0" w:color="auto"/>
            <w:bottom w:val="none" w:sz="0" w:space="0" w:color="auto"/>
            <w:right w:val="none" w:sz="0" w:space="0" w:color="auto"/>
          </w:divBdr>
        </w:div>
        <w:div w:id="303973161">
          <w:marLeft w:val="0"/>
          <w:marRight w:val="0"/>
          <w:marTop w:val="150"/>
          <w:marBottom w:val="0"/>
          <w:divBdr>
            <w:top w:val="none" w:sz="0" w:space="0" w:color="auto"/>
            <w:left w:val="none" w:sz="0" w:space="0" w:color="auto"/>
            <w:bottom w:val="none" w:sz="0" w:space="0" w:color="auto"/>
            <w:right w:val="none" w:sz="0" w:space="0" w:color="auto"/>
          </w:divBdr>
          <w:divsChild>
            <w:div w:id="1522358068">
              <w:marLeft w:val="1155"/>
              <w:marRight w:val="0"/>
              <w:marTop w:val="0"/>
              <w:marBottom w:val="0"/>
              <w:divBdr>
                <w:top w:val="none" w:sz="0" w:space="0" w:color="auto"/>
                <w:left w:val="none" w:sz="0" w:space="0" w:color="auto"/>
                <w:bottom w:val="none" w:sz="0" w:space="0" w:color="auto"/>
                <w:right w:val="none" w:sz="0" w:space="0" w:color="auto"/>
              </w:divBdr>
            </w:div>
            <w:div w:id="67583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2243">
      <w:bodyDiv w:val="1"/>
      <w:marLeft w:val="0"/>
      <w:marRight w:val="0"/>
      <w:marTop w:val="0"/>
      <w:marBottom w:val="0"/>
      <w:divBdr>
        <w:top w:val="none" w:sz="0" w:space="0" w:color="auto"/>
        <w:left w:val="none" w:sz="0" w:space="0" w:color="auto"/>
        <w:bottom w:val="none" w:sz="0" w:space="0" w:color="auto"/>
        <w:right w:val="none" w:sz="0" w:space="0" w:color="auto"/>
      </w:divBdr>
      <w:divsChild>
        <w:div w:id="1668559934">
          <w:marLeft w:val="0"/>
          <w:marRight w:val="0"/>
          <w:marTop w:val="0"/>
          <w:marBottom w:val="0"/>
          <w:divBdr>
            <w:top w:val="none" w:sz="0" w:space="0" w:color="auto"/>
            <w:left w:val="none" w:sz="0" w:space="0" w:color="auto"/>
            <w:bottom w:val="none" w:sz="0" w:space="0" w:color="auto"/>
            <w:right w:val="none" w:sz="0" w:space="0" w:color="auto"/>
          </w:divBdr>
        </w:div>
        <w:div w:id="1455367985">
          <w:marLeft w:val="0"/>
          <w:marRight w:val="0"/>
          <w:marTop w:val="150"/>
          <w:marBottom w:val="0"/>
          <w:divBdr>
            <w:top w:val="none" w:sz="0" w:space="0" w:color="auto"/>
            <w:left w:val="none" w:sz="0" w:space="0" w:color="auto"/>
            <w:bottom w:val="none" w:sz="0" w:space="0" w:color="auto"/>
            <w:right w:val="none" w:sz="0" w:space="0" w:color="auto"/>
          </w:divBdr>
          <w:divsChild>
            <w:div w:id="153380053">
              <w:marLeft w:val="1155"/>
              <w:marRight w:val="0"/>
              <w:marTop w:val="0"/>
              <w:marBottom w:val="0"/>
              <w:divBdr>
                <w:top w:val="none" w:sz="0" w:space="0" w:color="auto"/>
                <w:left w:val="none" w:sz="0" w:space="0" w:color="auto"/>
                <w:bottom w:val="none" w:sz="0" w:space="0" w:color="auto"/>
                <w:right w:val="none" w:sz="0" w:space="0" w:color="auto"/>
              </w:divBdr>
            </w:div>
            <w:div w:id="1889534225">
              <w:marLeft w:val="1155"/>
              <w:marRight w:val="0"/>
              <w:marTop w:val="0"/>
              <w:marBottom w:val="0"/>
              <w:divBdr>
                <w:top w:val="none" w:sz="0" w:space="0" w:color="auto"/>
                <w:left w:val="none" w:sz="0" w:space="0" w:color="auto"/>
                <w:bottom w:val="none" w:sz="0" w:space="0" w:color="auto"/>
                <w:right w:val="none" w:sz="0" w:space="0" w:color="auto"/>
              </w:divBdr>
            </w:div>
            <w:div w:id="161536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775769">
      <w:bodyDiv w:val="1"/>
      <w:marLeft w:val="0"/>
      <w:marRight w:val="0"/>
      <w:marTop w:val="0"/>
      <w:marBottom w:val="0"/>
      <w:divBdr>
        <w:top w:val="none" w:sz="0" w:space="0" w:color="auto"/>
        <w:left w:val="none" w:sz="0" w:space="0" w:color="auto"/>
        <w:bottom w:val="none" w:sz="0" w:space="0" w:color="auto"/>
        <w:right w:val="none" w:sz="0" w:space="0" w:color="auto"/>
      </w:divBdr>
    </w:div>
    <w:div w:id="408816770">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666">
      <w:bodyDiv w:val="1"/>
      <w:marLeft w:val="0"/>
      <w:marRight w:val="0"/>
      <w:marTop w:val="0"/>
      <w:marBottom w:val="0"/>
      <w:divBdr>
        <w:top w:val="none" w:sz="0" w:space="0" w:color="auto"/>
        <w:left w:val="none" w:sz="0" w:space="0" w:color="auto"/>
        <w:bottom w:val="none" w:sz="0" w:space="0" w:color="auto"/>
        <w:right w:val="none" w:sz="0" w:space="0" w:color="auto"/>
      </w:divBdr>
      <w:divsChild>
        <w:div w:id="708647197">
          <w:marLeft w:val="0"/>
          <w:marRight w:val="0"/>
          <w:marTop w:val="0"/>
          <w:marBottom w:val="0"/>
          <w:divBdr>
            <w:top w:val="none" w:sz="0" w:space="0" w:color="auto"/>
            <w:left w:val="none" w:sz="0" w:space="0" w:color="auto"/>
            <w:bottom w:val="none" w:sz="0" w:space="0" w:color="auto"/>
            <w:right w:val="none" w:sz="0" w:space="0" w:color="auto"/>
          </w:divBdr>
        </w:div>
        <w:div w:id="903492682">
          <w:marLeft w:val="0"/>
          <w:marRight w:val="0"/>
          <w:marTop w:val="150"/>
          <w:marBottom w:val="0"/>
          <w:divBdr>
            <w:top w:val="none" w:sz="0" w:space="0" w:color="auto"/>
            <w:left w:val="none" w:sz="0" w:space="0" w:color="auto"/>
            <w:bottom w:val="none" w:sz="0" w:space="0" w:color="auto"/>
            <w:right w:val="none" w:sz="0" w:space="0" w:color="auto"/>
          </w:divBdr>
          <w:divsChild>
            <w:div w:id="772170400">
              <w:marLeft w:val="1155"/>
              <w:marRight w:val="0"/>
              <w:marTop w:val="0"/>
              <w:marBottom w:val="0"/>
              <w:divBdr>
                <w:top w:val="none" w:sz="0" w:space="0" w:color="auto"/>
                <w:left w:val="none" w:sz="0" w:space="0" w:color="auto"/>
                <w:bottom w:val="none" w:sz="0" w:space="0" w:color="auto"/>
                <w:right w:val="none" w:sz="0" w:space="0" w:color="auto"/>
              </w:divBdr>
            </w:div>
            <w:div w:id="1004170565">
              <w:marLeft w:val="1155"/>
              <w:marRight w:val="0"/>
              <w:marTop w:val="0"/>
              <w:marBottom w:val="0"/>
              <w:divBdr>
                <w:top w:val="none" w:sz="0" w:space="0" w:color="auto"/>
                <w:left w:val="none" w:sz="0" w:space="0" w:color="auto"/>
                <w:bottom w:val="none" w:sz="0" w:space="0" w:color="auto"/>
                <w:right w:val="none" w:sz="0" w:space="0" w:color="auto"/>
              </w:divBdr>
            </w:div>
            <w:div w:id="419763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3933">
      <w:bodyDiv w:val="1"/>
      <w:marLeft w:val="0"/>
      <w:marRight w:val="0"/>
      <w:marTop w:val="0"/>
      <w:marBottom w:val="0"/>
      <w:divBdr>
        <w:top w:val="none" w:sz="0" w:space="0" w:color="auto"/>
        <w:left w:val="none" w:sz="0" w:space="0" w:color="auto"/>
        <w:bottom w:val="none" w:sz="0" w:space="0" w:color="auto"/>
        <w:right w:val="none" w:sz="0" w:space="0" w:color="auto"/>
      </w:divBdr>
      <w:divsChild>
        <w:div w:id="451359914">
          <w:marLeft w:val="0"/>
          <w:marRight w:val="0"/>
          <w:marTop w:val="0"/>
          <w:marBottom w:val="0"/>
          <w:divBdr>
            <w:top w:val="none" w:sz="0" w:space="0" w:color="auto"/>
            <w:left w:val="none" w:sz="0" w:space="0" w:color="auto"/>
            <w:bottom w:val="none" w:sz="0" w:space="0" w:color="auto"/>
            <w:right w:val="none" w:sz="0" w:space="0" w:color="auto"/>
          </w:divBdr>
        </w:div>
        <w:div w:id="470026121">
          <w:marLeft w:val="0"/>
          <w:marRight w:val="0"/>
          <w:marTop w:val="150"/>
          <w:marBottom w:val="0"/>
          <w:divBdr>
            <w:top w:val="none" w:sz="0" w:space="0" w:color="auto"/>
            <w:left w:val="none" w:sz="0" w:space="0" w:color="auto"/>
            <w:bottom w:val="none" w:sz="0" w:space="0" w:color="auto"/>
            <w:right w:val="none" w:sz="0" w:space="0" w:color="auto"/>
          </w:divBdr>
          <w:divsChild>
            <w:div w:id="479928915">
              <w:marLeft w:val="1155"/>
              <w:marRight w:val="0"/>
              <w:marTop w:val="0"/>
              <w:marBottom w:val="0"/>
              <w:divBdr>
                <w:top w:val="none" w:sz="0" w:space="0" w:color="auto"/>
                <w:left w:val="none" w:sz="0" w:space="0" w:color="auto"/>
                <w:bottom w:val="none" w:sz="0" w:space="0" w:color="auto"/>
                <w:right w:val="none" w:sz="0" w:space="0" w:color="auto"/>
              </w:divBdr>
            </w:div>
            <w:div w:id="1540046961">
              <w:marLeft w:val="1155"/>
              <w:marRight w:val="0"/>
              <w:marTop w:val="0"/>
              <w:marBottom w:val="0"/>
              <w:divBdr>
                <w:top w:val="none" w:sz="0" w:space="0" w:color="auto"/>
                <w:left w:val="none" w:sz="0" w:space="0" w:color="auto"/>
                <w:bottom w:val="none" w:sz="0" w:space="0" w:color="auto"/>
                <w:right w:val="none" w:sz="0" w:space="0" w:color="auto"/>
              </w:divBdr>
            </w:div>
            <w:div w:id="123798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354085">
      <w:bodyDiv w:val="1"/>
      <w:marLeft w:val="0"/>
      <w:marRight w:val="0"/>
      <w:marTop w:val="0"/>
      <w:marBottom w:val="0"/>
      <w:divBdr>
        <w:top w:val="none" w:sz="0" w:space="0" w:color="auto"/>
        <w:left w:val="none" w:sz="0" w:space="0" w:color="auto"/>
        <w:bottom w:val="none" w:sz="0" w:space="0" w:color="auto"/>
        <w:right w:val="none" w:sz="0" w:space="0" w:color="auto"/>
      </w:divBdr>
      <w:divsChild>
        <w:div w:id="252979005">
          <w:marLeft w:val="0"/>
          <w:marRight w:val="0"/>
          <w:marTop w:val="0"/>
          <w:marBottom w:val="0"/>
          <w:divBdr>
            <w:top w:val="none" w:sz="0" w:space="0" w:color="auto"/>
            <w:left w:val="none" w:sz="0" w:space="0" w:color="auto"/>
            <w:bottom w:val="none" w:sz="0" w:space="0" w:color="auto"/>
            <w:right w:val="none" w:sz="0" w:space="0" w:color="auto"/>
          </w:divBdr>
        </w:div>
        <w:div w:id="1118723159">
          <w:marLeft w:val="0"/>
          <w:marRight w:val="0"/>
          <w:marTop w:val="150"/>
          <w:marBottom w:val="0"/>
          <w:divBdr>
            <w:top w:val="none" w:sz="0" w:space="0" w:color="auto"/>
            <w:left w:val="none" w:sz="0" w:space="0" w:color="auto"/>
            <w:bottom w:val="none" w:sz="0" w:space="0" w:color="auto"/>
            <w:right w:val="none" w:sz="0" w:space="0" w:color="auto"/>
          </w:divBdr>
          <w:divsChild>
            <w:div w:id="687758654">
              <w:marLeft w:val="1155"/>
              <w:marRight w:val="0"/>
              <w:marTop w:val="0"/>
              <w:marBottom w:val="0"/>
              <w:divBdr>
                <w:top w:val="none" w:sz="0" w:space="0" w:color="auto"/>
                <w:left w:val="none" w:sz="0" w:space="0" w:color="auto"/>
                <w:bottom w:val="none" w:sz="0" w:space="0" w:color="auto"/>
                <w:right w:val="none" w:sz="0" w:space="0" w:color="auto"/>
              </w:divBdr>
            </w:div>
            <w:div w:id="868225528">
              <w:marLeft w:val="1155"/>
              <w:marRight w:val="0"/>
              <w:marTop w:val="0"/>
              <w:marBottom w:val="0"/>
              <w:divBdr>
                <w:top w:val="none" w:sz="0" w:space="0" w:color="auto"/>
                <w:left w:val="none" w:sz="0" w:space="0" w:color="auto"/>
                <w:bottom w:val="none" w:sz="0" w:space="0" w:color="auto"/>
                <w:right w:val="none" w:sz="0" w:space="0" w:color="auto"/>
              </w:divBdr>
            </w:div>
            <w:div w:id="144645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31810">
      <w:bodyDiv w:val="1"/>
      <w:marLeft w:val="0"/>
      <w:marRight w:val="0"/>
      <w:marTop w:val="0"/>
      <w:marBottom w:val="0"/>
      <w:divBdr>
        <w:top w:val="none" w:sz="0" w:space="0" w:color="auto"/>
        <w:left w:val="none" w:sz="0" w:space="0" w:color="auto"/>
        <w:bottom w:val="none" w:sz="0" w:space="0" w:color="auto"/>
        <w:right w:val="none" w:sz="0" w:space="0" w:color="auto"/>
      </w:divBdr>
      <w:divsChild>
        <w:div w:id="1786539235">
          <w:marLeft w:val="0"/>
          <w:marRight w:val="0"/>
          <w:marTop w:val="0"/>
          <w:marBottom w:val="0"/>
          <w:divBdr>
            <w:top w:val="none" w:sz="0" w:space="0" w:color="auto"/>
            <w:left w:val="none" w:sz="0" w:space="0" w:color="auto"/>
            <w:bottom w:val="none" w:sz="0" w:space="0" w:color="auto"/>
            <w:right w:val="none" w:sz="0" w:space="0" w:color="auto"/>
          </w:divBdr>
        </w:div>
        <w:div w:id="2018463740">
          <w:marLeft w:val="0"/>
          <w:marRight w:val="0"/>
          <w:marTop w:val="150"/>
          <w:marBottom w:val="0"/>
          <w:divBdr>
            <w:top w:val="none" w:sz="0" w:space="0" w:color="auto"/>
            <w:left w:val="none" w:sz="0" w:space="0" w:color="auto"/>
            <w:bottom w:val="none" w:sz="0" w:space="0" w:color="auto"/>
            <w:right w:val="none" w:sz="0" w:space="0" w:color="auto"/>
          </w:divBdr>
          <w:divsChild>
            <w:div w:id="502474709">
              <w:marLeft w:val="1155"/>
              <w:marRight w:val="0"/>
              <w:marTop w:val="0"/>
              <w:marBottom w:val="0"/>
              <w:divBdr>
                <w:top w:val="none" w:sz="0" w:space="0" w:color="auto"/>
                <w:left w:val="none" w:sz="0" w:space="0" w:color="auto"/>
                <w:bottom w:val="none" w:sz="0" w:space="0" w:color="auto"/>
                <w:right w:val="none" w:sz="0" w:space="0" w:color="auto"/>
              </w:divBdr>
            </w:div>
            <w:div w:id="935098682">
              <w:marLeft w:val="1155"/>
              <w:marRight w:val="0"/>
              <w:marTop w:val="0"/>
              <w:marBottom w:val="0"/>
              <w:divBdr>
                <w:top w:val="none" w:sz="0" w:space="0" w:color="auto"/>
                <w:left w:val="none" w:sz="0" w:space="0" w:color="auto"/>
                <w:bottom w:val="none" w:sz="0" w:space="0" w:color="auto"/>
                <w:right w:val="none" w:sz="0" w:space="0" w:color="auto"/>
              </w:divBdr>
            </w:div>
            <w:div w:id="1502694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05258">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27857">
      <w:bodyDiv w:val="1"/>
      <w:marLeft w:val="0"/>
      <w:marRight w:val="0"/>
      <w:marTop w:val="0"/>
      <w:marBottom w:val="0"/>
      <w:divBdr>
        <w:top w:val="none" w:sz="0" w:space="0" w:color="auto"/>
        <w:left w:val="none" w:sz="0" w:space="0" w:color="auto"/>
        <w:bottom w:val="none" w:sz="0" w:space="0" w:color="auto"/>
        <w:right w:val="none" w:sz="0" w:space="0" w:color="auto"/>
      </w:divBdr>
      <w:divsChild>
        <w:div w:id="1961034718">
          <w:marLeft w:val="0"/>
          <w:marRight w:val="0"/>
          <w:marTop w:val="0"/>
          <w:marBottom w:val="0"/>
          <w:divBdr>
            <w:top w:val="none" w:sz="0" w:space="0" w:color="auto"/>
            <w:left w:val="none" w:sz="0" w:space="0" w:color="auto"/>
            <w:bottom w:val="none" w:sz="0" w:space="0" w:color="auto"/>
            <w:right w:val="none" w:sz="0" w:space="0" w:color="auto"/>
          </w:divBdr>
        </w:div>
        <w:div w:id="1328941107">
          <w:marLeft w:val="0"/>
          <w:marRight w:val="0"/>
          <w:marTop w:val="150"/>
          <w:marBottom w:val="0"/>
          <w:divBdr>
            <w:top w:val="none" w:sz="0" w:space="0" w:color="auto"/>
            <w:left w:val="none" w:sz="0" w:space="0" w:color="auto"/>
            <w:bottom w:val="none" w:sz="0" w:space="0" w:color="auto"/>
            <w:right w:val="none" w:sz="0" w:space="0" w:color="auto"/>
          </w:divBdr>
          <w:divsChild>
            <w:div w:id="1091510434">
              <w:marLeft w:val="1155"/>
              <w:marRight w:val="0"/>
              <w:marTop w:val="0"/>
              <w:marBottom w:val="0"/>
              <w:divBdr>
                <w:top w:val="none" w:sz="0" w:space="0" w:color="auto"/>
                <w:left w:val="none" w:sz="0" w:space="0" w:color="auto"/>
                <w:bottom w:val="none" w:sz="0" w:space="0" w:color="auto"/>
                <w:right w:val="none" w:sz="0" w:space="0" w:color="auto"/>
              </w:divBdr>
            </w:div>
            <w:div w:id="1991323582">
              <w:marLeft w:val="1155"/>
              <w:marRight w:val="0"/>
              <w:marTop w:val="0"/>
              <w:marBottom w:val="0"/>
              <w:divBdr>
                <w:top w:val="none" w:sz="0" w:space="0" w:color="auto"/>
                <w:left w:val="none" w:sz="0" w:space="0" w:color="auto"/>
                <w:bottom w:val="none" w:sz="0" w:space="0" w:color="auto"/>
                <w:right w:val="none" w:sz="0" w:space="0" w:color="auto"/>
              </w:divBdr>
            </w:div>
            <w:div w:id="682779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27881">
      <w:bodyDiv w:val="1"/>
      <w:marLeft w:val="0"/>
      <w:marRight w:val="0"/>
      <w:marTop w:val="0"/>
      <w:marBottom w:val="0"/>
      <w:divBdr>
        <w:top w:val="none" w:sz="0" w:space="0" w:color="auto"/>
        <w:left w:val="none" w:sz="0" w:space="0" w:color="auto"/>
        <w:bottom w:val="none" w:sz="0" w:space="0" w:color="auto"/>
        <w:right w:val="none" w:sz="0" w:space="0" w:color="auto"/>
      </w:divBdr>
      <w:divsChild>
        <w:div w:id="1408380495">
          <w:marLeft w:val="0"/>
          <w:marRight w:val="0"/>
          <w:marTop w:val="0"/>
          <w:marBottom w:val="0"/>
          <w:divBdr>
            <w:top w:val="none" w:sz="0" w:space="0" w:color="auto"/>
            <w:left w:val="none" w:sz="0" w:space="0" w:color="auto"/>
            <w:bottom w:val="none" w:sz="0" w:space="0" w:color="auto"/>
            <w:right w:val="none" w:sz="0" w:space="0" w:color="auto"/>
          </w:divBdr>
        </w:div>
        <w:div w:id="1054769028">
          <w:marLeft w:val="0"/>
          <w:marRight w:val="0"/>
          <w:marTop w:val="150"/>
          <w:marBottom w:val="0"/>
          <w:divBdr>
            <w:top w:val="none" w:sz="0" w:space="0" w:color="auto"/>
            <w:left w:val="none" w:sz="0" w:space="0" w:color="auto"/>
            <w:bottom w:val="none" w:sz="0" w:space="0" w:color="auto"/>
            <w:right w:val="none" w:sz="0" w:space="0" w:color="auto"/>
          </w:divBdr>
          <w:divsChild>
            <w:div w:id="48304374">
              <w:marLeft w:val="1155"/>
              <w:marRight w:val="0"/>
              <w:marTop w:val="0"/>
              <w:marBottom w:val="0"/>
              <w:divBdr>
                <w:top w:val="none" w:sz="0" w:space="0" w:color="auto"/>
                <w:left w:val="none" w:sz="0" w:space="0" w:color="auto"/>
                <w:bottom w:val="none" w:sz="0" w:space="0" w:color="auto"/>
                <w:right w:val="none" w:sz="0" w:space="0" w:color="auto"/>
              </w:divBdr>
            </w:div>
            <w:div w:id="967858122">
              <w:marLeft w:val="1155"/>
              <w:marRight w:val="0"/>
              <w:marTop w:val="0"/>
              <w:marBottom w:val="0"/>
              <w:divBdr>
                <w:top w:val="none" w:sz="0" w:space="0" w:color="auto"/>
                <w:left w:val="none" w:sz="0" w:space="0" w:color="auto"/>
                <w:bottom w:val="none" w:sz="0" w:space="0" w:color="auto"/>
                <w:right w:val="none" w:sz="0" w:space="0" w:color="auto"/>
              </w:divBdr>
            </w:div>
            <w:div w:id="2000302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8872">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07855">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780931">
      <w:bodyDiv w:val="1"/>
      <w:marLeft w:val="0"/>
      <w:marRight w:val="0"/>
      <w:marTop w:val="0"/>
      <w:marBottom w:val="0"/>
      <w:divBdr>
        <w:top w:val="none" w:sz="0" w:space="0" w:color="auto"/>
        <w:left w:val="none" w:sz="0" w:space="0" w:color="auto"/>
        <w:bottom w:val="none" w:sz="0" w:space="0" w:color="auto"/>
        <w:right w:val="none" w:sz="0" w:space="0" w:color="auto"/>
      </w:divBdr>
    </w:div>
    <w:div w:id="411853445">
      <w:bodyDiv w:val="1"/>
      <w:marLeft w:val="0"/>
      <w:marRight w:val="0"/>
      <w:marTop w:val="0"/>
      <w:marBottom w:val="0"/>
      <w:divBdr>
        <w:top w:val="none" w:sz="0" w:space="0" w:color="auto"/>
        <w:left w:val="none" w:sz="0" w:space="0" w:color="auto"/>
        <w:bottom w:val="none" w:sz="0" w:space="0" w:color="auto"/>
        <w:right w:val="none" w:sz="0" w:space="0" w:color="auto"/>
      </w:divBdr>
      <w:divsChild>
        <w:div w:id="789514361">
          <w:marLeft w:val="0"/>
          <w:marRight w:val="0"/>
          <w:marTop w:val="0"/>
          <w:marBottom w:val="0"/>
          <w:divBdr>
            <w:top w:val="none" w:sz="0" w:space="0" w:color="auto"/>
            <w:left w:val="none" w:sz="0" w:space="0" w:color="auto"/>
            <w:bottom w:val="none" w:sz="0" w:space="0" w:color="auto"/>
            <w:right w:val="none" w:sz="0" w:space="0" w:color="auto"/>
          </w:divBdr>
        </w:div>
        <w:div w:id="904802511">
          <w:marLeft w:val="0"/>
          <w:marRight w:val="0"/>
          <w:marTop w:val="150"/>
          <w:marBottom w:val="0"/>
          <w:divBdr>
            <w:top w:val="none" w:sz="0" w:space="0" w:color="auto"/>
            <w:left w:val="none" w:sz="0" w:space="0" w:color="auto"/>
            <w:bottom w:val="none" w:sz="0" w:space="0" w:color="auto"/>
            <w:right w:val="none" w:sz="0" w:space="0" w:color="auto"/>
          </w:divBdr>
          <w:divsChild>
            <w:div w:id="730814972">
              <w:marLeft w:val="1155"/>
              <w:marRight w:val="0"/>
              <w:marTop w:val="0"/>
              <w:marBottom w:val="0"/>
              <w:divBdr>
                <w:top w:val="none" w:sz="0" w:space="0" w:color="auto"/>
                <w:left w:val="none" w:sz="0" w:space="0" w:color="auto"/>
                <w:bottom w:val="none" w:sz="0" w:space="0" w:color="auto"/>
                <w:right w:val="none" w:sz="0" w:space="0" w:color="auto"/>
              </w:divBdr>
            </w:div>
            <w:div w:id="1179004723">
              <w:marLeft w:val="1155"/>
              <w:marRight w:val="0"/>
              <w:marTop w:val="0"/>
              <w:marBottom w:val="0"/>
              <w:divBdr>
                <w:top w:val="none" w:sz="0" w:space="0" w:color="auto"/>
                <w:left w:val="none" w:sz="0" w:space="0" w:color="auto"/>
                <w:bottom w:val="none" w:sz="0" w:space="0" w:color="auto"/>
                <w:right w:val="none" w:sz="0" w:space="0" w:color="auto"/>
              </w:divBdr>
            </w:div>
            <w:div w:id="1415787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78690">
      <w:bodyDiv w:val="1"/>
      <w:marLeft w:val="0"/>
      <w:marRight w:val="0"/>
      <w:marTop w:val="0"/>
      <w:marBottom w:val="0"/>
      <w:divBdr>
        <w:top w:val="none" w:sz="0" w:space="0" w:color="auto"/>
        <w:left w:val="none" w:sz="0" w:space="0" w:color="auto"/>
        <w:bottom w:val="none" w:sz="0" w:space="0" w:color="auto"/>
        <w:right w:val="none" w:sz="0" w:space="0" w:color="auto"/>
      </w:divBdr>
      <w:divsChild>
        <w:div w:id="1067848681">
          <w:marLeft w:val="0"/>
          <w:marRight w:val="0"/>
          <w:marTop w:val="0"/>
          <w:marBottom w:val="0"/>
          <w:divBdr>
            <w:top w:val="none" w:sz="0" w:space="0" w:color="auto"/>
            <w:left w:val="none" w:sz="0" w:space="0" w:color="auto"/>
            <w:bottom w:val="none" w:sz="0" w:space="0" w:color="auto"/>
            <w:right w:val="none" w:sz="0" w:space="0" w:color="auto"/>
          </w:divBdr>
        </w:div>
        <w:div w:id="448625293">
          <w:marLeft w:val="0"/>
          <w:marRight w:val="0"/>
          <w:marTop w:val="150"/>
          <w:marBottom w:val="0"/>
          <w:divBdr>
            <w:top w:val="none" w:sz="0" w:space="0" w:color="auto"/>
            <w:left w:val="none" w:sz="0" w:space="0" w:color="auto"/>
            <w:bottom w:val="none" w:sz="0" w:space="0" w:color="auto"/>
            <w:right w:val="none" w:sz="0" w:space="0" w:color="auto"/>
          </w:divBdr>
          <w:divsChild>
            <w:div w:id="859390396">
              <w:marLeft w:val="1155"/>
              <w:marRight w:val="0"/>
              <w:marTop w:val="0"/>
              <w:marBottom w:val="0"/>
              <w:divBdr>
                <w:top w:val="none" w:sz="0" w:space="0" w:color="auto"/>
                <w:left w:val="none" w:sz="0" w:space="0" w:color="auto"/>
                <w:bottom w:val="none" w:sz="0" w:space="0" w:color="auto"/>
                <w:right w:val="none" w:sz="0" w:space="0" w:color="auto"/>
              </w:divBdr>
            </w:div>
            <w:div w:id="1373381982">
              <w:marLeft w:val="1155"/>
              <w:marRight w:val="0"/>
              <w:marTop w:val="0"/>
              <w:marBottom w:val="0"/>
              <w:divBdr>
                <w:top w:val="none" w:sz="0" w:space="0" w:color="auto"/>
                <w:left w:val="none" w:sz="0" w:space="0" w:color="auto"/>
                <w:bottom w:val="none" w:sz="0" w:space="0" w:color="auto"/>
                <w:right w:val="none" w:sz="0" w:space="0" w:color="auto"/>
              </w:divBdr>
            </w:div>
            <w:div w:id="133763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1106">
      <w:bodyDiv w:val="1"/>
      <w:marLeft w:val="0"/>
      <w:marRight w:val="0"/>
      <w:marTop w:val="0"/>
      <w:marBottom w:val="0"/>
      <w:divBdr>
        <w:top w:val="none" w:sz="0" w:space="0" w:color="auto"/>
        <w:left w:val="none" w:sz="0" w:space="0" w:color="auto"/>
        <w:bottom w:val="none" w:sz="0" w:space="0" w:color="auto"/>
        <w:right w:val="none" w:sz="0" w:space="0" w:color="auto"/>
      </w:divBdr>
      <w:divsChild>
        <w:div w:id="690648331">
          <w:marLeft w:val="0"/>
          <w:marRight w:val="0"/>
          <w:marTop w:val="0"/>
          <w:marBottom w:val="0"/>
          <w:divBdr>
            <w:top w:val="none" w:sz="0" w:space="0" w:color="auto"/>
            <w:left w:val="none" w:sz="0" w:space="0" w:color="auto"/>
            <w:bottom w:val="none" w:sz="0" w:space="0" w:color="auto"/>
            <w:right w:val="none" w:sz="0" w:space="0" w:color="auto"/>
          </w:divBdr>
        </w:div>
        <w:div w:id="1165323125">
          <w:marLeft w:val="0"/>
          <w:marRight w:val="0"/>
          <w:marTop w:val="150"/>
          <w:marBottom w:val="0"/>
          <w:divBdr>
            <w:top w:val="none" w:sz="0" w:space="0" w:color="auto"/>
            <w:left w:val="none" w:sz="0" w:space="0" w:color="auto"/>
            <w:bottom w:val="none" w:sz="0" w:space="0" w:color="auto"/>
            <w:right w:val="none" w:sz="0" w:space="0" w:color="auto"/>
          </w:divBdr>
          <w:divsChild>
            <w:div w:id="1954365723">
              <w:marLeft w:val="1155"/>
              <w:marRight w:val="0"/>
              <w:marTop w:val="0"/>
              <w:marBottom w:val="0"/>
              <w:divBdr>
                <w:top w:val="none" w:sz="0" w:space="0" w:color="auto"/>
                <w:left w:val="none" w:sz="0" w:space="0" w:color="auto"/>
                <w:bottom w:val="none" w:sz="0" w:space="0" w:color="auto"/>
                <w:right w:val="none" w:sz="0" w:space="0" w:color="auto"/>
              </w:divBdr>
            </w:div>
            <w:div w:id="1457797344">
              <w:marLeft w:val="1155"/>
              <w:marRight w:val="0"/>
              <w:marTop w:val="0"/>
              <w:marBottom w:val="0"/>
              <w:divBdr>
                <w:top w:val="none" w:sz="0" w:space="0" w:color="auto"/>
                <w:left w:val="none" w:sz="0" w:space="0" w:color="auto"/>
                <w:bottom w:val="none" w:sz="0" w:space="0" w:color="auto"/>
                <w:right w:val="none" w:sz="0" w:space="0" w:color="auto"/>
              </w:divBdr>
            </w:div>
            <w:div w:id="28801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60045">
      <w:bodyDiv w:val="1"/>
      <w:marLeft w:val="0"/>
      <w:marRight w:val="0"/>
      <w:marTop w:val="0"/>
      <w:marBottom w:val="0"/>
      <w:divBdr>
        <w:top w:val="none" w:sz="0" w:space="0" w:color="auto"/>
        <w:left w:val="none" w:sz="0" w:space="0" w:color="auto"/>
        <w:bottom w:val="none" w:sz="0" w:space="0" w:color="auto"/>
        <w:right w:val="none" w:sz="0" w:space="0" w:color="auto"/>
      </w:divBdr>
      <w:divsChild>
        <w:div w:id="1448814246">
          <w:marLeft w:val="0"/>
          <w:marRight w:val="0"/>
          <w:marTop w:val="0"/>
          <w:marBottom w:val="0"/>
          <w:divBdr>
            <w:top w:val="none" w:sz="0" w:space="0" w:color="auto"/>
            <w:left w:val="none" w:sz="0" w:space="0" w:color="auto"/>
            <w:bottom w:val="none" w:sz="0" w:space="0" w:color="auto"/>
            <w:right w:val="none" w:sz="0" w:space="0" w:color="auto"/>
          </w:divBdr>
        </w:div>
        <w:div w:id="1839930033">
          <w:marLeft w:val="0"/>
          <w:marRight w:val="0"/>
          <w:marTop w:val="150"/>
          <w:marBottom w:val="0"/>
          <w:divBdr>
            <w:top w:val="none" w:sz="0" w:space="0" w:color="auto"/>
            <w:left w:val="none" w:sz="0" w:space="0" w:color="auto"/>
            <w:bottom w:val="none" w:sz="0" w:space="0" w:color="auto"/>
            <w:right w:val="none" w:sz="0" w:space="0" w:color="auto"/>
          </w:divBdr>
          <w:divsChild>
            <w:div w:id="2098597560">
              <w:marLeft w:val="1155"/>
              <w:marRight w:val="0"/>
              <w:marTop w:val="0"/>
              <w:marBottom w:val="0"/>
              <w:divBdr>
                <w:top w:val="none" w:sz="0" w:space="0" w:color="auto"/>
                <w:left w:val="none" w:sz="0" w:space="0" w:color="auto"/>
                <w:bottom w:val="none" w:sz="0" w:space="0" w:color="auto"/>
                <w:right w:val="none" w:sz="0" w:space="0" w:color="auto"/>
              </w:divBdr>
            </w:div>
            <w:div w:id="889073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1672">
      <w:bodyDiv w:val="1"/>
      <w:marLeft w:val="0"/>
      <w:marRight w:val="0"/>
      <w:marTop w:val="0"/>
      <w:marBottom w:val="0"/>
      <w:divBdr>
        <w:top w:val="none" w:sz="0" w:space="0" w:color="auto"/>
        <w:left w:val="none" w:sz="0" w:space="0" w:color="auto"/>
        <w:bottom w:val="none" w:sz="0" w:space="0" w:color="auto"/>
        <w:right w:val="none" w:sz="0" w:space="0" w:color="auto"/>
      </w:divBdr>
    </w:div>
    <w:div w:id="414017892">
      <w:bodyDiv w:val="1"/>
      <w:marLeft w:val="0"/>
      <w:marRight w:val="0"/>
      <w:marTop w:val="0"/>
      <w:marBottom w:val="0"/>
      <w:divBdr>
        <w:top w:val="none" w:sz="0" w:space="0" w:color="auto"/>
        <w:left w:val="none" w:sz="0" w:space="0" w:color="auto"/>
        <w:bottom w:val="none" w:sz="0" w:space="0" w:color="auto"/>
        <w:right w:val="none" w:sz="0" w:space="0" w:color="auto"/>
      </w:divBdr>
      <w:divsChild>
        <w:div w:id="1641035421">
          <w:marLeft w:val="0"/>
          <w:marRight w:val="0"/>
          <w:marTop w:val="0"/>
          <w:marBottom w:val="0"/>
          <w:divBdr>
            <w:top w:val="none" w:sz="0" w:space="0" w:color="auto"/>
            <w:left w:val="none" w:sz="0" w:space="0" w:color="auto"/>
            <w:bottom w:val="none" w:sz="0" w:space="0" w:color="auto"/>
            <w:right w:val="none" w:sz="0" w:space="0" w:color="auto"/>
          </w:divBdr>
        </w:div>
        <w:div w:id="788352890">
          <w:marLeft w:val="0"/>
          <w:marRight w:val="0"/>
          <w:marTop w:val="150"/>
          <w:marBottom w:val="0"/>
          <w:divBdr>
            <w:top w:val="none" w:sz="0" w:space="0" w:color="auto"/>
            <w:left w:val="none" w:sz="0" w:space="0" w:color="auto"/>
            <w:bottom w:val="none" w:sz="0" w:space="0" w:color="auto"/>
            <w:right w:val="none" w:sz="0" w:space="0" w:color="auto"/>
          </w:divBdr>
          <w:divsChild>
            <w:div w:id="1709334652">
              <w:marLeft w:val="1155"/>
              <w:marRight w:val="0"/>
              <w:marTop w:val="0"/>
              <w:marBottom w:val="0"/>
              <w:divBdr>
                <w:top w:val="none" w:sz="0" w:space="0" w:color="auto"/>
                <w:left w:val="none" w:sz="0" w:space="0" w:color="auto"/>
                <w:bottom w:val="none" w:sz="0" w:space="0" w:color="auto"/>
                <w:right w:val="none" w:sz="0" w:space="0" w:color="auto"/>
              </w:divBdr>
            </w:div>
            <w:div w:id="717322963">
              <w:marLeft w:val="1155"/>
              <w:marRight w:val="0"/>
              <w:marTop w:val="0"/>
              <w:marBottom w:val="0"/>
              <w:divBdr>
                <w:top w:val="none" w:sz="0" w:space="0" w:color="auto"/>
                <w:left w:val="none" w:sz="0" w:space="0" w:color="auto"/>
                <w:bottom w:val="none" w:sz="0" w:space="0" w:color="auto"/>
                <w:right w:val="none" w:sz="0" w:space="0" w:color="auto"/>
              </w:divBdr>
            </w:div>
            <w:div w:id="55774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73167">
      <w:bodyDiv w:val="1"/>
      <w:marLeft w:val="0"/>
      <w:marRight w:val="0"/>
      <w:marTop w:val="0"/>
      <w:marBottom w:val="0"/>
      <w:divBdr>
        <w:top w:val="none" w:sz="0" w:space="0" w:color="auto"/>
        <w:left w:val="none" w:sz="0" w:space="0" w:color="auto"/>
        <w:bottom w:val="none" w:sz="0" w:space="0" w:color="auto"/>
        <w:right w:val="none" w:sz="0" w:space="0" w:color="auto"/>
      </w:divBdr>
      <w:divsChild>
        <w:div w:id="2061248976">
          <w:marLeft w:val="0"/>
          <w:marRight w:val="0"/>
          <w:marTop w:val="0"/>
          <w:marBottom w:val="0"/>
          <w:divBdr>
            <w:top w:val="none" w:sz="0" w:space="0" w:color="auto"/>
            <w:left w:val="none" w:sz="0" w:space="0" w:color="auto"/>
            <w:bottom w:val="none" w:sz="0" w:space="0" w:color="auto"/>
            <w:right w:val="none" w:sz="0" w:space="0" w:color="auto"/>
          </w:divBdr>
        </w:div>
        <w:div w:id="242299087">
          <w:marLeft w:val="0"/>
          <w:marRight w:val="0"/>
          <w:marTop w:val="150"/>
          <w:marBottom w:val="0"/>
          <w:divBdr>
            <w:top w:val="none" w:sz="0" w:space="0" w:color="auto"/>
            <w:left w:val="none" w:sz="0" w:space="0" w:color="auto"/>
            <w:bottom w:val="none" w:sz="0" w:space="0" w:color="auto"/>
            <w:right w:val="none" w:sz="0" w:space="0" w:color="auto"/>
          </w:divBdr>
          <w:divsChild>
            <w:div w:id="815269405">
              <w:marLeft w:val="1155"/>
              <w:marRight w:val="0"/>
              <w:marTop w:val="0"/>
              <w:marBottom w:val="0"/>
              <w:divBdr>
                <w:top w:val="none" w:sz="0" w:space="0" w:color="auto"/>
                <w:left w:val="none" w:sz="0" w:space="0" w:color="auto"/>
                <w:bottom w:val="none" w:sz="0" w:space="0" w:color="auto"/>
                <w:right w:val="none" w:sz="0" w:space="0" w:color="auto"/>
              </w:divBdr>
            </w:div>
            <w:div w:id="9572788">
              <w:marLeft w:val="1155"/>
              <w:marRight w:val="0"/>
              <w:marTop w:val="0"/>
              <w:marBottom w:val="0"/>
              <w:divBdr>
                <w:top w:val="none" w:sz="0" w:space="0" w:color="auto"/>
                <w:left w:val="none" w:sz="0" w:space="0" w:color="auto"/>
                <w:bottom w:val="none" w:sz="0" w:space="0" w:color="auto"/>
                <w:right w:val="none" w:sz="0" w:space="0" w:color="auto"/>
              </w:divBdr>
            </w:div>
            <w:div w:id="938872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74049">
      <w:bodyDiv w:val="1"/>
      <w:marLeft w:val="0"/>
      <w:marRight w:val="0"/>
      <w:marTop w:val="0"/>
      <w:marBottom w:val="0"/>
      <w:divBdr>
        <w:top w:val="none" w:sz="0" w:space="0" w:color="auto"/>
        <w:left w:val="none" w:sz="0" w:space="0" w:color="auto"/>
        <w:bottom w:val="none" w:sz="0" w:space="0" w:color="auto"/>
        <w:right w:val="none" w:sz="0" w:space="0" w:color="auto"/>
      </w:divBdr>
      <w:divsChild>
        <w:div w:id="2048412867">
          <w:marLeft w:val="0"/>
          <w:marRight w:val="0"/>
          <w:marTop w:val="0"/>
          <w:marBottom w:val="0"/>
          <w:divBdr>
            <w:top w:val="none" w:sz="0" w:space="0" w:color="auto"/>
            <w:left w:val="none" w:sz="0" w:space="0" w:color="auto"/>
            <w:bottom w:val="none" w:sz="0" w:space="0" w:color="auto"/>
            <w:right w:val="none" w:sz="0" w:space="0" w:color="auto"/>
          </w:divBdr>
        </w:div>
        <w:div w:id="738603102">
          <w:marLeft w:val="0"/>
          <w:marRight w:val="0"/>
          <w:marTop w:val="150"/>
          <w:marBottom w:val="0"/>
          <w:divBdr>
            <w:top w:val="none" w:sz="0" w:space="0" w:color="auto"/>
            <w:left w:val="none" w:sz="0" w:space="0" w:color="auto"/>
            <w:bottom w:val="none" w:sz="0" w:space="0" w:color="auto"/>
            <w:right w:val="none" w:sz="0" w:space="0" w:color="auto"/>
          </w:divBdr>
          <w:divsChild>
            <w:div w:id="995958119">
              <w:marLeft w:val="1155"/>
              <w:marRight w:val="0"/>
              <w:marTop w:val="0"/>
              <w:marBottom w:val="0"/>
              <w:divBdr>
                <w:top w:val="none" w:sz="0" w:space="0" w:color="auto"/>
                <w:left w:val="none" w:sz="0" w:space="0" w:color="auto"/>
                <w:bottom w:val="none" w:sz="0" w:space="0" w:color="auto"/>
                <w:right w:val="none" w:sz="0" w:space="0" w:color="auto"/>
              </w:divBdr>
            </w:div>
            <w:div w:id="229661868">
              <w:marLeft w:val="1155"/>
              <w:marRight w:val="0"/>
              <w:marTop w:val="0"/>
              <w:marBottom w:val="0"/>
              <w:divBdr>
                <w:top w:val="none" w:sz="0" w:space="0" w:color="auto"/>
                <w:left w:val="none" w:sz="0" w:space="0" w:color="auto"/>
                <w:bottom w:val="none" w:sz="0" w:space="0" w:color="auto"/>
                <w:right w:val="none" w:sz="0" w:space="0" w:color="auto"/>
              </w:divBdr>
            </w:div>
            <w:div w:id="1143501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0438">
      <w:bodyDiv w:val="1"/>
      <w:marLeft w:val="0"/>
      <w:marRight w:val="0"/>
      <w:marTop w:val="0"/>
      <w:marBottom w:val="0"/>
      <w:divBdr>
        <w:top w:val="none" w:sz="0" w:space="0" w:color="auto"/>
        <w:left w:val="none" w:sz="0" w:space="0" w:color="auto"/>
        <w:bottom w:val="none" w:sz="0" w:space="0" w:color="auto"/>
        <w:right w:val="none" w:sz="0" w:space="0" w:color="auto"/>
      </w:divBdr>
      <w:divsChild>
        <w:div w:id="388111177">
          <w:marLeft w:val="0"/>
          <w:marRight w:val="0"/>
          <w:marTop w:val="0"/>
          <w:marBottom w:val="0"/>
          <w:divBdr>
            <w:top w:val="none" w:sz="0" w:space="0" w:color="auto"/>
            <w:left w:val="none" w:sz="0" w:space="0" w:color="auto"/>
            <w:bottom w:val="none" w:sz="0" w:space="0" w:color="auto"/>
            <w:right w:val="none" w:sz="0" w:space="0" w:color="auto"/>
          </w:divBdr>
        </w:div>
        <w:div w:id="2126851463">
          <w:marLeft w:val="0"/>
          <w:marRight w:val="0"/>
          <w:marTop w:val="150"/>
          <w:marBottom w:val="0"/>
          <w:divBdr>
            <w:top w:val="none" w:sz="0" w:space="0" w:color="auto"/>
            <w:left w:val="none" w:sz="0" w:space="0" w:color="auto"/>
            <w:bottom w:val="none" w:sz="0" w:space="0" w:color="auto"/>
            <w:right w:val="none" w:sz="0" w:space="0" w:color="auto"/>
          </w:divBdr>
          <w:divsChild>
            <w:div w:id="335231387">
              <w:marLeft w:val="1155"/>
              <w:marRight w:val="0"/>
              <w:marTop w:val="0"/>
              <w:marBottom w:val="0"/>
              <w:divBdr>
                <w:top w:val="none" w:sz="0" w:space="0" w:color="auto"/>
                <w:left w:val="none" w:sz="0" w:space="0" w:color="auto"/>
                <w:bottom w:val="none" w:sz="0" w:space="0" w:color="auto"/>
                <w:right w:val="none" w:sz="0" w:space="0" w:color="auto"/>
              </w:divBdr>
            </w:div>
            <w:div w:id="2121677132">
              <w:marLeft w:val="1155"/>
              <w:marRight w:val="0"/>
              <w:marTop w:val="0"/>
              <w:marBottom w:val="0"/>
              <w:divBdr>
                <w:top w:val="none" w:sz="0" w:space="0" w:color="auto"/>
                <w:left w:val="none" w:sz="0" w:space="0" w:color="auto"/>
                <w:bottom w:val="none" w:sz="0" w:space="0" w:color="auto"/>
                <w:right w:val="none" w:sz="0" w:space="0" w:color="auto"/>
              </w:divBdr>
            </w:div>
            <w:div w:id="111309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68294">
      <w:bodyDiv w:val="1"/>
      <w:marLeft w:val="0"/>
      <w:marRight w:val="0"/>
      <w:marTop w:val="0"/>
      <w:marBottom w:val="0"/>
      <w:divBdr>
        <w:top w:val="none" w:sz="0" w:space="0" w:color="auto"/>
        <w:left w:val="none" w:sz="0" w:space="0" w:color="auto"/>
        <w:bottom w:val="none" w:sz="0" w:space="0" w:color="auto"/>
        <w:right w:val="none" w:sz="0" w:space="0" w:color="auto"/>
      </w:divBdr>
      <w:divsChild>
        <w:div w:id="1493175854">
          <w:marLeft w:val="0"/>
          <w:marRight w:val="0"/>
          <w:marTop w:val="0"/>
          <w:marBottom w:val="0"/>
          <w:divBdr>
            <w:top w:val="none" w:sz="0" w:space="0" w:color="auto"/>
            <w:left w:val="none" w:sz="0" w:space="0" w:color="auto"/>
            <w:bottom w:val="none" w:sz="0" w:space="0" w:color="auto"/>
            <w:right w:val="none" w:sz="0" w:space="0" w:color="auto"/>
          </w:divBdr>
        </w:div>
        <w:div w:id="726420539">
          <w:marLeft w:val="0"/>
          <w:marRight w:val="0"/>
          <w:marTop w:val="150"/>
          <w:marBottom w:val="0"/>
          <w:divBdr>
            <w:top w:val="none" w:sz="0" w:space="0" w:color="auto"/>
            <w:left w:val="none" w:sz="0" w:space="0" w:color="auto"/>
            <w:bottom w:val="none" w:sz="0" w:space="0" w:color="auto"/>
            <w:right w:val="none" w:sz="0" w:space="0" w:color="auto"/>
          </w:divBdr>
          <w:divsChild>
            <w:div w:id="177475293">
              <w:marLeft w:val="1155"/>
              <w:marRight w:val="0"/>
              <w:marTop w:val="0"/>
              <w:marBottom w:val="0"/>
              <w:divBdr>
                <w:top w:val="none" w:sz="0" w:space="0" w:color="auto"/>
                <w:left w:val="none" w:sz="0" w:space="0" w:color="auto"/>
                <w:bottom w:val="none" w:sz="0" w:space="0" w:color="auto"/>
                <w:right w:val="none" w:sz="0" w:space="0" w:color="auto"/>
              </w:divBdr>
            </w:div>
            <w:div w:id="1346203477">
              <w:marLeft w:val="1155"/>
              <w:marRight w:val="0"/>
              <w:marTop w:val="0"/>
              <w:marBottom w:val="0"/>
              <w:divBdr>
                <w:top w:val="none" w:sz="0" w:space="0" w:color="auto"/>
                <w:left w:val="none" w:sz="0" w:space="0" w:color="auto"/>
                <w:bottom w:val="none" w:sz="0" w:space="0" w:color="auto"/>
                <w:right w:val="none" w:sz="0" w:space="0" w:color="auto"/>
              </w:divBdr>
            </w:div>
            <w:div w:id="125936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4790992">
      <w:bodyDiv w:val="1"/>
      <w:marLeft w:val="0"/>
      <w:marRight w:val="0"/>
      <w:marTop w:val="0"/>
      <w:marBottom w:val="0"/>
      <w:divBdr>
        <w:top w:val="none" w:sz="0" w:space="0" w:color="auto"/>
        <w:left w:val="none" w:sz="0" w:space="0" w:color="auto"/>
        <w:bottom w:val="none" w:sz="0" w:space="0" w:color="auto"/>
        <w:right w:val="none" w:sz="0" w:space="0" w:color="auto"/>
      </w:divBdr>
      <w:divsChild>
        <w:div w:id="735591906">
          <w:marLeft w:val="0"/>
          <w:marRight w:val="0"/>
          <w:marTop w:val="0"/>
          <w:marBottom w:val="0"/>
          <w:divBdr>
            <w:top w:val="none" w:sz="0" w:space="0" w:color="auto"/>
            <w:left w:val="none" w:sz="0" w:space="0" w:color="auto"/>
            <w:bottom w:val="none" w:sz="0" w:space="0" w:color="auto"/>
            <w:right w:val="none" w:sz="0" w:space="0" w:color="auto"/>
          </w:divBdr>
        </w:div>
        <w:div w:id="381176955">
          <w:marLeft w:val="0"/>
          <w:marRight w:val="0"/>
          <w:marTop w:val="150"/>
          <w:marBottom w:val="0"/>
          <w:divBdr>
            <w:top w:val="none" w:sz="0" w:space="0" w:color="auto"/>
            <w:left w:val="none" w:sz="0" w:space="0" w:color="auto"/>
            <w:bottom w:val="none" w:sz="0" w:space="0" w:color="auto"/>
            <w:right w:val="none" w:sz="0" w:space="0" w:color="auto"/>
          </w:divBdr>
          <w:divsChild>
            <w:div w:id="546988044">
              <w:marLeft w:val="1155"/>
              <w:marRight w:val="0"/>
              <w:marTop w:val="0"/>
              <w:marBottom w:val="0"/>
              <w:divBdr>
                <w:top w:val="none" w:sz="0" w:space="0" w:color="auto"/>
                <w:left w:val="none" w:sz="0" w:space="0" w:color="auto"/>
                <w:bottom w:val="none" w:sz="0" w:space="0" w:color="auto"/>
                <w:right w:val="none" w:sz="0" w:space="0" w:color="auto"/>
              </w:divBdr>
            </w:div>
            <w:div w:id="1074278035">
              <w:marLeft w:val="1155"/>
              <w:marRight w:val="0"/>
              <w:marTop w:val="0"/>
              <w:marBottom w:val="0"/>
              <w:divBdr>
                <w:top w:val="none" w:sz="0" w:space="0" w:color="auto"/>
                <w:left w:val="none" w:sz="0" w:space="0" w:color="auto"/>
                <w:bottom w:val="none" w:sz="0" w:space="0" w:color="auto"/>
                <w:right w:val="none" w:sz="0" w:space="0" w:color="auto"/>
              </w:divBdr>
            </w:div>
            <w:div w:id="119473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1782">
      <w:bodyDiv w:val="1"/>
      <w:marLeft w:val="0"/>
      <w:marRight w:val="0"/>
      <w:marTop w:val="0"/>
      <w:marBottom w:val="0"/>
      <w:divBdr>
        <w:top w:val="none" w:sz="0" w:space="0" w:color="auto"/>
        <w:left w:val="none" w:sz="0" w:space="0" w:color="auto"/>
        <w:bottom w:val="none" w:sz="0" w:space="0" w:color="auto"/>
        <w:right w:val="none" w:sz="0" w:space="0" w:color="auto"/>
      </w:divBdr>
      <w:divsChild>
        <w:div w:id="1567254209">
          <w:marLeft w:val="0"/>
          <w:marRight w:val="0"/>
          <w:marTop w:val="0"/>
          <w:marBottom w:val="0"/>
          <w:divBdr>
            <w:top w:val="none" w:sz="0" w:space="0" w:color="auto"/>
            <w:left w:val="none" w:sz="0" w:space="0" w:color="auto"/>
            <w:bottom w:val="none" w:sz="0" w:space="0" w:color="auto"/>
            <w:right w:val="none" w:sz="0" w:space="0" w:color="auto"/>
          </w:divBdr>
        </w:div>
        <w:div w:id="1911308753">
          <w:marLeft w:val="0"/>
          <w:marRight w:val="0"/>
          <w:marTop w:val="150"/>
          <w:marBottom w:val="0"/>
          <w:divBdr>
            <w:top w:val="none" w:sz="0" w:space="0" w:color="auto"/>
            <w:left w:val="none" w:sz="0" w:space="0" w:color="auto"/>
            <w:bottom w:val="none" w:sz="0" w:space="0" w:color="auto"/>
            <w:right w:val="none" w:sz="0" w:space="0" w:color="auto"/>
          </w:divBdr>
          <w:divsChild>
            <w:div w:id="630329937">
              <w:marLeft w:val="1155"/>
              <w:marRight w:val="0"/>
              <w:marTop w:val="0"/>
              <w:marBottom w:val="0"/>
              <w:divBdr>
                <w:top w:val="none" w:sz="0" w:space="0" w:color="auto"/>
                <w:left w:val="none" w:sz="0" w:space="0" w:color="auto"/>
                <w:bottom w:val="none" w:sz="0" w:space="0" w:color="auto"/>
                <w:right w:val="none" w:sz="0" w:space="0" w:color="auto"/>
              </w:divBdr>
            </w:div>
            <w:div w:id="1278874034">
              <w:marLeft w:val="1155"/>
              <w:marRight w:val="0"/>
              <w:marTop w:val="0"/>
              <w:marBottom w:val="0"/>
              <w:divBdr>
                <w:top w:val="none" w:sz="0" w:space="0" w:color="auto"/>
                <w:left w:val="none" w:sz="0" w:space="0" w:color="auto"/>
                <w:bottom w:val="none" w:sz="0" w:space="0" w:color="auto"/>
                <w:right w:val="none" w:sz="0" w:space="0" w:color="auto"/>
              </w:divBdr>
            </w:div>
            <w:div w:id="1499228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2850">
      <w:bodyDiv w:val="1"/>
      <w:marLeft w:val="0"/>
      <w:marRight w:val="0"/>
      <w:marTop w:val="0"/>
      <w:marBottom w:val="0"/>
      <w:divBdr>
        <w:top w:val="none" w:sz="0" w:space="0" w:color="auto"/>
        <w:left w:val="none" w:sz="0" w:space="0" w:color="auto"/>
        <w:bottom w:val="none" w:sz="0" w:space="0" w:color="auto"/>
        <w:right w:val="none" w:sz="0" w:space="0" w:color="auto"/>
      </w:divBdr>
      <w:divsChild>
        <w:div w:id="663750825">
          <w:marLeft w:val="0"/>
          <w:marRight w:val="0"/>
          <w:marTop w:val="0"/>
          <w:marBottom w:val="0"/>
          <w:divBdr>
            <w:top w:val="none" w:sz="0" w:space="0" w:color="auto"/>
            <w:left w:val="none" w:sz="0" w:space="0" w:color="auto"/>
            <w:bottom w:val="none" w:sz="0" w:space="0" w:color="auto"/>
            <w:right w:val="none" w:sz="0" w:space="0" w:color="auto"/>
          </w:divBdr>
        </w:div>
        <w:div w:id="615257947">
          <w:marLeft w:val="0"/>
          <w:marRight w:val="0"/>
          <w:marTop w:val="150"/>
          <w:marBottom w:val="0"/>
          <w:divBdr>
            <w:top w:val="none" w:sz="0" w:space="0" w:color="auto"/>
            <w:left w:val="none" w:sz="0" w:space="0" w:color="auto"/>
            <w:bottom w:val="none" w:sz="0" w:space="0" w:color="auto"/>
            <w:right w:val="none" w:sz="0" w:space="0" w:color="auto"/>
          </w:divBdr>
          <w:divsChild>
            <w:div w:id="916472800">
              <w:marLeft w:val="1155"/>
              <w:marRight w:val="0"/>
              <w:marTop w:val="0"/>
              <w:marBottom w:val="0"/>
              <w:divBdr>
                <w:top w:val="none" w:sz="0" w:space="0" w:color="auto"/>
                <w:left w:val="none" w:sz="0" w:space="0" w:color="auto"/>
                <w:bottom w:val="none" w:sz="0" w:space="0" w:color="auto"/>
                <w:right w:val="none" w:sz="0" w:space="0" w:color="auto"/>
              </w:divBdr>
            </w:div>
            <w:div w:id="200829308">
              <w:marLeft w:val="1155"/>
              <w:marRight w:val="0"/>
              <w:marTop w:val="0"/>
              <w:marBottom w:val="0"/>
              <w:divBdr>
                <w:top w:val="none" w:sz="0" w:space="0" w:color="auto"/>
                <w:left w:val="none" w:sz="0" w:space="0" w:color="auto"/>
                <w:bottom w:val="none" w:sz="0" w:space="0" w:color="auto"/>
                <w:right w:val="none" w:sz="0" w:space="0" w:color="auto"/>
              </w:divBdr>
            </w:div>
            <w:div w:id="1865946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513750">
      <w:bodyDiv w:val="1"/>
      <w:marLeft w:val="0"/>
      <w:marRight w:val="0"/>
      <w:marTop w:val="0"/>
      <w:marBottom w:val="0"/>
      <w:divBdr>
        <w:top w:val="none" w:sz="0" w:space="0" w:color="auto"/>
        <w:left w:val="none" w:sz="0" w:space="0" w:color="auto"/>
        <w:bottom w:val="none" w:sz="0" w:space="0" w:color="auto"/>
        <w:right w:val="none" w:sz="0" w:space="0" w:color="auto"/>
      </w:divBdr>
      <w:divsChild>
        <w:div w:id="1804038219">
          <w:marLeft w:val="0"/>
          <w:marRight w:val="0"/>
          <w:marTop w:val="0"/>
          <w:marBottom w:val="0"/>
          <w:divBdr>
            <w:top w:val="none" w:sz="0" w:space="0" w:color="auto"/>
            <w:left w:val="none" w:sz="0" w:space="0" w:color="auto"/>
            <w:bottom w:val="none" w:sz="0" w:space="0" w:color="auto"/>
            <w:right w:val="none" w:sz="0" w:space="0" w:color="auto"/>
          </w:divBdr>
        </w:div>
        <w:div w:id="562719188">
          <w:marLeft w:val="0"/>
          <w:marRight w:val="0"/>
          <w:marTop w:val="150"/>
          <w:marBottom w:val="0"/>
          <w:divBdr>
            <w:top w:val="none" w:sz="0" w:space="0" w:color="auto"/>
            <w:left w:val="none" w:sz="0" w:space="0" w:color="auto"/>
            <w:bottom w:val="none" w:sz="0" w:space="0" w:color="auto"/>
            <w:right w:val="none" w:sz="0" w:space="0" w:color="auto"/>
          </w:divBdr>
          <w:divsChild>
            <w:div w:id="604574703">
              <w:marLeft w:val="1155"/>
              <w:marRight w:val="0"/>
              <w:marTop w:val="0"/>
              <w:marBottom w:val="0"/>
              <w:divBdr>
                <w:top w:val="none" w:sz="0" w:space="0" w:color="auto"/>
                <w:left w:val="none" w:sz="0" w:space="0" w:color="auto"/>
                <w:bottom w:val="none" w:sz="0" w:space="0" w:color="auto"/>
                <w:right w:val="none" w:sz="0" w:space="0" w:color="auto"/>
              </w:divBdr>
            </w:div>
            <w:div w:id="976228831">
              <w:marLeft w:val="1155"/>
              <w:marRight w:val="0"/>
              <w:marTop w:val="0"/>
              <w:marBottom w:val="0"/>
              <w:divBdr>
                <w:top w:val="none" w:sz="0" w:space="0" w:color="auto"/>
                <w:left w:val="none" w:sz="0" w:space="0" w:color="auto"/>
                <w:bottom w:val="none" w:sz="0" w:space="0" w:color="auto"/>
                <w:right w:val="none" w:sz="0" w:space="0" w:color="auto"/>
              </w:divBdr>
            </w:div>
            <w:div w:id="35246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00254">
      <w:bodyDiv w:val="1"/>
      <w:marLeft w:val="0"/>
      <w:marRight w:val="0"/>
      <w:marTop w:val="0"/>
      <w:marBottom w:val="0"/>
      <w:divBdr>
        <w:top w:val="none" w:sz="0" w:space="0" w:color="auto"/>
        <w:left w:val="none" w:sz="0" w:space="0" w:color="auto"/>
        <w:bottom w:val="none" w:sz="0" w:space="0" w:color="auto"/>
        <w:right w:val="none" w:sz="0" w:space="0" w:color="auto"/>
      </w:divBdr>
      <w:divsChild>
        <w:div w:id="643240959">
          <w:marLeft w:val="0"/>
          <w:marRight w:val="0"/>
          <w:marTop w:val="0"/>
          <w:marBottom w:val="0"/>
          <w:divBdr>
            <w:top w:val="none" w:sz="0" w:space="0" w:color="auto"/>
            <w:left w:val="none" w:sz="0" w:space="0" w:color="auto"/>
            <w:bottom w:val="none" w:sz="0" w:space="0" w:color="auto"/>
            <w:right w:val="none" w:sz="0" w:space="0" w:color="auto"/>
          </w:divBdr>
        </w:div>
        <w:div w:id="1532840055">
          <w:marLeft w:val="0"/>
          <w:marRight w:val="0"/>
          <w:marTop w:val="150"/>
          <w:marBottom w:val="0"/>
          <w:divBdr>
            <w:top w:val="none" w:sz="0" w:space="0" w:color="auto"/>
            <w:left w:val="none" w:sz="0" w:space="0" w:color="auto"/>
            <w:bottom w:val="none" w:sz="0" w:space="0" w:color="auto"/>
            <w:right w:val="none" w:sz="0" w:space="0" w:color="auto"/>
          </w:divBdr>
          <w:divsChild>
            <w:div w:id="1326595505">
              <w:marLeft w:val="1155"/>
              <w:marRight w:val="0"/>
              <w:marTop w:val="0"/>
              <w:marBottom w:val="0"/>
              <w:divBdr>
                <w:top w:val="none" w:sz="0" w:space="0" w:color="auto"/>
                <w:left w:val="none" w:sz="0" w:space="0" w:color="auto"/>
                <w:bottom w:val="none" w:sz="0" w:space="0" w:color="auto"/>
                <w:right w:val="none" w:sz="0" w:space="0" w:color="auto"/>
              </w:divBdr>
            </w:div>
            <w:div w:id="914703261">
              <w:marLeft w:val="1155"/>
              <w:marRight w:val="0"/>
              <w:marTop w:val="0"/>
              <w:marBottom w:val="0"/>
              <w:divBdr>
                <w:top w:val="none" w:sz="0" w:space="0" w:color="auto"/>
                <w:left w:val="none" w:sz="0" w:space="0" w:color="auto"/>
                <w:bottom w:val="none" w:sz="0" w:space="0" w:color="auto"/>
                <w:right w:val="none" w:sz="0" w:space="0" w:color="auto"/>
              </w:divBdr>
            </w:div>
            <w:div w:id="2092701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290598">
      <w:bodyDiv w:val="1"/>
      <w:marLeft w:val="0"/>
      <w:marRight w:val="0"/>
      <w:marTop w:val="0"/>
      <w:marBottom w:val="0"/>
      <w:divBdr>
        <w:top w:val="none" w:sz="0" w:space="0" w:color="auto"/>
        <w:left w:val="none" w:sz="0" w:space="0" w:color="auto"/>
        <w:bottom w:val="none" w:sz="0" w:space="0" w:color="auto"/>
        <w:right w:val="none" w:sz="0" w:space="0" w:color="auto"/>
      </w:divBdr>
      <w:divsChild>
        <w:div w:id="738096791">
          <w:marLeft w:val="0"/>
          <w:marRight w:val="0"/>
          <w:marTop w:val="0"/>
          <w:marBottom w:val="0"/>
          <w:divBdr>
            <w:top w:val="none" w:sz="0" w:space="0" w:color="auto"/>
            <w:left w:val="none" w:sz="0" w:space="0" w:color="auto"/>
            <w:bottom w:val="none" w:sz="0" w:space="0" w:color="auto"/>
            <w:right w:val="none" w:sz="0" w:space="0" w:color="auto"/>
          </w:divBdr>
        </w:div>
        <w:div w:id="1086459435">
          <w:marLeft w:val="0"/>
          <w:marRight w:val="0"/>
          <w:marTop w:val="150"/>
          <w:marBottom w:val="0"/>
          <w:divBdr>
            <w:top w:val="none" w:sz="0" w:space="0" w:color="auto"/>
            <w:left w:val="none" w:sz="0" w:space="0" w:color="auto"/>
            <w:bottom w:val="none" w:sz="0" w:space="0" w:color="auto"/>
            <w:right w:val="none" w:sz="0" w:space="0" w:color="auto"/>
          </w:divBdr>
          <w:divsChild>
            <w:div w:id="547423211">
              <w:marLeft w:val="1155"/>
              <w:marRight w:val="0"/>
              <w:marTop w:val="0"/>
              <w:marBottom w:val="0"/>
              <w:divBdr>
                <w:top w:val="none" w:sz="0" w:space="0" w:color="auto"/>
                <w:left w:val="none" w:sz="0" w:space="0" w:color="auto"/>
                <w:bottom w:val="none" w:sz="0" w:space="0" w:color="auto"/>
                <w:right w:val="none" w:sz="0" w:space="0" w:color="auto"/>
              </w:divBdr>
            </w:div>
            <w:div w:id="153029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292985">
      <w:bodyDiv w:val="1"/>
      <w:marLeft w:val="0"/>
      <w:marRight w:val="0"/>
      <w:marTop w:val="0"/>
      <w:marBottom w:val="0"/>
      <w:divBdr>
        <w:top w:val="none" w:sz="0" w:space="0" w:color="auto"/>
        <w:left w:val="none" w:sz="0" w:space="0" w:color="auto"/>
        <w:bottom w:val="none" w:sz="0" w:space="0" w:color="auto"/>
        <w:right w:val="none" w:sz="0" w:space="0" w:color="auto"/>
      </w:divBdr>
      <w:divsChild>
        <w:div w:id="133378720">
          <w:marLeft w:val="0"/>
          <w:marRight w:val="0"/>
          <w:marTop w:val="0"/>
          <w:marBottom w:val="0"/>
          <w:divBdr>
            <w:top w:val="none" w:sz="0" w:space="0" w:color="auto"/>
            <w:left w:val="none" w:sz="0" w:space="0" w:color="auto"/>
            <w:bottom w:val="none" w:sz="0" w:space="0" w:color="auto"/>
            <w:right w:val="none" w:sz="0" w:space="0" w:color="auto"/>
          </w:divBdr>
        </w:div>
        <w:div w:id="1821653774">
          <w:marLeft w:val="0"/>
          <w:marRight w:val="0"/>
          <w:marTop w:val="150"/>
          <w:marBottom w:val="0"/>
          <w:divBdr>
            <w:top w:val="none" w:sz="0" w:space="0" w:color="auto"/>
            <w:left w:val="none" w:sz="0" w:space="0" w:color="auto"/>
            <w:bottom w:val="none" w:sz="0" w:space="0" w:color="auto"/>
            <w:right w:val="none" w:sz="0" w:space="0" w:color="auto"/>
          </w:divBdr>
          <w:divsChild>
            <w:div w:id="322586354">
              <w:marLeft w:val="1155"/>
              <w:marRight w:val="0"/>
              <w:marTop w:val="0"/>
              <w:marBottom w:val="0"/>
              <w:divBdr>
                <w:top w:val="none" w:sz="0" w:space="0" w:color="auto"/>
                <w:left w:val="none" w:sz="0" w:space="0" w:color="auto"/>
                <w:bottom w:val="none" w:sz="0" w:space="0" w:color="auto"/>
                <w:right w:val="none" w:sz="0" w:space="0" w:color="auto"/>
              </w:divBdr>
            </w:div>
            <w:div w:id="1448308776">
              <w:marLeft w:val="1155"/>
              <w:marRight w:val="0"/>
              <w:marTop w:val="0"/>
              <w:marBottom w:val="0"/>
              <w:divBdr>
                <w:top w:val="none" w:sz="0" w:space="0" w:color="auto"/>
                <w:left w:val="none" w:sz="0" w:space="0" w:color="auto"/>
                <w:bottom w:val="none" w:sz="0" w:space="0" w:color="auto"/>
                <w:right w:val="none" w:sz="0" w:space="0" w:color="auto"/>
              </w:divBdr>
            </w:div>
            <w:div w:id="139566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7056">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1305">
      <w:bodyDiv w:val="1"/>
      <w:marLeft w:val="0"/>
      <w:marRight w:val="0"/>
      <w:marTop w:val="0"/>
      <w:marBottom w:val="0"/>
      <w:divBdr>
        <w:top w:val="none" w:sz="0" w:space="0" w:color="auto"/>
        <w:left w:val="none" w:sz="0" w:space="0" w:color="auto"/>
        <w:bottom w:val="none" w:sz="0" w:space="0" w:color="auto"/>
        <w:right w:val="none" w:sz="0" w:space="0" w:color="auto"/>
      </w:divBdr>
      <w:divsChild>
        <w:div w:id="1802651068">
          <w:marLeft w:val="0"/>
          <w:marRight w:val="0"/>
          <w:marTop w:val="0"/>
          <w:marBottom w:val="0"/>
          <w:divBdr>
            <w:top w:val="none" w:sz="0" w:space="0" w:color="auto"/>
            <w:left w:val="none" w:sz="0" w:space="0" w:color="auto"/>
            <w:bottom w:val="none" w:sz="0" w:space="0" w:color="auto"/>
            <w:right w:val="none" w:sz="0" w:space="0" w:color="auto"/>
          </w:divBdr>
        </w:div>
        <w:div w:id="617369553">
          <w:marLeft w:val="0"/>
          <w:marRight w:val="0"/>
          <w:marTop w:val="150"/>
          <w:marBottom w:val="0"/>
          <w:divBdr>
            <w:top w:val="none" w:sz="0" w:space="0" w:color="auto"/>
            <w:left w:val="none" w:sz="0" w:space="0" w:color="auto"/>
            <w:bottom w:val="none" w:sz="0" w:space="0" w:color="auto"/>
            <w:right w:val="none" w:sz="0" w:space="0" w:color="auto"/>
          </w:divBdr>
          <w:divsChild>
            <w:div w:id="1326979891">
              <w:marLeft w:val="1155"/>
              <w:marRight w:val="0"/>
              <w:marTop w:val="0"/>
              <w:marBottom w:val="0"/>
              <w:divBdr>
                <w:top w:val="none" w:sz="0" w:space="0" w:color="auto"/>
                <w:left w:val="none" w:sz="0" w:space="0" w:color="auto"/>
                <w:bottom w:val="none" w:sz="0" w:space="0" w:color="auto"/>
                <w:right w:val="none" w:sz="0" w:space="0" w:color="auto"/>
              </w:divBdr>
            </w:div>
            <w:div w:id="1955476892">
              <w:marLeft w:val="1155"/>
              <w:marRight w:val="0"/>
              <w:marTop w:val="0"/>
              <w:marBottom w:val="0"/>
              <w:divBdr>
                <w:top w:val="none" w:sz="0" w:space="0" w:color="auto"/>
                <w:left w:val="none" w:sz="0" w:space="0" w:color="auto"/>
                <w:bottom w:val="none" w:sz="0" w:space="0" w:color="auto"/>
                <w:right w:val="none" w:sz="0" w:space="0" w:color="auto"/>
              </w:divBdr>
            </w:div>
            <w:div w:id="668217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6513028">
      <w:bodyDiv w:val="1"/>
      <w:marLeft w:val="0"/>
      <w:marRight w:val="0"/>
      <w:marTop w:val="0"/>
      <w:marBottom w:val="0"/>
      <w:divBdr>
        <w:top w:val="none" w:sz="0" w:space="0" w:color="auto"/>
        <w:left w:val="none" w:sz="0" w:space="0" w:color="auto"/>
        <w:bottom w:val="none" w:sz="0" w:space="0" w:color="auto"/>
        <w:right w:val="none" w:sz="0" w:space="0" w:color="auto"/>
      </w:divBdr>
      <w:divsChild>
        <w:div w:id="287589759">
          <w:marLeft w:val="0"/>
          <w:marRight w:val="0"/>
          <w:marTop w:val="0"/>
          <w:marBottom w:val="0"/>
          <w:divBdr>
            <w:top w:val="none" w:sz="0" w:space="0" w:color="auto"/>
            <w:left w:val="none" w:sz="0" w:space="0" w:color="auto"/>
            <w:bottom w:val="none" w:sz="0" w:space="0" w:color="auto"/>
            <w:right w:val="none" w:sz="0" w:space="0" w:color="auto"/>
          </w:divBdr>
        </w:div>
        <w:div w:id="1678194823">
          <w:marLeft w:val="0"/>
          <w:marRight w:val="0"/>
          <w:marTop w:val="150"/>
          <w:marBottom w:val="0"/>
          <w:divBdr>
            <w:top w:val="none" w:sz="0" w:space="0" w:color="auto"/>
            <w:left w:val="none" w:sz="0" w:space="0" w:color="auto"/>
            <w:bottom w:val="none" w:sz="0" w:space="0" w:color="auto"/>
            <w:right w:val="none" w:sz="0" w:space="0" w:color="auto"/>
          </w:divBdr>
          <w:divsChild>
            <w:div w:id="1761483331">
              <w:marLeft w:val="1155"/>
              <w:marRight w:val="0"/>
              <w:marTop w:val="0"/>
              <w:marBottom w:val="0"/>
              <w:divBdr>
                <w:top w:val="none" w:sz="0" w:space="0" w:color="auto"/>
                <w:left w:val="none" w:sz="0" w:space="0" w:color="auto"/>
                <w:bottom w:val="none" w:sz="0" w:space="0" w:color="auto"/>
                <w:right w:val="none" w:sz="0" w:space="0" w:color="auto"/>
              </w:divBdr>
            </w:div>
            <w:div w:id="43796235">
              <w:marLeft w:val="1155"/>
              <w:marRight w:val="0"/>
              <w:marTop w:val="0"/>
              <w:marBottom w:val="0"/>
              <w:divBdr>
                <w:top w:val="none" w:sz="0" w:space="0" w:color="auto"/>
                <w:left w:val="none" w:sz="0" w:space="0" w:color="auto"/>
                <w:bottom w:val="none" w:sz="0" w:space="0" w:color="auto"/>
                <w:right w:val="none" w:sz="0" w:space="0" w:color="auto"/>
              </w:divBdr>
            </w:div>
            <w:div w:id="124079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899239">
      <w:bodyDiv w:val="1"/>
      <w:marLeft w:val="0"/>
      <w:marRight w:val="0"/>
      <w:marTop w:val="0"/>
      <w:marBottom w:val="0"/>
      <w:divBdr>
        <w:top w:val="none" w:sz="0" w:space="0" w:color="auto"/>
        <w:left w:val="none" w:sz="0" w:space="0" w:color="auto"/>
        <w:bottom w:val="none" w:sz="0" w:space="0" w:color="auto"/>
        <w:right w:val="none" w:sz="0" w:space="0" w:color="auto"/>
      </w:divBdr>
      <w:divsChild>
        <w:div w:id="1566797059">
          <w:marLeft w:val="0"/>
          <w:marRight w:val="0"/>
          <w:marTop w:val="0"/>
          <w:marBottom w:val="0"/>
          <w:divBdr>
            <w:top w:val="none" w:sz="0" w:space="0" w:color="auto"/>
            <w:left w:val="none" w:sz="0" w:space="0" w:color="auto"/>
            <w:bottom w:val="none" w:sz="0" w:space="0" w:color="auto"/>
            <w:right w:val="none" w:sz="0" w:space="0" w:color="auto"/>
          </w:divBdr>
        </w:div>
        <w:div w:id="1646592237">
          <w:marLeft w:val="0"/>
          <w:marRight w:val="0"/>
          <w:marTop w:val="150"/>
          <w:marBottom w:val="0"/>
          <w:divBdr>
            <w:top w:val="none" w:sz="0" w:space="0" w:color="auto"/>
            <w:left w:val="none" w:sz="0" w:space="0" w:color="auto"/>
            <w:bottom w:val="none" w:sz="0" w:space="0" w:color="auto"/>
            <w:right w:val="none" w:sz="0" w:space="0" w:color="auto"/>
          </w:divBdr>
          <w:divsChild>
            <w:div w:id="1253053038">
              <w:marLeft w:val="1155"/>
              <w:marRight w:val="0"/>
              <w:marTop w:val="0"/>
              <w:marBottom w:val="0"/>
              <w:divBdr>
                <w:top w:val="none" w:sz="0" w:space="0" w:color="auto"/>
                <w:left w:val="none" w:sz="0" w:space="0" w:color="auto"/>
                <w:bottom w:val="none" w:sz="0" w:space="0" w:color="auto"/>
                <w:right w:val="none" w:sz="0" w:space="0" w:color="auto"/>
              </w:divBdr>
            </w:div>
            <w:div w:id="174464909">
              <w:marLeft w:val="1155"/>
              <w:marRight w:val="0"/>
              <w:marTop w:val="0"/>
              <w:marBottom w:val="0"/>
              <w:divBdr>
                <w:top w:val="none" w:sz="0" w:space="0" w:color="auto"/>
                <w:left w:val="none" w:sz="0" w:space="0" w:color="auto"/>
                <w:bottom w:val="none" w:sz="0" w:space="0" w:color="auto"/>
                <w:right w:val="none" w:sz="0" w:space="0" w:color="auto"/>
              </w:divBdr>
            </w:div>
            <w:div w:id="1977560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901049">
      <w:bodyDiv w:val="1"/>
      <w:marLeft w:val="0"/>
      <w:marRight w:val="0"/>
      <w:marTop w:val="0"/>
      <w:marBottom w:val="0"/>
      <w:divBdr>
        <w:top w:val="none" w:sz="0" w:space="0" w:color="auto"/>
        <w:left w:val="none" w:sz="0" w:space="0" w:color="auto"/>
        <w:bottom w:val="none" w:sz="0" w:space="0" w:color="auto"/>
        <w:right w:val="none" w:sz="0" w:space="0" w:color="auto"/>
      </w:divBdr>
      <w:divsChild>
        <w:div w:id="1225531116">
          <w:marLeft w:val="0"/>
          <w:marRight w:val="0"/>
          <w:marTop w:val="0"/>
          <w:marBottom w:val="0"/>
          <w:divBdr>
            <w:top w:val="none" w:sz="0" w:space="0" w:color="auto"/>
            <w:left w:val="none" w:sz="0" w:space="0" w:color="auto"/>
            <w:bottom w:val="none" w:sz="0" w:space="0" w:color="auto"/>
            <w:right w:val="none" w:sz="0" w:space="0" w:color="auto"/>
          </w:divBdr>
        </w:div>
        <w:div w:id="1865248202">
          <w:marLeft w:val="0"/>
          <w:marRight w:val="0"/>
          <w:marTop w:val="150"/>
          <w:marBottom w:val="0"/>
          <w:divBdr>
            <w:top w:val="none" w:sz="0" w:space="0" w:color="auto"/>
            <w:left w:val="none" w:sz="0" w:space="0" w:color="auto"/>
            <w:bottom w:val="none" w:sz="0" w:space="0" w:color="auto"/>
            <w:right w:val="none" w:sz="0" w:space="0" w:color="auto"/>
          </w:divBdr>
          <w:divsChild>
            <w:div w:id="2036536149">
              <w:marLeft w:val="1155"/>
              <w:marRight w:val="0"/>
              <w:marTop w:val="0"/>
              <w:marBottom w:val="0"/>
              <w:divBdr>
                <w:top w:val="none" w:sz="0" w:space="0" w:color="auto"/>
                <w:left w:val="none" w:sz="0" w:space="0" w:color="auto"/>
                <w:bottom w:val="none" w:sz="0" w:space="0" w:color="auto"/>
                <w:right w:val="none" w:sz="0" w:space="0" w:color="auto"/>
              </w:divBdr>
            </w:div>
            <w:div w:id="643199143">
              <w:marLeft w:val="1155"/>
              <w:marRight w:val="0"/>
              <w:marTop w:val="0"/>
              <w:marBottom w:val="0"/>
              <w:divBdr>
                <w:top w:val="none" w:sz="0" w:space="0" w:color="auto"/>
                <w:left w:val="none" w:sz="0" w:space="0" w:color="auto"/>
                <w:bottom w:val="none" w:sz="0" w:space="0" w:color="auto"/>
                <w:right w:val="none" w:sz="0" w:space="0" w:color="auto"/>
              </w:divBdr>
            </w:div>
            <w:div w:id="1913808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333766">
      <w:bodyDiv w:val="1"/>
      <w:marLeft w:val="0"/>
      <w:marRight w:val="0"/>
      <w:marTop w:val="0"/>
      <w:marBottom w:val="0"/>
      <w:divBdr>
        <w:top w:val="none" w:sz="0" w:space="0" w:color="auto"/>
        <w:left w:val="none" w:sz="0" w:space="0" w:color="auto"/>
        <w:bottom w:val="none" w:sz="0" w:space="0" w:color="auto"/>
        <w:right w:val="none" w:sz="0" w:space="0" w:color="auto"/>
      </w:divBdr>
      <w:divsChild>
        <w:div w:id="1356883677">
          <w:marLeft w:val="0"/>
          <w:marRight w:val="0"/>
          <w:marTop w:val="0"/>
          <w:marBottom w:val="0"/>
          <w:divBdr>
            <w:top w:val="none" w:sz="0" w:space="0" w:color="auto"/>
            <w:left w:val="none" w:sz="0" w:space="0" w:color="auto"/>
            <w:bottom w:val="none" w:sz="0" w:space="0" w:color="auto"/>
            <w:right w:val="none" w:sz="0" w:space="0" w:color="auto"/>
          </w:divBdr>
        </w:div>
        <w:div w:id="2044934646">
          <w:marLeft w:val="0"/>
          <w:marRight w:val="0"/>
          <w:marTop w:val="150"/>
          <w:marBottom w:val="0"/>
          <w:divBdr>
            <w:top w:val="none" w:sz="0" w:space="0" w:color="auto"/>
            <w:left w:val="none" w:sz="0" w:space="0" w:color="auto"/>
            <w:bottom w:val="none" w:sz="0" w:space="0" w:color="auto"/>
            <w:right w:val="none" w:sz="0" w:space="0" w:color="auto"/>
          </w:divBdr>
          <w:divsChild>
            <w:div w:id="1949894064">
              <w:marLeft w:val="1155"/>
              <w:marRight w:val="0"/>
              <w:marTop w:val="0"/>
              <w:marBottom w:val="0"/>
              <w:divBdr>
                <w:top w:val="none" w:sz="0" w:space="0" w:color="auto"/>
                <w:left w:val="none" w:sz="0" w:space="0" w:color="auto"/>
                <w:bottom w:val="none" w:sz="0" w:space="0" w:color="auto"/>
                <w:right w:val="none" w:sz="0" w:space="0" w:color="auto"/>
              </w:divBdr>
            </w:div>
            <w:div w:id="938025209">
              <w:marLeft w:val="1155"/>
              <w:marRight w:val="0"/>
              <w:marTop w:val="0"/>
              <w:marBottom w:val="0"/>
              <w:divBdr>
                <w:top w:val="none" w:sz="0" w:space="0" w:color="auto"/>
                <w:left w:val="none" w:sz="0" w:space="0" w:color="auto"/>
                <w:bottom w:val="none" w:sz="0" w:space="0" w:color="auto"/>
                <w:right w:val="none" w:sz="0" w:space="0" w:color="auto"/>
              </w:divBdr>
            </w:div>
            <w:div w:id="2035812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4906">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798623">
      <w:bodyDiv w:val="1"/>
      <w:marLeft w:val="0"/>
      <w:marRight w:val="0"/>
      <w:marTop w:val="0"/>
      <w:marBottom w:val="0"/>
      <w:divBdr>
        <w:top w:val="none" w:sz="0" w:space="0" w:color="auto"/>
        <w:left w:val="none" w:sz="0" w:space="0" w:color="auto"/>
        <w:bottom w:val="none" w:sz="0" w:space="0" w:color="auto"/>
        <w:right w:val="none" w:sz="0" w:space="0" w:color="auto"/>
      </w:divBdr>
      <w:divsChild>
        <w:div w:id="107430652">
          <w:marLeft w:val="0"/>
          <w:marRight w:val="0"/>
          <w:marTop w:val="0"/>
          <w:marBottom w:val="0"/>
          <w:divBdr>
            <w:top w:val="none" w:sz="0" w:space="0" w:color="auto"/>
            <w:left w:val="none" w:sz="0" w:space="0" w:color="auto"/>
            <w:bottom w:val="none" w:sz="0" w:space="0" w:color="auto"/>
            <w:right w:val="none" w:sz="0" w:space="0" w:color="auto"/>
          </w:divBdr>
        </w:div>
        <w:div w:id="1079863474">
          <w:marLeft w:val="0"/>
          <w:marRight w:val="0"/>
          <w:marTop w:val="150"/>
          <w:marBottom w:val="0"/>
          <w:divBdr>
            <w:top w:val="none" w:sz="0" w:space="0" w:color="auto"/>
            <w:left w:val="none" w:sz="0" w:space="0" w:color="auto"/>
            <w:bottom w:val="none" w:sz="0" w:space="0" w:color="auto"/>
            <w:right w:val="none" w:sz="0" w:space="0" w:color="auto"/>
          </w:divBdr>
          <w:divsChild>
            <w:div w:id="795487633">
              <w:marLeft w:val="1155"/>
              <w:marRight w:val="0"/>
              <w:marTop w:val="0"/>
              <w:marBottom w:val="0"/>
              <w:divBdr>
                <w:top w:val="none" w:sz="0" w:space="0" w:color="auto"/>
                <w:left w:val="none" w:sz="0" w:space="0" w:color="auto"/>
                <w:bottom w:val="none" w:sz="0" w:space="0" w:color="auto"/>
                <w:right w:val="none" w:sz="0" w:space="0" w:color="auto"/>
              </w:divBdr>
            </w:div>
            <w:div w:id="527109427">
              <w:marLeft w:val="1155"/>
              <w:marRight w:val="0"/>
              <w:marTop w:val="0"/>
              <w:marBottom w:val="0"/>
              <w:divBdr>
                <w:top w:val="none" w:sz="0" w:space="0" w:color="auto"/>
                <w:left w:val="none" w:sz="0" w:space="0" w:color="auto"/>
                <w:bottom w:val="none" w:sz="0" w:space="0" w:color="auto"/>
                <w:right w:val="none" w:sz="0" w:space="0" w:color="auto"/>
              </w:divBdr>
            </w:div>
            <w:div w:id="1944990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869244">
      <w:bodyDiv w:val="1"/>
      <w:marLeft w:val="0"/>
      <w:marRight w:val="0"/>
      <w:marTop w:val="0"/>
      <w:marBottom w:val="0"/>
      <w:divBdr>
        <w:top w:val="none" w:sz="0" w:space="0" w:color="auto"/>
        <w:left w:val="none" w:sz="0" w:space="0" w:color="auto"/>
        <w:bottom w:val="none" w:sz="0" w:space="0" w:color="auto"/>
        <w:right w:val="none" w:sz="0" w:space="0" w:color="auto"/>
      </w:divBdr>
      <w:divsChild>
        <w:div w:id="1977876976">
          <w:marLeft w:val="0"/>
          <w:marRight w:val="0"/>
          <w:marTop w:val="0"/>
          <w:marBottom w:val="0"/>
          <w:divBdr>
            <w:top w:val="none" w:sz="0" w:space="0" w:color="auto"/>
            <w:left w:val="none" w:sz="0" w:space="0" w:color="auto"/>
            <w:bottom w:val="none" w:sz="0" w:space="0" w:color="auto"/>
            <w:right w:val="none" w:sz="0" w:space="0" w:color="auto"/>
          </w:divBdr>
        </w:div>
        <w:div w:id="481124286">
          <w:marLeft w:val="0"/>
          <w:marRight w:val="0"/>
          <w:marTop w:val="150"/>
          <w:marBottom w:val="0"/>
          <w:divBdr>
            <w:top w:val="none" w:sz="0" w:space="0" w:color="auto"/>
            <w:left w:val="none" w:sz="0" w:space="0" w:color="auto"/>
            <w:bottom w:val="none" w:sz="0" w:space="0" w:color="auto"/>
            <w:right w:val="none" w:sz="0" w:space="0" w:color="auto"/>
          </w:divBdr>
          <w:divsChild>
            <w:div w:id="2082947828">
              <w:marLeft w:val="1155"/>
              <w:marRight w:val="0"/>
              <w:marTop w:val="0"/>
              <w:marBottom w:val="0"/>
              <w:divBdr>
                <w:top w:val="none" w:sz="0" w:space="0" w:color="auto"/>
                <w:left w:val="none" w:sz="0" w:space="0" w:color="auto"/>
                <w:bottom w:val="none" w:sz="0" w:space="0" w:color="auto"/>
                <w:right w:val="none" w:sz="0" w:space="0" w:color="auto"/>
              </w:divBdr>
            </w:div>
            <w:div w:id="578177604">
              <w:marLeft w:val="1155"/>
              <w:marRight w:val="0"/>
              <w:marTop w:val="0"/>
              <w:marBottom w:val="0"/>
              <w:divBdr>
                <w:top w:val="none" w:sz="0" w:space="0" w:color="auto"/>
                <w:left w:val="none" w:sz="0" w:space="0" w:color="auto"/>
                <w:bottom w:val="none" w:sz="0" w:space="0" w:color="auto"/>
                <w:right w:val="none" w:sz="0" w:space="0" w:color="auto"/>
              </w:divBdr>
            </w:div>
            <w:div w:id="62967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944081">
      <w:bodyDiv w:val="1"/>
      <w:marLeft w:val="0"/>
      <w:marRight w:val="0"/>
      <w:marTop w:val="0"/>
      <w:marBottom w:val="0"/>
      <w:divBdr>
        <w:top w:val="none" w:sz="0" w:space="0" w:color="auto"/>
        <w:left w:val="none" w:sz="0" w:space="0" w:color="auto"/>
        <w:bottom w:val="none" w:sz="0" w:space="0" w:color="auto"/>
        <w:right w:val="none" w:sz="0" w:space="0" w:color="auto"/>
      </w:divBdr>
      <w:divsChild>
        <w:div w:id="136844615">
          <w:marLeft w:val="0"/>
          <w:marRight w:val="0"/>
          <w:marTop w:val="0"/>
          <w:marBottom w:val="0"/>
          <w:divBdr>
            <w:top w:val="none" w:sz="0" w:space="0" w:color="auto"/>
            <w:left w:val="none" w:sz="0" w:space="0" w:color="auto"/>
            <w:bottom w:val="none" w:sz="0" w:space="0" w:color="auto"/>
            <w:right w:val="none" w:sz="0" w:space="0" w:color="auto"/>
          </w:divBdr>
        </w:div>
        <w:div w:id="1775977774">
          <w:marLeft w:val="0"/>
          <w:marRight w:val="0"/>
          <w:marTop w:val="150"/>
          <w:marBottom w:val="0"/>
          <w:divBdr>
            <w:top w:val="none" w:sz="0" w:space="0" w:color="auto"/>
            <w:left w:val="none" w:sz="0" w:space="0" w:color="auto"/>
            <w:bottom w:val="none" w:sz="0" w:space="0" w:color="auto"/>
            <w:right w:val="none" w:sz="0" w:space="0" w:color="auto"/>
          </w:divBdr>
          <w:divsChild>
            <w:div w:id="2048093031">
              <w:marLeft w:val="1155"/>
              <w:marRight w:val="0"/>
              <w:marTop w:val="0"/>
              <w:marBottom w:val="0"/>
              <w:divBdr>
                <w:top w:val="none" w:sz="0" w:space="0" w:color="auto"/>
                <w:left w:val="none" w:sz="0" w:space="0" w:color="auto"/>
                <w:bottom w:val="none" w:sz="0" w:space="0" w:color="auto"/>
                <w:right w:val="none" w:sz="0" w:space="0" w:color="auto"/>
              </w:divBdr>
            </w:div>
            <w:div w:id="2038969723">
              <w:marLeft w:val="1155"/>
              <w:marRight w:val="0"/>
              <w:marTop w:val="0"/>
              <w:marBottom w:val="0"/>
              <w:divBdr>
                <w:top w:val="none" w:sz="0" w:space="0" w:color="auto"/>
                <w:left w:val="none" w:sz="0" w:space="0" w:color="auto"/>
                <w:bottom w:val="none" w:sz="0" w:space="0" w:color="auto"/>
                <w:right w:val="none" w:sz="0" w:space="0" w:color="auto"/>
              </w:divBdr>
            </w:div>
            <w:div w:id="109936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063153">
      <w:bodyDiv w:val="1"/>
      <w:marLeft w:val="0"/>
      <w:marRight w:val="0"/>
      <w:marTop w:val="0"/>
      <w:marBottom w:val="0"/>
      <w:divBdr>
        <w:top w:val="none" w:sz="0" w:space="0" w:color="auto"/>
        <w:left w:val="none" w:sz="0" w:space="0" w:color="auto"/>
        <w:bottom w:val="none" w:sz="0" w:space="0" w:color="auto"/>
        <w:right w:val="none" w:sz="0" w:space="0" w:color="auto"/>
      </w:divBdr>
      <w:divsChild>
        <w:div w:id="657270285">
          <w:marLeft w:val="0"/>
          <w:marRight w:val="0"/>
          <w:marTop w:val="0"/>
          <w:marBottom w:val="0"/>
          <w:divBdr>
            <w:top w:val="none" w:sz="0" w:space="0" w:color="auto"/>
            <w:left w:val="none" w:sz="0" w:space="0" w:color="auto"/>
            <w:bottom w:val="none" w:sz="0" w:space="0" w:color="auto"/>
            <w:right w:val="none" w:sz="0" w:space="0" w:color="auto"/>
          </w:divBdr>
        </w:div>
        <w:div w:id="189757466">
          <w:marLeft w:val="0"/>
          <w:marRight w:val="0"/>
          <w:marTop w:val="150"/>
          <w:marBottom w:val="0"/>
          <w:divBdr>
            <w:top w:val="none" w:sz="0" w:space="0" w:color="auto"/>
            <w:left w:val="none" w:sz="0" w:space="0" w:color="auto"/>
            <w:bottom w:val="none" w:sz="0" w:space="0" w:color="auto"/>
            <w:right w:val="none" w:sz="0" w:space="0" w:color="auto"/>
          </w:divBdr>
          <w:divsChild>
            <w:div w:id="878277452">
              <w:marLeft w:val="1155"/>
              <w:marRight w:val="0"/>
              <w:marTop w:val="0"/>
              <w:marBottom w:val="0"/>
              <w:divBdr>
                <w:top w:val="none" w:sz="0" w:space="0" w:color="auto"/>
                <w:left w:val="none" w:sz="0" w:space="0" w:color="auto"/>
                <w:bottom w:val="none" w:sz="0" w:space="0" w:color="auto"/>
                <w:right w:val="none" w:sz="0" w:space="0" w:color="auto"/>
              </w:divBdr>
            </w:div>
            <w:div w:id="1156069560">
              <w:marLeft w:val="1155"/>
              <w:marRight w:val="0"/>
              <w:marTop w:val="0"/>
              <w:marBottom w:val="0"/>
              <w:divBdr>
                <w:top w:val="none" w:sz="0" w:space="0" w:color="auto"/>
                <w:left w:val="none" w:sz="0" w:space="0" w:color="auto"/>
                <w:bottom w:val="none" w:sz="0" w:space="0" w:color="auto"/>
                <w:right w:val="none" w:sz="0" w:space="0" w:color="auto"/>
              </w:divBdr>
            </w:div>
            <w:div w:id="203622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253712">
      <w:bodyDiv w:val="1"/>
      <w:marLeft w:val="0"/>
      <w:marRight w:val="0"/>
      <w:marTop w:val="0"/>
      <w:marBottom w:val="0"/>
      <w:divBdr>
        <w:top w:val="none" w:sz="0" w:space="0" w:color="auto"/>
        <w:left w:val="none" w:sz="0" w:space="0" w:color="auto"/>
        <w:bottom w:val="none" w:sz="0" w:space="0" w:color="auto"/>
        <w:right w:val="none" w:sz="0" w:space="0" w:color="auto"/>
      </w:divBdr>
      <w:divsChild>
        <w:div w:id="2055425934">
          <w:marLeft w:val="0"/>
          <w:marRight w:val="0"/>
          <w:marTop w:val="0"/>
          <w:marBottom w:val="0"/>
          <w:divBdr>
            <w:top w:val="none" w:sz="0" w:space="0" w:color="auto"/>
            <w:left w:val="none" w:sz="0" w:space="0" w:color="auto"/>
            <w:bottom w:val="none" w:sz="0" w:space="0" w:color="auto"/>
            <w:right w:val="none" w:sz="0" w:space="0" w:color="auto"/>
          </w:divBdr>
        </w:div>
        <w:div w:id="807866747">
          <w:marLeft w:val="0"/>
          <w:marRight w:val="0"/>
          <w:marTop w:val="150"/>
          <w:marBottom w:val="0"/>
          <w:divBdr>
            <w:top w:val="none" w:sz="0" w:space="0" w:color="auto"/>
            <w:left w:val="none" w:sz="0" w:space="0" w:color="auto"/>
            <w:bottom w:val="none" w:sz="0" w:space="0" w:color="auto"/>
            <w:right w:val="none" w:sz="0" w:space="0" w:color="auto"/>
          </w:divBdr>
          <w:divsChild>
            <w:div w:id="491871251">
              <w:marLeft w:val="1155"/>
              <w:marRight w:val="0"/>
              <w:marTop w:val="0"/>
              <w:marBottom w:val="0"/>
              <w:divBdr>
                <w:top w:val="none" w:sz="0" w:space="0" w:color="auto"/>
                <w:left w:val="none" w:sz="0" w:space="0" w:color="auto"/>
                <w:bottom w:val="none" w:sz="0" w:space="0" w:color="auto"/>
                <w:right w:val="none" w:sz="0" w:space="0" w:color="auto"/>
              </w:divBdr>
            </w:div>
            <w:div w:id="1583375017">
              <w:marLeft w:val="1155"/>
              <w:marRight w:val="0"/>
              <w:marTop w:val="0"/>
              <w:marBottom w:val="0"/>
              <w:divBdr>
                <w:top w:val="none" w:sz="0" w:space="0" w:color="auto"/>
                <w:left w:val="none" w:sz="0" w:space="0" w:color="auto"/>
                <w:bottom w:val="none" w:sz="0" w:space="0" w:color="auto"/>
                <w:right w:val="none" w:sz="0" w:space="0" w:color="auto"/>
              </w:divBdr>
            </w:div>
            <w:div w:id="362094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02000">
      <w:bodyDiv w:val="1"/>
      <w:marLeft w:val="0"/>
      <w:marRight w:val="0"/>
      <w:marTop w:val="0"/>
      <w:marBottom w:val="0"/>
      <w:divBdr>
        <w:top w:val="none" w:sz="0" w:space="0" w:color="auto"/>
        <w:left w:val="none" w:sz="0" w:space="0" w:color="auto"/>
        <w:bottom w:val="none" w:sz="0" w:space="0" w:color="auto"/>
        <w:right w:val="none" w:sz="0" w:space="0" w:color="auto"/>
      </w:divBdr>
      <w:divsChild>
        <w:div w:id="250899048">
          <w:marLeft w:val="0"/>
          <w:marRight w:val="0"/>
          <w:marTop w:val="0"/>
          <w:marBottom w:val="0"/>
          <w:divBdr>
            <w:top w:val="none" w:sz="0" w:space="0" w:color="auto"/>
            <w:left w:val="none" w:sz="0" w:space="0" w:color="auto"/>
            <w:bottom w:val="none" w:sz="0" w:space="0" w:color="auto"/>
            <w:right w:val="none" w:sz="0" w:space="0" w:color="auto"/>
          </w:divBdr>
        </w:div>
        <w:div w:id="627979015">
          <w:marLeft w:val="0"/>
          <w:marRight w:val="0"/>
          <w:marTop w:val="150"/>
          <w:marBottom w:val="0"/>
          <w:divBdr>
            <w:top w:val="none" w:sz="0" w:space="0" w:color="auto"/>
            <w:left w:val="none" w:sz="0" w:space="0" w:color="auto"/>
            <w:bottom w:val="none" w:sz="0" w:space="0" w:color="auto"/>
            <w:right w:val="none" w:sz="0" w:space="0" w:color="auto"/>
          </w:divBdr>
          <w:divsChild>
            <w:div w:id="1899508765">
              <w:marLeft w:val="1155"/>
              <w:marRight w:val="0"/>
              <w:marTop w:val="0"/>
              <w:marBottom w:val="0"/>
              <w:divBdr>
                <w:top w:val="none" w:sz="0" w:space="0" w:color="auto"/>
                <w:left w:val="none" w:sz="0" w:space="0" w:color="auto"/>
                <w:bottom w:val="none" w:sz="0" w:space="0" w:color="auto"/>
                <w:right w:val="none" w:sz="0" w:space="0" w:color="auto"/>
              </w:divBdr>
            </w:div>
            <w:div w:id="1178614790">
              <w:marLeft w:val="1155"/>
              <w:marRight w:val="0"/>
              <w:marTop w:val="0"/>
              <w:marBottom w:val="0"/>
              <w:divBdr>
                <w:top w:val="none" w:sz="0" w:space="0" w:color="auto"/>
                <w:left w:val="none" w:sz="0" w:space="0" w:color="auto"/>
                <w:bottom w:val="none" w:sz="0" w:space="0" w:color="auto"/>
                <w:right w:val="none" w:sz="0" w:space="0" w:color="auto"/>
              </w:divBdr>
            </w:div>
            <w:div w:id="1348948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179857">
      <w:bodyDiv w:val="1"/>
      <w:marLeft w:val="0"/>
      <w:marRight w:val="0"/>
      <w:marTop w:val="0"/>
      <w:marBottom w:val="0"/>
      <w:divBdr>
        <w:top w:val="none" w:sz="0" w:space="0" w:color="auto"/>
        <w:left w:val="none" w:sz="0" w:space="0" w:color="auto"/>
        <w:bottom w:val="none" w:sz="0" w:space="0" w:color="auto"/>
        <w:right w:val="none" w:sz="0" w:space="0" w:color="auto"/>
      </w:divBdr>
    </w:div>
    <w:div w:id="420369108">
      <w:bodyDiv w:val="1"/>
      <w:marLeft w:val="0"/>
      <w:marRight w:val="0"/>
      <w:marTop w:val="0"/>
      <w:marBottom w:val="0"/>
      <w:divBdr>
        <w:top w:val="none" w:sz="0" w:space="0" w:color="auto"/>
        <w:left w:val="none" w:sz="0" w:space="0" w:color="auto"/>
        <w:bottom w:val="none" w:sz="0" w:space="0" w:color="auto"/>
        <w:right w:val="none" w:sz="0" w:space="0" w:color="auto"/>
      </w:divBdr>
      <w:divsChild>
        <w:div w:id="346098226">
          <w:marLeft w:val="0"/>
          <w:marRight w:val="0"/>
          <w:marTop w:val="0"/>
          <w:marBottom w:val="0"/>
          <w:divBdr>
            <w:top w:val="none" w:sz="0" w:space="0" w:color="auto"/>
            <w:left w:val="none" w:sz="0" w:space="0" w:color="auto"/>
            <w:bottom w:val="none" w:sz="0" w:space="0" w:color="auto"/>
            <w:right w:val="none" w:sz="0" w:space="0" w:color="auto"/>
          </w:divBdr>
        </w:div>
        <w:div w:id="776295584">
          <w:marLeft w:val="0"/>
          <w:marRight w:val="0"/>
          <w:marTop w:val="150"/>
          <w:marBottom w:val="0"/>
          <w:divBdr>
            <w:top w:val="none" w:sz="0" w:space="0" w:color="auto"/>
            <w:left w:val="none" w:sz="0" w:space="0" w:color="auto"/>
            <w:bottom w:val="none" w:sz="0" w:space="0" w:color="auto"/>
            <w:right w:val="none" w:sz="0" w:space="0" w:color="auto"/>
          </w:divBdr>
          <w:divsChild>
            <w:div w:id="1837262348">
              <w:marLeft w:val="1155"/>
              <w:marRight w:val="0"/>
              <w:marTop w:val="0"/>
              <w:marBottom w:val="0"/>
              <w:divBdr>
                <w:top w:val="none" w:sz="0" w:space="0" w:color="auto"/>
                <w:left w:val="none" w:sz="0" w:space="0" w:color="auto"/>
                <w:bottom w:val="none" w:sz="0" w:space="0" w:color="auto"/>
                <w:right w:val="none" w:sz="0" w:space="0" w:color="auto"/>
              </w:divBdr>
            </w:div>
            <w:div w:id="156506503">
              <w:marLeft w:val="1155"/>
              <w:marRight w:val="0"/>
              <w:marTop w:val="0"/>
              <w:marBottom w:val="0"/>
              <w:divBdr>
                <w:top w:val="none" w:sz="0" w:space="0" w:color="auto"/>
                <w:left w:val="none" w:sz="0" w:space="0" w:color="auto"/>
                <w:bottom w:val="none" w:sz="0" w:space="0" w:color="auto"/>
                <w:right w:val="none" w:sz="0" w:space="0" w:color="auto"/>
              </w:divBdr>
            </w:div>
            <w:div w:id="159706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681433">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0875600">
      <w:bodyDiv w:val="1"/>
      <w:marLeft w:val="0"/>
      <w:marRight w:val="0"/>
      <w:marTop w:val="0"/>
      <w:marBottom w:val="0"/>
      <w:divBdr>
        <w:top w:val="none" w:sz="0" w:space="0" w:color="auto"/>
        <w:left w:val="none" w:sz="0" w:space="0" w:color="auto"/>
        <w:bottom w:val="none" w:sz="0" w:space="0" w:color="auto"/>
        <w:right w:val="none" w:sz="0" w:space="0" w:color="auto"/>
      </w:divBdr>
      <w:divsChild>
        <w:div w:id="2108380102">
          <w:marLeft w:val="0"/>
          <w:marRight w:val="0"/>
          <w:marTop w:val="0"/>
          <w:marBottom w:val="0"/>
          <w:divBdr>
            <w:top w:val="none" w:sz="0" w:space="0" w:color="auto"/>
            <w:left w:val="none" w:sz="0" w:space="0" w:color="auto"/>
            <w:bottom w:val="none" w:sz="0" w:space="0" w:color="auto"/>
            <w:right w:val="none" w:sz="0" w:space="0" w:color="auto"/>
          </w:divBdr>
        </w:div>
        <w:div w:id="556551351">
          <w:marLeft w:val="0"/>
          <w:marRight w:val="0"/>
          <w:marTop w:val="150"/>
          <w:marBottom w:val="0"/>
          <w:divBdr>
            <w:top w:val="none" w:sz="0" w:space="0" w:color="auto"/>
            <w:left w:val="none" w:sz="0" w:space="0" w:color="auto"/>
            <w:bottom w:val="none" w:sz="0" w:space="0" w:color="auto"/>
            <w:right w:val="none" w:sz="0" w:space="0" w:color="auto"/>
          </w:divBdr>
          <w:divsChild>
            <w:div w:id="1673289645">
              <w:marLeft w:val="1155"/>
              <w:marRight w:val="0"/>
              <w:marTop w:val="0"/>
              <w:marBottom w:val="0"/>
              <w:divBdr>
                <w:top w:val="none" w:sz="0" w:space="0" w:color="auto"/>
                <w:left w:val="none" w:sz="0" w:space="0" w:color="auto"/>
                <w:bottom w:val="none" w:sz="0" w:space="0" w:color="auto"/>
                <w:right w:val="none" w:sz="0" w:space="0" w:color="auto"/>
              </w:divBdr>
            </w:div>
            <w:div w:id="87969914">
              <w:marLeft w:val="1155"/>
              <w:marRight w:val="0"/>
              <w:marTop w:val="0"/>
              <w:marBottom w:val="0"/>
              <w:divBdr>
                <w:top w:val="none" w:sz="0" w:space="0" w:color="auto"/>
                <w:left w:val="none" w:sz="0" w:space="0" w:color="auto"/>
                <w:bottom w:val="none" w:sz="0" w:space="0" w:color="auto"/>
                <w:right w:val="none" w:sz="0" w:space="0" w:color="auto"/>
              </w:divBdr>
            </w:div>
            <w:div w:id="2137410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070313">
      <w:bodyDiv w:val="1"/>
      <w:marLeft w:val="0"/>
      <w:marRight w:val="0"/>
      <w:marTop w:val="0"/>
      <w:marBottom w:val="0"/>
      <w:divBdr>
        <w:top w:val="none" w:sz="0" w:space="0" w:color="auto"/>
        <w:left w:val="none" w:sz="0" w:space="0" w:color="auto"/>
        <w:bottom w:val="none" w:sz="0" w:space="0" w:color="auto"/>
        <w:right w:val="none" w:sz="0" w:space="0" w:color="auto"/>
      </w:divBdr>
      <w:divsChild>
        <w:div w:id="1038703273">
          <w:marLeft w:val="0"/>
          <w:marRight w:val="0"/>
          <w:marTop w:val="0"/>
          <w:marBottom w:val="0"/>
          <w:divBdr>
            <w:top w:val="none" w:sz="0" w:space="0" w:color="auto"/>
            <w:left w:val="none" w:sz="0" w:space="0" w:color="auto"/>
            <w:bottom w:val="none" w:sz="0" w:space="0" w:color="auto"/>
            <w:right w:val="none" w:sz="0" w:space="0" w:color="auto"/>
          </w:divBdr>
        </w:div>
        <w:div w:id="2100789027">
          <w:marLeft w:val="0"/>
          <w:marRight w:val="0"/>
          <w:marTop w:val="150"/>
          <w:marBottom w:val="0"/>
          <w:divBdr>
            <w:top w:val="none" w:sz="0" w:space="0" w:color="auto"/>
            <w:left w:val="none" w:sz="0" w:space="0" w:color="auto"/>
            <w:bottom w:val="none" w:sz="0" w:space="0" w:color="auto"/>
            <w:right w:val="none" w:sz="0" w:space="0" w:color="auto"/>
          </w:divBdr>
          <w:divsChild>
            <w:div w:id="142738936">
              <w:marLeft w:val="1155"/>
              <w:marRight w:val="0"/>
              <w:marTop w:val="0"/>
              <w:marBottom w:val="0"/>
              <w:divBdr>
                <w:top w:val="none" w:sz="0" w:space="0" w:color="auto"/>
                <w:left w:val="none" w:sz="0" w:space="0" w:color="auto"/>
                <w:bottom w:val="none" w:sz="0" w:space="0" w:color="auto"/>
                <w:right w:val="none" w:sz="0" w:space="0" w:color="auto"/>
              </w:divBdr>
            </w:div>
            <w:div w:id="72823477">
              <w:marLeft w:val="1155"/>
              <w:marRight w:val="0"/>
              <w:marTop w:val="0"/>
              <w:marBottom w:val="0"/>
              <w:divBdr>
                <w:top w:val="none" w:sz="0" w:space="0" w:color="auto"/>
                <w:left w:val="none" w:sz="0" w:space="0" w:color="auto"/>
                <w:bottom w:val="none" w:sz="0" w:space="0" w:color="auto"/>
                <w:right w:val="none" w:sz="0" w:space="0" w:color="auto"/>
              </w:divBdr>
            </w:div>
            <w:div w:id="1628394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417822">
      <w:bodyDiv w:val="1"/>
      <w:marLeft w:val="0"/>
      <w:marRight w:val="0"/>
      <w:marTop w:val="0"/>
      <w:marBottom w:val="0"/>
      <w:divBdr>
        <w:top w:val="none" w:sz="0" w:space="0" w:color="auto"/>
        <w:left w:val="none" w:sz="0" w:space="0" w:color="auto"/>
        <w:bottom w:val="none" w:sz="0" w:space="0" w:color="auto"/>
        <w:right w:val="none" w:sz="0" w:space="0" w:color="auto"/>
      </w:divBdr>
      <w:divsChild>
        <w:div w:id="1165316467">
          <w:marLeft w:val="0"/>
          <w:marRight w:val="0"/>
          <w:marTop w:val="0"/>
          <w:marBottom w:val="0"/>
          <w:divBdr>
            <w:top w:val="none" w:sz="0" w:space="0" w:color="auto"/>
            <w:left w:val="none" w:sz="0" w:space="0" w:color="auto"/>
            <w:bottom w:val="none" w:sz="0" w:space="0" w:color="auto"/>
            <w:right w:val="none" w:sz="0" w:space="0" w:color="auto"/>
          </w:divBdr>
        </w:div>
        <w:div w:id="1371496552">
          <w:marLeft w:val="0"/>
          <w:marRight w:val="0"/>
          <w:marTop w:val="150"/>
          <w:marBottom w:val="0"/>
          <w:divBdr>
            <w:top w:val="none" w:sz="0" w:space="0" w:color="auto"/>
            <w:left w:val="none" w:sz="0" w:space="0" w:color="auto"/>
            <w:bottom w:val="none" w:sz="0" w:space="0" w:color="auto"/>
            <w:right w:val="none" w:sz="0" w:space="0" w:color="auto"/>
          </w:divBdr>
          <w:divsChild>
            <w:div w:id="484325402">
              <w:marLeft w:val="1155"/>
              <w:marRight w:val="0"/>
              <w:marTop w:val="0"/>
              <w:marBottom w:val="0"/>
              <w:divBdr>
                <w:top w:val="none" w:sz="0" w:space="0" w:color="auto"/>
                <w:left w:val="none" w:sz="0" w:space="0" w:color="auto"/>
                <w:bottom w:val="none" w:sz="0" w:space="0" w:color="auto"/>
                <w:right w:val="none" w:sz="0" w:space="0" w:color="auto"/>
              </w:divBdr>
            </w:div>
            <w:div w:id="1209339291">
              <w:marLeft w:val="1155"/>
              <w:marRight w:val="0"/>
              <w:marTop w:val="0"/>
              <w:marBottom w:val="0"/>
              <w:divBdr>
                <w:top w:val="none" w:sz="0" w:space="0" w:color="auto"/>
                <w:left w:val="none" w:sz="0" w:space="0" w:color="auto"/>
                <w:bottom w:val="none" w:sz="0" w:space="0" w:color="auto"/>
                <w:right w:val="none" w:sz="0" w:space="0" w:color="auto"/>
              </w:divBdr>
            </w:div>
            <w:div w:id="187926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536112">
      <w:bodyDiv w:val="1"/>
      <w:marLeft w:val="0"/>
      <w:marRight w:val="0"/>
      <w:marTop w:val="0"/>
      <w:marBottom w:val="0"/>
      <w:divBdr>
        <w:top w:val="none" w:sz="0" w:space="0" w:color="auto"/>
        <w:left w:val="none" w:sz="0" w:space="0" w:color="auto"/>
        <w:bottom w:val="none" w:sz="0" w:space="0" w:color="auto"/>
        <w:right w:val="none" w:sz="0" w:space="0" w:color="auto"/>
      </w:divBdr>
      <w:divsChild>
        <w:div w:id="840581221">
          <w:marLeft w:val="0"/>
          <w:marRight w:val="0"/>
          <w:marTop w:val="0"/>
          <w:marBottom w:val="0"/>
          <w:divBdr>
            <w:top w:val="none" w:sz="0" w:space="0" w:color="auto"/>
            <w:left w:val="none" w:sz="0" w:space="0" w:color="auto"/>
            <w:bottom w:val="none" w:sz="0" w:space="0" w:color="auto"/>
            <w:right w:val="none" w:sz="0" w:space="0" w:color="auto"/>
          </w:divBdr>
        </w:div>
        <w:div w:id="239751878">
          <w:marLeft w:val="0"/>
          <w:marRight w:val="0"/>
          <w:marTop w:val="150"/>
          <w:marBottom w:val="0"/>
          <w:divBdr>
            <w:top w:val="none" w:sz="0" w:space="0" w:color="auto"/>
            <w:left w:val="none" w:sz="0" w:space="0" w:color="auto"/>
            <w:bottom w:val="none" w:sz="0" w:space="0" w:color="auto"/>
            <w:right w:val="none" w:sz="0" w:space="0" w:color="auto"/>
          </w:divBdr>
          <w:divsChild>
            <w:div w:id="159977586">
              <w:marLeft w:val="1155"/>
              <w:marRight w:val="0"/>
              <w:marTop w:val="0"/>
              <w:marBottom w:val="0"/>
              <w:divBdr>
                <w:top w:val="none" w:sz="0" w:space="0" w:color="auto"/>
                <w:left w:val="none" w:sz="0" w:space="0" w:color="auto"/>
                <w:bottom w:val="none" w:sz="0" w:space="0" w:color="auto"/>
                <w:right w:val="none" w:sz="0" w:space="0" w:color="auto"/>
              </w:divBdr>
            </w:div>
            <w:div w:id="2080404051">
              <w:marLeft w:val="1155"/>
              <w:marRight w:val="0"/>
              <w:marTop w:val="0"/>
              <w:marBottom w:val="0"/>
              <w:divBdr>
                <w:top w:val="none" w:sz="0" w:space="0" w:color="auto"/>
                <w:left w:val="none" w:sz="0" w:space="0" w:color="auto"/>
                <w:bottom w:val="none" w:sz="0" w:space="0" w:color="auto"/>
                <w:right w:val="none" w:sz="0" w:space="0" w:color="auto"/>
              </w:divBdr>
            </w:div>
            <w:div w:id="2071731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5891">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6980">
      <w:bodyDiv w:val="1"/>
      <w:marLeft w:val="0"/>
      <w:marRight w:val="0"/>
      <w:marTop w:val="0"/>
      <w:marBottom w:val="0"/>
      <w:divBdr>
        <w:top w:val="none" w:sz="0" w:space="0" w:color="auto"/>
        <w:left w:val="none" w:sz="0" w:space="0" w:color="auto"/>
        <w:bottom w:val="none" w:sz="0" w:space="0" w:color="auto"/>
        <w:right w:val="none" w:sz="0" w:space="0" w:color="auto"/>
      </w:divBdr>
      <w:divsChild>
        <w:div w:id="717389252">
          <w:marLeft w:val="0"/>
          <w:marRight w:val="0"/>
          <w:marTop w:val="0"/>
          <w:marBottom w:val="0"/>
          <w:divBdr>
            <w:top w:val="none" w:sz="0" w:space="0" w:color="auto"/>
            <w:left w:val="none" w:sz="0" w:space="0" w:color="auto"/>
            <w:bottom w:val="none" w:sz="0" w:space="0" w:color="auto"/>
            <w:right w:val="none" w:sz="0" w:space="0" w:color="auto"/>
          </w:divBdr>
        </w:div>
        <w:div w:id="1734542967">
          <w:marLeft w:val="0"/>
          <w:marRight w:val="0"/>
          <w:marTop w:val="150"/>
          <w:marBottom w:val="0"/>
          <w:divBdr>
            <w:top w:val="none" w:sz="0" w:space="0" w:color="auto"/>
            <w:left w:val="none" w:sz="0" w:space="0" w:color="auto"/>
            <w:bottom w:val="none" w:sz="0" w:space="0" w:color="auto"/>
            <w:right w:val="none" w:sz="0" w:space="0" w:color="auto"/>
          </w:divBdr>
          <w:divsChild>
            <w:div w:id="560946577">
              <w:marLeft w:val="1155"/>
              <w:marRight w:val="0"/>
              <w:marTop w:val="0"/>
              <w:marBottom w:val="0"/>
              <w:divBdr>
                <w:top w:val="none" w:sz="0" w:space="0" w:color="auto"/>
                <w:left w:val="none" w:sz="0" w:space="0" w:color="auto"/>
                <w:bottom w:val="none" w:sz="0" w:space="0" w:color="auto"/>
                <w:right w:val="none" w:sz="0" w:space="0" w:color="auto"/>
              </w:divBdr>
            </w:div>
            <w:div w:id="569193279">
              <w:marLeft w:val="1155"/>
              <w:marRight w:val="0"/>
              <w:marTop w:val="0"/>
              <w:marBottom w:val="0"/>
              <w:divBdr>
                <w:top w:val="none" w:sz="0" w:space="0" w:color="auto"/>
                <w:left w:val="none" w:sz="0" w:space="0" w:color="auto"/>
                <w:bottom w:val="none" w:sz="0" w:space="0" w:color="auto"/>
                <w:right w:val="none" w:sz="0" w:space="0" w:color="auto"/>
              </w:divBdr>
            </w:div>
            <w:div w:id="146212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2768">
      <w:bodyDiv w:val="1"/>
      <w:marLeft w:val="0"/>
      <w:marRight w:val="0"/>
      <w:marTop w:val="0"/>
      <w:marBottom w:val="0"/>
      <w:divBdr>
        <w:top w:val="none" w:sz="0" w:space="0" w:color="auto"/>
        <w:left w:val="none" w:sz="0" w:space="0" w:color="auto"/>
        <w:bottom w:val="none" w:sz="0" w:space="0" w:color="auto"/>
        <w:right w:val="none" w:sz="0" w:space="0" w:color="auto"/>
      </w:divBdr>
      <w:divsChild>
        <w:div w:id="489712901">
          <w:marLeft w:val="0"/>
          <w:marRight w:val="0"/>
          <w:marTop w:val="0"/>
          <w:marBottom w:val="0"/>
          <w:divBdr>
            <w:top w:val="none" w:sz="0" w:space="0" w:color="auto"/>
            <w:left w:val="none" w:sz="0" w:space="0" w:color="auto"/>
            <w:bottom w:val="none" w:sz="0" w:space="0" w:color="auto"/>
            <w:right w:val="none" w:sz="0" w:space="0" w:color="auto"/>
          </w:divBdr>
        </w:div>
        <w:div w:id="1057972248">
          <w:marLeft w:val="0"/>
          <w:marRight w:val="0"/>
          <w:marTop w:val="150"/>
          <w:marBottom w:val="0"/>
          <w:divBdr>
            <w:top w:val="none" w:sz="0" w:space="0" w:color="auto"/>
            <w:left w:val="none" w:sz="0" w:space="0" w:color="auto"/>
            <w:bottom w:val="none" w:sz="0" w:space="0" w:color="auto"/>
            <w:right w:val="none" w:sz="0" w:space="0" w:color="auto"/>
          </w:divBdr>
          <w:divsChild>
            <w:div w:id="957179596">
              <w:marLeft w:val="1155"/>
              <w:marRight w:val="0"/>
              <w:marTop w:val="0"/>
              <w:marBottom w:val="0"/>
              <w:divBdr>
                <w:top w:val="none" w:sz="0" w:space="0" w:color="auto"/>
                <w:left w:val="none" w:sz="0" w:space="0" w:color="auto"/>
                <w:bottom w:val="none" w:sz="0" w:space="0" w:color="auto"/>
                <w:right w:val="none" w:sz="0" w:space="0" w:color="auto"/>
              </w:divBdr>
            </w:div>
            <w:div w:id="1263610088">
              <w:marLeft w:val="1155"/>
              <w:marRight w:val="0"/>
              <w:marTop w:val="0"/>
              <w:marBottom w:val="0"/>
              <w:divBdr>
                <w:top w:val="none" w:sz="0" w:space="0" w:color="auto"/>
                <w:left w:val="none" w:sz="0" w:space="0" w:color="auto"/>
                <w:bottom w:val="none" w:sz="0" w:space="0" w:color="auto"/>
                <w:right w:val="none" w:sz="0" w:space="0" w:color="auto"/>
              </w:divBdr>
            </w:div>
            <w:div w:id="1374693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343730">
      <w:bodyDiv w:val="1"/>
      <w:marLeft w:val="0"/>
      <w:marRight w:val="0"/>
      <w:marTop w:val="0"/>
      <w:marBottom w:val="0"/>
      <w:divBdr>
        <w:top w:val="none" w:sz="0" w:space="0" w:color="auto"/>
        <w:left w:val="none" w:sz="0" w:space="0" w:color="auto"/>
        <w:bottom w:val="none" w:sz="0" w:space="0" w:color="auto"/>
        <w:right w:val="none" w:sz="0" w:space="0" w:color="auto"/>
      </w:divBdr>
      <w:divsChild>
        <w:div w:id="1870295876">
          <w:marLeft w:val="0"/>
          <w:marRight w:val="0"/>
          <w:marTop w:val="0"/>
          <w:marBottom w:val="0"/>
          <w:divBdr>
            <w:top w:val="none" w:sz="0" w:space="0" w:color="auto"/>
            <w:left w:val="none" w:sz="0" w:space="0" w:color="auto"/>
            <w:bottom w:val="none" w:sz="0" w:space="0" w:color="auto"/>
            <w:right w:val="none" w:sz="0" w:space="0" w:color="auto"/>
          </w:divBdr>
        </w:div>
        <w:div w:id="1248348092">
          <w:marLeft w:val="0"/>
          <w:marRight w:val="0"/>
          <w:marTop w:val="150"/>
          <w:marBottom w:val="0"/>
          <w:divBdr>
            <w:top w:val="none" w:sz="0" w:space="0" w:color="auto"/>
            <w:left w:val="none" w:sz="0" w:space="0" w:color="auto"/>
            <w:bottom w:val="none" w:sz="0" w:space="0" w:color="auto"/>
            <w:right w:val="none" w:sz="0" w:space="0" w:color="auto"/>
          </w:divBdr>
          <w:divsChild>
            <w:div w:id="93481386">
              <w:marLeft w:val="1155"/>
              <w:marRight w:val="0"/>
              <w:marTop w:val="0"/>
              <w:marBottom w:val="0"/>
              <w:divBdr>
                <w:top w:val="none" w:sz="0" w:space="0" w:color="auto"/>
                <w:left w:val="none" w:sz="0" w:space="0" w:color="auto"/>
                <w:bottom w:val="none" w:sz="0" w:space="0" w:color="auto"/>
                <w:right w:val="none" w:sz="0" w:space="0" w:color="auto"/>
              </w:divBdr>
            </w:div>
            <w:div w:id="1358114528">
              <w:marLeft w:val="1155"/>
              <w:marRight w:val="0"/>
              <w:marTop w:val="0"/>
              <w:marBottom w:val="0"/>
              <w:divBdr>
                <w:top w:val="none" w:sz="0" w:space="0" w:color="auto"/>
                <w:left w:val="none" w:sz="0" w:space="0" w:color="auto"/>
                <w:bottom w:val="none" w:sz="0" w:space="0" w:color="auto"/>
                <w:right w:val="none" w:sz="0" w:space="0" w:color="auto"/>
              </w:divBdr>
            </w:div>
            <w:div w:id="1678458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4211">
      <w:bodyDiv w:val="1"/>
      <w:marLeft w:val="0"/>
      <w:marRight w:val="0"/>
      <w:marTop w:val="0"/>
      <w:marBottom w:val="0"/>
      <w:divBdr>
        <w:top w:val="none" w:sz="0" w:space="0" w:color="auto"/>
        <w:left w:val="none" w:sz="0" w:space="0" w:color="auto"/>
        <w:bottom w:val="none" w:sz="0" w:space="0" w:color="auto"/>
        <w:right w:val="none" w:sz="0" w:space="0" w:color="auto"/>
      </w:divBdr>
      <w:divsChild>
        <w:div w:id="870531335">
          <w:marLeft w:val="0"/>
          <w:marRight w:val="0"/>
          <w:marTop w:val="0"/>
          <w:marBottom w:val="0"/>
          <w:divBdr>
            <w:top w:val="none" w:sz="0" w:space="0" w:color="auto"/>
            <w:left w:val="none" w:sz="0" w:space="0" w:color="auto"/>
            <w:bottom w:val="none" w:sz="0" w:space="0" w:color="auto"/>
            <w:right w:val="none" w:sz="0" w:space="0" w:color="auto"/>
          </w:divBdr>
        </w:div>
        <w:div w:id="339357623">
          <w:marLeft w:val="0"/>
          <w:marRight w:val="0"/>
          <w:marTop w:val="150"/>
          <w:marBottom w:val="0"/>
          <w:divBdr>
            <w:top w:val="none" w:sz="0" w:space="0" w:color="auto"/>
            <w:left w:val="none" w:sz="0" w:space="0" w:color="auto"/>
            <w:bottom w:val="none" w:sz="0" w:space="0" w:color="auto"/>
            <w:right w:val="none" w:sz="0" w:space="0" w:color="auto"/>
          </w:divBdr>
          <w:divsChild>
            <w:div w:id="537744305">
              <w:marLeft w:val="1155"/>
              <w:marRight w:val="0"/>
              <w:marTop w:val="0"/>
              <w:marBottom w:val="0"/>
              <w:divBdr>
                <w:top w:val="none" w:sz="0" w:space="0" w:color="auto"/>
                <w:left w:val="none" w:sz="0" w:space="0" w:color="auto"/>
                <w:bottom w:val="none" w:sz="0" w:space="0" w:color="auto"/>
                <w:right w:val="none" w:sz="0" w:space="0" w:color="auto"/>
              </w:divBdr>
            </w:div>
            <w:div w:id="1343048211">
              <w:marLeft w:val="1155"/>
              <w:marRight w:val="0"/>
              <w:marTop w:val="0"/>
              <w:marBottom w:val="0"/>
              <w:divBdr>
                <w:top w:val="none" w:sz="0" w:space="0" w:color="auto"/>
                <w:left w:val="none" w:sz="0" w:space="0" w:color="auto"/>
                <w:bottom w:val="none" w:sz="0" w:space="0" w:color="auto"/>
                <w:right w:val="none" w:sz="0" w:space="0" w:color="auto"/>
              </w:divBdr>
            </w:div>
            <w:div w:id="1398895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308968">
      <w:bodyDiv w:val="1"/>
      <w:marLeft w:val="0"/>
      <w:marRight w:val="0"/>
      <w:marTop w:val="0"/>
      <w:marBottom w:val="0"/>
      <w:divBdr>
        <w:top w:val="none" w:sz="0" w:space="0" w:color="auto"/>
        <w:left w:val="none" w:sz="0" w:space="0" w:color="auto"/>
        <w:bottom w:val="none" w:sz="0" w:space="0" w:color="auto"/>
        <w:right w:val="none" w:sz="0" w:space="0" w:color="auto"/>
      </w:divBdr>
      <w:divsChild>
        <w:div w:id="1692106373">
          <w:marLeft w:val="0"/>
          <w:marRight w:val="0"/>
          <w:marTop w:val="0"/>
          <w:marBottom w:val="0"/>
          <w:divBdr>
            <w:top w:val="none" w:sz="0" w:space="0" w:color="auto"/>
            <w:left w:val="none" w:sz="0" w:space="0" w:color="auto"/>
            <w:bottom w:val="none" w:sz="0" w:space="0" w:color="auto"/>
            <w:right w:val="none" w:sz="0" w:space="0" w:color="auto"/>
          </w:divBdr>
        </w:div>
        <w:div w:id="26176697">
          <w:marLeft w:val="0"/>
          <w:marRight w:val="0"/>
          <w:marTop w:val="150"/>
          <w:marBottom w:val="0"/>
          <w:divBdr>
            <w:top w:val="none" w:sz="0" w:space="0" w:color="auto"/>
            <w:left w:val="none" w:sz="0" w:space="0" w:color="auto"/>
            <w:bottom w:val="none" w:sz="0" w:space="0" w:color="auto"/>
            <w:right w:val="none" w:sz="0" w:space="0" w:color="auto"/>
          </w:divBdr>
          <w:divsChild>
            <w:div w:id="1916622754">
              <w:marLeft w:val="1155"/>
              <w:marRight w:val="0"/>
              <w:marTop w:val="0"/>
              <w:marBottom w:val="0"/>
              <w:divBdr>
                <w:top w:val="none" w:sz="0" w:space="0" w:color="auto"/>
                <w:left w:val="none" w:sz="0" w:space="0" w:color="auto"/>
                <w:bottom w:val="none" w:sz="0" w:space="0" w:color="auto"/>
                <w:right w:val="none" w:sz="0" w:space="0" w:color="auto"/>
              </w:divBdr>
            </w:div>
            <w:div w:id="105926201">
              <w:marLeft w:val="1155"/>
              <w:marRight w:val="0"/>
              <w:marTop w:val="0"/>
              <w:marBottom w:val="0"/>
              <w:divBdr>
                <w:top w:val="none" w:sz="0" w:space="0" w:color="auto"/>
                <w:left w:val="none" w:sz="0" w:space="0" w:color="auto"/>
                <w:bottom w:val="none" w:sz="0" w:space="0" w:color="auto"/>
                <w:right w:val="none" w:sz="0" w:space="0" w:color="auto"/>
              </w:divBdr>
            </w:div>
            <w:div w:id="299070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268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347722">
      <w:bodyDiv w:val="1"/>
      <w:marLeft w:val="0"/>
      <w:marRight w:val="0"/>
      <w:marTop w:val="0"/>
      <w:marBottom w:val="0"/>
      <w:divBdr>
        <w:top w:val="none" w:sz="0" w:space="0" w:color="auto"/>
        <w:left w:val="none" w:sz="0" w:space="0" w:color="auto"/>
        <w:bottom w:val="none" w:sz="0" w:space="0" w:color="auto"/>
        <w:right w:val="none" w:sz="0" w:space="0" w:color="auto"/>
      </w:divBdr>
      <w:divsChild>
        <w:div w:id="935557259">
          <w:marLeft w:val="0"/>
          <w:marRight w:val="0"/>
          <w:marTop w:val="0"/>
          <w:marBottom w:val="0"/>
          <w:divBdr>
            <w:top w:val="none" w:sz="0" w:space="0" w:color="auto"/>
            <w:left w:val="none" w:sz="0" w:space="0" w:color="auto"/>
            <w:bottom w:val="none" w:sz="0" w:space="0" w:color="auto"/>
            <w:right w:val="none" w:sz="0" w:space="0" w:color="auto"/>
          </w:divBdr>
        </w:div>
        <w:div w:id="1720084471">
          <w:marLeft w:val="0"/>
          <w:marRight w:val="0"/>
          <w:marTop w:val="150"/>
          <w:marBottom w:val="0"/>
          <w:divBdr>
            <w:top w:val="none" w:sz="0" w:space="0" w:color="auto"/>
            <w:left w:val="none" w:sz="0" w:space="0" w:color="auto"/>
            <w:bottom w:val="none" w:sz="0" w:space="0" w:color="auto"/>
            <w:right w:val="none" w:sz="0" w:space="0" w:color="auto"/>
          </w:divBdr>
          <w:divsChild>
            <w:div w:id="406223865">
              <w:marLeft w:val="1155"/>
              <w:marRight w:val="0"/>
              <w:marTop w:val="0"/>
              <w:marBottom w:val="0"/>
              <w:divBdr>
                <w:top w:val="none" w:sz="0" w:space="0" w:color="auto"/>
                <w:left w:val="none" w:sz="0" w:space="0" w:color="auto"/>
                <w:bottom w:val="none" w:sz="0" w:space="0" w:color="auto"/>
                <w:right w:val="none" w:sz="0" w:space="0" w:color="auto"/>
              </w:divBdr>
            </w:div>
            <w:div w:id="870999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4763364">
      <w:bodyDiv w:val="1"/>
      <w:marLeft w:val="0"/>
      <w:marRight w:val="0"/>
      <w:marTop w:val="0"/>
      <w:marBottom w:val="0"/>
      <w:divBdr>
        <w:top w:val="none" w:sz="0" w:space="0" w:color="auto"/>
        <w:left w:val="none" w:sz="0" w:space="0" w:color="auto"/>
        <w:bottom w:val="none" w:sz="0" w:space="0" w:color="auto"/>
        <w:right w:val="none" w:sz="0" w:space="0" w:color="auto"/>
      </w:divBdr>
      <w:divsChild>
        <w:div w:id="1875995348">
          <w:marLeft w:val="0"/>
          <w:marRight w:val="0"/>
          <w:marTop w:val="0"/>
          <w:marBottom w:val="0"/>
          <w:divBdr>
            <w:top w:val="none" w:sz="0" w:space="0" w:color="auto"/>
            <w:left w:val="none" w:sz="0" w:space="0" w:color="auto"/>
            <w:bottom w:val="none" w:sz="0" w:space="0" w:color="auto"/>
            <w:right w:val="none" w:sz="0" w:space="0" w:color="auto"/>
          </w:divBdr>
        </w:div>
        <w:div w:id="761101651">
          <w:marLeft w:val="0"/>
          <w:marRight w:val="0"/>
          <w:marTop w:val="150"/>
          <w:marBottom w:val="0"/>
          <w:divBdr>
            <w:top w:val="none" w:sz="0" w:space="0" w:color="auto"/>
            <w:left w:val="none" w:sz="0" w:space="0" w:color="auto"/>
            <w:bottom w:val="none" w:sz="0" w:space="0" w:color="auto"/>
            <w:right w:val="none" w:sz="0" w:space="0" w:color="auto"/>
          </w:divBdr>
          <w:divsChild>
            <w:div w:id="725641193">
              <w:marLeft w:val="1155"/>
              <w:marRight w:val="0"/>
              <w:marTop w:val="0"/>
              <w:marBottom w:val="0"/>
              <w:divBdr>
                <w:top w:val="none" w:sz="0" w:space="0" w:color="auto"/>
                <w:left w:val="none" w:sz="0" w:space="0" w:color="auto"/>
                <w:bottom w:val="none" w:sz="0" w:space="0" w:color="auto"/>
                <w:right w:val="none" w:sz="0" w:space="0" w:color="auto"/>
              </w:divBdr>
            </w:div>
            <w:div w:id="1883057032">
              <w:marLeft w:val="1155"/>
              <w:marRight w:val="0"/>
              <w:marTop w:val="0"/>
              <w:marBottom w:val="0"/>
              <w:divBdr>
                <w:top w:val="none" w:sz="0" w:space="0" w:color="auto"/>
                <w:left w:val="none" w:sz="0" w:space="0" w:color="auto"/>
                <w:bottom w:val="none" w:sz="0" w:space="0" w:color="auto"/>
                <w:right w:val="none" w:sz="0" w:space="0" w:color="auto"/>
              </w:divBdr>
            </w:div>
            <w:div w:id="116681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809016">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227153">
      <w:bodyDiv w:val="1"/>
      <w:marLeft w:val="0"/>
      <w:marRight w:val="0"/>
      <w:marTop w:val="0"/>
      <w:marBottom w:val="0"/>
      <w:divBdr>
        <w:top w:val="none" w:sz="0" w:space="0" w:color="auto"/>
        <w:left w:val="none" w:sz="0" w:space="0" w:color="auto"/>
        <w:bottom w:val="none" w:sz="0" w:space="0" w:color="auto"/>
        <w:right w:val="none" w:sz="0" w:space="0" w:color="auto"/>
      </w:divBdr>
    </w:div>
    <w:div w:id="425267014">
      <w:bodyDiv w:val="1"/>
      <w:marLeft w:val="0"/>
      <w:marRight w:val="0"/>
      <w:marTop w:val="0"/>
      <w:marBottom w:val="0"/>
      <w:divBdr>
        <w:top w:val="none" w:sz="0" w:space="0" w:color="auto"/>
        <w:left w:val="none" w:sz="0" w:space="0" w:color="auto"/>
        <w:bottom w:val="none" w:sz="0" w:space="0" w:color="auto"/>
        <w:right w:val="none" w:sz="0" w:space="0" w:color="auto"/>
      </w:divBdr>
      <w:divsChild>
        <w:div w:id="1639457889">
          <w:marLeft w:val="0"/>
          <w:marRight w:val="0"/>
          <w:marTop w:val="0"/>
          <w:marBottom w:val="0"/>
          <w:divBdr>
            <w:top w:val="none" w:sz="0" w:space="0" w:color="auto"/>
            <w:left w:val="none" w:sz="0" w:space="0" w:color="auto"/>
            <w:bottom w:val="none" w:sz="0" w:space="0" w:color="auto"/>
            <w:right w:val="none" w:sz="0" w:space="0" w:color="auto"/>
          </w:divBdr>
        </w:div>
        <w:div w:id="1308508455">
          <w:marLeft w:val="0"/>
          <w:marRight w:val="0"/>
          <w:marTop w:val="150"/>
          <w:marBottom w:val="0"/>
          <w:divBdr>
            <w:top w:val="none" w:sz="0" w:space="0" w:color="auto"/>
            <w:left w:val="none" w:sz="0" w:space="0" w:color="auto"/>
            <w:bottom w:val="none" w:sz="0" w:space="0" w:color="auto"/>
            <w:right w:val="none" w:sz="0" w:space="0" w:color="auto"/>
          </w:divBdr>
          <w:divsChild>
            <w:div w:id="310138871">
              <w:marLeft w:val="1155"/>
              <w:marRight w:val="0"/>
              <w:marTop w:val="0"/>
              <w:marBottom w:val="0"/>
              <w:divBdr>
                <w:top w:val="none" w:sz="0" w:space="0" w:color="auto"/>
                <w:left w:val="none" w:sz="0" w:space="0" w:color="auto"/>
                <w:bottom w:val="none" w:sz="0" w:space="0" w:color="auto"/>
                <w:right w:val="none" w:sz="0" w:space="0" w:color="auto"/>
              </w:divBdr>
            </w:div>
            <w:div w:id="1353533377">
              <w:marLeft w:val="1155"/>
              <w:marRight w:val="0"/>
              <w:marTop w:val="0"/>
              <w:marBottom w:val="0"/>
              <w:divBdr>
                <w:top w:val="none" w:sz="0" w:space="0" w:color="auto"/>
                <w:left w:val="none" w:sz="0" w:space="0" w:color="auto"/>
                <w:bottom w:val="none" w:sz="0" w:space="0" w:color="auto"/>
                <w:right w:val="none" w:sz="0" w:space="0" w:color="auto"/>
              </w:divBdr>
            </w:div>
            <w:div w:id="147575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22623">
      <w:bodyDiv w:val="1"/>
      <w:marLeft w:val="0"/>
      <w:marRight w:val="0"/>
      <w:marTop w:val="0"/>
      <w:marBottom w:val="0"/>
      <w:divBdr>
        <w:top w:val="none" w:sz="0" w:space="0" w:color="auto"/>
        <w:left w:val="none" w:sz="0" w:space="0" w:color="auto"/>
        <w:bottom w:val="none" w:sz="0" w:space="0" w:color="auto"/>
        <w:right w:val="none" w:sz="0" w:space="0" w:color="auto"/>
      </w:divBdr>
      <w:divsChild>
        <w:div w:id="1728070902">
          <w:marLeft w:val="0"/>
          <w:marRight w:val="0"/>
          <w:marTop w:val="0"/>
          <w:marBottom w:val="0"/>
          <w:divBdr>
            <w:top w:val="none" w:sz="0" w:space="0" w:color="auto"/>
            <w:left w:val="none" w:sz="0" w:space="0" w:color="auto"/>
            <w:bottom w:val="none" w:sz="0" w:space="0" w:color="auto"/>
            <w:right w:val="none" w:sz="0" w:space="0" w:color="auto"/>
          </w:divBdr>
        </w:div>
        <w:div w:id="2111661104">
          <w:marLeft w:val="0"/>
          <w:marRight w:val="0"/>
          <w:marTop w:val="150"/>
          <w:marBottom w:val="0"/>
          <w:divBdr>
            <w:top w:val="none" w:sz="0" w:space="0" w:color="auto"/>
            <w:left w:val="none" w:sz="0" w:space="0" w:color="auto"/>
            <w:bottom w:val="none" w:sz="0" w:space="0" w:color="auto"/>
            <w:right w:val="none" w:sz="0" w:space="0" w:color="auto"/>
          </w:divBdr>
          <w:divsChild>
            <w:div w:id="1877230107">
              <w:marLeft w:val="1155"/>
              <w:marRight w:val="0"/>
              <w:marTop w:val="0"/>
              <w:marBottom w:val="0"/>
              <w:divBdr>
                <w:top w:val="none" w:sz="0" w:space="0" w:color="auto"/>
                <w:left w:val="none" w:sz="0" w:space="0" w:color="auto"/>
                <w:bottom w:val="none" w:sz="0" w:space="0" w:color="auto"/>
                <w:right w:val="none" w:sz="0" w:space="0" w:color="auto"/>
              </w:divBdr>
            </w:div>
            <w:div w:id="298540899">
              <w:marLeft w:val="1155"/>
              <w:marRight w:val="0"/>
              <w:marTop w:val="0"/>
              <w:marBottom w:val="0"/>
              <w:divBdr>
                <w:top w:val="none" w:sz="0" w:space="0" w:color="auto"/>
                <w:left w:val="none" w:sz="0" w:space="0" w:color="auto"/>
                <w:bottom w:val="none" w:sz="0" w:space="0" w:color="auto"/>
                <w:right w:val="none" w:sz="0" w:space="0" w:color="auto"/>
              </w:divBdr>
            </w:div>
            <w:div w:id="2056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738008">
      <w:bodyDiv w:val="1"/>
      <w:marLeft w:val="0"/>
      <w:marRight w:val="0"/>
      <w:marTop w:val="0"/>
      <w:marBottom w:val="0"/>
      <w:divBdr>
        <w:top w:val="none" w:sz="0" w:space="0" w:color="auto"/>
        <w:left w:val="none" w:sz="0" w:space="0" w:color="auto"/>
        <w:bottom w:val="none" w:sz="0" w:space="0" w:color="auto"/>
        <w:right w:val="none" w:sz="0" w:space="0" w:color="auto"/>
      </w:divBdr>
      <w:divsChild>
        <w:div w:id="1084179069">
          <w:marLeft w:val="0"/>
          <w:marRight w:val="0"/>
          <w:marTop w:val="0"/>
          <w:marBottom w:val="0"/>
          <w:divBdr>
            <w:top w:val="none" w:sz="0" w:space="0" w:color="auto"/>
            <w:left w:val="none" w:sz="0" w:space="0" w:color="auto"/>
            <w:bottom w:val="none" w:sz="0" w:space="0" w:color="auto"/>
            <w:right w:val="none" w:sz="0" w:space="0" w:color="auto"/>
          </w:divBdr>
        </w:div>
        <w:div w:id="1485855971">
          <w:marLeft w:val="0"/>
          <w:marRight w:val="0"/>
          <w:marTop w:val="150"/>
          <w:marBottom w:val="0"/>
          <w:divBdr>
            <w:top w:val="none" w:sz="0" w:space="0" w:color="auto"/>
            <w:left w:val="none" w:sz="0" w:space="0" w:color="auto"/>
            <w:bottom w:val="none" w:sz="0" w:space="0" w:color="auto"/>
            <w:right w:val="none" w:sz="0" w:space="0" w:color="auto"/>
          </w:divBdr>
          <w:divsChild>
            <w:div w:id="1492024002">
              <w:marLeft w:val="1155"/>
              <w:marRight w:val="0"/>
              <w:marTop w:val="0"/>
              <w:marBottom w:val="0"/>
              <w:divBdr>
                <w:top w:val="none" w:sz="0" w:space="0" w:color="auto"/>
                <w:left w:val="none" w:sz="0" w:space="0" w:color="auto"/>
                <w:bottom w:val="none" w:sz="0" w:space="0" w:color="auto"/>
                <w:right w:val="none" w:sz="0" w:space="0" w:color="auto"/>
              </w:divBdr>
            </w:div>
            <w:div w:id="396124474">
              <w:marLeft w:val="1155"/>
              <w:marRight w:val="0"/>
              <w:marTop w:val="0"/>
              <w:marBottom w:val="0"/>
              <w:divBdr>
                <w:top w:val="none" w:sz="0" w:space="0" w:color="auto"/>
                <w:left w:val="none" w:sz="0" w:space="0" w:color="auto"/>
                <w:bottom w:val="none" w:sz="0" w:space="0" w:color="auto"/>
                <w:right w:val="none" w:sz="0" w:space="0" w:color="auto"/>
              </w:divBdr>
            </w:div>
            <w:div w:id="236326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000844">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7327">
      <w:bodyDiv w:val="1"/>
      <w:marLeft w:val="0"/>
      <w:marRight w:val="0"/>
      <w:marTop w:val="0"/>
      <w:marBottom w:val="0"/>
      <w:divBdr>
        <w:top w:val="none" w:sz="0" w:space="0" w:color="auto"/>
        <w:left w:val="none" w:sz="0" w:space="0" w:color="auto"/>
        <w:bottom w:val="none" w:sz="0" w:space="0" w:color="auto"/>
        <w:right w:val="none" w:sz="0" w:space="0" w:color="auto"/>
      </w:divBdr>
      <w:divsChild>
        <w:div w:id="796526730">
          <w:marLeft w:val="0"/>
          <w:marRight w:val="0"/>
          <w:marTop w:val="0"/>
          <w:marBottom w:val="0"/>
          <w:divBdr>
            <w:top w:val="none" w:sz="0" w:space="0" w:color="auto"/>
            <w:left w:val="none" w:sz="0" w:space="0" w:color="auto"/>
            <w:bottom w:val="none" w:sz="0" w:space="0" w:color="auto"/>
            <w:right w:val="none" w:sz="0" w:space="0" w:color="auto"/>
          </w:divBdr>
        </w:div>
        <w:div w:id="492332086">
          <w:marLeft w:val="0"/>
          <w:marRight w:val="0"/>
          <w:marTop w:val="150"/>
          <w:marBottom w:val="0"/>
          <w:divBdr>
            <w:top w:val="none" w:sz="0" w:space="0" w:color="auto"/>
            <w:left w:val="none" w:sz="0" w:space="0" w:color="auto"/>
            <w:bottom w:val="none" w:sz="0" w:space="0" w:color="auto"/>
            <w:right w:val="none" w:sz="0" w:space="0" w:color="auto"/>
          </w:divBdr>
          <w:divsChild>
            <w:div w:id="2116049651">
              <w:marLeft w:val="1155"/>
              <w:marRight w:val="0"/>
              <w:marTop w:val="0"/>
              <w:marBottom w:val="0"/>
              <w:divBdr>
                <w:top w:val="none" w:sz="0" w:space="0" w:color="auto"/>
                <w:left w:val="none" w:sz="0" w:space="0" w:color="auto"/>
                <w:bottom w:val="none" w:sz="0" w:space="0" w:color="auto"/>
                <w:right w:val="none" w:sz="0" w:space="0" w:color="auto"/>
              </w:divBdr>
            </w:div>
            <w:div w:id="984511223">
              <w:marLeft w:val="1155"/>
              <w:marRight w:val="0"/>
              <w:marTop w:val="0"/>
              <w:marBottom w:val="0"/>
              <w:divBdr>
                <w:top w:val="none" w:sz="0" w:space="0" w:color="auto"/>
                <w:left w:val="none" w:sz="0" w:space="0" w:color="auto"/>
                <w:bottom w:val="none" w:sz="0" w:space="0" w:color="auto"/>
                <w:right w:val="none" w:sz="0" w:space="0" w:color="auto"/>
              </w:divBdr>
            </w:div>
            <w:div w:id="1008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508818">
      <w:bodyDiv w:val="1"/>
      <w:marLeft w:val="0"/>
      <w:marRight w:val="0"/>
      <w:marTop w:val="0"/>
      <w:marBottom w:val="0"/>
      <w:divBdr>
        <w:top w:val="none" w:sz="0" w:space="0" w:color="auto"/>
        <w:left w:val="none" w:sz="0" w:space="0" w:color="auto"/>
        <w:bottom w:val="none" w:sz="0" w:space="0" w:color="auto"/>
        <w:right w:val="none" w:sz="0" w:space="0" w:color="auto"/>
      </w:divBdr>
      <w:divsChild>
        <w:div w:id="912668769">
          <w:marLeft w:val="0"/>
          <w:marRight w:val="0"/>
          <w:marTop w:val="0"/>
          <w:marBottom w:val="0"/>
          <w:divBdr>
            <w:top w:val="none" w:sz="0" w:space="0" w:color="auto"/>
            <w:left w:val="none" w:sz="0" w:space="0" w:color="auto"/>
            <w:bottom w:val="none" w:sz="0" w:space="0" w:color="auto"/>
            <w:right w:val="none" w:sz="0" w:space="0" w:color="auto"/>
          </w:divBdr>
        </w:div>
        <w:div w:id="114913929">
          <w:marLeft w:val="0"/>
          <w:marRight w:val="0"/>
          <w:marTop w:val="150"/>
          <w:marBottom w:val="0"/>
          <w:divBdr>
            <w:top w:val="none" w:sz="0" w:space="0" w:color="auto"/>
            <w:left w:val="none" w:sz="0" w:space="0" w:color="auto"/>
            <w:bottom w:val="none" w:sz="0" w:space="0" w:color="auto"/>
            <w:right w:val="none" w:sz="0" w:space="0" w:color="auto"/>
          </w:divBdr>
          <w:divsChild>
            <w:div w:id="350255342">
              <w:marLeft w:val="1155"/>
              <w:marRight w:val="0"/>
              <w:marTop w:val="0"/>
              <w:marBottom w:val="0"/>
              <w:divBdr>
                <w:top w:val="none" w:sz="0" w:space="0" w:color="auto"/>
                <w:left w:val="none" w:sz="0" w:space="0" w:color="auto"/>
                <w:bottom w:val="none" w:sz="0" w:space="0" w:color="auto"/>
                <w:right w:val="none" w:sz="0" w:space="0" w:color="auto"/>
              </w:divBdr>
            </w:div>
            <w:div w:id="1536506597">
              <w:marLeft w:val="1155"/>
              <w:marRight w:val="0"/>
              <w:marTop w:val="0"/>
              <w:marBottom w:val="0"/>
              <w:divBdr>
                <w:top w:val="none" w:sz="0" w:space="0" w:color="auto"/>
                <w:left w:val="none" w:sz="0" w:space="0" w:color="auto"/>
                <w:bottom w:val="none" w:sz="0" w:space="0" w:color="auto"/>
                <w:right w:val="none" w:sz="0" w:space="0" w:color="auto"/>
              </w:divBdr>
            </w:div>
            <w:div w:id="2132895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583361">
      <w:bodyDiv w:val="1"/>
      <w:marLeft w:val="0"/>
      <w:marRight w:val="0"/>
      <w:marTop w:val="0"/>
      <w:marBottom w:val="0"/>
      <w:divBdr>
        <w:top w:val="none" w:sz="0" w:space="0" w:color="auto"/>
        <w:left w:val="none" w:sz="0" w:space="0" w:color="auto"/>
        <w:bottom w:val="none" w:sz="0" w:space="0" w:color="auto"/>
        <w:right w:val="none" w:sz="0" w:space="0" w:color="auto"/>
      </w:divBdr>
      <w:divsChild>
        <w:div w:id="1075588288">
          <w:marLeft w:val="0"/>
          <w:marRight w:val="0"/>
          <w:marTop w:val="0"/>
          <w:marBottom w:val="0"/>
          <w:divBdr>
            <w:top w:val="none" w:sz="0" w:space="0" w:color="auto"/>
            <w:left w:val="none" w:sz="0" w:space="0" w:color="auto"/>
            <w:bottom w:val="none" w:sz="0" w:space="0" w:color="auto"/>
            <w:right w:val="none" w:sz="0" w:space="0" w:color="auto"/>
          </w:divBdr>
        </w:div>
        <w:div w:id="354162256">
          <w:marLeft w:val="0"/>
          <w:marRight w:val="0"/>
          <w:marTop w:val="150"/>
          <w:marBottom w:val="0"/>
          <w:divBdr>
            <w:top w:val="none" w:sz="0" w:space="0" w:color="auto"/>
            <w:left w:val="none" w:sz="0" w:space="0" w:color="auto"/>
            <w:bottom w:val="none" w:sz="0" w:space="0" w:color="auto"/>
            <w:right w:val="none" w:sz="0" w:space="0" w:color="auto"/>
          </w:divBdr>
          <w:divsChild>
            <w:div w:id="290862032">
              <w:marLeft w:val="1155"/>
              <w:marRight w:val="0"/>
              <w:marTop w:val="0"/>
              <w:marBottom w:val="0"/>
              <w:divBdr>
                <w:top w:val="none" w:sz="0" w:space="0" w:color="auto"/>
                <w:left w:val="none" w:sz="0" w:space="0" w:color="auto"/>
                <w:bottom w:val="none" w:sz="0" w:space="0" w:color="auto"/>
                <w:right w:val="none" w:sz="0" w:space="0" w:color="auto"/>
              </w:divBdr>
            </w:div>
            <w:div w:id="1473015516">
              <w:marLeft w:val="1155"/>
              <w:marRight w:val="0"/>
              <w:marTop w:val="0"/>
              <w:marBottom w:val="0"/>
              <w:divBdr>
                <w:top w:val="none" w:sz="0" w:space="0" w:color="auto"/>
                <w:left w:val="none" w:sz="0" w:space="0" w:color="auto"/>
                <w:bottom w:val="none" w:sz="0" w:space="0" w:color="auto"/>
                <w:right w:val="none" w:sz="0" w:space="0" w:color="auto"/>
              </w:divBdr>
            </w:div>
            <w:div w:id="200024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550498">
      <w:bodyDiv w:val="1"/>
      <w:marLeft w:val="0"/>
      <w:marRight w:val="0"/>
      <w:marTop w:val="0"/>
      <w:marBottom w:val="0"/>
      <w:divBdr>
        <w:top w:val="none" w:sz="0" w:space="0" w:color="auto"/>
        <w:left w:val="none" w:sz="0" w:space="0" w:color="auto"/>
        <w:bottom w:val="none" w:sz="0" w:space="0" w:color="auto"/>
        <w:right w:val="none" w:sz="0" w:space="0" w:color="auto"/>
      </w:divBdr>
      <w:divsChild>
        <w:div w:id="1910263163">
          <w:marLeft w:val="0"/>
          <w:marRight w:val="0"/>
          <w:marTop w:val="0"/>
          <w:marBottom w:val="0"/>
          <w:divBdr>
            <w:top w:val="none" w:sz="0" w:space="0" w:color="auto"/>
            <w:left w:val="none" w:sz="0" w:space="0" w:color="auto"/>
            <w:bottom w:val="none" w:sz="0" w:space="0" w:color="auto"/>
            <w:right w:val="none" w:sz="0" w:space="0" w:color="auto"/>
          </w:divBdr>
        </w:div>
        <w:div w:id="1276719428">
          <w:marLeft w:val="0"/>
          <w:marRight w:val="0"/>
          <w:marTop w:val="150"/>
          <w:marBottom w:val="0"/>
          <w:divBdr>
            <w:top w:val="none" w:sz="0" w:space="0" w:color="auto"/>
            <w:left w:val="none" w:sz="0" w:space="0" w:color="auto"/>
            <w:bottom w:val="none" w:sz="0" w:space="0" w:color="auto"/>
            <w:right w:val="none" w:sz="0" w:space="0" w:color="auto"/>
          </w:divBdr>
          <w:divsChild>
            <w:div w:id="488374940">
              <w:marLeft w:val="1155"/>
              <w:marRight w:val="0"/>
              <w:marTop w:val="0"/>
              <w:marBottom w:val="0"/>
              <w:divBdr>
                <w:top w:val="none" w:sz="0" w:space="0" w:color="auto"/>
                <w:left w:val="none" w:sz="0" w:space="0" w:color="auto"/>
                <w:bottom w:val="none" w:sz="0" w:space="0" w:color="auto"/>
                <w:right w:val="none" w:sz="0" w:space="0" w:color="auto"/>
              </w:divBdr>
            </w:div>
            <w:div w:id="468011818">
              <w:marLeft w:val="1155"/>
              <w:marRight w:val="0"/>
              <w:marTop w:val="0"/>
              <w:marBottom w:val="0"/>
              <w:divBdr>
                <w:top w:val="none" w:sz="0" w:space="0" w:color="auto"/>
                <w:left w:val="none" w:sz="0" w:space="0" w:color="auto"/>
                <w:bottom w:val="none" w:sz="0" w:space="0" w:color="auto"/>
                <w:right w:val="none" w:sz="0" w:space="0" w:color="auto"/>
              </w:divBdr>
            </w:div>
            <w:div w:id="901060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198552">
      <w:bodyDiv w:val="1"/>
      <w:marLeft w:val="0"/>
      <w:marRight w:val="0"/>
      <w:marTop w:val="0"/>
      <w:marBottom w:val="0"/>
      <w:divBdr>
        <w:top w:val="none" w:sz="0" w:space="0" w:color="auto"/>
        <w:left w:val="none" w:sz="0" w:space="0" w:color="auto"/>
        <w:bottom w:val="none" w:sz="0" w:space="0" w:color="auto"/>
        <w:right w:val="none" w:sz="0" w:space="0" w:color="auto"/>
      </w:divBdr>
      <w:divsChild>
        <w:div w:id="197090218">
          <w:marLeft w:val="0"/>
          <w:marRight w:val="0"/>
          <w:marTop w:val="0"/>
          <w:marBottom w:val="0"/>
          <w:divBdr>
            <w:top w:val="none" w:sz="0" w:space="0" w:color="auto"/>
            <w:left w:val="none" w:sz="0" w:space="0" w:color="auto"/>
            <w:bottom w:val="none" w:sz="0" w:space="0" w:color="auto"/>
            <w:right w:val="none" w:sz="0" w:space="0" w:color="auto"/>
          </w:divBdr>
        </w:div>
        <w:div w:id="918100120">
          <w:marLeft w:val="0"/>
          <w:marRight w:val="0"/>
          <w:marTop w:val="150"/>
          <w:marBottom w:val="0"/>
          <w:divBdr>
            <w:top w:val="none" w:sz="0" w:space="0" w:color="auto"/>
            <w:left w:val="none" w:sz="0" w:space="0" w:color="auto"/>
            <w:bottom w:val="none" w:sz="0" w:space="0" w:color="auto"/>
            <w:right w:val="none" w:sz="0" w:space="0" w:color="auto"/>
          </w:divBdr>
          <w:divsChild>
            <w:div w:id="151991819">
              <w:marLeft w:val="1155"/>
              <w:marRight w:val="0"/>
              <w:marTop w:val="0"/>
              <w:marBottom w:val="0"/>
              <w:divBdr>
                <w:top w:val="none" w:sz="0" w:space="0" w:color="auto"/>
                <w:left w:val="none" w:sz="0" w:space="0" w:color="auto"/>
                <w:bottom w:val="none" w:sz="0" w:space="0" w:color="auto"/>
                <w:right w:val="none" w:sz="0" w:space="0" w:color="auto"/>
              </w:divBdr>
            </w:div>
            <w:div w:id="1390762578">
              <w:marLeft w:val="1155"/>
              <w:marRight w:val="0"/>
              <w:marTop w:val="0"/>
              <w:marBottom w:val="0"/>
              <w:divBdr>
                <w:top w:val="none" w:sz="0" w:space="0" w:color="auto"/>
                <w:left w:val="none" w:sz="0" w:space="0" w:color="auto"/>
                <w:bottom w:val="none" w:sz="0" w:space="0" w:color="auto"/>
                <w:right w:val="none" w:sz="0" w:space="0" w:color="auto"/>
              </w:divBdr>
            </w:div>
            <w:div w:id="824735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283213">
      <w:bodyDiv w:val="1"/>
      <w:marLeft w:val="0"/>
      <w:marRight w:val="0"/>
      <w:marTop w:val="0"/>
      <w:marBottom w:val="0"/>
      <w:divBdr>
        <w:top w:val="none" w:sz="0" w:space="0" w:color="auto"/>
        <w:left w:val="none" w:sz="0" w:space="0" w:color="auto"/>
        <w:bottom w:val="none" w:sz="0" w:space="0" w:color="auto"/>
        <w:right w:val="none" w:sz="0" w:space="0" w:color="auto"/>
      </w:divBdr>
      <w:divsChild>
        <w:div w:id="231622512">
          <w:marLeft w:val="0"/>
          <w:marRight w:val="0"/>
          <w:marTop w:val="0"/>
          <w:marBottom w:val="0"/>
          <w:divBdr>
            <w:top w:val="none" w:sz="0" w:space="0" w:color="auto"/>
            <w:left w:val="none" w:sz="0" w:space="0" w:color="auto"/>
            <w:bottom w:val="none" w:sz="0" w:space="0" w:color="auto"/>
            <w:right w:val="none" w:sz="0" w:space="0" w:color="auto"/>
          </w:divBdr>
        </w:div>
        <w:div w:id="38748612">
          <w:marLeft w:val="0"/>
          <w:marRight w:val="0"/>
          <w:marTop w:val="150"/>
          <w:marBottom w:val="0"/>
          <w:divBdr>
            <w:top w:val="none" w:sz="0" w:space="0" w:color="auto"/>
            <w:left w:val="none" w:sz="0" w:space="0" w:color="auto"/>
            <w:bottom w:val="none" w:sz="0" w:space="0" w:color="auto"/>
            <w:right w:val="none" w:sz="0" w:space="0" w:color="auto"/>
          </w:divBdr>
          <w:divsChild>
            <w:div w:id="1864787515">
              <w:marLeft w:val="1155"/>
              <w:marRight w:val="0"/>
              <w:marTop w:val="0"/>
              <w:marBottom w:val="0"/>
              <w:divBdr>
                <w:top w:val="none" w:sz="0" w:space="0" w:color="auto"/>
                <w:left w:val="none" w:sz="0" w:space="0" w:color="auto"/>
                <w:bottom w:val="none" w:sz="0" w:space="0" w:color="auto"/>
                <w:right w:val="none" w:sz="0" w:space="0" w:color="auto"/>
              </w:divBdr>
            </w:div>
            <w:div w:id="2103649693">
              <w:marLeft w:val="1155"/>
              <w:marRight w:val="0"/>
              <w:marTop w:val="0"/>
              <w:marBottom w:val="0"/>
              <w:divBdr>
                <w:top w:val="none" w:sz="0" w:space="0" w:color="auto"/>
                <w:left w:val="none" w:sz="0" w:space="0" w:color="auto"/>
                <w:bottom w:val="none" w:sz="0" w:space="0" w:color="auto"/>
                <w:right w:val="none" w:sz="0" w:space="0" w:color="auto"/>
              </w:divBdr>
            </w:div>
            <w:div w:id="433406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442083">
      <w:bodyDiv w:val="1"/>
      <w:marLeft w:val="0"/>
      <w:marRight w:val="0"/>
      <w:marTop w:val="0"/>
      <w:marBottom w:val="0"/>
      <w:divBdr>
        <w:top w:val="none" w:sz="0" w:space="0" w:color="auto"/>
        <w:left w:val="none" w:sz="0" w:space="0" w:color="auto"/>
        <w:bottom w:val="none" w:sz="0" w:space="0" w:color="auto"/>
        <w:right w:val="none" w:sz="0" w:space="0" w:color="auto"/>
      </w:divBdr>
      <w:divsChild>
        <w:div w:id="1830944846">
          <w:marLeft w:val="0"/>
          <w:marRight w:val="0"/>
          <w:marTop w:val="0"/>
          <w:marBottom w:val="0"/>
          <w:divBdr>
            <w:top w:val="none" w:sz="0" w:space="0" w:color="auto"/>
            <w:left w:val="none" w:sz="0" w:space="0" w:color="auto"/>
            <w:bottom w:val="none" w:sz="0" w:space="0" w:color="auto"/>
            <w:right w:val="none" w:sz="0" w:space="0" w:color="auto"/>
          </w:divBdr>
        </w:div>
        <w:div w:id="1021586125">
          <w:marLeft w:val="0"/>
          <w:marRight w:val="0"/>
          <w:marTop w:val="150"/>
          <w:marBottom w:val="0"/>
          <w:divBdr>
            <w:top w:val="none" w:sz="0" w:space="0" w:color="auto"/>
            <w:left w:val="none" w:sz="0" w:space="0" w:color="auto"/>
            <w:bottom w:val="none" w:sz="0" w:space="0" w:color="auto"/>
            <w:right w:val="none" w:sz="0" w:space="0" w:color="auto"/>
          </w:divBdr>
          <w:divsChild>
            <w:div w:id="508368865">
              <w:marLeft w:val="1155"/>
              <w:marRight w:val="0"/>
              <w:marTop w:val="0"/>
              <w:marBottom w:val="0"/>
              <w:divBdr>
                <w:top w:val="none" w:sz="0" w:space="0" w:color="auto"/>
                <w:left w:val="none" w:sz="0" w:space="0" w:color="auto"/>
                <w:bottom w:val="none" w:sz="0" w:space="0" w:color="auto"/>
                <w:right w:val="none" w:sz="0" w:space="0" w:color="auto"/>
              </w:divBdr>
            </w:div>
            <w:div w:id="519860438">
              <w:marLeft w:val="1155"/>
              <w:marRight w:val="0"/>
              <w:marTop w:val="0"/>
              <w:marBottom w:val="0"/>
              <w:divBdr>
                <w:top w:val="none" w:sz="0" w:space="0" w:color="auto"/>
                <w:left w:val="none" w:sz="0" w:space="0" w:color="auto"/>
                <w:bottom w:val="none" w:sz="0" w:space="0" w:color="auto"/>
                <w:right w:val="none" w:sz="0" w:space="0" w:color="auto"/>
              </w:divBdr>
            </w:div>
            <w:div w:id="1810853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468851">
      <w:bodyDiv w:val="1"/>
      <w:marLeft w:val="0"/>
      <w:marRight w:val="0"/>
      <w:marTop w:val="0"/>
      <w:marBottom w:val="0"/>
      <w:divBdr>
        <w:top w:val="none" w:sz="0" w:space="0" w:color="auto"/>
        <w:left w:val="none" w:sz="0" w:space="0" w:color="auto"/>
        <w:bottom w:val="none" w:sz="0" w:space="0" w:color="auto"/>
        <w:right w:val="none" w:sz="0" w:space="0" w:color="auto"/>
      </w:divBdr>
      <w:divsChild>
        <w:div w:id="1931309603">
          <w:marLeft w:val="0"/>
          <w:marRight w:val="0"/>
          <w:marTop w:val="0"/>
          <w:marBottom w:val="0"/>
          <w:divBdr>
            <w:top w:val="none" w:sz="0" w:space="0" w:color="auto"/>
            <w:left w:val="none" w:sz="0" w:space="0" w:color="auto"/>
            <w:bottom w:val="none" w:sz="0" w:space="0" w:color="auto"/>
            <w:right w:val="none" w:sz="0" w:space="0" w:color="auto"/>
          </w:divBdr>
        </w:div>
        <w:div w:id="2049333064">
          <w:marLeft w:val="0"/>
          <w:marRight w:val="0"/>
          <w:marTop w:val="150"/>
          <w:marBottom w:val="0"/>
          <w:divBdr>
            <w:top w:val="none" w:sz="0" w:space="0" w:color="auto"/>
            <w:left w:val="none" w:sz="0" w:space="0" w:color="auto"/>
            <w:bottom w:val="none" w:sz="0" w:space="0" w:color="auto"/>
            <w:right w:val="none" w:sz="0" w:space="0" w:color="auto"/>
          </w:divBdr>
          <w:divsChild>
            <w:div w:id="283539254">
              <w:marLeft w:val="1155"/>
              <w:marRight w:val="0"/>
              <w:marTop w:val="0"/>
              <w:marBottom w:val="0"/>
              <w:divBdr>
                <w:top w:val="none" w:sz="0" w:space="0" w:color="auto"/>
                <w:left w:val="none" w:sz="0" w:space="0" w:color="auto"/>
                <w:bottom w:val="none" w:sz="0" w:space="0" w:color="auto"/>
                <w:right w:val="none" w:sz="0" w:space="0" w:color="auto"/>
              </w:divBdr>
            </w:div>
            <w:div w:id="280916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169029">
      <w:bodyDiv w:val="1"/>
      <w:marLeft w:val="0"/>
      <w:marRight w:val="0"/>
      <w:marTop w:val="0"/>
      <w:marBottom w:val="0"/>
      <w:divBdr>
        <w:top w:val="none" w:sz="0" w:space="0" w:color="auto"/>
        <w:left w:val="none" w:sz="0" w:space="0" w:color="auto"/>
        <w:bottom w:val="none" w:sz="0" w:space="0" w:color="auto"/>
        <w:right w:val="none" w:sz="0" w:space="0" w:color="auto"/>
      </w:divBdr>
      <w:divsChild>
        <w:div w:id="877468418">
          <w:marLeft w:val="0"/>
          <w:marRight w:val="0"/>
          <w:marTop w:val="0"/>
          <w:marBottom w:val="0"/>
          <w:divBdr>
            <w:top w:val="none" w:sz="0" w:space="0" w:color="auto"/>
            <w:left w:val="none" w:sz="0" w:space="0" w:color="auto"/>
            <w:bottom w:val="none" w:sz="0" w:space="0" w:color="auto"/>
            <w:right w:val="none" w:sz="0" w:space="0" w:color="auto"/>
          </w:divBdr>
        </w:div>
        <w:div w:id="668867873">
          <w:marLeft w:val="0"/>
          <w:marRight w:val="0"/>
          <w:marTop w:val="150"/>
          <w:marBottom w:val="0"/>
          <w:divBdr>
            <w:top w:val="none" w:sz="0" w:space="0" w:color="auto"/>
            <w:left w:val="none" w:sz="0" w:space="0" w:color="auto"/>
            <w:bottom w:val="none" w:sz="0" w:space="0" w:color="auto"/>
            <w:right w:val="none" w:sz="0" w:space="0" w:color="auto"/>
          </w:divBdr>
          <w:divsChild>
            <w:div w:id="821580437">
              <w:marLeft w:val="1155"/>
              <w:marRight w:val="0"/>
              <w:marTop w:val="0"/>
              <w:marBottom w:val="0"/>
              <w:divBdr>
                <w:top w:val="none" w:sz="0" w:space="0" w:color="auto"/>
                <w:left w:val="none" w:sz="0" w:space="0" w:color="auto"/>
                <w:bottom w:val="none" w:sz="0" w:space="0" w:color="auto"/>
                <w:right w:val="none" w:sz="0" w:space="0" w:color="auto"/>
              </w:divBdr>
            </w:div>
            <w:div w:id="988171586">
              <w:marLeft w:val="1155"/>
              <w:marRight w:val="0"/>
              <w:marTop w:val="0"/>
              <w:marBottom w:val="0"/>
              <w:divBdr>
                <w:top w:val="none" w:sz="0" w:space="0" w:color="auto"/>
                <w:left w:val="none" w:sz="0" w:space="0" w:color="auto"/>
                <w:bottom w:val="none" w:sz="0" w:space="0" w:color="auto"/>
                <w:right w:val="none" w:sz="0" w:space="0" w:color="auto"/>
              </w:divBdr>
            </w:div>
            <w:div w:id="2075424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778706">
      <w:bodyDiv w:val="1"/>
      <w:marLeft w:val="0"/>
      <w:marRight w:val="0"/>
      <w:marTop w:val="0"/>
      <w:marBottom w:val="0"/>
      <w:divBdr>
        <w:top w:val="none" w:sz="0" w:space="0" w:color="auto"/>
        <w:left w:val="none" w:sz="0" w:space="0" w:color="auto"/>
        <w:bottom w:val="none" w:sz="0" w:space="0" w:color="auto"/>
        <w:right w:val="none" w:sz="0" w:space="0" w:color="auto"/>
      </w:divBdr>
    </w:div>
    <w:div w:id="431780770">
      <w:bodyDiv w:val="1"/>
      <w:marLeft w:val="0"/>
      <w:marRight w:val="0"/>
      <w:marTop w:val="0"/>
      <w:marBottom w:val="0"/>
      <w:divBdr>
        <w:top w:val="none" w:sz="0" w:space="0" w:color="auto"/>
        <w:left w:val="none" w:sz="0" w:space="0" w:color="auto"/>
        <w:bottom w:val="none" w:sz="0" w:space="0" w:color="auto"/>
        <w:right w:val="none" w:sz="0" w:space="0" w:color="auto"/>
      </w:divBdr>
      <w:divsChild>
        <w:div w:id="1255364528">
          <w:marLeft w:val="0"/>
          <w:marRight w:val="0"/>
          <w:marTop w:val="0"/>
          <w:marBottom w:val="0"/>
          <w:divBdr>
            <w:top w:val="none" w:sz="0" w:space="0" w:color="auto"/>
            <w:left w:val="none" w:sz="0" w:space="0" w:color="auto"/>
            <w:bottom w:val="none" w:sz="0" w:space="0" w:color="auto"/>
            <w:right w:val="none" w:sz="0" w:space="0" w:color="auto"/>
          </w:divBdr>
        </w:div>
        <w:div w:id="575942793">
          <w:marLeft w:val="0"/>
          <w:marRight w:val="0"/>
          <w:marTop w:val="150"/>
          <w:marBottom w:val="0"/>
          <w:divBdr>
            <w:top w:val="none" w:sz="0" w:space="0" w:color="auto"/>
            <w:left w:val="none" w:sz="0" w:space="0" w:color="auto"/>
            <w:bottom w:val="none" w:sz="0" w:space="0" w:color="auto"/>
            <w:right w:val="none" w:sz="0" w:space="0" w:color="auto"/>
          </w:divBdr>
          <w:divsChild>
            <w:div w:id="1840074321">
              <w:marLeft w:val="1155"/>
              <w:marRight w:val="0"/>
              <w:marTop w:val="0"/>
              <w:marBottom w:val="0"/>
              <w:divBdr>
                <w:top w:val="none" w:sz="0" w:space="0" w:color="auto"/>
                <w:left w:val="none" w:sz="0" w:space="0" w:color="auto"/>
                <w:bottom w:val="none" w:sz="0" w:space="0" w:color="auto"/>
                <w:right w:val="none" w:sz="0" w:space="0" w:color="auto"/>
              </w:divBdr>
            </w:div>
            <w:div w:id="412356712">
              <w:marLeft w:val="1155"/>
              <w:marRight w:val="0"/>
              <w:marTop w:val="0"/>
              <w:marBottom w:val="0"/>
              <w:divBdr>
                <w:top w:val="none" w:sz="0" w:space="0" w:color="auto"/>
                <w:left w:val="none" w:sz="0" w:space="0" w:color="auto"/>
                <w:bottom w:val="none" w:sz="0" w:space="0" w:color="auto"/>
                <w:right w:val="none" w:sz="0" w:space="0" w:color="auto"/>
              </w:divBdr>
            </w:div>
            <w:div w:id="1914508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674530">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289441">
      <w:bodyDiv w:val="1"/>
      <w:marLeft w:val="0"/>
      <w:marRight w:val="0"/>
      <w:marTop w:val="0"/>
      <w:marBottom w:val="0"/>
      <w:divBdr>
        <w:top w:val="none" w:sz="0" w:space="0" w:color="auto"/>
        <w:left w:val="none" w:sz="0" w:space="0" w:color="auto"/>
        <w:bottom w:val="none" w:sz="0" w:space="0" w:color="auto"/>
        <w:right w:val="none" w:sz="0" w:space="0" w:color="auto"/>
      </w:divBdr>
      <w:divsChild>
        <w:div w:id="599726685">
          <w:marLeft w:val="0"/>
          <w:marRight w:val="0"/>
          <w:marTop w:val="0"/>
          <w:marBottom w:val="0"/>
          <w:divBdr>
            <w:top w:val="none" w:sz="0" w:space="0" w:color="auto"/>
            <w:left w:val="none" w:sz="0" w:space="0" w:color="auto"/>
            <w:bottom w:val="none" w:sz="0" w:space="0" w:color="auto"/>
            <w:right w:val="none" w:sz="0" w:space="0" w:color="auto"/>
          </w:divBdr>
        </w:div>
        <w:div w:id="595678845">
          <w:marLeft w:val="0"/>
          <w:marRight w:val="0"/>
          <w:marTop w:val="150"/>
          <w:marBottom w:val="0"/>
          <w:divBdr>
            <w:top w:val="none" w:sz="0" w:space="0" w:color="auto"/>
            <w:left w:val="none" w:sz="0" w:space="0" w:color="auto"/>
            <w:bottom w:val="none" w:sz="0" w:space="0" w:color="auto"/>
            <w:right w:val="none" w:sz="0" w:space="0" w:color="auto"/>
          </w:divBdr>
          <w:divsChild>
            <w:div w:id="1597134323">
              <w:marLeft w:val="1155"/>
              <w:marRight w:val="0"/>
              <w:marTop w:val="0"/>
              <w:marBottom w:val="0"/>
              <w:divBdr>
                <w:top w:val="none" w:sz="0" w:space="0" w:color="auto"/>
                <w:left w:val="none" w:sz="0" w:space="0" w:color="auto"/>
                <w:bottom w:val="none" w:sz="0" w:space="0" w:color="auto"/>
                <w:right w:val="none" w:sz="0" w:space="0" w:color="auto"/>
              </w:divBdr>
            </w:div>
            <w:div w:id="2044016105">
              <w:marLeft w:val="1155"/>
              <w:marRight w:val="0"/>
              <w:marTop w:val="0"/>
              <w:marBottom w:val="0"/>
              <w:divBdr>
                <w:top w:val="none" w:sz="0" w:space="0" w:color="auto"/>
                <w:left w:val="none" w:sz="0" w:space="0" w:color="auto"/>
                <w:bottom w:val="none" w:sz="0" w:space="0" w:color="auto"/>
                <w:right w:val="none" w:sz="0" w:space="0" w:color="auto"/>
              </w:divBdr>
            </w:div>
            <w:div w:id="1000814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405307">
      <w:bodyDiv w:val="1"/>
      <w:marLeft w:val="0"/>
      <w:marRight w:val="0"/>
      <w:marTop w:val="0"/>
      <w:marBottom w:val="0"/>
      <w:divBdr>
        <w:top w:val="none" w:sz="0" w:space="0" w:color="auto"/>
        <w:left w:val="none" w:sz="0" w:space="0" w:color="auto"/>
        <w:bottom w:val="none" w:sz="0" w:space="0" w:color="auto"/>
        <w:right w:val="none" w:sz="0" w:space="0" w:color="auto"/>
      </w:divBdr>
      <w:divsChild>
        <w:div w:id="1387994873">
          <w:marLeft w:val="0"/>
          <w:marRight w:val="0"/>
          <w:marTop w:val="0"/>
          <w:marBottom w:val="0"/>
          <w:divBdr>
            <w:top w:val="none" w:sz="0" w:space="0" w:color="auto"/>
            <w:left w:val="none" w:sz="0" w:space="0" w:color="auto"/>
            <w:bottom w:val="none" w:sz="0" w:space="0" w:color="auto"/>
            <w:right w:val="none" w:sz="0" w:space="0" w:color="auto"/>
          </w:divBdr>
        </w:div>
        <w:div w:id="251164551">
          <w:marLeft w:val="0"/>
          <w:marRight w:val="0"/>
          <w:marTop w:val="150"/>
          <w:marBottom w:val="0"/>
          <w:divBdr>
            <w:top w:val="none" w:sz="0" w:space="0" w:color="auto"/>
            <w:left w:val="none" w:sz="0" w:space="0" w:color="auto"/>
            <w:bottom w:val="none" w:sz="0" w:space="0" w:color="auto"/>
            <w:right w:val="none" w:sz="0" w:space="0" w:color="auto"/>
          </w:divBdr>
          <w:divsChild>
            <w:div w:id="1886021856">
              <w:marLeft w:val="1155"/>
              <w:marRight w:val="0"/>
              <w:marTop w:val="0"/>
              <w:marBottom w:val="0"/>
              <w:divBdr>
                <w:top w:val="none" w:sz="0" w:space="0" w:color="auto"/>
                <w:left w:val="none" w:sz="0" w:space="0" w:color="auto"/>
                <w:bottom w:val="none" w:sz="0" w:space="0" w:color="auto"/>
                <w:right w:val="none" w:sz="0" w:space="0" w:color="auto"/>
              </w:divBdr>
            </w:div>
            <w:div w:id="2041084914">
              <w:marLeft w:val="1155"/>
              <w:marRight w:val="0"/>
              <w:marTop w:val="0"/>
              <w:marBottom w:val="0"/>
              <w:divBdr>
                <w:top w:val="none" w:sz="0" w:space="0" w:color="auto"/>
                <w:left w:val="none" w:sz="0" w:space="0" w:color="auto"/>
                <w:bottom w:val="none" w:sz="0" w:space="0" w:color="auto"/>
                <w:right w:val="none" w:sz="0" w:space="0" w:color="auto"/>
              </w:divBdr>
            </w:div>
            <w:div w:id="669868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179602">
      <w:bodyDiv w:val="1"/>
      <w:marLeft w:val="0"/>
      <w:marRight w:val="0"/>
      <w:marTop w:val="0"/>
      <w:marBottom w:val="0"/>
      <w:divBdr>
        <w:top w:val="none" w:sz="0" w:space="0" w:color="auto"/>
        <w:left w:val="none" w:sz="0" w:space="0" w:color="auto"/>
        <w:bottom w:val="none" w:sz="0" w:space="0" w:color="auto"/>
        <w:right w:val="none" w:sz="0" w:space="0" w:color="auto"/>
      </w:divBdr>
      <w:divsChild>
        <w:div w:id="1153327903">
          <w:marLeft w:val="0"/>
          <w:marRight w:val="0"/>
          <w:marTop w:val="0"/>
          <w:marBottom w:val="0"/>
          <w:divBdr>
            <w:top w:val="none" w:sz="0" w:space="0" w:color="auto"/>
            <w:left w:val="none" w:sz="0" w:space="0" w:color="auto"/>
            <w:bottom w:val="none" w:sz="0" w:space="0" w:color="auto"/>
            <w:right w:val="none" w:sz="0" w:space="0" w:color="auto"/>
          </w:divBdr>
        </w:div>
        <w:div w:id="1671181710">
          <w:marLeft w:val="0"/>
          <w:marRight w:val="0"/>
          <w:marTop w:val="150"/>
          <w:marBottom w:val="0"/>
          <w:divBdr>
            <w:top w:val="none" w:sz="0" w:space="0" w:color="auto"/>
            <w:left w:val="none" w:sz="0" w:space="0" w:color="auto"/>
            <w:bottom w:val="none" w:sz="0" w:space="0" w:color="auto"/>
            <w:right w:val="none" w:sz="0" w:space="0" w:color="auto"/>
          </w:divBdr>
          <w:divsChild>
            <w:div w:id="944577960">
              <w:marLeft w:val="1155"/>
              <w:marRight w:val="0"/>
              <w:marTop w:val="0"/>
              <w:marBottom w:val="0"/>
              <w:divBdr>
                <w:top w:val="none" w:sz="0" w:space="0" w:color="auto"/>
                <w:left w:val="none" w:sz="0" w:space="0" w:color="auto"/>
                <w:bottom w:val="none" w:sz="0" w:space="0" w:color="auto"/>
                <w:right w:val="none" w:sz="0" w:space="0" w:color="auto"/>
              </w:divBdr>
            </w:div>
            <w:div w:id="1365791461">
              <w:marLeft w:val="1155"/>
              <w:marRight w:val="0"/>
              <w:marTop w:val="0"/>
              <w:marBottom w:val="0"/>
              <w:divBdr>
                <w:top w:val="none" w:sz="0" w:space="0" w:color="auto"/>
                <w:left w:val="none" w:sz="0" w:space="0" w:color="auto"/>
                <w:bottom w:val="none" w:sz="0" w:space="0" w:color="auto"/>
                <w:right w:val="none" w:sz="0" w:space="0" w:color="auto"/>
              </w:divBdr>
            </w:div>
            <w:div w:id="1130703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404995">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524112">
      <w:bodyDiv w:val="1"/>
      <w:marLeft w:val="0"/>
      <w:marRight w:val="0"/>
      <w:marTop w:val="0"/>
      <w:marBottom w:val="0"/>
      <w:divBdr>
        <w:top w:val="none" w:sz="0" w:space="0" w:color="auto"/>
        <w:left w:val="none" w:sz="0" w:space="0" w:color="auto"/>
        <w:bottom w:val="none" w:sz="0" w:space="0" w:color="auto"/>
        <w:right w:val="none" w:sz="0" w:space="0" w:color="auto"/>
      </w:divBdr>
      <w:divsChild>
        <w:div w:id="2058356367">
          <w:marLeft w:val="0"/>
          <w:marRight w:val="0"/>
          <w:marTop w:val="0"/>
          <w:marBottom w:val="0"/>
          <w:divBdr>
            <w:top w:val="none" w:sz="0" w:space="0" w:color="auto"/>
            <w:left w:val="none" w:sz="0" w:space="0" w:color="auto"/>
            <w:bottom w:val="none" w:sz="0" w:space="0" w:color="auto"/>
            <w:right w:val="none" w:sz="0" w:space="0" w:color="auto"/>
          </w:divBdr>
        </w:div>
        <w:div w:id="510802071">
          <w:marLeft w:val="0"/>
          <w:marRight w:val="0"/>
          <w:marTop w:val="150"/>
          <w:marBottom w:val="0"/>
          <w:divBdr>
            <w:top w:val="none" w:sz="0" w:space="0" w:color="auto"/>
            <w:left w:val="none" w:sz="0" w:space="0" w:color="auto"/>
            <w:bottom w:val="none" w:sz="0" w:space="0" w:color="auto"/>
            <w:right w:val="none" w:sz="0" w:space="0" w:color="auto"/>
          </w:divBdr>
          <w:divsChild>
            <w:div w:id="411200366">
              <w:marLeft w:val="1155"/>
              <w:marRight w:val="0"/>
              <w:marTop w:val="0"/>
              <w:marBottom w:val="0"/>
              <w:divBdr>
                <w:top w:val="none" w:sz="0" w:space="0" w:color="auto"/>
                <w:left w:val="none" w:sz="0" w:space="0" w:color="auto"/>
                <w:bottom w:val="none" w:sz="0" w:space="0" w:color="auto"/>
                <w:right w:val="none" w:sz="0" w:space="0" w:color="auto"/>
              </w:divBdr>
            </w:div>
            <w:div w:id="129714002">
              <w:marLeft w:val="1155"/>
              <w:marRight w:val="0"/>
              <w:marTop w:val="0"/>
              <w:marBottom w:val="0"/>
              <w:divBdr>
                <w:top w:val="none" w:sz="0" w:space="0" w:color="auto"/>
                <w:left w:val="none" w:sz="0" w:space="0" w:color="auto"/>
                <w:bottom w:val="none" w:sz="0" w:space="0" w:color="auto"/>
                <w:right w:val="none" w:sz="0" w:space="0" w:color="auto"/>
              </w:divBdr>
            </w:div>
            <w:div w:id="7342794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99367">
      <w:bodyDiv w:val="1"/>
      <w:marLeft w:val="0"/>
      <w:marRight w:val="0"/>
      <w:marTop w:val="0"/>
      <w:marBottom w:val="0"/>
      <w:divBdr>
        <w:top w:val="none" w:sz="0" w:space="0" w:color="auto"/>
        <w:left w:val="none" w:sz="0" w:space="0" w:color="auto"/>
        <w:bottom w:val="none" w:sz="0" w:space="0" w:color="auto"/>
        <w:right w:val="none" w:sz="0" w:space="0" w:color="auto"/>
      </w:divBdr>
      <w:divsChild>
        <w:div w:id="1162236286">
          <w:marLeft w:val="0"/>
          <w:marRight w:val="0"/>
          <w:marTop w:val="0"/>
          <w:marBottom w:val="0"/>
          <w:divBdr>
            <w:top w:val="none" w:sz="0" w:space="0" w:color="auto"/>
            <w:left w:val="none" w:sz="0" w:space="0" w:color="auto"/>
            <w:bottom w:val="none" w:sz="0" w:space="0" w:color="auto"/>
            <w:right w:val="none" w:sz="0" w:space="0" w:color="auto"/>
          </w:divBdr>
        </w:div>
        <w:div w:id="1490245011">
          <w:marLeft w:val="0"/>
          <w:marRight w:val="0"/>
          <w:marTop w:val="150"/>
          <w:marBottom w:val="0"/>
          <w:divBdr>
            <w:top w:val="none" w:sz="0" w:space="0" w:color="auto"/>
            <w:left w:val="none" w:sz="0" w:space="0" w:color="auto"/>
            <w:bottom w:val="none" w:sz="0" w:space="0" w:color="auto"/>
            <w:right w:val="none" w:sz="0" w:space="0" w:color="auto"/>
          </w:divBdr>
          <w:divsChild>
            <w:div w:id="1979411751">
              <w:marLeft w:val="1155"/>
              <w:marRight w:val="0"/>
              <w:marTop w:val="0"/>
              <w:marBottom w:val="0"/>
              <w:divBdr>
                <w:top w:val="none" w:sz="0" w:space="0" w:color="auto"/>
                <w:left w:val="none" w:sz="0" w:space="0" w:color="auto"/>
                <w:bottom w:val="none" w:sz="0" w:space="0" w:color="auto"/>
                <w:right w:val="none" w:sz="0" w:space="0" w:color="auto"/>
              </w:divBdr>
            </w:div>
            <w:div w:id="652291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248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367458">
      <w:bodyDiv w:val="1"/>
      <w:marLeft w:val="0"/>
      <w:marRight w:val="0"/>
      <w:marTop w:val="0"/>
      <w:marBottom w:val="0"/>
      <w:divBdr>
        <w:top w:val="none" w:sz="0" w:space="0" w:color="auto"/>
        <w:left w:val="none" w:sz="0" w:space="0" w:color="auto"/>
        <w:bottom w:val="none" w:sz="0" w:space="0" w:color="auto"/>
        <w:right w:val="none" w:sz="0" w:space="0" w:color="auto"/>
      </w:divBdr>
      <w:divsChild>
        <w:div w:id="1886789649">
          <w:marLeft w:val="0"/>
          <w:marRight w:val="0"/>
          <w:marTop w:val="0"/>
          <w:marBottom w:val="0"/>
          <w:divBdr>
            <w:top w:val="none" w:sz="0" w:space="0" w:color="auto"/>
            <w:left w:val="none" w:sz="0" w:space="0" w:color="auto"/>
            <w:bottom w:val="none" w:sz="0" w:space="0" w:color="auto"/>
            <w:right w:val="none" w:sz="0" w:space="0" w:color="auto"/>
          </w:divBdr>
        </w:div>
        <w:div w:id="1690712529">
          <w:marLeft w:val="0"/>
          <w:marRight w:val="0"/>
          <w:marTop w:val="150"/>
          <w:marBottom w:val="0"/>
          <w:divBdr>
            <w:top w:val="none" w:sz="0" w:space="0" w:color="auto"/>
            <w:left w:val="none" w:sz="0" w:space="0" w:color="auto"/>
            <w:bottom w:val="none" w:sz="0" w:space="0" w:color="auto"/>
            <w:right w:val="none" w:sz="0" w:space="0" w:color="auto"/>
          </w:divBdr>
          <w:divsChild>
            <w:div w:id="476647229">
              <w:marLeft w:val="1155"/>
              <w:marRight w:val="0"/>
              <w:marTop w:val="0"/>
              <w:marBottom w:val="0"/>
              <w:divBdr>
                <w:top w:val="none" w:sz="0" w:space="0" w:color="auto"/>
                <w:left w:val="none" w:sz="0" w:space="0" w:color="auto"/>
                <w:bottom w:val="none" w:sz="0" w:space="0" w:color="auto"/>
                <w:right w:val="none" w:sz="0" w:space="0" w:color="auto"/>
              </w:divBdr>
            </w:div>
            <w:div w:id="357975889">
              <w:marLeft w:val="1155"/>
              <w:marRight w:val="0"/>
              <w:marTop w:val="0"/>
              <w:marBottom w:val="0"/>
              <w:divBdr>
                <w:top w:val="none" w:sz="0" w:space="0" w:color="auto"/>
                <w:left w:val="none" w:sz="0" w:space="0" w:color="auto"/>
                <w:bottom w:val="none" w:sz="0" w:space="0" w:color="auto"/>
                <w:right w:val="none" w:sz="0" w:space="0" w:color="auto"/>
              </w:divBdr>
            </w:div>
            <w:div w:id="75055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4104">
      <w:bodyDiv w:val="1"/>
      <w:marLeft w:val="0"/>
      <w:marRight w:val="0"/>
      <w:marTop w:val="0"/>
      <w:marBottom w:val="0"/>
      <w:divBdr>
        <w:top w:val="none" w:sz="0" w:space="0" w:color="auto"/>
        <w:left w:val="none" w:sz="0" w:space="0" w:color="auto"/>
        <w:bottom w:val="none" w:sz="0" w:space="0" w:color="auto"/>
        <w:right w:val="none" w:sz="0" w:space="0" w:color="auto"/>
      </w:divBdr>
      <w:divsChild>
        <w:div w:id="822161984">
          <w:marLeft w:val="0"/>
          <w:marRight w:val="0"/>
          <w:marTop w:val="0"/>
          <w:marBottom w:val="0"/>
          <w:divBdr>
            <w:top w:val="none" w:sz="0" w:space="0" w:color="auto"/>
            <w:left w:val="none" w:sz="0" w:space="0" w:color="auto"/>
            <w:bottom w:val="none" w:sz="0" w:space="0" w:color="auto"/>
            <w:right w:val="none" w:sz="0" w:space="0" w:color="auto"/>
          </w:divBdr>
        </w:div>
        <w:div w:id="1198618426">
          <w:marLeft w:val="0"/>
          <w:marRight w:val="0"/>
          <w:marTop w:val="150"/>
          <w:marBottom w:val="0"/>
          <w:divBdr>
            <w:top w:val="none" w:sz="0" w:space="0" w:color="auto"/>
            <w:left w:val="none" w:sz="0" w:space="0" w:color="auto"/>
            <w:bottom w:val="none" w:sz="0" w:space="0" w:color="auto"/>
            <w:right w:val="none" w:sz="0" w:space="0" w:color="auto"/>
          </w:divBdr>
          <w:divsChild>
            <w:div w:id="79907741">
              <w:marLeft w:val="1155"/>
              <w:marRight w:val="0"/>
              <w:marTop w:val="0"/>
              <w:marBottom w:val="0"/>
              <w:divBdr>
                <w:top w:val="none" w:sz="0" w:space="0" w:color="auto"/>
                <w:left w:val="none" w:sz="0" w:space="0" w:color="auto"/>
                <w:bottom w:val="none" w:sz="0" w:space="0" w:color="auto"/>
                <w:right w:val="none" w:sz="0" w:space="0" w:color="auto"/>
              </w:divBdr>
            </w:div>
            <w:div w:id="1372653337">
              <w:marLeft w:val="1155"/>
              <w:marRight w:val="0"/>
              <w:marTop w:val="0"/>
              <w:marBottom w:val="0"/>
              <w:divBdr>
                <w:top w:val="none" w:sz="0" w:space="0" w:color="auto"/>
                <w:left w:val="none" w:sz="0" w:space="0" w:color="auto"/>
                <w:bottom w:val="none" w:sz="0" w:space="0" w:color="auto"/>
                <w:right w:val="none" w:sz="0" w:space="0" w:color="auto"/>
              </w:divBdr>
            </w:div>
            <w:div w:id="161528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139279">
      <w:bodyDiv w:val="1"/>
      <w:marLeft w:val="0"/>
      <w:marRight w:val="0"/>
      <w:marTop w:val="0"/>
      <w:marBottom w:val="0"/>
      <w:divBdr>
        <w:top w:val="none" w:sz="0" w:space="0" w:color="auto"/>
        <w:left w:val="none" w:sz="0" w:space="0" w:color="auto"/>
        <w:bottom w:val="none" w:sz="0" w:space="0" w:color="auto"/>
        <w:right w:val="none" w:sz="0" w:space="0" w:color="auto"/>
      </w:divBdr>
      <w:divsChild>
        <w:div w:id="1073964532">
          <w:marLeft w:val="0"/>
          <w:marRight w:val="0"/>
          <w:marTop w:val="0"/>
          <w:marBottom w:val="0"/>
          <w:divBdr>
            <w:top w:val="none" w:sz="0" w:space="0" w:color="auto"/>
            <w:left w:val="none" w:sz="0" w:space="0" w:color="auto"/>
            <w:bottom w:val="none" w:sz="0" w:space="0" w:color="auto"/>
            <w:right w:val="none" w:sz="0" w:space="0" w:color="auto"/>
          </w:divBdr>
        </w:div>
        <w:div w:id="1835798466">
          <w:marLeft w:val="0"/>
          <w:marRight w:val="0"/>
          <w:marTop w:val="150"/>
          <w:marBottom w:val="0"/>
          <w:divBdr>
            <w:top w:val="none" w:sz="0" w:space="0" w:color="auto"/>
            <w:left w:val="none" w:sz="0" w:space="0" w:color="auto"/>
            <w:bottom w:val="none" w:sz="0" w:space="0" w:color="auto"/>
            <w:right w:val="none" w:sz="0" w:space="0" w:color="auto"/>
          </w:divBdr>
          <w:divsChild>
            <w:div w:id="1952281528">
              <w:marLeft w:val="1155"/>
              <w:marRight w:val="0"/>
              <w:marTop w:val="0"/>
              <w:marBottom w:val="0"/>
              <w:divBdr>
                <w:top w:val="none" w:sz="0" w:space="0" w:color="auto"/>
                <w:left w:val="none" w:sz="0" w:space="0" w:color="auto"/>
                <w:bottom w:val="none" w:sz="0" w:space="0" w:color="auto"/>
                <w:right w:val="none" w:sz="0" w:space="0" w:color="auto"/>
              </w:divBdr>
            </w:div>
            <w:div w:id="190265313">
              <w:marLeft w:val="1155"/>
              <w:marRight w:val="0"/>
              <w:marTop w:val="0"/>
              <w:marBottom w:val="0"/>
              <w:divBdr>
                <w:top w:val="none" w:sz="0" w:space="0" w:color="auto"/>
                <w:left w:val="none" w:sz="0" w:space="0" w:color="auto"/>
                <w:bottom w:val="none" w:sz="0" w:space="0" w:color="auto"/>
                <w:right w:val="none" w:sz="0" w:space="0" w:color="auto"/>
              </w:divBdr>
            </w:div>
            <w:div w:id="1391422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04501">
      <w:bodyDiv w:val="1"/>
      <w:marLeft w:val="0"/>
      <w:marRight w:val="0"/>
      <w:marTop w:val="0"/>
      <w:marBottom w:val="0"/>
      <w:divBdr>
        <w:top w:val="none" w:sz="0" w:space="0" w:color="auto"/>
        <w:left w:val="none" w:sz="0" w:space="0" w:color="auto"/>
        <w:bottom w:val="none" w:sz="0" w:space="0" w:color="auto"/>
        <w:right w:val="none" w:sz="0" w:space="0" w:color="auto"/>
      </w:divBdr>
      <w:divsChild>
        <w:div w:id="331765797">
          <w:marLeft w:val="0"/>
          <w:marRight w:val="0"/>
          <w:marTop w:val="0"/>
          <w:marBottom w:val="0"/>
          <w:divBdr>
            <w:top w:val="none" w:sz="0" w:space="0" w:color="auto"/>
            <w:left w:val="none" w:sz="0" w:space="0" w:color="auto"/>
            <w:bottom w:val="none" w:sz="0" w:space="0" w:color="auto"/>
            <w:right w:val="none" w:sz="0" w:space="0" w:color="auto"/>
          </w:divBdr>
        </w:div>
        <w:div w:id="917908981">
          <w:marLeft w:val="0"/>
          <w:marRight w:val="0"/>
          <w:marTop w:val="150"/>
          <w:marBottom w:val="0"/>
          <w:divBdr>
            <w:top w:val="none" w:sz="0" w:space="0" w:color="auto"/>
            <w:left w:val="none" w:sz="0" w:space="0" w:color="auto"/>
            <w:bottom w:val="none" w:sz="0" w:space="0" w:color="auto"/>
            <w:right w:val="none" w:sz="0" w:space="0" w:color="auto"/>
          </w:divBdr>
          <w:divsChild>
            <w:div w:id="919800764">
              <w:marLeft w:val="1155"/>
              <w:marRight w:val="0"/>
              <w:marTop w:val="0"/>
              <w:marBottom w:val="0"/>
              <w:divBdr>
                <w:top w:val="none" w:sz="0" w:space="0" w:color="auto"/>
                <w:left w:val="none" w:sz="0" w:space="0" w:color="auto"/>
                <w:bottom w:val="none" w:sz="0" w:space="0" w:color="auto"/>
                <w:right w:val="none" w:sz="0" w:space="0" w:color="auto"/>
              </w:divBdr>
            </w:div>
            <w:div w:id="1233856464">
              <w:marLeft w:val="1155"/>
              <w:marRight w:val="0"/>
              <w:marTop w:val="0"/>
              <w:marBottom w:val="0"/>
              <w:divBdr>
                <w:top w:val="none" w:sz="0" w:space="0" w:color="auto"/>
                <w:left w:val="none" w:sz="0" w:space="0" w:color="auto"/>
                <w:bottom w:val="none" w:sz="0" w:space="0" w:color="auto"/>
                <w:right w:val="none" w:sz="0" w:space="0" w:color="auto"/>
              </w:divBdr>
            </w:div>
            <w:div w:id="1708020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31744">
      <w:bodyDiv w:val="1"/>
      <w:marLeft w:val="0"/>
      <w:marRight w:val="0"/>
      <w:marTop w:val="0"/>
      <w:marBottom w:val="0"/>
      <w:divBdr>
        <w:top w:val="none" w:sz="0" w:space="0" w:color="auto"/>
        <w:left w:val="none" w:sz="0" w:space="0" w:color="auto"/>
        <w:bottom w:val="none" w:sz="0" w:space="0" w:color="auto"/>
        <w:right w:val="none" w:sz="0" w:space="0" w:color="auto"/>
      </w:divBdr>
      <w:divsChild>
        <w:div w:id="164707353">
          <w:marLeft w:val="0"/>
          <w:marRight w:val="0"/>
          <w:marTop w:val="0"/>
          <w:marBottom w:val="0"/>
          <w:divBdr>
            <w:top w:val="none" w:sz="0" w:space="0" w:color="auto"/>
            <w:left w:val="none" w:sz="0" w:space="0" w:color="auto"/>
            <w:bottom w:val="none" w:sz="0" w:space="0" w:color="auto"/>
            <w:right w:val="none" w:sz="0" w:space="0" w:color="auto"/>
          </w:divBdr>
        </w:div>
        <w:div w:id="2056078181">
          <w:marLeft w:val="0"/>
          <w:marRight w:val="0"/>
          <w:marTop w:val="150"/>
          <w:marBottom w:val="0"/>
          <w:divBdr>
            <w:top w:val="none" w:sz="0" w:space="0" w:color="auto"/>
            <w:left w:val="none" w:sz="0" w:space="0" w:color="auto"/>
            <w:bottom w:val="none" w:sz="0" w:space="0" w:color="auto"/>
            <w:right w:val="none" w:sz="0" w:space="0" w:color="auto"/>
          </w:divBdr>
          <w:divsChild>
            <w:div w:id="985469866">
              <w:marLeft w:val="1155"/>
              <w:marRight w:val="0"/>
              <w:marTop w:val="0"/>
              <w:marBottom w:val="0"/>
              <w:divBdr>
                <w:top w:val="none" w:sz="0" w:space="0" w:color="auto"/>
                <w:left w:val="none" w:sz="0" w:space="0" w:color="auto"/>
                <w:bottom w:val="none" w:sz="0" w:space="0" w:color="auto"/>
                <w:right w:val="none" w:sz="0" w:space="0" w:color="auto"/>
              </w:divBdr>
            </w:div>
            <w:div w:id="1889872544">
              <w:marLeft w:val="1155"/>
              <w:marRight w:val="0"/>
              <w:marTop w:val="0"/>
              <w:marBottom w:val="0"/>
              <w:divBdr>
                <w:top w:val="none" w:sz="0" w:space="0" w:color="auto"/>
                <w:left w:val="none" w:sz="0" w:space="0" w:color="auto"/>
                <w:bottom w:val="none" w:sz="0" w:space="0" w:color="auto"/>
                <w:right w:val="none" w:sz="0" w:space="0" w:color="auto"/>
              </w:divBdr>
            </w:div>
            <w:div w:id="126264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689796">
      <w:bodyDiv w:val="1"/>
      <w:marLeft w:val="0"/>
      <w:marRight w:val="0"/>
      <w:marTop w:val="0"/>
      <w:marBottom w:val="0"/>
      <w:divBdr>
        <w:top w:val="none" w:sz="0" w:space="0" w:color="auto"/>
        <w:left w:val="none" w:sz="0" w:space="0" w:color="auto"/>
        <w:bottom w:val="none" w:sz="0" w:space="0" w:color="auto"/>
        <w:right w:val="none" w:sz="0" w:space="0" w:color="auto"/>
      </w:divBdr>
      <w:divsChild>
        <w:div w:id="1885555964">
          <w:marLeft w:val="0"/>
          <w:marRight w:val="0"/>
          <w:marTop w:val="0"/>
          <w:marBottom w:val="0"/>
          <w:divBdr>
            <w:top w:val="none" w:sz="0" w:space="0" w:color="auto"/>
            <w:left w:val="none" w:sz="0" w:space="0" w:color="auto"/>
            <w:bottom w:val="none" w:sz="0" w:space="0" w:color="auto"/>
            <w:right w:val="none" w:sz="0" w:space="0" w:color="auto"/>
          </w:divBdr>
        </w:div>
        <w:div w:id="190341838">
          <w:marLeft w:val="0"/>
          <w:marRight w:val="0"/>
          <w:marTop w:val="150"/>
          <w:marBottom w:val="0"/>
          <w:divBdr>
            <w:top w:val="none" w:sz="0" w:space="0" w:color="auto"/>
            <w:left w:val="none" w:sz="0" w:space="0" w:color="auto"/>
            <w:bottom w:val="none" w:sz="0" w:space="0" w:color="auto"/>
            <w:right w:val="none" w:sz="0" w:space="0" w:color="auto"/>
          </w:divBdr>
          <w:divsChild>
            <w:div w:id="1858150752">
              <w:marLeft w:val="1155"/>
              <w:marRight w:val="0"/>
              <w:marTop w:val="0"/>
              <w:marBottom w:val="0"/>
              <w:divBdr>
                <w:top w:val="none" w:sz="0" w:space="0" w:color="auto"/>
                <w:left w:val="none" w:sz="0" w:space="0" w:color="auto"/>
                <w:bottom w:val="none" w:sz="0" w:space="0" w:color="auto"/>
                <w:right w:val="none" w:sz="0" w:space="0" w:color="auto"/>
              </w:divBdr>
            </w:div>
            <w:div w:id="1733428553">
              <w:marLeft w:val="1155"/>
              <w:marRight w:val="0"/>
              <w:marTop w:val="0"/>
              <w:marBottom w:val="0"/>
              <w:divBdr>
                <w:top w:val="none" w:sz="0" w:space="0" w:color="auto"/>
                <w:left w:val="none" w:sz="0" w:space="0" w:color="auto"/>
                <w:bottom w:val="none" w:sz="0" w:space="0" w:color="auto"/>
                <w:right w:val="none" w:sz="0" w:space="0" w:color="auto"/>
              </w:divBdr>
            </w:div>
            <w:div w:id="1539392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07160">
      <w:bodyDiv w:val="1"/>
      <w:marLeft w:val="0"/>
      <w:marRight w:val="0"/>
      <w:marTop w:val="0"/>
      <w:marBottom w:val="0"/>
      <w:divBdr>
        <w:top w:val="none" w:sz="0" w:space="0" w:color="auto"/>
        <w:left w:val="none" w:sz="0" w:space="0" w:color="auto"/>
        <w:bottom w:val="none" w:sz="0" w:space="0" w:color="auto"/>
        <w:right w:val="none" w:sz="0" w:space="0" w:color="auto"/>
      </w:divBdr>
      <w:divsChild>
        <w:div w:id="506404617">
          <w:marLeft w:val="0"/>
          <w:marRight w:val="0"/>
          <w:marTop w:val="0"/>
          <w:marBottom w:val="0"/>
          <w:divBdr>
            <w:top w:val="none" w:sz="0" w:space="0" w:color="auto"/>
            <w:left w:val="none" w:sz="0" w:space="0" w:color="auto"/>
            <w:bottom w:val="none" w:sz="0" w:space="0" w:color="auto"/>
            <w:right w:val="none" w:sz="0" w:space="0" w:color="auto"/>
          </w:divBdr>
        </w:div>
        <w:div w:id="1699313042">
          <w:marLeft w:val="0"/>
          <w:marRight w:val="0"/>
          <w:marTop w:val="150"/>
          <w:marBottom w:val="0"/>
          <w:divBdr>
            <w:top w:val="none" w:sz="0" w:space="0" w:color="auto"/>
            <w:left w:val="none" w:sz="0" w:space="0" w:color="auto"/>
            <w:bottom w:val="none" w:sz="0" w:space="0" w:color="auto"/>
            <w:right w:val="none" w:sz="0" w:space="0" w:color="auto"/>
          </w:divBdr>
          <w:divsChild>
            <w:div w:id="1061362527">
              <w:marLeft w:val="1155"/>
              <w:marRight w:val="0"/>
              <w:marTop w:val="0"/>
              <w:marBottom w:val="0"/>
              <w:divBdr>
                <w:top w:val="none" w:sz="0" w:space="0" w:color="auto"/>
                <w:left w:val="none" w:sz="0" w:space="0" w:color="auto"/>
                <w:bottom w:val="none" w:sz="0" w:space="0" w:color="auto"/>
                <w:right w:val="none" w:sz="0" w:space="0" w:color="auto"/>
              </w:divBdr>
            </w:div>
            <w:div w:id="607086962">
              <w:marLeft w:val="1155"/>
              <w:marRight w:val="0"/>
              <w:marTop w:val="0"/>
              <w:marBottom w:val="0"/>
              <w:divBdr>
                <w:top w:val="none" w:sz="0" w:space="0" w:color="auto"/>
                <w:left w:val="none" w:sz="0" w:space="0" w:color="auto"/>
                <w:bottom w:val="none" w:sz="0" w:space="0" w:color="auto"/>
                <w:right w:val="none" w:sz="0" w:space="0" w:color="auto"/>
              </w:divBdr>
            </w:div>
            <w:div w:id="1346978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1490">
      <w:bodyDiv w:val="1"/>
      <w:marLeft w:val="0"/>
      <w:marRight w:val="0"/>
      <w:marTop w:val="0"/>
      <w:marBottom w:val="0"/>
      <w:divBdr>
        <w:top w:val="none" w:sz="0" w:space="0" w:color="auto"/>
        <w:left w:val="none" w:sz="0" w:space="0" w:color="auto"/>
        <w:bottom w:val="none" w:sz="0" w:space="0" w:color="auto"/>
        <w:right w:val="none" w:sz="0" w:space="0" w:color="auto"/>
      </w:divBdr>
      <w:divsChild>
        <w:div w:id="921061751">
          <w:marLeft w:val="0"/>
          <w:marRight w:val="0"/>
          <w:marTop w:val="0"/>
          <w:marBottom w:val="0"/>
          <w:divBdr>
            <w:top w:val="none" w:sz="0" w:space="0" w:color="auto"/>
            <w:left w:val="none" w:sz="0" w:space="0" w:color="auto"/>
            <w:bottom w:val="none" w:sz="0" w:space="0" w:color="auto"/>
            <w:right w:val="none" w:sz="0" w:space="0" w:color="auto"/>
          </w:divBdr>
        </w:div>
        <w:div w:id="1969509419">
          <w:marLeft w:val="0"/>
          <w:marRight w:val="0"/>
          <w:marTop w:val="150"/>
          <w:marBottom w:val="0"/>
          <w:divBdr>
            <w:top w:val="none" w:sz="0" w:space="0" w:color="auto"/>
            <w:left w:val="none" w:sz="0" w:space="0" w:color="auto"/>
            <w:bottom w:val="none" w:sz="0" w:space="0" w:color="auto"/>
            <w:right w:val="none" w:sz="0" w:space="0" w:color="auto"/>
          </w:divBdr>
          <w:divsChild>
            <w:div w:id="295765491">
              <w:marLeft w:val="1155"/>
              <w:marRight w:val="0"/>
              <w:marTop w:val="0"/>
              <w:marBottom w:val="0"/>
              <w:divBdr>
                <w:top w:val="none" w:sz="0" w:space="0" w:color="auto"/>
                <w:left w:val="none" w:sz="0" w:space="0" w:color="auto"/>
                <w:bottom w:val="none" w:sz="0" w:space="0" w:color="auto"/>
                <w:right w:val="none" w:sz="0" w:space="0" w:color="auto"/>
              </w:divBdr>
            </w:div>
            <w:div w:id="1035083478">
              <w:marLeft w:val="1155"/>
              <w:marRight w:val="0"/>
              <w:marTop w:val="0"/>
              <w:marBottom w:val="0"/>
              <w:divBdr>
                <w:top w:val="none" w:sz="0" w:space="0" w:color="auto"/>
                <w:left w:val="none" w:sz="0" w:space="0" w:color="auto"/>
                <w:bottom w:val="none" w:sz="0" w:space="0" w:color="auto"/>
                <w:right w:val="none" w:sz="0" w:space="0" w:color="auto"/>
              </w:divBdr>
            </w:div>
            <w:div w:id="179704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0952111">
      <w:bodyDiv w:val="1"/>
      <w:marLeft w:val="0"/>
      <w:marRight w:val="0"/>
      <w:marTop w:val="0"/>
      <w:marBottom w:val="0"/>
      <w:divBdr>
        <w:top w:val="none" w:sz="0" w:space="0" w:color="auto"/>
        <w:left w:val="none" w:sz="0" w:space="0" w:color="auto"/>
        <w:bottom w:val="none" w:sz="0" w:space="0" w:color="auto"/>
        <w:right w:val="none" w:sz="0" w:space="0" w:color="auto"/>
      </w:divBdr>
      <w:divsChild>
        <w:div w:id="721708730">
          <w:marLeft w:val="0"/>
          <w:marRight w:val="0"/>
          <w:marTop w:val="0"/>
          <w:marBottom w:val="0"/>
          <w:divBdr>
            <w:top w:val="none" w:sz="0" w:space="0" w:color="auto"/>
            <w:left w:val="none" w:sz="0" w:space="0" w:color="auto"/>
            <w:bottom w:val="none" w:sz="0" w:space="0" w:color="auto"/>
            <w:right w:val="none" w:sz="0" w:space="0" w:color="auto"/>
          </w:divBdr>
        </w:div>
        <w:div w:id="1156411671">
          <w:marLeft w:val="0"/>
          <w:marRight w:val="0"/>
          <w:marTop w:val="150"/>
          <w:marBottom w:val="0"/>
          <w:divBdr>
            <w:top w:val="none" w:sz="0" w:space="0" w:color="auto"/>
            <w:left w:val="none" w:sz="0" w:space="0" w:color="auto"/>
            <w:bottom w:val="none" w:sz="0" w:space="0" w:color="auto"/>
            <w:right w:val="none" w:sz="0" w:space="0" w:color="auto"/>
          </w:divBdr>
          <w:divsChild>
            <w:div w:id="1345479781">
              <w:marLeft w:val="1155"/>
              <w:marRight w:val="0"/>
              <w:marTop w:val="0"/>
              <w:marBottom w:val="0"/>
              <w:divBdr>
                <w:top w:val="none" w:sz="0" w:space="0" w:color="auto"/>
                <w:left w:val="none" w:sz="0" w:space="0" w:color="auto"/>
                <w:bottom w:val="none" w:sz="0" w:space="0" w:color="auto"/>
                <w:right w:val="none" w:sz="0" w:space="0" w:color="auto"/>
              </w:divBdr>
            </w:div>
            <w:div w:id="297884620">
              <w:marLeft w:val="1155"/>
              <w:marRight w:val="0"/>
              <w:marTop w:val="0"/>
              <w:marBottom w:val="0"/>
              <w:divBdr>
                <w:top w:val="none" w:sz="0" w:space="0" w:color="auto"/>
                <w:left w:val="none" w:sz="0" w:space="0" w:color="auto"/>
                <w:bottom w:val="none" w:sz="0" w:space="0" w:color="auto"/>
                <w:right w:val="none" w:sz="0" w:space="0" w:color="auto"/>
              </w:divBdr>
            </w:div>
            <w:div w:id="1348286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193866">
      <w:bodyDiv w:val="1"/>
      <w:marLeft w:val="0"/>
      <w:marRight w:val="0"/>
      <w:marTop w:val="0"/>
      <w:marBottom w:val="0"/>
      <w:divBdr>
        <w:top w:val="none" w:sz="0" w:space="0" w:color="auto"/>
        <w:left w:val="none" w:sz="0" w:space="0" w:color="auto"/>
        <w:bottom w:val="none" w:sz="0" w:space="0" w:color="auto"/>
        <w:right w:val="none" w:sz="0" w:space="0" w:color="auto"/>
      </w:divBdr>
      <w:divsChild>
        <w:div w:id="1880972222">
          <w:marLeft w:val="0"/>
          <w:marRight w:val="0"/>
          <w:marTop w:val="0"/>
          <w:marBottom w:val="0"/>
          <w:divBdr>
            <w:top w:val="none" w:sz="0" w:space="0" w:color="auto"/>
            <w:left w:val="none" w:sz="0" w:space="0" w:color="auto"/>
            <w:bottom w:val="none" w:sz="0" w:space="0" w:color="auto"/>
            <w:right w:val="none" w:sz="0" w:space="0" w:color="auto"/>
          </w:divBdr>
        </w:div>
        <w:div w:id="2004551905">
          <w:marLeft w:val="0"/>
          <w:marRight w:val="0"/>
          <w:marTop w:val="150"/>
          <w:marBottom w:val="0"/>
          <w:divBdr>
            <w:top w:val="none" w:sz="0" w:space="0" w:color="auto"/>
            <w:left w:val="none" w:sz="0" w:space="0" w:color="auto"/>
            <w:bottom w:val="none" w:sz="0" w:space="0" w:color="auto"/>
            <w:right w:val="none" w:sz="0" w:space="0" w:color="auto"/>
          </w:divBdr>
          <w:divsChild>
            <w:div w:id="315426093">
              <w:marLeft w:val="1155"/>
              <w:marRight w:val="0"/>
              <w:marTop w:val="0"/>
              <w:marBottom w:val="0"/>
              <w:divBdr>
                <w:top w:val="none" w:sz="0" w:space="0" w:color="auto"/>
                <w:left w:val="none" w:sz="0" w:space="0" w:color="auto"/>
                <w:bottom w:val="none" w:sz="0" w:space="0" w:color="auto"/>
                <w:right w:val="none" w:sz="0" w:space="0" w:color="auto"/>
              </w:divBdr>
            </w:div>
            <w:div w:id="259488539">
              <w:marLeft w:val="1155"/>
              <w:marRight w:val="0"/>
              <w:marTop w:val="0"/>
              <w:marBottom w:val="0"/>
              <w:divBdr>
                <w:top w:val="none" w:sz="0" w:space="0" w:color="auto"/>
                <w:left w:val="none" w:sz="0" w:space="0" w:color="auto"/>
                <w:bottom w:val="none" w:sz="0" w:space="0" w:color="auto"/>
                <w:right w:val="none" w:sz="0" w:space="0" w:color="auto"/>
              </w:divBdr>
            </w:div>
            <w:div w:id="1941526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581605">
      <w:bodyDiv w:val="1"/>
      <w:marLeft w:val="0"/>
      <w:marRight w:val="0"/>
      <w:marTop w:val="0"/>
      <w:marBottom w:val="0"/>
      <w:divBdr>
        <w:top w:val="none" w:sz="0" w:space="0" w:color="auto"/>
        <w:left w:val="none" w:sz="0" w:space="0" w:color="auto"/>
        <w:bottom w:val="none" w:sz="0" w:space="0" w:color="auto"/>
        <w:right w:val="none" w:sz="0" w:space="0" w:color="auto"/>
      </w:divBdr>
      <w:divsChild>
        <w:div w:id="366298754">
          <w:marLeft w:val="0"/>
          <w:marRight w:val="0"/>
          <w:marTop w:val="0"/>
          <w:marBottom w:val="0"/>
          <w:divBdr>
            <w:top w:val="none" w:sz="0" w:space="0" w:color="auto"/>
            <w:left w:val="none" w:sz="0" w:space="0" w:color="auto"/>
            <w:bottom w:val="none" w:sz="0" w:space="0" w:color="auto"/>
            <w:right w:val="none" w:sz="0" w:space="0" w:color="auto"/>
          </w:divBdr>
        </w:div>
        <w:div w:id="944966007">
          <w:marLeft w:val="0"/>
          <w:marRight w:val="0"/>
          <w:marTop w:val="150"/>
          <w:marBottom w:val="0"/>
          <w:divBdr>
            <w:top w:val="none" w:sz="0" w:space="0" w:color="auto"/>
            <w:left w:val="none" w:sz="0" w:space="0" w:color="auto"/>
            <w:bottom w:val="none" w:sz="0" w:space="0" w:color="auto"/>
            <w:right w:val="none" w:sz="0" w:space="0" w:color="auto"/>
          </w:divBdr>
          <w:divsChild>
            <w:div w:id="63726493">
              <w:marLeft w:val="1155"/>
              <w:marRight w:val="0"/>
              <w:marTop w:val="0"/>
              <w:marBottom w:val="0"/>
              <w:divBdr>
                <w:top w:val="none" w:sz="0" w:space="0" w:color="auto"/>
                <w:left w:val="none" w:sz="0" w:space="0" w:color="auto"/>
                <w:bottom w:val="none" w:sz="0" w:space="0" w:color="auto"/>
                <w:right w:val="none" w:sz="0" w:space="0" w:color="auto"/>
              </w:divBdr>
            </w:div>
            <w:div w:id="533810080">
              <w:marLeft w:val="1155"/>
              <w:marRight w:val="0"/>
              <w:marTop w:val="0"/>
              <w:marBottom w:val="0"/>
              <w:divBdr>
                <w:top w:val="none" w:sz="0" w:space="0" w:color="auto"/>
                <w:left w:val="none" w:sz="0" w:space="0" w:color="auto"/>
                <w:bottom w:val="none" w:sz="0" w:space="0" w:color="auto"/>
                <w:right w:val="none" w:sz="0" w:space="0" w:color="auto"/>
              </w:divBdr>
            </w:div>
            <w:div w:id="123778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726549">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4617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47859">
      <w:bodyDiv w:val="1"/>
      <w:marLeft w:val="0"/>
      <w:marRight w:val="0"/>
      <w:marTop w:val="0"/>
      <w:marBottom w:val="0"/>
      <w:divBdr>
        <w:top w:val="none" w:sz="0" w:space="0" w:color="auto"/>
        <w:left w:val="none" w:sz="0" w:space="0" w:color="auto"/>
        <w:bottom w:val="none" w:sz="0" w:space="0" w:color="auto"/>
        <w:right w:val="none" w:sz="0" w:space="0" w:color="auto"/>
      </w:divBdr>
      <w:divsChild>
        <w:div w:id="1948193747">
          <w:marLeft w:val="0"/>
          <w:marRight w:val="0"/>
          <w:marTop w:val="0"/>
          <w:marBottom w:val="0"/>
          <w:divBdr>
            <w:top w:val="none" w:sz="0" w:space="0" w:color="auto"/>
            <w:left w:val="none" w:sz="0" w:space="0" w:color="auto"/>
            <w:bottom w:val="none" w:sz="0" w:space="0" w:color="auto"/>
            <w:right w:val="none" w:sz="0" w:space="0" w:color="auto"/>
          </w:divBdr>
        </w:div>
        <w:div w:id="2056807001">
          <w:marLeft w:val="0"/>
          <w:marRight w:val="0"/>
          <w:marTop w:val="150"/>
          <w:marBottom w:val="0"/>
          <w:divBdr>
            <w:top w:val="none" w:sz="0" w:space="0" w:color="auto"/>
            <w:left w:val="none" w:sz="0" w:space="0" w:color="auto"/>
            <w:bottom w:val="none" w:sz="0" w:space="0" w:color="auto"/>
            <w:right w:val="none" w:sz="0" w:space="0" w:color="auto"/>
          </w:divBdr>
          <w:divsChild>
            <w:div w:id="1559046350">
              <w:marLeft w:val="1155"/>
              <w:marRight w:val="0"/>
              <w:marTop w:val="0"/>
              <w:marBottom w:val="0"/>
              <w:divBdr>
                <w:top w:val="none" w:sz="0" w:space="0" w:color="auto"/>
                <w:left w:val="none" w:sz="0" w:space="0" w:color="auto"/>
                <w:bottom w:val="none" w:sz="0" w:space="0" w:color="auto"/>
                <w:right w:val="none" w:sz="0" w:space="0" w:color="auto"/>
              </w:divBdr>
            </w:div>
            <w:div w:id="1851220488">
              <w:marLeft w:val="1155"/>
              <w:marRight w:val="0"/>
              <w:marTop w:val="0"/>
              <w:marBottom w:val="0"/>
              <w:divBdr>
                <w:top w:val="none" w:sz="0" w:space="0" w:color="auto"/>
                <w:left w:val="none" w:sz="0" w:space="0" w:color="auto"/>
                <w:bottom w:val="none" w:sz="0" w:space="0" w:color="auto"/>
                <w:right w:val="none" w:sz="0" w:space="0" w:color="auto"/>
              </w:divBdr>
            </w:div>
            <w:div w:id="208656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53757">
      <w:bodyDiv w:val="1"/>
      <w:marLeft w:val="0"/>
      <w:marRight w:val="0"/>
      <w:marTop w:val="0"/>
      <w:marBottom w:val="0"/>
      <w:divBdr>
        <w:top w:val="none" w:sz="0" w:space="0" w:color="auto"/>
        <w:left w:val="none" w:sz="0" w:space="0" w:color="auto"/>
        <w:bottom w:val="none" w:sz="0" w:space="0" w:color="auto"/>
        <w:right w:val="none" w:sz="0" w:space="0" w:color="auto"/>
      </w:divBdr>
      <w:divsChild>
        <w:div w:id="940992152">
          <w:marLeft w:val="0"/>
          <w:marRight w:val="0"/>
          <w:marTop w:val="0"/>
          <w:marBottom w:val="0"/>
          <w:divBdr>
            <w:top w:val="none" w:sz="0" w:space="0" w:color="auto"/>
            <w:left w:val="none" w:sz="0" w:space="0" w:color="auto"/>
            <w:bottom w:val="none" w:sz="0" w:space="0" w:color="auto"/>
            <w:right w:val="none" w:sz="0" w:space="0" w:color="auto"/>
          </w:divBdr>
        </w:div>
        <w:div w:id="2077627781">
          <w:marLeft w:val="0"/>
          <w:marRight w:val="0"/>
          <w:marTop w:val="150"/>
          <w:marBottom w:val="0"/>
          <w:divBdr>
            <w:top w:val="none" w:sz="0" w:space="0" w:color="auto"/>
            <w:left w:val="none" w:sz="0" w:space="0" w:color="auto"/>
            <w:bottom w:val="none" w:sz="0" w:space="0" w:color="auto"/>
            <w:right w:val="none" w:sz="0" w:space="0" w:color="auto"/>
          </w:divBdr>
          <w:divsChild>
            <w:div w:id="1770857678">
              <w:marLeft w:val="1155"/>
              <w:marRight w:val="0"/>
              <w:marTop w:val="0"/>
              <w:marBottom w:val="0"/>
              <w:divBdr>
                <w:top w:val="none" w:sz="0" w:space="0" w:color="auto"/>
                <w:left w:val="none" w:sz="0" w:space="0" w:color="auto"/>
                <w:bottom w:val="none" w:sz="0" w:space="0" w:color="auto"/>
                <w:right w:val="none" w:sz="0" w:space="0" w:color="auto"/>
              </w:divBdr>
            </w:div>
            <w:div w:id="8217410">
              <w:marLeft w:val="1155"/>
              <w:marRight w:val="0"/>
              <w:marTop w:val="0"/>
              <w:marBottom w:val="0"/>
              <w:divBdr>
                <w:top w:val="none" w:sz="0" w:space="0" w:color="auto"/>
                <w:left w:val="none" w:sz="0" w:space="0" w:color="auto"/>
                <w:bottom w:val="none" w:sz="0" w:space="0" w:color="auto"/>
                <w:right w:val="none" w:sz="0" w:space="0" w:color="auto"/>
              </w:divBdr>
            </w:div>
            <w:div w:id="12296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234099">
      <w:bodyDiv w:val="1"/>
      <w:marLeft w:val="0"/>
      <w:marRight w:val="0"/>
      <w:marTop w:val="0"/>
      <w:marBottom w:val="0"/>
      <w:divBdr>
        <w:top w:val="none" w:sz="0" w:space="0" w:color="auto"/>
        <w:left w:val="none" w:sz="0" w:space="0" w:color="auto"/>
        <w:bottom w:val="none" w:sz="0" w:space="0" w:color="auto"/>
        <w:right w:val="none" w:sz="0" w:space="0" w:color="auto"/>
      </w:divBdr>
      <w:divsChild>
        <w:div w:id="1358577556">
          <w:marLeft w:val="0"/>
          <w:marRight w:val="0"/>
          <w:marTop w:val="0"/>
          <w:marBottom w:val="0"/>
          <w:divBdr>
            <w:top w:val="none" w:sz="0" w:space="0" w:color="auto"/>
            <w:left w:val="none" w:sz="0" w:space="0" w:color="auto"/>
            <w:bottom w:val="none" w:sz="0" w:space="0" w:color="auto"/>
            <w:right w:val="none" w:sz="0" w:space="0" w:color="auto"/>
          </w:divBdr>
        </w:div>
        <w:div w:id="462622705">
          <w:marLeft w:val="0"/>
          <w:marRight w:val="0"/>
          <w:marTop w:val="150"/>
          <w:marBottom w:val="0"/>
          <w:divBdr>
            <w:top w:val="none" w:sz="0" w:space="0" w:color="auto"/>
            <w:left w:val="none" w:sz="0" w:space="0" w:color="auto"/>
            <w:bottom w:val="none" w:sz="0" w:space="0" w:color="auto"/>
            <w:right w:val="none" w:sz="0" w:space="0" w:color="auto"/>
          </w:divBdr>
          <w:divsChild>
            <w:div w:id="477113165">
              <w:marLeft w:val="1155"/>
              <w:marRight w:val="0"/>
              <w:marTop w:val="0"/>
              <w:marBottom w:val="0"/>
              <w:divBdr>
                <w:top w:val="none" w:sz="0" w:space="0" w:color="auto"/>
                <w:left w:val="none" w:sz="0" w:space="0" w:color="auto"/>
                <w:bottom w:val="none" w:sz="0" w:space="0" w:color="auto"/>
                <w:right w:val="none" w:sz="0" w:space="0" w:color="auto"/>
              </w:divBdr>
            </w:div>
            <w:div w:id="1030565437">
              <w:marLeft w:val="1155"/>
              <w:marRight w:val="0"/>
              <w:marTop w:val="0"/>
              <w:marBottom w:val="0"/>
              <w:divBdr>
                <w:top w:val="none" w:sz="0" w:space="0" w:color="auto"/>
                <w:left w:val="none" w:sz="0" w:space="0" w:color="auto"/>
                <w:bottom w:val="none" w:sz="0" w:space="0" w:color="auto"/>
                <w:right w:val="none" w:sz="0" w:space="0" w:color="auto"/>
              </w:divBdr>
            </w:div>
            <w:div w:id="1816872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381561">
      <w:bodyDiv w:val="1"/>
      <w:marLeft w:val="0"/>
      <w:marRight w:val="0"/>
      <w:marTop w:val="0"/>
      <w:marBottom w:val="0"/>
      <w:divBdr>
        <w:top w:val="none" w:sz="0" w:space="0" w:color="auto"/>
        <w:left w:val="none" w:sz="0" w:space="0" w:color="auto"/>
        <w:bottom w:val="none" w:sz="0" w:space="0" w:color="auto"/>
        <w:right w:val="none" w:sz="0" w:space="0" w:color="auto"/>
      </w:divBdr>
      <w:divsChild>
        <w:div w:id="1222330759">
          <w:marLeft w:val="0"/>
          <w:marRight w:val="0"/>
          <w:marTop w:val="0"/>
          <w:marBottom w:val="0"/>
          <w:divBdr>
            <w:top w:val="none" w:sz="0" w:space="0" w:color="auto"/>
            <w:left w:val="none" w:sz="0" w:space="0" w:color="auto"/>
            <w:bottom w:val="none" w:sz="0" w:space="0" w:color="auto"/>
            <w:right w:val="none" w:sz="0" w:space="0" w:color="auto"/>
          </w:divBdr>
        </w:div>
        <w:div w:id="755323997">
          <w:marLeft w:val="0"/>
          <w:marRight w:val="0"/>
          <w:marTop w:val="150"/>
          <w:marBottom w:val="0"/>
          <w:divBdr>
            <w:top w:val="none" w:sz="0" w:space="0" w:color="auto"/>
            <w:left w:val="none" w:sz="0" w:space="0" w:color="auto"/>
            <w:bottom w:val="none" w:sz="0" w:space="0" w:color="auto"/>
            <w:right w:val="none" w:sz="0" w:space="0" w:color="auto"/>
          </w:divBdr>
          <w:divsChild>
            <w:div w:id="2039773874">
              <w:marLeft w:val="1155"/>
              <w:marRight w:val="0"/>
              <w:marTop w:val="0"/>
              <w:marBottom w:val="0"/>
              <w:divBdr>
                <w:top w:val="none" w:sz="0" w:space="0" w:color="auto"/>
                <w:left w:val="none" w:sz="0" w:space="0" w:color="auto"/>
                <w:bottom w:val="none" w:sz="0" w:space="0" w:color="auto"/>
                <w:right w:val="none" w:sz="0" w:space="0" w:color="auto"/>
              </w:divBdr>
            </w:div>
            <w:div w:id="589504805">
              <w:marLeft w:val="1155"/>
              <w:marRight w:val="0"/>
              <w:marTop w:val="0"/>
              <w:marBottom w:val="0"/>
              <w:divBdr>
                <w:top w:val="none" w:sz="0" w:space="0" w:color="auto"/>
                <w:left w:val="none" w:sz="0" w:space="0" w:color="auto"/>
                <w:bottom w:val="none" w:sz="0" w:space="0" w:color="auto"/>
                <w:right w:val="none" w:sz="0" w:space="0" w:color="auto"/>
              </w:divBdr>
            </w:div>
            <w:div w:id="451050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270946">
      <w:bodyDiv w:val="1"/>
      <w:marLeft w:val="0"/>
      <w:marRight w:val="0"/>
      <w:marTop w:val="0"/>
      <w:marBottom w:val="0"/>
      <w:divBdr>
        <w:top w:val="none" w:sz="0" w:space="0" w:color="auto"/>
        <w:left w:val="none" w:sz="0" w:space="0" w:color="auto"/>
        <w:bottom w:val="none" w:sz="0" w:space="0" w:color="auto"/>
        <w:right w:val="none" w:sz="0" w:space="0" w:color="auto"/>
      </w:divBdr>
      <w:divsChild>
        <w:div w:id="1315137764">
          <w:marLeft w:val="0"/>
          <w:marRight w:val="0"/>
          <w:marTop w:val="0"/>
          <w:marBottom w:val="0"/>
          <w:divBdr>
            <w:top w:val="none" w:sz="0" w:space="0" w:color="auto"/>
            <w:left w:val="none" w:sz="0" w:space="0" w:color="auto"/>
            <w:bottom w:val="none" w:sz="0" w:space="0" w:color="auto"/>
            <w:right w:val="none" w:sz="0" w:space="0" w:color="auto"/>
          </w:divBdr>
        </w:div>
        <w:div w:id="94135334">
          <w:marLeft w:val="0"/>
          <w:marRight w:val="0"/>
          <w:marTop w:val="150"/>
          <w:marBottom w:val="0"/>
          <w:divBdr>
            <w:top w:val="none" w:sz="0" w:space="0" w:color="auto"/>
            <w:left w:val="none" w:sz="0" w:space="0" w:color="auto"/>
            <w:bottom w:val="none" w:sz="0" w:space="0" w:color="auto"/>
            <w:right w:val="none" w:sz="0" w:space="0" w:color="auto"/>
          </w:divBdr>
          <w:divsChild>
            <w:div w:id="1631666830">
              <w:marLeft w:val="1155"/>
              <w:marRight w:val="0"/>
              <w:marTop w:val="0"/>
              <w:marBottom w:val="0"/>
              <w:divBdr>
                <w:top w:val="none" w:sz="0" w:space="0" w:color="auto"/>
                <w:left w:val="none" w:sz="0" w:space="0" w:color="auto"/>
                <w:bottom w:val="none" w:sz="0" w:space="0" w:color="auto"/>
                <w:right w:val="none" w:sz="0" w:space="0" w:color="auto"/>
              </w:divBdr>
            </w:div>
            <w:div w:id="1455901813">
              <w:marLeft w:val="1155"/>
              <w:marRight w:val="0"/>
              <w:marTop w:val="0"/>
              <w:marBottom w:val="0"/>
              <w:divBdr>
                <w:top w:val="none" w:sz="0" w:space="0" w:color="auto"/>
                <w:left w:val="none" w:sz="0" w:space="0" w:color="auto"/>
                <w:bottom w:val="none" w:sz="0" w:space="0" w:color="auto"/>
                <w:right w:val="none" w:sz="0" w:space="0" w:color="auto"/>
              </w:divBdr>
            </w:div>
            <w:div w:id="13017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14577">
      <w:bodyDiv w:val="1"/>
      <w:marLeft w:val="0"/>
      <w:marRight w:val="0"/>
      <w:marTop w:val="0"/>
      <w:marBottom w:val="0"/>
      <w:divBdr>
        <w:top w:val="none" w:sz="0" w:space="0" w:color="auto"/>
        <w:left w:val="none" w:sz="0" w:space="0" w:color="auto"/>
        <w:bottom w:val="none" w:sz="0" w:space="0" w:color="auto"/>
        <w:right w:val="none" w:sz="0" w:space="0" w:color="auto"/>
      </w:divBdr>
      <w:divsChild>
        <w:div w:id="396437525">
          <w:marLeft w:val="0"/>
          <w:marRight w:val="0"/>
          <w:marTop w:val="0"/>
          <w:marBottom w:val="0"/>
          <w:divBdr>
            <w:top w:val="none" w:sz="0" w:space="0" w:color="auto"/>
            <w:left w:val="none" w:sz="0" w:space="0" w:color="auto"/>
            <w:bottom w:val="none" w:sz="0" w:space="0" w:color="auto"/>
            <w:right w:val="none" w:sz="0" w:space="0" w:color="auto"/>
          </w:divBdr>
        </w:div>
        <w:div w:id="1691224862">
          <w:marLeft w:val="0"/>
          <w:marRight w:val="0"/>
          <w:marTop w:val="150"/>
          <w:marBottom w:val="0"/>
          <w:divBdr>
            <w:top w:val="none" w:sz="0" w:space="0" w:color="auto"/>
            <w:left w:val="none" w:sz="0" w:space="0" w:color="auto"/>
            <w:bottom w:val="none" w:sz="0" w:space="0" w:color="auto"/>
            <w:right w:val="none" w:sz="0" w:space="0" w:color="auto"/>
          </w:divBdr>
          <w:divsChild>
            <w:div w:id="562330452">
              <w:marLeft w:val="1155"/>
              <w:marRight w:val="0"/>
              <w:marTop w:val="0"/>
              <w:marBottom w:val="0"/>
              <w:divBdr>
                <w:top w:val="none" w:sz="0" w:space="0" w:color="auto"/>
                <w:left w:val="none" w:sz="0" w:space="0" w:color="auto"/>
                <w:bottom w:val="none" w:sz="0" w:space="0" w:color="auto"/>
                <w:right w:val="none" w:sz="0" w:space="0" w:color="auto"/>
              </w:divBdr>
            </w:div>
            <w:div w:id="1883664763">
              <w:marLeft w:val="1155"/>
              <w:marRight w:val="0"/>
              <w:marTop w:val="0"/>
              <w:marBottom w:val="0"/>
              <w:divBdr>
                <w:top w:val="none" w:sz="0" w:space="0" w:color="auto"/>
                <w:left w:val="none" w:sz="0" w:space="0" w:color="auto"/>
                <w:bottom w:val="none" w:sz="0" w:space="0" w:color="auto"/>
                <w:right w:val="none" w:sz="0" w:space="0" w:color="auto"/>
              </w:divBdr>
            </w:div>
            <w:div w:id="810437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2758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463890">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778941">
      <w:bodyDiv w:val="1"/>
      <w:marLeft w:val="0"/>
      <w:marRight w:val="0"/>
      <w:marTop w:val="0"/>
      <w:marBottom w:val="0"/>
      <w:divBdr>
        <w:top w:val="none" w:sz="0" w:space="0" w:color="auto"/>
        <w:left w:val="none" w:sz="0" w:space="0" w:color="auto"/>
        <w:bottom w:val="none" w:sz="0" w:space="0" w:color="auto"/>
        <w:right w:val="none" w:sz="0" w:space="0" w:color="auto"/>
      </w:divBdr>
      <w:divsChild>
        <w:div w:id="365178846">
          <w:marLeft w:val="0"/>
          <w:marRight w:val="0"/>
          <w:marTop w:val="0"/>
          <w:marBottom w:val="0"/>
          <w:divBdr>
            <w:top w:val="none" w:sz="0" w:space="0" w:color="auto"/>
            <w:left w:val="none" w:sz="0" w:space="0" w:color="auto"/>
            <w:bottom w:val="none" w:sz="0" w:space="0" w:color="auto"/>
            <w:right w:val="none" w:sz="0" w:space="0" w:color="auto"/>
          </w:divBdr>
        </w:div>
        <w:div w:id="1818835646">
          <w:marLeft w:val="0"/>
          <w:marRight w:val="0"/>
          <w:marTop w:val="150"/>
          <w:marBottom w:val="0"/>
          <w:divBdr>
            <w:top w:val="none" w:sz="0" w:space="0" w:color="auto"/>
            <w:left w:val="none" w:sz="0" w:space="0" w:color="auto"/>
            <w:bottom w:val="none" w:sz="0" w:space="0" w:color="auto"/>
            <w:right w:val="none" w:sz="0" w:space="0" w:color="auto"/>
          </w:divBdr>
          <w:divsChild>
            <w:div w:id="1888644844">
              <w:marLeft w:val="1155"/>
              <w:marRight w:val="0"/>
              <w:marTop w:val="0"/>
              <w:marBottom w:val="0"/>
              <w:divBdr>
                <w:top w:val="none" w:sz="0" w:space="0" w:color="auto"/>
                <w:left w:val="none" w:sz="0" w:space="0" w:color="auto"/>
                <w:bottom w:val="none" w:sz="0" w:space="0" w:color="auto"/>
                <w:right w:val="none" w:sz="0" w:space="0" w:color="auto"/>
              </w:divBdr>
            </w:div>
            <w:div w:id="162815286">
              <w:marLeft w:val="1155"/>
              <w:marRight w:val="0"/>
              <w:marTop w:val="0"/>
              <w:marBottom w:val="0"/>
              <w:divBdr>
                <w:top w:val="none" w:sz="0" w:space="0" w:color="auto"/>
                <w:left w:val="none" w:sz="0" w:space="0" w:color="auto"/>
                <w:bottom w:val="none" w:sz="0" w:space="0" w:color="auto"/>
                <w:right w:val="none" w:sz="0" w:space="0" w:color="auto"/>
              </w:divBdr>
            </w:div>
            <w:div w:id="198457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1274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41669">
      <w:bodyDiv w:val="1"/>
      <w:marLeft w:val="0"/>
      <w:marRight w:val="0"/>
      <w:marTop w:val="0"/>
      <w:marBottom w:val="0"/>
      <w:divBdr>
        <w:top w:val="none" w:sz="0" w:space="0" w:color="auto"/>
        <w:left w:val="none" w:sz="0" w:space="0" w:color="auto"/>
        <w:bottom w:val="none" w:sz="0" w:space="0" w:color="auto"/>
        <w:right w:val="none" w:sz="0" w:space="0" w:color="auto"/>
      </w:divBdr>
      <w:divsChild>
        <w:div w:id="2050837808">
          <w:marLeft w:val="0"/>
          <w:marRight w:val="0"/>
          <w:marTop w:val="0"/>
          <w:marBottom w:val="0"/>
          <w:divBdr>
            <w:top w:val="none" w:sz="0" w:space="0" w:color="auto"/>
            <w:left w:val="none" w:sz="0" w:space="0" w:color="auto"/>
            <w:bottom w:val="none" w:sz="0" w:space="0" w:color="auto"/>
            <w:right w:val="none" w:sz="0" w:space="0" w:color="auto"/>
          </w:divBdr>
        </w:div>
        <w:div w:id="2052343727">
          <w:marLeft w:val="0"/>
          <w:marRight w:val="0"/>
          <w:marTop w:val="150"/>
          <w:marBottom w:val="0"/>
          <w:divBdr>
            <w:top w:val="none" w:sz="0" w:space="0" w:color="auto"/>
            <w:left w:val="none" w:sz="0" w:space="0" w:color="auto"/>
            <w:bottom w:val="none" w:sz="0" w:space="0" w:color="auto"/>
            <w:right w:val="none" w:sz="0" w:space="0" w:color="auto"/>
          </w:divBdr>
          <w:divsChild>
            <w:div w:id="1302225618">
              <w:marLeft w:val="1155"/>
              <w:marRight w:val="0"/>
              <w:marTop w:val="0"/>
              <w:marBottom w:val="0"/>
              <w:divBdr>
                <w:top w:val="none" w:sz="0" w:space="0" w:color="auto"/>
                <w:left w:val="none" w:sz="0" w:space="0" w:color="auto"/>
                <w:bottom w:val="none" w:sz="0" w:space="0" w:color="auto"/>
                <w:right w:val="none" w:sz="0" w:space="0" w:color="auto"/>
              </w:divBdr>
            </w:div>
            <w:div w:id="928657131">
              <w:marLeft w:val="1155"/>
              <w:marRight w:val="0"/>
              <w:marTop w:val="0"/>
              <w:marBottom w:val="0"/>
              <w:divBdr>
                <w:top w:val="none" w:sz="0" w:space="0" w:color="auto"/>
                <w:left w:val="none" w:sz="0" w:space="0" w:color="auto"/>
                <w:bottom w:val="none" w:sz="0" w:space="0" w:color="auto"/>
                <w:right w:val="none" w:sz="0" w:space="0" w:color="auto"/>
              </w:divBdr>
            </w:div>
            <w:div w:id="137723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43049">
      <w:bodyDiv w:val="1"/>
      <w:marLeft w:val="0"/>
      <w:marRight w:val="0"/>
      <w:marTop w:val="0"/>
      <w:marBottom w:val="0"/>
      <w:divBdr>
        <w:top w:val="none" w:sz="0" w:space="0" w:color="auto"/>
        <w:left w:val="none" w:sz="0" w:space="0" w:color="auto"/>
        <w:bottom w:val="none" w:sz="0" w:space="0" w:color="auto"/>
        <w:right w:val="none" w:sz="0" w:space="0" w:color="auto"/>
      </w:divBdr>
      <w:divsChild>
        <w:div w:id="1123302190">
          <w:marLeft w:val="0"/>
          <w:marRight w:val="0"/>
          <w:marTop w:val="0"/>
          <w:marBottom w:val="0"/>
          <w:divBdr>
            <w:top w:val="none" w:sz="0" w:space="0" w:color="auto"/>
            <w:left w:val="none" w:sz="0" w:space="0" w:color="auto"/>
            <w:bottom w:val="none" w:sz="0" w:space="0" w:color="auto"/>
            <w:right w:val="none" w:sz="0" w:space="0" w:color="auto"/>
          </w:divBdr>
        </w:div>
        <w:div w:id="1751150977">
          <w:marLeft w:val="0"/>
          <w:marRight w:val="0"/>
          <w:marTop w:val="150"/>
          <w:marBottom w:val="0"/>
          <w:divBdr>
            <w:top w:val="none" w:sz="0" w:space="0" w:color="auto"/>
            <w:left w:val="none" w:sz="0" w:space="0" w:color="auto"/>
            <w:bottom w:val="none" w:sz="0" w:space="0" w:color="auto"/>
            <w:right w:val="none" w:sz="0" w:space="0" w:color="auto"/>
          </w:divBdr>
          <w:divsChild>
            <w:div w:id="1758791868">
              <w:marLeft w:val="1155"/>
              <w:marRight w:val="0"/>
              <w:marTop w:val="0"/>
              <w:marBottom w:val="0"/>
              <w:divBdr>
                <w:top w:val="none" w:sz="0" w:space="0" w:color="auto"/>
                <w:left w:val="none" w:sz="0" w:space="0" w:color="auto"/>
                <w:bottom w:val="none" w:sz="0" w:space="0" w:color="auto"/>
                <w:right w:val="none" w:sz="0" w:space="0" w:color="auto"/>
              </w:divBdr>
            </w:div>
            <w:div w:id="570313262">
              <w:marLeft w:val="1155"/>
              <w:marRight w:val="0"/>
              <w:marTop w:val="0"/>
              <w:marBottom w:val="0"/>
              <w:divBdr>
                <w:top w:val="none" w:sz="0" w:space="0" w:color="auto"/>
                <w:left w:val="none" w:sz="0" w:space="0" w:color="auto"/>
                <w:bottom w:val="none" w:sz="0" w:space="0" w:color="auto"/>
                <w:right w:val="none" w:sz="0" w:space="0" w:color="auto"/>
              </w:divBdr>
            </w:div>
            <w:div w:id="1812363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086588">
      <w:bodyDiv w:val="1"/>
      <w:marLeft w:val="0"/>
      <w:marRight w:val="0"/>
      <w:marTop w:val="0"/>
      <w:marBottom w:val="0"/>
      <w:divBdr>
        <w:top w:val="none" w:sz="0" w:space="0" w:color="auto"/>
        <w:left w:val="none" w:sz="0" w:space="0" w:color="auto"/>
        <w:bottom w:val="none" w:sz="0" w:space="0" w:color="auto"/>
        <w:right w:val="none" w:sz="0" w:space="0" w:color="auto"/>
      </w:divBdr>
      <w:divsChild>
        <w:div w:id="1429080908">
          <w:marLeft w:val="0"/>
          <w:marRight w:val="0"/>
          <w:marTop w:val="0"/>
          <w:marBottom w:val="0"/>
          <w:divBdr>
            <w:top w:val="none" w:sz="0" w:space="0" w:color="auto"/>
            <w:left w:val="none" w:sz="0" w:space="0" w:color="auto"/>
            <w:bottom w:val="none" w:sz="0" w:space="0" w:color="auto"/>
            <w:right w:val="none" w:sz="0" w:space="0" w:color="auto"/>
          </w:divBdr>
        </w:div>
        <w:div w:id="759642634">
          <w:marLeft w:val="0"/>
          <w:marRight w:val="0"/>
          <w:marTop w:val="150"/>
          <w:marBottom w:val="0"/>
          <w:divBdr>
            <w:top w:val="none" w:sz="0" w:space="0" w:color="auto"/>
            <w:left w:val="none" w:sz="0" w:space="0" w:color="auto"/>
            <w:bottom w:val="none" w:sz="0" w:space="0" w:color="auto"/>
            <w:right w:val="none" w:sz="0" w:space="0" w:color="auto"/>
          </w:divBdr>
          <w:divsChild>
            <w:div w:id="1757314483">
              <w:marLeft w:val="1155"/>
              <w:marRight w:val="0"/>
              <w:marTop w:val="0"/>
              <w:marBottom w:val="0"/>
              <w:divBdr>
                <w:top w:val="none" w:sz="0" w:space="0" w:color="auto"/>
                <w:left w:val="none" w:sz="0" w:space="0" w:color="auto"/>
                <w:bottom w:val="none" w:sz="0" w:space="0" w:color="auto"/>
                <w:right w:val="none" w:sz="0" w:space="0" w:color="auto"/>
              </w:divBdr>
            </w:div>
            <w:div w:id="1525826468">
              <w:marLeft w:val="1155"/>
              <w:marRight w:val="0"/>
              <w:marTop w:val="0"/>
              <w:marBottom w:val="0"/>
              <w:divBdr>
                <w:top w:val="none" w:sz="0" w:space="0" w:color="auto"/>
                <w:left w:val="none" w:sz="0" w:space="0" w:color="auto"/>
                <w:bottom w:val="none" w:sz="0" w:space="0" w:color="auto"/>
                <w:right w:val="none" w:sz="0" w:space="0" w:color="auto"/>
              </w:divBdr>
            </w:div>
            <w:div w:id="398554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37367">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07584">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5080">
      <w:bodyDiv w:val="1"/>
      <w:marLeft w:val="0"/>
      <w:marRight w:val="0"/>
      <w:marTop w:val="0"/>
      <w:marBottom w:val="0"/>
      <w:divBdr>
        <w:top w:val="none" w:sz="0" w:space="0" w:color="auto"/>
        <w:left w:val="none" w:sz="0" w:space="0" w:color="auto"/>
        <w:bottom w:val="none" w:sz="0" w:space="0" w:color="auto"/>
        <w:right w:val="none" w:sz="0" w:space="0" w:color="auto"/>
      </w:divBdr>
      <w:divsChild>
        <w:div w:id="464398469">
          <w:marLeft w:val="0"/>
          <w:marRight w:val="0"/>
          <w:marTop w:val="0"/>
          <w:marBottom w:val="0"/>
          <w:divBdr>
            <w:top w:val="none" w:sz="0" w:space="0" w:color="auto"/>
            <w:left w:val="none" w:sz="0" w:space="0" w:color="auto"/>
            <w:bottom w:val="none" w:sz="0" w:space="0" w:color="auto"/>
            <w:right w:val="none" w:sz="0" w:space="0" w:color="auto"/>
          </w:divBdr>
        </w:div>
        <w:div w:id="41365471">
          <w:marLeft w:val="0"/>
          <w:marRight w:val="0"/>
          <w:marTop w:val="150"/>
          <w:marBottom w:val="0"/>
          <w:divBdr>
            <w:top w:val="none" w:sz="0" w:space="0" w:color="auto"/>
            <w:left w:val="none" w:sz="0" w:space="0" w:color="auto"/>
            <w:bottom w:val="none" w:sz="0" w:space="0" w:color="auto"/>
            <w:right w:val="none" w:sz="0" w:space="0" w:color="auto"/>
          </w:divBdr>
          <w:divsChild>
            <w:div w:id="91778745">
              <w:marLeft w:val="1155"/>
              <w:marRight w:val="0"/>
              <w:marTop w:val="0"/>
              <w:marBottom w:val="0"/>
              <w:divBdr>
                <w:top w:val="none" w:sz="0" w:space="0" w:color="auto"/>
                <w:left w:val="none" w:sz="0" w:space="0" w:color="auto"/>
                <w:bottom w:val="none" w:sz="0" w:space="0" w:color="auto"/>
                <w:right w:val="none" w:sz="0" w:space="0" w:color="auto"/>
              </w:divBdr>
            </w:div>
            <w:div w:id="1186021391">
              <w:marLeft w:val="1155"/>
              <w:marRight w:val="0"/>
              <w:marTop w:val="0"/>
              <w:marBottom w:val="0"/>
              <w:divBdr>
                <w:top w:val="none" w:sz="0" w:space="0" w:color="auto"/>
                <w:left w:val="none" w:sz="0" w:space="0" w:color="auto"/>
                <w:bottom w:val="none" w:sz="0" w:space="0" w:color="auto"/>
                <w:right w:val="none" w:sz="0" w:space="0" w:color="auto"/>
              </w:divBdr>
            </w:div>
            <w:div w:id="367878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17112">
      <w:bodyDiv w:val="1"/>
      <w:marLeft w:val="0"/>
      <w:marRight w:val="0"/>
      <w:marTop w:val="0"/>
      <w:marBottom w:val="0"/>
      <w:divBdr>
        <w:top w:val="none" w:sz="0" w:space="0" w:color="auto"/>
        <w:left w:val="none" w:sz="0" w:space="0" w:color="auto"/>
        <w:bottom w:val="none" w:sz="0" w:space="0" w:color="auto"/>
        <w:right w:val="none" w:sz="0" w:space="0" w:color="auto"/>
      </w:divBdr>
      <w:divsChild>
        <w:div w:id="1773549881">
          <w:marLeft w:val="0"/>
          <w:marRight w:val="0"/>
          <w:marTop w:val="0"/>
          <w:marBottom w:val="0"/>
          <w:divBdr>
            <w:top w:val="none" w:sz="0" w:space="0" w:color="auto"/>
            <w:left w:val="none" w:sz="0" w:space="0" w:color="auto"/>
            <w:bottom w:val="none" w:sz="0" w:space="0" w:color="auto"/>
            <w:right w:val="none" w:sz="0" w:space="0" w:color="auto"/>
          </w:divBdr>
        </w:div>
        <w:div w:id="1696688269">
          <w:marLeft w:val="0"/>
          <w:marRight w:val="0"/>
          <w:marTop w:val="150"/>
          <w:marBottom w:val="0"/>
          <w:divBdr>
            <w:top w:val="none" w:sz="0" w:space="0" w:color="auto"/>
            <w:left w:val="none" w:sz="0" w:space="0" w:color="auto"/>
            <w:bottom w:val="none" w:sz="0" w:space="0" w:color="auto"/>
            <w:right w:val="none" w:sz="0" w:space="0" w:color="auto"/>
          </w:divBdr>
          <w:divsChild>
            <w:div w:id="541787095">
              <w:marLeft w:val="1155"/>
              <w:marRight w:val="0"/>
              <w:marTop w:val="0"/>
              <w:marBottom w:val="0"/>
              <w:divBdr>
                <w:top w:val="none" w:sz="0" w:space="0" w:color="auto"/>
                <w:left w:val="none" w:sz="0" w:space="0" w:color="auto"/>
                <w:bottom w:val="none" w:sz="0" w:space="0" w:color="auto"/>
                <w:right w:val="none" w:sz="0" w:space="0" w:color="auto"/>
              </w:divBdr>
            </w:div>
            <w:div w:id="1423142373">
              <w:marLeft w:val="1155"/>
              <w:marRight w:val="0"/>
              <w:marTop w:val="0"/>
              <w:marBottom w:val="0"/>
              <w:divBdr>
                <w:top w:val="none" w:sz="0" w:space="0" w:color="auto"/>
                <w:left w:val="none" w:sz="0" w:space="0" w:color="auto"/>
                <w:bottom w:val="none" w:sz="0" w:space="0" w:color="auto"/>
                <w:right w:val="none" w:sz="0" w:space="0" w:color="auto"/>
              </w:divBdr>
            </w:div>
            <w:div w:id="557784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1659">
      <w:bodyDiv w:val="1"/>
      <w:marLeft w:val="0"/>
      <w:marRight w:val="0"/>
      <w:marTop w:val="0"/>
      <w:marBottom w:val="0"/>
      <w:divBdr>
        <w:top w:val="none" w:sz="0" w:space="0" w:color="auto"/>
        <w:left w:val="none" w:sz="0" w:space="0" w:color="auto"/>
        <w:bottom w:val="none" w:sz="0" w:space="0" w:color="auto"/>
        <w:right w:val="none" w:sz="0" w:space="0" w:color="auto"/>
      </w:divBdr>
    </w:div>
    <w:div w:id="450786808">
      <w:bodyDiv w:val="1"/>
      <w:marLeft w:val="0"/>
      <w:marRight w:val="0"/>
      <w:marTop w:val="0"/>
      <w:marBottom w:val="0"/>
      <w:divBdr>
        <w:top w:val="none" w:sz="0" w:space="0" w:color="auto"/>
        <w:left w:val="none" w:sz="0" w:space="0" w:color="auto"/>
        <w:bottom w:val="none" w:sz="0" w:space="0" w:color="auto"/>
        <w:right w:val="none" w:sz="0" w:space="0" w:color="auto"/>
      </w:divBdr>
      <w:divsChild>
        <w:div w:id="1625848987">
          <w:marLeft w:val="0"/>
          <w:marRight w:val="0"/>
          <w:marTop w:val="0"/>
          <w:marBottom w:val="0"/>
          <w:divBdr>
            <w:top w:val="none" w:sz="0" w:space="0" w:color="auto"/>
            <w:left w:val="none" w:sz="0" w:space="0" w:color="auto"/>
            <w:bottom w:val="none" w:sz="0" w:space="0" w:color="auto"/>
            <w:right w:val="none" w:sz="0" w:space="0" w:color="auto"/>
          </w:divBdr>
        </w:div>
        <w:div w:id="1030566526">
          <w:marLeft w:val="0"/>
          <w:marRight w:val="0"/>
          <w:marTop w:val="150"/>
          <w:marBottom w:val="0"/>
          <w:divBdr>
            <w:top w:val="none" w:sz="0" w:space="0" w:color="auto"/>
            <w:left w:val="none" w:sz="0" w:space="0" w:color="auto"/>
            <w:bottom w:val="none" w:sz="0" w:space="0" w:color="auto"/>
            <w:right w:val="none" w:sz="0" w:space="0" w:color="auto"/>
          </w:divBdr>
          <w:divsChild>
            <w:div w:id="944113782">
              <w:marLeft w:val="1155"/>
              <w:marRight w:val="0"/>
              <w:marTop w:val="0"/>
              <w:marBottom w:val="0"/>
              <w:divBdr>
                <w:top w:val="none" w:sz="0" w:space="0" w:color="auto"/>
                <w:left w:val="none" w:sz="0" w:space="0" w:color="auto"/>
                <w:bottom w:val="none" w:sz="0" w:space="0" w:color="auto"/>
                <w:right w:val="none" w:sz="0" w:space="0" w:color="auto"/>
              </w:divBdr>
            </w:div>
            <w:div w:id="746654816">
              <w:marLeft w:val="1155"/>
              <w:marRight w:val="0"/>
              <w:marTop w:val="0"/>
              <w:marBottom w:val="0"/>
              <w:divBdr>
                <w:top w:val="none" w:sz="0" w:space="0" w:color="auto"/>
                <w:left w:val="none" w:sz="0" w:space="0" w:color="auto"/>
                <w:bottom w:val="none" w:sz="0" w:space="0" w:color="auto"/>
                <w:right w:val="none" w:sz="0" w:space="0" w:color="auto"/>
              </w:divBdr>
            </w:div>
            <w:div w:id="1110901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0981282">
      <w:bodyDiv w:val="1"/>
      <w:marLeft w:val="0"/>
      <w:marRight w:val="0"/>
      <w:marTop w:val="0"/>
      <w:marBottom w:val="0"/>
      <w:divBdr>
        <w:top w:val="none" w:sz="0" w:space="0" w:color="auto"/>
        <w:left w:val="none" w:sz="0" w:space="0" w:color="auto"/>
        <w:bottom w:val="none" w:sz="0" w:space="0" w:color="auto"/>
        <w:right w:val="none" w:sz="0" w:space="0" w:color="auto"/>
      </w:divBdr>
      <w:divsChild>
        <w:div w:id="103887446">
          <w:marLeft w:val="0"/>
          <w:marRight w:val="0"/>
          <w:marTop w:val="0"/>
          <w:marBottom w:val="0"/>
          <w:divBdr>
            <w:top w:val="none" w:sz="0" w:space="0" w:color="auto"/>
            <w:left w:val="none" w:sz="0" w:space="0" w:color="auto"/>
            <w:bottom w:val="none" w:sz="0" w:space="0" w:color="auto"/>
            <w:right w:val="none" w:sz="0" w:space="0" w:color="auto"/>
          </w:divBdr>
        </w:div>
        <w:div w:id="1871718240">
          <w:marLeft w:val="0"/>
          <w:marRight w:val="0"/>
          <w:marTop w:val="150"/>
          <w:marBottom w:val="0"/>
          <w:divBdr>
            <w:top w:val="none" w:sz="0" w:space="0" w:color="auto"/>
            <w:left w:val="none" w:sz="0" w:space="0" w:color="auto"/>
            <w:bottom w:val="none" w:sz="0" w:space="0" w:color="auto"/>
            <w:right w:val="none" w:sz="0" w:space="0" w:color="auto"/>
          </w:divBdr>
          <w:divsChild>
            <w:div w:id="493762689">
              <w:marLeft w:val="1155"/>
              <w:marRight w:val="0"/>
              <w:marTop w:val="0"/>
              <w:marBottom w:val="0"/>
              <w:divBdr>
                <w:top w:val="none" w:sz="0" w:space="0" w:color="auto"/>
                <w:left w:val="none" w:sz="0" w:space="0" w:color="auto"/>
                <w:bottom w:val="none" w:sz="0" w:space="0" w:color="auto"/>
                <w:right w:val="none" w:sz="0" w:space="0" w:color="auto"/>
              </w:divBdr>
            </w:div>
            <w:div w:id="1382482072">
              <w:marLeft w:val="1155"/>
              <w:marRight w:val="0"/>
              <w:marTop w:val="0"/>
              <w:marBottom w:val="0"/>
              <w:divBdr>
                <w:top w:val="none" w:sz="0" w:space="0" w:color="auto"/>
                <w:left w:val="none" w:sz="0" w:space="0" w:color="auto"/>
                <w:bottom w:val="none" w:sz="0" w:space="0" w:color="auto"/>
                <w:right w:val="none" w:sz="0" w:space="0" w:color="auto"/>
              </w:divBdr>
            </w:div>
            <w:div w:id="1619800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020233">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631546">
      <w:bodyDiv w:val="1"/>
      <w:marLeft w:val="0"/>
      <w:marRight w:val="0"/>
      <w:marTop w:val="0"/>
      <w:marBottom w:val="0"/>
      <w:divBdr>
        <w:top w:val="none" w:sz="0" w:space="0" w:color="auto"/>
        <w:left w:val="none" w:sz="0" w:space="0" w:color="auto"/>
        <w:bottom w:val="none" w:sz="0" w:space="0" w:color="auto"/>
        <w:right w:val="none" w:sz="0" w:space="0" w:color="auto"/>
      </w:divBdr>
      <w:divsChild>
        <w:div w:id="1408452464">
          <w:marLeft w:val="0"/>
          <w:marRight w:val="0"/>
          <w:marTop w:val="0"/>
          <w:marBottom w:val="0"/>
          <w:divBdr>
            <w:top w:val="none" w:sz="0" w:space="0" w:color="auto"/>
            <w:left w:val="none" w:sz="0" w:space="0" w:color="auto"/>
            <w:bottom w:val="none" w:sz="0" w:space="0" w:color="auto"/>
            <w:right w:val="none" w:sz="0" w:space="0" w:color="auto"/>
          </w:divBdr>
        </w:div>
        <w:div w:id="1302733020">
          <w:marLeft w:val="0"/>
          <w:marRight w:val="0"/>
          <w:marTop w:val="150"/>
          <w:marBottom w:val="0"/>
          <w:divBdr>
            <w:top w:val="none" w:sz="0" w:space="0" w:color="auto"/>
            <w:left w:val="none" w:sz="0" w:space="0" w:color="auto"/>
            <w:bottom w:val="none" w:sz="0" w:space="0" w:color="auto"/>
            <w:right w:val="none" w:sz="0" w:space="0" w:color="auto"/>
          </w:divBdr>
          <w:divsChild>
            <w:div w:id="819345664">
              <w:marLeft w:val="1155"/>
              <w:marRight w:val="0"/>
              <w:marTop w:val="0"/>
              <w:marBottom w:val="0"/>
              <w:divBdr>
                <w:top w:val="none" w:sz="0" w:space="0" w:color="auto"/>
                <w:left w:val="none" w:sz="0" w:space="0" w:color="auto"/>
                <w:bottom w:val="none" w:sz="0" w:space="0" w:color="auto"/>
                <w:right w:val="none" w:sz="0" w:space="0" w:color="auto"/>
              </w:divBdr>
            </w:div>
            <w:div w:id="1291665695">
              <w:marLeft w:val="1155"/>
              <w:marRight w:val="0"/>
              <w:marTop w:val="0"/>
              <w:marBottom w:val="0"/>
              <w:divBdr>
                <w:top w:val="none" w:sz="0" w:space="0" w:color="auto"/>
                <w:left w:val="none" w:sz="0" w:space="0" w:color="auto"/>
                <w:bottom w:val="none" w:sz="0" w:space="0" w:color="auto"/>
                <w:right w:val="none" w:sz="0" w:space="0" w:color="auto"/>
              </w:divBdr>
            </w:div>
            <w:div w:id="1868785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4230">
      <w:bodyDiv w:val="1"/>
      <w:marLeft w:val="0"/>
      <w:marRight w:val="0"/>
      <w:marTop w:val="0"/>
      <w:marBottom w:val="0"/>
      <w:divBdr>
        <w:top w:val="none" w:sz="0" w:space="0" w:color="auto"/>
        <w:left w:val="none" w:sz="0" w:space="0" w:color="auto"/>
        <w:bottom w:val="none" w:sz="0" w:space="0" w:color="auto"/>
        <w:right w:val="none" w:sz="0" w:space="0" w:color="auto"/>
      </w:divBdr>
      <w:divsChild>
        <w:div w:id="1873952891">
          <w:marLeft w:val="0"/>
          <w:marRight w:val="0"/>
          <w:marTop w:val="0"/>
          <w:marBottom w:val="0"/>
          <w:divBdr>
            <w:top w:val="none" w:sz="0" w:space="0" w:color="auto"/>
            <w:left w:val="none" w:sz="0" w:space="0" w:color="auto"/>
            <w:bottom w:val="none" w:sz="0" w:space="0" w:color="auto"/>
            <w:right w:val="none" w:sz="0" w:space="0" w:color="auto"/>
          </w:divBdr>
        </w:div>
        <w:div w:id="780759939">
          <w:marLeft w:val="0"/>
          <w:marRight w:val="0"/>
          <w:marTop w:val="150"/>
          <w:marBottom w:val="0"/>
          <w:divBdr>
            <w:top w:val="none" w:sz="0" w:space="0" w:color="auto"/>
            <w:left w:val="none" w:sz="0" w:space="0" w:color="auto"/>
            <w:bottom w:val="none" w:sz="0" w:space="0" w:color="auto"/>
            <w:right w:val="none" w:sz="0" w:space="0" w:color="auto"/>
          </w:divBdr>
          <w:divsChild>
            <w:div w:id="2069299559">
              <w:marLeft w:val="1155"/>
              <w:marRight w:val="0"/>
              <w:marTop w:val="0"/>
              <w:marBottom w:val="0"/>
              <w:divBdr>
                <w:top w:val="none" w:sz="0" w:space="0" w:color="auto"/>
                <w:left w:val="none" w:sz="0" w:space="0" w:color="auto"/>
                <w:bottom w:val="none" w:sz="0" w:space="0" w:color="auto"/>
                <w:right w:val="none" w:sz="0" w:space="0" w:color="auto"/>
              </w:divBdr>
            </w:div>
            <w:div w:id="132516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2984909">
      <w:bodyDiv w:val="1"/>
      <w:marLeft w:val="0"/>
      <w:marRight w:val="0"/>
      <w:marTop w:val="0"/>
      <w:marBottom w:val="0"/>
      <w:divBdr>
        <w:top w:val="none" w:sz="0" w:space="0" w:color="auto"/>
        <w:left w:val="none" w:sz="0" w:space="0" w:color="auto"/>
        <w:bottom w:val="none" w:sz="0" w:space="0" w:color="auto"/>
        <w:right w:val="none" w:sz="0" w:space="0" w:color="auto"/>
      </w:divBdr>
    </w:div>
    <w:div w:id="452987351">
      <w:bodyDiv w:val="1"/>
      <w:marLeft w:val="0"/>
      <w:marRight w:val="0"/>
      <w:marTop w:val="0"/>
      <w:marBottom w:val="0"/>
      <w:divBdr>
        <w:top w:val="none" w:sz="0" w:space="0" w:color="auto"/>
        <w:left w:val="none" w:sz="0" w:space="0" w:color="auto"/>
        <w:bottom w:val="none" w:sz="0" w:space="0" w:color="auto"/>
        <w:right w:val="none" w:sz="0" w:space="0" w:color="auto"/>
      </w:divBdr>
      <w:divsChild>
        <w:div w:id="1216890538">
          <w:marLeft w:val="0"/>
          <w:marRight w:val="0"/>
          <w:marTop w:val="0"/>
          <w:marBottom w:val="0"/>
          <w:divBdr>
            <w:top w:val="none" w:sz="0" w:space="0" w:color="auto"/>
            <w:left w:val="none" w:sz="0" w:space="0" w:color="auto"/>
            <w:bottom w:val="none" w:sz="0" w:space="0" w:color="auto"/>
            <w:right w:val="none" w:sz="0" w:space="0" w:color="auto"/>
          </w:divBdr>
        </w:div>
        <w:div w:id="944116024">
          <w:marLeft w:val="0"/>
          <w:marRight w:val="0"/>
          <w:marTop w:val="150"/>
          <w:marBottom w:val="0"/>
          <w:divBdr>
            <w:top w:val="none" w:sz="0" w:space="0" w:color="auto"/>
            <w:left w:val="none" w:sz="0" w:space="0" w:color="auto"/>
            <w:bottom w:val="none" w:sz="0" w:space="0" w:color="auto"/>
            <w:right w:val="none" w:sz="0" w:space="0" w:color="auto"/>
          </w:divBdr>
          <w:divsChild>
            <w:div w:id="490099829">
              <w:marLeft w:val="1155"/>
              <w:marRight w:val="0"/>
              <w:marTop w:val="0"/>
              <w:marBottom w:val="0"/>
              <w:divBdr>
                <w:top w:val="none" w:sz="0" w:space="0" w:color="auto"/>
                <w:left w:val="none" w:sz="0" w:space="0" w:color="auto"/>
                <w:bottom w:val="none" w:sz="0" w:space="0" w:color="auto"/>
                <w:right w:val="none" w:sz="0" w:space="0" w:color="auto"/>
              </w:divBdr>
            </w:div>
            <w:div w:id="697243761">
              <w:marLeft w:val="1155"/>
              <w:marRight w:val="0"/>
              <w:marTop w:val="0"/>
              <w:marBottom w:val="0"/>
              <w:divBdr>
                <w:top w:val="none" w:sz="0" w:space="0" w:color="auto"/>
                <w:left w:val="none" w:sz="0" w:space="0" w:color="auto"/>
                <w:bottom w:val="none" w:sz="0" w:space="0" w:color="auto"/>
                <w:right w:val="none" w:sz="0" w:space="0" w:color="auto"/>
              </w:divBdr>
            </w:div>
            <w:div w:id="879126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329932">
      <w:bodyDiv w:val="1"/>
      <w:marLeft w:val="0"/>
      <w:marRight w:val="0"/>
      <w:marTop w:val="0"/>
      <w:marBottom w:val="0"/>
      <w:divBdr>
        <w:top w:val="none" w:sz="0" w:space="0" w:color="auto"/>
        <w:left w:val="none" w:sz="0" w:space="0" w:color="auto"/>
        <w:bottom w:val="none" w:sz="0" w:space="0" w:color="auto"/>
        <w:right w:val="none" w:sz="0" w:space="0" w:color="auto"/>
      </w:divBdr>
      <w:divsChild>
        <w:div w:id="1172111487">
          <w:marLeft w:val="0"/>
          <w:marRight w:val="0"/>
          <w:marTop w:val="0"/>
          <w:marBottom w:val="0"/>
          <w:divBdr>
            <w:top w:val="none" w:sz="0" w:space="0" w:color="auto"/>
            <w:left w:val="none" w:sz="0" w:space="0" w:color="auto"/>
            <w:bottom w:val="none" w:sz="0" w:space="0" w:color="auto"/>
            <w:right w:val="none" w:sz="0" w:space="0" w:color="auto"/>
          </w:divBdr>
        </w:div>
        <w:div w:id="1315911851">
          <w:marLeft w:val="0"/>
          <w:marRight w:val="0"/>
          <w:marTop w:val="150"/>
          <w:marBottom w:val="0"/>
          <w:divBdr>
            <w:top w:val="none" w:sz="0" w:space="0" w:color="auto"/>
            <w:left w:val="none" w:sz="0" w:space="0" w:color="auto"/>
            <w:bottom w:val="none" w:sz="0" w:space="0" w:color="auto"/>
            <w:right w:val="none" w:sz="0" w:space="0" w:color="auto"/>
          </w:divBdr>
          <w:divsChild>
            <w:div w:id="1956053891">
              <w:marLeft w:val="1155"/>
              <w:marRight w:val="0"/>
              <w:marTop w:val="0"/>
              <w:marBottom w:val="0"/>
              <w:divBdr>
                <w:top w:val="none" w:sz="0" w:space="0" w:color="auto"/>
                <w:left w:val="none" w:sz="0" w:space="0" w:color="auto"/>
                <w:bottom w:val="none" w:sz="0" w:space="0" w:color="auto"/>
                <w:right w:val="none" w:sz="0" w:space="0" w:color="auto"/>
              </w:divBdr>
            </w:div>
            <w:div w:id="806319688">
              <w:marLeft w:val="1155"/>
              <w:marRight w:val="0"/>
              <w:marTop w:val="0"/>
              <w:marBottom w:val="0"/>
              <w:divBdr>
                <w:top w:val="none" w:sz="0" w:space="0" w:color="auto"/>
                <w:left w:val="none" w:sz="0" w:space="0" w:color="auto"/>
                <w:bottom w:val="none" w:sz="0" w:space="0" w:color="auto"/>
                <w:right w:val="none" w:sz="0" w:space="0" w:color="auto"/>
              </w:divBdr>
            </w:div>
            <w:div w:id="1278372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2206">
      <w:bodyDiv w:val="1"/>
      <w:marLeft w:val="0"/>
      <w:marRight w:val="0"/>
      <w:marTop w:val="0"/>
      <w:marBottom w:val="0"/>
      <w:divBdr>
        <w:top w:val="none" w:sz="0" w:space="0" w:color="auto"/>
        <w:left w:val="none" w:sz="0" w:space="0" w:color="auto"/>
        <w:bottom w:val="none" w:sz="0" w:space="0" w:color="auto"/>
        <w:right w:val="none" w:sz="0" w:space="0" w:color="auto"/>
      </w:divBdr>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00084">
      <w:bodyDiv w:val="1"/>
      <w:marLeft w:val="0"/>
      <w:marRight w:val="0"/>
      <w:marTop w:val="0"/>
      <w:marBottom w:val="0"/>
      <w:divBdr>
        <w:top w:val="none" w:sz="0" w:space="0" w:color="auto"/>
        <w:left w:val="none" w:sz="0" w:space="0" w:color="auto"/>
        <w:bottom w:val="none" w:sz="0" w:space="0" w:color="auto"/>
        <w:right w:val="none" w:sz="0" w:space="0" w:color="auto"/>
      </w:divBdr>
      <w:divsChild>
        <w:div w:id="2128236380">
          <w:marLeft w:val="0"/>
          <w:marRight w:val="0"/>
          <w:marTop w:val="0"/>
          <w:marBottom w:val="0"/>
          <w:divBdr>
            <w:top w:val="none" w:sz="0" w:space="0" w:color="auto"/>
            <w:left w:val="none" w:sz="0" w:space="0" w:color="auto"/>
            <w:bottom w:val="none" w:sz="0" w:space="0" w:color="auto"/>
            <w:right w:val="none" w:sz="0" w:space="0" w:color="auto"/>
          </w:divBdr>
        </w:div>
        <w:div w:id="1659385370">
          <w:marLeft w:val="0"/>
          <w:marRight w:val="0"/>
          <w:marTop w:val="150"/>
          <w:marBottom w:val="0"/>
          <w:divBdr>
            <w:top w:val="none" w:sz="0" w:space="0" w:color="auto"/>
            <w:left w:val="none" w:sz="0" w:space="0" w:color="auto"/>
            <w:bottom w:val="none" w:sz="0" w:space="0" w:color="auto"/>
            <w:right w:val="none" w:sz="0" w:space="0" w:color="auto"/>
          </w:divBdr>
          <w:divsChild>
            <w:div w:id="350373674">
              <w:marLeft w:val="1155"/>
              <w:marRight w:val="0"/>
              <w:marTop w:val="0"/>
              <w:marBottom w:val="0"/>
              <w:divBdr>
                <w:top w:val="none" w:sz="0" w:space="0" w:color="auto"/>
                <w:left w:val="none" w:sz="0" w:space="0" w:color="auto"/>
                <w:bottom w:val="none" w:sz="0" w:space="0" w:color="auto"/>
                <w:right w:val="none" w:sz="0" w:space="0" w:color="auto"/>
              </w:divBdr>
            </w:div>
            <w:div w:id="1137455469">
              <w:marLeft w:val="1155"/>
              <w:marRight w:val="0"/>
              <w:marTop w:val="0"/>
              <w:marBottom w:val="0"/>
              <w:divBdr>
                <w:top w:val="none" w:sz="0" w:space="0" w:color="auto"/>
                <w:left w:val="none" w:sz="0" w:space="0" w:color="auto"/>
                <w:bottom w:val="none" w:sz="0" w:space="0" w:color="auto"/>
                <w:right w:val="none" w:sz="0" w:space="0" w:color="auto"/>
              </w:divBdr>
            </w:div>
            <w:div w:id="835076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3866237">
      <w:bodyDiv w:val="1"/>
      <w:marLeft w:val="0"/>
      <w:marRight w:val="0"/>
      <w:marTop w:val="0"/>
      <w:marBottom w:val="0"/>
      <w:divBdr>
        <w:top w:val="none" w:sz="0" w:space="0" w:color="auto"/>
        <w:left w:val="none" w:sz="0" w:space="0" w:color="auto"/>
        <w:bottom w:val="none" w:sz="0" w:space="0" w:color="auto"/>
        <w:right w:val="none" w:sz="0" w:space="0" w:color="auto"/>
      </w:divBdr>
      <w:divsChild>
        <w:div w:id="1610626398">
          <w:marLeft w:val="0"/>
          <w:marRight w:val="0"/>
          <w:marTop w:val="0"/>
          <w:marBottom w:val="0"/>
          <w:divBdr>
            <w:top w:val="none" w:sz="0" w:space="0" w:color="auto"/>
            <w:left w:val="none" w:sz="0" w:space="0" w:color="auto"/>
            <w:bottom w:val="none" w:sz="0" w:space="0" w:color="auto"/>
            <w:right w:val="none" w:sz="0" w:space="0" w:color="auto"/>
          </w:divBdr>
        </w:div>
        <w:div w:id="261571346">
          <w:marLeft w:val="0"/>
          <w:marRight w:val="0"/>
          <w:marTop w:val="150"/>
          <w:marBottom w:val="0"/>
          <w:divBdr>
            <w:top w:val="none" w:sz="0" w:space="0" w:color="auto"/>
            <w:left w:val="none" w:sz="0" w:space="0" w:color="auto"/>
            <w:bottom w:val="none" w:sz="0" w:space="0" w:color="auto"/>
            <w:right w:val="none" w:sz="0" w:space="0" w:color="auto"/>
          </w:divBdr>
          <w:divsChild>
            <w:div w:id="458034507">
              <w:marLeft w:val="1155"/>
              <w:marRight w:val="0"/>
              <w:marTop w:val="0"/>
              <w:marBottom w:val="0"/>
              <w:divBdr>
                <w:top w:val="none" w:sz="0" w:space="0" w:color="auto"/>
                <w:left w:val="none" w:sz="0" w:space="0" w:color="auto"/>
                <w:bottom w:val="none" w:sz="0" w:space="0" w:color="auto"/>
                <w:right w:val="none" w:sz="0" w:space="0" w:color="auto"/>
              </w:divBdr>
            </w:div>
            <w:div w:id="6835944">
              <w:marLeft w:val="1155"/>
              <w:marRight w:val="0"/>
              <w:marTop w:val="0"/>
              <w:marBottom w:val="0"/>
              <w:divBdr>
                <w:top w:val="none" w:sz="0" w:space="0" w:color="auto"/>
                <w:left w:val="none" w:sz="0" w:space="0" w:color="auto"/>
                <w:bottom w:val="none" w:sz="0" w:space="0" w:color="auto"/>
                <w:right w:val="none" w:sz="0" w:space="0" w:color="auto"/>
              </w:divBdr>
            </w:div>
            <w:div w:id="1193033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4062773">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252982">
      <w:bodyDiv w:val="1"/>
      <w:marLeft w:val="0"/>
      <w:marRight w:val="0"/>
      <w:marTop w:val="0"/>
      <w:marBottom w:val="0"/>
      <w:divBdr>
        <w:top w:val="none" w:sz="0" w:space="0" w:color="auto"/>
        <w:left w:val="none" w:sz="0" w:space="0" w:color="auto"/>
        <w:bottom w:val="none" w:sz="0" w:space="0" w:color="auto"/>
        <w:right w:val="none" w:sz="0" w:space="0" w:color="auto"/>
      </w:divBdr>
      <w:divsChild>
        <w:div w:id="2037537936">
          <w:marLeft w:val="0"/>
          <w:marRight w:val="0"/>
          <w:marTop w:val="0"/>
          <w:marBottom w:val="0"/>
          <w:divBdr>
            <w:top w:val="none" w:sz="0" w:space="0" w:color="auto"/>
            <w:left w:val="none" w:sz="0" w:space="0" w:color="auto"/>
            <w:bottom w:val="none" w:sz="0" w:space="0" w:color="auto"/>
            <w:right w:val="none" w:sz="0" w:space="0" w:color="auto"/>
          </w:divBdr>
        </w:div>
        <w:div w:id="1607495658">
          <w:marLeft w:val="0"/>
          <w:marRight w:val="0"/>
          <w:marTop w:val="150"/>
          <w:marBottom w:val="0"/>
          <w:divBdr>
            <w:top w:val="none" w:sz="0" w:space="0" w:color="auto"/>
            <w:left w:val="none" w:sz="0" w:space="0" w:color="auto"/>
            <w:bottom w:val="none" w:sz="0" w:space="0" w:color="auto"/>
            <w:right w:val="none" w:sz="0" w:space="0" w:color="auto"/>
          </w:divBdr>
          <w:divsChild>
            <w:div w:id="154077244">
              <w:marLeft w:val="1155"/>
              <w:marRight w:val="0"/>
              <w:marTop w:val="0"/>
              <w:marBottom w:val="0"/>
              <w:divBdr>
                <w:top w:val="none" w:sz="0" w:space="0" w:color="auto"/>
                <w:left w:val="none" w:sz="0" w:space="0" w:color="auto"/>
                <w:bottom w:val="none" w:sz="0" w:space="0" w:color="auto"/>
                <w:right w:val="none" w:sz="0" w:space="0" w:color="auto"/>
              </w:divBdr>
            </w:div>
            <w:div w:id="2027637702">
              <w:marLeft w:val="1155"/>
              <w:marRight w:val="0"/>
              <w:marTop w:val="0"/>
              <w:marBottom w:val="0"/>
              <w:divBdr>
                <w:top w:val="none" w:sz="0" w:space="0" w:color="auto"/>
                <w:left w:val="none" w:sz="0" w:space="0" w:color="auto"/>
                <w:bottom w:val="none" w:sz="0" w:space="0" w:color="auto"/>
                <w:right w:val="none" w:sz="0" w:space="0" w:color="auto"/>
              </w:divBdr>
            </w:div>
            <w:div w:id="372267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100984">
      <w:bodyDiv w:val="1"/>
      <w:marLeft w:val="0"/>
      <w:marRight w:val="0"/>
      <w:marTop w:val="0"/>
      <w:marBottom w:val="0"/>
      <w:divBdr>
        <w:top w:val="none" w:sz="0" w:space="0" w:color="auto"/>
        <w:left w:val="none" w:sz="0" w:space="0" w:color="auto"/>
        <w:bottom w:val="none" w:sz="0" w:space="0" w:color="auto"/>
        <w:right w:val="none" w:sz="0" w:space="0" w:color="auto"/>
      </w:divBdr>
      <w:divsChild>
        <w:div w:id="331179121">
          <w:marLeft w:val="0"/>
          <w:marRight w:val="0"/>
          <w:marTop w:val="0"/>
          <w:marBottom w:val="0"/>
          <w:divBdr>
            <w:top w:val="none" w:sz="0" w:space="0" w:color="auto"/>
            <w:left w:val="none" w:sz="0" w:space="0" w:color="auto"/>
            <w:bottom w:val="none" w:sz="0" w:space="0" w:color="auto"/>
            <w:right w:val="none" w:sz="0" w:space="0" w:color="auto"/>
          </w:divBdr>
        </w:div>
        <w:div w:id="888494294">
          <w:marLeft w:val="0"/>
          <w:marRight w:val="0"/>
          <w:marTop w:val="150"/>
          <w:marBottom w:val="0"/>
          <w:divBdr>
            <w:top w:val="none" w:sz="0" w:space="0" w:color="auto"/>
            <w:left w:val="none" w:sz="0" w:space="0" w:color="auto"/>
            <w:bottom w:val="none" w:sz="0" w:space="0" w:color="auto"/>
            <w:right w:val="none" w:sz="0" w:space="0" w:color="auto"/>
          </w:divBdr>
          <w:divsChild>
            <w:div w:id="436875325">
              <w:marLeft w:val="1155"/>
              <w:marRight w:val="0"/>
              <w:marTop w:val="0"/>
              <w:marBottom w:val="0"/>
              <w:divBdr>
                <w:top w:val="none" w:sz="0" w:space="0" w:color="auto"/>
                <w:left w:val="none" w:sz="0" w:space="0" w:color="auto"/>
                <w:bottom w:val="none" w:sz="0" w:space="0" w:color="auto"/>
                <w:right w:val="none" w:sz="0" w:space="0" w:color="auto"/>
              </w:divBdr>
            </w:div>
            <w:div w:id="665129222">
              <w:marLeft w:val="1155"/>
              <w:marRight w:val="0"/>
              <w:marTop w:val="0"/>
              <w:marBottom w:val="0"/>
              <w:divBdr>
                <w:top w:val="none" w:sz="0" w:space="0" w:color="auto"/>
                <w:left w:val="none" w:sz="0" w:space="0" w:color="auto"/>
                <w:bottom w:val="none" w:sz="0" w:space="0" w:color="auto"/>
                <w:right w:val="none" w:sz="0" w:space="0" w:color="auto"/>
              </w:divBdr>
            </w:div>
            <w:div w:id="276570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101622">
      <w:bodyDiv w:val="1"/>
      <w:marLeft w:val="0"/>
      <w:marRight w:val="0"/>
      <w:marTop w:val="0"/>
      <w:marBottom w:val="0"/>
      <w:divBdr>
        <w:top w:val="none" w:sz="0" w:space="0" w:color="auto"/>
        <w:left w:val="none" w:sz="0" w:space="0" w:color="auto"/>
        <w:bottom w:val="none" w:sz="0" w:space="0" w:color="auto"/>
        <w:right w:val="none" w:sz="0" w:space="0" w:color="auto"/>
      </w:divBdr>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569130">
      <w:bodyDiv w:val="1"/>
      <w:marLeft w:val="0"/>
      <w:marRight w:val="0"/>
      <w:marTop w:val="0"/>
      <w:marBottom w:val="0"/>
      <w:divBdr>
        <w:top w:val="none" w:sz="0" w:space="0" w:color="auto"/>
        <w:left w:val="none" w:sz="0" w:space="0" w:color="auto"/>
        <w:bottom w:val="none" w:sz="0" w:space="0" w:color="auto"/>
        <w:right w:val="none" w:sz="0" w:space="0" w:color="auto"/>
      </w:divBdr>
      <w:divsChild>
        <w:div w:id="1881670558">
          <w:marLeft w:val="0"/>
          <w:marRight w:val="0"/>
          <w:marTop w:val="0"/>
          <w:marBottom w:val="0"/>
          <w:divBdr>
            <w:top w:val="none" w:sz="0" w:space="0" w:color="auto"/>
            <w:left w:val="none" w:sz="0" w:space="0" w:color="auto"/>
            <w:bottom w:val="none" w:sz="0" w:space="0" w:color="auto"/>
            <w:right w:val="none" w:sz="0" w:space="0" w:color="auto"/>
          </w:divBdr>
        </w:div>
        <w:div w:id="1737168131">
          <w:marLeft w:val="0"/>
          <w:marRight w:val="0"/>
          <w:marTop w:val="150"/>
          <w:marBottom w:val="0"/>
          <w:divBdr>
            <w:top w:val="none" w:sz="0" w:space="0" w:color="auto"/>
            <w:left w:val="none" w:sz="0" w:space="0" w:color="auto"/>
            <w:bottom w:val="none" w:sz="0" w:space="0" w:color="auto"/>
            <w:right w:val="none" w:sz="0" w:space="0" w:color="auto"/>
          </w:divBdr>
          <w:divsChild>
            <w:div w:id="1286422498">
              <w:marLeft w:val="1155"/>
              <w:marRight w:val="0"/>
              <w:marTop w:val="0"/>
              <w:marBottom w:val="0"/>
              <w:divBdr>
                <w:top w:val="none" w:sz="0" w:space="0" w:color="auto"/>
                <w:left w:val="none" w:sz="0" w:space="0" w:color="auto"/>
                <w:bottom w:val="none" w:sz="0" w:space="0" w:color="auto"/>
                <w:right w:val="none" w:sz="0" w:space="0" w:color="auto"/>
              </w:divBdr>
            </w:div>
            <w:div w:id="1859007169">
              <w:marLeft w:val="1155"/>
              <w:marRight w:val="0"/>
              <w:marTop w:val="0"/>
              <w:marBottom w:val="0"/>
              <w:divBdr>
                <w:top w:val="none" w:sz="0" w:space="0" w:color="auto"/>
                <w:left w:val="none" w:sz="0" w:space="0" w:color="auto"/>
                <w:bottom w:val="none" w:sz="0" w:space="0" w:color="auto"/>
                <w:right w:val="none" w:sz="0" w:space="0" w:color="auto"/>
              </w:divBdr>
            </w:div>
            <w:div w:id="56861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759451">
      <w:bodyDiv w:val="1"/>
      <w:marLeft w:val="0"/>
      <w:marRight w:val="0"/>
      <w:marTop w:val="0"/>
      <w:marBottom w:val="0"/>
      <w:divBdr>
        <w:top w:val="none" w:sz="0" w:space="0" w:color="auto"/>
        <w:left w:val="none" w:sz="0" w:space="0" w:color="auto"/>
        <w:bottom w:val="none" w:sz="0" w:space="0" w:color="auto"/>
        <w:right w:val="none" w:sz="0" w:space="0" w:color="auto"/>
      </w:divBdr>
      <w:divsChild>
        <w:div w:id="1775009329">
          <w:marLeft w:val="0"/>
          <w:marRight w:val="0"/>
          <w:marTop w:val="0"/>
          <w:marBottom w:val="0"/>
          <w:divBdr>
            <w:top w:val="none" w:sz="0" w:space="0" w:color="auto"/>
            <w:left w:val="none" w:sz="0" w:space="0" w:color="auto"/>
            <w:bottom w:val="none" w:sz="0" w:space="0" w:color="auto"/>
            <w:right w:val="none" w:sz="0" w:space="0" w:color="auto"/>
          </w:divBdr>
        </w:div>
        <w:div w:id="92602419">
          <w:marLeft w:val="0"/>
          <w:marRight w:val="0"/>
          <w:marTop w:val="150"/>
          <w:marBottom w:val="0"/>
          <w:divBdr>
            <w:top w:val="none" w:sz="0" w:space="0" w:color="auto"/>
            <w:left w:val="none" w:sz="0" w:space="0" w:color="auto"/>
            <w:bottom w:val="none" w:sz="0" w:space="0" w:color="auto"/>
            <w:right w:val="none" w:sz="0" w:space="0" w:color="auto"/>
          </w:divBdr>
          <w:divsChild>
            <w:div w:id="1556039927">
              <w:marLeft w:val="1155"/>
              <w:marRight w:val="0"/>
              <w:marTop w:val="0"/>
              <w:marBottom w:val="0"/>
              <w:divBdr>
                <w:top w:val="none" w:sz="0" w:space="0" w:color="auto"/>
                <w:left w:val="none" w:sz="0" w:space="0" w:color="auto"/>
                <w:bottom w:val="none" w:sz="0" w:space="0" w:color="auto"/>
                <w:right w:val="none" w:sz="0" w:space="0" w:color="auto"/>
              </w:divBdr>
            </w:div>
            <w:div w:id="1396587453">
              <w:marLeft w:val="1155"/>
              <w:marRight w:val="0"/>
              <w:marTop w:val="0"/>
              <w:marBottom w:val="0"/>
              <w:divBdr>
                <w:top w:val="none" w:sz="0" w:space="0" w:color="auto"/>
                <w:left w:val="none" w:sz="0" w:space="0" w:color="auto"/>
                <w:bottom w:val="none" w:sz="0" w:space="0" w:color="auto"/>
                <w:right w:val="none" w:sz="0" w:space="0" w:color="auto"/>
              </w:divBdr>
            </w:div>
            <w:div w:id="1839075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677717">
      <w:bodyDiv w:val="1"/>
      <w:marLeft w:val="0"/>
      <w:marRight w:val="0"/>
      <w:marTop w:val="0"/>
      <w:marBottom w:val="0"/>
      <w:divBdr>
        <w:top w:val="none" w:sz="0" w:space="0" w:color="auto"/>
        <w:left w:val="none" w:sz="0" w:space="0" w:color="auto"/>
        <w:bottom w:val="none" w:sz="0" w:space="0" w:color="auto"/>
        <w:right w:val="none" w:sz="0" w:space="0" w:color="auto"/>
      </w:divBdr>
      <w:divsChild>
        <w:div w:id="190072507">
          <w:marLeft w:val="0"/>
          <w:marRight w:val="0"/>
          <w:marTop w:val="0"/>
          <w:marBottom w:val="0"/>
          <w:divBdr>
            <w:top w:val="none" w:sz="0" w:space="0" w:color="auto"/>
            <w:left w:val="none" w:sz="0" w:space="0" w:color="auto"/>
            <w:bottom w:val="none" w:sz="0" w:space="0" w:color="auto"/>
            <w:right w:val="none" w:sz="0" w:space="0" w:color="auto"/>
          </w:divBdr>
        </w:div>
        <w:div w:id="1888952797">
          <w:marLeft w:val="0"/>
          <w:marRight w:val="0"/>
          <w:marTop w:val="150"/>
          <w:marBottom w:val="0"/>
          <w:divBdr>
            <w:top w:val="none" w:sz="0" w:space="0" w:color="auto"/>
            <w:left w:val="none" w:sz="0" w:space="0" w:color="auto"/>
            <w:bottom w:val="none" w:sz="0" w:space="0" w:color="auto"/>
            <w:right w:val="none" w:sz="0" w:space="0" w:color="auto"/>
          </w:divBdr>
          <w:divsChild>
            <w:div w:id="942686742">
              <w:marLeft w:val="1155"/>
              <w:marRight w:val="0"/>
              <w:marTop w:val="0"/>
              <w:marBottom w:val="0"/>
              <w:divBdr>
                <w:top w:val="none" w:sz="0" w:space="0" w:color="auto"/>
                <w:left w:val="none" w:sz="0" w:space="0" w:color="auto"/>
                <w:bottom w:val="none" w:sz="0" w:space="0" w:color="auto"/>
                <w:right w:val="none" w:sz="0" w:space="0" w:color="auto"/>
              </w:divBdr>
            </w:div>
            <w:div w:id="1834486691">
              <w:marLeft w:val="1155"/>
              <w:marRight w:val="0"/>
              <w:marTop w:val="0"/>
              <w:marBottom w:val="0"/>
              <w:divBdr>
                <w:top w:val="none" w:sz="0" w:space="0" w:color="auto"/>
                <w:left w:val="none" w:sz="0" w:space="0" w:color="auto"/>
                <w:bottom w:val="none" w:sz="0" w:space="0" w:color="auto"/>
                <w:right w:val="none" w:sz="0" w:space="0" w:color="auto"/>
              </w:divBdr>
            </w:div>
            <w:div w:id="2057703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728098">
      <w:bodyDiv w:val="1"/>
      <w:marLeft w:val="0"/>
      <w:marRight w:val="0"/>
      <w:marTop w:val="0"/>
      <w:marBottom w:val="0"/>
      <w:divBdr>
        <w:top w:val="none" w:sz="0" w:space="0" w:color="auto"/>
        <w:left w:val="none" w:sz="0" w:space="0" w:color="auto"/>
        <w:bottom w:val="none" w:sz="0" w:space="0" w:color="auto"/>
        <w:right w:val="none" w:sz="0" w:space="0" w:color="auto"/>
      </w:divBdr>
      <w:divsChild>
        <w:div w:id="445392070">
          <w:marLeft w:val="0"/>
          <w:marRight w:val="0"/>
          <w:marTop w:val="0"/>
          <w:marBottom w:val="0"/>
          <w:divBdr>
            <w:top w:val="none" w:sz="0" w:space="0" w:color="auto"/>
            <w:left w:val="none" w:sz="0" w:space="0" w:color="auto"/>
            <w:bottom w:val="none" w:sz="0" w:space="0" w:color="auto"/>
            <w:right w:val="none" w:sz="0" w:space="0" w:color="auto"/>
          </w:divBdr>
        </w:div>
        <w:div w:id="1609459433">
          <w:marLeft w:val="0"/>
          <w:marRight w:val="0"/>
          <w:marTop w:val="150"/>
          <w:marBottom w:val="0"/>
          <w:divBdr>
            <w:top w:val="none" w:sz="0" w:space="0" w:color="auto"/>
            <w:left w:val="none" w:sz="0" w:space="0" w:color="auto"/>
            <w:bottom w:val="none" w:sz="0" w:space="0" w:color="auto"/>
            <w:right w:val="none" w:sz="0" w:space="0" w:color="auto"/>
          </w:divBdr>
          <w:divsChild>
            <w:div w:id="1643347337">
              <w:marLeft w:val="1155"/>
              <w:marRight w:val="0"/>
              <w:marTop w:val="0"/>
              <w:marBottom w:val="0"/>
              <w:divBdr>
                <w:top w:val="none" w:sz="0" w:space="0" w:color="auto"/>
                <w:left w:val="none" w:sz="0" w:space="0" w:color="auto"/>
                <w:bottom w:val="none" w:sz="0" w:space="0" w:color="auto"/>
                <w:right w:val="none" w:sz="0" w:space="0" w:color="auto"/>
              </w:divBdr>
            </w:div>
            <w:div w:id="438910390">
              <w:marLeft w:val="1155"/>
              <w:marRight w:val="0"/>
              <w:marTop w:val="0"/>
              <w:marBottom w:val="0"/>
              <w:divBdr>
                <w:top w:val="none" w:sz="0" w:space="0" w:color="auto"/>
                <w:left w:val="none" w:sz="0" w:space="0" w:color="auto"/>
                <w:bottom w:val="none" w:sz="0" w:space="0" w:color="auto"/>
                <w:right w:val="none" w:sz="0" w:space="0" w:color="auto"/>
              </w:divBdr>
            </w:div>
            <w:div w:id="61024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6948676">
      <w:bodyDiv w:val="1"/>
      <w:marLeft w:val="0"/>
      <w:marRight w:val="0"/>
      <w:marTop w:val="0"/>
      <w:marBottom w:val="0"/>
      <w:divBdr>
        <w:top w:val="none" w:sz="0" w:space="0" w:color="auto"/>
        <w:left w:val="none" w:sz="0" w:space="0" w:color="auto"/>
        <w:bottom w:val="none" w:sz="0" w:space="0" w:color="auto"/>
        <w:right w:val="none" w:sz="0" w:space="0" w:color="auto"/>
      </w:divBdr>
      <w:divsChild>
        <w:div w:id="128939975">
          <w:marLeft w:val="0"/>
          <w:marRight w:val="0"/>
          <w:marTop w:val="0"/>
          <w:marBottom w:val="0"/>
          <w:divBdr>
            <w:top w:val="none" w:sz="0" w:space="0" w:color="auto"/>
            <w:left w:val="none" w:sz="0" w:space="0" w:color="auto"/>
            <w:bottom w:val="none" w:sz="0" w:space="0" w:color="auto"/>
            <w:right w:val="none" w:sz="0" w:space="0" w:color="auto"/>
          </w:divBdr>
        </w:div>
        <w:div w:id="366806047">
          <w:marLeft w:val="0"/>
          <w:marRight w:val="0"/>
          <w:marTop w:val="150"/>
          <w:marBottom w:val="0"/>
          <w:divBdr>
            <w:top w:val="none" w:sz="0" w:space="0" w:color="auto"/>
            <w:left w:val="none" w:sz="0" w:space="0" w:color="auto"/>
            <w:bottom w:val="none" w:sz="0" w:space="0" w:color="auto"/>
            <w:right w:val="none" w:sz="0" w:space="0" w:color="auto"/>
          </w:divBdr>
          <w:divsChild>
            <w:div w:id="1012991385">
              <w:marLeft w:val="1155"/>
              <w:marRight w:val="0"/>
              <w:marTop w:val="0"/>
              <w:marBottom w:val="0"/>
              <w:divBdr>
                <w:top w:val="none" w:sz="0" w:space="0" w:color="auto"/>
                <w:left w:val="none" w:sz="0" w:space="0" w:color="auto"/>
                <w:bottom w:val="none" w:sz="0" w:space="0" w:color="auto"/>
                <w:right w:val="none" w:sz="0" w:space="0" w:color="auto"/>
              </w:divBdr>
            </w:div>
            <w:div w:id="1227112601">
              <w:marLeft w:val="1155"/>
              <w:marRight w:val="0"/>
              <w:marTop w:val="0"/>
              <w:marBottom w:val="0"/>
              <w:divBdr>
                <w:top w:val="none" w:sz="0" w:space="0" w:color="auto"/>
                <w:left w:val="none" w:sz="0" w:space="0" w:color="auto"/>
                <w:bottom w:val="none" w:sz="0" w:space="0" w:color="auto"/>
                <w:right w:val="none" w:sz="0" w:space="0" w:color="auto"/>
              </w:divBdr>
            </w:div>
            <w:div w:id="1356613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4009">
      <w:bodyDiv w:val="1"/>
      <w:marLeft w:val="0"/>
      <w:marRight w:val="0"/>
      <w:marTop w:val="0"/>
      <w:marBottom w:val="0"/>
      <w:divBdr>
        <w:top w:val="none" w:sz="0" w:space="0" w:color="auto"/>
        <w:left w:val="none" w:sz="0" w:space="0" w:color="auto"/>
        <w:bottom w:val="none" w:sz="0" w:space="0" w:color="auto"/>
        <w:right w:val="none" w:sz="0" w:space="0" w:color="auto"/>
      </w:divBdr>
      <w:divsChild>
        <w:div w:id="554897189">
          <w:marLeft w:val="0"/>
          <w:marRight w:val="0"/>
          <w:marTop w:val="0"/>
          <w:marBottom w:val="0"/>
          <w:divBdr>
            <w:top w:val="none" w:sz="0" w:space="0" w:color="auto"/>
            <w:left w:val="none" w:sz="0" w:space="0" w:color="auto"/>
            <w:bottom w:val="none" w:sz="0" w:space="0" w:color="auto"/>
            <w:right w:val="none" w:sz="0" w:space="0" w:color="auto"/>
          </w:divBdr>
        </w:div>
        <w:div w:id="1250506963">
          <w:marLeft w:val="0"/>
          <w:marRight w:val="0"/>
          <w:marTop w:val="150"/>
          <w:marBottom w:val="0"/>
          <w:divBdr>
            <w:top w:val="none" w:sz="0" w:space="0" w:color="auto"/>
            <w:left w:val="none" w:sz="0" w:space="0" w:color="auto"/>
            <w:bottom w:val="none" w:sz="0" w:space="0" w:color="auto"/>
            <w:right w:val="none" w:sz="0" w:space="0" w:color="auto"/>
          </w:divBdr>
          <w:divsChild>
            <w:div w:id="1217206587">
              <w:marLeft w:val="1155"/>
              <w:marRight w:val="0"/>
              <w:marTop w:val="0"/>
              <w:marBottom w:val="0"/>
              <w:divBdr>
                <w:top w:val="none" w:sz="0" w:space="0" w:color="auto"/>
                <w:left w:val="none" w:sz="0" w:space="0" w:color="auto"/>
                <w:bottom w:val="none" w:sz="0" w:space="0" w:color="auto"/>
                <w:right w:val="none" w:sz="0" w:space="0" w:color="auto"/>
              </w:divBdr>
            </w:div>
            <w:div w:id="1772778436">
              <w:marLeft w:val="1155"/>
              <w:marRight w:val="0"/>
              <w:marTop w:val="0"/>
              <w:marBottom w:val="0"/>
              <w:divBdr>
                <w:top w:val="none" w:sz="0" w:space="0" w:color="auto"/>
                <w:left w:val="none" w:sz="0" w:space="0" w:color="auto"/>
                <w:bottom w:val="none" w:sz="0" w:space="0" w:color="auto"/>
                <w:right w:val="none" w:sz="0" w:space="0" w:color="auto"/>
              </w:divBdr>
            </w:div>
            <w:div w:id="1257906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458606">
      <w:bodyDiv w:val="1"/>
      <w:marLeft w:val="0"/>
      <w:marRight w:val="0"/>
      <w:marTop w:val="0"/>
      <w:marBottom w:val="0"/>
      <w:divBdr>
        <w:top w:val="none" w:sz="0" w:space="0" w:color="auto"/>
        <w:left w:val="none" w:sz="0" w:space="0" w:color="auto"/>
        <w:bottom w:val="none" w:sz="0" w:space="0" w:color="auto"/>
        <w:right w:val="none" w:sz="0" w:space="0" w:color="auto"/>
      </w:divBdr>
      <w:divsChild>
        <w:div w:id="1647053883">
          <w:marLeft w:val="0"/>
          <w:marRight w:val="0"/>
          <w:marTop w:val="0"/>
          <w:marBottom w:val="0"/>
          <w:divBdr>
            <w:top w:val="none" w:sz="0" w:space="0" w:color="auto"/>
            <w:left w:val="none" w:sz="0" w:space="0" w:color="auto"/>
            <w:bottom w:val="none" w:sz="0" w:space="0" w:color="auto"/>
            <w:right w:val="none" w:sz="0" w:space="0" w:color="auto"/>
          </w:divBdr>
        </w:div>
        <w:div w:id="746878728">
          <w:marLeft w:val="0"/>
          <w:marRight w:val="0"/>
          <w:marTop w:val="150"/>
          <w:marBottom w:val="0"/>
          <w:divBdr>
            <w:top w:val="none" w:sz="0" w:space="0" w:color="auto"/>
            <w:left w:val="none" w:sz="0" w:space="0" w:color="auto"/>
            <w:bottom w:val="none" w:sz="0" w:space="0" w:color="auto"/>
            <w:right w:val="none" w:sz="0" w:space="0" w:color="auto"/>
          </w:divBdr>
          <w:divsChild>
            <w:div w:id="1753233235">
              <w:marLeft w:val="1155"/>
              <w:marRight w:val="0"/>
              <w:marTop w:val="0"/>
              <w:marBottom w:val="0"/>
              <w:divBdr>
                <w:top w:val="none" w:sz="0" w:space="0" w:color="auto"/>
                <w:left w:val="none" w:sz="0" w:space="0" w:color="auto"/>
                <w:bottom w:val="none" w:sz="0" w:space="0" w:color="auto"/>
                <w:right w:val="none" w:sz="0" w:space="0" w:color="auto"/>
              </w:divBdr>
            </w:div>
            <w:div w:id="182862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845486">
      <w:bodyDiv w:val="1"/>
      <w:marLeft w:val="0"/>
      <w:marRight w:val="0"/>
      <w:marTop w:val="0"/>
      <w:marBottom w:val="0"/>
      <w:divBdr>
        <w:top w:val="none" w:sz="0" w:space="0" w:color="auto"/>
        <w:left w:val="none" w:sz="0" w:space="0" w:color="auto"/>
        <w:bottom w:val="none" w:sz="0" w:space="0" w:color="auto"/>
        <w:right w:val="none" w:sz="0" w:space="0" w:color="auto"/>
      </w:divBdr>
      <w:divsChild>
        <w:div w:id="1298950863">
          <w:marLeft w:val="0"/>
          <w:marRight w:val="0"/>
          <w:marTop w:val="0"/>
          <w:marBottom w:val="0"/>
          <w:divBdr>
            <w:top w:val="none" w:sz="0" w:space="0" w:color="auto"/>
            <w:left w:val="none" w:sz="0" w:space="0" w:color="auto"/>
            <w:bottom w:val="none" w:sz="0" w:space="0" w:color="auto"/>
            <w:right w:val="none" w:sz="0" w:space="0" w:color="auto"/>
          </w:divBdr>
        </w:div>
        <w:div w:id="694581677">
          <w:marLeft w:val="0"/>
          <w:marRight w:val="0"/>
          <w:marTop w:val="150"/>
          <w:marBottom w:val="0"/>
          <w:divBdr>
            <w:top w:val="none" w:sz="0" w:space="0" w:color="auto"/>
            <w:left w:val="none" w:sz="0" w:space="0" w:color="auto"/>
            <w:bottom w:val="none" w:sz="0" w:space="0" w:color="auto"/>
            <w:right w:val="none" w:sz="0" w:space="0" w:color="auto"/>
          </w:divBdr>
          <w:divsChild>
            <w:div w:id="1872110918">
              <w:marLeft w:val="1155"/>
              <w:marRight w:val="0"/>
              <w:marTop w:val="0"/>
              <w:marBottom w:val="0"/>
              <w:divBdr>
                <w:top w:val="none" w:sz="0" w:space="0" w:color="auto"/>
                <w:left w:val="none" w:sz="0" w:space="0" w:color="auto"/>
                <w:bottom w:val="none" w:sz="0" w:space="0" w:color="auto"/>
                <w:right w:val="none" w:sz="0" w:space="0" w:color="auto"/>
              </w:divBdr>
            </w:div>
            <w:div w:id="10781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2396">
      <w:bodyDiv w:val="1"/>
      <w:marLeft w:val="0"/>
      <w:marRight w:val="0"/>
      <w:marTop w:val="0"/>
      <w:marBottom w:val="0"/>
      <w:divBdr>
        <w:top w:val="none" w:sz="0" w:space="0" w:color="auto"/>
        <w:left w:val="none" w:sz="0" w:space="0" w:color="auto"/>
        <w:bottom w:val="none" w:sz="0" w:space="0" w:color="auto"/>
        <w:right w:val="none" w:sz="0" w:space="0" w:color="auto"/>
      </w:divBdr>
      <w:divsChild>
        <w:div w:id="202987950">
          <w:marLeft w:val="0"/>
          <w:marRight w:val="0"/>
          <w:marTop w:val="0"/>
          <w:marBottom w:val="0"/>
          <w:divBdr>
            <w:top w:val="none" w:sz="0" w:space="0" w:color="auto"/>
            <w:left w:val="none" w:sz="0" w:space="0" w:color="auto"/>
            <w:bottom w:val="none" w:sz="0" w:space="0" w:color="auto"/>
            <w:right w:val="none" w:sz="0" w:space="0" w:color="auto"/>
          </w:divBdr>
        </w:div>
        <w:div w:id="170225732">
          <w:marLeft w:val="0"/>
          <w:marRight w:val="0"/>
          <w:marTop w:val="150"/>
          <w:marBottom w:val="0"/>
          <w:divBdr>
            <w:top w:val="none" w:sz="0" w:space="0" w:color="auto"/>
            <w:left w:val="none" w:sz="0" w:space="0" w:color="auto"/>
            <w:bottom w:val="none" w:sz="0" w:space="0" w:color="auto"/>
            <w:right w:val="none" w:sz="0" w:space="0" w:color="auto"/>
          </w:divBdr>
          <w:divsChild>
            <w:div w:id="1869878075">
              <w:marLeft w:val="1155"/>
              <w:marRight w:val="0"/>
              <w:marTop w:val="0"/>
              <w:marBottom w:val="0"/>
              <w:divBdr>
                <w:top w:val="none" w:sz="0" w:space="0" w:color="auto"/>
                <w:left w:val="none" w:sz="0" w:space="0" w:color="auto"/>
                <w:bottom w:val="none" w:sz="0" w:space="0" w:color="auto"/>
                <w:right w:val="none" w:sz="0" w:space="0" w:color="auto"/>
              </w:divBdr>
            </w:div>
            <w:div w:id="1514145705">
              <w:marLeft w:val="1155"/>
              <w:marRight w:val="0"/>
              <w:marTop w:val="0"/>
              <w:marBottom w:val="0"/>
              <w:divBdr>
                <w:top w:val="none" w:sz="0" w:space="0" w:color="auto"/>
                <w:left w:val="none" w:sz="0" w:space="0" w:color="auto"/>
                <w:bottom w:val="none" w:sz="0" w:space="0" w:color="auto"/>
                <w:right w:val="none" w:sz="0" w:space="0" w:color="auto"/>
              </w:divBdr>
            </w:div>
            <w:div w:id="1861771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3664">
      <w:bodyDiv w:val="1"/>
      <w:marLeft w:val="0"/>
      <w:marRight w:val="0"/>
      <w:marTop w:val="0"/>
      <w:marBottom w:val="0"/>
      <w:divBdr>
        <w:top w:val="none" w:sz="0" w:space="0" w:color="auto"/>
        <w:left w:val="none" w:sz="0" w:space="0" w:color="auto"/>
        <w:bottom w:val="none" w:sz="0" w:space="0" w:color="auto"/>
        <w:right w:val="none" w:sz="0" w:space="0" w:color="auto"/>
      </w:divBdr>
      <w:divsChild>
        <w:div w:id="475033170">
          <w:marLeft w:val="0"/>
          <w:marRight w:val="0"/>
          <w:marTop w:val="0"/>
          <w:marBottom w:val="0"/>
          <w:divBdr>
            <w:top w:val="none" w:sz="0" w:space="0" w:color="auto"/>
            <w:left w:val="none" w:sz="0" w:space="0" w:color="auto"/>
            <w:bottom w:val="none" w:sz="0" w:space="0" w:color="auto"/>
            <w:right w:val="none" w:sz="0" w:space="0" w:color="auto"/>
          </w:divBdr>
        </w:div>
        <w:div w:id="1663318564">
          <w:marLeft w:val="0"/>
          <w:marRight w:val="0"/>
          <w:marTop w:val="150"/>
          <w:marBottom w:val="0"/>
          <w:divBdr>
            <w:top w:val="none" w:sz="0" w:space="0" w:color="auto"/>
            <w:left w:val="none" w:sz="0" w:space="0" w:color="auto"/>
            <w:bottom w:val="none" w:sz="0" w:space="0" w:color="auto"/>
            <w:right w:val="none" w:sz="0" w:space="0" w:color="auto"/>
          </w:divBdr>
          <w:divsChild>
            <w:div w:id="613369705">
              <w:marLeft w:val="1155"/>
              <w:marRight w:val="0"/>
              <w:marTop w:val="0"/>
              <w:marBottom w:val="0"/>
              <w:divBdr>
                <w:top w:val="none" w:sz="0" w:space="0" w:color="auto"/>
                <w:left w:val="none" w:sz="0" w:space="0" w:color="auto"/>
                <w:bottom w:val="none" w:sz="0" w:space="0" w:color="auto"/>
                <w:right w:val="none" w:sz="0" w:space="0" w:color="auto"/>
              </w:divBdr>
            </w:div>
            <w:div w:id="364330334">
              <w:marLeft w:val="1155"/>
              <w:marRight w:val="0"/>
              <w:marTop w:val="0"/>
              <w:marBottom w:val="0"/>
              <w:divBdr>
                <w:top w:val="none" w:sz="0" w:space="0" w:color="auto"/>
                <w:left w:val="none" w:sz="0" w:space="0" w:color="auto"/>
                <w:bottom w:val="none" w:sz="0" w:space="0" w:color="auto"/>
                <w:right w:val="none" w:sz="0" w:space="0" w:color="auto"/>
              </w:divBdr>
            </w:div>
            <w:div w:id="1741950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426494">
      <w:bodyDiv w:val="1"/>
      <w:marLeft w:val="0"/>
      <w:marRight w:val="0"/>
      <w:marTop w:val="0"/>
      <w:marBottom w:val="0"/>
      <w:divBdr>
        <w:top w:val="none" w:sz="0" w:space="0" w:color="auto"/>
        <w:left w:val="none" w:sz="0" w:space="0" w:color="auto"/>
        <w:bottom w:val="none" w:sz="0" w:space="0" w:color="auto"/>
        <w:right w:val="none" w:sz="0" w:space="0" w:color="auto"/>
      </w:divBdr>
      <w:divsChild>
        <w:div w:id="1143231476">
          <w:marLeft w:val="0"/>
          <w:marRight w:val="0"/>
          <w:marTop w:val="0"/>
          <w:marBottom w:val="0"/>
          <w:divBdr>
            <w:top w:val="none" w:sz="0" w:space="0" w:color="auto"/>
            <w:left w:val="none" w:sz="0" w:space="0" w:color="auto"/>
            <w:bottom w:val="none" w:sz="0" w:space="0" w:color="auto"/>
            <w:right w:val="none" w:sz="0" w:space="0" w:color="auto"/>
          </w:divBdr>
        </w:div>
        <w:div w:id="594359831">
          <w:marLeft w:val="0"/>
          <w:marRight w:val="0"/>
          <w:marTop w:val="150"/>
          <w:marBottom w:val="0"/>
          <w:divBdr>
            <w:top w:val="none" w:sz="0" w:space="0" w:color="auto"/>
            <w:left w:val="none" w:sz="0" w:space="0" w:color="auto"/>
            <w:bottom w:val="none" w:sz="0" w:space="0" w:color="auto"/>
            <w:right w:val="none" w:sz="0" w:space="0" w:color="auto"/>
          </w:divBdr>
          <w:divsChild>
            <w:div w:id="105775727">
              <w:marLeft w:val="1155"/>
              <w:marRight w:val="0"/>
              <w:marTop w:val="0"/>
              <w:marBottom w:val="0"/>
              <w:divBdr>
                <w:top w:val="none" w:sz="0" w:space="0" w:color="auto"/>
                <w:left w:val="none" w:sz="0" w:space="0" w:color="auto"/>
                <w:bottom w:val="none" w:sz="0" w:space="0" w:color="auto"/>
                <w:right w:val="none" w:sz="0" w:space="0" w:color="auto"/>
              </w:divBdr>
            </w:div>
            <w:div w:id="1659117152">
              <w:marLeft w:val="1155"/>
              <w:marRight w:val="0"/>
              <w:marTop w:val="0"/>
              <w:marBottom w:val="0"/>
              <w:divBdr>
                <w:top w:val="none" w:sz="0" w:space="0" w:color="auto"/>
                <w:left w:val="none" w:sz="0" w:space="0" w:color="auto"/>
                <w:bottom w:val="none" w:sz="0" w:space="0" w:color="auto"/>
                <w:right w:val="none" w:sz="0" w:space="0" w:color="auto"/>
              </w:divBdr>
            </w:div>
            <w:div w:id="1705716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767928">
      <w:bodyDiv w:val="1"/>
      <w:marLeft w:val="0"/>
      <w:marRight w:val="0"/>
      <w:marTop w:val="0"/>
      <w:marBottom w:val="0"/>
      <w:divBdr>
        <w:top w:val="none" w:sz="0" w:space="0" w:color="auto"/>
        <w:left w:val="none" w:sz="0" w:space="0" w:color="auto"/>
        <w:bottom w:val="none" w:sz="0" w:space="0" w:color="auto"/>
        <w:right w:val="none" w:sz="0" w:space="0" w:color="auto"/>
      </w:divBdr>
      <w:divsChild>
        <w:div w:id="2105494231">
          <w:marLeft w:val="0"/>
          <w:marRight w:val="0"/>
          <w:marTop w:val="0"/>
          <w:marBottom w:val="0"/>
          <w:divBdr>
            <w:top w:val="none" w:sz="0" w:space="0" w:color="auto"/>
            <w:left w:val="none" w:sz="0" w:space="0" w:color="auto"/>
            <w:bottom w:val="none" w:sz="0" w:space="0" w:color="auto"/>
            <w:right w:val="none" w:sz="0" w:space="0" w:color="auto"/>
          </w:divBdr>
        </w:div>
        <w:div w:id="606501747">
          <w:marLeft w:val="0"/>
          <w:marRight w:val="0"/>
          <w:marTop w:val="150"/>
          <w:marBottom w:val="0"/>
          <w:divBdr>
            <w:top w:val="none" w:sz="0" w:space="0" w:color="auto"/>
            <w:left w:val="none" w:sz="0" w:space="0" w:color="auto"/>
            <w:bottom w:val="none" w:sz="0" w:space="0" w:color="auto"/>
            <w:right w:val="none" w:sz="0" w:space="0" w:color="auto"/>
          </w:divBdr>
          <w:divsChild>
            <w:div w:id="1441028734">
              <w:marLeft w:val="1155"/>
              <w:marRight w:val="0"/>
              <w:marTop w:val="0"/>
              <w:marBottom w:val="0"/>
              <w:divBdr>
                <w:top w:val="none" w:sz="0" w:space="0" w:color="auto"/>
                <w:left w:val="none" w:sz="0" w:space="0" w:color="auto"/>
                <w:bottom w:val="none" w:sz="0" w:space="0" w:color="auto"/>
                <w:right w:val="none" w:sz="0" w:space="0" w:color="auto"/>
              </w:divBdr>
            </w:div>
            <w:div w:id="705910664">
              <w:marLeft w:val="1155"/>
              <w:marRight w:val="0"/>
              <w:marTop w:val="0"/>
              <w:marBottom w:val="0"/>
              <w:divBdr>
                <w:top w:val="none" w:sz="0" w:space="0" w:color="auto"/>
                <w:left w:val="none" w:sz="0" w:space="0" w:color="auto"/>
                <w:bottom w:val="none" w:sz="0" w:space="0" w:color="auto"/>
                <w:right w:val="none" w:sz="0" w:space="0" w:color="auto"/>
              </w:divBdr>
            </w:div>
            <w:div w:id="81981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3571">
      <w:bodyDiv w:val="1"/>
      <w:marLeft w:val="0"/>
      <w:marRight w:val="0"/>
      <w:marTop w:val="0"/>
      <w:marBottom w:val="0"/>
      <w:divBdr>
        <w:top w:val="none" w:sz="0" w:space="0" w:color="auto"/>
        <w:left w:val="none" w:sz="0" w:space="0" w:color="auto"/>
        <w:bottom w:val="none" w:sz="0" w:space="0" w:color="auto"/>
        <w:right w:val="none" w:sz="0" w:space="0" w:color="auto"/>
      </w:divBdr>
      <w:divsChild>
        <w:div w:id="2070183536">
          <w:marLeft w:val="0"/>
          <w:marRight w:val="0"/>
          <w:marTop w:val="0"/>
          <w:marBottom w:val="0"/>
          <w:divBdr>
            <w:top w:val="none" w:sz="0" w:space="0" w:color="auto"/>
            <w:left w:val="none" w:sz="0" w:space="0" w:color="auto"/>
            <w:bottom w:val="none" w:sz="0" w:space="0" w:color="auto"/>
            <w:right w:val="none" w:sz="0" w:space="0" w:color="auto"/>
          </w:divBdr>
        </w:div>
        <w:div w:id="2110351688">
          <w:marLeft w:val="0"/>
          <w:marRight w:val="0"/>
          <w:marTop w:val="150"/>
          <w:marBottom w:val="0"/>
          <w:divBdr>
            <w:top w:val="none" w:sz="0" w:space="0" w:color="auto"/>
            <w:left w:val="none" w:sz="0" w:space="0" w:color="auto"/>
            <w:bottom w:val="none" w:sz="0" w:space="0" w:color="auto"/>
            <w:right w:val="none" w:sz="0" w:space="0" w:color="auto"/>
          </w:divBdr>
          <w:divsChild>
            <w:div w:id="1130123364">
              <w:marLeft w:val="1155"/>
              <w:marRight w:val="0"/>
              <w:marTop w:val="0"/>
              <w:marBottom w:val="0"/>
              <w:divBdr>
                <w:top w:val="none" w:sz="0" w:space="0" w:color="auto"/>
                <w:left w:val="none" w:sz="0" w:space="0" w:color="auto"/>
                <w:bottom w:val="none" w:sz="0" w:space="0" w:color="auto"/>
                <w:right w:val="none" w:sz="0" w:space="0" w:color="auto"/>
              </w:divBdr>
            </w:div>
            <w:div w:id="810556294">
              <w:marLeft w:val="1155"/>
              <w:marRight w:val="0"/>
              <w:marTop w:val="0"/>
              <w:marBottom w:val="0"/>
              <w:divBdr>
                <w:top w:val="none" w:sz="0" w:space="0" w:color="auto"/>
                <w:left w:val="none" w:sz="0" w:space="0" w:color="auto"/>
                <w:bottom w:val="none" w:sz="0" w:space="0" w:color="auto"/>
                <w:right w:val="none" w:sz="0" w:space="0" w:color="auto"/>
              </w:divBdr>
            </w:div>
            <w:div w:id="2134639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037698">
      <w:bodyDiv w:val="1"/>
      <w:marLeft w:val="0"/>
      <w:marRight w:val="0"/>
      <w:marTop w:val="0"/>
      <w:marBottom w:val="0"/>
      <w:divBdr>
        <w:top w:val="none" w:sz="0" w:space="0" w:color="auto"/>
        <w:left w:val="none" w:sz="0" w:space="0" w:color="auto"/>
        <w:bottom w:val="none" w:sz="0" w:space="0" w:color="auto"/>
        <w:right w:val="none" w:sz="0" w:space="0" w:color="auto"/>
      </w:divBdr>
      <w:divsChild>
        <w:div w:id="99186598">
          <w:marLeft w:val="0"/>
          <w:marRight w:val="0"/>
          <w:marTop w:val="0"/>
          <w:marBottom w:val="0"/>
          <w:divBdr>
            <w:top w:val="none" w:sz="0" w:space="0" w:color="auto"/>
            <w:left w:val="none" w:sz="0" w:space="0" w:color="auto"/>
            <w:bottom w:val="none" w:sz="0" w:space="0" w:color="auto"/>
            <w:right w:val="none" w:sz="0" w:space="0" w:color="auto"/>
          </w:divBdr>
        </w:div>
        <w:div w:id="204608901">
          <w:marLeft w:val="0"/>
          <w:marRight w:val="0"/>
          <w:marTop w:val="150"/>
          <w:marBottom w:val="0"/>
          <w:divBdr>
            <w:top w:val="none" w:sz="0" w:space="0" w:color="auto"/>
            <w:left w:val="none" w:sz="0" w:space="0" w:color="auto"/>
            <w:bottom w:val="none" w:sz="0" w:space="0" w:color="auto"/>
            <w:right w:val="none" w:sz="0" w:space="0" w:color="auto"/>
          </w:divBdr>
          <w:divsChild>
            <w:div w:id="1558855654">
              <w:marLeft w:val="1155"/>
              <w:marRight w:val="0"/>
              <w:marTop w:val="0"/>
              <w:marBottom w:val="0"/>
              <w:divBdr>
                <w:top w:val="none" w:sz="0" w:space="0" w:color="auto"/>
                <w:left w:val="none" w:sz="0" w:space="0" w:color="auto"/>
                <w:bottom w:val="none" w:sz="0" w:space="0" w:color="auto"/>
                <w:right w:val="none" w:sz="0" w:space="0" w:color="auto"/>
              </w:divBdr>
            </w:div>
            <w:div w:id="1691878601">
              <w:marLeft w:val="1155"/>
              <w:marRight w:val="0"/>
              <w:marTop w:val="0"/>
              <w:marBottom w:val="0"/>
              <w:divBdr>
                <w:top w:val="none" w:sz="0" w:space="0" w:color="auto"/>
                <w:left w:val="none" w:sz="0" w:space="0" w:color="auto"/>
                <w:bottom w:val="none" w:sz="0" w:space="0" w:color="auto"/>
                <w:right w:val="none" w:sz="0" w:space="0" w:color="auto"/>
              </w:divBdr>
            </w:div>
            <w:div w:id="449470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081330">
      <w:bodyDiv w:val="1"/>
      <w:marLeft w:val="0"/>
      <w:marRight w:val="0"/>
      <w:marTop w:val="0"/>
      <w:marBottom w:val="0"/>
      <w:divBdr>
        <w:top w:val="none" w:sz="0" w:space="0" w:color="auto"/>
        <w:left w:val="none" w:sz="0" w:space="0" w:color="auto"/>
        <w:bottom w:val="none" w:sz="0" w:space="0" w:color="auto"/>
        <w:right w:val="none" w:sz="0" w:space="0" w:color="auto"/>
      </w:divBdr>
      <w:divsChild>
        <w:div w:id="920215714">
          <w:marLeft w:val="0"/>
          <w:marRight w:val="0"/>
          <w:marTop w:val="0"/>
          <w:marBottom w:val="0"/>
          <w:divBdr>
            <w:top w:val="none" w:sz="0" w:space="0" w:color="auto"/>
            <w:left w:val="none" w:sz="0" w:space="0" w:color="auto"/>
            <w:bottom w:val="none" w:sz="0" w:space="0" w:color="auto"/>
            <w:right w:val="none" w:sz="0" w:space="0" w:color="auto"/>
          </w:divBdr>
        </w:div>
        <w:div w:id="407119885">
          <w:marLeft w:val="0"/>
          <w:marRight w:val="0"/>
          <w:marTop w:val="150"/>
          <w:marBottom w:val="0"/>
          <w:divBdr>
            <w:top w:val="none" w:sz="0" w:space="0" w:color="auto"/>
            <w:left w:val="none" w:sz="0" w:space="0" w:color="auto"/>
            <w:bottom w:val="none" w:sz="0" w:space="0" w:color="auto"/>
            <w:right w:val="none" w:sz="0" w:space="0" w:color="auto"/>
          </w:divBdr>
          <w:divsChild>
            <w:div w:id="1180461679">
              <w:marLeft w:val="1155"/>
              <w:marRight w:val="0"/>
              <w:marTop w:val="0"/>
              <w:marBottom w:val="0"/>
              <w:divBdr>
                <w:top w:val="none" w:sz="0" w:space="0" w:color="auto"/>
                <w:left w:val="none" w:sz="0" w:space="0" w:color="auto"/>
                <w:bottom w:val="none" w:sz="0" w:space="0" w:color="auto"/>
                <w:right w:val="none" w:sz="0" w:space="0" w:color="auto"/>
              </w:divBdr>
            </w:div>
            <w:div w:id="1445266548">
              <w:marLeft w:val="1155"/>
              <w:marRight w:val="0"/>
              <w:marTop w:val="0"/>
              <w:marBottom w:val="0"/>
              <w:divBdr>
                <w:top w:val="none" w:sz="0" w:space="0" w:color="auto"/>
                <w:left w:val="none" w:sz="0" w:space="0" w:color="auto"/>
                <w:bottom w:val="none" w:sz="0" w:space="0" w:color="auto"/>
                <w:right w:val="none" w:sz="0" w:space="0" w:color="auto"/>
              </w:divBdr>
            </w:div>
            <w:div w:id="1559979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151785">
      <w:bodyDiv w:val="1"/>
      <w:marLeft w:val="0"/>
      <w:marRight w:val="0"/>
      <w:marTop w:val="0"/>
      <w:marBottom w:val="0"/>
      <w:divBdr>
        <w:top w:val="none" w:sz="0" w:space="0" w:color="auto"/>
        <w:left w:val="none" w:sz="0" w:space="0" w:color="auto"/>
        <w:bottom w:val="none" w:sz="0" w:space="0" w:color="auto"/>
        <w:right w:val="none" w:sz="0" w:space="0" w:color="auto"/>
      </w:divBdr>
      <w:divsChild>
        <w:div w:id="1821118707">
          <w:marLeft w:val="0"/>
          <w:marRight w:val="0"/>
          <w:marTop w:val="0"/>
          <w:marBottom w:val="0"/>
          <w:divBdr>
            <w:top w:val="none" w:sz="0" w:space="0" w:color="auto"/>
            <w:left w:val="none" w:sz="0" w:space="0" w:color="auto"/>
            <w:bottom w:val="none" w:sz="0" w:space="0" w:color="auto"/>
            <w:right w:val="none" w:sz="0" w:space="0" w:color="auto"/>
          </w:divBdr>
        </w:div>
        <w:div w:id="1228955592">
          <w:marLeft w:val="0"/>
          <w:marRight w:val="0"/>
          <w:marTop w:val="150"/>
          <w:marBottom w:val="0"/>
          <w:divBdr>
            <w:top w:val="none" w:sz="0" w:space="0" w:color="auto"/>
            <w:left w:val="none" w:sz="0" w:space="0" w:color="auto"/>
            <w:bottom w:val="none" w:sz="0" w:space="0" w:color="auto"/>
            <w:right w:val="none" w:sz="0" w:space="0" w:color="auto"/>
          </w:divBdr>
          <w:divsChild>
            <w:div w:id="1133521350">
              <w:marLeft w:val="1155"/>
              <w:marRight w:val="0"/>
              <w:marTop w:val="0"/>
              <w:marBottom w:val="0"/>
              <w:divBdr>
                <w:top w:val="none" w:sz="0" w:space="0" w:color="auto"/>
                <w:left w:val="none" w:sz="0" w:space="0" w:color="auto"/>
                <w:bottom w:val="none" w:sz="0" w:space="0" w:color="auto"/>
                <w:right w:val="none" w:sz="0" w:space="0" w:color="auto"/>
              </w:divBdr>
            </w:div>
            <w:div w:id="421997613">
              <w:marLeft w:val="1155"/>
              <w:marRight w:val="0"/>
              <w:marTop w:val="0"/>
              <w:marBottom w:val="0"/>
              <w:divBdr>
                <w:top w:val="none" w:sz="0" w:space="0" w:color="auto"/>
                <w:left w:val="none" w:sz="0" w:space="0" w:color="auto"/>
                <w:bottom w:val="none" w:sz="0" w:space="0" w:color="auto"/>
                <w:right w:val="none" w:sz="0" w:space="0" w:color="auto"/>
              </w:divBdr>
            </w:div>
            <w:div w:id="1460104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2690">
      <w:bodyDiv w:val="1"/>
      <w:marLeft w:val="0"/>
      <w:marRight w:val="0"/>
      <w:marTop w:val="0"/>
      <w:marBottom w:val="0"/>
      <w:divBdr>
        <w:top w:val="none" w:sz="0" w:space="0" w:color="auto"/>
        <w:left w:val="none" w:sz="0" w:space="0" w:color="auto"/>
        <w:bottom w:val="none" w:sz="0" w:space="0" w:color="auto"/>
        <w:right w:val="none" w:sz="0" w:space="0" w:color="auto"/>
      </w:divBdr>
      <w:divsChild>
        <w:div w:id="2091074947">
          <w:marLeft w:val="0"/>
          <w:marRight w:val="0"/>
          <w:marTop w:val="0"/>
          <w:marBottom w:val="0"/>
          <w:divBdr>
            <w:top w:val="none" w:sz="0" w:space="0" w:color="auto"/>
            <w:left w:val="none" w:sz="0" w:space="0" w:color="auto"/>
            <w:bottom w:val="none" w:sz="0" w:space="0" w:color="auto"/>
            <w:right w:val="none" w:sz="0" w:space="0" w:color="auto"/>
          </w:divBdr>
        </w:div>
        <w:div w:id="764612102">
          <w:marLeft w:val="0"/>
          <w:marRight w:val="0"/>
          <w:marTop w:val="150"/>
          <w:marBottom w:val="0"/>
          <w:divBdr>
            <w:top w:val="none" w:sz="0" w:space="0" w:color="auto"/>
            <w:left w:val="none" w:sz="0" w:space="0" w:color="auto"/>
            <w:bottom w:val="none" w:sz="0" w:space="0" w:color="auto"/>
            <w:right w:val="none" w:sz="0" w:space="0" w:color="auto"/>
          </w:divBdr>
          <w:divsChild>
            <w:div w:id="268197279">
              <w:marLeft w:val="1155"/>
              <w:marRight w:val="0"/>
              <w:marTop w:val="0"/>
              <w:marBottom w:val="0"/>
              <w:divBdr>
                <w:top w:val="none" w:sz="0" w:space="0" w:color="auto"/>
                <w:left w:val="none" w:sz="0" w:space="0" w:color="auto"/>
                <w:bottom w:val="none" w:sz="0" w:space="0" w:color="auto"/>
                <w:right w:val="none" w:sz="0" w:space="0" w:color="auto"/>
              </w:divBdr>
            </w:div>
            <w:div w:id="802574931">
              <w:marLeft w:val="1155"/>
              <w:marRight w:val="0"/>
              <w:marTop w:val="0"/>
              <w:marBottom w:val="0"/>
              <w:divBdr>
                <w:top w:val="none" w:sz="0" w:space="0" w:color="auto"/>
                <w:left w:val="none" w:sz="0" w:space="0" w:color="auto"/>
                <w:bottom w:val="none" w:sz="0" w:space="0" w:color="auto"/>
                <w:right w:val="none" w:sz="0" w:space="0" w:color="auto"/>
              </w:divBdr>
            </w:div>
            <w:div w:id="175859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12704">
      <w:bodyDiv w:val="1"/>
      <w:marLeft w:val="0"/>
      <w:marRight w:val="0"/>
      <w:marTop w:val="0"/>
      <w:marBottom w:val="0"/>
      <w:divBdr>
        <w:top w:val="none" w:sz="0" w:space="0" w:color="auto"/>
        <w:left w:val="none" w:sz="0" w:space="0" w:color="auto"/>
        <w:bottom w:val="none" w:sz="0" w:space="0" w:color="auto"/>
        <w:right w:val="none" w:sz="0" w:space="0" w:color="auto"/>
      </w:divBdr>
      <w:divsChild>
        <w:div w:id="1839998865">
          <w:marLeft w:val="0"/>
          <w:marRight w:val="0"/>
          <w:marTop w:val="0"/>
          <w:marBottom w:val="0"/>
          <w:divBdr>
            <w:top w:val="none" w:sz="0" w:space="0" w:color="auto"/>
            <w:left w:val="none" w:sz="0" w:space="0" w:color="auto"/>
            <w:bottom w:val="none" w:sz="0" w:space="0" w:color="auto"/>
            <w:right w:val="none" w:sz="0" w:space="0" w:color="auto"/>
          </w:divBdr>
        </w:div>
        <w:div w:id="438182481">
          <w:marLeft w:val="0"/>
          <w:marRight w:val="0"/>
          <w:marTop w:val="150"/>
          <w:marBottom w:val="0"/>
          <w:divBdr>
            <w:top w:val="none" w:sz="0" w:space="0" w:color="auto"/>
            <w:left w:val="none" w:sz="0" w:space="0" w:color="auto"/>
            <w:bottom w:val="none" w:sz="0" w:space="0" w:color="auto"/>
            <w:right w:val="none" w:sz="0" w:space="0" w:color="auto"/>
          </w:divBdr>
          <w:divsChild>
            <w:div w:id="1746338910">
              <w:marLeft w:val="1155"/>
              <w:marRight w:val="0"/>
              <w:marTop w:val="0"/>
              <w:marBottom w:val="0"/>
              <w:divBdr>
                <w:top w:val="none" w:sz="0" w:space="0" w:color="auto"/>
                <w:left w:val="none" w:sz="0" w:space="0" w:color="auto"/>
                <w:bottom w:val="none" w:sz="0" w:space="0" w:color="auto"/>
                <w:right w:val="none" w:sz="0" w:space="0" w:color="auto"/>
              </w:divBdr>
            </w:div>
            <w:div w:id="276373598">
              <w:marLeft w:val="1155"/>
              <w:marRight w:val="0"/>
              <w:marTop w:val="0"/>
              <w:marBottom w:val="0"/>
              <w:divBdr>
                <w:top w:val="none" w:sz="0" w:space="0" w:color="auto"/>
                <w:left w:val="none" w:sz="0" w:space="0" w:color="auto"/>
                <w:bottom w:val="none" w:sz="0" w:space="0" w:color="auto"/>
                <w:right w:val="none" w:sz="0" w:space="0" w:color="auto"/>
              </w:divBdr>
            </w:div>
            <w:div w:id="1280531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53621">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852569">
      <w:bodyDiv w:val="1"/>
      <w:marLeft w:val="0"/>
      <w:marRight w:val="0"/>
      <w:marTop w:val="0"/>
      <w:marBottom w:val="0"/>
      <w:divBdr>
        <w:top w:val="none" w:sz="0" w:space="0" w:color="auto"/>
        <w:left w:val="none" w:sz="0" w:space="0" w:color="auto"/>
        <w:bottom w:val="none" w:sz="0" w:space="0" w:color="auto"/>
        <w:right w:val="none" w:sz="0" w:space="0" w:color="auto"/>
      </w:divBdr>
      <w:divsChild>
        <w:div w:id="1482456266">
          <w:marLeft w:val="0"/>
          <w:marRight w:val="0"/>
          <w:marTop w:val="0"/>
          <w:marBottom w:val="0"/>
          <w:divBdr>
            <w:top w:val="none" w:sz="0" w:space="0" w:color="auto"/>
            <w:left w:val="none" w:sz="0" w:space="0" w:color="auto"/>
            <w:bottom w:val="none" w:sz="0" w:space="0" w:color="auto"/>
            <w:right w:val="none" w:sz="0" w:space="0" w:color="auto"/>
          </w:divBdr>
        </w:div>
        <w:div w:id="797920459">
          <w:marLeft w:val="0"/>
          <w:marRight w:val="0"/>
          <w:marTop w:val="150"/>
          <w:marBottom w:val="0"/>
          <w:divBdr>
            <w:top w:val="none" w:sz="0" w:space="0" w:color="auto"/>
            <w:left w:val="none" w:sz="0" w:space="0" w:color="auto"/>
            <w:bottom w:val="none" w:sz="0" w:space="0" w:color="auto"/>
            <w:right w:val="none" w:sz="0" w:space="0" w:color="auto"/>
          </w:divBdr>
          <w:divsChild>
            <w:div w:id="1781727535">
              <w:marLeft w:val="1155"/>
              <w:marRight w:val="0"/>
              <w:marTop w:val="0"/>
              <w:marBottom w:val="0"/>
              <w:divBdr>
                <w:top w:val="none" w:sz="0" w:space="0" w:color="auto"/>
                <w:left w:val="none" w:sz="0" w:space="0" w:color="auto"/>
                <w:bottom w:val="none" w:sz="0" w:space="0" w:color="auto"/>
                <w:right w:val="none" w:sz="0" w:space="0" w:color="auto"/>
              </w:divBdr>
            </w:div>
            <w:div w:id="1965888336">
              <w:marLeft w:val="1155"/>
              <w:marRight w:val="0"/>
              <w:marTop w:val="0"/>
              <w:marBottom w:val="0"/>
              <w:divBdr>
                <w:top w:val="none" w:sz="0" w:space="0" w:color="auto"/>
                <w:left w:val="none" w:sz="0" w:space="0" w:color="auto"/>
                <w:bottom w:val="none" w:sz="0" w:space="0" w:color="auto"/>
                <w:right w:val="none" w:sz="0" w:space="0" w:color="auto"/>
              </w:divBdr>
            </w:div>
            <w:div w:id="1702395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042216">
      <w:bodyDiv w:val="1"/>
      <w:marLeft w:val="0"/>
      <w:marRight w:val="0"/>
      <w:marTop w:val="0"/>
      <w:marBottom w:val="0"/>
      <w:divBdr>
        <w:top w:val="none" w:sz="0" w:space="0" w:color="auto"/>
        <w:left w:val="none" w:sz="0" w:space="0" w:color="auto"/>
        <w:bottom w:val="none" w:sz="0" w:space="0" w:color="auto"/>
        <w:right w:val="none" w:sz="0" w:space="0" w:color="auto"/>
      </w:divBdr>
      <w:divsChild>
        <w:div w:id="179856648">
          <w:marLeft w:val="0"/>
          <w:marRight w:val="0"/>
          <w:marTop w:val="0"/>
          <w:marBottom w:val="0"/>
          <w:divBdr>
            <w:top w:val="none" w:sz="0" w:space="0" w:color="auto"/>
            <w:left w:val="none" w:sz="0" w:space="0" w:color="auto"/>
            <w:bottom w:val="none" w:sz="0" w:space="0" w:color="auto"/>
            <w:right w:val="none" w:sz="0" w:space="0" w:color="auto"/>
          </w:divBdr>
        </w:div>
        <w:div w:id="940915029">
          <w:marLeft w:val="0"/>
          <w:marRight w:val="0"/>
          <w:marTop w:val="150"/>
          <w:marBottom w:val="0"/>
          <w:divBdr>
            <w:top w:val="none" w:sz="0" w:space="0" w:color="auto"/>
            <w:left w:val="none" w:sz="0" w:space="0" w:color="auto"/>
            <w:bottom w:val="none" w:sz="0" w:space="0" w:color="auto"/>
            <w:right w:val="none" w:sz="0" w:space="0" w:color="auto"/>
          </w:divBdr>
          <w:divsChild>
            <w:div w:id="550579052">
              <w:marLeft w:val="1155"/>
              <w:marRight w:val="0"/>
              <w:marTop w:val="0"/>
              <w:marBottom w:val="0"/>
              <w:divBdr>
                <w:top w:val="none" w:sz="0" w:space="0" w:color="auto"/>
                <w:left w:val="none" w:sz="0" w:space="0" w:color="auto"/>
                <w:bottom w:val="none" w:sz="0" w:space="0" w:color="auto"/>
                <w:right w:val="none" w:sz="0" w:space="0" w:color="auto"/>
              </w:divBdr>
            </w:div>
            <w:div w:id="1855724433">
              <w:marLeft w:val="1155"/>
              <w:marRight w:val="0"/>
              <w:marTop w:val="0"/>
              <w:marBottom w:val="0"/>
              <w:divBdr>
                <w:top w:val="none" w:sz="0" w:space="0" w:color="auto"/>
                <w:left w:val="none" w:sz="0" w:space="0" w:color="auto"/>
                <w:bottom w:val="none" w:sz="0" w:space="0" w:color="auto"/>
                <w:right w:val="none" w:sz="0" w:space="0" w:color="auto"/>
              </w:divBdr>
            </w:div>
            <w:div w:id="261378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508595">
      <w:bodyDiv w:val="1"/>
      <w:marLeft w:val="0"/>
      <w:marRight w:val="0"/>
      <w:marTop w:val="0"/>
      <w:marBottom w:val="0"/>
      <w:divBdr>
        <w:top w:val="none" w:sz="0" w:space="0" w:color="auto"/>
        <w:left w:val="none" w:sz="0" w:space="0" w:color="auto"/>
        <w:bottom w:val="none" w:sz="0" w:space="0" w:color="auto"/>
        <w:right w:val="none" w:sz="0" w:space="0" w:color="auto"/>
      </w:divBdr>
      <w:divsChild>
        <w:div w:id="1779525870">
          <w:marLeft w:val="0"/>
          <w:marRight w:val="0"/>
          <w:marTop w:val="0"/>
          <w:marBottom w:val="0"/>
          <w:divBdr>
            <w:top w:val="none" w:sz="0" w:space="0" w:color="auto"/>
            <w:left w:val="none" w:sz="0" w:space="0" w:color="auto"/>
            <w:bottom w:val="none" w:sz="0" w:space="0" w:color="auto"/>
            <w:right w:val="none" w:sz="0" w:space="0" w:color="auto"/>
          </w:divBdr>
        </w:div>
        <w:div w:id="1911842560">
          <w:marLeft w:val="0"/>
          <w:marRight w:val="0"/>
          <w:marTop w:val="150"/>
          <w:marBottom w:val="0"/>
          <w:divBdr>
            <w:top w:val="none" w:sz="0" w:space="0" w:color="auto"/>
            <w:left w:val="none" w:sz="0" w:space="0" w:color="auto"/>
            <w:bottom w:val="none" w:sz="0" w:space="0" w:color="auto"/>
            <w:right w:val="none" w:sz="0" w:space="0" w:color="auto"/>
          </w:divBdr>
          <w:divsChild>
            <w:div w:id="1611426667">
              <w:marLeft w:val="1155"/>
              <w:marRight w:val="0"/>
              <w:marTop w:val="0"/>
              <w:marBottom w:val="0"/>
              <w:divBdr>
                <w:top w:val="none" w:sz="0" w:space="0" w:color="auto"/>
                <w:left w:val="none" w:sz="0" w:space="0" w:color="auto"/>
                <w:bottom w:val="none" w:sz="0" w:space="0" w:color="auto"/>
                <w:right w:val="none" w:sz="0" w:space="0" w:color="auto"/>
              </w:divBdr>
            </w:div>
            <w:div w:id="148405800">
              <w:marLeft w:val="1155"/>
              <w:marRight w:val="0"/>
              <w:marTop w:val="0"/>
              <w:marBottom w:val="0"/>
              <w:divBdr>
                <w:top w:val="none" w:sz="0" w:space="0" w:color="auto"/>
                <w:left w:val="none" w:sz="0" w:space="0" w:color="auto"/>
                <w:bottom w:val="none" w:sz="0" w:space="0" w:color="auto"/>
                <w:right w:val="none" w:sz="0" w:space="0" w:color="auto"/>
              </w:divBdr>
            </w:div>
            <w:div w:id="1903297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692109">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3936238">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749">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00906">
      <w:bodyDiv w:val="1"/>
      <w:marLeft w:val="0"/>
      <w:marRight w:val="0"/>
      <w:marTop w:val="0"/>
      <w:marBottom w:val="0"/>
      <w:divBdr>
        <w:top w:val="none" w:sz="0" w:space="0" w:color="auto"/>
        <w:left w:val="none" w:sz="0" w:space="0" w:color="auto"/>
        <w:bottom w:val="none" w:sz="0" w:space="0" w:color="auto"/>
        <w:right w:val="none" w:sz="0" w:space="0" w:color="auto"/>
      </w:divBdr>
      <w:divsChild>
        <w:div w:id="1565795937">
          <w:marLeft w:val="0"/>
          <w:marRight w:val="0"/>
          <w:marTop w:val="0"/>
          <w:marBottom w:val="0"/>
          <w:divBdr>
            <w:top w:val="none" w:sz="0" w:space="0" w:color="auto"/>
            <w:left w:val="none" w:sz="0" w:space="0" w:color="auto"/>
            <w:bottom w:val="none" w:sz="0" w:space="0" w:color="auto"/>
            <w:right w:val="none" w:sz="0" w:space="0" w:color="auto"/>
          </w:divBdr>
        </w:div>
        <w:div w:id="2130581800">
          <w:marLeft w:val="0"/>
          <w:marRight w:val="0"/>
          <w:marTop w:val="150"/>
          <w:marBottom w:val="0"/>
          <w:divBdr>
            <w:top w:val="none" w:sz="0" w:space="0" w:color="auto"/>
            <w:left w:val="none" w:sz="0" w:space="0" w:color="auto"/>
            <w:bottom w:val="none" w:sz="0" w:space="0" w:color="auto"/>
            <w:right w:val="none" w:sz="0" w:space="0" w:color="auto"/>
          </w:divBdr>
          <w:divsChild>
            <w:div w:id="592323789">
              <w:marLeft w:val="1155"/>
              <w:marRight w:val="0"/>
              <w:marTop w:val="0"/>
              <w:marBottom w:val="0"/>
              <w:divBdr>
                <w:top w:val="none" w:sz="0" w:space="0" w:color="auto"/>
                <w:left w:val="none" w:sz="0" w:space="0" w:color="auto"/>
                <w:bottom w:val="none" w:sz="0" w:space="0" w:color="auto"/>
                <w:right w:val="none" w:sz="0" w:space="0" w:color="auto"/>
              </w:divBdr>
            </w:div>
            <w:div w:id="1593736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3704">
      <w:bodyDiv w:val="1"/>
      <w:marLeft w:val="0"/>
      <w:marRight w:val="0"/>
      <w:marTop w:val="0"/>
      <w:marBottom w:val="0"/>
      <w:divBdr>
        <w:top w:val="none" w:sz="0" w:space="0" w:color="auto"/>
        <w:left w:val="none" w:sz="0" w:space="0" w:color="auto"/>
        <w:bottom w:val="none" w:sz="0" w:space="0" w:color="auto"/>
        <w:right w:val="none" w:sz="0" w:space="0" w:color="auto"/>
      </w:divBdr>
      <w:divsChild>
        <w:div w:id="1328288203">
          <w:marLeft w:val="0"/>
          <w:marRight w:val="0"/>
          <w:marTop w:val="0"/>
          <w:marBottom w:val="0"/>
          <w:divBdr>
            <w:top w:val="none" w:sz="0" w:space="0" w:color="auto"/>
            <w:left w:val="none" w:sz="0" w:space="0" w:color="auto"/>
            <w:bottom w:val="none" w:sz="0" w:space="0" w:color="auto"/>
            <w:right w:val="none" w:sz="0" w:space="0" w:color="auto"/>
          </w:divBdr>
        </w:div>
        <w:div w:id="528495860">
          <w:marLeft w:val="0"/>
          <w:marRight w:val="0"/>
          <w:marTop w:val="150"/>
          <w:marBottom w:val="0"/>
          <w:divBdr>
            <w:top w:val="none" w:sz="0" w:space="0" w:color="auto"/>
            <w:left w:val="none" w:sz="0" w:space="0" w:color="auto"/>
            <w:bottom w:val="none" w:sz="0" w:space="0" w:color="auto"/>
            <w:right w:val="none" w:sz="0" w:space="0" w:color="auto"/>
          </w:divBdr>
          <w:divsChild>
            <w:div w:id="744373702">
              <w:marLeft w:val="1155"/>
              <w:marRight w:val="0"/>
              <w:marTop w:val="0"/>
              <w:marBottom w:val="0"/>
              <w:divBdr>
                <w:top w:val="none" w:sz="0" w:space="0" w:color="auto"/>
                <w:left w:val="none" w:sz="0" w:space="0" w:color="auto"/>
                <w:bottom w:val="none" w:sz="0" w:space="0" w:color="auto"/>
                <w:right w:val="none" w:sz="0" w:space="0" w:color="auto"/>
              </w:divBdr>
            </w:div>
            <w:div w:id="1722363070">
              <w:marLeft w:val="1155"/>
              <w:marRight w:val="0"/>
              <w:marTop w:val="0"/>
              <w:marBottom w:val="0"/>
              <w:divBdr>
                <w:top w:val="none" w:sz="0" w:space="0" w:color="auto"/>
                <w:left w:val="none" w:sz="0" w:space="0" w:color="auto"/>
                <w:bottom w:val="none" w:sz="0" w:space="0" w:color="auto"/>
                <w:right w:val="none" w:sz="0" w:space="0" w:color="auto"/>
              </w:divBdr>
            </w:div>
            <w:div w:id="2040473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241649">
      <w:bodyDiv w:val="1"/>
      <w:marLeft w:val="0"/>
      <w:marRight w:val="0"/>
      <w:marTop w:val="0"/>
      <w:marBottom w:val="0"/>
      <w:divBdr>
        <w:top w:val="none" w:sz="0" w:space="0" w:color="auto"/>
        <w:left w:val="none" w:sz="0" w:space="0" w:color="auto"/>
        <w:bottom w:val="none" w:sz="0" w:space="0" w:color="auto"/>
        <w:right w:val="none" w:sz="0" w:space="0" w:color="auto"/>
      </w:divBdr>
      <w:divsChild>
        <w:div w:id="769934698">
          <w:marLeft w:val="0"/>
          <w:marRight w:val="0"/>
          <w:marTop w:val="0"/>
          <w:marBottom w:val="0"/>
          <w:divBdr>
            <w:top w:val="none" w:sz="0" w:space="0" w:color="auto"/>
            <w:left w:val="none" w:sz="0" w:space="0" w:color="auto"/>
            <w:bottom w:val="none" w:sz="0" w:space="0" w:color="auto"/>
            <w:right w:val="none" w:sz="0" w:space="0" w:color="auto"/>
          </w:divBdr>
        </w:div>
        <w:div w:id="1682976442">
          <w:marLeft w:val="0"/>
          <w:marRight w:val="0"/>
          <w:marTop w:val="150"/>
          <w:marBottom w:val="0"/>
          <w:divBdr>
            <w:top w:val="none" w:sz="0" w:space="0" w:color="auto"/>
            <w:left w:val="none" w:sz="0" w:space="0" w:color="auto"/>
            <w:bottom w:val="none" w:sz="0" w:space="0" w:color="auto"/>
            <w:right w:val="none" w:sz="0" w:space="0" w:color="auto"/>
          </w:divBdr>
          <w:divsChild>
            <w:div w:id="788741954">
              <w:marLeft w:val="1155"/>
              <w:marRight w:val="0"/>
              <w:marTop w:val="0"/>
              <w:marBottom w:val="0"/>
              <w:divBdr>
                <w:top w:val="none" w:sz="0" w:space="0" w:color="auto"/>
                <w:left w:val="none" w:sz="0" w:space="0" w:color="auto"/>
                <w:bottom w:val="none" w:sz="0" w:space="0" w:color="auto"/>
                <w:right w:val="none" w:sz="0" w:space="0" w:color="auto"/>
              </w:divBdr>
            </w:div>
            <w:div w:id="1694333335">
              <w:marLeft w:val="1155"/>
              <w:marRight w:val="0"/>
              <w:marTop w:val="0"/>
              <w:marBottom w:val="0"/>
              <w:divBdr>
                <w:top w:val="none" w:sz="0" w:space="0" w:color="auto"/>
                <w:left w:val="none" w:sz="0" w:space="0" w:color="auto"/>
                <w:bottom w:val="none" w:sz="0" w:space="0" w:color="auto"/>
                <w:right w:val="none" w:sz="0" w:space="0" w:color="auto"/>
              </w:divBdr>
            </w:div>
            <w:div w:id="11601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090010">
      <w:bodyDiv w:val="1"/>
      <w:marLeft w:val="0"/>
      <w:marRight w:val="0"/>
      <w:marTop w:val="0"/>
      <w:marBottom w:val="0"/>
      <w:divBdr>
        <w:top w:val="none" w:sz="0" w:space="0" w:color="auto"/>
        <w:left w:val="none" w:sz="0" w:space="0" w:color="auto"/>
        <w:bottom w:val="none" w:sz="0" w:space="0" w:color="auto"/>
        <w:right w:val="none" w:sz="0" w:space="0" w:color="auto"/>
      </w:divBdr>
      <w:divsChild>
        <w:div w:id="1521428518">
          <w:marLeft w:val="0"/>
          <w:marRight w:val="0"/>
          <w:marTop w:val="0"/>
          <w:marBottom w:val="0"/>
          <w:divBdr>
            <w:top w:val="none" w:sz="0" w:space="0" w:color="auto"/>
            <w:left w:val="none" w:sz="0" w:space="0" w:color="auto"/>
            <w:bottom w:val="none" w:sz="0" w:space="0" w:color="auto"/>
            <w:right w:val="none" w:sz="0" w:space="0" w:color="auto"/>
          </w:divBdr>
        </w:div>
        <w:div w:id="822703293">
          <w:marLeft w:val="0"/>
          <w:marRight w:val="0"/>
          <w:marTop w:val="150"/>
          <w:marBottom w:val="0"/>
          <w:divBdr>
            <w:top w:val="none" w:sz="0" w:space="0" w:color="auto"/>
            <w:left w:val="none" w:sz="0" w:space="0" w:color="auto"/>
            <w:bottom w:val="none" w:sz="0" w:space="0" w:color="auto"/>
            <w:right w:val="none" w:sz="0" w:space="0" w:color="auto"/>
          </w:divBdr>
          <w:divsChild>
            <w:div w:id="1320116024">
              <w:marLeft w:val="1155"/>
              <w:marRight w:val="0"/>
              <w:marTop w:val="0"/>
              <w:marBottom w:val="0"/>
              <w:divBdr>
                <w:top w:val="none" w:sz="0" w:space="0" w:color="auto"/>
                <w:left w:val="none" w:sz="0" w:space="0" w:color="auto"/>
                <w:bottom w:val="none" w:sz="0" w:space="0" w:color="auto"/>
                <w:right w:val="none" w:sz="0" w:space="0" w:color="auto"/>
              </w:divBdr>
            </w:div>
            <w:div w:id="129783065">
              <w:marLeft w:val="1155"/>
              <w:marRight w:val="0"/>
              <w:marTop w:val="0"/>
              <w:marBottom w:val="0"/>
              <w:divBdr>
                <w:top w:val="none" w:sz="0" w:space="0" w:color="auto"/>
                <w:left w:val="none" w:sz="0" w:space="0" w:color="auto"/>
                <w:bottom w:val="none" w:sz="0" w:space="0" w:color="auto"/>
                <w:right w:val="none" w:sz="0" w:space="0" w:color="auto"/>
              </w:divBdr>
            </w:div>
            <w:div w:id="1106929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91080">
      <w:bodyDiv w:val="1"/>
      <w:marLeft w:val="0"/>
      <w:marRight w:val="0"/>
      <w:marTop w:val="0"/>
      <w:marBottom w:val="0"/>
      <w:divBdr>
        <w:top w:val="none" w:sz="0" w:space="0" w:color="auto"/>
        <w:left w:val="none" w:sz="0" w:space="0" w:color="auto"/>
        <w:bottom w:val="none" w:sz="0" w:space="0" w:color="auto"/>
        <w:right w:val="none" w:sz="0" w:space="0" w:color="auto"/>
      </w:divBdr>
      <w:divsChild>
        <w:div w:id="294070030">
          <w:marLeft w:val="0"/>
          <w:marRight w:val="0"/>
          <w:marTop w:val="0"/>
          <w:marBottom w:val="0"/>
          <w:divBdr>
            <w:top w:val="none" w:sz="0" w:space="0" w:color="auto"/>
            <w:left w:val="none" w:sz="0" w:space="0" w:color="auto"/>
            <w:bottom w:val="none" w:sz="0" w:space="0" w:color="auto"/>
            <w:right w:val="none" w:sz="0" w:space="0" w:color="auto"/>
          </w:divBdr>
        </w:div>
        <w:div w:id="709961881">
          <w:marLeft w:val="0"/>
          <w:marRight w:val="0"/>
          <w:marTop w:val="150"/>
          <w:marBottom w:val="0"/>
          <w:divBdr>
            <w:top w:val="none" w:sz="0" w:space="0" w:color="auto"/>
            <w:left w:val="none" w:sz="0" w:space="0" w:color="auto"/>
            <w:bottom w:val="none" w:sz="0" w:space="0" w:color="auto"/>
            <w:right w:val="none" w:sz="0" w:space="0" w:color="auto"/>
          </w:divBdr>
          <w:divsChild>
            <w:div w:id="179054407">
              <w:marLeft w:val="1155"/>
              <w:marRight w:val="0"/>
              <w:marTop w:val="0"/>
              <w:marBottom w:val="0"/>
              <w:divBdr>
                <w:top w:val="none" w:sz="0" w:space="0" w:color="auto"/>
                <w:left w:val="none" w:sz="0" w:space="0" w:color="auto"/>
                <w:bottom w:val="none" w:sz="0" w:space="0" w:color="auto"/>
                <w:right w:val="none" w:sz="0" w:space="0" w:color="auto"/>
              </w:divBdr>
            </w:div>
            <w:div w:id="1524126722">
              <w:marLeft w:val="1155"/>
              <w:marRight w:val="0"/>
              <w:marTop w:val="0"/>
              <w:marBottom w:val="0"/>
              <w:divBdr>
                <w:top w:val="none" w:sz="0" w:space="0" w:color="auto"/>
                <w:left w:val="none" w:sz="0" w:space="0" w:color="auto"/>
                <w:bottom w:val="none" w:sz="0" w:space="0" w:color="auto"/>
                <w:right w:val="none" w:sz="0" w:space="0" w:color="auto"/>
              </w:divBdr>
            </w:div>
            <w:div w:id="2041931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36080">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203819">
      <w:bodyDiv w:val="1"/>
      <w:marLeft w:val="0"/>
      <w:marRight w:val="0"/>
      <w:marTop w:val="0"/>
      <w:marBottom w:val="0"/>
      <w:divBdr>
        <w:top w:val="none" w:sz="0" w:space="0" w:color="auto"/>
        <w:left w:val="none" w:sz="0" w:space="0" w:color="auto"/>
        <w:bottom w:val="none" w:sz="0" w:space="0" w:color="auto"/>
        <w:right w:val="none" w:sz="0" w:space="0" w:color="auto"/>
      </w:divBdr>
      <w:divsChild>
        <w:div w:id="1627270289">
          <w:marLeft w:val="0"/>
          <w:marRight w:val="0"/>
          <w:marTop w:val="0"/>
          <w:marBottom w:val="0"/>
          <w:divBdr>
            <w:top w:val="none" w:sz="0" w:space="0" w:color="auto"/>
            <w:left w:val="none" w:sz="0" w:space="0" w:color="auto"/>
            <w:bottom w:val="none" w:sz="0" w:space="0" w:color="auto"/>
            <w:right w:val="none" w:sz="0" w:space="0" w:color="auto"/>
          </w:divBdr>
        </w:div>
        <w:div w:id="887835157">
          <w:marLeft w:val="0"/>
          <w:marRight w:val="0"/>
          <w:marTop w:val="150"/>
          <w:marBottom w:val="0"/>
          <w:divBdr>
            <w:top w:val="none" w:sz="0" w:space="0" w:color="auto"/>
            <w:left w:val="none" w:sz="0" w:space="0" w:color="auto"/>
            <w:bottom w:val="none" w:sz="0" w:space="0" w:color="auto"/>
            <w:right w:val="none" w:sz="0" w:space="0" w:color="auto"/>
          </w:divBdr>
          <w:divsChild>
            <w:div w:id="1484352512">
              <w:marLeft w:val="1155"/>
              <w:marRight w:val="0"/>
              <w:marTop w:val="0"/>
              <w:marBottom w:val="0"/>
              <w:divBdr>
                <w:top w:val="none" w:sz="0" w:space="0" w:color="auto"/>
                <w:left w:val="none" w:sz="0" w:space="0" w:color="auto"/>
                <w:bottom w:val="none" w:sz="0" w:space="0" w:color="auto"/>
                <w:right w:val="none" w:sz="0" w:space="0" w:color="auto"/>
              </w:divBdr>
            </w:div>
            <w:div w:id="1820415374">
              <w:marLeft w:val="1155"/>
              <w:marRight w:val="0"/>
              <w:marTop w:val="0"/>
              <w:marBottom w:val="0"/>
              <w:divBdr>
                <w:top w:val="none" w:sz="0" w:space="0" w:color="auto"/>
                <w:left w:val="none" w:sz="0" w:space="0" w:color="auto"/>
                <w:bottom w:val="none" w:sz="0" w:space="0" w:color="auto"/>
                <w:right w:val="none" w:sz="0" w:space="0" w:color="auto"/>
              </w:divBdr>
            </w:div>
            <w:div w:id="126263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8935">
      <w:bodyDiv w:val="1"/>
      <w:marLeft w:val="0"/>
      <w:marRight w:val="0"/>
      <w:marTop w:val="0"/>
      <w:marBottom w:val="0"/>
      <w:divBdr>
        <w:top w:val="none" w:sz="0" w:space="0" w:color="auto"/>
        <w:left w:val="none" w:sz="0" w:space="0" w:color="auto"/>
        <w:bottom w:val="none" w:sz="0" w:space="0" w:color="auto"/>
        <w:right w:val="none" w:sz="0" w:space="0" w:color="auto"/>
      </w:divBdr>
      <w:divsChild>
        <w:div w:id="1694455913">
          <w:marLeft w:val="0"/>
          <w:marRight w:val="0"/>
          <w:marTop w:val="0"/>
          <w:marBottom w:val="0"/>
          <w:divBdr>
            <w:top w:val="none" w:sz="0" w:space="0" w:color="auto"/>
            <w:left w:val="none" w:sz="0" w:space="0" w:color="auto"/>
            <w:bottom w:val="none" w:sz="0" w:space="0" w:color="auto"/>
            <w:right w:val="none" w:sz="0" w:space="0" w:color="auto"/>
          </w:divBdr>
        </w:div>
        <w:div w:id="1494295765">
          <w:marLeft w:val="0"/>
          <w:marRight w:val="0"/>
          <w:marTop w:val="150"/>
          <w:marBottom w:val="0"/>
          <w:divBdr>
            <w:top w:val="none" w:sz="0" w:space="0" w:color="auto"/>
            <w:left w:val="none" w:sz="0" w:space="0" w:color="auto"/>
            <w:bottom w:val="none" w:sz="0" w:space="0" w:color="auto"/>
            <w:right w:val="none" w:sz="0" w:space="0" w:color="auto"/>
          </w:divBdr>
          <w:divsChild>
            <w:div w:id="2017534972">
              <w:marLeft w:val="1155"/>
              <w:marRight w:val="0"/>
              <w:marTop w:val="0"/>
              <w:marBottom w:val="0"/>
              <w:divBdr>
                <w:top w:val="none" w:sz="0" w:space="0" w:color="auto"/>
                <w:left w:val="none" w:sz="0" w:space="0" w:color="auto"/>
                <w:bottom w:val="none" w:sz="0" w:space="0" w:color="auto"/>
                <w:right w:val="none" w:sz="0" w:space="0" w:color="auto"/>
              </w:divBdr>
            </w:div>
            <w:div w:id="336034858">
              <w:marLeft w:val="1155"/>
              <w:marRight w:val="0"/>
              <w:marTop w:val="0"/>
              <w:marBottom w:val="0"/>
              <w:divBdr>
                <w:top w:val="none" w:sz="0" w:space="0" w:color="auto"/>
                <w:left w:val="none" w:sz="0" w:space="0" w:color="auto"/>
                <w:bottom w:val="none" w:sz="0" w:space="0" w:color="auto"/>
                <w:right w:val="none" w:sz="0" w:space="0" w:color="auto"/>
              </w:divBdr>
            </w:div>
            <w:div w:id="232007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638837">
      <w:bodyDiv w:val="1"/>
      <w:marLeft w:val="0"/>
      <w:marRight w:val="0"/>
      <w:marTop w:val="0"/>
      <w:marBottom w:val="0"/>
      <w:divBdr>
        <w:top w:val="none" w:sz="0" w:space="0" w:color="auto"/>
        <w:left w:val="none" w:sz="0" w:space="0" w:color="auto"/>
        <w:bottom w:val="none" w:sz="0" w:space="0" w:color="auto"/>
        <w:right w:val="none" w:sz="0" w:space="0" w:color="auto"/>
      </w:divBdr>
      <w:divsChild>
        <w:div w:id="1464808978">
          <w:marLeft w:val="0"/>
          <w:marRight w:val="0"/>
          <w:marTop w:val="0"/>
          <w:marBottom w:val="0"/>
          <w:divBdr>
            <w:top w:val="none" w:sz="0" w:space="0" w:color="auto"/>
            <w:left w:val="none" w:sz="0" w:space="0" w:color="auto"/>
            <w:bottom w:val="none" w:sz="0" w:space="0" w:color="auto"/>
            <w:right w:val="none" w:sz="0" w:space="0" w:color="auto"/>
          </w:divBdr>
        </w:div>
        <w:div w:id="1325468793">
          <w:marLeft w:val="0"/>
          <w:marRight w:val="0"/>
          <w:marTop w:val="150"/>
          <w:marBottom w:val="0"/>
          <w:divBdr>
            <w:top w:val="none" w:sz="0" w:space="0" w:color="auto"/>
            <w:left w:val="none" w:sz="0" w:space="0" w:color="auto"/>
            <w:bottom w:val="none" w:sz="0" w:space="0" w:color="auto"/>
            <w:right w:val="none" w:sz="0" w:space="0" w:color="auto"/>
          </w:divBdr>
          <w:divsChild>
            <w:div w:id="1675837414">
              <w:marLeft w:val="1155"/>
              <w:marRight w:val="0"/>
              <w:marTop w:val="0"/>
              <w:marBottom w:val="0"/>
              <w:divBdr>
                <w:top w:val="none" w:sz="0" w:space="0" w:color="auto"/>
                <w:left w:val="none" w:sz="0" w:space="0" w:color="auto"/>
                <w:bottom w:val="none" w:sz="0" w:space="0" w:color="auto"/>
                <w:right w:val="none" w:sz="0" w:space="0" w:color="auto"/>
              </w:divBdr>
            </w:div>
            <w:div w:id="1954092180">
              <w:marLeft w:val="1155"/>
              <w:marRight w:val="0"/>
              <w:marTop w:val="0"/>
              <w:marBottom w:val="0"/>
              <w:divBdr>
                <w:top w:val="none" w:sz="0" w:space="0" w:color="auto"/>
                <w:left w:val="none" w:sz="0" w:space="0" w:color="auto"/>
                <w:bottom w:val="none" w:sz="0" w:space="0" w:color="auto"/>
                <w:right w:val="none" w:sz="0" w:space="0" w:color="auto"/>
              </w:divBdr>
            </w:div>
            <w:div w:id="106437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293076">
      <w:bodyDiv w:val="1"/>
      <w:marLeft w:val="0"/>
      <w:marRight w:val="0"/>
      <w:marTop w:val="0"/>
      <w:marBottom w:val="0"/>
      <w:divBdr>
        <w:top w:val="none" w:sz="0" w:space="0" w:color="auto"/>
        <w:left w:val="none" w:sz="0" w:space="0" w:color="auto"/>
        <w:bottom w:val="none" w:sz="0" w:space="0" w:color="auto"/>
        <w:right w:val="none" w:sz="0" w:space="0" w:color="auto"/>
      </w:divBdr>
      <w:divsChild>
        <w:div w:id="700983712">
          <w:marLeft w:val="0"/>
          <w:marRight w:val="0"/>
          <w:marTop w:val="0"/>
          <w:marBottom w:val="0"/>
          <w:divBdr>
            <w:top w:val="none" w:sz="0" w:space="0" w:color="auto"/>
            <w:left w:val="none" w:sz="0" w:space="0" w:color="auto"/>
            <w:bottom w:val="none" w:sz="0" w:space="0" w:color="auto"/>
            <w:right w:val="none" w:sz="0" w:space="0" w:color="auto"/>
          </w:divBdr>
        </w:div>
        <w:div w:id="1551456593">
          <w:marLeft w:val="0"/>
          <w:marRight w:val="0"/>
          <w:marTop w:val="150"/>
          <w:marBottom w:val="0"/>
          <w:divBdr>
            <w:top w:val="none" w:sz="0" w:space="0" w:color="auto"/>
            <w:left w:val="none" w:sz="0" w:space="0" w:color="auto"/>
            <w:bottom w:val="none" w:sz="0" w:space="0" w:color="auto"/>
            <w:right w:val="none" w:sz="0" w:space="0" w:color="auto"/>
          </w:divBdr>
          <w:divsChild>
            <w:div w:id="1776705840">
              <w:marLeft w:val="1155"/>
              <w:marRight w:val="0"/>
              <w:marTop w:val="0"/>
              <w:marBottom w:val="0"/>
              <w:divBdr>
                <w:top w:val="none" w:sz="0" w:space="0" w:color="auto"/>
                <w:left w:val="none" w:sz="0" w:space="0" w:color="auto"/>
                <w:bottom w:val="none" w:sz="0" w:space="0" w:color="auto"/>
                <w:right w:val="none" w:sz="0" w:space="0" w:color="auto"/>
              </w:divBdr>
            </w:div>
            <w:div w:id="106044873">
              <w:marLeft w:val="1155"/>
              <w:marRight w:val="0"/>
              <w:marTop w:val="0"/>
              <w:marBottom w:val="0"/>
              <w:divBdr>
                <w:top w:val="none" w:sz="0" w:space="0" w:color="auto"/>
                <w:left w:val="none" w:sz="0" w:space="0" w:color="auto"/>
                <w:bottom w:val="none" w:sz="0" w:space="0" w:color="auto"/>
                <w:right w:val="none" w:sz="0" w:space="0" w:color="auto"/>
              </w:divBdr>
            </w:div>
            <w:div w:id="660355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8798">
      <w:bodyDiv w:val="1"/>
      <w:marLeft w:val="0"/>
      <w:marRight w:val="0"/>
      <w:marTop w:val="0"/>
      <w:marBottom w:val="0"/>
      <w:divBdr>
        <w:top w:val="none" w:sz="0" w:space="0" w:color="auto"/>
        <w:left w:val="none" w:sz="0" w:space="0" w:color="auto"/>
        <w:bottom w:val="none" w:sz="0" w:space="0" w:color="auto"/>
        <w:right w:val="none" w:sz="0" w:space="0" w:color="auto"/>
      </w:divBdr>
      <w:divsChild>
        <w:div w:id="1853178588">
          <w:marLeft w:val="0"/>
          <w:marRight w:val="0"/>
          <w:marTop w:val="0"/>
          <w:marBottom w:val="0"/>
          <w:divBdr>
            <w:top w:val="none" w:sz="0" w:space="0" w:color="auto"/>
            <w:left w:val="none" w:sz="0" w:space="0" w:color="auto"/>
            <w:bottom w:val="none" w:sz="0" w:space="0" w:color="auto"/>
            <w:right w:val="none" w:sz="0" w:space="0" w:color="auto"/>
          </w:divBdr>
        </w:div>
        <w:div w:id="1553732563">
          <w:marLeft w:val="0"/>
          <w:marRight w:val="0"/>
          <w:marTop w:val="150"/>
          <w:marBottom w:val="0"/>
          <w:divBdr>
            <w:top w:val="none" w:sz="0" w:space="0" w:color="auto"/>
            <w:left w:val="none" w:sz="0" w:space="0" w:color="auto"/>
            <w:bottom w:val="none" w:sz="0" w:space="0" w:color="auto"/>
            <w:right w:val="none" w:sz="0" w:space="0" w:color="auto"/>
          </w:divBdr>
          <w:divsChild>
            <w:div w:id="331369958">
              <w:marLeft w:val="1155"/>
              <w:marRight w:val="0"/>
              <w:marTop w:val="0"/>
              <w:marBottom w:val="0"/>
              <w:divBdr>
                <w:top w:val="none" w:sz="0" w:space="0" w:color="auto"/>
                <w:left w:val="none" w:sz="0" w:space="0" w:color="auto"/>
                <w:bottom w:val="none" w:sz="0" w:space="0" w:color="auto"/>
                <w:right w:val="none" w:sz="0" w:space="0" w:color="auto"/>
              </w:divBdr>
            </w:div>
            <w:div w:id="16199572">
              <w:marLeft w:val="1155"/>
              <w:marRight w:val="0"/>
              <w:marTop w:val="0"/>
              <w:marBottom w:val="0"/>
              <w:divBdr>
                <w:top w:val="none" w:sz="0" w:space="0" w:color="auto"/>
                <w:left w:val="none" w:sz="0" w:space="0" w:color="auto"/>
                <w:bottom w:val="none" w:sz="0" w:space="0" w:color="auto"/>
                <w:right w:val="none" w:sz="0" w:space="0" w:color="auto"/>
              </w:divBdr>
            </w:div>
            <w:div w:id="168095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563999">
      <w:bodyDiv w:val="1"/>
      <w:marLeft w:val="0"/>
      <w:marRight w:val="0"/>
      <w:marTop w:val="0"/>
      <w:marBottom w:val="0"/>
      <w:divBdr>
        <w:top w:val="none" w:sz="0" w:space="0" w:color="auto"/>
        <w:left w:val="none" w:sz="0" w:space="0" w:color="auto"/>
        <w:bottom w:val="none" w:sz="0" w:space="0" w:color="auto"/>
        <w:right w:val="none" w:sz="0" w:space="0" w:color="auto"/>
      </w:divBdr>
      <w:divsChild>
        <w:div w:id="1532840072">
          <w:marLeft w:val="0"/>
          <w:marRight w:val="0"/>
          <w:marTop w:val="0"/>
          <w:marBottom w:val="0"/>
          <w:divBdr>
            <w:top w:val="none" w:sz="0" w:space="0" w:color="auto"/>
            <w:left w:val="none" w:sz="0" w:space="0" w:color="auto"/>
            <w:bottom w:val="none" w:sz="0" w:space="0" w:color="auto"/>
            <w:right w:val="none" w:sz="0" w:space="0" w:color="auto"/>
          </w:divBdr>
        </w:div>
        <w:div w:id="995645113">
          <w:marLeft w:val="0"/>
          <w:marRight w:val="0"/>
          <w:marTop w:val="150"/>
          <w:marBottom w:val="0"/>
          <w:divBdr>
            <w:top w:val="none" w:sz="0" w:space="0" w:color="auto"/>
            <w:left w:val="none" w:sz="0" w:space="0" w:color="auto"/>
            <w:bottom w:val="none" w:sz="0" w:space="0" w:color="auto"/>
            <w:right w:val="none" w:sz="0" w:space="0" w:color="auto"/>
          </w:divBdr>
          <w:divsChild>
            <w:div w:id="1250696315">
              <w:marLeft w:val="1155"/>
              <w:marRight w:val="0"/>
              <w:marTop w:val="0"/>
              <w:marBottom w:val="0"/>
              <w:divBdr>
                <w:top w:val="none" w:sz="0" w:space="0" w:color="auto"/>
                <w:left w:val="none" w:sz="0" w:space="0" w:color="auto"/>
                <w:bottom w:val="none" w:sz="0" w:space="0" w:color="auto"/>
                <w:right w:val="none" w:sz="0" w:space="0" w:color="auto"/>
              </w:divBdr>
            </w:div>
            <w:div w:id="916207773">
              <w:marLeft w:val="1155"/>
              <w:marRight w:val="0"/>
              <w:marTop w:val="0"/>
              <w:marBottom w:val="0"/>
              <w:divBdr>
                <w:top w:val="none" w:sz="0" w:space="0" w:color="auto"/>
                <w:left w:val="none" w:sz="0" w:space="0" w:color="auto"/>
                <w:bottom w:val="none" w:sz="0" w:space="0" w:color="auto"/>
                <w:right w:val="none" w:sz="0" w:space="0" w:color="auto"/>
              </w:divBdr>
            </w:div>
            <w:div w:id="45614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79865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143935">
      <w:bodyDiv w:val="1"/>
      <w:marLeft w:val="0"/>
      <w:marRight w:val="0"/>
      <w:marTop w:val="0"/>
      <w:marBottom w:val="0"/>
      <w:divBdr>
        <w:top w:val="none" w:sz="0" w:space="0" w:color="auto"/>
        <w:left w:val="none" w:sz="0" w:space="0" w:color="auto"/>
        <w:bottom w:val="none" w:sz="0" w:space="0" w:color="auto"/>
        <w:right w:val="none" w:sz="0" w:space="0" w:color="auto"/>
      </w:divBdr>
      <w:divsChild>
        <w:div w:id="910768844">
          <w:marLeft w:val="0"/>
          <w:marRight w:val="0"/>
          <w:marTop w:val="0"/>
          <w:marBottom w:val="0"/>
          <w:divBdr>
            <w:top w:val="none" w:sz="0" w:space="0" w:color="auto"/>
            <w:left w:val="none" w:sz="0" w:space="0" w:color="auto"/>
            <w:bottom w:val="none" w:sz="0" w:space="0" w:color="auto"/>
            <w:right w:val="none" w:sz="0" w:space="0" w:color="auto"/>
          </w:divBdr>
        </w:div>
        <w:div w:id="302734410">
          <w:marLeft w:val="0"/>
          <w:marRight w:val="0"/>
          <w:marTop w:val="150"/>
          <w:marBottom w:val="0"/>
          <w:divBdr>
            <w:top w:val="none" w:sz="0" w:space="0" w:color="auto"/>
            <w:left w:val="none" w:sz="0" w:space="0" w:color="auto"/>
            <w:bottom w:val="none" w:sz="0" w:space="0" w:color="auto"/>
            <w:right w:val="none" w:sz="0" w:space="0" w:color="auto"/>
          </w:divBdr>
          <w:divsChild>
            <w:div w:id="459038562">
              <w:marLeft w:val="1155"/>
              <w:marRight w:val="0"/>
              <w:marTop w:val="0"/>
              <w:marBottom w:val="0"/>
              <w:divBdr>
                <w:top w:val="none" w:sz="0" w:space="0" w:color="auto"/>
                <w:left w:val="none" w:sz="0" w:space="0" w:color="auto"/>
                <w:bottom w:val="none" w:sz="0" w:space="0" w:color="auto"/>
                <w:right w:val="none" w:sz="0" w:space="0" w:color="auto"/>
              </w:divBdr>
            </w:div>
            <w:div w:id="1292176527">
              <w:marLeft w:val="1155"/>
              <w:marRight w:val="0"/>
              <w:marTop w:val="0"/>
              <w:marBottom w:val="0"/>
              <w:divBdr>
                <w:top w:val="none" w:sz="0" w:space="0" w:color="auto"/>
                <w:left w:val="none" w:sz="0" w:space="0" w:color="auto"/>
                <w:bottom w:val="none" w:sz="0" w:space="0" w:color="auto"/>
                <w:right w:val="none" w:sz="0" w:space="0" w:color="auto"/>
              </w:divBdr>
            </w:div>
            <w:div w:id="1725643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6299">
      <w:bodyDiv w:val="1"/>
      <w:marLeft w:val="0"/>
      <w:marRight w:val="0"/>
      <w:marTop w:val="0"/>
      <w:marBottom w:val="0"/>
      <w:divBdr>
        <w:top w:val="none" w:sz="0" w:space="0" w:color="auto"/>
        <w:left w:val="none" w:sz="0" w:space="0" w:color="auto"/>
        <w:bottom w:val="none" w:sz="0" w:space="0" w:color="auto"/>
        <w:right w:val="none" w:sz="0" w:space="0" w:color="auto"/>
      </w:divBdr>
      <w:divsChild>
        <w:div w:id="1544558362">
          <w:marLeft w:val="0"/>
          <w:marRight w:val="0"/>
          <w:marTop w:val="0"/>
          <w:marBottom w:val="0"/>
          <w:divBdr>
            <w:top w:val="none" w:sz="0" w:space="0" w:color="auto"/>
            <w:left w:val="none" w:sz="0" w:space="0" w:color="auto"/>
            <w:bottom w:val="none" w:sz="0" w:space="0" w:color="auto"/>
            <w:right w:val="none" w:sz="0" w:space="0" w:color="auto"/>
          </w:divBdr>
        </w:div>
        <w:div w:id="1876579958">
          <w:marLeft w:val="0"/>
          <w:marRight w:val="0"/>
          <w:marTop w:val="150"/>
          <w:marBottom w:val="0"/>
          <w:divBdr>
            <w:top w:val="none" w:sz="0" w:space="0" w:color="auto"/>
            <w:left w:val="none" w:sz="0" w:space="0" w:color="auto"/>
            <w:bottom w:val="none" w:sz="0" w:space="0" w:color="auto"/>
            <w:right w:val="none" w:sz="0" w:space="0" w:color="auto"/>
          </w:divBdr>
          <w:divsChild>
            <w:div w:id="1961304975">
              <w:marLeft w:val="1155"/>
              <w:marRight w:val="0"/>
              <w:marTop w:val="0"/>
              <w:marBottom w:val="0"/>
              <w:divBdr>
                <w:top w:val="none" w:sz="0" w:space="0" w:color="auto"/>
                <w:left w:val="none" w:sz="0" w:space="0" w:color="auto"/>
                <w:bottom w:val="none" w:sz="0" w:space="0" w:color="auto"/>
                <w:right w:val="none" w:sz="0" w:space="0" w:color="auto"/>
              </w:divBdr>
            </w:div>
            <w:div w:id="1205872946">
              <w:marLeft w:val="1155"/>
              <w:marRight w:val="0"/>
              <w:marTop w:val="0"/>
              <w:marBottom w:val="0"/>
              <w:divBdr>
                <w:top w:val="none" w:sz="0" w:space="0" w:color="auto"/>
                <w:left w:val="none" w:sz="0" w:space="0" w:color="auto"/>
                <w:bottom w:val="none" w:sz="0" w:space="0" w:color="auto"/>
                <w:right w:val="none" w:sz="0" w:space="0" w:color="auto"/>
              </w:divBdr>
            </w:div>
            <w:div w:id="196758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835">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029960">
      <w:bodyDiv w:val="1"/>
      <w:marLeft w:val="0"/>
      <w:marRight w:val="0"/>
      <w:marTop w:val="0"/>
      <w:marBottom w:val="0"/>
      <w:divBdr>
        <w:top w:val="none" w:sz="0" w:space="0" w:color="auto"/>
        <w:left w:val="none" w:sz="0" w:space="0" w:color="auto"/>
        <w:bottom w:val="none" w:sz="0" w:space="0" w:color="auto"/>
        <w:right w:val="none" w:sz="0" w:space="0" w:color="auto"/>
      </w:divBdr>
      <w:divsChild>
        <w:div w:id="278144888">
          <w:marLeft w:val="0"/>
          <w:marRight w:val="0"/>
          <w:marTop w:val="0"/>
          <w:marBottom w:val="0"/>
          <w:divBdr>
            <w:top w:val="none" w:sz="0" w:space="0" w:color="auto"/>
            <w:left w:val="none" w:sz="0" w:space="0" w:color="auto"/>
            <w:bottom w:val="none" w:sz="0" w:space="0" w:color="auto"/>
            <w:right w:val="none" w:sz="0" w:space="0" w:color="auto"/>
          </w:divBdr>
        </w:div>
        <w:div w:id="57945792">
          <w:marLeft w:val="0"/>
          <w:marRight w:val="0"/>
          <w:marTop w:val="150"/>
          <w:marBottom w:val="0"/>
          <w:divBdr>
            <w:top w:val="none" w:sz="0" w:space="0" w:color="auto"/>
            <w:left w:val="none" w:sz="0" w:space="0" w:color="auto"/>
            <w:bottom w:val="none" w:sz="0" w:space="0" w:color="auto"/>
            <w:right w:val="none" w:sz="0" w:space="0" w:color="auto"/>
          </w:divBdr>
          <w:divsChild>
            <w:div w:id="2007130973">
              <w:marLeft w:val="1155"/>
              <w:marRight w:val="0"/>
              <w:marTop w:val="0"/>
              <w:marBottom w:val="0"/>
              <w:divBdr>
                <w:top w:val="none" w:sz="0" w:space="0" w:color="auto"/>
                <w:left w:val="none" w:sz="0" w:space="0" w:color="auto"/>
                <w:bottom w:val="none" w:sz="0" w:space="0" w:color="auto"/>
                <w:right w:val="none" w:sz="0" w:space="0" w:color="auto"/>
              </w:divBdr>
            </w:div>
            <w:div w:id="207032193">
              <w:marLeft w:val="1155"/>
              <w:marRight w:val="0"/>
              <w:marTop w:val="0"/>
              <w:marBottom w:val="0"/>
              <w:divBdr>
                <w:top w:val="none" w:sz="0" w:space="0" w:color="auto"/>
                <w:left w:val="none" w:sz="0" w:space="0" w:color="auto"/>
                <w:bottom w:val="none" w:sz="0" w:space="0" w:color="auto"/>
                <w:right w:val="none" w:sz="0" w:space="0" w:color="auto"/>
              </w:divBdr>
            </w:div>
            <w:div w:id="1655254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27629">
      <w:bodyDiv w:val="1"/>
      <w:marLeft w:val="0"/>
      <w:marRight w:val="0"/>
      <w:marTop w:val="0"/>
      <w:marBottom w:val="0"/>
      <w:divBdr>
        <w:top w:val="none" w:sz="0" w:space="0" w:color="auto"/>
        <w:left w:val="none" w:sz="0" w:space="0" w:color="auto"/>
        <w:bottom w:val="none" w:sz="0" w:space="0" w:color="auto"/>
        <w:right w:val="none" w:sz="0" w:space="0" w:color="auto"/>
      </w:divBdr>
      <w:divsChild>
        <w:div w:id="556204099">
          <w:marLeft w:val="0"/>
          <w:marRight w:val="0"/>
          <w:marTop w:val="0"/>
          <w:marBottom w:val="0"/>
          <w:divBdr>
            <w:top w:val="none" w:sz="0" w:space="0" w:color="auto"/>
            <w:left w:val="none" w:sz="0" w:space="0" w:color="auto"/>
            <w:bottom w:val="none" w:sz="0" w:space="0" w:color="auto"/>
            <w:right w:val="none" w:sz="0" w:space="0" w:color="auto"/>
          </w:divBdr>
        </w:div>
        <w:div w:id="1514563508">
          <w:marLeft w:val="0"/>
          <w:marRight w:val="0"/>
          <w:marTop w:val="150"/>
          <w:marBottom w:val="0"/>
          <w:divBdr>
            <w:top w:val="none" w:sz="0" w:space="0" w:color="auto"/>
            <w:left w:val="none" w:sz="0" w:space="0" w:color="auto"/>
            <w:bottom w:val="none" w:sz="0" w:space="0" w:color="auto"/>
            <w:right w:val="none" w:sz="0" w:space="0" w:color="auto"/>
          </w:divBdr>
          <w:divsChild>
            <w:div w:id="800878819">
              <w:marLeft w:val="1155"/>
              <w:marRight w:val="0"/>
              <w:marTop w:val="0"/>
              <w:marBottom w:val="0"/>
              <w:divBdr>
                <w:top w:val="none" w:sz="0" w:space="0" w:color="auto"/>
                <w:left w:val="none" w:sz="0" w:space="0" w:color="auto"/>
                <w:bottom w:val="none" w:sz="0" w:space="0" w:color="auto"/>
                <w:right w:val="none" w:sz="0" w:space="0" w:color="auto"/>
              </w:divBdr>
            </w:div>
            <w:div w:id="1545865956">
              <w:marLeft w:val="1155"/>
              <w:marRight w:val="0"/>
              <w:marTop w:val="0"/>
              <w:marBottom w:val="0"/>
              <w:divBdr>
                <w:top w:val="none" w:sz="0" w:space="0" w:color="auto"/>
                <w:left w:val="none" w:sz="0" w:space="0" w:color="auto"/>
                <w:bottom w:val="none" w:sz="0" w:space="0" w:color="auto"/>
                <w:right w:val="none" w:sz="0" w:space="0" w:color="auto"/>
              </w:divBdr>
            </w:div>
            <w:div w:id="1219590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518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491930">
      <w:bodyDiv w:val="1"/>
      <w:marLeft w:val="0"/>
      <w:marRight w:val="0"/>
      <w:marTop w:val="0"/>
      <w:marBottom w:val="0"/>
      <w:divBdr>
        <w:top w:val="none" w:sz="0" w:space="0" w:color="auto"/>
        <w:left w:val="none" w:sz="0" w:space="0" w:color="auto"/>
        <w:bottom w:val="none" w:sz="0" w:space="0" w:color="auto"/>
        <w:right w:val="none" w:sz="0" w:space="0" w:color="auto"/>
      </w:divBdr>
      <w:divsChild>
        <w:div w:id="392512556">
          <w:marLeft w:val="0"/>
          <w:marRight w:val="0"/>
          <w:marTop w:val="0"/>
          <w:marBottom w:val="0"/>
          <w:divBdr>
            <w:top w:val="none" w:sz="0" w:space="0" w:color="auto"/>
            <w:left w:val="none" w:sz="0" w:space="0" w:color="auto"/>
            <w:bottom w:val="none" w:sz="0" w:space="0" w:color="auto"/>
            <w:right w:val="none" w:sz="0" w:space="0" w:color="auto"/>
          </w:divBdr>
        </w:div>
        <w:div w:id="952786164">
          <w:marLeft w:val="0"/>
          <w:marRight w:val="0"/>
          <w:marTop w:val="150"/>
          <w:marBottom w:val="0"/>
          <w:divBdr>
            <w:top w:val="none" w:sz="0" w:space="0" w:color="auto"/>
            <w:left w:val="none" w:sz="0" w:space="0" w:color="auto"/>
            <w:bottom w:val="none" w:sz="0" w:space="0" w:color="auto"/>
            <w:right w:val="none" w:sz="0" w:space="0" w:color="auto"/>
          </w:divBdr>
          <w:divsChild>
            <w:div w:id="720790641">
              <w:marLeft w:val="1155"/>
              <w:marRight w:val="0"/>
              <w:marTop w:val="0"/>
              <w:marBottom w:val="0"/>
              <w:divBdr>
                <w:top w:val="none" w:sz="0" w:space="0" w:color="auto"/>
                <w:left w:val="none" w:sz="0" w:space="0" w:color="auto"/>
                <w:bottom w:val="none" w:sz="0" w:space="0" w:color="auto"/>
                <w:right w:val="none" w:sz="0" w:space="0" w:color="auto"/>
              </w:divBdr>
            </w:div>
            <w:div w:id="1883132060">
              <w:marLeft w:val="1155"/>
              <w:marRight w:val="0"/>
              <w:marTop w:val="0"/>
              <w:marBottom w:val="0"/>
              <w:divBdr>
                <w:top w:val="none" w:sz="0" w:space="0" w:color="auto"/>
                <w:left w:val="none" w:sz="0" w:space="0" w:color="auto"/>
                <w:bottom w:val="none" w:sz="0" w:space="0" w:color="auto"/>
                <w:right w:val="none" w:sz="0" w:space="0" w:color="auto"/>
              </w:divBdr>
            </w:div>
            <w:div w:id="23501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327">
      <w:bodyDiv w:val="1"/>
      <w:marLeft w:val="0"/>
      <w:marRight w:val="0"/>
      <w:marTop w:val="0"/>
      <w:marBottom w:val="0"/>
      <w:divBdr>
        <w:top w:val="none" w:sz="0" w:space="0" w:color="auto"/>
        <w:left w:val="none" w:sz="0" w:space="0" w:color="auto"/>
        <w:bottom w:val="none" w:sz="0" w:space="0" w:color="auto"/>
        <w:right w:val="none" w:sz="0" w:space="0" w:color="auto"/>
      </w:divBdr>
      <w:divsChild>
        <w:div w:id="1356881912">
          <w:marLeft w:val="0"/>
          <w:marRight w:val="0"/>
          <w:marTop w:val="0"/>
          <w:marBottom w:val="0"/>
          <w:divBdr>
            <w:top w:val="none" w:sz="0" w:space="0" w:color="auto"/>
            <w:left w:val="none" w:sz="0" w:space="0" w:color="auto"/>
            <w:bottom w:val="none" w:sz="0" w:space="0" w:color="auto"/>
            <w:right w:val="none" w:sz="0" w:space="0" w:color="auto"/>
          </w:divBdr>
        </w:div>
        <w:div w:id="1051347834">
          <w:marLeft w:val="0"/>
          <w:marRight w:val="0"/>
          <w:marTop w:val="150"/>
          <w:marBottom w:val="0"/>
          <w:divBdr>
            <w:top w:val="none" w:sz="0" w:space="0" w:color="auto"/>
            <w:left w:val="none" w:sz="0" w:space="0" w:color="auto"/>
            <w:bottom w:val="none" w:sz="0" w:space="0" w:color="auto"/>
            <w:right w:val="none" w:sz="0" w:space="0" w:color="auto"/>
          </w:divBdr>
          <w:divsChild>
            <w:div w:id="276833670">
              <w:marLeft w:val="1155"/>
              <w:marRight w:val="0"/>
              <w:marTop w:val="0"/>
              <w:marBottom w:val="0"/>
              <w:divBdr>
                <w:top w:val="none" w:sz="0" w:space="0" w:color="auto"/>
                <w:left w:val="none" w:sz="0" w:space="0" w:color="auto"/>
                <w:bottom w:val="none" w:sz="0" w:space="0" w:color="auto"/>
                <w:right w:val="none" w:sz="0" w:space="0" w:color="auto"/>
              </w:divBdr>
            </w:div>
            <w:div w:id="503277206">
              <w:marLeft w:val="1155"/>
              <w:marRight w:val="0"/>
              <w:marTop w:val="0"/>
              <w:marBottom w:val="0"/>
              <w:divBdr>
                <w:top w:val="none" w:sz="0" w:space="0" w:color="auto"/>
                <w:left w:val="none" w:sz="0" w:space="0" w:color="auto"/>
                <w:bottom w:val="none" w:sz="0" w:space="0" w:color="auto"/>
                <w:right w:val="none" w:sz="0" w:space="0" w:color="auto"/>
              </w:divBdr>
            </w:div>
            <w:div w:id="1014109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536654">
      <w:bodyDiv w:val="1"/>
      <w:marLeft w:val="0"/>
      <w:marRight w:val="0"/>
      <w:marTop w:val="0"/>
      <w:marBottom w:val="0"/>
      <w:divBdr>
        <w:top w:val="none" w:sz="0" w:space="0" w:color="auto"/>
        <w:left w:val="none" w:sz="0" w:space="0" w:color="auto"/>
        <w:bottom w:val="none" w:sz="0" w:space="0" w:color="auto"/>
        <w:right w:val="none" w:sz="0" w:space="0" w:color="auto"/>
      </w:divBdr>
      <w:divsChild>
        <w:div w:id="1349873238">
          <w:marLeft w:val="0"/>
          <w:marRight w:val="0"/>
          <w:marTop w:val="0"/>
          <w:marBottom w:val="0"/>
          <w:divBdr>
            <w:top w:val="none" w:sz="0" w:space="0" w:color="auto"/>
            <w:left w:val="none" w:sz="0" w:space="0" w:color="auto"/>
            <w:bottom w:val="none" w:sz="0" w:space="0" w:color="auto"/>
            <w:right w:val="none" w:sz="0" w:space="0" w:color="auto"/>
          </w:divBdr>
        </w:div>
        <w:div w:id="236205270">
          <w:marLeft w:val="0"/>
          <w:marRight w:val="0"/>
          <w:marTop w:val="150"/>
          <w:marBottom w:val="0"/>
          <w:divBdr>
            <w:top w:val="none" w:sz="0" w:space="0" w:color="auto"/>
            <w:left w:val="none" w:sz="0" w:space="0" w:color="auto"/>
            <w:bottom w:val="none" w:sz="0" w:space="0" w:color="auto"/>
            <w:right w:val="none" w:sz="0" w:space="0" w:color="auto"/>
          </w:divBdr>
          <w:divsChild>
            <w:div w:id="1284727834">
              <w:marLeft w:val="1155"/>
              <w:marRight w:val="0"/>
              <w:marTop w:val="0"/>
              <w:marBottom w:val="0"/>
              <w:divBdr>
                <w:top w:val="none" w:sz="0" w:space="0" w:color="auto"/>
                <w:left w:val="none" w:sz="0" w:space="0" w:color="auto"/>
                <w:bottom w:val="none" w:sz="0" w:space="0" w:color="auto"/>
                <w:right w:val="none" w:sz="0" w:space="0" w:color="auto"/>
              </w:divBdr>
            </w:div>
            <w:div w:id="1725639497">
              <w:marLeft w:val="1155"/>
              <w:marRight w:val="0"/>
              <w:marTop w:val="0"/>
              <w:marBottom w:val="0"/>
              <w:divBdr>
                <w:top w:val="none" w:sz="0" w:space="0" w:color="auto"/>
                <w:left w:val="none" w:sz="0" w:space="0" w:color="auto"/>
                <w:bottom w:val="none" w:sz="0" w:space="0" w:color="auto"/>
                <w:right w:val="none" w:sz="0" w:space="0" w:color="auto"/>
              </w:divBdr>
            </w:div>
            <w:div w:id="71095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879057">
      <w:bodyDiv w:val="1"/>
      <w:marLeft w:val="0"/>
      <w:marRight w:val="0"/>
      <w:marTop w:val="0"/>
      <w:marBottom w:val="0"/>
      <w:divBdr>
        <w:top w:val="none" w:sz="0" w:space="0" w:color="auto"/>
        <w:left w:val="none" w:sz="0" w:space="0" w:color="auto"/>
        <w:bottom w:val="none" w:sz="0" w:space="0" w:color="auto"/>
        <w:right w:val="none" w:sz="0" w:space="0" w:color="auto"/>
      </w:divBdr>
      <w:divsChild>
        <w:div w:id="1383821202">
          <w:marLeft w:val="0"/>
          <w:marRight w:val="0"/>
          <w:marTop w:val="0"/>
          <w:marBottom w:val="0"/>
          <w:divBdr>
            <w:top w:val="none" w:sz="0" w:space="0" w:color="auto"/>
            <w:left w:val="none" w:sz="0" w:space="0" w:color="auto"/>
            <w:bottom w:val="none" w:sz="0" w:space="0" w:color="auto"/>
            <w:right w:val="none" w:sz="0" w:space="0" w:color="auto"/>
          </w:divBdr>
        </w:div>
        <w:div w:id="1583759519">
          <w:marLeft w:val="0"/>
          <w:marRight w:val="0"/>
          <w:marTop w:val="150"/>
          <w:marBottom w:val="0"/>
          <w:divBdr>
            <w:top w:val="none" w:sz="0" w:space="0" w:color="auto"/>
            <w:left w:val="none" w:sz="0" w:space="0" w:color="auto"/>
            <w:bottom w:val="none" w:sz="0" w:space="0" w:color="auto"/>
            <w:right w:val="none" w:sz="0" w:space="0" w:color="auto"/>
          </w:divBdr>
          <w:divsChild>
            <w:div w:id="1143424788">
              <w:marLeft w:val="1155"/>
              <w:marRight w:val="0"/>
              <w:marTop w:val="0"/>
              <w:marBottom w:val="0"/>
              <w:divBdr>
                <w:top w:val="none" w:sz="0" w:space="0" w:color="auto"/>
                <w:left w:val="none" w:sz="0" w:space="0" w:color="auto"/>
                <w:bottom w:val="none" w:sz="0" w:space="0" w:color="auto"/>
                <w:right w:val="none" w:sz="0" w:space="0" w:color="auto"/>
              </w:divBdr>
            </w:div>
            <w:div w:id="1897935252">
              <w:marLeft w:val="1155"/>
              <w:marRight w:val="0"/>
              <w:marTop w:val="0"/>
              <w:marBottom w:val="0"/>
              <w:divBdr>
                <w:top w:val="none" w:sz="0" w:space="0" w:color="auto"/>
                <w:left w:val="none" w:sz="0" w:space="0" w:color="auto"/>
                <w:bottom w:val="none" w:sz="0" w:space="0" w:color="auto"/>
                <w:right w:val="none" w:sz="0" w:space="0" w:color="auto"/>
              </w:divBdr>
            </w:div>
            <w:div w:id="5651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5991323">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382047">
      <w:bodyDiv w:val="1"/>
      <w:marLeft w:val="0"/>
      <w:marRight w:val="0"/>
      <w:marTop w:val="0"/>
      <w:marBottom w:val="0"/>
      <w:divBdr>
        <w:top w:val="none" w:sz="0" w:space="0" w:color="auto"/>
        <w:left w:val="none" w:sz="0" w:space="0" w:color="auto"/>
        <w:bottom w:val="none" w:sz="0" w:space="0" w:color="auto"/>
        <w:right w:val="none" w:sz="0" w:space="0" w:color="auto"/>
      </w:divBdr>
      <w:divsChild>
        <w:div w:id="770931033">
          <w:marLeft w:val="0"/>
          <w:marRight w:val="0"/>
          <w:marTop w:val="0"/>
          <w:marBottom w:val="0"/>
          <w:divBdr>
            <w:top w:val="none" w:sz="0" w:space="0" w:color="auto"/>
            <w:left w:val="none" w:sz="0" w:space="0" w:color="auto"/>
            <w:bottom w:val="none" w:sz="0" w:space="0" w:color="auto"/>
            <w:right w:val="none" w:sz="0" w:space="0" w:color="auto"/>
          </w:divBdr>
        </w:div>
        <w:div w:id="1115057914">
          <w:marLeft w:val="0"/>
          <w:marRight w:val="0"/>
          <w:marTop w:val="150"/>
          <w:marBottom w:val="0"/>
          <w:divBdr>
            <w:top w:val="none" w:sz="0" w:space="0" w:color="auto"/>
            <w:left w:val="none" w:sz="0" w:space="0" w:color="auto"/>
            <w:bottom w:val="none" w:sz="0" w:space="0" w:color="auto"/>
            <w:right w:val="none" w:sz="0" w:space="0" w:color="auto"/>
          </w:divBdr>
          <w:divsChild>
            <w:div w:id="1670406552">
              <w:marLeft w:val="1155"/>
              <w:marRight w:val="0"/>
              <w:marTop w:val="0"/>
              <w:marBottom w:val="0"/>
              <w:divBdr>
                <w:top w:val="none" w:sz="0" w:space="0" w:color="auto"/>
                <w:left w:val="none" w:sz="0" w:space="0" w:color="auto"/>
                <w:bottom w:val="none" w:sz="0" w:space="0" w:color="auto"/>
                <w:right w:val="none" w:sz="0" w:space="0" w:color="auto"/>
              </w:divBdr>
            </w:div>
            <w:div w:id="613950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605058">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845865">
      <w:bodyDiv w:val="1"/>
      <w:marLeft w:val="0"/>
      <w:marRight w:val="0"/>
      <w:marTop w:val="0"/>
      <w:marBottom w:val="0"/>
      <w:divBdr>
        <w:top w:val="none" w:sz="0" w:space="0" w:color="auto"/>
        <w:left w:val="none" w:sz="0" w:space="0" w:color="auto"/>
        <w:bottom w:val="none" w:sz="0" w:space="0" w:color="auto"/>
        <w:right w:val="none" w:sz="0" w:space="0" w:color="auto"/>
      </w:divBdr>
      <w:divsChild>
        <w:div w:id="1949383522">
          <w:marLeft w:val="0"/>
          <w:marRight w:val="0"/>
          <w:marTop w:val="0"/>
          <w:marBottom w:val="0"/>
          <w:divBdr>
            <w:top w:val="none" w:sz="0" w:space="0" w:color="auto"/>
            <w:left w:val="none" w:sz="0" w:space="0" w:color="auto"/>
            <w:bottom w:val="none" w:sz="0" w:space="0" w:color="auto"/>
            <w:right w:val="none" w:sz="0" w:space="0" w:color="auto"/>
          </w:divBdr>
        </w:div>
        <w:div w:id="1832134606">
          <w:marLeft w:val="0"/>
          <w:marRight w:val="0"/>
          <w:marTop w:val="150"/>
          <w:marBottom w:val="0"/>
          <w:divBdr>
            <w:top w:val="none" w:sz="0" w:space="0" w:color="auto"/>
            <w:left w:val="none" w:sz="0" w:space="0" w:color="auto"/>
            <w:bottom w:val="none" w:sz="0" w:space="0" w:color="auto"/>
            <w:right w:val="none" w:sz="0" w:space="0" w:color="auto"/>
          </w:divBdr>
          <w:divsChild>
            <w:div w:id="1840925836">
              <w:marLeft w:val="1155"/>
              <w:marRight w:val="0"/>
              <w:marTop w:val="0"/>
              <w:marBottom w:val="0"/>
              <w:divBdr>
                <w:top w:val="none" w:sz="0" w:space="0" w:color="auto"/>
                <w:left w:val="none" w:sz="0" w:space="0" w:color="auto"/>
                <w:bottom w:val="none" w:sz="0" w:space="0" w:color="auto"/>
                <w:right w:val="none" w:sz="0" w:space="0" w:color="auto"/>
              </w:divBdr>
            </w:div>
            <w:div w:id="1008169069">
              <w:marLeft w:val="1155"/>
              <w:marRight w:val="0"/>
              <w:marTop w:val="0"/>
              <w:marBottom w:val="0"/>
              <w:divBdr>
                <w:top w:val="none" w:sz="0" w:space="0" w:color="auto"/>
                <w:left w:val="none" w:sz="0" w:space="0" w:color="auto"/>
                <w:bottom w:val="none" w:sz="0" w:space="0" w:color="auto"/>
                <w:right w:val="none" w:sz="0" w:space="0" w:color="auto"/>
              </w:divBdr>
            </w:div>
            <w:div w:id="63356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1943">
      <w:bodyDiv w:val="1"/>
      <w:marLeft w:val="0"/>
      <w:marRight w:val="0"/>
      <w:marTop w:val="0"/>
      <w:marBottom w:val="0"/>
      <w:divBdr>
        <w:top w:val="none" w:sz="0" w:space="0" w:color="auto"/>
        <w:left w:val="none" w:sz="0" w:space="0" w:color="auto"/>
        <w:bottom w:val="none" w:sz="0" w:space="0" w:color="auto"/>
        <w:right w:val="none" w:sz="0" w:space="0" w:color="auto"/>
      </w:divBdr>
      <w:divsChild>
        <w:div w:id="1648169600">
          <w:marLeft w:val="0"/>
          <w:marRight w:val="0"/>
          <w:marTop w:val="0"/>
          <w:marBottom w:val="0"/>
          <w:divBdr>
            <w:top w:val="none" w:sz="0" w:space="0" w:color="auto"/>
            <w:left w:val="none" w:sz="0" w:space="0" w:color="auto"/>
            <w:bottom w:val="none" w:sz="0" w:space="0" w:color="auto"/>
            <w:right w:val="none" w:sz="0" w:space="0" w:color="auto"/>
          </w:divBdr>
        </w:div>
        <w:div w:id="209534217">
          <w:marLeft w:val="0"/>
          <w:marRight w:val="0"/>
          <w:marTop w:val="150"/>
          <w:marBottom w:val="0"/>
          <w:divBdr>
            <w:top w:val="none" w:sz="0" w:space="0" w:color="auto"/>
            <w:left w:val="none" w:sz="0" w:space="0" w:color="auto"/>
            <w:bottom w:val="none" w:sz="0" w:space="0" w:color="auto"/>
            <w:right w:val="none" w:sz="0" w:space="0" w:color="auto"/>
          </w:divBdr>
          <w:divsChild>
            <w:div w:id="1292055509">
              <w:marLeft w:val="1155"/>
              <w:marRight w:val="0"/>
              <w:marTop w:val="0"/>
              <w:marBottom w:val="0"/>
              <w:divBdr>
                <w:top w:val="none" w:sz="0" w:space="0" w:color="auto"/>
                <w:left w:val="none" w:sz="0" w:space="0" w:color="auto"/>
                <w:bottom w:val="none" w:sz="0" w:space="0" w:color="auto"/>
                <w:right w:val="none" w:sz="0" w:space="0" w:color="auto"/>
              </w:divBdr>
            </w:div>
            <w:div w:id="8422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00840">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5958">
      <w:bodyDiv w:val="1"/>
      <w:marLeft w:val="0"/>
      <w:marRight w:val="0"/>
      <w:marTop w:val="0"/>
      <w:marBottom w:val="0"/>
      <w:divBdr>
        <w:top w:val="none" w:sz="0" w:space="0" w:color="auto"/>
        <w:left w:val="none" w:sz="0" w:space="0" w:color="auto"/>
        <w:bottom w:val="none" w:sz="0" w:space="0" w:color="auto"/>
        <w:right w:val="none" w:sz="0" w:space="0" w:color="auto"/>
      </w:divBdr>
      <w:divsChild>
        <w:div w:id="433593844">
          <w:marLeft w:val="0"/>
          <w:marRight w:val="0"/>
          <w:marTop w:val="0"/>
          <w:marBottom w:val="0"/>
          <w:divBdr>
            <w:top w:val="none" w:sz="0" w:space="0" w:color="auto"/>
            <w:left w:val="none" w:sz="0" w:space="0" w:color="auto"/>
            <w:bottom w:val="none" w:sz="0" w:space="0" w:color="auto"/>
            <w:right w:val="none" w:sz="0" w:space="0" w:color="auto"/>
          </w:divBdr>
        </w:div>
        <w:div w:id="1588029278">
          <w:marLeft w:val="0"/>
          <w:marRight w:val="0"/>
          <w:marTop w:val="150"/>
          <w:marBottom w:val="0"/>
          <w:divBdr>
            <w:top w:val="none" w:sz="0" w:space="0" w:color="auto"/>
            <w:left w:val="none" w:sz="0" w:space="0" w:color="auto"/>
            <w:bottom w:val="none" w:sz="0" w:space="0" w:color="auto"/>
            <w:right w:val="none" w:sz="0" w:space="0" w:color="auto"/>
          </w:divBdr>
          <w:divsChild>
            <w:div w:id="1953435825">
              <w:marLeft w:val="1155"/>
              <w:marRight w:val="0"/>
              <w:marTop w:val="0"/>
              <w:marBottom w:val="0"/>
              <w:divBdr>
                <w:top w:val="none" w:sz="0" w:space="0" w:color="auto"/>
                <w:left w:val="none" w:sz="0" w:space="0" w:color="auto"/>
                <w:bottom w:val="none" w:sz="0" w:space="0" w:color="auto"/>
                <w:right w:val="none" w:sz="0" w:space="0" w:color="auto"/>
              </w:divBdr>
            </w:div>
            <w:div w:id="1658413455">
              <w:marLeft w:val="1155"/>
              <w:marRight w:val="0"/>
              <w:marTop w:val="0"/>
              <w:marBottom w:val="0"/>
              <w:divBdr>
                <w:top w:val="none" w:sz="0" w:space="0" w:color="auto"/>
                <w:left w:val="none" w:sz="0" w:space="0" w:color="auto"/>
                <w:bottom w:val="none" w:sz="0" w:space="0" w:color="auto"/>
                <w:right w:val="none" w:sz="0" w:space="0" w:color="auto"/>
              </w:divBdr>
            </w:div>
            <w:div w:id="1623805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738417">
      <w:bodyDiv w:val="1"/>
      <w:marLeft w:val="0"/>
      <w:marRight w:val="0"/>
      <w:marTop w:val="0"/>
      <w:marBottom w:val="0"/>
      <w:divBdr>
        <w:top w:val="none" w:sz="0" w:space="0" w:color="auto"/>
        <w:left w:val="none" w:sz="0" w:space="0" w:color="auto"/>
        <w:bottom w:val="none" w:sz="0" w:space="0" w:color="auto"/>
        <w:right w:val="none" w:sz="0" w:space="0" w:color="auto"/>
      </w:divBdr>
      <w:divsChild>
        <w:div w:id="224071815">
          <w:marLeft w:val="0"/>
          <w:marRight w:val="0"/>
          <w:marTop w:val="0"/>
          <w:marBottom w:val="0"/>
          <w:divBdr>
            <w:top w:val="none" w:sz="0" w:space="0" w:color="auto"/>
            <w:left w:val="none" w:sz="0" w:space="0" w:color="auto"/>
            <w:bottom w:val="none" w:sz="0" w:space="0" w:color="auto"/>
            <w:right w:val="none" w:sz="0" w:space="0" w:color="auto"/>
          </w:divBdr>
        </w:div>
        <w:div w:id="913469302">
          <w:marLeft w:val="0"/>
          <w:marRight w:val="0"/>
          <w:marTop w:val="150"/>
          <w:marBottom w:val="0"/>
          <w:divBdr>
            <w:top w:val="none" w:sz="0" w:space="0" w:color="auto"/>
            <w:left w:val="none" w:sz="0" w:space="0" w:color="auto"/>
            <w:bottom w:val="none" w:sz="0" w:space="0" w:color="auto"/>
            <w:right w:val="none" w:sz="0" w:space="0" w:color="auto"/>
          </w:divBdr>
          <w:divsChild>
            <w:div w:id="1420057542">
              <w:marLeft w:val="1155"/>
              <w:marRight w:val="0"/>
              <w:marTop w:val="0"/>
              <w:marBottom w:val="0"/>
              <w:divBdr>
                <w:top w:val="none" w:sz="0" w:space="0" w:color="auto"/>
                <w:left w:val="none" w:sz="0" w:space="0" w:color="auto"/>
                <w:bottom w:val="none" w:sz="0" w:space="0" w:color="auto"/>
                <w:right w:val="none" w:sz="0" w:space="0" w:color="auto"/>
              </w:divBdr>
            </w:div>
            <w:div w:id="1746754985">
              <w:marLeft w:val="1155"/>
              <w:marRight w:val="0"/>
              <w:marTop w:val="0"/>
              <w:marBottom w:val="0"/>
              <w:divBdr>
                <w:top w:val="none" w:sz="0" w:space="0" w:color="auto"/>
                <w:left w:val="none" w:sz="0" w:space="0" w:color="auto"/>
                <w:bottom w:val="none" w:sz="0" w:space="0" w:color="auto"/>
                <w:right w:val="none" w:sz="0" w:space="0" w:color="auto"/>
              </w:divBdr>
            </w:div>
            <w:div w:id="1338539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2053">
      <w:bodyDiv w:val="1"/>
      <w:marLeft w:val="0"/>
      <w:marRight w:val="0"/>
      <w:marTop w:val="0"/>
      <w:marBottom w:val="0"/>
      <w:divBdr>
        <w:top w:val="none" w:sz="0" w:space="0" w:color="auto"/>
        <w:left w:val="none" w:sz="0" w:space="0" w:color="auto"/>
        <w:bottom w:val="none" w:sz="0" w:space="0" w:color="auto"/>
        <w:right w:val="none" w:sz="0" w:space="0" w:color="auto"/>
      </w:divBdr>
      <w:divsChild>
        <w:div w:id="1349016356">
          <w:marLeft w:val="0"/>
          <w:marRight w:val="0"/>
          <w:marTop w:val="0"/>
          <w:marBottom w:val="0"/>
          <w:divBdr>
            <w:top w:val="none" w:sz="0" w:space="0" w:color="auto"/>
            <w:left w:val="none" w:sz="0" w:space="0" w:color="auto"/>
            <w:bottom w:val="none" w:sz="0" w:space="0" w:color="auto"/>
            <w:right w:val="none" w:sz="0" w:space="0" w:color="auto"/>
          </w:divBdr>
        </w:div>
        <w:div w:id="1613397692">
          <w:marLeft w:val="0"/>
          <w:marRight w:val="0"/>
          <w:marTop w:val="150"/>
          <w:marBottom w:val="0"/>
          <w:divBdr>
            <w:top w:val="none" w:sz="0" w:space="0" w:color="auto"/>
            <w:left w:val="none" w:sz="0" w:space="0" w:color="auto"/>
            <w:bottom w:val="none" w:sz="0" w:space="0" w:color="auto"/>
            <w:right w:val="none" w:sz="0" w:space="0" w:color="auto"/>
          </w:divBdr>
          <w:divsChild>
            <w:div w:id="638459867">
              <w:marLeft w:val="1155"/>
              <w:marRight w:val="0"/>
              <w:marTop w:val="0"/>
              <w:marBottom w:val="0"/>
              <w:divBdr>
                <w:top w:val="none" w:sz="0" w:space="0" w:color="auto"/>
                <w:left w:val="none" w:sz="0" w:space="0" w:color="auto"/>
                <w:bottom w:val="none" w:sz="0" w:space="0" w:color="auto"/>
                <w:right w:val="none" w:sz="0" w:space="0" w:color="auto"/>
              </w:divBdr>
            </w:div>
            <w:div w:id="556160016">
              <w:marLeft w:val="1155"/>
              <w:marRight w:val="0"/>
              <w:marTop w:val="0"/>
              <w:marBottom w:val="0"/>
              <w:divBdr>
                <w:top w:val="none" w:sz="0" w:space="0" w:color="auto"/>
                <w:left w:val="none" w:sz="0" w:space="0" w:color="auto"/>
                <w:bottom w:val="none" w:sz="0" w:space="0" w:color="auto"/>
                <w:right w:val="none" w:sz="0" w:space="0" w:color="auto"/>
              </w:divBdr>
            </w:div>
            <w:div w:id="26715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733414">
      <w:bodyDiv w:val="1"/>
      <w:marLeft w:val="0"/>
      <w:marRight w:val="0"/>
      <w:marTop w:val="0"/>
      <w:marBottom w:val="0"/>
      <w:divBdr>
        <w:top w:val="none" w:sz="0" w:space="0" w:color="auto"/>
        <w:left w:val="none" w:sz="0" w:space="0" w:color="auto"/>
        <w:bottom w:val="none" w:sz="0" w:space="0" w:color="auto"/>
        <w:right w:val="none" w:sz="0" w:space="0" w:color="auto"/>
      </w:divBdr>
      <w:divsChild>
        <w:div w:id="550193540">
          <w:marLeft w:val="0"/>
          <w:marRight w:val="0"/>
          <w:marTop w:val="0"/>
          <w:marBottom w:val="0"/>
          <w:divBdr>
            <w:top w:val="none" w:sz="0" w:space="0" w:color="auto"/>
            <w:left w:val="none" w:sz="0" w:space="0" w:color="auto"/>
            <w:bottom w:val="none" w:sz="0" w:space="0" w:color="auto"/>
            <w:right w:val="none" w:sz="0" w:space="0" w:color="auto"/>
          </w:divBdr>
        </w:div>
        <w:div w:id="1698503312">
          <w:marLeft w:val="0"/>
          <w:marRight w:val="0"/>
          <w:marTop w:val="150"/>
          <w:marBottom w:val="0"/>
          <w:divBdr>
            <w:top w:val="none" w:sz="0" w:space="0" w:color="auto"/>
            <w:left w:val="none" w:sz="0" w:space="0" w:color="auto"/>
            <w:bottom w:val="none" w:sz="0" w:space="0" w:color="auto"/>
            <w:right w:val="none" w:sz="0" w:space="0" w:color="auto"/>
          </w:divBdr>
          <w:divsChild>
            <w:div w:id="363943858">
              <w:marLeft w:val="1155"/>
              <w:marRight w:val="0"/>
              <w:marTop w:val="0"/>
              <w:marBottom w:val="0"/>
              <w:divBdr>
                <w:top w:val="none" w:sz="0" w:space="0" w:color="auto"/>
                <w:left w:val="none" w:sz="0" w:space="0" w:color="auto"/>
                <w:bottom w:val="none" w:sz="0" w:space="0" w:color="auto"/>
                <w:right w:val="none" w:sz="0" w:space="0" w:color="auto"/>
              </w:divBdr>
            </w:div>
            <w:div w:id="1516991376">
              <w:marLeft w:val="1155"/>
              <w:marRight w:val="0"/>
              <w:marTop w:val="0"/>
              <w:marBottom w:val="0"/>
              <w:divBdr>
                <w:top w:val="none" w:sz="0" w:space="0" w:color="auto"/>
                <w:left w:val="none" w:sz="0" w:space="0" w:color="auto"/>
                <w:bottom w:val="none" w:sz="0" w:space="0" w:color="auto"/>
                <w:right w:val="none" w:sz="0" w:space="0" w:color="auto"/>
              </w:divBdr>
            </w:div>
            <w:div w:id="2013676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118071">
      <w:bodyDiv w:val="1"/>
      <w:marLeft w:val="0"/>
      <w:marRight w:val="0"/>
      <w:marTop w:val="0"/>
      <w:marBottom w:val="0"/>
      <w:divBdr>
        <w:top w:val="none" w:sz="0" w:space="0" w:color="auto"/>
        <w:left w:val="none" w:sz="0" w:space="0" w:color="auto"/>
        <w:bottom w:val="none" w:sz="0" w:space="0" w:color="auto"/>
        <w:right w:val="none" w:sz="0" w:space="0" w:color="auto"/>
      </w:divBdr>
      <w:divsChild>
        <w:div w:id="39479422">
          <w:marLeft w:val="0"/>
          <w:marRight w:val="0"/>
          <w:marTop w:val="0"/>
          <w:marBottom w:val="0"/>
          <w:divBdr>
            <w:top w:val="none" w:sz="0" w:space="0" w:color="auto"/>
            <w:left w:val="none" w:sz="0" w:space="0" w:color="auto"/>
            <w:bottom w:val="none" w:sz="0" w:space="0" w:color="auto"/>
            <w:right w:val="none" w:sz="0" w:space="0" w:color="auto"/>
          </w:divBdr>
        </w:div>
        <w:div w:id="1365518540">
          <w:marLeft w:val="0"/>
          <w:marRight w:val="0"/>
          <w:marTop w:val="150"/>
          <w:marBottom w:val="0"/>
          <w:divBdr>
            <w:top w:val="none" w:sz="0" w:space="0" w:color="auto"/>
            <w:left w:val="none" w:sz="0" w:space="0" w:color="auto"/>
            <w:bottom w:val="none" w:sz="0" w:space="0" w:color="auto"/>
            <w:right w:val="none" w:sz="0" w:space="0" w:color="auto"/>
          </w:divBdr>
          <w:divsChild>
            <w:div w:id="97257900">
              <w:marLeft w:val="1155"/>
              <w:marRight w:val="0"/>
              <w:marTop w:val="0"/>
              <w:marBottom w:val="0"/>
              <w:divBdr>
                <w:top w:val="none" w:sz="0" w:space="0" w:color="auto"/>
                <w:left w:val="none" w:sz="0" w:space="0" w:color="auto"/>
                <w:bottom w:val="none" w:sz="0" w:space="0" w:color="auto"/>
                <w:right w:val="none" w:sz="0" w:space="0" w:color="auto"/>
              </w:divBdr>
            </w:div>
            <w:div w:id="58987545">
              <w:marLeft w:val="1155"/>
              <w:marRight w:val="0"/>
              <w:marTop w:val="0"/>
              <w:marBottom w:val="0"/>
              <w:divBdr>
                <w:top w:val="none" w:sz="0" w:space="0" w:color="auto"/>
                <w:left w:val="none" w:sz="0" w:space="0" w:color="auto"/>
                <w:bottom w:val="none" w:sz="0" w:space="0" w:color="auto"/>
                <w:right w:val="none" w:sz="0" w:space="0" w:color="auto"/>
              </w:divBdr>
            </w:div>
            <w:div w:id="255790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30737">
      <w:bodyDiv w:val="1"/>
      <w:marLeft w:val="0"/>
      <w:marRight w:val="0"/>
      <w:marTop w:val="0"/>
      <w:marBottom w:val="0"/>
      <w:divBdr>
        <w:top w:val="none" w:sz="0" w:space="0" w:color="auto"/>
        <w:left w:val="none" w:sz="0" w:space="0" w:color="auto"/>
        <w:bottom w:val="none" w:sz="0" w:space="0" w:color="auto"/>
        <w:right w:val="none" w:sz="0" w:space="0" w:color="auto"/>
      </w:divBdr>
      <w:divsChild>
        <w:div w:id="2082634742">
          <w:marLeft w:val="0"/>
          <w:marRight w:val="0"/>
          <w:marTop w:val="0"/>
          <w:marBottom w:val="0"/>
          <w:divBdr>
            <w:top w:val="none" w:sz="0" w:space="0" w:color="auto"/>
            <w:left w:val="none" w:sz="0" w:space="0" w:color="auto"/>
            <w:bottom w:val="none" w:sz="0" w:space="0" w:color="auto"/>
            <w:right w:val="none" w:sz="0" w:space="0" w:color="auto"/>
          </w:divBdr>
        </w:div>
        <w:div w:id="1141920638">
          <w:marLeft w:val="0"/>
          <w:marRight w:val="0"/>
          <w:marTop w:val="150"/>
          <w:marBottom w:val="0"/>
          <w:divBdr>
            <w:top w:val="none" w:sz="0" w:space="0" w:color="auto"/>
            <w:left w:val="none" w:sz="0" w:space="0" w:color="auto"/>
            <w:bottom w:val="none" w:sz="0" w:space="0" w:color="auto"/>
            <w:right w:val="none" w:sz="0" w:space="0" w:color="auto"/>
          </w:divBdr>
          <w:divsChild>
            <w:div w:id="465468973">
              <w:marLeft w:val="1155"/>
              <w:marRight w:val="0"/>
              <w:marTop w:val="0"/>
              <w:marBottom w:val="0"/>
              <w:divBdr>
                <w:top w:val="none" w:sz="0" w:space="0" w:color="auto"/>
                <w:left w:val="none" w:sz="0" w:space="0" w:color="auto"/>
                <w:bottom w:val="none" w:sz="0" w:space="0" w:color="auto"/>
                <w:right w:val="none" w:sz="0" w:space="0" w:color="auto"/>
              </w:divBdr>
            </w:div>
            <w:div w:id="589196630">
              <w:marLeft w:val="1155"/>
              <w:marRight w:val="0"/>
              <w:marTop w:val="0"/>
              <w:marBottom w:val="0"/>
              <w:divBdr>
                <w:top w:val="none" w:sz="0" w:space="0" w:color="auto"/>
                <w:left w:val="none" w:sz="0" w:space="0" w:color="auto"/>
                <w:bottom w:val="none" w:sz="0" w:space="0" w:color="auto"/>
                <w:right w:val="none" w:sz="0" w:space="0" w:color="auto"/>
              </w:divBdr>
            </w:div>
            <w:div w:id="431437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621103">
      <w:bodyDiv w:val="1"/>
      <w:marLeft w:val="0"/>
      <w:marRight w:val="0"/>
      <w:marTop w:val="0"/>
      <w:marBottom w:val="0"/>
      <w:divBdr>
        <w:top w:val="none" w:sz="0" w:space="0" w:color="auto"/>
        <w:left w:val="none" w:sz="0" w:space="0" w:color="auto"/>
        <w:bottom w:val="none" w:sz="0" w:space="0" w:color="auto"/>
        <w:right w:val="none" w:sz="0" w:space="0" w:color="auto"/>
      </w:divBdr>
      <w:divsChild>
        <w:div w:id="909969897">
          <w:marLeft w:val="0"/>
          <w:marRight w:val="0"/>
          <w:marTop w:val="0"/>
          <w:marBottom w:val="0"/>
          <w:divBdr>
            <w:top w:val="none" w:sz="0" w:space="0" w:color="auto"/>
            <w:left w:val="none" w:sz="0" w:space="0" w:color="auto"/>
            <w:bottom w:val="none" w:sz="0" w:space="0" w:color="auto"/>
            <w:right w:val="none" w:sz="0" w:space="0" w:color="auto"/>
          </w:divBdr>
        </w:div>
        <w:div w:id="1209491613">
          <w:marLeft w:val="0"/>
          <w:marRight w:val="0"/>
          <w:marTop w:val="150"/>
          <w:marBottom w:val="0"/>
          <w:divBdr>
            <w:top w:val="none" w:sz="0" w:space="0" w:color="auto"/>
            <w:left w:val="none" w:sz="0" w:space="0" w:color="auto"/>
            <w:bottom w:val="none" w:sz="0" w:space="0" w:color="auto"/>
            <w:right w:val="none" w:sz="0" w:space="0" w:color="auto"/>
          </w:divBdr>
          <w:divsChild>
            <w:div w:id="39716120">
              <w:marLeft w:val="1155"/>
              <w:marRight w:val="0"/>
              <w:marTop w:val="0"/>
              <w:marBottom w:val="0"/>
              <w:divBdr>
                <w:top w:val="none" w:sz="0" w:space="0" w:color="auto"/>
                <w:left w:val="none" w:sz="0" w:space="0" w:color="auto"/>
                <w:bottom w:val="none" w:sz="0" w:space="0" w:color="auto"/>
                <w:right w:val="none" w:sz="0" w:space="0" w:color="auto"/>
              </w:divBdr>
            </w:div>
            <w:div w:id="1627587499">
              <w:marLeft w:val="1155"/>
              <w:marRight w:val="0"/>
              <w:marTop w:val="0"/>
              <w:marBottom w:val="0"/>
              <w:divBdr>
                <w:top w:val="none" w:sz="0" w:space="0" w:color="auto"/>
                <w:left w:val="none" w:sz="0" w:space="0" w:color="auto"/>
                <w:bottom w:val="none" w:sz="0" w:space="0" w:color="auto"/>
                <w:right w:val="none" w:sz="0" w:space="0" w:color="auto"/>
              </w:divBdr>
            </w:div>
            <w:div w:id="1327511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8481">
      <w:bodyDiv w:val="1"/>
      <w:marLeft w:val="0"/>
      <w:marRight w:val="0"/>
      <w:marTop w:val="0"/>
      <w:marBottom w:val="0"/>
      <w:divBdr>
        <w:top w:val="none" w:sz="0" w:space="0" w:color="auto"/>
        <w:left w:val="none" w:sz="0" w:space="0" w:color="auto"/>
        <w:bottom w:val="none" w:sz="0" w:space="0" w:color="auto"/>
        <w:right w:val="none" w:sz="0" w:space="0" w:color="auto"/>
      </w:divBdr>
      <w:divsChild>
        <w:div w:id="1441798122">
          <w:marLeft w:val="0"/>
          <w:marRight w:val="0"/>
          <w:marTop w:val="0"/>
          <w:marBottom w:val="0"/>
          <w:divBdr>
            <w:top w:val="none" w:sz="0" w:space="0" w:color="auto"/>
            <w:left w:val="none" w:sz="0" w:space="0" w:color="auto"/>
            <w:bottom w:val="none" w:sz="0" w:space="0" w:color="auto"/>
            <w:right w:val="none" w:sz="0" w:space="0" w:color="auto"/>
          </w:divBdr>
        </w:div>
        <w:div w:id="953054804">
          <w:marLeft w:val="0"/>
          <w:marRight w:val="0"/>
          <w:marTop w:val="150"/>
          <w:marBottom w:val="0"/>
          <w:divBdr>
            <w:top w:val="none" w:sz="0" w:space="0" w:color="auto"/>
            <w:left w:val="none" w:sz="0" w:space="0" w:color="auto"/>
            <w:bottom w:val="none" w:sz="0" w:space="0" w:color="auto"/>
            <w:right w:val="none" w:sz="0" w:space="0" w:color="auto"/>
          </w:divBdr>
          <w:divsChild>
            <w:div w:id="1260024562">
              <w:marLeft w:val="1155"/>
              <w:marRight w:val="0"/>
              <w:marTop w:val="0"/>
              <w:marBottom w:val="0"/>
              <w:divBdr>
                <w:top w:val="none" w:sz="0" w:space="0" w:color="auto"/>
                <w:left w:val="none" w:sz="0" w:space="0" w:color="auto"/>
                <w:bottom w:val="none" w:sz="0" w:space="0" w:color="auto"/>
                <w:right w:val="none" w:sz="0" w:space="0" w:color="auto"/>
              </w:divBdr>
            </w:div>
            <w:div w:id="1502938035">
              <w:marLeft w:val="1155"/>
              <w:marRight w:val="0"/>
              <w:marTop w:val="0"/>
              <w:marBottom w:val="0"/>
              <w:divBdr>
                <w:top w:val="none" w:sz="0" w:space="0" w:color="auto"/>
                <w:left w:val="none" w:sz="0" w:space="0" w:color="auto"/>
                <w:bottom w:val="none" w:sz="0" w:space="0" w:color="auto"/>
                <w:right w:val="none" w:sz="0" w:space="0" w:color="auto"/>
              </w:divBdr>
            </w:div>
            <w:div w:id="1828016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123777">
      <w:bodyDiv w:val="1"/>
      <w:marLeft w:val="0"/>
      <w:marRight w:val="0"/>
      <w:marTop w:val="0"/>
      <w:marBottom w:val="0"/>
      <w:divBdr>
        <w:top w:val="none" w:sz="0" w:space="0" w:color="auto"/>
        <w:left w:val="none" w:sz="0" w:space="0" w:color="auto"/>
        <w:bottom w:val="none" w:sz="0" w:space="0" w:color="auto"/>
        <w:right w:val="none" w:sz="0" w:space="0" w:color="auto"/>
      </w:divBdr>
      <w:divsChild>
        <w:div w:id="1187215319">
          <w:marLeft w:val="0"/>
          <w:marRight w:val="0"/>
          <w:marTop w:val="0"/>
          <w:marBottom w:val="0"/>
          <w:divBdr>
            <w:top w:val="none" w:sz="0" w:space="0" w:color="auto"/>
            <w:left w:val="none" w:sz="0" w:space="0" w:color="auto"/>
            <w:bottom w:val="none" w:sz="0" w:space="0" w:color="auto"/>
            <w:right w:val="none" w:sz="0" w:space="0" w:color="auto"/>
          </w:divBdr>
        </w:div>
        <w:div w:id="1474568495">
          <w:marLeft w:val="0"/>
          <w:marRight w:val="0"/>
          <w:marTop w:val="150"/>
          <w:marBottom w:val="0"/>
          <w:divBdr>
            <w:top w:val="none" w:sz="0" w:space="0" w:color="auto"/>
            <w:left w:val="none" w:sz="0" w:space="0" w:color="auto"/>
            <w:bottom w:val="none" w:sz="0" w:space="0" w:color="auto"/>
            <w:right w:val="none" w:sz="0" w:space="0" w:color="auto"/>
          </w:divBdr>
          <w:divsChild>
            <w:div w:id="1150246032">
              <w:marLeft w:val="1155"/>
              <w:marRight w:val="0"/>
              <w:marTop w:val="0"/>
              <w:marBottom w:val="0"/>
              <w:divBdr>
                <w:top w:val="none" w:sz="0" w:space="0" w:color="auto"/>
                <w:left w:val="none" w:sz="0" w:space="0" w:color="auto"/>
                <w:bottom w:val="none" w:sz="0" w:space="0" w:color="auto"/>
                <w:right w:val="none" w:sz="0" w:space="0" w:color="auto"/>
              </w:divBdr>
            </w:div>
            <w:div w:id="593901135">
              <w:marLeft w:val="1155"/>
              <w:marRight w:val="0"/>
              <w:marTop w:val="0"/>
              <w:marBottom w:val="0"/>
              <w:divBdr>
                <w:top w:val="none" w:sz="0" w:space="0" w:color="auto"/>
                <w:left w:val="none" w:sz="0" w:space="0" w:color="auto"/>
                <w:bottom w:val="none" w:sz="0" w:space="0" w:color="auto"/>
                <w:right w:val="none" w:sz="0" w:space="0" w:color="auto"/>
              </w:divBdr>
            </w:div>
            <w:div w:id="35535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398088">
      <w:bodyDiv w:val="1"/>
      <w:marLeft w:val="0"/>
      <w:marRight w:val="0"/>
      <w:marTop w:val="0"/>
      <w:marBottom w:val="0"/>
      <w:divBdr>
        <w:top w:val="none" w:sz="0" w:space="0" w:color="auto"/>
        <w:left w:val="none" w:sz="0" w:space="0" w:color="auto"/>
        <w:bottom w:val="none" w:sz="0" w:space="0" w:color="auto"/>
        <w:right w:val="none" w:sz="0" w:space="0" w:color="auto"/>
      </w:divBdr>
      <w:divsChild>
        <w:div w:id="1422289661">
          <w:marLeft w:val="0"/>
          <w:marRight w:val="0"/>
          <w:marTop w:val="0"/>
          <w:marBottom w:val="0"/>
          <w:divBdr>
            <w:top w:val="none" w:sz="0" w:space="0" w:color="auto"/>
            <w:left w:val="none" w:sz="0" w:space="0" w:color="auto"/>
            <w:bottom w:val="none" w:sz="0" w:space="0" w:color="auto"/>
            <w:right w:val="none" w:sz="0" w:space="0" w:color="auto"/>
          </w:divBdr>
        </w:div>
        <w:div w:id="1645962945">
          <w:marLeft w:val="0"/>
          <w:marRight w:val="0"/>
          <w:marTop w:val="150"/>
          <w:marBottom w:val="0"/>
          <w:divBdr>
            <w:top w:val="none" w:sz="0" w:space="0" w:color="auto"/>
            <w:left w:val="none" w:sz="0" w:space="0" w:color="auto"/>
            <w:bottom w:val="none" w:sz="0" w:space="0" w:color="auto"/>
            <w:right w:val="none" w:sz="0" w:space="0" w:color="auto"/>
          </w:divBdr>
          <w:divsChild>
            <w:div w:id="866211844">
              <w:marLeft w:val="1155"/>
              <w:marRight w:val="0"/>
              <w:marTop w:val="0"/>
              <w:marBottom w:val="0"/>
              <w:divBdr>
                <w:top w:val="none" w:sz="0" w:space="0" w:color="auto"/>
                <w:left w:val="none" w:sz="0" w:space="0" w:color="auto"/>
                <w:bottom w:val="none" w:sz="0" w:space="0" w:color="auto"/>
                <w:right w:val="none" w:sz="0" w:space="0" w:color="auto"/>
              </w:divBdr>
            </w:div>
            <w:div w:id="693112752">
              <w:marLeft w:val="1155"/>
              <w:marRight w:val="0"/>
              <w:marTop w:val="0"/>
              <w:marBottom w:val="0"/>
              <w:divBdr>
                <w:top w:val="none" w:sz="0" w:space="0" w:color="auto"/>
                <w:left w:val="none" w:sz="0" w:space="0" w:color="auto"/>
                <w:bottom w:val="none" w:sz="0" w:space="0" w:color="auto"/>
                <w:right w:val="none" w:sz="0" w:space="0" w:color="auto"/>
              </w:divBdr>
            </w:div>
            <w:div w:id="1710371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68442">
      <w:bodyDiv w:val="1"/>
      <w:marLeft w:val="0"/>
      <w:marRight w:val="0"/>
      <w:marTop w:val="0"/>
      <w:marBottom w:val="0"/>
      <w:divBdr>
        <w:top w:val="none" w:sz="0" w:space="0" w:color="auto"/>
        <w:left w:val="none" w:sz="0" w:space="0" w:color="auto"/>
        <w:bottom w:val="none" w:sz="0" w:space="0" w:color="auto"/>
        <w:right w:val="none" w:sz="0" w:space="0" w:color="auto"/>
      </w:divBdr>
      <w:divsChild>
        <w:div w:id="2011059128">
          <w:marLeft w:val="0"/>
          <w:marRight w:val="0"/>
          <w:marTop w:val="0"/>
          <w:marBottom w:val="0"/>
          <w:divBdr>
            <w:top w:val="none" w:sz="0" w:space="0" w:color="auto"/>
            <w:left w:val="none" w:sz="0" w:space="0" w:color="auto"/>
            <w:bottom w:val="none" w:sz="0" w:space="0" w:color="auto"/>
            <w:right w:val="none" w:sz="0" w:space="0" w:color="auto"/>
          </w:divBdr>
        </w:div>
        <w:div w:id="1376202019">
          <w:marLeft w:val="0"/>
          <w:marRight w:val="0"/>
          <w:marTop w:val="150"/>
          <w:marBottom w:val="0"/>
          <w:divBdr>
            <w:top w:val="none" w:sz="0" w:space="0" w:color="auto"/>
            <w:left w:val="none" w:sz="0" w:space="0" w:color="auto"/>
            <w:bottom w:val="none" w:sz="0" w:space="0" w:color="auto"/>
            <w:right w:val="none" w:sz="0" w:space="0" w:color="auto"/>
          </w:divBdr>
          <w:divsChild>
            <w:div w:id="17392425">
              <w:marLeft w:val="1155"/>
              <w:marRight w:val="0"/>
              <w:marTop w:val="0"/>
              <w:marBottom w:val="0"/>
              <w:divBdr>
                <w:top w:val="none" w:sz="0" w:space="0" w:color="auto"/>
                <w:left w:val="none" w:sz="0" w:space="0" w:color="auto"/>
                <w:bottom w:val="none" w:sz="0" w:space="0" w:color="auto"/>
                <w:right w:val="none" w:sz="0" w:space="0" w:color="auto"/>
              </w:divBdr>
            </w:div>
            <w:div w:id="922686889">
              <w:marLeft w:val="1155"/>
              <w:marRight w:val="0"/>
              <w:marTop w:val="0"/>
              <w:marBottom w:val="0"/>
              <w:divBdr>
                <w:top w:val="none" w:sz="0" w:space="0" w:color="auto"/>
                <w:left w:val="none" w:sz="0" w:space="0" w:color="auto"/>
                <w:bottom w:val="none" w:sz="0" w:space="0" w:color="auto"/>
                <w:right w:val="none" w:sz="0" w:space="0" w:color="auto"/>
              </w:divBdr>
            </w:div>
            <w:div w:id="346832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1326">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5875">
      <w:bodyDiv w:val="1"/>
      <w:marLeft w:val="0"/>
      <w:marRight w:val="0"/>
      <w:marTop w:val="0"/>
      <w:marBottom w:val="0"/>
      <w:divBdr>
        <w:top w:val="none" w:sz="0" w:space="0" w:color="auto"/>
        <w:left w:val="none" w:sz="0" w:space="0" w:color="auto"/>
        <w:bottom w:val="none" w:sz="0" w:space="0" w:color="auto"/>
        <w:right w:val="none" w:sz="0" w:space="0" w:color="auto"/>
      </w:divBdr>
      <w:divsChild>
        <w:div w:id="153878652">
          <w:marLeft w:val="0"/>
          <w:marRight w:val="0"/>
          <w:marTop w:val="150"/>
          <w:marBottom w:val="0"/>
          <w:divBdr>
            <w:top w:val="none" w:sz="0" w:space="0" w:color="auto"/>
            <w:left w:val="none" w:sz="0" w:space="0" w:color="auto"/>
            <w:bottom w:val="none" w:sz="0" w:space="0" w:color="auto"/>
            <w:right w:val="none" w:sz="0" w:space="0" w:color="auto"/>
          </w:divBdr>
          <w:divsChild>
            <w:div w:id="208418106">
              <w:marLeft w:val="1155"/>
              <w:marRight w:val="0"/>
              <w:marTop w:val="0"/>
              <w:marBottom w:val="0"/>
              <w:divBdr>
                <w:top w:val="none" w:sz="0" w:space="0" w:color="auto"/>
                <w:left w:val="none" w:sz="0" w:space="0" w:color="auto"/>
                <w:bottom w:val="none" w:sz="0" w:space="0" w:color="auto"/>
                <w:right w:val="none" w:sz="0" w:space="0" w:color="auto"/>
              </w:divBdr>
            </w:div>
            <w:div w:id="329062399">
              <w:marLeft w:val="1155"/>
              <w:marRight w:val="0"/>
              <w:marTop w:val="0"/>
              <w:marBottom w:val="0"/>
              <w:divBdr>
                <w:top w:val="none" w:sz="0" w:space="0" w:color="auto"/>
                <w:left w:val="none" w:sz="0" w:space="0" w:color="auto"/>
                <w:bottom w:val="none" w:sz="0" w:space="0" w:color="auto"/>
                <w:right w:val="none" w:sz="0" w:space="0" w:color="auto"/>
              </w:divBdr>
            </w:div>
            <w:div w:id="725766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088847">
      <w:bodyDiv w:val="1"/>
      <w:marLeft w:val="0"/>
      <w:marRight w:val="0"/>
      <w:marTop w:val="0"/>
      <w:marBottom w:val="0"/>
      <w:divBdr>
        <w:top w:val="none" w:sz="0" w:space="0" w:color="auto"/>
        <w:left w:val="none" w:sz="0" w:space="0" w:color="auto"/>
        <w:bottom w:val="none" w:sz="0" w:space="0" w:color="auto"/>
        <w:right w:val="none" w:sz="0" w:space="0" w:color="auto"/>
      </w:divBdr>
      <w:divsChild>
        <w:div w:id="1051229816">
          <w:marLeft w:val="0"/>
          <w:marRight w:val="0"/>
          <w:marTop w:val="0"/>
          <w:marBottom w:val="0"/>
          <w:divBdr>
            <w:top w:val="none" w:sz="0" w:space="0" w:color="auto"/>
            <w:left w:val="none" w:sz="0" w:space="0" w:color="auto"/>
            <w:bottom w:val="none" w:sz="0" w:space="0" w:color="auto"/>
            <w:right w:val="none" w:sz="0" w:space="0" w:color="auto"/>
          </w:divBdr>
        </w:div>
        <w:div w:id="558128095">
          <w:marLeft w:val="0"/>
          <w:marRight w:val="0"/>
          <w:marTop w:val="150"/>
          <w:marBottom w:val="0"/>
          <w:divBdr>
            <w:top w:val="none" w:sz="0" w:space="0" w:color="auto"/>
            <w:left w:val="none" w:sz="0" w:space="0" w:color="auto"/>
            <w:bottom w:val="none" w:sz="0" w:space="0" w:color="auto"/>
            <w:right w:val="none" w:sz="0" w:space="0" w:color="auto"/>
          </w:divBdr>
          <w:divsChild>
            <w:div w:id="1432823651">
              <w:marLeft w:val="1155"/>
              <w:marRight w:val="0"/>
              <w:marTop w:val="0"/>
              <w:marBottom w:val="0"/>
              <w:divBdr>
                <w:top w:val="none" w:sz="0" w:space="0" w:color="auto"/>
                <w:left w:val="none" w:sz="0" w:space="0" w:color="auto"/>
                <w:bottom w:val="none" w:sz="0" w:space="0" w:color="auto"/>
                <w:right w:val="none" w:sz="0" w:space="0" w:color="auto"/>
              </w:divBdr>
            </w:div>
            <w:div w:id="38945870">
              <w:marLeft w:val="1155"/>
              <w:marRight w:val="0"/>
              <w:marTop w:val="0"/>
              <w:marBottom w:val="0"/>
              <w:divBdr>
                <w:top w:val="none" w:sz="0" w:space="0" w:color="auto"/>
                <w:left w:val="none" w:sz="0" w:space="0" w:color="auto"/>
                <w:bottom w:val="none" w:sz="0" w:space="0" w:color="auto"/>
                <w:right w:val="none" w:sz="0" w:space="0" w:color="auto"/>
              </w:divBdr>
            </w:div>
            <w:div w:id="246772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366172">
      <w:bodyDiv w:val="1"/>
      <w:marLeft w:val="0"/>
      <w:marRight w:val="0"/>
      <w:marTop w:val="0"/>
      <w:marBottom w:val="0"/>
      <w:divBdr>
        <w:top w:val="none" w:sz="0" w:space="0" w:color="auto"/>
        <w:left w:val="none" w:sz="0" w:space="0" w:color="auto"/>
        <w:bottom w:val="none" w:sz="0" w:space="0" w:color="auto"/>
        <w:right w:val="none" w:sz="0" w:space="0" w:color="auto"/>
      </w:divBdr>
      <w:divsChild>
        <w:div w:id="2062096168">
          <w:marLeft w:val="0"/>
          <w:marRight w:val="0"/>
          <w:marTop w:val="0"/>
          <w:marBottom w:val="0"/>
          <w:divBdr>
            <w:top w:val="none" w:sz="0" w:space="0" w:color="auto"/>
            <w:left w:val="none" w:sz="0" w:space="0" w:color="auto"/>
            <w:bottom w:val="none" w:sz="0" w:space="0" w:color="auto"/>
            <w:right w:val="none" w:sz="0" w:space="0" w:color="auto"/>
          </w:divBdr>
        </w:div>
        <w:div w:id="1553270268">
          <w:marLeft w:val="0"/>
          <w:marRight w:val="0"/>
          <w:marTop w:val="150"/>
          <w:marBottom w:val="0"/>
          <w:divBdr>
            <w:top w:val="none" w:sz="0" w:space="0" w:color="auto"/>
            <w:left w:val="none" w:sz="0" w:space="0" w:color="auto"/>
            <w:bottom w:val="none" w:sz="0" w:space="0" w:color="auto"/>
            <w:right w:val="none" w:sz="0" w:space="0" w:color="auto"/>
          </w:divBdr>
          <w:divsChild>
            <w:div w:id="810638542">
              <w:marLeft w:val="1155"/>
              <w:marRight w:val="0"/>
              <w:marTop w:val="0"/>
              <w:marBottom w:val="0"/>
              <w:divBdr>
                <w:top w:val="none" w:sz="0" w:space="0" w:color="auto"/>
                <w:left w:val="none" w:sz="0" w:space="0" w:color="auto"/>
                <w:bottom w:val="none" w:sz="0" w:space="0" w:color="auto"/>
                <w:right w:val="none" w:sz="0" w:space="0" w:color="auto"/>
              </w:divBdr>
            </w:div>
            <w:div w:id="1930576692">
              <w:marLeft w:val="1155"/>
              <w:marRight w:val="0"/>
              <w:marTop w:val="0"/>
              <w:marBottom w:val="0"/>
              <w:divBdr>
                <w:top w:val="none" w:sz="0" w:space="0" w:color="auto"/>
                <w:left w:val="none" w:sz="0" w:space="0" w:color="auto"/>
                <w:bottom w:val="none" w:sz="0" w:space="0" w:color="auto"/>
                <w:right w:val="none" w:sz="0" w:space="0" w:color="auto"/>
              </w:divBdr>
            </w:div>
            <w:div w:id="12839960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6942053">
      <w:bodyDiv w:val="1"/>
      <w:marLeft w:val="0"/>
      <w:marRight w:val="0"/>
      <w:marTop w:val="0"/>
      <w:marBottom w:val="0"/>
      <w:divBdr>
        <w:top w:val="none" w:sz="0" w:space="0" w:color="auto"/>
        <w:left w:val="none" w:sz="0" w:space="0" w:color="auto"/>
        <w:bottom w:val="none" w:sz="0" w:space="0" w:color="auto"/>
        <w:right w:val="none" w:sz="0" w:space="0" w:color="auto"/>
      </w:divBdr>
      <w:divsChild>
        <w:div w:id="1535072027">
          <w:marLeft w:val="0"/>
          <w:marRight w:val="0"/>
          <w:marTop w:val="0"/>
          <w:marBottom w:val="0"/>
          <w:divBdr>
            <w:top w:val="none" w:sz="0" w:space="0" w:color="auto"/>
            <w:left w:val="none" w:sz="0" w:space="0" w:color="auto"/>
            <w:bottom w:val="none" w:sz="0" w:space="0" w:color="auto"/>
            <w:right w:val="none" w:sz="0" w:space="0" w:color="auto"/>
          </w:divBdr>
        </w:div>
        <w:div w:id="36317338">
          <w:marLeft w:val="0"/>
          <w:marRight w:val="0"/>
          <w:marTop w:val="150"/>
          <w:marBottom w:val="0"/>
          <w:divBdr>
            <w:top w:val="none" w:sz="0" w:space="0" w:color="auto"/>
            <w:left w:val="none" w:sz="0" w:space="0" w:color="auto"/>
            <w:bottom w:val="none" w:sz="0" w:space="0" w:color="auto"/>
            <w:right w:val="none" w:sz="0" w:space="0" w:color="auto"/>
          </w:divBdr>
          <w:divsChild>
            <w:div w:id="992366690">
              <w:marLeft w:val="1155"/>
              <w:marRight w:val="0"/>
              <w:marTop w:val="0"/>
              <w:marBottom w:val="0"/>
              <w:divBdr>
                <w:top w:val="none" w:sz="0" w:space="0" w:color="auto"/>
                <w:left w:val="none" w:sz="0" w:space="0" w:color="auto"/>
                <w:bottom w:val="none" w:sz="0" w:space="0" w:color="auto"/>
                <w:right w:val="none" w:sz="0" w:space="0" w:color="auto"/>
              </w:divBdr>
            </w:div>
            <w:div w:id="1438450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281496">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49279">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668367">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8792049">
      <w:bodyDiv w:val="1"/>
      <w:marLeft w:val="0"/>
      <w:marRight w:val="0"/>
      <w:marTop w:val="0"/>
      <w:marBottom w:val="0"/>
      <w:divBdr>
        <w:top w:val="none" w:sz="0" w:space="0" w:color="auto"/>
        <w:left w:val="none" w:sz="0" w:space="0" w:color="auto"/>
        <w:bottom w:val="none" w:sz="0" w:space="0" w:color="auto"/>
        <w:right w:val="none" w:sz="0" w:space="0" w:color="auto"/>
      </w:divBdr>
      <w:divsChild>
        <w:div w:id="1814637647">
          <w:marLeft w:val="0"/>
          <w:marRight w:val="0"/>
          <w:marTop w:val="0"/>
          <w:marBottom w:val="0"/>
          <w:divBdr>
            <w:top w:val="none" w:sz="0" w:space="0" w:color="auto"/>
            <w:left w:val="none" w:sz="0" w:space="0" w:color="auto"/>
            <w:bottom w:val="none" w:sz="0" w:space="0" w:color="auto"/>
            <w:right w:val="none" w:sz="0" w:space="0" w:color="auto"/>
          </w:divBdr>
        </w:div>
        <w:div w:id="1327709476">
          <w:marLeft w:val="0"/>
          <w:marRight w:val="0"/>
          <w:marTop w:val="150"/>
          <w:marBottom w:val="0"/>
          <w:divBdr>
            <w:top w:val="none" w:sz="0" w:space="0" w:color="auto"/>
            <w:left w:val="none" w:sz="0" w:space="0" w:color="auto"/>
            <w:bottom w:val="none" w:sz="0" w:space="0" w:color="auto"/>
            <w:right w:val="none" w:sz="0" w:space="0" w:color="auto"/>
          </w:divBdr>
          <w:divsChild>
            <w:div w:id="1297951509">
              <w:marLeft w:val="1155"/>
              <w:marRight w:val="0"/>
              <w:marTop w:val="0"/>
              <w:marBottom w:val="0"/>
              <w:divBdr>
                <w:top w:val="none" w:sz="0" w:space="0" w:color="auto"/>
                <w:left w:val="none" w:sz="0" w:space="0" w:color="auto"/>
                <w:bottom w:val="none" w:sz="0" w:space="0" w:color="auto"/>
                <w:right w:val="none" w:sz="0" w:space="0" w:color="auto"/>
              </w:divBdr>
            </w:div>
            <w:div w:id="1613056236">
              <w:marLeft w:val="1155"/>
              <w:marRight w:val="0"/>
              <w:marTop w:val="0"/>
              <w:marBottom w:val="0"/>
              <w:divBdr>
                <w:top w:val="none" w:sz="0" w:space="0" w:color="auto"/>
                <w:left w:val="none" w:sz="0" w:space="0" w:color="auto"/>
                <w:bottom w:val="none" w:sz="0" w:space="0" w:color="auto"/>
                <w:right w:val="none" w:sz="0" w:space="0" w:color="auto"/>
              </w:divBdr>
            </w:div>
            <w:div w:id="618032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099130">
      <w:bodyDiv w:val="1"/>
      <w:marLeft w:val="0"/>
      <w:marRight w:val="0"/>
      <w:marTop w:val="0"/>
      <w:marBottom w:val="0"/>
      <w:divBdr>
        <w:top w:val="none" w:sz="0" w:space="0" w:color="auto"/>
        <w:left w:val="none" w:sz="0" w:space="0" w:color="auto"/>
        <w:bottom w:val="none" w:sz="0" w:space="0" w:color="auto"/>
        <w:right w:val="none" w:sz="0" w:space="0" w:color="auto"/>
      </w:divBdr>
      <w:divsChild>
        <w:div w:id="1328363434">
          <w:marLeft w:val="0"/>
          <w:marRight w:val="0"/>
          <w:marTop w:val="0"/>
          <w:marBottom w:val="0"/>
          <w:divBdr>
            <w:top w:val="none" w:sz="0" w:space="0" w:color="auto"/>
            <w:left w:val="none" w:sz="0" w:space="0" w:color="auto"/>
            <w:bottom w:val="none" w:sz="0" w:space="0" w:color="auto"/>
            <w:right w:val="none" w:sz="0" w:space="0" w:color="auto"/>
          </w:divBdr>
        </w:div>
        <w:div w:id="1336223771">
          <w:marLeft w:val="0"/>
          <w:marRight w:val="0"/>
          <w:marTop w:val="150"/>
          <w:marBottom w:val="0"/>
          <w:divBdr>
            <w:top w:val="none" w:sz="0" w:space="0" w:color="auto"/>
            <w:left w:val="none" w:sz="0" w:space="0" w:color="auto"/>
            <w:bottom w:val="none" w:sz="0" w:space="0" w:color="auto"/>
            <w:right w:val="none" w:sz="0" w:space="0" w:color="auto"/>
          </w:divBdr>
          <w:divsChild>
            <w:div w:id="395055375">
              <w:marLeft w:val="1155"/>
              <w:marRight w:val="0"/>
              <w:marTop w:val="0"/>
              <w:marBottom w:val="0"/>
              <w:divBdr>
                <w:top w:val="none" w:sz="0" w:space="0" w:color="auto"/>
                <w:left w:val="none" w:sz="0" w:space="0" w:color="auto"/>
                <w:bottom w:val="none" w:sz="0" w:space="0" w:color="auto"/>
                <w:right w:val="none" w:sz="0" w:space="0" w:color="auto"/>
              </w:divBdr>
            </w:div>
            <w:div w:id="1781143532">
              <w:marLeft w:val="1155"/>
              <w:marRight w:val="0"/>
              <w:marTop w:val="0"/>
              <w:marBottom w:val="0"/>
              <w:divBdr>
                <w:top w:val="none" w:sz="0" w:space="0" w:color="auto"/>
                <w:left w:val="none" w:sz="0" w:space="0" w:color="auto"/>
                <w:bottom w:val="none" w:sz="0" w:space="0" w:color="auto"/>
                <w:right w:val="none" w:sz="0" w:space="0" w:color="auto"/>
              </w:divBdr>
            </w:div>
            <w:div w:id="1129281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0693">
      <w:bodyDiv w:val="1"/>
      <w:marLeft w:val="0"/>
      <w:marRight w:val="0"/>
      <w:marTop w:val="0"/>
      <w:marBottom w:val="0"/>
      <w:divBdr>
        <w:top w:val="none" w:sz="0" w:space="0" w:color="auto"/>
        <w:left w:val="none" w:sz="0" w:space="0" w:color="auto"/>
        <w:bottom w:val="none" w:sz="0" w:space="0" w:color="auto"/>
        <w:right w:val="none" w:sz="0" w:space="0" w:color="auto"/>
      </w:divBdr>
      <w:divsChild>
        <w:div w:id="1582443376">
          <w:marLeft w:val="0"/>
          <w:marRight w:val="0"/>
          <w:marTop w:val="0"/>
          <w:marBottom w:val="0"/>
          <w:divBdr>
            <w:top w:val="none" w:sz="0" w:space="0" w:color="auto"/>
            <w:left w:val="none" w:sz="0" w:space="0" w:color="auto"/>
            <w:bottom w:val="none" w:sz="0" w:space="0" w:color="auto"/>
            <w:right w:val="none" w:sz="0" w:space="0" w:color="auto"/>
          </w:divBdr>
        </w:div>
        <w:div w:id="279267294">
          <w:marLeft w:val="0"/>
          <w:marRight w:val="0"/>
          <w:marTop w:val="150"/>
          <w:marBottom w:val="0"/>
          <w:divBdr>
            <w:top w:val="none" w:sz="0" w:space="0" w:color="auto"/>
            <w:left w:val="none" w:sz="0" w:space="0" w:color="auto"/>
            <w:bottom w:val="none" w:sz="0" w:space="0" w:color="auto"/>
            <w:right w:val="none" w:sz="0" w:space="0" w:color="auto"/>
          </w:divBdr>
          <w:divsChild>
            <w:div w:id="1930580403">
              <w:marLeft w:val="1155"/>
              <w:marRight w:val="0"/>
              <w:marTop w:val="0"/>
              <w:marBottom w:val="0"/>
              <w:divBdr>
                <w:top w:val="none" w:sz="0" w:space="0" w:color="auto"/>
                <w:left w:val="none" w:sz="0" w:space="0" w:color="auto"/>
                <w:bottom w:val="none" w:sz="0" w:space="0" w:color="auto"/>
                <w:right w:val="none" w:sz="0" w:space="0" w:color="auto"/>
              </w:divBdr>
            </w:div>
            <w:div w:id="1549799092">
              <w:marLeft w:val="1155"/>
              <w:marRight w:val="0"/>
              <w:marTop w:val="0"/>
              <w:marBottom w:val="0"/>
              <w:divBdr>
                <w:top w:val="none" w:sz="0" w:space="0" w:color="auto"/>
                <w:left w:val="none" w:sz="0" w:space="0" w:color="auto"/>
                <w:bottom w:val="none" w:sz="0" w:space="0" w:color="auto"/>
                <w:right w:val="none" w:sz="0" w:space="0" w:color="auto"/>
              </w:divBdr>
            </w:div>
            <w:div w:id="66552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0338">
      <w:bodyDiv w:val="1"/>
      <w:marLeft w:val="0"/>
      <w:marRight w:val="0"/>
      <w:marTop w:val="0"/>
      <w:marBottom w:val="0"/>
      <w:divBdr>
        <w:top w:val="none" w:sz="0" w:space="0" w:color="auto"/>
        <w:left w:val="none" w:sz="0" w:space="0" w:color="auto"/>
        <w:bottom w:val="none" w:sz="0" w:space="0" w:color="auto"/>
        <w:right w:val="none" w:sz="0" w:space="0" w:color="auto"/>
      </w:divBdr>
      <w:divsChild>
        <w:div w:id="1912306804">
          <w:marLeft w:val="0"/>
          <w:marRight w:val="0"/>
          <w:marTop w:val="0"/>
          <w:marBottom w:val="0"/>
          <w:divBdr>
            <w:top w:val="none" w:sz="0" w:space="0" w:color="auto"/>
            <w:left w:val="none" w:sz="0" w:space="0" w:color="auto"/>
            <w:bottom w:val="none" w:sz="0" w:space="0" w:color="auto"/>
            <w:right w:val="none" w:sz="0" w:space="0" w:color="auto"/>
          </w:divBdr>
        </w:div>
        <w:div w:id="1752389278">
          <w:marLeft w:val="0"/>
          <w:marRight w:val="0"/>
          <w:marTop w:val="150"/>
          <w:marBottom w:val="0"/>
          <w:divBdr>
            <w:top w:val="none" w:sz="0" w:space="0" w:color="auto"/>
            <w:left w:val="none" w:sz="0" w:space="0" w:color="auto"/>
            <w:bottom w:val="none" w:sz="0" w:space="0" w:color="auto"/>
            <w:right w:val="none" w:sz="0" w:space="0" w:color="auto"/>
          </w:divBdr>
          <w:divsChild>
            <w:div w:id="1210263544">
              <w:marLeft w:val="1155"/>
              <w:marRight w:val="0"/>
              <w:marTop w:val="0"/>
              <w:marBottom w:val="0"/>
              <w:divBdr>
                <w:top w:val="none" w:sz="0" w:space="0" w:color="auto"/>
                <w:left w:val="none" w:sz="0" w:space="0" w:color="auto"/>
                <w:bottom w:val="none" w:sz="0" w:space="0" w:color="auto"/>
                <w:right w:val="none" w:sz="0" w:space="0" w:color="auto"/>
              </w:divBdr>
            </w:div>
            <w:div w:id="1773477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37666">
      <w:bodyDiv w:val="1"/>
      <w:marLeft w:val="0"/>
      <w:marRight w:val="0"/>
      <w:marTop w:val="0"/>
      <w:marBottom w:val="0"/>
      <w:divBdr>
        <w:top w:val="none" w:sz="0" w:space="0" w:color="auto"/>
        <w:left w:val="none" w:sz="0" w:space="0" w:color="auto"/>
        <w:bottom w:val="none" w:sz="0" w:space="0" w:color="auto"/>
        <w:right w:val="none" w:sz="0" w:space="0" w:color="auto"/>
      </w:divBdr>
      <w:divsChild>
        <w:div w:id="1814827754">
          <w:marLeft w:val="0"/>
          <w:marRight w:val="0"/>
          <w:marTop w:val="0"/>
          <w:marBottom w:val="0"/>
          <w:divBdr>
            <w:top w:val="none" w:sz="0" w:space="0" w:color="auto"/>
            <w:left w:val="none" w:sz="0" w:space="0" w:color="auto"/>
            <w:bottom w:val="none" w:sz="0" w:space="0" w:color="auto"/>
            <w:right w:val="none" w:sz="0" w:space="0" w:color="auto"/>
          </w:divBdr>
        </w:div>
        <w:div w:id="2011373124">
          <w:marLeft w:val="0"/>
          <w:marRight w:val="0"/>
          <w:marTop w:val="150"/>
          <w:marBottom w:val="0"/>
          <w:divBdr>
            <w:top w:val="none" w:sz="0" w:space="0" w:color="auto"/>
            <w:left w:val="none" w:sz="0" w:space="0" w:color="auto"/>
            <w:bottom w:val="none" w:sz="0" w:space="0" w:color="auto"/>
            <w:right w:val="none" w:sz="0" w:space="0" w:color="auto"/>
          </w:divBdr>
          <w:divsChild>
            <w:div w:id="259071987">
              <w:marLeft w:val="1155"/>
              <w:marRight w:val="0"/>
              <w:marTop w:val="0"/>
              <w:marBottom w:val="0"/>
              <w:divBdr>
                <w:top w:val="none" w:sz="0" w:space="0" w:color="auto"/>
                <w:left w:val="none" w:sz="0" w:space="0" w:color="auto"/>
                <w:bottom w:val="none" w:sz="0" w:space="0" w:color="auto"/>
                <w:right w:val="none" w:sz="0" w:space="0" w:color="auto"/>
              </w:divBdr>
            </w:div>
            <w:div w:id="1033115617">
              <w:marLeft w:val="1155"/>
              <w:marRight w:val="0"/>
              <w:marTop w:val="0"/>
              <w:marBottom w:val="0"/>
              <w:divBdr>
                <w:top w:val="none" w:sz="0" w:space="0" w:color="auto"/>
                <w:left w:val="none" w:sz="0" w:space="0" w:color="auto"/>
                <w:bottom w:val="none" w:sz="0" w:space="0" w:color="auto"/>
                <w:right w:val="none" w:sz="0" w:space="0" w:color="auto"/>
              </w:divBdr>
            </w:div>
            <w:div w:id="745344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354">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08693">
      <w:bodyDiv w:val="1"/>
      <w:marLeft w:val="0"/>
      <w:marRight w:val="0"/>
      <w:marTop w:val="0"/>
      <w:marBottom w:val="0"/>
      <w:divBdr>
        <w:top w:val="none" w:sz="0" w:space="0" w:color="auto"/>
        <w:left w:val="none" w:sz="0" w:space="0" w:color="auto"/>
        <w:bottom w:val="none" w:sz="0" w:space="0" w:color="auto"/>
        <w:right w:val="none" w:sz="0" w:space="0" w:color="auto"/>
      </w:divBdr>
      <w:divsChild>
        <w:div w:id="481577852">
          <w:marLeft w:val="0"/>
          <w:marRight w:val="0"/>
          <w:marTop w:val="0"/>
          <w:marBottom w:val="0"/>
          <w:divBdr>
            <w:top w:val="none" w:sz="0" w:space="0" w:color="auto"/>
            <w:left w:val="none" w:sz="0" w:space="0" w:color="auto"/>
            <w:bottom w:val="none" w:sz="0" w:space="0" w:color="auto"/>
            <w:right w:val="none" w:sz="0" w:space="0" w:color="auto"/>
          </w:divBdr>
        </w:div>
        <w:div w:id="819924523">
          <w:marLeft w:val="0"/>
          <w:marRight w:val="0"/>
          <w:marTop w:val="150"/>
          <w:marBottom w:val="0"/>
          <w:divBdr>
            <w:top w:val="none" w:sz="0" w:space="0" w:color="auto"/>
            <w:left w:val="none" w:sz="0" w:space="0" w:color="auto"/>
            <w:bottom w:val="none" w:sz="0" w:space="0" w:color="auto"/>
            <w:right w:val="none" w:sz="0" w:space="0" w:color="auto"/>
          </w:divBdr>
          <w:divsChild>
            <w:div w:id="1026712953">
              <w:marLeft w:val="1155"/>
              <w:marRight w:val="0"/>
              <w:marTop w:val="0"/>
              <w:marBottom w:val="0"/>
              <w:divBdr>
                <w:top w:val="none" w:sz="0" w:space="0" w:color="auto"/>
                <w:left w:val="none" w:sz="0" w:space="0" w:color="auto"/>
                <w:bottom w:val="none" w:sz="0" w:space="0" w:color="auto"/>
                <w:right w:val="none" w:sz="0" w:space="0" w:color="auto"/>
              </w:divBdr>
            </w:div>
            <w:div w:id="1726678464">
              <w:marLeft w:val="1155"/>
              <w:marRight w:val="0"/>
              <w:marTop w:val="0"/>
              <w:marBottom w:val="0"/>
              <w:divBdr>
                <w:top w:val="none" w:sz="0" w:space="0" w:color="auto"/>
                <w:left w:val="none" w:sz="0" w:space="0" w:color="auto"/>
                <w:bottom w:val="none" w:sz="0" w:space="0" w:color="auto"/>
                <w:right w:val="none" w:sz="0" w:space="0" w:color="auto"/>
              </w:divBdr>
            </w:div>
            <w:div w:id="587730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89947861">
      <w:bodyDiv w:val="1"/>
      <w:marLeft w:val="0"/>
      <w:marRight w:val="0"/>
      <w:marTop w:val="0"/>
      <w:marBottom w:val="0"/>
      <w:divBdr>
        <w:top w:val="none" w:sz="0" w:space="0" w:color="auto"/>
        <w:left w:val="none" w:sz="0" w:space="0" w:color="auto"/>
        <w:bottom w:val="none" w:sz="0" w:space="0" w:color="auto"/>
        <w:right w:val="none" w:sz="0" w:space="0" w:color="auto"/>
      </w:divBdr>
      <w:divsChild>
        <w:div w:id="258561067">
          <w:marLeft w:val="0"/>
          <w:marRight w:val="0"/>
          <w:marTop w:val="0"/>
          <w:marBottom w:val="0"/>
          <w:divBdr>
            <w:top w:val="none" w:sz="0" w:space="0" w:color="auto"/>
            <w:left w:val="none" w:sz="0" w:space="0" w:color="auto"/>
            <w:bottom w:val="none" w:sz="0" w:space="0" w:color="auto"/>
            <w:right w:val="none" w:sz="0" w:space="0" w:color="auto"/>
          </w:divBdr>
        </w:div>
        <w:div w:id="401221806">
          <w:marLeft w:val="0"/>
          <w:marRight w:val="0"/>
          <w:marTop w:val="150"/>
          <w:marBottom w:val="0"/>
          <w:divBdr>
            <w:top w:val="none" w:sz="0" w:space="0" w:color="auto"/>
            <w:left w:val="none" w:sz="0" w:space="0" w:color="auto"/>
            <w:bottom w:val="none" w:sz="0" w:space="0" w:color="auto"/>
            <w:right w:val="none" w:sz="0" w:space="0" w:color="auto"/>
          </w:divBdr>
          <w:divsChild>
            <w:div w:id="2038893693">
              <w:marLeft w:val="1155"/>
              <w:marRight w:val="0"/>
              <w:marTop w:val="0"/>
              <w:marBottom w:val="0"/>
              <w:divBdr>
                <w:top w:val="none" w:sz="0" w:space="0" w:color="auto"/>
                <w:left w:val="none" w:sz="0" w:space="0" w:color="auto"/>
                <w:bottom w:val="none" w:sz="0" w:space="0" w:color="auto"/>
                <w:right w:val="none" w:sz="0" w:space="0" w:color="auto"/>
              </w:divBdr>
            </w:div>
            <w:div w:id="348144629">
              <w:marLeft w:val="1155"/>
              <w:marRight w:val="0"/>
              <w:marTop w:val="0"/>
              <w:marBottom w:val="0"/>
              <w:divBdr>
                <w:top w:val="none" w:sz="0" w:space="0" w:color="auto"/>
                <w:left w:val="none" w:sz="0" w:space="0" w:color="auto"/>
                <w:bottom w:val="none" w:sz="0" w:space="0" w:color="auto"/>
                <w:right w:val="none" w:sz="0" w:space="0" w:color="auto"/>
              </w:divBdr>
            </w:div>
            <w:div w:id="93421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52483">
      <w:bodyDiv w:val="1"/>
      <w:marLeft w:val="0"/>
      <w:marRight w:val="0"/>
      <w:marTop w:val="0"/>
      <w:marBottom w:val="0"/>
      <w:divBdr>
        <w:top w:val="none" w:sz="0" w:space="0" w:color="auto"/>
        <w:left w:val="none" w:sz="0" w:space="0" w:color="auto"/>
        <w:bottom w:val="none" w:sz="0" w:space="0" w:color="auto"/>
        <w:right w:val="none" w:sz="0" w:space="0" w:color="auto"/>
      </w:divBdr>
      <w:divsChild>
        <w:div w:id="310718127">
          <w:marLeft w:val="0"/>
          <w:marRight w:val="0"/>
          <w:marTop w:val="0"/>
          <w:marBottom w:val="0"/>
          <w:divBdr>
            <w:top w:val="none" w:sz="0" w:space="0" w:color="auto"/>
            <w:left w:val="none" w:sz="0" w:space="0" w:color="auto"/>
            <w:bottom w:val="none" w:sz="0" w:space="0" w:color="auto"/>
            <w:right w:val="none" w:sz="0" w:space="0" w:color="auto"/>
          </w:divBdr>
        </w:div>
        <w:div w:id="409080147">
          <w:marLeft w:val="0"/>
          <w:marRight w:val="0"/>
          <w:marTop w:val="150"/>
          <w:marBottom w:val="0"/>
          <w:divBdr>
            <w:top w:val="none" w:sz="0" w:space="0" w:color="auto"/>
            <w:left w:val="none" w:sz="0" w:space="0" w:color="auto"/>
            <w:bottom w:val="none" w:sz="0" w:space="0" w:color="auto"/>
            <w:right w:val="none" w:sz="0" w:space="0" w:color="auto"/>
          </w:divBdr>
          <w:divsChild>
            <w:div w:id="138426057">
              <w:marLeft w:val="1155"/>
              <w:marRight w:val="0"/>
              <w:marTop w:val="0"/>
              <w:marBottom w:val="0"/>
              <w:divBdr>
                <w:top w:val="none" w:sz="0" w:space="0" w:color="auto"/>
                <w:left w:val="none" w:sz="0" w:space="0" w:color="auto"/>
                <w:bottom w:val="none" w:sz="0" w:space="0" w:color="auto"/>
                <w:right w:val="none" w:sz="0" w:space="0" w:color="auto"/>
              </w:divBdr>
            </w:div>
            <w:div w:id="1719166988">
              <w:marLeft w:val="1155"/>
              <w:marRight w:val="0"/>
              <w:marTop w:val="0"/>
              <w:marBottom w:val="0"/>
              <w:divBdr>
                <w:top w:val="none" w:sz="0" w:space="0" w:color="auto"/>
                <w:left w:val="none" w:sz="0" w:space="0" w:color="auto"/>
                <w:bottom w:val="none" w:sz="0" w:space="0" w:color="auto"/>
                <w:right w:val="none" w:sz="0" w:space="0" w:color="auto"/>
              </w:divBdr>
            </w:div>
            <w:div w:id="754596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292933">
      <w:bodyDiv w:val="1"/>
      <w:marLeft w:val="0"/>
      <w:marRight w:val="0"/>
      <w:marTop w:val="0"/>
      <w:marBottom w:val="0"/>
      <w:divBdr>
        <w:top w:val="none" w:sz="0" w:space="0" w:color="auto"/>
        <w:left w:val="none" w:sz="0" w:space="0" w:color="auto"/>
        <w:bottom w:val="none" w:sz="0" w:space="0" w:color="auto"/>
        <w:right w:val="none" w:sz="0" w:space="0" w:color="auto"/>
      </w:divBdr>
      <w:divsChild>
        <w:div w:id="92669264">
          <w:marLeft w:val="0"/>
          <w:marRight w:val="0"/>
          <w:marTop w:val="0"/>
          <w:marBottom w:val="0"/>
          <w:divBdr>
            <w:top w:val="none" w:sz="0" w:space="0" w:color="auto"/>
            <w:left w:val="none" w:sz="0" w:space="0" w:color="auto"/>
            <w:bottom w:val="none" w:sz="0" w:space="0" w:color="auto"/>
            <w:right w:val="none" w:sz="0" w:space="0" w:color="auto"/>
          </w:divBdr>
        </w:div>
        <w:div w:id="102574237">
          <w:marLeft w:val="0"/>
          <w:marRight w:val="0"/>
          <w:marTop w:val="150"/>
          <w:marBottom w:val="0"/>
          <w:divBdr>
            <w:top w:val="none" w:sz="0" w:space="0" w:color="auto"/>
            <w:left w:val="none" w:sz="0" w:space="0" w:color="auto"/>
            <w:bottom w:val="none" w:sz="0" w:space="0" w:color="auto"/>
            <w:right w:val="none" w:sz="0" w:space="0" w:color="auto"/>
          </w:divBdr>
          <w:divsChild>
            <w:div w:id="651249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298002">
      <w:bodyDiv w:val="1"/>
      <w:marLeft w:val="0"/>
      <w:marRight w:val="0"/>
      <w:marTop w:val="0"/>
      <w:marBottom w:val="0"/>
      <w:divBdr>
        <w:top w:val="none" w:sz="0" w:space="0" w:color="auto"/>
        <w:left w:val="none" w:sz="0" w:space="0" w:color="auto"/>
        <w:bottom w:val="none" w:sz="0" w:space="0" w:color="auto"/>
        <w:right w:val="none" w:sz="0" w:space="0" w:color="auto"/>
      </w:divBdr>
      <w:divsChild>
        <w:div w:id="635334970">
          <w:marLeft w:val="0"/>
          <w:marRight w:val="0"/>
          <w:marTop w:val="0"/>
          <w:marBottom w:val="0"/>
          <w:divBdr>
            <w:top w:val="none" w:sz="0" w:space="0" w:color="auto"/>
            <w:left w:val="none" w:sz="0" w:space="0" w:color="auto"/>
            <w:bottom w:val="none" w:sz="0" w:space="0" w:color="auto"/>
            <w:right w:val="none" w:sz="0" w:space="0" w:color="auto"/>
          </w:divBdr>
        </w:div>
        <w:div w:id="2055156400">
          <w:marLeft w:val="0"/>
          <w:marRight w:val="0"/>
          <w:marTop w:val="150"/>
          <w:marBottom w:val="0"/>
          <w:divBdr>
            <w:top w:val="none" w:sz="0" w:space="0" w:color="auto"/>
            <w:left w:val="none" w:sz="0" w:space="0" w:color="auto"/>
            <w:bottom w:val="none" w:sz="0" w:space="0" w:color="auto"/>
            <w:right w:val="none" w:sz="0" w:space="0" w:color="auto"/>
          </w:divBdr>
          <w:divsChild>
            <w:div w:id="784812991">
              <w:marLeft w:val="1155"/>
              <w:marRight w:val="0"/>
              <w:marTop w:val="0"/>
              <w:marBottom w:val="0"/>
              <w:divBdr>
                <w:top w:val="none" w:sz="0" w:space="0" w:color="auto"/>
                <w:left w:val="none" w:sz="0" w:space="0" w:color="auto"/>
                <w:bottom w:val="none" w:sz="0" w:space="0" w:color="auto"/>
                <w:right w:val="none" w:sz="0" w:space="0" w:color="auto"/>
              </w:divBdr>
            </w:div>
            <w:div w:id="1793817744">
              <w:marLeft w:val="1155"/>
              <w:marRight w:val="0"/>
              <w:marTop w:val="0"/>
              <w:marBottom w:val="0"/>
              <w:divBdr>
                <w:top w:val="none" w:sz="0" w:space="0" w:color="auto"/>
                <w:left w:val="none" w:sz="0" w:space="0" w:color="auto"/>
                <w:bottom w:val="none" w:sz="0" w:space="0" w:color="auto"/>
                <w:right w:val="none" w:sz="0" w:space="0" w:color="auto"/>
              </w:divBdr>
            </w:div>
            <w:div w:id="14505158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00510">
      <w:bodyDiv w:val="1"/>
      <w:marLeft w:val="0"/>
      <w:marRight w:val="0"/>
      <w:marTop w:val="0"/>
      <w:marBottom w:val="0"/>
      <w:divBdr>
        <w:top w:val="none" w:sz="0" w:space="0" w:color="auto"/>
        <w:left w:val="none" w:sz="0" w:space="0" w:color="auto"/>
        <w:bottom w:val="none" w:sz="0" w:space="0" w:color="auto"/>
        <w:right w:val="none" w:sz="0" w:space="0" w:color="auto"/>
      </w:divBdr>
      <w:divsChild>
        <w:div w:id="1362508672">
          <w:marLeft w:val="0"/>
          <w:marRight w:val="0"/>
          <w:marTop w:val="0"/>
          <w:marBottom w:val="0"/>
          <w:divBdr>
            <w:top w:val="none" w:sz="0" w:space="0" w:color="auto"/>
            <w:left w:val="none" w:sz="0" w:space="0" w:color="auto"/>
            <w:bottom w:val="none" w:sz="0" w:space="0" w:color="auto"/>
            <w:right w:val="none" w:sz="0" w:space="0" w:color="auto"/>
          </w:divBdr>
        </w:div>
        <w:div w:id="757094096">
          <w:marLeft w:val="0"/>
          <w:marRight w:val="0"/>
          <w:marTop w:val="150"/>
          <w:marBottom w:val="0"/>
          <w:divBdr>
            <w:top w:val="none" w:sz="0" w:space="0" w:color="auto"/>
            <w:left w:val="none" w:sz="0" w:space="0" w:color="auto"/>
            <w:bottom w:val="none" w:sz="0" w:space="0" w:color="auto"/>
            <w:right w:val="none" w:sz="0" w:space="0" w:color="auto"/>
          </w:divBdr>
          <w:divsChild>
            <w:div w:id="1049643969">
              <w:marLeft w:val="1155"/>
              <w:marRight w:val="0"/>
              <w:marTop w:val="0"/>
              <w:marBottom w:val="0"/>
              <w:divBdr>
                <w:top w:val="none" w:sz="0" w:space="0" w:color="auto"/>
                <w:left w:val="none" w:sz="0" w:space="0" w:color="auto"/>
                <w:bottom w:val="none" w:sz="0" w:space="0" w:color="auto"/>
                <w:right w:val="none" w:sz="0" w:space="0" w:color="auto"/>
              </w:divBdr>
            </w:div>
            <w:div w:id="1029717520">
              <w:marLeft w:val="1155"/>
              <w:marRight w:val="0"/>
              <w:marTop w:val="0"/>
              <w:marBottom w:val="0"/>
              <w:divBdr>
                <w:top w:val="none" w:sz="0" w:space="0" w:color="auto"/>
                <w:left w:val="none" w:sz="0" w:space="0" w:color="auto"/>
                <w:bottom w:val="none" w:sz="0" w:space="0" w:color="auto"/>
                <w:right w:val="none" w:sz="0" w:space="0" w:color="auto"/>
              </w:divBdr>
            </w:div>
            <w:div w:id="2060744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5077">
      <w:bodyDiv w:val="1"/>
      <w:marLeft w:val="0"/>
      <w:marRight w:val="0"/>
      <w:marTop w:val="0"/>
      <w:marBottom w:val="0"/>
      <w:divBdr>
        <w:top w:val="none" w:sz="0" w:space="0" w:color="auto"/>
        <w:left w:val="none" w:sz="0" w:space="0" w:color="auto"/>
        <w:bottom w:val="none" w:sz="0" w:space="0" w:color="auto"/>
        <w:right w:val="none" w:sz="0" w:space="0" w:color="auto"/>
      </w:divBdr>
      <w:divsChild>
        <w:div w:id="1704666738">
          <w:marLeft w:val="0"/>
          <w:marRight w:val="0"/>
          <w:marTop w:val="0"/>
          <w:marBottom w:val="0"/>
          <w:divBdr>
            <w:top w:val="none" w:sz="0" w:space="0" w:color="auto"/>
            <w:left w:val="none" w:sz="0" w:space="0" w:color="auto"/>
            <w:bottom w:val="none" w:sz="0" w:space="0" w:color="auto"/>
            <w:right w:val="none" w:sz="0" w:space="0" w:color="auto"/>
          </w:divBdr>
        </w:div>
        <w:div w:id="1814830583">
          <w:marLeft w:val="0"/>
          <w:marRight w:val="0"/>
          <w:marTop w:val="150"/>
          <w:marBottom w:val="0"/>
          <w:divBdr>
            <w:top w:val="none" w:sz="0" w:space="0" w:color="auto"/>
            <w:left w:val="none" w:sz="0" w:space="0" w:color="auto"/>
            <w:bottom w:val="none" w:sz="0" w:space="0" w:color="auto"/>
            <w:right w:val="none" w:sz="0" w:space="0" w:color="auto"/>
          </w:divBdr>
          <w:divsChild>
            <w:div w:id="954942326">
              <w:marLeft w:val="1155"/>
              <w:marRight w:val="0"/>
              <w:marTop w:val="0"/>
              <w:marBottom w:val="0"/>
              <w:divBdr>
                <w:top w:val="none" w:sz="0" w:space="0" w:color="auto"/>
                <w:left w:val="none" w:sz="0" w:space="0" w:color="auto"/>
                <w:bottom w:val="none" w:sz="0" w:space="0" w:color="auto"/>
                <w:right w:val="none" w:sz="0" w:space="0" w:color="auto"/>
              </w:divBdr>
            </w:div>
            <w:div w:id="429667495">
              <w:marLeft w:val="1155"/>
              <w:marRight w:val="0"/>
              <w:marTop w:val="0"/>
              <w:marBottom w:val="0"/>
              <w:divBdr>
                <w:top w:val="none" w:sz="0" w:space="0" w:color="auto"/>
                <w:left w:val="none" w:sz="0" w:space="0" w:color="auto"/>
                <w:bottom w:val="none" w:sz="0" w:space="0" w:color="auto"/>
                <w:right w:val="none" w:sz="0" w:space="0" w:color="auto"/>
              </w:divBdr>
            </w:div>
            <w:div w:id="149752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146218">
      <w:bodyDiv w:val="1"/>
      <w:marLeft w:val="0"/>
      <w:marRight w:val="0"/>
      <w:marTop w:val="0"/>
      <w:marBottom w:val="0"/>
      <w:divBdr>
        <w:top w:val="none" w:sz="0" w:space="0" w:color="auto"/>
        <w:left w:val="none" w:sz="0" w:space="0" w:color="auto"/>
        <w:bottom w:val="none" w:sz="0" w:space="0" w:color="auto"/>
        <w:right w:val="none" w:sz="0" w:space="0" w:color="auto"/>
      </w:divBdr>
      <w:divsChild>
        <w:div w:id="491215010">
          <w:marLeft w:val="0"/>
          <w:marRight w:val="0"/>
          <w:marTop w:val="0"/>
          <w:marBottom w:val="0"/>
          <w:divBdr>
            <w:top w:val="none" w:sz="0" w:space="0" w:color="auto"/>
            <w:left w:val="none" w:sz="0" w:space="0" w:color="auto"/>
            <w:bottom w:val="none" w:sz="0" w:space="0" w:color="auto"/>
            <w:right w:val="none" w:sz="0" w:space="0" w:color="auto"/>
          </w:divBdr>
        </w:div>
        <w:div w:id="96601749">
          <w:marLeft w:val="0"/>
          <w:marRight w:val="0"/>
          <w:marTop w:val="150"/>
          <w:marBottom w:val="0"/>
          <w:divBdr>
            <w:top w:val="none" w:sz="0" w:space="0" w:color="auto"/>
            <w:left w:val="none" w:sz="0" w:space="0" w:color="auto"/>
            <w:bottom w:val="none" w:sz="0" w:space="0" w:color="auto"/>
            <w:right w:val="none" w:sz="0" w:space="0" w:color="auto"/>
          </w:divBdr>
          <w:divsChild>
            <w:div w:id="1897230332">
              <w:marLeft w:val="1155"/>
              <w:marRight w:val="0"/>
              <w:marTop w:val="0"/>
              <w:marBottom w:val="0"/>
              <w:divBdr>
                <w:top w:val="none" w:sz="0" w:space="0" w:color="auto"/>
                <w:left w:val="none" w:sz="0" w:space="0" w:color="auto"/>
                <w:bottom w:val="none" w:sz="0" w:space="0" w:color="auto"/>
                <w:right w:val="none" w:sz="0" w:space="0" w:color="auto"/>
              </w:divBdr>
            </w:div>
            <w:div w:id="1107384950">
              <w:marLeft w:val="1155"/>
              <w:marRight w:val="0"/>
              <w:marTop w:val="0"/>
              <w:marBottom w:val="0"/>
              <w:divBdr>
                <w:top w:val="none" w:sz="0" w:space="0" w:color="auto"/>
                <w:left w:val="none" w:sz="0" w:space="0" w:color="auto"/>
                <w:bottom w:val="none" w:sz="0" w:space="0" w:color="auto"/>
                <w:right w:val="none" w:sz="0" w:space="0" w:color="auto"/>
              </w:divBdr>
            </w:div>
            <w:div w:id="276448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12860">
      <w:bodyDiv w:val="1"/>
      <w:marLeft w:val="0"/>
      <w:marRight w:val="0"/>
      <w:marTop w:val="0"/>
      <w:marBottom w:val="0"/>
      <w:divBdr>
        <w:top w:val="none" w:sz="0" w:space="0" w:color="auto"/>
        <w:left w:val="none" w:sz="0" w:space="0" w:color="auto"/>
        <w:bottom w:val="none" w:sz="0" w:space="0" w:color="auto"/>
        <w:right w:val="none" w:sz="0" w:space="0" w:color="auto"/>
      </w:divBdr>
      <w:divsChild>
        <w:div w:id="313339247">
          <w:marLeft w:val="0"/>
          <w:marRight w:val="0"/>
          <w:marTop w:val="0"/>
          <w:marBottom w:val="0"/>
          <w:divBdr>
            <w:top w:val="none" w:sz="0" w:space="0" w:color="auto"/>
            <w:left w:val="none" w:sz="0" w:space="0" w:color="auto"/>
            <w:bottom w:val="none" w:sz="0" w:space="0" w:color="auto"/>
            <w:right w:val="none" w:sz="0" w:space="0" w:color="auto"/>
          </w:divBdr>
        </w:div>
        <w:div w:id="1970432238">
          <w:marLeft w:val="0"/>
          <w:marRight w:val="0"/>
          <w:marTop w:val="150"/>
          <w:marBottom w:val="0"/>
          <w:divBdr>
            <w:top w:val="none" w:sz="0" w:space="0" w:color="auto"/>
            <w:left w:val="none" w:sz="0" w:space="0" w:color="auto"/>
            <w:bottom w:val="none" w:sz="0" w:space="0" w:color="auto"/>
            <w:right w:val="none" w:sz="0" w:space="0" w:color="auto"/>
          </w:divBdr>
          <w:divsChild>
            <w:div w:id="576213720">
              <w:marLeft w:val="1155"/>
              <w:marRight w:val="0"/>
              <w:marTop w:val="0"/>
              <w:marBottom w:val="0"/>
              <w:divBdr>
                <w:top w:val="none" w:sz="0" w:space="0" w:color="auto"/>
                <w:left w:val="none" w:sz="0" w:space="0" w:color="auto"/>
                <w:bottom w:val="none" w:sz="0" w:space="0" w:color="auto"/>
                <w:right w:val="none" w:sz="0" w:space="0" w:color="auto"/>
              </w:divBdr>
            </w:div>
            <w:div w:id="1160777187">
              <w:marLeft w:val="1155"/>
              <w:marRight w:val="0"/>
              <w:marTop w:val="0"/>
              <w:marBottom w:val="0"/>
              <w:divBdr>
                <w:top w:val="none" w:sz="0" w:space="0" w:color="auto"/>
                <w:left w:val="none" w:sz="0" w:space="0" w:color="auto"/>
                <w:bottom w:val="none" w:sz="0" w:space="0" w:color="auto"/>
                <w:right w:val="none" w:sz="0" w:space="0" w:color="auto"/>
              </w:divBdr>
            </w:div>
            <w:div w:id="1443450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2988030">
      <w:bodyDiv w:val="1"/>
      <w:marLeft w:val="0"/>
      <w:marRight w:val="0"/>
      <w:marTop w:val="0"/>
      <w:marBottom w:val="0"/>
      <w:divBdr>
        <w:top w:val="none" w:sz="0" w:space="0" w:color="auto"/>
        <w:left w:val="none" w:sz="0" w:space="0" w:color="auto"/>
        <w:bottom w:val="none" w:sz="0" w:space="0" w:color="auto"/>
        <w:right w:val="none" w:sz="0" w:space="0" w:color="auto"/>
      </w:divBdr>
      <w:divsChild>
        <w:div w:id="366416821">
          <w:marLeft w:val="0"/>
          <w:marRight w:val="0"/>
          <w:marTop w:val="0"/>
          <w:marBottom w:val="0"/>
          <w:divBdr>
            <w:top w:val="none" w:sz="0" w:space="0" w:color="auto"/>
            <w:left w:val="none" w:sz="0" w:space="0" w:color="auto"/>
            <w:bottom w:val="none" w:sz="0" w:space="0" w:color="auto"/>
            <w:right w:val="none" w:sz="0" w:space="0" w:color="auto"/>
          </w:divBdr>
        </w:div>
        <w:div w:id="891617658">
          <w:marLeft w:val="0"/>
          <w:marRight w:val="0"/>
          <w:marTop w:val="150"/>
          <w:marBottom w:val="0"/>
          <w:divBdr>
            <w:top w:val="none" w:sz="0" w:space="0" w:color="auto"/>
            <w:left w:val="none" w:sz="0" w:space="0" w:color="auto"/>
            <w:bottom w:val="none" w:sz="0" w:space="0" w:color="auto"/>
            <w:right w:val="none" w:sz="0" w:space="0" w:color="auto"/>
          </w:divBdr>
          <w:divsChild>
            <w:div w:id="826744270">
              <w:marLeft w:val="1155"/>
              <w:marRight w:val="0"/>
              <w:marTop w:val="0"/>
              <w:marBottom w:val="0"/>
              <w:divBdr>
                <w:top w:val="none" w:sz="0" w:space="0" w:color="auto"/>
                <w:left w:val="none" w:sz="0" w:space="0" w:color="auto"/>
                <w:bottom w:val="none" w:sz="0" w:space="0" w:color="auto"/>
                <w:right w:val="none" w:sz="0" w:space="0" w:color="auto"/>
              </w:divBdr>
            </w:div>
            <w:div w:id="1934046064">
              <w:marLeft w:val="1155"/>
              <w:marRight w:val="0"/>
              <w:marTop w:val="0"/>
              <w:marBottom w:val="0"/>
              <w:divBdr>
                <w:top w:val="none" w:sz="0" w:space="0" w:color="auto"/>
                <w:left w:val="none" w:sz="0" w:space="0" w:color="auto"/>
                <w:bottom w:val="none" w:sz="0" w:space="0" w:color="auto"/>
                <w:right w:val="none" w:sz="0" w:space="0" w:color="auto"/>
              </w:divBdr>
            </w:div>
            <w:div w:id="196052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381691">
      <w:bodyDiv w:val="1"/>
      <w:marLeft w:val="0"/>
      <w:marRight w:val="0"/>
      <w:marTop w:val="0"/>
      <w:marBottom w:val="0"/>
      <w:divBdr>
        <w:top w:val="none" w:sz="0" w:space="0" w:color="auto"/>
        <w:left w:val="none" w:sz="0" w:space="0" w:color="auto"/>
        <w:bottom w:val="none" w:sz="0" w:space="0" w:color="auto"/>
        <w:right w:val="none" w:sz="0" w:space="0" w:color="auto"/>
      </w:divBdr>
      <w:divsChild>
        <w:div w:id="1011417230">
          <w:marLeft w:val="0"/>
          <w:marRight w:val="0"/>
          <w:marTop w:val="0"/>
          <w:marBottom w:val="0"/>
          <w:divBdr>
            <w:top w:val="none" w:sz="0" w:space="0" w:color="auto"/>
            <w:left w:val="none" w:sz="0" w:space="0" w:color="auto"/>
            <w:bottom w:val="none" w:sz="0" w:space="0" w:color="auto"/>
            <w:right w:val="none" w:sz="0" w:space="0" w:color="auto"/>
          </w:divBdr>
        </w:div>
        <w:div w:id="418448088">
          <w:marLeft w:val="0"/>
          <w:marRight w:val="0"/>
          <w:marTop w:val="150"/>
          <w:marBottom w:val="0"/>
          <w:divBdr>
            <w:top w:val="none" w:sz="0" w:space="0" w:color="auto"/>
            <w:left w:val="none" w:sz="0" w:space="0" w:color="auto"/>
            <w:bottom w:val="none" w:sz="0" w:space="0" w:color="auto"/>
            <w:right w:val="none" w:sz="0" w:space="0" w:color="auto"/>
          </w:divBdr>
          <w:divsChild>
            <w:div w:id="2040011698">
              <w:marLeft w:val="1155"/>
              <w:marRight w:val="0"/>
              <w:marTop w:val="0"/>
              <w:marBottom w:val="0"/>
              <w:divBdr>
                <w:top w:val="none" w:sz="0" w:space="0" w:color="auto"/>
                <w:left w:val="none" w:sz="0" w:space="0" w:color="auto"/>
                <w:bottom w:val="none" w:sz="0" w:space="0" w:color="auto"/>
                <w:right w:val="none" w:sz="0" w:space="0" w:color="auto"/>
              </w:divBdr>
            </w:div>
            <w:div w:id="76874150">
              <w:marLeft w:val="1155"/>
              <w:marRight w:val="0"/>
              <w:marTop w:val="0"/>
              <w:marBottom w:val="0"/>
              <w:divBdr>
                <w:top w:val="none" w:sz="0" w:space="0" w:color="auto"/>
                <w:left w:val="none" w:sz="0" w:space="0" w:color="auto"/>
                <w:bottom w:val="none" w:sz="0" w:space="0" w:color="auto"/>
                <w:right w:val="none" w:sz="0" w:space="0" w:color="auto"/>
              </w:divBdr>
            </w:div>
            <w:div w:id="1361515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43540">
      <w:bodyDiv w:val="1"/>
      <w:marLeft w:val="0"/>
      <w:marRight w:val="0"/>
      <w:marTop w:val="0"/>
      <w:marBottom w:val="0"/>
      <w:divBdr>
        <w:top w:val="none" w:sz="0" w:space="0" w:color="auto"/>
        <w:left w:val="none" w:sz="0" w:space="0" w:color="auto"/>
        <w:bottom w:val="none" w:sz="0" w:space="0" w:color="auto"/>
        <w:right w:val="none" w:sz="0" w:space="0" w:color="auto"/>
      </w:divBdr>
    </w:div>
    <w:div w:id="493956658">
      <w:bodyDiv w:val="1"/>
      <w:marLeft w:val="0"/>
      <w:marRight w:val="0"/>
      <w:marTop w:val="0"/>
      <w:marBottom w:val="0"/>
      <w:divBdr>
        <w:top w:val="none" w:sz="0" w:space="0" w:color="auto"/>
        <w:left w:val="none" w:sz="0" w:space="0" w:color="auto"/>
        <w:bottom w:val="none" w:sz="0" w:space="0" w:color="auto"/>
        <w:right w:val="none" w:sz="0" w:space="0" w:color="auto"/>
      </w:divBdr>
      <w:divsChild>
        <w:div w:id="1020743645">
          <w:marLeft w:val="0"/>
          <w:marRight w:val="0"/>
          <w:marTop w:val="0"/>
          <w:marBottom w:val="0"/>
          <w:divBdr>
            <w:top w:val="none" w:sz="0" w:space="0" w:color="auto"/>
            <w:left w:val="none" w:sz="0" w:space="0" w:color="auto"/>
            <w:bottom w:val="none" w:sz="0" w:space="0" w:color="auto"/>
            <w:right w:val="none" w:sz="0" w:space="0" w:color="auto"/>
          </w:divBdr>
        </w:div>
        <w:div w:id="795568713">
          <w:marLeft w:val="0"/>
          <w:marRight w:val="0"/>
          <w:marTop w:val="150"/>
          <w:marBottom w:val="0"/>
          <w:divBdr>
            <w:top w:val="none" w:sz="0" w:space="0" w:color="auto"/>
            <w:left w:val="none" w:sz="0" w:space="0" w:color="auto"/>
            <w:bottom w:val="none" w:sz="0" w:space="0" w:color="auto"/>
            <w:right w:val="none" w:sz="0" w:space="0" w:color="auto"/>
          </w:divBdr>
          <w:divsChild>
            <w:div w:id="587622089">
              <w:marLeft w:val="1155"/>
              <w:marRight w:val="0"/>
              <w:marTop w:val="0"/>
              <w:marBottom w:val="0"/>
              <w:divBdr>
                <w:top w:val="none" w:sz="0" w:space="0" w:color="auto"/>
                <w:left w:val="none" w:sz="0" w:space="0" w:color="auto"/>
                <w:bottom w:val="none" w:sz="0" w:space="0" w:color="auto"/>
                <w:right w:val="none" w:sz="0" w:space="0" w:color="auto"/>
              </w:divBdr>
            </w:div>
            <w:div w:id="1309437833">
              <w:marLeft w:val="1155"/>
              <w:marRight w:val="0"/>
              <w:marTop w:val="0"/>
              <w:marBottom w:val="0"/>
              <w:divBdr>
                <w:top w:val="none" w:sz="0" w:space="0" w:color="auto"/>
                <w:left w:val="none" w:sz="0" w:space="0" w:color="auto"/>
                <w:bottom w:val="none" w:sz="0" w:space="0" w:color="auto"/>
                <w:right w:val="none" w:sz="0" w:space="0" w:color="auto"/>
              </w:divBdr>
            </w:div>
            <w:div w:id="203122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0574">
      <w:bodyDiv w:val="1"/>
      <w:marLeft w:val="0"/>
      <w:marRight w:val="0"/>
      <w:marTop w:val="0"/>
      <w:marBottom w:val="0"/>
      <w:divBdr>
        <w:top w:val="none" w:sz="0" w:space="0" w:color="auto"/>
        <w:left w:val="none" w:sz="0" w:space="0" w:color="auto"/>
        <w:bottom w:val="none" w:sz="0" w:space="0" w:color="auto"/>
        <w:right w:val="none" w:sz="0" w:space="0" w:color="auto"/>
      </w:divBdr>
      <w:divsChild>
        <w:div w:id="526647337">
          <w:marLeft w:val="0"/>
          <w:marRight w:val="0"/>
          <w:marTop w:val="0"/>
          <w:marBottom w:val="0"/>
          <w:divBdr>
            <w:top w:val="none" w:sz="0" w:space="0" w:color="auto"/>
            <w:left w:val="none" w:sz="0" w:space="0" w:color="auto"/>
            <w:bottom w:val="none" w:sz="0" w:space="0" w:color="auto"/>
            <w:right w:val="none" w:sz="0" w:space="0" w:color="auto"/>
          </w:divBdr>
        </w:div>
        <w:div w:id="1688092587">
          <w:marLeft w:val="0"/>
          <w:marRight w:val="0"/>
          <w:marTop w:val="150"/>
          <w:marBottom w:val="0"/>
          <w:divBdr>
            <w:top w:val="none" w:sz="0" w:space="0" w:color="auto"/>
            <w:left w:val="none" w:sz="0" w:space="0" w:color="auto"/>
            <w:bottom w:val="none" w:sz="0" w:space="0" w:color="auto"/>
            <w:right w:val="none" w:sz="0" w:space="0" w:color="auto"/>
          </w:divBdr>
          <w:divsChild>
            <w:div w:id="1914197602">
              <w:marLeft w:val="1155"/>
              <w:marRight w:val="0"/>
              <w:marTop w:val="0"/>
              <w:marBottom w:val="0"/>
              <w:divBdr>
                <w:top w:val="none" w:sz="0" w:space="0" w:color="auto"/>
                <w:left w:val="none" w:sz="0" w:space="0" w:color="auto"/>
                <w:bottom w:val="none" w:sz="0" w:space="0" w:color="auto"/>
                <w:right w:val="none" w:sz="0" w:space="0" w:color="auto"/>
              </w:divBdr>
            </w:div>
            <w:div w:id="321080305">
              <w:marLeft w:val="1155"/>
              <w:marRight w:val="0"/>
              <w:marTop w:val="0"/>
              <w:marBottom w:val="0"/>
              <w:divBdr>
                <w:top w:val="none" w:sz="0" w:space="0" w:color="auto"/>
                <w:left w:val="none" w:sz="0" w:space="0" w:color="auto"/>
                <w:bottom w:val="none" w:sz="0" w:space="0" w:color="auto"/>
                <w:right w:val="none" w:sz="0" w:space="0" w:color="auto"/>
              </w:divBdr>
            </w:div>
            <w:div w:id="2031373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4958502">
      <w:bodyDiv w:val="1"/>
      <w:marLeft w:val="0"/>
      <w:marRight w:val="0"/>
      <w:marTop w:val="0"/>
      <w:marBottom w:val="0"/>
      <w:divBdr>
        <w:top w:val="none" w:sz="0" w:space="0" w:color="auto"/>
        <w:left w:val="none" w:sz="0" w:space="0" w:color="auto"/>
        <w:bottom w:val="none" w:sz="0" w:space="0" w:color="auto"/>
        <w:right w:val="none" w:sz="0" w:space="0" w:color="auto"/>
      </w:divBdr>
      <w:divsChild>
        <w:div w:id="763647712">
          <w:marLeft w:val="0"/>
          <w:marRight w:val="0"/>
          <w:marTop w:val="0"/>
          <w:marBottom w:val="0"/>
          <w:divBdr>
            <w:top w:val="none" w:sz="0" w:space="0" w:color="auto"/>
            <w:left w:val="none" w:sz="0" w:space="0" w:color="auto"/>
            <w:bottom w:val="none" w:sz="0" w:space="0" w:color="auto"/>
            <w:right w:val="none" w:sz="0" w:space="0" w:color="auto"/>
          </w:divBdr>
        </w:div>
        <w:div w:id="148060872">
          <w:marLeft w:val="0"/>
          <w:marRight w:val="0"/>
          <w:marTop w:val="150"/>
          <w:marBottom w:val="0"/>
          <w:divBdr>
            <w:top w:val="none" w:sz="0" w:space="0" w:color="auto"/>
            <w:left w:val="none" w:sz="0" w:space="0" w:color="auto"/>
            <w:bottom w:val="none" w:sz="0" w:space="0" w:color="auto"/>
            <w:right w:val="none" w:sz="0" w:space="0" w:color="auto"/>
          </w:divBdr>
          <w:divsChild>
            <w:div w:id="1123421586">
              <w:marLeft w:val="1155"/>
              <w:marRight w:val="0"/>
              <w:marTop w:val="0"/>
              <w:marBottom w:val="0"/>
              <w:divBdr>
                <w:top w:val="none" w:sz="0" w:space="0" w:color="auto"/>
                <w:left w:val="none" w:sz="0" w:space="0" w:color="auto"/>
                <w:bottom w:val="none" w:sz="0" w:space="0" w:color="auto"/>
                <w:right w:val="none" w:sz="0" w:space="0" w:color="auto"/>
              </w:divBdr>
            </w:div>
            <w:div w:id="407003857">
              <w:marLeft w:val="1155"/>
              <w:marRight w:val="0"/>
              <w:marTop w:val="0"/>
              <w:marBottom w:val="0"/>
              <w:divBdr>
                <w:top w:val="none" w:sz="0" w:space="0" w:color="auto"/>
                <w:left w:val="none" w:sz="0" w:space="0" w:color="auto"/>
                <w:bottom w:val="none" w:sz="0" w:space="0" w:color="auto"/>
                <w:right w:val="none" w:sz="0" w:space="0" w:color="auto"/>
              </w:divBdr>
            </w:div>
            <w:div w:id="93984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147943">
      <w:bodyDiv w:val="1"/>
      <w:marLeft w:val="0"/>
      <w:marRight w:val="0"/>
      <w:marTop w:val="0"/>
      <w:marBottom w:val="0"/>
      <w:divBdr>
        <w:top w:val="none" w:sz="0" w:space="0" w:color="auto"/>
        <w:left w:val="none" w:sz="0" w:space="0" w:color="auto"/>
        <w:bottom w:val="none" w:sz="0" w:space="0" w:color="auto"/>
        <w:right w:val="none" w:sz="0" w:space="0" w:color="auto"/>
      </w:divBdr>
      <w:divsChild>
        <w:div w:id="1240286708">
          <w:marLeft w:val="0"/>
          <w:marRight w:val="0"/>
          <w:marTop w:val="0"/>
          <w:marBottom w:val="0"/>
          <w:divBdr>
            <w:top w:val="none" w:sz="0" w:space="0" w:color="auto"/>
            <w:left w:val="none" w:sz="0" w:space="0" w:color="auto"/>
            <w:bottom w:val="none" w:sz="0" w:space="0" w:color="auto"/>
            <w:right w:val="none" w:sz="0" w:space="0" w:color="auto"/>
          </w:divBdr>
        </w:div>
        <w:div w:id="1853759764">
          <w:marLeft w:val="0"/>
          <w:marRight w:val="0"/>
          <w:marTop w:val="150"/>
          <w:marBottom w:val="0"/>
          <w:divBdr>
            <w:top w:val="none" w:sz="0" w:space="0" w:color="auto"/>
            <w:left w:val="none" w:sz="0" w:space="0" w:color="auto"/>
            <w:bottom w:val="none" w:sz="0" w:space="0" w:color="auto"/>
            <w:right w:val="none" w:sz="0" w:space="0" w:color="auto"/>
          </w:divBdr>
          <w:divsChild>
            <w:div w:id="893154945">
              <w:marLeft w:val="1155"/>
              <w:marRight w:val="0"/>
              <w:marTop w:val="0"/>
              <w:marBottom w:val="0"/>
              <w:divBdr>
                <w:top w:val="none" w:sz="0" w:space="0" w:color="auto"/>
                <w:left w:val="none" w:sz="0" w:space="0" w:color="auto"/>
                <w:bottom w:val="none" w:sz="0" w:space="0" w:color="auto"/>
                <w:right w:val="none" w:sz="0" w:space="0" w:color="auto"/>
              </w:divBdr>
            </w:div>
            <w:div w:id="1653831476">
              <w:marLeft w:val="1155"/>
              <w:marRight w:val="0"/>
              <w:marTop w:val="0"/>
              <w:marBottom w:val="0"/>
              <w:divBdr>
                <w:top w:val="none" w:sz="0" w:space="0" w:color="auto"/>
                <w:left w:val="none" w:sz="0" w:space="0" w:color="auto"/>
                <w:bottom w:val="none" w:sz="0" w:space="0" w:color="auto"/>
                <w:right w:val="none" w:sz="0" w:space="0" w:color="auto"/>
              </w:divBdr>
            </w:div>
            <w:div w:id="910045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463606">
      <w:bodyDiv w:val="1"/>
      <w:marLeft w:val="0"/>
      <w:marRight w:val="0"/>
      <w:marTop w:val="0"/>
      <w:marBottom w:val="0"/>
      <w:divBdr>
        <w:top w:val="none" w:sz="0" w:space="0" w:color="auto"/>
        <w:left w:val="none" w:sz="0" w:space="0" w:color="auto"/>
        <w:bottom w:val="none" w:sz="0" w:space="0" w:color="auto"/>
        <w:right w:val="none" w:sz="0" w:space="0" w:color="auto"/>
      </w:divBdr>
      <w:divsChild>
        <w:div w:id="1020624348">
          <w:marLeft w:val="0"/>
          <w:marRight w:val="0"/>
          <w:marTop w:val="0"/>
          <w:marBottom w:val="0"/>
          <w:divBdr>
            <w:top w:val="none" w:sz="0" w:space="0" w:color="auto"/>
            <w:left w:val="none" w:sz="0" w:space="0" w:color="auto"/>
            <w:bottom w:val="none" w:sz="0" w:space="0" w:color="auto"/>
            <w:right w:val="none" w:sz="0" w:space="0" w:color="auto"/>
          </w:divBdr>
        </w:div>
        <w:div w:id="691683153">
          <w:marLeft w:val="0"/>
          <w:marRight w:val="0"/>
          <w:marTop w:val="150"/>
          <w:marBottom w:val="0"/>
          <w:divBdr>
            <w:top w:val="none" w:sz="0" w:space="0" w:color="auto"/>
            <w:left w:val="none" w:sz="0" w:space="0" w:color="auto"/>
            <w:bottom w:val="none" w:sz="0" w:space="0" w:color="auto"/>
            <w:right w:val="none" w:sz="0" w:space="0" w:color="auto"/>
          </w:divBdr>
          <w:divsChild>
            <w:div w:id="21638536">
              <w:marLeft w:val="1155"/>
              <w:marRight w:val="0"/>
              <w:marTop w:val="0"/>
              <w:marBottom w:val="0"/>
              <w:divBdr>
                <w:top w:val="none" w:sz="0" w:space="0" w:color="auto"/>
                <w:left w:val="none" w:sz="0" w:space="0" w:color="auto"/>
                <w:bottom w:val="none" w:sz="0" w:space="0" w:color="auto"/>
                <w:right w:val="none" w:sz="0" w:space="0" w:color="auto"/>
              </w:divBdr>
            </w:div>
            <w:div w:id="1254901901">
              <w:marLeft w:val="1155"/>
              <w:marRight w:val="0"/>
              <w:marTop w:val="0"/>
              <w:marBottom w:val="0"/>
              <w:divBdr>
                <w:top w:val="none" w:sz="0" w:space="0" w:color="auto"/>
                <w:left w:val="none" w:sz="0" w:space="0" w:color="auto"/>
                <w:bottom w:val="none" w:sz="0" w:space="0" w:color="auto"/>
                <w:right w:val="none" w:sz="0" w:space="0" w:color="auto"/>
              </w:divBdr>
            </w:div>
            <w:div w:id="1403602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727405">
      <w:bodyDiv w:val="1"/>
      <w:marLeft w:val="0"/>
      <w:marRight w:val="0"/>
      <w:marTop w:val="0"/>
      <w:marBottom w:val="0"/>
      <w:divBdr>
        <w:top w:val="none" w:sz="0" w:space="0" w:color="auto"/>
        <w:left w:val="none" w:sz="0" w:space="0" w:color="auto"/>
        <w:bottom w:val="none" w:sz="0" w:space="0" w:color="auto"/>
        <w:right w:val="none" w:sz="0" w:space="0" w:color="auto"/>
      </w:divBdr>
      <w:divsChild>
        <w:div w:id="1003244452">
          <w:marLeft w:val="0"/>
          <w:marRight w:val="0"/>
          <w:marTop w:val="0"/>
          <w:marBottom w:val="0"/>
          <w:divBdr>
            <w:top w:val="none" w:sz="0" w:space="0" w:color="auto"/>
            <w:left w:val="none" w:sz="0" w:space="0" w:color="auto"/>
            <w:bottom w:val="none" w:sz="0" w:space="0" w:color="auto"/>
            <w:right w:val="none" w:sz="0" w:space="0" w:color="auto"/>
          </w:divBdr>
        </w:div>
        <w:div w:id="2133202636">
          <w:marLeft w:val="0"/>
          <w:marRight w:val="0"/>
          <w:marTop w:val="150"/>
          <w:marBottom w:val="0"/>
          <w:divBdr>
            <w:top w:val="none" w:sz="0" w:space="0" w:color="auto"/>
            <w:left w:val="none" w:sz="0" w:space="0" w:color="auto"/>
            <w:bottom w:val="none" w:sz="0" w:space="0" w:color="auto"/>
            <w:right w:val="none" w:sz="0" w:space="0" w:color="auto"/>
          </w:divBdr>
          <w:divsChild>
            <w:div w:id="424496078">
              <w:marLeft w:val="1155"/>
              <w:marRight w:val="0"/>
              <w:marTop w:val="0"/>
              <w:marBottom w:val="0"/>
              <w:divBdr>
                <w:top w:val="none" w:sz="0" w:space="0" w:color="auto"/>
                <w:left w:val="none" w:sz="0" w:space="0" w:color="auto"/>
                <w:bottom w:val="none" w:sz="0" w:space="0" w:color="auto"/>
                <w:right w:val="none" w:sz="0" w:space="0" w:color="auto"/>
              </w:divBdr>
            </w:div>
            <w:div w:id="909534194">
              <w:marLeft w:val="1155"/>
              <w:marRight w:val="0"/>
              <w:marTop w:val="0"/>
              <w:marBottom w:val="0"/>
              <w:divBdr>
                <w:top w:val="none" w:sz="0" w:space="0" w:color="auto"/>
                <w:left w:val="none" w:sz="0" w:space="0" w:color="auto"/>
                <w:bottom w:val="none" w:sz="0" w:space="0" w:color="auto"/>
                <w:right w:val="none" w:sz="0" w:space="0" w:color="auto"/>
              </w:divBdr>
            </w:div>
            <w:div w:id="1556349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15733">
      <w:bodyDiv w:val="1"/>
      <w:marLeft w:val="0"/>
      <w:marRight w:val="0"/>
      <w:marTop w:val="0"/>
      <w:marBottom w:val="0"/>
      <w:divBdr>
        <w:top w:val="none" w:sz="0" w:space="0" w:color="auto"/>
        <w:left w:val="none" w:sz="0" w:space="0" w:color="auto"/>
        <w:bottom w:val="none" w:sz="0" w:space="0" w:color="auto"/>
        <w:right w:val="none" w:sz="0" w:space="0" w:color="auto"/>
      </w:divBdr>
      <w:divsChild>
        <w:div w:id="987855682">
          <w:marLeft w:val="0"/>
          <w:marRight w:val="0"/>
          <w:marTop w:val="0"/>
          <w:marBottom w:val="0"/>
          <w:divBdr>
            <w:top w:val="none" w:sz="0" w:space="0" w:color="auto"/>
            <w:left w:val="none" w:sz="0" w:space="0" w:color="auto"/>
            <w:bottom w:val="none" w:sz="0" w:space="0" w:color="auto"/>
            <w:right w:val="none" w:sz="0" w:space="0" w:color="auto"/>
          </w:divBdr>
        </w:div>
        <w:div w:id="1943535643">
          <w:marLeft w:val="0"/>
          <w:marRight w:val="0"/>
          <w:marTop w:val="150"/>
          <w:marBottom w:val="0"/>
          <w:divBdr>
            <w:top w:val="none" w:sz="0" w:space="0" w:color="auto"/>
            <w:left w:val="none" w:sz="0" w:space="0" w:color="auto"/>
            <w:bottom w:val="none" w:sz="0" w:space="0" w:color="auto"/>
            <w:right w:val="none" w:sz="0" w:space="0" w:color="auto"/>
          </w:divBdr>
          <w:divsChild>
            <w:div w:id="873083589">
              <w:marLeft w:val="1155"/>
              <w:marRight w:val="0"/>
              <w:marTop w:val="0"/>
              <w:marBottom w:val="0"/>
              <w:divBdr>
                <w:top w:val="none" w:sz="0" w:space="0" w:color="auto"/>
                <w:left w:val="none" w:sz="0" w:space="0" w:color="auto"/>
                <w:bottom w:val="none" w:sz="0" w:space="0" w:color="auto"/>
                <w:right w:val="none" w:sz="0" w:space="0" w:color="auto"/>
              </w:divBdr>
            </w:div>
            <w:div w:id="1490246159">
              <w:marLeft w:val="1155"/>
              <w:marRight w:val="0"/>
              <w:marTop w:val="0"/>
              <w:marBottom w:val="0"/>
              <w:divBdr>
                <w:top w:val="none" w:sz="0" w:space="0" w:color="auto"/>
                <w:left w:val="none" w:sz="0" w:space="0" w:color="auto"/>
                <w:bottom w:val="none" w:sz="0" w:space="0" w:color="auto"/>
                <w:right w:val="none" w:sz="0" w:space="0" w:color="auto"/>
              </w:divBdr>
            </w:div>
            <w:div w:id="51684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498586">
      <w:bodyDiv w:val="1"/>
      <w:marLeft w:val="0"/>
      <w:marRight w:val="0"/>
      <w:marTop w:val="0"/>
      <w:marBottom w:val="0"/>
      <w:divBdr>
        <w:top w:val="none" w:sz="0" w:space="0" w:color="auto"/>
        <w:left w:val="none" w:sz="0" w:space="0" w:color="auto"/>
        <w:bottom w:val="none" w:sz="0" w:space="0" w:color="auto"/>
        <w:right w:val="none" w:sz="0" w:space="0" w:color="auto"/>
      </w:divBdr>
      <w:divsChild>
        <w:div w:id="557739770">
          <w:marLeft w:val="0"/>
          <w:marRight w:val="0"/>
          <w:marTop w:val="0"/>
          <w:marBottom w:val="0"/>
          <w:divBdr>
            <w:top w:val="none" w:sz="0" w:space="0" w:color="auto"/>
            <w:left w:val="none" w:sz="0" w:space="0" w:color="auto"/>
            <w:bottom w:val="none" w:sz="0" w:space="0" w:color="auto"/>
            <w:right w:val="none" w:sz="0" w:space="0" w:color="auto"/>
          </w:divBdr>
        </w:div>
        <w:div w:id="2130396315">
          <w:marLeft w:val="0"/>
          <w:marRight w:val="0"/>
          <w:marTop w:val="150"/>
          <w:marBottom w:val="0"/>
          <w:divBdr>
            <w:top w:val="none" w:sz="0" w:space="0" w:color="auto"/>
            <w:left w:val="none" w:sz="0" w:space="0" w:color="auto"/>
            <w:bottom w:val="none" w:sz="0" w:space="0" w:color="auto"/>
            <w:right w:val="none" w:sz="0" w:space="0" w:color="auto"/>
          </w:divBdr>
          <w:divsChild>
            <w:div w:id="1490755445">
              <w:marLeft w:val="1155"/>
              <w:marRight w:val="0"/>
              <w:marTop w:val="0"/>
              <w:marBottom w:val="0"/>
              <w:divBdr>
                <w:top w:val="none" w:sz="0" w:space="0" w:color="auto"/>
                <w:left w:val="none" w:sz="0" w:space="0" w:color="auto"/>
                <w:bottom w:val="none" w:sz="0" w:space="0" w:color="auto"/>
                <w:right w:val="none" w:sz="0" w:space="0" w:color="auto"/>
              </w:divBdr>
            </w:div>
            <w:div w:id="1487235466">
              <w:marLeft w:val="1155"/>
              <w:marRight w:val="0"/>
              <w:marTop w:val="0"/>
              <w:marBottom w:val="0"/>
              <w:divBdr>
                <w:top w:val="none" w:sz="0" w:space="0" w:color="auto"/>
                <w:left w:val="none" w:sz="0" w:space="0" w:color="auto"/>
                <w:bottom w:val="none" w:sz="0" w:space="0" w:color="auto"/>
                <w:right w:val="none" w:sz="0" w:space="0" w:color="auto"/>
              </w:divBdr>
            </w:div>
            <w:div w:id="2072346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16764">
      <w:bodyDiv w:val="1"/>
      <w:marLeft w:val="0"/>
      <w:marRight w:val="0"/>
      <w:marTop w:val="0"/>
      <w:marBottom w:val="0"/>
      <w:divBdr>
        <w:top w:val="none" w:sz="0" w:space="0" w:color="auto"/>
        <w:left w:val="none" w:sz="0" w:space="0" w:color="auto"/>
        <w:bottom w:val="none" w:sz="0" w:space="0" w:color="auto"/>
        <w:right w:val="none" w:sz="0" w:space="0" w:color="auto"/>
      </w:divBdr>
      <w:divsChild>
        <w:div w:id="200477308">
          <w:marLeft w:val="0"/>
          <w:marRight w:val="0"/>
          <w:marTop w:val="0"/>
          <w:marBottom w:val="0"/>
          <w:divBdr>
            <w:top w:val="none" w:sz="0" w:space="0" w:color="auto"/>
            <w:left w:val="none" w:sz="0" w:space="0" w:color="auto"/>
            <w:bottom w:val="none" w:sz="0" w:space="0" w:color="auto"/>
            <w:right w:val="none" w:sz="0" w:space="0" w:color="auto"/>
          </w:divBdr>
        </w:div>
        <w:div w:id="910773834">
          <w:marLeft w:val="0"/>
          <w:marRight w:val="0"/>
          <w:marTop w:val="150"/>
          <w:marBottom w:val="0"/>
          <w:divBdr>
            <w:top w:val="none" w:sz="0" w:space="0" w:color="auto"/>
            <w:left w:val="none" w:sz="0" w:space="0" w:color="auto"/>
            <w:bottom w:val="none" w:sz="0" w:space="0" w:color="auto"/>
            <w:right w:val="none" w:sz="0" w:space="0" w:color="auto"/>
          </w:divBdr>
          <w:divsChild>
            <w:div w:id="824588407">
              <w:marLeft w:val="1155"/>
              <w:marRight w:val="0"/>
              <w:marTop w:val="0"/>
              <w:marBottom w:val="0"/>
              <w:divBdr>
                <w:top w:val="none" w:sz="0" w:space="0" w:color="auto"/>
                <w:left w:val="none" w:sz="0" w:space="0" w:color="auto"/>
                <w:bottom w:val="none" w:sz="0" w:space="0" w:color="auto"/>
                <w:right w:val="none" w:sz="0" w:space="0" w:color="auto"/>
              </w:divBdr>
            </w:div>
            <w:div w:id="877935462">
              <w:marLeft w:val="1155"/>
              <w:marRight w:val="0"/>
              <w:marTop w:val="0"/>
              <w:marBottom w:val="0"/>
              <w:divBdr>
                <w:top w:val="none" w:sz="0" w:space="0" w:color="auto"/>
                <w:left w:val="none" w:sz="0" w:space="0" w:color="auto"/>
                <w:bottom w:val="none" w:sz="0" w:space="0" w:color="auto"/>
                <w:right w:val="none" w:sz="0" w:space="0" w:color="auto"/>
              </w:divBdr>
            </w:div>
            <w:div w:id="1262253973">
              <w:marLeft w:val="1155"/>
              <w:marRight w:val="0"/>
              <w:marTop w:val="0"/>
              <w:marBottom w:val="0"/>
              <w:divBdr>
                <w:top w:val="none" w:sz="0" w:space="0" w:color="auto"/>
                <w:left w:val="none" w:sz="0" w:space="0" w:color="auto"/>
                <w:bottom w:val="none" w:sz="0" w:space="0" w:color="auto"/>
                <w:right w:val="none" w:sz="0" w:space="0" w:color="auto"/>
              </w:divBdr>
            </w:div>
          </w:divsChild>
        </w:div>
        <w:div w:id="198515644">
          <w:marLeft w:val="0"/>
          <w:marRight w:val="0"/>
          <w:marTop w:val="0"/>
          <w:marBottom w:val="0"/>
          <w:divBdr>
            <w:top w:val="none" w:sz="0" w:space="0" w:color="auto"/>
            <w:left w:val="none" w:sz="0" w:space="0" w:color="auto"/>
            <w:bottom w:val="none" w:sz="0" w:space="0" w:color="auto"/>
            <w:right w:val="none" w:sz="0" w:space="0" w:color="auto"/>
          </w:divBdr>
        </w:div>
      </w:divsChild>
    </w:div>
    <w:div w:id="497883920">
      <w:bodyDiv w:val="1"/>
      <w:marLeft w:val="0"/>
      <w:marRight w:val="0"/>
      <w:marTop w:val="0"/>
      <w:marBottom w:val="0"/>
      <w:divBdr>
        <w:top w:val="none" w:sz="0" w:space="0" w:color="auto"/>
        <w:left w:val="none" w:sz="0" w:space="0" w:color="auto"/>
        <w:bottom w:val="none" w:sz="0" w:space="0" w:color="auto"/>
        <w:right w:val="none" w:sz="0" w:space="0" w:color="auto"/>
      </w:divBdr>
      <w:divsChild>
        <w:div w:id="1629509320">
          <w:marLeft w:val="0"/>
          <w:marRight w:val="0"/>
          <w:marTop w:val="0"/>
          <w:marBottom w:val="0"/>
          <w:divBdr>
            <w:top w:val="none" w:sz="0" w:space="0" w:color="auto"/>
            <w:left w:val="none" w:sz="0" w:space="0" w:color="auto"/>
            <w:bottom w:val="none" w:sz="0" w:space="0" w:color="auto"/>
            <w:right w:val="none" w:sz="0" w:space="0" w:color="auto"/>
          </w:divBdr>
        </w:div>
        <w:div w:id="1925331836">
          <w:marLeft w:val="0"/>
          <w:marRight w:val="0"/>
          <w:marTop w:val="150"/>
          <w:marBottom w:val="0"/>
          <w:divBdr>
            <w:top w:val="none" w:sz="0" w:space="0" w:color="auto"/>
            <w:left w:val="none" w:sz="0" w:space="0" w:color="auto"/>
            <w:bottom w:val="none" w:sz="0" w:space="0" w:color="auto"/>
            <w:right w:val="none" w:sz="0" w:space="0" w:color="auto"/>
          </w:divBdr>
          <w:divsChild>
            <w:div w:id="27536107">
              <w:marLeft w:val="1155"/>
              <w:marRight w:val="0"/>
              <w:marTop w:val="0"/>
              <w:marBottom w:val="0"/>
              <w:divBdr>
                <w:top w:val="none" w:sz="0" w:space="0" w:color="auto"/>
                <w:left w:val="none" w:sz="0" w:space="0" w:color="auto"/>
                <w:bottom w:val="none" w:sz="0" w:space="0" w:color="auto"/>
                <w:right w:val="none" w:sz="0" w:space="0" w:color="auto"/>
              </w:divBdr>
            </w:div>
            <w:div w:id="334461610">
              <w:marLeft w:val="1155"/>
              <w:marRight w:val="0"/>
              <w:marTop w:val="0"/>
              <w:marBottom w:val="0"/>
              <w:divBdr>
                <w:top w:val="none" w:sz="0" w:space="0" w:color="auto"/>
                <w:left w:val="none" w:sz="0" w:space="0" w:color="auto"/>
                <w:bottom w:val="none" w:sz="0" w:space="0" w:color="auto"/>
                <w:right w:val="none" w:sz="0" w:space="0" w:color="auto"/>
              </w:divBdr>
            </w:div>
            <w:div w:id="1960992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8934900">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539743">
      <w:bodyDiv w:val="1"/>
      <w:marLeft w:val="0"/>
      <w:marRight w:val="0"/>
      <w:marTop w:val="0"/>
      <w:marBottom w:val="0"/>
      <w:divBdr>
        <w:top w:val="none" w:sz="0" w:space="0" w:color="auto"/>
        <w:left w:val="none" w:sz="0" w:space="0" w:color="auto"/>
        <w:bottom w:val="none" w:sz="0" w:space="0" w:color="auto"/>
        <w:right w:val="none" w:sz="0" w:space="0" w:color="auto"/>
      </w:divBdr>
      <w:divsChild>
        <w:div w:id="1867324757">
          <w:marLeft w:val="0"/>
          <w:marRight w:val="0"/>
          <w:marTop w:val="0"/>
          <w:marBottom w:val="0"/>
          <w:divBdr>
            <w:top w:val="none" w:sz="0" w:space="0" w:color="auto"/>
            <w:left w:val="none" w:sz="0" w:space="0" w:color="auto"/>
            <w:bottom w:val="none" w:sz="0" w:space="0" w:color="auto"/>
            <w:right w:val="none" w:sz="0" w:space="0" w:color="auto"/>
          </w:divBdr>
        </w:div>
        <w:div w:id="204024435">
          <w:marLeft w:val="0"/>
          <w:marRight w:val="0"/>
          <w:marTop w:val="150"/>
          <w:marBottom w:val="0"/>
          <w:divBdr>
            <w:top w:val="none" w:sz="0" w:space="0" w:color="auto"/>
            <w:left w:val="none" w:sz="0" w:space="0" w:color="auto"/>
            <w:bottom w:val="none" w:sz="0" w:space="0" w:color="auto"/>
            <w:right w:val="none" w:sz="0" w:space="0" w:color="auto"/>
          </w:divBdr>
          <w:divsChild>
            <w:div w:id="553320621">
              <w:marLeft w:val="1155"/>
              <w:marRight w:val="0"/>
              <w:marTop w:val="0"/>
              <w:marBottom w:val="0"/>
              <w:divBdr>
                <w:top w:val="none" w:sz="0" w:space="0" w:color="auto"/>
                <w:left w:val="none" w:sz="0" w:space="0" w:color="auto"/>
                <w:bottom w:val="none" w:sz="0" w:space="0" w:color="auto"/>
                <w:right w:val="none" w:sz="0" w:space="0" w:color="auto"/>
              </w:divBdr>
            </w:div>
            <w:div w:id="1727483383">
              <w:marLeft w:val="1155"/>
              <w:marRight w:val="0"/>
              <w:marTop w:val="0"/>
              <w:marBottom w:val="0"/>
              <w:divBdr>
                <w:top w:val="none" w:sz="0" w:space="0" w:color="auto"/>
                <w:left w:val="none" w:sz="0" w:space="0" w:color="auto"/>
                <w:bottom w:val="none" w:sz="0" w:space="0" w:color="auto"/>
                <w:right w:val="none" w:sz="0" w:space="0" w:color="auto"/>
              </w:divBdr>
            </w:div>
            <w:div w:id="148910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7201">
      <w:bodyDiv w:val="1"/>
      <w:marLeft w:val="0"/>
      <w:marRight w:val="0"/>
      <w:marTop w:val="0"/>
      <w:marBottom w:val="0"/>
      <w:divBdr>
        <w:top w:val="none" w:sz="0" w:space="0" w:color="auto"/>
        <w:left w:val="none" w:sz="0" w:space="0" w:color="auto"/>
        <w:bottom w:val="none" w:sz="0" w:space="0" w:color="auto"/>
        <w:right w:val="none" w:sz="0" w:space="0" w:color="auto"/>
      </w:divBdr>
      <w:divsChild>
        <w:div w:id="1416173202">
          <w:marLeft w:val="0"/>
          <w:marRight w:val="0"/>
          <w:marTop w:val="0"/>
          <w:marBottom w:val="0"/>
          <w:divBdr>
            <w:top w:val="none" w:sz="0" w:space="0" w:color="auto"/>
            <w:left w:val="none" w:sz="0" w:space="0" w:color="auto"/>
            <w:bottom w:val="none" w:sz="0" w:space="0" w:color="auto"/>
            <w:right w:val="none" w:sz="0" w:space="0" w:color="auto"/>
          </w:divBdr>
        </w:div>
        <w:div w:id="24866130">
          <w:marLeft w:val="0"/>
          <w:marRight w:val="0"/>
          <w:marTop w:val="150"/>
          <w:marBottom w:val="0"/>
          <w:divBdr>
            <w:top w:val="none" w:sz="0" w:space="0" w:color="auto"/>
            <w:left w:val="none" w:sz="0" w:space="0" w:color="auto"/>
            <w:bottom w:val="none" w:sz="0" w:space="0" w:color="auto"/>
            <w:right w:val="none" w:sz="0" w:space="0" w:color="auto"/>
          </w:divBdr>
          <w:divsChild>
            <w:div w:id="1866093144">
              <w:marLeft w:val="1155"/>
              <w:marRight w:val="0"/>
              <w:marTop w:val="0"/>
              <w:marBottom w:val="0"/>
              <w:divBdr>
                <w:top w:val="none" w:sz="0" w:space="0" w:color="auto"/>
                <w:left w:val="none" w:sz="0" w:space="0" w:color="auto"/>
                <w:bottom w:val="none" w:sz="0" w:space="0" w:color="auto"/>
                <w:right w:val="none" w:sz="0" w:space="0" w:color="auto"/>
              </w:divBdr>
            </w:div>
            <w:div w:id="320276113">
              <w:marLeft w:val="1155"/>
              <w:marRight w:val="0"/>
              <w:marTop w:val="0"/>
              <w:marBottom w:val="0"/>
              <w:divBdr>
                <w:top w:val="none" w:sz="0" w:space="0" w:color="auto"/>
                <w:left w:val="none" w:sz="0" w:space="0" w:color="auto"/>
                <w:bottom w:val="none" w:sz="0" w:space="0" w:color="auto"/>
                <w:right w:val="none" w:sz="0" w:space="0" w:color="auto"/>
              </w:divBdr>
            </w:div>
            <w:div w:id="2008828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050706">
      <w:bodyDiv w:val="1"/>
      <w:marLeft w:val="0"/>
      <w:marRight w:val="0"/>
      <w:marTop w:val="0"/>
      <w:marBottom w:val="0"/>
      <w:divBdr>
        <w:top w:val="none" w:sz="0" w:space="0" w:color="auto"/>
        <w:left w:val="none" w:sz="0" w:space="0" w:color="auto"/>
        <w:bottom w:val="none" w:sz="0" w:space="0" w:color="auto"/>
        <w:right w:val="none" w:sz="0" w:space="0" w:color="auto"/>
      </w:divBdr>
      <w:divsChild>
        <w:div w:id="1099256982">
          <w:marLeft w:val="0"/>
          <w:marRight w:val="0"/>
          <w:marTop w:val="0"/>
          <w:marBottom w:val="0"/>
          <w:divBdr>
            <w:top w:val="none" w:sz="0" w:space="0" w:color="auto"/>
            <w:left w:val="none" w:sz="0" w:space="0" w:color="auto"/>
            <w:bottom w:val="none" w:sz="0" w:space="0" w:color="auto"/>
            <w:right w:val="none" w:sz="0" w:space="0" w:color="auto"/>
          </w:divBdr>
        </w:div>
        <w:div w:id="1041635087">
          <w:marLeft w:val="0"/>
          <w:marRight w:val="0"/>
          <w:marTop w:val="150"/>
          <w:marBottom w:val="0"/>
          <w:divBdr>
            <w:top w:val="none" w:sz="0" w:space="0" w:color="auto"/>
            <w:left w:val="none" w:sz="0" w:space="0" w:color="auto"/>
            <w:bottom w:val="none" w:sz="0" w:space="0" w:color="auto"/>
            <w:right w:val="none" w:sz="0" w:space="0" w:color="auto"/>
          </w:divBdr>
          <w:divsChild>
            <w:div w:id="1787192513">
              <w:marLeft w:val="1155"/>
              <w:marRight w:val="0"/>
              <w:marTop w:val="0"/>
              <w:marBottom w:val="0"/>
              <w:divBdr>
                <w:top w:val="none" w:sz="0" w:space="0" w:color="auto"/>
                <w:left w:val="none" w:sz="0" w:space="0" w:color="auto"/>
                <w:bottom w:val="none" w:sz="0" w:space="0" w:color="auto"/>
                <w:right w:val="none" w:sz="0" w:space="0" w:color="auto"/>
              </w:divBdr>
            </w:div>
            <w:div w:id="1767340680">
              <w:marLeft w:val="1155"/>
              <w:marRight w:val="0"/>
              <w:marTop w:val="0"/>
              <w:marBottom w:val="0"/>
              <w:divBdr>
                <w:top w:val="none" w:sz="0" w:space="0" w:color="auto"/>
                <w:left w:val="none" w:sz="0" w:space="0" w:color="auto"/>
                <w:bottom w:val="none" w:sz="0" w:space="0" w:color="auto"/>
                <w:right w:val="none" w:sz="0" w:space="0" w:color="auto"/>
              </w:divBdr>
            </w:div>
            <w:div w:id="1735808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10572">
      <w:bodyDiv w:val="1"/>
      <w:marLeft w:val="0"/>
      <w:marRight w:val="0"/>
      <w:marTop w:val="0"/>
      <w:marBottom w:val="0"/>
      <w:divBdr>
        <w:top w:val="none" w:sz="0" w:space="0" w:color="auto"/>
        <w:left w:val="none" w:sz="0" w:space="0" w:color="auto"/>
        <w:bottom w:val="none" w:sz="0" w:space="0" w:color="auto"/>
        <w:right w:val="none" w:sz="0" w:space="0" w:color="auto"/>
      </w:divBdr>
      <w:divsChild>
        <w:div w:id="813254406">
          <w:marLeft w:val="0"/>
          <w:marRight w:val="0"/>
          <w:marTop w:val="0"/>
          <w:marBottom w:val="0"/>
          <w:divBdr>
            <w:top w:val="none" w:sz="0" w:space="0" w:color="auto"/>
            <w:left w:val="none" w:sz="0" w:space="0" w:color="auto"/>
            <w:bottom w:val="none" w:sz="0" w:space="0" w:color="auto"/>
            <w:right w:val="none" w:sz="0" w:space="0" w:color="auto"/>
          </w:divBdr>
        </w:div>
        <w:div w:id="2038040621">
          <w:marLeft w:val="0"/>
          <w:marRight w:val="0"/>
          <w:marTop w:val="150"/>
          <w:marBottom w:val="0"/>
          <w:divBdr>
            <w:top w:val="none" w:sz="0" w:space="0" w:color="auto"/>
            <w:left w:val="none" w:sz="0" w:space="0" w:color="auto"/>
            <w:bottom w:val="none" w:sz="0" w:space="0" w:color="auto"/>
            <w:right w:val="none" w:sz="0" w:space="0" w:color="auto"/>
          </w:divBdr>
          <w:divsChild>
            <w:div w:id="1542522056">
              <w:marLeft w:val="1155"/>
              <w:marRight w:val="0"/>
              <w:marTop w:val="0"/>
              <w:marBottom w:val="0"/>
              <w:divBdr>
                <w:top w:val="none" w:sz="0" w:space="0" w:color="auto"/>
                <w:left w:val="none" w:sz="0" w:space="0" w:color="auto"/>
                <w:bottom w:val="none" w:sz="0" w:space="0" w:color="auto"/>
                <w:right w:val="none" w:sz="0" w:space="0" w:color="auto"/>
              </w:divBdr>
            </w:div>
            <w:div w:id="2129808340">
              <w:marLeft w:val="1155"/>
              <w:marRight w:val="0"/>
              <w:marTop w:val="0"/>
              <w:marBottom w:val="0"/>
              <w:divBdr>
                <w:top w:val="none" w:sz="0" w:space="0" w:color="auto"/>
                <w:left w:val="none" w:sz="0" w:space="0" w:color="auto"/>
                <w:bottom w:val="none" w:sz="0" w:space="0" w:color="auto"/>
                <w:right w:val="none" w:sz="0" w:space="0" w:color="auto"/>
              </w:divBdr>
            </w:div>
            <w:div w:id="696123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15692">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77091">
      <w:bodyDiv w:val="1"/>
      <w:marLeft w:val="0"/>
      <w:marRight w:val="0"/>
      <w:marTop w:val="0"/>
      <w:marBottom w:val="0"/>
      <w:divBdr>
        <w:top w:val="none" w:sz="0" w:space="0" w:color="auto"/>
        <w:left w:val="none" w:sz="0" w:space="0" w:color="auto"/>
        <w:bottom w:val="none" w:sz="0" w:space="0" w:color="auto"/>
        <w:right w:val="none" w:sz="0" w:space="0" w:color="auto"/>
      </w:divBdr>
      <w:divsChild>
        <w:div w:id="1255628289">
          <w:marLeft w:val="0"/>
          <w:marRight w:val="0"/>
          <w:marTop w:val="0"/>
          <w:marBottom w:val="0"/>
          <w:divBdr>
            <w:top w:val="none" w:sz="0" w:space="0" w:color="auto"/>
            <w:left w:val="none" w:sz="0" w:space="0" w:color="auto"/>
            <w:bottom w:val="none" w:sz="0" w:space="0" w:color="auto"/>
            <w:right w:val="none" w:sz="0" w:space="0" w:color="auto"/>
          </w:divBdr>
        </w:div>
        <w:div w:id="542717506">
          <w:marLeft w:val="0"/>
          <w:marRight w:val="0"/>
          <w:marTop w:val="150"/>
          <w:marBottom w:val="0"/>
          <w:divBdr>
            <w:top w:val="none" w:sz="0" w:space="0" w:color="auto"/>
            <w:left w:val="none" w:sz="0" w:space="0" w:color="auto"/>
            <w:bottom w:val="none" w:sz="0" w:space="0" w:color="auto"/>
            <w:right w:val="none" w:sz="0" w:space="0" w:color="auto"/>
          </w:divBdr>
          <w:divsChild>
            <w:div w:id="1681661396">
              <w:marLeft w:val="1155"/>
              <w:marRight w:val="0"/>
              <w:marTop w:val="0"/>
              <w:marBottom w:val="0"/>
              <w:divBdr>
                <w:top w:val="none" w:sz="0" w:space="0" w:color="auto"/>
                <w:left w:val="none" w:sz="0" w:space="0" w:color="auto"/>
                <w:bottom w:val="none" w:sz="0" w:space="0" w:color="auto"/>
                <w:right w:val="none" w:sz="0" w:space="0" w:color="auto"/>
              </w:divBdr>
            </w:div>
            <w:div w:id="1529219886">
              <w:marLeft w:val="1155"/>
              <w:marRight w:val="0"/>
              <w:marTop w:val="0"/>
              <w:marBottom w:val="0"/>
              <w:divBdr>
                <w:top w:val="none" w:sz="0" w:space="0" w:color="auto"/>
                <w:left w:val="none" w:sz="0" w:space="0" w:color="auto"/>
                <w:bottom w:val="none" w:sz="0" w:space="0" w:color="auto"/>
                <w:right w:val="none" w:sz="0" w:space="0" w:color="auto"/>
              </w:divBdr>
            </w:div>
            <w:div w:id="30762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476986">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1350">
      <w:bodyDiv w:val="1"/>
      <w:marLeft w:val="0"/>
      <w:marRight w:val="0"/>
      <w:marTop w:val="0"/>
      <w:marBottom w:val="0"/>
      <w:divBdr>
        <w:top w:val="none" w:sz="0" w:space="0" w:color="auto"/>
        <w:left w:val="none" w:sz="0" w:space="0" w:color="auto"/>
        <w:bottom w:val="none" w:sz="0" w:space="0" w:color="auto"/>
        <w:right w:val="none" w:sz="0" w:space="0" w:color="auto"/>
      </w:divBdr>
      <w:divsChild>
        <w:div w:id="950206962">
          <w:marLeft w:val="0"/>
          <w:marRight w:val="0"/>
          <w:marTop w:val="0"/>
          <w:marBottom w:val="0"/>
          <w:divBdr>
            <w:top w:val="none" w:sz="0" w:space="0" w:color="auto"/>
            <w:left w:val="none" w:sz="0" w:space="0" w:color="auto"/>
            <w:bottom w:val="none" w:sz="0" w:space="0" w:color="auto"/>
            <w:right w:val="none" w:sz="0" w:space="0" w:color="auto"/>
          </w:divBdr>
        </w:div>
        <w:div w:id="272521903">
          <w:marLeft w:val="0"/>
          <w:marRight w:val="0"/>
          <w:marTop w:val="150"/>
          <w:marBottom w:val="0"/>
          <w:divBdr>
            <w:top w:val="none" w:sz="0" w:space="0" w:color="auto"/>
            <w:left w:val="none" w:sz="0" w:space="0" w:color="auto"/>
            <w:bottom w:val="none" w:sz="0" w:space="0" w:color="auto"/>
            <w:right w:val="none" w:sz="0" w:space="0" w:color="auto"/>
          </w:divBdr>
          <w:divsChild>
            <w:div w:id="694844571">
              <w:marLeft w:val="1155"/>
              <w:marRight w:val="0"/>
              <w:marTop w:val="0"/>
              <w:marBottom w:val="0"/>
              <w:divBdr>
                <w:top w:val="none" w:sz="0" w:space="0" w:color="auto"/>
                <w:left w:val="none" w:sz="0" w:space="0" w:color="auto"/>
                <w:bottom w:val="none" w:sz="0" w:space="0" w:color="auto"/>
                <w:right w:val="none" w:sz="0" w:space="0" w:color="auto"/>
              </w:divBdr>
            </w:div>
            <w:div w:id="1729915339">
              <w:marLeft w:val="1155"/>
              <w:marRight w:val="0"/>
              <w:marTop w:val="0"/>
              <w:marBottom w:val="0"/>
              <w:divBdr>
                <w:top w:val="none" w:sz="0" w:space="0" w:color="auto"/>
                <w:left w:val="none" w:sz="0" w:space="0" w:color="auto"/>
                <w:bottom w:val="none" w:sz="0" w:space="0" w:color="auto"/>
                <w:right w:val="none" w:sz="0" w:space="0" w:color="auto"/>
              </w:divBdr>
            </w:div>
            <w:div w:id="1196696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663124">
      <w:bodyDiv w:val="1"/>
      <w:marLeft w:val="0"/>
      <w:marRight w:val="0"/>
      <w:marTop w:val="0"/>
      <w:marBottom w:val="0"/>
      <w:divBdr>
        <w:top w:val="none" w:sz="0" w:space="0" w:color="auto"/>
        <w:left w:val="none" w:sz="0" w:space="0" w:color="auto"/>
        <w:bottom w:val="none" w:sz="0" w:space="0" w:color="auto"/>
        <w:right w:val="none" w:sz="0" w:space="0" w:color="auto"/>
      </w:divBdr>
      <w:divsChild>
        <w:div w:id="208539197">
          <w:marLeft w:val="0"/>
          <w:marRight w:val="0"/>
          <w:marTop w:val="0"/>
          <w:marBottom w:val="0"/>
          <w:divBdr>
            <w:top w:val="none" w:sz="0" w:space="0" w:color="auto"/>
            <w:left w:val="none" w:sz="0" w:space="0" w:color="auto"/>
            <w:bottom w:val="none" w:sz="0" w:space="0" w:color="auto"/>
            <w:right w:val="none" w:sz="0" w:space="0" w:color="auto"/>
          </w:divBdr>
        </w:div>
        <w:div w:id="438179248">
          <w:marLeft w:val="0"/>
          <w:marRight w:val="0"/>
          <w:marTop w:val="150"/>
          <w:marBottom w:val="0"/>
          <w:divBdr>
            <w:top w:val="none" w:sz="0" w:space="0" w:color="auto"/>
            <w:left w:val="none" w:sz="0" w:space="0" w:color="auto"/>
            <w:bottom w:val="none" w:sz="0" w:space="0" w:color="auto"/>
            <w:right w:val="none" w:sz="0" w:space="0" w:color="auto"/>
          </w:divBdr>
          <w:divsChild>
            <w:div w:id="2101563506">
              <w:marLeft w:val="1155"/>
              <w:marRight w:val="0"/>
              <w:marTop w:val="0"/>
              <w:marBottom w:val="0"/>
              <w:divBdr>
                <w:top w:val="none" w:sz="0" w:space="0" w:color="auto"/>
                <w:left w:val="none" w:sz="0" w:space="0" w:color="auto"/>
                <w:bottom w:val="none" w:sz="0" w:space="0" w:color="auto"/>
                <w:right w:val="none" w:sz="0" w:space="0" w:color="auto"/>
              </w:divBdr>
            </w:div>
            <w:div w:id="1154371071">
              <w:marLeft w:val="1155"/>
              <w:marRight w:val="0"/>
              <w:marTop w:val="0"/>
              <w:marBottom w:val="0"/>
              <w:divBdr>
                <w:top w:val="none" w:sz="0" w:space="0" w:color="auto"/>
                <w:left w:val="none" w:sz="0" w:space="0" w:color="auto"/>
                <w:bottom w:val="none" w:sz="0" w:space="0" w:color="auto"/>
                <w:right w:val="none" w:sz="0" w:space="0" w:color="auto"/>
              </w:divBdr>
            </w:div>
            <w:div w:id="1309283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3908470">
      <w:bodyDiv w:val="1"/>
      <w:marLeft w:val="0"/>
      <w:marRight w:val="0"/>
      <w:marTop w:val="0"/>
      <w:marBottom w:val="0"/>
      <w:divBdr>
        <w:top w:val="none" w:sz="0" w:space="0" w:color="auto"/>
        <w:left w:val="none" w:sz="0" w:space="0" w:color="auto"/>
        <w:bottom w:val="none" w:sz="0" w:space="0" w:color="auto"/>
        <w:right w:val="none" w:sz="0" w:space="0" w:color="auto"/>
      </w:divBdr>
      <w:divsChild>
        <w:div w:id="1366708501">
          <w:marLeft w:val="0"/>
          <w:marRight w:val="0"/>
          <w:marTop w:val="0"/>
          <w:marBottom w:val="0"/>
          <w:divBdr>
            <w:top w:val="none" w:sz="0" w:space="0" w:color="auto"/>
            <w:left w:val="none" w:sz="0" w:space="0" w:color="auto"/>
            <w:bottom w:val="none" w:sz="0" w:space="0" w:color="auto"/>
            <w:right w:val="none" w:sz="0" w:space="0" w:color="auto"/>
          </w:divBdr>
        </w:div>
        <w:div w:id="541598920">
          <w:marLeft w:val="0"/>
          <w:marRight w:val="0"/>
          <w:marTop w:val="150"/>
          <w:marBottom w:val="0"/>
          <w:divBdr>
            <w:top w:val="none" w:sz="0" w:space="0" w:color="auto"/>
            <w:left w:val="none" w:sz="0" w:space="0" w:color="auto"/>
            <w:bottom w:val="none" w:sz="0" w:space="0" w:color="auto"/>
            <w:right w:val="none" w:sz="0" w:space="0" w:color="auto"/>
          </w:divBdr>
          <w:divsChild>
            <w:div w:id="1984775575">
              <w:marLeft w:val="1155"/>
              <w:marRight w:val="0"/>
              <w:marTop w:val="0"/>
              <w:marBottom w:val="0"/>
              <w:divBdr>
                <w:top w:val="none" w:sz="0" w:space="0" w:color="auto"/>
                <w:left w:val="none" w:sz="0" w:space="0" w:color="auto"/>
                <w:bottom w:val="none" w:sz="0" w:space="0" w:color="auto"/>
                <w:right w:val="none" w:sz="0" w:space="0" w:color="auto"/>
              </w:divBdr>
            </w:div>
            <w:div w:id="1520847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05362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5266">
      <w:bodyDiv w:val="1"/>
      <w:marLeft w:val="0"/>
      <w:marRight w:val="0"/>
      <w:marTop w:val="0"/>
      <w:marBottom w:val="0"/>
      <w:divBdr>
        <w:top w:val="none" w:sz="0" w:space="0" w:color="auto"/>
        <w:left w:val="none" w:sz="0" w:space="0" w:color="auto"/>
        <w:bottom w:val="none" w:sz="0" w:space="0" w:color="auto"/>
        <w:right w:val="none" w:sz="0" w:space="0" w:color="auto"/>
      </w:divBdr>
      <w:divsChild>
        <w:div w:id="535895660">
          <w:marLeft w:val="0"/>
          <w:marRight w:val="0"/>
          <w:marTop w:val="0"/>
          <w:marBottom w:val="0"/>
          <w:divBdr>
            <w:top w:val="none" w:sz="0" w:space="0" w:color="auto"/>
            <w:left w:val="none" w:sz="0" w:space="0" w:color="auto"/>
            <w:bottom w:val="none" w:sz="0" w:space="0" w:color="auto"/>
            <w:right w:val="none" w:sz="0" w:space="0" w:color="auto"/>
          </w:divBdr>
        </w:div>
        <w:div w:id="671883564">
          <w:marLeft w:val="0"/>
          <w:marRight w:val="0"/>
          <w:marTop w:val="150"/>
          <w:marBottom w:val="0"/>
          <w:divBdr>
            <w:top w:val="none" w:sz="0" w:space="0" w:color="auto"/>
            <w:left w:val="none" w:sz="0" w:space="0" w:color="auto"/>
            <w:bottom w:val="none" w:sz="0" w:space="0" w:color="auto"/>
            <w:right w:val="none" w:sz="0" w:space="0" w:color="auto"/>
          </w:divBdr>
          <w:divsChild>
            <w:div w:id="396126097">
              <w:marLeft w:val="1155"/>
              <w:marRight w:val="0"/>
              <w:marTop w:val="0"/>
              <w:marBottom w:val="0"/>
              <w:divBdr>
                <w:top w:val="none" w:sz="0" w:space="0" w:color="auto"/>
                <w:left w:val="none" w:sz="0" w:space="0" w:color="auto"/>
                <w:bottom w:val="none" w:sz="0" w:space="0" w:color="auto"/>
                <w:right w:val="none" w:sz="0" w:space="0" w:color="auto"/>
              </w:divBdr>
            </w:div>
            <w:div w:id="1079063494">
              <w:marLeft w:val="1155"/>
              <w:marRight w:val="0"/>
              <w:marTop w:val="0"/>
              <w:marBottom w:val="0"/>
              <w:divBdr>
                <w:top w:val="none" w:sz="0" w:space="0" w:color="auto"/>
                <w:left w:val="none" w:sz="0" w:space="0" w:color="auto"/>
                <w:bottom w:val="none" w:sz="0" w:space="0" w:color="auto"/>
                <w:right w:val="none" w:sz="0" w:space="0" w:color="auto"/>
              </w:divBdr>
            </w:div>
            <w:div w:id="1513840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563931">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709702">
      <w:bodyDiv w:val="1"/>
      <w:marLeft w:val="0"/>
      <w:marRight w:val="0"/>
      <w:marTop w:val="0"/>
      <w:marBottom w:val="0"/>
      <w:divBdr>
        <w:top w:val="none" w:sz="0" w:space="0" w:color="auto"/>
        <w:left w:val="none" w:sz="0" w:space="0" w:color="auto"/>
        <w:bottom w:val="none" w:sz="0" w:space="0" w:color="auto"/>
        <w:right w:val="none" w:sz="0" w:space="0" w:color="auto"/>
      </w:divBdr>
      <w:divsChild>
        <w:div w:id="1307276477">
          <w:marLeft w:val="0"/>
          <w:marRight w:val="0"/>
          <w:marTop w:val="0"/>
          <w:marBottom w:val="0"/>
          <w:divBdr>
            <w:top w:val="none" w:sz="0" w:space="0" w:color="auto"/>
            <w:left w:val="none" w:sz="0" w:space="0" w:color="auto"/>
            <w:bottom w:val="none" w:sz="0" w:space="0" w:color="auto"/>
            <w:right w:val="none" w:sz="0" w:space="0" w:color="auto"/>
          </w:divBdr>
        </w:div>
        <w:div w:id="2130472875">
          <w:marLeft w:val="0"/>
          <w:marRight w:val="0"/>
          <w:marTop w:val="150"/>
          <w:marBottom w:val="0"/>
          <w:divBdr>
            <w:top w:val="none" w:sz="0" w:space="0" w:color="auto"/>
            <w:left w:val="none" w:sz="0" w:space="0" w:color="auto"/>
            <w:bottom w:val="none" w:sz="0" w:space="0" w:color="auto"/>
            <w:right w:val="none" w:sz="0" w:space="0" w:color="auto"/>
          </w:divBdr>
          <w:divsChild>
            <w:div w:id="1203403785">
              <w:marLeft w:val="1155"/>
              <w:marRight w:val="0"/>
              <w:marTop w:val="0"/>
              <w:marBottom w:val="0"/>
              <w:divBdr>
                <w:top w:val="none" w:sz="0" w:space="0" w:color="auto"/>
                <w:left w:val="none" w:sz="0" w:space="0" w:color="auto"/>
                <w:bottom w:val="none" w:sz="0" w:space="0" w:color="auto"/>
                <w:right w:val="none" w:sz="0" w:space="0" w:color="auto"/>
              </w:divBdr>
            </w:div>
            <w:div w:id="54284571">
              <w:marLeft w:val="1155"/>
              <w:marRight w:val="0"/>
              <w:marTop w:val="0"/>
              <w:marBottom w:val="0"/>
              <w:divBdr>
                <w:top w:val="none" w:sz="0" w:space="0" w:color="auto"/>
                <w:left w:val="none" w:sz="0" w:space="0" w:color="auto"/>
                <w:bottom w:val="none" w:sz="0" w:space="0" w:color="auto"/>
                <w:right w:val="none" w:sz="0" w:space="0" w:color="auto"/>
              </w:divBdr>
            </w:div>
            <w:div w:id="107772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293928">
      <w:bodyDiv w:val="1"/>
      <w:marLeft w:val="0"/>
      <w:marRight w:val="0"/>
      <w:marTop w:val="0"/>
      <w:marBottom w:val="0"/>
      <w:divBdr>
        <w:top w:val="none" w:sz="0" w:space="0" w:color="auto"/>
        <w:left w:val="none" w:sz="0" w:space="0" w:color="auto"/>
        <w:bottom w:val="none" w:sz="0" w:space="0" w:color="auto"/>
        <w:right w:val="none" w:sz="0" w:space="0" w:color="auto"/>
      </w:divBdr>
    </w:div>
    <w:div w:id="505368138">
      <w:bodyDiv w:val="1"/>
      <w:marLeft w:val="0"/>
      <w:marRight w:val="0"/>
      <w:marTop w:val="0"/>
      <w:marBottom w:val="0"/>
      <w:divBdr>
        <w:top w:val="none" w:sz="0" w:space="0" w:color="auto"/>
        <w:left w:val="none" w:sz="0" w:space="0" w:color="auto"/>
        <w:bottom w:val="none" w:sz="0" w:space="0" w:color="auto"/>
        <w:right w:val="none" w:sz="0" w:space="0" w:color="auto"/>
      </w:divBdr>
      <w:divsChild>
        <w:div w:id="1022241166">
          <w:marLeft w:val="0"/>
          <w:marRight w:val="0"/>
          <w:marTop w:val="0"/>
          <w:marBottom w:val="0"/>
          <w:divBdr>
            <w:top w:val="none" w:sz="0" w:space="0" w:color="auto"/>
            <w:left w:val="none" w:sz="0" w:space="0" w:color="auto"/>
            <w:bottom w:val="none" w:sz="0" w:space="0" w:color="auto"/>
            <w:right w:val="none" w:sz="0" w:space="0" w:color="auto"/>
          </w:divBdr>
        </w:div>
        <w:div w:id="282347636">
          <w:marLeft w:val="0"/>
          <w:marRight w:val="0"/>
          <w:marTop w:val="150"/>
          <w:marBottom w:val="0"/>
          <w:divBdr>
            <w:top w:val="none" w:sz="0" w:space="0" w:color="auto"/>
            <w:left w:val="none" w:sz="0" w:space="0" w:color="auto"/>
            <w:bottom w:val="none" w:sz="0" w:space="0" w:color="auto"/>
            <w:right w:val="none" w:sz="0" w:space="0" w:color="auto"/>
          </w:divBdr>
          <w:divsChild>
            <w:div w:id="1195540193">
              <w:marLeft w:val="1155"/>
              <w:marRight w:val="0"/>
              <w:marTop w:val="0"/>
              <w:marBottom w:val="0"/>
              <w:divBdr>
                <w:top w:val="none" w:sz="0" w:space="0" w:color="auto"/>
                <w:left w:val="none" w:sz="0" w:space="0" w:color="auto"/>
                <w:bottom w:val="none" w:sz="0" w:space="0" w:color="auto"/>
                <w:right w:val="none" w:sz="0" w:space="0" w:color="auto"/>
              </w:divBdr>
            </w:div>
            <w:div w:id="448277444">
              <w:marLeft w:val="1155"/>
              <w:marRight w:val="0"/>
              <w:marTop w:val="0"/>
              <w:marBottom w:val="0"/>
              <w:divBdr>
                <w:top w:val="none" w:sz="0" w:space="0" w:color="auto"/>
                <w:left w:val="none" w:sz="0" w:space="0" w:color="auto"/>
                <w:bottom w:val="none" w:sz="0" w:space="0" w:color="auto"/>
                <w:right w:val="none" w:sz="0" w:space="0" w:color="auto"/>
              </w:divBdr>
            </w:div>
            <w:div w:id="142308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3145">
      <w:bodyDiv w:val="1"/>
      <w:marLeft w:val="0"/>
      <w:marRight w:val="0"/>
      <w:marTop w:val="0"/>
      <w:marBottom w:val="0"/>
      <w:divBdr>
        <w:top w:val="none" w:sz="0" w:space="0" w:color="auto"/>
        <w:left w:val="none" w:sz="0" w:space="0" w:color="auto"/>
        <w:bottom w:val="none" w:sz="0" w:space="0" w:color="auto"/>
        <w:right w:val="none" w:sz="0" w:space="0" w:color="auto"/>
      </w:divBdr>
      <w:divsChild>
        <w:div w:id="27343895">
          <w:marLeft w:val="0"/>
          <w:marRight w:val="0"/>
          <w:marTop w:val="0"/>
          <w:marBottom w:val="0"/>
          <w:divBdr>
            <w:top w:val="none" w:sz="0" w:space="0" w:color="auto"/>
            <w:left w:val="none" w:sz="0" w:space="0" w:color="auto"/>
            <w:bottom w:val="none" w:sz="0" w:space="0" w:color="auto"/>
            <w:right w:val="none" w:sz="0" w:space="0" w:color="auto"/>
          </w:divBdr>
        </w:div>
        <w:div w:id="1630431220">
          <w:marLeft w:val="0"/>
          <w:marRight w:val="0"/>
          <w:marTop w:val="150"/>
          <w:marBottom w:val="0"/>
          <w:divBdr>
            <w:top w:val="none" w:sz="0" w:space="0" w:color="auto"/>
            <w:left w:val="none" w:sz="0" w:space="0" w:color="auto"/>
            <w:bottom w:val="none" w:sz="0" w:space="0" w:color="auto"/>
            <w:right w:val="none" w:sz="0" w:space="0" w:color="auto"/>
          </w:divBdr>
          <w:divsChild>
            <w:div w:id="1228489048">
              <w:marLeft w:val="1155"/>
              <w:marRight w:val="0"/>
              <w:marTop w:val="0"/>
              <w:marBottom w:val="0"/>
              <w:divBdr>
                <w:top w:val="none" w:sz="0" w:space="0" w:color="auto"/>
                <w:left w:val="none" w:sz="0" w:space="0" w:color="auto"/>
                <w:bottom w:val="none" w:sz="0" w:space="0" w:color="auto"/>
                <w:right w:val="none" w:sz="0" w:space="0" w:color="auto"/>
              </w:divBdr>
            </w:div>
            <w:div w:id="1950313884">
              <w:marLeft w:val="1155"/>
              <w:marRight w:val="0"/>
              <w:marTop w:val="0"/>
              <w:marBottom w:val="0"/>
              <w:divBdr>
                <w:top w:val="none" w:sz="0" w:space="0" w:color="auto"/>
                <w:left w:val="none" w:sz="0" w:space="0" w:color="auto"/>
                <w:bottom w:val="none" w:sz="0" w:space="0" w:color="auto"/>
                <w:right w:val="none" w:sz="0" w:space="0" w:color="auto"/>
              </w:divBdr>
            </w:div>
            <w:div w:id="571474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705707">
      <w:bodyDiv w:val="1"/>
      <w:marLeft w:val="0"/>
      <w:marRight w:val="0"/>
      <w:marTop w:val="0"/>
      <w:marBottom w:val="0"/>
      <w:divBdr>
        <w:top w:val="none" w:sz="0" w:space="0" w:color="auto"/>
        <w:left w:val="none" w:sz="0" w:space="0" w:color="auto"/>
        <w:bottom w:val="none" w:sz="0" w:space="0" w:color="auto"/>
        <w:right w:val="none" w:sz="0" w:space="0" w:color="auto"/>
      </w:divBdr>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332929">
      <w:bodyDiv w:val="1"/>
      <w:marLeft w:val="0"/>
      <w:marRight w:val="0"/>
      <w:marTop w:val="0"/>
      <w:marBottom w:val="0"/>
      <w:divBdr>
        <w:top w:val="none" w:sz="0" w:space="0" w:color="auto"/>
        <w:left w:val="none" w:sz="0" w:space="0" w:color="auto"/>
        <w:bottom w:val="none" w:sz="0" w:space="0" w:color="auto"/>
        <w:right w:val="none" w:sz="0" w:space="0" w:color="auto"/>
      </w:divBdr>
      <w:divsChild>
        <w:div w:id="1008600993">
          <w:marLeft w:val="0"/>
          <w:marRight w:val="0"/>
          <w:marTop w:val="0"/>
          <w:marBottom w:val="0"/>
          <w:divBdr>
            <w:top w:val="none" w:sz="0" w:space="0" w:color="auto"/>
            <w:left w:val="none" w:sz="0" w:space="0" w:color="auto"/>
            <w:bottom w:val="none" w:sz="0" w:space="0" w:color="auto"/>
            <w:right w:val="none" w:sz="0" w:space="0" w:color="auto"/>
          </w:divBdr>
        </w:div>
        <w:div w:id="1263684714">
          <w:marLeft w:val="0"/>
          <w:marRight w:val="0"/>
          <w:marTop w:val="150"/>
          <w:marBottom w:val="0"/>
          <w:divBdr>
            <w:top w:val="none" w:sz="0" w:space="0" w:color="auto"/>
            <w:left w:val="none" w:sz="0" w:space="0" w:color="auto"/>
            <w:bottom w:val="none" w:sz="0" w:space="0" w:color="auto"/>
            <w:right w:val="none" w:sz="0" w:space="0" w:color="auto"/>
          </w:divBdr>
          <w:divsChild>
            <w:div w:id="1239946629">
              <w:marLeft w:val="1155"/>
              <w:marRight w:val="0"/>
              <w:marTop w:val="0"/>
              <w:marBottom w:val="0"/>
              <w:divBdr>
                <w:top w:val="none" w:sz="0" w:space="0" w:color="auto"/>
                <w:left w:val="none" w:sz="0" w:space="0" w:color="auto"/>
                <w:bottom w:val="none" w:sz="0" w:space="0" w:color="auto"/>
                <w:right w:val="none" w:sz="0" w:space="0" w:color="auto"/>
              </w:divBdr>
            </w:div>
            <w:div w:id="182718465">
              <w:marLeft w:val="1155"/>
              <w:marRight w:val="0"/>
              <w:marTop w:val="0"/>
              <w:marBottom w:val="0"/>
              <w:divBdr>
                <w:top w:val="none" w:sz="0" w:space="0" w:color="auto"/>
                <w:left w:val="none" w:sz="0" w:space="0" w:color="auto"/>
                <w:bottom w:val="none" w:sz="0" w:space="0" w:color="auto"/>
                <w:right w:val="none" w:sz="0" w:space="0" w:color="auto"/>
              </w:divBdr>
            </w:div>
            <w:div w:id="1958826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483630">
      <w:bodyDiv w:val="1"/>
      <w:marLeft w:val="0"/>
      <w:marRight w:val="0"/>
      <w:marTop w:val="0"/>
      <w:marBottom w:val="0"/>
      <w:divBdr>
        <w:top w:val="none" w:sz="0" w:space="0" w:color="auto"/>
        <w:left w:val="none" w:sz="0" w:space="0" w:color="auto"/>
        <w:bottom w:val="none" w:sz="0" w:space="0" w:color="auto"/>
        <w:right w:val="none" w:sz="0" w:space="0" w:color="auto"/>
      </w:divBdr>
      <w:divsChild>
        <w:div w:id="1703897948">
          <w:marLeft w:val="0"/>
          <w:marRight w:val="0"/>
          <w:marTop w:val="0"/>
          <w:marBottom w:val="0"/>
          <w:divBdr>
            <w:top w:val="none" w:sz="0" w:space="0" w:color="auto"/>
            <w:left w:val="none" w:sz="0" w:space="0" w:color="auto"/>
            <w:bottom w:val="none" w:sz="0" w:space="0" w:color="auto"/>
            <w:right w:val="none" w:sz="0" w:space="0" w:color="auto"/>
          </w:divBdr>
        </w:div>
        <w:div w:id="811366119">
          <w:marLeft w:val="0"/>
          <w:marRight w:val="0"/>
          <w:marTop w:val="150"/>
          <w:marBottom w:val="0"/>
          <w:divBdr>
            <w:top w:val="none" w:sz="0" w:space="0" w:color="auto"/>
            <w:left w:val="none" w:sz="0" w:space="0" w:color="auto"/>
            <w:bottom w:val="none" w:sz="0" w:space="0" w:color="auto"/>
            <w:right w:val="none" w:sz="0" w:space="0" w:color="auto"/>
          </w:divBdr>
          <w:divsChild>
            <w:div w:id="925529582">
              <w:marLeft w:val="1155"/>
              <w:marRight w:val="0"/>
              <w:marTop w:val="0"/>
              <w:marBottom w:val="0"/>
              <w:divBdr>
                <w:top w:val="none" w:sz="0" w:space="0" w:color="auto"/>
                <w:left w:val="none" w:sz="0" w:space="0" w:color="auto"/>
                <w:bottom w:val="none" w:sz="0" w:space="0" w:color="auto"/>
                <w:right w:val="none" w:sz="0" w:space="0" w:color="auto"/>
              </w:divBdr>
            </w:div>
            <w:div w:id="1261599154">
              <w:marLeft w:val="1155"/>
              <w:marRight w:val="0"/>
              <w:marTop w:val="0"/>
              <w:marBottom w:val="0"/>
              <w:divBdr>
                <w:top w:val="none" w:sz="0" w:space="0" w:color="auto"/>
                <w:left w:val="none" w:sz="0" w:space="0" w:color="auto"/>
                <w:bottom w:val="none" w:sz="0" w:space="0" w:color="auto"/>
                <w:right w:val="none" w:sz="0" w:space="0" w:color="auto"/>
              </w:divBdr>
            </w:div>
            <w:div w:id="118833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948492">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184682">
      <w:bodyDiv w:val="1"/>
      <w:marLeft w:val="0"/>
      <w:marRight w:val="0"/>
      <w:marTop w:val="0"/>
      <w:marBottom w:val="0"/>
      <w:divBdr>
        <w:top w:val="none" w:sz="0" w:space="0" w:color="auto"/>
        <w:left w:val="none" w:sz="0" w:space="0" w:color="auto"/>
        <w:bottom w:val="none" w:sz="0" w:space="0" w:color="auto"/>
        <w:right w:val="none" w:sz="0" w:space="0" w:color="auto"/>
      </w:divBdr>
      <w:divsChild>
        <w:div w:id="1502424642">
          <w:marLeft w:val="0"/>
          <w:marRight w:val="0"/>
          <w:marTop w:val="0"/>
          <w:marBottom w:val="0"/>
          <w:divBdr>
            <w:top w:val="none" w:sz="0" w:space="0" w:color="auto"/>
            <w:left w:val="none" w:sz="0" w:space="0" w:color="auto"/>
            <w:bottom w:val="none" w:sz="0" w:space="0" w:color="auto"/>
            <w:right w:val="none" w:sz="0" w:space="0" w:color="auto"/>
          </w:divBdr>
        </w:div>
        <w:div w:id="1093819232">
          <w:marLeft w:val="0"/>
          <w:marRight w:val="0"/>
          <w:marTop w:val="150"/>
          <w:marBottom w:val="0"/>
          <w:divBdr>
            <w:top w:val="none" w:sz="0" w:space="0" w:color="auto"/>
            <w:left w:val="none" w:sz="0" w:space="0" w:color="auto"/>
            <w:bottom w:val="none" w:sz="0" w:space="0" w:color="auto"/>
            <w:right w:val="none" w:sz="0" w:space="0" w:color="auto"/>
          </w:divBdr>
          <w:divsChild>
            <w:div w:id="685206523">
              <w:marLeft w:val="1155"/>
              <w:marRight w:val="0"/>
              <w:marTop w:val="0"/>
              <w:marBottom w:val="0"/>
              <w:divBdr>
                <w:top w:val="none" w:sz="0" w:space="0" w:color="auto"/>
                <w:left w:val="none" w:sz="0" w:space="0" w:color="auto"/>
                <w:bottom w:val="none" w:sz="0" w:space="0" w:color="auto"/>
                <w:right w:val="none" w:sz="0" w:space="0" w:color="auto"/>
              </w:divBdr>
            </w:div>
            <w:div w:id="80963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7988980">
      <w:bodyDiv w:val="1"/>
      <w:marLeft w:val="0"/>
      <w:marRight w:val="0"/>
      <w:marTop w:val="0"/>
      <w:marBottom w:val="0"/>
      <w:divBdr>
        <w:top w:val="none" w:sz="0" w:space="0" w:color="auto"/>
        <w:left w:val="none" w:sz="0" w:space="0" w:color="auto"/>
        <w:bottom w:val="none" w:sz="0" w:space="0" w:color="auto"/>
        <w:right w:val="none" w:sz="0" w:space="0" w:color="auto"/>
      </w:divBdr>
      <w:divsChild>
        <w:div w:id="469710758">
          <w:marLeft w:val="0"/>
          <w:marRight w:val="0"/>
          <w:marTop w:val="0"/>
          <w:marBottom w:val="0"/>
          <w:divBdr>
            <w:top w:val="none" w:sz="0" w:space="0" w:color="auto"/>
            <w:left w:val="none" w:sz="0" w:space="0" w:color="auto"/>
            <w:bottom w:val="none" w:sz="0" w:space="0" w:color="auto"/>
            <w:right w:val="none" w:sz="0" w:space="0" w:color="auto"/>
          </w:divBdr>
        </w:div>
        <w:div w:id="1560555487">
          <w:marLeft w:val="0"/>
          <w:marRight w:val="0"/>
          <w:marTop w:val="150"/>
          <w:marBottom w:val="0"/>
          <w:divBdr>
            <w:top w:val="none" w:sz="0" w:space="0" w:color="auto"/>
            <w:left w:val="none" w:sz="0" w:space="0" w:color="auto"/>
            <w:bottom w:val="none" w:sz="0" w:space="0" w:color="auto"/>
            <w:right w:val="none" w:sz="0" w:space="0" w:color="auto"/>
          </w:divBdr>
          <w:divsChild>
            <w:div w:id="1290360614">
              <w:marLeft w:val="1155"/>
              <w:marRight w:val="0"/>
              <w:marTop w:val="0"/>
              <w:marBottom w:val="0"/>
              <w:divBdr>
                <w:top w:val="none" w:sz="0" w:space="0" w:color="auto"/>
                <w:left w:val="none" w:sz="0" w:space="0" w:color="auto"/>
                <w:bottom w:val="none" w:sz="0" w:space="0" w:color="auto"/>
                <w:right w:val="none" w:sz="0" w:space="0" w:color="auto"/>
              </w:divBdr>
            </w:div>
            <w:div w:id="1761415603">
              <w:marLeft w:val="1155"/>
              <w:marRight w:val="0"/>
              <w:marTop w:val="0"/>
              <w:marBottom w:val="0"/>
              <w:divBdr>
                <w:top w:val="none" w:sz="0" w:space="0" w:color="auto"/>
                <w:left w:val="none" w:sz="0" w:space="0" w:color="auto"/>
                <w:bottom w:val="none" w:sz="0" w:space="0" w:color="auto"/>
                <w:right w:val="none" w:sz="0" w:space="0" w:color="auto"/>
              </w:divBdr>
            </w:div>
            <w:div w:id="40255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8981323">
      <w:bodyDiv w:val="1"/>
      <w:marLeft w:val="0"/>
      <w:marRight w:val="0"/>
      <w:marTop w:val="0"/>
      <w:marBottom w:val="0"/>
      <w:divBdr>
        <w:top w:val="none" w:sz="0" w:space="0" w:color="auto"/>
        <w:left w:val="none" w:sz="0" w:space="0" w:color="auto"/>
        <w:bottom w:val="none" w:sz="0" w:space="0" w:color="auto"/>
        <w:right w:val="none" w:sz="0" w:space="0" w:color="auto"/>
      </w:divBdr>
      <w:divsChild>
        <w:div w:id="286935983">
          <w:marLeft w:val="0"/>
          <w:marRight w:val="0"/>
          <w:marTop w:val="0"/>
          <w:marBottom w:val="0"/>
          <w:divBdr>
            <w:top w:val="none" w:sz="0" w:space="0" w:color="auto"/>
            <w:left w:val="none" w:sz="0" w:space="0" w:color="auto"/>
            <w:bottom w:val="none" w:sz="0" w:space="0" w:color="auto"/>
            <w:right w:val="none" w:sz="0" w:space="0" w:color="auto"/>
          </w:divBdr>
        </w:div>
        <w:div w:id="1882396935">
          <w:marLeft w:val="0"/>
          <w:marRight w:val="0"/>
          <w:marTop w:val="150"/>
          <w:marBottom w:val="0"/>
          <w:divBdr>
            <w:top w:val="none" w:sz="0" w:space="0" w:color="auto"/>
            <w:left w:val="none" w:sz="0" w:space="0" w:color="auto"/>
            <w:bottom w:val="none" w:sz="0" w:space="0" w:color="auto"/>
            <w:right w:val="none" w:sz="0" w:space="0" w:color="auto"/>
          </w:divBdr>
          <w:divsChild>
            <w:div w:id="1112552735">
              <w:marLeft w:val="1155"/>
              <w:marRight w:val="0"/>
              <w:marTop w:val="0"/>
              <w:marBottom w:val="0"/>
              <w:divBdr>
                <w:top w:val="none" w:sz="0" w:space="0" w:color="auto"/>
                <w:left w:val="none" w:sz="0" w:space="0" w:color="auto"/>
                <w:bottom w:val="none" w:sz="0" w:space="0" w:color="auto"/>
                <w:right w:val="none" w:sz="0" w:space="0" w:color="auto"/>
              </w:divBdr>
            </w:div>
            <w:div w:id="1807045118">
              <w:marLeft w:val="1155"/>
              <w:marRight w:val="0"/>
              <w:marTop w:val="0"/>
              <w:marBottom w:val="0"/>
              <w:divBdr>
                <w:top w:val="none" w:sz="0" w:space="0" w:color="auto"/>
                <w:left w:val="none" w:sz="0" w:space="0" w:color="auto"/>
                <w:bottom w:val="none" w:sz="0" w:space="0" w:color="auto"/>
                <w:right w:val="none" w:sz="0" w:space="0" w:color="auto"/>
              </w:divBdr>
            </w:div>
            <w:div w:id="691228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3684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23243">
      <w:bodyDiv w:val="1"/>
      <w:marLeft w:val="0"/>
      <w:marRight w:val="0"/>
      <w:marTop w:val="0"/>
      <w:marBottom w:val="0"/>
      <w:divBdr>
        <w:top w:val="none" w:sz="0" w:space="0" w:color="auto"/>
        <w:left w:val="none" w:sz="0" w:space="0" w:color="auto"/>
        <w:bottom w:val="none" w:sz="0" w:space="0" w:color="auto"/>
        <w:right w:val="none" w:sz="0" w:space="0" w:color="auto"/>
      </w:divBdr>
      <w:divsChild>
        <w:div w:id="155416400">
          <w:marLeft w:val="0"/>
          <w:marRight w:val="0"/>
          <w:marTop w:val="0"/>
          <w:marBottom w:val="0"/>
          <w:divBdr>
            <w:top w:val="none" w:sz="0" w:space="0" w:color="auto"/>
            <w:left w:val="none" w:sz="0" w:space="0" w:color="auto"/>
            <w:bottom w:val="none" w:sz="0" w:space="0" w:color="auto"/>
            <w:right w:val="none" w:sz="0" w:space="0" w:color="auto"/>
          </w:divBdr>
        </w:div>
        <w:div w:id="559095671">
          <w:marLeft w:val="0"/>
          <w:marRight w:val="0"/>
          <w:marTop w:val="150"/>
          <w:marBottom w:val="0"/>
          <w:divBdr>
            <w:top w:val="none" w:sz="0" w:space="0" w:color="auto"/>
            <w:left w:val="none" w:sz="0" w:space="0" w:color="auto"/>
            <w:bottom w:val="none" w:sz="0" w:space="0" w:color="auto"/>
            <w:right w:val="none" w:sz="0" w:space="0" w:color="auto"/>
          </w:divBdr>
          <w:divsChild>
            <w:div w:id="343410205">
              <w:marLeft w:val="1155"/>
              <w:marRight w:val="0"/>
              <w:marTop w:val="0"/>
              <w:marBottom w:val="0"/>
              <w:divBdr>
                <w:top w:val="none" w:sz="0" w:space="0" w:color="auto"/>
                <w:left w:val="none" w:sz="0" w:space="0" w:color="auto"/>
                <w:bottom w:val="none" w:sz="0" w:space="0" w:color="auto"/>
                <w:right w:val="none" w:sz="0" w:space="0" w:color="auto"/>
              </w:divBdr>
            </w:div>
            <w:div w:id="534461360">
              <w:marLeft w:val="1155"/>
              <w:marRight w:val="0"/>
              <w:marTop w:val="0"/>
              <w:marBottom w:val="0"/>
              <w:divBdr>
                <w:top w:val="none" w:sz="0" w:space="0" w:color="auto"/>
                <w:left w:val="none" w:sz="0" w:space="0" w:color="auto"/>
                <w:bottom w:val="none" w:sz="0" w:space="0" w:color="auto"/>
                <w:right w:val="none" w:sz="0" w:space="0" w:color="auto"/>
              </w:divBdr>
            </w:div>
            <w:div w:id="1656107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337754">
      <w:bodyDiv w:val="1"/>
      <w:marLeft w:val="0"/>
      <w:marRight w:val="0"/>
      <w:marTop w:val="0"/>
      <w:marBottom w:val="0"/>
      <w:divBdr>
        <w:top w:val="none" w:sz="0" w:space="0" w:color="auto"/>
        <w:left w:val="none" w:sz="0" w:space="0" w:color="auto"/>
        <w:bottom w:val="none" w:sz="0" w:space="0" w:color="auto"/>
        <w:right w:val="none" w:sz="0" w:space="0" w:color="auto"/>
      </w:divBdr>
      <w:divsChild>
        <w:div w:id="1330786530">
          <w:marLeft w:val="0"/>
          <w:marRight w:val="0"/>
          <w:marTop w:val="0"/>
          <w:marBottom w:val="0"/>
          <w:divBdr>
            <w:top w:val="none" w:sz="0" w:space="0" w:color="auto"/>
            <w:left w:val="none" w:sz="0" w:space="0" w:color="auto"/>
            <w:bottom w:val="none" w:sz="0" w:space="0" w:color="auto"/>
            <w:right w:val="none" w:sz="0" w:space="0" w:color="auto"/>
          </w:divBdr>
        </w:div>
        <w:div w:id="356926433">
          <w:marLeft w:val="0"/>
          <w:marRight w:val="0"/>
          <w:marTop w:val="150"/>
          <w:marBottom w:val="0"/>
          <w:divBdr>
            <w:top w:val="none" w:sz="0" w:space="0" w:color="auto"/>
            <w:left w:val="none" w:sz="0" w:space="0" w:color="auto"/>
            <w:bottom w:val="none" w:sz="0" w:space="0" w:color="auto"/>
            <w:right w:val="none" w:sz="0" w:space="0" w:color="auto"/>
          </w:divBdr>
          <w:divsChild>
            <w:div w:id="816265906">
              <w:marLeft w:val="1155"/>
              <w:marRight w:val="0"/>
              <w:marTop w:val="0"/>
              <w:marBottom w:val="0"/>
              <w:divBdr>
                <w:top w:val="none" w:sz="0" w:space="0" w:color="auto"/>
                <w:left w:val="none" w:sz="0" w:space="0" w:color="auto"/>
                <w:bottom w:val="none" w:sz="0" w:space="0" w:color="auto"/>
                <w:right w:val="none" w:sz="0" w:space="0" w:color="auto"/>
              </w:divBdr>
            </w:div>
            <w:div w:id="1334258397">
              <w:marLeft w:val="1155"/>
              <w:marRight w:val="0"/>
              <w:marTop w:val="0"/>
              <w:marBottom w:val="0"/>
              <w:divBdr>
                <w:top w:val="none" w:sz="0" w:space="0" w:color="auto"/>
                <w:left w:val="none" w:sz="0" w:space="0" w:color="auto"/>
                <w:bottom w:val="none" w:sz="0" w:space="0" w:color="auto"/>
                <w:right w:val="none" w:sz="0" w:space="0" w:color="auto"/>
              </w:divBdr>
            </w:div>
            <w:div w:id="1820997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384894">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03144">
      <w:bodyDiv w:val="1"/>
      <w:marLeft w:val="0"/>
      <w:marRight w:val="0"/>
      <w:marTop w:val="0"/>
      <w:marBottom w:val="0"/>
      <w:divBdr>
        <w:top w:val="none" w:sz="0" w:space="0" w:color="auto"/>
        <w:left w:val="none" w:sz="0" w:space="0" w:color="auto"/>
        <w:bottom w:val="none" w:sz="0" w:space="0" w:color="auto"/>
        <w:right w:val="none" w:sz="0" w:space="0" w:color="auto"/>
      </w:divBdr>
      <w:divsChild>
        <w:div w:id="314190217">
          <w:marLeft w:val="0"/>
          <w:marRight w:val="0"/>
          <w:marTop w:val="0"/>
          <w:marBottom w:val="0"/>
          <w:divBdr>
            <w:top w:val="none" w:sz="0" w:space="0" w:color="auto"/>
            <w:left w:val="none" w:sz="0" w:space="0" w:color="auto"/>
            <w:bottom w:val="none" w:sz="0" w:space="0" w:color="auto"/>
            <w:right w:val="none" w:sz="0" w:space="0" w:color="auto"/>
          </w:divBdr>
        </w:div>
        <w:div w:id="1598295729">
          <w:marLeft w:val="0"/>
          <w:marRight w:val="0"/>
          <w:marTop w:val="150"/>
          <w:marBottom w:val="0"/>
          <w:divBdr>
            <w:top w:val="none" w:sz="0" w:space="0" w:color="auto"/>
            <w:left w:val="none" w:sz="0" w:space="0" w:color="auto"/>
            <w:bottom w:val="none" w:sz="0" w:space="0" w:color="auto"/>
            <w:right w:val="none" w:sz="0" w:space="0" w:color="auto"/>
          </w:divBdr>
          <w:divsChild>
            <w:div w:id="89590218">
              <w:marLeft w:val="1155"/>
              <w:marRight w:val="0"/>
              <w:marTop w:val="0"/>
              <w:marBottom w:val="0"/>
              <w:divBdr>
                <w:top w:val="none" w:sz="0" w:space="0" w:color="auto"/>
                <w:left w:val="none" w:sz="0" w:space="0" w:color="auto"/>
                <w:bottom w:val="none" w:sz="0" w:space="0" w:color="auto"/>
                <w:right w:val="none" w:sz="0" w:space="0" w:color="auto"/>
              </w:divBdr>
            </w:div>
            <w:div w:id="626009652">
              <w:marLeft w:val="1155"/>
              <w:marRight w:val="0"/>
              <w:marTop w:val="0"/>
              <w:marBottom w:val="0"/>
              <w:divBdr>
                <w:top w:val="none" w:sz="0" w:space="0" w:color="auto"/>
                <w:left w:val="none" w:sz="0" w:space="0" w:color="auto"/>
                <w:bottom w:val="none" w:sz="0" w:space="0" w:color="auto"/>
                <w:right w:val="none" w:sz="0" w:space="0" w:color="auto"/>
              </w:divBdr>
            </w:div>
            <w:div w:id="834541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41">
      <w:bodyDiv w:val="1"/>
      <w:marLeft w:val="0"/>
      <w:marRight w:val="0"/>
      <w:marTop w:val="0"/>
      <w:marBottom w:val="0"/>
      <w:divBdr>
        <w:top w:val="none" w:sz="0" w:space="0" w:color="auto"/>
        <w:left w:val="none" w:sz="0" w:space="0" w:color="auto"/>
        <w:bottom w:val="none" w:sz="0" w:space="0" w:color="auto"/>
        <w:right w:val="none" w:sz="0" w:space="0" w:color="auto"/>
      </w:divBdr>
      <w:divsChild>
        <w:div w:id="1964339437">
          <w:marLeft w:val="0"/>
          <w:marRight w:val="0"/>
          <w:marTop w:val="0"/>
          <w:marBottom w:val="0"/>
          <w:divBdr>
            <w:top w:val="none" w:sz="0" w:space="0" w:color="auto"/>
            <w:left w:val="none" w:sz="0" w:space="0" w:color="auto"/>
            <w:bottom w:val="none" w:sz="0" w:space="0" w:color="auto"/>
            <w:right w:val="none" w:sz="0" w:space="0" w:color="auto"/>
          </w:divBdr>
        </w:div>
        <w:div w:id="541593608">
          <w:marLeft w:val="0"/>
          <w:marRight w:val="0"/>
          <w:marTop w:val="150"/>
          <w:marBottom w:val="0"/>
          <w:divBdr>
            <w:top w:val="none" w:sz="0" w:space="0" w:color="auto"/>
            <w:left w:val="none" w:sz="0" w:space="0" w:color="auto"/>
            <w:bottom w:val="none" w:sz="0" w:space="0" w:color="auto"/>
            <w:right w:val="none" w:sz="0" w:space="0" w:color="auto"/>
          </w:divBdr>
          <w:divsChild>
            <w:div w:id="2073190129">
              <w:marLeft w:val="1155"/>
              <w:marRight w:val="0"/>
              <w:marTop w:val="0"/>
              <w:marBottom w:val="0"/>
              <w:divBdr>
                <w:top w:val="none" w:sz="0" w:space="0" w:color="auto"/>
                <w:left w:val="none" w:sz="0" w:space="0" w:color="auto"/>
                <w:bottom w:val="none" w:sz="0" w:space="0" w:color="auto"/>
                <w:right w:val="none" w:sz="0" w:space="0" w:color="auto"/>
              </w:divBdr>
            </w:div>
            <w:div w:id="1572471681">
              <w:marLeft w:val="1155"/>
              <w:marRight w:val="0"/>
              <w:marTop w:val="0"/>
              <w:marBottom w:val="0"/>
              <w:divBdr>
                <w:top w:val="none" w:sz="0" w:space="0" w:color="auto"/>
                <w:left w:val="none" w:sz="0" w:space="0" w:color="auto"/>
                <w:bottom w:val="none" w:sz="0" w:space="0" w:color="auto"/>
                <w:right w:val="none" w:sz="0" w:space="0" w:color="auto"/>
              </w:divBdr>
            </w:div>
            <w:div w:id="185264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4162">
      <w:bodyDiv w:val="1"/>
      <w:marLeft w:val="0"/>
      <w:marRight w:val="0"/>
      <w:marTop w:val="0"/>
      <w:marBottom w:val="0"/>
      <w:divBdr>
        <w:top w:val="none" w:sz="0" w:space="0" w:color="auto"/>
        <w:left w:val="none" w:sz="0" w:space="0" w:color="auto"/>
        <w:bottom w:val="none" w:sz="0" w:space="0" w:color="auto"/>
        <w:right w:val="none" w:sz="0" w:space="0" w:color="auto"/>
      </w:divBdr>
      <w:divsChild>
        <w:div w:id="573390815">
          <w:marLeft w:val="0"/>
          <w:marRight w:val="0"/>
          <w:marTop w:val="0"/>
          <w:marBottom w:val="0"/>
          <w:divBdr>
            <w:top w:val="none" w:sz="0" w:space="0" w:color="auto"/>
            <w:left w:val="none" w:sz="0" w:space="0" w:color="auto"/>
            <w:bottom w:val="none" w:sz="0" w:space="0" w:color="auto"/>
            <w:right w:val="none" w:sz="0" w:space="0" w:color="auto"/>
          </w:divBdr>
        </w:div>
        <w:div w:id="583341225">
          <w:marLeft w:val="0"/>
          <w:marRight w:val="0"/>
          <w:marTop w:val="150"/>
          <w:marBottom w:val="0"/>
          <w:divBdr>
            <w:top w:val="none" w:sz="0" w:space="0" w:color="auto"/>
            <w:left w:val="none" w:sz="0" w:space="0" w:color="auto"/>
            <w:bottom w:val="none" w:sz="0" w:space="0" w:color="auto"/>
            <w:right w:val="none" w:sz="0" w:space="0" w:color="auto"/>
          </w:divBdr>
          <w:divsChild>
            <w:div w:id="1579248408">
              <w:marLeft w:val="1155"/>
              <w:marRight w:val="0"/>
              <w:marTop w:val="0"/>
              <w:marBottom w:val="0"/>
              <w:divBdr>
                <w:top w:val="none" w:sz="0" w:space="0" w:color="auto"/>
                <w:left w:val="none" w:sz="0" w:space="0" w:color="auto"/>
                <w:bottom w:val="none" w:sz="0" w:space="0" w:color="auto"/>
                <w:right w:val="none" w:sz="0" w:space="0" w:color="auto"/>
              </w:divBdr>
            </w:div>
            <w:div w:id="631129894">
              <w:marLeft w:val="1155"/>
              <w:marRight w:val="0"/>
              <w:marTop w:val="0"/>
              <w:marBottom w:val="0"/>
              <w:divBdr>
                <w:top w:val="none" w:sz="0" w:space="0" w:color="auto"/>
                <w:left w:val="none" w:sz="0" w:space="0" w:color="auto"/>
                <w:bottom w:val="none" w:sz="0" w:space="0" w:color="auto"/>
                <w:right w:val="none" w:sz="0" w:space="0" w:color="auto"/>
              </w:divBdr>
            </w:div>
            <w:div w:id="283974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5262">
      <w:bodyDiv w:val="1"/>
      <w:marLeft w:val="0"/>
      <w:marRight w:val="0"/>
      <w:marTop w:val="0"/>
      <w:marBottom w:val="0"/>
      <w:divBdr>
        <w:top w:val="none" w:sz="0" w:space="0" w:color="auto"/>
        <w:left w:val="none" w:sz="0" w:space="0" w:color="auto"/>
        <w:bottom w:val="none" w:sz="0" w:space="0" w:color="auto"/>
        <w:right w:val="none" w:sz="0" w:space="0" w:color="auto"/>
      </w:divBdr>
      <w:divsChild>
        <w:div w:id="1843861627">
          <w:marLeft w:val="0"/>
          <w:marRight w:val="0"/>
          <w:marTop w:val="0"/>
          <w:marBottom w:val="0"/>
          <w:divBdr>
            <w:top w:val="none" w:sz="0" w:space="0" w:color="auto"/>
            <w:left w:val="none" w:sz="0" w:space="0" w:color="auto"/>
            <w:bottom w:val="none" w:sz="0" w:space="0" w:color="auto"/>
            <w:right w:val="none" w:sz="0" w:space="0" w:color="auto"/>
          </w:divBdr>
        </w:div>
        <w:div w:id="2004043455">
          <w:marLeft w:val="0"/>
          <w:marRight w:val="0"/>
          <w:marTop w:val="150"/>
          <w:marBottom w:val="0"/>
          <w:divBdr>
            <w:top w:val="none" w:sz="0" w:space="0" w:color="auto"/>
            <w:left w:val="none" w:sz="0" w:space="0" w:color="auto"/>
            <w:bottom w:val="none" w:sz="0" w:space="0" w:color="auto"/>
            <w:right w:val="none" w:sz="0" w:space="0" w:color="auto"/>
          </w:divBdr>
          <w:divsChild>
            <w:div w:id="162086711">
              <w:marLeft w:val="1155"/>
              <w:marRight w:val="0"/>
              <w:marTop w:val="0"/>
              <w:marBottom w:val="0"/>
              <w:divBdr>
                <w:top w:val="none" w:sz="0" w:space="0" w:color="auto"/>
                <w:left w:val="none" w:sz="0" w:space="0" w:color="auto"/>
                <w:bottom w:val="none" w:sz="0" w:space="0" w:color="auto"/>
                <w:right w:val="none" w:sz="0" w:space="0" w:color="auto"/>
              </w:divBdr>
            </w:div>
            <w:div w:id="978614504">
              <w:marLeft w:val="1155"/>
              <w:marRight w:val="0"/>
              <w:marTop w:val="0"/>
              <w:marBottom w:val="0"/>
              <w:divBdr>
                <w:top w:val="none" w:sz="0" w:space="0" w:color="auto"/>
                <w:left w:val="none" w:sz="0" w:space="0" w:color="auto"/>
                <w:bottom w:val="none" w:sz="0" w:space="0" w:color="auto"/>
                <w:right w:val="none" w:sz="0" w:space="0" w:color="auto"/>
              </w:divBdr>
            </w:div>
            <w:div w:id="2000108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15928">
      <w:bodyDiv w:val="1"/>
      <w:marLeft w:val="0"/>
      <w:marRight w:val="0"/>
      <w:marTop w:val="0"/>
      <w:marBottom w:val="0"/>
      <w:divBdr>
        <w:top w:val="none" w:sz="0" w:space="0" w:color="auto"/>
        <w:left w:val="none" w:sz="0" w:space="0" w:color="auto"/>
        <w:bottom w:val="none" w:sz="0" w:space="0" w:color="auto"/>
        <w:right w:val="none" w:sz="0" w:space="0" w:color="auto"/>
      </w:divBdr>
      <w:divsChild>
        <w:div w:id="563177217">
          <w:marLeft w:val="0"/>
          <w:marRight w:val="0"/>
          <w:marTop w:val="0"/>
          <w:marBottom w:val="0"/>
          <w:divBdr>
            <w:top w:val="none" w:sz="0" w:space="0" w:color="auto"/>
            <w:left w:val="none" w:sz="0" w:space="0" w:color="auto"/>
            <w:bottom w:val="none" w:sz="0" w:space="0" w:color="auto"/>
            <w:right w:val="none" w:sz="0" w:space="0" w:color="auto"/>
          </w:divBdr>
        </w:div>
        <w:div w:id="119617958">
          <w:marLeft w:val="0"/>
          <w:marRight w:val="0"/>
          <w:marTop w:val="150"/>
          <w:marBottom w:val="0"/>
          <w:divBdr>
            <w:top w:val="none" w:sz="0" w:space="0" w:color="auto"/>
            <w:left w:val="none" w:sz="0" w:space="0" w:color="auto"/>
            <w:bottom w:val="none" w:sz="0" w:space="0" w:color="auto"/>
            <w:right w:val="none" w:sz="0" w:space="0" w:color="auto"/>
          </w:divBdr>
          <w:divsChild>
            <w:div w:id="2041584225">
              <w:marLeft w:val="1155"/>
              <w:marRight w:val="0"/>
              <w:marTop w:val="0"/>
              <w:marBottom w:val="0"/>
              <w:divBdr>
                <w:top w:val="none" w:sz="0" w:space="0" w:color="auto"/>
                <w:left w:val="none" w:sz="0" w:space="0" w:color="auto"/>
                <w:bottom w:val="none" w:sz="0" w:space="0" w:color="auto"/>
                <w:right w:val="none" w:sz="0" w:space="0" w:color="auto"/>
              </w:divBdr>
            </w:div>
            <w:div w:id="424153427">
              <w:marLeft w:val="1155"/>
              <w:marRight w:val="0"/>
              <w:marTop w:val="0"/>
              <w:marBottom w:val="0"/>
              <w:divBdr>
                <w:top w:val="none" w:sz="0" w:space="0" w:color="auto"/>
                <w:left w:val="none" w:sz="0" w:space="0" w:color="auto"/>
                <w:bottom w:val="none" w:sz="0" w:space="0" w:color="auto"/>
                <w:right w:val="none" w:sz="0" w:space="0" w:color="auto"/>
              </w:divBdr>
            </w:div>
            <w:div w:id="917373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11035">
      <w:bodyDiv w:val="1"/>
      <w:marLeft w:val="0"/>
      <w:marRight w:val="0"/>
      <w:marTop w:val="0"/>
      <w:marBottom w:val="0"/>
      <w:divBdr>
        <w:top w:val="none" w:sz="0" w:space="0" w:color="auto"/>
        <w:left w:val="none" w:sz="0" w:space="0" w:color="auto"/>
        <w:bottom w:val="none" w:sz="0" w:space="0" w:color="auto"/>
        <w:right w:val="none" w:sz="0" w:space="0" w:color="auto"/>
      </w:divBdr>
      <w:divsChild>
        <w:div w:id="1831748246">
          <w:marLeft w:val="0"/>
          <w:marRight w:val="0"/>
          <w:marTop w:val="0"/>
          <w:marBottom w:val="0"/>
          <w:divBdr>
            <w:top w:val="none" w:sz="0" w:space="0" w:color="auto"/>
            <w:left w:val="none" w:sz="0" w:space="0" w:color="auto"/>
            <w:bottom w:val="none" w:sz="0" w:space="0" w:color="auto"/>
            <w:right w:val="none" w:sz="0" w:space="0" w:color="auto"/>
          </w:divBdr>
        </w:div>
        <w:div w:id="1685473583">
          <w:marLeft w:val="0"/>
          <w:marRight w:val="0"/>
          <w:marTop w:val="150"/>
          <w:marBottom w:val="0"/>
          <w:divBdr>
            <w:top w:val="none" w:sz="0" w:space="0" w:color="auto"/>
            <w:left w:val="none" w:sz="0" w:space="0" w:color="auto"/>
            <w:bottom w:val="none" w:sz="0" w:space="0" w:color="auto"/>
            <w:right w:val="none" w:sz="0" w:space="0" w:color="auto"/>
          </w:divBdr>
          <w:divsChild>
            <w:div w:id="1746028986">
              <w:marLeft w:val="1155"/>
              <w:marRight w:val="0"/>
              <w:marTop w:val="0"/>
              <w:marBottom w:val="0"/>
              <w:divBdr>
                <w:top w:val="none" w:sz="0" w:space="0" w:color="auto"/>
                <w:left w:val="none" w:sz="0" w:space="0" w:color="auto"/>
                <w:bottom w:val="none" w:sz="0" w:space="0" w:color="auto"/>
                <w:right w:val="none" w:sz="0" w:space="0" w:color="auto"/>
              </w:divBdr>
            </w:div>
            <w:div w:id="2029870062">
              <w:marLeft w:val="1155"/>
              <w:marRight w:val="0"/>
              <w:marTop w:val="0"/>
              <w:marBottom w:val="0"/>
              <w:divBdr>
                <w:top w:val="none" w:sz="0" w:space="0" w:color="auto"/>
                <w:left w:val="none" w:sz="0" w:space="0" w:color="auto"/>
                <w:bottom w:val="none" w:sz="0" w:space="0" w:color="auto"/>
                <w:right w:val="none" w:sz="0" w:space="0" w:color="auto"/>
              </w:divBdr>
            </w:div>
            <w:div w:id="1591505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806726">
      <w:bodyDiv w:val="1"/>
      <w:marLeft w:val="0"/>
      <w:marRight w:val="0"/>
      <w:marTop w:val="0"/>
      <w:marBottom w:val="0"/>
      <w:divBdr>
        <w:top w:val="none" w:sz="0" w:space="0" w:color="auto"/>
        <w:left w:val="none" w:sz="0" w:space="0" w:color="auto"/>
        <w:bottom w:val="none" w:sz="0" w:space="0" w:color="auto"/>
        <w:right w:val="none" w:sz="0" w:space="0" w:color="auto"/>
      </w:divBdr>
      <w:divsChild>
        <w:div w:id="1067071359">
          <w:marLeft w:val="0"/>
          <w:marRight w:val="0"/>
          <w:marTop w:val="0"/>
          <w:marBottom w:val="0"/>
          <w:divBdr>
            <w:top w:val="none" w:sz="0" w:space="0" w:color="auto"/>
            <w:left w:val="none" w:sz="0" w:space="0" w:color="auto"/>
            <w:bottom w:val="none" w:sz="0" w:space="0" w:color="auto"/>
            <w:right w:val="none" w:sz="0" w:space="0" w:color="auto"/>
          </w:divBdr>
        </w:div>
        <w:div w:id="658922647">
          <w:marLeft w:val="0"/>
          <w:marRight w:val="0"/>
          <w:marTop w:val="150"/>
          <w:marBottom w:val="0"/>
          <w:divBdr>
            <w:top w:val="none" w:sz="0" w:space="0" w:color="auto"/>
            <w:left w:val="none" w:sz="0" w:space="0" w:color="auto"/>
            <w:bottom w:val="none" w:sz="0" w:space="0" w:color="auto"/>
            <w:right w:val="none" w:sz="0" w:space="0" w:color="auto"/>
          </w:divBdr>
          <w:divsChild>
            <w:div w:id="2124567268">
              <w:marLeft w:val="1155"/>
              <w:marRight w:val="0"/>
              <w:marTop w:val="0"/>
              <w:marBottom w:val="0"/>
              <w:divBdr>
                <w:top w:val="none" w:sz="0" w:space="0" w:color="auto"/>
                <w:left w:val="none" w:sz="0" w:space="0" w:color="auto"/>
                <w:bottom w:val="none" w:sz="0" w:space="0" w:color="auto"/>
                <w:right w:val="none" w:sz="0" w:space="0" w:color="auto"/>
              </w:divBdr>
            </w:div>
            <w:div w:id="567958091">
              <w:marLeft w:val="1155"/>
              <w:marRight w:val="0"/>
              <w:marTop w:val="0"/>
              <w:marBottom w:val="0"/>
              <w:divBdr>
                <w:top w:val="none" w:sz="0" w:space="0" w:color="auto"/>
                <w:left w:val="none" w:sz="0" w:space="0" w:color="auto"/>
                <w:bottom w:val="none" w:sz="0" w:space="0" w:color="auto"/>
                <w:right w:val="none" w:sz="0" w:space="0" w:color="auto"/>
              </w:divBdr>
            </w:div>
            <w:div w:id="25720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11046">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272813">
      <w:bodyDiv w:val="1"/>
      <w:marLeft w:val="0"/>
      <w:marRight w:val="0"/>
      <w:marTop w:val="0"/>
      <w:marBottom w:val="0"/>
      <w:divBdr>
        <w:top w:val="none" w:sz="0" w:space="0" w:color="auto"/>
        <w:left w:val="none" w:sz="0" w:space="0" w:color="auto"/>
        <w:bottom w:val="none" w:sz="0" w:space="0" w:color="auto"/>
        <w:right w:val="none" w:sz="0" w:space="0" w:color="auto"/>
      </w:divBdr>
      <w:divsChild>
        <w:div w:id="718360851">
          <w:marLeft w:val="0"/>
          <w:marRight w:val="0"/>
          <w:marTop w:val="0"/>
          <w:marBottom w:val="0"/>
          <w:divBdr>
            <w:top w:val="none" w:sz="0" w:space="0" w:color="auto"/>
            <w:left w:val="none" w:sz="0" w:space="0" w:color="auto"/>
            <w:bottom w:val="none" w:sz="0" w:space="0" w:color="auto"/>
            <w:right w:val="none" w:sz="0" w:space="0" w:color="auto"/>
          </w:divBdr>
        </w:div>
        <w:div w:id="230233300">
          <w:marLeft w:val="0"/>
          <w:marRight w:val="0"/>
          <w:marTop w:val="150"/>
          <w:marBottom w:val="0"/>
          <w:divBdr>
            <w:top w:val="none" w:sz="0" w:space="0" w:color="auto"/>
            <w:left w:val="none" w:sz="0" w:space="0" w:color="auto"/>
            <w:bottom w:val="none" w:sz="0" w:space="0" w:color="auto"/>
            <w:right w:val="none" w:sz="0" w:space="0" w:color="auto"/>
          </w:divBdr>
          <w:divsChild>
            <w:div w:id="434205786">
              <w:marLeft w:val="1155"/>
              <w:marRight w:val="0"/>
              <w:marTop w:val="0"/>
              <w:marBottom w:val="0"/>
              <w:divBdr>
                <w:top w:val="none" w:sz="0" w:space="0" w:color="auto"/>
                <w:left w:val="none" w:sz="0" w:space="0" w:color="auto"/>
                <w:bottom w:val="none" w:sz="0" w:space="0" w:color="auto"/>
                <w:right w:val="none" w:sz="0" w:space="0" w:color="auto"/>
              </w:divBdr>
            </w:div>
            <w:div w:id="1132865238">
              <w:marLeft w:val="1155"/>
              <w:marRight w:val="0"/>
              <w:marTop w:val="0"/>
              <w:marBottom w:val="0"/>
              <w:divBdr>
                <w:top w:val="none" w:sz="0" w:space="0" w:color="auto"/>
                <w:left w:val="none" w:sz="0" w:space="0" w:color="auto"/>
                <w:bottom w:val="none" w:sz="0" w:space="0" w:color="auto"/>
                <w:right w:val="none" w:sz="0" w:space="0" w:color="auto"/>
              </w:divBdr>
            </w:div>
            <w:div w:id="49112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19532">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466496">
      <w:bodyDiv w:val="1"/>
      <w:marLeft w:val="0"/>
      <w:marRight w:val="0"/>
      <w:marTop w:val="0"/>
      <w:marBottom w:val="0"/>
      <w:divBdr>
        <w:top w:val="none" w:sz="0" w:space="0" w:color="auto"/>
        <w:left w:val="none" w:sz="0" w:space="0" w:color="auto"/>
        <w:bottom w:val="none" w:sz="0" w:space="0" w:color="auto"/>
        <w:right w:val="none" w:sz="0" w:space="0" w:color="auto"/>
      </w:divBdr>
      <w:divsChild>
        <w:div w:id="1743023672">
          <w:marLeft w:val="0"/>
          <w:marRight w:val="0"/>
          <w:marTop w:val="0"/>
          <w:marBottom w:val="0"/>
          <w:divBdr>
            <w:top w:val="none" w:sz="0" w:space="0" w:color="auto"/>
            <w:left w:val="none" w:sz="0" w:space="0" w:color="auto"/>
            <w:bottom w:val="none" w:sz="0" w:space="0" w:color="auto"/>
            <w:right w:val="none" w:sz="0" w:space="0" w:color="auto"/>
          </w:divBdr>
        </w:div>
        <w:div w:id="1561133200">
          <w:marLeft w:val="0"/>
          <w:marRight w:val="0"/>
          <w:marTop w:val="150"/>
          <w:marBottom w:val="0"/>
          <w:divBdr>
            <w:top w:val="none" w:sz="0" w:space="0" w:color="auto"/>
            <w:left w:val="none" w:sz="0" w:space="0" w:color="auto"/>
            <w:bottom w:val="none" w:sz="0" w:space="0" w:color="auto"/>
            <w:right w:val="none" w:sz="0" w:space="0" w:color="auto"/>
          </w:divBdr>
          <w:divsChild>
            <w:div w:id="1824932442">
              <w:marLeft w:val="1155"/>
              <w:marRight w:val="0"/>
              <w:marTop w:val="0"/>
              <w:marBottom w:val="0"/>
              <w:divBdr>
                <w:top w:val="none" w:sz="0" w:space="0" w:color="auto"/>
                <w:left w:val="none" w:sz="0" w:space="0" w:color="auto"/>
                <w:bottom w:val="none" w:sz="0" w:space="0" w:color="auto"/>
                <w:right w:val="none" w:sz="0" w:space="0" w:color="auto"/>
              </w:divBdr>
            </w:div>
            <w:div w:id="118577514">
              <w:marLeft w:val="1155"/>
              <w:marRight w:val="0"/>
              <w:marTop w:val="0"/>
              <w:marBottom w:val="0"/>
              <w:divBdr>
                <w:top w:val="none" w:sz="0" w:space="0" w:color="auto"/>
                <w:left w:val="none" w:sz="0" w:space="0" w:color="auto"/>
                <w:bottom w:val="none" w:sz="0" w:space="0" w:color="auto"/>
                <w:right w:val="none" w:sz="0" w:space="0" w:color="auto"/>
              </w:divBdr>
            </w:div>
            <w:div w:id="1366371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467509">
      <w:bodyDiv w:val="1"/>
      <w:marLeft w:val="0"/>
      <w:marRight w:val="0"/>
      <w:marTop w:val="0"/>
      <w:marBottom w:val="0"/>
      <w:divBdr>
        <w:top w:val="none" w:sz="0" w:space="0" w:color="auto"/>
        <w:left w:val="none" w:sz="0" w:space="0" w:color="auto"/>
        <w:bottom w:val="none" w:sz="0" w:space="0" w:color="auto"/>
        <w:right w:val="none" w:sz="0" w:space="0" w:color="auto"/>
      </w:divBdr>
      <w:divsChild>
        <w:div w:id="1281837921">
          <w:marLeft w:val="0"/>
          <w:marRight w:val="0"/>
          <w:marTop w:val="0"/>
          <w:marBottom w:val="0"/>
          <w:divBdr>
            <w:top w:val="none" w:sz="0" w:space="0" w:color="auto"/>
            <w:left w:val="none" w:sz="0" w:space="0" w:color="auto"/>
            <w:bottom w:val="none" w:sz="0" w:space="0" w:color="auto"/>
            <w:right w:val="none" w:sz="0" w:space="0" w:color="auto"/>
          </w:divBdr>
        </w:div>
        <w:div w:id="2106077532">
          <w:marLeft w:val="0"/>
          <w:marRight w:val="0"/>
          <w:marTop w:val="150"/>
          <w:marBottom w:val="0"/>
          <w:divBdr>
            <w:top w:val="none" w:sz="0" w:space="0" w:color="auto"/>
            <w:left w:val="none" w:sz="0" w:space="0" w:color="auto"/>
            <w:bottom w:val="none" w:sz="0" w:space="0" w:color="auto"/>
            <w:right w:val="none" w:sz="0" w:space="0" w:color="auto"/>
          </w:divBdr>
          <w:divsChild>
            <w:div w:id="1388916514">
              <w:marLeft w:val="1155"/>
              <w:marRight w:val="0"/>
              <w:marTop w:val="0"/>
              <w:marBottom w:val="0"/>
              <w:divBdr>
                <w:top w:val="none" w:sz="0" w:space="0" w:color="auto"/>
                <w:left w:val="none" w:sz="0" w:space="0" w:color="auto"/>
                <w:bottom w:val="none" w:sz="0" w:space="0" w:color="auto"/>
                <w:right w:val="none" w:sz="0" w:space="0" w:color="auto"/>
              </w:divBdr>
            </w:div>
            <w:div w:id="925923674">
              <w:marLeft w:val="1155"/>
              <w:marRight w:val="0"/>
              <w:marTop w:val="0"/>
              <w:marBottom w:val="0"/>
              <w:divBdr>
                <w:top w:val="none" w:sz="0" w:space="0" w:color="auto"/>
                <w:left w:val="none" w:sz="0" w:space="0" w:color="auto"/>
                <w:bottom w:val="none" w:sz="0" w:space="0" w:color="auto"/>
                <w:right w:val="none" w:sz="0" w:space="0" w:color="auto"/>
              </w:divBdr>
            </w:div>
            <w:div w:id="613630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185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194990">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121970">
      <w:bodyDiv w:val="1"/>
      <w:marLeft w:val="0"/>
      <w:marRight w:val="0"/>
      <w:marTop w:val="0"/>
      <w:marBottom w:val="0"/>
      <w:divBdr>
        <w:top w:val="none" w:sz="0" w:space="0" w:color="auto"/>
        <w:left w:val="none" w:sz="0" w:space="0" w:color="auto"/>
        <w:bottom w:val="none" w:sz="0" w:space="0" w:color="auto"/>
        <w:right w:val="none" w:sz="0" w:space="0" w:color="auto"/>
      </w:divBdr>
      <w:divsChild>
        <w:div w:id="1716153395">
          <w:marLeft w:val="0"/>
          <w:marRight w:val="0"/>
          <w:marTop w:val="0"/>
          <w:marBottom w:val="0"/>
          <w:divBdr>
            <w:top w:val="none" w:sz="0" w:space="0" w:color="auto"/>
            <w:left w:val="none" w:sz="0" w:space="0" w:color="auto"/>
            <w:bottom w:val="none" w:sz="0" w:space="0" w:color="auto"/>
            <w:right w:val="none" w:sz="0" w:space="0" w:color="auto"/>
          </w:divBdr>
        </w:div>
        <w:div w:id="1315793982">
          <w:marLeft w:val="0"/>
          <w:marRight w:val="0"/>
          <w:marTop w:val="150"/>
          <w:marBottom w:val="0"/>
          <w:divBdr>
            <w:top w:val="none" w:sz="0" w:space="0" w:color="auto"/>
            <w:left w:val="none" w:sz="0" w:space="0" w:color="auto"/>
            <w:bottom w:val="none" w:sz="0" w:space="0" w:color="auto"/>
            <w:right w:val="none" w:sz="0" w:space="0" w:color="auto"/>
          </w:divBdr>
          <w:divsChild>
            <w:div w:id="80951696">
              <w:marLeft w:val="1155"/>
              <w:marRight w:val="0"/>
              <w:marTop w:val="0"/>
              <w:marBottom w:val="0"/>
              <w:divBdr>
                <w:top w:val="none" w:sz="0" w:space="0" w:color="auto"/>
                <w:left w:val="none" w:sz="0" w:space="0" w:color="auto"/>
                <w:bottom w:val="none" w:sz="0" w:space="0" w:color="auto"/>
                <w:right w:val="none" w:sz="0" w:space="0" w:color="auto"/>
              </w:divBdr>
            </w:div>
            <w:div w:id="1361785454">
              <w:marLeft w:val="1155"/>
              <w:marRight w:val="0"/>
              <w:marTop w:val="0"/>
              <w:marBottom w:val="0"/>
              <w:divBdr>
                <w:top w:val="none" w:sz="0" w:space="0" w:color="auto"/>
                <w:left w:val="none" w:sz="0" w:space="0" w:color="auto"/>
                <w:bottom w:val="none" w:sz="0" w:space="0" w:color="auto"/>
                <w:right w:val="none" w:sz="0" w:space="0" w:color="auto"/>
              </w:divBdr>
            </w:div>
            <w:div w:id="994337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5862">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484">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044594">
      <w:bodyDiv w:val="1"/>
      <w:marLeft w:val="0"/>
      <w:marRight w:val="0"/>
      <w:marTop w:val="0"/>
      <w:marBottom w:val="0"/>
      <w:divBdr>
        <w:top w:val="none" w:sz="0" w:space="0" w:color="auto"/>
        <w:left w:val="none" w:sz="0" w:space="0" w:color="auto"/>
        <w:bottom w:val="none" w:sz="0" w:space="0" w:color="auto"/>
        <w:right w:val="none" w:sz="0" w:space="0" w:color="auto"/>
      </w:divBdr>
      <w:divsChild>
        <w:div w:id="1601840718">
          <w:marLeft w:val="0"/>
          <w:marRight w:val="0"/>
          <w:marTop w:val="0"/>
          <w:marBottom w:val="0"/>
          <w:divBdr>
            <w:top w:val="none" w:sz="0" w:space="0" w:color="auto"/>
            <w:left w:val="none" w:sz="0" w:space="0" w:color="auto"/>
            <w:bottom w:val="none" w:sz="0" w:space="0" w:color="auto"/>
            <w:right w:val="none" w:sz="0" w:space="0" w:color="auto"/>
          </w:divBdr>
        </w:div>
        <w:div w:id="1931624073">
          <w:marLeft w:val="0"/>
          <w:marRight w:val="0"/>
          <w:marTop w:val="150"/>
          <w:marBottom w:val="0"/>
          <w:divBdr>
            <w:top w:val="none" w:sz="0" w:space="0" w:color="auto"/>
            <w:left w:val="none" w:sz="0" w:space="0" w:color="auto"/>
            <w:bottom w:val="none" w:sz="0" w:space="0" w:color="auto"/>
            <w:right w:val="none" w:sz="0" w:space="0" w:color="auto"/>
          </w:divBdr>
          <w:divsChild>
            <w:div w:id="771126157">
              <w:marLeft w:val="1155"/>
              <w:marRight w:val="0"/>
              <w:marTop w:val="0"/>
              <w:marBottom w:val="0"/>
              <w:divBdr>
                <w:top w:val="none" w:sz="0" w:space="0" w:color="auto"/>
                <w:left w:val="none" w:sz="0" w:space="0" w:color="auto"/>
                <w:bottom w:val="none" w:sz="0" w:space="0" w:color="auto"/>
                <w:right w:val="none" w:sz="0" w:space="0" w:color="auto"/>
              </w:divBdr>
            </w:div>
            <w:div w:id="388529867">
              <w:marLeft w:val="1155"/>
              <w:marRight w:val="0"/>
              <w:marTop w:val="0"/>
              <w:marBottom w:val="0"/>
              <w:divBdr>
                <w:top w:val="none" w:sz="0" w:space="0" w:color="auto"/>
                <w:left w:val="none" w:sz="0" w:space="0" w:color="auto"/>
                <w:bottom w:val="none" w:sz="0" w:space="0" w:color="auto"/>
                <w:right w:val="none" w:sz="0" w:space="0" w:color="auto"/>
              </w:divBdr>
            </w:div>
            <w:div w:id="13044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086485">
      <w:bodyDiv w:val="1"/>
      <w:marLeft w:val="0"/>
      <w:marRight w:val="0"/>
      <w:marTop w:val="0"/>
      <w:marBottom w:val="0"/>
      <w:divBdr>
        <w:top w:val="none" w:sz="0" w:space="0" w:color="auto"/>
        <w:left w:val="none" w:sz="0" w:space="0" w:color="auto"/>
        <w:bottom w:val="none" w:sz="0" w:space="0" w:color="auto"/>
        <w:right w:val="none" w:sz="0" w:space="0" w:color="auto"/>
      </w:divBdr>
      <w:divsChild>
        <w:div w:id="213390632">
          <w:marLeft w:val="0"/>
          <w:marRight w:val="0"/>
          <w:marTop w:val="0"/>
          <w:marBottom w:val="0"/>
          <w:divBdr>
            <w:top w:val="none" w:sz="0" w:space="0" w:color="auto"/>
            <w:left w:val="none" w:sz="0" w:space="0" w:color="auto"/>
            <w:bottom w:val="none" w:sz="0" w:space="0" w:color="auto"/>
            <w:right w:val="none" w:sz="0" w:space="0" w:color="auto"/>
          </w:divBdr>
        </w:div>
        <w:div w:id="1733697445">
          <w:marLeft w:val="0"/>
          <w:marRight w:val="0"/>
          <w:marTop w:val="150"/>
          <w:marBottom w:val="0"/>
          <w:divBdr>
            <w:top w:val="none" w:sz="0" w:space="0" w:color="auto"/>
            <w:left w:val="none" w:sz="0" w:space="0" w:color="auto"/>
            <w:bottom w:val="none" w:sz="0" w:space="0" w:color="auto"/>
            <w:right w:val="none" w:sz="0" w:space="0" w:color="auto"/>
          </w:divBdr>
          <w:divsChild>
            <w:div w:id="1905673762">
              <w:marLeft w:val="1155"/>
              <w:marRight w:val="0"/>
              <w:marTop w:val="0"/>
              <w:marBottom w:val="0"/>
              <w:divBdr>
                <w:top w:val="none" w:sz="0" w:space="0" w:color="auto"/>
                <w:left w:val="none" w:sz="0" w:space="0" w:color="auto"/>
                <w:bottom w:val="none" w:sz="0" w:space="0" w:color="auto"/>
                <w:right w:val="none" w:sz="0" w:space="0" w:color="auto"/>
              </w:divBdr>
            </w:div>
            <w:div w:id="466164288">
              <w:marLeft w:val="1155"/>
              <w:marRight w:val="0"/>
              <w:marTop w:val="0"/>
              <w:marBottom w:val="0"/>
              <w:divBdr>
                <w:top w:val="none" w:sz="0" w:space="0" w:color="auto"/>
                <w:left w:val="none" w:sz="0" w:space="0" w:color="auto"/>
                <w:bottom w:val="none" w:sz="0" w:space="0" w:color="auto"/>
                <w:right w:val="none" w:sz="0" w:space="0" w:color="auto"/>
              </w:divBdr>
            </w:div>
            <w:div w:id="493955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348804">
      <w:bodyDiv w:val="1"/>
      <w:marLeft w:val="0"/>
      <w:marRight w:val="0"/>
      <w:marTop w:val="0"/>
      <w:marBottom w:val="0"/>
      <w:divBdr>
        <w:top w:val="none" w:sz="0" w:space="0" w:color="auto"/>
        <w:left w:val="none" w:sz="0" w:space="0" w:color="auto"/>
        <w:bottom w:val="none" w:sz="0" w:space="0" w:color="auto"/>
        <w:right w:val="none" w:sz="0" w:space="0" w:color="auto"/>
      </w:divBdr>
      <w:divsChild>
        <w:div w:id="1489856219">
          <w:marLeft w:val="0"/>
          <w:marRight w:val="0"/>
          <w:marTop w:val="0"/>
          <w:marBottom w:val="0"/>
          <w:divBdr>
            <w:top w:val="none" w:sz="0" w:space="0" w:color="auto"/>
            <w:left w:val="none" w:sz="0" w:space="0" w:color="auto"/>
            <w:bottom w:val="none" w:sz="0" w:space="0" w:color="auto"/>
            <w:right w:val="none" w:sz="0" w:space="0" w:color="auto"/>
          </w:divBdr>
        </w:div>
        <w:div w:id="352465357">
          <w:marLeft w:val="0"/>
          <w:marRight w:val="0"/>
          <w:marTop w:val="150"/>
          <w:marBottom w:val="0"/>
          <w:divBdr>
            <w:top w:val="none" w:sz="0" w:space="0" w:color="auto"/>
            <w:left w:val="none" w:sz="0" w:space="0" w:color="auto"/>
            <w:bottom w:val="none" w:sz="0" w:space="0" w:color="auto"/>
            <w:right w:val="none" w:sz="0" w:space="0" w:color="auto"/>
          </w:divBdr>
          <w:divsChild>
            <w:div w:id="598023037">
              <w:marLeft w:val="1155"/>
              <w:marRight w:val="0"/>
              <w:marTop w:val="0"/>
              <w:marBottom w:val="0"/>
              <w:divBdr>
                <w:top w:val="none" w:sz="0" w:space="0" w:color="auto"/>
                <w:left w:val="none" w:sz="0" w:space="0" w:color="auto"/>
                <w:bottom w:val="none" w:sz="0" w:space="0" w:color="auto"/>
                <w:right w:val="none" w:sz="0" w:space="0" w:color="auto"/>
              </w:divBdr>
            </w:div>
            <w:div w:id="174882000">
              <w:marLeft w:val="1155"/>
              <w:marRight w:val="0"/>
              <w:marTop w:val="0"/>
              <w:marBottom w:val="0"/>
              <w:divBdr>
                <w:top w:val="none" w:sz="0" w:space="0" w:color="auto"/>
                <w:left w:val="none" w:sz="0" w:space="0" w:color="auto"/>
                <w:bottom w:val="none" w:sz="0" w:space="0" w:color="auto"/>
                <w:right w:val="none" w:sz="0" w:space="0" w:color="auto"/>
              </w:divBdr>
            </w:div>
            <w:div w:id="2003004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7962740">
      <w:bodyDiv w:val="1"/>
      <w:marLeft w:val="0"/>
      <w:marRight w:val="0"/>
      <w:marTop w:val="0"/>
      <w:marBottom w:val="0"/>
      <w:divBdr>
        <w:top w:val="none" w:sz="0" w:space="0" w:color="auto"/>
        <w:left w:val="none" w:sz="0" w:space="0" w:color="auto"/>
        <w:bottom w:val="none" w:sz="0" w:space="0" w:color="auto"/>
        <w:right w:val="none" w:sz="0" w:space="0" w:color="auto"/>
      </w:divBdr>
      <w:divsChild>
        <w:div w:id="34814965">
          <w:marLeft w:val="0"/>
          <w:marRight w:val="0"/>
          <w:marTop w:val="0"/>
          <w:marBottom w:val="0"/>
          <w:divBdr>
            <w:top w:val="none" w:sz="0" w:space="0" w:color="auto"/>
            <w:left w:val="none" w:sz="0" w:space="0" w:color="auto"/>
            <w:bottom w:val="none" w:sz="0" w:space="0" w:color="auto"/>
            <w:right w:val="none" w:sz="0" w:space="0" w:color="auto"/>
          </w:divBdr>
        </w:div>
        <w:div w:id="1988363999">
          <w:marLeft w:val="0"/>
          <w:marRight w:val="0"/>
          <w:marTop w:val="150"/>
          <w:marBottom w:val="0"/>
          <w:divBdr>
            <w:top w:val="none" w:sz="0" w:space="0" w:color="auto"/>
            <w:left w:val="none" w:sz="0" w:space="0" w:color="auto"/>
            <w:bottom w:val="none" w:sz="0" w:space="0" w:color="auto"/>
            <w:right w:val="none" w:sz="0" w:space="0" w:color="auto"/>
          </w:divBdr>
          <w:divsChild>
            <w:div w:id="2095516417">
              <w:marLeft w:val="1155"/>
              <w:marRight w:val="0"/>
              <w:marTop w:val="0"/>
              <w:marBottom w:val="0"/>
              <w:divBdr>
                <w:top w:val="none" w:sz="0" w:space="0" w:color="auto"/>
                <w:left w:val="none" w:sz="0" w:space="0" w:color="auto"/>
                <w:bottom w:val="none" w:sz="0" w:space="0" w:color="auto"/>
                <w:right w:val="none" w:sz="0" w:space="0" w:color="auto"/>
              </w:divBdr>
            </w:div>
            <w:div w:id="628167021">
              <w:marLeft w:val="1155"/>
              <w:marRight w:val="0"/>
              <w:marTop w:val="0"/>
              <w:marBottom w:val="0"/>
              <w:divBdr>
                <w:top w:val="none" w:sz="0" w:space="0" w:color="auto"/>
                <w:left w:val="none" w:sz="0" w:space="0" w:color="auto"/>
                <w:bottom w:val="none" w:sz="0" w:space="0" w:color="auto"/>
                <w:right w:val="none" w:sz="0" w:space="0" w:color="auto"/>
              </w:divBdr>
            </w:div>
            <w:div w:id="243957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275598">
      <w:bodyDiv w:val="1"/>
      <w:marLeft w:val="0"/>
      <w:marRight w:val="0"/>
      <w:marTop w:val="0"/>
      <w:marBottom w:val="0"/>
      <w:divBdr>
        <w:top w:val="none" w:sz="0" w:space="0" w:color="auto"/>
        <w:left w:val="none" w:sz="0" w:space="0" w:color="auto"/>
        <w:bottom w:val="none" w:sz="0" w:space="0" w:color="auto"/>
        <w:right w:val="none" w:sz="0" w:space="0" w:color="auto"/>
      </w:divBdr>
      <w:divsChild>
        <w:div w:id="1012995969">
          <w:marLeft w:val="0"/>
          <w:marRight w:val="0"/>
          <w:marTop w:val="0"/>
          <w:marBottom w:val="0"/>
          <w:divBdr>
            <w:top w:val="none" w:sz="0" w:space="0" w:color="auto"/>
            <w:left w:val="none" w:sz="0" w:space="0" w:color="auto"/>
            <w:bottom w:val="none" w:sz="0" w:space="0" w:color="auto"/>
            <w:right w:val="none" w:sz="0" w:space="0" w:color="auto"/>
          </w:divBdr>
        </w:div>
        <w:div w:id="794523811">
          <w:marLeft w:val="0"/>
          <w:marRight w:val="0"/>
          <w:marTop w:val="150"/>
          <w:marBottom w:val="0"/>
          <w:divBdr>
            <w:top w:val="none" w:sz="0" w:space="0" w:color="auto"/>
            <w:left w:val="none" w:sz="0" w:space="0" w:color="auto"/>
            <w:bottom w:val="none" w:sz="0" w:space="0" w:color="auto"/>
            <w:right w:val="none" w:sz="0" w:space="0" w:color="auto"/>
          </w:divBdr>
          <w:divsChild>
            <w:div w:id="1825780599">
              <w:marLeft w:val="1155"/>
              <w:marRight w:val="0"/>
              <w:marTop w:val="0"/>
              <w:marBottom w:val="0"/>
              <w:divBdr>
                <w:top w:val="none" w:sz="0" w:space="0" w:color="auto"/>
                <w:left w:val="none" w:sz="0" w:space="0" w:color="auto"/>
                <w:bottom w:val="none" w:sz="0" w:space="0" w:color="auto"/>
                <w:right w:val="none" w:sz="0" w:space="0" w:color="auto"/>
              </w:divBdr>
            </w:div>
            <w:div w:id="1726951185">
              <w:marLeft w:val="1155"/>
              <w:marRight w:val="0"/>
              <w:marTop w:val="0"/>
              <w:marBottom w:val="0"/>
              <w:divBdr>
                <w:top w:val="none" w:sz="0" w:space="0" w:color="auto"/>
                <w:left w:val="none" w:sz="0" w:space="0" w:color="auto"/>
                <w:bottom w:val="none" w:sz="0" w:space="0" w:color="auto"/>
                <w:right w:val="none" w:sz="0" w:space="0" w:color="auto"/>
              </w:divBdr>
            </w:div>
            <w:div w:id="822506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11938">
      <w:bodyDiv w:val="1"/>
      <w:marLeft w:val="0"/>
      <w:marRight w:val="0"/>
      <w:marTop w:val="0"/>
      <w:marBottom w:val="0"/>
      <w:divBdr>
        <w:top w:val="none" w:sz="0" w:space="0" w:color="auto"/>
        <w:left w:val="none" w:sz="0" w:space="0" w:color="auto"/>
        <w:bottom w:val="none" w:sz="0" w:space="0" w:color="auto"/>
        <w:right w:val="none" w:sz="0" w:space="0" w:color="auto"/>
      </w:divBdr>
      <w:divsChild>
        <w:div w:id="128132325">
          <w:marLeft w:val="0"/>
          <w:marRight w:val="0"/>
          <w:marTop w:val="0"/>
          <w:marBottom w:val="0"/>
          <w:divBdr>
            <w:top w:val="none" w:sz="0" w:space="0" w:color="auto"/>
            <w:left w:val="none" w:sz="0" w:space="0" w:color="auto"/>
            <w:bottom w:val="none" w:sz="0" w:space="0" w:color="auto"/>
            <w:right w:val="none" w:sz="0" w:space="0" w:color="auto"/>
          </w:divBdr>
        </w:div>
        <w:div w:id="177432497">
          <w:marLeft w:val="0"/>
          <w:marRight w:val="0"/>
          <w:marTop w:val="150"/>
          <w:marBottom w:val="0"/>
          <w:divBdr>
            <w:top w:val="none" w:sz="0" w:space="0" w:color="auto"/>
            <w:left w:val="none" w:sz="0" w:space="0" w:color="auto"/>
            <w:bottom w:val="none" w:sz="0" w:space="0" w:color="auto"/>
            <w:right w:val="none" w:sz="0" w:space="0" w:color="auto"/>
          </w:divBdr>
          <w:divsChild>
            <w:div w:id="2093502277">
              <w:marLeft w:val="1155"/>
              <w:marRight w:val="0"/>
              <w:marTop w:val="0"/>
              <w:marBottom w:val="0"/>
              <w:divBdr>
                <w:top w:val="none" w:sz="0" w:space="0" w:color="auto"/>
                <w:left w:val="none" w:sz="0" w:space="0" w:color="auto"/>
                <w:bottom w:val="none" w:sz="0" w:space="0" w:color="auto"/>
                <w:right w:val="none" w:sz="0" w:space="0" w:color="auto"/>
              </w:divBdr>
            </w:div>
            <w:div w:id="725302378">
              <w:marLeft w:val="1155"/>
              <w:marRight w:val="0"/>
              <w:marTop w:val="0"/>
              <w:marBottom w:val="0"/>
              <w:divBdr>
                <w:top w:val="none" w:sz="0" w:space="0" w:color="auto"/>
                <w:left w:val="none" w:sz="0" w:space="0" w:color="auto"/>
                <w:bottom w:val="none" w:sz="0" w:space="0" w:color="auto"/>
                <w:right w:val="none" w:sz="0" w:space="0" w:color="auto"/>
              </w:divBdr>
            </w:div>
            <w:div w:id="91147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2954">
      <w:bodyDiv w:val="1"/>
      <w:marLeft w:val="0"/>
      <w:marRight w:val="0"/>
      <w:marTop w:val="0"/>
      <w:marBottom w:val="0"/>
      <w:divBdr>
        <w:top w:val="none" w:sz="0" w:space="0" w:color="auto"/>
        <w:left w:val="none" w:sz="0" w:space="0" w:color="auto"/>
        <w:bottom w:val="none" w:sz="0" w:space="0" w:color="auto"/>
        <w:right w:val="none" w:sz="0" w:space="0" w:color="auto"/>
      </w:divBdr>
      <w:divsChild>
        <w:div w:id="462694182">
          <w:marLeft w:val="0"/>
          <w:marRight w:val="0"/>
          <w:marTop w:val="0"/>
          <w:marBottom w:val="0"/>
          <w:divBdr>
            <w:top w:val="none" w:sz="0" w:space="0" w:color="auto"/>
            <w:left w:val="none" w:sz="0" w:space="0" w:color="auto"/>
            <w:bottom w:val="none" w:sz="0" w:space="0" w:color="auto"/>
            <w:right w:val="none" w:sz="0" w:space="0" w:color="auto"/>
          </w:divBdr>
        </w:div>
        <w:div w:id="633364637">
          <w:marLeft w:val="0"/>
          <w:marRight w:val="0"/>
          <w:marTop w:val="150"/>
          <w:marBottom w:val="0"/>
          <w:divBdr>
            <w:top w:val="none" w:sz="0" w:space="0" w:color="auto"/>
            <w:left w:val="none" w:sz="0" w:space="0" w:color="auto"/>
            <w:bottom w:val="none" w:sz="0" w:space="0" w:color="auto"/>
            <w:right w:val="none" w:sz="0" w:space="0" w:color="auto"/>
          </w:divBdr>
          <w:divsChild>
            <w:div w:id="1258440803">
              <w:marLeft w:val="1155"/>
              <w:marRight w:val="0"/>
              <w:marTop w:val="0"/>
              <w:marBottom w:val="0"/>
              <w:divBdr>
                <w:top w:val="none" w:sz="0" w:space="0" w:color="auto"/>
                <w:left w:val="none" w:sz="0" w:space="0" w:color="auto"/>
                <w:bottom w:val="none" w:sz="0" w:space="0" w:color="auto"/>
                <w:right w:val="none" w:sz="0" w:space="0" w:color="auto"/>
              </w:divBdr>
            </w:div>
            <w:div w:id="474689412">
              <w:marLeft w:val="1155"/>
              <w:marRight w:val="0"/>
              <w:marTop w:val="0"/>
              <w:marBottom w:val="0"/>
              <w:divBdr>
                <w:top w:val="none" w:sz="0" w:space="0" w:color="auto"/>
                <w:left w:val="none" w:sz="0" w:space="0" w:color="auto"/>
                <w:bottom w:val="none" w:sz="0" w:space="0" w:color="auto"/>
                <w:right w:val="none" w:sz="0" w:space="0" w:color="auto"/>
              </w:divBdr>
            </w:div>
            <w:div w:id="1856382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049994">
      <w:bodyDiv w:val="1"/>
      <w:marLeft w:val="0"/>
      <w:marRight w:val="0"/>
      <w:marTop w:val="0"/>
      <w:marBottom w:val="0"/>
      <w:divBdr>
        <w:top w:val="none" w:sz="0" w:space="0" w:color="auto"/>
        <w:left w:val="none" w:sz="0" w:space="0" w:color="auto"/>
        <w:bottom w:val="none" w:sz="0" w:space="0" w:color="auto"/>
        <w:right w:val="none" w:sz="0" w:space="0" w:color="auto"/>
      </w:divBdr>
      <w:divsChild>
        <w:div w:id="2089617337">
          <w:marLeft w:val="0"/>
          <w:marRight w:val="0"/>
          <w:marTop w:val="0"/>
          <w:marBottom w:val="0"/>
          <w:divBdr>
            <w:top w:val="none" w:sz="0" w:space="0" w:color="auto"/>
            <w:left w:val="none" w:sz="0" w:space="0" w:color="auto"/>
            <w:bottom w:val="none" w:sz="0" w:space="0" w:color="auto"/>
            <w:right w:val="none" w:sz="0" w:space="0" w:color="auto"/>
          </w:divBdr>
        </w:div>
        <w:div w:id="1582325180">
          <w:marLeft w:val="0"/>
          <w:marRight w:val="0"/>
          <w:marTop w:val="150"/>
          <w:marBottom w:val="0"/>
          <w:divBdr>
            <w:top w:val="none" w:sz="0" w:space="0" w:color="auto"/>
            <w:left w:val="none" w:sz="0" w:space="0" w:color="auto"/>
            <w:bottom w:val="none" w:sz="0" w:space="0" w:color="auto"/>
            <w:right w:val="none" w:sz="0" w:space="0" w:color="auto"/>
          </w:divBdr>
          <w:divsChild>
            <w:div w:id="355811394">
              <w:marLeft w:val="1155"/>
              <w:marRight w:val="0"/>
              <w:marTop w:val="0"/>
              <w:marBottom w:val="0"/>
              <w:divBdr>
                <w:top w:val="none" w:sz="0" w:space="0" w:color="auto"/>
                <w:left w:val="none" w:sz="0" w:space="0" w:color="auto"/>
                <w:bottom w:val="none" w:sz="0" w:space="0" w:color="auto"/>
                <w:right w:val="none" w:sz="0" w:space="0" w:color="auto"/>
              </w:divBdr>
            </w:div>
            <w:div w:id="1216507764">
              <w:marLeft w:val="1155"/>
              <w:marRight w:val="0"/>
              <w:marTop w:val="0"/>
              <w:marBottom w:val="0"/>
              <w:divBdr>
                <w:top w:val="none" w:sz="0" w:space="0" w:color="auto"/>
                <w:left w:val="none" w:sz="0" w:space="0" w:color="auto"/>
                <w:bottom w:val="none" w:sz="0" w:space="0" w:color="auto"/>
                <w:right w:val="none" w:sz="0" w:space="0" w:color="auto"/>
              </w:divBdr>
            </w:div>
            <w:div w:id="1448159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1974">
      <w:bodyDiv w:val="1"/>
      <w:marLeft w:val="0"/>
      <w:marRight w:val="0"/>
      <w:marTop w:val="0"/>
      <w:marBottom w:val="0"/>
      <w:divBdr>
        <w:top w:val="none" w:sz="0" w:space="0" w:color="auto"/>
        <w:left w:val="none" w:sz="0" w:space="0" w:color="auto"/>
        <w:bottom w:val="none" w:sz="0" w:space="0" w:color="auto"/>
        <w:right w:val="none" w:sz="0" w:space="0" w:color="auto"/>
      </w:divBdr>
      <w:divsChild>
        <w:div w:id="1874732584">
          <w:marLeft w:val="0"/>
          <w:marRight w:val="0"/>
          <w:marTop w:val="0"/>
          <w:marBottom w:val="0"/>
          <w:divBdr>
            <w:top w:val="none" w:sz="0" w:space="0" w:color="auto"/>
            <w:left w:val="none" w:sz="0" w:space="0" w:color="auto"/>
            <w:bottom w:val="none" w:sz="0" w:space="0" w:color="auto"/>
            <w:right w:val="none" w:sz="0" w:space="0" w:color="auto"/>
          </w:divBdr>
        </w:div>
        <w:div w:id="2065058662">
          <w:marLeft w:val="0"/>
          <w:marRight w:val="0"/>
          <w:marTop w:val="150"/>
          <w:marBottom w:val="0"/>
          <w:divBdr>
            <w:top w:val="none" w:sz="0" w:space="0" w:color="auto"/>
            <w:left w:val="none" w:sz="0" w:space="0" w:color="auto"/>
            <w:bottom w:val="none" w:sz="0" w:space="0" w:color="auto"/>
            <w:right w:val="none" w:sz="0" w:space="0" w:color="auto"/>
          </w:divBdr>
          <w:divsChild>
            <w:div w:id="1059980345">
              <w:marLeft w:val="1155"/>
              <w:marRight w:val="0"/>
              <w:marTop w:val="0"/>
              <w:marBottom w:val="0"/>
              <w:divBdr>
                <w:top w:val="none" w:sz="0" w:space="0" w:color="auto"/>
                <w:left w:val="none" w:sz="0" w:space="0" w:color="auto"/>
                <w:bottom w:val="none" w:sz="0" w:space="0" w:color="auto"/>
                <w:right w:val="none" w:sz="0" w:space="0" w:color="auto"/>
              </w:divBdr>
            </w:div>
            <w:div w:id="2059625592">
              <w:marLeft w:val="1155"/>
              <w:marRight w:val="0"/>
              <w:marTop w:val="0"/>
              <w:marBottom w:val="0"/>
              <w:divBdr>
                <w:top w:val="none" w:sz="0" w:space="0" w:color="auto"/>
                <w:left w:val="none" w:sz="0" w:space="0" w:color="auto"/>
                <w:bottom w:val="none" w:sz="0" w:space="0" w:color="auto"/>
                <w:right w:val="none" w:sz="0" w:space="0" w:color="auto"/>
              </w:divBdr>
            </w:div>
            <w:div w:id="8915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671863">
      <w:bodyDiv w:val="1"/>
      <w:marLeft w:val="0"/>
      <w:marRight w:val="0"/>
      <w:marTop w:val="0"/>
      <w:marBottom w:val="0"/>
      <w:divBdr>
        <w:top w:val="none" w:sz="0" w:space="0" w:color="auto"/>
        <w:left w:val="none" w:sz="0" w:space="0" w:color="auto"/>
        <w:bottom w:val="none" w:sz="0" w:space="0" w:color="auto"/>
        <w:right w:val="none" w:sz="0" w:space="0" w:color="auto"/>
      </w:divBdr>
      <w:divsChild>
        <w:div w:id="671837450">
          <w:marLeft w:val="0"/>
          <w:marRight w:val="0"/>
          <w:marTop w:val="0"/>
          <w:marBottom w:val="0"/>
          <w:divBdr>
            <w:top w:val="none" w:sz="0" w:space="0" w:color="auto"/>
            <w:left w:val="none" w:sz="0" w:space="0" w:color="auto"/>
            <w:bottom w:val="none" w:sz="0" w:space="0" w:color="auto"/>
            <w:right w:val="none" w:sz="0" w:space="0" w:color="auto"/>
          </w:divBdr>
        </w:div>
        <w:div w:id="1728139000">
          <w:marLeft w:val="0"/>
          <w:marRight w:val="0"/>
          <w:marTop w:val="150"/>
          <w:marBottom w:val="0"/>
          <w:divBdr>
            <w:top w:val="none" w:sz="0" w:space="0" w:color="auto"/>
            <w:left w:val="none" w:sz="0" w:space="0" w:color="auto"/>
            <w:bottom w:val="none" w:sz="0" w:space="0" w:color="auto"/>
            <w:right w:val="none" w:sz="0" w:space="0" w:color="auto"/>
          </w:divBdr>
          <w:divsChild>
            <w:div w:id="1808929881">
              <w:marLeft w:val="1155"/>
              <w:marRight w:val="0"/>
              <w:marTop w:val="0"/>
              <w:marBottom w:val="0"/>
              <w:divBdr>
                <w:top w:val="none" w:sz="0" w:space="0" w:color="auto"/>
                <w:left w:val="none" w:sz="0" w:space="0" w:color="auto"/>
                <w:bottom w:val="none" w:sz="0" w:space="0" w:color="auto"/>
                <w:right w:val="none" w:sz="0" w:space="0" w:color="auto"/>
              </w:divBdr>
            </w:div>
            <w:div w:id="583612396">
              <w:marLeft w:val="1155"/>
              <w:marRight w:val="0"/>
              <w:marTop w:val="0"/>
              <w:marBottom w:val="0"/>
              <w:divBdr>
                <w:top w:val="none" w:sz="0" w:space="0" w:color="auto"/>
                <w:left w:val="none" w:sz="0" w:space="0" w:color="auto"/>
                <w:bottom w:val="none" w:sz="0" w:space="0" w:color="auto"/>
                <w:right w:val="none" w:sz="0" w:space="0" w:color="auto"/>
              </w:divBdr>
            </w:div>
            <w:div w:id="1919054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867662">
      <w:bodyDiv w:val="1"/>
      <w:marLeft w:val="0"/>
      <w:marRight w:val="0"/>
      <w:marTop w:val="0"/>
      <w:marBottom w:val="0"/>
      <w:divBdr>
        <w:top w:val="none" w:sz="0" w:space="0" w:color="auto"/>
        <w:left w:val="none" w:sz="0" w:space="0" w:color="auto"/>
        <w:bottom w:val="none" w:sz="0" w:space="0" w:color="auto"/>
        <w:right w:val="none" w:sz="0" w:space="0" w:color="auto"/>
      </w:divBdr>
      <w:divsChild>
        <w:div w:id="568618818">
          <w:marLeft w:val="0"/>
          <w:marRight w:val="0"/>
          <w:marTop w:val="0"/>
          <w:marBottom w:val="0"/>
          <w:divBdr>
            <w:top w:val="none" w:sz="0" w:space="0" w:color="auto"/>
            <w:left w:val="none" w:sz="0" w:space="0" w:color="auto"/>
            <w:bottom w:val="none" w:sz="0" w:space="0" w:color="auto"/>
            <w:right w:val="none" w:sz="0" w:space="0" w:color="auto"/>
          </w:divBdr>
        </w:div>
        <w:div w:id="1335182455">
          <w:marLeft w:val="0"/>
          <w:marRight w:val="0"/>
          <w:marTop w:val="150"/>
          <w:marBottom w:val="0"/>
          <w:divBdr>
            <w:top w:val="none" w:sz="0" w:space="0" w:color="auto"/>
            <w:left w:val="none" w:sz="0" w:space="0" w:color="auto"/>
            <w:bottom w:val="none" w:sz="0" w:space="0" w:color="auto"/>
            <w:right w:val="none" w:sz="0" w:space="0" w:color="auto"/>
          </w:divBdr>
          <w:divsChild>
            <w:div w:id="541288191">
              <w:marLeft w:val="1155"/>
              <w:marRight w:val="0"/>
              <w:marTop w:val="0"/>
              <w:marBottom w:val="0"/>
              <w:divBdr>
                <w:top w:val="none" w:sz="0" w:space="0" w:color="auto"/>
                <w:left w:val="none" w:sz="0" w:space="0" w:color="auto"/>
                <w:bottom w:val="none" w:sz="0" w:space="0" w:color="auto"/>
                <w:right w:val="none" w:sz="0" w:space="0" w:color="auto"/>
              </w:divBdr>
            </w:div>
            <w:div w:id="1908761785">
              <w:marLeft w:val="1155"/>
              <w:marRight w:val="0"/>
              <w:marTop w:val="0"/>
              <w:marBottom w:val="0"/>
              <w:divBdr>
                <w:top w:val="none" w:sz="0" w:space="0" w:color="auto"/>
                <w:left w:val="none" w:sz="0" w:space="0" w:color="auto"/>
                <w:bottom w:val="none" w:sz="0" w:space="0" w:color="auto"/>
                <w:right w:val="none" w:sz="0" w:space="0" w:color="auto"/>
              </w:divBdr>
            </w:div>
            <w:div w:id="676232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87567">
      <w:bodyDiv w:val="1"/>
      <w:marLeft w:val="0"/>
      <w:marRight w:val="0"/>
      <w:marTop w:val="0"/>
      <w:marBottom w:val="0"/>
      <w:divBdr>
        <w:top w:val="none" w:sz="0" w:space="0" w:color="auto"/>
        <w:left w:val="none" w:sz="0" w:space="0" w:color="auto"/>
        <w:bottom w:val="none" w:sz="0" w:space="0" w:color="auto"/>
        <w:right w:val="none" w:sz="0" w:space="0" w:color="auto"/>
      </w:divBdr>
      <w:divsChild>
        <w:div w:id="916019759">
          <w:marLeft w:val="0"/>
          <w:marRight w:val="0"/>
          <w:marTop w:val="0"/>
          <w:marBottom w:val="0"/>
          <w:divBdr>
            <w:top w:val="none" w:sz="0" w:space="0" w:color="auto"/>
            <w:left w:val="none" w:sz="0" w:space="0" w:color="auto"/>
            <w:bottom w:val="none" w:sz="0" w:space="0" w:color="auto"/>
            <w:right w:val="none" w:sz="0" w:space="0" w:color="auto"/>
          </w:divBdr>
        </w:div>
        <w:div w:id="1736124586">
          <w:marLeft w:val="0"/>
          <w:marRight w:val="0"/>
          <w:marTop w:val="150"/>
          <w:marBottom w:val="0"/>
          <w:divBdr>
            <w:top w:val="none" w:sz="0" w:space="0" w:color="auto"/>
            <w:left w:val="none" w:sz="0" w:space="0" w:color="auto"/>
            <w:bottom w:val="none" w:sz="0" w:space="0" w:color="auto"/>
            <w:right w:val="none" w:sz="0" w:space="0" w:color="auto"/>
          </w:divBdr>
          <w:divsChild>
            <w:div w:id="382756438">
              <w:marLeft w:val="1155"/>
              <w:marRight w:val="0"/>
              <w:marTop w:val="0"/>
              <w:marBottom w:val="0"/>
              <w:divBdr>
                <w:top w:val="none" w:sz="0" w:space="0" w:color="auto"/>
                <w:left w:val="none" w:sz="0" w:space="0" w:color="auto"/>
                <w:bottom w:val="none" w:sz="0" w:space="0" w:color="auto"/>
                <w:right w:val="none" w:sz="0" w:space="0" w:color="auto"/>
              </w:divBdr>
            </w:div>
            <w:div w:id="581834044">
              <w:marLeft w:val="1155"/>
              <w:marRight w:val="0"/>
              <w:marTop w:val="0"/>
              <w:marBottom w:val="0"/>
              <w:divBdr>
                <w:top w:val="none" w:sz="0" w:space="0" w:color="auto"/>
                <w:left w:val="none" w:sz="0" w:space="0" w:color="auto"/>
                <w:bottom w:val="none" w:sz="0" w:space="0" w:color="auto"/>
                <w:right w:val="none" w:sz="0" w:space="0" w:color="auto"/>
              </w:divBdr>
            </w:div>
            <w:div w:id="47179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4493">
      <w:bodyDiv w:val="1"/>
      <w:marLeft w:val="0"/>
      <w:marRight w:val="0"/>
      <w:marTop w:val="0"/>
      <w:marBottom w:val="0"/>
      <w:divBdr>
        <w:top w:val="none" w:sz="0" w:space="0" w:color="auto"/>
        <w:left w:val="none" w:sz="0" w:space="0" w:color="auto"/>
        <w:bottom w:val="none" w:sz="0" w:space="0" w:color="auto"/>
        <w:right w:val="none" w:sz="0" w:space="0" w:color="auto"/>
      </w:divBdr>
      <w:divsChild>
        <w:div w:id="176190195">
          <w:marLeft w:val="0"/>
          <w:marRight w:val="0"/>
          <w:marTop w:val="0"/>
          <w:marBottom w:val="0"/>
          <w:divBdr>
            <w:top w:val="none" w:sz="0" w:space="0" w:color="auto"/>
            <w:left w:val="none" w:sz="0" w:space="0" w:color="auto"/>
            <w:bottom w:val="none" w:sz="0" w:space="0" w:color="auto"/>
            <w:right w:val="none" w:sz="0" w:space="0" w:color="auto"/>
          </w:divBdr>
        </w:div>
        <w:div w:id="1468203306">
          <w:marLeft w:val="0"/>
          <w:marRight w:val="0"/>
          <w:marTop w:val="150"/>
          <w:marBottom w:val="0"/>
          <w:divBdr>
            <w:top w:val="none" w:sz="0" w:space="0" w:color="auto"/>
            <w:left w:val="none" w:sz="0" w:space="0" w:color="auto"/>
            <w:bottom w:val="none" w:sz="0" w:space="0" w:color="auto"/>
            <w:right w:val="none" w:sz="0" w:space="0" w:color="auto"/>
          </w:divBdr>
          <w:divsChild>
            <w:div w:id="689918383">
              <w:marLeft w:val="1155"/>
              <w:marRight w:val="0"/>
              <w:marTop w:val="0"/>
              <w:marBottom w:val="0"/>
              <w:divBdr>
                <w:top w:val="none" w:sz="0" w:space="0" w:color="auto"/>
                <w:left w:val="none" w:sz="0" w:space="0" w:color="auto"/>
                <w:bottom w:val="none" w:sz="0" w:space="0" w:color="auto"/>
                <w:right w:val="none" w:sz="0" w:space="0" w:color="auto"/>
              </w:divBdr>
            </w:div>
            <w:div w:id="890579900">
              <w:marLeft w:val="1155"/>
              <w:marRight w:val="0"/>
              <w:marTop w:val="0"/>
              <w:marBottom w:val="0"/>
              <w:divBdr>
                <w:top w:val="none" w:sz="0" w:space="0" w:color="auto"/>
                <w:left w:val="none" w:sz="0" w:space="0" w:color="auto"/>
                <w:bottom w:val="none" w:sz="0" w:space="0" w:color="auto"/>
                <w:right w:val="none" w:sz="0" w:space="0" w:color="auto"/>
              </w:divBdr>
            </w:div>
            <w:div w:id="172780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448619">
      <w:bodyDiv w:val="1"/>
      <w:marLeft w:val="0"/>
      <w:marRight w:val="0"/>
      <w:marTop w:val="0"/>
      <w:marBottom w:val="0"/>
      <w:divBdr>
        <w:top w:val="none" w:sz="0" w:space="0" w:color="auto"/>
        <w:left w:val="none" w:sz="0" w:space="0" w:color="auto"/>
        <w:bottom w:val="none" w:sz="0" w:space="0" w:color="auto"/>
        <w:right w:val="none" w:sz="0" w:space="0" w:color="auto"/>
      </w:divBdr>
      <w:divsChild>
        <w:div w:id="436829484">
          <w:marLeft w:val="0"/>
          <w:marRight w:val="0"/>
          <w:marTop w:val="0"/>
          <w:marBottom w:val="0"/>
          <w:divBdr>
            <w:top w:val="none" w:sz="0" w:space="0" w:color="auto"/>
            <w:left w:val="none" w:sz="0" w:space="0" w:color="auto"/>
            <w:bottom w:val="none" w:sz="0" w:space="0" w:color="auto"/>
            <w:right w:val="none" w:sz="0" w:space="0" w:color="auto"/>
          </w:divBdr>
        </w:div>
        <w:div w:id="1414665829">
          <w:marLeft w:val="0"/>
          <w:marRight w:val="0"/>
          <w:marTop w:val="150"/>
          <w:marBottom w:val="0"/>
          <w:divBdr>
            <w:top w:val="none" w:sz="0" w:space="0" w:color="auto"/>
            <w:left w:val="none" w:sz="0" w:space="0" w:color="auto"/>
            <w:bottom w:val="none" w:sz="0" w:space="0" w:color="auto"/>
            <w:right w:val="none" w:sz="0" w:space="0" w:color="auto"/>
          </w:divBdr>
          <w:divsChild>
            <w:div w:id="1005785142">
              <w:marLeft w:val="1155"/>
              <w:marRight w:val="0"/>
              <w:marTop w:val="0"/>
              <w:marBottom w:val="0"/>
              <w:divBdr>
                <w:top w:val="none" w:sz="0" w:space="0" w:color="auto"/>
                <w:left w:val="none" w:sz="0" w:space="0" w:color="auto"/>
                <w:bottom w:val="none" w:sz="0" w:space="0" w:color="auto"/>
                <w:right w:val="none" w:sz="0" w:space="0" w:color="auto"/>
              </w:divBdr>
            </w:div>
            <w:div w:id="14500977">
              <w:marLeft w:val="1155"/>
              <w:marRight w:val="0"/>
              <w:marTop w:val="0"/>
              <w:marBottom w:val="0"/>
              <w:divBdr>
                <w:top w:val="none" w:sz="0" w:space="0" w:color="auto"/>
                <w:left w:val="none" w:sz="0" w:space="0" w:color="auto"/>
                <w:bottom w:val="none" w:sz="0" w:space="0" w:color="auto"/>
                <w:right w:val="none" w:sz="0" w:space="0" w:color="auto"/>
              </w:divBdr>
            </w:div>
            <w:div w:id="976228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0833">
      <w:bodyDiv w:val="1"/>
      <w:marLeft w:val="0"/>
      <w:marRight w:val="0"/>
      <w:marTop w:val="0"/>
      <w:marBottom w:val="0"/>
      <w:divBdr>
        <w:top w:val="none" w:sz="0" w:space="0" w:color="auto"/>
        <w:left w:val="none" w:sz="0" w:space="0" w:color="auto"/>
        <w:bottom w:val="none" w:sz="0" w:space="0" w:color="auto"/>
        <w:right w:val="none" w:sz="0" w:space="0" w:color="auto"/>
      </w:divBdr>
      <w:divsChild>
        <w:div w:id="875384122">
          <w:marLeft w:val="0"/>
          <w:marRight w:val="0"/>
          <w:marTop w:val="0"/>
          <w:marBottom w:val="0"/>
          <w:divBdr>
            <w:top w:val="none" w:sz="0" w:space="0" w:color="auto"/>
            <w:left w:val="none" w:sz="0" w:space="0" w:color="auto"/>
            <w:bottom w:val="none" w:sz="0" w:space="0" w:color="auto"/>
            <w:right w:val="none" w:sz="0" w:space="0" w:color="auto"/>
          </w:divBdr>
        </w:div>
        <w:div w:id="233049173">
          <w:marLeft w:val="0"/>
          <w:marRight w:val="0"/>
          <w:marTop w:val="150"/>
          <w:marBottom w:val="0"/>
          <w:divBdr>
            <w:top w:val="none" w:sz="0" w:space="0" w:color="auto"/>
            <w:left w:val="none" w:sz="0" w:space="0" w:color="auto"/>
            <w:bottom w:val="none" w:sz="0" w:space="0" w:color="auto"/>
            <w:right w:val="none" w:sz="0" w:space="0" w:color="auto"/>
          </w:divBdr>
          <w:divsChild>
            <w:div w:id="1266235175">
              <w:marLeft w:val="1155"/>
              <w:marRight w:val="0"/>
              <w:marTop w:val="0"/>
              <w:marBottom w:val="0"/>
              <w:divBdr>
                <w:top w:val="none" w:sz="0" w:space="0" w:color="auto"/>
                <w:left w:val="none" w:sz="0" w:space="0" w:color="auto"/>
                <w:bottom w:val="none" w:sz="0" w:space="0" w:color="auto"/>
                <w:right w:val="none" w:sz="0" w:space="0" w:color="auto"/>
              </w:divBdr>
            </w:div>
            <w:div w:id="2096396074">
              <w:marLeft w:val="1155"/>
              <w:marRight w:val="0"/>
              <w:marTop w:val="0"/>
              <w:marBottom w:val="0"/>
              <w:divBdr>
                <w:top w:val="none" w:sz="0" w:space="0" w:color="auto"/>
                <w:left w:val="none" w:sz="0" w:space="0" w:color="auto"/>
                <w:bottom w:val="none" w:sz="0" w:space="0" w:color="auto"/>
                <w:right w:val="none" w:sz="0" w:space="0" w:color="auto"/>
              </w:divBdr>
            </w:div>
            <w:div w:id="115587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140938">
      <w:bodyDiv w:val="1"/>
      <w:marLeft w:val="0"/>
      <w:marRight w:val="0"/>
      <w:marTop w:val="0"/>
      <w:marBottom w:val="0"/>
      <w:divBdr>
        <w:top w:val="none" w:sz="0" w:space="0" w:color="auto"/>
        <w:left w:val="none" w:sz="0" w:space="0" w:color="auto"/>
        <w:bottom w:val="none" w:sz="0" w:space="0" w:color="auto"/>
        <w:right w:val="none" w:sz="0" w:space="0" w:color="auto"/>
      </w:divBdr>
      <w:divsChild>
        <w:div w:id="1475753026">
          <w:marLeft w:val="0"/>
          <w:marRight w:val="0"/>
          <w:marTop w:val="0"/>
          <w:marBottom w:val="0"/>
          <w:divBdr>
            <w:top w:val="none" w:sz="0" w:space="0" w:color="auto"/>
            <w:left w:val="none" w:sz="0" w:space="0" w:color="auto"/>
            <w:bottom w:val="none" w:sz="0" w:space="0" w:color="auto"/>
            <w:right w:val="none" w:sz="0" w:space="0" w:color="auto"/>
          </w:divBdr>
        </w:div>
        <w:div w:id="54789201">
          <w:marLeft w:val="0"/>
          <w:marRight w:val="0"/>
          <w:marTop w:val="150"/>
          <w:marBottom w:val="0"/>
          <w:divBdr>
            <w:top w:val="none" w:sz="0" w:space="0" w:color="auto"/>
            <w:left w:val="none" w:sz="0" w:space="0" w:color="auto"/>
            <w:bottom w:val="none" w:sz="0" w:space="0" w:color="auto"/>
            <w:right w:val="none" w:sz="0" w:space="0" w:color="auto"/>
          </w:divBdr>
          <w:divsChild>
            <w:div w:id="177548071">
              <w:marLeft w:val="1155"/>
              <w:marRight w:val="0"/>
              <w:marTop w:val="0"/>
              <w:marBottom w:val="0"/>
              <w:divBdr>
                <w:top w:val="none" w:sz="0" w:space="0" w:color="auto"/>
                <w:left w:val="none" w:sz="0" w:space="0" w:color="auto"/>
                <w:bottom w:val="none" w:sz="0" w:space="0" w:color="auto"/>
                <w:right w:val="none" w:sz="0" w:space="0" w:color="auto"/>
              </w:divBdr>
            </w:div>
            <w:div w:id="136266286">
              <w:marLeft w:val="1155"/>
              <w:marRight w:val="0"/>
              <w:marTop w:val="0"/>
              <w:marBottom w:val="0"/>
              <w:divBdr>
                <w:top w:val="none" w:sz="0" w:space="0" w:color="auto"/>
                <w:left w:val="none" w:sz="0" w:space="0" w:color="auto"/>
                <w:bottom w:val="none" w:sz="0" w:space="0" w:color="auto"/>
                <w:right w:val="none" w:sz="0" w:space="0" w:color="auto"/>
              </w:divBdr>
            </w:div>
            <w:div w:id="173515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4957">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18075">
      <w:bodyDiv w:val="1"/>
      <w:marLeft w:val="0"/>
      <w:marRight w:val="0"/>
      <w:marTop w:val="0"/>
      <w:marBottom w:val="0"/>
      <w:divBdr>
        <w:top w:val="none" w:sz="0" w:space="0" w:color="auto"/>
        <w:left w:val="none" w:sz="0" w:space="0" w:color="auto"/>
        <w:bottom w:val="none" w:sz="0" w:space="0" w:color="auto"/>
        <w:right w:val="none" w:sz="0" w:space="0" w:color="auto"/>
      </w:divBdr>
      <w:divsChild>
        <w:div w:id="486285074">
          <w:marLeft w:val="0"/>
          <w:marRight w:val="0"/>
          <w:marTop w:val="0"/>
          <w:marBottom w:val="0"/>
          <w:divBdr>
            <w:top w:val="none" w:sz="0" w:space="0" w:color="auto"/>
            <w:left w:val="none" w:sz="0" w:space="0" w:color="auto"/>
            <w:bottom w:val="none" w:sz="0" w:space="0" w:color="auto"/>
            <w:right w:val="none" w:sz="0" w:space="0" w:color="auto"/>
          </w:divBdr>
        </w:div>
        <w:div w:id="904221462">
          <w:marLeft w:val="0"/>
          <w:marRight w:val="0"/>
          <w:marTop w:val="150"/>
          <w:marBottom w:val="0"/>
          <w:divBdr>
            <w:top w:val="none" w:sz="0" w:space="0" w:color="auto"/>
            <w:left w:val="none" w:sz="0" w:space="0" w:color="auto"/>
            <w:bottom w:val="none" w:sz="0" w:space="0" w:color="auto"/>
            <w:right w:val="none" w:sz="0" w:space="0" w:color="auto"/>
          </w:divBdr>
          <w:divsChild>
            <w:div w:id="570847194">
              <w:marLeft w:val="1155"/>
              <w:marRight w:val="0"/>
              <w:marTop w:val="0"/>
              <w:marBottom w:val="0"/>
              <w:divBdr>
                <w:top w:val="none" w:sz="0" w:space="0" w:color="auto"/>
                <w:left w:val="none" w:sz="0" w:space="0" w:color="auto"/>
                <w:bottom w:val="none" w:sz="0" w:space="0" w:color="auto"/>
                <w:right w:val="none" w:sz="0" w:space="0" w:color="auto"/>
              </w:divBdr>
            </w:div>
            <w:div w:id="442458829">
              <w:marLeft w:val="1155"/>
              <w:marRight w:val="0"/>
              <w:marTop w:val="0"/>
              <w:marBottom w:val="0"/>
              <w:divBdr>
                <w:top w:val="none" w:sz="0" w:space="0" w:color="auto"/>
                <w:left w:val="none" w:sz="0" w:space="0" w:color="auto"/>
                <w:bottom w:val="none" w:sz="0" w:space="0" w:color="auto"/>
                <w:right w:val="none" w:sz="0" w:space="0" w:color="auto"/>
              </w:divBdr>
            </w:div>
            <w:div w:id="192822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66186">
      <w:bodyDiv w:val="1"/>
      <w:marLeft w:val="0"/>
      <w:marRight w:val="0"/>
      <w:marTop w:val="0"/>
      <w:marBottom w:val="0"/>
      <w:divBdr>
        <w:top w:val="none" w:sz="0" w:space="0" w:color="auto"/>
        <w:left w:val="none" w:sz="0" w:space="0" w:color="auto"/>
        <w:bottom w:val="none" w:sz="0" w:space="0" w:color="auto"/>
        <w:right w:val="none" w:sz="0" w:space="0" w:color="auto"/>
      </w:divBdr>
      <w:divsChild>
        <w:div w:id="1094090622">
          <w:marLeft w:val="0"/>
          <w:marRight w:val="0"/>
          <w:marTop w:val="0"/>
          <w:marBottom w:val="0"/>
          <w:divBdr>
            <w:top w:val="none" w:sz="0" w:space="0" w:color="auto"/>
            <w:left w:val="none" w:sz="0" w:space="0" w:color="auto"/>
            <w:bottom w:val="none" w:sz="0" w:space="0" w:color="auto"/>
            <w:right w:val="none" w:sz="0" w:space="0" w:color="auto"/>
          </w:divBdr>
        </w:div>
        <w:div w:id="67195026">
          <w:marLeft w:val="0"/>
          <w:marRight w:val="0"/>
          <w:marTop w:val="150"/>
          <w:marBottom w:val="0"/>
          <w:divBdr>
            <w:top w:val="none" w:sz="0" w:space="0" w:color="auto"/>
            <w:left w:val="none" w:sz="0" w:space="0" w:color="auto"/>
            <w:bottom w:val="none" w:sz="0" w:space="0" w:color="auto"/>
            <w:right w:val="none" w:sz="0" w:space="0" w:color="auto"/>
          </w:divBdr>
          <w:divsChild>
            <w:div w:id="1191718793">
              <w:marLeft w:val="1155"/>
              <w:marRight w:val="0"/>
              <w:marTop w:val="0"/>
              <w:marBottom w:val="0"/>
              <w:divBdr>
                <w:top w:val="none" w:sz="0" w:space="0" w:color="auto"/>
                <w:left w:val="none" w:sz="0" w:space="0" w:color="auto"/>
                <w:bottom w:val="none" w:sz="0" w:space="0" w:color="auto"/>
                <w:right w:val="none" w:sz="0" w:space="0" w:color="auto"/>
              </w:divBdr>
            </w:div>
            <w:div w:id="1040936197">
              <w:marLeft w:val="1155"/>
              <w:marRight w:val="0"/>
              <w:marTop w:val="0"/>
              <w:marBottom w:val="0"/>
              <w:divBdr>
                <w:top w:val="none" w:sz="0" w:space="0" w:color="auto"/>
                <w:left w:val="none" w:sz="0" w:space="0" w:color="auto"/>
                <w:bottom w:val="none" w:sz="0" w:space="0" w:color="auto"/>
                <w:right w:val="none" w:sz="0" w:space="0" w:color="auto"/>
              </w:divBdr>
            </w:div>
            <w:div w:id="2142917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1560">
      <w:bodyDiv w:val="1"/>
      <w:marLeft w:val="0"/>
      <w:marRight w:val="0"/>
      <w:marTop w:val="0"/>
      <w:marBottom w:val="0"/>
      <w:divBdr>
        <w:top w:val="none" w:sz="0" w:space="0" w:color="auto"/>
        <w:left w:val="none" w:sz="0" w:space="0" w:color="auto"/>
        <w:bottom w:val="none" w:sz="0" w:space="0" w:color="auto"/>
        <w:right w:val="none" w:sz="0" w:space="0" w:color="auto"/>
      </w:divBdr>
      <w:divsChild>
        <w:div w:id="2050954767">
          <w:marLeft w:val="0"/>
          <w:marRight w:val="0"/>
          <w:marTop w:val="0"/>
          <w:marBottom w:val="0"/>
          <w:divBdr>
            <w:top w:val="none" w:sz="0" w:space="0" w:color="auto"/>
            <w:left w:val="none" w:sz="0" w:space="0" w:color="auto"/>
            <w:bottom w:val="none" w:sz="0" w:space="0" w:color="auto"/>
            <w:right w:val="none" w:sz="0" w:space="0" w:color="auto"/>
          </w:divBdr>
        </w:div>
        <w:div w:id="591818801">
          <w:marLeft w:val="0"/>
          <w:marRight w:val="0"/>
          <w:marTop w:val="150"/>
          <w:marBottom w:val="0"/>
          <w:divBdr>
            <w:top w:val="none" w:sz="0" w:space="0" w:color="auto"/>
            <w:left w:val="none" w:sz="0" w:space="0" w:color="auto"/>
            <w:bottom w:val="none" w:sz="0" w:space="0" w:color="auto"/>
            <w:right w:val="none" w:sz="0" w:space="0" w:color="auto"/>
          </w:divBdr>
          <w:divsChild>
            <w:div w:id="867766303">
              <w:marLeft w:val="1155"/>
              <w:marRight w:val="0"/>
              <w:marTop w:val="0"/>
              <w:marBottom w:val="0"/>
              <w:divBdr>
                <w:top w:val="none" w:sz="0" w:space="0" w:color="auto"/>
                <w:left w:val="none" w:sz="0" w:space="0" w:color="auto"/>
                <w:bottom w:val="none" w:sz="0" w:space="0" w:color="auto"/>
                <w:right w:val="none" w:sz="0" w:space="0" w:color="auto"/>
              </w:divBdr>
            </w:div>
            <w:div w:id="2119137066">
              <w:marLeft w:val="1155"/>
              <w:marRight w:val="0"/>
              <w:marTop w:val="0"/>
              <w:marBottom w:val="0"/>
              <w:divBdr>
                <w:top w:val="none" w:sz="0" w:space="0" w:color="auto"/>
                <w:left w:val="none" w:sz="0" w:space="0" w:color="auto"/>
                <w:bottom w:val="none" w:sz="0" w:space="0" w:color="auto"/>
                <w:right w:val="none" w:sz="0" w:space="0" w:color="auto"/>
              </w:divBdr>
            </w:div>
            <w:div w:id="63749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835888">
      <w:bodyDiv w:val="1"/>
      <w:marLeft w:val="0"/>
      <w:marRight w:val="0"/>
      <w:marTop w:val="0"/>
      <w:marBottom w:val="0"/>
      <w:divBdr>
        <w:top w:val="none" w:sz="0" w:space="0" w:color="auto"/>
        <w:left w:val="none" w:sz="0" w:space="0" w:color="auto"/>
        <w:bottom w:val="none" w:sz="0" w:space="0" w:color="auto"/>
        <w:right w:val="none" w:sz="0" w:space="0" w:color="auto"/>
      </w:divBdr>
      <w:divsChild>
        <w:div w:id="747001982">
          <w:marLeft w:val="0"/>
          <w:marRight w:val="0"/>
          <w:marTop w:val="0"/>
          <w:marBottom w:val="0"/>
          <w:divBdr>
            <w:top w:val="none" w:sz="0" w:space="0" w:color="auto"/>
            <w:left w:val="none" w:sz="0" w:space="0" w:color="auto"/>
            <w:bottom w:val="none" w:sz="0" w:space="0" w:color="auto"/>
            <w:right w:val="none" w:sz="0" w:space="0" w:color="auto"/>
          </w:divBdr>
        </w:div>
        <w:div w:id="869687036">
          <w:marLeft w:val="0"/>
          <w:marRight w:val="0"/>
          <w:marTop w:val="150"/>
          <w:marBottom w:val="0"/>
          <w:divBdr>
            <w:top w:val="none" w:sz="0" w:space="0" w:color="auto"/>
            <w:left w:val="none" w:sz="0" w:space="0" w:color="auto"/>
            <w:bottom w:val="none" w:sz="0" w:space="0" w:color="auto"/>
            <w:right w:val="none" w:sz="0" w:space="0" w:color="auto"/>
          </w:divBdr>
          <w:divsChild>
            <w:div w:id="107093413">
              <w:marLeft w:val="1155"/>
              <w:marRight w:val="0"/>
              <w:marTop w:val="0"/>
              <w:marBottom w:val="0"/>
              <w:divBdr>
                <w:top w:val="none" w:sz="0" w:space="0" w:color="auto"/>
                <w:left w:val="none" w:sz="0" w:space="0" w:color="auto"/>
                <w:bottom w:val="none" w:sz="0" w:space="0" w:color="auto"/>
                <w:right w:val="none" w:sz="0" w:space="0" w:color="auto"/>
              </w:divBdr>
            </w:div>
            <w:div w:id="1717658760">
              <w:marLeft w:val="1155"/>
              <w:marRight w:val="0"/>
              <w:marTop w:val="0"/>
              <w:marBottom w:val="0"/>
              <w:divBdr>
                <w:top w:val="none" w:sz="0" w:space="0" w:color="auto"/>
                <w:left w:val="none" w:sz="0" w:space="0" w:color="auto"/>
                <w:bottom w:val="none" w:sz="0" w:space="0" w:color="auto"/>
                <w:right w:val="none" w:sz="0" w:space="0" w:color="auto"/>
              </w:divBdr>
            </w:div>
            <w:div w:id="1681540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48913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492901">
      <w:bodyDiv w:val="1"/>
      <w:marLeft w:val="0"/>
      <w:marRight w:val="0"/>
      <w:marTop w:val="0"/>
      <w:marBottom w:val="0"/>
      <w:divBdr>
        <w:top w:val="none" w:sz="0" w:space="0" w:color="auto"/>
        <w:left w:val="none" w:sz="0" w:space="0" w:color="auto"/>
        <w:bottom w:val="none" w:sz="0" w:space="0" w:color="auto"/>
        <w:right w:val="none" w:sz="0" w:space="0" w:color="auto"/>
      </w:divBdr>
      <w:divsChild>
        <w:div w:id="322048364">
          <w:marLeft w:val="0"/>
          <w:marRight w:val="0"/>
          <w:marTop w:val="0"/>
          <w:marBottom w:val="0"/>
          <w:divBdr>
            <w:top w:val="none" w:sz="0" w:space="0" w:color="auto"/>
            <w:left w:val="none" w:sz="0" w:space="0" w:color="auto"/>
            <w:bottom w:val="none" w:sz="0" w:space="0" w:color="auto"/>
            <w:right w:val="none" w:sz="0" w:space="0" w:color="auto"/>
          </w:divBdr>
        </w:div>
        <w:div w:id="1902599669">
          <w:marLeft w:val="0"/>
          <w:marRight w:val="0"/>
          <w:marTop w:val="150"/>
          <w:marBottom w:val="0"/>
          <w:divBdr>
            <w:top w:val="none" w:sz="0" w:space="0" w:color="auto"/>
            <w:left w:val="none" w:sz="0" w:space="0" w:color="auto"/>
            <w:bottom w:val="none" w:sz="0" w:space="0" w:color="auto"/>
            <w:right w:val="none" w:sz="0" w:space="0" w:color="auto"/>
          </w:divBdr>
          <w:divsChild>
            <w:div w:id="1025981183">
              <w:marLeft w:val="1155"/>
              <w:marRight w:val="0"/>
              <w:marTop w:val="0"/>
              <w:marBottom w:val="0"/>
              <w:divBdr>
                <w:top w:val="none" w:sz="0" w:space="0" w:color="auto"/>
                <w:left w:val="none" w:sz="0" w:space="0" w:color="auto"/>
                <w:bottom w:val="none" w:sz="0" w:space="0" w:color="auto"/>
                <w:right w:val="none" w:sz="0" w:space="0" w:color="auto"/>
              </w:divBdr>
            </w:div>
            <w:div w:id="1689064337">
              <w:marLeft w:val="1155"/>
              <w:marRight w:val="0"/>
              <w:marTop w:val="0"/>
              <w:marBottom w:val="0"/>
              <w:divBdr>
                <w:top w:val="none" w:sz="0" w:space="0" w:color="auto"/>
                <w:left w:val="none" w:sz="0" w:space="0" w:color="auto"/>
                <w:bottom w:val="none" w:sz="0" w:space="0" w:color="auto"/>
                <w:right w:val="none" w:sz="0" w:space="0" w:color="auto"/>
              </w:divBdr>
            </w:div>
            <w:div w:id="1055159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686904">
      <w:bodyDiv w:val="1"/>
      <w:marLeft w:val="0"/>
      <w:marRight w:val="0"/>
      <w:marTop w:val="0"/>
      <w:marBottom w:val="0"/>
      <w:divBdr>
        <w:top w:val="none" w:sz="0" w:space="0" w:color="auto"/>
        <w:left w:val="none" w:sz="0" w:space="0" w:color="auto"/>
        <w:bottom w:val="none" w:sz="0" w:space="0" w:color="auto"/>
        <w:right w:val="none" w:sz="0" w:space="0" w:color="auto"/>
      </w:divBdr>
      <w:divsChild>
        <w:div w:id="1757441577">
          <w:marLeft w:val="0"/>
          <w:marRight w:val="0"/>
          <w:marTop w:val="0"/>
          <w:marBottom w:val="0"/>
          <w:divBdr>
            <w:top w:val="none" w:sz="0" w:space="0" w:color="auto"/>
            <w:left w:val="none" w:sz="0" w:space="0" w:color="auto"/>
            <w:bottom w:val="none" w:sz="0" w:space="0" w:color="auto"/>
            <w:right w:val="none" w:sz="0" w:space="0" w:color="auto"/>
          </w:divBdr>
        </w:div>
        <w:div w:id="1496802468">
          <w:marLeft w:val="0"/>
          <w:marRight w:val="0"/>
          <w:marTop w:val="150"/>
          <w:marBottom w:val="0"/>
          <w:divBdr>
            <w:top w:val="none" w:sz="0" w:space="0" w:color="auto"/>
            <w:left w:val="none" w:sz="0" w:space="0" w:color="auto"/>
            <w:bottom w:val="none" w:sz="0" w:space="0" w:color="auto"/>
            <w:right w:val="none" w:sz="0" w:space="0" w:color="auto"/>
          </w:divBdr>
          <w:divsChild>
            <w:div w:id="1757239473">
              <w:marLeft w:val="1155"/>
              <w:marRight w:val="0"/>
              <w:marTop w:val="0"/>
              <w:marBottom w:val="0"/>
              <w:divBdr>
                <w:top w:val="none" w:sz="0" w:space="0" w:color="auto"/>
                <w:left w:val="none" w:sz="0" w:space="0" w:color="auto"/>
                <w:bottom w:val="none" w:sz="0" w:space="0" w:color="auto"/>
                <w:right w:val="none" w:sz="0" w:space="0" w:color="auto"/>
              </w:divBdr>
            </w:div>
            <w:div w:id="308247057">
              <w:marLeft w:val="1155"/>
              <w:marRight w:val="0"/>
              <w:marTop w:val="0"/>
              <w:marBottom w:val="0"/>
              <w:divBdr>
                <w:top w:val="none" w:sz="0" w:space="0" w:color="auto"/>
                <w:left w:val="none" w:sz="0" w:space="0" w:color="auto"/>
                <w:bottom w:val="none" w:sz="0" w:space="0" w:color="auto"/>
                <w:right w:val="none" w:sz="0" w:space="0" w:color="auto"/>
              </w:divBdr>
            </w:div>
            <w:div w:id="20109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345589">
      <w:bodyDiv w:val="1"/>
      <w:marLeft w:val="0"/>
      <w:marRight w:val="0"/>
      <w:marTop w:val="0"/>
      <w:marBottom w:val="0"/>
      <w:divBdr>
        <w:top w:val="none" w:sz="0" w:space="0" w:color="auto"/>
        <w:left w:val="none" w:sz="0" w:space="0" w:color="auto"/>
        <w:bottom w:val="none" w:sz="0" w:space="0" w:color="auto"/>
        <w:right w:val="none" w:sz="0" w:space="0" w:color="auto"/>
      </w:divBdr>
      <w:divsChild>
        <w:div w:id="1717200287">
          <w:marLeft w:val="0"/>
          <w:marRight w:val="0"/>
          <w:marTop w:val="0"/>
          <w:marBottom w:val="0"/>
          <w:divBdr>
            <w:top w:val="none" w:sz="0" w:space="0" w:color="auto"/>
            <w:left w:val="none" w:sz="0" w:space="0" w:color="auto"/>
            <w:bottom w:val="none" w:sz="0" w:space="0" w:color="auto"/>
            <w:right w:val="none" w:sz="0" w:space="0" w:color="auto"/>
          </w:divBdr>
        </w:div>
        <w:div w:id="1864858226">
          <w:marLeft w:val="0"/>
          <w:marRight w:val="0"/>
          <w:marTop w:val="150"/>
          <w:marBottom w:val="0"/>
          <w:divBdr>
            <w:top w:val="none" w:sz="0" w:space="0" w:color="auto"/>
            <w:left w:val="none" w:sz="0" w:space="0" w:color="auto"/>
            <w:bottom w:val="none" w:sz="0" w:space="0" w:color="auto"/>
            <w:right w:val="none" w:sz="0" w:space="0" w:color="auto"/>
          </w:divBdr>
          <w:divsChild>
            <w:div w:id="1070232336">
              <w:marLeft w:val="1155"/>
              <w:marRight w:val="0"/>
              <w:marTop w:val="0"/>
              <w:marBottom w:val="0"/>
              <w:divBdr>
                <w:top w:val="none" w:sz="0" w:space="0" w:color="auto"/>
                <w:left w:val="none" w:sz="0" w:space="0" w:color="auto"/>
                <w:bottom w:val="none" w:sz="0" w:space="0" w:color="auto"/>
                <w:right w:val="none" w:sz="0" w:space="0" w:color="auto"/>
              </w:divBdr>
            </w:div>
            <w:div w:id="1561015349">
              <w:marLeft w:val="1155"/>
              <w:marRight w:val="0"/>
              <w:marTop w:val="0"/>
              <w:marBottom w:val="0"/>
              <w:divBdr>
                <w:top w:val="none" w:sz="0" w:space="0" w:color="auto"/>
                <w:left w:val="none" w:sz="0" w:space="0" w:color="auto"/>
                <w:bottom w:val="none" w:sz="0" w:space="0" w:color="auto"/>
                <w:right w:val="none" w:sz="0" w:space="0" w:color="auto"/>
              </w:divBdr>
            </w:div>
            <w:div w:id="155919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17046">
      <w:bodyDiv w:val="1"/>
      <w:marLeft w:val="0"/>
      <w:marRight w:val="0"/>
      <w:marTop w:val="0"/>
      <w:marBottom w:val="0"/>
      <w:divBdr>
        <w:top w:val="none" w:sz="0" w:space="0" w:color="auto"/>
        <w:left w:val="none" w:sz="0" w:space="0" w:color="auto"/>
        <w:bottom w:val="none" w:sz="0" w:space="0" w:color="auto"/>
        <w:right w:val="none" w:sz="0" w:space="0" w:color="auto"/>
      </w:divBdr>
      <w:divsChild>
        <w:div w:id="326787076">
          <w:marLeft w:val="0"/>
          <w:marRight w:val="0"/>
          <w:marTop w:val="0"/>
          <w:marBottom w:val="0"/>
          <w:divBdr>
            <w:top w:val="none" w:sz="0" w:space="0" w:color="auto"/>
            <w:left w:val="none" w:sz="0" w:space="0" w:color="auto"/>
            <w:bottom w:val="none" w:sz="0" w:space="0" w:color="auto"/>
            <w:right w:val="none" w:sz="0" w:space="0" w:color="auto"/>
          </w:divBdr>
        </w:div>
        <w:div w:id="1203832069">
          <w:marLeft w:val="0"/>
          <w:marRight w:val="0"/>
          <w:marTop w:val="150"/>
          <w:marBottom w:val="0"/>
          <w:divBdr>
            <w:top w:val="none" w:sz="0" w:space="0" w:color="auto"/>
            <w:left w:val="none" w:sz="0" w:space="0" w:color="auto"/>
            <w:bottom w:val="none" w:sz="0" w:space="0" w:color="auto"/>
            <w:right w:val="none" w:sz="0" w:space="0" w:color="auto"/>
          </w:divBdr>
          <w:divsChild>
            <w:div w:id="222521261">
              <w:marLeft w:val="1155"/>
              <w:marRight w:val="0"/>
              <w:marTop w:val="0"/>
              <w:marBottom w:val="0"/>
              <w:divBdr>
                <w:top w:val="none" w:sz="0" w:space="0" w:color="auto"/>
                <w:left w:val="none" w:sz="0" w:space="0" w:color="auto"/>
                <w:bottom w:val="none" w:sz="0" w:space="0" w:color="auto"/>
                <w:right w:val="none" w:sz="0" w:space="0" w:color="auto"/>
              </w:divBdr>
            </w:div>
            <w:div w:id="229196540">
              <w:marLeft w:val="1155"/>
              <w:marRight w:val="0"/>
              <w:marTop w:val="0"/>
              <w:marBottom w:val="0"/>
              <w:divBdr>
                <w:top w:val="none" w:sz="0" w:space="0" w:color="auto"/>
                <w:left w:val="none" w:sz="0" w:space="0" w:color="auto"/>
                <w:bottom w:val="none" w:sz="0" w:space="0" w:color="auto"/>
                <w:right w:val="none" w:sz="0" w:space="0" w:color="auto"/>
              </w:divBdr>
            </w:div>
            <w:div w:id="161822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3296">
      <w:bodyDiv w:val="1"/>
      <w:marLeft w:val="0"/>
      <w:marRight w:val="0"/>
      <w:marTop w:val="0"/>
      <w:marBottom w:val="0"/>
      <w:divBdr>
        <w:top w:val="none" w:sz="0" w:space="0" w:color="auto"/>
        <w:left w:val="none" w:sz="0" w:space="0" w:color="auto"/>
        <w:bottom w:val="none" w:sz="0" w:space="0" w:color="auto"/>
        <w:right w:val="none" w:sz="0" w:space="0" w:color="auto"/>
      </w:divBdr>
      <w:divsChild>
        <w:div w:id="443614959">
          <w:marLeft w:val="0"/>
          <w:marRight w:val="0"/>
          <w:marTop w:val="0"/>
          <w:marBottom w:val="0"/>
          <w:divBdr>
            <w:top w:val="none" w:sz="0" w:space="0" w:color="auto"/>
            <w:left w:val="none" w:sz="0" w:space="0" w:color="auto"/>
            <w:bottom w:val="none" w:sz="0" w:space="0" w:color="auto"/>
            <w:right w:val="none" w:sz="0" w:space="0" w:color="auto"/>
          </w:divBdr>
        </w:div>
        <w:div w:id="1171682229">
          <w:marLeft w:val="0"/>
          <w:marRight w:val="0"/>
          <w:marTop w:val="150"/>
          <w:marBottom w:val="0"/>
          <w:divBdr>
            <w:top w:val="none" w:sz="0" w:space="0" w:color="auto"/>
            <w:left w:val="none" w:sz="0" w:space="0" w:color="auto"/>
            <w:bottom w:val="none" w:sz="0" w:space="0" w:color="auto"/>
            <w:right w:val="none" w:sz="0" w:space="0" w:color="auto"/>
          </w:divBdr>
          <w:divsChild>
            <w:div w:id="2070955943">
              <w:marLeft w:val="1155"/>
              <w:marRight w:val="0"/>
              <w:marTop w:val="0"/>
              <w:marBottom w:val="0"/>
              <w:divBdr>
                <w:top w:val="none" w:sz="0" w:space="0" w:color="auto"/>
                <w:left w:val="none" w:sz="0" w:space="0" w:color="auto"/>
                <w:bottom w:val="none" w:sz="0" w:space="0" w:color="auto"/>
                <w:right w:val="none" w:sz="0" w:space="0" w:color="auto"/>
              </w:divBdr>
            </w:div>
            <w:div w:id="2088267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885089">
      <w:bodyDiv w:val="1"/>
      <w:marLeft w:val="0"/>
      <w:marRight w:val="0"/>
      <w:marTop w:val="0"/>
      <w:marBottom w:val="0"/>
      <w:divBdr>
        <w:top w:val="none" w:sz="0" w:space="0" w:color="auto"/>
        <w:left w:val="none" w:sz="0" w:space="0" w:color="auto"/>
        <w:bottom w:val="none" w:sz="0" w:space="0" w:color="auto"/>
        <w:right w:val="none" w:sz="0" w:space="0" w:color="auto"/>
      </w:divBdr>
      <w:divsChild>
        <w:div w:id="1306354009">
          <w:marLeft w:val="0"/>
          <w:marRight w:val="0"/>
          <w:marTop w:val="0"/>
          <w:marBottom w:val="0"/>
          <w:divBdr>
            <w:top w:val="none" w:sz="0" w:space="0" w:color="auto"/>
            <w:left w:val="none" w:sz="0" w:space="0" w:color="auto"/>
            <w:bottom w:val="none" w:sz="0" w:space="0" w:color="auto"/>
            <w:right w:val="none" w:sz="0" w:space="0" w:color="auto"/>
          </w:divBdr>
        </w:div>
        <w:div w:id="1077290841">
          <w:marLeft w:val="0"/>
          <w:marRight w:val="0"/>
          <w:marTop w:val="150"/>
          <w:marBottom w:val="0"/>
          <w:divBdr>
            <w:top w:val="none" w:sz="0" w:space="0" w:color="auto"/>
            <w:left w:val="none" w:sz="0" w:space="0" w:color="auto"/>
            <w:bottom w:val="none" w:sz="0" w:space="0" w:color="auto"/>
            <w:right w:val="none" w:sz="0" w:space="0" w:color="auto"/>
          </w:divBdr>
          <w:divsChild>
            <w:div w:id="1149446258">
              <w:marLeft w:val="1155"/>
              <w:marRight w:val="0"/>
              <w:marTop w:val="0"/>
              <w:marBottom w:val="0"/>
              <w:divBdr>
                <w:top w:val="none" w:sz="0" w:space="0" w:color="auto"/>
                <w:left w:val="none" w:sz="0" w:space="0" w:color="auto"/>
                <w:bottom w:val="none" w:sz="0" w:space="0" w:color="auto"/>
                <w:right w:val="none" w:sz="0" w:space="0" w:color="auto"/>
              </w:divBdr>
            </w:div>
            <w:div w:id="733313815">
              <w:marLeft w:val="1155"/>
              <w:marRight w:val="0"/>
              <w:marTop w:val="0"/>
              <w:marBottom w:val="0"/>
              <w:divBdr>
                <w:top w:val="none" w:sz="0" w:space="0" w:color="auto"/>
                <w:left w:val="none" w:sz="0" w:space="0" w:color="auto"/>
                <w:bottom w:val="none" w:sz="0" w:space="0" w:color="auto"/>
                <w:right w:val="none" w:sz="0" w:space="0" w:color="auto"/>
              </w:divBdr>
            </w:div>
            <w:div w:id="107200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926320">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01828">
      <w:bodyDiv w:val="1"/>
      <w:marLeft w:val="0"/>
      <w:marRight w:val="0"/>
      <w:marTop w:val="0"/>
      <w:marBottom w:val="0"/>
      <w:divBdr>
        <w:top w:val="none" w:sz="0" w:space="0" w:color="auto"/>
        <w:left w:val="none" w:sz="0" w:space="0" w:color="auto"/>
        <w:bottom w:val="none" w:sz="0" w:space="0" w:color="auto"/>
        <w:right w:val="none" w:sz="0" w:space="0" w:color="auto"/>
      </w:divBdr>
      <w:divsChild>
        <w:div w:id="1242565842">
          <w:marLeft w:val="0"/>
          <w:marRight w:val="0"/>
          <w:marTop w:val="0"/>
          <w:marBottom w:val="0"/>
          <w:divBdr>
            <w:top w:val="none" w:sz="0" w:space="0" w:color="auto"/>
            <w:left w:val="none" w:sz="0" w:space="0" w:color="auto"/>
            <w:bottom w:val="none" w:sz="0" w:space="0" w:color="auto"/>
            <w:right w:val="none" w:sz="0" w:space="0" w:color="auto"/>
          </w:divBdr>
        </w:div>
        <w:div w:id="1295142595">
          <w:marLeft w:val="0"/>
          <w:marRight w:val="0"/>
          <w:marTop w:val="150"/>
          <w:marBottom w:val="0"/>
          <w:divBdr>
            <w:top w:val="none" w:sz="0" w:space="0" w:color="auto"/>
            <w:left w:val="none" w:sz="0" w:space="0" w:color="auto"/>
            <w:bottom w:val="none" w:sz="0" w:space="0" w:color="auto"/>
            <w:right w:val="none" w:sz="0" w:space="0" w:color="auto"/>
          </w:divBdr>
          <w:divsChild>
            <w:div w:id="462768437">
              <w:marLeft w:val="1155"/>
              <w:marRight w:val="0"/>
              <w:marTop w:val="0"/>
              <w:marBottom w:val="0"/>
              <w:divBdr>
                <w:top w:val="none" w:sz="0" w:space="0" w:color="auto"/>
                <w:left w:val="none" w:sz="0" w:space="0" w:color="auto"/>
                <w:bottom w:val="none" w:sz="0" w:space="0" w:color="auto"/>
                <w:right w:val="none" w:sz="0" w:space="0" w:color="auto"/>
              </w:divBdr>
            </w:div>
            <w:div w:id="222067341">
              <w:marLeft w:val="1155"/>
              <w:marRight w:val="0"/>
              <w:marTop w:val="0"/>
              <w:marBottom w:val="0"/>
              <w:divBdr>
                <w:top w:val="none" w:sz="0" w:space="0" w:color="auto"/>
                <w:left w:val="none" w:sz="0" w:space="0" w:color="auto"/>
                <w:bottom w:val="none" w:sz="0" w:space="0" w:color="auto"/>
                <w:right w:val="none" w:sz="0" w:space="0" w:color="auto"/>
              </w:divBdr>
            </w:div>
            <w:div w:id="653685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47870">
      <w:bodyDiv w:val="1"/>
      <w:marLeft w:val="0"/>
      <w:marRight w:val="0"/>
      <w:marTop w:val="0"/>
      <w:marBottom w:val="0"/>
      <w:divBdr>
        <w:top w:val="none" w:sz="0" w:space="0" w:color="auto"/>
        <w:left w:val="none" w:sz="0" w:space="0" w:color="auto"/>
        <w:bottom w:val="none" w:sz="0" w:space="0" w:color="auto"/>
        <w:right w:val="none" w:sz="0" w:space="0" w:color="auto"/>
      </w:divBdr>
      <w:divsChild>
        <w:div w:id="57019202">
          <w:marLeft w:val="0"/>
          <w:marRight w:val="0"/>
          <w:marTop w:val="0"/>
          <w:marBottom w:val="0"/>
          <w:divBdr>
            <w:top w:val="none" w:sz="0" w:space="0" w:color="auto"/>
            <w:left w:val="none" w:sz="0" w:space="0" w:color="auto"/>
            <w:bottom w:val="none" w:sz="0" w:space="0" w:color="auto"/>
            <w:right w:val="none" w:sz="0" w:space="0" w:color="auto"/>
          </w:divBdr>
        </w:div>
        <w:div w:id="1983348335">
          <w:marLeft w:val="0"/>
          <w:marRight w:val="0"/>
          <w:marTop w:val="150"/>
          <w:marBottom w:val="0"/>
          <w:divBdr>
            <w:top w:val="none" w:sz="0" w:space="0" w:color="auto"/>
            <w:left w:val="none" w:sz="0" w:space="0" w:color="auto"/>
            <w:bottom w:val="none" w:sz="0" w:space="0" w:color="auto"/>
            <w:right w:val="none" w:sz="0" w:space="0" w:color="auto"/>
          </w:divBdr>
          <w:divsChild>
            <w:div w:id="405497576">
              <w:marLeft w:val="1155"/>
              <w:marRight w:val="0"/>
              <w:marTop w:val="0"/>
              <w:marBottom w:val="0"/>
              <w:divBdr>
                <w:top w:val="none" w:sz="0" w:space="0" w:color="auto"/>
                <w:left w:val="none" w:sz="0" w:space="0" w:color="auto"/>
                <w:bottom w:val="none" w:sz="0" w:space="0" w:color="auto"/>
                <w:right w:val="none" w:sz="0" w:space="0" w:color="auto"/>
              </w:divBdr>
            </w:div>
            <w:div w:id="183788059">
              <w:marLeft w:val="1155"/>
              <w:marRight w:val="0"/>
              <w:marTop w:val="0"/>
              <w:marBottom w:val="0"/>
              <w:divBdr>
                <w:top w:val="none" w:sz="0" w:space="0" w:color="auto"/>
                <w:left w:val="none" w:sz="0" w:space="0" w:color="auto"/>
                <w:bottom w:val="none" w:sz="0" w:space="0" w:color="auto"/>
                <w:right w:val="none" w:sz="0" w:space="0" w:color="auto"/>
              </w:divBdr>
            </w:div>
            <w:div w:id="1391808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585613">
      <w:bodyDiv w:val="1"/>
      <w:marLeft w:val="0"/>
      <w:marRight w:val="0"/>
      <w:marTop w:val="0"/>
      <w:marBottom w:val="0"/>
      <w:divBdr>
        <w:top w:val="none" w:sz="0" w:space="0" w:color="auto"/>
        <w:left w:val="none" w:sz="0" w:space="0" w:color="auto"/>
        <w:bottom w:val="none" w:sz="0" w:space="0" w:color="auto"/>
        <w:right w:val="none" w:sz="0" w:space="0" w:color="auto"/>
      </w:divBdr>
      <w:divsChild>
        <w:div w:id="2121214448">
          <w:marLeft w:val="0"/>
          <w:marRight w:val="0"/>
          <w:marTop w:val="0"/>
          <w:marBottom w:val="0"/>
          <w:divBdr>
            <w:top w:val="none" w:sz="0" w:space="0" w:color="auto"/>
            <w:left w:val="none" w:sz="0" w:space="0" w:color="auto"/>
            <w:bottom w:val="none" w:sz="0" w:space="0" w:color="auto"/>
            <w:right w:val="none" w:sz="0" w:space="0" w:color="auto"/>
          </w:divBdr>
        </w:div>
        <w:div w:id="1709259334">
          <w:marLeft w:val="0"/>
          <w:marRight w:val="0"/>
          <w:marTop w:val="150"/>
          <w:marBottom w:val="0"/>
          <w:divBdr>
            <w:top w:val="none" w:sz="0" w:space="0" w:color="auto"/>
            <w:left w:val="none" w:sz="0" w:space="0" w:color="auto"/>
            <w:bottom w:val="none" w:sz="0" w:space="0" w:color="auto"/>
            <w:right w:val="none" w:sz="0" w:space="0" w:color="auto"/>
          </w:divBdr>
          <w:divsChild>
            <w:div w:id="1824349181">
              <w:marLeft w:val="1155"/>
              <w:marRight w:val="0"/>
              <w:marTop w:val="0"/>
              <w:marBottom w:val="0"/>
              <w:divBdr>
                <w:top w:val="none" w:sz="0" w:space="0" w:color="auto"/>
                <w:left w:val="none" w:sz="0" w:space="0" w:color="auto"/>
                <w:bottom w:val="none" w:sz="0" w:space="0" w:color="auto"/>
                <w:right w:val="none" w:sz="0" w:space="0" w:color="auto"/>
              </w:divBdr>
            </w:div>
            <w:div w:id="774253090">
              <w:marLeft w:val="1155"/>
              <w:marRight w:val="0"/>
              <w:marTop w:val="0"/>
              <w:marBottom w:val="0"/>
              <w:divBdr>
                <w:top w:val="none" w:sz="0" w:space="0" w:color="auto"/>
                <w:left w:val="none" w:sz="0" w:space="0" w:color="auto"/>
                <w:bottom w:val="none" w:sz="0" w:space="0" w:color="auto"/>
                <w:right w:val="none" w:sz="0" w:space="0" w:color="auto"/>
              </w:divBdr>
            </w:div>
            <w:div w:id="182362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5897102">
      <w:bodyDiv w:val="1"/>
      <w:marLeft w:val="0"/>
      <w:marRight w:val="0"/>
      <w:marTop w:val="0"/>
      <w:marBottom w:val="0"/>
      <w:divBdr>
        <w:top w:val="none" w:sz="0" w:space="0" w:color="auto"/>
        <w:left w:val="none" w:sz="0" w:space="0" w:color="auto"/>
        <w:bottom w:val="none" w:sz="0" w:space="0" w:color="auto"/>
        <w:right w:val="none" w:sz="0" w:space="0" w:color="auto"/>
      </w:divBdr>
      <w:divsChild>
        <w:div w:id="1378431142">
          <w:marLeft w:val="0"/>
          <w:marRight w:val="0"/>
          <w:marTop w:val="0"/>
          <w:marBottom w:val="0"/>
          <w:divBdr>
            <w:top w:val="none" w:sz="0" w:space="0" w:color="auto"/>
            <w:left w:val="none" w:sz="0" w:space="0" w:color="auto"/>
            <w:bottom w:val="none" w:sz="0" w:space="0" w:color="auto"/>
            <w:right w:val="none" w:sz="0" w:space="0" w:color="auto"/>
          </w:divBdr>
        </w:div>
        <w:div w:id="506560148">
          <w:marLeft w:val="0"/>
          <w:marRight w:val="0"/>
          <w:marTop w:val="150"/>
          <w:marBottom w:val="0"/>
          <w:divBdr>
            <w:top w:val="none" w:sz="0" w:space="0" w:color="auto"/>
            <w:left w:val="none" w:sz="0" w:space="0" w:color="auto"/>
            <w:bottom w:val="none" w:sz="0" w:space="0" w:color="auto"/>
            <w:right w:val="none" w:sz="0" w:space="0" w:color="auto"/>
          </w:divBdr>
          <w:divsChild>
            <w:div w:id="1276451176">
              <w:marLeft w:val="1155"/>
              <w:marRight w:val="0"/>
              <w:marTop w:val="0"/>
              <w:marBottom w:val="0"/>
              <w:divBdr>
                <w:top w:val="none" w:sz="0" w:space="0" w:color="auto"/>
                <w:left w:val="none" w:sz="0" w:space="0" w:color="auto"/>
                <w:bottom w:val="none" w:sz="0" w:space="0" w:color="auto"/>
                <w:right w:val="none" w:sz="0" w:space="0" w:color="auto"/>
              </w:divBdr>
            </w:div>
            <w:div w:id="1292177640">
              <w:marLeft w:val="1155"/>
              <w:marRight w:val="0"/>
              <w:marTop w:val="0"/>
              <w:marBottom w:val="0"/>
              <w:divBdr>
                <w:top w:val="none" w:sz="0" w:space="0" w:color="auto"/>
                <w:left w:val="none" w:sz="0" w:space="0" w:color="auto"/>
                <w:bottom w:val="none" w:sz="0" w:space="0" w:color="auto"/>
                <w:right w:val="none" w:sz="0" w:space="0" w:color="auto"/>
              </w:divBdr>
            </w:div>
            <w:div w:id="655885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162826">
      <w:bodyDiv w:val="1"/>
      <w:marLeft w:val="0"/>
      <w:marRight w:val="0"/>
      <w:marTop w:val="0"/>
      <w:marBottom w:val="0"/>
      <w:divBdr>
        <w:top w:val="none" w:sz="0" w:space="0" w:color="auto"/>
        <w:left w:val="none" w:sz="0" w:space="0" w:color="auto"/>
        <w:bottom w:val="none" w:sz="0" w:space="0" w:color="auto"/>
        <w:right w:val="none" w:sz="0" w:space="0" w:color="auto"/>
      </w:divBdr>
    </w:div>
    <w:div w:id="536234806">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621172">
      <w:bodyDiv w:val="1"/>
      <w:marLeft w:val="0"/>
      <w:marRight w:val="0"/>
      <w:marTop w:val="0"/>
      <w:marBottom w:val="0"/>
      <w:divBdr>
        <w:top w:val="none" w:sz="0" w:space="0" w:color="auto"/>
        <w:left w:val="none" w:sz="0" w:space="0" w:color="auto"/>
        <w:bottom w:val="none" w:sz="0" w:space="0" w:color="auto"/>
        <w:right w:val="none" w:sz="0" w:space="0" w:color="auto"/>
      </w:divBdr>
      <w:divsChild>
        <w:div w:id="1429807734">
          <w:marLeft w:val="0"/>
          <w:marRight w:val="0"/>
          <w:marTop w:val="0"/>
          <w:marBottom w:val="0"/>
          <w:divBdr>
            <w:top w:val="none" w:sz="0" w:space="0" w:color="auto"/>
            <w:left w:val="none" w:sz="0" w:space="0" w:color="auto"/>
            <w:bottom w:val="none" w:sz="0" w:space="0" w:color="auto"/>
            <w:right w:val="none" w:sz="0" w:space="0" w:color="auto"/>
          </w:divBdr>
        </w:div>
        <w:div w:id="1746296422">
          <w:marLeft w:val="0"/>
          <w:marRight w:val="0"/>
          <w:marTop w:val="150"/>
          <w:marBottom w:val="0"/>
          <w:divBdr>
            <w:top w:val="none" w:sz="0" w:space="0" w:color="auto"/>
            <w:left w:val="none" w:sz="0" w:space="0" w:color="auto"/>
            <w:bottom w:val="none" w:sz="0" w:space="0" w:color="auto"/>
            <w:right w:val="none" w:sz="0" w:space="0" w:color="auto"/>
          </w:divBdr>
          <w:divsChild>
            <w:div w:id="442186401">
              <w:marLeft w:val="1155"/>
              <w:marRight w:val="0"/>
              <w:marTop w:val="0"/>
              <w:marBottom w:val="0"/>
              <w:divBdr>
                <w:top w:val="none" w:sz="0" w:space="0" w:color="auto"/>
                <w:left w:val="none" w:sz="0" w:space="0" w:color="auto"/>
                <w:bottom w:val="none" w:sz="0" w:space="0" w:color="auto"/>
                <w:right w:val="none" w:sz="0" w:space="0" w:color="auto"/>
              </w:divBdr>
            </w:div>
            <w:div w:id="1432699243">
              <w:marLeft w:val="1155"/>
              <w:marRight w:val="0"/>
              <w:marTop w:val="0"/>
              <w:marBottom w:val="0"/>
              <w:divBdr>
                <w:top w:val="none" w:sz="0" w:space="0" w:color="auto"/>
                <w:left w:val="none" w:sz="0" w:space="0" w:color="auto"/>
                <w:bottom w:val="none" w:sz="0" w:space="0" w:color="auto"/>
                <w:right w:val="none" w:sz="0" w:space="0" w:color="auto"/>
              </w:divBdr>
            </w:div>
            <w:div w:id="137954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341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05739">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59966">
      <w:bodyDiv w:val="1"/>
      <w:marLeft w:val="0"/>
      <w:marRight w:val="0"/>
      <w:marTop w:val="0"/>
      <w:marBottom w:val="0"/>
      <w:divBdr>
        <w:top w:val="none" w:sz="0" w:space="0" w:color="auto"/>
        <w:left w:val="none" w:sz="0" w:space="0" w:color="auto"/>
        <w:bottom w:val="none" w:sz="0" w:space="0" w:color="auto"/>
        <w:right w:val="none" w:sz="0" w:space="0" w:color="auto"/>
      </w:divBdr>
      <w:divsChild>
        <w:div w:id="922450352">
          <w:marLeft w:val="0"/>
          <w:marRight w:val="0"/>
          <w:marTop w:val="0"/>
          <w:marBottom w:val="0"/>
          <w:divBdr>
            <w:top w:val="none" w:sz="0" w:space="0" w:color="auto"/>
            <w:left w:val="none" w:sz="0" w:space="0" w:color="auto"/>
            <w:bottom w:val="none" w:sz="0" w:space="0" w:color="auto"/>
            <w:right w:val="none" w:sz="0" w:space="0" w:color="auto"/>
          </w:divBdr>
        </w:div>
        <w:div w:id="1194732628">
          <w:marLeft w:val="0"/>
          <w:marRight w:val="0"/>
          <w:marTop w:val="150"/>
          <w:marBottom w:val="0"/>
          <w:divBdr>
            <w:top w:val="none" w:sz="0" w:space="0" w:color="auto"/>
            <w:left w:val="none" w:sz="0" w:space="0" w:color="auto"/>
            <w:bottom w:val="none" w:sz="0" w:space="0" w:color="auto"/>
            <w:right w:val="none" w:sz="0" w:space="0" w:color="auto"/>
          </w:divBdr>
          <w:divsChild>
            <w:div w:id="2072918877">
              <w:marLeft w:val="1155"/>
              <w:marRight w:val="0"/>
              <w:marTop w:val="0"/>
              <w:marBottom w:val="0"/>
              <w:divBdr>
                <w:top w:val="none" w:sz="0" w:space="0" w:color="auto"/>
                <w:left w:val="none" w:sz="0" w:space="0" w:color="auto"/>
                <w:bottom w:val="none" w:sz="0" w:space="0" w:color="auto"/>
                <w:right w:val="none" w:sz="0" w:space="0" w:color="auto"/>
              </w:divBdr>
            </w:div>
            <w:div w:id="1723677346">
              <w:marLeft w:val="1155"/>
              <w:marRight w:val="0"/>
              <w:marTop w:val="0"/>
              <w:marBottom w:val="0"/>
              <w:divBdr>
                <w:top w:val="none" w:sz="0" w:space="0" w:color="auto"/>
                <w:left w:val="none" w:sz="0" w:space="0" w:color="auto"/>
                <w:bottom w:val="none" w:sz="0" w:space="0" w:color="auto"/>
                <w:right w:val="none" w:sz="0" w:space="0" w:color="auto"/>
              </w:divBdr>
            </w:div>
            <w:div w:id="1894929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79377">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36589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477148">
      <w:bodyDiv w:val="1"/>
      <w:marLeft w:val="0"/>
      <w:marRight w:val="0"/>
      <w:marTop w:val="0"/>
      <w:marBottom w:val="0"/>
      <w:divBdr>
        <w:top w:val="none" w:sz="0" w:space="0" w:color="auto"/>
        <w:left w:val="none" w:sz="0" w:space="0" w:color="auto"/>
        <w:bottom w:val="none" w:sz="0" w:space="0" w:color="auto"/>
        <w:right w:val="none" w:sz="0" w:space="0" w:color="auto"/>
      </w:divBdr>
    </w:div>
    <w:div w:id="540557803">
      <w:bodyDiv w:val="1"/>
      <w:marLeft w:val="0"/>
      <w:marRight w:val="0"/>
      <w:marTop w:val="0"/>
      <w:marBottom w:val="0"/>
      <w:divBdr>
        <w:top w:val="none" w:sz="0" w:space="0" w:color="auto"/>
        <w:left w:val="none" w:sz="0" w:space="0" w:color="auto"/>
        <w:bottom w:val="none" w:sz="0" w:space="0" w:color="auto"/>
        <w:right w:val="none" w:sz="0" w:space="0" w:color="auto"/>
      </w:divBdr>
      <w:divsChild>
        <w:div w:id="108089880">
          <w:marLeft w:val="0"/>
          <w:marRight w:val="0"/>
          <w:marTop w:val="0"/>
          <w:marBottom w:val="0"/>
          <w:divBdr>
            <w:top w:val="none" w:sz="0" w:space="0" w:color="auto"/>
            <w:left w:val="none" w:sz="0" w:space="0" w:color="auto"/>
            <w:bottom w:val="none" w:sz="0" w:space="0" w:color="auto"/>
            <w:right w:val="none" w:sz="0" w:space="0" w:color="auto"/>
          </w:divBdr>
        </w:div>
        <w:div w:id="1158225729">
          <w:marLeft w:val="0"/>
          <w:marRight w:val="0"/>
          <w:marTop w:val="150"/>
          <w:marBottom w:val="0"/>
          <w:divBdr>
            <w:top w:val="none" w:sz="0" w:space="0" w:color="auto"/>
            <w:left w:val="none" w:sz="0" w:space="0" w:color="auto"/>
            <w:bottom w:val="none" w:sz="0" w:space="0" w:color="auto"/>
            <w:right w:val="none" w:sz="0" w:space="0" w:color="auto"/>
          </w:divBdr>
          <w:divsChild>
            <w:div w:id="991520308">
              <w:marLeft w:val="1155"/>
              <w:marRight w:val="0"/>
              <w:marTop w:val="0"/>
              <w:marBottom w:val="0"/>
              <w:divBdr>
                <w:top w:val="none" w:sz="0" w:space="0" w:color="auto"/>
                <w:left w:val="none" w:sz="0" w:space="0" w:color="auto"/>
                <w:bottom w:val="none" w:sz="0" w:space="0" w:color="auto"/>
                <w:right w:val="none" w:sz="0" w:space="0" w:color="auto"/>
              </w:divBdr>
            </w:div>
            <w:div w:id="1831673819">
              <w:marLeft w:val="1155"/>
              <w:marRight w:val="0"/>
              <w:marTop w:val="0"/>
              <w:marBottom w:val="0"/>
              <w:divBdr>
                <w:top w:val="none" w:sz="0" w:space="0" w:color="auto"/>
                <w:left w:val="none" w:sz="0" w:space="0" w:color="auto"/>
                <w:bottom w:val="none" w:sz="0" w:space="0" w:color="auto"/>
                <w:right w:val="none" w:sz="0" w:space="0" w:color="auto"/>
              </w:divBdr>
            </w:div>
            <w:div w:id="954211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704263">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4549">
      <w:bodyDiv w:val="1"/>
      <w:marLeft w:val="0"/>
      <w:marRight w:val="0"/>
      <w:marTop w:val="0"/>
      <w:marBottom w:val="0"/>
      <w:divBdr>
        <w:top w:val="none" w:sz="0" w:space="0" w:color="auto"/>
        <w:left w:val="none" w:sz="0" w:space="0" w:color="auto"/>
        <w:bottom w:val="none" w:sz="0" w:space="0" w:color="auto"/>
        <w:right w:val="none" w:sz="0" w:space="0" w:color="auto"/>
      </w:divBdr>
      <w:divsChild>
        <w:div w:id="876504917">
          <w:marLeft w:val="0"/>
          <w:marRight w:val="0"/>
          <w:marTop w:val="0"/>
          <w:marBottom w:val="0"/>
          <w:divBdr>
            <w:top w:val="none" w:sz="0" w:space="0" w:color="auto"/>
            <w:left w:val="none" w:sz="0" w:space="0" w:color="auto"/>
            <w:bottom w:val="none" w:sz="0" w:space="0" w:color="auto"/>
            <w:right w:val="none" w:sz="0" w:space="0" w:color="auto"/>
          </w:divBdr>
        </w:div>
        <w:div w:id="1711611140">
          <w:marLeft w:val="0"/>
          <w:marRight w:val="0"/>
          <w:marTop w:val="150"/>
          <w:marBottom w:val="0"/>
          <w:divBdr>
            <w:top w:val="none" w:sz="0" w:space="0" w:color="auto"/>
            <w:left w:val="none" w:sz="0" w:space="0" w:color="auto"/>
            <w:bottom w:val="none" w:sz="0" w:space="0" w:color="auto"/>
            <w:right w:val="none" w:sz="0" w:space="0" w:color="auto"/>
          </w:divBdr>
          <w:divsChild>
            <w:div w:id="754325806">
              <w:marLeft w:val="1155"/>
              <w:marRight w:val="0"/>
              <w:marTop w:val="0"/>
              <w:marBottom w:val="0"/>
              <w:divBdr>
                <w:top w:val="none" w:sz="0" w:space="0" w:color="auto"/>
                <w:left w:val="none" w:sz="0" w:space="0" w:color="auto"/>
                <w:bottom w:val="none" w:sz="0" w:space="0" w:color="auto"/>
                <w:right w:val="none" w:sz="0" w:space="0" w:color="auto"/>
              </w:divBdr>
            </w:div>
            <w:div w:id="2120637207">
              <w:marLeft w:val="1155"/>
              <w:marRight w:val="0"/>
              <w:marTop w:val="0"/>
              <w:marBottom w:val="0"/>
              <w:divBdr>
                <w:top w:val="none" w:sz="0" w:space="0" w:color="auto"/>
                <w:left w:val="none" w:sz="0" w:space="0" w:color="auto"/>
                <w:bottom w:val="none" w:sz="0" w:space="0" w:color="auto"/>
                <w:right w:val="none" w:sz="0" w:space="0" w:color="auto"/>
              </w:divBdr>
            </w:div>
            <w:div w:id="706414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14957">
      <w:bodyDiv w:val="1"/>
      <w:marLeft w:val="0"/>
      <w:marRight w:val="0"/>
      <w:marTop w:val="0"/>
      <w:marBottom w:val="0"/>
      <w:divBdr>
        <w:top w:val="none" w:sz="0" w:space="0" w:color="auto"/>
        <w:left w:val="none" w:sz="0" w:space="0" w:color="auto"/>
        <w:bottom w:val="none" w:sz="0" w:space="0" w:color="auto"/>
        <w:right w:val="none" w:sz="0" w:space="0" w:color="auto"/>
      </w:divBdr>
      <w:divsChild>
        <w:div w:id="356005453">
          <w:marLeft w:val="0"/>
          <w:marRight w:val="0"/>
          <w:marTop w:val="0"/>
          <w:marBottom w:val="0"/>
          <w:divBdr>
            <w:top w:val="none" w:sz="0" w:space="0" w:color="auto"/>
            <w:left w:val="none" w:sz="0" w:space="0" w:color="auto"/>
            <w:bottom w:val="none" w:sz="0" w:space="0" w:color="auto"/>
            <w:right w:val="none" w:sz="0" w:space="0" w:color="auto"/>
          </w:divBdr>
        </w:div>
        <w:div w:id="1740247339">
          <w:marLeft w:val="0"/>
          <w:marRight w:val="0"/>
          <w:marTop w:val="150"/>
          <w:marBottom w:val="0"/>
          <w:divBdr>
            <w:top w:val="none" w:sz="0" w:space="0" w:color="auto"/>
            <w:left w:val="none" w:sz="0" w:space="0" w:color="auto"/>
            <w:bottom w:val="none" w:sz="0" w:space="0" w:color="auto"/>
            <w:right w:val="none" w:sz="0" w:space="0" w:color="auto"/>
          </w:divBdr>
          <w:divsChild>
            <w:div w:id="972100505">
              <w:marLeft w:val="1155"/>
              <w:marRight w:val="0"/>
              <w:marTop w:val="0"/>
              <w:marBottom w:val="0"/>
              <w:divBdr>
                <w:top w:val="none" w:sz="0" w:space="0" w:color="auto"/>
                <w:left w:val="none" w:sz="0" w:space="0" w:color="auto"/>
                <w:bottom w:val="none" w:sz="0" w:space="0" w:color="auto"/>
                <w:right w:val="none" w:sz="0" w:space="0" w:color="auto"/>
              </w:divBdr>
            </w:div>
            <w:div w:id="1438284091">
              <w:marLeft w:val="1155"/>
              <w:marRight w:val="0"/>
              <w:marTop w:val="0"/>
              <w:marBottom w:val="0"/>
              <w:divBdr>
                <w:top w:val="none" w:sz="0" w:space="0" w:color="auto"/>
                <w:left w:val="none" w:sz="0" w:space="0" w:color="auto"/>
                <w:bottom w:val="none" w:sz="0" w:space="0" w:color="auto"/>
                <w:right w:val="none" w:sz="0" w:space="0" w:color="auto"/>
              </w:divBdr>
            </w:div>
            <w:div w:id="2029984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257730">
      <w:bodyDiv w:val="1"/>
      <w:marLeft w:val="0"/>
      <w:marRight w:val="0"/>
      <w:marTop w:val="0"/>
      <w:marBottom w:val="0"/>
      <w:divBdr>
        <w:top w:val="none" w:sz="0" w:space="0" w:color="auto"/>
        <w:left w:val="none" w:sz="0" w:space="0" w:color="auto"/>
        <w:bottom w:val="none" w:sz="0" w:space="0" w:color="auto"/>
        <w:right w:val="none" w:sz="0" w:space="0" w:color="auto"/>
      </w:divBdr>
      <w:divsChild>
        <w:div w:id="1883901064">
          <w:marLeft w:val="0"/>
          <w:marRight w:val="0"/>
          <w:marTop w:val="0"/>
          <w:marBottom w:val="0"/>
          <w:divBdr>
            <w:top w:val="none" w:sz="0" w:space="0" w:color="auto"/>
            <w:left w:val="none" w:sz="0" w:space="0" w:color="auto"/>
            <w:bottom w:val="none" w:sz="0" w:space="0" w:color="auto"/>
            <w:right w:val="none" w:sz="0" w:space="0" w:color="auto"/>
          </w:divBdr>
        </w:div>
        <w:div w:id="321466412">
          <w:marLeft w:val="0"/>
          <w:marRight w:val="0"/>
          <w:marTop w:val="150"/>
          <w:marBottom w:val="0"/>
          <w:divBdr>
            <w:top w:val="none" w:sz="0" w:space="0" w:color="auto"/>
            <w:left w:val="none" w:sz="0" w:space="0" w:color="auto"/>
            <w:bottom w:val="none" w:sz="0" w:space="0" w:color="auto"/>
            <w:right w:val="none" w:sz="0" w:space="0" w:color="auto"/>
          </w:divBdr>
          <w:divsChild>
            <w:div w:id="509954515">
              <w:marLeft w:val="1155"/>
              <w:marRight w:val="0"/>
              <w:marTop w:val="0"/>
              <w:marBottom w:val="0"/>
              <w:divBdr>
                <w:top w:val="none" w:sz="0" w:space="0" w:color="auto"/>
                <w:left w:val="none" w:sz="0" w:space="0" w:color="auto"/>
                <w:bottom w:val="none" w:sz="0" w:space="0" w:color="auto"/>
                <w:right w:val="none" w:sz="0" w:space="0" w:color="auto"/>
              </w:divBdr>
            </w:div>
            <w:div w:id="1301499615">
              <w:marLeft w:val="1155"/>
              <w:marRight w:val="0"/>
              <w:marTop w:val="0"/>
              <w:marBottom w:val="0"/>
              <w:divBdr>
                <w:top w:val="none" w:sz="0" w:space="0" w:color="auto"/>
                <w:left w:val="none" w:sz="0" w:space="0" w:color="auto"/>
                <w:bottom w:val="none" w:sz="0" w:space="0" w:color="auto"/>
                <w:right w:val="none" w:sz="0" w:space="0" w:color="auto"/>
              </w:divBdr>
            </w:div>
            <w:div w:id="134207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441927">
      <w:bodyDiv w:val="1"/>
      <w:marLeft w:val="0"/>
      <w:marRight w:val="0"/>
      <w:marTop w:val="0"/>
      <w:marBottom w:val="0"/>
      <w:divBdr>
        <w:top w:val="none" w:sz="0" w:space="0" w:color="auto"/>
        <w:left w:val="none" w:sz="0" w:space="0" w:color="auto"/>
        <w:bottom w:val="none" w:sz="0" w:space="0" w:color="auto"/>
        <w:right w:val="none" w:sz="0" w:space="0" w:color="auto"/>
      </w:divBdr>
      <w:divsChild>
        <w:div w:id="309094129">
          <w:marLeft w:val="0"/>
          <w:marRight w:val="0"/>
          <w:marTop w:val="0"/>
          <w:marBottom w:val="0"/>
          <w:divBdr>
            <w:top w:val="none" w:sz="0" w:space="0" w:color="auto"/>
            <w:left w:val="none" w:sz="0" w:space="0" w:color="auto"/>
            <w:bottom w:val="none" w:sz="0" w:space="0" w:color="auto"/>
            <w:right w:val="none" w:sz="0" w:space="0" w:color="auto"/>
          </w:divBdr>
        </w:div>
        <w:div w:id="464548356">
          <w:marLeft w:val="0"/>
          <w:marRight w:val="0"/>
          <w:marTop w:val="150"/>
          <w:marBottom w:val="0"/>
          <w:divBdr>
            <w:top w:val="none" w:sz="0" w:space="0" w:color="auto"/>
            <w:left w:val="none" w:sz="0" w:space="0" w:color="auto"/>
            <w:bottom w:val="none" w:sz="0" w:space="0" w:color="auto"/>
            <w:right w:val="none" w:sz="0" w:space="0" w:color="auto"/>
          </w:divBdr>
          <w:divsChild>
            <w:div w:id="233323259">
              <w:marLeft w:val="1155"/>
              <w:marRight w:val="0"/>
              <w:marTop w:val="0"/>
              <w:marBottom w:val="0"/>
              <w:divBdr>
                <w:top w:val="none" w:sz="0" w:space="0" w:color="auto"/>
                <w:left w:val="none" w:sz="0" w:space="0" w:color="auto"/>
                <w:bottom w:val="none" w:sz="0" w:space="0" w:color="auto"/>
                <w:right w:val="none" w:sz="0" w:space="0" w:color="auto"/>
              </w:divBdr>
            </w:div>
            <w:div w:id="1132287793">
              <w:marLeft w:val="1155"/>
              <w:marRight w:val="0"/>
              <w:marTop w:val="0"/>
              <w:marBottom w:val="0"/>
              <w:divBdr>
                <w:top w:val="none" w:sz="0" w:space="0" w:color="auto"/>
                <w:left w:val="none" w:sz="0" w:space="0" w:color="auto"/>
                <w:bottom w:val="none" w:sz="0" w:space="0" w:color="auto"/>
                <w:right w:val="none" w:sz="0" w:space="0" w:color="auto"/>
              </w:divBdr>
            </w:div>
            <w:div w:id="17080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719194">
      <w:bodyDiv w:val="1"/>
      <w:marLeft w:val="0"/>
      <w:marRight w:val="0"/>
      <w:marTop w:val="0"/>
      <w:marBottom w:val="0"/>
      <w:divBdr>
        <w:top w:val="none" w:sz="0" w:space="0" w:color="auto"/>
        <w:left w:val="none" w:sz="0" w:space="0" w:color="auto"/>
        <w:bottom w:val="none" w:sz="0" w:space="0" w:color="auto"/>
        <w:right w:val="none" w:sz="0" w:space="0" w:color="auto"/>
      </w:divBdr>
      <w:divsChild>
        <w:div w:id="3628605">
          <w:marLeft w:val="0"/>
          <w:marRight w:val="0"/>
          <w:marTop w:val="0"/>
          <w:marBottom w:val="0"/>
          <w:divBdr>
            <w:top w:val="none" w:sz="0" w:space="0" w:color="auto"/>
            <w:left w:val="none" w:sz="0" w:space="0" w:color="auto"/>
            <w:bottom w:val="none" w:sz="0" w:space="0" w:color="auto"/>
            <w:right w:val="none" w:sz="0" w:space="0" w:color="auto"/>
          </w:divBdr>
        </w:div>
        <w:div w:id="770395589">
          <w:marLeft w:val="0"/>
          <w:marRight w:val="0"/>
          <w:marTop w:val="150"/>
          <w:marBottom w:val="0"/>
          <w:divBdr>
            <w:top w:val="none" w:sz="0" w:space="0" w:color="auto"/>
            <w:left w:val="none" w:sz="0" w:space="0" w:color="auto"/>
            <w:bottom w:val="none" w:sz="0" w:space="0" w:color="auto"/>
            <w:right w:val="none" w:sz="0" w:space="0" w:color="auto"/>
          </w:divBdr>
          <w:divsChild>
            <w:div w:id="2076395172">
              <w:marLeft w:val="1155"/>
              <w:marRight w:val="0"/>
              <w:marTop w:val="0"/>
              <w:marBottom w:val="0"/>
              <w:divBdr>
                <w:top w:val="none" w:sz="0" w:space="0" w:color="auto"/>
                <w:left w:val="none" w:sz="0" w:space="0" w:color="auto"/>
                <w:bottom w:val="none" w:sz="0" w:space="0" w:color="auto"/>
                <w:right w:val="none" w:sz="0" w:space="0" w:color="auto"/>
              </w:divBdr>
            </w:div>
            <w:div w:id="701512017">
              <w:marLeft w:val="1155"/>
              <w:marRight w:val="0"/>
              <w:marTop w:val="0"/>
              <w:marBottom w:val="0"/>
              <w:divBdr>
                <w:top w:val="none" w:sz="0" w:space="0" w:color="auto"/>
                <w:left w:val="none" w:sz="0" w:space="0" w:color="auto"/>
                <w:bottom w:val="none" w:sz="0" w:space="0" w:color="auto"/>
                <w:right w:val="none" w:sz="0" w:space="0" w:color="auto"/>
              </w:divBdr>
            </w:div>
            <w:div w:id="2106030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4451">
      <w:bodyDiv w:val="1"/>
      <w:marLeft w:val="0"/>
      <w:marRight w:val="0"/>
      <w:marTop w:val="0"/>
      <w:marBottom w:val="0"/>
      <w:divBdr>
        <w:top w:val="none" w:sz="0" w:space="0" w:color="auto"/>
        <w:left w:val="none" w:sz="0" w:space="0" w:color="auto"/>
        <w:bottom w:val="none" w:sz="0" w:space="0" w:color="auto"/>
        <w:right w:val="none" w:sz="0" w:space="0" w:color="auto"/>
      </w:divBdr>
      <w:divsChild>
        <w:div w:id="2015572343">
          <w:marLeft w:val="0"/>
          <w:marRight w:val="0"/>
          <w:marTop w:val="0"/>
          <w:marBottom w:val="0"/>
          <w:divBdr>
            <w:top w:val="none" w:sz="0" w:space="0" w:color="auto"/>
            <w:left w:val="none" w:sz="0" w:space="0" w:color="auto"/>
            <w:bottom w:val="none" w:sz="0" w:space="0" w:color="auto"/>
            <w:right w:val="none" w:sz="0" w:space="0" w:color="auto"/>
          </w:divBdr>
        </w:div>
        <w:div w:id="1705518147">
          <w:marLeft w:val="0"/>
          <w:marRight w:val="0"/>
          <w:marTop w:val="150"/>
          <w:marBottom w:val="0"/>
          <w:divBdr>
            <w:top w:val="none" w:sz="0" w:space="0" w:color="auto"/>
            <w:left w:val="none" w:sz="0" w:space="0" w:color="auto"/>
            <w:bottom w:val="none" w:sz="0" w:space="0" w:color="auto"/>
            <w:right w:val="none" w:sz="0" w:space="0" w:color="auto"/>
          </w:divBdr>
          <w:divsChild>
            <w:div w:id="903220893">
              <w:marLeft w:val="1155"/>
              <w:marRight w:val="0"/>
              <w:marTop w:val="0"/>
              <w:marBottom w:val="0"/>
              <w:divBdr>
                <w:top w:val="none" w:sz="0" w:space="0" w:color="auto"/>
                <w:left w:val="none" w:sz="0" w:space="0" w:color="auto"/>
                <w:bottom w:val="none" w:sz="0" w:space="0" w:color="auto"/>
                <w:right w:val="none" w:sz="0" w:space="0" w:color="auto"/>
              </w:divBdr>
            </w:div>
            <w:div w:id="917128595">
              <w:marLeft w:val="1155"/>
              <w:marRight w:val="0"/>
              <w:marTop w:val="0"/>
              <w:marBottom w:val="0"/>
              <w:divBdr>
                <w:top w:val="none" w:sz="0" w:space="0" w:color="auto"/>
                <w:left w:val="none" w:sz="0" w:space="0" w:color="auto"/>
                <w:bottom w:val="none" w:sz="0" w:space="0" w:color="auto"/>
                <w:right w:val="none" w:sz="0" w:space="0" w:color="auto"/>
              </w:divBdr>
            </w:div>
            <w:div w:id="722215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3829587">
      <w:bodyDiv w:val="1"/>
      <w:marLeft w:val="0"/>
      <w:marRight w:val="0"/>
      <w:marTop w:val="0"/>
      <w:marBottom w:val="0"/>
      <w:divBdr>
        <w:top w:val="none" w:sz="0" w:space="0" w:color="auto"/>
        <w:left w:val="none" w:sz="0" w:space="0" w:color="auto"/>
        <w:bottom w:val="none" w:sz="0" w:space="0" w:color="auto"/>
        <w:right w:val="none" w:sz="0" w:space="0" w:color="auto"/>
      </w:divBdr>
      <w:divsChild>
        <w:div w:id="137655871">
          <w:marLeft w:val="0"/>
          <w:marRight w:val="0"/>
          <w:marTop w:val="0"/>
          <w:marBottom w:val="0"/>
          <w:divBdr>
            <w:top w:val="none" w:sz="0" w:space="0" w:color="auto"/>
            <w:left w:val="none" w:sz="0" w:space="0" w:color="auto"/>
            <w:bottom w:val="none" w:sz="0" w:space="0" w:color="auto"/>
            <w:right w:val="none" w:sz="0" w:space="0" w:color="auto"/>
          </w:divBdr>
        </w:div>
        <w:div w:id="1114784887">
          <w:marLeft w:val="0"/>
          <w:marRight w:val="0"/>
          <w:marTop w:val="150"/>
          <w:marBottom w:val="0"/>
          <w:divBdr>
            <w:top w:val="none" w:sz="0" w:space="0" w:color="auto"/>
            <w:left w:val="none" w:sz="0" w:space="0" w:color="auto"/>
            <w:bottom w:val="none" w:sz="0" w:space="0" w:color="auto"/>
            <w:right w:val="none" w:sz="0" w:space="0" w:color="auto"/>
          </w:divBdr>
          <w:divsChild>
            <w:div w:id="523789862">
              <w:marLeft w:val="1155"/>
              <w:marRight w:val="0"/>
              <w:marTop w:val="0"/>
              <w:marBottom w:val="0"/>
              <w:divBdr>
                <w:top w:val="none" w:sz="0" w:space="0" w:color="auto"/>
                <w:left w:val="none" w:sz="0" w:space="0" w:color="auto"/>
                <w:bottom w:val="none" w:sz="0" w:space="0" w:color="auto"/>
                <w:right w:val="none" w:sz="0" w:space="0" w:color="auto"/>
              </w:divBdr>
            </w:div>
            <w:div w:id="1687708155">
              <w:marLeft w:val="1155"/>
              <w:marRight w:val="0"/>
              <w:marTop w:val="0"/>
              <w:marBottom w:val="0"/>
              <w:divBdr>
                <w:top w:val="none" w:sz="0" w:space="0" w:color="auto"/>
                <w:left w:val="none" w:sz="0" w:space="0" w:color="auto"/>
                <w:bottom w:val="none" w:sz="0" w:space="0" w:color="auto"/>
                <w:right w:val="none" w:sz="0" w:space="0" w:color="auto"/>
              </w:divBdr>
            </w:div>
            <w:div w:id="5420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1834">
      <w:bodyDiv w:val="1"/>
      <w:marLeft w:val="0"/>
      <w:marRight w:val="0"/>
      <w:marTop w:val="0"/>
      <w:marBottom w:val="0"/>
      <w:divBdr>
        <w:top w:val="none" w:sz="0" w:space="0" w:color="auto"/>
        <w:left w:val="none" w:sz="0" w:space="0" w:color="auto"/>
        <w:bottom w:val="none" w:sz="0" w:space="0" w:color="auto"/>
        <w:right w:val="none" w:sz="0" w:space="0" w:color="auto"/>
      </w:divBdr>
      <w:divsChild>
        <w:div w:id="1711371340">
          <w:marLeft w:val="0"/>
          <w:marRight w:val="0"/>
          <w:marTop w:val="0"/>
          <w:marBottom w:val="0"/>
          <w:divBdr>
            <w:top w:val="none" w:sz="0" w:space="0" w:color="auto"/>
            <w:left w:val="none" w:sz="0" w:space="0" w:color="auto"/>
            <w:bottom w:val="none" w:sz="0" w:space="0" w:color="auto"/>
            <w:right w:val="none" w:sz="0" w:space="0" w:color="auto"/>
          </w:divBdr>
        </w:div>
        <w:div w:id="778527785">
          <w:marLeft w:val="0"/>
          <w:marRight w:val="0"/>
          <w:marTop w:val="150"/>
          <w:marBottom w:val="0"/>
          <w:divBdr>
            <w:top w:val="none" w:sz="0" w:space="0" w:color="auto"/>
            <w:left w:val="none" w:sz="0" w:space="0" w:color="auto"/>
            <w:bottom w:val="none" w:sz="0" w:space="0" w:color="auto"/>
            <w:right w:val="none" w:sz="0" w:space="0" w:color="auto"/>
          </w:divBdr>
          <w:divsChild>
            <w:div w:id="2081825470">
              <w:marLeft w:val="1155"/>
              <w:marRight w:val="0"/>
              <w:marTop w:val="0"/>
              <w:marBottom w:val="0"/>
              <w:divBdr>
                <w:top w:val="none" w:sz="0" w:space="0" w:color="auto"/>
                <w:left w:val="none" w:sz="0" w:space="0" w:color="auto"/>
                <w:bottom w:val="none" w:sz="0" w:space="0" w:color="auto"/>
                <w:right w:val="none" w:sz="0" w:space="0" w:color="auto"/>
              </w:divBdr>
            </w:div>
            <w:div w:id="1540704125">
              <w:marLeft w:val="1155"/>
              <w:marRight w:val="0"/>
              <w:marTop w:val="0"/>
              <w:marBottom w:val="0"/>
              <w:divBdr>
                <w:top w:val="none" w:sz="0" w:space="0" w:color="auto"/>
                <w:left w:val="none" w:sz="0" w:space="0" w:color="auto"/>
                <w:bottom w:val="none" w:sz="0" w:space="0" w:color="auto"/>
                <w:right w:val="none" w:sz="0" w:space="0" w:color="auto"/>
              </w:divBdr>
            </w:div>
            <w:div w:id="727918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7861">
      <w:bodyDiv w:val="1"/>
      <w:marLeft w:val="0"/>
      <w:marRight w:val="0"/>
      <w:marTop w:val="0"/>
      <w:marBottom w:val="0"/>
      <w:divBdr>
        <w:top w:val="none" w:sz="0" w:space="0" w:color="auto"/>
        <w:left w:val="none" w:sz="0" w:space="0" w:color="auto"/>
        <w:bottom w:val="none" w:sz="0" w:space="0" w:color="auto"/>
        <w:right w:val="none" w:sz="0" w:space="0" w:color="auto"/>
      </w:divBdr>
      <w:divsChild>
        <w:div w:id="1996451410">
          <w:marLeft w:val="0"/>
          <w:marRight w:val="0"/>
          <w:marTop w:val="0"/>
          <w:marBottom w:val="0"/>
          <w:divBdr>
            <w:top w:val="none" w:sz="0" w:space="0" w:color="auto"/>
            <w:left w:val="none" w:sz="0" w:space="0" w:color="auto"/>
            <w:bottom w:val="none" w:sz="0" w:space="0" w:color="auto"/>
            <w:right w:val="none" w:sz="0" w:space="0" w:color="auto"/>
          </w:divBdr>
        </w:div>
        <w:div w:id="839464444">
          <w:marLeft w:val="0"/>
          <w:marRight w:val="0"/>
          <w:marTop w:val="150"/>
          <w:marBottom w:val="0"/>
          <w:divBdr>
            <w:top w:val="none" w:sz="0" w:space="0" w:color="auto"/>
            <w:left w:val="none" w:sz="0" w:space="0" w:color="auto"/>
            <w:bottom w:val="none" w:sz="0" w:space="0" w:color="auto"/>
            <w:right w:val="none" w:sz="0" w:space="0" w:color="auto"/>
          </w:divBdr>
          <w:divsChild>
            <w:div w:id="1489321443">
              <w:marLeft w:val="1155"/>
              <w:marRight w:val="0"/>
              <w:marTop w:val="0"/>
              <w:marBottom w:val="0"/>
              <w:divBdr>
                <w:top w:val="none" w:sz="0" w:space="0" w:color="auto"/>
                <w:left w:val="none" w:sz="0" w:space="0" w:color="auto"/>
                <w:bottom w:val="none" w:sz="0" w:space="0" w:color="auto"/>
                <w:right w:val="none" w:sz="0" w:space="0" w:color="auto"/>
              </w:divBdr>
            </w:div>
            <w:div w:id="1111363941">
              <w:marLeft w:val="1155"/>
              <w:marRight w:val="0"/>
              <w:marTop w:val="0"/>
              <w:marBottom w:val="0"/>
              <w:divBdr>
                <w:top w:val="none" w:sz="0" w:space="0" w:color="auto"/>
                <w:left w:val="none" w:sz="0" w:space="0" w:color="auto"/>
                <w:bottom w:val="none" w:sz="0" w:space="0" w:color="auto"/>
                <w:right w:val="none" w:sz="0" w:space="0" w:color="auto"/>
              </w:divBdr>
            </w:div>
            <w:div w:id="1514027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373364">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486190">
      <w:bodyDiv w:val="1"/>
      <w:marLeft w:val="0"/>
      <w:marRight w:val="0"/>
      <w:marTop w:val="0"/>
      <w:marBottom w:val="0"/>
      <w:divBdr>
        <w:top w:val="none" w:sz="0" w:space="0" w:color="auto"/>
        <w:left w:val="none" w:sz="0" w:space="0" w:color="auto"/>
        <w:bottom w:val="none" w:sz="0" w:space="0" w:color="auto"/>
        <w:right w:val="none" w:sz="0" w:space="0" w:color="auto"/>
      </w:divBdr>
      <w:divsChild>
        <w:div w:id="1142163148">
          <w:marLeft w:val="0"/>
          <w:marRight w:val="0"/>
          <w:marTop w:val="0"/>
          <w:marBottom w:val="0"/>
          <w:divBdr>
            <w:top w:val="none" w:sz="0" w:space="0" w:color="auto"/>
            <w:left w:val="none" w:sz="0" w:space="0" w:color="auto"/>
            <w:bottom w:val="none" w:sz="0" w:space="0" w:color="auto"/>
            <w:right w:val="none" w:sz="0" w:space="0" w:color="auto"/>
          </w:divBdr>
        </w:div>
        <w:div w:id="961838760">
          <w:marLeft w:val="0"/>
          <w:marRight w:val="0"/>
          <w:marTop w:val="150"/>
          <w:marBottom w:val="0"/>
          <w:divBdr>
            <w:top w:val="none" w:sz="0" w:space="0" w:color="auto"/>
            <w:left w:val="none" w:sz="0" w:space="0" w:color="auto"/>
            <w:bottom w:val="none" w:sz="0" w:space="0" w:color="auto"/>
            <w:right w:val="none" w:sz="0" w:space="0" w:color="auto"/>
          </w:divBdr>
          <w:divsChild>
            <w:div w:id="2093768629">
              <w:marLeft w:val="1155"/>
              <w:marRight w:val="0"/>
              <w:marTop w:val="0"/>
              <w:marBottom w:val="0"/>
              <w:divBdr>
                <w:top w:val="none" w:sz="0" w:space="0" w:color="auto"/>
                <w:left w:val="none" w:sz="0" w:space="0" w:color="auto"/>
                <w:bottom w:val="none" w:sz="0" w:space="0" w:color="auto"/>
                <w:right w:val="none" w:sz="0" w:space="0" w:color="auto"/>
              </w:divBdr>
            </w:div>
            <w:div w:id="1199125846">
              <w:marLeft w:val="1155"/>
              <w:marRight w:val="0"/>
              <w:marTop w:val="0"/>
              <w:marBottom w:val="0"/>
              <w:divBdr>
                <w:top w:val="none" w:sz="0" w:space="0" w:color="auto"/>
                <w:left w:val="none" w:sz="0" w:space="0" w:color="auto"/>
                <w:bottom w:val="none" w:sz="0" w:space="0" w:color="auto"/>
                <w:right w:val="none" w:sz="0" w:space="0" w:color="auto"/>
              </w:divBdr>
            </w:div>
            <w:div w:id="891387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482914">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53653">
      <w:bodyDiv w:val="1"/>
      <w:marLeft w:val="0"/>
      <w:marRight w:val="0"/>
      <w:marTop w:val="0"/>
      <w:marBottom w:val="0"/>
      <w:divBdr>
        <w:top w:val="none" w:sz="0" w:space="0" w:color="auto"/>
        <w:left w:val="none" w:sz="0" w:space="0" w:color="auto"/>
        <w:bottom w:val="none" w:sz="0" w:space="0" w:color="auto"/>
        <w:right w:val="none" w:sz="0" w:space="0" w:color="auto"/>
      </w:divBdr>
      <w:divsChild>
        <w:div w:id="67577645">
          <w:marLeft w:val="0"/>
          <w:marRight w:val="0"/>
          <w:marTop w:val="0"/>
          <w:marBottom w:val="0"/>
          <w:divBdr>
            <w:top w:val="none" w:sz="0" w:space="0" w:color="auto"/>
            <w:left w:val="none" w:sz="0" w:space="0" w:color="auto"/>
            <w:bottom w:val="none" w:sz="0" w:space="0" w:color="auto"/>
            <w:right w:val="none" w:sz="0" w:space="0" w:color="auto"/>
          </w:divBdr>
        </w:div>
        <w:div w:id="542332114">
          <w:marLeft w:val="0"/>
          <w:marRight w:val="0"/>
          <w:marTop w:val="150"/>
          <w:marBottom w:val="0"/>
          <w:divBdr>
            <w:top w:val="none" w:sz="0" w:space="0" w:color="auto"/>
            <w:left w:val="none" w:sz="0" w:space="0" w:color="auto"/>
            <w:bottom w:val="none" w:sz="0" w:space="0" w:color="auto"/>
            <w:right w:val="none" w:sz="0" w:space="0" w:color="auto"/>
          </w:divBdr>
          <w:divsChild>
            <w:div w:id="280191513">
              <w:marLeft w:val="1155"/>
              <w:marRight w:val="0"/>
              <w:marTop w:val="0"/>
              <w:marBottom w:val="0"/>
              <w:divBdr>
                <w:top w:val="none" w:sz="0" w:space="0" w:color="auto"/>
                <w:left w:val="none" w:sz="0" w:space="0" w:color="auto"/>
                <w:bottom w:val="none" w:sz="0" w:space="0" w:color="auto"/>
                <w:right w:val="none" w:sz="0" w:space="0" w:color="auto"/>
              </w:divBdr>
            </w:div>
            <w:div w:id="278924691">
              <w:marLeft w:val="1155"/>
              <w:marRight w:val="0"/>
              <w:marTop w:val="0"/>
              <w:marBottom w:val="0"/>
              <w:divBdr>
                <w:top w:val="none" w:sz="0" w:space="0" w:color="auto"/>
                <w:left w:val="none" w:sz="0" w:space="0" w:color="auto"/>
                <w:bottom w:val="none" w:sz="0" w:space="0" w:color="auto"/>
                <w:right w:val="none" w:sz="0" w:space="0" w:color="auto"/>
              </w:divBdr>
            </w:div>
            <w:div w:id="129972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3917">
      <w:bodyDiv w:val="1"/>
      <w:marLeft w:val="0"/>
      <w:marRight w:val="0"/>
      <w:marTop w:val="0"/>
      <w:marBottom w:val="0"/>
      <w:divBdr>
        <w:top w:val="none" w:sz="0" w:space="0" w:color="auto"/>
        <w:left w:val="none" w:sz="0" w:space="0" w:color="auto"/>
        <w:bottom w:val="none" w:sz="0" w:space="0" w:color="auto"/>
        <w:right w:val="none" w:sz="0" w:space="0" w:color="auto"/>
      </w:divBdr>
      <w:divsChild>
        <w:div w:id="268049909">
          <w:marLeft w:val="0"/>
          <w:marRight w:val="0"/>
          <w:marTop w:val="0"/>
          <w:marBottom w:val="0"/>
          <w:divBdr>
            <w:top w:val="none" w:sz="0" w:space="0" w:color="auto"/>
            <w:left w:val="none" w:sz="0" w:space="0" w:color="auto"/>
            <w:bottom w:val="none" w:sz="0" w:space="0" w:color="auto"/>
            <w:right w:val="none" w:sz="0" w:space="0" w:color="auto"/>
          </w:divBdr>
        </w:div>
        <w:div w:id="1582373113">
          <w:marLeft w:val="0"/>
          <w:marRight w:val="0"/>
          <w:marTop w:val="150"/>
          <w:marBottom w:val="0"/>
          <w:divBdr>
            <w:top w:val="none" w:sz="0" w:space="0" w:color="auto"/>
            <w:left w:val="none" w:sz="0" w:space="0" w:color="auto"/>
            <w:bottom w:val="none" w:sz="0" w:space="0" w:color="auto"/>
            <w:right w:val="none" w:sz="0" w:space="0" w:color="auto"/>
          </w:divBdr>
          <w:divsChild>
            <w:div w:id="874779127">
              <w:marLeft w:val="1155"/>
              <w:marRight w:val="0"/>
              <w:marTop w:val="0"/>
              <w:marBottom w:val="0"/>
              <w:divBdr>
                <w:top w:val="none" w:sz="0" w:space="0" w:color="auto"/>
                <w:left w:val="none" w:sz="0" w:space="0" w:color="auto"/>
                <w:bottom w:val="none" w:sz="0" w:space="0" w:color="auto"/>
                <w:right w:val="none" w:sz="0" w:space="0" w:color="auto"/>
              </w:divBdr>
            </w:div>
            <w:div w:id="777674821">
              <w:marLeft w:val="1155"/>
              <w:marRight w:val="0"/>
              <w:marTop w:val="0"/>
              <w:marBottom w:val="0"/>
              <w:divBdr>
                <w:top w:val="none" w:sz="0" w:space="0" w:color="auto"/>
                <w:left w:val="none" w:sz="0" w:space="0" w:color="auto"/>
                <w:bottom w:val="none" w:sz="0" w:space="0" w:color="auto"/>
                <w:right w:val="none" w:sz="0" w:space="0" w:color="auto"/>
              </w:divBdr>
            </w:div>
            <w:div w:id="1331447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6676">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037275">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498528">
      <w:bodyDiv w:val="1"/>
      <w:marLeft w:val="0"/>
      <w:marRight w:val="0"/>
      <w:marTop w:val="0"/>
      <w:marBottom w:val="0"/>
      <w:divBdr>
        <w:top w:val="none" w:sz="0" w:space="0" w:color="auto"/>
        <w:left w:val="none" w:sz="0" w:space="0" w:color="auto"/>
        <w:bottom w:val="none" w:sz="0" w:space="0" w:color="auto"/>
        <w:right w:val="none" w:sz="0" w:space="0" w:color="auto"/>
      </w:divBdr>
      <w:divsChild>
        <w:div w:id="1019550120">
          <w:marLeft w:val="0"/>
          <w:marRight w:val="0"/>
          <w:marTop w:val="0"/>
          <w:marBottom w:val="0"/>
          <w:divBdr>
            <w:top w:val="none" w:sz="0" w:space="0" w:color="auto"/>
            <w:left w:val="none" w:sz="0" w:space="0" w:color="auto"/>
            <w:bottom w:val="none" w:sz="0" w:space="0" w:color="auto"/>
            <w:right w:val="none" w:sz="0" w:space="0" w:color="auto"/>
          </w:divBdr>
        </w:div>
        <w:div w:id="816609730">
          <w:marLeft w:val="0"/>
          <w:marRight w:val="0"/>
          <w:marTop w:val="150"/>
          <w:marBottom w:val="0"/>
          <w:divBdr>
            <w:top w:val="none" w:sz="0" w:space="0" w:color="auto"/>
            <w:left w:val="none" w:sz="0" w:space="0" w:color="auto"/>
            <w:bottom w:val="none" w:sz="0" w:space="0" w:color="auto"/>
            <w:right w:val="none" w:sz="0" w:space="0" w:color="auto"/>
          </w:divBdr>
          <w:divsChild>
            <w:div w:id="784691446">
              <w:marLeft w:val="1155"/>
              <w:marRight w:val="0"/>
              <w:marTop w:val="0"/>
              <w:marBottom w:val="0"/>
              <w:divBdr>
                <w:top w:val="none" w:sz="0" w:space="0" w:color="auto"/>
                <w:left w:val="none" w:sz="0" w:space="0" w:color="auto"/>
                <w:bottom w:val="none" w:sz="0" w:space="0" w:color="auto"/>
                <w:right w:val="none" w:sz="0" w:space="0" w:color="auto"/>
              </w:divBdr>
            </w:div>
            <w:div w:id="957220347">
              <w:marLeft w:val="1155"/>
              <w:marRight w:val="0"/>
              <w:marTop w:val="0"/>
              <w:marBottom w:val="0"/>
              <w:divBdr>
                <w:top w:val="none" w:sz="0" w:space="0" w:color="auto"/>
                <w:left w:val="none" w:sz="0" w:space="0" w:color="auto"/>
                <w:bottom w:val="none" w:sz="0" w:space="0" w:color="auto"/>
                <w:right w:val="none" w:sz="0" w:space="0" w:color="auto"/>
              </w:divBdr>
            </w:div>
            <w:div w:id="1077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11956">
      <w:bodyDiv w:val="1"/>
      <w:marLeft w:val="0"/>
      <w:marRight w:val="0"/>
      <w:marTop w:val="0"/>
      <w:marBottom w:val="0"/>
      <w:divBdr>
        <w:top w:val="none" w:sz="0" w:space="0" w:color="auto"/>
        <w:left w:val="none" w:sz="0" w:space="0" w:color="auto"/>
        <w:bottom w:val="none" w:sz="0" w:space="0" w:color="auto"/>
        <w:right w:val="none" w:sz="0" w:space="0" w:color="auto"/>
      </w:divBdr>
      <w:divsChild>
        <w:div w:id="1811171717">
          <w:marLeft w:val="0"/>
          <w:marRight w:val="0"/>
          <w:marTop w:val="0"/>
          <w:marBottom w:val="0"/>
          <w:divBdr>
            <w:top w:val="none" w:sz="0" w:space="0" w:color="auto"/>
            <w:left w:val="none" w:sz="0" w:space="0" w:color="auto"/>
            <w:bottom w:val="none" w:sz="0" w:space="0" w:color="auto"/>
            <w:right w:val="none" w:sz="0" w:space="0" w:color="auto"/>
          </w:divBdr>
        </w:div>
        <w:div w:id="857692954">
          <w:marLeft w:val="0"/>
          <w:marRight w:val="0"/>
          <w:marTop w:val="150"/>
          <w:marBottom w:val="0"/>
          <w:divBdr>
            <w:top w:val="none" w:sz="0" w:space="0" w:color="auto"/>
            <w:left w:val="none" w:sz="0" w:space="0" w:color="auto"/>
            <w:bottom w:val="none" w:sz="0" w:space="0" w:color="auto"/>
            <w:right w:val="none" w:sz="0" w:space="0" w:color="auto"/>
          </w:divBdr>
          <w:divsChild>
            <w:div w:id="1969434664">
              <w:marLeft w:val="1155"/>
              <w:marRight w:val="0"/>
              <w:marTop w:val="0"/>
              <w:marBottom w:val="0"/>
              <w:divBdr>
                <w:top w:val="none" w:sz="0" w:space="0" w:color="auto"/>
                <w:left w:val="none" w:sz="0" w:space="0" w:color="auto"/>
                <w:bottom w:val="none" w:sz="0" w:space="0" w:color="auto"/>
                <w:right w:val="none" w:sz="0" w:space="0" w:color="auto"/>
              </w:divBdr>
            </w:div>
            <w:div w:id="367486331">
              <w:marLeft w:val="1155"/>
              <w:marRight w:val="0"/>
              <w:marTop w:val="0"/>
              <w:marBottom w:val="0"/>
              <w:divBdr>
                <w:top w:val="none" w:sz="0" w:space="0" w:color="auto"/>
                <w:left w:val="none" w:sz="0" w:space="0" w:color="auto"/>
                <w:bottom w:val="none" w:sz="0" w:space="0" w:color="auto"/>
                <w:right w:val="none" w:sz="0" w:space="0" w:color="auto"/>
              </w:divBdr>
            </w:div>
            <w:div w:id="860357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09531">
      <w:bodyDiv w:val="1"/>
      <w:marLeft w:val="0"/>
      <w:marRight w:val="0"/>
      <w:marTop w:val="0"/>
      <w:marBottom w:val="0"/>
      <w:divBdr>
        <w:top w:val="none" w:sz="0" w:space="0" w:color="auto"/>
        <w:left w:val="none" w:sz="0" w:space="0" w:color="auto"/>
        <w:bottom w:val="none" w:sz="0" w:space="0" w:color="auto"/>
        <w:right w:val="none" w:sz="0" w:space="0" w:color="auto"/>
      </w:divBdr>
      <w:divsChild>
        <w:div w:id="1725368764">
          <w:marLeft w:val="0"/>
          <w:marRight w:val="0"/>
          <w:marTop w:val="0"/>
          <w:marBottom w:val="0"/>
          <w:divBdr>
            <w:top w:val="none" w:sz="0" w:space="0" w:color="auto"/>
            <w:left w:val="none" w:sz="0" w:space="0" w:color="auto"/>
            <w:bottom w:val="none" w:sz="0" w:space="0" w:color="auto"/>
            <w:right w:val="none" w:sz="0" w:space="0" w:color="auto"/>
          </w:divBdr>
        </w:div>
        <w:div w:id="2055081842">
          <w:marLeft w:val="0"/>
          <w:marRight w:val="0"/>
          <w:marTop w:val="150"/>
          <w:marBottom w:val="0"/>
          <w:divBdr>
            <w:top w:val="none" w:sz="0" w:space="0" w:color="auto"/>
            <w:left w:val="none" w:sz="0" w:space="0" w:color="auto"/>
            <w:bottom w:val="none" w:sz="0" w:space="0" w:color="auto"/>
            <w:right w:val="none" w:sz="0" w:space="0" w:color="auto"/>
          </w:divBdr>
          <w:divsChild>
            <w:div w:id="1390568725">
              <w:marLeft w:val="1155"/>
              <w:marRight w:val="0"/>
              <w:marTop w:val="0"/>
              <w:marBottom w:val="0"/>
              <w:divBdr>
                <w:top w:val="none" w:sz="0" w:space="0" w:color="auto"/>
                <w:left w:val="none" w:sz="0" w:space="0" w:color="auto"/>
                <w:bottom w:val="none" w:sz="0" w:space="0" w:color="auto"/>
                <w:right w:val="none" w:sz="0" w:space="0" w:color="auto"/>
              </w:divBdr>
            </w:div>
            <w:div w:id="1917321888">
              <w:marLeft w:val="1155"/>
              <w:marRight w:val="0"/>
              <w:marTop w:val="0"/>
              <w:marBottom w:val="0"/>
              <w:divBdr>
                <w:top w:val="none" w:sz="0" w:space="0" w:color="auto"/>
                <w:left w:val="none" w:sz="0" w:space="0" w:color="auto"/>
                <w:bottom w:val="none" w:sz="0" w:space="0" w:color="auto"/>
                <w:right w:val="none" w:sz="0" w:space="0" w:color="auto"/>
              </w:divBdr>
            </w:div>
            <w:div w:id="124545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729950">
      <w:bodyDiv w:val="1"/>
      <w:marLeft w:val="0"/>
      <w:marRight w:val="0"/>
      <w:marTop w:val="0"/>
      <w:marBottom w:val="0"/>
      <w:divBdr>
        <w:top w:val="none" w:sz="0" w:space="0" w:color="auto"/>
        <w:left w:val="none" w:sz="0" w:space="0" w:color="auto"/>
        <w:bottom w:val="none" w:sz="0" w:space="0" w:color="auto"/>
        <w:right w:val="none" w:sz="0" w:space="0" w:color="auto"/>
      </w:divBdr>
      <w:divsChild>
        <w:div w:id="1573197769">
          <w:marLeft w:val="0"/>
          <w:marRight w:val="0"/>
          <w:marTop w:val="0"/>
          <w:marBottom w:val="0"/>
          <w:divBdr>
            <w:top w:val="none" w:sz="0" w:space="0" w:color="auto"/>
            <w:left w:val="none" w:sz="0" w:space="0" w:color="auto"/>
            <w:bottom w:val="none" w:sz="0" w:space="0" w:color="auto"/>
            <w:right w:val="none" w:sz="0" w:space="0" w:color="auto"/>
          </w:divBdr>
        </w:div>
        <w:div w:id="333068866">
          <w:marLeft w:val="0"/>
          <w:marRight w:val="0"/>
          <w:marTop w:val="150"/>
          <w:marBottom w:val="0"/>
          <w:divBdr>
            <w:top w:val="none" w:sz="0" w:space="0" w:color="auto"/>
            <w:left w:val="none" w:sz="0" w:space="0" w:color="auto"/>
            <w:bottom w:val="none" w:sz="0" w:space="0" w:color="auto"/>
            <w:right w:val="none" w:sz="0" w:space="0" w:color="auto"/>
          </w:divBdr>
          <w:divsChild>
            <w:div w:id="900402478">
              <w:marLeft w:val="1155"/>
              <w:marRight w:val="0"/>
              <w:marTop w:val="0"/>
              <w:marBottom w:val="0"/>
              <w:divBdr>
                <w:top w:val="none" w:sz="0" w:space="0" w:color="auto"/>
                <w:left w:val="none" w:sz="0" w:space="0" w:color="auto"/>
                <w:bottom w:val="none" w:sz="0" w:space="0" w:color="auto"/>
                <w:right w:val="none" w:sz="0" w:space="0" w:color="auto"/>
              </w:divBdr>
            </w:div>
            <w:div w:id="648939636">
              <w:marLeft w:val="1155"/>
              <w:marRight w:val="0"/>
              <w:marTop w:val="0"/>
              <w:marBottom w:val="0"/>
              <w:divBdr>
                <w:top w:val="none" w:sz="0" w:space="0" w:color="auto"/>
                <w:left w:val="none" w:sz="0" w:space="0" w:color="auto"/>
                <w:bottom w:val="none" w:sz="0" w:space="0" w:color="auto"/>
                <w:right w:val="none" w:sz="0" w:space="0" w:color="auto"/>
              </w:divBdr>
            </w:div>
            <w:div w:id="1502501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9804581">
      <w:bodyDiv w:val="1"/>
      <w:marLeft w:val="0"/>
      <w:marRight w:val="0"/>
      <w:marTop w:val="0"/>
      <w:marBottom w:val="0"/>
      <w:divBdr>
        <w:top w:val="none" w:sz="0" w:space="0" w:color="auto"/>
        <w:left w:val="none" w:sz="0" w:space="0" w:color="auto"/>
        <w:bottom w:val="none" w:sz="0" w:space="0" w:color="auto"/>
        <w:right w:val="none" w:sz="0" w:space="0" w:color="auto"/>
      </w:divBdr>
      <w:divsChild>
        <w:div w:id="655690447">
          <w:marLeft w:val="0"/>
          <w:marRight w:val="0"/>
          <w:marTop w:val="0"/>
          <w:marBottom w:val="0"/>
          <w:divBdr>
            <w:top w:val="none" w:sz="0" w:space="0" w:color="auto"/>
            <w:left w:val="none" w:sz="0" w:space="0" w:color="auto"/>
            <w:bottom w:val="none" w:sz="0" w:space="0" w:color="auto"/>
            <w:right w:val="none" w:sz="0" w:space="0" w:color="auto"/>
          </w:divBdr>
        </w:div>
        <w:div w:id="1099257179">
          <w:marLeft w:val="0"/>
          <w:marRight w:val="0"/>
          <w:marTop w:val="150"/>
          <w:marBottom w:val="0"/>
          <w:divBdr>
            <w:top w:val="none" w:sz="0" w:space="0" w:color="auto"/>
            <w:left w:val="none" w:sz="0" w:space="0" w:color="auto"/>
            <w:bottom w:val="none" w:sz="0" w:space="0" w:color="auto"/>
            <w:right w:val="none" w:sz="0" w:space="0" w:color="auto"/>
          </w:divBdr>
          <w:divsChild>
            <w:div w:id="1195000143">
              <w:marLeft w:val="1155"/>
              <w:marRight w:val="0"/>
              <w:marTop w:val="0"/>
              <w:marBottom w:val="0"/>
              <w:divBdr>
                <w:top w:val="none" w:sz="0" w:space="0" w:color="auto"/>
                <w:left w:val="none" w:sz="0" w:space="0" w:color="auto"/>
                <w:bottom w:val="none" w:sz="0" w:space="0" w:color="auto"/>
                <w:right w:val="none" w:sz="0" w:space="0" w:color="auto"/>
              </w:divBdr>
            </w:div>
            <w:div w:id="523177843">
              <w:marLeft w:val="1155"/>
              <w:marRight w:val="0"/>
              <w:marTop w:val="0"/>
              <w:marBottom w:val="0"/>
              <w:divBdr>
                <w:top w:val="none" w:sz="0" w:space="0" w:color="auto"/>
                <w:left w:val="none" w:sz="0" w:space="0" w:color="auto"/>
                <w:bottom w:val="none" w:sz="0" w:space="0" w:color="auto"/>
                <w:right w:val="none" w:sz="0" w:space="0" w:color="auto"/>
              </w:divBdr>
            </w:div>
            <w:div w:id="998119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49997020">
      <w:bodyDiv w:val="1"/>
      <w:marLeft w:val="0"/>
      <w:marRight w:val="0"/>
      <w:marTop w:val="0"/>
      <w:marBottom w:val="0"/>
      <w:divBdr>
        <w:top w:val="none" w:sz="0" w:space="0" w:color="auto"/>
        <w:left w:val="none" w:sz="0" w:space="0" w:color="auto"/>
        <w:bottom w:val="none" w:sz="0" w:space="0" w:color="auto"/>
        <w:right w:val="none" w:sz="0" w:space="0" w:color="auto"/>
      </w:divBdr>
    </w:div>
    <w:div w:id="550076354">
      <w:bodyDiv w:val="1"/>
      <w:marLeft w:val="0"/>
      <w:marRight w:val="0"/>
      <w:marTop w:val="0"/>
      <w:marBottom w:val="0"/>
      <w:divBdr>
        <w:top w:val="none" w:sz="0" w:space="0" w:color="auto"/>
        <w:left w:val="none" w:sz="0" w:space="0" w:color="auto"/>
        <w:bottom w:val="none" w:sz="0" w:space="0" w:color="auto"/>
        <w:right w:val="none" w:sz="0" w:space="0" w:color="auto"/>
      </w:divBdr>
      <w:divsChild>
        <w:div w:id="441608755">
          <w:marLeft w:val="0"/>
          <w:marRight w:val="0"/>
          <w:marTop w:val="0"/>
          <w:marBottom w:val="0"/>
          <w:divBdr>
            <w:top w:val="none" w:sz="0" w:space="0" w:color="auto"/>
            <w:left w:val="none" w:sz="0" w:space="0" w:color="auto"/>
            <w:bottom w:val="none" w:sz="0" w:space="0" w:color="auto"/>
            <w:right w:val="none" w:sz="0" w:space="0" w:color="auto"/>
          </w:divBdr>
        </w:div>
        <w:div w:id="51077898">
          <w:marLeft w:val="0"/>
          <w:marRight w:val="0"/>
          <w:marTop w:val="150"/>
          <w:marBottom w:val="0"/>
          <w:divBdr>
            <w:top w:val="none" w:sz="0" w:space="0" w:color="auto"/>
            <w:left w:val="none" w:sz="0" w:space="0" w:color="auto"/>
            <w:bottom w:val="none" w:sz="0" w:space="0" w:color="auto"/>
            <w:right w:val="none" w:sz="0" w:space="0" w:color="auto"/>
          </w:divBdr>
          <w:divsChild>
            <w:div w:id="1708867799">
              <w:marLeft w:val="1155"/>
              <w:marRight w:val="0"/>
              <w:marTop w:val="0"/>
              <w:marBottom w:val="0"/>
              <w:divBdr>
                <w:top w:val="none" w:sz="0" w:space="0" w:color="auto"/>
                <w:left w:val="none" w:sz="0" w:space="0" w:color="auto"/>
                <w:bottom w:val="none" w:sz="0" w:space="0" w:color="auto"/>
                <w:right w:val="none" w:sz="0" w:space="0" w:color="auto"/>
              </w:divBdr>
            </w:div>
            <w:div w:id="40136135">
              <w:marLeft w:val="1155"/>
              <w:marRight w:val="0"/>
              <w:marTop w:val="0"/>
              <w:marBottom w:val="0"/>
              <w:divBdr>
                <w:top w:val="none" w:sz="0" w:space="0" w:color="auto"/>
                <w:left w:val="none" w:sz="0" w:space="0" w:color="auto"/>
                <w:bottom w:val="none" w:sz="0" w:space="0" w:color="auto"/>
                <w:right w:val="none" w:sz="0" w:space="0" w:color="auto"/>
              </w:divBdr>
            </w:div>
            <w:div w:id="464930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6196">
      <w:bodyDiv w:val="1"/>
      <w:marLeft w:val="0"/>
      <w:marRight w:val="0"/>
      <w:marTop w:val="0"/>
      <w:marBottom w:val="0"/>
      <w:divBdr>
        <w:top w:val="none" w:sz="0" w:space="0" w:color="auto"/>
        <w:left w:val="none" w:sz="0" w:space="0" w:color="auto"/>
        <w:bottom w:val="none" w:sz="0" w:space="0" w:color="auto"/>
        <w:right w:val="none" w:sz="0" w:space="0" w:color="auto"/>
      </w:divBdr>
      <w:divsChild>
        <w:div w:id="42408705">
          <w:marLeft w:val="0"/>
          <w:marRight w:val="0"/>
          <w:marTop w:val="0"/>
          <w:marBottom w:val="0"/>
          <w:divBdr>
            <w:top w:val="none" w:sz="0" w:space="0" w:color="auto"/>
            <w:left w:val="none" w:sz="0" w:space="0" w:color="auto"/>
            <w:bottom w:val="none" w:sz="0" w:space="0" w:color="auto"/>
            <w:right w:val="none" w:sz="0" w:space="0" w:color="auto"/>
          </w:divBdr>
        </w:div>
        <w:div w:id="712775772">
          <w:marLeft w:val="0"/>
          <w:marRight w:val="0"/>
          <w:marTop w:val="150"/>
          <w:marBottom w:val="0"/>
          <w:divBdr>
            <w:top w:val="none" w:sz="0" w:space="0" w:color="auto"/>
            <w:left w:val="none" w:sz="0" w:space="0" w:color="auto"/>
            <w:bottom w:val="none" w:sz="0" w:space="0" w:color="auto"/>
            <w:right w:val="none" w:sz="0" w:space="0" w:color="auto"/>
          </w:divBdr>
          <w:divsChild>
            <w:div w:id="1794052589">
              <w:marLeft w:val="1155"/>
              <w:marRight w:val="0"/>
              <w:marTop w:val="0"/>
              <w:marBottom w:val="0"/>
              <w:divBdr>
                <w:top w:val="none" w:sz="0" w:space="0" w:color="auto"/>
                <w:left w:val="none" w:sz="0" w:space="0" w:color="auto"/>
                <w:bottom w:val="none" w:sz="0" w:space="0" w:color="auto"/>
                <w:right w:val="none" w:sz="0" w:space="0" w:color="auto"/>
              </w:divBdr>
            </w:div>
            <w:div w:id="1093473271">
              <w:marLeft w:val="1155"/>
              <w:marRight w:val="0"/>
              <w:marTop w:val="0"/>
              <w:marBottom w:val="0"/>
              <w:divBdr>
                <w:top w:val="none" w:sz="0" w:space="0" w:color="auto"/>
                <w:left w:val="none" w:sz="0" w:space="0" w:color="auto"/>
                <w:bottom w:val="none" w:sz="0" w:space="0" w:color="auto"/>
                <w:right w:val="none" w:sz="0" w:space="0" w:color="auto"/>
              </w:divBdr>
            </w:div>
            <w:div w:id="198924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657194">
      <w:bodyDiv w:val="1"/>
      <w:marLeft w:val="0"/>
      <w:marRight w:val="0"/>
      <w:marTop w:val="0"/>
      <w:marBottom w:val="0"/>
      <w:divBdr>
        <w:top w:val="none" w:sz="0" w:space="0" w:color="auto"/>
        <w:left w:val="none" w:sz="0" w:space="0" w:color="auto"/>
        <w:bottom w:val="none" w:sz="0" w:space="0" w:color="auto"/>
        <w:right w:val="none" w:sz="0" w:space="0" w:color="auto"/>
      </w:divBdr>
    </w:div>
    <w:div w:id="550700495">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313990">
      <w:bodyDiv w:val="1"/>
      <w:marLeft w:val="0"/>
      <w:marRight w:val="0"/>
      <w:marTop w:val="0"/>
      <w:marBottom w:val="0"/>
      <w:divBdr>
        <w:top w:val="none" w:sz="0" w:space="0" w:color="auto"/>
        <w:left w:val="none" w:sz="0" w:space="0" w:color="auto"/>
        <w:bottom w:val="none" w:sz="0" w:space="0" w:color="auto"/>
        <w:right w:val="none" w:sz="0" w:space="0" w:color="auto"/>
      </w:divBdr>
      <w:divsChild>
        <w:div w:id="412170903">
          <w:marLeft w:val="0"/>
          <w:marRight w:val="0"/>
          <w:marTop w:val="0"/>
          <w:marBottom w:val="0"/>
          <w:divBdr>
            <w:top w:val="none" w:sz="0" w:space="0" w:color="auto"/>
            <w:left w:val="none" w:sz="0" w:space="0" w:color="auto"/>
            <w:bottom w:val="none" w:sz="0" w:space="0" w:color="auto"/>
            <w:right w:val="none" w:sz="0" w:space="0" w:color="auto"/>
          </w:divBdr>
        </w:div>
        <w:div w:id="2014724585">
          <w:marLeft w:val="0"/>
          <w:marRight w:val="0"/>
          <w:marTop w:val="150"/>
          <w:marBottom w:val="0"/>
          <w:divBdr>
            <w:top w:val="none" w:sz="0" w:space="0" w:color="auto"/>
            <w:left w:val="none" w:sz="0" w:space="0" w:color="auto"/>
            <w:bottom w:val="none" w:sz="0" w:space="0" w:color="auto"/>
            <w:right w:val="none" w:sz="0" w:space="0" w:color="auto"/>
          </w:divBdr>
          <w:divsChild>
            <w:div w:id="346754819">
              <w:marLeft w:val="1155"/>
              <w:marRight w:val="0"/>
              <w:marTop w:val="0"/>
              <w:marBottom w:val="0"/>
              <w:divBdr>
                <w:top w:val="none" w:sz="0" w:space="0" w:color="auto"/>
                <w:left w:val="none" w:sz="0" w:space="0" w:color="auto"/>
                <w:bottom w:val="none" w:sz="0" w:space="0" w:color="auto"/>
                <w:right w:val="none" w:sz="0" w:space="0" w:color="auto"/>
              </w:divBdr>
            </w:div>
            <w:div w:id="1968393906">
              <w:marLeft w:val="1155"/>
              <w:marRight w:val="0"/>
              <w:marTop w:val="0"/>
              <w:marBottom w:val="0"/>
              <w:divBdr>
                <w:top w:val="none" w:sz="0" w:space="0" w:color="auto"/>
                <w:left w:val="none" w:sz="0" w:space="0" w:color="auto"/>
                <w:bottom w:val="none" w:sz="0" w:space="0" w:color="auto"/>
                <w:right w:val="none" w:sz="0" w:space="0" w:color="auto"/>
              </w:divBdr>
            </w:div>
            <w:div w:id="42265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12027">
      <w:bodyDiv w:val="1"/>
      <w:marLeft w:val="0"/>
      <w:marRight w:val="0"/>
      <w:marTop w:val="0"/>
      <w:marBottom w:val="0"/>
      <w:divBdr>
        <w:top w:val="none" w:sz="0" w:space="0" w:color="auto"/>
        <w:left w:val="none" w:sz="0" w:space="0" w:color="auto"/>
        <w:bottom w:val="none" w:sz="0" w:space="0" w:color="auto"/>
        <w:right w:val="none" w:sz="0" w:space="0" w:color="auto"/>
      </w:divBdr>
      <w:divsChild>
        <w:div w:id="251092668">
          <w:marLeft w:val="0"/>
          <w:marRight w:val="0"/>
          <w:marTop w:val="0"/>
          <w:marBottom w:val="0"/>
          <w:divBdr>
            <w:top w:val="none" w:sz="0" w:space="0" w:color="auto"/>
            <w:left w:val="none" w:sz="0" w:space="0" w:color="auto"/>
            <w:bottom w:val="none" w:sz="0" w:space="0" w:color="auto"/>
            <w:right w:val="none" w:sz="0" w:space="0" w:color="auto"/>
          </w:divBdr>
        </w:div>
        <w:div w:id="1847287195">
          <w:marLeft w:val="0"/>
          <w:marRight w:val="0"/>
          <w:marTop w:val="150"/>
          <w:marBottom w:val="0"/>
          <w:divBdr>
            <w:top w:val="none" w:sz="0" w:space="0" w:color="auto"/>
            <w:left w:val="none" w:sz="0" w:space="0" w:color="auto"/>
            <w:bottom w:val="none" w:sz="0" w:space="0" w:color="auto"/>
            <w:right w:val="none" w:sz="0" w:space="0" w:color="auto"/>
          </w:divBdr>
          <w:divsChild>
            <w:div w:id="1404833001">
              <w:marLeft w:val="1155"/>
              <w:marRight w:val="0"/>
              <w:marTop w:val="0"/>
              <w:marBottom w:val="0"/>
              <w:divBdr>
                <w:top w:val="none" w:sz="0" w:space="0" w:color="auto"/>
                <w:left w:val="none" w:sz="0" w:space="0" w:color="auto"/>
                <w:bottom w:val="none" w:sz="0" w:space="0" w:color="auto"/>
                <w:right w:val="none" w:sz="0" w:space="0" w:color="auto"/>
              </w:divBdr>
            </w:div>
            <w:div w:id="1523401550">
              <w:marLeft w:val="1155"/>
              <w:marRight w:val="0"/>
              <w:marTop w:val="0"/>
              <w:marBottom w:val="0"/>
              <w:divBdr>
                <w:top w:val="none" w:sz="0" w:space="0" w:color="auto"/>
                <w:left w:val="none" w:sz="0" w:space="0" w:color="auto"/>
                <w:bottom w:val="none" w:sz="0" w:space="0" w:color="auto"/>
                <w:right w:val="none" w:sz="0" w:space="0" w:color="auto"/>
              </w:divBdr>
            </w:div>
            <w:div w:id="715274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161726">
      <w:bodyDiv w:val="1"/>
      <w:marLeft w:val="0"/>
      <w:marRight w:val="0"/>
      <w:marTop w:val="0"/>
      <w:marBottom w:val="0"/>
      <w:divBdr>
        <w:top w:val="none" w:sz="0" w:space="0" w:color="auto"/>
        <w:left w:val="none" w:sz="0" w:space="0" w:color="auto"/>
        <w:bottom w:val="none" w:sz="0" w:space="0" w:color="auto"/>
        <w:right w:val="none" w:sz="0" w:space="0" w:color="auto"/>
      </w:divBdr>
      <w:divsChild>
        <w:div w:id="1430200339">
          <w:marLeft w:val="0"/>
          <w:marRight w:val="0"/>
          <w:marTop w:val="0"/>
          <w:marBottom w:val="0"/>
          <w:divBdr>
            <w:top w:val="none" w:sz="0" w:space="0" w:color="auto"/>
            <w:left w:val="none" w:sz="0" w:space="0" w:color="auto"/>
            <w:bottom w:val="none" w:sz="0" w:space="0" w:color="auto"/>
            <w:right w:val="none" w:sz="0" w:space="0" w:color="auto"/>
          </w:divBdr>
        </w:div>
        <w:div w:id="655034756">
          <w:marLeft w:val="0"/>
          <w:marRight w:val="0"/>
          <w:marTop w:val="150"/>
          <w:marBottom w:val="0"/>
          <w:divBdr>
            <w:top w:val="none" w:sz="0" w:space="0" w:color="auto"/>
            <w:left w:val="none" w:sz="0" w:space="0" w:color="auto"/>
            <w:bottom w:val="none" w:sz="0" w:space="0" w:color="auto"/>
            <w:right w:val="none" w:sz="0" w:space="0" w:color="auto"/>
          </w:divBdr>
          <w:divsChild>
            <w:div w:id="497615459">
              <w:marLeft w:val="1155"/>
              <w:marRight w:val="0"/>
              <w:marTop w:val="0"/>
              <w:marBottom w:val="0"/>
              <w:divBdr>
                <w:top w:val="none" w:sz="0" w:space="0" w:color="auto"/>
                <w:left w:val="none" w:sz="0" w:space="0" w:color="auto"/>
                <w:bottom w:val="none" w:sz="0" w:space="0" w:color="auto"/>
                <w:right w:val="none" w:sz="0" w:space="0" w:color="auto"/>
              </w:divBdr>
            </w:div>
            <w:div w:id="184950402">
              <w:marLeft w:val="1155"/>
              <w:marRight w:val="0"/>
              <w:marTop w:val="0"/>
              <w:marBottom w:val="0"/>
              <w:divBdr>
                <w:top w:val="none" w:sz="0" w:space="0" w:color="auto"/>
                <w:left w:val="none" w:sz="0" w:space="0" w:color="auto"/>
                <w:bottom w:val="none" w:sz="0" w:space="0" w:color="auto"/>
                <w:right w:val="none" w:sz="0" w:space="0" w:color="auto"/>
              </w:divBdr>
            </w:div>
            <w:div w:id="210252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3892">
      <w:bodyDiv w:val="1"/>
      <w:marLeft w:val="0"/>
      <w:marRight w:val="0"/>
      <w:marTop w:val="0"/>
      <w:marBottom w:val="0"/>
      <w:divBdr>
        <w:top w:val="none" w:sz="0" w:space="0" w:color="auto"/>
        <w:left w:val="none" w:sz="0" w:space="0" w:color="auto"/>
        <w:bottom w:val="none" w:sz="0" w:space="0" w:color="auto"/>
        <w:right w:val="none" w:sz="0" w:space="0" w:color="auto"/>
      </w:divBdr>
      <w:divsChild>
        <w:div w:id="1031492112">
          <w:marLeft w:val="0"/>
          <w:marRight w:val="0"/>
          <w:marTop w:val="0"/>
          <w:marBottom w:val="0"/>
          <w:divBdr>
            <w:top w:val="none" w:sz="0" w:space="0" w:color="auto"/>
            <w:left w:val="none" w:sz="0" w:space="0" w:color="auto"/>
            <w:bottom w:val="none" w:sz="0" w:space="0" w:color="auto"/>
            <w:right w:val="none" w:sz="0" w:space="0" w:color="auto"/>
          </w:divBdr>
        </w:div>
        <w:div w:id="629820662">
          <w:marLeft w:val="0"/>
          <w:marRight w:val="0"/>
          <w:marTop w:val="150"/>
          <w:marBottom w:val="0"/>
          <w:divBdr>
            <w:top w:val="none" w:sz="0" w:space="0" w:color="auto"/>
            <w:left w:val="none" w:sz="0" w:space="0" w:color="auto"/>
            <w:bottom w:val="none" w:sz="0" w:space="0" w:color="auto"/>
            <w:right w:val="none" w:sz="0" w:space="0" w:color="auto"/>
          </w:divBdr>
          <w:divsChild>
            <w:div w:id="1923754313">
              <w:marLeft w:val="1155"/>
              <w:marRight w:val="0"/>
              <w:marTop w:val="0"/>
              <w:marBottom w:val="0"/>
              <w:divBdr>
                <w:top w:val="none" w:sz="0" w:space="0" w:color="auto"/>
                <w:left w:val="none" w:sz="0" w:space="0" w:color="auto"/>
                <w:bottom w:val="none" w:sz="0" w:space="0" w:color="auto"/>
                <w:right w:val="none" w:sz="0" w:space="0" w:color="auto"/>
              </w:divBdr>
            </w:div>
            <w:div w:id="1806120176">
              <w:marLeft w:val="1155"/>
              <w:marRight w:val="0"/>
              <w:marTop w:val="0"/>
              <w:marBottom w:val="0"/>
              <w:divBdr>
                <w:top w:val="none" w:sz="0" w:space="0" w:color="auto"/>
                <w:left w:val="none" w:sz="0" w:space="0" w:color="auto"/>
                <w:bottom w:val="none" w:sz="0" w:space="0" w:color="auto"/>
                <w:right w:val="none" w:sz="0" w:space="0" w:color="auto"/>
              </w:divBdr>
            </w:div>
            <w:div w:id="1849557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8439">
      <w:bodyDiv w:val="1"/>
      <w:marLeft w:val="0"/>
      <w:marRight w:val="0"/>
      <w:marTop w:val="0"/>
      <w:marBottom w:val="0"/>
      <w:divBdr>
        <w:top w:val="none" w:sz="0" w:space="0" w:color="auto"/>
        <w:left w:val="none" w:sz="0" w:space="0" w:color="auto"/>
        <w:bottom w:val="none" w:sz="0" w:space="0" w:color="auto"/>
        <w:right w:val="none" w:sz="0" w:space="0" w:color="auto"/>
      </w:divBdr>
      <w:divsChild>
        <w:div w:id="1618364815">
          <w:marLeft w:val="0"/>
          <w:marRight w:val="0"/>
          <w:marTop w:val="0"/>
          <w:marBottom w:val="0"/>
          <w:divBdr>
            <w:top w:val="none" w:sz="0" w:space="0" w:color="auto"/>
            <w:left w:val="none" w:sz="0" w:space="0" w:color="auto"/>
            <w:bottom w:val="none" w:sz="0" w:space="0" w:color="auto"/>
            <w:right w:val="none" w:sz="0" w:space="0" w:color="auto"/>
          </w:divBdr>
        </w:div>
        <w:div w:id="1960527794">
          <w:marLeft w:val="0"/>
          <w:marRight w:val="0"/>
          <w:marTop w:val="150"/>
          <w:marBottom w:val="0"/>
          <w:divBdr>
            <w:top w:val="none" w:sz="0" w:space="0" w:color="auto"/>
            <w:left w:val="none" w:sz="0" w:space="0" w:color="auto"/>
            <w:bottom w:val="none" w:sz="0" w:space="0" w:color="auto"/>
            <w:right w:val="none" w:sz="0" w:space="0" w:color="auto"/>
          </w:divBdr>
          <w:divsChild>
            <w:div w:id="1456564252">
              <w:marLeft w:val="1155"/>
              <w:marRight w:val="0"/>
              <w:marTop w:val="0"/>
              <w:marBottom w:val="0"/>
              <w:divBdr>
                <w:top w:val="none" w:sz="0" w:space="0" w:color="auto"/>
                <w:left w:val="none" w:sz="0" w:space="0" w:color="auto"/>
                <w:bottom w:val="none" w:sz="0" w:space="0" w:color="auto"/>
                <w:right w:val="none" w:sz="0" w:space="0" w:color="auto"/>
              </w:divBdr>
            </w:div>
            <w:div w:id="359824798">
              <w:marLeft w:val="1155"/>
              <w:marRight w:val="0"/>
              <w:marTop w:val="0"/>
              <w:marBottom w:val="0"/>
              <w:divBdr>
                <w:top w:val="none" w:sz="0" w:space="0" w:color="auto"/>
                <w:left w:val="none" w:sz="0" w:space="0" w:color="auto"/>
                <w:bottom w:val="none" w:sz="0" w:space="0" w:color="auto"/>
                <w:right w:val="none" w:sz="0" w:space="0" w:color="auto"/>
              </w:divBdr>
            </w:div>
            <w:div w:id="1308784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6129">
      <w:bodyDiv w:val="1"/>
      <w:marLeft w:val="0"/>
      <w:marRight w:val="0"/>
      <w:marTop w:val="0"/>
      <w:marBottom w:val="0"/>
      <w:divBdr>
        <w:top w:val="none" w:sz="0" w:space="0" w:color="auto"/>
        <w:left w:val="none" w:sz="0" w:space="0" w:color="auto"/>
        <w:bottom w:val="none" w:sz="0" w:space="0" w:color="auto"/>
        <w:right w:val="none" w:sz="0" w:space="0" w:color="auto"/>
      </w:divBdr>
      <w:divsChild>
        <w:div w:id="255871693">
          <w:marLeft w:val="0"/>
          <w:marRight w:val="0"/>
          <w:marTop w:val="0"/>
          <w:marBottom w:val="0"/>
          <w:divBdr>
            <w:top w:val="none" w:sz="0" w:space="0" w:color="auto"/>
            <w:left w:val="none" w:sz="0" w:space="0" w:color="auto"/>
            <w:bottom w:val="none" w:sz="0" w:space="0" w:color="auto"/>
            <w:right w:val="none" w:sz="0" w:space="0" w:color="auto"/>
          </w:divBdr>
        </w:div>
        <w:div w:id="491995708">
          <w:marLeft w:val="0"/>
          <w:marRight w:val="0"/>
          <w:marTop w:val="150"/>
          <w:marBottom w:val="0"/>
          <w:divBdr>
            <w:top w:val="none" w:sz="0" w:space="0" w:color="auto"/>
            <w:left w:val="none" w:sz="0" w:space="0" w:color="auto"/>
            <w:bottom w:val="none" w:sz="0" w:space="0" w:color="auto"/>
            <w:right w:val="none" w:sz="0" w:space="0" w:color="auto"/>
          </w:divBdr>
          <w:divsChild>
            <w:div w:id="1309436117">
              <w:marLeft w:val="1155"/>
              <w:marRight w:val="0"/>
              <w:marTop w:val="0"/>
              <w:marBottom w:val="0"/>
              <w:divBdr>
                <w:top w:val="none" w:sz="0" w:space="0" w:color="auto"/>
                <w:left w:val="none" w:sz="0" w:space="0" w:color="auto"/>
                <w:bottom w:val="none" w:sz="0" w:space="0" w:color="auto"/>
                <w:right w:val="none" w:sz="0" w:space="0" w:color="auto"/>
              </w:divBdr>
            </w:div>
            <w:div w:id="1723477566">
              <w:marLeft w:val="1155"/>
              <w:marRight w:val="0"/>
              <w:marTop w:val="0"/>
              <w:marBottom w:val="0"/>
              <w:divBdr>
                <w:top w:val="none" w:sz="0" w:space="0" w:color="auto"/>
                <w:left w:val="none" w:sz="0" w:space="0" w:color="auto"/>
                <w:bottom w:val="none" w:sz="0" w:space="0" w:color="auto"/>
                <w:right w:val="none" w:sz="0" w:space="0" w:color="auto"/>
              </w:divBdr>
            </w:div>
            <w:div w:id="449325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198610">
      <w:bodyDiv w:val="1"/>
      <w:marLeft w:val="0"/>
      <w:marRight w:val="0"/>
      <w:marTop w:val="0"/>
      <w:marBottom w:val="0"/>
      <w:divBdr>
        <w:top w:val="none" w:sz="0" w:space="0" w:color="auto"/>
        <w:left w:val="none" w:sz="0" w:space="0" w:color="auto"/>
        <w:bottom w:val="none" w:sz="0" w:space="0" w:color="auto"/>
        <w:right w:val="none" w:sz="0" w:space="0" w:color="auto"/>
      </w:divBdr>
      <w:divsChild>
        <w:div w:id="18775851">
          <w:marLeft w:val="0"/>
          <w:marRight w:val="0"/>
          <w:marTop w:val="0"/>
          <w:marBottom w:val="0"/>
          <w:divBdr>
            <w:top w:val="none" w:sz="0" w:space="0" w:color="auto"/>
            <w:left w:val="none" w:sz="0" w:space="0" w:color="auto"/>
            <w:bottom w:val="none" w:sz="0" w:space="0" w:color="auto"/>
            <w:right w:val="none" w:sz="0" w:space="0" w:color="auto"/>
          </w:divBdr>
        </w:div>
        <w:div w:id="1868984505">
          <w:marLeft w:val="0"/>
          <w:marRight w:val="0"/>
          <w:marTop w:val="150"/>
          <w:marBottom w:val="0"/>
          <w:divBdr>
            <w:top w:val="none" w:sz="0" w:space="0" w:color="auto"/>
            <w:left w:val="none" w:sz="0" w:space="0" w:color="auto"/>
            <w:bottom w:val="none" w:sz="0" w:space="0" w:color="auto"/>
            <w:right w:val="none" w:sz="0" w:space="0" w:color="auto"/>
          </w:divBdr>
          <w:divsChild>
            <w:div w:id="1265114386">
              <w:marLeft w:val="1155"/>
              <w:marRight w:val="0"/>
              <w:marTop w:val="0"/>
              <w:marBottom w:val="0"/>
              <w:divBdr>
                <w:top w:val="none" w:sz="0" w:space="0" w:color="auto"/>
                <w:left w:val="none" w:sz="0" w:space="0" w:color="auto"/>
                <w:bottom w:val="none" w:sz="0" w:space="0" w:color="auto"/>
                <w:right w:val="none" w:sz="0" w:space="0" w:color="auto"/>
              </w:divBdr>
            </w:div>
            <w:div w:id="1260943914">
              <w:marLeft w:val="1155"/>
              <w:marRight w:val="0"/>
              <w:marTop w:val="0"/>
              <w:marBottom w:val="0"/>
              <w:divBdr>
                <w:top w:val="none" w:sz="0" w:space="0" w:color="auto"/>
                <w:left w:val="none" w:sz="0" w:space="0" w:color="auto"/>
                <w:bottom w:val="none" w:sz="0" w:space="0" w:color="auto"/>
                <w:right w:val="none" w:sz="0" w:space="0" w:color="auto"/>
              </w:divBdr>
            </w:div>
            <w:div w:id="108318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547509">
      <w:bodyDiv w:val="1"/>
      <w:marLeft w:val="0"/>
      <w:marRight w:val="0"/>
      <w:marTop w:val="0"/>
      <w:marBottom w:val="0"/>
      <w:divBdr>
        <w:top w:val="none" w:sz="0" w:space="0" w:color="auto"/>
        <w:left w:val="none" w:sz="0" w:space="0" w:color="auto"/>
        <w:bottom w:val="none" w:sz="0" w:space="0" w:color="auto"/>
        <w:right w:val="none" w:sz="0" w:space="0" w:color="auto"/>
      </w:divBdr>
      <w:divsChild>
        <w:div w:id="526216624">
          <w:marLeft w:val="0"/>
          <w:marRight w:val="0"/>
          <w:marTop w:val="0"/>
          <w:marBottom w:val="0"/>
          <w:divBdr>
            <w:top w:val="none" w:sz="0" w:space="0" w:color="auto"/>
            <w:left w:val="none" w:sz="0" w:space="0" w:color="auto"/>
            <w:bottom w:val="none" w:sz="0" w:space="0" w:color="auto"/>
            <w:right w:val="none" w:sz="0" w:space="0" w:color="auto"/>
          </w:divBdr>
        </w:div>
        <w:div w:id="1144813177">
          <w:marLeft w:val="0"/>
          <w:marRight w:val="0"/>
          <w:marTop w:val="150"/>
          <w:marBottom w:val="0"/>
          <w:divBdr>
            <w:top w:val="none" w:sz="0" w:space="0" w:color="auto"/>
            <w:left w:val="none" w:sz="0" w:space="0" w:color="auto"/>
            <w:bottom w:val="none" w:sz="0" w:space="0" w:color="auto"/>
            <w:right w:val="none" w:sz="0" w:space="0" w:color="auto"/>
          </w:divBdr>
          <w:divsChild>
            <w:div w:id="1653756594">
              <w:marLeft w:val="1155"/>
              <w:marRight w:val="0"/>
              <w:marTop w:val="0"/>
              <w:marBottom w:val="0"/>
              <w:divBdr>
                <w:top w:val="none" w:sz="0" w:space="0" w:color="auto"/>
                <w:left w:val="none" w:sz="0" w:space="0" w:color="auto"/>
                <w:bottom w:val="none" w:sz="0" w:space="0" w:color="auto"/>
                <w:right w:val="none" w:sz="0" w:space="0" w:color="auto"/>
              </w:divBdr>
            </w:div>
            <w:div w:id="531190953">
              <w:marLeft w:val="1155"/>
              <w:marRight w:val="0"/>
              <w:marTop w:val="0"/>
              <w:marBottom w:val="0"/>
              <w:divBdr>
                <w:top w:val="none" w:sz="0" w:space="0" w:color="auto"/>
                <w:left w:val="none" w:sz="0" w:space="0" w:color="auto"/>
                <w:bottom w:val="none" w:sz="0" w:space="0" w:color="auto"/>
                <w:right w:val="none" w:sz="0" w:space="0" w:color="auto"/>
              </w:divBdr>
            </w:div>
            <w:div w:id="15888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0401">
      <w:bodyDiv w:val="1"/>
      <w:marLeft w:val="0"/>
      <w:marRight w:val="0"/>
      <w:marTop w:val="0"/>
      <w:marBottom w:val="0"/>
      <w:divBdr>
        <w:top w:val="none" w:sz="0" w:space="0" w:color="auto"/>
        <w:left w:val="none" w:sz="0" w:space="0" w:color="auto"/>
        <w:bottom w:val="none" w:sz="0" w:space="0" w:color="auto"/>
        <w:right w:val="none" w:sz="0" w:space="0" w:color="auto"/>
      </w:divBdr>
      <w:divsChild>
        <w:div w:id="1509101010">
          <w:marLeft w:val="0"/>
          <w:marRight w:val="0"/>
          <w:marTop w:val="0"/>
          <w:marBottom w:val="0"/>
          <w:divBdr>
            <w:top w:val="none" w:sz="0" w:space="0" w:color="auto"/>
            <w:left w:val="none" w:sz="0" w:space="0" w:color="auto"/>
            <w:bottom w:val="none" w:sz="0" w:space="0" w:color="auto"/>
            <w:right w:val="none" w:sz="0" w:space="0" w:color="auto"/>
          </w:divBdr>
        </w:div>
        <w:div w:id="1221211444">
          <w:marLeft w:val="0"/>
          <w:marRight w:val="0"/>
          <w:marTop w:val="150"/>
          <w:marBottom w:val="0"/>
          <w:divBdr>
            <w:top w:val="none" w:sz="0" w:space="0" w:color="auto"/>
            <w:left w:val="none" w:sz="0" w:space="0" w:color="auto"/>
            <w:bottom w:val="none" w:sz="0" w:space="0" w:color="auto"/>
            <w:right w:val="none" w:sz="0" w:space="0" w:color="auto"/>
          </w:divBdr>
          <w:divsChild>
            <w:div w:id="1816682753">
              <w:marLeft w:val="1155"/>
              <w:marRight w:val="0"/>
              <w:marTop w:val="0"/>
              <w:marBottom w:val="0"/>
              <w:divBdr>
                <w:top w:val="none" w:sz="0" w:space="0" w:color="auto"/>
                <w:left w:val="none" w:sz="0" w:space="0" w:color="auto"/>
                <w:bottom w:val="none" w:sz="0" w:space="0" w:color="auto"/>
                <w:right w:val="none" w:sz="0" w:space="0" w:color="auto"/>
              </w:divBdr>
            </w:div>
            <w:div w:id="2085686702">
              <w:marLeft w:val="1155"/>
              <w:marRight w:val="0"/>
              <w:marTop w:val="0"/>
              <w:marBottom w:val="0"/>
              <w:divBdr>
                <w:top w:val="none" w:sz="0" w:space="0" w:color="auto"/>
                <w:left w:val="none" w:sz="0" w:space="0" w:color="auto"/>
                <w:bottom w:val="none" w:sz="0" w:space="0" w:color="auto"/>
                <w:right w:val="none" w:sz="0" w:space="0" w:color="auto"/>
              </w:divBdr>
            </w:div>
            <w:div w:id="1699499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6827">
      <w:bodyDiv w:val="1"/>
      <w:marLeft w:val="0"/>
      <w:marRight w:val="0"/>
      <w:marTop w:val="0"/>
      <w:marBottom w:val="0"/>
      <w:divBdr>
        <w:top w:val="none" w:sz="0" w:space="0" w:color="auto"/>
        <w:left w:val="none" w:sz="0" w:space="0" w:color="auto"/>
        <w:bottom w:val="none" w:sz="0" w:space="0" w:color="auto"/>
        <w:right w:val="none" w:sz="0" w:space="0" w:color="auto"/>
      </w:divBdr>
      <w:divsChild>
        <w:div w:id="203560928">
          <w:marLeft w:val="0"/>
          <w:marRight w:val="0"/>
          <w:marTop w:val="0"/>
          <w:marBottom w:val="0"/>
          <w:divBdr>
            <w:top w:val="none" w:sz="0" w:space="0" w:color="auto"/>
            <w:left w:val="none" w:sz="0" w:space="0" w:color="auto"/>
            <w:bottom w:val="none" w:sz="0" w:space="0" w:color="auto"/>
            <w:right w:val="none" w:sz="0" w:space="0" w:color="auto"/>
          </w:divBdr>
        </w:div>
        <w:div w:id="1971858192">
          <w:marLeft w:val="0"/>
          <w:marRight w:val="0"/>
          <w:marTop w:val="150"/>
          <w:marBottom w:val="0"/>
          <w:divBdr>
            <w:top w:val="none" w:sz="0" w:space="0" w:color="auto"/>
            <w:left w:val="none" w:sz="0" w:space="0" w:color="auto"/>
            <w:bottom w:val="none" w:sz="0" w:space="0" w:color="auto"/>
            <w:right w:val="none" w:sz="0" w:space="0" w:color="auto"/>
          </w:divBdr>
          <w:divsChild>
            <w:div w:id="1020083061">
              <w:marLeft w:val="1155"/>
              <w:marRight w:val="0"/>
              <w:marTop w:val="0"/>
              <w:marBottom w:val="0"/>
              <w:divBdr>
                <w:top w:val="none" w:sz="0" w:space="0" w:color="auto"/>
                <w:left w:val="none" w:sz="0" w:space="0" w:color="auto"/>
                <w:bottom w:val="none" w:sz="0" w:space="0" w:color="auto"/>
                <w:right w:val="none" w:sz="0" w:space="0" w:color="auto"/>
              </w:divBdr>
            </w:div>
            <w:div w:id="289869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3977115">
      <w:bodyDiv w:val="1"/>
      <w:marLeft w:val="0"/>
      <w:marRight w:val="0"/>
      <w:marTop w:val="0"/>
      <w:marBottom w:val="0"/>
      <w:divBdr>
        <w:top w:val="none" w:sz="0" w:space="0" w:color="auto"/>
        <w:left w:val="none" w:sz="0" w:space="0" w:color="auto"/>
        <w:bottom w:val="none" w:sz="0" w:space="0" w:color="auto"/>
        <w:right w:val="none" w:sz="0" w:space="0" w:color="auto"/>
      </w:divBdr>
      <w:divsChild>
        <w:div w:id="788206195">
          <w:marLeft w:val="0"/>
          <w:marRight w:val="0"/>
          <w:marTop w:val="0"/>
          <w:marBottom w:val="0"/>
          <w:divBdr>
            <w:top w:val="none" w:sz="0" w:space="0" w:color="auto"/>
            <w:left w:val="none" w:sz="0" w:space="0" w:color="auto"/>
            <w:bottom w:val="none" w:sz="0" w:space="0" w:color="auto"/>
            <w:right w:val="none" w:sz="0" w:space="0" w:color="auto"/>
          </w:divBdr>
        </w:div>
        <w:div w:id="1002120689">
          <w:marLeft w:val="0"/>
          <w:marRight w:val="0"/>
          <w:marTop w:val="150"/>
          <w:marBottom w:val="0"/>
          <w:divBdr>
            <w:top w:val="none" w:sz="0" w:space="0" w:color="auto"/>
            <w:left w:val="none" w:sz="0" w:space="0" w:color="auto"/>
            <w:bottom w:val="none" w:sz="0" w:space="0" w:color="auto"/>
            <w:right w:val="none" w:sz="0" w:space="0" w:color="auto"/>
          </w:divBdr>
          <w:divsChild>
            <w:div w:id="140276631">
              <w:marLeft w:val="1155"/>
              <w:marRight w:val="0"/>
              <w:marTop w:val="0"/>
              <w:marBottom w:val="0"/>
              <w:divBdr>
                <w:top w:val="none" w:sz="0" w:space="0" w:color="auto"/>
                <w:left w:val="none" w:sz="0" w:space="0" w:color="auto"/>
                <w:bottom w:val="none" w:sz="0" w:space="0" w:color="auto"/>
                <w:right w:val="none" w:sz="0" w:space="0" w:color="auto"/>
              </w:divBdr>
            </w:div>
            <w:div w:id="88082608">
              <w:marLeft w:val="1155"/>
              <w:marRight w:val="0"/>
              <w:marTop w:val="0"/>
              <w:marBottom w:val="0"/>
              <w:divBdr>
                <w:top w:val="none" w:sz="0" w:space="0" w:color="auto"/>
                <w:left w:val="none" w:sz="0" w:space="0" w:color="auto"/>
                <w:bottom w:val="none" w:sz="0" w:space="0" w:color="auto"/>
                <w:right w:val="none" w:sz="0" w:space="0" w:color="auto"/>
              </w:divBdr>
            </w:div>
            <w:div w:id="1112633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23493">
      <w:bodyDiv w:val="1"/>
      <w:marLeft w:val="0"/>
      <w:marRight w:val="0"/>
      <w:marTop w:val="0"/>
      <w:marBottom w:val="0"/>
      <w:divBdr>
        <w:top w:val="none" w:sz="0" w:space="0" w:color="auto"/>
        <w:left w:val="none" w:sz="0" w:space="0" w:color="auto"/>
        <w:bottom w:val="none" w:sz="0" w:space="0" w:color="auto"/>
        <w:right w:val="none" w:sz="0" w:space="0" w:color="auto"/>
      </w:divBdr>
      <w:divsChild>
        <w:div w:id="1057705042">
          <w:marLeft w:val="0"/>
          <w:marRight w:val="0"/>
          <w:marTop w:val="0"/>
          <w:marBottom w:val="0"/>
          <w:divBdr>
            <w:top w:val="none" w:sz="0" w:space="0" w:color="auto"/>
            <w:left w:val="none" w:sz="0" w:space="0" w:color="auto"/>
            <w:bottom w:val="none" w:sz="0" w:space="0" w:color="auto"/>
            <w:right w:val="none" w:sz="0" w:space="0" w:color="auto"/>
          </w:divBdr>
        </w:div>
        <w:div w:id="836534242">
          <w:marLeft w:val="0"/>
          <w:marRight w:val="0"/>
          <w:marTop w:val="150"/>
          <w:marBottom w:val="0"/>
          <w:divBdr>
            <w:top w:val="none" w:sz="0" w:space="0" w:color="auto"/>
            <w:left w:val="none" w:sz="0" w:space="0" w:color="auto"/>
            <w:bottom w:val="none" w:sz="0" w:space="0" w:color="auto"/>
            <w:right w:val="none" w:sz="0" w:space="0" w:color="auto"/>
          </w:divBdr>
          <w:divsChild>
            <w:div w:id="1718892004">
              <w:marLeft w:val="1155"/>
              <w:marRight w:val="0"/>
              <w:marTop w:val="0"/>
              <w:marBottom w:val="0"/>
              <w:divBdr>
                <w:top w:val="none" w:sz="0" w:space="0" w:color="auto"/>
                <w:left w:val="none" w:sz="0" w:space="0" w:color="auto"/>
                <w:bottom w:val="none" w:sz="0" w:space="0" w:color="auto"/>
                <w:right w:val="none" w:sz="0" w:space="0" w:color="auto"/>
              </w:divBdr>
            </w:div>
            <w:div w:id="364868105">
              <w:marLeft w:val="1155"/>
              <w:marRight w:val="0"/>
              <w:marTop w:val="0"/>
              <w:marBottom w:val="0"/>
              <w:divBdr>
                <w:top w:val="none" w:sz="0" w:space="0" w:color="auto"/>
                <w:left w:val="none" w:sz="0" w:space="0" w:color="auto"/>
                <w:bottom w:val="none" w:sz="0" w:space="0" w:color="auto"/>
                <w:right w:val="none" w:sz="0" w:space="0" w:color="auto"/>
              </w:divBdr>
            </w:div>
            <w:div w:id="195759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508824">
      <w:bodyDiv w:val="1"/>
      <w:marLeft w:val="0"/>
      <w:marRight w:val="0"/>
      <w:marTop w:val="0"/>
      <w:marBottom w:val="0"/>
      <w:divBdr>
        <w:top w:val="none" w:sz="0" w:space="0" w:color="auto"/>
        <w:left w:val="none" w:sz="0" w:space="0" w:color="auto"/>
        <w:bottom w:val="none" w:sz="0" w:space="0" w:color="auto"/>
        <w:right w:val="none" w:sz="0" w:space="0" w:color="auto"/>
      </w:divBdr>
      <w:divsChild>
        <w:div w:id="1226188683">
          <w:marLeft w:val="0"/>
          <w:marRight w:val="0"/>
          <w:marTop w:val="0"/>
          <w:marBottom w:val="0"/>
          <w:divBdr>
            <w:top w:val="none" w:sz="0" w:space="0" w:color="auto"/>
            <w:left w:val="none" w:sz="0" w:space="0" w:color="auto"/>
            <w:bottom w:val="none" w:sz="0" w:space="0" w:color="auto"/>
            <w:right w:val="none" w:sz="0" w:space="0" w:color="auto"/>
          </w:divBdr>
        </w:div>
        <w:div w:id="1429890426">
          <w:marLeft w:val="0"/>
          <w:marRight w:val="0"/>
          <w:marTop w:val="150"/>
          <w:marBottom w:val="0"/>
          <w:divBdr>
            <w:top w:val="none" w:sz="0" w:space="0" w:color="auto"/>
            <w:left w:val="none" w:sz="0" w:space="0" w:color="auto"/>
            <w:bottom w:val="none" w:sz="0" w:space="0" w:color="auto"/>
            <w:right w:val="none" w:sz="0" w:space="0" w:color="auto"/>
          </w:divBdr>
          <w:divsChild>
            <w:div w:id="713193556">
              <w:marLeft w:val="1155"/>
              <w:marRight w:val="0"/>
              <w:marTop w:val="0"/>
              <w:marBottom w:val="0"/>
              <w:divBdr>
                <w:top w:val="none" w:sz="0" w:space="0" w:color="auto"/>
                <w:left w:val="none" w:sz="0" w:space="0" w:color="auto"/>
                <w:bottom w:val="none" w:sz="0" w:space="0" w:color="auto"/>
                <w:right w:val="none" w:sz="0" w:space="0" w:color="auto"/>
              </w:divBdr>
            </w:div>
            <w:div w:id="1810589479">
              <w:marLeft w:val="1155"/>
              <w:marRight w:val="0"/>
              <w:marTop w:val="0"/>
              <w:marBottom w:val="0"/>
              <w:divBdr>
                <w:top w:val="none" w:sz="0" w:space="0" w:color="auto"/>
                <w:left w:val="none" w:sz="0" w:space="0" w:color="auto"/>
                <w:bottom w:val="none" w:sz="0" w:space="0" w:color="auto"/>
                <w:right w:val="none" w:sz="0" w:space="0" w:color="auto"/>
              </w:divBdr>
            </w:div>
            <w:div w:id="160834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243428">
      <w:bodyDiv w:val="1"/>
      <w:marLeft w:val="0"/>
      <w:marRight w:val="0"/>
      <w:marTop w:val="0"/>
      <w:marBottom w:val="0"/>
      <w:divBdr>
        <w:top w:val="none" w:sz="0" w:space="0" w:color="auto"/>
        <w:left w:val="none" w:sz="0" w:space="0" w:color="auto"/>
        <w:bottom w:val="none" w:sz="0" w:space="0" w:color="auto"/>
        <w:right w:val="none" w:sz="0" w:space="0" w:color="auto"/>
      </w:divBdr>
      <w:divsChild>
        <w:div w:id="621428000">
          <w:marLeft w:val="0"/>
          <w:marRight w:val="0"/>
          <w:marTop w:val="0"/>
          <w:marBottom w:val="0"/>
          <w:divBdr>
            <w:top w:val="none" w:sz="0" w:space="0" w:color="auto"/>
            <w:left w:val="none" w:sz="0" w:space="0" w:color="auto"/>
            <w:bottom w:val="none" w:sz="0" w:space="0" w:color="auto"/>
            <w:right w:val="none" w:sz="0" w:space="0" w:color="auto"/>
          </w:divBdr>
        </w:div>
        <w:div w:id="2146656163">
          <w:marLeft w:val="0"/>
          <w:marRight w:val="0"/>
          <w:marTop w:val="150"/>
          <w:marBottom w:val="0"/>
          <w:divBdr>
            <w:top w:val="none" w:sz="0" w:space="0" w:color="auto"/>
            <w:left w:val="none" w:sz="0" w:space="0" w:color="auto"/>
            <w:bottom w:val="none" w:sz="0" w:space="0" w:color="auto"/>
            <w:right w:val="none" w:sz="0" w:space="0" w:color="auto"/>
          </w:divBdr>
          <w:divsChild>
            <w:div w:id="679813611">
              <w:marLeft w:val="1155"/>
              <w:marRight w:val="0"/>
              <w:marTop w:val="0"/>
              <w:marBottom w:val="0"/>
              <w:divBdr>
                <w:top w:val="none" w:sz="0" w:space="0" w:color="auto"/>
                <w:left w:val="none" w:sz="0" w:space="0" w:color="auto"/>
                <w:bottom w:val="none" w:sz="0" w:space="0" w:color="auto"/>
                <w:right w:val="none" w:sz="0" w:space="0" w:color="auto"/>
              </w:divBdr>
            </w:div>
            <w:div w:id="1057971315">
              <w:marLeft w:val="1155"/>
              <w:marRight w:val="0"/>
              <w:marTop w:val="0"/>
              <w:marBottom w:val="0"/>
              <w:divBdr>
                <w:top w:val="none" w:sz="0" w:space="0" w:color="auto"/>
                <w:left w:val="none" w:sz="0" w:space="0" w:color="auto"/>
                <w:bottom w:val="none" w:sz="0" w:space="0" w:color="auto"/>
                <w:right w:val="none" w:sz="0" w:space="0" w:color="auto"/>
              </w:divBdr>
            </w:div>
            <w:div w:id="146854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311865">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168637">
      <w:bodyDiv w:val="1"/>
      <w:marLeft w:val="0"/>
      <w:marRight w:val="0"/>
      <w:marTop w:val="0"/>
      <w:marBottom w:val="0"/>
      <w:divBdr>
        <w:top w:val="none" w:sz="0" w:space="0" w:color="auto"/>
        <w:left w:val="none" w:sz="0" w:space="0" w:color="auto"/>
        <w:bottom w:val="none" w:sz="0" w:space="0" w:color="auto"/>
        <w:right w:val="none" w:sz="0" w:space="0" w:color="auto"/>
      </w:divBdr>
      <w:divsChild>
        <w:div w:id="1467360151">
          <w:marLeft w:val="0"/>
          <w:marRight w:val="0"/>
          <w:marTop w:val="0"/>
          <w:marBottom w:val="0"/>
          <w:divBdr>
            <w:top w:val="none" w:sz="0" w:space="0" w:color="auto"/>
            <w:left w:val="none" w:sz="0" w:space="0" w:color="auto"/>
            <w:bottom w:val="none" w:sz="0" w:space="0" w:color="auto"/>
            <w:right w:val="none" w:sz="0" w:space="0" w:color="auto"/>
          </w:divBdr>
        </w:div>
        <w:div w:id="935593678">
          <w:marLeft w:val="0"/>
          <w:marRight w:val="0"/>
          <w:marTop w:val="150"/>
          <w:marBottom w:val="0"/>
          <w:divBdr>
            <w:top w:val="none" w:sz="0" w:space="0" w:color="auto"/>
            <w:left w:val="none" w:sz="0" w:space="0" w:color="auto"/>
            <w:bottom w:val="none" w:sz="0" w:space="0" w:color="auto"/>
            <w:right w:val="none" w:sz="0" w:space="0" w:color="auto"/>
          </w:divBdr>
          <w:divsChild>
            <w:div w:id="1987322455">
              <w:marLeft w:val="1155"/>
              <w:marRight w:val="0"/>
              <w:marTop w:val="0"/>
              <w:marBottom w:val="0"/>
              <w:divBdr>
                <w:top w:val="none" w:sz="0" w:space="0" w:color="auto"/>
                <w:left w:val="none" w:sz="0" w:space="0" w:color="auto"/>
                <w:bottom w:val="none" w:sz="0" w:space="0" w:color="auto"/>
                <w:right w:val="none" w:sz="0" w:space="0" w:color="auto"/>
              </w:divBdr>
            </w:div>
            <w:div w:id="118500285">
              <w:marLeft w:val="1155"/>
              <w:marRight w:val="0"/>
              <w:marTop w:val="0"/>
              <w:marBottom w:val="0"/>
              <w:divBdr>
                <w:top w:val="none" w:sz="0" w:space="0" w:color="auto"/>
                <w:left w:val="none" w:sz="0" w:space="0" w:color="auto"/>
                <w:bottom w:val="none" w:sz="0" w:space="0" w:color="auto"/>
                <w:right w:val="none" w:sz="0" w:space="0" w:color="auto"/>
              </w:divBdr>
            </w:div>
            <w:div w:id="108280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432412">
      <w:bodyDiv w:val="1"/>
      <w:marLeft w:val="0"/>
      <w:marRight w:val="0"/>
      <w:marTop w:val="0"/>
      <w:marBottom w:val="0"/>
      <w:divBdr>
        <w:top w:val="none" w:sz="0" w:space="0" w:color="auto"/>
        <w:left w:val="none" w:sz="0" w:space="0" w:color="auto"/>
        <w:bottom w:val="none" w:sz="0" w:space="0" w:color="auto"/>
        <w:right w:val="none" w:sz="0" w:space="0" w:color="auto"/>
      </w:divBdr>
      <w:divsChild>
        <w:div w:id="784812421">
          <w:marLeft w:val="0"/>
          <w:marRight w:val="0"/>
          <w:marTop w:val="0"/>
          <w:marBottom w:val="0"/>
          <w:divBdr>
            <w:top w:val="none" w:sz="0" w:space="0" w:color="auto"/>
            <w:left w:val="none" w:sz="0" w:space="0" w:color="auto"/>
            <w:bottom w:val="none" w:sz="0" w:space="0" w:color="auto"/>
            <w:right w:val="none" w:sz="0" w:space="0" w:color="auto"/>
          </w:divBdr>
        </w:div>
        <w:div w:id="983706291">
          <w:marLeft w:val="0"/>
          <w:marRight w:val="0"/>
          <w:marTop w:val="150"/>
          <w:marBottom w:val="0"/>
          <w:divBdr>
            <w:top w:val="none" w:sz="0" w:space="0" w:color="auto"/>
            <w:left w:val="none" w:sz="0" w:space="0" w:color="auto"/>
            <w:bottom w:val="none" w:sz="0" w:space="0" w:color="auto"/>
            <w:right w:val="none" w:sz="0" w:space="0" w:color="auto"/>
          </w:divBdr>
          <w:divsChild>
            <w:div w:id="1994144093">
              <w:marLeft w:val="1155"/>
              <w:marRight w:val="0"/>
              <w:marTop w:val="0"/>
              <w:marBottom w:val="0"/>
              <w:divBdr>
                <w:top w:val="none" w:sz="0" w:space="0" w:color="auto"/>
                <w:left w:val="none" w:sz="0" w:space="0" w:color="auto"/>
                <w:bottom w:val="none" w:sz="0" w:space="0" w:color="auto"/>
                <w:right w:val="none" w:sz="0" w:space="0" w:color="auto"/>
              </w:divBdr>
            </w:div>
            <w:div w:id="974456460">
              <w:marLeft w:val="1155"/>
              <w:marRight w:val="0"/>
              <w:marTop w:val="0"/>
              <w:marBottom w:val="0"/>
              <w:divBdr>
                <w:top w:val="none" w:sz="0" w:space="0" w:color="auto"/>
                <w:left w:val="none" w:sz="0" w:space="0" w:color="auto"/>
                <w:bottom w:val="none" w:sz="0" w:space="0" w:color="auto"/>
                <w:right w:val="none" w:sz="0" w:space="0" w:color="auto"/>
              </w:divBdr>
            </w:div>
            <w:div w:id="60549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16850">
      <w:bodyDiv w:val="1"/>
      <w:marLeft w:val="0"/>
      <w:marRight w:val="0"/>
      <w:marTop w:val="0"/>
      <w:marBottom w:val="0"/>
      <w:divBdr>
        <w:top w:val="none" w:sz="0" w:space="0" w:color="auto"/>
        <w:left w:val="none" w:sz="0" w:space="0" w:color="auto"/>
        <w:bottom w:val="none" w:sz="0" w:space="0" w:color="auto"/>
        <w:right w:val="none" w:sz="0" w:space="0" w:color="auto"/>
      </w:divBdr>
      <w:divsChild>
        <w:div w:id="90199829">
          <w:marLeft w:val="0"/>
          <w:marRight w:val="0"/>
          <w:marTop w:val="0"/>
          <w:marBottom w:val="0"/>
          <w:divBdr>
            <w:top w:val="none" w:sz="0" w:space="0" w:color="auto"/>
            <w:left w:val="none" w:sz="0" w:space="0" w:color="auto"/>
            <w:bottom w:val="none" w:sz="0" w:space="0" w:color="auto"/>
            <w:right w:val="none" w:sz="0" w:space="0" w:color="auto"/>
          </w:divBdr>
        </w:div>
        <w:div w:id="287708646">
          <w:marLeft w:val="0"/>
          <w:marRight w:val="0"/>
          <w:marTop w:val="150"/>
          <w:marBottom w:val="0"/>
          <w:divBdr>
            <w:top w:val="none" w:sz="0" w:space="0" w:color="auto"/>
            <w:left w:val="none" w:sz="0" w:space="0" w:color="auto"/>
            <w:bottom w:val="none" w:sz="0" w:space="0" w:color="auto"/>
            <w:right w:val="none" w:sz="0" w:space="0" w:color="auto"/>
          </w:divBdr>
          <w:divsChild>
            <w:div w:id="1130709367">
              <w:marLeft w:val="1155"/>
              <w:marRight w:val="0"/>
              <w:marTop w:val="0"/>
              <w:marBottom w:val="0"/>
              <w:divBdr>
                <w:top w:val="none" w:sz="0" w:space="0" w:color="auto"/>
                <w:left w:val="none" w:sz="0" w:space="0" w:color="auto"/>
                <w:bottom w:val="none" w:sz="0" w:space="0" w:color="auto"/>
                <w:right w:val="none" w:sz="0" w:space="0" w:color="auto"/>
              </w:divBdr>
            </w:div>
            <w:div w:id="382952284">
              <w:marLeft w:val="1155"/>
              <w:marRight w:val="0"/>
              <w:marTop w:val="0"/>
              <w:marBottom w:val="0"/>
              <w:divBdr>
                <w:top w:val="none" w:sz="0" w:space="0" w:color="auto"/>
                <w:left w:val="none" w:sz="0" w:space="0" w:color="auto"/>
                <w:bottom w:val="none" w:sz="0" w:space="0" w:color="auto"/>
                <w:right w:val="none" w:sz="0" w:space="0" w:color="auto"/>
              </w:divBdr>
            </w:div>
            <w:div w:id="156174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23828">
      <w:bodyDiv w:val="1"/>
      <w:marLeft w:val="0"/>
      <w:marRight w:val="0"/>
      <w:marTop w:val="0"/>
      <w:marBottom w:val="0"/>
      <w:divBdr>
        <w:top w:val="none" w:sz="0" w:space="0" w:color="auto"/>
        <w:left w:val="none" w:sz="0" w:space="0" w:color="auto"/>
        <w:bottom w:val="none" w:sz="0" w:space="0" w:color="auto"/>
        <w:right w:val="none" w:sz="0" w:space="0" w:color="auto"/>
      </w:divBdr>
      <w:divsChild>
        <w:div w:id="27680651">
          <w:marLeft w:val="0"/>
          <w:marRight w:val="0"/>
          <w:marTop w:val="0"/>
          <w:marBottom w:val="0"/>
          <w:divBdr>
            <w:top w:val="none" w:sz="0" w:space="0" w:color="auto"/>
            <w:left w:val="none" w:sz="0" w:space="0" w:color="auto"/>
            <w:bottom w:val="none" w:sz="0" w:space="0" w:color="auto"/>
            <w:right w:val="none" w:sz="0" w:space="0" w:color="auto"/>
          </w:divBdr>
        </w:div>
        <w:div w:id="1763836962">
          <w:marLeft w:val="0"/>
          <w:marRight w:val="0"/>
          <w:marTop w:val="150"/>
          <w:marBottom w:val="0"/>
          <w:divBdr>
            <w:top w:val="none" w:sz="0" w:space="0" w:color="auto"/>
            <w:left w:val="none" w:sz="0" w:space="0" w:color="auto"/>
            <w:bottom w:val="none" w:sz="0" w:space="0" w:color="auto"/>
            <w:right w:val="none" w:sz="0" w:space="0" w:color="auto"/>
          </w:divBdr>
          <w:divsChild>
            <w:div w:id="1863861522">
              <w:marLeft w:val="1155"/>
              <w:marRight w:val="0"/>
              <w:marTop w:val="0"/>
              <w:marBottom w:val="0"/>
              <w:divBdr>
                <w:top w:val="none" w:sz="0" w:space="0" w:color="auto"/>
                <w:left w:val="none" w:sz="0" w:space="0" w:color="auto"/>
                <w:bottom w:val="none" w:sz="0" w:space="0" w:color="auto"/>
                <w:right w:val="none" w:sz="0" w:space="0" w:color="auto"/>
              </w:divBdr>
            </w:div>
            <w:div w:id="1863936606">
              <w:marLeft w:val="1155"/>
              <w:marRight w:val="0"/>
              <w:marTop w:val="0"/>
              <w:marBottom w:val="0"/>
              <w:divBdr>
                <w:top w:val="none" w:sz="0" w:space="0" w:color="auto"/>
                <w:left w:val="none" w:sz="0" w:space="0" w:color="auto"/>
                <w:bottom w:val="none" w:sz="0" w:space="0" w:color="auto"/>
                <w:right w:val="none" w:sz="0" w:space="0" w:color="auto"/>
              </w:divBdr>
            </w:div>
            <w:div w:id="1053112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44348">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6765">
      <w:bodyDiv w:val="1"/>
      <w:marLeft w:val="0"/>
      <w:marRight w:val="0"/>
      <w:marTop w:val="0"/>
      <w:marBottom w:val="0"/>
      <w:divBdr>
        <w:top w:val="none" w:sz="0" w:space="0" w:color="auto"/>
        <w:left w:val="none" w:sz="0" w:space="0" w:color="auto"/>
        <w:bottom w:val="none" w:sz="0" w:space="0" w:color="auto"/>
        <w:right w:val="none" w:sz="0" w:space="0" w:color="auto"/>
      </w:divBdr>
      <w:divsChild>
        <w:div w:id="148131368">
          <w:marLeft w:val="0"/>
          <w:marRight w:val="0"/>
          <w:marTop w:val="0"/>
          <w:marBottom w:val="0"/>
          <w:divBdr>
            <w:top w:val="none" w:sz="0" w:space="0" w:color="auto"/>
            <w:left w:val="none" w:sz="0" w:space="0" w:color="auto"/>
            <w:bottom w:val="none" w:sz="0" w:space="0" w:color="auto"/>
            <w:right w:val="none" w:sz="0" w:space="0" w:color="auto"/>
          </w:divBdr>
        </w:div>
        <w:div w:id="968584287">
          <w:marLeft w:val="0"/>
          <w:marRight w:val="0"/>
          <w:marTop w:val="150"/>
          <w:marBottom w:val="0"/>
          <w:divBdr>
            <w:top w:val="none" w:sz="0" w:space="0" w:color="auto"/>
            <w:left w:val="none" w:sz="0" w:space="0" w:color="auto"/>
            <w:bottom w:val="none" w:sz="0" w:space="0" w:color="auto"/>
            <w:right w:val="none" w:sz="0" w:space="0" w:color="auto"/>
          </w:divBdr>
          <w:divsChild>
            <w:div w:id="1646861591">
              <w:marLeft w:val="1155"/>
              <w:marRight w:val="0"/>
              <w:marTop w:val="0"/>
              <w:marBottom w:val="0"/>
              <w:divBdr>
                <w:top w:val="none" w:sz="0" w:space="0" w:color="auto"/>
                <w:left w:val="none" w:sz="0" w:space="0" w:color="auto"/>
                <w:bottom w:val="none" w:sz="0" w:space="0" w:color="auto"/>
                <w:right w:val="none" w:sz="0" w:space="0" w:color="auto"/>
              </w:divBdr>
            </w:div>
            <w:div w:id="156114078">
              <w:marLeft w:val="1155"/>
              <w:marRight w:val="0"/>
              <w:marTop w:val="0"/>
              <w:marBottom w:val="0"/>
              <w:divBdr>
                <w:top w:val="none" w:sz="0" w:space="0" w:color="auto"/>
                <w:left w:val="none" w:sz="0" w:space="0" w:color="auto"/>
                <w:bottom w:val="none" w:sz="0" w:space="0" w:color="auto"/>
                <w:right w:val="none" w:sz="0" w:space="0" w:color="auto"/>
              </w:divBdr>
            </w:div>
            <w:div w:id="1905949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562646">
      <w:bodyDiv w:val="1"/>
      <w:marLeft w:val="0"/>
      <w:marRight w:val="0"/>
      <w:marTop w:val="0"/>
      <w:marBottom w:val="0"/>
      <w:divBdr>
        <w:top w:val="none" w:sz="0" w:space="0" w:color="auto"/>
        <w:left w:val="none" w:sz="0" w:space="0" w:color="auto"/>
        <w:bottom w:val="none" w:sz="0" w:space="0" w:color="auto"/>
        <w:right w:val="none" w:sz="0" w:space="0" w:color="auto"/>
      </w:divBdr>
      <w:divsChild>
        <w:div w:id="1729842592">
          <w:marLeft w:val="0"/>
          <w:marRight w:val="0"/>
          <w:marTop w:val="0"/>
          <w:marBottom w:val="0"/>
          <w:divBdr>
            <w:top w:val="none" w:sz="0" w:space="0" w:color="auto"/>
            <w:left w:val="none" w:sz="0" w:space="0" w:color="auto"/>
            <w:bottom w:val="none" w:sz="0" w:space="0" w:color="auto"/>
            <w:right w:val="none" w:sz="0" w:space="0" w:color="auto"/>
          </w:divBdr>
        </w:div>
        <w:div w:id="1178271795">
          <w:marLeft w:val="0"/>
          <w:marRight w:val="0"/>
          <w:marTop w:val="150"/>
          <w:marBottom w:val="0"/>
          <w:divBdr>
            <w:top w:val="none" w:sz="0" w:space="0" w:color="auto"/>
            <w:left w:val="none" w:sz="0" w:space="0" w:color="auto"/>
            <w:bottom w:val="none" w:sz="0" w:space="0" w:color="auto"/>
            <w:right w:val="none" w:sz="0" w:space="0" w:color="auto"/>
          </w:divBdr>
          <w:divsChild>
            <w:div w:id="911550191">
              <w:marLeft w:val="1155"/>
              <w:marRight w:val="0"/>
              <w:marTop w:val="0"/>
              <w:marBottom w:val="0"/>
              <w:divBdr>
                <w:top w:val="none" w:sz="0" w:space="0" w:color="auto"/>
                <w:left w:val="none" w:sz="0" w:space="0" w:color="auto"/>
                <w:bottom w:val="none" w:sz="0" w:space="0" w:color="auto"/>
                <w:right w:val="none" w:sz="0" w:space="0" w:color="auto"/>
              </w:divBdr>
            </w:div>
            <w:div w:id="969895270">
              <w:marLeft w:val="1155"/>
              <w:marRight w:val="0"/>
              <w:marTop w:val="0"/>
              <w:marBottom w:val="0"/>
              <w:divBdr>
                <w:top w:val="none" w:sz="0" w:space="0" w:color="auto"/>
                <w:left w:val="none" w:sz="0" w:space="0" w:color="auto"/>
                <w:bottom w:val="none" w:sz="0" w:space="0" w:color="auto"/>
                <w:right w:val="none" w:sz="0" w:space="0" w:color="auto"/>
              </w:divBdr>
            </w:div>
            <w:div w:id="349337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6020">
      <w:bodyDiv w:val="1"/>
      <w:marLeft w:val="0"/>
      <w:marRight w:val="0"/>
      <w:marTop w:val="0"/>
      <w:marBottom w:val="0"/>
      <w:divBdr>
        <w:top w:val="none" w:sz="0" w:space="0" w:color="auto"/>
        <w:left w:val="none" w:sz="0" w:space="0" w:color="auto"/>
        <w:bottom w:val="none" w:sz="0" w:space="0" w:color="auto"/>
        <w:right w:val="none" w:sz="0" w:space="0" w:color="auto"/>
      </w:divBdr>
      <w:divsChild>
        <w:div w:id="460003915">
          <w:marLeft w:val="0"/>
          <w:marRight w:val="0"/>
          <w:marTop w:val="0"/>
          <w:marBottom w:val="0"/>
          <w:divBdr>
            <w:top w:val="none" w:sz="0" w:space="0" w:color="auto"/>
            <w:left w:val="none" w:sz="0" w:space="0" w:color="auto"/>
            <w:bottom w:val="none" w:sz="0" w:space="0" w:color="auto"/>
            <w:right w:val="none" w:sz="0" w:space="0" w:color="auto"/>
          </w:divBdr>
        </w:div>
        <w:div w:id="900480989">
          <w:marLeft w:val="0"/>
          <w:marRight w:val="0"/>
          <w:marTop w:val="150"/>
          <w:marBottom w:val="0"/>
          <w:divBdr>
            <w:top w:val="none" w:sz="0" w:space="0" w:color="auto"/>
            <w:left w:val="none" w:sz="0" w:space="0" w:color="auto"/>
            <w:bottom w:val="none" w:sz="0" w:space="0" w:color="auto"/>
            <w:right w:val="none" w:sz="0" w:space="0" w:color="auto"/>
          </w:divBdr>
          <w:divsChild>
            <w:div w:id="125509017">
              <w:marLeft w:val="1155"/>
              <w:marRight w:val="0"/>
              <w:marTop w:val="0"/>
              <w:marBottom w:val="0"/>
              <w:divBdr>
                <w:top w:val="none" w:sz="0" w:space="0" w:color="auto"/>
                <w:left w:val="none" w:sz="0" w:space="0" w:color="auto"/>
                <w:bottom w:val="none" w:sz="0" w:space="0" w:color="auto"/>
                <w:right w:val="none" w:sz="0" w:space="0" w:color="auto"/>
              </w:divBdr>
            </w:div>
            <w:div w:id="8434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092078">
      <w:bodyDiv w:val="1"/>
      <w:marLeft w:val="0"/>
      <w:marRight w:val="0"/>
      <w:marTop w:val="0"/>
      <w:marBottom w:val="0"/>
      <w:divBdr>
        <w:top w:val="none" w:sz="0" w:space="0" w:color="auto"/>
        <w:left w:val="none" w:sz="0" w:space="0" w:color="auto"/>
        <w:bottom w:val="none" w:sz="0" w:space="0" w:color="auto"/>
        <w:right w:val="none" w:sz="0" w:space="0" w:color="auto"/>
      </w:divBdr>
      <w:divsChild>
        <w:div w:id="337192784">
          <w:marLeft w:val="0"/>
          <w:marRight w:val="0"/>
          <w:marTop w:val="0"/>
          <w:marBottom w:val="0"/>
          <w:divBdr>
            <w:top w:val="none" w:sz="0" w:space="0" w:color="auto"/>
            <w:left w:val="none" w:sz="0" w:space="0" w:color="auto"/>
            <w:bottom w:val="none" w:sz="0" w:space="0" w:color="auto"/>
            <w:right w:val="none" w:sz="0" w:space="0" w:color="auto"/>
          </w:divBdr>
        </w:div>
        <w:div w:id="851992884">
          <w:marLeft w:val="0"/>
          <w:marRight w:val="0"/>
          <w:marTop w:val="150"/>
          <w:marBottom w:val="0"/>
          <w:divBdr>
            <w:top w:val="none" w:sz="0" w:space="0" w:color="auto"/>
            <w:left w:val="none" w:sz="0" w:space="0" w:color="auto"/>
            <w:bottom w:val="none" w:sz="0" w:space="0" w:color="auto"/>
            <w:right w:val="none" w:sz="0" w:space="0" w:color="auto"/>
          </w:divBdr>
          <w:divsChild>
            <w:div w:id="1005595519">
              <w:marLeft w:val="1155"/>
              <w:marRight w:val="0"/>
              <w:marTop w:val="0"/>
              <w:marBottom w:val="0"/>
              <w:divBdr>
                <w:top w:val="none" w:sz="0" w:space="0" w:color="auto"/>
                <w:left w:val="none" w:sz="0" w:space="0" w:color="auto"/>
                <w:bottom w:val="none" w:sz="0" w:space="0" w:color="auto"/>
                <w:right w:val="none" w:sz="0" w:space="0" w:color="auto"/>
              </w:divBdr>
            </w:div>
            <w:div w:id="1249074243">
              <w:marLeft w:val="1155"/>
              <w:marRight w:val="0"/>
              <w:marTop w:val="0"/>
              <w:marBottom w:val="0"/>
              <w:divBdr>
                <w:top w:val="none" w:sz="0" w:space="0" w:color="auto"/>
                <w:left w:val="none" w:sz="0" w:space="0" w:color="auto"/>
                <w:bottom w:val="none" w:sz="0" w:space="0" w:color="auto"/>
                <w:right w:val="none" w:sz="0" w:space="0" w:color="auto"/>
              </w:divBdr>
            </w:div>
            <w:div w:id="718750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099850">
      <w:bodyDiv w:val="1"/>
      <w:marLeft w:val="0"/>
      <w:marRight w:val="0"/>
      <w:marTop w:val="0"/>
      <w:marBottom w:val="0"/>
      <w:divBdr>
        <w:top w:val="none" w:sz="0" w:space="0" w:color="auto"/>
        <w:left w:val="none" w:sz="0" w:space="0" w:color="auto"/>
        <w:bottom w:val="none" w:sz="0" w:space="0" w:color="auto"/>
        <w:right w:val="none" w:sz="0" w:space="0" w:color="auto"/>
      </w:divBdr>
      <w:divsChild>
        <w:div w:id="1306617410">
          <w:marLeft w:val="0"/>
          <w:marRight w:val="0"/>
          <w:marTop w:val="0"/>
          <w:marBottom w:val="0"/>
          <w:divBdr>
            <w:top w:val="none" w:sz="0" w:space="0" w:color="auto"/>
            <w:left w:val="none" w:sz="0" w:space="0" w:color="auto"/>
            <w:bottom w:val="none" w:sz="0" w:space="0" w:color="auto"/>
            <w:right w:val="none" w:sz="0" w:space="0" w:color="auto"/>
          </w:divBdr>
        </w:div>
        <w:div w:id="1187908903">
          <w:marLeft w:val="0"/>
          <w:marRight w:val="0"/>
          <w:marTop w:val="150"/>
          <w:marBottom w:val="0"/>
          <w:divBdr>
            <w:top w:val="none" w:sz="0" w:space="0" w:color="auto"/>
            <w:left w:val="none" w:sz="0" w:space="0" w:color="auto"/>
            <w:bottom w:val="none" w:sz="0" w:space="0" w:color="auto"/>
            <w:right w:val="none" w:sz="0" w:space="0" w:color="auto"/>
          </w:divBdr>
          <w:divsChild>
            <w:div w:id="1634017437">
              <w:marLeft w:val="1155"/>
              <w:marRight w:val="0"/>
              <w:marTop w:val="0"/>
              <w:marBottom w:val="0"/>
              <w:divBdr>
                <w:top w:val="none" w:sz="0" w:space="0" w:color="auto"/>
                <w:left w:val="none" w:sz="0" w:space="0" w:color="auto"/>
                <w:bottom w:val="none" w:sz="0" w:space="0" w:color="auto"/>
                <w:right w:val="none" w:sz="0" w:space="0" w:color="auto"/>
              </w:divBdr>
            </w:div>
            <w:div w:id="688261960">
              <w:marLeft w:val="1155"/>
              <w:marRight w:val="0"/>
              <w:marTop w:val="0"/>
              <w:marBottom w:val="0"/>
              <w:divBdr>
                <w:top w:val="none" w:sz="0" w:space="0" w:color="auto"/>
                <w:left w:val="none" w:sz="0" w:space="0" w:color="auto"/>
                <w:bottom w:val="none" w:sz="0" w:space="0" w:color="auto"/>
                <w:right w:val="none" w:sz="0" w:space="0" w:color="auto"/>
              </w:divBdr>
            </w:div>
            <w:div w:id="1235123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16606">
      <w:bodyDiv w:val="1"/>
      <w:marLeft w:val="0"/>
      <w:marRight w:val="0"/>
      <w:marTop w:val="0"/>
      <w:marBottom w:val="0"/>
      <w:divBdr>
        <w:top w:val="none" w:sz="0" w:space="0" w:color="auto"/>
        <w:left w:val="none" w:sz="0" w:space="0" w:color="auto"/>
        <w:bottom w:val="none" w:sz="0" w:space="0" w:color="auto"/>
        <w:right w:val="none" w:sz="0" w:space="0" w:color="auto"/>
      </w:divBdr>
      <w:divsChild>
        <w:div w:id="862087962">
          <w:marLeft w:val="0"/>
          <w:marRight w:val="0"/>
          <w:marTop w:val="0"/>
          <w:marBottom w:val="0"/>
          <w:divBdr>
            <w:top w:val="none" w:sz="0" w:space="0" w:color="auto"/>
            <w:left w:val="none" w:sz="0" w:space="0" w:color="auto"/>
            <w:bottom w:val="none" w:sz="0" w:space="0" w:color="auto"/>
            <w:right w:val="none" w:sz="0" w:space="0" w:color="auto"/>
          </w:divBdr>
        </w:div>
        <w:div w:id="1110780672">
          <w:marLeft w:val="0"/>
          <w:marRight w:val="0"/>
          <w:marTop w:val="150"/>
          <w:marBottom w:val="0"/>
          <w:divBdr>
            <w:top w:val="none" w:sz="0" w:space="0" w:color="auto"/>
            <w:left w:val="none" w:sz="0" w:space="0" w:color="auto"/>
            <w:bottom w:val="none" w:sz="0" w:space="0" w:color="auto"/>
            <w:right w:val="none" w:sz="0" w:space="0" w:color="auto"/>
          </w:divBdr>
          <w:divsChild>
            <w:div w:id="1357079262">
              <w:marLeft w:val="1155"/>
              <w:marRight w:val="0"/>
              <w:marTop w:val="0"/>
              <w:marBottom w:val="0"/>
              <w:divBdr>
                <w:top w:val="none" w:sz="0" w:space="0" w:color="auto"/>
                <w:left w:val="none" w:sz="0" w:space="0" w:color="auto"/>
                <w:bottom w:val="none" w:sz="0" w:space="0" w:color="auto"/>
                <w:right w:val="none" w:sz="0" w:space="0" w:color="auto"/>
              </w:divBdr>
            </w:div>
            <w:div w:id="99496807">
              <w:marLeft w:val="1155"/>
              <w:marRight w:val="0"/>
              <w:marTop w:val="0"/>
              <w:marBottom w:val="0"/>
              <w:divBdr>
                <w:top w:val="none" w:sz="0" w:space="0" w:color="auto"/>
                <w:left w:val="none" w:sz="0" w:space="0" w:color="auto"/>
                <w:bottom w:val="none" w:sz="0" w:space="0" w:color="auto"/>
                <w:right w:val="none" w:sz="0" w:space="0" w:color="auto"/>
              </w:divBdr>
            </w:div>
            <w:div w:id="274870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0593">
      <w:bodyDiv w:val="1"/>
      <w:marLeft w:val="0"/>
      <w:marRight w:val="0"/>
      <w:marTop w:val="0"/>
      <w:marBottom w:val="0"/>
      <w:divBdr>
        <w:top w:val="none" w:sz="0" w:space="0" w:color="auto"/>
        <w:left w:val="none" w:sz="0" w:space="0" w:color="auto"/>
        <w:bottom w:val="none" w:sz="0" w:space="0" w:color="auto"/>
        <w:right w:val="none" w:sz="0" w:space="0" w:color="auto"/>
      </w:divBdr>
      <w:divsChild>
        <w:div w:id="638075606">
          <w:marLeft w:val="0"/>
          <w:marRight w:val="0"/>
          <w:marTop w:val="0"/>
          <w:marBottom w:val="0"/>
          <w:divBdr>
            <w:top w:val="none" w:sz="0" w:space="0" w:color="auto"/>
            <w:left w:val="none" w:sz="0" w:space="0" w:color="auto"/>
            <w:bottom w:val="none" w:sz="0" w:space="0" w:color="auto"/>
            <w:right w:val="none" w:sz="0" w:space="0" w:color="auto"/>
          </w:divBdr>
        </w:div>
        <w:div w:id="61560465">
          <w:marLeft w:val="0"/>
          <w:marRight w:val="0"/>
          <w:marTop w:val="150"/>
          <w:marBottom w:val="0"/>
          <w:divBdr>
            <w:top w:val="none" w:sz="0" w:space="0" w:color="auto"/>
            <w:left w:val="none" w:sz="0" w:space="0" w:color="auto"/>
            <w:bottom w:val="none" w:sz="0" w:space="0" w:color="auto"/>
            <w:right w:val="none" w:sz="0" w:space="0" w:color="auto"/>
          </w:divBdr>
          <w:divsChild>
            <w:div w:id="901673894">
              <w:marLeft w:val="1155"/>
              <w:marRight w:val="0"/>
              <w:marTop w:val="0"/>
              <w:marBottom w:val="0"/>
              <w:divBdr>
                <w:top w:val="none" w:sz="0" w:space="0" w:color="auto"/>
                <w:left w:val="none" w:sz="0" w:space="0" w:color="auto"/>
                <w:bottom w:val="none" w:sz="0" w:space="0" w:color="auto"/>
                <w:right w:val="none" w:sz="0" w:space="0" w:color="auto"/>
              </w:divBdr>
            </w:div>
            <w:div w:id="1549226495">
              <w:marLeft w:val="1155"/>
              <w:marRight w:val="0"/>
              <w:marTop w:val="0"/>
              <w:marBottom w:val="0"/>
              <w:divBdr>
                <w:top w:val="none" w:sz="0" w:space="0" w:color="auto"/>
                <w:left w:val="none" w:sz="0" w:space="0" w:color="auto"/>
                <w:bottom w:val="none" w:sz="0" w:space="0" w:color="auto"/>
                <w:right w:val="none" w:sz="0" w:space="0" w:color="auto"/>
              </w:divBdr>
            </w:div>
            <w:div w:id="111771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1789343">
      <w:bodyDiv w:val="1"/>
      <w:marLeft w:val="0"/>
      <w:marRight w:val="0"/>
      <w:marTop w:val="0"/>
      <w:marBottom w:val="0"/>
      <w:divBdr>
        <w:top w:val="none" w:sz="0" w:space="0" w:color="auto"/>
        <w:left w:val="none" w:sz="0" w:space="0" w:color="auto"/>
        <w:bottom w:val="none" w:sz="0" w:space="0" w:color="auto"/>
        <w:right w:val="none" w:sz="0" w:space="0" w:color="auto"/>
      </w:divBdr>
      <w:divsChild>
        <w:div w:id="490103176">
          <w:marLeft w:val="0"/>
          <w:marRight w:val="0"/>
          <w:marTop w:val="0"/>
          <w:marBottom w:val="0"/>
          <w:divBdr>
            <w:top w:val="none" w:sz="0" w:space="0" w:color="auto"/>
            <w:left w:val="none" w:sz="0" w:space="0" w:color="auto"/>
            <w:bottom w:val="none" w:sz="0" w:space="0" w:color="auto"/>
            <w:right w:val="none" w:sz="0" w:space="0" w:color="auto"/>
          </w:divBdr>
        </w:div>
        <w:div w:id="2032099993">
          <w:marLeft w:val="0"/>
          <w:marRight w:val="0"/>
          <w:marTop w:val="150"/>
          <w:marBottom w:val="0"/>
          <w:divBdr>
            <w:top w:val="none" w:sz="0" w:space="0" w:color="auto"/>
            <w:left w:val="none" w:sz="0" w:space="0" w:color="auto"/>
            <w:bottom w:val="none" w:sz="0" w:space="0" w:color="auto"/>
            <w:right w:val="none" w:sz="0" w:space="0" w:color="auto"/>
          </w:divBdr>
          <w:divsChild>
            <w:div w:id="484933554">
              <w:marLeft w:val="1155"/>
              <w:marRight w:val="0"/>
              <w:marTop w:val="0"/>
              <w:marBottom w:val="0"/>
              <w:divBdr>
                <w:top w:val="none" w:sz="0" w:space="0" w:color="auto"/>
                <w:left w:val="none" w:sz="0" w:space="0" w:color="auto"/>
                <w:bottom w:val="none" w:sz="0" w:space="0" w:color="auto"/>
                <w:right w:val="none" w:sz="0" w:space="0" w:color="auto"/>
              </w:divBdr>
            </w:div>
            <w:div w:id="1795053350">
              <w:marLeft w:val="1155"/>
              <w:marRight w:val="0"/>
              <w:marTop w:val="0"/>
              <w:marBottom w:val="0"/>
              <w:divBdr>
                <w:top w:val="none" w:sz="0" w:space="0" w:color="auto"/>
                <w:left w:val="none" w:sz="0" w:space="0" w:color="auto"/>
                <w:bottom w:val="none" w:sz="0" w:space="0" w:color="auto"/>
                <w:right w:val="none" w:sz="0" w:space="0" w:color="auto"/>
              </w:divBdr>
            </w:div>
            <w:div w:id="2102993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182933">
      <w:bodyDiv w:val="1"/>
      <w:marLeft w:val="0"/>
      <w:marRight w:val="0"/>
      <w:marTop w:val="0"/>
      <w:marBottom w:val="0"/>
      <w:divBdr>
        <w:top w:val="none" w:sz="0" w:space="0" w:color="auto"/>
        <w:left w:val="none" w:sz="0" w:space="0" w:color="auto"/>
        <w:bottom w:val="none" w:sz="0" w:space="0" w:color="auto"/>
        <w:right w:val="none" w:sz="0" w:space="0" w:color="auto"/>
      </w:divBdr>
      <w:divsChild>
        <w:div w:id="833300644">
          <w:marLeft w:val="0"/>
          <w:marRight w:val="0"/>
          <w:marTop w:val="0"/>
          <w:marBottom w:val="0"/>
          <w:divBdr>
            <w:top w:val="none" w:sz="0" w:space="0" w:color="auto"/>
            <w:left w:val="none" w:sz="0" w:space="0" w:color="auto"/>
            <w:bottom w:val="none" w:sz="0" w:space="0" w:color="auto"/>
            <w:right w:val="none" w:sz="0" w:space="0" w:color="auto"/>
          </w:divBdr>
        </w:div>
        <w:div w:id="2087267755">
          <w:marLeft w:val="0"/>
          <w:marRight w:val="0"/>
          <w:marTop w:val="150"/>
          <w:marBottom w:val="0"/>
          <w:divBdr>
            <w:top w:val="none" w:sz="0" w:space="0" w:color="auto"/>
            <w:left w:val="none" w:sz="0" w:space="0" w:color="auto"/>
            <w:bottom w:val="none" w:sz="0" w:space="0" w:color="auto"/>
            <w:right w:val="none" w:sz="0" w:space="0" w:color="auto"/>
          </w:divBdr>
          <w:divsChild>
            <w:div w:id="802695941">
              <w:marLeft w:val="1155"/>
              <w:marRight w:val="0"/>
              <w:marTop w:val="0"/>
              <w:marBottom w:val="0"/>
              <w:divBdr>
                <w:top w:val="none" w:sz="0" w:space="0" w:color="auto"/>
                <w:left w:val="none" w:sz="0" w:space="0" w:color="auto"/>
                <w:bottom w:val="none" w:sz="0" w:space="0" w:color="auto"/>
                <w:right w:val="none" w:sz="0" w:space="0" w:color="auto"/>
              </w:divBdr>
            </w:div>
            <w:div w:id="1901556200">
              <w:marLeft w:val="1155"/>
              <w:marRight w:val="0"/>
              <w:marTop w:val="0"/>
              <w:marBottom w:val="0"/>
              <w:divBdr>
                <w:top w:val="none" w:sz="0" w:space="0" w:color="auto"/>
                <w:left w:val="none" w:sz="0" w:space="0" w:color="auto"/>
                <w:bottom w:val="none" w:sz="0" w:space="0" w:color="auto"/>
                <w:right w:val="none" w:sz="0" w:space="0" w:color="auto"/>
              </w:divBdr>
            </w:div>
            <w:div w:id="2103797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2983516">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66121">
      <w:bodyDiv w:val="1"/>
      <w:marLeft w:val="0"/>
      <w:marRight w:val="0"/>
      <w:marTop w:val="0"/>
      <w:marBottom w:val="0"/>
      <w:divBdr>
        <w:top w:val="none" w:sz="0" w:space="0" w:color="auto"/>
        <w:left w:val="none" w:sz="0" w:space="0" w:color="auto"/>
        <w:bottom w:val="none" w:sz="0" w:space="0" w:color="auto"/>
        <w:right w:val="none" w:sz="0" w:space="0" w:color="auto"/>
      </w:divBdr>
      <w:divsChild>
        <w:div w:id="1869446452">
          <w:marLeft w:val="0"/>
          <w:marRight w:val="0"/>
          <w:marTop w:val="0"/>
          <w:marBottom w:val="0"/>
          <w:divBdr>
            <w:top w:val="none" w:sz="0" w:space="0" w:color="auto"/>
            <w:left w:val="none" w:sz="0" w:space="0" w:color="auto"/>
            <w:bottom w:val="none" w:sz="0" w:space="0" w:color="auto"/>
            <w:right w:val="none" w:sz="0" w:space="0" w:color="auto"/>
          </w:divBdr>
        </w:div>
        <w:div w:id="1623420503">
          <w:marLeft w:val="0"/>
          <w:marRight w:val="0"/>
          <w:marTop w:val="150"/>
          <w:marBottom w:val="0"/>
          <w:divBdr>
            <w:top w:val="none" w:sz="0" w:space="0" w:color="auto"/>
            <w:left w:val="none" w:sz="0" w:space="0" w:color="auto"/>
            <w:bottom w:val="none" w:sz="0" w:space="0" w:color="auto"/>
            <w:right w:val="none" w:sz="0" w:space="0" w:color="auto"/>
          </w:divBdr>
          <w:divsChild>
            <w:div w:id="922645417">
              <w:marLeft w:val="1155"/>
              <w:marRight w:val="0"/>
              <w:marTop w:val="0"/>
              <w:marBottom w:val="0"/>
              <w:divBdr>
                <w:top w:val="none" w:sz="0" w:space="0" w:color="auto"/>
                <w:left w:val="none" w:sz="0" w:space="0" w:color="auto"/>
                <w:bottom w:val="none" w:sz="0" w:space="0" w:color="auto"/>
                <w:right w:val="none" w:sz="0" w:space="0" w:color="auto"/>
              </w:divBdr>
            </w:div>
            <w:div w:id="1243640495">
              <w:marLeft w:val="1155"/>
              <w:marRight w:val="0"/>
              <w:marTop w:val="0"/>
              <w:marBottom w:val="0"/>
              <w:divBdr>
                <w:top w:val="none" w:sz="0" w:space="0" w:color="auto"/>
                <w:left w:val="none" w:sz="0" w:space="0" w:color="auto"/>
                <w:bottom w:val="none" w:sz="0" w:space="0" w:color="auto"/>
                <w:right w:val="none" w:sz="0" w:space="0" w:color="auto"/>
              </w:divBdr>
            </w:div>
            <w:div w:id="1487361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266963">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609861">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575879">
      <w:bodyDiv w:val="1"/>
      <w:marLeft w:val="0"/>
      <w:marRight w:val="0"/>
      <w:marTop w:val="0"/>
      <w:marBottom w:val="0"/>
      <w:divBdr>
        <w:top w:val="none" w:sz="0" w:space="0" w:color="auto"/>
        <w:left w:val="none" w:sz="0" w:space="0" w:color="auto"/>
        <w:bottom w:val="none" w:sz="0" w:space="0" w:color="auto"/>
        <w:right w:val="none" w:sz="0" w:space="0" w:color="auto"/>
      </w:divBdr>
      <w:divsChild>
        <w:div w:id="1814524574">
          <w:marLeft w:val="0"/>
          <w:marRight w:val="0"/>
          <w:marTop w:val="0"/>
          <w:marBottom w:val="0"/>
          <w:divBdr>
            <w:top w:val="none" w:sz="0" w:space="0" w:color="auto"/>
            <w:left w:val="none" w:sz="0" w:space="0" w:color="auto"/>
            <w:bottom w:val="none" w:sz="0" w:space="0" w:color="auto"/>
            <w:right w:val="none" w:sz="0" w:space="0" w:color="auto"/>
          </w:divBdr>
        </w:div>
        <w:div w:id="629552863">
          <w:marLeft w:val="0"/>
          <w:marRight w:val="0"/>
          <w:marTop w:val="150"/>
          <w:marBottom w:val="0"/>
          <w:divBdr>
            <w:top w:val="none" w:sz="0" w:space="0" w:color="auto"/>
            <w:left w:val="none" w:sz="0" w:space="0" w:color="auto"/>
            <w:bottom w:val="none" w:sz="0" w:space="0" w:color="auto"/>
            <w:right w:val="none" w:sz="0" w:space="0" w:color="auto"/>
          </w:divBdr>
          <w:divsChild>
            <w:div w:id="1843858435">
              <w:marLeft w:val="1155"/>
              <w:marRight w:val="0"/>
              <w:marTop w:val="0"/>
              <w:marBottom w:val="0"/>
              <w:divBdr>
                <w:top w:val="none" w:sz="0" w:space="0" w:color="auto"/>
                <w:left w:val="none" w:sz="0" w:space="0" w:color="auto"/>
                <w:bottom w:val="none" w:sz="0" w:space="0" w:color="auto"/>
                <w:right w:val="none" w:sz="0" w:space="0" w:color="auto"/>
              </w:divBdr>
            </w:div>
            <w:div w:id="1496610511">
              <w:marLeft w:val="1155"/>
              <w:marRight w:val="0"/>
              <w:marTop w:val="0"/>
              <w:marBottom w:val="0"/>
              <w:divBdr>
                <w:top w:val="none" w:sz="0" w:space="0" w:color="auto"/>
                <w:left w:val="none" w:sz="0" w:space="0" w:color="auto"/>
                <w:bottom w:val="none" w:sz="0" w:space="0" w:color="auto"/>
                <w:right w:val="none" w:sz="0" w:space="0" w:color="auto"/>
              </w:divBdr>
            </w:div>
            <w:div w:id="2537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795687">
      <w:bodyDiv w:val="1"/>
      <w:marLeft w:val="0"/>
      <w:marRight w:val="0"/>
      <w:marTop w:val="0"/>
      <w:marBottom w:val="0"/>
      <w:divBdr>
        <w:top w:val="none" w:sz="0" w:space="0" w:color="auto"/>
        <w:left w:val="none" w:sz="0" w:space="0" w:color="auto"/>
        <w:bottom w:val="none" w:sz="0" w:space="0" w:color="auto"/>
        <w:right w:val="none" w:sz="0" w:space="0" w:color="auto"/>
      </w:divBdr>
      <w:divsChild>
        <w:div w:id="1255430725">
          <w:marLeft w:val="0"/>
          <w:marRight w:val="0"/>
          <w:marTop w:val="0"/>
          <w:marBottom w:val="0"/>
          <w:divBdr>
            <w:top w:val="none" w:sz="0" w:space="0" w:color="auto"/>
            <w:left w:val="none" w:sz="0" w:space="0" w:color="auto"/>
            <w:bottom w:val="none" w:sz="0" w:space="0" w:color="auto"/>
            <w:right w:val="none" w:sz="0" w:space="0" w:color="auto"/>
          </w:divBdr>
        </w:div>
        <w:div w:id="451435527">
          <w:marLeft w:val="0"/>
          <w:marRight w:val="0"/>
          <w:marTop w:val="150"/>
          <w:marBottom w:val="0"/>
          <w:divBdr>
            <w:top w:val="none" w:sz="0" w:space="0" w:color="auto"/>
            <w:left w:val="none" w:sz="0" w:space="0" w:color="auto"/>
            <w:bottom w:val="none" w:sz="0" w:space="0" w:color="auto"/>
            <w:right w:val="none" w:sz="0" w:space="0" w:color="auto"/>
          </w:divBdr>
          <w:divsChild>
            <w:div w:id="628777539">
              <w:marLeft w:val="1155"/>
              <w:marRight w:val="0"/>
              <w:marTop w:val="0"/>
              <w:marBottom w:val="0"/>
              <w:divBdr>
                <w:top w:val="none" w:sz="0" w:space="0" w:color="auto"/>
                <w:left w:val="none" w:sz="0" w:space="0" w:color="auto"/>
                <w:bottom w:val="none" w:sz="0" w:space="0" w:color="auto"/>
                <w:right w:val="none" w:sz="0" w:space="0" w:color="auto"/>
              </w:divBdr>
            </w:div>
            <w:div w:id="1176075947">
              <w:marLeft w:val="1155"/>
              <w:marRight w:val="0"/>
              <w:marTop w:val="0"/>
              <w:marBottom w:val="0"/>
              <w:divBdr>
                <w:top w:val="none" w:sz="0" w:space="0" w:color="auto"/>
                <w:left w:val="none" w:sz="0" w:space="0" w:color="auto"/>
                <w:bottom w:val="none" w:sz="0" w:space="0" w:color="auto"/>
                <w:right w:val="none" w:sz="0" w:space="0" w:color="auto"/>
              </w:divBdr>
            </w:div>
            <w:div w:id="19863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03786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261421">
      <w:bodyDiv w:val="1"/>
      <w:marLeft w:val="0"/>
      <w:marRight w:val="0"/>
      <w:marTop w:val="0"/>
      <w:marBottom w:val="0"/>
      <w:divBdr>
        <w:top w:val="none" w:sz="0" w:space="0" w:color="auto"/>
        <w:left w:val="none" w:sz="0" w:space="0" w:color="auto"/>
        <w:bottom w:val="none" w:sz="0" w:space="0" w:color="auto"/>
        <w:right w:val="none" w:sz="0" w:space="0" w:color="auto"/>
      </w:divBdr>
      <w:divsChild>
        <w:div w:id="1819607629">
          <w:marLeft w:val="0"/>
          <w:marRight w:val="0"/>
          <w:marTop w:val="0"/>
          <w:marBottom w:val="0"/>
          <w:divBdr>
            <w:top w:val="none" w:sz="0" w:space="0" w:color="auto"/>
            <w:left w:val="none" w:sz="0" w:space="0" w:color="auto"/>
            <w:bottom w:val="none" w:sz="0" w:space="0" w:color="auto"/>
            <w:right w:val="none" w:sz="0" w:space="0" w:color="auto"/>
          </w:divBdr>
        </w:div>
        <w:div w:id="785344880">
          <w:marLeft w:val="0"/>
          <w:marRight w:val="0"/>
          <w:marTop w:val="150"/>
          <w:marBottom w:val="0"/>
          <w:divBdr>
            <w:top w:val="none" w:sz="0" w:space="0" w:color="auto"/>
            <w:left w:val="none" w:sz="0" w:space="0" w:color="auto"/>
            <w:bottom w:val="none" w:sz="0" w:space="0" w:color="auto"/>
            <w:right w:val="none" w:sz="0" w:space="0" w:color="auto"/>
          </w:divBdr>
          <w:divsChild>
            <w:div w:id="1125584768">
              <w:marLeft w:val="1155"/>
              <w:marRight w:val="0"/>
              <w:marTop w:val="0"/>
              <w:marBottom w:val="0"/>
              <w:divBdr>
                <w:top w:val="none" w:sz="0" w:space="0" w:color="auto"/>
                <w:left w:val="none" w:sz="0" w:space="0" w:color="auto"/>
                <w:bottom w:val="none" w:sz="0" w:space="0" w:color="auto"/>
                <w:right w:val="none" w:sz="0" w:space="0" w:color="auto"/>
              </w:divBdr>
            </w:div>
            <w:div w:id="1014965819">
              <w:marLeft w:val="1155"/>
              <w:marRight w:val="0"/>
              <w:marTop w:val="0"/>
              <w:marBottom w:val="0"/>
              <w:divBdr>
                <w:top w:val="none" w:sz="0" w:space="0" w:color="auto"/>
                <w:left w:val="none" w:sz="0" w:space="0" w:color="auto"/>
                <w:bottom w:val="none" w:sz="0" w:space="0" w:color="auto"/>
                <w:right w:val="none" w:sz="0" w:space="0" w:color="auto"/>
              </w:divBdr>
            </w:div>
            <w:div w:id="1033841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07027">
      <w:bodyDiv w:val="1"/>
      <w:marLeft w:val="0"/>
      <w:marRight w:val="0"/>
      <w:marTop w:val="0"/>
      <w:marBottom w:val="0"/>
      <w:divBdr>
        <w:top w:val="none" w:sz="0" w:space="0" w:color="auto"/>
        <w:left w:val="none" w:sz="0" w:space="0" w:color="auto"/>
        <w:bottom w:val="none" w:sz="0" w:space="0" w:color="auto"/>
        <w:right w:val="none" w:sz="0" w:space="0" w:color="auto"/>
      </w:divBdr>
      <w:divsChild>
        <w:div w:id="1822580206">
          <w:marLeft w:val="0"/>
          <w:marRight w:val="0"/>
          <w:marTop w:val="0"/>
          <w:marBottom w:val="0"/>
          <w:divBdr>
            <w:top w:val="none" w:sz="0" w:space="0" w:color="auto"/>
            <w:left w:val="none" w:sz="0" w:space="0" w:color="auto"/>
            <w:bottom w:val="none" w:sz="0" w:space="0" w:color="auto"/>
            <w:right w:val="none" w:sz="0" w:space="0" w:color="auto"/>
          </w:divBdr>
        </w:div>
        <w:div w:id="650450019">
          <w:marLeft w:val="0"/>
          <w:marRight w:val="0"/>
          <w:marTop w:val="150"/>
          <w:marBottom w:val="0"/>
          <w:divBdr>
            <w:top w:val="none" w:sz="0" w:space="0" w:color="auto"/>
            <w:left w:val="none" w:sz="0" w:space="0" w:color="auto"/>
            <w:bottom w:val="none" w:sz="0" w:space="0" w:color="auto"/>
            <w:right w:val="none" w:sz="0" w:space="0" w:color="auto"/>
          </w:divBdr>
          <w:divsChild>
            <w:div w:id="1985625230">
              <w:marLeft w:val="1155"/>
              <w:marRight w:val="0"/>
              <w:marTop w:val="0"/>
              <w:marBottom w:val="0"/>
              <w:divBdr>
                <w:top w:val="none" w:sz="0" w:space="0" w:color="auto"/>
                <w:left w:val="none" w:sz="0" w:space="0" w:color="auto"/>
                <w:bottom w:val="none" w:sz="0" w:space="0" w:color="auto"/>
                <w:right w:val="none" w:sz="0" w:space="0" w:color="auto"/>
              </w:divBdr>
            </w:div>
            <w:div w:id="608900604">
              <w:marLeft w:val="1155"/>
              <w:marRight w:val="0"/>
              <w:marTop w:val="0"/>
              <w:marBottom w:val="0"/>
              <w:divBdr>
                <w:top w:val="none" w:sz="0" w:space="0" w:color="auto"/>
                <w:left w:val="none" w:sz="0" w:space="0" w:color="auto"/>
                <w:bottom w:val="none" w:sz="0" w:space="0" w:color="auto"/>
                <w:right w:val="none" w:sz="0" w:space="0" w:color="auto"/>
              </w:divBdr>
            </w:div>
            <w:div w:id="160846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381523">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0594">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611717">
      <w:bodyDiv w:val="1"/>
      <w:marLeft w:val="0"/>
      <w:marRight w:val="0"/>
      <w:marTop w:val="0"/>
      <w:marBottom w:val="0"/>
      <w:divBdr>
        <w:top w:val="none" w:sz="0" w:space="0" w:color="auto"/>
        <w:left w:val="none" w:sz="0" w:space="0" w:color="auto"/>
        <w:bottom w:val="none" w:sz="0" w:space="0" w:color="auto"/>
        <w:right w:val="none" w:sz="0" w:space="0" w:color="auto"/>
      </w:divBdr>
      <w:divsChild>
        <w:div w:id="1503817229">
          <w:marLeft w:val="0"/>
          <w:marRight w:val="0"/>
          <w:marTop w:val="0"/>
          <w:marBottom w:val="0"/>
          <w:divBdr>
            <w:top w:val="none" w:sz="0" w:space="0" w:color="auto"/>
            <w:left w:val="none" w:sz="0" w:space="0" w:color="auto"/>
            <w:bottom w:val="none" w:sz="0" w:space="0" w:color="auto"/>
            <w:right w:val="none" w:sz="0" w:space="0" w:color="auto"/>
          </w:divBdr>
        </w:div>
        <w:div w:id="452746351">
          <w:marLeft w:val="0"/>
          <w:marRight w:val="0"/>
          <w:marTop w:val="150"/>
          <w:marBottom w:val="0"/>
          <w:divBdr>
            <w:top w:val="none" w:sz="0" w:space="0" w:color="auto"/>
            <w:left w:val="none" w:sz="0" w:space="0" w:color="auto"/>
            <w:bottom w:val="none" w:sz="0" w:space="0" w:color="auto"/>
            <w:right w:val="none" w:sz="0" w:space="0" w:color="auto"/>
          </w:divBdr>
          <w:divsChild>
            <w:div w:id="978345285">
              <w:marLeft w:val="1155"/>
              <w:marRight w:val="0"/>
              <w:marTop w:val="0"/>
              <w:marBottom w:val="0"/>
              <w:divBdr>
                <w:top w:val="none" w:sz="0" w:space="0" w:color="auto"/>
                <w:left w:val="none" w:sz="0" w:space="0" w:color="auto"/>
                <w:bottom w:val="none" w:sz="0" w:space="0" w:color="auto"/>
                <w:right w:val="none" w:sz="0" w:space="0" w:color="auto"/>
              </w:divBdr>
            </w:div>
            <w:div w:id="1123764784">
              <w:marLeft w:val="1155"/>
              <w:marRight w:val="0"/>
              <w:marTop w:val="0"/>
              <w:marBottom w:val="0"/>
              <w:divBdr>
                <w:top w:val="none" w:sz="0" w:space="0" w:color="auto"/>
                <w:left w:val="none" w:sz="0" w:space="0" w:color="auto"/>
                <w:bottom w:val="none" w:sz="0" w:space="0" w:color="auto"/>
                <w:right w:val="none" w:sz="0" w:space="0" w:color="auto"/>
              </w:divBdr>
            </w:div>
            <w:div w:id="60720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657857">
      <w:bodyDiv w:val="1"/>
      <w:marLeft w:val="0"/>
      <w:marRight w:val="0"/>
      <w:marTop w:val="0"/>
      <w:marBottom w:val="0"/>
      <w:divBdr>
        <w:top w:val="none" w:sz="0" w:space="0" w:color="auto"/>
        <w:left w:val="none" w:sz="0" w:space="0" w:color="auto"/>
        <w:bottom w:val="none" w:sz="0" w:space="0" w:color="auto"/>
        <w:right w:val="none" w:sz="0" w:space="0" w:color="auto"/>
      </w:divBdr>
      <w:divsChild>
        <w:div w:id="179201809">
          <w:marLeft w:val="0"/>
          <w:marRight w:val="0"/>
          <w:marTop w:val="0"/>
          <w:marBottom w:val="0"/>
          <w:divBdr>
            <w:top w:val="none" w:sz="0" w:space="0" w:color="auto"/>
            <w:left w:val="none" w:sz="0" w:space="0" w:color="auto"/>
            <w:bottom w:val="none" w:sz="0" w:space="0" w:color="auto"/>
            <w:right w:val="none" w:sz="0" w:space="0" w:color="auto"/>
          </w:divBdr>
        </w:div>
        <w:div w:id="1968046765">
          <w:marLeft w:val="0"/>
          <w:marRight w:val="0"/>
          <w:marTop w:val="150"/>
          <w:marBottom w:val="0"/>
          <w:divBdr>
            <w:top w:val="none" w:sz="0" w:space="0" w:color="auto"/>
            <w:left w:val="none" w:sz="0" w:space="0" w:color="auto"/>
            <w:bottom w:val="none" w:sz="0" w:space="0" w:color="auto"/>
            <w:right w:val="none" w:sz="0" w:space="0" w:color="auto"/>
          </w:divBdr>
          <w:divsChild>
            <w:div w:id="844176080">
              <w:marLeft w:val="1155"/>
              <w:marRight w:val="0"/>
              <w:marTop w:val="0"/>
              <w:marBottom w:val="0"/>
              <w:divBdr>
                <w:top w:val="none" w:sz="0" w:space="0" w:color="auto"/>
                <w:left w:val="none" w:sz="0" w:space="0" w:color="auto"/>
                <w:bottom w:val="none" w:sz="0" w:space="0" w:color="auto"/>
                <w:right w:val="none" w:sz="0" w:space="0" w:color="auto"/>
              </w:divBdr>
            </w:div>
            <w:div w:id="927079302">
              <w:marLeft w:val="1155"/>
              <w:marRight w:val="0"/>
              <w:marTop w:val="0"/>
              <w:marBottom w:val="0"/>
              <w:divBdr>
                <w:top w:val="none" w:sz="0" w:space="0" w:color="auto"/>
                <w:left w:val="none" w:sz="0" w:space="0" w:color="auto"/>
                <w:bottom w:val="none" w:sz="0" w:space="0" w:color="auto"/>
                <w:right w:val="none" w:sz="0" w:space="0" w:color="auto"/>
              </w:divBdr>
            </w:div>
            <w:div w:id="1821264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3632">
      <w:bodyDiv w:val="1"/>
      <w:marLeft w:val="0"/>
      <w:marRight w:val="0"/>
      <w:marTop w:val="0"/>
      <w:marBottom w:val="0"/>
      <w:divBdr>
        <w:top w:val="none" w:sz="0" w:space="0" w:color="auto"/>
        <w:left w:val="none" w:sz="0" w:space="0" w:color="auto"/>
        <w:bottom w:val="none" w:sz="0" w:space="0" w:color="auto"/>
        <w:right w:val="none" w:sz="0" w:space="0" w:color="auto"/>
      </w:divBdr>
      <w:divsChild>
        <w:div w:id="308217605">
          <w:marLeft w:val="0"/>
          <w:marRight w:val="0"/>
          <w:marTop w:val="0"/>
          <w:marBottom w:val="0"/>
          <w:divBdr>
            <w:top w:val="none" w:sz="0" w:space="0" w:color="auto"/>
            <w:left w:val="none" w:sz="0" w:space="0" w:color="auto"/>
            <w:bottom w:val="none" w:sz="0" w:space="0" w:color="auto"/>
            <w:right w:val="none" w:sz="0" w:space="0" w:color="auto"/>
          </w:divBdr>
        </w:div>
        <w:div w:id="1086150599">
          <w:marLeft w:val="0"/>
          <w:marRight w:val="0"/>
          <w:marTop w:val="150"/>
          <w:marBottom w:val="0"/>
          <w:divBdr>
            <w:top w:val="none" w:sz="0" w:space="0" w:color="auto"/>
            <w:left w:val="none" w:sz="0" w:space="0" w:color="auto"/>
            <w:bottom w:val="none" w:sz="0" w:space="0" w:color="auto"/>
            <w:right w:val="none" w:sz="0" w:space="0" w:color="auto"/>
          </w:divBdr>
          <w:divsChild>
            <w:div w:id="312105109">
              <w:marLeft w:val="1155"/>
              <w:marRight w:val="0"/>
              <w:marTop w:val="0"/>
              <w:marBottom w:val="0"/>
              <w:divBdr>
                <w:top w:val="none" w:sz="0" w:space="0" w:color="auto"/>
                <w:left w:val="none" w:sz="0" w:space="0" w:color="auto"/>
                <w:bottom w:val="none" w:sz="0" w:space="0" w:color="auto"/>
                <w:right w:val="none" w:sz="0" w:space="0" w:color="auto"/>
              </w:divBdr>
            </w:div>
            <w:div w:id="1892495334">
              <w:marLeft w:val="1155"/>
              <w:marRight w:val="0"/>
              <w:marTop w:val="0"/>
              <w:marBottom w:val="0"/>
              <w:divBdr>
                <w:top w:val="none" w:sz="0" w:space="0" w:color="auto"/>
                <w:left w:val="none" w:sz="0" w:space="0" w:color="auto"/>
                <w:bottom w:val="none" w:sz="0" w:space="0" w:color="auto"/>
                <w:right w:val="none" w:sz="0" w:space="0" w:color="auto"/>
              </w:divBdr>
            </w:div>
            <w:div w:id="624427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735523">
      <w:bodyDiv w:val="1"/>
      <w:marLeft w:val="0"/>
      <w:marRight w:val="0"/>
      <w:marTop w:val="0"/>
      <w:marBottom w:val="0"/>
      <w:divBdr>
        <w:top w:val="none" w:sz="0" w:space="0" w:color="auto"/>
        <w:left w:val="none" w:sz="0" w:space="0" w:color="auto"/>
        <w:bottom w:val="none" w:sz="0" w:space="0" w:color="auto"/>
        <w:right w:val="none" w:sz="0" w:space="0" w:color="auto"/>
      </w:divBdr>
    </w:div>
    <w:div w:id="569775208">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0457">
      <w:bodyDiv w:val="1"/>
      <w:marLeft w:val="0"/>
      <w:marRight w:val="0"/>
      <w:marTop w:val="0"/>
      <w:marBottom w:val="0"/>
      <w:divBdr>
        <w:top w:val="none" w:sz="0" w:space="0" w:color="auto"/>
        <w:left w:val="none" w:sz="0" w:space="0" w:color="auto"/>
        <w:bottom w:val="none" w:sz="0" w:space="0" w:color="auto"/>
        <w:right w:val="none" w:sz="0" w:space="0" w:color="auto"/>
      </w:divBdr>
      <w:divsChild>
        <w:div w:id="2021273687">
          <w:marLeft w:val="0"/>
          <w:marRight w:val="0"/>
          <w:marTop w:val="0"/>
          <w:marBottom w:val="0"/>
          <w:divBdr>
            <w:top w:val="none" w:sz="0" w:space="0" w:color="auto"/>
            <w:left w:val="none" w:sz="0" w:space="0" w:color="auto"/>
            <w:bottom w:val="none" w:sz="0" w:space="0" w:color="auto"/>
            <w:right w:val="none" w:sz="0" w:space="0" w:color="auto"/>
          </w:divBdr>
        </w:div>
        <w:div w:id="1152141041">
          <w:marLeft w:val="0"/>
          <w:marRight w:val="0"/>
          <w:marTop w:val="150"/>
          <w:marBottom w:val="0"/>
          <w:divBdr>
            <w:top w:val="none" w:sz="0" w:space="0" w:color="auto"/>
            <w:left w:val="none" w:sz="0" w:space="0" w:color="auto"/>
            <w:bottom w:val="none" w:sz="0" w:space="0" w:color="auto"/>
            <w:right w:val="none" w:sz="0" w:space="0" w:color="auto"/>
          </w:divBdr>
          <w:divsChild>
            <w:div w:id="2027250670">
              <w:marLeft w:val="1155"/>
              <w:marRight w:val="0"/>
              <w:marTop w:val="0"/>
              <w:marBottom w:val="0"/>
              <w:divBdr>
                <w:top w:val="none" w:sz="0" w:space="0" w:color="auto"/>
                <w:left w:val="none" w:sz="0" w:space="0" w:color="auto"/>
                <w:bottom w:val="none" w:sz="0" w:space="0" w:color="auto"/>
                <w:right w:val="none" w:sz="0" w:space="0" w:color="auto"/>
              </w:divBdr>
            </w:div>
            <w:div w:id="1454326683">
              <w:marLeft w:val="1155"/>
              <w:marRight w:val="0"/>
              <w:marTop w:val="0"/>
              <w:marBottom w:val="0"/>
              <w:divBdr>
                <w:top w:val="none" w:sz="0" w:space="0" w:color="auto"/>
                <w:left w:val="none" w:sz="0" w:space="0" w:color="auto"/>
                <w:bottom w:val="none" w:sz="0" w:space="0" w:color="auto"/>
                <w:right w:val="none" w:sz="0" w:space="0" w:color="auto"/>
              </w:divBdr>
            </w:div>
            <w:div w:id="1059867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434875">
      <w:bodyDiv w:val="1"/>
      <w:marLeft w:val="0"/>
      <w:marRight w:val="0"/>
      <w:marTop w:val="0"/>
      <w:marBottom w:val="0"/>
      <w:divBdr>
        <w:top w:val="none" w:sz="0" w:space="0" w:color="auto"/>
        <w:left w:val="none" w:sz="0" w:space="0" w:color="auto"/>
        <w:bottom w:val="none" w:sz="0" w:space="0" w:color="auto"/>
        <w:right w:val="none" w:sz="0" w:space="0" w:color="auto"/>
      </w:divBdr>
      <w:divsChild>
        <w:div w:id="1134251882">
          <w:marLeft w:val="0"/>
          <w:marRight w:val="0"/>
          <w:marTop w:val="0"/>
          <w:marBottom w:val="0"/>
          <w:divBdr>
            <w:top w:val="none" w:sz="0" w:space="0" w:color="auto"/>
            <w:left w:val="none" w:sz="0" w:space="0" w:color="auto"/>
            <w:bottom w:val="none" w:sz="0" w:space="0" w:color="auto"/>
            <w:right w:val="none" w:sz="0" w:space="0" w:color="auto"/>
          </w:divBdr>
        </w:div>
        <w:div w:id="212620628">
          <w:marLeft w:val="0"/>
          <w:marRight w:val="0"/>
          <w:marTop w:val="150"/>
          <w:marBottom w:val="0"/>
          <w:divBdr>
            <w:top w:val="none" w:sz="0" w:space="0" w:color="auto"/>
            <w:left w:val="none" w:sz="0" w:space="0" w:color="auto"/>
            <w:bottom w:val="none" w:sz="0" w:space="0" w:color="auto"/>
            <w:right w:val="none" w:sz="0" w:space="0" w:color="auto"/>
          </w:divBdr>
          <w:divsChild>
            <w:div w:id="563954344">
              <w:marLeft w:val="1155"/>
              <w:marRight w:val="0"/>
              <w:marTop w:val="0"/>
              <w:marBottom w:val="0"/>
              <w:divBdr>
                <w:top w:val="none" w:sz="0" w:space="0" w:color="auto"/>
                <w:left w:val="none" w:sz="0" w:space="0" w:color="auto"/>
                <w:bottom w:val="none" w:sz="0" w:space="0" w:color="auto"/>
                <w:right w:val="none" w:sz="0" w:space="0" w:color="auto"/>
              </w:divBdr>
            </w:div>
            <w:div w:id="1343510565">
              <w:marLeft w:val="1155"/>
              <w:marRight w:val="0"/>
              <w:marTop w:val="0"/>
              <w:marBottom w:val="0"/>
              <w:divBdr>
                <w:top w:val="none" w:sz="0" w:space="0" w:color="auto"/>
                <w:left w:val="none" w:sz="0" w:space="0" w:color="auto"/>
                <w:bottom w:val="none" w:sz="0" w:space="0" w:color="auto"/>
                <w:right w:val="none" w:sz="0" w:space="0" w:color="auto"/>
              </w:divBdr>
            </w:div>
            <w:div w:id="871770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3504">
      <w:bodyDiv w:val="1"/>
      <w:marLeft w:val="0"/>
      <w:marRight w:val="0"/>
      <w:marTop w:val="0"/>
      <w:marBottom w:val="0"/>
      <w:divBdr>
        <w:top w:val="none" w:sz="0" w:space="0" w:color="auto"/>
        <w:left w:val="none" w:sz="0" w:space="0" w:color="auto"/>
        <w:bottom w:val="none" w:sz="0" w:space="0" w:color="auto"/>
        <w:right w:val="none" w:sz="0" w:space="0" w:color="auto"/>
      </w:divBdr>
      <w:divsChild>
        <w:div w:id="1836531293">
          <w:marLeft w:val="0"/>
          <w:marRight w:val="0"/>
          <w:marTop w:val="0"/>
          <w:marBottom w:val="0"/>
          <w:divBdr>
            <w:top w:val="none" w:sz="0" w:space="0" w:color="auto"/>
            <w:left w:val="none" w:sz="0" w:space="0" w:color="auto"/>
            <w:bottom w:val="none" w:sz="0" w:space="0" w:color="auto"/>
            <w:right w:val="none" w:sz="0" w:space="0" w:color="auto"/>
          </w:divBdr>
        </w:div>
        <w:div w:id="1016227825">
          <w:marLeft w:val="0"/>
          <w:marRight w:val="0"/>
          <w:marTop w:val="150"/>
          <w:marBottom w:val="0"/>
          <w:divBdr>
            <w:top w:val="none" w:sz="0" w:space="0" w:color="auto"/>
            <w:left w:val="none" w:sz="0" w:space="0" w:color="auto"/>
            <w:bottom w:val="none" w:sz="0" w:space="0" w:color="auto"/>
            <w:right w:val="none" w:sz="0" w:space="0" w:color="auto"/>
          </w:divBdr>
          <w:divsChild>
            <w:div w:id="294067254">
              <w:marLeft w:val="1155"/>
              <w:marRight w:val="0"/>
              <w:marTop w:val="0"/>
              <w:marBottom w:val="0"/>
              <w:divBdr>
                <w:top w:val="none" w:sz="0" w:space="0" w:color="auto"/>
                <w:left w:val="none" w:sz="0" w:space="0" w:color="auto"/>
                <w:bottom w:val="none" w:sz="0" w:space="0" w:color="auto"/>
                <w:right w:val="none" w:sz="0" w:space="0" w:color="auto"/>
              </w:divBdr>
            </w:div>
            <w:div w:id="1545488195">
              <w:marLeft w:val="1155"/>
              <w:marRight w:val="0"/>
              <w:marTop w:val="0"/>
              <w:marBottom w:val="0"/>
              <w:divBdr>
                <w:top w:val="none" w:sz="0" w:space="0" w:color="auto"/>
                <w:left w:val="none" w:sz="0" w:space="0" w:color="auto"/>
                <w:bottom w:val="none" w:sz="0" w:space="0" w:color="auto"/>
                <w:right w:val="none" w:sz="0" w:space="0" w:color="auto"/>
              </w:divBdr>
            </w:div>
            <w:div w:id="188510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4669">
      <w:bodyDiv w:val="1"/>
      <w:marLeft w:val="0"/>
      <w:marRight w:val="0"/>
      <w:marTop w:val="0"/>
      <w:marBottom w:val="0"/>
      <w:divBdr>
        <w:top w:val="none" w:sz="0" w:space="0" w:color="auto"/>
        <w:left w:val="none" w:sz="0" w:space="0" w:color="auto"/>
        <w:bottom w:val="none" w:sz="0" w:space="0" w:color="auto"/>
        <w:right w:val="none" w:sz="0" w:space="0" w:color="auto"/>
      </w:divBdr>
      <w:divsChild>
        <w:div w:id="360858892">
          <w:marLeft w:val="0"/>
          <w:marRight w:val="0"/>
          <w:marTop w:val="0"/>
          <w:marBottom w:val="0"/>
          <w:divBdr>
            <w:top w:val="none" w:sz="0" w:space="0" w:color="auto"/>
            <w:left w:val="none" w:sz="0" w:space="0" w:color="auto"/>
            <w:bottom w:val="none" w:sz="0" w:space="0" w:color="auto"/>
            <w:right w:val="none" w:sz="0" w:space="0" w:color="auto"/>
          </w:divBdr>
        </w:div>
        <w:div w:id="888420543">
          <w:marLeft w:val="0"/>
          <w:marRight w:val="0"/>
          <w:marTop w:val="150"/>
          <w:marBottom w:val="0"/>
          <w:divBdr>
            <w:top w:val="none" w:sz="0" w:space="0" w:color="auto"/>
            <w:left w:val="none" w:sz="0" w:space="0" w:color="auto"/>
            <w:bottom w:val="none" w:sz="0" w:space="0" w:color="auto"/>
            <w:right w:val="none" w:sz="0" w:space="0" w:color="auto"/>
          </w:divBdr>
          <w:divsChild>
            <w:div w:id="2142451694">
              <w:marLeft w:val="1155"/>
              <w:marRight w:val="0"/>
              <w:marTop w:val="0"/>
              <w:marBottom w:val="0"/>
              <w:divBdr>
                <w:top w:val="none" w:sz="0" w:space="0" w:color="auto"/>
                <w:left w:val="none" w:sz="0" w:space="0" w:color="auto"/>
                <w:bottom w:val="none" w:sz="0" w:space="0" w:color="auto"/>
                <w:right w:val="none" w:sz="0" w:space="0" w:color="auto"/>
              </w:divBdr>
            </w:div>
            <w:div w:id="1294869909">
              <w:marLeft w:val="1155"/>
              <w:marRight w:val="0"/>
              <w:marTop w:val="0"/>
              <w:marBottom w:val="0"/>
              <w:divBdr>
                <w:top w:val="none" w:sz="0" w:space="0" w:color="auto"/>
                <w:left w:val="none" w:sz="0" w:space="0" w:color="auto"/>
                <w:bottom w:val="none" w:sz="0" w:space="0" w:color="auto"/>
                <w:right w:val="none" w:sz="0" w:space="0" w:color="auto"/>
              </w:divBdr>
            </w:div>
            <w:div w:id="173816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474033">
      <w:bodyDiv w:val="1"/>
      <w:marLeft w:val="0"/>
      <w:marRight w:val="0"/>
      <w:marTop w:val="0"/>
      <w:marBottom w:val="0"/>
      <w:divBdr>
        <w:top w:val="none" w:sz="0" w:space="0" w:color="auto"/>
        <w:left w:val="none" w:sz="0" w:space="0" w:color="auto"/>
        <w:bottom w:val="none" w:sz="0" w:space="0" w:color="auto"/>
        <w:right w:val="none" w:sz="0" w:space="0" w:color="auto"/>
      </w:divBdr>
      <w:divsChild>
        <w:div w:id="1458643456">
          <w:marLeft w:val="0"/>
          <w:marRight w:val="0"/>
          <w:marTop w:val="0"/>
          <w:marBottom w:val="0"/>
          <w:divBdr>
            <w:top w:val="none" w:sz="0" w:space="0" w:color="auto"/>
            <w:left w:val="none" w:sz="0" w:space="0" w:color="auto"/>
            <w:bottom w:val="none" w:sz="0" w:space="0" w:color="auto"/>
            <w:right w:val="none" w:sz="0" w:space="0" w:color="auto"/>
          </w:divBdr>
        </w:div>
        <w:div w:id="2056853343">
          <w:marLeft w:val="0"/>
          <w:marRight w:val="0"/>
          <w:marTop w:val="150"/>
          <w:marBottom w:val="0"/>
          <w:divBdr>
            <w:top w:val="none" w:sz="0" w:space="0" w:color="auto"/>
            <w:left w:val="none" w:sz="0" w:space="0" w:color="auto"/>
            <w:bottom w:val="none" w:sz="0" w:space="0" w:color="auto"/>
            <w:right w:val="none" w:sz="0" w:space="0" w:color="auto"/>
          </w:divBdr>
          <w:divsChild>
            <w:div w:id="1189484025">
              <w:marLeft w:val="1155"/>
              <w:marRight w:val="0"/>
              <w:marTop w:val="0"/>
              <w:marBottom w:val="0"/>
              <w:divBdr>
                <w:top w:val="none" w:sz="0" w:space="0" w:color="auto"/>
                <w:left w:val="none" w:sz="0" w:space="0" w:color="auto"/>
                <w:bottom w:val="none" w:sz="0" w:space="0" w:color="auto"/>
                <w:right w:val="none" w:sz="0" w:space="0" w:color="auto"/>
              </w:divBdr>
            </w:div>
            <w:div w:id="105779034">
              <w:marLeft w:val="1155"/>
              <w:marRight w:val="0"/>
              <w:marTop w:val="0"/>
              <w:marBottom w:val="0"/>
              <w:divBdr>
                <w:top w:val="none" w:sz="0" w:space="0" w:color="auto"/>
                <w:left w:val="none" w:sz="0" w:space="0" w:color="auto"/>
                <w:bottom w:val="none" w:sz="0" w:space="0" w:color="auto"/>
                <w:right w:val="none" w:sz="0" w:space="0" w:color="auto"/>
              </w:divBdr>
            </w:div>
            <w:div w:id="2009289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745322">
      <w:bodyDiv w:val="1"/>
      <w:marLeft w:val="0"/>
      <w:marRight w:val="0"/>
      <w:marTop w:val="0"/>
      <w:marBottom w:val="0"/>
      <w:divBdr>
        <w:top w:val="none" w:sz="0" w:space="0" w:color="auto"/>
        <w:left w:val="none" w:sz="0" w:space="0" w:color="auto"/>
        <w:bottom w:val="none" w:sz="0" w:space="0" w:color="auto"/>
        <w:right w:val="none" w:sz="0" w:space="0" w:color="auto"/>
      </w:divBdr>
      <w:divsChild>
        <w:div w:id="920331331">
          <w:marLeft w:val="0"/>
          <w:marRight w:val="0"/>
          <w:marTop w:val="0"/>
          <w:marBottom w:val="0"/>
          <w:divBdr>
            <w:top w:val="none" w:sz="0" w:space="0" w:color="auto"/>
            <w:left w:val="none" w:sz="0" w:space="0" w:color="auto"/>
            <w:bottom w:val="none" w:sz="0" w:space="0" w:color="auto"/>
            <w:right w:val="none" w:sz="0" w:space="0" w:color="auto"/>
          </w:divBdr>
        </w:div>
        <w:div w:id="1916086479">
          <w:marLeft w:val="0"/>
          <w:marRight w:val="0"/>
          <w:marTop w:val="150"/>
          <w:marBottom w:val="0"/>
          <w:divBdr>
            <w:top w:val="none" w:sz="0" w:space="0" w:color="auto"/>
            <w:left w:val="none" w:sz="0" w:space="0" w:color="auto"/>
            <w:bottom w:val="none" w:sz="0" w:space="0" w:color="auto"/>
            <w:right w:val="none" w:sz="0" w:space="0" w:color="auto"/>
          </w:divBdr>
          <w:divsChild>
            <w:div w:id="1059477911">
              <w:marLeft w:val="1155"/>
              <w:marRight w:val="0"/>
              <w:marTop w:val="0"/>
              <w:marBottom w:val="0"/>
              <w:divBdr>
                <w:top w:val="none" w:sz="0" w:space="0" w:color="auto"/>
                <w:left w:val="none" w:sz="0" w:space="0" w:color="auto"/>
                <w:bottom w:val="none" w:sz="0" w:space="0" w:color="auto"/>
                <w:right w:val="none" w:sz="0" w:space="0" w:color="auto"/>
              </w:divBdr>
            </w:div>
            <w:div w:id="143552321">
              <w:marLeft w:val="1155"/>
              <w:marRight w:val="0"/>
              <w:marTop w:val="0"/>
              <w:marBottom w:val="0"/>
              <w:divBdr>
                <w:top w:val="none" w:sz="0" w:space="0" w:color="auto"/>
                <w:left w:val="none" w:sz="0" w:space="0" w:color="auto"/>
                <w:bottom w:val="none" w:sz="0" w:space="0" w:color="auto"/>
                <w:right w:val="none" w:sz="0" w:space="0" w:color="auto"/>
              </w:divBdr>
            </w:div>
            <w:div w:id="905262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101">
      <w:bodyDiv w:val="1"/>
      <w:marLeft w:val="0"/>
      <w:marRight w:val="0"/>
      <w:marTop w:val="0"/>
      <w:marBottom w:val="0"/>
      <w:divBdr>
        <w:top w:val="none" w:sz="0" w:space="0" w:color="auto"/>
        <w:left w:val="none" w:sz="0" w:space="0" w:color="auto"/>
        <w:bottom w:val="none" w:sz="0" w:space="0" w:color="auto"/>
        <w:right w:val="none" w:sz="0" w:space="0" w:color="auto"/>
      </w:divBdr>
      <w:divsChild>
        <w:div w:id="1384136712">
          <w:marLeft w:val="0"/>
          <w:marRight w:val="0"/>
          <w:marTop w:val="0"/>
          <w:marBottom w:val="0"/>
          <w:divBdr>
            <w:top w:val="none" w:sz="0" w:space="0" w:color="auto"/>
            <w:left w:val="none" w:sz="0" w:space="0" w:color="auto"/>
            <w:bottom w:val="none" w:sz="0" w:space="0" w:color="auto"/>
            <w:right w:val="none" w:sz="0" w:space="0" w:color="auto"/>
          </w:divBdr>
        </w:div>
        <w:div w:id="641926565">
          <w:marLeft w:val="0"/>
          <w:marRight w:val="0"/>
          <w:marTop w:val="150"/>
          <w:marBottom w:val="0"/>
          <w:divBdr>
            <w:top w:val="none" w:sz="0" w:space="0" w:color="auto"/>
            <w:left w:val="none" w:sz="0" w:space="0" w:color="auto"/>
            <w:bottom w:val="none" w:sz="0" w:space="0" w:color="auto"/>
            <w:right w:val="none" w:sz="0" w:space="0" w:color="auto"/>
          </w:divBdr>
          <w:divsChild>
            <w:div w:id="513691074">
              <w:marLeft w:val="1155"/>
              <w:marRight w:val="0"/>
              <w:marTop w:val="0"/>
              <w:marBottom w:val="0"/>
              <w:divBdr>
                <w:top w:val="none" w:sz="0" w:space="0" w:color="auto"/>
                <w:left w:val="none" w:sz="0" w:space="0" w:color="auto"/>
                <w:bottom w:val="none" w:sz="0" w:space="0" w:color="auto"/>
                <w:right w:val="none" w:sz="0" w:space="0" w:color="auto"/>
              </w:divBdr>
            </w:div>
            <w:div w:id="563416343">
              <w:marLeft w:val="1155"/>
              <w:marRight w:val="0"/>
              <w:marTop w:val="0"/>
              <w:marBottom w:val="0"/>
              <w:divBdr>
                <w:top w:val="none" w:sz="0" w:space="0" w:color="auto"/>
                <w:left w:val="none" w:sz="0" w:space="0" w:color="auto"/>
                <w:bottom w:val="none" w:sz="0" w:space="0" w:color="auto"/>
                <w:right w:val="none" w:sz="0" w:space="0" w:color="auto"/>
              </w:divBdr>
            </w:div>
            <w:div w:id="69358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277475">
      <w:bodyDiv w:val="1"/>
      <w:marLeft w:val="0"/>
      <w:marRight w:val="0"/>
      <w:marTop w:val="0"/>
      <w:marBottom w:val="0"/>
      <w:divBdr>
        <w:top w:val="none" w:sz="0" w:space="0" w:color="auto"/>
        <w:left w:val="none" w:sz="0" w:space="0" w:color="auto"/>
        <w:bottom w:val="none" w:sz="0" w:space="0" w:color="auto"/>
        <w:right w:val="none" w:sz="0" w:space="0" w:color="auto"/>
      </w:divBdr>
      <w:divsChild>
        <w:div w:id="1277834782">
          <w:marLeft w:val="0"/>
          <w:marRight w:val="0"/>
          <w:marTop w:val="0"/>
          <w:marBottom w:val="0"/>
          <w:divBdr>
            <w:top w:val="none" w:sz="0" w:space="0" w:color="auto"/>
            <w:left w:val="none" w:sz="0" w:space="0" w:color="auto"/>
            <w:bottom w:val="none" w:sz="0" w:space="0" w:color="auto"/>
            <w:right w:val="none" w:sz="0" w:space="0" w:color="auto"/>
          </w:divBdr>
        </w:div>
        <w:div w:id="2057731498">
          <w:marLeft w:val="0"/>
          <w:marRight w:val="0"/>
          <w:marTop w:val="150"/>
          <w:marBottom w:val="0"/>
          <w:divBdr>
            <w:top w:val="none" w:sz="0" w:space="0" w:color="auto"/>
            <w:left w:val="none" w:sz="0" w:space="0" w:color="auto"/>
            <w:bottom w:val="none" w:sz="0" w:space="0" w:color="auto"/>
            <w:right w:val="none" w:sz="0" w:space="0" w:color="auto"/>
          </w:divBdr>
          <w:divsChild>
            <w:div w:id="855778326">
              <w:marLeft w:val="1155"/>
              <w:marRight w:val="0"/>
              <w:marTop w:val="0"/>
              <w:marBottom w:val="0"/>
              <w:divBdr>
                <w:top w:val="none" w:sz="0" w:space="0" w:color="auto"/>
                <w:left w:val="none" w:sz="0" w:space="0" w:color="auto"/>
                <w:bottom w:val="none" w:sz="0" w:space="0" w:color="auto"/>
                <w:right w:val="none" w:sz="0" w:space="0" w:color="auto"/>
              </w:divBdr>
            </w:div>
            <w:div w:id="1973976011">
              <w:marLeft w:val="1155"/>
              <w:marRight w:val="0"/>
              <w:marTop w:val="0"/>
              <w:marBottom w:val="0"/>
              <w:divBdr>
                <w:top w:val="none" w:sz="0" w:space="0" w:color="auto"/>
                <w:left w:val="none" w:sz="0" w:space="0" w:color="auto"/>
                <w:bottom w:val="none" w:sz="0" w:space="0" w:color="auto"/>
                <w:right w:val="none" w:sz="0" w:space="0" w:color="auto"/>
              </w:divBdr>
            </w:div>
            <w:div w:id="1371537903">
              <w:marLeft w:val="1155"/>
              <w:marRight w:val="0"/>
              <w:marTop w:val="0"/>
              <w:marBottom w:val="0"/>
              <w:divBdr>
                <w:top w:val="none" w:sz="0" w:space="0" w:color="auto"/>
                <w:left w:val="none" w:sz="0" w:space="0" w:color="auto"/>
                <w:bottom w:val="none" w:sz="0" w:space="0" w:color="auto"/>
                <w:right w:val="none" w:sz="0" w:space="0" w:color="auto"/>
              </w:divBdr>
            </w:div>
            <w:div w:id="60819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393095">
      <w:bodyDiv w:val="1"/>
      <w:marLeft w:val="0"/>
      <w:marRight w:val="0"/>
      <w:marTop w:val="0"/>
      <w:marBottom w:val="0"/>
      <w:divBdr>
        <w:top w:val="none" w:sz="0" w:space="0" w:color="auto"/>
        <w:left w:val="none" w:sz="0" w:space="0" w:color="auto"/>
        <w:bottom w:val="none" w:sz="0" w:space="0" w:color="auto"/>
        <w:right w:val="none" w:sz="0" w:space="0" w:color="auto"/>
      </w:divBdr>
      <w:divsChild>
        <w:div w:id="724335392">
          <w:marLeft w:val="0"/>
          <w:marRight w:val="0"/>
          <w:marTop w:val="0"/>
          <w:marBottom w:val="0"/>
          <w:divBdr>
            <w:top w:val="none" w:sz="0" w:space="0" w:color="auto"/>
            <w:left w:val="none" w:sz="0" w:space="0" w:color="auto"/>
            <w:bottom w:val="none" w:sz="0" w:space="0" w:color="auto"/>
            <w:right w:val="none" w:sz="0" w:space="0" w:color="auto"/>
          </w:divBdr>
        </w:div>
        <w:div w:id="788163782">
          <w:marLeft w:val="0"/>
          <w:marRight w:val="0"/>
          <w:marTop w:val="150"/>
          <w:marBottom w:val="0"/>
          <w:divBdr>
            <w:top w:val="none" w:sz="0" w:space="0" w:color="auto"/>
            <w:left w:val="none" w:sz="0" w:space="0" w:color="auto"/>
            <w:bottom w:val="none" w:sz="0" w:space="0" w:color="auto"/>
            <w:right w:val="none" w:sz="0" w:space="0" w:color="auto"/>
          </w:divBdr>
          <w:divsChild>
            <w:div w:id="842743672">
              <w:marLeft w:val="1155"/>
              <w:marRight w:val="0"/>
              <w:marTop w:val="0"/>
              <w:marBottom w:val="0"/>
              <w:divBdr>
                <w:top w:val="none" w:sz="0" w:space="0" w:color="auto"/>
                <w:left w:val="none" w:sz="0" w:space="0" w:color="auto"/>
                <w:bottom w:val="none" w:sz="0" w:space="0" w:color="auto"/>
                <w:right w:val="none" w:sz="0" w:space="0" w:color="auto"/>
              </w:divBdr>
            </w:div>
            <w:div w:id="87389055">
              <w:marLeft w:val="1155"/>
              <w:marRight w:val="0"/>
              <w:marTop w:val="0"/>
              <w:marBottom w:val="0"/>
              <w:divBdr>
                <w:top w:val="none" w:sz="0" w:space="0" w:color="auto"/>
                <w:left w:val="none" w:sz="0" w:space="0" w:color="auto"/>
                <w:bottom w:val="none" w:sz="0" w:space="0" w:color="auto"/>
                <w:right w:val="none" w:sz="0" w:space="0" w:color="auto"/>
              </w:divBdr>
            </w:div>
            <w:div w:id="144585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737485">
      <w:bodyDiv w:val="1"/>
      <w:marLeft w:val="0"/>
      <w:marRight w:val="0"/>
      <w:marTop w:val="0"/>
      <w:marBottom w:val="0"/>
      <w:divBdr>
        <w:top w:val="none" w:sz="0" w:space="0" w:color="auto"/>
        <w:left w:val="none" w:sz="0" w:space="0" w:color="auto"/>
        <w:bottom w:val="none" w:sz="0" w:space="0" w:color="auto"/>
        <w:right w:val="none" w:sz="0" w:space="0" w:color="auto"/>
      </w:divBdr>
      <w:divsChild>
        <w:div w:id="242880074">
          <w:marLeft w:val="0"/>
          <w:marRight w:val="0"/>
          <w:marTop w:val="0"/>
          <w:marBottom w:val="0"/>
          <w:divBdr>
            <w:top w:val="none" w:sz="0" w:space="0" w:color="auto"/>
            <w:left w:val="none" w:sz="0" w:space="0" w:color="auto"/>
            <w:bottom w:val="none" w:sz="0" w:space="0" w:color="auto"/>
            <w:right w:val="none" w:sz="0" w:space="0" w:color="auto"/>
          </w:divBdr>
        </w:div>
        <w:div w:id="1649824858">
          <w:marLeft w:val="0"/>
          <w:marRight w:val="0"/>
          <w:marTop w:val="150"/>
          <w:marBottom w:val="0"/>
          <w:divBdr>
            <w:top w:val="none" w:sz="0" w:space="0" w:color="auto"/>
            <w:left w:val="none" w:sz="0" w:space="0" w:color="auto"/>
            <w:bottom w:val="none" w:sz="0" w:space="0" w:color="auto"/>
            <w:right w:val="none" w:sz="0" w:space="0" w:color="auto"/>
          </w:divBdr>
          <w:divsChild>
            <w:div w:id="899708777">
              <w:marLeft w:val="1155"/>
              <w:marRight w:val="0"/>
              <w:marTop w:val="0"/>
              <w:marBottom w:val="0"/>
              <w:divBdr>
                <w:top w:val="none" w:sz="0" w:space="0" w:color="auto"/>
                <w:left w:val="none" w:sz="0" w:space="0" w:color="auto"/>
                <w:bottom w:val="none" w:sz="0" w:space="0" w:color="auto"/>
                <w:right w:val="none" w:sz="0" w:space="0" w:color="auto"/>
              </w:divBdr>
            </w:div>
            <w:div w:id="594366636">
              <w:marLeft w:val="1155"/>
              <w:marRight w:val="0"/>
              <w:marTop w:val="0"/>
              <w:marBottom w:val="0"/>
              <w:divBdr>
                <w:top w:val="none" w:sz="0" w:space="0" w:color="auto"/>
                <w:left w:val="none" w:sz="0" w:space="0" w:color="auto"/>
                <w:bottom w:val="none" w:sz="0" w:space="0" w:color="auto"/>
                <w:right w:val="none" w:sz="0" w:space="0" w:color="auto"/>
              </w:divBdr>
            </w:div>
            <w:div w:id="192237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0138">
      <w:bodyDiv w:val="1"/>
      <w:marLeft w:val="0"/>
      <w:marRight w:val="0"/>
      <w:marTop w:val="0"/>
      <w:marBottom w:val="0"/>
      <w:divBdr>
        <w:top w:val="none" w:sz="0" w:space="0" w:color="auto"/>
        <w:left w:val="none" w:sz="0" w:space="0" w:color="auto"/>
        <w:bottom w:val="none" w:sz="0" w:space="0" w:color="auto"/>
        <w:right w:val="none" w:sz="0" w:space="0" w:color="auto"/>
      </w:divBdr>
      <w:divsChild>
        <w:div w:id="1540164239">
          <w:marLeft w:val="0"/>
          <w:marRight w:val="0"/>
          <w:marTop w:val="0"/>
          <w:marBottom w:val="0"/>
          <w:divBdr>
            <w:top w:val="none" w:sz="0" w:space="0" w:color="auto"/>
            <w:left w:val="none" w:sz="0" w:space="0" w:color="auto"/>
            <w:bottom w:val="none" w:sz="0" w:space="0" w:color="auto"/>
            <w:right w:val="none" w:sz="0" w:space="0" w:color="auto"/>
          </w:divBdr>
        </w:div>
        <w:div w:id="1727144900">
          <w:marLeft w:val="0"/>
          <w:marRight w:val="0"/>
          <w:marTop w:val="150"/>
          <w:marBottom w:val="0"/>
          <w:divBdr>
            <w:top w:val="none" w:sz="0" w:space="0" w:color="auto"/>
            <w:left w:val="none" w:sz="0" w:space="0" w:color="auto"/>
            <w:bottom w:val="none" w:sz="0" w:space="0" w:color="auto"/>
            <w:right w:val="none" w:sz="0" w:space="0" w:color="auto"/>
          </w:divBdr>
          <w:divsChild>
            <w:div w:id="1500345080">
              <w:marLeft w:val="1155"/>
              <w:marRight w:val="0"/>
              <w:marTop w:val="0"/>
              <w:marBottom w:val="0"/>
              <w:divBdr>
                <w:top w:val="none" w:sz="0" w:space="0" w:color="auto"/>
                <w:left w:val="none" w:sz="0" w:space="0" w:color="auto"/>
                <w:bottom w:val="none" w:sz="0" w:space="0" w:color="auto"/>
                <w:right w:val="none" w:sz="0" w:space="0" w:color="auto"/>
              </w:divBdr>
            </w:div>
            <w:div w:id="1357971706">
              <w:marLeft w:val="1155"/>
              <w:marRight w:val="0"/>
              <w:marTop w:val="0"/>
              <w:marBottom w:val="0"/>
              <w:divBdr>
                <w:top w:val="none" w:sz="0" w:space="0" w:color="auto"/>
                <w:left w:val="none" w:sz="0" w:space="0" w:color="auto"/>
                <w:bottom w:val="none" w:sz="0" w:space="0" w:color="auto"/>
                <w:right w:val="none" w:sz="0" w:space="0" w:color="auto"/>
              </w:divBdr>
            </w:div>
            <w:div w:id="1974480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09844">
      <w:bodyDiv w:val="1"/>
      <w:marLeft w:val="0"/>
      <w:marRight w:val="0"/>
      <w:marTop w:val="0"/>
      <w:marBottom w:val="0"/>
      <w:divBdr>
        <w:top w:val="none" w:sz="0" w:space="0" w:color="auto"/>
        <w:left w:val="none" w:sz="0" w:space="0" w:color="auto"/>
        <w:bottom w:val="none" w:sz="0" w:space="0" w:color="auto"/>
        <w:right w:val="none" w:sz="0" w:space="0" w:color="auto"/>
      </w:divBdr>
      <w:divsChild>
        <w:div w:id="873888652">
          <w:marLeft w:val="0"/>
          <w:marRight w:val="0"/>
          <w:marTop w:val="0"/>
          <w:marBottom w:val="0"/>
          <w:divBdr>
            <w:top w:val="none" w:sz="0" w:space="0" w:color="auto"/>
            <w:left w:val="none" w:sz="0" w:space="0" w:color="auto"/>
            <w:bottom w:val="none" w:sz="0" w:space="0" w:color="auto"/>
            <w:right w:val="none" w:sz="0" w:space="0" w:color="auto"/>
          </w:divBdr>
        </w:div>
        <w:div w:id="180822139">
          <w:marLeft w:val="0"/>
          <w:marRight w:val="0"/>
          <w:marTop w:val="150"/>
          <w:marBottom w:val="0"/>
          <w:divBdr>
            <w:top w:val="none" w:sz="0" w:space="0" w:color="auto"/>
            <w:left w:val="none" w:sz="0" w:space="0" w:color="auto"/>
            <w:bottom w:val="none" w:sz="0" w:space="0" w:color="auto"/>
            <w:right w:val="none" w:sz="0" w:space="0" w:color="auto"/>
          </w:divBdr>
          <w:divsChild>
            <w:div w:id="1549419292">
              <w:marLeft w:val="1155"/>
              <w:marRight w:val="0"/>
              <w:marTop w:val="0"/>
              <w:marBottom w:val="0"/>
              <w:divBdr>
                <w:top w:val="none" w:sz="0" w:space="0" w:color="auto"/>
                <w:left w:val="none" w:sz="0" w:space="0" w:color="auto"/>
                <w:bottom w:val="none" w:sz="0" w:space="0" w:color="auto"/>
                <w:right w:val="none" w:sz="0" w:space="0" w:color="auto"/>
              </w:divBdr>
            </w:div>
            <w:div w:id="572161905">
              <w:marLeft w:val="1155"/>
              <w:marRight w:val="0"/>
              <w:marTop w:val="0"/>
              <w:marBottom w:val="0"/>
              <w:divBdr>
                <w:top w:val="none" w:sz="0" w:space="0" w:color="auto"/>
                <w:left w:val="none" w:sz="0" w:space="0" w:color="auto"/>
                <w:bottom w:val="none" w:sz="0" w:space="0" w:color="auto"/>
                <w:right w:val="none" w:sz="0" w:space="0" w:color="auto"/>
              </w:divBdr>
            </w:div>
            <w:div w:id="134620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088970">
      <w:bodyDiv w:val="1"/>
      <w:marLeft w:val="0"/>
      <w:marRight w:val="0"/>
      <w:marTop w:val="0"/>
      <w:marBottom w:val="0"/>
      <w:divBdr>
        <w:top w:val="none" w:sz="0" w:space="0" w:color="auto"/>
        <w:left w:val="none" w:sz="0" w:space="0" w:color="auto"/>
        <w:bottom w:val="none" w:sz="0" w:space="0" w:color="auto"/>
        <w:right w:val="none" w:sz="0" w:space="0" w:color="auto"/>
      </w:divBdr>
    </w:div>
    <w:div w:id="57528790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0634">
      <w:bodyDiv w:val="1"/>
      <w:marLeft w:val="0"/>
      <w:marRight w:val="0"/>
      <w:marTop w:val="0"/>
      <w:marBottom w:val="0"/>
      <w:divBdr>
        <w:top w:val="none" w:sz="0" w:space="0" w:color="auto"/>
        <w:left w:val="none" w:sz="0" w:space="0" w:color="auto"/>
        <w:bottom w:val="none" w:sz="0" w:space="0" w:color="auto"/>
        <w:right w:val="none" w:sz="0" w:space="0" w:color="auto"/>
      </w:divBdr>
      <w:divsChild>
        <w:div w:id="1326394188">
          <w:marLeft w:val="0"/>
          <w:marRight w:val="0"/>
          <w:marTop w:val="0"/>
          <w:marBottom w:val="0"/>
          <w:divBdr>
            <w:top w:val="none" w:sz="0" w:space="0" w:color="auto"/>
            <w:left w:val="none" w:sz="0" w:space="0" w:color="auto"/>
            <w:bottom w:val="none" w:sz="0" w:space="0" w:color="auto"/>
            <w:right w:val="none" w:sz="0" w:space="0" w:color="auto"/>
          </w:divBdr>
        </w:div>
        <w:div w:id="1743335685">
          <w:marLeft w:val="0"/>
          <w:marRight w:val="0"/>
          <w:marTop w:val="150"/>
          <w:marBottom w:val="0"/>
          <w:divBdr>
            <w:top w:val="none" w:sz="0" w:space="0" w:color="auto"/>
            <w:left w:val="none" w:sz="0" w:space="0" w:color="auto"/>
            <w:bottom w:val="none" w:sz="0" w:space="0" w:color="auto"/>
            <w:right w:val="none" w:sz="0" w:space="0" w:color="auto"/>
          </w:divBdr>
          <w:divsChild>
            <w:div w:id="1634092780">
              <w:marLeft w:val="1155"/>
              <w:marRight w:val="0"/>
              <w:marTop w:val="0"/>
              <w:marBottom w:val="0"/>
              <w:divBdr>
                <w:top w:val="none" w:sz="0" w:space="0" w:color="auto"/>
                <w:left w:val="none" w:sz="0" w:space="0" w:color="auto"/>
                <w:bottom w:val="none" w:sz="0" w:space="0" w:color="auto"/>
                <w:right w:val="none" w:sz="0" w:space="0" w:color="auto"/>
              </w:divBdr>
            </w:div>
            <w:div w:id="1615281495">
              <w:marLeft w:val="1155"/>
              <w:marRight w:val="0"/>
              <w:marTop w:val="0"/>
              <w:marBottom w:val="0"/>
              <w:divBdr>
                <w:top w:val="none" w:sz="0" w:space="0" w:color="auto"/>
                <w:left w:val="none" w:sz="0" w:space="0" w:color="auto"/>
                <w:bottom w:val="none" w:sz="0" w:space="0" w:color="auto"/>
                <w:right w:val="none" w:sz="0" w:space="0" w:color="auto"/>
              </w:divBdr>
            </w:div>
            <w:div w:id="106083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700812">
      <w:bodyDiv w:val="1"/>
      <w:marLeft w:val="0"/>
      <w:marRight w:val="0"/>
      <w:marTop w:val="0"/>
      <w:marBottom w:val="0"/>
      <w:divBdr>
        <w:top w:val="none" w:sz="0" w:space="0" w:color="auto"/>
        <w:left w:val="none" w:sz="0" w:space="0" w:color="auto"/>
        <w:bottom w:val="none" w:sz="0" w:space="0" w:color="auto"/>
        <w:right w:val="none" w:sz="0" w:space="0" w:color="auto"/>
      </w:divBdr>
    </w:div>
    <w:div w:id="575825344">
      <w:bodyDiv w:val="1"/>
      <w:marLeft w:val="0"/>
      <w:marRight w:val="0"/>
      <w:marTop w:val="0"/>
      <w:marBottom w:val="0"/>
      <w:divBdr>
        <w:top w:val="none" w:sz="0" w:space="0" w:color="auto"/>
        <w:left w:val="none" w:sz="0" w:space="0" w:color="auto"/>
        <w:bottom w:val="none" w:sz="0" w:space="0" w:color="auto"/>
        <w:right w:val="none" w:sz="0" w:space="0" w:color="auto"/>
      </w:divBdr>
      <w:divsChild>
        <w:div w:id="480738054">
          <w:marLeft w:val="0"/>
          <w:marRight w:val="0"/>
          <w:marTop w:val="0"/>
          <w:marBottom w:val="0"/>
          <w:divBdr>
            <w:top w:val="none" w:sz="0" w:space="0" w:color="auto"/>
            <w:left w:val="none" w:sz="0" w:space="0" w:color="auto"/>
            <w:bottom w:val="none" w:sz="0" w:space="0" w:color="auto"/>
            <w:right w:val="none" w:sz="0" w:space="0" w:color="auto"/>
          </w:divBdr>
        </w:div>
        <w:div w:id="1828401086">
          <w:marLeft w:val="0"/>
          <w:marRight w:val="0"/>
          <w:marTop w:val="150"/>
          <w:marBottom w:val="0"/>
          <w:divBdr>
            <w:top w:val="none" w:sz="0" w:space="0" w:color="auto"/>
            <w:left w:val="none" w:sz="0" w:space="0" w:color="auto"/>
            <w:bottom w:val="none" w:sz="0" w:space="0" w:color="auto"/>
            <w:right w:val="none" w:sz="0" w:space="0" w:color="auto"/>
          </w:divBdr>
          <w:divsChild>
            <w:div w:id="737048880">
              <w:marLeft w:val="1155"/>
              <w:marRight w:val="0"/>
              <w:marTop w:val="0"/>
              <w:marBottom w:val="0"/>
              <w:divBdr>
                <w:top w:val="none" w:sz="0" w:space="0" w:color="auto"/>
                <w:left w:val="none" w:sz="0" w:space="0" w:color="auto"/>
                <w:bottom w:val="none" w:sz="0" w:space="0" w:color="auto"/>
                <w:right w:val="none" w:sz="0" w:space="0" w:color="auto"/>
              </w:divBdr>
            </w:div>
            <w:div w:id="1382170913">
              <w:marLeft w:val="1155"/>
              <w:marRight w:val="0"/>
              <w:marTop w:val="0"/>
              <w:marBottom w:val="0"/>
              <w:divBdr>
                <w:top w:val="none" w:sz="0" w:space="0" w:color="auto"/>
                <w:left w:val="none" w:sz="0" w:space="0" w:color="auto"/>
                <w:bottom w:val="none" w:sz="0" w:space="0" w:color="auto"/>
                <w:right w:val="none" w:sz="0" w:space="0" w:color="auto"/>
              </w:divBdr>
            </w:div>
            <w:div w:id="903226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15762">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2092">
      <w:bodyDiv w:val="1"/>
      <w:marLeft w:val="0"/>
      <w:marRight w:val="0"/>
      <w:marTop w:val="0"/>
      <w:marBottom w:val="0"/>
      <w:divBdr>
        <w:top w:val="none" w:sz="0" w:space="0" w:color="auto"/>
        <w:left w:val="none" w:sz="0" w:space="0" w:color="auto"/>
        <w:bottom w:val="none" w:sz="0" w:space="0" w:color="auto"/>
        <w:right w:val="none" w:sz="0" w:space="0" w:color="auto"/>
      </w:divBdr>
      <w:divsChild>
        <w:div w:id="1985887365">
          <w:marLeft w:val="0"/>
          <w:marRight w:val="0"/>
          <w:marTop w:val="0"/>
          <w:marBottom w:val="0"/>
          <w:divBdr>
            <w:top w:val="none" w:sz="0" w:space="0" w:color="auto"/>
            <w:left w:val="none" w:sz="0" w:space="0" w:color="auto"/>
            <w:bottom w:val="none" w:sz="0" w:space="0" w:color="auto"/>
            <w:right w:val="none" w:sz="0" w:space="0" w:color="auto"/>
          </w:divBdr>
        </w:div>
        <w:div w:id="810446022">
          <w:marLeft w:val="0"/>
          <w:marRight w:val="0"/>
          <w:marTop w:val="150"/>
          <w:marBottom w:val="0"/>
          <w:divBdr>
            <w:top w:val="none" w:sz="0" w:space="0" w:color="auto"/>
            <w:left w:val="none" w:sz="0" w:space="0" w:color="auto"/>
            <w:bottom w:val="none" w:sz="0" w:space="0" w:color="auto"/>
            <w:right w:val="none" w:sz="0" w:space="0" w:color="auto"/>
          </w:divBdr>
          <w:divsChild>
            <w:div w:id="114835762">
              <w:marLeft w:val="1155"/>
              <w:marRight w:val="0"/>
              <w:marTop w:val="0"/>
              <w:marBottom w:val="0"/>
              <w:divBdr>
                <w:top w:val="none" w:sz="0" w:space="0" w:color="auto"/>
                <w:left w:val="none" w:sz="0" w:space="0" w:color="auto"/>
                <w:bottom w:val="none" w:sz="0" w:space="0" w:color="auto"/>
                <w:right w:val="none" w:sz="0" w:space="0" w:color="auto"/>
              </w:divBdr>
            </w:div>
            <w:div w:id="1203516221">
              <w:marLeft w:val="1155"/>
              <w:marRight w:val="0"/>
              <w:marTop w:val="0"/>
              <w:marBottom w:val="0"/>
              <w:divBdr>
                <w:top w:val="none" w:sz="0" w:space="0" w:color="auto"/>
                <w:left w:val="none" w:sz="0" w:space="0" w:color="auto"/>
                <w:bottom w:val="none" w:sz="0" w:space="0" w:color="auto"/>
                <w:right w:val="none" w:sz="0" w:space="0" w:color="auto"/>
              </w:divBdr>
            </w:div>
            <w:div w:id="96496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789903">
      <w:bodyDiv w:val="1"/>
      <w:marLeft w:val="0"/>
      <w:marRight w:val="0"/>
      <w:marTop w:val="0"/>
      <w:marBottom w:val="0"/>
      <w:divBdr>
        <w:top w:val="none" w:sz="0" w:space="0" w:color="auto"/>
        <w:left w:val="none" w:sz="0" w:space="0" w:color="auto"/>
        <w:bottom w:val="none" w:sz="0" w:space="0" w:color="auto"/>
        <w:right w:val="none" w:sz="0" w:space="0" w:color="auto"/>
      </w:divBdr>
      <w:divsChild>
        <w:div w:id="1721437700">
          <w:marLeft w:val="0"/>
          <w:marRight w:val="0"/>
          <w:marTop w:val="0"/>
          <w:marBottom w:val="0"/>
          <w:divBdr>
            <w:top w:val="none" w:sz="0" w:space="0" w:color="auto"/>
            <w:left w:val="none" w:sz="0" w:space="0" w:color="auto"/>
            <w:bottom w:val="none" w:sz="0" w:space="0" w:color="auto"/>
            <w:right w:val="none" w:sz="0" w:space="0" w:color="auto"/>
          </w:divBdr>
        </w:div>
        <w:div w:id="420757756">
          <w:marLeft w:val="0"/>
          <w:marRight w:val="0"/>
          <w:marTop w:val="150"/>
          <w:marBottom w:val="0"/>
          <w:divBdr>
            <w:top w:val="none" w:sz="0" w:space="0" w:color="auto"/>
            <w:left w:val="none" w:sz="0" w:space="0" w:color="auto"/>
            <w:bottom w:val="none" w:sz="0" w:space="0" w:color="auto"/>
            <w:right w:val="none" w:sz="0" w:space="0" w:color="auto"/>
          </w:divBdr>
          <w:divsChild>
            <w:div w:id="738526010">
              <w:marLeft w:val="1155"/>
              <w:marRight w:val="0"/>
              <w:marTop w:val="0"/>
              <w:marBottom w:val="0"/>
              <w:divBdr>
                <w:top w:val="none" w:sz="0" w:space="0" w:color="auto"/>
                <w:left w:val="none" w:sz="0" w:space="0" w:color="auto"/>
                <w:bottom w:val="none" w:sz="0" w:space="0" w:color="auto"/>
                <w:right w:val="none" w:sz="0" w:space="0" w:color="auto"/>
              </w:divBdr>
            </w:div>
            <w:div w:id="1622803349">
              <w:marLeft w:val="1155"/>
              <w:marRight w:val="0"/>
              <w:marTop w:val="0"/>
              <w:marBottom w:val="0"/>
              <w:divBdr>
                <w:top w:val="none" w:sz="0" w:space="0" w:color="auto"/>
                <w:left w:val="none" w:sz="0" w:space="0" w:color="auto"/>
                <w:bottom w:val="none" w:sz="0" w:space="0" w:color="auto"/>
                <w:right w:val="none" w:sz="0" w:space="0" w:color="auto"/>
              </w:divBdr>
            </w:div>
            <w:div w:id="1723551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6632">
      <w:bodyDiv w:val="1"/>
      <w:marLeft w:val="0"/>
      <w:marRight w:val="0"/>
      <w:marTop w:val="0"/>
      <w:marBottom w:val="0"/>
      <w:divBdr>
        <w:top w:val="none" w:sz="0" w:space="0" w:color="auto"/>
        <w:left w:val="none" w:sz="0" w:space="0" w:color="auto"/>
        <w:bottom w:val="none" w:sz="0" w:space="0" w:color="auto"/>
        <w:right w:val="none" w:sz="0" w:space="0" w:color="auto"/>
      </w:divBdr>
      <w:divsChild>
        <w:div w:id="329791243">
          <w:marLeft w:val="0"/>
          <w:marRight w:val="0"/>
          <w:marTop w:val="0"/>
          <w:marBottom w:val="0"/>
          <w:divBdr>
            <w:top w:val="none" w:sz="0" w:space="0" w:color="auto"/>
            <w:left w:val="none" w:sz="0" w:space="0" w:color="auto"/>
            <w:bottom w:val="none" w:sz="0" w:space="0" w:color="auto"/>
            <w:right w:val="none" w:sz="0" w:space="0" w:color="auto"/>
          </w:divBdr>
        </w:div>
        <w:div w:id="1279332294">
          <w:marLeft w:val="0"/>
          <w:marRight w:val="0"/>
          <w:marTop w:val="150"/>
          <w:marBottom w:val="0"/>
          <w:divBdr>
            <w:top w:val="none" w:sz="0" w:space="0" w:color="auto"/>
            <w:left w:val="none" w:sz="0" w:space="0" w:color="auto"/>
            <w:bottom w:val="none" w:sz="0" w:space="0" w:color="auto"/>
            <w:right w:val="none" w:sz="0" w:space="0" w:color="auto"/>
          </w:divBdr>
          <w:divsChild>
            <w:div w:id="166287907">
              <w:marLeft w:val="1155"/>
              <w:marRight w:val="0"/>
              <w:marTop w:val="0"/>
              <w:marBottom w:val="0"/>
              <w:divBdr>
                <w:top w:val="none" w:sz="0" w:space="0" w:color="auto"/>
                <w:left w:val="none" w:sz="0" w:space="0" w:color="auto"/>
                <w:bottom w:val="none" w:sz="0" w:space="0" w:color="auto"/>
                <w:right w:val="none" w:sz="0" w:space="0" w:color="auto"/>
              </w:divBdr>
            </w:div>
            <w:div w:id="470824762">
              <w:marLeft w:val="1155"/>
              <w:marRight w:val="0"/>
              <w:marTop w:val="0"/>
              <w:marBottom w:val="0"/>
              <w:divBdr>
                <w:top w:val="none" w:sz="0" w:space="0" w:color="auto"/>
                <w:left w:val="none" w:sz="0" w:space="0" w:color="auto"/>
                <w:bottom w:val="none" w:sz="0" w:space="0" w:color="auto"/>
                <w:right w:val="none" w:sz="0" w:space="0" w:color="auto"/>
              </w:divBdr>
            </w:div>
            <w:div w:id="1302036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8950712">
      <w:bodyDiv w:val="1"/>
      <w:marLeft w:val="0"/>
      <w:marRight w:val="0"/>
      <w:marTop w:val="0"/>
      <w:marBottom w:val="0"/>
      <w:divBdr>
        <w:top w:val="none" w:sz="0" w:space="0" w:color="auto"/>
        <w:left w:val="none" w:sz="0" w:space="0" w:color="auto"/>
        <w:bottom w:val="none" w:sz="0" w:space="0" w:color="auto"/>
        <w:right w:val="none" w:sz="0" w:space="0" w:color="auto"/>
      </w:divBdr>
      <w:divsChild>
        <w:div w:id="817957618">
          <w:marLeft w:val="0"/>
          <w:marRight w:val="0"/>
          <w:marTop w:val="0"/>
          <w:marBottom w:val="0"/>
          <w:divBdr>
            <w:top w:val="none" w:sz="0" w:space="0" w:color="auto"/>
            <w:left w:val="none" w:sz="0" w:space="0" w:color="auto"/>
            <w:bottom w:val="none" w:sz="0" w:space="0" w:color="auto"/>
            <w:right w:val="none" w:sz="0" w:space="0" w:color="auto"/>
          </w:divBdr>
        </w:div>
        <w:div w:id="2142729362">
          <w:marLeft w:val="0"/>
          <w:marRight w:val="0"/>
          <w:marTop w:val="150"/>
          <w:marBottom w:val="0"/>
          <w:divBdr>
            <w:top w:val="none" w:sz="0" w:space="0" w:color="auto"/>
            <w:left w:val="none" w:sz="0" w:space="0" w:color="auto"/>
            <w:bottom w:val="none" w:sz="0" w:space="0" w:color="auto"/>
            <w:right w:val="none" w:sz="0" w:space="0" w:color="auto"/>
          </w:divBdr>
          <w:divsChild>
            <w:div w:id="146820056">
              <w:marLeft w:val="1155"/>
              <w:marRight w:val="0"/>
              <w:marTop w:val="0"/>
              <w:marBottom w:val="0"/>
              <w:divBdr>
                <w:top w:val="none" w:sz="0" w:space="0" w:color="auto"/>
                <w:left w:val="none" w:sz="0" w:space="0" w:color="auto"/>
                <w:bottom w:val="none" w:sz="0" w:space="0" w:color="auto"/>
                <w:right w:val="none" w:sz="0" w:space="0" w:color="auto"/>
              </w:divBdr>
            </w:div>
            <w:div w:id="1317415444">
              <w:marLeft w:val="1155"/>
              <w:marRight w:val="0"/>
              <w:marTop w:val="0"/>
              <w:marBottom w:val="0"/>
              <w:divBdr>
                <w:top w:val="none" w:sz="0" w:space="0" w:color="auto"/>
                <w:left w:val="none" w:sz="0" w:space="0" w:color="auto"/>
                <w:bottom w:val="none" w:sz="0" w:space="0" w:color="auto"/>
                <w:right w:val="none" w:sz="0" w:space="0" w:color="auto"/>
              </w:divBdr>
            </w:div>
            <w:div w:id="1192258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145282">
      <w:bodyDiv w:val="1"/>
      <w:marLeft w:val="0"/>
      <w:marRight w:val="0"/>
      <w:marTop w:val="0"/>
      <w:marBottom w:val="0"/>
      <w:divBdr>
        <w:top w:val="none" w:sz="0" w:space="0" w:color="auto"/>
        <w:left w:val="none" w:sz="0" w:space="0" w:color="auto"/>
        <w:bottom w:val="none" w:sz="0" w:space="0" w:color="auto"/>
        <w:right w:val="none" w:sz="0" w:space="0" w:color="auto"/>
      </w:divBdr>
      <w:divsChild>
        <w:div w:id="2000378163">
          <w:marLeft w:val="0"/>
          <w:marRight w:val="0"/>
          <w:marTop w:val="0"/>
          <w:marBottom w:val="0"/>
          <w:divBdr>
            <w:top w:val="none" w:sz="0" w:space="0" w:color="auto"/>
            <w:left w:val="none" w:sz="0" w:space="0" w:color="auto"/>
            <w:bottom w:val="none" w:sz="0" w:space="0" w:color="auto"/>
            <w:right w:val="none" w:sz="0" w:space="0" w:color="auto"/>
          </w:divBdr>
        </w:div>
        <w:div w:id="623073801">
          <w:marLeft w:val="0"/>
          <w:marRight w:val="0"/>
          <w:marTop w:val="150"/>
          <w:marBottom w:val="0"/>
          <w:divBdr>
            <w:top w:val="none" w:sz="0" w:space="0" w:color="auto"/>
            <w:left w:val="none" w:sz="0" w:space="0" w:color="auto"/>
            <w:bottom w:val="none" w:sz="0" w:space="0" w:color="auto"/>
            <w:right w:val="none" w:sz="0" w:space="0" w:color="auto"/>
          </w:divBdr>
          <w:divsChild>
            <w:div w:id="593174312">
              <w:marLeft w:val="1155"/>
              <w:marRight w:val="0"/>
              <w:marTop w:val="0"/>
              <w:marBottom w:val="0"/>
              <w:divBdr>
                <w:top w:val="none" w:sz="0" w:space="0" w:color="auto"/>
                <w:left w:val="none" w:sz="0" w:space="0" w:color="auto"/>
                <w:bottom w:val="none" w:sz="0" w:space="0" w:color="auto"/>
                <w:right w:val="none" w:sz="0" w:space="0" w:color="auto"/>
              </w:divBdr>
            </w:div>
            <w:div w:id="1357804334">
              <w:marLeft w:val="1155"/>
              <w:marRight w:val="0"/>
              <w:marTop w:val="0"/>
              <w:marBottom w:val="0"/>
              <w:divBdr>
                <w:top w:val="none" w:sz="0" w:space="0" w:color="auto"/>
                <w:left w:val="none" w:sz="0" w:space="0" w:color="auto"/>
                <w:bottom w:val="none" w:sz="0" w:space="0" w:color="auto"/>
                <w:right w:val="none" w:sz="0" w:space="0" w:color="auto"/>
              </w:divBdr>
            </w:div>
            <w:div w:id="170008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604803">
      <w:bodyDiv w:val="1"/>
      <w:marLeft w:val="0"/>
      <w:marRight w:val="0"/>
      <w:marTop w:val="0"/>
      <w:marBottom w:val="0"/>
      <w:divBdr>
        <w:top w:val="none" w:sz="0" w:space="0" w:color="auto"/>
        <w:left w:val="none" w:sz="0" w:space="0" w:color="auto"/>
        <w:bottom w:val="none" w:sz="0" w:space="0" w:color="auto"/>
        <w:right w:val="none" w:sz="0" w:space="0" w:color="auto"/>
      </w:divBdr>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98335">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37196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1990709">
      <w:bodyDiv w:val="1"/>
      <w:marLeft w:val="0"/>
      <w:marRight w:val="0"/>
      <w:marTop w:val="0"/>
      <w:marBottom w:val="0"/>
      <w:divBdr>
        <w:top w:val="none" w:sz="0" w:space="0" w:color="auto"/>
        <w:left w:val="none" w:sz="0" w:space="0" w:color="auto"/>
        <w:bottom w:val="none" w:sz="0" w:space="0" w:color="auto"/>
        <w:right w:val="none" w:sz="0" w:space="0" w:color="auto"/>
      </w:divBdr>
      <w:divsChild>
        <w:div w:id="1413965705">
          <w:marLeft w:val="0"/>
          <w:marRight w:val="0"/>
          <w:marTop w:val="0"/>
          <w:marBottom w:val="0"/>
          <w:divBdr>
            <w:top w:val="none" w:sz="0" w:space="0" w:color="auto"/>
            <w:left w:val="none" w:sz="0" w:space="0" w:color="auto"/>
            <w:bottom w:val="none" w:sz="0" w:space="0" w:color="auto"/>
            <w:right w:val="none" w:sz="0" w:space="0" w:color="auto"/>
          </w:divBdr>
        </w:div>
        <w:div w:id="1142625052">
          <w:marLeft w:val="0"/>
          <w:marRight w:val="0"/>
          <w:marTop w:val="150"/>
          <w:marBottom w:val="0"/>
          <w:divBdr>
            <w:top w:val="none" w:sz="0" w:space="0" w:color="auto"/>
            <w:left w:val="none" w:sz="0" w:space="0" w:color="auto"/>
            <w:bottom w:val="none" w:sz="0" w:space="0" w:color="auto"/>
            <w:right w:val="none" w:sz="0" w:space="0" w:color="auto"/>
          </w:divBdr>
          <w:divsChild>
            <w:div w:id="1494567953">
              <w:marLeft w:val="1155"/>
              <w:marRight w:val="0"/>
              <w:marTop w:val="0"/>
              <w:marBottom w:val="0"/>
              <w:divBdr>
                <w:top w:val="none" w:sz="0" w:space="0" w:color="auto"/>
                <w:left w:val="none" w:sz="0" w:space="0" w:color="auto"/>
                <w:bottom w:val="none" w:sz="0" w:space="0" w:color="auto"/>
                <w:right w:val="none" w:sz="0" w:space="0" w:color="auto"/>
              </w:divBdr>
            </w:div>
            <w:div w:id="1481772293">
              <w:marLeft w:val="1155"/>
              <w:marRight w:val="0"/>
              <w:marTop w:val="0"/>
              <w:marBottom w:val="0"/>
              <w:divBdr>
                <w:top w:val="none" w:sz="0" w:space="0" w:color="auto"/>
                <w:left w:val="none" w:sz="0" w:space="0" w:color="auto"/>
                <w:bottom w:val="none" w:sz="0" w:space="0" w:color="auto"/>
                <w:right w:val="none" w:sz="0" w:space="0" w:color="auto"/>
              </w:divBdr>
            </w:div>
            <w:div w:id="217789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027895">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684529">
      <w:bodyDiv w:val="1"/>
      <w:marLeft w:val="0"/>
      <w:marRight w:val="0"/>
      <w:marTop w:val="0"/>
      <w:marBottom w:val="0"/>
      <w:divBdr>
        <w:top w:val="none" w:sz="0" w:space="0" w:color="auto"/>
        <w:left w:val="none" w:sz="0" w:space="0" w:color="auto"/>
        <w:bottom w:val="none" w:sz="0" w:space="0" w:color="auto"/>
        <w:right w:val="none" w:sz="0" w:space="0" w:color="auto"/>
      </w:divBdr>
      <w:divsChild>
        <w:div w:id="158036900">
          <w:marLeft w:val="0"/>
          <w:marRight w:val="0"/>
          <w:marTop w:val="0"/>
          <w:marBottom w:val="0"/>
          <w:divBdr>
            <w:top w:val="none" w:sz="0" w:space="0" w:color="auto"/>
            <w:left w:val="none" w:sz="0" w:space="0" w:color="auto"/>
            <w:bottom w:val="none" w:sz="0" w:space="0" w:color="auto"/>
            <w:right w:val="none" w:sz="0" w:space="0" w:color="auto"/>
          </w:divBdr>
        </w:div>
        <w:div w:id="276759793">
          <w:marLeft w:val="0"/>
          <w:marRight w:val="0"/>
          <w:marTop w:val="150"/>
          <w:marBottom w:val="0"/>
          <w:divBdr>
            <w:top w:val="none" w:sz="0" w:space="0" w:color="auto"/>
            <w:left w:val="none" w:sz="0" w:space="0" w:color="auto"/>
            <w:bottom w:val="none" w:sz="0" w:space="0" w:color="auto"/>
            <w:right w:val="none" w:sz="0" w:space="0" w:color="auto"/>
          </w:divBdr>
          <w:divsChild>
            <w:div w:id="2086418872">
              <w:marLeft w:val="1155"/>
              <w:marRight w:val="0"/>
              <w:marTop w:val="0"/>
              <w:marBottom w:val="0"/>
              <w:divBdr>
                <w:top w:val="none" w:sz="0" w:space="0" w:color="auto"/>
                <w:left w:val="none" w:sz="0" w:space="0" w:color="auto"/>
                <w:bottom w:val="none" w:sz="0" w:space="0" w:color="auto"/>
                <w:right w:val="none" w:sz="0" w:space="0" w:color="auto"/>
              </w:divBdr>
            </w:div>
            <w:div w:id="1623995950">
              <w:marLeft w:val="1155"/>
              <w:marRight w:val="0"/>
              <w:marTop w:val="0"/>
              <w:marBottom w:val="0"/>
              <w:divBdr>
                <w:top w:val="none" w:sz="0" w:space="0" w:color="auto"/>
                <w:left w:val="none" w:sz="0" w:space="0" w:color="auto"/>
                <w:bottom w:val="none" w:sz="0" w:space="0" w:color="auto"/>
                <w:right w:val="none" w:sz="0" w:space="0" w:color="auto"/>
              </w:divBdr>
            </w:div>
            <w:div w:id="259215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076133">
      <w:bodyDiv w:val="1"/>
      <w:marLeft w:val="0"/>
      <w:marRight w:val="0"/>
      <w:marTop w:val="0"/>
      <w:marBottom w:val="0"/>
      <w:divBdr>
        <w:top w:val="none" w:sz="0" w:space="0" w:color="auto"/>
        <w:left w:val="none" w:sz="0" w:space="0" w:color="auto"/>
        <w:bottom w:val="none" w:sz="0" w:space="0" w:color="auto"/>
        <w:right w:val="none" w:sz="0" w:space="0" w:color="auto"/>
      </w:divBdr>
      <w:divsChild>
        <w:div w:id="189030333">
          <w:marLeft w:val="0"/>
          <w:marRight w:val="0"/>
          <w:marTop w:val="0"/>
          <w:marBottom w:val="0"/>
          <w:divBdr>
            <w:top w:val="none" w:sz="0" w:space="0" w:color="auto"/>
            <w:left w:val="none" w:sz="0" w:space="0" w:color="auto"/>
            <w:bottom w:val="none" w:sz="0" w:space="0" w:color="auto"/>
            <w:right w:val="none" w:sz="0" w:space="0" w:color="auto"/>
          </w:divBdr>
        </w:div>
        <w:div w:id="1621837776">
          <w:marLeft w:val="0"/>
          <w:marRight w:val="0"/>
          <w:marTop w:val="150"/>
          <w:marBottom w:val="0"/>
          <w:divBdr>
            <w:top w:val="none" w:sz="0" w:space="0" w:color="auto"/>
            <w:left w:val="none" w:sz="0" w:space="0" w:color="auto"/>
            <w:bottom w:val="none" w:sz="0" w:space="0" w:color="auto"/>
            <w:right w:val="none" w:sz="0" w:space="0" w:color="auto"/>
          </w:divBdr>
          <w:divsChild>
            <w:div w:id="1083453532">
              <w:marLeft w:val="1155"/>
              <w:marRight w:val="0"/>
              <w:marTop w:val="0"/>
              <w:marBottom w:val="0"/>
              <w:divBdr>
                <w:top w:val="none" w:sz="0" w:space="0" w:color="auto"/>
                <w:left w:val="none" w:sz="0" w:space="0" w:color="auto"/>
                <w:bottom w:val="none" w:sz="0" w:space="0" w:color="auto"/>
                <w:right w:val="none" w:sz="0" w:space="0" w:color="auto"/>
              </w:divBdr>
            </w:div>
            <w:div w:id="1219979352">
              <w:marLeft w:val="1155"/>
              <w:marRight w:val="0"/>
              <w:marTop w:val="0"/>
              <w:marBottom w:val="0"/>
              <w:divBdr>
                <w:top w:val="none" w:sz="0" w:space="0" w:color="auto"/>
                <w:left w:val="none" w:sz="0" w:space="0" w:color="auto"/>
                <w:bottom w:val="none" w:sz="0" w:space="0" w:color="auto"/>
                <w:right w:val="none" w:sz="0" w:space="0" w:color="auto"/>
              </w:divBdr>
            </w:div>
            <w:div w:id="353002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295004">
      <w:bodyDiv w:val="1"/>
      <w:marLeft w:val="0"/>
      <w:marRight w:val="0"/>
      <w:marTop w:val="0"/>
      <w:marBottom w:val="0"/>
      <w:divBdr>
        <w:top w:val="none" w:sz="0" w:space="0" w:color="auto"/>
        <w:left w:val="none" w:sz="0" w:space="0" w:color="auto"/>
        <w:bottom w:val="none" w:sz="0" w:space="0" w:color="auto"/>
        <w:right w:val="none" w:sz="0" w:space="0" w:color="auto"/>
      </w:divBdr>
      <w:divsChild>
        <w:div w:id="518859069">
          <w:marLeft w:val="0"/>
          <w:marRight w:val="0"/>
          <w:marTop w:val="0"/>
          <w:marBottom w:val="0"/>
          <w:divBdr>
            <w:top w:val="none" w:sz="0" w:space="0" w:color="auto"/>
            <w:left w:val="none" w:sz="0" w:space="0" w:color="auto"/>
            <w:bottom w:val="none" w:sz="0" w:space="0" w:color="auto"/>
            <w:right w:val="none" w:sz="0" w:space="0" w:color="auto"/>
          </w:divBdr>
        </w:div>
        <w:div w:id="230116425">
          <w:marLeft w:val="0"/>
          <w:marRight w:val="0"/>
          <w:marTop w:val="150"/>
          <w:marBottom w:val="0"/>
          <w:divBdr>
            <w:top w:val="none" w:sz="0" w:space="0" w:color="auto"/>
            <w:left w:val="none" w:sz="0" w:space="0" w:color="auto"/>
            <w:bottom w:val="none" w:sz="0" w:space="0" w:color="auto"/>
            <w:right w:val="none" w:sz="0" w:space="0" w:color="auto"/>
          </w:divBdr>
          <w:divsChild>
            <w:div w:id="1334917961">
              <w:marLeft w:val="1155"/>
              <w:marRight w:val="0"/>
              <w:marTop w:val="0"/>
              <w:marBottom w:val="0"/>
              <w:divBdr>
                <w:top w:val="none" w:sz="0" w:space="0" w:color="auto"/>
                <w:left w:val="none" w:sz="0" w:space="0" w:color="auto"/>
                <w:bottom w:val="none" w:sz="0" w:space="0" w:color="auto"/>
                <w:right w:val="none" w:sz="0" w:space="0" w:color="auto"/>
              </w:divBdr>
            </w:div>
            <w:div w:id="4095866">
              <w:marLeft w:val="1155"/>
              <w:marRight w:val="0"/>
              <w:marTop w:val="0"/>
              <w:marBottom w:val="0"/>
              <w:divBdr>
                <w:top w:val="none" w:sz="0" w:space="0" w:color="auto"/>
                <w:left w:val="none" w:sz="0" w:space="0" w:color="auto"/>
                <w:bottom w:val="none" w:sz="0" w:space="0" w:color="auto"/>
                <w:right w:val="none" w:sz="0" w:space="0" w:color="auto"/>
              </w:divBdr>
            </w:div>
            <w:div w:id="301425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883634">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4095">
      <w:bodyDiv w:val="1"/>
      <w:marLeft w:val="0"/>
      <w:marRight w:val="0"/>
      <w:marTop w:val="0"/>
      <w:marBottom w:val="0"/>
      <w:divBdr>
        <w:top w:val="none" w:sz="0" w:space="0" w:color="auto"/>
        <w:left w:val="none" w:sz="0" w:space="0" w:color="auto"/>
        <w:bottom w:val="none" w:sz="0" w:space="0" w:color="auto"/>
        <w:right w:val="none" w:sz="0" w:space="0" w:color="auto"/>
      </w:divBdr>
      <w:divsChild>
        <w:div w:id="933906067">
          <w:marLeft w:val="0"/>
          <w:marRight w:val="0"/>
          <w:marTop w:val="0"/>
          <w:marBottom w:val="0"/>
          <w:divBdr>
            <w:top w:val="none" w:sz="0" w:space="0" w:color="auto"/>
            <w:left w:val="none" w:sz="0" w:space="0" w:color="auto"/>
            <w:bottom w:val="none" w:sz="0" w:space="0" w:color="auto"/>
            <w:right w:val="none" w:sz="0" w:space="0" w:color="auto"/>
          </w:divBdr>
        </w:div>
        <w:div w:id="43674132">
          <w:marLeft w:val="0"/>
          <w:marRight w:val="0"/>
          <w:marTop w:val="150"/>
          <w:marBottom w:val="0"/>
          <w:divBdr>
            <w:top w:val="none" w:sz="0" w:space="0" w:color="auto"/>
            <w:left w:val="none" w:sz="0" w:space="0" w:color="auto"/>
            <w:bottom w:val="none" w:sz="0" w:space="0" w:color="auto"/>
            <w:right w:val="none" w:sz="0" w:space="0" w:color="auto"/>
          </w:divBdr>
          <w:divsChild>
            <w:div w:id="1732070480">
              <w:marLeft w:val="1155"/>
              <w:marRight w:val="0"/>
              <w:marTop w:val="0"/>
              <w:marBottom w:val="0"/>
              <w:divBdr>
                <w:top w:val="none" w:sz="0" w:space="0" w:color="auto"/>
                <w:left w:val="none" w:sz="0" w:space="0" w:color="auto"/>
                <w:bottom w:val="none" w:sz="0" w:space="0" w:color="auto"/>
                <w:right w:val="none" w:sz="0" w:space="0" w:color="auto"/>
              </w:divBdr>
            </w:div>
            <w:div w:id="985739555">
              <w:marLeft w:val="1155"/>
              <w:marRight w:val="0"/>
              <w:marTop w:val="0"/>
              <w:marBottom w:val="0"/>
              <w:divBdr>
                <w:top w:val="none" w:sz="0" w:space="0" w:color="auto"/>
                <w:left w:val="none" w:sz="0" w:space="0" w:color="auto"/>
                <w:bottom w:val="none" w:sz="0" w:space="0" w:color="auto"/>
                <w:right w:val="none" w:sz="0" w:space="0" w:color="auto"/>
              </w:divBdr>
            </w:div>
            <w:div w:id="790170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07142">
      <w:bodyDiv w:val="1"/>
      <w:marLeft w:val="0"/>
      <w:marRight w:val="0"/>
      <w:marTop w:val="0"/>
      <w:marBottom w:val="0"/>
      <w:divBdr>
        <w:top w:val="none" w:sz="0" w:space="0" w:color="auto"/>
        <w:left w:val="none" w:sz="0" w:space="0" w:color="auto"/>
        <w:bottom w:val="none" w:sz="0" w:space="0" w:color="auto"/>
        <w:right w:val="none" w:sz="0" w:space="0" w:color="auto"/>
      </w:divBdr>
      <w:divsChild>
        <w:div w:id="1392381753">
          <w:marLeft w:val="0"/>
          <w:marRight w:val="0"/>
          <w:marTop w:val="0"/>
          <w:marBottom w:val="0"/>
          <w:divBdr>
            <w:top w:val="none" w:sz="0" w:space="0" w:color="auto"/>
            <w:left w:val="none" w:sz="0" w:space="0" w:color="auto"/>
            <w:bottom w:val="none" w:sz="0" w:space="0" w:color="auto"/>
            <w:right w:val="none" w:sz="0" w:space="0" w:color="auto"/>
          </w:divBdr>
        </w:div>
        <w:div w:id="1224607865">
          <w:marLeft w:val="0"/>
          <w:marRight w:val="0"/>
          <w:marTop w:val="150"/>
          <w:marBottom w:val="0"/>
          <w:divBdr>
            <w:top w:val="none" w:sz="0" w:space="0" w:color="auto"/>
            <w:left w:val="none" w:sz="0" w:space="0" w:color="auto"/>
            <w:bottom w:val="none" w:sz="0" w:space="0" w:color="auto"/>
            <w:right w:val="none" w:sz="0" w:space="0" w:color="auto"/>
          </w:divBdr>
          <w:divsChild>
            <w:div w:id="615450399">
              <w:marLeft w:val="1155"/>
              <w:marRight w:val="0"/>
              <w:marTop w:val="0"/>
              <w:marBottom w:val="0"/>
              <w:divBdr>
                <w:top w:val="none" w:sz="0" w:space="0" w:color="auto"/>
                <w:left w:val="none" w:sz="0" w:space="0" w:color="auto"/>
                <w:bottom w:val="none" w:sz="0" w:space="0" w:color="auto"/>
                <w:right w:val="none" w:sz="0" w:space="0" w:color="auto"/>
              </w:divBdr>
            </w:div>
            <w:div w:id="662397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07181">
      <w:bodyDiv w:val="1"/>
      <w:marLeft w:val="0"/>
      <w:marRight w:val="0"/>
      <w:marTop w:val="0"/>
      <w:marBottom w:val="0"/>
      <w:divBdr>
        <w:top w:val="none" w:sz="0" w:space="0" w:color="auto"/>
        <w:left w:val="none" w:sz="0" w:space="0" w:color="auto"/>
        <w:bottom w:val="none" w:sz="0" w:space="0" w:color="auto"/>
        <w:right w:val="none" w:sz="0" w:space="0" w:color="auto"/>
      </w:divBdr>
      <w:divsChild>
        <w:div w:id="330260844">
          <w:marLeft w:val="0"/>
          <w:marRight w:val="0"/>
          <w:marTop w:val="0"/>
          <w:marBottom w:val="0"/>
          <w:divBdr>
            <w:top w:val="none" w:sz="0" w:space="0" w:color="auto"/>
            <w:left w:val="none" w:sz="0" w:space="0" w:color="auto"/>
            <w:bottom w:val="none" w:sz="0" w:space="0" w:color="auto"/>
            <w:right w:val="none" w:sz="0" w:space="0" w:color="auto"/>
          </w:divBdr>
        </w:div>
        <w:div w:id="1586106160">
          <w:marLeft w:val="0"/>
          <w:marRight w:val="0"/>
          <w:marTop w:val="150"/>
          <w:marBottom w:val="0"/>
          <w:divBdr>
            <w:top w:val="none" w:sz="0" w:space="0" w:color="auto"/>
            <w:left w:val="none" w:sz="0" w:space="0" w:color="auto"/>
            <w:bottom w:val="none" w:sz="0" w:space="0" w:color="auto"/>
            <w:right w:val="none" w:sz="0" w:space="0" w:color="auto"/>
          </w:divBdr>
          <w:divsChild>
            <w:div w:id="1362390553">
              <w:marLeft w:val="1155"/>
              <w:marRight w:val="0"/>
              <w:marTop w:val="0"/>
              <w:marBottom w:val="0"/>
              <w:divBdr>
                <w:top w:val="none" w:sz="0" w:space="0" w:color="auto"/>
                <w:left w:val="none" w:sz="0" w:space="0" w:color="auto"/>
                <w:bottom w:val="none" w:sz="0" w:space="0" w:color="auto"/>
                <w:right w:val="none" w:sz="0" w:space="0" w:color="auto"/>
              </w:divBdr>
            </w:div>
            <w:div w:id="1516310802">
              <w:marLeft w:val="1155"/>
              <w:marRight w:val="0"/>
              <w:marTop w:val="0"/>
              <w:marBottom w:val="0"/>
              <w:divBdr>
                <w:top w:val="none" w:sz="0" w:space="0" w:color="auto"/>
                <w:left w:val="none" w:sz="0" w:space="0" w:color="auto"/>
                <w:bottom w:val="none" w:sz="0" w:space="0" w:color="auto"/>
                <w:right w:val="none" w:sz="0" w:space="0" w:color="auto"/>
              </w:divBdr>
            </w:div>
            <w:div w:id="19331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529594">
      <w:bodyDiv w:val="1"/>
      <w:marLeft w:val="0"/>
      <w:marRight w:val="0"/>
      <w:marTop w:val="0"/>
      <w:marBottom w:val="0"/>
      <w:divBdr>
        <w:top w:val="none" w:sz="0" w:space="0" w:color="auto"/>
        <w:left w:val="none" w:sz="0" w:space="0" w:color="auto"/>
        <w:bottom w:val="none" w:sz="0" w:space="0" w:color="auto"/>
        <w:right w:val="none" w:sz="0" w:space="0" w:color="auto"/>
      </w:divBdr>
    </w:div>
    <w:div w:id="585573690">
      <w:bodyDiv w:val="1"/>
      <w:marLeft w:val="0"/>
      <w:marRight w:val="0"/>
      <w:marTop w:val="0"/>
      <w:marBottom w:val="0"/>
      <w:divBdr>
        <w:top w:val="none" w:sz="0" w:space="0" w:color="auto"/>
        <w:left w:val="none" w:sz="0" w:space="0" w:color="auto"/>
        <w:bottom w:val="none" w:sz="0" w:space="0" w:color="auto"/>
        <w:right w:val="none" w:sz="0" w:space="0" w:color="auto"/>
      </w:divBdr>
      <w:divsChild>
        <w:div w:id="170607935">
          <w:marLeft w:val="0"/>
          <w:marRight w:val="0"/>
          <w:marTop w:val="0"/>
          <w:marBottom w:val="0"/>
          <w:divBdr>
            <w:top w:val="none" w:sz="0" w:space="0" w:color="auto"/>
            <w:left w:val="none" w:sz="0" w:space="0" w:color="auto"/>
            <w:bottom w:val="none" w:sz="0" w:space="0" w:color="auto"/>
            <w:right w:val="none" w:sz="0" w:space="0" w:color="auto"/>
          </w:divBdr>
        </w:div>
        <w:div w:id="264458517">
          <w:marLeft w:val="0"/>
          <w:marRight w:val="0"/>
          <w:marTop w:val="150"/>
          <w:marBottom w:val="0"/>
          <w:divBdr>
            <w:top w:val="none" w:sz="0" w:space="0" w:color="auto"/>
            <w:left w:val="none" w:sz="0" w:space="0" w:color="auto"/>
            <w:bottom w:val="none" w:sz="0" w:space="0" w:color="auto"/>
            <w:right w:val="none" w:sz="0" w:space="0" w:color="auto"/>
          </w:divBdr>
          <w:divsChild>
            <w:div w:id="2055305892">
              <w:marLeft w:val="1155"/>
              <w:marRight w:val="0"/>
              <w:marTop w:val="0"/>
              <w:marBottom w:val="0"/>
              <w:divBdr>
                <w:top w:val="none" w:sz="0" w:space="0" w:color="auto"/>
                <w:left w:val="none" w:sz="0" w:space="0" w:color="auto"/>
                <w:bottom w:val="none" w:sz="0" w:space="0" w:color="auto"/>
                <w:right w:val="none" w:sz="0" w:space="0" w:color="auto"/>
              </w:divBdr>
            </w:div>
            <w:div w:id="116682441">
              <w:marLeft w:val="1155"/>
              <w:marRight w:val="0"/>
              <w:marTop w:val="0"/>
              <w:marBottom w:val="0"/>
              <w:divBdr>
                <w:top w:val="none" w:sz="0" w:space="0" w:color="auto"/>
                <w:left w:val="none" w:sz="0" w:space="0" w:color="auto"/>
                <w:bottom w:val="none" w:sz="0" w:space="0" w:color="auto"/>
                <w:right w:val="none" w:sz="0" w:space="0" w:color="auto"/>
              </w:divBdr>
            </w:div>
            <w:div w:id="98516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613847">
      <w:bodyDiv w:val="1"/>
      <w:marLeft w:val="0"/>
      <w:marRight w:val="0"/>
      <w:marTop w:val="0"/>
      <w:marBottom w:val="0"/>
      <w:divBdr>
        <w:top w:val="none" w:sz="0" w:space="0" w:color="auto"/>
        <w:left w:val="none" w:sz="0" w:space="0" w:color="auto"/>
        <w:bottom w:val="none" w:sz="0" w:space="0" w:color="auto"/>
        <w:right w:val="none" w:sz="0" w:space="0" w:color="auto"/>
      </w:divBdr>
      <w:divsChild>
        <w:div w:id="2130929259">
          <w:marLeft w:val="0"/>
          <w:marRight w:val="0"/>
          <w:marTop w:val="0"/>
          <w:marBottom w:val="0"/>
          <w:divBdr>
            <w:top w:val="none" w:sz="0" w:space="0" w:color="auto"/>
            <w:left w:val="none" w:sz="0" w:space="0" w:color="auto"/>
            <w:bottom w:val="none" w:sz="0" w:space="0" w:color="auto"/>
            <w:right w:val="none" w:sz="0" w:space="0" w:color="auto"/>
          </w:divBdr>
        </w:div>
        <w:div w:id="1288656329">
          <w:marLeft w:val="0"/>
          <w:marRight w:val="0"/>
          <w:marTop w:val="150"/>
          <w:marBottom w:val="0"/>
          <w:divBdr>
            <w:top w:val="none" w:sz="0" w:space="0" w:color="auto"/>
            <w:left w:val="none" w:sz="0" w:space="0" w:color="auto"/>
            <w:bottom w:val="none" w:sz="0" w:space="0" w:color="auto"/>
            <w:right w:val="none" w:sz="0" w:space="0" w:color="auto"/>
          </w:divBdr>
          <w:divsChild>
            <w:div w:id="1924997068">
              <w:marLeft w:val="1155"/>
              <w:marRight w:val="0"/>
              <w:marTop w:val="0"/>
              <w:marBottom w:val="0"/>
              <w:divBdr>
                <w:top w:val="none" w:sz="0" w:space="0" w:color="auto"/>
                <w:left w:val="none" w:sz="0" w:space="0" w:color="auto"/>
                <w:bottom w:val="none" w:sz="0" w:space="0" w:color="auto"/>
                <w:right w:val="none" w:sz="0" w:space="0" w:color="auto"/>
              </w:divBdr>
            </w:div>
            <w:div w:id="1542521175">
              <w:marLeft w:val="1155"/>
              <w:marRight w:val="0"/>
              <w:marTop w:val="0"/>
              <w:marBottom w:val="0"/>
              <w:divBdr>
                <w:top w:val="none" w:sz="0" w:space="0" w:color="auto"/>
                <w:left w:val="none" w:sz="0" w:space="0" w:color="auto"/>
                <w:bottom w:val="none" w:sz="0" w:space="0" w:color="auto"/>
                <w:right w:val="none" w:sz="0" w:space="0" w:color="auto"/>
              </w:divBdr>
            </w:div>
            <w:div w:id="202520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304">
      <w:bodyDiv w:val="1"/>
      <w:marLeft w:val="0"/>
      <w:marRight w:val="0"/>
      <w:marTop w:val="0"/>
      <w:marBottom w:val="0"/>
      <w:divBdr>
        <w:top w:val="none" w:sz="0" w:space="0" w:color="auto"/>
        <w:left w:val="none" w:sz="0" w:space="0" w:color="auto"/>
        <w:bottom w:val="none" w:sz="0" w:space="0" w:color="auto"/>
        <w:right w:val="none" w:sz="0" w:space="0" w:color="auto"/>
      </w:divBdr>
      <w:divsChild>
        <w:div w:id="1376000037">
          <w:marLeft w:val="0"/>
          <w:marRight w:val="0"/>
          <w:marTop w:val="0"/>
          <w:marBottom w:val="0"/>
          <w:divBdr>
            <w:top w:val="none" w:sz="0" w:space="0" w:color="auto"/>
            <w:left w:val="none" w:sz="0" w:space="0" w:color="auto"/>
            <w:bottom w:val="none" w:sz="0" w:space="0" w:color="auto"/>
            <w:right w:val="none" w:sz="0" w:space="0" w:color="auto"/>
          </w:divBdr>
        </w:div>
        <w:div w:id="1984692925">
          <w:marLeft w:val="0"/>
          <w:marRight w:val="0"/>
          <w:marTop w:val="150"/>
          <w:marBottom w:val="0"/>
          <w:divBdr>
            <w:top w:val="none" w:sz="0" w:space="0" w:color="auto"/>
            <w:left w:val="none" w:sz="0" w:space="0" w:color="auto"/>
            <w:bottom w:val="none" w:sz="0" w:space="0" w:color="auto"/>
            <w:right w:val="none" w:sz="0" w:space="0" w:color="auto"/>
          </w:divBdr>
          <w:divsChild>
            <w:div w:id="1567032347">
              <w:marLeft w:val="1155"/>
              <w:marRight w:val="0"/>
              <w:marTop w:val="0"/>
              <w:marBottom w:val="0"/>
              <w:divBdr>
                <w:top w:val="none" w:sz="0" w:space="0" w:color="auto"/>
                <w:left w:val="none" w:sz="0" w:space="0" w:color="auto"/>
                <w:bottom w:val="none" w:sz="0" w:space="0" w:color="auto"/>
                <w:right w:val="none" w:sz="0" w:space="0" w:color="auto"/>
              </w:divBdr>
            </w:div>
            <w:div w:id="246572067">
              <w:marLeft w:val="1155"/>
              <w:marRight w:val="0"/>
              <w:marTop w:val="0"/>
              <w:marBottom w:val="0"/>
              <w:divBdr>
                <w:top w:val="none" w:sz="0" w:space="0" w:color="auto"/>
                <w:left w:val="none" w:sz="0" w:space="0" w:color="auto"/>
                <w:bottom w:val="none" w:sz="0" w:space="0" w:color="auto"/>
                <w:right w:val="none" w:sz="0" w:space="0" w:color="auto"/>
              </w:divBdr>
            </w:div>
            <w:div w:id="1136725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0456">
      <w:bodyDiv w:val="1"/>
      <w:marLeft w:val="0"/>
      <w:marRight w:val="0"/>
      <w:marTop w:val="0"/>
      <w:marBottom w:val="0"/>
      <w:divBdr>
        <w:top w:val="none" w:sz="0" w:space="0" w:color="auto"/>
        <w:left w:val="none" w:sz="0" w:space="0" w:color="auto"/>
        <w:bottom w:val="none" w:sz="0" w:space="0" w:color="auto"/>
        <w:right w:val="none" w:sz="0" w:space="0" w:color="auto"/>
      </w:divBdr>
      <w:divsChild>
        <w:div w:id="1024599569">
          <w:marLeft w:val="0"/>
          <w:marRight w:val="0"/>
          <w:marTop w:val="0"/>
          <w:marBottom w:val="0"/>
          <w:divBdr>
            <w:top w:val="none" w:sz="0" w:space="0" w:color="auto"/>
            <w:left w:val="none" w:sz="0" w:space="0" w:color="auto"/>
            <w:bottom w:val="none" w:sz="0" w:space="0" w:color="auto"/>
            <w:right w:val="none" w:sz="0" w:space="0" w:color="auto"/>
          </w:divBdr>
        </w:div>
        <w:div w:id="339703997">
          <w:marLeft w:val="0"/>
          <w:marRight w:val="0"/>
          <w:marTop w:val="150"/>
          <w:marBottom w:val="0"/>
          <w:divBdr>
            <w:top w:val="none" w:sz="0" w:space="0" w:color="auto"/>
            <w:left w:val="none" w:sz="0" w:space="0" w:color="auto"/>
            <w:bottom w:val="none" w:sz="0" w:space="0" w:color="auto"/>
            <w:right w:val="none" w:sz="0" w:space="0" w:color="auto"/>
          </w:divBdr>
          <w:divsChild>
            <w:div w:id="307711484">
              <w:marLeft w:val="1155"/>
              <w:marRight w:val="0"/>
              <w:marTop w:val="0"/>
              <w:marBottom w:val="0"/>
              <w:divBdr>
                <w:top w:val="none" w:sz="0" w:space="0" w:color="auto"/>
                <w:left w:val="none" w:sz="0" w:space="0" w:color="auto"/>
                <w:bottom w:val="none" w:sz="0" w:space="0" w:color="auto"/>
                <w:right w:val="none" w:sz="0" w:space="0" w:color="auto"/>
              </w:divBdr>
            </w:div>
            <w:div w:id="1326780664">
              <w:marLeft w:val="1155"/>
              <w:marRight w:val="0"/>
              <w:marTop w:val="0"/>
              <w:marBottom w:val="0"/>
              <w:divBdr>
                <w:top w:val="none" w:sz="0" w:space="0" w:color="auto"/>
                <w:left w:val="none" w:sz="0" w:space="0" w:color="auto"/>
                <w:bottom w:val="none" w:sz="0" w:space="0" w:color="auto"/>
                <w:right w:val="none" w:sz="0" w:space="0" w:color="auto"/>
              </w:divBdr>
            </w:div>
            <w:div w:id="251740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53590">
      <w:bodyDiv w:val="1"/>
      <w:marLeft w:val="0"/>
      <w:marRight w:val="0"/>
      <w:marTop w:val="0"/>
      <w:marBottom w:val="0"/>
      <w:divBdr>
        <w:top w:val="none" w:sz="0" w:space="0" w:color="auto"/>
        <w:left w:val="none" w:sz="0" w:space="0" w:color="auto"/>
        <w:bottom w:val="none" w:sz="0" w:space="0" w:color="auto"/>
        <w:right w:val="none" w:sz="0" w:space="0" w:color="auto"/>
      </w:divBdr>
      <w:divsChild>
        <w:div w:id="1271664216">
          <w:marLeft w:val="0"/>
          <w:marRight w:val="0"/>
          <w:marTop w:val="0"/>
          <w:marBottom w:val="0"/>
          <w:divBdr>
            <w:top w:val="none" w:sz="0" w:space="0" w:color="auto"/>
            <w:left w:val="none" w:sz="0" w:space="0" w:color="auto"/>
            <w:bottom w:val="none" w:sz="0" w:space="0" w:color="auto"/>
            <w:right w:val="none" w:sz="0" w:space="0" w:color="auto"/>
          </w:divBdr>
        </w:div>
        <w:div w:id="733505664">
          <w:marLeft w:val="0"/>
          <w:marRight w:val="0"/>
          <w:marTop w:val="150"/>
          <w:marBottom w:val="0"/>
          <w:divBdr>
            <w:top w:val="none" w:sz="0" w:space="0" w:color="auto"/>
            <w:left w:val="none" w:sz="0" w:space="0" w:color="auto"/>
            <w:bottom w:val="none" w:sz="0" w:space="0" w:color="auto"/>
            <w:right w:val="none" w:sz="0" w:space="0" w:color="auto"/>
          </w:divBdr>
          <w:divsChild>
            <w:div w:id="515001937">
              <w:marLeft w:val="1155"/>
              <w:marRight w:val="0"/>
              <w:marTop w:val="0"/>
              <w:marBottom w:val="0"/>
              <w:divBdr>
                <w:top w:val="none" w:sz="0" w:space="0" w:color="auto"/>
                <w:left w:val="none" w:sz="0" w:space="0" w:color="auto"/>
                <w:bottom w:val="none" w:sz="0" w:space="0" w:color="auto"/>
                <w:right w:val="none" w:sz="0" w:space="0" w:color="auto"/>
              </w:divBdr>
            </w:div>
            <w:div w:id="573391840">
              <w:marLeft w:val="1155"/>
              <w:marRight w:val="0"/>
              <w:marTop w:val="0"/>
              <w:marBottom w:val="0"/>
              <w:divBdr>
                <w:top w:val="none" w:sz="0" w:space="0" w:color="auto"/>
                <w:left w:val="none" w:sz="0" w:space="0" w:color="auto"/>
                <w:bottom w:val="none" w:sz="0" w:space="0" w:color="auto"/>
                <w:right w:val="none" w:sz="0" w:space="0" w:color="auto"/>
              </w:divBdr>
            </w:div>
            <w:div w:id="1919171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0599">
      <w:bodyDiv w:val="1"/>
      <w:marLeft w:val="0"/>
      <w:marRight w:val="0"/>
      <w:marTop w:val="0"/>
      <w:marBottom w:val="0"/>
      <w:divBdr>
        <w:top w:val="none" w:sz="0" w:space="0" w:color="auto"/>
        <w:left w:val="none" w:sz="0" w:space="0" w:color="auto"/>
        <w:bottom w:val="none" w:sz="0" w:space="0" w:color="auto"/>
        <w:right w:val="none" w:sz="0" w:space="0" w:color="auto"/>
      </w:divBdr>
      <w:divsChild>
        <w:div w:id="2105033586">
          <w:marLeft w:val="0"/>
          <w:marRight w:val="0"/>
          <w:marTop w:val="0"/>
          <w:marBottom w:val="0"/>
          <w:divBdr>
            <w:top w:val="none" w:sz="0" w:space="0" w:color="auto"/>
            <w:left w:val="none" w:sz="0" w:space="0" w:color="auto"/>
            <w:bottom w:val="none" w:sz="0" w:space="0" w:color="auto"/>
            <w:right w:val="none" w:sz="0" w:space="0" w:color="auto"/>
          </w:divBdr>
        </w:div>
        <w:div w:id="783888905">
          <w:marLeft w:val="0"/>
          <w:marRight w:val="0"/>
          <w:marTop w:val="150"/>
          <w:marBottom w:val="0"/>
          <w:divBdr>
            <w:top w:val="none" w:sz="0" w:space="0" w:color="auto"/>
            <w:left w:val="none" w:sz="0" w:space="0" w:color="auto"/>
            <w:bottom w:val="none" w:sz="0" w:space="0" w:color="auto"/>
            <w:right w:val="none" w:sz="0" w:space="0" w:color="auto"/>
          </w:divBdr>
          <w:divsChild>
            <w:div w:id="760179118">
              <w:marLeft w:val="1155"/>
              <w:marRight w:val="0"/>
              <w:marTop w:val="0"/>
              <w:marBottom w:val="0"/>
              <w:divBdr>
                <w:top w:val="none" w:sz="0" w:space="0" w:color="auto"/>
                <w:left w:val="none" w:sz="0" w:space="0" w:color="auto"/>
                <w:bottom w:val="none" w:sz="0" w:space="0" w:color="auto"/>
                <w:right w:val="none" w:sz="0" w:space="0" w:color="auto"/>
              </w:divBdr>
            </w:div>
            <w:div w:id="1839154686">
              <w:marLeft w:val="1155"/>
              <w:marRight w:val="0"/>
              <w:marTop w:val="0"/>
              <w:marBottom w:val="0"/>
              <w:divBdr>
                <w:top w:val="none" w:sz="0" w:space="0" w:color="auto"/>
                <w:left w:val="none" w:sz="0" w:space="0" w:color="auto"/>
                <w:bottom w:val="none" w:sz="0" w:space="0" w:color="auto"/>
                <w:right w:val="none" w:sz="0" w:space="0" w:color="auto"/>
              </w:divBdr>
            </w:div>
            <w:div w:id="721825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2088">
      <w:bodyDiv w:val="1"/>
      <w:marLeft w:val="0"/>
      <w:marRight w:val="0"/>
      <w:marTop w:val="0"/>
      <w:marBottom w:val="0"/>
      <w:divBdr>
        <w:top w:val="none" w:sz="0" w:space="0" w:color="auto"/>
        <w:left w:val="none" w:sz="0" w:space="0" w:color="auto"/>
        <w:bottom w:val="none" w:sz="0" w:space="0" w:color="auto"/>
        <w:right w:val="none" w:sz="0" w:space="0" w:color="auto"/>
      </w:divBdr>
      <w:divsChild>
        <w:div w:id="1208225444">
          <w:marLeft w:val="0"/>
          <w:marRight w:val="0"/>
          <w:marTop w:val="0"/>
          <w:marBottom w:val="0"/>
          <w:divBdr>
            <w:top w:val="none" w:sz="0" w:space="0" w:color="auto"/>
            <w:left w:val="none" w:sz="0" w:space="0" w:color="auto"/>
            <w:bottom w:val="none" w:sz="0" w:space="0" w:color="auto"/>
            <w:right w:val="none" w:sz="0" w:space="0" w:color="auto"/>
          </w:divBdr>
        </w:div>
        <w:div w:id="563488004">
          <w:marLeft w:val="0"/>
          <w:marRight w:val="0"/>
          <w:marTop w:val="150"/>
          <w:marBottom w:val="0"/>
          <w:divBdr>
            <w:top w:val="none" w:sz="0" w:space="0" w:color="auto"/>
            <w:left w:val="none" w:sz="0" w:space="0" w:color="auto"/>
            <w:bottom w:val="none" w:sz="0" w:space="0" w:color="auto"/>
            <w:right w:val="none" w:sz="0" w:space="0" w:color="auto"/>
          </w:divBdr>
          <w:divsChild>
            <w:div w:id="1489705404">
              <w:marLeft w:val="1155"/>
              <w:marRight w:val="0"/>
              <w:marTop w:val="0"/>
              <w:marBottom w:val="0"/>
              <w:divBdr>
                <w:top w:val="none" w:sz="0" w:space="0" w:color="auto"/>
                <w:left w:val="none" w:sz="0" w:space="0" w:color="auto"/>
                <w:bottom w:val="none" w:sz="0" w:space="0" w:color="auto"/>
                <w:right w:val="none" w:sz="0" w:space="0" w:color="auto"/>
              </w:divBdr>
            </w:div>
            <w:div w:id="1347828716">
              <w:marLeft w:val="1155"/>
              <w:marRight w:val="0"/>
              <w:marTop w:val="0"/>
              <w:marBottom w:val="0"/>
              <w:divBdr>
                <w:top w:val="none" w:sz="0" w:space="0" w:color="auto"/>
                <w:left w:val="none" w:sz="0" w:space="0" w:color="auto"/>
                <w:bottom w:val="none" w:sz="0" w:space="0" w:color="auto"/>
                <w:right w:val="none" w:sz="0" w:space="0" w:color="auto"/>
              </w:divBdr>
            </w:div>
            <w:div w:id="1818762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329">
      <w:bodyDiv w:val="1"/>
      <w:marLeft w:val="0"/>
      <w:marRight w:val="0"/>
      <w:marTop w:val="0"/>
      <w:marBottom w:val="0"/>
      <w:divBdr>
        <w:top w:val="none" w:sz="0" w:space="0" w:color="auto"/>
        <w:left w:val="none" w:sz="0" w:space="0" w:color="auto"/>
        <w:bottom w:val="none" w:sz="0" w:space="0" w:color="auto"/>
        <w:right w:val="none" w:sz="0" w:space="0" w:color="auto"/>
      </w:divBdr>
      <w:divsChild>
        <w:div w:id="191846405">
          <w:marLeft w:val="0"/>
          <w:marRight w:val="0"/>
          <w:marTop w:val="0"/>
          <w:marBottom w:val="0"/>
          <w:divBdr>
            <w:top w:val="none" w:sz="0" w:space="0" w:color="auto"/>
            <w:left w:val="none" w:sz="0" w:space="0" w:color="auto"/>
            <w:bottom w:val="none" w:sz="0" w:space="0" w:color="auto"/>
            <w:right w:val="none" w:sz="0" w:space="0" w:color="auto"/>
          </w:divBdr>
        </w:div>
        <w:div w:id="519469062">
          <w:marLeft w:val="0"/>
          <w:marRight w:val="0"/>
          <w:marTop w:val="150"/>
          <w:marBottom w:val="0"/>
          <w:divBdr>
            <w:top w:val="none" w:sz="0" w:space="0" w:color="auto"/>
            <w:left w:val="none" w:sz="0" w:space="0" w:color="auto"/>
            <w:bottom w:val="none" w:sz="0" w:space="0" w:color="auto"/>
            <w:right w:val="none" w:sz="0" w:space="0" w:color="auto"/>
          </w:divBdr>
          <w:divsChild>
            <w:div w:id="766388432">
              <w:marLeft w:val="1155"/>
              <w:marRight w:val="0"/>
              <w:marTop w:val="0"/>
              <w:marBottom w:val="0"/>
              <w:divBdr>
                <w:top w:val="none" w:sz="0" w:space="0" w:color="auto"/>
                <w:left w:val="none" w:sz="0" w:space="0" w:color="auto"/>
                <w:bottom w:val="none" w:sz="0" w:space="0" w:color="auto"/>
                <w:right w:val="none" w:sz="0" w:space="0" w:color="auto"/>
              </w:divBdr>
            </w:div>
            <w:div w:id="952516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697844">
      <w:bodyDiv w:val="1"/>
      <w:marLeft w:val="0"/>
      <w:marRight w:val="0"/>
      <w:marTop w:val="0"/>
      <w:marBottom w:val="0"/>
      <w:divBdr>
        <w:top w:val="none" w:sz="0" w:space="0" w:color="auto"/>
        <w:left w:val="none" w:sz="0" w:space="0" w:color="auto"/>
        <w:bottom w:val="none" w:sz="0" w:space="0" w:color="auto"/>
        <w:right w:val="none" w:sz="0" w:space="0" w:color="auto"/>
      </w:divBdr>
      <w:divsChild>
        <w:div w:id="1372146599">
          <w:marLeft w:val="0"/>
          <w:marRight w:val="0"/>
          <w:marTop w:val="0"/>
          <w:marBottom w:val="0"/>
          <w:divBdr>
            <w:top w:val="none" w:sz="0" w:space="0" w:color="auto"/>
            <w:left w:val="none" w:sz="0" w:space="0" w:color="auto"/>
            <w:bottom w:val="none" w:sz="0" w:space="0" w:color="auto"/>
            <w:right w:val="none" w:sz="0" w:space="0" w:color="auto"/>
          </w:divBdr>
        </w:div>
        <w:div w:id="480851579">
          <w:marLeft w:val="0"/>
          <w:marRight w:val="0"/>
          <w:marTop w:val="150"/>
          <w:marBottom w:val="0"/>
          <w:divBdr>
            <w:top w:val="none" w:sz="0" w:space="0" w:color="auto"/>
            <w:left w:val="none" w:sz="0" w:space="0" w:color="auto"/>
            <w:bottom w:val="none" w:sz="0" w:space="0" w:color="auto"/>
            <w:right w:val="none" w:sz="0" w:space="0" w:color="auto"/>
          </w:divBdr>
          <w:divsChild>
            <w:div w:id="1677999941">
              <w:marLeft w:val="1155"/>
              <w:marRight w:val="0"/>
              <w:marTop w:val="0"/>
              <w:marBottom w:val="0"/>
              <w:divBdr>
                <w:top w:val="none" w:sz="0" w:space="0" w:color="auto"/>
                <w:left w:val="none" w:sz="0" w:space="0" w:color="auto"/>
                <w:bottom w:val="none" w:sz="0" w:space="0" w:color="auto"/>
                <w:right w:val="none" w:sz="0" w:space="0" w:color="auto"/>
              </w:divBdr>
            </w:div>
            <w:div w:id="1121070644">
              <w:marLeft w:val="1155"/>
              <w:marRight w:val="0"/>
              <w:marTop w:val="0"/>
              <w:marBottom w:val="0"/>
              <w:divBdr>
                <w:top w:val="none" w:sz="0" w:space="0" w:color="auto"/>
                <w:left w:val="none" w:sz="0" w:space="0" w:color="auto"/>
                <w:bottom w:val="none" w:sz="0" w:space="0" w:color="auto"/>
                <w:right w:val="none" w:sz="0" w:space="0" w:color="auto"/>
              </w:divBdr>
            </w:div>
            <w:div w:id="27337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28973">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624931">
      <w:bodyDiv w:val="1"/>
      <w:marLeft w:val="0"/>
      <w:marRight w:val="0"/>
      <w:marTop w:val="0"/>
      <w:marBottom w:val="0"/>
      <w:divBdr>
        <w:top w:val="none" w:sz="0" w:space="0" w:color="auto"/>
        <w:left w:val="none" w:sz="0" w:space="0" w:color="auto"/>
        <w:bottom w:val="none" w:sz="0" w:space="0" w:color="auto"/>
        <w:right w:val="none" w:sz="0" w:space="0" w:color="auto"/>
      </w:divBdr>
      <w:divsChild>
        <w:div w:id="2025276677">
          <w:marLeft w:val="0"/>
          <w:marRight w:val="0"/>
          <w:marTop w:val="0"/>
          <w:marBottom w:val="0"/>
          <w:divBdr>
            <w:top w:val="none" w:sz="0" w:space="0" w:color="auto"/>
            <w:left w:val="none" w:sz="0" w:space="0" w:color="auto"/>
            <w:bottom w:val="none" w:sz="0" w:space="0" w:color="auto"/>
            <w:right w:val="none" w:sz="0" w:space="0" w:color="auto"/>
          </w:divBdr>
        </w:div>
        <w:div w:id="105194669">
          <w:marLeft w:val="0"/>
          <w:marRight w:val="0"/>
          <w:marTop w:val="150"/>
          <w:marBottom w:val="0"/>
          <w:divBdr>
            <w:top w:val="none" w:sz="0" w:space="0" w:color="auto"/>
            <w:left w:val="none" w:sz="0" w:space="0" w:color="auto"/>
            <w:bottom w:val="none" w:sz="0" w:space="0" w:color="auto"/>
            <w:right w:val="none" w:sz="0" w:space="0" w:color="auto"/>
          </w:divBdr>
          <w:divsChild>
            <w:div w:id="615908133">
              <w:marLeft w:val="1155"/>
              <w:marRight w:val="0"/>
              <w:marTop w:val="0"/>
              <w:marBottom w:val="0"/>
              <w:divBdr>
                <w:top w:val="none" w:sz="0" w:space="0" w:color="auto"/>
                <w:left w:val="none" w:sz="0" w:space="0" w:color="auto"/>
                <w:bottom w:val="none" w:sz="0" w:space="0" w:color="auto"/>
                <w:right w:val="none" w:sz="0" w:space="0" w:color="auto"/>
              </w:divBdr>
            </w:div>
            <w:div w:id="1015377685">
              <w:marLeft w:val="1155"/>
              <w:marRight w:val="0"/>
              <w:marTop w:val="0"/>
              <w:marBottom w:val="0"/>
              <w:divBdr>
                <w:top w:val="none" w:sz="0" w:space="0" w:color="auto"/>
                <w:left w:val="none" w:sz="0" w:space="0" w:color="auto"/>
                <w:bottom w:val="none" w:sz="0" w:space="0" w:color="auto"/>
                <w:right w:val="none" w:sz="0" w:space="0" w:color="auto"/>
              </w:divBdr>
            </w:div>
            <w:div w:id="316499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625728">
      <w:bodyDiv w:val="1"/>
      <w:marLeft w:val="0"/>
      <w:marRight w:val="0"/>
      <w:marTop w:val="0"/>
      <w:marBottom w:val="0"/>
      <w:divBdr>
        <w:top w:val="none" w:sz="0" w:space="0" w:color="auto"/>
        <w:left w:val="none" w:sz="0" w:space="0" w:color="auto"/>
        <w:bottom w:val="none" w:sz="0" w:space="0" w:color="auto"/>
        <w:right w:val="none" w:sz="0" w:space="0" w:color="auto"/>
      </w:divBdr>
      <w:divsChild>
        <w:div w:id="454639502">
          <w:marLeft w:val="0"/>
          <w:marRight w:val="0"/>
          <w:marTop w:val="0"/>
          <w:marBottom w:val="0"/>
          <w:divBdr>
            <w:top w:val="none" w:sz="0" w:space="0" w:color="auto"/>
            <w:left w:val="none" w:sz="0" w:space="0" w:color="auto"/>
            <w:bottom w:val="none" w:sz="0" w:space="0" w:color="auto"/>
            <w:right w:val="none" w:sz="0" w:space="0" w:color="auto"/>
          </w:divBdr>
        </w:div>
        <w:div w:id="55129880">
          <w:marLeft w:val="0"/>
          <w:marRight w:val="0"/>
          <w:marTop w:val="150"/>
          <w:marBottom w:val="0"/>
          <w:divBdr>
            <w:top w:val="none" w:sz="0" w:space="0" w:color="auto"/>
            <w:left w:val="none" w:sz="0" w:space="0" w:color="auto"/>
            <w:bottom w:val="none" w:sz="0" w:space="0" w:color="auto"/>
            <w:right w:val="none" w:sz="0" w:space="0" w:color="auto"/>
          </w:divBdr>
          <w:divsChild>
            <w:div w:id="68816234">
              <w:marLeft w:val="1155"/>
              <w:marRight w:val="0"/>
              <w:marTop w:val="0"/>
              <w:marBottom w:val="0"/>
              <w:divBdr>
                <w:top w:val="none" w:sz="0" w:space="0" w:color="auto"/>
                <w:left w:val="none" w:sz="0" w:space="0" w:color="auto"/>
                <w:bottom w:val="none" w:sz="0" w:space="0" w:color="auto"/>
                <w:right w:val="none" w:sz="0" w:space="0" w:color="auto"/>
              </w:divBdr>
            </w:div>
            <w:div w:id="598417594">
              <w:marLeft w:val="1155"/>
              <w:marRight w:val="0"/>
              <w:marTop w:val="0"/>
              <w:marBottom w:val="0"/>
              <w:divBdr>
                <w:top w:val="none" w:sz="0" w:space="0" w:color="auto"/>
                <w:left w:val="none" w:sz="0" w:space="0" w:color="auto"/>
                <w:bottom w:val="none" w:sz="0" w:space="0" w:color="auto"/>
                <w:right w:val="none" w:sz="0" w:space="0" w:color="auto"/>
              </w:divBdr>
            </w:div>
            <w:div w:id="80881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275567">
      <w:bodyDiv w:val="1"/>
      <w:marLeft w:val="0"/>
      <w:marRight w:val="0"/>
      <w:marTop w:val="0"/>
      <w:marBottom w:val="0"/>
      <w:divBdr>
        <w:top w:val="none" w:sz="0" w:space="0" w:color="auto"/>
        <w:left w:val="none" w:sz="0" w:space="0" w:color="auto"/>
        <w:bottom w:val="none" w:sz="0" w:space="0" w:color="auto"/>
        <w:right w:val="none" w:sz="0" w:space="0" w:color="auto"/>
      </w:divBdr>
      <w:divsChild>
        <w:div w:id="656422473">
          <w:marLeft w:val="0"/>
          <w:marRight w:val="0"/>
          <w:marTop w:val="0"/>
          <w:marBottom w:val="0"/>
          <w:divBdr>
            <w:top w:val="none" w:sz="0" w:space="0" w:color="auto"/>
            <w:left w:val="none" w:sz="0" w:space="0" w:color="auto"/>
            <w:bottom w:val="none" w:sz="0" w:space="0" w:color="auto"/>
            <w:right w:val="none" w:sz="0" w:space="0" w:color="auto"/>
          </w:divBdr>
        </w:div>
        <w:div w:id="1995066661">
          <w:marLeft w:val="0"/>
          <w:marRight w:val="0"/>
          <w:marTop w:val="150"/>
          <w:marBottom w:val="0"/>
          <w:divBdr>
            <w:top w:val="none" w:sz="0" w:space="0" w:color="auto"/>
            <w:left w:val="none" w:sz="0" w:space="0" w:color="auto"/>
            <w:bottom w:val="none" w:sz="0" w:space="0" w:color="auto"/>
            <w:right w:val="none" w:sz="0" w:space="0" w:color="auto"/>
          </w:divBdr>
          <w:divsChild>
            <w:div w:id="1017779748">
              <w:marLeft w:val="1155"/>
              <w:marRight w:val="0"/>
              <w:marTop w:val="0"/>
              <w:marBottom w:val="0"/>
              <w:divBdr>
                <w:top w:val="none" w:sz="0" w:space="0" w:color="auto"/>
                <w:left w:val="none" w:sz="0" w:space="0" w:color="auto"/>
                <w:bottom w:val="none" w:sz="0" w:space="0" w:color="auto"/>
                <w:right w:val="none" w:sz="0" w:space="0" w:color="auto"/>
              </w:divBdr>
            </w:div>
            <w:div w:id="2136368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2712295">
      <w:bodyDiv w:val="1"/>
      <w:marLeft w:val="0"/>
      <w:marRight w:val="0"/>
      <w:marTop w:val="0"/>
      <w:marBottom w:val="0"/>
      <w:divBdr>
        <w:top w:val="none" w:sz="0" w:space="0" w:color="auto"/>
        <w:left w:val="none" w:sz="0" w:space="0" w:color="auto"/>
        <w:bottom w:val="none" w:sz="0" w:space="0" w:color="auto"/>
        <w:right w:val="none" w:sz="0" w:space="0" w:color="auto"/>
      </w:divBdr>
    </w:div>
    <w:div w:id="592785483">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400852">
      <w:bodyDiv w:val="1"/>
      <w:marLeft w:val="0"/>
      <w:marRight w:val="0"/>
      <w:marTop w:val="0"/>
      <w:marBottom w:val="0"/>
      <w:divBdr>
        <w:top w:val="none" w:sz="0" w:space="0" w:color="auto"/>
        <w:left w:val="none" w:sz="0" w:space="0" w:color="auto"/>
        <w:bottom w:val="none" w:sz="0" w:space="0" w:color="auto"/>
        <w:right w:val="none" w:sz="0" w:space="0" w:color="auto"/>
      </w:divBdr>
    </w:div>
    <w:div w:id="595403078">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24583">
      <w:bodyDiv w:val="1"/>
      <w:marLeft w:val="0"/>
      <w:marRight w:val="0"/>
      <w:marTop w:val="0"/>
      <w:marBottom w:val="0"/>
      <w:divBdr>
        <w:top w:val="none" w:sz="0" w:space="0" w:color="auto"/>
        <w:left w:val="none" w:sz="0" w:space="0" w:color="auto"/>
        <w:bottom w:val="none" w:sz="0" w:space="0" w:color="auto"/>
        <w:right w:val="none" w:sz="0" w:space="0" w:color="auto"/>
      </w:divBdr>
      <w:divsChild>
        <w:div w:id="1699773784">
          <w:marLeft w:val="0"/>
          <w:marRight w:val="0"/>
          <w:marTop w:val="0"/>
          <w:marBottom w:val="0"/>
          <w:divBdr>
            <w:top w:val="none" w:sz="0" w:space="0" w:color="auto"/>
            <w:left w:val="none" w:sz="0" w:space="0" w:color="auto"/>
            <w:bottom w:val="none" w:sz="0" w:space="0" w:color="auto"/>
            <w:right w:val="none" w:sz="0" w:space="0" w:color="auto"/>
          </w:divBdr>
        </w:div>
        <w:div w:id="315384539">
          <w:marLeft w:val="0"/>
          <w:marRight w:val="0"/>
          <w:marTop w:val="150"/>
          <w:marBottom w:val="0"/>
          <w:divBdr>
            <w:top w:val="none" w:sz="0" w:space="0" w:color="auto"/>
            <w:left w:val="none" w:sz="0" w:space="0" w:color="auto"/>
            <w:bottom w:val="none" w:sz="0" w:space="0" w:color="auto"/>
            <w:right w:val="none" w:sz="0" w:space="0" w:color="auto"/>
          </w:divBdr>
          <w:divsChild>
            <w:div w:id="265499612">
              <w:marLeft w:val="1155"/>
              <w:marRight w:val="0"/>
              <w:marTop w:val="0"/>
              <w:marBottom w:val="0"/>
              <w:divBdr>
                <w:top w:val="none" w:sz="0" w:space="0" w:color="auto"/>
                <w:left w:val="none" w:sz="0" w:space="0" w:color="auto"/>
                <w:bottom w:val="none" w:sz="0" w:space="0" w:color="auto"/>
                <w:right w:val="none" w:sz="0" w:space="0" w:color="auto"/>
              </w:divBdr>
            </w:div>
            <w:div w:id="427039569">
              <w:marLeft w:val="1155"/>
              <w:marRight w:val="0"/>
              <w:marTop w:val="0"/>
              <w:marBottom w:val="0"/>
              <w:divBdr>
                <w:top w:val="none" w:sz="0" w:space="0" w:color="auto"/>
                <w:left w:val="none" w:sz="0" w:space="0" w:color="auto"/>
                <w:bottom w:val="none" w:sz="0" w:space="0" w:color="auto"/>
                <w:right w:val="none" w:sz="0" w:space="0" w:color="auto"/>
              </w:divBdr>
            </w:div>
            <w:div w:id="2057973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6475">
      <w:bodyDiv w:val="1"/>
      <w:marLeft w:val="0"/>
      <w:marRight w:val="0"/>
      <w:marTop w:val="0"/>
      <w:marBottom w:val="0"/>
      <w:divBdr>
        <w:top w:val="none" w:sz="0" w:space="0" w:color="auto"/>
        <w:left w:val="none" w:sz="0" w:space="0" w:color="auto"/>
        <w:bottom w:val="none" w:sz="0" w:space="0" w:color="auto"/>
        <w:right w:val="none" w:sz="0" w:space="0" w:color="auto"/>
      </w:divBdr>
      <w:divsChild>
        <w:div w:id="1016154186">
          <w:marLeft w:val="0"/>
          <w:marRight w:val="0"/>
          <w:marTop w:val="0"/>
          <w:marBottom w:val="0"/>
          <w:divBdr>
            <w:top w:val="none" w:sz="0" w:space="0" w:color="auto"/>
            <w:left w:val="none" w:sz="0" w:space="0" w:color="auto"/>
            <w:bottom w:val="none" w:sz="0" w:space="0" w:color="auto"/>
            <w:right w:val="none" w:sz="0" w:space="0" w:color="auto"/>
          </w:divBdr>
        </w:div>
        <w:div w:id="1140489669">
          <w:marLeft w:val="0"/>
          <w:marRight w:val="0"/>
          <w:marTop w:val="150"/>
          <w:marBottom w:val="0"/>
          <w:divBdr>
            <w:top w:val="none" w:sz="0" w:space="0" w:color="auto"/>
            <w:left w:val="none" w:sz="0" w:space="0" w:color="auto"/>
            <w:bottom w:val="none" w:sz="0" w:space="0" w:color="auto"/>
            <w:right w:val="none" w:sz="0" w:space="0" w:color="auto"/>
          </w:divBdr>
          <w:divsChild>
            <w:div w:id="615020987">
              <w:marLeft w:val="1155"/>
              <w:marRight w:val="0"/>
              <w:marTop w:val="0"/>
              <w:marBottom w:val="0"/>
              <w:divBdr>
                <w:top w:val="none" w:sz="0" w:space="0" w:color="auto"/>
                <w:left w:val="none" w:sz="0" w:space="0" w:color="auto"/>
                <w:bottom w:val="none" w:sz="0" w:space="0" w:color="auto"/>
                <w:right w:val="none" w:sz="0" w:space="0" w:color="auto"/>
              </w:divBdr>
            </w:div>
            <w:div w:id="764611002">
              <w:marLeft w:val="1155"/>
              <w:marRight w:val="0"/>
              <w:marTop w:val="0"/>
              <w:marBottom w:val="0"/>
              <w:divBdr>
                <w:top w:val="none" w:sz="0" w:space="0" w:color="auto"/>
                <w:left w:val="none" w:sz="0" w:space="0" w:color="auto"/>
                <w:bottom w:val="none" w:sz="0" w:space="0" w:color="auto"/>
                <w:right w:val="none" w:sz="0" w:space="0" w:color="auto"/>
              </w:divBdr>
            </w:div>
            <w:div w:id="1025711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760707">
      <w:bodyDiv w:val="1"/>
      <w:marLeft w:val="0"/>
      <w:marRight w:val="0"/>
      <w:marTop w:val="0"/>
      <w:marBottom w:val="0"/>
      <w:divBdr>
        <w:top w:val="none" w:sz="0" w:space="0" w:color="auto"/>
        <w:left w:val="none" w:sz="0" w:space="0" w:color="auto"/>
        <w:bottom w:val="none" w:sz="0" w:space="0" w:color="auto"/>
        <w:right w:val="none" w:sz="0" w:space="0" w:color="auto"/>
      </w:divBdr>
      <w:divsChild>
        <w:div w:id="516576627">
          <w:marLeft w:val="0"/>
          <w:marRight w:val="0"/>
          <w:marTop w:val="0"/>
          <w:marBottom w:val="0"/>
          <w:divBdr>
            <w:top w:val="none" w:sz="0" w:space="0" w:color="auto"/>
            <w:left w:val="none" w:sz="0" w:space="0" w:color="auto"/>
            <w:bottom w:val="none" w:sz="0" w:space="0" w:color="auto"/>
            <w:right w:val="none" w:sz="0" w:space="0" w:color="auto"/>
          </w:divBdr>
        </w:div>
        <w:div w:id="1053626006">
          <w:marLeft w:val="0"/>
          <w:marRight w:val="0"/>
          <w:marTop w:val="150"/>
          <w:marBottom w:val="0"/>
          <w:divBdr>
            <w:top w:val="none" w:sz="0" w:space="0" w:color="auto"/>
            <w:left w:val="none" w:sz="0" w:space="0" w:color="auto"/>
            <w:bottom w:val="none" w:sz="0" w:space="0" w:color="auto"/>
            <w:right w:val="none" w:sz="0" w:space="0" w:color="auto"/>
          </w:divBdr>
          <w:divsChild>
            <w:div w:id="1741058936">
              <w:marLeft w:val="1155"/>
              <w:marRight w:val="0"/>
              <w:marTop w:val="0"/>
              <w:marBottom w:val="0"/>
              <w:divBdr>
                <w:top w:val="none" w:sz="0" w:space="0" w:color="auto"/>
                <w:left w:val="none" w:sz="0" w:space="0" w:color="auto"/>
                <w:bottom w:val="none" w:sz="0" w:space="0" w:color="auto"/>
                <w:right w:val="none" w:sz="0" w:space="0" w:color="auto"/>
              </w:divBdr>
            </w:div>
            <w:div w:id="1741832258">
              <w:marLeft w:val="1155"/>
              <w:marRight w:val="0"/>
              <w:marTop w:val="0"/>
              <w:marBottom w:val="0"/>
              <w:divBdr>
                <w:top w:val="none" w:sz="0" w:space="0" w:color="auto"/>
                <w:left w:val="none" w:sz="0" w:space="0" w:color="auto"/>
                <w:bottom w:val="none" w:sz="0" w:space="0" w:color="auto"/>
                <w:right w:val="none" w:sz="0" w:space="0" w:color="auto"/>
              </w:divBdr>
            </w:div>
            <w:div w:id="1333874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7835638">
      <w:bodyDiv w:val="1"/>
      <w:marLeft w:val="0"/>
      <w:marRight w:val="0"/>
      <w:marTop w:val="0"/>
      <w:marBottom w:val="0"/>
      <w:divBdr>
        <w:top w:val="none" w:sz="0" w:space="0" w:color="auto"/>
        <w:left w:val="none" w:sz="0" w:space="0" w:color="auto"/>
        <w:bottom w:val="none" w:sz="0" w:space="0" w:color="auto"/>
        <w:right w:val="none" w:sz="0" w:space="0" w:color="auto"/>
      </w:divBdr>
      <w:divsChild>
        <w:div w:id="2074959189">
          <w:marLeft w:val="0"/>
          <w:marRight w:val="0"/>
          <w:marTop w:val="0"/>
          <w:marBottom w:val="0"/>
          <w:divBdr>
            <w:top w:val="none" w:sz="0" w:space="0" w:color="auto"/>
            <w:left w:val="none" w:sz="0" w:space="0" w:color="auto"/>
            <w:bottom w:val="none" w:sz="0" w:space="0" w:color="auto"/>
            <w:right w:val="none" w:sz="0" w:space="0" w:color="auto"/>
          </w:divBdr>
        </w:div>
        <w:div w:id="460921185">
          <w:marLeft w:val="0"/>
          <w:marRight w:val="0"/>
          <w:marTop w:val="150"/>
          <w:marBottom w:val="0"/>
          <w:divBdr>
            <w:top w:val="none" w:sz="0" w:space="0" w:color="auto"/>
            <w:left w:val="none" w:sz="0" w:space="0" w:color="auto"/>
            <w:bottom w:val="none" w:sz="0" w:space="0" w:color="auto"/>
            <w:right w:val="none" w:sz="0" w:space="0" w:color="auto"/>
          </w:divBdr>
          <w:divsChild>
            <w:div w:id="744843243">
              <w:marLeft w:val="1155"/>
              <w:marRight w:val="0"/>
              <w:marTop w:val="0"/>
              <w:marBottom w:val="0"/>
              <w:divBdr>
                <w:top w:val="none" w:sz="0" w:space="0" w:color="auto"/>
                <w:left w:val="none" w:sz="0" w:space="0" w:color="auto"/>
                <w:bottom w:val="none" w:sz="0" w:space="0" w:color="auto"/>
                <w:right w:val="none" w:sz="0" w:space="0" w:color="auto"/>
              </w:divBdr>
            </w:div>
            <w:div w:id="1392340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951276">
      <w:bodyDiv w:val="1"/>
      <w:marLeft w:val="0"/>
      <w:marRight w:val="0"/>
      <w:marTop w:val="0"/>
      <w:marBottom w:val="0"/>
      <w:divBdr>
        <w:top w:val="none" w:sz="0" w:space="0" w:color="auto"/>
        <w:left w:val="none" w:sz="0" w:space="0" w:color="auto"/>
        <w:bottom w:val="none" w:sz="0" w:space="0" w:color="auto"/>
        <w:right w:val="none" w:sz="0" w:space="0" w:color="auto"/>
      </w:divBdr>
      <w:divsChild>
        <w:div w:id="2134860589">
          <w:marLeft w:val="0"/>
          <w:marRight w:val="0"/>
          <w:marTop w:val="0"/>
          <w:marBottom w:val="0"/>
          <w:divBdr>
            <w:top w:val="none" w:sz="0" w:space="0" w:color="auto"/>
            <w:left w:val="none" w:sz="0" w:space="0" w:color="auto"/>
            <w:bottom w:val="none" w:sz="0" w:space="0" w:color="auto"/>
            <w:right w:val="none" w:sz="0" w:space="0" w:color="auto"/>
          </w:divBdr>
        </w:div>
        <w:div w:id="809371556">
          <w:marLeft w:val="0"/>
          <w:marRight w:val="0"/>
          <w:marTop w:val="150"/>
          <w:marBottom w:val="0"/>
          <w:divBdr>
            <w:top w:val="none" w:sz="0" w:space="0" w:color="auto"/>
            <w:left w:val="none" w:sz="0" w:space="0" w:color="auto"/>
            <w:bottom w:val="none" w:sz="0" w:space="0" w:color="auto"/>
            <w:right w:val="none" w:sz="0" w:space="0" w:color="auto"/>
          </w:divBdr>
          <w:divsChild>
            <w:div w:id="1506214534">
              <w:marLeft w:val="1155"/>
              <w:marRight w:val="0"/>
              <w:marTop w:val="0"/>
              <w:marBottom w:val="0"/>
              <w:divBdr>
                <w:top w:val="none" w:sz="0" w:space="0" w:color="auto"/>
                <w:left w:val="none" w:sz="0" w:space="0" w:color="auto"/>
                <w:bottom w:val="none" w:sz="0" w:space="0" w:color="auto"/>
                <w:right w:val="none" w:sz="0" w:space="0" w:color="auto"/>
              </w:divBdr>
            </w:div>
            <w:div w:id="1277248647">
              <w:marLeft w:val="1155"/>
              <w:marRight w:val="0"/>
              <w:marTop w:val="0"/>
              <w:marBottom w:val="0"/>
              <w:divBdr>
                <w:top w:val="none" w:sz="0" w:space="0" w:color="auto"/>
                <w:left w:val="none" w:sz="0" w:space="0" w:color="auto"/>
                <w:bottom w:val="none" w:sz="0" w:space="0" w:color="auto"/>
                <w:right w:val="none" w:sz="0" w:space="0" w:color="auto"/>
              </w:divBdr>
            </w:div>
            <w:div w:id="149177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000">
      <w:bodyDiv w:val="1"/>
      <w:marLeft w:val="0"/>
      <w:marRight w:val="0"/>
      <w:marTop w:val="0"/>
      <w:marBottom w:val="0"/>
      <w:divBdr>
        <w:top w:val="none" w:sz="0" w:space="0" w:color="auto"/>
        <w:left w:val="none" w:sz="0" w:space="0" w:color="auto"/>
        <w:bottom w:val="none" w:sz="0" w:space="0" w:color="auto"/>
        <w:right w:val="none" w:sz="0" w:space="0" w:color="auto"/>
      </w:divBdr>
      <w:divsChild>
        <w:div w:id="2029527941">
          <w:marLeft w:val="0"/>
          <w:marRight w:val="0"/>
          <w:marTop w:val="0"/>
          <w:marBottom w:val="0"/>
          <w:divBdr>
            <w:top w:val="none" w:sz="0" w:space="0" w:color="auto"/>
            <w:left w:val="none" w:sz="0" w:space="0" w:color="auto"/>
            <w:bottom w:val="none" w:sz="0" w:space="0" w:color="auto"/>
            <w:right w:val="none" w:sz="0" w:space="0" w:color="auto"/>
          </w:divBdr>
        </w:div>
        <w:div w:id="885409131">
          <w:marLeft w:val="0"/>
          <w:marRight w:val="0"/>
          <w:marTop w:val="150"/>
          <w:marBottom w:val="0"/>
          <w:divBdr>
            <w:top w:val="none" w:sz="0" w:space="0" w:color="auto"/>
            <w:left w:val="none" w:sz="0" w:space="0" w:color="auto"/>
            <w:bottom w:val="none" w:sz="0" w:space="0" w:color="auto"/>
            <w:right w:val="none" w:sz="0" w:space="0" w:color="auto"/>
          </w:divBdr>
          <w:divsChild>
            <w:div w:id="1025714649">
              <w:marLeft w:val="1155"/>
              <w:marRight w:val="0"/>
              <w:marTop w:val="0"/>
              <w:marBottom w:val="0"/>
              <w:divBdr>
                <w:top w:val="none" w:sz="0" w:space="0" w:color="auto"/>
                <w:left w:val="none" w:sz="0" w:space="0" w:color="auto"/>
                <w:bottom w:val="none" w:sz="0" w:space="0" w:color="auto"/>
                <w:right w:val="none" w:sz="0" w:space="0" w:color="auto"/>
              </w:divBdr>
            </w:div>
            <w:div w:id="66849656">
              <w:marLeft w:val="1155"/>
              <w:marRight w:val="0"/>
              <w:marTop w:val="0"/>
              <w:marBottom w:val="0"/>
              <w:divBdr>
                <w:top w:val="none" w:sz="0" w:space="0" w:color="auto"/>
                <w:left w:val="none" w:sz="0" w:space="0" w:color="auto"/>
                <w:bottom w:val="none" w:sz="0" w:space="0" w:color="auto"/>
                <w:right w:val="none" w:sz="0" w:space="0" w:color="auto"/>
              </w:divBdr>
            </w:div>
            <w:div w:id="19118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308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534732">
      <w:bodyDiv w:val="1"/>
      <w:marLeft w:val="0"/>
      <w:marRight w:val="0"/>
      <w:marTop w:val="0"/>
      <w:marBottom w:val="0"/>
      <w:divBdr>
        <w:top w:val="none" w:sz="0" w:space="0" w:color="auto"/>
        <w:left w:val="none" w:sz="0" w:space="0" w:color="auto"/>
        <w:bottom w:val="none" w:sz="0" w:space="0" w:color="auto"/>
        <w:right w:val="none" w:sz="0" w:space="0" w:color="auto"/>
      </w:divBdr>
      <w:divsChild>
        <w:div w:id="1681546162">
          <w:marLeft w:val="0"/>
          <w:marRight w:val="0"/>
          <w:marTop w:val="0"/>
          <w:marBottom w:val="0"/>
          <w:divBdr>
            <w:top w:val="none" w:sz="0" w:space="0" w:color="auto"/>
            <w:left w:val="none" w:sz="0" w:space="0" w:color="auto"/>
            <w:bottom w:val="none" w:sz="0" w:space="0" w:color="auto"/>
            <w:right w:val="none" w:sz="0" w:space="0" w:color="auto"/>
          </w:divBdr>
        </w:div>
        <w:div w:id="1442257459">
          <w:marLeft w:val="0"/>
          <w:marRight w:val="0"/>
          <w:marTop w:val="150"/>
          <w:marBottom w:val="0"/>
          <w:divBdr>
            <w:top w:val="none" w:sz="0" w:space="0" w:color="auto"/>
            <w:left w:val="none" w:sz="0" w:space="0" w:color="auto"/>
            <w:bottom w:val="none" w:sz="0" w:space="0" w:color="auto"/>
            <w:right w:val="none" w:sz="0" w:space="0" w:color="auto"/>
          </w:divBdr>
          <w:divsChild>
            <w:div w:id="766265580">
              <w:marLeft w:val="1155"/>
              <w:marRight w:val="0"/>
              <w:marTop w:val="0"/>
              <w:marBottom w:val="0"/>
              <w:divBdr>
                <w:top w:val="none" w:sz="0" w:space="0" w:color="auto"/>
                <w:left w:val="none" w:sz="0" w:space="0" w:color="auto"/>
                <w:bottom w:val="none" w:sz="0" w:space="0" w:color="auto"/>
                <w:right w:val="none" w:sz="0" w:space="0" w:color="auto"/>
              </w:divBdr>
            </w:div>
            <w:div w:id="324823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376077">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797619">
      <w:bodyDiv w:val="1"/>
      <w:marLeft w:val="0"/>
      <w:marRight w:val="0"/>
      <w:marTop w:val="0"/>
      <w:marBottom w:val="0"/>
      <w:divBdr>
        <w:top w:val="none" w:sz="0" w:space="0" w:color="auto"/>
        <w:left w:val="none" w:sz="0" w:space="0" w:color="auto"/>
        <w:bottom w:val="none" w:sz="0" w:space="0" w:color="auto"/>
        <w:right w:val="none" w:sz="0" w:space="0" w:color="auto"/>
      </w:divBdr>
      <w:divsChild>
        <w:div w:id="1998800934">
          <w:marLeft w:val="0"/>
          <w:marRight w:val="0"/>
          <w:marTop w:val="0"/>
          <w:marBottom w:val="0"/>
          <w:divBdr>
            <w:top w:val="none" w:sz="0" w:space="0" w:color="auto"/>
            <w:left w:val="none" w:sz="0" w:space="0" w:color="auto"/>
            <w:bottom w:val="none" w:sz="0" w:space="0" w:color="auto"/>
            <w:right w:val="none" w:sz="0" w:space="0" w:color="auto"/>
          </w:divBdr>
        </w:div>
        <w:div w:id="1722170950">
          <w:marLeft w:val="0"/>
          <w:marRight w:val="0"/>
          <w:marTop w:val="150"/>
          <w:marBottom w:val="0"/>
          <w:divBdr>
            <w:top w:val="none" w:sz="0" w:space="0" w:color="auto"/>
            <w:left w:val="none" w:sz="0" w:space="0" w:color="auto"/>
            <w:bottom w:val="none" w:sz="0" w:space="0" w:color="auto"/>
            <w:right w:val="none" w:sz="0" w:space="0" w:color="auto"/>
          </w:divBdr>
          <w:divsChild>
            <w:div w:id="565531814">
              <w:marLeft w:val="1155"/>
              <w:marRight w:val="0"/>
              <w:marTop w:val="0"/>
              <w:marBottom w:val="0"/>
              <w:divBdr>
                <w:top w:val="none" w:sz="0" w:space="0" w:color="auto"/>
                <w:left w:val="none" w:sz="0" w:space="0" w:color="auto"/>
                <w:bottom w:val="none" w:sz="0" w:space="0" w:color="auto"/>
                <w:right w:val="none" w:sz="0" w:space="0" w:color="auto"/>
              </w:divBdr>
            </w:div>
            <w:div w:id="2028755398">
              <w:marLeft w:val="1155"/>
              <w:marRight w:val="0"/>
              <w:marTop w:val="0"/>
              <w:marBottom w:val="0"/>
              <w:divBdr>
                <w:top w:val="none" w:sz="0" w:space="0" w:color="auto"/>
                <w:left w:val="none" w:sz="0" w:space="0" w:color="auto"/>
                <w:bottom w:val="none" w:sz="0" w:space="0" w:color="auto"/>
                <w:right w:val="none" w:sz="0" w:space="0" w:color="auto"/>
              </w:divBdr>
            </w:div>
            <w:div w:id="738601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0844586">
      <w:bodyDiv w:val="1"/>
      <w:marLeft w:val="0"/>
      <w:marRight w:val="0"/>
      <w:marTop w:val="0"/>
      <w:marBottom w:val="0"/>
      <w:divBdr>
        <w:top w:val="none" w:sz="0" w:space="0" w:color="auto"/>
        <w:left w:val="none" w:sz="0" w:space="0" w:color="auto"/>
        <w:bottom w:val="none" w:sz="0" w:space="0" w:color="auto"/>
        <w:right w:val="none" w:sz="0" w:space="0" w:color="auto"/>
      </w:divBdr>
      <w:divsChild>
        <w:div w:id="931859776">
          <w:marLeft w:val="0"/>
          <w:marRight w:val="0"/>
          <w:marTop w:val="0"/>
          <w:marBottom w:val="0"/>
          <w:divBdr>
            <w:top w:val="none" w:sz="0" w:space="0" w:color="auto"/>
            <w:left w:val="none" w:sz="0" w:space="0" w:color="auto"/>
            <w:bottom w:val="none" w:sz="0" w:space="0" w:color="auto"/>
            <w:right w:val="none" w:sz="0" w:space="0" w:color="auto"/>
          </w:divBdr>
        </w:div>
        <w:div w:id="459611873">
          <w:marLeft w:val="0"/>
          <w:marRight w:val="0"/>
          <w:marTop w:val="150"/>
          <w:marBottom w:val="0"/>
          <w:divBdr>
            <w:top w:val="none" w:sz="0" w:space="0" w:color="auto"/>
            <w:left w:val="none" w:sz="0" w:space="0" w:color="auto"/>
            <w:bottom w:val="none" w:sz="0" w:space="0" w:color="auto"/>
            <w:right w:val="none" w:sz="0" w:space="0" w:color="auto"/>
          </w:divBdr>
          <w:divsChild>
            <w:div w:id="431122619">
              <w:marLeft w:val="1155"/>
              <w:marRight w:val="0"/>
              <w:marTop w:val="0"/>
              <w:marBottom w:val="0"/>
              <w:divBdr>
                <w:top w:val="none" w:sz="0" w:space="0" w:color="auto"/>
                <w:left w:val="none" w:sz="0" w:space="0" w:color="auto"/>
                <w:bottom w:val="none" w:sz="0" w:space="0" w:color="auto"/>
                <w:right w:val="none" w:sz="0" w:space="0" w:color="auto"/>
              </w:divBdr>
            </w:div>
            <w:div w:id="2046321378">
              <w:marLeft w:val="1155"/>
              <w:marRight w:val="0"/>
              <w:marTop w:val="0"/>
              <w:marBottom w:val="0"/>
              <w:divBdr>
                <w:top w:val="none" w:sz="0" w:space="0" w:color="auto"/>
                <w:left w:val="none" w:sz="0" w:space="0" w:color="auto"/>
                <w:bottom w:val="none" w:sz="0" w:space="0" w:color="auto"/>
                <w:right w:val="none" w:sz="0" w:space="0" w:color="auto"/>
              </w:divBdr>
            </w:div>
            <w:div w:id="741104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110571">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452839">
      <w:bodyDiv w:val="1"/>
      <w:marLeft w:val="0"/>
      <w:marRight w:val="0"/>
      <w:marTop w:val="0"/>
      <w:marBottom w:val="0"/>
      <w:divBdr>
        <w:top w:val="none" w:sz="0" w:space="0" w:color="auto"/>
        <w:left w:val="none" w:sz="0" w:space="0" w:color="auto"/>
        <w:bottom w:val="none" w:sz="0" w:space="0" w:color="auto"/>
        <w:right w:val="none" w:sz="0" w:space="0" w:color="auto"/>
      </w:divBdr>
      <w:divsChild>
        <w:div w:id="432358044">
          <w:marLeft w:val="0"/>
          <w:marRight w:val="0"/>
          <w:marTop w:val="0"/>
          <w:marBottom w:val="0"/>
          <w:divBdr>
            <w:top w:val="none" w:sz="0" w:space="0" w:color="auto"/>
            <w:left w:val="none" w:sz="0" w:space="0" w:color="auto"/>
            <w:bottom w:val="none" w:sz="0" w:space="0" w:color="auto"/>
            <w:right w:val="none" w:sz="0" w:space="0" w:color="auto"/>
          </w:divBdr>
        </w:div>
        <w:div w:id="624043485">
          <w:marLeft w:val="0"/>
          <w:marRight w:val="0"/>
          <w:marTop w:val="150"/>
          <w:marBottom w:val="0"/>
          <w:divBdr>
            <w:top w:val="none" w:sz="0" w:space="0" w:color="auto"/>
            <w:left w:val="none" w:sz="0" w:space="0" w:color="auto"/>
            <w:bottom w:val="none" w:sz="0" w:space="0" w:color="auto"/>
            <w:right w:val="none" w:sz="0" w:space="0" w:color="auto"/>
          </w:divBdr>
          <w:divsChild>
            <w:div w:id="1143111255">
              <w:marLeft w:val="1155"/>
              <w:marRight w:val="0"/>
              <w:marTop w:val="0"/>
              <w:marBottom w:val="0"/>
              <w:divBdr>
                <w:top w:val="none" w:sz="0" w:space="0" w:color="auto"/>
                <w:left w:val="none" w:sz="0" w:space="0" w:color="auto"/>
                <w:bottom w:val="none" w:sz="0" w:space="0" w:color="auto"/>
                <w:right w:val="none" w:sz="0" w:space="0" w:color="auto"/>
              </w:divBdr>
            </w:div>
            <w:div w:id="1817646366">
              <w:marLeft w:val="1155"/>
              <w:marRight w:val="0"/>
              <w:marTop w:val="0"/>
              <w:marBottom w:val="0"/>
              <w:divBdr>
                <w:top w:val="none" w:sz="0" w:space="0" w:color="auto"/>
                <w:left w:val="none" w:sz="0" w:space="0" w:color="auto"/>
                <w:bottom w:val="none" w:sz="0" w:space="0" w:color="auto"/>
                <w:right w:val="none" w:sz="0" w:space="0" w:color="auto"/>
              </w:divBdr>
            </w:div>
            <w:div w:id="56997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0496">
      <w:bodyDiv w:val="1"/>
      <w:marLeft w:val="0"/>
      <w:marRight w:val="0"/>
      <w:marTop w:val="0"/>
      <w:marBottom w:val="0"/>
      <w:divBdr>
        <w:top w:val="none" w:sz="0" w:space="0" w:color="auto"/>
        <w:left w:val="none" w:sz="0" w:space="0" w:color="auto"/>
        <w:bottom w:val="none" w:sz="0" w:space="0" w:color="auto"/>
        <w:right w:val="none" w:sz="0" w:space="0" w:color="auto"/>
      </w:divBdr>
      <w:divsChild>
        <w:div w:id="1250310849">
          <w:marLeft w:val="0"/>
          <w:marRight w:val="0"/>
          <w:marTop w:val="0"/>
          <w:marBottom w:val="0"/>
          <w:divBdr>
            <w:top w:val="none" w:sz="0" w:space="0" w:color="auto"/>
            <w:left w:val="none" w:sz="0" w:space="0" w:color="auto"/>
            <w:bottom w:val="none" w:sz="0" w:space="0" w:color="auto"/>
            <w:right w:val="none" w:sz="0" w:space="0" w:color="auto"/>
          </w:divBdr>
        </w:div>
        <w:div w:id="388115280">
          <w:marLeft w:val="0"/>
          <w:marRight w:val="0"/>
          <w:marTop w:val="150"/>
          <w:marBottom w:val="0"/>
          <w:divBdr>
            <w:top w:val="none" w:sz="0" w:space="0" w:color="auto"/>
            <w:left w:val="none" w:sz="0" w:space="0" w:color="auto"/>
            <w:bottom w:val="none" w:sz="0" w:space="0" w:color="auto"/>
            <w:right w:val="none" w:sz="0" w:space="0" w:color="auto"/>
          </w:divBdr>
          <w:divsChild>
            <w:div w:id="57822772">
              <w:marLeft w:val="1155"/>
              <w:marRight w:val="0"/>
              <w:marTop w:val="0"/>
              <w:marBottom w:val="0"/>
              <w:divBdr>
                <w:top w:val="none" w:sz="0" w:space="0" w:color="auto"/>
                <w:left w:val="none" w:sz="0" w:space="0" w:color="auto"/>
                <w:bottom w:val="none" w:sz="0" w:space="0" w:color="auto"/>
                <w:right w:val="none" w:sz="0" w:space="0" w:color="auto"/>
              </w:divBdr>
            </w:div>
            <w:div w:id="782959639">
              <w:marLeft w:val="1155"/>
              <w:marRight w:val="0"/>
              <w:marTop w:val="0"/>
              <w:marBottom w:val="0"/>
              <w:divBdr>
                <w:top w:val="none" w:sz="0" w:space="0" w:color="auto"/>
                <w:left w:val="none" w:sz="0" w:space="0" w:color="auto"/>
                <w:bottom w:val="none" w:sz="0" w:space="0" w:color="auto"/>
                <w:right w:val="none" w:sz="0" w:space="0" w:color="auto"/>
              </w:divBdr>
            </w:div>
            <w:div w:id="1813130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566111">
      <w:bodyDiv w:val="1"/>
      <w:marLeft w:val="0"/>
      <w:marRight w:val="0"/>
      <w:marTop w:val="0"/>
      <w:marBottom w:val="0"/>
      <w:divBdr>
        <w:top w:val="none" w:sz="0" w:space="0" w:color="auto"/>
        <w:left w:val="none" w:sz="0" w:space="0" w:color="auto"/>
        <w:bottom w:val="none" w:sz="0" w:space="0" w:color="auto"/>
        <w:right w:val="none" w:sz="0" w:space="0" w:color="auto"/>
      </w:divBdr>
    </w:div>
    <w:div w:id="602569654">
      <w:bodyDiv w:val="1"/>
      <w:marLeft w:val="0"/>
      <w:marRight w:val="0"/>
      <w:marTop w:val="0"/>
      <w:marBottom w:val="0"/>
      <w:divBdr>
        <w:top w:val="none" w:sz="0" w:space="0" w:color="auto"/>
        <w:left w:val="none" w:sz="0" w:space="0" w:color="auto"/>
        <w:bottom w:val="none" w:sz="0" w:space="0" w:color="auto"/>
        <w:right w:val="none" w:sz="0" w:space="0" w:color="auto"/>
      </w:divBdr>
      <w:divsChild>
        <w:div w:id="1431588570">
          <w:marLeft w:val="0"/>
          <w:marRight w:val="0"/>
          <w:marTop w:val="0"/>
          <w:marBottom w:val="0"/>
          <w:divBdr>
            <w:top w:val="none" w:sz="0" w:space="0" w:color="auto"/>
            <w:left w:val="none" w:sz="0" w:space="0" w:color="auto"/>
            <w:bottom w:val="none" w:sz="0" w:space="0" w:color="auto"/>
            <w:right w:val="none" w:sz="0" w:space="0" w:color="auto"/>
          </w:divBdr>
        </w:div>
        <w:div w:id="2142535002">
          <w:marLeft w:val="0"/>
          <w:marRight w:val="0"/>
          <w:marTop w:val="150"/>
          <w:marBottom w:val="0"/>
          <w:divBdr>
            <w:top w:val="none" w:sz="0" w:space="0" w:color="auto"/>
            <w:left w:val="none" w:sz="0" w:space="0" w:color="auto"/>
            <w:bottom w:val="none" w:sz="0" w:space="0" w:color="auto"/>
            <w:right w:val="none" w:sz="0" w:space="0" w:color="auto"/>
          </w:divBdr>
          <w:divsChild>
            <w:div w:id="1756634176">
              <w:marLeft w:val="1155"/>
              <w:marRight w:val="0"/>
              <w:marTop w:val="0"/>
              <w:marBottom w:val="0"/>
              <w:divBdr>
                <w:top w:val="none" w:sz="0" w:space="0" w:color="auto"/>
                <w:left w:val="none" w:sz="0" w:space="0" w:color="auto"/>
                <w:bottom w:val="none" w:sz="0" w:space="0" w:color="auto"/>
                <w:right w:val="none" w:sz="0" w:space="0" w:color="auto"/>
              </w:divBdr>
            </w:div>
            <w:div w:id="1164589239">
              <w:marLeft w:val="1155"/>
              <w:marRight w:val="0"/>
              <w:marTop w:val="0"/>
              <w:marBottom w:val="0"/>
              <w:divBdr>
                <w:top w:val="none" w:sz="0" w:space="0" w:color="auto"/>
                <w:left w:val="none" w:sz="0" w:space="0" w:color="auto"/>
                <w:bottom w:val="none" w:sz="0" w:space="0" w:color="auto"/>
                <w:right w:val="none" w:sz="0" w:space="0" w:color="auto"/>
              </w:divBdr>
            </w:div>
            <w:div w:id="1703944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10052">
      <w:bodyDiv w:val="1"/>
      <w:marLeft w:val="0"/>
      <w:marRight w:val="0"/>
      <w:marTop w:val="0"/>
      <w:marBottom w:val="0"/>
      <w:divBdr>
        <w:top w:val="none" w:sz="0" w:space="0" w:color="auto"/>
        <w:left w:val="none" w:sz="0" w:space="0" w:color="auto"/>
        <w:bottom w:val="none" w:sz="0" w:space="0" w:color="auto"/>
        <w:right w:val="none" w:sz="0" w:space="0" w:color="auto"/>
      </w:divBdr>
      <w:divsChild>
        <w:div w:id="828209999">
          <w:marLeft w:val="0"/>
          <w:marRight w:val="0"/>
          <w:marTop w:val="0"/>
          <w:marBottom w:val="0"/>
          <w:divBdr>
            <w:top w:val="none" w:sz="0" w:space="0" w:color="auto"/>
            <w:left w:val="none" w:sz="0" w:space="0" w:color="auto"/>
            <w:bottom w:val="none" w:sz="0" w:space="0" w:color="auto"/>
            <w:right w:val="none" w:sz="0" w:space="0" w:color="auto"/>
          </w:divBdr>
        </w:div>
        <w:div w:id="960844436">
          <w:marLeft w:val="0"/>
          <w:marRight w:val="0"/>
          <w:marTop w:val="150"/>
          <w:marBottom w:val="0"/>
          <w:divBdr>
            <w:top w:val="none" w:sz="0" w:space="0" w:color="auto"/>
            <w:left w:val="none" w:sz="0" w:space="0" w:color="auto"/>
            <w:bottom w:val="none" w:sz="0" w:space="0" w:color="auto"/>
            <w:right w:val="none" w:sz="0" w:space="0" w:color="auto"/>
          </w:divBdr>
          <w:divsChild>
            <w:div w:id="1836647086">
              <w:marLeft w:val="1155"/>
              <w:marRight w:val="0"/>
              <w:marTop w:val="0"/>
              <w:marBottom w:val="0"/>
              <w:divBdr>
                <w:top w:val="none" w:sz="0" w:space="0" w:color="auto"/>
                <w:left w:val="none" w:sz="0" w:space="0" w:color="auto"/>
                <w:bottom w:val="none" w:sz="0" w:space="0" w:color="auto"/>
                <w:right w:val="none" w:sz="0" w:space="0" w:color="auto"/>
              </w:divBdr>
            </w:div>
            <w:div w:id="1486167869">
              <w:marLeft w:val="1155"/>
              <w:marRight w:val="0"/>
              <w:marTop w:val="0"/>
              <w:marBottom w:val="0"/>
              <w:divBdr>
                <w:top w:val="none" w:sz="0" w:space="0" w:color="auto"/>
                <w:left w:val="none" w:sz="0" w:space="0" w:color="auto"/>
                <w:bottom w:val="none" w:sz="0" w:space="0" w:color="auto"/>
                <w:right w:val="none" w:sz="0" w:space="0" w:color="auto"/>
              </w:divBdr>
            </w:div>
            <w:div w:id="2014604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39900">
      <w:bodyDiv w:val="1"/>
      <w:marLeft w:val="0"/>
      <w:marRight w:val="0"/>
      <w:marTop w:val="0"/>
      <w:marBottom w:val="0"/>
      <w:divBdr>
        <w:top w:val="none" w:sz="0" w:space="0" w:color="auto"/>
        <w:left w:val="none" w:sz="0" w:space="0" w:color="auto"/>
        <w:bottom w:val="none" w:sz="0" w:space="0" w:color="auto"/>
        <w:right w:val="none" w:sz="0" w:space="0" w:color="auto"/>
      </w:divBdr>
      <w:divsChild>
        <w:div w:id="719741460">
          <w:marLeft w:val="0"/>
          <w:marRight w:val="0"/>
          <w:marTop w:val="0"/>
          <w:marBottom w:val="0"/>
          <w:divBdr>
            <w:top w:val="none" w:sz="0" w:space="0" w:color="auto"/>
            <w:left w:val="none" w:sz="0" w:space="0" w:color="auto"/>
            <w:bottom w:val="none" w:sz="0" w:space="0" w:color="auto"/>
            <w:right w:val="none" w:sz="0" w:space="0" w:color="auto"/>
          </w:divBdr>
        </w:div>
        <w:div w:id="313528702">
          <w:marLeft w:val="0"/>
          <w:marRight w:val="0"/>
          <w:marTop w:val="150"/>
          <w:marBottom w:val="0"/>
          <w:divBdr>
            <w:top w:val="none" w:sz="0" w:space="0" w:color="auto"/>
            <w:left w:val="none" w:sz="0" w:space="0" w:color="auto"/>
            <w:bottom w:val="none" w:sz="0" w:space="0" w:color="auto"/>
            <w:right w:val="none" w:sz="0" w:space="0" w:color="auto"/>
          </w:divBdr>
          <w:divsChild>
            <w:div w:id="1697728216">
              <w:marLeft w:val="1155"/>
              <w:marRight w:val="0"/>
              <w:marTop w:val="0"/>
              <w:marBottom w:val="0"/>
              <w:divBdr>
                <w:top w:val="none" w:sz="0" w:space="0" w:color="auto"/>
                <w:left w:val="none" w:sz="0" w:space="0" w:color="auto"/>
                <w:bottom w:val="none" w:sz="0" w:space="0" w:color="auto"/>
                <w:right w:val="none" w:sz="0" w:space="0" w:color="auto"/>
              </w:divBdr>
            </w:div>
            <w:div w:id="1961761569">
              <w:marLeft w:val="1155"/>
              <w:marRight w:val="0"/>
              <w:marTop w:val="0"/>
              <w:marBottom w:val="0"/>
              <w:divBdr>
                <w:top w:val="none" w:sz="0" w:space="0" w:color="auto"/>
                <w:left w:val="none" w:sz="0" w:space="0" w:color="auto"/>
                <w:bottom w:val="none" w:sz="0" w:space="0" w:color="auto"/>
                <w:right w:val="none" w:sz="0" w:space="0" w:color="auto"/>
              </w:divBdr>
            </w:div>
            <w:div w:id="1166752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4749">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0520">
      <w:bodyDiv w:val="1"/>
      <w:marLeft w:val="0"/>
      <w:marRight w:val="0"/>
      <w:marTop w:val="0"/>
      <w:marBottom w:val="0"/>
      <w:divBdr>
        <w:top w:val="none" w:sz="0" w:space="0" w:color="auto"/>
        <w:left w:val="none" w:sz="0" w:space="0" w:color="auto"/>
        <w:bottom w:val="none" w:sz="0" w:space="0" w:color="auto"/>
        <w:right w:val="none" w:sz="0" w:space="0" w:color="auto"/>
      </w:divBdr>
      <w:divsChild>
        <w:div w:id="229384278">
          <w:marLeft w:val="0"/>
          <w:marRight w:val="0"/>
          <w:marTop w:val="0"/>
          <w:marBottom w:val="0"/>
          <w:divBdr>
            <w:top w:val="none" w:sz="0" w:space="0" w:color="auto"/>
            <w:left w:val="none" w:sz="0" w:space="0" w:color="auto"/>
            <w:bottom w:val="none" w:sz="0" w:space="0" w:color="auto"/>
            <w:right w:val="none" w:sz="0" w:space="0" w:color="auto"/>
          </w:divBdr>
        </w:div>
        <w:div w:id="1385374717">
          <w:marLeft w:val="0"/>
          <w:marRight w:val="0"/>
          <w:marTop w:val="150"/>
          <w:marBottom w:val="0"/>
          <w:divBdr>
            <w:top w:val="none" w:sz="0" w:space="0" w:color="auto"/>
            <w:left w:val="none" w:sz="0" w:space="0" w:color="auto"/>
            <w:bottom w:val="none" w:sz="0" w:space="0" w:color="auto"/>
            <w:right w:val="none" w:sz="0" w:space="0" w:color="auto"/>
          </w:divBdr>
          <w:divsChild>
            <w:div w:id="1867526363">
              <w:marLeft w:val="1155"/>
              <w:marRight w:val="0"/>
              <w:marTop w:val="0"/>
              <w:marBottom w:val="0"/>
              <w:divBdr>
                <w:top w:val="none" w:sz="0" w:space="0" w:color="auto"/>
                <w:left w:val="none" w:sz="0" w:space="0" w:color="auto"/>
                <w:bottom w:val="none" w:sz="0" w:space="0" w:color="auto"/>
                <w:right w:val="none" w:sz="0" w:space="0" w:color="auto"/>
              </w:divBdr>
            </w:div>
            <w:div w:id="1579896669">
              <w:marLeft w:val="1155"/>
              <w:marRight w:val="0"/>
              <w:marTop w:val="0"/>
              <w:marBottom w:val="0"/>
              <w:divBdr>
                <w:top w:val="none" w:sz="0" w:space="0" w:color="auto"/>
                <w:left w:val="none" w:sz="0" w:space="0" w:color="auto"/>
                <w:bottom w:val="none" w:sz="0" w:space="0" w:color="auto"/>
                <w:right w:val="none" w:sz="0" w:space="0" w:color="auto"/>
              </w:divBdr>
            </w:div>
            <w:div w:id="812134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21369">
      <w:bodyDiv w:val="1"/>
      <w:marLeft w:val="0"/>
      <w:marRight w:val="0"/>
      <w:marTop w:val="0"/>
      <w:marBottom w:val="0"/>
      <w:divBdr>
        <w:top w:val="none" w:sz="0" w:space="0" w:color="auto"/>
        <w:left w:val="none" w:sz="0" w:space="0" w:color="auto"/>
        <w:bottom w:val="none" w:sz="0" w:space="0" w:color="auto"/>
        <w:right w:val="none" w:sz="0" w:space="0" w:color="auto"/>
      </w:divBdr>
      <w:divsChild>
        <w:div w:id="44448688">
          <w:marLeft w:val="0"/>
          <w:marRight w:val="0"/>
          <w:marTop w:val="0"/>
          <w:marBottom w:val="0"/>
          <w:divBdr>
            <w:top w:val="none" w:sz="0" w:space="0" w:color="auto"/>
            <w:left w:val="none" w:sz="0" w:space="0" w:color="auto"/>
            <w:bottom w:val="none" w:sz="0" w:space="0" w:color="auto"/>
            <w:right w:val="none" w:sz="0" w:space="0" w:color="auto"/>
          </w:divBdr>
        </w:div>
        <w:div w:id="810050875">
          <w:marLeft w:val="0"/>
          <w:marRight w:val="0"/>
          <w:marTop w:val="150"/>
          <w:marBottom w:val="0"/>
          <w:divBdr>
            <w:top w:val="none" w:sz="0" w:space="0" w:color="auto"/>
            <w:left w:val="none" w:sz="0" w:space="0" w:color="auto"/>
            <w:bottom w:val="none" w:sz="0" w:space="0" w:color="auto"/>
            <w:right w:val="none" w:sz="0" w:space="0" w:color="auto"/>
          </w:divBdr>
          <w:divsChild>
            <w:div w:id="418601246">
              <w:marLeft w:val="1155"/>
              <w:marRight w:val="0"/>
              <w:marTop w:val="0"/>
              <w:marBottom w:val="0"/>
              <w:divBdr>
                <w:top w:val="none" w:sz="0" w:space="0" w:color="auto"/>
                <w:left w:val="none" w:sz="0" w:space="0" w:color="auto"/>
                <w:bottom w:val="none" w:sz="0" w:space="0" w:color="auto"/>
                <w:right w:val="none" w:sz="0" w:space="0" w:color="auto"/>
              </w:divBdr>
            </w:div>
            <w:div w:id="1973175043">
              <w:marLeft w:val="1155"/>
              <w:marRight w:val="0"/>
              <w:marTop w:val="0"/>
              <w:marBottom w:val="0"/>
              <w:divBdr>
                <w:top w:val="none" w:sz="0" w:space="0" w:color="auto"/>
                <w:left w:val="none" w:sz="0" w:space="0" w:color="auto"/>
                <w:bottom w:val="none" w:sz="0" w:space="0" w:color="auto"/>
                <w:right w:val="none" w:sz="0" w:space="0" w:color="auto"/>
              </w:divBdr>
            </w:div>
            <w:div w:id="202080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697">
      <w:bodyDiv w:val="1"/>
      <w:marLeft w:val="0"/>
      <w:marRight w:val="0"/>
      <w:marTop w:val="0"/>
      <w:marBottom w:val="0"/>
      <w:divBdr>
        <w:top w:val="none" w:sz="0" w:space="0" w:color="auto"/>
        <w:left w:val="none" w:sz="0" w:space="0" w:color="auto"/>
        <w:bottom w:val="none" w:sz="0" w:space="0" w:color="auto"/>
        <w:right w:val="none" w:sz="0" w:space="0" w:color="auto"/>
      </w:divBdr>
      <w:divsChild>
        <w:div w:id="681585847">
          <w:marLeft w:val="0"/>
          <w:marRight w:val="0"/>
          <w:marTop w:val="0"/>
          <w:marBottom w:val="0"/>
          <w:divBdr>
            <w:top w:val="none" w:sz="0" w:space="0" w:color="auto"/>
            <w:left w:val="none" w:sz="0" w:space="0" w:color="auto"/>
            <w:bottom w:val="none" w:sz="0" w:space="0" w:color="auto"/>
            <w:right w:val="none" w:sz="0" w:space="0" w:color="auto"/>
          </w:divBdr>
        </w:div>
        <w:div w:id="1409107483">
          <w:marLeft w:val="0"/>
          <w:marRight w:val="0"/>
          <w:marTop w:val="150"/>
          <w:marBottom w:val="0"/>
          <w:divBdr>
            <w:top w:val="none" w:sz="0" w:space="0" w:color="auto"/>
            <w:left w:val="none" w:sz="0" w:space="0" w:color="auto"/>
            <w:bottom w:val="none" w:sz="0" w:space="0" w:color="auto"/>
            <w:right w:val="none" w:sz="0" w:space="0" w:color="auto"/>
          </w:divBdr>
          <w:divsChild>
            <w:div w:id="1076777733">
              <w:marLeft w:val="1155"/>
              <w:marRight w:val="0"/>
              <w:marTop w:val="0"/>
              <w:marBottom w:val="0"/>
              <w:divBdr>
                <w:top w:val="none" w:sz="0" w:space="0" w:color="auto"/>
                <w:left w:val="none" w:sz="0" w:space="0" w:color="auto"/>
                <w:bottom w:val="none" w:sz="0" w:space="0" w:color="auto"/>
                <w:right w:val="none" w:sz="0" w:space="0" w:color="auto"/>
              </w:divBdr>
            </w:div>
            <w:div w:id="155456890">
              <w:marLeft w:val="1155"/>
              <w:marRight w:val="0"/>
              <w:marTop w:val="0"/>
              <w:marBottom w:val="0"/>
              <w:divBdr>
                <w:top w:val="none" w:sz="0" w:space="0" w:color="auto"/>
                <w:left w:val="none" w:sz="0" w:space="0" w:color="auto"/>
                <w:bottom w:val="none" w:sz="0" w:space="0" w:color="auto"/>
                <w:right w:val="none" w:sz="0" w:space="0" w:color="auto"/>
              </w:divBdr>
            </w:div>
            <w:div w:id="67043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4920868">
      <w:bodyDiv w:val="1"/>
      <w:marLeft w:val="0"/>
      <w:marRight w:val="0"/>
      <w:marTop w:val="0"/>
      <w:marBottom w:val="0"/>
      <w:divBdr>
        <w:top w:val="none" w:sz="0" w:space="0" w:color="auto"/>
        <w:left w:val="none" w:sz="0" w:space="0" w:color="auto"/>
        <w:bottom w:val="none" w:sz="0" w:space="0" w:color="auto"/>
        <w:right w:val="none" w:sz="0" w:space="0" w:color="auto"/>
      </w:divBdr>
    </w:div>
    <w:div w:id="604925741">
      <w:bodyDiv w:val="1"/>
      <w:marLeft w:val="0"/>
      <w:marRight w:val="0"/>
      <w:marTop w:val="0"/>
      <w:marBottom w:val="0"/>
      <w:divBdr>
        <w:top w:val="none" w:sz="0" w:space="0" w:color="auto"/>
        <w:left w:val="none" w:sz="0" w:space="0" w:color="auto"/>
        <w:bottom w:val="none" w:sz="0" w:space="0" w:color="auto"/>
        <w:right w:val="none" w:sz="0" w:space="0" w:color="auto"/>
      </w:divBdr>
    </w:div>
    <w:div w:id="605159961">
      <w:bodyDiv w:val="1"/>
      <w:marLeft w:val="0"/>
      <w:marRight w:val="0"/>
      <w:marTop w:val="0"/>
      <w:marBottom w:val="0"/>
      <w:divBdr>
        <w:top w:val="none" w:sz="0" w:space="0" w:color="auto"/>
        <w:left w:val="none" w:sz="0" w:space="0" w:color="auto"/>
        <w:bottom w:val="none" w:sz="0" w:space="0" w:color="auto"/>
        <w:right w:val="none" w:sz="0" w:space="0" w:color="auto"/>
      </w:divBdr>
    </w:div>
    <w:div w:id="605189339">
      <w:bodyDiv w:val="1"/>
      <w:marLeft w:val="0"/>
      <w:marRight w:val="0"/>
      <w:marTop w:val="0"/>
      <w:marBottom w:val="0"/>
      <w:divBdr>
        <w:top w:val="none" w:sz="0" w:space="0" w:color="auto"/>
        <w:left w:val="none" w:sz="0" w:space="0" w:color="auto"/>
        <w:bottom w:val="none" w:sz="0" w:space="0" w:color="auto"/>
        <w:right w:val="none" w:sz="0" w:space="0" w:color="auto"/>
      </w:divBdr>
      <w:divsChild>
        <w:div w:id="1171486698">
          <w:marLeft w:val="0"/>
          <w:marRight w:val="0"/>
          <w:marTop w:val="0"/>
          <w:marBottom w:val="0"/>
          <w:divBdr>
            <w:top w:val="none" w:sz="0" w:space="0" w:color="auto"/>
            <w:left w:val="none" w:sz="0" w:space="0" w:color="auto"/>
            <w:bottom w:val="none" w:sz="0" w:space="0" w:color="auto"/>
            <w:right w:val="none" w:sz="0" w:space="0" w:color="auto"/>
          </w:divBdr>
        </w:div>
        <w:div w:id="1525243364">
          <w:marLeft w:val="0"/>
          <w:marRight w:val="0"/>
          <w:marTop w:val="150"/>
          <w:marBottom w:val="0"/>
          <w:divBdr>
            <w:top w:val="none" w:sz="0" w:space="0" w:color="auto"/>
            <w:left w:val="none" w:sz="0" w:space="0" w:color="auto"/>
            <w:bottom w:val="none" w:sz="0" w:space="0" w:color="auto"/>
            <w:right w:val="none" w:sz="0" w:space="0" w:color="auto"/>
          </w:divBdr>
          <w:divsChild>
            <w:div w:id="331299476">
              <w:marLeft w:val="1155"/>
              <w:marRight w:val="0"/>
              <w:marTop w:val="0"/>
              <w:marBottom w:val="0"/>
              <w:divBdr>
                <w:top w:val="none" w:sz="0" w:space="0" w:color="auto"/>
                <w:left w:val="none" w:sz="0" w:space="0" w:color="auto"/>
                <w:bottom w:val="none" w:sz="0" w:space="0" w:color="auto"/>
                <w:right w:val="none" w:sz="0" w:space="0" w:color="auto"/>
              </w:divBdr>
            </w:div>
            <w:div w:id="1629046052">
              <w:marLeft w:val="1155"/>
              <w:marRight w:val="0"/>
              <w:marTop w:val="0"/>
              <w:marBottom w:val="0"/>
              <w:divBdr>
                <w:top w:val="none" w:sz="0" w:space="0" w:color="auto"/>
                <w:left w:val="none" w:sz="0" w:space="0" w:color="auto"/>
                <w:bottom w:val="none" w:sz="0" w:space="0" w:color="auto"/>
                <w:right w:val="none" w:sz="0" w:space="0" w:color="auto"/>
              </w:divBdr>
            </w:div>
            <w:div w:id="5728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239080">
      <w:bodyDiv w:val="1"/>
      <w:marLeft w:val="0"/>
      <w:marRight w:val="0"/>
      <w:marTop w:val="0"/>
      <w:marBottom w:val="0"/>
      <w:divBdr>
        <w:top w:val="none" w:sz="0" w:space="0" w:color="auto"/>
        <w:left w:val="none" w:sz="0" w:space="0" w:color="auto"/>
        <w:bottom w:val="none" w:sz="0" w:space="0" w:color="auto"/>
        <w:right w:val="none" w:sz="0" w:space="0" w:color="auto"/>
      </w:divBdr>
      <w:divsChild>
        <w:div w:id="1480031389">
          <w:marLeft w:val="0"/>
          <w:marRight w:val="0"/>
          <w:marTop w:val="0"/>
          <w:marBottom w:val="0"/>
          <w:divBdr>
            <w:top w:val="none" w:sz="0" w:space="0" w:color="auto"/>
            <w:left w:val="none" w:sz="0" w:space="0" w:color="auto"/>
            <w:bottom w:val="none" w:sz="0" w:space="0" w:color="auto"/>
            <w:right w:val="none" w:sz="0" w:space="0" w:color="auto"/>
          </w:divBdr>
        </w:div>
        <w:div w:id="1469545175">
          <w:marLeft w:val="0"/>
          <w:marRight w:val="0"/>
          <w:marTop w:val="150"/>
          <w:marBottom w:val="0"/>
          <w:divBdr>
            <w:top w:val="none" w:sz="0" w:space="0" w:color="auto"/>
            <w:left w:val="none" w:sz="0" w:space="0" w:color="auto"/>
            <w:bottom w:val="none" w:sz="0" w:space="0" w:color="auto"/>
            <w:right w:val="none" w:sz="0" w:space="0" w:color="auto"/>
          </w:divBdr>
          <w:divsChild>
            <w:div w:id="730691283">
              <w:marLeft w:val="1155"/>
              <w:marRight w:val="0"/>
              <w:marTop w:val="0"/>
              <w:marBottom w:val="0"/>
              <w:divBdr>
                <w:top w:val="none" w:sz="0" w:space="0" w:color="auto"/>
                <w:left w:val="none" w:sz="0" w:space="0" w:color="auto"/>
                <w:bottom w:val="none" w:sz="0" w:space="0" w:color="auto"/>
                <w:right w:val="none" w:sz="0" w:space="0" w:color="auto"/>
              </w:divBdr>
            </w:div>
            <w:div w:id="691607891">
              <w:marLeft w:val="1155"/>
              <w:marRight w:val="0"/>
              <w:marTop w:val="0"/>
              <w:marBottom w:val="0"/>
              <w:divBdr>
                <w:top w:val="none" w:sz="0" w:space="0" w:color="auto"/>
                <w:left w:val="none" w:sz="0" w:space="0" w:color="auto"/>
                <w:bottom w:val="none" w:sz="0" w:space="0" w:color="auto"/>
                <w:right w:val="none" w:sz="0" w:space="0" w:color="auto"/>
              </w:divBdr>
            </w:div>
            <w:div w:id="214705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086410">
      <w:bodyDiv w:val="1"/>
      <w:marLeft w:val="0"/>
      <w:marRight w:val="0"/>
      <w:marTop w:val="0"/>
      <w:marBottom w:val="0"/>
      <w:divBdr>
        <w:top w:val="none" w:sz="0" w:space="0" w:color="auto"/>
        <w:left w:val="none" w:sz="0" w:space="0" w:color="auto"/>
        <w:bottom w:val="none" w:sz="0" w:space="0" w:color="auto"/>
        <w:right w:val="none" w:sz="0" w:space="0" w:color="auto"/>
      </w:divBdr>
      <w:divsChild>
        <w:div w:id="936014392">
          <w:marLeft w:val="0"/>
          <w:marRight w:val="0"/>
          <w:marTop w:val="0"/>
          <w:marBottom w:val="0"/>
          <w:divBdr>
            <w:top w:val="none" w:sz="0" w:space="0" w:color="auto"/>
            <w:left w:val="none" w:sz="0" w:space="0" w:color="auto"/>
            <w:bottom w:val="none" w:sz="0" w:space="0" w:color="auto"/>
            <w:right w:val="none" w:sz="0" w:space="0" w:color="auto"/>
          </w:divBdr>
        </w:div>
        <w:div w:id="1419910340">
          <w:marLeft w:val="0"/>
          <w:marRight w:val="0"/>
          <w:marTop w:val="150"/>
          <w:marBottom w:val="0"/>
          <w:divBdr>
            <w:top w:val="none" w:sz="0" w:space="0" w:color="auto"/>
            <w:left w:val="none" w:sz="0" w:space="0" w:color="auto"/>
            <w:bottom w:val="none" w:sz="0" w:space="0" w:color="auto"/>
            <w:right w:val="none" w:sz="0" w:space="0" w:color="auto"/>
          </w:divBdr>
          <w:divsChild>
            <w:div w:id="1130788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278193">
      <w:bodyDiv w:val="1"/>
      <w:marLeft w:val="0"/>
      <w:marRight w:val="0"/>
      <w:marTop w:val="0"/>
      <w:marBottom w:val="0"/>
      <w:divBdr>
        <w:top w:val="none" w:sz="0" w:space="0" w:color="auto"/>
        <w:left w:val="none" w:sz="0" w:space="0" w:color="auto"/>
        <w:bottom w:val="none" w:sz="0" w:space="0" w:color="auto"/>
        <w:right w:val="none" w:sz="0" w:space="0" w:color="auto"/>
      </w:divBdr>
      <w:divsChild>
        <w:div w:id="1232159777">
          <w:marLeft w:val="0"/>
          <w:marRight w:val="0"/>
          <w:marTop w:val="0"/>
          <w:marBottom w:val="0"/>
          <w:divBdr>
            <w:top w:val="none" w:sz="0" w:space="0" w:color="auto"/>
            <w:left w:val="none" w:sz="0" w:space="0" w:color="auto"/>
            <w:bottom w:val="none" w:sz="0" w:space="0" w:color="auto"/>
            <w:right w:val="none" w:sz="0" w:space="0" w:color="auto"/>
          </w:divBdr>
        </w:div>
        <w:div w:id="1704667597">
          <w:marLeft w:val="0"/>
          <w:marRight w:val="0"/>
          <w:marTop w:val="150"/>
          <w:marBottom w:val="0"/>
          <w:divBdr>
            <w:top w:val="none" w:sz="0" w:space="0" w:color="auto"/>
            <w:left w:val="none" w:sz="0" w:space="0" w:color="auto"/>
            <w:bottom w:val="none" w:sz="0" w:space="0" w:color="auto"/>
            <w:right w:val="none" w:sz="0" w:space="0" w:color="auto"/>
          </w:divBdr>
          <w:divsChild>
            <w:div w:id="1276013305">
              <w:marLeft w:val="1155"/>
              <w:marRight w:val="0"/>
              <w:marTop w:val="0"/>
              <w:marBottom w:val="0"/>
              <w:divBdr>
                <w:top w:val="none" w:sz="0" w:space="0" w:color="auto"/>
                <w:left w:val="none" w:sz="0" w:space="0" w:color="auto"/>
                <w:bottom w:val="none" w:sz="0" w:space="0" w:color="auto"/>
                <w:right w:val="none" w:sz="0" w:space="0" w:color="auto"/>
              </w:divBdr>
            </w:div>
            <w:div w:id="1949853053">
              <w:marLeft w:val="1155"/>
              <w:marRight w:val="0"/>
              <w:marTop w:val="0"/>
              <w:marBottom w:val="0"/>
              <w:divBdr>
                <w:top w:val="none" w:sz="0" w:space="0" w:color="auto"/>
                <w:left w:val="none" w:sz="0" w:space="0" w:color="auto"/>
                <w:bottom w:val="none" w:sz="0" w:space="0" w:color="auto"/>
                <w:right w:val="none" w:sz="0" w:space="0" w:color="auto"/>
              </w:divBdr>
            </w:div>
            <w:div w:id="12832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349902">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5473">
      <w:bodyDiv w:val="1"/>
      <w:marLeft w:val="0"/>
      <w:marRight w:val="0"/>
      <w:marTop w:val="0"/>
      <w:marBottom w:val="0"/>
      <w:divBdr>
        <w:top w:val="none" w:sz="0" w:space="0" w:color="auto"/>
        <w:left w:val="none" w:sz="0" w:space="0" w:color="auto"/>
        <w:bottom w:val="none" w:sz="0" w:space="0" w:color="auto"/>
        <w:right w:val="none" w:sz="0" w:space="0" w:color="auto"/>
      </w:divBdr>
      <w:divsChild>
        <w:div w:id="963316495">
          <w:marLeft w:val="0"/>
          <w:marRight w:val="0"/>
          <w:marTop w:val="0"/>
          <w:marBottom w:val="0"/>
          <w:divBdr>
            <w:top w:val="none" w:sz="0" w:space="0" w:color="auto"/>
            <w:left w:val="none" w:sz="0" w:space="0" w:color="auto"/>
            <w:bottom w:val="none" w:sz="0" w:space="0" w:color="auto"/>
            <w:right w:val="none" w:sz="0" w:space="0" w:color="auto"/>
          </w:divBdr>
        </w:div>
        <w:div w:id="463238793">
          <w:marLeft w:val="0"/>
          <w:marRight w:val="0"/>
          <w:marTop w:val="150"/>
          <w:marBottom w:val="0"/>
          <w:divBdr>
            <w:top w:val="none" w:sz="0" w:space="0" w:color="auto"/>
            <w:left w:val="none" w:sz="0" w:space="0" w:color="auto"/>
            <w:bottom w:val="none" w:sz="0" w:space="0" w:color="auto"/>
            <w:right w:val="none" w:sz="0" w:space="0" w:color="auto"/>
          </w:divBdr>
          <w:divsChild>
            <w:div w:id="100154373">
              <w:marLeft w:val="1155"/>
              <w:marRight w:val="0"/>
              <w:marTop w:val="0"/>
              <w:marBottom w:val="0"/>
              <w:divBdr>
                <w:top w:val="none" w:sz="0" w:space="0" w:color="auto"/>
                <w:left w:val="none" w:sz="0" w:space="0" w:color="auto"/>
                <w:bottom w:val="none" w:sz="0" w:space="0" w:color="auto"/>
                <w:right w:val="none" w:sz="0" w:space="0" w:color="auto"/>
              </w:divBdr>
            </w:div>
            <w:div w:id="822820640">
              <w:marLeft w:val="1155"/>
              <w:marRight w:val="0"/>
              <w:marTop w:val="0"/>
              <w:marBottom w:val="0"/>
              <w:divBdr>
                <w:top w:val="none" w:sz="0" w:space="0" w:color="auto"/>
                <w:left w:val="none" w:sz="0" w:space="0" w:color="auto"/>
                <w:bottom w:val="none" w:sz="0" w:space="0" w:color="auto"/>
                <w:right w:val="none" w:sz="0" w:space="0" w:color="auto"/>
              </w:divBdr>
            </w:div>
            <w:div w:id="103461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4949">
      <w:bodyDiv w:val="1"/>
      <w:marLeft w:val="0"/>
      <w:marRight w:val="0"/>
      <w:marTop w:val="0"/>
      <w:marBottom w:val="0"/>
      <w:divBdr>
        <w:top w:val="none" w:sz="0" w:space="0" w:color="auto"/>
        <w:left w:val="none" w:sz="0" w:space="0" w:color="auto"/>
        <w:bottom w:val="none" w:sz="0" w:space="0" w:color="auto"/>
        <w:right w:val="none" w:sz="0" w:space="0" w:color="auto"/>
      </w:divBdr>
      <w:divsChild>
        <w:div w:id="1462575623">
          <w:marLeft w:val="0"/>
          <w:marRight w:val="0"/>
          <w:marTop w:val="0"/>
          <w:marBottom w:val="0"/>
          <w:divBdr>
            <w:top w:val="none" w:sz="0" w:space="0" w:color="auto"/>
            <w:left w:val="none" w:sz="0" w:space="0" w:color="auto"/>
            <w:bottom w:val="none" w:sz="0" w:space="0" w:color="auto"/>
            <w:right w:val="none" w:sz="0" w:space="0" w:color="auto"/>
          </w:divBdr>
        </w:div>
        <w:div w:id="1723794336">
          <w:marLeft w:val="0"/>
          <w:marRight w:val="0"/>
          <w:marTop w:val="150"/>
          <w:marBottom w:val="0"/>
          <w:divBdr>
            <w:top w:val="none" w:sz="0" w:space="0" w:color="auto"/>
            <w:left w:val="none" w:sz="0" w:space="0" w:color="auto"/>
            <w:bottom w:val="none" w:sz="0" w:space="0" w:color="auto"/>
            <w:right w:val="none" w:sz="0" w:space="0" w:color="auto"/>
          </w:divBdr>
          <w:divsChild>
            <w:div w:id="1671758722">
              <w:marLeft w:val="1155"/>
              <w:marRight w:val="0"/>
              <w:marTop w:val="0"/>
              <w:marBottom w:val="0"/>
              <w:divBdr>
                <w:top w:val="none" w:sz="0" w:space="0" w:color="auto"/>
                <w:left w:val="none" w:sz="0" w:space="0" w:color="auto"/>
                <w:bottom w:val="none" w:sz="0" w:space="0" w:color="auto"/>
                <w:right w:val="none" w:sz="0" w:space="0" w:color="auto"/>
              </w:divBdr>
            </w:div>
            <w:div w:id="646859595">
              <w:marLeft w:val="1155"/>
              <w:marRight w:val="0"/>
              <w:marTop w:val="0"/>
              <w:marBottom w:val="0"/>
              <w:divBdr>
                <w:top w:val="none" w:sz="0" w:space="0" w:color="auto"/>
                <w:left w:val="none" w:sz="0" w:space="0" w:color="auto"/>
                <w:bottom w:val="none" w:sz="0" w:space="0" w:color="auto"/>
                <w:right w:val="none" w:sz="0" w:space="0" w:color="auto"/>
              </w:divBdr>
            </w:div>
            <w:div w:id="134416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615931">
      <w:bodyDiv w:val="1"/>
      <w:marLeft w:val="0"/>
      <w:marRight w:val="0"/>
      <w:marTop w:val="0"/>
      <w:marBottom w:val="0"/>
      <w:divBdr>
        <w:top w:val="none" w:sz="0" w:space="0" w:color="auto"/>
        <w:left w:val="none" w:sz="0" w:space="0" w:color="auto"/>
        <w:bottom w:val="none" w:sz="0" w:space="0" w:color="auto"/>
        <w:right w:val="none" w:sz="0" w:space="0" w:color="auto"/>
      </w:divBdr>
      <w:divsChild>
        <w:div w:id="2070809522">
          <w:marLeft w:val="0"/>
          <w:marRight w:val="0"/>
          <w:marTop w:val="0"/>
          <w:marBottom w:val="0"/>
          <w:divBdr>
            <w:top w:val="none" w:sz="0" w:space="0" w:color="auto"/>
            <w:left w:val="none" w:sz="0" w:space="0" w:color="auto"/>
            <w:bottom w:val="none" w:sz="0" w:space="0" w:color="auto"/>
            <w:right w:val="none" w:sz="0" w:space="0" w:color="auto"/>
          </w:divBdr>
        </w:div>
        <w:div w:id="1840848689">
          <w:marLeft w:val="0"/>
          <w:marRight w:val="0"/>
          <w:marTop w:val="150"/>
          <w:marBottom w:val="0"/>
          <w:divBdr>
            <w:top w:val="none" w:sz="0" w:space="0" w:color="auto"/>
            <w:left w:val="none" w:sz="0" w:space="0" w:color="auto"/>
            <w:bottom w:val="none" w:sz="0" w:space="0" w:color="auto"/>
            <w:right w:val="none" w:sz="0" w:space="0" w:color="auto"/>
          </w:divBdr>
          <w:divsChild>
            <w:div w:id="982540808">
              <w:marLeft w:val="1155"/>
              <w:marRight w:val="0"/>
              <w:marTop w:val="0"/>
              <w:marBottom w:val="0"/>
              <w:divBdr>
                <w:top w:val="none" w:sz="0" w:space="0" w:color="auto"/>
                <w:left w:val="none" w:sz="0" w:space="0" w:color="auto"/>
                <w:bottom w:val="none" w:sz="0" w:space="0" w:color="auto"/>
                <w:right w:val="none" w:sz="0" w:space="0" w:color="auto"/>
              </w:divBdr>
            </w:div>
            <w:div w:id="1863663744">
              <w:marLeft w:val="1155"/>
              <w:marRight w:val="0"/>
              <w:marTop w:val="0"/>
              <w:marBottom w:val="0"/>
              <w:divBdr>
                <w:top w:val="none" w:sz="0" w:space="0" w:color="auto"/>
                <w:left w:val="none" w:sz="0" w:space="0" w:color="auto"/>
                <w:bottom w:val="none" w:sz="0" w:space="0" w:color="auto"/>
                <w:right w:val="none" w:sz="0" w:space="0" w:color="auto"/>
              </w:divBdr>
            </w:div>
            <w:div w:id="83578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616389">
      <w:bodyDiv w:val="1"/>
      <w:marLeft w:val="0"/>
      <w:marRight w:val="0"/>
      <w:marTop w:val="0"/>
      <w:marBottom w:val="0"/>
      <w:divBdr>
        <w:top w:val="none" w:sz="0" w:space="0" w:color="auto"/>
        <w:left w:val="none" w:sz="0" w:space="0" w:color="auto"/>
        <w:bottom w:val="none" w:sz="0" w:space="0" w:color="auto"/>
        <w:right w:val="none" w:sz="0" w:space="0" w:color="auto"/>
      </w:divBdr>
      <w:divsChild>
        <w:div w:id="1237937808">
          <w:marLeft w:val="0"/>
          <w:marRight w:val="0"/>
          <w:marTop w:val="0"/>
          <w:marBottom w:val="0"/>
          <w:divBdr>
            <w:top w:val="none" w:sz="0" w:space="0" w:color="auto"/>
            <w:left w:val="none" w:sz="0" w:space="0" w:color="auto"/>
            <w:bottom w:val="none" w:sz="0" w:space="0" w:color="auto"/>
            <w:right w:val="none" w:sz="0" w:space="0" w:color="auto"/>
          </w:divBdr>
        </w:div>
        <w:div w:id="5139411">
          <w:marLeft w:val="0"/>
          <w:marRight w:val="0"/>
          <w:marTop w:val="150"/>
          <w:marBottom w:val="0"/>
          <w:divBdr>
            <w:top w:val="none" w:sz="0" w:space="0" w:color="auto"/>
            <w:left w:val="none" w:sz="0" w:space="0" w:color="auto"/>
            <w:bottom w:val="none" w:sz="0" w:space="0" w:color="auto"/>
            <w:right w:val="none" w:sz="0" w:space="0" w:color="auto"/>
          </w:divBdr>
          <w:divsChild>
            <w:div w:id="619990715">
              <w:marLeft w:val="1155"/>
              <w:marRight w:val="0"/>
              <w:marTop w:val="0"/>
              <w:marBottom w:val="0"/>
              <w:divBdr>
                <w:top w:val="none" w:sz="0" w:space="0" w:color="auto"/>
                <w:left w:val="none" w:sz="0" w:space="0" w:color="auto"/>
                <w:bottom w:val="none" w:sz="0" w:space="0" w:color="auto"/>
                <w:right w:val="none" w:sz="0" w:space="0" w:color="auto"/>
              </w:divBdr>
            </w:div>
            <w:div w:id="196354258">
              <w:marLeft w:val="1155"/>
              <w:marRight w:val="0"/>
              <w:marTop w:val="0"/>
              <w:marBottom w:val="0"/>
              <w:divBdr>
                <w:top w:val="none" w:sz="0" w:space="0" w:color="auto"/>
                <w:left w:val="none" w:sz="0" w:space="0" w:color="auto"/>
                <w:bottom w:val="none" w:sz="0" w:space="0" w:color="auto"/>
                <w:right w:val="none" w:sz="0" w:space="0" w:color="auto"/>
              </w:divBdr>
            </w:div>
            <w:div w:id="672612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7931598">
      <w:bodyDiv w:val="1"/>
      <w:marLeft w:val="0"/>
      <w:marRight w:val="0"/>
      <w:marTop w:val="0"/>
      <w:marBottom w:val="0"/>
      <w:divBdr>
        <w:top w:val="none" w:sz="0" w:space="0" w:color="auto"/>
        <w:left w:val="none" w:sz="0" w:space="0" w:color="auto"/>
        <w:bottom w:val="none" w:sz="0" w:space="0" w:color="auto"/>
        <w:right w:val="none" w:sz="0" w:space="0" w:color="auto"/>
      </w:divBdr>
      <w:divsChild>
        <w:div w:id="2006394162">
          <w:marLeft w:val="0"/>
          <w:marRight w:val="0"/>
          <w:marTop w:val="0"/>
          <w:marBottom w:val="0"/>
          <w:divBdr>
            <w:top w:val="none" w:sz="0" w:space="0" w:color="auto"/>
            <w:left w:val="none" w:sz="0" w:space="0" w:color="auto"/>
            <w:bottom w:val="none" w:sz="0" w:space="0" w:color="auto"/>
            <w:right w:val="none" w:sz="0" w:space="0" w:color="auto"/>
          </w:divBdr>
        </w:div>
        <w:div w:id="1631742641">
          <w:marLeft w:val="0"/>
          <w:marRight w:val="0"/>
          <w:marTop w:val="150"/>
          <w:marBottom w:val="0"/>
          <w:divBdr>
            <w:top w:val="none" w:sz="0" w:space="0" w:color="auto"/>
            <w:left w:val="none" w:sz="0" w:space="0" w:color="auto"/>
            <w:bottom w:val="none" w:sz="0" w:space="0" w:color="auto"/>
            <w:right w:val="none" w:sz="0" w:space="0" w:color="auto"/>
          </w:divBdr>
          <w:divsChild>
            <w:div w:id="705787810">
              <w:marLeft w:val="1155"/>
              <w:marRight w:val="0"/>
              <w:marTop w:val="0"/>
              <w:marBottom w:val="0"/>
              <w:divBdr>
                <w:top w:val="none" w:sz="0" w:space="0" w:color="auto"/>
                <w:left w:val="none" w:sz="0" w:space="0" w:color="auto"/>
                <w:bottom w:val="none" w:sz="0" w:space="0" w:color="auto"/>
                <w:right w:val="none" w:sz="0" w:space="0" w:color="auto"/>
              </w:divBdr>
            </w:div>
            <w:div w:id="984548710">
              <w:marLeft w:val="1155"/>
              <w:marRight w:val="0"/>
              <w:marTop w:val="0"/>
              <w:marBottom w:val="0"/>
              <w:divBdr>
                <w:top w:val="none" w:sz="0" w:space="0" w:color="auto"/>
                <w:left w:val="none" w:sz="0" w:space="0" w:color="auto"/>
                <w:bottom w:val="none" w:sz="0" w:space="0" w:color="auto"/>
                <w:right w:val="none" w:sz="0" w:space="0" w:color="auto"/>
              </w:divBdr>
            </w:div>
            <w:div w:id="80446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050352">
      <w:bodyDiv w:val="1"/>
      <w:marLeft w:val="0"/>
      <w:marRight w:val="0"/>
      <w:marTop w:val="0"/>
      <w:marBottom w:val="0"/>
      <w:divBdr>
        <w:top w:val="none" w:sz="0" w:space="0" w:color="auto"/>
        <w:left w:val="none" w:sz="0" w:space="0" w:color="auto"/>
        <w:bottom w:val="none" w:sz="0" w:space="0" w:color="auto"/>
        <w:right w:val="none" w:sz="0" w:space="0" w:color="auto"/>
      </w:divBdr>
      <w:divsChild>
        <w:div w:id="409889097">
          <w:marLeft w:val="0"/>
          <w:marRight w:val="0"/>
          <w:marTop w:val="0"/>
          <w:marBottom w:val="0"/>
          <w:divBdr>
            <w:top w:val="none" w:sz="0" w:space="0" w:color="auto"/>
            <w:left w:val="none" w:sz="0" w:space="0" w:color="auto"/>
            <w:bottom w:val="none" w:sz="0" w:space="0" w:color="auto"/>
            <w:right w:val="none" w:sz="0" w:space="0" w:color="auto"/>
          </w:divBdr>
        </w:div>
        <w:div w:id="1292203004">
          <w:marLeft w:val="0"/>
          <w:marRight w:val="0"/>
          <w:marTop w:val="150"/>
          <w:marBottom w:val="0"/>
          <w:divBdr>
            <w:top w:val="none" w:sz="0" w:space="0" w:color="auto"/>
            <w:left w:val="none" w:sz="0" w:space="0" w:color="auto"/>
            <w:bottom w:val="none" w:sz="0" w:space="0" w:color="auto"/>
            <w:right w:val="none" w:sz="0" w:space="0" w:color="auto"/>
          </w:divBdr>
          <w:divsChild>
            <w:div w:id="598677404">
              <w:marLeft w:val="1155"/>
              <w:marRight w:val="0"/>
              <w:marTop w:val="0"/>
              <w:marBottom w:val="0"/>
              <w:divBdr>
                <w:top w:val="none" w:sz="0" w:space="0" w:color="auto"/>
                <w:left w:val="none" w:sz="0" w:space="0" w:color="auto"/>
                <w:bottom w:val="none" w:sz="0" w:space="0" w:color="auto"/>
                <w:right w:val="none" w:sz="0" w:space="0" w:color="auto"/>
              </w:divBdr>
            </w:div>
            <w:div w:id="115233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590570">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63303">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16038">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2925">
      <w:bodyDiv w:val="1"/>
      <w:marLeft w:val="0"/>
      <w:marRight w:val="0"/>
      <w:marTop w:val="0"/>
      <w:marBottom w:val="0"/>
      <w:divBdr>
        <w:top w:val="none" w:sz="0" w:space="0" w:color="auto"/>
        <w:left w:val="none" w:sz="0" w:space="0" w:color="auto"/>
        <w:bottom w:val="none" w:sz="0" w:space="0" w:color="auto"/>
        <w:right w:val="none" w:sz="0" w:space="0" w:color="auto"/>
      </w:divBdr>
      <w:divsChild>
        <w:div w:id="1407804001">
          <w:marLeft w:val="0"/>
          <w:marRight w:val="0"/>
          <w:marTop w:val="0"/>
          <w:marBottom w:val="0"/>
          <w:divBdr>
            <w:top w:val="none" w:sz="0" w:space="0" w:color="auto"/>
            <w:left w:val="none" w:sz="0" w:space="0" w:color="auto"/>
            <w:bottom w:val="none" w:sz="0" w:space="0" w:color="auto"/>
            <w:right w:val="none" w:sz="0" w:space="0" w:color="auto"/>
          </w:divBdr>
        </w:div>
        <w:div w:id="47265153">
          <w:marLeft w:val="0"/>
          <w:marRight w:val="0"/>
          <w:marTop w:val="150"/>
          <w:marBottom w:val="0"/>
          <w:divBdr>
            <w:top w:val="none" w:sz="0" w:space="0" w:color="auto"/>
            <w:left w:val="none" w:sz="0" w:space="0" w:color="auto"/>
            <w:bottom w:val="none" w:sz="0" w:space="0" w:color="auto"/>
            <w:right w:val="none" w:sz="0" w:space="0" w:color="auto"/>
          </w:divBdr>
          <w:divsChild>
            <w:div w:id="2146702720">
              <w:marLeft w:val="1155"/>
              <w:marRight w:val="0"/>
              <w:marTop w:val="0"/>
              <w:marBottom w:val="0"/>
              <w:divBdr>
                <w:top w:val="none" w:sz="0" w:space="0" w:color="auto"/>
                <w:left w:val="none" w:sz="0" w:space="0" w:color="auto"/>
                <w:bottom w:val="none" w:sz="0" w:space="0" w:color="auto"/>
                <w:right w:val="none" w:sz="0" w:space="0" w:color="auto"/>
              </w:divBdr>
            </w:div>
            <w:div w:id="1671910507">
              <w:marLeft w:val="1155"/>
              <w:marRight w:val="0"/>
              <w:marTop w:val="0"/>
              <w:marBottom w:val="0"/>
              <w:divBdr>
                <w:top w:val="none" w:sz="0" w:space="0" w:color="auto"/>
                <w:left w:val="none" w:sz="0" w:space="0" w:color="auto"/>
                <w:bottom w:val="none" w:sz="0" w:space="0" w:color="auto"/>
                <w:right w:val="none" w:sz="0" w:space="0" w:color="auto"/>
              </w:divBdr>
            </w:div>
            <w:div w:id="852956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25548">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0163">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478635">
      <w:bodyDiv w:val="1"/>
      <w:marLeft w:val="0"/>
      <w:marRight w:val="0"/>
      <w:marTop w:val="0"/>
      <w:marBottom w:val="0"/>
      <w:divBdr>
        <w:top w:val="none" w:sz="0" w:space="0" w:color="auto"/>
        <w:left w:val="none" w:sz="0" w:space="0" w:color="auto"/>
        <w:bottom w:val="none" w:sz="0" w:space="0" w:color="auto"/>
        <w:right w:val="none" w:sz="0" w:space="0" w:color="auto"/>
      </w:divBdr>
      <w:divsChild>
        <w:div w:id="554583204">
          <w:marLeft w:val="0"/>
          <w:marRight w:val="0"/>
          <w:marTop w:val="0"/>
          <w:marBottom w:val="0"/>
          <w:divBdr>
            <w:top w:val="none" w:sz="0" w:space="0" w:color="auto"/>
            <w:left w:val="none" w:sz="0" w:space="0" w:color="auto"/>
            <w:bottom w:val="none" w:sz="0" w:space="0" w:color="auto"/>
            <w:right w:val="none" w:sz="0" w:space="0" w:color="auto"/>
          </w:divBdr>
        </w:div>
        <w:div w:id="236937100">
          <w:marLeft w:val="0"/>
          <w:marRight w:val="0"/>
          <w:marTop w:val="150"/>
          <w:marBottom w:val="0"/>
          <w:divBdr>
            <w:top w:val="none" w:sz="0" w:space="0" w:color="auto"/>
            <w:left w:val="none" w:sz="0" w:space="0" w:color="auto"/>
            <w:bottom w:val="none" w:sz="0" w:space="0" w:color="auto"/>
            <w:right w:val="none" w:sz="0" w:space="0" w:color="auto"/>
          </w:divBdr>
          <w:divsChild>
            <w:div w:id="1839925878">
              <w:marLeft w:val="1155"/>
              <w:marRight w:val="0"/>
              <w:marTop w:val="0"/>
              <w:marBottom w:val="0"/>
              <w:divBdr>
                <w:top w:val="none" w:sz="0" w:space="0" w:color="auto"/>
                <w:left w:val="none" w:sz="0" w:space="0" w:color="auto"/>
                <w:bottom w:val="none" w:sz="0" w:space="0" w:color="auto"/>
                <w:right w:val="none" w:sz="0" w:space="0" w:color="auto"/>
              </w:divBdr>
            </w:div>
            <w:div w:id="1705976969">
              <w:marLeft w:val="1155"/>
              <w:marRight w:val="0"/>
              <w:marTop w:val="0"/>
              <w:marBottom w:val="0"/>
              <w:divBdr>
                <w:top w:val="none" w:sz="0" w:space="0" w:color="auto"/>
                <w:left w:val="none" w:sz="0" w:space="0" w:color="auto"/>
                <w:bottom w:val="none" w:sz="0" w:space="0" w:color="auto"/>
                <w:right w:val="none" w:sz="0" w:space="0" w:color="auto"/>
              </w:divBdr>
            </w:div>
            <w:div w:id="86228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281173">
      <w:bodyDiv w:val="1"/>
      <w:marLeft w:val="0"/>
      <w:marRight w:val="0"/>
      <w:marTop w:val="0"/>
      <w:marBottom w:val="0"/>
      <w:divBdr>
        <w:top w:val="none" w:sz="0" w:space="0" w:color="auto"/>
        <w:left w:val="none" w:sz="0" w:space="0" w:color="auto"/>
        <w:bottom w:val="none" w:sz="0" w:space="0" w:color="auto"/>
        <w:right w:val="none" w:sz="0" w:space="0" w:color="auto"/>
      </w:divBdr>
      <w:divsChild>
        <w:div w:id="309480827">
          <w:marLeft w:val="0"/>
          <w:marRight w:val="0"/>
          <w:marTop w:val="0"/>
          <w:marBottom w:val="0"/>
          <w:divBdr>
            <w:top w:val="none" w:sz="0" w:space="0" w:color="auto"/>
            <w:left w:val="none" w:sz="0" w:space="0" w:color="auto"/>
            <w:bottom w:val="none" w:sz="0" w:space="0" w:color="auto"/>
            <w:right w:val="none" w:sz="0" w:space="0" w:color="auto"/>
          </w:divBdr>
        </w:div>
        <w:div w:id="851409980">
          <w:marLeft w:val="0"/>
          <w:marRight w:val="0"/>
          <w:marTop w:val="150"/>
          <w:marBottom w:val="0"/>
          <w:divBdr>
            <w:top w:val="none" w:sz="0" w:space="0" w:color="auto"/>
            <w:left w:val="none" w:sz="0" w:space="0" w:color="auto"/>
            <w:bottom w:val="none" w:sz="0" w:space="0" w:color="auto"/>
            <w:right w:val="none" w:sz="0" w:space="0" w:color="auto"/>
          </w:divBdr>
          <w:divsChild>
            <w:div w:id="418841543">
              <w:marLeft w:val="1155"/>
              <w:marRight w:val="0"/>
              <w:marTop w:val="0"/>
              <w:marBottom w:val="0"/>
              <w:divBdr>
                <w:top w:val="none" w:sz="0" w:space="0" w:color="auto"/>
                <w:left w:val="none" w:sz="0" w:space="0" w:color="auto"/>
                <w:bottom w:val="none" w:sz="0" w:space="0" w:color="auto"/>
                <w:right w:val="none" w:sz="0" w:space="0" w:color="auto"/>
              </w:divBdr>
            </w:div>
            <w:div w:id="1731079012">
              <w:marLeft w:val="1155"/>
              <w:marRight w:val="0"/>
              <w:marTop w:val="0"/>
              <w:marBottom w:val="0"/>
              <w:divBdr>
                <w:top w:val="none" w:sz="0" w:space="0" w:color="auto"/>
                <w:left w:val="none" w:sz="0" w:space="0" w:color="auto"/>
                <w:bottom w:val="none" w:sz="0" w:space="0" w:color="auto"/>
                <w:right w:val="none" w:sz="0" w:space="0" w:color="auto"/>
              </w:divBdr>
            </w:div>
            <w:div w:id="983853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64755">
      <w:bodyDiv w:val="1"/>
      <w:marLeft w:val="0"/>
      <w:marRight w:val="0"/>
      <w:marTop w:val="0"/>
      <w:marBottom w:val="0"/>
      <w:divBdr>
        <w:top w:val="none" w:sz="0" w:space="0" w:color="auto"/>
        <w:left w:val="none" w:sz="0" w:space="0" w:color="auto"/>
        <w:bottom w:val="none" w:sz="0" w:space="0" w:color="auto"/>
        <w:right w:val="none" w:sz="0" w:space="0" w:color="auto"/>
      </w:divBdr>
      <w:divsChild>
        <w:div w:id="1561745948">
          <w:marLeft w:val="0"/>
          <w:marRight w:val="0"/>
          <w:marTop w:val="0"/>
          <w:marBottom w:val="0"/>
          <w:divBdr>
            <w:top w:val="none" w:sz="0" w:space="0" w:color="auto"/>
            <w:left w:val="none" w:sz="0" w:space="0" w:color="auto"/>
            <w:bottom w:val="none" w:sz="0" w:space="0" w:color="auto"/>
            <w:right w:val="none" w:sz="0" w:space="0" w:color="auto"/>
          </w:divBdr>
        </w:div>
        <w:div w:id="1654675463">
          <w:marLeft w:val="0"/>
          <w:marRight w:val="0"/>
          <w:marTop w:val="150"/>
          <w:marBottom w:val="0"/>
          <w:divBdr>
            <w:top w:val="none" w:sz="0" w:space="0" w:color="auto"/>
            <w:left w:val="none" w:sz="0" w:space="0" w:color="auto"/>
            <w:bottom w:val="none" w:sz="0" w:space="0" w:color="auto"/>
            <w:right w:val="none" w:sz="0" w:space="0" w:color="auto"/>
          </w:divBdr>
          <w:divsChild>
            <w:div w:id="2053378501">
              <w:marLeft w:val="1155"/>
              <w:marRight w:val="0"/>
              <w:marTop w:val="0"/>
              <w:marBottom w:val="0"/>
              <w:divBdr>
                <w:top w:val="none" w:sz="0" w:space="0" w:color="auto"/>
                <w:left w:val="none" w:sz="0" w:space="0" w:color="auto"/>
                <w:bottom w:val="none" w:sz="0" w:space="0" w:color="auto"/>
                <w:right w:val="none" w:sz="0" w:space="0" w:color="auto"/>
              </w:divBdr>
            </w:div>
            <w:div w:id="1231695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789268">
      <w:bodyDiv w:val="1"/>
      <w:marLeft w:val="0"/>
      <w:marRight w:val="0"/>
      <w:marTop w:val="0"/>
      <w:marBottom w:val="0"/>
      <w:divBdr>
        <w:top w:val="none" w:sz="0" w:space="0" w:color="auto"/>
        <w:left w:val="none" w:sz="0" w:space="0" w:color="auto"/>
        <w:bottom w:val="none" w:sz="0" w:space="0" w:color="auto"/>
        <w:right w:val="none" w:sz="0" w:space="0" w:color="auto"/>
      </w:divBdr>
      <w:divsChild>
        <w:div w:id="507599119">
          <w:marLeft w:val="0"/>
          <w:marRight w:val="0"/>
          <w:marTop w:val="0"/>
          <w:marBottom w:val="0"/>
          <w:divBdr>
            <w:top w:val="none" w:sz="0" w:space="0" w:color="auto"/>
            <w:left w:val="none" w:sz="0" w:space="0" w:color="auto"/>
            <w:bottom w:val="none" w:sz="0" w:space="0" w:color="auto"/>
            <w:right w:val="none" w:sz="0" w:space="0" w:color="auto"/>
          </w:divBdr>
        </w:div>
        <w:div w:id="942803002">
          <w:marLeft w:val="0"/>
          <w:marRight w:val="0"/>
          <w:marTop w:val="150"/>
          <w:marBottom w:val="0"/>
          <w:divBdr>
            <w:top w:val="none" w:sz="0" w:space="0" w:color="auto"/>
            <w:left w:val="none" w:sz="0" w:space="0" w:color="auto"/>
            <w:bottom w:val="none" w:sz="0" w:space="0" w:color="auto"/>
            <w:right w:val="none" w:sz="0" w:space="0" w:color="auto"/>
          </w:divBdr>
          <w:divsChild>
            <w:div w:id="1249457830">
              <w:marLeft w:val="1155"/>
              <w:marRight w:val="0"/>
              <w:marTop w:val="0"/>
              <w:marBottom w:val="0"/>
              <w:divBdr>
                <w:top w:val="none" w:sz="0" w:space="0" w:color="auto"/>
                <w:left w:val="none" w:sz="0" w:space="0" w:color="auto"/>
                <w:bottom w:val="none" w:sz="0" w:space="0" w:color="auto"/>
                <w:right w:val="none" w:sz="0" w:space="0" w:color="auto"/>
              </w:divBdr>
            </w:div>
            <w:div w:id="332953846">
              <w:marLeft w:val="1155"/>
              <w:marRight w:val="0"/>
              <w:marTop w:val="0"/>
              <w:marBottom w:val="0"/>
              <w:divBdr>
                <w:top w:val="none" w:sz="0" w:space="0" w:color="auto"/>
                <w:left w:val="none" w:sz="0" w:space="0" w:color="auto"/>
                <w:bottom w:val="none" w:sz="0" w:space="0" w:color="auto"/>
                <w:right w:val="none" w:sz="0" w:space="0" w:color="auto"/>
              </w:divBdr>
            </w:div>
            <w:div w:id="286813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0255">
      <w:bodyDiv w:val="1"/>
      <w:marLeft w:val="0"/>
      <w:marRight w:val="0"/>
      <w:marTop w:val="0"/>
      <w:marBottom w:val="0"/>
      <w:divBdr>
        <w:top w:val="none" w:sz="0" w:space="0" w:color="auto"/>
        <w:left w:val="none" w:sz="0" w:space="0" w:color="auto"/>
        <w:bottom w:val="none" w:sz="0" w:space="0" w:color="auto"/>
        <w:right w:val="none" w:sz="0" w:space="0" w:color="auto"/>
      </w:divBdr>
    </w:div>
    <w:div w:id="612327180">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784495">
      <w:bodyDiv w:val="1"/>
      <w:marLeft w:val="0"/>
      <w:marRight w:val="0"/>
      <w:marTop w:val="0"/>
      <w:marBottom w:val="0"/>
      <w:divBdr>
        <w:top w:val="none" w:sz="0" w:space="0" w:color="auto"/>
        <w:left w:val="none" w:sz="0" w:space="0" w:color="auto"/>
        <w:bottom w:val="none" w:sz="0" w:space="0" w:color="auto"/>
        <w:right w:val="none" w:sz="0" w:space="0" w:color="auto"/>
      </w:divBdr>
      <w:divsChild>
        <w:div w:id="1757744418">
          <w:marLeft w:val="0"/>
          <w:marRight w:val="0"/>
          <w:marTop w:val="0"/>
          <w:marBottom w:val="0"/>
          <w:divBdr>
            <w:top w:val="none" w:sz="0" w:space="0" w:color="auto"/>
            <w:left w:val="none" w:sz="0" w:space="0" w:color="auto"/>
            <w:bottom w:val="none" w:sz="0" w:space="0" w:color="auto"/>
            <w:right w:val="none" w:sz="0" w:space="0" w:color="auto"/>
          </w:divBdr>
        </w:div>
        <w:div w:id="1006596719">
          <w:marLeft w:val="0"/>
          <w:marRight w:val="0"/>
          <w:marTop w:val="150"/>
          <w:marBottom w:val="0"/>
          <w:divBdr>
            <w:top w:val="none" w:sz="0" w:space="0" w:color="auto"/>
            <w:left w:val="none" w:sz="0" w:space="0" w:color="auto"/>
            <w:bottom w:val="none" w:sz="0" w:space="0" w:color="auto"/>
            <w:right w:val="none" w:sz="0" w:space="0" w:color="auto"/>
          </w:divBdr>
          <w:divsChild>
            <w:div w:id="1896623734">
              <w:marLeft w:val="1155"/>
              <w:marRight w:val="0"/>
              <w:marTop w:val="0"/>
              <w:marBottom w:val="0"/>
              <w:divBdr>
                <w:top w:val="none" w:sz="0" w:space="0" w:color="auto"/>
                <w:left w:val="none" w:sz="0" w:space="0" w:color="auto"/>
                <w:bottom w:val="none" w:sz="0" w:space="0" w:color="auto"/>
                <w:right w:val="none" w:sz="0" w:space="0" w:color="auto"/>
              </w:divBdr>
            </w:div>
            <w:div w:id="1923175261">
              <w:marLeft w:val="1155"/>
              <w:marRight w:val="0"/>
              <w:marTop w:val="0"/>
              <w:marBottom w:val="0"/>
              <w:divBdr>
                <w:top w:val="none" w:sz="0" w:space="0" w:color="auto"/>
                <w:left w:val="none" w:sz="0" w:space="0" w:color="auto"/>
                <w:bottom w:val="none" w:sz="0" w:space="0" w:color="auto"/>
                <w:right w:val="none" w:sz="0" w:space="0" w:color="auto"/>
              </w:divBdr>
            </w:div>
            <w:div w:id="763502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38242">
      <w:bodyDiv w:val="1"/>
      <w:marLeft w:val="0"/>
      <w:marRight w:val="0"/>
      <w:marTop w:val="0"/>
      <w:marBottom w:val="0"/>
      <w:divBdr>
        <w:top w:val="none" w:sz="0" w:space="0" w:color="auto"/>
        <w:left w:val="none" w:sz="0" w:space="0" w:color="auto"/>
        <w:bottom w:val="none" w:sz="0" w:space="0" w:color="auto"/>
        <w:right w:val="none" w:sz="0" w:space="0" w:color="auto"/>
      </w:divBdr>
      <w:divsChild>
        <w:div w:id="1236552797">
          <w:marLeft w:val="0"/>
          <w:marRight w:val="0"/>
          <w:marTop w:val="0"/>
          <w:marBottom w:val="0"/>
          <w:divBdr>
            <w:top w:val="none" w:sz="0" w:space="0" w:color="auto"/>
            <w:left w:val="none" w:sz="0" w:space="0" w:color="auto"/>
            <w:bottom w:val="none" w:sz="0" w:space="0" w:color="auto"/>
            <w:right w:val="none" w:sz="0" w:space="0" w:color="auto"/>
          </w:divBdr>
        </w:div>
        <w:div w:id="1322659457">
          <w:marLeft w:val="0"/>
          <w:marRight w:val="0"/>
          <w:marTop w:val="150"/>
          <w:marBottom w:val="0"/>
          <w:divBdr>
            <w:top w:val="none" w:sz="0" w:space="0" w:color="auto"/>
            <w:left w:val="none" w:sz="0" w:space="0" w:color="auto"/>
            <w:bottom w:val="none" w:sz="0" w:space="0" w:color="auto"/>
            <w:right w:val="none" w:sz="0" w:space="0" w:color="auto"/>
          </w:divBdr>
          <w:divsChild>
            <w:div w:id="2009090139">
              <w:marLeft w:val="1155"/>
              <w:marRight w:val="0"/>
              <w:marTop w:val="0"/>
              <w:marBottom w:val="0"/>
              <w:divBdr>
                <w:top w:val="none" w:sz="0" w:space="0" w:color="auto"/>
                <w:left w:val="none" w:sz="0" w:space="0" w:color="auto"/>
                <w:bottom w:val="none" w:sz="0" w:space="0" w:color="auto"/>
                <w:right w:val="none" w:sz="0" w:space="0" w:color="auto"/>
              </w:divBdr>
            </w:div>
            <w:div w:id="1662003620">
              <w:marLeft w:val="1155"/>
              <w:marRight w:val="0"/>
              <w:marTop w:val="0"/>
              <w:marBottom w:val="0"/>
              <w:divBdr>
                <w:top w:val="none" w:sz="0" w:space="0" w:color="auto"/>
                <w:left w:val="none" w:sz="0" w:space="0" w:color="auto"/>
                <w:bottom w:val="none" w:sz="0" w:space="0" w:color="auto"/>
                <w:right w:val="none" w:sz="0" w:space="0" w:color="auto"/>
              </w:divBdr>
            </w:div>
            <w:div w:id="2090423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59806">
      <w:bodyDiv w:val="1"/>
      <w:marLeft w:val="0"/>
      <w:marRight w:val="0"/>
      <w:marTop w:val="0"/>
      <w:marBottom w:val="0"/>
      <w:divBdr>
        <w:top w:val="none" w:sz="0" w:space="0" w:color="auto"/>
        <w:left w:val="none" w:sz="0" w:space="0" w:color="auto"/>
        <w:bottom w:val="none" w:sz="0" w:space="0" w:color="auto"/>
        <w:right w:val="none" w:sz="0" w:space="0" w:color="auto"/>
      </w:divBdr>
      <w:divsChild>
        <w:div w:id="243032965">
          <w:marLeft w:val="0"/>
          <w:marRight w:val="0"/>
          <w:marTop w:val="0"/>
          <w:marBottom w:val="0"/>
          <w:divBdr>
            <w:top w:val="none" w:sz="0" w:space="0" w:color="auto"/>
            <w:left w:val="none" w:sz="0" w:space="0" w:color="auto"/>
            <w:bottom w:val="none" w:sz="0" w:space="0" w:color="auto"/>
            <w:right w:val="none" w:sz="0" w:space="0" w:color="auto"/>
          </w:divBdr>
        </w:div>
        <w:div w:id="845290612">
          <w:marLeft w:val="0"/>
          <w:marRight w:val="0"/>
          <w:marTop w:val="150"/>
          <w:marBottom w:val="0"/>
          <w:divBdr>
            <w:top w:val="none" w:sz="0" w:space="0" w:color="auto"/>
            <w:left w:val="none" w:sz="0" w:space="0" w:color="auto"/>
            <w:bottom w:val="none" w:sz="0" w:space="0" w:color="auto"/>
            <w:right w:val="none" w:sz="0" w:space="0" w:color="auto"/>
          </w:divBdr>
          <w:divsChild>
            <w:div w:id="1228954436">
              <w:marLeft w:val="1155"/>
              <w:marRight w:val="0"/>
              <w:marTop w:val="0"/>
              <w:marBottom w:val="0"/>
              <w:divBdr>
                <w:top w:val="none" w:sz="0" w:space="0" w:color="auto"/>
                <w:left w:val="none" w:sz="0" w:space="0" w:color="auto"/>
                <w:bottom w:val="none" w:sz="0" w:space="0" w:color="auto"/>
                <w:right w:val="none" w:sz="0" w:space="0" w:color="auto"/>
              </w:divBdr>
            </w:div>
            <w:div w:id="1823809460">
              <w:marLeft w:val="1155"/>
              <w:marRight w:val="0"/>
              <w:marTop w:val="0"/>
              <w:marBottom w:val="0"/>
              <w:divBdr>
                <w:top w:val="none" w:sz="0" w:space="0" w:color="auto"/>
                <w:left w:val="none" w:sz="0" w:space="0" w:color="auto"/>
                <w:bottom w:val="none" w:sz="0" w:space="0" w:color="auto"/>
                <w:right w:val="none" w:sz="0" w:space="0" w:color="auto"/>
              </w:divBdr>
            </w:div>
            <w:div w:id="161069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3948141">
      <w:bodyDiv w:val="1"/>
      <w:marLeft w:val="0"/>
      <w:marRight w:val="0"/>
      <w:marTop w:val="0"/>
      <w:marBottom w:val="0"/>
      <w:divBdr>
        <w:top w:val="none" w:sz="0" w:space="0" w:color="auto"/>
        <w:left w:val="none" w:sz="0" w:space="0" w:color="auto"/>
        <w:bottom w:val="none" w:sz="0" w:space="0" w:color="auto"/>
        <w:right w:val="none" w:sz="0" w:space="0" w:color="auto"/>
      </w:divBdr>
      <w:divsChild>
        <w:div w:id="796609642">
          <w:marLeft w:val="0"/>
          <w:marRight w:val="0"/>
          <w:marTop w:val="0"/>
          <w:marBottom w:val="0"/>
          <w:divBdr>
            <w:top w:val="none" w:sz="0" w:space="0" w:color="auto"/>
            <w:left w:val="none" w:sz="0" w:space="0" w:color="auto"/>
            <w:bottom w:val="none" w:sz="0" w:space="0" w:color="auto"/>
            <w:right w:val="none" w:sz="0" w:space="0" w:color="auto"/>
          </w:divBdr>
        </w:div>
        <w:div w:id="1076853549">
          <w:marLeft w:val="0"/>
          <w:marRight w:val="0"/>
          <w:marTop w:val="150"/>
          <w:marBottom w:val="0"/>
          <w:divBdr>
            <w:top w:val="none" w:sz="0" w:space="0" w:color="auto"/>
            <w:left w:val="none" w:sz="0" w:space="0" w:color="auto"/>
            <w:bottom w:val="none" w:sz="0" w:space="0" w:color="auto"/>
            <w:right w:val="none" w:sz="0" w:space="0" w:color="auto"/>
          </w:divBdr>
          <w:divsChild>
            <w:div w:id="254098541">
              <w:marLeft w:val="1155"/>
              <w:marRight w:val="0"/>
              <w:marTop w:val="0"/>
              <w:marBottom w:val="0"/>
              <w:divBdr>
                <w:top w:val="none" w:sz="0" w:space="0" w:color="auto"/>
                <w:left w:val="none" w:sz="0" w:space="0" w:color="auto"/>
                <w:bottom w:val="none" w:sz="0" w:space="0" w:color="auto"/>
                <w:right w:val="none" w:sz="0" w:space="0" w:color="auto"/>
              </w:divBdr>
            </w:div>
            <w:div w:id="968436860">
              <w:marLeft w:val="1155"/>
              <w:marRight w:val="0"/>
              <w:marTop w:val="0"/>
              <w:marBottom w:val="0"/>
              <w:divBdr>
                <w:top w:val="none" w:sz="0" w:space="0" w:color="auto"/>
                <w:left w:val="none" w:sz="0" w:space="0" w:color="auto"/>
                <w:bottom w:val="none" w:sz="0" w:space="0" w:color="auto"/>
                <w:right w:val="none" w:sz="0" w:space="0" w:color="auto"/>
              </w:divBdr>
            </w:div>
            <w:div w:id="851454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290694">
      <w:bodyDiv w:val="1"/>
      <w:marLeft w:val="0"/>
      <w:marRight w:val="0"/>
      <w:marTop w:val="0"/>
      <w:marBottom w:val="0"/>
      <w:divBdr>
        <w:top w:val="none" w:sz="0" w:space="0" w:color="auto"/>
        <w:left w:val="none" w:sz="0" w:space="0" w:color="auto"/>
        <w:bottom w:val="none" w:sz="0" w:space="0" w:color="auto"/>
        <w:right w:val="none" w:sz="0" w:space="0" w:color="auto"/>
      </w:divBdr>
      <w:divsChild>
        <w:div w:id="807750452">
          <w:marLeft w:val="0"/>
          <w:marRight w:val="0"/>
          <w:marTop w:val="0"/>
          <w:marBottom w:val="0"/>
          <w:divBdr>
            <w:top w:val="none" w:sz="0" w:space="0" w:color="auto"/>
            <w:left w:val="none" w:sz="0" w:space="0" w:color="auto"/>
            <w:bottom w:val="none" w:sz="0" w:space="0" w:color="auto"/>
            <w:right w:val="none" w:sz="0" w:space="0" w:color="auto"/>
          </w:divBdr>
        </w:div>
        <w:div w:id="469978068">
          <w:marLeft w:val="0"/>
          <w:marRight w:val="0"/>
          <w:marTop w:val="150"/>
          <w:marBottom w:val="0"/>
          <w:divBdr>
            <w:top w:val="none" w:sz="0" w:space="0" w:color="auto"/>
            <w:left w:val="none" w:sz="0" w:space="0" w:color="auto"/>
            <w:bottom w:val="none" w:sz="0" w:space="0" w:color="auto"/>
            <w:right w:val="none" w:sz="0" w:space="0" w:color="auto"/>
          </w:divBdr>
          <w:divsChild>
            <w:div w:id="1858807033">
              <w:marLeft w:val="1155"/>
              <w:marRight w:val="0"/>
              <w:marTop w:val="0"/>
              <w:marBottom w:val="0"/>
              <w:divBdr>
                <w:top w:val="none" w:sz="0" w:space="0" w:color="auto"/>
                <w:left w:val="none" w:sz="0" w:space="0" w:color="auto"/>
                <w:bottom w:val="none" w:sz="0" w:space="0" w:color="auto"/>
                <w:right w:val="none" w:sz="0" w:space="0" w:color="auto"/>
              </w:divBdr>
            </w:div>
            <w:div w:id="1799109749">
              <w:marLeft w:val="1155"/>
              <w:marRight w:val="0"/>
              <w:marTop w:val="0"/>
              <w:marBottom w:val="0"/>
              <w:divBdr>
                <w:top w:val="none" w:sz="0" w:space="0" w:color="auto"/>
                <w:left w:val="none" w:sz="0" w:space="0" w:color="auto"/>
                <w:bottom w:val="none" w:sz="0" w:space="0" w:color="auto"/>
                <w:right w:val="none" w:sz="0" w:space="0" w:color="auto"/>
              </w:divBdr>
            </w:div>
            <w:div w:id="840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04540">
      <w:bodyDiv w:val="1"/>
      <w:marLeft w:val="0"/>
      <w:marRight w:val="0"/>
      <w:marTop w:val="0"/>
      <w:marBottom w:val="0"/>
      <w:divBdr>
        <w:top w:val="none" w:sz="0" w:space="0" w:color="auto"/>
        <w:left w:val="none" w:sz="0" w:space="0" w:color="auto"/>
        <w:bottom w:val="none" w:sz="0" w:space="0" w:color="auto"/>
        <w:right w:val="none" w:sz="0" w:space="0" w:color="auto"/>
      </w:divBdr>
      <w:divsChild>
        <w:div w:id="1579054965">
          <w:marLeft w:val="0"/>
          <w:marRight w:val="0"/>
          <w:marTop w:val="0"/>
          <w:marBottom w:val="0"/>
          <w:divBdr>
            <w:top w:val="none" w:sz="0" w:space="0" w:color="auto"/>
            <w:left w:val="none" w:sz="0" w:space="0" w:color="auto"/>
            <w:bottom w:val="none" w:sz="0" w:space="0" w:color="auto"/>
            <w:right w:val="none" w:sz="0" w:space="0" w:color="auto"/>
          </w:divBdr>
        </w:div>
        <w:div w:id="4401696">
          <w:marLeft w:val="0"/>
          <w:marRight w:val="0"/>
          <w:marTop w:val="150"/>
          <w:marBottom w:val="0"/>
          <w:divBdr>
            <w:top w:val="none" w:sz="0" w:space="0" w:color="auto"/>
            <w:left w:val="none" w:sz="0" w:space="0" w:color="auto"/>
            <w:bottom w:val="none" w:sz="0" w:space="0" w:color="auto"/>
            <w:right w:val="none" w:sz="0" w:space="0" w:color="auto"/>
          </w:divBdr>
          <w:divsChild>
            <w:div w:id="1228033194">
              <w:marLeft w:val="1155"/>
              <w:marRight w:val="0"/>
              <w:marTop w:val="0"/>
              <w:marBottom w:val="0"/>
              <w:divBdr>
                <w:top w:val="none" w:sz="0" w:space="0" w:color="auto"/>
                <w:left w:val="none" w:sz="0" w:space="0" w:color="auto"/>
                <w:bottom w:val="none" w:sz="0" w:space="0" w:color="auto"/>
                <w:right w:val="none" w:sz="0" w:space="0" w:color="auto"/>
              </w:divBdr>
            </w:div>
            <w:div w:id="1130365854">
              <w:marLeft w:val="1155"/>
              <w:marRight w:val="0"/>
              <w:marTop w:val="0"/>
              <w:marBottom w:val="0"/>
              <w:divBdr>
                <w:top w:val="none" w:sz="0" w:space="0" w:color="auto"/>
                <w:left w:val="none" w:sz="0" w:space="0" w:color="auto"/>
                <w:bottom w:val="none" w:sz="0" w:space="0" w:color="auto"/>
                <w:right w:val="none" w:sz="0" w:space="0" w:color="auto"/>
              </w:divBdr>
            </w:div>
            <w:div w:id="1428502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09761">
      <w:bodyDiv w:val="1"/>
      <w:marLeft w:val="0"/>
      <w:marRight w:val="0"/>
      <w:marTop w:val="0"/>
      <w:marBottom w:val="0"/>
      <w:divBdr>
        <w:top w:val="none" w:sz="0" w:space="0" w:color="auto"/>
        <w:left w:val="none" w:sz="0" w:space="0" w:color="auto"/>
        <w:bottom w:val="none" w:sz="0" w:space="0" w:color="auto"/>
        <w:right w:val="none" w:sz="0" w:space="0" w:color="auto"/>
      </w:divBdr>
      <w:divsChild>
        <w:div w:id="1890914349">
          <w:marLeft w:val="0"/>
          <w:marRight w:val="0"/>
          <w:marTop w:val="0"/>
          <w:marBottom w:val="0"/>
          <w:divBdr>
            <w:top w:val="none" w:sz="0" w:space="0" w:color="auto"/>
            <w:left w:val="none" w:sz="0" w:space="0" w:color="auto"/>
            <w:bottom w:val="none" w:sz="0" w:space="0" w:color="auto"/>
            <w:right w:val="none" w:sz="0" w:space="0" w:color="auto"/>
          </w:divBdr>
        </w:div>
        <w:div w:id="547567297">
          <w:marLeft w:val="0"/>
          <w:marRight w:val="0"/>
          <w:marTop w:val="150"/>
          <w:marBottom w:val="0"/>
          <w:divBdr>
            <w:top w:val="none" w:sz="0" w:space="0" w:color="auto"/>
            <w:left w:val="none" w:sz="0" w:space="0" w:color="auto"/>
            <w:bottom w:val="none" w:sz="0" w:space="0" w:color="auto"/>
            <w:right w:val="none" w:sz="0" w:space="0" w:color="auto"/>
          </w:divBdr>
          <w:divsChild>
            <w:div w:id="592512434">
              <w:marLeft w:val="1155"/>
              <w:marRight w:val="0"/>
              <w:marTop w:val="0"/>
              <w:marBottom w:val="0"/>
              <w:divBdr>
                <w:top w:val="none" w:sz="0" w:space="0" w:color="auto"/>
                <w:left w:val="none" w:sz="0" w:space="0" w:color="auto"/>
                <w:bottom w:val="none" w:sz="0" w:space="0" w:color="auto"/>
                <w:right w:val="none" w:sz="0" w:space="0" w:color="auto"/>
              </w:divBdr>
            </w:div>
            <w:div w:id="182521301">
              <w:marLeft w:val="1155"/>
              <w:marRight w:val="0"/>
              <w:marTop w:val="0"/>
              <w:marBottom w:val="0"/>
              <w:divBdr>
                <w:top w:val="none" w:sz="0" w:space="0" w:color="auto"/>
                <w:left w:val="none" w:sz="0" w:space="0" w:color="auto"/>
                <w:bottom w:val="none" w:sz="0" w:space="0" w:color="auto"/>
                <w:right w:val="none" w:sz="0" w:space="0" w:color="auto"/>
              </w:divBdr>
            </w:div>
            <w:div w:id="637225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12973">
      <w:bodyDiv w:val="1"/>
      <w:marLeft w:val="0"/>
      <w:marRight w:val="0"/>
      <w:marTop w:val="0"/>
      <w:marBottom w:val="0"/>
      <w:divBdr>
        <w:top w:val="none" w:sz="0" w:space="0" w:color="auto"/>
        <w:left w:val="none" w:sz="0" w:space="0" w:color="auto"/>
        <w:bottom w:val="none" w:sz="0" w:space="0" w:color="auto"/>
        <w:right w:val="none" w:sz="0" w:space="0" w:color="auto"/>
      </w:divBdr>
      <w:divsChild>
        <w:div w:id="421611593">
          <w:marLeft w:val="0"/>
          <w:marRight w:val="0"/>
          <w:marTop w:val="0"/>
          <w:marBottom w:val="0"/>
          <w:divBdr>
            <w:top w:val="none" w:sz="0" w:space="0" w:color="auto"/>
            <w:left w:val="none" w:sz="0" w:space="0" w:color="auto"/>
            <w:bottom w:val="none" w:sz="0" w:space="0" w:color="auto"/>
            <w:right w:val="none" w:sz="0" w:space="0" w:color="auto"/>
          </w:divBdr>
        </w:div>
        <w:div w:id="2084714167">
          <w:marLeft w:val="0"/>
          <w:marRight w:val="0"/>
          <w:marTop w:val="150"/>
          <w:marBottom w:val="0"/>
          <w:divBdr>
            <w:top w:val="none" w:sz="0" w:space="0" w:color="auto"/>
            <w:left w:val="none" w:sz="0" w:space="0" w:color="auto"/>
            <w:bottom w:val="none" w:sz="0" w:space="0" w:color="auto"/>
            <w:right w:val="none" w:sz="0" w:space="0" w:color="auto"/>
          </w:divBdr>
          <w:divsChild>
            <w:div w:id="1949660404">
              <w:marLeft w:val="1155"/>
              <w:marRight w:val="0"/>
              <w:marTop w:val="0"/>
              <w:marBottom w:val="0"/>
              <w:divBdr>
                <w:top w:val="none" w:sz="0" w:space="0" w:color="auto"/>
                <w:left w:val="none" w:sz="0" w:space="0" w:color="auto"/>
                <w:bottom w:val="none" w:sz="0" w:space="0" w:color="auto"/>
                <w:right w:val="none" w:sz="0" w:space="0" w:color="auto"/>
              </w:divBdr>
            </w:div>
            <w:div w:id="1600747394">
              <w:marLeft w:val="1155"/>
              <w:marRight w:val="0"/>
              <w:marTop w:val="0"/>
              <w:marBottom w:val="0"/>
              <w:divBdr>
                <w:top w:val="none" w:sz="0" w:space="0" w:color="auto"/>
                <w:left w:val="none" w:sz="0" w:space="0" w:color="auto"/>
                <w:bottom w:val="none" w:sz="0" w:space="0" w:color="auto"/>
                <w:right w:val="none" w:sz="0" w:space="0" w:color="auto"/>
              </w:divBdr>
            </w:div>
            <w:div w:id="1935748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602307">
      <w:bodyDiv w:val="1"/>
      <w:marLeft w:val="0"/>
      <w:marRight w:val="0"/>
      <w:marTop w:val="0"/>
      <w:marBottom w:val="0"/>
      <w:divBdr>
        <w:top w:val="none" w:sz="0" w:space="0" w:color="auto"/>
        <w:left w:val="none" w:sz="0" w:space="0" w:color="auto"/>
        <w:bottom w:val="none" w:sz="0" w:space="0" w:color="auto"/>
        <w:right w:val="none" w:sz="0" w:space="0" w:color="auto"/>
      </w:divBdr>
      <w:divsChild>
        <w:div w:id="238945231">
          <w:marLeft w:val="0"/>
          <w:marRight w:val="0"/>
          <w:marTop w:val="0"/>
          <w:marBottom w:val="0"/>
          <w:divBdr>
            <w:top w:val="none" w:sz="0" w:space="0" w:color="auto"/>
            <w:left w:val="none" w:sz="0" w:space="0" w:color="auto"/>
            <w:bottom w:val="none" w:sz="0" w:space="0" w:color="auto"/>
            <w:right w:val="none" w:sz="0" w:space="0" w:color="auto"/>
          </w:divBdr>
        </w:div>
        <w:div w:id="1086616365">
          <w:marLeft w:val="0"/>
          <w:marRight w:val="0"/>
          <w:marTop w:val="150"/>
          <w:marBottom w:val="0"/>
          <w:divBdr>
            <w:top w:val="none" w:sz="0" w:space="0" w:color="auto"/>
            <w:left w:val="none" w:sz="0" w:space="0" w:color="auto"/>
            <w:bottom w:val="none" w:sz="0" w:space="0" w:color="auto"/>
            <w:right w:val="none" w:sz="0" w:space="0" w:color="auto"/>
          </w:divBdr>
          <w:divsChild>
            <w:div w:id="1588658750">
              <w:marLeft w:val="1155"/>
              <w:marRight w:val="0"/>
              <w:marTop w:val="0"/>
              <w:marBottom w:val="0"/>
              <w:divBdr>
                <w:top w:val="none" w:sz="0" w:space="0" w:color="auto"/>
                <w:left w:val="none" w:sz="0" w:space="0" w:color="auto"/>
                <w:bottom w:val="none" w:sz="0" w:space="0" w:color="auto"/>
                <w:right w:val="none" w:sz="0" w:space="0" w:color="auto"/>
              </w:divBdr>
            </w:div>
            <w:div w:id="366561374">
              <w:marLeft w:val="1155"/>
              <w:marRight w:val="0"/>
              <w:marTop w:val="0"/>
              <w:marBottom w:val="0"/>
              <w:divBdr>
                <w:top w:val="none" w:sz="0" w:space="0" w:color="auto"/>
                <w:left w:val="none" w:sz="0" w:space="0" w:color="auto"/>
                <w:bottom w:val="none" w:sz="0" w:space="0" w:color="auto"/>
                <w:right w:val="none" w:sz="0" w:space="0" w:color="auto"/>
              </w:divBdr>
            </w:div>
            <w:div w:id="1418938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53613">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4991190">
      <w:bodyDiv w:val="1"/>
      <w:marLeft w:val="0"/>
      <w:marRight w:val="0"/>
      <w:marTop w:val="0"/>
      <w:marBottom w:val="0"/>
      <w:divBdr>
        <w:top w:val="none" w:sz="0" w:space="0" w:color="auto"/>
        <w:left w:val="none" w:sz="0" w:space="0" w:color="auto"/>
        <w:bottom w:val="none" w:sz="0" w:space="0" w:color="auto"/>
        <w:right w:val="none" w:sz="0" w:space="0" w:color="auto"/>
      </w:divBdr>
      <w:divsChild>
        <w:div w:id="1790395632">
          <w:marLeft w:val="0"/>
          <w:marRight w:val="0"/>
          <w:marTop w:val="0"/>
          <w:marBottom w:val="0"/>
          <w:divBdr>
            <w:top w:val="none" w:sz="0" w:space="0" w:color="auto"/>
            <w:left w:val="none" w:sz="0" w:space="0" w:color="auto"/>
            <w:bottom w:val="none" w:sz="0" w:space="0" w:color="auto"/>
            <w:right w:val="none" w:sz="0" w:space="0" w:color="auto"/>
          </w:divBdr>
        </w:div>
        <w:div w:id="717315623">
          <w:marLeft w:val="0"/>
          <w:marRight w:val="0"/>
          <w:marTop w:val="150"/>
          <w:marBottom w:val="0"/>
          <w:divBdr>
            <w:top w:val="none" w:sz="0" w:space="0" w:color="auto"/>
            <w:left w:val="none" w:sz="0" w:space="0" w:color="auto"/>
            <w:bottom w:val="none" w:sz="0" w:space="0" w:color="auto"/>
            <w:right w:val="none" w:sz="0" w:space="0" w:color="auto"/>
          </w:divBdr>
          <w:divsChild>
            <w:div w:id="194009044">
              <w:marLeft w:val="1155"/>
              <w:marRight w:val="0"/>
              <w:marTop w:val="0"/>
              <w:marBottom w:val="0"/>
              <w:divBdr>
                <w:top w:val="none" w:sz="0" w:space="0" w:color="auto"/>
                <w:left w:val="none" w:sz="0" w:space="0" w:color="auto"/>
                <w:bottom w:val="none" w:sz="0" w:space="0" w:color="auto"/>
                <w:right w:val="none" w:sz="0" w:space="0" w:color="auto"/>
              </w:divBdr>
            </w:div>
            <w:div w:id="187721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23508">
      <w:bodyDiv w:val="1"/>
      <w:marLeft w:val="0"/>
      <w:marRight w:val="0"/>
      <w:marTop w:val="0"/>
      <w:marBottom w:val="0"/>
      <w:divBdr>
        <w:top w:val="none" w:sz="0" w:space="0" w:color="auto"/>
        <w:left w:val="none" w:sz="0" w:space="0" w:color="auto"/>
        <w:bottom w:val="none" w:sz="0" w:space="0" w:color="auto"/>
        <w:right w:val="none" w:sz="0" w:space="0" w:color="auto"/>
      </w:divBdr>
      <w:divsChild>
        <w:div w:id="2112317708">
          <w:marLeft w:val="0"/>
          <w:marRight w:val="0"/>
          <w:marTop w:val="0"/>
          <w:marBottom w:val="0"/>
          <w:divBdr>
            <w:top w:val="none" w:sz="0" w:space="0" w:color="auto"/>
            <w:left w:val="none" w:sz="0" w:space="0" w:color="auto"/>
            <w:bottom w:val="none" w:sz="0" w:space="0" w:color="auto"/>
            <w:right w:val="none" w:sz="0" w:space="0" w:color="auto"/>
          </w:divBdr>
        </w:div>
        <w:div w:id="954482563">
          <w:marLeft w:val="0"/>
          <w:marRight w:val="0"/>
          <w:marTop w:val="150"/>
          <w:marBottom w:val="0"/>
          <w:divBdr>
            <w:top w:val="none" w:sz="0" w:space="0" w:color="auto"/>
            <w:left w:val="none" w:sz="0" w:space="0" w:color="auto"/>
            <w:bottom w:val="none" w:sz="0" w:space="0" w:color="auto"/>
            <w:right w:val="none" w:sz="0" w:space="0" w:color="auto"/>
          </w:divBdr>
          <w:divsChild>
            <w:div w:id="1482190570">
              <w:marLeft w:val="1155"/>
              <w:marRight w:val="0"/>
              <w:marTop w:val="0"/>
              <w:marBottom w:val="0"/>
              <w:divBdr>
                <w:top w:val="none" w:sz="0" w:space="0" w:color="auto"/>
                <w:left w:val="none" w:sz="0" w:space="0" w:color="auto"/>
                <w:bottom w:val="none" w:sz="0" w:space="0" w:color="auto"/>
                <w:right w:val="none" w:sz="0" w:space="0" w:color="auto"/>
              </w:divBdr>
            </w:div>
            <w:div w:id="859926812">
              <w:marLeft w:val="1155"/>
              <w:marRight w:val="0"/>
              <w:marTop w:val="0"/>
              <w:marBottom w:val="0"/>
              <w:divBdr>
                <w:top w:val="none" w:sz="0" w:space="0" w:color="auto"/>
                <w:left w:val="none" w:sz="0" w:space="0" w:color="auto"/>
                <w:bottom w:val="none" w:sz="0" w:space="0" w:color="auto"/>
                <w:right w:val="none" w:sz="0" w:space="0" w:color="auto"/>
              </w:divBdr>
            </w:div>
            <w:div w:id="1994288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257087">
      <w:bodyDiv w:val="1"/>
      <w:marLeft w:val="0"/>
      <w:marRight w:val="0"/>
      <w:marTop w:val="0"/>
      <w:marBottom w:val="0"/>
      <w:divBdr>
        <w:top w:val="none" w:sz="0" w:space="0" w:color="auto"/>
        <w:left w:val="none" w:sz="0" w:space="0" w:color="auto"/>
        <w:bottom w:val="none" w:sz="0" w:space="0" w:color="auto"/>
        <w:right w:val="none" w:sz="0" w:space="0" w:color="auto"/>
      </w:divBdr>
      <w:divsChild>
        <w:div w:id="228078821">
          <w:marLeft w:val="0"/>
          <w:marRight w:val="0"/>
          <w:marTop w:val="0"/>
          <w:marBottom w:val="0"/>
          <w:divBdr>
            <w:top w:val="none" w:sz="0" w:space="0" w:color="auto"/>
            <w:left w:val="none" w:sz="0" w:space="0" w:color="auto"/>
            <w:bottom w:val="none" w:sz="0" w:space="0" w:color="auto"/>
            <w:right w:val="none" w:sz="0" w:space="0" w:color="auto"/>
          </w:divBdr>
        </w:div>
        <w:div w:id="502861909">
          <w:marLeft w:val="0"/>
          <w:marRight w:val="0"/>
          <w:marTop w:val="150"/>
          <w:marBottom w:val="0"/>
          <w:divBdr>
            <w:top w:val="none" w:sz="0" w:space="0" w:color="auto"/>
            <w:left w:val="none" w:sz="0" w:space="0" w:color="auto"/>
            <w:bottom w:val="none" w:sz="0" w:space="0" w:color="auto"/>
            <w:right w:val="none" w:sz="0" w:space="0" w:color="auto"/>
          </w:divBdr>
          <w:divsChild>
            <w:div w:id="606160126">
              <w:marLeft w:val="1155"/>
              <w:marRight w:val="0"/>
              <w:marTop w:val="0"/>
              <w:marBottom w:val="0"/>
              <w:divBdr>
                <w:top w:val="none" w:sz="0" w:space="0" w:color="auto"/>
                <w:left w:val="none" w:sz="0" w:space="0" w:color="auto"/>
                <w:bottom w:val="none" w:sz="0" w:space="0" w:color="auto"/>
                <w:right w:val="none" w:sz="0" w:space="0" w:color="auto"/>
              </w:divBdr>
            </w:div>
            <w:div w:id="1364866772">
              <w:marLeft w:val="1155"/>
              <w:marRight w:val="0"/>
              <w:marTop w:val="0"/>
              <w:marBottom w:val="0"/>
              <w:divBdr>
                <w:top w:val="none" w:sz="0" w:space="0" w:color="auto"/>
                <w:left w:val="none" w:sz="0" w:space="0" w:color="auto"/>
                <w:bottom w:val="none" w:sz="0" w:space="0" w:color="auto"/>
                <w:right w:val="none" w:sz="0" w:space="0" w:color="auto"/>
              </w:divBdr>
            </w:div>
            <w:div w:id="1789931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647229">
      <w:bodyDiv w:val="1"/>
      <w:marLeft w:val="0"/>
      <w:marRight w:val="0"/>
      <w:marTop w:val="0"/>
      <w:marBottom w:val="0"/>
      <w:divBdr>
        <w:top w:val="none" w:sz="0" w:space="0" w:color="auto"/>
        <w:left w:val="none" w:sz="0" w:space="0" w:color="auto"/>
        <w:bottom w:val="none" w:sz="0" w:space="0" w:color="auto"/>
        <w:right w:val="none" w:sz="0" w:space="0" w:color="auto"/>
      </w:divBdr>
      <w:divsChild>
        <w:div w:id="1462263066">
          <w:marLeft w:val="0"/>
          <w:marRight w:val="0"/>
          <w:marTop w:val="0"/>
          <w:marBottom w:val="0"/>
          <w:divBdr>
            <w:top w:val="none" w:sz="0" w:space="0" w:color="auto"/>
            <w:left w:val="none" w:sz="0" w:space="0" w:color="auto"/>
            <w:bottom w:val="none" w:sz="0" w:space="0" w:color="auto"/>
            <w:right w:val="none" w:sz="0" w:space="0" w:color="auto"/>
          </w:divBdr>
        </w:div>
        <w:div w:id="1784761514">
          <w:marLeft w:val="0"/>
          <w:marRight w:val="0"/>
          <w:marTop w:val="150"/>
          <w:marBottom w:val="0"/>
          <w:divBdr>
            <w:top w:val="none" w:sz="0" w:space="0" w:color="auto"/>
            <w:left w:val="none" w:sz="0" w:space="0" w:color="auto"/>
            <w:bottom w:val="none" w:sz="0" w:space="0" w:color="auto"/>
            <w:right w:val="none" w:sz="0" w:space="0" w:color="auto"/>
          </w:divBdr>
          <w:divsChild>
            <w:div w:id="1583560223">
              <w:marLeft w:val="1155"/>
              <w:marRight w:val="0"/>
              <w:marTop w:val="0"/>
              <w:marBottom w:val="0"/>
              <w:divBdr>
                <w:top w:val="none" w:sz="0" w:space="0" w:color="auto"/>
                <w:left w:val="none" w:sz="0" w:space="0" w:color="auto"/>
                <w:bottom w:val="none" w:sz="0" w:space="0" w:color="auto"/>
                <w:right w:val="none" w:sz="0" w:space="0" w:color="auto"/>
              </w:divBdr>
            </w:div>
            <w:div w:id="1625194209">
              <w:marLeft w:val="1155"/>
              <w:marRight w:val="0"/>
              <w:marTop w:val="0"/>
              <w:marBottom w:val="0"/>
              <w:divBdr>
                <w:top w:val="none" w:sz="0" w:space="0" w:color="auto"/>
                <w:left w:val="none" w:sz="0" w:space="0" w:color="auto"/>
                <w:bottom w:val="none" w:sz="0" w:space="0" w:color="auto"/>
                <w:right w:val="none" w:sz="0" w:space="0" w:color="auto"/>
              </w:divBdr>
            </w:div>
            <w:div w:id="95926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759920">
      <w:bodyDiv w:val="1"/>
      <w:marLeft w:val="0"/>
      <w:marRight w:val="0"/>
      <w:marTop w:val="0"/>
      <w:marBottom w:val="0"/>
      <w:divBdr>
        <w:top w:val="none" w:sz="0" w:space="0" w:color="auto"/>
        <w:left w:val="none" w:sz="0" w:space="0" w:color="auto"/>
        <w:bottom w:val="none" w:sz="0" w:space="0" w:color="auto"/>
        <w:right w:val="none" w:sz="0" w:space="0" w:color="auto"/>
      </w:divBdr>
      <w:divsChild>
        <w:div w:id="2018191509">
          <w:marLeft w:val="0"/>
          <w:marRight w:val="0"/>
          <w:marTop w:val="0"/>
          <w:marBottom w:val="0"/>
          <w:divBdr>
            <w:top w:val="none" w:sz="0" w:space="0" w:color="auto"/>
            <w:left w:val="none" w:sz="0" w:space="0" w:color="auto"/>
            <w:bottom w:val="none" w:sz="0" w:space="0" w:color="auto"/>
            <w:right w:val="none" w:sz="0" w:space="0" w:color="auto"/>
          </w:divBdr>
        </w:div>
        <w:div w:id="1507357261">
          <w:marLeft w:val="0"/>
          <w:marRight w:val="0"/>
          <w:marTop w:val="150"/>
          <w:marBottom w:val="0"/>
          <w:divBdr>
            <w:top w:val="none" w:sz="0" w:space="0" w:color="auto"/>
            <w:left w:val="none" w:sz="0" w:space="0" w:color="auto"/>
            <w:bottom w:val="none" w:sz="0" w:space="0" w:color="auto"/>
            <w:right w:val="none" w:sz="0" w:space="0" w:color="auto"/>
          </w:divBdr>
          <w:divsChild>
            <w:div w:id="888877521">
              <w:marLeft w:val="1155"/>
              <w:marRight w:val="0"/>
              <w:marTop w:val="0"/>
              <w:marBottom w:val="0"/>
              <w:divBdr>
                <w:top w:val="none" w:sz="0" w:space="0" w:color="auto"/>
                <w:left w:val="none" w:sz="0" w:space="0" w:color="auto"/>
                <w:bottom w:val="none" w:sz="0" w:space="0" w:color="auto"/>
                <w:right w:val="none" w:sz="0" w:space="0" w:color="auto"/>
              </w:divBdr>
            </w:div>
            <w:div w:id="672270141">
              <w:marLeft w:val="1155"/>
              <w:marRight w:val="0"/>
              <w:marTop w:val="0"/>
              <w:marBottom w:val="0"/>
              <w:divBdr>
                <w:top w:val="none" w:sz="0" w:space="0" w:color="auto"/>
                <w:left w:val="none" w:sz="0" w:space="0" w:color="auto"/>
                <w:bottom w:val="none" w:sz="0" w:space="0" w:color="auto"/>
                <w:right w:val="none" w:sz="0" w:space="0" w:color="auto"/>
              </w:divBdr>
            </w:div>
            <w:div w:id="1223562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45466">
      <w:bodyDiv w:val="1"/>
      <w:marLeft w:val="0"/>
      <w:marRight w:val="0"/>
      <w:marTop w:val="0"/>
      <w:marBottom w:val="0"/>
      <w:divBdr>
        <w:top w:val="none" w:sz="0" w:space="0" w:color="auto"/>
        <w:left w:val="none" w:sz="0" w:space="0" w:color="auto"/>
        <w:bottom w:val="none" w:sz="0" w:space="0" w:color="auto"/>
        <w:right w:val="none" w:sz="0" w:space="0" w:color="auto"/>
      </w:divBdr>
    </w:div>
    <w:div w:id="618145998">
      <w:bodyDiv w:val="1"/>
      <w:marLeft w:val="0"/>
      <w:marRight w:val="0"/>
      <w:marTop w:val="0"/>
      <w:marBottom w:val="0"/>
      <w:divBdr>
        <w:top w:val="none" w:sz="0" w:space="0" w:color="auto"/>
        <w:left w:val="none" w:sz="0" w:space="0" w:color="auto"/>
        <w:bottom w:val="none" w:sz="0" w:space="0" w:color="auto"/>
        <w:right w:val="none" w:sz="0" w:space="0" w:color="auto"/>
      </w:divBdr>
      <w:divsChild>
        <w:div w:id="1567912778">
          <w:marLeft w:val="0"/>
          <w:marRight w:val="0"/>
          <w:marTop w:val="0"/>
          <w:marBottom w:val="0"/>
          <w:divBdr>
            <w:top w:val="none" w:sz="0" w:space="0" w:color="auto"/>
            <w:left w:val="none" w:sz="0" w:space="0" w:color="auto"/>
            <w:bottom w:val="none" w:sz="0" w:space="0" w:color="auto"/>
            <w:right w:val="none" w:sz="0" w:space="0" w:color="auto"/>
          </w:divBdr>
        </w:div>
        <w:div w:id="2094470523">
          <w:marLeft w:val="0"/>
          <w:marRight w:val="0"/>
          <w:marTop w:val="150"/>
          <w:marBottom w:val="0"/>
          <w:divBdr>
            <w:top w:val="none" w:sz="0" w:space="0" w:color="auto"/>
            <w:left w:val="none" w:sz="0" w:space="0" w:color="auto"/>
            <w:bottom w:val="none" w:sz="0" w:space="0" w:color="auto"/>
            <w:right w:val="none" w:sz="0" w:space="0" w:color="auto"/>
          </w:divBdr>
          <w:divsChild>
            <w:div w:id="785931086">
              <w:marLeft w:val="1155"/>
              <w:marRight w:val="0"/>
              <w:marTop w:val="0"/>
              <w:marBottom w:val="0"/>
              <w:divBdr>
                <w:top w:val="none" w:sz="0" w:space="0" w:color="auto"/>
                <w:left w:val="none" w:sz="0" w:space="0" w:color="auto"/>
                <w:bottom w:val="none" w:sz="0" w:space="0" w:color="auto"/>
                <w:right w:val="none" w:sz="0" w:space="0" w:color="auto"/>
              </w:divBdr>
            </w:div>
            <w:div w:id="1617567037">
              <w:marLeft w:val="1155"/>
              <w:marRight w:val="0"/>
              <w:marTop w:val="0"/>
              <w:marBottom w:val="0"/>
              <w:divBdr>
                <w:top w:val="none" w:sz="0" w:space="0" w:color="auto"/>
                <w:left w:val="none" w:sz="0" w:space="0" w:color="auto"/>
                <w:bottom w:val="none" w:sz="0" w:space="0" w:color="auto"/>
                <w:right w:val="none" w:sz="0" w:space="0" w:color="auto"/>
              </w:divBdr>
            </w:div>
            <w:div w:id="131579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267374">
      <w:bodyDiv w:val="1"/>
      <w:marLeft w:val="0"/>
      <w:marRight w:val="0"/>
      <w:marTop w:val="0"/>
      <w:marBottom w:val="0"/>
      <w:divBdr>
        <w:top w:val="none" w:sz="0" w:space="0" w:color="auto"/>
        <w:left w:val="none" w:sz="0" w:space="0" w:color="auto"/>
        <w:bottom w:val="none" w:sz="0" w:space="0" w:color="auto"/>
        <w:right w:val="none" w:sz="0" w:space="0" w:color="auto"/>
      </w:divBdr>
      <w:divsChild>
        <w:div w:id="1140075678">
          <w:marLeft w:val="0"/>
          <w:marRight w:val="0"/>
          <w:marTop w:val="0"/>
          <w:marBottom w:val="0"/>
          <w:divBdr>
            <w:top w:val="none" w:sz="0" w:space="0" w:color="auto"/>
            <w:left w:val="none" w:sz="0" w:space="0" w:color="auto"/>
            <w:bottom w:val="none" w:sz="0" w:space="0" w:color="auto"/>
            <w:right w:val="none" w:sz="0" w:space="0" w:color="auto"/>
          </w:divBdr>
        </w:div>
        <w:div w:id="670375575">
          <w:marLeft w:val="0"/>
          <w:marRight w:val="0"/>
          <w:marTop w:val="150"/>
          <w:marBottom w:val="0"/>
          <w:divBdr>
            <w:top w:val="none" w:sz="0" w:space="0" w:color="auto"/>
            <w:left w:val="none" w:sz="0" w:space="0" w:color="auto"/>
            <w:bottom w:val="none" w:sz="0" w:space="0" w:color="auto"/>
            <w:right w:val="none" w:sz="0" w:space="0" w:color="auto"/>
          </w:divBdr>
          <w:divsChild>
            <w:div w:id="412436732">
              <w:marLeft w:val="1155"/>
              <w:marRight w:val="0"/>
              <w:marTop w:val="0"/>
              <w:marBottom w:val="0"/>
              <w:divBdr>
                <w:top w:val="none" w:sz="0" w:space="0" w:color="auto"/>
                <w:left w:val="none" w:sz="0" w:space="0" w:color="auto"/>
                <w:bottom w:val="none" w:sz="0" w:space="0" w:color="auto"/>
                <w:right w:val="none" w:sz="0" w:space="0" w:color="auto"/>
              </w:divBdr>
            </w:div>
            <w:div w:id="244652028">
              <w:marLeft w:val="1155"/>
              <w:marRight w:val="0"/>
              <w:marTop w:val="0"/>
              <w:marBottom w:val="0"/>
              <w:divBdr>
                <w:top w:val="none" w:sz="0" w:space="0" w:color="auto"/>
                <w:left w:val="none" w:sz="0" w:space="0" w:color="auto"/>
                <w:bottom w:val="none" w:sz="0" w:space="0" w:color="auto"/>
                <w:right w:val="none" w:sz="0" w:space="0" w:color="auto"/>
              </w:divBdr>
            </w:div>
            <w:div w:id="617176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08336">
      <w:bodyDiv w:val="1"/>
      <w:marLeft w:val="0"/>
      <w:marRight w:val="0"/>
      <w:marTop w:val="0"/>
      <w:marBottom w:val="0"/>
      <w:divBdr>
        <w:top w:val="none" w:sz="0" w:space="0" w:color="auto"/>
        <w:left w:val="none" w:sz="0" w:space="0" w:color="auto"/>
        <w:bottom w:val="none" w:sz="0" w:space="0" w:color="auto"/>
        <w:right w:val="none" w:sz="0" w:space="0" w:color="auto"/>
      </w:divBdr>
      <w:divsChild>
        <w:div w:id="2065331107">
          <w:marLeft w:val="0"/>
          <w:marRight w:val="0"/>
          <w:marTop w:val="0"/>
          <w:marBottom w:val="0"/>
          <w:divBdr>
            <w:top w:val="none" w:sz="0" w:space="0" w:color="auto"/>
            <w:left w:val="none" w:sz="0" w:space="0" w:color="auto"/>
            <w:bottom w:val="none" w:sz="0" w:space="0" w:color="auto"/>
            <w:right w:val="none" w:sz="0" w:space="0" w:color="auto"/>
          </w:divBdr>
        </w:div>
        <w:div w:id="1712143502">
          <w:marLeft w:val="0"/>
          <w:marRight w:val="0"/>
          <w:marTop w:val="150"/>
          <w:marBottom w:val="0"/>
          <w:divBdr>
            <w:top w:val="none" w:sz="0" w:space="0" w:color="auto"/>
            <w:left w:val="none" w:sz="0" w:space="0" w:color="auto"/>
            <w:bottom w:val="none" w:sz="0" w:space="0" w:color="auto"/>
            <w:right w:val="none" w:sz="0" w:space="0" w:color="auto"/>
          </w:divBdr>
          <w:divsChild>
            <w:div w:id="1951818697">
              <w:marLeft w:val="1155"/>
              <w:marRight w:val="0"/>
              <w:marTop w:val="0"/>
              <w:marBottom w:val="0"/>
              <w:divBdr>
                <w:top w:val="none" w:sz="0" w:space="0" w:color="auto"/>
                <w:left w:val="none" w:sz="0" w:space="0" w:color="auto"/>
                <w:bottom w:val="none" w:sz="0" w:space="0" w:color="auto"/>
                <w:right w:val="none" w:sz="0" w:space="0" w:color="auto"/>
              </w:divBdr>
            </w:div>
            <w:div w:id="768082512">
              <w:marLeft w:val="1155"/>
              <w:marRight w:val="0"/>
              <w:marTop w:val="0"/>
              <w:marBottom w:val="0"/>
              <w:divBdr>
                <w:top w:val="none" w:sz="0" w:space="0" w:color="auto"/>
                <w:left w:val="none" w:sz="0" w:space="0" w:color="auto"/>
                <w:bottom w:val="none" w:sz="0" w:space="0" w:color="auto"/>
                <w:right w:val="none" w:sz="0" w:space="0" w:color="auto"/>
              </w:divBdr>
            </w:div>
            <w:div w:id="133183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075400">
      <w:bodyDiv w:val="1"/>
      <w:marLeft w:val="0"/>
      <w:marRight w:val="0"/>
      <w:marTop w:val="0"/>
      <w:marBottom w:val="0"/>
      <w:divBdr>
        <w:top w:val="none" w:sz="0" w:space="0" w:color="auto"/>
        <w:left w:val="none" w:sz="0" w:space="0" w:color="auto"/>
        <w:bottom w:val="none" w:sz="0" w:space="0" w:color="auto"/>
        <w:right w:val="none" w:sz="0" w:space="0" w:color="auto"/>
      </w:divBdr>
      <w:divsChild>
        <w:div w:id="762726752">
          <w:marLeft w:val="0"/>
          <w:marRight w:val="0"/>
          <w:marTop w:val="0"/>
          <w:marBottom w:val="0"/>
          <w:divBdr>
            <w:top w:val="none" w:sz="0" w:space="0" w:color="auto"/>
            <w:left w:val="none" w:sz="0" w:space="0" w:color="auto"/>
            <w:bottom w:val="none" w:sz="0" w:space="0" w:color="auto"/>
            <w:right w:val="none" w:sz="0" w:space="0" w:color="auto"/>
          </w:divBdr>
        </w:div>
        <w:div w:id="1286085965">
          <w:marLeft w:val="0"/>
          <w:marRight w:val="0"/>
          <w:marTop w:val="150"/>
          <w:marBottom w:val="0"/>
          <w:divBdr>
            <w:top w:val="none" w:sz="0" w:space="0" w:color="auto"/>
            <w:left w:val="none" w:sz="0" w:space="0" w:color="auto"/>
            <w:bottom w:val="none" w:sz="0" w:space="0" w:color="auto"/>
            <w:right w:val="none" w:sz="0" w:space="0" w:color="auto"/>
          </w:divBdr>
          <w:divsChild>
            <w:div w:id="1650939963">
              <w:marLeft w:val="1155"/>
              <w:marRight w:val="0"/>
              <w:marTop w:val="0"/>
              <w:marBottom w:val="0"/>
              <w:divBdr>
                <w:top w:val="none" w:sz="0" w:space="0" w:color="auto"/>
                <w:left w:val="none" w:sz="0" w:space="0" w:color="auto"/>
                <w:bottom w:val="none" w:sz="0" w:space="0" w:color="auto"/>
                <w:right w:val="none" w:sz="0" w:space="0" w:color="auto"/>
              </w:divBdr>
            </w:div>
            <w:div w:id="8335356">
              <w:marLeft w:val="1155"/>
              <w:marRight w:val="0"/>
              <w:marTop w:val="0"/>
              <w:marBottom w:val="0"/>
              <w:divBdr>
                <w:top w:val="none" w:sz="0" w:space="0" w:color="auto"/>
                <w:left w:val="none" w:sz="0" w:space="0" w:color="auto"/>
                <w:bottom w:val="none" w:sz="0" w:space="0" w:color="auto"/>
                <w:right w:val="none" w:sz="0" w:space="0" w:color="auto"/>
              </w:divBdr>
            </w:div>
            <w:div w:id="194021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6250">
      <w:bodyDiv w:val="1"/>
      <w:marLeft w:val="0"/>
      <w:marRight w:val="0"/>
      <w:marTop w:val="0"/>
      <w:marBottom w:val="0"/>
      <w:divBdr>
        <w:top w:val="none" w:sz="0" w:space="0" w:color="auto"/>
        <w:left w:val="none" w:sz="0" w:space="0" w:color="auto"/>
        <w:bottom w:val="none" w:sz="0" w:space="0" w:color="auto"/>
        <w:right w:val="none" w:sz="0" w:space="0" w:color="auto"/>
      </w:divBdr>
      <w:divsChild>
        <w:div w:id="1934781345">
          <w:marLeft w:val="0"/>
          <w:marRight w:val="0"/>
          <w:marTop w:val="0"/>
          <w:marBottom w:val="0"/>
          <w:divBdr>
            <w:top w:val="none" w:sz="0" w:space="0" w:color="auto"/>
            <w:left w:val="none" w:sz="0" w:space="0" w:color="auto"/>
            <w:bottom w:val="none" w:sz="0" w:space="0" w:color="auto"/>
            <w:right w:val="none" w:sz="0" w:space="0" w:color="auto"/>
          </w:divBdr>
        </w:div>
        <w:div w:id="1267422315">
          <w:marLeft w:val="0"/>
          <w:marRight w:val="0"/>
          <w:marTop w:val="150"/>
          <w:marBottom w:val="0"/>
          <w:divBdr>
            <w:top w:val="none" w:sz="0" w:space="0" w:color="auto"/>
            <w:left w:val="none" w:sz="0" w:space="0" w:color="auto"/>
            <w:bottom w:val="none" w:sz="0" w:space="0" w:color="auto"/>
            <w:right w:val="none" w:sz="0" w:space="0" w:color="auto"/>
          </w:divBdr>
          <w:divsChild>
            <w:div w:id="820190782">
              <w:marLeft w:val="1155"/>
              <w:marRight w:val="0"/>
              <w:marTop w:val="0"/>
              <w:marBottom w:val="0"/>
              <w:divBdr>
                <w:top w:val="none" w:sz="0" w:space="0" w:color="auto"/>
                <w:left w:val="none" w:sz="0" w:space="0" w:color="auto"/>
                <w:bottom w:val="none" w:sz="0" w:space="0" w:color="auto"/>
                <w:right w:val="none" w:sz="0" w:space="0" w:color="auto"/>
              </w:divBdr>
            </w:div>
            <w:div w:id="1313682456">
              <w:marLeft w:val="1155"/>
              <w:marRight w:val="0"/>
              <w:marTop w:val="0"/>
              <w:marBottom w:val="0"/>
              <w:divBdr>
                <w:top w:val="none" w:sz="0" w:space="0" w:color="auto"/>
                <w:left w:val="none" w:sz="0" w:space="0" w:color="auto"/>
                <w:bottom w:val="none" w:sz="0" w:space="0" w:color="auto"/>
                <w:right w:val="none" w:sz="0" w:space="0" w:color="auto"/>
              </w:divBdr>
            </w:div>
            <w:div w:id="35083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340771">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39435">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191674">
      <w:bodyDiv w:val="1"/>
      <w:marLeft w:val="0"/>
      <w:marRight w:val="0"/>
      <w:marTop w:val="0"/>
      <w:marBottom w:val="0"/>
      <w:divBdr>
        <w:top w:val="none" w:sz="0" w:space="0" w:color="auto"/>
        <w:left w:val="none" w:sz="0" w:space="0" w:color="auto"/>
        <w:bottom w:val="none" w:sz="0" w:space="0" w:color="auto"/>
        <w:right w:val="none" w:sz="0" w:space="0" w:color="auto"/>
      </w:divBdr>
      <w:divsChild>
        <w:div w:id="1525363879">
          <w:marLeft w:val="0"/>
          <w:marRight w:val="0"/>
          <w:marTop w:val="0"/>
          <w:marBottom w:val="0"/>
          <w:divBdr>
            <w:top w:val="none" w:sz="0" w:space="0" w:color="auto"/>
            <w:left w:val="none" w:sz="0" w:space="0" w:color="auto"/>
            <w:bottom w:val="none" w:sz="0" w:space="0" w:color="auto"/>
            <w:right w:val="none" w:sz="0" w:space="0" w:color="auto"/>
          </w:divBdr>
        </w:div>
        <w:div w:id="1851948689">
          <w:marLeft w:val="0"/>
          <w:marRight w:val="0"/>
          <w:marTop w:val="150"/>
          <w:marBottom w:val="0"/>
          <w:divBdr>
            <w:top w:val="none" w:sz="0" w:space="0" w:color="auto"/>
            <w:left w:val="none" w:sz="0" w:space="0" w:color="auto"/>
            <w:bottom w:val="none" w:sz="0" w:space="0" w:color="auto"/>
            <w:right w:val="none" w:sz="0" w:space="0" w:color="auto"/>
          </w:divBdr>
          <w:divsChild>
            <w:div w:id="658386153">
              <w:marLeft w:val="1155"/>
              <w:marRight w:val="0"/>
              <w:marTop w:val="0"/>
              <w:marBottom w:val="0"/>
              <w:divBdr>
                <w:top w:val="none" w:sz="0" w:space="0" w:color="auto"/>
                <w:left w:val="none" w:sz="0" w:space="0" w:color="auto"/>
                <w:bottom w:val="none" w:sz="0" w:space="0" w:color="auto"/>
                <w:right w:val="none" w:sz="0" w:space="0" w:color="auto"/>
              </w:divBdr>
            </w:div>
            <w:div w:id="2066174872">
              <w:marLeft w:val="1155"/>
              <w:marRight w:val="0"/>
              <w:marTop w:val="0"/>
              <w:marBottom w:val="0"/>
              <w:divBdr>
                <w:top w:val="none" w:sz="0" w:space="0" w:color="auto"/>
                <w:left w:val="none" w:sz="0" w:space="0" w:color="auto"/>
                <w:bottom w:val="none" w:sz="0" w:space="0" w:color="auto"/>
                <w:right w:val="none" w:sz="0" w:space="0" w:color="auto"/>
              </w:divBdr>
            </w:div>
            <w:div w:id="32316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5657">
      <w:bodyDiv w:val="1"/>
      <w:marLeft w:val="0"/>
      <w:marRight w:val="0"/>
      <w:marTop w:val="0"/>
      <w:marBottom w:val="0"/>
      <w:divBdr>
        <w:top w:val="none" w:sz="0" w:space="0" w:color="auto"/>
        <w:left w:val="none" w:sz="0" w:space="0" w:color="auto"/>
        <w:bottom w:val="none" w:sz="0" w:space="0" w:color="auto"/>
        <w:right w:val="none" w:sz="0" w:space="0" w:color="auto"/>
      </w:divBdr>
      <w:divsChild>
        <w:div w:id="849566855">
          <w:marLeft w:val="0"/>
          <w:marRight w:val="0"/>
          <w:marTop w:val="0"/>
          <w:marBottom w:val="0"/>
          <w:divBdr>
            <w:top w:val="none" w:sz="0" w:space="0" w:color="auto"/>
            <w:left w:val="none" w:sz="0" w:space="0" w:color="auto"/>
            <w:bottom w:val="none" w:sz="0" w:space="0" w:color="auto"/>
            <w:right w:val="none" w:sz="0" w:space="0" w:color="auto"/>
          </w:divBdr>
        </w:div>
        <w:div w:id="643196889">
          <w:marLeft w:val="0"/>
          <w:marRight w:val="0"/>
          <w:marTop w:val="150"/>
          <w:marBottom w:val="0"/>
          <w:divBdr>
            <w:top w:val="none" w:sz="0" w:space="0" w:color="auto"/>
            <w:left w:val="none" w:sz="0" w:space="0" w:color="auto"/>
            <w:bottom w:val="none" w:sz="0" w:space="0" w:color="auto"/>
            <w:right w:val="none" w:sz="0" w:space="0" w:color="auto"/>
          </w:divBdr>
          <w:divsChild>
            <w:div w:id="672412731">
              <w:marLeft w:val="1155"/>
              <w:marRight w:val="0"/>
              <w:marTop w:val="0"/>
              <w:marBottom w:val="0"/>
              <w:divBdr>
                <w:top w:val="none" w:sz="0" w:space="0" w:color="auto"/>
                <w:left w:val="none" w:sz="0" w:space="0" w:color="auto"/>
                <w:bottom w:val="none" w:sz="0" w:space="0" w:color="auto"/>
                <w:right w:val="none" w:sz="0" w:space="0" w:color="auto"/>
              </w:divBdr>
            </w:div>
            <w:div w:id="1452671318">
              <w:marLeft w:val="1155"/>
              <w:marRight w:val="0"/>
              <w:marTop w:val="0"/>
              <w:marBottom w:val="0"/>
              <w:divBdr>
                <w:top w:val="none" w:sz="0" w:space="0" w:color="auto"/>
                <w:left w:val="none" w:sz="0" w:space="0" w:color="auto"/>
                <w:bottom w:val="none" w:sz="0" w:space="0" w:color="auto"/>
                <w:right w:val="none" w:sz="0" w:space="0" w:color="auto"/>
              </w:divBdr>
            </w:div>
            <w:div w:id="1082290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576540">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764089">
      <w:bodyDiv w:val="1"/>
      <w:marLeft w:val="0"/>
      <w:marRight w:val="0"/>
      <w:marTop w:val="0"/>
      <w:marBottom w:val="0"/>
      <w:divBdr>
        <w:top w:val="none" w:sz="0" w:space="0" w:color="auto"/>
        <w:left w:val="none" w:sz="0" w:space="0" w:color="auto"/>
        <w:bottom w:val="none" w:sz="0" w:space="0" w:color="auto"/>
        <w:right w:val="none" w:sz="0" w:space="0" w:color="auto"/>
      </w:divBdr>
    </w:div>
    <w:div w:id="620844415">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0959657">
      <w:bodyDiv w:val="1"/>
      <w:marLeft w:val="0"/>
      <w:marRight w:val="0"/>
      <w:marTop w:val="0"/>
      <w:marBottom w:val="0"/>
      <w:divBdr>
        <w:top w:val="none" w:sz="0" w:space="0" w:color="auto"/>
        <w:left w:val="none" w:sz="0" w:space="0" w:color="auto"/>
        <w:bottom w:val="none" w:sz="0" w:space="0" w:color="auto"/>
        <w:right w:val="none" w:sz="0" w:space="0" w:color="auto"/>
      </w:divBdr>
      <w:divsChild>
        <w:div w:id="2067988684">
          <w:marLeft w:val="0"/>
          <w:marRight w:val="0"/>
          <w:marTop w:val="0"/>
          <w:marBottom w:val="0"/>
          <w:divBdr>
            <w:top w:val="none" w:sz="0" w:space="0" w:color="auto"/>
            <w:left w:val="none" w:sz="0" w:space="0" w:color="auto"/>
            <w:bottom w:val="none" w:sz="0" w:space="0" w:color="auto"/>
            <w:right w:val="none" w:sz="0" w:space="0" w:color="auto"/>
          </w:divBdr>
        </w:div>
        <w:div w:id="311057369">
          <w:marLeft w:val="0"/>
          <w:marRight w:val="0"/>
          <w:marTop w:val="150"/>
          <w:marBottom w:val="0"/>
          <w:divBdr>
            <w:top w:val="none" w:sz="0" w:space="0" w:color="auto"/>
            <w:left w:val="none" w:sz="0" w:space="0" w:color="auto"/>
            <w:bottom w:val="none" w:sz="0" w:space="0" w:color="auto"/>
            <w:right w:val="none" w:sz="0" w:space="0" w:color="auto"/>
          </w:divBdr>
          <w:divsChild>
            <w:div w:id="1541431665">
              <w:marLeft w:val="1155"/>
              <w:marRight w:val="0"/>
              <w:marTop w:val="0"/>
              <w:marBottom w:val="0"/>
              <w:divBdr>
                <w:top w:val="none" w:sz="0" w:space="0" w:color="auto"/>
                <w:left w:val="none" w:sz="0" w:space="0" w:color="auto"/>
                <w:bottom w:val="none" w:sz="0" w:space="0" w:color="auto"/>
                <w:right w:val="none" w:sz="0" w:space="0" w:color="auto"/>
              </w:divBdr>
            </w:div>
            <w:div w:id="1268804871">
              <w:marLeft w:val="1155"/>
              <w:marRight w:val="0"/>
              <w:marTop w:val="0"/>
              <w:marBottom w:val="0"/>
              <w:divBdr>
                <w:top w:val="none" w:sz="0" w:space="0" w:color="auto"/>
                <w:left w:val="none" w:sz="0" w:space="0" w:color="auto"/>
                <w:bottom w:val="none" w:sz="0" w:space="0" w:color="auto"/>
                <w:right w:val="none" w:sz="0" w:space="0" w:color="auto"/>
              </w:divBdr>
            </w:div>
            <w:div w:id="1432552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23411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1807523">
      <w:bodyDiv w:val="1"/>
      <w:marLeft w:val="0"/>
      <w:marRight w:val="0"/>
      <w:marTop w:val="0"/>
      <w:marBottom w:val="0"/>
      <w:divBdr>
        <w:top w:val="none" w:sz="0" w:space="0" w:color="auto"/>
        <w:left w:val="none" w:sz="0" w:space="0" w:color="auto"/>
        <w:bottom w:val="none" w:sz="0" w:space="0" w:color="auto"/>
        <w:right w:val="none" w:sz="0" w:space="0" w:color="auto"/>
      </w:divBdr>
      <w:divsChild>
        <w:div w:id="567033601">
          <w:marLeft w:val="0"/>
          <w:marRight w:val="0"/>
          <w:marTop w:val="0"/>
          <w:marBottom w:val="0"/>
          <w:divBdr>
            <w:top w:val="none" w:sz="0" w:space="0" w:color="auto"/>
            <w:left w:val="none" w:sz="0" w:space="0" w:color="auto"/>
            <w:bottom w:val="none" w:sz="0" w:space="0" w:color="auto"/>
            <w:right w:val="none" w:sz="0" w:space="0" w:color="auto"/>
          </w:divBdr>
        </w:div>
        <w:div w:id="1332369025">
          <w:marLeft w:val="0"/>
          <w:marRight w:val="0"/>
          <w:marTop w:val="150"/>
          <w:marBottom w:val="0"/>
          <w:divBdr>
            <w:top w:val="none" w:sz="0" w:space="0" w:color="auto"/>
            <w:left w:val="none" w:sz="0" w:space="0" w:color="auto"/>
            <w:bottom w:val="none" w:sz="0" w:space="0" w:color="auto"/>
            <w:right w:val="none" w:sz="0" w:space="0" w:color="auto"/>
          </w:divBdr>
          <w:divsChild>
            <w:div w:id="1275134146">
              <w:marLeft w:val="1155"/>
              <w:marRight w:val="0"/>
              <w:marTop w:val="0"/>
              <w:marBottom w:val="0"/>
              <w:divBdr>
                <w:top w:val="none" w:sz="0" w:space="0" w:color="auto"/>
                <w:left w:val="none" w:sz="0" w:space="0" w:color="auto"/>
                <w:bottom w:val="none" w:sz="0" w:space="0" w:color="auto"/>
                <w:right w:val="none" w:sz="0" w:space="0" w:color="auto"/>
              </w:divBdr>
            </w:div>
            <w:div w:id="571232928">
              <w:marLeft w:val="1155"/>
              <w:marRight w:val="0"/>
              <w:marTop w:val="0"/>
              <w:marBottom w:val="0"/>
              <w:divBdr>
                <w:top w:val="none" w:sz="0" w:space="0" w:color="auto"/>
                <w:left w:val="none" w:sz="0" w:space="0" w:color="auto"/>
                <w:bottom w:val="none" w:sz="0" w:space="0" w:color="auto"/>
                <w:right w:val="none" w:sz="0" w:space="0" w:color="auto"/>
              </w:divBdr>
            </w:div>
            <w:div w:id="146068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079086">
      <w:bodyDiv w:val="1"/>
      <w:marLeft w:val="0"/>
      <w:marRight w:val="0"/>
      <w:marTop w:val="0"/>
      <w:marBottom w:val="0"/>
      <w:divBdr>
        <w:top w:val="none" w:sz="0" w:space="0" w:color="auto"/>
        <w:left w:val="none" w:sz="0" w:space="0" w:color="auto"/>
        <w:bottom w:val="none" w:sz="0" w:space="0" w:color="auto"/>
        <w:right w:val="none" w:sz="0" w:space="0" w:color="auto"/>
      </w:divBdr>
      <w:divsChild>
        <w:div w:id="1045522001">
          <w:marLeft w:val="0"/>
          <w:marRight w:val="0"/>
          <w:marTop w:val="0"/>
          <w:marBottom w:val="0"/>
          <w:divBdr>
            <w:top w:val="none" w:sz="0" w:space="0" w:color="auto"/>
            <w:left w:val="none" w:sz="0" w:space="0" w:color="auto"/>
            <w:bottom w:val="none" w:sz="0" w:space="0" w:color="auto"/>
            <w:right w:val="none" w:sz="0" w:space="0" w:color="auto"/>
          </w:divBdr>
        </w:div>
        <w:div w:id="463618597">
          <w:marLeft w:val="0"/>
          <w:marRight w:val="0"/>
          <w:marTop w:val="150"/>
          <w:marBottom w:val="0"/>
          <w:divBdr>
            <w:top w:val="none" w:sz="0" w:space="0" w:color="auto"/>
            <w:left w:val="none" w:sz="0" w:space="0" w:color="auto"/>
            <w:bottom w:val="none" w:sz="0" w:space="0" w:color="auto"/>
            <w:right w:val="none" w:sz="0" w:space="0" w:color="auto"/>
          </w:divBdr>
          <w:divsChild>
            <w:div w:id="73360899">
              <w:marLeft w:val="1155"/>
              <w:marRight w:val="0"/>
              <w:marTop w:val="0"/>
              <w:marBottom w:val="0"/>
              <w:divBdr>
                <w:top w:val="none" w:sz="0" w:space="0" w:color="auto"/>
                <w:left w:val="none" w:sz="0" w:space="0" w:color="auto"/>
                <w:bottom w:val="none" w:sz="0" w:space="0" w:color="auto"/>
                <w:right w:val="none" w:sz="0" w:space="0" w:color="auto"/>
              </w:divBdr>
            </w:div>
            <w:div w:id="655113939">
              <w:marLeft w:val="1155"/>
              <w:marRight w:val="0"/>
              <w:marTop w:val="0"/>
              <w:marBottom w:val="0"/>
              <w:divBdr>
                <w:top w:val="none" w:sz="0" w:space="0" w:color="auto"/>
                <w:left w:val="none" w:sz="0" w:space="0" w:color="auto"/>
                <w:bottom w:val="none" w:sz="0" w:space="0" w:color="auto"/>
                <w:right w:val="none" w:sz="0" w:space="0" w:color="auto"/>
              </w:divBdr>
            </w:div>
            <w:div w:id="1075660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24205">
      <w:bodyDiv w:val="1"/>
      <w:marLeft w:val="0"/>
      <w:marRight w:val="0"/>
      <w:marTop w:val="0"/>
      <w:marBottom w:val="0"/>
      <w:divBdr>
        <w:top w:val="none" w:sz="0" w:space="0" w:color="auto"/>
        <w:left w:val="none" w:sz="0" w:space="0" w:color="auto"/>
        <w:bottom w:val="none" w:sz="0" w:space="0" w:color="auto"/>
        <w:right w:val="none" w:sz="0" w:space="0" w:color="auto"/>
      </w:divBdr>
      <w:divsChild>
        <w:div w:id="888225022">
          <w:marLeft w:val="0"/>
          <w:marRight w:val="0"/>
          <w:marTop w:val="0"/>
          <w:marBottom w:val="0"/>
          <w:divBdr>
            <w:top w:val="none" w:sz="0" w:space="0" w:color="auto"/>
            <w:left w:val="none" w:sz="0" w:space="0" w:color="auto"/>
            <w:bottom w:val="none" w:sz="0" w:space="0" w:color="auto"/>
            <w:right w:val="none" w:sz="0" w:space="0" w:color="auto"/>
          </w:divBdr>
        </w:div>
        <w:div w:id="1212964391">
          <w:marLeft w:val="0"/>
          <w:marRight w:val="0"/>
          <w:marTop w:val="150"/>
          <w:marBottom w:val="0"/>
          <w:divBdr>
            <w:top w:val="none" w:sz="0" w:space="0" w:color="auto"/>
            <w:left w:val="none" w:sz="0" w:space="0" w:color="auto"/>
            <w:bottom w:val="none" w:sz="0" w:space="0" w:color="auto"/>
            <w:right w:val="none" w:sz="0" w:space="0" w:color="auto"/>
          </w:divBdr>
          <w:divsChild>
            <w:div w:id="597325643">
              <w:marLeft w:val="1155"/>
              <w:marRight w:val="0"/>
              <w:marTop w:val="0"/>
              <w:marBottom w:val="0"/>
              <w:divBdr>
                <w:top w:val="none" w:sz="0" w:space="0" w:color="auto"/>
                <w:left w:val="none" w:sz="0" w:space="0" w:color="auto"/>
                <w:bottom w:val="none" w:sz="0" w:space="0" w:color="auto"/>
                <w:right w:val="none" w:sz="0" w:space="0" w:color="auto"/>
              </w:divBdr>
            </w:div>
            <w:div w:id="806237903">
              <w:marLeft w:val="1155"/>
              <w:marRight w:val="0"/>
              <w:marTop w:val="0"/>
              <w:marBottom w:val="0"/>
              <w:divBdr>
                <w:top w:val="none" w:sz="0" w:space="0" w:color="auto"/>
                <w:left w:val="none" w:sz="0" w:space="0" w:color="auto"/>
                <w:bottom w:val="none" w:sz="0" w:space="0" w:color="auto"/>
                <w:right w:val="none" w:sz="0" w:space="0" w:color="auto"/>
              </w:divBdr>
            </w:div>
            <w:div w:id="1041514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3999452">
      <w:bodyDiv w:val="1"/>
      <w:marLeft w:val="0"/>
      <w:marRight w:val="0"/>
      <w:marTop w:val="0"/>
      <w:marBottom w:val="0"/>
      <w:divBdr>
        <w:top w:val="none" w:sz="0" w:space="0" w:color="auto"/>
        <w:left w:val="none" w:sz="0" w:space="0" w:color="auto"/>
        <w:bottom w:val="none" w:sz="0" w:space="0" w:color="auto"/>
        <w:right w:val="none" w:sz="0" w:space="0" w:color="auto"/>
      </w:divBdr>
      <w:divsChild>
        <w:div w:id="2131362671">
          <w:marLeft w:val="0"/>
          <w:marRight w:val="0"/>
          <w:marTop w:val="0"/>
          <w:marBottom w:val="0"/>
          <w:divBdr>
            <w:top w:val="none" w:sz="0" w:space="0" w:color="auto"/>
            <w:left w:val="none" w:sz="0" w:space="0" w:color="auto"/>
            <w:bottom w:val="none" w:sz="0" w:space="0" w:color="auto"/>
            <w:right w:val="none" w:sz="0" w:space="0" w:color="auto"/>
          </w:divBdr>
        </w:div>
        <w:div w:id="1909457170">
          <w:marLeft w:val="0"/>
          <w:marRight w:val="0"/>
          <w:marTop w:val="150"/>
          <w:marBottom w:val="0"/>
          <w:divBdr>
            <w:top w:val="none" w:sz="0" w:space="0" w:color="auto"/>
            <w:left w:val="none" w:sz="0" w:space="0" w:color="auto"/>
            <w:bottom w:val="none" w:sz="0" w:space="0" w:color="auto"/>
            <w:right w:val="none" w:sz="0" w:space="0" w:color="auto"/>
          </w:divBdr>
          <w:divsChild>
            <w:div w:id="764497257">
              <w:marLeft w:val="1155"/>
              <w:marRight w:val="0"/>
              <w:marTop w:val="0"/>
              <w:marBottom w:val="0"/>
              <w:divBdr>
                <w:top w:val="none" w:sz="0" w:space="0" w:color="auto"/>
                <w:left w:val="none" w:sz="0" w:space="0" w:color="auto"/>
                <w:bottom w:val="none" w:sz="0" w:space="0" w:color="auto"/>
                <w:right w:val="none" w:sz="0" w:space="0" w:color="auto"/>
              </w:divBdr>
            </w:div>
            <w:div w:id="1145317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049047">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238016">
      <w:bodyDiv w:val="1"/>
      <w:marLeft w:val="0"/>
      <w:marRight w:val="0"/>
      <w:marTop w:val="0"/>
      <w:marBottom w:val="0"/>
      <w:divBdr>
        <w:top w:val="none" w:sz="0" w:space="0" w:color="auto"/>
        <w:left w:val="none" w:sz="0" w:space="0" w:color="auto"/>
        <w:bottom w:val="none" w:sz="0" w:space="0" w:color="auto"/>
        <w:right w:val="none" w:sz="0" w:space="0" w:color="auto"/>
      </w:divBdr>
      <w:divsChild>
        <w:div w:id="2145610678">
          <w:marLeft w:val="0"/>
          <w:marRight w:val="0"/>
          <w:marTop w:val="0"/>
          <w:marBottom w:val="0"/>
          <w:divBdr>
            <w:top w:val="none" w:sz="0" w:space="0" w:color="auto"/>
            <w:left w:val="none" w:sz="0" w:space="0" w:color="auto"/>
            <w:bottom w:val="none" w:sz="0" w:space="0" w:color="auto"/>
            <w:right w:val="none" w:sz="0" w:space="0" w:color="auto"/>
          </w:divBdr>
        </w:div>
        <w:div w:id="275525172">
          <w:marLeft w:val="0"/>
          <w:marRight w:val="0"/>
          <w:marTop w:val="150"/>
          <w:marBottom w:val="0"/>
          <w:divBdr>
            <w:top w:val="none" w:sz="0" w:space="0" w:color="auto"/>
            <w:left w:val="none" w:sz="0" w:space="0" w:color="auto"/>
            <w:bottom w:val="none" w:sz="0" w:space="0" w:color="auto"/>
            <w:right w:val="none" w:sz="0" w:space="0" w:color="auto"/>
          </w:divBdr>
          <w:divsChild>
            <w:div w:id="1417702776">
              <w:marLeft w:val="1155"/>
              <w:marRight w:val="0"/>
              <w:marTop w:val="0"/>
              <w:marBottom w:val="0"/>
              <w:divBdr>
                <w:top w:val="none" w:sz="0" w:space="0" w:color="auto"/>
                <w:left w:val="none" w:sz="0" w:space="0" w:color="auto"/>
                <w:bottom w:val="none" w:sz="0" w:space="0" w:color="auto"/>
                <w:right w:val="none" w:sz="0" w:space="0" w:color="auto"/>
              </w:divBdr>
            </w:div>
            <w:div w:id="1288581242">
              <w:marLeft w:val="1155"/>
              <w:marRight w:val="0"/>
              <w:marTop w:val="0"/>
              <w:marBottom w:val="0"/>
              <w:divBdr>
                <w:top w:val="none" w:sz="0" w:space="0" w:color="auto"/>
                <w:left w:val="none" w:sz="0" w:space="0" w:color="auto"/>
                <w:bottom w:val="none" w:sz="0" w:space="0" w:color="auto"/>
                <w:right w:val="none" w:sz="0" w:space="0" w:color="auto"/>
              </w:divBdr>
            </w:div>
            <w:div w:id="1390417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8055">
      <w:bodyDiv w:val="1"/>
      <w:marLeft w:val="0"/>
      <w:marRight w:val="0"/>
      <w:marTop w:val="0"/>
      <w:marBottom w:val="0"/>
      <w:divBdr>
        <w:top w:val="none" w:sz="0" w:space="0" w:color="auto"/>
        <w:left w:val="none" w:sz="0" w:space="0" w:color="auto"/>
        <w:bottom w:val="none" w:sz="0" w:space="0" w:color="auto"/>
        <w:right w:val="none" w:sz="0" w:space="0" w:color="auto"/>
      </w:divBdr>
      <w:divsChild>
        <w:div w:id="1147546922">
          <w:marLeft w:val="0"/>
          <w:marRight w:val="0"/>
          <w:marTop w:val="0"/>
          <w:marBottom w:val="0"/>
          <w:divBdr>
            <w:top w:val="none" w:sz="0" w:space="0" w:color="auto"/>
            <w:left w:val="none" w:sz="0" w:space="0" w:color="auto"/>
            <w:bottom w:val="none" w:sz="0" w:space="0" w:color="auto"/>
            <w:right w:val="none" w:sz="0" w:space="0" w:color="auto"/>
          </w:divBdr>
        </w:div>
        <w:div w:id="921841058">
          <w:marLeft w:val="0"/>
          <w:marRight w:val="0"/>
          <w:marTop w:val="150"/>
          <w:marBottom w:val="0"/>
          <w:divBdr>
            <w:top w:val="none" w:sz="0" w:space="0" w:color="auto"/>
            <w:left w:val="none" w:sz="0" w:space="0" w:color="auto"/>
            <w:bottom w:val="none" w:sz="0" w:space="0" w:color="auto"/>
            <w:right w:val="none" w:sz="0" w:space="0" w:color="auto"/>
          </w:divBdr>
          <w:divsChild>
            <w:div w:id="1818103571">
              <w:marLeft w:val="1155"/>
              <w:marRight w:val="0"/>
              <w:marTop w:val="0"/>
              <w:marBottom w:val="0"/>
              <w:divBdr>
                <w:top w:val="none" w:sz="0" w:space="0" w:color="auto"/>
                <w:left w:val="none" w:sz="0" w:space="0" w:color="auto"/>
                <w:bottom w:val="none" w:sz="0" w:space="0" w:color="auto"/>
                <w:right w:val="none" w:sz="0" w:space="0" w:color="auto"/>
              </w:divBdr>
            </w:div>
            <w:div w:id="139423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355520">
      <w:bodyDiv w:val="1"/>
      <w:marLeft w:val="0"/>
      <w:marRight w:val="0"/>
      <w:marTop w:val="0"/>
      <w:marBottom w:val="0"/>
      <w:divBdr>
        <w:top w:val="none" w:sz="0" w:space="0" w:color="auto"/>
        <w:left w:val="none" w:sz="0" w:space="0" w:color="auto"/>
        <w:bottom w:val="none" w:sz="0" w:space="0" w:color="auto"/>
        <w:right w:val="none" w:sz="0" w:space="0" w:color="auto"/>
      </w:divBdr>
      <w:divsChild>
        <w:div w:id="48459418">
          <w:marLeft w:val="0"/>
          <w:marRight w:val="0"/>
          <w:marTop w:val="0"/>
          <w:marBottom w:val="0"/>
          <w:divBdr>
            <w:top w:val="none" w:sz="0" w:space="0" w:color="auto"/>
            <w:left w:val="none" w:sz="0" w:space="0" w:color="auto"/>
            <w:bottom w:val="none" w:sz="0" w:space="0" w:color="auto"/>
            <w:right w:val="none" w:sz="0" w:space="0" w:color="auto"/>
          </w:divBdr>
        </w:div>
        <w:div w:id="410546048">
          <w:marLeft w:val="0"/>
          <w:marRight w:val="0"/>
          <w:marTop w:val="150"/>
          <w:marBottom w:val="0"/>
          <w:divBdr>
            <w:top w:val="none" w:sz="0" w:space="0" w:color="auto"/>
            <w:left w:val="none" w:sz="0" w:space="0" w:color="auto"/>
            <w:bottom w:val="none" w:sz="0" w:space="0" w:color="auto"/>
            <w:right w:val="none" w:sz="0" w:space="0" w:color="auto"/>
          </w:divBdr>
          <w:divsChild>
            <w:div w:id="2111274160">
              <w:marLeft w:val="1155"/>
              <w:marRight w:val="0"/>
              <w:marTop w:val="0"/>
              <w:marBottom w:val="0"/>
              <w:divBdr>
                <w:top w:val="none" w:sz="0" w:space="0" w:color="auto"/>
                <w:left w:val="none" w:sz="0" w:space="0" w:color="auto"/>
                <w:bottom w:val="none" w:sz="0" w:space="0" w:color="auto"/>
                <w:right w:val="none" w:sz="0" w:space="0" w:color="auto"/>
              </w:divBdr>
            </w:div>
            <w:div w:id="277176995">
              <w:marLeft w:val="1155"/>
              <w:marRight w:val="0"/>
              <w:marTop w:val="0"/>
              <w:marBottom w:val="0"/>
              <w:divBdr>
                <w:top w:val="none" w:sz="0" w:space="0" w:color="auto"/>
                <w:left w:val="none" w:sz="0" w:space="0" w:color="auto"/>
                <w:bottom w:val="none" w:sz="0" w:space="0" w:color="auto"/>
                <w:right w:val="none" w:sz="0" w:space="0" w:color="auto"/>
              </w:divBdr>
            </w:div>
            <w:div w:id="1068768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357872">
      <w:bodyDiv w:val="1"/>
      <w:marLeft w:val="0"/>
      <w:marRight w:val="0"/>
      <w:marTop w:val="0"/>
      <w:marBottom w:val="0"/>
      <w:divBdr>
        <w:top w:val="none" w:sz="0" w:space="0" w:color="auto"/>
        <w:left w:val="none" w:sz="0" w:space="0" w:color="auto"/>
        <w:bottom w:val="none" w:sz="0" w:space="0" w:color="auto"/>
        <w:right w:val="none" w:sz="0" w:space="0" w:color="auto"/>
      </w:divBdr>
      <w:divsChild>
        <w:div w:id="198050862">
          <w:marLeft w:val="0"/>
          <w:marRight w:val="0"/>
          <w:marTop w:val="0"/>
          <w:marBottom w:val="0"/>
          <w:divBdr>
            <w:top w:val="none" w:sz="0" w:space="0" w:color="auto"/>
            <w:left w:val="none" w:sz="0" w:space="0" w:color="auto"/>
            <w:bottom w:val="none" w:sz="0" w:space="0" w:color="auto"/>
            <w:right w:val="none" w:sz="0" w:space="0" w:color="auto"/>
          </w:divBdr>
        </w:div>
        <w:div w:id="349569352">
          <w:marLeft w:val="0"/>
          <w:marRight w:val="0"/>
          <w:marTop w:val="150"/>
          <w:marBottom w:val="0"/>
          <w:divBdr>
            <w:top w:val="none" w:sz="0" w:space="0" w:color="auto"/>
            <w:left w:val="none" w:sz="0" w:space="0" w:color="auto"/>
            <w:bottom w:val="none" w:sz="0" w:space="0" w:color="auto"/>
            <w:right w:val="none" w:sz="0" w:space="0" w:color="auto"/>
          </w:divBdr>
          <w:divsChild>
            <w:div w:id="1822187234">
              <w:marLeft w:val="1155"/>
              <w:marRight w:val="0"/>
              <w:marTop w:val="0"/>
              <w:marBottom w:val="0"/>
              <w:divBdr>
                <w:top w:val="none" w:sz="0" w:space="0" w:color="auto"/>
                <w:left w:val="none" w:sz="0" w:space="0" w:color="auto"/>
                <w:bottom w:val="none" w:sz="0" w:space="0" w:color="auto"/>
                <w:right w:val="none" w:sz="0" w:space="0" w:color="auto"/>
              </w:divBdr>
            </w:div>
            <w:div w:id="419572050">
              <w:marLeft w:val="1155"/>
              <w:marRight w:val="0"/>
              <w:marTop w:val="0"/>
              <w:marBottom w:val="0"/>
              <w:divBdr>
                <w:top w:val="none" w:sz="0" w:space="0" w:color="auto"/>
                <w:left w:val="none" w:sz="0" w:space="0" w:color="auto"/>
                <w:bottom w:val="none" w:sz="0" w:space="0" w:color="auto"/>
                <w:right w:val="none" w:sz="0" w:space="0" w:color="auto"/>
              </w:divBdr>
            </w:div>
            <w:div w:id="1302807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00702">
      <w:bodyDiv w:val="1"/>
      <w:marLeft w:val="0"/>
      <w:marRight w:val="0"/>
      <w:marTop w:val="0"/>
      <w:marBottom w:val="0"/>
      <w:divBdr>
        <w:top w:val="none" w:sz="0" w:space="0" w:color="auto"/>
        <w:left w:val="none" w:sz="0" w:space="0" w:color="auto"/>
        <w:bottom w:val="none" w:sz="0" w:space="0" w:color="auto"/>
        <w:right w:val="none" w:sz="0" w:space="0" w:color="auto"/>
      </w:divBdr>
      <w:divsChild>
        <w:div w:id="1081298254">
          <w:marLeft w:val="0"/>
          <w:marRight w:val="0"/>
          <w:marTop w:val="0"/>
          <w:marBottom w:val="0"/>
          <w:divBdr>
            <w:top w:val="none" w:sz="0" w:space="0" w:color="auto"/>
            <w:left w:val="none" w:sz="0" w:space="0" w:color="auto"/>
            <w:bottom w:val="none" w:sz="0" w:space="0" w:color="auto"/>
            <w:right w:val="none" w:sz="0" w:space="0" w:color="auto"/>
          </w:divBdr>
        </w:div>
        <w:div w:id="1008752110">
          <w:marLeft w:val="0"/>
          <w:marRight w:val="0"/>
          <w:marTop w:val="150"/>
          <w:marBottom w:val="0"/>
          <w:divBdr>
            <w:top w:val="none" w:sz="0" w:space="0" w:color="auto"/>
            <w:left w:val="none" w:sz="0" w:space="0" w:color="auto"/>
            <w:bottom w:val="none" w:sz="0" w:space="0" w:color="auto"/>
            <w:right w:val="none" w:sz="0" w:space="0" w:color="auto"/>
          </w:divBdr>
          <w:divsChild>
            <w:div w:id="1831169108">
              <w:marLeft w:val="1155"/>
              <w:marRight w:val="0"/>
              <w:marTop w:val="0"/>
              <w:marBottom w:val="0"/>
              <w:divBdr>
                <w:top w:val="none" w:sz="0" w:space="0" w:color="auto"/>
                <w:left w:val="none" w:sz="0" w:space="0" w:color="auto"/>
                <w:bottom w:val="none" w:sz="0" w:space="0" w:color="auto"/>
                <w:right w:val="none" w:sz="0" w:space="0" w:color="auto"/>
              </w:divBdr>
            </w:div>
            <w:div w:id="1838689207">
              <w:marLeft w:val="1155"/>
              <w:marRight w:val="0"/>
              <w:marTop w:val="0"/>
              <w:marBottom w:val="0"/>
              <w:divBdr>
                <w:top w:val="none" w:sz="0" w:space="0" w:color="auto"/>
                <w:left w:val="none" w:sz="0" w:space="0" w:color="auto"/>
                <w:bottom w:val="none" w:sz="0" w:space="0" w:color="auto"/>
                <w:right w:val="none" w:sz="0" w:space="0" w:color="auto"/>
              </w:divBdr>
            </w:div>
            <w:div w:id="550925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50734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740187">
      <w:bodyDiv w:val="1"/>
      <w:marLeft w:val="0"/>
      <w:marRight w:val="0"/>
      <w:marTop w:val="0"/>
      <w:marBottom w:val="0"/>
      <w:divBdr>
        <w:top w:val="none" w:sz="0" w:space="0" w:color="auto"/>
        <w:left w:val="none" w:sz="0" w:space="0" w:color="auto"/>
        <w:bottom w:val="none" w:sz="0" w:space="0" w:color="auto"/>
        <w:right w:val="none" w:sz="0" w:space="0" w:color="auto"/>
      </w:divBdr>
      <w:divsChild>
        <w:div w:id="1372337650">
          <w:marLeft w:val="0"/>
          <w:marRight w:val="0"/>
          <w:marTop w:val="0"/>
          <w:marBottom w:val="0"/>
          <w:divBdr>
            <w:top w:val="none" w:sz="0" w:space="0" w:color="auto"/>
            <w:left w:val="none" w:sz="0" w:space="0" w:color="auto"/>
            <w:bottom w:val="none" w:sz="0" w:space="0" w:color="auto"/>
            <w:right w:val="none" w:sz="0" w:space="0" w:color="auto"/>
          </w:divBdr>
        </w:div>
        <w:div w:id="1566180430">
          <w:marLeft w:val="0"/>
          <w:marRight w:val="0"/>
          <w:marTop w:val="150"/>
          <w:marBottom w:val="0"/>
          <w:divBdr>
            <w:top w:val="none" w:sz="0" w:space="0" w:color="auto"/>
            <w:left w:val="none" w:sz="0" w:space="0" w:color="auto"/>
            <w:bottom w:val="none" w:sz="0" w:space="0" w:color="auto"/>
            <w:right w:val="none" w:sz="0" w:space="0" w:color="auto"/>
          </w:divBdr>
          <w:divsChild>
            <w:div w:id="2246170">
              <w:marLeft w:val="1155"/>
              <w:marRight w:val="0"/>
              <w:marTop w:val="0"/>
              <w:marBottom w:val="0"/>
              <w:divBdr>
                <w:top w:val="none" w:sz="0" w:space="0" w:color="auto"/>
                <w:left w:val="none" w:sz="0" w:space="0" w:color="auto"/>
                <w:bottom w:val="none" w:sz="0" w:space="0" w:color="auto"/>
                <w:right w:val="none" w:sz="0" w:space="0" w:color="auto"/>
              </w:divBdr>
            </w:div>
            <w:div w:id="2061318314">
              <w:marLeft w:val="1155"/>
              <w:marRight w:val="0"/>
              <w:marTop w:val="0"/>
              <w:marBottom w:val="0"/>
              <w:divBdr>
                <w:top w:val="none" w:sz="0" w:space="0" w:color="auto"/>
                <w:left w:val="none" w:sz="0" w:space="0" w:color="auto"/>
                <w:bottom w:val="none" w:sz="0" w:space="0" w:color="auto"/>
                <w:right w:val="none" w:sz="0" w:space="0" w:color="auto"/>
              </w:divBdr>
            </w:div>
            <w:div w:id="1815102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5939420">
      <w:bodyDiv w:val="1"/>
      <w:marLeft w:val="0"/>
      <w:marRight w:val="0"/>
      <w:marTop w:val="0"/>
      <w:marBottom w:val="0"/>
      <w:divBdr>
        <w:top w:val="none" w:sz="0" w:space="0" w:color="auto"/>
        <w:left w:val="none" w:sz="0" w:space="0" w:color="auto"/>
        <w:bottom w:val="none" w:sz="0" w:space="0" w:color="auto"/>
        <w:right w:val="none" w:sz="0" w:space="0" w:color="auto"/>
      </w:divBdr>
      <w:divsChild>
        <w:div w:id="1516849618">
          <w:marLeft w:val="0"/>
          <w:marRight w:val="0"/>
          <w:marTop w:val="0"/>
          <w:marBottom w:val="0"/>
          <w:divBdr>
            <w:top w:val="none" w:sz="0" w:space="0" w:color="auto"/>
            <w:left w:val="none" w:sz="0" w:space="0" w:color="auto"/>
            <w:bottom w:val="none" w:sz="0" w:space="0" w:color="auto"/>
            <w:right w:val="none" w:sz="0" w:space="0" w:color="auto"/>
          </w:divBdr>
        </w:div>
        <w:div w:id="1247109501">
          <w:marLeft w:val="0"/>
          <w:marRight w:val="0"/>
          <w:marTop w:val="150"/>
          <w:marBottom w:val="0"/>
          <w:divBdr>
            <w:top w:val="none" w:sz="0" w:space="0" w:color="auto"/>
            <w:left w:val="none" w:sz="0" w:space="0" w:color="auto"/>
            <w:bottom w:val="none" w:sz="0" w:space="0" w:color="auto"/>
            <w:right w:val="none" w:sz="0" w:space="0" w:color="auto"/>
          </w:divBdr>
          <w:divsChild>
            <w:div w:id="165901018">
              <w:marLeft w:val="1155"/>
              <w:marRight w:val="0"/>
              <w:marTop w:val="0"/>
              <w:marBottom w:val="0"/>
              <w:divBdr>
                <w:top w:val="none" w:sz="0" w:space="0" w:color="auto"/>
                <w:left w:val="none" w:sz="0" w:space="0" w:color="auto"/>
                <w:bottom w:val="none" w:sz="0" w:space="0" w:color="auto"/>
                <w:right w:val="none" w:sz="0" w:space="0" w:color="auto"/>
              </w:divBdr>
            </w:div>
            <w:div w:id="948665042">
              <w:marLeft w:val="1155"/>
              <w:marRight w:val="0"/>
              <w:marTop w:val="0"/>
              <w:marBottom w:val="0"/>
              <w:divBdr>
                <w:top w:val="none" w:sz="0" w:space="0" w:color="auto"/>
                <w:left w:val="none" w:sz="0" w:space="0" w:color="auto"/>
                <w:bottom w:val="none" w:sz="0" w:space="0" w:color="auto"/>
                <w:right w:val="none" w:sz="0" w:space="0" w:color="auto"/>
              </w:divBdr>
            </w:div>
            <w:div w:id="1968853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665508">
      <w:bodyDiv w:val="1"/>
      <w:marLeft w:val="0"/>
      <w:marRight w:val="0"/>
      <w:marTop w:val="0"/>
      <w:marBottom w:val="0"/>
      <w:divBdr>
        <w:top w:val="none" w:sz="0" w:space="0" w:color="auto"/>
        <w:left w:val="none" w:sz="0" w:space="0" w:color="auto"/>
        <w:bottom w:val="none" w:sz="0" w:space="0" w:color="auto"/>
        <w:right w:val="none" w:sz="0" w:space="0" w:color="auto"/>
      </w:divBdr>
      <w:divsChild>
        <w:div w:id="968441279">
          <w:marLeft w:val="0"/>
          <w:marRight w:val="0"/>
          <w:marTop w:val="0"/>
          <w:marBottom w:val="0"/>
          <w:divBdr>
            <w:top w:val="none" w:sz="0" w:space="0" w:color="auto"/>
            <w:left w:val="none" w:sz="0" w:space="0" w:color="auto"/>
            <w:bottom w:val="none" w:sz="0" w:space="0" w:color="auto"/>
            <w:right w:val="none" w:sz="0" w:space="0" w:color="auto"/>
          </w:divBdr>
        </w:div>
        <w:div w:id="862524285">
          <w:marLeft w:val="0"/>
          <w:marRight w:val="0"/>
          <w:marTop w:val="150"/>
          <w:marBottom w:val="0"/>
          <w:divBdr>
            <w:top w:val="none" w:sz="0" w:space="0" w:color="auto"/>
            <w:left w:val="none" w:sz="0" w:space="0" w:color="auto"/>
            <w:bottom w:val="none" w:sz="0" w:space="0" w:color="auto"/>
            <w:right w:val="none" w:sz="0" w:space="0" w:color="auto"/>
          </w:divBdr>
          <w:divsChild>
            <w:div w:id="941425265">
              <w:marLeft w:val="1155"/>
              <w:marRight w:val="0"/>
              <w:marTop w:val="0"/>
              <w:marBottom w:val="0"/>
              <w:divBdr>
                <w:top w:val="none" w:sz="0" w:space="0" w:color="auto"/>
                <w:left w:val="none" w:sz="0" w:space="0" w:color="auto"/>
                <w:bottom w:val="none" w:sz="0" w:space="0" w:color="auto"/>
                <w:right w:val="none" w:sz="0" w:space="0" w:color="auto"/>
              </w:divBdr>
            </w:div>
            <w:div w:id="686445333">
              <w:marLeft w:val="1155"/>
              <w:marRight w:val="0"/>
              <w:marTop w:val="0"/>
              <w:marBottom w:val="0"/>
              <w:divBdr>
                <w:top w:val="none" w:sz="0" w:space="0" w:color="auto"/>
                <w:left w:val="none" w:sz="0" w:space="0" w:color="auto"/>
                <w:bottom w:val="none" w:sz="0" w:space="0" w:color="auto"/>
                <w:right w:val="none" w:sz="0" w:space="0" w:color="auto"/>
              </w:divBdr>
            </w:div>
            <w:div w:id="1993287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813581">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054280">
      <w:bodyDiv w:val="1"/>
      <w:marLeft w:val="0"/>
      <w:marRight w:val="0"/>
      <w:marTop w:val="0"/>
      <w:marBottom w:val="0"/>
      <w:divBdr>
        <w:top w:val="none" w:sz="0" w:space="0" w:color="auto"/>
        <w:left w:val="none" w:sz="0" w:space="0" w:color="auto"/>
        <w:bottom w:val="none" w:sz="0" w:space="0" w:color="auto"/>
        <w:right w:val="none" w:sz="0" w:space="0" w:color="auto"/>
      </w:divBdr>
      <w:divsChild>
        <w:div w:id="1973946151">
          <w:marLeft w:val="0"/>
          <w:marRight w:val="0"/>
          <w:marTop w:val="0"/>
          <w:marBottom w:val="0"/>
          <w:divBdr>
            <w:top w:val="none" w:sz="0" w:space="0" w:color="auto"/>
            <w:left w:val="none" w:sz="0" w:space="0" w:color="auto"/>
            <w:bottom w:val="none" w:sz="0" w:space="0" w:color="auto"/>
            <w:right w:val="none" w:sz="0" w:space="0" w:color="auto"/>
          </w:divBdr>
        </w:div>
        <w:div w:id="312106312">
          <w:marLeft w:val="0"/>
          <w:marRight w:val="0"/>
          <w:marTop w:val="150"/>
          <w:marBottom w:val="0"/>
          <w:divBdr>
            <w:top w:val="none" w:sz="0" w:space="0" w:color="auto"/>
            <w:left w:val="none" w:sz="0" w:space="0" w:color="auto"/>
            <w:bottom w:val="none" w:sz="0" w:space="0" w:color="auto"/>
            <w:right w:val="none" w:sz="0" w:space="0" w:color="auto"/>
          </w:divBdr>
          <w:divsChild>
            <w:div w:id="202209148">
              <w:marLeft w:val="1155"/>
              <w:marRight w:val="0"/>
              <w:marTop w:val="0"/>
              <w:marBottom w:val="0"/>
              <w:divBdr>
                <w:top w:val="none" w:sz="0" w:space="0" w:color="auto"/>
                <w:left w:val="none" w:sz="0" w:space="0" w:color="auto"/>
                <w:bottom w:val="none" w:sz="0" w:space="0" w:color="auto"/>
                <w:right w:val="none" w:sz="0" w:space="0" w:color="auto"/>
              </w:divBdr>
            </w:div>
            <w:div w:id="1814104619">
              <w:marLeft w:val="1155"/>
              <w:marRight w:val="0"/>
              <w:marTop w:val="0"/>
              <w:marBottom w:val="0"/>
              <w:divBdr>
                <w:top w:val="none" w:sz="0" w:space="0" w:color="auto"/>
                <w:left w:val="none" w:sz="0" w:space="0" w:color="auto"/>
                <w:bottom w:val="none" w:sz="0" w:space="0" w:color="auto"/>
                <w:right w:val="none" w:sz="0" w:space="0" w:color="auto"/>
              </w:divBdr>
            </w:div>
            <w:div w:id="474225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244319">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5988">
      <w:bodyDiv w:val="1"/>
      <w:marLeft w:val="0"/>
      <w:marRight w:val="0"/>
      <w:marTop w:val="0"/>
      <w:marBottom w:val="0"/>
      <w:divBdr>
        <w:top w:val="none" w:sz="0" w:space="0" w:color="auto"/>
        <w:left w:val="none" w:sz="0" w:space="0" w:color="auto"/>
        <w:bottom w:val="none" w:sz="0" w:space="0" w:color="auto"/>
        <w:right w:val="none" w:sz="0" w:space="0" w:color="auto"/>
      </w:divBdr>
      <w:divsChild>
        <w:div w:id="1871601966">
          <w:marLeft w:val="0"/>
          <w:marRight w:val="0"/>
          <w:marTop w:val="0"/>
          <w:marBottom w:val="0"/>
          <w:divBdr>
            <w:top w:val="none" w:sz="0" w:space="0" w:color="auto"/>
            <w:left w:val="none" w:sz="0" w:space="0" w:color="auto"/>
            <w:bottom w:val="none" w:sz="0" w:space="0" w:color="auto"/>
            <w:right w:val="none" w:sz="0" w:space="0" w:color="auto"/>
          </w:divBdr>
        </w:div>
        <w:div w:id="1725374220">
          <w:marLeft w:val="0"/>
          <w:marRight w:val="0"/>
          <w:marTop w:val="150"/>
          <w:marBottom w:val="0"/>
          <w:divBdr>
            <w:top w:val="none" w:sz="0" w:space="0" w:color="auto"/>
            <w:left w:val="none" w:sz="0" w:space="0" w:color="auto"/>
            <w:bottom w:val="none" w:sz="0" w:space="0" w:color="auto"/>
            <w:right w:val="none" w:sz="0" w:space="0" w:color="auto"/>
          </w:divBdr>
          <w:divsChild>
            <w:div w:id="576473579">
              <w:marLeft w:val="1155"/>
              <w:marRight w:val="0"/>
              <w:marTop w:val="0"/>
              <w:marBottom w:val="0"/>
              <w:divBdr>
                <w:top w:val="none" w:sz="0" w:space="0" w:color="auto"/>
                <w:left w:val="none" w:sz="0" w:space="0" w:color="auto"/>
                <w:bottom w:val="none" w:sz="0" w:space="0" w:color="auto"/>
                <w:right w:val="none" w:sz="0" w:space="0" w:color="auto"/>
              </w:divBdr>
            </w:div>
            <w:div w:id="1598248741">
              <w:marLeft w:val="1155"/>
              <w:marRight w:val="0"/>
              <w:marTop w:val="0"/>
              <w:marBottom w:val="0"/>
              <w:divBdr>
                <w:top w:val="none" w:sz="0" w:space="0" w:color="auto"/>
                <w:left w:val="none" w:sz="0" w:space="0" w:color="auto"/>
                <w:bottom w:val="none" w:sz="0" w:space="0" w:color="auto"/>
                <w:right w:val="none" w:sz="0" w:space="0" w:color="auto"/>
              </w:divBdr>
            </w:div>
            <w:div w:id="89720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541">
      <w:bodyDiv w:val="1"/>
      <w:marLeft w:val="0"/>
      <w:marRight w:val="0"/>
      <w:marTop w:val="0"/>
      <w:marBottom w:val="0"/>
      <w:divBdr>
        <w:top w:val="none" w:sz="0" w:space="0" w:color="auto"/>
        <w:left w:val="none" w:sz="0" w:space="0" w:color="auto"/>
        <w:bottom w:val="none" w:sz="0" w:space="0" w:color="auto"/>
        <w:right w:val="none" w:sz="0" w:space="0" w:color="auto"/>
      </w:divBdr>
      <w:divsChild>
        <w:div w:id="1435595875">
          <w:marLeft w:val="0"/>
          <w:marRight w:val="0"/>
          <w:marTop w:val="0"/>
          <w:marBottom w:val="0"/>
          <w:divBdr>
            <w:top w:val="none" w:sz="0" w:space="0" w:color="auto"/>
            <w:left w:val="none" w:sz="0" w:space="0" w:color="auto"/>
            <w:bottom w:val="none" w:sz="0" w:space="0" w:color="auto"/>
            <w:right w:val="none" w:sz="0" w:space="0" w:color="auto"/>
          </w:divBdr>
        </w:div>
        <w:div w:id="594871471">
          <w:marLeft w:val="0"/>
          <w:marRight w:val="0"/>
          <w:marTop w:val="150"/>
          <w:marBottom w:val="0"/>
          <w:divBdr>
            <w:top w:val="none" w:sz="0" w:space="0" w:color="auto"/>
            <w:left w:val="none" w:sz="0" w:space="0" w:color="auto"/>
            <w:bottom w:val="none" w:sz="0" w:space="0" w:color="auto"/>
            <w:right w:val="none" w:sz="0" w:space="0" w:color="auto"/>
          </w:divBdr>
          <w:divsChild>
            <w:div w:id="118954710">
              <w:marLeft w:val="1155"/>
              <w:marRight w:val="0"/>
              <w:marTop w:val="0"/>
              <w:marBottom w:val="0"/>
              <w:divBdr>
                <w:top w:val="none" w:sz="0" w:space="0" w:color="auto"/>
                <w:left w:val="none" w:sz="0" w:space="0" w:color="auto"/>
                <w:bottom w:val="none" w:sz="0" w:space="0" w:color="auto"/>
                <w:right w:val="none" w:sz="0" w:space="0" w:color="auto"/>
              </w:divBdr>
            </w:div>
            <w:div w:id="639267714">
              <w:marLeft w:val="1155"/>
              <w:marRight w:val="0"/>
              <w:marTop w:val="0"/>
              <w:marBottom w:val="0"/>
              <w:divBdr>
                <w:top w:val="none" w:sz="0" w:space="0" w:color="auto"/>
                <w:left w:val="none" w:sz="0" w:space="0" w:color="auto"/>
                <w:bottom w:val="none" w:sz="0" w:space="0" w:color="auto"/>
                <w:right w:val="none" w:sz="0" w:space="0" w:color="auto"/>
              </w:divBdr>
            </w:div>
            <w:div w:id="1877304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676875">
      <w:bodyDiv w:val="1"/>
      <w:marLeft w:val="0"/>
      <w:marRight w:val="0"/>
      <w:marTop w:val="0"/>
      <w:marBottom w:val="0"/>
      <w:divBdr>
        <w:top w:val="none" w:sz="0" w:space="0" w:color="auto"/>
        <w:left w:val="none" w:sz="0" w:space="0" w:color="auto"/>
        <w:bottom w:val="none" w:sz="0" w:space="0" w:color="auto"/>
        <w:right w:val="none" w:sz="0" w:space="0" w:color="auto"/>
      </w:divBdr>
      <w:divsChild>
        <w:div w:id="271713042">
          <w:marLeft w:val="0"/>
          <w:marRight w:val="0"/>
          <w:marTop w:val="0"/>
          <w:marBottom w:val="0"/>
          <w:divBdr>
            <w:top w:val="none" w:sz="0" w:space="0" w:color="auto"/>
            <w:left w:val="none" w:sz="0" w:space="0" w:color="auto"/>
            <w:bottom w:val="none" w:sz="0" w:space="0" w:color="auto"/>
            <w:right w:val="none" w:sz="0" w:space="0" w:color="auto"/>
          </w:divBdr>
        </w:div>
        <w:div w:id="1677534452">
          <w:marLeft w:val="0"/>
          <w:marRight w:val="0"/>
          <w:marTop w:val="150"/>
          <w:marBottom w:val="0"/>
          <w:divBdr>
            <w:top w:val="none" w:sz="0" w:space="0" w:color="auto"/>
            <w:left w:val="none" w:sz="0" w:space="0" w:color="auto"/>
            <w:bottom w:val="none" w:sz="0" w:space="0" w:color="auto"/>
            <w:right w:val="none" w:sz="0" w:space="0" w:color="auto"/>
          </w:divBdr>
          <w:divsChild>
            <w:div w:id="1090931976">
              <w:marLeft w:val="1155"/>
              <w:marRight w:val="0"/>
              <w:marTop w:val="0"/>
              <w:marBottom w:val="0"/>
              <w:divBdr>
                <w:top w:val="none" w:sz="0" w:space="0" w:color="auto"/>
                <w:left w:val="none" w:sz="0" w:space="0" w:color="auto"/>
                <w:bottom w:val="none" w:sz="0" w:space="0" w:color="auto"/>
                <w:right w:val="none" w:sz="0" w:space="0" w:color="auto"/>
              </w:divBdr>
            </w:div>
            <w:div w:id="1474641293">
              <w:marLeft w:val="1155"/>
              <w:marRight w:val="0"/>
              <w:marTop w:val="0"/>
              <w:marBottom w:val="0"/>
              <w:divBdr>
                <w:top w:val="none" w:sz="0" w:space="0" w:color="auto"/>
                <w:left w:val="none" w:sz="0" w:space="0" w:color="auto"/>
                <w:bottom w:val="none" w:sz="0" w:space="0" w:color="auto"/>
                <w:right w:val="none" w:sz="0" w:space="0" w:color="auto"/>
              </w:divBdr>
            </w:div>
            <w:div w:id="1460148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206748">
      <w:bodyDiv w:val="1"/>
      <w:marLeft w:val="0"/>
      <w:marRight w:val="0"/>
      <w:marTop w:val="0"/>
      <w:marBottom w:val="0"/>
      <w:divBdr>
        <w:top w:val="none" w:sz="0" w:space="0" w:color="auto"/>
        <w:left w:val="none" w:sz="0" w:space="0" w:color="auto"/>
        <w:bottom w:val="none" w:sz="0" w:space="0" w:color="auto"/>
        <w:right w:val="none" w:sz="0" w:space="0" w:color="auto"/>
      </w:divBdr>
      <w:divsChild>
        <w:div w:id="1851095497">
          <w:marLeft w:val="0"/>
          <w:marRight w:val="0"/>
          <w:marTop w:val="0"/>
          <w:marBottom w:val="0"/>
          <w:divBdr>
            <w:top w:val="none" w:sz="0" w:space="0" w:color="auto"/>
            <w:left w:val="none" w:sz="0" w:space="0" w:color="auto"/>
            <w:bottom w:val="none" w:sz="0" w:space="0" w:color="auto"/>
            <w:right w:val="none" w:sz="0" w:space="0" w:color="auto"/>
          </w:divBdr>
        </w:div>
        <w:div w:id="1191797101">
          <w:marLeft w:val="0"/>
          <w:marRight w:val="0"/>
          <w:marTop w:val="150"/>
          <w:marBottom w:val="0"/>
          <w:divBdr>
            <w:top w:val="none" w:sz="0" w:space="0" w:color="auto"/>
            <w:left w:val="none" w:sz="0" w:space="0" w:color="auto"/>
            <w:bottom w:val="none" w:sz="0" w:space="0" w:color="auto"/>
            <w:right w:val="none" w:sz="0" w:space="0" w:color="auto"/>
          </w:divBdr>
          <w:divsChild>
            <w:div w:id="2015182887">
              <w:marLeft w:val="1155"/>
              <w:marRight w:val="0"/>
              <w:marTop w:val="0"/>
              <w:marBottom w:val="0"/>
              <w:divBdr>
                <w:top w:val="none" w:sz="0" w:space="0" w:color="auto"/>
                <w:left w:val="none" w:sz="0" w:space="0" w:color="auto"/>
                <w:bottom w:val="none" w:sz="0" w:space="0" w:color="auto"/>
                <w:right w:val="none" w:sz="0" w:space="0" w:color="auto"/>
              </w:divBdr>
            </w:div>
            <w:div w:id="853223004">
              <w:marLeft w:val="1155"/>
              <w:marRight w:val="0"/>
              <w:marTop w:val="0"/>
              <w:marBottom w:val="0"/>
              <w:divBdr>
                <w:top w:val="none" w:sz="0" w:space="0" w:color="auto"/>
                <w:left w:val="none" w:sz="0" w:space="0" w:color="auto"/>
                <w:bottom w:val="none" w:sz="0" w:space="0" w:color="auto"/>
                <w:right w:val="none" w:sz="0" w:space="0" w:color="auto"/>
              </w:divBdr>
            </w:div>
            <w:div w:id="474688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866586">
      <w:bodyDiv w:val="1"/>
      <w:marLeft w:val="0"/>
      <w:marRight w:val="0"/>
      <w:marTop w:val="0"/>
      <w:marBottom w:val="0"/>
      <w:divBdr>
        <w:top w:val="none" w:sz="0" w:space="0" w:color="auto"/>
        <w:left w:val="none" w:sz="0" w:space="0" w:color="auto"/>
        <w:bottom w:val="none" w:sz="0" w:space="0" w:color="auto"/>
        <w:right w:val="none" w:sz="0" w:space="0" w:color="auto"/>
      </w:divBdr>
      <w:divsChild>
        <w:div w:id="1262177204">
          <w:marLeft w:val="0"/>
          <w:marRight w:val="0"/>
          <w:marTop w:val="0"/>
          <w:marBottom w:val="0"/>
          <w:divBdr>
            <w:top w:val="none" w:sz="0" w:space="0" w:color="auto"/>
            <w:left w:val="none" w:sz="0" w:space="0" w:color="auto"/>
            <w:bottom w:val="none" w:sz="0" w:space="0" w:color="auto"/>
            <w:right w:val="none" w:sz="0" w:space="0" w:color="auto"/>
          </w:divBdr>
        </w:div>
        <w:div w:id="955060810">
          <w:marLeft w:val="0"/>
          <w:marRight w:val="0"/>
          <w:marTop w:val="150"/>
          <w:marBottom w:val="0"/>
          <w:divBdr>
            <w:top w:val="none" w:sz="0" w:space="0" w:color="auto"/>
            <w:left w:val="none" w:sz="0" w:space="0" w:color="auto"/>
            <w:bottom w:val="none" w:sz="0" w:space="0" w:color="auto"/>
            <w:right w:val="none" w:sz="0" w:space="0" w:color="auto"/>
          </w:divBdr>
          <w:divsChild>
            <w:div w:id="233466283">
              <w:marLeft w:val="1155"/>
              <w:marRight w:val="0"/>
              <w:marTop w:val="0"/>
              <w:marBottom w:val="0"/>
              <w:divBdr>
                <w:top w:val="none" w:sz="0" w:space="0" w:color="auto"/>
                <w:left w:val="none" w:sz="0" w:space="0" w:color="auto"/>
                <w:bottom w:val="none" w:sz="0" w:space="0" w:color="auto"/>
                <w:right w:val="none" w:sz="0" w:space="0" w:color="auto"/>
              </w:divBdr>
            </w:div>
            <w:div w:id="1665470811">
              <w:marLeft w:val="1155"/>
              <w:marRight w:val="0"/>
              <w:marTop w:val="0"/>
              <w:marBottom w:val="0"/>
              <w:divBdr>
                <w:top w:val="none" w:sz="0" w:space="0" w:color="auto"/>
                <w:left w:val="none" w:sz="0" w:space="0" w:color="auto"/>
                <w:bottom w:val="none" w:sz="0" w:space="0" w:color="auto"/>
                <w:right w:val="none" w:sz="0" w:space="0" w:color="auto"/>
              </w:divBdr>
            </w:div>
            <w:div w:id="177327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256363">
      <w:bodyDiv w:val="1"/>
      <w:marLeft w:val="0"/>
      <w:marRight w:val="0"/>
      <w:marTop w:val="0"/>
      <w:marBottom w:val="0"/>
      <w:divBdr>
        <w:top w:val="none" w:sz="0" w:space="0" w:color="auto"/>
        <w:left w:val="none" w:sz="0" w:space="0" w:color="auto"/>
        <w:bottom w:val="none" w:sz="0" w:space="0" w:color="auto"/>
        <w:right w:val="none" w:sz="0" w:space="0" w:color="auto"/>
      </w:divBdr>
      <w:divsChild>
        <w:div w:id="1210805662">
          <w:marLeft w:val="0"/>
          <w:marRight w:val="0"/>
          <w:marTop w:val="0"/>
          <w:marBottom w:val="0"/>
          <w:divBdr>
            <w:top w:val="none" w:sz="0" w:space="0" w:color="auto"/>
            <w:left w:val="none" w:sz="0" w:space="0" w:color="auto"/>
            <w:bottom w:val="none" w:sz="0" w:space="0" w:color="auto"/>
            <w:right w:val="none" w:sz="0" w:space="0" w:color="auto"/>
          </w:divBdr>
        </w:div>
        <w:div w:id="328872501">
          <w:marLeft w:val="0"/>
          <w:marRight w:val="0"/>
          <w:marTop w:val="150"/>
          <w:marBottom w:val="0"/>
          <w:divBdr>
            <w:top w:val="none" w:sz="0" w:space="0" w:color="auto"/>
            <w:left w:val="none" w:sz="0" w:space="0" w:color="auto"/>
            <w:bottom w:val="none" w:sz="0" w:space="0" w:color="auto"/>
            <w:right w:val="none" w:sz="0" w:space="0" w:color="auto"/>
          </w:divBdr>
          <w:divsChild>
            <w:div w:id="1951619559">
              <w:marLeft w:val="1155"/>
              <w:marRight w:val="0"/>
              <w:marTop w:val="0"/>
              <w:marBottom w:val="0"/>
              <w:divBdr>
                <w:top w:val="none" w:sz="0" w:space="0" w:color="auto"/>
                <w:left w:val="none" w:sz="0" w:space="0" w:color="auto"/>
                <w:bottom w:val="none" w:sz="0" w:space="0" w:color="auto"/>
                <w:right w:val="none" w:sz="0" w:space="0" w:color="auto"/>
              </w:divBdr>
            </w:div>
            <w:div w:id="370768479">
              <w:marLeft w:val="1155"/>
              <w:marRight w:val="0"/>
              <w:marTop w:val="0"/>
              <w:marBottom w:val="0"/>
              <w:divBdr>
                <w:top w:val="none" w:sz="0" w:space="0" w:color="auto"/>
                <w:left w:val="none" w:sz="0" w:space="0" w:color="auto"/>
                <w:bottom w:val="none" w:sz="0" w:space="0" w:color="auto"/>
                <w:right w:val="none" w:sz="0" w:space="0" w:color="auto"/>
              </w:divBdr>
            </w:div>
            <w:div w:id="875040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833563">
      <w:bodyDiv w:val="1"/>
      <w:marLeft w:val="0"/>
      <w:marRight w:val="0"/>
      <w:marTop w:val="0"/>
      <w:marBottom w:val="0"/>
      <w:divBdr>
        <w:top w:val="none" w:sz="0" w:space="0" w:color="auto"/>
        <w:left w:val="none" w:sz="0" w:space="0" w:color="auto"/>
        <w:bottom w:val="none" w:sz="0" w:space="0" w:color="auto"/>
        <w:right w:val="none" w:sz="0" w:space="0" w:color="auto"/>
      </w:divBdr>
      <w:divsChild>
        <w:div w:id="1519929490">
          <w:marLeft w:val="0"/>
          <w:marRight w:val="0"/>
          <w:marTop w:val="0"/>
          <w:marBottom w:val="0"/>
          <w:divBdr>
            <w:top w:val="none" w:sz="0" w:space="0" w:color="auto"/>
            <w:left w:val="none" w:sz="0" w:space="0" w:color="auto"/>
            <w:bottom w:val="none" w:sz="0" w:space="0" w:color="auto"/>
            <w:right w:val="none" w:sz="0" w:space="0" w:color="auto"/>
          </w:divBdr>
        </w:div>
        <w:div w:id="517472824">
          <w:marLeft w:val="0"/>
          <w:marRight w:val="0"/>
          <w:marTop w:val="150"/>
          <w:marBottom w:val="0"/>
          <w:divBdr>
            <w:top w:val="none" w:sz="0" w:space="0" w:color="auto"/>
            <w:left w:val="none" w:sz="0" w:space="0" w:color="auto"/>
            <w:bottom w:val="none" w:sz="0" w:space="0" w:color="auto"/>
            <w:right w:val="none" w:sz="0" w:space="0" w:color="auto"/>
          </w:divBdr>
          <w:divsChild>
            <w:div w:id="1397972092">
              <w:marLeft w:val="1155"/>
              <w:marRight w:val="0"/>
              <w:marTop w:val="0"/>
              <w:marBottom w:val="0"/>
              <w:divBdr>
                <w:top w:val="none" w:sz="0" w:space="0" w:color="auto"/>
                <w:left w:val="none" w:sz="0" w:space="0" w:color="auto"/>
                <w:bottom w:val="none" w:sz="0" w:space="0" w:color="auto"/>
                <w:right w:val="none" w:sz="0" w:space="0" w:color="auto"/>
              </w:divBdr>
            </w:div>
            <w:div w:id="854616271">
              <w:marLeft w:val="1155"/>
              <w:marRight w:val="0"/>
              <w:marTop w:val="0"/>
              <w:marBottom w:val="0"/>
              <w:divBdr>
                <w:top w:val="none" w:sz="0" w:space="0" w:color="auto"/>
                <w:left w:val="none" w:sz="0" w:space="0" w:color="auto"/>
                <w:bottom w:val="none" w:sz="0" w:space="0" w:color="auto"/>
                <w:right w:val="none" w:sz="0" w:space="0" w:color="auto"/>
              </w:divBdr>
            </w:div>
            <w:div w:id="1805582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06786">
      <w:bodyDiv w:val="1"/>
      <w:marLeft w:val="0"/>
      <w:marRight w:val="0"/>
      <w:marTop w:val="0"/>
      <w:marBottom w:val="0"/>
      <w:divBdr>
        <w:top w:val="none" w:sz="0" w:space="0" w:color="auto"/>
        <w:left w:val="none" w:sz="0" w:space="0" w:color="auto"/>
        <w:bottom w:val="none" w:sz="0" w:space="0" w:color="auto"/>
        <w:right w:val="none" w:sz="0" w:space="0" w:color="auto"/>
      </w:divBdr>
      <w:divsChild>
        <w:div w:id="1248154250">
          <w:marLeft w:val="0"/>
          <w:marRight w:val="0"/>
          <w:marTop w:val="0"/>
          <w:marBottom w:val="0"/>
          <w:divBdr>
            <w:top w:val="none" w:sz="0" w:space="0" w:color="auto"/>
            <w:left w:val="none" w:sz="0" w:space="0" w:color="auto"/>
            <w:bottom w:val="none" w:sz="0" w:space="0" w:color="auto"/>
            <w:right w:val="none" w:sz="0" w:space="0" w:color="auto"/>
          </w:divBdr>
        </w:div>
        <w:div w:id="255870715">
          <w:marLeft w:val="0"/>
          <w:marRight w:val="0"/>
          <w:marTop w:val="150"/>
          <w:marBottom w:val="0"/>
          <w:divBdr>
            <w:top w:val="none" w:sz="0" w:space="0" w:color="auto"/>
            <w:left w:val="none" w:sz="0" w:space="0" w:color="auto"/>
            <w:bottom w:val="none" w:sz="0" w:space="0" w:color="auto"/>
            <w:right w:val="none" w:sz="0" w:space="0" w:color="auto"/>
          </w:divBdr>
          <w:divsChild>
            <w:div w:id="1069645402">
              <w:marLeft w:val="1155"/>
              <w:marRight w:val="0"/>
              <w:marTop w:val="0"/>
              <w:marBottom w:val="0"/>
              <w:divBdr>
                <w:top w:val="none" w:sz="0" w:space="0" w:color="auto"/>
                <w:left w:val="none" w:sz="0" w:space="0" w:color="auto"/>
                <w:bottom w:val="none" w:sz="0" w:space="0" w:color="auto"/>
                <w:right w:val="none" w:sz="0" w:space="0" w:color="auto"/>
              </w:divBdr>
            </w:div>
            <w:div w:id="1970238025">
              <w:marLeft w:val="1155"/>
              <w:marRight w:val="0"/>
              <w:marTop w:val="0"/>
              <w:marBottom w:val="0"/>
              <w:divBdr>
                <w:top w:val="none" w:sz="0" w:space="0" w:color="auto"/>
                <w:left w:val="none" w:sz="0" w:space="0" w:color="auto"/>
                <w:bottom w:val="none" w:sz="0" w:space="0" w:color="auto"/>
                <w:right w:val="none" w:sz="0" w:space="0" w:color="auto"/>
              </w:divBdr>
            </w:div>
            <w:div w:id="211196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47723">
      <w:bodyDiv w:val="1"/>
      <w:marLeft w:val="0"/>
      <w:marRight w:val="0"/>
      <w:marTop w:val="0"/>
      <w:marBottom w:val="0"/>
      <w:divBdr>
        <w:top w:val="none" w:sz="0" w:space="0" w:color="auto"/>
        <w:left w:val="none" w:sz="0" w:space="0" w:color="auto"/>
        <w:bottom w:val="none" w:sz="0" w:space="0" w:color="auto"/>
        <w:right w:val="none" w:sz="0" w:space="0" w:color="auto"/>
      </w:divBdr>
      <w:divsChild>
        <w:div w:id="1555235429">
          <w:marLeft w:val="0"/>
          <w:marRight w:val="0"/>
          <w:marTop w:val="0"/>
          <w:marBottom w:val="0"/>
          <w:divBdr>
            <w:top w:val="none" w:sz="0" w:space="0" w:color="auto"/>
            <w:left w:val="none" w:sz="0" w:space="0" w:color="auto"/>
            <w:bottom w:val="none" w:sz="0" w:space="0" w:color="auto"/>
            <w:right w:val="none" w:sz="0" w:space="0" w:color="auto"/>
          </w:divBdr>
        </w:div>
        <w:div w:id="1951819671">
          <w:marLeft w:val="0"/>
          <w:marRight w:val="0"/>
          <w:marTop w:val="150"/>
          <w:marBottom w:val="0"/>
          <w:divBdr>
            <w:top w:val="none" w:sz="0" w:space="0" w:color="auto"/>
            <w:left w:val="none" w:sz="0" w:space="0" w:color="auto"/>
            <w:bottom w:val="none" w:sz="0" w:space="0" w:color="auto"/>
            <w:right w:val="none" w:sz="0" w:space="0" w:color="auto"/>
          </w:divBdr>
          <w:divsChild>
            <w:div w:id="311258180">
              <w:marLeft w:val="1155"/>
              <w:marRight w:val="0"/>
              <w:marTop w:val="0"/>
              <w:marBottom w:val="0"/>
              <w:divBdr>
                <w:top w:val="none" w:sz="0" w:space="0" w:color="auto"/>
                <w:left w:val="none" w:sz="0" w:space="0" w:color="auto"/>
                <w:bottom w:val="none" w:sz="0" w:space="0" w:color="auto"/>
                <w:right w:val="none" w:sz="0" w:space="0" w:color="auto"/>
              </w:divBdr>
            </w:div>
            <w:div w:id="130370437">
              <w:marLeft w:val="1155"/>
              <w:marRight w:val="0"/>
              <w:marTop w:val="0"/>
              <w:marBottom w:val="0"/>
              <w:divBdr>
                <w:top w:val="none" w:sz="0" w:space="0" w:color="auto"/>
                <w:left w:val="none" w:sz="0" w:space="0" w:color="auto"/>
                <w:bottom w:val="none" w:sz="0" w:space="0" w:color="auto"/>
                <w:right w:val="none" w:sz="0" w:space="0" w:color="auto"/>
              </w:divBdr>
            </w:div>
            <w:div w:id="1309672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567190">
      <w:bodyDiv w:val="1"/>
      <w:marLeft w:val="0"/>
      <w:marRight w:val="0"/>
      <w:marTop w:val="0"/>
      <w:marBottom w:val="0"/>
      <w:divBdr>
        <w:top w:val="none" w:sz="0" w:space="0" w:color="auto"/>
        <w:left w:val="none" w:sz="0" w:space="0" w:color="auto"/>
        <w:bottom w:val="none" w:sz="0" w:space="0" w:color="auto"/>
        <w:right w:val="none" w:sz="0" w:space="0" w:color="auto"/>
      </w:divBdr>
      <w:divsChild>
        <w:div w:id="1836140844">
          <w:marLeft w:val="0"/>
          <w:marRight w:val="0"/>
          <w:marTop w:val="0"/>
          <w:marBottom w:val="0"/>
          <w:divBdr>
            <w:top w:val="none" w:sz="0" w:space="0" w:color="auto"/>
            <w:left w:val="none" w:sz="0" w:space="0" w:color="auto"/>
            <w:bottom w:val="none" w:sz="0" w:space="0" w:color="auto"/>
            <w:right w:val="none" w:sz="0" w:space="0" w:color="auto"/>
          </w:divBdr>
        </w:div>
        <w:div w:id="1088190794">
          <w:marLeft w:val="0"/>
          <w:marRight w:val="0"/>
          <w:marTop w:val="150"/>
          <w:marBottom w:val="0"/>
          <w:divBdr>
            <w:top w:val="none" w:sz="0" w:space="0" w:color="auto"/>
            <w:left w:val="none" w:sz="0" w:space="0" w:color="auto"/>
            <w:bottom w:val="none" w:sz="0" w:space="0" w:color="auto"/>
            <w:right w:val="none" w:sz="0" w:space="0" w:color="auto"/>
          </w:divBdr>
          <w:divsChild>
            <w:div w:id="41946239">
              <w:marLeft w:val="1155"/>
              <w:marRight w:val="0"/>
              <w:marTop w:val="0"/>
              <w:marBottom w:val="0"/>
              <w:divBdr>
                <w:top w:val="none" w:sz="0" w:space="0" w:color="auto"/>
                <w:left w:val="none" w:sz="0" w:space="0" w:color="auto"/>
                <w:bottom w:val="none" w:sz="0" w:space="0" w:color="auto"/>
                <w:right w:val="none" w:sz="0" w:space="0" w:color="auto"/>
              </w:divBdr>
            </w:div>
            <w:div w:id="2117747235">
              <w:marLeft w:val="1155"/>
              <w:marRight w:val="0"/>
              <w:marTop w:val="0"/>
              <w:marBottom w:val="0"/>
              <w:divBdr>
                <w:top w:val="none" w:sz="0" w:space="0" w:color="auto"/>
                <w:left w:val="none" w:sz="0" w:space="0" w:color="auto"/>
                <w:bottom w:val="none" w:sz="0" w:space="0" w:color="auto"/>
                <w:right w:val="none" w:sz="0" w:space="0" w:color="auto"/>
              </w:divBdr>
            </w:div>
            <w:div w:id="1654525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48028">
      <w:bodyDiv w:val="1"/>
      <w:marLeft w:val="0"/>
      <w:marRight w:val="0"/>
      <w:marTop w:val="0"/>
      <w:marBottom w:val="0"/>
      <w:divBdr>
        <w:top w:val="none" w:sz="0" w:space="0" w:color="auto"/>
        <w:left w:val="none" w:sz="0" w:space="0" w:color="auto"/>
        <w:bottom w:val="none" w:sz="0" w:space="0" w:color="auto"/>
        <w:right w:val="none" w:sz="0" w:space="0" w:color="auto"/>
      </w:divBdr>
      <w:divsChild>
        <w:div w:id="996882228">
          <w:marLeft w:val="0"/>
          <w:marRight w:val="0"/>
          <w:marTop w:val="0"/>
          <w:marBottom w:val="0"/>
          <w:divBdr>
            <w:top w:val="none" w:sz="0" w:space="0" w:color="auto"/>
            <w:left w:val="none" w:sz="0" w:space="0" w:color="auto"/>
            <w:bottom w:val="none" w:sz="0" w:space="0" w:color="auto"/>
            <w:right w:val="none" w:sz="0" w:space="0" w:color="auto"/>
          </w:divBdr>
        </w:div>
        <w:div w:id="1622373185">
          <w:marLeft w:val="0"/>
          <w:marRight w:val="0"/>
          <w:marTop w:val="150"/>
          <w:marBottom w:val="0"/>
          <w:divBdr>
            <w:top w:val="none" w:sz="0" w:space="0" w:color="auto"/>
            <w:left w:val="none" w:sz="0" w:space="0" w:color="auto"/>
            <w:bottom w:val="none" w:sz="0" w:space="0" w:color="auto"/>
            <w:right w:val="none" w:sz="0" w:space="0" w:color="auto"/>
          </w:divBdr>
          <w:divsChild>
            <w:div w:id="367997458">
              <w:marLeft w:val="1155"/>
              <w:marRight w:val="0"/>
              <w:marTop w:val="0"/>
              <w:marBottom w:val="0"/>
              <w:divBdr>
                <w:top w:val="none" w:sz="0" w:space="0" w:color="auto"/>
                <w:left w:val="none" w:sz="0" w:space="0" w:color="auto"/>
                <w:bottom w:val="none" w:sz="0" w:space="0" w:color="auto"/>
                <w:right w:val="none" w:sz="0" w:space="0" w:color="auto"/>
              </w:divBdr>
            </w:div>
            <w:div w:id="191589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023217">
      <w:bodyDiv w:val="1"/>
      <w:marLeft w:val="0"/>
      <w:marRight w:val="0"/>
      <w:marTop w:val="0"/>
      <w:marBottom w:val="0"/>
      <w:divBdr>
        <w:top w:val="none" w:sz="0" w:space="0" w:color="auto"/>
        <w:left w:val="none" w:sz="0" w:space="0" w:color="auto"/>
        <w:bottom w:val="none" w:sz="0" w:space="0" w:color="auto"/>
        <w:right w:val="none" w:sz="0" w:space="0" w:color="auto"/>
      </w:divBdr>
      <w:divsChild>
        <w:div w:id="446043691">
          <w:marLeft w:val="0"/>
          <w:marRight w:val="0"/>
          <w:marTop w:val="0"/>
          <w:marBottom w:val="0"/>
          <w:divBdr>
            <w:top w:val="none" w:sz="0" w:space="0" w:color="auto"/>
            <w:left w:val="none" w:sz="0" w:space="0" w:color="auto"/>
            <w:bottom w:val="none" w:sz="0" w:space="0" w:color="auto"/>
            <w:right w:val="none" w:sz="0" w:space="0" w:color="auto"/>
          </w:divBdr>
        </w:div>
        <w:div w:id="1733044388">
          <w:marLeft w:val="0"/>
          <w:marRight w:val="0"/>
          <w:marTop w:val="150"/>
          <w:marBottom w:val="0"/>
          <w:divBdr>
            <w:top w:val="none" w:sz="0" w:space="0" w:color="auto"/>
            <w:left w:val="none" w:sz="0" w:space="0" w:color="auto"/>
            <w:bottom w:val="none" w:sz="0" w:space="0" w:color="auto"/>
            <w:right w:val="none" w:sz="0" w:space="0" w:color="auto"/>
          </w:divBdr>
          <w:divsChild>
            <w:div w:id="497578328">
              <w:marLeft w:val="1155"/>
              <w:marRight w:val="0"/>
              <w:marTop w:val="0"/>
              <w:marBottom w:val="0"/>
              <w:divBdr>
                <w:top w:val="none" w:sz="0" w:space="0" w:color="auto"/>
                <w:left w:val="none" w:sz="0" w:space="0" w:color="auto"/>
                <w:bottom w:val="none" w:sz="0" w:space="0" w:color="auto"/>
                <w:right w:val="none" w:sz="0" w:space="0" w:color="auto"/>
              </w:divBdr>
            </w:div>
            <w:div w:id="1919820969">
              <w:marLeft w:val="1155"/>
              <w:marRight w:val="0"/>
              <w:marTop w:val="0"/>
              <w:marBottom w:val="0"/>
              <w:divBdr>
                <w:top w:val="none" w:sz="0" w:space="0" w:color="auto"/>
                <w:left w:val="none" w:sz="0" w:space="0" w:color="auto"/>
                <w:bottom w:val="none" w:sz="0" w:space="0" w:color="auto"/>
                <w:right w:val="none" w:sz="0" w:space="0" w:color="auto"/>
              </w:divBdr>
            </w:div>
            <w:div w:id="1982691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456151">
      <w:bodyDiv w:val="1"/>
      <w:marLeft w:val="0"/>
      <w:marRight w:val="0"/>
      <w:marTop w:val="0"/>
      <w:marBottom w:val="0"/>
      <w:divBdr>
        <w:top w:val="none" w:sz="0" w:space="0" w:color="auto"/>
        <w:left w:val="none" w:sz="0" w:space="0" w:color="auto"/>
        <w:bottom w:val="none" w:sz="0" w:space="0" w:color="auto"/>
        <w:right w:val="none" w:sz="0" w:space="0" w:color="auto"/>
      </w:divBdr>
      <w:divsChild>
        <w:div w:id="204754197">
          <w:marLeft w:val="0"/>
          <w:marRight w:val="0"/>
          <w:marTop w:val="0"/>
          <w:marBottom w:val="0"/>
          <w:divBdr>
            <w:top w:val="none" w:sz="0" w:space="0" w:color="auto"/>
            <w:left w:val="none" w:sz="0" w:space="0" w:color="auto"/>
            <w:bottom w:val="none" w:sz="0" w:space="0" w:color="auto"/>
            <w:right w:val="none" w:sz="0" w:space="0" w:color="auto"/>
          </w:divBdr>
        </w:div>
        <w:div w:id="1128662000">
          <w:marLeft w:val="0"/>
          <w:marRight w:val="0"/>
          <w:marTop w:val="150"/>
          <w:marBottom w:val="0"/>
          <w:divBdr>
            <w:top w:val="none" w:sz="0" w:space="0" w:color="auto"/>
            <w:left w:val="none" w:sz="0" w:space="0" w:color="auto"/>
            <w:bottom w:val="none" w:sz="0" w:space="0" w:color="auto"/>
            <w:right w:val="none" w:sz="0" w:space="0" w:color="auto"/>
          </w:divBdr>
          <w:divsChild>
            <w:div w:id="549923795">
              <w:marLeft w:val="1155"/>
              <w:marRight w:val="0"/>
              <w:marTop w:val="0"/>
              <w:marBottom w:val="0"/>
              <w:divBdr>
                <w:top w:val="none" w:sz="0" w:space="0" w:color="auto"/>
                <w:left w:val="none" w:sz="0" w:space="0" w:color="auto"/>
                <w:bottom w:val="none" w:sz="0" w:space="0" w:color="auto"/>
                <w:right w:val="none" w:sz="0" w:space="0" w:color="auto"/>
              </w:divBdr>
            </w:div>
            <w:div w:id="1570462414">
              <w:marLeft w:val="1155"/>
              <w:marRight w:val="0"/>
              <w:marTop w:val="0"/>
              <w:marBottom w:val="0"/>
              <w:divBdr>
                <w:top w:val="none" w:sz="0" w:space="0" w:color="auto"/>
                <w:left w:val="none" w:sz="0" w:space="0" w:color="auto"/>
                <w:bottom w:val="none" w:sz="0" w:space="0" w:color="auto"/>
                <w:right w:val="none" w:sz="0" w:space="0" w:color="auto"/>
              </w:divBdr>
            </w:div>
            <w:div w:id="748691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4457003">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069322">
      <w:bodyDiv w:val="1"/>
      <w:marLeft w:val="0"/>
      <w:marRight w:val="0"/>
      <w:marTop w:val="0"/>
      <w:marBottom w:val="0"/>
      <w:divBdr>
        <w:top w:val="none" w:sz="0" w:space="0" w:color="auto"/>
        <w:left w:val="none" w:sz="0" w:space="0" w:color="auto"/>
        <w:bottom w:val="none" w:sz="0" w:space="0" w:color="auto"/>
        <w:right w:val="none" w:sz="0" w:space="0" w:color="auto"/>
      </w:divBdr>
      <w:divsChild>
        <w:div w:id="933633155">
          <w:marLeft w:val="0"/>
          <w:marRight w:val="0"/>
          <w:marTop w:val="0"/>
          <w:marBottom w:val="0"/>
          <w:divBdr>
            <w:top w:val="none" w:sz="0" w:space="0" w:color="auto"/>
            <w:left w:val="none" w:sz="0" w:space="0" w:color="auto"/>
            <w:bottom w:val="none" w:sz="0" w:space="0" w:color="auto"/>
            <w:right w:val="none" w:sz="0" w:space="0" w:color="auto"/>
          </w:divBdr>
        </w:div>
        <w:div w:id="625819857">
          <w:marLeft w:val="0"/>
          <w:marRight w:val="0"/>
          <w:marTop w:val="150"/>
          <w:marBottom w:val="0"/>
          <w:divBdr>
            <w:top w:val="none" w:sz="0" w:space="0" w:color="auto"/>
            <w:left w:val="none" w:sz="0" w:space="0" w:color="auto"/>
            <w:bottom w:val="none" w:sz="0" w:space="0" w:color="auto"/>
            <w:right w:val="none" w:sz="0" w:space="0" w:color="auto"/>
          </w:divBdr>
          <w:divsChild>
            <w:div w:id="615677140">
              <w:marLeft w:val="1155"/>
              <w:marRight w:val="0"/>
              <w:marTop w:val="0"/>
              <w:marBottom w:val="0"/>
              <w:divBdr>
                <w:top w:val="none" w:sz="0" w:space="0" w:color="auto"/>
                <w:left w:val="none" w:sz="0" w:space="0" w:color="auto"/>
                <w:bottom w:val="none" w:sz="0" w:space="0" w:color="auto"/>
                <w:right w:val="none" w:sz="0" w:space="0" w:color="auto"/>
              </w:divBdr>
            </w:div>
            <w:div w:id="244152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23705">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6564">
      <w:bodyDiv w:val="1"/>
      <w:marLeft w:val="0"/>
      <w:marRight w:val="0"/>
      <w:marTop w:val="0"/>
      <w:marBottom w:val="0"/>
      <w:divBdr>
        <w:top w:val="none" w:sz="0" w:space="0" w:color="auto"/>
        <w:left w:val="none" w:sz="0" w:space="0" w:color="auto"/>
        <w:bottom w:val="none" w:sz="0" w:space="0" w:color="auto"/>
        <w:right w:val="none" w:sz="0" w:space="0" w:color="auto"/>
      </w:divBdr>
      <w:divsChild>
        <w:div w:id="753818990">
          <w:marLeft w:val="0"/>
          <w:marRight w:val="0"/>
          <w:marTop w:val="0"/>
          <w:marBottom w:val="0"/>
          <w:divBdr>
            <w:top w:val="none" w:sz="0" w:space="0" w:color="auto"/>
            <w:left w:val="none" w:sz="0" w:space="0" w:color="auto"/>
            <w:bottom w:val="none" w:sz="0" w:space="0" w:color="auto"/>
            <w:right w:val="none" w:sz="0" w:space="0" w:color="auto"/>
          </w:divBdr>
        </w:div>
        <w:div w:id="1546523557">
          <w:marLeft w:val="0"/>
          <w:marRight w:val="0"/>
          <w:marTop w:val="150"/>
          <w:marBottom w:val="0"/>
          <w:divBdr>
            <w:top w:val="none" w:sz="0" w:space="0" w:color="auto"/>
            <w:left w:val="none" w:sz="0" w:space="0" w:color="auto"/>
            <w:bottom w:val="none" w:sz="0" w:space="0" w:color="auto"/>
            <w:right w:val="none" w:sz="0" w:space="0" w:color="auto"/>
          </w:divBdr>
          <w:divsChild>
            <w:div w:id="1946498226">
              <w:marLeft w:val="1155"/>
              <w:marRight w:val="0"/>
              <w:marTop w:val="0"/>
              <w:marBottom w:val="0"/>
              <w:divBdr>
                <w:top w:val="none" w:sz="0" w:space="0" w:color="auto"/>
                <w:left w:val="none" w:sz="0" w:space="0" w:color="auto"/>
                <w:bottom w:val="none" w:sz="0" w:space="0" w:color="auto"/>
                <w:right w:val="none" w:sz="0" w:space="0" w:color="auto"/>
              </w:divBdr>
            </w:div>
            <w:div w:id="818690977">
              <w:marLeft w:val="1155"/>
              <w:marRight w:val="0"/>
              <w:marTop w:val="0"/>
              <w:marBottom w:val="0"/>
              <w:divBdr>
                <w:top w:val="none" w:sz="0" w:space="0" w:color="auto"/>
                <w:left w:val="none" w:sz="0" w:space="0" w:color="auto"/>
                <w:bottom w:val="none" w:sz="0" w:space="0" w:color="auto"/>
                <w:right w:val="none" w:sz="0" w:space="0" w:color="auto"/>
              </w:divBdr>
            </w:div>
            <w:div w:id="85665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881240">
      <w:bodyDiv w:val="1"/>
      <w:marLeft w:val="0"/>
      <w:marRight w:val="0"/>
      <w:marTop w:val="0"/>
      <w:marBottom w:val="0"/>
      <w:divBdr>
        <w:top w:val="none" w:sz="0" w:space="0" w:color="auto"/>
        <w:left w:val="none" w:sz="0" w:space="0" w:color="auto"/>
        <w:bottom w:val="none" w:sz="0" w:space="0" w:color="auto"/>
        <w:right w:val="none" w:sz="0" w:space="0" w:color="auto"/>
      </w:divBdr>
      <w:divsChild>
        <w:div w:id="1873028196">
          <w:marLeft w:val="0"/>
          <w:marRight w:val="0"/>
          <w:marTop w:val="0"/>
          <w:marBottom w:val="0"/>
          <w:divBdr>
            <w:top w:val="none" w:sz="0" w:space="0" w:color="auto"/>
            <w:left w:val="none" w:sz="0" w:space="0" w:color="auto"/>
            <w:bottom w:val="none" w:sz="0" w:space="0" w:color="auto"/>
            <w:right w:val="none" w:sz="0" w:space="0" w:color="auto"/>
          </w:divBdr>
        </w:div>
        <w:div w:id="503520005">
          <w:marLeft w:val="0"/>
          <w:marRight w:val="0"/>
          <w:marTop w:val="150"/>
          <w:marBottom w:val="0"/>
          <w:divBdr>
            <w:top w:val="none" w:sz="0" w:space="0" w:color="auto"/>
            <w:left w:val="none" w:sz="0" w:space="0" w:color="auto"/>
            <w:bottom w:val="none" w:sz="0" w:space="0" w:color="auto"/>
            <w:right w:val="none" w:sz="0" w:space="0" w:color="auto"/>
          </w:divBdr>
          <w:divsChild>
            <w:div w:id="1729110657">
              <w:marLeft w:val="1155"/>
              <w:marRight w:val="0"/>
              <w:marTop w:val="0"/>
              <w:marBottom w:val="0"/>
              <w:divBdr>
                <w:top w:val="none" w:sz="0" w:space="0" w:color="auto"/>
                <w:left w:val="none" w:sz="0" w:space="0" w:color="auto"/>
                <w:bottom w:val="none" w:sz="0" w:space="0" w:color="auto"/>
                <w:right w:val="none" w:sz="0" w:space="0" w:color="auto"/>
              </w:divBdr>
            </w:div>
            <w:div w:id="1083264206">
              <w:marLeft w:val="1155"/>
              <w:marRight w:val="0"/>
              <w:marTop w:val="0"/>
              <w:marBottom w:val="0"/>
              <w:divBdr>
                <w:top w:val="none" w:sz="0" w:space="0" w:color="auto"/>
                <w:left w:val="none" w:sz="0" w:space="0" w:color="auto"/>
                <w:bottom w:val="none" w:sz="0" w:space="0" w:color="auto"/>
                <w:right w:val="none" w:sz="0" w:space="0" w:color="auto"/>
              </w:divBdr>
            </w:div>
            <w:div w:id="490491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26938">
      <w:bodyDiv w:val="1"/>
      <w:marLeft w:val="0"/>
      <w:marRight w:val="0"/>
      <w:marTop w:val="0"/>
      <w:marBottom w:val="0"/>
      <w:divBdr>
        <w:top w:val="none" w:sz="0" w:space="0" w:color="auto"/>
        <w:left w:val="none" w:sz="0" w:space="0" w:color="auto"/>
        <w:bottom w:val="none" w:sz="0" w:space="0" w:color="auto"/>
        <w:right w:val="none" w:sz="0" w:space="0" w:color="auto"/>
      </w:divBdr>
      <w:divsChild>
        <w:div w:id="853764925">
          <w:marLeft w:val="0"/>
          <w:marRight w:val="0"/>
          <w:marTop w:val="0"/>
          <w:marBottom w:val="0"/>
          <w:divBdr>
            <w:top w:val="none" w:sz="0" w:space="0" w:color="auto"/>
            <w:left w:val="none" w:sz="0" w:space="0" w:color="auto"/>
            <w:bottom w:val="none" w:sz="0" w:space="0" w:color="auto"/>
            <w:right w:val="none" w:sz="0" w:space="0" w:color="auto"/>
          </w:divBdr>
        </w:div>
        <w:div w:id="1571454896">
          <w:marLeft w:val="0"/>
          <w:marRight w:val="0"/>
          <w:marTop w:val="150"/>
          <w:marBottom w:val="0"/>
          <w:divBdr>
            <w:top w:val="none" w:sz="0" w:space="0" w:color="auto"/>
            <w:left w:val="none" w:sz="0" w:space="0" w:color="auto"/>
            <w:bottom w:val="none" w:sz="0" w:space="0" w:color="auto"/>
            <w:right w:val="none" w:sz="0" w:space="0" w:color="auto"/>
          </w:divBdr>
          <w:divsChild>
            <w:div w:id="288436255">
              <w:marLeft w:val="1155"/>
              <w:marRight w:val="0"/>
              <w:marTop w:val="0"/>
              <w:marBottom w:val="0"/>
              <w:divBdr>
                <w:top w:val="none" w:sz="0" w:space="0" w:color="auto"/>
                <w:left w:val="none" w:sz="0" w:space="0" w:color="auto"/>
                <w:bottom w:val="none" w:sz="0" w:space="0" w:color="auto"/>
                <w:right w:val="none" w:sz="0" w:space="0" w:color="auto"/>
              </w:divBdr>
            </w:div>
            <w:div w:id="787775373">
              <w:marLeft w:val="1155"/>
              <w:marRight w:val="0"/>
              <w:marTop w:val="0"/>
              <w:marBottom w:val="0"/>
              <w:divBdr>
                <w:top w:val="none" w:sz="0" w:space="0" w:color="auto"/>
                <w:left w:val="none" w:sz="0" w:space="0" w:color="auto"/>
                <w:bottom w:val="none" w:sz="0" w:space="0" w:color="auto"/>
                <w:right w:val="none" w:sz="0" w:space="0" w:color="auto"/>
              </w:divBdr>
            </w:div>
            <w:div w:id="40323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612821">
      <w:bodyDiv w:val="1"/>
      <w:marLeft w:val="0"/>
      <w:marRight w:val="0"/>
      <w:marTop w:val="0"/>
      <w:marBottom w:val="0"/>
      <w:divBdr>
        <w:top w:val="none" w:sz="0" w:space="0" w:color="auto"/>
        <w:left w:val="none" w:sz="0" w:space="0" w:color="auto"/>
        <w:bottom w:val="none" w:sz="0" w:space="0" w:color="auto"/>
        <w:right w:val="none" w:sz="0" w:space="0" w:color="auto"/>
      </w:divBdr>
      <w:divsChild>
        <w:div w:id="159543975">
          <w:marLeft w:val="0"/>
          <w:marRight w:val="0"/>
          <w:marTop w:val="0"/>
          <w:marBottom w:val="0"/>
          <w:divBdr>
            <w:top w:val="none" w:sz="0" w:space="0" w:color="auto"/>
            <w:left w:val="none" w:sz="0" w:space="0" w:color="auto"/>
            <w:bottom w:val="none" w:sz="0" w:space="0" w:color="auto"/>
            <w:right w:val="none" w:sz="0" w:space="0" w:color="auto"/>
          </w:divBdr>
        </w:div>
        <w:div w:id="1710186307">
          <w:marLeft w:val="0"/>
          <w:marRight w:val="0"/>
          <w:marTop w:val="150"/>
          <w:marBottom w:val="0"/>
          <w:divBdr>
            <w:top w:val="none" w:sz="0" w:space="0" w:color="auto"/>
            <w:left w:val="none" w:sz="0" w:space="0" w:color="auto"/>
            <w:bottom w:val="none" w:sz="0" w:space="0" w:color="auto"/>
            <w:right w:val="none" w:sz="0" w:space="0" w:color="auto"/>
          </w:divBdr>
          <w:divsChild>
            <w:div w:id="788664020">
              <w:marLeft w:val="1155"/>
              <w:marRight w:val="0"/>
              <w:marTop w:val="0"/>
              <w:marBottom w:val="0"/>
              <w:divBdr>
                <w:top w:val="none" w:sz="0" w:space="0" w:color="auto"/>
                <w:left w:val="none" w:sz="0" w:space="0" w:color="auto"/>
                <w:bottom w:val="none" w:sz="0" w:space="0" w:color="auto"/>
                <w:right w:val="none" w:sz="0" w:space="0" w:color="auto"/>
              </w:divBdr>
            </w:div>
            <w:div w:id="1661078601">
              <w:marLeft w:val="1155"/>
              <w:marRight w:val="0"/>
              <w:marTop w:val="0"/>
              <w:marBottom w:val="0"/>
              <w:divBdr>
                <w:top w:val="none" w:sz="0" w:space="0" w:color="auto"/>
                <w:left w:val="none" w:sz="0" w:space="0" w:color="auto"/>
                <w:bottom w:val="none" w:sz="0" w:space="0" w:color="auto"/>
                <w:right w:val="none" w:sz="0" w:space="0" w:color="auto"/>
              </w:divBdr>
            </w:div>
            <w:div w:id="1461848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613312">
      <w:bodyDiv w:val="1"/>
      <w:marLeft w:val="0"/>
      <w:marRight w:val="0"/>
      <w:marTop w:val="0"/>
      <w:marBottom w:val="0"/>
      <w:divBdr>
        <w:top w:val="none" w:sz="0" w:space="0" w:color="auto"/>
        <w:left w:val="none" w:sz="0" w:space="0" w:color="auto"/>
        <w:bottom w:val="none" w:sz="0" w:space="0" w:color="auto"/>
        <w:right w:val="none" w:sz="0" w:space="0" w:color="auto"/>
      </w:divBdr>
      <w:divsChild>
        <w:div w:id="427502283">
          <w:marLeft w:val="0"/>
          <w:marRight w:val="0"/>
          <w:marTop w:val="0"/>
          <w:marBottom w:val="0"/>
          <w:divBdr>
            <w:top w:val="none" w:sz="0" w:space="0" w:color="auto"/>
            <w:left w:val="none" w:sz="0" w:space="0" w:color="auto"/>
            <w:bottom w:val="none" w:sz="0" w:space="0" w:color="auto"/>
            <w:right w:val="none" w:sz="0" w:space="0" w:color="auto"/>
          </w:divBdr>
        </w:div>
        <w:div w:id="1886796665">
          <w:marLeft w:val="0"/>
          <w:marRight w:val="0"/>
          <w:marTop w:val="150"/>
          <w:marBottom w:val="0"/>
          <w:divBdr>
            <w:top w:val="none" w:sz="0" w:space="0" w:color="auto"/>
            <w:left w:val="none" w:sz="0" w:space="0" w:color="auto"/>
            <w:bottom w:val="none" w:sz="0" w:space="0" w:color="auto"/>
            <w:right w:val="none" w:sz="0" w:space="0" w:color="auto"/>
          </w:divBdr>
          <w:divsChild>
            <w:div w:id="141579429">
              <w:marLeft w:val="1155"/>
              <w:marRight w:val="0"/>
              <w:marTop w:val="0"/>
              <w:marBottom w:val="0"/>
              <w:divBdr>
                <w:top w:val="none" w:sz="0" w:space="0" w:color="auto"/>
                <w:left w:val="none" w:sz="0" w:space="0" w:color="auto"/>
                <w:bottom w:val="none" w:sz="0" w:space="0" w:color="auto"/>
                <w:right w:val="none" w:sz="0" w:space="0" w:color="auto"/>
              </w:divBdr>
            </w:div>
            <w:div w:id="1605961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2669">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14962">
      <w:bodyDiv w:val="1"/>
      <w:marLeft w:val="0"/>
      <w:marRight w:val="0"/>
      <w:marTop w:val="0"/>
      <w:marBottom w:val="0"/>
      <w:divBdr>
        <w:top w:val="none" w:sz="0" w:space="0" w:color="auto"/>
        <w:left w:val="none" w:sz="0" w:space="0" w:color="auto"/>
        <w:bottom w:val="none" w:sz="0" w:space="0" w:color="auto"/>
        <w:right w:val="none" w:sz="0" w:space="0" w:color="auto"/>
      </w:divBdr>
      <w:divsChild>
        <w:div w:id="1453474087">
          <w:marLeft w:val="0"/>
          <w:marRight w:val="0"/>
          <w:marTop w:val="0"/>
          <w:marBottom w:val="0"/>
          <w:divBdr>
            <w:top w:val="none" w:sz="0" w:space="0" w:color="auto"/>
            <w:left w:val="none" w:sz="0" w:space="0" w:color="auto"/>
            <w:bottom w:val="none" w:sz="0" w:space="0" w:color="auto"/>
            <w:right w:val="none" w:sz="0" w:space="0" w:color="auto"/>
          </w:divBdr>
        </w:div>
        <w:div w:id="676149810">
          <w:marLeft w:val="0"/>
          <w:marRight w:val="0"/>
          <w:marTop w:val="150"/>
          <w:marBottom w:val="0"/>
          <w:divBdr>
            <w:top w:val="none" w:sz="0" w:space="0" w:color="auto"/>
            <w:left w:val="none" w:sz="0" w:space="0" w:color="auto"/>
            <w:bottom w:val="none" w:sz="0" w:space="0" w:color="auto"/>
            <w:right w:val="none" w:sz="0" w:space="0" w:color="auto"/>
          </w:divBdr>
          <w:divsChild>
            <w:div w:id="58213982">
              <w:marLeft w:val="1155"/>
              <w:marRight w:val="0"/>
              <w:marTop w:val="0"/>
              <w:marBottom w:val="0"/>
              <w:divBdr>
                <w:top w:val="none" w:sz="0" w:space="0" w:color="auto"/>
                <w:left w:val="none" w:sz="0" w:space="0" w:color="auto"/>
                <w:bottom w:val="none" w:sz="0" w:space="0" w:color="auto"/>
                <w:right w:val="none" w:sz="0" w:space="0" w:color="auto"/>
              </w:divBdr>
            </w:div>
            <w:div w:id="514223455">
              <w:marLeft w:val="1155"/>
              <w:marRight w:val="0"/>
              <w:marTop w:val="0"/>
              <w:marBottom w:val="0"/>
              <w:divBdr>
                <w:top w:val="none" w:sz="0" w:space="0" w:color="auto"/>
                <w:left w:val="none" w:sz="0" w:space="0" w:color="auto"/>
                <w:bottom w:val="none" w:sz="0" w:space="0" w:color="auto"/>
                <w:right w:val="none" w:sz="0" w:space="0" w:color="auto"/>
              </w:divBdr>
            </w:div>
            <w:div w:id="10304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01418">
      <w:bodyDiv w:val="1"/>
      <w:marLeft w:val="0"/>
      <w:marRight w:val="0"/>
      <w:marTop w:val="0"/>
      <w:marBottom w:val="0"/>
      <w:divBdr>
        <w:top w:val="none" w:sz="0" w:space="0" w:color="auto"/>
        <w:left w:val="none" w:sz="0" w:space="0" w:color="auto"/>
        <w:bottom w:val="none" w:sz="0" w:space="0" w:color="auto"/>
        <w:right w:val="none" w:sz="0" w:space="0" w:color="auto"/>
      </w:divBdr>
      <w:divsChild>
        <w:div w:id="1142229439">
          <w:marLeft w:val="0"/>
          <w:marRight w:val="0"/>
          <w:marTop w:val="0"/>
          <w:marBottom w:val="0"/>
          <w:divBdr>
            <w:top w:val="none" w:sz="0" w:space="0" w:color="auto"/>
            <w:left w:val="none" w:sz="0" w:space="0" w:color="auto"/>
            <w:bottom w:val="none" w:sz="0" w:space="0" w:color="auto"/>
            <w:right w:val="none" w:sz="0" w:space="0" w:color="auto"/>
          </w:divBdr>
        </w:div>
        <w:div w:id="1760562705">
          <w:marLeft w:val="0"/>
          <w:marRight w:val="0"/>
          <w:marTop w:val="150"/>
          <w:marBottom w:val="0"/>
          <w:divBdr>
            <w:top w:val="none" w:sz="0" w:space="0" w:color="auto"/>
            <w:left w:val="none" w:sz="0" w:space="0" w:color="auto"/>
            <w:bottom w:val="none" w:sz="0" w:space="0" w:color="auto"/>
            <w:right w:val="none" w:sz="0" w:space="0" w:color="auto"/>
          </w:divBdr>
          <w:divsChild>
            <w:div w:id="1319963118">
              <w:marLeft w:val="1155"/>
              <w:marRight w:val="0"/>
              <w:marTop w:val="0"/>
              <w:marBottom w:val="0"/>
              <w:divBdr>
                <w:top w:val="none" w:sz="0" w:space="0" w:color="auto"/>
                <w:left w:val="none" w:sz="0" w:space="0" w:color="auto"/>
                <w:bottom w:val="none" w:sz="0" w:space="0" w:color="auto"/>
                <w:right w:val="none" w:sz="0" w:space="0" w:color="auto"/>
              </w:divBdr>
            </w:div>
            <w:div w:id="1895852515">
              <w:marLeft w:val="1155"/>
              <w:marRight w:val="0"/>
              <w:marTop w:val="0"/>
              <w:marBottom w:val="0"/>
              <w:divBdr>
                <w:top w:val="none" w:sz="0" w:space="0" w:color="auto"/>
                <w:left w:val="none" w:sz="0" w:space="0" w:color="auto"/>
                <w:bottom w:val="none" w:sz="0" w:space="0" w:color="auto"/>
                <w:right w:val="none" w:sz="0" w:space="0" w:color="auto"/>
              </w:divBdr>
            </w:div>
            <w:div w:id="1552493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114991">
      <w:bodyDiv w:val="1"/>
      <w:marLeft w:val="0"/>
      <w:marRight w:val="0"/>
      <w:marTop w:val="0"/>
      <w:marBottom w:val="0"/>
      <w:divBdr>
        <w:top w:val="none" w:sz="0" w:space="0" w:color="auto"/>
        <w:left w:val="none" w:sz="0" w:space="0" w:color="auto"/>
        <w:bottom w:val="none" w:sz="0" w:space="0" w:color="auto"/>
        <w:right w:val="none" w:sz="0" w:space="0" w:color="auto"/>
      </w:divBdr>
      <w:divsChild>
        <w:div w:id="569508701">
          <w:marLeft w:val="0"/>
          <w:marRight w:val="0"/>
          <w:marTop w:val="0"/>
          <w:marBottom w:val="0"/>
          <w:divBdr>
            <w:top w:val="none" w:sz="0" w:space="0" w:color="auto"/>
            <w:left w:val="none" w:sz="0" w:space="0" w:color="auto"/>
            <w:bottom w:val="none" w:sz="0" w:space="0" w:color="auto"/>
            <w:right w:val="none" w:sz="0" w:space="0" w:color="auto"/>
          </w:divBdr>
        </w:div>
        <w:div w:id="1252081806">
          <w:marLeft w:val="0"/>
          <w:marRight w:val="0"/>
          <w:marTop w:val="150"/>
          <w:marBottom w:val="0"/>
          <w:divBdr>
            <w:top w:val="none" w:sz="0" w:space="0" w:color="auto"/>
            <w:left w:val="none" w:sz="0" w:space="0" w:color="auto"/>
            <w:bottom w:val="none" w:sz="0" w:space="0" w:color="auto"/>
            <w:right w:val="none" w:sz="0" w:space="0" w:color="auto"/>
          </w:divBdr>
          <w:divsChild>
            <w:div w:id="1388458143">
              <w:marLeft w:val="1155"/>
              <w:marRight w:val="0"/>
              <w:marTop w:val="0"/>
              <w:marBottom w:val="0"/>
              <w:divBdr>
                <w:top w:val="none" w:sz="0" w:space="0" w:color="auto"/>
                <w:left w:val="none" w:sz="0" w:space="0" w:color="auto"/>
                <w:bottom w:val="none" w:sz="0" w:space="0" w:color="auto"/>
                <w:right w:val="none" w:sz="0" w:space="0" w:color="auto"/>
              </w:divBdr>
            </w:div>
            <w:div w:id="1475492154">
              <w:marLeft w:val="1155"/>
              <w:marRight w:val="0"/>
              <w:marTop w:val="0"/>
              <w:marBottom w:val="0"/>
              <w:divBdr>
                <w:top w:val="none" w:sz="0" w:space="0" w:color="auto"/>
                <w:left w:val="none" w:sz="0" w:space="0" w:color="auto"/>
                <w:bottom w:val="none" w:sz="0" w:space="0" w:color="auto"/>
                <w:right w:val="none" w:sz="0" w:space="0" w:color="auto"/>
              </w:divBdr>
            </w:div>
            <w:div w:id="61565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190868">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463283">
      <w:bodyDiv w:val="1"/>
      <w:marLeft w:val="0"/>
      <w:marRight w:val="0"/>
      <w:marTop w:val="0"/>
      <w:marBottom w:val="0"/>
      <w:divBdr>
        <w:top w:val="none" w:sz="0" w:space="0" w:color="auto"/>
        <w:left w:val="none" w:sz="0" w:space="0" w:color="auto"/>
        <w:bottom w:val="none" w:sz="0" w:space="0" w:color="auto"/>
        <w:right w:val="none" w:sz="0" w:space="0" w:color="auto"/>
      </w:divBdr>
      <w:divsChild>
        <w:div w:id="1445538382">
          <w:marLeft w:val="0"/>
          <w:marRight w:val="0"/>
          <w:marTop w:val="0"/>
          <w:marBottom w:val="0"/>
          <w:divBdr>
            <w:top w:val="none" w:sz="0" w:space="0" w:color="auto"/>
            <w:left w:val="none" w:sz="0" w:space="0" w:color="auto"/>
            <w:bottom w:val="none" w:sz="0" w:space="0" w:color="auto"/>
            <w:right w:val="none" w:sz="0" w:space="0" w:color="auto"/>
          </w:divBdr>
        </w:div>
        <w:div w:id="255020892">
          <w:marLeft w:val="0"/>
          <w:marRight w:val="0"/>
          <w:marTop w:val="150"/>
          <w:marBottom w:val="0"/>
          <w:divBdr>
            <w:top w:val="none" w:sz="0" w:space="0" w:color="auto"/>
            <w:left w:val="none" w:sz="0" w:space="0" w:color="auto"/>
            <w:bottom w:val="none" w:sz="0" w:space="0" w:color="auto"/>
            <w:right w:val="none" w:sz="0" w:space="0" w:color="auto"/>
          </w:divBdr>
          <w:divsChild>
            <w:div w:id="1539581380">
              <w:marLeft w:val="1155"/>
              <w:marRight w:val="0"/>
              <w:marTop w:val="0"/>
              <w:marBottom w:val="0"/>
              <w:divBdr>
                <w:top w:val="none" w:sz="0" w:space="0" w:color="auto"/>
                <w:left w:val="none" w:sz="0" w:space="0" w:color="auto"/>
                <w:bottom w:val="none" w:sz="0" w:space="0" w:color="auto"/>
                <w:right w:val="none" w:sz="0" w:space="0" w:color="auto"/>
              </w:divBdr>
            </w:div>
            <w:div w:id="1387140887">
              <w:marLeft w:val="1155"/>
              <w:marRight w:val="0"/>
              <w:marTop w:val="0"/>
              <w:marBottom w:val="0"/>
              <w:divBdr>
                <w:top w:val="none" w:sz="0" w:space="0" w:color="auto"/>
                <w:left w:val="none" w:sz="0" w:space="0" w:color="auto"/>
                <w:bottom w:val="none" w:sz="0" w:space="0" w:color="auto"/>
                <w:right w:val="none" w:sz="0" w:space="0" w:color="auto"/>
              </w:divBdr>
            </w:div>
            <w:div w:id="1566529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093">
      <w:bodyDiv w:val="1"/>
      <w:marLeft w:val="0"/>
      <w:marRight w:val="0"/>
      <w:marTop w:val="0"/>
      <w:marBottom w:val="0"/>
      <w:divBdr>
        <w:top w:val="none" w:sz="0" w:space="0" w:color="auto"/>
        <w:left w:val="none" w:sz="0" w:space="0" w:color="auto"/>
        <w:bottom w:val="none" w:sz="0" w:space="0" w:color="auto"/>
        <w:right w:val="none" w:sz="0" w:space="0" w:color="auto"/>
      </w:divBdr>
      <w:divsChild>
        <w:div w:id="739904911">
          <w:marLeft w:val="0"/>
          <w:marRight w:val="0"/>
          <w:marTop w:val="0"/>
          <w:marBottom w:val="0"/>
          <w:divBdr>
            <w:top w:val="none" w:sz="0" w:space="0" w:color="auto"/>
            <w:left w:val="none" w:sz="0" w:space="0" w:color="auto"/>
            <w:bottom w:val="none" w:sz="0" w:space="0" w:color="auto"/>
            <w:right w:val="none" w:sz="0" w:space="0" w:color="auto"/>
          </w:divBdr>
        </w:div>
        <w:div w:id="111828556">
          <w:marLeft w:val="0"/>
          <w:marRight w:val="0"/>
          <w:marTop w:val="150"/>
          <w:marBottom w:val="0"/>
          <w:divBdr>
            <w:top w:val="none" w:sz="0" w:space="0" w:color="auto"/>
            <w:left w:val="none" w:sz="0" w:space="0" w:color="auto"/>
            <w:bottom w:val="none" w:sz="0" w:space="0" w:color="auto"/>
            <w:right w:val="none" w:sz="0" w:space="0" w:color="auto"/>
          </w:divBdr>
          <w:divsChild>
            <w:div w:id="2069957019">
              <w:marLeft w:val="1155"/>
              <w:marRight w:val="0"/>
              <w:marTop w:val="0"/>
              <w:marBottom w:val="0"/>
              <w:divBdr>
                <w:top w:val="none" w:sz="0" w:space="0" w:color="auto"/>
                <w:left w:val="none" w:sz="0" w:space="0" w:color="auto"/>
                <w:bottom w:val="none" w:sz="0" w:space="0" w:color="auto"/>
                <w:right w:val="none" w:sz="0" w:space="0" w:color="auto"/>
              </w:divBdr>
            </w:div>
            <w:div w:id="47918721">
              <w:marLeft w:val="1155"/>
              <w:marRight w:val="0"/>
              <w:marTop w:val="0"/>
              <w:marBottom w:val="0"/>
              <w:divBdr>
                <w:top w:val="none" w:sz="0" w:space="0" w:color="auto"/>
                <w:left w:val="none" w:sz="0" w:space="0" w:color="auto"/>
                <w:bottom w:val="none" w:sz="0" w:space="0" w:color="auto"/>
                <w:right w:val="none" w:sz="0" w:space="0" w:color="auto"/>
              </w:divBdr>
            </w:div>
            <w:div w:id="360325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138">
      <w:bodyDiv w:val="1"/>
      <w:marLeft w:val="0"/>
      <w:marRight w:val="0"/>
      <w:marTop w:val="0"/>
      <w:marBottom w:val="0"/>
      <w:divBdr>
        <w:top w:val="none" w:sz="0" w:space="0" w:color="auto"/>
        <w:left w:val="none" w:sz="0" w:space="0" w:color="auto"/>
        <w:bottom w:val="none" w:sz="0" w:space="0" w:color="auto"/>
        <w:right w:val="none" w:sz="0" w:space="0" w:color="auto"/>
      </w:divBdr>
      <w:divsChild>
        <w:div w:id="229735012">
          <w:marLeft w:val="0"/>
          <w:marRight w:val="0"/>
          <w:marTop w:val="0"/>
          <w:marBottom w:val="0"/>
          <w:divBdr>
            <w:top w:val="none" w:sz="0" w:space="0" w:color="auto"/>
            <w:left w:val="none" w:sz="0" w:space="0" w:color="auto"/>
            <w:bottom w:val="none" w:sz="0" w:space="0" w:color="auto"/>
            <w:right w:val="none" w:sz="0" w:space="0" w:color="auto"/>
          </w:divBdr>
        </w:div>
        <w:div w:id="1430852930">
          <w:marLeft w:val="0"/>
          <w:marRight w:val="0"/>
          <w:marTop w:val="150"/>
          <w:marBottom w:val="0"/>
          <w:divBdr>
            <w:top w:val="none" w:sz="0" w:space="0" w:color="auto"/>
            <w:left w:val="none" w:sz="0" w:space="0" w:color="auto"/>
            <w:bottom w:val="none" w:sz="0" w:space="0" w:color="auto"/>
            <w:right w:val="none" w:sz="0" w:space="0" w:color="auto"/>
          </w:divBdr>
          <w:divsChild>
            <w:div w:id="306589818">
              <w:marLeft w:val="1155"/>
              <w:marRight w:val="0"/>
              <w:marTop w:val="0"/>
              <w:marBottom w:val="0"/>
              <w:divBdr>
                <w:top w:val="none" w:sz="0" w:space="0" w:color="auto"/>
                <w:left w:val="none" w:sz="0" w:space="0" w:color="auto"/>
                <w:bottom w:val="none" w:sz="0" w:space="0" w:color="auto"/>
                <w:right w:val="none" w:sz="0" w:space="0" w:color="auto"/>
              </w:divBdr>
            </w:div>
            <w:div w:id="1357123270">
              <w:marLeft w:val="1155"/>
              <w:marRight w:val="0"/>
              <w:marTop w:val="0"/>
              <w:marBottom w:val="0"/>
              <w:divBdr>
                <w:top w:val="none" w:sz="0" w:space="0" w:color="auto"/>
                <w:left w:val="none" w:sz="0" w:space="0" w:color="auto"/>
                <w:bottom w:val="none" w:sz="0" w:space="0" w:color="auto"/>
                <w:right w:val="none" w:sz="0" w:space="0" w:color="auto"/>
              </w:divBdr>
            </w:div>
            <w:div w:id="1357342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5135">
      <w:bodyDiv w:val="1"/>
      <w:marLeft w:val="0"/>
      <w:marRight w:val="0"/>
      <w:marTop w:val="0"/>
      <w:marBottom w:val="0"/>
      <w:divBdr>
        <w:top w:val="none" w:sz="0" w:space="0" w:color="auto"/>
        <w:left w:val="none" w:sz="0" w:space="0" w:color="auto"/>
        <w:bottom w:val="none" w:sz="0" w:space="0" w:color="auto"/>
        <w:right w:val="none" w:sz="0" w:space="0" w:color="auto"/>
      </w:divBdr>
      <w:divsChild>
        <w:div w:id="1012956378">
          <w:marLeft w:val="0"/>
          <w:marRight w:val="0"/>
          <w:marTop w:val="0"/>
          <w:marBottom w:val="0"/>
          <w:divBdr>
            <w:top w:val="none" w:sz="0" w:space="0" w:color="auto"/>
            <w:left w:val="none" w:sz="0" w:space="0" w:color="auto"/>
            <w:bottom w:val="none" w:sz="0" w:space="0" w:color="auto"/>
            <w:right w:val="none" w:sz="0" w:space="0" w:color="auto"/>
          </w:divBdr>
        </w:div>
        <w:div w:id="836699924">
          <w:marLeft w:val="0"/>
          <w:marRight w:val="0"/>
          <w:marTop w:val="150"/>
          <w:marBottom w:val="0"/>
          <w:divBdr>
            <w:top w:val="none" w:sz="0" w:space="0" w:color="auto"/>
            <w:left w:val="none" w:sz="0" w:space="0" w:color="auto"/>
            <w:bottom w:val="none" w:sz="0" w:space="0" w:color="auto"/>
            <w:right w:val="none" w:sz="0" w:space="0" w:color="auto"/>
          </w:divBdr>
          <w:divsChild>
            <w:div w:id="911696227">
              <w:marLeft w:val="1155"/>
              <w:marRight w:val="0"/>
              <w:marTop w:val="0"/>
              <w:marBottom w:val="0"/>
              <w:divBdr>
                <w:top w:val="none" w:sz="0" w:space="0" w:color="auto"/>
                <w:left w:val="none" w:sz="0" w:space="0" w:color="auto"/>
                <w:bottom w:val="none" w:sz="0" w:space="0" w:color="auto"/>
                <w:right w:val="none" w:sz="0" w:space="0" w:color="auto"/>
              </w:divBdr>
            </w:div>
            <w:div w:id="1145246022">
              <w:marLeft w:val="1155"/>
              <w:marRight w:val="0"/>
              <w:marTop w:val="0"/>
              <w:marBottom w:val="0"/>
              <w:divBdr>
                <w:top w:val="none" w:sz="0" w:space="0" w:color="auto"/>
                <w:left w:val="none" w:sz="0" w:space="0" w:color="auto"/>
                <w:bottom w:val="none" w:sz="0" w:space="0" w:color="auto"/>
                <w:right w:val="none" w:sz="0" w:space="0" w:color="auto"/>
              </w:divBdr>
            </w:div>
            <w:div w:id="799105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7933">
      <w:bodyDiv w:val="1"/>
      <w:marLeft w:val="0"/>
      <w:marRight w:val="0"/>
      <w:marTop w:val="0"/>
      <w:marBottom w:val="0"/>
      <w:divBdr>
        <w:top w:val="none" w:sz="0" w:space="0" w:color="auto"/>
        <w:left w:val="none" w:sz="0" w:space="0" w:color="auto"/>
        <w:bottom w:val="none" w:sz="0" w:space="0" w:color="auto"/>
        <w:right w:val="none" w:sz="0" w:space="0" w:color="auto"/>
      </w:divBdr>
      <w:divsChild>
        <w:div w:id="402337153">
          <w:marLeft w:val="0"/>
          <w:marRight w:val="0"/>
          <w:marTop w:val="0"/>
          <w:marBottom w:val="0"/>
          <w:divBdr>
            <w:top w:val="none" w:sz="0" w:space="0" w:color="auto"/>
            <w:left w:val="none" w:sz="0" w:space="0" w:color="auto"/>
            <w:bottom w:val="none" w:sz="0" w:space="0" w:color="auto"/>
            <w:right w:val="none" w:sz="0" w:space="0" w:color="auto"/>
          </w:divBdr>
        </w:div>
        <w:div w:id="1426076500">
          <w:marLeft w:val="0"/>
          <w:marRight w:val="0"/>
          <w:marTop w:val="150"/>
          <w:marBottom w:val="0"/>
          <w:divBdr>
            <w:top w:val="none" w:sz="0" w:space="0" w:color="auto"/>
            <w:left w:val="none" w:sz="0" w:space="0" w:color="auto"/>
            <w:bottom w:val="none" w:sz="0" w:space="0" w:color="auto"/>
            <w:right w:val="none" w:sz="0" w:space="0" w:color="auto"/>
          </w:divBdr>
          <w:divsChild>
            <w:div w:id="1507983871">
              <w:marLeft w:val="1155"/>
              <w:marRight w:val="0"/>
              <w:marTop w:val="0"/>
              <w:marBottom w:val="0"/>
              <w:divBdr>
                <w:top w:val="none" w:sz="0" w:space="0" w:color="auto"/>
                <w:left w:val="none" w:sz="0" w:space="0" w:color="auto"/>
                <w:bottom w:val="none" w:sz="0" w:space="0" w:color="auto"/>
                <w:right w:val="none" w:sz="0" w:space="0" w:color="auto"/>
              </w:divBdr>
            </w:div>
            <w:div w:id="362176527">
              <w:marLeft w:val="1155"/>
              <w:marRight w:val="0"/>
              <w:marTop w:val="0"/>
              <w:marBottom w:val="0"/>
              <w:divBdr>
                <w:top w:val="none" w:sz="0" w:space="0" w:color="auto"/>
                <w:left w:val="none" w:sz="0" w:space="0" w:color="auto"/>
                <w:bottom w:val="none" w:sz="0" w:space="0" w:color="auto"/>
                <w:right w:val="none" w:sz="0" w:space="0" w:color="auto"/>
              </w:divBdr>
            </w:div>
            <w:div w:id="121696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1513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158467">
      <w:bodyDiv w:val="1"/>
      <w:marLeft w:val="0"/>
      <w:marRight w:val="0"/>
      <w:marTop w:val="0"/>
      <w:marBottom w:val="0"/>
      <w:divBdr>
        <w:top w:val="none" w:sz="0" w:space="0" w:color="auto"/>
        <w:left w:val="none" w:sz="0" w:space="0" w:color="auto"/>
        <w:bottom w:val="none" w:sz="0" w:space="0" w:color="auto"/>
        <w:right w:val="none" w:sz="0" w:space="0" w:color="auto"/>
      </w:divBdr>
      <w:divsChild>
        <w:div w:id="1912614660">
          <w:marLeft w:val="0"/>
          <w:marRight w:val="0"/>
          <w:marTop w:val="0"/>
          <w:marBottom w:val="0"/>
          <w:divBdr>
            <w:top w:val="none" w:sz="0" w:space="0" w:color="auto"/>
            <w:left w:val="none" w:sz="0" w:space="0" w:color="auto"/>
            <w:bottom w:val="none" w:sz="0" w:space="0" w:color="auto"/>
            <w:right w:val="none" w:sz="0" w:space="0" w:color="auto"/>
          </w:divBdr>
        </w:div>
        <w:div w:id="1834951673">
          <w:marLeft w:val="0"/>
          <w:marRight w:val="0"/>
          <w:marTop w:val="150"/>
          <w:marBottom w:val="0"/>
          <w:divBdr>
            <w:top w:val="none" w:sz="0" w:space="0" w:color="auto"/>
            <w:left w:val="none" w:sz="0" w:space="0" w:color="auto"/>
            <w:bottom w:val="none" w:sz="0" w:space="0" w:color="auto"/>
            <w:right w:val="none" w:sz="0" w:space="0" w:color="auto"/>
          </w:divBdr>
          <w:divsChild>
            <w:div w:id="772670359">
              <w:marLeft w:val="1155"/>
              <w:marRight w:val="0"/>
              <w:marTop w:val="0"/>
              <w:marBottom w:val="0"/>
              <w:divBdr>
                <w:top w:val="none" w:sz="0" w:space="0" w:color="auto"/>
                <w:left w:val="none" w:sz="0" w:space="0" w:color="auto"/>
                <w:bottom w:val="none" w:sz="0" w:space="0" w:color="auto"/>
                <w:right w:val="none" w:sz="0" w:space="0" w:color="auto"/>
              </w:divBdr>
            </w:div>
            <w:div w:id="1225481450">
              <w:marLeft w:val="1155"/>
              <w:marRight w:val="0"/>
              <w:marTop w:val="0"/>
              <w:marBottom w:val="0"/>
              <w:divBdr>
                <w:top w:val="none" w:sz="0" w:space="0" w:color="auto"/>
                <w:left w:val="none" w:sz="0" w:space="0" w:color="auto"/>
                <w:bottom w:val="none" w:sz="0" w:space="0" w:color="auto"/>
                <w:right w:val="none" w:sz="0" w:space="0" w:color="auto"/>
              </w:divBdr>
            </w:div>
            <w:div w:id="385760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007133">
      <w:bodyDiv w:val="1"/>
      <w:marLeft w:val="0"/>
      <w:marRight w:val="0"/>
      <w:marTop w:val="0"/>
      <w:marBottom w:val="0"/>
      <w:divBdr>
        <w:top w:val="none" w:sz="0" w:space="0" w:color="auto"/>
        <w:left w:val="none" w:sz="0" w:space="0" w:color="auto"/>
        <w:bottom w:val="none" w:sz="0" w:space="0" w:color="auto"/>
        <w:right w:val="none" w:sz="0" w:space="0" w:color="auto"/>
      </w:divBdr>
      <w:divsChild>
        <w:div w:id="175073928">
          <w:marLeft w:val="0"/>
          <w:marRight w:val="0"/>
          <w:marTop w:val="0"/>
          <w:marBottom w:val="0"/>
          <w:divBdr>
            <w:top w:val="none" w:sz="0" w:space="0" w:color="auto"/>
            <w:left w:val="none" w:sz="0" w:space="0" w:color="auto"/>
            <w:bottom w:val="none" w:sz="0" w:space="0" w:color="auto"/>
            <w:right w:val="none" w:sz="0" w:space="0" w:color="auto"/>
          </w:divBdr>
        </w:div>
        <w:div w:id="840506367">
          <w:marLeft w:val="0"/>
          <w:marRight w:val="0"/>
          <w:marTop w:val="150"/>
          <w:marBottom w:val="0"/>
          <w:divBdr>
            <w:top w:val="none" w:sz="0" w:space="0" w:color="auto"/>
            <w:left w:val="none" w:sz="0" w:space="0" w:color="auto"/>
            <w:bottom w:val="none" w:sz="0" w:space="0" w:color="auto"/>
            <w:right w:val="none" w:sz="0" w:space="0" w:color="auto"/>
          </w:divBdr>
          <w:divsChild>
            <w:div w:id="618415374">
              <w:marLeft w:val="1155"/>
              <w:marRight w:val="0"/>
              <w:marTop w:val="0"/>
              <w:marBottom w:val="0"/>
              <w:divBdr>
                <w:top w:val="none" w:sz="0" w:space="0" w:color="auto"/>
                <w:left w:val="none" w:sz="0" w:space="0" w:color="auto"/>
                <w:bottom w:val="none" w:sz="0" w:space="0" w:color="auto"/>
                <w:right w:val="none" w:sz="0" w:space="0" w:color="auto"/>
              </w:divBdr>
            </w:div>
            <w:div w:id="956137285">
              <w:marLeft w:val="1155"/>
              <w:marRight w:val="0"/>
              <w:marTop w:val="0"/>
              <w:marBottom w:val="0"/>
              <w:divBdr>
                <w:top w:val="none" w:sz="0" w:space="0" w:color="auto"/>
                <w:left w:val="none" w:sz="0" w:space="0" w:color="auto"/>
                <w:bottom w:val="none" w:sz="0" w:space="0" w:color="auto"/>
                <w:right w:val="none" w:sz="0" w:space="0" w:color="auto"/>
              </w:divBdr>
            </w:div>
            <w:div w:id="782067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656251">
      <w:bodyDiv w:val="1"/>
      <w:marLeft w:val="0"/>
      <w:marRight w:val="0"/>
      <w:marTop w:val="0"/>
      <w:marBottom w:val="0"/>
      <w:divBdr>
        <w:top w:val="none" w:sz="0" w:space="0" w:color="auto"/>
        <w:left w:val="none" w:sz="0" w:space="0" w:color="auto"/>
        <w:bottom w:val="none" w:sz="0" w:space="0" w:color="auto"/>
        <w:right w:val="none" w:sz="0" w:space="0" w:color="auto"/>
      </w:divBdr>
      <w:divsChild>
        <w:div w:id="1037126516">
          <w:marLeft w:val="0"/>
          <w:marRight w:val="0"/>
          <w:marTop w:val="0"/>
          <w:marBottom w:val="0"/>
          <w:divBdr>
            <w:top w:val="none" w:sz="0" w:space="0" w:color="auto"/>
            <w:left w:val="none" w:sz="0" w:space="0" w:color="auto"/>
            <w:bottom w:val="none" w:sz="0" w:space="0" w:color="auto"/>
            <w:right w:val="none" w:sz="0" w:space="0" w:color="auto"/>
          </w:divBdr>
        </w:div>
        <w:div w:id="1217280689">
          <w:marLeft w:val="0"/>
          <w:marRight w:val="0"/>
          <w:marTop w:val="150"/>
          <w:marBottom w:val="0"/>
          <w:divBdr>
            <w:top w:val="none" w:sz="0" w:space="0" w:color="auto"/>
            <w:left w:val="none" w:sz="0" w:space="0" w:color="auto"/>
            <w:bottom w:val="none" w:sz="0" w:space="0" w:color="auto"/>
            <w:right w:val="none" w:sz="0" w:space="0" w:color="auto"/>
          </w:divBdr>
          <w:divsChild>
            <w:div w:id="958334742">
              <w:marLeft w:val="1155"/>
              <w:marRight w:val="0"/>
              <w:marTop w:val="0"/>
              <w:marBottom w:val="0"/>
              <w:divBdr>
                <w:top w:val="none" w:sz="0" w:space="0" w:color="auto"/>
                <w:left w:val="none" w:sz="0" w:space="0" w:color="auto"/>
                <w:bottom w:val="none" w:sz="0" w:space="0" w:color="auto"/>
                <w:right w:val="none" w:sz="0" w:space="0" w:color="auto"/>
              </w:divBdr>
            </w:div>
            <w:div w:id="1521048169">
              <w:marLeft w:val="1155"/>
              <w:marRight w:val="0"/>
              <w:marTop w:val="0"/>
              <w:marBottom w:val="0"/>
              <w:divBdr>
                <w:top w:val="none" w:sz="0" w:space="0" w:color="auto"/>
                <w:left w:val="none" w:sz="0" w:space="0" w:color="auto"/>
                <w:bottom w:val="none" w:sz="0" w:space="0" w:color="auto"/>
                <w:right w:val="none" w:sz="0" w:space="0" w:color="auto"/>
              </w:divBdr>
            </w:div>
            <w:div w:id="194774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2306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6426">
      <w:bodyDiv w:val="1"/>
      <w:marLeft w:val="0"/>
      <w:marRight w:val="0"/>
      <w:marTop w:val="0"/>
      <w:marBottom w:val="0"/>
      <w:divBdr>
        <w:top w:val="none" w:sz="0" w:space="0" w:color="auto"/>
        <w:left w:val="none" w:sz="0" w:space="0" w:color="auto"/>
        <w:bottom w:val="none" w:sz="0" w:space="0" w:color="auto"/>
        <w:right w:val="none" w:sz="0" w:space="0" w:color="auto"/>
      </w:divBdr>
      <w:divsChild>
        <w:div w:id="1786995491">
          <w:marLeft w:val="0"/>
          <w:marRight w:val="0"/>
          <w:marTop w:val="0"/>
          <w:marBottom w:val="0"/>
          <w:divBdr>
            <w:top w:val="none" w:sz="0" w:space="0" w:color="auto"/>
            <w:left w:val="none" w:sz="0" w:space="0" w:color="auto"/>
            <w:bottom w:val="none" w:sz="0" w:space="0" w:color="auto"/>
            <w:right w:val="none" w:sz="0" w:space="0" w:color="auto"/>
          </w:divBdr>
        </w:div>
        <w:div w:id="1087532911">
          <w:marLeft w:val="0"/>
          <w:marRight w:val="0"/>
          <w:marTop w:val="150"/>
          <w:marBottom w:val="0"/>
          <w:divBdr>
            <w:top w:val="none" w:sz="0" w:space="0" w:color="auto"/>
            <w:left w:val="none" w:sz="0" w:space="0" w:color="auto"/>
            <w:bottom w:val="none" w:sz="0" w:space="0" w:color="auto"/>
            <w:right w:val="none" w:sz="0" w:space="0" w:color="auto"/>
          </w:divBdr>
          <w:divsChild>
            <w:div w:id="1479491310">
              <w:marLeft w:val="1155"/>
              <w:marRight w:val="0"/>
              <w:marTop w:val="0"/>
              <w:marBottom w:val="0"/>
              <w:divBdr>
                <w:top w:val="none" w:sz="0" w:space="0" w:color="auto"/>
                <w:left w:val="none" w:sz="0" w:space="0" w:color="auto"/>
                <w:bottom w:val="none" w:sz="0" w:space="0" w:color="auto"/>
                <w:right w:val="none" w:sz="0" w:space="0" w:color="auto"/>
              </w:divBdr>
            </w:div>
            <w:div w:id="1471942744">
              <w:marLeft w:val="1155"/>
              <w:marRight w:val="0"/>
              <w:marTop w:val="0"/>
              <w:marBottom w:val="0"/>
              <w:divBdr>
                <w:top w:val="none" w:sz="0" w:space="0" w:color="auto"/>
                <w:left w:val="none" w:sz="0" w:space="0" w:color="auto"/>
                <w:bottom w:val="none" w:sz="0" w:space="0" w:color="auto"/>
                <w:right w:val="none" w:sz="0" w:space="0" w:color="auto"/>
              </w:divBdr>
            </w:div>
            <w:div w:id="698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50217">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356334">
      <w:bodyDiv w:val="1"/>
      <w:marLeft w:val="0"/>
      <w:marRight w:val="0"/>
      <w:marTop w:val="0"/>
      <w:marBottom w:val="0"/>
      <w:divBdr>
        <w:top w:val="none" w:sz="0" w:space="0" w:color="auto"/>
        <w:left w:val="none" w:sz="0" w:space="0" w:color="auto"/>
        <w:bottom w:val="none" w:sz="0" w:space="0" w:color="auto"/>
        <w:right w:val="none" w:sz="0" w:space="0" w:color="auto"/>
      </w:divBdr>
      <w:divsChild>
        <w:div w:id="334843162">
          <w:marLeft w:val="0"/>
          <w:marRight w:val="0"/>
          <w:marTop w:val="0"/>
          <w:marBottom w:val="0"/>
          <w:divBdr>
            <w:top w:val="none" w:sz="0" w:space="0" w:color="auto"/>
            <w:left w:val="none" w:sz="0" w:space="0" w:color="auto"/>
            <w:bottom w:val="none" w:sz="0" w:space="0" w:color="auto"/>
            <w:right w:val="none" w:sz="0" w:space="0" w:color="auto"/>
          </w:divBdr>
        </w:div>
        <w:div w:id="396394085">
          <w:marLeft w:val="0"/>
          <w:marRight w:val="0"/>
          <w:marTop w:val="150"/>
          <w:marBottom w:val="0"/>
          <w:divBdr>
            <w:top w:val="none" w:sz="0" w:space="0" w:color="auto"/>
            <w:left w:val="none" w:sz="0" w:space="0" w:color="auto"/>
            <w:bottom w:val="none" w:sz="0" w:space="0" w:color="auto"/>
            <w:right w:val="none" w:sz="0" w:space="0" w:color="auto"/>
          </w:divBdr>
          <w:divsChild>
            <w:div w:id="131489748">
              <w:marLeft w:val="1155"/>
              <w:marRight w:val="0"/>
              <w:marTop w:val="0"/>
              <w:marBottom w:val="0"/>
              <w:divBdr>
                <w:top w:val="none" w:sz="0" w:space="0" w:color="auto"/>
                <w:left w:val="none" w:sz="0" w:space="0" w:color="auto"/>
                <w:bottom w:val="none" w:sz="0" w:space="0" w:color="auto"/>
                <w:right w:val="none" w:sz="0" w:space="0" w:color="auto"/>
              </w:divBdr>
            </w:div>
            <w:div w:id="1763261722">
              <w:marLeft w:val="1155"/>
              <w:marRight w:val="0"/>
              <w:marTop w:val="0"/>
              <w:marBottom w:val="0"/>
              <w:divBdr>
                <w:top w:val="none" w:sz="0" w:space="0" w:color="auto"/>
                <w:left w:val="none" w:sz="0" w:space="0" w:color="auto"/>
                <w:bottom w:val="none" w:sz="0" w:space="0" w:color="auto"/>
                <w:right w:val="none" w:sz="0" w:space="0" w:color="auto"/>
              </w:divBdr>
            </w:div>
            <w:div w:id="382800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09271">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361057">
      <w:bodyDiv w:val="1"/>
      <w:marLeft w:val="0"/>
      <w:marRight w:val="0"/>
      <w:marTop w:val="0"/>
      <w:marBottom w:val="0"/>
      <w:divBdr>
        <w:top w:val="none" w:sz="0" w:space="0" w:color="auto"/>
        <w:left w:val="none" w:sz="0" w:space="0" w:color="auto"/>
        <w:bottom w:val="none" w:sz="0" w:space="0" w:color="auto"/>
        <w:right w:val="none" w:sz="0" w:space="0" w:color="auto"/>
      </w:divBdr>
      <w:divsChild>
        <w:div w:id="1020933427">
          <w:marLeft w:val="0"/>
          <w:marRight w:val="0"/>
          <w:marTop w:val="0"/>
          <w:marBottom w:val="0"/>
          <w:divBdr>
            <w:top w:val="none" w:sz="0" w:space="0" w:color="auto"/>
            <w:left w:val="none" w:sz="0" w:space="0" w:color="auto"/>
            <w:bottom w:val="none" w:sz="0" w:space="0" w:color="auto"/>
            <w:right w:val="none" w:sz="0" w:space="0" w:color="auto"/>
          </w:divBdr>
        </w:div>
        <w:div w:id="156267709">
          <w:marLeft w:val="0"/>
          <w:marRight w:val="0"/>
          <w:marTop w:val="150"/>
          <w:marBottom w:val="0"/>
          <w:divBdr>
            <w:top w:val="none" w:sz="0" w:space="0" w:color="auto"/>
            <w:left w:val="none" w:sz="0" w:space="0" w:color="auto"/>
            <w:bottom w:val="none" w:sz="0" w:space="0" w:color="auto"/>
            <w:right w:val="none" w:sz="0" w:space="0" w:color="auto"/>
          </w:divBdr>
          <w:divsChild>
            <w:div w:id="226843027">
              <w:marLeft w:val="1155"/>
              <w:marRight w:val="0"/>
              <w:marTop w:val="0"/>
              <w:marBottom w:val="0"/>
              <w:divBdr>
                <w:top w:val="none" w:sz="0" w:space="0" w:color="auto"/>
                <w:left w:val="none" w:sz="0" w:space="0" w:color="auto"/>
                <w:bottom w:val="none" w:sz="0" w:space="0" w:color="auto"/>
                <w:right w:val="none" w:sz="0" w:space="0" w:color="auto"/>
              </w:divBdr>
            </w:div>
            <w:div w:id="198319659">
              <w:marLeft w:val="1155"/>
              <w:marRight w:val="0"/>
              <w:marTop w:val="0"/>
              <w:marBottom w:val="0"/>
              <w:divBdr>
                <w:top w:val="none" w:sz="0" w:space="0" w:color="auto"/>
                <w:left w:val="none" w:sz="0" w:space="0" w:color="auto"/>
                <w:bottom w:val="none" w:sz="0" w:space="0" w:color="auto"/>
                <w:right w:val="none" w:sz="0" w:space="0" w:color="auto"/>
              </w:divBdr>
            </w:div>
            <w:div w:id="199853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741189">
      <w:bodyDiv w:val="1"/>
      <w:marLeft w:val="0"/>
      <w:marRight w:val="0"/>
      <w:marTop w:val="0"/>
      <w:marBottom w:val="0"/>
      <w:divBdr>
        <w:top w:val="none" w:sz="0" w:space="0" w:color="auto"/>
        <w:left w:val="none" w:sz="0" w:space="0" w:color="auto"/>
        <w:bottom w:val="none" w:sz="0" w:space="0" w:color="auto"/>
        <w:right w:val="none" w:sz="0" w:space="0" w:color="auto"/>
      </w:divBdr>
      <w:divsChild>
        <w:div w:id="695540917">
          <w:marLeft w:val="0"/>
          <w:marRight w:val="0"/>
          <w:marTop w:val="0"/>
          <w:marBottom w:val="0"/>
          <w:divBdr>
            <w:top w:val="none" w:sz="0" w:space="0" w:color="auto"/>
            <w:left w:val="none" w:sz="0" w:space="0" w:color="auto"/>
            <w:bottom w:val="none" w:sz="0" w:space="0" w:color="auto"/>
            <w:right w:val="none" w:sz="0" w:space="0" w:color="auto"/>
          </w:divBdr>
        </w:div>
        <w:div w:id="2010283208">
          <w:marLeft w:val="0"/>
          <w:marRight w:val="0"/>
          <w:marTop w:val="150"/>
          <w:marBottom w:val="0"/>
          <w:divBdr>
            <w:top w:val="none" w:sz="0" w:space="0" w:color="auto"/>
            <w:left w:val="none" w:sz="0" w:space="0" w:color="auto"/>
            <w:bottom w:val="none" w:sz="0" w:space="0" w:color="auto"/>
            <w:right w:val="none" w:sz="0" w:space="0" w:color="auto"/>
          </w:divBdr>
          <w:divsChild>
            <w:div w:id="1594899856">
              <w:marLeft w:val="1155"/>
              <w:marRight w:val="0"/>
              <w:marTop w:val="0"/>
              <w:marBottom w:val="0"/>
              <w:divBdr>
                <w:top w:val="none" w:sz="0" w:space="0" w:color="auto"/>
                <w:left w:val="none" w:sz="0" w:space="0" w:color="auto"/>
                <w:bottom w:val="none" w:sz="0" w:space="0" w:color="auto"/>
                <w:right w:val="none" w:sz="0" w:space="0" w:color="auto"/>
              </w:divBdr>
            </w:div>
            <w:div w:id="1233004395">
              <w:marLeft w:val="1155"/>
              <w:marRight w:val="0"/>
              <w:marTop w:val="0"/>
              <w:marBottom w:val="0"/>
              <w:divBdr>
                <w:top w:val="none" w:sz="0" w:space="0" w:color="auto"/>
                <w:left w:val="none" w:sz="0" w:space="0" w:color="auto"/>
                <w:bottom w:val="none" w:sz="0" w:space="0" w:color="auto"/>
                <w:right w:val="none" w:sz="0" w:space="0" w:color="auto"/>
              </w:divBdr>
            </w:div>
            <w:div w:id="1507865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010007">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128999">
      <w:bodyDiv w:val="1"/>
      <w:marLeft w:val="0"/>
      <w:marRight w:val="0"/>
      <w:marTop w:val="0"/>
      <w:marBottom w:val="0"/>
      <w:divBdr>
        <w:top w:val="none" w:sz="0" w:space="0" w:color="auto"/>
        <w:left w:val="none" w:sz="0" w:space="0" w:color="auto"/>
        <w:bottom w:val="none" w:sz="0" w:space="0" w:color="auto"/>
        <w:right w:val="none" w:sz="0" w:space="0" w:color="auto"/>
      </w:divBdr>
      <w:divsChild>
        <w:div w:id="1681662889">
          <w:marLeft w:val="0"/>
          <w:marRight w:val="0"/>
          <w:marTop w:val="0"/>
          <w:marBottom w:val="0"/>
          <w:divBdr>
            <w:top w:val="none" w:sz="0" w:space="0" w:color="auto"/>
            <w:left w:val="none" w:sz="0" w:space="0" w:color="auto"/>
            <w:bottom w:val="none" w:sz="0" w:space="0" w:color="auto"/>
            <w:right w:val="none" w:sz="0" w:space="0" w:color="auto"/>
          </w:divBdr>
        </w:div>
        <w:div w:id="1054811476">
          <w:marLeft w:val="0"/>
          <w:marRight w:val="0"/>
          <w:marTop w:val="150"/>
          <w:marBottom w:val="0"/>
          <w:divBdr>
            <w:top w:val="none" w:sz="0" w:space="0" w:color="auto"/>
            <w:left w:val="none" w:sz="0" w:space="0" w:color="auto"/>
            <w:bottom w:val="none" w:sz="0" w:space="0" w:color="auto"/>
            <w:right w:val="none" w:sz="0" w:space="0" w:color="auto"/>
          </w:divBdr>
          <w:divsChild>
            <w:div w:id="1866822168">
              <w:marLeft w:val="1155"/>
              <w:marRight w:val="0"/>
              <w:marTop w:val="0"/>
              <w:marBottom w:val="0"/>
              <w:divBdr>
                <w:top w:val="none" w:sz="0" w:space="0" w:color="auto"/>
                <w:left w:val="none" w:sz="0" w:space="0" w:color="auto"/>
                <w:bottom w:val="none" w:sz="0" w:space="0" w:color="auto"/>
                <w:right w:val="none" w:sz="0" w:space="0" w:color="auto"/>
              </w:divBdr>
            </w:div>
            <w:div w:id="581380132">
              <w:marLeft w:val="1155"/>
              <w:marRight w:val="0"/>
              <w:marTop w:val="0"/>
              <w:marBottom w:val="0"/>
              <w:divBdr>
                <w:top w:val="none" w:sz="0" w:space="0" w:color="auto"/>
                <w:left w:val="none" w:sz="0" w:space="0" w:color="auto"/>
                <w:bottom w:val="none" w:sz="0" w:space="0" w:color="auto"/>
                <w:right w:val="none" w:sz="0" w:space="0" w:color="auto"/>
              </w:divBdr>
            </w:div>
            <w:div w:id="213858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5571">
      <w:bodyDiv w:val="1"/>
      <w:marLeft w:val="0"/>
      <w:marRight w:val="0"/>
      <w:marTop w:val="0"/>
      <w:marBottom w:val="0"/>
      <w:divBdr>
        <w:top w:val="none" w:sz="0" w:space="0" w:color="auto"/>
        <w:left w:val="none" w:sz="0" w:space="0" w:color="auto"/>
        <w:bottom w:val="none" w:sz="0" w:space="0" w:color="auto"/>
        <w:right w:val="none" w:sz="0" w:space="0" w:color="auto"/>
      </w:divBdr>
      <w:divsChild>
        <w:div w:id="273946903">
          <w:marLeft w:val="0"/>
          <w:marRight w:val="0"/>
          <w:marTop w:val="0"/>
          <w:marBottom w:val="0"/>
          <w:divBdr>
            <w:top w:val="none" w:sz="0" w:space="0" w:color="auto"/>
            <w:left w:val="none" w:sz="0" w:space="0" w:color="auto"/>
            <w:bottom w:val="none" w:sz="0" w:space="0" w:color="auto"/>
            <w:right w:val="none" w:sz="0" w:space="0" w:color="auto"/>
          </w:divBdr>
        </w:div>
        <w:div w:id="759640459">
          <w:marLeft w:val="0"/>
          <w:marRight w:val="0"/>
          <w:marTop w:val="150"/>
          <w:marBottom w:val="0"/>
          <w:divBdr>
            <w:top w:val="none" w:sz="0" w:space="0" w:color="auto"/>
            <w:left w:val="none" w:sz="0" w:space="0" w:color="auto"/>
            <w:bottom w:val="none" w:sz="0" w:space="0" w:color="auto"/>
            <w:right w:val="none" w:sz="0" w:space="0" w:color="auto"/>
          </w:divBdr>
          <w:divsChild>
            <w:div w:id="891695505">
              <w:marLeft w:val="1155"/>
              <w:marRight w:val="0"/>
              <w:marTop w:val="0"/>
              <w:marBottom w:val="0"/>
              <w:divBdr>
                <w:top w:val="none" w:sz="0" w:space="0" w:color="auto"/>
                <w:left w:val="none" w:sz="0" w:space="0" w:color="auto"/>
                <w:bottom w:val="none" w:sz="0" w:space="0" w:color="auto"/>
                <w:right w:val="none" w:sz="0" w:space="0" w:color="auto"/>
              </w:divBdr>
            </w:div>
            <w:div w:id="524952491">
              <w:marLeft w:val="1155"/>
              <w:marRight w:val="0"/>
              <w:marTop w:val="0"/>
              <w:marBottom w:val="0"/>
              <w:divBdr>
                <w:top w:val="none" w:sz="0" w:space="0" w:color="auto"/>
                <w:left w:val="none" w:sz="0" w:space="0" w:color="auto"/>
                <w:bottom w:val="none" w:sz="0" w:space="0" w:color="auto"/>
                <w:right w:val="none" w:sz="0" w:space="0" w:color="auto"/>
              </w:divBdr>
            </w:div>
            <w:div w:id="160086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6790">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470500">
      <w:bodyDiv w:val="1"/>
      <w:marLeft w:val="0"/>
      <w:marRight w:val="0"/>
      <w:marTop w:val="0"/>
      <w:marBottom w:val="0"/>
      <w:divBdr>
        <w:top w:val="none" w:sz="0" w:space="0" w:color="auto"/>
        <w:left w:val="none" w:sz="0" w:space="0" w:color="auto"/>
        <w:bottom w:val="none" w:sz="0" w:space="0" w:color="auto"/>
        <w:right w:val="none" w:sz="0" w:space="0" w:color="auto"/>
      </w:divBdr>
      <w:divsChild>
        <w:div w:id="1345475456">
          <w:marLeft w:val="0"/>
          <w:marRight w:val="0"/>
          <w:marTop w:val="0"/>
          <w:marBottom w:val="0"/>
          <w:divBdr>
            <w:top w:val="none" w:sz="0" w:space="0" w:color="auto"/>
            <w:left w:val="none" w:sz="0" w:space="0" w:color="auto"/>
            <w:bottom w:val="none" w:sz="0" w:space="0" w:color="auto"/>
            <w:right w:val="none" w:sz="0" w:space="0" w:color="auto"/>
          </w:divBdr>
        </w:div>
        <w:div w:id="836113033">
          <w:marLeft w:val="0"/>
          <w:marRight w:val="0"/>
          <w:marTop w:val="150"/>
          <w:marBottom w:val="0"/>
          <w:divBdr>
            <w:top w:val="none" w:sz="0" w:space="0" w:color="auto"/>
            <w:left w:val="none" w:sz="0" w:space="0" w:color="auto"/>
            <w:bottom w:val="none" w:sz="0" w:space="0" w:color="auto"/>
            <w:right w:val="none" w:sz="0" w:space="0" w:color="auto"/>
          </w:divBdr>
          <w:divsChild>
            <w:div w:id="844706507">
              <w:marLeft w:val="1155"/>
              <w:marRight w:val="0"/>
              <w:marTop w:val="0"/>
              <w:marBottom w:val="0"/>
              <w:divBdr>
                <w:top w:val="none" w:sz="0" w:space="0" w:color="auto"/>
                <w:left w:val="none" w:sz="0" w:space="0" w:color="auto"/>
                <w:bottom w:val="none" w:sz="0" w:space="0" w:color="auto"/>
                <w:right w:val="none" w:sz="0" w:space="0" w:color="auto"/>
              </w:divBdr>
            </w:div>
            <w:div w:id="450514610">
              <w:marLeft w:val="1155"/>
              <w:marRight w:val="0"/>
              <w:marTop w:val="0"/>
              <w:marBottom w:val="0"/>
              <w:divBdr>
                <w:top w:val="none" w:sz="0" w:space="0" w:color="auto"/>
                <w:left w:val="none" w:sz="0" w:space="0" w:color="auto"/>
                <w:bottom w:val="none" w:sz="0" w:space="0" w:color="auto"/>
                <w:right w:val="none" w:sz="0" w:space="0" w:color="auto"/>
              </w:divBdr>
            </w:div>
            <w:div w:id="65591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4334">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47316">
      <w:bodyDiv w:val="1"/>
      <w:marLeft w:val="0"/>
      <w:marRight w:val="0"/>
      <w:marTop w:val="0"/>
      <w:marBottom w:val="0"/>
      <w:divBdr>
        <w:top w:val="none" w:sz="0" w:space="0" w:color="auto"/>
        <w:left w:val="none" w:sz="0" w:space="0" w:color="auto"/>
        <w:bottom w:val="none" w:sz="0" w:space="0" w:color="auto"/>
        <w:right w:val="none" w:sz="0" w:space="0" w:color="auto"/>
      </w:divBdr>
      <w:divsChild>
        <w:div w:id="836111921">
          <w:marLeft w:val="0"/>
          <w:marRight w:val="0"/>
          <w:marTop w:val="0"/>
          <w:marBottom w:val="0"/>
          <w:divBdr>
            <w:top w:val="none" w:sz="0" w:space="0" w:color="auto"/>
            <w:left w:val="none" w:sz="0" w:space="0" w:color="auto"/>
            <w:bottom w:val="none" w:sz="0" w:space="0" w:color="auto"/>
            <w:right w:val="none" w:sz="0" w:space="0" w:color="auto"/>
          </w:divBdr>
        </w:div>
        <w:div w:id="179512096">
          <w:marLeft w:val="0"/>
          <w:marRight w:val="0"/>
          <w:marTop w:val="150"/>
          <w:marBottom w:val="0"/>
          <w:divBdr>
            <w:top w:val="none" w:sz="0" w:space="0" w:color="auto"/>
            <w:left w:val="none" w:sz="0" w:space="0" w:color="auto"/>
            <w:bottom w:val="none" w:sz="0" w:space="0" w:color="auto"/>
            <w:right w:val="none" w:sz="0" w:space="0" w:color="auto"/>
          </w:divBdr>
          <w:divsChild>
            <w:div w:id="1490905044">
              <w:marLeft w:val="1155"/>
              <w:marRight w:val="0"/>
              <w:marTop w:val="0"/>
              <w:marBottom w:val="0"/>
              <w:divBdr>
                <w:top w:val="none" w:sz="0" w:space="0" w:color="auto"/>
                <w:left w:val="none" w:sz="0" w:space="0" w:color="auto"/>
                <w:bottom w:val="none" w:sz="0" w:space="0" w:color="auto"/>
                <w:right w:val="none" w:sz="0" w:space="0" w:color="auto"/>
              </w:divBdr>
            </w:div>
            <w:div w:id="1467502630">
              <w:marLeft w:val="1155"/>
              <w:marRight w:val="0"/>
              <w:marTop w:val="0"/>
              <w:marBottom w:val="0"/>
              <w:divBdr>
                <w:top w:val="none" w:sz="0" w:space="0" w:color="auto"/>
                <w:left w:val="none" w:sz="0" w:space="0" w:color="auto"/>
                <w:bottom w:val="none" w:sz="0" w:space="0" w:color="auto"/>
                <w:right w:val="none" w:sz="0" w:space="0" w:color="auto"/>
              </w:divBdr>
            </w:div>
            <w:div w:id="136821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58901">
      <w:bodyDiv w:val="1"/>
      <w:marLeft w:val="0"/>
      <w:marRight w:val="0"/>
      <w:marTop w:val="0"/>
      <w:marBottom w:val="0"/>
      <w:divBdr>
        <w:top w:val="none" w:sz="0" w:space="0" w:color="auto"/>
        <w:left w:val="none" w:sz="0" w:space="0" w:color="auto"/>
        <w:bottom w:val="none" w:sz="0" w:space="0" w:color="auto"/>
        <w:right w:val="none" w:sz="0" w:space="0" w:color="auto"/>
      </w:divBdr>
      <w:divsChild>
        <w:div w:id="1311058103">
          <w:marLeft w:val="0"/>
          <w:marRight w:val="0"/>
          <w:marTop w:val="0"/>
          <w:marBottom w:val="0"/>
          <w:divBdr>
            <w:top w:val="none" w:sz="0" w:space="0" w:color="auto"/>
            <w:left w:val="none" w:sz="0" w:space="0" w:color="auto"/>
            <w:bottom w:val="none" w:sz="0" w:space="0" w:color="auto"/>
            <w:right w:val="none" w:sz="0" w:space="0" w:color="auto"/>
          </w:divBdr>
        </w:div>
        <w:div w:id="416371078">
          <w:marLeft w:val="0"/>
          <w:marRight w:val="0"/>
          <w:marTop w:val="150"/>
          <w:marBottom w:val="0"/>
          <w:divBdr>
            <w:top w:val="none" w:sz="0" w:space="0" w:color="auto"/>
            <w:left w:val="none" w:sz="0" w:space="0" w:color="auto"/>
            <w:bottom w:val="none" w:sz="0" w:space="0" w:color="auto"/>
            <w:right w:val="none" w:sz="0" w:space="0" w:color="auto"/>
          </w:divBdr>
          <w:divsChild>
            <w:div w:id="1990554861">
              <w:marLeft w:val="1155"/>
              <w:marRight w:val="0"/>
              <w:marTop w:val="0"/>
              <w:marBottom w:val="0"/>
              <w:divBdr>
                <w:top w:val="none" w:sz="0" w:space="0" w:color="auto"/>
                <w:left w:val="none" w:sz="0" w:space="0" w:color="auto"/>
                <w:bottom w:val="none" w:sz="0" w:space="0" w:color="auto"/>
                <w:right w:val="none" w:sz="0" w:space="0" w:color="auto"/>
              </w:divBdr>
            </w:div>
            <w:div w:id="1442652673">
              <w:marLeft w:val="1155"/>
              <w:marRight w:val="0"/>
              <w:marTop w:val="0"/>
              <w:marBottom w:val="0"/>
              <w:divBdr>
                <w:top w:val="none" w:sz="0" w:space="0" w:color="auto"/>
                <w:left w:val="none" w:sz="0" w:space="0" w:color="auto"/>
                <w:bottom w:val="none" w:sz="0" w:space="0" w:color="auto"/>
                <w:right w:val="none" w:sz="0" w:space="0" w:color="auto"/>
              </w:divBdr>
            </w:div>
            <w:div w:id="9722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1621">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09242">
      <w:bodyDiv w:val="1"/>
      <w:marLeft w:val="0"/>
      <w:marRight w:val="0"/>
      <w:marTop w:val="0"/>
      <w:marBottom w:val="0"/>
      <w:divBdr>
        <w:top w:val="none" w:sz="0" w:space="0" w:color="auto"/>
        <w:left w:val="none" w:sz="0" w:space="0" w:color="auto"/>
        <w:bottom w:val="none" w:sz="0" w:space="0" w:color="auto"/>
        <w:right w:val="none" w:sz="0" w:space="0" w:color="auto"/>
      </w:divBdr>
      <w:divsChild>
        <w:div w:id="752702136">
          <w:marLeft w:val="0"/>
          <w:marRight w:val="0"/>
          <w:marTop w:val="0"/>
          <w:marBottom w:val="0"/>
          <w:divBdr>
            <w:top w:val="none" w:sz="0" w:space="0" w:color="auto"/>
            <w:left w:val="none" w:sz="0" w:space="0" w:color="auto"/>
            <w:bottom w:val="none" w:sz="0" w:space="0" w:color="auto"/>
            <w:right w:val="none" w:sz="0" w:space="0" w:color="auto"/>
          </w:divBdr>
        </w:div>
        <w:div w:id="885333755">
          <w:marLeft w:val="0"/>
          <w:marRight w:val="0"/>
          <w:marTop w:val="150"/>
          <w:marBottom w:val="0"/>
          <w:divBdr>
            <w:top w:val="none" w:sz="0" w:space="0" w:color="auto"/>
            <w:left w:val="none" w:sz="0" w:space="0" w:color="auto"/>
            <w:bottom w:val="none" w:sz="0" w:space="0" w:color="auto"/>
            <w:right w:val="none" w:sz="0" w:space="0" w:color="auto"/>
          </w:divBdr>
          <w:divsChild>
            <w:div w:id="73283430">
              <w:marLeft w:val="1155"/>
              <w:marRight w:val="0"/>
              <w:marTop w:val="0"/>
              <w:marBottom w:val="0"/>
              <w:divBdr>
                <w:top w:val="none" w:sz="0" w:space="0" w:color="auto"/>
                <w:left w:val="none" w:sz="0" w:space="0" w:color="auto"/>
                <w:bottom w:val="none" w:sz="0" w:space="0" w:color="auto"/>
                <w:right w:val="none" w:sz="0" w:space="0" w:color="auto"/>
              </w:divBdr>
            </w:div>
            <w:div w:id="1501850345">
              <w:marLeft w:val="1155"/>
              <w:marRight w:val="0"/>
              <w:marTop w:val="0"/>
              <w:marBottom w:val="0"/>
              <w:divBdr>
                <w:top w:val="none" w:sz="0" w:space="0" w:color="auto"/>
                <w:left w:val="none" w:sz="0" w:space="0" w:color="auto"/>
                <w:bottom w:val="none" w:sz="0" w:space="0" w:color="auto"/>
                <w:right w:val="none" w:sz="0" w:space="0" w:color="auto"/>
              </w:divBdr>
            </w:div>
            <w:div w:id="271863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02668">
      <w:bodyDiv w:val="1"/>
      <w:marLeft w:val="0"/>
      <w:marRight w:val="0"/>
      <w:marTop w:val="0"/>
      <w:marBottom w:val="0"/>
      <w:divBdr>
        <w:top w:val="none" w:sz="0" w:space="0" w:color="auto"/>
        <w:left w:val="none" w:sz="0" w:space="0" w:color="auto"/>
        <w:bottom w:val="none" w:sz="0" w:space="0" w:color="auto"/>
        <w:right w:val="none" w:sz="0" w:space="0" w:color="auto"/>
      </w:divBdr>
      <w:divsChild>
        <w:div w:id="646126831">
          <w:marLeft w:val="0"/>
          <w:marRight w:val="0"/>
          <w:marTop w:val="0"/>
          <w:marBottom w:val="0"/>
          <w:divBdr>
            <w:top w:val="none" w:sz="0" w:space="0" w:color="auto"/>
            <w:left w:val="none" w:sz="0" w:space="0" w:color="auto"/>
            <w:bottom w:val="none" w:sz="0" w:space="0" w:color="auto"/>
            <w:right w:val="none" w:sz="0" w:space="0" w:color="auto"/>
          </w:divBdr>
        </w:div>
        <w:div w:id="1398358672">
          <w:marLeft w:val="0"/>
          <w:marRight w:val="0"/>
          <w:marTop w:val="150"/>
          <w:marBottom w:val="0"/>
          <w:divBdr>
            <w:top w:val="none" w:sz="0" w:space="0" w:color="auto"/>
            <w:left w:val="none" w:sz="0" w:space="0" w:color="auto"/>
            <w:bottom w:val="none" w:sz="0" w:space="0" w:color="auto"/>
            <w:right w:val="none" w:sz="0" w:space="0" w:color="auto"/>
          </w:divBdr>
          <w:divsChild>
            <w:div w:id="1142424720">
              <w:marLeft w:val="1155"/>
              <w:marRight w:val="0"/>
              <w:marTop w:val="0"/>
              <w:marBottom w:val="0"/>
              <w:divBdr>
                <w:top w:val="none" w:sz="0" w:space="0" w:color="auto"/>
                <w:left w:val="none" w:sz="0" w:space="0" w:color="auto"/>
                <w:bottom w:val="none" w:sz="0" w:space="0" w:color="auto"/>
                <w:right w:val="none" w:sz="0" w:space="0" w:color="auto"/>
              </w:divBdr>
            </w:div>
            <w:div w:id="197619881">
              <w:marLeft w:val="1155"/>
              <w:marRight w:val="0"/>
              <w:marTop w:val="0"/>
              <w:marBottom w:val="0"/>
              <w:divBdr>
                <w:top w:val="none" w:sz="0" w:space="0" w:color="auto"/>
                <w:left w:val="none" w:sz="0" w:space="0" w:color="auto"/>
                <w:bottom w:val="none" w:sz="0" w:space="0" w:color="auto"/>
                <w:right w:val="none" w:sz="0" w:space="0" w:color="auto"/>
              </w:divBdr>
            </w:div>
            <w:div w:id="738140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01866">
      <w:bodyDiv w:val="1"/>
      <w:marLeft w:val="0"/>
      <w:marRight w:val="0"/>
      <w:marTop w:val="0"/>
      <w:marBottom w:val="0"/>
      <w:divBdr>
        <w:top w:val="none" w:sz="0" w:space="0" w:color="auto"/>
        <w:left w:val="none" w:sz="0" w:space="0" w:color="auto"/>
        <w:bottom w:val="none" w:sz="0" w:space="0" w:color="auto"/>
        <w:right w:val="none" w:sz="0" w:space="0" w:color="auto"/>
      </w:divBdr>
      <w:divsChild>
        <w:div w:id="1515262608">
          <w:marLeft w:val="0"/>
          <w:marRight w:val="0"/>
          <w:marTop w:val="0"/>
          <w:marBottom w:val="0"/>
          <w:divBdr>
            <w:top w:val="none" w:sz="0" w:space="0" w:color="auto"/>
            <w:left w:val="none" w:sz="0" w:space="0" w:color="auto"/>
            <w:bottom w:val="none" w:sz="0" w:space="0" w:color="auto"/>
            <w:right w:val="none" w:sz="0" w:space="0" w:color="auto"/>
          </w:divBdr>
        </w:div>
        <w:div w:id="1073310485">
          <w:marLeft w:val="0"/>
          <w:marRight w:val="0"/>
          <w:marTop w:val="150"/>
          <w:marBottom w:val="0"/>
          <w:divBdr>
            <w:top w:val="none" w:sz="0" w:space="0" w:color="auto"/>
            <w:left w:val="none" w:sz="0" w:space="0" w:color="auto"/>
            <w:bottom w:val="none" w:sz="0" w:space="0" w:color="auto"/>
            <w:right w:val="none" w:sz="0" w:space="0" w:color="auto"/>
          </w:divBdr>
          <w:divsChild>
            <w:div w:id="1475641287">
              <w:marLeft w:val="1155"/>
              <w:marRight w:val="0"/>
              <w:marTop w:val="0"/>
              <w:marBottom w:val="0"/>
              <w:divBdr>
                <w:top w:val="none" w:sz="0" w:space="0" w:color="auto"/>
                <w:left w:val="none" w:sz="0" w:space="0" w:color="auto"/>
                <w:bottom w:val="none" w:sz="0" w:space="0" w:color="auto"/>
                <w:right w:val="none" w:sz="0" w:space="0" w:color="auto"/>
              </w:divBdr>
            </w:div>
            <w:div w:id="276838316">
              <w:marLeft w:val="1155"/>
              <w:marRight w:val="0"/>
              <w:marTop w:val="0"/>
              <w:marBottom w:val="0"/>
              <w:divBdr>
                <w:top w:val="none" w:sz="0" w:space="0" w:color="auto"/>
                <w:left w:val="none" w:sz="0" w:space="0" w:color="auto"/>
                <w:bottom w:val="none" w:sz="0" w:space="0" w:color="auto"/>
                <w:right w:val="none" w:sz="0" w:space="0" w:color="auto"/>
              </w:divBdr>
            </w:div>
            <w:div w:id="1692803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179751">
      <w:bodyDiv w:val="1"/>
      <w:marLeft w:val="0"/>
      <w:marRight w:val="0"/>
      <w:marTop w:val="0"/>
      <w:marBottom w:val="0"/>
      <w:divBdr>
        <w:top w:val="none" w:sz="0" w:space="0" w:color="auto"/>
        <w:left w:val="none" w:sz="0" w:space="0" w:color="auto"/>
        <w:bottom w:val="none" w:sz="0" w:space="0" w:color="auto"/>
        <w:right w:val="none" w:sz="0" w:space="0" w:color="auto"/>
      </w:divBdr>
      <w:divsChild>
        <w:div w:id="1986857047">
          <w:marLeft w:val="0"/>
          <w:marRight w:val="0"/>
          <w:marTop w:val="0"/>
          <w:marBottom w:val="0"/>
          <w:divBdr>
            <w:top w:val="none" w:sz="0" w:space="0" w:color="auto"/>
            <w:left w:val="none" w:sz="0" w:space="0" w:color="auto"/>
            <w:bottom w:val="none" w:sz="0" w:space="0" w:color="auto"/>
            <w:right w:val="none" w:sz="0" w:space="0" w:color="auto"/>
          </w:divBdr>
        </w:div>
        <w:div w:id="425854951">
          <w:marLeft w:val="0"/>
          <w:marRight w:val="0"/>
          <w:marTop w:val="150"/>
          <w:marBottom w:val="0"/>
          <w:divBdr>
            <w:top w:val="none" w:sz="0" w:space="0" w:color="auto"/>
            <w:left w:val="none" w:sz="0" w:space="0" w:color="auto"/>
            <w:bottom w:val="none" w:sz="0" w:space="0" w:color="auto"/>
            <w:right w:val="none" w:sz="0" w:space="0" w:color="auto"/>
          </w:divBdr>
          <w:divsChild>
            <w:div w:id="1144355111">
              <w:marLeft w:val="1155"/>
              <w:marRight w:val="0"/>
              <w:marTop w:val="0"/>
              <w:marBottom w:val="0"/>
              <w:divBdr>
                <w:top w:val="none" w:sz="0" w:space="0" w:color="auto"/>
                <w:left w:val="none" w:sz="0" w:space="0" w:color="auto"/>
                <w:bottom w:val="none" w:sz="0" w:space="0" w:color="auto"/>
                <w:right w:val="none" w:sz="0" w:space="0" w:color="auto"/>
              </w:divBdr>
            </w:div>
            <w:div w:id="2059011579">
              <w:marLeft w:val="1155"/>
              <w:marRight w:val="0"/>
              <w:marTop w:val="0"/>
              <w:marBottom w:val="0"/>
              <w:divBdr>
                <w:top w:val="none" w:sz="0" w:space="0" w:color="auto"/>
                <w:left w:val="none" w:sz="0" w:space="0" w:color="auto"/>
                <w:bottom w:val="none" w:sz="0" w:space="0" w:color="auto"/>
                <w:right w:val="none" w:sz="0" w:space="0" w:color="auto"/>
              </w:divBdr>
            </w:div>
            <w:div w:id="1991327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565952">
      <w:bodyDiv w:val="1"/>
      <w:marLeft w:val="0"/>
      <w:marRight w:val="0"/>
      <w:marTop w:val="0"/>
      <w:marBottom w:val="0"/>
      <w:divBdr>
        <w:top w:val="none" w:sz="0" w:space="0" w:color="auto"/>
        <w:left w:val="none" w:sz="0" w:space="0" w:color="auto"/>
        <w:bottom w:val="none" w:sz="0" w:space="0" w:color="auto"/>
        <w:right w:val="none" w:sz="0" w:space="0" w:color="auto"/>
      </w:divBdr>
      <w:divsChild>
        <w:div w:id="693387638">
          <w:marLeft w:val="0"/>
          <w:marRight w:val="0"/>
          <w:marTop w:val="0"/>
          <w:marBottom w:val="0"/>
          <w:divBdr>
            <w:top w:val="none" w:sz="0" w:space="0" w:color="auto"/>
            <w:left w:val="none" w:sz="0" w:space="0" w:color="auto"/>
            <w:bottom w:val="none" w:sz="0" w:space="0" w:color="auto"/>
            <w:right w:val="none" w:sz="0" w:space="0" w:color="auto"/>
          </w:divBdr>
        </w:div>
        <w:div w:id="619455078">
          <w:marLeft w:val="0"/>
          <w:marRight w:val="0"/>
          <w:marTop w:val="150"/>
          <w:marBottom w:val="0"/>
          <w:divBdr>
            <w:top w:val="none" w:sz="0" w:space="0" w:color="auto"/>
            <w:left w:val="none" w:sz="0" w:space="0" w:color="auto"/>
            <w:bottom w:val="none" w:sz="0" w:space="0" w:color="auto"/>
            <w:right w:val="none" w:sz="0" w:space="0" w:color="auto"/>
          </w:divBdr>
          <w:divsChild>
            <w:div w:id="443110508">
              <w:marLeft w:val="1155"/>
              <w:marRight w:val="0"/>
              <w:marTop w:val="0"/>
              <w:marBottom w:val="0"/>
              <w:divBdr>
                <w:top w:val="none" w:sz="0" w:space="0" w:color="auto"/>
                <w:left w:val="none" w:sz="0" w:space="0" w:color="auto"/>
                <w:bottom w:val="none" w:sz="0" w:space="0" w:color="auto"/>
                <w:right w:val="none" w:sz="0" w:space="0" w:color="auto"/>
              </w:divBdr>
            </w:div>
            <w:div w:id="1588806553">
              <w:marLeft w:val="1155"/>
              <w:marRight w:val="0"/>
              <w:marTop w:val="0"/>
              <w:marBottom w:val="0"/>
              <w:divBdr>
                <w:top w:val="none" w:sz="0" w:space="0" w:color="auto"/>
                <w:left w:val="none" w:sz="0" w:space="0" w:color="auto"/>
                <w:bottom w:val="none" w:sz="0" w:space="0" w:color="auto"/>
                <w:right w:val="none" w:sz="0" w:space="0" w:color="auto"/>
              </w:divBdr>
            </w:div>
            <w:div w:id="150315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760387">
      <w:bodyDiv w:val="1"/>
      <w:marLeft w:val="0"/>
      <w:marRight w:val="0"/>
      <w:marTop w:val="0"/>
      <w:marBottom w:val="0"/>
      <w:divBdr>
        <w:top w:val="none" w:sz="0" w:space="0" w:color="auto"/>
        <w:left w:val="none" w:sz="0" w:space="0" w:color="auto"/>
        <w:bottom w:val="none" w:sz="0" w:space="0" w:color="auto"/>
        <w:right w:val="none" w:sz="0" w:space="0" w:color="auto"/>
      </w:divBdr>
      <w:divsChild>
        <w:div w:id="30541106">
          <w:marLeft w:val="0"/>
          <w:marRight w:val="0"/>
          <w:marTop w:val="0"/>
          <w:marBottom w:val="0"/>
          <w:divBdr>
            <w:top w:val="none" w:sz="0" w:space="0" w:color="auto"/>
            <w:left w:val="none" w:sz="0" w:space="0" w:color="auto"/>
            <w:bottom w:val="none" w:sz="0" w:space="0" w:color="auto"/>
            <w:right w:val="none" w:sz="0" w:space="0" w:color="auto"/>
          </w:divBdr>
        </w:div>
        <w:div w:id="314800464">
          <w:marLeft w:val="0"/>
          <w:marRight w:val="0"/>
          <w:marTop w:val="150"/>
          <w:marBottom w:val="0"/>
          <w:divBdr>
            <w:top w:val="none" w:sz="0" w:space="0" w:color="auto"/>
            <w:left w:val="none" w:sz="0" w:space="0" w:color="auto"/>
            <w:bottom w:val="none" w:sz="0" w:space="0" w:color="auto"/>
            <w:right w:val="none" w:sz="0" w:space="0" w:color="auto"/>
          </w:divBdr>
          <w:divsChild>
            <w:div w:id="1041976016">
              <w:marLeft w:val="1155"/>
              <w:marRight w:val="0"/>
              <w:marTop w:val="0"/>
              <w:marBottom w:val="0"/>
              <w:divBdr>
                <w:top w:val="none" w:sz="0" w:space="0" w:color="auto"/>
                <w:left w:val="none" w:sz="0" w:space="0" w:color="auto"/>
                <w:bottom w:val="none" w:sz="0" w:space="0" w:color="auto"/>
                <w:right w:val="none" w:sz="0" w:space="0" w:color="auto"/>
              </w:divBdr>
            </w:div>
            <w:div w:id="1013141958">
              <w:marLeft w:val="1155"/>
              <w:marRight w:val="0"/>
              <w:marTop w:val="0"/>
              <w:marBottom w:val="0"/>
              <w:divBdr>
                <w:top w:val="none" w:sz="0" w:space="0" w:color="auto"/>
                <w:left w:val="none" w:sz="0" w:space="0" w:color="auto"/>
                <w:bottom w:val="none" w:sz="0" w:space="0" w:color="auto"/>
                <w:right w:val="none" w:sz="0" w:space="0" w:color="auto"/>
              </w:divBdr>
            </w:div>
            <w:div w:id="91431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788121">
      <w:bodyDiv w:val="1"/>
      <w:marLeft w:val="0"/>
      <w:marRight w:val="0"/>
      <w:marTop w:val="0"/>
      <w:marBottom w:val="0"/>
      <w:divBdr>
        <w:top w:val="none" w:sz="0" w:space="0" w:color="auto"/>
        <w:left w:val="none" w:sz="0" w:space="0" w:color="auto"/>
        <w:bottom w:val="none" w:sz="0" w:space="0" w:color="auto"/>
        <w:right w:val="none" w:sz="0" w:space="0" w:color="auto"/>
      </w:divBdr>
      <w:divsChild>
        <w:div w:id="1462922056">
          <w:marLeft w:val="0"/>
          <w:marRight w:val="0"/>
          <w:marTop w:val="0"/>
          <w:marBottom w:val="0"/>
          <w:divBdr>
            <w:top w:val="none" w:sz="0" w:space="0" w:color="auto"/>
            <w:left w:val="none" w:sz="0" w:space="0" w:color="auto"/>
            <w:bottom w:val="none" w:sz="0" w:space="0" w:color="auto"/>
            <w:right w:val="none" w:sz="0" w:space="0" w:color="auto"/>
          </w:divBdr>
        </w:div>
        <w:div w:id="1182663604">
          <w:marLeft w:val="0"/>
          <w:marRight w:val="0"/>
          <w:marTop w:val="150"/>
          <w:marBottom w:val="0"/>
          <w:divBdr>
            <w:top w:val="none" w:sz="0" w:space="0" w:color="auto"/>
            <w:left w:val="none" w:sz="0" w:space="0" w:color="auto"/>
            <w:bottom w:val="none" w:sz="0" w:space="0" w:color="auto"/>
            <w:right w:val="none" w:sz="0" w:space="0" w:color="auto"/>
          </w:divBdr>
          <w:divsChild>
            <w:div w:id="1374622283">
              <w:marLeft w:val="1155"/>
              <w:marRight w:val="0"/>
              <w:marTop w:val="0"/>
              <w:marBottom w:val="0"/>
              <w:divBdr>
                <w:top w:val="none" w:sz="0" w:space="0" w:color="auto"/>
                <w:left w:val="none" w:sz="0" w:space="0" w:color="auto"/>
                <w:bottom w:val="none" w:sz="0" w:space="0" w:color="auto"/>
                <w:right w:val="none" w:sz="0" w:space="0" w:color="auto"/>
              </w:divBdr>
            </w:div>
            <w:div w:id="1516529812">
              <w:marLeft w:val="1155"/>
              <w:marRight w:val="0"/>
              <w:marTop w:val="0"/>
              <w:marBottom w:val="0"/>
              <w:divBdr>
                <w:top w:val="none" w:sz="0" w:space="0" w:color="auto"/>
                <w:left w:val="none" w:sz="0" w:space="0" w:color="auto"/>
                <w:bottom w:val="none" w:sz="0" w:space="0" w:color="auto"/>
                <w:right w:val="none" w:sz="0" w:space="0" w:color="auto"/>
              </w:divBdr>
            </w:div>
            <w:div w:id="603004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1956350">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34225">
      <w:bodyDiv w:val="1"/>
      <w:marLeft w:val="0"/>
      <w:marRight w:val="0"/>
      <w:marTop w:val="0"/>
      <w:marBottom w:val="0"/>
      <w:divBdr>
        <w:top w:val="none" w:sz="0" w:space="0" w:color="auto"/>
        <w:left w:val="none" w:sz="0" w:space="0" w:color="auto"/>
        <w:bottom w:val="none" w:sz="0" w:space="0" w:color="auto"/>
        <w:right w:val="none" w:sz="0" w:space="0" w:color="auto"/>
      </w:divBdr>
      <w:divsChild>
        <w:div w:id="1618947913">
          <w:marLeft w:val="0"/>
          <w:marRight w:val="0"/>
          <w:marTop w:val="0"/>
          <w:marBottom w:val="0"/>
          <w:divBdr>
            <w:top w:val="none" w:sz="0" w:space="0" w:color="auto"/>
            <w:left w:val="none" w:sz="0" w:space="0" w:color="auto"/>
            <w:bottom w:val="none" w:sz="0" w:space="0" w:color="auto"/>
            <w:right w:val="none" w:sz="0" w:space="0" w:color="auto"/>
          </w:divBdr>
        </w:div>
        <w:div w:id="1583760310">
          <w:marLeft w:val="0"/>
          <w:marRight w:val="0"/>
          <w:marTop w:val="150"/>
          <w:marBottom w:val="0"/>
          <w:divBdr>
            <w:top w:val="none" w:sz="0" w:space="0" w:color="auto"/>
            <w:left w:val="none" w:sz="0" w:space="0" w:color="auto"/>
            <w:bottom w:val="none" w:sz="0" w:space="0" w:color="auto"/>
            <w:right w:val="none" w:sz="0" w:space="0" w:color="auto"/>
          </w:divBdr>
          <w:divsChild>
            <w:div w:id="7104099">
              <w:marLeft w:val="1155"/>
              <w:marRight w:val="0"/>
              <w:marTop w:val="0"/>
              <w:marBottom w:val="0"/>
              <w:divBdr>
                <w:top w:val="none" w:sz="0" w:space="0" w:color="auto"/>
                <w:left w:val="none" w:sz="0" w:space="0" w:color="auto"/>
                <w:bottom w:val="none" w:sz="0" w:space="0" w:color="auto"/>
                <w:right w:val="none" w:sz="0" w:space="0" w:color="auto"/>
              </w:divBdr>
            </w:div>
            <w:div w:id="164058759">
              <w:marLeft w:val="1155"/>
              <w:marRight w:val="0"/>
              <w:marTop w:val="0"/>
              <w:marBottom w:val="0"/>
              <w:divBdr>
                <w:top w:val="none" w:sz="0" w:space="0" w:color="auto"/>
                <w:left w:val="none" w:sz="0" w:space="0" w:color="auto"/>
                <w:bottom w:val="none" w:sz="0" w:space="0" w:color="auto"/>
                <w:right w:val="none" w:sz="0" w:space="0" w:color="auto"/>
              </w:divBdr>
            </w:div>
            <w:div w:id="763498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534448">
      <w:bodyDiv w:val="1"/>
      <w:marLeft w:val="0"/>
      <w:marRight w:val="0"/>
      <w:marTop w:val="0"/>
      <w:marBottom w:val="0"/>
      <w:divBdr>
        <w:top w:val="none" w:sz="0" w:space="0" w:color="auto"/>
        <w:left w:val="none" w:sz="0" w:space="0" w:color="auto"/>
        <w:bottom w:val="none" w:sz="0" w:space="0" w:color="auto"/>
        <w:right w:val="none" w:sz="0" w:space="0" w:color="auto"/>
      </w:divBdr>
      <w:divsChild>
        <w:div w:id="418254548">
          <w:marLeft w:val="0"/>
          <w:marRight w:val="0"/>
          <w:marTop w:val="0"/>
          <w:marBottom w:val="0"/>
          <w:divBdr>
            <w:top w:val="none" w:sz="0" w:space="0" w:color="auto"/>
            <w:left w:val="none" w:sz="0" w:space="0" w:color="auto"/>
            <w:bottom w:val="none" w:sz="0" w:space="0" w:color="auto"/>
            <w:right w:val="none" w:sz="0" w:space="0" w:color="auto"/>
          </w:divBdr>
        </w:div>
        <w:div w:id="1047493428">
          <w:marLeft w:val="0"/>
          <w:marRight w:val="0"/>
          <w:marTop w:val="150"/>
          <w:marBottom w:val="0"/>
          <w:divBdr>
            <w:top w:val="none" w:sz="0" w:space="0" w:color="auto"/>
            <w:left w:val="none" w:sz="0" w:space="0" w:color="auto"/>
            <w:bottom w:val="none" w:sz="0" w:space="0" w:color="auto"/>
            <w:right w:val="none" w:sz="0" w:space="0" w:color="auto"/>
          </w:divBdr>
          <w:divsChild>
            <w:div w:id="1075393130">
              <w:marLeft w:val="1155"/>
              <w:marRight w:val="0"/>
              <w:marTop w:val="0"/>
              <w:marBottom w:val="0"/>
              <w:divBdr>
                <w:top w:val="none" w:sz="0" w:space="0" w:color="auto"/>
                <w:left w:val="none" w:sz="0" w:space="0" w:color="auto"/>
                <w:bottom w:val="none" w:sz="0" w:space="0" w:color="auto"/>
                <w:right w:val="none" w:sz="0" w:space="0" w:color="auto"/>
              </w:divBdr>
            </w:div>
            <w:div w:id="616527812">
              <w:marLeft w:val="1155"/>
              <w:marRight w:val="0"/>
              <w:marTop w:val="0"/>
              <w:marBottom w:val="0"/>
              <w:divBdr>
                <w:top w:val="none" w:sz="0" w:space="0" w:color="auto"/>
                <w:left w:val="none" w:sz="0" w:space="0" w:color="auto"/>
                <w:bottom w:val="none" w:sz="0" w:space="0" w:color="auto"/>
                <w:right w:val="none" w:sz="0" w:space="0" w:color="auto"/>
              </w:divBdr>
            </w:div>
            <w:div w:id="13568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3990189">
      <w:bodyDiv w:val="1"/>
      <w:marLeft w:val="0"/>
      <w:marRight w:val="0"/>
      <w:marTop w:val="0"/>
      <w:marBottom w:val="0"/>
      <w:divBdr>
        <w:top w:val="none" w:sz="0" w:space="0" w:color="auto"/>
        <w:left w:val="none" w:sz="0" w:space="0" w:color="auto"/>
        <w:bottom w:val="none" w:sz="0" w:space="0" w:color="auto"/>
        <w:right w:val="none" w:sz="0" w:space="0" w:color="auto"/>
      </w:divBdr>
      <w:divsChild>
        <w:div w:id="1421290514">
          <w:marLeft w:val="0"/>
          <w:marRight w:val="0"/>
          <w:marTop w:val="0"/>
          <w:marBottom w:val="0"/>
          <w:divBdr>
            <w:top w:val="none" w:sz="0" w:space="0" w:color="auto"/>
            <w:left w:val="none" w:sz="0" w:space="0" w:color="auto"/>
            <w:bottom w:val="none" w:sz="0" w:space="0" w:color="auto"/>
            <w:right w:val="none" w:sz="0" w:space="0" w:color="auto"/>
          </w:divBdr>
        </w:div>
        <w:div w:id="1404060030">
          <w:marLeft w:val="0"/>
          <w:marRight w:val="0"/>
          <w:marTop w:val="150"/>
          <w:marBottom w:val="0"/>
          <w:divBdr>
            <w:top w:val="none" w:sz="0" w:space="0" w:color="auto"/>
            <w:left w:val="none" w:sz="0" w:space="0" w:color="auto"/>
            <w:bottom w:val="none" w:sz="0" w:space="0" w:color="auto"/>
            <w:right w:val="none" w:sz="0" w:space="0" w:color="auto"/>
          </w:divBdr>
          <w:divsChild>
            <w:div w:id="1964193275">
              <w:marLeft w:val="1155"/>
              <w:marRight w:val="0"/>
              <w:marTop w:val="0"/>
              <w:marBottom w:val="0"/>
              <w:divBdr>
                <w:top w:val="none" w:sz="0" w:space="0" w:color="auto"/>
                <w:left w:val="none" w:sz="0" w:space="0" w:color="auto"/>
                <w:bottom w:val="none" w:sz="0" w:space="0" w:color="auto"/>
                <w:right w:val="none" w:sz="0" w:space="0" w:color="auto"/>
              </w:divBdr>
            </w:div>
            <w:div w:id="96099132">
              <w:marLeft w:val="1155"/>
              <w:marRight w:val="0"/>
              <w:marTop w:val="0"/>
              <w:marBottom w:val="0"/>
              <w:divBdr>
                <w:top w:val="none" w:sz="0" w:space="0" w:color="auto"/>
                <w:left w:val="none" w:sz="0" w:space="0" w:color="auto"/>
                <w:bottom w:val="none" w:sz="0" w:space="0" w:color="auto"/>
                <w:right w:val="none" w:sz="0" w:space="0" w:color="auto"/>
              </w:divBdr>
            </w:div>
            <w:div w:id="1104419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573841">
      <w:bodyDiv w:val="1"/>
      <w:marLeft w:val="0"/>
      <w:marRight w:val="0"/>
      <w:marTop w:val="0"/>
      <w:marBottom w:val="0"/>
      <w:divBdr>
        <w:top w:val="none" w:sz="0" w:space="0" w:color="auto"/>
        <w:left w:val="none" w:sz="0" w:space="0" w:color="auto"/>
        <w:bottom w:val="none" w:sz="0" w:space="0" w:color="auto"/>
        <w:right w:val="none" w:sz="0" w:space="0" w:color="auto"/>
      </w:divBdr>
      <w:divsChild>
        <w:div w:id="1252081794">
          <w:marLeft w:val="0"/>
          <w:marRight w:val="0"/>
          <w:marTop w:val="0"/>
          <w:marBottom w:val="0"/>
          <w:divBdr>
            <w:top w:val="none" w:sz="0" w:space="0" w:color="auto"/>
            <w:left w:val="none" w:sz="0" w:space="0" w:color="auto"/>
            <w:bottom w:val="none" w:sz="0" w:space="0" w:color="auto"/>
            <w:right w:val="none" w:sz="0" w:space="0" w:color="auto"/>
          </w:divBdr>
        </w:div>
        <w:div w:id="971520081">
          <w:marLeft w:val="0"/>
          <w:marRight w:val="0"/>
          <w:marTop w:val="150"/>
          <w:marBottom w:val="0"/>
          <w:divBdr>
            <w:top w:val="none" w:sz="0" w:space="0" w:color="auto"/>
            <w:left w:val="none" w:sz="0" w:space="0" w:color="auto"/>
            <w:bottom w:val="none" w:sz="0" w:space="0" w:color="auto"/>
            <w:right w:val="none" w:sz="0" w:space="0" w:color="auto"/>
          </w:divBdr>
          <w:divsChild>
            <w:div w:id="493304377">
              <w:marLeft w:val="1155"/>
              <w:marRight w:val="0"/>
              <w:marTop w:val="0"/>
              <w:marBottom w:val="0"/>
              <w:divBdr>
                <w:top w:val="none" w:sz="0" w:space="0" w:color="auto"/>
                <w:left w:val="none" w:sz="0" w:space="0" w:color="auto"/>
                <w:bottom w:val="none" w:sz="0" w:space="0" w:color="auto"/>
                <w:right w:val="none" w:sz="0" w:space="0" w:color="auto"/>
              </w:divBdr>
            </w:div>
            <w:div w:id="859048945">
              <w:marLeft w:val="1155"/>
              <w:marRight w:val="0"/>
              <w:marTop w:val="0"/>
              <w:marBottom w:val="0"/>
              <w:divBdr>
                <w:top w:val="none" w:sz="0" w:space="0" w:color="auto"/>
                <w:left w:val="none" w:sz="0" w:space="0" w:color="auto"/>
                <w:bottom w:val="none" w:sz="0" w:space="0" w:color="auto"/>
                <w:right w:val="none" w:sz="0" w:space="0" w:color="auto"/>
              </w:divBdr>
            </w:div>
            <w:div w:id="597367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423162">
      <w:bodyDiv w:val="1"/>
      <w:marLeft w:val="0"/>
      <w:marRight w:val="0"/>
      <w:marTop w:val="0"/>
      <w:marBottom w:val="0"/>
      <w:divBdr>
        <w:top w:val="none" w:sz="0" w:space="0" w:color="auto"/>
        <w:left w:val="none" w:sz="0" w:space="0" w:color="auto"/>
        <w:bottom w:val="none" w:sz="0" w:space="0" w:color="auto"/>
        <w:right w:val="none" w:sz="0" w:space="0" w:color="auto"/>
      </w:divBdr>
      <w:divsChild>
        <w:div w:id="78186908">
          <w:marLeft w:val="0"/>
          <w:marRight w:val="0"/>
          <w:marTop w:val="0"/>
          <w:marBottom w:val="0"/>
          <w:divBdr>
            <w:top w:val="none" w:sz="0" w:space="0" w:color="auto"/>
            <w:left w:val="none" w:sz="0" w:space="0" w:color="auto"/>
            <w:bottom w:val="none" w:sz="0" w:space="0" w:color="auto"/>
            <w:right w:val="none" w:sz="0" w:space="0" w:color="auto"/>
          </w:divBdr>
        </w:div>
        <w:div w:id="1621641919">
          <w:marLeft w:val="0"/>
          <w:marRight w:val="0"/>
          <w:marTop w:val="150"/>
          <w:marBottom w:val="0"/>
          <w:divBdr>
            <w:top w:val="none" w:sz="0" w:space="0" w:color="auto"/>
            <w:left w:val="none" w:sz="0" w:space="0" w:color="auto"/>
            <w:bottom w:val="none" w:sz="0" w:space="0" w:color="auto"/>
            <w:right w:val="none" w:sz="0" w:space="0" w:color="auto"/>
          </w:divBdr>
          <w:divsChild>
            <w:div w:id="2008703007">
              <w:marLeft w:val="1155"/>
              <w:marRight w:val="0"/>
              <w:marTop w:val="0"/>
              <w:marBottom w:val="0"/>
              <w:divBdr>
                <w:top w:val="none" w:sz="0" w:space="0" w:color="auto"/>
                <w:left w:val="none" w:sz="0" w:space="0" w:color="auto"/>
                <w:bottom w:val="none" w:sz="0" w:space="0" w:color="auto"/>
                <w:right w:val="none" w:sz="0" w:space="0" w:color="auto"/>
              </w:divBdr>
            </w:div>
            <w:div w:id="669216435">
              <w:marLeft w:val="1155"/>
              <w:marRight w:val="0"/>
              <w:marTop w:val="0"/>
              <w:marBottom w:val="0"/>
              <w:divBdr>
                <w:top w:val="none" w:sz="0" w:space="0" w:color="auto"/>
                <w:left w:val="none" w:sz="0" w:space="0" w:color="auto"/>
                <w:bottom w:val="none" w:sz="0" w:space="0" w:color="auto"/>
                <w:right w:val="none" w:sz="0" w:space="0" w:color="auto"/>
              </w:divBdr>
            </w:div>
            <w:div w:id="1859126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425435">
      <w:bodyDiv w:val="1"/>
      <w:marLeft w:val="0"/>
      <w:marRight w:val="0"/>
      <w:marTop w:val="0"/>
      <w:marBottom w:val="0"/>
      <w:divBdr>
        <w:top w:val="none" w:sz="0" w:space="0" w:color="auto"/>
        <w:left w:val="none" w:sz="0" w:space="0" w:color="auto"/>
        <w:bottom w:val="none" w:sz="0" w:space="0" w:color="auto"/>
        <w:right w:val="none" w:sz="0" w:space="0" w:color="auto"/>
      </w:divBdr>
    </w:div>
    <w:div w:id="656495150">
      <w:bodyDiv w:val="1"/>
      <w:marLeft w:val="0"/>
      <w:marRight w:val="0"/>
      <w:marTop w:val="0"/>
      <w:marBottom w:val="0"/>
      <w:divBdr>
        <w:top w:val="none" w:sz="0" w:space="0" w:color="auto"/>
        <w:left w:val="none" w:sz="0" w:space="0" w:color="auto"/>
        <w:bottom w:val="none" w:sz="0" w:space="0" w:color="auto"/>
        <w:right w:val="none" w:sz="0" w:space="0" w:color="auto"/>
      </w:divBdr>
      <w:divsChild>
        <w:div w:id="663705746">
          <w:marLeft w:val="0"/>
          <w:marRight w:val="0"/>
          <w:marTop w:val="0"/>
          <w:marBottom w:val="0"/>
          <w:divBdr>
            <w:top w:val="none" w:sz="0" w:space="0" w:color="auto"/>
            <w:left w:val="none" w:sz="0" w:space="0" w:color="auto"/>
            <w:bottom w:val="none" w:sz="0" w:space="0" w:color="auto"/>
            <w:right w:val="none" w:sz="0" w:space="0" w:color="auto"/>
          </w:divBdr>
        </w:div>
        <w:div w:id="1487043854">
          <w:marLeft w:val="0"/>
          <w:marRight w:val="0"/>
          <w:marTop w:val="150"/>
          <w:marBottom w:val="0"/>
          <w:divBdr>
            <w:top w:val="none" w:sz="0" w:space="0" w:color="auto"/>
            <w:left w:val="none" w:sz="0" w:space="0" w:color="auto"/>
            <w:bottom w:val="none" w:sz="0" w:space="0" w:color="auto"/>
            <w:right w:val="none" w:sz="0" w:space="0" w:color="auto"/>
          </w:divBdr>
          <w:divsChild>
            <w:div w:id="2032024645">
              <w:marLeft w:val="1155"/>
              <w:marRight w:val="0"/>
              <w:marTop w:val="0"/>
              <w:marBottom w:val="0"/>
              <w:divBdr>
                <w:top w:val="none" w:sz="0" w:space="0" w:color="auto"/>
                <w:left w:val="none" w:sz="0" w:space="0" w:color="auto"/>
                <w:bottom w:val="none" w:sz="0" w:space="0" w:color="auto"/>
                <w:right w:val="none" w:sz="0" w:space="0" w:color="auto"/>
              </w:divBdr>
            </w:div>
            <w:div w:id="1306471279">
              <w:marLeft w:val="1155"/>
              <w:marRight w:val="0"/>
              <w:marTop w:val="0"/>
              <w:marBottom w:val="0"/>
              <w:divBdr>
                <w:top w:val="none" w:sz="0" w:space="0" w:color="auto"/>
                <w:left w:val="none" w:sz="0" w:space="0" w:color="auto"/>
                <w:bottom w:val="none" w:sz="0" w:space="0" w:color="auto"/>
                <w:right w:val="none" w:sz="0" w:space="0" w:color="auto"/>
              </w:divBdr>
            </w:div>
            <w:div w:id="118131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955376">
      <w:bodyDiv w:val="1"/>
      <w:marLeft w:val="0"/>
      <w:marRight w:val="0"/>
      <w:marTop w:val="0"/>
      <w:marBottom w:val="0"/>
      <w:divBdr>
        <w:top w:val="none" w:sz="0" w:space="0" w:color="auto"/>
        <w:left w:val="none" w:sz="0" w:space="0" w:color="auto"/>
        <w:bottom w:val="none" w:sz="0" w:space="0" w:color="auto"/>
        <w:right w:val="none" w:sz="0" w:space="0" w:color="auto"/>
      </w:divBdr>
    </w:div>
    <w:div w:id="657155398">
      <w:bodyDiv w:val="1"/>
      <w:marLeft w:val="0"/>
      <w:marRight w:val="0"/>
      <w:marTop w:val="0"/>
      <w:marBottom w:val="0"/>
      <w:divBdr>
        <w:top w:val="none" w:sz="0" w:space="0" w:color="auto"/>
        <w:left w:val="none" w:sz="0" w:space="0" w:color="auto"/>
        <w:bottom w:val="none" w:sz="0" w:space="0" w:color="auto"/>
        <w:right w:val="none" w:sz="0" w:space="0" w:color="auto"/>
      </w:divBdr>
      <w:divsChild>
        <w:div w:id="678774995">
          <w:marLeft w:val="0"/>
          <w:marRight w:val="0"/>
          <w:marTop w:val="0"/>
          <w:marBottom w:val="0"/>
          <w:divBdr>
            <w:top w:val="none" w:sz="0" w:space="0" w:color="auto"/>
            <w:left w:val="none" w:sz="0" w:space="0" w:color="auto"/>
            <w:bottom w:val="none" w:sz="0" w:space="0" w:color="auto"/>
            <w:right w:val="none" w:sz="0" w:space="0" w:color="auto"/>
          </w:divBdr>
        </w:div>
        <w:div w:id="1227837233">
          <w:marLeft w:val="0"/>
          <w:marRight w:val="0"/>
          <w:marTop w:val="150"/>
          <w:marBottom w:val="0"/>
          <w:divBdr>
            <w:top w:val="none" w:sz="0" w:space="0" w:color="auto"/>
            <w:left w:val="none" w:sz="0" w:space="0" w:color="auto"/>
            <w:bottom w:val="none" w:sz="0" w:space="0" w:color="auto"/>
            <w:right w:val="none" w:sz="0" w:space="0" w:color="auto"/>
          </w:divBdr>
          <w:divsChild>
            <w:div w:id="235283613">
              <w:marLeft w:val="1155"/>
              <w:marRight w:val="0"/>
              <w:marTop w:val="0"/>
              <w:marBottom w:val="0"/>
              <w:divBdr>
                <w:top w:val="none" w:sz="0" w:space="0" w:color="auto"/>
                <w:left w:val="none" w:sz="0" w:space="0" w:color="auto"/>
                <w:bottom w:val="none" w:sz="0" w:space="0" w:color="auto"/>
                <w:right w:val="none" w:sz="0" w:space="0" w:color="auto"/>
              </w:divBdr>
            </w:div>
            <w:div w:id="714112923">
              <w:marLeft w:val="1155"/>
              <w:marRight w:val="0"/>
              <w:marTop w:val="0"/>
              <w:marBottom w:val="0"/>
              <w:divBdr>
                <w:top w:val="none" w:sz="0" w:space="0" w:color="auto"/>
                <w:left w:val="none" w:sz="0" w:space="0" w:color="auto"/>
                <w:bottom w:val="none" w:sz="0" w:space="0" w:color="auto"/>
                <w:right w:val="none" w:sz="0" w:space="0" w:color="auto"/>
              </w:divBdr>
            </w:div>
            <w:div w:id="375856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19234">
      <w:bodyDiv w:val="1"/>
      <w:marLeft w:val="0"/>
      <w:marRight w:val="0"/>
      <w:marTop w:val="0"/>
      <w:marBottom w:val="0"/>
      <w:divBdr>
        <w:top w:val="none" w:sz="0" w:space="0" w:color="auto"/>
        <w:left w:val="none" w:sz="0" w:space="0" w:color="auto"/>
        <w:bottom w:val="none" w:sz="0" w:space="0" w:color="auto"/>
        <w:right w:val="none" w:sz="0" w:space="0" w:color="auto"/>
      </w:divBdr>
      <w:divsChild>
        <w:div w:id="1449465294">
          <w:marLeft w:val="0"/>
          <w:marRight w:val="0"/>
          <w:marTop w:val="0"/>
          <w:marBottom w:val="0"/>
          <w:divBdr>
            <w:top w:val="none" w:sz="0" w:space="0" w:color="auto"/>
            <w:left w:val="none" w:sz="0" w:space="0" w:color="auto"/>
            <w:bottom w:val="none" w:sz="0" w:space="0" w:color="auto"/>
            <w:right w:val="none" w:sz="0" w:space="0" w:color="auto"/>
          </w:divBdr>
        </w:div>
        <w:div w:id="1444416680">
          <w:marLeft w:val="0"/>
          <w:marRight w:val="0"/>
          <w:marTop w:val="150"/>
          <w:marBottom w:val="0"/>
          <w:divBdr>
            <w:top w:val="none" w:sz="0" w:space="0" w:color="auto"/>
            <w:left w:val="none" w:sz="0" w:space="0" w:color="auto"/>
            <w:bottom w:val="none" w:sz="0" w:space="0" w:color="auto"/>
            <w:right w:val="none" w:sz="0" w:space="0" w:color="auto"/>
          </w:divBdr>
          <w:divsChild>
            <w:div w:id="1415513898">
              <w:marLeft w:val="1155"/>
              <w:marRight w:val="0"/>
              <w:marTop w:val="0"/>
              <w:marBottom w:val="0"/>
              <w:divBdr>
                <w:top w:val="none" w:sz="0" w:space="0" w:color="auto"/>
                <w:left w:val="none" w:sz="0" w:space="0" w:color="auto"/>
                <w:bottom w:val="none" w:sz="0" w:space="0" w:color="auto"/>
                <w:right w:val="none" w:sz="0" w:space="0" w:color="auto"/>
              </w:divBdr>
            </w:div>
            <w:div w:id="1832481536">
              <w:marLeft w:val="1155"/>
              <w:marRight w:val="0"/>
              <w:marTop w:val="0"/>
              <w:marBottom w:val="0"/>
              <w:divBdr>
                <w:top w:val="none" w:sz="0" w:space="0" w:color="auto"/>
                <w:left w:val="none" w:sz="0" w:space="0" w:color="auto"/>
                <w:bottom w:val="none" w:sz="0" w:space="0" w:color="auto"/>
                <w:right w:val="none" w:sz="0" w:space="0" w:color="auto"/>
              </w:divBdr>
            </w:div>
            <w:div w:id="1582908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8485">
      <w:bodyDiv w:val="1"/>
      <w:marLeft w:val="0"/>
      <w:marRight w:val="0"/>
      <w:marTop w:val="0"/>
      <w:marBottom w:val="0"/>
      <w:divBdr>
        <w:top w:val="none" w:sz="0" w:space="0" w:color="auto"/>
        <w:left w:val="none" w:sz="0" w:space="0" w:color="auto"/>
        <w:bottom w:val="none" w:sz="0" w:space="0" w:color="auto"/>
        <w:right w:val="none" w:sz="0" w:space="0" w:color="auto"/>
      </w:divBdr>
      <w:divsChild>
        <w:div w:id="1868982252">
          <w:marLeft w:val="0"/>
          <w:marRight w:val="0"/>
          <w:marTop w:val="0"/>
          <w:marBottom w:val="0"/>
          <w:divBdr>
            <w:top w:val="none" w:sz="0" w:space="0" w:color="auto"/>
            <w:left w:val="none" w:sz="0" w:space="0" w:color="auto"/>
            <w:bottom w:val="none" w:sz="0" w:space="0" w:color="auto"/>
            <w:right w:val="none" w:sz="0" w:space="0" w:color="auto"/>
          </w:divBdr>
        </w:div>
        <w:div w:id="14620287">
          <w:marLeft w:val="0"/>
          <w:marRight w:val="0"/>
          <w:marTop w:val="150"/>
          <w:marBottom w:val="0"/>
          <w:divBdr>
            <w:top w:val="none" w:sz="0" w:space="0" w:color="auto"/>
            <w:left w:val="none" w:sz="0" w:space="0" w:color="auto"/>
            <w:bottom w:val="none" w:sz="0" w:space="0" w:color="auto"/>
            <w:right w:val="none" w:sz="0" w:space="0" w:color="auto"/>
          </w:divBdr>
          <w:divsChild>
            <w:div w:id="1110903290">
              <w:marLeft w:val="1155"/>
              <w:marRight w:val="0"/>
              <w:marTop w:val="0"/>
              <w:marBottom w:val="0"/>
              <w:divBdr>
                <w:top w:val="none" w:sz="0" w:space="0" w:color="auto"/>
                <w:left w:val="none" w:sz="0" w:space="0" w:color="auto"/>
                <w:bottom w:val="none" w:sz="0" w:space="0" w:color="auto"/>
                <w:right w:val="none" w:sz="0" w:space="0" w:color="auto"/>
              </w:divBdr>
            </w:div>
            <w:div w:id="1447044763">
              <w:marLeft w:val="1155"/>
              <w:marRight w:val="0"/>
              <w:marTop w:val="0"/>
              <w:marBottom w:val="0"/>
              <w:divBdr>
                <w:top w:val="none" w:sz="0" w:space="0" w:color="auto"/>
                <w:left w:val="none" w:sz="0" w:space="0" w:color="auto"/>
                <w:bottom w:val="none" w:sz="0" w:space="0" w:color="auto"/>
                <w:right w:val="none" w:sz="0" w:space="0" w:color="auto"/>
              </w:divBdr>
            </w:div>
            <w:div w:id="17684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232830">
      <w:bodyDiv w:val="1"/>
      <w:marLeft w:val="0"/>
      <w:marRight w:val="0"/>
      <w:marTop w:val="0"/>
      <w:marBottom w:val="0"/>
      <w:divBdr>
        <w:top w:val="none" w:sz="0" w:space="0" w:color="auto"/>
        <w:left w:val="none" w:sz="0" w:space="0" w:color="auto"/>
        <w:bottom w:val="none" w:sz="0" w:space="0" w:color="auto"/>
        <w:right w:val="none" w:sz="0" w:space="0" w:color="auto"/>
      </w:divBdr>
      <w:divsChild>
        <w:div w:id="1800875828">
          <w:marLeft w:val="0"/>
          <w:marRight w:val="0"/>
          <w:marTop w:val="0"/>
          <w:marBottom w:val="0"/>
          <w:divBdr>
            <w:top w:val="none" w:sz="0" w:space="0" w:color="auto"/>
            <w:left w:val="none" w:sz="0" w:space="0" w:color="auto"/>
            <w:bottom w:val="none" w:sz="0" w:space="0" w:color="auto"/>
            <w:right w:val="none" w:sz="0" w:space="0" w:color="auto"/>
          </w:divBdr>
        </w:div>
        <w:div w:id="580483081">
          <w:marLeft w:val="0"/>
          <w:marRight w:val="0"/>
          <w:marTop w:val="150"/>
          <w:marBottom w:val="0"/>
          <w:divBdr>
            <w:top w:val="none" w:sz="0" w:space="0" w:color="auto"/>
            <w:left w:val="none" w:sz="0" w:space="0" w:color="auto"/>
            <w:bottom w:val="none" w:sz="0" w:space="0" w:color="auto"/>
            <w:right w:val="none" w:sz="0" w:space="0" w:color="auto"/>
          </w:divBdr>
          <w:divsChild>
            <w:div w:id="1409230930">
              <w:marLeft w:val="1155"/>
              <w:marRight w:val="0"/>
              <w:marTop w:val="0"/>
              <w:marBottom w:val="0"/>
              <w:divBdr>
                <w:top w:val="none" w:sz="0" w:space="0" w:color="auto"/>
                <w:left w:val="none" w:sz="0" w:space="0" w:color="auto"/>
                <w:bottom w:val="none" w:sz="0" w:space="0" w:color="auto"/>
                <w:right w:val="none" w:sz="0" w:space="0" w:color="auto"/>
              </w:divBdr>
            </w:div>
            <w:div w:id="1655135897">
              <w:marLeft w:val="1155"/>
              <w:marRight w:val="0"/>
              <w:marTop w:val="0"/>
              <w:marBottom w:val="0"/>
              <w:divBdr>
                <w:top w:val="none" w:sz="0" w:space="0" w:color="auto"/>
                <w:left w:val="none" w:sz="0" w:space="0" w:color="auto"/>
                <w:bottom w:val="none" w:sz="0" w:space="0" w:color="auto"/>
                <w:right w:val="none" w:sz="0" w:space="0" w:color="auto"/>
              </w:divBdr>
            </w:div>
            <w:div w:id="904224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2759">
      <w:bodyDiv w:val="1"/>
      <w:marLeft w:val="0"/>
      <w:marRight w:val="0"/>
      <w:marTop w:val="0"/>
      <w:marBottom w:val="0"/>
      <w:divBdr>
        <w:top w:val="none" w:sz="0" w:space="0" w:color="auto"/>
        <w:left w:val="none" w:sz="0" w:space="0" w:color="auto"/>
        <w:bottom w:val="none" w:sz="0" w:space="0" w:color="auto"/>
        <w:right w:val="none" w:sz="0" w:space="0" w:color="auto"/>
      </w:divBdr>
      <w:divsChild>
        <w:div w:id="2009864135">
          <w:marLeft w:val="0"/>
          <w:marRight w:val="0"/>
          <w:marTop w:val="0"/>
          <w:marBottom w:val="0"/>
          <w:divBdr>
            <w:top w:val="none" w:sz="0" w:space="0" w:color="auto"/>
            <w:left w:val="none" w:sz="0" w:space="0" w:color="auto"/>
            <w:bottom w:val="none" w:sz="0" w:space="0" w:color="auto"/>
            <w:right w:val="none" w:sz="0" w:space="0" w:color="auto"/>
          </w:divBdr>
        </w:div>
        <w:div w:id="222372457">
          <w:marLeft w:val="0"/>
          <w:marRight w:val="0"/>
          <w:marTop w:val="150"/>
          <w:marBottom w:val="0"/>
          <w:divBdr>
            <w:top w:val="none" w:sz="0" w:space="0" w:color="auto"/>
            <w:left w:val="none" w:sz="0" w:space="0" w:color="auto"/>
            <w:bottom w:val="none" w:sz="0" w:space="0" w:color="auto"/>
            <w:right w:val="none" w:sz="0" w:space="0" w:color="auto"/>
          </w:divBdr>
          <w:divsChild>
            <w:div w:id="316422166">
              <w:marLeft w:val="1155"/>
              <w:marRight w:val="0"/>
              <w:marTop w:val="0"/>
              <w:marBottom w:val="0"/>
              <w:divBdr>
                <w:top w:val="none" w:sz="0" w:space="0" w:color="auto"/>
                <w:left w:val="none" w:sz="0" w:space="0" w:color="auto"/>
                <w:bottom w:val="none" w:sz="0" w:space="0" w:color="auto"/>
                <w:right w:val="none" w:sz="0" w:space="0" w:color="auto"/>
              </w:divBdr>
            </w:div>
            <w:div w:id="830021795">
              <w:marLeft w:val="1155"/>
              <w:marRight w:val="0"/>
              <w:marTop w:val="0"/>
              <w:marBottom w:val="0"/>
              <w:divBdr>
                <w:top w:val="none" w:sz="0" w:space="0" w:color="auto"/>
                <w:left w:val="none" w:sz="0" w:space="0" w:color="auto"/>
                <w:bottom w:val="none" w:sz="0" w:space="0" w:color="auto"/>
                <w:right w:val="none" w:sz="0" w:space="0" w:color="auto"/>
              </w:divBdr>
            </w:div>
            <w:div w:id="564529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068">
      <w:bodyDiv w:val="1"/>
      <w:marLeft w:val="0"/>
      <w:marRight w:val="0"/>
      <w:marTop w:val="0"/>
      <w:marBottom w:val="0"/>
      <w:divBdr>
        <w:top w:val="none" w:sz="0" w:space="0" w:color="auto"/>
        <w:left w:val="none" w:sz="0" w:space="0" w:color="auto"/>
        <w:bottom w:val="none" w:sz="0" w:space="0" w:color="auto"/>
        <w:right w:val="none" w:sz="0" w:space="0" w:color="auto"/>
      </w:divBdr>
      <w:divsChild>
        <w:div w:id="674655439">
          <w:marLeft w:val="0"/>
          <w:marRight w:val="0"/>
          <w:marTop w:val="0"/>
          <w:marBottom w:val="0"/>
          <w:divBdr>
            <w:top w:val="none" w:sz="0" w:space="0" w:color="auto"/>
            <w:left w:val="none" w:sz="0" w:space="0" w:color="auto"/>
            <w:bottom w:val="none" w:sz="0" w:space="0" w:color="auto"/>
            <w:right w:val="none" w:sz="0" w:space="0" w:color="auto"/>
          </w:divBdr>
        </w:div>
        <w:div w:id="1760978508">
          <w:marLeft w:val="0"/>
          <w:marRight w:val="0"/>
          <w:marTop w:val="150"/>
          <w:marBottom w:val="0"/>
          <w:divBdr>
            <w:top w:val="none" w:sz="0" w:space="0" w:color="auto"/>
            <w:left w:val="none" w:sz="0" w:space="0" w:color="auto"/>
            <w:bottom w:val="none" w:sz="0" w:space="0" w:color="auto"/>
            <w:right w:val="none" w:sz="0" w:space="0" w:color="auto"/>
          </w:divBdr>
          <w:divsChild>
            <w:div w:id="914822500">
              <w:marLeft w:val="1155"/>
              <w:marRight w:val="0"/>
              <w:marTop w:val="0"/>
              <w:marBottom w:val="0"/>
              <w:divBdr>
                <w:top w:val="none" w:sz="0" w:space="0" w:color="auto"/>
                <w:left w:val="none" w:sz="0" w:space="0" w:color="auto"/>
                <w:bottom w:val="none" w:sz="0" w:space="0" w:color="auto"/>
                <w:right w:val="none" w:sz="0" w:space="0" w:color="auto"/>
              </w:divBdr>
            </w:div>
            <w:div w:id="884293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238161">
      <w:bodyDiv w:val="1"/>
      <w:marLeft w:val="0"/>
      <w:marRight w:val="0"/>
      <w:marTop w:val="0"/>
      <w:marBottom w:val="0"/>
      <w:divBdr>
        <w:top w:val="none" w:sz="0" w:space="0" w:color="auto"/>
        <w:left w:val="none" w:sz="0" w:space="0" w:color="auto"/>
        <w:bottom w:val="none" w:sz="0" w:space="0" w:color="auto"/>
        <w:right w:val="none" w:sz="0" w:space="0" w:color="auto"/>
      </w:divBdr>
      <w:divsChild>
        <w:div w:id="1523283344">
          <w:marLeft w:val="0"/>
          <w:marRight w:val="0"/>
          <w:marTop w:val="0"/>
          <w:marBottom w:val="0"/>
          <w:divBdr>
            <w:top w:val="none" w:sz="0" w:space="0" w:color="auto"/>
            <w:left w:val="none" w:sz="0" w:space="0" w:color="auto"/>
            <w:bottom w:val="none" w:sz="0" w:space="0" w:color="auto"/>
            <w:right w:val="none" w:sz="0" w:space="0" w:color="auto"/>
          </w:divBdr>
        </w:div>
        <w:div w:id="1186750962">
          <w:marLeft w:val="0"/>
          <w:marRight w:val="0"/>
          <w:marTop w:val="150"/>
          <w:marBottom w:val="0"/>
          <w:divBdr>
            <w:top w:val="none" w:sz="0" w:space="0" w:color="auto"/>
            <w:left w:val="none" w:sz="0" w:space="0" w:color="auto"/>
            <w:bottom w:val="none" w:sz="0" w:space="0" w:color="auto"/>
            <w:right w:val="none" w:sz="0" w:space="0" w:color="auto"/>
          </w:divBdr>
          <w:divsChild>
            <w:div w:id="1084768315">
              <w:marLeft w:val="1155"/>
              <w:marRight w:val="0"/>
              <w:marTop w:val="0"/>
              <w:marBottom w:val="0"/>
              <w:divBdr>
                <w:top w:val="none" w:sz="0" w:space="0" w:color="auto"/>
                <w:left w:val="none" w:sz="0" w:space="0" w:color="auto"/>
                <w:bottom w:val="none" w:sz="0" w:space="0" w:color="auto"/>
                <w:right w:val="none" w:sz="0" w:space="0" w:color="auto"/>
              </w:divBdr>
            </w:div>
            <w:div w:id="1101796116">
              <w:marLeft w:val="1155"/>
              <w:marRight w:val="0"/>
              <w:marTop w:val="0"/>
              <w:marBottom w:val="0"/>
              <w:divBdr>
                <w:top w:val="none" w:sz="0" w:space="0" w:color="auto"/>
                <w:left w:val="none" w:sz="0" w:space="0" w:color="auto"/>
                <w:bottom w:val="none" w:sz="0" w:space="0" w:color="auto"/>
                <w:right w:val="none" w:sz="0" w:space="0" w:color="auto"/>
              </w:divBdr>
            </w:div>
            <w:div w:id="2101177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428952">
      <w:bodyDiv w:val="1"/>
      <w:marLeft w:val="0"/>
      <w:marRight w:val="0"/>
      <w:marTop w:val="0"/>
      <w:marBottom w:val="0"/>
      <w:divBdr>
        <w:top w:val="none" w:sz="0" w:space="0" w:color="auto"/>
        <w:left w:val="none" w:sz="0" w:space="0" w:color="auto"/>
        <w:bottom w:val="none" w:sz="0" w:space="0" w:color="auto"/>
        <w:right w:val="none" w:sz="0" w:space="0" w:color="auto"/>
      </w:divBdr>
    </w:div>
    <w:div w:id="660473575">
      <w:bodyDiv w:val="1"/>
      <w:marLeft w:val="0"/>
      <w:marRight w:val="0"/>
      <w:marTop w:val="0"/>
      <w:marBottom w:val="0"/>
      <w:divBdr>
        <w:top w:val="none" w:sz="0" w:space="0" w:color="auto"/>
        <w:left w:val="none" w:sz="0" w:space="0" w:color="auto"/>
        <w:bottom w:val="none" w:sz="0" w:space="0" w:color="auto"/>
        <w:right w:val="none" w:sz="0" w:space="0" w:color="auto"/>
      </w:divBdr>
      <w:divsChild>
        <w:div w:id="1013070127">
          <w:marLeft w:val="0"/>
          <w:marRight w:val="0"/>
          <w:marTop w:val="0"/>
          <w:marBottom w:val="0"/>
          <w:divBdr>
            <w:top w:val="none" w:sz="0" w:space="0" w:color="auto"/>
            <w:left w:val="none" w:sz="0" w:space="0" w:color="auto"/>
            <w:bottom w:val="none" w:sz="0" w:space="0" w:color="auto"/>
            <w:right w:val="none" w:sz="0" w:space="0" w:color="auto"/>
          </w:divBdr>
        </w:div>
        <w:div w:id="1135293892">
          <w:marLeft w:val="0"/>
          <w:marRight w:val="0"/>
          <w:marTop w:val="150"/>
          <w:marBottom w:val="0"/>
          <w:divBdr>
            <w:top w:val="none" w:sz="0" w:space="0" w:color="auto"/>
            <w:left w:val="none" w:sz="0" w:space="0" w:color="auto"/>
            <w:bottom w:val="none" w:sz="0" w:space="0" w:color="auto"/>
            <w:right w:val="none" w:sz="0" w:space="0" w:color="auto"/>
          </w:divBdr>
          <w:divsChild>
            <w:div w:id="981274922">
              <w:marLeft w:val="1155"/>
              <w:marRight w:val="0"/>
              <w:marTop w:val="0"/>
              <w:marBottom w:val="0"/>
              <w:divBdr>
                <w:top w:val="none" w:sz="0" w:space="0" w:color="auto"/>
                <w:left w:val="none" w:sz="0" w:space="0" w:color="auto"/>
                <w:bottom w:val="none" w:sz="0" w:space="0" w:color="auto"/>
                <w:right w:val="none" w:sz="0" w:space="0" w:color="auto"/>
              </w:divBdr>
            </w:div>
            <w:div w:id="371803927">
              <w:marLeft w:val="1155"/>
              <w:marRight w:val="0"/>
              <w:marTop w:val="0"/>
              <w:marBottom w:val="0"/>
              <w:divBdr>
                <w:top w:val="none" w:sz="0" w:space="0" w:color="auto"/>
                <w:left w:val="none" w:sz="0" w:space="0" w:color="auto"/>
                <w:bottom w:val="none" w:sz="0" w:space="0" w:color="auto"/>
                <w:right w:val="none" w:sz="0" w:space="0" w:color="auto"/>
              </w:divBdr>
            </w:div>
            <w:div w:id="146697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736489">
      <w:bodyDiv w:val="1"/>
      <w:marLeft w:val="0"/>
      <w:marRight w:val="0"/>
      <w:marTop w:val="0"/>
      <w:marBottom w:val="0"/>
      <w:divBdr>
        <w:top w:val="none" w:sz="0" w:space="0" w:color="auto"/>
        <w:left w:val="none" w:sz="0" w:space="0" w:color="auto"/>
        <w:bottom w:val="none" w:sz="0" w:space="0" w:color="auto"/>
        <w:right w:val="none" w:sz="0" w:space="0" w:color="auto"/>
      </w:divBdr>
      <w:divsChild>
        <w:div w:id="1422750779">
          <w:marLeft w:val="0"/>
          <w:marRight w:val="0"/>
          <w:marTop w:val="0"/>
          <w:marBottom w:val="0"/>
          <w:divBdr>
            <w:top w:val="none" w:sz="0" w:space="0" w:color="auto"/>
            <w:left w:val="none" w:sz="0" w:space="0" w:color="auto"/>
            <w:bottom w:val="none" w:sz="0" w:space="0" w:color="auto"/>
            <w:right w:val="none" w:sz="0" w:space="0" w:color="auto"/>
          </w:divBdr>
        </w:div>
        <w:div w:id="343288109">
          <w:marLeft w:val="0"/>
          <w:marRight w:val="0"/>
          <w:marTop w:val="150"/>
          <w:marBottom w:val="0"/>
          <w:divBdr>
            <w:top w:val="none" w:sz="0" w:space="0" w:color="auto"/>
            <w:left w:val="none" w:sz="0" w:space="0" w:color="auto"/>
            <w:bottom w:val="none" w:sz="0" w:space="0" w:color="auto"/>
            <w:right w:val="none" w:sz="0" w:space="0" w:color="auto"/>
          </w:divBdr>
          <w:divsChild>
            <w:div w:id="27921997">
              <w:marLeft w:val="1155"/>
              <w:marRight w:val="0"/>
              <w:marTop w:val="0"/>
              <w:marBottom w:val="0"/>
              <w:divBdr>
                <w:top w:val="none" w:sz="0" w:space="0" w:color="auto"/>
                <w:left w:val="none" w:sz="0" w:space="0" w:color="auto"/>
                <w:bottom w:val="none" w:sz="0" w:space="0" w:color="auto"/>
                <w:right w:val="none" w:sz="0" w:space="0" w:color="auto"/>
              </w:divBdr>
            </w:div>
            <w:div w:id="984090845">
              <w:marLeft w:val="1155"/>
              <w:marRight w:val="0"/>
              <w:marTop w:val="0"/>
              <w:marBottom w:val="0"/>
              <w:divBdr>
                <w:top w:val="none" w:sz="0" w:space="0" w:color="auto"/>
                <w:left w:val="none" w:sz="0" w:space="0" w:color="auto"/>
                <w:bottom w:val="none" w:sz="0" w:space="0" w:color="auto"/>
                <w:right w:val="none" w:sz="0" w:space="0" w:color="auto"/>
              </w:divBdr>
            </w:div>
            <w:div w:id="216012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15613">
      <w:bodyDiv w:val="1"/>
      <w:marLeft w:val="0"/>
      <w:marRight w:val="0"/>
      <w:marTop w:val="0"/>
      <w:marBottom w:val="0"/>
      <w:divBdr>
        <w:top w:val="none" w:sz="0" w:space="0" w:color="auto"/>
        <w:left w:val="none" w:sz="0" w:space="0" w:color="auto"/>
        <w:bottom w:val="none" w:sz="0" w:space="0" w:color="auto"/>
        <w:right w:val="none" w:sz="0" w:space="0" w:color="auto"/>
      </w:divBdr>
      <w:divsChild>
        <w:div w:id="798231460">
          <w:marLeft w:val="0"/>
          <w:marRight w:val="0"/>
          <w:marTop w:val="0"/>
          <w:marBottom w:val="0"/>
          <w:divBdr>
            <w:top w:val="none" w:sz="0" w:space="0" w:color="auto"/>
            <w:left w:val="none" w:sz="0" w:space="0" w:color="auto"/>
            <w:bottom w:val="none" w:sz="0" w:space="0" w:color="auto"/>
            <w:right w:val="none" w:sz="0" w:space="0" w:color="auto"/>
          </w:divBdr>
        </w:div>
        <w:div w:id="1881160062">
          <w:marLeft w:val="0"/>
          <w:marRight w:val="0"/>
          <w:marTop w:val="150"/>
          <w:marBottom w:val="0"/>
          <w:divBdr>
            <w:top w:val="none" w:sz="0" w:space="0" w:color="auto"/>
            <w:left w:val="none" w:sz="0" w:space="0" w:color="auto"/>
            <w:bottom w:val="none" w:sz="0" w:space="0" w:color="auto"/>
            <w:right w:val="none" w:sz="0" w:space="0" w:color="auto"/>
          </w:divBdr>
          <w:divsChild>
            <w:div w:id="146867269">
              <w:marLeft w:val="1155"/>
              <w:marRight w:val="0"/>
              <w:marTop w:val="0"/>
              <w:marBottom w:val="0"/>
              <w:divBdr>
                <w:top w:val="none" w:sz="0" w:space="0" w:color="auto"/>
                <w:left w:val="none" w:sz="0" w:space="0" w:color="auto"/>
                <w:bottom w:val="none" w:sz="0" w:space="0" w:color="auto"/>
                <w:right w:val="none" w:sz="0" w:space="0" w:color="auto"/>
              </w:divBdr>
            </w:div>
            <w:div w:id="1589196340">
              <w:marLeft w:val="1155"/>
              <w:marRight w:val="0"/>
              <w:marTop w:val="0"/>
              <w:marBottom w:val="0"/>
              <w:divBdr>
                <w:top w:val="none" w:sz="0" w:space="0" w:color="auto"/>
                <w:left w:val="none" w:sz="0" w:space="0" w:color="auto"/>
                <w:bottom w:val="none" w:sz="0" w:space="0" w:color="auto"/>
                <w:right w:val="none" w:sz="0" w:space="0" w:color="auto"/>
              </w:divBdr>
            </w:div>
            <w:div w:id="207678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819190">
      <w:bodyDiv w:val="1"/>
      <w:marLeft w:val="0"/>
      <w:marRight w:val="0"/>
      <w:marTop w:val="0"/>
      <w:marBottom w:val="0"/>
      <w:divBdr>
        <w:top w:val="none" w:sz="0" w:space="0" w:color="auto"/>
        <w:left w:val="none" w:sz="0" w:space="0" w:color="auto"/>
        <w:bottom w:val="none" w:sz="0" w:space="0" w:color="auto"/>
        <w:right w:val="none" w:sz="0" w:space="0" w:color="auto"/>
      </w:divBdr>
      <w:divsChild>
        <w:div w:id="1918128239">
          <w:marLeft w:val="0"/>
          <w:marRight w:val="0"/>
          <w:marTop w:val="0"/>
          <w:marBottom w:val="0"/>
          <w:divBdr>
            <w:top w:val="none" w:sz="0" w:space="0" w:color="auto"/>
            <w:left w:val="none" w:sz="0" w:space="0" w:color="auto"/>
            <w:bottom w:val="none" w:sz="0" w:space="0" w:color="auto"/>
            <w:right w:val="none" w:sz="0" w:space="0" w:color="auto"/>
          </w:divBdr>
        </w:div>
        <w:div w:id="924611223">
          <w:marLeft w:val="0"/>
          <w:marRight w:val="0"/>
          <w:marTop w:val="150"/>
          <w:marBottom w:val="0"/>
          <w:divBdr>
            <w:top w:val="none" w:sz="0" w:space="0" w:color="auto"/>
            <w:left w:val="none" w:sz="0" w:space="0" w:color="auto"/>
            <w:bottom w:val="none" w:sz="0" w:space="0" w:color="auto"/>
            <w:right w:val="none" w:sz="0" w:space="0" w:color="auto"/>
          </w:divBdr>
          <w:divsChild>
            <w:div w:id="1442146360">
              <w:marLeft w:val="1155"/>
              <w:marRight w:val="0"/>
              <w:marTop w:val="0"/>
              <w:marBottom w:val="0"/>
              <w:divBdr>
                <w:top w:val="none" w:sz="0" w:space="0" w:color="auto"/>
                <w:left w:val="none" w:sz="0" w:space="0" w:color="auto"/>
                <w:bottom w:val="none" w:sz="0" w:space="0" w:color="auto"/>
                <w:right w:val="none" w:sz="0" w:space="0" w:color="auto"/>
              </w:divBdr>
            </w:div>
            <w:div w:id="1150092831">
              <w:marLeft w:val="1155"/>
              <w:marRight w:val="0"/>
              <w:marTop w:val="0"/>
              <w:marBottom w:val="0"/>
              <w:divBdr>
                <w:top w:val="none" w:sz="0" w:space="0" w:color="auto"/>
                <w:left w:val="none" w:sz="0" w:space="0" w:color="auto"/>
                <w:bottom w:val="none" w:sz="0" w:space="0" w:color="auto"/>
                <w:right w:val="none" w:sz="0" w:space="0" w:color="auto"/>
              </w:divBdr>
            </w:div>
            <w:div w:id="178920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006250">
      <w:bodyDiv w:val="1"/>
      <w:marLeft w:val="0"/>
      <w:marRight w:val="0"/>
      <w:marTop w:val="0"/>
      <w:marBottom w:val="0"/>
      <w:divBdr>
        <w:top w:val="none" w:sz="0" w:space="0" w:color="auto"/>
        <w:left w:val="none" w:sz="0" w:space="0" w:color="auto"/>
        <w:bottom w:val="none" w:sz="0" w:space="0" w:color="auto"/>
        <w:right w:val="none" w:sz="0" w:space="0" w:color="auto"/>
      </w:divBdr>
      <w:divsChild>
        <w:div w:id="1053306698">
          <w:marLeft w:val="0"/>
          <w:marRight w:val="0"/>
          <w:marTop w:val="0"/>
          <w:marBottom w:val="0"/>
          <w:divBdr>
            <w:top w:val="none" w:sz="0" w:space="0" w:color="auto"/>
            <w:left w:val="none" w:sz="0" w:space="0" w:color="auto"/>
            <w:bottom w:val="none" w:sz="0" w:space="0" w:color="auto"/>
            <w:right w:val="none" w:sz="0" w:space="0" w:color="auto"/>
          </w:divBdr>
        </w:div>
        <w:div w:id="1743065060">
          <w:marLeft w:val="0"/>
          <w:marRight w:val="0"/>
          <w:marTop w:val="150"/>
          <w:marBottom w:val="0"/>
          <w:divBdr>
            <w:top w:val="none" w:sz="0" w:space="0" w:color="auto"/>
            <w:left w:val="none" w:sz="0" w:space="0" w:color="auto"/>
            <w:bottom w:val="none" w:sz="0" w:space="0" w:color="auto"/>
            <w:right w:val="none" w:sz="0" w:space="0" w:color="auto"/>
          </w:divBdr>
          <w:divsChild>
            <w:div w:id="537862039">
              <w:marLeft w:val="1155"/>
              <w:marRight w:val="0"/>
              <w:marTop w:val="0"/>
              <w:marBottom w:val="0"/>
              <w:divBdr>
                <w:top w:val="none" w:sz="0" w:space="0" w:color="auto"/>
                <w:left w:val="none" w:sz="0" w:space="0" w:color="auto"/>
                <w:bottom w:val="none" w:sz="0" w:space="0" w:color="auto"/>
                <w:right w:val="none" w:sz="0" w:space="0" w:color="auto"/>
              </w:divBdr>
            </w:div>
            <w:div w:id="1800220897">
              <w:marLeft w:val="1155"/>
              <w:marRight w:val="0"/>
              <w:marTop w:val="0"/>
              <w:marBottom w:val="0"/>
              <w:divBdr>
                <w:top w:val="none" w:sz="0" w:space="0" w:color="auto"/>
                <w:left w:val="none" w:sz="0" w:space="0" w:color="auto"/>
                <w:bottom w:val="none" w:sz="0" w:space="0" w:color="auto"/>
                <w:right w:val="none" w:sz="0" w:space="0" w:color="auto"/>
              </w:divBdr>
            </w:div>
            <w:div w:id="1114248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085375">
      <w:bodyDiv w:val="1"/>
      <w:marLeft w:val="0"/>
      <w:marRight w:val="0"/>
      <w:marTop w:val="0"/>
      <w:marBottom w:val="0"/>
      <w:divBdr>
        <w:top w:val="none" w:sz="0" w:space="0" w:color="auto"/>
        <w:left w:val="none" w:sz="0" w:space="0" w:color="auto"/>
        <w:bottom w:val="none" w:sz="0" w:space="0" w:color="auto"/>
        <w:right w:val="none" w:sz="0" w:space="0" w:color="auto"/>
      </w:divBdr>
      <w:divsChild>
        <w:div w:id="1198470969">
          <w:marLeft w:val="0"/>
          <w:marRight w:val="0"/>
          <w:marTop w:val="0"/>
          <w:marBottom w:val="0"/>
          <w:divBdr>
            <w:top w:val="none" w:sz="0" w:space="0" w:color="auto"/>
            <w:left w:val="none" w:sz="0" w:space="0" w:color="auto"/>
            <w:bottom w:val="none" w:sz="0" w:space="0" w:color="auto"/>
            <w:right w:val="none" w:sz="0" w:space="0" w:color="auto"/>
          </w:divBdr>
        </w:div>
        <w:div w:id="283199157">
          <w:marLeft w:val="0"/>
          <w:marRight w:val="0"/>
          <w:marTop w:val="150"/>
          <w:marBottom w:val="0"/>
          <w:divBdr>
            <w:top w:val="none" w:sz="0" w:space="0" w:color="auto"/>
            <w:left w:val="none" w:sz="0" w:space="0" w:color="auto"/>
            <w:bottom w:val="none" w:sz="0" w:space="0" w:color="auto"/>
            <w:right w:val="none" w:sz="0" w:space="0" w:color="auto"/>
          </w:divBdr>
          <w:divsChild>
            <w:div w:id="1657882753">
              <w:marLeft w:val="1155"/>
              <w:marRight w:val="0"/>
              <w:marTop w:val="0"/>
              <w:marBottom w:val="0"/>
              <w:divBdr>
                <w:top w:val="none" w:sz="0" w:space="0" w:color="auto"/>
                <w:left w:val="none" w:sz="0" w:space="0" w:color="auto"/>
                <w:bottom w:val="none" w:sz="0" w:space="0" w:color="auto"/>
                <w:right w:val="none" w:sz="0" w:space="0" w:color="auto"/>
              </w:divBdr>
            </w:div>
            <w:div w:id="500974400">
              <w:marLeft w:val="1155"/>
              <w:marRight w:val="0"/>
              <w:marTop w:val="0"/>
              <w:marBottom w:val="0"/>
              <w:divBdr>
                <w:top w:val="none" w:sz="0" w:space="0" w:color="auto"/>
                <w:left w:val="none" w:sz="0" w:space="0" w:color="auto"/>
                <w:bottom w:val="none" w:sz="0" w:space="0" w:color="auto"/>
                <w:right w:val="none" w:sz="0" w:space="0" w:color="auto"/>
              </w:divBdr>
            </w:div>
            <w:div w:id="214638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78895">
      <w:bodyDiv w:val="1"/>
      <w:marLeft w:val="0"/>
      <w:marRight w:val="0"/>
      <w:marTop w:val="0"/>
      <w:marBottom w:val="0"/>
      <w:divBdr>
        <w:top w:val="none" w:sz="0" w:space="0" w:color="auto"/>
        <w:left w:val="none" w:sz="0" w:space="0" w:color="auto"/>
        <w:bottom w:val="none" w:sz="0" w:space="0" w:color="auto"/>
        <w:right w:val="none" w:sz="0" w:space="0" w:color="auto"/>
      </w:divBdr>
      <w:divsChild>
        <w:div w:id="2094662043">
          <w:marLeft w:val="0"/>
          <w:marRight w:val="0"/>
          <w:marTop w:val="0"/>
          <w:marBottom w:val="0"/>
          <w:divBdr>
            <w:top w:val="none" w:sz="0" w:space="0" w:color="auto"/>
            <w:left w:val="none" w:sz="0" w:space="0" w:color="auto"/>
            <w:bottom w:val="none" w:sz="0" w:space="0" w:color="auto"/>
            <w:right w:val="none" w:sz="0" w:space="0" w:color="auto"/>
          </w:divBdr>
        </w:div>
        <w:div w:id="477184743">
          <w:marLeft w:val="0"/>
          <w:marRight w:val="0"/>
          <w:marTop w:val="150"/>
          <w:marBottom w:val="0"/>
          <w:divBdr>
            <w:top w:val="none" w:sz="0" w:space="0" w:color="auto"/>
            <w:left w:val="none" w:sz="0" w:space="0" w:color="auto"/>
            <w:bottom w:val="none" w:sz="0" w:space="0" w:color="auto"/>
            <w:right w:val="none" w:sz="0" w:space="0" w:color="auto"/>
          </w:divBdr>
          <w:divsChild>
            <w:div w:id="733312860">
              <w:marLeft w:val="1155"/>
              <w:marRight w:val="0"/>
              <w:marTop w:val="0"/>
              <w:marBottom w:val="0"/>
              <w:divBdr>
                <w:top w:val="none" w:sz="0" w:space="0" w:color="auto"/>
                <w:left w:val="none" w:sz="0" w:space="0" w:color="auto"/>
                <w:bottom w:val="none" w:sz="0" w:space="0" w:color="auto"/>
                <w:right w:val="none" w:sz="0" w:space="0" w:color="auto"/>
              </w:divBdr>
            </w:div>
            <w:div w:id="893541601">
              <w:marLeft w:val="1155"/>
              <w:marRight w:val="0"/>
              <w:marTop w:val="0"/>
              <w:marBottom w:val="0"/>
              <w:divBdr>
                <w:top w:val="none" w:sz="0" w:space="0" w:color="auto"/>
                <w:left w:val="none" w:sz="0" w:space="0" w:color="auto"/>
                <w:bottom w:val="none" w:sz="0" w:space="0" w:color="auto"/>
                <w:right w:val="none" w:sz="0" w:space="0" w:color="auto"/>
              </w:divBdr>
            </w:div>
            <w:div w:id="109493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664849">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195854">
      <w:bodyDiv w:val="1"/>
      <w:marLeft w:val="0"/>
      <w:marRight w:val="0"/>
      <w:marTop w:val="0"/>
      <w:marBottom w:val="0"/>
      <w:divBdr>
        <w:top w:val="none" w:sz="0" w:space="0" w:color="auto"/>
        <w:left w:val="none" w:sz="0" w:space="0" w:color="auto"/>
        <w:bottom w:val="none" w:sz="0" w:space="0" w:color="auto"/>
        <w:right w:val="none" w:sz="0" w:space="0" w:color="auto"/>
      </w:divBdr>
      <w:divsChild>
        <w:div w:id="325717563">
          <w:marLeft w:val="0"/>
          <w:marRight w:val="0"/>
          <w:marTop w:val="0"/>
          <w:marBottom w:val="0"/>
          <w:divBdr>
            <w:top w:val="none" w:sz="0" w:space="0" w:color="auto"/>
            <w:left w:val="none" w:sz="0" w:space="0" w:color="auto"/>
            <w:bottom w:val="none" w:sz="0" w:space="0" w:color="auto"/>
            <w:right w:val="none" w:sz="0" w:space="0" w:color="auto"/>
          </w:divBdr>
        </w:div>
        <w:div w:id="1482190673">
          <w:marLeft w:val="0"/>
          <w:marRight w:val="0"/>
          <w:marTop w:val="150"/>
          <w:marBottom w:val="0"/>
          <w:divBdr>
            <w:top w:val="none" w:sz="0" w:space="0" w:color="auto"/>
            <w:left w:val="none" w:sz="0" w:space="0" w:color="auto"/>
            <w:bottom w:val="none" w:sz="0" w:space="0" w:color="auto"/>
            <w:right w:val="none" w:sz="0" w:space="0" w:color="auto"/>
          </w:divBdr>
          <w:divsChild>
            <w:div w:id="150491446">
              <w:marLeft w:val="1155"/>
              <w:marRight w:val="0"/>
              <w:marTop w:val="0"/>
              <w:marBottom w:val="0"/>
              <w:divBdr>
                <w:top w:val="none" w:sz="0" w:space="0" w:color="auto"/>
                <w:left w:val="none" w:sz="0" w:space="0" w:color="auto"/>
                <w:bottom w:val="none" w:sz="0" w:space="0" w:color="auto"/>
                <w:right w:val="none" w:sz="0" w:space="0" w:color="auto"/>
              </w:divBdr>
            </w:div>
            <w:div w:id="492378902">
              <w:marLeft w:val="1155"/>
              <w:marRight w:val="0"/>
              <w:marTop w:val="0"/>
              <w:marBottom w:val="0"/>
              <w:divBdr>
                <w:top w:val="none" w:sz="0" w:space="0" w:color="auto"/>
                <w:left w:val="none" w:sz="0" w:space="0" w:color="auto"/>
                <w:bottom w:val="none" w:sz="0" w:space="0" w:color="auto"/>
                <w:right w:val="none" w:sz="0" w:space="0" w:color="auto"/>
              </w:divBdr>
            </w:div>
            <w:div w:id="429011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59242">
      <w:bodyDiv w:val="1"/>
      <w:marLeft w:val="0"/>
      <w:marRight w:val="0"/>
      <w:marTop w:val="0"/>
      <w:marBottom w:val="0"/>
      <w:divBdr>
        <w:top w:val="none" w:sz="0" w:space="0" w:color="auto"/>
        <w:left w:val="none" w:sz="0" w:space="0" w:color="auto"/>
        <w:bottom w:val="none" w:sz="0" w:space="0" w:color="auto"/>
        <w:right w:val="none" w:sz="0" w:space="0" w:color="auto"/>
      </w:divBdr>
      <w:divsChild>
        <w:div w:id="1795975831">
          <w:marLeft w:val="0"/>
          <w:marRight w:val="0"/>
          <w:marTop w:val="0"/>
          <w:marBottom w:val="0"/>
          <w:divBdr>
            <w:top w:val="none" w:sz="0" w:space="0" w:color="auto"/>
            <w:left w:val="none" w:sz="0" w:space="0" w:color="auto"/>
            <w:bottom w:val="none" w:sz="0" w:space="0" w:color="auto"/>
            <w:right w:val="none" w:sz="0" w:space="0" w:color="auto"/>
          </w:divBdr>
        </w:div>
        <w:div w:id="874973946">
          <w:marLeft w:val="0"/>
          <w:marRight w:val="0"/>
          <w:marTop w:val="150"/>
          <w:marBottom w:val="0"/>
          <w:divBdr>
            <w:top w:val="none" w:sz="0" w:space="0" w:color="auto"/>
            <w:left w:val="none" w:sz="0" w:space="0" w:color="auto"/>
            <w:bottom w:val="none" w:sz="0" w:space="0" w:color="auto"/>
            <w:right w:val="none" w:sz="0" w:space="0" w:color="auto"/>
          </w:divBdr>
          <w:divsChild>
            <w:div w:id="42145153">
              <w:marLeft w:val="1155"/>
              <w:marRight w:val="0"/>
              <w:marTop w:val="0"/>
              <w:marBottom w:val="0"/>
              <w:divBdr>
                <w:top w:val="none" w:sz="0" w:space="0" w:color="auto"/>
                <w:left w:val="none" w:sz="0" w:space="0" w:color="auto"/>
                <w:bottom w:val="none" w:sz="0" w:space="0" w:color="auto"/>
                <w:right w:val="none" w:sz="0" w:space="0" w:color="auto"/>
              </w:divBdr>
            </w:div>
            <w:div w:id="2115320646">
              <w:marLeft w:val="1155"/>
              <w:marRight w:val="0"/>
              <w:marTop w:val="0"/>
              <w:marBottom w:val="0"/>
              <w:divBdr>
                <w:top w:val="none" w:sz="0" w:space="0" w:color="auto"/>
                <w:left w:val="none" w:sz="0" w:space="0" w:color="auto"/>
                <w:bottom w:val="none" w:sz="0" w:space="0" w:color="auto"/>
                <w:right w:val="none" w:sz="0" w:space="0" w:color="auto"/>
              </w:divBdr>
            </w:div>
            <w:div w:id="11583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120383">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3058">
      <w:bodyDiv w:val="1"/>
      <w:marLeft w:val="0"/>
      <w:marRight w:val="0"/>
      <w:marTop w:val="0"/>
      <w:marBottom w:val="0"/>
      <w:divBdr>
        <w:top w:val="none" w:sz="0" w:space="0" w:color="auto"/>
        <w:left w:val="none" w:sz="0" w:space="0" w:color="auto"/>
        <w:bottom w:val="none" w:sz="0" w:space="0" w:color="auto"/>
        <w:right w:val="none" w:sz="0" w:space="0" w:color="auto"/>
      </w:divBdr>
      <w:divsChild>
        <w:div w:id="596838097">
          <w:marLeft w:val="0"/>
          <w:marRight w:val="0"/>
          <w:marTop w:val="0"/>
          <w:marBottom w:val="0"/>
          <w:divBdr>
            <w:top w:val="none" w:sz="0" w:space="0" w:color="auto"/>
            <w:left w:val="none" w:sz="0" w:space="0" w:color="auto"/>
            <w:bottom w:val="none" w:sz="0" w:space="0" w:color="auto"/>
            <w:right w:val="none" w:sz="0" w:space="0" w:color="auto"/>
          </w:divBdr>
        </w:div>
        <w:div w:id="1139610453">
          <w:marLeft w:val="0"/>
          <w:marRight w:val="0"/>
          <w:marTop w:val="150"/>
          <w:marBottom w:val="0"/>
          <w:divBdr>
            <w:top w:val="none" w:sz="0" w:space="0" w:color="auto"/>
            <w:left w:val="none" w:sz="0" w:space="0" w:color="auto"/>
            <w:bottom w:val="none" w:sz="0" w:space="0" w:color="auto"/>
            <w:right w:val="none" w:sz="0" w:space="0" w:color="auto"/>
          </w:divBdr>
          <w:divsChild>
            <w:div w:id="1050613968">
              <w:marLeft w:val="1155"/>
              <w:marRight w:val="0"/>
              <w:marTop w:val="0"/>
              <w:marBottom w:val="0"/>
              <w:divBdr>
                <w:top w:val="none" w:sz="0" w:space="0" w:color="auto"/>
                <w:left w:val="none" w:sz="0" w:space="0" w:color="auto"/>
                <w:bottom w:val="none" w:sz="0" w:space="0" w:color="auto"/>
                <w:right w:val="none" w:sz="0" w:space="0" w:color="auto"/>
              </w:divBdr>
            </w:div>
            <w:div w:id="1692418322">
              <w:marLeft w:val="1155"/>
              <w:marRight w:val="0"/>
              <w:marTop w:val="0"/>
              <w:marBottom w:val="0"/>
              <w:divBdr>
                <w:top w:val="none" w:sz="0" w:space="0" w:color="auto"/>
                <w:left w:val="none" w:sz="0" w:space="0" w:color="auto"/>
                <w:bottom w:val="none" w:sz="0" w:space="0" w:color="auto"/>
                <w:right w:val="none" w:sz="0" w:space="0" w:color="auto"/>
              </w:divBdr>
            </w:div>
            <w:div w:id="2053728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824040">
      <w:bodyDiv w:val="1"/>
      <w:marLeft w:val="0"/>
      <w:marRight w:val="0"/>
      <w:marTop w:val="0"/>
      <w:marBottom w:val="0"/>
      <w:divBdr>
        <w:top w:val="none" w:sz="0" w:space="0" w:color="auto"/>
        <w:left w:val="none" w:sz="0" w:space="0" w:color="auto"/>
        <w:bottom w:val="none" w:sz="0" w:space="0" w:color="auto"/>
        <w:right w:val="none" w:sz="0" w:space="0" w:color="auto"/>
      </w:divBdr>
      <w:divsChild>
        <w:div w:id="933635215">
          <w:marLeft w:val="0"/>
          <w:marRight w:val="0"/>
          <w:marTop w:val="0"/>
          <w:marBottom w:val="0"/>
          <w:divBdr>
            <w:top w:val="none" w:sz="0" w:space="0" w:color="auto"/>
            <w:left w:val="none" w:sz="0" w:space="0" w:color="auto"/>
            <w:bottom w:val="none" w:sz="0" w:space="0" w:color="auto"/>
            <w:right w:val="none" w:sz="0" w:space="0" w:color="auto"/>
          </w:divBdr>
        </w:div>
        <w:div w:id="258832667">
          <w:marLeft w:val="0"/>
          <w:marRight w:val="0"/>
          <w:marTop w:val="150"/>
          <w:marBottom w:val="0"/>
          <w:divBdr>
            <w:top w:val="none" w:sz="0" w:space="0" w:color="auto"/>
            <w:left w:val="none" w:sz="0" w:space="0" w:color="auto"/>
            <w:bottom w:val="none" w:sz="0" w:space="0" w:color="auto"/>
            <w:right w:val="none" w:sz="0" w:space="0" w:color="auto"/>
          </w:divBdr>
          <w:divsChild>
            <w:div w:id="1472550405">
              <w:marLeft w:val="1155"/>
              <w:marRight w:val="0"/>
              <w:marTop w:val="0"/>
              <w:marBottom w:val="0"/>
              <w:divBdr>
                <w:top w:val="none" w:sz="0" w:space="0" w:color="auto"/>
                <w:left w:val="none" w:sz="0" w:space="0" w:color="auto"/>
                <w:bottom w:val="none" w:sz="0" w:space="0" w:color="auto"/>
                <w:right w:val="none" w:sz="0" w:space="0" w:color="auto"/>
              </w:divBdr>
            </w:div>
            <w:div w:id="524907235">
              <w:marLeft w:val="1155"/>
              <w:marRight w:val="0"/>
              <w:marTop w:val="0"/>
              <w:marBottom w:val="0"/>
              <w:divBdr>
                <w:top w:val="none" w:sz="0" w:space="0" w:color="auto"/>
                <w:left w:val="none" w:sz="0" w:space="0" w:color="auto"/>
                <w:bottom w:val="none" w:sz="0" w:space="0" w:color="auto"/>
                <w:right w:val="none" w:sz="0" w:space="0" w:color="auto"/>
              </w:divBdr>
            </w:div>
            <w:div w:id="107282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824668">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865728">
      <w:bodyDiv w:val="1"/>
      <w:marLeft w:val="0"/>
      <w:marRight w:val="0"/>
      <w:marTop w:val="0"/>
      <w:marBottom w:val="0"/>
      <w:divBdr>
        <w:top w:val="none" w:sz="0" w:space="0" w:color="auto"/>
        <w:left w:val="none" w:sz="0" w:space="0" w:color="auto"/>
        <w:bottom w:val="none" w:sz="0" w:space="0" w:color="auto"/>
        <w:right w:val="none" w:sz="0" w:space="0" w:color="auto"/>
      </w:divBdr>
      <w:divsChild>
        <w:div w:id="1429154768">
          <w:marLeft w:val="0"/>
          <w:marRight w:val="0"/>
          <w:marTop w:val="0"/>
          <w:marBottom w:val="0"/>
          <w:divBdr>
            <w:top w:val="none" w:sz="0" w:space="0" w:color="auto"/>
            <w:left w:val="none" w:sz="0" w:space="0" w:color="auto"/>
            <w:bottom w:val="none" w:sz="0" w:space="0" w:color="auto"/>
            <w:right w:val="none" w:sz="0" w:space="0" w:color="auto"/>
          </w:divBdr>
        </w:div>
        <w:div w:id="144785493">
          <w:marLeft w:val="0"/>
          <w:marRight w:val="0"/>
          <w:marTop w:val="150"/>
          <w:marBottom w:val="0"/>
          <w:divBdr>
            <w:top w:val="none" w:sz="0" w:space="0" w:color="auto"/>
            <w:left w:val="none" w:sz="0" w:space="0" w:color="auto"/>
            <w:bottom w:val="none" w:sz="0" w:space="0" w:color="auto"/>
            <w:right w:val="none" w:sz="0" w:space="0" w:color="auto"/>
          </w:divBdr>
          <w:divsChild>
            <w:div w:id="865948655">
              <w:marLeft w:val="1155"/>
              <w:marRight w:val="0"/>
              <w:marTop w:val="0"/>
              <w:marBottom w:val="0"/>
              <w:divBdr>
                <w:top w:val="none" w:sz="0" w:space="0" w:color="auto"/>
                <w:left w:val="none" w:sz="0" w:space="0" w:color="auto"/>
                <w:bottom w:val="none" w:sz="0" w:space="0" w:color="auto"/>
                <w:right w:val="none" w:sz="0" w:space="0" w:color="auto"/>
              </w:divBdr>
            </w:div>
            <w:div w:id="120809997">
              <w:marLeft w:val="1155"/>
              <w:marRight w:val="0"/>
              <w:marTop w:val="0"/>
              <w:marBottom w:val="0"/>
              <w:divBdr>
                <w:top w:val="none" w:sz="0" w:space="0" w:color="auto"/>
                <w:left w:val="none" w:sz="0" w:space="0" w:color="auto"/>
                <w:bottom w:val="none" w:sz="0" w:space="0" w:color="auto"/>
                <w:right w:val="none" w:sz="0" w:space="0" w:color="auto"/>
              </w:divBdr>
            </w:div>
            <w:div w:id="552229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39068">
      <w:bodyDiv w:val="1"/>
      <w:marLeft w:val="0"/>
      <w:marRight w:val="0"/>
      <w:marTop w:val="0"/>
      <w:marBottom w:val="0"/>
      <w:divBdr>
        <w:top w:val="none" w:sz="0" w:space="0" w:color="auto"/>
        <w:left w:val="none" w:sz="0" w:space="0" w:color="auto"/>
        <w:bottom w:val="none" w:sz="0" w:space="0" w:color="auto"/>
        <w:right w:val="none" w:sz="0" w:space="0" w:color="auto"/>
      </w:divBdr>
      <w:divsChild>
        <w:div w:id="1916889121">
          <w:marLeft w:val="0"/>
          <w:marRight w:val="0"/>
          <w:marTop w:val="0"/>
          <w:marBottom w:val="0"/>
          <w:divBdr>
            <w:top w:val="none" w:sz="0" w:space="0" w:color="auto"/>
            <w:left w:val="none" w:sz="0" w:space="0" w:color="auto"/>
            <w:bottom w:val="none" w:sz="0" w:space="0" w:color="auto"/>
            <w:right w:val="none" w:sz="0" w:space="0" w:color="auto"/>
          </w:divBdr>
        </w:div>
        <w:div w:id="700207564">
          <w:marLeft w:val="0"/>
          <w:marRight w:val="0"/>
          <w:marTop w:val="150"/>
          <w:marBottom w:val="0"/>
          <w:divBdr>
            <w:top w:val="none" w:sz="0" w:space="0" w:color="auto"/>
            <w:left w:val="none" w:sz="0" w:space="0" w:color="auto"/>
            <w:bottom w:val="none" w:sz="0" w:space="0" w:color="auto"/>
            <w:right w:val="none" w:sz="0" w:space="0" w:color="auto"/>
          </w:divBdr>
          <w:divsChild>
            <w:div w:id="1726878408">
              <w:marLeft w:val="1155"/>
              <w:marRight w:val="0"/>
              <w:marTop w:val="0"/>
              <w:marBottom w:val="0"/>
              <w:divBdr>
                <w:top w:val="none" w:sz="0" w:space="0" w:color="auto"/>
                <w:left w:val="none" w:sz="0" w:space="0" w:color="auto"/>
                <w:bottom w:val="none" w:sz="0" w:space="0" w:color="auto"/>
                <w:right w:val="none" w:sz="0" w:space="0" w:color="auto"/>
              </w:divBdr>
            </w:div>
            <w:div w:id="286206085">
              <w:marLeft w:val="1155"/>
              <w:marRight w:val="0"/>
              <w:marTop w:val="0"/>
              <w:marBottom w:val="0"/>
              <w:divBdr>
                <w:top w:val="none" w:sz="0" w:space="0" w:color="auto"/>
                <w:left w:val="none" w:sz="0" w:space="0" w:color="auto"/>
                <w:bottom w:val="none" w:sz="0" w:space="0" w:color="auto"/>
                <w:right w:val="none" w:sz="0" w:space="0" w:color="auto"/>
              </w:divBdr>
            </w:div>
            <w:div w:id="6619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481551">
      <w:bodyDiv w:val="1"/>
      <w:marLeft w:val="0"/>
      <w:marRight w:val="0"/>
      <w:marTop w:val="0"/>
      <w:marBottom w:val="0"/>
      <w:divBdr>
        <w:top w:val="none" w:sz="0" w:space="0" w:color="auto"/>
        <w:left w:val="none" w:sz="0" w:space="0" w:color="auto"/>
        <w:bottom w:val="none" w:sz="0" w:space="0" w:color="auto"/>
        <w:right w:val="none" w:sz="0" w:space="0" w:color="auto"/>
      </w:divBdr>
      <w:divsChild>
        <w:div w:id="1809012801">
          <w:marLeft w:val="0"/>
          <w:marRight w:val="0"/>
          <w:marTop w:val="0"/>
          <w:marBottom w:val="0"/>
          <w:divBdr>
            <w:top w:val="none" w:sz="0" w:space="0" w:color="auto"/>
            <w:left w:val="none" w:sz="0" w:space="0" w:color="auto"/>
            <w:bottom w:val="none" w:sz="0" w:space="0" w:color="auto"/>
            <w:right w:val="none" w:sz="0" w:space="0" w:color="auto"/>
          </w:divBdr>
        </w:div>
        <w:div w:id="1151945681">
          <w:marLeft w:val="0"/>
          <w:marRight w:val="0"/>
          <w:marTop w:val="150"/>
          <w:marBottom w:val="0"/>
          <w:divBdr>
            <w:top w:val="none" w:sz="0" w:space="0" w:color="auto"/>
            <w:left w:val="none" w:sz="0" w:space="0" w:color="auto"/>
            <w:bottom w:val="none" w:sz="0" w:space="0" w:color="auto"/>
            <w:right w:val="none" w:sz="0" w:space="0" w:color="auto"/>
          </w:divBdr>
          <w:divsChild>
            <w:div w:id="893465823">
              <w:marLeft w:val="1155"/>
              <w:marRight w:val="0"/>
              <w:marTop w:val="0"/>
              <w:marBottom w:val="0"/>
              <w:divBdr>
                <w:top w:val="none" w:sz="0" w:space="0" w:color="auto"/>
                <w:left w:val="none" w:sz="0" w:space="0" w:color="auto"/>
                <w:bottom w:val="none" w:sz="0" w:space="0" w:color="auto"/>
                <w:right w:val="none" w:sz="0" w:space="0" w:color="auto"/>
              </w:divBdr>
            </w:div>
            <w:div w:id="1710453835">
              <w:marLeft w:val="1155"/>
              <w:marRight w:val="0"/>
              <w:marTop w:val="0"/>
              <w:marBottom w:val="0"/>
              <w:divBdr>
                <w:top w:val="none" w:sz="0" w:space="0" w:color="auto"/>
                <w:left w:val="none" w:sz="0" w:space="0" w:color="auto"/>
                <w:bottom w:val="none" w:sz="0" w:space="0" w:color="auto"/>
                <w:right w:val="none" w:sz="0" w:space="0" w:color="auto"/>
              </w:divBdr>
            </w:div>
            <w:div w:id="45144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3437">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2857">
      <w:bodyDiv w:val="1"/>
      <w:marLeft w:val="0"/>
      <w:marRight w:val="0"/>
      <w:marTop w:val="0"/>
      <w:marBottom w:val="0"/>
      <w:divBdr>
        <w:top w:val="none" w:sz="0" w:space="0" w:color="auto"/>
        <w:left w:val="none" w:sz="0" w:space="0" w:color="auto"/>
        <w:bottom w:val="none" w:sz="0" w:space="0" w:color="auto"/>
        <w:right w:val="none" w:sz="0" w:space="0" w:color="auto"/>
      </w:divBdr>
      <w:divsChild>
        <w:div w:id="1428385346">
          <w:marLeft w:val="0"/>
          <w:marRight w:val="0"/>
          <w:marTop w:val="0"/>
          <w:marBottom w:val="0"/>
          <w:divBdr>
            <w:top w:val="none" w:sz="0" w:space="0" w:color="auto"/>
            <w:left w:val="none" w:sz="0" w:space="0" w:color="auto"/>
            <w:bottom w:val="none" w:sz="0" w:space="0" w:color="auto"/>
            <w:right w:val="none" w:sz="0" w:space="0" w:color="auto"/>
          </w:divBdr>
        </w:div>
        <w:div w:id="69625087">
          <w:marLeft w:val="0"/>
          <w:marRight w:val="0"/>
          <w:marTop w:val="150"/>
          <w:marBottom w:val="0"/>
          <w:divBdr>
            <w:top w:val="none" w:sz="0" w:space="0" w:color="auto"/>
            <w:left w:val="none" w:sz="0" w:space="0" w:color="auto"/>
            <w:bottom w:val="none" w:sz="0" w:space="0" w:color="auto"/>
            <w:right w:val="none" w:sz="0" w:space="0" w:color="auto"/>
          </w:divBdr>
          <w:divsChild>
            <w:div w:id="2141218891">
              <w:marLeft w:val="1155"/>
              <w:marRight w:val="0"/>
              <w:marTop w:val="0"/>
              <w:marBottom w:val="0"/>
              <w:divBdr>
                <w:top w:val="none" w:sz="0" w:space="0" w:color="auto"/>
                <w:left w:val="none" w:sz="0" w:space="0" w:color="auto"/>
                <w:bottom w:val="none" w:sz="0" w:space="0" w:color="auto"/>
                <w:right w:val="none" w:sz="0" w:space="0" w:color="auto"/>
              </w:divBdr>
            </w:div>
            <w:div w:id="1049258428">
              <w:marLeft w:val="1155"/>
              <w:marRight w:val="0"/>
              <w:marTop w:val="0"/>
              <w:marBottom w:val="0"/>
              <w:divBdr>
                <w:top w:val="none" w:sz="0" w:space="0" w:color="auto"/>
                <w:left w:val="none" w:sz="0" w:space="0" w:color="auto"/>
                <w:bottom w:val="none" w:sz="0" w:space="0" w:color="auto"/>
                <w:right w:val="none" w:sz="0" w:space="0" w:color="auto"/>
              </w:divBdr>
            </w:div>
            <w:div w:id="16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369545">
      <w:bodyDiv w:val="1"/>
      <w:marLeft w:val="0"/>
      <w:marRight w:val="0"/>
      <w:marTop w:val="0"/>
      <w:marBottom w:val="0"/>
      <w:divBdr>
        <w:top w:val="none" w:sz="0" w:space="0" w:color="auto"/>
        <w:left w:val="none" w:sz="0" w:space="0" w:color="auto"/>
        <w:bottom w:val="none" w:sz="0" w:space="0" w:color="auto"/>
        <w:right w:val="none" w:sz="0" w:space="0" w:color="auto"/>
      </w:divBdr>
      <w:divsChild>
        <w:div w:id="901449241">
          <w:marLeft w:val="0"/>
          <w:marRight w:val="0"/>
          <w:marTop w:val="0"/>
          <w:marBottom w:val="0"/>
          <w:divBdr>
            <w:top w:val="none" w:sz="0" w:space="0" w:color="auto"/>
            <w:left w:val="none" w:sz="0" w:space="0" w:color="auto"/>
            <w:bottom w:val="none" w:sz="0" w:space="0" w:color="auto"/>
            <w:right w:val="none" w:sz="0" w:space="0" w:color="auto"/>
          </w:divBdr>
        </w:div>
        <w:div w:id="773399122">
          <w:marLeft w:val="0"/>
          <w:marRight w:val="0"/>
          <w:marTop w:val="150"/>
          <w:marBottom w:val="0"/>
          <w:divBdr>
            <w:top w:val="none" w:sz="0" w:space="0" w:color="auto"/>
            <w:left w:val="none" w:sz="0" w:space="0" w:color="auto"/>
            <w:bottom w:val="none" w:sz="0" w:space="0" w:color="auto"/>
            <w:right w:val="none" w:sz="0" w:space="0" w:color="auto"/>
          </w:divBdr>
          <w:divsChild>
            <w:div w:id="264465465">
              <w:marLeft w:val="1155"/>
              <w:marRight w:val="0"/>
              <w:marTop w:val="0"/>
              <w:marBottom w:val="0"/>
              <w:divBdr>
                <w:top w:val="none" w:sz="0" w:space="0" w:color="auto"/>
                <w:left w:val="none" w:sz="0" w:space="0" w:color="auto"/>
                <w:bottom w:val="none" w:sz="0" w:space="0" w:color="auto"/>
                <w:right w:val="none" w:sz="0" w:space="0" w:color="auto"/>
              </w:divBdr>
            </w:div>
            <w:div w:id="1815830661">
              <w:marLeft w:val="1155"/>
              <w:marRight w:val="0"/>
              <w:marTop w:val="0"/>
              <w:marBottom w:val="0"/>
              <w:divBdr>
                <w:top w:val="none" w:sz="0" w:space="0" w:color="auto"/>
                <w:left w:val="none" w:sz="0" w:space="0" w:color="auto"/>
                <w:bottom w:val="none" w:sz="0" w:space="0" w:color="auto"/>
                <w:right w:val="none" w:sz="0" w:space="0" w:color="auto"/>
              </w:divBdr>
            </w:div>
            <w:div w:id="1828128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097352">
      <w:bodyDiv w:val="1"/>
      <w:marLeft w:val="0"/>
      <w:marRight w:val="0"/>
      <w:marTop w:val="0"/>
      <w:marBottom w:val="0"/>
      <w:divBdr>
        <w:top w:val="none" w:sz="0" w:space="0" w:color="auto"/>
        <w:left w:val="none" w:sz="0" w:space="0" w:color="auto"/>
        <w:bottom w:val="none" w:sz="0" w:space="0" w:color="auto"/>
        <w:right w:val="none" w:sz="0" w:space="0" w:color="auto"/>
      </w:divBdr>
      <w:divsChild>
        <w:div w:id="2129885225">
          <w:marLeft w:val="0"/>
          <w:marRight w:val="0"/>
          <w:marTop w:val="0"/>
          <w:marBottom w:val="0"/>
          <w:divBdr>
            <w:top w:val="none" w:sz="0" w:space="0" w:color="auto"/>
            <w:left w:val="none" w:sz="0" w:space="0" w:color="auto"/>
            <w:bottom w:val="none" w:sz="0" w:space="0" w:color="auto"/>
            <w:right w:val="none" w:sz="0" w:space="0" w:color="auto"/>
          </w:divBdr>
        </w:div>
        <w:div w:id="780338714">
          <w:marLeft w:val="0"/>
          <w:marRight w:val="0"/>
          <w:marTop w:val="150"/>
          <w:marBottom w:val="0"/>
          <w:divBdr>
            <w:top w:val="none" w:sz="0" w:space="0" w:color="auto"/>
            <w:left w:val="none" w:sz="0" w:space="0" w:color="auto"/>
            <w:bottom w:val="none" w:sz="0" w:space="0" w:color="auto"/>
            <w:right w:val="none" w:sz="0" w:space="0" w:color="auto"/>
          </w:divBdr>
          <w:divsChild>
            <w:div w:id="1119451024">
              <w:marLeft w:val="1155"/>
              <w:marRight w:val="0"/>
              <w:marTop w:val="0"/>
              <w:marBottom w:val="0"/>
              <w:divBdr>
                <w:top w:val="none" w:sz="0" w:space="0" w:color="auto"/>
                <w:left w:val="none" w:sz="0" w:space="0" w:color="auto"/>
                <w:bottom w:val="none" w:sz="0" w:space="0" w:color="auto"/>
                <w:right w:val="none" w:sz="0" w:space="0" w:color="auto"/>
              </w:divBdr>
            </w:div>
            <w:div w:id="1876844640">
              <w:marLeft w:val="1155"/>
              <w:marRight w:val="0"/>
              <w:marTop w:val="0"/>
              <w:marBottom w:val="0"/>
              <w:divBdr>
                <w:top w:val="none" w:sz="0" w:space="0" w:color="auto"/>
                <w:left w:val="none" w:sz="0" w:space="0" w:color="auto"/>
                <w:bottom w:val="none" w:sz="0" w:space="0" w:color="auto"/>
                <w:right w:val="none" w:sz="0" w:space="0" w:color="auto"/>
              </w:divBdr>
            </w:div>
            <w:div w:id="1418821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529462">
      <w:bodyDiv w:val="1"/>
      <w:marLeft w:val="0"/>
      <w:marRight w:val="0"/>
      <w:marTop w:val="0"/>
      <w:marBottom w:val="0"/>
      <w:divBdr>
        <w:top w:val="none" w:sz="0" w:space="0" w:color="auto"/>
        <w:left w:val="none" w:sz="0" w:space="0" w:color="auto"/>
        <w:bottom w:val="none" w:sz="0" w:space="0" w:color="auto"/>
        <w:right w:val="none" w:sz="0" w:space="0" w:color="auto"/>
      </w:divBdr>
    </w:div>
    <w:div w:id="669648353">
      <w:bodyDiv w:val="1"/>
      <w:marLeft w:val="0"/>
      <w:marRight w:val="0"/>
      <w:marTop w:val="0"/>
      <w:marBottom w:val="0"/>
      <w:divBdr>
        <w:top w:val="none" w:sz="0" w:space="0" w:color="auto"/>
        <w:left w:val="none" w:sz="0" w:space="0" w:color="auto"/>
        <w:bottom w:val="none" w:sz="0" w:space="0" w:color="auto"/>
        <w:right w:val="none" w:sz="0" w:space="0" w:color="auto"/>
      </w:divBdr>
      <w:divsChild>
        <w:div w:id="1004624221">
          <w:marLeft w:val="0"/>
          <w:marRight w:val="0"/>
          <w:marTop w:val="0"/>
          <w:marBottom w:val="0"/>
          <w:divBdr>
            <w:top w:val="none" w:sz="0" w:space="0" w:color="auto"/>
            <w:left w:val="none" w:sz="0" w:space="0" w:color="auto"/>
            <w:bottom w:val="none" w:sz="0" w:space="0" w:color="auto"/>
            <w:right w:val="none" w:sz="0" w:space="0" w:color="auto"/>
          </w:divBdr>
        </w:div>
        <w:div w:id="2128962601">
          <w:marLeft w:val="0"/>
          <w:marRight w:val="0"/>
          <w:marTop w:val="150"/>
          <w:marBottom w:val="0"/>
          <w:divBdr>
            <w:top w:val="none" w:sz="0" w:space="0" w:color="auto"/>
            <w:left w:val="none" w:sz="0" w:space="0" w:color="auto"/>
            <w:bottom w:val="none" w:sz="0" w:space="0" w:color="auto"/>
            <w:right w:val="none" w:sz="0" w:space="0" w:color="auto"/>
          </w:divBdr>
          <w:divsChild>
            <w:div w:id="462773870">
              <w:marLeft w:val="1155"/>
              <w:marRight w:val="0"/>
              <w:marTop w:val="0"/>
              <w:marBottom w:val="0"/>
              <w:divBdr>
                <w:top w:val="none" w:sz="0" w:space="0" w:color="auto"/>
                <w:left w:val="none" w:sz="0" w:space="0" w:color="auto"/>
                <w:bottom w:val="none" w:sz="0" w:space="0" w:color="auto"/>
                <w:right w:val="none" w:sz="0" w:space="0" w:color="auto"/>
              </w:divBdr>
            </w:div>
            <w:div w:id="1198202123">
              <w:marLeft w:val="1155"/>
              <w:marRight w:val="0"/>
              <w:marTop w:val="0"/>
              <w:marBottom w:val="0"/>
              <w:divBdr>
                <w:top w:val="none" w:sz="0" w:space="0" w:color="auto"/>
                <w:left w:val="none" w:sz="0" w:space="0" w:color="auto"/>
                <w:bottom w:val="none" w:sz="0" w:space="0" w:color="auto"/>
                <w:right w:val="none" w:sz="0" w:space="0" w:color="auto"/>
              </w:divBdr>
            </w:div>
            <w:div w:id="911701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792633">
      <w:bodyDiv w:val="1"/>
      <w:marLeft w:val="0"/>
      <w:marRight w:val="0"/>
      <w:marTop w:val="0"/>
      <w:marBottom w:val="0"/>
      <w:divBdr>
        <w:top w:val="none" w:sz="0" w:space="0" w:color="auto"/>
        <w:left w:val="none" w:sz="0" w:space="0" w:color="auto"/>
        <w:bottom w:val="none" w:sz="0" w:space="0" w:color="auto"/>
        <w:right w:val="none" w:sz="0" w:space="0" w:color="auto"/>
      </w:divBdr>
      <w:divsChild>
        <w:div w:id="53437299">
          <w:marLeft w:val="0"/>
          <w:marRight w:val="0"/>
          <w:marTop w:val="0"/>
          <w:marBottom w:val="0"/>
          <w:divBdr>
            <w:top w:val="none" w:sz="0" w:space="0" w:color="auto"/>
            <w:left w:val="none" w:sz="0" w:space="0" w:color="auto"/>
            <w:bottom w:val="none" w:sz="0" w:space="0" w:color="auto"/>
            <w:right w:val="none" w:sz="0" w:space="0" w:color="auto"/>
          </w:divBdr>
        </w:div>
        <w:div w:id="498619159">
          <w:marLeft w:val="0"/>
          <w:marRight w:val="0"/>
          <w:marTop w:val="150"/>
          <w:marBottom w:val="0"/>
          <w:divBdr>
            <w:top w:val="none" w:sz="0" w:space="0" w:color="auto"/>
            <w:left w:val="none" w:sz="0" w:space="0" w:color="auto"/>
            <w:bottom w:val="none" w:sz="0" w:space="0" w:color="auto"/>
            <w:right w:val="none" w:sz="0" w:space="0" w:color="auto"/>
          </w:divBdr>
          <w:divsChild>
            <w:div w:id="829558247">
              <w:marLeft w:val="1155"/>
              <w:marRight w:val="0"/>
              <w:marTop w:val="0"/>
              <w:marBottom w:val="0"/>
              <w:divBdr>
                <w:top w:val="none" w:sz="0" w:space="0" w:color="auto"/>
                <w:left w:val="none" w:sz="0" w:space="0" w:color="auto"/>
                <w:bottom w:val="none" w:sz="0" w:space="0" w:color="auto"/>
                <w:right w:val="none" w:sz="0" w:space="0" w:color="auto"/>
              </w:divBdr>
            </w:div>
            <w:div w:id="989673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181933">
      <w:bodyDiv w:val="1"/>
      <w:marLeft w:val="0"/>
      <w:marRight w:val="0"/>
      <w:marTop w:val="0"/>
      <w:marBottom w:val="0"/>
      <w:divBdr>
        <w:top w:val="none" w:sz="0" w:space="0" w:color="auto"/>
        <w:left w:val="none" w:sz="0" w:space="0" w:color="auto"/>
        <w:bottom w:val="none" w:sz="0" w:space="0" w:color="auto"/>
        <w:right w:val="none" w:sz="0" w:space="0" w:color="auto"/>
      </w:divBdr>
      <w:divsChild>
        <w:div w:id="6828369">
          <w:marLeft w:val="0"/>
          <w:marRight w:val="0"/>
          <w:marTop w:val="0"/>
          <w:marBottom w:val="0"/>
          <w:divBdr>
            <w:top w:val="none" w:sz="0" w:space="0" w:color="auto"/>
            <w:left w:val="none" w:sz="0" w:space="0" w:color="auto"/>
            <w:bottom w:val="none" w:sz="0" w:space="0" w:color="auto"/>
            <w:right w:val="none" w:sz="0" w:space="0" w:color="auto"/>
          </w:divBdr>
        </w:div>
        <w:div w:id="1847941601">
          <w:marLeft w:val="0"/>
          <w:marRight w:val="0"/>
          <w:marTop w:val="150"/>
          <w:marBottom w:val="0"/>
          <w:divBdr>
            <w:top w:val="none" w:sz="0" w:space="0" w:color="auto"/>
            <w:left w:val="none" w:sz="0" w:space="0" w:color="auto"/>
            <w:bottom w:val="none" w:sz="0" w:space="0" w:color="auto"/>
            <w:right w:val="none" w:sz="0" w:space="0" w:color="auto"/>
          </w:divBdr>
          <w:divsChild>
            <w:div w:id="1177578689">
              <w:marLeft w:val="1155"/>
              <w:marRight w:val="0"/>
              <w:marTop w:val="0"/>
              <w:marBottom w:val="0"/>
              <w:divBdr>
                <w:top w:val="none" w:sz="0" w:space="0" w:color="auto"/>
                <w:left w:val="none" w:sz="0" w:space="0" w:color="auto"/>
                <w:bottom w:val="none" w:sz="0" w:space="0" w:color="auto"/>
                <w:right w:val="none" w:sz="0" w:space="0" w:color="auto"/>
              </w:divBdr>
            </w:div>
            <w:div w:id="1473671432">
              <w:marLeft w:val="1155"/>
              <w:marRight w:val="0"/>
              <w:marTop w:val="0"/>
              <w:marBottom w:val="0"/>
              <w:divBdr>
                <w:top w:val="none" w:sz="0" w:space="0" w:color="auto"/>
                <w:left w:val="none" w:sz="0" w:space="0" w:color="auto"/>
                <w:bottom w:val="none" w:sz="0" w:space="0" w:color="auto"/>
                <w:right w:val="none" w:sz="0" w:space="0" w:color="auto"/>
              </w:divBdr>
            </w:div>
            <w:div w:id="147182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01090">
      <w:bodyDiv w:val="1"/>
      <w:marLeft w:val="0"/>
      <w:marRight w:val="0"/>
      <w:marTop w:val="0"/>
      <w:marBottom w:val="0"/>
      <w:divBdr>
        <w:top w:val="none" w:sz="0" w:space="0" w:color="auto"/>
        <w:left w:val="none" w:sz="0" w:space="0" w:color="auto"/>
        <w:bottom w:val="none" w:sz="0" w:space="0" w:color="auto"/>
        <w:right w:val="none" w:sz="0" w:space="0" w:color="auto"/>
      </w:divBdr>
    </w:div>
    <w:div w:id="671105237">
      <w:bodyDiv w:val="1"/>
      <w:marLeft w:val="0"/>
      <w:marRight w:val="0"/>
      <w:marTop w:val="0"/>
      <w:marBottom w:val="0"/>
      <w:divBdr>
        <w:top w:val="none" w:sz="0" w:space="0" w:color="auto"/>
        <w:left w:val="none" w:sz="0" w:space="0" w:color="auto"/>
        <w:bottom w:val="none" w:sz="0" w:space="0" w:color="auto"/>
        <w:right w:val="none" w:sz="0" w:space="0" w:color="auto"/>
      </w:divBdr>
      <w:divsChild>
        <w:div w:id="1071191975">
          <w:marLeft w:val="0"/>
          <w:marRight w:val="0"/>
          <w:marTop w:val="0"/>
          <w:marBottom w:val="0"/>
          <w:divBdr>
            <w:top w:val="none" w:sz="0" w:space="0" w:color="auto"/>
            <w:left w:val="none" w:sz="0" w:space="0" w:color="auto"/>
            <w:bottom w:val="none" w:sz="0" w:space="0" w:color="auto"/>
            <w:right w:val="none" w:sz="0" w:space="0" w:color="auto"/>
          </w:divBdr>
        </w:div>
        <w:div w:id="27221023">
          <w:marLeft w:val="0"/>
          <w:marRight w:val="0"/>
          <w:marTop w:val="150"/>
          <w:marBottom w:val="0"/>
          <w:divBdr>
            <w:top w:val="none" w:sz="0" w:space="0" w:color="auto"/>
            <w:left w:val="none" w:sz="0" w:space="0" w:color="auto"/>
            <w:bottom w:val="none" w:sz="0" w:space="0" w:color="auto"/>
            <w:right w:val="none" w:sz="0" w:space="0" w:color="auto"/>
          </w:divBdr>
          <w:divsChild>
            <w:div w:id="1214922252">
              <w:marLeft w:val="1155"/>
              <w:marRight w:val="0"/>
              <w:marTop w:val="0"/>
              <w:marBottom w:val="0"/>
              <w:divBdr>
                <w:top w:val="none" w:sz="0" w:space="0" w:color="auto"/>
                <w:left w:val="none" w:sz="0" w:space="0" w:color="auto"/>
                <w:bottom w:val="none" w:sz="0" w:space="0" w:color="auto"/>
                <w:right w:val="none" w:sz="0" w:space="0" w:color="auto"/>
              </w:divBdr>
            </w:div>
            <w:div w:id="1734354702">
              <w:marLeft w:val="1155"/>
              <w:marRight w:val="0"/>
              <w:marTop w:val="0"/>
              <w:marBottom w:val="0"/>
              <w:divBdr>
                <w:top w:val="none" w:sz="0" w:space="0" w:color="auto"/>
                <w:left w:val="none" w:sz="0" w:space="0" w:color="auto"/>
                <w:bottom w:val="none" w:sz="0" w:space="0" w:color="auto"/>
                <w:right w:val="none" w:sz="0" w:space="0" w:color="auto"/>
              </w:divBdr>
            </w:div>
            <w:div w:id="1663926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43528">
      <w:bodyDiv w:val="1"/>
      <w:marLeft w:val="0"/>
      <w:marRight w:val="0"/>
      <w:marTop w:val="0"/>
      <w:marBottom w:val="0"/>
      <w:divBdr>
        <w:top w:val="none" w:sz="0" w:space="0" w:color="auto"/>
        <w:left w:val="none" w:sz="0" w:space="0" w:color="auto"/>
        <w:bottom w:val="none" w:sz="0" w:space="0" w:color="auto"/>
        <w:right w:val="none" w:sz="0" w:space="0" w:color="auto"/>
      </w:divBdr>
      <w:divsChild>
        <w:div w:id="1704329646">
          <w:marLeft w:val="0"/>
          <w:marRight w:val="0"/>
          <w:marTop w:val="0"/>
          <w:marBottom w:val="0"/>
          <w:divBdr>
            <w:top w:val="none" w:sz="0" w:space="0" w:color="auto"/>
            <w:left w:val="none" w:sz="0" w:space="0" w:color="auto"/>
            <w:bottom w:val="none" w:sz="0" w:space="0" w:color="auto"/>
            <w:right w:val="none" w:sz="0" w:space="0" w:color="auto"/>
          </w:divBdr>
        </w:div>
        <w:div w:id="1915116078">
          <w:marLeft w:val="0"/>
          <w:marRight w:val="0"/>
          <w:marTop w:val="150"/>
          <w:marBottom w:val="0"/>
          <w:divBdr>
            <w:top w:val="none" w:sz="0" w:space="0" w:color="auto"/>
            <w:left w:val="none" w:sz="0" w:space="0" w:color="auto"/>
            <w:bottom w:val="none" w:sz="0" w:space="0" w:color="auto"/>
            <w:right w:val="none" w:sz="0" w:space="0" w:color="auto"/>
          </w:divBdr>
          <w:divsChild>
            <w:div w:id="1043557526">
              <w:marLeft w:val="1155"/>
              <w:marRight w:val="0"/>
              <w:marTop w:val="0"/>
              <w:marBottom w:val="0"/>
              <w:divBdr>
                <w:top w:val="none" w:sz="0" w:space="0" w:color="auto"/>
                <w:left w:val="none" w:sz="0" w:space="0" w:color="auto"/>
                <w:bottom w:val="none" w:sz="0" w:space="0" w:color="auto"/>
                <w:right w:val="none" w:sz="0" w:space="0" w:color="auto"/>
              </w:divBdr>
            </w:div>
            <w:div w:id="1570072577">
              <w:marLeft w:val="1155"/>
              <w:marRight w:val="0"/>
              <w:marTop w:val="0"/>
              <w:marBottom w:val="0"/>
              <w:divBdr>
                <w:top w:val="none" w:sz="0" w:space="0" w:color="auto"/>
                <w:left w:val="none" w:sz="0" w:space="0" w:color="auto"/>
                <w:bottom w:val="none" w:sz="0" w:space="0" w:color="auto"/>
                <w:right w:val="none" w:sz="0" w:space="0" w:color="auto"/>
              </w:divBdr>
            </w:div>
            <w:div w:id="524250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1875598">
      <w:bodyDiv w:val="1"/>
      <w:marLeft w:val="0"/>
      <w:marRight w:val="0"/>
      <w:marTop w:val="0"/>
      <w:marBottom w:val="0"/>
      <w:divBdr>
        <w:top w:val="none" w:sz="0" w:space="0" w:color="auto"/>
        <w:left w:val="none" w:sz="0" w:space="0" w:color="auto"/>
        <w:bottom w:val="none" w:sz="0" w:space="0" w:color="auto"/>
        <w:right w:val="none" w:sz="0" w:space="0" w:color="auto"/>
      </w:divBdr>
      <w:divsChild>
        <w:div w:id="374548123">
          <w:marLeft w:val="0"/>
          <w:marRight w:val="0"/>
          <w:marTop w:val="0"/>
          <w:marBottom w:val="0"/>
          <w:divBdr>
            <w:top w:val="none" w:sz="0" w:space="0" w:color="auto"/>
            <w:left w:val="none" w:sz="0" w:space="0" w:color="auto"/>
            <w:bottom w:val="none" w:sz="0" w:space="0" w:color="auto"/>
            <w:right w:val="none" w:sz="0" w:space="0" w:color="auto"/>
          </w:divBdr>
        </w:div>
        <w:div w:id="435951262">
          <w:marLeft w:val="0"/>
          <w:marRight w:val="0"/>
          <w:marTop w:val="150"/>
          <w:marBottom w:val="0"/>
          <w:divBdr>
            <w:top w:val="none" w:sz="0" w:space="0" w:color="auto"/>
            <w:left w:val="none" w:sz="0" w:space="0" w:color="auto"/>
            <w:bottom w:val="none" w:sz="0" w:space="0" w:color="auto"/>
            <w:right w:val="none" w:sz="0" w:space="0" w:color="auto"/>
          </w:divBdr>
          <w:divsChild>
            <w:div w:id="1281915464">
              <w:marLeft w:val="1155"/>
              <w:marRight w:val="0"/>
              <w:marTop w:val="0"/>
              <w:marBottom w:val="0"/>
              <w:divBdr>
                <w:top w:val="none" w:sz="0" w:space="0" w:color="auto"/>
                <w:left w:val="none" w:sz="0" w:space="0" w:color="auto"/>
                <w:bottom w:val="none" w:sz="0" w:space="0" w:color="auto"/>
                <w:right w:val="none" w:sz="0" w:space="0" w:color="auto"/>
              </w:divBdr>
            </w:div>
            <w:div w:id="1219048219">
              <w:marLeft w:val="1155"/>
              <w:marRight w:val="0"/>
              <w:marTop w:val="0"/>
              <w:marBottom w:val="0"/>
              <w:divBdr>
                <w:top w:val="none" w:sz="0" w:space="0" w:color="auto"/>
                <w:left w:val="none" w:sz="0" w:space="0" w:color="auto"/>
                <w:bottom w:val="none" w:sz="0" w:space="0" w:color="auto"/>
                <w:right w:val="none" w:sz="0" w:space="0" w:color="auto"/>
              </w:divBdr>
            </w:div>
            <w:div w:id="496893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538418">
      <w:bodyDiv w:val="1"/>
      <w:marLeft w:val="0"/>
      <w:marRight w:val="0"/>
      <w:marTop w:val="0"/>
      <w:marBottom w:val="0"/>
      <w:divBdr>
        <w:top w:val="none" w:sz="0" w:space="0" w:color="auto"/>
        <w:left w:val="none" w:sz="0" w:space="0" w:color="auto"/>
        <w:bottom w:val="none" w:sz="0" w:space="0" w:color="auto"/>
        <w:right w:val="none" w:sz="0" w:space="0" w:color="auto"/>
      </w:divBdr>
      <w:divsChild>
        <w:div w:id="55201238">
          <w:marLeft w:val="0"/>
          <w:marRight w:val="0"/>
          <w:marTop w:val="0"/>
          <w:marBottom w:val="0"/>
          <w:divBdr>
            <w:top w:val="none" w:sz="0" w:space="0" w:color="auto"/>
            <w:left w:val="none" w:sz="0" w:space="0" w:color="auto"/>
            <w:bottom w:val="none" w:sz="0" w:space="0" w:color="auto"/>
            <w:right w:val="none" w:sz="0" w:space="0" w:color="auto"/>
          </w:divBdr>
        </w:div>
        <w:div w:id="1711029597">
          <w:marLeft w:val="0"/>
          <w:marRight w:val="0"/>
          <w:marTop w:val="150"/>
          <w:marBottom w:val="0"/>
          <w:divBdr>
            <w:top w:val="none" w:sz="0" w:space="0" w:color="auto"/>
            <w:left w:val="none" w:sz="0" w:space="0" w:color="auto"/>
            <w:bottom w:val="none" w:sz="0" w:space="0" w:color="auto"/>
            <w:right w:val="none" w:sz="0" w:space="0" w:color="auto"/>
          </w:divBdr>
          <w:divsChild>
            <w:div w:id="2062905054">
              <w:marLeft w:val="1155"/>
              <w:marRight w:val="0"/>
              <w:marTop w:val="0"/>
              <w:marBottom w:val="0"/>
              <w:divBdr>
                <w:top w:val="none" w:sz="0" w:space="0" w:color="auto"/>
                <w:left w:val="none" w:sz="0" w:space="0" w:color="auto"/>
                <w:bottom w:val="none" w:sz="0" w:space="0" w:color="auto"/>
                <w:right w:val="none" w:sz="0" w:space="0" w:color="auto"/>
              </w:divBdr>
            </w:div>
            <w:div w:id="1441871108">
              <w:marLeft w:val="1155"/>
              <w:marRight w:val="0"/>
              <w:marTop w:val="0"/>
              <w:marBottom w:val="0"/>
              <w:divBdr>
                <w:top w:val="none" w:sz="0" w:space="0" w:color="auto"/>
                <w:left w:val="none" w:sz="0" w:space="0" w:color="auto"/>
                <w:bottom w:val="none" w:sz="0" w:space="0" w:color="auto"/>
                <w:right w:val="none" w:sz="0" w:space="0" w:color="auto"/>
              </w:divBdr>
            </w:div>
            <w:div w:id="1886411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608923">
      <w:bodyDiv w:val="1"/>
      <w:marLeft w:val="0"/>
      <w:marRight w:val="0"/>
      <w:marTop w:val="0"/>
      <w:marBottom w:val="0"/>
      <w:divBdr>
        <w:top w:val="none" w:sz="0" w:space="0" w:color="auto"/>
        <w:left w:val="none" w:sz="0" w:space="0" w:color="auto"/>
        <w:bottom w:val="none" w:sz="0" w:space="0" w:color="auto"/>
        <w:right w:val="none" w:sz="0" w:space="0" w:color="auto"/>
      </w:divBdr>
      <w:divsChild>
        <w:div w:id="725371919">
          <w:marLeft w:val="0"/>
          <w:marRight w:val="0"/>
          <w:marTop w:val="0"/>
          <w:marBottom w:val="0"/>
          <w:divBdr>
            <w:top w:val="none" w:sz="0" w:space="0" w:color="auto"/>
            <w:left w:val="none" w:sz="0" w:space="0" w:color="auto"/>
            <w:bottom w:val="none" w:sz="0" w:space="0" w:color="auto"/>
            <w:right w:val="none" w:sz="0" w:space="0" w:color="auto"/>
          </w:divBdr>
        </w:div>
        <w:div w:id="1490826194">
          <w:marLeft w:val="0"/>
          <w:marRight w:val="0"/>
          <w:marTop w:val="150"/>
          <w:marBottom w:val="0"/>
          <w:divBdr>
            <w:top w:val="none" w:sz="0" w:space="0" w:color="auto"/>
            <w:left w:val="none" w:sz="0" w:space="0" w:color="auto"/>
            <w:bottom w:val="none" w:sz="0" w:space="0" w:color="auto"/>
            <w:right w:val="none" w:sz="0" w:space="0" w:color="auto"/>
          </w:divBdr>
          <w:divsChild>
            <w:div w:id="276837278">
              <w:marLeft w:val="1155"/>
              <w:marRight w:val="0"/>
              <w:marTop w:val="0"/>
              <w:marBottom w:val="0"/>
              <w:divBdr>
                <w:top w:val="none" w:sz="0" w:space="0" w:color="auto"/>
                <w:left w:val="none" w:sz="0" w:space="0" w:color="auto"/>
                <w:bottom w:val="none" w:sz="0" w:space="0" w:color="auto"/>
                <w:right w:val="none" w:sz="0" w:space="0" w:color="auto"/>
              </w:divBdr>
            </w:div>
            <w:div w:id="1283614993">
              <w:marLeft w:val="1155"/>
              <w:marRight w:val="0"/>
              <w:marTop w:val="0"/>
              <w:marBottom w:val="0"/>
              <w:divBdr>
                <w:top w:val="none" w:sz="0" w:space="0" w:color="auto"/>
                <w:left w:val="none" w:sz="0" w:space="0" w:color="auto"/>
                <w:bottom w:val="none" w:sz="0" w:space="0" w:color="auto"/>
                <w:right w:val="none" w:sz="0" w:space="0" w:color="auto"/>
              </w:divBdr>
            </w:div>
            <w:div w:id="172753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79183">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1688">
      <w:bodyDiv w:val="1"/>
      <w:marLeft w:val="0"/>
      <w:marRight w:val="0"/>
      <w:marTop w:val="0"/>
      <w:marBottom w:val="0"/>
      <w:divBdr>
        <w:top w:val="none" w:sz="0" w:space="0" w:color="auto"/>
        <w:left w:val="none" w:sz="0" w:space="0" w:color="auto"/>
        <w:bottom w:val="none" w:sz="0" w:space="0" w:color="auto"/>
        <w:right w:val="none" w:sz="0" w:space="0" w:color="auto"/>
      </w:divBdr>
      <w:divsChild>
        <w:div w:id="1064596325">
          <w:marLeft w:val="0"/>
          <w:marRight w:val="0"/>
          <w:marTop w:val="0"/>
          <w:marBottom w:val="0"/>
          <w:divBdr>
            <w:top w:val="none" w:sz="0" w:space="0" w:color="auto"/>
            <w:left w:val="none" w:sz="0" w:space="0" w:color="auto"/>
            <w:bottom w:val="none" w:sz="0" w:space="0" w:color="auto"/>
            <w:right w:val="none" w:sz="0" w:space="0" w:color="auto"/>
          </w:divBdr>
        </w:div>
        <w:div w:id="662044913">
          <w:marLeft w:val="0"/>
          <w:marRight w:val="0"/>
          <w:marTop w:val="150"/>
          <w:marBottom w:val="0"/>
          <w:divBdr>
            <w:top w:val="none" w:sz="0" w:space="0" w:color="auto"/>
            <w:left w:val="none" w:sz="0" w:space="0" w:color="auto"/>
            <w:bottom w:val="none" w:sz="0" w:space="0" w:color="auto"/>
            <w:right w:val="none" w:sz="0" w:space="0" w:color="auto"/>
          </w:divBdr>
          <w:divsChild>
            <w:div w:id="1072198676">
              <w:marLeft w:val="1155"/>
              <w:marRight w:val="0"/>
              <w:marTop w:val="0"/>
              <w:marBottom w:val="0"/>
              <w:divBdr>
                <w:top w:val="none" w:sz="0" w:space="0" w:color="auto"/>
                <w:left w:val="none" w:sz="0" w:space="0" w:color="auto"/>
                <w:bottom w:val="none" w:sz="0" w:space="0" w:color="auto"/>
                <w:right w:val="none" w:sz="0" w:space="0" w:color="auto"/>
              </w:divBdr>
            </w:div>
            <w:div w:id="1127624390">
              <w:marLeft w:val="1155"/>
              <w:marRight w:val="0"/>
              <w:marTop w:val="0"/>
              <w:marBottom w:val="0"/>
              <w:divBdr>
                <w:top w:val="none" w:sz="0" w:space="0" w:color="auto"/>
                <w:left w:val="none" w:sz="0" w:space="0" w:color="auto"/>
                <w:bottom w:val="none" w:sz="0" w:space="0" w:color="auto"/>
                <w:right w:val="none" w:sz="0" w:space="0" w:color="auto"/>
              </w:divBdr>
            </w:div>
            <w:div w:id="1788961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28682">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227835">
      <w:bodyDiv w:val="1"/>
      <w:marLeft w:val="0"/>
      <w:marRight w:val="0"/>
      <w:marTop w:val="0"/>
      <w:marBottom w:val="0"/>
      <w:divBdr>
        <w:top w:val="none" w:sz="0" w:space="0" w:color="auto"/>
        <w:left w:val="none" w:sz="0" w:space="0" w:color="auto"/>
        <w:bottom w:val="none" w:sz="0" w:space="0" w:color="auto"/>
        <w:right w:val="none" w:sz="0" w:space="0" w:color="auto"/>
      </w:divBdr>
      <w:divsChild>
        <w:div w:id="1870101399">
          <w:marLeft w:val="0"/>
          <w:marRight w:val="0"/>
          <w:marTop w:val="0"/>
          <w:marBottom w:val="0"/>
          <w:divBdr>
            <w:top w:val="none" w:sz="0" w:space="0" w:color="auto"/>
            <w:left w:val="none" w:sz="0" w:space="0" w:color="auto"/>
            <w:bottom w:val="none" w:sz="0" w:space="0" w:color="auto"/>
            <w:right w:val="none" w:sz="0" w:space="0" w:color="auto"/>
          </w:divBdr>
        </w:div>
        <w:div w:id="173998615">
          <w:marLeft w:val="0"/>
          <w:marRight w:val="0"/>
          <w:marTop w:val="150"/>
          <w:marBottom w:val="0"/>
          <w:divBdr>
            <w:top w:val="none" w:sz="0" w:space="0" w:color="auto"/>
            <w:left w:val="none" w:sz="0" w:space="0" w:color="auto"/>
            <w:bottom w:val="none" w:sz="0" w:space="0" w:color="auto"/>
            <w:right w:val="none" w:sz="0" w:space="0" w:color="auto"/>
          </w:divBdr>
          <w:divsChild>
            <w:div w:id="1305086059">
              <w:marLeft w:val="1155"/>
              <w:marRight w:val="0"/>
              <w:marTop w:val="0"/>
              <w:marBottom w:val="0"/>
              <w:divBdr>
                <w:top w:val="none" w:sz="0" w:space="0" w:color="auto"/>
                <w:left w:val="none" w:sz="0" w:space="0" w:color="auto"/>
                <w:bottom w:val="none" w:sz="0" w:space="0" w:color="auto"/>
                <w:right w:val="none" w:sz="0" w:space="0" w:color="auto"/>
              </w:divBdr>
            </w:div>
            <w:div w:id="8531321">
              <w:marLeft w:val="1155"/>
              <w:marRight w:val="0"/>
              <w:marTop w:val="0"/>
              <w:marBottom w:val="0"/>
              <w:divBdr>
                <w:top w:val="none" w:sz="0" w:space="0" w:color="auto"/>
                <w:left w:val="none" w:sz="0" w:space="0" w:color="auto"/>
                <w:bottom w:val="none" w:sz="0" w:space="0" w:color="auto"/>
                <w:right w:val="none" w:sz="0" w:space="0" w:color="auto"/>
              </w:divBdr>
            </w:div>
            <w:div w:id="5639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15555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06933">
      <w:bodyDiv w:val="1"/>
      <w:marLeft w:val="0"/>
      <w:marRight w:val="0"/>
      <w:marTop w:val="0"/>
      <w:marBottom w:val="0"/>
      <w:divBdr>
        <w:top w:val="none" w:sz="0" w:space="0" w:color="auto"/>
        <w:left w:val="none" w:sz="0" w:space="0" w:color="auto"/>
        <w:bottom w:val="none" w:sz="0" w:space="0" w:color="auto"/>
        <w:right w:val="none" w:sz="0" w:space="0" w:color="auto"/>
      </w:divBdr>
      <w:divsChild>
        <w:div w:id="41368150">
          <w:marLeft w:val="0"/>
          <w:marRight w:val="0"/>
          <w:marTop w:val="0"/>
          <w:marBottom w:val="0"/>
          <w:divBdr>
            <w:top w:val="none" w:sz="0" w:space="0" w:color="auto"/>
            <w:left w:val="none" w:sz="0" w:space="0" w:color="auto"/>
            <w:bottom w:val="none" w:sz="0" w:space="0" w:color="auto"/>
            <w:right w:val="none" w:sz="0" w:space="0" w:color="auto"/>
          </w:divBdr>
        </w:div>
        <w:div w:id="1419641550">
          <w:marLeft w:val="0"/>
          <w:marRight w:val="0"/>
          <w:marTop w:val="150"/>
          <w:marBottom w:val="0"/>
          <w:divBdr>
            <w:top w:val="none" w:sz="0" w:space="0" w:color="auto"/>
            <w:left w:val="none" w:sz="0" w:space="0" w:color="auto"/>
            <w:bottom w:val="none" w:sz="0" w:space="0" w:color="auto"/>
            <w:right w:val="none" w:sz="0" w:space="0" w:color="auto"/>
          </w:divBdr>
          <w:divsChild>
            <w:div w:id="600451130">
              <w:marLeft w:val="1155"/>
              <w:marRight w:val="0"/>
              <w:marTop w:val="0"/>
              <w:marBottom w:val="0"/>
              <w:divBdr>
                <w:top w:val="none" w:sz="0" w:space="0" w:color="auto"/>
                <w:left w:val="none" w:sz="0" w:space="0" w:color="auto"/>
                <w:bottom w:val="none" w:sz="0" w:space="0" w:color="auto"/>
                <w:right w:val="none" w:sz="0" w:space="0" w:color="auto"/>
              </w:divBdr>
            </w:div>
            <w:div w:id="1008097444">
              <w:marLeft w:val="1155"/>
              <w:marRight w:val="0"/>
              <w:marTop w:val="0"/>
              <w:marBottom w:val="0"/>
              <w:divBdr>
                <w:top w:val="none" w:sz="0" w:space="0" w:color="auto"/>
                <w:left w:val="none" w:sz="0" w:space="0" w:color="auto"/>
                <w:bottom w:val="none" w:sz="0" w:space="0" w:color="auto"/>
                <w:right w:val="none" w:sz="0" w:space="0" w:color="auto"/>
              </w:divBdr>
            </w:div>
            <w:div w:id="950823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4370">
      <w:bodyDiv w:val="1"/>
      <w:marLeft w:val="0"/>
      <w:marRight w:val="0"/>
      <w:marTop w:val="0"/>
      <w:marBottom w:val="0"/>
      <w:divBdr>
        <w:top w:val="none" w:sz="0" w:space="0" w:color="auto"/>
        <w:left w:val="none" w:sz="0" w:space="0" w:color="auto"/>
        <w:bottom w:val="none" w:sz="0" w:space="0" w:color="auto"/>
        <w:right w:val="none" w:sz="0" w:space="0" w:color="auto"/>
      </w:divBdr>
      <w:divsChild>
        <w:div w:id="1097629647">
          <w:marLeft w:val="0"/>
          <w:marRight w:val="0"/>
          <w:marTop w:val="0"/>
          <w:marBottom w:val="0"/>
          <w:divBdr>
            <w:top w:val="none" w:sz="0" w:space="0" w:color="auto"/>
            <w:left w:val="none" w:sz="0" w:space="0" w:color="auto"/>
            <w:bottom w:val="none" w:sz="0" w:space="0" w:color="auto"/>
            <w:right w:val="none" w:sz="0" w:space="0" w:color="auto"/>
          </w:divBdr>
        </w:div>
        <w:div w:id="1717585112">
          <w:marLeft w:val="0"/>
          <w:marRight w:val="0"/>
          <w:marTop w:val="150"/>
          <w:marBottom w:val="0"/>
          <w:divBdr>
            <w:top w:val="none" w:sz="0" w:space="0" w:color="auto"/>
            <w:left w:val="none" w:sz="0" w:space="0" w:color="auto"/>
            <w:bottom w:val="none" w:sz="0" w:space="0" w:color="auto"/>
            <w:right w:val="none" w:sz="0" w:space="0" w:color="auto"/>
          </w:divBdr>
          <w:divsChild>
            <w:div w:id="1041905352">
              <w:marLeft w:val="1155"/>
              <w:marRight w:val="0"/>
              <w:marTop w:val="0"/>
              <w:marBottom w:val="0"/>
              <w:divBdr>
                <w:top w:val="none" w:sz="0" w:space="0" w:color="auto"/>
                <w:left w:val="none" w:sz="0" w:space="0" w:color="auto"/>
                <w:bottom w:val="none" w:sz="0" w:space="0" w:color="auto"/>
                <w:right w:val="none" w:sz="0" w:space="0" w:color="auto"/>
              </w:divBdr>
            </w:div>
            <w:div w:id="1024866610">
              <w:marLeft w:val="1155"/>
              <w:marRight w:val="0"/>
              <w:marTop w:val="0"/>
              <w:marBottom w:val="0"/>
              <w:divBdr>
                <w:top w:val="none" w:sz="0" w:space="0" w:color="auto"/>
                <w:left w:val="none" w:sz="0" w:space="0" w:color="auto"/>
                <w:bottom w:val="none" w:sz="0" w:space="0" w:color="auto"/>
                <w:right w:val="none" w:sz="0" w:space="0" w:color="auto"/>
              </w:divBdr>
            </w:div>
            <w:div w:id="1030374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192631">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53161">
      <w:bodyDiv w:val="1"/>
      <w:marLeft w:val="0"/>
      <w:marRight w:val="0"/>
      <w:marTop w:val="0"/>
      <w:marBottom w:val="0"/>
      <w:divBdr>
        <w:top w:val="none" w:sz="0" w:space="0" w:color="auto"/>
        <w:left w:val="none" w:sz="0" w:space="0" w:color="auto"/>
        <w:bottom w:val="none" w:sz="0" w:space="0" w:color="auto"/>
        <w:right w:val="none" w:sz="0" w:space="0" w:color="auto"/>
      </w:divBdr>
      <w:divsChild>
        <w:div w:id="1649675789">
          <w:marLeft w:val="0"/>
          <w:marRight w:val="0"/>
          <w:marTop w:val="0"/>
          <w:marBottom w:val="0"/>
          <w:divBdr>
            <w:top w:val="none" w:sz="0" w:space="0" w:color="auto"/>
            <w:left w:val="none" w:sz="0" w:space="0" w:color="auto"/>
            <w:bottom w:val="none" w:sz="0" w:space="0" w:color="auto"/>
            <w:right w:val="none" w:sz="0" w:space="0" w:color="auto"/>
          </w:divBdr>
        </w:div>
        <w:div w:id="30111460">
          <w:marLeft w:val="0"/>
          <w:marRight w:val="0"/>
          <w:marTop w:val="150"/>
          <w:marBottom w:val="0"/>
          <w:divBdr>
            <w:top w:val="none" w:sz="0" w:space="0" w:color="auto"/>
            <w:left w:val="none" w:sz="0" w:space="0" w:color="auto"/>
            <w:bottom w:val="none" w:sz="0" w:space="0" w:color="auto"/>
            <w:right w:val="none" w:sz="0" w:space="0" w:color="auto"/>
          </w:divBdr>
          <w:divsChild>
            <w:div w:id="1798835427">
              <w:marLeft w:val="1155"/>
              <w:marRight w:val="0"/>
              <w:marTop w:val="0"/>
              <w:marBottom w:val="0"/>
              <w:divBdr>
                <w:top w:val="none" w:sz="0" w:space="0" w:color="auto"/>
                <w:left w:val="none" w:sz="0" w:space="0" w:color="auto"/>
                <w:bottom w:val="none" w:sz="0" w:space="0" w:color="auto"/>
                <w:right w:val="none" w:sz="0" w:space="0" w:color="auto"/>
              </w:divBdr>
            </w:div>
            <w:div w:id="1533492094">
              <w:marLeft w:val="1155"/>
              <w:marRight w:val="0"/>
              <w:marTop w:val="0"/>
              <w:marBottom w:val="0"/>
              <w:divBdr>
                <w:top w:val="none" w:sz="0" w:space="0" w:color="auto"/>
                <w:left w:val="none" w:sz="0" w:space="0" w:color="auto"/>
                <w:bottom w:val="none" w:sz="0" w:space="0" w:color="auto"/>
                <w:right w:val="none" w:sz="0" w:space="0" w:color="auto"/>
              </w:divBdr>
            </w:div>
            <w:div w:id="1802263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2170">
      <w:bodyDiv w:val="1"/>
      <w:marLeft w:val="0"/>
      <w:marRight w:val="0"/>
      <w:marTop w:val="0"/>
      <w:marBottom w:val="0"/>
      <w:divBdr>
        <w:top w:val="none" w:sz="0" w:space="0" w:color="auto"/>
        <w:left w:val="none" w:sz="0" w:space="0" w:color="auto"/>
        <w:bottom w:val="none" w:sz="0" w:space="0" w:color="auto"/>
        <w:right w:val="none" w:sz="0" w:space="0" w:color="auto"/>
      </w:divBdr>
      <w:divsChild>
        <w:div w:id="1267079519">
          <w:marLeft w:val="0"/>
          <w:marRight w:val="0"/>
          <w:marTop w:val="0"/>
          <w:marBottom w:val="0"/>
          <w:divBdr>
            <w:top w:val="none" w:sz="0" w:space="0" w:color="auto"/>
            <w:left w:val="none" w:sz="0" w:space="0" w:color="auto"/>
            <w:bottom w:val="none" w:sz="0" w:space="0" w:color="auto"/>
            <w:right w:val="none" w:sz="0" w:space="0" w:color="auto"/>
          </w:divBdr>
        </w:div>
        <w:div w:id="1009715015">
          <w:marLeft w:val="0"/>
          <w:marRight w:val="0"/>
          <w:marTop w:val="150"/>
          <w:marBottom w:val="0"/>
          <w:divBdr>
            <w:top w:val="none" w:sz="0" w:space="0" w:color="auto"/>
            <w:left w:val="none" w:sz="0" w:space="0" w:color="auto"/>
            <w:bottom w:val="none" w:sz="0" w:space="0" w:color="auto"/>
            <w:right w:val="none" w:sz="0" w:space="0" w:color="auto"/>
          </w:divBdr>
          <w:divsChild>
            <w:div w:id="85731257">
              <w:marLeft w:val="1155"/>
              <w:marRight w:val="0"/>
              <w:marTop w:val="0"/>
              <w:marBottom w:val="0"/>
              <w:divBdr>
                <w:top w:val="none" w:sz="0" w:space="0" w:color="auto"/>
                <w:left w:val="none" w:sz="0" w:space="0" w:color="auto"/>
                <w:bottom w:val="none" w:sz="0" w:space="0" w:color="auto"/>
                <w:right w:val="none" w:sz="0" w:space="0" w:color="auto"/>
              </w:divBdr>
            </w:div>
            <w:div w:id="1746802681">
              <w:marLeft w:val="1155"/>
              <w:marRight w:val="0"/>
              <w:marTop w:val="0"/>
              <w:marBottom w:val="0"/>
              <w:divBdr>
                <w:top w:val="none" w:sz="0" w:space="0" w:color="auto"/>
                <w:left w:val="none" w:sz="0" w:space="0" w:color="auto"/>
                <w:bottom w:val="none" w:sz="0" w:space="0" w:color="auto"/>
                <w:right w:val="none" w:sz="0" w:space="0" w:color="auto"/>
              </w:divBdr>
            </w:div>
            <w:div w:id="84733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162703">
      <w:bodyDiv w:val="1"/>
      <w:marLeft w:val="0"/>
      <w:marRight w:val="0"/>
      <w:marTop w:val="0"/>
      <w:marBottom w:val="0"/>
      <w:divBdr>
        <w:top w:val="none" w:sz="0" w:space="0" w:color="auto"/>
        <w:left w:val="none" w:sz="0" w:space="0" w:color="auto"/>
        <w:bottom w:val="none" w:sz="0" w:space="0" w:color="auto"/>
        <w:right w:val="none" w:sz="0" w:space="0" w:color="auto"/>
      </w:divBdr>
      <w:divsChild>
        <w:div w:id="1932203423">
          <w:marLeft w:val="0"/>
          <w:marRight w:val="0"/>
          <w:marTop w:val="0"/>
          <w:marBottom w:val="0"/>
          <w:divBdr>
            <w:top w:val="none" w:sz="0" w:space="0" w:color="auto"/>
            <w:left w:val="none" w:sz="0" w:space="0" w:color="auto"/>
            <w:bottom w:val="none" w:sz="0" w:space="0" w:color="auto"/>
            <w:right w:val="none" w:sz="0" w:space="0" w:color="auto"/>
          </w:divBdr>
        </w:div>
        <w:div w:id="2096244449">
          <w:marLeft w:val="0"/>
          <w:marRight w:val="0"/>
          <w:marTop w:val="150"/>
          <w:marBottom w:val="0"/>
          <w:divBdr>
            <w:top w:val="none" w:sz="0" w:space="0" w:color="auto"/>
            <w:left w:val="none" w:sz="0" w:space="0" w:color="auto"/>
            <w:bottom w:val="none" w:sz="0" w:space="0" w:color="auto"/>
            <w:right w:val="none" w:sz="0" w:space="0" w:color="auto"/>
          </w:divBdr>
          <w:divsChild>
            <w:div w:id="1379891132">
              <w:marLeft w:val="1155"/>
              <w:marRight w:val="0"/>
              <w:marTop w:val="0"/>
              <w:marBottom w:val="0"/>
              <w:divBdr>
                <w:top w:val="none" w:sz="0" w:space="0" w:color="auto"/>
                <w:left w:val="none" w:sz="0" w:space="0" w:color="auto"/>
                <w:bottom w:val="none" w:sz="0" w:space="0" w:color="auto"/>
                <w:right w:val="none" w:sz="0" w:space="0" w:color="auto"/>
              </w:divBdr>
            </w:div>
            <w:div w:id="349913751">
              <w:marLeft w:val="1155"/>
              <w:marRight w:val="0"/>
              <w:marTop w:val="0"/>
              <w:marBottom w:val="0"/>
              <w:divBdr>
                <w:top w:val="none" w:sz="0" w:space="0" w:color="auto"/>
                <w:left w:val="none" w:sz="0" w:space="0" w:color="auto"/>
                <w:bottom w:val="none" w:sz="0" w:space="0" w:color="auto"/>
                <w:right w:val="none" w:sz="0" w:space="0" w:color="auto"/>
              </w:divBdr>
            </w:div>
            <w:div w:id="687950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473666">
      <w:bodyDiv w:val="1"/>
      <w:marLeft w:val="0"/>
      <w:marRight w:val="0"/>
      <w:marTop w:val="0"/>
      <w:marBottom w:val="0"/>
      <w:divBdr>
        <w:top w:val="none" w:sz="0" w:space="0" w:color="auto"/>
        <w:left w:val="none" w:sz="0" w:space="0" w:color="auto"/>
        <w:bottom w:val="none" w:sz="0" w:space="0" w:color="auto"/>
        <w:right w:val="none" w:sz="0" w:space="0" w:color="auto"/>
      </w:divBdr>
      <w:divsChild>
        <w:div w:id="1897400420">
          <w:marLeft w:val="0"/>
          <w:marRight w:val="0"/>
          <w:marTop w:val="0"/>
          <w:marBottom w:val="0"/>
          <w:divBdr>
            <w:top w:val="none" w:sz="0" w:space="0" w:color="auto"/>
            <w:left w:val="none" w:sz="0" w:space="0" w:color="auto"/>
            <w:bottom w:val="none" w:sz="0" w:space="0" w:color="auto"/>
            <w:right w:val="none" w:sz="0" w:space="0" w:color="auto"/>
          </w:divBdr>
        </w:div>
        <w:div w:id="512381895">
          <w:marLeft w:val="0"/>
          <w:marRight w:val="0"/>
          <w:marTop w:val="150"/>
          <w:marBottom w:val="0"/>
          <w:divBdr>
            <w:top w:val="none" w:sz="0" w:space="0" w:color="auto"/>
            <w:left w:val="none" w:sz="0" w:space="0" w:color="auto"/>
            <w:bottom w:val="none" w:sz="0" w:space="0" w:color="auto"/>
            <w:right w:val="none" w:sz="0" w:space="0" w:color="auto"/>
          </w:divBdr>
          <w:divsChild>
            <w:div w:id="325939465">
              <w:marLeft w:val="1155"/>
              <w:marRight w:val="0"/>
              <w:marTop w:val="0"/>
              <w:marBottom w:val="0"/>
              <w:divBdr>
                <w:top w:val="none" w:sz="0" w:space="0" w:color="auto"/>
                <w:left w:val="none" w:sz="0" w:space="0" w:color="auto"/>
                <w:bottom w:val="none" w:sz="0" w:space="0" w:color="auto"/>
                <w:right w:val="none" w:sz="0" w:space="0" w:color="auto"/>
              </w:divBdr>
            </w:div>
            <w:div w:id="366489708">
              <w:marLeft w:val="1155"/>
              <w:marRight w:val="0"/>
              <w:marTop w:val="0"/>
              <w:marBottom w:val="0"/>
              <w:divBdr>
                <w:top w:val="none" w:sz="0" w:space="0" w:color="auto"/>
                <w:left w:val="none" w:sz="0" w:space="0" w:color="auto"/>
                <w:bottom w:val="none" w:sz="0" w:space="0" w:color="auto"/>
                <w:right w:val="none" w:sz="0" w:space="0" w:color="auto"/>
              </w:divBdr>
            </w:div>
            <w:div w:id="65503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863792">
      <w:bodyDiv w:val="1"/>
      <w:marLeft w:val="0"/>
      <w:marRight w:val="0"/>
      <w:marTop w:val="0"/>
      <w:marBottom w:val="0"/>
      <w:divBdr>
        <w:top w:val="none" w:sz="0" w:space="0" w:color="auto"/>
        <w:left w:val="none" w:sz="0" w:space="0" w:color="auto"/>
        <w:bottom w:val="none" w:sz="0" w:space="0" w:color="auto"/>
        <w:right w:val="none" w:sz="0" w:space="0" w:color="auto"/>
      </w:divBdr>
      <w:divsChild>
        <w:div w:id="799111806">
          <w:marLeft w:val="0"/>
          <w:marRight w:val="0"/>
          <w:marTop w:val="0"/>
          <w:marBottom w:val="0"/>
          <w:divBdr>
            <w:top w:val="none" w:sz="0" w:space="0" w:color="auto"/>
            <w:left w:val="none" w:sz="0" w:space="0" w:color="auto"/>
            <w:bottom w:val="none" w:sz="0" w:space="0" w:color="auto"/>
            <w:right w:val="none" w:sz="0" w:space="0" w:color="auto"/>
          </w:divBdr>
        </w:div>
        <w:div w:id="1858613419">
          <w:marLeft w:val="0"/>
          <w:marRight w:val="0"/>
          <w:marTop w:val="150"/>
          <w:marBottom w:val="0"/>
          <w:divBdr>
            <w:top w:val="none" w:sz="0" w:space="0" w:color="auto"/>
            <w:left w:val="none" w:sz="0" w:space="0" w:color="auto"/>
            <w:bottom w:val="none" w:sz="0" w:space="0" w:color="auto"/>
            <w:right w:val="none" w:sz="0" w:space="0" w:color="auto"/>
          </w:divBdr>
          <w:divsChild>
            <w:div w:id="1477457790">
              <w:marLeft w:val="1155"/>
              <w:marRight w:val="0"/>
              <w:marTop w:val="0"/>
              <w:marBottom w:val="0"/>
              <w:divBdr>
                <w:top w:val="none" w:sz="0" w:space="0" w:color="auto"/>
                <w:left w:val="none" w:sz="0" w:space="0" w:color="auto"/>
                <w:bottom w:val="none" w:sz="0" w:space="0" w:color="auto"/>
                <w:right w:val="none" w:sz="0" w:space="0" w:color="auto"/>
              </w:divBdr>
            </w:div>
            <w:div w:id="1776484905">
              <w:marLeft w:val="1155"/>
              <w:marRight w:val="0"/>
              <w:marTop w:val="0"/>
              <w:marBottom w:val="0"/>
              <w:divBdr>
                <w:top w:val="none" w:sz="0" w:space="0" w:color="auto"/>
                <w:left w:val="none" w:sz="0" w:space="0" w:color="auto"/>
                <w:bottom w:val="none" w:sz="0" w:space="0" w:color="auto"/>
                <w:right w:val="none" w:sz="0" w:space="0" w:color="auto"/>
              </w:divBdr>
            </w:div>
            <w:div w:id="1444615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1980648">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47093">
      <w:bodyDiv w:val="1"/>
      <w:marLeft w:val="0"/>
      <w:marRight w:val="0"/>
      <w:marTop w:val="0"/>
      <w:marBottom w:val="0"/>
      <w:divBdr>
        <w:top w:val="none" w:sz="0" w:space="0" w:color="auto"/>
        <w:left w:val="none" w:sz="0" w:space="0" w:color="auto"/>
        <w:bottom w:val="none" w:sz="0" w:space="0" w:color="auto"/>
        <w:right w:val="none" w:sz="0" w:space="0" w:color="auto"/>
      </w:divBdr>
      <w:divsChild>
        <w:div w:id="1144202272">
          <w:marLeft w:val="0"/>
          <w:marRight w:val="0"/>
          <w:marTop w:val="0"/>
          <w:marBottom w:val="0"/>
          <w:divBdr>
            <w:top w:val="none" w:sz="0" w:space="0" w:color="auto"/>
            <w:left w:val="none" w:sz="0" w:space="0" w:color="auto"/>
            <w:bottom w:val="none" w:sz="0" w:space="0" w:color="auto"/>
            <w:right w:val="none" w:sz="0" w:space="0" w:color="auto"/>
          </w:divBdr>
        </w:div>
        <w:div w:id="1856529232">
          <w:marLeft w:val="0"/>
          <w:marRight w:val="0"/>
          <w:marTop w:val="150"/>
          <w:marBottom w:val="0"/>
          <w:divBdr>
            <w:top w:val="none" w:sz="0" w:space="0" w:color="auto"/>
            <w:left w:val="none" w:sz="0" w:space="0" w:color="auto"/>
            <w:bottom w:val="none" w:sz="0" w:space="0" w:color="auto"/>
            <w:right w:val="none" w:sz="0" w:space="0" w:color="auto"/>
          </w:divBdr>
          <w:divsChild>
            <w:div w:id="683480071">
              <w:marLeft w:val="1155"/>
              <w:marRight w:val="0"/>
              <w:marTop w:val="0"/>
              <w:marBottom w:val="0"/>
              <w:divBdr>
                <w:top w:val="none" w:sz="0" w:space="0" w:color="auto"/>
                <w:left w:val="none" w:sz="0" w:space="0" w:color="auto"/>
                <w:bottom w:val="none" w:sz="0" w:space="0" w:color="auto"/>
                <w:right w:val="none" w:sz="0" w:space="0" w:color="auto"/>
              </w:divBdr>
            </w:div>
            <w:div w:id="1524053687">
              <w:marLeft w:val="1155"/>
              <w:marRight w:val="0"/>
              <w:marTop w:val="0"/>
              <w:marBottom w:val="0"/>
              <w:divBdr>
                <w:top w:val="none" w:sz="0" w:space="0" w:color="auto"/>
                <w:left w:val="none" w:sz="0" w:space="0" w:color="auto"/>
                <w:bottom w:val="none" w:sz="0" w:space="0" w:color="auto"/>
                <w:right w:val="none" w:sz="0" w:space="0" w:color="auto"/>
              </w:divBdr>
            </w:div>
            <w:div w:id="421876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824">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016501">
      <w:bodyDiv w:val="1"/>
      <w:marLeft w:val="0"/>
      <w:marRight w:val="0"/>
      <w:marTop w:val="0"/>
      <w:marBottom w:val="0"/>
      <w:divBdr>
        <w:top w:val="none" w:sz="0" w:space="0" w:color="auto"/>
        <w:left w:val="none" w:sz="0" w:space="0" w:color="auto"/>
        <w:bottom w:val="none" w:sz="0" w:space="0" w:color="auto"/>
        <w:right w:val="none" w:sz="0" w:space="0" w:color="auto"/>
      </w:divBdr>
      <w:divsChild>
        <w:div w:id="1917282564">
          <w:marLeft w:val="0"/>
          <w:marRight w:val="0"/>
          <w:marTop w:val="0"/>
          <w:marBottom w:val="0"/>
          <w:divBdr>
            <w:top w:val="none" w:sz="0" w:space="0" w:color="auto"/>
            <w:left w:val="none" w:sz="0" w:space="0" w:color="auto"/>
            <w:bottom w:val="none" w:sz="0" w:space="0" w:color="auto"/>
            <w:right w:val="none" w:sz="0" w:space="0" w:color="auto"/>
          </w:divBdr>
        </w:div>
        <w:div w:id="22365040">
          <w:marLeft w:val="0"/>
          <w:marRight w:val="0"/>
          <w:marTop w:val="150"/>
          <w:marBottom w:val="0"/>
          <w:divBdr>
            <w:top w:val="none" w:sz="0" w:space="0" w:color="auto"/>
            <w:left w:val="none" w:sz="0" w:space="0" w:color="auto"/>
            <w:bottom w:val="none" w:sz="0" w:space="0" w:color="auto"/>
            <w:right w:val="none" w:sz="0" w:space="0" w:color="auto"/>
          </w:divBdr>
          <w:divsChild>
            <w:div w:id="2021810365">
              <w:marLeft w:val="1155"/>
              <w:marRight w:val="0"/>
              <w:marTop w:val="0"/>
              <w:marBottom w:val="0"/>
              <w:divBdr>
                <w:top w:val="none" w:sz="0" w:space="0" w:color="auto"/>
                <w:left w:val="none" w:sz="0" w:space="0" w:color="auto"/>
                <w:bottom w:val="none" w:sz="0" w:space="0" w:color="auto"/>
                <w:right w:val="none" w:sz="0" w:space="0" w:color="auto"/>
              </w:divBdr>
            </w:div>
            <w:div w:id="1624995477">
              <w:marLeft w:val="1155"/>
              <w:marRight w:val="0"/>
              <w:marTop w:val="0"/>
              <w:marBottom w:val="0"/>
              <w:divBdr>
                <w:top w:val="none" w:sz="0" w:space="0" w:color="auto"/>
                <w:left w:val="none" w:sz="0" w:space="0" w:color="auto"/>
                <w:bottom w:val="none" w:sz="0" w:space="0" w:color="auto"/>
                <w:right w:val="none" w:sz="0" w:space="0" w:color="auto"/>
              </w:divBdr>
            </w:div>
            <w:div w:id="1855607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090113">
      <w:bodyDiv w:val="1"/>
      <w:marLeft w:val="0"/>
      <w:marRight w:val="0"/>
      <w:marTop w:val="0"/>
      <w:marBottom w:val="0"/>
      <w:divBdr>
        <w:top w:val="none" w:sz="0" w:space="0" w:color="auto"/>
        <w:left w:val="none" w:sz="0" w:space="0" w:color="auto"/>
        <w:bottom w:val="none" w:sz="0" w:space="0" w:color="auto"/>
        <w:right w:val="none" w:sz="0" w:space="0" w:color="auto"/>
      </w:divBdr>
      <w:divsChild>
        <w:div w:id="1649288571">
          <w:marLeft w:val="0"/>
          <w:marRight w:val="0"/>
          <w:marTop w:val="0"/>
          <w:marBottom w:val="0"/>
          <w:divBdr>
            <w:top w:val="none" w:sz="0" w:space="0" w:color="auto"/>
            <w:left w:val="none" w:sz="0" w:space="0" w:color="auto"/>
            <w:bottom w:val="none" w:sz="0" w:space="0" w:color="auto"/>
            <w:right w:val="none" w:sz="0" w:space="0" w:color="auto"/>
          </w:divBdr>
        </w:div>
        <w:div w:id="771819074">
          <w:marLeft w:val="0"/>
          <w:marRight w:val="0"/>
          <w:marTop w:val="150"/>
          <w:marBottom w:val="0"/>
          <w:divBdr>
            <w:top w:val="none" w:sz="0" w:space="0" w:color="auto"/>
            <w:left w:val="none" w:sz="0" w:space="0" w:color="auto"/>
            <w:bottom w:val="none" w:sz="0" w:space="0" w:color="auto"/>
            <w:right w:val="none" w:sz="0" w:space="0" w:color="auto"/>
          </w:divBdr>
          <w:divsChild>
            <w:div w:id="658777165">
              <w:marLeft w:val="1155"/>
              <w:marRight w:val="0"/>
              <w:marTop w:val="0"/>
              <w:marBottom w:val="0"/>
              <w:divBdr>
                <w:top w:val="none" w:sz="0" w:space="0" w:color="auto"/>
                <w:left w:val="none" w:sz="0" w:space="0" w:color="auto"/>
                <w:bottom w:val="none" w:sz="0" w:space="0" w:color="auto"/>
                <w:right w:val="none" w:sz="0" w:space="0" w:color="auto"/>
              </w:divBdr>
            </w:div>
            <w:div w:id="804355359">
              <w:marLeft w:val="1155"/>
              <w:marRight w:val="0"/>
              <w:marTop w:val="0"/>
              <w:marBottom w:val="0"/>
              <w:divBdr>
                <w:top w:val="none" w:sz="0" w:space="0" w:color="auto"/>
                <w:left w:val="none" w:sz="0" w:space="0" w:color="auto"/>
                <w:bottom w:val="none" w:sz="0" w:space="0" w:color="auto"/>
                <w:right w:val="none" w:sz="0" w:space="0" w:color="auto"/>
              </w:divBdr>
            </w:div>
            <w:div w:id="1223367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28443">
      <w:bodyDiv w:val="1"/>
      <w:marLeft w:val="0"/>
      <w:marRight w:val="0"/>
      <w:marTop w:val="0"/>
      <w:marBottom w:val="0"/>
      <w:divBdr>
        <w:top w:val="none" w:sz="0" w:space="0" w:color="auto"/>
        <w:left w:val="none" w:sz="0" w:space="0" w:color="auto"/>
        <w:bottom w:val="none" w:sz="0" w:space="0" w:color="auto"/>
        <w:right w:val="none" w:sz="0" w:space="0" w:color="auto"/>
      </w:divBdr>
      <w:divsChild>
        <w:div w:id="1407264796">
          <w:marLeft w:val="0"/>
          <w:marRight w:val="0"/>
          <w:marTop w:val="0"/>
          <w:marBottom w:val="0"/>
          <w:divBdr>
            <w:top w:val="none" w:sz="0" w:space="0" w:color="auto"/>
            <w:left w:val="none" w:sz="0" w:space="0" w:color="auto"/>
            <w:bottom w:val="none" w:sz="0" w:space="0" w:color="auto"/>
            <w:right w:val="none" w:sz="0" w:space="0" w:color="auto"/>
          </w:divBdr>
        </w:div>
        <w:div w:id="1998344629">
          <w:marLeft w:val="0"/>
          <w:marRight w:val="0"/>
          <w:marTop w:val="150"/>
          <w:marBottom w:val="0"/>
          <w:divBdr>
            <w:top w:val="none" w:sz="0" w:space="0" w:color="auto"/>
            <w:left w:val="none" w:sz="0" w:space="0" w:color="auto"/>
            <w:bottom w:val="none" w:sz="0" w:space="0" w:color="auto"/>
            <w:right w:val="none" w:sz="0" w:space="0" w:color="auto"/>
          </w:divBdr>
          <w:divsChild>
            <w:div w:id="1688487696">
              <w:marLeft w:val="1155"/>
              <w:marRight w:val="0"/>
              <w:marTop w:val="0"/>
              <w:marBottom w:val="0"/>
              <w:divBdr>
                <w:top w:val="none" w:sz="0" w:space="0" w:color="auto"/>
                <w:left w:val="none" w:sz="0" w:space="0" w:color="auto"/>
                <w:bottom w:val="none" w:sz="0" w:space="0" w:color="auto"/>
                <w:right w:val="none" w:sz="0" w:space="0" w:color="auto"/>
              </w:divBdr>
            </w:div>
            <w:div w:id="1608779573">
              <w:marLeft w:val="1155"/>
              <w:marRight w:val="0"/>
              <w:marTop w:val="0"/>
              <w:marBottom w:val="0"/>
              <w:divBdr>
                <w:top w:val="none" w:sz="0" w:space="0" w:color="auto"/>
                <w:left w:val="none" w:sz="0" w:space="0" w:color="auto"/>
                <w:bottom w:val="none" w:sz="0" w:space="0" w:color="auto"/>
                <w:right w:val="none" w:sz="0" w:space="0" w:color="auto"/>
              </w:divBdr>
            </w:div>
            <w:div w:id="213990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599712">
      <w:bodyDiv w:val="1"/>
      <w:marLeft w:val="0"/>
      <w:marRight w:val="0"/>
      <w:marTop w:val="0"/>
      <w:marBottom w:val="0"/>
      <w:divBdr>
        <w:top w:val="none" w:sz="0" w:space="0" w:color="auto"/>
        <w:left w:val="none" w:sz="0" w:space="0" w:color="auto"/>
        <w:bottom w:val="none" w:sz="0" w:space="0" w:color="auto"/>
        <w:right w:val="none" w:sz="0" w:space="0" w:color="auto"/>
      </w:divBdr>
      <w:divsChild>
        <w:div w:id="1212376783">
          <w:marLeft w:val="0"/>
          <w:marRight w:val="0"/>
          <w:marTop w:val="0"/>
          <w:marBottom w:val="0"/>
          <w:divBdr>
            <w:top w:val="none" w:sz="0" w:space="0" w:color="auto"/>
            <w:left w:val="none" w:sz="0" w:space="0" w:color="auto"/>
            <w:bottom w:val="none" w:sz="0" w:space="0" w:color="auto"/>
            <w:right w:val="none" w:sz="0" w:space="0" w:color="auto"/>
          </w:divBdr>
        </w:div>
        <w:div w:id="174612174">
          <w:marLeft w:val="0"/>
          <w:marRight w:val="0"/>
          <w:marTop w:val="150"/>
          <w:marBottom w:val="0"/>
          <w:divBdr>
            <w:top w:val="none" w:sz="0" w:space="0" w:color="auto"/>
            <w:left w:val="none" w:sz="0" w:space="0" w:color="auto"/>
            <w:bottom w:val="none" w:sz="0" w:space="0" w:color="auto"/>
            <w:right w:val="none" w:sz="0" w:space="0" w:color="auto"/>
          </w:divBdr>
          <w:divsChild>
            <w:div w:id="965622162">
              <w:marLeft w:val="1155"/>
              <w:marRight w:val="0"/>
              <w:marTop w:val="0"/>
              <w:marBottom w:val="0"/>
              <w:divBdr>
                <w:top w:val="none" w:sz="0" w:space="0" w:color="auto"/>
                <w:left w:val="none" w:sz="0" w:space="0" w:color="auto"/>
                <w:bottom w:val="none" w:sz="0" w:space="0" w:color="auto"/>
                <w:right w:val="none" w:sz="0" w:space="0" w:color="auto"/>
              </w:divBdr>
            </w:div>
            <w:div w:id="1102802590">
              <w:marLeft w:val="1155"/>
              <w:marRight w:val="0"/>
              <w:marTop w:val="0"/>
              <w:marBottom w:val="0"/>
              <w:divBdr>
                <w:top w:val="none" w:sz="0" w:space="0" w:color="auto"/>
                <w:left w:val="none" w:sz="0" w:space="0" w:color="auto"/>
                <w:bottom w:val="none" w:sz="0" w:space="0" w:color="auto"/>
                <w:right w:val="none" w:sz="0" w:space="0" w:color="auto"/>
              </w:divBdr>
            </w:div>
            <w:div w:id="1005744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253745">
      <w:bodyDiv w:val="1"/>
      <w:marLeft w:val="0"/>
      <w:marRight w:val="0"/>
      <w:marTop w:val="0"/>
      <w:marBottom w:val="0"/>
      <w:divBdr>
        <w:top w:val="none" w:sz="0" w:space="0" w:color="auto"/>
        <w:left w:val="none" w:sz="0" w:space="0" w:color="auto"/>
        <w:bottom w:val="none" w:sz="0" w:space="0" w:color="auto"/>
        <w:right w:val="none" w:sz="0" w:space="0" w:color="auto"/>
      </w:divBdr>
    </w:div>
    <w:div w:id="685405401">
      <w:bodyDiv w:val="1"/>
      <w:marLeft w:val="0"/>
      <w:marRight w:val="0"/>
      <w:marTop w:val="0"/>
      <w:marBottom w:val="0"/>
      <w:divBdr>
        <w:top w:val="none" w:sz="0" w:space="0" w:color="auto"/>
        <w:left w:val="none" w:sz="0" w:space="0" w:color="auto"/>
        <w:bottom w:val="none" w:sz="0" w:space="0" w:color="auto"/>
        <w:right w:val="none" w:sz="0" w:space="0" w:color="auto"/>
      </w:divBdr>
      <w:divsChild>
        <w:div w:id="1876429141">
          <w:marLeft w:val="0"/>
          <w:marRight w:val="0"/>
          <w:marTop w:val="0"/>
          <w:marBottom w:val="0"/>
          <w:divBdr>
            <w:top w:val="none" w:sz="0" w:space="0" w:color="auto"/>
            <w:left w:val="none" w:sz="0" w:space="0" w:color="auto"/>
            <w:bottom w:val="none" w:sz="0" w:space="0" w:color="auto"/>
            <w:right w:val="none" w:sz="0" w:space="0" w:color="auto"/>
          </w:divBdr>
        </w:div>
        <w:div w:id="1455976513">
          <w:marLeft w:val="0"/>
          <w:marRight w:val="0"/>
          <w:marTop w:val="150"/>
          <w:marBottom w:val="0"/>
          <w:divBdr>
            <w:top w:val="none" w:sz="0" w:space="0" w:color="auto"/>
            <w:left w:val="none" w:sz="0" w:space="0" w:color="auto"/>
            <w:bottom w:val="none" w:sz="0" w:space="0" w:color="auto"/>
            <w:right w:val="none" w:sz="0" w:space="0" w:color="auto"/>
          </w:divBdr>
          <w:divsChild>
            <w:div w:id="1888956153">
              <w:marLeft w:val="1155"/>
              <w:marRight w:val="0"/>
              <w:marTop w:val="0"/>
              <w:marBottom w:val="0"/>
              <w:divBdr>
                <w:top w:val="none" w:sz="0" w:space="0" w:color="auto"/>
                <w:left w:val="none" w:sz="0" w:space="0" w:color="auto"/>
                <w:bottom w:val="none" w:sz="0" w:space="0" w:color="auto"/>
                <w:right w:val="none" w:sz="0" w:space="0" w:color="auto"/>
              </w:divBdr>
            </w:div>
            <w:div w:id="446126945">
              <w:marLeft w:val="1155"/>
              <w:marRight w:val="0"/>
              <w:marTop w:val="0"/>
              <w:marBottom w:val="0"/>
              <w:divBdr>
                <w:top w:val="none" w:sz="0" w:space="0" w:color="auto"/>
                <w:left w:val="none" w:sz="0" w:space="0" w:color="auto"/>
                <w:bottom w:val="none" w:sz="0" w:space="0" w:color="auto"/>
                <w:right w:val="none" w:sz="0" w:space="0" w:color="auto"/>
              </w:divBdr>
            </w:div>
            <w:div w:id="105651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21695">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10529">
      <w:bodyDiv w:val="1"/>
      <w:marLeft w:val="0"/>
      <w:marRight w:val="0"/>
      <w:marTop w:val="0"/>
      <w:marBottom w:val="0"/>
      <w:divBdr>
        <w:top w:val="none" w:sz="0" w:space="0" w:color="auto"/>
        <w:left w:val="none" w:sz="0" w:space="0" w:color="auto"/>
        <w:bottom w:val="none" w:sz="0" w:space="0" w:color="auto"/>
        <w:right w:val="none" w:sz="0" w:space="0" w:color="auto"/>
      </w:divBdr>
      <w:divsChild>
        <w:div w:id="477385102">
          <w:marLeft w:val="0"/>
          <w:marRight w:val="0"/>
          <w:marTop w:val="0"/>
          <w:marBottom w:val="0"/>
          <w:divBdr>
            <w:top w:val="none" w:sz="0" w:space="0" w:color="auto"/>
            <w:left w:val="none" w:sz="0" w:space="0" w:color="auto"/>
            <w:bottom w:val="none" w:sz="0" w:space="0" w:color="auto"/>
            <w:right w:val="none" w:sz="0" w:space="0" w:color="auto"/>
          </w:divBdr>
        </w:div>
        <w:div w:id="247926612">
          <w:marLeft w:val="0"/>
          <w:marRight w:val="0"/>
          <w:marTop w:val="150"/>
          <w:marBottom w:val="0"/>
          <w:divBdr>
            <w:top w:val="none" w:sz="0" w:space="0" w:color="auto"/>
            <w:left w:val="none" w:sz="0" w:space="0" w:color="auto"/>
            <w:bottom w:val="none" w:sz="0" w:space="0" w:color="auto"/>
            <w:right w:val="none" w:sz="0" w:space="0" w:color="auto"/>
          </w:divBdr>
          <w:divsChild>
            <w:div w:id="1584992338">
              <w:marLeft w:val="1155"/>
              <w:marRight w:val="0"/>
              <w:marTop w:val="0"/>
              <w:marBottom w:val="0"/>
              <w:divBdr>
                <w:top w:val="none" w:sz="0" w:space="0" w:color="auto"/>
                <w:left w:val="none" w:sz="0" w:space="0" w:color="auto"/>
                <w:bottom w:val="none" w:sz="0" w:space="0" w:color="auto"/>
                <w:right w:val="none" w:sz="0" w:space="0" w:color="auto"/>
              </w:divBdr>
            </w:div>
            <w:div w:id="600259271">
              <w:marLeft w:val="1155"/>
              <w:marRight w:val="0"/>
              <w:marTop w:val="0"/>
              <w:marBottom w:val="0"/>
              <w:divBdr>
                <w:top w:val="none" w:sz="0" w:space="0" w:color="auto"/>
                <w:left w:val="none" w:sz="0" w:space="0" w:color="auto"/>
                <w:bottom w:val="none" w:sz="0" w:space="0" w:color="auto"/>
                <w:right w:val="none" w:sz="0" w:space="0" w:color="auto"/>
              </w:divBdr>
            </w:div>
            <w:div w:id="7012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522124">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7953741">
      <w:bodyDiv w:val="1"/>
      <w:marLeft w:val="0"/>
      <w:marRight w:val="0"/>
      <w:marTop w:val="0"/>
      <w:marBottom w:val="0"/>
      <w:divBdr>
        <w:top w:val="none" w:sz="0" w:space="0" w:color="auto"/>
        <w:left w:val="none" w:sz="0" w:space="0" w:color="auto"/>
        <w:bottom w:val="none" w:sz="0" w:space="0" w:color="auto"/>
        <w:right w:val="none" w:sz="0" w:space="0" w:color="auto"/>
      </w:divBdr>
      <w:divsChild>
        <w:div w:id="1253928722">
          <w:marLeft w:val="0"/>
          <w:marRight w:val="0"/>
          <w:marTop w:val="0"/>
          <w:marBottom w:val="0"/>
          <w:divBdr>
            <w:top w:val="none" w:sz="0" w:space="0" w:color="auto"/>
            <w:left w:val="none" w:sz="0" w:space="0" w:color="auto"/>
            <w:bottom w:val="none" w:sz="0" w:space="0" w:color="auto"/>
            <w:right w:val="none" w:sz="0" w:space="0" w:color="auto"/>
          </w:divBdr>
        </w:div>
        <w:div w:id="2017034063">
          <w:marLeft w:val="0"/>
          <w:marRight w:val="0"/>
          <w:marTop w:val="150"/>
          <w:marBottom w:val="0"/>
          <w:divBdr>
            <w:top w:val="none" w:sz="0" w:space="0" w:color="auto"/>
            <w:left w:val="none" w:sz="0" w:space="0" w:color="auto"/>
            <w:bottom w:val="none" w:sz="0" w:space="0" w:color="auto"/>
            <w:right w:val="none" w:sz="0" w:space="0" w:color="auto"/>
          </w:divBdr>
          <w:divsChild>
            <w:div w:id="413087817">
              <w:marLeft w:val="1155"/>
              <w:marRight w:val="0"/>
              <w:marTop w:val="0"/>
              <w:marBottom w:val="0"/>
              <w:divBdr>
                <w:top w:val="none" w:sz="0" w:space="0" w:color="auto"/>
                <w:left w:val="none" w:sz="0" w:space="0" w:color="auto"/>
                <w:bottom w:val="none" w:sz="0" w:space="0" w:color="auto"/>
                <w:right w:val="none" w:sz="0" w:space="0" w:color="auto"/>
              </w:divBdr>
            </w:div>
            <w:div w:id="1386221326">
              <w:marLeft w:val="1155"/>
              <w:marRight w:val="0"/>
              <w:marTop w:val="0"/>
              <w:marBottom w:val="0"/>
              <w:divBdr>
                <w:top w:val="none" w:sz="0" w:space="0" w:color="auto"/>
                <w:left w:val="none" w:sz="0" w:space="0" w:color="auto"/>
                <w:bottom w:val="none" w:sz="0" w:space="0" w:color="auto"/>
                <w:right w:val="none" w:sz="0" w:space="0" w:color="auto"/>
              </w:divBdr>
            </w:div>
            <w:div w:id="464468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600194">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40230">
      <w:bodyDiv w:val="1"/>
      <w:marLeft w:val="0"/>
      <w:marRight w:val="0"/>
      <w:marTop w:val="0"/>
      <w:marBottom w:val="0"/>
      <w:divBdr>
        <w:top w:val="none" w:sz="0" w:space="0" w:color="auto"/>
        <w:left w:val="none" w:sz="0" w:space="0" w:color="auto"/>
        <w:bottom w:val="none" w:sz="0" w:space="0" w:color="auto"/>
        <w:right w:val="none" w:sz="0" w:space="0" w:color="auto"/>
      </w:divBdr>
      <w:divsChild>
        <w:div w:id="1106078876">
          <w:marLeft w:val="0"/>
          <w:marRight w:val="0"/>
          <w:marTop w:val="0"/>
          <w:marBottom w:val="0"/>
          <w:divBdr>
            <w:top w:val="none" w:sz="0" w:space="0" w:color="auto"/>
            <w:left w:val="none" w:sz="0" w:space="0" w:color="auto"/>
            <w:bottom w:val="none" w:sz="0" w:space="0" w:color="auto"/>
            <w:right w:val="none" w:sz="0" w:space="0" w:color="auto"/>
          </w:divBdr>
        </w:div>
        <w:div w:id="527988669">
          <w:marLeft w:val="0"/>
          <w:marRight w:val="0"/>
          <w:marTop w:val="150"/>
          <w:marBottom w:val="0"/>
          <w:divBdr>
            <w:top w:val="none" w:sz="0" w:space="0" w:color="auto"/>
            <w:left w:val="none" w:sz="0" w:space="0" w:color="auto"/>
            <w:bottom w:val="none" w:sz="0" w:space="0" w:color="auto"/>
            <w:right w:val="none" w:sz="0" w:space="0" w:color="auto"/>
          </w:divBdr>
          <w:divsChild>
            <w:div w:id="1654942000">
              <w:marLeft w:val="1155"/>
              <w:marRight w:val="0"/>
              <w:marTop w:val="0"/>
              <w:marBottom w:val="0"/>
              <w:divBdr>
                <w:top w:val="none" w:sz="0" w:space="0" w:color="auto"/>
                <w:left w:val="none" w:sz="0" w:space="0" w:color="auto"/>
                <w:bottom w:val="none" w:sz="0" w:space="0" w:color="auto"/>
                <w:right w:val="none" w:sz="0" w:space="0" w:color="auto"/>
              </w:divBdr>
            </w:div>
            <w:div w:id="2073234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43564">
      <w:bodyDiv w:val="1"/>
      <w:marLeft w:val="0"/>
      <w:marRight w:val="0"/>
      <w:marTop w:val="0"/>
      <w:marBottom w:val="0"/>
      <w:divBdr>
        <w:top w:val="none" w:sz="0" w:space="0" w:color="auto"/>
        <w:left w:val="none" w:sz="0" w:space="0" w:color="auto"/>
        <w:bottom w:val="none" w:sz="0" w:space="0" w:color="auto"/>
        <w:right w:val="none" w:sz="0" w:space="0" w:color="auto"/>
      </w:divBdr>
      <w:divsChild>
        <w:div w:id="904804480">
          <w:marLeft w:val="0"/>
          <w:marRight w:val="0"/>
          <w:marTop w:val="0"/>
          <w:marBottom w:val="0"/>
          <w:divBdr>
            <w:top w:val="none" w:sz="0" w:space="0" w:color="auto"/>
            <w:left w:val="none" w:sz="0" w:space="0" w:color="auto"/>
            <w:bottom w:val="none" w:sz="0" w:space="0" w:color="auto"/>
            <w:right w:val="none" w:sz="0" w:space="0" w:color="auto"/>
          </w:divBdr>
        </w:div>
        <w:div w:id="1398281826">
          <w:marLeft w:val="0"/>
          <w:marRight w:val="0"/>
          <w:marTop w:val="150"/>
          <w:marBottom w:val="0"/>
          <w:divBdr>
            <w:top w:val="none" w:sz="0" w:space="0" w:color="auto"/>
            <w:left w:val="none" w:sz="0" w:space="0" w:color="auto"/>
            <w:bottom w:val="none" w:sz="0" w:space="0" w:color="auto"/>
            <w:right w:val="none" w:sz="0" w:space="0" w:color="auto"/>
          </w:divBdr>
          <w:divsChild>
            <w:div w:id="2134901719">
              <w:marLeft w:val="1155"/>
              <w:marRight w:val="0"/>
              <w:marTop w:val="0"/>
              <w:marBottom w:val="0"/>
              <w:divBdr>
                <w:top w:val="none" w:sz="0" w:space="0" w:color="auto"/>
                <w:left w:val="none" w:sz="0" w:space="0" w:color="auto"/>
                <w:bottom w:val="none" w:sz="0" w:space="0" w:color="auto"/>
                <w:right w:val="none" w:sz="0" w:space="0" w:color="auto"/>
              </w:divBdr>
            </w:div>
            <w:div w:id="1658146269">
              <w:marLeft w:val="1155"/>
              <w:marRight w:val="0"/>
              <w:marTop w:val="0"/>
              <w:marBottom w:val="0"/>
              <w:divBdr>
                <w:top w:val="none" w:sz="0" w:space="0" w:color="auto"/>
                <w:left w:val="none" w:sz="0" w:space="0" w:color="auto"/>
                <w:bottom w:val="none" w:sz="0" w:space="0" w:color="auto"/>
                <w:right w:val="none" w:sz="0" w:space="0" w:color="auto"/>
              </w:divBdr>
            </w:div>
            <w:div w:id="883063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18695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060913">
      <w:bodyDiv w:val="1"/>
      <w:marLeft w:val="0"/>
      <w:marRight w:val="0"/>
      <w:marTop w:val="0"/>
      <w:marBottom w:val="0"/>
      <w:divBdr>
        <w:top w:val="none" w:sz="0" w:space="0" w:color="auto"/>
        <w:left w:val="none" w:sz="0" w:space="0" w:color="auto"/>
        <w:bottom w:val="none" w:sz="0" w:space="0" w:color="auto"/>
        <w:right w:val="none" w:sz="0" w:space="0" w:color="auto"/>
      </w:divBdr>
      <w:divsChild>
        <w:div w:id="2110881523">
          <w:marLeft w:val="0"/>
          <w:marRight w:val="0"/>
          <w:marTop w:val="0"/>
          <w:marBottom w:val="0"/>
          <w:divBdr>
            <w:top w:val="none" w:sz="0" w:space="0" w:color="auto"/>
            <w:left w:val="none" w:sz="0" w:space="0" w:color="auto"/>
            <w:bottom w:val="none" w:sz="0" w:space="0" w:color="auto"/>
            <w:right w:val="none" w:sz="0" w:space="0" w:color="auto"/>
          </w:divBdr>
        </w:div>
        <w:div w:id="1481463088">
          <w:marLeft w:val="0"/>
          <w:marRight w:val="0"/>
          <w:marTop w:val="150"/>
          <w:marBottom w:val="0"/>
          <w:divBdr>
            <w:top w:val="none" w:sz="0" w:space="0" w:color="auto"/>
            <w:left w:val="none" w:sz="0" w:space="0" w:color="auto"/>
            <w:bottom w:val="none" w:sz="0" w:space="0" w:color="auto"/>
            <w:right w:val="none" w:sz="0" w:space="0" w:color="auto"/>
          </w:divBdr>
          <w:divsChild>
            <w:div w:id="1198196252">
              <w:marLeft w:val="1155"/>
              <w:marRight w:val="0"/>
              <w:marTop w:val="0"/>
              <w:marBottom w:val="0"/>
              <w:divBdr>
                <w:top w:val="none" w:sz="0" w:space="0" w:color="auto"/>
                <w:left w:val="none" w:sz="0" w:space="0" w:color="auto"/>
                <w:bottom w:val="none" w:sz="0" w:space="0" w:color="auto"/>
                <w:right w:val="none" w:sz="0" w:space="0" w:color="auto"/>
              </w:divBdr>
            </w:div>
            <w:div w:id="1851211390">
              <w:marLeft w:val="1155"/>
              <w:marRight w:val="0"/>
              <w:marTop w:val="0"/>
              <w:marBottom w:val="0"/>
              <w:divBdr>
                <w:top w:val="none" w:sz="0" w:space="0" w:color="auto"/>
                <w:left w:val="none" w:sz="0" w:space="0" w:color="auto"/>
                <w:bottom w:val="none" w:sz="0" w:space="0" w:color="auto"/>
                <w:right w:val="none" w:sz="0" w:space="0" w:color="auto"/>
              </w:divBdr>
            </w:div>
            <w:div w:id="18128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04290">
      <w:bodyDiv w:val="1"/>
      <w:marLeft w:val="0"/>
      <w:marRight w:val="0"/>
      <w:marTop w:val="0"/>
      <w:marBottom w:val="0"/>
      <w:divBdr>
        <w:top w:val="none" w:sz="0" w:space="0" w:color="auto"/>
        <w:left w:val="none" w:sz="0" w:space="0" w:color="auto"/>
        <w:bottom w:val="none" w:sz="0" w:space="0" w:color="auto"/>
        <w:right w:val="none" w:sz="0" w:space="0" w:color="auto"/>
      </w:divBdr>
      <w:divsChild>
        <w:div w:id="927810665">
          <w:marLeft w:val="0"/>
          <w:marRight w:val="0"/>
          <w:marTop w:val="0"/>
          <w:marBottom w:val="0"/>
          <w:divBdr>
            <w:top w:val="none" w:sz="0" w:space="0" w:color="auto"/>
            <w:left w:val="none" w:sz="0" w:space="0" w:color="auto"/>
            <w:bottom w:val="none" w:sz="0" w:space="0" w:color="auto"/>
            <w:right w:val="none" w:sz="0" w:space="0" w:color="auto"/>
          </w:divBdr>
        </w:div>
        <w:div w:id="2023701516">
          <w:marLeft w:val="0"/>
          <w:marRight w:val="0"/>
          <w:marTop w:val="150"/>
          <w:marBottom w:val="0"/>
          <w:divBdr>
            <w:top w:val="none" w:sz="0" w:space="0" w:color="auto"/>
            <w:left w:val="none" w:sz="0" w:space="0" w:color="auto"/>
            <w:bottom w:val="none" w:sz="0" w:space="0" w:color="auto"/>
            <w:right w:val="none" w:sz="0" w:space="0" w:color="auto"/>
          </w:divBdr>
          <w:divsChild>
            <w:div w:id="607200626">
              <w:marLeft w:val="1155"/>
              <w:marRight w:val="0"/>
              <w:marTop w:val="0"/>
              <w:marBottom w:val="0"/>
              <w:divBdr>
                <w:top w:val="none" w:sz="0" w:space="0" w:color="auto"/>
                <w:left w:val="none" w:sz="0" w:space="0" w:color="auto"/>
                <w:bottom w:val="none" w:sz="0" w:space="0" w:color="auto"/>
                <w:right w:val="none" w:sz="0" w:space="0" w:color="auto"/>
              </w:divBdr>
            </w:div>
            <w:div w:id="344331103">
              <w:marLeft w:val="1155"/>
              <w:marRight w:val="0"/>
              <w:marTop w:val="0"/>
              <w:marBottom w:val="0"/>
              <w:divBdr>
                <w:top w:val="none" w:sz="0" w:space="0" w:color="auto"/>
                <w:left w:val="none" w:sz="0" w:space="0" w:color="auto"/>
                <w:bottom w:val="none" w:sz="0" w:space="0" w:color="auto"/>
                <w:right w:val="none" w:sz="0" w:space="0" w:color="auto"/>
              </w:divBdr>
            </w:div>
            <w:div w:id="510221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579">
      <w:bodyDiv w:val="1"/>
      <w:marLeft w:val="0"/>
      <w:marRight w:val="0"/>
      <w:marTop w:val="0"/>
      <w:marBottom w:val="0"/>
      <w:divBdr>
        <w:top w:val="none" w:sz="0" w:space="0" w:color="auto"/>
        <w:left w:val="none" w:sz="0" w:space="0" w:color="auto"/>
        <w:bottom w:val="none" w:sz="0" w:space="0" w:color="auto"/>
        <w:right w:val="none" w:sz="0" w:space="0" w:color="auto"/>
      </w:divBdr>
      <w:divsChild>
        <w:div w:id="1237397393">
          <w:marLeft w:val="0"/>
          <w:marRight w:val="0"/>
          <w:marTop w:val="0"/>
          <w:marBottom w:val="0"/>
          <w:divBdr>
            <w:top w:val="none" w:sz="0" w:space="0" w:color="auto"/>
            <w:left w:val="none" w:sz="0" w:space="0" w:color="auto"/>
            <w:bottom w:val="none" w:sz="0" w:space="0" w:color="auto"/>
            <w:right w:val="none" w:sz="0" w:space="0" w:color="auto"/>
          </w:divBdr>
        </w:div>
        <w:div w:id="1541480781">
          <w:marLeft w:val="0"/>
          <w:marRight w:val="0"/>
          <w:marTop w:val="150"/>
          <w:marBottom w:val="0"/>
          <w:divBdr>
            <w:top w:val="none" w:sz="0" w:space="0" w:color="auto"/>
            <w:left w:val="none" w:sz="0" w:space="0" w:color="auto"/>
            <w:bottom w:val="none" w:sz="0" w:space="0" w:color="auto"/>
            <w:right w:val="none" w:sz="0" w:space="0" w:color="auto"/>
          </w:divBdr>
          <w:divsChild>
            <w:div w:id="1750033561">
              <w:marLeft w:val="1155"/>
              <w:marRight w:val="0"/>
              <w:marTop w:val="0"/>
              <w:marBottom w:val="0"/>
              <w:divBdr>
                <w:top w:val="none" w:sz="0" w:space="0" w:color="auto"/>
                <w:left w:val="none" w:sz="0" w:space="0" w:color="auto"/>
                <w:bottom w:val="none" w:sz="0" w:space="0" w:color="auto"/>
                <w:right w:val="none" w:sz="0" w:space="0" w:color="auto"/>
              </w:divBdr>
            </w:div>
            <w:div w:id="1920169987">
              <w:marLeft w:val="1155"/>
              <w:marRight w:val="0"/>
              <w:marTop w:val="0"/>
              <w:marBottom w:val="0"/>
              <w:divBdr>
                <w:top w:val="none" w:sz="0" w:space="0" w:color="auto"/>
                <w:left w:val="none" w:sz="0" w:space="0" w:color="auto"/>
                <w:bottom w:val="none" w:sz="0" w:space="0" w:color="auto"/>
                <w:right w:val="none" w:sz="0" w:space="0" w:color="auto"/>
              </w:divBdr>
            </w:div>
            <w:div w:id="84660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37128">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341211">
      <w:bodyDiv w:val="1"/>
      <w:marLeft w:val="0"/>
      <w:marRight w:val="0"/>
      <w:marTop w:val="0"/>
      <w:marBottom w:val="0"/>
      <w:divBdr>
        <w:top w:val="none" w:sz="0" w:space="0" w:color="auto"/>
        <w:left w:val="none" w:sz="0" w:space="0" w:color="auto"/>
        <w:bottom w:val="none" w:sz="0" w:space="0" w:color="auto"/>
        <w:right w:val="none" w:sz="0" w:space="0" w:color="auto"/>
      </w:divBdr>
      <w:divsChild>
        <w:div w:id="1446804402">
          <w:marLeft w:val="0"/>
          <w:marRight w:val="0"/>
          <w:marTop w:val="0"/>
          <w:marBottom w:val="0"/>
          <w:divBdr>
            <w:top w:val="none" w:sz="0" w:space="0" w:color="auto"/>
            <w:left w:val="none" w:sz="0" w:space="0" w:color="auto"/>
            <w:bottom w:val="none" w:sz="0" w:space="0" w:color="auto"/>
            <w:right w:val="none" w:sz="0" w:space="0" w:color="auto"/>
          </w:divBdr>
        </w:div>
        <w:div w:id="852839454">
          <w:marLeft w:val="0"/>
          <w:marRight w:val="0"/>
          <w:marTop w:val="150"/>
          <w:marBottom w:val="0"/>
          <w:divBdr>
            <w:top w:val="none" w:sz="0" w:space="0" w:color="auto"/>
            <w:left w:val="none" w:sz="0" w:space="0" w:color="auto"/>
            <w:bottom w:val="none" w:sz="0" w:space="0" w:color="auto"/>
            <w:right w:val="none" w:sz="0" w:space="0" w:color="auto"/>
          </w:divBdr>
          <w:divsChild>
            <w:div w:id="111288811">
              <w:marLeft w:val="1155"/>
              <w:marRight w:val="0"/>
              <w:marTop w:val="0"/>
              <w:marBottom w:val="0"/>
              <w:divBdr>
                <w:top w:val="none" w:sz="0" w:space="0" w:color="auto"/>
                <w:left w:val="none" w:sz="0" w:space="0" w:color="auto"/>
                <w:bottom w:val="none" w:sz="0" w:space="0" w:color="auto"/>
                <w:right w:val="none" w:sz="0" w:space="0" w:color="auto"/>
              </w:divBdr>
            </w:div>
            <w:div w:id="1498377525">
              <w:marLeft w:val="1155"/>
              <w:marRight w:val="0"/>
              <w:marTop w:val="0"/>
              <w:marBottom w:val="0"/>
              <w:divBdr>
                <w:top w:val="none" w:sz="0" w:space="0" w:color="auto"/>
                <w:left w:val="none" w:sz="0" w:space="0" w:color="auto"/>
                <w:bottom w:val="none" w:sz="0" w:space="0" w:color="auto"/>
                <w:right w:val="none" w:sz="0" w:space="0" w:color="auto"/>
              </w:divBdr>
            </w:div>
            <w:div w:id="1036735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537265">
      <w:bodyDiv w:val="1"/>
      <w:marLeft w:val="0"/>
      <w:marRight w:val="0"/>
      <w:marTop w:val="0"/>
      <w:marBottom w:val="0"/>
      <w:divBdr>
        <w:top w:val="none" w:sz="0" w:space="0" w:color="auto"/>
        <w:left w:val="none" w:sz="0" w:space="0" w:color="auto"/>
        <w:bottom w:val="none" w:sz="0" w:space="0" w:color="auto"/>
        <w:right w:val="none" w:sz="0" w:space="0" w:color="auto"/>
      </w:divBdr>
      <w:divsChild>
        <w:div w:id="1206673280">
          <w:marLeft w:val="0"/>
          <w:marRight w:val="0"/>
          <w:marTop w:val="0"/>
          <w:marBottom w:val="0"/>
          <w:divBdr>
            <w:top w:val="none" w:sz="0" w:space="0" w:color="auto"/>
            <w:left w:val="none" w:sz="0" w:space="0" w:color="auto"/>
            <w:bottom w:val="none" w:sz="0" w:space="0" w:color="auto"/>
            <w:right w:val="none" w:sz="0" w:space="0" w:color="auto"/>
          </w:divBdr>
        </w:div>
        <w:div w:id="1763992621">
          <w:marLeft w:val="0"/>
          <w:marRight w:val="0"/>
          <w:marTop w:val="150"/>
          <w:marBottom w:val="0"/>
          <w:divBdr>
            <w:top w:val="none" w:sz="0" w:space="0" w:color="auto"/>
            <w:left w:val="none" w:sz="0" w:space="0" w:color="auto"/>
            <w:bottom w:val="none" w:sz="0" w:space="0" w:color="auto"/>
            <w:right w:val="none" w:sz="0" w:space="0" w:color="auto"/>
          </w:divBdr>
          <w:divsChild>
            <w:div w:id="930966338">
              <w:marLeft w:val="1155"/>
              <w:marRight w:val="0"/>
              <w:marTop w:val="0"/>
              <w:marBottom w:val="0"/>
              <w:divBdr>
                <w:top w:val="none" w:sz="0" w:space="0" w:color="auto"/>
                <w:left w:val="none" w:sz="0" w:space="0" w:color="auto"/>
                <w:bottom w:val="none" w:sz="0" w:space="0" w:color="auto"/>
                <w:right w:val="none" w:sz="0" w:space="0" w:color="auto"/>
              </w:divBdr>
            </w:div>
            <w:div w:id="2110351742">
              <w:marLeft w:val="1155"/>
              <w:marRight w:val="0"/>
              <w:marTop w:val="0"/>
              <w:marBottom w:val="0"/>
              <w:divBdr>
                <w:top w:val="none" w:sz="0" w:space="0" w:color="auto"/>
                <w:left w:val="none" w:sz="0" w:space="0" w:color="auto"/>
                <w:bottom w:val="none" w:sz="0" w:space="0" w:color="auto"/>
                <w:right w:val="none" w:sz="0" w:space="0" w:color="auto"/>
              </w:divBdr>
            </w:div>
            <w:div w:id="794561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885481">
      <w:bodyDiv w:val="1"/>
      <w:marLeft w:val="0"/>
      <w:marRight w:val="0"/>
      <w:marTop w:val="0"/>
      <w:marBottom w:val="0"/>
      <w:divBdr>
        <w:top w:val="none" w:sz="0" w:space="0" w:color="auto"/>
        <w:left w:val="none" w:sz="0" w:space="0" w:color="auto"/>
        <w:bottom w:val="none" w:sz="0" w:space="0" w:color="auto"/>
        <w:right w:val="none" w:sz="0" w:space="0" w:color="auto"/>
      </w:divBdr>
      <w:divsChild>
        <w:div w:id="1754157157">
          <w:marLeft w:val="0"/>
          <w:marRight w:val="0"/>
          <w:marTop w:val="0"/>
          <w:marBottom w:val="0"/>
          <w:divBdr>
            <w:top w:val="none" w:sz="0" w:space="0" w:color="auto"/>
            <w:left w:val="none" w:sz="0" w:space="0" w:color="auto"/>
            <w:bottom w:val="none" w:sz="0" w:space="0" w:color="auto"/>
            <w:right w:val="none" w:sz="0" w:space="0" w:color="auto"/>
          </w:divBdr>
        </w:div>
        <w:div w:id="332219064">
          <w:marLeft w:val="0"/>
          <w:marRight w:val="0"/>
          <w:marTop w:val="150"/>
          <w:marBottom w:val="0"/>
          <w:divBdr>
            <w:top w:val="none" w:sz="0" w:space="0" w:color="auto"/>
            <w:left w:val="none" w:sz="0" w:space="0" w:color="auto"/>
            <w:bottom w:val="none" w:sz="0" w:space="0" w:color="auto"/>
            <w:right w:val="none" w:sz="0" w:space="0" w:color="auto"/>
          </w:divBdr>
          <w:divsChild>
            <w:div w:id="222176838">
              <w:marLeft w:val="1155"/>
              <w:marRight w:val="0"/>
              <w:marTop w:val="0"/>
              <w:marBottom w:val="0"/>
              <w:divBdr>
                <w:top w:val="none" w:sz="0" w:space="0" w:color="auto"/>
                <w:left w:val="none" w:sz="0" w:space="0" w:color="auto"/>
                <w:bottom w:val="none" w:sz="0" w:space="0" w:color="auto"/>
                <w:right w:val="none" w:sz="0" w:space="0" w:color="auto"/>
              </w:divBdr>
            </w:div>
            <w:div w:id="1865165042">
              <w:marLeft w:val="1155"/>
              <w:marRight w:val="0"/>
              <w:marTop w:val="0"/>
              <w:marBottom w:val="0"/>
              <w:divBdr>
                <w:top w:val="none" w:sz="0" w:space="0" w:color="auto"/>
                <w:left w:val="none" w:sz="0" w:space="0" w:color="auto"/>
                <w:bottom w:val="none" w:sz="0" w:space="0" w:color="auto"/>
                <w:right w:val="none" w:sz="0" w:space="0" w:color="auto"/>
              </w:divBdr>
            </w:div>
            <w:div w:id="13752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2518">
      <w:bodyDiv w:val="1"/>
      <w:marLeft w:val="0"/>
      <w:marRight w:val="0"/>
      <w:marTop w:val="0"/>
      <w:marBottom w:val="0"/>
      <w:divBdr>
        <w:top w:val="none" w:sz="0" w:space="0" w:color="auto"/>
        <w:left w:val="none" w:sz="0" w:space="0" w:color="auto"/>
        <w:bottom w:val="none" w:sz="0" w:space="0" w:color="auto"/>
        <w:right w:val="none" w:sz="0" w:space="0" w:color="auto"/>
      </w:divBdr>
      <w:divsChild>
        <w:div w:id="1161194601">
          <w:marLeft w:val="0"/>
          <w:marRight w:val="0"/>
          <w:marTop w:val="0"/>
          <w:marBottom w:val="0"/>
          <w:divBdr>
            <w:top w:val="none" w:sz="0" w:space="0" w:color="auto"/>
            <w:left w:val="none" w:sz="0" w:space="0" w:color="auto"/>
            <w:bottom w:val="none" w:sz="0" w:space="0" w:color="auto"/>
            <w:right w:val="none" w:sz="0" w:space="0" w:color="auto"/>
          </w:divBdr>
        </w:div>
        <w:div w:id="1019821245">
          <w:marLeft w:val="0"/>
          <w:marRight w:val="0"/>
          <w:marTop w:val="150"/>
          <w:marBottom w:val="0"/>
          <w:divBdr>
            <w:top w:val="none" w:sz="0" w:space="0" w:color="auto"/>
            <w:left w:val="none" w:sz="0" w:space="0" w:color="auto"/>
            <w:bottom w:val="none" w:sz="0" w:space="0" w:color="auto"/>
            <w:right w:val="none" w:sz="0" w:space="0" w:color="auto"/>
          </w:divBdr>
          <w:divsChild>
            <w:div w:id="2010280986">
              <w:marLeft w:val="1155"/>
              <w:marRight w:val="0"/>
              <w:marTop w:val="0"/>
              <w:marBottom w:val="0"/>
              <w:divBdr>
                <w:top w:val="none" w:sz="0" w:space="0" w:color="auto"/>
                <w:left w:val="none" w:sz="0" w:space="0" w:color="auto"/>
                <w:bottom w:val="none" w:sz="0" w:space="0" w:color="auto"/>
                <w:right w:val="none" w:sz="0" w:space="0" w:color="auto"/>
              </w:divBdr>
            </w:div>
            <w:div w:id="1173454784">
              <w:marLeft w:val="1155"/>
              <w:marRight w:val="0"/>
              <w:marTop w:val="0"/>
              <w:marBottom w:val="0"/>
              <w:divBdr>
                <w:top w:val="none" w:sz="0" w:space="0" w:color="auto"/>
                <w:left w:val="none" w:sz="0" w:space="0" w:color="auto"/>
                <w:bottom w:val="none" w:sz="0" w:space="0" w:color="auto"/>
                <w:right w:val="none" w:sz="0" w:space="0" w:color="auto"/>
              </w:divBdr>
            </w:div>
            <w:div w:id="1957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2558">
      <w:bodyDiv w:val="1"/>
      <w:marLeft w:val="0"/>
      <w:marRight w:val="0"/>
      <w:marTop w:val="0"/>
      <w:marBottom w:val="0"/>
      <w:divBdr>
        <w:top w:val="none" w:sz="0" w:space="0" w:color="auto"/>
        <w:left w:val="none" w:sz="0" w:space="0" w:color="auto"/>
        <w:bottom w:val="none" w:sz="0" w:space="0" w:color="auto"/>
        <w:right w:val="none" w:sz="0" w:space="0" w:color="auto"/>
      </w:divBdr>
      <w:divsChild>
        <w:div w:id="904145537">
          <w:marLeft w:val="0"/>
          <w:marRight w:val="0"/>
          <w:marTop w:val="0"/>
          <w:marBottom w:val="0"/>
          <w:divBdr>
            <w:top w:val="none" w:sz="0" w:space="0" w:color="auto"/>
            <w:left w:val="none" w:sz="0" w:space="0" w:color="auto"/>
            <w:bottom w:val="none" w:sz="0" w:space="0" w:color="auto"/>
            <w:right w:val="none" w:sz="0" w:space="0" w:color="auto"/>
          </w:divBdr>
        </w:div>
        <w:div w:id="2131849765">
          <w:marLeft w:val="0"/>
          <w:marRight w:val="0"/>
          <w:marTop w:val="150"/>
          <w:marBottom w:val="0"/>
          <w:divBdr>
            <w:top w:val="none" w:sz="0" w:space="0" w:color="auto"/>
            <w:left w:val="none" w:sz="0" w:space="0" w:color="auto"/>
            <w:bottom w:val="none" w:sz="0" w:space="0" w:color="auto"/>
            <w:right w:val="none" w:sz="0" w:space="0" w:color="auto"/>
          </w:divBdr>
          <w:divsChild>
            <w:div w:id="842428139">
              <w:marLeft w:val="1155"/>
              <w:marRight w:val="0"/>
              <w:marTop w:val="0"/>
              <w:marBottom w:val="0"/>
              <w:divBdr>
                <w:top w:val="none" w:sz="0" w:space="0" w:color="auto"/>
                <w:left w:val="none" w:sz="0" w:space="0" w:color="auto"/>
                <w:bottom w:val="none" w:sz="0" w:space="0" w:color="auto"/>
                <w:right w:val="none" w:sz="0" w:space="0" w:color="auto"/>
              </w:divBdr>
            </w:div>
            <w:div w:id="1339431785">
              <w:marLeft w:val="1155"/>
              <w:marRight w:val="0"/>
              <w:marTop w:val="0"/>
              <w:marBottom w:val="0"/>
              <w:divBdr>
                <w:top w:val="none" w:sz="0" w:space="0" w:color="auto"/>
                <w:left w:val="none" w:sz="0" w:space="0" w:color="auto"/>
                <w:bottom w:val="none" w:sz="0" w:space="0" w:color="auto"/>
                <w:right w:val="none" w:sz="0" w:space="0" w:color="auto"/>
              </w:divBdr>
            </w:div>
            <w:div w:id="152915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1993">
      <w:bodyDiv w:val="1"/>
      <w:marLeft w:val="0"/>
      <w:marRight w:val="0"/>
      <w:marTop w:val="0"/>
      <w:marBottom w:val="0"/>
      <w:divBdr>
        <w:top w:val="none" w:sz="0" w:space="0" w:color="auto"/>
        <w:left w:val="none" w:sz="0" w:space="0" w:color="auto"/>
        <w:bottom w:val="none" w:sz="0" w:space="0" w:color="auto"/>
        <w:right w:val="none" w:sz="0" w:space="0" w:color="auto"/>
      </w:divBdr>
      <w:divsChild>
        <w:div w:id="1499466207">
          <w:marLeft w:val="0"/>
          <w:marRight w:val="0"/>
          <w:marTop w:val="0"/>
          <w:marBottom w:val="0"/>
          <w:divBdr>
            <w:top w:val="none" w:sz="0" w:space="0" w:color="auto"/>
            <w:left w:val="none" w:sz="0" w:space="0" w:color="auto"/>
            <w:bottom w:val="none" w:sz="0" w:space="0" w:color="auto"/>
            <w:right w:val="none" w:sz="0" w:space="0" w:color="auto"/>
          </w:divBdr>
        </w:div>
        <w:div w:id="1488285985">
          <w:marLeft w:val="0"/>
          <w:marRight w:val="0"/>
          <w:marTop w:val="150"/>
          <w:marBottom w:val="0"/>
          <w:divBdr>
            <w:top w:val="none" w:sz="0" w:space="0" w:color="auto"/>
            <w:left w:val="none" w:sz="0" w:space="0" w:color="auto"/>
            <w:bottom w:val="none" w:sz="0" w:space="0" w:color="auto"/>
            <w:right w:val="none" w:sz="0" w:space="0" w:color="auto"/>
          </w:divBdr>
          <w:divsChild>
            <w:div w:id="298730141">
              <w:marLeft w:val="1155"/>
              <w:marRight w:val="0"/>
              <w:marTop w:val="0"/>
              <w:marBottom w:val="0"/>
              <w:divBdr>
                <w:top w:val="none" w:sz="0" w:space="0" w:color="auto"/>
                <w:left w:val="none" w:sz="0" w:space="0" w:color="auto"/>
                <w:bottom w:val="none" w:sz="0" w:space="0" w:color="auto"/>
                <w:right w:val="none" w:sz="0" w:space="0" w:color="auto"/>
              </w:divBdr>
            </w:div>
            <w:div w:id="404762376">
              <w:marLeft w:val="1155"/>
              <w:marRight w:val="0"/>
              <w:marTop w:val="0"/>
              <w:marBottom w:val="0"/>
              <w:divBdr>
                <w:top w:val="none" w:sz="0" w:space="0" w:color="auto"/>
                <w:left w:val="none" w:sz="0" w:space="0" w:color="auto"/>
                <w:bottom w:val="none" w:sz="0" w:space="0" w:color="auto"/>
                <w:right w:val="none" w:sz="0" w:space="0" w:color="auto"/>
              </w:divBdr>
            </w:div>
            <w:div w:id="1247768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19173">
      <w:bodyDiv w:val="1"/>
      <w:marLeft w:val="0"/>
      <w:marRight w:val="0"/>
      <w:marTop w:val="0"/>
      <w:marBottom w:val="0"/>
      <w:divBdr>
        <w:top w:val="none" w:sz="0" w:space="0" w:color="auto"/>
        <w:left w:val="none" w:sz="0" w:space="0" w:color="auto"/>
        <w:bottom w:val="none" w:sz="0" w:space="0" w:color="auto"/>
        <w:right w:val="none" w:sz="0" w:space="0" w:color="auto"/>
      </w:divBdr>
      <w:divsChild>
        <w:div w:id="1075129100">
          <w:marLeft w:val="0"/>
          <w:marRight w:val="0"/>
          <w:marTop w:val="0"/>
          <w:marBottom w:val="0"/>
          <w:divBdr>
            <w:top w:val="none" w:sz="0" w:space="0" w:color="auto"/>
            <w:left w:val="none" w:sz="0" w:space="0" w:color="auto"/>
            <w:bottom w:val="none" w:sz="0" w:space="0" w:color="auto"/>
            <w:right w:val="none" w:sz="0" w:space="0" w:color="auto"/>
          </w:divBdr>
        </w:div>
        <w:div w:id="359357347">
          <w:marLeft w:val="0"/>
          <w:marRight w:val="0"/>
          <w:marTop w:val="150"/>
          <w:marBottom w:val="0"/>
          <w:divBdr>
            <w:top w:val="none" w:sz="0" w:space="0" w:color="auto"/>
            <w:left w:val="none" w:sz="0" w:space="0" w:color="auto"/>
            <w:bottom w:val="none" w:sz="0" w:space="0" w:color="auto"/>
            <w:right w:val="none" w:sz="0" w:space="0" w:color="auto"/>
          </w:divBdr>
          <w:divsChild>
            <w:div w:id="1747990770">
              <w:marLeft w:val="1155"/>
              <w:marRight w:val="0"/>
              <w:marTop w:val="0"/>
              <w:marBottom w:val="0"/>
              <w:divBdr>
                <w:top w:val="none" w:sz="0" w:space="0" w:color="auto"/>
                <w:left w:val="none" w:sz="0" w:space="0" w:color="auto"/>
                <w:bottom w:val="none" w:sz="0" w:space="0" w:color="auto"/>
                <w:right w:val="none" w:sz="0" w:space="0" w:color="auto"/>
              </w:divBdr>
            </w:div>
            <w:div w:id="729311016">
              <w:marLeft w:val="1155"/>
              <w:marRight w:val="0"/>
              <w:marTop w:val="0"/>
              <w:marBottom w:val="0"/>
              <w:divBdr>
                <w:top w:val="none" w:sz="0" w:space="0" w:color="auto"/>
                <w:left w:val="none" w:sz="0" w:space="0" w:color="auto"/>
                <w:bottom w:val="none" w:sz="0" w:space="0" w:color="auto"/>
                <w:right w:val="none" w:sz="0" w:space="0" w:color="auto"/>
              </w:divBdr>
            </w:div>
            <w:div w:id="7015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1839">
      <w:bodyDiv w:val="1"/>
      <w:marLeft w:val="0"/>
      <w:marRight w:val="0"/>
      <w:marTop w:val="0"/>
      <w:marBottom w:val="0"/>
      <w:divBdr>
        <w:top w:val="none" w:sz="0" w:space="0" w:color="auto"/>
        <w:left w:val="none" w:sz="0" w:space="0" w:color="auto"/>
        <w:bottom w:val="none" w:sz="0" w:space="0" w:color="auto"/>
        <w:right w:val="none" w:sz="0" w:space="0" w:color="auto"/>
      </w:divBdr>
      <w:divsChild>
        <w:div w:id="960183903">
          <w:marLeft w:val="0"/>
          <w:marRight w:val="0"/>
          <w:marTop w:val="0"/>
          <w:marBottom w:val="0"/>
          <w:divBdr>
            <w:top w:val="none" w:sz="0" w:space="0" w:color="auto"/>
            <w:left w:val="none" w:sz="0" w:space="0" w:color="auto"/>
            <w:bottom w:val="none" w:sz="0" w:space="0" w:color="auto"/>
            <w:right w:val="none" w:sz="0" w:space="0" w:color="auto"/>
          </w:divBdr>
        </w:div>
        <w:div w:id="745761957">
          <w:marLeft w:val="0"/>
          <w:marRight w:val="0"/>
          <w:marTop w:val="150"/>
          <w:marBottom w:val="0"/>
          <w:divBdr>
            <w:top w:val="none" w:sz="0" w:space="0" w:color="auto"/>
            <w:left w:val="none" w:sz="0" w:space="0" w:color="auto"/>
            <w:bottom w:val="none" w:sz="0" w:space="0" w:color="auto"/>
            <w:right w:val="none" w:sz="0" w:space="0" w:color="auto"/>
          </w:divBdr>
          <w:divsChild>
            <w:div w:id="1685790780">
              <w:marLeft w:val="1155"/>
              <w:marRight w:val="0"/>
              <w:marTop w:val="0"/>
              <w:marBottom w:val="0"/>
              <w:divBdr>
                <w:top w:val="none" w:sz="0" w:space="0" w:color="auto"/>
                <w:left w:val="none" w:sz="0" w:space="0" w:color="auto"/>
                <w:bottom w:val="none" w:sz="0" w:space="0" w:color="auto"/>
                <w:right w:val="none" w:sz="0" w:space="0" w:color="auto"/>
              </w:divBdr>
            </w:div>
            <w:div w:id="665521696">
              <w:marLeft w:val="1155"/>
              <w:marRight w:val="0"/>
              <w:marTop w:val="0"/>
              <w:marBottom w:val="0"/>
              <w:divBdr>
                <w:top w:val="none" w:sz="0" w:space="0" w:color="auto"/>
                <w:left w:val="none" w:sz="0" w:space="0" w:color="auto"/>
                <w:bottom w:val="none" w:sz="0" w:space="0" w:color="auto"/>
                <w:right w:val="none" w:sz="0" w:space="0" w:color="auto"/>
              </w:divBdr>
            </w:div>
            <w:div w:id="168481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310293">
      <w:bodyDiv w:val="1"/>
      <w:marLeft w:val="0"/>
      <w:marRight w:val="0"/>
      <w:marTop w:val="0"/>
      <w:marBottom w:val="0"/>
      <w:divBdr>
        <w:top w:val="none" w:sz="0" w:space="0" w:color="auto"/>
        <w:left w:val="none" w:sz="0" w:space="0" w:color="auto"/>
        <w:bottom w:val="none" w:sz="0" w:space="0" w:color="auto"/>
        <w:right w:val="none" w:sz="0" w:space="0" w:color="auto"/>
      </w:divBdr>
      <w:divsChild>
        <w:div w:id="678116322">
          <w:marLeft w:val="0"/>
          <w:marRight w:val="0"/>
          <w:marTop w:val="0"/>
          <w:marBottom w:val="0"/>
          <w:divBdr>
            <w:top w:val="none" w:sz="0" w:space="0" w:color="auto"/>
            <w:left w:val="none" w:sz="0" w:space="0" w:color="auto"/>
            <w:bottom w:val="none" w:sz="0" w:space="0" w:color="auto"/>
            <w:right w:val="none" w:sz="0" w:space="0" w:color="auto"/>
          </w:divBdr>
        </w:div>
        <w:div w:id="189992799">
          <w:marLeft w:val="0"/>
          <w:marRight w:val="0"/>
          <w:marTop w:val="150"/>
          <w:marBottom w:val="0"/>
          <w:divBdr>
            <w:top w:val="none" w:sz="0" w:space="0" w:color="auto"/>
            <w:left w:val="none" w:sz="0" w:space="0" w:color="auto"/>
            <w:bottom w:val="none" w:sz="0" w:space="0" w:color="auto"/>
            <w:right w:val="none" w:sz="0" w:space="0" w:color="auto"/>
          </w:divBdr>
          <w:divsChild>
            <w:div w:id="1031609241">
              <w:marLeft w:val="1155"/>
              <w:marRight w:val="0"/>
              <w:marTop w:val="0"/>
              <w:marBottom w:val="0"/>
              <w:divBdr>
                <w:top w:val="none" w:sz="0" w:space="0" w:color="auto"/>
                <w:left w:val="none" w:sz="0" w:space="0" w:color="auto"/>
                <w:bottom w:val="none" w:sz="0" w:space="0" w:color="auto"/>
                <w:right w:val="none" w:sz="0" w:space="0" w:color="auto"/>
              </w:divBdr>
            </w:div>
            <w:div w:id="1260214090">
              <w:marLeft w:val="1155"/>
              <w:marRight w:val="0"/>
              <w:marTop w:val="0"/>
              <w:marBottom w:val="0"/>
              <w:divBdr>
                <w:top w:val="none" w:sz="0" w:space="0" w:color="auto"/>
                <w:left w:val="none" w:sz="0" w:space="0" w:color="auto"/>
                <w:bottom w:val="none" w:sz="0" w:space="0" w:color="auto"/>
                <w:right w:val="none" w:sz="0" w:space="0" w:color="auto"/>
              </w:divBdr>
            </w:div>
            <w:div w:id="130778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4696194">
      <w:bodyDiv w:val="1"/>
      <w:marLeft w:val="0"/>
      <w:marRight w:val="0"/>
      <w:marTop w:val="0"/>
      <w:marBottom w:val="0"/>
      <w:divBdr>
        <w:top w:val="none" w:sz="0" w:space="0" w:color="auto"/>
        <w:left w:val="none" w:sz="0" w:space="0" w:color="auto"/>
        <w:bottom w:val="none" w:sz="0" w:space="0" w:color="auto"/>
        <w:right w:val="none" w:sz="0" w:space="0" w:color="auto"/>
      </w:divBdr>
      <w:divsChild>
        <w:div w:id="1384409458">
          <w:marLeft w:val="0"/>
          <w:marRight w:val="0"/>
          <w:marTop w:val="0"/>
          <w:marBottom w:val="0"/>
          <w:divBdr>
            <w:top w:val="none" w:sz="0" w:space="0" w:color="auto"/>
            <w:left w:val="none" w:sz="0" w:space="0" w:color="auto"/>
            <w:bottom w:val="none" w:sz="0" w:space="0" w:color="auto"/>
            <w:right w:val="none" w:sz="0" w:space="0" w:color="auto"/>
          </w:divBdr>
        </w:div>
        <w:div w:id="332421561">
          <w:marLeft w:val="0"/>
          <w:marRight w:val="0"/>
          <w:marTop w:val="150"/>
          <w:marBottom w:val="0"/>
          <w:divBdr>
            <w:top w:val="none" w:sz="0" w:space="0" w:color="auto"/>
            <w:left w:val="none" w:sz="0" w:space="0" w:color="auto"/>
            <w:bottom w:val="none" w:sz="0" w:space="0" w:color="auto"/>
            <w:right w:val="none" w:sz="0" w:space="0" w:color="auto"/>
          </w:divBdr>
          <w:divsChild>
            <w:div w:id="727653076">
              <w:marLeft w:val="1155"/>
              <w:marRight w:val="0"/>
              <w:marTop w:val="0"/>
              <w:marBottom w:val="0"/>
              <w:divBdr>
                <w:top w:val="none" w:sz="0" w:space="0" w:color="auto"/>
                <w:left w:val="none" w:sz="0" w:space="0" w:color="auto"/>
                <w:bottom w:val="none" w:sz="0" w:space="0" w:color="auto"/>
                <w:right w:val="none" w:sz="0" w:space="0" w:color="auto"/>
              </w:divBdr>
            </w:div>
            <w:div w:id="1275283125">
              <w:marLeft w:val="1155"/>
              <w:marRight w:val="0"/>
              <w:marTop w:val="0"/>
              <w:marBottom w:val="0"/>
              <w:divBdr>
                <w:top w:val="none" w:sz="0" w:space="0" w:color="auto"/>
                <w:left w:val="none" w:sz="0" w:space="0" w:color="auto"/>
                <w:bottom w:val="none" w:sz="0" w:space="0" w:color="auto"/>
                <w:right w:val="none" w:sz="0" w:space="0" w:color="auto"/>
              </w:divBdr>
            </w:div>
            <w:div w:id="842473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697217">
      <w:bodyDiv w:val="1"/>
      <w:marLeft w:val="0"/>
      <w:marRight w:val="0"/>
      <w:marTop w:val="0"/>
      <w:marBottom w:val="0"/>
      <w:divBdr>
        <w:top w:val="none" w:sz="0" w:space="0" w:color="auto"/>
        <w:left w:val="none" w:sz="0" w:space="0" w:color="auto"/>
        <w:bottom w:val="none" w:sz="0" w:space="0" w:color="auto"/>
        <w:right w:val="none" w:sz="0" w:space="0" w:color="auto"/>
      </w:divBdr>
      <w:divsChild>
        <w:div w:id="1044402260">
          <w:marLeft w:val="0"/>
          <w:marRight w:val="0"/>
          <w:marTop w:val="0"/>
          <w:marBottom w:val="0"/>
          <w:divBdr>
            <w:top w:val="none" w:sz="0" w:space="0" w:color="auto"/>
            <w:left w:val="none" w:sz="0" w:space="0" w:color="auto"/>
            <w:bottom w:val="none" w:sz="0" w:space="0" w:color="auto"/>
            <w:right w:val="none" w:sz="0" w:space="0" w:color="auto"/>
          </w:divBdr>
        </w:div>
        <w:div w:id="959989419">
          <w:marLeft w:val="0"/>
          <w:marRight w:val="0"/>
          <w:marTop w:val="150"/>
          <w:marBottom w:val="0"/>
          <w:divBdr>
            <w:top w:val="none" w:sz="0" w:space="0" w:color="auto"/>
            <w:left w:val="none" w:sz="0" w:space="0" w:color="auto"/>
            <w:bottom w:val="none" w:sz="0" w:space="0" w:color="auto"/>
            <w:right w:val="none" w:sz="0" w:space="0" w:color="auto"/>
          </w:divBdr>
          <w:divsChild>
            <w:div w:id="1719276945">
              <w:marLeft w:val="1155"/>
              <w:marRight w:val="0"/>
              <w:marTop w:val="0"/>
              <w:marBottom w:val="0"/>
              <w:divBdr>
                <w:top w:val="none" w:sz="0" w:space="0" w:color="auto"/>
                <w:left w:val="none" w:sz="0" w:space="0" w:color="auto"/>
                <w:bottom w:val="none" w:sz="0" w:space="0" w:color="auto"/>
                <w:right w:val="none" w:sz="0" w:space="0" w:color="auto"/>
              </w:divBdr>
            </w:div>
            <w:div w:id="1826043121">
              <w:marLeft w:val="1155"/>
              <w:marRight w:val="0"/>
              <w:marTop w:val="0"/>
              <w:marBottom w:val="0"/>
              <w:divBdr>
                <w:top w:val="none" w:sz="0" w:space="0" w:color="auto"/>
                <w:left w:val="none" w:sz="0" w:space="0" w:color="auto"/>
                <w:bottom w:val="none" w:sz="0" w:space="0" w:color="auto"/>
                <w:right w:val="none" w:sz="0" w:space="0" w:color="auto"/>
              </w:divBdr>
            </w:div>
            <w:div w:id="500434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77058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669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49880">
      <w:bodyDiv w:val="1"/>
      <w:marLeft w:val="0"/>
      <w:marRight w:val="0"/>
      <w:marTop w:val="0"/>
      <w:marBottom w:val="0"/>
      <w:divBdr>
        <w:top w:val="none" w:sz="0" w:space="0" w:color="auto"/>
        <w:left w:val="none" w:sz="0" w:space="0" w:color="auto"/>
        <w:bottom w:val="none" w:sz="0" w:space="0" w:color="auto"/>
        <w:right w:val="none" w:sz="0" w:space="0" w:color="auto"/>
      </w:divBdr>
      <w:divsChild>
        <w:div w:id="1220745689">
          <w:marLeft w:val="0"/>
          <w:marRight w:val="0"/>
          <w:marTop w:val="0"/>
          <w:marBottom w:val="0"/>
          <w:divBdr>
            <w:top w:val="none" w:sz="0" w:space="0" w:color="auto"/>
            <w:left w:val="none" w:sz="0" w:space="0" w:color="auto"/>
            <w:bottom w:val="none" w:sz="0" w:space="0" w:color="auto"/>
            <w:right w:val="none" w:sz="0" w:space="0" w:color="auto"/>
          </w:divBdr>
        </w:div>
        <w:div w:id="1182743227">
          <w:marLeft w:val="0"/>
          <w:marRight w:val="0"/>
          <w:marTop w:val="150"/>
          <w:marBottom w:val="0"/>
          <w:divBdr>
            <w:top w:val="none" w:sz="0" w:space="0" w:color="auto"/>
            <w:left w:val="none" w:sz="0" w:space="0" w:color="auto"/>
            <w:bottom w:val="none" w:sz="0" w:space="0" w:color="auto"/>
            <w:right w:val="none" w:sz="0" w:space="0" w:color="auto"/>
          </w:divBdr>
          <w:divsChild>
            <w:div w:id="1342470798">
              <w:marLeft w:val="1155"/>
              <w:marRight w:val="0"/>
              <w:marTop w:val="0"/>
              <w:marBottom w:val="0"/>
              <w:divBdr>
                <w:top w:val="none" w:sz="0" w:space="0" w:color="auto"/>
                <w:left w:val="none" w:sz="0" w:space="0" w:color="auto"/>
                <w:bottom w:val="none" w:sz="0" w:space="0" w:color="auto"/>
                <w:right w:val="none" w:sz="0" w:space="0" w:color="auto"/>
              </w:divBdr>
            </w:div>
            <w:div w:id="1439640907">
              <w:marLeft w:val="1155"/>
              <w:marRight w:val="0"/>
              <w:marTop w:val="0"/>
              <w:marBottom w:val="0"/>
              <w:divBdr>
                <w:top w:val="none" w:sz="0" w:space="0" w:color="auto"/>
                <w:left w:val="none" w:sz="0" w:space="0" w:color="auto"/>
                <w:bottom w:val="none" w:sz="0" w:space="0" w:color="auto"/>
                <w:right w:val="none" w:sz="0" w:space="0" w:color="auto"/>
              </w:divBdr>
            </w:div>
            <w:div w:id="974677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401">
      <w:bodyDiv w:val="1"/>
      <w:marLeft w:val="0"/>
      <w:marRight w:val="0"/>
      <w:marTop w:val="0"/>
      <w:marBottom w:val="0"/>
      <w:divBdr>
        <w:top w:val="none" w:sz="0" w:space="0" w:color="auto"/>
        <w:left w:val="none" w:sz="0" w:space="0" w:color="auto"/>
        <w:bottom w:val="none" w:sz="0" w:space="0" w:color="auto"/>
        <w:right w:val="none" w:sz="0" w:space="0" w:color="auto"/>
      </w:divBdr>
      <w:divsChild>
        <w:div w:id="1757440926">
          <w:marLeft w:val="0"/>
          <w:marRight w:val="0"/>
          <w:marTop w:val="0"/>
          <w:marBottom w:val="0"/>
          <w:divBdr>
            <w:top w:val="none" w:sz="0" w:space="0" w:color="auto"/>
            <w:left w:val="none" w:sz="0" w:space="0" w:color="auto"/>
            <w:bottom w:val="none" w:sz="0" w:space="0" w:color="auto"/>
            <w:right w:val="none" w:sz="0" w:space="0" w:color="auto"/>
          </w:divBdr>
        </w:div>
        <w:div w:id="202403762">
          <w:marLeft w:val="0"/>
          <w:marRight w:val="0"/>
          <w:marTop w:val="150"/>
          <w:marBottom w:val="0"/>
          <w:divBdr>
            <w:top w:val="none" w:sz="0" w:space="0" w:color="auto"/>
            <w:left w:val="none" w:sz="0" w:space="0" w:color="auto"/>
            <w:bottom w:val="none" w:sz="0" w:space="0" w:color="auto"/>
            <w:right w:val="none" w:sz="0" w:space="0" w:color="auto"/>
          </w:divBdr>
          <w:divsChild>
            <w:div w:id="1087461404">
              <w:marLeft w:val="1155"/>
              <w:marRight w:val="0"/>
              <w:marTop w:val="0"/>
              <w:marBottom w:val="0"/>
              <w:divBdr>
                <w:top w:val="none" w:sz="0" w:space="0" w:color="auto"/>
                <w:left w:val="none" w:sz="0" w:space="0" w:color="auto"/>
                <w:bottom w:val="none" w:sz="0" w:space="0" w:color="auto"/>
                <w:right w:val="none" w:sz="0" w:space="0" w:color="auto"/>
              </w:divBdr>
            </w:div>
            <w:div w:id="1510485858">
              <w:marLeft w:val="1155"/>
              <w:marRight w:val="0"/>
              <w:marTop w:val="0"/>
              <w:marBottom w:val="0"/>
              <w:divBdr>
                <w:top w:val="none" w:sz="0" w:space="0" w:color="auto"/>
                <w:left w:val="none" w:sz="0" w:space="0" w:color="auto"/>
                <w:bottom w:val="none" w:sz="0" w:space="0" w:color="auto"/>
                <w:right w:val="none" w:sz="0" w:space="0" w:color="auto"/>
              </w:divBdr>
            </w:div>
            <w:div w:id="139554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05926">
      <w:bodyDiv w:val="1"/>
      <w:marLeft w:val="0"/>
      <w:marRight w:val="0"/>
      <w:marTop w:val="0"/>
      <w:marBottom w:val="0"/>
      <w:divBdr>
        <w:top w:val="none" w:sz="0" w:space="0" w:color="auto"/>
        <w:left w:val="none" w:sz="0" w:space="0" w:color="auto"/>
        <w:bottom w:val="none" w:sz="0" w:space="0" w:color="auto"/>
        <w:right w:val="none" w:sz="0" w:space="0" w:color="auto"/>
      </w:divBdr>
      <w:divsChild>
        <w:div w:id="249656892">
          <w:marLeft w:val="0"/>
          <w:marRight w:val="0"/>
          <w:marTop w:val="0"/>
          <w:marBottom w:val="0"/>
          <w:divBdr>
            <w:top w:val="none" w:sz="0" w:space="0" w:color="auto"/>
            <w:left w:val="none" w:sz="0" w:space="0" w:color="auto"/>
            <w:bottom w:val="none" w:sz="0" w:space="0" w:color="auto"/>
            <w:right w:val="none" w:sz="0" w:space="0" w:color="auto"/>
          </w:divBdr>
        </w:div>
        <w:div w:id="1632051657">
          <w:marLeft w:val="0"/>
          <w:marRight w:val="0"/>
          <w:marTop w:val="150"/>
          <w:marBottom w:val="0"/>
          <w:divBdr>
            <w:top w:val="none" w:sz="0" w:space="0" w:color="auto"/>
            <w:left w:val="none" w:sz="0" w:space="0" w:color="auto"/>
            <w:bottom w:val="none" w:sz="0" w:space="0" w:color="auto"/>
            <w:right w:val="none" w:sz="0" w:space="0" w:color="auto"/>
          </w:divBdr>
          <w:divsChild>
            <w:div w:id="1391074937">
              <w:marLeft w:val="1155"/>
              <w:marRight w:val="0"/>
              <w:marTop w:val="0"/>
              <w:marBottom w:val="0"/>
              <w:divBdr>
                <w:top w:val="none" w:sz="0" w:space="0" w:color="auto"/>
                <w:left w:val="none" w:sz="0" w:space="0" w:color="auto"/>
                <w:bottom w:val="none" w:sz="0" w:space="0" w:color="auto"/>
                <w:right w:val="none" w:sz="0" w:space="0" w:color="auto"/>
              </w:divBdr>
            </w:div>
            <w:div w:id="622616479">
              <w:marLeft w:val="1155"/>
              <w:marRight w:val="0"/>
              <w:marTop w:val="0"/>
              <w:marBottom w:val="0"/>
              <w:divBdr>
                <w:top w:val="none" w:sz="0" w:space="0" w:color="auto"/>
                <w:left w:val="none" w:sz="0" w:space="0" w:color="auto"/>
                <w:bottom w:val="none" w:sz="0" w:space="0" w:color="auto"/>
                <w:right w:val="none" w:sz="0" w:space="0" w:color="auto"/>
              </w:divBdr>
            </w:div>
            <w:div w:id="180124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1995">
      <w:bodyDiv w:val="1"/>
      <w:marLeft w:val="0"/>
      <w:marRight w:val="0"/>
      <w:marTop w:val="0"/>
      <w:marBottom w:val="0"/>
      <w:divBdr>
        <w:top w:val="none" w:sz="0" w:space="0" w:color="auto"/>
        <w:left w:val="none" w:sz="0" w:space="0" w:color="auto"/>
        <w:bottom w:val="none" w:sz="0" w:space="0" w:color="auto"/>
        <w:right w:val="none" w:sz="0" w:space="0" w:color="auto"/>
      </w:divBdr>
      <w:divsChild>
        <w:div w:id="1551841759">
          <w:marLeft w:val="0"/>
          <w:marRight w:val="0"/>
          <w:marTop w:val="0"/>
          <w:marBottom w:val="0"/>
          <w:divBdr>
            <w:top w:val="none" w:sz="0" w:space="0" w:color="auto"/>
            <w:left w:val="none" w:sz="0" w:space="0" w:color="auto"/>
            <w:bottom w:val="none" w:sz="0" w:space="0" w:color="auto"/>
            <w:right w:val="none" w:sz="0" w:space="0" w:color="auto"/>
          </w:divBdr>
        </w:div>
        <w:div w:id="193618398">
          <w:marLeft w:val="0"/>
          <w:marRight w:val="0"/>
          <w:marTop w:val="150"/>
          <w:marBottom w:val="0"/>
          <w:divBdr>
            <w:top w:val="none" w:sz="0" w:space="0" w:color="auto"/>
            <w:left w:val="none" w:sz="0" w:space="0" w:color="auto"/>
            <w:bottom w:val="none" w:sz="0" w:space="0" w:color="auto"/>
            <w:right w:val="none" w:sz="0" w:space="0" w:color="auto"/>
          </w:divBdr>
          <w:divsChild>
            <w:div w:id="1512448592">
              <w:marLeft w:val="1155"/>
              <w:marRight w:val="0"/>
              <w:marTop w:val="0"/>
              <w:marBottom w:val="0"/>
              <w:divBdr>
                <w:top w:val="none" w:sz="0" w:space="0" w:color="auto"/>
                <w:left w:val="none" w:sz="0" w:space="0" w:color="auto"/>
                <w:bottom w:val="none" w:sz="0" w:space="0" w:color="auto"/>
                <w:right w:val="none" w:sz="0" w:space="0" w:color="auto"/>
              </w:divBdr>
            </w:div>
            <w:div w:id="1513833534">
              <w:marLeft w:val="1155"/>
              <w:marRight w:val="0"/>
              <w:marTop w:val="0"/>
              <w:marBottom w:val="0"/>
              <w:divBdr>
                <w:top w:val="none" w:sz="0" w:space="0" w:color="auto"/>
                <w:left w:val="none" w:sz="0" w:space="0" w:color="auto"/>
                <w:bottom w:val="none" w:sz="0" w:space="0" w:color="auto"/>
                <w:right w:val="none" w:sz="0" w:space="0" w:color="auto"/>
              </w:divBdr>
            </w:div>
            <w:div w:id="13588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093437">
      <w:bodyDiv w:val="1"/>
      <w:marLeft w:val="0"/>
      <w:marRight w:val="0"/>
      <w:marTop w:val="0"/>
      <w:marBottom w:val="0"/>
      <w:divBdr>
        <w:top w:val="none" w:sz="0" w:space="0" w:color="auto"/>
        <w:left w:val="none" w:sz="0" w:space="0" w:color="auto"/>
        <w:bottom w:val="none" w:sz="0" w:space="0" w:color="auto"/>
        <w:right w:val="none" w:sz="0" w:space="0" w:color="auto"/>
      </w:divBdr>
      <w:divsChild>
        <w:div w:id="325128594">
          <w:marLeft w:val="0"/>
          <w:marRight w:val="0"/>
          <w:marTop w:val="0"/>
          <w:marBottom w:val="0"/>
          <w:divBdr>
            <w:top w:val="none" w:sz="0" w:space="0" w:color="auto"/>
            <w:left w:val="none" w:sz="0" w:space="0" w:color="auto"/>
            <w:bottom w:val="none" w:sz="0" w:space="0" w:color="auto"/>
            <w:right w:val="none" w:sz="0" w:space="0" w:color="auto"/>
          </w:divBdr>
        </w:div>
        <w:div w:id="1169055171">
          <w:marLeft w:val="0"/>
          <w:marRight w:val="0"/>
          <w:marTop w:val="150"/>
          <w:marBottom w:val="0"/>
          <w:divBdr>
            <w:top w:val="none" w:sz="0" w:space="0" w:color="auto"/>
            <w:left w:val="none" w:sz="0" w:space="0" w:color="auto"/>
            <w:bottom w:val="none" w:sz="0" w:space="0" w:color="auto"/>
            <w:right w:val="none" w:sz="0" w:space="0" w:color="auto"/>
          </w:divBdr>
          <w:divsChild>
            <w:div w:id="434902882">
              <w:marLeft w:val="1155"/>
              <w:marRight w:val="0"/>
              <w:marTop w:val="0"/>
              <w:marBottom w:val="0"/>
              <w:divBdr>
                <w:top w:val="none" w:sz="0" w:space="0" w:color="auto"/>
                <w:left w:val="none" w:sz="0" w:space="0" w:color="auto"/>
                <w:bottom w:val="none" w:sz="0" w:space="0" w:color="auto"/>
                <w:right w:val="none" w:sz="0" w:space="0" w:color="auto"/>
              </w:divBdr>
            </w:div>
            <w:div w:id="583761012">
              <w:marLeft w:val="1155"/>
              <w:marRight w:val="0"/>
              <w:marTop w:val="0"/>
              <w:marBottom w:val="0"/>
              <w:divBdr>
                <w:top w:val="none" w:sz="0" w:space="0" w:color="auto"/>
                <w:left w:val="none" w:sz="0" w:space="0" w:color="auto"/>
                <w:bottom w:val="none" w:sz="0" w:space="0" w:color="auto"/>
                <w:right w:val="none" w:sz="0" w:space="0" w:color="auto"/>
              </w:divBdr>
            </w:div>
            <w:div w:id="264968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118057">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189">
      <w:bodyDiv w:val="1"/>
      <w:marLeft w:val="0"/>
      <w:marRight w:val="0"/>
      <w:marTop w:val="0"/>
      <w:marBottom w:val="0"/>
      <w:divBdr>
        <w:top w:val="none" w:sz="0" w:space="0" w:color="auto"/>
        <w:left w:val="none" w:sz="0" w:space="0" w:color="auto"/>
        <w:bottom w:val="none" w:sz="0" w:space="0" w:color="auto"/>
        <w:right w:val="none" w:sz="0" w:space="0" w:color="auto"/>
      </w:divBdr>
      <w:divsChild>
        <w:div w:id="1785805056">
          <w:marLeft w:val="0"/>
          <w:marRight w:val="0"/>
          <w:marTop w:val="0"/>
          <w:marBottom w:val="0"/>
          <w:divBdr>
            <w:top w:val="none" w:sz="0" w:space="0" w:color="auto"/>
            <w:left w:val="none" w:sz="0" w:space="0" w:color="auto"/>
            <w:bottom w:val="none" w:sz="0" w:space="0" w:color="auto"/>
            <w:right w:val="none" w:sz="0" w:space="0" w:color="auto"/>
          </w:divBdr>
        </w:div>
        <w:div w:id="1847599694">
          <w:marLeft w:val="0"/>
          <w:marRight w:val="0"/>
          <w:marTop w:val="150"/>
          <w:marBottom w:val="0"/>
          <w:divBdr>
            <w:top w:val="none" w:sz="0" w:space="0" w:color="auto"/>
            <w:left w:val="none" w:sz="0" w:space="0" w:color="auto"/>
            <w:bottom w:val="none" w:sz="0" w:space="0" w:color="auto"/>
            <w:right w:val="none" w:sz="0" w:space="0" w:color="auto"/>
          </w:divBdr>
          <w:divsChild>
            <w:div w:id="1386223195">
              <w:marLeft w:val="1155"/>
              <w:marRight w:val="0"/>
              <w:marTop w:val="0"/>
              <w:marBottom w:val="0"/>
              <w:divBdr>
                <w:top w:val="none" w:sz="0" w:space="0" w:color="auto"/>
                <w:left w:val="none" w:sz="0" w:space="0" w:color="auto"/>
                <w:bottom w:val="none" w:sz="0" w:space="0" w:color="auto"/>
                <w:right w:val="none" w:sz="0" w:space="0" w:color="auto"/>
              </w:divBdr>
            </w:div>
            <w:div w:id="848908193">
              <w:marLeft w:val="1155"/>
              <w:marRight w:val="0"/>
              <w:marTop w:val="0"/>
              <w:marBottom w:val="0"/>
              <w:divBdr>
                <w:top w:val="none" w:sz="0" w:space="0" w:color="auto"/>
                <w:left w:val="none" w:sz="0" w:space="0" w:color="auto"/>
                <w:bottom w:val="none" w:sz="0" w:space="0" w:color="auto"/>
                <w:right w:val="none" w:sz="0" w:space="0" w:color="auto"/>
              </w:divBdr>
            </w:div>
            <w:div w:id="2084140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277291">
      <w:bodyDiv w:val="1"/>
      <w:marLeft w:val="0"/>
      <w:marRight w:val="0"/>
      <w:marTop w:val="0"/>
      <w:marBottom w:val="0"/>
      <w:divBdr>
        <w:top w:val="none" w:sz="0" w:space="0" w:color="auto"/>
        <w:left w:val="none" w:sz="0" w:space="0" w:color="auto"/>
        <w:bottom w:val="none" w:sz="0" w:space="0" w:color="auto"/>
        <w:right w:val="none" w:sz="0" w:space="0" w:color="auto"/>
      </w:divBdr>
      <w:divsChild>
        <w:div w:id="47148239">
          <w:marLeft w:val="0"/>
          <w:marRight w:val="0"/>
          <w:marTop w:val="0"/>
          <w:marBottom w:val="0"/>
          <w:divBdr>
            <w:top w:val="none" w:sz="0" w:space="0" w:color="auto"/>
            <w:left w:val="none" w:sz="0" w:space="0" w:color="auto"/>
            <w:bottom w:val="none" w:sz="0" w:space="0" w:color="auto"/>
            <w:right w:val="none" w:sz="0" w:space="0" w:color="auto"/>
          </w:divBdr>
        </w:div>
        <w:div w:id="159277027">
          <w:marLeft w:val="0"/>
          <w:marRight w:val="0"/>
          <w:marTop w:val="150"/>
          <w:marBottom w:val="0"/>
          <w:divBdr>
            <w:top w:val="none" w:sz="0" w:space="0" w:color="auto"/>
            <w:left w:val="none" w:sz="0" w:space="0" w:color="auto"/>
            <w:bottom w:val="none" w:sz="0" w:space="0" w:color="auto"/>
            <w:right w:val="none" w:sz="0" w:space="0" w:color="auto"/>
          </w:divBdr>
          <w:divsChild>
            <w:div w:id="502092304">
              <w:marLeft w:val="1155"/>
              <w:marRight w:val="0"/>
              <w:marTop w:val="0"/>
              <w:marBottom w:val="0"/>
              <w:divBdr>
                <w:top w:val="none" w:sz="0" w:space="0" w:color="auto"/>
                <w:left w:val="none" w:sz="0" w:space="0" w:color="auto"/>
                <w:bottom w:val="none" w:sz="0" w:space="0" w:color="auto"/>
                <w:right w:val="none" w:sz="0" w:space="0" w:color="auto"/>
              </w:divBdr>
            </w:div>
            <w:div w:id="1475022302">
              <w:marLeft w:val="1155"/>
              <w:marRight w:val="0"/>
              <w:marTop w:val="0"/>
              <w:marBottom w:val="0"/>
              <w:divBdr>
                <w:top w:val="none" w:sz="0" w:space="0" w:color="auto"/>
                <w:left w:val="none" w:sz="0" w:space="0" w:color="auto"/>
                <w:bottom w:val="none" w:sz="0" w:space="0" w:color="auto"/>
                <w:right w:val="none" w:sz="0" w:space="0" w:color="auto"/>
              </w:divBdr>
            </w:div>
            <w:div w:id="2080322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740276">
      <w:bodyDiv w:val="1"/>
      <w:marLeft w:val="0"/>
      <w:marRight w:val="0"/>
      <w:marTop w:val="0"/>
      <w:marBottom w:val="0"/>
      <w:divBdr>
        <w:top w:val="none" w:sz="0" w:space="0" w:color="auto"/>
        <w:left w:val="none" w:sz="0" w:space="0" w:color="auto"/>
        <w:bottom w:val="none" w:sz="0" w:space="0" w:color="auto"/>
        <w:right w:val="none" w:sz="0" w:space="0" w:color="auto"/>
      </w:divBdr>
      <w:divsChild>
        <w:div w:id="859466809">
          <w:marLeft w:val="0"/>
          <w:marRight w:val="0"/>
          <w:marTop w:val="0"/>
          <w:marBottom w:val="0"/>
          <w:divBdr>
            <w:top w:val="none" w:sz="0" w:space="0" w:color="auto"/>
            <w:left w:val="none" w:sz="0" w:space="0" w:color="auto"/>
            <w:bottom w:val="none" w:sz="0" w:space="0" w:color="auto"/>
            <w:right w:val="none" w:sz="0" w:space="0" w:color="auto"/>
          </w:divBdr>
        </w:div>
        <w:div w:id="1613320606">
          <w:marLeft w:val="0"/>
          <w:marRight w:val="0"/>
          <w:marTop w:val="150"/>
          <w:marBottom w:val="0"/>
          <w:divBdr>
            <w:top w:val="none" w:sz="0" w:space="0" w:color="auto"/>
            <w:left w:val="none" w:sz="0" w:space="0" w:color="auto"/>
            <w:bottom w:val="none" w:sz="0" w:space="0" w:color="auto"/>
            <w:right w:val="none" w:sz="0" w:space="0" w:color="auto"/>
          </w:divBdr>
          <w:divsChild>
            <w:div w:id="208340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858265">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442638">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1905335">
      <w:bodyDiv w:val="1"/>
      <w:marLeft w:val="0"/>
      <w:marRight w:val="0"/>
      <w:marTop w:val="0"/>
      <w:marBottom w:val="0"/>
      <w:divBdr>
        <w:top w:val="none" w:sz="0" w:space="0" w:color="auto"/>
        <w:left w:val="none" w:sz="0" w:space="0" w:color="auto"/>
        <w:bottom w:val="none" w:sz="0" w:space="0" w:color="auto"/>
        <w:right w:val="none" w:sz="0" w:space="0" w:color="auto"/>
      </w:divBdr>
      <w:divsChild>
        <w:div w:id="1185099637">
          <w:marLeft w:val="0"/>
          <w:marRight w:val="0"/>
          <w:marTop w:val="0"/>
          <w:marBottom w:val="0"/>
          <w:divBdr>
            <w:top w:val="none" w:sz="0" w:space="0" w:color="auto"/>
            <w:left w:val="none" w:sz="0" w:space="0" w:color="auto"/>
            <w:bottom w:val="none" w:sz="0" w:space="0" w:color="auto"/>
            <w:right w:val="none" w:sz="0" w:space="0" w:color="auto"/>
          </w:divBdr>
        </w:div>
        <w:div w:id="2039894613">
          <w:marLeft w:val="0"/>
          <w:marRight w:val="0"/>
          <w:marTop w:val="150"/>
          <w:marBottom w:val="0"/>
          <w:divBdr>
            <w:top w:val="none" w:sz="0" w:space="0" w:color="auto"/>
            <w:left w:val="none" w:sz="0" w:space="0" w:color="auto"/>
            <w:bottom w:val="none" w:sz="0" w:space="0" w:color="auto"/>
            <w:right w:val="none" w:sz="0" w:space="0" w:color="auto"/>
          </w:divBdr>
          <w:divsChild>
            <w:div w:id="1131441896">
              <w:marLeft w:val="1155"/>
              <w:marRight w:val="0"/>
              <w:marTop w:val="0"/>
              <w:marBottom w:val="0"/>
              <w:divBdr>
                <w:top w:val="none" w:sz="0" w:space="0" w:color="auto"/>
                <w:left w:val="none" w:sz="0" w:space="0" w:color="auto"/>
                <w:bottom w:val="none" w:sz="0" w:space="0" w:color="auto"/>
                <w:right w:val="none" w:sz="0" w:space="0" w:color="auto"/>
              </w:divBdr>
            </w:div>
            <w:div w:id="1924949503">
              <w:marLeft w:val="1155"/>
              <w:marRight w:val="0"/>
              <w:marTop w:val="0"/>
              <w:marBottom w:val="0"/>
              <w:divBdr>
                <w:top w:val="none" w:sz="0" w:space="0" w:color="auto"/>
                <w:left w:val="none" w:sz="0" w:space="0" w:color="auto"/>
                <w:bottom w:val="none" w:sz="0" w:space="0" w:color="auto"/>
                <w:right w:val="none" w:sz="0" w:space="0" w:color="auto"/>
              </w:divBdr>
            </w:div>
            <w:div w:id="78865483">
              <w:marLeft w:val="1155"/>
              <w:marRight w:val="0"/>
              <w:marTop w:val="0"/>
              <w:marBottom w:val="0"/>
              <w:divBdr>
                <w:top w:val="none" w:sz="0" w:space="0" w:color="auto"/>
                <w:left w:val="none" w:sz="0" w:space="0" w:color="auto"/>
                <w:bottom w:val="none" w:sz="0" w:space="0" w:color="auto"/>
                <w:right w:val="none" w:sz="0" w:space="0" w:color="auto"/>
              </w:divBdr>
            </w:div>
            <w:div w:id="114570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36448">
      <w:bodyDiv w:val="1"/>
      <w:marLeft w:val="0"/>
      <w:marRight w:val="0"/>
      <w:marTop w:val="0"/>
      <w:marBottom w:val="0"/>
      <w:divBdr>
        <w:top w:val="none" w:sz="0" w:space="0" w:color="auto"/>
        <w:left w:val="none" w:sz="0" w:space="0" w:color="auto"/>
        <w:bottom w:val="none" w:sz="0" w:space="0" w:color="auto"/>
        <w:right w:val="none" w:sz="0" w:space="0" w:color="auto"/>
      </w:divBdr>
      <w:divsChild>
        <w:div w:id="1942103253">
          <w:marLeft w:val="0"/>
          <w:marRight w:val="0"/>
          <w:marTop w:val="0"/>
          <w:marBottom w:val="0"/>
          <w:divBdr>
            <w:top w:val="none" w:sz="0" w:space="0" w:color="auto"/>
            <w:left w:val="none" w:sz="0" w:space="0" w:color="auto"/>
            <w:bottom w:val="none" w:sz="0" w:space="0" w:color="auto"/>
            <w:right w:val="none" w:sz="0" w:space="0" w:color="auto"/>
          </w:divBdr>
        </w:div>
        <w:div w:id="832262397">
          <w:marLeft w:val="0"/>
          <w:marRight w:val="0"/>
          <w:marTop w:val="150"/>
          <w:marBottom w:val="0"/>
          <w:divBdr>
            <w:top w:val="none" w:sz="0" w:space="0" w:color="auto"/>
            <w:left w:val="none" w:sz="0" w:space="0" w:color="auto"/>
            <w:bottom w:val="none" w:sz="0" w:space="0" w:color="auto"/>
            <w:right w:val="none" w:sz="0" w:space="0" w:color="auto"/>
          </w:divBdr>
          <w:divsChild>
            <w:div w:id="2143425753">
              <w:marLeft w:val="1155"/>
              <w:marRight w:val="0"/>
              <w:marTop w:val="0"/>
              <w:marBottom w:val="0"/>
              <w:divBdr>
                <w:top w:val="none" w:sz="0" w:space="0" w:color="auto"/>
                <w:left w:val="none" w:sz="0" w:space="0" w:color="auto"/>
                <w:bottom w:val="none" w:sz="0" w:space="0" w:color="auto"/>
                <w:right w:val="none" w:sz="0" w:space="0" w:color="auto"/>
              </w:divBdr>
            </w:div>
            <w:div w:id="1558786236">
              <w:marLeft w:val="1155"/>
              <w:marRight w:val="0"/>
              <w:marTop w:val="0"/>
              <w:marBottom w:val="0"/>
              <w:divBdr>
                <w:top w:val="none" w:sz="0" w:space="0" w:color="auto"/>
                <w:left w:val="none" w:sz="0" w:space="0" w:color="auto"/>
                <w:bottom w:val="none" w:sz="0" w:space="0" w:color="auto"/>
                <w:right w:val="none" w:sz="0" w:space="0" w:color="auto"/>
              </w:divBdr>
            </w:div>
            <w:div w:id="1043291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51150">
      <w:bodyDiv w:val="1"/>
      <w:marLeft w:val="0"/>
      <w:marRight w:val="0"/>
      <w:marTop w:val="0"/>
      <w:marBottom w:val="0"/>
      <w:divBdr>
        <w:top w:val="none" w:sz="0" w:space="0" w:color="auto"/>
        <w:left w:val="none" w:sz="0" w:space="0" w:color="auto"/>
        <w:bottom w:val="none" w:sz="0" w:space="0" w:color="auto"/>
        <w:right w:val="none" w:sz="0" w:space="0" w:color="auto"/>
      </w:divBdr>
      <w:divsChild>
        <w:div w:id="481773910">
          <w:marLeft w:val="0"/>
          <w:marRight w:val="0"/>
          <w:marTop w:val="0"/>
          <w:marBottom w:val="0"/>
          <w:divBdr>
            <w:top w:val="none" w:sz="0" w:space="0" w:color="auto"/>
            <w:left w:val="none" w:sz="0" w:space="0" w:color="auto"/>
            <w:bottom w:val="none" w:sz="0" w:space="0" w:color="auto"/>
            <w:right w:val="none" w:sz="0" w:space="0" w:color="auto"/>
          </w:divBdr>
        </w:div>
        <w:div w:id="2068602444">
          <w:marLeft w:val="0"/>
          <w:marRight w:val="0"/>
          <w:marTop w:val="150"/>
          <w:marBottom w:val="0"/>
          <w:divBdr>
            <w:top w:val="none" w:sz="0" w:space="0" w:color="auto"/>
            <w:left w:val="none" w:sz="0" w:space="0" w:color="auto"/>
            <w:bottom w:val="none" w:sz="0" w:space="0" w:color="auto"/>
            <w:right w:val="none" w:sz="0" w:space="0" w:color="auto"/>
          </w:divBdr>
          <w:divsChild>
            <w:div w:id="104664752">
              <w:marLeft w:val="1155"/>
              <w:marRight w:val="0"/>
              <w:marTop w:val="0"/>
              <w:marBottom w:val="0"/>
              <w:divBdr>
                <w:top w:val="none" w:sz="0" w:space="0" w:color="auto"/>
                <w:left w:val="none" w:sz="0" w:space="0" w:color="auto"/>
                <w:bottom w:val="none" w:sz="0" w:space="0" w:color="auto"/>
                <w:right w:val="none" w:sz="0" w:space="0" w:color="auto"/>
              </w:divBdr>
            </w:div>
            <w:div w:id="7098902">
              <w:marLeft w:val="1155"/>
              <w:marRight w:val="0"/>
              <w:marTop w:val="0"/>
              <w:marBottom w:val="0"/>
              <w:divBdr>
                <w:top w:val="none" w:sz="0" w:space="0" w:color="auto"/>
                <w:left w:val="none" w:sz="0" w:space="0" w:color="auto"/>
                <w:bottom w:val="none" w:sz="0" w:space="0" w:color="auto"/>
                <w:right w:val="none" w:sz="0" w:space="0" w:color="auto"/>
              </w:divBdr>
            </w:div>
            <w:div w:id="795761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11638">
      <w:bodyDiv w:val="1"/>
      <w:marLeft w:val="0"/>
      <w:marRight w:val="0"/>
      <w:marTop w:val="0"/>
      <w:marBottom w:val="0"/>
      <w:divBdr>
        <w:top w:val="none" w:sz="0" w:space="0" w:color="auto"/>
        <w:left w:val="none" w:sz="0" w:space="0" w:color="auto"/>
        <w:bottom w:val="none" w:sz="0" w:space="0" w:color="auto"/>
        <w:right w:val="none" w:sz="0" w:space="0" w:color="auto"/>
      </w:divBdr>
      <w:divsChild>
        <w:div w:id="1522550044">
          <w:marLeft w:val="0"/>
          <w:marRight w:val="0"/>
          <w:marTop w:val="0"/>
          <w:marBottom w:val="0"/>
          <w:divBdr>
            <w:top w:val="none" w:sz="0" w:space="0" w:color="auto"/>
            <w:left w:val="none" w:sz="0" w:space="0" w:color="auto"/>
            <w:bottom w:val="none" w:sz="0" w:space="0" w:color="auto"/>
            <w:right w:val="none" w:sz="0" w:space="0" w:color="auto"/>
          </w:divBdr>
        </w:div>
        <w:div w:id="1929149229">
          <w:marLeft w:val="0"/>
          <w:marRight w:val="0"/>
          <w:marTop w:val="150"/>
          <w:marBottom w:val="0"/>
          <w:divBdr>
            <w:top w:val="none" w:sz="0" w:space="0" w:color="auto"/>
            <w:left w:val="none" w:sz="0" w:space="0" w:color="auto"/>
            <w:bottom w:val="none" w:sz="0" w:space="0" w:color="auto"/>
            <w:right w:val="none" w:sz="0" w:space="0" w:color="auto"/>
          </w:divBdr>
          <w:divsChild>
            <w:div w:id="1806699254">
              <w:marLeft w:val="1155"/>
              <w:marRight w:val="0"/>
              <w:marTop w:val="0"/>
              <w:marBottom w:val="0"/>
              <w:divBdr>
                <w:top w:val="none" w:sz="0" w:space="0" w:color="auto"/>
                <w:left w:val="none" w:sz="0" w:space="0" w:color="auto"/>
                <w:bottom w:val="none" w:sz="0" w:space="0" w:color="auto"/>
                <w:right w:val="none" w:sz="0" w:space="0" w:color="auto"/>
              </w:divBdr>
            </w:div>
            <w:div w:id="2078017383">
              <w:marLeft w:val="1155"/>
              <w:marRight w:val="0"/>
              <w:marTop w:val="0"/>
              <w:marBottom w:val="0"/>
              <w:divBdr>
                <w:top w:val="none" w:sz="0" w:space="0" w:color="auto"/>
                <w:left w:val="none" w:sz="0" w:space="0" w:color="auto"/>
                <w:bottom w:val="none" w:sz="0" w:space="0" w:color="auto"/>
                <w:right w:val="none" w:sz="0" w:space="0" w:color="auto"/>
              </w:divBdr>
            </w:div>
            <w:div w:id="6567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3988742">
      <w:bodyDiv w:val="1"/>
      <w:marLeft w:val="0"/>
      <w:marRight w:val="0"/>
      <w:marTop w:val="0"/>
      <w:marBottom w:val="0"/>
      <w:divBdr>
        <w:top w:val="none" w:sz="0" w:space="0" w:color="auto"/>
        <w:left w:val="none" w:sz="0" w:space="0" w:color="auto"/>
        <w:bottom w:val="none" w:sz="0" w:space="0" w:color="auto"/>
        <w:right w:val="none" w:sz="0" w:space="0" w:color="auto"/>
      </w:divBdr>
      <w:divsChild>
        <w:div w:id="965542790">
          <w:marLeft w:val="0"/>
          <w:marRight w:val="0"/>
          <w:marTop w:val="0"/>
          <w:marBottom w:val="0"/>
          <w:divBdr>
            <w:top w:val="none" w:sz="0" w:space="0" w:color="auto"/>
            <w:left w:val="none" w:sz="0" w:space="0" w:color="auto"/>
            <w:bottom w:val="none" w:sz="0" w:space="0" w:color="auto"/>
            <w:right w:val="none" w:sz="0" w:space="0" w:color="auto"/>
          </w:divBdr>
        </w:div>
        <w:div w:id="1134298667">
          <w:marLeft w:val="0"/>
          <w:marRight w:val="0"/>
          <w:marTop w:val="150"/>
          <w:marBottom w:val="0"/>
          <w:divBdr>
            <w:top w:val="none" w:sz="0" w:space="0" w:color="auto"/>
            <w:left w:val="none" w:sz="0" w:space="0" w:color="auto"/>
            <w:bottom w:val="none" w:sz="0" w:space="0" w:color="auto"/>
            <w:right w:val="none" w:sz="0" w:space="0" w:color="auto"/>
          </w:divBdr>
          <w:divsChild>
            <w:div w:id="1565683337">
              <w:marLeft w:val="1155"/>
              <w:marRight w:val="0"/>
              <w:marTop w:val="0"/>
              <w:marBottom w:val="0"/>
              <w:divBdr>
                <w:top w:val="none" w:sz="0" w:space="0" w:color="auto"/>
                <w:left w:val="none" w:sz="0" w:space="0" w:color="auto"/>
                <w:bottom w:val="none" w:sz="0" w:space="0" w:color="auto"/>
                <w:right w:val="none" w:sz="0" w:space="0" w:color="auto"/>
              </w:divBdr>
            </w:div>
            <w:div w:id="376780305">
              <w:marLeft w:val="1155"/>
              <w:marRight w:val="0"/>
              <w:marTop w:val="0"/>
              <w:marBottom w:val="0"/>
              <w:divBdr>
                <w:top w:val="none" w:sz="0" w:space="0" w:color="auto"/>
                <w:left w:val="none" w:sz="0" w:space="0" w:color="auto"/>
                <w:bottom w:val="none" w:sz="0" w:space="0" w:color="auto"/>
                <w:right w:val="none" w:sz="0" w:space="0" w:color="auto"/>
              </w:divBdr>
            </w:div>
            <w:div w:id="134941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791684">
      <w:bodyDiv w:val="1"/>
      <w:marLeft w:val="0"/>
      <w:marRight w:val="0"/>
      <w:marTop w:val="0"/>
      <w:marBottom w:val="0"/>
      <w:divBdr>
        <w:top w:val="none" w:sz="0" w:space="0" w:color="auto"/>
        <w:left w:val="none" w:sz="0" w:space="0" w:color="auto"/>
        <w:bottom w:val="none" w:sz="0" w:space="0" w:color="auto"/>
        <w:right w:val="none" w:sz="0" w:space="0" w:color="auto"/>
      </w:divBdr>
      <w:divsChild>
        <w:div w:id="636447181">
          <w:marLeft w:val="0"/>
          <w:marRight w:val="0"/>
          <w:marTop w:val="0"/>
          <w:marBottom w:val="0"/>
          <w:divBdr>
            <w:top w:val="none" w:sz="0" w:space="0" w:color="auto"/>
            <w:left w:val="none" w:sz="0" w:space="0" w:color="auto"/>
            <w:bottom w:val="none" w:sz="0" w:space="0" w:color="auto"/>
            <w:right w:val="none" w:sz="0" w:space="0" w:color="auto"/>
          </w:divBdr>
        </w:div>
        <w:div w:id="117796833">
          <w:marLeft w:val="0"/>
          <w:marRight w:val="0"/>
          <w:marTop w:val="150"/>
          <w:marBottom w:val="0"/>
          <w:divBdr>
            <w:top w:val="none" w:sz="0" w:space="0" w:color="auto"/>
            <w:left w:val="none" w:sz="0" w:space="0" w:color="auto"/>
            <w:bottom w:val="none" w:sz="0" w:space="0" w:color="auto"/>
            <w:right w:val="none" w:sz="0" w:space="0" w:color="auto"/>
          </w:divBdr>
          <w:divsChild>
            <w:div w:id="926618820">
              <w:marLeft w:val="1155"/>
              <w:marRight w:val="0"/>
              <w:marTop w:val="0"/>
              <w:marBottom w:val="0"/>
              <w:divBdr>
                <w:top w:val="none" w:sz="0" w:space="0" w:color="auto"/>
                <w:left w:val="none" w:sz="0" w:space="0" w:color="auto"/>
                <w:bottom w:val="none" w:sz="0" w:space="0" w:color="auto"/>
                <w:right w:val="none" w:sz="0" w:space="0" w:color="auto"/>
              </w:divBdr>
            </w:div>
            <w:div w:id="800029728">
              <w:marLeft w:val="1155"/>
              <w:marRight w:val="0"/>
              <w:marTop w:val="0"/>
              <w:marBottom w:val="0"/>
              <w:divBdr>
                <w:top w:val="none" w:sz="0" w:space="0" w:color="auto"/>
                <w:left w:val="none" w:sz="0" w:space="0" w:color="auto"/>
                <w:bottom w:val="none" w:sz="0" w:space="0" w:color="auto"/>
                <w:right w:val="none" w:sz="0" w:space="0" w:color="auto"/>
              </w:divBdr>
            </w:div>
            <w:div w:id="196705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792284">
      <w:bodyDiv w:val="1"/>
      <w:marLeft w:val="0"/>
      <w:marRight w:val="0"/>
      <w:marTop w:val="0"/>
      <w:marBottom w:val="0"/>
      <w:divBdr>
        <w:top w:val="none" w:sz="0" w:space="0" w:color="auto"/>
        <w:left w:val="none" w:sz="0" w:space="0" w:color="auto"/>
        <w:bottom w:val="none" w:sz="0" w:space="0" w:color="auto"/>
        <w:right w:val="none" w:sz="0" w:space="0" w:color="auto"/>
      </w:divBdr>
      <w:divsChild>
        <w:div w:id="116338177">
          <w:marLeft w:val="0"/>
          <w:marRight w:val="0"/>
          <w:marTop w:val="0"/>
          <w:marBottom w:val="0"/>
          <w:divBdr>
            <w:top w:val="none" w:sz="0" w:space="0" w:color="auto"/>
            <w:left w:val="none" w:sz="0" w:space="0" w:color="auto"/>
            <w:bottom w:val="none" w:sz="0" w:space="0" w:color="auto"/>
            <w:right w:val="none" w:sz="0" w:space="0" w:color="auto"/>
          </w:divBdr>
        </w:div>
        <w:div w:id="1113015959">
          <w:marLeft w:val="0"/>
          <w:marRight w:val="0"/>
          <w:marTop w:val="150"/>
          <w:marBottom w:val="0"/>
          <w:divBdr>
            <w:top w:val="none" w:sz="0" w:space="0" w:color="auto"/>
            <w:left w:val="none" w:sz="0" w:space="0" w:color="auto"/>
            <w:bottom w:val="none" w:sz="0" w:space="0" w:color="auto"/>
            <w:right w:val="none" w:sz="0" w:space="0" w:color="auto"/>
          </w:divBdr>
          <w:divsChild>
            <w:div w:id="2105295741">
              <w:marLeft w:val="1155"/>
              <w:marRight w:val="0"/>
              <w:marTop w:val="0"/>
              <w:marBottom w:val="0"/>
              <w:divBdr>
                <w:top w:val="none" w:sz="0" w:space="0" w:color="auto"/>
                <w:left w:val="none" w:sz="0" w:space="0" w:color="auto"/>
                <w:bottom w:val="none" w:sz="0" w:space="0" w:color="auto"/>
                <w:right w:val="none" w:sz="0" w:space="0" w:color="auto"/>
              </w:divBdr>
            </w:div>
            <w:div w:id="493641749">
              <w:marLeft w:val="1155"/>
              <w:marRight w:val="0"/>
              <w:marTop w:val="0"/>
              <w:marBottom w:val="0"/>
              <w:divBdr>
                <w:top w:val="none" w:sz="0" w:space="0" w:color="auto"/>
                <w:left w:val="none" w:sz="0" w:space="0" w:color="auto"/>
                <w:bottom w:val="none" w:sz="0" w:space="0" w:color="auto"/>
                <w:right w:val="none" w:sz="0" w:space="0" w:color="auto"/>
              </w:divBdr>
            </w:div>
            <w:div w:id="531459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379">
      <w:bodyDiv w:val="1"/>
      <w:marLeft w:val="0"/>
      <w:marRight w:val="0"/>
      <w:marTop w:val="0"/>
      <w:marBottom w:val="0"/>
      <w:divBdr>
        <w:top w:val="none" w:sz="0" w:space="0" w:color="auto"/>
        <w:left w:val="none" w:sz="0" w:space="0" w:color="auto"/>
        <w:bottom w:val="none" w:sz="0" w:space="0" w:color="auto"/>
        <w:right w:val="none" w:sz="0" w:space="0" w:color="auto"/>
      </w:divBdr>
      <w:divsChild>
        <w:div w:id="1125736253">
          <w:marLeft w:val="0"/>
          <w:marRight w:val="0"/>
          <w:marTop w:val="0"/>
          <w:marBottom w:val="0"/>
          <w:divBdr>
            <w:top w:val="none" w:sz="0" w:space="0" w:color="auto"/>
            <w:left w:val="none" w:sz="0" w:space="0" w:color="auto"/>
            <w:bottom w:val="none" w:sz="0" w:space="0" w:color="auto"/>
            <w:right w:val="none" w:sz="0" w:space="0" w:color="auto"/>
          </w:divBdr>
        </w:div>
        <w:div w:id="654920944">
          <w:marLeft w:val="0"/>
          <w:marRight w:val="0"/>
          <w:marTop w:val="150"/>
          <w:marBottom w:val="0"/>
          <w:divBdr>
            <w:top w:val="none" w:sz="0" w:space="0" w:color="auto"/>
            <w:left w:val="none" w:sz="0" w:space="0" w:color="auto"/>
            <w:bottom w:val="none" w:sz="0" w:space="0" w:color="auto"/>
            <w:right w:val="none" w:sz="0" w:space="0" w:color="auto"/>
          </w:divBdr>
          <w:divsChild>
            <w:div w:id="850921868">
              <w:marLeft w:val="1155"/>
              <w:marRight w:val="0"/>
              <w:marTop w:val="0"/>
              <w:marBottom w:val="0"/>
              <w:divBdr>
                <w:top w:val="none" w:sz="0" w:space="0" w:color="auto"/>
                <w:left w:val="none" w:sz="0" w:space="0" w:color="auto"/>
                <w:bottom w:val="none" w:sz="0" w:space="0" w:color="auto"/>
                <w:right w:val="none" w:sz="0" w:space="0" w:color="auto"/>
              </w:divBdr>
            </w:div>
            <w:div w:id="1414669219">
              <w:marLeft w:val="1155"/>
              <w:marRight w:val="0"/>
              <w:marTop w:val="0"/>
              <w:marBottom w:val="0"/>
              <w:divBdr>
                <w:top w:val="none" w:sz="0" w:space="0" w:color="auto"/>
                <w:left w:val="none" w:sz="0" w:space="0" w:color="auto"/>
                <w:bottom w:val="none" w:sz="0" w:space="0" w:color="auto"/>
                <w:right w:val="none" w:sz="0" w:space="0" w:color="auto"/>
              </w:divBdr>
            </w:div>
            <w:div w:id="1123577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27806">
      <w:bodyDiv w:val="1"/>
      <w:marLeft w:val="0"/>
      <w:marRight w:val="0"/>
      <w:marTop w:val="0"/>
      <w:marBottom w:val="0"/>
      <w:divBdr>
        <w:top w:val="none" w:sz="0" w:space="0" w:color="auto"/>
        <w:left w:val="none" w:sz="0" w:space="0" w:color="auto"/>
        <w:bottom w:val="none" w:sz="0" w:space="0" w:color="auto"/>
        <w:right w:val="none" w:sz="0" w:space="0" w:color="auto"/>
      </w:divBdr>
      <w:divsChild>
        <w:div w:id="1589273011">
          <w:marLeft w:val="0"/>
          <w:marRight w:val="0"/>
          <w:marTop w:val="0"/>
          <w:marBottom w:val="0"/>
          <w:divBdr>
            <w:top w:val="none" w:sz="0" w:space="0" w:color="auto"/>
            <w:left w:val="none" w:sz="0" w:space="0" w:color="auto"/>
            <w:bottom w:val="none" w:sz="0" w:space="0" w:color="auto"/>
            <w:right w:val="none" w:sz="0" w:space="0" w:color="auto"/>
          </w:divBdr>
        </w:div>
        <w:div w:id="1686636989">
          <w:marLeft w:val="0"/>
          <w:marRight w:val="0"/>
          <w:marTop w:val="150"/>
          <w:marBottom w:val="0"/>
          <w:divBdr>
            <w:top w:val="none" w:sz="0" w:space="0" w:color="auto"/>
            <w:left w:val="none" w:sz="0" w:space="0" w:color="auto"/>
            <w:bottom w:val="none" w:sz="0" w:space="0" w:color="auto"/>
            <w:right w:val="none" w:sz="0" w:space="0" w:color="auto"/>
          </w:divBdr>
          <w:divsChild>
            <w:div w:id="1250429470">
              <w:marLeft w:val="1155"/>
              <w:marRight w:val="0"/>
              <w:marTop w:val="0"/>
              <w:marBottom w:val="0"/>
              <w:divBdr>
                <w:top w:val="none" w:sz="0" w:space="0" w:color="auto"/>
                <w:left w:val="none" w:sz="0" w:space="0" w:color="auto"/>
                <w:bottom w:val="none" w:sz="0" w:space="0" w:color="auto"/>
                <w:right w:val="none" w:sz="0" w:space="0" w:color="auto"/>
              </w:divBdr>
            </w:div>
            <w:div w:id="449011473">
              <w:marLeft w:val="1155"/>
              <w:marRight w:val="0"/>
              <w:marTop w:val="0"/>
              <w:marBottom w:val="0"/>
              <w:divBdr>
                <w:top w:val="none" w:sz="0" w:space="0" w:color="auto"/>
                <w:left w:val="none" w:sz="0" w:space="0" w:color="auto"/>
                <w:bottom w:val="none" w:sz="0" w:space="0" w:color="auto"/>
                <w:right w:val="none" w:sz="0" w:space="0" w:color="auto"/>
              </w:divBdr>
            </w:div>
            <w:div w:id="81225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028673">
      <w:bodyDiv w:val="1"/>
      <w:marLeft w:val="0"/>
      <w:marRight w:val="0"/>
      <w:marTop w:val="0"/>
      <w:marBottom w:val="0"/>
      <w:divBdr>
        <w:top w:val="none" w:sz="0" w:space="0" w:color="auto"/>
        <w:left w:val="none" w:sz="0" w:space="0" w:color="auto"/>
        <w:bottom w:val="none" w:sz="0" w:space="0" w:color="auto"/>
        <w:right w:val="none" w:sz="0" w:space="0" w:color="auto"/>
      </w:divBdr>
      <w:divsChild>
        <w:div w:id="1850944462">
          <w:marLeft w:val="0"/>
          <w:marRight w:val="0"/>
          <w:marTop w:val="0"/>
          <w:marBottom w:val="0"/>
          <w:divBdr>
            <w:top w:val="none" w:sz="0" w:space="0" w:color="auto"/>
            <w:left w:val="none" w:sz="0" w:space="0" w:color="auto"/>
            <w:bottom w:val="none" w:sz="0" w:space="0" w:color="auto"/>
            <w:right w:val="none" w:sz="0" w:space="0" w:color="auto"/>
          </w:divBdr>
        </w:div>
        <w:div w:id="2042586617">
          <w:marLeft w:val="0"/>
          <w:marRight w:val="0"/>
          <w:marTop w:val="150"/>
          <w:marBottom w:val="0"/>
          <w:divBdr>
            <w:top w:val="none" w:sz="0" w:space="0" w:color="auto"/>
            <w:left w:val="none" w:sz="0" w:space="0" w:color="auto"/>
            <w:bottom w:val="none" w:sz="0" w:space="0" w:color="auto"/>
            <w:right w:val="none" w:sz="0" w:space="0" w:color="auto"/>
          </w:divBdr>
          <w:divsChild>
            <w:div w:id="130172216">
              <w:marLeft w:val="1155"/>
              <w:marRight w:val="0"/>
              <w:marTop w:val="0"/>
              <w:marBottom w:val="0"/>
              <w:divBdr>
                <w:top w:val="none" w:sz="0" w:space="0" w:color="auto"/>
                <w:left w:val="none" w:sz="0" w:space="0" w:color="auto"/>
                <w:bottom w:val="none" w:sz="0" w:space="0" w:color="auto"/>
                <w:right w:val="none" w:sz="0" w:space="0" w:color="auto"/>
              </w:divBdr>
            </w:div>
            <w:div w:id="608439852">
              <w:marLeft w:val="1155"/>
              <w:marRight w:val="0"/>
              <w:marTop w:val="0"/>
              <w:marBottom w:val="0"/>
              <w:divBdr>
                <w:top w:val="none" w:sz="0" w:space="0" w:color="auto"/>
                <w:left w:val="none" w:sz="0" w:space="0" w:color="auto"/>
                <w:bottom w:val="none" w:sz="0" w:space="0" w:color="auto"/>
                <w:right w:val="none" w:sz="0" w:space="0" w:color="auto"/>
              </w:divBdr>
            </w:div>
            <w:div w:id="749931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414035">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680810">
      <w:bodyDiv w:val="1"/>
      <w:marLeft w:val="0"/>
      <w:marRight w:val="0"/>
      <w:marTop w:val="0"/>
      <w:marBottom w:val="0"/>
      <w:divBdr>
        <w:top w:val="none" w:sz="0" w:space="0" w:color="auto"/>
        <w:left w:val="none" w:sz="0" w:space="0" w:color="auto"/>
        <w:bottom w:val="none" w:sz="0" w:space="0" w:color="auto"/>
        <w:right w:val="none" w:sz="0" w:space="0" w:color="auto"/>
      </w:divBdr>
      <w:divsChild>
        <w:div w:id="567883156">
          <w:marLeft w:val="0"/>
          <w:marRight w:val="0"/>
          <w:marTop w:val="0"/>
          <w:marBottom w:val="0"/>
          <w:divBdr>
            <w:top w:val="none" w:sz="0" w:space="0" w:color="auto"/>
            <w:left w:val="none" w:sz="0" w:space="0" w:color="auto"/>
            <w:bottom w:val="none" w:sz="0" w:space="0" w:color="auto"/>
            <w:right w:val="none" w:sz="0" w:space="0" w:color="auto"/>
          </w:divBdr>
        </w:div>
        <w:div w:id="397824600">
          <w:marLeft w:val="0"/>
          <w:marRight w:val="0"/>
          <w:marTop w:val="150"/>
          <w:marBottom w:val="0"/>
          <w:divBdr>
            <w:top w:val="none" w:sz="0" w:space="0" w:color="auto"/>
            <w:left w:val="none" w:sz="0" w:space="0" w:color="auto"/>
            <w:bottom w:val="none" w:sz="0" w:space="0" w:color="auto"/>
            <w:right w:val="none" w:sz="0" w:space="0" w:color="auto"/>
          </w:divBdr>
          <w:divsChild>
            <w:div w:id="1645617131">
              <w:marLeft w:val="1155"/>
              <w:marRight w:val="0"/>
              <w:marTop w:val="0"/>
              <w:marBottom w:val="0"/>
              <w:divBdr>
                <w:top w:val="none" w:sz="0" w:space="0" w:color="auto"/>
                <w:left w:val="none" w:sz="0" w:space="0" w:color="auto"/>
                <w:bottom w:val="none" w:sz="0" w:space="0" w:color="auto"/>
                <w:right w:val="none" w:sz="0" w:space="0" w:color="auto"/>
              </w:divBdr>
            </w:div>
            <w:div w:id="36397565">
              <w:marLeft w:val="1155"/>
              <w:marRight w:val="0"/>
              <w:marTop w:val="0"/>
              <w:marBottom w:val="0"/>
              <w:divBdr>
                <w:top w:val="none" w:sz="0" w:space="0" w:color="auto"/>
                <w:left w:val="none" w:sz="0" w:space="0" w:color="auto"/>
                <w:bottom w:val="none" w:sz="0" w:space="0" w:color="auto"/>
                <w:right w:val="none" w:sz="0" w:space="0" w:color="auto"/>
              </w:divBdr>
            </w:div>
            <w:div w:id="10678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16368">
      <w:bodyDiv w:val="1"/>
      <w:marLeft w:val="0"/>
      <w:marRight w:val="0"/>
      <w:marTop w:val="0"/>
      <w:marBottom w:val="0"/>
      <w:divBdr>
        <w:top w:val="none" w:sz="0" w:space="0" w:color="auto"/>
        <w:left w:val="none" w:sz="0" w:space="0" w:color="auto"/>
        <w:bottom w:val="none" w:sz="0" w:space="0" w:color="auto"/>
        <w:right w:val="none" w:sz="0" w:space="0" w:color="auto"/>
      </w:divBdr>
      <w:divsChild>
        <w:div w:id="1462769489">
          <w:marLeft w:val="0"/>
          <w:marRight w:val="0"/>
          <w:marTop w:val="0"/>
          <w:marBottom w:val="0"/>
          <w:divBdr>
            <w:top w:val="none" w:sz="0" w:space="0" w:color="auto"/>
            <w:left w:val="none" w:sz="0" w:space="0" w:color="auto"/>
            <w:bottom w:val="none" w:sz="0" w:space="0" w:color="auto"/>
            <w:right w:val="none" w:sz="0" w:space="0" w:color="auto"/>
          </w:divBdr>
        </w:div>
        <w:div w:id="111637219">
          <w:marLeft w:val="0"/>
          <w:marRight w:val="0"/>
          <w:marTop w:val="150"/>
          <w:marBottom w:val="0"/>
          <w:divBdr>
            <w:top w:val="none" w:sz="0" w:space="0" w:color="auto"/>
            <w:left w:val="none" w:sz="0" w:space="0" w:color="auto"/>
            <w:bottom w:val="none" w:sz="0" w:space="0" w:color="auto"/>
            <w:right w:val="none" w:sz="0" w:space="0" w:color="auto"/>
          </w:divBdr>
          <w:divsChild>
            <w:div w:id="406542226">
              <w:marLeft w:val="1155"/>
              <w:marRight w:val="0"/>
              <w:marTop w:val="0"/>
              <w:marBottom w:val="0"/>
              <w:divBdr>
                <w:top w:val="none" w:sz="0" w:space="0" w:color="auto"/>
                <w:left w:val="none" w:sz="0" w:space="0" w:color="auto"/>
                <w:bottom w:val="none" w:sz="0" w:space="0" w:color="auto"/>
                <w:right w:val="none" w:sz="0" w:space="0" w:color="auto"/>
              </w:divBdr>
            </w:div>
            <w:div w:id="584845959">
              <w:marLeft w:val="1155"/>
              <w:marRight w:val="0"/>
              <w:marTop w:val="0"/>
              <w:marBottom w:val="0"/>
              <w:divBdr>
                <w:top w:val="none" w:sz="0" w:space="0" w:color="auto"/>
                <w:left w:val="none" w:sz="0" w:space="0" w:color="auto"/>
                <w:bottom w:val="none" w:sz="0" w:space="0" w:color="auto"/>
                <w:right w:val="none" w:sz="0" w:space="0" w:color="auto"/>
              </w:divBdr>
            </w:div>
            <w:div w:id="144160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148775">
      <w:bodyDiv w:val="1"/>
      <w:marLeft w:val="0"/>
      <w:marRight w:val="0"/>
      <w:marTop w:val="0"/>
      <w:marBottom w:val="0"/>
      <w:divBdr>
        <w:top w:val="none" w:sz="0" w:space="0" w:color="auto"/>
        <w:left w:val="none" w:sz="0" w:space="0" w:color="auto"/>
        <w:bottom w:val="none" w:sz="0" w:space="0" w:color="auto"/>
        <w:right w:val="none" w:sz="0" w:space="0" w:color="auto"/>
      </w:divBdr>
      <w:divsChild>
        <w:div w:id="1094937074">
          <w:marLeft w:val="0"/>
          <w:marRight w:val="0"/>
          <w:marTop w:val="0"/>
          <w:marBottom w:val="0"/>
          <w:divBdr>
            <w:top w:val="none" w:sz="0" w:space="0" w:color="auto"/>
            <w:left w:val="none" w:sz="0" w:space="0" w:color="auto"/>
            <w:bottom w:val="none" w:sz="0" w:space="0" w:color="auto"/>
            <w:right w:val="none" w:sz="0" w:space="0" w:color="auto"/>
          </w:divBdr>
        </w:div>
        <w:div w:id="2129157775">
          <w:marLeft w:val="0"/>
          <w:marRight w:val="0"/>
          <w:marTop w:val="150"/>
          <w:marBottom w:val="0"/>
          <w:divBdr>
            <w:top w:val="none" w:sz="0" w:space="0" w:color="auto"/>
            <w:left w:val="none" w:sz="0" w:space="0" w:color="auto"/>
            <w:bottom w:val="none" w:sz="0" w:space="0" w:color="auto"/>
            <w:right w:val="none" w:sz="0" w:space="0" w:color="auto"/>
          </w:divBdr>
          <w:divsChild>
            <w:div w:id="1413088306">
              <w:marLeft w:val="1155"/>
              <w:marRight w:val="0"/>
              <w:marTop w:val="0"/>
              <w:marBottom w:val="0"/>
              <w:divBdr>
                <w:top w:val="none" w:sz="0" w:space="0" w:color="auto"/>
                <w:left w:val="none" w:sz="0" w:space="0" w:color="auto"/>
                <w:bottom w:val="none" w:sz="0" w:space="0" w:color="auto"/>
                <w:right w:val="none" w:sz="0" w:space="0" w:color="auto"/>
              </w:divBdr>
            </w:div>
            <w:div w:id="1764716829">
              <w:marLeft w:val="1155"/>
              <w:marRight w:val="0"/>
              <w:marTop w:val="0"/>
              <w:marBottom w:val="0"/>
              <w:divBdr>
                <w:top w:val="none" w:sz="0" w:space="0" w:color="auto"/>
                <w:left w:val="none" w:sz="0" w:space="0" w:color="auto"/>
                <w:bottom w:val="none" w:sz="0" w:space="0" w:color="auto"/>
                <w:right w:val="none" w:sz="0" w:space="0" w:color="auto"/>
              </w:divBdr>
            </w:div>
            <w:div w:id="80301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187328">
      <w:bodyDiv w:val="1"/>
      <w:marLeft w:val="0"/>
      <w:marRight w:val="0"/>
      <w:marTop w:val="0"/>
      <w:marBottom w:val="0"/>
      <w:divBdr>
        <w:top w:val="none" w:sz="0" w:space="0" w:color="auto"/>
        <w:left w:val="none" w:sz="0" w:space="0" w:color="auto"/>
        <w:bottom w:val="none" w:sz="0" w:space="0" w:color="auto"/>
        <w:right w:val="none" w:sz="0" w:space="0" w:color="auto"/>
      </w:divBdr>
      <w:divsChild>
        <w:div w:id="1818649987">
          <w:marLeft w:val="0"/>
          <w:marRight w:val="0"/>
          <w:marTop w:val="0"/>
          <w:marBottom w:val="0"/>
          <w:divBdr>
            <w:top w:val="none" w:sz="0" w:space="0" w:color="auto"/>
            <w:left w:val="none" w:sz="0" w:space="0" w:color="auto"/>
            <w:bottom w:val="none" w:sz="0" w:space="0" w:color="auto"/>
            <w:right w:val="none" w:sz="0" w:space="0" w:color="auto"/>
          </w:divBdr>
        </w:div>
        <w:div w:id="306278666">
          <w:marLeft w:val="0"/>
          <w:marRight w:val="0"/>
          <w:marTop w:val="150"/>
          <w:marBottom w:val="0"/>
          <w:divBdr>
            <w:top w:val="none" w:sz="0" w:space="0" w:color="auto"/>
            <w:left w:val="none" w:sz="0" w:space="0" w:color="auto"/>
            <w:bottom w:val="none" w:sz="0" w:space="0" w:color="auto"/>
            <w:right w:val="none" w:sz="0" w:space="0" w:color="auto"/>
          </w:divBdr>
          <w:divsChild>
            <w:div w:id="1649285188">
              <w:marLeft w:val="1155"/>
              <w:marRight w:val="0"/>
              <w:marTop w:val="0"/>
              <w:marBottom w:val="0"/>
              <w:divBdr>
                <w:top w:val="none" w:sz="0" w:space="0" w:color="auto"/>
                <w:left w:val="none" w:sz="0" w:space="0" w:color="auto"/>
                <w:bottom w:val="none" w:sz="0" w:space="0" w:color="auto"/>
                <w:right w:val="none" w:sz="0" w:space="0" w:color="auto"/>
              </w:divBdr>
            </w:div>
            <w:div w:id="1755472694">
              <w:marLeft w:val="1155"/>
              <w:marRight w:val="0"/>
              <w:marTop w:val="0"/>
              <w:marBottom w:val="0"/>
              <w:divBdr>
                <w:top w:val="none" w:sz="0" w:space="0" w:color="auto"/>
                <w:left w:val="none" w:sz="0" w:space="0" w:color="auto"/>
                <w:bottom w:val="none" w:sz="0" w:space="0" w:color="auto"/>
                <w:right w:val="none" w:sz="0" w:space="0" w:color="auto"/>
              </w:divBdr>
            </w:div>
            <w:div w:id="695814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260464">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03219">
      <w:bodyDiv w:val="1"/>
      <w:marLeft w:val="0"/>
      <w:marRight w:val="0"/>
      <w:marTop w:val="0"/>
      <w:marBottom w:val="0"/>
      <w:divBdr>
        <w:top w:val="none" w:sz="0" w:space="0" w:color="auto"/>
        <w:left w:val="none" w:sz="0" w:space="0" w:color="auto"/>
        <w:bottom w:val="none" w:sz="0" w:space="0" w:color="auto"/>
        <w:right w:val="none" w:sz="0" w:space="0" w:color="auto"/>
      </w:divBdr>
      <w:divsChild>
        <w:div w:id="260063689">
          <w:marLeft w:val="0"/>
          <w:marRight w:val="0"/>
          <w:marTop w:val="0"/>
          <w:marBottom w:val="0"/>
          <w:divBdr>
            <w:top w:val="none" w:sz="0" w:space="0" w:color="auto"/>
            <w:left w:val="none" w:sz="0" w:space="0" w:color="auto"/>
            <w:bottom w:val="none" w:sz="0" w:space="0" w:color="auto"/>
            <w:right w:val="none" w:sz="0" w:space="0" w:color="auto"/>
          </w:divBdr>
        </w:div>
        <w:div w:id="274487997">
          <w:marLeft w:val="0"/>
          <w:marRight w:val="0"/>
          <w:marTop w:val="150"/>
          <w:marBottom w:val="0"/>
          <w:divBdr>
            <w:top w:val="none" w:sz="0" w:space="0" w:color="auto"/>
            <w:left w:val="none" w:sz="0" w:space="0" w:color="auto"/>
            <w:bottom w:val="none" w:sz="0" w:space="0" w:color="auto"/>
            <w:right w:val="none" w:sz="0" w:space="0" w:color="auto"/>
          </w:divBdr>
          <w:divsChild>
            <w:div w:id="42296292">
              <w:marLeft w:val="1155"/>
              <w:marRight w:val="0"/>
              <w:marTop w:val="0"/>
              <w:marBottom w:val="0"/>
              <w:divBdr>
                <w:top w:val="none" w:sz="0" w:space="0" w:color="auto"/>
                <w:left w:val="none" w:sz="0" w:space="0" w:color="auto"/>
                <w:bottom w:val="none" w:sz="0" w:space="0" w:color="auto"/>
                <w:right w:val="none" w:sz="0" w:space="0" w:color="auto"/>
              </w:divBdr>
            </w:div>
            <w:div w:id="1430858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574851">
      <w:bodyDiv w:val="1"/>
      <w:marLeft w:val="0"/>
      <w:marRight w:val="0"/>
      <w:marTop w:val="0"/>
      <w:marBottom w:val="0"/>
      <w:divBdr>
        <w:top w:val="none" w:sz="0" w:space="0" w:color="auto"/>
        <w:left w:val="none" w:sz="0" w:space="0" w:color="auto"/>
        <w:bottom w:val="none" w:sz="0" w:space="0" w:color="auto"/>
        <w:right w:val="none" w:sz="0" w:space="0" w:color="auto"/>
      </w:divBdr>
    </w:div>
    <w:div w:id="709574924">
      <w:bodyDiv w:val="1"/>
      <w:marLeft w:val="0"/>
      <w:marRight w:val="0"/>
      <w:marTop w:val="0"/>
      <w:marBottom w:val="0"/>
      <w:divBdr>
        <w:top w:val="none" w:sz="0" w:space="0" w:color="auto"/>
        <w:left w:val="none" w:sz="0" w:space="0" w:color="auto"/>
        <w:bottom w:val="none" w:sz="0" w:space="0" w:color="auto"/>
        <w:right w:val="none" w:sz="0" w:space="0" w:color="auto"/>
      </w:divBdr>
      <w:divsChild>
        <w:div w:id="1791047968">
          <w:marLeft w:val="0"/>
          <w:marRight w:val="0"/>
          <w:marTop w:val="0"/>
          <w:marBottom w:val="0"/>
          <w:divBdr>
            <w:top w:val="none" w:sz="0" w:space="0" w:color="auto"/>
            <w:left w:val="none" w:sz="0" w:space="0" w:color="auto"/>
            <w:bottom w:val="none" w:sz="0" w:space="0" w:color="auto"/>
            <w:right w:val="none" w:sz="0" w:space="0" w:color="auto"/>
          </w:divBdr>
        </w:div>
        <w:div w:id="509149745">
          <w:marLeft w:val="0"/>
          <w:marRight w:val="0"/>
          <w:marTop w:val="150"/>
          <w:marBottom w:val="0"/>
          <w:divBdr>
            <w:top w:val="none" w:sz="0" w:space="0" w:color="auto"/>
            <w:left w:val="none" w:sz="0" w:space="0" w:color="auto"/>
            <w:bottom w:val="none" w:sz="0" w:space="0" w:color="auto"/>
            <w:right w:val="none" w:sz="0" w:space="0" w:color="auto"/>
          </w:divBdr>
          <w:divsChild>
            <w:div w:id="1062171199">
              <w:marLeft w:val="1155"/>
              <w:marRight w:val="0"/>
              <w:marTop w:val="0"/>
              <w:marBottom w:val="0"/>
              <w:divBdr>
                <w:top w:val="none" w:sz="0" w:space="0" w:color="auto"/>
                <w:left w:val="none" w:sz="0" w:space="0" w:color="auto"/>
                <w:bottom w:val="none" w:sz="0" w:space="0" w:color="auto"/>
                <w:right w:val="none" w:sz="0" w:space="0" w:color="auto"/>
              </w:divBdr>
            </w:div>
            <w:div w:id="1982615259">
              <w:marLeft w:val="1155"/>
              <w:marRight w:val="0"/>
              <w:marTop w:val="0"/>
              <w:marBottom w:val="0"/>
              <w:divBdr>
                <w:top w:val="none" w:sz="0" w:space="0" w:color="auto"/>
                <w:left w:val="none" w:sz="0" w:space="0" w:color="auto"/>
                <w:bottom w:val="none" w:sz="0" w:space="0" w:color="auto"/>
                <w:right w:val="none" w:sz="0" w:space="0" w:color="auto"/>
              </w:divBdr>
            </w:div>
            <w:div w:id="1051460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576923">
      <w:bodyDiv w:val="1"/>
      <w:marLeft w:val="0"/>
      <w:marRight w:val="0"/>
      <w:marTop w:val="0"/>
      <w:marBottom w:val="0"/>
      <w:divBdr>
        <w:top w:val="none" w:sz="0" w:space="0" w:color="auto"/>
        <w:left w:val="none" w:sz="0" w:space="0" w:color="auto"/>
        <w:bottom w:val="none" w:sz="0" w:space="0" w:color="auto"/>
        <w:right w:val="none" w:sz="0" w:space="0" w:color="auto"/>
      </w:divBdr>
    </w:div>
    <w:div w:id="709652289">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695330">
      <w:bodyDiv w:val="1"/>
      <w:marLeft w:val="0"/>
      <w:marRight w:val="0"/>
      <w:marTop w:val="0"/>
      <w:marBottom w:val="0"/>
      <w:divBdr>
        <w:top w:val="none" w:sz="0" w:space="0" w:color="auto"/>
        <w:left w:val="none" w:sz="0" w:space="0" w:color="auto"/>
        <w:bottom w:val="none" w:sz="0" w:space="0" w:color="auto"/>
        <w:right w:val="none" w:sz="0" w:space="0" w:color="auto"/>
      </w:divBdr>
      <w:divsChild>
        <w:div w:id="938803286">
          <w:marLeft w:val="0"/>
          <w:marRight w:val="0"/>
          <w:marTop w:val="0"/>
          <w:marBottom w:val="0"/>
          <w:divBdr>
            <w:top w:val="none" w:sz="0" w:space="0" w:color="auto"/>
            <w:left w:val="none" w:sz="0" w:space="0" w:color="auto"/>
            <w:bottom w:val="none" w:sz="0" w:space="0" w:color="auto"/>
            <w:right w:val="none" w:sz="0" w:space="0" w:color="auto"/>
          </w:divBdr>
        </w:div>
        <w:div w:id="43412238">
          <w:marLeft w:val="0"/>
          <w:marRight w:val="0"/>
          <w:marTop w:val="150"/>
          <w:marBottom w:val="0"/>
          <w:divBdr>
            <w:top w:val="none" w:sz="0" w:space="0" w:color="auto"/>
            <w:left w:val="none" w:sz="0" w:space="0" w:color="auto"/>
            <w:bottom w:val="none" w:sz="0" w:space="0" w:color="auto"/>
            <w:right w:val="none" w:sz="0" w:space="0" w:color="auto"/>
          </w:divBdr>
          <w:divsChild>
            <w:div w:id="1055398538">
              <w:marLeft w:val="1155"/>
              <w:marRight w:val="0"/>
              <w:marTop w:val="0"/>
              <w:marBottom w:val="0"/>
              <w:divBdr>
                <w:top w:val="none" w:sz="0" w:space="0" w:color="auto"/>
                <w:left w:val="none" w:sz="0" w:space="0" w:color="auto"/>
                <w:bottom w:val="none" w:sz="0" w:space="0" w:color="auto"/>
                <w:right w:val="none" w:sz="0" w:space="0" w:color="auto"/>
              </w:divBdr>
            </w:div>
            <w:div w:id="910846428">
              <w:marLeft w:val="1155"/>
              <w:marRight w:val="0"/>
              <w:marTop w:val="0"/>
              <w:marBottom w:val="0"/>
              <w:divBdr>
                <w:top w:val="none" w:sz="0" w:space="0" w:color="auto"/>
                <w:left w:val="none" w:sz="0" w:space="0" w:color="auto"/>
                <w:bottom w:val="none" w:sz="0" w:space="0" w:color="auto"/>
                <w:right w:val="none" w:sz="0" w:space="0" w:color="auto"/>
              </w:divBdr>
            </w:div>
            <w:div w:id="854461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58579">
      <w:bodyDiv w:val="1"/>
      <w:marLeft w:val="0"/>
      <w:marRight w:val="0"/>
      <w:marTop w:val="0"/>
      <w:marBottom w:val="0"/>
      <w:divBdr>
        <w:top w:val="none" w:sz="0" w:space="0" w:color="auto"/>
        <w:left w:val="none" w:sz="0" w:space="0" w:color="auto"/>
        <w:bottom w:val="none" w:sz="0" w:space="0" w:color="auto"/>
        <w:right w:val="none" w:sz="0" w:space="0" w:color="auto"/>
      </w:divBdr>
    </w:div>
    <w:div w:id="709959414">
      <w:bodyDiv w:val="1"/>
      <w:marLeft w:val="0"/>
      <w:marRight w:val="0"/>
      <w:marTop w:val="0"/>
      <w:marBottom w:val="0"/>
      <w:divBdr>
        <w:top w:val="none" w:sz="0" w:space="0" w:color="auto"/>
        <w:left w:val="none" w:sz="0" w:space="0" w:color="auto"/>
        <w:bottom w:val="none" w:sz="0" w:space="0" w:color="auto"/>
        <w:right w:val="none" w:sz="0" w:space="0" w:color="auto"/>
      </w:divBdr>
      <w:divsChild>
        <w:div w:id="574820987">
          <w:marLeft w:val="0"/>
          <w:marRight w:val="0"/>
          <w:marTop w:val="0"/>
          <w:marBottom w:val="0"/>
          <w:divBdr>
            <w:top w:val="none" w:sz="0" w:space="0" w:color="auto"/>
            <w:left w:val="none" w:sz="0" w:space="0" w:color="auto"/>
            <w:bottom w:val="none" w:sz="0" w:space="0" w:color="auto"/>
            <w:right w:val="none" w:sz="0" w:space="0" w:color="auto"/>
          </w:divBdr>
        </w:div>
        <w:div w:id="1012755318">
          <w:marLeft w:val="0"/>
          <w:marRight w:val="0"/>
          <w:marTop w:val="150"/>
          <w:marBottom w:val="0"/>
          <w:divBdr>
            <w:top w:val="none" w:sz="0" w:space="0" w:color="auto"/>
            <w:left w:val="none" w:sz="0" w:space="0" w:color="auto"/>
            <w:bottom w:val="none" w:sz="0" w:space="0" w:color="auto"/>
            <w:right w:val="none" w:sz="0" w:space="0" w:color="auto"/>
          </w:divBdr>
          <w:divsChild>
            <w:div w:id="1390155746">
              <w:marLeft w:val="1155"/>
              <w:marRight w:val="0"/>
              <w:marTop w:val="0"/>
              <w:marBottom w:val="0"/>
              <w:divBdr>
                <w:top w:val="none" w:sz="0" w:space="0" w:color="auto"/>
                <w:left w:val="none" w:sz="0" w:space="0" w:color="auto"/>
                <w:bottom w:val="none" w:sz="0" w:space="0" w:color="auto"/>
                <w:right w:val="none" w:sz="0" w:space="0" w:color="auto"/>
              </w:divBdr>
            </w:div>
            <w:div w:id="1430615972">
              <w:marLeft w:val="1155"/>
              <w:marRight w:val="0"/>
              <w:marTop w:val="0"/>
              <w:marBottom w:val="0"/>
              <w:divBdr>
                <w:top w:val="none" w:sz="0" w:space="0" w:color="auto"/>
                <w:left w:val="none" w:sz="0" w:space="0" w:color="auto"/>
                <w:bottom w:val="none" w:sz="0" w:space="0" w:color="auto"/>
                <w:right w:val="none" w:sz="0" w:space="0" w:color="auto"/>
              </w:divBdr>
            </w:div>
            <w:div w:id="1128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05204">
      <w:bodyDiv w:val="1"/>
      <w:marLeft w:val="0"/>
      <w:marRight w:val="0"/>
      <w:marTop w:val="0"/>
      <w:marBottom w:val="0"/>
      <w:divBdr>
        <w:top w:val="none" w:sz="0" w:space="0" w:color="auto"/>
        <w:left w:val="none" w:sz="0" w:space="0" w:color="auto"/>
        <w:bottom w:val="none" w:sz="0" w:space="0" w:color="auto"/>
        <w:right w:val="none" w:sz="0" w:space="0" w:color="auto"/>
      </w:divBdr>
      <w:divsChild>
        <w:div w:id="360714764">
          <w:marLeft w:val="0"/>
          <w:marRight w:val="0"/>
          <w:marTop w:val="0"/>
          <w:marBottom w:val="0"/>
          <w:divBdr>
            <w:top w:val="none" w:sz="0" w:space="0" w:color="auto"/>
            <w:left w:val="none" w:sz="0" w:space="0" w:color="auto"/>
            <w:bottom w:val="none" w:sz="0" w:space="0" w:color="auto"/>
            <w:right w:val="none" w:sz="0" w:space="0" w:color="auto"/>
          </w:divBdr>
        </w:div>
        <w:div w:id="1628970888">
          <w:marLeft w:val="0"/>
          <w:marRight w:val="0"/>
          <w:marTop w:val="150"/>
          <w:marBottom w:val="0"/>
          <w:divBdr>
            <w:top w:val="none" w:sz="0" w:space="0" w:color="auto"/>
            <w:left w:val="none" w:sz="0" w:space="0" w:color="auto"/>
            <w:bottom w:val="none" w:sz="0" w:space="0" w:color="auto"/>
            <w:right w:val="none" w:sz="0" w:space="0" w:color="auto"/>
          </w:divBdr>
          <w:divsChild>
            <w:div w:id="1023556505">
              <w:marLeft w:val="1155"/>
              <w:marRight w:val="0"/>
              <w:marTop w:val="0"/>
              <w:marBottom w:val="0"/>
              <w:divBdr>
                <w:top w:val="none" w:sz="0" w:space="0" w:color="auto"/>
                <w:left w:val="none" w:sz="0" w:space="0" w:color="auto"/>
                <w:bottom w:val="none" w:sz="0" w:space="0" w:color="auto"/>
                <w:right w:val="none" w:sz="0" w:space="0" w:color="auto"/>
              </w:divBdr>
            </w:div>
            <w:div w:id="1724020096">
              <w:marLeft w:val="1155"/>
              <w:marRight w:val="0"/>
              <w:marTop w:val="0"/>
              <w:marBottom w:val="0"/>
              <w:divBdr>
                <w:top w:val="none" w:sz="0" w:space="0" w:color="auto"/>
                <w:left w:val="none" w:sz="0" w:space="0" w:color="auto"/>
                <w:bottom w:val="none" w:sz="0" w:space="0" w:color="auto"/>
                <w:right w:val="none" w:sz="0" w:space="0" w:color="auto"/>
              </w:divBdr>
            </w:div>
            <w:div w:id="15269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07093">
      <w:bodyDiv w:val="1"/>
      <w:marLeft w:val="0"/>
      <w:marRight w:val="0"/>
      <w:marTop w:val="0"/>
      <w:marBottom w:val="0"/>
      <w:divBdr>
        <w:top w:val="none" w:sz="0" w:space="0" w:color="auto"/>
        <w:left w:val="none" w:sz="0" w:space="0" w:color="auto"/>
        <w:bottom w:val="none" w:sz="0" w:space="0" w:color="auto"/>
        <w:right w:val="none" w:sz="0" w:space="0" w:color="auto"/>
      </w:divBdr>
      <w:divsChild>
        <w:div w:id="1515923315">
          <w:marLeft w:val="0"/>
          <w:marRight w:val="0"/>
          <w:marTop w:val="0"/>
          <w:marBottom w:val="0"/>
          <w:divBdr>
            <w:top w:val="none" w:sz="0" w:space="0" w:color="auto"/>
            <w:left w:val="none" w:sz="0" w:space="0" w:color="auto"/>
            <w:bottom w:val="none" w:sz="0" w:space="0" w:color="auto"/>
            <w:right w:val="none" w:sz="0" w:space="0" w:color="auto"/>
          </w:divBdr>
        </w:div>
        <w:div w:id="373623269">
          <w:marLeft w:val="0"/>
          <w:marRight w:val="0"/>
          <w:marTop w:val="150"/>
          <w:marBottom w:val="0"/>
          <w:divBdr>
            <w:top w:val="none" w:sz="0" w:space="0" w:color="auto"/>
            <w:left w:val="none" w:sz="0" w:space="0" w:color="auto"/>
            <w:bottom w:val="none" w:sz="0" w:space="0" w:color="auto"/>
            <w:right w:val="none" w:sz="0" w:space="0" w:color="auto"/>
          </w:divBdr>
          <w:divsChild>
            <w:div w:id="1741516209">
              <w:marLeft w:val="1155"/>
              <w:marRight w:val="0"/>
              <w:marTop w:val="0"/>
              <w:marBottom w:val="0"/>
              <w:divBdr>
                <w:top w:val="none" w:sz="0" w:space="0" w:color="auto"/>
                <w:left w:val="none" w:sz="0" w:space="0" w:color="auto"/>
                <w:bottom w:val="none" w:sz="0" w:space="0" w:color="auto"/>
                <w:right w:val="none" w:sz="0" w:space="0" w:color="auto"/>
              </w:divBdr>
            </w:div>
            <w:div w:id="898592222">
              <w:marLeft w:val="1155"/>
              <w:marRight w:val="0"/>
              <w:marTop w:val="0"/>
              <w:marBottom w:val="0"/>
              <w:divBdr>
                <w:top w:val="none" w:sz="0" w:space="0" w:color="auto"/>
                <w:left w:val="none" w:sz="0" w:space="0" w:color="auto"/>
                <w:bottom w:val="none" w:sz="0" w:space="0" w:color="auto"/>
                <w:right w:val="none" w:sz="0" w:space="0" w:color="auto"/>
              </w:divBdr>
            </w:div>
            <w:div w:id="19740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5973">
      <w:bodyDiv w:val="1"/>
      <w:marLeft w:val="0"/>
      <w:marRight w:val="0"/>
      <w:marTop w:val="0"/>
      <w:marBottom w:val="0"/>
      <w:divBdr>
        <w:top w:val="none" w:sz="0" w:space="0" w:color="auto"/>
        <w:left w:val="none" w:sz="0" w:space="0" w:color="auto"/>
        <w:bottom w:val="none" w:sz="0" w:space="0" w:color="auto"/>
        <w:right w:val="none" w:sz="0" w:space="0" w:color="auto"/>
      </w:divBdr>
    </w:div>
    <w:div w:id="710956300">
      <w:bodyDiv w:val="1"/>
      <w:marLeft w:val="0"/>
      <w:marRight w:val="0"/>
      <w:marTop w:val="0"/>
      <w:marBottom w:val="0"/>
      <w:divBdr>
        <w:top w:val="none" w:sz="0" w:space="0" w:color="auto"/>
        <w:left w:val="none" w:sz="0" w:space="0" w:color="auto"/>
        <w:bottom w:val="none" w:sz="0" w:space="0" w:color="auto"/>
        <w:right w:val="none" w:sz="0" w:space="0" w:color="auto"/>
      </w:divBdr>
      <w:divsChild>
        <w:div w:id="1301762974">
          <w:marLeft w:val="0"/>
          <w:marRight w:val="0"/>
          <w:marTop w:val="0"/>
          <w:marBottom w:val="0"/>
          <w:divBdr>
            <w:top w:val="none" w:sz="0" w:space="0" w:color="auto"/>
            <w:left w:val="none" w:sz="0" w:space="0" w:color="auto"/>
            <w:bottom w:val="none" w:sz="0" w:space="0" w:color="auto"/>
            <w:right w:val="none" w:sz="0" w:space="0" w:color="auto"/>
          </w:divBdr>
        </w:div>
        <w:div w:id="435488816">
          <w:marLeft w:val="0"/>
          <w:marRight w:val="0"/>
          <w:marTop w:val="150"/>
          <w:marBottom w:val="0"/>
          <w:divBdr>
            <w:top w:val="none" w:sz="0" w:space="0" w:color="auto"/>
            <w:left w:val="none" w:sz="0" w:space="0" w:color="auto"/>
            <w:bottom w:val="none" w:sz="0" w:space="0" w:color="auto"/>
            <w:right w:val="none" w:sz="0" w:space="0" w:color="auto"/>
          </w:divBdr>
          <w:divsChild>
            <w:div w:id="1046760856">
              <w:marLeft w:val="1155"/>
              <w:marRight w:val="0"/>
              <w:marTop w:val="0"/>
              <w:marBottom w:val="0"/>
              <w:divBdr>
                <w:top w:val="none" w:sz="0" w:space="0" w:color="auto"/>
                <w:left w:val="none" w:sz="0" w:space="0" w:color="auto"/>
                <w:bottom w:val="none" w:sz="0" w:space="0" w:color="auto"/>
                <w:right w:val="none" w:sz="0" w:space="0" w:color="auto"/>
              </w:divBdr>
            </w:div>
            <w:div w:id="1636568132">
              <w:marLeft w:val="1155"/>
              <w:marRight w:val="0"/>
              <w:marTop w:val="0"/>
              <w:marBottom w:val="0"/>
              <w:divBdr>
                <w:top w:val="none" w:sz="0" w:space="0" w:color="auto"/>
                <w:left w:val="none" w:sz="0" w:space="0" w:color="auto"/>
                <w:bottom w:val="none" w:sz="0" w:space="0" w:color="auto"/>
                <w:right w:val="none" w:sz="0" w:space="0" w:color="auto"/>
              </w:divBdr>
            </w:div>
            <w:div w:id="41466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151356">
      <w:bodyDiv w:val="1"/>
      <w:marLeft w:val="0"/>
      <w:marRight w:val="0"/>
      <w:marTop w:val="0"/>
      <w:marBottom w:val="0"/>
      <w:divBdr>
        <w:top w:val="none" w:sz="0" w:space="0" w:color="auto"/>
        <w:left w:val="none" w:sz="0" w:space="0" w:color="auto"/>
        <w:bottom w:val="none" w:sz="0" w:space="0" w:color="auto"/>
        <w:right w:val="none" w:sz="0" w:space="0" w:color="auto"/>
      </w:divBdr>
      <w:divsChild>
        <w:div w:id="464932227">
          <w:marLeft w:val="0"/>
          <w:marRight w:val="0"/>
          <w:marTop w:val="0"/>
          <w:marBottom w:val="0"/>
          <w:divBdr>
            <w:top w:val="none" w:sz="0" w:space="0" w:color="auto"/>
            <w:left w:val="none" w:sz="0" w:space="0" w:color="auto"/>
            <w:bottom w:val="none" w:sz="0" w:space="0" w:color="auto"/>
            <w:right w:val="none" w:sz="0" w:space="0" w:color="auto"/>
          </w:divBdr>
        </w:div>
        <w:div w:id="999652535">
          <w:marLeft w:val="0"/>
          <w:marRight w:val="0"/>
          <w:marTop w:val="150"/>
          <w:marBottom w:val="0"/>
          <w:divBdr>
            <w:top w:val="none" w:sz="0" w:space="0" w:color="auto"/>
            <w:left w:val="none" w:sz="0" w:space="0" w:color="auto"/>
            <w:bottom w:val="none" w:sz="0" w:space="0" w:color="auto"/>
            <w:right w:val="none" w:sz="0" w:space="0" w:color="auto"/>
          </w:divBdr>
          <w:divsChild>
            <w:div w:id="1361126864">
              <w:marLeft w:val="1155"/>
              <w:marRight w:val="0"/>
              <w:marTop w:val="0"/>
              <w:marBottom w:val="0"/>
              <w:divBdr>
                <w:top w:val="none" w:sz="0" w:space="0" w:color="auto"/>
                <w:left w:val="none" w:sz="0" w:space="0" w:color="auto"/>
                <w:bottom w:val="none" w:sz="0" w:space="0" w:color="auto"/>
                <w:right w:val="none" w:sz="0" w:space="0" w:color="auto"/>
              </w:divBdr>
            </w:div>
            <w:div w:id="1013456669">
              <w:marLeft w:val="1155"/>
              <w:marRight w:val="0"/>
              <w:marTop w:val="0"/>
              <w:marBottom w:val="0"/>
              <w:divBdr>
                <w:top w:val="none" w:sz="0" w:space="0" w:color="auto"/>
                <w:left w:val="none" w:sz="0" w:space="0" w:color="auto"/>
                <w:bottom w:val="none" w:sz="0" w:space="0" w:color="auto"/>
                <w:right w:val="none" w:sz="0" w:space="0" w:color="auto"/>
              </w:divBdr>
            </w:div>
            <w:div w:id="85092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157234">
      <w:bodyDiv w:val="1"/>
      <w:marLeft w:val="0"/>
      <w:marRight w:val="0"/>
      <w:marTop w:val="0"/>
      <w:marBottom w:val="0"/>
      <w:divBdr>
        <w:top w:val="none" w:sz="0" w:space="0" w:color="auto"/>
        <w:left w:val="none" w:sz="0" w:space="0" w:color="auto"/>
        <w:bottom w:val="none" w:sz="0" w:space="0" w:color="auto"/>
        <w:right w:val="none" w:sz="0" w:space="0" w:color="auto"/>
      </w:divBdr>
      <w:divsChild>
        <w:div w:id="1675719098">
          <w:marLeft w:val="0"/>
          <w:marRight w:val="0"/>
          <w:marTop w:val="0"/>
          <w:marBottom w:val="0"/>
          <w:divBdr>
            <w:top w:val="none" w:sz="0" w:space="0" w:color="auto"/>
            <w:left w:val="none" w:sz="0" w:space="0" w:color="auto"/>
            <w:bottom w:val="none" w:sz="0" w:space="0" w:color="auto"/>
            <w:right w:val="none" w:sz="0" w:space="0" w:color="auto"/>
          </w:divBdr>
        </w:div>
        <w:div w:id="776682681">
          <w:marLeft w:val="0"/>
          <w:marRight w:val="0"/>
          <w:marTop w:val="150"/>
          <w:marBottom w:val="0"/>
          <w:divBdr>
            <w:top w:val="none" w:sz="0" w:space="0" w:color="auto"/>
            <w:left w:val="none" w:sz="0" w:space="0" w:color="auto"/>
            <w:bottom w:val="none" w:sz="0" w:space="0" w:color="auto"/>
            <w:right w:val="none" w:sz="0" w:space="0" w:color="auto"/>
          </w:divBdr>
          <w:divsChild>
            <w:div w:id="726034215">
              <w:marLeft w:val="1155"/>
              <w:marRight w:val="0"/>
              <w:marTop w:val="0"/>
              <w:marBottom w:val="0"/>
              <w:divBdr>
                <w:top w:val="none" w:sz="0" w:space="0" w:color="auto"/>
                <w:left w:val="none" w:sz="0" w:space="0" w:color="auto"/>
                <w:bottom w:val="none" w:sz="0" w:space="0" w:color="auto"/>
                <w:right w:val="none" w:sz="0" w:space="0" w:color="auto"/>
              </w:divBdr>
            </w:div>
            <w:div w:id="1935938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541882">
      <w:bodyDiv w:val="1"/>
      <w:marLeft w:val="0"/>
      <w:marRight w:val="0"/>
      <w:marTop w:val="0"/>
      <w:marBottom w:val="0"/>
      <w:divBdr>
        <w:top w:val="none" w:sz="0" w:space="0" w:color="auto"/>
        <w:left w:val="none" w:sz="0" w:space="0" w:color="auto"/>
        <w:bottom w:val="none" w:sz="0" w:space="0" w:color="auto"/>
        <w:right w:val="none" w:sz="0" w:space="0" w:color="auto"/>
      </w:divBdr>
      <w:divsChild>
        <w:div w:id="1943830525">
          <w:marLeft w:val="0"/>
          <w:marRight w:val="0"/>
          <w:marTop w:val="0"/>
          <w:marBottom w:val="0"/>
          <w:divBdr>
            <w:top w:val="none" w:sz="0" w:space="0" w:color="auto"/>
            <w:left w:val="none" w:sz="0" w:space="0" w:color="auto"/>
            <w:bottom w:val="none" w:sz="0" w:space="0" w:color="auto"/>
            <w:right w:val="none" w:sz="0" w:space="0" w:color="auto"/>
          </w:divBdr>
        </w:div>
        <w:div w:id="323313722">
          <w:marLeft w:val="0"/>
          <w:marRight w:val="0"/>
          <w:marTop w:val="150"/>
          <w:marBottom w:val="0"/>
          <w:divBdr>
            <w:top w:val="none" w:sz="0" w:space="0" w:color="auto"/>
            <w:left w:val="none" w:sz="0" w:space="0" w:color="auto"/>
            <w:bottom w:val="none" w:sz="0" w:space="0" w:color="auto"/>
            <w:right w:val="none" w:sz="0" w:space="0" w:color="auto"/>
          </w:divBdr>
          <w:divsChild>
            <w:div w:id="464782421">
              <w:marLeft w:val="1155"/>
              <w:marRight w:val="0"/>
              <w:marTop w:val="0"/>
              <w:marBottom w:val="0"/>
              <w:divBdr>
                <w:top w:val="none" w:sz="0" w:space="0" w:color="auto"/>
                <w:left w:val="none" w:sz="0" w:space="0" w:color="auto"/>
                <w:bottom w:val="none" w:sz="0" w:space="0" w:color="auto"/>
                <w:right w:val="none" w:sz="0" w:space="0" w:color="auto"/>
              </w:divBdr>
            </w:div>
            <w:div w:id="758020600">
              <w:marLeft w:val="1155"/>
              <w:marRight w:val="0"/>
              <w:marTop w:val="0"/>
              <w:marBottom w:val="0"/>
              <w:divBdr>
                <w:top w:val="none" w:sz="0" w:space="0" w:color="auto"/>
                <w:left w:val="none" w:sz="0" w:space="0" w:color="auto"/>
                <w:bottom w:val="none" w:sz="0" w:space="0" w:color="auto"/>
                <w:right w:val="none" w:sz="0" w:space="0" w:color="auto"/>
              </w:divBdr>
            </w:div>
            <w:div w:id="1315841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79103">
      <w:bodyDiv w:val="1"/>
      <w:marLeft w:val="0"/>
      <w:marRight w:val="0"/>
      <w:marTop w:val="0"/>
      <w:marBottom w:val="0"/>
      <w:divBdr>
        <w:top w:val="none" w:sz="0" w:space="0" w:color="auto"/>
        <w:left w:val="none" w:sz="0" w:space="0" w:color="auto"/>
        <w:bottom w:val="none" w:sz="0" w:space="0" w:color="auto"/>
        <w:right w:val="none" w:sz="0" w:space="0" w:color="auto"/>
      </w:divBdr>
      <w:divsChild>
        <w:div w:id="389815777">
          <w:marLeft w:val="0"/>
          <w:marRight w:val="0"/>
          <w:marTop w:val="0"/>
          <w:marBottom w:val="0"/>
          <w:divBdr>
            <w:top w:val="none" w:sz="0" w:space="0" w:color="auto"/>
            <w:left w:val="none" w:sz="0" w:space="0" w:color="auto"/>
            <w:bottom w:val="none" w:sz="0" w:space="0" w:color="auto"/>
            <w:right w:val="none" w:sz="0" w:space="0" w:color="auto"/>
          </w:divBdr>
        </w:div>
        <w:div w:id="2026667585">
          <w:marLeft w:val="0"/>
          <w:marRight w:val="0"/>
          <w:marTop w:val="150"/>
          <w:marBottom w:val="0"/>
          <w:divBdr>
            <w:top w:val="none" w:sz="0" w:space="0" w:color="auto"/>
            <w:left w:val="none" w:sz="0" w:space="0" w:color="auto"/>
            <w:bottom w:val="none" w:sz="0" w:space="0" w:color="auto"/>
            <w:right w:val="none" w:sz="0" w:space="0" w:color="auto"/>
          </w:divBdr>
          <w:divsChild>
            <w:div w:id="1434545798">
              <w:marLeft w:val="1155"/>
              <w:marRight w:val="0"/>
              <w:marTop w:val="0"/>
              <w:marBottom w:val="0"/>
              <w:divBdr>
                <w:top w:val="none" w:sz="0" w:space="0" w:color="auto"/>
                <w:left w:val="none" w:sz="0" w:space="0" w:color="auto"/>
                <w:bottom w:val="none" w:sz="0" w:space="0" w:color="auto"/>
                <w:right w:val="none" w:sz="0" w:space="0" w:color="auto"/>
              </w:divBdr>
            </w:div>
            <w:div w:id="636184392">
              <w:marLeft w:val="1155"/>
              <w:marRight w:val="0"/>
              <w:marTop w:val="0"/>
              <w:marBottom w:val="0"/>
              <w:divBdr>
                <w:top w:val="none" w:sz="0" w:space="0" w:color="auto"/>
                <w:left w:val="none" w:sz="0" w:space="0" w:color="auto"/>
                <w:bottom w:val="none" w:sz="0" w:space="0" w:color="auto"/>
                <w:right w:val="none" w:sz="0" w:space="0" w:color="auto"/>
              </w:divBdr>
            </w:div>
            <w:div w:id="1765220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657597">
      <w:bodyDiv w:val="1"/>
      <w:marLeft w:val="0"/>
      <w:marRight w:val="0"/>
      <w:marTop w:val="0"/>
      <w:marBottom w:val="0"/>
      <w:divBdr>
        <w:top w:val="none" w:sz="0" w:space="0" w:color="auto"/>
        <w:left w:val="none" w:sz="0" w:space="0" w:color="auto"/>
        <w:bottom w:val="none" w:sz="0" w:space="0" w:color="auto"/>
        <w:right w:val="none" w:sz="0" w:space="0" w:color="auto"/>
      </w:divBdr>
      <w:divsChild>
        <w:div w:id="1207058543">
          <w:marLeft w:val="0"/>
          <w:marRight w:val="0"/>
          <w:marTop w:val="0"/>
          <w:marBottom w:val="0"/>
          <w:divBdr>
            <w:top w:val="none" w:sz="0" w:space="0" w:color="auto"/>
            <w:left w:val="none" w:sz="0" w:space="0" w:color="auto"/>
            <w:bottom w:val="none" w:sz="0" w:space="0" w:color="auto"/>
            <w:right w:val="none" w:sz="0" w:space="0" w:color="auto"/>
          </w:divBdr>
        </w:div>
        <w:div w:id="1288703745">
          <w:marLeft w:val="0"/>
          <w:marRight w:val="0"/>
          <w:marTop w:val="150"/>
          <w:marBottom w:val="0"/>
          <w:divBdr>
            <w:top w:val="none" w:sz="0" w:space="0" w:color="auto"/>
            <w:left w:val="none" w:sz="0" w:space="0" w:color="auto"/>
            <w:bottom w:val="none" w:sz="0" w:space="0" w:color="auto"/>
            <w:right w:val="none" w:sz="0" w:space="0" w:color="auto"/>
          </w:divBdr>
          <w:divsChild>
            <w:div w:id="516845012">
              <w:marLeft w:val="1155"/>
              <w:marRight w:val="0"/>
              <w:marTop w:val="0"/>
              <w:marBottom w:val="0"/>
              <w:divBdr>
                <w:top w:val="none" w:sz="0" w:space="0" w:color="auto"/>
                <w:left w:val="none" w:sz="0" w:space="0" w:color="auto"/>
                <w:bottom w:val="none" w:sz="0" w:space="0" w:color="auto"/>
                <w:right w:val="none" w:sz="0" w:space="0" w:color="auto"/>
              </w:divBdr>
            </w:div>
            <w:div w:id="2000765775">
              <w:marLeft w:val="1155"/>
              <w:marRight w:val="0"/>
              <w:marTop w:val="0"/>
              <w:marBottom w:val="0"/>
              <w:divBdr>
                <w:top w:val="none" w:sz="0" w:space="0" w:color="auto"/>
                <w:left w:val="none" w:sz="0" w:space="0" w:color="auto"/>
                <w:bottom w:val="none" w:sz="0" w:space="0" w:color="auto"/>
                <w:right w:val="none" w:sz="0" w:space="0" w:color="auto"/>
              </w:divBdr>
            </w:div>
            <w:div w:id="1272930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118137">
      <w:bodyDiv w:val="1"/>
      <w:marLeft w:val="0"/>
      <w:marRight w:val="0"/>
      <w:marTop w:val="0"/>
      <w:marBottom w:val="0"/>
      <w:divBdr>
        <w:top w:val="none" w:sz="0" w:space="0" w:color="auto"/>
        <w:left w:val="none" w:sz="0" w:space="0" w:color="auto"/>
        <w:bottom w:val="none" w:sz="0" w:space="0" w:color="auto"/>
        <w:right w:val="none" w:sz="0" w:space="0" w:color="auto"/>
      </w:divBdr>
      <w:divsChild>
        <w:div w:id="1639531736">
          <w:marLeft w:val="0"/>
          <w:marRight w:val="0"/>
          <w:marTop w:val="0"/>
          <w:marBottom w:val="0"/>
          <w:divBdr>
            <w:top w:val="none" w:sz="0" w:space="0" w:color="auto"/>
            <w:left w:val="none" w:sz="0" w:space="0" w:color="auto"/>
            <w:bottom w:val="none" w:sz="0" w:space="0" w:color="auto"/>
            <w:right w:val="none" w:sz="0" w:space="0" w:color="auto"/>
          </w:divBdr>
        </w:div>
        <w:div w:id="664087900">
          <w:marLeft w:val="0"/>
          <w:marRight w:val="0"/>
          <w:marTop w:val="150"/>
          <w:marBottom w:val="0"/>
          <w:divBdr>
            <w:top w:val="none" w:sz="0" w:space="0" w:color="auto"/>
            <w:left w:val="none" w:sz="0" w:space="0" w:color="auto"/>
            <w:bottom w:val="none" w:sz="0" w:space="0" w:color="auto"/>
            <w:right w:val="none" w:sz="0" w:space="0" w:color="auto"/>
          </w:divBdr>
          <w:divsChild>
            <w:div w:id="453671823">
              <w:marLeft w:val="1155"/>
              <w:marRight w:val="0"/>
              <w:marTop w:val="0"/>
              <w:marBottom w:val="0"/>
              <w:divBdr>
                <w:top w:val="none" w:sz="0" w:space="0" w:color="auto"/>
                <w:left w:val="none" w:sz="0" w:space="0" w:color="auto"/>
                <w:bottom w:val="none" w:sz="0" w:space="0" w:color="auto"/>
                <w:right w:val="none" w:sz="0" w:space="0" w:color="auto"/>
              </w:divBdr>
            </w:div>
            <w:div w:id="1143037760">
              <w:marLeft w:val="1155"/>
              <w:marRight w:val="0"/>
              <w:marTop w:val="0"/>
              <w:marBottom w:val="0"/>
              <w:divBdr>
                <w:top w:val="none" w:sz="0" w:space="0" w:color="auto"/>
                <w:left w:val="none" w:sz="0" w:space="0" w:color="auto"/>
                <w:bottom w:val="none" w:sz="0" w:space="0" w:color="auto"/>
                <w:right w:val="none" w:sz="0" w:space="0" w:color="auto"/>
              </w:divBdr>
            </w:div>
            <w:div w:id="918950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4199">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430119">
      <w:bodyDiv w:val="1"/>
      <w:marLeft w:val="0"/>
      <w:marRight w:val="0"/>
      <w:marTop w:val="0"/>
      <w:marBottom w:val="0"/>
      <w:divBdr>
        <w:top w:val="none" w:sz="0" w:space="0" w:color="auto"/>
        <w:left w:val="none" w:sz="0" w:space="0" w:color="auto"/>
        <w:bottom w:val="none" w:sz="0" w:space="0" w:color="auto"/>
        <w:right w:val="none" w:sz="0" w:space="0" w:color="auto"/>
      </w:divBdr>
      <w:divsChild>
        <w:div w:id="208492812">
          <w:marLeft w:val="0"/>
          <w:marRight w:val="0"/>
          <w:marTop w:val="0"/>
          <w:marBottom w:val="0"/>
          <w:divBdr>
            <w:top w:val="none" w:sz="0" w:space="0" w:color="auto"/>
            <w:left w:val="none" w:sz="0" w:space="0" w:color="auto"/>
            <w:bottom w:val="none" w:sz="0" w:space="0" w:color="auto"/>
            <w:right w:val="none" w:sz="0" w:space="0" w:color="auto"/>
          </w:divBdr>
        </w:div>
        <w:div w:id="2112239277">
          <w:marLeft w:val="0"/>
          <w:marRight w:val="0"/>
          <w:marTop w:val="150"/>
          <w:marBottom w:val="0"/>
          <w:divBdr>
            <w:top w:val="none" w:sz="0" w:space="0" w:color="auto"/>
            <w:left w:val="none" w:sz="0" w:space="0" w:color="auto"/>
            <w:bottom w:val="none" w:sz="0" w:space="0" w:color="auto"/>
            <w:right w:val="none" w:sz="0" w:space="0" w:color="auto"/>
          </w:divBdr>
          <w:divsChild>
            <w:div w:id="322004764">
              <w:marLeft w:val="1155"/>
              <w:marRight w:val="0"/>
              <w:marTop w:val="0"/>
              <w:marBottom w:val="0"/>
              <w:divBdr>
                <w:top w:val="none" w:sz="0" w:space="0" w:color="auto"/>
                <w:left w:val="none" w:sz="0" w:space="0" w:color="auto"/>
                <w:bottom w:val="none" w:sz="0" w:space="0" w:color="auto"/>
                <w:right w:val="none" w:sz="0" w:space="0" w:color="auto"/>
              </w:divBdr>
            </w:div>
            <w:div w:id="921917625">
              <w:marLeft w:val="1155"/>
              <w:marRight w:val="0"/>
              <w:marTop w:val="0"/>
              <w:marBottom w:val="0"/>
              <w:divBdr>
                <w:top w:val="none" w:sz="0" w:space="0" w:color="auto"/>
                <w:left w:val="none" w:sz="0" w:space="0" w:color="auto"/>
                <w:bottom w:val="none" w:sz="0" w:space="0" w:color="auto"/>
                <w:right w:val="none" w:sz="0" w:space="0" w:color="auto"/>
              </w:divBdr>
            </w:div>
            <w:div w:id="144672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07045">
      <w:bodyDiv w:val="1"/>
      <w:marLeft w:val="0"/>
      <w:marRight w:val="0"/>
      <w:marTop w:val="0"/>
      <w:marBottom w:val="0"/>
      <w:divBdr>
        <w:top w:val="none" w:sz="0" w:space="0" w:color="auto"/>
        <w:left w:val="none" w:sz="0" w:space="0" w:color="auto"/>
        <w:bottom w:val="none" w:sz="0" w:space="0" w:color="auto"/>
        <w:right w:val="none" w:sz="0" w:space="0" w:color="auto"/>
      </w:divBdr>
      <w:divsChild>
        <w:div w:id="1820071819">
          <w:marLeft w:val="0"/>
          <w:marRight w:val="0"/>
          <w:marTop w:val="0"/>
          <w:marBottom w:val="0"/>
          <w:divBdr>
            <w:top w:val="none" w:sz="0" w:space="0" w:color="auto"/>
            <w:left w:val="none" w:sz="0" w:space="0" w:color="auto"/>
            <w:bottom w:val="none" w:sz="0" w:space="0" w:color="auto"/>
            <w:right w:val="none" w:sz="0" w:space="0" w:color="auto"/>
          </w:divBdr>
        </w:div>
        <w:div w:id="355232787">
          <w:marLeft w:val="0"/>
          <w:marRight w:val="0"/>
          <w:marTop w:val="150"/>
          <w:marBottom w:val="0"/>
          <w:divBdr>
            <w:top w:val="none" w:sz="0" w:space="0" w:color="auto"/>
            <w:left w:val="none" w:sz="0" w:space="0" w:color="auto"/>
            <w:bottom w:val="none" w:sz="0" w:space="0" w:color="auto"/>
            <w:right w:val="none" w:sz="0" w:space="0" w:color="auto"/>
          </w:divBdr>
          <w:divsChild>
            <w:div w:id="169486025">
              <w:marLeft w:val="1155"/>
              <w:marRight w:val="0"/>
              <w:marTop w:val="0"/>
              <w:marBottom w:val="0"/>
              <w:divBdr>
                <w:top w:val="none" w:sz="0" w:space="0" w:color="auto"/>
                <w:left w:val="none" w:sz="0" w:space="0" w:color="auto"/>
                <w:bottom w:val="none" w:sz="0" w:space="0" w:color="auto"/>
                <w:right w:val="none" w:sz="0" w:space="0" w:color="auto"/>
              </w:divBdr>
            </w:div>
            <w:div w:id="2073580953">
              <w:marLeft w:val="1155"/>
              <w:marRight w:val="0"/>
              <w:marTop w:val="0"/>
              <w:marBottom w:val="0"/>
              <w:divBdr>
                <w:top w:val="none" w:sz="0" w:space="0" w:color="auto"/>
                <w:left w:val="none" w:sz="0" w:space="0" w:color="auto"/>
                <w:bottom w:val="none" w:sz="0" w:space="0" w:color="auto"/>
                <w:right w:val="none" w:sz="0" w:space="0" w:color="auto"/>
              </w:divBdr>
            </w:div>
            <w:div w:id="160661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14787">
      <w:bodyDiv w:val="1"/>
      <w:marLeft w:val="0"/>
      <w:marRight w:val="0"/>
      <w:marTop w:val="0"/>
      <w:marBottom w:val="0"/>
      <w:divBdr>
        <w:top w:val="none" w:sz="0" w:space="0" w:color="auto"/>
        <w:left w:val="none" w:sz="0" w:space="0" w:color="auto"/>
        <w:bottom w:val="none" w:sz="0" w:space="0" w:color="auto"/>
        <w:right w:val="none" w:sz="0" w:space="0" w:color="auto"/>
      </w:divBdr>
      <w:divsChild>
        <w:div w:id="1988895913">
          <w:marLeft w:val="0"/>
          <w:marRight w:val="0"/>
          <w:marTop w:val="0"/>
          <w:marBottom w:val="0"/>
          <w:divBdr>
            <w:top w:val="none" w:sz="0" w:space="0" w:color="auto"/>
            <w:left w:val="none" w:sz="0" w:space="0" w:color="auto"/>
            <w:bottom w:val="none" w:sz="0" w:space="0" w:color="auto"/>
            <w:right w:val="none" w:sz="0" w:space="0" w:color="auto"/>
          </w:divBdr>
        </w:div>
        <w:div w:id="647053314">
          <w:marLeft w:val="0"/>
          <w:marRight w:val="0"/>
          <w:marTop w:val="150"/>
          <w:marBottom w:val="0"/>
          <w:divBdr>
            <w:top w:val="none" w:sz="0" w:space="0" w:color="auto"/>
            <w:left w:val="none" w:sz="0" w:space="0" w:color="auto"/>
            <w:bottom w:val="none" w:sz="0" w:space="0" w:color="auto"/>
            <w:right w:val="none" w:sz="0" w:space="0" w:color="auto"/>
          </w:divBdr>
          <w:divsChild>
            <w:div w:id="776830962">
              <w:marLeft w:val="1155"/>
              <w:marRight w:val="0"/>
              <w:marTop w:val="0"/>
              <w:marBottom w:val="0"/>
              <w:divBdr>
                <w:top w:val="none" w:sz="0" w:space="0" w:color="auto"/>
                <w:left w:val="none" w:sz="0" w:space="0" w:color="auto"/>
                <w:bottom w:val="none" w:sz="0" w:space="0" w:color="auto"/>
                <w:right w:val="none" w:sz="0" w:space="0" w:color="auto"/>
              </w:divBdr>
            </w:div>
            <w:div w:id="635380423">
              <w:marLeft w:val="1155"/>
              <w:marRight w:val="0"/>
              <w:marTop w:val="0"/>
              <w:marBottom w:val="0"/>
              <w:divBdr>
                <w:top w:val="none" w:sz="0" w:space="0" w:color="auto"/>
                <w:left w:val="none" w:sz="0" w:space="0" w:color="auto"/>
                <w:bottom w:val="none" w:sz="0" w:space="0" w:color="auto"/>
                <w:right w:val="none" w:sz="0" w:space="0" w:color="auto"/>
              </w:divBdr>
            </w:div>
            <w:div w:id="130773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4891">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352176">
      <w:bodyDiv w:val="1"/>
      <w:marLeft w:val="0"/>
      <w:marRight w:val="0"/>
      <w:marTop w:val="0"/>
      <w:marBottom w:val="0"/>
      <w:divBdr>
        <w:top w:val="none" w:sz="0" w:space="0" w:color="auto"/>
        <w:left w:val="none" w:sz="0" w:space="0" w:color="auto"/>
        <w:bottom w:val="none" w:sz="0" w:space="0" w:color="auto"/>
        <w:right w:val="none" w:sz="0" w:space="0" w:color="auto"/>
      </w:divBdr>
      <w:divsChild>
        <w:div w:id="846361123">
          <w:marLeft w:val="0"/>
          <w:marRight w:val="0"/>
          <w:marTop w:val="0"/>
          <w:marBottom w:val="0"/>
          <w:divBdr>
            <w:top w:val="none" w:sz="0" w:space="0" w:color="auto"/>
            <w:left w:val="none" w:sz="0" w:space="0" w:color="auto"/>
            <w:bottom w:val="none" w:sz="0" w:space="0" w:color="auto"/>
            <w:right w:val="none" w:sz="0" w:space="0" w:color="auto"/>
          </w:divBdr>
        </w:div>
        <w:div w:id="434987543">
          <w:marLeft w:val="0"/>
          <w:marRight w:val="0"/>
          <w:marTop w:val="150"/>
          <w:marBottom w:val="0"/>
          <w:divBdr>
            <w:top w:val="none" w:sz="0" w:space="0" w:color="auto"/>
            <w:left w:val="none" w:sz="0" w:space="0" w:color="auto"/>
            <w:bottom w:val="none" w:sz="0" w:space="0" w:color="auto"/>
            <w:right w:val="none" w:sz="0" w:space="0" w:color="auto"/>
          </w:divBdr>
          <w:divsChild>
            <w:div w:id="17705838">
              <w:marLeft w:val="1155"/>
              <w:marRight w:val="0"/>
              <w:marTop w:val="0"/>
              <w:marBottom w:val="0"/>
              <w:divBdr>
                <w:top w:val="none" w:sz="0" w:space="0" w:color="auto"/>
                <w:left w:val="none" w:sz="0" w:space="0" w:color="auto"/>
                <w:bottom w:val="none" w:sz="0" w:space="0" w:color="auto"/>
                <w:right w:val="none" w:sz="0" w:space="0" w:color="auto"/>
              </w:divBdr>
            </w:div>
            <w:div w:id="488668030">
              <w:marLeft w:val="1155"/>
              <w:marRight w:val="0"/>
              <w:marTop w:val="0"/>
              <w:marBottom w:val="0"/>
              <w:divBdr>
                <w:top w:val="none" w:sz="0" w:space="0" w:color="auto"/>
                <w:left w:val="none" w:sz="0" w:space="0" w:color="auto"/>
                <w:bottom w:val="none" w:sz="0" w:space="0" w:color="auto"/>
                <w:right w:val="none" w:sz="0" w:space="0" w:color="auto"/>
              </w:divBdr>
            </w:div>
            <w:div w:id="939415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423508">
      <w:bodyDiv w:val="1"/>
      <w:marLeft w:val="0"/>
      <w:marRight w:val="0"/>
      <w:marTop w:val="0"/>
      <w:marBottom w:val="0"/>
      <w:divBdr>
        <w:top w:val="none" w:sz="0" w:space="0" w:color="auto"/>
        <w:left w:val="none" w:sz="0" w:space="0" w:color="auto"/>
        <w:bottom w:val="none" w:sz="0" w:space="0" w:color="auto"/>
        <w:right w:val="none" w:sz="0" w:space="0" w:color="auto"/>
      </w:divBdr>
      <w:divsChild>
        <w:div w:id="1521162888">
          <w:marLeft w:val="0"/>
          <w:marRight w:val="0"/>
          <w:marTop w:val="0"/>
          <w:marBottom w:val="0"/>
          <w:divBdr>
            <w:top w:val="none" w:sz="0" w:space="0" w:color="auto"/>
            <w:left w:val="none" w:sz="0" w:space="0" w:color="auto"/>
            <w:bottom w:val="none" w:sz="0" w:space="0" w:color="auto"/>
            <w:right w:val="none" w:sz="0" w:space="0" w:color="auto"/>
          </w:divBdr>
        </w:div>
        <w:div w:id="909851927">
          <w:marLeft w:val="0"/>
          <w:marRight w:val="0"/>
          <w:marTop w:val="150"/>
          <w:marBottom w:val="0"/>
          <w:divBdr>
            <w:top w:val="none" w:sz="0" w:space="0" w:color="auto"/>
            <w:left w:val="none" w:sz="0" w:space="0" w:color="auto"/>
            <w:bottom w:val="none" w:sz="0" w:space="0" w:color="auto"/>
            <w:right w:val="none" w:sz="0" w:space="0" w:color="auto"/>
          </w:divBdr>
          <w:divsChild>
            <w:div w:id="1863014615">
              <w:marLeft w:val="1155"/>
              <w:marRight w:val="0"/>
              <w:marTop w:val="0"/>
              <w:marBottom w:val="0"/>
              <w:divBdr>
                <w:top w:val="none" w:sz="0" w:space="0" w:color="auto"/>
                <w:left w:val="none" w:sz="0" w:space="0" w:color="auto"/>
                <w:bottom w:val="none" w:sz="0" w:space="0" w:color="auto"/>
                <w:right w:val="none" w:sz="0" w:space="0" w:color="auto"/>
              </w:divBdr>
            </w:div>
            <w:div w:id="1364794120">
              <w:marLeft w:val="1155"/>
              <w:marRight w:val="0"/>
              <w:marTop w:val="0"/>
              <w:marBottom w:val="0"/>
              <w:divBdr>
                <w:top w:val="none" w:sz="0" w:space="0" w:color="auto"/>
                <w:left w:val="none" w:sz="0" w:space="0" w:color="auto"/>
                <w:bottom w:val="none" w:sz="0" w:space="0" w:color="auto"/>
                <w:right w:val="none" w:sz="0" w:space="0" w:color="auto"/>
              </w:divBdr>
            </w:div>
            <w:div w:id="120077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28318">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247179">
      <w:bodyDiv w:val="1"/>
      <w:marLeft w:val="0"/>
      <w:marRight w:val="0"/>
      <w:marTop w:val="0"/>
      <w:marBottom w:val="0"/>
      <w:divBdr>
        <w:top w:val="none" w:sz="0" w:space="0" w:color="auto"/>
        <w:left w:val="none" w:sz="0" w:space="0" w:color="auto"/>
        <w:bottom w:val="none" w:sz="0" w:space="0" w:color="auto"/>
        <w:right w:val="none" w:sz="0" w:space="0" w:color="auto"/>
      </w:divBdr>
      <w:divsChild>
        <w:div w:id="157112898">
          <w:marLeft w:val="0"/>
          <w:marRight w:val="0"/>
          <w:marTop w:val="0"/>
          <w:marBottom w:val="0"/>
          <w:divBdr>
            <w:top w:val="none" w:sz="0" w:space="0" w:color="auto"/>
            <w:left w:val="none" w:sz="0" w:space="0" w:color="auto"/>
            <w:bottom w:val="none" w:sz="0" w:space="0" w:color="auto"/>
            <w:right w:val="none" w:sz="0" w:space="0" w:color="auto"/>
          </w:divBdr>
        </w:div>
        <w:div w:id="137722382">
          <w:marLeft w:val="0"/>
          <w:marRight w:val="0"/>
          <w:marTop w:val="150"/>
          <w:marBottom w:val="0"/>
          <w:divBdr>
            <w:top w:val="none" w:sz="0" w:space="0" w:color="auto"/>
            <w:left w:val="none" w:sz="0" w:space="0" w:color="auto"/>
            <w:bottom w:val="none" w:sz="0" w:space="0" w:color="auto"/>
            <w:right w:val="none" w:sz="0" w:space="0" w:color="auto"/>
          </w:divBdr>
          <w:divsChild>
            <w:div w:id="1985815192">
              <w:marLeft w:val="1155"/>
              <w:marRight w:val="0"/>
              <w:marTop w:val="0"/>
              <w:marBottom w:val="0"/>
              <w:divBdr>
                <w:top w:val="none" w:sz="0" w:space="0" w:color="auto"/>
                <w:left w:val="none" w:sz="0" w:space="0" w:color="auto"/>
                <w:bottom w:val="none" w:sz="0" w:space="0" w:color="auto"/>
                <w:right w:val="none" w:sz="0" w:space="0" w:color="auto"/>
              </w:divBdr>
            </w:div>
            <w:div w:id="695353682">
              <w:marLeft w:val="1155"/>
              <w:marRight w:val="0"/>
              <w:marTop w:val="0"/>
              <w:marBottom w:val="0"/>
              <w:divBdr>
                <w:top w:val="none" w:sz="0" w:space="0" w:color="auto"/>
                <w:left w:val="none" w:sz="0" w:space="0" w:color="auto"/>
                <w:bottom w:val="none" w:sz="0" w:space="0" w:color="auto"/>
                <w:right w:val="none" w:sz="0" w:space="0" w:color="auto"/>
              </w:divBdr>
            </w:div>
            <w:div w:id="5907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247627">
      <w:bodyDiv w:val="1"/>
      <w:marLeft w:val="0"/>
      <w:marRight w:val="0"/>
      <w:marTop w:val="0"/>
      <w:marBottom w:val="0"/>
      <w:divBdr>
        <w:top w:val="none" w:sz="0" w:space="0" w:color="auto"/>
        <w:left w:val="none" w:sz="0" w:space="0" w:color="auto"/>
        <w:bottom w:val="none" w:sz="0" w:space="0" w:color="auto"/>
        <w:right w:val="none" w:sz="0" w:space="0" w:color="auto"/>
      </w:divBdr>
      <w:divsChild>
        <w:div w:id="1841462565">
          <w:marLeft w:val="0"/>
          <w:marRight w:val="0"/>
          <w:marTop w:val="0"/>
          <w:marBottom w:val="0"/>
          <w:divBdr>
            <w:top w:val="none" w:sz="0" w:space="0" w:color="auto"/>
            <w:left w:val="none" w:sz="0" w:space="0" w:color="auto"/>
            <w:bottom w:val="none" w:sz="0" w:space="0" w:color="auto"/>
            <w:right w:val="none" w:sz="0" w:space="0" w:color="auto"/>
          </w:divBdr>
        </w:div>
        <w:div w:id="370811027">
          <w:marLeft w:val="0"/>
          <w:marRight w:val="0"/>
          <w:marTop w:val="150"/>
          <w:marBottom w:val="0"/>
          <w:divBdr>
            <w:top w:val="none" w:sz="0" w:space="0" w:color="auto"/>
            <w:left w:val="none" w:sz="0" w:space="0" w:color="auto"/>
            <w:bottom w:val="none" w:sz="0" w:space="0" w:color="auto"/>
            <w:right w:val="none" w:sz="0" w:space="0" w:color="auto"/>
          </w:divBdr>
          <w:divsChild>
            <w:div w:id="521667791">
              <w:marLeft w:val="1155"/>
              <w:marRight w:val="0"/>
              <w:marTop w:val="0"/>
              <w:marBottom w:val="0"/>
              <w:divBdr>
                <w:top w:val="none" w:sz="0" w:space="0" w:color="auto"/>
                <w:left w:val="none" w:sz="0" w:space="0" w:color="auto"/>
                <w:bottom w:val="none" w:sz="0" w:space="0" w:color="auto"/>
                <w:right w:val="none" w:sz="0" w:space="0" w:color="auto"/>
              </w:divBdr>
            </w:div>
            <w:div w:id="1893540357">
              <w:marLeft w:val="1155"/>
              <w:marRight w:val="0"/>
              <w:marTop w:val="0"/>
              <w:marBottom w:val="0"/>
              <w:divBdr>
                <w:top w:val="none" w:sz="0" w:space="0" w:color="auto"/>
                <w:left w:val="none" w:sz="0" w:space="0" w:color="auto"/>
                <w:bottom w:val="none" w:sz="0" w:space="0" w:color="auto"/>
                <w:right w:val="none" w:sz="0" w:space="0" w:color="auto"/>
              </w:divBdr>
            </w:div>
            <w:div w:id="87354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710179">
      <w:bodyDiv w:val="1"/>
      <w:marLeft w:val="0"/>
      <w:marRight w:val="0"/>
      <w:marTop w:val="0"/>
      <w:marBottom w:val="0"/>
      <w:divBdr>
        <w:top w:val="none" w:sz="0" w:space="0" w:color="auto"/>
        <w:left w:val="none" w:sz="0" w:space="0" w:color="auto"/>
        <w:bottom w:val="none" w:sz="0" w:space="0" w:color="auto"/>
        <w:right w:val="none" w:sz="0" w:space="0" w:color="auto"/>
      </w:divBdr>
      <w:divsChild>
        <w:div w:id="616764858">
          <w:marLeft w:val="0"/>
          <w:marRight w:val="0"/>
          <w:marTop w:val="0"/>
          <w:marBottom w:val="0"/>
          <w:divBdr>
            <w:top w:val="none" w:sz="0" w:space="0" w:color="auto"/>
            <w:left w:val="none" w:sz="0" w:space="0" w:color="auto"/>
            <w:bottom w:val="none" w:sz="0" w:space="0" w:color="auto"/>
            <w:right w:val="none" w:sz="0" w:space="0" w:color="auto"/>
          </w:divBdr>
        </w:div>
        <w:div w:id="130558176">
          <w:marLeft w:val="0"/>
          <w:marRight w:val="0"/>
          <w:marTop w:val="150"/>
          <w:marBottom w:val="0"/>
          <w:divBdr>
            <w:top w:val="none" w:sz="0" w:space="0" w:color="auto"/>
            <w:left w:val="none" w:sz="0" w:space="0" w:color="auto"/>
            <w:bottom w:val="none" w:sz="0" w:space="0" w:color="auto"/>
            <w:right w:val="none" w:sz="0" w:space="0" w:color="auto"/>
          </w:divBdr>
          <w:divsChild>
            <w:div w:id="1655177331">
              <w:marLeft w:val="1155"/>
              <w:marRight w:val="0"/>
              <w:marTop w:val="0"/>
              <w:marBottom w:val="0"/>
              <w:divBdr>
                <w:top w:val="none" w:sz="0" w:space="0" w:color="auto"/>
                <w:left w:val="none" w:sz="0" w:space="0" w:color="auto"/>
                <w:bottom w:val="none" w:sz="0" w:space="0" w:color="auto"/>
                <w:right w:val="none" w:sz="0" w:space="0" w:color="auto"/>
              </w:divBdr>
            </w:div>
            <w:div w:id="920484447">
              <w:marLeft w:val="1155"/>
              <w:marRight w:val="0"/>
              <w:marTop w:val="0"/>
              <w:marBottom w:val="0"/>
              <w:divBdr>
                <w:top w:val="none" w:sz="0" w:space="0" w:color="auto"/>
                <w:left w:val="none" w:sz="0" w:space="0" w:color="auto"/>
                <w:bottom w:val="none" w:sz="0" w:space="0" w:color="auto"/>
                <w:right w:val="none" w:sz="0" w:space="0" w:color="auto"/>
              </w:divBdr>
            </w:div>
            <w:div w:id="846099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6975997">
      <w:bodyDiv w:val="1"/>
      <w:marLeft w:val="0"/>
      <w:marRight w:val="0"/>
      <w:marTop w:val="0"/>
      <w:marBottom w:val="0"/>
      <w:divBdr>
        <w:top w:val="none" w:sz="0" w:space="0" w:color="auto"/>
        <w:left w:val="none" w:sz="0" w:space="0" w:color="auto"/>
        <w:bottom w:val="none" w:sz="0" w:space="0" w:color="auto"/>
        <w:right w:val="none" w:sz="0" w:space="0" w:color="auto"/>
      </w:divBdr>
      <w:divsChild>
        <w:div w:id="2027251812">
          <w:marLeft w:val="0"/>
          <w:marRight w:val="0"/>
          <w:marTop w:val="0"/>
          <w:marBottom w:val="0"/>
          <w:divBdr>
            <w:top w:val="none" w:sz="0" w:space="0" w:color="auto"/>
            <w:left w:val="none" w:sz="0" w:space="0" w:color="auto"/>
            <w:bottom w:val="none" w:sz="0" w:space="0" w:color="auto"/>
            <w:right w:val="none" w:sz="0" w:space="0" w:color="auto"/>
          </w:divBdr>
        </w:div>
        <w:div w:id="2125465305">
          <w:marLeft w:val="0"/>
          <w:marRight w:val="0"/>
          <w:marTop w:val="150"/>
          <w:marBottom w:val="0"/>
          <w:divBdr>
            <w:top w:val="none" w:sz="0" w:space="0" w:color="auto"/>
            <w:left w:val="none" w:sz="0" w:space="0" w:color="auto"/>
            <w:bottom w:val="none" w:sz="0" w:space="0" w:color="auto"/>
            <w:right w:val="none" w:sz="0" w:space="0" w:color="auto"/>
          </w:divBdr>
          <w:divsChild>
            <w:div w:id="1004673140">
              <w:marLeft w:val="1155"/>
              <w:marRight w:val="0"/>
              <w:marTop w:val="0"/>
              <w:marBottom w:val="0"/>
              <w:divBdr>
                <w:top w:val="none" w:sz="0" w:space="0" w:color="auto"/>
                <w:left w:val="none" w:sz="0" w:space="0" w:color="auto"/>
                <w:bottom w:val="none" w:sz="0" w:space="0" w:color="auto"/>
                <w:right w:val="none" w:sz="0" w:space="0" w:color="auto"/>
              </w:divBdr>
            </w:div>
            <w:div w:id="381910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048639">
      <w:bodyDiv w:val="1"/>
      <w:marLeft w:val="0"/>
      <w:marRight w:val="0"/>
      <w:marTop w:val="0"/>
      <w:marBottom w:val="0"/>
      <w:divBdr>
        <w:top w:val="none" w:sz="0" w:space="0" w:color="auto"/>
        <w:left w:val="none" w:sz="0" w:space="0" w:color="auto"/>
        <w:bottom w:val="none" w:sz="0" w:space="0" w:color="auto"/>
        <w:right w:val="none" w:sz="0" w:space="0" w:color="auto"/>
      </w:divBdr>
      <w:divsChild>
        <w:div w:id="1737777364">
          <w:marLeft w:val="0"/>
          <w:marRight w:val="0"/>
          <w:marTop w:val="0"/>
          <w:marBottom w:val="0"/>
          <w:divBdr>
            <w:top w:val="none" w:sz="0" w:space="0" w:color="auto"/>
            <w:left w:val="none" w:sz="0" w:space="0" w:color="auto"/>
            <w:bottom w:val="none" w:sz="0" w:space="0" w:color="auto"/>
            <w:right w:val="none" w:sz="0" w:space="0" w:color="auto"/>
          </w:divBdr>
        </w:div>
        <w:div w:id="1487864763">
          <w:marLeft w:val="0"/>
          <w:marRight w:val="0"/>
          <w:marTop w:val="150"/>
          <w:marBottom w:val="0"/>
          <w:divBdr>
            <w:top w:val="none" w:sz="0" w:space="0" w:color="auto"/>
            <w:left w:val="none" w:sz="0" w:space="0" w:color="auto"/>
            <w:bottom w:val="none" w:sz="0" w:space="0" w:color="auto"/>
            <w:right w:val="none" w:sz="0" w:space="0" w:color="auto"/>
          </w:divBdr>
          <w:divsChild>
            <w:div w:id="305861978">
              <w:marLeft w:val="1155"/>
              <w:marRight w:val="0"/>
              <w:marTop w:val="0"/>
              <w:marBottom w:val="0"/>
              <w:divBdr>
                <w:top w:val="none" w:sz="0" w:space="0" w:color="auto"/>
                <w:left w:val="none" w:sz="0" w:space="0" w:color="auto"/>
                <w:bottom w:val="none" w:sz="0" w:space="0" w:color="auto"/>
                <w:right w:val="none" w:sz="0" w:space="0" w:color="auto"/>
              </w:divBdr>
            </w:div>
            <w:div w:id="870190559">
              <w:marLeft w:val="1155"/>
              <w:marRight w:val="0"/>
              <w:marTop w:val="0"/>
              <w:marBottom w:val="0"/>
              <w:divBdr>
                <w:top w:val="none" w:sz="0" w:space="0" w:color="auto"/>
                <w:left w:val="none" w:sz="0" w:space="0" w:color="auto"/>
                <w:bottom w:val="none" w:sz="0" w:space="0" w:color="auto"/>
                <w:right w:val="none" w:sz="0" w:space="0" w:color="auto"/>
              </w:divBdr>
            </w:div>
            <w:div w:id="812598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633276">
      <w:bodyDiv w:val="1"/>
      <w:marLeft w:val="0"/>
      <w:marRight w:val="0"/>
      <w:marTop w:val="0"/>
      <w:marBottom w:val="0"/>
      <w:divBdr>
        <w:top w:val="none" w:sz="0" w:space="0" w:color="auto"/>
        <w:left w:val="none" w:sz="0" w:space="0" w:color="auto"/>
        <w:bottom w:val="none" w:sz="0" w:space="0" w:color="auto"/>
        <w:right w:val="none" w:sz="0" w:space="0" w:color="auto"/>
      </w:divBdr>
    </w:div>
    <w:div w:id="717752197">
      <w:bodyDiv w:val="1"/>
      <w:marLeft w:val="0"/>
      <w:marRight w:val="0"/>
      <w:marTop w:val="0"/>
      <w:marBottom w:val="0"/>
      <w:divBdr>
        <w:top w:val="none" w:sz="0" w:space="0" w:color="auto"/>
        <w:left w:val="none" w:sz="0" w:space="0" w:color="auto"/>
        <w:bottom w:val="none" w:sz="0" w:space="0" w:color="auto"/>
        <w:right w:val="none" w:sz="0" w:space="0" w:color="auto"/>
      </w:divBdr>
      <w:divsChild>
        <w:div w:id="1008602413">
          <w:marLeft w:val="0"/>
          <w:marRight w:val="0"/>
          <w:marTop w:val="0"/>
          <w:marBottom w:val="0"/>
          <w:divBdr>
            <w:top w:val="none" w:sz="0" w:space="0" w:color="auto"/>
            <w:left w:val="none" w:sz="0" w:space="0" w:color="auto"/>
            <w:bottom w:val="none" w:sz="0" w:space="0" w:color="auto"/>
            <w:right w:val="none" w:sz="0" w:space="0" w:color="auto"/>
          </w:divBdr>
        </w:div>
        <w:div w:id="1857229126">
          <w:marLeft w:val="0"/>
          <w:marRight w:val="0"/>
          <w:marTop w:val="150"/>
          <w:marBottom w:val="0"/>
          <w:divBdr>
            <w:top w:val="none" w:sz="0" w:space="0" w:color="auto"/>
            <w:left w:val="none" w:sz="0" w:space="0" w:color="auto"/>
            <w:bottom w:val="none" w:sz="0" w:space="0" w:color="auto"/>
            <w:right w:val="none" w:sz="0" w:space="0" w:color="auto"/>
          </w:divBdr>
          <w:divsChild>
            <w:div w:id="319968052">
              <w:marLeft w:val="1155"/>
              <w:marRight w:val="0"/>
              <w:marTop w:val="0"/>
              <w:marBottom w:val="0"/>
              <w:divBdr>
                <w:top w:val="none" w:sz="0" w:space="0" w:color="auto"/>
                <w:left w:val="none" w:sz="0" w:space="0" w:color="auto"/>
                <w:bottom w:val="none" w:sz="0" w:space="0" w:color="auto"/>
                <w:right w:val="none" w:sz="0" w:space="0" w:color="auto"/>
              </w:divBdr>
            </w:div>
            <w:div w:id="370767821">
              <w:marLeft w:val="1155"/>
              <w:marRight w:val="0"/>
              <w:marTop w:val="0"/>
              <w:marBottom w:val="0"/>
              <w:divBdr>
                <w:top w:val="none" w:sz="0" w:space="0" w:color="auto"/>
                <w:left w:val="none" w:sz="0" w:space="0" w:color="auto"/>
                <w:bottom w:val="none" w:sz="0" w:space="0" w:color="auto"/>
                <w:right w:val="none" w:sz="0" w:space="0" w:color="auto"/>
              </w:divBdr>
            </w:div>
            <w:div w:id="45606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4774">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8014124">
      <w:bodyDiv w:val="1"/>
      <w:marLeft w:val="0"/>
      <w:marRight w:val="0"/>
      <w:marTop w:val="0"/>
      <w:marBottom w:val="0"/>
      <w:divBdr>
        <w:top w:val="none" w:sz="0" w:space="0" w:color="auto"/>
        <w:left w:val="none" w:sz="0" w:space="0" w:color="auto"/>
        <w:bottom w:val="none" w:sz="0" w:space="0" w:color="auto"/>
        <w:right w:val="none" w:sz="0" w:space="0" w:color="auto"/>
      </w:divBdr>
      <w:divsChild>
        <w:div w:id="1855799882">
          <w:marLeft w:val="0"/>
          <w:marRight w:val="0"/>
          <w:marTop w:val="0"/>
          <w:marBottom w:val="0"/>
          <w:divBdr>
            <w:top w:val="none" w:sz="0" w:space="0" w:color="auto"/>
            <w:left w:val="none" w:sz="0" w:space="0" w:color="auto"/>
            <w:bottom w:val="none" w:sz="0" w:space="0" w:color="auto"/>
            <w:right w:val="none" w:sz="0" w:space="0" w:color="auto"/>
          </w:divBdr>
        </w:div>
        <w:div w:id="1103957758">
          <w:marLeft w:val="0"/>
          <w:marRight w:val="0"/>
          <w:marTop w:val="150"/>
          <w:marBottom w:val="0"/>
          <w:divBdr>
            <w:top w:val="none" w:sz="0" w:space="0" w:color="auto"/>
            <w:left w:val="none" w:sz="0" w:space="0" w:color="auto"/>
            <w:bottom w:val="none" w:sz="0" w:space="0" w:color="auto"/>
            <w:right w:val="none" w:sz="0" w:space="0" w:color="auto"/>
          </w:divBdr>
          <w:divsChild>
            <w:div w:id="874805692">
              <w:marLeft w:val="1155"/>
              <w:marRight w:val="0"/>
              <w:marTop w:val="0"/>
              <w:marBottom w:val="0"/>
              <w:divBdr>
                <w:top w:val="none" w:sz="0" w:space="0" w:color="auto"/>
                <w:left w:val="none" w:sz="0" w:space="0" w:color="auto"/>
                <w:bottom w:val="none" w:sz="0" w:space="0" w:color="auto"/>
                <w:right w:val="none" w:sz="0" w:space="0" w:color="auto"/>
              </w:divBdr>
            </w:div>
            <w:div w:id="1144472289">
              <w:marLeft w:val="1155"/>
              <w:marRight w:val="0"/>
              <w:marTop w:val="0"/>
              <w:marBottom w:val="0"/>
              <w:divBdr>
                <w:top w:val="none" w:sz="0" w:space="0" w:color="auto"/>
                <w:left w:val="none" w:sz="0" w:space="0" w:color="auto"/>
                <w:bottom w:val="none" w:sz="0" w:space="0" w:color="auto"/>
                <w:right w:val="none" w:sz="0" w:space="0" w:color="auto"/>
              </w:divBdr>
            </w:div>
            <w:div w:id="115048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3446">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399626">
      <w:bodyDiv w:val="1"/>
      <w:marLeft w:val="0"/>
      <w:marRight w:val="0"/>
      <w:marTop w:val="0"/>
      <w:marBottom w:val="0"/>
      <w:divBdr>
        <w:top w:val="none" w:sz="0" w:space="0" w:color="auto"/>
        <w:left w:val="none" w:sz="0" w:space="0" w:color="auto"/>
        <w:bottom w:val="none" w:sz="0" w:space="0" w:color="auto"/>
        <w:right w:val="none" w:sz="0" w:space="0" w:color="auto"/>
      </w:divBdr>
      <w:divsChild>
        <w:div w:id="512064787">
          <w:marLeft w:val="0"/>
          <w:marRight w:val="0"/>
          <w:marTop w:val="0"/>
          <w:marBottom w:val="0"/>
          <w:divBdr>
            <w:top w:val="none" w:sz="0" w:space="0" w:color="auto"/>
            <w:left w:val="none" w:sz="0" w:space="0" w:color="auto"/>
            <w:bottom w:val="none" w:sz="0" w:space="0" w:color="auto"/>
            <w:right w:val="none" w:sz="0" w:space="0" w:color="auto"/>
          </w:divBdr>
        </w:div>
        <w:div w:id="1890805288">
          <w:marLeft w:val="0"/>
          <w:marRight w:val="0"/>
          <w:marTop w:val="150"/>
          <w:marBottom w:val="0"/>
          <w:divBdr>
            <w:top w:val="none" w:sz="0" w:space="0" w:color="auto"/>
            <w:left w:val="none" w:sz="0" w:space="0" w:color="auto"/>
            <w:bottom w:val="none" w:sz="0" w:space="0" w:color="auto"/>
            <w:right w:val="none" w:sz="0" w:space="0" w:color="auto"/>
          </w:divBdr>
          <w:divsChild>
            <w:div w:id="1764103856">
              <w:marLeft w:val="1155"/>
              <w:marRight w:val="0"/>
              <w:marTop w:val="0"/>
              <w:marBottom w:val="0"/>
              <w:divBdr>
                <w:top w:val="none" w:sz="0" w:space="0" w:color="auto"/>
                <w:left w:val="none" w:sz="0" w:space="0" w:color="auto"/>
                <w:bottom w:val="none" w:sz="0" w:space="0" w:color="auto"/>
                <w:right w:val="none" w:sz="0" w:space="0" w:color="auto"/>
              </w:divBdr>
            </w:div>
            <w:div w:id="172078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10247">
      <w:bodyDiv w:val="1"/>
      <w:marLeft w:val="0"/>
      <w:marRight w:val="0"/>
      <w:marTop w:val="0"/>
      <w:marBottom w:val="0"/>
      <w:divBdr>
        <w:top w:val="none" w:sz="0" w:space="0" w:color="auto"/>
        <w:left w:val="none" w:sz="0" w:space="0" w:color="auto"/>
        <w:bottom w:val="none" w:sz="0" w:space="0" w:color="auto"/>
        <w:right w:val="none" w:sz="0" w:space="0" w:color="auto"/>
      </w:divBdr>
      <w:divsChild>
        <w:div w:id="917906494">
          <w:marLeft w:val="0"/>
          <w:marRight w:val="0"/>
          <w:marTop w:val="0"/>
          <w:marBottom w:val="0"/>
          <w:divBdr>
            <w:top w:val="none" w:sz="0" w:space="0" w:color="auto"/>
            <w:left w:val="none" w:sz="0" w:space="0" w:color="auto"/>
            <w:bottom w:val="none" w:sz="0" w:space="0" w:color="auto"/>
            <w:right w:val="none" w:sz="0" w:space="0" w:color="auto"/>
          </w:divBdr>
        </w:div>
        <w:div w:id="804394680">
          <w:marLeft w:val="0"/>
          <w:marRight w:val="0"/>
          <w:marTop w:val="150"/>
          <w:marBottom w:val="0"/>
          <w:divBdr>
            <w:top w:val="none" w:sz="0" w:space="0" w:color="auto"/>
            <w:left w:val="none" w:sz="0" w:space="0" w:color="auto"/>
            <w:bottom w:val="none" w:sz="0" w:space="0" w:color="auto"/>
            <w:right w:val="none" w:sz="0" w:space="0" w:color="auto"/>
          </w:divBdr>
          <w:divsChild>
            <w:div w:id="1741516301">
              <w:marLeft w:val="1155"/>
              <w:marRight w:val="0"/>
              <w:marTop w:val="0"/>
              <w:marBottom w:val="0"/>
              <w:divBdr>
                <w:top w:val="none" w:sz="0" w:space="0" w:color="auto"/>
                <w:left w:val="none" w:sz="0" w:space="0" w:color="auto"/>
                <w:bottom w:val="none" w:sz="0" w:space="0" w:color="auto"/>
                <w:right w:val="none" w:sz="0" w:space="0" w:color="auto"/>
              </w:divBdr>
            </w:div>
            <w:div w:id="388654335">
              <w:marLeft w:val="1155"/>
              <w:marRight w:val="0"/>
              <w:marTop w:val="0"/>
              <w:marBottom w:val="0"/>
              <w:divBdr>
                <w:top w:val="none" w:sz="0" w:space="0" w:color="auto"/>
                <w:left w:val="none" w:sz="0" w:space="0" w:color="auto"/>
                <w:bottom w:val="none" w:sz="0" w:space="0" w:color="auto"/>
                <w:right w:val="none" w:sz="0" w:space="0" w:color="auto"/>
              </w:divBdr>
            </w:div>
            <w:div w:id="1061365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980094">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1316">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290263">
      <w:bodyDiv w:val="1"/>
      <w:marLeft w:val="0"/>
      <w:marRight w:val="0"/>
      <w:marTop w:val="0"/>
      <w:marBottom w:val="0"/>
      <w:divBdr>
        <w:top w:val="none" w:sz="0" w:space="0" w:color="auto"/>
        <w:left w:val="none" w:sz="0" w:space="0" w:color="auto"/>
        <w:bottom w:val="none" w:sz="0" w:space="0" w:color="auto"/>
        <w:right w:val="none" w:sz="0" w:space="0" w:color="auto"/>
      </w:divBdr>
      <w:divsChild>
        <w:div w:id="344600178">
          <w:marLeft w:val="0"/>
          <w:marRight w:val="0"/>
          <w:marTop w:val="0"/>
          <w:marBottom w:val="0"/>
          <w:divBdr>
            <w:top w:val="none" w:sz="0" w:space="0" w:color="auto"/>
            <w:left w:val="none" w:sz="0" w:space="0" w:color="auto"/>
            <w:bottom w:val="none" w:sz="0" w:space="0" w:color="auto"/>
            <w:right w:val="none" w:sz="0" w:space="0" w:color="auto"/>
          </w:divBdr>
        </w:div>
        <w:div w:id="526718832">
          <w:marLeft w:val="0"/>
          <w:marRight w:val="0"/>
          <w:marTop w:val="150"/>
          <w:marBottom w:val="0"/>
          <w:divBdr>
            <w:top w:val="none" w:sz="0" w:space="0" w:color="auto"/>
            <w:left w:val="none" w:sz="0" w:space="0" w:color="auto"/>
            <w:bottom w:val="none" w:sz="0" w:space="0" w:color="auto"/>
            <w:right w:val="none" w:sz="0" w:space="0" w:color="auto"/>
          </w:divBdr>
          <w:divsChild>
            <w:div w:id="259721617">
              <w:marLeft w:val="1155"/>
              <w:marRight w:val="0"/>
              <w:marTop w:val="0"/>
              <w:marBottom w:val="0"/>
              <w:divBdr>
                <w:top w:val="none" w:sz="0" w:space="0" w:color="auto"/>
                <w:left w:val="none" w:sz="0" w:space="0" w:color="auto"/>
                <w:bottom w:val="none" w:sz="0" w:space="0" w:color="auto"/>
                <w:right w:val="none" w:sz="0" w:space="0" w:color="auto"/>
              </w:divBdr>
            </w:div>
            <w:div w:id="366878680">
              <w:marLeft w:val="1155"/>
              <w:marRight w:val="0"/>
              <w:marTop w:val="0"/>
              <w:marBottom w:val="0"/>
              <w:divBdr>
                <w:top w:val="none" w:sz="0" w:space="0" w:color="auto"/>
                <w:left w:val="none" w:sz="0" w:space="0" w:color="auto"/>
                <w:bottom w:val="none" w:sz="0" w:space="0" w:color="auto"/>
                <w:right w:val="none" w:sz="0" w:space="0" w:color="auto"/>
              </w:divBdr>
            </w:div>
            <w:div w:id="596911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638416">
      <w:bodyDiv w:val="1"/>
      <w:marLeft w:val="0"/>
      <w:marRight w:val="0"/>
      <w:marTop w:val="0"/>
      <w:marBottom w:val="0"/>
      <w:divBdr>
        <w:top w:val="none" w:sz="0" w:space="0" w:color="auto"/>
        <w:left w:val="none" w:sz="0" w:space="0" w:color="auto"/>
        <w:bottom w:val="none" w:sz="0" w:space="0" w:color="auto"/>
        <w:right w:val="none" w:sz="0" w:space="0" w:color="auto"/>
      </w:divBdr>
      <w:divsChild>
        <w:div w:id="109052676">
          <w:marLeft w:val="0"/>
          <w:marRight w:val="0"/>
          <w:marTop w:val="0"/>
          <w:marBottom w:val="0"/>
          <w:divBdr>
            <w:top w:val="none" w:sz="0" w:space="0" w:color="auto"/>
            <w:left w:val="none" w:sz="0" w:space="0" w:color="auto"/>
            <w:bottom w:val="none" w:sz="0" w:space="0" w:color="auto"/>
            <w:right w:val="none" w:sz="0" w:space="0" w:color="auto"/>
          </w:divBdr>
        </w:div>
        <w:div w:id="1458645863">
          <w:marLeft w:val="0"/>
          <w:marRight w:val="0"/>
          <w:marTop w:val="150"/>
          <w:marBottom w:val="0"/>
          <w:divBdr>
            <w:top w:val="none" w:sz="0" w:space="0" w:color="auto"/>
            <w:left w:val="none" w:sz="0" w:space="0" w:color="auto"/>
            <w:bottom w:val="none" w:sz="0" w:space="0" w:color="auto"/>
            <w:right w:val="none" w:sz="0" w:space="0" w:color="auto"/>
          </w:divBdr>
          <w:divsChild>
            <w:div w:id="215822951">
              <w:marLeft w:val="1155"/>
              <w:marRight w:val="0"/>
              <w:marTop w:val="0"/>
              <w:marBottom w:val="0"/>
              <w:divBdr>
                <w:top w:val="none" w:sz="0" w:space="0" w:color="auto"/>
                <w:left w:val="none" w:sz="0" w:space="0" w:color="auto"/>
                <w:bottom w:val="none" w:sz="0" w:space="0" w:color="auto"/>
                <w:right w:val="none" w:sz="0" w:space="0" w:color="auto"/>
              </w:divBdr>
            </w:div>
            <w:div w:id="1073620196">
              <w:marLeft w:val="1155"/>
              <w:marRight w:val="0"/>
              <w:marTop w:val="0"/>
              <w:marBottom w:val="0"/>
              <w:divBdr>
                <w:top w:val="none" w:sz="0" w:space="0" w:color="auto"/>
                <w:left w:val="none" w:sz="0" w:space="0" w:color="auto"/>
                <w:bottom w:val="none" w:sz="0" w:space="0" w:color="auto"/>
                <w:right w:val="none" w:sz="0" w:space="0" w:color="auto"/>
              </w:divBdr>
            </w:div>
            <w:div w:id="128997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1976330">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097329">
      <w:bodyDiv w:val="1"/>
      <w:marLeft w:val="0"/>
      <w:marRight w:val="0"/>
      <w:marTop w:val="0"/>
      <w:marBottom w:val="0"/>
      <w:divBdr>
        <w:top w:val="none" w:sz="0" w:space="0" w:color="auto"/>
        <w:left w:val="none" w:sz="0" w:space="0" w:color="auto"/>
        <w:bottom w:val="none" w:sz="0" w:space="0" w:color="auto"/>
        <w:right w:val="none" w:sz="0" w:space="0" w:color="auto"/>
      </w:divBdr>
      <w:divsChild>
        <w:div w:id="1371228874">
          <w:marLeft w:val="0"/>
          <w:marRight w:val="0"/>
          <w:marTop w:val="0"/>
          <w:marBottom w:val="0"/>
          <w:divBdr>
            <w:top w:val="none" w:sz="0" w:space="0" w:color="auto"/>
            <w:left w:val="none" w:sz="0" w:space="0" w:color="auto"/>
            <w:bottom w:val="none" w:sz="0" w:space="0" w:color="auto"/>
            <w:right w:val="none" w:sz="0" w:space="0" w:color="auto"/>
          </w:divBdr>
        </w:div>
        <w:div w:id="1059792309">
          <w:marLeft w:val="0"/>
          <w:marRight w:val="0"/>
          <w:marTop w:val="150"/>
          <w:marBottom w:val="0"/>
          <w:divBdr>
            <w:top w:val="none" w:sz="0" w:space="0" w:color="auto"/>
            <w:left w:val="none" w:sz="0" w:space="0" w:color="auto"/>
            <w:bottom w:val="none" w:sz="0" w:space="0" w:color="auto"/>
            <w:right w:val="none" w:sz="0" w:space="0" w:color="auto"/>
          </w:divBdr>
          <w:divsChild>
            <w:div w:id="517816447">
              <w:marLeft w:val="1155"/>
              <w:marRight w:val="0"/>
              <w:marTop w:val="0"/>
              <w:marBottom w:val="0"/>
              <w:divBdr>
                <w:top w:val="none" w:sz="0" w:space="0" w:color="auto"/>
                <w:left w:val="none" w:sz="0" w:space="0" w:color="auto"/>
                <w:bottom w:val="none" w:sz="0" w:space="0" w:color="auto"/>
                <w:right w:val="none" w:sz="0" w:space="0" w:color="auto"/>
              </w:divBdr>
            </w:div>
            <w:div w:id="1496384711">
              <w:marLeft w:val="1155"/>
              <w:marRight w:val="0"/>
              <w:marTop w:val="0"/>
              <w:marBottom w:val="0"/>
              <w:divBdr>
                <w:top w:val="none" w:sz="0" w:space="0" w:color="auto"/>
                <w:left w:val="none" w:sz="0" w:space="0" w:color="auto"/>
                <w:bottom w:val="none" w:sz="0" w:space="0" w:color="auto"/>
                <w:right w:val="none" w:sz="0" w:space="0" w:color="auto"/>
              </w:divBdr>
            </w:div>
            <w:div w:id="1516529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678744">
      <w:bodyDiv w:val="1"/>
      <w:marLeft w:val="0"/>
      <w:marRight w:val="0"/>
      <w:marTop w:val="0"/>
      <w:marBottom w:val="0"/>
      <w:divBdr>
        <w:top w:val="none" w:sz="0" w:space="0" w:color="auto"/>
        <w:left w:val="none" w:sz="0" w:space="0" w:color="auto"/>
        <w:bottom w:val="none" w:sz="0" w:space="0" w:color="auto"/>
        <w:right w:val="none" w:sz="0" w:space="0" w:color="auto"/>
      </w:divBdr>
      <w:divsChild>
        <w:div w:id="708381200">
          <w:marLeft w:val="0"/>
          <w:marRight w:val="0"/>
          <w:marTop w:val="0"/>
          <w:marBottom w:val="0"/>
          <w:divBdr>
            <w:top w:val="none" w:sz="0" w:space="0" w:color="auto"/>
            <w:left w:val="none" w:sz="0" w:space="0" w:color="auto"/>
            <w:bottom w:val="none" w:sz="0" w:space="0" w:color="auto"/>
            <w:right w:val="none" w:sz="0" w:space="0" w:color="auto"/>
          </w:divBdr>
        </w:div>
        <w:div w:id="1901594032">
          <w:marLeft w:val="0"/>
          <w:marRight w:val="0"/>
          <w:marTop w:val="150"/>
          <w:marBottom w:val="0"/>
          <w:divBdr>
            <w:top w:val="none" w:sz="0" w:space="0" w:color="auto"/>
            <w:left w:val="none" w:sz="0" w:space="0" w:color="auto"/>
            <w:bottom w:val="none" w:sz="0" w:space="0" w:color="auto"/>
            <w:right w:val="none" w:sz="0" w:space="0" w:color="auto"/>
          </w:divBdr>
          <w:divsChild>
            <w:div w:id="1030372111">
              <w:marLeft w:val="1155"/>
              <w:marRight w:val="0"/>
              <w:marTop w:val="0"/>
              <w:marBottom w:val="0"/>
              <w:divBdr>
                <w:top w:val="none" w:sz="0" w:space="0" w:color="auto"/>
                <w:left w:val="none" w:sz="0" w:space="0" w:color="auto"/>
                <w:bottom w:val="none" w:sz="0" w:space="0" w:color="auto"/>
                <w:right w:val="none" w:sz="0" w:space="0" w:color="auto"/>
              </w:divBdr>
            </w:div>
            <w:div w:id="1036201101">
              <w:marLeft w:val="1155"/>
              <w:marRight w:val="0"/>
              <w:marTop w:val="0"/>
              <w:marBottom w:val="0"/>
              <w:divBdr>
                <w:top w:val="none" w:sz="0" w:space="0" w:color="auto"/>
                <w:left w:val="none" w:sz="0" w:space="0" w:color="auto"/>
                <w:bottom w:val="none" w:sz="0" w:space="0" w:color="auto"/>
                <w:right w:val="none" w:sz="0" w:space="0" w:color="auto"/>
              </w:divBdr>
            </w:div>
            <w:div w:id="1159346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94133">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301">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042">
      <w:bodyDiv w:val="1"/>
      <w:marLeft w:val="0"/>
      <w:marRight w:val="0"/>
      <w:marTop w:val="0"/>
      <w:marBottom w:val="0"/>
      <w:divBdr>
        <w:top w:val="none" w:sz="0" w:space="0" w:color="auto"/>
        <w:left w:val="none" w:sz="0" w:space="0" w:color="auto"/>
        <w:bottom w:val="none" w:sz="0" w:space="0" w:color="auto"/>
        <w:right w:val="none" w:sz="0" w:space="0" w:color="auto"/>
      </w:divBdr>
      <w:divsChild>
        <w:div w:id="90250214">
          <w:marLeft w:val="0"/>
          <w:marRight w:val="0"/>
          <w:marTop w:val="0"/>
          <w:marBottom w:val="0"/>
          <w:divBdr>
            <w:top w:val="none" w:sz="0" w:space="0" w:color="auto"/>
            <w:left w:val="none" w:sz="0" w:space="0" w:color="auto"/>
            <w:bottom w:val="none" w:sz="0" w:space="0" w:color="auto"/>
            <w:right w:val="none" w:sz="0" w:space="0" w:color="auto"/>
          </w:divBdr>
        </w:div>
        <w:div w:id="781385936">
          <w:marLeft w:val="0"/>
          <w:marRight w:val="0"/>
          <w:marTop w:val="150"/>
          <w:marBottom w:val="0"/>
          <w:divBdr>
            <w:top w:val="none" w:sz="0" w:space="0" w:color="auto"/>
            <w:left w:val="none" w:sz="0" w:space="0" w:color="auto"/>
            <w:bottom w:val="none" w:sz="0" w:space="0" w:color="auto"/>
            <w:right w:val="none" w:sz="0" w:space="0" w:color="auto"/>
          </w:divBdr>
          <w:divsChild>
            <w:div w:id="1997176245">
              <w:marLeft w:val="1155"/>
              <w:marRight w:val="0"/>
              <w:marTop w:val="0"/>
              <w:marBottom w:val="0"/>
              <w:divBdr>
                <w:top w:val="none" w:sz="0" w:space="0" w:color="auto"/>
                <w:left w:val="none" w:sz="0" w:space="0" w:color="auto"/>
                <w:bottom w:val="none" w:sz="0" w:space="0" w:color="auto"/>
                <w:right w:val="none" w:sz="0" w:space="0" w:color="auto"/>
              </w:divBdr>
            </w:div>
            <w:div w:id="693458801">
              <w:marLeft w:val="1155"/>
              <w:marRight w:val="0"/>
              <w:marTop w:val="0"/>
              <w:marBottom w:val="0"/>
              <w:divBdr>
                <w:top w:val="none" w:sz="0" w:space="0" w:color="auto"/>
                <w:left w:val="none" w:sz="0" w:space="0" w:color="auto"/>
                <w:bottom w:val="none" w:sz="0" w:space="0" w:color="auto"/>
                <w:right w:val="none" w:sz="0" w:space="0" w:color="auto"/>
              </w:divBdr>
            </w:div>
            <w:div w:id="710612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8712">
      <w:bodyDiv w:val="1"/>
      <w:marLeft w:val="0"/>
      <w:marRight w:val="0"/>
      <w:marTop w:val="0"/>
      <w:marBottom w:val="0"/>
      <w:divBdr>
        <w:top w:val="none" w:sz="0" w:space="0" w:color="auto"/>
        <w:left w:val="none" w:sz="0" w:space="0" w:color="auto"/>
        <w:bottom w:val="none" w:sz="0" w:space="0" w:color="auto"/>
        <w:right w:val="none" w:sz="0" w:space="0" w:color="auto"/>
      </w:divBdr>
      <w:divsChild>
        <w:div w:id="1554468684">
          <w:marLeft w:val="0"/>
          <w:marRight w:val="0"/>
          <w:marTop w:val="0"/>
          <w:marBottom w:val="0"/>
          <w:divBdr>
            <w:top w:val="none" w:sz="0" w:space="0" w:color="auto"/>
            <w:left w:val="none" w:sz="0" w:space="0" w:color="auto"/>
            <w:bottom w:val="none" w:sz="0" w:space="0" w:color="auto"/>
            <w:right w:val="none" w:sz="0" w:space="0" w:color="auto"/>
          </w:divBdr>
        </w:div>
        <w:div w:id="1567447951">
          <w:marLeft w:val="0"/>
          <w:marRight w:val="0"/>
          <w:marTop w:val="150"/>
          <w:marBottom w:val="0"/>
          <w:divBdr>
            <w:top w:val="none" w:sz="0" w:space="0" w:color="auto"/>
            <w:left w:val="none" w:sz="0" w:space="0" w:color="auto"/>
            <w:bottom w:val="none" w:sz="0" w:space="0" w:color="auto"/>
            <w:right w:val="none" w:sz="0" w:space="0" w:color="auto"/>
          </w:divBdr>
          <w:divsChild>
            <w:div w:id="1280722322">
              <w:marLeft w:val="1155"/>
              <w:marRight w:val="0"/>
              <w:marTop w:val="0"/>
              <w:marBottom w:val="0"/>
              <w:divBdr>
                <w:top w:val="none" w:sz="0" w:space="0" w:color="auto"/>
                <w:left w:val="none" w:sz="0" w:space="0" w:color="auto"/>
                <w:bottom w:val="none" w:sz="0" w:space="0" w:color="auto"/>
                <w:right w:val="none" w:sz="0" w:space="0" w:color="auto"/>
              </w:divBdr>
            </w:div>
            <w:div w:id="206650089">
              <w:marLeft w:val="1155"/>
              <w:marRight w:val="0"/>
              <w:marTop w:val="0"/>
              <w:marBottom w:val="0"/>
              <w:divBdr>
                <w:top w:val="none" w:sz="0" w:space="0" w:color="auto"/>
                <w:left w:val="none" w:sz="0" w:space="0" w:color="auto"/>
                <w:bottom w:val="none" w:sz="0" w:space="0" w:color="auto"/>
                <w:right w:val="none" w:sz="0" w:space="0" w:color="auto"/>
              </w:divBdr>
            </w:div>
            <w:div w:id="41405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0660">
      <w:bodyDiv w:val="1"/>
      <w:marLeft w:val="0"/>
      <w:marRight w:val="0"/>
      <w:marTop w:val="0"/>
      <w:marBottom w:val="0"/>
      <w:divBdr>
        <w:top w:val="none" w:sz="0" w:space="0" w:color="auto"/>
        <w:left w:val="none" w:sz="0" w:space="0" w:color="auto"/>
        <w:bottom w:val="none" w:sz="0" w:space="0" w:color="auto"/>
        <w:right w:val="none" w:sz="0" w:space="0" w:color="auto"/>
      </w:divBdr>
      <w:divsChild>
        <w:div w:id="713387306">
          <w:marLeft w:val="0"/>
          <w:marRight w:val="0"/>
          <w:marTop w:val="0"/>
          <w:marBottom w:val="0"/>
          <w:divBdr>
            <w:top w:val="none" w:sz="0" w:space="0" w:color="auto"/>
            <w:left w:val="none" w:sz="0" w:space="0" w:color="auto"/>
            <w:bottom w:val="none" w:sz="0" w:space="0" w:color="auto"/>
            <w:right w:val="none" w:sz="0" w:space="0" w:color="auto"/>
          </w:divBdr>
        </w:div>
        <w:div w:id="189608024">
          <w:marLeft w:val="0"/>
          <w:marRight w:val="0"/>
          <w:marTop w:val="150"/>
          <w:marBottom w:val="0"/>
          <w:divBdr>
            <w:top w:val="none" w:sz="0" w:space="0" w:color="auto"/>
            <w:left w:val="none" w:sz="0" w:space="0" w:color="auto"/>
            <w:bottom w:val="none" w:sz="0" w:space="0" w:color="auto"/>
            <w:right w:val="none" w:sz="0" w:space="0" w:color="auto"/>
          </w:divBdr>
          <w:divsChild>
            <w:div w:id="114836792">
              <w:marLeft w:val="1155"/>
              <w:marRight w:val="0"/>
              <w:marTop w:val="0"/>
              <w:marBottom w:val="0"/>
              <w:divBdr>
                <w:top w:val="none" w:sz="0" w:space="0" w:color="auto"/>
                <w:left w:val="none" w:sz="0" w:space="0" w:color="auto"/>
                <w:bottom w:val="none" w:sz="0" w:space="0" w:color="auto"/>
                <w:right w:val="none" w:sz="0" w:space="0" w:color="auto"/>
              </w:divBdr>
            </w:div>
            <w:div w:id="20014367">
              <w:marLeft w:val="1155"/>
              <w:marRight w:val="0"/>
              <w:marTop w:val="0"/>
              <w:marBottom w:val="0"/>
              <w:divBdr>
                <w:top w:val="none" w:sz="0" w:space="0" w:color="auto"/>
                <w:left w:val="none" w:sz="0" w:space="0" w:color="auto"/>
                <w:bottom w:val="none" w:sz="0" w:space="0" w:color="auto"/>
                <w:right w:val="none" w:sz="0" w:space="0" w:color="auto"/>
              </w:divBdr>
            </w:div>
            <w:div w:id="1807508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036">
      <w:bodyDiv w:val="1"/>
      <w:marLeft w:val="0"/>
      <w:marRight w:val="0"/>
      <w:marTop w:val="0"/>
      <w:marBottom w:val="0"/>
      <w:divBdr>
        <w:top w:val="none" w:sz="0" w:space="0" w:color="auto"/>
        <w:left w:val="none" w:sz="0" w:space="0" w:color="auto"/>
        <w:bottom w:val="none" w:sz="0" w:space="0" w:color="auto"/>
        <w:right w:val="none" w:sz="0" w:space="0" w:color="auto"/>
      </w:divBdr>
      <w:divsChild>
        <w:div w:id="1815365116">
          <w:marLeft w:val="0"/>
          <w:marRight w:val="0"/>
          <w:marTop w:val="0"/>
          <w:marBottom w:val="0"/>
          <w:divBdr>
            <w:top w:val="none" w:sz="0" w:space="0" w:color="auto"/>
            <w:left w:val="none" w:sz="0" w:space="0" w:color="auto"/>
            <w:bottom w:val="none" w:sz="0" w:space="0" w:color="auto"/>
            <w:right w:val="none" w:sz="0" w:space="0" w:color="auto"/>
          </w:divBdr>
        </w:div>
        <w:div w:id="538056049">
          <w:marLeft w:val="0"/>
          <w:marRight w:val="0"/>
          <w:marTop w:val="150"/>
          <w:marBottom w:val="0"/>
          <w:divBdr>
            <w:top w:val="none" w:sz="0" w:space="0" w:color="auto"/>
            <w:left w:val="none" w:sz="0" w:space="0" w:color="auto"/>
            <w:bottom w:val="none" w:sz="0" w:space="0" w:color="auto"/>
            <w:right w:val="none" w:sz="0" w:space="0" w:color="auto"/>
          </w:divBdr>
          <w:divsChild>
            <w:div w:id="1126313717">
              <w:marLeft w:val="1155"/>
              <w:marRight w:val="0"/>
              <w:marTop w:val="0"/>
              <w:marBottom w:val="0"/>
              <w:divBdr>
                <w:top w:val="none" w:sz="0" w:space="0" w:color="auto"/>
                <w:left w:val="none" w:sz="0" w:space="0" w:color="auto"/>
                <w:bottom w:val="none" w:sz="0" w:space="0" w:color="auto"/>
                <w:right w:val="none" w:sz="0" w:space="0" w:color="auto"/>
              </w:divBdr>
            </w:div>
            <w:div w:id="331495889">
              <w:marLeft w:val="1155"/>
              <w:marRight w:val="0"/>
              <w:marTop w:val="0"/>
              <w:marBottom w:val="0"/>
              <w:divBdr>
                <w:top w:val="none" w:sz="0" w:space="0" w:color="auto"/>
                <w:left w:val="none" w:sz="0" w:space="0" w:color="auto"/>
                <w:bottom w:val="none" w:sz="0" w:space="0" w:color="auto"/>
                <w:right w:val="none" w:sz="0" w:space="0" w:color="auto"/>
              </w:divBdr>
            </w:div>
            <w:div w:id="716927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334970">
      <w:bodyDiv w:val="1"/>
      <w:marLeft w:val="0"/>
      <w:marRight w:val="0"/>
      <w:marTop w:val="0"/>
      <w:marBottom w:val="0"/>
      <w:divBdr>
        <w:top w:val="none" w:sz="0" w:space="0" w:color="auto"/>
        <w:left w:val="none" w:sz="0" w:space="0" w:color="auto"/>
        <w:bottom w:val="none" w:sz="0" w:space="0" w:color="auto"/>
        <w:right w:val="none" w:sz="0" w:space="0" w:color="auto"/>
      </w:divBdr>
      <w:divsChild>
        <w:div w:id="1018504553">
          <w:marLeft w:val="0"/>
          <w:marRight w:val="0"/>
          <w:marTop w:val="0"/>
          <w:marBottom w:val="0"/>
          <w:divBdr>
            <w:top w:val="none" w:sz="0" w:space="0" w:color="auto"/>
            <w:left w:val="none" w:sz="0" w:space="0" w:color="auto"/>
            <w:bottom w:val="none" w:sz="0" w:space="0" w:color="auto"/>
            <w:right w:val="none" w:sz="0" w:space="0" w:color="auto"/>
          </w:divBdr>
        </w:div>
        <w:div w:id="730495546">
          <w:marLeft w:val="0"/>
          <w:marRight w:val="0"/>
          <w:marTop w:val="150"/>
          <w:marBottom w:val="0"/>
          <w:divBdr>
            <w:top w:val="none" w:sz="0" w:space="0" w:color="auto"/>
            <w:left w:val="none" w:sz="0" w:space="0" w:color="auto"/>
            <w:bottom w:val="none" w:sz="0" w:space="0" w:color="auto"/>
            <w:right w:val="none" w:sz="0" w:space="0" w:color="auto"/>
          </w:divBdr>
          <w:divsChild>
            <w:div w:id="515192402">
              <w:marLeft w:val="1155"/>
              <w:marRight w:val="0"/>
              <w:marTop w:val="0"/>
              <w:marBottom w:val="0"/>
              <w:divBdr>
                <w:top w:val="none" w:sz="0" w:space="0" w:color="auto"/>
                <w:left w:val="none" w:sz="0" w:space="0" w:color="auto"/>
                <w:bottom w:val="none" w:sz="0" w:space="0" w:color="auto"/>
                <w:right w:val="none" w:sz="0" w:space="0" w:color="auto"/>
              </w:divBdr>
            </w:div>
            <w:div w:id="1895505236">
              <w:marLeft w:val="1155"/>
              <w:marRight w:val="0"/>
              <w:marTop w:val="0"/>
              <w:marBottom w:val="0"/>
              <w:divBdr>
                <w:top w:val="none" w:sz="0" w:space="0" w:color="auto"/>
                <w:left w:val="none" w:sz="0" w:space="0" w:color="auto"/>
                <w:bottom w:val="none" w:sz="0" w:space="0" w:color="auto"/>
                <w:right w:val="none" w:sz="0" w:space="0" w:color="auto"/>
              </w:divBdr>
            </w:div>
            <w:div w:id="885870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529803">
      <w:bodyDiv w:val="1"/>
      <w:marLeft w:val="0"/>
      <w:marRight w:val="0"/>
      <w:marTop w:val="0"/>
      <w:marBottom w:val="0"/>
      <w:divBdr>
        <w:top w:val="none" w:sz="0" w:space="0" w:color="auto"/>
        <w:left w:val="none" w:sz="0" w:space="0" w:color="auto"/>
        <w:bottom w:val="none" w:sz="0" w:space="0" w:color="auto"/>
        <w:right w:val="none" w:sz="0" w:space="0" w:color="auto"/>
      </w:divBdr>
      <w:divsChild>
        <w:div w:id="938373290">
          <w:marLeft w:val="0"/>
          <w:marRight w:val="0"/>
          <w:marTop w:val="0"/>
          <w:marBottom w:val="0"/>
          <w:divBdr>
            <w:top w:val="none" w:sz="0" w:space="0" w:color="auto"/>
            <w:left w:val="none" w:sz="0" w:space="0" w:color="auto"/>
            <w:bottom w:val="none" w:sz="0" w:space="0" w:color="auto"/>
            <w:right w:val="none" w:sz="0" w:space="0" w:color="auto"/>
          </w:divBdr>
        </w:div>
        <w:div w:id="942150378">
          <w:marLeft w:val="0"/>
          <w:marRight w:val="0"/>
          <w:marTop w:val="150"/>
          <w:marBottom w:val="0"/>
          <w:divBdr>
            <w:top w:val="none" w:sz="0" w:space="0" w:color="auto"/>
            <w:left w:val="none" w:sz="0" w:space="0" w:color="auto"/>
            <w:bottom w:val="none" w:sz="0" w:space="0" w:color="auto"/>
            <w:right w:val="none" w:sz="0" w:space="0" w:color="auto"/>
          </w:divBdr>
          <w:divsChild>
            <w:div w:id="1473255909">
              <w:marLeft w:val="1155"/>
              <w:marRight w:val="0"/>
              <w:marTop w:val="0"/>
              <w:marBottom w:val="0"/>
              <w:divBdr>
                <w:top w:val="none" w:sz="0" w:space="0" w:color="auto"/>
                <w:left w:val="none" w:sz="0" w:space="0" w:color="auto"/>
                <w:bottom w:val="none" w:sz="0" w:space="0" w:color="auto"/>
                <w:right w:val="none" w:sz="0" w:space="0" w:color="auto"/>
              </w:divBdr>
            </w:div>
            <w:div w:id="33970786">
              <w:marLeft w:val="1155"/>
              <w:marRight w:val="0"/>
              <w:marTop w:val="0"/>
              <w:marBottom w:val="0"/>
              <w:divBdr>
                <w:top w:val="none" w:sz="0" w:space="0" w:color="auto"/>
                <w:left w:val="none" w:sz="0" w:space="0" w:color="auto"/>
                <w:bottom w:val="none" w:sz="0" w:space="0" w:color="auto"/>
                <w:right w:val="none" w:sz="0" w:space="0" w:color="auto"/>
              </w:divBdr>
            </w:div>
            <w:div w:id="273446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598477">
      <w:bodyDiv w:val="1"/>
      <w:marLeft w:val="0"/>
      <w:marRight w:val="0"/>
      <w:marTop w:val="0"/>
      <w:marBottom w:val="0"/>
      <w:divBdr>
        <w:top w:val="none" w:sz="0" w:space="0" w:color="auto"/>
        <w:left w:val="none" w:sz="0" w:space="0" w:color="auto"/>
        <w:bottom w:val="none" w:sz="0" w:space="0" w:color="auto"/>
        <w:right w:val="none" w:sz="0" w:space="0" w:color="auto"/>
      </w:divBdr>
      <w:divsChild>
        <w:div w:id="1462766917">
          <w:marLeft w:val="0"/>
          <w:marRight w:val="0"/>
          <w:marTop w:val="0"/>
          <w:marBottom w:val="0"/>
          <w:divBdr>
            <w:top w:val="none" w:sz="0" w:space="0" w:color="auto"/>
            <w:left w:val="none" w:sz="0" w:space="0" w:color="auto"/>
            <w:bottom w:val="none" w:sz="0" w:space="0" w:color="auto"/>
            <w:right w:val="none" w:sz="0" w:space="0" w:color="auto"/>
          </w:divBdr>
        </w:div>
        <w:div w:id="1263607704">
          <w:marLeft w:val="0"/>
          <w:marRight w:val="0"/>
          <w:marTop w:val="150"/>
          <w:marBottom w:val="0"/>
          <w:divBdr>
            <w:top w:val="none" w:sz="0" w:space="0" w:color="auto"/>
            <w:left w:val="none" w:sz="0" w:space="0" w:color="auto"/>
            <w:bottom w:val="none" w:sz="0" w:space="0" w:color="auto"/>
            <w:right w:val="none" w:sz="0" w:space="0" w:color="auto"/>
          </w:divBdr>
          <w:divsChild>
            <w:div w:id="929120632">
              <w:marLeft w:val="1155"/>
              <w:marRight w:val="0"/>
              <w:marTop w:val="0"/>
              <w:marBottom w:val="0"/>
              <w:divBdr>
                <w:top w:val="none" w:sz="0" w:space="0" w:color="auto"/>
                <w:left w:val="none" w:sz="0" w:space="0" w:color="auto"/>
                <w:bottom w:val="none" w:sz="0" w:space="0" w:color="auto"/>
                <w:right w:val="none" w:sz="0" w:space="0" w:color="auto"/>
              </w:divBdr>
            </w:div>
            <w:div w:id="953974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4915671">
      <w:bodyDiv w:val="1"/>
      <w:marLeft w:val="0"/>
      <w:marRight w:val="0"/>
      <w:marTop w:val="0"/>
      <w:marBottom w:val="0"/>
      <w:divBdr>
        <w:top w:val="none" w:sz="0" w:space="0" w:color="auto"/>
        <w:left w:val="none" w:sz="0" w:space="0" w:color="auto"/>
        <w:bottom w:val="none" w:sz="0" w:space="0" w:color="auto"/>
        <w:right w:val="none" w:sz="0" w:space="0" w:color="auto"/>
      </w:divBdr>
      <w:divsChild>
        <w:div w:id="945960058">
          <w:marLeft w:val="0"/>
          <w:marRight w:val="0"/>
          <w:marTop w:val="0"/>
          <w:marBottom w:val="0"/>
          <w:divBdr>
            <w:top w:val="none" w:sz="0" w:space="0" w:color="auto"/>
            <w:left w:val="none" w:sz="0" w:space="0" w:color="auto"/>
            <w:bottom w:val="none" w:sz="0" w:space="0" w:color="auto"/>
            <w:right w:val="none" w:sz="0" w:space="0" w:color="auto"/>
          </w:divBdr>
        </w:div>
        <w:div w:id="1610047889">
          <w:marLeft w:val="0"/>
          <w:marRight w:val="0"/>
          <w:marTop w:val="150"/>
          <w:marBottom w:val="0"/>
          <w:divBdr>
            <w:top w:val="none" w:sz="0" w:space="0" w:color="auto"/>
            <w:left w:val="none" w:sz="0" w:space="0" w:color="auto"/>
            <w:bottom w:val="none" w:sz="0" w:space="0" w:color="auto"/>
            <w:right w:val="none" w:sz="0" w:space="0" w:color="auto"/>
          </w:divBdr>
          <w:divsChild>
            <w:div w:id="1452892882">
              <w:marLeft w:val="1155"/>
              <w:marRight w:val="0"/>
              <w:marTop w:val="0"/>
              <w:marBottom w:val="0"/>
              <w:divBdr>
                <w:top w:val="none" w:sz="0" w:space="0" w:color="auto"/>
                <w:left w:val="none" w:sz="0" w:space="0" w:color="auto"/>
                <w:bottom w:val="none" w:sz="0" w:space="0" w:color="auto"/>
                <w:right w:val="none" w:sz="0" w:space="0" w:color="auto"/>
              </w:divBdr>
            </w:div>
            <w:div w:id="770707166">
              <w:marLeft w:val="1155"/>
              <w:marRight w:val="0"/>
              <w:marTop w:val="0"/>
              <w:marBottom w:val="0"/>
              <w:divBdr>
                <w:top w:val="none" w:sz="0" w:space="0" w:color="auto"/>
                <w:left w:val="none" w:sz="0" w:space="0" w:color="auto"/>
                <w:bottom w:val="none" w:sz="0" w:space="0" w:color="auto"/>
                <w:right w:val="none" w:sz="0" w:space="0" w:color="auto"/>
              </w:divBdr>
            </w:div>
            <w:div w:id="1448620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31961">
      <w:bodyDiv w:val="1"/>
      <w:marLeft w:val="0"/>
      <w:marRight w:val="0"/>
      <w:marTop w:val="0"/>
      <w:marBottom w:val="0"/>
      <w:divBdr>
        <w:top w:val="none" w:sz="0" w:space="0" w:color="auto"/>
        <w:left w:val="none" w:sz="0" w:space="0" w:color="auto"/>
        <w:bottom w:val="none" w:sz="0" w:space="0" w:color="auto"/>
        <w:right w:val="none" w:sz="0" w:space="0" w:color="auto"/>
      </w:divBdr>
      <w:divsChild>
        <w:div w:id="707028797">
          <w:marLeft w:val="0"/>
          <w:marRight w:val="0"/>
          <w:marTop w:val="0"/>
          <w:marBottom w:val="0"/>
          <w:divBdr>
            <w:top w:val="none" w:sz="0" w:space="0" w:color="auto"/>
            <w:left w:val="none" w:sz="0" w:space="0" w:color="auto"/>
            <w:bottom w:val="none" w:sz="0" w:space="0" w:color="auto"/>
            <w:right w:val="none" w:sz="0" w:space="0" w:color="auto"/>
          </w:divBdr>
        </w:div>
        <w:div w:id="1059784248">
          <w:marLeft w:val="0"/>
          <w:marRight w:val="0"/>
          <w:marTop w:val="150"/>
          <w:marBottom w:val="0"/>
          <w:divBdr>
            <w:top w:val="none" w:sz="0" w:space="0" w:color="auto"/>
            <w:left w:val="none" w:sz="0" w:space="0" w:color="auto"/>
            <w:bottom w:val="none" w:sz="0" w:space="0" w:color="auto"/>
            <w:right w:val="none" w:sz="0" w:space="0" w:color="auto"/>
          </w:divBdr>
          <w:divsChild>
            <w:div w:id="1681617572">
              <w:marLeft w:val="1155"/>
              <w:marRight w:val="0"/>
              <w:marTop w:val="0"/>
              <w:marBottom w:val="0"/>
              <w:divBdr>
                <w:top w:val="none" w:sz="0" w:space="0" w:color="auto"/>
                <w:left w:val="none" w:sz="0" w:space="0" w:color="auto"/>
                <w:bottom w:val="none" w:sz="0" w:space="0" w:color="auto"/>
                <w:right w:val="none" w:sz="0" w:space="0" w:color="auto"/>
              </w:divBdr>
            </w:div>
            <w:div w:id="880946532">
              <w:marLeft w:val="1155"/>
              <w:marRight w:val="0"/>
              <w:marTop w:val="0"/>
              <w:marBottom w:val="0"/>
              <w:divBdr>
                <w:top w:val="none" w:sz="0" w:space="0" w:color="auto"/>
                <w:left w:val="none" w:sz="0" w:space="0" w:color="auto"/>
                <w:bottom w:val="none" w:sz="0" w:space="0" w:color="auto"/>
                <w:right w:val="none" w:sz="0" w:space="0" w:color="auto"/>
              </w:divBdr>
            </w:div>
            <w:div w:id="1650473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537589">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876743">
      <w:bodyDiv w:val="1"/>
      <w:marLeft w:val="0"/>
      <w:marRight w:val="0"/>
      <w:marTop w:val="0"/>
      <w:marBottom w:val="0"/>
      <w:divBdr>
        <w:top w:val="none" w:sz="0" w:space="0" w:color="auto"/>
        <w:left w:val="none" w:sz="0" w:space="0" w:color="auto"/>
        <w:bottom w:val="none" w:sz="0" w:space="0" w:color="auto"/>
        <w:right w:val="none" w:sz="0" w:space="0" w:color="auto"/>
      </w:divBdr>
    </w:div>
    <w:div w:id="726882743">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5707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19464">
      <w:bodyDiv w:val="1"/>
      <w:marLeft w:val="0"/>
      <w:marRight w:val="0"/>
      <w:marTop w:val="0"/>
      <w:marBottom w:val="0"/>
      <w:divBdr>
        <w:top w:val="none" w:sz="0" w:space="0" w:color="auto"/>
        <w:left w:val="none" w:sz="0" w:space="0" w:color="auto"/>
        <w:bottom w:val="none" w:sz="0" w:space="0" w:color="auto"/>
        <w:right w:val="none" w:sz="0" w:space="0" w:color="auto"/>
      </w:divBdr>
      <w:divsChild>
        <w:div w:id="2040470223">
          <w:marLeft w:val="0"/>
          <w:marRight w:val="0"/>
          <w:marTop w:val="0"/>
          <w:marBottom w:val="0"/>
          <w:divBdr>
            <w:top w:val="none" w:sz="0" w:space="0" w:color="auto"/>
            <w:left w:val="none" w:sz="0" w:space="0" w:color="auto"/>
            <w:bottom w:val="none" w:sz="0" w:space="0" w:color="auto"/>
            <w:right w:val="none" w:sz="0" w:space="0" w:color="auto"/>
          </w:divBdr>
        </w:div>
        <w:div w:id="2071995879">
          <w:marLeft w:val="0"/>
          <w:marRight w:val="0"/>
          <w:marTop w:val="150"/>
          <w:marBottom w:val="0"/>
          <w:divBdr>
            <w:top w:val="none" w:sz="0" w:space="0" w:color="auto"/>
            <w:left w:val="none" w:sz="0" w:space="0" w:color="auto"/>
            <w:bottom w:val="none" w:sz="0" w:space="0" w:color="auto"/>
            <w:right w:val="none" w:sz="0" w:space="0" w:color="auto"/>
          </w:divBdr>
          <w:divsChild>
            <w:div w:id="1546333760">
              <w:marLeft w:val="1155"/>
              <w:marRight w:val="0"/>
              <w:marTop w:val="0"/>
              <w:marBottom w:val="0"/>
              <w:divBdr>
                <w:top w:val="none" w:sz="0" w:space="0" w:color="auto"/>
                <w:left w:val="none" w:sz="0" w:space="0" w:color="auto"/>
                <w:bottom w:val="none" w:sz="0" w:space="0" w:color="auto"/>
                <w:right w:val="none" w:sz="0" w:space="0" w:color="auto"/>
              </w:divBdr>
            </w:div>
            <w:div w:id="1542474040">
              <w:marLeft w:val="1155"/>
              <w:marRight w:val="0"/>
              <w:marTop w:val="0"/>
              <w:marBottom w:val="0"/>
              <w:divBdr>
                <w:top w:val="none" w:sz="0" w:space="0" w:color="auto"/>
                <w:left w:val="none" w:sz="0" w:space="0" w:color="auto"/>
                <w:bottom w:val="none" w:sz="0" w:space="0" w:color="auto"/>
                <w:right w:val="none" w:sz="0" w:space="0" w:color="auto"/>
              </w:divBdr>
            </w:div>
            <w:div w:id="292060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4479">
      <w:bodyDiv w:val="1"/>
      <w:marLeft w:val="0"/>
      <w:marRight w:val="0"/>
      <w:marTop w:val="0"/>
      <w:marBottom w:val="0"/>
      <w:divBdr>
        <w:top w:val="none" w:sz="0" w:space="0" w:color="auto"/>
        <w:left w:val="none" w:sz="0" w:space="0" w:color="auto"/>
        <w:bottom w:val="none" w:sz="0" w:space="0" w:color="auto"/>
        <w:right w:val="none" w:sz="0" w:space="0" w:color="auto"/>
      </w:divBdr>
      <w:divsChild>
        <w:div w:id="1814324961">
          <w:marLeft w:val="0"/>
          <w:marRight w:val="0"/>
          <w:marTop w:val="0"/>
          <w:marBottom w:val="0"/>
          <w:divBdr>
            <w:top w:val="none" w:sz="0" w:space="0" w:color="auto"/>
            <w:left w:val="none" w:sz="0" w:space="0" w:color="auto"/>
            <w:bottom w:val="none" w:sz="0" w:space="0" w:color="auto"/>
            <w:right w:val="none" w:sz="0" w:space="0" w:color="auto"/>
          </w:divBdr>
        </w:div>
        <w:div w:id="740903916">
          <w:marLeft w:val="0"/>
          <w:marRight w:val="0"/>
          <w:marTop w:val="150"/>
          <w:marBottom w:val="0"/>
          <w:divBdr>
            <w:top w:val="none" w:sz="0" w:space="0" w:color="auto"/>
            <w:left w:val="none" w:sz="0" w:space="0" w:color="auto"/>
            <w:bottom w:val="none" w:sz="0" w:space="0" w:color="auto"/>
            <w:right w:val="none" w:sz="0" w:space="0" w:color="auto"/>
          </w:divBdr>
          <w:divsChild>
            <w:div w:id="1985037191">
              <w:marLeft w:val="1155"/>
              <w:marRight w:val="0"/>
              <w:marTop w:val="0"/>
              <w:marBottom w:val="0"/>
              <w:divBdr>
                <w:top w:val="none" w:sz="0" w:space="0" w:color="auto"/>
                <w:left w:val="none" w:sz="0" w:space="0" w:color="auto"/>
                <w:bottom w:val="none" w:sz="0" w:space="0" w:color="auto"/>
                <w:right w:val="none" w:sz="0" w:space="0" w:color="auto"/>
              </w:divBdr>
            </w:div>
            <w:div w:id="922647023">
              <w:marLeft w:val="1155"/>
              <w:marRight w:val="0"/>
              <w:marTop w:val="0"/>
              <w:marBottom w:val="0"/>
              <w:divBdr>
                <w:top w:val="none" w:sz="0" w:space="0" w:color="auto"/>
                <w:left w:val="none" w:sz="0" w:space="0" w:color="auto"/>
                <w:bottom w:val="none" w:sz="0" w:space="0" w:color="auto"/>
                <w:right w:val="none" w:sz="0" w:space="0" w:color="auto"/>
              </w:divBdr>
            </w:div>
            <w:div w:id="2110274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649772">
      <w:bodyDiv w:val="1"/>
      <w:marLeft w:val="0"/>
      <w:marRight w:val="0"/>
      <w:marTop w:val="0"/>
      <w:marBottom w:val="0"/>
      <w:divBdr>
        <w:top w:val="none" w:sz="0" w:space="0" w:color="auto"/>
        <w:left w:val="none" w:sz="0" w:space="0" w:color="auto"/>
        <w:bottom w:val="none" w:sz="0" w:space="0" w:color="auto"/>
        <w:right w:val="none" w:sz="0" w:space="0" w:color="auto"/>
      </w:divBdr>
      <w:divsChild>
        <w:div w:id="232468170">
          <w:marLeft w:val="0"/>
          <w:marRight w:val="0"/>
          <w:marTop w:val="0"/>
          <w:marBottom w:val="0"/>
          <w:divBdr>
            <w:top w:val="none" w:sz="0" w:space="0" w:color="auto"/>
            <w:left w:val="none" w:sz="0" w:space="0" w:color="auto"/>
            <w:bottom w:val="none" w:sz="0" w:space="0" w:color="auto"/>
            <w:right w:val="none" w:sz="0" w:space="0" w:color="auto"/>
          </w:divBdr>
        </w:div>
        <w:div w:id="200752954">
          <w:marLeft w:val="0"/>
          <w:marRight w:val="0"/>
          <w:marTop w:val="150"/>
          <w:marBottom w:val="0"/>
          <w:divBdr>
            <w:top w:val="none" w:sz="0" w:space="0" w:color="auto"/>
            <w:left w:val="none" w:sz="0" w:space="0" w:color="auto"/>
            <w:bottom w:val="none" w:sz="0" w:space="0" w:color="auto"/>
            <w:right w:val="none" w:sz="0" w:space="0" w:color="auto"/>
          </w:divBdr>
          <w:divsChild>
            <w:div w:id="220093499">
              <w:marLeft w:val="1155"/>
              <w:marRight w:val="0"/>
              <w:marTop w:val="0"/>
              <w:marBottom w:val="0"/>
              <w:divBdr>
                <w:top w:val="none" w:sz="0" w:space="0" w:color="auto"/>
                <w:left w:val="none" w:sz="0" w:space="0" w:color="auto"/>
                <w:bottom w:val="none" w:sz="0" w:space="0" w:color="auto"/>
                <w:right w:val="none" w:sz="0" w:space="0" w:color="auto"/>
              </w:divBdr>
            </w:div>
            <w:div w:id="2043893429">
              <w:marLeft w:val="1155"/>
              <w:marRight w:val="0"/>
              <w:marTop w:val="0"/>
              <w:marBottom w:val="0"/>
              <w:divBdr>
                <w:top w:val="none" w:sz="0" w:space="0" w:color="auto"/>
                <w:left w:val="none" w:sz="0" w:space="0" w:color="auto"/>
                <w:bottom w:val="none" w:sz="0" w:space="0" w:color="auto"/>
                <w:right w:val="none" w:sz="0" w:space="0" w:color="auto"/>
              </w:divBdr>
            </w:div>
            <w:div w:id="86389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847697">
      <w:bodyDiv w:val="1"/>
      <w:marLeft w:val="0"/>
      <w:marRight w:val="0"/>
      <w:marTop w:val="0"/>
      <w:marBottom w:val="0"/>
      <w:divBdr>
        <w:top w:val="none" w:sz="0" w:space="0" w:color="auto"/>
        <w:left w:val="none" w:sz="0" w:space="0" w:color="auto"/>
        <w:bottom w:val="none" w:sz="0" w:space="0" w:color="auto"/>
        <w:right w:val="none" w:sz="0" w:space="0" w:color="auto"/>
      </w:divBdr>
    </w:div>
    <w:div w:id="728915292">
      <w:bodyDiv w:val="1"/>
      <w:marLeft w:val="0"/>
      <w:marRight w:val="0"/>
      <w:marTop w:val="0"/>
      <w:marBottom w:val="0"/>
      <w:divBdr>
        <w:top w:val="none" w:sz="0" w:space="0" w:color="auto"/>
        <w:left w:val="none" w:sz="0" w:space="0" w:color="auto"/>
        <w:bottom w:val="none" w:sz="0" w:space="0" w:color="auto"/>
        <w:right w:val="none" w:sz="0" w:space="0" w:color="auto"/>
      </w:divBdr>
      <w:divsChild>
        <w:div w:id="512185375">
          <w:marLeft w:val="0"/>
          <w:marRight w:val="0"/>
          <w:marTop w:val="0"/>
          <w:marBottom w:val="0"/>
          <w:divBdr>
            <w:top w:val="none" w:sz="0" w:space="0" w:color="auto"/>
            <w:left w:val="none" w:sz="0" w:space="0" w:color="auto"/>
            <w:bottom w:val="none" w:sz="0" w:space="0" w:color="auto"/>
            <w:right w:val="none" w:sz="0" w:space="0" w:color="auto"/>
          </w:divBdr>
        </w:div>
        <w:div w:id="277179944">
          <w:marLeft w:val="0"/>
          <w:marRight w:val="0"/>
          <w:marTop w:val="150"/>
          <w:marBottom w:val="0"/>
          <w:divBdr>
            <w:top w:val="none" w:sz="0" w:space="0" w:color="auto"/>
            <w:left w:val="none" w:sz="0" w:space="0" w:color="auto"/>
            <w:bottom w:val="none" w:sz="0" w:space="0" w:color="auto"/>
            <w:right w:val="none" w:sz="0" w:space="0" w:color="auto"/>
          </w:divBdr>
          <w:divsChild>
            <w:div w:id="1567911399">
              <w:marLeft w:val="1155"/>
              <w:marRight w:val="0"/>
              <w:marTop w:val="0"/>
              <w:marBottom w:val="0"/>
              <w:divBdr>
                <w:top w:val="none" w:sz="0" w:space="0" w:color="auto"/>
                <w:left w:val="none" w:sz="0" w:space="0" w:color="auto"/>
                <w:bottom w:val="none" w:sz="0" w:space="0" w:color="auto"/>
                <w:right w:val="none" w:sz="0" w:space="0" w:color="auto"/>
              </w:divBdr>
            </w:div>
            <w:div w:id="1821533703">
              <w:marLeft w:val="1155"/>
              <w:marRight w:val="0"/>
              <w:marTop w:val="0"/>
              <w:marBottom w:val="0"/>
              <w:divBdr>
                <w:top w:val="none" w:sz="0" w:space="0" w:color="auto"/>
                <w:left w:val="none" w:sz="0" w:space="0" w:color="auto"/>
                <w:bottom w:val="none" w:sz="0" w:space="0" w:color="auto"/>
                <w:right w:val="none" w:sz="0" w:space="0" w:color="auto"/>
              </w:divBdr>
            </w:div>
            <w:div w:id="1152022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037669">
      <w:bodyDiv w:val="1"/>
      <w:marLeft w:val="0"/>
      <w:marRight w:val="0"/>
      <w:marTop w:val="0"/>
      <w:marBottom w:val="0"/>
      <w:divBdr>
        <w:top w:val="none" w:sz="0" w:space="0" w:color="auto"/>
        <w:left w:val="none" w:sz="0" w:space="0" w:color="auto"/>
        <w:bottom w:val="none" w:sz="0" w:space="0" w:color="auto"/>
        <w:right w:val="none" w:sz="0" w:space="0" w:color="auto"/>
      </w:divBdr>
      <w:divsChild>
        <w:div w:id="1048843041">
          <w:marLeft w:val="0"/>
          <w:marRight w:val="0"/>
          <w:marTop w:val="0"/>
          <w:marBottom w:val="0"/>
          <w:divBdr>
            <w:top w:val="none" w:sz="0" w:space="0" w:color="auto"/>
            <w:left w:val="none" w:sz="0" w:space="0" w:color="auto"/>
            <w:bottom w:val="none" w:sz="0" w:space="0" w:color="auto"/>
            <w:right w:val="none" w:sz="0" w:space="0" w:color="auto"/>
          </w:divBdr>
        </w:div>
        <w:div w:id="2103643745">
          <w:marLeft w:val="0"/>
          <w:marRight w:val="0"/>
          <w:marTop w:val="150"/>
          <w:marBottom w:val="0"/>
          <w:divBdr>
            <w:top w:val="none" w:sz="0" w:space="0" w:color="auto"/>
            <w:left w:val="none" w:sz="0" w:space="0" w:color="auto"/>
            <w:bottom w:val="none" w:sz="0" w:space="0" w:color="auto"/>
            <w:right w:val="none" w:sz="0" w:space="0" w:color="auto"/>
          </w:divBdr>
          <w:divsChild>
            <w:div w:id="1644121651">
              <w:marLeft w:val="1155"/>
              <w:marRight w:val="0"/>
              <w:marTop w:val="0"/>
              <w:marBottom w:val="0"/>
              <w:divBdr>
                <w:top w:val="none" w:sz="0" w:space="0" w:color="auto"/>
                <w:left w:val="none" w:sz="0" w:space="0" w:color="auto"/>
                <w:bottom w:val="none" w:sz="0" w:space="0" w:color="auto"/>
                <w:right w:val="none" w:sz="0" w:space="0" w:color="auto"/>
              </w:divBdr>
            </w:div>
            <w:div w:id="526213034">
              <w:marLeft w:val="1155"/>
              <w:marRight w:val="0"/>
              <w:marTop w:val="0"/>
              <w:marBottom w:val="0"/>
              <w:divBdr>
                <w:top w:val="none" w:sz="0" w:space="0" w:color="auto"/>
                <w:left w:val="none" w:sz="0" w:space="0" w:color="auto"/>
                <w:bottom w:val="none" w:sz="0" w:space="0" w:color="auto"/>
                <w:right w:val="none" w:sz="0" w:space="0" w:color="auto"/>
              </w:divBdr>
            </w:div>
            <w:div w:id="442849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9040666">
      <w:bodyDiv w:val="1"/>
      <w:marLeft w:val="0"/>
      <w:marRight w:val="0"/>
      <w:marTop w:val="0"/>
      <w:marBottom w:val="0"/>
      <w:divBdr>
        <w:top w:val="none" w:sz="0" w:space="0" w:color="auto"/>
        <w:left w:val="none" w:sz="0" w:space="0" w:color="auto"/>
        <w:bottom w:val="none" w:sz="0" w:space="0" w:color="auto"/>
        <w:right w:val="none" w:sz="0" w:space="0" w:color="auto"/>
      </w:divBdr>
      <w:divsChild>
        <w:div w:id="880240495">
          <w:marLeft w:val="0"/>
          <w:marRight w:val="0"/>
          <w:marTop w:val="0"/>
          <w:marBottom w:val="0"/>
          <w:divBdr>
            <w:top w:val="none" w:sz="0" w:space="0" w:color="auto"/>
            <w:left w:val="none" w:sz="0" w:space="0" w:color="auto"/>
            <w:bottom w:val="none" w:sz="0" w:space="0" w:color="auto"/>
            <w:right w:val="none" w:sz="0" w:space="0" w:color="auto"/>
          </w:divBdr>
        </w:div>
        <w:div w:id="1593271391">
          <w:marLeft w:val="0"/>
          <w:marRight w:val="0"/>
          <w:marTop w:val="150"/>
          <w:marBottom w:val="0"/>
          <w:divBdr>
            <w:top w:val="none" w:sz="0" w:space="0" w:color="auto"/>
            <w:left w:val="none" w:sz="0" w:space="0" w:color="auto"/>
            <w:bottom w:val="none" w:sz="0" w:space="0" w:color="auto"/>
            <w:right w:val="none" w:sz="0" w:space="0" w:color="auto"/>
          </w:divBdr>
          <w:divsChild>
            <w:div w:id="1390298745">
              <w:marLeft w:val="1155"/>
              <w:marRight w:val="0"/>
              <w:marTop w:val="0"/>
              <w:marBottom w:val="0"/>
              <w:divBdr>
                <w:top w:val="none" w:sz="0" w:space="0" w:color="auto"/>
                <w:left w:val="none" w:sz="0" w:space="0" w:color="auto"/>
                <w:bottom w:val="none" w:sz="0" w:space="0" w:color="auto"/>
                <w:right w:val="none" w:sz="0" w:space="0" w:color="auto"/>
              </w:divBdr>
            </w:div>
            <w:div w:id="934285880">
              <w:marLeft w:val="1155"/>
              <w:marRight w:val="0"/>
              <w:marTop w:val="0"/>
              <w:marBottom w:val="0"/>
              <w:divBdr>
                <w:top w:val="none" w:sz="0" w:space="0" w:color="auto"/>
                <w:left w:val="none" w:sz="0" w:space="0" w:color="auto"/>
                <w:bottom w:val="none" w:sz="0" w:space="0" w:color="auto"/>
                <w:right w:val="none" w:sz="0" w:space="0" w:color="auto"/>
              </w:divBdr>
            </w:div>
            <w:div w:id="1830095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8931">
      <w:bodyDiv w:val="1"/>
      <w:marLeft w:val="0"/>
      <w:marRight w:val="0"/>
      <w:marTop w:val="0"/>
      <w:marBottom w:val="0"/>
      <w:divBdr>
        <w:top w:val="none" w:sz="0" w:space="0" w:color="auto"/>
        <w:left w:val="none" w:sz="0" w:space="0" w:color="auto"/>
        <w:bottom w:val="none" w:sz="0" w:space="0" w:color="auto"/>
        <w:right w:val="none" w:sz="0" w:space="0" w:color="auto"/>
      </w:divBdr>
      <w:divsChild>
        <w:div w:id="2090733646">
          <w:marLeft w:val="0"/>
          <w:marRight w:val="0"/>
          <w:marTop w:val="0"/>
          <w:marBottom w:val="0"/>
          <w:divBdr>
            <w:top w:val="none" w:sz="0" w:space="0" w:color="auto"/>
            <w:left w:val="none" w:sz="0" w:space="0" w:color="auto"/>
            <w:bottom w:val="none" w:sz="0" w:space="0" w:color="auto"/>
            <w:right w:val="none" w:sz="0" w:space="0" w:color="auto"/>
          </w:divBdr>
        </w:div>
        <w:div w:id="2092922746">
          <w:marLeft w:val="0"/>
          <w:marRight w:val="0"/>
          <w:marTop w:val="150"/>
          <w:marBottom w:val="0"/>
          <w:divBdr>
            <w:top w:val="none" w:sz="0" w:space="0" w:color="auto"/>
            <w:left w:val="none" w:sz="0" w:space="0" w:color="auto"/>
            <w:bottom w:val="none" w:sz="0" w:space="0" w:color="auto"/>
            <w:right w:val="none" w:sz="0" w:space="0" w:color="auto"/>
          </w:divBdr>
          <w:divsChild>
            <w:div w:id="64105492">
              <w:marLeft w:val="1155"/>
              <w:marRight w:val="0"/>
              <w:marTop w:val="0"/>
              <w:marBottom w:val="0"/>
              <w:divBdr>
                <w:top w:val="none" w:sz="0" w:space="0" w:color="auto"/>
                <w:left w:val="none" w:sz="0" w:space="0" w:color="auto"/>
                <w:bottom w:val="none" w:sz="0" w:space="0" w:color="auto"/>
                <w:right w:val="none" w:sz="0" w:space="0" w:color="auto"/>
              </w:divBdr>
            </w:div>
            <w:div w:id="521016559">
              <w:marLeft w:val="1155"/>
              <w:marRight w:val="0"/>
              <w:marTop w:val="0"/>
              <w:marBottom w:val="0"/>
              <w:divBdr>
                <w:top w:val="none" w:sz="0" w:space="0" w:color="auto"/>
                <w:left w:val="none" w:sz="0" w:space="0" w:color="auto"/>
                <w:bottom w:val="none" w:sz="0" w:space="0" w:color="auto"/>
                <w:right w:val="none" w:sz="0" w:space="0" w:color="auto"/>
              </w:divBdr>
            </w:div>
            <w:div w:id="784351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348505">
      <w:bodyDiv w:val="1"/>
      <w:marLeft w:val="0"/>
      <w:marRight w:val="0"/>
      <w:marTop w:val="0"/>
      <w:marBottom w:val="0"/>
      <w:divBdr>
        <w:top w:val="none" w:sz="0" w:space="0" w:color="auto"/>
        <w:left w:val="none" w:sz="0" w:space="0" w:color="auto"/>
        <w:bottom w:val="none" w:sz="0" w:space="0" w:color="auto"/>
        <w:right w:val="none" w:sz="0" w:space="0" w:color="auto"/>
      </w:divBdr>
    </w:div>
    <w:div w:id="730349535">
      <w:bodyDiv w:val="1"/>
      <w:marLeft w:val="0"/>
      <w:marRight w:val="0"/>
      <w:marTop w:val="0"/>
      <w:marBottom w:val="0"/>
      <w:divBdr>
        <w:top w:val="none" w:sz="0" w:space="0" w:color="auto"/>
        <w:left w:val="none" w:sz="0" w:space="0" w:color="auto"/>
        <w:bottom w:val="none" w:sz="0" w:space="0" w:color="auto"/>
        <w:right w:val="none" w:sz="0" w:space="0" w:color="auto"/>
      </w:divBdr>
      <w:divsChild>
        <w:div w:id="1082486526">
          <w:marLeft w:val="0"/>
          <w:marRight w:val="0"/>
          <w:marTop w:val="0"/>
          <w:marBottom w:val="0"/>
          <w:divBdr>
            <w:top w:val="none" w:sz="0" w:space="0" w:color="auto"/>
            <w:left w:val="none" w:sz="0" w:space="0" w:color="auto"/>
            <w:bottom w:val="none" w:sz="0" w:space="0" w:color="auto"/>
            <w:right w:val="none" w:sz="0" w:space="0" w:color="auto"/>
          </w:divBdr>
        </w:div>
        <w:div w:id="1107895653">
          <w:marLeft w:val="0"/>
          <w:marRight w:val="0"/>
          <w:marTop w:val="150"/>
          <w:marBottom w:val="0"/>
          <w:divBdr>
            <w:top w:val="none" w:sz="0" w:space="0" w:color="auto"/>
            <w:left w:val="none" w:sz="0" w:space="0" w:color="auto"/>
            <w:bottom w:val="none" w:sz="0" w:space="0" w:color="auto"/>
            <w:right w:val="none" w:sz="0" w:space="0" w:color="auto"/>
          </w:divBdr>
          <w:divsChild>
            <w:div w:id="1064332656">
              <w:marLeft w:val="1155"/>
              <w:marRight w:val="0"/>
              <w:marTop w:val="0"/>
              <w:marBottom w:val="0"/>
              <w:divBdr>
                <w:top w:val="none" w:sz="0" w:space="0" w:color="auto"/>
                <w:left w:val="none" w:sz="0" w:space="0" w:color="auto"/>
                <w:bottom w:val="none" w:sz="0" w:space="0" w:color="auto"/>
                <w:right w:val="none" w:sz="0" w:space="0" w:color="auto"/>
              </w:divBdr>
            </w:div>
            <w:div w:id="206182059">
              <w:marLeft w:val="1155"/>
              <w:marRight w:val="0"/>
              <w:marTop w:val="0"/>
              <w:marBottom w:val="0"/>
              <w:divBdr>
                <w:top w:val="none" w:sz="0" w:space="0" w:color="auto"/>
                <w:left w:val="none" w:sz="0" w:space="0" w:color="auto"/>
                <w:bottom w:val="none" w:sz="0" w:space="0" w:color="auto"/>
                <w:right w:val="none" w:sz="0" w:space="0" w:color="auto"/>
              </w:divBdr>
            </w:div>
            <w:div w:id="577907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24270">
      <w:bodyDiv w:val="1"/>
      <w:marLeft w:val="0"/>
      <w:marRight w:val="0"/>
      <w:marTop w:val="0"/>
      <w:marBottom w:val="0"/>
      <w:divBdr>
        <w:top w:val="none" w:sz="0" w:space="0" w:color="auto"/>
        <w:left w:val="none" w:sz="0" w:space="0" w:color="auto"/>
        <w:bottom w:val="none" w:sz="0" w:space="0" w:color="auto"/>
        <w:right w:val="none" w:sz="0" w:space="0" w:color="auto"/>
      </w:divBdr>
      <w:divsChild>
        <w:div w:id="1974482072">
          <w:marLeft w:val="0"/>
          <w:marRight w:val="0"/>
          <w:marTop w:val="0"/>
          <w:marBottom w:val="0"/>
          <w:divBdr>
            <w:top w:val="none" w:sz="0" w:space="0" w:color="auto"/>
            <w:left w:val="none" w:sz="0" w:space="0" w:color="auto"/>
            <w:bottom w:val="none" w:sz="0" w:space="0" w:color="auto"/>
            <w:right w:val="none" w:sz="0" w:space="0" w:color="auto"/>
          </w:divBdr>
        </w:div>
        <w:div w:id="1298612446">
          <w:marLeft w:val="0"/>
          <w:marRight w:val="0"/>
          <w:marTop w:val="150"/>
          <w:marBottom w:val="0"/>
          <w:divBdr>
            <w:top w:val="none" w:sz="0" w:space="0" w:color="auto"/>
            <w:left w:val="none" w:sz="0" w:space="0" w:color="auto"/>
            <w:bottom w:val="none" w:sz="0" w:space="0" w:color="auto"/>
            <w:right w:val="none" w:sz="0" w:space="0" w:color="auto"/>
          </w:divBdr>
          <w:divsChild>
            <w:div w:id="36901824">
              <w:marLeft w:val="1155"/>
              <w:marRight w:val="0"/>
              <w:marTop w:val="0"/>
              <w:marBottom w:val="0"/>
              <w:divBdr>
                <w:top w:val="none" w:sz="0" w:space="0" w:color="auto"/>
                <w:left w:val="none" w:sz="0" w:space="0" w:color="auto"/>
                <w:bottom w:val="none" w:sz="0" w:space="0" w:color="auto"/>
                <w:right w:val="none" w:sz="0" w:space="0" w:color="auto"/>
              </w:divBdr>
            </w:div>
            <w:div w:id="1280915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16406">
      <w:bodyDiv w:val="1"/>
      <w:marLeft w:val="0"/>
      <w:marRight w:val="0"/>
      <w:marTop w:val="0"/>
      <w:marBottom w:val="0"/>
      <w:divBdr>
        <w:top w:val="none" w:sz="0" w:space="0" w:color="auto"/>
        <w:left w:val="none" w:sz="0" w:space="0" w:color="auto"/>
        <w:bottom w:val="none" w:sz="0" w:space="0" w:color="auto"/>
        <w:right w:val="none" w:sz="0" w:space="0" w:color="auto"/>
      </w:divBdr>
    </w:div>
    <w:div w:id="730691694">
      <w:bodyDiv w:val="1"/>
      <w:marLeft w:val="0"/>
      <w:marRight w:val="0"/>
      <w:marTop w:val="0"/>
      <w:marBottom w:val="0"/>
      <w:divBdr>
        <w:top w:val="none" w:sz="0" w:space="0" w:color="auto"/>
        <w:left w:val="none" w:sz="0" w:space="0" w:color="auto"/>
        <w:bottom w:val="none" w:sz="0" w:space="0" w:color="auto"/>
        <w:right w:val="none" w:sz="0" w:space="0" w:color="auto"/>
      </w:divBdr>
      <w:divsChild>
        <w:div w:id="1329015817">
          <w:marLeft w:val="0"/>
          <w:marRight w:val="0"/>
          <w:marTop w:val="0"/>
          <w:marBottom w:val="0"/>
          <w:divBdr>
            <w:top w:val="none" w:sz="0" w:space="0" w:color="auto"/>
            <w:left w:val="none" w:sz="0" w:space="0" w:color="auto"/>
            <w:bottom w:val="none" w:sz="0" w:space="0" w:color="auto"/>
            <w:right w:val="none" w:sz="0" w:space="0" w:color="auto"/>
          </w:divBdr>
        </w:div>
        <w:div w:id="27146926">
          <w:marLeft w:val="0"/>
          <w:marRight w:val="0"/>
          <w:marTop w:val="150"/>
          <w:marBottom w:val="0"/>
          <w:divBdr>
            <w:top w:val="none" w:sz="0" w:space="0" w:color="auto"/>
            <w:left w:val="none" w:sz="0" w:space="0" w:color="auto"/>
            <w:bottom w:val="none" w:sz="0" w:space="0" w:color="auto"/>
            <w:right w:val="none" w:sz="0" w:space="0" w:color="auto"/>
          </w:divBdr>
          <w:divsChild>
            <w:div w:id="170994914">
              <w:marLeft w:val="1155"/>
              <w:marRight w:val="0"/>
              <w:marTop w:val="0"/>
              <w:marBottom w:val="0"/>
              <w:divBdr>
                <w:top w:val="none" w:sz="0" w:space="0" w:color="auto"/>
                <w:left w:val="none" w:sz="0" w:space="0" w:color="auto"/>
                <w:bottom w:val="none" w:sz="0" w:space="0" w:color="auto"/>
                <w:right w:val="none" w:sz="0" w:space="0" w:color="auto"/>
              </w:divBdr>
            </w:div>
            <w:div w:id="1632244412">
              <w:marLeft w:val="1155"/>
              <w:marRight w:val="0"/>
              <w:marTop w:val="0"/>
              <w:marBottom w:val="0"/>
              <w:divBdr>
                <w:top w:val="none" w:sz="0" w:space="0" w:color="auto"/>
                <w:left w:val="none" w:sz="0" w:space="0" w:color="auto"/>
                <w:bottom w:val="none" w:sz="0" w:space="0" w:color="auto"/>
                <w:right w:val="none" w:sz="0" w:space="0" w:color="auto"/>
              </w:divBdr>
            </w:div>
            <w:div w:id="1405492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0808970">
      <w:bodyDiv w:val="1"/>
      <w:marLeft w:val="0"/>
      <w:marRight w:val="0"/>
      <w:marTop w:val="0"/>
      <w:marBottom w:val="0"/>
      <w:divBdr>
        <w:top w:val="none" w:sz="0" w:space="0" w:color="auto"/>
        <w:left w:val="none" w:sz="0" w:space="0" w:color="auto"/>
        <w:bottom w:val="none" w:sz="0" w:space="0" w:color="auto"/>
        <w:right w:val="none" w:sz="0" w:space="0" w:color="auto"/>
      </w:divBdr>
      <w:divsChild>
        <w:div w:id="1885407816">
          <w:marLeft w:val="0"/>
          <w:marRight w:val="0"/>
          <w:marTop w:val="0"/>
          <w:marBottom w:val="0"/>
          <w:divBdr>
            <w:top w:val="none" w:sz="0" w:space="0" w:color="auto"/>
            <w:left w:val="none" w:sz="0" w:space="0" w:color="auto"/>
            <w:bottom w:val="none" w:sz="0" w:space="0" w:color="auto"/>
            <w:right w:val="none" w:sz="0" w:space="0" w:color="auto"/>
          </w:divBdr>
        </w:div>
        <w:div w:id="2018918722">
          <w:marLeft w:val="0"/>
          <w:marRight w:val="0"/>
          <w:marTop w:val="150"/>
          <w:marBottom w:val="0"/>
          <w:divBdr>
            <w:top w:val="none" w:sz="0" w:space="0" w:color="auto"/>
            <w:left w:val="none" w:sz="0" w:space="0" w:color="auto"/>
            <w:bottom w:val="none" w:sz="0" w:space="0" w:color="auto"/>
            <w:right w:val="none" w:sz="0" w:space="0" w:color="auto"/>
          </w:divBdr>
          <w:divsChild>
            <w:div w:id="1457135332">
              <w:marLeft w:val="1155"/>
              <w:marRight w:val="0"/>
              <w:marTop w:val="0"/>
              <w:marBottom w:val="0"/>
              <w:divBdr>
                <w:top w:val="none" w:sz="0" w:space="0" w:color="auto"/>
                <w:left w:val="none" w:sz="0" w:space="0" w:color="auto"/>
                <w:bottom w:val="none" w:sz="0" w:space="0" w:color="auto"/>
                <w:right w:val="none" w:sz="0" w:space="0" w:color="auto"/>
              </w:divBdr>
            </w:div>
            <w:div w:id="779187254">
              <w:marLeft w:val="1155"/>
              <w:marRight w:val="0"/>
              <w:marTop w:val="0"/>
              <w:marBottom w:val="0"/>
              <w:divBdr>
                <w:top w:val="none" w:sz="0" w:space="0" w:color="auto"/>
                <w:left w:val="none" w:sz="0" w:space="0" w:color="auto"/>
                <w:bottom w:val="none" w:sz="0" w:space="0" w:color="auto"/>
                <w:right w:val="none" w:sz="0" w:space="0" w:color="auto"/>
              </w:divBdr>
            </w:div>
            <w:div w:id="1463963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0932">
      <w:bodyDiv w:val="1"/>
      <w:marLeft w:val="0"/>
      <w:marRight w:val="0"/>
      <w:marTop w:val="0"/>
      <w:marBottom w:val="0"/>
      <w:divBdr>
        <w:top w:val="none" w:sz="0" w:space="0" w:color="auto"/>
        <w:left w:val="none" w:sz="0" w:space="0" w:color="auto"/>
        <w:bottom w:val="none" w:sz="0" w:space="0" w:color="auto"/>
        <w:right w:val="none" w:sz="0" w:space="0" w:color="auto"/>
      </w:divBdr>
      <w:divsChild>
        <w:div w:id="165483591">
          <w:marLeft w:val="0"/>
          <w:marRight w:val="0"/>
          <w:marTop w:val="0"/>
          <w:marBottom w:val="0"/>
          <w:divBdr>
            <w:top w:val="none" w:sz="0" w:space="0" w:color="auto"/>
            <w:left w:val="none" w:sz="0" w:space="0" w:color="auto"/>
            <w:bottom w:val="none" w:sz="0" w:space="0" w:color="auto"/>
            <w:right w:val="none" w:sz="0" w:space="0" w:color="auto"/>
          </w:divBdr>
        </w:div>
        <w:div w:id="140779924">
          <w:marLeft w:val="0"/>
          <w:marRight w:val="0"/>
          <w:marTop w:val="150"/>
          <w:marBottom w:val="0"/>
          <w:divBdr>
            <w:top w:val="none" w:sz="0" w:space="0" w:color="auto"/>
            <w:left w:val="none" w:sz="0" w:space="0" w:color="auto"/>
            <w:bottom w:val="none" w:sz="0" w:space="0" w:color="auto"/>
            <w:right w:val="none" w:sz="0" w:space="0" w:color="auto"/>
          </w:divBdr>
          <w:divsChild>
            <w:div w:id="1093890850">
              <w:marLeft w:val="1155"/>
              <w:marRight w:val="0"/>
              <w:marTop w:val="0"/>
              <w:marBottom w:val="0"/>
              <w:divBdr>
                <w:top w:val="none" w:sz="0" w:space="0" w:color="auto"/>
                <w:left w:val="none" w:sz="0" w:space="0" w:color="auto"/>
                <w:bottom w:val="none" w:sz="0" w:space="0" w:color="auto"/>
                <w:right w:val="none" w:sz="0" w:space="0" w:color="auto"/>
              </w:divBdr>
            </w:div>
            <w:div w:id="2082749584">
              <w:marLeft w:val="1155"/>
              <w:marRight w:val="0"/>
              <w:marTop w:val="0"/>
              <w:marBottom w:val="0"/>
              <w:divBdr>
                <w:top w:val="none" w:sz="0" w:space="0" w:color="auto"/>
                <w:left w:val="none" w:sz="0" w:space="0" w:color="auto"/>
                <w:bottom w:val="none" w:sz="0" w:space="0" w:color="auto"/>
                <w:right w:val="none" w:sz="0" w:space="0" w:color="auto"/>
              </w:divBdr>
            </w:div>
            <w:div w:id="2144417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659636">
      <w:bodyDiv w:val="1"/>
      <w:marLeft w:val="0"/>
      <w:marRight w:val="0"/>
      <w:marTop w:val="0"/>
      <w:marBottom w:val="0"/>
      <w:divBdr>
        <w:top w:val="none" w:sz="0" w:space="0" w:color="auto"/>
        <w:left w:val="none" w:sz="0" w:space="0" w:color="auto"/>
        <w:bottom w:val="none" w:sz="0" w:space="0" w:color="auto"/>
        <w:right w:val="none" w:sz="0" w:space="0" w:color="auto"/>
      </w:divBdr>
      <w:divsChild>
        <w:div w:id="1726369762">
          <w:marLeft w:val="0"/>
          <w:marRight w:val="0"/>
          <w:marTop w:val="0"/>
          <w:marBottom w:val="0"/>
          <w:divBdr>
            <w:top w:val="none" w:sz="0" w:space="0" w:color="auto"/>
            <w:left w:val="none" w:sz="0" w:space="0" w:color="auto"/>
            <w:bottom w:val="none" w:sz="0" w:space="0" w:color="auto"/>
            <w:right w:val="none" w:sz="0" w:space="0" w:color="auto"/>
          </w:divBdr>
        </w:div>
        <w:div w:id="1736780057">
          <w:marLeft w:val="0"/>
          <w:marRight w:val="0"/>
          <w:marTop w:val="150"/>
          <w:marBottom w:val="0"/>
          <w:divBdr>
            <w:top w:val="none" w:sz="0" w:space="0" w:color="auto"/>
            <w:left w:val="none" w:sz="0" w:space="0" w:color="auto"/>
            <w:bottom w:val="none" w:sz="0" w:space="0" w:color="auto"/>
            <w:right w:val="none" w:sz="0" w:space="0" w:color="auto"/>
          </w:divBdr>
          <w:divsChild>
            <w:div w:id="1822038822">
              <w:marLeft w:val="1155"/>
              <w:marRight w:val="0"/>
              <w:marTop w:val="0"/>
              <w:marBottom w:val="0"/>
              <w:divBdr>
                <w:top w:val="none" w:sz="0" w:space="0" w:color="auto"/>
                <w:left w:val="none" w:sz="0" w:space="0" w:color="auto"/>
                <w:bottom w:val="none" w:sz="0" w:space="0" w:color="auto"/>
                <w:right w:val="none" w:sz="0" w:space="0" w:color="auto"/>
              </w:divBdr>
            </w:div>
            <w:div w:id="334503831">
              <w:marLeft w:val="1155"/>
              <w:marRight w:val="0"/>
              <w:marTop w:val="0"/>
              <w:marBottom w:val="0"/>
              <w:divBdr>
                <w:top w:val="none" w:sz="0" w:space="0" w:color="auto"/>
                <w:left w:val="none" w:sz="0" w:space="0" w:color="auto"/>
                <w:bottom w:val="none" w:sz="0" w:space="0" w:color="auto"/>
                <w:right w:val="none" w:sz="0" w:space="0" w:color="auto"/>
              </w:divBdr>
            </w:div>
            <w:div w:id="2116099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662561">
      <w:bodyDiv w:val="1"/>
      <w:marLeft w:val="0"/>
      <w:marRight w:val="0"/>
      <w:marTop w:val="0"/>
      <w:marBottom w:val="0"/>
      <w:divBdr>
        <w:top w:val="none" w:sz="0" w:space="0" w:color="auto"/>
        <w:left w:val="none" w:sz="0" w:space="0" w:color="auto"/>
        <w:bottom w:val="none" w:sz="0" w:space="0" w:color="auto"/>
        <w:right w:val="none" w:sz="0" w:space="0" w:color="auto"/>
      </w:divBdr>
      <w:divsChild>
        <w:div w:id="1100763294">
          <w:marLeft w:val="0"/>
          <w:marRight w:val="0"/>
          <w:marTop w:val="0"/>
          <w:marBottom w:val="0"/>
          <w:divBdr>
            <w:top w:val="none" w:sz="0" w:space="0" w:color="auto"/>
            <w:left w:val="none" w:sz="0" w:space="0" w:color="auto"/>
            <w:bottom w:val="none" w:sz="0" w:space="0" w:color="auto"/>
            <w:right w:val="none" w:sz="0" w:space="0" w:color="auto"/>
          </w:divBdr>
        </w:div>
        <w:div w:id="1910335780">
          <w:marLeft w:val="0"/>
          <w:marRight w:val="0"/>
          <w:marTop w:val="150"/>
          <w:marBottom w:val="0"/>
          <w:divBdr>
            <w:top w:val="none" w:sz="0" w:space="0" w:color="auto"/>
            <w:left w:val="none" w:sz="0" w:space="0" w:color="auto"/>
            <w:bottom w:val="none" w:sz="0" w:space="0" w:color="auto"/>
            <w:right w:val="none" w:sz="0" w:space="0" w:color="auto"/>
          </w:divBdr>
          <w:divsChild>
            <w:div w:id="1800763593">
              <w:marLeft w:val="1155"/>
              <w:marRight w:val="0"/>
              <w:marTop w:val="0"/>
              <w:marBottom w:val="0"/>
              <w:divBdr>
                <w:top w:val="none" w:sz="0" w:space="0" w:color="auto"/>
                <w:left w:val="none" w:sz="0" w:space="0" w:color="auto"/>
                <w:bottom w:val="none" w:sz="0" w:space="0" w:color="auto"/>
                <w:right w:val="none" w:sz="0" w:space="0" w:color="auto"/>
              </w:divBdr>
            </w:div>
            <w:div w:id="1416828748">
              <w:marLeft w:val="1155"/>
              <w:marRight w:val="0"/>
              <w:marTop w:val="0"/>
              <w:marBottom w:val="0"/>
              <w:divBdr>
                <w:top w:val="none" w:sz="0" w:space="0" w:color="auto"/>
                <w:left w:val="none" w:sz="0" w:space="0" w:color="auto"/>
                <w:bottom w:val="none" w:sz="0" w:space="0" w:color="auto"/>
                <w:right w:val="none" w:sz="0" w:space="0" w:color="auto"/>
              </w:divBdr>
            </w:div>
            <w:div w:id="1028985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854071">
      <w:bodyDiv w:val="1"/>
      <w:marLeft w:val="0"/>
      <w:marRight w:val="0"/>
      <w:marTop w:val="0"/>
      <w:marBottom w:val="0"/>
      <w:divBdr>
        <w:top w:val="none" w:sz="0" w:space="0" w:color="auto"/>
        <w:left w:val="none" w:sz="0" w:space="0" w:color="auto"/>
        <w:bottom w:val="none" w:sz="0" w:space="0" w:color="auto"/>
        <w:right w:val="none" w:sz="0" w:space="0" w:color="auto"/>
      </w:divBdr>
      <w:divsChild>
        <w:div w:id="1929266341">
          <w:marLeft w:val="0"/>
          <w:marRight w:val="0"/>
          <w:marTop w:val="0"/>
          <w:marBottom w:val="0"/>
          <w:divBdr>
            <w:top w:val="none" w:sz="0" w:space="0" w:color="auto"/>
            <w:left w:val="none" w:sz="0" w:space="0" w:color="auto"/>
            <w:bottom w:val="none" w:sz="0" w:space="0" w:color="auto"/>
            <w:right w:val="none" w:sz="0" w:space="0" w:color="auto"/>
          </w:divBdr>
        </w:div>
        <w:div w:id="844903028">
          <w:marLeft w:val="0"/>
          <w:marRight w:val="0"/>
          <w:marTop w:val="150"/>
          <w:marBottom w:val="0"/>
          <w:divBdr>
            <w:top w:val="none" w:sz="0" w:space="0" w:color="auto"/>
            <w:left w:val="none" w:sz="0" w:space="0" w:color="auto"/>
            <w:bottom w:val="none" w:sz="0" w:space="0" w:color="auto"/>
            <w:right w:val="none" w:sz="0" w:space="0" w:color="auto"/>
          </w:divBdr>
          <w:divsChild>
            <w:div w:id="327948285">
              <w:marLeft w:val="1155"/>
              <w:marRight w:val="0"/>
              <w:marTop w:val="0"/>
              <w:marBottom w:val="0"/>
              <w:divBdr>
                <w:top w:val="none" w:sz="0" w:space="0" w:color="auto"/>
                <w:left w:val="none" w:sz="0" w:space="0" w:color="auto"/>
                <w:bottom w:val="none" w:sz="0" w:space="0" w:color="auto"/>
                <w:right w:val="none" w:sz="0" w:space="0" w:color="auto"/>
              </w:divBdr>
            </w:div>
            <w:div w:id="1359161505">
              <w:marLeft w:val="1155"/>
              <w:marRight w:val="0"/>
              <w:marTop w:val="0"/>
              <w:marBottom w:val="0"/>
              <w:divBdr>
                <w:top w:val="none" w:sz="0" w:space="0" w:color="auto"/>
                <w:left w:val="none" w:sz="0" w:space="0" w:color="auto"/>
                <w:bottom w:val="none" w:sz="0" w:space="0" w:color="auto"/>
                <w:right w:val="none" w:sz="0" w:space="0" w:color="auto"/>
              </w:divBdr>
            </w:div>
            <w:div w:id="1181554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048111">
      <w:bodyDiv w:val="1"/>
      <w:marLeft w:val="0"/>
      <w:marRight w:val="0"/>
      <w:marTop w:val="0"/>
      <w:marBottom w:val="0"/>
      <w:divBdr>
        <w:top w:val="none" w:sz="0" w:space="0" w:color="auto"/>
        <w:left w:val="none" w:sz="0" w:space="0" w:color="auto"/>
        <w:bottom w:val="none" w:sz="0" w:space="0" w:color="auto"/>
        <w:right w:val="none" w:sz="0" w:space="0" w:color="auto"/>
      </w:divBdr>
      <w:divsChild>
        <w:div w:id="1982803897">
          <w:marLeft w:val="0"/>
          <w:marRight w:val="0"/>
          <w:marTop w:val="0"/>
          <w:marBottom w:val="0"/>
          <w:divBdr>
            <w:top w:val="none" w:sz="0" w:space="0" w:color="auto"/>
            <w:left w:val="none" w:sz="0" w:space="0" w:color="auto"/>
            <w:bottom w:val="none" w:sz="0" w:space="0" w:color="auto"/>
            <w:right w:val="none" w:sz="0" w:space="0" w:color="auto"/>
          </w:divBdr>
        </w:div>
        <w:div w:id="89090063">
          <w:marLeft w:val="0"/>
          <w:marRight w:val="0"/>
          <w:marTop w:val="150"/>
          <w:marBottom w:val="0"/>
          <w:divBdr>
            <w:top w:val="none" w:sz="0" w:space="0" w:color="auto"/>
            <w:left w:val="none" w:sz="0" w:space="0" w:color="auto"/>
            <w:bottom w:val="none" w:sz="0" w:space="0" w:color="auto"/>
            <w:right w:val="none" w:sz="0" w:space="0" w:color="auto"/>
          </w:divBdr>
          <w:divsChild>
            <w:div w:id="927931794">
              <w:marLeft w:val="1155"/>
              <w:marRight w:val="0"/>
              <w:marTop w:val="0"/>
              <w:marBottom w:val="0"/>
              <w:divBdr>
                <w:top w:val="none" w:sz="0" w:space="0" w:color="auto"/>
                <w:left w:val="none" w:sz="0" w:space="0" w:color="auto"/>
                <w:bottom w:val="none" w:sz="0" w:space="0" w:color="auto"/>
                <w:right w:val="none" w:sz="0" w:space="0" w:color="auto"/>
              </w:divBdr>
            </w:div>
            <w:div w:id="186064579">
              <w:marLeft w:val="1155"/>
              <w:marRight w:val="0"/>
              <w:marTop w:val="0"/>
              <w:marBottom w:val="0"/>
              <w:divBdr>
                <w:top w:val="none" w:sz="0" w:space="0" w:color="auto"/>
                <w:left w:val="none" w:sz="0" w:space="0" w:color="auto"/>
                <w:bottom w:val="none" w:sz="0" w:space="0" w:color="auto"/>
                <w:right w:val="none" w:sz="0" w:space="0" w:color="auto"/>
              </w:divBdr>
            </w:div>
            <w:div w:id="590430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510906">
      <w:bodyDiv w:val="1"/>
      <w:marLeft w:val="0"/>
      <w:marRight w:val="0"/>
      <w:marTop w:val="0"/>
      <w:marBottom w:val="0"/>
      <w:divBdr>
        <w:top w:val="none" w:sz="0" w:space="0" w:color="auto"/>
        <w:left w:val="none" w:sz="0" w:space="0" w:color="auto"/>
        <w:bottom w:val="none" w:sz="0" w:space="0" w:color="auto"/>
        <w:right w:val="none" w:sz="0" w:space="0" w:color="auto"/>
      </w:divBdr>
      <w:divsChild>
        <w:div w:id="2126850823">
          <w:marLeft w:val="0"/>
          <w:marRight w:val="0"/>
          <w:marTop w:val="0"/>
          <w:marBottom w:val="0"/>
          <w:divBdr>
            <w:top w:val="none" w:sz="0" w:space="0" w:color="auto"/>
            <w:left w:val="none" w:sz="0" w:space="0" w:color="auto"/>
            <w:bottom w:val="none" w:sz="0" w:space="0" w:color="auto"/>
            <w:right w:val="none" w:sz="0" w:space="0" w:color="auto"/>
          </w:divBdr>
        </w:div>
        <w:div w:id="2142724077">
          <w:marLeft w:val="0"/>
          <w:marRight w:val="0"/>
          <w:marTop w:val="150"/>
          <w:marBottom w:val="0"/>
          <w:divBdr>
            <w:top w:val="none" w:sz="0" w:space="0" w:color="auto"/>
            <w:left w:val="none" w:sz="0" w:space="0" w:color="auto"/>
            <w:bottom w:val="none" w:sz="0" w:space="0" w:color="auto"/>
            <w:right w:val="none" w:sz="0" w:space="0" w:color="auto"/>
          </w:divBdr>
          <w:divsChild>
            <w:div w:id="1133720329">
              <w:marLeft w:val="1155"/>
              <w:marRight w:val="0"/>
              <w:marTop w:val="0"/>
              <w:marBottom w:val="0"/>
              <w:divBdr>
                <w:top w:val="none" w:sz="0" w:space="0" w:color="auto"/>
                <w:left w:val="none" w:sz="0" w:space="0" w:color="auto"/>
                <w:bottom w:val="none" w:sz="0" w:space="0" w:color="auto"/>
                <w:right w:val="none" w:sz="0" w:space="0" w:color="auto"/>
              </w:divBdr>
            </w:div>
            <w:div w:id="39593011">
              <w:marLeft w:val="1155"/>
              <w:marRight w:val="0"/>
              <w:marTop w:val="0"/>
              <w:marBottom w:val="0"/>
              <w:divBdr>
                <w:top w:val="none" w:sz="0" w:space="0" w:color="auto"/>
                <w:left w:val="none" w:sz="0" w:space="0" w:color="auto"/>
                <w:bottom w:val="none" w:sz="0" w:space="0" w:color="auto"/>
                <w:right w:val="none" w:sz="0" w:space="0" w:color="auto"/>
              </w:divBdr>
            </w:div>
            <w:div w:id="1071848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772151">
      <w:bodyDiv w:val="1"/>
      <w:marLeft w:val="0"/>
      <w:marRight w:val="0"/>
      <w:marTop w:val="0"/>
      <w:marBottom w:val="0"/>
      <w:divBdr>
        <w:top w:val="none" w:sz="0" w:space="0" w:color="auto"/>
        <w:left w:val="none" w:sz="0" w:space="0" w:color="auto"/>
        <w:bottom w:val="none" w:sz="0" w:space="0" w:color="auto"/>
        <w:right w:val="none" w:sz="0" w:space="0" w:color="auto"/>
      </w:divBdr>
      <w:divsChild>
        <w:div w:id="173616111">
          <w:marLeft w:val="0"/>
          <w:marRight w:val="0"/>
          <w:marTop w:val="0"/>
          <w:marBottom w:val="0"/>
          <w:divBdr>
            <w:top w:val="none" w:sz="0" w:space="0" w:color="auto"/>
            <w:left w:val="none" w:sz="0" w:space="0" w:color="auto"/>
            <w:bottom w:val="none" w:sz="0" w:space="0" w:color="auto"/>
            <w:right w:val="none" w:sz="0" w:space="0" w:color="auto"/>
          </w:divBdr>
        </w:div>
        <w:div w:id="1121991418">
          <w:marLeft w:val="0"/>
          <w:marRight w:val="0"/>
          <w:marTop w:val="150"/>
          <w:marBottom w:val="0"/>
          <w:divBdr>
            <w:top w:val="none" w:sz="0" w:space="0" w:color="auto"/>
            <w:left w:val="none" w:sz="0" w:space="0" w:color="auto"/>
            <w:bottom w:val="none" w:sz="0" w:space="0" w:color="auto"/>
            <w:right w:val="none" w:sz="0" w:space="0" w:color="auto"/>
          </w:divBdr>
          <w:divsChild>
            <w:div w:id="1856068484">
              <w:marLeft w:val="1155"/>
              <w:marRight w:val="0"/>
              <w:marTop w:val="0"/>
              <w:marBottom w:val="0"/>
              <w:divBdr>
                <w:top w:val="none" w:sz="0" w:space="0" w:color="auto"/>
                <w:left w:val="none" w:sz="0" w:space="0" w:color="auto"/>
                <w:bottom w:val="none" w:sz="0" w:space="0" w:color="auto"/>
                <w:right w:val="none" w:sz="0" w:space="0" w:color="auto"/>
              </w:divBdr>
            </w:div>
            <w:div w:id="189489913">
              <w:marLeft w:val="1155"/>
              <w:marRight w:val="0"/>
              <w:marTop w:val="0"/>
              <w:marBottom w:val="0"/>
              <w:divBdr>
                <w:top w:val="none" w:sz="0" w:space="0" w:color="auto"/>
                <w:left w:val="none" w:sz="0" w:space="0" w:color="auto"/>
                <w:bottom w:val="none" w:sz="0" w:space="0" w:color="auto"/>
                <w:right w:val="none" w:sz="0" w:space="0" w:color="auto"/>
              </w:divBdr>
            </w:div>
            <w:div w:id="41020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4398">
      <w:bodyDiv w:val="1"/>
      <w:marLeft w:val="0"/>
      <w:marRight w:val="0"/>
      <w:marTop w:val="0"/>
      <w:marBottom w:val="0"/>
      <w:divBdr>
        <w:top w:val="none" w:sz="0" w:space="0" w:color="auto"/>
        <w:left w:val="none" w:sz="0" w:space="0" w:color="auto"/>
        <w:bottom w:val="none" w:sz="0" w:space="0" w:color="auto"/>
        <w:right w:val="none" w:sz="0" w:space="0" w:color="auto"/>
      </w:divBdr>
      <w:divsChild>
        <w:div w:id="2058972125">
          <w:marLeft w:val="0"/>
          <w:marRight w:val="0"/>
          <w:marTop w:val="0"/>
          <w:marBottom w:val="0"/>
          <w:divBdr>
            <w:top w:val="none" w:sz="0" w:space="0" w:color="auto"/>
            <w:left w:val="none" w:sz="0" w:space="0" w:color="auto"/>
            <w:bottom w:val="none" w:sz="0" w:space="0" w:color="auto"/>
            <w:right w:val="none" w:sz="0" w:space="0" w:color="auto"/>
          </w:divBdr>
        </w:div>
        <w:div w:id="753284801">
          <w:marLeft w:val="0"/>
          <w:marRight w:val="0"/>
          <w:marTop w:val="150"/>
          <w:marBottom w:val="0"/>
          <w:divBdr>
            <w:top w:val="none" w:sz="0" w:space="0" w:color="auto"/>
            <w:left w:val="none" w:sz="0" w:space="0" w:color="auto"/>
            <w:bottom w:val="none" w:sz="0" w:space="0" w:color="auto"/>
            <w:right w:val="none" w:sz="0" w:space="0" w:color="auto"/>
          </w:divBdr>
          <w:divsChild>
            <w:div w:id="293680757">
              <w:marLeft w:val="1155"/>
              <w:marRight w:val="0"/>
              <w:marTop w:val="0"/>
              <w:marBottom w:val="0"/>
              <w:divBdr>
                <w:top w:val="none" w:sz="0" w:space="0" w:color="auto"/>
                <w:left w:val="none" w:sz="0" w:space="0" w:color="auto"/>
                <w:bottom w:val="none" w:sz="0" w:space="0" w:color="auto"/>
                <w:right w:val="none" w:sz="0" w:space="0" w:color="auto"/>
              </w:divBdr>
            </w:div>
            <w:div w:id="984889884">
              <w:marLeft w:val="1155"/>
              <w:marRight w:val="0"/>
              <w:marTop w:val="0"/>
              <w:marBottom w:val="0"/>
              <w:divBdr>
                <w:top w:val="none" w:sz="0" w:space="0" w:color="auto"/>
                <w:left w:val="none" w:sz="0" w:space="0" w:color="auto"/>
                <w:bottom w:val="none" w:sz="0" w:space="0" w:color="auto"/>
                <w:right w:val="none" w:sz="0" w:space="0" w:color="auto"/>
              </w:divBdr>
            </w:div>
            <w:div w:id="1677153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44850">
      <w:bodyDiv w:val="1"/>
      <w:marLeft w:val="0"/>
      <w:marRight w:val="0"/>
      <w:marTop w:val="0"/>
      <w:marBottom w:val="0"/>
      <w:divBdr>
        <w:top w:val="none" w:sz="0" w:space="0" w:color="auto"/>
        <w:left w:val="none" w:sz="0" w:space="0" w:color="auto"/>
        <w:bottom w:val="none" w:sz="0" w:space="0" w:color="auto"/>
        <w:right w:val="none" w:sz="0" w:space="0" w:color="auto"/>
      </w:divBdr>
      <w:divsChild>
        <w:div w:id="912274433">
          <w:marLeft w:val="0"/>
          <w:marRight w:val="0"/>
          <w:marTop w:val="0"/>
          <w:marBottom w:val="0"/>
          <w:divBdr>
            <w:top w:val="none" w:sz="0" w:space="0" w:color="auto"/>
            <w:left w:val="none" w:sz="0" w:space="0" w:color="auto"/>
            <w:bottom w:val="none" w:sz="0" w:space="0" w:color="auto"/>
            <w:right w:val="none" w:sz="0" w:space="0" w:color="auto"/>
          </w:divBdr>
        </w:div>
        <w:div w:id="1225675209">
          <w:marLeft w:val="0"/>
          <w:marRight w:val="0"/>
          <w:marTop w:val="150"/>
          <w:marBottom w:val="0"/>
          <w:divBdr>
            <w:top w:val="none" w:sz="0" w:space="0" w:color="auto"/>
            <w:left w:val="none" w:sz="0" w:space="0" w:color="auto"/>
            <w:bottom w:val="none" w:sz="0" w:space="0" w:color="auto"/>
            <w:right w:val="none" w:sz="0" w:space="0" w:color="auto"/>
          </w:divBdr>
          <w:divsChild>
            <w:div w:id="328366220">
              <w:marLeft w:val="1155"/>
              <w:marRight w:val="0"/>
              <w:marTop w:val="0"/>
              <w:marBottom w:val="0"/>
              <w:divBdr>
                <w:top w:val="none" w:sz="0" w:space="0" w:color="auto"/>
                <w:left w:val="none" w:sz="0" w:space="0" w:color="auto"/>
                <w:bottom w:val="none" w:sz="0" w:space="0" w:color="auto"/>
                <w:right w:val="none" w:sz="0" w:space="0" w:color="auto"/>
              </w:divBdr>
            </w:div>
            <w:div w:id="1355111632">
              <w:marLeft w:val="1155"/>
              <w:marRight w:val="0"/>
              <w:marTop w:val="0"/>
              <w:marBottom w:val="0"/>
              <w:divBdr>
                <w:top w:val="none" w:sz="0" w:space="0" w:color="auto"/>
                <w:left w:val="none" w:sz="0" w:space="0" w:color="auto"/>
                <w:bottom w:val="none" w:sz="0" w:space="0" w:color="auto"/>
                <w:right w:val="none" w:sz="0" w:space="0" w:color="auto"/>
              </w:divBdr>
            </w:div>
            <w:div w:id="1150176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3939083">
      <w:bodyDiv w:val="1"/>
      <w:marLeft w:val="0"/>
      <w:marRight w:val="0"/>
      <w:marTop w:val="0"/>
      <w:marBottom w:val="0"/>
      <w:divBdr>
        <w:top w:val="none" w:sz="0" w:space="0" w:color="auto"/>
        <w:left w:val="none" w:sz="0" w:space="0" w:color="auto"/>
        <w:bottom w:val="none" w:sz="0" w:space="0" w:color="auto"/>
        <w:right w:val="none" w:sz="0" w:space="0" w:color="auto"/>
      </w:divBdr>
      <w:divsChild>
        <w:div w:id="1141658859">
          <w:marLeft w:val="0"/>
          <w:marRight w:val="0"/>
          <w:marTop w:val="0"/>
          <w:marBottom w:val="0"/>
          <w:divBdr>
            <w:top w:val="none" w:sz="0" w:space="0" w:color="auto"/>
            <w:left w:val="none" w:sz="0" w:space="0" w:color="auto"/>
            <w:bottom w:val="none" w:sz="0" w:space="0" w:color="auto"/>
            <w:right w:val="none" w:sz="0" w:space="0" w:color="auto"/>
          </w:divBdr>
        </w:div>
        <w:div w:id="1150295507">
          <w:marLeft w:val="0"/>
          <w:marRight w:val="0"/>
          <w:marTop w:val="150"/>
          <w:marBottom w:val="0"/>
          <w:divBdr>
            <w:top w:val="none" w:sz="0" w:space="0" w:color="auto"/>
            <w:left w:val="none" w:sz="0" w:space="0" w:color="auto"/>
            <w:bottom w:val="none" w:sz="0" w:space="0" w:color="auto"/>
            <w:right w:val="none" w:sz="0" w:space="0" w:color="auto"/>
          </w:divBdr>
          <w:divsChild>
            <w:div w:id="81146642">
              <w:marLeft w:val="1155"/>
              <w:marRight w:val="0"/>
              <w:marTop w:val="0"/>
              <w:marBottom w:val="0"/>
              <w:divBdr>
                <w:top w:val="none" w:sz="0" w:space="0" w:color="auto"/>
                <w:left w:val="none" w:sz="0" w:space="0" w:color="auto"/>
                <w:bottom w:val="none" w:sz="0" w:space="0" w:color="auto"/>
                <w:right w:val="none" w:sz="0" w:space="0" w:color="auto"/>
              </w:divBdr>
            </w:div>
            <w:div w:id="1361397435">
              <w:marLeft w:val="1155"/>
              <w:marRight w:val="0"/>
              <w:marTop w:val="0"/>
              <w:marBottom w:val="0"/>
              <w:divBdr>
                <w:top w:val="none" w:sz="0" w:space="0" w:color="auto"/>
                <w:left w:val="none" w:sz="0" w:space="0" w:color="auto"/>
                <w:bottom w:val="none" w:sz="0" w:space="0" w:color="auto"/>
                <w:right w:val="none" w:sz="0" w:space="0" w:color="auto"/>
              </w:divBdr>
            </w:div>
            <w:div w:id="97258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62907">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08745">
      <w:bodyDiv w:val="1"/>
      <w:marLeft w:val="0"/>
      <w:marRight w:val="0"/>
      <w:marTop w:val="0"/>
      <w:marBottom w:val="0"/>
      <w:divBdr>
        <w:top w:val="none" w:sz="0" w:space="0" w:color="auto"/>
        <w:left w:val="none" w:sz="0" w:space="0" w:color="auto"/>
        <w:bottom w:val="none" w:sz="0" w:space="0" w:color="auto"/>
        <w:right w:val="none" w:sz="0" w:space="0" w:color="auto"/>
      </w:divBdr>
      <w:divsChild>
        <w:div w:id="1075084787">
          <w:marLeft w:val="0"/>
          <w:marRight w:val="0"/>
          <w:marTop w:val="0"/>
          <w:marBottom w:val="0"/>
          <w:divBdr>
            <w:top w:val="none" w:sz="0" w:space="0" w:color="auto"/>
            <w:left w:val="none" w:sz="0" w:space="0" w:color="auto"/>
            <w:bottom w:val="none" w:sz="0" w:space="0" w:color="auto"/>
            <w:right w:val="none" w:sz="0" w:space="0" w:color="auto"/>
          </w:divBdr>
        </w:div>
        <w:div w:id="266809789">
          <w:marLeft w:val="0"/>
          <w:marRight w:val="0"/>
          <w:marTop w:val="150"/>
          <w:marBottom w:val="0"/>
          <w:divBdr>
            <w:top w:val="none" w:sz="0" w:space="0" w:color="auto"/>
            <w:left w:val="none" w:sz="0" w:space="0" w:color="auto"/>
            <w:bottom w:val="none" w:sz="0" w:space="0" w:color="auto"/>
            <w:right w:val="none" w:sz="0" w:space="0" w:color="auto"/>
          </w:divBdr>
          <w:divsChild>
            <w:div w:id="880478462">
              <w:marLeft w:val="1155"/>
              <w:marRight w:val="0"/>
              <w:marTop w:val="0"/>
              <w:marBottom w:val="0"/>
              <w:divBdr>
                <w:top w:val="none" w:sz="0" w:space="0" w:color="auto"/>
                <w:left w:val="none" w:sz="0" w:space="0" w:color="auto"/>
                <w:bottom w:val="none" w:sz="0" w:space="0" w:color="auto"/>
                <w:right w:val="none" w:sz="0" w:space="0" w:color="auto"/>
              </w:divBdr>
            </w:div>
            <w:div w:id="2040663179">
              <w:marLeft w:val="1155"/>
              <w:marRight w:val="0"/>
              <w:marTop w:val="0"/>
              <w:marBottom w:val="0"/>
              <w:divBdr>
                <w:top w:val="none" w:sz="0" w:space="0" w:color="auto"/>
                <w:left w:val="none" w:sz="0" w:space="0" w:color="auto"/>
                <w:bottom w:val="none" w:sz="0" w:space="0" w:color="auto"/>
                <w:right w:val="none" w:sz="0" w:space="0" w:color="auto"/>
              </w:divBdr>
            </w:div>
            <w:div w:id="1152062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5982005">
      <w:bodyDiv w:val="1"/>
      <w:marLeft w:val="0"/>
      <w:marRight w:val="0"/>
      <w:marTop w:val="0"/>
      <w:marBottom w:val="0"/>
      <w:divBdr>
        <w:top w:val="none" w:sz="0" w:space="0" w:color="auto"/>
        <w:left w:val="none" w:sz="0" w:space="0" w:color="auto"/>
        <w:bottom w:val="none" w:sz="0" w:space="0" w:color="auto"/>
        <w:right w:val="none" w:sz="0" w:space="0" w:color="auto"/>
      </w:divBdr>
      <w:divsChild>
        <w:div w:id="1801651368">
          <w:marLeft w:val="0"/>
          <w:marRight w:val="0"/>
          <w:marTop w:val="0"/>
          <w:marBottom w:val="0"/>
          <w:divBdr>
            <w:top w:val="none" w:sz="0" w:space="0" w:color="auto"/>
            <w:left w:val="none" w:sz="0" w:space="0" w:color="auto"/>
            <w:bottom w:val="none" w:sz="0" w:space="0" w:color="auto"/>
            <w:right w:val="none" w:sz="0" w:space="0" w:color="auto"/>
          </w:divBdr>
        </w:div>
      </w:divsChild>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514732">
      <w:bodyDiv w:val="1"/>
      <w:marLeft w:val="0"/>
      <w:marRight w:val="0"/>
      <w:marTop w:val="0"/>
      <w:marBottom w:val="0"/>
      <w:divBdr>
        <w:top w:val="none" w:sz="0" w:space="0" w:color="auto"/>
        <w:left w:val="none" w:sz="0" w:space="0" w:color="auto"/>
        <w:bottom w:val="none" w:sz="0" w:space="0" w:color="auto"/>
        <w:right w:val="none" w:sz="0" w:space="0" w:color="auto"/>
      </w:divBdr>
      <w:divsChild>
        <w:div w:id="1813018733">
          <w:marLeft w:val="0"/>
          <w:marRight w:val="0"/>
          <w:marTop w:val="0"/>
          <w:marBottom w:val="0"/>
          <w:divBdr>
            <w:top w:val="none" w:sz="0" w:space="0" w:color="auto"/>
            <w:left w:val="none" w:sz="0" w:space="0" w:color="auto"/>
            <w:bottom w:val="none" w:sz="0" w:space="0" w:color="auto"/>
            <w:right w:val="none" w:sz="0" w:space="0" w:color="auto"/>
          </w:divBdr>
        </w:div>
        <w:div w:id="1431968811">
          <w:marLeft w:val="0"/>
          <w:marRight w:val="0"/>
          <w:marTop w:val="150"/>
          <w:marBottom w:val="0"/>
          <w:divBdr>
            <w:top w:val="none" w:sz="0" w:space="0" w:color="auto"/>
            <w:left w:val="none" w:sz="0" w:space="0" w:color="auto"/>
            <w:bottom w:val="none" w:sz="0" w:space="0" w:color="auto"/>
            <w:right w:val="none" w:sz="0" w:space="0" w:color="auto"/>
          </w:divBdr>
          <w:divsChild>
            <w:div w:id="1045982018">
              <w:marLeft w:val="1155"/>
              <w:marRight w:val="0"/>
              <w:marTop w:val="0"/>
              <w:marBottom w:val="0"/>
              <w:divBdr>
                <w:top w:val="none" w:sz="0" w:space="0" w:color="auto"/>
                <w:left w:val="none" w:sz="0" w:space="0" w:color="auto"/>
                <w:bottom w:val="none" w:sz="0" w:space="0" w:color="auto"/>
                <w:right w:val="none" w:sz="0" w:space="0" w:color="auto"/>
              </w:divBdr>
            </w:div>
            <w:div w:id="1660764335">
              <w:marLeft w:val="1155"/>
              <w:marRight w:val="0"/>
              <w:marTop w:val="0"/>
              <w:marBottom w:val="0"/>
              <w:divBdr>
                <w:top w:val="none" w:sz="0" w:space="0" w:color="auto"/>
                <w:left w:val="none" w:sz="0" w:space="0" w:color="auto"/>
                <w:bottom w:val="none" w:sz="0" w:space="0" w:color="auto"/>
                <w:right w:val="none" w:sz="0" w:space="0" w:color="auto"/>
              </w:divBdr>
            </w:div>
            <w:div w:id="157615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588455">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783206">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8558">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557406">
      <w:bodyDiv w:val="1"/>
      <w:marLeft w:val="0"/>
      <w:marRight w:val="0"/>
      <w:marTop w:val="0"/>
      <w:marBottom w:val="0"/>
      <w:divBdr>
        <w:top w:val="none" w:sz="0" w:space="0" w:color="auto"/>
        <w:left w:val="none" w:sz="0" w:space="0" w:color="auto"/>
        <w:bottom w:val="none" w:sz="0" w:space="0" w:color="auto"/>
        <w:right w:val="none" w:sz="0" w:space="0" w:color="auto"/>
      </w:divBdr>
      <w:divsChild>
        <w:div w:id="2058239154">
          <w:marLeft w:val="0"/>
          <w:marRight w:val="0"/>
          <w:marTop w:val="0"/>
          <w:marBottom w:val="0"/>
          <w:divBdr>
            <w:top w:val="none" w:sz="0" w:space="0" w:color="auto"/>
            <w:left w:val="none" w:sz="0" w:space="0" w:color="auto"/>
            <w:bottom w:val="none" w:sz="0" w:space="0" w:color="auto"/>
            <w:right w:val="none" w:sz="0" w:space="0" w:color="auto"/>
          </w:divBdr>
        </w:div>
        <w:div w:id="1524399114">
          <w:marLeft w:val="0"/>
          <w:marRight w:val="0"/>
          <w:marTop w:val="150"/>
          <w:marBottom w:val="0"/>
          <w:divBdr>
            <w:top w:val="none" w:sz="0" w:space="0" w:color="auto"/>
            <w:left w:val="none" w:sz="0" w:space="0" w:color="auto"/>
            <w:bottom w:val="none" w:sz="0" w:space="0" w:color="auto"/>
            <w:right w:val="none" w:sz="0" w:space="0" w:color="auto"/>
          </w:divBdr>
          <w:divsChild>
            <w:div w:id="1952543205">
              <w:marLeft w:val="1155"/>
              <w:marRight w:val="0"/>
              <w:marTop w:val="0"/>
              <w:marBottom w:val="0"/>
              <w:divBdr>
                <w:top w:val="none" w:sz="0" w:space="0" w:color="auto"/>
                <w:left w:val="none" w:sz="0" w:space="0" w:color="auto"/>
                <w:bottom w:val="none" w:sz="0" w:space="0" w:color="auto"/>
                <w:right w:val="none" w:sz="0" w:space="0" w:color="auto"/>
              </w:divBdr>
            </w:div>
            <w:div w:id="128523142">
              <w:marLeft w:val="1155"/>
              <w:marRight w:val="0"/>
              <w:marTop w:val="0"/>
              <w:marBottom w:val="0"/>
              <w:divBdr>
                <w:top w:val="none" w:sz="0" w:space="0" w:color="auto"/>
                <w:left w:val="none" w:sz="0" w:space="0" w:color="auto"/>
                <w:bottom w:val="none" w:sz="0" w:space="0" w:color="auto"/>
                <w:right w:val="none" w:sz="0" w:space="0" w:color="auto"/>
              </w:divBdr>
            </w:div>
            <w:div w:id="1760102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4091">
      <w:bodyDiv w:val="1"/>
      <w:marLeft w:val="0"/>
      <w:marRight w:val="0"/>
      <w:marTop w:val="0"/>
      <w:marBottom w:val="0"/>
      <w:divBdr>
        <w:top w:val="none" w:sz="0" w:space="0" w:color="auto"/>
        <w:left w:val="none" w:sz="0" w:space="0" w:color="auto"/>
        <w:bottom w:val="none" w:sz="0" w:space="0" w:color="auto"/>
        <w:right w:val="none" w:sz="0" w:space="0" w:color="auto"/>
      </w:divBdr>
      <w:divsChild>
        <w:div w:id="609899431">
          <w:marLeft w:val="0"/>
          <w:marRight w:val="0"/>
          <w:marTop w:val="0"/>
          <w:marBottom w:val="0"/>
          <w:divBdr>
            <w:top w:val="none" w:sz="0" w:space="0" w:color="auto"/>
            <w:left w:val="none" w:sz="0" w:space="0" w:color="auto"/>
            <w:bottom w:val="none" w:sz="0" w:space="0" w:color="auto"/>
            <w:right w:val="none" w:sz="0" w:space="0" w:color="auto"/>
          </w:divBdr>
        </w:div>
        <w:div w:id="614409690">
          <w:marLeft w:val="0"/>
          <w:marRight w:val="0"/>
          <w:marTop w:val="150"/>
          <w:marBottom w:val="0"/>
          <w:divBdr>
            <w:top w:val="none" w:sz="0" w:space="0" w:color="auto"/>
            <w:left w:val="none" w:sz="0" w:space="0" w:color="auto"/>
            <w:bottom w:val="none" w:sz="0" w:space="0" w:color="auto"/>
            <w:right w:val="none" w:sz="0" w:space="0" w:color="auto"/>
          </w:divBdr>
          <w:divsChild>
            <w:div w:id="1951543976">
              <w:marLeft w:val="1155"/>
              <w:marRight w:val="0"/>
              <w:marTop w:val="0"/>
              <w:marBottom w:val="0"/>
              <w:divBdr>
                <w:top w:val="none" w:sz="0" w:space="0" w:color="auto"/>
                <w:left w:val="none" w:sz="0" w:space="0" w:color="auto"/>
                <w:bottom w:val="none" w:sz="0" w:space="0" w:color="auto"/>
                <w:right w:val="none" w:sz="0" w:space="0" w:color="auto"/>
              </w:divBdr>
            </w:div>
            <w:div w:id="1588030577">
              <w:marLeft w:val="1155"/>
              <w:marRight w:val="0"/>
              <w:marTop w:val="0"/>
              <w:marBottom w:val="0"/>
              <w:divBdr>
                <w:top w:val="none" w:sz="0" w:space="0" w:color="auto"/>
                <w:left w:val="none" w:sz="0" w:space="0" w:color="auto"/>
                <w:bottom w:val="none" w:sz="0" w:space="0" w:color="auto"/>
                <w:right w:val="none" w:sz="0" w:space="0" w:color="auto"/>
              </w:divBdr>
            </w:div>
            <w:div w:id="1698196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13012">
      <w:bodyDiv w:val="1"/>
      <w:marLeft w:val="0"/>
      <w:marRight w:val="0"/>
      <w:marTop w:val="0"/>
      <w:marBottom w:val="0"/>
      <w:divBdr>
        <w:top w:val="none" w:sz="0" w:space="0" w:color="auto"/>
        <w:left w:val="none" w:sz="0" w:space="0" w:color="auto"/>
        <w:bottom w:val="none" w:sz="0" w:space="0" w:color="auto"/>
        <w:right w:val="none" w:sz="0" w:space="0" w:color="auto"/>
      </w:divBdr>
      <w:divsChild>
        <w:div w:id="1465201273">
          <w:marLeft w:val="0"/>
          <w:marRight w:val="0"/>
          <w:marTop w:val="0"/>
          <w:marBottom w:val="0"/>
          <w:divBdr>
            <w:top w:val="none" w:sz="0" w:space="0" w:color="auto"/>
            <w:left w:val="none" w:sz="0" w:space="0" w:color="auto"/>
            <w:bottom w:val="none" w:sz="0" w:space="0" w:color="auto"/>
            <w:right w:val="none" w:sz="0" w:space="0" w:color="auto"/>
          </w:divBdr>
        </w:div>
        <w:div w:id="16197229">
          <w:marLeft w:val="0"/>
          <w:marRight w:val="0"/>
          <w:marTop w:val="150"/>
          <w:marBottom w:val="0"/>
          <w:divBdr>
            <w:top w:val="none" w:sz="0" w:space="0" w:color="auto"/>
            <w:left w:val="none" w:sz="0" w:space="0" w:color="auto"/>
            <w:bottom w:val="none" w:sz="0" w:space="0" w:color="auto"/>
            <w:right w:val="none" w:sz="0" w:space="0" w:color="auto"/>
          </w:divBdr>
          <w:divsChild>
            <w:div w:id="1862356462">
              <w:marLeft w:val="1155"/>
              <w:marRight w:val="0"/>
              <w:marTop w:val="0"/>
              <w:marBottom w:val="0"/>
              <w:divBdr>
                <w:top w:val="none" w:sz="0" w:space="0" w:color="auto"/>
                <w:left w:val="none" w:sz="0" w:space="0" w:color="auto"/>
                <w:bottom w:val="none" w:sz="0" w:space="0" w:color="auto"/>
                <w:right w:val="none" w:sz="0" w:space="0" w:color="auto"/>
              </w:divBdr>
            </w:div>
            <w:div w:id="865799726">
              <w:marLeft w:val="1155"/>
              <w:marRight w:val="0"/>
              <w:marTop w:val="0"/>
              <w:marBottom w:val="0"/>
              <w:divBdr>
                <w:top w:val="none" w:sz="0" w:space="0" w:color="auto"/>
                <w:left w:val="none" w:sz="0" w:space="0" w:color="auto"/>
                <w:bottom w:val="none" w:sz="0" w:space="0" w:color="auto"/>
                <w:right w:val="none" w:sz="0" w:space="0" w:color="auto"/>
              </w:divBdr>
            </w:div>
            <w:div w:id="107898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18932">
      <w:bodyDiv w:val="1"/>
      <w:marLeft w:val="0"/>
      <w:marRight w:val="0"/>
      <w:marTop w:val="0"/>
      <w:marBottom w:val="0"/>
      <w:divBdr>
        <w:top w:val="none" w:sz="0" w:space="0" w:color="auto"/>
        <w:left w:val="none" w:sz="0" w:space="0" w:color="auto"/>
        <w:bottom w:val="none" w:sz="0" w:space="0" w:color="auto"/>
        <w:right w:val="none" w:sz="0" w:space="0" w:color="auto"/>
      </w:divBdr>
      <w:divsChild>
        <w:div w:id="606885714">
          <w:marLeft w:val="0"/>
          <w:marRight w:val="0"/>
          <w:marTop w:val="0"/>
          <w:marBottom w:val="0"/>
          <w:divBdr>
            <w:top w:val="none" w:sz="0" w:space="0" w:color="auto"/>
            <w:left w:val="none" w:sz="0" w:space="0" w:color="auto"/>
            <w:bottom w:val="none" w:sz="0" w:space="0" w:color="auto"/>
            <w:right w:val="none" w:sz="0" w:space="0" w:color="auto"/>
          </w:divBdr>
        </w:div>
        <w:div w:id="1175605525">
          <w:marLeft w:val="0"/>
          <w:marRight w:val="0"/>
          <w:marTop w:val="150"/>
          <w:marBottom w:val="0"/>
          <w:divBdr>
            <w:top w:val="none" w:sz="0" w:space="0" w:color="auto"/>
            <w:left w:val="none" w:sz="0" w:space="0" w:color="auto"/>
            <w:bottom w:val="none" w:sz="0" w:space="0" w:color="auto"/>
            <w:right w:val="none" w:sz="0" w:space="0" w:color="auto"/>
          </w:divBdr>
          <w:divsChild>
            <w:div w:id="269901887">
              <w:marLeft w:val="1155"/>
              <w:marRight w:val="0"/>
              <w:marTop w:val="0"/>
              <w:marBottom w:val="0"/>
              <w:divBdr>
                <w:top w:val="none" w:sz="0" w:space="0" w:color="auto"/>
                <w:left w:val="none" w:sz="0" w:space="0" w:color="auto"/>
                <w:bottom w:val="none" w:sz="0" w:space="0" w:color="auto"/>
                <w:right w:val="none" w:sz="0" w:space="0" w:color="auto"/>
              </w:divBdr>
            </w:div>
            <w:div w:id="2011833950">
              <w:marLeft w:val="1155"/>
              <w:marRight w:val="0"/>
              <w:marTop w:val="0"/>
              <w:marBottom w:val="0"/>
              <w:divBdr>
                <w:top w:val="none" w:sz="0" w:space="0" w:color="auto"/>
                <w:left w:val="none" w:sz="0" w:space="0" w:color="auto"/>
                <w:bottom w:val="none" w:sz="0" w:space="0" w:color="auto"/>
                <w:right w:val="none" w:sz="0" w:space="0" w:color="auto"/>
              </w:divBdr>
            </w:div>
            <w:div w:id="1724021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068">
      <w:bodyDiv w:val="1"/>
      <w:marLeft w:val="0"/>
      <w:marRight w:val="0"/>
      <w:marTop w:val="0"/>
      <w:marBottom w:val="0"/>
      <w:divBdr>
        <w:top w:val="none" w:sz="0" w:space="0" w:color="auto"/>
        <w:left w:val="none" w:sz="0" w:space="0" w:color="auto"/>
        <w:bottom w:val="none" w:sz="0" w:space="0" w:color="auto"/>
        <w:right w:val="none" w:sz="0" w:space="0" w:color="auto"/>
      </w:divBdr>
      <w:divsChild>
        <w:div w:id="393699564">
          <w:marLeft w:val="0"/>
          <w:marRight w:val="0"/>
          <w:marTop w:val="0"/>
          <w:marBottom w:val="0"/>
          <w:divBdr>
            <w:top w:val="none" w:sz="0" w:space="0" w:color="auto"/>
            <w:left w:val="none" w:sz="0" w:space="0" w:color="auto"/>
            <w:bottom w:val="none" w:sz="0" w:space="0" w:color="auto"/>
            <w:right w:val="none" w:sz="0" w:space="0" w:color="auto"/>
          </w:divBdr>
        </w:div>
        <w:div w:id="69012829">
          <w:marLeft w:val="0"/>
          <w:marRight w:val="0"/>
          <w:marTop w:val="150"/>
          <w:marBottom w:val="0"/>
          <w:divBdr>
            <w:top w:val="none" w:sz="0" w:space="0" w:color="auto"/>
            <w:left w:val="none" w:sz="0" w:space="0" w:color="auto"/>
            <w:bottom w:val="none" w:sz="0" w:space="0" w:color="auto"/>
            <w:right w:val="none" w:sz="0" w:space="0" w:color="auto"/>
          </w:divBdr>
          <w:divsChild>
            <w:div w:id="351998552">
              <w:marLeft w:val="1155"/>
              <w:marRight w:val="0"/>
              <w:marTop w:val="0"/>
              <w:marBottom w:val="0"/>
              <w:divBdr>
                <w:top w:val="none" w:sz="0" w:space="0" w:color="auto"/>
                <w:left w:val="none" w:sz="0" w:space="0" w:color="auto"/>
                <w:bottom w:val="none" w:sz="0" w:space="0" w:color="auto"/>
                <w:right w:val="none" w:sz="0" w:space="0" w:color="auto"/>
              </w:divBdr>
            </w:div>
            <w:div w:id="965506236">
              <w:marLeft w:val="1155"/>
              <w:marRight w:val="0"/>
              <w:marTop w:val="0"/>
              <w:marBottom w:val="0"/>
              <w:divBdr>
                <w:top w:val="none" w:sz="0" w:space="0" w:color="auto"/>
                <w:left w:val="none" w:sz="0" w:space="0" w:color="auto"/>
                <w:bottom w:val="none" w:sz="0" w:space="0" w:color="auto"/>
                <w:right w:val="none" w:sz="0" w:space="0" w:color="auto"/>
              </w:divBdr>
            </w:div>
            <w:div w:id="1901476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028999">
      <w:bodyDiv w:val="1"/>
      <w:marLeft w:val="0"/>
      <w:marRight w:val="0"/>
      <w:marTop w:val="0"/>
      <w:marBottom w:val="0"/>
      <w:divBdr>
        <w:top w:val="none" w:sz="0" w:space="0" w:color="auto"/>
        <w:left w:val="none" w:sz="0" w:space="0" w:color="auto"/>
        <w:bottom w:val="none" w:sz="0" w:space="0" w:color="auto"/>
        <w:right w:val="none" w:sz="0" w:space="0" w:color="auto"/>
      </w:divBdr>
      <w:divsChild>
        <w:div w:id="1243367063">
          <w:marLeft w:val="0"/>
          <w:marRight w:val="0"/>
          <w:marTop w:val="0"/>
          <w:marBottom w:val="0"/>
          <w:divBdr>
            <w:top w:val="none" w:sz="0" w:space="0" w:color="auto"/>
            <w:left w:val="none" w:sz="0" w:space="0" w:color="auto"/>
            <w:bottom w:val="none" w:sz="0" w:space="0" w:color="auto"/>
            <w:right w:val="none" w:sz="0" w:space="0" w:color="auto"/>
          </w:divBdr>
        </w:div>
        <w:div w:id="1714882975">
          <w:marLeft w:val="0"/>
          <w:marRight w:val="0"/>
          <w:marTop w:val="150"/>
          <w:marBottom w:val="0"/>
          <w:divBdr>
            <w:top w:val="none" w:sz="0" w:space="0" w:color="auto"/>
            <w:left w:val="none" w:sz="0" w:space="0" w:color="auto"/>
            <w:bottom w:val="none" w:sz="0" w:space="0" w:color="auto"/>
            <w:right w:val="none" w:sz="0" w:space="0" w:color="auto"/>
          </w:divBdr>
          <w:divsChild>
            <w:div w:id="161049594">
              <w:marLeft w:val="1155"/>
              <w:marRight w:val="0"/>
              <w:marTop w:val="0"/>
              <w:marBottom w:val="0"/>
              <w:divBdr>
                <w:top w:val="none" w:sz="0" w:space="0" w:color="auto"/>
                <w:left w:val="none" w:sz="0" w:space="0" w:color="auto"/>
                <w:bottom w:val="none" w:sz="0" w:space="0" w:color="auto"/>
                <w:right w:val="none" w:sz="0" w:space="0" w:color="auto"/>
              </w:divBdr>
            </w:div>
            <w:div w:id="181864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19955">
      <w:bodyDiv w:val="1"/>
      <w:marLeft w:val="0"/>
      <w:marRight w:val="0"/>
      <w:marTop w:val="0"/>
      <w:marBottom w:val="0"/>
      <w:divBdr>
        <w:top w:val="none" w:sz="0" w:space="0" w:color="auto"/>
        <w:left w:val="none" w:sz="0" w:space="0" w:color="auto"/>
        <w:bottom w:val="none" w:sz="0" w:space="0" w:color="auto"/>
        <w:right w:val="none" w:sz="0" w:space="0" w:color="auto"/>
      </w:divBdr>
      <w:divsChild>
        <w:div w:id="903956421">
          <w:marLeft w:val="0"/>
          <w:marRight w:val="0"/>
          <w:marTop w:val="0"/>
          <w:marBottom w:val="0"/>
          <w:divBdr>
            <w:top w:val="none" w:sz="0" w:space="0" w:color="auto"/>
            <w:left w:val="none" w:sz="0" w:space="0" w:color="auto"/>
            <w:bottom w:val="none" w:sz="0" w:space="0" w:color="auto"/>
            <w:right w:val="none" w:sz="0" w:space="0" w:color="auto"/>
          </w:divBdr>
        </w:div>
        <w:div w:id="879974791">
          <w:marLeft w:val="0"/>
          <w:marRight w:val="0"/>
          <w:marTop w:val="150"/>
          <w:marBottom w:val="0"/>
          <w:divBdr>
            <w:top w:val="none" w:sz="0" w:space="0" w:color="auto"/>
            <w:left w:val="none" w:sz="0" w:space="0" w:color="auto"/>
            <w:bottom w:val="none" w:sz="0" w:space="0" w:color="auto"/>
            <w:right w:val="none" w:sz="0" w:space="0" w:color="auto"/>
          </w:divBdr>
          <w:divsChild>
            <w:div w:id="1898584637">
              <w:marLeft w:val="1155"/>
              <w:marRight w:val="0"/>
              <w:marTop w:val="0"/>
              <w:marBottom w:val="0"/>
              <w:divBdr>
                <w:top w:val="none" w:sz="0" w:space="0" w:color="auto"/>
                <w:left w:val="none" w:sz="0" w:space="0" w:color="auto"/>
                <w:bottom w:val="none" w:sz="0" w:space="0" w:color="auto"/>
                <w:right w:val="none" w:sz="0" w:space="0" w:color="auto"/>
              </w:divBdr>
            </w:div>
            <w:div w:id="522786637">
              <w:marLeft w:val="1155"/>
              <w:marRight w:val="0"/>
              <w:marTop w:val="0"/>
              <w:marBottom w:val="0"/>
              <w:divBdr>
                <w:top w:val="none" w:sz="0" w:space="0" w:color="auto"/>
                <w:left w:val="none" w:sz="0" w:space="0" w:color="auto"/>
                <w:bottom w:val="none" w:sz="0" w:space="0" w:color="auto"/>
                <w:right w:val="none" w:sz="0" w:space="0" w:color="auto"/>
              </w:divBdr>
            </w:div>
            <w:div w:id="1415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1404">
      <w:bodyDiv w:val="1"/>
      <w:marLeft w:val="0"/>
      <w:marRight w:val="0"/>
      <w:marTop w:val="0"/>
      <w:marBottom w:val="0"/>
      <w:divBdr>
        <w:top w:val="none" w:sz="0" w:space="0" w:color="auto"/>
        <w:left w:val="none" w:sz="0" w:space="0" w:color="auto"/>
        <w:bottom w:val="none" w:sz="0" w:space="0" w:color="auto"/>
        <w:right w:val="none" w:sz="0" w:space="0" w:color="auto"/>
      </w:divBdr>
      <w:divsChild>
        <w:div w:id="1544055783">
          <w:marLeft w:val="0"/>
          <w:marRight w:val="0"/>
          <w:marTop w:val="0"/>
          <w:marBottom w:val="0"/>
          <w:divBdr>
            <w:top w:val="none" w:sz="0" w:space="0" w:color="auto"/>
            <w:left w:val="none" w:sz="0" w:space="0" w:color="auto"/>
            <w:bottom w:val="none" w:sz="0" w:space="0" w:color="auto"/>
            <w:right w:val="none" w:sz="0" w:space="0" w:color="auto"/>
          </w:divBdr>
        </w:div>
        <w:div w:id="1958372257">
          <w:marLeft w:val="0"/>
          <w:marRight w:val="0"/>
          <w:marTop w:val="150"/>
          <w:marBottom w:val="0"/>
          <w:divBdr>
            <w:top w:val="none" w:sz="0" w:space="0" w:color="auto"/>
            <w:left w:val="none" w:sz="0" w:space="0" w:color="auto"/>
            <w:bottom w:val="none" w:sz="0" w:space="0" w:color="auto"/>
            <w:right w:val="none" w:sz="0" w:space="0" w:color="auto"/>
          </w:divBdr>
          <w:divsChild>
            <w:div w:id="693581945">
              <w:marLeft w:val="1155"/>
              <w:marRight w:val="0"/>
              <w:marTop w:val="0"/>
              <w:marBottom w:val="0"/>
              <w:divBdr>
                <w:top w:val="none" w:sz="0" w:space="0" w:color="auto"/>
                <w:left w:val="none" w:sz="0" w:space="0" w:color="auto"/>
                <w:bottom w:val="none" w:sz="0" w:space="0" w:color="auto"/>
                <w:right w:val="none" w:sz="0" w:space="0" w:color="auto"/>
              </w:divBdr>
            </w:div>
            <w:div w:id="248318382">
              <w:marLeft w:val="1155"/>
              <w:marRight w:val="0"/>
              <w:marTop w:val="0"/>
              <w:marBottom w:val="0"/>
              <w:divBdr>
                <w:top w:val="none" w:sz="0" w:space="0" w:color="auto"/>
                <w:left w:val="none" w:sz="0" w:space="0" w:color="auto"/>
                <w:bottom w:val="none" w:sz="0" w:space="0" w:color="auto"/>
                <w:right w:val="none" w:sz="0" w:space="0" w:color="auto"/>
              </w:divBdr>
            </w:div>
            <w:div w:id="1546136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41126">
      <w:bodyDiv w:val="1"/>
      <w:marLeft w:val="0"/>
      <w:marRight w:val="0"/>
      <w:marTop w:val="0"/>
      <w:marBottom w:val="0"/>
      <w:divBdr>
        <w:top w:val="none" w:sz="0" w:space="0" w:color="auto"/>
        <w:left w:val="none" w:sz="0" w:space="0" w:color="auto"/>
        <w:bottom w:val="none" w:sz="0" w:space="0" w:color="auto"/>
        <w:right w:val="none" w:sz="0" w:space="0" w:color="auto"/>
      </w:divBdr>
      <w:divsChild>
        <w:div w:id="1552569487">
          <w:marLeft w:val="0"/>
          <w:marRight w:val="0"/>
          <w:marTop w:val="0"/>
          <w:marBottom w:val="0"/>
          <w:divBdr>
            <w:top w:val="none" w:sz="0" w:space="0" w:color="auto"/>
            <w:left w:val="none" w:sz="0" w:space="0" w:color="auto"/>
            <w:bottom w:val="none" w:sz="0" w:space="0" w:color="auto"/>
            <w:right w:val="none" w:sz="0" w:space="0" w:color="auto"/>
          </w:divBdr>
        </w:div>
        <w:div w:id="114058158">
          <w:marLeft w:val="0"/>
          <w:marRight w:val="0"/>
          <w:marTop w:val="150"/>
          <w:marBottom w:val="0"/>
          <w:divBdr>
            <w:top w:val="none" w:sz="0" w:space="0" w:color="auto"/>
            <w:left w:val="none" w:sz="0" w:space="0" w:color="auto"/>
            <w:bottom w:val="none" w:sz="0" w:space="0" w:color="auto"/>
            <w:right w:val="none" w:sz="0" w:space="0" w:color="auto"/>
          </w:divBdr>
          <w:divsChild>
            <w:div w:id="1182429898">
              <w:marLeft w:val="1155"/>
              <w:marRight w:val="0"/>
              <w:marTop w:val="0"/>
              <w:marBottom w:val="0"/>
              <w:divBdr>
                <w:top w:val="none" w:sz="0" w:space="0" w:color="auto"/>
                <w:left w:val="none" w:sz="0" w:space="0" w:color="auto"/>
                <w:bottom w:val="none" w:sz="0" w:space="0" w:color="auto"/>
                <w:right w:val="none" w:sz="0" w:space="0" w:color="auto"/>
              </w:divBdr>
            </w:div>
            <w:div w:id="1283534249">
              <w:marLeft w:val="1155"/>
              <w:marRight w:val="0"/>
              <w:marTop w:val="0"/>
              <w:marBottom w:val="0"/>
              <w:divBdr>
                <w:top w:val="none" w:sz="0" w:space="0" w:color="auto"/>
                <w:left w:val="none" w:sz="0" w:space="0" w:color="auto"/>
                <w:bottom w:val="none" w:sz="0" w:space="0" w:color="auto"/>
                <w:right w:val="none" w:sz="0" w:space="0" w:color="auto"/>
              </w:divBdr>
            </w:div>
            <w:div w:id="1322200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5357">
      <w:bodyDiv w:val="1"/>
      <w:marLeft w:val="0"/>
      <w:marRight w:val="0"/>
      <w:marTop w:val="0"/>
      <w:marBottom w:val="0"/>
      <w:divBdr>
        <w:top w:val="none" w:sz="0" w:space="0" w:color="auto"/>
        <w:left w:val="none" w:sz="0" w:space="0" w:color="auto"/>
        <w:bottom w:val="none" w:sz="0" w:space="0" w:color="auto"/>
        <w:right w:val="none" w:sz="0" w:space="0" w:color="auto"/>
      </w:divBdr>
      <w:divsChild>
        <w:div w:id="1098134831">
          <w:marLeft w:val="0"/>
          <w:marRight w:val="0"/>
          <w:marTop w:val="0"/>
          <w:marBottom w:val="0"/>
          <w:divBdr>
            <w:top w:val="none" w:sz="0" w:space="0" w:color="auto"/>
            <w:left w:val="none" w:sz="0" w:space="0" w:color="auto"/>
            <w:bottom w:val="none" w:sz="0" w:space="0" w:color="auto"/>
            <w:right w:val="none" w:sz="0" w:space="0" w:color="auto"/>
          </w:divBdr>
        </w:div>
        <w:div w:id="1510565346">
          <w:marLeft w:val="0"/>
          <w:marRight w:val="0"/>
          <w:marTop w:val="150"/>
          <w:marBottom w:val="0"/>
          <w:divBdr>
            <w:top w:val="none" w:sz="0" w:space="0" w:color="auto"/>
            <w:left w:val="none" w:sz="0" w:space="0" w:color="auto"/>
            <w:bottom w:val="none" w:sz="0" w:space="0" w:color="auto"/>
            <w:right w:val="none" w:sz="0" w:space="0" w:color="auto"/>
          </w:divBdr>
          <w:divsChild>
            <w:div w:id="1149520050">
              <w:marLeft w:val="1155"/>
              <w:marRight w:val="0"/>
              <w:marTop w:val="0"/>
              <w:marBottom w:val="0"/>
              <w:divBdr>
                <w:top w:val="none" w:sz="0" w:space="0" w:color="auto"/>
                <w:left w:val="none" w:sz="0" w:space="0" w:color="auto"/>
                <w:bottom w:val="none" w:sz="0" w:space="0" w:color="auto"/>
                <w:right w:val="none" w:sz="0" w:space="0" w:color="auto"/>
              </w:divBdr>
            </w:div>
            <w:div w:id="10766861">
              <w:marLeft w:val="1155"/>
              <w:marRight w:val="0"/>
              <w:marTop w:val="0"/>
              <w:marBottom w:val="0"/>
              <w:divBdr>
                <w:top w:val="none" w:sz="0" w:space="0" w:color="auto"/>
                <w:left w:val="none" w:sz="0" w:space="0" w:color="auto"/>
                <w:bottom w:val="none" w:sz="0" w:space="0" w:color="auto"/>
                <w:right w:val="none" w:sz="0" w:space="0" w:color="auto"/>
              </w:divBdr>
            </w:div>
            <w:div w:id="60100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872909">
      <w:bodyDiv w:val="1"/>
      <w:marLeft w:val="0"/>
      <w:marRight w:val="0"/>
      <w:marTop w:val="0"/>
      <w:marBottom w:val="0"/>
      <w:divBdr>
        <w:top w:val="none" w:sz="0" w:space="0" w:color="auto"/>
        <w:left w:val="none" w:sz="0" w:space="0" w:color="auto"/>
        <w:bottom w:val="none" w:sz="0" w:space="0" w:color="auto"/>
        <w:right w:val="none" w:sz="0" w:space="0" w:color="auto"/>
      </w:divBdr>
      <w:divsChild>
        <w:div w:id="313343257">
          <w:marLeft w:val="0"/>
          <w:marRight w:val="0"/>
          <w:marTop w:val="0"/>
          <w:marBottom w:val="0"/>
          <w:divBdr>
            <w:top w:val="none" w:sz="0" w:space="0" w:color="auto"/>
            <w:left w:val="none" w:sz="0" w:space="0" w:color="auto"/>
            <w:bottom w:val="none" w:sz="0" w:space="0" w:color="auto"/>
            <w:right w:val="none" w:sz="0" w:space="0" w:color="auto"/>
          </w:divBdr>
        </w:div>
        <w:div w:id="1222060800">
          <w:marLeft w:val="0"/>
          <w:marRight w:val="0"/>
          <w:marTop w:val="150"/>
          <w:marBottom w:val="0"/>
          <w:divBdr>
            <w:top w:val="none" w:sz="0" w:space="0" w:color="auto"/>
            <w:left w:val="none" w:sz="0" w:space="0" w:color="auto"/>
            <w:bottom w:val="none" w:sz="0" w:space="0" w:color="auto"/>
            <w:right w:val="none" w:sz="0" w:space="0" w:color="auto"/>
          </w:divBdr>
          <w:divsChild>
            <w:div w:id="736324054">
              <w:marLeft w:val="1155"/>
              <w:marRight w:val="0"/>
              <w:marTop w:val="0"/>
              <w:marBottom w:val="0"/>
              <w:divBdr>
                <w:top w:val="none" w:sz="0" w:space="0" w:color="auto"/>
                <w:left w:val="none" w:sz="0" w:space="0" w:color="auto"/>
                <w:bottom w:val="none" w:sz="0" w:space="0" w:color="auto"/>
                <w:right w:val="none" w:sz="0" w:space="0" w:color="auto"/>
              </w:divBdr>
            </w:div>
            <w:div w:id="1714842884">
              <w:marLeft w:val="1155"/>
              <w:marRight w:val="0"/>
              <w:marTop w:val="0"/>
              <w:marBottom w:val="0"/>
              <w:divBdr>
                <w:top w:val="none" w:sz="0" w:space="0" w:color="auto"/>
                <w:left w:val="none" w:sz="0" w:space="0" w:color="auto"/>
                <w:bottom w:val="none" w:sz="0" w:space="0" w:color="auto"/>
                <w:right w:val="none" w:sz="0" w:space="0" w:color="auto"/>
              </w:divBdr>
            </w:div>
            <w:div w:id="143867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450297">
      <w:bodyDiv w:val="1"/>
      <w:marLeft w:val="0"/>
      <w:marRight w:val="0"/>
      <w:marTop w:val="0"/>
      <w:marBottom w:val="0"/>
      <w:divBdr>
        <w:top w:val="none" w:sz="0" w:space="0" w:color="auto"/>
        <w:left w:val="none" w:sz="0" w:space="0" w:color="auto"/>
        <w:bottom w:val="none" w:sz="0" w:space="0" w:color="auto"/>
        <w:right w:val="none" w:sz="0" w:space="0" w:color="auto"/>
      </w:divBdr>
      <w:divsChild>
        <w:div w:id="1814521602">
          <w:marLeft w:val="0"/>
          <w:marRight w:val="0"/>
          <w:marTop w:val="0"/>
          <w:marBottom w:val="0"/>
          <w:divBdr>
            <w:top w:val="none" w:sz="0" w:space="0" w:color="auto"/>
            <w:left w:val="none" w:sz="0" w:space="0" w:color="auto"/>
            <w:bottom w:val="none" w:sz="0" w:space="0" w:color="auto"/>
            <w:right w:val="none" w:sz="0" w:space="0" w:color="auto"/>
          </w:divBdr>
        </w:div>
        <w:div w:id="569464786">
          <w:marLeft w:val="0"/>
          <w:marRight w:val="0"/>
          <w:marTop w:val="150"/>
          <w:marBottom w:val="0"/>
          <w:divBdr>
            <w:top w:val="none" w:sz="0" w:space="0" w:color="auto"/>
            <w:left w:val="none" w:sz="0" w:space="0" w:color="auto"/>
            <w:bottom w:val="none" w:sz="0" w:space="0" w:color="auto"/>
            <w:right w:val="none" w:sz="0" w:space="0" w:color="auto"/>
          </w:divBdr>
          <w:divsChild>
            <w:div w:id="1268343098">
              <w:marLeft w:val="1155"/>
              <w:marRight w:val="0"/>
              <w:marTop w:val="0"/>
              <w:marBottom w:val="0"/>
              <w:divBdr>
                <w:top w:val="none" w:sz="0" w:space="0" w:color="auto"/>
                <w:left w:val="none" w:sz="0" w:space="0" w:color="auto"/>
                <w:bottom w:val="none" w:sz="0" w:space="0" w:color="auto"/>
                <w:right w:val="none" w:sz="0" w:space="0" w:color="auto"/>
              </w:divBdr>
            </w:div>
            <w:div w:id="58097280">
              <w:marLeft w:val="1155"/>
              <w:marRight w:val="0"/>
              <w:marTop w:val="0"/>
              <w:marBottom w:val="0"/>
              <w:divBdr>
                <w:top w:val="none" w:sz="0" w:space="0" w:color="auto"/>
                <w:left w:val="none" w:sz="0" w:space="0" w:color="auto"/>
                <w:bottom w:val="none" w:sz="0" w:space="0" w:color="auto"/>
                <w:right w:val="none" w:sz="0" w:space="0" w:color="auto"/>
              </w:divBdr>
            </w:div>
            <w:div w:id="260341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04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3795435">
      <w:bodyDiv w:val="1"/>
      <w:marLeft w:val="0"/>
      <w:marRight w:val="0"/>
      <w:marTop w:val="0"/>
      <w:marBottom w:val="0"/>
      <w:divBdr>
        <w:top w:val="none" w:sz="0" w:space="0" w:color="auto"/>
        <w:left w:val="none" w:sz="0" w:space="0" w:color="auto"/>
        <w:bottom w:val="none" w:sz="0" w:space="0" w:color="auto"/>
        <w:right w:val="none" w:sz="0" w:space="0" w:color="auto"/>
      </w:divBdr>
      <w:divsChild>
        <w:div w:id="438304786">
          <w:marLeft w:val="0"/>
          <w:marRight w:val="0"/>
          <w:marTop w:val="0"/>
          <w:marBottom w:val="0"/>
          <w:divBdr>
            <w:top w:val="none" w:sz="0" w:space="0" w:color="auto"/>
            <w:left w:val="none" w:sz="0" w:space="0" w:color="auto"/>
            <w:bottom w:val="none" w:sz="0" w:space="0" w:color="auto"/>
            <w:right w:val="none" w:sz="0" w:space="0" w:color="auto"/>
          </w:divBdr>
        </w:div>
        <w:div w:id="466437656">
          <w:marLeft w:val="0"/>
          <w:marRight w:val="0"/>
          <w:marTop w:val="150"/>
          <w:marBottom w:val="0"/>
          <w:divBdr>
            <w:top w:val="none" w:sz="0" w:space="0" w:color="auto"/>
            <w:left w:val="none" w:sz="0" w:space="0" w:color="auto"/>
            <w:bottom w:val="none" w:sz="0" w:space="0" w:color="auto"/>
            <w:right w:val="none" w:sz="0" w:space="0" w:color="auto"/>
          </w:divBdr>
          <w:divsChild>
            <w:div w:id="617105203">
              <w:marLeft w:val="1155"/>
              <w:marRight w:val="0"/>
              <w:marTop w:val="0"/>
              <w:marBottom w:val="0"/>
              <w:divBdr>
                <w:top w:val="none" w:sz="0" w:space="0" w:color="auto"/>
                <w:left w:val="none" w:sz="0" w:space="0" w:color="auto"/>
                <w:bottom w:val="none" w:sz="0" w:space="0" w:color="auto"/>
                <w:right w:val="none" w:sz="0" w:space="0" w:color="auto"/>
              </w:divBdr>
            </w:div>
            <w:div w:id="91829276">
              <w:marLeft w:val="1155"/>
              <w:marRight w:val="0"/>
              <w:marTop w:val="0"/>
              <w:marBottom w:val="0"/>
              <w:divBdr>
                <w:top w:val="none" w:sz="0" w:space="0" w:color="auto"/>
                <w:left w:val="none" w:sz="0" w:space="0" w:color="auto"/>
                <w:bottom w:val="none" w:sz="0" w:space="0" w:color="auto"/>
                <w:right w:val="none" w:sz="0" w:space="0" w:color="auto"/>
              </w:divBdr>
            </w:div>
            <w:div w:id="841552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987970">
      <w:bodyDiv w:val="1"/>
      <w:marLeft w:val="0"/>
      <w:marRight w:val="0"/>
      <w:marTop w:val="0"/>
      <w:marBottom w:val="0"/>
      <w:divBdr>
        <w:top w:val="none" w:sz="0" w:space="0" w:color="auto"/>
        <w:left w:val="none" w:sz="0" w:space="0" w:color="auto"/>
        <w:bottom w:val="none" w:sz="0" w:space="0" w:color="auto"/>
        <w:right w:val="none" w:sz="0" w:space="0" w:color="auto"/>
      </w:divBdr>
      <w:divsChild>
        <w:div w:id="792401571">
          <w:marLeft w:val="0"/>
          <w:marRight w:val="0"/>
          <w:marTop w:val="0"/>
          <w:marBottom w:val="0"/>
          <w:divBdr>
            <w:top w:val="none" w:sz="0" w:space="0" w:color="auto"/>
            <w:left w:val="none" w:sz="0" w:space="0" w:color="auto"/>
            <w:bottom w:val="none" w:sz="0" w:space="0" w:color="auto"/>
            <w:right w:val="none" w:sz="0" w:space="0" w:color="auto"/>
          </w:divBdr>
        </w:div>
        <w:div w:id="1336416979">
          <w:marLeft w:val="0"/>
          <w:marRight w:val="0"/>
          <w:marTop w:val="150"/>
          <w:marBottom w:val="0"/>
          <w:divBdr>
            <w:top w:val="none" w:sz="0" w:space="0" w:color="auto"/>
            <w:left w:val="none" w:sz="0" w:space="0" w:color="auto"/>
            <w:bottom w:val="none" w:sz="0" w:space="0" w:color="auto"/>
            <w:right w:val="none" w:sz="0" w:space="0" w:color="auto"/>
          </w:divBdr>
          <w:divsChild>
            <w:div w:id="224681169">
              <w:marLeft w:val="1155"/>
              <w:marRight w:val="0"/>
              <w:marTop w:val="0"/>
              <w:marBottom w:val="0"/>
              <w:divBdr>
                <w:top w:val="none" w:sz="0" w:space="0" w:color="auto"/>
                <w:left w:val="none" w:sz="0" w:space="0" w:color="auto"/>
                <w:bottom w:val="none" w:sz="0" w:space="0" w:color="auto"/>
                <w:right w:val="none" w:sz="0" w:space="0" w:color="auto"/>
              </w:divBdr>
            </w:div>
            <w:div w:id="1818035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374873">
      <w:bodyDiv w:val="1"/>
      <w:marLeft w:val="0"/>
      <w:marRight w:val="0"/>
      <w:marTop w:val="0"/>
      <w:marBottom w:val="0"/>
      <w:divBdr>
        <w:top w:val="none" w:sz="0" w:space="0" w:color="auto"/>
        <w:left w:val="none" w:sz="0" w:space="0" w:color="auto"/>
        <w:bottom w:val="none" w:sz="0" w:space="0" w:color="auto"/>
        <w:right w:val="none" w:sz="0" w:space="0" w:color="auto"/>
      </w:divBdr>
    </w:div>
    <w:div w:id="744378074">
      <w:bodyDiv w:val="1"/>
      <w:marLeft w:val="0"/>
      <w:marRight w:val="0"/>
      <w:marTop w:val="0"/>
      <w:marBottom w:val="0"/>
      <w:divBdr>
        <w:top w:val="none" w:sz="0" w:space="0" w:color="auto"/>
        <w:left w:val="none" w:sz="0" w:space="0" w:color="auto"/>
        <w:bottom w:val="none" w:sz="0" w:space="0" w:color="auto"/>
        <w:right w:val="none" w:sz="0" w:space="0" w:color="auto"/>
      </w:divBdr>
      <w:divsChild>
        <w:div w:id="290673467">
          <w:marLeft w:val="0"/>
          <w:marRight w:val="0"/>
          <w:marTop w:val="0"/>
          <w:marBottom w:val="0"/>
          <w:divBdr>
            <w:top w:val="none" w:sz="0" w:space="0" w:color="auto"/>
            <w:left w:val="none" w:sz="0" w:space="0" w:color="auto"/>
            <w:bottom w:val="none" w:sz="0" w:space="0" w:color="auto"/>
            <w:right w:val="none" w:sz="0" w:space="0" w:color="auto"/>
          </w:divBdr>
        </w:div>
        <w:div w:id="2012291586">
          <w:marLeft w:val="0"/>
          <w:marRight w:val="0"/>
          <w:marTop w:val="150"/>
          <w:marBottom w:val="0"/>
          <w:divBdr>
            <w:top w:val="none" w:sz="0" w:space="0" w:color="auto"/>
            <w:left w:val="none" w:sz="0" w:space="0" w:color="auto"/>
            <w:bottom w:val="none" w:sz="0" w:space="0" w:color="auto"/>
            <w:right w:val="none" w:sz="0" w:space="0" w:color="auto"/>
          </w:divBdr>
          <w:divsChild>
            <w:div w:id="104471169">
              <w:marLeft w:val="1155"/>
              <w:marRight w:val="0"/>
              <w:marTop w:val="0"/>
              <w:marBottom w:val="0"/>
              <w:divBdr>
                <w:top w:val="none" w:sz="0" w:space="0" w:color="auto"/>
                <w:left w:val="none" w:sz="0" w:space="0" w:color="auto"/>
                <w:bottom w:val="none" w:sz="0" w:space="0" w:color="auto"/>
                <w:right w:val="none" w:sz="0" w:space="0" w:color="auto"/>
              </w:divBdr>
            </w:div>
            <w:div w:id="1453286950">
              <w:marLeft w:val="1155"/>
              <w:marRight w:val="0"/>
              <w:marTop w:val="0"/>
              <w:marBottom w:val="0"/>
              <w:divBdr>
                <w:top w:val="none" w:sz="0" w:space="0" w:color="auto"/>
                <w:left w:val="none" w:sz="0" w:space="0" w:color="auto"/>
                <w:bottom w:val="none" w:sz="0" w:space="0" w:color="auto"/>
                <w:right w:val="none" w:sz="0" w:space="0" w:color="auto"/>
              </w:divBdr>
            </w:div>
            <w:div w:id="145070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452546">
      <w:bodyDiv w:val="1"/>
      <w:marLeft w:val="0"/>
      <w:marRight w:val="0"/>
      <w:marTop w:val="0"/>
      <w:marBottom w:val="0"/>
      <w:divBdr>
        <w:top w:val="none" w:sz="0" w:space="0" w:color="auto"/>
        <w:left w:val="none" w:sz="0" w:space="0" w:color="auto"/>
        <w:bottom w:val="none" w:sz="0" w:space="0" w:color="auto"/>
        <w:right w:val="none" w:sz="0" w:space="0" w:color="auto"/>
      </w:divBdr>
      <w:divsChild>
        <w:div w:id="314603747">
          <w:marLeft w:val="0"/>
          <w:marRight w:val="0"/>
          <w:marTop w:val="0"/>
          <w:marBottom w:val="0"/>
          <w:divBdr>
            <w:top w:val="none" w:sz="0" w:space="0" w:color="auto"/>
            <w:left w:val="none" w:sz="0" w:space="0" w:color="auto"/>
            <w:bottom w:val="none" w:sz="0" w:space="0" w:color="auto"/>
            <w:right w:val="none" w:sz="0" w:space="0" w:color="auto"/>
          </w:divBdr>
        </w:div>
        <w:div w:id="827205766">
          <w:marLeft w:val="0"/>
          <w:marRight w:val="0"/>
          <w:marTop w:val="150"/>
          <w:marBottom w:val="0"/>
          <w:divBdr>
            <w:top w:val="none" w:sz="0" w:space="0" w:color="auto"/>
            <w:left w:val="none" w:sz="0" w:space="0" w:color="auto"/>
            <w:bottom w:val="none" w:sz="0" w:space="0" w:color="auto"/>
            <w:right w:val="none" w:sz="0" w:space="0" w:color="auto"/>
          </w:divBdr>
          <w:divsChild>
            <w:div w:id="356123897">
              <w:marLeft w:val="1155"/>
              <w:marRight w:val="0"/>
              <w:marTop w:val="0"/>
              <w:marBottom w:val="0"/>
              <w:divBdr>
                <w:top w:val="none" w:sz="0" w:space="0" w:color="auto"/>
                <w:left w:val="none" w:sz="0" w:space="0" w:color="auto"/>
                <w:bottom w:val="none" w:sz="0" w:space="0" w:color="auto"/>
                <w:right w:val="none" w:sz="0" w:space="0" w:color="auto"/>
              </w:divBdr>
            </w:div>
            <w:div w:id="1446466698">
              <w:marLeft w:val="1155"/>
              <w:marRight w:val="0"/>
              <w:marTop w:val="0"/>
              <w:marBottom w:val="0"/>
              <w:divBdr>
                <w:top w:val="none" w:sz="0" w:space="0" w:color="auto"/>
                <w:left w:val="none" w:sz="0" w:space="0" w:color="auto"/>
                <w:bottom w:val="none" w:sz="0" w:space="0" w:color="auto"/>
                <w:right w:val="none" w:sz="0" w:space="0" w:color="auto"/>
              </w:divBdr>
            </w:div>
            <w:div w:id="1367872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666">
      <w:bodyDiv w:val="1"/>
      <w:marLeft w:val="0"/>
      <w:marRight w:val="0"/>
      <w:marTop w:val="0"/>
      <w:marBottom w:val="0"/>
      <w:divBdr>
        <w:top w:val="none" w:sz="0" w:space="0" w:color="auto"/>
        <w:left w:val="none" w:sz="0" w:space="0" w:color="auto"/>
        <w:bottom w:val="none" w:sz="0" w:space="0" w:color="auto"/>
        <w:right w:val="none" w:sz="0" w:space="0" w:color="auto"/>
      </w:divBdr>
      <w:divsChild>
        <w:div w:id="283465593">
          <w:marLeft w:val="0"/>
          <w:marRight w:val="0"/>
          <w:marTop w:val="0"/>
          <w:marBottom w:val="0"/>
          <w:divBdr>
            <w:top w:val="none" w:sz="0" w:space="0" w:color="auto"/>
            <w:left w:val="none" w:sz="0" w:space="0" w:color="auto"/>
            <w:bottom w:val="none" w:sz="0" w:space="0" w:color="auto"/>
            <w:right w:val="none" w:sz="0" w:space="0" w:color="auto"/>
          </w:divBdr>
        </w:div>
        <w:div w:id="668211696">
          <w:marLeft w:val="0"/>
          <w:marRight w:val="0"/>
          <w:marTop w:val="150"/>
          <w:marBottom w:val="0"/>
          <w:divBdr>
            <w:top w:val="none" w:sz="0" w:space="0" w:color="auto"/>
            <w:left w:val="none" w:sz="0" w:space="0" w:color="auto"/>
            <w:bottom w:val="none" w:sz="0" w:space="0" w:color="auto"/>
            <w:right w:val="none" w:sz="0" w:space="0" w:color="auto"/>
          </w:divBdr>
          <w:divsChild>
            <w:div w:id="921648005">
              <w:marLeft w:val="1155"/>
              <w:marRight w:val="0"/>
              <w:marTop w:val="0"/>
              <w:marBottom w:val="0"/>
              <w:divBdr>
                <w:top w:val="none" w:sz="0" w:space="0" w:color="auto"/>
                <w:left w:val="none" w:sz="0" w:space="0" w:color="auto"/>
                <w:bottom w:val="none" w:sz="0" w:space="0" w:color="auto"/>
                <w:right w:val="none" w:sz="0" w:space="0" w:color="auto"/>
              </w:divBdr>
            </w:div>
            <w:div w:id="1867866959">
              <w:marLeft w:val="1155"/>
              <w:marRight w:val="0"/>
              <w:marTop w:val="0"/>
              <w:marBottom w:val="0"/>
              <w:divBdr>
                <w:top w:val="none" w:sz="0" w:space="0" w:color="auto"/>
                <w:left w:val="none" w:sz="0" w:space="0" w:color="auto"/>
                <w:bottom w:val="none" w:sz="0" w:space="0" w:color="auto"/>
                <w:right w:val="none" w:sz="0" w:space="0" w:color="auto"/>
              </w:divBdr>
            </w:div>
            <w:div w:id="2113546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16399">
      <w:bodyDiv w:val="1"/>
      <w:marLeft w:val="0"/>
      <w:marRight w:val="0"/>
      <w:marTop w:val="0"/>
      <w:marBottom w:val="0"/>
      <w:divBdr>
        <w:top w:val="none" w:sz="0" w:space="0" w:color="auto"/>
        <w:left w:val="none" w:sz="0" w:space="0" w:color="auto"/>
        <w:bottom w:val="none" w:sz="0" w:space="0" w:color="auto"/>
        <w:right w:val="none" w:sz="0" w:space="0" w:color="auto"/>
      </w:divBdr>
      <w:divsChild>
        <w:div w:id="686828469">
          <w:marLeft w:val="0"/>
          <w:marRight w:val="0"/>
          <w:marTop w:val="0"/>
          <w:marBottom w:val="0"/>
          <w:divBdr>
            <w:top w:val="none" w:sz="0" w:space="0" w:color="auto"/>
            <w:left w:val="none" w:sz="0" w:space="0" w:color="auto"/>
            <w:bottom w:val="none" w:sz="0" w:space="0" w:color="auto"/>
            <w:right w:val="none" w:sz="0" w:space="0" w:color="auto"/>
          </w:divBdr>
        </w:div>
        <w:div w:id="1902791730">
          <w:marLeft w:val="0"/>
          <w:marRight w:val="0"/>
          <w:marTop w:val="150"/>
          <w:marBottom w:val="0"/>
          <w:divBdr>
            <w:top w:val="none" w:sz="0" w:space="0" w:color="auto"/>
            <w:left w:val="none" w:sz="0" w:space="0" w:color="auto"/>
            <w:bottom w:val="none" w:sz="0" w:space="0" w:color="auto"/>
            <w:right w:val="none" w:sz="0" w:space="0" w:color="auto"/>
          </w:divBdr>
          <w:divsChild>
            <w:div w:id="119735640">
              <w:marLeft w:val="1155"/>
              <w:marRight w:val="0"/>
              <w:marTop w:val="0"/>
              <w:marBottom w:val="0"/>
              <w:divBdr>
                <w:top w:val="none" w:sz="0" w:space="0" w:color="auto"/>
                <w:left w:val="none" w:sz="0" w:space="0" w:color="auto"/>
                <w:bottom w:val="none" w:sz="0" w:space="0" w:color="auto"/>
                <w:right w:val="none" w:sz="0" w:space="0" w:color="auto"/>
              </w:divBdr>
            </w:div>
            <w:div w:id="127552622">
              <w:marLeft w:val="1155"/>
              <w:marRight w:val="0"/>
              <w:marTop w:val="0"/>
              <w:marBottom w:val="0"/>
              <w:divBdr>
                <w:top w:val="none" w:sz="0" w:space="0" w:color="auto"/>
                <w:left w:val="none" w:sz="0" w:space="0" w:color="auto"/>
                <w:bottom w:val="none" w:sz="0" w:space="0" w:color="auto"/>
                <w:right w:val="none" w:sz="0" w:space="0" w:color="auto"/>
              </w:divBdr>
            </w:div>
            <w:div w:id="81461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002573">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652190">
      <w:bodyDiv w:val="1"/>
      <w:marLeft w:val="0"/>
      <w:marRight w:val="0"/>
      <w:marTop w:val="0"/>
      <w:marBottom w:val="0"/>
      <w:divBdr>
        <w:top w:val="none" w:sz="0" w:space="0" w:color="auto"/>
        <w:left w:val="none" w:sz="0" w:space="0" w:color="auto"/>
        <w:bottom w:val="none" w:sz="0" w:space="0" w:color="auto"/>
        <w:right w:val="none" w:sz="0" w:space="0" w:color="auto"/>
      </w:divBdr>
      <w:divsChild>
        <w:div w:id="497572369">
          <w:marLeft w:val="0"/>
          <w:marRight w:val="0"/>
          <w:marTop w:val="0"/>
          <w:marBottom w:val="0"/>
          <w:divBdr>
            <w:top w:val="none" w:sz="0" w:space="0" w:color="auto"/>
            <w:left w:val="none" w:sz="0" w:space="0" w:color="auto"/>
            <w:bottom w:val="none" w:sz="0" w:space="0" w:color="auto"/>
            <w:right w:val="none" w:sz="0" w:space="0" w:color="auto"/>
          </w:divBdr>
        </w:div>
        <w:div w:id="626811969">
          <w:marLeft w:val="0"/>
          <w:marRight w:val="0"/>
          <w:marTop w:val="150"/>
          <w:marBottom w:val="0"/>
          <w:divBdr>
            <w:top w:val="none" w:sz="0" w:space="0" w:color="auto"/>
            <w:left w:val="none" w:sz="0" w:space="0" w:color="auto"/>
            <w:bottom w:val="none" w:sz="0" w:space="0" w:color="auto"/>
            <w:right w:val="none" w:sz="0" w:space="0" w:color="auto"/>
          </w:divBdr>
          <w:divsChild>
            <w:div w:id="1838035913">
              <w:marLeft w:val="1155"/>
              <w:marRight w:val="0"/>
              <w:marTop w:val="0"/>
              <w:marBottom w:val="0"/>
              <w:divBdr>
                <w:top w:val="none" w:sz="0" w:space="0" w:color="auto"/>
                <w:left w:val="none" w:sz="0" w:space="0" w:color="auto"/>
                <w:bottom w:val="none" w:sz="0" w:space="0" w:color="auto"/>
                <w:right w:val="none" w:sz="0" w:space="0" w:color="auto"/>
              </w:divBdr>
            </w:div>
            <w:div w:id="902981875">
              <w:marLeft w:val="1155"/>
              <w:marRight w:val="0"/>
              <w:marTop w:val="0"/>
              <w:marBottom w:val="0"/>
              <w:divBdr>
                <w:top w:val="none" w:sz="0" w:space="0" w:color="auto"/>
                <w:left w:val="none" w:sz="0" w:space="0" w:color="auto"/>
                <w:bottom w:val="none" w:sz="0" w:space="0" w:color="auto"/>
                <w:right w:val="none" w:sz="0" w:space="0" w:color="auto"/>
              </w:divBdr>
            </w:div>
            <w:div w:id="1652633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313550">
      <w:bodyDiv w:val="1"/>
      <w:marLeft w:val="0"/>
      <w:marRight w:val="0"/>
      <w:marTop w:val="0"/>
      <w:marBottom w:val="0"/>
      <w:divBdr>
        <w:top w:val="none" w:sz="0" w:space="0" w:color="auto"/>
        <w:left w:val="none" w:sz="0" w:space="0" w:color="auto"/>
        <w:bottom w:val="none" w:sz="0" w:space="0" w:color="auto"/>
        <w:right w:val="none" w:sz="0" w:space="0" w:color="auto"/>
      </w:divBdr>
      <w:divsChild>
        <w:div w:id="980891367">
          <w:marLeft w:val="0"/>
          <w:marRight w:val="0"/>
          <w:marTop w:val="0"/>
          <w:marBottom w:val="0"/>
          <w:divBdr>
            <w:top w:val="none" w:sz="0" w:space="0" w:color="auto"/>
            <w:left w:val="none" w:sz="0" w:space="0" w:color="auto"/>
            <w:bottom w:val="none" w:sz="0" w:space="0" w:color="auto"/>
            <w:right w:val="none" w:sz="0" w:space="0" w:color="auto"/>
          </w:divBdr>
        </w:div>
        <w:div w:id="1850439436">
          <w:marLeft w:val="0"/>
          <w:marRight w:val="0"/>
          <w:marTop w:val="150"/>
          <w:marBottom w:val="0"/>
          <w:divBdr>
            <w:top w:val="none" w:sz="0" w:space="0" w:color="auto"/>
            <w:left w:val="none" w:sz="0" w:space="0" w:color="auto"/>
            <w:bottom w:val="none" w:sz="0" w:space="0" w:color="auto"/>
            <w:right w:val="none" w:sz="0" w:space="0" w:color="auto"/>
          </w:divBdr>
          <w:divsChild>
            <w:div w:id="664284753">
              <w:marLeft w:val="1155"/>
              <w:marRight w:val="0"/>
              <w:marTop w:val="0"/>
              <w:marBottom w:val="0"/>
              <w:divBdr>
                <w:top w:val="none" w:sz="0" w:space="0" w:color="auto"/>
                <w:left w:val="none" w:sz="0" w:space="0" w:color="auto"/>
                <w:bottom w:val="none" w:sz="0" w:space="0" w:color="auto"/>
                <w:right w:val="none" w:sz="0" w:space="0" w:color="auto"/>
              </w:divBdr>
            </w:div>
            <w:div w:id="2021081681">
              <w:marLeft w:val="1155"/>
              <w:marRight w:val="0"/>
              <w:marTop w:val="0"/>
              <w:marBottom w:val="0"/>
              <w:divBdr>
                <w:top w:val="none" w:sz="0" w:space="0" w:color="auto"/>
                <w:left w:val="none" w:sz="0" w:space="0" w:color="auto"/>
                <w:bottom w:val="none" w:sz="0" w:space="0" w:color="auto"/>
                <w:right w:val="none" w:sz="0" w:space="0" w:color="auto"/>
              </w:divBdr>
            </w:div>
            <w:div w:id="119565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5275">
      <w:bodyDiv w:val="1"/>
      <w:marLeft w:val="0"/>
      <w:marRight w:val="0"/>
      <w:marTop w:val="0"/>
      <w:marBottom w:val="0"/>
      <w:divBdr>
        <w:top w:val="none" w:sz="0" w:space="0" w:color="auto"/>
        <w:left w:val="none" w:sz="0" w:space="0" w:color="auto"/>
        <w:bottom w:val="none" w:sz="0" w:space="0" w:color="auto"/>
        <w:right w:val="none" w:sz="0" w:space="0" w:color="auto"/>
      </w:divBdr>
      <w:divsChild>
        <w:div w:id="1597707924">
          <w:marLeft w:val="0"/>
          <w:marRight w:val="0"/>
          <w:marTop w:val="0"/>
          <w:marBottom w:val="0"/>
          <w:divBdr>
            <w:top w:val="none" w:sz="0" w:space="0" w:color="auto"/>
            <w:left w:val="none" w:sz="0" w:space="0" w:color="auto"/>
            <w:bottom w:val="none" w:sz="0" w:space="0" w:color="auto"/>
            <w:right w:val="none" w:sz="0" w:space="0" w:color="auto"/>
          </w:divBdr>
        </w:div>
        <w:div w:id="47918201">
          <w:marLeft w:val="0"/>
          <w:marRight w:val="0"/>
          <w:marTop w:val="150"/>
          <w:marBottom w:val="0"/>
          <w:divBdr>
            <w:top w:val="none" w:sz="0" w:space="0" w:color="auto"/>
            <w:left w:val="none" w:sz="0" w:space="0" w:color="auto"/>
            <w:bottom w:val="none" w:sz="0" w:space="0" w:color="auto"/>
            <w:right w:val="none" w:sz="0" w:space="0" w:color="auto"/>
          </w:divBdr>
          <w:divsChild>
            <w:div w:id="567152635">
              <w:marLeft w:val="1155"/>
              <w:marRight w:val="0"/>
              <w:marTop w:val="0"/>
              <w:marBottom w:val="0"/>
              <w:divBdr>
                <w:top w:val="none" w:sz="0" w:space="0" w:color="auto"/>
                <w:left w:val="none" w:sz="0" w:space="0" w:color="auto"/>
                <w:bottom w:val="none" w:sz="0" w:space="0" w:color="auto"/>
                <w:right w:val="none" w:sz="0" w:space="0" w:color="auto"/>
              </w:divBdr>
            </w:div>
            <w:div w:id="318584487">
              <w:marLeft w:val="1155"/>
              <w:marRight w:val="0"/>
              <w:marTop w:val="0"/>
              <w:marBottom w:val="0"/>
              <w:divBdr>
                <w:top w:val="none" w:sz="0" w:space="0" w:color="auto"/>
                <w:left w:val="none" w:sz="0" w:space="0" w:color="auto"/>
                <w:bottom w:val="none" w:sz="0" w:space="0" w:color="auto"/>
                <w:right w:val="none" w:sz="0" w:space="0" w:color="auto"/>
              </w:divBdr>
            </w:div>
            <w:div w:id="128137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8232">
      <w:bodyDiv w:val="1"/>
      <w:marLeft w:val="0"/>
      <w:marRight w:val="0"/>
      <w:marTop w:val="0"/>
      <w:marBottom w:val="0"/>
      <w:divBdr>
        <w:top w:val="none" w:sz="0" w:space="0" w:color="auto"/>
        <w:left w:val="none" w:sz="0" w:space="0" w:color="auto"/>
        <w:bottom w:val="none" w:sz="0" w:space="0" w:color="auto"/>
        <w:right w:val="none" w:sz="0" w:space="0" w:color="auto"/>
      </w:divBdr>
      <w:divsChild>
        <w:div w:id="1870953238">
          <w:marLeft w:val="0"/>
          <w:marRight w:val="0"/>
          <w:marTop w:val="0"/>
          <w:marBottom w:val="0"/>
          <w:divBdr>
            <w:top w:val="none" w:sz="0" w:space="0" w:color="auto"/>
            <w:left w:val="none" w:sz="0" w:space="0" w:color="auto"/>
            <w:bottom w:val="none" w:sz="0" w:space="0" w:color="auto"/>
            <w:right w:val="none" w:sz="0" w:space="0" w:color="auto"/>
          </w:divBdr>
        </w:div>
        <w:div w:id="1161584181">
          <w:marLeft w:val="0"/>
          <w:marRight w:val="0"/>
          <w:marTop w:val="150"/>
          <w:marBottom w:val="0"/>
          <w:divBdr>
            <w:top w:val="none" w:sz="0" w:space="0" w:color="auto"/>
            <w:left w:val="none" w:sz="0" w:space="0" w:color="auto"/>
            <w:bottom w:val="none" w:sz="0" w:space="0" w:color="auto"/>
            <w:right w:val="none" w:sz="0" w:space="0" w:color="auto"/>
          </w:divBdr>
          <w:divsChild>
            <w:div w:id="1440224192">
              <w:marLeft w:val="1155"/>
              <w:marRight w:val="0"/>
              <w:marTop w:val="0"/>
              <w:marBottom w:val="0"/>
              <w:divBdr>
                <w:top w:val="none" w:sz="0" w:space="0" w:color="auto"/>
                <w:left w:val="none" w:sz="0" w:space="0" w:color="auto"/>
                <w:bottom w:val="none" w:sz="0" w:space="0" w:color="auto"/>
                <w:right w:val="none" w:sz="0" w:space="0" w:color="auto"/>
              </w:divBdr>
            </w:div>
            <w:div w:id="733815424">
              <w:marLeft w:val="1155"/>
              <w:marRight w:val="0"/>
              <w:marTop w:val="0"/>
              <w:marBottom w:val="0"/>
              <w:divBdr>
                <w:top w:val="none" w:sz="0" w:space="0" w:color="auto"/>
                <w:left w:val="none" w:sz="0" w:space="0" w:color="auto"/>
                <w:bottom w:val="none" w:sz="0" w:space="0" w:color="auto"/>
                <w:right w:val="none" w:sz="0" w:space="0" w:color="auto"/>
              </w:divBdr>
            </w:div>
            <w:div w:id="633681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461414">
      <w:bodyDiv w:val="1"/>
      <w:marLeft w:val="0"/>
      <w:marRight w:val="0"/>
      <w:marTop w:val="0"/>
      <w:marBottom w:val="0"/>
      <w:divBdr>
        <w:top w:val="none" w:sz="0" w:space="0" w:color="auto"/>
        <w:left w:val="none" w:sz="0" w:space="0" w:color="auto"/>
        <w:bottom w:val="none" w:sz="0" w:space="0" w:color="auto"/>
        <w:right w:val="none" w:sz="0" w:space="0" w:color="auto"/>
      </w:divBdr>
      <w:divsChild>
        <w:div w:id="684406144">
          <w:marLeft w:val="0"/>
          <w:marRight w:val="0"/>
          <w:marTop w:val="0"/>
          <w:marBottom w:val="0"/>
          <w:divBdr>
            <w:top w:val="none" w:sz="0" w:space="0" w:color="auto"/>
            <w:left w:val="none" w:sz="0" w:space="0" w:color="auto"/>
            <w:bottom w:val="none" w:sz="0" w:space="0" w:color="auto"/>
            <w:right w:val="none" w:sz="0" w:space="0" w:color="auto"/>
          </w:divBdr>
        </w:div>
        <w:div w:id="93789240">
          <w:marLeft w:val="0"/>
          <w:marRight w:val="0"/>
          <w:marTop w:val="150"/>
          <w:marBottom w:val="0"/>
          <w:divBdr>
            <w:top w:val="none" w:sz="0" w:space="0" w:color="auto"/>
            <w:left w:val="none" w:sz="0" w:space="0" w:color="auto"/>
            <w:bottom w:val="none" w:sz="0" w:space="0" w:color="auto"/>
            <w:right w:val="none" w:sz="0" w:space="0" w:color="auto"/>
          </w:divBdr>
          <w:divsChild>
            <w:div w:id="1734816823">
              <w:marLeft w:val="1155"/>
              <w:marRight w:val="0"/>
              <w:marTop w:val="0"/>
              <w:marBottom w:val="0"/>
              <w:divBdr>
                <w:top w:val="none" w:sz="0" w:space="0" w:color="auto"/>
                <w:left w:val="none" w:sz="0" w:space="0" w:color="auto"/>
                <w:bottom w:val="none" w:sz="0" w:space="0" w:color="auto"/>
                <w:right w:val="none" w:sz="0" w:space="0" w:color="auto"/>
              </w:divBdr>
            </w:div>
            <w:div w:id="782457341">
              <w:marLeft w:val="1155"/>
              <w:marRight w:val="0"/>
              <w:marTop w:val="0"/>
              <w:marBottom w:val="0"/>
              <w:divBdr>
                <w:top w:val="none" w:sz="0" w:space="0" w:color="auto"/>
                <w:left w:val="none" w:sz="0" w:space="0" w:color="auto"/>
                <w:bottom w:val="none" w:sz="0" w:space="0" w:color="auto"/>
                <w:right w:val="none" w:sz="0" w:space="0" w:color="auto"/>
              </w:divBdr>
            </w:div>
            <w:div w:id="1450276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848342">
      <w:bodyDiv w:val="1"/>
      <w:marLeft w:val="0"/>
      <w:marRight w:val="0"/>
      <w:marTop w:val="0"/>
      <w:marBottom w:val="0"/>
      <w:divBdr>
        <w:top w:val="none" w:sz="0" w:space="0" w:color="auto"/>
        <w:left w:val="none" w:sz="0" w:space="0" w:color="auto"/>
        <w:bottom w:val="none" w:sz="0" w:space="0" w:color="auto"/>
        <w:right w:val="none" w:sz="0" w:space="0" w:color="auto"/>
      </w:divBdr>
      <w:divsChild>
        <w:div w:id="1487934038">
          <w:marLeft w:val="0"/>
          <w:marRight w:val="0"/>
          <w:marTop w:val="0"/>
          <w:marBottom w:val="0"/>
          <w:divBdr>
            <w:top w:val="none" w:sz="0" w:space="0" w:color="auto"/>
            <w:left w:val="none" w:sz="0" w:space="0" w:color="auto"/>
            <w:bottom w:val="none" w:sz="0" w:space="0" w:color="auto"/>
            <w:right w:val="none" w:sz="0" w:space="0" w:color="auto"/>
          </w:divBdr>
        </w:div>
        <w:div w:id="1882669832">
          <w:marLeft w:val="0"/>
          <w:marRight w:val="0"/>
          <w:marTop w:val="150"/>
          <w:marBottom w:val="0"/>
          <w:divBdr>
            <w:top w:val="none" w:sz="0" w:space="0" w:color="auto"/>
            <w:left w:val="none" w:sz="0" w:space="0" w:color="auto"/>
            <w:bottom w:val="none" w:sz="0" w:space="0" w:color="auto"/>
            <w:right w:val="none" w:sz="0" w:space="0" w:color="auto"/>
          </w:divBdr>
          <w:divsChild>
            <w:div w:id="986713906">
              <w:marLeft w:val="1155"/>
              <w:marRight w:val="0"/>
              <w:marTop w:val="0"/>
              <w:marBottom w:val="0"/>
              <w:divBdr>
                <w:top w:val="none" w:sz="0" w:space="0" w:color="auto"/>
                <w:left w:val="none" w:sz="0" w:space="0" w:color="auto"/>
                <w:bottom w:val="none" w:sz="0" w:space="0" w:color="auto"/>
                <w:right w:val="none" w:sz="0" w:space="0" w:color="auto"/>
              </w:divBdr>
            </w:div>
            <w:div w:id="1952396354">
              <w:marLeft w:val="1155"/>
              <w:marRight w:val="0"/>
              <w:marTop w:val="0"/>
              <w:marBottom w:val="0"/>
              <w:divBdr>
                <w:top w:val="none" w:sz="0" w:space="0" w:color="auto"/>
                <w:left w:val="none" w:sz="0" w:space="0" w:color="auto"/>
                <w:bottom w:val="none" w:sz="0" w:space="0" w:color="auto"/>
                <w:right w:val="none" w:sz="0" w:space="0" w:color="auto"/>
              </w:divBdr>
            </w:div>
            <w:div w:id="1524661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849589">
      <w:bodyDiv w:val="1"/>
      <w:marLeft w:val="0"/>
      <w:marRight w:val="0"/>
      <w:marTop w:val="0"/>
      <w:marBottom w:val="0"/>
      <w:divBdr>
        <w:top w:val="none" w:sz="0" w:space="0" w:color="auto"/>
        <w:left w:val="none" w:sz="0" w:space="0" w:color="auto"/>
        <w:bottom w:val="none" w:sz="0" w:space="0" w:color="auto"/>
        <w:right w:val="none" w:sz="0" w:space="0" w:color="auto"/>
      </w:divBdr>
      <w:divsChild>
        <w:div w:id="931817844">
          <w:marLeft w:val="0"/>
          <w:marRight w:val="0"/>
          <w:marTop w:val="0"/>
          <w:marBottom w:val="0"/>
          <w:divBdr>
            <w:top w:val="none" w:sz="0" w:space="0" w:color="auto"/>
            <w:left w:val="none" w:sz="0" w:space="0" w:color="auto"/>
            <w:bottom w:val="none" w:sz="0" w:space="0" w:color="auto"/>
            <w:right w:val="none" w:sz="0" w:space="0" w:color="auto"/>
          </w:divBdr>
        </w:div>
        <w:div w:id="1401100064">
          <w:marLeft w:val="0"/>
          <w:marRight w:val="0"/>
          <w:marTop w:val="150"/>
          <w:marBottom w:val="0"/>
          <w:divBdr>
            <w:top w:val="none" w:sz="0" w:space="0" w:color="auto"/>
            <w:left w:val="none" w:sz="0" w:space="0" w:color="auto"/>
            <w:bottom w:val="none" w:sz="0" w:space="0" w:color="auto"/>
            <w:right w:val="none" w:sz="0" w:space="0" w:color="auto"/>
          </w:divBdr>
          <w:divsChild>
            <w:div w:id="1696923811">
              <w:marLeft w:val="1155"/>
              <w:marRight w:val="0"/>
              <w:marTop w:val="0"/>
              <w:marBottom w:val="0"/>
              <w:divBdr>
                <w:top w:val="none" w:sz="0" w:space="0" w:color="auto"/>
                <w:left w:val="none" w:sz="0" w:space="0" w:color="auto"/>
                <w:bottom w:val="none" w:sz="0" w:space="0" w:color="auto"/>
                <w:right w:val="none" w:sz="0" w:space="0" w:color="auto"/>
              </w:divBdr>
            </w:div>
            <w:div w:id="2090416689">
              <w:marLeft w:val="1155"/>
              <w:marRight w:val="0"/>
              <w:marTop w:val="0"/>
              <w:marBottom w:val="0"/>
              <w:divBdr>
                <w:top w:val="none" w:sz="0" w:space="0" w:color="auto"/>
                <w:left w:val="none" w:sz="0" w:space="0" w:color="auto"/>
                <w:bottom w:val="none" w:sz="0" w:space="0" w:color="auto"/>
                <w:right w:val="none" w:sz="0" w:space="0" w:color="auto"/>
              </w:divBdr>
            </w:div>
            <w:div w:id="2129742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2992">
      <w:bodyDiv w:val="1"/>
      <w:marLeft w:val="0"/>
      <w:marRight w:val="0"/>
      <w:marTop w:val="0"/>
      <w:marBottom w:val="0"/>
      <w:divBdr>
        <w:top w:val="none" w:sz="0" w:space="0" w:color="auto"/>
        <w:left w:val="none" w:sz="0" w:space="0" w:color="auto"/>
        <w:bottom w:val="none" w:sz="0" w:space="0" w:color="auto"/>
        <w:right w:val="none" w:sz="0" w:space="0" w:color="auto"/>
      </w:divBdr>
      <w:divsChild>
        <w:div w:id="2004769931">
          <w:marLeft w:val="0"/>
          <w:marRight w:val="0"/>
          <w:marTop w:val="0"/>
          <w:marBottom w:val="0"/>
          <w:divBdr>
            <w:top w:val="none" w:sz="0" w:space="0" w:color="auto"/>
            <w:left w:val="none" w:sz="0" w:space="0" w:color="auto"/>
            <w:bottom w:val="none" w:sz="0" w:space="0" w:color="auto"/>
            <w:right w:val="none" w:sz="0" w:space="0" w:color="auto"/>
          </w:divBdr>
        </w:div>
        <w:div w:id="1683361751">
          <w:marLeft w:val="0"/>
          <w:marRight w:val="0"/>
          <w:marTop w:val="150"/>
          <w:marBottom w:val="0"/>
          <w:divBdr>
            <w:top w:val="none" w:sz="0" w:space="0" w:color="auto"/>
            <w:left w:val="none" w:sz="0" w:space="0" w:color="auto"/>
            <w:bottom w:val="none" w:sz="0" w:space="0" w:color="auto"/>
            <w:right w:val="none" w:sz="0" w:space="0" w:color="auto"/>
          </w:divBdr>
          <w:divsChild>
            <w:div w:id="337269618">
              <w:marLeft w:val="1155"/>
              <w:marRight w:val="0"/>
              <w:marTop w:val="0"/>
              <w:marBottom w:val="0"/>
              <w:divBdr>
                <w:top w:val="none" w:sz="0" w:space="0" w:color="auto"/>
                <w:left w:val="none" w:sz="0" w:space="0" w:color="auto"/>
                <w:bottom w:val="none" w:sz="0" w:space="0" w:color="auto"/>
                <w:right w:val="none" w:sz="0" w:space="0" w:color="auto"/>
              </w:divBdr>
            </w:div>
            <w:div w:id="1743141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7970078">
      <w:bodyDiv w:val="1"/>
      <w:marLeft w:val="0"/>
      <w:marRight w:val="0"/>
      <w:marTop w:val="0"/>
      <w:marBottom w:val="0"/>
      <w:divBdr>
        <w:top w:val="none" w:sz="0" w:space="0" w:color="auto"/>
        <w:left w:val="none" w:sz="0" w:space="0" w:color="auto"/>
        <w:bottom w:val="none" w:sz="0" w:space="0" w:color="auto"/>
        <w:right w:val="none" w:sz="0" w:space="0" w:color="auto"/>
      </w:divBdr>
      <w:divsChild>
        <w:div w:id="1112936707">
          <w:marLeft w:val="0"/>
          <w:marRight w:val="0"/>
          <w:marTop w:val="0"/>
          <w:marBottom w:val="0"/>
          <w:divBdr>
            <w:top w:val="none" w:sz="0" w:space="0" w:color="auto"/>
            <w:left w:val="none" w:sz="0" w:space="0" w:color="auto"/>
            <w:bottom w:val="none" w:sz="0" w:space="0" w:color="auto"/>
            <w:right w:val="none" w:sz="0" w:space="0" w:color="auto"/>
          </w:divBdr>
        </w:div>
        <w:div w:id="1988195577">
          <w:marLeft w:val="0"/>
          <w:marRight w:val="0"/>
          <w:marTop w:val="150"/>
          <w:marBottom w:val="0"/>
          <w:divBdr>
            <w:top w:val="none" w:sz="0" w:space="0" w:color="auto"/>
            <w:left w:val="none" w:sz="0" w:space="0" w:color="auto"/>
            <w:bottom w:val="none" w:sz="0" w:space="0" w:color="auto"/>
            <w:right w:val="none" w:sz="0" w:space="0" w:color="auto"/>
          </w:divBdr>
          <w:divsChild>
            <w:div w:id="27992113">
              <w:marLeft w:val="1155"/>
              <w:marRight w:val="0"/>
              <w:marTop w:val="0"/>
              <w:marBottom w:val="0"/>
              <w:divBdr>
                <w:top w:val="none" w:sz="0" w:space="0" w:color="auto"/>
                <w:left w:val="none" w:sz="0" w:space="0" w:color="auto"/>
                <w:bottom w:val="none" w:sz="0" w:space="0" w:color="auto"/>
                <w:right w:val="none" w:sz="0" w:space="0" w:color="auto"/>
              </w:divBdr>
            </w:div>
            <w:div w:id="435105520">
              <w:marLeft w:val="1155"/>
              <w:marRight w:val="0"/>
              <w:marTop w:val="0"/>
              <w:marBottom w:val="0"/>
              <w:divBdr>
                <w:top w:val="none" w:sz="0" w:space="0" w:color="auto"/>
                <w:left w:val="none" w:sz="0" w:space="0" w:color="auto"/>
                <w:bottom w:val="none" w:sz="0" w:space="0" w:color="auto"/>
                <w:right w:val="none" w:sz="0" w:space="0" w:color="auto"/>
              </w:divBdr>
            </w:div>
            <w:div w:id="11481273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649297">
      <w:bodyDiv w:val="1"/>
      <w:marLeft w:val="0"/>
      <w:marRight w:val="0"/>
      <w:marTop w:val="0"/>
      <w:marBottom w:val="0"/>
      <w:divBdr>
        <w:top w:val="none" w:sz="0" w:space="0" w:color="auto"/>
        <w:left w:val="none" w:sz="0" w:space="0" w:color="auto"/>
        <w:bottom w:val="none" w:sz="0" w:space="0" w:color="auto"/>
        <w:right w:val="none" w:sz="0" w:space="0" w:color="auto"/>
      </w:divBdr>
      <w:divsChild>
        <w:div w:id="609976044">
          <w:marLeft w:val="0"/>
          <w:marRight w:val="0"/>
          <w:marTop w:val="0"/>
          <w:marBottom w:val="0"/>
          <w:divBdr>
            <w:top w:val="none" w:sz="0" w:space="0" w:color="auto"/>
            <w:left w:val="none" w:sz="0" w:space="0" w:color="auto"/>
            <w:bottom w:val="none" w:sz="0" w:space="0" w:color="auto"/>
            <w:right w:val="none" w:sz="0" w:space="0" w:color="auto"/>
          </w:divBdr>
        </w:div>
        <w:div w:id="937831091">
          <w:marLeft w:val="0"/>
          <w:marRight w:val="0"/>
          <w:marTop w:val="150"/>
          <w:marBottom w:val="0"/>
          <w:divBdr>
            <w:top w:val="none" w:sz="0" w:space="0" w:color="auto"/>
            <w:left w:val="none" w:sz="0" w:space="0" w:color="auto"/>
            <w:bottom w:val="none" w:sz="0" w:space="0" w:color="auto"/>
            <w:right w:val="none" w:sz="0" w:space="0" w:color="auto"/>
          </w:divBdr>
          <w:divsChild>
            <w:div w:id="1803618975">
              <w:marLeft w:val="1155"/>
              <w:marRight w:val="0"/>
              <w:marTop w:val="0"/>
              <w:marBottom w:val="0"/>
              <w:divBdr>
                <w:top w:val="none" w:sz="0" w:space="0" w:color="auto"/>
                <w:left w:val="none" w:sz="0" w:space="0" w:color="auto"/>
                <w:bottom w:val="none" w:sz="0" w:space="0" w:color="auto"/>
                <w:right w:val="none" w:sz="0" w:space="0" w:color="auto"/>
              </w:divBdr>
            </w:div>
            <w:div w:id="1924071927">
              <w:marLeft w:val="1155"/>
              <w:marRight w:val="0"/>
              <w:marTop w:val="0"/>
              <w:marBottom w:val="0"/>
              <w:divBdr>
                <w:top w:val="none" w:sz="0" w:space="0" w:color="auto"/>
                <w:left w:val="none" w:sz="0" w:space="0" w:color="auto"/>
                <w:bottom w:val="none" w:sz="0" w:space="0" w:color="auto"/>
                <w:right w:val="none" w:sz="0" w:space="0" w:color="auto"/>
              </w:divBdr>
            </w:div>
            <w:div w:id="187396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4542">
      <w:bodyDiv w:val="1"/>
      <w:marLeft w:val="0"/>
      <w:marRight w:val="0"/>
      <w:marTop w:val="0"/>
      <w:marBottom w:val="0"/>
      <w:divBdr>
        <w:top w:val="none" w:sz="0" w:space="0" w:color="auto"/>
        <w:left w:val="none" w:sz="0" w:space="0" w:color="auto"/>
        <w:bottom w:val="none" w:sz="0" w:space="0" w:color="auto"/>
        <w:right w:val="none" w:sz="0" w:space="0" w:color="auto"/>
      </w:divBdr>
      <w:divsChild>
        <w:div w:id="1339120749">
          <w:marLeft w:val="0"/>
          <w:marRight w:val="0"/>
          <w:marTop w:val="0"/>
          <w:marBottom w:val="0"/>
          <w:divBdr>
            <w:top w:val="none" w:sz="0" w:space="0" w:color="auto"/>
            <w:left w:val="none" w:sz="0" w:space="0" w:color="auto"/>
            <w:bottom w:val="none" w:sz="0" w:space="0" w:color="auto"/>
            <w:right w:val="none" w:sz="0" w:space="0" w:color="auto"/>
          </w:divBdr>
        </w:div>
        <w:div w:id="1051927599">
          <w:marLeft w:val="0"/>
          <w:marRight w:val="0"/>
          <w:marTop w:val="150"/>
          <w:marBottom w:val="0"/>
          <w:divBdr>
            <w:top w:val="none" w:sz="0" w:space="0" w:color="auto"/>
            <w:left w:val="none" w:sz="0" w:space="0" w:color="auto"/>
            <w:bottom w:val="none" w:sz="0" w:space="0" w:color="auto"/>
            <w:right w:val="none" w:sz="0" w:space="0" w:color="auto"/>
          </w:divBdr>
          <w:divsChild>
            <w:div w:id="416947440">
              <w:marLeft w:val="1155"/>
              <w:marRight w:val="0"/>
              <w:marTop w:val="0"/>
              <w:marBottom w:val="0"/>
              <w:divBdr>
                <w:top w:val="none" w:sz="0" w:space="0" w:color="auto"/>
                <w:left w:val="none" w:sz="0" w:space="0" w:color="auto"/>
                <w:bottom w:val="none" w:sz="0" w:space="0" w:color="auto"/>
                <w:right w:val="none" w:sz="0" w:space="0" w:color="auto"/>
              </w:divBdr>
            </w:div>
            <w:div w:id="1024163340">
              <w:marLeft w:val="1155"/>
              <w:marRight w:val="0"/>
              <w:marTop w:val="0"/>
              <w:marBottom w:val="0"/>
              <w:divBdr>
                <w:top w:val="none" w:sz="0" w:space="0" w:color="auto"/>
                <w:left w:val="none" w:sz="0" w:space="0" w:color="auto"/>
                <w:bottom w:val="none" w:sz="0" w:space="0" w:color="auto"/>
                <w:right w:val="none" w:sz="0" w:space="0" w:color="auto"/>
              </w:divBdr>
            </w:div>
            <w:div w:id="1078795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16285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235862">
      <w:bodyDiv w:val="1"/>
      <w:marLeft w:val="0"/>
      <w:marRight w:val="0"/>
      <w:marTop w:val="0"/>
      <w:marBottom w:val="0"/>
      <w:divBdr>
        <w:top w:val="none" w:sz="0" w:space="0" w:color="auto"/>
        <w:left w:val="none" w:sz="0" w:space="0" w:color="auto"/>
        <w:bottom w:val="none" w:sz="0" w:space="0" w:color="auto"/>
        <w:right w:val="none" w:sz="0" w:space="0" w:color="auto"/>
      </w:divBdr>
      <w:divsChild>
        <w:div w:id="1936018086">
          <w:marLeft w:val="0"/>
          <w:marRight w:val="0"/>
          <w:marTop w:val="0"/>
          <w:marBottom w:val="0"/>
          <w:divBdr>
            <w:top w:val="none" w:sz="0" w:space="0" w:color="auto"/>
            <w:left w:val="none" w:sz="0" w:space="0" w:color="auto"/>
            <w:bottom w:val="none" w:sz="0" w:space="0" w:color="auto"/>
            <w:right w:val="none" w:sz="0" w:space="0" w:color="auto"/>
          </w:divBdr>
        </w:div>
        <w:div w:id="330715726">
          <w:marLeft w:val="0"/>
          <w:marRight w:val="0"/>
          <w:marTop w:val="150"/>
          <w:marBottom w:val="0"/>
          <w:divBdr>
            <w:top w:val="none" w:sz="0" w:space="0" w:color="auto"/>
            <w:left w:val="none" w:sz="0" w:space="0" w:color="auto"/>
            <w:bottom w:val="none" w:sz="0" w:space="0" w:color="auto"/>
            <w:right w:val="none" w:sz="0" w:space="0" w:color="auto"/>
          </w:divBdr>
          <w:divsChild>
            <w:div w:id="1903976993">
              <w:marLeft w:val="1155"/>
              <w:marRight w:val="0"/>
              <w:marTop w:val="0"/>
              <w:marBottom w:val="0"/>
              <w:divBdr>
                <w:top w:val="none" w:sz="0" w:space="0" w:color="auto"/>
                <w:left w:val="none" w:sz="0" w:space="0" w:color="auto"/>
                <w:bottom w:val="none" w:sz="0" w:space="0" w:color="auto"/>
                <w:right w:val="none" w:sz="0" w:space="0" w:color="auto"/>
              </w:divBdr>
            </w:div>
            <w:div w:id="1144617707">
              <w:marLeft w:val="1155"/>
              <w:marRight w:val="0"/>
              <w:marTop w:val="0"/>
              <w:marBottom w:val="0"/>
              <w:divBdr>
                <w:top w:val="none" w:sz="0" w:space="0" w:color="auto"/>
                <w:left w:val="none" w:sz="0" w:space="0" w:color="auto"/>
                <w:bottom w:val="none" w:sz="0" w:space="0" w:color="auto"/>
                <w:right w:val="none" w:sz="0" w:space="0" w:color="auto"/>
              </w:divBdr>
            </w:div>
            <w:div w:id="1067915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49697499">
      <w:bodyDiv w:val="1"/>
      <w:marLeft w:val="0"/>
      <w:marRight w:val="0"/>
      <w:marTop w:val="0"/>
      <w:marBottom w:val="0"/>
      <w:divBdr>
        <w:top w:val="none" w:sz="0" w:space="0" w:color="auto"/>
        <w:left w:val="none" w:sz="0" w:space="0" w:color="auto"/>
        <w:bottom w:val="none" w:sz="0" w:space="0" w:color="auto"/>
        <w:right w:val="none" w:sz="0" w:space="0" w:color="auto"/>
      </w:divBdr>
    </w:div>
    <w:div w:id="749959603">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11646">
      <w:bodyDiv w:val="1"/>
      <w:marLeft w:val="0"/>
      <w:marRight w:val="0"/>
      <w:marTop w:val="0"/>
      <w:marBottom w:val="0"/>
      <w:divBdr>
        <w:top w:val="none" w:sz="0" w:space="0" w:color="auto"/>
        <w:left w:val="none" w:sz="0" w:space="0" w:color="auto"/>
        <w:bottom w:val="none" w:sz="0" w:space="0" w:color="auto"/>
        <w:right w:val="none" w:sz="0" w:space="0" w:color="auto"/>
      </w:divBdr>
      <w:divsChild>
        <w:div w:id="1728142024">
          <w:marLeft w:val="0"/>
          <w:marRight w:val="0"/>
          <w:marTop w:val="0"/>
          <w:marBottom w:val="0"/>
          <w:divBdr>
            <w:top w:val="none" w:sz="0" w:space="0" w:color="auto"/>
            <w:left w:val="none" w:sz="0" w:space="0" w:color="auto"/>
            <w:bottom w:val="none" w:sz="0" w:space="0" w:color="auto"/>
            <w:right w:val="none" w:sz="0" w:space="0" w:color="auto"/>
          </w:divBdr>
        </w:div>
        <w:div w:id="746079588">
          <w:marLeft w:val="0"/>
          <w:marRight w:val="0"/>
          <w:marTop w:val="150"/>
          <w:marBottom w:val="0"/>
          <w:divBdr>
            <w:top w:val="none" w:sz="0" w:space="0" w:color="auto"/>
            <w:left w:val="none" w:sz="0" w:space="0" w:color="auto"/>
            <w:bottom w:val="none" w:sz="0" w:space="0" w:color="auto"/>
            <w:right w:val="none" w:sz="0" w:space="0" w:color="auto"/>
          </w:divBdr>
          <w:divsChild>
            <w:div w:id="159975618">
              <w:marLeft w:val="1155"/>
              <w:marRight w:val="0"/>
              <w:marTop w:val="0"/>
              <w:marBottom w:val="0"/>
              <w:divBdr>
                <w:top w:val="none" w:sz="0" w:space="0" w:color="auto"/>
                <w:left w:val="none" w:sz="0" w:space="0" w:color="auto"/>
                <w:bottom w:val="none" w:sz="0" w:space="0" w:color="auto"/>
                <w:right w:val="none" w:sz="0" w:space="0" w:color="auto"/>
              </w:divBdr>
            </w:div>
            <w:div w:id="391388524">
              <w:marLeft w:val="1155"/>
              <w:marRight w:val="0"/>
              <w:marTop w:val="0"/>
              <w:marBottom w:val="0"/>
              <w:divBdr>
                <w:top w:val="none" w:sz="0" w:space="0" w:color="auto"/>
                <w:left w:val="none" w:sz="0" w:space="0" w:color="auto"/>
                <w:bottom w:val="none" w:sz="0" w:space="0" w:color="auto"/>
                <w:right w:val="none" w:sz="0" w:space="0" w:color="auto"/>
              </w:divBdr>
            </w:div>
            <w:div w:id="944003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3172">
      <w:bodyDiv w:val="1"/>
      <w:marLeft w:val="0"/>
      <w:marRight w:val="0"/>
      <w:marTop w:val="0"/>
      <w:marBottom w:val="0"/>
      <w:divBdr>
        <w:top w:val="none" w:sz="0" w:space="0" w:color="auto"/>
        <w:left w:val="none" w:sz="0" w:space="0" w:color="auto"/>
        <w:bottom w:val="none" w:sz="0" w:space="0" w:color="auto"/>
        <w:right w:val="none" w:sz="0" w:space="0" w:color="auto"/>
      </w:divBdr>
      <w:divsChild>
        <w:div w:id="2040857571">
          <w:marLeft w:val="0"/>
          <w:marRight w:val="0"/>
          <w:marTop w:val="0"/>
          <w:marBottom w:val="0"/>
          <w:divBdr>
            <w:top w:val="none" w:sz="0" w:space="0" w:color="auto"/>
            <w:left w:val="none" w:sz="0" w:space="0" w:color="auto"/>
            <w:bottom w:val="none" w:sz="0" w:space="0" w:color="auto"/>
            <w:right w:val="none" w:sz="0" w:space="0" w:color="auto"/>
          </w:divBdr>
        </w:div>
        <w:div w:id="2116561113">
          <w:marLeft w:val="0"/>
          <w:marRight w:val="0"/>
          <w:marTop w:val="150"/>
          <w:marBottom w:val="0"/>
          <w:divBdr>
            <w:top w:val="none" w:sz="0" w:space="0" w:color="auto"/>
            <w:left w:val="none" w:sz="0" w:space="0" w:color="auto"/>
            <w:bottom w:val="none" w:sz="0" w:space="0" w:color="auto"/>
            <w:right w:val="none" w:sz="0" w:space="0" w:color="auto"/>
          </w:divBdr>
          <w:divsChild>
            <w:div w:id="263466817">
              <w:marLeft w:val="1155"/>
              <w:marRight w:val="0"/>
              <w:marTop w:val="0"/>
              <w:marBottom w:val="0"/>
              <w:divBdr>
                <w:top w:val="none" w:sz="0" w:space="0" w:color="auto"/>
                <w:left w:val="none" w:sz="0" w:space="0" w:color="auto"/>
                <w:bottom w:val="none" w:sz="0" w:space="0" w:color="auto"/>
                <w:right w:val="none" w:sz="0" w:space="0" w:color="auto"/>
              </w:divBdr>
            </w:div>
            <w:div w:id="1704480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19565">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196883">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580889">
      <w:bodyDiv w:val="1"/>
      <w:marLeft w:val="0"/>
      <w:marRight w:val="0"/>
      <w:marTop w:val="0"/>
      <w:marBottom w:val="0"/>
      <w:divBdr>
        <w:top w:val="none" w:sz="0" w:space="0" w:color="auto"/>
        <w:left w:val="none" w:sz="0" w:space="0" w:color="auto"/>
        <w:bottom w:val="none" w:sz="0" w:space="0" w:color="auto"/>
        <w:right w:val="none" w:sz="0" w:space="0" w:color="auto"/>
      </w:divBdr>
      <w:divsChild>
        <w:div w:id="1149638610">
          <w:marLeft w:val="0"/>
          <w:marRight w:val="0"/>
          <w:marTop w:val="0"/>
          <w:marBottom w:val="0"/>
          <w:divBdr>
            <w:top w:val="none" w:sz="0" w:space="0" w:color="auto"/>
            <w:left w:val="none" w:sz="0" w:space="0" w:color="auto"/>
            <w:bottom w:val="none" w:sz="0" w:space="0" w:color="auto"/>
            <w:right w:val="none" w:sz="0" w:space="0" w:color="auto"/>
          </w:divBdr>
        </w:div>
        <w:div w:id="1367482728">
          <w:marLeft w:val="0"/>
          <w:marRight w:val="0"/>
          <w:marTop w:val="150"/>
          <w:marBottom w:val="0"/>
          <w:divBdr>
            <w:top w:val="none" w:sz="0" w:space="0" w:color="auto"/>
            <w:left w:val="none" w:sz="0" w:space="0" w:color="auto"/>
            <w:bottom w:val="none" w:sz="0" w:space="0" w:color="auto"/>
            <w:right w:val="none" w:sz="0" w:space="0" w:color="auto"/>
          </w:divBdr>
          <w:divsChild>
            <w:div w:id="2019959520">
              <w:marLeft w:val="1155"/>
              <w:marRight w:val="0"/>
              <w:marTop w:val="0"/>
              <w:marBottom w:val="0"/>
              <w:divBdr>
                <w:top w:val="none" w:sz="0" w:space="0" w:color="auto"/>
                <w:left w:val="none" w:sz="0" w:space="0" w:color="auto"/>
                <w:bottom w:val="none" w:sz="0" w:space="0" w:color="auto"/>
                <w:right w:val="none" w:sz="0" w:space="0" w:color="auto"/>
              </w:divBdr>
            </w:div>
            <w:div w:id="1908420012">
              <w:marLeft w:val="1155"/>
              <w:marRight w:val="0"/>
              <w:marTop w:val="0"/>
              <w:marBottom w:val="0"/>
              <w:divBdr>
                <w:top w:val="none" w:sz="0" w:space="0" w:color="auto"/>
                <w:left w:val="none" w:sz="0" w:space="0" w:color="auto"/>
                <w:bottom w:val="none" w:sz="0" w:space="0" w:color="auto"/>
                <w:right w:val="none" w:sz="0" w:space="0" w:color="auto"/>
              </w:divBdr>
            </w:div>
            <w:div w:id="938565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3471">
      <w:bodyDiv w:val="1"/>
      <w:marLeft w:val="0"/>
      <w:marRight w:val="0"/>
      <w:marTop w:val="0"/>
      <w:marBottom w:val="0"/>
      <w:divBdr>
        <w:top w:val="none" w:sz="0" w:space="0" w:color="auto"/>
        <w:left w:val="none" w:sz="0" w:space="0" w:color="auto"/>
        <w:bottom w:val="none" w:sz="0" w:space="0" w:color="auto"/>
        <w:right w:val="none" w:sz="0" w:space="0" w:color="auto"/>
      </w:divBdr>
      <w:divsChild>
        <w:div w:id="1991474342">
          <w:marLeft w:val="0"/>
          <w:marRight w:val="0"/>
          <w:marTop w:val="0"/>
          <w:marBottom w:val="0"/>
          <w:divBdr>
            <w:top w:val="none" w:sz="0" w:space="0" w:color="auto"/>
            <w:left w:val="none" w:sz="0" w:space="0" w:color="auto"/>
            <w:bottom w:val="none" w:sz="0" w:space="0" w:color="auto"/>
            <w:right w:val="none" w:sz="0" w:space="0" w:color="auto"/>
          </w:divBdr>
        </w:div>
        <w:div w:id="1005205602">
          <w:marLeft w:val="0"/>
          <w:marRight w:val="0"/>
          <w:marTop w:val="150"/>
          <w:marBottom w:val="0"/>
          <w:divBdr>
            <w:top w:val="none" w:sz="0" w:space="0" w:color="auto"/>
            <w:left w:val="none" w:sz="0" w:space="0" w:color="auto"/>
            <w:bottom w:val="none" w:sz="0" w:space="0" w:color="auto"/>
            <w:right w:val="none" w:sz="0" w:space="0" w:color="auto"/>
          </w:divBdr>
          <w:divsChild>
            <w:div w:id="651787826">
              <w:marLeft w:val="1155"/>
              <w:marRight w:val="0"/>
              <w:marTop w:val="0"/>
              <w:marBottom w:val="0"/>
              <w:divBdr>
                <w:top w:val="none" w:sz="0" w:space="0" w:color="auto"/>
                <w:left w:val="none" w:sz="0" w:space="0" w:color="auto"/>
                <w:bottom w:val="none" w:sz="0" w:space="0" w:color="auto"/>
                <w:right w:val="none" w:sz="0" w:space="0" w:color="auto"/>
              </w:divBdr>
            </w:div>
            <w:div w:id="1744796041">
              <w:marLeft w:val="1155"/>
              <w:marRight w:val="0"/>
              <w:marTop w:val="0"/>
              <w:marBottom w:val="0"/>
              <w:divBdr>
                <w:top w:val="none" w:sz="0" w:space="0" w:color="auto"/>
                <w:left w:val="none" w:sz="0" w:space="0" w:color="auto"/>
                <w:bottom w:val="none" w:sz="0" w:space="0" w:color="auto"/>
                <w:right w:val="none" w:sz="0" w:space="0" w:color="auto"/>
              </w:divBdr>
            </w:div>
            <w:div w:id="45633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2975032">
      <w:bodyDiv w:val="1"/>
      <w:marLeft w:val="0"/>
      <w:marRight w:val="0"/>
      <w:marTop w:val="0"/>
      <w:marBottom w:val="0"/>
      <w:divBdr>
        <w:top w:val="none" w:sz="0" w:space="0" w:color="auto"/>
        <w:left w:val="none" w:sz="0" w:space="0" w:color="auto"/>
        <w:bottom w:val="none" w:sz="0" w:space="0" w:color="auto"/>
        <w:right w:val="none" w:sz="0" w:space="0" w:color="auto"/>
      </w:divBdr>
      <w:divsChild>
        <w:div w:id="810824915">
          <w:marLeft w:val="0"/>
          <w:marRight w:val="0"/>
          <w:marTop w:val="0"/>
          <w:marBottom w:val="0"/>
          <w:divBdr>
            <w:top w:val="none" w:sz="0" w:space="0" w:color="auto"/>
            <w:left w:val="none" w:sz="0" w:space="0" w:color="auto"/>
            <w:bottom w:val="none" w:sz="0" w:space="0" w:color="auto"/>
            <w:right w:val="none" w:sz="0" w:space="0" w:color="auto"/>
          </w:divBdr>
        </w:div>
        <w:div w:id="80689581">
          <w:marLeft w:val="0"/>
          <w:marRight w:val="0"/>
          <w:marTop w:val="150"/>
          <w:marBottom w:val="0"/>
          <w:divBdr>
            <w:top w:val="none" w:sz="0" w:space="0" w:color="auto"/>
            <w:left w:val="none" w:sz="0" w:space="0" w:color="auto"/>
            <w:bottom w:val="none" w:sz="0" w:space="0" w:color="auto"/>
            <w:right w:val="none" w:sz="0" w:space="0" w:color="auto"/>
          </w:divBdr>
          <w:divsChild>
            <w:div w:id="365377899">
              <w:marLeft w:val="1155"/>
              <w:marRight w:val="0"/>
              <w:marTop w:val="0"/>
              <w:marBottom w:val="0"/>
              <w:divBdr>
                <w:top w:val="none" w:sz="0" w:space="0" w:color="auto"/>
                <w:left w:val="none" w:sz="0" w:space="0" w:color="auto"/>
                <w:bottom w:val="none" w:sz="0" w:space="0" w:color="auto"/>
                <w:right w:val="none" w:sz="0" w:space="0" w:color="auto"/>
              </w:divBdr>
            </w:div>
            <w:div w:id="1643191597">
              <w:marLeft w:val="1155"/>
              <w:marRight w:val="0"/>
              <w:marTop w:val="0"/>
              <w:marBottom w:val="0"/>
              <w:divBdr>
                <w:top w:val="none" w:sz="0" w:space="0" w:color="auto"/>
                <w:left w:val="none" w:sz="0" w:space="0" w:color="auto"/>
                <w:bottom w:val="none" w:sz="0" w:space="0" w:color="auto"/>
                <w:right w:val="none" w:sz="0" w:space="0" w:color="auto"/>
              </w:divBdr>
            </w:div>
            <w:div w:id="1656689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160781">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208301">
      <w:bodyDiv w:val="1"/>
      <w:marLeft w:val="0"/>
      <w:marRight w:val="0"/>
      <w:marTop w:val="0"/>
      <w:marBottom w:val="0"/>
      <w:divBdr>
        <w:top w:val="none" w:sz="0" w:space="0" w:color="auto"/>
        <w:left w:val="none" w:sz="0" w:space="0" w:color="auto"/>
        <w:bottom w:val="none" w:sz="0" w:space="0" w:color="auto"/>
        <w:right w:val="none" w:sz="0" w:space="0" w:color="auto"/>
      </w:divBdr>
      <w:divsChild>
        <w:div w:id="891893140">
          <w:marLeft w:val="0"/>
          <w:marRight w:val="0"/>
          <w:marTop w:val="0"/>
          <w:marBottom w:val="0"/>
          <w:divBdr>
            <w:top w:val="none" w:sz="0" w:space="0" w:color="auto"/>
            <w:left w:val="none" w:sz="0" w:space="0" w:color="auto"/>
            <w:bottom w:val="none" w:sz="0" w:space="0" w:color="auto"/>
            <w:right w:val="none" w:sz="0" w:space="0" w:color="auto"/>
          </w:divBdr>
        </w:div>
        <w:div w:id="1071776566">
          <w:marLeft w:val="0"/>
          <w:marRight w:val="0"/>
          <w:marTop w:val="150"/>
          <w:marBottom w:val="0"/>
          <w:divBdr>
            <w:top w:val="none" w:sz="0" w:space="0" w:color="auto"/>
            <w:left w:val="none" w:sz="0" w:space="0" w:color="auto"/>
            <w:bottom w:val="none" w:sz="0" w:space="0" w:color="auto"/>
            <w:right w:val="none" w:sz="0" w:space="0" w:color="auto"/>
          </w:divBdr>
          <w:divsChild>
            <w:div w:id="363991723">
              <w:marLeft w:val="1155"/>
              <w:marRight w:val="0"/>
              <w:marTop w:val="0"/>
              <w:marBottom w:val="0"/>
              <w:divBdr>
                <w:top w:val="none" w:sz="0" w:space="0" w:color="auto"/>
                <w:left w:val="none" w:sz="0" w:space="0" w:color="auto"/>
                <w:bottom w:val="none" w:sz="0" w:space="0" w:color="auto"/>
                <w:right w:val="none" w:sz="0" w:space="0" w:color="auto"/>
              </w:divBdr>
            </w:div>
            <w:div w:id="1011834183">
              <w:marLeft w:val="1155"/>
              <w:marRight w:val="0"/>
              <w:marTop w:val="0"/>
              <w:marBottom w:val="0"/>
              <w:divBdr>
                <w:top w:val="none" w:sz="0" w:space="0" w:color="auto"/>
                <w:left w:val="none" w:sz="0" w:space="0" w:color="auto"/>
                <w:bottom w:val="none" w:sz="0" w:space="0" w:color="auto"/>
                <w:right w:val="none" w:sz="0" w:space="0" w:color="auto"/>
              </w:divBdr>
            </w:div>
            <w:div w:id="197743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5669">
      <w:bodyDiv w:val="1"/>
      <w:marLeft w:val="0"/>
      <w:marRight w:val="0"/>
      <w:marTop w:val="0"/>
      <w:marBottom w:val="0"/>
      <w:divBdr>
        <w:top w:val="none" w:sz="0" w:space="0" w:color="auto"/>
        <w:left w:val="none" w:sz="0" w:space="0" w:color="auto"/>
        <w:bottom w:val="none" w:sz="0" w:space="0" w:color="auto"/>
        <w:right w:val="none" w:sz="0" w:space="0" w:color="auto"/>
      </w:divBdr>
      <w:divsChild>
        <w:div w:id="1534803274">
          <w:marLeft w:val="0"/>
          <w:marRight w:val="0"/>
          <w:marTop w:val="0"/>
          <w:marBottom w:val="0"/>
          <w:divBdr>
            <w:top w:val="none" w:sz="0" w:space="0" w:color="auto"/>
            <w:left w:val="none" w:sz="0" w:space="0" w:color="auto"/>
            <w:bottom w:val="none" w:sz="0" w:space="0" w:color="auto"/>
            <w:right w:val="none" w:sz="0" w:space="0" w:color="auto"/>
          </w:divBdr>
        </w:div>
        <w:div w:id="1359700883">
          <w:marLeft w:val="0"/>
          <w:marRight w:val="0"/>
          <w:marTop w:val="150"/>
          <w:marBottom w:val="0"/>
          <w:divBdr>
            <w:top w:val="none" w:sz="0" w:space="0" w:color="auto"/>
            <w:left w:val="none" w:sz="0" w:space="0" w:color="auto"/>
            <w:bottom w:val="none" w:sz="0" w:space="0" w:color="auto"/>
            <w:right w:val="none" w:sz="0" w:space="0" w:color="auto"/>
          </w:divBdr>
          <w:divsChild>
            <w:div w:id="1303391468">
              <w:marLeft w:val="1155"/>
              <w:marRight w:val="0"/>
              <w:marTop w:val="0"/>
              <w:marBottom w:val="0"/>
              <w:divBdr>
                <w:top w:val="none" w:sz="0" w:space="0" w:color="auto"/>
                <w:left w:val="none" w:sz="0" w:space="0" w:color="auto"/>
                <w:bottom w:val="none" w:sz="0" w:space="0" w:color="auto"/>
                <w:right w:val="none" w:sz="0" w:space="0" w:color="auto"/>
              </w:divBdr>
            </w:div>
            <w:div w:id="1667588202">
              <w:marLeft w:val="1155"/>
              <w:marRight w:val="0"/>
              <w:marTop w:val="0"/>
              <w:marBottom w:val="0"/>
              <w:divBdr>
                <w:top w:val="none" w:sz="0" w:space="0" w:color="auto"/>
                <w:left w:val="none" w:sz="0" w:space="0" w:color="auto"/>
                <w:bottom w:val="none" w:sz="0" w:space="0" w:color="auto"/>
                <w:right w:val="none" w:sz="0" w:space="0" w:color="auto"/>
              </w:divBdr>
            </w:div>
            <w:div w:id="1588415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472711">
      <w:bodyDiv w:val="1"/>
      <w:marLeft w:val="0"/>
      <w:marRight w:val="0"/>
      <w:marTop w:val="0"/>
      <w:marBottom w:val="0"/>
      <w:divBdr>
        <w:top w:val="none" w:sz="0" w:space="0" w:color="auto"/>
        <w:left w:val="none" w:sz="0" w:space="0" w:color="auto"/>
        <w:bottom w:val="none" w:sz="0" w:space="0" w:color="auto"/>
        <w:right w:val="none" w:sz="0" w:space="0" w:color="auto"/>
      </w:divBdr>
      <w:divsChild>
        <w:div w:id="193004314">
          <w:marLeft w:val="0"/>
          <w:marRight w:val="0"/>
          <w:marTop w:val="0"/>
          <w:marBottom w:val="0"/>
          <w:divBdr>
            <w:top w:val="none" w:sz="0" w:space="0" w:color="auto"/>
            <w:left w:val="none" w:sz="0" w:space="0" w:color="auto"/>
            <w:bottom w:val="none" w:sz="0" w:space="0" w:color="auto"/>
            <w:right w:val="none" w:sz="0" w:space="0" w:color="auto"/>
          </w:divBdr>
        </w:div>
        <w:div w:id="1468207500">
          <w:marLeft w:val="0"/>
          <w:marRight w:val="0"/>
          <w:marTop w:val="150"/>
          <w:marBottom w:val="0"/>
          <w:divBdr>
            <w:top w:val="none" w:sz="0" w:space="0" w:color="auto"/>
            <w:left w:val="none" w:sz="0" w:space="0" w:color="auto"/>
            <w:bottom w:val="none" w:sz="0" w:space="0" w:color="auto"/>
            <w:right w:val="none" w:sz="0" w:space="0" w:color="auto"/>
          </w:divBdr>
          <w:divsChild>
            <w:div w:id="1714426386">
              <w:marLeft w:val="1155"/>
              <w:marRight w:val="0"/>
              <w:marTop w:val="0"/>
              <w:marBottom w:val="0"/>
              <w:divBdr>
                <w:top w:val="none" w:sz="0" w:space="0" w:color="auto"/>
                <w:left w:val="none" w:sz="0" w:space="0" w:color="auto"/>
                <w:bottom w:val="none" w:sz="0" w:space="0" w:color="auto"/>
                <w:right w:val="none" w:sz="0" w:space="0" w:color="auto"/>
              </w:divBdr>
            </w:div>
            <w:div w:id="1556577659">
              <w:marLeft w:val="1155"/>
              <w:marRight w:val="0"/>
              <w:marTop w:val="0"/>
              <w:marBottom w:val="0"/>
              <w:divBdr>
                <w:top w:val="none" w:sz="0" w:space="0" w:color="auto"/>
                <w:left w:val="none" w:sz="0" w:space="0" w:color="auto"/>
                <w:bottom w:val="none" w:sz="0" w:space="0" w:color="auto"/>
                <w:right w:val="none" w:sz="0" w:space="0" w:color="auto"/>
              </w:divBdr>
            </w:div>
            <w:div w:id="2079475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75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6723">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785504">
      <w:bodyDiv w:val="1"/>
      <w:marLeft w:val="0"/>
      <w:marRight w:val="0"/>
      <w:marTop w:val="0"/>
      <w:marBottom w:val="0"/>
      <w:divBdr>
        <w:top w:val="none" w:sz="0" w:space="0" w:color="auto"/>
        <w:left w:val="none" w:sz="0" w:space="0" w:color="auto"/>
        <w:bottom w:val="none" w:sz="0" w:space="0" w:color="auto"/>
        <w:right w:val="none" w:sz="0" w:space="0" w:color="auto"/>
      </w:divBdr>
      <w:divsChild>
        <w:div w:id="730621983">
          <w:marLeft w:val="0"/>
          <w:marRight w:val="0"/>
          <w:marTop w:val="0"/>
          <w:marBottom w:val="0"/>
          <w:divBdr>
            <w:top w:val="none" w:sz="0" w:space="0" w:color="auto"/>
            <w:left w:val="none" w:sz="0" w:space="0" w:color="auto"/>
            <w:bottom w:val="none" w:sz="0" w:space="0" w:color="auto"/>
            <w:right w:val="none" w:sz="0" w:space="0" w:color="auto"/>
          </w:divBdr>
        </w:div>
        <w:div w:id="2069839624">
          <w:marLeft w:val="0"/>
          <w:marRight w:val="0"/>
          <w:marTop w:val="150"/>
          <w:marBottom w:val="0"/>
          <w:divBdr>
            <w:top w:val="none" w:sz="0" w:space="0" w:color="auto"/>
            <w:left w:val="none" w:sz="0" w:space="0" w:color="auto"/>
            <w:bottom w:val="none" w:sz="0" w:space="0" w:color="auto"/>
            <w:right w:val="none" w:sz="0" w:space="0" w:color="auto"/>
          </w:divBdr>
          <w:divsChild>
            <w:div w:id="1998873207">
              <w:marLeft w:val="1155"/>
              <w:marRight w:val="0"/>
              <w:marTop w:val="0"/>
              <w:marBottom w:val="0"/>
              <w:divBdr>
                <w:top w:val="none" w:sz="0" w:space="0" w:color="auto"/>
                <w:left w:val="none" w:sz="0" w:space="0" w:color="auto"/>
                <w:bottom w:val="none" w:sz="0" w:space="0" w:color="auto"/>
                <w:right w:val="none" w:sz="0" w:space="0" w:color="auto"/>
              </w:divBdr>
            </w:div>
            <w:div w:id="526483425">
              <w:marLeft w:val="1155"/>
              <w:marRight w:val="0"/>
              <w:marTop w:val="0"/>
              <w:marBottom w:val="0"/>
              <w:divBdr>
                <w:top w:val="none" w:sz="0" w:space="0" w:color="auto"/>
                <w:left w:val="none" w:sz="0" w:space="0" w:color="auto"/>
                <w:bottom w:val="none" w:sz="0" w:space="0" w:color="auto"/>
                <w:right w:val="none" w:sz="0" w:space="0" w:color="auto"/>
              </w:divBdr>
            </w:div>
            <w:div w:id="250772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097076">
      <w:bodyDiv w:val="1"/>
      <w:marLeft w:val="0"/>
      <w:marRight w:val="0"/>
      <w:marTop w:val="0"/>
      <w:marBottom w:val="0"/>
      <w:divBdr>
        <w:top w:val="none" w:sz="0" w:space="0" w:color="auto"/>
        <w:left w:val="none" w:sz="0" w:space="0" w:color="auto"/>
        <w:bottom w:val="none" w:sz="0" w:space="0" w:color="auto"/>
        <w:right w:val="none" w:sz="0" w:space="0" w:color="auto"/>
      </w:divBdr>
      <w:divsChild>
        <w:div w:id="863056674">
          <w:marLeft w:val="0"/>
          <w:marRight w:val="0"/>
          <w:marTop w:val="0"/>
          <w:marBottom w:val="0"/>
          <w:divBdr>
            <w:top w:val="none" w:sz="0" w:space="0" w:color="auto"/>
            <w:left w:val="none" w:sz="0" w:space="0" w:color="auto"/>
            <w:bottom w:val="none" w:sz="0" w:space="0" w:color="auto"/>
            <w:right w:val="none" w:sz="0" w:space="0" w:color="auto"/>
          </w:divBdr>
        </w:div>
        <w:div w:id="950208160">
          <w:marLeft w:val="0"/>
          <w:marRight w:val="0"/>
          <w:marTop w:val="150"/>
          <w:marBottom w:val="0"/>
          <w:divBdr>
            <w:top w:val="none" w:sz="0" w:space="0" w:color="auto"/>
            <w:left w:val="none" w:sz="0" w:space="0" w:color="auto"/>
            <w:bottom w:val="none" w:sz="0" w:space="0" w:color="auto"/>
            <w:right w:val="none" w:sz="0" w:space="0" w:color="auto"/>
          </w:divBdr>
          <w:divsChild>
            <w:div w:id="324751296">
              <w:marLeft w:val="1155"/>
              <w:marRight w:val="0"/>
              <w:marTop w:val="0"/>
              <w:marBottom w:val="0"/>
              <w:divBdr>
                <w:top w:val="none" w:sz="0" w:space="0" w:color="auto"/>
                <w:left w:val="none" w:sz="0" w:space="0" w:color="auto"/>
                <w:bottom w:val="none" w:sz="0" w:space="0" w:color="auto"/>
                <w:right w:val="none" w:sz="0" w:space="0" w:color="auto"/>
              </w:divBdr>
            </w:div>
            <w:div w:id="142161061">
              <w:marLeft w:val="1155"/>
              <w:marRight w:val="0"/>
              <w:marTop w:val="0"/>
              <w:marBottom w:val="0"/>
              <w:divBdr>
                <w:top w:val="none" w:sz="0" w:space="0" w:color="auto"/>
                <w:left w:val="none" w:sz="0" w:space="0" w:color="auto"/>
                <w:bottom w:val="none" w:sz="0" w:space="0" w:color="auto"/>
                <w:right w:val="none" w:sz="0" w:space="0" w:color="auto"/>
              </w:divBdr>
            </w:div>
            <w:div w:id="1066031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18989">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00194">
      <w:bodyDiv w:val="1"/>
      <w:marLeft w:val="0"/>
      <w:marRight w:val="0"/>
      <w:marTop w:val="0"/>
      <w:marBottom w:val="0"/>
      <w:divBdr>
        <w:top w:val="none" w:sz="0" w:space="0" w:color="auto"/>
        <w:left w:val="none" w:sz="0" w:space="0" w:color="auto"/>
        <w:bottom w:val="none" w:sz="0" w:space="0" w:color="auto"/>
        <w:right w:val="none" w:sz="0" w:space="0" w:color="auto"/>
      </w:divBdr>
      <w:divsChild>
        <w:div w:id="1312101451">
          <w:marLeft w:val="0"/>
          <w:marRight w:val="0"/>
          <w:marTop w:val="0"/>
          <w:marBottom w:val="0"/>
          <w:divBdr>
            <w:top w:val="none" w:sz="0" w:space="0" w:color="auto"/>
            <w:left w:val="none" w:sz="0" w:space="0" w:color="auto"/>
            <w:bottom w:val="none" w:sz="0" w:space="0" w:color="auto"/>
            <w:right w:val="none" w:sz="0" w:space="0" w:color="auto"/>
          </w:divBdr>
        </w:div>
        <w:div w:id="435487759">
          <w:marLeft w:val="0"/>
          <w:marRight w:val="0"/>
          <w:marTop w:val="150"/>
          <w:marBottom w:val="0"/>
          <w:divBdr>
            <w:top w:val="none" w:sz="0" w:space="0" w:color="auto"/>
            <w:left w:val="none" w:sz="0" w:space="0" w:color="auto"/>
            <w:bottom w:val="none" w:sz="0" w:space="0" w:color="auto"/>
            <w:right w:val="none" w:sz="0" w:space="0" w:color="auto"/>
          </w:divBdr>
          <w:divsChild>
            <w:div w:id="915432463">
              <w:marLeft w:val="1155"/>
              <w:marRight w:val="0"/>
              <w:marTop w:val="0"/>
              <w:marBottom w:val="0"/>
              <w:divBdr>
                <w:top w:val="none" w:sz="0" w:space="0" w:color="auto"/>
                <w:left w:val="none" w:sz="0" w:space="0" w:color="auto"/>
                <w:bottom w:val="none" w:sz="0" w:space="0" w:color="auto"/>
                <w:right w:val="none" w:sz="0" w:space="0" w:color="auto"/>
              </w:divBdr>
            </w:div>
            <w:div w:id="1202012055">
              <w:marLeft w:val="1155"/>
              <w:marRight w:val="0"/>
              <w:marTop w:val="0"/>
              <w:marBottom w:val="0"/>
              <w:divBdr>
                <w:top w:val="none" w:sz="0" w:space="0" w:color="auto"/>
                <w:left w:val="none" w:sz="0" w:space="0" w:color="auto"/>
                <w:bottom w:val="none" w:sz="0" w:space="0" w:color="auto"/>
                <w:right w:val="none" w:sz="0" w:space="0" w:color="auto"/>
              </w:divBdr>
            </w:div>
            <w:div w:id="814109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33819">
      <w:bodyDiv w:val="1"/>
      <w:marLeft w:val="0"/>
      <w:marRight w:val="0"/>
      <w:marTop w:val="0"/>
      <w:marBottom w:val="0"/>
      <w:divBdr>
        <w:top w:val="none" w:sz="0" w:space="0" w:color="auto"/>
        <w:left w:val="none" w:sz="0" w:space="0" w:color="auto"/>
        <w:bottom w:val="none" w:sz="0" w:space="0" w:color="auto"/>
        <w:right w:val="none" w:sz="0" w:space="0" w:color="auto"/>
      </w:divBdr>
      <w:divsChild>
        <w:div w:id="715129384">
          <w:marLeft w:val="0"/>
          <w:marRight w:val="0"/>
          <w:marTop w:val="0"/>
          <w:marBottom w:val="0"/>
          <w:divBdr>
            <w:top w:val="none" w:sz="0" w:space="0" w:color="auto"/>
            <w:left w:val="none" w:sz="0" w:space="0" w:color="auto"/>
            <w:bottom w:val="none" w:sz="0" w:space="0" w:color="auto"/>
            <w:right w:val="none" w:sz="0" w:space="0" w:color="auto"/>
          </w:divBdr>
        </w:div>
        <w:div w:id="151065442">
          <w:marLeft w:val="0"/>
          <w:marRight w:val="0"/>
          <w:marTop w:val="150"/>
          <w:marBottom w:val="0"/>
          <w:divBdr>
            <w:top w:val="none" w:sz="0" w:space="0" w:color="auto"/>
            <w:left w:val="none" w:sz="0" w:space="0" w:color="auto"/>
            <w:bottom w:val="none" w:sz="0" w:space="0" w:color="auto"/>
            <w:right w:val="none" w:sz="0" w:space="0" w:color="auto"/>
          </w:divBdr>
          <w:divsChild>
            <w:div w:id="141427400">
              <w:marLeft w:val="1155"/>
              <w:marRight w:val="0"/>
              <w:marTop w:val="0"/>
              <w:marBottom w:val="0"/>
              <w:divBdr>
                <w:top w:val="none" w:sz="0" w:space="0" w:color="auto"/>
                <w:left w:val="none" w:sz="0" w:space="0" w:color="auto"/>
                <w:bottom w:val="none" w:sz="0" w:space="0" w:color="auto"/>
                <w:right w:val="none" w:sz="0" w:space="0" w:color="auto"/>
              </w:divBdr>
            </w:div>
            <w:div w:id="1039015416">
              <w:marLeft w:val="1155"/>
              <w:marRight w:val="0"/>
              <w:marTop w:val="0"/>
              <w:marBottom w:val="0"/>
              <w:divBdr>
                <w:top w:val="none" w:sz="0" w:space="0" w:color="auto"/>
                <w:left w:val="none" w:sz="0" w:space="0" w:color="auto"/>
                <w:bottom w:val="none" w:sz="0" w:space="0" w:color="auto"/>
                <w:right w:val="none" w:sz="0" w:space="0" w:color="auto"/>
              </w:divBdr>
            </w:div>
            <w:div w:id="1245261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8984444">
      <w:bodyDiv w:val="1"/>
      <w:marLeft w:val="0"/>
      <w:marRight w:val="0"/>
      <w:marTop w:val="0"/>
      <w:marBottom w:val="0"/>
      <w:divBdr>
        <w:top w:val="none" w:sz="0" w:space="0" w:color="auto"/>
        <w:left w:val="none" w:sz="0" w:space="0" w:color="auto"/>
        <w:bottom w:val="none" w:sz="0" w:space="0" w:color="auto"/>
        <w:right w:val="none" w:sz="0" w:space="0" w:color="auto"/>
      </w:divBdr>
      <w:divsChild>
        <w:div w:id="1460219972">
          <w:marLeft w:val="0"/>
          <w:marRight w:val="0"/>
          <w:marTop w:val="0"/>
          <w:marBottom w:val="0"/>
          <w:divBdr>
            <w:top w:val="none" w:sz="0" w:space="0" w:color="auto"/>
            <w:left w:val="none" w:sz="0" w:space="0" w:color="auto"/>
            <w:bottom w:val="none" w:sz="0" w:space="0" w:color="auto"/>
            <w:right w:val="none" w:sz="0" w:space="0" w:color="auto"/>
          </w:divBdr>
        </w:div>
        <w:div w:id="622151883">
          <w:marLeft w:val="0"/>
          <w:marRight w:val="0"/>
          <w:marTop w:val="150"/>
          <w:marBottom w:val="0"/>
          <w:divBdr>
            <w:top w:val="none" w:sz="0" w:space="0" w:color="auto"/>
            <w:left w:val="none" w:sz="0" w:space="0" w:color="auto"/>
            <w:bottom w:val="none" w:sz="0" w:space="0" w:color="auto"/>
            <w:right w:val="none" w:sz="0" w:space="0" w:color="auto"/>
          </w:divBdr>
          <w:divsChild>
            <w:div w:id="1466655675">
              <w:marLeft w:val="1155"/>
              <w:marRight w:val="0"/>
              <w:marTop w:val="0"/>
              <w:marBottom w:val="0"/>
              <w:divBdr>
                <w:top w:val="none" w:sz="0" w:space="0" w:color="auto"/>
                <w:left w:val="none" w:sz="0" w:space="0" w:color="auto"/>
                <w:bottom w:val="none" w:sz="0" w:space="0" w:color="auto"/>
                <w:right w:val="none" w:sz="0" w:space="0" w:color="auto"/>
              </w:divBdr>
            </w:div>
            <w:div w:id="822547344">
              <w:marLeft w:val="1155"/>
              <w:marRight w:val="0"/>
              <w:marTop w:val="0"/>
              <w:marBottom w:val="0"/>
              <w:divBdr>
                <w:top w:val="none" w:sz="0" w:space="0" w:color="auto"/>
                <w:left w:val="none" w:sz="0" w:space="0" w:color="auto"/>
                <w:bottom w:val="none" w:sz="0" w:space="0" w:color="auto"/>
                <w:right w:val="none" w:sz="0" w:space="0" w:color="auto"/>
              </w:divBdr>
            </w:div>
            <w:div w:id="211308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106910">
      <w:bodyDiv w:val="1"/>
      <w:marLeft w:val="0"/>
      <w:marRight w:val="0"/>
      <w:marTop w:val="0"/>
      <w:marBottom w:val="0"/>
      <w:divBdr>
        <w:top w:val="none" w:sz="0" w:space="0" w:color="auto"/>
        <w:left w:val="none" w:sz="0" w:space="0" w:color="auto"/>
        <w:bottom w:val="none" w:sz="0" w:space="0" w:color="auto"/>
        <w:right w:val="none" w:sz="0" w:space="0" w:color="auto"/>
      </w:divBdr>
      <w:divsChild>
        <w:div w:id="2090693957">
          <w:marLeft w:val="0"/>
          <w:marRight w:val="0"/>
          <w:marTop w:val="0"/>
          <w:marBottom w:val="0"/>
          <w:divBdr>
            <w:top w:val="none" w:sz="0" w:space="0" w:color="auto"/>
            <w:left w:val="none" w:sz="0" w:space="0" w:color="auto"/>
            <w:bottom w:val="none" w:sz="0" w:space="0" w:color="auto"/>
            <w:right w:val="none" w:sz="0" w:space="0" w:color="auto"/>
          </w:divBdr>
        </w:div>
        <w:div w:id="1661426479">
          <w:marLeft w:val="0"/>
          <w:marRight w:val="0"/>
          <w:marTop w:val="150"/>
          <w:marBottom w:val="0"/>
          <w:divBdr>
            <w:top w:val="none" w:sz="0" w:space="0" w:color="auto"/>
            <w:left w:val="none" w:sz="0" w:space="0" w:color="auto"/>
            <w:bottom w:val="none" w:sz="0" w:space="0" w:color="auto"/>
            <w:right w:val="none" w:sz="0" w:space="0" w:color="auto"/>
          </w:divBdr>
          <w:divsChild>
            <w:div w:id="101072805">
              <w:marLeft w:val="1155"/>
              <w:marRight w:val="0"/>
              <w:marTop w:val="0"/>
              <w:marBottom w:val="0"/>
              <w:divBdr>
                <w:top w:val="none" w:sz="0" w:space="0" w:color="auto"/>
                <w:left w:val="none" w:sz="0" w:space="0" w:color="auto"/>
                <w:bottom w:val="none" w:sz="0" w:space="0" w:color="auto"/>
                <w:right w:val="none" w:sz="0" w:space="0" w:color="auto"/>
              </w:divBdr>
            </w:div>
            <w:div w:id="1250191210">
              <w:marLeft w:val="1155"/>
              <w:marRight w:val="0"/>
              <w:marTop w:val="0"/>
              <w:marBottom w:val="0"/>
              <w:divBdr>
                <w:top w:val="none" w:sz="0" w:space="0" w:color="auto"/>
                <w:left w:val="none" w:sz="0" w:space="0" w:color="auto"/>
                <w:bottom w:val="none" w:sz="0" w:space="0" w:color="auto"/>
                <w:right w:val="none" w:sz="0" w:space="0" w:color="auto"/>
              </w:divBdr>
            </w:div>
            <w:div w:id="102190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834629">
      <w:bodyDiv w:val="1"/>
      <w:marLeft w:val="0"/>
      <w:marRight w:val="0"/>
      <w:marTop w:val="0"/>
      <w:marBottom w:val="0"/>
      <w:divBdr>
        <w:top w:val="none" w:sz="0" w:space="0" w:color="auto"/>
        <w:left w:val="none" w:sz="0" w:space="0" w:color="auto"/>
        <w:bottom w:val="none" w:sz="0" w:space="0" w:color="auto"/>
        <w:right w:val="none" w:sz="0" w:space="0" w:color="auto"/>
      </w:divBdr>
      <w:divsChild>
        <w:div w:id="2127499631">
          <w:marLeft w:val="0"/>
          <w:marRight w:val="0"/>
          <w:marTop w:val="0"/>
          <w:marBottom w:val="0"/>
          <w:divBdr>
            <w:top w:val="none" w:sz="0" w:space="0" w:color="auto"/>
            <w:left w:val="none" w:sz="0" w:space="0" w:color="auto"/>
            <w:bottom w:val="none" w:sz="0" w:space="0" w:color="auto"/>
            <w:right w:val="none" w:sz="0" w:space="0" w:color="auto"/>
          </w:divBdr>
        </w:div>
        <w:div w:id="2060782641">
          <w:marLeft w:val="0"/>
          <w:marRight w:val="0"/>
          <w:marTop w:val="150"/>
          <w:marBottom w:val="0"/>
          <w:divBdr>
            <w:top w:val="none" w:sz="0" w:space="0" w:color="auto"/>
            <w:left w:val="none" w:sz="0" w:space="0" w:color="auto"/>
            <w:bottom w:val="none" w:sz="0" w:space="0" w:color="auto"/>
            <w:right w:val="none" w:sz="0" w:space="0" w:color="auto"/>
          </w:divBdr>
          <w:divsChild>
            <w:div w:id="1508980594">
              <w:marLeft w:val="1155"/>
              <w:marRight w:val="0"/>
              <w:marTop w:val="0"/>
              <w:marBottom w:val="0"/>
              <w:divBdr>
                <w:top w:val="none" w:sz="0" w:space="0" w:color="auto"/>
                <w:left w:val="none" w:sz="0" w:space="0" w:color="auto"/>
                <w:bottom w:val="none" w:sz="0" w:space="0" w:color="auto"/>
                <w:right w:val="none" w:sz="0" w:space="0" w:color="auto"/>
              </w:divBdr>
            </w:div>
            <w:div w:id="376316258">
              <w:marLeft w:val="1155"/>
              <w:marRight w:val="0"/>
              <w:marTop w:val="0"/>
              <w:marBottom w:val="0"/>
              <w:divBdr>
                <w:top w:val="none" w:sz="0" w:space="0" w:color="auto"/>
                <w:left w:val="none" w:sz="0" w:space="0" w:color="auto"/>
                <w:bottom w:val="none" w:sz="0" w:space="0" w:color="auto"/>
                <w:right w:val="none" w:sz="0" w:space="0" w:color="auto"/>
              </w:divBdr>
            </w:div>
            <w:div w:id="745882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075570">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2992667">
      <w:bodyDiv w:val="1"/>
      <w:marLeft w:val="0"/>
      <w:marRight w:val="0"/>
      <w:marTop w:val="0"/>
      <w:marBottom w:val="0"/>
      <w:divBdr>
        <w:top w:val="none" w:sz="0" w:space="0" w:color="auto"/>
        <w:left w:val="none" w:sz="0" w:space="0" w:color="auto"/>
        <w:bottom w:val="none" w:sz="0" w:space="0" w:color="auto"/>
        <w:right w:val="none" w:sz="0" w:space="0" w:color="auto"/>
      </w:divBdr>
      <w:divsChild>
        <w:div w:id="1261715610">
          <w:marLeft w:val="0"/>
          <w:marRight w:val="0"/>
          <w:marTop w:val="0"/>
          <w:marBottom w:val="0"/>
          <w:divBdr>
            <w:top w:val="none" w:sz="0" w:space="0" w:color="auto"/>
            <w:left w:val="none" w:sz="0" w:space="0" w:color="auto"/>
            <w:bottom w:val="none" w:sz="0" w:space="0" w:color="auto"/>
            <w:right w:val="none" w:sz="0" w:space="0" w:color="auto"/>
          </w:divBdr>
        </w:div>
        <w:div w:id="1388650372">
          <w:marLeft w:val="0"/>
          <w:marRight w:val="0"/>
          <w:marTop w:val="150"/>
          <w:marBottom w:val="0"/>
          <w:divBdr>
            <w:top w:val="none" w:sz="0" w:space="0" w:color="auto"/>
            <w:left w:val="none" w:sz="0" w:space="0" w:color="auto"/>
            <w:bottom w:val="none" w:sz="0" w:space="0" w:color="auto"/>
            <w:right w:val="none" w:sz="0" w:space="0" w:color="auto"/>
          </w:divBdr>
          <w:divsChild>
            <w:div w:id="1617061880">
              <w:marLeft w:val="1155"/>
              <w:marRight w:val="0"/>
              <w:marTop w:val="0"/>
              <w:marBottom w:val="0"/>
              <w:divBdr>
                <w:top w:val="none" w:sz="0" w:space="0" w:color="auto"/>
                <w:left w:val="none" w:sz="0" w:space="0" w:color="auto"/>
                <w:bottom w:val="none" w:sz="0" w:space="0" w:color="auto"/>
                <w:right w:val="none" w:sz="0" w:space="0" w:color="auto"/>
              </w:divBdr>
            </w:div>
            <w:div w:id="765148632">
              <w:marLeft w:val="1155"/>
              <w:marRight w:val="0"/>
              <w:marTop w:val="0"/>
              <w:marBottom w:val="0"/>
              <w:divBdr>
                <w:top w:val="none" w:sz="0" w:space="0" w:color="auto"/>
                <w:left w:val="none" w:sz="0" w:space="0" w:color="auto"/>
                <w:bottom w:val="none" w:sz="0" w:space="0" w:color="auto"/>
                <w:right w:val="none" w:sz="0" w:space="0" w:color="auto"/>
              </w:divBdr>
            </w:div>
            <w:div w:id="298001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53779">
      <w:bodyDiv w:val="1"/>
      <w:marLeft w:val="0"/>
      <w:marRight w:val="0"/>
      <w:marTop w:val="0"/>
      <w:marBottom w:val="0"/>
      <w:divBdr>
        <w:top w:val="none" w:sz="0" w:space="0" w:color="auto"/>
        <w:left w:val="none" w:sz="0" w:space="0" w:color="auto"/>
        <w:bottom w:val="none" w:sz="0" w:space="0" w:color="auto"/>
        <w:right w:val="none" w:sz="0" w:space="0" w:color="auto"/>
      </w:divBdr>
      <w:divsChild>
        <w:div w:id="1529634313">
          <w:marLeft w:val="0"/>
          <w:marRight w:val="0"/>
          <w:marTop w:val="0"/>
          <w:marBottom w:val="0"/>
          <w:divBdr>
            <w:top w:val="none" w:sz="0" w:space="0" w:color="auto"/>
            <w:left w:val="none" w:sz="0" w:space="0" w:color="auto"/>
            <w:bottom w:val="none" w:sz="0" w:space="0" w:color="auto"/>
            <w:right w:val="none" w:sz="0" w:space="0" w:color="auto"/>
          </w:divBdr>
        </w:div>
        <w:div w:id="1018310397">
          <w:marLeft w:val="0"/>
          <w:marRight w:val="0"/>
          <w:marTop w:val="150"/>
          <w:marBottom w:val="0"/>
          <w:divBdr>
            <w:top w:val="none" w:sz="0" w:space="0" w:color="auto"/>
            <w:left w:val="none" w:sz="0" w:space="0" w:color="auto"/>
            <w:bottom w:val="none" w:sz="0" w:space="0" w:color="auto"/>
            <w:right w:val="none" w:sz="0" w:space="0" w:color="auto"/>
          </w:divBdr>
          <w:divsChild>
            <w:div w:id="539052609">
              <w:marLeft w:val="1155"/>
              <w:marRight w:val="0"/>
              <w:marTop w:val="0"/>
              <w:marBottom w:val="0"/>
              <w:divBdr>
                <w:top w:val="none" w:sz="0" w:space="0" w:color="auto"/>
                <w:left w:val="none" w:sz="0" w:space="0" w:color="auto"/>
                <w:bottom w:val="none" w:sz="0" w:space="0" w:color="auto"/>
                <w:right w:val="none" w:sz="0" w:space="0" w:color="auto"/>
              </w:divBdr>
            </w:div>
            <w:div w:id="1029525879">
              <w:marLeft w:val="1155"/>
              <w:marRight w:val="0"/>
              <w:marTop w:val="0"/>
              <w:marBottom w:val="0"/>
              <w:divBdr>
                <w:top w:val="none" w:sz="0" w:space="0" w:color="auto"/>
                <w:left w:val="none" w:sz="0" w:space="0" w:color="auto"/>
                <w:bottom w:val="none" w:sz="0" w:space="0" w:color="auto"/>
                <w:right w:val="none" w:sz="0" w:space="0" w:color="auto"/>
              </w:divBdr>
            </w:div>
            <w:div w:id="172074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5032">
      <w:bodyDiv w:val="1"/>
      <w:marLeft w:val="0"/>
      <w:marRight w:val="0"/>
      <w:marTop w:val="0"/>
      <w:marBottom w:val="0"/>
      <w:divBdr>
        <w:top w:val="none" w:sz="0" w:space="0" w:color="auto"/>
        <w:left w:val="none" w:sz="0" w:space="0" w:color="auto"/>
        <w:bottom w:val="none" w:sz="0" w:space="0" w:color="auto"/>
        <w:right w:val="none" w:sz="0" w:space="0" w:color="auto"/>
      </w:divBdr>
      <w:divsChild>
        <w:div w:id="594244495">
          <w:marLeft w:val="0"/>
          <w:marRight w:val="0"/>
          <w:marTop w:val="0"/>
          <w:marBottom w:val="0"/>
          <w:divBdr>
            <w:top w:val="none" w:sz="0" w:space="0" w:color="auto"/>
            <w:left w:val="none" w:sz="0" w:space="0" w:color="auto"/>
            <w:bottom w:val="none" w:sz="0" w:space="0" w:color="auto"/>
            <w:right w:val="none" w:sz="0" w:space="0" w:color="auto"/>
          </w:divBdr>
        </w:div>
        <w:div w:id="414285213">
          <w:marLeft w:val="0"/>
          <w:marRight w:val="0"/>
          <w:marTop w:val="150"/>
          <w:marBottom w:val="0"/>
          <w:divBdr>
            <w:top w:val="none" w:sz="0" w:space="0" w:color="auto"/>
            <w:left w:val="none" w:sz="0" w:space="0" w:color="auto"/>
            <w:bottom w:val="none" w:sz="0" w:space="0" w:color="auto"/>
            <w:right w:val="none" w:sz="0" w:space="0" w:color="auto"/>
          </w:divBdr>
          <w:divsChild>
            <w:div w:id="2101484397">
              <w:marLeft w:val="1155"/>
              <w:marRight w:val="0"/>
              <w:marTop w:val="0"/>
              <w:marBottom w:val="0"/>
              <w:divBdr>
                <w:top w:val="none" w:sz="0" w:space="0" w:color="auto"/>
                <w:left w:val="none" w:sz="0" w:space="0" w:color="auto"/>
                <w:bottom w:val="none" w:sz="0" w:space="0" w:color="auto"/>
                <w:right w:val="none" w:sz="0" w:space="0" w:color="auto"/>
              </w:divBdr>
            </w:div>
            <w:div w:id="583148783">
              <w:marLeft w:val="1155"/>
              <w:marRight w:val="0"/>
              <w:marTop w:val="0"/>
              <w:marBottom w:val="0"/>
              <w:divBdr>
                <w:top w:val="none" w:sz="0" w:space="0" w:color="auto"/>
                <w:left w:val="none" w:sz="0" w:space="0" w:color="auto"/>
                <w:bottom w:val="none" w:sz="0" w:space="0" w:color="auto"/>
                <w:right w:val="none" w:sz="0" w:space="0" w:color="auto"/>
              </w:divBdr>
            </w:div>
            <w:div w:id="198523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3950">
      <w:bodyDiv w:val="1"/>
      <w:marLeft w:val="0"/>
      <w:marRight w:val="0"/>
      <w:marTop w:val="0"/>
      <w:marBottom w:val="0"/>
      <w:divBdr>
        <w:top w:val="none" w:sz="0" w:space="0" w:color="auto"/>
        <w:left w:val="none" w:sz="0" w:space="0" w:color="auto"/>
        <w:bottom w:val="none" w:sz="0" w:space="0" w:color="auto"/>
        <w:right w:val="none" w:sz="0" w:space="0" w:color="auto"/>
      </w:divBdr>
      <w:divsChild>
        <w:div w:id="2017808271">
          <w:marLeft w:val="0"/>
          <w:marRight w:val="0"/>
          <w:marTop w:val="0"/>
          <w:marBottom w:val="0"/>
          <w:divBdr>
            <w:top w:val="none" w:sz="0" w:space="0" w:color="auto"/>
            <w:left w:val="none" w:sz="0" w:space="0" w:color="auto"/>
            <w:bottom w:val="none" w:sz="0" w:space="0" w:color="auto"/>
            <w:right w:val="none" w:sz="0" w:space="0" w:color="auto"/>
          </w:divBdr>
        </w:div>
        <w:div w:id="1619022852">
          <w:marLeft w:val="0"/>
          <w:marRight w:val="0"/>
          <w:marTop w:val="150"/>
          <w:marBottom w:val="0"/>
          <w:divBdr>
            <w:top w:val="none" w:sz="0" w:space="0" w:color="auto"/>
            <w:left w:val="none" w:sz="0" w:space="0" w:color="auto"/>
            <w:bottom w:val="none" w:sz="0" w:space="0" w:color="auto"/>
            <w:right w:val="none" w:sz="0" w:space="0" w:color="auto"/>
          </w:divBdr>
          <w:divsChild>
            <w:div w:id="1594513489">
              <w:marLeft w:val="1155"/>
              <w:marRight w:val="0"/>
              <w:marTop w:val="0"/>
              <w:marBottom w:val="0"/>
              <w:divBdr>
                <w:top w:val="none" w:sz="0" w:space="0" w:color="auto"/>
                <w:left w:val="none" w:sz="0" w:space="0" w:color="auto"/>
                <w:bottom w:val="none" w:sz="0" w:space="0" w:color="auto"/>
                <w:right w:val="none" w:sz="0" w:space="0" w:color="auto"/>
              </w:divBdr>
            </w:div>
            <w:div w:id="1117482041">
              <w:marLeft w:val="1155"/>
              <w:marRight w:val="0"/>
              <w:marTop w:val="0"/>
              <w:marBottom w:val="0"/>
              <w:divBdr>
                <w:top w:val="none" w:sz="0" w:space="0" w:color="auto"/>
                <w:left w:val="none" w:sz="0" w:space="0" w:color="auto"/>
                <w:bottom w:val="none" w:sz="0" w:space="0" w:color="auto"/>
                <w:right w:val="none" w:sz="0" w:space="0" w:color="auto"/>
              </w:divBdr>
            </w:div>
            <w:div w:id="1703633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884963">
      <w:bodyDiv w:val="1"/>
      <w:marLeft w:val="0"/>
      <w:marRight w:val="0"/>
      <w:marTop w:val="0"/>
      <w:marBottom w:val="0"/>
      <w:divBdr>
        <w:top w:val="none" w:sz="0" w:space="0" w:color="auto"/>
        <w:left w:val="none" w:sz="0" w:space="0" w:color="auto"/>
        <w:bottom w:val="none" w:sz="0" w:space="0" w:color="auto"/>
        <w:right w:val="none" w:sz="0" w:space="0" w:color="auto"/>
      </w:divBdr>
      <w:divsChild>
        <w:div w:id="545989174">
          <w:marLeft w:val="0"/>
          <w:marRight w:val="0"/>
          <w:marTop w:val="0"/>
          <w:marBottom w:val="0"/>
          <w:divBdr>
            <w:top w:val="none" w:sz="0" w:space="0" w:color="auto"/>
            <w:left w:val="none" w:sz="0" w:space="0" w:color="auto"/>
            <w:bottom w:val="none" w:sz="0" w:space="0" w:color="auto"/>
            <w:right w:val="none" w:sz="0" w:space="0" w:color="auto"/>
          </w:divBdr>
        </w:div>
        <w:div w:id="1926038376">
          <w:marLeft w:val="0"/>
          <w:marRight w:val="0"/>
          <w:marTop w:val="150"/>
          <w:marBottom w:val="0"/>
          <w:divBdr>
            <w:top w:val="none" w:sz="0" w:space="0" w:color="auto"/>
            <w:left w:val="none" w:sz="0" w:space="0" w:color="auto"/>
            <w:bottom w:val="none" w:sz="0" w:space="0" w:color="auto"/>
            <w:right w:val="none" w:sz="0" w:space="0" w:color="auto"/>
          </w:divBdr>
          <w:divsChild>
            <w:div w:id="508445432">
              <w:marLeft w:val="1155"/>
              <w:marRight w:val="0"/>
              <w:marTop w:val="0"/>
              <w:marBottom w:val="0"/>
              <w:divBdr>
                <w:top w:val="none" w:sz="0" w:space="0" w:color="auto"/>
                <w:left w:val="none" w:sz="0" w:space="0" w:color="auto"/>
                <w:bottom w:val="none" w:sz="0" w:space="0" w:color="auto"/>
                <w:right w:val="none" w:sz="0" w:space="0" w:color="auto"/>
              </w:divBdr>
            </w:div>
            <w:div w:id="1370451868">
              <w:marLeft w:val="1155"/>
              <w:marRight w:val="0"/>
              <w:marTop w:val="0"/>
              <w:marBottom w:val="0"/>
              <w:divBdr>
                <w:top w:val="none" w:sz="0" w:space="0" w:color="auto"/>
                <w:left w:val="none" w:sz="0" w:space="0" w:color="auto"/>
                <w:bottom w:val="none" w:sz="0" w:space="0" w:color="auto"/>
                <w:right w:val="none" w:sz="0" w:space="0" w:color="auto"/>
              </w:divBdr>
            </w:div>
            <w:div w:id="1462452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197358">
      <w:bodyDiv w:val="1"/>
      <w:marLeft w:val="0"/>
      <w:marRight w:val="0"/>
      <w:marTop w:val="0"/>
      <w:marBottom w:val="0"/>
      <w:divBdr>
        <w:top w:val="none" w:sz="0" w:space="0" w:color="auto"/>
        <w:left w:val="none" w:sz="0" w:space="0" w:color="auto"/>
        <w:bottom w:val="none" w:sz="0" w:space="0" w:color="auto"/>
        <w:right w:val="none" w:sz="0" w:space="0" w:color="auto"/>
      </w:divBdr>
      <w:divsChild>
        <w:div w:id="348605859">
          <w:marLeft w:val="0"/>
          <w:marRight w:val="0"/>
          <w:marTop w:val="0"/>
          <w:marBottom w:val="0"/>
          <w:divBdr>
            <w:top w:val="none" w:sz="0" w:space="0" w:color="auto"/>
            <w:left w:val="none" w:sz="0" w:space="0" w:color="auto"/>
            <w:bottom w:val="none" w:sz="0" w:space="0" w:color="auto"/>
            <w:right w:val="none" w:sz="0" w:space="0" w:color="auto"/>
          </w:divBdr>
        </w:div>
        <w:div w:id="268974002">
          <w:marLeft w:val="0"/>
          <w:marRight w:val="0"/>
          <w:marTop w:val="150"/>
          <w:marBottom w:val="0"/>
          <w:divBdr>
            <w:top w:val="none" w:sz="0" w:space="0" w:color="auto"/>
            <w:left w:val="none" w:sz="0" w:space="0" w:color="auto"/>
            <w:bottom w:val="none" w:sz="0" w:space="0" w:color="auto"/>
            <w:right w:val="none" w:sz="0" w:space="0" w:color="auto"/>
          </w:divBdr>
          <w:divsChild>
            <w:div w:id="1809937970">
              <w:marLeft w:val="1155"/>
              <w:marRight w:val="0"/>
              <w:marTop w:val="0"/>
              <w:marBottom w:val="0"/>
              <w:divBdr>
                <w:top w:val="none" w:sz="0" w:space="0" w:color="auto"/>
                <w:left w:val="none" w:sz="0" w:space="0" w:color="auto"/>
                <w:bottom w:val="none" w:sz="0" w:space="0" w:color="auto"/>
                <w:right w:val="none" w:sz="0" w:space="0" w:color="auto"/>
              </w:divBdr>
            </w:div>
            <w:div w:id="37826283">
              <w:marLeft w:val="1155"/>
              <w:marRight w:val="0"/>
              <w:marTop w:val="0"/>
              <w:marBottom w:val="0"/>
              <w:divBdr>
                <w:top w:val="none" w:sz="0" w:space="0" w:color="auto"/>
                <w:left w:val="none" w:sz="0" w:space="0" w:color="auto"/>
                <w:bottom w:val="none" w:sz="0" w:space="0" w:color="auto"/>
                <w:right w:val="none" w:sz="0" w:space="0" w:color="auto"/>
              </w:divBdr>
            </w:div>
            <w:div w:id="1921407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88513">
      <w:bodyDiv w:val="1"/>
      <w:marLeft w:val="0"/>
      <w:marRight w:val="0"/>
      <w:marTop w:val="0"/>
      <w:marBottom w:val="0"/>
      <w:divBdr>
        <w:top w:val="none" w:sz="0" w:space="0" w:color="auto"/>
        <w:left w:val="none" w:sz="0" w:space="0" w:color="auto"/>
        <w:bottom w:val="none" w:sz="0" w:space="0" w:color="auto"/>
        <w:right w:val="none" w:sz="0" w:space="0" w:color="auto"/>
      </w:divBdr>
      <w:divsChild>
        <w:div w:id="1789010140">
          <w:marLeft w:val="0"/>
          <w:marRight w:val="0"/>
          <w:marTop w:val="0"/>
          <w:marBottom w:val="0"/>
          <w:divBdr>
            <w:top w:val="none" w:sz="0" w:space="0" w:color="auto"/>
            <w:left w:val="none" w:sz="0" w:space="0" w:color="auto"/>
            <w:bottom w:val="none" w:sz="0" w:space="0" w:color="auto"/>
            <w:right w:val="none" w:sz="0" w:space="0" w:color="auto"/>
          </w:divBdr>
        </w:div>
        <w:div w:id="1654019633">
          <w:marLeft w:val="0"/>
          <w:marRight w:val="0"/>
          <w:marTop w:val="150"/>
          <w:marBottom w:val="0"/>
          <w:divBdr>
            <w:top w:val="none" w:sz="0" w:space="0" w:color="auto"/>
            <w:left w:val="none" w:sz="0" w:space="0" w:color="auto"/>
            <w:bottom w:val="none" w:sz="0" w:space="0" w:color="auto"/>
            <w:right w:val="none" w:sz="0" w:space="0" w:color="auto"/>
          </w:divBdr>
          <w:divsChild>
            <w:div w:id="1949971116">
              <w:marLeft w:val="1155"/>
              <w:marRight w:val="0"/>
              <w:marTop w:val="0"/>
              <w:marBottom w:val="0"/>
              <w:divBdr>
                <w:top w:val="none" w:sz="0" w:space="0" w:color="auto"/>
                <w:left w:val="none" w:sz="0" w:space="0" w:color="auto"/>
                <w:bottom w:val="none" w:sz="0" w:space="0" w:color="auto"/>
                <w:right w:val="none" w:sz="0" w:space="0" w:color="auto"/>
              </w:divBdr>
            </w:div>
            <w:div w:id="134613596">
              <w:marLeft w:val="1155"/>
              <w:marRight w:val="0"/>
              <w:marTop w:val="0"/>
              <w:marBottom w:val="0"/>
              <w:divBdr>
                <w:top w:val="none" w:sz="0" w:space="0" w:color="auto"/>
                <w:left w:val="none" w:sz="0" w:space="0" w:color="auto"/>
                <w:bottom w:val="none" w:sz="0" w:space="0" w:color="auto"/>
                <w:right w:val="none" w:sz="0" w:space="0" w:color="auto"/>
              </w:divBdr>
            </w:div>
            <w:div w:id="2122260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393048">
      <w:bodyDiv w:val="1"/>
      <w:marLeft w:val="0"/>
      <w:marRight w:val="0"/>
      <w:marTop w:val="0"/>
      <w:marBottom w:val="0"/>
      <w:divBdr>
        <w:top w:val="none" w:sz="0" w:space="0" w:color="auto"/>
        <w:left w:val="none" w:sz="0" w:space="0" w:color="auto"/>
        <w:bottom w:val="none" w:sz="0" w:space="0" w:color="auto"/>
        <w:right w:val="none" w:sz="0" w:space="0" w:color="auto"/>
      </w:divBdr>
      <w:divsChild>
        <w:div w:id="643972429">
          <w:marLeft w:val="0"/>
          <w:marRight w:val="0"/>
          <w:marTop w:val="0"/>
          <w:marBottom w:val="0"/>
          <w:divBdr>
            <w:top w:val="none" w:sz="0" w:space="0" w:color="auto"/>
            <w:left w:val="none" w:sz="0" w:space="0" w:color="auto"/>
            <w:bottom w:val="none" w:sz="0" w:space="0" w:color="auto"/>
            <w:right w:val="none" w:sz="0" w:space="0" w:color="auto"/>
          </w:divBdr>
        </w:div>
        <w:div w:id="1805273768">
          <w:marLeft w:val="0"/>
          <w:marRight w:val="0"/>
          <w:marTop w:val="150"/>
          <w:marBottom w:val="0"/>
          <w:divBdr>
            <w:top w:val="none" w:sz="0" w:space="0" w:color="auto"/>
            <w:left w:val="none" w:sz="0" w:space="0" w:color="auto"/>
            <w:bottom w:val="none" w:sz="0" w:space="0" w:color="auto"/>
            <w:right w:val="none" w:sz="0" w:space="0" w:color="auto"/>
          </w:divBdr>
          <w:divsChild>
            <w:div w:id="1037701739">
              <w:marLeft w:val="1155"/>
              <w:marRight w:val="0"/>
              <w:marTop w:val="0"/>
              <w:marBottom w:val="0"/>
              <w:divBdr>
                <w:top w:val="none" w:sz="0" w:space="0" w:color="auto"/>
                <w:left w:val="none" w:sz="0" w:space="0" w:color="auto"/>
                <w:bottom w:val="none" w:sz="0" w:space="0" w:color="auto"/>
                <w:right w:val="none" w:sz="0" w:space="0" w:color="auto"/>
              </w:divBdr>
            </w:div>
            <w:div w:id="366563967">
              <w:marLeft w:val="1155"/>
              <w:marRight w:val="0"/>
              <w:marTop w:val="0"/>
              <w:marBottom w:val="0"/>
              <w:divBdr>
                <w:top w:val="none" w:sz="0" w:space="0" w:color="auto"/>
                <w:left w:val="none" w:sz="0" w:space="0" w:color="auto"/>
                <w:bottom w:val="none" w:sz="0" w:space="0" w:color="auto"/>
                <w:right w:val="none" w:sz="0" w:space="0" w:color="auto"/>
              </w:divBdr>
            </w:div>
            <w:div w:id="175428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581514">
      <w:bodyDiv w:val="1"/>
      <w:marLeft w:val="0"/>
      <w:marRight w:val="0"/>
      <w:marTop w:val="0"/>
      <w:marBottom w:val="0"/>
      <w:divBdr>
        <w:top w:val="none" w:sz="0" w:space="0" w:color="auto"/>
        <w:left w:val="none" w:sz="0" w:space="0" w:color="auto"/>
        <w:bottom w:val="none" w:sz="0" w:space="0" w:color="auto"/>
        <w:right w:val="none" w:sz="0" w:space="0" w:color="auto"/>
      </w:divBdr>
      <w:divsChild>
        <w:div w:id="523246538">
          <w:marLeft w:val="0"/>
          <w:marRight w:val="0"/>
          <w:marTop w:val="0"/>
          <w:marBottom w:val="0"/>
          <w:divBdr>
            <w:top w:val="none" w:sz="0" w:space="0" w:color="auto"/>
            <w:left w:val="none" w:sz="0" w:space="0" w:color="auto"/>
            <w:bottom w:val="none" w:sz="0" w:space="0" w:color="auto"/>
            <w:right w:val="none" w:sz="0" w:space="0" w:color="auto"/>
          </w:divBdr>
        </w:div>
        <w:div w:id="63724808">
          <w:marLeft w:val="0"/>
          <w:marRight w:val="0"/>
          <w:marTop w:val="150"/>
          <w:marBottom w:val="0"/>
          <w:divBdr>
            <w:top w:val="none" w:sz="0" w:space="0" w:color="auto"/>
            <w:left w:val="none" w:sz="0" w:space="0" w:color="auto"/>
            <w:bottom w:val="none" w:sz="0" w:space="0" w:color="auto"/>
            <w:right w:val="none" w:sz="0" w:space="0" w:color="auto"/>
          </w:divBdr>
          <w:divsChild>
            <w:div w:id="1702589283">
              <w:marLeft w:val="1155"/>
              <w:marRight w:val="0"/>
              <w:marTop w:val="0"/>
              <w:marBottom w:val="0"/>
              <w:divBdr>
                <w:top w:val="none" w:sz="0" w:space="0" w:color="auto"/>
                <w:left w:val="none" w:sz="0" w:space="0" w:color="auto"/>
                <w:bottom w:val="none" w:sz="0" w:space="0" w:color="auto"/>
                <w:right w:val="none" w:sz="0" w:space="0" w:color="auto"/>
              </w:divBdr>
            </w:div>
            <w:div w:id="1037662326">
              <w:marLeft w:val="1155"/>
              <w:marRight w:val="0"/>
              <w:marTop w:val="0"/>
              <w:marBottom w:val="0"/>
              <w:divBdr>
                <w:top w:val="none" w:sz="0" w:space="0" w:color="auto"/>
                <w:left w:val="none" w:sz="0" w:space="0" w:color="auto"/>
                <w:bottom w:val="none" w:sz="0" w:space="0" w:color="auto"/>
                <w:right w:val="none" w:sz="0" w:space="0" w:color="auto"/>
              </w:divBdr>
            </w:div>
            <w:div w:id="17629886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353731">
      <w:bodyDiv w:val="1"/>
      <w:marLeft w:val="0"/>
      <w:marRight w:val="0"/>
      <w:marTop w:val="0"/>
      <w:marBottom w:val="0"/>
      <w:divBdr>
        <w:top w:val="none" w:sz="0" w:space="0" w:color="auto"/>
        <w:left w:val="none" w:sz="0" w:space="0" w:color="auto"/>
        <w:bottom w:val="none" w:sz="0" w:space="0" w:color="auto"/>
        <w:right w:val="none" w:sz="0" w:space="0" w:color="auto"/>
      </w:divBdr>
      <w:divsChild>
        <w:div w:id="559874190">
          <w:marLeft w:val="0"/>
          <w:marRight w:val="0"/>
          <w:marTop w:val="0"/>
          <w:marBottom w:val="0"/>
          <w:divBdr>
            <w:top w:val="none" w:sz="0" w:space="0" w:color="auto"/>
            <w:left w:val="none" w:sz="0" w:space="0" w:color="auto"/>
            <w:bottom w:val="none" w:sz="0" w:space="0" w:color="auto"/>
            <w:right w:val="none" w:sz="0" w:space="0" w:color="auto"/>
          </w:divBdr>
        </w:div>
        <w:div w:id="1980260380">
          <w:marLeft w:val="0"/>
          <w:marRight w:val="0"/>
          <w:marTop w:val="150"/>
          <w:marBottom w:val="0"/>
          <w:divBdr>
            <w:top w:val="none" w:sz="0" w:space="0" w:color="auto"/>
            <w:left w:val="none" w:sz="0" w:space="0" w:color="auto"/>
            <w:bottom w:val="none" w:sz="0" w:space="0" w:color="auto"/>
            <w:right w:val="none" w:sz="0" w:space="0" w:color="auto"/>
          </w:divBdr>
          <w:divsChild>
            <w:div w:id="1741751125">
              <w:marLeft w:val="1155"/>
              <w:marRight w:val="0"/>
              <w:marTop w:val="0"/>
              <w:marBottom w:val="0"/>
              <w:divBdr>
                <w:top w:val="none" w:sz="0" w:space="0" w:color="auto"/>
                <w:left w:val="none" w:sz="0" w:space="0" w:color="auto"/>
                <w:bottom w:val="none" w:sz="0" w:space="0" w:color="auto"/>
                <w:right w:val="none" w:sz="0" w:space="0" w:color="auto"/>
              </w:divBdr>
            </w:div>
            <w:div w:id="1374310782">
              <w:marLeft w:val="1155"/>
              <w:marRight w:val="0"/>
              <w:marTop w:val="0"/>
              <w:marBottom w:val="0"/>
              <w:divBdr>
                <w:top w:val="none" w:sz="0" w:space="0" w:color="auto"/>
                <w:left w:val="none" w:sz="0" w:space="0" w:color="auto"/>
                <w:bottom w:val="none" w:sz="0" w:space="0" w:color="auto"/>
                <w:right w:val="none" w:sz="0" w:space="0" w:color="auto"/>
              </w:divBdr>
            </w:div>
            <w:div w:id="1947299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123834">
      <w:bodyDiv w:val="1"/>
      <w:marLeft w:val="0"/>
      <w:marRight w:val="0"/>
      <w:marTop w:val="0"/>
      <w:marBottom w:val="0"/>
      <w:divBdr>
        <w:top w:val="none" w:sz="0" w:space="0" w:color="auto"/>
        <w:left w:val="none" w:sz="0" w:space="0" w:color="auto"/>
        <w:bottom w:val="none" w:sz="0" w:space="0" w:color="auto"/>
        <w:right w:val="none" w:sz="0" w:space="0" w:color="auto"/>
      </w:divBdr>
      <w:divsChild>
        <w:div w:id="199972625">
          <w:marLeft w:val="0"/>
          <w:marRight w:val="0"/>
          <w:marTop w:val="0"/>
          <w:marBottom w:val="0"/>
          <w:divBdr>
            <w:top w:val="none" w:sz="0" w:space="0" w:color="auto"/>
            <w:left w:val="none" w:sz="0" w:space="0" w:color="auto"/>
            <w:bottom w:val="none" w:sz="0" w:space="0" w:color="auto"/>
            <w:right w:val="none" w:sz="0" w:space="0" w:color="auto"/>
          </w:divBdr>
        </w:div>
        <w:div w:id="381255313">
          <w:marLeft w:val="0"/>
          <w:marRight w:val="0"/>
          <w:marTop w:val="150"/>
          <w:marBottom w:val="0"/>
          <w:divBdr>
            <w:top w:val="none" w:sz="0" w:space="0" w:color="auto"/>
            <w:left w:val="none" w:sz="0" w:space="0" w:color="auto"/>
            <w:bottom w:val="none" w:sz="0" w:space="0" w:color="auto"/>
            <w:right w:val="none" w:sz="0" w:space="0" w:color="auto"/>
          </w:divBdr>
          <w:divsChild>
            <w:div w:id="241112744">
              <w:marLeft w:val="1155"/>
              <w:marRight w:val="0"/>
              <w:marTop w:val="0"/>
              <w:marBottom w:val="0"/>
              <w:divBdr>
                <w:top w:val="none" w:sz="0" w:space="0" w:color="auto"/>
                <w:left w:val="none" w:sz="0" w:space="0" w:color="auto"/>
                <w:bottom w:val="none" w:sz="0" w:space="0" w:color="auto"/>
                <w:right w:val="none" w:sz="0" w:space="0" w:color="auto"/>
              </w:divBdr>
            </w:div>
            <w:div w:id="1153330331">
              <w:marLeft w:val="1155"/>
              <w:marRight w:val="0"/>
              <w:marTop w:val="0"/>
              <w:marBottom w:val="0"/>
              <w:divBdr>
                <w:top w:val="none" w:sz="0" w:space="0" w:color="auto"/>
                <w:left w:val="none" w:sz="0" w:space="0" w:color="auto"/>
                <w:bottom w:val="none" w:sz="0" w:space="0" w:color="auto"/>
                <w:right w:val="none" w:sz="0" w:space="0" w:color="auto"/>
              </w:divBdr>
            </w:div>
            <w:div w:id="523328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127108">
      <w:bodyDiv w:val="1"/>
      <w:marLeft w:val="0"/>
      <w:marRight w:val="0"/>
      <w:marTop w:val="0"/>
      <w:marBottom w:val="0"/>
      <w:divBdr>
        <w:top w:val="none" w:sz="0" w:space="0" w:color="auto"/>
        <w:left w:val="none" w:sz="0" w:space="0" w:color="auto"/>
        <w:bottom w:val="none" w:sz="0" w:space="0" w:color="auto"/>
        <w:right w:val="none" w:sz="0" w:space="0" w:color="auto"/>
      </w:divBdr>
      <w:divsChild>
        <w:div w:id="810636822">
          <w:marLeft w:val="0"/>
          <w:marRight w:val="0"/>
          <w:marTop w:val="0"/>
          <w:marBottom w:val="0"/>
          <w:divBdr>
            <w:top w:val="none" w:sz="0" w:space="0" w:color="auto"/>
            <w:left w:val="none" w:sz="0" w:space="0" w:color="auto"/>
            <w:bottom w:val="none" w:sz="0" w:space="0" w:color="auto"/>
            <w:right w:val="none" w:sz="0" w:space="0" w:color="auto"/>
          </w:divBdr>
        </w:div>
        <w:div w:id="237985082">
          <w:marLeft w:val="0"/>
          <w:marRight w:val="0"/>
          <w:marTop w:val="150"/>
          <w:marBottom w:val="0"/>
          <w:divBdr>
            <w:top w:val="none" w:sz="0" w:space="0" w:color="auto"/>
            <w:left w:val="none" w:sz="0" w:space="0" w:color="auto"/>
            <w:bottom w:val="none" w:sz="0" w:space="0" w:color="auto"/>
            <w:right w:val="none" w:sz="0" w:space="0" w:color="auto"/>
          </w:divBdr>
          <w:divsChild>
            <w:div w:id="1215896315">
              <w:marLeft w:val="1155"/>
              <w:marRight w:val="0"/>
              <w:marTop w:val="0"/>
              <w:marBottom w:val="0"/>
              <w:divBdr>
                <w:top w:val="none" w:sz="0" w:space="0" w:color="auto"/>
                <w:left w:val="none" w:sz="0" w:space="0" w:color="auto"/>
                <w:bottom w:val="none" w:sz="0" w:space="0" w:color="auto"/>
                <w:right w:val="none" w:sz="0" w:space="0" w:color="auto"/>
              </w:divBdr>
            </w:div>
            <w:div w:id="238642144">
              <w:marLeft w:val="1155"/>
              <w:marRight w:val="0"/>
              <w:marTop w:val="0"/>
              <w:marBottom w:val="0"/>
              <w:divBdr>
                <w:top w:val="none" w:sz="0" w:space="0" w:color="auto"/>
                <w:left w:val="none" w:sz="0" w:space="0" w:color="auto"/>
                <w:bottom w:val="none" w:sz="0" w:space="0" w:color="auto"/>
                <w:right w:val="none" w:sz="0" w:space="0" w:color="auto"/>
              </w:divBdr>
            </w:div>
            <w:div w:id="46262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19890">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06922">
      <w:bodyDiv w:val="1"/>
      <w:marLeft w:val="0"/>
      <w:marRight w:val="0"/>
      <w:marTop w:val="0"/>
      <w:marBottom w:val="0"/>
      <w:divBdr>
        <w:top w:val="none" w:sz="0" w:space="0" w:color="auto"/>
        <w:left w:val="none" w:sz="0" w:space="0" w:color="auto"/>
        <w:bottom w:val="none" w:sz="0" w:space="0" w:color="auto"/>
        <w:right w:val="none" w:sz="0" w:space="0" w:color="auto"/>
      </w:divBdr>
      <w:divsChild>
        <w:div w:id="765882876">
          <w:marLeft w:val="0"/>
          <w:marRight w:val="0"/>
          <w:marTop w:val="0"/>
          <w:marBottom w:val="0"/>
          <w:divBdr>
            <w:top w:val="none" w:sz="0" w:space="0" w:color="auto"/>
            <w:left w:val="none" w:sz="0" w:space="0" w:color="auto"/>
            <w:bottom w:val="none" w:sz="0" w:space="0" w:color="auto"/>
            <w:right w:val="none" w:sz="0" w:space="0" w:color="auto"/>
          </w:divBdr>
        </w:div>
        <w:div w:id="542983531">
          <w:marLeft w:val="0"/>
          <w:marRight w:val="0"/>
          <w:marTop w:val="150"/>
          <w:marBottom w:val="0"/>
          <w:divBdr>
            <w:top w:val="none" w:sz="0" w:space="0" w:color="auto"/>
            <w:left w:val="none" w:sz="0" w:space="0" w:color="auto"/>
            <w:bottom w:val="none" w:sz="0" w:space="0" w:color="auto"/>
            <w:right w:val="none" w:sz="0" w:space="0" w:color="auto"/>
          </w:divBdr>
          <w:divsChild>
            <w:div w:id="1428038110">
              <w:marLeft w:val="1155"/>
              <w:marRight w:val="0"/>
              <w:marTop w:val="0"/>
              <w:marBottom w:val="0"/>
              <w:divBdr>
                <w:top w:val="none" w:sz="0" w:space="0" w:color="auto"/>
                <w:left w:val="none" w:sz="0" w:space="0" w:color="auto"/>
                <w:bottom w:val="none" w:sz="0" w:space="0" w:color="auto"/>
                <w:right w:val="none" w:sz="0" w:space="0" w:color="auto"/>
              </w:divBdr>
            </w:div>
            <w:div w:id="1414352977">
              <w:marLeft w:val="1155"/>
              <w:marRight w:val="0"/>
              <w:marTop w:val="0"/>
              <w:marBottom w:val="0"/>
              <w:divBdr>
                <w:top w:val="none" w:sz="0" w:space="0" w:color="auto"/>
                <w:left w:val="none" w:sz="0" w:space="0" w:color="auto"/>
                <w:bottom w:val="none" w:sz="0" w:space="0" w:color="auto"/>
                <w:right w:val="none" w:sz="0" w:space="0" w:color="auto"/>
              </w:divBdr>
            </w:div>
            <w:div w:id="130692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825706">
      <w:bodyDiv w:val="1"/>
      <w:marLeft w:val="0"/>
      <w:marRight w:val="0"/>
      <w:marTop w:val="0"/>
      <w:marBottom w:val="0"/>
      <w:divBdr>
        <w:top w:val="none" w:sz="0" w:space="0" w:color="auto"/>
        <w:left w:val="none" w:sz="0" w:space="0" w:color="auto"/>
        <w:bottom w:val="none" w:sz="0" w:space="0" w:color="auto"/>
        <w:right w:val="none" w:sz="0" w:space="0" w:color="auto"/>
      </w:divBdr>
      <w:divsChild>
        <w:div w:id="1010529097">
          <w:marLeft w:val="0"/>
          <w:marRight w:val="0"/>
          <w:marTop w:val="0"/>
          <w:marBottom w:val="0"/>
          <w:divBdr>
            <w:top w:val="none" w:sz="0" w:space="0" w:color="auto"/>
            <w:left w:val="none" w:sz="0" w:space="0" w:color="auto"/>
            <w:bottom w:val="none" w:sz="0" w:space="0" w:color="auto"/>
            <w:right w:val="none" w:sz="0" w:space="0" w:color="auto"/>
          </w:divBdr>
        </w:div>
        <w:div w:id="1336954663">
          <w:marLeft w:val="0"/>
          <w:marRight w:val="0"/>
          <w:marTop w:val="150"/>
          <w:marBottom w:val="0"/>
          <w:divBdr>
            <w:top w:val="none" w:sz="0" w:space="0" w:color="auto"/>
            <w:left w:val="none" w:sz="0" w:space="0" w:color="auto"/>
            <w:bottom w:val="none" w:sz="0" w:space="0" w:color="auto"/>
            <w:right w:val="none" w:sz="0" w:space="0" w:color="auto"/>
          </w:divBdr>
          <w:divsChild>
            <w:div w:id="676494275">
              <w:marLeft w:val="1155"/>
              <w:marRight w:val="0"/>
              <w:marTop w:val="0"/>
              <w:marBottom w:val="0"/>
              <w:divBdr>
                <w:top w:val="none" w:sz="0" w:space="0" w:color="auto"/>
                <w:left w:val="none" w:sz="0" w:space="0" w:color="auto"/>
                <w:bottom w:val="none" w:sz="0" w:space="0" w:color="auto"/>
                <w:right w:val="none" w:sz="0" w:space="0" w:color="auto"/>
              </w:divBdr>
            </w:div>
            <w:div w:id="571694488">
              <w:marLeft w:val="1155"/>
              <w:marRight w:val="0"/>
              <w:marTop w:val="0"/>
              <w:marBottom w:val="0"/>
              <w:divBdr>
                <w:top w:val="none" w:sz="0" w:space="0" w:color="auto"/>
                <w:left w:val="none" w:sz="0" w:space="0" w:color="auto"/>
                <w:bottom w:val="none" w:sz="0" w:space="0" w:color="auto"/>
                <w:right w:val="none" w:sz="0" w:space="0" w:color="auto"/>
              </w:divBdr>
            </w:div>
            <w:div w:id="99241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091264">
      <w:bodyDiv w:val="1"/>
      <w:marLeft w:val="0"/>
      <w:marRight w:val="0"/>
      <w:marTop w:val="0"/>
      <w:marBottom w:val="0"/>
      <w:divBdr>
        <w:top w:val="none" w:sz="0" w:space="0" w:color="auto"/>
        <w:left w:val="none" w:sz="0" w:space="0" w:color="auto"/>
        <w:bottom w:val="none" w:sz="0" w:space="0" w:color="auto"/>
        <w:right w:val="none" w:sz="0" w:space="0" w:color="auto"/>
      </w:divBdr>
      <w:divsChild>
        <w:div w:id="1585063892">
          <w:marLeft w:val="0"/>
          <w:marRight w:val="0"/>
          <w:marTop w:val="0"/>
          <w:marBottom w:val="0"/>
          <w:divBdr>
            <w:top w:val="none" w:sz="0" w:space="0" w:color="auto"/>
            <w:left w:val="none" w:sz="0" w:space="0" w:color="auto"/>
            <w:bottom w:val="none" w:sz="0" w:space="0" w:color="auto"/>
            <w:right w:val="none" w:sz="0" w:space="0" w:color="auto"/>
          </w:divBdr>
        </w:div>
        <w:div w:id="597953988">
          <w:marLeft w:val="0"/>
          <w:marRight w:val="0"/>
          <w:marTop w:val="150"/>
          <w:marBottom w:val="0"/>
          <w:divBdr>
            <w:top w:val="none" w:sz="0" w:space="0" w:color="auto"/>
            <w:left w:val="none" w:sz="0" w:space="0" w:color="auto"/>
            <w:bottom w:val="none" w:sz="0" w:space="0" w:color="auto"/>
            <w:right w:val="none" w:sz="0" w:space="0" w:color="auto"/>
          </w:divBdr>
          <w:divsChild>
            <w:div w:id="1795446347">
              <w:marLeft w:val="1155"/>
              <w:marRight w:val="0"/>
              <w:marTop w:val="0"/>
              <w:marBottom w:val="0"/>
              <w:divBdr>
                <w:top w:val="none" w:sz="0" w:space="0" w:color="auto"/>
                <w:left w:val="none" w:sz="0" w:space="0" w:color="auto"/>
                <w:bottom w:val="none" w:sz="0" w:space="0" w:color="auto"/>
                <w:right w:val="none" w:sz="0" w:space="0" w:color="auto"/>
              </w:divBdr>
            </w:div>
            <w:div w:id="248807394">
              <w:marLeft w:val="1155"/>
              <w:marRight w:val="0"/>
              <w:marTop w:val="0"/>
              <w:marBottom w:val="0"/>
              <w:divBdr>
                <w:top w:val="none" w:sz="0" w:space="0" w:color="auto"/>
                <w:left w:val="none" w:sz="0" w:space="0" w:color="auto"/>
                <w:bottom w:val="none" w:sz="0" w:space="0" w:color="auto"/>
                <w:right w:val="none" w:sz="0" w:space="0" w:color="auto"/>
              </w:divBdr>
            </w:div>
            <w:div w:id="970553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69592">
      <w:bodyDiv w:val="1"/>
      <w:marLeft w:val="0"/>
      <w:marRight w:val="0"/>
      <w:marTop w:val="0"/>
      <w:marBottom w:val="0"/>
      <w:divBdr>
        <w:top w:val="none" w:sz="0" w:space="0" w:color="auto"/>
        <w:left w:val="none" w:sz="0" w:space="0" w:color="auto"/>
        <w:bottom w:val="none" w:sz="0" w:space="0" w:color="auto"/>
        <w:right w:val="none" w:sz="0" w:space="0" w:color="auto"/>
      </w:divBdr>
      <w:divsChild>
        <w:div w:id="1741907633">
          <w:marLeft w:val="0"/>
          <w:marRight w:val="0"/>
          <w:marTop w:val="0"/>
          <w:marBottom w:val="0"/>
          <w:divBdr>
            <w:top w:val="none" w:sz="0" w:space="0" w:color="auto"/>
            <w:left w:val="none" w:sz="0" w:space="0" w:color="auto"/>
            <w:bottom w:val="none" w:sz="0" w:space="0" w:color="auto"/>
            <w:right w:val="none" w:sz="0" w:space="0" w:color="auto"/>
          </w:divBdr>
        </w:div>
        <w:div w:id="1159423855">
          <w:marLeft w:val="0"/>
          <w:marRight w:val="0"/>
          <w:marTop w:val="150"/>
          <w:marBottom w:val="0"/>
          <w:divBdr>
            <w:top w:val="none" w:sz="0" w:space="0" w:color="auto"/>
            <w:left w:val="none" w:sz="0" w:space="0" w:color="auto"/>
            <w:bottom w:val="none" w:sz="0" w:space="0" w:color="auto"/>
            <w:right w:val="none" w:sz="0" w:space="0" w:color="auto"/>
          </w:divBdr>
          <w:divsChild>
            <w:div w:id="1005474613">
              <w:marLeft w:val="1155"/>
              <w:marRight w:val="0"/>
              <w:marTop w:val="0"/>
              <w:marBottom w:val="0"/>
              <w:divBdr>
                <w:top w:val="none" w:sz="0" w:space="0" w:color="auto"/>
                <w:left w:val="none" w:sz="0" w:space="0" w:color="auto"/>
                <w:bottom w:val="none" w:sz="0" w:space="0" w:color="auto"/>
                <w:right w:val="none" w:sz="0" w:space="0" w:color="auto"/>
              </w:divBdr>
            </w:div>
            <w:div w:id="665590655">
              <w:marLeft w:val="1155"/>
              <w:marRight w:val="0"/>
              <w:marTop w:val="0"/>
              <w:marBottom w:val="0"/>
              <w:divBdr>
                <w:top w:val="none" w:sz="0" w:space="0" w:color="auto"/>
                <w:left w:val="none" w:sz="0" w:space="0" w:color="auto"/>
                <w:bottom w:val="none" w:sz="0" w:space="0" w:color="auto"/>
                <w:right w:val="none" w:sz="0" w:space="0" w:color="auto"/>
              </w:divBdr>
            </w:div>
            <w:div w:id="204683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596315">
      <w:bodyDiv w:val="1"/>
      <w:marLeft w:val="0"/>
      <w:marRight w:val="0"/>
      <w:marTop w:val="0"/>
      <w:marBottom w:val="0"/>
      <w:divBdr>
        <w:top w:val="none" w:sz="0" w:space="0" w:color="auto"/>
        <w:left w:val="none" w:sz="0" w:space="0" w:color="auto"/>
        <w:bottom w:val="none" w:sz="0" w:space="0" w:color="auto"/>
        <w:right w:val="none" w:sz="0" w:space="0" w:color="auto"/>
      </w:divBdr>
      <w:divsChild>
        <w:div w:id="1009914259">
          <w:marLeft w:val="0"/>
          <w:marRight w:val="0"/>
          <w:marTop w:val="0"/>
          <w:marBottom w:val="0"/>
          <w:divBdr>
            <w:top w:val="none" w:sz="0" w:space="0" w:color="auto"/>
            <w:left w:val="none" w:sz="0" w:space="0" w:color="auto"/>
            <w:bottom w:val="none" w:sz="0" w:space="0" w:color="auto"/>
            <w:right w:val="none" w:sz="0" w:space="0" w:color="auto"/>
          </w:divBdr>
        </w:div>
        <w:div w:id="280379404">
          <w:marLeft w:val="0"/>
          <w:marRight w:val="0"/>
          <w:marTop w:val="150"/>
          <w:marBottom w:val="0"/>
          <w:divBdr>
            <w:top w:val="none" w:sz="0" w:space="0" w:color="auto"/>
            <w:left w:val="none" w:sz="0" w:space="0" w:color="auto"/>
            <w:bottom w:val="none" w:sz="0" w:space="0" w:color="auto"/>
            <w:right w:val="none" w:sz="0" w:space="0" w:color="auto"/>
          </w:divBdr>
          <w:divsChild>
            <w:div w:id="591281788">
              <w:marLeft w:val="1155"/>
              <w:marRight w:val="0"/>
              <w:marTop w:val="0"/>
              <w:marBottom w:val="0"/>
              <w:divBdr>
                <w:top w:val="none" w:sz="0" w:space="0" w:color="auto"/>
                <w:left w:val="none" w:sz="0" w:space="0" w:color="auto"/>
                <w:bottom w:val="none" w:sz="0" w:space="0" w:color="auto"/>
                <w:right w:val="none" w:sz="0" w:space="0" w:color="auto"/>
              </w:divBdr>
            </w:div>
            <w:div w:id="899287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45267">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09505">
      <w:bodyDiv w:val="1"/>
      <w:marLeft w:val="0"/>
      <w:marRight w:val="0"/>
      <w:marTop w:val="0"/>
      <w:marBottom w:val="0"/>
      <w:divBdr>
        <w:top w:val="none" w:sz="0" w:space="0" w:color="auto"/>
        <w:left w:val="none" w:sz="0" w:space="0" w:color="auto"/>
        <w:bottom w:val="none" w:sz="0" w:space="0" w:color="auto"/>
        <w:right w:val="none" w:sz="0" w:space="0" w:color="auto"/>
      </w:divBdr>
      <w:divsChild>
        <w:div w:id="178547158">
          <w:marLeft w:val="0"/>
          <w:marRight w:val="0"/>
          <w:marTop w:val="0"/>
          <w:marBottom w:val="0"/>
          <w:divBdr>
            <w:top w:val="none" w:sz="0" w:space="0" w:color="auto"/>
            <w:left w:val="none" w:sz="0" w:space="0" w:color="auto"/>
            <w:bottom w:val="none" w:sz="0" w:space="0" w:color="auto"/>
            <w:right w:val="none" w:sz="0" w:space="0" w:color="auto"/>
          </w:divBdr>
        </w:div>
        <w:div w:id="592402002">
          <w:marLeft w:val="0"/>
          <w:marRight w:val="0"/>
          <w:marTop w:val="150"/>
          <w:marBottom w:val="0"/>
          <w:divBdr>
            <w:top w:val="none" w:sz="0" w:space="0" w:color="auto"/>
            <w:left w:val="none" w:sz="0" w:space="0" w:color="auto"/>
            <w:bottom w:val="none" w:sz="0" w:space="0" w:color="auto"/>
            <w:right w:val="none" w:sz="0" w:space="0" w:color="auto"/>
          </w:divBdr>
          <w:divsChild>
            <w:div w:id="209876887">
              <w:marLeft w:val="1155"/>
              <w:marRight w:val="0"/>
              <w:marTop w:val="0"/>
              <w:marBottom w:val="0"/>
              <w:divBdr>
                <w:top w:val="none" w:sz="0" w:space="0" w:color="auto"/>
                <w:left w:val="none" w:sz="0" w:space="0" w:color="auto"/>
                <w:bottom w:val="none" w:sz="0" w:space="0" w:color="auto"/>
                <w:right w:val="none" w:sz="0" w:space="0" w:color="auto"/>
              </w:divBdr>
            </w:div>
            <w:div w:id="185825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3243">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370727">
      <w:bodyDiv w:val="1"/>
      <w:marLeft w:val="0"/>
      <w:marRight w:val="0"/>
      <w:marTop w:val="0"/>
      <w:marBottom w:val="0"/>
      <w:divBdr>
        <w:top w:val="none" w:sz="0" w:space="0" w:color="auto"/>
        <w:left w:val="none" w:sz="0" w:space="0" w:color="auto"/>
        <w:bottom w:val="none" w:sz="0" w:space="0" w:color="auto"/>
        <w:right w:val="none" w:sz="0" w:space="0" w:color="auto"/>
      </w:divBdr>
      <w:divsChild>
        <w:div w:id="1790662809">
          <w:marLeft w:val="0"/>
          <w:marRight w:val="0"/>
          <w:marTop w:val="0"/>
          <w:marBottom w:val="0"/>
          <w:divBdr>
            <w:top w:val="none" w:sz="0" w:space="0" w:color="auto"/>
            <w:left w:val="none" w:sz="0" w:space="0" w:color="auto"/>
            <w:bottom w:val="none" w:sz="0" w:space="0" w:color="auto"/>
            <w:right w:val="none" w:sz="0" w:space="0" w:color="auto"/>
          </w:divBdr>
        </w:div>
        <w:div w:id="1977222018">
          <w:marLeft w:val="0"/>
          <w:marRight w:val="0"/>
          <w:marTop w:val="150"/>
          <w:marBottom w:val="0"/>
          <w:divBdr>
            <w:top w:val="none" w:sz="0" w:space="0" w:color="auto"/>
            <w:left w:val="none" w:sz="0" w:space="0" w:color="auto"/>
            <w:bottom w:val="none" w:sz="0" w:space="0" w:color="auto"/>
            <w:right w:val="none" w:sz="0" w:space="0" w:color="auto"/>
          </w:divBdr>
          <w:divsChild>
            <w:div w:id="1352495046">
              <w:marLeft w:val="1155"/>
              <w:marRight w:val="0"/>
              <w:marTop w:val="0"/>
              <w:marBottom w:val="0"/>
              <w:divBdr>
                <w:top w:val="none" w:sz="0" w:space="0" w:color="auto"/>
                <w:left w:val="none" w:sz="0" w:space="0" w:color="auto"/>
                <w:bottom w:val="none" w:sz="0" w:space="0" w:color="auto"/>
                <w:right w:val="none" w:sz="0" w:space="0" w:color="auto"/>
              </w:divBdr>
            </w:div>
            <w:div w:id="598411902">
              <w:marLeft w:val="1155"/>
              <w:marRight w:val="0"/>
              <w:marTop w:val="0"/>
              <w:marBottom w:val="0"/>
              <w:divBdr>
                <w:top w:val="none" w:sz="0" w:space="0" w:color="auto"/>
                <w:left w:val="none" w:sz="0" w:space="0" w:color="auto"/>
                <w:bottom w:val="none" w:sz="0" w:space="0" w:color="auto"/>
                <w:right w:val="none" w:sz="0" w:space="0" w:color="auto"/>
              </w:divBdr>
            </w:div>
            <w:div w:id="227957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3505">
      <w:bodyDiv w:val="1"/>
      <w:marLeft w:val="0"/>
      <w:marRight w:val="0"/>
      <w:marTop w:val="0"/>
      <w:marBottom w:val="0"/>
      <w:divBdr>
        <w:top w:val="none" w:sz="0" w:space="0" w:color="auto"/>
        <w:left w:val="none" w:sz="0" w:space="0" w:color="auto"/>
        <w:bottom w:val="none" w:sz="0" w:space="0" w:color="auto"/>
        <w:right w:val="none" w:sz="0" w:space="0" w:color="auto"/>
      </w:divBdr>
      <w:divsChild>
        <w:div w:id="1700273191">
          <w:marLeft w:val="0"/>
          <w:marRight w:val="0"/>
          <w:marTop w:val="0"/>
          <w:marBottom w:val="0"/>
          <w:divBdr>
            <w:top w:val="none" w:sz="0" w:space="0" w:color="auto"/>
            <w:left w:val="none" w:sz="0" w:space="0" w:color="auto"/>
            <w:bottom w:val="none" w:sz="0" w:space="0" w:color="auto"/>
            <w:right w:val="none" w:sz="0" w:space="0" w:color="auto"/>
          </w:divBdr>
        </w:div>
        <w:div w:id="1359356498">
          <w:marLeft w:val="0"/>
          <w:marRight w:val="0"/>
          <w:marTop w:val="150"/>
          <w:marBottom w:val="0"/>
          <w:divBdr>
            <w:top w:val="none" w:sz="0" w:space="0" w:color="auto"/>
            <w:left w:val="none" w:sz="0" w:space="0" w:color="auto"/>
            <w:bottom w:val="none" w:sz="0" w:space="0" w:color="auto"/>
            <w:right w:val="none" w:sz="0" w:space="0" w:color="auto"/>
          </w:divBdr>
          <w:divsChild>
            <w:div w:id="2062896656">
              <w:marLeft w:val="1155"/>
              <w:marRight w:val="0"/>
              <w:marTop w:val="0"/>
              <w:marBottom w:val="0"/>
              <w:divBdr>
                <w:top w:val="none" w:sz="0" w:space="0" w:color="auto"/>
                <w:left w:val="none" w:sz="0" w:space="0" w:color="auto"/>
                <w:bottom w:val="none" w:sz="0" w:space="0" w:color="auto"/>
                <w:right w:val="none" w:sz="0" w:space="0" w:color="auto"/>
              </w:divBdr>
            </w:div>
            <w:div w:id="1838616050">
              <w:marLeft w:val="1155"/>
              <w:marRight w:val="0"/>
              <w:marTop w:val="0"/>
              <w:marBottom w:val="0"/>
              <w:divBdr>
                <w:top w:val="none" w:sz="0" w:space="0" w:color="auto"/>
                <w:left w:val="none" w:sz="0" w:space="0" w:color="auto"/>
                <w:bottom w:val="none" w:sz="0" w:space="0" w:color="auto"/>
                <w:right w:val="none" w:sz="0" w:space="0" w:color="auto"/>
              </w:divBdr>
            </w:div>
            <w:div w:id="373627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02796">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6869313">
      <w:bodyDiv w:val="1"/>
      <w:marLeft w:val="0"/>
      <w:marRight w:val="0"/>
      <w:marTop w:val="0"/>
      <w:marBottom w:val="0"/>
      <w:divBdr>
        <w:top w:val="none" w:sz="0" w:space="0" w:color="auto"/>
        <w:left w:val="none" w:sz="0" w:space="0" w:color="auto"/>
        <w:bottom w:val="none" w:sz="0" w:space="0" w:color="auto"/>
        <w:right w:val="none" w:sz="0" w:space="0" w:color="auto"/>
      </w:divBdr>
      <w:divsChild>
        <w:div w:id="557327171">
          <w:marLeft w:val="0"/>
          <w:marRight w:val="0"/>
          <w:marTop w:val="0"/>
          <w:marBottom w:val="0"/>
          <w:divBdr>
            <w:top w:val="none" w:sz="0" w:space="0" w:color="auto"/>
            <w:left w:val="none" w:sz="0" w:space="0" w:color="auto"/>
            <w:bottom w:val="none" w:sz="0" w:space="0" w:color="auto"/>
            <w:right w:val="none" w:sz="0" w:space="0" w:color="auto"/>
          </w:divBdr>
        </w:div>
        <w:div w:id="1957982224">
          <w:marLeft w:val="0"/>
          <w:marRight w:val="0"/>
          <w:marTop w:val="150"/>
          <w:marBottom w:val="0"/>
          <w:divBdr>
            <w:top w:val="none" w:sz="0" w:space="0" w:color="auto"/>
            <w:left w:val="none" w:sz="0" w:space="0" w:color="auto"/>
            <w:bottom w:val="none" w:sz="0" w:space="0" w:color="auto"/>
            <w:right w:val="none" w:sz="0" w:space="0" w:color="auto"/>
          </w:divBdr>
          <w:divsChild>
            <w:div w:id="36861257">
              <w:marLeft w:val="1155"/>
              <w:marRight w:val="0"/>
              <w:marTop w:val="0"/>
              <w:marBottom w:val="0"/>
              <w:divBdr>
                <w:top w:val="none" w:sz="0" w:space="0" w:color="auto"/>
                <w:left w:val="none" w:sz="0" w:space="0" w:color="auto"/>
                <w:bottom w:val="none" w:sz="0" w:space="0" w:color="auto"/>
                <w:right w:val="none" w:sz="0" w:space="0" w:color="auto"/>
              </w:divBdr>
            </w:div>
            <w:div w:id="447774483">
              <w:marLeft w:val="1155"/>
              <w:marRight w:val="0"/>
              <w:marTop w:val="0"/>
              <w:marBottom w:val="0"/>
              <w:divBdr>
                <w:top w:val="none" w:sz="0" w:space="0" w:color="auto"/>
                <w:left w:val="none" w:sz="0" w:space="0" w:color="auto"/>
                <w:bottom w:val="none" w:sz="0" w:space="0" w:color="auto"/>
                <w:right w:val="none" w:sz="0" w:space="0" w:color="auto"/>
              </w:divBdr>
            </w:div>
            <w:div w:id="95906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4527">
      <w:bodyDiv w:val="1"/>
      <w:marLeft w:val="0"/>
      <w:marRight w:val="0"/>
      <w:marTop w:val="0"/>
      <w:marBottom w:val="0"/>
      <w:divBdr>
        <w:top w:val="none" w:sz="0" w:space="0" w:color="auto"/>
        <w:left w:val="none" w:sz="0" w:space="0" w:color="auto"/>
        <w:bottom w:val="none" w:sz="0" w:space="0" w:color="auto"/>
        <w:right w:val="none" w:sz="0" w:space="0" w:color="auto"/>
      </w:divBdr>
      <w:divsChild>
        <w:div w:id="937716024">
          <w:marLeft w:val="0"/>
          <w:marRight w:val="0"/>
          <w:marTop w:val="0"/>
          <w:marBottom w:val="0"/>
          <w:divBdr>
            <w:top w:val="none" w:sz="0" w:space="0" w:color="auto"/>
            <w:left w:val="none" w:sz="0" w:space="0" w:color="auto"/>
            <w:bottom w:val="none" w:sz="0" w:space="0" w:color="auto"/>
            <w:right w:val="none" w:sz="0" w:space="0" w:color="auto"/>
          </w:divBdr>
        </w:div>
        <w:div w:id="1366835282">
          <w:marLeft w:val="0"/>
          <w:marRight w:val="0"/>
          <w:marTop w:val="150"/>
          <w:marBottom w:val="0"/>
          <w:divBdr>
            <w:top w:val="none" w:sz="0" w:space="0" w:color="auto"/>
            <w:left w:val="none" w:sz="0" w:space="0" w:color="auto"/>
            <w:bottom w:val="none" w:sz="0" w:space="0" w:color="auto"/>
            <w:right w:val="none" w:sz="0" w:space="0" w:color="auto"/>
          </w:divBdr>
          <w:divsChild>
            <w:div w:id="1958177093">
              <w:marLeft w:val="1155"/>
              <w:marRight w:val="0"/>
              <w:marTop w:val="0"/>
              <w:marBottom w:val="0"/>
              <w:divBdr>
                <w:top w:val="none" w:sz="0" w:space="0" w:color="auto"/>
                <w:left w:val="none" w:sz="0" w:space="0" w:color="auto"/>
                <w:bottom w:val="none" w:sz="0" w:space="0" w:color="auto"/>
                <w:right w:val="none" w:sz="0" w:space="0" w:color="auto"/>
              </w:divBdr>
            </w:div>
            <w:div w:id="344552740">
              <w:marLeft w:val="1155"/>
              <w:marRight w:val="0"/>
              <w:marTop w:val="0"/>
              <w:marBottom w:val="0"/>
              <w:divBdr>
                <w:top w:val="none" w:sz="0" w:space="0" w:color="auto"/>
                <w:left w:val="none" w:sz="0" w:space="0" w:color="auto"/>
                <w:bottom w:val="none" w:sz="0" w:space="0" w:color="auto"/>
                <w:right w:val="none" w:sz="0" w:space="0" w:color="auto"/>
              </w:divBdr>
            </w:div>
            <w:div w:id="24511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335575">
      <w:bodyDiv w:val="1"/>
      <w:marLeft w:val="0"/>
      <w:marRight w:val="0"/>
      <w:marTop w:val="0"/>
      <w:marBottom w:val="0"/>
      <w:divBdr>
        <w:top w:val="none" w:sz="0" w:space="0" w:color="auto"/>
        <w:left w:val="none" w:sz="0" w:space="0" w:color="auto"/>
        <w:bottom w:val="none" w:sz="0" w:space="0" w:color="auto"/>
        <w:right w:val="none" w:sz="0" w:space="0" w:color="auto"/>
      </w:divBdr>
      <w:divsChild>
        <w:div w:id="945504176">
          <w:marLeft w:val="0"/>
          <w:marRight w:val="0"/>
          <w:marTop w:val="0"/>
          <w:marBottom w:val="0"/>
          <w:divBdr>
            <w:top w:val="none" w:sz="0" w:space="0" w:color="auto"/>
            <w:left w:val="none" w:sz="0" w:space="0" w:color="auto"/>
            <w:bottom w:val="none" w:sz="0" w:space="0" w:color="auto"/>
            <w:right w:val="none" w:sz="0" w:space="0" w:color="auto"/>
          </w:divBdr>
        </w:div>
        <w:div w:id="483087614">
          <w:marLeft w:val="0"/>
          <w:marRight w:val="0"/>
          <w:marTop w:val="150"/>
          <w:marBottom w:val="0"/>
          <w:divBdr>
            <w:top w:val="none" w:sz="0" w:space="0" w:color="auto"/>
            <w:left w:val="none" w:sz="0" w:space="0" w:color="auto"/>
            <w:bottom w:val="none" w:sz="0" w:space="0" w:color="auto"/>
            <w:right w:val="none" w:sz="0" w:space="0" w:color="auto"/>
          </w:divBdr>
          <w:divsChild>
            <w:div w:id="1345667599">
              <w:marLeft w:val="1155"/>
              <w:marRight w:val="0"/>
              <w:marTop w:val="0"/>
              <w:marBottom w:val="0"/>
              <w:divBdr>
                <w:top w:val="none" w:sz="0" w:space="0" w:color="auto"/>
                <w:left w:val="none" w:sz="0" w:space="0" w:color="auto"/>
                <w:bottom w:val="none" w:sz="0" w:space="0" w:color="auto"/>
                <w:right w:val="none" w:sz="0" w:space="0" w:color="auto"/>
              </w:divBdr>
            </w:div>
            <w:div w:id="1496799839">
              <w:marLeft w:val="1155"/>
              <w:marRight w:val="0"/>
              <w:marTop w:val="0"/>
              <w:marBottom w:val="0"/>
              <w:divBdr>
                <w:top w:val="none" w:sz="0" w:space="0" w:color="auto"/>
                <w:left w:val="none" w:sz="0" w:space="0" w:color="auto"/>
                <w:bottom w:val="none" w:sz="0" w:space="0" w:color="auto"/>
                <w:right w:val="none" w:sz="0" w:space="0" w:color="auto"/>
              </w:divBdr>
            </w:div>
            <w:div w:id="4607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04158">
      <w:bodyDiv w:val="1"/>
      <w:marLeft w:val="0"/>
      <w:marRight w:val="0"/>
      <w:marTop w:val="0"/>
      <w:marBottom w:val="0"/>
      <w:divBdr>
        <w:top w:val="none" w:sz="0" w:space="0" w:color="auto"/>
        <w:left w:val="none" w:sz="0" w:space="0" w:color="auto"/>
        <w:bottom w:val="none" w:sz="0" w:space="0" w:color="auto"/>
        <w:right w:val="none" w:sz="0" w:space="0" w:color="auto"/>
      </w:divBdr>
    </w:div>
    <w:div w:id="779377699">
      <w:bodyDiv w:val="1"/>
      <w:marLeft w:val="0"/>
      <w:marRight w:val="0"/>
      <w:marTop w:val="0"/>
      <w:marBottom w:val="0"/>
      <w:divBdr>
        <w:top w:val="none" w:sz="0" w:space="0" w:color="auto"/>
        <w:left w:val="none" w:sz="0" w:space="0" w:color="auto"/>
        <w:bottom w:val="none" w:sz="0" w:space="0" w:color="auto"/>
        <w:right w:val="none" w:sz="0" w:space="0" w:color="auto"/>
      </w:divBdr>
      <w:divsChild>
        <w:div w:id="1454327185">
          <w:marLeft w:val="0"/>
          <w:marRight w:val="0"/>
          <w:marTop w:val="0"/>
          <w:marBottom w:val="0"/>
          <w:divBdr>
            <w:top w:val="none" w:sz="0" w:space="0" w:color="auto"/>
            <w:left w:val="none" w:sz="0" w:space="0" w:color="auto"/>
            <w:bottom w:val="none" w:sz="0" w:space="0" w:color="auto"/>
            <w:right w:val="none" w:sz="0" w:space="0" w:color="auto"/>
          </w:divBdr>
        </w:div>
        <w:div w:id="1410274303">
          <w:marLeft w:val="0"/>
          <w:marRight w:val="0"/>
          <w:marTop w:val="150"/>
          <w:marBottom w:val="0"/>
          <w:divBdr>
            <w:top w:val="none" w:sz="0" w:space="0" w:color="auto"/>
            <w:left w:val="none" w:sz="0" w:space="0" w:color="auto"/>
            <w:bottom w:val="none" w:sz="0" w:space="0" w:color="auto"/>
            <w:right w:val="none" w:sz="0" w:space="0" w:color="auto"/>
          </w:divBdr>
          <w:divsChild>
            <w:div w:id="1733966165">
              <w:marLeft w:val="1155"/>
              <w:marRight w:val="0"/>
              <w:marTop w:val="0"/>
              <w:marBottom w:val="0"/>
              <w:divBdr>
                <w:top w:val="none" w:sz="0" w:space="0" w:color="auto"/>
                <w:left w:val="none" w:sz="0" w:space="0" w:color="auto"/>
                <w:bottom w:val="none" w:sz="0" w:space="0" w:color="auto"/>
                <w:right w:val="none" w:sz="0" w:space="0" w:color="auto"/>
              </w:divBdr>
            </w:div>
            <w:div w:id="43942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4836">
      <w:bodyDiv w:val="1"/>
      <w:marLeft w:val="0"/>
      <w:marRight w:val="0"/>
      <w:marTop w:val="0"/>
      <w:marBottom w:val="0"/>
      <w:divBdr>
        <w:top w:val="none" w:sz="0" w:space="0" w:color="auto"/>
        <w:left w:val="none" w:sz="0" w:space="0" w:color="auto"/>
        <w:bottom w:val="none" w:sz="0" w:space="0" w:color="auto"/>
        <w:right w:val="none" w:sz="0" w:space="0" w:color="auto"/>
      </w:divBdr>
      <w:divsChild>
        <w:div w:id="1021663299">
          <w:marLeft w:val="0"/>
          <w:marRight w:val="0"/>
          <w:marTop w:val="0"/>
          <w:marBottom w:val="0"/>
          <w:divBdr>
            <w:top w:val="none" w:sz="0" w:space="0" w:color="auto"/>
            <w:left w:val="none" w:sz="0" w:space="0" w:color="auto"/>
            <w:bottom w:val="none" w:sz="0" w:space="0" w:color="auto"/>
            <w:right w:val="none" w:sz="0" w:space="0" w:color="auto"/>
          </w:divBdr>
        </w:div>
        <w:div w:id="1012533420">
          <w:marLeft w:val="0"/>
          <w:marRight w:val="0"/>
          <w:marTop w:val="150"/>
          <w:marBottom w:val="0"/>
          <w:divBdr>
            <w:top w:val="none" w:sz="0" w:space="0" w:color="auto"/>
            <w:left w:val="none" w:sz="0" w:space="0" w:color="auto"/>
            <w:bottom w:val="none" w:sz="0" w:space="0" w:color="auto"/>
            <w:right w:val="none" w:sz="0" w:space="0" w:color="auto"/>
          </w:divBdr>
          <w:divsChild>
            <w:div w:id="1754664089">
              <w:marLeft w:val="1155"/>
              <w:marRight w:val="0"/>
              <w:marTop w:val="0"/>
              <w:marBottom w:val="0"/>
              <w:divBdr>
                <w:top w:val="none" w:sz="0" w:space="0" w:color="auto"/>
                <w:left w:val="none" w:sz="0" w:space="0" w:color="auto"/>
                <w:bottom w:val="none" w:sz="0" w:space="0" w:color="auto"/>
                <w:right w:val="none" w:sz="0" w:space="0" w:color="auto"/>
              </w:divBdr>
            </w:div>
            <w:div w:id="1534343602">
              <w:marLeft w:val="1155"/>
              <w:marRight w:val="0"/>
              <w:marTop w:val="0"/>
              <w:marBottom w:val="0"/>
              <w:divBdr>
                <w:top w:val="none" w:sz="0" w:space="0" w:color="auto"/>
                <w:left w:val="none" w:sz="0" w:space="0" w:color="auto"/>
                <w:bottom w:val="none" w:sz="0" w:space="0" w:color="auto"/>
                <w:right w:val="none" w:sz="0" w:space="0" w:color="auto"/>
              </w:divBdr>
            </w:div>
            <w:div w:id="1950502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2415">
      <w:bodyDiv w:val="1"/>
      <w:marLeft w:val="0"/>
      <w:marRight w:val="0"/>
      <w:marTop w:val="0"/>
      <w:marBottom w:val="0"/>
      <w:divBdr>
        <w:top w:val="none" w:sz="0" w:space="0" w:color="auto"/>
        <w:left w:val="none" w:sz="0" w:space="0" w:color="auto"/>
        <w:bottom w:val="none" w:sz="0" w:space="0" w:color="auto"/>
        <w:right w:val="none" w:sz="0" w:space="0" w:color="auto"/>
      </w:divBdr>
      <w:divsChild>
        <w:div w:id="697043184">
          <w:marLeft w:val="0"/>
          <w:marRight w:val="0"/>
          <w:marTop w:val="0"/>
          <w:marBottom w:val="0"/>
          <w:divBdr>
            <w:top w:val="none" w:sz="0" w:space="0" w:color="auto"/>
            <w:left w:val="none" w:sz="0" w:space="0" w:color="auto"/>
            <w:bottom w:val="none" w:sz="0" w:space="0" w:color="auto"/>
            <w:right w:val="none" w:sz="0" w:space="0" w:color="auto"/>
          </w:divBdr>
        </w:div>
        <w:div w:id="127629238">
          <w:marLeft w:val="0"/>
          <w:marRight w:val="0"/>
          <w:marTop w:val="150"/>
          <w:marBottom w:val="0"/>
          <w:divBdr>
            <w:top w:val="none" w:sz="0" w:space="0" w:color="auto"/>
            <w:left w:val="none" w:sz="0" w:space="0" w:color="auto"/>
            <w:bottom w:val="none" w:sz="0" w:space="0" w:color="auto"/>
            <w:right w:val="none" w:sz="0" w:space="0" w:color="auto"/>
          </w:divBdr>
          <w:divsChild>
            <w:div w:id="1110003666">
              <w:marLeft w:val="1155"/>
              <w:marRight w:val="0"/>
              <w:marTop w:val="0"/>
              <w:marBottom w:val="0"/>
              <w:divBdr>
                <w:top w:val="none" w:sz="0" w:space="0" w:color="auto"/>
                <w:left w:val="none" w:sz="0" w:space="0" w:color="auto"/>
                <w:bottom w:val="none" w:sz="0" w:space="0" w:color="auto"/>
                <w:right w:val="none" w:sz="0" w:space="0" w:color="auto"/>
              </w:divBdr>
            </w:div>
            <w:div w:id="1497066370">
              <w:marLeft w:val="1155"/>
              <w:marRight w:val="0"/>
              <w:marTop w:val="0"/>
              <w:marBottom w:val="0"/>
              <w:divBdr>
                <w:top w:val="none" w:sz="0" w:space="0" w:color="auto"/>
                <w:left w:val="none" w:sz="0" w:space="0" w:color="auto"/>
                <w:bottom w:val="none" w:sz="0" w:space="0" w:color="auto"/>
                <w:right w:val="none" w:sz="0" w:space="0" w:color="auto"/>
              </w:divBdr>
            </w:div>
            <w:div w:id="112134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342159">
      <w:bodyDiv w:val="1"/>
      <w:marLeft w:val="0"/>
      <w:marRight w:val="0"/>
      <w:marTop w:val="0"/>
      <w:marBottom w:val="0"/>
      <w:divBdr>
        <w:top w:val="none" w:sz="0" w:space="0" w:color="auto"/>
        <w:left w:val="none" w:sz="0" w:space="0" w:color="auto"/>
        <w:bottom w:val="none" w:sz="0" w:space="0" w:color="auto"/>
        <w:right w:val="none" w:sz="0" w:space="0" w:color="auto"/>
      </w:divBdr>
      <w:divsChild>
        <w:div w:id="725687286">
          <w:marLeft w:val="0"/>
          <w:marRight w:val="0"/>
          <w:marTop w:val="0"/>
          <w:marBottom w:val="0"/>
          <w:divBdr>
            <w:top w:val="none" w:sz="0" w:space="0" w:color="auto"/>
            <w:left w:val="none" w:sz="0" w:space="0" w:color="auto"/>
            <w:bottom w:val="none" w:sz="0" w:space="0" w:color="auto"/>
            <w:right w:val="none" w:sz="0" w:space="0" w:color="auto"/>
          </w:divBdr>
        </w:div>
        <w:div w:id="819493504">
          <w:marLeft w:val="0"/>
          <w:marRight w:val="0"/>
          <w:marTop w:val="150"/>
          <w:marBottom w:val="0"/>
          <w:divBdr>
            <w:top w:val="none" w:sz="0" w:space="0" w:color="auto"/>
            <w:left w:val="none" w:sz="0" w:space="0" w:color="auto"/>
            <w:bottom w:val="none" w:sz="0" w:space="0" w:color="auto"/>
            <w:right w:val="none" w:sz="0" w:space="0" w:color="auto"/>
          </w:divBdr>
          <w:divsChild>
            <w:div w:id="855537617">
              <w:marLeft w:val="1155"/>
              <w:marRight w:val="0"/>
              <w:marTop w:val="0"/>
              <w:marBottom w:val="0"/>
              <w:divBdr>
                <w:top w:val="none" w:sz="0" w:space="0" w:color="auto"/>
                <w:left w:val="none" w:sz="0" w:space="0" w:color="auto"/>
                <w:bottom w:val="none" w:sz="0" w:space="0" w:color="auto"/>
                <w:right w:val="none" w:sz="0" w:space="0" w:color="auto"/>
              </w:divBdr>
            </w:div>
            <w:div w:id="839321145">
              <w:marLeft w:val="1155"/>
              <w:marRight w:val="0"/>
              <w:marTop w:val="0"/>
              <w:marBottom w:val="0"/>
              <w:divBdr>
                <w:top w:val="none" w:sz="0" w:space="0" w:color="auto"/>
                <w:left w:val="none" w:sz="0" w:space="0" w:color="auto"/>
                <w:bottom w:val="none" w:sz="0" w:space="0" w:color="auto"/>
                <w:right w:val="none" w:sz="0" w:space="0" w:color="auto"/>
              </w:divBdr>
            </w:div>
            <w:div w:id="1169716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345934">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14714">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690407">
      <w:bodyDiv w:val="1"/>
      <w:marLeft w:val="0"/>
      <w:marRight w:val="0"/>
      <w:marTop w:val="0"/>
      <w:marBottom w:val="0"/>
      <w:divBdr>
        <w:top w:val="none" w:sz="0" w:space="0" w:color="auto"/>
        <w:left w:val="none" w:sz="0" w:space="0" w:color="auto"/>
        <w:bottom w:val="none" w:sz="0" w:space="0" w:color="auto"/>
        <w:right w:val="none" w:sz="0" w:space="0" w:color="auto"/>
      </w:divBdr>
      <w:divsChild>
        <w:div w:id="401997916">
          <w:marLeft w:val="0"/>
          <w:marRight w:val="0"/>
          <w:marTop w:val="0"/>
          <w:marBottom w:val="0"/>
          <w:divBdr>
            <w:top w:val="none" w:sz="0" w:space="0" w:color="auto"/>
            <w:left w:val="none" w:sz="0" w:space="0" w:color="auto"/>
            <w:bottom w:val="none" w:sz="0" w:space="0" w:color="auto"/>
            <w:right w:val="none" w:sz="0" w:space="0" w:color="auto"/>
          </w:divBdr>
        </w:div>
        <w:div w:id="7879272">
          <w:marLeft w:val="0"/>
          <w:marRight w:val="0"/>
          <w:marTop w:val="150"/>
          <w:marBottom w:val="0"/>
          <w:divBdr>
            <w:top w:val="none" w:sz="0" w:space="0" w:color="auto"/>
            <w:left w:val="none" w:sz="0" w:space="0" w:color="auto"/>
            <w:bottom w:val="none" w:sz="0" w:space="0" w:color="auto"/>
            <w:right w:val="none" w:sz="0" w:space="0" w:color="auto"/>
          </w:divBdr>
          <w:divsChild>
            <w:div w:id="1397707694">
              <w:marLeft w:val="1155"/>
              <w:marRight w:val="0"/>
              <w:marTop w:val="0"/>
              <w:marBottom w:val="0"/>
              <w:divBdr>
                <w:top w:val="none" w:sz="0" w:space="0" w:color="auto"/>
                <w:left w:val="none" w:sz="0" w:space="0" w:color="auto"/>
                <w:bottom w:val="none" w:sz="0" w:space="0" w:color="auto"/>
                <w:right w:val="none" w:sz="0" w:space="0" w:color="auto"/>
              </w:divBdr>
            </w:div>
            <w:div w:id="1400595369">
              <w:marLeft w:val="1155"/>
              <w:marRight w:val="0"/>
              <w:marTop w:val="0"/>
              <w:marBottom w:val="0"/>
              <w:divBdr>
                <w:top w:val="none" w:sz="0" w:space="0" w:color="auto"/>
                <w:left w:val="none" w:sz="0" w:space="0" w:color="auto"/>
                <w:bottom w:val="none" w:sz="0" w:space="0" w:color="auto"/>
                <w:right w:val="none" w:sz="0" w:space="0" w:color="auto"/>
              </w:divBdr>
            </w:div>
            <w:div w:id="1702246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733506">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48990">
      <w:bodyDiv w:val="1"/>
      <w:marLeft w:val="0"/>
      <w:marRight w:val="0"/>
      <w:marTop w:val="0"/>
      <w:marBottom w:val="0"/>
      <w:divBdr>
        <w:top w:val="none" w:sz="0" w:space="0" w:color="auto"/>
        <w:left w:val="none" w:sz="0" w:space="0" w:color="auto"/>
        <w:bottom w:val="none" w:sz="0" w:space="0" w:color="auto"/>
        <w:right w:val="none" w:sz="0" w:space="0" w:color="auto"/>
      </w:divBdr>
      <w:divsChild>
        <w:div w:id="974331416">
          <w:marLeft w:val="0"/>
          <w:marRight w:val="0"/>
          <w:marTop w:val="0"/>
          <w:marBottom w:val="0"/>
          <w:divBdr>
            <w:top w:val="none" w:sz="0" w:space="0" w:color="auto"/>
            <w:left w:val="none" w:sz="0" w:space="0" w:color="auto"/>
            <w:bottom w:val="none" w:sz="0" w:space="0" w:color="auto"/>
            <w:right w:val="none" w:sz="0" w:space="0" w:color="auto"/>
          </w:divBdr>
        </w:div>
        <w:div w:id="2014986212">
          <w:marLeft w:val="0"/>
          <w:marRight w:val="0"/>
          <w:marTop w:val="150"/>
          <w:marBottom w:val="0"/>
          <w:divBdr>
            <w:top w:val="none" w:sz="0" w:space="0" w:color="auto"/>
            <w:left w:val="none" w:sz="0" w:space="0" w:color="auto"/>
            <w:bottom w:val="none" w:sz="0" w:space="0" w:color="auto"/>
            <w:right w:val="none" w:sz="0" w:space="0" w:color="auto"/>
          </w:divBdr>
          <w:divsChild>
            <w:div w:id="46496856">
              <w:marLeft w:val="1155"/>
              <w:marRight w:val="0"/>
              <w:marTop w:val="0"/>
              <w:marBottom w:val="0"/>
              <w:divBdr>
                <w:top w:val="none" w:sz="0" w:space="0" w:color="auto"/>
                <w:left w:val="none" w:sz="0" w:space="0" w:color="auto"/>
                <w:bottom w:val="none" w:sz="0" w:space="0" w:color="auto"/>
                <w:right w:val="none" w:sz="0" w:space="0" w:color="auto"/>
              </w:divBdr>
            </w:div>
            <w:div w:id="1651133337">
              <w:marLeft w:val="1155"/>
              <w:marRight w:val="0"/>
              <w:marTop w:val="0"/>
              <w:marBottom w:val="0"/>
              <w:divBdr>
                <w:top w:val="none" w:sz="0" w:space="0" w:color="auto"/>
                <w:left w:val="none" w:sz="0" w:space="0" w:color="auto"/>
                <w:bottom w:val="none" w:sz="0" w:space="0" w:color="auto"/>
                <w:right w:val="none" w:sz="0" w:space="0" w:color="auto"/>
              </w:divBdr>
            </w:div>
            <w:div w:id="1046297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194084">
      <w:bodyDiv w:val="1"/>
      <w:marLeft w:val="0"/>
      <w:marRight w:val="0"/>
      <w:marTop w:val="0"/>
      <w:marBottom w:val="0"/>
      <w:divBdr>
        <w:top w:val="none" w:sz="0" w:space="0" w:color="auto"/>
        <w:left w:val="none" w:sz="0" w:space="0" w:color="auto"/>
        <w:bottom w:val="none" w:sz="0" w:space="0" w:color="auto"/>
        <w:right w:val="none" w:sz="0" w:space="0" w:color="auto"/>
      </w:divBdr>
      <w:divsChild>
        <w:div w:id="1034883883">
          <w:marLeft w:val="0"/>
          <w:marRight w:val="0"/>
          <w:marTop w:val="0"/>
          <w:marBottom w:val="0"/>
          <w:divBdr>
            <w:top w:val="none" w:sz="0" w:space="0" w:color="auto"/>
            <w:left w:val="none" w:sz="0" w:space="0" w:color="auto"/>
            <w:bottom w:val="none" w:sz="0" w:space="0" w:color="auto"/>
            <w:right w:val="none" w:sz="0" w:space="0" w:color="auto"/>
          </w:divBdr>
        </w:div>
        <w:div w:id="1345136487">
          <w:marLeft w:val="0"/>
          <w:marRight w:val="0"/>
          <w:marTop w:val="150"/>
          <w:marBottom w:val="0"/>
          <w:divBdr>
            <w:top w:val="none" w:sz="0" w:space="0" w:color="auto"/>
            <w:left w:val="none" w:sz="0" w:space="0" w:color="auto"/>
            <w:bottom w:val="none" w:sz="0" w:space="0" w:color="auto"/>
            <w:right w:val="none" w:sz="0" w:space="0" w:color="auto"/>
          </w:divBdr>
          <w:divsChild>
            <w:div w:id="1116606732">
              <w:marLeft w:val="1155"/>
              <w:marRight w:val="0"/>
              <w:marTop w:val="0"/>
              <w:marBottom w:val="0"/>
              <w:divBdr>
                <w:top w:val="none" w:sz="0" w:space="0" w:color="auto"/>
                <w:left w:val="none" w:sz="0" w:space="0" w:color="auto"/>
                <w:bottom w:val="none" w:sz="0" w:space="0" w:color="auto"/>
                <w:right w:val="none" w:sz="0" w:space="0" w:color="auto"/>
              </w:divBdr>
            </w:div>
            <w:div w:id="333994558">
              <w:marLeft w:val="1155"/>
              <w:marRight w:val="0"/>
              <w:marTop w:val="0"/>
              <w:marBottom w:val="0"/>
              <w:divBdr>
                <w:top w:val="none" w:sz="0" w:space="0" w:color="auto"/>
                <w:left w:val="none" w:sz="0" w:space="0" w:color="auto"/>
                <w:bottom w:val="none" w:sz="0" w:space="0" w:color="auto"/>
                <w:right w:val="none" w:sz="0" w:space="0" w:color="auto"/>
              </w:divBdr>
            </w:div>
            <w:div w:id="23173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460195">
      <w:bodyDiv w:val="1"/>
      <w:marLeft w:val="0"/>
      <w:marRight w:val="0"/>
      <w:marTop w:val="0"/>
      <w:marBottom w:val="0"/>
      <w:divBdr>
        <w:top w:val="none" w:sz="0" w:space="0" w:color="auto"/>
        <w:left w:val="none" w:sz="0" w:space="0" w:color="auto"/>
        <w:bottom w:val="none" w:sz="0" w:space="0" w:color="auto"/>
        <w:right w:val="none" w:sz="0" w:space="0" w:color="auto"/>
      </w:divBdr>
      <w:divsChild>
        <w:div w:id="1465930040">
          <w:marLeft w:val="0"/>
          <w:marRight w:val="0"/>
          <w:marTop w:val="0"/>
          <w:marBottom w:val="0"/>
          <w:divBdr>
            <w:top w:val="none" w:sz="0" w:space="0" w:color="auto"/>
            <w:left w:val="none" w:sz="0" w:space="0" w:color="auto"/>
            <w:bottom w:val="none" w:sz="0" w:space="0" w:color="auto"/>
            <w:right w:val="none" w:sz="0" w:space="0" w:color="auto"/>
          </w:divBdr>
        </w:div>
        <w:div w:id="1481001393">
          <w:marLeft w:val="0"/>
          <w:marRight w:val="0"/>
          <w:marTop w:val="150"/>
          <w:marBottom w:val="0"/>
          <w:divBdr>
            <w:top w:val="none" w:sz="0" w:space="0" w:color="auto"/>
            <w:left w:val="none" w:sz="0" w:space="0" w:color="auto"/>
            <w:bottom w:val="none" w:sz="0" w:space="0" w:color="auto"/>
            <w:right w:val="none" w:sz="0" w:space="0" w:color="auto"/>
          </w:divBdr>
          <w:divsChild>
            <w:div w:id="2088308509">
              <w:marLeft w:val="1155"/>
              <w:marRight w:val="0"/>
              <w:marTop w:val="0"/>
              <w:marBottom w:val="0"/>
              <w:divBdr>
                <w:top w:val="none" w:sz="0" w:space="0" w:color="auto"/>
                <w:left w:val="none" w:sz="0" w:space="0" w:color="auto"/>
                <w:bottom w:val="none" w:sz="0" w:space="0" w:color="auto"/>
                <w:right w:val="none" w:sz="0" w:space="0" w:color="auto"/>
              </w:divBdr>
            </w:div>
            <w:div w:id="1475221635">
              <w:marLeft w:val="1155"/>
              <w:marRight w:val="0"/>
              <w:marTop w:val="0"/>
              <w:marBottom w:val="0"/>
              <w:divBdr>
                <w:top w:val="none" w:sz="0" w:space="0" w:color="auto"/>
                <w:left w:val="none" w:sz="0" w:space="0" w:color="auto"/>
                <w:bottom w:val="none" w:sz="0" w:space="0" w:color="auto"/>
                <w:right w:val="none" w:sz="0" w:space="0" w:color="auto"/>
              </w:divBdr>
            </w:div>
            <w:div w:id="165295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10060">
      <w:bodyDiv w:val="1"/>
      <w:marLeft w:val="0"/>
      <w:marRight w:val="0"/>
      <w:marTop w:val="0"/>
      <w:marBottom w:val="0"/>
      <w:divBdr>
        <w:top w:val="none" w:sz="0" w:space="0" w:color="auto"/>
        <w:left w:val="none" w:sz="0" w:space="0" w:color="auto"/>
        <w:bottom w:val="none" w:sz="0" w:space="0" w:color="auto"/>
        <w:right w:val="none" w:sz="0" w:space="0" w:color="auto"/>
      </w:divBdr>
      <w:divsChild>
        <w:div w:id="413942401">
          <w:marLeft w:val="0"/>
          <w:marRight w:val="0"/>
          <w:marTop w:val="0"/>
          <w:marBottom w:val="0"/>
          <w:divBdr>
            <w:top w:val="none" w:sz="0" w:space="0" w:color="auto"/>
            <w:left w:val="none" w:sz="0" w:space="0" w:color="auto"/>
            <w:bottom w:val="none" w:sz="0" w:space="0" w:color="auto"/>
            <w:right w:val="none" w:sz="0" w:space="0" w:color="auto"/>
          </w:divBdr>
        </w:div>
        <w:div w:id="1344240787">
          <w:marLeft w:val="0"/>
          <w:marRight w:val="0"/>
          <w:marTop w:val="150"/>
          <w:marBottom w:val="0"/>
          <w:divBdr>
            <w:top w:val="none" w:sz="0" w:space="0" w:color="auto"/>
            <w:left w:val="none" w:sz="0" w:space="0" w:color="auto"/>
            <w:bottom w:val="none" w:sz="0" w:space="0" w:color="auto"/>
            <w:right w:val="none" w:sz="0" w:space="0" w:color="auto"/>
          </w:divBdr>
          <w:divsChild>
            <w:div w:id="1042171861">
              <w:marLeft w:val="1155"/>
              <w:marRight w:val="0"/>
              <w:marTop w:val="0"/>
              <w:marBottom w:val="0"/>
              <w:divBdr>
                <w:top w:val="none" w:sz="0" w:space="0" w:color="auto"/>
                <w:left w:val="none" w:sz="0" w:space="0" w:color="auto"/>
                <w:bottom w:val="none" w:sz="0" w:space="0" w:color="auto"/>
                <w:right w:val="none" w:sz="0" w:space="0" w:color="auto"/>
              </w:divBdr>
            </w:div>
            <w:div w:id="1153448952">
              <w:marLeft w:val="1155"/>
              <w:marRight w:val="0"/>
              <w:marTop w:val="0"/>
              <w:marBottom w:val="0"/>
              <w:divBdr>
                <w:top w:val="none" w:sz="0" w:space="0" w:color="auto"/>
                <w:left w:val="none" w:sz="0" w:space="0" w:color="auto"/>
                <w:bottom w:val="none" w:sz="0" w:space="0" w:color="auto"/>
                <w:right w:val="none" w:sz="0" w:space="0" w:color="auto"/>
              </w:divBdr>
            </w:div>
            <w:div w:id="1072040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657612">
      <w:bodyDiv w:val="1"/>
      <w:marLeft w:val="0"/>
      <w:marRight w:val="0"/>
      <w:marTop w:val="0"/>
      <w:marBottom w:val="0"/>
      <w:divBdr>
        <w:top w:val="none" w:sz="0" w:space="0" w:color="auto"/>
        <w:left w:val="none" w:sz="0" w:space="0" w:color="auto"/>
        <w:bottom w:val="none" w:sz="0" w:space="0" w:color="auto"/>
        <w:right w:val="none" w:sz="0" w:space="0" w:color="auto"/>
      </w:divBdr>
      <w:divsChild>
        <w:div w:id="1245140047">
          <w:marLeft w:val="0"/>
          <w:marRight w:val="0"/>
          <w:marTop w:val="0"/>
          <w:marBottom w:val="0"/>
          <w:divBdr>
            <w:top w:val="none" w:sz="0" w:space="0" w:color="auto"/>
            <w:left w:val="none" w:sz="0" w:space="0" w:color="auto"/>
            <w:bottom w:val="none" w:sz="0" w:space="0" w:color="auto"/>
            <w:right w:val="none" w:sz="0" w:space="0" w:color="auto"/>
          </w:divBdr>
        </w:div>
        <w:div w:id="1532718325">
          <w:marLeft w:val="0"/>
          <w:marRight w:val="0"/>
          <w:marTop w:val="150"/>
          <w:marBottom w:val="0"/>
          <w:divBdr>
            <w:top w:val="none" w:sz="0" w:space="0" w:color="auto"/>
            <w:left w:val="none" w:sz="0" w:space="0" w:color="auto"/>
            <w:bottom w:val="none" w:sz="0" w:space="0" w:color="auto"/>
            <w:right w:val="none" w:sz="0" w:space="0" w:color="auto"/>
          </w:divBdr>
          <w:divsChild>
            <w:div w:id="1179540893">
              <w:marLeft w:val="1155"/>
              <w:marRight w:val="0"/>
              <w:marTop w:val="0"/>
              <w:marBottom w:val="0"/>
              <w:divBdr>
                <w:top w:val="none" w:sz="0" w:space="0" w:color="auto"/>
                <w:left w:val="none" w:sz="0" w:space="0" w:color="auto"/>
                <w:bottom w:val="none" w:sz="0" w:space="0" w:color="auto"/>
                <w:right w:val="none" w:sz="0" w:space="0" w:color="auto"/>
              </w:divBdr>
            </w:div>
            <w:div w:id="1943104550">
              <w:marLeft w:val="1155"/>
              <w:marRight w:val="0"/>
              <w:marTop w:val="0"/>
              <w:marBottom w:val="0"/>
              <w:divBdr>
                <w:top w:val="none" w:sz="0" w:space="0" w:color="auto"/>
                <w:left w:val="none" w:sz="0" w:space="0" w:color="auto"/>
                <w:bottom w:val="none" w:sz="0" w:space="0" w:color="auto"/>
                <w:right w:val="none" w:sz="0" w:space="0" w:color="auto"/>
              </w:divBdr>
            </w:div>
            <w:div w:id="622267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60638">
      <w:bodyDiv w:val="1"/>
      <w:marLeft w:val="0"/>
      <w:marRight w:val="0"/>
      <w:marTop w:val="0"/>
      <w:marBottom w:val="0"/>
      <w:divBdr>
        <w:top w:val="none" w:sz="0" w:space="0" w:color="auto"/>
        <w:left w:val="none" w:sz="0" w:space="0" w:color="auto"/>
        <w:bottom w:val="none" w:sz="0" w:space="0" w:color="auto"/>
        <w:right w:val="none" w:sz="0" w:space="0" w:color="auto"/>
      </w:divBdr>
      <w:divsChild>
        <w:div w:id="869100063">
          <w:marLeft w:val="0"/>
          <w:marRight w:val="0"/>
          <w:marTop w:val="0"/>
          <w:marBottom w:val="0"/>
          <w:divBdr>
            <w:top w:val="none" w:sz="0" w:space="0" w:color="auto"/>
            <w:left w:val="none" w:sz="0" w:space="0" w:color="auto"/>
            <w:bottom w:val="none" w:sz="0" w:space="0" w:color="auto"/>
            <w:right w:val="none" w:sz="0" w:space="0" w:color="auto"/>
          </w:divBdr>
        </w:div>
        <w:div w:id="1410074118">
          <w:marLeft w:val="0"/>
          <w:marRight w:val="0"/>
          <w:marTop w:val="150"/>
          <w:marBottom w:val="0"/>
          <w:divBdr>
            <w:top w:val="none" w:sz="0" w:space="0" w:color="auto"/>
            <w:left w:val="none" w:sz="0" w:space="0" w:color="auto"/>
            <w:bottom w:val="none" w:sz="0" w:space="0" w:color="auto"/>
            <w:right w:val="none" w:sz="0" w:space="0" w:color="auto"/>
          </w:divBdr>
          <w:divsChild>
            <w:div w:id="542601106">
              <w:marLeft w:val="1155"/>
              <w:marRight w:val="0"/>
              <w:marTop w:val="0"/>
              <w:marBottom w:val="0"/>
              <w:divBdr>
                <w:top w:val="none" w:sz="0" w:space="0" w:color="auto"/>
                <w:left w:val="none" w:sz="0" w:space="0" w:color="auto"/>
                <w:bottom w:val="none" w:sz="0" w:space="0" w:color="auto"/>
                <w:right w:val="none" w:sz="0" w:space="0" w:color="auto"/>
              </w:divBdr>
            </w:div>
            <w:div w:id="1474564871">
              <w:marLeft w:val="1155"/>
              <w:marRight w:val="0"/>
              <w:marTop w:val="0"/>
              <w:marBottom w:val="0"/>
              <w:divBdr>
                <w:top w:val="none" w:sz="0" w:space="0" w:color="auto"/>
                <w:left w:val="none" w:sz="0" w:space="0" w:color="auto"/>
                <w:bottom w:val="none" w:sz="0" w:space="0" w:color="auto"/>
                <w:right w:val="none" w:sz="0" w:space="0" w:color="auto"/>
              </w:divBdr>
            </w:div>
            <w:div w:id="45030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652968">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041632">
      <w:bodyDiv w:val="1"/>
      <w:marLeft w:val="0"/>
      <w:marRight w:val="0"/>
      <w:marTop w:val="0"/>
      <w:marBottom w:val="0"/>
      <w:divBdr>
        <w:top w:val="none" w:sz="0" w:space="0" w:color="auto"/>
        <w:left w:val="none" w:sz="0" w:space="0" w:color="auto"/>
        <w:bottom w:val="none" w:sz="0" w:space="0" w:color="auto"/>
        <w:right w:val="none" w:sz="0" w:space="0" w:color="auto"/>
      </w:divBdr>
      <w:divsChild>
        <w:div w:id="1937051900">
          <w:marLeft w:val="0"/>
          <w:marRight w:val="0"/>
          <w:marTop w:val="0"/>
          <w:marBottom w:val="0"/>
          <w:divBdr>
            <w:top w:val="none" w:sz="0" w:space="0" w:color="auto"/>
            <w:left w:val="none" w:sz="0" w:space="0" w:color="auto"/>
            <w:bottom w:val="none" w:sz="0" w:space="0" w:color="auto"/>
            <w:right w:val="none" w:sz="0" w:space="0" w:color="auto"/>
          </w:divBdr>
        </w:div>
        <w:div w:id="1207067496">
          <w:marLeft w:val="0"/>
          <w:marRight w:val="0"/>
          <w:marTop w:val="150"/>
          <w:marBottom w:val="0"/>
          <w:divBdr>
            <w:top w:val="none" w:sz="0" w:space="0" w:color="auto"/>
            <w:left w:val="none" w:sz="0" w:space="0" w:color="auto"/>
            <w:bottom w:val="none" w:sz="0" w:space="0" w:color="auto"/>
            <w:right w:val="none" w:sz="0" w:space="0" w:color="auto"/>
          </w:divBdr>
          <w:divsChild>
            <w:div w:id="2003577855">
              <w:marLeft w:val="1155"/>
              <w:marRight w:val="0"/>
              <w:marTop w:val="0"/>
              <w:marBottom w:val="0"/>
              <w:divBdr>
                <w:top w:val="none" w:sz="0" w:space="0" w:color="auto"/>
                <w:left w:val="none" w:sz="0" w:space="0" w:color="auto"/>
                <w:bottom w:val="none" w:sz="0" w:space="0" w:color="auto"/>
                <w:right w:val="none" w:sz="0" w:space="0" w:color="auto"/>
              </w:divBdr>
            </w:div>
            <w:div w:id="1785423220">
              <w:marLeft w:val="1155"/>
              <w:marRight w:val="0"/>
              <w:marTop w:val="0"/>
              <w:marBottom w:val="0"/>
              <w:divBdr>
                <w:top w:val="none" w:sz="0" w:space="0" w:color="auto"/>
                <w:left w:val="none" w:sz="0" w:space="0" w:color="auto"/>
                <w:bottom w:val="none" w:sz="0" w:space="0" w:color="auto"/>
                <w:right w:val="none" w:sz="0" w:space="0" w:color="auto"/>
              </w:divBdr>
            </w:div>
            <w:div w:id="1081877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382617">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692292">
      <w:bodyDiv w:val="1"/>
      <w:marLeft w:val="0"/>
      <w:marRight w:val="0"/>
      <w:marTop w:val="0"/>
      <w:marBottom w:val="0"/>
      <w:divBdr>
        <w:top w:val="none" w:sz="0" w:space="0" w:color="auto"/>
        <w:left w:val="none" w:sz="0" w:space="0" w:color="auto"/>
        <w:bottom w:val="none" w:sz="0" w:space="0" w:color="auto"/>
        <w:right w:val="none" w:sz="0" w:space="0" w:color="auto"/>
      </w:divBdr>
      <w:divsChild>
        <w:div w:id="647561561">
          <w:marLeft w:val="0"/>
          <w:marRight w:val="0"/>
          <w:marTop w:val="0"/>
          <w:marBottom w:val="0"/>
          <w:divBdr>
            <w:top w:val="none" w:sz="0" w:space="0" w:color="auto"/>
            <w:left w:val="none" w:sz="0" w:space="0" w:color="auto"/>
            <w:bottom w:val="none" w:sz="0" w:space="0" w:color="auto"/>
            <w:right w:val="none" w:sz="0" w:space="0" w:color="auto"/>
          </w:divBdr>
        </w:div>
        <w:div w:id="613220473">
          <w:marLeft w:val="0"/>
          <w:marRight w:val="0"/>
          <w:marTop w:val="150"/>
          <w:marBottom w:val="0"/>
          <w:divBdr>
            <w:top w:val="none" w:sz="0" w:space="0" w:color="auto"/>
            <w:left w:val="none" w:sz="0" w:space="0" w:color="auto"/>
            <w:bottom w:val="none" w:sz="0" w:space="0" w:color="auto"/>
            <w:right w:val="none" w:sz="0" w:space="0" w:color="auto"/>
          </w:divBdr>
          <w:divsChild>
            <w:div w:id="2019885922">
              <w:marLeft w:val="1155"/>
              <w:marRight w:val="0"/>
              <w:marTop w:val="0"/>
              <w:marBottom w:val="0"/>
              <w:divBdr>
                <w:top w:val="none" w:sz="0" w:space="0" w:color="auto"/>
                <w:left w:val="none" w:sz="0" w:space="0" w:color="auto"/>
                <w:bottom w:val="none" w:sz="0" w:space="0" w:color="auto"/>
                <w:right w:val="none" w:sz="0" w:space="0" w:color="auto"/>
              </w:divBdr>
            </w:div>
            <w:div w:id="1249341220">
              <w:marLeft w:val="1155"/>
              <w:marRight w:val="0"/>
              <w:marTop w:val="0"/>
              <w:marBottom w:val="0"/>
              <w:divBdr>
                <w:top w:val="none" w:sz="0" w:space="0" w:color="auto"/>
                <w:left w:val="none" w:sz="0" w:space="0" w:color="auto"/>
                <w:bottom w:val="none" w:sz="0" w:space="0" w:color="auto"/>
                <w:right w:val="none" w:sz="0" w:space="0" w:color="auto"/>
              </w:divBdr>
            </w:div>
            <w:div w:id="160222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232">
      <w:bodyDiv w:val="1"/>
      <w:marLeft w:val="0"/>
      <w:marRight w:val="0"/>
      <w:marTop w:val="0"/>
      <w:marBottom w:val="0"/>
      <w:divBdr>
        <w:top w:val="none" w:sz="0" w:space="0" w:color="auto"/>
        <w:left w:val="none" w:sz="0" w:space="0" w:color="auto"/>
        <w:bottom w:val="none" w:sz="0" w:space="0" w:color="auto"/>
        <w:right w:val="none" w:sz="0" w:space="0" w:color="auto"/>
      </w:divBdr>
      <w:divsChild>
        <w:div w:id="2119059157">
          <w:marLeft w:val="0"/>
          <w:marRight w:val="0"/>
          <w:marTop w:val="0"/>
          <w:marBottom w:val="0"/>
          <w:divBdr>
            <w:top w:val="none" w:sz="0" w:space="0" w:color="auto"/>
            <w:left w:val="none" w:sz="0" w:space="0" w:color="auto"/>
            <w:bottom w:val="none" w:sz="0" w:space="0" w:color="auto"/>
            <w:right w:val="none" w:sz="0" w:space="0" w:color="auto"/>
          </w:divBdr>
        </w:div>
        <w:div w:id="1528130592">
          <w:marLeft w:val="0"/>
          <w:marRight w:val="0"/>
          <w:marTop w:val="150"/>
          <w:marBottom w:val="0"/>
          <w:divBdr>
            <w:top w:val="none" w:sz="0" w:space="0" w:color="auto"/>
            <w:left w:val="none" w:sz="0" w:space="0" w:color="auto"/>
            <w:bottom w:val="none" w:sz="0" w:space="0" w:color="auto"/>
            <w:right w:val="none" w:sz="0" w:space="0" w:color="auto"/>
          </w:divBdr>
          <w:divsChild>
            <w:div w:id="136996727">
              <w:marLeft w:val="1155"/>
              <w:marRight w:val="0"/>
              <w:marTop w:val="0"/>
              <w:marBottom w:val="0"/>
              <w:divBdr>
                <w:top w:val="none" w:sz="0" w:space="0" w:color="auto"/>
                <w:left w:val="none" w:sz="0" w:space="0" w:color="auto"/>
                <w:bottom w:val="none" w:sz="0" w:space="0" w:color="auto"/>
                <w:right w:val="none" w:sz="0" w:space="0" w:color="auto"/>
              </w:divBdr>
            </w:div>
            <w:div w:id="192460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617519">
      <w:bodyDiv w:val="1"/>
      <w:marLeft w:val="0"/>
      <w:marRight w:val="0"/>
      <w:marTop w:val="0"/>
      <w:marBottom w:val="0"/>
      <w:divBdr>
        <w:top w:val="none" w:sz="0" w:space="0" w:color="auto"/>
        <w:left w:val="none" w:sz="0" w:space="0" w:color="auto"/>
        <w:bottom w:val="none" w:sz="0" w:space="0" w:color="auto"/>
        <w:right w:val="none" w:sz="0" w:space="0" w:color="auto"/>
      </w:divBdr>
      <w:divsChild>
        <w:div w:id="1023633082">
          <w:marLeft w:val="0"/>
          <w:marRight w:val="0"/>
          <w:marTop w:val="0"/>
          <w:marBottom w:val="0"/>
          <w:divBdr>
            <w:top w:val="none" w:sz="0" w:space="0" w:color="auto"/>
            <w:left w:val="none" w:sz="0" w:space="0" w:color="auto"/>
            <w:bottom w:val="none" w:sz="0" w:space="0" w:color="auto"/>
            <w:right w:val="none" w:sz="0" w:space="0" w:color="auto"/>
          </w:divBdr>
        </w:div>
        <w:div w:id="126439057">
          <w:marLeft w:val="0"/>
          <w:marRight w:val="0"/>
          <w:marTop w:val="150"/>
          <w:marBottom w:val="0"/>
          <w:divBdr>
            <w:top w:val="none" w:sz="0" w:space="0" w:color="auto"/>
            <w:left w:val="none" w:sz="0" w:space="0" w:color="auto"/>
            <w:bottom w:val="none" w:sz="0" w:space="0" w:color="auto"/>
            <w:right w:val="none" w:sz="0" w:space="0" w:color="auto"/>
          </w:divBdr>
          <w:divsChild>
            <w:div w:id="903754115">
              <w:marLeft w:val="1155"/>
              <w:marRight w:val="0"/>
              <w:marTop w:val="0"/>
              <w:marBottom w:val="0"/>
              <w:divBdr>
                <w:top w:val="none" w:sz="0" w:space="0" w:color="auto"/>
                <w:left w:val="none" w:sz="0" w:space="0" w:color="auto"/>
                <w:bottom w:val="none" w:sz="0" w:space="0" w:color="auto"/>
                <w:right w:val="none" w:sz="0" w:space="0" w:color="auto"/>
              </w:divBdr>
            </w:div>
            <w:div w:id="2080401157">
              <w:marLeft w:val="1155"/>
              <w:marRight w:val="0"/>
              <w:marTop w:val="0"/>
              <w:marBottom w:val="0"/>
              <w:divBdr>
                <w:top w:val="none" w:sz="0" w:space="0" w:color="auto"/>
                <w:left w:val="none" w:sz="0" w:space="0" w:color="auto"/>
                <w:bottom w:val="none" w:sz="0" w:space="0" w:color="auto"/>
                <w:right w:val="none" w:sz="0" w:space="0" w:color="auto"/>
              </w:divBdr>
            </w:div>
            <w:div w:id="1275406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4925426">
      <w:bodyDiv w:val="1"/>
      <w:marLeft w:val="0"/>
      <w:marRight w:val="0"/>
      <w:marTop w:val="0"/>
      <w:marBottom w:val="0"/>
      <w:divBdr>
        <w:top w:val="none" w:sz="0" w:space="0" w:color="auto"/>
        <w:left w:val="none" w:sz="0" w:space="0" w:color="auto"/>
        <w:bottom w:val="none" w:sz="0" w:space="0" w:color="auto"/>
        <w:right w:val="none" w:sz="0" w:space="0" w:color="auto"/>
      </w:divBdr>
      <w:divsChild>
        <w:div w:id="2084836909">
          <w:marLeft w:val="0"/>
          <w:marRight w:val="0"/>
          <w:marTop w:val="0"/>
          <w:marBottom w:val="0"/>
          <w:divBdr>
            <w:top w:val="none" w:sz="0" w:space="0" w:color="auto"/>
            <w:left w:val="none" w:sz="0" w:space="0" w:color="auto"/>
            <w:bottom w:val="none" w:sz="0" w:space="0" w:color="auto"/>
            <w:right w:val="none" w:sz="0" w:space="0" w:color="auto"/>
          </w:divBdr>
        </w:div>
        <w:div w:id="2018925549">
          <w:marLeft w:val="0"/>
          <w:marRight w:val="0"/>
          <w:marTop w:val="150"/>
          <w:marBottom w:val="0"/>
          <w:divBdr>
            <w:top w:val="none" w:sz="0" w:space="0" w:color="auto"/>
            <w:left w:val="none" w:sz="0" w:space="0" w:color="auto"/>
            <w:bottom w:val="none" w:sz="0" w:space="0" w:color="auto"/>
            <w:right w:val="none" w:sz="0" w:space="0" w:color="auto"/>
          </w:divBdr>
          <w:divsChild>
            <w:div w:id="1258056659">
              <w:marLeft w:val="1155"/>
              <w:marRight w:val="0"/>
              <w:marTop w:val="0"/>
              <w:marBottom w:val="0"/>
              <w:divBdr>
                <w:top w:val="none" w:sz="0" w:space="0" w:color="auto"/>
                <w:left w:val="none" w:sz="0" w:space="0" w:color="auto"/>
                <w:bottom w:val="none" w:sz="0" w:space="0" w:color="auto"/>
                <w:right w:val="none" w:sz="0" w:space="0" w:color="auto"/>
              </w:divBdr>
            </w:div>
            <w:div w:id="627704762">
              <w:marLeft w:val="1155"/>
              <w:marRight w:val="0"/>
              <w:marTop w:val="0"/>
              <w:marBottom w:val="0"/>
              <w:divBdr>
                <w:top w:val="none" w:sz="0" w:space="0" w:color="auto"/>
                <w:left w:val="none" w:sz="0" w:space="0" w:color="auto"/>
                <w:bottom w:val="none" w:sz="0" w:space="0" w:color="auto"/>
                <w:right w:val="none" w:sz="0" w:space="0" w:color="auto"/>
              </w:divBdr>
            </w:div>
            <w:div w:id="148911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8278">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08040">
      <w:bodyDiv w:val="1"/>
      <w:marLeft w:val="0"/>
      <w:marRight w:val="0"/>
      <w:marTop w:val="0"/>
      <w:marBottom w:val="0"/>
      <w:divBdr>
        <w:top w:val="none" w:sz="0" w:space="0" w:color="auto"/>
        <w:left w:val="none" w:sz="0" w:space="0" w:color="auto"/>
        <w:bottom w:val="none" w:sz="0" w:space="0" w:color="auto"/>
        <w:right w:val="none" w:sz="0" w:space="0" w:color="auto"/>
      </w:divBdr>
      <w:divsChild>
        <w:div w:id="2117016872">
          <w:marLeft w:val="0"/>
          <w:marRight w:val="0"/>
          <w:marTop w:val="0"/>
          <w:marBottom w:val="0"/>
          <w:divBdr>
            <w:top w:val="none" w:sz="0" w:space="0" w:color="auto"/>
            <w:left w:val="none" w:sz="0" w:space="0" w:color="auto"/>
            <w:bottom w:val="none" w:sz="0" w:space="0" w:color="auto"/>
            <w:right w:val="none" w:sz="0" w:space="0" w:color="auto"/>
          </w:divBdr>
        </w:div>
        <w:div w:id="1445810196">
          <w:marLeft w:val="0"/>
          <w:marRight w:val="0"/>
          <w:marTop w:val="150"/>
          <w:marBottom w:val="0"/>
          <w:divBdr>
            <w:top w:val="none" w:sz="0" w:space="0" w:color="auto"/>
            <w:left w:val="none" w:sz="0" w:space="0" w:color="auto"/>
            <w:bottom w:val="none" w:sz="0" w:space="0" w:color="auto"/>
            <w:right w:val="none" w:sz="0" w:space="0" w:color="auto"/>
          </w:divBdr>
          <w:divsChild>
            <w:div w:id="607470428">
              <w:marLeft w:val="1155"/>
              <w:marRight w:val="0"/>
              <w:marTop w:val="0"/>
              <w:marBottom w:val="0"/>
              <w:divBdr>
                <w:top w:val="none" w:sz="0" w:space="0" w:color="auto"/>
                <w:left w:val="none" w:sz="0" w:space="0" w:color="auto"/>
                <w:bottom w:val="none" w:sz="0" w:space="0" w:color="auto"/>
                <w:right w:val="none" w:sz="0" w:space="0" w:color="auto"/>
              </w:divBdr>
            </w:div>
            <w:div w:id="1123964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780855">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201">
      <w:bodyDiv w:val="1"/>
      <w:marLeft w:val="0"/>
      <w:marRight w:val="0"/>
      <w:marTop w:val="0"/>
      <w:marBottom w:val="0"/>
      <w:divBdr>
        <w:top w:val="none" w:sz="0" w:space="0" w:color="auto"/>
        <w:left w:val="none" w:sz="0" w:space="0" w:color="auto"/>
        <w:bottom w:val="none" w:sz="0" w:space="0" w:color="auto"/>
        <w:right w:val="none" w:sz="0" w:space="0" w:color="auto"/>
      </w:divBdr>
      <w:divsChild>
        <w:div w:id="943613435">
          <w:marLeft w:val="0"/>
          <w:marRight w:val="0"/>
          <w:marTop w:val="0"/>
          <w:marBottom w:val="0"/>
          <w:divBdr>
            <w:top w:val="none" w:sz="0" w:space="0" w:color="auto"/>
            <w:left w:val="none" w:sz="0" w:space="0" w:color="auto"/>
            <w:bottom w:val="none" w:sz="0" w:space="0" w:color="auto"/>
            <w:right w:val="none" w:sz="0" w:space="0" w:color="auto"/>
          </w:divBdr>
        </w:div>
        <w:div w:id="1061634401">
          <w:marLeft w:val="0"/>
          <w:marRight w:val="0"/>
          <w:marTop w:val="150"/>
          <w:marBottom w:val="0"/>
          <w:divBdr>
            <w:top w:val="none" w:sz="0" w:space="0" w:color="auto"/>
            <w:left w:val="none" w:sz="0" w:space="0" w:color="auto"/>
            <w:bottom w:val="none" w:sz="0" w:space="0" w:color="auto"/>
            <w:right w:val="none" w:sz="0" w:space="0" w:color="auto"/>
          </w:divBdr>
          <w:divsChild>
            <w:div w:id="1190296421">
              <w:marLeft w:val="1155"/>
              <w:marRight w:val="0"/>
              <w:marTop w:val="0"/>
              <w:marBottom w:val="0"/>
              <w:divBdr>
                <w:top w:val="none" w:sz="0" w:space="0" w:color="auto"/>
                <w:left w:val="none" w:sz="0" w:space="0" w:color="auto"/>
                <w:bottom w:val="none" w:sz="0" w:space="0" w:color="auto"/>
                <w:right w:val="none" w:sz="0" w:space="0" w:color="auto"/>
              </w:divBdr>
            </w:div>
            <w:div w:id="242380831">
              <w:marLeft w:val="1155"/>
              <w:marRight w:val="0"/>
              <w:marTop w:val="0"/>
              <w:marBottom w:val="0"/>
              <w:divBdr>
                <w:top w:val="none" w:sz="0" w:space="0" w:color="auto"/>
                <w:left w:val="none" w:sz="0" w:space="0" w:color="auto"/>
                <w:bottom w:val="none" w:sz="0" w:space="0" w:color="auto"/>
                <w:right w:val="none" w:sz="0" w:space="0" w:color="auto"/>
              </w:divBdr>
            </w:div>
            <w:div w:id="1869221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891829">
      <w:bodyDiv w:val="1"/>
      <w:marLeft w:val="0"/>
      <w:marRight w:val="0"/>
      <w:marTop w:val="0"/>
      <w:marBottom w:val="0"/>
      <w:divBdr>
        <w:top w:val="none" w:sz="0" w:space="0" w:color="auto"/>
        <w:left w:val="none" w:sz="0" w:space="0" w:color="auto"/>
        <w:bottom w:val="none" w:sz="0" w:space="0" w:color="auto"/>
        <w:right w:val="none" w:sz="0" w:space="0" w:color="auto"/>
      </w:divBdr>
      <w:divsChild>
        <w:div w:id="946694128">
          <w:marLeft w:val="0"/>
          <w:marRight w:val="0"/>
          <w:marTop w:val="0"/>
          <w:marBottom w:val="0"/>
          <w:divBdr>
            <w:top w:val="none" w:sz="0" w:space="0" w:color="auto"/>
            <w:left w:val="none" w:sz="0" w:space="0" w:color="auto"/>
            <w:bottom w:val="none" w:sz="0" w:space="0" w:color="auto"/>
            <w:right w:val="none" w:sz="0" w:space="0" w:color="auto"/>
          </w:divBdr>
        </w:div>
        <w:div w:id="1390037278">
          <w:marLeft w:val="0"/>
          <w:marRight w:val="0"/>
          <w:marTop w:val="150"/>
          <w:marBottom w:val="0"/>
          <w:divBdr>
            <w:top w:val="none" w:sz="0" w:space="0" w:color="auto"/>
            <w:left w:val="none" w:sz="0" w:space="0" w:color="auto"/>
            <w:bottom w:val="none" w:sz="0" w:space="0" w:color="auto"/>
            <w:right w:val="none" w:sz="0" w:space="0" w:color="auto"/>
          </w:divBdr>
          <w:divsChild>
            <w:div w:id="1383793209">
              <w:marLeft w:val="1155"/>
              <w:marRight w:val="0"/>
              <w:marTop w:val="0"/>
              <w:marBottom w:val="0"/>
              <w:divBdr>
                <w:top w:val="none" w:sz="0" w:space="0" w:color="auto"/>
                <w:left w:val="none" w:sz="0" w:space="0" w:color="auto"/>
                <w:bottom w:val="none" w:sz="0" w:space="0" w:color="auto"/>
                <w:right w:val="none" w:sz="0" w:space="0" w:color="auto"/>
              </w:divBdr>
            </w:div>
            <w:div w:id="1148549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745377">
      <w:bodyDiv w:val="1"/>
      <w:marLeft w:val="0"/>
      <w:marRight w:val="0"/>
      <w:marTop w:val="0"/>
      <w:marBottom w:val="0"/>
      <w:divBdr>
        <w:top w:val="none" w:sz="0" w:space="0" w:color="auto"/>
        <w:left w:val="none" w:sz="0" w:space="0" w:color="auto"/>
        <w:bottom w:val="none" w:sz="0" w:space="0" w:color="auto"/>
        <w:right w:val="none" w:sz="0" w:space="0" w:color="auto"/>
      </w:divBdr>
      <w:divsChild>
        <w:div w:id="53624649">
          <w:marLeft w:val="0"/>
          <w:marRight w:val="0"/>
          <w:marTop w:val="0"/>
          <w:marBottom w:val="0"/>
          <w:divBdr>
            <w:top w:val="none" w:sz="0" w:space="0" w:color="auto"/>
            <w:left w:val="none" w:sz="0" w:space="0" w:color="auto"/>
            <w:bottom w:val="none" w:sz="0" w:space="0" w:color="auto"/>
            <w:right w:val="none" w:sz="0" w:space="0" w:color="auto"/>
          </w:divBdr>
        </w:div>
        <w:div w:id="1380471962">
          <w:marLeft w:val="0"/>
          <w:marRight w:val="0"/>
          <w:marTop w:val="150"/>
          <w:marBottom w:val="0"/>
          <w:divBdr>
            <w:top w:val="none" w:sz="0" w:space="0" w:color="auto"/>
            <w:left w:val="none" w:sz="0" w:space="0" w:color="auto"/>
            <w:bottom w:val="none" w:sz="0" w:space="0" w:color="auto"/>
            <w:right w:val="none" w:sz="0" w:space="0" w:color="auto"/>
          </w:divBdr>
          <w:divsChild>
            <w:div w:id="949825870">
              <w:marLeft w:val="1155"/>
              <w:marRight w:val="0"/>
              <w:marTop w:val="0"/>
              <w:marBottom w:val="0"/>
              <w:divBdr>
                <w:top w:val="none" w:sz="0" w:space="0" w:color="auto"/>
                <w:left w:val="none" w:sz="0" w:space="0" w:color="auto"/>
                <w:bottom w:val="none" w:sz="0" w:space="0" w:color="auto"/>
                <w:right w:val="none" w:sz="0" w:space="0" w:color="auto"/>
              </w:divBdr>
            </w:div>
            <w:div w:id="614866527">
              <w:marLeft w:val="1155"/>
              <w:marRight w:val="0"/>
              <w:marTop w:val="0"/>
              <w:marBottom w:val="0"/>
              <w:divBdr>
                <w:top w:val="none" w:sz="0" w:space="0" w:color="auto"/>
                <w:left w:val="none" w:sz="0" w:space="0" w:color="auto"/>
                <w:bottom w:val="none" w:sz="0" w:space="0" w:color="auto"/>
                <w:right w:val="none" w:sz="0" w:space="0" w:color="auto"/>
              </w:divBdr>
            </w:div>
            <w:div w:id="815923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24676">
      <w:bodyDiv w:val="1"/>
      <w:marLeft w:val="0"/>
      <w:marRight w:val="0"/>
      <w:marTop w:val="0"/>
      <w:marBottom w:val="0"/>
      <w:divBdr>
        <w:top w:val="none" w:sz="0" w:space="0" w:color="auto"/>
        <w:left w:val="none" w:sz="0" w:space="0" w:color="auto"/>
        <w:bottom w:val="none" w:sz="0" w:space="0" w:color="auto"/>
        <w:right w:val="none" w:sz="0" w:space="0" w:color="auto"/>
      </w:divBdr>
      <w:divsChild>
        <w:div w:id="678629341">
          <w:marLeft w:val="0"/>
          <w:marRight w:val="0"/>
          <w:marTop w:val="0"/>
          <w:marBottom w:val="0"/>
          <w:divBdr>
            <w:top w:val="none" w:sz="0" w:space="0" w:color="auto"/>
            <w:left w:val="none" w:sz="0" w:space="0" w:color="auto"/>
            <w:bottom w:val="none" w:sz="0" w:space="0" w:color="auto"/>
            <w:right w:val="none" w:sz="0" w:space="0" w:color="auto"/>
          </w:divBdr>
        </w:div>
        <w:div w:id="1943997285">
          <w:marLeft w:val="0"/>
          <w:marRight w:val="0"/>
          <w:marTop w:val="150"/>
          <w:marBottom w:val="0"/>
          <w:divBdr>
            <w:top w:val="none" w:sz="0" w:space="0" w:color="auto"/>
            <w:left w:val="none" w:sz="0" w:space="0" w:color="auto"/>
            <w:bottom w:val="none" w:sz="0" w:space="0" w:color="auto"/>
            <w:right w:val="none" w:sz="0" w:space="0" w:color="auto"/>
          </w:divBdr>
          <w:divsChild>
            <w:div w:id="1161848673">
              <w:marLeft w:val="1155"/>
              <w:marRight w:val="0"/>
              <w:marTop w:val="0"/>
              <w:marBottom w:val="0"/>
              <w:divBdr>
                <w:top w:val="none" w:sz="0" w:space="0" w:color="auto"/>
                <w:left w:val="none" w:sz="0" w:space="0" w:color="auto"/>
                <w:bottom w:val="none" w:sz="0" w:space="0" w:color="auto"/>
                <w:right w:val="none" w:sz="0" w:space="0" w:color="auto"/>
              </w:divBdr>
            </w:div>
            <w:div w:id="482700489">
              <w:marLeft w:val="1155"/>
              <w:marRight w:val="0"/>
              <w:marTop w:val="0"/>
              <w:marBottom w:val="0"/>
              <w:divBdr>
                <w:top w:val="none" w:sz="0" w:space="0" w:color="auto"/>
                <w:left w:val="none" w:sz="0" w:space="0" w:color="auto"/>
                <w:bottom w:val="none" w:sz="0" w:space="0" w:color="auto"/>
                <w:right w:val="none" w:sz="0" w:space="0" w:color="auto"/>
              </w:divBdr>
            </w:div>
            <w:div w:id="1984508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541">
      <w:bodyDiv w:val="1"/>
      <w:marLeft w:val="0"/>
      <w:marRight w:val="0"/>
      <w:marTop w:val="0"/>
      <w:marBottom w:val="0"/>
      <w:divBdr>
        <w:top w:val="none" w:sz="0" w:space="0" w:color="auto"/>
        <w:left w:val="none" w:sz="0" w:space="0" w:color="auto"/>
        <w:bottom w:val="none" w:sz="0" w:space="0" w:color="auto"/>
        <w:right w:val="none" w:sz="0" w:space="0" w:color="auto"/>
      </w:divBdr>
      <w:divsChild>
        <w:div w:id="822235125">
          <w:marLeft w:val="0"/>
          <w:marRight w:val="0"/>
          <w:marTop w:val="0"/>
          <w:marBottom w:val="0"/>
          <w:divBdr>
            <w:top w:val="none" w:sz="0" w:space="0" w:color="auto"/>
            <w:left w:val="none" w:sz="0" w:space="0" w:color="auto"/>
            <w:bottom w:val="none" w:sz="0" w:space="0" w:color="auto"/>
            <w:right w:val="none" w:sz="0" w:space="0" w:color="auto"/>
          </w:divBdr>
        </w:div>
        <w:div w:id="1451709203">
          <w:marLeft w:val="0"/>
          <w:marRight w:val="0"/>
          <w:marTop w:val="150"/>
          <w:marBottom w:val="0"/>
          <w:divBdr>
            <w:top w:val="none" w:sz="0" w:space="0" w:color="auto"/>
            <w:left w:val="none" w:sz="0" w:space="0" w:color="auto"/>
            <w:bottom w:val="none" w:sz="0" w:space="0" w:color="auto"/>
            <w:right w:val="none" w:sz="0" w:space="0" w:color="auto"/>
          </w:divBdr>
          <w:divsChild>
            <w:div w:id="1504319087">
              <w:marLeft w:val="1155"/>
              <w:marRight w:val="0"/>
              <w:marTop w:val="0"/>
              <w:marBottom w:val="0"/>
              <w:divBdr>
                <w:top w:val="none" w:sz="0" w:space="0" w:color="auto"/>
                <w:left w:val="none" w:sz="0" w:space="0" w:color="auto"/>
                <w:bottom w:val="none" w:sz="0" w:space="0" w:color="auto"/>
                <w:right w:val="none" w:sz="0" w:space="0" w:color="auto"/>
              </w:divBdr>
            </w:div>
            <w:div w:id="466051901">
              <w:marLeft w:val="1155"/>
              <w:marRight w:val="0"/>
              <w:marTop w:val="0"/>
              <w:marBottom w:val="0"/>
              <w:divBdr>
                <w:top w:val="none" w:sz="0" w:space="0" w:color="auto"/>
                <w:left w:val="none" w:sz="0" w:space="0" w:color="auto"/>
                <w:bottom w:val="none" w:sz="0" w:space="0" w:color="auto"/>
                <w:right w:val="none" w:sz="0" w:space="0" w:color="auto"/>
              </w:divBdr>
            </w:div>
            <w:div w:id="789858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443460">
      <w:bodyDiv w:val="1"/>
      <w:marLeft w:val="0"/>
      <w:marRight w:val="0"/>
      <w:marTop w:val="0"/>
      <w:marBottom w:val="0"/>
      <w:divBdr>
        <w:top w:val="none" w:sz="0" w:space="0" w:color="auto"/>
        <w:left w:val="none" w:sz="0" w:space="0" w:color="auto"/>
        <w:bottom w:val="none" w:sz="0" w:space="0" w:color="auto"/>
        <w:right w:val="none" w:sz="0" w:space="0" w:color="auto"/>
      </w:divBdr>
      <w:divsChild>
        <w:div w:id="299582694">
          <w:marLeft w:val="0"/>
          <w:marRight w:val="0"/>
          <w:marTop w:val="0"/>
          <w:marBottom w:val="0"/>
          <w:divBdr>
            <w:top w:val="none" w:sz="0" w:space="0" w:color="auto"/>
            <w:left w:val="none" w:sz="0" w:space="0" w:color="auto"/>
            <w:bottom w:val="none" w:sz="0" w:space="0" w:color="auto"/>
            <w:right w:val="none" w:sz="0" w:space="0" w:color="auto"/>
          </w:divBdr>
        </w:div>
        <w:div w:id="362053368">
          <w:marLeft w:val="0"/>
          <w:marRight w:val="0"/>
          <w:marTop w:val="150"/>
          <w:marBottom w:val="0"/>
          <w:divBdr>
            <w:top w:val="none" w:sz="0" w:space="0" w:color="auto"/>
            <w:left w:val="none" w:sz="0" w:space="0" w:color="auto"/>
            <w:bottom w:val="none" w:sz="0" w:space="0" w:color="auto"/>
            <w:right w:val="none" w:sz="0" w:space="0" w:color="auto"/>
          </w:divBdr>
          <w:divsChild>
            <w:div w:id="1852063471">
              <w:marLeft w:val="1155"/>
              <w:marRight w:val="0"/>
              <w:marTop w:val="0"/>
              <w:marBottom w:val="0"/>
              <w:divBdr>
                <w:top w:val="none" w:sz="0" w:space="0" w:color="auto"/>
                <w:left w:val="none" w:sz="0" w:space="0" w:color="auto"/>
                <w:bottom w:val="none" w:sz="0" w:space="0" w:color="auto"/>
                <w:right w:val="none" w:sz="0" w:space="0" w:color="auto"/>
              </w:divBdr>
            </w:div>
            <w:div w:id="1774742903">
              <w:marLeft w:val="1155"/>
              <w:marRight w:val="0"/>
              <w:marTop w:val="0"/>
              <w:marBottom w:val="0"/>
              <w:divBdr>
                <w:top w:val="none" w:sz="0" w:space="0" w:color="auto"/>
                <w:left w:val="none" w:sz="0" w:space="0" w:color="auto"/>
                <w:bottom w:val="none" w:sz="0" w:space="0" w:color="auto"/>
                <w:right w:val="none" w:sz="0" w:space="0" w:color="auto"/>
              </w:divBdr>
            </w:div>
            <w:div w:id="156727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3142">
      <w:bodyDiv w:val="1"/>
      <w:marLeft w:val="0"/>
      <w:marRight w:val="0"/>
      <w:marTop w:val="0"/>
      <w:marBottom w:val="0"/>
      <w:divBdr>
        <w:top w:val="none" w:sz="0" w:space="0" w:color="auto"/>
        <w:left w:val="none" w:sz="0" w:space="0" w:color="auto"/>
        <w:bottom w:val="none" w:sz="0" w:space="0" w:color="auto"/>
        <w:right w:val="none" w:sz="0" w:space="0" w:color="auto"/>
      </w:divBdr>
      <w:divsChild>
        <w:div w:id="78909202">
          <w:marLeft w:val="0"/>
          <w:marRight w:val="0"/>
          <w:marTop w:val="0"/>
          <w:marBottom w:val="0"/>
          <w:divBdr>
            <w:top w:val="none" w:sz="0" w:space="0" w:color="auto"/>
            <w:left w:val="none" w:sz="0" w:space="0" w:color="auto"/>
            <w:bottom w:val="none" w:sz="0" w:space="0" w:color="auto"/>
            <w:right w:val="none" w:sz="0" w:space="0" w:color="auto"/>
          </w:divBdr>
        </w:div>
        <w:div w:id="1709139779">
          <w:marLeft w:val="0"/>
          <w:marRight w:val="0"/>
          <w:marTop w:val="150"/>
          <w:marBottom w:val="0"/>
          <w:divBdr>
            <w:top w:val="none" w:sz="0" w:space="0" w:color="auto"/>
            <w:left w:val="none" w:sz="0" w:space="0" w:color="auto"/>
            <w:bottom w:val="none" w:sz="0" w:space="0" w:color="auto"/>
            <w:right w:val="none" w:sz="0" w:space="0" w:color="auto"/>
          </w:divBdr>
          <w:divsChild>
            <w:div w:id="1743019491">
              <w:marLeft w:val="1155"/>
              <w:marRight w:val="0"/>
              <w:marTop w:val="0"/>
              <w:marBottom w:val="0"/>
              <w:divBdr>
                <w:top w:val="none" w:sz="0" w:space="0" w:color="auto"/>
                <w:left w:val="none" w:sz="0" w:space="0" w:color="auto"/>
                <w:bottom w:val="none" w:sz="0" w:space="0" w:color="auto"/>
                <w:right w:val="none" w:sz="0" w:space="0" w:color="auto"/>
              </w:divBdr>
            </w:div>
            <w:div w:id="17507929">
              <w:marLeft w:val="1155"/>
              <w:marRight w:val="0"/>
              <w:marTop w:val="0"/>
              <w:marBottom w:val="0"/>
              <w:divBdr>
                <w:top w:val="none" w:sz="0" w:space="0" w:color="auto"/>
                <w:left w:val="none" w:sz="0" w:space="0" w:color="auto"/>
                <w:bottom w:val="none" w:sz="0" w:space="0" w:color="auto"/>
                <w:right w:val="none" w:sz="0" w:space="0" w:color="auto"/>
              </w:divBdr>
            </w:div>
            <w:div w:id="718943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476">
      <w:bodyDiv w:val="1"/>
      <w:marLeft w:val="0"/>
      <w:marRight w:val="0"/>
      <w:marTop w:val="0"/>
      <w:marBottom w:val="0"/>
      <w:divBdr>
        <w:top w:val="none" w:sz="0" w:space="0" w:color="auto"/>
        <w:left w:val="none" w:sz="0" w:space="0" w:color="auto"/>
        <w:bottom w:val="none" w:sz="0" w:space="0" w:color="auto"/>
        <w:right w:val="none" w:sz="0" w:space="0" w:color="auto"/>
      </w:divBdr>
      <w:divsChild>
        <w:div w:id="2104761202">
          <w:marLeft w:val="0"/>
          <w:marRight w:val="0"/>
          <w:marTop w:val="0"/>
          <w:marBottom w:val="0"/>
          <w:divBdr>
            <w:top w:val="none" w:sz="0" w:space="0" w:color="auto"/>
            <w:left w:val="none" w:sz="0" w:space="0" w:color="auto"/>
            <w:bottom w:val="none" w:sz="0" w:space="0" w:color="auto"/>
            <w:right w:val="none" w:sz="0" w:space="0" w:color="auto"/>
          </w:divBdr>
        </w:div>
        <w:div w:id="1656757198">
          <w:marLeft w:val="0"/>
          <w:marRight w:val="0"/>
          <w:marTop w:val="150"/>
          <w:marBottom w:val="0"/>
          <w:divBdr>
            <w:top w:val="none" w:sz="0" w:space="0" w:color="auto"/>
            <w:left w:val="none" w:sz="0" w:space="0" w:color="auto"/>
            <w:bottom w:val="none" w:sz="0" w:space="0" w:color="auto"/>
            <w:right w:val="none" w:sz="0" w:space="0" w:color="auto"/>
          </w:divBdr>
          <w:divsChild>
            <w:div w:id="1786730917">
              <w:marLeft w:val="1155"/>
              <w:marRight w:val="0"/>
              <w:marTop w:val="0"/>
              <w:marBottom w:val="0"/>
              <w:divBdr>
                <w:top w:val="none" w:sz="0" w:space="0" w:color="auto"/>
                <w:left w:val="none" w:sz="0" w:space="0" w:color="auto"/>
                <w:bottom w:val="none" w:sz="0" w:space="0" w:color="auto"/>
                <w:right w:val="none" w:sz="0" w:space="0" w:color="auto"/>
              </w:divBdr>
            </w:div>
            <w:div w:id="1150752481">
              <w:marLeft w:val="1155"/>
              <w:marRight w:val="0"/>
              <w:marTop w:val="0"/>
              <w:marBottom w:val="0"/>
              <w:divBdr>
                <w:top w:val="none" w:sz="0" w:space="0" w:color="auto"/>
                <w:left w:val="none" w:sz="0" w:space="0" w:color="auto"/>
                <w:bottom w:val="none" w:sz="0" w:space="0" w:color="auto"/>
                <w:right w:val="none" w:sz="0" w:space="0" w:color="auto"/>
              </w:divBdr>
            </w:div>
            <w:div w:id="13922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288700">
      <w:bodyDiv w:val="1"/>
      <w:marLeft w:val="0"/>
      <w:marRight w:val="0"/>
      <w:marTop w:val="0"/>
      <w:marBottom w:val="0"/>
      <w:divBdr>
        <w:top w:val="none" w:sz="0" w:space="0" w:color="auto"/>
        <w:left w:val="none" w:sz="0" w:space="0" w:color="auto"/>
        <w:bottom w:val="none" w:sz="0" w:space="0" w:color="auto"/>
        <w:right w:val="none" w:sz="0" w:space="0" w:color="auto"/>
      </w:divBdr>
      <w:divsChild>
        <w:div w:id="1003240730">
          <w:marLeft w:val="0"/>
          <w:marRight w:val="0"/>
          <w:marTop w:val="0"/>
          <w:marBottom w:val="0"/>
          <w:divBdr>
            <w:top w:val="none" w:sz="0" w:space="0" w:color="auto"/>
            <w:left w:val="none" w:sz="0" w:space="0" w:color="auto"/>
            <w:bottom w:val="none" w:sz="0" w:space="0" w:color="auto"/>
            <w:right w:val="none" w:sz="0" w:space="0" w:color="auto"/>
          </w:divBdr>
        </w:div>
        <w:div w:id="1852135385">
          <w:marLeft w:val="0"/>
          <w:marRight w:val="0"/>
          <w:marTop w:val="150"/>
          <w:marBottom w:val="0"/>
          <w:divBdr>
            <w:top w:val="none" w:sz="0" w:space="0" w:color="auto"/>
            <w:left w:val="none" w:sz="0" w:space="0" w:color="auto"/>
            <w:bottom w:val="none" w:sz="0" w:space="0" w:color="auto"/>
            <w:right w:val="none" w:sz="0" w:space="0" w:color="auto"/>
          </w:divBdr>
          <w:divsChild>
            <w:div w:id="1768193926">
              <w:marLeft w:val="1155"/>
              <w:marRight w:val="0"/>
              <w:marTop w:val="0"/>
              <w:marBottom w:val="0"/>
              <w:divBdr>
                <w:top w:val="none" w:sz="0" w:space="0" w:color="auto"/>
                <w:left w:val="none" w:sz="0" w:space="0" w:color="auto"/>
                <w:bottom w:val="none" w:sz="0" w:space="0" w:color="auto"/>
                <w:right w:val="none" w:sz="0" w:space="0" w:color="auto"/>
              </w:divBdr>
            </w:div>
            <w:div w:id="1887914431">
              <w:marLeft w:val="1155"/>
              <w:marRight w:val="0"/>
              <w:marTop w:val="0"/>
              <w:marBottom w:val="0"/>
              <w:divBdr>
                <w:top w:val="none" w:sz="0" w:space="0" w:color="auto"/>
                <w:left w:val="none" w:sz="0" w:space="0" w:color="auto"/>
                <w:bottom w:val="none" w:sz="0" w:space="0" w:color="auto"/>
                <w:right w:val="none" w:sz="0" w:space="0" w:color="auto"/>
              </w:divBdr>
            </w:div>
            <w:div w:id="1339121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43349">
      <w:bodyDiv w:val="1"/>
      <w:marLeft w:val="0"/>
      <w:marRight w:val="0"/>
      <w:marTop w:val="0"/>
      <w:marBottom w:val="0"/>
      <w:divBdr>
        <w:top w:val="none" w:sz="0" w:space="0" w:color="auto"/>
        <w:left w:val="none" w:sz="0" w:space="0" w:color="auto"/>
        <w:bottom w:val="none" w:sz="0" w:space="0" w:color="auto"/>
        <w:right w:val="none" w:sz="0" w:space="0" w:color="auto"/>
      </w:divBdr>
      <w:divsChild>
        <w:div w:id="1308516686">
          <w:marLeft w:val="0"/>
          <w:marRight w:val="0"/>
          <w:marTop w:val="0"/>
          <w:marBottom w:val="0"/>
          <w:divBdr>
            <w:top w:val="none" w:sz="0" w:space="0" w:color="auto"/>
            <w:left w:val="none" w:sz="0" w:space="0" w:color="auto"/>
            <w:bottom w:val="none" w:sz="0" w:space="0" w:color="auto"/>
            <w:right w:val="none" w:sz="0" w:space="0" w:color="auto"/>
          </w:divBdr>
        </w:div>
        <w:div w:id="1967351273">
          <w:marLeft w:val="0"/>
          <w:marRight w:val="0"/>
          <w:marTop w:val="150"/>
          <w:marBottom w:val="0"/>
          <w:divBdr>
            <w:top w:val="none" w:sz="0" w:space="0" w:color="auto"/>
            <w:left w:val="none" w:sz="0" w:space="0" w:color="auto"/>
            <w:bottom w:val="none" w:sz="0" w:space="0" w:color="auto"/>
            <w:right w:val="none" w:sz="0" w:space="0" w:color="auto"/>
          </w:divBdr>
          <w:divsChild>
            <w:div w:id="1509783572">
              <w:marLeft w:val="1155"/>
              <w:marRight w:val="0"/>
              <w:marTop w:val="0"/>
              <w:marBottom w:val="0"/>
              <w:divBdr>
                <w:top w:val="none" w:sz="0" w:space="0" w:color="auto"/>
                <w:left w:val="none" w:sz="0" w:space="0" w:color="auto"/>
                <w:bottom w:val="none" w:sz="0" w:space="0" w:color="auto"/>
                <w:right w:val="none" w:sz="0" w:space="0" w:color="auto"/>
              </w:divBdr>
            </w:div>
            <w:div w:id="1374453353">
              <w:marLeft w:val="1155"/>
              <w:marRight w:val="0"/>
              <w:marTop w:val="0"/>
              <w:marBottom w:val="0"/>
              <w:divBdr>
                <w:top w:val="none" w:sz="0" w:space="0" w:color="auto"/>
                <w:left w:val="none" w:sz="0" w:space="0" w:color="auto"/>
                <w:bottom w:val="none" w:sz="0" w:space="0" w:color="auto"/>
                <w:right w:val="none" w:sz="0" w:space="0" w:color="auto"/>
              </w:divBdr>
            </w:div>
            <w:div w:id="796872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51010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753261">
      <w:bodyDiv w:val="1"/>
      <w:marLeft w:val="0"/>
      <w:marRight w:val="0"/>
      <w:marTop w:val="0"/>
      <w:marBottom w:val="0"/>
      <w:divBdr>
        <w:top w:val="none" w:sz="0" w:space="0" w:color="auto"/>
        <w:left w:val="none" w:sz="0" w:space="0" w:color="auto"/>
        <w:bottom w:val="none" w:sz="0" w:space="0" w:color="auto"/>
        <w:right w:val="none" w:sz="0" w:space="0" w:color="auto"/>
      </w:divBdr>
      <w:divsChild>
        <w:div w:id="1153372975">
          <w:marLeft w:val="0"/>
          <w:marRight w:val="0"/>
          <w:marTop w:val="0"/>
          <w:marBottom w:val="0"/>
          <w:divBdr>
            <w:top w:val="none" w:sz="0" w:space="0" w:color="auto"/>
            <w:left w:val="none" w:sz="0" w:space="0" w:color="auto"/>
            <w:bottom w:val="none" w:sz="0" w:space="0" w:color="auto"/>
            <w:right w:val="none" w:sz="0" w:space="0" w:color="auto"/>
          </w:divBdr>
        </w:div>
        <w:div w:id="1314406422">
          <w:marLeft w:val="0"/>
          <w:marRight w:val="0"/>
          <w:marTop w:val="150"/>
          <w:marBottom w:val="0"/>
          <w:divBdr>
            <w:top w:val="none" w:sz="0" w:space="0" w:color="auto"/>
            <w:left w:val="none" w:sz="0" w:space="0" w:color="auto"/>
            <w:bottom w:val="none" w:sz="0" w:space="0" w:color="auto"/>
            <w:right w:val="none" w:sz="0" w:space="0" w:color="auto"/>
          </w:divBdr>
          <w:divsChild>
            <w:div w:id="1502816325">
              <w:marLeft w:val="1155"/>
              <w:marRight w:val="0"/>
              <w:marTop w:val="0"/>
              <w:marBottom w:val="0"/>
              <w:divBdr>
                <w:top w:val="none" w:sz="0" w:space="0" w:color="auto"/>
                <w:left w:val="none" w:sz="0" w:space="0" w:color="auto"/>
                <w:bottom w:val="none" w:sz="0" w:space="0" w:color="auto"/>
                <w:right w:val="none" w:sz="0" w:space="0" w:color="auto"/>
              </w:divBdr>
            </w:div>
            <w:div w:id="91172507">
              <w:marLeft w:val="1155"/>
              <w:marRight w:val="0"/>
              <w:marTop w:val="0"/>
              <w:marBottom w:val="0"/>
              <w:divBdr>
                <w:top w:val="none" w:sz="0" w:space="0" w:color="auto"/>
                <w:left w:val="none" w:sz="0" w:space="0" w:color="auto"/>
                <w:bottom w:val="none" w:sz="0" w:space="0" w:color="auto"/>
                <w:right w:val="none" w:sz="0" w:space="0" w:color="auto"/>
              </w:divBdr>
            </w:div>
            <w:div w:id="241644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20973">
      <w:bodyDiv w:val="1"/>
      <w:marLeft w:val="0"/>
      <w:marRight w:val="0"/>
      <w:marTop w:val="0"/>
      <w:marBottom w:val="0"/>
      <w:divBdr>
        <w:top w:val="none" w:sz="0" w:space="0" w:color="auto"/>
        <w:left w:val="none" w:sz="0" w:space="0" w:color="auto"/>
        <w:bottom w:val="none" w:sz="0" w:space="0" w:color="auto"/>
        <w:right w:val="none" w:sz="0" w:space="0" w:color="auto"/>
      </w:divBdr>
      <w:divsChild>
        <w:div w:id="1165247751">
          <w:marLeft w:val="0"/>
          <w:marRight w:val="0"/>
          <w:marTop w:val="0"/>
          <w:marBottom w:val="0"/>
          <w:divBdr>
            <w:top w:val="none" w:sz="0" w:space="0" w:color="auto"/>
            <w:left w:val="none" w:sz="0" w:space="0" w:color="auto"/>
            <w:bottom w:val="none" w:sz="0" w:space="0" w:color="auto"/>
            <w:right w:val="none" w:sz="0" w:space="0" w:color="auto"/>
          </w:divBdr>
        </w:div>
        <w:div w:id="425925291">
          <w:marLeft w:val="0"/>
          <w:marRight w:val="0"/>
          <w:marTop w:val="150"/>
          <w:marBottom w:val="0"/>
          <w:divBdr>
            <w:top w:val="none" w:sz="0" w:space="0" w:color="auto"/>
            <w:left w:val="none" w:sz="0" w:space="0" w:color="auto"/>
            <w:bottom w:val="none" w:sz="0" w:space="0" w:color="auto"/>
            <w:right w:val="none" w:sz="0" w:space="0" w:color="auto"/>
          </w:divBdr>
          <w:divsChild>
            <w:div w:id="489640571">
              <w:marLeft w:val="1155"/>
              <w:marRight w:val="0"/>
              <w:marTop w:val="0"/>
              <w:marBottom w:val="0"/>
              <w:divBdr>
                <w:top w:val="none" w:sz="0" w:space="0" w:color="auto"/>
                <w:left w:val="none" w:sz="0" w:space="0" w:color="auto"/>
                <w:bottom w:val="none" w:sz="0" w:space="0" w:color="auto"/>
                <w:right w:val="none" w:sz="0" w:space="0" w:color="auto"/>
              </w:divBdr>
            </w:div>
            <w:div w:id="1662542933">
              <w:marLeft w:val="1155"/>
              <w:marRight w:val="0"/>
              <w:marTop w:val="0"/>
              <w:marBottom w:val="0"/>
              <w:divBdr>
                <w:top w:val="none" w:sz="0" w:space="0" w:color="auto"/>
                <w:left w:val="none" w:sz="0" w:space="0" w:color="auto"/>
                <w:bottom w:val="none" w:sz="0" w:space="0" w:color="auto"/>
                <w:right w:val="none" w:sz="0" w:space="0" w:color="auto"/>
              </w:divBdr>
            </w:div>
            <w:div w:id="960189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83093">
      <w:bodyDiv w:val="1"/>
      <w:marLeft w:val="0"/>
      <w:marRight w:val="0"/>
      <w:marTop w:val="0"/>
      <w:marBottom w:val="0"/>
      <w:divBdr>
        <w:top w:val="none" w:sz="0" w:space="0" w:color="auto"/>
        <w:left w:val="none" w:sz="0" w:space="0" w:color="auto"/>
        <w:bottom w:val="none" w:sz="0" w:space="0" w:color="auto"/>
        <w:right w:val="none" w:sz="0" w:space="0" w:color="auto"/>
      </w:divBdr>
      <w:divsChild>
        <w:div w:id="1381320808">
          <w:marLeft w:val="0"/>
          <w:marRight w:val="0"/>
          <w:marTop w:val="0"/>
          <w:marBottom w:val="0"/>
          <w:divBdr>
            <w:top w:val="none" w:sz="0" w:space="0" w:color="auto"/>
            <w:left w:val="none" w:sz="0" w:space="0" w:color="auto"/>
            <w:bottom w:val="none" w:sz="0" w:space="0" w:color="auto"/>
            <w:right w:val="none" w:sz="0" w:space="0" w:color="auto"/>
          </w:divBdr>
        </w:div>
        <w:div w:id="570963629">
          <w:marLeft w:val="0"/>
          <w:marRight w:val="0"/>
          <w:marTop w:val="150"/>
          <w:marBottom w:val="0"/>
          <w:divBdr>
            <w:top w:val="none" w:sz="0" w:space="0" w:color="auto"/>
            <w:left w:val="none" w:sz="0" w:space="0" w:color="auto"/>
            <w:bottom w:val="none" w:sz="0" w:space="0" w:color="auto"/>
            <w:right w:val="none" w:sz="0" w:space="0" w:color="auto"/>
          </w:divBdr>
          <w:divsChild>
            <w:div w:id="609317769">
              <w:marLeft w:val="1155"/>
              <w:marRight w:val="0"/>
              <w:marTop w:val="0"/>
              <w:marBottom w:val="0"/>
              <w:divBdr>
                <w:top w:val="none" w:sz="0" w:space="0" w:color="auto"/>
                <w:left w:val="none" w:sz="0" w:space="0" w:color="auto"/>
                <w:bottom w:val="none" w:sz="0" w:space="0" w:color="auto"/>
                <w:right w:val="none" w:sz="0" w:space="0" w:color="auto"/>
              </w:divBdr>
            </w:div>
            <w:div w:id="2117366478">
              <w:marLeft w:val="1155"/>
              <w:marRight w:val="0"/>
              <w:marTop w:val="0"/>
              <w:marBottom w:val="0"/>
              <w:divBdr>
                <w:top w:val="none" w:sz="0" w:space="0" w:color="auto"/>
                <w:left w:val="none" w:sz="0" w:space="0" w:color="auto"/>
                <w:bottom w:val="none" w:sz="0" w:space="0" w:color="auto"/>
                <w:right w:val="none" w:sz="0" w:space="0" w:color="auto"/>
              </w:divBdr>
            </w:div>
            <w:div w:id="171187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673064">
      <w:bodyDiv w:val="1"/>
      <w:marLeft w:val="0"/>
      <w:marRight w:val="0"/>
      <w:marTop w:val="0"/>
      <w:marBottom w:val="0"/>
      <w:divBdr>
        <w:top w:val="none" w:sz="0" w:space="0" w:color="auto"/>
        <w:left w:val="none" w:sz="0" w:space="0" w:color="auto"/>
        <w:bottom w:val="none" w:sz="0" w:space="0" w:color="auto"/>
        <w:right w:val="none" w:sz="0" w:space="0" w:color="auto"/>
      </w:divBdr>
      <w:divsChild>
        <w:div w:id="884608554">
          <w:marLeft w:val="0"/>
          <w:marRight w:val="0"/>
          <w:marTop w:val="0"/>
          <w:marBottom w:val="0"/>
          <w:divBdr>
            <w:top w:val="none" w:sz="0" w:space="0" w:color="auto"/>
            <w:left w:val="none" w:sz="0" w:space="0" w:color="auto"/>
            <w:bottom w:val="none" w:sz="0" w:space="0" w:color="auto"/>
            <w:right w:val="none" w:sz="0" w:space="0" w:color="auto"/>
          </w:divBdr>
        </w:div>
        <w:div w:id="252513882">
          <w:marLeft w:val="0"/>
          <w:marRight w:val="0"/>
          <w:marTop w:val="150"/>
          <w:marBottom w:val="0"/>
          <w:divBdr>
            <w:top w:val="none" w:sz="0" w:space="0" w:color="auto"/>
            <w:left w:val="none" w:sz="0" w:space="0" w:color="auto"/>
            <w:bottom w:val="none" w:sz="0" w:space="0" w:color="auto"/>
            <w:right w:val="none" w:sz="0" w:space="0" w:color="auto"/>
          </w:divBdr>
          <w:divsChild>
            <w:div w:id="2135639231">
              <w:marLeft w:val="1155"/>
              <w:marRight w:val="0"/>
              <w:marTop w:val="0"/>
              <w:marBottom w:val="0"/>
              <w:divBdr>
                <w:top w:val="none" w:sz="0" w:space="0" w:color="auto"/>
                <w:left w:val="none" w:sz="0" w:space="0" w:color="auto"/>
                <w:bottom w:val="none" w:sz="0" w:space="0" w:color="auto"/>
                <w:right w:val="none" w:sz="0" w:space="0" w:color="auto"/>
              </w:divBdr>
            </w:div>
            <w:div w:id="2126121001">
              <w:marLeft w:val="1155"/>
              <w:marRight w:val="0"/>
              <w:marTop w:val="0"/>
              <w:marBottom w:val="0"/>
              <w:divBdr>
                <w:top w:val="none" w:sz="0" w:space="0" w:color="auto"/>
                <w:left w:val="none" w:sz="0" w:space="0" w:color="auto"/>
                <w:bottom w:val="none" w:sz="0" w:space="0" w:color="auto"/>
                <w:right w:val="none" w:sz="0" w:space="0" w:color="auto"/>
              </w:divBdr>
            </w:div>
            <w:div w:id="666203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015523">
      <w:bodyDiv w:val="1"/>
      <w:marLeft w:val="0"/>
      <w:marRight w:val="0"/>
      <w:marTop w:val="0"/>
      <w:marBottom w:val="0"/>
      <w:divBdr>
        <w:top w:val="none" w:sz="0" w:space="0" w:color="auto"/>
        <w:left w:val="none" w:sz="0" w:space="0" w:color="auto"/>
        <w:bottom w:val="none" w:sz="0" w:space="0" w:color="auto"/>
        <w:right w:val="none" w:sz="0" w:space="0" w:color="auto"/>
      </w:divBdr>
      <w:divsChild>
        <w:div w:id="12153207">
          <w:marLeft w:val="0"/>
          <w:marRight w:val="0"/>
          <w:marTop w:val="0"/>
          <w:marBottom w:val="0"/>
          <w:divBdr>
            <w:top w:val="none" w:sz="0" w:space="0" w:color="auto"/>
            <w:left w:val="none" w:sz="0" w:space="0" w:color="auto"/>
            <w:bottom w:val="none" w:sz="0" w:space="0" w:color="auto"/>
            <w:right w:val="none" w:sz="0" w:space="0" w:color="auto"/>
          </w:divBdr>
        </w:div>
        <w:div w:id="830484404">
          <w:marLeft w:val="0"/>
          <w:marRight w:val="0"/>
          <w:marTop w:val="150"/>
          <w:marBottom w:val="0"/>
          <w:divBdr>
            <w:top w:val="none" w:sz="0" w:space="0" w:color="auto"/>
            <w:left w:val="none" w:sz="0" w:space="0" w:color="auto"/>
            <w:bottom w:val="none" w:sz="0" w:space="0" w:color="auto"/>
            <w:right w:val="none" w:sz="0" w:space="0" w:color="auto"/>
          </w:divBdr>
          <w:divsChild>
            <w:div w:id="529299038">
              <w:marLeft w:val="1155"/>
              <w:marRight w:val="0"/>
              <w:marTop w:val="0"/>
              <w:marBottom w:val="0"/>
              <w:divBdr>
                <w:top w:val="none" w:sz="0" w:space="0" w:color="auto"/>
                <w:left w:val="none" w:sz="0" w:space="0" w:color="auto"/>
                <w:bottom w:val="none" w:sz="0" w:space="0" w:color="auto"/>
                <w:right w:val="none" w:sz="0" w:space="0" w:color="auto"/>
              </w:divBdr>
            </w:div>
            <w:div w:id="690029542">
              <w:marLeft w:val="1155"/>
              <w:marRight w:val="0"/>
              <w:marTop w:val="0"/>
              <w:marBottom w:val="0"/>
              <w:divBdr>
                <w:top w:val="none" w:sz="0" w:space="0" w:color="auto"/>
                <w:left w:val="none" w:sz="0" w:space="0" w:color="auto"/>
                <w:bottom w:val="none" w:sz="0" w:space="0" w:color="auto"/>
                <w:right w:val="none" w:sz="0" w:space="0" w:color="auto"/>
              </w:divBdr>
            </w:div>
            <w:div w:id="715663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328603">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594128">
      <w:bodyDiv w:val="1"/>
      <w:marLeft w:val="0"/>
      <w:marRight w:val="0"/>
      <w:marTop w:val="0"/>
      <w:marBottom w:val="0"/>
      <w:divBdr>
        <w:top w:val="none" w:sz="0" w:space="0" w:color="auto"/>
        <w:left w:val="none" w:sz="0" w:space="0" w:color="auto"/>
        <w:bottom w:val="none" w:sz="0" w:space="0" w:color="auto"/>
        <w:right w:val="none" w:sz="0" w:space="0" w:color="auto"/>
      </w:divBdr>
      <w:divsChild>
        <w:div w:id="1758670157">
          <w:marLeft w:val="0"/>
          <w:marRight w:val="0"/>
          <w:marTop w:val="0"/>
          <w:marBottom w:val="0"/>
          <w:divBdr>
            <w:top w:val="none" w:sz="0" w:space="0" w:color="auto"/>
            <w:left w:val="none" w:sz="0" w:space="0" w:color="auto"/>
            <w:bottom w:val="none" w:sz="0" w:space="0" w:color="auto"/>
            <w:right w:val="none" w:sz="0" w:space="0" w:color="auto"/>
          </w:divBdr>
        </w:div>
        <w:div w:id="130441584">
          <w:marLeft w:val="0"/>
          <w:marRight w:val="0"/>
          <w:marTop w:val="150"/>
          <w:marBottom w:val="0"/>
          <w:divBdr>
            <w:top w:val="none" w:sz="0" w:space="0" w:color="auto"/>
            <w:left w:val="none" w:sz="0" w:space="0" w:color="auto"/>
            <w:bottom w:val="none" w:sz="0" w:space="0" w:color="auto"/>
            <w:right w:val="none" w:sz="0" w:space="0" w:color="auto"/>
          </w:divBdr>
          <w:divsChild>
            <w:div w:id="1033459494">
              <w:marLeft w:val="1155"/>
              <w:marRight w:val="0"/>
              <w:marTop w:val="0"/>
              <w:marBottom w:val="0"/>
              <w:divBdr>
                <w:top w:val="none" w:sz="0" w:space="0" w:color="auto"/>
                <w:left w:val="none" w:sz="0" w:space="0" w:color="auto"/>
                <w:bottom w:val="none" w:sz="0" w:space="0" w:color="auto"/>
                <w:right w:val="none" w:sz="0" w:space="0" w:color="auto"/>
              </w:divBdr>
            </w:div>
            <w:div w:id="165926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6049">
      <w:bodyDiv w:val="1"/>
      <w:marLeft w:val="0"/>
      <w:marRight w:val="0"/>
      <w:marTop w:val="0"/>
      <w:marBottom w:val="0"/>
      <w:divBdr>
        <w:top w:val="none" w:sz="0" w:space="0" w:color="auto"/>
        <w:left w:val="none" w:sz="0" w:space="0" w:color="auto"/>
        <w:bottom w:val="none" w:sz="0" w:space="0" w:color="auto"/>
        <w:right w:val="none" w:sz="0" w:space="0" w:color="auto"/>
      </w:divBdr>
      <w:divsChild>
        <w:div w:id="1918978894">
          <w:marLeft w:val="0"/>
          <w:marRight w:val="0"/>
          <w:marTop w:val="0"/>
          <w:marBottom w:val="0"/>
          <w:divBdr>
            <w:top w:val="none" w:sz="0" w:space="0" w:color="auto"/>
            <w:left w:val="none" w:sz="0" w:space="0" w:color="auto"/>
            <w:bottom w:val="none" w:sz="0" w:space="0" w:color="auto"/>
            <w:right w:val="none" w:sz="0" w:space="0" w:color="auto"/>
          </w:divBdr>
        </w:div>
        <w:div w:id="700863899">
          <w:marLeft w:val="0"/>
          <w:marRight w:val="0"/>
          <w:marTop w:val="150"/>
          <w:marBottom w:val="0"/>
          <w:divBdr>
            <w:top w:val="none" w:sz="0" w:space="0" w:color="auto"/>
            <w:left w:val="none" w:sz="0" w:space="0" w:color="auto"/>
            <w:bottom w:val="none" w:sz="0" w:space="0" w:color="auto"/>
            <w:right w:val="none" w:sz="0" w:space="0" w:color="auto"/>
          </w:divBdr>
          <w:divsChild>
            <w:div w:id="1167940745">
              <w:marLeft w:val="1155"/>
              <w:marRight w:val="0"/>
              <w:marTop w:val="0"/>
              <w:marBottom w:val="0"/>
              <w:divBdr>
                <w:top w:val="none" w:sz="0" w:space="0" w:color="auto"/>
                <w:left w:val="none" w:sz="0" w:space="0" w:color="auto"/>
                <w:bottom w:val="none" w:sz="0" w:space="0" w:color="auto"/>
                <w:right w:val="none" w:sz="0" w:space="0" w:color="auto"/>
              </w:divBdr>
            </w:div>
            <w:div w:id="642199353">
              <w:marLeft w:val="1155"/>
              <w:marRight w:val="0"/>
              <w:marTop w:val="0"/>
              <w:marBottom w:val="0"/>
              <w:divBdr>
                <w:top w:val="none" w:sz="0" w:space="0" w:color="auto"/>
                <w:left w:val="none" w:sz="0" w:space="0" w:color="auto"/>
                <w:bottom w:val="none" w:sz="0" w:space="0" w:color="auto"/>
                <w:right w:val="none" w:sz="0" w:space="0" w:color="auto"/>
              </w:divBdr>
            </w:div>
            <w:div w:id="607468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4442">
      <w:bodyDiv w:val="1"/>
      <w:marLeft w:val="0"/>
      <w:marRight w:val="0"/>
      <w:marTop w:val="0"/>
      <w:marBottom w:val="0"/>
      <w:divBdr>
        <w:top w:val="none" w:sz="0" w:space="0" w:color="auto"/>
        <w:left w:val="none" w:sz="0" w:space="0" w:color="auto"/>
        <w:bottom w:val="none" w:sz="0" w:space="0" w:color="auto"/>
        <w:right w:val="none" w:sz="0" w:space="0" w:color="auto"/>
      </w:divBdr>
      <w:divsChild>
        <w:div w:id="1861815497">
          <w:marLeft w:val="0"/>
          <w:marRight w:val="0"/>
          <w:marTop w:val="0"/>
          <w:marBottom w:val="0"/>
          <w:divBdr>
            <w:top w:val="none" w:sz="0" w:space="0" w:color="auto"/>
            <w:left w:val="none" w:sz="0" w:space="0" w:color="auto"/>
            <w:bottom w:val="none" w:sz="0" w:space="0" w:color="auto"/>
            <w:right w:val="none" w:sz="0" w:space="0" w:color="auto"/>
          </w:divBdr>
        </w:div>
        <w:div w:id="1191145081">
          <w:marLeft w:val="0"/>
          <w:marRight w:val="0"/>
          <w:marTop w:val="150"/>
          <w:marBottom w:val="0"/>
          <w:divBdr>
            <w:top w:val="none" w:sz="0" w:space="0" w:color="auto"/>
            <w:left w:val="none" w:sz="0" w:space="0" w:color="auto"/>
            <w:bottom w:val="none" w:sz="0" w:space="0" w:color="auto"/>
            <w:right w:val="none" w:sz="0" w:space="0" w:color="auto"/>
          </w:divBdr>
          <w:divsChild>
            <w:div w:id="541133522">
              <w:marLeft w:val="1155"/>
              <w:marRight w:val="0"/>
              <w:marTop w:val="0"/>
              <w:marBottom w:val="0"/>
              <w:divBdr>
                <w:top w:val="none" w:sz="0" w:space="0" w:color="auto"/>
                <w:left w:val="none" w:sz="0" w:space="0" w:color="auto"/>
                <w:bottom w:val="none" w:sz="0" w:space="0" w:color="auto"/>
                <w:right w:val="none" w:sz="0" w:space="0" w:color="auto"/>
              </w:divBdr>
            </w:div>
            <w:div w:id="690687447">
              <w:marLeft w:val="1155"/>
              <w:marRight w:val="0"/>
              <w:marTop w:val="0"/>
              <w:marBottom w:val="0"/>
              <w:divBdr>
                <w:top w:val="none" w:sz="0" w:space="0" w:color="auto"/>
                <w:left w:val="none" w:sz="0" w:space="0" w:color="auto"/>
                <w:bottom w:val="none" w:sz="0" w:space="0" w:color="auto"/>
                <w:right w:val="none" w:sz="0" w:space="0" w:color="auto"/>
              </w:divBdr>
            </w:div>
            <w:div w:id="1818497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3908110">
      <w:bodyDiv w:val="1"/>
      <w:marLeft w:val="0"/>
      <w:marRight w:val="0"/>
      <w:marTop w:val="0"/>
      <w:marBottom w:val="0"/>
      <w:divBdr>
        <w:top w:val="none" w:sz="0" w:space="0" w:color="auto"/>
        <w:left w:val="none" w:sz="0" w:space="0" w:color="auto"/>
        <w:bottom w:val="none" w:sz="0" w:space="0" w:color="auto"/>
        <w:right w:val="none" w:sz="0" w:space="0" w:color="auto"/>
      </w:divBdr>
      <w:divsChild>
        <w:div w:id="510532284">
          <w:marLeft w:val="0"/>
          <w:marRight w:val="0"/>
          <w:marTop w:val="0"/>
          <w:marBottom w:val="0"/>
          <w:divBdr>
            <w:top w:val="none" w:sz="0" w:space="0" w:color="auto"/>
            <w:left w:val="none" w:sz="0" w:space="0" w:color="auto"/>
            <w:bottom w:val="none" w:sz="0" w:space="0" w:color="auto"/>
            <w:right w:val="none" w:sz="0" w:space="0" w:color="auto"/>
          </w:divBdr>
        </w:div>
        <w:div w:id="613943338">
          <w:marLeft w:val="0"/>
          <w:marRight w:val="0"/>
          <w:marTop w:val="150"/>
          <w:marBottom w:val="0"/>
          <w:divBdr>
            <w:top w:val="none" w:sz="0" w:space="0" w:color="auto"/>
            <w:left w:val="none" w:sz="0" w:space="0" w:color="auto"/>
            <w:bottom w:val="none" w:sz="0" w:space="0" w:color="auto"/>
            <w:right w:val="none" w:sz="0" w:space="0" w:color="auto"/>
          </w:divBdr>
          <w:divsChild>
            <w:div w:id="994803183">
              <w:marLeft w:val="1155"/>
              <w:marRight w:val="0"/>
              <w:marTop w:val="0"/>
              <w:marBottom w:val="0"/>
              <w:divBdr>
                <w:top w:val="none" w:sz="0" w:space="0" w:color="auto"/>
                <w:left w:val="none" w:sz="0" w:space="0" w:color="auto"/>
                <w:bottom w:val="none" w:sz="0" w:space="0" w:color="auto"/>
                <w:right w:val="none" w:sz="0" w:space="0" w:color="auto"/>
              </w:divBdr>
            </w:div>
            <w:div w:id="1555312879">
              <w:marLeft w:val="1155"/>
              <w:marRight w:val="0"/>
              <w:marTop w:val="0"/>
              <w:marBottom w:val="0"/>
              <w:divBdr>
                <w:top w:val="none" w:sz="0" w:space="0" w:color="auto"/>
                <w:left w:val="none" w:sz="0" w:space="0" w:color="auto"/>
                <w:bottom w:val="none" w:sz="0" w:space="0" w:color="auto"/>
                <w:right w:val="none" w:sz="0" w:space="0" w:color="auto"/>
              </w:divBdr>
            </w:div>
            <w:div w:id="1323965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056826">
      <w:bodyDiv w:val="1"/>
      <w:marLeft w:val="0"/>
      <w:marRight w:val="0"/>
      <w:marTop w:val="0"/>
      <w:marBottom w:val="0"/>
      <w:divBdr>
        <w:top w:val="none" w:sz="0" w:space="0" w:color="auto"/>
        <w:left w:val="none" w:sz="0" w:space="0" w:color="auto"/>
        <w:bottom w:val="none" w:sz="0" w:space="0" w:color="auto"/>
        <w:right w:val="none" w:sz="0" w:space="0" w:color="auto"/>
      </w:divBdr>
      <w:divsChild>
        <w:div w:id="1371874939">
          <w:marLeft w:val="0"/>
          <w:marRight w:val="0"/>
          <w:marTop w:val="0"/>
          <w:marBottom w:val="0"/>
          <w:divBdr>
            <w:top w:val="none" w:sz="0" w:space="0" w:color="auto"/>
            <w:left w:val="none" w:sz="0" w:space="0" w:color="auto"/>
            <w:bottom w:val="none" w:sz="0" w:space="0" w:color="auto"/>
            <w:right w:val="none" w:sz="0" w:space="0" w:color="auto"/>
          </w:divBdr>
        </w:div>
        <w:div w:id="1530416088">
          <w:marLeft w:val="0"/>
          <w:marRight w:val="0"/>
          <w:marTop w:val="150"/>
          <w:marBottom w:val="0"/>
          <w:divBdr>
            <w:top w:val="none" w:sz="0" w:space="0" w:color="auto"/>
            <w:left w:val="none" w:sz="0" w:space="0" w:color="auto"/>
            <w:bottom w:val="none" w:sz="0" w:space="0" w:color="auto"/>
            <w:right w:val="none" w:sz="0" w:space="0" w:color="auto"/>
          </w:divBdr>
          <w:divsChild>
            <w:div w:id="1771706164">
              <w:marLeft w:val="1155"/>
              <w:marRight w:val="0"/>
              <w:marTop w:val="0"/>
              <w:marBottom w:val="0"/>
              <w:divBdr>
                <w:top w:val="none" w:sz="0" w:space="0" w:color="auto"/>
                <w:left w:val="none" w:sz="0" w:space="0" w:color="auto"/>
                <w:bottom w:val="none" w:sz="0" w:space="0" w:color="auto"/>
                <w:right w:val="none" w:sz="0" w:space="0" w:color="auto"/>
              </w:divBdr>
            </w:div>
            <w:div w:id="1195465588">
              <w:marLeft w:val="1155"/>
              <w:marRight w:val="0"/>
              <w:marTop w:val="0"/>
              <w:marBottom w:val="0"/>
              <w:divBdr>
                <w:top w:val="none" w:sz="0" w:space="0" w:color="auto"/>
                <w:left w:val="none" w:sz="0" w:space="0" w:color="auto"/>
                <w:bottom w:val="none" w:sz="0" w:space="0" w:color="auto"/>
                <w:right w:val="none" w:sz="0" w:space="0" w:color="auto"/>
              </w:divBdr>
            </w:div>
            <w:div w:id="13657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254677">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2706">
      <w:bodyDiv w:val="1"/>
      <w:marLeft w:val="0"/>
      <w:marRight w:val="0"/>
      <w:marTop w:val="0"/>
      <w:marBottom w:val="0"/>
      <w:divBdr>
        <w:top w:val="none" w:sz="0" w:space="0" w:color="auto"/>
        <w:left w:val="none" w:sz="0" w:space="0" w:color="auto"/>
        <w:bottom w:val="none" w:sz="0" w:space="0" w:color="auto"/>
        <w:right w:val="none" w:sz="0" w:space="0" w:color="auto"/>
      </w:divBdr>
      <w:divsChild>
        <w:div w:id="391929031">
          <w:marLeft w:val="0"/>
          <w:marRight w:val="0"/>
          <w:marTop w:val="0"/>
          <w:marBottom w:val="0"/>
          <w:divBdr>
            <w:top w:val="none" w:sz="0" w:space="0" w:color="auto"/>
            <w:left w:val="none" w:sz="0" w:space="0" w:color="auto"/>
            <w:bottom w:val="none" w:sz="0" w:space="0" w:color="auto"/>
            <w:right w:val="none" w:sz="0" w:space="0" w:color="auto"/>
          </w:divBdr>
        </w:div>
        <w:div w:id="959650038">
          <w:marLeft w:val="0"/>
          <w:marRight w:val="0"/>
          <w:marTop w:val="150"/>
          <w:marBottom w:val="0"/>
          <w:divBdr>
            <w:top w:val="none" w:sz="0" w:space="0" w:color="auto"/>
            <w:left w:val="none" w:sz="0" w:space="0" w:color="auto"/>
            <w:bottom w:val="none" w:sz="0" w:space="0" w:color="auto"/>
            <w:right w:val="none" w:sz="0" w:space="0" w:color="auto"/>
          </w:divBdr>
          <w:divsChild>
            <w:div w:id="192034703">
              <w:marLeft w:val="1155"/>
              <w:marRight w:val="0"/>
              <w:marTop w:val="0"/>
              <w:marBottom w:val="0"/>
              <w:divBdr>
                <w:top w:val="none" w:sz="0" w:space="0" w:color="auto"/>
                <w:left w:val="none" w:sz="0" w:space="0" w:color="auto"/>
                <w:bottom w:val="none" w:sz="0" w:space="0" w:color="auto"/>
                <w:right w:val="none" w:sz="0" w:space="0" w:color="auto"/>
              </w:divBdr>
            </w:div>
            <w:div w:id="208499177">
              <w:marLeft w:val="1155"/>
              <w:marRight w:val="0"/>
              <w:marTop w:val="0"/>
              <w:marBottom w:val="0"/>
              <w:divBdr>
                <w:top w:val="none" w:sz="0" w:space="0" w:color="auto"/>
                <w:left w:val="none" w:sz="0" w:space="0" w:color="auto"/>
                <w:bottom w:val="none" w:sz="0" w:space="0" w:color="auto"/>
                <w:right w:val="none" w:sz="0" w:space="0" w:color="auto"/>
              </w:divBdr>
            </w:div>
            <w:div w:id="693000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445363">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174333">
      <w:bodyDiv w:val="1"/>
      <w:marLeft w:val="0"/>
      <w:marRight w:val="0"/>
      <w:marTop w:val="0"/>
      <w:marBottom w:val="0"/>
      <w:divBdr>
        <w:top w:val="none" w:sz="0" w:space="0" w:color="auto"/>
        <w:left w:val="none" w:sz="0" w:space="0" w:color="auto"/>
        <w:bottom w:val="none" w:sz="0" w:space="0" w:color="auto"/>
        <w:right w:val="none" w:sz="0" w:space="0" w:color="auto"/>
      </w:divBdr>
      <w:divsChild>
        <w:div w:id="1442460087">
          <w:marLeft w:val="0"/>
          <w:marRight w:val="0"/>
          <w:marTop w:val="0"/>
          <w:marBottom w:val="0"/>
          <w:divBdr>
            <w:top w:val="none" w:sz="0" w:space="0" w:color="auto"/>
            <w:left w:val="none" w:sz="0" w:space="0" w:color="auto"/>
            <w:bottom w:val="none" w:sz="0" w:space="0" w:color="auto"/>
            <w:right w:val="none" w:sz="0" w:space="0" w:color="auto"/>
          </w:divBdr>
        </w:div>
        <w:div w:id="291206627">
          <w:marLeft w:val="0"/>
          <w:marRight w:val="0"/>
          <w:marTop w:val="150"/>
          <w:marBottom w:val="0"/>
          <w:divBdr>
            <w:top w:val="none" w:sz="0" w:space="0" w:color="auto"/>
            <w:left w:val="none" w:sz="0" w:space="0" w:color="auto"/>
            <w:bottom w:val="none" w:sz="0" w:space="0" w:color="auto"/>
            <w:right w:val="none" w:sz="0" w:space="0" w:color="auto"/>
          </w:divBdr>
          <w:divsChild>
            <w:div w:id="281495777">
              <w:marLeft w:val="1155"/>
              <w:marRight w:val="0"/>
              <w:marTop w:val="0"/>
              <w:marBottom w:val="0"/>
              <w:divBdr>
                <w:top w:val="none" w:sz="0" w:space="0" w:color="auto"/>
                <w:left w:val="none" w:sz="0" w:space="0" w:color="auto"/>
                <w:bottom w:val="none" w:sz="0" w:space="0" w:color="auto"/>
                <w:right w:val="none" w:sz="0" w:space="0" w:color="auto"/>
              </w:divBdr>
            </w:div>
            <w:div w:id="1822771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416146">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5281">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141063">
      <w:bodyDiv w:val="1"/>
      <w:marLeft w:val="0"/>
      <w:marRight w:val="0"/>
      <w:marTop w:val="0"/>
      <w:marBottom w:val="0"/>
      <w:divBdr>
        <w:top w:val="none" w:sz="0" w:space="0" w:color="auto"/>
        <w:left w:val="none" w:sz="0" w:space="0" w:color="auto"/>
        <w:bottom w:val="none" w:sz="0" w:space="0" w:color="auto"/>
        <w:right w:val="none" w:sz="0" w:space="0" w:color="auto"/>
      </w:divBdr>
    </w:div>
    <w:div w:id="796294556">
      <w:bodyDiv w:val="1"/>
      <w:marLeft w:val="0"/>
      <w:marRight w:val="0"/>
      <w:marTop w:val="0"/>
      <w:marBottom w:val="0"/>
      <w:divBdr>
        <w:top w:val="none" w:sz="0" w:space="0" w:color="auto"/>
        <w:left w:val="none" w:sz="0" w:space="0" w:color="auto"/>
        <w:bottom w:val="none" w:sz="0" w:space="0" w:color="auto"/>
        <w:right w:val="none" w:sz="0" w:space="0" w:color="auto"/>
      </w:divBdr>
      <w:divsChild>
        <w:div w:id="1968319517">
          <w:marLeft w:val="0"/>
          <w:marRight w:val="0"/>
          <w:marTop w:val="0"/>
          <w:marBottom w:val="0"/>
          <w:divBdr>
            <w:top w:val="none" w:sz="0" w:space="0" w:color="auto"/>
            <w:left w:val="none" w:sz="0" w:space="0" w:color="auto"/>
            <w:bottom w:val="none" w:sz="0" w:space="0" w:color="auto"/>
            <w:right w:val="none" w:sz="0" w:space="0" w:color="auto"/>
          </w:divBdr>
        </w:div>
        <w:div w:id="1642538074">
          <w:marLeft w:val="0"/>
          <w:marRight w:val="0"/>
          <w:marTop w:val="150"/>
          <w:marBottom w:val="0"/>
          <w:divBdr>
            <w:top w:val="none" w:sz="0" w:space="0" w:color="auto"/>
            <w:left w:val="none" w:sz="0" w:space="0" w:color="auto"/>
            <w:bottom w:val="none" w:sz="0" w:space="0" w:color="auto"/>
            <w:right w:val="none" w:sz="0" w:space="0" w:color="auto"/>
          </w:divBdr>
          <w:divsChild>
            <w:div w:id="94983003">
              <w:marLeft w:val="1155"/>
              <w:marRight w:val="0"/>
              <w:marTop w:val="0"/>
              <w:marBottom w:val="0"/>
              <w:divBdr>
                <w:top w:val="none" w:sz="0" w:space="0" w:color="auto"/>
                <w:left w:val="none" w:sz="0" w:space="0" w:color="auto"/>
                <w:bottom w:val="none" w:sz="0" w:space="0" w:color="auto"/>
                <w:right w:val="none" w:sz="0" w:space="0" w:color="auto"/>
              </w:divBdr>
            </w:div>
            <w:div w:id="1569996550">
              <w:marLeft w:val="1155"/>
              <w:marRight w:val="0"/>
              <w:marTop w:val="0"/>
              <w:marBottom w:val="0"/>
              <w:divBdr>
                <w:top w:val="none" w:sz="0" w:space="0" w:color="auto"/>
                <w:left w:val="none" w:sz="0" w:space="0" w:color="auto"/>
                <w:bottom w:val="none" w:sz="0" w:space="0" w:color="auto"/>
                <w:right w:val="none" w:sz="0" w:space="0" w:color="auto"/>
              </w:divBdr>
            </w:div>
            <w:div w:id="171241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1376">
      <w:bodyDiv w:val="1"/>
      <w:marLeft w:val="0"/>
      <w:marRight w:val="0"/>
      <w:marTop w:val="0"/>
      <w:marBottom w:val="0"/>
      <w:divBdr>
        <w:top w:val="none" w:sz="0" w:space="0" w:color="auto"/>
        <w:left w:val="none" w:sz="0" w:space="0" w:color="auto"/>
        <w:bottom w:val="none" w:sz="0" w:space="0" w:color="auto"/>
        <w:right w:val="none" w:sz="0" w:space="0" w:color="auto"/>
      </w:divBdr>
      <w:divsChild>
        <w:div w:id="773744707">
          <w:marLeft w:val="0"/>
          <w:marRight w:val="0"/>
          <w:marTop w:val="0"/>
          <w:marBottom w:val="0"/>
          <w:divBdr>
            <w:top w:val="none" w:sz="0" w:space="0" w:color="auto"/>
            <w:left w:val="none" w:sz="0" w:space="0" w:color="auto"/>
            <w:bottom w:val="none" w:sz="0" w:space="0" w:color="auto"/>
            <w:right w:val="none" w:sz="0" w:space="0" w:color="auto"/>
          </w:divBdr>
        </w:div>
        <w:div w:id="51540197">
          <w:marLeft w:val="0"/>
          <w:marRight w:val="0"/>
          <w:marTop w:val="150"/>
          <w:marBottom w:val="0"/>
          <w:divBdr>
            <w:top w:val="none" w:sz="0" w:space="0" w:color="auto"/>
            <w:left w:val="none" w:sz="0" w:space="0" w:color="auto"/>
            <w:bottom w:val="none" w:sz="0" w:space="0" w:color="auto"/>
            <w:right w:val="none" w:sz="0" w:space="0" w:color="auto"/>
          </w:divBdr>
          <w:divsChild>
            <w:div w:id="259530127">
              <w:marLeft w:val="1155"/>
              <w:marRight w:val="0"/>
              <w:marTop w:val="0"/>
              <w:marBottom w:val="0"/>
              <w:divBdr>
                <w:top w:val="none" w:sz="0" w:space="0" w:color="auto"/>
                <w:left w:val="none" w:sz="0" w:space="0" w:color="auto"/>
                <w:bottom w:val="none" w:sz="0" w:space="0" w:color="auto"/>
                <w:right w:val="none" w:sz="0" w:space="0" w:color="auto"/>
              </w:divBdr>
            </w:div>
            <w:div w:id="52967063">
              <w:marLeft w:val="1155"/>
              <w:marRight w:val="0"/>
              <w:marTop w:val="0"/>
              <w:marBottom w:val="0"/>
              <w:divBdr>
                <w:top w:val="none" w:sz="0" w:space="0" w:color="auto"/>
                <w:left w:val="none" w:sz="0" w:space="0" w:color="auto"/>
                <w:bottom w:val="none" w:sz="0" w:space="0" w:color="auto"/>
                <w:right w:val="none" w:sz="0" w:space="0" w:color="auto"/>
              </w:divBdr>
            </w:div>
            <w:div w:id="134729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20495">
      <w:bodyDiv w:val="1"/>
      <w:marLeft w:val="0"/>
      <w:marRight w:val="0"/>
      <w:marTop w:val="0"/>
      <w:marBottom w:val="0"/>
      <w:divBdr>
        <w:top w:val="none" w:sz="0" w:space="0" w:color="auto"/>
        <w:left w:val="none" w:sz="0" w:space="0" w:color="auto"/>
        <w:bottom w:val="none" w:sz="0" w:space="0" w:color="auto"/>
        <w:right w:val="none" w:sz="0" w:space="0" w:color="auto"/>
      </w:divBdr>
      <w:divsChild>
        <w:div w:id="1448617164">
          <w:marLeft w:val="0"/>
          <w:marRight w:val="0"/>
          <w:marTop w:val="0"/>
          <w:marBottom w:val="0"/>
          <w:divBdr>
            <w:top w:val="none" w:sz="0" w:space="0" w:color="auto"/>
            <w:left w:val="none" w:sz="0" w:space="0" w:color="auto"/>
            <w:bottom w:val="none" w:sz="0" w:space="0" w:color="auto"/>
            <w:right w:val="none" w:sz="0" w:space="0" w:color="auto"/>
          </w:divBdr>
        </w:div>
        <w:div w:id="2022272059">
          <w:marLeft w:val="0"/>
          <w:marRight w:val="0"/>
          <w:marTop w:val="150"/>
          <w:marBottom w:val="0"/>
          <w:divBdr>
            <w:top w:val="none" w:sz="0" w:space="0" w:color="auto"/>
            <w:left w:val="none" w:sz="0" w:space="0" w:color="auto"/>
            <w:bottom w:val="none" w:sz="0" w:space="0" w:color="auto"/>
            <w:right w:val="none" w:sz="0" w:space="0" w:color="auto"/>
          </w:divBdr>
          <w:divsChild>
            <w:div w:id="1812595530">
              <w:marLeft w:val="1155"/>
              <w:marRight w:val="0"/>
              <w:marTop w:val="0"/>
              <w:marBottom w:val="0"/>
              <w:divBdr>
                <w:top w:val="none" w:sz="0" w:space="0" w:color="auto"/>
                <w:left w:val="none" w:sz="0" w:space="0" w:color="auto"/>
                <w:bottom w:val="none" w:sz="0" w:space="0" w:color="auto"/>
                <w:right w:val="none" w:sz="0" w:space="0" w:color="auto"/>
              </w:divBdr>
            </w:div>
            <w:div w:id="804279329">
              <w:marLeft w:val="1155"/>
              <w:marRight w:val="0"/>
              <w:marTop w:val="0"/>
              <w:marBottom w:val="0"/>
              <w:divBdr>
                <w:top w:val="none" w:sz="0" w:space="0" w:color="auto"/>
                <w:left w:val="none" w:sz="0" w:space="0" w:color="auto"/>
                <w:bottom w:val="none" w:sz="0" w:space="0" w:color="auto"/>
                <w:right w:val="none" w:sz="0" w:space="0" w:color="auto"/>
              </w:divBdr>
            </w:div>
            <w:div w:id="702365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29300">
      <w:bodyDiv w:val="1"/>
      <w:marLeft w:val="0"/>
      <w:marRight w:val="0"/>
      <w:marTop w:val="0"/>
      <w:marBottom w:val="0"/>
      <w:divBdr>
        <w:top w:val="none" w:sz="0" w:space="0" w:color="auto"/>
        <w:left w:val="none" w:sz="0" w:space="0" w:color="auto"/>
        <w:bottom w:val="none" w:sz="0" w:space="0" w:color="auto"/>
        <w:right w:val="none" w:sz="0" w:space="0" w:color="auto"/>
      </w:divBdr>
      <w:divsChild>
        <w:div w:id="945429845">
          <w:marLeft w:val="0"/>
          <w:marRight w:val="0"/>
          <w:marTop w:val="0"/>
          <w:marBottom w:val="0"/>
          <w:divBdr>
            <w:top w:val="none" w:sz="0" w:space="0" w:color="auto"/>
            <w:left w:val="none" w:sz="0" w:space="0" w:color="auto"/>
            <w:bottom w:val="none" w:sz="0" w:space="0" w:color="auto"/>
            <w:right w:val="none" w:sz="0" w:space="0" w:color="auto"/>
          </w:divBdr>
        </w:div>
        <w:div w:id="1178884150">
          <w:marLeft w:val="0"/>
          <w:marRight w:val="0"/>
          <w:marTop w:val="150"/>
          <w:marBottom w:val="0"/>
          <w:divBdr>
            <w:top w:val="none" w:sz="0" w:space="0" w:color="auto"/>
            <w:left w:val="none" w:sz="0" w:space="0" w:color="auto"/>
            <w:bottom w:val="none" w:sz="0" w:space="0" w:color="auto"/>
            <w:right w:val="none" w:sz="0" w:space="0" w:color="auto"/>
          </w:divBdr>
          <w:divsChild>
            <w:div w:id="1694069812">
              <w:marLeft w:val="1155"/>
              <w:marRight w:val="0"/>
              <w:marTop w:val="0"/>
              <w:marBottom w:val="0"/>
              <w:divBdr>
                <w:top w:val="none" w:sz="0" w:space="0" w:color="auto"/>
                <w:left w:val="none" w:sz="0" w:space="0" w:color="auto"/>
                <w:bottom w:val="none" w:sz="0" w:space="0" w:color="auto"/>
                <w:right w:val="none" w:sz="0" w:space="0" w:color="auto"/>
              </w:divBdr>
            </w:div>
            <w:div w:id="495654757">
              <w:marLeft w:val="1155"/>
              <w:marRight w:val="0"/>
              <w:marTop w:val="0"/>
              <w:marBottom w:val="0"/>
              <w:divBdr>
                <w:top w:val="none" w:sz="0" w:space="0" w:color="auto"/>
                <w:left w:val="none" w:sz="0" w:space="0" w:color="auto"/>
                <w:bottom w:val="none" w:sz="0" w:space="0" w:color="auto"/>
                <w:right w:val="none" w:sz="0" w:space="0" w:color="auto"/>
              </w:divBdr>
            </w:div>
            <w:div w:id="129058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30927">
      <w:bodyDiv w:val="1"/>
      <w:marLeft w:val="0"/>
      <w:marRight w:val="0"/>
      <w:marTop w:val="0"/>
      <w:marBottom w:val="0"/>
      <w:divBdr>
        <w:top w:val="none" w:sz="0" w:space="0" w:color="auto"/>
        <w:left w:val="none" w:sz="0" w:space="0" w:color="auto"/>
        <w:bottom w:val="none" w:sz="0" w:space="0" w:color="auto"/>
        <w:right w:val="none" w:sz="0" w:space="0" w:color="auto"/>
      </w:divBdr>
      <w:divsChild>
        <w:div w:id="1763722599">
          <w:marLeft w:val="0"/>
          <w:marRight w:val="0"/>
          <w:marTop w:val="0"/>
          <w:marBottom w:val="0"/>
          <w:divBdr>
            <w:top w:val="none" w:sz="0" w:space="0" w:color="auto"/>
            <w:left w:val="none" w:sz="0" w:space="0" w:color="auto"/>
            <w:bottom w:val="none" w:sz="0" w:space="0" w:color="auto"/>
            <w:right w:val="none" w:sz="0" w:space="0" w:color="auto"/>
          </w:divBdr>
        </w:div>
        <w:div w:id="612438662">
          <w:marLeft w:val="0"/>
          <w:marRight w:val="0"/>
          <w:marTop w:val="150"/>
          <w:marBottom w:val="0"/>
          <w:divBdr>
            <w:top w:val="none" w:sz="0" w:space="0" w:color="auto"/>
            <w:left w:val="none" w:sz="0" w:space="0" w:color="auto"/>
            <w:bottom w:val="none" w:sz="0" w:space="0" w:color="auto"/>
            <w:right w:val="none" w:sz="0" w:space="0" w:color="auto"/>
          </w:divBdr>
          <w:divsChild>
            <w:div w:id="894852767">
              <w:marLeft w:val="1155"/>
              <w:marRight w:val="0"/>
              <w:marTop w:val="0"/>
              <w:marBottom w:val="0"/>
              <w:divBdr>
                <w:top w:val="none" w:sz="0" w:space="0" w:color="auto"/>
                <w:left w:val="none" w:sz="0" w:space="0" w:color="auto"/>
                <w:bottom w:val="none" w:sz="0" w:space="0" w:color="auto"/>
                <w:right w:val="none" w:sz="0" w:space="0" w:color="auto"/>
              </w:divBdr>
            </w:div>
            <w:div w:id="431438499">
              <w:marLeft w:val="1155"/>
              <w:marRight w:val="0"/>
              <w:marTop w:val="0"/>
              <w:marBottom w:val="0"/>
              <w:divBdr>
                <w:top w:val="none" w:sz="0" w:space="0" w:color="auto"/>
                <w:left w:val="none" w:sz="0" w:space="0" w:color="auto"/>
                <w:bottom w:val="none" w:sz="0" w:space="0" w:color="auto"/>
                <w:right w:val="none" w:sz="0" w:space="0" w:color="auto"/>
              </w:divBdr>
            </w:div>
            <w:div w:id="52706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34373">
      <w:bodyDiv w:val="1"/>
      <w:marLeft w:val="0"/>
      <w:marRight w:val="0"/>
      <w:marTop w:val="0"/>
      <w:marBottom w:val="0"/>
      <w:divBdr>
        <w:top w:val="none" w:sz="0" w:space="0" w:color="auto"/>
        <w:left w:val="none" w:sz="0" w:space="0" w:color="auto"/>
        <w:bottom w:val="none" w:sz="0" w:space="0" w:color="auto"/>
        <w:right w:val="none" w:sz="0" w:space="0" w:color="auto"/>
      </w:divBdr>
      <w:divsChild>
        <w:div w:id="1402220187">
          <w:marLeft w:val="0"/>
          <w:marRight w:val="0"/>
          <w:marTop w:val="0"/>
          <w:marBottom w:val="0"/>
          <w:divBdr>
            <w:top w:val="none" w:sz="0" w:space="0" w:color="auto"/>
            <w:left w:val="none" w:sz="0" w:space="0" w:color="auto"/>
            <w:bottom w:val="none" w:sz="0" w:space="0" w:color="auto"/>
            <w:right w:val="none" w:sz="0" w:space="0" w:color="auto"/>
          </w:divBdr>
        </w:div>
        <w:div w:id="410196581">
          <w:marLeft w:val="0"/>
          <w:marRight w:val="0"/>
          <w:marTop w:val="150"/>
          <w:marBottom w:val="0"/>
          <w:divBdr>
            <w:top w:val="none" w:sz="0" w:space="0" w:color="auto"/>
            <w:left w:val="none" w:sz="0" w:space="0" w:color="auto"/>
            <w:bottom w:val="none" w:sz="0" w:space="0" w:color="auto"/>
            <w:right w:val="none" w:sz="0" w:space="0" w:color="auto"/>
          </w:divBdr>
          <w:divsChild>
            <w:div w:id="2107186247">
              <w:marLeft w:val="1155"/>
              <w:marRight w:val="0"/>
              <w:marTop w:val="0"/>
              <w:marBottom w:val="0"/>
              <w:divBdr>
                <w:top w:val="none" w:sz="0" w:space="0" w:color="auto"/>
                <w:left w:val="none" w:sz="0" w:space="0" w:color="auto"/>
                <w:bottom w:val="none" w:sz="0" w:space="0" w:color="auto"/>
                <w:right w:val="none" w:sz="0" w:space="0" w:color="auto"/>
              </w:divBdr>
            </w:div>
            <w:div w:id="1679961286">
              <w:marLeft w:val="1155"/>
              <w:marRight w:val="0"/>
              <w:marTop w:val="0"/>
              <w:marBottom w:val="0"/>
              <w:divBdr>
                <w:top w:val="none" w:sz="0" w:space="0" w:color="auto"/>
                <w:left w:val="none" w:sz="0" w:space="0" w:color="auto"/>
                <w:bottom w:val="none" w:sz="0" w:space="0" w:color="auto"/>
                <w:right w:val="none" w:sz="0" w:space="0" w:color="auto"/>
              </w:divBdr>
            </w:div>
            <w:div w:id="764304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3151">
      <w:bodyDiv w:val="1"/>
      <w:marLeft w:val="0"/>
      <w:marRight w:val="0"/>
      <w:marTop w:val="0"/>
      <w:marBottom w:val="0"/>
      <w:divBdr>
        <w:top w:val="none" w:sz="0" w:space="0" w:color="auto"/>
        <w:left w:val="none" w:sz="0" w:space="0" w:color="auto"/>
        <w:bottom w:val="none" w:sz="0" w:space="0" w:color="auto"/>
        <w:right w:val="none" w:sz="0" w:space="0" w:color="auto"/>
      </w:divBdr>
      <w:divsChild>
        <w:div w:id="563758063">
          <w:marLeft w:val="0"/>
          <w:marRight w:val="0"/>
          <w:marTop w:val="0"/>
          <w:marBottom w:val="0"/>
          <w:divBdr>
            <w:top w:val="none" w:sz="0" w:space="0" w:color="auto"/>
            <w:left w:val="none" w:sz="0" w:space="0" w:color="auto"/>
            <w:bottom w:val="none" w:sz="0" w:space="0" w:color="auto"/>
            <w:right w:val="none" w:sz="0" w:space="0" w:color="auto"/>
          </w:divBdr>
        </w:div>
        <w:div w:id="1150554828">
          <w:marLeft w:val="0"/>
          <w:marRight w:val="0"/>
          <w:marTop w:val="150"/>
          <w:marBottom w:val="0"/>
          <w:divBdr>
            <w:top w:val="none" w:sz="0" w:space="0" w:color="auto"/>
            <w:left w:val="none" w:sz="0" w:space="0" w:color="auto"/>
            <w:bottom w:val="none" w:sz="0" w:space="0" w:color="auto"/>
            <w:right w:val="none" w:sz="0" w:space="0" w:color="auto"/>
          </w:divBdr>
          <w:divsChild>
            <w:div w:id="1646468008">
              <w:marLeft w:val="1155"/>
              <w:marRight w:val="0"/>
              <w:marTop w:val="0"/>
              <w:marBottom w:val="0"/>
              <w:divBdr>
                <w:top w:val="none" w:sz="0" w:space="0" w:color="auto"/>
                <w:left w:val="none" w:sz="0" w:space="0" w:color="auto"/>
                <w:bottom w:val="none" w:sz="0" w:space="0" w:color="auto"/>
                <w:right w:val="none" w:sz="0" w:space="0" w:color="auto"/>
              </w:divBdr>
            </w:div>
            <w:div w:id="151147366">
              <w:marLeft w:val="1155"/>
              <w:marRight w:val="0"/>
              <w:marTop w:val="0"/>
              <w:marBottom w:val="0"/>
              <w:divBdr>
                <w:top w:val="none" w:sz="0" w:space="0" w:color="auto"/>
                <w:left w:val="none" w:sz="0" w:space="0" w:color="auto"/>
                <w:bottom w:val="none" w:sz="0" w:space="0" w:color="auto"/>
                <w:right w:val="none" w:sz="0" w:space="0" w:color="auto"/>
              </w:divBdr>
            </w:div>
            <w:div w:id="434979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05609">
      <w:bodyDiv w:val="1"/>
      <w:marLeft w:val="0"/>
      <w:marRight w:val="0"/>
      <w:marTop w:val="0"/>
      <w:marBottom w:val="0"/>
      <w:divBdr>
        <w:top w:val="none" w:sz="0" w:space="0" w:color="auto"/>
        <w:left w:val="none" w:sz="0" w:space="0" w:color="auto"/>
        <w:bottom w:val="none" w:sz="0" w:space="0" w:color="auto"/>
        <w:right w:val="none" w:sz="0" w:space="0" w:color="auto"/>
      </w:divBdr>
      <w:divsChild>
        <w:div w:id="713192217">
          <w:marLeft w:val="0"/>
          <w:marRight w:val="0"/>
          <w:marTop w:val="0"/>
          <w:marBottom w:val="0"/>
          <w:divBdr>
            <w:top w:val="none" w:sz="0" w:space="0" w:color="auto"/>
            <w:left w:val="none" w:sz="0" w:space="0" w:color="auto"/>
            <w:bottom w:val="none" w:sz="0" w:space="0" w:color="auto"/>
            <w:right w:val="none" w:sz="0" w:space="0" w:color="auto"/>
          </w:divBdr>
        </w:div>
        <w:div w:id="325859613">
          <w:marLeft w:val="0"/>
          <w:marRight w:val="0"/>
          <w:marTop w:val="150"/>
          <w:marBottom w:val="0"/>
          <w:divBdr>
            <w:top w:val="none" w:sz="0" w:space="0" w:color="auto"/>
            <w:left w:val="none" w:sz="0" w:space="0" w:color="auto"/>
            <w:bottom w:val="none" w:sz="0" w:space="0" w:color="auto"/>
            <w:right w:val="none" w:sz="0" w:space="0" w:color="auto"/>
          </w:divBdr>
          <w:divsChild>
            <w:div w:id="26375953">
              <w:marLeft w:val="1155"/>
              <w:marRight w:val="0"/>
              <w:marTop w:val="0"/>
              <w:marBottom w:val="0"/>
              <w:divBdr>
                <w:top w:val="none" w:sz="0" w:space="0" w:color="auto"/>
                <w:left w:val="none" w:sz="0" w:space="0" w:color="auto"/>
                <w:bottom w:val="none" w:sz="0" w:space="0" w:color="auto"/>
                <w:right w:val="none" w:sz="0" w:space="0" w:color="auto"/>
              </w:divBdr>
            </w:div>
            <w:div w:id="2064135402">
              <w:marLeft w:val="1155"/>
              <w:marRight w:val="0"/>
              <w:marTop w:val="0"/>
              <w:marBottom w:val="0"/>
              <w:divBdr>
                <w:top w:val="none" w:sz="0" w:space="0" w:color="auto"/>
                <w:left w:val="none" w:sz="0" w:space="0" w:color="auto"/>
                <w:bottom w:val="none" w:sz="0" w:space="0" w:color="auto"/>
                <w:right w:val="none" w:sz="0" w:space="0" w:color="auto"/>
              </w:divBdr>
            </w:div>
            <w:div w:id="23412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55942">
      <w:bodyDiv w:val="1"/>
      <w:marLeft w:val="0"/>
      <w:marRight w:val="0"/>
      <w:marTop w:val="0"/>
      <w:marBottom w:val="0"/>
      <w:divBdr>
        <w:top w:val="none" w:sz="0" w:space="0" w:color="auto"/>
        <w:left w:val="none" w:sz="0" w:space="0" w:color="auto"/>
        <w:bottom w:val="none" w:sz="0" w:space="0" w:color="auto"/>
        <w:right w:val="none" w:sz="0" w:space="0" w:color="auto"/>
      </w:divBdr>
      <w:divsChild>
        <w:div w:id="426540922">
          <w:marLeft w:val="0"/>
          <w:marRight w:val="0"/>
          <w:marTop w:val="0"/>
          <w:marBottom w:val="0"/>
          <w:divBdr>
            <w:top w:val="none" w:sz="0" w:space="0" w:color="auto"/>
            <w:left w:val="none" w:sz="0" w:space="0" w:color="auto"/>
            <w:bottom w:val="none" w:sz="0" w:space="0" w:color="auto"/>
            <w:right w:val="none" w:sz="0" w:space="0" w:color="auto"/>
          </w:divBdr>
        </w:div>
        <w:div w:id="821853524">
          <w:marLeft w:val="0"/>
          <w:marRight w:val="0"/>
          <w:marTop w:val="150"/>
          <w:marBottom w:val="0"/>
          <w:divBdr>
            <w:top w:val="none" w:sz="0" w:space="0" w:color="auto"/>
            <w:left w:val="none" w:sz="0" w:space="0" w:color="auto"/>
            <w:bottom w:val="none" w:sz="0" w:space="0" w:color="auto"/>
            <w:right w:val="none" w:sz="0" w:space="0" w:color="auto"/>
          </w:divBdr>
          <w:divsChild>
            <w:div w:id="1340352011">
              <w:marLeft w:val="1155"/>
              <w:marRight w:val="0"/>
              <w:marTop w:val="0"/>
              <w:marBottom w:val="0"/>
              <w:divBdr>
                <w:top w:val="none" w:sz="0" w:space="0" w:color="auto"/>
                <w:left w:val="none" w:sz="0" w:space="0" w:color="auto"/>
                <w:bottom w:val="none" w:sz="0" w:space="0" w:color="auto"/>
                <w:right w:val="none" w:sz="0" w:space="0" w:color="auto"/>
              </w:divBdr>
            </w:div>
            <w:div w:id="89199370">
              <w:marLeft w:val="1155"/>
              <w:marRight w:val="0"/>
              <w:marTop w:val="0"/>
              <w:marBottom w:val="0"/>
              <w:divBdr>
                <w:top w:val="none" w:sz="0" w:space="0" w:color="auto"/>
                <w:left w:val="none" w:sz="0" w:space="0" w:color="auto"/>
                <w:bottom w:val="none" w:sz="0" w:space="0" w:color="auto"/>
                <w:right w:val="none" w:sz="0" w:space="0" w:color="auto"/>
              </w:divBdr>
            </w:div>
            <w:div w:id="187449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48006">
      <w:bodyDiv w:val="1"/>
      <w:marLeft w:val="0"/>
      <w:marRight w:val="0"/>
      <w:marTop w:val="0"/>
      <w:marBottom w:val="0"/>
      <w:divBdr>
        <w:top w:val="none" w:sz="0" w:space="0" w:color="auto"/>
        <w:left w:val="none" w:sz="0" w:space="0" w:color="auto"/>
        <w:bottom w:val="none" w:sz="0" w:space="0" w:color="auto"/>
        <w:right w:val="none" w:sz="0" w:space="0" w:color="auto"/>
      </w:divBdr>
      <w:divsChild>
        <w:div w:id="1399282782">
          <w:marLeft w:val="0"/>
          <w:marRight w:val="0"/>
          <w:marTop w:val="0"/>
          <w:marBottom w:val="0"/>
          <w:divBdr>
            <w:top w:val="none" w:sz="0" w:space="0" w:color="auto"/>
            <w:left w:val="none" w:sz="0" w:space="0" w:color="auto"/>
            <w:bottom w:val="none" w:sz="0" w:space="0" w:color="auto"/>
            <w:right w:val="none" w:sz="0" w:space="0" w:color="auto"/>
          </w:divBdr>
        </w:div>
        <w:div w:id="2096434822">
          <w:marLeft w:val="0"/>
          <w:marRight w:val="0"/>
          <w:marTop w:val="150"/>
          <w:marBottom w:val="0"/>
          <w:divBdr>
            <w:top w:val="none" w:sz="0" w:space="0" w:color="auto"/>
            <w:left w:val="none" w:sz="0" w:space="0" w:color="auto"/>
            <w:bottom w:val="none" w:sz="0" w:space="0" w:color="auto"/>
            <w:right w:val="none" w:sz="0" w:space="0" w:color="auto"/>
          </w:divBdr>
          <w:divsChild>
            <w:div w:id="1611204490">
              <w:marLeft w:val="1155"/>
              <w:marRight w:val="0"/>
              <w:marTop w:val="0"/>
              <w:marBottom w:val="0"/>
              <w:divBdr>
                <w:top w:val="none" w:sz="0" w:space="0" w:color="auto"/>
                <w:left w:val="none" w:sz="0" w:space="0" w:color="auto"/>
                <w:bottom w:val="none" w:sz="0" w:space="0" w:color="auto"/>
                <w:right w:val="none" w:sz="0" w:space="0" w:color="auto"/>
              </w:divBdr>
            </w:div>
            <w:div w:id="947388728">
              <w:marLeft w:val="1155"/>
              <w:marRight w:val="0"/>
              <w:marTop w:val="0"/>
              <w:marBottom w:val="0"/>
              <w:divBdr>
                <w:top w:val="none" w:sz="0" w:space="0" w:color="auto"/>
                <w:left w:val="none" w:sz="0" w:space="0" w:color="auto"/>
                <w:bottom w:val="none" w:sz="0" w:space="0" w:color="auto"/>
                <w:right w:val="none" w:sz="0" w:space="0" w:color="auto"/>
              </w:divBdr>
            </w:div>
            <w:div w:id="1365987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297558">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4920">
      <w:bodyDiv w:val="1"/>
      <w:marLeft w:val="0"/>
      <w:marRight w:val="0"/>
      <w:marTop w:val="0"/>
      <w:marBottom w:val="0"/>
      <w:divBdr>
        <w:top w:val="none" w:sz="0" w:space="0" w:color="auto"/>
        <w:left w:val="none" w:sz="0" w:space="0" w:color="auto"/>
        <w:bottom w:val="none" w:sz="0" w:space="0" w:color="auto"/>
        <w:right w:val="none" w:sz="0" w:space="0" w:color="auto"/>
      </w:divBdr>
      <w:divsChild>
        <w:div w:id="680936194">
          <w:marLeft w:val="0"/>
          <w:marRight w:val="0"/>
          <w:marTop w:val="0"/>
          <w:marBottom w:val="0"/>
          <w:divBdr>
            <w:top w:val="none" w:sz="0" w:space="0" w:color="auto"/>
            <w:left w:val="none" w:sz="0" w:space="0" w:color="auto"/>
            <w:bottom w:val="none" w:sz="0" w:space="0" w:color="auto"/>
            <w:right w:val="none" w:sz="0" w:space="0" w:color="auto"/>
          </w:divBdr>
        </w:div>
        <w:div w:id="1552226710">
          <w:marLeft w:val="0"/>
          <w:marRight w:val="0"/>
          <w:marTop w:val="150"/>
          <w:marBottom w:val="0"/>
          <w:divBdr>
            <w:top w:val="none" w:sz="0" w:space="0" w:color="auto"/>
            <w:left w:val="none" w:sz="0" w:space="0" w:color="auto"/>
            <w:bottom w:val="none" w:sz="0" w:space="0" w:color="auto"/>
            <w:right w:val="none" w:sz="0" w:space="0" w:color="auto"/>
          </w:divBdr>
          <w:divsChild>
            <w:div w:id="108428301">
              <w:marLeft w:val="1155"/>
              <w:marRight w:val="0"/>
              <w:marTop w:val="0"/>
              <w:marBottom w:val="0"/>
              <w:divBdr>
                <w:top w:val="none" w:sz="0" w:space="0" w:color="auto"/>
                <w:left w:val="none" w:sz="0" w:space="0" w:color="auto"/>
                <w:bottom w:val="none" w:sz="0" w:space="0" w:color="auto"/>
                <w:right w:val="none" w:sz="0" w:space="0" w:color="auto"/>
              </w:divBdr>
            </w:div>
            <w:div w:id="491798974">
              <w:marLeft w:val="1155"/>
              <w:marRight w:val="0"/>
              <w:marTop w:val="0"/>
              <w:marBottom w:val="0"/>
              <w:divBdr>
                <w:top w:val="none" w:sz="0" w:space="0" w:color="auto"/>
                <w:left w:val="none" w:sz="0" w:space="0" w:color="auto"/>
                <w:bottom w:val="none" w:sz="0" w:space="0" w:color="auto"/>
                <w:right w:val="none" w:sz="0" w:space="0" w:color="auto"/>
              </w:divBdr>
            </w:div>
            <w:div w:id="513544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740">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15571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08739">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268805">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582321">
      <w:bodyDiv w:val="1"/>
      <w:marLeft w:val="0"/>
      <w:marRight w:val="0"/>
      <w:marTop w:val="0"/>
      <w:marBottom w:val="0"/>
      <w:divBdr>
        <w:top w:val="none" w:sz="0" w:space="0" w:color="auto"/>
        <w:left w:val="none" w:sz="0" w:space="0" w:color="auto"/>
        <w:bottom w:val="none" w:sz="0" w:space="0" w:color="auto"/>
        <w:right w:val="none" w:sz="0" w:space="0" w:color="auto"/>
      </w:divBdr>
      <w:divsChild>
        <w:div w:id="246042841">
          <w:marLeft w:val="0"/>
          <w:marRight w:val="0"/>
          <w:marTop w:val="0"/>
          <w:marBottom w:val="0"/>
          <w:divBdr>
            <w:top w:val="none" w:sz="0" w:space="0" w:color="auto"/>
            <w:left w:val="none" w:sz="0" w:space="0" w:color="auto"/>
            <w:bottom w:val="none" w:sz="0" w:space="0" w:color="auto"/>
            <w:right w:val="none" w:sz="0" w:space="0" w:color="auto"/>
          </w:divBdr>
        </w:div>
        <w:div w:id="396168798">
          <w:marLeft w:val="0"/>
          <w:marRight w:val="0"/>
          <w:marTop w:val="150"/>
          <w:marBottom w:val="0"/>
          <w:divBdr>
            <w:top w:val="none" w:sz="0" w:space="0" w:color="auto"/>
            <w:left w:val="none" w:sz="0" w:space="0" w:color="auto"/>
            <w:bottom w:val="none" w:sz="0" w:space="0" w:color="auto"/>
            <w:right w:val="none" w:sz="0" w:space="0" w:color="auto"/>
          </w:divBdr>
          <w:divsChild>
            <w:div w:id="204492279">
              <w:marLeft w:val="1155"/>
              <w:marRight w:val="0"/>
              <w:marTop w:val="0"/>
              <w:marBottom w:val="0"/>
              <w:divBdr>
                <w:top w:val="none" w:sz="0" w:space="0" w:color="auto"/>
                <w:left w:val="none" w:sz="0" w:space="0" w:color="auto"/>
                <w:bottom w:val="none" w:sz="0" w:space="0" w:color="auto"/>
                <w:right w:val="none" w:sz="0" w:space="0" w:color="auto"/>
              </w:divBdr>
            </w:div>
            <w:div w:id="641930605">
              <w:marLeft w:val="1155"/>
              <w:marRight w:val="0"/>
              <w:marTop w:val="0"/>
              <w:marBottom w:val="0"/>
              <w:divBdr>
                <w:top w:val="none" w:sz="0" w:space="0" w:color="auto"/>
                <w:left w:val="none" w:sz="0" w:space="0" w:color="auto"/>
                <w:bottom w:val="none" w:sz="0" w:space="0" w:color="auto"/>
                <w:right w:val="none" w:sz="0" w:space="0" w:color="auto"/>
              </w:divBdr>
            </w:div>
            <w:div w:id="339163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583473">
      <w:bodyDiv w:val="1"/>
      <w:marLeft w:val="0"/>
      <w:marRight w:val="0"/>
      <w:marTop w:val="0"/>
      <w:marBottom w:val="0"/>
      <w:divBdr>
        <w:top w:val="none" w:sz="0" w:space="0" w:color="auto"/>
        <w:left w:val="none" w:sz="0" w:space="0" w:color="auto"/>
        <w:bottom w:val="none" w:sz="0" w:space="0" w:color="auto"/>
        <w:right w:val="none" w:sz="0" w:space="0" w:color="auto"/>
      </w:divBdr>
      <w:divsChild>
        <w:div w:id="1503004322">
          <w:marLeft w:val="0"/>
          <w:marRight w:val="0"/>
          <w:marTop w:val="0"/>
          <w:marBottom w:val="0"/>
          <w:divBdr>
            <w:top w:val="none" w:sz="0" w:space="0" w:color="auto"/>
            <w:left w:val="none" w:sz="0" w:space="0" w:color="auto"/>
            <w:bottom w:val="none" w:sz="0" w:space="0" w:color="auto"/>
            <w:right w:val="none" w:sz="0" w:space="0" w:color="auto"/>
          </w:divBdr>
        </w:div>
        <w:div w:id="1917327283">
          <w:marLeft w:val="0"/>
          <w:marRight w:val="0"/>
          <w:marTop w:val="150"/>
          <w:marBottom w:val="0"/>
          <w:divBdr>
            <w:top w:val="none" w:sz="0" w:space="0" w:color="auto"/>
            <w:left w:val="none" w:sz="0" w:space="0" w:color="auto"/>
            <w:bottom w:val="none" w:sz="0" w:space="0" w:color="auto"/>
            <w:right w:val="none" w:sz="0" w:space="0" w:color="auto"/>
          </w:divBdr>
          <w:divsChild>
            <w:div w:id="1212616653">
              <w:marLeft w:val="1155"/>
              <w:marRight w:val="0"/>
              <w:marTop w:val="0"/>
              <w:marBottom w:val="0"/>
              <w:divBdr>
                <w:top w:val="none" w:sz="0" w:space="0" w:color="auto"/>
                <w:left w:val="none" w:sz="0" w:space="0" w:color="auto"/>
                <w:bottom w:val="none" w:sz="0" w:space="0" w:color="auto"/>
                <w:right w:val="none" w:sz="0" w:space="0" w:color="auto"/>
              </w:divBdr>
            </w:div>
            <w:div w:id="1034118184">
              <w:marLeft w:val="1155"/>
              <w:marRight w:val="0"/>
              <w:marTop w:val="0"/>
              <w:marBottom w:val="0"/>
              <w:divBdr>
                <w:top w:val="none" w:sz="0" w:space="0" w:color="auto"/>
                <w:left w:val="none" w:sz="0" w:space="0" w:color="auto"/>
                <w:bottom w:val="none" w:sz="0" w:space="0" w:color="auto"/>
                <w:right w:val="none" w:sz="0" w:space="0" w:color="auto"/>
              </w:divBdr>
            </w:div>
            <w:div w:id="213609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586074">
      <w:bodyDiv w:val="1"/>
      <w:marLeft w:val="0"/>
      <w:marRight w:val="0"/>
      <w:marTop w:val="0"/>
      <w:marBottom w:val="0"/>
      <w:divBdr>
        <w:top w:val="none" w:sz="0" w:space="0" w:color="auto"/>
        <w:left w:val="none" w:sz="0" w:space="0" w:color="auto"/>
        <w:bottom w:val="none" w:sz="0" w:space="0" w:color="auto"/>
        <w:right w:val="none" w:sz="0" w:space="0" w:color="auto"/>
      </w:divBdr>
      <w:divsChild>
        <w:div w:id="366296737">
          <w:marLeft w:val="0"/>
          <w:marRight w:val="0"/>
          <w:marTop w:val="0"/>
          <w:marBottom w:val="0"/>
          <w:divBdr>
            <w:top w:val="none" w:sz="0" w:space="0" w:color="auto"/>
            <w:left w:val="none" w:sz="0" w:space="0" w:color="auto"/>
            <w:bottom w:val="none" w:sz="0" w:space="0" w:color="auto"/>
            <w:right w:val="none" w:sz="0" w:space="0" w:color="auto"/>
          </w:divBdr>
        </w:div>
        <w:div w:id="1201896975">
          <w:marLeft w:val="0"/>
          <w:marRight w:val="0"/>
          <w:marTop w:val="150"/>
          <w:marBottom w:val="0"/>
          <w:divBdr>
            <w:top w:val="none" w:sz="0" w:space="0" w:color="auto"/>
            <w:left w:val="none" w:sz="0" w:space="0" w:color="auto"/>
            <w:bottom w:val="none" w:sz="0" w:space="0" w:color="auto"/>
            <w:right w:val="none" w:sz="0" w:space="0" w:color="auto"/>
          </w:divBdr>
          <w:divsChild>
            <w:div w:id="1763600838">
              <w:marLeft w:val="1155"/>
              <w:marRight w:val="0"/>
              <w:marTop w:val="0"/>
              <w:marBottom w:val="0"/>
              <w:divBdr>
                <w:top w:val="none" w:sz="0" w:space="0" w:color="auto"/>
                <w:left w:val="none" w:sz="0" w:space="0" w:color="auto"/>
                <w:bottom w:val="none" w:sz="0" w:space="0" w:color="auto"/>
                <w:right w:val="none" w:sz="0" w:space="0" w:color="auto"/>
              </w:divBdr>
            </w:div>
            <w:div w:id="2021199148">
              <w:marLeft w:val="1155"/>
              <w:marRight w:val="0"/>
              <w:marTop w:val="0"/>
              <w:marBottom w:val="0"/>
              <w:divBdr>
                <w:top w:val="none" w:sz="0" w:space="0" w:color="auto"/>
                <w:left w:val="none" w:sz="0" w:space="0" w:color="auto"/>
                <w:bottom w:val="none" w:sz="0" w:space="0" w:color="auto"/>
                <w:right w:val="none" w:sz="0" w:space="0" w:color="auto"/>
              </w:divBdr>
            </w:div>
            <w:div w:id="147653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812977">
      <w:bodyDiv w:val="1"/>
      <w:marLeft w:val="0"/>
      <w:marRight w:val="0"/>
      <w:marTop w:val="0"/>
      <w:marBottom w:val="0"/>
      <w:divBdr>
        <w:top w:val="none" w:sz="0" w:space="0" w:color="auto"/>
        <w:left w:val="none" w:sz="0" w:space="0" w:color="auto"/>
        <w:bottom w:val="none" w:sz="0" w:space="0" w:color="auto"/>
        <w:right w:val="none" w:sz="0" w:space="0" w:color="auto"/>
      </w:divBdr>
      <w:divsChild>
        <w:div w:id="997415127">
          <w:marLeft w:val="0"/>
          <w:marRight w:val="0"/>
          <w:marTop w:val="0"/>
          <w:marBottom w:val="0"/>
          <w:divBdr>
            <w:top w:val="none" w:sz="0" w:space="0" w:color="auto"/>
            <w:left w:val="none" w:sz="0" w:space="0" w:color="auto"/>
            <w:bottom w:val="none" w:sz="0" w:space="0" w:color="auto"/>
            <w:right w:val="none" w:sz="0" w:space="0" w:color="auto"/>
          </w:divBdr>
        </w:div>
        <w:div w:id="1452632119">
          <w:marLeft w:val="0"/>
          <w:marRight w:val="0"/>
          <w:marTop w:val="150"/>
          <w:marBottom w:val="0"/>
          <w:divBdr>
            <w:top w:val="none" w:sz="0" w:space="0" w:color="auto"/>
            <w:left w:val="none" w:sz="0" w:space="0" w:color="auto"/>
            <w:bottom w:val="none" w:sz="0" w:space="0" w:color="auto"/>
            <w:right w:val="none" w:sz="0" w:space="0" w:color="auto"/>
          </w:divBdr>
          <w:divsChild>
            <w:div w:id="1762144136">
              <w:marLeft w:val="1155"/>
              <w:marRight w:val="0"/>
              <w:marTop w:val="0"/>
              <w:marBottom w:val="0"/>
              <w:divBdr>
                <w:top w:val="none" w:sz="0" w:space="0" w:color="auto"/>
                <w:left w:val="none" w:sz="0" w:space="0" w:color="auto"/>
                <w:bottom w:val="none" w:sz="0" w:space="0" w:color="auto"/>
                <w:right w:val="none" w:sz="0" w:space="0" w:color="auto"/>
              </w:divBdr>
            </w:div>
            <w:div w:id="485362019">
              <w:marLeft w:val="1155"/>
              <w:marRight w:val="0"/>
              <w:marTop w:val="0"/>
              <w:marBottom w:val="0"/>
              <w:divBdr>
                <w:top w:val="none" w:sz="0" w:space="0" w:color="auto"/>
                <w:left w:val="none" w:sz="0" w:space="0" w:color="auto"/>
                <w:bottom w:val="none" w:sz="0" w:space="0" w:color="auto"/>
                <w:right w:val="none" w:sz="0" w:space="0" w:color="auto"/>
              </w:divBdr>
            </w:div>
            <w:div w:id="475610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21253">
      <w:bodyDiv w:val="1"/>
      <w:marLeft w:val="0"/>
      <w:marRight w:val="0"/>
      <w:marTop w:val="0"/>
      <w:marBottom w:val="0"/>
      <w:divBdr>
        <w:top w:val="none" w:sz="0" w:space="0" w:color="auto"/>
        <w:left w:val="none" w:sz="0" w:space="0" w:color="auto"/>
        <w:bottom w:val="none" w:sz="0" w:space="0" w:color="auto"/>
        <w:right w:val="none" w:sz="0" w:space="0" w:color="auto"/>
      </w:divBdr>
      <w:divsChild>
        <w:div w:id="1372731163">
          <w:marLeft w:val="0"/>
          <w:marRight w:val="0"/>
          <w:marTop w:val="0"/>
          <w:marBottom w:val="0"/>
          <w:divBdr>
            <w:top w:val="none" w:sz="0" w:space="0" w:color="auto"/>
            <w:left w:val="none" w:sz="0" w:space="0" w:color="auto"/>
            <w:bottom w:val="none" w:sz="0" w:space="0" w:color="auto"/>
            <w:right w:val="none" w:sz="0" w:space="0" w:color="auto"/>
          </w:divBdr>
        </w:div>
        <w:div w:id="1431003644">
          <w:marLeft w:val="0"/>
          <w:marRight w:val="0"/>
          <w:marTop w:val="150"/>
          <w:marBottom w:val="0"/>
          <w:divBdr>
            <w:top w:val="none" w:sz="0" w:space="0" w:color="auto"/>
            <w:left w:val="none" w:sz="0" w:space="0" w:color="auto"/>
            <w:bottom w:val="none" w:sz="0" w:space="0" w:color="auto"/>
            <w:right w:val="none" w:sz="0" w:space="0" w:color="auto"/>
          </w:divBdr>
          <w:divsChild>
            <w:div w:id="574320331">
              <w:marLeft w:val="1155"/>
              <w:marRight w:val="0"/>
              <w:marTop w:val="0"/>
              <w:marBottom w:val="0"/>
              <w:divBdr>
                <w:top w:val="none" w:sz="0" w:space="0" w:color="auto"/>
                <w:left w:val="none" w:sz="0" w:space="0" w:color="auto"/>
                <w:bottom w:val="none" w:sz="0" w:space="0" w:color="auto"/>
                <w:right w:val="none" w:sz="0" w:space="0" w:color="auto"/>
              </w:divBdr>
            </w:div>
            <w:div w:id="496269073">
              <w:marLeft w:val="1155"/>
              <w:marRight w:val="0"/>
              <w:marTop w:val="0"/>
              <w:marBottom w:val="0"/>
              <w:divBdr>
                <w:top w:val="none" w:sz="0" w:space="0" w:color="auto"/>
                <w:left w:val="none" w:sz="0" w:space="0" w:color="auto"/>
                <w:bottom w:val="none" w:sz="0" w:space="0" w:color="auto"/>
                <w:right w:val="none" w:sz="0" w:space="0" w:color="auto"/>
              </w:divBdr>
            </w:div>
            <w:div w:id="1814786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57187">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779109">
      <w:bodyDiv w:val="1"/>
      <w:marLeft w:val="0"/>
      <w:marRight w:val="0"/>
      <w:marTop w:val="0"/>
      <w:marBottom w:val="0"/>
      <w:divBdr>
        <w:top w:val="none" w:sz="0" w:space="0" w:color="auto"/>
        <w:left w:val="none" w:sz="0" w:space="0" w:color="auto"/>
        <w:bottom w:val="none" w:sz="0" w:space="0" w:color="auto"/>
        <w:right w:val="none" w:sz="0" w:space="0" w:color="auto"/>
      </w:divBdr>
      <w:divsChild>
        <w:div w:id="277297371">
          <w:marLeft w:val="0"/>
          <w:marRight w:val="0"/>
          <w:marTop w:val="0"/>
          <w:marBottom w:val="0"/>
          <w:divBdr>
            <w:top w:val="none" w:sz="0" w:space="0" w:color="auto"/>
            <w:left w:val="none" w:sz="0" w:space="0" w:color="auto"/>
            <w:bottom w:val="none" w:sz="0" w:space="0" w:color="auto"/>
            <w:right w:val="none" w:sz="0" w:space="0" w:color="auto"/>
          </w:divBdr>
        </w:div>
        <w:div w:id="518155786">
          <w:marLeft w:val="0"/>
          <w:marRight w:val="0"/>
          <w:marTop w:val="150"/>
          <w:marBottom w:val="0"/>
          <w:divBdr>
            <w:top w:val="none" w:sz="0" w:space="0" w:color="auto"/>
            <w:left w:val="none" w:sz="0" w:space="0" w:color="auto"/>
            <w:bottom w:val="none" w:sz="0" w:space="0" w:color="auto"/>
            <w:right w:val="none" w:sz="0" w:space="0" w:color="auto"/>
          </w:divBdr>
          <w:divsChild>
            <w:div w:id="957836163">
              <w:marLeft w:val="1155"/>
              <w:marRight w:val="0"/>
              <w:marTop w:val="0"/>
              <w:marBottom w:val="0"/>
              <w:divBdr>
                <w:top w:val="none" w:sz="0" w:space="0" w:color="auto"/>
                <w:left w:val="none" w:sz="0" w:space="0" w:color="auto"/>
                <w:bottom w:val="none" w:sz="0" w:space="0" w:color="auto"/>
                <w:right w:val="none" w:sz="0" w:space="0" w:color="auto"/>
              </w:divBdr>
            </w:div>
            <w:div w:id="731394324">
              <w:marLeft w:val="1155"/>
              <w:marRight w:val="0"/>
              <w:marTop w:val="0"/>
              <w:marBottom w:val="0"/>
              <w:divBdr>
                <w:top w:val="none" w:sz="0" w:space="0" w:color="auto"/>
                <w:left w:val="none" w:sz="0" w:space="0" w:color="auto"/>
                <w:bottom w:val="none" w:sz="0" w:space="0" w:color="auto"/>
                <w:right w:val="none" w:sz="0" w:space="0" w:color="auto"/>
              </w:divBdr>
            </w:div>
            <w:div w:id="181221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5186">
      <w:bodyDiv w:val="1"/>
      <w:marLeft w:val="0"/>
      <w:marRight w:val="0"/>
      <w:marTop w:val="0"/>
      <w:marBottom w:val="0"/>
      <w:divBdr>
        <w:top w:val="none" w:sz="0" w:space="0" w:color="auto"/>
        <w:left w:val="none" w:sz="0" w:space="0" w:color="auto"/>
        <w:bottom w:val="none" w:sz="0" w:space="0" w:color="auto"/>
        <w:right w:val="none" w:sz="0" w:space="0" w:color="auto"/>
      </w:divBdr>
    </w:div>
    <w:div w:id="805856093">
      <w:bodyDiv w:val="1"/>
      <w:marLeft w:val="0"/>
      <w:marRight w:val="0"/>
      <w:marTop w:val="0"/>
      <w:marBottom w:val="0"/>
      <w:divBdr>
        <w:top w:val="none" w:sz="0" w:space="0" w:color="auto"/>
        <w:left w:val="none" w:sz="0" w:space="0" w:color="auto"/>
        <w:bottom w:val="none" w:sz="0" w:space="0" w:color="auto"/>
        <w:right w:val="none" w:sz="0" w:space="0" w:color="auto"/>
      </w:divBdr>
      <w:divsChild>
        <w:div w:id="1645546719">
          <w:marLeft w:val="0"/>
          <w:marRight w:val="0"/>
          <w:marTop w:val="0"/>
          <w:marBottom w:val="0"/>
          <w:divBdr>
            <w:top w:val="none" w:sz="0" w:space="0" w:color="auto"/>
            <w:left w:val="none" w:sz="0" w:space="0" w:color="auto"/>
            <w:bottom w:val="none" w:sz="0" w:space="0" w:color="auto"/>
            <w:right w:val="none" w:sz="0" w:space="0" w:color="auto"/>
          </w:divBdr>
        </w:div>
        <w:div w:id="952059817">
          <w:marLeft w:val="0"/>
          <w:marRight w:val="0"/>
          <w:marTop w:val="150"/>
          <w:marBottom w:val="0"/>
          <w:divBdr>
            <w:top w:val="none" w:sz="0" w:space="0" w:color="auto"/>
            <w:left w:val="none" w:sz="0" w:space="0" w:color="auto"/>
            <w:bottom w:val="none" w:sz="0" w:space="0" w:color="auto"/>
            <w:right w:val="none" w:sz="0" w:space="0" w:color="auto"/>
          </w:divBdr>
          <w:divsChild>
            <w:div w:id="1914126093">
              <w:marLeft w:val="1155"/>
              <w:marRight w:val="0"/>
              <w:marTop w:val="0"/>
              <w:marBottom w:val="0"/>
              <w:divBdr>
                <w:top w:val="none" w:sz="0" w:space="0" w:color="auto"/>
                <w:left w:val="none" w:sz="0" w:space="0" w:color="auto"/>
                <w:bottom w:val="none" w:sz="0" w:space="0" w:color="auto"/>
                <w:right w:val="none" w:sz="0" w:space="0" w:color="auto"/>
              </w:divBdr>
            </w:div>
            <w:div w:id="1602563903">
              <w:marLeft w:val="1155"/>
              <w:marRight w:val="0"/>
              <w:marTop w:val="0"/>
              <w:marBottom w:val="0"/>
              <w:divBdr>
                <w:top w:val="none" w:sz="0" w:space="0" w:color="auto"/>
                <w:left w:val="none" w:sz="0" w:space="0" w:color="auto"/>
                <w:bottom w:val="none" w:sz="0" w:space="0" w:color="auto"/>
                <w:right w:val="none" w:sz="0" w:space="0" w:color="auto"/>
              </w:divBdr>
            </w:div>
            <w:div w:id="68952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5976278">
      <w:bodyDiv w:val="1"/>
      <w:marLeft w:val="0"/>
      <w:marRight w:val="0"/>
      <w:marTop w:val="0"/>
      <w:marBottom w:val="0"/>
      <w:divBdr>
        <w:top w:val="none" w:sz="0" w:space="0" w:color="auto"/>
        <w:left w:val="none" w:sz="0" w:space="0" w:color="auto"/>
        <w:bottom w:val="none" w:sz="0" w:space="0" w:color="auto"/>
        <w:right w:val="none" w:sz="0" w:space="0" w:color="auto"/>
      </w:divBdr>
      <w:divsChild>
        <w:div w:id="1217888225">
          <w:marLeft w:val="0"/>
          <w:marRight w:val="0"/>
          <w:marTop w:val="0"/>
          <w:marBottom w:val="0"/>
          <w:divBdr>
            <w:top w:val="none" w:sz="0" w:space="0" w:color="auto"/>
            <w:left w:val="none" w:sz="0" w:space="0" w:color="auto"/>
            <w:bottom w:val="none" w:sz="0" w:space="0" w:color="auto"/>
            <w:right w:val="none" w:sz="0" w:space="0" w:color="auto"/>
          </w:divBdr>
        </w:div>
        <w:div w:id="360863865">
          <w:marLeft w:val="0"/>
          <w:marRight w:val="0"/>
          <w:marTop w:val="150"/>
          <w:marBottom w:val="0"/>
          <w:divBdr>
            <w:top w:val="none" w:sz="0" w:space="0" w:color="auto"/>
            <w:left w:val="none" w:sz="0" w:space="0" w:color="auto"/>
            <w:bottom w:val="none" w:sz="0" w:space="0" w:color="auto"/>
            <w:right w:val="none" w:sz="0" w:space="0" w:color="auto"/>
          </w:divBdr>
          <w:divsChild>
            <w:div w:id="1020165440">
              <w:marLeft w:val="1155"/>
              <w:marRight w:val="0"/>
              <w:marTop w:val="0"/>
              <w:marBottom w:val="0"/>
              <w:divBdr>
                <w:top w:val="none" w:sz="0" w:space="0" w:color="auto"/>
                <w:left w:val="none" w:sz="0" w:space="0" w:color="auto"/>
                <w:bottom w:val="none" w:sz="0" w:space="0" w:color="auto"/>
                <w:right w:val="none" w:sz="0" w:space="0" w:color="auto"/>
              </w:divBdr>
            </w:div>
            <w:div w:id="766191498">
              <w:marLeft w:val="1155"/>
              <w:marRight w:val="0"/>
              <w:marTop w:val="0"/>
              <w:marBottom w:val="0"/>
              <w:divBdr>
                <w:top w:val="none" w:sz="0" w:space="0" w:color="auto"/>
                <w:left w:val="none" w:sz="0" w:space="0" w:color="auto"/>
                <w:bottom w:val="none" w:sz="0" w:space="0" w:color="auto"/>
                <w:right w:val="none" w:sz="0" w:space="0" w:color="auto"/>
              </w:divBdr>
            </w:div>
            <w:div w:id="1940523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044492">
      <w:bodyDiv w:val="1"/>
      <w:marLeft w:val="0"/>
      <w:marRight w:val="0"/>
      <w:marTop w:val="0"/>
      <w:marBottom w:val="0"/>
      <w:divBdr>
        <w:top w:val="none" w:sz="0" w:space="0" w:color="auto"/>
        <w:left w:val="none" w:sz="0" w:space="0" w:color="auto"/>
        <w:bottom w:val="none" w:sz="0" w:space="0" w:color="auto"/>
        <w:right w:val="none" w:sz="0" w:space="0" w:color="auto"/>
      </w:divBdr>
      <w:divsChild>
        <w:div w:id="169608342">
          <w:marLeft w:val="0"/>
          <w:marRight w:val="0"/>
          <w:marTop w:val="0"/>
          <w:marBottom w:val="0"/>
          <w:divBdr>
            <w:top w:val="none" w:sz="0" w:space="0" w:color="auto"/>
            <w:left w:val="none" w:sz="0" w:space="0" w:color="auto"/>
            <w:bottom w:val="none" w:sz="0" w:space="0" w:color="auto"/>
            <w:right w:val="none" w:sz="0" w:space="0" w:color="auto"/>
          </w:divBdr>
        </w:div>
        <w:div w:id="1862936593">
          <w:marLeft w:val="0"/>
          <w:marRight w:val="0"/>
          <w:marTop w:val="150"/>
          <w:marBottom w:val="0"/>
          <w:divBdr>
            <w:top w:val="none" w:sz="0" w:space="0" w:color="auto"/>
            <w:left w:val="none" w:sz="0" w:space="0" w:color="auto"/>
            <w:bottom w:val="none" w:sz="0" w:space="0" w:color="auto"/>
            <w:right w:val="none" w:sz="0" w:space="0" w:color="auto"/>
          </w:divBdr>
          <w:divsChild>
            <w:div w:id="658271403">
              <w:marLeft w:val="1155"/>
              <w:marRight w:val="0"/>
              <w:marTop w:val="0"/>
              <w:marBottom w:val="0"/>
              <w:divBdr>
                <w:top w:val="none" w:sz="0" w:space="0" w:color="auto"/>
                <w:left w:val="none" w:sz="0" w:space="0" w:color="auto"/>
                <w:bottom w:val="none" w:sz="0" w:space="0" w:color="auto"/>
                <w:right w:val="none" w:sz="0" w:space="0" w:color="auto"/>
              </w:divBdr>
            </w:div>
            <w:div w:id="43869093">
              <w:marLeft w:val="1155"/>
              <w:marRight w:val="0"/>
              <w:marTop w:val="0"/>
              <w:marBottom w:val="0"/>
              <w:divBdr>
                <w:top w:val="none" w:sz="0" w:space="0" w:color="auto"/>
                <w:left w:val="none" w:sz="0" w:space="0" w:color="auto"/>
                <w:bottom w:val="none" w:sz="0" w:space="0" w:color="auto"/>
                <w:right w:val="none" w:sz="0" w:space="0" w:color="auto"/>
              </w:divBdr>
            </w:div>
            <w:div w:id="140845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2548">
      <w:bodyDiv w:val="1"/>
      <w:marLeft w:val="0"/>
      <w:marRight w:val="0"/>
      <w:marTop w:val="0"/>
      <w:marBottom w:val="0"/>
      <w:divBdr>
        <w:top w:val="none" w:sz="0" w:space="0" w:color="auto"/>
        <w:left w:val="none" w:sz="0" w:space="0" w:color="auto"/>
        <w:bottom w:val="none" w:sz="0" w:space="0" w:color="auto"/>
        <w:right w:val="none" w:sz="0" w:space="0" w:color="auto"/>
      </w:divBdr>
      <w:divsChild>
        <w:div w:id="1893227423">
          <w:marLeft w:val="0"/>
          <w:marRight w:val="0"/>
          <w:marTop w:val="0"/>
          <w:marBottom w:val="0"/>
          <w:divBdr>
            <w:top w:val="none" w:sz="0" w:space="0" w:color="auto"/>
            <w:left w:val="none" w:sz="0" w:space="0" w:color="auto"/>
            <w:bottom w:val="none" w:sz="0" w:space="0" w:color="auto"/>
            <w:right w:val="none" w:sz="0" w:space="0" w:color="auto"/>
          </w:divBdr>
        </w:div>
        <w:div w:id="1814983272">
          <w:marLeft w:val="0"/>
          <w:marRight w:val="0"/>
          <w:marTop w:val="150"/>
          <w:marBottom w:val="0"/>
          <w:divBdr>
            <w:top w:val="none" w:sz="0" w:space="0" w:color="auto"/>
            <w:left w:val="none" w:sz="0" w:space="0" w:color="auto"/>
            <w:bottom w:val="none" w:sz="0" w:space="0" w:color="auto"/>
            <w:right w:val="none" w:sz="0" w:space="0" w:color="auto"/>
          </w:divBdr>
          <w:divsChild>
            <w:div w:id="312685991">
              <w:marLeft w:val="1155"/>
              <w:marRight w:val="0"/>
              <w:marTop w:val="0"/>
              <w:marBottom w:val="0"/>
              <w:divBdr>
                <w:top w:val="none" w:sz="0" w:space="0" w:color="auto"/>
                <w:left w:val="none" w:sz="0" w:space="0" w:color="auto"/>
                <w:bottom w:val="none" w:sz="0" w:space="0" w:color="auto"/>
                <w:right w:val="none" w:sz="0" w:space="0" w:color="auto"/>
              </w:divBdr>
            </w:div>
            <w:div w:id="1566141630">
              <w:marLeft w:val="1155"/>
              <w:marRight w:val="0"/>
              <w:marTop w:val="0"/>
              <w:marBottom w:val="0"/>
              <w:divBdr>
                <w:top w:val="none" w:sz="0" w:space="0" w:color="auto"/>
                <w:left w:val="none" w:sz="0" w:space="0" w:color="auto"/>
                <w:bottom w:val="none" w:sz="0" w:space="0" w:color="auto"/>
                <w:right w:val="none" w:sz="0" w:space="0" w:color="auto"/>
              </w:divBdr>
            </w:div>
            <w:div w:id="1643076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169125">
      <w:bodyDiv w:val="1"/>
      <w:marLeft w:val="0"/>
      <w:marRight w:val="0"/>
      <w:marTop w:val="0"/>
      <w:marBottom w:val="0"/>
      <w:divBdr>
        <w:top w:val="none" w:sz="0" w:space="0" w:color="auto"/>
        <w:left w:val="none" w:sz="0" w:space="0" w:color="auto"/>
        <w:bottom w:val="none" w:sz="0" w:space="0" w:color="auto"/>
        <w:right w:val="none" w:sz="0" w:space="0" w:color="auto"/>
      </w:divBdr>
      <w:divsChild>
        <w:div w:id="429474658">
          <w:marLeft w:val="0"/>
          <w:marRight w:val="0"/>
          <w:marTop w:val="0"/>
          <w:marBottom w:val="0"/>
          <w:divBdr>
            <w:top w:val="none" w:sz="0" w:space="0" w:color="auto"/>
            <w:left w:val="none" w:sz="0" w:space="0" w:color="auto"/>
            <w:bottom w:val="none" w:sz="0" w:space="0" w:color="auto"/>
            <w:right w:val="none" w:sz="0" w:space="0" w:color="auto"/>
          </w:divBdr>
        </w:div>
        <w:div w:id="876813132">
          <w:marLeft w:val="0"/>
          <w:marRight w:val="0"/>
          <w:marTop w:val="150"/>
          <w:marBottom w:val="0"/>
          <w:divBdr>
            <w:top w:val="none" w:sz="0" w:space="0" w:color="auto"/>
            <w:left w:val="none" w:sz="0" w:space="0" w:color="auto"/>
            <w:bottom w:val="none" w:sz="0" w:space="0" w:color="auto"/>
            <w:right w:val="none" w:sz="0" w:space="0" w:color="auto"/>
          </w:divBdr>
          <w:divsChild>
            <w:div w:id="1479571978">
              <w:marLeft w:val="1155"/>
              <w:marRight w:val="0"/>
              <w:marTop w:val="0"/>
              <w:marBottom w:val="0"/>
              <w:divBdr>
                <w:top w:val="none" w:sz="0" w:space="0" w:color="auto"/>
                <w:left w:val="none" w:sz="0" w:space="0" w:color="auto"/>
                <w:bottom w:val="none" w:sz="0" w:space="0" w:color="auto"/>
                <w:right w:val="none" w:sz="0" w:space="0" w:color="auto"/>
              </w:divBdr>
            </w:div>
            <w:div w:id="243416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17174">
      <w:bodyDiv w:val="1"/>
      <w:marLeft w:val="0"/>
      <w:marRight w:val="0"/>
      <w:marTop w:val="0"/>
      <w:marBottom w:val="0"/>
      <w:divBdr>
        <w:top w:val="none" w:sz="0" w:space="0" w:color="auto"/>
        <w:left w:val="none" w:sz="0" w:space="0" w:color="auto"/>
        <w:bottom w:val="none" w:sz="0" w:space="0" w:color="auto"/>
        <w:right w:val="none" w:sz="0" w:space="0" w:color="auto"/>
      </w:divBdr>
      <w:divsChild>
        <w:div w:id="1994218805">
          <w:marLeft w:val="0"/>
          <w:marRight w:val="0"/>
          <w:marTop w:val="0"/>
          <w:marBottom w:val="0"/>
          <w:divBdr>
            <w:top w:val="none" w:sz="0" w:space="0" w:color="auto"/>
            <w:left w:val="none" w:sz="0" w:space="0" w:color="auto"/>
            <w:bottom w:val="none" w:sz="0" w:space="0" w:color="auto"/>
            <w:right w:val="none" w:sz="0" w:space="0" w:color="auto"/>
          </w:divBdr>
        </w:div>
        <w:div w:id="865141514">
          <w:marLeft w:val="0"/>
          <w:marRight w:val="0"/>
          <w:marTop w:val="150"/>
          <w:marBottom w:val="0"/>
          <w:divBdr>
            <w:top w:val="none" w:sz="0" w:space="0" w:color="auto"/>
            <w:left w:val="none" w:sz="0" w:space="0" w:color="auto"/>
            <w:bottom w:val="none" w:sz="0" w:space="0" w:color="auto"/>
            <w:right w:val="none" w:sz="0" w:space="0" w:color="auto"/>
          </w:divBdr>
          <w:divsChild>
            <w:div w:id="1004358601">
              <w:marLeft w:val="1155"/>
              <w:marRight w:val="0"/>
              <w:marTop w:val="0"/>
              <w:marBottom w:val="0"/>
              <w:divBdr>
                <w:top w:val="none" w:sz="0" w:space="0" w:color="auto"/>
                <w:left w:val="none" w:sz="0" w:space="0" w:color="auto"/>
                <w:bottom w:val="none" w:sz="0" w:space="0" w:color="auto"/>
                <w:right w:val="none" w:sz="0" w:space="0" w:color="auto"/>
              </w:divBdr>
            </w:div>
            <w:div w:id="2097744258">
              <w:marLeft w:val="1155"/>
              <w:marRight w:val="0"/>
              <w:marTop w:val="0"/>
              <w:marBottom w:val="0"/>
              <w:divBdr>
                <w:top w:val="none" w:sz="0" w:space="0" w:color="auto"/>
                <w:left w:val="none" w:sz="0" w:space="0" w:color="auto"/>
                <w:bottom w:val="none" w:sz="0" w:space="0" w:color="auto"/>
                <w:right w:val="none" w:sz="0" w:space="0" w:color="auto"/>
              </w:divBdr>
            </w:div>
            <w:div w:id="15246311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247921">
      <w:bodyDiv w:val="1"/>
      <w:marLeft w:val="0"/>
      <w:marRight w:val="0"/>
      <w:marTop w:val="0"/>
      <w:marBottom w:val="0"/>
      <w:divBdr>
        <w:top w:val="none" w:sz="0" w:space="0" w:color="auto"/>
        <w:left w:val="none" w:sz="0" w:space="0" w:color="auto"/>
        <w:bottom w:val="none" w:sz="0" w:space="0" w:color="auto"/>
        <w:right w:val="none" w:sz="0" w:space="0" w:color="auto"/>
      </w:divBdr>
    </w:div>
    <w:div w:id="809249323">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06846">
      <w:bodyDiv w:val="1"/>
      <w:marLeft w:val="0"/>
      <w:marRight w:val="0"/>
      <w:marTop w:val="0"/>
      <w:marBottom w:val="0"/>
      <w:divBdr>
        <w:top w:val="none" w:sz="0" w:space="0" w:color="auto"/>
        <w:left w:val="none" w:sz="0" w:space="0" w:color="auto"/>
        <w:bottom w:val="none" w:sz="0" w:space="0" w:color="auto"/>
        <w:right w:val="none" w:sz="0" w:space="0" w:color="auto"/>
      </w:divBdr>
      <w:divsChild>
        <w:div w:id="1263798059">
          <w:marLeft w:val="0"/>
          <w:marRight w:val="0"/>
          <w:marTop w:val="0"/>
          <w:marBottom w:val="0"/>
          <w:divBdr>
            <w:top w:val="none" w:sz="0" w:space="0" w:color="auto"/>
            <w:left w:val="none" w:sz="0" w:space="0" w:color="auto"/>
            <w:bottom w:val="none" w:sz="0" w:space="0" w:color="auto"/>
            <w:right w:val="none" w:sz="0" w:space="0" w:color="auto"/>
          </w:divBdr>
        </w:div>
        <w:div w:id="900291401">
          <w:marLeft w:val="0"/>
          <w:marRight w:val="0"/>
          <w:marTop w:val="150"/>
          <w:marBottom w:val="0"/>
          <w:divBdr>
            <w:top w:val="none" w:sz="0" w:space="0" w:color="auto"/>
            <w:left w:val="none" w:sz="0" w:space="0" w:color="auto"/>
            <w:bottom w:val="none" w:sz="0" w:space="0" w:color="auto"/>
            <w:right w:val="none" w:sz="0" w:space="0" w:color="auto"/>
          </w:divBdr>
          <w:divsChild>
            <w:div w:id="1200507373">
              <w:marLeft w:val="1155"/>
              <w:marRight w:val="0"/>
              <w:marTop w:val="0"/>
              <w:marBottom w:val="0"/>
              <w:divBdr>
                <w:top w:val="none" w:sz="0" w:space="0" w:color="auto"/>
                <w:left w:val="none" w:sz="0" w:space="0" w:color="auto"/>
                <w:bottom w:val="none" w:sz="0" w:space="0" w:color="auto"/>
                <w:right w:val="none" w:sz="0" w:space="0" w:color="auto"/>
              </w:divBdr>
            </w:div>
            <w:div w:id="798187093">
              <w:marLeft w:val="1155"/>
              <w:marRight w:val="0"/>
              <w:marTop w:val="0"/>
              <w:marBottom w:val="0"/>
              <w:divBdr>
                <w:top w:val="none" w:sz="0" w:space="0" w:color="auto"/>
                <w:left w:val="none" w:sz="0" w:space="0" w:color="auto"/>
                <w:bottom w:val="none" w:sz="0" w:space="0" w:color="auto"/>
                <w:right w:val="none" w:sz="0" w:space="0" w:color="auto"/>
              </w:divBdr>
            </w:div>
            <w:div w:id="2104568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07929">
      <w:bodyDiv w:val="1"/>
      <w:marLeft w:val="0"/>
      <w:marRight w:val="0"/>
      <w:marTop w:val="0"/>
      <w:marBottom w:val="0"/>
      <w:divBdr>
        <w:top w:val="none" w:sz="0" w:space="0" w:color="auto"/>
        <w:left w:val="none" w:sz="0" w:space="0" w:color="auto"/>
        <w:bottom w:val="none" w:sz="0" w:space="0" w:color="auto"/>
        <w:right w:val="none" w:sz="0" w:space="0" w:color="auto"/>
      </w:divBdr>
      <w:divsChild>
        <w:div w:id="990015237">
          <w:marLeft w:val="0"/>
          <w:marRight w:val="0"/>
          <w:marTop w:val="0"/>
          <w:marBottom w:val="0"/>
          <w:divBdr>
            <w:top w:val="none" w:sz="0" w:space="0" w:color="auto"/>
            <w:left w:val="none" w:sz="0" w:space="0" w:color="auto"/>
            <w:bottom w:val="none" w:sz="0" w:space="0" w:color="auto"/>
            <w:right w:val="none" w:sz="0" w:space="0" w:color="auto"/>
          </w:divBdr>
        </w:div>
        <w:div w:id="1253389847">
          <w:marLeft w:val="0"/>
          <w:marRight w:val="0"/>
          <w:marTop w:val="150"/>
          <w:marBottom w:val="0"/>
          <w:divBdr>
            <w:top w:val="none" w:sz="0" w:space="0" w:color="auto"/>
            <w:left w:val="none" w:sz="0" w:space="0" w:color="auto"/>
            <w:bottom w:val="none" w:sz="0" w:space="0" w:color="auto"/>
            <w:right w:val="none" w:sz="0" w:space="0" w:color="auto"/>
          </w:divBdr>
          <w:divsChild>
            <w:div w:id="131365705">
              <w:marLeft w:val="1155"/>
              <w:marRight w:val="0"/>
              <w:marTop w:val="0"/>
              <w:marBottom w:val="0"/>
              <w:divBdr>
                <w:top w:val="none" w:sz="0" w:space="0" w:color="auto"/>
                <w:left w:val="none" w:sz="0" w:space="0" w:color="auto"/>
                <w:bottom w:val="none" w:sz="0" w:space="0" w:color="auto"/>
                <w:right w:val="none" w:sz="0" w:space="0" w:color="auto"/>
              </w:divBdr>
            </w:div>
            <w:div w:id="1418867783">
              <w:marLeft w:val="1155"/>
              <w:marRight w:val="0"/>
              <w:marTop w:val="0"/>
              <w:marBottom w:val="0"/>
              <w:divBdr>
                <w:top w:val="none" w:sz="0" w:space="0" w:color="auto"/>
                <w:left w:val="none" w:sz="0" w:space="0" w:color="auto"/>
                <w:bottom w:val="none" w:sz="0" w:space="0" w:color="auto"/>
                <w:right w:val="none" w:sz="0" w:space="0" w:color="auto"/>
              </w:divBdr>
            </w:div>
            <w:div w:id="529951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095497">
      <w:bodyDiv w:val="1"/>
      <w:marLeft w:val="0"/>
      <w:marRight w:val="0"/>
      <w:marTop w:val="0"/>
      <w:marBottom w:val="0"/>
      <w:divBdr>
        <w:top w:val="none" w:sz="0" w:space="0" w:color="auto"/>
        <w:left w:val="none" w:sz="0" w:space="0" w:color="auto"/>
        <w:bottom w:val="none" w:sz="0" w:space="0" w:color="auto"/>
        <w:right w:val="none" w:sz="0" w:space="0" w:color="auto"/>
      </w:divBdr>
      <w:divsChild>
        <w:div w:id="1467508073">
          <w:marLeft w:val="0"/>
          <w:marRight w:val="0"/>
          <w:marTop w:val="0"/>
          <w:marBottom w:val="0"/>
          <w:divBdr>
            <w:top w:val="none" w:sz="0" w:space="0" w:color="auto"/>
            <w:left w:val="none" w:sz="0" w:space="0" w:color="auto"/>
            <w:bottom w:val="none" w:sz="0" w:space="0" w:color="auto"/>
            <w:right w:val="none" w:sz="0" w:space="0" w:color="auto"/>
          </w:divBdr>
        </w:div>
        <w:div w:id="1641423542">
          <w:marLeft w:val="0"/>
          <w:marRight w:val="0"/>
          <w:marTop w:val="150"/>
          <w:marBottom w:val="0"/>
          <w:divBdr>
            <w:top w:val="none" w:sz="0" w:space="0" w:color="auto"/>
            <w:left w:val="none" w:sz="0" w:space="0" w:color="auto"/>
            <w:bottom w:val="none" w:sz="0" w:space="0" w:color="auto"/>
            <w:right w:val="none" w:sz="0" w:space="0" w:color="auto"/>
          </w:divBdr>
          <w:divsChild>
            <w:div w:id="1075516692">
              <w:marLeft w:val="1155"/>
              <w:marRight w:val="0"/>
              <w:marTop w:val="0"/>
              <w:marBottom w:val="0"/>
              <w:divBdr>
                <w:top w:val="none" w:sz="0" w:space="0" w:color="auto"/>
                <w:left w:val="none" w:sz="0" w:space="0" w:color="auto"/>
                <w:bottom w:val="none" w:sz="0" w:space="0" w:color="auto"/>
                <w:right w:val="none" w:sz="0" w:space="0" w:color="auto"/>
              </w:divBdr>
            </w:div>
            <w:div w:id="457535299">
              <w:marLeft w:val="1155"/>
              <w:marRight w:val="0"/>
              <w:marTop w:val="0"/>
              <w:marBottom w:val="0"/>
              <w:divBdr>
                <w:top w:val="none" w:sz="0" w:space="0" w:color="auto"/>
                <w:left w:val="none" w:sz="0" w:space="0" w:color="auto"/>
                <w:bottom w:val="none" w:sz="0" w:space="0" w:color="auto"/>
                <w:right w:val="none" w:sz="0" w:space="0" w:color="auto"/>
              </w:divBdr>
            </w:div>
            <w:div w:id="420836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58895">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522895">
      <w:bodyDiv w:val="1"/>
      <w:marLeft w:val="0"/>
      <w:marRight w:val="0"/>
      <w:marTop w:val="0"/>
      <w:marBottom w:val="0"/>
      <w:divBdr>
        <w:top w:val="none" w:sz="0" w:space="0" w:color="auto"/>
        <w:left w:val="none" w:sz="0" w:space="0" w:color="auto"/>
        <w:bottom w:val="none" w:sz="0" w:space="0" w:color="auto"/>
        <w:right w:val="none" w:sz="0" w:space="0" w:color="auto"/>
      </w:divBdr>
      <w:divsChild>
        <w:div w:id="1930119811">
          <w:marLeft w:val="0"/>
          <w:marRight w:val="0"/>
          <w:marTop w:val="0"/>
          <w:marBottom w:val="0"/>
          <w:divBdr>
            <w:top w:val="none" w:sz="0" w:space="0" w:color="auto"/>
            <w:left w:val="none" w:sz="0" w:space="0" w:color="auto"/>
            <w:bottom w:val="none" w:sz="0" w:space="0" w:color="auto"/>
            <w:right w:val="none" w:sz="0" w:space="0" w:color="auto"/>
          </w:divBdr>
        </w:div>
        <w:div w:id="1494183685">
          <w:marLeft w:val="0"/>
          <w:marRight w:val="0"/>
          <w:marTop w:val="150"/>
          <w:marBottom w:val="0"/>
          <w:divBdr>
            <w:top w:val="none" w:sz="0" w:space="0" w:color="auto"/>
            <w:left w:val="none" w:sz="0" w:space="0" w:color="auto"/>
            <w:bottom w:val="none" w:sz="0" w:space="0" w:color="auto"/>
            <w:right w:val="none" w:sz="0" w:space="0" w:color="auto"/>
          </w:divBdr>
          <w:divsChild>
            <w:div w:id="503201836">
              <w:marLeft w:val="1155"/>
              <w:marRight w:val="0"/>
              <w:marTop w:val="0"/>
              <w:marBottom w:val="0"/>
              <w:divBdr>
                <w:top w:val="none" w:sz="0" w:space="0" w:color="auto"/>
                <w:left w:val="none" w:sz="0" w:space="0" w:color="auto"/>
                <w:bottom w:val="none" w:sz="0" w:space="0" w:color="auto"/>
                <w:right w:val="none" w:sz="0" w:space="0" w:color="auto"/>
              </w:divBdr>
            </w:div>
            <w:div w:id="1787043981">
              <w:marLeft w:val="1155"/>
              <w:marRight w:val="0"/>
              <w:marTop w:val="0"/>
              <w:marBottom w:val="0"/>
              <w:divBdr>
                <w:top w:val="none" w:sz="0" w:space="0" w:color="auto"/>
                <w:left w:val="none" w:sz="0" w:space="0" w:color="auto"/>
                <w:bottom w:val="none" w:sz="0" w:space="0" w:color="auto"/>
                <w:right w:val="none" w:sz="0" w:space="0" w:color="auto"/>
              </w:divBdr>
            </w:div>
            <w:div w:id="1197113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599690">
      <w:bodyDiv w:val="1"/>
      <w:marLeft w:val="0"/>
      <w:marRight w:val="0"/>
      <w:marTop w:val="0"/>
      <w:marBottom w:val="0"/>
      <w:divBdr>
        <w:top w:val="none" w:sz="0" w:space="0" w:color="auto"/>
        <w:left w:val="none" w:sz="0" w:space="0" w:color="auto"/>
        <w:bottom w:val="none" w:sz="0" w:space="0" w:color="auto"/>
        <w:right w:val="none" w:sz="0" w:space="0" w:color="auto"/>
      </w:divBdr>
      <w:divsChild>
        <w:div w:id="2116971412">
          <w:marLeft w:val="0"/>
          <w:marRight w:val="0"/>
          <w:marTop w:val="0"/>
          <w:marBottom w:val="0"/>
          <w:divBdr>
            <w:top w:val="none" w:sz="0" w:space="0" w:color="auto"/>
            <w:left w:val="none" w:sz="0" w:space="0" w:color="auto"/>
            <w:bottom w:val="none" w:sz="0" w:space="0" w:color="auto"/>
            <w:right w:val="none" w:sz="0" w:space="0" w:color="auto"/>
          </w:divBdr>
        </w:div>
        <w:div w:id="158662891">
          <w:marLeft w:val="0"/>
          <w:marRight w:val="0"/>
          <w:marTop w:val="150"/>
          <w:marBottom w:val="0"/>
          <w:divBdr>
            <w:top w:val="none" w:sz="0" w:space="0" w:color="auto"/>
            <w:left w:val="none" w:sz="0" w:space="0" w:color="auto"/>
            <w:bottom w:val="none" w:sz="0" w:space="0" w:color="auto"/>
            <w:right w:val="none" w:sz="0" w:space="0" w:color="auto"/>
          </w:divBdr>
          <w:divsChild>
            <w:div w:id="2053729687">
              <w:marLeft w:val="1155"/>
              <w:marRight w:val="0"/>
              <w:marTop w:val="0"/>
              <w:marBottom w:val="0"/>
              <w:divBdr>
                <w:top w:val="none" w:sz="0" w:space="0" w:color="auto"/>
                <w:left w:val="none" w:sz="0" w:space="0" w:color="auto"/>
                <w:bottom w:val="none" w:sz="0" w:space="0" w:color="auto"/>
                <w:right w:val="none" w:sz="0" w:space="0" w:color="auto"/>
              </w:divBdr>
            </w:div>
            <w:div w:id="196773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2990428">
      <w:bodyDiv w:val="1"/>
      <w:marLeft w:val="0"/>
      <w:marRight w:val="0"/>
      <w:marTop w:val="0"/>
      <w:marBottom w:val="0"/>
      <w:divBdr>
        <w:top w:val="none" w:sz="0" w:space="0" w:color="auto"/>
        <w:left w:val="none" w:sz="0" w:space="0" w:color="auto"/>
        <w:bottom w:val="none" w:sz="0" w:space="0" w:color="auto"/>
        <w:right w:val="none" w:sz="0" w:space="0" w:color="auto"/>
      </w:divBdr>
    </w:div>
    <w:div w:id="813183168">
      <w:bodyDiv w:val="1"/>
      <w:marLeft w:val="0"/>
      <w:marRight w:val="0"/>
      <w:marTop w:val="0"/>
      <w:marBottom w:val="0"/>
      <w:divBdr>
        <w:top w:val="none" w:sz="0" w:space="0" w:color="auto"/>
        <w:left w:val="none" w:sz="0" w:space="0" w:color="auto"/>
        <w:bottom w:val="none" w:sz="0" w:space="0" w:color="auto"/>
        <w:right w:val="none" w:sz="0" w:space="0" w:color="auto"/>
      </w:divBdr>
      <w:divsChild>
        <w:div w:id="1934973194">
          <w:marLeft w:val="0"/>
          <w:marRight w:val="0"/>
          <w:marTop w:val="0"/>
          <w:marBottom w:val="0"/>
          <w:divBdr>
            <w:top w:val="none" w:sz="0" w:space="0" w:color="auto"/>
            <w:left w:val="none" w:sz="0" w:space="0" w:color="auto"/>
            <w:bottom w:val="none" w:sz="0" w:space="0" w:color="auto"/>
            <w:right w:val="none" w:sz="0" w:space="0" w:color="auto"/>
          </w:divBdr>
        </w:div>
        <w:div w:id="174544216">
          <w:marLeft w:val="0"/>
          <w:marRight w:val="0"/>
          <w:marTop w:val="150"/>
          <w:marBottom w:val="0"/>
          <w:divBdr>
            <w:top w:val="none" w:sz="0" w:space="0" w:color="auto"/>
            <w:left w:val="none" w:sz="0" w:space="0" w:color="auto"/>
            <w:bottom w:val="none" w:sz="0" w:space="0" w:color="auto"/>
            <w:right w:val="none" w:sz="0" w:space="0" w:color="auto"/>
          </w:divBdr>
          <w:divsChild>
            <w:div w:id="627126734">
              <w:marLeft w:val="1155"/>
              <w:marRight w:val="0"/>
              <w:marTop w:val="0"/>
              <w:marBottom w:val="0"/>
              <w:divBdr>
                <w:top w:val="none" w:sz="0" w:space="0" w:color="auto"/>
                <w:left w:val="none" w:sz="0" w:space="0" w:color="auto"/>
                <w:bottom w:val="none" w:sz="0" w:space="0" w:color="auto"/>
                <w:right w:val="none" w:sz="0" w:space="0" w:color="auto"/>
              </w:divBdr>
            </w:div>
            <w:div w:id="1221285270">
              <w:marLeft w:val="1155"/>
              <w:marRight w:val="0"/>
              <w:marTop w:val="0"/>
              <w:marBottom w:val="0"/>
              <w:divBdr>
                <w:top w:val="none" w:sz="0" w:space="0" w:color="auto"/>
                <w:left w:val="none" w:sz="0" w:space="0" w:color="auto"/>
                <w:bottom w:val="none" w:sz="0" w:space="0" w:color="auto"/>
                <w:right w:val="none" w:sz="0" w:space="0" w:color="auto"/>
              </w:divBdr>
            </w:div>
            <w:div w:id="13541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03246">
      <w:bodyDiv w:val="1"/>
      <w:marLeft w:val="0"/>
      <w:marRight w:val="0"/>
      <w:marTop w:val="0"/>
      <w:marBottom w:val="0"/>
      <w:divBdr>
        <w:top w:val="none" w:sz="0" w:space="0" w:color="auto"/>
        <w:left w:val="none" w:sz="0" w:space="0" w:color="auto"/>
        <w:bottom w:val="none" w:sz="0" w:space="0" w:color="auto"/>
        <w:right w:val="none" w:sz="0" w:space="0" w:color="auto"/>
      </w:divBdr>
      <w:divsChild>
        <w:div w:id="831332116">
          <w:marLeft w:val="0"/>
          <w:marRight w:val="0"/>
          <w:marTop w:val="0"/>
          <w:marBottom w:val="0"/>
          <w:divBdr>
            <w:top w:val="none" w:sz="0" w:space="0" w:color="auto"/>
            <w:left w:val="none" w:sz="0" w:space="0" w:color="auto"/>
            <w:bottom w:val="none" w:sz="0" w:space="0" w:color="auto"/>
            <w:right w:val="none" w:sz="0" w:space="0" w:color="auto"/>
          </w:divBdr>
        </w:div>
        <w:div w:id="387072216">
          <w:marLeft w:val="0"/>
          <w:marRight w:val="0"/>
          <w:marTop w:val="150"/>
          <w:marBottom w:val="0"/>
          <w:divBdr>
            <w:top w:val="none" w:sz="0" w:space="0" w:color="auto"/>
            <w:left w:val="none" w:sz="0" w:space="0" w:color="auto"/>
            <w:bottom w:val="none" w:sz="0" w:space="0" w:color="auto"/>
            <w:right w:val="none" w:sz="0" w:space="0" w:color="auto"/>
          </w:divBdr>
          <w:divsChild>
            <w:div w:id="691221680">
              <w:marLeft w:val="1155"/>
              <w:marRight w:val="0"/>
              <w:marTop w:val="0"/>
              <w:marBottom w:val="0"/>
              <w:divBdr>
                <w:top w:val="none" w:sz="0" w:space="0" w:color="auto"/>
                <w:left w:val="none" w:sz="0" w:space="0" w:color="auto"/>
                <w:bottom w:val="none" w:sz="0" w:space="0" w:color="auto"/>
                <w:right w:val="none" w:sz="0" w:space="0" w:color="auto"/>
              </w:divBdr>
            </w:div>
            <w:div w:id="1516848433">
              <w:marLeft w:val="1155"/>
              <w:marRight w:val="0"/>
              <w:marTop w:val="0"/>
              <w:marBottom w:val="0"/>
              <w:divBdr>
                <w:top w:val="none" w:sz="0" w:space="0" w:color="auto"/>
                <w:left w:val="none" w:sz="0" w:space="0" w:color="auto"/>
                <w:bottom w:val="none" w:sz="0" w:space="0" w:color="auto"/>
                <w:right w:val="none" w:sz="0" w:space="0" w:color="auto"/>
              </w:divBdr>
            </w:div>
            <w:div w:id="164438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453612">
      <w:bodyDiv w:val="1"/>
      <w:marLeft w:val="0"/>
      <w:marRight w:val="0"/>
      <w:marTop w:val="0"/>
      <w:marBottom w:val="0"/>
      <w:divBdr>
        <w:top w:val="none" w:sz="0" w:space="0" w:color="auto"/>
        <w:left w:val="none" w:sz="0" w:space="0" w:color="auto"/>
        <w:bottom w:val="none" w:sz="0" w:space="0" w:color="auto"/>
        <w:right w:val="none" w:sz="0" w:space="0" w:color="auto"/>
      </w:divBdr>
      <w:divsChild>
        <w:div w:id="1808737451">
          <w:marLeft w:val="0"/>
          <w:marRight w:val="0"/>
          <w:marTop w:val="0"/>
          <w:marBottom w:val="0"/>
          <w:divBdr>
            <w:top w:val="none" w:sz="0" w:space="0" w:color="auto"/>
            <w:left w:val="none" w:sz="0" w:space="0" w:color="auto"/>
            <w:bottom w:val="none" w:sz="0" w:space="0" w:color="auto"/>
            <w:right w:val="none" w:sz="0" w:space="0" w:color="auto"/>
          </w:divBdr>
        </w:div>
        <w:div w:id="1008337888">
          <w:marLeft w:val="0"/>
          <w:marRight w:val="0"/>
          <w:marTop w:val="150"/>
          <w:marBottom w:val="0"/>
          <w:divBdr>
            <w:top w:val="none" w:sz="0" w:space="0" w:color="auto"/>
            <w:left w:val="none" w:sz="0" w:space="0" w:color="auto"/>
            <w:bottom w:val="none" w:sz="0" w:space="0" w:color="auto"/>
            <w:right w:val="none" w:sz="0" w:space="0" w:color="auto"/>
          </w:divBdr>
          <w:divsChild>
            <w:div w:id="60180348">
              <w:marLeft w:val="1155"/>
              <w:marRight w:val="0"/>
              <w:marTop w:val="0"/>
              <w:marBottom w:val="0"/>
              <w:divBdr>
                <w:top w:val="none" w:sz="0" w:space="0" w:color="auto"/>
                <w:left w:val="none" w:sz="0" w:space="0" w:color="auto"/>
                <w:bottom w:val="none" w:sz="0" w:space="0" w:color="auto"/>
                <w:right w:val="none" w:sz="0" w:space="0" w:color="auto"/>
              </w:divBdr>
            </w:div>
            <w:div w:id="1865287154">
              <w:marLeft w:val="1155"/>
              <w:marRight w:val="0"/>
              <w:marTop w:val="0"/>
              <w:marBottom w:val="0"/>
              <w:divBdr>
                <w:top w:val="none" w:sz="0" w:space="0" w:color="auto"/>
                <w:left w:val="none" w:sz="0" w:space="0" w:color="auto"/>
                <w:bottom w:val="none" w:sz="0" w:space="0" w:color="auto"/>
                <w:right w:val="none" w:sz="0" w:space="0" w:color="auto"/>
              </w:divBdr>
            </w:div>
            <w:div w:id="690060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792620">
      <w:bodyDiv w:val="1"/>
      <w:marLeft w:val="0"/>
      <w:marRight w:val="0"/>
      <w:marTop w:val="0"/>
      <w:marBottom w:val="0"/>
      <w:divBdr>
        <w:top w:val="none" w:sz="0" w:space="0" w:color="auto"/>
        <w:left w:val="none" w:sz="0" w:space="0" w:color="auto"/>
        <w:bottom w:val="none" w:sz="0" w:space="0" w:color="auto"/>
        <w:right w:val="none" w:sz="0" w:space="0" w:color="auto"/>
      </w:divBdr>
      <w:divsChild>
        <w:div w:id="1492410684">
          <w:marLeft w:val="0"/>
          <w:marRight w:val="0"/>
          <w:marTop w:val="0"/>
          <w:marBottom w:val="0"/>
          <w:divBdr>
            <w:top w:val="none" w:sz="0" w:space="0" w:color="auto"/>
            <w:left w:val="none" w:sz="0" w:space="0" w:color="auto"/>
            <w:bottom w:val="none" w:sz="0" w:space="0" w:color="auto"/>
            <w:right w:val="none" w:sz="0" w:space="0" w:color="auto"/>
          </w:divBdr>
        </w:div>
        <w:div w:id="1705205608">
          <w:marLeft w:val="0"/>
          <w:marRight w:val="0"/>
          <w:marTop w:val="150"/>
          <w:marBottom w:val="0"/>
          <w:divBdr>
            <w:top w:val="none" w:sz="0" w:space="0" w:color="auto"/>
            <w:left w:val="none" w:sz="0" w:space="0" w:color="auto"/>
            <w:bottom w:val="none" w:sz="0" w:space="0" w:color="auto"/>
            <w:right w:val="none" w:sz="0" w:space="0" w:color="auto"/>
          </w:divBdr>
          <w:divsChild>
            <w:div w:id="886792390">
              <w:marLeft w:val="1155"/>
              <w:marRight w:val="0"/>
              <w:marTop w:val="0"/>
              <w:marBottom w:val="0"/>
              <w:divBdr>
                <w:top w:val="none" w:sz="0" w:space="0" w:color="auto"/>
                <w:left w:val="none" w:sz="0" w:space="0" w:color="auto"/>
                <w:bottom w:val="none" w:sz="0" w:space="0" w:color="auto"/>
                <w:right w:val="none" w:sz="0" w:space="0" w:color="auto"/>
              </w:divBdr>
            </w:div>
            <w:div w:id="901719997">
              <w:marLeft w:val="1155"/>
              <w:marRight w:val="0"/>
              <w:marTop w:val="0"/>
              <w:marBottom w:val="0"/>
              <w:divBdr>
                <w:top w:val="none" w:sz="0" w:space="0" w:color="auto"/>
                <w:left w:val="none" w:sz="0" w:space="0" w:color="auto"/>
                <w:bottom w:val="none" w:sz="0" w:space="0" w:color="auto"/>
                <w:right w:val="none" w:sz="0" w:space="0" w:color="auto"/>
              </w:divBdr>
            </w:div>
            <w:div w:id="322854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566611">
      <w:bodyDiv w:val="1"/>
      <w:marLeft w:val="0"/>
      <w:marRight w:val="0"/>
      <w:marTop w:val="0"/>
      <w:marBottom w:val="0"/>
      <w:divBdr>
        <w:top w:val="none" w:sz="0" w:space="0" w:color="auto"/>
        <w:left w:val="none" w:sz="0" w:space="0" w:color="auto"/>
        <w:bottom w:val="none" w:sz="0" w:space="0" w:color="auto"/>
        <w:right w:val="none" w:sz="0" w:space="0" w:color="auto"/>
      </w:divBdr>
      <w:divsChild>
        <w:div w:id="1428035181">
          <w:marLeft w:val="0"/>
          <w:marRight w:val="0"/>
          <w:marTop w:val="0"/>
          <w:marBottom w:val="0"/>
          <w:divBdr>
            <w:top w:val="none" w:sz="0" w:space="0" w:color="auto"/>
            <w:left w:val="none" w:sz="0" w:space="0" w:color="auto"/>
            <w:bottom w:val="none" w:sz="0" w:space="0" w:color="auto"/>
            <w:right w:val="none" w:sz="0" w:space="0" w:color="auto"/>
          </w:divBdr>
        </w:div>
        <w:div w:id="357858617">
          <w:marLeft w:val="0"/>
          <w:marRight w:val="0"/>
          <w:marTop w:val="150"/>
          <w:marBottom w:val="0"/>
          <w:divBdr>
            <w:top w:val="none" w:sz="0" w:space="0" w:color="auto"/>
            <w:left w:val="none" w:sz="0" w:space="0" w:color="auto"/>
            <w:bottom w:val="none" w:sz="0" w:space="0" w:color="auto"/>
            <w:right w:val="none" w:sz="0" w:space="0" w:color="auto"/>
          </w:divBdr>
          <w:divsChild>
            <w:div w:id="1141389225">
              <w:marLeft w:val="1155"/>
              <w:marRight w:val="0"/>
              <w:marTop w:val="0"/>
              <w:marBottom w:val="0"/>
              <w:divBdr>
                <w:top w:val="none" w:sz="0" w:space="0" w:color="auto"/>
                <w:left w:val="none" w:sz="0" w:space="0" w:color="auto"/>
                <w:bottom w:val="none" w:sz="0" w:space="0" w:color="auto"/>
                <w:right w:val="none" w:sz="0" w:space="0" w:color="auto"/>
              </w:divBdr>
            </w:div>
            <w:div w:id="1680501233">
              <w:marLeft w:val="1155"/>
              <w:marRight w:val="0"/>
              <w:marTop w:val="0"/>
              <w:marBottom w:val="0"/>
              <w:divBdr>
                <w:top w:val="none" w:sz="0" w:space="0" w:color="auto"/>
                <w:left w:val="none" w:sz="0" w:space="0" w:color="auto"/>
                <w:bottom w:val="none" w:sz="0" w:space="0" w:color="auto"/>
                <w:right w:val="none" w:sz="0" w:space="0" w:color="auto"/>
              </w:divBdr>
            </w:div>
            <w:div w:id="1902054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0893">
      <w:bodyDiv w:val="1"/>
      <w:marLeft w:val="0"/>
      <w:marRight w:val="0"/>
      <w:marTop w:val="0"/>
      <w:marBottom w:val="0"/>
      <w:divBdr>
        <w:top w:val="none" w:sz="0" w:space="0" w:color="auto"/>
        <w:left w:val="none" w:sz="0" w:space="0" w:color="auto"/>
        <w:bottom w:val="none" w:sz="0" w:space="0" w:color="auto"/>
        <w:right w:val="none" w:sz="0" w:space="0" w:color="auto"/>
      </w:divBdr>
      <w:divsChild>
        <w:div w:id="1875145951">
          <w:marLeft w:val="0"/>
          <w:marRight w:val="0"/>
          <w:marTop w:val="0"/>
          <w:marBottom w:val="0"/>
          <w:divBdr>
            <w:top w:val="none" w:sz="0" w:space="0" w:color="auto"/>
            <w:left w:val="none" w:sz="0" w:space="0" w:color="auto"/>
            <w:bottom w:val="none" w:sz="0" w:space="0" w:color="auto"/>
            <w:right w:val="none" w:sz="0" w:space="0" w:color="auto"/>
          </w:divBdr>
        </w:div>
        <w:div w:id="1694653574">
          <w:marLeft w:val="0"/>
          <w:marRight w:val="0"/>
          <w:marTop w:val="150"/>
          <w:marBottom w:val="0"/>
          <w:divBdr>
            <w:top w:val="none" w:sz="0" w:space="0" w:color="auto"/>
            <w:left w:val="none" w:sz="0" w:space="0" w:color="auto"/>
            <w:bottom w:val="none" w:sz="0" w:space="0" w:color="auto"/>
            <w:right w:val="none" w:sz="0" w:space="0" w:color="auto"/>
          </w:divBdr>
          <w:divsChild>
            <w:div w:id="1339194172">
              <w:marLeft w:val="1155"/>
              <w:marRight w:val="0"/>
              <w:marTop w:val="0"/>
              <w:marBottom w:val="0"/>
              <w:divBdr>
                <w:top w:val="none" w:sz="0" w:space="0" w:color="auto"/>
                <w:left w:val="none" w:sz="0" w:space="0" w:color="auto"/>
                <w:bottom w:val="none" w:sz="0" w:space="0" w:color="auto"/>
                <w:right w:val="none" w:sz="0" w:space="0" w:color="auto"/>
              </w:divBdr>
            </w:div>
            <w:div w:id="1594558171">
              <w:marLeft w:val="1155"/>
              <w:marRight w:val="0"/>
              <w:marTop w:val="0"/>
              <w:marBottom w:val="0"/>
              <w:divBdr>
                <w:top w:val="none" w:sz="0" w:space="0" w:color="auto"/>
                <w:left w:val="none" w:sz="0" w:space="0" w:color="auto"/>
                <w:bottom w:val="none" w:sz="0" w:space="0" w:color="auto"/>
                <w:right w:val="none" w:sz="0" w:space="0" w:color="auto"/>
              </w:divBdr>
            </w:div>
            <w:div w:id="21937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878169">
      <w:bodyDiv w:val="1"/>
      <w:marLeft w:val="0"/>
      <w:marRight w:val="0"/>
      <w:marTop w:val="0"/>
      <w:marBottom w:val="0"/>
      <w:divBdr>
        <w:top w:val="none" w:sz="0" w:space="0" w:color="auto"/>
        <w:left w:val="none" w:sz="0" w:space="0" w:color="auto"/>
        <w:bottom w:val="none" w:sz="0" w:space="0" w:color="auto"/>
        <w:right w:val="none" w:sz="0" w:space="0" w:color="auto"/>
      </w:divBdr>
      <w:divsChild>
        <w:div w:id="218327620">
          <w:marLeft w:val="0"/>
          <w:marRight w:val="0"/>
          <w:marTop w:val="0"/>
          <w:marBottom w:val="0"/>
          <w:divBdr>
            <w:top w:val="none" w:sz="0" w:space="0" w:color="auto"/>
            <w:left w:val="none" w:sz="0" w:space="0" w:color="auto"/>
            <w:bottom w:val="none" w:sz="0" w:space="0" w:color="auto"/>
            <w:right w:val="none" w:sz="0" w:space="0" w:color="auto"/>
          </w:divBdr>
        </w:div>
        <w:div w:id="410585286">
          <w:marLeft w:val="0"/>
          <w:marRight w:val="0"/>
          <w:marTop w:val="150"/>
          <w:marBottom w:val="0"/>
          <w:divBdr>
            <w:top w:val="none" w:sz="0" w:space="0" w:color="auto"/>
            <w:left w:val="none" w:sz="0" w:space="0" w:color="auto"/>
            <w:bottom w:val="none" w:sz="0" w:space="0" w:color="auto"/>
            <w:right w:val="none" w:sz="0" w:space="0" w:color="auto"/>
          </w:divBdr>
          <w:divsChild>
            <w:div w:id="100103097">
              <w:marLeft w:val="1155"/>
              <w:marRight w:val="0"/>
              <w:marTop w:val="0"/>
              <w:marBottom w:val="0"/>
              <w:divBdr>
                <w:top w:val="none" w:sz="0" w:space="0" w:color="auto"/>
                <w:left w:val="none" w:sz="0" w:space="0" w:color="auto"/>
                <w:bottom w:val="none" w:sz="0" w:space="0" w:color="auto"/>
                <w:right w:val="none" w:sz="0" w:space="0" w:color="auto"/>
              </w:divBdr>
            </w:div>
            <w:div w:id="870537809">
              <w:marLeft w:val="1155"/>
              <w:marRight w:val="0"/>
              <w:marTop w:val="0"/>
              <w:marBottom w:val="0"/>
              <w:divBdr>
                <w:top w:val="none" w:sz="0" w:space="0" w:color="auto"/>
                <w:left w:val="none" w:sz="0" w:space="0" w:color="auto"/>
                <w:bottom w:val="none" w:sz="0" w:space="0" w:color="auto"/>
                <w:right w:val="none" w:sz="0" w:space="0" w:color="auto"/>
              </w:divBdr>
            </w:div>
            <w:div w:id="2132896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3733">
      <w:bodyDiv w:val="1"/>
      <w:marLeft w:val="0"/>
      <w:marRight w:val="0"/>
      <w:marTop w:val="0"/>
      <w:marBottom w:val="0"/>
      <w:divBdr>
        <w:top w:val="none" w:sz="0" w:space="0" w:color="auto"/>
        <w:left w:val="none" w:sz="0" w:space="0" w:color="auto"/>
        <w:bottom w:val="none" w:sz="0" w:space="0" w:color="auto"/>
        <w:right w:val="none" w:sz="0" w:space="0" w:color="auto"/>
      </w:divBdr>
      <w:divsChild>
        <w:div w:id="1052730086">
          <w:marLeft w:val="0"/>
          <w:marRight w:val="0"/>
          <w:marTop w:val="0"/>
          <w:marBottom w:val="0"/>
          <w:divBdr>
            <w:top w:val="none" w:sz="0" w:space="0" w:color="auto"/>
            <w:left w:val="none" w:sz="0" w:space="0" w:color="auto"/>
            <w:bottom w:val="none" w:sz="0" w:space="0" w:color="auto"/>
            <w:right w:val="none" w:sz="0" w:space="0" w:color="auto"/>
          </w:divBdr>
        </w:div>
        <w:div w:id="1483157769">
          <w:marLeft w:val="0"/>
          <w:marRight w:val="0"/>
          <w:marTop w:val="150"/>
          <w:marBottom w:val="0"/>
          <w:divBdr>
            <w:top w:val="none" w:sz="0" w:space="0" w:color="auto"/>
            <w:left w:val="none" w:sz="0" w:space="0" w:color="auto"/>
            <w:bottom w:val="none" w:sz="0" w:space="0" w:color="auto"/>
            <w:right w:val="none" w:sz="0" w:space="0" w:color="auto"/>
          </w:divBdr>
          <w:divsChild>
            <w:div w:id="763303757">
              <w:marLeft w:val="1155"/>
              <w:marRight w:val="0"/>
              <w:marTop w:val="0"/>
              <w:marBottom w:val="0"/>
              <w:divBdr>
                <w:top w:val="none" w:sz="0" w:space="0" w:color="auto"/>
                <w:left w:val="none" w:sz="0" w:space="0" w:color="auto"/>
                <w:bottom w:val="none" w:sz="0" w:space="0" w:color="auto"/>
                <w:right w:val="none" w:sz="0" w:space="0" w:color="auto"/>
              </w:divBdr>
            </w:div>
            <w:div w:id="1630211204">
              <w:marLeft w:val="1155"/>
              <w:marRight w:val="0"/>
              <w:marTop w:val="0"/>
              <w:marBottom w:val="0"/>
              <w:divBdr>
                <w:top w:val="none" w:sz="0" w:space="0" w:color="auto"/>
                <w:left w:val="none" w:sz="0" w:space="0" w:color="auto"/>
                <w:bottom w:val="none" w:sz="0" w:space="0" w:color="auto"/>
                <w:right w:val="none" w:sz="0" w:space="0" w:color="auto"/>
              </w:divBdr>
            </w:div>
            <w:div w:id="56957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28630">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06570">
      <w:bodyDiv w:val="1"/>
      <w:marLeft w:val="0"/>
      <w:marRight w:val="0"/>
      <w:marTop w:val="0"/>
      <w:marBottom w:val="0"/>
      <w:divBdr>
        <w:top w:val="none" w:sz="0" w:space="0" w:color="auto"/>
        <w:left w:val="none" w:sz="0" w:space="0" w:color="auto"/>
        <w:bottom w:val="none" w:sz="0" w:space="0" w:color="auto"/>
        <w:right w:val="none" w:sz="0" w:space="0" w:color="auto"/>
      </w:divBdr>
      <w:divsChild>
        <w:div w:id="748119643">
          <w:marLeft w:val="0"/>
          <w:marRight w:val="0"/>
          <w:marTop w:val="0"/>
          <w:marBottom w:val="0"/>
          <w:divBdr>
            <w:top w:val="none" w:sz="0" w:space="0" w:color="auto"/>
            <w:left w:val="none" w:sz="0" w:space="0" w:color="auto"/>
            <w:bottom w:val="none" w:sz="0" w:space="0" w:color="auto"/>
            <w:right w:val="none" w:sz="0" w:space="0" w:color="auto"/>
          </w:divBdr>
        </w:div>
        <w:div w:id="387999832">
          <w:marLeft w:val="0"/>
          <w:marRight w:val="0"/>
          <w:marTop w:val="150"/>
          <w:marBottom w:val="0"/>
          <w:divBdr>
            <w:top w:val="none" w:sz="0" w:space="0" w:color="auto"/>
            <w:left w:val="none" w:sz="0" w:space="0" w:color="auto"/>
            <w:bottom w:val="none" w:sz="0" w:space="0" w:color="auto"/>
            <w:right w:val="none" w:sz="0" w:space="0" w:color="auto"/>
          </w:divBdr>
          <w:divsChild>
            <w:div w:id="44649382">
              <w:marLeft w:val="1155"/>
              <w:marRight w:val="0"/>
              <w:marTop w:val="0"/>
              <w:marBottom w:val="0"/>
              <w:divBdr>
                <w:top w:val="none" w:sz="0" w:space="0" w:color="auto"/>
                <w:left w:val="none" w:sz="0" w:space="0" w:color="auto"/>
                <w:bottom w:val="none" w:sz="0" w:space="0" w:color="auto"/>
                <w:right w:val="none" w:sz="0" w:space="0" w:color="auto"/>
              </w:divBdr>
            </w:div>
            <w:div w:id="1277061995">
              <w:marLeft w:val="1155"/>
              <w:marRight w:val="0"/>
              <w:marTop w:val="0"/>
              <w:marBottom w:val="0"/>
              <w:divBdr>
                <w:top w:val="none" w:sz="0" w:space="0" w:color="auto"/>
                <w:left w:val="none" w:sz="0" w:space="0" w:color="auto"/>
                <w:bottom w:val="none" w:sz="0" w:space="0" w:color="auto"/>
                <w:right w:val="none" w:sz="0" w:space="0" w:color="auto"/>
              </w:divBdr>
            </w:div>
            <w:div w:id="9498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759187">
      <w:bodyDiv w:val="1"/>
      <w:marLeft w:val="0"/>
      <w:marRight w:val="0"/>
      <w:marTop w:val="0"/>
      <w:marBottom w:val="0"/>
      <w:divBdr>
        <w:top w:val="none" w:sz="0" w:space="0" w:color="auto"/>
        <w:left w:val="none" w:sz="0" w:space="0" w:color="auto"/>
        <w:bottom w:val="none" w:sz="0" w:space="0" w:color="auto"/>
        <w:right w:val="none" w:sz="0" w:space="0" w:color="auto"/>
      </w:divBdr>
      <w:divsChild>
        <w:div w:id="1757701236">
          <w:marLeft w:val="0"/>
          <w:marRight w:val="0"/>
          <w:marTop w:val="0"/>
          <w:marBottom w:val="0"/>
          <w:divBdr>
            <w:top w:val="none" w:sz="0" w:space="0" w:color="auto"/>
            <w:left w:val="none" w:sz="0" w:space="0" w:color="auto"/>
            <w:bottom w:val="none" w:sz="0" w:space="0" w:color="auto"/>
            <w:right w:val="none" w:sz="0" w:space="0" w:color="auto"/>
          </w:divBdr>
        </w:div>
        <w:div w:id="1654606067">
          <w:marLeft w:val="0"/>
          <w:marRight w:val="0"/>
          <w:marTop w:val="150"/>
          <w:marBottom w:val="0"/>
          <w:divBdr>
            <w:top w:val="none" w:sz="0" w:space="0" w:color="auto"/>
            <w:left w:val="none" w:sz="0" w:space="0" w:color="auto"/>
            <w:bottom w:val="none" w:sz="0" w:space="0" w:color="auto"/>
            <w:right w:val="none" w:sz="0" w:space="0" w:color="auto"/>
          </w:divBdr>
          <w:divsChild>
            <w:div w:id="1775595581">
              <w:marLeft w:val="1155"/>
              <w:marRight w:val="0"/>
              <w:marTop w:val="0"/>
              <w:marBottom w:val="0"/>
              <w:divBdr>
                <w:top w:val="none" w:sz="0" w:space="0" w:color="auto"/>
                <w:left w:val="none" w:sz="0" w:space="0" w:color="auto"/>
                <w:bottom w:val="none" w:sz="0" w:space="0" w:color="auto"/>
                <w:right w:val="none" w:sz="0" w:space="0" w:color="auto"/>
              </w:divBdr>
            </w:div>
            <w:div w:id="205023935">
              <w:marLeft w:val="1155"/>
              <w:marRight w:val="0"/>
              <w:marTop w:val="0"/>
              <w:marBottom w:val="0"/>
              <w:divBdr>
                <w:top w:val="none" w:sz="0" w:space="0" w:color="auto"/>
                <w:left w:val="none" w:sz="0" w:space="0" w:color="auto"/>
                <w:bottom w:val="none" w:sz="0" w:space="0" w:color="auto"/>
                <w:right w:val="none" w:sz="0" w:space="0" w:color="auto"/>
              </w:divBdr>
            </w:div>
            <w:div w:id="1532956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879925">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145533">
      <w:bodyDiv w:val="1"/>
      <w:marLeft w:val="0"/>
      <w:marRight w:val="0"/>
      <w:marTop w:val="0"/>
      <w:marBottom w:val="0"/>
      <w:divBdr>
        <w:top w:val="none" w:sz="0" w:space="0" w:color="auto"/>
        <w:left w:val="none" w:sz="0" w:space="0" w:color="auto"/>
        <w:bottom w:val="none" w:sz="0" w:space="0" w:color="auto"/>
        <w:right w:val="none" w:sz="0" w:space="0" w:color="auto"/>
      </w:divBdr>
      <w:divsChild>
        <w:div w:id="448358692">
          <w:marLeft w:val="0"/>
          <w:marRight w:val="0"/>
          <w:marTop w:val="0"/>
          <w:marBottom w:val="0"/>
          <w:divBdr>
            <w:top w:val="none" w:sz="0" w:space="0" w:color="auto"/>
            <w:left w:val="none" w:sz="0" w:space="0" w:color="auto"/>
            <w:bottom w:val="none" w:sz="0" w:space="0" w:color="auto"/>
            <w:right w:val="none" w:sz="0" w:space="0" w:color="auto"/>
          </w:divBdr>
        </w:div>
        <w:div w:id="1569683235">
          <w:marLeft w:val="0"/>
          <w:marRight w:val="0"/>
          <w:marTop w:val="150"/>
          <w:marBottom w:val="0"/>
          <w:divBdr>
            <w:top w:val="none" w:sz="0" w:space="0" w:color="auto"/>
            <w:left w:val="none" w:sz="0" w:space="0" w:color="auto"/>
            <w:bottom w:val="none" w:sz="0" w:space="0" w:color="auto"/>
            <w:right w:val="none" w:sz="0" w:space="0" w:color="auto"/>
          </w:divBdr>
          <w:divsChild>
            <w:div w:id="1576277069">
              <w:marLeft w:val="1155"/>
              <w:marRight w:val="0"/>
              <w:marTop w:val="0"/>
              <w:marBottom w:val="0"/>
              <w:divBdr>
                <w:top w:val="none" w:sz="0" w:space="0" w:color="auto"/>
                <w:left w:val="none" w:sz="0" w:space="0" w:color="auto"/>
                <w:bottom w:val="none" w:sz="0" w:space="0" w:color="auto"/>
                <w:right w:val="none" w:sz="0" w:space="0" w:color="auto"/>
              </w:divBdr>
            </w:div>
            <w:div w:id="1714962486">
              <w:marLeft w:val="1155"/>
              <w:marRight w:val="0"/>
              <w:marTop w:val="0"/>
              <w:marBottom w:val="0"/>
              <w:divBdr>
                <w:top w:val="none" w:sz="0" w:space="0" w:color="auto"/>
                <w:left w:val="none" w:sz="0" w:space="0" w:color="auto"/>
                <w:bottom w:val="none" w:sz="0" w:space="0" w:color="auto"/>
                <w:right w:val="none" w:sz="0" w:space="0" w:color="auto"/>
              </w:divBdr>
            </w:div>
            <w:div w:id="1982492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340255">
      <w:bodyDiv w:val="1"/>
      <w:marLeft w:val="0"/>
      <w:marRight w:val="0"/>
      <w:marTop w:val="0"/>
      <w:marBottom w:val="0"/>
      <w:divBdr>
        <w:top w:val="none" w:sz="0" w:space="0" w:color="auto"/>
        <w:left w:val="none" w:sz="0" w:space="0" w:color="auto"/>
        <w:bottom w:val="none" w:sz="0" w:space="0" w:color="auto"/>
        <w:right w:val="none" w:sz="0" w:space="0" w:color="auto"/>
      </w:divBdr>
      <w:divsChild>
        <w:div w:id="329599339">
          <w:marLeft w:val="0"/>
          <w:marRight w:val="0"/>
          <w:marTop w:val="0"/>
          <w:marBottom w:val="0"/>
          <w:divBdr>
            <w:top w:val="none" w:sz="0" w:space="0" w:color="auto"/>
            <w:left w:val="none" w:sz="0" w:space="0" w:color="auto"/>
            <w:bottom w:val="none" w:sz="0" w:space="0" w:color="auto"/>
            <w:right w:val="none" w:sz="0" w:space="0" w:color="auto"/>
          </w:divBdr>
        </w:div>
        <w:div w:id="1963879903">
          <w:marLeft w:val="0"/>
          <w:marRight w:val="0"/>
          <w:marTop w:val="150"/>
          <w:marBottom w:val="0"/>
          <w:divBdr>
            <w:top w:val="none" w:sz="0" w:space="0" w:color="auto"/>
            <w:left w:val="none" w:sz="0" w:space="0" w:color="auto"/>
            <w:bottom w:val="none" w:sz="0" w:space="0" w:color="auto"/>
            <w:right w:val="none" w:sz="0" w:space="0" w:color="auto"/>
          </w:divBdr>
          <w:divsChild>
            <w:div w:id="2129428460">
              <w:marLeft w:val="1155"/>
              <w:marRight w:val="0"/>
              <w:marTop w:val="0"/>
              <w:marBottom w:val="0"/>
              <w:divBdr>
                <w:top w:val="none" w:sz="0" w:space="0" w:color="auto"/>
                <w:left w:val="none" w:sz="0" w:space="0" w:color="auto"/>
                <w:bottom w:val="none" w:sz="0" w:space="0" w:color="auto"/>
                <w:right w:val="none" w:sz="0" w:space="0" w:color="auto"/>
              </w:divBdr>
            </w:div>
            <w:div w:id="1001661261">
              <w:marLeft w:val="1155"/>
              <w:marRight w:val="0"/>
              <w:marTop w:val="0"/>
              <w:marBottom w:val="0"/>
              <w:divBdr>
                <w:top w:val="none" w:sz="0" w:space="0" w:color="auto"/>
                <w:left w:val="none" w:sz="0" w:space="0" w:color="auto"/>
                <w:bottom w:val="none" w:sz="0" w:space="0" w:color="auto"/>
                <w:right w:val="none" w:sz="0" w:space="0" w:color="auto"/>
              </w:divBdr>
            </w:div>
            <w:div w:id="1268465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3317">
      <w:bodyDiv w:val="1"/>
      <w:marLeft w:val="0"/>
      <w:marRight w:val="0"/>
      <w:marTop w:val="0"/>
      <w:marBottom w:val="0"/>
      <w:divBdr>
        <w:top w:val="none" w:sz="0" w:space="0" w:color="auto"/>
        <w:left w:val="none" w:sz="0" w:space="0" w:color="auto"/>
        <w:bottom w:val="none" w:sz="0" w:space="0" w:color="auto"/>
        <w:right w:val="none" w:sz="0" w:space="0" w:color="auto"/>
      </w:divBdr>
      <w:divsChild>
        <w:div w:id="1585071900">
          <w:marLeft w:val="0"/>
          <w:marRight w:val="0"/>
          <w:marTop w:val="0"/>
          <w:marBottom w:val="0"/>
          <w:divBdr>
            <w:top w:val="none" w:sz="0" w:space="0" w:color="auto"/>
            <w:left w:val="none" w:sz="0" w:space="0" w:color="auto"/>
            <w:bottom w:val="none" w:sz="0" w:space="0" w:color="auto"/>
            <w:right w:val="none" w:sz="0" w:space="0" w:color="auto"/>
          </w:divBdr>
        </w:div>
        <w:div w:id="730814298">
          <w:marLeft w:val="0"/>
          <w:marRight w:val="0"/>
          <w:marTop w:val="150"/>
          <w:marBottom w:val="0"/>
          <w:divBdr>
            <w:top w:val="none" w:sz="0" w:space="0" w:color="auto"/>
            <w:left w:val="none" w:sz="0" w:space="0" w:color="auto"/>
            <w:bottom w:val="none" w:sz="0" w:space="0" w:color="auto"/>
            <w:right w:val="none" w:sz="0" w:space="0" w:color="auto"/>
          </w:divBdr>
          <w:divsChild>
            <w:div w:id="2124574542">
              <w:marLeft w:val="1155"/>
              <w:marRight w:val="0"/>
              <w:marTop w:val="0"/>
              <w:marBottom w:val="0"/>
              <w:divBdr>
                <w:top w:val="none" w:sz="0" w:space="0" w:color="auto"/>
                <w:left w:val="none" w:sz="0" w:space="0" w:color="auto"/>
                <w:bottom w:val="none" w:sz="0" w:space="0" w:color="auto"/>
                <w:right w:val="none" w:sz="0" w:space="0" w:color="auto"/>
              </w:divBdr>
            </w:div>
            <w:div w:id="1049840835">
              <w:marLeft w:val="1155"/>
              <w:marRight w:val="0"/>
              <w:marTop w:val="0"/>
              <w:marBottom w:val="0"/>
              <w:divBdr>
                <w:top w:val="none" w:sz="0" w:space="0" w:color="auto"/>
                <w:left w:val="none" w:sz="0" w:space="0" w:color="auto"/>
                <w:bottom w:val="none" w:sz="0" w:space="0" w:color="auto"/>
                <w:right w:val="none" w:sz="0" w:space="0" w:color="auto"/>
              </w:divBdr>
            </w:div>
            <w:div w:id="69623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802512">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10796">
      <w:bodyDiv w:val="1"/>
      <w:marLeft w:val="0"/>
      <w:marRight w:val="0"/>
      <w:marTop w:val="0"/>
      <w:marBottom w:val="0"/>
      <w:divBdr>
        <w:top w:val="none" w:sz="0" w:space="0" w:color="auto"/>
        <w:left w:val="none" w:sz="0" w:space="0" w:color="auto"/>
        <w:bottom w:val="none" w:sz="0" w:space="0" w:color="auto"/>
        <w:right w:val="none" w:sz="0" w:space="0" w:color="auto"/>
      </w:divBdr>
      <w:divsChild>
        <w:div w:id="1573588652">
          <w:marLeft w:val="0"/>
          <w:marRight w:val="0"/>
          <w:marTop w:val="0"/>
          <w:marBottom w:val="0"/>
          <w:divBdr>
            <w:top w:val="none" w:sz="0" w:space="0" w:color="auto"/>
            <w:left w:val="none" w:sz="0" w:space="0" w:color="auto"/>
            <w:bottom w:val="none" w:sz="0" w:space="0" w:color="auto"/>
            <w:right w:val="none" w:sz="0" w:space="0" w:color="auto"/>
          </w:divBdr>
        </w:div>
        <w:div w:id="188419601">
          <w:marLeft w:val="0"/>
          <w:marRight w:val="0"/>
          <w:marTop w:val="150"/>
          <w:marBottom w:val="0"/>
          <w:divBdr>
            <w:top w:val="none" w:sz="0" w:space="0" w:color="auto"/>
            <w:left w:val="none" w:sz="0" w:space="0" w:color="auto"/>
            <w:bottom w:val="none" w:sz="0" w:space="0" w:color="auto"/>
            <w:right w:val="none" w:sz="0" w:space="0" w:color="auto"/>
          </w:divBdr>
          <w:divsChild>
            <w:div w:id="942879829">
              <w:marLeft w:val="1155"/>
              <w:marRight w:val="0"/>
              <w:marTop w:val="0"/>
              <w:marBottom w:val="0"/>
              <w:divBdr>
                <w:top w:val="none" w:sz="0" w:space="0" w:color="auto"/>
                <w:left w:val="none" w:sz="0" w:space="0" w:color="auto"/>
                <w:bottom w:val="none" w:sz="0" w:space="0" w:color="auto"/>
                <w:right w:val="none" w:sz="0" w:space="0" w:color="auto"/>
              </w:divBdr>
            </w:div>
            <w:div w:id="900754093">
              <w:marLeft w:val="1155"/>
              <w:marRight w:val="0"/>
              <w:marTop w:val="0"/>
              <w:marBottom w:val="0"/>
              <w:divBdr>
                <w:top w:val="none" w:sz="0" w:space="0" w:color="auto"/>
                <w:left w:val="none" w:sz="0" w:space="0" w:color="auto"/>
                <w:bottom w:val="none" w:sz="0" w:space="0" w:color="auto"/>
                <w:right w:val="none" w:sz="0" w:space="0" w:color="auto"/>
              </w:divBdr>
            </w:div>
            <w:div w:id="26445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265857">
      <w:bodyDiv w:val="1"/>
      <w:marLeft w:val="0"/>
      <w:marRight w:val="0"/>
      <w:marTop w:val="0"/>
      <w:marBottom w:val="0"/>
      <w:divBdr>
        <w:top w:val="none" w:sz="0" w:space="0" w:color="auto"/>
        <w:left w:val="none" w:sz="0" w:space="0" w:color="auto"/>
        <w:bottom w:val="none" w:sz="0" w:space="0" w:color="auto"/>
        <w:right w:val="none" w:sz="0" w:space="0" w:color="auto"/>
      </w:divBdr>
      <w:divsChild>
        <w:div w:id="1413501548">
          <w:marLeft w:val="0"/>
          <w:marRight w:val="0"/>
          <w:marTop w:val="0"/>
          <w:marBottom w:val="0"/>
          <w:divBdr>
            <w:top w:val="none" w:sz="0" w:space="0" w:color="auto"/>
            <w:left w:val="none" w:sz="0" w:space="0" w:color="auto"/>
            <w:bottom w:val="none" w:sz="0" w:space="0" w:color="auto"/>
            <w:right w:val="none" w:sz="0" w:space="0" w:color="auto"/>
          </w:divBdr>
        </w:div>
        <w:div w:id="1222642273">
          <w:marLeft w:val="0"/>
          <w:marRight w:val="0"/>
          <w:marTop w:val="150"/>
          <w:marBottom w:val="0"/>
          <w:divBdr>
            <w:top w:val="none" w:sz="0" w:space="0" w:color="auto"/>
            <w:left w:val="none" w:sz="0" w:space="0" w:color="auto"/>
            <w:bottom w:val="none" w:sz="0" w:space="0" w:color="auto"/>
            <w:right w:val="none" w:sz="0" w:space="0" w:color="auto"/>
          </w:divBdr>
          <w:divsChild>
            <w:div w:id="289481229">
              <w:marLeft w:val="1155"/>
              <w:marRight w:val="0"/>
              <w:marTop w:val="0"/>
              <w:marBottom w:val="0"/>
              <w:divBdr>
                <w:top w:val="none" w:sz="0" w:space="0" w:color="auto"/>
                <w:left w:val="none" w:sz="0" w:space="0" w:color="auto"/>
                <w:bottom w:val="none" w:sz="0" w:space="0" w:color="auto"/>
                <w:right w:val="none" w:sz="0" w:space="0" w:color="auto"/>
              </w:divBdr>
            </w:div>
            <w:div w:id="1725711928">
              <w:marLeft w:val="1155"/>
              <w:marRight w:val="0"/>
              <w:marTop w:val="0"/>
              <w:marBottom w:val="0"/>
              <w:divBdr>
                <w:top w:val="none" w:sz="0" w:space="0" w:color="auto"/>
                <w:left w:val="none" w:sz="0" w:space="0" w:color="auto"/>
                <w:bottom w:val="none" w:sz="0" w:space="0" w:color="auto"/>
                <w:right w:val="none" w:sz="0" w:space="0" w:color="auto"/>
              </w:divBdr>
            </w:div>
            <w:div w:id="188038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652399">
      <w:bodyDiv w:val="1"/>
      <w:marLeft w:val="0"/>
      <w:marRight w:val="0"/>
      <w:marTop w:val="0"/>
      <w:marBottom w:val="0"/>
      <w:divBdr>
        <w:top w:val="none" w:sz="0" w:space="0" w:color="auto"/>
        <w:left w:val="none" w:sz="0" w:space="0" w:color="auto"/>
        <w:bottom w:val="none" w:sz="0" w:space="0" w:color="auto"/>
        <w:right w:val="none" w:sz="0" w:space="0" w:color="auto"/>
      </w:divBdr>
      <w:divsChild>
        <w:div w:id="1484003096">
          <w:marLeft w:val="0"/>
          <w:marRight w:val="0"/>
          <w:marTop w:val="0"/>
          <w:marBottom w:val="0"/>
          <w:divBdr>
            <w:top w:val="none" w:sz="0" w:space="0" w:color="auto"/>
            <w:left w:val="none" w:sz="0" w:space="0" w:color="auto"/>
            <w:bottom w:val="none" w:sz="0" w:space="0" w:color="auto"/>
            <w:right w:val="none" w:sz="0" w:space="0" w:color="auto"/>
          </w:divBdr>
        </w:div>
        <w:div w:id="485709274">
          <w:marLeft w:val="0"/>
          <w:marRight w:val="0"/>
          <w:marTop w:val="150"/>
          <w:marBottom w:val="0"/>
          <w:divBdr>
            <w:top w:val="none" w:sz="0" w:space="0" w:color="auto"/>
            <w:left w:val="none" w:sz="0" w:space="0" w:color="auto"/>
            <w:bottom w:val="none" w:sz="0" w:space="0" w:color="auto"/>
            <w:right w:val="none" w:sz="0" w:space="0" w:color="auto"/>
          </w:divBdr>
          <w:divsChild>
            <w:div w:id="1037042452">
              <w:marLeft w:val="1155"/>
              <w:marRight w:val="0"/>
              <w:marTop w:val="0"/>
              <w:marBottom w:val="0"/>
              <w:divBdr>
                <w:top w:val="none" w:sz="0" w:space="0" w:color="auto"/>
                <w:left w:val="none" w:sz="0" w:space="0" w:color="auto"/>
                <w:bottom w:val="none" w:sz="0" w:space="0" w:color="auto"/>
                <w:right w:val="none" w:sz="0" w:space="0" w:color="auto"/>
              </w:divBdr>
            </w:div>
            <w:div w:id="409929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890696">
      <w:bodyDiv w:val="1"/>
      <w:marLeft w:val="0"/>
      <w:marRight w:val="0"/>
      <w:marTop w:val="0"/>
      <w:marBottom w:val="0"/>
      <w:divBdr>
        <w:top w:val="none" w:sz="0" w:space="0" w:color="auto"/>
        <w:left w:val="none" w:sz="0" w:space="0" w:color="auto"/>
        <w:bottom w:val="none" w:sz="0" w:space="0" w:color="auto"/>
        <w:right w:val="none" w:sz="0" w:space="0" w:color="auto"/>
      </w:divBdr>
      <w:divsChild>
        <w:div w:id="649866676">
          <w:marLeft w:val="0"/>
          <w:marRight w:val="0"/>
          <w:marTop w:val="0"/>
          <w:marBottom w:val="0"/>
          <w:divBdr>
            <w:top w:val="none" w:sz="0" w:space="0" w:color="auto"/>
            <w:left w:val="none" w:sz="0" w:space="0" w:color="auto"/>
            <w:bottom w:val="none" w:sz="0" w:space="0" w:color="auto"/>
            <w:right w:val="none" w:sz="0" w:space="0" w:color="auto"/>
          </w:divBdr>
        </w:div>
        <w:div w:id="952056487">
          <w:marLeft w:val="0"/>
          <w:marRight w:val="0"/>
          <w:marTop w:val="150"/>
          <w:marBottom w:val="0"/>
          <w:divBdr>
            <w:top w:val="none" w:sz="0" w:space="0" w:color="auto"/>
            <w:left w:val="none" w:sz="0" w:space="0" w:color="auto"/>
            <w:bottom w:val="none" w:sz="0" w:space="0" w:color="auto"/>
            <w:right w:val="none" w:sz="0" w:space="0" w:color="auto"/>
          </w:divBdr>
          <w:divsChild>
            <w:div w:id="1900675724">
              <w:marLeft w:val="1155"/>
              <w:marRight w:val="0"/>
              <w:marTop w:val="0"/>
              <w:marBottom w:val="0"/>
              <w:divBdr>
                <w:top w:val="none" w:sz="0" w:space="0" w:color="auto"/>
                <w:left w:val="none" w:sz="0" w:space="0" w:color="auto"/>
                <w:bottom w:val="none" w:sz="0" w:space="0" w:color="auto"/>
                <w:right w:val="none" w:sz="0" w:space="0" w:color="auto"/>
              </w:divBdr>
            </w:div>
            <w:div w:id="1001199940">
              <w:marLeft w:val="1155"/>
              <w:marRight w:val="0"/>
              <w:marTop w:val="0"/>
              <w:marBottom w:val="0"/>
              <w:divBdr>
                <w:top w:val="none" w:sz="0" w:space="0" w:color="auto"/>
                <w:left w:val="none" w:sz="0" w:space="0" w:color="auto"/>
                <w:bottom w:val="none" w:sz="0" w:space="0" w:color="auto"/>
                <w:right w:val="none" w:sz="0" w:space="0" w:color="auto"/>
              </w:divBdr>
            </w:div>
            <w:div w:id="112284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2269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17008">
      <w:bodyDiv w:val="1"/>
      <w:marLeft w:val="0"/>
      <w:marRight w:val="0"/>
      <w:marTop w:val="0"/>
      <w:marBottom w:val="0"/>
      <w:divBdr>
        <w:top w:val="none" w:sz="0" w:space="0" w:color="auto"/>
        <w:left w:val="none" w:sz="0" w:space="0" w:color="auto"/>
        <w:bottom w:val="none" w:sz="0" w:space="0" w:color="auto"/>
        <w:right w:val="none" w:sz="0" w:space="0" w:color="auto"/>
      </w:divBdr>
      <w:divsChild>
        <w:div w:id="1097290151">
          <w:marLeft w:val="0"/>
          <w:marRight w:val="0"/>
          <w:marTop w:val="0"/>
          <w:marBottom w:val="0"/>
          <w:divBdr>
            <w:top w:val="none" w:sz="0" w:space="0" w:color="auto"/>
            <w:left w:val="none" w:sz="0" w:space="0" w:color="auto"/>
            <w:bottom w:val="none" w:sz="0" w:space="0" w:color="auto"/>
            <w:right w:val="none" w:sz="0" w:space="0" w:color="auto"/>
          </w:divBdr>
        </w:div>
        <w:div w:id="1902476548">
          <w:marLeft w:val="0"/>
          <w:marRight w:val="0"/>
          <w:marTop w:val="150"/>
          <w:marBottom w:val="0"/>
          <w:divBdr>
            <w:top w:val="none" w:sz="0" w:space="0" w:color="auto"/>
            <w:left w:val="none" w:sz="0" w:space="0" w:color="auto"/>
            <w:bottom w:val="none" w:sz="0" w:space="0" w:color="auto"/>
            <w:right w:val="none" w:sz="0" w:space="0" w:color="auto"/>
          </w:divBdr>
          <w:divsChild>
            <w:div w:id="1130052535">
              <w:marLeft w:val="1155"/>
              <w:marRight w:val="0"/>
              <w:marTop w:val="0"/>
              <w:marBottom w:val="0"/>
              <w:divBdr>
                <w:top w:val="none" w:sz="0" w:space="0" w:color="auto"/>
                <w:left w:val="none" w:sz="0" w:space="0" w:color="auto"/>
                <w:bottom w:val="none" w:sz="0" w:space="0" w:color="auto"/>
                <w:right w:val="none" w:sz="0" w:space="0" w:color="auto"/>
              </w:divBdr>
            </w:div>
            <w:div w:id="1858077921">
              <w:marLeft w:val="1155"/>
              <w:marRight w:val="0"/>
              <w:marTop w:val="0"/>
              <w:marBottom w:val="0"/>
              <w:divBdr>
                <w:top w:val="none" w:sz="0" w:space="0" w:color="auto"/>
                <w:left w:val="none" w:sz="0" w:space="0" w:color="auto"/>
                <w:bottom w:val="none" w:sz="0" w:space="0" w:color="auto"/>
                <w:right w:val="none" w:sz="0" w:space="0" w:color="auto"/>
              </w:divBdr>
            </w:div>
            <w:div w:id="92861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2224">
      <w:bodyDiv w:val="1"/>
      <w:marLeft w:val="0"/>
      <w:marRight w:val="0"/>
      <w:marTop w:val="0"/>
      <w:marBottom w:val="0"/>
      <w:divBdr>
        <w:top w:val="none" w:sz="0" w:space="0" w:color="auto"/>
        <w:left w:val="none" w:sz="0" w:space="0" w:color="auto"/>
        <w:bottom w:val="none" w:sz="0" w:space="0" w:color="auto"/>
        <w:right w:val="none" w:sz="0" w:space="0" w:color="auto"/>
      </w:divBdr>
      <w:divsChild>
        <w:div w:id="1395474314">
          <w:marLeft w:val="0"/>
          <w:marRight w:val="0"/>
          <w:marTop w:val="0"/>
          <w:marBottom w:val="0"/>
          <w:divBdr>
            <w:top w:val="none" w:sz="0" w:space="0" w:color="auto"/>
            <w:left w:val="none" w:sz="0" w:space="0" w:color="auto"/>
            <w:bottom w:val="none" w:sz="0" w:space="0" w:color="auto"/>
            <w:right w:val="none" w:sz="0" w:space="0" w:color="auto"/>
          </w:divBdr>
        </w:div>
        <w:div w:id="1942758697">
          <w:marLeft w:val="0"/>
          <w:marRight w:val="0"/>
          <w:marTop w:val="150"/>
          <w:marBottom w:val="0"/>
          <w:divBdr>
            <w:top w:val="none" w:sz="0" w:space="0" w:color="auto"/>
            <w:left w:val="none" w:sz="0" w:space="0" w:color="auto"/>
            <w:bottom w:val="none" w:sz="0" w:space="0" w:color="auto"/>
            <w:right w:val="none" w:sz="0" w:space="0" w:color="auto"/>
          </w:divBdr>
          <w:divsChild>
            <w:div w:id="548343164">
              <w:marLeft w:val="1155"/>
              <w:marRight w:val="0"/>
              <w:marTop w:val="0"/>
              <w:marBottom w:val="0"/>
              <w:divBdr>
                <w:top w:val="none" w:sz="0" w:space="0" w:color="auto"/>
                <w:left w:val="none" w:sz="0" w:space="0" w:color="auto"/>
                <w:bottom w:val="none" w:sz="0" w:space="0" w:color="auto"/>
                <w:right w:val="none" w:sz="0" w:space="0" w:color="auto"/>
              </w:divBdr>
            </w:div>
            <w:div w:id="1803114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68027">
      <w:bodyDiv w:val="1"/>
      <w:marLeft w:val="0"/>
      <w:marRight w:val="0"/>
      <w:marTop w:val="0"/>
      <w:marBottom w:val="0"/>
      <w:divBdr>
        <w:top w:val="none" w:sz="0" w:space="0" w:color="auto"/>
        <w:left w:val="none" w:sz="0" w:space="0" w:color="auto"/>
        <w:bottom w:val="none" w:sz="0" w:space="0" w:color="auto"/>
        <w:right w:val="none" w:sz="0" w:space="0" w:color="auto"/>
      </w:divBdr>
      <w:divsChild>
        <w:div w:id="336660733">
          <w:marLeft w:val="0"/>
          <w:marRight w:val="0"/>
          <w:marTop w:val="0"/>
          <w:marBottom w:val="0"/>
          <w:divBdr>
            <w:top w:val="none" w:sz="0" w:space="0" w:color="auto"/>
            <w:left w:val="none" w:sz="0" w:space="0" w:color="auto"/>
            <w:bottom w:val="none" w:sz="0" w:space="0" w:color="auto"/>
            <w:right w:val="none" w:sz="0" w:space="0" w:color="auto"/>
          </w:divBdr>
        </w:div>
        <w:div w:id="815494016">
          <w:marLeft w:val="0"/>
          <w:marRight w:val="0"/>
          <w:marTop w:val="150"/>
          <w:marBottom w:val="0"/>
          <w:divBdr>
            <w:top w:val="none" w:sz="0" w:space="0" w:color="auto"/>
            <w:left w:val="none" w:sz="0" w:space="0" w:color="auto"/>
            <w:bottom w:val="none" w:sz="0" w:space="0" w:color="auto"/>
            <w:right w:val="none" w:sz="0" w:space="0" w:color="auto"/>
          </w:divBdr>
          <w:divsChild>
            <w:div w:id="2106000294">
              <w:marLeft w:val="1155"/>
              <w:marRight w:val="0"/>
              <w:marTop w:val="0"/>
              <w:marBottom w:val="0"/>
              <w:divBdr>
                <w:top w:val="none" w:sz="0" w:space="0" w:color="auto"/>
                <w:left w:val="none" w:sz="0" w:space="0" w:color="auto"/>
                <w:bottom w:val="none" w:sz="0" w:space="0" w:color="auto"/>
                <w:right w:val="none" w:sz="0" w:space="0" w:color="auto"/>
              </w:divBdr>
            </w:div>
            <w:div w:id="66922279">
              <w:marLeft w:val="1155"/>
              <w:marRight w:val="0"/>
              <w:marTop w:val="0"/>
              <w:marBottom w:val="0"/>
              <w:divBdr>
                <w:top w:val="none" w:sz="0" w:space="0" w:color="auto"/>
                <w:left w:val="none" w:sz="0" w:space="0" w:color="auto"/>
                <w:bottom w:val="none" w:sz="0" w:space="0" w:color="auto"/>
                <w:right w:val="none" w:sz="0" w:space="0" w:color="auto"/>
              </w:divBdr>
            </w:div>
            <w:div w:id="552083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74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7928">
      <w:bodyDiv w:val="1"/>
      <w:marLeft w:val="0"/>
      <w:marRight w:val="0"/>
      <w:marTop w:val="0"/>
      <w:marBottom w:val="0"/>
      <w:divBdr>
        <w:top w:val="none" w:sz="0" w:space="0" w:color="auto"/>
        <w:left w:val="none" w:sz="0" w:space="0" w:color="auto"/>
        <w:bottom w:val="none" w:sz="0" w:space="0" w:color="auto"/>
        <w:right w:val="none" w:sz="0" w:space="0" w:color="auto"/>
      </w:divBdr>
      <w:divsChild>
        <w:div w:id="1866940620">
          <w:marLeft w:val="0"/>
          <w:marRight w:val="0"/>
          <w:marTop w:val="0"/>
          <w:marBottom w:val="0"/>
          <w:divBdr>
            <w:top w:val="none" w:sz="0" w:space="0" w:color="auto"/>
            <w:left w:val="none" w:sz="0" w:space="0" w:color="auto"/>
            <w:bottom w:val="none" w:sz="0" w:space="0" w:color="auto"/>
            <w:right w:val="none" w:sz="0" w:space="0" w:color="auto"/>
          </w:divBdr>
        </w:div>
        <w:div w:id="120923006">
          <w:marLeft w:val="0"/>
          <w:marRight w:val="0"/>
          <w:marTop w:val="150"/>
          <w:marBottom w:val="0"/>
          <w:divBdr>
            <w:top w:val="none" w:sz="0" w:space="0" w:color="auto"/>
            <w:left w:val="none" w:sz="0" w:space="0" w:color="auto"/>
            <w:bottom w:val="none" w:sz="0" w:space="0" w:color="auto"/>
            <w:right w:val="none" w:sz="0" w:space="0" w:color="auto"/>
          </w:divBdr>
          <w:divsChild>
            <w:div w:id="2018388057">
              <w:marLeft w:val="1155"/>
              <w:marRight w:val="0"/>
              <w:marTop w:val="0"/>
              <w:marBottom w:val="0"/>
              <w:divBdr>
                <w:top w:val="none" w:sz="0" w:space="0" w:color="auto"/>
                <w:left w:val="none" w:sz="0" w:space="0" w:color="auto"/>
                <w:bottom w:val="none" w:sz="0" w:space="0" w:color="auto"/>
                <w:right w:val="none" w:sz="0" w:space="0" w:color="auto"/>
              </w:divBdr>
            </w:div>
            <w:div w:id="27070026">
              <w:marLeft w:val="1155"/>
              <w:marRight w:val="0"/>
              <w:marTop w:val="0"/>
              <w:marBottom w:val="0"/>
              <w:divBdr>
                <w:top w:val="none" w:sz="0" w:space="0" w:color="auto"/>
                <w:left w:val="none" w:sz="0" w:space="0" w:color="auto"/>
                <w:bottom w:val="none" w:sz="0" w:space="0" w:color="auto"/>
                <w:right w:val="none" w:sz="0" w:space="0" w:color="auto"/>
              </w:divBdr>
            </w:div>
            <w:div w:id="72850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855223">
      <w:bodyDiv w:val="1"/>
      <w:marLeft w:val="0"/>
      <w:marRight w:val="0"/>
      <w:marTop w:val="0"/>
      <w:marBottom w:val="0"/>
      <w:divBdr>
        <w:top w:val="none" w:sz="0" w:space="0" w:color="auto"/>
        <w:left w:val="none" w:sz="0" w:space="0" w:color="auto"/>
        <w:bottom w:val="none" w:sz="0" w:space="0" w:color="auto"/>
        <w:right w:val="none" w:sz="0" w:space="0" w:color="auto"/>
      </w:divBdr>
      <w:divsChild>
        <w:div w:id="1963032494">
          <w:marLeft w:val="0"/>
          <w:marRight w:val="0"/>
          <w:marTop w:val="0"/>
          <w:marBottom w:val="0"/>
          <w:divBdr>
            <w:top w:val="none" w:sz="0" w:space="0" w:color="auto"/>
            <w:left w:val="none" w:sz="0" w:space="0" w:color="auto"/>
            <w:bottom w:val="none" w:sz="0" w:space="0" w:color="auto"/>
            <w:right w:val="none" w:sz="0" w:space="0" w:color="auto"/>
          </w:divBdr>
        </w:div>
        <w:div w:id="754934529">
          <w:marLeft w:val="0"/>
          <w:marRight w:val="0"/>
          <w:marTop w:val="150"/>
          <w:marBottom w:val="0"/>
          <w:divBdr>
            <w:top w:val="none" w:sz="0" w:space="0" w:color="auto"/>
            <w:left w:val="none" w:sz="0" w:space="0" w:color="auto"/>
            <w:bottom w:val="none" w:sz="0" w:space="0" w:color="auto"/>
            <w:right w:val="none" w:sz="0" w:space="0" w:color="auto"/>
          </w:divBdr>
          <w:divsChild>
            <w:div w:id="1757287887">
              <w:marLeft w:val="1155"/>
              <w:marRight w:val="0"/>
              <w:marTop w:val="0"/>
              <w:marBottom w:val="0"/>
              <w:divBdr>
                <w:top w:val="none" w:sz="0" w:space="0" w:color="auto"/>
                <w:left w:val="none" w:sz="0" w:space="0" w:color="auto"/>
                <w:bottom w:val="none" w:sz="0" w:space="0" w:color="auto"/>
                <w:right w:val="none" w:sz="0" w:space="0" w:color="auto"/>
              </w:divBdr>
            </w:div>
            <w:div w:id="1181045722">
              <w:marLeft w:val="1155"/>
              <w:marRight w:val="0"/>
              <w:marTop w:val="0"/>
              <w:marBottom w:val="0"/>
              <w:divBdr>
                <w:top w:val="none" w:sz="0" w:space="0" w:color="auto"/>
                <w:left w:val="none" w:sz="0" w:space="0" w:color="auto"/>
                <w:bottom w:val="none" w:sz="0" w:space="0" w:color="auto"/>
                <w:right w:val="none" w:sz="0" w:space="0" w:color="auto"/>
              </w:divBdr>
            </w:div>
            <w:div w:id="1622032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269">
      <w:bodyDiv w:val="1"/>
      <w:marLeft w:val="0"/>
      <w:marRight w:val="0"/>
      <w:marTop w:val="0"/>
      <w:marBottom w:val="0"/>
      <w:divBdr>
        <w:top w:val="none" w:sz="0" w:space="0" w:color="auto"/>
        <w:left w:val="none" w:sz="0" w:space="0" w:color="auto"/>
        <w:bottom w:val="none" w:sz="0" w:space="0" w:color="auto"/>
        <w:right w:val="none" w:sz="0" w:space="0" w:color="auto"/>
      </w:divBdr>
      <w:divsChild>
        <w:div w:id="47922584">
          <w:marLeft w:val="0"/>
          <w:marRight w:val="0"/>
          <w:marTop w:val="0"/>
          <w:marBottom w:val="0"/>
          <w:divBdr>
            <w:top w:val="none" w:sz="0" w:space="0" w:color="auto"/>
            <w:left w:val="none" w:sz="0" w:space="0" w:color="auto"/>
            <w:bottom w:val="none" w:sz="0" w:space="0" w:color="auto"/>
            <w:right w:val="none" w:sz="0" w:space="0" w:color="auto"/>
          </w:divBdr>
        </w:div>
        <w:div w:id="2121144743">
          <w:marLeft w:val="0"/>
          <w:marRight w:val="0"/>
          <w:marTop w:val="150"/>
          <w:marBottom w:val="0"/>
          <w:divBdr>
            <w:top w:val="none" w:sz="0" w:space="0" w:color="auto"/>
            <w:left w:val="none" w:sz="0" w:space="0" w:color="auto"/>
            <w:bottom w:val="none" w:sz="0" w:space="0" w:color="auto"/>
            <w:right w:val="none" w:sz="0" w:space="0" w:color="auto"/>
          </w:divBdr>
          <w:divsChild>
            <w:div w:id="956250873">
              <w:marLeft w:val="1155"/>
              <w:marRight w:val="0"/>
              <w:marTop w:val="0"/>
              <w:marBottom w:val="0"/>
              <w:divBdr>
                <w:top w:val="none" w:sz="0" w:space="0" w:color="auto"/>
                <w:left w:val="none" w:sz="0" w:space="0" w:color="auto"/>
                <w:bottom w:val="none" w:sz="0" w:space="0" w:color="auto"/>
                <w:right w:val="none" w:sz="0" w:space="0" w:color="auto"/>
              </w:divBdr>
            </w:div>
            <w:div w:id="226039603">
              <w:marLeft w:val="1155"/>
              <w:marRight w:val="0"/>
              <w:marTop w:val="0"/>
              <w:marBottom w:val="0"/>
              <w:divBdr>
                <w:top w:val="none" w:sz="0" w:space="0" w:color="auto"/>
                <w:left w:val="none" w:sz="0" w:space="0" w:color="auto"/>
                <w:bottom w:val="none" w:sz="0" w:space="0" w:color="auto"/>
                <w:right w:val="none" w:sz="0" w:space="0" w:color="auto"/>
              </w:divBdr>
            </w:div>
            <w:div w:id="51133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081401">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3702">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2858">
      <w:bodyDiv w:val="1"/>
      <w:marLeft w:val="0"/>
      <w:marRight w:val="0"/>
      <w:marTop w:val="0"/>
      <w:marBottom w:val="0"/>
      <w:divBdr>
        <w:top w:val="none" w:sz="0" w:space="0" w:color="auto"/>
        <w:left w:val="none" w:sz="0" w:space="0" w:color="auto"/>
        <w:bottom w:val="none" w:sz="0" w:space="0" w:color="auto"/>
        <w:right w:val="none" w:sz="0" w:space="0" w:color="auto"/>
      </w:divBdr>
      <w:divsChild>
        <w:div w:id="1781605622">
          <w:marLeft w:val="0"/>
          <w:marRight w:val="0"/>
          <w:marTop w:val="0"/>
          <w:marBottom w:val="0"/>
          <w:divBdr>
            <w:top w:val="none" w:sz="0" w:space="0" w:color="auto"/>
            <w:left w:val="none" w:sz="0" w:space="0" w:color="auto"/>
            <w:bottom w:val="none" w:sz="0" w:space="0" w:color="auto"/>
            <w:right w:val="none" w:sz="0" w:space="0" w:color="auto"/>
          </w:divBdr>
        </w:div>
        <w:div w:id="759521735">
          <w:marLeft w:val="0"/>
          <w:marRight w:val="0"/>
          <w:marTop w:val="150"/>
          <w:marBottom w:val="0"/>
          <w:divBdr>
            <w:top w:val="none" w:sz="0" w:space="0" w:color="auto"/>
            <w:left w:val="none" w:sz="0" w:space="0" w:color="auto"/>
            <w:bottom w:val="none" w:sz="0" w:space="0" w:color="auto"/>
            <w:right w:val="none" w:sz="0" w:space="0" w:color="auto"/>
          </w:divBdr>
          <w:divsChild>
            <w:div w:id="1045831958">
              <w:marLeft w:val="1155"/>
              <w:marRight w:val="0"/>
              <w:marTop w:val="0"/>
              <w:marBottom w:val="0"/>
              <w:divBdr>
                <w:top w:val="none" w:sz="0" w:space="0" w:color="auto"/>
                <w:left w:val="none" w:sz="0" w:space="0" w:color="auto"/>
                <w:bottom w:val="none" w:sz="0" w:space="0" w:color="auto"/>
                <w:right w:val="none" w:sz="0" w:space="0" w:color="auto"/>
              </w:divBdr>
            </w:div>
            <w:div w:id="1460880403">
              <w:marLeft w:val="1155"/>
              <w:marRight w:val="0"/>
              <w:marTop w:val="0"/>
              <w:marBottom w:val="0"/>
              <w:divBdr>
                <w:top w:val="none" w:sz="0" w:space="0" w:color="auto"/>
                <w:left w:val="none" w:sz="0" w:space="0" w:color="auto"/>
                <w:bottom w:val="none" w:sz="0" w:space="0" w:color="auto"/>
                <w:right w:val="none" w:sz="0" w:space="0" w:color="auto"/>
              </w:divBdr>
            </w:div>
            <w:div w:id="446583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0602">
      <w:bodyDiv w:val="1"/>
      <w:marLeft w:val="0"/>
      <w:marRight w:val="0"/>
      <w:marTop w:val="0"/>
      <w:marBottom w:val="0"/>
      <w:divBdr>
        <w:top w:val="none" w:sz="0" w:space="0" w:color="auto"/>
        <w:left w:val="none" w:sz="0" w:space="0" w:color="auto"/>
        <w:bottom w:val="none" w:sz="0" w:space="0" w:color="auto"/>
        <w:right w:val="none" w:sz="0" w:space="0" w:color="auto"/>
      </w:divBdr>
      <w:divsChild>
        <w:div w:id="450054907">
          <w:marLeft w:val="0"/>
          <w:marRight w:val="0"/>
          <w:marTop w:val="0"/>
          <w:marBottom w:val="0"/>
          <w:divBdr>
            <w:top w:val="none" w:sz="0" w:space="0" w:color="auto"/>
            <w:left w:val="none" w:sz="0" w:space="0" w:color="auto"/>
            <w:bottom w:val="none" w:sz="0" w:space="0" w:color="auto"/>
            <w:right w:val="none" w:sz="0" w:space="0" w:color="auto"/>
          </w:divBdr>
        </w:div>
        <w:div w:id="751313423">
          <w:marLeft w:val="0"/>
          <w:marRight w:val="0"/>
          <w:marTop w:val="150"/>
          <w:marBottom w:val="0"/>
          <w:divBdr>
            <w:top w:val="none" w:sz="0" w:space="0" w:color="auto"/>
            <w:left w:val="none" w:sz="0" w:space="0" w:color="auto"/>
            <w:bottom w:val="none" w:sz="0" w:space="0" w:color="auto"/>
            <w:right w:val="none" w:sz="0" w:space="0" w:color="auto"/>
          </w:divBdr>
          <w:divsChild>
            <w:div w:id="490751737">
              <w:marLeft w:val="1155"/>
              <w:marRight w:val="0"/>
              <w:marTop w:val="0"/>
              <w:marBottom w:val="0"/>
              <w:divBdr>
                <w:top w:val="none" w:sz="0" w:space="0" w:color="auto"/>
                <w:left w:val="none" w:sz="0" w:space="0" w:color="auto"/>
                <w:bottom w:val="none" w:sz="0" w:space="0" w:color="auto"/>
                <w:right w:val="none" w:sz="0" w:space="0" w:color="auto"/>
              </w:divBdr>
            </w:div>
            <w:div w:id="1704862079">
              <w:marLeft w:val="1155"/>
              <w:marRight w:val="0"/>
              <w:marTop w:val="0"/>
              <w:marBottom w:val="0"/>
              <w:divBdr>
                <w:top w:val="none" w:sz="0" w:space="0" w:color="auto"/>
                <w:left w:val="none" w:sz="0" w:space="0" w:color="auto"/>
                <w:bottom w:val="none" w:sz="0" w:space="0" w:color="auto"/>
                <w:right w:val="none" w:sz="0" w:space="0" w:color="auto"/>
              </w:divBdr>
            </w:div>
            <w:div w:id="604770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316015">
      <w:bodyDiv w:val="1"/>
      <w:marLeft w:val="0"/>
      <w:marRight w:val="0"/>
      <w:marTop w:val="0"/>
      <w:marBottom w:val="0"/>
      <w:divBdr>
        <w:top w:val="none" w:sz="0" w:space="0" w:color="auto"/>
        <w:left w:val="none" w:sz="0" w:space="0" w:color="auto"/>
        <w:bottom w:val="none" w:sz="0" w:space="0" w:color="auto"/>
        <w:right w:val="none" w:sz="0" w:space="0" w:color="auto"/>
      </w:divBdr>
    </w:div>
    <w:div w:id="824474650">
      <w:bodyDiv w:val="1"/>
      <w:marLeft w:val="0"/>
      <w:marRight w:val="0"/>
      <w:marTop w:val="0"/>
      <w:marBottom w:val="0"/>
      <w:divBdr>
        <w:top w:val="none" w:sz="0" w:space="0" w:color="auto"/>
        <w:left w:val="none" w:sz="0" w:space="0" w:color="auto"/>
        <w:bottom w:val="none" w:sz="0" w:space="0" w:color="auto"/>
        <w:right w:val="none" w:sz="0" w:space="0" w:color="auto"/>
      </w:divBdr>
      <w:divsChild>
        <w:div w:id="8725605">
          <w:marLeft w:val="0"/>
          <w:marRight w:val="0"/>
          <w:marTop w:val="0"/>
          <w:marBottom w:val="0"/>
          <w:divBdr>
            <w:top w:val="none" w:sz="0" w:space="0" w:color="auto"/>
            <w:left w:val="none" w:sz="0" w:space="0" w:color="auto"/>
            <w:bottom w:val="none" w:sz="0" w:space="0" w:color="auto"/>
            <w:right w:val="none" w:sz="0" w:space="0" w:color="auto"/>
          </w:divBdr>
        </w:div>
        <w:div w:id="1534617041">
          <w:marLeft w:val="0"/>
          <w:marRight w:val="0"/>
          <w:marTop w:val="150"/>
          <w:marBottom w:val="0"/>
          <w:divBdr>
            <w:top w:val="none" w:sz="0" w:space="0" w:color="auto"/>
            <w:left w:val="none" w:sz="0" w:space="0" w:color="auto"/>
            <w:bottom w:val="none" w:sz="0" w:space="0" w:color="auto"/>
            <w:right w:val="none" w:sz="0" w:space="0" w:color="auto"/>
          </w:divBdr>
          <w:divsChild>
            <w:div w:id="1943955304">
              <w:marLeft w:val="1155"/>
              <w:marRight w:val="0"/>
              <w:marTop w:val="0"/>
              <w:marBottom w:val="0"/>
              <w:divBdr>
                <w:top w:val="none" w:sz="0" w:space="0" w:color="auto"/>
                <w:left w:val="none" w:sz="0" w:space="0" w:color="auto"/>
                <w:bottom w:val="none" w:sz="0" w:space="0" w:color="auto"/>
                <w:right w:val="none" w:sz="0" w:space="0" w:color="auto"/>
              </w:divBdr>
            </w:div>
            <w:div w:id="736250162">
              <w:marLeft w:val="1155"/>
              <w:marRight w:val="0"/>
              <w:marTop w:val="0"/>
              <w:marBottom w:val="0"/>
              <w:divBdr>
                <w:top w:val="none" w:sz="0" w:space="0" w:color="auto"/>
                <w:left w:val="none" w:sz="0" w:space="0" w:color="auto"/>
                <w:bottom w:val="none" w:sz="0" w:space="0" w:color="auto"/>
                <w:right w:val="none" w:sz="0" w:space="0" w:color="auto"/>
              </w:divBdr>
            </w:div>
            <w:div w:id="694577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664330">
      <w:bodyDiv w:val="1"/>
      <w:marLeft w:val="0"/>
      <w:marRight w:val="0"/>
      <w:marTop w:val="0"/>
      <w:marBottom w:val="0"/>
      <w:divBdr>
        <w:top w:val="none" w:sz="0" w:space="0" w:color="auto"/>
        <w:left w:val="none" w:sz="0" w:space="0" w:color="auto"/>
        <w:bottom w:val="none" w:sz="0" w:space="0" w:color="auto"/>
        <w:right w:val="none" w:sz="0" w:space="0" w:color="auto"/>
      </w:divBdr>
      <w:divsChild>
        <w:div w:id="2110157858">
          <w:marLeft w:val="0"/>
          <w:marRight w:val="0"/>
          <w:marTop w:val="0"/>
          <w:marBottom w:val="0"/>
          <w:divBdr>
            <w:top w:val="none" w:sz="0" w:space="0" w:color="auto"/>
            <w:left w:val="none" w:sz="0" w:space="0" w:color="auto"/>
            <w:bottom w:val="none" w:sz="0" w:space="0" w:color="auto"/>
            <w:right w:val="none" w:sz="0" w:space="0" w:color="auto"/>
          </w:divBdr>
        </w:div>
        <w:div w:id="1439253266">
          <w:marLeft w:val="0"/>
          <w:marRight w:val="0"/>
          <w:marTop w:val="150"/>
          <w:marBottom w:val="0"/>
          <w:divBdr>
            <w:top w:val="none" w:sz="0" w:space="0" w:color="auto"/>
            <w:left w:val="none" w:sz="0" w:space="0" w:color="auto"/>
            <w:bottom w:val="none" w:sz="0" w:space="0" w:color="auto"/>
            <w:right w:val="none" w:sz="0" w:space="0" w:color="auto"/>
          </w:divBdr>
          <w:divsChild>
            <w:div w:id="904099708">
              <w:marLeft w:val="1155"/>
              <w:marRight w:val="0"/>
              <w:marTop w:val="0"/>
              <w:marBottom w:val="0"/>
              <w:divBdr>
                <w:top w:val="none" w:sz="0" w:space="0" w:color="auto"/>
                <w:left w:val="none" w:sz="0" w:space="0" w:color="auto"/>
                <w:bottom w:val="none" w:sz="0" w:space="0" w:color="auto"/>
                <w:right w:val="none" w:sz="0" w:space="0" w:color="auto"/>
              </w:divBdr>
            </w:div>
            <w:div w:id="1982735907">
              <w:marLeft w:val="1155"/>
              <w:marRight w:val="0"/>
              <w:marTop w:val="0"/>
              <w:marBottom w:val="0"/>
              <w:divBdr>
                <w:top w:val="none" w:sz="0" w:space="0" w:color="auto"/>
                <w:left w:val="none" w:sz="0" w:space="0" w:color="auto"/>
                <w:bottom w:val="none" w:sz="0" w:space="0" w:color="auto"/>
                <w:right w:val="none" w:sz="0" w:space="0" w:color="auto"/>
              </w:divBdr>
            </w:div>
            <w:div w:id="31853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781529">
      <w:bodyDiv w:val="1"/>
      <w:marLeft w:val="0"/>
      <w:marRight w:val="0"/>
      <w:marTop w:val="0"/>
      <w:marBottom w:val="0"/>
      <w:divBdr>
        <w:top w:val="none" w:sz="0" w:space="0" w:color="auto"/>
        <w:left w:val="none" w:sz="0" w:space="0" w:color="auto"/>
        <w:bottom w:val="none" w:sz="0" w:space="0" w:color="auto"/>
        <w:right w:val="none" w:sz="0" w:space="0" w:color="auto"/>
      </w:divBdr>
      <w:divsChild>
        <w:div w:id="529689507">
          <w:marLeft w:val="0"/>
          <w:marRight w:val="0"/>
          <w:marTop w:val="0"/>
          <w:marBottom w:val="0"/>
          <w:divBdr>
            <w:top w:val="none" w:sz="0" w:space="0" w:color="auto"/>
            <w:left w:val="none" w:sz="0" w:space="0" w:color="auto"/>
            <w:bottom w:val="none" w:sz="0" w:space="0" w:color="auto"/>
            <w:right w:val="none" w:sz="0" w:space="0" w:color="auto"/>
          </w:divBdr>
        </w:div>
        <w:div w:id="297302423">
          <w:marLeft w:val="0"/>
          <w:marRight w:val="0"/>
          <w:marTop w:val="150"/>
          <w:marBottom w:val="0"/>
          <w:divBdr>
            <w:top w:val="none" w:sz="0" w:space="0" w:color="auto"/>
            <w:left w:val="none" w:sz="0" w:space="0" w:color="auto"/>
            <w:bottom w:val="none" w:sz="0" w:space="0" w:color="auto"/>
            <w:right w:val="none" w:sz="0" w:space="0" w:color="auto"/>
          </w:divBdr>
          <w:divsChild>
            <w:div w:id="694887077">
              <w:marLeft w:val="1155"/>
              <w:marRight w:val="0"/>
              <w:marTop w:val="0"/>
              <w:marBottom w:val="0"/>
              <w:divBdr>
                <w:top w:val="none" w:sz="0" w:space="0" w:color="auto"/>
                <w:left w:val="none" w:sz="0" w:space="0" w:color="auto"/>
                <w:bottom w:val="none" w:sz="0" w:space="0" w:color="auto"/>
                <w:right w:val="none" w:sz="0" w:space="0" w:color="auto"/>
              </w:divBdr>
            </w:div>
            <w:div w:id="365300778">
              <w:marLeft w:val="1155"/>
              <w:marRight w:val="0"/>
              <w:marTop w:val="0"/>
              <w:marBottom w:val="0"/>
              <w:divBdr>
                <w:top w:val="none" w:sz="0" w:space="0" w:color="auto"/>
                <w:left w:val="none" w:sz="0" w:space="0" w:color="auto"/>
                <w:bottom w:val="none" w:sz="0" w:space="0" w:color="auto"/>
                <w:right w:val="none" w:sz="0" w:space="0" w:color="auto"/>
              </w:divBdr>
            </w:div>
            <w:div w:id="111930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092061">
      <w:bodyDiv w:val="1"/>
      <w:marLeft w:val="0"/>
      <w:marRight w:val="0"/>
      <w:marTop w:val="0"/>
      <w:marBottom w:val="0"/>
      <w:divBdr>
        <w:top w:val="none" w:sz="0" w:space="0" w:color="auto"/>
        <w:left w:val="none" w:sz="0" w:space="0" w:color="auto"/>
        <w:bottom w:val="none" w:sz="0" w:space="0" w:color="auto"/>
        <w:right w:val="none" w:sz="0" w:space="0" w:color="auto"/>
      </w:divBdr>
      <w:divsChild>
        <w:div w:id="537008094">
          <w:marLeft w:val="0"/>
          <w:marRight w:val="0"/>
          <w:marTop w:val="0"/>
          <w:marBottom w:val="0"/>
          <w:divBdr>
            <w:top w:val="none" w:sz="0" w:space="0" w:color="auto"/>
            <w:left w:val="none" w:sz="0" w:space="0" w:color="auto"/>
            <w:bottom w:val="none" w:sz="0" w:space="0" w:color="auto"/>
            <w:right w:val="none" w:sz="0" w:space="0" w:color="auto"/>
          </w:divBdr>
        </w:div>
        <w:div w:id="2142963090">
          <w:marLeft w:val="0"/>
          <w:marRight w:val="0"/>
          <w:marTop w:val="150"/>
          <w:marBottom w:val="0"/>
          <w:divBdr>
            <w:top w:val="none" w:sz="0" w:space="0" w:color="auto"/>
            <w:left w:val="none" w:sz="0" w:space="0" w:color="auto"/>
            <w:bottom w:val="none" w:sz="0" w:space="0" w:color="auto"/>
            <w:right w:val="none" w:sz="0" w:space="0" w:color="auto"/>
          </w:divBdr>
          <w:divsChild>
            <w:div w:id="553472774">
              <w:marLeft w:val="1155"/>
              <w:marRight w:val="0"/>
              <w:marTop w:val="0"/>
              <w:marBottom w:val="0"/>
              <w:divBdr>
                <w:top w:val="none" w:sz="0" w:space="0" w:color="auto"/>
                <w:left w:val="none" w:sz="0" w:space="0" w:color="auto"/>
                <w:bottom w:val="none" w:sz="0" w:space="0" w:color="auto"/>
                <w:right w:val="none" w:sz="0" w:space="0" w:color="auto"/>
              </w:divBdr>
            </w:div>
            <w:div w:id="895361181">
              <w:marLeft w:val="1155"/>
              <w:marRight w:val="0"/>
              <w:marTop w:val="0"/>
              <w:marBottom w:val="0"/>
              <w:divBdr>
                <w:top w:val="none" w:sz="0" w:space="0" w:color="auto"/>
                <w:left w:val="none" w:sz="0" w:space="0" w:color="auto"/>
                <w:bottom w:val="none" w:sz="0" w:space="0" w:color="auto"/>
                <w:right w:val="none" w:sz="0" w:space="0" w:color="auto"/>
              </w:divBdr>
            </w:div>
            <w:div w:id="1271158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672416">
      <w:bodyDiv w:val="1"/>
      <w:marLeft w:val="0"/>
      <w:marRight w:val="0"/>
      <w:marTop w:val="0"/>
      <w:marBottom w:val="0"/>
      <w:divBdr>
        <w:top w:val="none" w:sz="0" w:space="0" w:color="auto"/>
        <w:left w:val="none" w:sz="0" w:space="0" w:color="auto"/>
        <w:bottom w:val="none" w:sz="0" w:space="0" w:color="auto"/>
        <w:right w:val="none" w:sz="0" w:space="0" w:color="auto"/>
      </w:divBdr>
      <w:divsChild>
        <w:div w:id="1448547730">
          <w:marLeft w:val="0"/>
          <w:marRight w:val="0"/>
          <w:marTop w:val="0"/>
          <w:marBottom w:val="0"/>
          <w:divBdr>
            <w:top w:val="none" w:sz="0" w:space="0" w:color="auto"/>
            <w:left w:val="none" w:sz="0" w:space="0" w:color="auto"/>
            <w:bottom w:val="none" w:sz="0" w:space="0" w:color="auto"/>
            <w:right w:val="none" w:sz="0" w:space="0" w:color="auto"/>
          </w:divBdr>
        </w:div>
        <w:div w:id="1605769499">
          <w:marLeft w:val="0"/>
          <w:marRight w:val="0"/>
          <w:marTop w:val="150"/>
          <w:marBottom w:val="0"/>
          <w:divBdr>
            <w:top w:val="none" w:sz="0" w:space="0" w:color="auto"/>
            <w:left w:val="none" w:sz="0" w:space="0" w:color="auto"/>
            <w:bottom w:val="none" w:sz="0" w:space="0" w:color="auto"/>
            <w:right w:val="none" w:sz="0" w:space="0" w:color="auto"/>
          </w:divBdr>
          <w:divsChild>
            <w:div w:id="992832041">
              <w:marLeft w:val="1155"/>
              <w:marRight w:val="0"/>
              <w:marTop w:val="0"/>
              <w:marBottom w:val="0"/>
              <w:divBdr>
                <w:top w:val="none" w:sz="0" w:space="0" w:color="auto"/>
                <w:left w:val="none" w:sz="0" w:space="0" w:color="auto"/>
                <w:bottom w:val="none" w:sz="0" w:space="0" w:color="auto"/>
                <w:right w:val="none" w:sz="0" w:space="0" w:color="auto"/>
              </w:divBdr>
            </w:div>
            <w:div w:id="1185437589">
              <w:marLeft w:val="1155"/>
              <w:marRight w:val="0"/>
              <w:marTop w:val="0"/>
              <w:marBottom w:val="0"/>
              <w:divBdr>
                <w:top w:val="none" w:sz="0" w:space="0" w:color="auto"/>
                <w:left w:val="none" w:sz="0" w:space="0" w:color="auto"/>
                <w:bottom w:val="none" w:sz="0" w:space="0" w:color="auto"/>
                <w:right w:val="none" w:sz="0" w:space="0" w:color="auto"/>
              </w:divBdr>
            </w:div>
            <w:div w:id="44770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7673548">
      <w:bodyDiv w:val="1"/>
      <w:marLeft w:val="0"/>
      <w:marRight w:val="0"/>
      <w:marTop w:val="0"/>
      <w:marBottom w:val="0"/>
      <w:divBdr>
        <w:top w:val="none" w:sz="0" w:space="0" w:color="auto"/>
        <w:left w:val="none" w:sz="0" w:space="0" w:color="auto"/>
        <w:bottom w:val="none" w:sz="0" w:space="0" w:color="auto"/>
        <w:right w:val="none" w:sz="0" w:space="0" w:color="auto"/>
      </w:divBdr>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0637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175325">
      <w:bodyDiv w:val="1"/>
      <w:marLeft w:val="0"/>
      <w:marRight w:val="0"/>
      <w:marTop w:val="0"/>
      <w:marBottom w:val="0"/>
      <w:divBdr>
        <w:top w:val="none" w:sz="0" w:space="0" w:color="auto"/>
        <w:left w:val="none" w:sz="0" w:space="0" w:color="auto"/>
        <w:bottom w:val="none" w:sz="0" w:space="0" w:color="auto"/>
        <w:right w:val="none" w:sz="0" w:space="0" w:color="auto"/>
      </w:divBdr>
    </w:div>
    <w:div w:id="830216495">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5927">
      <w:bodyDiv w:val="1"/>
      <w:marLeft w:val="0"/>
      <w:marRight w:val="0"/>
      <w:marTop w:val="0"/>
      <w:marBottom w:val="0"/>
      <w:divBdr>
        <w:top w:val="none" w:sz="0" w:space="0" w:color="auto"/>
        <w:left w:val="none" w:sz="0" w:space="0" w:color="auto"/>
        <w:bottom w:val="none" w:sz="0" w:space="0" w:color="auto"/>
        <w:right w:val="none" w:sz="0" w:space="0" w:color="auto"/>
      </w:divBdr>
      <w:divsChild>
        <w:div w:id="1267617938">
          <w:marLeft w:val="0"/>
          <w:marRight w:val="0"/>
          <w:marTop w:val="0"/>
          <w:marBottom w:val="0"/>
          <w:divBdr>
            <w:top w:val="none" w:sz="0" w:space="0" w:color="auto"/>
            <w:left w:val="none" w:sz="0" w:space="0" w:color="auto"/>
            <w:bottom w:val="none" w:sz="0" w:space="0" w:color="auto"/>
            <w:right w:val="none" w:sz="0" w:space="0" w:color="auto"/>
          </w:divBdr>
        </w:div>
        <w:div w:id="1407649136">
          <w:marLeft w:val="0"/>
          <w:marRight w:val="0"/>
          <w:marTop w:val="150"/>
          <w:marBottom w:val="0"/>
          <w:divBdr>
            <w:top w:val="none" w:sz="0" w:space="0" w:color="auto"/>
            <w:left w:val="none" w:sz="0" w:space="0" w:color="auto"/>
            <w:bottom w:val="none" w:sz="0" w:space="0" w:color="auto"/>
            <w:right w:val="none" w:sz="0" w:space="0" w:color="auto"/>
          </w:divBdr>
          <w:divsChild>
            <w:div w:id="709963453">
              <w:marLeft w:val="1155"/>
              <w:marRight w:val="0"/>
              <w:marTop w:val="0"/>
              <w:marBottom w:val="0"/>
              <w:divBdr>
                <w:top w:val="none" w:sz="0" w:space="0" w:color="auto"/>
                <w:left w:val="none" w:sz="0" w:space="0" w:color="auto"/>
                <w:bottom w:val="none" w:sz="0" w:space="0" w:color="auto"/>
                <w:right w:val="none" w:sz="0" w:space="0" w:color="auto"/>
              </w:divBdr>
            </w:div>
            <w:div w:id="354891752">
              <w:marLeft w:val="1155"/>
              <w:marRight w:val="0"/>
              <w:marTop w:val="0"/>
              <w:marBottom w:val="0"/>
              <w:divBdr>
                <w:top w:val="none" w:sz="0" w:space="0" w:color="auto"/>
                <w:left w:val="none" w:sz="0" w:space="0" w:color="auto"/>
                <w:bottom w:val="none" w:sz="0" w:space="0" w:color="auto"/>
                <w:right w:val="none" w:sz="0" w:space="0" w:color="auto"/>
              </w:divBdr>
            </w:div>
            <w:div w:id="1220630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254787">
      <w:bodyDiv w:val="1"/>
      <w:marLeft w:val="0"/>
      <w:marRight w:val="0"/>
      <w:marTop w:val="0"/>
      <w:marBottom w:val="0"/>
      <w:divBdr>
        <w:top w:val="none" w:sz="0" w:space="0" w:color="auto"/>
        <w:left w:val="none" w:sz="0" w:space="0" w:color="auto"/>
        <w:bottom w:val="none" w:sz="0" w:space="0" w:color="auto"/>
        <w:right w:val="none" w:sz="0" w:space="0" w:color="auto"/>
      </w:divBdr>
      <w:divsChild>
        <w:div w:id="860244101">
          <w:marLeft w:val="0"/>
          <w:marRight w:val="0"/>
          <w:marTop w:val="0"/>
          <w:marBottom w:val="0"/>
          <w:divBdr>
            <w:top w:val="none" w:sz="0" w:space="0" w:color="auto"/>
            <w:left w:val="none" w:sz="0" w:space="0" w:color="auto"/>
            <w:bottom w:val="none" w:sz="0" w:space="0" w:color="auto"/>
            <w:right w:val="none" w:sz="0" w:space="0" w:color="auto"/>
          </w:divBdr>
        </w:div>
        <w:div w:id="465120427">
          <w:marLeft w:val="0"/>
          <w:marRight w:val="0"/>
          <w:marTop w:val="150"/>
          <w:marBottom w:val="0"/>
          <w:divBdr>
            <w:top w:val="none" w:sz="0" w:space="0" w:color="auto"/>
            <w:left w:val="none" w:sz="0" w:space="0" w:color="auto"/>
            <w:bottom w:val="none" w:sz="0" w:space="0" w:color="auto"/>
            <w:right w:val="none" w:sz="0" w:space="0" w:color="auto"/>
          </w:divBdr>
          <w:divsChild>
            <w:div w:id="1335184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262111">
      <w:bodyDiv w:val="1"/>
      <w:marLeft w:val="0"/>
      <w:marRight w:val="0"/>
      <w:marTop w:val="0"/>
      <w:marBottom w:val="0"/>
      <w:divBdr>
        <w:top w:val="none" w:sz="0" w:space="0" w:color="auto"/>
        <w:left w:val="none" w:sz="0" w:space="0" w:color="auto"/>
        <w:bottom w:val="none" w:sz="0" w:space="0" w:color="auto"/>
        <w:right w:val="none" w:sz="0" w:space="0" w:color="auto"/>
      </w:divBdr>
      <w:divsChild>
        <w:div w:id="1769348085">
          <w:marLeft w:val="0"/>
          <w:marRight w:val="0"/>
          <w:marTop w:val="0"/>
          <w:marBottom w:val="0"/>
          <w:divBdr>
            <w:top w:val="none" w:sz="0" w:space="0" w:color="auto"/>
            <w:left w:val="none" w:sz="0" w:space="0" w:color="auto"/>
            <w:bottom w:val="none" w:sz="0" w:space="0" w:color="auto"/>
            <w:right w:val="none" w:sz="0" w:space="0" w:color="auto"/>
          </w:divBdr>
        </w:div>
        <w:div w:id="186212560">
          <w:marLeft w:val="0"/>
          <w:marRight w:val="0"/>
          <w:marTop w:val="150"/>
          <w:marBottom w:val="0"/>
          <w:divBdr>
            <w:top w:val="none" w:sz="0" w:space="0" w:color="auto"/>
            <w:left w:val="none" w:sz="0" w:space="0" w:color="auto"/>
            <w:bottom w:val="none" w:sz="0" w:space="0" w:color="auto"/>
            <w:right w:val="none" w:sz="0" w:space="0" w:color="auto"/>
          </w:divBdr>
          <w:divsChild>
            <w:div w:id="1044066420">
              <w:marLeft w:val="1155"/>
              <w:marRight w:val="0"/>
              <w:marTop w:val="0"/>
              <w:marBottom w:val="0"/>
              <w:divBdr>
                <w:top w:val="none" w:sz="0" w:space="0" w:color="auto"/>
                <w:left w:val="none" w:sz="0" w:space="0" w:color="auto"/>
                <w:bottom w:val="none" w:sz="0" w:space="0" w:color="auto"/>
                <w:right w:val="none" w:sz="0" w:space="0" w:color="auto"/>
              </w:divBdr>
            </w:div>
            <w:div w:id="2073888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2646335">
      <w:bodyDiv w:val="1"/>
      <w:marLeft w:val="0"/>
      <w:marRight w:val="0"/>
      <w:marTop w:val="0"/>
      <w:marBottom w:val="0"/>
      <w:divBdr>
        <w:top w:val="none" w:sz="0" w:space="0" w:color="auto"/>
        <w:left w:val="none" w:sz="0" w:space="0" w:color="auto"/>
        <w:bottom w:val="none" w:sz="0" w:space="0" w:color="auto"/>
        <w:right w:val="none" w:sz="0" w:space="0" w:color="auto"/>
      </w:divBdr>
      <w:divsChild>
        <w:div w:id="1498769493">
          <w:marLeft w:val="0"/>
          <w:marRight w:val="0"/>
          <w:marTop w:val="0"/>
          <w:marBottom w:val="0"/>
          <w:divBdr>
            <w:top w:val="none" w:sz="0" w:space="0" w:color="auto"/>
            <w:left w:val="none" w:sz="0" w:space="0" w:color="auto"/>
            <w:bottom w:val="none" w:sz="0" w:space="0" w:color="auto"/>
            <w:right w:val="none" w:sz="0" w:space="0" w:color="auto"/>
          </w:divBdr>
        </w:div>
        <w:div w:id="1133015876">
          <w:marLeft w:val="0"/>
          <w:marRight w:val="0"/>
          <w:marTop w:val="150"/>
          <w:marBottom w:val="0"/>
          <w:divBdr>
            <w:top w:val="none" w:sz="0" w:space="0" w:color="auto"/>
            <w:left w:val="none" w:sz="0" w:space="0" w:color="auto"/>
            <w:bottom w:val="none" w:sz="0" w:space="0" w:color="auto"/>
            <w:right w:val="none" w:sz="0" w:space="0" w:color="auto"/>
          </w:divBdr>
          <w:divsChild>
            <w:div w:id="387149801">
              <w:marLeft w:val="1155"/>
              <w:marRight w:val="0"/>
              <w:marTop w:val="0"/>
              <w:marBottom w:val="0"/>
              <w:divBdr>
                <w:top w:val="none" w:sz="0" w:space="0" w:color="auto"/>
                <w:left w:val="none" w:sz="0" w:space="0" w:color="auto"/>
                <w:bottom w:val="none" w:sz="0" w:space="0" w:color="auto"/>
                <w:right w:val="none" w:sz="0" w:space="0" w:color="auto"/>
              </w:divBdr>
            </w:div>
            <w:div w:id="1609392889">
              <w:marLeft w:val="1155"/>
              <w:marRight w:val="0"/>
              <w:marTop w:val="0"/>
              <w:marBottom w:val="0"/>
              <w:divBdr>
                <w:top w:val="none" w:sz="0" w:space="0" w:color="auto"/>
                <w:left w:val="none" w:sz="0" w:space="0" w:color="auto"/>
                <w:bottom w:val="none" w:sz="0" w:space="0" w:color="auto"/>
                <w:right w:val="none" w:sz="0" w:space="0" w:color="auto"/>
              </w:divBdr>
            </w:div>
            <w:div w:id="497385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722620">
      <w:bodyDiv w:val="1"/>
      <w:marLeft w:val="0"/>
      <w:marRight w:val="0"/>
      <w:marTop w:val="0"/>
      <w:marBottom w:val="0"/>
      <w:divBdr>
        <w:top w:val="none" w:sz="0" w:space="0" w:color="auto"/>
        <w:left w:val="none" w:sz="0" w:space="0" w:color="auto"/>
        <w:bottom w:val="none" w:sz="0" w:space="0" w:color="auto"/>
        <w:right w:val="none" w:sz="0" w:space="0" w:color="auto"/>
      </w:divBdr>
      <w:divsChild>
        <w:div w:id="1102065735">
          <w:marLeft w:val="0"/>
          <w:marRight w:val="0"/>
          <w:marTop w:val="0"/>
          <w:marBottom w:val="0"/>
          <w:divBdr>
            <w:top w:val="none" w:sz="0" w:space="0" w:color="auto"/>
            <w:left w:val="none" w:sz="0" w:space="0" w:color="auto"/>
            <w:bottom w:val="none" w:sz="0" w:space="0" w:color="auto"/>
            <w:right w:val="none" w:sz="0" w:space="0" w:color="auto"/>
          </w:divBdr>
        </w:div>
        <w:div w:id="912936787">
          <w:marLeft w:val="0"/>
          <w:marRight w:val="0"/>
          <w:marTop w:val="150"/>
          <w:marBottom w:val="0"/>
          <w:divBdr>
            <w:top w:val="none" w:sz="0" w:space="0" w:color="auto"/>
            <w:left w:val="none" w:sz="0" w:space="0" w:color="auto"/>
            <w:bottom w:val="none" w:sz="0" w:space="0" w:color="auto"/>
            <w:right w:val="none" w:sz="0" w:space="0" w:color="auto"/>
          </w:divBdr>
          <w:divsChild>
            <w:div w:id="82379443">
              <w:marLeft w:val="1155"/>
              <w:marRight w:val="0"/>
              <w:marTop w:val="0"/>
              <w:marBottom w:val="0"/>
              <w:divBdr>
                <w:top w:val="none" w:sz="0" w:space="0" w:color="auto"/>
                <w:left w:val="none" w:sz="0" w:space="0" w:color="auto"/>
                <w:bottom w:val="none" w:sz="0" w:space="0" w:color="auto"/>
                <w:right w:val="none" w:sz="0" w:space="0" w:color="auto"/>
              </w:divBdr>
            </w:div>
            <w:div w:id="231895730">
              <w:marLeft w:val="1155"/>
              <w:marRight w:val="0"/>
              <w:marTop w:val="0"/>
              <w:marBottom w:val="0"/>
              <w:divBdr>
                <w:top w:val="none" w:sz="0" w:space="0" w:color="auto"/>
                <w:left w:val="none" w:sz="0" w:space="0" w:color="auto"/>
                <w:bottom w:val="none" w:sz="0" w:space="0" w:color="auto"/>
                <w:right w:val="none" w:sz="0" w:space="0" w:color="auto"/>
              </w:divBdr>
            </w:div>
            <w:div w:id="133453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837884">
      <w:bodyDiv w:val="1"/>
      <w:marLeft w:val="0"/>
      <w:marRight w:val="0"/>
      <w:marTop w:val="0"/>
      <w:marBottom w:val="0"/>
      <w:divBdr>
        <w:top w:val="none" w:sz="0" w:space="0" w:color="auto"/>
        <w:left w:val="none" w:sz="0" w:space="0" w:color="auto"/>
        <w:bottom w:val="none" w:sz="0" w:space="0" w:color="auto"/>
        <w:right w:val="none" w:sz="0" w:space="0" w:color="auto"/>
      </w:divBdr>
      <w:divsChild>
        <w:div w:id="1756125894">
          <w:marLeft w:val="0"/>
          <w:marRight w:val="0"/>
          <w:marTop w:val="0"/>
          <w:marBottom w:val="0"/>
          <w:divBdr>
            <w:top w:val="none" w:sz="0" w:space="0" w:color="auto"/>
            <w:left w:val="none" w:sz="0" w:space="0" w:color="auto"/>
            <w:bottom w:val="none" w:sz="0" w:space="0" w:color="auto"/>
            <w:right w:val="none" w:sz="0" w:space="0" w:color="auto"/>
          </w:divBdr>
        </w:div>
        <w:div w:id="532886559">
          <w:marLeft w:val="0"/>
          <w:marRight w:val="0"/>
          <w:marTop w:val="150"/>
          <w:marBottom w:val="0"/>
          <w:divBdr>
            <w:top w:val="none" w:sz="0" w:space="0" w:color="auto"/>
            <w:left w:val="none" w:sz="0" w:space="0" w:color="auto"/>
            <w:bottom w:val="none" w:sz="0" w:space="0" w:color="auto"/>
            <w:right w:val="none" w:sz="0" w:space="0" w:color="auto"/>
          </w:divBdr>
          <w:divsChild>
            <w:div w:id="997806272">
              <w:marLeft w:val="1155"/>
              <w:marRight w:val="0"/>
              <w:marTop w:val="0"/>
              <w:marBottom w:val="0"/>
              <w:divBdr>
                <w:top w:val="none" w:sz="0" w:space="0" w:color="auto"/>
                <w:left w:val="none" w:sz="0" w:space="0" w:color="auto"/>
                <w:bottom w:val="none" w:sz="0" w:space="0" w:color="auto"/>
                <w:right w:val="none" w:sz="0" w:space="0" w:color="auto"/>
              </w:divBdr>
            </w:div>
            <w:div w:id="1666862415">
              <w:marLeft w:val="1155"/>
              <w:marRight w:val="0"/>
              <w:marTop w:val="0"/>
              <w:marBottom w:val="0"/>
              <w:divBdr>
                <w:top w:val="none" w:sz="0" w:space="0" w:color="auto"/>
                <w:left w:val="none" w:sz="0" w:space="0" w:color="auto"/>
                <w:bottom w:val="none" w:sz="0" w:space="0" w:color="auto"/>
                <w:right w:val="none" w:sz="0" w:space="0" w:color="auto"/>
              </w:divBdr>
            </w:div>
            <w:div w:id="156568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567357">
      <w:bodyDiv w:val="1"/>
      <w:marLeft w:val="0"/>
      <w:marRight w:val="0"/>
      <w:marTop w:val="0"/>
      <w:marBottom w:val="0"/>
      <w:divBdr>
        <w:top w:val="none" w:sz="0" w:space="0" w:color="auto"/>
        <w:left w:val="none" w:sz="0" w:space="0" w:color="auto"/>
        <w:bottom w:val="none" w:sz="0" w:space="0" w:color="auto"/>
        <w:right w:val="none" w:sz="0" w:space="0" w:color="auto"/>
      </w:divBdr>
      <w:divsChild>
        <w:div w:id="321468751">
          <w:marLeft w:val="0"/>
          <w:marRight w:val="0"/>
          <w:marTop w:val="0"/>
          <w:marBottom w:val="0"/>
          <w:divBdr>
            <w:top w:val="none" w:sz="0" w:space="0" w:color="auto"/>
            <w:left w:val="none" w:sz="0" w:space="0" w:color="auto"/>
            <w:bottom w:val="none" w:sz="0" w:space="0" w:color="auto"/>
            <w:right w:val="none" w:sz="0" w:space="0" w:color="auto"/>
          </w:divBdr>
        </w:div>
        <w:div w:id="965043051">
          <w:marLeft w:val="0"/>
          <w:marRight w:val="0"/>
          <w:marTop w:val="150"/>
          <w:marBottom w:val="0"/>
          <w:divBdr>
            <w:top w:val="none" w:sz="0" w:space="0" w:color="auto"/>
            <w:left w:val="none" w:sz="0" w:space="0" w:color="auto"/>
            <w:bottom w:val="none" w:sz="0" w:space="0" w:color="auto"/>
            <w:right w:val="none" w:sz="0" w:space="0" w:color="auto"/>
          </w:divBdr>
          <w:divsChild>
            <w:div w:id="1886063209">
              <w:marLeft w:val="1155"/>
              <w:marRight w:val="0"/>
              <w:marTop w:val="0"/>
              <w:marBottom w:val="0"/>
              <w:divBdr>
                <w:top w:val="none" w:sz="0" w:space="0" w:color="auto"/>
                <w:left w:val="none" w:sz="0" w:space="0" w:color="auto"/>
                <w:bottom w:val="none" w:sz="0" w:space="0" w:color="auto"/>
                <w:right w:val="none" w:sz="0" w:space="0" w:color="auto"/>
              </w:divBdr>
            </w:div>
            <w:div w:id="1588732747">
              <w:marLeft w:val="1155"/>
              <w:marRight w:val="0"/>
              <w:marTop w:val="0"/>
              <w:marBottom w:val="0"/>
              <w:divBdr>
                <w:top w:val="none" w:sz="0" w:space="0" w:color="auto"/>
                <w:left w:val="none" w:sz="0" w:space="0" w:color="auto"/>
                <w:bottom w:val="none" w:sz="0" w:space="0" w:color="auto"/>
                <w:right w:val="none" w:sz="0" w:space="0" w:color="auto"/>
              </w:divBdr>
            </w:div>
            <w:div w:id="1988705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685944">
      <w:bodyDiv w:val="1"/>
      <w:marLeft w:val="0"/>
      <w:marRight w:val="0"/>
      <w:marTop w:val="0"/>
      <w:marBottom w:val="0"/>
      <w:divBdr>
        <w:top w:val="none" w:sz="0" w:space="0" w:color="auto"/>
        <w:left w:val="none" w:sz="0" w:space="0" w:color="auto"/>
        <w:bottom w:val="none" w:sz="0" w:space="0" w:color="auto"/>
        <w:right w:val="none" w:sz="0" w:space="0" w:color="auto"/>
      </w:divBdr>
      <w:divsChild>
        <w:div w:id="1834757016">
          <w:marLeft w:val="0"/>
          <w:marRight w:val="0"/>
          <w:marTop w:val="0"/>
          <w:marBottom w:val="0"/>
          <w:divBdr>
            <w:top w:val="none" w:sz="0" w:space="0" w:color="auto"/>
            <w:left w:val="none" w:sz="0" w:space="0" w:color="auto"/>
            <w:bottom w:val="none" w:sz="0" w:space="0" w:color="auto"/>
            <w:right w:val="none" w:sz="0" w:space="0" w:color="auto"/>
          </w:divBdr>
        </w:div>
        <w:div w:id="1614746106">
          <w:marLeft w:val="0"/>
          <w:marRight w:val="0"/>
          <w:marTop w:val="150"/>
          <w:marBottom w:val="0"/>
          <w:divBdr>
            <w:top w:val="none" w:sz="0" w:space="0" w:color="auto"/>
            <w:left w:val="none" w:sz="0" w:space="0" w:color="auto"/>
            <w:bottom w:val="none" w:sz="0" w:space="0" w:color="auto"/>
            <w:right w:val="none" w:sz="0" w:space="0" w:color="auto"/>
          </w:divBdr>
          <w:divsChild>
            <w:div w:id="31342789">
              <w:marLeft w:val="1155"/>
              <w:marRight w:val="0"/>
              <w:marTop w:val="0"/>
              <w:marBottom w:val="0"/>
              <w:divBdr>
                <w:top w:val="none" w:sz="0" w:space="0" w:color="auto"/>
                <w:left w:val="none" w:sz="0" w:space="0" w:color="auto"/>
                <w:bottom w:val="none" w:sz="0" w:space="0" w:color="auto"/>
                <w:right w:val="none" w:sz="0" w:space="0" w:color="auto"/>
              </w:divBdr>
            </w:div>
            <w:div w:id="1925912929">
              <w:marLeft w:val="1155"/>
              <w:marRight w:val="0"/>
              <w:marTop w:val="0"/>
              <w:marBottom w:val="0"/>
              <w:divBdr>
                <w:top w:val="none" w:sz="0" w:space="0" w:color="auto"/>
                <w:left w:val="none" w:sz="0" w:space="0" w:color="auto"/>
                <w:bottom w:val="none" w:sz="0" w:space="0" w:color="auto"/>
                <w:right w:val="none" w:sz="0" w:space="0" w:color="auto"/>
              </w:divBdr>
            </w:div>
            <w:div w:id="1087073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078883">
      <w:bodyDiv w:val="1"/>
      <w:marLeft w:val="0"/>
      <w:marRight w:val="0"/>
      <w:marTop w:val="0"/>
      <w:marBottom w:val="0"/>
      <w:divBdr>
        <w:top w:val="none" w:sz="0" w:space="0" w:color="auto"/>
        <w:left w:val="none" w:sz="0" w:space="0" w:color="auto"/>
        <w:bottom w:val="none" w:sz="0" w:space="0" w:color="auto"/>
        <w:right w:val="none" w:sz="0" w:space="0" w:color="auto"/>
      </w:divBdr>
      <w:divsChild>
        <w:div w:id="1613777287">
          <w:marLeft w:val="0"/>
          <w:marRight w:val="0"/>
          <w:marTop w:val="0"/>
          <w:marBottom w:val="0"/>
          <w:divBdr>
            <w:top w:val="none" w:sz="0" w:space="0" w:color="auto"/>
            <w:left w:val="none" w:sz="0" w:space="0" w:color="auto"/>
            <w:bottom w:val="none" w:sz="0" w:space="0" w:color="auto"/>
            <w:right w:val="none" w:sz="0" w:space="0" w:color="auto"/>
          </w:divBdr>
        </w:div>
        <w:div w:id="216941194">
          <w:marLeft w:val="0"/>
          <w:marRight w:val="0"/>
          <w:marTop w:val="150"/>
          <w:marBottom w:val="0"/>
          <w:divBdr>
            <w:top w:val="none" w:sz="0" w:space="0" w:color="auto"/>
            <w:left w:val="none" w:sz="0" w:space="0" w:color="auto"/>
            <w:bottom w:val="none" w:sz="0" w:space="0" w:color="auto"/>
            <w:right w:val="none" w:sz="0" w:space="0" w:color="auto"/>
          </w:divBdr>
          <w:divsChild>
            <w:div w:id="87503722">
              <w:marLeft w:val="1155"/>
              <w:marRight w:val="0"/>
              <w:marTop w:val="0"/>
              <w:marBottom w:val="0"/>
              <w:divBdr>
                <w:top w:val="none" w:sz="0" w:space="0" w:color="auto"/>
                <w:left w:val="none" w:sz="0" w:space="0" w:color="auto"/>
                <w:bottom w:val="none" w:sz="0" w:space="0" w:color="auto"/>
                <w:right w:val="none" w:sz="0" w:space="0" w:color="auto"/>
              </w:divBdr>
            </w:div>
            <w:div w:id="199242107">
              <w:marLeft w:val="1155"/>
              <w:marRight w:val="0"/>
              <w:marTop w:val="0"/>
              <w:marBottom w:val="0"/>
              <w:divBdr>
                <w:top w:val="none" w:sz="0" w:space="0" w:color="auto"/>
                <w:left w:val="none" w:sz="0" w:space="0" w:color="auto"/>
                <w:bottom w:val="none" w:sz="0" w:space="0" w:color="auto"/>
                <w:right w:val="none" w:sz="0" w:space="0" w:color="auto"/>
              </w:divBdr>
            </w:div>
            <w:div w:id="117638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25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29906">
      <w:bodyDiv w:val="1"/>
      <w:marLeft w:val="0"/>
      <w:marRight w:val="0"/>
      <w:marTop w:val="0"/>
      <w:marBottom w:val="0"/>
      <w:divBdr>
        <w:top w:val="none" w:sz="0" w:space="0" w:color="auto"/>
        <w:left w:val="none" w:sz="0" w:space="0" w:color="auto"/>
        <w:bottom w:val="none" w:sz="0" w:space="0" w:color="auto"/>
        <w:right w:val="none" w:sz="0" w:space="0" w:color="auto"/>
      </w:divBdr>
      <w:divsChild>
        <w:div w:id="763384207">
          <w:marLeft w:val="0"/>
          <w:marRight w:val="0"/>
          <w:marTop w:val="0"/>
          <w:marBottom w:val="0"/>
          <w:divBdr>
            <w:top w:val="none" w:sz="0" w:space="0" w:color="auto"/>
            <w:left w:val="none" w:sz="0" w:space="0" w:color="auto"/>
            <w:bottom w:val="none" w:sz="0" w:space="0" w:color="auto"/>
            <w:right w:val="none" w:sz="0" w:space="0" w:color="auto"/>
          </w:divBdr>
        </w:div>
        <w:div w:id="46687887">
          <w:marLeft w:val="0"/>
          <w:marRight w:val="0"/>
          <w:marTop w:val="150"/>
          <w:marBottom w:val="0"/>
          <w:divBdr>
            <w:top w:val="none" w:sz="0" w:space="0" w:color="auto"/>
            <w:left w:val="none" w:sz="0" w:space="0" w:color="auto"/>
            <w:bottom w:val="none" w:sz="0" w:space="0" w:color="auto"/>
            <w:right w:val="none" w:sz="0" w:space="0" w:color="auto"/>
          </w:divBdr>
          <w:divsChild>
            <w:div w:id="1153831509">
              <w:marLeft w:val="1155"/>
              <w:marRight w:val="0"/>
              <w:marTop w:val="0"/>
              <w:marBottom w:val="0"/>
              <w:divBdr>
                <w:top w:val="none" w:sz="0" w:space="0" w:color="auto"/>
                <w:left w:val="none" w:sz="0" w:space="0" w:color="auto"/>
                <w:bottom w:val="none" w:sz="0" w:space="0" w:color="auto"/>
                <w:right w:val="none" w:sz="0" w:space="0" w:color="auto"/>
              </w:divBdr>
            </w:div>
            <w:div w:id="1363482668">
              <w:marLeft w:val="1155"/>
              <w:marRight w:val="0"/>
              <w:marTop w:val="0"/>
              <w:marBottom w:val="0"/>
              <w:divBdr>
                <w:top w:val="none" w:sz="0" w:space="0" w:color="auto"/>
                <w:left w:val="none" w:sz="0" w:space="0" w:color="auto"/>
                <w:bottom w:val="none" w:sz="0" w:space="0" w:color="auto"/>
                <w:right w:val="none" w:sz="0" w:space="0" w:color="auto"/>
              </w:divBdr>
            </w:div>
            <w:div w:id="1580749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0491">
      <w:bodyDiv w:val="1"/>
      <w:marLeft w:val="0"/>
      <w:marRight w:val="0"/>
      <w:marTop w:val="0"/>
      <w:marBottom w:val="0"/>
      <w:divBdr>
        <w:top w:val="none" w:sz="0" w:space="0" w:color="auto"/>
        <w:left w:val="none" w:sz="0" w:space="0" w:color="auto"/>
        <w:bottom w:val="none" w:sz="0" w:space="0" w:color="auto"/>
        <w:right w:val="none" w:sz="0" w:space="0" w:color="auto"/>
      </w:divBdr>
      <w:divsChild>
        <w:div w:id="44568232">
          <w:marLeft w:val="0"/>
          <w:marRight w:val="0"/>
          <w:marTop w:val="0"/>
          <w:marBottom w:val="0"/>
          <w:divBdr>
            <w:top w:val="none" w:sz="0" w:space="0" w:color="auto"/>
            <w:left w:val="none" w:sz="0" w:space="0" w:color="auto"/>
            <w:bottom w:val="none" w:sz="0" w:space="0" w:color="auto"/>
            <w:right w:val="none" w:sz="0" w:space="0" w:color="auto"/>
          </w:divBdr>
        </w:div>
        <w:div w:id="738789855">
          <w:marLeft w:val="0"/>
          <w:marRight w:val="0"/>
          <w:marTop w:val="150"/>
          <w:marBottom w:val="0"/>
          <w:divBdr>
            <w:top w:val="none" w:sz="0" w:space="0" w:color="auto"/>
            <w:left w:val="none" w:sz="0" w:space="0" w:color="auto"/>
            <w:bottom w:val="none" w:sz="0" w:space="0" w:color="auto"/>
            <w:right w:val="none" w:sz="0" w:space="0" w:color="auto"/>
          </w:divBdr>
          <w:divsChild>
            <w:div w:id="402601126">
              <w:marLeft w:val="1155"/>
              <w:marRight w:val="0"/>
              <w:marTop w:val="0"/>
              <w:marBottom w:val="0"/>
              <w:divBdr>
                <w:top w:val="none" w:sz="0" w:space="0" w:color="auto"/>
                <w:left w:val="none" w:sz="0" w:space="0" w:color="auto"/>
                <w:bottom w:val="none" w:sz="0" w:space="0" w:color="auto"/>
                <w:right w:val="none" w:sz="0" w:space="0" w:color="auto"/>
              </w:divBdr>
            </w:div>
            <w:div w:id="1764572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878504">
      <w:bodyDiv w:val="1"/>
      <w:marLeft w:val="0"/>
      <w:marRight w:val="0"/>
      <w:marTop w:val="0"/>
      <w:marBottom w:val="0"/>
      <w:divBdr>
        <w:top w:val="none" w:sz="0" w:space="0" w:color="auto"/>
        <w:left w:val="none" w:sz="0" w:space="0" w:color="auto"/>
        <w:bottom w:val="none" w:sz="0" w:space="0" w:color="auto"/>
        <w:right w:val="none" w:sz="0" w:space="0" w:color="auto"/>
      </w:divBdr>
      <w:divsChild>
        <w:div w:id="1363550511">
          <w:marLeft w:val="0"/>
          <w:marRight w:val="0"/>
          <w:marTop w:val="0"/>
          <w:marBottom w:val="0"/>
          <w:divBdr>
            <w:top w:val="none" w:sz="0" w:space="0" w:color="auto"/>
            <w:left w:val="none" w:sz="0" w:space="0" w:color="auto"/>
            <w:bottom w:val="none" w:sz="0" w:space="0" w:color="auto"/>
            <w:right w:val="none" w:sz="0" w:space="0" w:color="auto"/>
          </w:divBdr>
        </w:div>
        <w:div w:id="1510559661">
          <w:marLeft w:val="0"/>
          <w:marRight w:val="0"/>
          <w:marTop w:val="150"/>
          <w:marBottom w:val="0"/>
          <w:divBdr>
            <w:top w:val="none" w:sz="0" w:space="0" w:color="auto"/>
            <w:left w:val="none" w:sz="0" w:space="0" w:color="auto"/>
            <w:bottom w:val="none" w:sz="0" w:space="0" w:color="auto"/>
            <w:right w:val="none" w:sz="0" w:space="0" w:color="auto"/>
          </w:divBdr>
          <w:divsChild>
            <w:div w:id="284238337">
              <w:marLeft w:val="1155"/>
              <w:marRight w:val="0"/>
              <w:marTop w:val="0"/>
              <w:marBottom w:val="0"/>
              <w:divBdr>
                <w:top w:val="none" w:sz="0" w:space="0" w:color="auto"/>
                <w:left w:val="none" w:sz="0" w:space="0" w:color="auto"/>
                <w:bottom w:val="none" w:sz="0" w:space="0" w:color="auto"/>
                <w:right w:val="none" w:sz="0" w:space="0" w:color="auto"/>
              </w:divBdr>
            </w:div>
            <w:div w:id="298800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17376">
      <w:bodyDiv w:val="1"/>
      <w:marLeft w:val="0"/>
      <w:marRight w:val="0"/>
      <w:marTop w:val="0"/>
      <w:marBottom w:val="0"/>
      <w:divBdr>
        <w:top w:val="none" w:sz="0" w:space="0" w:color="auto"/>
        <w:left w:val="none" w:sz="0" w:space="0" w:color="auto"/>
        <w:bottom w:val="none" w:sz="0" w:space="0" w:color="auto"/>
        <w:right w:val="none" w:sz="0" w:space="0" w:color="auto"/>
      </w:divBdr>
      <w:divsChild>
        <w:div w:id="334500199">
          <w:marLeft w:val="0"/>
          <w:marRight w:val="0"/>
          <w:marTop w:val="0"/>
          <w:marBottom w:val="0"/>
          <w:divBdr>
            <w:top w:val="none" w:sz="0" w:space="0" w:color="auto"/>
            <w:left w:val="none" w:sz="0" w:space="0" w:color="auto"/>
            <w:bottom w:val="none" w:sz="0" w:space="0" w:color="auto"/>
            <w:right w:val="none" w:sz="0" w:space="0" w:color="auto"/>
          </w:divBdr>
        </w:div>
        <w:div w:id="660550838">
          <w:marLeft w:val="0"/>
          <w:marRight w:val="0"/>
          <w:marTop w:val="150"/>
          <w:marBottom w:val="0"/>
          <w:divBdr>
            <w:top w:val="none" w:sz="0" w:space="0" w:color="auto"/>
            <w:left w:val="none" w:sz="0" w:space="0" w:color="auto"/>
            <w:bottom w:val="none" w:sz="0" w:space="0" w:color="auto"/>
            <w:right w:val="none" w:sz="0" w:space="0" w:color="auto"/>
          </w:divBdr>
          <w:divsChild>
            <w:div w:id="1574924754">
              <w:marLeft w:val="1155"/>
              <w:marRight w:val="0"/>
              <w:marTop w:val="0"/>
              <w:marBottom w:val="0"/>
              <w:divBdr>
                <w:top w:val="none" w:sz="0" w:space="0" w:color="auto"/>
                <w:left w:val="none" w:sz="0" w:space="0" w:color="auto"/>
                <w:bottom w:val="none" w:sz="0" w:space="0" w:color="auto"/>
                <w:right w:val="none" w:sz="0" w:space="0" w:color="auto"/>
              </w:divBdr>
            </w:div>
            <w:div w:id="472411314">
              <w:marLeft w:val="1155"/>
              <w:marRight w:val="0"/>
              <w:marTop w:val="0"/>
              <w:marBottom w:val="0"/>
              <w:divBdr>
                <w:top w:val="none" w:sz="0" w:space="0" w:color="auto"/>
                <w:left w:val="none" w:sz="0" w:space="0" w:color="auto"/>
                <w:bottom w:val="none" w:sz="0" w:space="0" w:color="auto"/>
                <w:right w:val="none" w:sz="0" w:space="0" w:color="auto"/>
              </w:divBdr>
            </w:div>
            <w:div w:id="476996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068251">
      <w:bodyDiv w:val="1"/>
      <w:marLeft w:val="0"/>
      <w:marRight w:val="0"/>
      <w:marTop w:val="0"/>
      <w:marBottom w:val="0"/>
      <w:divBdr>
        <w:top w:val="none" w:sz="0" w:space="0" w:color="auto"/>
        <w:left w:val="none" w:sz="0" w:space="0" w:color="auto"/>
        <w:bottom w:val="none" w:sz="0" w:space="0" w:color="auto"/>
        <w:right w:val="none" w:sz="0" w:space="0" w:color="auto"/>
      </w:divBdr>
      <w:divsChild>
        <w:div w:id="1581479318">
          <w:marLeft w:val="0"/>
          <w:marRight w:val="0"/>
          <w:marTop w:val="0"/>
          <w:marBottom w:val="0"/>
          <w:divBdr>
            <w:top w:val="none" w:sz="0" w:space="0" w:color="auto"/>
            <w:left w:val="none" w:sz="0" w:space="0" w:color="auto"/>
            <w:bottom w:val="none" w:sz="0" w:space="0" w:color="auto"/>
            <w:right w:val="none" w:sz="0" w:space="0" w:color="auto"/>
          </w:divBdr>
        </w:div>
        <w:div w:id="1627002169">
          <w:marLeft w:val="0"/>
          <w:marRight w:val="0"/>
          <w:marTop w:val="150"/>
          <w:marBottom w:val="0"/>
          <w:divBdr>
            <w:top w:val="none" w:sz="0" w:space="0" w:color="auto"/>
            <w:left w:val="none" w:sz="0" w:space="0" w:color="auto"/>
            <w:bottom w:val="none" w:sz="0" w:space="0" w:color="auto"/>
            <w:right w:val="none" w:sz="0" w:space="0" w:color="auto"/>
          </w:divBdr>
          <w:divsChild>
            <w:div w:id="1903251505">
              <w:marLeft w:val="1155"/>
              <w:marRight w:val="0"/>
              <w:marTop w:val="0"/>
              <w:marBottom w:val="0"/>
              <w:divBdr>
                <w:top w:val="none" w:sz="0" w:space="0" w:color="auto"/>
                <w:left w:val="none" w:sz="0" w:space="0" w:color="auto"/>
                <w:bottom w:val="none" w:sz="0" w:space="0" w:color="auto"/>
                <w:right w:val="none" w:sz="0" w:space="0" w:color="auto"/>
              </w:divBdr>
            </w:div>
            <w:div w:id="218245576">
              <w:marLeft w:val="1155"/>
              <w:marRight w:val="0"/>
              <w:marTop w:val="0"/>
              <w:marBottom w:val="0"/>
              <w:divBdr>
                <w:top w:val="none" w:sz="0" w:space="0" w:color="auto"/>
                <w:left w:val="none" w:sz="0" w:space="0" w:color="auto"/>
                <w:bottom w:val="none" w:sz="0" w:space="0" w:color="auto"/>
                <w:right w:val="none" w:sz="0" w:space="0" w:color="auto"/>
              </w:divBdr>
            </w:div>
            <w:div w:id="178049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189219">
      <w:bodyDiv w:val="1"/>
      <w:marLeft w:val="0"/>
      <w:marRight w:val="0"/>
      <w:marTop w:val="0"/>
      <w:marBottom w:val="0"/>
      <w:divBdr>
        <w:top w:val="none" w:sz="0" w:space="0" w:color="auto"/>
        <w:left w:val="none" w:sz="0" w:space="0" w:color="auto"/>
        <w:bottom w:val="none" w:sz="0" w:space="0" w:color="auto"/>
        <w:right w:val="none" w:sz="0" w:space="0" w:color="auto"/>
      </w:divBdr>
      <w:divsChild>
        <w:div w:id="1378701205">
          <w:marLeft w:val="0"/>
          <w:marRight w:val="0"/>
          <w:marTop w:val="0"/>
          <w:marBottom w:val="0"/>
          <w:divBdr>
            <w:top w:val="none" w:sz="0" w:space="0" w:color="auto"/>
            <w:left w:val="none" w:sz="0" w:space="0" w:color="auto"/>
            <w:bottom w:val="none" w:sz="0" w:space="0" w:color="auto"/>
            <w:right w:val="none" w:sz="0" w:space="0" w:color="auto"/>
          </w:divBdr>
        </w:div>
        <w:div w:id="681978294">
          <w:marLeft w:val="0"/>
          <w:marRight w:val="0"/>
          <w:marTop w:val="150"/>
          <w:marBottom w:val="0"/>
          <w:divBdr>
            <w:top w:val="none" w:sz="0" w:space="0" w:color="auto"/>
            <w:left w:val="none" w:sz="0" w:space="0" w:color="auto"/>
            <w:bottom w:val="none" w:sz="0" w:space="0" w:color="auto"/>
            <w:right w:val="none" w:sz="0" w:space="0" w:color="auto"/>
          </w:divBdr>
          <w:divsChild>
            <w:div w:id="1666397198">
              <w:marLeft w:val="1155"/>
              <w:marRight w:val="0"/>
              <w:marTop w:val="0"/>
              <w:marBottom w:val="0"/>
              <w:divBdr>
                <w:top w:val="none" w:sz="0" w:space="0" w:color="auto"/>
                <w:left w:val="none" w:sz="0" w:space="0" w:color="auto"/>
                <w:bottom w:val="none" w:sz="0" w:space="0" w:color="auto"/>
                <w:right w:val="none" w:sz="0" w:space="0" w:color="auto"/>
              </w:divBdr>
            </w:div>
            <w:div w:id="278530686">
              <w:marLeft w:val="1155"/>
              <w:marRight w:val="0"/>
              <w:marTop w:val="0"/>
              <w:marBottom w:val="0"/>
              <w:divBdr>
                <w:top w:val="none" w:sz="0" w:space="0" w:color="auto"/>
                <w:left w:val="none" w:sz="0" w:space="0" w:color="auto"/>
                <w:bottom w:val="none" w:sz="0" w:space="0" w:color="auto"/>
                <w:right w:val="none" w:sz="0" w:space="0" w:color="auto"/>
              </w:divBdr>
            </w:div>
            <w:div w:id="301932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502801">
      <w:bodyDiv w:val="1"/>
      <w:marLeft w:val="0"/>
      <w:marRight w:val="0"/>
      <w:marTop w:val="0"/>
      <w:marBottom w:val="0"/>
      <w:divBdr>
        <w:top w:val="none" w:sz="0" w:space="0" w:color="auto"/>
        <w:left w:val="none" w:sz="0" w:space="0" w:color="auto"/>
        <w:bottom w:val="none" w:sz="0" w:space="0" w:color="auto"/>
        <w:right w:val="none" w:sz="0" w:space="0" w:color="auto"/>
      </w:divBdr>
      <w:divsChild>
        <w:div w:id="777717226">
          <w:marLeft w:val="0"/>
          <w:marRight w:val="0"/>
          <w:marTop w:val="0"/>
          <w:marBottom w:val="0"/>
          <w:divBdr>
            <w:top w:val="none" w:sz="0" w:space="0" w:color="auto"/>
            <w:left w:val="none" w:sz="0" w:space="0" w:color="auto"/>
            <w:bottom w:val="none" w:sz="0" w:space="0" w:color="auto"/>
            <w:right w:val="none" w:sz="0" w:space="0" w:color="auto"/>
          </w:divBdr>
        </w:div>
        <w:div w:id="1496727804">
          <w:marLeft w:val="0"/>
          <w:marRight w:val="0"/>
          <w:marTop w:val="150"/>
          <w:marBottom w:val="0"/>
          <w:divBdr>
            <w:top w:val="none" w:sz="0" w:space="0" w:color="auto"/>
            <w:left w:val="none" w:sz="0" w:space="0" w:color="auto"/>
            <w:bottom w:val="none" w:sz="0" w:space="0" w:color="auto"/>
            <w:right w:val="none" w:sz="0" w:space="0" w:color="auto"/>
          </w:divBdr>
          <w:divsChild>
            <w:div w:id="1169906585">
              <w:marLeft w:val="1155"/>
              <w:marRight w:val="0"/>
              <w:marTop w:val="0"/>
              <w:marBottom w:val="0"/>
              <w:divBdr>
                <w:top w:val="none" w:sz="0" w:space="0" w:color="auto"/>
                <w:left w:val="none" w:sz="0" w:space="0" w:color="auto"/>
                <w:bottom w:val="none" w:sz="0" w:space="0" w:color="auto"/>
                <w:right w:val="none" w:sz="0" w:space="0" w:color="auto"/>
              </w:divBdr>
            </w:div>
            <w:div w:id="433212972">
              <w:marLeft w:val="1155"/>
              <w:marRight w:val="0"/>
              <w:marTop w:val="0"/>
              <w:marBottom w:val="0"/>
              <w:divBdr>
                <w:top w:val="none" w:sz="0" w:space="0" w:color="auto"/>
                <w:left w:val="none" w:sz="0" w:space="0" w:color="auto"/>
                <w:bottom w:val="none" w:sz="0" w:space="0" w:color="auto"/>
                <w:right w:val="none" w:sz="0" w:space="0" w:color="auto"/>
              </w:divBdr>
            </w:div>
            <w:div w:id="459421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311198">
      <w:bodyDiv w:val="1"/>
      <w:marLeft w:val="0"/>
      <w:marRight w:val="0"/>
      <w:marTop w:val="0"/>
      <w:marBottom w:val="0"/>
      <w:divBdr>
        <w:top w:val="none" w:sz="0" w:space="0" w:color="auto"/>
        <w:left w:val="none" w:sz="0" w:space="0" w:color="auto"/>
        <w:bottom w:val="none" w:sz="0" w:space="0" w:color="auto"/>
        <w:right w:val="none" w:sz="0" w:space="0" w:color="auto"/>
      </w:divBdr>
    </w:div>
    <w:div w:id="837503616">
      <w:bodyDiv w:val="1"/>
      <w:marLeft w:val="0"/>
      <w:marRight w:val="0"/>
      <w:marTop w:val="0"/>
      <w:marBottom w:val="0"/>
      <w:divBdr>
        <w:top w:val="none" w:sz="0" w:space="0" w:color="auto"/>
        <w:left w:val="none" w:sz="0" w:space="0" w:color="auto"/>
        <w:bottom w:val="none" w:sz="0" w:space="0" w:color="auto"/>
        <w:right w:val="none" w:sz="0" w:space="0" w:color="auto"/>
      </w:divBdr>
      <w:divsChild>
        <w:div w:id="1480616396">
          <w:marLeft w:val="0"/>
          <w:marRight w:val="0"/>
          <w:marTop w:val="0"/>
          <w:marBottom w:val="0"/>
          <w:divBdr>
            <w:top w:val="none" w:sz="0" w:space="0" w:color="auto"/>
            <w:left w:val="none" w:sz="0" w:space="0" w:color="auto"/>
            <w:bottom w:val="none" w:sz="0" w:space="0" w:color="auto"/>
            <w:right w:val="none" w:sz="0" w:space="0" w:color="auto"/>
          </w:divBdr>
        </w:div>
        <w:div w:id="969474993">
          <w:marLeft w:val="0"/>
          <w:marRight w:val="0"/>
          <w:marTop w:val="150"/>
          <w:marBottom w:val="0"/>
          <w:divBdr>
            <w:top w:val="none" w:sz="0" w:space="0" w:color="auto"/>
            <w:left w:val="none" w:sz="0" w:space="0" w:color="auto"/>
            <w:bottom w:val="none" w:sz="0" w:space="0" w:color="auto"/>
            <w:right w:val="none" w:sz="0" w:space="0" w:color="auto"/>
          </w:divBdr>
          <w:divsChild>
            <w:div w:id="1746099527">
              <w:marLeft w:val="1155"/>
              <w:marRight w:val="0"/>
              <w:marTop w:val="0"/>
              <w:marBottom w:val="0"/>
              <w:divBdr>
                <w:top w:val="none" w:sz="0" w:space="0" w:color="auto"/>
                <w:left w:val="none" w:sz="0" w:space="0" w:color="auto"/>
                <w:bottom w:val="none" w:sz="0" w:space="0" w:color="auto"/>
                <w:right w:val="none" w:sz="0" w:space="0" w:color="auto"/>
              </w:divBdr>
            </w:div>
            <w:div w:id="361563338">
              <w:marLeft w:val="1155"/>
              <w:marRight w:val="0"/>
              <w:marTop w:val="0"/>
              <w:marBottom w:val="0"/>
              <w:divBdr>
                <w:top w:val="none" w:sz="0" w:space="0" w:color="auto"/>
                <w:left w:val="none" w:sz="0" w:space="0" w:color="auto"/>
                <w:bottom w:val="none" w:sz="0" w:space="0" w:color="auto"/>
                <w:right w:val="none" w:sz="0" w:space="0" w:color="auto"/>
              </w:divBdr>
            </w:div>
            <w:div w:id="10577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075">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268628">
      <w:bodyDiv w:val="1"/>
      <w:marLeft w:val="0"/>
      <w:marRight w:val="0"/>
      <w:marTop w:val="0"/>
      <w:marBottom w:val="0"/>
      <w:divBdr>
        <w:top w:val="none" w:sz="0" w:space="0" w:color="auto"/>
        <w:left w:val="none" w:sz="0" w:space="0" w:color="auto"/>
        <w:bottom w:val="none" w:sz="0" w:space="0" w:color="auto"/>
        <w:right w:val="none" w:sz="0" w:space="0" w:color="auto"/>
      </w:divBdr>
      <w:divsChild>
        <w:div w:id="1659109784">
          <w:marLeft w:val="0"/>
          <w:marRight w:val="0"/>
          <w:marTop w:val="0"/>
          <w:marBottom w:val="0"/>
          <w:divBdr>
            <w:top w:val="none" w:sz="0" w:space="0" w:color="auto"/>
            <w:left w:val="none" w:sz="0" w:space="0" w:color="auto"/>
            <w:bottom w:val="none" w:sz="0" w:space="0" w:color="auto"/>
            <w:right w:val="none" w:sz="0" w:space="0" w:color="auto"/>
          </w:divBdr>
        </w:div>
        <w:div w:id="1328049117">
          <w:marLeft w:val="0"/>
          <w:marRight w:val="0"/>
          <w:marTop w:val="150"/>
          <w:marBottom w:val="0"/>
          <w:divBdr>
            <w:top w:val="none" w:sz="0" w:space="0" w:color="auto"/>
            <w:left w:val="none" w:sz="0" w:space="0" w:color="auto"/>
            <w:bottom w:val="none" w:sz="0" w:space="0" w:color="auto"/>
            <w:right w:val="none" w:sz="0" w:space="0" w:color="auto"/>
          </w:divBdr>
          <w:divsChild>
            <w:div w:id="911235649">
              <w:marLeft w:val="1155"/>
              <w:marRight w:val="0"/>
              <w:marTop w:val="0"/>
              <w:marBottom w:val="0"/>
              <w:divBdr>
                <w:top w:val="none" w:sz="0" w:space="0" w:color="auto"/>
                <w:left w:val="none" w:sz="0" w:space="0" w:color="auto"/>
                <w:bottom w:val="none" w:sz="0" w:space="0" w:color="auto"/>
                <w:right w:val="none" w:sz="0" w:space="0" w:color="auto"/>
              </w:divBdr>
            </w:div>
            <w:div w:id="15236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050891">
      <w:bodyDiv w:val="1"/>
      <w:marLeft w:val="0"/>
      <w:marRight w:val="0"/>
      <w:marTop w:val="0"/>
      <w:marBottom w:val="0"/>
      <w:divBdr>
        <w:top w:val="none" w:sz="0" w:space="0" w:color="auto"/>
        <w:left w:val="none" w:sz="0" w:space="0" w:color="auto"/>
        <w:bottom w:val="none" w:sz="0" w:space="0" w:color="auto"/>
        <w:right w:val="none" w:sz="0" w:space="0" w:color="auto"/>
      </w:divBdr>
      <w:divsChild>
        <w:div w:id="104545807">
          <w:marLeft w:val="0"/>
          <w:marRight w:val="0"/>
          <w:marTop w:val="0"/>
          <w:marBottom w:val="0"/>
          <w:divBdr>
            <w:top w:val="none" w:sz="0" w:space="0" w:color="auto"/>
            <w:left w:val="none" w:sz="0" w:space="0" w:color="auto"/>
            <w:bottom w:val="none" w:sz="0" w:space="0" w:color="auto"/>
            <w:right w:val="none" w:sz="0" w:space="0" w:color="auto"/>
          </w:divBdr>
        </w:div>
        <w:div w:id="1059986095">
          <w:marLeft w:val="0"/>
          <w:marRight w:val="0"/>
          <w:marTop w:val="150"/>
          <w:marBottom w:val="0"/>
          <w:divBdr>
            <w:top w:val="none" w:sz="0" w:space="0" w:color="auto"/>
            <w:left w:val="none" w:sz="0" w:space="0" w:color="auto"/>
            <w:bottom w:val="none" w:sz="0" w:space="0" w:color="auto"/>
            <w:right w:val="none" w:sz="0" w:space="0" w:color="auto"/>
          </w:divBdr>
          <w:divsChild>
            <w:div w:id="1917278145">
              <w:marLeft w:val="1155"/>
              <w:marRight w:val="0"/>
              <w:marTop w:val="0"/>
              <w:marBottom w:val="0"/>
              <w:divBdr>
                <w:top w:val="none" w:sz="0" w:space="0" w:color="auto"/>
                <w:left w:val="none" w:sz="0" w:space="0" w:color="auto"/>
                <w:bottom w:val="none" w:sz="0" w:space="0" w:color="auto"/>
                <w:right w:val="none" w:sz="0" w:space="0" w:color="auto"/>
              </w:divBdr>
            </w:div>
            <w:div w:id="748892396">
              <w:marLeft w:val="1155"/>
              <w:marRight w:val="0"/>
              <w:marTop w:val="0"/>
              <w:marBottom w:val="0"/>
              <w:divBdr>
                <w:top w:val="none" w:sz="0" w:space="0" w:color="auto"/>
                <w:left w:val="none" w:sz="0" w:space="0" w:color="auto"/>
                <w:bottom w:val="none" w:sz="0" w:space="0" w:color="auto"/>
                <w:right w:val="none" w:sz="0" w:space="0" w:color="auto"/>
              </w:divBdr>
            </w:div>
            <w:div w:id="1893269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355992">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28079">
      <w:bodyDiv w:val="1"/>
      <w:marLeft w:val="0"/>
      <w:marRight w:val="0"/>
      <w:marTop w:val="0"/>
      <w:marBottom w:val="0"/>
      <w:divBdr>
        <w:top w:val="none" w:sz="0" w:space="0" w:color="auto"/>
        <w:left w:val="none" w:sz="0" w:space="0" w:color="auto"/>
        <w:bottom w:val="none" w:sz="0" w:space="0" w:color="auto"/>
        <w:right w:val="none" w:sz="0" w:space="0" w:color="auto"/>
      </w:divBdr>
      <w:divsChild>
        <w:div w:id="453865782">
          <w:marLeft w:val="0"/>
          <w:marRight w:val="0"/>
          <w:marTop w:val="0"/>
          <w:marBottom w:val="0"/>
          <w:divBdr>
            <w:top w:val="none" w:sz="0" w:space="0" w:color="auto"/>
            <w:left w:val="none" w:sz="0" w:space="0" w:color="auto"/>
            <w:bottom w:val="none" w:sz="0" w:space="0" w:color="auto"/>
            <w:right w:val="none" w:sz="0" w:space="0" w:color="auto"/>
          </w:divBdr>
        </w:div>
        <w:div w:id="1973242853">
          <w:marLeft w:val="0"/>
          <w:marRight w:val="0"/>
          <w:marTop w:val="150"/>
          <w:marBottom w:val="0"/>
          <w:divBdr>
            <w:top w:val="none" w:sz="0" w:space="0" w:color="auto"/>
            <w:left w:val="none" w:sz="0" w:space="0" w:color="auto"/>
            <w:bottom w:val="none" w:sz="0" w:space="0" w:color="auto"/>
            <w:right w:val="none" w:sz="0" w:space="0" w:color="auto"/>
          </w:divBdr>
          <w:divsChild>
            <w:div w:id="1722243896">
              <w:marLeft w:val="1155"/>
              <w:marRight w:val="0"/>
              <w:marTop w:val="0"/>
              <w:marBottom w:val="0"/>
              <w:divBdr>
                <w:top w:val="none" w:sz="0" w:space="0" w:color="auto"/>
                <w:left w:val="none" w:sz="0" w:space="0" w:color="auto"/>
                <w:bottom w:val="none" w:sz="0" w:space="0" w:color="auto"/>
                <w:right w:val="none" w:sz="0" w:space="0" w:color="auto"/>
              </w:divBdr>
            </w:div>
            <w:div w:id="123744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126253">
      <w:bodyDiv w:val="1"/>
      <w:marLeft w:val="0"/>
      <w:marRight w:val="0"/>
      <w:marTop w:val="0"/>
      <w:marBottom w:val="0"/>
      <w:divBdr>
        <w:top w:val="none" w:sz="0" w:space="0" w:color="auto"/>
        <w:left w:val="none" w:sz="0" w:space="0" w:color="auto"/>
        <w:bottom w:val="none" w:sz="0" w:space="0" w:color="auto"/>
        <w:right w:val="none" w:sz="0" w:space="0" w:color="auto"/>
      </w:divBdr>
      <w:divsChild>
        <w:div w:id="2101443390">
          <w:marLeft w:val="0"/>
          <w:marRight w:val="0"/>
          <w:marTop w:val="0"/>
          <w:marBottom w:val="0"/>
          <w:divBdr>
            <w:top w:val="none" w:sz="0" w:space="0" w:color="auto"/>
            <w:left w:val="none" w:sz="0" w:space="0" w:color="auto"/>
            <w:bottom w:val="none" w:sz="0" w:space="0" w:color="auto"/>
            <w:right w:val="none" w:sz="0" w:space="0" w:color="auto"/>
          </w:divBdr>
        </w:div>
        <w:div w:id="479421535">
          <w:marLeft w:val="0"/>
          <w:marRight w:val="0"/>
          <w:marTop w:val="150"/>
          <w:marBottom w:val="0"/>
          <w:divBdr>
            <w:top w:val="none" w:sz="0" w:space="0" w:color="auto"/>
            <w:left w:val="none" w:sz="0" w:space="0" w:color="auto"/>
            <w:bottom w:val="none" w:sz="0" w:space="0" w:color="auto"/>
            <w:right w:val="none" w:sz="0" w:space="0" w:color="auto"/>
          </w:divBdr>
          <w:divsChild>
            <w:div w:id="675109644">
              <w:marLeft w:val="1155"/>
              <w:marRight w:val="0"/>
              <w:marTop w:val="0"/>
              <w:marBottom w:val="0"/>
              <w:divBdr>
                <w:top w:val="none" w:sz="0" w:space="0" w:color="auto"/>
                <w:left w:val="none" w:sz="0" w:space="0" w:color="auto"/>
                <w:bottom w:val="none" w:sz="0" w:space="0" w:color="auto"/>
                <w:right w:val="none" w:sz="0" w:space="0" w:color="auto"/>
              </w:divBdr>
            </w:div>
            <w:div w:id="179319773">
              <w:marLeft w:val="1155"/>
              <w:marRight w:val="0"/>
              <w:marTop w:val="0"/>
              <w:marBottom w:val="0"/>
              <w:divBdr>
                <w:top w:val="none" w:sz="0" w:space="0" w:color="auto"/>
                <w:left w:val="none" w:sz="0" w:space="0" w:color="auto"/>
                <w:bottom w:val="none" w:sz="0" w:space="0" w:color="auto"/>
                <w:right w:val="none" w:sz="0" w:space="0" w:color="auto"/>
              </w:divBdr>
            </w:div>
            <w:div w:id="1122461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205163">
      <w:bodyDiv w:val="1"/>
      <w:marLeft w:val="0"/>
      <w:marRight w:val="0"/>
      <w:marTop w:val="0"/>
      <w:marBottom w:val="0"/>
      <w:divBdr>
        <w:top w:val="none" w:sz="0" w:space="0" w:color="auto"/>
        <w:left w:val="none" w:sz="0" w:space="0" w:color="auto"/>
        <w:bottom w:val="none" w:sz="0" w:space="0" w:color="auto"/>
        <w:right w:val="none" w:sz="0" w:space="0" w:color="auto"/>
      </w:divBdr>
      <w:divsChild>
        <w:div w:id="466360129">
          <w:marLeft w:val="0"/>
          <w:marRight w:val="0"/>
          <w:marTop w:val="0"/>
          <w:marBottom w:val="0"/>
          <w:divBdr>
            <w:top w:val="none" w:sz="0" w:space="0" w:color="auto"/>
            <w:left w:val="none" w:sz="0" w:space="0" w:color="auto"/>
            <w:bottom w:val="none" w:sz="0" w:space="0" w:color="auto"/>
            <w:right w:val="none" w:sz="0" w:space="0" w:color="auto"/>
          </w:divBdr>
        </w:div>
        <w:div w:id="351028604">
          <w:marLeft w:val="0"/>
          <w:marRight w:val="0"/>
          <w:marTop w:val="150"/>
          <w:marBottom w:val="0"/>
          <w:divBdr>
            <w:top w:val="none" w:sz="0" w:space="0" w:color="auto"/>
            <w:left w:val="none" w:sz="0" w:space="0" w:color="auto"/>
            <w:bottom w:val="none" w:sz="0" w:space="0" w:color="auto"/>
            <w:right w:val="none" w:sz="0" w:space="0" w:color="auto"/>
          </w:divBdr>
          <w:divsChild>
            <w:div w:id="1839923756">
              <w:marLeft w:val="1155"/>
              <w:marRight w:val="0"/>
              <w:marTop w:val="0"/>
              <w:marBottom w:val="0"/>
              <w:divBdr>
                <w:top w:val="none" w:sz="0" w:space="0" w:color="auto"/>
                <w:left w:val="none" w:sz="0" w:space="0" w:color="auto"/>
                <w:bottom w:val="none" w:sz="0" w:space="0" w:color="auto"/>
                <w:right w:val="none" w:sz="0" w:space="0" w:color="auto"/>
              </w:divBdr>
            </w:div>
            <w:div w:id="1661034119">
              <w:marLeft w:val="1155"/>
              <w:marRight w:val="0"/>
              <w:marTop w:val="0"/>
              <w:marBottom w:val="0"/>
              <w:divBdr>
                <w:top w:val="none" w:sz="0" w:space="0" w:color="auto"/>
                <w:left w:val="none" w:sz="0" w:space="0" w:color="auto"/>
                <w:bottom w:val="none" w:sz="0" w:space="0" w:color="auto"/>
                <w:right w:val="none" w:sz="0" w:space="0" w:color="auto"/>
              </w:divBdr>
            </w:div>
            <w:div w:id="2084524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7065">
      <w:bodyDiv w:val="1"/>
      <w:marLeft w:val="0"/>
      <w:marRight w:val="0"/>
      <w:marTop w:val="0"/>
      <w:marBottom w:val="0"/>
      <w:divBdr>
        <w:top w:val="none" w:sz="0" w:space="0" w:color="auto"/>
        <w:left w:val="none" w:sz="0" w:space="0" w:color="auto"/>
        <w:bottom w:val="none" w:sz="0" w:space="0" w:color="auto"/>
        <w:right w:val="none" w:sz="0" w:space="0" w:color="auto"/>
      </w:divBdr>
      <w:divsChild>
        <w:div w:id="747844198">
          <w:marLeft w:val="0"/>
          <w:marRight w:val="0"/>
          <w:marTop w:val="0"/>
          <w:marBottom w:val="0"/>
          <w:divBdr>
            <w:top w:val="none" w:sz="0" w:space="0" w:color="auto"/>
            <w:left w:val="none" w:sz="0" w:space="0" w:color="auto"/>
            <w:bottom w:val="none" w:sz="0" w:space="0" w:color="auto"/>
            <w:right w:val="none" w:sz="0" w:space="0" w:color="auto"/>
          </w:divBdr>
        </w:div>
        <w:div w:id="774638030">
          <w:marLeft w:val="0"/>
          <w:marRight w:val="0"/>
          <w:marTop w:val="150"/>
          <w:marBottom w:val="0"/>
          <w:divBdr>
            <w:top w:val="none" w:sz="0" w:space="0" w:color="auto"/>
            <w:left w:val="none" w:sz="0" w:space="0" w:color="auto"/>
            <w:bottom w:val="none" w:sz="0" w:space="0" w:color="auto"/>
            <w:right w:val="none" w:sz="0" w:space="0" w:color="auto"/>
          </w:divBdr>
          <w:divsChild>
            <w:div w:id="758135050">
              <w:marLeft w:val="1155"/>
              <w:marRight w:val="0"/>
              <w:marTop w:val="0"/>
              <w:marBottom w:val="0"/>
              <w:divBdr>
                <w:top w:val="none" w:sz="0" w:space="0" w:color="auto"/>
                <w:left w:val="none" w:sz="0" w:space="0" w:color="auto"/>
                <w:bottom w:val="none" w:sz="0" w:space="0" w:color="auto"/>
                <w:right w:val="none" w:sz="0" w:space="0" w:color="auto"/>
              </w:divBdr>
            </w:div>
            <w:div w:id="1124084159">
              <w:marLeft w:val="1155"/>
              <w:marRight w:val="0"/>
              <w:marTop w:val="0"/>
              <w:marBottom w:val="0"/>
              <w:divBdr>
                <w:top w:val="none" w:sz="0" w:space="0" w:color="auto"/>
                <w:left w:val="none" w:sz="0" w:space="0" w:color="auto"/>
                <w:bottom w:val="none" w:sz="0" w:space="0" w:color="auto"/>
                <w:right w:val="none" w:sz="0" w:space="0" w:color="auto"/>
              </w:divBdr>
            </w:div>
            <w:div w:id="150223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00">
      <w:bodyDiv w:val="1"/>
      <w:marLeft w:val="0"/>
      <w:marRight w:val="0"/>
      <w:marTop w:val="0"/>
      <w:marBottom w:val="0"/>
      <w:divBdr>
        <w:top w:val="none" w:sz="0" w:space="0" w:color="auto"/>
        <w:left w:val="none" w:sz="0" w:space="0" w:color="auto"/>
        <w:bottom w:val="none" w:sz="0" w:space="0" w:color="auto"/>
        <w:right w:val="none" w:sz="0" w:space="0" w:color="auto"/>
      </w:divBdr>
      <w:divsChild>
        <w:div w:id="369693088">
          <w:marLeft w:val="0"/>
          <w:marRight w:val="0"/>
          <w:marTop w:val="0"/>
          <w:marBottom w:val="0"/>
          <w:divBdr>
            <w:top w:val="none" w:sz="0" w:space="0" w:color="auto"/>
            <w:left w:val="none" w:sz="0" w:space="0" w:color="auto"/>
            <w:bottom w:val="none" w:sz="0" w:space="0" w:color="auto"/>
            <w:right w:val="none" w:sz="0" w:space="0" w:color="auto"/>
          </w:divBdr>
        </w:div>
        <w:div w:id="264923338">
          <w:marLeft w:val="0"/>
          <w:marRight w:val="0"/>
          <w:marTop w:val="150"/>
          <w:marBottom w:val="0"/>
          <w:divBdr>
            <w:top w:val="none" w:sz="0" w:space="0" w:color="auto"/>
            <w:left w:val="none" w:sz="0" w:space="0" w:color="auto"/>
            <w:bottom w:val="none" w:sz="0" w:space="0" w:color="auto"/>
            <w:right w:val="none" w:sz="0" w:space="0" w:color="auto"/>
          </w:divBdr>
          <w:divsChild>
            <w:div w:id="5064592">
              <w:marLeft w:val="1155"/>
              <w:marRight w:val="0"/>
              <w:marTop w:val="0"/>
              <w:marBottom w:val="0"/>
              <w:divBdr>
                <w:top w:val="none" w:sz="0" w:space="0" w:color="auto"/>
                <w:left w:val="none" w:sz="0" w:space="0" w:color="auto"/>
                <w:bottom w:val="none" w:sz="0" w:space="0" w:color="auto"/>
                <w:right w:val="none" w:sz="0" w:space="0" w:color="auto"/>
              </w:divBdr>
            </w:div>
            <w:div w:id="73867622">
              <w:marLeft w:val="1155"/>
              <w:marRight w:val="0"/>
              <w:marTop w:val="0"/>
              <w:marBottom w:val="0"/>
              <w:divBdr>
                <w:top w:val="none" w:sz="0" w:space="0" w:color="auto"/>
                <w:left w:val="none" w:sz="0" w:space="0" w:color="auto"/>
                <w:bottom w:val="none" w:sz="0" w:space="0" w:color="auto"/>
                <w:right w:val="none" w:sz="0" w:space="0" w:color="auto"/>
              </w:divBdr>
            </w:div>
            <w:div w:id="1574126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1205">
      <w:bodyDiv w:val="1"/>
      <w:marLeft w:val="0"/>
      <w:marRight w:val="0"/>
      <w:marTop w:val="0"/>
      <w:marBottom w:val="0"/>
      <w:divBdr>
        <w:top w:val="none" w:sz="0" w:space="0" w:color="auto"/>
        <w:left w:val="none" w:sz="0" w:space="0" w:color="auto"/>
        <w:bottom w:val="none" w:sz="0" w:space="0" w:color="auto"/>
        <w:right w:val="none" w:sz="0" w:space="0" w:color="auto"/>
      </w:divBdr>
      <w:divsChild>
        <w:div w:id="1959948767">
          <w:marLeft w:val="0"/>
          <w:marRight w:val="0"/>
          <w:marTop w:val="0"/>
          <w:marBottom w:val="0"/>
          <w:divBdr>
            <w:top w:val="none" w:sz="0" w:space="0" w:color="auto"/>
            <w:left w:val="none" w:sz="0" w:space="0" w:color="auto"/>
            <w:bottom w:val="none" w:sz="0" w:space="0" w:color="auto"/>
            <w:right w:val="none" w:sz="0" w:space="0" w:color="auto"/>
          </w:divBdr>
        </w:div>
        <w:div w:id="481507737">
          <w:marLeft w:val="0"/>
          <w:marRight w:val="0"/>
          <w:marTop w:val="150"/>
          <w:marBottom w:val="0"/>
          <w:divBdr>
            <w:top w:val="none" w:sz="0" w:space="0" w:color="auto"/>
            <w:left w:val="none" w:sz="0" w:space="0" w:color="auto"/>
            <w:bottom w:val="none" w:sz="0" w:space="0" w:color="auto"/>
            <w:right w:val="none" w:sz="0" w:space="0" w:color="auto"/>
          </w:divBdr>
          <w:divsChild>
            <w:div w:id="1076438356">
              <w:marLeft w:val="1155"/>
              <w:marRight w:val="0"/>
              <w:marTop w:val="0"/>
              <w:marBottom w:val="0"/>
              <w:divBdr>
                <w:top w:val="none" w:sz="0" w:space="0" w:color="auto"/>
                <w:left w:val="none" w:sz="0" w:space="0" w:color="auto"/>
                <w:bottom w:val="none" w:sz="0" w:space="0" w:color="auto"/>
                <w:right w:val="none" w:sz="0" w:space="0" w:color="auto"/>
              </w:divBdr>
            </w:div>
            <w:div w:id="210190009">
              <w:marLeft w:val="1155"/>
              <w:marRight w:val="0"/>
              <w:marTop w:val="0"/>
              <w:marBottom w:val="0"/>
              <w:divBdr>
                <w:top w:val="none" w:sz="0" w:space="0" w:color="auto"/>
                <w:left w:val="none" w:sz="0" w:space="0" w:color="auto"/>
                <w:bottom w:val="none" w:sz="0" w:space="0" w:color="auto"/>
                <w:right w:val="none" w:sz="0" w:space="0" w:color="auto"/>
              </w:divBdr>
            </w:div>
            <w:div w:id="1665624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245340">
      <w:bodyDiv w:val="1"/>
      <w:marLeft w:val="0"/>
      <w:marRight w:val="0"/>
      <w:marTop w:val="0"/>
      <w:marBottom w:val="0"/>
      <w:divBdr>
        <w:top w:val="none" w:sz="0" w:space="0" w:color="auto"/>
        <w:left w:val="none" w:sz="0" w:space="0" w:color="auto"/>
        <w:bottom w:val="none" w:sz="0" w:space="0" w:color="auto"/>
        <w:right w:val="none" w:sz="0" w:space="0" w:color="auto"/>
      </w:divBdr>
      <w:divsChild>
        <w:div w:id="1215972803">
          <w:marLeft w:val="0"/>
          <w:marRight w:val="0"/>
          <w:marTop w:val="0"/>
          <w:marBottom w:val="0"/>
          <w:divBdr>
            <w:top w:val="none" w:sz="0" w:space="0" w:color="auto"/>
            <w:left w:val="none" w:sz="0" w:space="0" w:color="auto"/>
            <w:bottom w:val="none" w:sz="0" w:space="0" w:color="auto"/>
            <w:right w:val="none" w:sz="0" w:space="0" w:color="auto"/>
          </w:divBdr>
        </w:div>
        <w:div w:id="773867249">
          <w:marLeft w:val="0"/>
          <w:marRight w:val="0"/>
          <w:marTop w:val="150"/>
          <w:marBottom w:val="0"/>
          <w:divBdr>
            <w:top w:val="none" w:sz="0" w:space="0" w:color="auto"/>
            <w:left w:val="none" w:sz="0" w:space="0" w:color="auto"/>
            <w:bottom w:val="none" w:sz="0" w:space="0" w:color="auto"/>
            <w:right w:val="none" w:sz="0" w:space="0" w:color="auto"/>
          </w:divBdr>
          <w:divsChild>
            <w:div w:id="1907688296">
              <w:marLeft w:val="1155"/>
              <w:marRight w:val="0"/>
              <w:marTop w:val="0"/>
              <w:marBottom w:val="0"/>
              <w:divBdr>
                <w:top w:val="none" w:sz="0" w:space="0" w:color="auto"/>
                <w:left w:val="none" w:sz="0" w:space="0" w:color="auto"/>
                <w:bottom w:val="none" w:sz="0" w:space="0" w:color="auto"/>
                <w:right w:val="none" w:sz="0" w:space="0" w:color="auto"/>
              </w:divBdr>
            </w:div>
            <w:div w:id="710884885">
              <w:marLeft w:val="1155"/>
              <w:marRight w:val="0"/>
              <w:marTop w:val="0"/>
              <w:marBottom w:val="0"/>
              <w:divBdr>
                <w:top w:val="none" w:sz="0" w:space="0" w:color="auto"/>
                <w:left w:val="none" w:sz="0" w:space="0" w:color="auto"/>
                <w:bottom w:val="none" w:sz="0" w:space="0" w:color="auto"/>
                <w:right w:val="none" w:sz="0" w:space="0" w:color="auto"/>
              </w:divBdr>
            </w:div>
            <w:div w:id="129934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100637">
      <w:bodyDiv w:val="1"/>
      <w:marLeft w:val="0"/>
      <w:marRight w:val="0"/>
      <w:marTop w:val="0"/>
      <w:marBottom w:val="0"/>
      <w:divBdr>
        <w:top w:val="none" w:sz="0" w:space="0" w:color="auto"/>
        <w:left w:val="none" w:sz="0" w:space="0" w:color="auto"/>
        <w:bottom w:val="none" w:sz="0" w:space="0" w:color="auto"/>
        <w:right w:val="none" w:sz="0" w:space="0" w:color="auto"/>
      </w:divBdr>
    </w:div>
    <w:div w:id="845247899">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6657">
      <w:bodyDiv w:val="1"/>
      <w:marLeft w:val="0"/>
      <w:marRight w:val="0"/>
      <w:marTop w:val="0"/>
      <w:marBottom w:val="0"/>
      <w:divBdr>
        <w:top w:val="none" w:sz="0" w:space="0" w:color="auto"/>
        <w:left w:val="none" w:sz="0" w:space="0" w:color="auto"/>
        <w:bottom w:val="none" w:sz="0" w:space="0" w:color="auto"/>
        <w:right w:val="none" w:sz="0" w:space="0" w:color="auto"/>
      </w:divBdr>
      <w:divsChild>
        <w:div w:id="1335760693">
          <w:marLeft w:val="0"/>
          <w:marRight w:val="0"/>
          <w:marTop w:val="0"/>
          <w:marBottom w:val="0"/>
          <w:divBdr>
            <w:top w:val="none" w:sz="0" w:space="0" w:color="auto"/>
            <w:left w:val="none" w:sz="0" w:space="0" w:color="auto"/>
            <w:bottom w:val="none" w:sz="0" w:space="0" w:color="auto"/>
            <w:right w:val="none" w:sz="0" w:space="0" w:color="auto"/>
          </w:divBdr>
        </w:div>
        <w:div w:id="581913483">
          <w:marLeft w:val="0"/>
          <w:marRight w:val="0"/>
          <w:marTop w:val="150"/>
          <w:marBottom w:val="0"/>
          <w:divBdr>
            <w:top w:val="none" w:sz="0" w:space="0" w:color="auto"/>
            <w:left w:val="none" w:sz="0" w:space="0" w:color="auto"/>
            <w:bottom w:val="none" w:sz="0" w:space="0" w:color="auto"/>
            <w:right w:val="none" w:sz="0" w:space="0" w:color="auto"/>
          </w:divBdr>
          <w:divsChild>
            <w:div w:id="2113935214">
              <w:marLeft w:val="1155"/>
              <w:marRight w:val="0"/>
              <w:marTop w:val="0"/>
              <w:marBottom w:val="0"/>
              <w:divBdr>
                <w:top w:val="none" w:sz="0" w:space="0" w:color="auto"/>
                <w:left w:val="none" w:sz="0" w:space="0" w:color="auto"/>
                <w:bottom w:val="none" w:sz="0" w:space="0" w:color="auto"/>
                <w:right w:val="none" w:sz="0" w:space="0" w:color="auto"/>
              </w:divBdr>
            </w:div>
            <w:div w:id="1808011376">
              <w:marLeft w:val="1155"/>
              <w:marRight w:val="0"/>
              <w:marTop w:val="0"/>
              <w:marBottom w:val="0"/>
              <w:divBdr>
                <w:top w:val="none" w:sz="0" w:space="0" w:color="auto"/>
                <w:left w:val="none" w:sz="0" w:space="0" w:color="auto"/>
                <w:bottom w:val="none" w:sz="0" w:space="0" w:color="auto"/>
                <w:right w:val="none" w:sz="0" w:space="0" w:color="auto"/>
              </w:divBdr>
            </w:div>
            <w:div w:id="865797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24169">
      <w:bodyDiv w:val="1"/>
      <w:marLeft w:val="0"/>
      <w:marRight w:val="0"/>
      <w:marTop w:val="0"/>
      <w:marBottom w:val="0"/>
      <w:divBdr>
        <w:top w:val="none" w:sz="0" w:space="0" w:color="auto"/>
        <w:left w:val="none" w:sz="0" w:space="0" w:color="auto"/>
        <w:bottom w:val="none" w:sz="0" w:space="0" w:color="auto"/>
        <w:right w:val="none" w:sz="0" w:space="0" w:color="auto"/>
      </w:divBdr>
      <w:divsChild>
        <w:div w:id="1079863057">
          <w:marLeft w:val="0"/>
          <w:marRight w:val="0"/>
          <w:marTop w:val="0"/>
          <w:marBottom w:val="0"/>
          <w:divBdr>
            <w:top w:val="none" w:sz="0" w:space="0" w:color="auto"/>
            <w:left w:val="none" w:sz="0" w:space="0" w:color="auto"/>
            <w:bottom w:val="none" w:sz="0" w:space="0" w:color="auto"/>
            <w:right w:val="none" w:sz="0" w:space="0" w:color="auto"/>
          </w:divBdr>
        </w:div>
        <w:div w:id="580138456">
          <w:marLeft w:val="0"/>
          <w:marRight w:val="0"/>
          <w:marTop w:val="150"/>
          <w:marBottom w:val="0"/>
          <w:divBdr>
            <w:top w:val="none" w:sz="0" w:space="0" w:color="auto"/>
            <w:left w:val="none" w:sz="0" w:space="0" w:color="auto"/>
            <w:bottom w:val="none" w:sz="0" w:space="0" w:color="auto"/>
            <w:right w:val="none" w:sz="0" w:space="0" w:color="auto"/>
          </w:divBdr>
          <w:divsChild>
            <w:div w:id="1120490221">
              <w:marLeft w:val="1155"/>
              <w:marRight w:val="0"/>
              <w:marTop w:val="0"/>
              <w:marBottom w:val="0"/>
              <w:divBdr>
                <w:top w:val="none" w:sz="0" w:space="0" w:color="auto"/>
                <w:left w:val="none" w:sz="0" w:space="0" w:color="auto"/>
                <w:bottom w:val="none" w:sz="0" w:space="0" w:color="auto"/>
                <w:right w:val="none" w:sz="0" w:space="0" w:color="auto"/>
              </w:divBdr>
            </w:div>
            <w:div w:id="1821384213">
              <w:marLeft w:val="1155"/>
              <w:marRight w:val="0"/>
              <w:marTop w:val="0"/>
              <w:marBottom w:val="0"/>
              <w:divBdr>
                <w:top w:val="none" w:sz="0" w:space="0" w:color="auto"/>
                <w:left w:val="none" w:sz="0" w:space="0" w:color="auto"/>
                <w:bottom w:val="none" w:sz="0" w:space="0" w:color="auto"/>
                <w:right w:val="none" w:sz="0" w:space="0" w:color="auto"/>
              </w:divBdr>
            </w:div>
            <w:div w:id="6078118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1240">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215811">
      <w:bodyDiv w:val="1"/>
      <w:marLeft w:val="0"/>
      <w:marRight w:val="0"/>
      <w:marTop w:val="0"/>
      <w:marBottom w:val="0"/>
      <w:divBdr>
        <w:top w:val="none" w:sz="0" w:space="0" w:color="auto"/>
        <w:left w:val="none" w:sz="0" w:space="0" w:color="auto"/>
        <w:bottom w:val="none" w:sz="0" w:space="0" w:color="auto"/>
        <w:right w:val="none" w:sz="0" w:space="0" w:color="auto"/>
      </w:divBdr>
      <w:divsChild>
        <w:div w:id="1863128572">
          <w:marLeft w:val="0"/>
          <w:marRight w:val="0"/>
          <w:marTop w:val="0"/>
          <w:marBottom w:val="0"/>
          <w:divBdr>
            <w:top w:val="none" w:sz="0" w:space="0" w:color="auto"/>
            <w:left w:val="none" w:sz="0" w:space="0" w:color="auto"/>
            <w:bottom w:val="none" w:sz="0" w:space="0" w:color="auto"/>
            <w:right w:val="none" w:sz="0" w:space="0" w:color="auto"/>
          </w:divBdr>
        </w:div>
        <w:div w:id="1602029761">
          <w:marLeft w:val="0"/>
          <w:marRight w:val="0"/>
          <w:marTop w:val="150"/>
          <w:marBottom w:val="0"/>
          <w:divBdr>
            <w:top w:val="none" w:sz="0" w:space="0" w:color="auto"/>
            <w:left w:val="none" w:sz="0" w:space="0" w:color="auto"/>
            <w:bottom w:val="none" w:sz="0" w:space="0" w:color="auto"/>
            <w:right w:val="none" w:sz="0" w:space="0" w:color="auto"/>
          </w:divBdr>
          <w:divsChild>
            <w:div w:id="1318801863">
              <w:marLeft w:val="1155"/>
              <w:marRight w:val="0"/>
              <w:marTop w:val="0"/>
              <w:marBottom w:val="0"/>
              <w:divBdr>
                <w:top w:val="none" w:sz="0" w:space="0" w:color="auto"/>
                <w:left w:val="none" w:sz="0" w:space="0" w:color="auto"/>
                <w:bottom w:val="none" w:sz="0" w:space="0" w:color="auto"/>
                <w:right w:val="none" w:sz="0" w:space="0" w:color="auto"/>
              </w:divBdr>
            </w:div>
            <w:div w:id="1559173470">
              <w:marLeft w:val="1155"/>
              <w:marRight w:val="0"/>
              <w:marTop w:val="0"/>
              <w:marBottom w:val="0"/>
              <w:divBdr>
                <w:top w:val="none" w:sz="0" w:space="0" w:color="auto"/>
                <w:left w:val="none" w:sz="0" w:space="0" w:color="auto"/>
                <w:bottom w:val="none" w:sz="0" w:space="0" w:color="auto"/>
                <w:right w:val="none" w:sz="0" w:space="0" w:color="auto"/>
              </w:divBdr>
            </w:div>
            <w:div w:id="1069230596">
              <w:marLeft w:val="1155"/>
              <w:marRight w:val="0"/>
              <w:marTop w:val="0"/>
              <w:marBottom w:val="0"/>
              <w:divBdr>
                <w:top w:val="none" w:sz="0" w:space="0" w:color="auto"/>
                <w:left w:val="none" w:sz="0" w:space="0" w:color="auto"/>
                <w:bottom w:val="none" w:sz="0" w:space="0" w:color="auto"/>
                <w:right w:val="none" w:sz="0" w:space="0" w:color="auto"/>
              </w:divBdr>
            </w:div>
          </w:divsChild>
        </w:div>
        <w:div w:id="1896817174">
          <w:marLeft w:val="0"/>
          <w:marRight w:val="0"/>
          <w:marTop w:val="0"/>
          <w:marBottom w:val="0"/>
          <w:divBdr>
            <w:top w:val="none" w:sz="0" w:space="0" w:color="auto"/>
            <w:left w:val="none" w:sz="0" w:space="0" w:color="auto"/>
            <w:bottom w:val="none" w:sz="0" w:space="0" w:color="auto"/>
            <w:right w:val="none" w:sz="0" w:space="0" w:color="auto"/>
          </w:divBdr>
        </w:div>
      </w:divsChild>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479202">
      <w:bodyDiv w:val="1"/>
      <w:marLeft w:val="0"/>
      <w:marRight w:val="0"/>
      <w:marTop w:val="0"/>
      <w:marBottom w:val="0"/>
      <w:divBdr>
        <w:top w:val="none" w:sz="0" w:space="0" w:color="auto"/>
        <w:left w:val="none" w:sz="0" w:space="0" w:color="auto"/>
        <w:bottom w:val="none" w:sz="0" w:space="0" w:color="auto"/>
        <w:right w:val="none" w:sz="0" w:space="0" w:color="auto"/>
      </w:divBdr>
      <w:divsChild>
        <w:div w:id="1243487020">
          <w:marLeft w:val="0"/>
          <w:marRight w:val="0"/>
          <w:marTop w:val="0"/>
          <w:marBottom w:val="0"/>
          <w:divBdr>
            <w:top w:val="none" w:sz="0" w:space="0" w:color="auto"/>
            <w:left w:val="none" w:sz="0" w:space="0" w:color="auto"/>
            <w:bottom w:val="none" w:sz="0" w:space="0" w:color="auto"/>
            <w:right w:val="none" w:sz="0" w:space="0" w:color="auto"/>
          </w:divBdr>
        </w:div>
        <w:div w:id="1257445582">
          <w:marLeft w:val="0"/>
          <w:marRight w:val="0"/>
          <w:marTop w:val="150"/>
          <w:marBottom w:val="0"/>
          <w:divBdr>
            <w:top w:val="none" w:sz="0" w:space="0" w:color="auto"/>
            <w:left w:val="none" w:sz="0" w:space="0" w:color="auto"/>
            <w:bottom w:val="none" w:sz="0" w:space="0" w:color="auto"/>
            <w:right w:val="none" w:sz="0" w:space="0" w:color="auto"/>
          </w:divBdr>
          <w:divsChild>
            <w:div w:id="23604111">
              <w:marLeft w:val="1155"/>
              <w:marRight w:val="0"/>
              <w:marTop w:val="0"/>
              <w:marBottom w:val="0"/>
              <w:divBdr>
                <w:top w:val="none" w:sz="0" w:space="0" w:color="auto"/>
                <w:left w:val="none" w:sz="0" w:space="0" w:color="auto"/>
                <w:bottom w:val="none" w:sz="0" w:space="0" w:color="auto"/>
                <w:right w:val="none" w:sz="0" w:space="0" w:color="auto"/>
              </w:divBdr>
            </w:div>
            <w:div w:id="554434630">
              <w:marLeft w:val="1155"/>
              <w:marRight w:val="0"/>
              <w:marTop w:val="0"/>
              <w:marBottom w:val="0"/>
              <w:divBdr>
                <w:top w:val="none" w:sz="0" w:space="0" w:color="auto"/>
                <w:left w:val="none" w:sz="0" w:space="0" w:color="auto"/>
                <w:bottom w:val="none" w:sz="0" w:space="0" w:color="auto"/>
                <w:right w:val="none" w:sz="0" w:space="0" w:color="auto"/>
              </w:divBdr>
            </w:div>
            <w:div w:id="4125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479337">
      <w:bodyDiv w:val="1"/>
      <w:marLeft w:val="0"/>
      <w:marRight w:val="0"/>
      <w:marTop w:val="0"/>
      <w:marBottom w:val="0"/>
      <w:divBdr>
        <w:top w:val="none" w:sz="0" w:space="0" w:color="auto"/>
        <w:left w:val="none" w:sz="0" w:space="0" w:color="auto"/>
        <w:bottom w:val="none" w:sz="0" w:space="0" w:color="auto"/>
        <w:right w:val="none" w:sz="0" w:space="0" w:color="auto"/>
      </w:divBdr>
      <w:divsChild>
        <w:div w:id="115877541">
          <w:marLeft w:val="0"/>
          <w:marRight w:val="0"/>
          <w:marTop w:val="0"/>
          <w:marBottom w:val="0"/>
          <w:divBdr>
            <w:top w:val="none" w:sz="0" w:space="0" w:color="auto"/>
            <w:left w:val="none" w:sz="0" w:space="0" w:color="auto"/>
            <w:bottom w:val="none" w:sz="0" w:space="0" w:color="auto"/>
            <w:right w:val="none" w:sz="0" w:space="0" w:color="auto"/>
          </w:divBdr>
        </w:div>
        <w:div w:id="1179389737">
          <w:marLeft w:val="0"/>
          <w:marRight w:val="0"/>
          <w:marTop w:val="150"/>
          <w:marBottom w:val="0"/>
          <w:divBdr>
            <w:top w:val="none" w:sz="0" w:space="0" w:color="auto"/>
            <w:left w:val="none" w:sz="0" w:space="0" w:color="auto"/>
            <w:bottom w:val="none" w:sz="0" w:space="0" w:color="auto"/>
            <w:right w:val="none" w:sz="0" w:space="0" w:color="auto"/>
          </w:divBdr>
          <w:divsChild>
            <w:div w:id="2010448662">
              <w:marLeft w:val="1155"/>
              <w:marRight w:val="0"/>
              <w:marTop w:val="0"/>
              <w:marBottom w:val="0"/>
              <w:divBdr>
                <w:top w:val="none" w:sz="0" w:space="0" w:color="auto"/>
                <w:left w:val="none" w:sz="0" w:space="0" w:color="auto"/>
                <w:bottom w:val="none" w:sz="0" w:space="0" w:color="auto"/>
                <w:right w:val="none" w:sz="0" w:space="0" w:color="auto"/>
              </w:divBdr>
            </w:div>
            <w:div w:id="1650786582">
              <w:marLeft w:val="1155"/>
              <w:marRight w:val="0"/>
              <w:marTop w:val="0"/>
              <w:marBottom w:val="0"/>
              <w:divBdr>
                <w:top w:val="none" w:sz="0" w:space="0" w:color="auto"/>
                <w:left w:val="none" w:sz="0" w:space="0" w:color="auto"/>
                <w:bottom w:val="none" w:sz="0" w:space="0" w:color="auto"/>
                <w:right w:val="none" w:sz="0" w:space="0" w:color="auto"/>
              </w:divBdr>
            </w:div>
            <w:div w:id="88260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105285">
      <w:bodyDiv w:val="1"/>
      <w:marLeft w:val="0"/>
      <w:marRight w:val="0"/>
      <w:marTop w:val="0"/>
      <w:marBottom w:val="0"/>
      <w:divBdr>
        <w:top w:val="none" w:sz="0" w:space="0" w:color="auto"/>
        <w:left w:val="none" w:sz="0" w:space="0" w:color="auto"/>
        <w:bottom w:val="none" w:sz="0" w:space="0" w:color="auto"/>
        <w:right w:val="none" w:sz="0" w:space="0" w:color="auto"/>
      </w:divBdr>
      <w:divsChild>
        <w:div w:id="1578399020">
          <w:marLeft w:val="0"/>
          <w:marRight w:val="0"/>
          <w:marTop w:val="0"/>
          <w:marBottom w:val="0"/>
          <w:divBdr>
            <w:top w:val="none" w:sz="0" w:space="0" w:color="auto"/>
            <w:left w:val="none" w:sz="0" w:space="0" w:color="auto"/>
            <w:bottom w:val="none" w:sz="0" w:space="0" w:color="auto"/>
            <w:right w:val="none" w:sz="0" w:space="0" w:color="auto"/>
          </w:divBdr>
        </w:div>
        <w:div w:id="850947728">
          <w:marLeft w:val="0"/>
          <w:marRight w:val="0"/>
          <w:marTop w:val="150"/>
          <w:marBottom w:val="0"/>
          <w:divBdr>
            <w:top w:val="none" w:sz="0" w:space="0" w:color="auto"/>
            <w:left w:val="none" w:sz="0" w:space="0" w:color="auto"/>
            <w:bottom w:val="none" w:sz="0" w:space="0" w:color="auto"/>
            <w:right w:val="none" w:sz="0" w:space="0" w:color="auto"/>
          </w:divBdr>
          <w:divsChild>
            <w:div w:id="1511093943">
              <w:marLeft w:val="1155"/>
              <w:marRight w:val="0"/>
              <w:marTop w:val="0"/>
              <w:marBottom w:val="0"/>
              <w:divBdr>
                <w:top w:val="none" w:sz="0" w:space="0" w:color="auto"/>
                <w:left w:val="none" w:sz="0" w:space="0" w:color="auto"/>
                <w:bottom w:val="none" w:sz="0" w:space="0" w:color="auto"/>
                <w:right w:val="none" w:sz="0" w:space="0" w:color="auto"/>
              </w:divBdr>
            </w:div>
            <w:div w:id="19088259">
              <w:marLeft w:val="1155"/>
              <w:marRight w:val="0"/>
              <w:marTop w:val="0"/>
              <w:marBottom w:val="0"/>
              <w:divBdr>
                <w:top w:val="none" w:sz="0" w:space="0" w:color="auto"/>
                <w:left w:val="none" w:sz="0" w:space="0" w:color="auto"/>
                <w:bottom w:val="none" w:sz="0" w:space="0" w:color="auto"/>
                <w:right w:val="none" w:sz="0" w:space="0" w:color="auto"/>
              </w:divBdr>
            </w:div>
            <w:div w:id="43871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2649">
      <w:bodyDiv w:val="1"/>
      <w:marLeft w:val="0"/>
      <w:marRight w:val="0"/>
      <w:marTop w:val="0"/>
      <w:marBottom w:val="0"/>
      <w:divBdr>
        <w:top w:val="none" w:sz="0" w:space="0" w:color="auto"/>
        <w:left w:val="none" w:sz="0" w:space="0" w:color="auto"/>
        <w:bottom w:val="none" w:sz="0" w:space="0" w:color="auto"/>
        <w:right w:val="none" w:sz="0" w:space="0" w:color="auto"/>
      </w:divBdr>
      <w:divsChild>
        <w:div w:id="1036154001">
          <w:marLeft w:val="0"/>
          <w:marRight w:val="0"/>
          <w:marTop w:val="0"/>
          <w:marBottom w:val="0"/>
          <w:divBdr>
            <w:top w:val="none" w:sz="0" w:space="0" w:color="auto"/>
            <w:left w:val="none" w:sz="0" w:space="0" w:color="auto"/>
            <w:bottom w:val="none" w:sz="0" w:space="0" w:color="auto"/>
            <w:right w:val="none" w:sz="0" w:space="0" w:color="auto"/>
          </w:divBdr>
        </w:div>
        <w:div w:id="608120286">
          <w:marLeft w:val="0"/>
          <w:marRight w:val="0"/>
          <w:marTop w:val="150"/>
          <w:marBottom w:val="0"/>
          <w:divBdr>
            <w:top w:val="none" w:sz="0" w:space="0" w:color="auto"/>
            <w:left w:val="none" w:sz="0" w:space="0" w:color="auto"/>
            <w:bottom w:val="none" w:sz="0" w:space="0" w:color="auto"/>
            <w:right w:val="none" w:sz="0" w:space="0" w:color="auto"/>
          </w:divBdr>
          <w:divsChild>
            <w:div w:id="1682391867">
              <w:marLeft w:val="1155"/>
              <w:marRight w:val="0"/>
              <w:marTop w:val="0"/>
              <w:marBottom w:val="0"/>
              <w:divBdr>
                <w:top w:val="none" w:sz="0" w:space="0" w:color="auto"/>
                <w:left w:val="none" w:sz="0" w:space="0" w:color="auto"/>
                <w:bottom w:val="none" w:sz="0" w:space="0" w:color="auto"/>
                <w:right w:val="none" w:sz="0" w:space="0" w:color="auto"/>
              </w:divBdr>
            </w:div>
            <w:div w:id="1151671847">
              <w:marLeft w:val="1155"/>
              <w:marRight w:val="0"/>
              <w:marTop w:val="0"/>
              <w:marBottom w:val="0"/>
              <w:divBdr>
                <w:top w:val="none" w:sz="0" w:space="0" w:color="auto"/>
                <w:left w:val="none" w:sz="0" w:space="0" w:color="auto"/>
                <w:bottom w:val="none" w:sz="0" w:space="0" w:color="auto"/>
                <w:right w:val="none" w:sz="0" w:space="0" w:color="auto"/>
              </w:divBdr>
            </w:div>
            <w:div w:id="144469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2474">
      <w:bodyDiv w:val="1"/>
      <w:marLeft w:val="0"/>
      <w:marRight w:val="0"/>
      <w:marTop w:val="0"/>
      <w:marBottom w:val="0"/>
      <w:divBdr>
        <w:top w:val="none" w:sz="0" w:space="0" w:color="auto"/>
        <w:left w:val="none" w:sz="0" w:space="0" w:color="auto"/>
        <w:bottom w:val="none" w:sz="0" w:space="0" w:color="auto"/>
        <w:right w:val="none" w:sz="0" w:space="0" w:color="auto"/>
      </w:divBdr>
      <w:divsChild>
        <w:div w:id="1852377101">
          <w:marLeft w:val="0"/>
          <w:marRight w:val="0"/>
          <w:marTop w:val="0"/>
          <w:marBottom w:val="0"/>
          <w:divBdr>
            <w:top w:val="none" w:sz="0" w:space="0" w:color="auto"/>
            <w:left w:val="none" w:sz="0" w:space="0" w:color="auto"/>
            <w:bottom w:val="none" w:sz="0" w:space="0" w:color="auto"/>
            <w:right w:val="none" w:sz="0" w:space="0" w:color="auto"/>
          </w:divBdr>
        </w:div>
        <w:div w:id="1052971464">
          <w:marLeft w:val="0"/>
          <w:marRight w:val="0"/>
          <w:marTop w:val="150"/>
          <w:marBottom w:val="0"/>
          <w:divBdr>
            <w:top w:val="none" w:sz="0" w:space="0" w:color="auto"/>
            <w:left w:val="none" w:sz="0" w:space="0" w:color="auto"/>
            <w:bottom w:val="none" w:sz="0" w:space="0" w:color="auto"/>
            <w:right w:val="none" w:sz="0" w:space="0" w:color="auto"/>
          </w:divBdr>
          <w:divsChild>
            <w:div w:id="753744419">
              <w:marLeft w:val="1155"/>
              <w:marRight w:val="0"/>
              <w:marTop w:val="0"/>
              <w:marBottom w:val="0"/>
              <w:divBdr>
                <w:top w:val="none" w:sz="0" w:space="0" w:color="auto"/>
                <w:left w:val="none" w:sz="0" w:space="0" w:color="auto"/>
                <w:bottom w:val="none" w:sz="0" w:space="0" w:color="auto"/>
                <w:right w:val="none" w:sz="0" w:space="0" w:color="auto"/>
              </w:divBdr>
            </w:div>
            <w:div w:id="1496602571">
              <w:marLeft w:val="1155"/>
              <w:marRight w:val="0"/>
              <w:marTop w:val="0"/>
              <w:marBottom w:val="0"/>
              <w:divBdr>
                <w:top w:val="none" w:sz="0" w:space="0" w:color="auto"/>
                <w:left w:val="none" w:sz="0" w:space="0" w:color="auto"/>
                <w:bottom w:val="none" w:sz="0" w:space="0" w:color="auto"/>
                <w:right w:val="none" w:sz="0" w:space="0" w:color="auto"/>
              </w:divBdr>
            </w:div>
            <w:div w:id="563491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564580">
      <w:bodyDiv w:val="1"/>
      <w:marLeft w:val="0"/>
      <w:marRight w:val="0"/>
      <w:marTop w:val="0"/>
      <w:marBottom w:val="0"/>
      <w:divBdr>
        <w:top w:val="none" w:sz="0" w:space="0" w:color="auto"/>
        <w:left w:val="none" w:sz="0" w:space="0" w:color="auto"/>
        <w:bottom w:val="none" w:sz="0" w:space="0" w:color="auto"/>
        <w:right w:val="none" w:sz="0" w:space="0" w:color="auto"/>
      </w:divBdr>
      <w:divsChild>
        <w:div w:id="1365524644">
          <w:marLeft w:val="0"/>
          <w:marRight w:val="0"/>
          <w:marTop w:val="0"/>
          <w:marBottom w:val="0"/>
          <w:divBdr>
            <w:top w:val="none" w:sz="0" w:space="0" w:color="auto"/>
            <w:left w:val="none" w:sz="0" w:space="0" w:color="auto"/>
            <w:bottom w:val="none" w:sz="0" w:space="0" w:color="auto"/>
            <w:right w:val="none" w:sz="0" w:space="0" w:color="auto"/>
          </w:divBdr>
        </w:div>
        <w:div w:id="1856848568">
          <w:marLeft w:val="0"/>
          <w:marRight w:val="0"/>
          <w:marTop w:val="150"/>
          <w:marBottom w:val="0"/>
          <w:divBdr>
            <w:top w:val="none" w:sz="0" w:space="0" w:color="auto"/>
            <w:left w:val="none" w:sz="0" w:space="0" w:color="auto"/>
            <w:bottom w:val="none" w:sz="0" w:space="0" w:color="auto"/>
            <w:right w:val="none" w:sz="0" w:space="0" w:color="auto"/>
          </w:divBdr>
          <w:divsChild>
            <w:div w:id="1897399094">
              <w:marLeft w:val="1155"/>
              <w:marRight w:val="0"/>
              <w:marTop w:val="0"/>
              <w:marBottom w:val="0"/>
              <w:divBdr>
                <w:top w:val="none" w:sz="0" w:space="0" w:color="auto"/>
                <w:left w:val="none" w:sz="0" w:space="0" w:color="auto"/>
                <w:bottom w:val="none" w:sz="0" w:space="0" w:color="auto"/>
                <w:right w:val="none" w:sz="0" w:space="0" w:color="auto"/>
              </w:divBdr>
            </w:div>
            <w:div w:id="1150250013">
              <w:marLeft w:val="1155"/>
              <w:marRight w:val="0"/>
              <w:marTop w:val="0"/>
              <w:marBottom w:val="0"/>
              <w:divBdr>
                <w:top w:val="none" w:sz="0" w:space="0" w:color="auto"/>
                <w:left w:val="none" w:sz="0" w:space="0" w:color="auto"/>
                <w:bottom w:val="none" w:sz="0" w:space="0" w:color="auto"/>
                <w:right w:val="none" w:sz="0" w:space="0" w:color="auto"/>
              </w:divBdr>
            </w:div>
            <w:div w:id="85951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8691">
      <w:bodyDiv w:val="1"/>
      <w:marLeft w:val="0"/>
      <w:marRight w:val="0"/>
      <w:marTop w:val="0"/>
      <w:marBottom w:val="0"/>
      <w:divBdr>
        <w:top w:val="none" w:sz="0" w:space="0" w:color="auto"/>
        <w:left w:val="none" w:sz="0" w:space="0" w:color="auto"/>
        <w:bottom w:val="none" w:sz="0" w:space="0" w:color="auto"/>
        <w:right w:val="none" w:sz="0" w:space="0" w:color="auto"/>
      </w:divBdr>
      <w:divsChild>
        <w:div w:id="1453476511">
          <w:marLeft w:val="0"/>
          <w:marRight w:val="0"/>
          <w:marTop w:val="0"/>
          <w:marBottom w:val="0"/>
          <w:divBdr>
            <w:top w:val="none" w:sz="0" w:space="0" w:color="auto"/>
            <w:left w:val="none" w:sz="0" w:space="0" w:color="auto"/>
            <w:bottom w:val="none" w:sz="0" w:space="0" w:color="auto"/>
            <w:right w:val="none" w:sz="0" w:space="0" w:color="auto"/>
          </w:divBdr>
        </w:div>
        <w:div w:id="1639651558">
          <w:marLeft w:val="0"/>
          <w:marRight w:val="0"/>
          <w:marTop w:val="150"/>
          <w:marBottom w:val="0"/>
          <w:divBdr>
            <w:top w:val="none" w:sz="0" w:space="0" w:color="auto"/>
            <w:left w:val="none" w:sz="0" w:space="0" w:color="auto"/>
            <w:bottom w:val="none" w:sz="0" w:space="0" w:color="auto"/>
            <w:right w:val="none" w:sz="0" w:space="0" w:color="auto"/>
          </w:divBdr>
          <w:divsChild>
            <w:div w:id="1781143180">
              <w:marLeft w:val="1155"/>
              <w:marRight w:val="0"/>
              <w:marTop w:val="0"/>
              <w:marBottom w:val="0"/>
              <w:divBdr>
                <w:top w:val="none" w:sz="0" w:space="0" w:color="auto"/>
                <w:left w:val="none" w:sz="0" w:space="0" w:color="auto"/>
                <w:bottom w:val="none" w:sz="0" w:space="0" w:color="auto"/>
                <w:right w:val="none" w:sz="0" w:space="0" w:color="auto"/>
              </w:divBdr>
            </w:div>
            <w:div w:id="2007198390">
              <w:marLeft w:val="1155"/>
              <w:marRight w:val="0"/>
              <w:marTop w:val="0"/>
              <w:marBottom w:val="0"/>
              <w:divBdr>
                <w:top w:val="none" w:sz="0" w:space="0" w:color="auto"/>
                <w:left w:val="none" w:sz="0" w:space="0" w:color="auto"/>
                <w:bottom w:val="none" w:sz="0" w:space="0" w:color="auto"/>
                <w:right w:val="none" w:sz="0" w:space="0" w:color="auto"/>
              </w:divBdr>
            </w:div>
            <w:div w:id="164268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70455">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069">
      <w:bodyDiv w:val="1"/>
      <w:marLeft w:val="0"/>
      <w:marRight w:val="0"/>
      <w:marTop w:val="0"/>
      <w:marBottom w:val="0"/>
      <w:divBdr>
        <w:top w:val="none" w:sz="0" w:space="0" w:color="auto"/>
        <w:left w:val="none" w:sz="0" w:space="0" w:color="auto"/>
        <w:bottom w:val="none" w:sz="0" w:space="0" w:color="auto"/>
        <w:right w:val="none" w:sz="0" w:space="0" w:color="auto"/>
      </w:divBdr>
      <w:divsChild>
        <w:div w:id="2053842034">
          <w:marLeft w:val="0"/>
          <w:marRight w:val="0"/>
          <w:marTop w:val="0"/>
          <w:marBottom w:val="0"/>
          <w:divBdr>
            <w:top w:val="none" w:sz="0" w:space="0" w:color="auto"/>
            <w:left w:val="none" w:sz="0" w:space="0" w:color="auto"/>
            <w:bottom w:val="none" w:sz="0" w:space="0" w:color="auto"/>
            <w:right w:val="none" w:sz="0" w:space="0" w:color="auto"/>
          </w:divBdr>
        </w:div>
        <w:div w:id="2111781116">
          <w:marLeft w:val="0"/>
          <w:marRight w:val="0"/>
          <w:marTop w:val="150"/>
          <w:marBottom w:val="0"/>
          <w:divBdr>
            <w:top w:val="none" w:sz="0" w:space="0" w:color="auto"/>
            <w:left w:val="none" w:sz="0" w:space="0" w:color="auto"/>
            <w:bottom w:val="none" w:sz="0" w:space="0" w:color="auto"/>
            <w:right w:val="none" w:sz="0" w:space="0" w:color="auto"/>
          </w:divBdr>
          <w:divsChild>
            <w:div w:id="885214702">
              <w:marLeft w:val="1155"/>
              <w:marRight w:val="0"/>
              <w:marTop w:val="0"/>
              <w:marBottom w:val="0"/>
              <w:divBdr>
                <w:top w:val="none" w:sz="0" w:space="0" w:color="auto"/>
                <w:left w:val="none" w:sz="0" w:space="0" w:color="auto"/>
                <w:bottom w:val="none" w:sz="0" w:space="0" w:color="auto"/>
                <w:right w:val="none" w:sz="0" w:space="0" w:color="auto"/>
              </w:divBdr>
            </w:div>
            <w:div w:id="1028069105">
              <w:marLeft w:val="1155"/>
              <w:marRight w:val="0"/>
              <w:marTop w:val="0"/>
              <w:marBottom w:val="0"/>
              <w:divBdr>
                <w:top w:val="none" w:sz="0" w:space="0" w:color="auto"/>
                <w:left w:val="none" w:sz="0" w:space="0" w:color="auto"/>
                <w:bottom w:val="none" w:sz="0" w:space="0" w:color="auto"/>
                <w:right w:val="none" w:sz="0" w:space="0" w:color="auto"/>
              </w:divBdr>
            </w:div>
            <w:div w:id="696203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223765">
      <w:bodyDiv w:val="1"/>
      <w:marLeft w:val="0"/>
      <w:marRight w:val="0"/>
      <w:marTop w:val="0"/>
      <w:marBottom w:val="0"/>
      <w:divBdr>
        <w:top w:val="none" w:sz="0" w:space="0" w:color="auto"/>
        <w:left w:val="none" w:sz="0" w:space="0" w:color="auto"/>
        <w:bottom w:val="none" w:sz="0" w:space="0" w:color="auto"/>
        <w:right w:val="none" w:sz="0" w:space="0" w:color="auto"/>
      </w:divBdr>
      <w:divsChild>
        <w:div w:id="852762610">
          <w:marLeft w:val="0"/>
          <w:marRight w:val="0"/>
          <w:marTop w:val="0"/>
          <w:marBottom w:val="0"/>
          <w:divBdr>
            <w:top w:val="none" w:sz="0" w:space="0" w:color="auto"/>
            <w:left w:val="none" w:sz="0" w:space="0" w:color="auto"/>
            <w:bottom w:val="none" w:sz="0" w:space="0" w:color="auto"/>
            <w:right w:val="none" w:sz="0" w:space="0" w:color="auto"/>
          </w:divBdr>
        </w:div>
        <w:div w:id="1874921000">
          <w:marLeft w:val="0"/>
          <w:marRight w:val="0"/>
          <w:marTop w:val="150"/>
          <w:marBottom w:val="0"/>
          <w:divBdr>
            <w:top w:val="none" w:sz="0" w:space="0" w:color="auto"/>
            <w:left w:val="none" w:sz="0" w:space="0" w:color="auto"/>
            <w:bottom w:val="none" w:sz="0" w:space="0" w:color="auto"/>
            <w:right w:val="none" w:sz="0" w:space="0" w:color="auto"/>
          </w:divBdr>
          <w:divsChild>
            <w:div w:id="1063024495">
              <w:marLeft w:val="1155"/>
              <w:marRight w:val="0"/>
              <w:marTop w:val="0"/>
              <w:marBottom w:val="0"/>
              <w:divBdr>
                <w:top w:val="none" w:sz="0" w:space="0" w:color="auto"/>
                <w:left w:val="none" w:sz="0" w:space="0" w:color="auto"/>
                <w:bottom w:val="none" w:sz="0" w:space="0" w:color="auto"/>
                <w:right w:val="none" w:sz="0" w:space="0" w:color="auto"/>
              </w:divBdr>
            </w:div>
            <w:div w:id="2113620749">
              <w:marLeft w:val="1155"/>
              <w:marRight w:val="0"/>
              <w:marTop w:val="0"/>
              <w:marBottom w:val="0"/>
              <w:divBdr>
                <w:top w:val="none" w:sz="0" w:space="0" w:color="auto"/>
                <w:left w:val="none" w:sz="0" w:space="0" w:color="auto"/>
                <w:bottom w:val="none" w:sz="0" w:space="0" w:color="auto"/>
                <w:right w:val="none" w:sz="0" w:space="0" w:color="auto"/>
              </w:divBdr>
            </w:div>
            <w:div w:id="1322655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529391">
      <w:bodyDiv w:val="1"/>
      <w:marLeft w:val="0"/>
      <w:marRight w:val="0"/>
      <w:marTop w:val="0"/>
      <w:marBottom w:val="0"/>
      <w:divBdr>
        <w:top w:val="none" w:sz="0" w:space="0" w:color="auto"/>
        <w:left w:val="none" w:sz="0" w:space="0" w:color="auto"/>
        <w:bottom w:val="none" w:sz="0" w:space="0" w:color="auto"/>
        <w:right w:val="none" w:sz="0" w:space="0" w:color="auto"/>
      </w:divBdr>
      <w:divsChild>
        <w:div w:id="1076128578">
          <w:marLeft w:val="0"/>
          <w:marRight w:val="0"/>
          <w:marTop w:val="0"/>
          <w:marBottom w:val="0"/>
          <w:divBdr>
            <w:top w:val="none" w:sz="0" w:space="0" w:color="auto"/>
            <w:left w:val="none" w:sz="0" w:space="0" w:color="auto"/>
            <w:bottom w:val="none" w:sz="0" w:space="0" w:color="auto"/>
            <w:right w:val="none" w:sz="0" w:space="0" w:color="auto"/>
          </w:divBdr>
        </w:div>
        <w:div w:id="295258829">
          <w:marLeft w:val="0"/>
          <w:marRight w:val="0"/>
          <w:marTop w:val="150"/>
          <w:marBottom w:val="0"/>
          <w:divBdr>
            <w:top w:val="none" w:sz="0" w:space="0" w:color="auto"/>
            <w:left w:val="none" w:sz="0" w:space="0" w:color="auto"/>
            <w:bottom w:val="none" w:sz="0" w:space="0" w:color="auto"/>
            <w:right w:val="none" w:sz="0" w:space="0" w:color="auto"/>
          </w:divBdr>
          <w:divsChild>
            <w:div w:id="1188761555">
              <w:marLeft w:val="1155"/>
              <w:marRight w:val="0"/>
              <w:marTop w:val="0"/>
              <w:marBottom w:val="0"/>
              <w:divBdr>
                <w:top w:val="none" w:sz="0" w:space="0" w:color="auto"/>
                <w:left w:val="none" w:sz="0" w:space="0" w:color="auto"/>
                <w:bottom w:val="none" w:sz="0" w:space="0" w:color="auto"/>
                <w:right w:val="none" w:sz="0" w:space="0" w:color="auto"/>
              </w:divBdr>
            </w:div>
            <w:div w:id="535235944">
              <w:marLeft w:val="1155"/>
              <w:marRight w:val="0"/>
              <w:marTop w:val="0"/>
              <w:marBottom w:val="0"/>
              <w:divBdr>
                <w:top w:val="none" w:sz="0" w:space="0" w:color="auto"/>
                <w:left w:val="none" w:sz="0" w:space="0" w:color="auto"/>
                <w:bottom w:val="none" w:sz="0" w:space="0" w:color="auto"/>
                <w:right w:val="none" w:sz="0" w:space="0" w:color="auto"/>
              </w:divBdr>
            </w:div>
            <w:div w:id="180126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686909">
      <w:bodyDiv w:val="1"/>
      <w:marLeft w:val="0"/>
      <w:marRight w:val="0"/>
      <w:marTop w:val="0"/>
      <w:marBottom w:val="0"/>
      <w:divBdr>
        <w:top w:val="none" w:sz="0" w:space="0" w:color="auto"/>
        <w:left w:val="none" w:sz="0" w:space="0" w:color="auto"/>
        <w:bottom w:val="none" w:sz="0" w:space="0" w:color="auto"/>
        <w:right w:val="none" w:sz="0" w:space="0" w:color="auto"/>
      </w:divBdr>
      <w:divsChild>
        <w:div w:id="769470547">
          <w:marLeft w:val="0"/>
          <w:marRight w:val="0"/>
          <w:marTop w:val="0"/>
          <w:marBottom w:val="0"/>
          <w:divBdr>
            <w:top w:val="none" w:sz="0" w:space="0" w:color="auto"/>
            <w:left w:val="none" w:sz="0" w:space="0" w:color="auto"/>
            <w:bottom w:val="none" w:sz="0" w:space="0" w:color="auto"/>
            <w:right w:val="none" w:sz="0" w:space="0" w:color="auto"/>
          </w:divBdr>
        </w:div>
        <w:div w:id="246227658">
          <w:marLeft w:val="0"/>
          <w:marRight w:val="0"/>
          <w:marTop w:val="150"/>
          <w:marBottom w:val="0"/>
          <w:divBdr>
            <w:top w:val="none" w:sz="0" w:space="0" w:color="auto"/>
            <w:left w:val="none" w:sz="0" w:space="0" w:color="auto"/>
            <w:bottom w:val="none" w:sz="0" w:space="0" w:color="auto"/>
            <w:right w:val="none" w:sz="0" w:space="0" w:color="auto"/>
          </w:divBdr>
          <w:divsChild>
            <w:div w:id="1501241262">
              <w:marLeft w:val="1155"/>
              <w:marRight w:val="0"/>
              <w:marTop w:val="0"/>
              <w:marBottom w:val="0"/>
              <w:divBdr>
                <w:top w:val="none" w:sz="0" w:space="0" w:color="auto"/>
                <w:left w:val="none" w:sz="0" w:space="0" w:color="auto"/>
                <w:bottom w:val="none" w:sz="0" w:space="0" w:color="auto"/>
                <w:right w:val="none" w:sz="0" w:space="0" w:color="auto"/>
              </w:divBdr>
            </w:div>
            <w:div w:id="1857840823">
              <w:marLeft w:val="1155"/>
              <w:marRight w:val="0"/>
              <w:marTop w:val="0"/>
              <w:marBottom w:val="0"/>
              <w:divBdr>
                <w:top w:val="none" w:sz="0" w:space="0" w:color="auto"/>
                <w:left w:val="none" w:sz="0" w:space="0" w:color="auto"/>
                <w:bottom w:val="none" w:sz="0" w:space="0" w:color="auto"/>
                <w:right w:val="none" w:sz="0" w:space="0" w:color="auto"/>
              </w:divBdr>
            </w:div>
            <w:div w:id="261888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3474">
      <w:bodyDiv w:val="1"/>
      <w:marLeft w:val="0"/>
      <w:marRight w:val="0"/>
      <w:marTop w:val="0"/>
      <w:marBottom w:val="0"/>
      <w:divBdr>
        <w:top w:val="none" w:sz="0" w:space="0" w:color="auto"/>
        <w:left w:val="none" w:sz="0" w:space="0" w:color="auto"/>
        <w:bottom w:val="none" w:sz="0" w:space="0" w:color="auto"/>
        <w:right w:val="none" w:sz="0" w:space="0" w:color="auto"/>
      </w:divBdr>
      <w:divsChild>
        <w:div w:id="1057388465">
          <w:marLeft w:val="0"/>
          <w:marRight w:val="0"/>
          <w:marTop w:val="0"/>
          <w:marBottom w:val="0"/>
          <w:divBdr>
            <w:top w:val="none" w:sz="0" w:space="0" w:color="auto"/>
            <w:left w:val="none" w:sz="0" w:space="0" w:color="auto"/>
            <w:bottom w:val="none" w:sz="0" w:space="0" w:color="auto"/>
            <w:right w:val="none" w:sz="0" w:space="0" w:color="auto"/>
          </w:divBdr>
        </w:div>
        <w:div w:id="1364211290">
          <w:marLeft w:val="0"/>
          <w:marRight w:val="0"/>
          <w:marTop w:val="150"/>
          <w:marBottom w:val="0"/>
          <w:divBdr>
            <w:top w:val="none" w:sz="0" w:space="0" w:color="auto"/>
            <w:left w:val="none" w:sz="0" w:space="0" w:color="auto"/>
            <w:bottom w:val="none" w:sz="0" w:space="0" w:color="auto"/>
            <w:right w:val="none" w:sz="0" w:space="0" w:color="auto"/>
          </w:divBdr>
          <w:divsChild>
            <w:div w:id="1271470772">
              <w:marLeft w:val="1155"/>
              <w:marRight w:val="0"/>
              <w:marTop w:val="0"/>
              <w:marBottom w:val="0"/>
              <w:divBdr>
                <w:top w:val="none" w:sz="0" w:space="0" w:color="auto"/>
                <w:left w:val="none" w:sz="0" w:space="0" w:color="auto"/>
                <w:bottom w:val="none" w:sz="0" w:space="0" w:color="auto"/>
                <w:right w:val="none" w:sz="0" w:space="0" w:color="auto"/>
              </w:divBdr>
            </w:div>
            <w:div w:id="1837573462">
              <w:marLeft w:val="1155"/>
              <w:marRight w:val="0"/>
              <w:marTop w:val="0"/>
              <w:marBottom w:val="0"/>
              <w:divBdr>
                <w:top w:val="none" w:sz="0" w:space="0" w:color="auto"/>
                <w:left w:val="none" w:sz="0" w:space="0" w:color="auto"/>
                <w:bottom w:val="none" w:sz="0" w:space="0" w:color="auto"/>
                <w:right w:val="none" w:sz="0" w:space="0" w:color="auto"/>
              </w:divBdr>
            </w:div>
            <w:div w:id="167125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263764">
      <w:bodyDiv w:val="1"/>
      <w:marLeft w:val="0"/>
      <w:marRight w:val="0"/>
      <w:marTop w:val="0"/>
      <w:marBottom w:val="0"/>
      <w:divBdr>
        <w:top w:val="none" w:sz="0" w:space="0" w:color="auto"/>
        <w:left w:val="none" w:sz="0" w:space="0" w:color="auto"/>
        <w:bottom w:val="none" w:sz="0" w:space="0" w:color="auto"/>
        <w:right w:val="none" w:sz="0" w:space="0" w:color="auto"/>
      </w:divBdr>
      <w:divsChild>
        <w:div w:id="2126578196">
          <w:marLeft w:val="0"/>
          <w:marRight w:val="0"/>
          <w:marTop w:val="0"/>
          <w:marBottom w:val="0"/>
          <w:divBdr>
            <w:top w:val="none" w:sz="0" w:space="0" w:color="auto"/>
            <w:left w:val="none" w:sz="0" w:space="0" w:color="auto"/>
            <w:bottom w:val="none" w:sz="0" w:space="0" w:color="auto"/>
            <w:right w:val="none" w:sz="0" w:space="0" w:color="auto"/>
          </w:divBdr>
        </w:div>
        <w:div w:id="114759346">
          <w:marLeft w:val="0"/>
          <w:marRight w:val="0"/>
          <w:marTop w:val="150"/>
          <w:marBottom w:val="0"/>
          <w:divBdr>
            <w:top w:val="none" w:sz="0" w:space="0" w:color="auto"/>
            <w:left w:val="none" w:sz="0" w:space="0" w:color="auto"/>
            <w:bottom w:val="none" w:sz="0" w:space="0" w:color="auto"/>
            <w:right w:val="none" w:sz="0" w:space="0" w:color="auto"/>
          </w:divBdr>
          <w:divsChild>
            <w:div w:id="1625581175">
              <w:marLeft w:val="1155"/>
              <w:marRight w:val="0"/>
              <w:marTop w:val="0"/>
              <w:marBottom w:val="0"/>
              <w:divBdr>
                <w:top w:val="none" w:sz="0" w:space="0" w:color="auto"/>
                <w:left w:val="none" w:sz="0" w:space="0" w:color="auto"/>
                <w:bottom w:val="none" w:sz="0" w:space="0" w:color="auto"/>
                <w:right w:val="none" w:sz="0" w:space="0" w:color="auto"/>
              </w:divBdr>
            </w:div>
            <w:div w:id="293755872">
              <w:marLeft w:val="1155"/>
              <w:marRight w:val="0"/>
              <w:marTop w:val="0"/>
              <w:marBottom w:val="0"/>
              <w:divBdr>
                <w:top w:val="none" w:sz="0" w:space="0" w:color="auto"/>
                <w:left w:val="none" w:sz="0" w:space="0" w:color="auto"/>
                <w:bottom w:val="none" w:sz="0" w:space="0" w:color="auto"/>
                <w:right w:val="none" w:sz="0" w:space="0" w:color="auto"/>
              </w:divBdr>
            </w:div>
            <w:div w:id="1178615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725630">
      <w:bodyDiv w:val="1"/>
      <w:marLeft w:val="0"/>
      <w:marRight w:val="0"/>
      <w:marTop w:val="0"/>
      <w:marBottom w:val="0"/>
      <w:divBdr>
        <w:top w:val="none" w:sz="0" w:space="0" w:color="auto"/>
        <w:left w:val="none" w:sz="0" w:space="0" w:color="auto"/>
        <w:bottom w:val="none" w:sz="0" w:space="0" w:color="auto"/>
        <w:right w:val="none" w:sz="0" w:space="0" w:color="auto"/>
      </w:divBdr>
      <w:divsChild>
        <w:div w:id="1883592505">
          <w:marLeft w:val="0"/>
          <w:marRight w:val="0"/>
          <w:marTop w:val="0"/>
          <w:marBottom w:val="0"/>
          <w:divBdr>
            <w:top w:val="none" w:sz="0" w:space="0" w:color="auto"/>
            <w:left w:val="none" w:sz="0" w:space="0" w:color="auto"/>
            <w:bottom w:val="none" w:sz="0" w:space="0" w:color="auto"/>
            <w:right w:val="none" w:sz="0" w:space="0" w:color="auto"/>
          </w:divBdr>
        </w:div>
        <w:div w:id="72627925">
          <w:marLeft w:val="0"/>
          <w:marRight w:val="0"/>
          <w:marTop w:val="150"/>
          <w:marBottom w:val="0"/>
          <w:divBdr>
            <w:top w:val="none" w:sz="0" w:space="0" w:color="auto"/>
            <w:left w:val="none" w:sz="0" w:space="0" w:color="auto"/>
            <w:bottom w:val="none" w:sz="0" w:space="0" w:color="auto"/>
            <w:right w:val="none" w:sz="0" w:space="0" w:color="auto"/>
          </w:divBdr>
          <w:divsChild>
            <w:div w:id="799615687">
              <w:marLeft w:val="1155"/>
              <w:marRight w:val="0"/>
              <w:marTop w:val="0"/>
              <w:marBottom w:val="0"/>
              <w:divBdr>
                <w:top w:val="none" w:sz="0" w:space="0" w:color="auto"/>
                <w:left w:val="none" w:sz="0" w:space="0" w:color="auto"/>
                <w:bottom w:val="none" w:sz="0" w:space="0" w:color="auto"/>
                <w:right w:val="none" w:sz="0" w:space="0" w:color="auto"/>
              </w:divBdr>
            </w:div>
            <w:div w:id="402684575">
              <w:marLeft w:val="1155"/>
              <w:marRight w:val="0"/>
              <w:marTop w:val="0"/>
              <w:marBottom w:val="0"/>
              <w:divBdr>
                <w:top w:val="none" w:sz="0" w:space="0" w:color="auto"/>
                <w:left w:val="none" w:sz="0" w:space="0" w:color="auto"/>
                <w:bottom w:val="none" w:sz="0" w:space="0" w:color="auto"/>
                <w:right w:val="none" w:sz="0" w:space="0" w:color="auto"/>
              </w:divBdr>
            </w:div>
            <w:div w:id="1493136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795184">
      <w:bodyDiv w:val="1"/>
      <w:marLeft w:val="0"/>
      <w:marRight w:val="0"/>
      <w:marTop w:val="0"/>
      <w:marBottom w:val="0"/>
      <w:divBdr>
        <w:top w:val="none" w:sz="0" w:space="0" w:color="auto"/>
        <w:left w:val="none" w:sz="0" w:space="0" w:color="auto"/>
        <w:bottom w:val="none" w:sz="0" w:space="0" w:color="auto"/>
        <w:right w:val="none" w:sz="0" w:space="0" w:color="auto"/>
      </w:divBdr>
      <w:divsChild>
        <w:div w:id="1787499786">
          <w:marLeft w:val="0"/>
          <w:marRight w:val="0"/>
          <w:marTop w:val="0"/>
          <w:marBottom w:val="0"/>
          <w:divBdr>
            <w:top w:val="none" w:sz="0" w:space="0" w:color="auto"/>
            <w:left w:val="none" w:sz="0" w:space="0" w:color="auto"/>
            <w:bottom w:val="none" w:sz="0" w:space="0" w:color="auto"/>
            <w:right w:val="none" w:sz="0" w:space="0" w:color="auto"/>
          </w:divBdr>
        </w:div>
        <w:div w:id="10301575">
          <w:marLeft w:val="0"/>
          <w:marRight w:val="0"/>
          <w:marTop w:val="150"/>
          <w:marBottom w:val="0"/>
          <w:divBdr>
            <w:top w:val="none" w:sz="0" w:space="0" w:color="auto"/>
            <w:left w:val="none" w:sz="0" w:space="0" w:color="auto"/>
            <w:bottom w:val="none" w:sz="0" w:space="0" w:color="auto"/>
            <w:right w:val="none" w:sz="0" w:space="0" w:color="auto"/>
          </w:divBdr>
          <w:divsChild>
            <w:div w:id="1299997884">
              <w:marLeft w:val="1155"/>
              <w:marRight w:val="0"/>
              <w:marTop w:val="0"/>
              <w:marBottom w:val="0"/>
              <w:divBdr>
                <w:top w:val="none" w:sz="0" w:space="0" w:color="auto"/>
                <w:left w:val="none" w:sz="0" w:space="0" w:color="auto"/>
                <w:bottom w:val="none" w:sz="0" w:space="0" w:color="auto"/>
                <w:right w:val="none" w:sz="0" w:space="0" w:color="auto"/>
              </w:divBdr>
            </w:div>
            <w:div w:id="752893355">
              <w:marLeft w:val="1155"/>
              <w:marRight w:val="0"/>
              <w:marTop w:val="0"/>
              <w:marBottom w:val="0"/>
              <w:divBdr>
                <w:top w:val="none" w:sz="0" w:space="0" w:color="auto"/>
                <w:left w:val="none" w:sz="0" w:space="0" w:color="auto"/>
                <w:bottom w:val="none" w:sz="0" w:space="0" w:color="auto"/>
                <w:right w:val="none" w:sz="0" w:space="0" w:color="auto"/>
              </w:divBdr>
            </w:div>
            <w:div w:id="1835759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304029">
      <w:bodyDiv w:val="1"/>
      <w:marLeft w:val="0"/>
      <w:marRight w:val="0"/>
      <w:marTop w:val="0"/>
      <w:marBottom w:val="0"/>
      <w:divBdr>
        <w:top w:val="none" w:sz="0" w:space="0" w:color="auto"/>
        <w:left w:val="none" w:sz="0" w:space="0" w:color="auto"/>
        <w:bottom w:val="none" w:sz="0" w:space="0" w:color="auto"/>
        <w:right w:val="none" w:sz="0" w:space="0" w:color="auto"/>
      </w:divBdr>
      <w:divsChild>
        <w:div w:id="831721745">
          <w:marLeft w:val="0"/>
          <w:marRight w:val="0"/>
          <w:marTop w:val="0"/>
          <w:marBottom w:val="0"/>
          <w:divBdr>
            <w:top w:val="none" w:sz="0" w:space="0" w:color="auto"/>
            <w:left w:val="none" w:sz="0" w:space="0" w:color="auto"/>
            <w:bottom w:val="none" w:sz="0" w:space="0" w:color="auto"/>
            <w:right w:val="none" w:sz="0" w:space="0" w:color="auto"/>
          </w:divBdr>
        </w:div>
        <w:div w:id="2012834171">
          <w:marLeft w:val="0"/>
          <w:marRight w:val="0"/>
          <w:marTop w:val="150"/>
          <w:marBottom w:val="0"/>
          <w:divBdr>
            <w:top w:val="none" w:sz="0" w:space="0" w:color="auto"/>
            <w:left w:val="none" w:sz="0" w:space="0" w:color="auto"/>
            <w:bottom w:val="none" w:sz="0" w:space="0" w:color="auto"/>
            <w:right w:val="none" w:sz="0" w:space="0" w:color="auto"/>
          </w:divBdr>
          <w:divsChild>
            <w:div w:id="1780023440">
              <w:marLeft w:val="1155"/>
              <w:marRight w:val="0"/>
              <w:marTop w:val="0"/>
              <w:marBottom w:val="0"/>
              <w:divBdr>
                <w:top w:val="none" w:sz="0" w:space="0" w:color="auto"/>
                <w:left w:val="none" w:sz="0" w:space="0" w:color="auto"/>
                <w:bottom w:val="none" w:sz="0" w:space="0" w:color="auto"/>
                <w:right w:val="none" w:sz="0" w:space="0" w:color="auto"/>
              </w:divBdr>
            </w:div>
            <w:div w:id="521208016">
              <w:marLeft w:val="1155"/>
              <w:marRight w:val="0"/>
              <w:marTop w:val="0"/>
              <w:marBottom w:val="0"/>
              <w:divBdr>
                <w:top w:val="none" w:sz="0" w:space="0" w:color="auto"/>
                <w:left w:val="none" w:sz="0" w:space="0" w:color="auto"/>
                <w:bottom w:val="none" w:sz="0" w:space="0" w:color="auto"/>
                <w:right w:val="none" w:sz="0" w:space="0" w:color="auto"/>
              </w:divBdr>
            </w:div>
            <w:div w:id="83021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3880991">
      <w:bodyDiv w:val="1"/>
      <w:marLeft w:val="0"/>
      <w:marRight w:val="0"/>
      <w:marTop w:val="0"/>
      <w:marBottom w:val="0"/>
      <w:divBdr>
        <w:top w:val="none" w:sz="0" w:space="0" w:color="auto"/>
        <w:left w:val="none" w:sz="0" w:space="0" w:color="auto"/>
        <w:bottom w:val="none" w:sz="0" w:space="0" w:color="auto"/>
        <w:right w:val="none" w:sz="0" w:space="0" w:color="auto"/>
      </w:divBdr>
      <w:divsChild>
        <w:div w:id="1834908395">
          <w:marLeft w:val="0"/>
          <w:marRight w:val="0"/>
          <w:marTop w:val="0"/>
          <w:marBottom w:val="0"/>
          <w:divBdr>
            <w:top w:val="none" w:sz="0" w:space="0" w:color="auto"/>
            <w:left w:val="none" w:sz="0" w:space="0" w:color="auto"/>
            <w:bottom w:val="none" w:sz="0" w:space="0" w:color="auto"/>
            <w:right w:val="none" w:sz="0" w:space="0" w:color="auto"/>
          </w:divBdr>
        </w:div>
        <w:div w:id="884491207">
          <w:marLeft w:val="0"/>
          <w:marRight w:val="0"/>
          <w:marTop w:val="150"/>
          <w:marBottom w:val="0"/>
          <w:divBdr>
            <w:top w:val="none" w:sz="0" w:space="0" w:color="auto"/>
            <w:left w:val="none" w:sz="0" w:space="0" w:color="auto"/>
            <w:bottom w:val="none" w:sz="0" w:space="0" w:color="auto"/>
            <w:right w:val="none" w:sz="0" w:space="0" w:color="auto"/>
          </w:divBdr>
          <w:divsChild>
            <w:div w:id="1188762185">
              <w:marLeft w:val="1155"/>
              <w:marRight w:val="0"/>
              <w:marTop w:val="0"/>
              <w:marBottom w:val="0"/>
              <w:divBdr>
                <w:top w:val="none" w:sz="0" w:space="0" w:color="auto"/>
                <w:left w:val="none" w:sz="0" w:space="0" w:color="auto"/>
                <w:bottom w:val="none" w:sz="0" w:space="0" w:color="auto"/>
                <w:right w:val="none" w:sz="0" w:space="0" w:color="auto"/>
              </w:divBdr>
            </w:div>
            <w:div w:id="400642105">
              <w:marLeft w:val="1155"/>
              <w:marRight w:val="0"/>
              <w:marTop w:val="0"/>
              <w:marBottom w:val="0"/>
              <w:divBdr>
                <w:top w:val="none" w:sz="0" w:space="0" w:color="auto"/>
                <w:left w:val="none" w:sz="0" w:space="0" w:color="auto"/>
                <w:bottom w:val="none" w:sz="0" w:space="0" w:color="auto"/>
                <w:right w:val="none" w:sz="0" w:space="0" w:color="auto"/>
              </w:divBdr>
            </w:div>
            <w:div w:id="1304382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1528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26684">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6852">
      <w:bodyDiv w:val="1"/>
      <w:marLeft w:val="0"/>
      <w:marRight w:val="0"/>
      <w:marTop w:val="0"/>
      <w:marBottom w:val="0"/>
      <w:divBdr>
        <w:top w:val="none" w:sz="0" w:space="0" w:color="auto"/>
        <w:left w:val="none" w:sz="0" w:space="0" w:color="auto"/>
        <w:bottom w:val="none" w:sz="0" w:space="0" w:color="auto"/>
        <w:right w:val="none" w:sz="0" w:space="0" w:color="auto"/>
      </w:divBdr>
      <w:divsChild>
        <w:div w:id="314188650">
          <w:marLeft w:val="0"/>
          <w:marRight w:val="0"/>
          <w:marTop w:val="0"/>
          <w:marBottom w:val="0"/>
          <w:divBdr>
            <w:top w:val="none" w:sz="0" w:space="0" w:color="auto"/>
            <w:left w:val="none" w:sz="0" w:space="0" w:color="auto"/>
            <w:bottom w:val="none" w:sz="0" w:space="0" w:color="auto"/>
            <w:right w:val="none" w:sz="0" w:space="0" w:color="auto"/>
          </w:divBdr>
        </w:div>
        <w:div w:id="1519851206">
          <w:marLeft w:val="0"/>
          <w:marRight w:val="0"/>
          <w:marTop w:val="150"/>
          <w:marBottom w:val="0"/>
          <w:divBdr>
            <w:top w:val="none" w:sz="0" w:space="0" w:color="auto"/>
            <w:left w:val="none" w:sz="0" w:space="0" w:color="auto"/>
            <w:bottom w:val="none" w:sz="0" w:space="0" w:color="auto"/>
            <w:right w:val="none" w:sz="0" w:space="0" w:color="auto"/>
          </w:divBdr>
          <w:divsChild>
            <w:div w:id="1570387322">
              <w:marLeft w:val="1155"/>
              <w:marRight w:val="0"/>
              <w:marTop w:val="0"/>
              <w:marBottom w:val="0"/>
              <w:divBdr>
                <w:top w:val="none" w:sz="0" w:space="0" w:color="auto"/>
                <w:left w:val="none" w:sz="0" w:space="0" w:color="auto"/>
                <w:bottom w:val="none" w:sz="0" w:space="0" w:color="auto"/>
                <w:right w:val="none" w:sz="0" w:space="0" w:color="auto"/>
              </w:divBdr>
            </w:div>
            <w:div w:id="335689386">
              <w:marLeft w:val="1155"/>
              <w:marRight w:val="0"/>
              <w:marTop w:val="0"/>
              <w:marBottom w:val="0"/>
              <w:divBdr>
                <w:top w:val="none" w:sz="0" w:space="0" w:color="auto"/>
                <w:left w:val="none" w:sz="0" w:space="0" w:color="auto"/>
                <w:bottom w:val="none" w:sz="0" w:space="0" w:color="auto"/>
                <w:right w:val="none" w:sz="0" w:space="0" w:color="auto"/>
              </w:divBdr>
            </w:div>
            <w:div w:id="734933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464932">
      <w:bodyDiv w:val="1"/>
      <w:marLeft w:val="0"/>
      <w:marRight w:val="0"/>
      <w:marTop w:val="0"/>
      <w:marBottom w:val="0"/>
      <w:divBdr>
        <w:top w:val="none" w:sz="0" w:space="0" w:color="auto"/>
        <w:left w:val="none" w:sz="0" w:space="0" w:color="auto"/>
        <w:bottom w:val="none" w:sz="0" w:space="0" w:color="auto"/>
        <w:right w:val="none" w:sz="0" w:space="0" w:color="auto"/>
      </w:divBdr>
      <w:divsChild>
        <w:div w:id="742797970">
          <w:marLeft w:val="0"/>
          <w:marRight w:val="0"/>
          <w:marTop w:val="0"/>
          <w:marBottom w:val="0"/>
          <w:divBdr>
            <w:top w:val="none" w:sz="0" w:space="0" w:color="auto"/>
            <w:left w:val="none" w:sz="0" w:space="0" w:color="auto"/>
            <w:bottom w:val="none" w:sz="0" w:space="0" w:color="auto"/>
            <w:right w:val="none" w:sz="0" w:space="0" w:color="auto"/>
          </w:divBdr>
        </w:div>
        <w:div w:id="220404676">
          <w:marLeft w:val="0"/>
          <w:marRight w:val="0"/>
          <w:marTop w:val="150"/>
          <w:marBottom w:val="0"/>
          <w:divBdr>
            <w:top w:val="none" w:sz="0" w:space="0" w:color="auto"/>
            <w:left w:val="none" w:sz="0" w:space="0" w:color="auto"/>
            <w:bottom w:val="none" w:sz="0" w:space="0" w:color="auto"/>
            <w:right w:val="none" w:sz="0" w:space="0" w:color="auto"/>
          </w:divBdr>
          <w:divsChild>
            <w:div w:id="1588151114">
              <w:marLeft w:val="1155"/>
              <w:marRight w:val="0"/>
              <w:marTop w:val="0"/>
              <w:marBottom w:val="0"/>
              <w:divBdr>
                <w:top w:val="none" w:sz="0" w:space="0" w:color="auto"/>
                <w:left w:val="none" w:sz="0" w:space="0" w:color="auto"/>
                <w:bottom w:val="none" w:sz="0" w:space="0" w:color="auto"/>
                <w:right w:val="none" w:sz="0" w:space="0" w:color="auto"/>
              </w:divBdr>
            </w:div>
            <w:div w:id="2124031874">
              <w:marLeft w:val="1155"/>
              <w:marRight w:val="0"/>
              <w:marTop w:val="0"/>
              <w:marBottom w:val="0"/>
              <w:divBdr>
                <w:top w:val="none" w:sz="0" w:space="0" w:color="auto"/>
                <w:left w:val="none" w:sz="0" w:space="0" w:color="auto"/>
                <w:bottom w:val="none" w:sz="0" w:space="0" w:color="auto"/>
                <w:right w:val="none" w:sz="0" w:space="0" w:color="auto"/>
              </w:divBdr>
            </w:div>
            <w:div w:id="115818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5729296">
      <w:bodyDiv w:val="1"/>
      <w:marLeft w:val="0"/>
      <w:marRight w:val="0"/>
      <w:marTop w:val="0"/>
      <w:marBottom w:val="0"/>
      <w:divBdr>
        <w:top w:val="none" w:sz="0" w:space="0" w:color="auto"/>
        <w:left w:val="none" w:sz="0" w:space="0" w:color="auto"/>
        <w:bottom w:val="none" w:sz="0" w:space="0" w:color="auto"/>
        <w:right w:val="none" w:sz="0" w:space="0" w:color="auto"/>
      </w:divBdr>
      <w:divsChild>
        <w:div w:id="1017316159">
          <w:marLeft w:val="0"/>
          <w:marRight w:val="0"/>
          <w:marTop w:val="0"/>
          <w:marBottom w:val="0"/>
          <w:divBdr>
            <w:top w:val="none" w:sz="0" w:space="0" w:color="auto"/>
            <w:left w:val="none" w:sz="0" w:space="0" w:color="auto"/>
            <w:bottom w:val="none" w:sz="0" w:space="0" w:color="auto"/>
            <w:right w:val="none" w:sz="0" w:space="0" w:color="auto"/>
          </w:divBdr>
        </w:div>
        <w:div w:id="1545485074">
          <w:marLeft w:val="0"/>
          <w:marRight w:val="0"/>
          <w:marTop w:val="150"/>
          <w:marBottom w:val="0"/>
          <w:divBdr>
            <w:top w:val="none" w:sz="0" w:space="0" w:color="auto"/>
            <w:left w:val="none" w:sz="0" w:space="0" w:color="auto"/>
            <w:bottom w:val="none" w:sz="0" w:space="0" w:color="auto"/>
            <w:right w:val="none" w:sz="0" w:space="0" w:color="auto"/>
          </w:divBdr>
          <w:divsChild>
            <w:div w:id="1365060435">
              <w:marLeft w:val="1155"/>
              <w:marRight w:val="0"/>
              <w:marTop w:val="0"/>
              <w:marBottom w:val="0"/>
              <w:divBdr>
                <w:top w:val="none" w:sz="0" w:space="0" w:color="auto"/>
                <w:left w:val="none" w:sz="0" w:space="0" w:color="auto"/>
                <w:bottom w:val="none" w:sz="0" w:space="0" w:color="auto"/>
                <w:right w:val="none" w:sz="0" w:space="0" w:color="auto"/>
              </w:divBdr>
            </w:div>
            <w:div w:id="678237900">
              <w:marLeft w:val="1155"/>
              <w:marRight w:val="0"/>
              <w:marTop w:val="0"/>
              <w:marBottom w:val="0"/>
              <w:divBdr>
                <w:top w:val="none" w:sz="0" w:space="0" w:color="auto"/>
                <w:left w:val="none" w:sz="0" w:space="0" w:color="auto"/>
                <w:bottom w:val="none" w:sz="0" w:space="0" w:color="auto"/>
                <w:right w:val="none" w:sz="0" w:space="0" w:color="auto"/>
              </w:divBdr>
            </w:div>
            <w:div w:id="376198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771760">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576847">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47398">
      <w:bodyDiv w:val="1"/>
      <w:marLeft w:val="0"/>
      <w:marRight w:val="0"/>
      <w:marTop w:val="0"/>
      <w:marBottom w:val="0"/>
      <w:divBdr>
        <w:top w:val="none" w:sz="0" w:space="0" w:color="auto"/>
        <w:left w:val="none" w:sz="0" w:space="0" w:color="auto"/>
        <w:bottom w:val="none" w:sz="0" w:space="0" w:color="auto"/>
        <w:right w:val="none" w:sz="0" w:space="0" w:color="auto"/>
      </w:divBdr>
      <w:divsChild>
        <w:div w:id="2103405222">
          <w:marLeft w:val="0"/>
          <w:marRight w:val="0"/>
          <w:marTop w:val="0"/>
          <w:marBottom w:val="0"/>
          <w:divBdr>
            <w:top w:val="none" w:sz="0" w:space="0" w:color="auto"/>
            <w:left w:val="none" w:sz="0" w:space="0" w:color="auto"/>
            <w:bottom w:val="none" w:sz="0" w:space="0" w:color="auto"/>
            <w:right w:val="none" w:sz="0" w:space="0" w:color="auto"/>
          </w:divBdr>
        </w:div>
        <w:div w:id="676614064">
          <w:marLeft w:val="0"/>
          <w:marRight w:val="0"/>
          <w:marTop w:val="150"/>
          <w:marBottom w:val="0"/>
          <w:divBdr>
            <w:top w:val="none" w:sz="0" w:space="0" w:color="auto"/>
            <w:left w:val="none" w:sz="0" w:space="0" w:color="auto"/>
            <w:bottom w:val="none" w:sz="0" w:space="0" w:color="auto"/>
            <w:right w:val="none" w:sz="0" w:space="0" w:color="auto"/>
          </w:divBdr>
          <w:divsChild>
            <w:div w:id="1285234738">
              <w:marLeft w:val="1155"/>
              <w:marRight w:val="0"/>
              <w:marTop w:val="0"/>
              <w:marBottom w:val="0"/>
              <w:divBdr>
                <w:top w:val="none" w:sz="0" w:space="0" w:color="auto"/>
                <w:left w:val="none" w:sz="0" w:space="0" w:color="auto"/>
                <w:bottom w:val="none" w:sz="0" w:space="0" w:color="auto"/>
                <w:right w:val="none" w:sz="0" w:space="0" w:color="auto"/>
              </w:divBdr>
            </w:div>
            <w:div w:id="852957342">
              <w:marLeft w:val="1155"/>
              <w:marRight w:val="0"/>
              <w:marTop w:val="0"/>
              <w:marBottom w:val="0"/>
              <w:divBdr>
                <w:top w:val="none" w:sz="0" w:space="0" w:color="auto"/>
                <w:left w:val="none" w:sz="0" w:space="0" w:color="auto"/>
                <w:bottom w:val="none" w:sz="0" w:space="0" w:color="auto"/>
                <w:right w:val="none" w:sz="0" w:space="0" w:color="auto"/>
              </w:divBdr>
            </w:div>
            <w:div w:id="1721707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2329">
      <w:bodyDiv w:val="1"/>
      <w:marLeft w:val="0"/>
      <w:marRight w:val="0"/>
      <w:marTop w:val="0"/>
      <w:marBottom w:val="0"/>
      <w:divBdr>
        <w:top w:val="none" w:sz="0" w:space="0" w:color="auto"/>
        <w:left w:val="none" w:sz="0" w:space="0" w:color="auto"/>
        <w:bottom w:val="none" w:sz="0" w:space="0" w:color="auto"/>
        <w:right w:val="none" w:sz="0" w:space="0" w:color="auto"/>
      </w:divBdr>
      <w:divsChild>
        <w:div w:id="1711302829">
          <w:marLeft w:val="0"/>
          <w:marRight w:val="0"/>
          <w:marTop w:val="0"/>
          <w:marBottom w:val="0"/>
          <w:divBdr>
            <w:top w:val="none" w:sz="0" w:space="0" w:color="auto"/>
            <w:left w:val="none" w:sz="0" w:space="0" w:color="auto"/>
            <w:bottom w:val="none" w:sz="0" w:space="0" w:color="auto"/>
            <w:right w:val="none" w:sz="0" w:space="0" w:color="auto"/>
          </w:divBdr>
        </w:div>
        <w:div w:id="1946616473">
          <w:marLeft w:val="0"/>
          <w:marRight w:val="0"/>
          <w:marTop w:val="150"/>
          <w:marBottom w:val="0"/>
          <w:divBdr>
            <w:top w:val="none" w:sz="0" w:space="0" w:color="auto"/>
            <w:left w:val="none" w:sz="0" w:space="0" w:color="auto"/>
            <w:bottom w:val="none" w:sz="0" w:space="0" w:color="auto"/>
            <w:right w:val="none" w:sz="0" w:space="0" w:color="auto"/>
          </w:divBdr>
          <w:divsChild>
            <w:div w:id="1264220622">
              <w:marLeft w:val="1155"/>
              <w:marRight w:val="0"/>
              <w:marTop w:val="0"/>
              <w:marBottom w:val="0"/>
              <w:divBdr>
                <w:top w:val="none" w:sz="0" w:space="0" w:color="auto"/>
                <w:left w:val="none" w:sz="0" w:space="0" w:color="auto"/>
                <w:bottom w:val="none" w:sz="0" w:space="0" w:color="auto"/>
                <w:right w:val="none" w:sz="0" w:space="0" w:color="auto"/>
              </w:divBdr>
            </w:div>
            <w:div w:id="2120561410">
              <w:marLeft w:val="1155"/>
              <w:marRight w:val="0"/>
              <w:marTop w:val="0"/>
              <w:marBottom w:val="0"/>
              <w:divBdr>
                <w:top w:val="none" w:sz="0" w:space="0" w:color="auto"/>
                <w:left w:val="none" w:sz="0" w:space="0" w:color="auto"/>
                <w:bottom w:val="none" w:sz="0" w:space="0" w:color="auto"/>
                <w:right w:val="none" w:sz="0" w:space="0" w:color="auto"/>
              </w:divBdr>
            </w:div>
            <w:div w:id="155936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7891630">
      <w:bodyDiv w:val="1"/>
      <w:marLeft w:val="0"/>
      <w:marRight w:val="0"/>
      <w:marTop w:val="0"/>
      <w:marBottom w:val="0"/>
      <w:divBdr>
        <w:top w:val="none" w:sz="0" w:space="0" w:color="auto"/>
        <w:left w:val="none" w:sz="0" w:space="0" w:color="auto"/>
        <w:bottom w:val="none" w:sz="0" w:space="0" w:color="auto"/>
        <w:right w:val="none" w:sz="0" w:space="0" w:color="auto"/>
      </w:divBdr>
      <w:divsChild>
        <w:div w:id="830371791">
          <w:marLeft w:val="0"/>
          <w:marRight w:val="0"/>
          <w:marTop w:val="0"/>
          <w:marBottom w:val="0"/>
          <w:divBdr>
            <w:top w:val="none" w:sz="0" w:space="0" w:color="auto"/>
            <w:left w:val="none" w:sz="0" w:space="0" w:color="auto"/>
            <w:bottom w:val="none" w:sz="0" w:space="0" w:color="auto"/>
            <w:right w:val="none" w:sz="0" w:space="0" w:color="auto"/>
          </w:divBdr>
        </w:div>
        <w:div w:id="42295621">
          <w:marLeft w:val="0"/>
          <w:marRight w:val="0"/>
          <w:marTop w:val="150"/>
          <w:marBottom w:val="0"/>
          <w:divBdr>
            <w:top w:val="none" w:sz="0" w:space="0" w:color="auto"/>
            <w:left w:val="none" w:sz="0" w:space="0" w:color="auto"/>
            <w:bottom w:val="none" w:sz="0" w:space="0" w:color="auto"/>
            <w:right w:val="none" w:sz="0" w:space="0" w:color="auto"/>
          </w:divBdr>
          <w:divsChild>
            <w:div w:id="753816411">
              <w:marLeft w:val="1155"/>
              <w:marRight w:val="0"/>
              <w:marTop w:val="0"/>
              <w:marBottom w:val="0"/>
              <w:divBdr>
                <w:top w:val="none" w:sz="0" w:space="0" w:color="auto"/>
                <w:left w:val="none" w:sz="0" w:space="0" w:color="auto"/>
                <w:bottom w:val="none" w:sz="0" w:space="0" w:color="auto"/>
                <w:right w:val="none" w:sz="0" w:space="0" w:color="auto"/>
              </w:divBdr>
            </w:div>
            <w:div w:id="1937055522">
              <w:marLeft w:val="1155"/>
              <w:marRight w:val="0"/>
              <w:marTop w:val="0"/>
              <w:marBottom w:val="0"/>
              <w:divBdr>
                <w:top w:val="none" w:sz="0" w:space="0" w:color="auto"/>
                <w:left w:val="none" w:sz="0" w:space="0" w:color="auto"/>
                <w:bottom w:val="none" w:sz="0" w:space="0" w:color="auto"/>
                <w:right w:val="none" w:sz="0" w:space="0" w:color="auto"/>
              </w:divBdr>
            </w:div>
            <w:div w:id="2013139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49961">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22005">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198462">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16663">
      <w:bodyDiv w:val="1"/>
      <w:marLeft w:val="0"/>
      <w:marRight w:val="0"/>
      <w:marTop w:val="0"/>
      <w:marBottom w:val="0"/>
      <w:divBdr>
        <w:top w:val="none" w:sz="0" w:space="0" w:color="auto"/>
        <w:left w:val="none" w:sz="0" w:space="0" w:color="auto"/>
        <w:bottom w:val="none" w:sz="0" w:space="0" w:color="auto"/>
        <w:right w:val="none" w:sz="0" w:space="0" w:color="auto"/>
      </w:divBdr>
      <w:divsChild>
        <w:div w:id="1090543761">
          <w:marLeft w:val="0"/>
          <w:marRight w:val="0"/>
          <w:marTop w:val="0"/>
          <w:marBottom w:val="0"/>
          <w:divBdr>
            <w:top w:val="none" w:sz="0" w:space="0" w:color="auto"/>
            <w:left w:val="none" w:sz="0" w:space="0" w:color="auto"/>
            <w:bottom w:val="none" w:sz="0" w:space="0" w:color="auto"/>
            <w:right w:val="none" w:sz="0" w:space="0" w:color="auto"/>
          </w:divBdr>
        </w:div>
        <w:div w:id="1007486214">
          <w:marLeft w:val="0"/>
          <w:marRight w:val="0"/>
          <w:marTop w:val="150"/>
          <w:marBottom w:val="0"/>
          <w:divBdr>
            <w:top w:val="none" w:sz="0" w:space="0" w:color="auto"/>
            <w:left w:val="none" w:sz="0" w:space="0" w:color="auto"/>
            <w:bottom w:val="none" w:sz="0" w:space="0" w:color="auto"/>
            <w:right w:val="none" w:sz="0" w:space="0" w:color="auto"/>
          </w:divBdr>
          <w:divsChild>
            <w:div w:id="1531185030">
              <w:marLeft w:val="1155"/>
              <w:marRight w:val="0"/>
              <w:marTop w:val="0"/>
              <w:marBottom w:val="0"/>
              <w:divBdr>
                <w:top w:val="none" w:sz="0" w:space="0" w:color="auto"/>
                <w:left w:val="none" w:sz="0" w:space="0" w:color="auto"/>
                <w:bottom w:val="none" w:sz="0" w:space="0" w:color="auto"/>
                <w:right w:val="none" w:sz="0" w:space="0" w:color="auto"/>
              </w:divBdr>
            </w:div>
            <w:div w:id="891116109">
              <w:marLeft w:val="1155"/>
              <w:marRight w:val="0"/>
              <w:marTop w:val="0"/>
              <w:marBottom w:val="0"/>
              <w:divBdr>
                <w:top w:val="none" w:sz="0" w:space="0" w:color="auto"/>
                <w:left w:val="none" w:sz="0" w:space="0" w:color="auto"/>
                <w:bottom w:val="none" w:sz="0" w:space="0" w:color="auto"/>
                <w:right w:val="none" w:sz="0" w:space="0" w:color="auto"/>
              </w:divBdr>
            </w:div>
            <w:div w:id="163521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5131">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0986">
      <w:bodyDiv w:val="1"/>
      <w:marLeft w:val="0"/>
      <w:marRight w:val="0"/>
      <w:marTop w:val="0"/>
      <w:marBottom w:val="0"/>
      <w:divBdr>
        <w:top w:val="none" w:sz="0" w:space="0" w:color="auto"/>
        <w:left w:val="none" w:sz="0" w:space="0" w:color="auto"/>
        <w:bottom w:val="none" w:sz="0" w:space="0" w:color="auto"/>
        <w:right w:val="none" w:sz="0" w:space="0" w:color="auto"/>
      </w:divBdr>
      <w:divsChild>
        <w:div w:id="1197549453">
          <w:marLeft w:val="0"/>
          <w:marRight w:val="0"/>
          <w:marTop w:val="0"/>
          <w:marBottom w:val="0"/>
          <w:divBdr>
            <w:top w:val="none" w:sz="0" w:space="0" w:color="auto"/>
            <w:left w:val="none" w:sz="0" w:space="0" w:color="auto"/>
            <w:bottom w:val="none" w:sz="0" w:space="0" w:color="auto"/>
            <w:right w:val="none" w:sz="0" w:space="0" w:color="auto"/>
          </w:divBdr>
        </w:div>
        <w:div w:id="1503084523">
          <w:marLeft w:val="0"/>
          <w:marRight w:val="0"/>
          <w:marTop w:val="150"/>
          <w:marBottom w:val="0"/>
          <w:divBdr>
            <w:top w:val="none" w:sz="0" w:space="0" w:color="auto"/>
            <w:left w:val="none" w:sz="0" w:space="0" w:color="auto"/>
            <w:bottom w:val="none" w:sz="0" w:space="0" w:color="auto"/>
            <w:right w:val="none" w:sz="0" w:space="0" w:color="auto"/>
          </w:divBdr>
          <w:divsChild>
            <w:div w:id="1340228783">
              <w:marLeft w:val="1155"/>
              <w:marRight w:val="0"/>
              <w:marTop w:val="0"/>
              <w:marBottom w:val="0"/>
              <w:divBdr>
                <w:top w:val="none" w:sz="0" w:space="0" w:color="auto"/>
                <w:left w:val="none" w:sz="0" w:space="0" w:color="auto"/>
                <w:bottom w:val="none" w:sz="0" w:space="0" w:color="auto"/>
                <w:right w:val="none" w:sz="0" w:space="0" w:color="auto"/>
              </w:divBdr>
            </w:div>
            <w:div w:id="319165473">
              <w:marLeft w:val="1155"/>
              <w:marRight w:val="0"/>
              <w:marTop w:val="0"/>
              <w:marBottom w:val="0"/>
              <w:divBdr>
                <w:top w:val="none" w:sz="0" w:space="0" w:color="auto"/>
                <w:left w:val="none" w:sz="0" w:space="0" w:color="auto"/>
                <w:bottom w:val="none" w:sz="0" w:space="0" w:color="auto"/>
                <w:right w:val="none" w:sz="0" w:space="0" w:color="auto"/>
              </w:divBdr>
            </w:div>
            <w:div w:id="1303773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164163">
      <w:bodyDiv w:val="1"/>
      <w:marLeft w:val="0"/>
      <w:marRight w:val="0"/>
      <w:marTop w:val="0"/>
      <w:marBottom w:val="0"/>
      <w:divBdr>
        <w:top w:val="none" w:sz="0" w:space="0" w:color="auto"/>
        <w:left w:val="none" w:sz="0" w:space="0" w:color="auto"/>
        <w:bottom w:val="none" w:sz="0" w:space="0" w:color="auto"/>
        <w:right w:val="none" w:sz="0" w:space="0" w:color="auto"/>
      </w:divBdr>
      <w:divsChild>
        <w:div w:id="299269606">
          <w:marLeft w:val="0"/>
          <w:marRight w:val="0"/>
          <w:marTop w:val="0"/>
          <w:marBottom w:val="0"/>
          <w:divBdr>
            <w:top w:val="none" w:sz="0" w:space="0" w:color="auto"/>
            <w:left w:val="none" w:sz="0" w:space="0" w:color="auto"/>
            <w:bottom w:val="none" w:sz="0" w:space="0" w:color="auto"/>
            <w:right w:val="none" w:sz="0" w:space="0" w:color="auto"/>
          </w:divBdr>
        </w:div>
        <w:div w:id="1542522128">
          <w:marLeft w:val="0"/>
          <w:marRight w:val="0"/>
          <w:marTop w:val="150"/>
          <w:marBottom w:val="0"/>
          <w:divBdr>
            <w:top w:val="none" w:sz="0" w:space="0" w:color="auto"/>
            <w:left w:val="none" w:sz="0" w:space="0" w:color="auto"/>
            <w:bottom w:val="none" w:sz="0" w:space="0" w:color="auto"/>
            <w:right w:val="none" w:sz="0" w:space="0" w:color="auto"/>
          </w:divBdr>
          <w:divsChild>
            <w:div w:id="491484089">
              <w:marLeft w:val="1155"/>
              <w:marRight w:val="0"/>
              <w:marTop w:val="0"/>
              <w:marBottom w:val="0"/>
              <w:divBdr>
                <w:top w:val="none" w:sz="0" w:space="0" w:color="auto"/>
                <w:left w:val="none" w:sz="0" w:space="0" w:color="auto"/>
                <w:bottom w:val="none" w:sz="0" w:space="0" w:color="auto"/>
                <w:right w:val="none" w:sz="0" w:space="0" w:color="auto"/>
              </w:divBdr>
            </w:div>
            <w:div w:id="56272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11515">
      <w:bodyDiv w:val="1"/>
      <w:marLeft w:val="0"/>
      <w:marRight w:val="0"/>
      <w:marTop w:val="0"/>
      <w:marBottom w:val="0"/>
      <w:divBdr>
        <w:top w:val="none" w:sz="0" w:space="0" w:color="auto"/>
        <w:left w:val="none" w:sz="0" w:space="0" w:color="auto"/>
        <w:bottom w:val="none" w:sz="0" w:space="0" w:color="auto"/>
        <w:right w:val="none" w:sz="0" w:space="0" w:color="auto"/>
      </w:divBdr>
      <w:divsChild>
        <w:div w:id="1286042039">
          <w:marLeft w:val="0"/>
          <w:marRight w:val="0"/>
          <w:marTop w:val="0"/>
          <w:marBottom w:val="0"/>
          <w:divBdr>
            <w:top w:val="none" w:sz="0" w:space="0" w:color="auto"/>
            <w:left w:val="none" w:sz="0" w:space="0" w:color="auto"/>
            <w:bottom w:val="none" w:sz="0" w:space="0" w:color="auto"/>
            <w:right w:val="none" w:sz="0" w:space="0" w:color="auto"/>
          </w:divBdr>
        </w:div>
        <w:div w:id="1391684230">
          <w:marLeft w:val="0"/>
          <w:marRight w:val="0"/>
          <w:marTop w:val="150"/>
          <w:marBottom w:val="0"/>
          <w:divBdr>
            <w:top w:val="none" w:sz="0" w:space="0" w:color="auto"/>
            <w:left w:val="none" w:sz="0" w:space="0" w:color="auto"/>
            <w:bottom w:val="none" w:sz="0" w:space="0" w:color="auto"/>
            <w:right w:val="none" w:sz="0" w:space="0" w:color="auto"/>
          </w:divBdr>
          <w:divsChild>
            <w:div w:id="719136552">
              <w:marLeft w:val="1155"/>
              <w:marRight w:val="0"/>
              <w:marTop w:val="0"/>
              <w:marBottom w:val="0"/>
              <w:divBdr>
                <w:top w:val="none" w:sz="0" w:space="0" w:color="auto"/>
                <w:left w:val="none" w:sz="0" w:space="0" w:color="auto"/>
                <w:bottom w:val="none" w:sz="0" w:space="0" w:color="auto"/>
                <w:right w:val="none" w:sz="0" w:space="0" w:color="auto"/>
              </w:divBdr>
            </w:div>
            <w:div w:id="1296369700">
              <w:marLeft w:val="1155"/>
              <w:marRight w:val="0"/>
              <w:marTop w:val="0"/>
              <w:marBottom w:val="0"/>
              <w:divBdr>
                <w:top w:val="none" w:sz="0" w:space="0" w:color="auto"/>
                <w:left w:val="none" w:sz="0" w:space="0" w:color="auto"/>
                <w:bottom w:val="none" w:sz="0" w:space="0" w:color="auto"/>
                <w:right w:val="none" w:sz="0" w:space="0" w:color="auto"/>
              </w:divBdr>
            </w:div>
            <w:div w:id="1147547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2985874">
      <w:bodyDiv w:val="1"/>
      <w:marLeft w:val="0"/>
      <w:marRight w:val="0"/>
      <w:marTop w:val="0"/>
      <w:marBottom w:val="0"/>
      <w:divBdr>
        <w:top w:val="none" w:sz="0" w:space="0" w:color="auto"/>
        <w:left w:val="none" w:sz="0" w:space="0" w:color="auto"/>
        <w:bottom w:val="none" w:sz="0" w:space="0" w:color="auto"/>
        <w:right w:val="none" w:sz="0" w:space="0" w:color="auto"/>
      </w:divBdr>
      <w:divsChild>
        <w:div w:id="412166495">
          <w:marLeft w:val="0"/>
          <w:marRight w:val="0"/>
          <w:marTop w:val="0"/>
          <w:marBottom w:val="0"/>
          <w:divBdr>
            <w:top w:val="none" w:sz="0" w:space="0" w:color="auto"/>
            <w:left w:val="none" w:sz="0" w:space="0" w:color="auto"/>
            <w:bottom w:val="none" w:sz="0" w:space="0" w:color="auto"/>
            <w:right w:val="none" w:sz="0" w:space="0" w:color="auto"/>
          </w:divBdr>
        </w:div>
        <w:div w:id="173304694">
          <w:marLeft w:val="0"/>
          <w:marRight w:val="0"/>
          <w:marTop w:val="150"/>
          <w:marBottom w:val="0"/>
          <w:divBdr>
            <w:top w:val="none" w:sz="0" w:space="0" w:color="auto"/>
            <w:left w:val="none" w:sz="0" w:space="0" w:color="auto"/>
            <w:bottom w:val="none" w:sz="0" w:space="0" w:color="auto"/>
            <w:right w:val="none" w:sz="0" w:space="0" w:color="auto"/>
          </w:divBdr>
          <w:divsChild>
            <w:div w:id="1512135876">
              <w:marLeft w:val="1155"/>
              <w:marRight w:val="0"/>
              <w:marTop w:val="0"/>
              <w:marBottom w:val="0"/>
              <w:divBdr>
                <w:top w:val="none" w:sz="0" w:space="0" w:color="auto"/>
                <w:left w:val="none" w:sz="0" w:space="0" w:color="auto"/>
                <w:bottom w:val="none" w:sz="0" w:space="0" w:color="auto"/>
                <w:right w:val="none" w:sz="0" w:space="0" w:color="auto"/>
              </w:divBdr>
            </w:div>
            <w:div w:id="1844734164">
              <w:marLeft w:val="1155"/>
              <w:marRight w:val="0"/>
              <w:marTop w:val="0"/>
              <w:marBottom w:val="0"/>
              <w:divBdr>
                <w:top w:val="none" w:sz="0" w:space="0" w:color="auto"/>
                <w:left w:val="none" w:sz="0" w:space="0" w:color="auto"/>
                <w:bottom w:val="none" w:sz="0" w:space="0" w:color="auto"/>
                <w:right w:val="none" w:sz="0" w:space="0" w:color="auto"/>
              </w:divBdr>
            </w:div>
            <w:div w:id="784999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29273">
      <w:bodyDiv w:val="1"/>
      <w:marLeft w:val="0"/>
      <w:marRight w:val="0"/>
      <w:marTop w:val="0"/>
      <w:marBottom w:val="0"/>
      <w:divBdr>
        <w:top w:val="none" w:sz="0" w:space="0" w:color="auto"/>
        <w:left w:val="none" w:sz="0" w:space="0" w:color="auto"/>
        <w:bottom w:val="none" w:sz="0" w:space="0" w:color="auto"/>
        <w:right w:val="none" w:sz="0" w:space="0" w:color="auto"/>
      </w:divBdr>
      <w:divsChild>
        <w:div w:id="1944145599">
          <w:marLeft w:val="0"/>
          <w:marRight w:val="0"/>
          <w:marTop w:val="0"/>
          <w:marBottom w:val="0"/>
          <w:divBdr>
            <w:top w:val="none" w:sz="0" w:space="0" w:color="auto"/>
            <w:left w:val="none" w:sz="0" w:space="0" w:color="auto"/>
            <w:bottom w:val="none" w:sz="0" w:space="0" w:color="auto"/>
            <w:right w:val="none" w:sz="0" w:space="0" w:color="auto"/>
          </w:divBdr>
        </w:div>
        <w:div w:id="1606041769">
          <w:marLeft w:val="0"/>
          <w:marRight w:val="0"/>
          <w:marTop w:val="150"/>
          <w:marBottom w:val="0"/>
          <w:divBdr>
            <w:top w:val="none" w:sz="0" w:space="0" w:color="auto"/>
            <w:left w:val="none" w:sz="0" w:space="0" w:color="auto"/>
            <w:bottom w:val="none" w:sz="0" w:space="0" w:color="auto"/>
            <w:right w:val="none" w:sz="0" w:space="0" w:color="auto"/>
          </w:divBdr>
          <w:divsChild>
            <w:div w:id="788626908">
              <w:marLeft w:val="1155"/>
              <w:marRight w:val="0"/>
              <w:marTop w:val="0"/>
              <w:marBottom w:val="0"/>
              <w:divBdr>
                <w:top w:val="none" w:sz="0" w:space="0" w:color="auto"/>
                <w:left w:val="none" w:sz="0" w:space="0" w:color="auto"/>
                <w:bottom w:val="none" w:sz="0" w:space="0" w:color="auto"/>
                <w:right w:val="none" w:sz="0" w:space="0" w:color="auto"/>
              </w:divBdr>
            </w:div>
            <w:div w:id="376783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36">
      <w:bodyDiv w:val="1"/>
      <w:marLeft w:val="0"/>
      <w:marRight w:val="0"/>
      <w:marTop w:val="0"/>
      <w:marBottom w:val="0"/>
      <w:divBdr>
        <w:top w:val="none" w:sz="0" w:space="0" w:color="auto"/>
        <w:left w:val="none" w:sz="0" w:space="0" w:color="auto"/>
        <w:bottom w:val="none" w:sz="0" w:space="0" w:color="auto"/>
        <w:right w:val="none" w:sz="0" w:space="0" w:color="auto"/>
      </w:divBdr>
      <w:divsChild>
        <w:div w:id="1008870598">
          <w:marLeft w:val="0"/>
          <w:marRight w:val="0"/>
          <w:marTop w:val="0"/>
          <w:marBottom w:val="0"/>
          <w:divBdr>
            <w:top w:val="none" w:sz="0" w:space="0" w:color="auto"/>
            <w:left w:val="none" w:sz="0" w:space="0" w:color="auto"/>
            <w:bottom w:val="none" w:sz="0" w:space="0" w:color="auto"/>
            <w:right w:val="none" w:sz="0" w:space="0" w:color="auto"/>
          </w:divBdr>
        </w:div>
        <w:div w:id="2118988231">
          <w:marLeft w:val="0"/>
          <w:marRight w:val="0"/>
          <w:marTop w:val="150"/>
          <w:marBottom w:val="0"/>
          <w:divBdr>
            <w:top w:val="none" w:sz="0" w:space="0" w:color="auto"/>
            <w:left w:val="none" w:sz="0" w:space="0" w:color="auto"/>
            <w:bottom w:val="none" w:sz="0" w:space="0" w:color="auto"/>
            <w:right w:val="none" w:sz="0" w:space="0" w:color="auto"/>
          </w:divBdr>
          <w:divsChild>
            <w:div w:id="1687750456">
              <w:marLeft w:val="1155"/>
              <w:marRight w:val="0"/>
              <w:marTop w:val="0"/>
              <w:marBottom w:val="0"/>
              <w:divBdr>
                <w:top w:val="none" w:sz="0" w:space="0" w:color="auto"/>
                <w:left w:val="none" w:sz="0" w:space="0" w:color="auto"/>
                <w:bottom w:val="none" w:sz="0" w:space="0" w:color="auto"/>
                <w:right w:val="none" w:sz="0" w:space="0" w:color="auto"/>
              </w:divBdr>
            </w:div>
            <w:div w:id="1937982842">
              <w:marLeft w:val="1155"/>
              <w:marRight w:val="0"/>
              <w:marTop w:val="0"/>
              <w:marBottom w:val="0"/>
              <w:divBdr>
                <w:top w:val="none" w:sz="0" w:space="0" w:color="auto"/>
                <w:left w:val="none" w:sz="0" w:space="0" w:color="auto"/>
                <w:bottom w:val="none" w:sz="0" w:space="0" w:color="auto"/>
                <w:right w:val="none" w:sz="0" w:space="0" w:color="auto"/>
              </w:divBdr>
            </w:div>
            <w:div w:id="14689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058297">
      <w:bodyDiv w:val="1"/>
      <w:marLeft w:val="0"/>
      <w:marRight w:val="0"/>
      <w:marTop w:val="0"/>
      <w:marBottom w:val="0"/>
      <w:divBdr>
        <w:top w:val="none" w:sz="0" w:space="0" w:color="auto"/>
        <w:left w:val="none" w:sz="0" w:space="0" w:color="auto"/>
        <w:bottom w:val="none" w:sz="0" w:space="0" w:color="auto"/>
        <w:right w:val="none" w:sz="0" w:space="0" w:color="auto"/>
      </w:divBdr>
      <w:divsChild>
        <w:div w:id="1742292474">
          <w:marLeft w:val="0"/>
          <w:marRight w:val="0"/>
          <w:marTop w:val="0"/>
          <w:marBottom w:val="0"/>
          <w:divBdr>
            <w:top w:val="none" w:sz="0" w:space="0" w:color="auto"/>
            <w:left w:val="none" w:sz="0" w:space="0" w:color="auto"/>
            <w:bottom w:val="none" w:sz="0" w:space="0" w:color="auto"/>
            <w:right w:val="none" w:sz="0" w:space="0" w:color="auto"/>
          </w:divBdr>
        </w:div>
        <w:div w:id="2051565697">
          <w:marLeft w:val="0"/>
          <w:marRight w:val="0"/>
          <w:marTop w:val="150"/>
          <w:marBottom w:val="0"/>
          <w:divBdr>
            <w:top w:val="none" w:sz="0" w:space="0" w:color="auto"/>
            <w:left w:val="none" w:sz="0" w:space="0" w:color="auto"/>
            <w:bottom w:val="none" w:sz="0" w:space="0" w:color="auto"/>
            <w:right w:val="none" w:sz="0" w:space="0" w:color="auto"/>
          </w:divBdr>
          <w:divsChild>
            <w:div w:id="1142652766">
              <w:marLeft w:val="1155"/>
              <w:marRight w:val="0"/>
              <w:marTop w:val="0"/>
              <w:marBottom w:val="0"/>
              <w:divBdr>
                <w:top w:val="none" w:sz="0" w:space="0" w:color="auto"/>
                <w:left w:val="none" w:sz="0" w:space="0" w:color="auto"/>
                <w:bottom w:val="none" w:sz="0" w:space="0" w:color="auto"/>
                <w:right w:val="none" w:sz="0" w:space="0" w:color="auto"/>
              </w:divBdr>
            </w:div>
            <w:div w:id="1784766053">
              <w:marLeft w:val="1155"/>
              <w:marRight w:val="0"/>
              <w:marTop w:val="0"/>
              <w:marBottom w:val="0"/>
              <w:divBdr>
                <w:top w:val="none" w:sz="0" w:space="0" w:color="auto"/>
                <w:left w:val="none" w:sz="0" w:space="0" w:color="auto"/>
                <w:bottom w:val="none" w:sz="0" w:space="0" w:color="auto"/>
                <w:right w:val="none" w:sz="0" w:space="0" w:color="auto"/>
              </w:divBdr>
            </w:div>
            <w:div w:id="2003316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17397">
      <w:bodyDiv w:val="1"/>
      <w:marLeft w:val="0"/>
      <w:marRight w:val="0"/>
      <w:marTop w:val="0"/>
      <w:marBottom w:val="0"/>
      <w:divBdr>
        <w:top w:val="none" w:sz="0" w:space="0" w:color="auto"/>
        <w:left w:val="none" w:sz="0" w:space="0" w:color="auto"/>
        <w:bottom w:val="none" w:sz="0" w:space="0" w:color="auto"/>
        <w:right w:val="none" w:sz="0" w:space="0" w:color="auto"/>
      </w:divBdr>
      <w:divsChild>
        <w:div w:id="1481994085">
          <w:marLeft w:val="0"/>
          <w:marRight w:val="0"/>
          <w:marTop w:val="0"/>
          <w:marBottom w:val="0"/>
          <w:divBdr>
            <w:top w:val="none" w:sz="0" w:space="0" w:color="auto"/>
            <w:left w:val="none" w:sz="0" w:space="0" w:color="auto"/>
            <w:bottom w:val="none" w:sz="0" w:space="0" w:color="auto"/>
            <w:right w:val="none" w:sz="0" w:space="0" w:color="auto"/>
          </w:divBdr>
        </w:div>
        <w:div w:id="209463770">
          <w:marLeft w:val="0"/>
          <w:marRight w:val="0"/>
          <w:marTop w:val="150"/>
          <w:marBottom w:val="0"/>
          <w:divBdr>
            <w:top w:val="none" w:sz="0" w:space="0" w:color="auto"/>
            <w:left w:val="none" w:sz="0" w:space="0" w:color="auto"/>
            <w:bottom w:val="none" w:sz="0" w:space="0" w:color="auto"/>
            <w:right w:val="none" w:sz="0" w:space="0" w:color="auto"/>
          </w:divBdr>
          <w:divsChild>
            <w:div w:id="617030663">
              <w:marLeft w:val="1155"/>
              <w:marRight w:val="0"/>
              <w:marTop w:val="0"/>
              <w:marBottom w:val="0"/>
              <w:divBdr>
                <w:top w:val="none" w:sz="0" w:space="0" w:color="auto"/>
                <w:left w:val="none" w:sz="0" w:space="0" w:color="auto"/>
                <w:bottom w:val="none" w:sz="0" w:space="0" w:color="auto"/>
                <w:right w:val="none" w:sz="0" w:space="0" w:color="auto"/>
              </w:divBdr>
            </w:div>
            <w:div w:id="1000737752">
              <w:marLeft w:val="1155"/>
              <w:marRight w:val="0"/>
              <w:marTop w:val="0"/>
              <w:marBottom w:val="0"/>
              <w:divBdr>
                <w:top w:val="none" w:sz="0" w:space="0" w:color="auto"/>
                <w:left w:val="none" w:sz="0" w:space="0" w:color="auto"/>
                <w:bottom w:val="none" w:sz="0" w:space="0" w:color="auto"/>
                <w:right w:val="none" w:sz="0" w:space="0" w:color="auto"/>
              </w:divBdr>
            </w:div>
            <w:div w:id="1663007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638939">
      <w:bodyDiv w:val="1"/>
      <w:marLeft w:val="0"/>
      <w:marRight w:val="0"/>
      <w:marTop w:val="0"/>
      <w:marBottom w:val="0"/>
      <w:divBdr>
        <w:top w:val="none" w:sz="0" w:space="0" w:color="auto"/>
        <w:left w:val="none" w:sz="0" w:space="0" w:color="auto"/>
        <w:bottom w:val="none" w:sz="0" w:space="0" w:color="auto"/>
        <w:right w:val="none" w:sz="0" w:space="0" w:color="auto"/>
      </w:divBdr>
      <w:divsChild>
        <w:div w:id="805318033">
          <w:marLeft w:val="0"/>
          <w:marRight w:val="0"/>
          <w:marTop w:val="0"/>
          <w:marBottom w:val="0"/>
          <w:divBdr>
            <w:top w:val="none" w:sz="0" w:space="0" w:color="auto"/>
            <w:left w:val="none" w:sz="0" w:space="0" w:color="auto"/>
            <w:bottom w:val="none" w:sz="0" w:space="0" w:color="auto"/>
            <w:right w:val="none" w:sz="0" w:space="0" w:color="auto"/>
          </w:divBdr>
        </w:div>
        <w:div w:id="397286567">
          <w:marLeft w:val="0"/>
          <w:marRight w:val="0"/>
          <w:marTop w:val="150"/>
          <w:marBottom w:val="0"/>
          <w:divBdr>
            <w:top w:val="none" w:sz="0" w:space="0" w:color="auto"/>
            <w:left w:val="none" w:sz="0" w:space="0" w:color="auto"/>
            <w:bottom w:val="none" w:sz="0" w:space="0" w:color="auto"/>
            <w:right w:val="none" w:sz="0" w:space="0" w:color="auto"/>
          </w:divBdr>
          <w:divsChild>
            <w:div w:id="1384141086">
              <w:marLeft w:val="1155"/>
              <w:marRight w:val="0"/>
              <w:marTop w:val="0"/>
              <w:marBottom w:val="0"/>
              <w:divBdr>
                <w:top w:val="none" w:sz="0" w:space="0" w:color="auto"/>
                <w:left w:val="none" w:sz="0" w:space="0" w:color="auto"/>
                <w:bottom w:val="none" w:sz="0" w:space="0" w:color="auto"/>
                <w:right w:val="none" w:sz="0" w:space="0" w:color="auto"/>
              </w:divBdr>
            </w:div>
            <w:div w:id="212355146">
              <w:marLeft w:val="1155"/>
              <w:marRight w:val="0"/>
              <w:marTop w:val="0"/>
              <w:marBottom w:val="0"/>
              <w:divBdr>
                <w:top w:val="none" w:sz="0" w:space="0" w:color="auto"/>
                <w:left w:val="none" w:sz="0" w:space="0" w:color="auto"/>
                <w:bottom w:val="none" w:sz="0" w:space="0" w:color="auto"/>
                <w:right w:val="none" w:sz="0" w:space="0" w:color="auto"/>
              </w:divBdr>
            </w:div>
            <w:div w:id="146357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5994">
      <w:bodyDiv w:val="1"/>
      <w:marLeft w:val="0"/>
      <w:marRight w:val="0"/>
      <w:marTop w:val="0"/>
      <w:marBottom w:val="0"/>
      <w:divBdr>
        <w:top w:val="none" w:sz="0" w:space="0" w:color="auto"/>
        <w:left w:val="none" w:sz="0" w:space="0" w:color="auto"/>
        <w:bottom w:val="none" w:sz="0" w:space="0" w:color="auto"/>
        <w:right w:val="none" w:sz="0" w:space="0" w:color="auto"/>
      </w:divBdr>
      <w:divsChild>
        <w:div w:id="709309305">
          <w:marLeft w:val="0"/>
          <w:marRight w:val="0"/>
          <w:marTop w:val="0"/>
          <w:marBottom w:val="0"/>
          <w:divBdr>
            <w:top w:val="none" w:sz="0" w:space="0" w:color="auto"/>
            <w:left w:val="none" w:sz="0" w:space="0" w:color="auto"/>
            <w:bottom w:val="none" w:sz="0" w:space="0" w:color="auto"/>
            <w:right w:val="none" w:sz="0" w:space="0" w:color="auto"/>
          </w:divBdr>
        </w:div>
        <w:div w:id="633489758">
          <w:marLeft w:val="0"/>
          <w:marRight w:val="0"/>
          <w:marTop w:val="150"/>
          <w:marBottom w:val="0"/>
          <w:divBdr>
            <w:top w:val="none" w:sz="0" w:space="0" w:color="auto"/>
            <w:left w:val="none" w:sz="0" w:space="0" w:color="auto"/>
            <w:bottom w:val="none" w:sz="0" w:space="0" w:color="auto"/>
            <w:right w:val="none" w:sz="0" w:space="0" w:color="auto"/>
          </w:divBdr>
          <w:divsChild>
            <w:div w:id="879558929">
              <w:marLeft w:val="1155"/>
              <w:marRight w:val="0"/>
              <w:marTop w:val="0"/>
              <w:marBottom w:val="0"/>
              <w:divBdr>
                <w:top w:val="none" w:sz="0" w:space="0" w:color="auto"/>
                <w:left w:val="none" w:sz="0" w:space="0" w:color="auto"/>
                <w:bottom w:val="none" w:sz="0" w:space="0" w:color="auto"/>
                <w:right w:val="none" w:sz="0" w:space="0" w:color="auto"/>
              </w:divBdr>
            </w:div>
            <w:div w:id="2051225198">
              <w:marLeft w:val="1155"/>
              <w:marRight w:val="0"/>
              <w:marTop w:val="0"/>
              <w:marBottom w:val="0"/>
              <w:divBdr>
                <w:top w:val="none" w:sz="0" w:space="0" w:color="auto"/>
                <w:left w:val="none" w:sz="0" w:space="0" w:color="auto"/>
                <w:bottom w:val="none" w:sz="0" w:space="0" w:color="auto"/>
                <w:right w:val="none" w:sz="0" w:space="0" w:color="auto"/>
              </w:divBdr>
            </w:div>
            <w:div w:id="754740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535">
      <w:bodyDiv w:val="1"/>
      <w:marLeft w:val="0"/>
      <w:marRight w:val="0"/>
      <w:marTop w:val="0"/>
      <w:marBottom w:val="0"/>
      <w:divBdr>
        <w:top w:val="none" w:sz="0" w:space="0" w:color="auto"/>
        <w:left w:val="none" w:sz="0" w:space="0" w:color="auto"/>
        <w:bottom w:val="none" w:sz="0" w:space="0" w:color="auto"/>
        <w:right w:val="none" w:sz="0" w:space="0" w:color="auto"/>
      </w:divBdr>
      <w:divsChild>
        <w:div w:id="666984208">
          <w:marLeft w:val="0"/>
          <w:marRight w:val="0"/>
          <w:marTop w:val="0"/>
          <w:marBottom w:val="0"/>
          <w:divBdr>
            <w:top w:val="none" w:sz="0" w:space="0" w:color="auto"/>
            <w:left w:val="none" w:sz="0" w:space="0" w:color="auto"/>
            <w:bottom w:val="none" w:sz="0" w:space="0" w:color="auto"/>
            <w:right w:val="none" w:sz="0" w:space="0" w:color="auto"/>
          </w:divBdr>
        </w:div>
        <w:div w:id="452554945">
          <w:marLeft w:val="0"/>
          <w:marRight w:val="0"/>
          <w:marTop w:val="150"/>
          <w:marBottom w:val="0"/>
          <w:divBdr>
            <w:top w:val="none" w:sz="0" w:space="0" w:color="auto"/>
            <w:left w:val="none" w:sz="0" w:space="0" w:color="auto"/>
            <w:bottom w:val="none" w:sz="0" w:space="0" w:color="auto"/>
            <w:right w:val="none" w:sz="0" w:space="0" w:color="auto"/>
          </w:divBdr>
          <w:divsChild>
            <w:div w:id="1824618965">
              <w:marLeft w:val="1155"/>
              <w:marRight w:val="0"/>
              <w:marTop w:val="0"/>
              <w:marBottom w:val="0"/>
              <w:divBdr>
                <w:top w:val="none" w:sz="0" w:space="0" w:color="auto"/>
                <w:left w:val="none" w:sz="0" w:space="0" w:color="auto"/>
                <w:bottom w:val="none" w:sz="0" w:space="0" w:color="auto"/>
                <w:right w:val="none" w:sz="0" w:space="0" w:color="auto"/>
              </w:divBdr>
            </w:div>
            <w:div w:id="149105685">
              <w:marLeft w:val="1155"/>
              <w:marRight w:val="0"/>
              <w:marTop w:val="0"/>
              <w:marBottom w:val="0"/>
              <w:divBdr>
                <w:top w:val="none" w:sz="0" w:space="0" w:color="auto"/>
                <w:left w:val="none" w:sz="0" w:space="0" w:color="auto"/>
                <w:bottom w:val="none" w:sz="0" w:space="0" w:color="auto"/>
                <w:right w:val="none" w:sz="0" w:space="0" w:color="auto"/>
              </w:divBdr>
            </w:div>
            <w:div w:id="801918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5754772">
      <w:bodyDiv w:val="1"/>
      <w:marLeft w:val="0"/>
      <w:marRight w:val="0"/>
      <w:marTop w:val="0"/>
      <w:marBottom w:val="0"/>
      <w:divBdr>
        <w:top w:val="none" w:sz="0" w:space="0" w:color="auto"/>
        <w:left w:val="none" w:sz="0" w:space="0" w:color="auto"/>
        <w:bottom w:val="none" w:sz="0" w:space="0" w:color="auto"/>
        <w:right w:val="none" w:sz="0" w:space="0" w:color="auto"/>
      </w:divBdr>
      <w:divsChild>
        <w:div w:id="1510026547">
          <w:marLeft w:val="0"/>
          <w:marRight w:val="0"/>
          <w:marTop w:val="0"/>
          <w:marBottom w:val="0"/>
          <w:divBdr>
            <w:top w:val="none" w:sz="0" w:space="0" w:color="auto"/>
            <w:left w:val="none" w:sz="0" w:space="0" w:color="auto"/>
            <w:bottom w:val="none" w:sz="0" w:space="0" w:color="auto"/>
            <w:right w:val="none" w:sz="0" w:space="0" w:color="auto"/>
          </w:divBdr>
        </w:div>
        <w:div w:id="704329259">
          <w:marLeft w:val="0"/>
          <w:marRight w:val="0"/>
          <w:marTop w:val="150"/>
          <w:marBottom w:val="0"/>
          <w:divBdr>
            <w:top w:val="none" w:sz="0" w:space="0" w:color="auto"/>
            <w:left w:val="none" w:sz="0" w:space="0" w:color="auto"/>
            <w:bottom w:val="none" w:sz="0" w:space="0" w:color="auto"/>
            <w:right w:val="none" w:sz="0" w:space="0" w:color="auto"/>
          </w:divBdr>
          <w:divsChild>
            <w:div w:id="179009558">
              <w:marLeft w:val="1155"/>
              <w:marRight w:val="0"/>
              <w:marTop w:val="0"/>
              <w:marBottom w:val="0"/>
              <w:divBdr>
                <w:top w:val="none" w:sz="0" w:space="0" w:color="auto"/>
                <w:left w:val="none" w:sz="0" w:space="0" w:color="auto"/>
                <w:bottom w:val="none" w:sz="0" w:space="0" w:color="auto"/>
                <w:right w:val="none" w:sz="0" w:space="0" w:color="auto"/>
              </w:divBdr>
            </w:div>
            <w:div w:id="401028603">
              <w:marLeft w:val="1155"/>
              <w:marRight w:val="0"/>
              <w:marTop w:val="0"/>
              <w:marBottom w:val="0"/>
              <w:divBdr>
                <w:top w:val="none" w:sz="0" w:space="0" w:color="auto"/>
                <w:left w:val="none" w:sz="0" w:space="0" w:color="auto"/>
                <w:bottom w:val="none" w:sz="0" w:space="0" w:color="auto"/>
                <w:right w:val="none" w:sz="0" w:space="0" w:color="auto"/>
              </w:divBdr>
            </w:div>
            <w:div w:id="201722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5869781">
      <w:bodyDiv w:val="1"/>
      <w:marLeft w:val="0"/>
      <w:marRight w:val="0"/>
      <w:marTop w:val="0"/>
      <w:marBottom w:val="0"/>
      <w:divBdr>
        <w:top w:val="none" w:sz="0" w:space="0" w:color="auto"/>
        <w:left w:val="none" w:sz="0" w:space="0" w:color="auto"/>
        <w:bottom w:val="none" w:sz="0" w:space="0" w:color="auto"/>
        <w:right w:val="none" w:sz="0" w:space="0" w:color="auto"/>
      </w:divBdr>
      <w:divsChild>
        <w:div w:id="576329505">
          <w:marLeft w:val="0"/>
          <w:marRight w:val="0"/>
          <w:marTop w:val="0"/>
          <w:marBottom w:val="0"/>
          <w:divBdr>
            <w:top w:val="none" w:sz="0" w:space="0" w:color="auto"/>
            <w:left w:val="none" w:sz="0" w:space="0" w:color="auto"/>
            <w:bottom w:val="none" w:sz="0" w:space="0" w:color="auto"/>
            <w:right w:val="none" w:sz="0" w:space="0" w:color="auto"/>
          </w:divBdr>
        </w:div>
        <w:div w:id="441344669">
          <w:marLeft w:val="0"/>
          <w:marRight w:val="0"/>
          <w:marTop w:val="150"/>
          <w:marBottom w:val="0"/>
          <w:divBdr>
            <w:top w:val="none" w:sz="0" w:space="0" w:color="auto"/>
            <w:left w:val="none" w:sz="0" w:space="0" w:color="auto"/>
            <w:bottom w:val="none" w:sz="0" w:space="0" w:color="auto"/>
            <w:right w:val="none" w:sz="0" w:space="0" w:color="auto"/>
          </w:divBdr>
          <w:divsChild>
            <w:div w:id="270017318">
              <w:marLeft w:val="1155"/>
              <w:marRight w:val="0"/>
              <w:marTop w:val="0"/>
              <w:marBottom w:val="0"/>
              <w:divBdr>
                <w:top w:val="none" w:sz="0" w:space="0" w:color="auto"/>
                <w:left w:val="none" w:sz="0" w:space="0" w:color="auto"/>
                <w:bottom w:val="none" w:sz="0" w:space="0" w:color="auto"/>
                <w:right w:val="none" w:sz="0" w:space="0" w:color="auto"/>
              </w:divBdr>
            </w:div>
            <w:div w:id="11538798">
              <w:marLeft w:val="1155"/>
              <w:marRight w:val="0"/>
              <w:marTop w:val="0"/>
              <w:marBottom w:val="0"/>
              <w:divBdr>
                <w:top w:val="none" w:sz="0" w:space="0" w:color="auto"/>
                <w:left w:val="none" w:sz="0" w:space="0" w:color="auto"/>
                <w:bottom w:val="none" w:sz="0" w:space="0" w:color="auto"/>
                <w:right w:val="none" w:sz="0" w:space="0" w:color="auto"/>
              </w:divBdr>
            </w:div>
            <w:div w:id="986857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4571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37894">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147495">
      <w:bodyDiv w:val="1"/>
      <w:marLeft w:val="0"/>
      <w:marRight w:val="0"/>
      <w:marTop w:val="0"/>
      <w:marBottom w:val="0"/>
      <w:divBdr>
        <w:top w:val="none" w:sz="0" w:space="0" w:color="auto"/>
        <w:left w:val="none" w:sz="0" w:space="0" w:color="auto"/>
        <w:bottom w:val="none" w:sz="0" w:space="0" w:color="auto"/>
        <w:right w:val="none" w:sz="0" w:space="0" w:color="auto"/>
      </w:divBdr>
      <w:divsChild>
        <w:div w:id="1325931700">
          <w:marLeft w:val="0"/>
          <w:marRight w:val="0"/>
          <w:marTop w:val="0"/>
          <w:marBottom w:val="0"/>
          <w:divBdr>
            <w:top w:val="none" w:sz="0" w:space="0" w:color="auto"/>
            <w:left w:val="none" w:sz="0" w:space="0" w:color="auto"/>
            <w:bottom w:val="none" w:sz="0" w:space="0" w:color="auto"/>
            <w:right w:val="none" w:sz="0" w:space="0" w:color="auto"/>
          </w:divBdr>
        </w:div>
        <w:div w:id="777454593">
          <w:marLeft w:val="0"/>
          <w:marRight w:val="0"/>
          <w:marTop w:val="150"/>
          <w:marBottom w:val="0"/>
          <w:divBdr>
            <w:top w:val="none" w:sz="0" w:space="0" w:color="auto"/>
            <w:left w:val="none" w:sz="0" w:space="0" w:color="auto"/>
            <w:bottom w:val="none" w:sz="0" w:space="0" w:color="auto"/>
            <w:right w:val="none" w:sz="0" w:space="0" w:color="auto"/>
          </w:divBdr>
          <w:divsChild>
            <w:div w:id="1255554418">
              <w:marLeft w:val="1155"/>
              <w:marRight w:val="0"/>
              <w:marTop w:val="0"/>
              <w:marBottom w:val="0"/>
              <w:divBdr>
                <w:top w:val="none" w:sz="0" w:space="0" w:color="auto"/>
                <w:left w:val="none" w:sz="0" w:space="0" w:color="auto"/>
                <w:bottom w:val="none" w:sz="0" w:space="0" w:color="auto"/>
                <w:right w:val="none" w:sz="0" w:space="0" w:color="auto"/>
              </w:divBdr>
            </w:div>
            <w:div w:id="1225800727">
              <w:marLeft w:val="1155"/>
              <w:marRight w:val="0"/>
              <w:marTop w:val="0"/>
              <w:marBottom w:val="0"/>
              <w:divBdr>
                <w:top w:val="none" w:sz="0" w:space="0" w:color="auto"/>
                <w:left w:val="none" w:sz="0" w:space="0" w:color="auto"/>
                <w:bottom w:val="none" w:sz="0" w:space="0" w:color="auto"/>
                <w:right w:val="none" w:sz="0" w:space="0" w:color="auto"/>
              </w:divBdr>
            </w:div>
            <w:div w:id="174286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6995585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01114">
      <w:bodyDiv w:val="1"/>
      <w:marLeft w:val="0"/>
      <w:marRight w:val="0"/>
      <w:marTop w:val="0"/>
      <w:marBottom w:val="0"/>
      <w:divBdr>
        <w:top w:val="none" w:sz="0" w:space="0" w:color="auto"/>
        <w:left w:val="none" w:sz="0" w:space="0" w:color="auto"/>
        <w:bottom w:val="none" w:sz="0" w:space="0" w:color="auto"/>
        <w:right w:val="none" w:sz="0" w:space="0" w:color="auto"/>
      </w:divBdr>
      <w:divsChild>
        <w:div w:id="938101580">
          <w:marLeft w:val="0"/>
          <w:marRight w:val="0"/>
          <w:marTop w:val="0"/>
          <w:marBottom w:val="0"/>
          <w:divBdr>
            <w:top w:val="none" w:sz="0" w:space="0" w:color="auto"/>
            <w:left w:val="none" w:sz="0" w:space="0" w:color="auto"/>
            <w:bottom w:val="none" w:sz="0" w:space="0" w:color="auto"/>
            <w:right w:val="none" w:sz="0" w:space="0" w:color="auto"/>
          </w:divBdr>
        </w:div>
        <w:div w:id="974337176">
          <w:marLeft w:val="0"/>
          <w:marRight w:val="0"/>
          <w:marTop w:val="150"/>
          <w:marBottom w:val="0"/>
          <w:divBdr>
            <w:top w:val="none" w:sz="0" w:space="0" w:color="auto"/>
            <w:left w:val="none" w:sz="0" w:space="0" w:color="auto"/>
            <w:bottom w:val="none" w:sz="0" w:space="0" w:color="auto"/>
            <w:right w:val="none" w:sz="0" w:space="0" w:color="auto"/>
          </w:divBdr>
          <w:divsChild>
            <w:div w:id="570970091">
              <w:marLeft w:val="1155"/>
              <w:marRight w:val="0"/>
              <w:marTop w:val="0"/>
              <w:marBottom w:val="0"/>
              <w:divBdr>
                <w:top w:val="none" w:sz="0" w:space="0" w:color="auto"/>
                <w:left w:val="none" w:sz="0" w:space="0" w:color="auto"/>
                <w:bottom w:val="none" w:sz="0" w:space="0" w:color="auto"/>
                <w:right w:val="none" w:sz="0" w:space="0" w:color="auto"/>
              </w:divBdr>
            </w:div>
            <w:div w:id="334921013">
              <w:marLeft w:val="1155"/>
              <w:marRight w:val="0"/>
              <w:marTop w:val="0"/>
              <w:marBottom w:val="0"/>
              <w:divBdr>
                <w:top w:val="none" w:sz="0" w:space="0" w:color="auto"/>
                <w:left w:val="none" w:sz="0" w:space="0" w:color="auto"/>
                <w:bottom w:val="none" w:sz="0" w:space="0" w:color="auto"/>
                <w:right w:val="none" w:sz="0" w:space="0" w:color="auto"/>
              </w:divBdr>
            </w:div>
            <w:div w:id="137846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09770">
      <w:bodyDiv w:val="1"/>
      <w:marLeft w:val="0"/>
      <w:marRight w:val="0"/>
      <w:marTop w:val="0"/>
      <w:marBottom w:val="0"/>
      <w:divBdr>
        <w:top w:val="none" w:sz="0" w:space="0" w:color="auto"/>
        <w:left w:val="none" w:sz="0" w:space="0" w:color="auto"/>
        <w:bottom w:val="none" w:sz="0" w:space="0" w:color="auto"/>
        <w:right w:val="none" w:sz="0" w:space="0" w:color="auto"/>
      </w:divBdr>
      <w:divsChild>
        <w:div w:id="830173392">
          <w:marLeft w:val="0"/>
          <w:marRight w:val="0"/>
          <w:marTop w:val="0"/>
          <w:marBottom w:val="0"/>
          <w:divBdr>
            <w:top w:val="none" w:sz="0" w:space="0" w:color="auto"/>
            <w:left w:val="none" w:sz="0" w:space="0" w:color="auto"/>
            <w:bottom w:val="none" w:sz="0" w:space="0" w:color="auto"/>
            <w:right w:val="none" w:sz="0" w:space="0" w:color="auto"/>
          </w:divBdr>
        </w:div>
        <w:div w:id="1613047021">
          <w:marLeft w:val="0"/>
          <w:marRight w:val="0"/>
          <w:marTop w:val="150"/>
          <w:marBottom w:val="0"/>
          <w:divBdr>
            <w:top w:val="none" w:sz="0" w:space="0" w:color="auto"/>
            <w:left w:val="none" w:sz="0" w:space="0" w:color="auto"/>
            <w:bottom w:val="none" w:sz="0" w:space="0" w:color="auto"/>
            <w:right w:val="none" w:sz="0" w:space="0" w:color="auto"/>
          </w:divBdr>
          <w:divsChild>
            <w:div w:id="1488008828">
              <w:marLeft w:val="1155"/>
              <w:marRight w:val="0"/>
              <w:marTop w:val="0"/>
              <w:marBottom w:val="0"/>
              <w:divBdr>
                <w:top w:val="none" w:sz="0" w:space="0" w:color="auto"/>
                <w:left w:val="none" w:sz="0" w:space="0" w:color="auto"/>
                <w:bottom w:val="none" w:sz="0" w:space="0" w:color="auto"/>
                <w:right w:val="none" w:sz="0" w:space="0" w:color="auto"/>
              </w:divBdr>
            </w:div>
            <w:div w:id="1171604232">
              <w:marLeft w:val="1155"/>
              <w:marRight w:val="0"/>
              <w:marTop w:val="0"/>
              <w:marBottom w:val="0"/>
              <w:divBdr>
                <w:top w:val="none" w:sz="0" w:space="0" w:color="auto"/>
                <w:left w:val="none" w:sz="0" w:space="0" w:color="auto"/>
                <w:bottom w:val="none" w:sz="0" w:space="0" w:color="auto"/>
                <w:right w:val="none" w:sz="0" w:space="0" w:color="auto"/>
              </w:divBdr>
            </w:div>
            <w:div w:id="36726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1966657">
      <w:bodyDiv w:val="1"/>
      <w:marLeft w:val="0"/>
      <w:marRight w:val="0"/>
      <w:marTop w:val="0"/>
      <w:marBottom w:val="0"/>
      <w:divBdr>
        <w:top w:val="none" w:sz="0" w:space="0" w:color="auto"/>
        <w:left w:val="none" w:sz="0" w:space="0" w:color="auto"/>
        <w:bottom w:val="none" w:sz="0" w:space="0" w:color="auto"/>
        <w:right w:val="none" w:sz="0" w:space="0" w:color="auto"/>
      </w:divBdr>
      <w:divsChild>
        <w:div w:id="762380945">
          <w:marLeft w:val="0"/>
          <w:marRight w:val="0"/>
          <w:marTop w:val="0"/>
          <w:marBottom w:val="0"/>
          <w:divBdr>
            <w:top w:val="none" w:sz="0" w:space="0" w:color="auto"/>
            <w:left w:val="none" w:sz="0" w:space="0" w:color="auto"/>
            <w:bottom w:val="none" w:sz="0" w:space="0" w:color="auto"/>
            <w:right w:val="none" w:sz="0" w:space="0" w:color="auto"/>
          </w:divBdr>
        </w:div>
        <w:div w:id="931277358">
          <w:marLeft w:val="0"/>
          <w:marRight w:val="0"/>
          <w:marTop w:val="150"/>
          <w:marBottom w:val="0"/>
          <w:divBdr>
            <w:top w:val="none" w:sz="0" w:space="0" w:color="auto"/>
            <w:left w:val="none" w:sz="0" w:space="0" w:color="auto"/>
            <w:bottom w:val="none" w:sz="0" w:space="0" w:color="auto"/>
            <w:right w:val="none" w:sz="0" w:space="0" w:color="auto"/>
          </w:divBdr>
          <w:divsChild>
            <w:div w:id="137117932">
              <w:marLeft w:val="1155"/>
              <w:marRight w:val="0"/>
              <w:marTop w:val="0"/>
              <w:marBottom w:val="0"/>
              <w:divBdr>
                <w:top w:val="none" w:sz="0" w:space="0" w:color="auto"/>
                <w:left w:val="none" w:sz="0" w:space="0" w:color="auto"/>
                <w:bottom w:val="none" w:sz="0" w:space="0" w:color="auto"/>
                <w:right w:val="none" w:sz="0" w:space="0" w:color="auto"/>
              </w:divBdr>
            </w:div>
            <w:div w:id="1134057686">
              <w:marLeft w:val="1155"/>
              <w:marRight w:val="0"/>
              <w:marTop w:val="0"/>
              <w:marBottom w:val="0"/>
              <w:divBdr>
                <w:top w:val="none" w:sz="0" w:space="0" w:color="auto"/>
                <w:left w:val="none" w:sz="0" w:space="0" w:color="auto"/>
                <w:bottom w:val="none" w:sz="0" w:space="0" w:color="auto"/>
                <w:right w:val="none" w:sz="0" w:space="0" w:color="auto"/>
              </w:divBdr>
            </w:div>
            <w:div w:id="101214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185579">
      <w:bodyDiv w:val="1"/>
      <w:marLeft w:val="0"/>
      <w:marRight w:val="0"/>
      <w:marTop w:val="0"/>
      <w:marBottom w:val="0"/>
      <w:divBdr>
        <w:top w:val="none" w:sz="0" w:space="0" w:color="auto"/>
        <w:left w:val="none" w:sz="0" w:space="0" w:color="auto"/>
        <w:bottom w:val="none" w:sz="0" w:space="0" w:color="auto"/>
        <w:right w:val="none" w:sz="0" w:space="0" w:color="auto"/>
      </w:divBdr>
      <w:divsChild>
        <w:div w:id="978995078">
          <w:marLeft w:val="0"/>
          <w:marRight w:val="0"/>
          <w:marTop w:val="0"/>
          <w:marBottom w:val="0"/>
          <w:divBdr>
            <w:top w:val="none" w:sz="0" w:space="0" w:color="auto"/>
            <w:left w:val="none" w:sz="0" w:space="0" w:color="auto"/>
            <w:bottom w:val="none" w:sz="0" w:space="0" w:color="auto"/>
            <w:right w:val="none" w:sz="0" w:space="0" w:color="auto"/>
          </w:divBdr>
        </w:div>
        <w:div w:id="2098862033">
          <w:marLeft w:val="0"/>
          <w:marRight w:val="0"/>
          <w:marTop w:val="150"/>
          <w:marBottom w:val="0"/>
          <w:divBdr>
            <w:top w:val="none" w:sz="0" w:space="0" w:color="auto"/>
            <w:left w:val="none" w:sz="0" w:space="0" w:color="auto"/>
            <w:bottom w:val="none" w:sz="0" w:space="0" w:color="auto"/>
            <w:right w:val="none" w:sz="0" w:space="0" w:color="auto"/>
          </w:divBdr>
          <w:divsChild>
            <w:div w:id="818545732">
              <w:marLeft w:val="1155"/>
              <w:marRight w:val="0"/>
              <w:marTop w:val="0"/>
              <w:marBottom w:val="0"/>
              <w:divBdr>
                <w:top w:val="none" w:sz="0" w:space="0" w:color="auto"/>
                <w:left w:val="none" w:sz="0" w:space="0" w:color="auto"/>
                <w:bottom w:val="none" w:sz="0" w:space="0" w:color="auto"/>
                <w:right w:val="none" w:sz="0" w:space="0" w:color="auto"/>
              </w:divBdr>
            </w:div>
            <w:div w:id="671294100">
              <w:marLeft w:val="1155"/>
              <w:marRight w:val="0"/>
              <w:marTop w:val="0"/>
              <w:marBottom w:val="0"/>
              <w:divBdr>
                <w:top w:val="none" w:sz="0" w:space="0" w:color="auto"/>
                <w:left w:val="none" w:sz="0" w:space="0" w:color="auto"/>
                <w:bottom w:val="none" w:sz="0" w:space="0" w:color="auto"/>
                <w:right w:val="none" w:sz="0" w:space="0" w:color="auto"/>
              </w:divBdr>
            </w:div>
            <w:div w:id="360740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306303">
      <w:bodyDiv w:val="1"/>
      <w:marLeft w:val="0"/>
      <w:marRight w:val="0"/>
      <w:marTop w:val="0"/>
      <w:marBottom w:val="0"/>
      <w:divBdr>
        <w:top w:val="none" w:sz="0" w:space="0" w:color="auto"/>
        <w:left w:val="none" w:sz="0" w:space="0" w:color="auto"/>
        <w:bottom w:val="none" w:sz="0" w:space="0" w:color="auto"/>
        <w:right w:val="none" w:sz="0" w:space="0" w:color="auto"/>
      </w:divBdr>
      <w:divsChild>
        <w:div w:id="525558405">
          <w:marLeft w:val="0"/>
          <w:marRight w:val="0"/>
          <w:marTop w:val="0"/>
          <w:marBottom w:val="0"/>
          <w:divBdr>
            <w:top w:val="none" w:sz="0" w:space="0" w:color="auto"/>
            <w:left w:val="none" w:sz="0" w:space="0" w:color="auto"/>
            <w:bottom w:val="none" w:sz="0" w:space="0" w:color="auto"/>
            <w:right w:val="none" w:sz="0" w:space="0" w:color="auto"/>
          </w:divBdr>
        </w:div>
        <w:div w:id="468787454">
          <w:marLeft w:val="0"/>
          <w:marRight w:val="0"/>
          <w:marTop w:val="150"/>
          <w:marBottom w:val="0"/>
          <w:divBdr>
            <w:top w:val="none" w:sz="0" w:space="0" w:color="auto"/>
            <w:left w:val="none" w:sz="0" w:space="0" w:color="auto"/>
            <w:bottom w:val="none" w:sz="0" w:space="0" w:color="auto"/>
            <w:right w:val="none" w:sz="0" w:space="0" w:color="auto"/>
          </w:divBdr>
          <w:divsChild>
            <w:div w:id="996230796">
              <w:marLeft w:val="1155"/>
              <w:marRight w:val="0"/>
              <w:marTop w:val="0"/>
              <w:marBottom w:val="0"/>
              <w:divBdr>
                <w:top w:val="none" w:sz="0" w:space="0" w:color="auto"/>
                <w:left w:val="none" w:sz="0" w:space="0" w:color="auto"/>
                <w:bottom w:val="none" w:sz="0" w:space="0" w:color="auto"/>
                <w:right w:val="none" w:sz="0" w:space="0" w:color="auto"/>
              </w:divBdr>
            </w:div>
            <w:div w:id="194585766">
              <w:marLeft w:val="1155"/>
              <w:marRight w:val="0"/>
              <w:marTop w:val="0"/>
              <w:marBottom w:val="0"/>
              <w:divBdr>
                <w:top w:val="none" w:sz="0" w:space="0" w:color="auto"/>
                <w:left w:val="none" w:sz="0" w:space="0" w:color="auto"/>
                <w:bottom w:val="none" w:sz="0" w:space="0" w:color="auto"/>
                <w:right w:val="none" w:sz="0" w:space="0" w:color="auto"/>
              </w:divBdr>
            </w:div>
            <w:div w:id="369377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495431">
      <w:bodyDiv w:val="1"/>
      <w:marLeft w:val="0"/>
      <w:marRight w:val="0"/>
      <w:marTop w:val="0"/>
      <w:marBottom w:val="0"/>
      <w:divBdr>
        <w:top w:val="none" w:sz="0" w:space="0" w:color="auto"/>
        <w:left w:val="none" w:sz="0" w:space="0" w:color="auto"/>
        <w:bottom w:val="none" w:sz="0" w:space="0" w:color="auto"/>
        <w:right w:val="none" w:sz="0" w:space="0" w:color="auto"/>
      </w:divBdr>
      <w:divsChild>
        <w:div w:id="466361323">
          <w:marLeft w:val="0"/>
          <w:marRight w:val="0"/>
          <w:marTop w:val="0"/>
          <w:marBottom w:val="0"/>
          <w:divBdr>
            <w:top w:val="none" w:sz="0" w:space="0" w:color="auto"/>
            <w:left w:val="none" w:sz="0" w:space="0" w:color="auto"/>
            <w:bottom w:val="none" w:sz="0" w:space="0" w:color="auto"/>
            <w:right w:val="none" w:sz="0" w:space="0" w:color="auto"/>
          </w:divBdr>
        </w:div>
        <w:div w:id="823358193">
          <w:marLeft w:val="0"/>
          <w:marRight w:val="0"/>
          <w:marTop w:val="150"/>
          <w:marBottom w:val="0"/>
          <w:divBdr>
            <w:top w:val="none" w:sz="0" w:space="0" w:color="auto"/>
            <w:left w:val="none" w:sz="0" w:space="0" w:color="auto"/>
            <w:bottom w:val="none" w:sz="0" w:space="0" w:color="auto"/>
            <w:right w:val="none" w:sz="0" w:space="0" w:color="auto"/>
          </w:divBdr>
          <w:divsChild>
            <w:div w:id="1223827585">
              <w:marLeft w:val="1155"/>
              <w:marRight w:val="0"/>
              <w:marTop w:val="0"/>
              <w:marBottom w:val="0"/>
              <w:divBdr>
                <w:top w:val="none" w:sz="0" w:space="0" w:color="auto"/>
                <w:left w:val="none" w:sz="0" w:space="0" w:color="auto"/>
                <w:bottom w:val="none" w:sz="0" w:space="0" w:color="auto"/>
                <w:right w:val="none" w:sz="0" w:space="0" w:color="auto"/>
              </w:divBdr>
            </w:div>
            <w:div w:id="28496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2812298">
      <w:bodyDiv w:val="1"/>
      <w:marLeft w:val="0"/>
      <w:marRight w:val="0"/>
      <w:marTop w:val="0"/>
      <w:marBottom w:val="0"/>
      <w:divBdr>
        <w:top w:val="none" w:sz="0" w:space="0" w:color="auto"/>
        <w:left w:val="none" w:sz="0" w:space="0" w:color="auto"/>
        <w:bottom w:val="none" w:sz="0" w:space="0" w:color="auto"/>
        <w:right w:val="none" w:sz="0" w:space="0" w:color="auto"/>
      </w:divBdr>
      <w:divsChild>
        <w:div w:id="403837728">
          <w:marLeft w:val="0"/>
          <w:marRight w:val="0"/>
          <w:marTop w:val="0"/>
          <w:marBottom w:val="0"/>
          <w:divBdr>
            <w:top w:val="none" w:sz="0" w:space="0" w:color="auto"/>
            <w:left w:val="none" w:sz="0" w:space="0" w:color="auto"/>
            <w:bottom w:val="none" w:sz="0" w:space="0" w:color="auto"/>
            <w:right w:val="none" w:sz="0" w:space="0" w:color="auto"/>
          </w:divBdr>
        </w:div>
        <w:div w:id="953483575">
          <w:marLeft w:val="0"/>
          <w:marRight w:val="0"/>
          <w:marTop w:val="150"/>
          <w:marBottom w:val="0"/>
          <w:divBdr>
            <w:top w:val="none" w:sz="0" w:space="0" w:color="auto"/>
            <w:left w:val="none" w:sz="0" w:space="0" w:color="auto"/>
            <w:bottom w:val="none" w:sz="0" w:space="0" w:color="auto"/>
            <w:right w:val="none" w:sz="0" w:space="0" w:color="auto"/>
          </w:divBdr>
          <w:divsChild>
            <w:div w:id="1776096228">
              <w:marLeft w:val="1155"/>
              <w:marRight w:val="0"/>
              <w:marTop w:val="0"/>
              <w:marBottom w:val="0"/>
              <w:divBdr>
                <w:top w:val="none" w:sz="0" w:space="0" w:color="auto"/>
                <w:left w:val="none" w:sz="0" w:space="0" w:color="auto"/>
                <w:bottom w:val="none" w:sz="0" w:space="0" w:color="auto"/>
                <w:right w:val="none" w:sz="0" w:space="0" w:color="auto"/>
              </w:divBdr>
            </w:div>
            <w:div w:id="320931646">
              <w:marLeft w:val="1155"/>
              <w:marRight w:val="0"/>
              <w:marTop w:val="0"/>
              <w:marBottom w:val="0"/>
              <w:divBdr>
                <w:top w:val="none" w:sz="0" w:space="0" w:color="auto"/>
                <w:left w:val="none" w:sz="0" w:space="0" w:color="auto"/>
                <w:bottom w:val="none" w:sz="0" w:space="0" w:color="auto"/>
                <w:right w:val="none" w:sz="0" w:space="0" w:color="auto"/>
              </w:divBdr>
            </w:div>
            <w:div w:id="1734229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958754">
      <w:bodyDiv w:val="1"/>
      <w:marLeft w:val="0"/>
      <w:marRight w:val="0"/>
      <w:marTop w:val="0"/>
      <w:marBottom w:val="0"/>
      <w:divBdr>
        <w:top w:val="none" w:sz="0" w:space="0" w:color="auto"/>
        <w:left w:val="none" w:sz="0" w:space="0" w:color="auto"/>
        <w:bottom w:val="none" w:sz="0" w:space="0" w:color="auto"/>
        <w:right w:val="none" w:sz="0" w:space="0" w:color="auto"/>
      </w:divBdr>
      <w:divsChild>
        <w:div w:id="1678657679">
          <w:marLeft w:val="0"/>
          <w:marRight w:val="0"/>
          <w:marTop w:val="0"/>
          <w:marBottom w:val="0"/>
          <w:divBdr>
            <w:top w:val="none" w:sz="0" w:space="0" w:color="auto"/>
            <w:left w:val="none" w:sz="0" w:space="0" w:color="auto"/>
            <w:bottom w:val="none" w:sz="0" w:space="0" w:color="auto"/>
            <w:right w:val="none" w:sz="0" w:space="0" w:color="auto"/>
          </w:divBdr>
        </w:div>
        <w:div w:id="417138937">
          <w:marLeft w:val="0"/>
          <w:marRight w:val="0"/>
          <w:marTop w:val="150"/>
          <w:marBottom w:val="0"/>
          <w:divBdr>
            <w:top w:val="none" w:sz="0" w:space="0" w:color="auto"/>
            <w:left w:val="none" w:sz="0" w:space="0" w:color="auto"/>
            <w:bottom w:val="none" w:sz="0" w:space="0" w:color="auto"/>
            <w:right w:val="none" w:sz="0" w:space="0" w:color="auto"/>
          </w:divBdr>
          <w:divsChild>
            <w:div w:id="1998605442">
              <w:marLeft w:val="1155"/>
              <w:marRight w:val="0"/>
              <w:marTop w:val="0"/>
              <w:marBottom w:val="0"/>
              <w:divBdr>
                <w:top w:val="none" w:sz="0" w:space="0" w:color="auto"/>
                <w:left w:val="none" w:sz="0" w:space="0" w:color="auto"/>
                <w:bottom w:val="none" w:sz="0" w:space="0" w:color="auto"/>
                <w:right w:val="none" w:sz="0" w:space="0" w:color="auto"/>
              </w:divBdr>
            </w:div>
            <w:div w:id="1120951211">
              <w:marLeft w:val="1155"/>
              <w:marRight w:val="0"/>
              <w:marTop w:val="0"/>
              <w:marBottom w:val="0"/>
              <w:divBdr>
                <w:top w:val="none" w:sz="0" w:space="0" w:color="auto"/>
                <w:left w:val="none" w:sz="0" w:space="0" w:color="auto"/>
                <w:bottom w:val="none" w:sz="0" w:space="0" w:color="auto"/>
                <w:right w:val="none" w:sz="0" w:space="0" w:color="auto"/>
              </w:divBdr>
            </w:div>
            <w:div w:id="1088307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22720">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7201">
      <w:bodyDiv w:val="1"/>
      <w:marLeft w:val="0"/>
      <w:marRight w:val="0"/>
      <w:marTop w:val="0"/>
      <w:marBottom w:val="0"/>
      <w:divBdr>
        <w:top w:val="none" w:sz="0" w:space="0" w:color="auto"/>
        <w:left w:val="none" w:sz="0" w:space="0" w:color="auto"/>
        <w:bottom w:val="none" w:sz="0" w:space="0" w:color="auto"/>
        <w:right w:val="none" w:sz="0" w:space="0" w:color="auto"/>
      </w:divBdr>
      <w:divsChild>
        <w:div w:id="1799567655">
          <w:marLeft w:val="0"/>
          <w:marRight w:val="0"/>
          <w:marTop w:val="0"/>
          <w:marBottom w:val="0"/>
          <w:divBdr>
            <w:top w:val="none" w:sz="0" w:space="0" w:color="auto"/>
            <w:left w:val="none" w:sz="0" w:space="0" w:color="auto"/>
            <w:bottom w:val="none" w:sz="0" w:space="0" w:color="auto"/>
            <w:right w:val="none" w:sz="0" w:space="0" w:color="auto"/>
          </w:divBdr>
        </w:div>
        <w:div w:id="1727996418">
          <w:marLeft w:val="0"/>
          <w:marRight w:val="0"/>
          <w:marTop w:val="150"/>
          <w:marBottom w:val="0"/>
          <w:divBdr>
            <w:top w:val="none" w:sz="0" w:space="0" w:color="auto"/>
            <w:left w:val="none" w:sz="0" w:space="0" w:color="auto"/>
            <w:bottom w:val="none" w:sz="0" w:space="0" w:color="auto"/>
            <w:right w:val="none" w:sz="0" w:space="0" w:color="auto"/>
          </w:divBdr>
          <w:divsChild>
            <w:div w:id="764574889">
              <w:marLeft w:val="1155"/>
              <w:marRight w:val="0"/>
              <w:marTop w:val="0"/>
              <w:marBottom w:val="0"/>
              <w:divBdr>
                <w:top w:val="none" w:sz="0" w:space="0" w:color="auto"/>
                <w:left w:val="none" w:sz="0" w:space="0" w:color="auto"/>
                <w:bottom w:val="none" w:sz="0" w:space="0" w:color="auto"/>
                <w:right w:val="none" w:sz="0" w:space="0" w:color="auto"/>
              </w:divBdr>
            </w:div>
            <w:div w:id="417136930">
              <w:marLeft w:val="1155"/>
              <w:marRight w:val="0"/>
              <w:marTop w:val="0"/>
              <w:marBottom w:val="0"/>
              <w:divBdr>
                <w:top w:val="none" w:sz="0" w:space="0" w:color="auto"/>
                <w:left w:val="none" w:sz="0" w:space="0" w:color="auto"/>
                <w:bottom w:val="none" w:sz="0" w:space="0" w:color="auto"/>
                <w:right w:val="none" w:sz="0" w:space="0" w:color="auto"/>
              </w:divBdr>
            </w:div>
            <w:div w:id="83571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4444">
      <w:bodyDiv w:val="1"/>
      <w:marLeft w:val="0"/>
      <w:marRight w:val="0"/>
      <w:marTop w:val="0"/>
      <w:marBottom w:val="0"/>
      <w:divBdr>
        <w:top w:val="none" w:sz="0" w:space="0" w:color="auto"/>
        <w:left w:val="none" w:sz="0" w:space="0" w:color="auto"/>
        <w:bottom w:val="none" w:sz="0" w:space="0" w:color="auto"/>
        <w:right w:val="none" w:sz="0" w:space="0" w:color="auto"/>
      </w:divBdr>
      <w:divsChild>
        <w:div w:id="708532943">
          <w:marLeft w:val="0"/>
          <w:marRight w:val="0"/>
          <w:marTop w:val="0"/>
          <w:marBottom w:val="0"/>
          <w:divBdr>
            <w:top w:val="none" w:sz="0" w:space="0" w:color="auto"/>
            <w:left w:val="none" w:sz="0" w:space="0" w:color="auto"/>
            <w:bottom w:val="none" w:sz="0" w:space="0" w:color="auto"/>
            <w:right w:val="none" w:sz="0" w:space="0" w:color="auto"/>
          </w:divBdr>
        </w:div>
        <w:div w:id="1674841707">
          <w:marLeft w:val="0"/>
          <w:marRight w:val="0"/>
          <w:marTop w:val="150"/>
          <w:marBottom w:val="0"/>
          <w:divBdr>
            <w:top w:val="none" w:sz="0" w:space="0" w:color="auto"/>
            <w:left w:val="none" w:sz="0" w:space="0" w:color="auto"/>
            <w:bottom w:val="none" w:sz="0" w:space="0" w:color="auto"/>
            <w:right w:val="none" w:sz="0" w:space="0" w:color="auto"/>
          </w:divBdr>
          <w:divsChild>
            <w:div w:id="1116018708">
              <w:marLeft w:val="1155"/>
              <w:marRight w:val="0"/>
              <w:marTop w:val="0"/>
              <w:marBottom w:val="0"/>
              <w:divBdr>
                <w:top w:val="none" w:sz="0" w:space="0" w:color="auto"/>
                <w:left w:val="none" w:sz="0" w:space="0" w:color="auto"/>
                <w:bottom w:val="none" w:sz="0" w:space="0" w:color="auto"/>
                <w:right w:val="none" w:sz="0" w:space="0" w:color="auto"/>
              </w:divBdr>
            </w:div>
            <w:div w:id="916331381">
              <w:marLeft w:val="1155"/>
              <w:marRight w:val="0"/>
              <w:marTop w:val="0"/>
              <w:marBottom w:val="0"/>
              <w:divBdr>
                <w:top w:val="none" w:sz="0" w:space="0" w:color="auto"/>
                <w:left w:val="none" w:sz="0" w:space="0" w:color="auto"/>
                <w:bottom w:val="none" w:sz="0" w:space="0" w:color="auto"/>
                <w:right w:val="none" w:sz="0" w:space="0" w:color="auto"/>
              </w:divBdr>
            </w:div>
            <w:div w:id="16875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08776">
      <w:bodyDiv w:val="1"/>
      <w:marLeft w:val="0"/>
      <w:marRight w:val="0"/>
      <w:marTop w:val="0"/>
      <w:marBottom w:val="0"/>
      <w:divBdr>
        <w:top w:val="none" w:sz="0" w:space="0" w:color="auto"/>
        <w:left w:val="none" w:sz="0" w:space="0" w:color="auto"/>
        <w:bottom w:val="none" w:sz="0" w:space="0" w:color="auto"/>
        <w:right w:val="none" w:sz="0" w:space="0" w:color="auto"/>
      </w:divBdr>
      <w:divsChild>
        <w:div w:id="420494504">
          <w:marLeft w:val="0"/>
          <w:marRight w:val="0"/>
          <w:marTop w:val="0"/>
          <w:marBottom w:val="0"/>
          <w:divBdr>
            <w:top w:val="none" w:sz="0" w:space="0" w:color="auto"/>
            <w:left w:val="none" w:sz="0" w:space="0" w:color="auto"/>
            <w:bottom w:val="none" w:sz="0" w:space="0" w:color="auto"/>
            <w:right w:val="none" w:sz="0" w:space="0" w:color="auto"/>
          </w:divBdr>
        </w:div>
        <w:div w:id="51848796">
          <w:marLeft w:val="0"/>
          <w:marRight w:val="0"/>
          <w:marTop w:val="150"/>
          <w:marBottom w:val="0"/>
          <w:divBdr>
            <w:top w:val="none" w:sz="0" w:space="0" w:color="auto"/>
            <w:left w:val="none" w:sz="0" w:space="0" w:color="auto"/>
            <w:bottom w:val="none" w:sz="0" w:space="0" w:color="auto"/>
            <w:right w:val="none" w:sz="0" w:space="0" w:color="auto"/>
          </w:divBdr>
          <w:divsChild>
            <w:div w:id="432825559">
              <w:marLeft w:val="1155"/>
              <w:marRight w:val="0"/>
              <w:marTop w:val="0"/>
              <w:marBottom w:val="0"/>
              <w:divBdr>
                <w:top w:val="none" w:sz="0" w:space="0" w:color="auto"/>
                <w:left w:val="none" w:sz="0" w:space="0" w:color="auto"/>
                <w:bottom w:val="none" w:sz="0" w:space="0" w:color="auto"/>
                <w:right w:val="none" w:sz="0" w:space="0" w:color="auto"/>
              </w:divBdr>
            </w:div>
            <w:div w:id="1052971045">
              <w:marLeft w:val="1155"/>
              <w:marRight w:val="0"/>
              <w:marTop w:val="0"/>
              <w:marBottom w:val="0"/>
              <w:divBdr>
                <w:top w:val="none" w:sz="0" w:space="0" w:color="auto"/>
                <w:left w:val="none" w:sz="0" w:space="0" w:color="auto"/>
                <w:bottom w:val="none" w:sz="0" w:space="0" w:color="auto"/>
                <w:right w:val="none" w:sz="0" w:space="0" w:color="auto"/>
              </w:divBdr>
            </w:div>
            <w:div w:id="189604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4918">
      <w:bodyDiv w:val="1"/>
      <w:marLeft w:val="0"/>
      <w:marRight w:val="0"/>
      <w:marTop w:val="0"/>
      <w:marBottom w:val="0"/>
      <w:divBdr>
        <w:top w:val="none" w:sz="0" w:space="0" w:color="auto"/>
        <w:left w:val="none" w:sz="0" w:space="0" w:color="auto"/>
        <w:bottom w:val="none" w:sz="0" w:space="0" w:color="auto"/>
        <w:right w:val="none" w:sz="0" w:space="0" w:color="auto"/>
      </w:divBdr>
      <w:divsChild>
        <w:div w:id="404186071">
          <w:marLeft w:val="0"/>
          <w:marRight w:val="0"/>
          <w:marTop w:val="0"/>
          <w:marBottom w:val="0"/>
          <w:divBdr>
            <w:top w:val="none" w:sz="0" w:space="0" w:color="auto"/>
            <w:left w:val="none" w:sz="0" w:space="0" w:color="auto"/>
            <w:bottom w:val="none" w:sz="0" w:space="0" w:color="auto"/>
            <w:right w:val="none" w:sz="0" w:space="0" w:color="auto"/>
          </w:divBdr>
        </w:div>
        <w:div w:id="1898080888">
          <w:marLeft w:val="0"/>
          <w:marRight w:val="0"/>
          <w:marTop w:val="150"/>
          <w:marBottom w:val="0"/>
          <w:divBdr>
            <w:top w:val="none" w:sz="0" w:space="0" w:color="auto"/>
            <w:left w:val="none" w:sz="0" w:space="0" w:color="auto"/>
            <w:bottom w:val="none" w:sz="0" w:space="0" w:color="auto"/>
            <w:right w:val="none" w:sz="0" w:space="0" w:color="auto"/>
          </w:divBdr>
          <w:divsChild>
            <w:div w:id="1858500350">
              <w:marLeft w:val="1155"/>
              <w:marRight w:val="0"/>
              <w:marTop w:val="0"/>
              <w:marBottom w:val="0"/>
              <w:divBdr>
                <w:top w:val="none" w:sz="0" w:space="0" w:color="auto"/>
                <w:left w:val="none" w:sz="0" w:space="0" w:color="auto"/>
                <w:bottom w:val="none" w:sz="0" w:space="0" w:color="auto"/>
                <w:right w:val="none" w:sz="0" w:space="0" w:color="auto"/>
              </w:divBdr>
            </w:div>
            <w:div w:id="458185359">
              <w:marLeft w:val="1155"/>
              <w:marRight w:val="0"/>
              <w:marTop w:val="0"/>
              <w:marBottom w:val="0"/>
              <w:divBdr>
                <w:top w:val="none" w:sz="0" w:space="0" w:color="auto"/>
                <w:left w:val="none" w:sz="0" w:space="0" w:color="auto"/>
                <w:bottom w:val="none" w:sz="0" w:space="0" w:color="auto"/>
                <w:right w:val="none" w:sz="0" w:space="0" w:color="auto"/>
              </w:divBdr>
            </w:div>
            <w:div w:id="1291980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19611">
      <w:bodyDiv w:val="1"/>
      <w:marLeft w:val="0"/>
      <w:marRight w:val="0"/>
      <w:marTop w:val="0"/>
      <w:marBottom w:val="0"/>
      <w:divBdr>
        <w:top w:val="none" w:sz="0" w:space="0" w:color="auto"/>
        <w:left w:val="none" w:sz="0" w:space="0" w:color="auto"/>
        <w:bottom w:val="none" w:sz="0" w:space="0" w:color="auto"/>
        <w:right w:val="none" w:sz="0" w:space="0" w:color="auto"/>
      </w:divBdr>
      <w:divsChild>
        <w:div w:id="906108123">
          <w:marLeft w:val="0"/>
          <w:marRight w:val="0"/>
          <w:marTop w:val="0"/>
          <w:marBottom w:val="0"/>
          <w:divBdr>
            <w:top w:val="none" w:sz="0" w:space="0" w:color="auto"/>
            <w:left w:val="none" w:sz="0" w:space="0" w:color="auto"/>
            <w:bottom w:val="none" w:sz="0" w:space="0" w:color="auto"/>
            <w:right w:val="none" w:sz="0" w:space="0" w:color="auto"/>
          </w:divBdr>
        </w:div>
        <w:div w:id="341201317">
          <w:marLeft w:val="0"/>
          <w:marRight w:val="0"/>
          <w:marTop w:val="150"/>
          <w:marBottom w:val="0"/>
          <w:divBdr>
            <w:top w:val="none" w:sz="0" w:space="0" w:color="auto"/>
            <w:left w:val="none" w:sz="0" w:space="0" w:color="auto"/>
            <w:bottom w:val="none" w:sz="0" w:space="0" w:color="auto"/>
            <w:right w:val="none" w:sz="0" w:space="0" w:color="auto"/>
          </w:divBdr>
          <w:divsChild>
            <w:div w:id="2036425006">
              <w:marLeft w:val="1155"/>
              <w:marRight w:val="0"/>
              <w:marTop w:val="0"/>
              <w:marBottom w:val="0"/>
              <w:divBdr>
                <w:top w:val="none" w:sz="0" w:space="0" w:color="auto"/>
                <w:left w:val="none" w:sz="0" w:space="0" w:color="auto"/>
                <w:bottom w:val="none" w:sz="0" w:space="0" w:color="auto"/>
                <w:right w:val="none" w:sz="0" w:space="0" w:color="auto"/>
              </w:divBdr>
            </w:div>
            <w:div w:id="892035162">
              <w:marLeft w:val="1155"/>
              <w:marRight w:val="0"/>
              <w:marTop w:val="0"/>
              <w:marBottom w:val="0"/>
              <w:divBdr>
                <w:top w:val="none" w:sz="0" w:space="0" w:color="auto"/>
                <w:left w:val="none" w:sz="0" w:space="0" w:color="auto"/>
                <w:bottom w:val="none" w:sz="0" w:space="0" w:color="auto"/>
                <w:right w:val="none" w:sz="0" w:space="0" w:color="auto"/>
              </w:divBdr>
            </w:div>
            <w:div w:id="91509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744482">
      <w:bodyDiv w:val="1"/>
      <w:marLeft w:val="0"/>
      <w:marRight w:val="0"/>
      <w:marTop w:val="0"/>
      <w:marBottom w:val="0"/>
      <w:divBdr>
        <w:top w:val="none" w:sz="0" w:space="0" w:color="auto"/>
        <w:left w:val="none" w:sz="0" w:space="0" w:color="auto"/>
        <w:bottom w:val="none" w:sz="0" w:space="0" w:color="auto"/>
        <w:right w:val="none" w:sz="0" w:space="0" w:color="auto"/>
      </w:divBdr>
      <w:divsChild>
        <w:div w:id="146362956">
          <w:marLeft w:val="0"/>
          <w:marRight w:val="0"/>
          <w:marTop w:val="0"/>
          <w:marBottom w:val="0"/>
          <w:divBdr>
            <w:top w:val="none" w:sz="0" w:space="0" w:color="auto"/>
            <w:left w:val="none" w:sz="0" w:space="0" w:color="auto"/>
            <w:bottom w:val="none" w:sz="0" w:space="0" w:color="auto"/>
            <w:right w:val="none" w:sz="0" w:space="0" w:color="auto"/>
          </w:divBdr>
        </w:div>
        <w:div w:id="1680233936">
          <w:marLeft w:val="0"/>
          <w:marRight w:val="0"/>
          <w:marTop w:val="150"/>
          <w:marBottom w:val="0"/>
          <w:divBdr>
            <w:top w:val="none" w:sz="0" w:space="0" w:color="auto"/>
            <w:left w:val="none" w:sz="0" w:space="0" w:color="auto"/>
            <w:bottom w:val="none" w:sz="0" w:space="0" w:color="auto"/>
            <w:right w:val="none" w:sz="0" w:space="0" w:color="auto"/>
          </w:divBdr>
          <w:divsChild>
            <w:div w:id="1553955984">
              <w:marLeft w:val="1155"/>
              <w:marRight w:val="0"/>
              <w:marTop w:val="0"/>
              <w:marBottom w:val="0"/>
              <w:divBdr>
                <w:top w:val="none" w:sz="0" w:space="0" w:color="auto"/>
                <w:left w:val="none" w:sz="0" w:space="0" w:color="auto"/>
                <w:bottom w:val="none" w:sz="0" w:space="0" w:color="auto"/>
                <w:right w:val="none" w:sz="0" w:space="0" w:color="auto"/>
              </w:divBdr>
            </w:div>
            <w:div w:id="1576815681">
              <w:marLeft w:val="1155"/>
              <w:marRight w:val="0"/>
              <w:marTop w:val="0"/>
              <w:marBottom w:val="0"/>
              <w:divBdr>
                <w:top w:val="none" w:sz="0" w:space="0" w:color="auto"/>
                <w:left w:val="none" w:sz="0" w:space="0" w:color="auto"/>
                <w:bottom w:val="none" w:sz="0" w:space="0" w:color="auto"/>
                <w:right w:val="none" w:sz="0" w:space="0" w:color="auto"/>
              </w:divBdr>
            </w:div>
            <w:div w:id="191234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7931108">
      <w:bodyDiv w:val="1"/>
      <w:marLeft w:val="0"/>
      <w:marRight w:val="0"/>
      <w:marTop w:val="0"/>
      <w:marBottom w:val="0"/>
      <w:divBdr>
        <w:top w:val="none" w:sz="0" w:space="0" w:color="auto"/>
        <w:left w:val="none" w:sz="0" w:space="0" w:color="auto"/>
        <w:bottom w:val="none" w:sz="0" w:space="0" w:color="auto"/>
        <w:right w:val="none" w:sz="0" w:space="0" w:color="auto"/>
      </w:divBdr>
      <w:divsChild>
        <w:div w:id="1442341964">
          <w:marLeft w:val="0"/>
          <w:marRight w:val="0"/>
          <w:marTop w:val="0"/>
          <w:marBottom w:val="0"/>
          <w:divBdr>
            <w:top w:val="none" w:sz="0" w:space="0" w:color="auto"/>
            <w:left w:val="none" w:sz="0" w:space="0" w:color="auto"/>
            <w:bottom w:val="none" w:sz="0" w:space="0" w:color="auto"/>
            <w:right w:val="none" w:sz="0" w:space="0" w:color="auto"/>
          </w:divBdr>
        </w:div>
        <w:div w:id="1687367341">
          <w:marLeft w:val="0"/>
          <w:marRight w:val="0"/>
          <w:marTop w:val="150"/>
          <w:marBottom w:val="0"/>
          <w:divBdr>
            <w:top w:val="none" w:sz="0" w:space="0" w:color="auto"/>
            <w:left w:val="none" w:sz="0" w:space="0" w:color="auto"/>
            <w:bottom w:val="none" w:sz="0" w:space="0" w:color="auto"/>
            <w:right w:val="none" w:sz="0" w:space="0" w:color="auto"/>
          </w:divBdr>
          <w:divsChild>
            <w:div w:id="876888663">
              <w:marLeft w:val="1155"/>
              <w:marRight w:val="0"/>
              <w:marTop w:val="0"/>
              <w:marBottom w:val="0"/>
              <w:divBdr>
                <w:top w:val="none" w:sz="0" w:space="0" w:color="auto"/>
                <w:left w:val="none" w:sz="0" w:space="0" w:color="auto"/>
                <w:bottom w:val="none" w:sz="0" w:space="0" w:color="auto"/>
                <w:right w:val="none" w:sz="0" w:space="0" w:color="auto"/>
              </w:divBdr>
            </w:div>
            <w:div w:id="299962166">
              <w:marLeft w:val="1155"/>
              <w:marRight w:val="0"/>
              <w:marTop w:val="0"/>
              <w:marBottom w:val="0"/>
              <w:divBdr>
                <w:top w:val="none" w:sz="0" w:space="0" w:color="auto"/>
                <w:left w:val="none" w:sz="0" w:space="0" w:color="auto"/>
                <w:bottom w:val="none" w:sz="0" w:space="0" w:color="auto"/>
                <w:right w:val="none" w:sz="0" w:space="0" w:color="auto"/>
              </w:divBdr>
            </w:div>
            <w:div w:id="486945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938329">
      <w:bodyDiv w:val="1"/>
      <w:marLeft w:val="0"/>
      <w:marRight w:val="0"/>
      <w:marTop w:val="0"/>
      <w:marBottom w:val="0"/>
      <w:divBdr>
        <w:top w:val="none" w:sz="0" w:space="0" w:color="auto"/>
        <w:left w:val="none" w:sz="0" w:space="0" w:color="auto"/>
        <w:bottom w:val="none" w:sz="0" w:space="0" w:color="auto"/>
        <w:right w:val="none" w:sz="0" w:space="0" w:color="auto"/>
      </w:divBdr>
      <w:divsChild>
        <w:div w:id="899363845">
          <w:marLeft w:val="0"/>
          <w:marRight w:val="0"/>
          <w:marTop w:val="0"/>
          <w:marBottom w:val="0"/>
          <w:divBdr>
            <w:top w:val="none" w:sz="0" w:space="0" w:color="auto"/>
            <w:left w:val="none" w:sz="0" w:space="0" w:color="auto"/>
            <w:bottom w:val="none" w:sz="0" w:space="0" w:color="auto"/>
            <w:right w:val="none" w:sz="0" w:space="0" w:color="auto"/>
          </w:divBdr>
        </w:div>
        <w:div w:id="1192886970">
          <w:marLeft w:val="0"/>
          <w:marRight w:val="0"/>
          <w:marTop w:val="150"/>
          <w:marBottom w:val="0"/>
          <w:divBdr>
            <w:top w:val="none" w:sz="0" w:space="0" w:color="auto"/>
            <w:left w:val="none" w:sz="0" w:space="0" w:color="auto"/>
            <w:bottom w:val="none" w:sz="0" w:space="0" w:color="auto"/>
            <w:right w:val="none" w:sz="0" w:space="0" w:color="auto"/>
          </w:divBdr>
          <w:divsChild>
            <w:div w:id="1486236344">
              <w:marLeft w:val="1155"/>
              <w:marRight w:val="0"/>
              <w:marTop w:val="0"/>
              <w:marBottom w:val="0"/>
              <w:divBdr>
                <w:top w:val="none" w:sz="0" w:space="0" w:color="auto"/>
                <w:left w:val="none" w:sz="0" w:space="0" w:color="auto"/>
                <w:bottom w:val="none" w:sz="0" w:space="0" w:color="auto"/>
                <w:right w:val="none" w:sz="0" w:space="0" w:color="auto"/>
              </w:divBdr>
            </w:div>
            <w:div w:id="1994487642">
              <w:marLeft w:val="1155"/>
              <w:marRight w:val="0"/>
              <w:marTop w:val="0"/>
              <w:marBottom w:val="0"/>
              <w:divBdr>
                <w:top w:val="none" w:sz="0" w:space="0" w:color="auto"/>
                <w:left w:val="none" w:sz="0" w:space="0" w:color="auto"/>
                <w:bottom w:val="none" w:sz="0" w:space="0" w:color="auto"/>
                <w:right w:val="none" w:sz="0" w:space="0" w:color="auto"/>
              </w:divBdr>
            </w:div>
            <w:div w:id="1377657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128902">
      <w:bodyDiv w:val="1"/>
      <w:marLeft w:val="0"/>
      <w:marRight w:val="0"/>
      <w:marTop w:val="0"/>
      <w:marBottom w:val="0"/>
      <w:divBdr>
        <w:top w:val="none" w:sz="0" w:space="0" w:color="auto"/>
        <w:left w:val="none" w:sz="0" w:space="0" w:color="auto"/>
        <w:bottom w:val="none" w:sz="0" w:space="0" w:color="auto"/>
        <w:right w:val="none" w:sz="0" w:space="0" w:color="auto"/>
      </w:divBdr>
      <w:divsChild>
        <w:div w:id="647825787">
          <w:marLeft w:val="0"/>
          <w:marRight w:val="0"/>
          <w:marTop w:val="0"/>
          <w:marBottom w:val="0"/>
          <w:divBdr>
            <w:top w:val="none" w:sz="0" w:space="0" w:color="auto"/>
            <w:left w:val="none" w:sz="0" w:space="0" w:color="auto"/>
            <w:bottom w:val="none" w:sz="0" w:space="0" w:color="auto"/>
            <w:right w:val="none" w:sz="0" w:space="0" w:color="auto"/>
          </w:divBdr>
        </w:div>
        <w:div w:id="506559775">
          <w:marLeft w:val="0"/>
          <w:marRight w:val="0"/>
          <w:marTop w:val="150"/>
          <w:marBottom w:val="0"/>
          <w:divBdr>
            <w:top w:val="none" w:sz="0" w:space="0" w:color="auto"/>
            <w:left w:val="none" w:sz="0" w:space="0" w:color="auto"/>
            <w:bottom w:val="none" w:sz="0" w:space="0" w:color="auto"/>
            <w:right w:val="none" w:sz="0" w:space="0" w:color="auto"/>
          </w:divBdr>
          <w:divsChild>
            <w:div w:id="429592815">
              <w:marLeft w:val="1155"/>
              <w:marRight w:val="0"/>
              <w:marTop w:val="0"/>
              <w:marBottom w:val="0"/>
              <w:divBdr>
                <w:top w:val="none" w:sz="0" w:space="0" w:color="auto"/>
                <w:left w:val="none" w:sz="0" w:space="0" w:color="auto"/>
                <w:bottom w:val="none" w:sz="0" w:space="0" w:color="auto"/>
                <w:right w:val="none" w:sz="0" w:space="0" w:color="auto"/>
              </w:divBdr>
            </w:div>
            <w:div w:id="589703947">
              <w:marLeft w:val="1155"/>
              <w:marRight w:val="0"/>
              <w:marTop w:val="0"/>
              <w:marBottom w:val="0"/>
              <w:divBdr>
                <w:top w:val="none" w:sz="0" w:space="0" w:color="auto"/>
                <w:left w:val="none" w:sz="0" w:space="0" w:color="auto"/>
                <w:bottom w:val="none" w:sz="0" w:space="0" w:color="auto"/>
                <w:right w:val="none" w:sz="0" w:space="0" w:color="auto"/>
              </w:divBdr>
            </w:div>
            <w:div w:id="1305744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516762">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198016">
      <w:bodyDiv w:val="1"/>
      <w:marLeft w:val="0"/>
      <w:marRight w:val="0"/>
      <w:marTop w:val="0"/>
      <w:marBottom w:val="0"/>
      <w:divBdr>
        <w:top w:val="none" w:sz="0" w:space="0" w:color="auto"/>
        <w:left w:val="none" w:sz="0" w:space="0" w:color="auto"/>
        <w:bottom w:val="none" w:sz="0" w:space="0" w:color="auto"/>
        <w:right w:val="none" w:sz="0" w:space="0" w:color="auto"/>
      </w:divBdr>
      <w:divsChild>
        <w:div w:id="1713841788">
          <w:marLeft w:val="0"/>
          <w:marRight w:val="0"/>
          <w:marTop w:val="0"/>
          <w:marBottom w:val="0"/>
          <w:divBdr>
            <w:top w:val="none" w:sz="0" w:space="0" w:color="auto"/>
            <w:left w:val="none" w:sz="0" w:space="0" w:color="auto"/>
            <w:bottom w:val="none" w:sz="0" w:space="0" w:color="auto"/>
            <w:right w:val="none" w:sz="0" w:space="0" w:color="auto"/>
          </w:divBdr>
        </w:div>
        <w:div w:id="489256733">
          <w:marLeft w:val="0"/>
          <w:marRight w:val="0"/>
          <w:marTop w:val="150"/>
          <w:marBottom w:val="0"/>
          <w:divBdr>
            <w:top w:val="none" w:sz="0" w:space="0" w:color="auto"/>
            <w:left w:val="none" w:sz="0" w:space="0" w:color="auto"/>
            <w:bottom w:val="none" w:sz="0" w:space="0" w:color="auto"/>
            <w:right w:val="none" w:sz="0" w:space="0" w:color="auto"/>
          </w:divBdr>
          <w:divsChild>
            <w:div w:id="599608885">
              <w:marLeft w:val="1155"/>
              <w:marRight w:val="0"/>
              <w:marTop w:val="0"/>
              <w:marBottom w:val="0"/>
              <w:divBdr>
                <w:top w:val="none" w:sz="0" w:space="0" w:color="auto"/>
                <w:left w:val="none" w:sz="0" w:space="0" w:color="auto"/>
                <w:bottom w:val="none" w:sz="0" w:space="0" w:color="auto"/>
                <w:right w:val="none" w:sz="0" w:space="0" w:color="auto"/>
              </w:divBdr>
            </w:div>
            <w:div w:id="1976063842">
              <w:marLeft w:val="1155"/>
              <w:marRight w:val="0"/>
              <w:marTop w:val="0"/>
              <w:marBottom w:val="0"/>
              <w:divBdr>
                <w:top w:val="none" w:sz="0" w:space="0" w:color="auto"/>
                <w:left w:val="none" w:sz="0" w:space="0" w:color="auto"/>
                <w:bottom w:val="none" w:sz="0" w:space="0" w:color="auto"/>
                <w:right w:val="none" w:sz="0" w:space="0" w:color="auto"/>
              </w:divBdr>
            </w:div>
            <w:div w:id="214002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4047">
      <w:bodyDiv w:val="1"/>
      <w:marLeft w:val="0"/>
      <w:marRight w:val="0"/>
      <w:marTop w:val="0"/>
      <w:marBottom w:val="0"/>
      <w:divBdr>
        <w:top w:val="none" w:sz="0" w:space="0" w:color="auto"/>
        <w:left w:val="none" w:sz="0" w:space="0" w:color="auto"/>
        <w:bottom w:val="none" w:sz="0" w:space="0" w:color="auto"/>
        <w:right w:val="none" w:sz="0" w:space="0" w:color="auto"/>
      </w:divBdr>
      <w:divsChild>
        <w:div w:id="775097433">
          <w:marLeft w:val="0"/>
          <w:marRight w:val="0"/>
          <w:marTop w:val="0"/>
          <w:marBottom w:val="0"/>
          <w:divBdr>
            <w:top w:val="none" w:sz="0" w:space="0" w:color="auto"/>
            <w:left w:val="none" w:sz="0" w:space="0" w:color="auto"/>
            <w:bottom w:val="none" w:sz="0" w:space="0" w:color="auto"/>
            <w:right w:val="none" w:sz="0" w:space="0" w:color="auto"/>
          </w:divBdr>
        </w:div>
        <w:div w:id="873274501">
          <w:marLeft w:val="0"/>
          <w:marRight w:val="0"/>
          <w:marTop w:val="150"/>
          <w:marBottom w:val="0"/>
          <w:divBdr>
            <w:top w:val="none" w:sz="0" w:space="0" w:color="auto"/>
            <w:left w:val="none" w:sz="0" w:space="0" w:color="auto"/>
            <w:bottom w:val="none" w:sz="0" w:space="0" w:color="auto"/>
            <w:right w:val="none" w:sz="0" w:space="0" w:color="auto"/>
          </w:divBdr>
          <w:divsChild>
            <w:div w:id="1712419172">
              <w:marLeft w:val="1155"/>
              <w:marRight w:val="0"/>
              <w:marTop w:val="0"/>
              <w:marBottom w:val="0"/>
              <w:divBdr>
                <w:top w:val="none" w:sz="0" w:space="0" w:color="auto"/>
                <w:left w:val="none" w:sz="0" w:space="0" w:color="auto"/>
                <w:bottom w:val="none" w:sz="0" w:space="0" w:color="auto"/>
                <w:right w:val="none" w:sz="0" w:space="0" w:color="auto"/>
              </w:divBdr>
            </w:div>
            <w:div w:id="1080905765">
              <w:marLeft w:val="1155"/>
              <w:marRight w:val="0"/>
              <w:marTop w:val="0"/>
              <w:marBottom w:val="0"/>
              <w:divBdr>
                <w:top w:val="none" w:sz="0" w:space="0" w:color="auto"/>
                <w:left w:val="none" w:sz="0" w:space="0" w:color="auto"/>
                <w:bottom w:val="none" w:sz="0" w:space="0" w:color="auto"/>
                <w:right w:val="none" w:sz="0" w:space="0" w:color="auto"/>
              </w:divBdr>
            </w:div>
            <w:div w:id="118733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20020">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089394">
      <w:bodyDiv w:val="1"/>
      <w:marLeft w:val="0"/>
      <w:marRight w:val="0"/>
      <w:marTop w:val="0"/>
      <w:marBottom w:val="0"/>
      <w:divBdr>
        <w:top w:val="none" w:sz="0" w:space="0" w:color="auto"/>
        <w:left w:val="none" w:sz="0" w:space="0" w:color="auto"/>
        <w:bottom w:val="none" w:sz="0" w:space="0" w:color="auto"/>
        <w:right w:val="none" w:sz="0" w:space="0" w:color="auto"/>
      </w:divBdr>
      <w:divsChild>
        <w:div w:id="1792938894">
          <w:marLeft w:val="0"/>
          <w:marRight w:val="0"/>
          <w:marTop w:val="0"/>
          <w:marBottom w:val="0"/>
          <w:divBdr>
            <w:top w:val="none" w:sz="0" w:space="0" w:color="auto"/>
            <w:left w:val="none" w:sz="0" w:space="0" w:color="auto"/>
            <w:bottom w:val="none" w:sz="0" w:space="0" w:color="auto"/>
            <w:right w:val="none" w:sz="0" w:space="0" w:color="auto"/>
          </w:divBdr>
        </w:div>
        <w:div w:id="1013070256">
          <w:marLeft w:val="0"/>
          <w:marRight w:val="0"/>
          <w:marTop w:val="150"/>
          <w:marBottom w:val="0"/>
          <w:divBdr>
            <w:top w:val="none" w:sz="0" w:space="0" w:color="auto"/>
            <w:left w:val="none" w:sz="0" w:space="0" w:color="auto"/>
            <w:bottom w:val="none" w:sz="0" w:space="0" w:color="auto"/>
            <w:right w:val="none" w:sz="0" w:space="0" w:color="auto"/>
          </w:divBdr>
          <w:divsChild>
            <w:div w:id="1217081608">
              <w:marLeft w:val="1155"/>
              <w:marRight w:val="0"/>
              <w:marTop w:val="0"/>
              <w:marBottom w:val="0"/>
              <w:divBdr>
                <w:top w:val="none" w:sz="0" w:space="0" w:color="auto"/>
                <w:left w:val="none" w:sz="0" w:space="0" w:color="auto"/>
                <w:bottom w:val="none" w:sz="0" w:space="0" w:color="auto"/>
                <w:right w:val="none" w:sz="0" w:space="0" w:color="auto"/>
              </w:divBdr>
            </w:div>
            <w:div w:id="423769946">
              <w:marLeft w:val="1155"/>
              <w:marRight w:val="0"/>
              <w:marTop w:val="0"/>
              <w:marBottom w:val="0"/>
              <w:divBdr>
                <w:top w:val="none" w:sz="0" w:space="0" w:color="auto"/>
                <w:left w:val="none" w:sz="0" w:space="0" w:color="auto"/>
                <w:bottom w:val="none" w:sz="0" w:space="0" w:color="auto"/>
                <w:right w:val="none" w:sz="0" w:space="0" w:color="auto"/>
              </w:divBdr>
            </w:div>
            <w:div w:id="45225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090014">
      <w:bodyDiv w:val="1"/>
      <w:marLeft w:val="0"/>
      <w:marRight w:val="0"/>
      <w:marTop w:val="0"/>
      <w:marBottom w:val="0"/>
      <w:divBdr>
        <w:top w:val="none" w:sz="0" w:space="0" w:color="auto"/>
        <w:left w:val="none" w:sz="0" w:space="0" w:color="auto"/>
        <w:bottom w:val="none" w:sz="0" w:space="0" w:color="auto"/>
        <w:right w:val="none" w:sz="0" w:space="0" w:color="auto"/>
      </w:divBdr>
      <w:divsChild>
        <w:div w:id="1024593317">
          <w:marLeft w:val="0"/>
          <w:marRight w:val="0"/>
          <w:marTop w:val="0"/>
          <w:marBottom w:val="0"/>
          <w:divBdr>
            <w:top w:val="none" w:sz="0" w:space="0" w:color="auto"/>
            <w:left w:val="none" w:sz="0" w:space="0" w:color="auto"/>
            <w:bottom w:val="none" w:sz="0" w:space="0" w:color="auto"/>
            <w:right w:val="none" w:sz="0" w:space="0" w:color="auto"/>
          </w:divBdr>
        </w:div>
        <w:div w:id="993988410">
          <w:marLeft w:val="0"/>
          <w:marRight w:val="0"/>
          <w:marTop w:val="150"/>
          <w:marBottom w:val="0"/>
          <w:divBdr>
            <w:top w:val="none" w:sz="0" w:space="0" w:color="auto"/>
            <w:left w:val="none" w:sz="0" w:space="0" w:color="auto"/>
            <w:bottom w:val="none" w:sz="0" w:space="0" w:color="auto"/>
            <w:right w:val="none" w:sz="0" w:space="0" w:color="auto"/>
          </w:divBdr>
          <w:divsChild>
            <w:div w:id="1871843235">
              <w:marLeft w:val="1155"/>
              <w:marRight w:val="0"/>
              <w:marTop w:val="0"/>
              <w:marBottom w:val="0"/>
              <w:divBdr>
                <w:top w:val="none" w:sz="0" w:space="0" w:color="auto"/>
                <w:left w:val="none" w:sz="0" w:space="0" w:color="auto"/>
                <w:bottom w:val="none" w:sz="0" w:space="0" w:color="auto"/>
                <w:right w:val="none" w:sz="0" w:space="0" w:color="auto"/>
              </w:divBdr>
            </w:div>
            <w:div w:id="1931311420">
              <w:marLeft w:val="1155"/>
              <w:marRight w:val="0"/>
              <w:marTop w:val="0"/>
              <w:marBottom w:val="0"/>
              <w:divBdr>
                <w:top w:val="none" w:sz="0" w:space="0" w:color="auto"/>
                <w:left w:val="none" w:sz="0" w:space="0" w:color="auto"/>
                <w:bottom w:val="none" w:sz="0" w:space="0" w:color="auto"/>
                <w:right w:val="none" w:sz="0" w:space="0" w:color="auto"/>
              </w:divBdr>
            </w:div>
            <w:div w:id="519660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284279">
      <w:bodyDiv w:val="1"/>
      <w:marLeft w:val="0"/>
      <w:marRight w:val="0"/>
      <w:marTop w:val="0"/>
      <w:marBottom w:val="0"/>
      <w:divBdr>
        <w:top w:val="none" w:sz="0" w:space="0" w:color="auto"/>
        <w:left w:val="none" w:sz="0" w:space="0" w:color="auto"/>
        <w:bottom w:val="none" w:sz="0" w:space="0" w:color="auto"/>
        <w:right w:val="none" w:sz="0" w:space="0" w:color="auto"/>
      </w:divBdr>
      <w:divsChild>
        <w:div w:id="1143233370">
          <w:marLeft w:val="0"/>
          <w:marRight w:val="0"/>
          <w:marTop w:val="0"/>
          <w:marBottom w:val="0"/>
          <w:divBdr>
            <w:top w:val="none" w:sz="0" w:space="0" w:color="auto"/>
            <w:left w:val="none" w:sz="0" w:space="0" w:color="auto"/>
            <w:bottom w:val="none" w:sz="0" w:space="0" w:color="auto"/>
            <w:right w:val="none" w:sz="0" w:space="0" w:color="auto"/>
          </w:divBdr>
        </w:div>
        <w:div w:id="2098598351">
          <w:marLeft w:val="0"/>
          <w:marRight w:val="0"/>
          <w:marTop w:val="150"/>
          <w:marBottom w:val="0"/>
          <w:divBdr>
            <w:top w:val="none" w:sz="0" w:space="0" w:color="auto"/>
            <w:left w:val="none" w:sz="0" w:space="0" w:color="auto"/>
            <w:bottom w:val="none" w:sz="0" w:space="0" w:color="auto"/>
            <w:right w:val="none" w:sz="0" w:space="0" w:color="auto"/>
          </w:divBdr>
          <w:divsChild>
            <w:div w:id="2069330147">
              <w:marLeft w:val="1155"/>
              <w:marRight w:val="0"/>
              <w:marTop w:val="0"/>
              <w:marBottom w:val="0"/>
              <w:divBdr>
                <w:top w:val="none" w:sz="0" w:space="0" w:color="auto"/>
                <w:left w:val="none" w:sz="0" w:space="0" w:color="auto"/>
                <w:bottom w:val="none" w:sz="0" w:space="0" w:color="auto"/>
                <w:right w:val="none" w:sz="0" w:space="0" w:color="auto"/>
              </w:divBdr>
            </w:div>
            <w:div w:id="1073577821">
              <w:marLeft w:val="1155"/>
              <w:marRight w:val="0"/>
              <w:marTop w:val="0"/>
              <w:marBottom w:val="0"/>
              <w:divBdr>
                <w:top w:val="none" w:sz="0" w:space="0" w:color="auto"/>
                <w:left w:val="none" w:sz="0" w:space="0" w:color="auto"/>
                <w:bottom w:val="none" w:sz="0" w:space="0" w:color="auto"/>
                <w:right w:val="none" w:sz="0" w:space="0" w:color="auto"/>
              </w:divBdr>
            </w:div>
            <w:div w:id="1332950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5894">
      <w:bodyDiv w:val="1"/>
      <w:marLeft w:val="0"/>
      <w:marRight w:val="0"/>
      <w:marTop w:val="0"/>
      <w:marBottom w:val="0"/>
      <w:divBdr>
        <w:top w:val="none" w:sz="0" w:space="0" w:color="auto"/>
        <w:left w:val="none" w:sz="0" w:space="0" w:color="auto"/>
        <w:bottom w:val="none" w:sz="0" w:space="0" w:color="auto"/>
        <w:right w:val="none" w:sz="0" w:space="0" w:color="auto"/>
      </w:divBdr>
      <w:divsChild>
        <w:div w:id="1185900085">
          <w:marLeft w:val="0"/>
          <w:marRight w:val="0"/>
          <w:marTop w:val="0"/>
          <w:marBottom w:val="0"/>
          <w:divBdr>
            <w:top w:val="none" w:sz="0" w:space="0" w:color="auto"/>
            <w:left w:val="none" w:sz="0" w:space="0" w:color="auto"/>
            <w:bottom w:val="none" w:sz="0" w:space="0" w:color="auto"/>
            <w:right w:val="none" w:sz="0" w:space="0" w:color="auto"/>
          </w:divBdr>
        </w:div>
        <w:div w:id="1663393339">
          <w:marLeft w:val="0"/>
          <w:marRight w:val="0"/>
          <w:marTop w:val="150"/>
          <w:marBottom w:val="0"/>
          <w:divBdr>
            <w:top w:val="none" w:sz="0" w:space="0" w:color="auto"/>
            <w:left w:val="none" w:sz="0" w:space="0" w:color="auto"/>
            <w:bottom w:val="none" w:sz="0" w:space="0" w:color="auto"/>
            <w:right w:val="none" w:sz="0" w:space="0" w:color="auto"/>
          </w:divBdr>
          <w:divsChild>
            <w:div w:id="2125152157">
              <w:marLeft w:val="1155"/>
              <w:marRight w:val="0"/>
              <w:marTop w:val="0"/>
              <w:marBottom w:val="0"/>
              <w:divBdr>
                <w:top w:val="none" w:sz="0" w:space="0" w:color="auto"/>
                <w:left w:val="none" w:sz="0" w:space="0" w:color="auto"/>
                <w:bottom w:val="none" w:sz="0" w:space="0" w:color="auto"/>
                <w:right w:val="none" w:sz="0" w:space="0" w:color="auto"/>
              </w:divBdr>
            </w:div>
            <w:div w:id="145754862">
              <w:marLeft w:val="1155"/>
              <w:marRight w:val="0"/>
              <w:marTop w:val="0"/>
              <w:marBottom w:val="0"/>
              <w:divBdr>
                <w:top w:val="none" w:sz="0" w:space="0" w:color="auto"/>
                <w:left w:val="none" w:sz="0" w:space="0" w:color="auto"/>
                <w:bottom w:val="none" w:sz="0" w:space="0" w:color="auto"/>
                <w:right w:val="none" w:sz="0" w:space="0" w:color="auto"/>
              </w:divBdr>
            </w:div>
            <w:div w:id="1703245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285368">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5620">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327162">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2983501">
      <w:bodyDiv w:val="1"/>
      <w:marLeft w:val="0"/>
      <w:marRight w:val="0"/>
      <w:marTop w:val="0"/>
      <w:marBottom w:val="0"/>
      <w:divBdr>
        <w:top w:val="none" w:sz="0" w:space="0" w:color="auto"/>
        <w:left w:val="none" w:sz="0" w:space="0" w:color="auto"/>
        <w:bottom w:val="none" w:sz="0" w:space="0" w:color="auto"/>
        <w:right w:val="none" w:sz="0" w:space="0" w:color="auto"/>
      </w:divBdr>
      <w:divsChild>
        <w:div w:id="313265331">
          <w:marLeft w:val="0"/>
          <w:marRight w:val="0"/>
          <w:marTop w:val="0"/>
          <w:marBottom w:val="0"/>
          <w:divBdr>
            <w:top w:val="none" w:sz="0" w:space="0" w:color="auto"/>
            <w:left w:val="none" w:sz="0" w:space="0" w:color="auto"/>
            <w:bottom w:val="none" w:sz="0" w:space="0" w:color="auto"/>
            <w:right w:val="none" w:sz="0" w:space="0" w:color="auto"/>
          </w:divBdr>
        </w:div>
        <w:div w:id="718895501">
          <w:marLeft w:val="0"/>
          <w:marRight w:val="0"/>
          <w:marTop w:val="150"/>
          <w:marBottom w:val="0"/>
          <w:divBdr>
            <w:top w:val="none" w:sz="0" w:space="0" w:color="auto"/>
            <w:left w:val="none" w:sz="0" w:space="0" w:color="auto"/>
            <w:bottom w:val="none" w:sz="0" w:space="0" w:color="auto"/>
            <w:right w:val="none" w:sz="0" w:space="0" w:color="auto"/>
          </w:divBdr>
          <w:divsChild>
            <w:div w:id="1625773321">
              <w:marLeft w:val="1155"/>
              <w:marRight w:val="0"/>
              <w:marTop w:val="0"/>
              <w:marBottom w:val="0"/>
              <w:divBdr>
                <w:top w:val="none" w:sz="0" w:space="0" w:color="auto"/>
                <w:left w:val="none" w:sz="0" w:space="0" w:color="auto"/>
                <w:bottom w:val="none" w:sz="0" w:space="0" w:color="auto"/>
                <w:right w:val="none" w:sz="0" w:space="0" w:color="auto"/>
              </w:divBdr>
            </w:div>
            <w:div w:id="1640112071">
              <w:marLeft w:val="1155"/>
              <w:marRight w:val="0"/>
              <w:marTop w:val="0"/>
              <w:marBottom w:val="0"/>
              <w:divBdr>
                <w:top w:val="none" w:sz="0" w:space="0" w:color="auto"/>
                <w:left w:val="none" w:sz="0" w:space="0" w:color="auto"/>
                <w:bottom w:val="none" w:sz="0" w:space="0" w:color="auto"/>
                <w:right w:val="none" w:sz="0" w:space="0" w:color="auto"/>
              </w:divBdr>
            </w:div>
            <w:div w:id="343214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2520">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07006">
      <w:bodyDiv w:val="1"/>
      <w:marLeft w:val="0"/>
      <w:marRight w:val="0"/>
      <w:marTop w:val="0"/>
      <w:marBottom w:val="0"/>
      <w:divBdr>
        <w:top w:val="none" w:sz="0" w:space="0" w:color="auto"/>
        <w:left w:val="none" w:sz="0" w:space="0" w:color="auto"/>
        <w:bottom w:val="none" w:sz="0" w:space="0" w:color="auto"/>
        <w:right w:val="none" w:sz="0" w:space="0" w:color="auto"/>
      </w:divBdr>
      <w:divsChild>
        <w:div w:id="385371535">
          <w:marLeft w:val="0"/>
          <w:marRight w:val="0"/>
          <w:marTop w:val="0"/>
          <w:marBottom w:val="0"/>
          <w:divBdr>
            <w:top w:val="none" w:sz="0" w:space="0" w:color="auto"/>
            <w:left w:val="none" w:sz="0" w:space="0" w:color="auto"/>
            <w:bottom w:val="none" w:sz="0" w:space="0" w:color="auto"/>
            <w:right w:val="none" w:sz="0" w:space="0" w:color="auto"/>
          </w:divBdr>
        </w:div>
        <w:div w:id="446588987">
          <w:marLeft w:val="0"/>
          <w:marRight w:val="0"/>
          <w:marTop w:val="150"/>
          <w:marBottom w:val="0"/>
          <w:divBdr>
            <w:top w:val="none" w:sz="0" w:space="0" w:color="auto"/>
            <w:left w:val="none" w:sz="0" w:space="0" w:color="auto"/>
            <w:bottom w:val="none" w:sz="0" w:space="0" w:color="auto"/>
            <w:right w:val="none" w:sz="0" w:space="0" w:color="auto"/>
          </w:divBdr>
          <w:divsChild>
            <w:div w:id="343169257">
              <w:marLeft w:val="1155"/>
              <w:marRight w:val="0"/>
              <w:marTop w:val="0"/>
              <w:marBottom w:val="0"/>
              <w:divBdr>
                <w:top w:val="none" w:sz="0" w:space="0" w:color="auto"/>
                <w:left w:val="none" w:sz="0" w:space="0" w:color="auto"/>
                <w:bottom w:val="none" w:sz="0" w:space="0" w:color="auto"/>
                <w:right w:val="none" w:sz="0" w:space="0" w:color="auto"/>
              </w:divBdr>
            </w:div>
            <w:div w:id="178810948">
              <w:marLeft w:val="1155"/>
              <w:marRight w:val="0"/>
              <w:marTop w:val="0"/>
              <w:marBottom w:val="0"/>
              <w:divBdr>
                <w:top w:val="none" w:sz="0" w:space="0" w:color="auto"/>
                <w:left w:val="none" w:sz="0" w:space="0" w:color="auto"/>
                <w:bottom w:val="none" w:sz="0" w:space="0" w:color="auto"/>
                <w:right w:val="none" w:sz="0" w:space="0" w:color="auto"/>
              </w:divBdr>
            </w:div>
            <w:div w:id="2064715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071143">
      <w:bodyDiv w:val="1"/>
      <w:marLeft w:val="0"/>
      <w:marRight w:val="0"/>
      <w:marTop w:val="0"/>
      <w:marBottom w:val="0"/>
      <w:divBdr>
        <w:top w:val="none" w:sz="0" w:space="0" w:color="auto"/>
        <w:left w:val="none" w:sz="0" w:space="0" w:color="auto"/>
        <w:bottom w:val="none" w:sz="0" w:space="0" w:color="auto"/>
        <w:right w:val="none" w:sz="0" w:space="0" w:color="auto"/>
      </w:divBdr>
      <w:divsChild>
        <w:div w:id="1457215132">
          <w:marLeft w:val="0"/>
          <w:marRight w:val="0"/>
          <w:marTop w:val="0"/>
          <w:marBottom w:val="0"/>
          <w:divBdr>
            <w:top w:val="none" w:sz="0" w:space="0" w:color="auto"/>
            <w:left w:val="none" w:sz="0" w:space="0" w:color="auto"/>
            <w:bottom w:val="none" w:sz="0" w:space="0" w:color="auto"/>
            <w:right w:val="none" w:sz="0" w:space="0" w:color="auto"/>
          </w:divBdr>
        </w:div>
        <w:div w:id="815148874">
          <w:marLeft w:val="0"/>
          <w:marRight w:val="0"/>
          <w:marTop w:val="150"/>
          <w:marBottom w:val="0"/>
          <w:divBdr>
            <w:top w:val="none" w:sz="0" w:space="0" w:color="auto"/>
            <w:left w:val="none" w:sz="0" w:space="0" w:color="auto"/>
            <w:bottom w:val="none" w:sz="0" w:space="0" w:color="auto"/>
            <w:right w:val="none" w:sz="0" w:space="0" w:color="auto"/>
          </w:divBdr>
          <w:divsChild>
            <w:div w:id="1620334099">
              <w:marLeft w:val="1155"/>
              <w:marRight w:val="0"/>
              <w:marTop w:val="0"/>
              <w:marBottom w:val="0"/>
              <w:divBdr>
                <w:top w:val="none" w:sz="0" w:space="0" w:color="auto"/>
                <w:left w:val="none" w:sz="0" w:space="0" w:color="auto"/>
                <w:bottom w:val="none" w:sz="0" w:space="0" w:color="auto"/>
                <w:right w:val="none" w:sz="0" w:space="0" w:color="auto"/>
              </w:divBdr>
            </w:div>
            <w:div w:id="1227256070">
              <w:marLeft w:val="1155"/>
              <w:marRight w:val="0"/>
              <w:marTop w:val="0"/>
              <w:marBottom w:val="0"/>
              <w:divBdr>
                <w:top w:val="none" w:sz="0" w:space="0" w:color="auto"/>
                <w:left w:val="none" w:sz="0" w:space="0" w:color="auto"/>
                <w:bottom w:val="none" w:sz="0" w:space="0" w:color="auto"/>
                <w:right w:val="none" w:sz="0" w:space="0" w:color="auto"/>
              </w:divBdr>
            </w:div>
            <w:div w:id="239021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382246">
      <w:bodyDiv w:val="1"/>
      <w:marLeft w:val="0"/>
      <w:marRight w:val="0"/>
      <w:marTop w:val="0"/>
      <w:marBottom w:val="0"/>
      <w:divBdr>
        <w:top w:val="none" w:sz="0" w:space="0" w:color="auto"/>
        <w:left w:val="none" w:sz="0" w:space="0" w:color="auto"/>
        <w:bottom w:val="none" w:sz="0" w:space="0" w:color="auto"/>
        <w:right w:val="none" w:sz="0" w:space="0" w:color="auto"/>
      </w:divBdr>
      <w:divsChild>
        <w:div w:id="103381978">
          <w:marLeft w:val="0"/>
          <w:marRight w:val="0"/>
          <w:marTop w:val="0"/>
          <w:marBottom w:val="0"/>
          <w:divBdr>
            <w:top w:val="none" w:sz="0" w:space="0" w:color="auto"/>
            <w:left w:val="none" w:sz="0" w:space="0" w:color="auto"/>
            <w:bottom w:val="none" w:sz="0" w:space="0" w:color="auto"/>
            <w:right w:val="none" w:sz="0" w:space="0" w:color="auto"/>
          </w:divBdr>
        </w:div>
        <w:div w:id="1190334136">
          <w:marLeft w:val="0"/>
          <w:marRight w:val="0"/>
          <w:marTop w:val="150"/>
          <w:marBottom w:val="0"/>
          <w:divBdr>
            <w:top w:val="none" w:sz="0" w:space="0" w:color="auto"/>
            <w:left w:val="none" w:sz="0" w:space="0" w:color="auto"/>
            <w:bottom w:val="none" w:sz="0" w:space="0" w:color="auto"/>
            <w:right w:val="none" w:sz="0" w:space="0" w:color="auto"/>
          </w:divBdr>
          <w:divsChild>
            <w:div w:id="1105535248">
              <w:marLeft w:val="1155"/>
              <w:marRight w:val="0"/>
              <w:marTop w:val="0"/>
              <w:marBottom w:val="0"/>
              <w:divBdr>
                <w:top w:val="none" w:sz="0" w:space="0" w:color="auto"/>
                <w:left w:val="none" w:sz="0" w:space="0" w:color="auto"/>
                <w:bottom w:val="none" w:sz="0" w:space="0" w:color="auto"/>
                <w:right w:val="none" w:sz="0" w:space="0" w:color="auto"/>
              </w:divBdr>
            </w:div>
            <w:div w:id="1766799864">
              <w:marLeft w:val="1155"/>
              <w:marRight w:val="0"/>
              <w:marTop w:val="0"/>
              <w:marBottom w:val="0"/>
              <w:divBdr>
                <w:top w:val="none" w:sz="0" w:space="0" w:color="auto"/>
                <w:left w:val="none" w:sz="0" w:space="0" w:color="auto"/>
                <w:bottom w:val="none" w:sz="0" w:space="0" w:color="auto"/>
                <w:right w:val="none" w:sz="0" w:space="0" w:color="auto"/>
              </w:divBdr>
            </w:div>
            <w:div w:id="12100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301937">
      <w:bodyDiv w:val="1"/>
      <w:marLeft w:val="0"/>
      <w:marRight w:val="0"/>
      <w:marTop w:val="0"/>
      <w:marBottom w:val="0"/>
      <w:divBdr>
        <w:top w:val="none" w:sz="0" w:space="0" w:color="auto"/>
        <w:left w:val="none" w:sz="0" w:space="0" w:color="auto"/>
        <w:bottom w:val="none" w:sz="0" w:space="0" w:color="auto"/>
        <w:right w:val="none" w:sz="0" w:space="0" w:color="auto"/>
      </w:divBdr>
      <w:divsChild>
        <w:div w:id="591207486">
          <w:marLeft w:val="0"/>
          <w:marRight w:val="0"/>
          <w:marTop w:val="0"/>
          <w:marBottom w:val="0"/>
          <w:divBdr>
            <w:top w:val="none" w:sz="0" w:space="0" w:color="auto"/>
            <w:left w:val="none" w:sz="0" w:space="0" w:color="auto"/>
            <w:bottom w:val="none" w:sz="0" w:space="0" w:color="auto"/>
            <w:right w:val="none" w:sz="0" w:space="0" w:color="auto"/>
          </w:divBdr>
        </w:div>
        <w:div w:id="883640940">
          <w:marLeft w:val="0"/>
          <w:marRight w:val="0"/>
          <w:marTop w:val="150"/>
          <w:marBottom w:val="0"/>
          <w:divBdr>
            <w:top w:val="none" w:sz="0" w:space="0" w:color="auto"/>
            <w:left w:val="none" w:sz="0" w:space="0" w:color="auto"/>
            <w:bottom w:val="none" w:sz="0" w:space="0" w:color="auto"/>
            <w:right w:val="none" w:sz="0" w:space="0" w:color="auto"/>
          </w:divBdr>
          <w:divsChild>
            <w:div w:id="1796561316">
              <w:marLeft w:val="1155"/>
              <w:marRight w:val="0"/>
              <w:marTop w:val="0"/>
              <w:marBottom w:val="0"/>
              <w:divBdr>
                <w:top w:val="none" w:sz="0" w:space="0" w:color="auto"/>
                <w:left w:val="none" w:sz="0" w:space="0" w:color="auto"/>
                <w:bottom w:val="none" w:sz="0" w:space="0" w:color="auto"/>
                <w:right w:val="none" w:sz="0" w:space="0" w:color="auto"/>
              </w:divBdr>
            </w:div>
            <w:div w:id="14114423">
              <w:marLeft w:val="1155"/>
              <w:marRight w:val="0"/>
              <w:marTop w:val="0"/>
              <w:marBottom w:val="0"/>
              <w:divBdr>
                <w:top w:val="none" w:sz="0" w:space="0" w:color="auto"/>
                <w:left w:val="none" w:sz="0" w:space="0" w:color="auto"/>
                <w:bottom w:val="none" w:sz="0" w:space="0" w:color="auto"/>
                <w:right w:val="none" w:sz="0" w:space="0" w:color="auto"/>
              </w:divBdr>
            </w:div>
            <w:div w:id="672876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414678">
      <w:bodyDiv w:val="1"/>
      <w:marLeft w:val="0"/>
      <w:marRight w:val="0"/>
      <w:marTop w:val="0"/>
      <w:marBottom w:val="0"/>
      <w:divBdr>
        <w:top w:val="none" w:sz="0" w:space="0" w:color="auto"/>
        <w:left w:val="none" w:sz="0" w:space="0" w:color="auto"/>
        <w:bottom w:val="none" w:sz="0" w:space="0" w:color="auto"/>
        <w:right w:val="none" w:sz="0" w:space="0" w:color="auto"/>
      </w:divBdr>
      <w:divsChild>
        <w:div w:id="1303272182">
          <w:marLeft w:val="0"/>
          <w:marRight w:val="0"/>
          <w:marTop w:val="0"/>
          <w:marBottom w:val="0"/>
          <w:divBdr>
            <w:top w:val="none" w:sz="0" w:space="0" w:color="auto"/>
            <w:left w:val="none" w:sz="0" w:space="0" w:color="auto"/>
            <w:bottom w:val="none" w:sz="0" w:space="0" w:color="auto"/>
            <w:right w:val="none" w:sz="0" w:space="0" w:color="auto"/>
          </w:divBdr>
        </w:div>
        <w:div w:id="285161063">
          <w:marLeft w:val="0"/>
          <w:marRight w:val="0"/>
          <w:marTop w:val="150"/>
          <w:marBottom w:val="0"/>
          <w:divBdr>
            <w:top w:val="none" w:sz="0" w:space="0" w:color="auto"/>
            <w:left w:val="none" w:sz="0" w:space="0" w:color="auto"/>
            <w:bottom w:val="none" w:sz="0" w:space="0" w:color="auto"/>
            <w:right w:val="none" w:sz="0" w:space="0" w:color="auto"/>
          </w:divBdr>
          <w:divsChild>
            <w:div w:id="206181689">
              <w:marLeft w:val="1155"/>
              <w:marRight w:val="0"/>
              <w:marTop w:val="0"/>
              <w:marBottom w:val="0"/>
              <w:divBdr>
                <w:top w:val="none" w:sz="0" w:space="0" w:color="auto"/>
                <w:left w:val="none" w:sz="0" w:space="0" w:color="auto"/>
                <w:bottom w:val="none" w:sz="0" w:space="0" w:color="auto"/>
                <w:right w:val="none" w:sz="0" w:space="0" w:color="auto"/>
              </w:divBdr>
            </w:div>
            <w:div w:id="938679055">
              <w:marLeft w:val="1155"/>
              <w:marRight w:val="0"/>
              <w:marTop w:val="0"/>
              <w:marBottom w:val="0"/>
              <w:divBdr>
                <w:top w:val="none" w:sz="0" w:space="0" w:color="auto"/>
                <w:left w:val="none" w:sz="0" w:space="0" w:color="auto"/>
                <w:bottom w:val="none" w:sz="0" w:space="0" w:color="auto"/>
                <w:right w:val="none" w:sz="0" w:space="0" w:color="auto"/>
              </w:divBdr>
            </w:div>
            <w:div w:id="637341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610110">
      <w:bodyDiv w:val="1"/>
      <w:marLeft w:val="0"/>
      <w:marRight w:val="0"/>
      <w:marTop w:val="0"/>
      <w:marBottom w:val="0"/>
      <w:divBdr>
        <w:top w:val="none" w:sz="0" w:space="0" w:color="auto"/>
        <w:left w:val="none" w:sz="0" w:space="0" w:color="auto"/>
        <w:bottom w:val="none" w:sz="0" w:space="0" w:color="auto"/>
        <w:right w:val="none" w:sz="0" w:space="0" w:color="auto"/>
      </w:divBdr>
      <w:divsChild>
        <w:div w:id="1659309610">
          <w:marLeft w:val="0"/>
          <w:marRight w:val="0"/>
          <w:marTop w:val="0"/>
          <w:marBottom w:val="0"/>
          <w:divBdr>
            <w:top w:val="none" w:sz="0" w:space="0" w:color="auto"/>
            <w:left w:val="none" w:sz="0" w:space="0" w:color="auto"/>
            <w:bottom w:val="none" w:sz="0" w:space="0" w:color="auto"/>
            <w:right w:val="none" w:sz="0" w:space="0" w:color="auto"/>
          </w:divBdr>
        </w:div>
        <w:div w:id="1748769552">
          <w:marLeft w:val="0"/>
          <w:marRight w:val="0"/>
          <w:marTop w:val="150"/>
          <w:marBottom w:val="0"/>
          <w:divBdr>
            <w:top w:val="none" w:sz="0" w:space="0" w:color="auto"/>
            <w:left w:val="none" w:sz="0" w:space="0" w:color="auto"/>
            <w:bottom w:val="none" w:sz="0" w:space="0" w:color="auto"/>
            <w:right w:val="none" w:sz="0" w:space="0" w:color="auto"/>
          </w:divBdr>
          <w:divsChild>
            <w:div w:id="1139104730">
              <w:marLeft w:val="1155"/>
              <w:marRight w:val="0"/>
              <w:marTop w:val="0"/>
              <w:marBottom w:val="0"/>
              <w:divBdr>
                <w:top w:val="none" w:sz="0" w:space="0" w:color="auto"/>
                <w:left w:val="none" w:sz="0" w:space="0" w:color="auto"/>
                <w:bottom w:val="none" w:sz="0" w:space="0" w:color="auto"/>
                <w:right w:val="none" w:sz="0" w:space="0" w:color="auto"/>
              </w:divBdr>
            </w:div>
            <w:div w:id="1409690738">
              <w:marLeft w:val="1155"/>
              <w:marRight w:val="0"/>
              <w:marTop w:val="0"/>
              <w:marBottom w:val="0"/>
              <w:divBdr>
                <w:top w:val="none" w:sz="0" w:space="0" w:color="auto"/>
                <w:left w:val="none" w:sz="0" w:space="0" w:color="auto"/>
                <w:bottom w:val="none" w:sz="0" w:space="0" w:color="auto"/>
                <w:right w:val="none" w:sz="0" w:space="0" w:color="auto"/>
              </w:divBdr>
            </w:div>
            <w:div w:id="961612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191437">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1759">
      <w:bodyDiv w:val="1"/>
      <w:marLeft w:val="0"/>
      <w:marRight w:val="0"/>
      <w:marTop w:val="0"/>
      <w:marBottom w:val="0"/>
      <w:divBdr>
        <w:top w:val="none" w:sz="0" w:space="0" w:color="auto"/>
        <w:left w:val="none" w:sz="0" w:space="0" w:color="auto"/>
        <w:bottom w:val="none" w:sz="0" w:space="0" w:color="auto"/>
        <w:right w:val="none" w:sz="0" w:space="0" w:color="auto"/>
      </w:divBdr>
      <w:divsChild>
        <w:div w:id="686833056">
          <w:marLeft w:val="0"/>
          <w:marRight w:val="0"/>
          <w:marTop w:val="0"/>
          <w:marBottom w:val="0"/>
          <w:divBdr>
            <w:top w:val="none" w:sz="0" w:space="0" w:color="auto"/>
            <w:left w:val="none" w:sz="0" w:space="0" w:color="auto"/>
            <w:bottom w:val="none" w:sz="0" w:space="0" w:color="auto"/>
            <w:right w:val="none" w:sz="0" w:space="0" w:color="auto"/>
          </w:divBdr>
        </w:div>
        <w:div w:id="1663582764">
          <w:marLeft w:val="0"/>
          <w:marRight w:val="0"/>
          <w:marTop w:val="150"/>
          <w:marBottom w:val="0"/>
          <w:divBdr>
            <w:top w:val="none" w:sz="0" w:space="0" w:color="auto"/>
            <w:left w:val="none" w:sz="0" w:space="0" w:color="auto"/>
            <w:bottom w:val="none" w:sz="0" w:space="0" w:color="auto"/>
            <w:right w:val="none" w:sz="0" w:space="0" w:color="auto"/>
          </w:divBdr>
          <w:divsChild>
            <w:div w:id="425925608">
              <w:marLeft w:val="1155"/>
              <w:marRight w:val="0"/>
              <w:marTop w:val="0"/>
              <w:marBottom w:val="0"/>
              <w:divBdr>
                <w:top w:val="none" w:sz="0" w:space="0" w:color="auto"/>
                <w:left w:val="none" w:sz="0" w:space="0" w:color="auto"/>
                <w:bottom w:val="none" w:sz="0" w:space="0" w:color="auto"/>
                <w:right w:val="none" w:sz="0" w:space="0" w:color="auto"/>
              </w:divBdr>
            </w:div>
            <w:div w:id="567881222">
              <w:marLeft w:val="1155"/>
              <w:marRight w:val="0"/>
              <w:marTop w:val="0"/>
              <w:marBottom w:val="0"/>
              <w:divBdr>
                <w:top w:val="none" w:sz="0" w:space="0" w:color="auto"/>
                <w:left w:val="none" w:sz="0" w:space="0" w:color="auto"/>
                <w:bottom w:val="none" w:sz="0" w:space="0" w:color="auto"/>
                <w:right w:val="none" w:sz="0" w:space="0" w:color="auto"/>
              </w:divBdr>
            </w:div>
            <w:div w:id="603414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1173">
      <w:bodyDiv w:val="1"/>
      <w:marLeft w:val="0"/>
      <w:marRight w:val="0"/>
      <w:marTop w:val="0"/>
      <w:marBottom w:val="0"/>
      <w:divBdr>
        <w:top w:val="none" w:sz="0" w:space="0" w:color="auto"/>
        <w:left w:val="none" w:sz="0" w:space="0" w:color="auto"/>
        <w:bottom w:val="none" w:sz="0" w:space="0" w:color="auto"/>
        <w:right w:val="none" w:sz="0" w:space="0" w:color="auto"/>
      </w:divBdr>
      <w:divsChild>
        <w:div w:id="1492255388">
          <w:marLeft w:val="0"/>
          <w:marRight w:val="0"/>
          <w:marTop w:val="0"/>
          <w:marBottom w:val="0"/>
          <w:divBdr>
            <w:top w:val="none" w:sz="0" w:space="0" w:color="auto"/>
            <w:left w:val="none" w:sz="0" w:space="0" w:color="auto"/>
            <w:bottom w:val="none" w:sz="0" w:space="0" w:color="auto"/>
            <w:right w:val="none" w:sz="0" w:space="0" w:color="auto"/>
          </w:divBdr>
        </w:div>
        <w:div w:id="2139835545">
          <w:marLeft w:val="0"/>
          <w:marRight w:val="0"/>
          <w:marTop w:val="150"/>
          <w:marBottom w:val="0"/>
          <w:divBdr>
            <w:top w:val="none" w:sz="0" w:space="0" w:color="auto"/>
            <w:left w:val="none" w:sz="0" w:space="0" w:color="auto"/>
            <w:bottom w:val="none" w:sz="0" w:space="0" w:color="auto"/>
            <w:right w:val="none" w:sz="0" w:space="0" w:color="auto"/>
          </w:divBdr>
          <w:divsChild>
            <w:div w:id="993217153">
              <w:marLeft w:val="1155"/>
              <w:marRight w:val="0"/>
              <w:marTop w:val="0"/>
              <w:marBottom w:val="0"/>
              <w:divBdr>
                <w:top w:val="none" w:sz="0" w:space="0" w:color="auto"/>
                <w:left w:val="none" w:sz="0" w:space="0" w:color="auto"/>
                <w:bottom w:val="none" w:sz="0" w:space="0" w:color="auto"/>
                <w:right w:val="none" w:sz="0" w:space="0" w:color="auto"/>
              </w:divBdr>
            </w:div>
            <w:div w:id="1745295842">
              <w:marLeft w:val="1155"/>
              <w:marRight w:val="0"/>
              <w:marTop w:val="0"/>
              <w:marBottom w:val="0"/>
              <w:divBdr>
                <w:top w:val="none" w:sz="0" w:space="0" w:color="auto"/>
                <w:left w:val="none" w:sz="0" w:space="0" w:color="auto"/>
                <w:bottom w:val="none" w:sz="0" w:space="0" w:color="auto"/>
                <w:right w:val="none" w:sz="0" w:space="0" w:color="auto"/>
              </w:divBdr>
            </w:div>
            <w:div w:id="2127960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308817">
      <w:bodyDiv w:val="1"/>
      <w:marLeft w:val="0"/>
      <w:marRight w:val="0"/>
      <w:marTop w:val="0"/>
      <w:marBottom w:val="0"/>
      <w:divBdr>
        <w:top w:val="none" w:sz="0" w:space="0" w:color="auto"/>
        <w:left w:val="none" w:sz="0" w:space="0" w:color="auto"/>
        <w:bottom w:val="none" w:sz="0" w:space="0" w:color="auto"/>
        <w:right w:val="none" w:sz="0" w:space="0" w:color="auto"/>
      </w:divBdr>
      <w:divsChild>
        <w:div w:id="1710031977">
          <w:marLeft w:val="0"/>
          <w:marRight w:val="0"/>
          <w:marTop w:val="0"/>
          <w:marBottom w:val="0"/>
          <w:divBdr>
            <w:top w:val="none" w:sz="0" w:space="0" w:color="auto"/>
            <w:left w:val="none" w:sz="0" w:space="0" w:color="auto"/>
            <w:bottom w:val="none" w:sz="0" w:space="0" w:color="auto"/>
            <w:right w:val="none" w:sz="0" w:space="0" w:color="auto"/>
          </w:divBdr>
        </w:div>
        <w:div w:id="1394349709">
          <w:marLeft w:val="0"/>
          <w:marRight w:val="0"/>
          <w:marTop w:val="150"/>
          <w:marBottom w:val="0"/>
          <w:divBdr>
            <w:top w:val="none" w:sz="0" w:space="0" w:color="auto"/>
            <w:left w:val="none" w:sz="0" w:space="0" w:color="auto"/>
            <w:bottom w:val="none" w:sz="0" w:space="0" w:color="auto"/>
            <w:right w:val="none" w:sz="0" w:space="0" w:color="auto"/>
          </w:divBdr>
          <w:divsChild>
            <w:div w:id="26875503">
              <w:marLeft w:val="1155"/>
              <w:marRight w:val="0"/>
              <w:marTop w:val="0"/>
              <w:marBottom w:val="0"/>
              <w:divBdr>
                <w:top w:val="none" w:sz="0" w:space="0" w:color="auto"/>
                <w:left w:val="none" w:sz="0" w:space="0" w:color="auto"/>
                <w:bottom w:val="none" w:sz="0" w:space="0" w:color="auto"/>
                <w:right w:val="none" w:sz="0" w:space="0" w:color="auto"/>
              </w:divBdr>
            </w:div>
            <w:div w:id="863977857">
              <w:marLeft w:val="1155"/>
              <w:marRight w:val="0"/>
              <w:marTop w:val="0"/>
              <w:marBottom w:val="0"/>
              <w:divBdr>
                <w:top w:val="none" w:sz="0" w:space="0" w:color="auto"/>
                <w:left w:val="none" w:sz="0" w:space="0" w:color="auto"/>
                <w:bottom w:val="none" w:sz="0" w:space="0" w:color="auto"/>
                <w:right w:val="none" w:sz="0" w:space="0" w:color="auto"/>
              </w:divBdr>
            </w:div>
            <w:div w:id="25933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396246">
      <w:bodyDiv w:val="1"/>
      <w:marLeft w:val="0"/>
      <w:marRight w:val="0"/>
      <w:marTop w:val="0"/>
      <w:marBottom w:val="0"/>
      <w:divBdr>
        <w:top w:val="none" w:sz="0" w:space="0" w:color="auto"/>
        <w:left w:val="none" w:sz="0" w:space="0" w:color="auto"/>
        <w:bottom w:val="none" w:sz="0" w:space="0" w:color="auto"/>
        <w:right w:val="none" w:sz="0" w:space="0" w:color="auto"/>
      </w:divBdr>
      <w:divsChild>
        <w:div w:id="32727920">
          <w:marLeft w:val="0"/>
          <w:marRight w:val="0"/>
          <w:marTop w:val="0"/>
          <w:marBottom w:val="0"/>
          <w:divBdr>
            <w:top w:val="none" w:sz="0" w:space="0" w:color="auto"/>
            <w:left w:val="none" w:sz="0" w:space="0" w:color="auto"/>
            <w:bottom w:val="none" w:sz="0" w:space="0" w:color="auto"/>
            <w:right w:val="none" w:sz="0" w:space="0" w:color="auto"/>
          </w:divBdr>
        </w:div>
        <w:div w:id="2133818061">
          <w:marLeft w:val="0"/>
          <w:marRight w:val="0"/>
          <w:marTop w:val="150"/>
          <w:marBottom w:val="0"/>
          <w:divBdr>
            <w:top w:val="none" w:sz="0" w:space="0" w:color="auto"/>
            <w:left w:val="none" w:sz="0" w:space="0" w:color="auto"/>
            <w:bottom w:val="none" w:sz="0" w:space="0" w:color="auto"/>
            <w:right w:val="none" w:sz="0" w:space="0" w:color="auto"/>
          </w:divBdr>
          <w:divsChild>
            <w:div w:id="1808547310">
              <w:marLeft w:val="1155"/>
              <w:marRight w:val="0"/>
              <w:marTop w:val="0"/>
              <w:marBottom w:val="0"/>
              <w:divBdr>
                <w:top w:val="none" w:sz="0" w:space="0" w:color="auto"/>
                <w:left w:val="none" w:sz="0" w:space="0" w:color="auto"/>
                <w:bottom w:val="none" w:sz="0" w:space="0" w:color="auto"/>
                <w:right w:val="none" w:sz="0" w:space="0" w:color="auto"/>
              </w:divBdr>
            </w:div>
            <w:div w:id="1986738830">
              <w:marLeft w:val="1155"/>
              <w:marRight w:val="0"/>
              <w:marTop w:val="0"/>
              <w:marBottom w:val="0"/>
              <w:divBdr>
                <w:top w:val="none" w:sz="0" w:space="0" w:color="auto"/>
                <w:left w:val="none" w:sz="0" w:space="0" w:color="auto"/>
                <w:bottom w:val="none" w:sz="0" w:space="0" w:color="auto"/>
                <w:right w:val="none" w:sz="0" w:space="0" w:color="auto"/>
              </w:divBdr>
            </w:div>
            <w:div w:id="1731806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49144">
      <w:bodyDiv w:val="1"/>
      <w:marLeft w:val="0"/>
      <w:marRight w:val="0"/>
      <w:marTop w:val="0"/>
      <w:marBottom w:val="0"/>
      <w:divBdr>
        <w:top w:val="none" w:sz="0" w:space="0" w:color="auto"/>
        <w:left w:val="none" w:sz="0" w:space="0" w:color="auto"/>
        <w:bottom w:val="none" w:sz="0" w:space="0" w:color="auto"/>
        <w:right w:val="none" w:sz="0" w:space="0" w:color="auto"/>
      </w:divBdr>
      <w:divsChild>
        <w:div w:id="794493618">
          <w:marLeft w:val="0"/>
          <w:marRight w:val="0"/>
          <w:marTop w:val="0"/>
          <w:marBottom w:val="0"/>
          <w:divBdr>
            <w:top w:val="none" w:sz="0" w:space="0" w:color="auto"/>
            <w:left w:val="none" w:sz="0" w:space="0" w:color="auto"/>
            <w:bottom w:val="none" w:sz="0" w:space="0" w:color="auto"/>
            <w:right w:val="none" w:sz="0" w:space="0" w:color="auto"/>
          </w:divBdr>
        </w:div>
        <w:div w:id="1893543257">
          <w:marLeft w:val="0"/>
          <w:marRight w:val="0"/>
          <w:marTop w:val="150"/>
          <w:marBottom w:val="0"/>
          <w:divBdr>
            <w:top w:val="none" w:sz="0" w:space="0" w:color="auto"/>
            <w:left w:val="none" w:sz="0" w:space="0" w:color="auto"/>
            <w:bottom w:val="none" w:sz="0" w:space="0" w:color="auto"/>
            <w:right w:val="none" w:sz="0" w:space="0" w:color="auto"/>
          </w:divBdr>
          <w:divsChild>
            <w:div w:id="968708865">
              <w:marLeft w:val="1155"/>
              <w:marRight w:val="0"/>
              <w:marTop w:val="0"/>
              <w:marBottom w:val="0"/>
              <w:divBdr>
                <w:top w:val="none" w:sz="0" w:space="0" w:color="auto"/>
                <w:left w:val="none" w:sz="0" w:space="0" w:color="auto"/>
                <w:bottom w:val="none" w:sz="0" w:space="0" w:color="auto"/>
                <w:right w:val="none" w:sz="0" w:space="0" w:color="auto"/>
              </w:divBdr>
            </w:div>
            <w:div w:id="1969776748">
              <w:marLeft w:val="1155"/>
              <w:marRight w:val="0"/>
              <w:marTop w:val="0"/>
              <w:marBottom w:val="0"/>
              <w:divBdr>
                <w:top w:val="none" w:sz="0" w:space="0" w:color="auto"/>
                <w:left w:val="none" w:sz="0" w:space="0" w:color="auto"/>
                <w:bottom w:val="none" w:sz="0" w:space="0" w:color="auto"/>
                <w:right w:val="none" w:sz="0" w:space="0" w:color="auto"/>
              </w:divBdr>
            </w:div>
            <w:div w:id="626201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20712">
      <w:bodyDiv w:val="1"/>
      <w:marLeft w:val="0"/>
      <w:marRight w:val="0"/>
      <w:marTop w:val="0"/>
      <w:marBottom w:val="0"/>
      <w:divBdr>
        <w:top w:val="none" w:sz="0" w:space="0" w:color="auto"/>
        <w:left w:val="none" w:sz="0" w:space="0" w:color="auto"/>
        <w:bottom w:val="none" w:sz="0" w:space="0" w:color="auto"/>
        <w:right w:val="none" w:sz="0" w:space="0" w:color="auto"/>
      </w:divBdr>
      <w:divsChild>
        <w:div w:id="415831124">
          <w:marLeft w:val="0"/>
          <w:marRight w:val="0"/>
          <w:marTop w:val="0"/>
          <w:marBottom w:val="0"/>
          <w:divBdr>
            <w:top w:val="none" w:sz="0" w:space="0" w:color="auto"/>
            <w:left w:val="none" w:sz="0" w:space="0" w:color="auto"/>
            <w:bottom w:val="none" w:sz="0" w:space="0" w:color="auto"/>
            <w:right w:val="none" w:sz="0" w:space="0" w:color="auto"/>
          </w:divBdr>
        </w:div>
        <w:div w:id="1878346618">
          <w:marLeft w:val="0"/>
          <w:marRight w:val="0"/>
          <w:marTop w:val="150"/>
          <w:marBottom w:val="0"/>
          <w:divBdr>
            <w:top w:val="none" w:sz="0" w:space="0" w:color="auto"/>
            <w:left w:val="none" w:sz="0" w:space="0" w:color="auto"/>
            <w:bottom w:val="none" w:sz="0" w:space="0" w:color="auto"/>
            <w:right w:val="none" w:sz="0" w:space="0" w:color="auto"/>
          </w:divBdr>
          <w:divsChild>
            <w:div w:id="972443728">
              <w:marLeft w:val="1155"/>
              <w:marRight w:val="0"/>
              <w:marTop w:val="0"/>
              <w:marBottom w:val="0"/>
              <w:divBdr>
                <w:top w:val="none" w:sz="0" w:space="0" w:color="auto"/>
                <w:left w:val="none" w:sz="0" w:space="0" w:color="auto"/>
                <w:bottom w:val="none" w:sz="0" w:space="0" w:color="auto"/>
                <w:right w:val="none" w:sz="0" w:space="0" w:color="auto"/>
              </w:divBdr>
            </w:div>
            <w:div w:id="884833291">
              <w:marLeft w:val="1155"/>
              <w:marRight w:val="0"/>
              <w:marTop w:val="0"/>
              <w:marBottom w:val="0"/>
              <w:divBdr>
                <w:top w:val="none" w:sz="0" w:space="0" w:color="auto"/>
                <w:left w:val="none" w:sz="0" w:space="0" w:color="auto"/>
                <w:bottom w:val="none" w:sz="0" w:space="0" w:color="auto"/>
                <w:right w:val="none" w:sz="0" w:space="0" w:color="auto"/>
              </w:divBdr>
            </w:div>
            <w:div w:id="1801848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238665">
      <w:bodyDiv w:val="1"/>
      <w:marLeft w:val="0"/>
      <w:marRight w:val="0"/>
      <w:marTop w:val="0"/>
      <w:marBottom w:val="0"/>
      <w:divBdr>
        <w:top w:val="none" w:sz="0" w:space="0" w:color="auto"/>
        <w:left w:val="none" w:sz="0" w:space="0" w:color="auto"/>
        <w:bottom w:val="none" w:sz="0" w:space="0" w:color="auto"/>
        <w:right w:val="none" w:sz="0" w:space="0" w:color="auto"/>
      </w:divBdr>
      <w:divsChild>
        <w:div w:id="862520978">
          <w:marLeft w:val="0"/>
          <w:marRight w:val="0"/>
          <w:marTop w:val="0"/>
          <w:marBottom w:val="0"/>
          <w:divBdr>
            <w:top w:val="none" w:sz="0" w:space="0" w:color="auto"/>
            <w:left w:val="none" w:sz="0" w:space="0" w:color="auto"/>
            <w:bottom w:val="none" w:sz="0" w:space="0" w:color="auto"/>
            <w:right w:val="none" w:sz="0" w:space="0" w:color="auto"/>
          </w:divBdr>
        </w:div>
        <w:div w:id="838892080">
          <w:marLeft w:val="0"/>
          <w:marRight w:val="0"/>
          <w:marTop w:val="150"/>
          <w:marBottom w:val="0"/>
          <w:divBdr>
            <w:top w:val="none" w:sz="0" w:space="0" w:color="auto"/>
            <w:left w:val="none" w:sz="0" w:space="0" w:color="auto"/>
            <w:bottom w:val="none" w:sz="0" w:space="0" w:color="auto"/>
            <w:right w:val="none" w:sz="0" w:space="0" w:color="auto"/>
          </w:divBdr>
          <w:divsChild>
            <w:div w:id="647562777">
              <w:marLeft w:val="1155"/>
              <w:marRight w:val="0"/>
              <w:marTop w:val="0"/>
              <w:marBottom w:val="0"/>
              <w:divBdr>
                <w:top w:val="none" w:sz="0" w:space="0" w:color="auto"/>
                <w:left w:val="none" w:sz="0" w:space="0" w:color="auto"/>
                <w:bottom w:val="none" w:sz="0" w:space="0" w:color="auto"/>
                <w:right w:val="none" w:sz="0" w:space="0" w:color="auto"/>
              </w:divBdr>
            </w:div>
            <w:div w:id="1791362795">
              <w:marLeft w:val="1155"/>
              <w:marRight w:val="0"/>
              <w:marTop w:val="0"/>
              <w:marBottom w:val="0"/>
              <w:divBdr>
                <w:top w:val="none" w:sz="0" w:space="0" w:color="auto"/>
                <w:left w:val="none" w:sz="0" w:space="0" w:color="auto"/>
                <w:bottom w:val="none" w:sz="0" w:space="0" w:color="auto"/>
                <w:right w:val="none" w:sz="0" w:space="0" w:color="auto"/>
              </w:divBdr>
            </w:div>
            <w:div w:id="1692491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3599">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089017">
      <w:bodyDiv w:val="1"/>
      <w:marLeft w:val="0"/>
      <w:marRight w:val="0"/>
      <w:marTop w:val="0"/>
      <w:marBottom w:val="0"/>
      <w:divBdr>
        <w:top w:val="none" w:sz="0" w:space="0" w:color="auto"/>
        <w:left w:val="none" w:sz="0" w:space="0" w:color="auto"/>
        <w:bottom w:val="none" w:sz="0" w:space="0" w:color="auto"/>
        <w:right w:val="none" w:sz="0" w:space="0" w:color="auto"/>
      </w:divBdr>
      <w:divsChild>
        <w:div w:id="1861435382">
          <w:marLeft w:val="0"/>
          <w:marRight w:val="0"/>
          <w:marTop w:val="0"/>
          <w:marBottom w:val="0"/>
          <w:divBdr>
            <w:top w:val="none" w:sz="0" w:space="0" w:color="auto"/>
            <w:left w:val="none" w:sz="0" w:space="0" w:color="auto"/>
            <w:bottom w:val="none" w:sz="0" w:space="0" w:color="auto"/>
            <w:right w:val="none" w:sz="0" w:space="0" w:color="auto"/>
          </w:divBdr>
        </w:div>
        <w:div w:id="317807307">
          <w:marLeft w:val="0"/>
          <w:marRight w:val="0"/>
          <w:marTop w:val="150"/>
          <w:marBottom w:val="0"/>
          <w:divBdr>
            <w:top w:val="none" w:sz="0" w:space="0" w:color="auto"/>
            <w:left w:val="none" w:sz="0" w:space="0" w:color="auto"/>
            <w:bottom w:val="none" w:sz="0" w:space="0" w:color="auto"/>
            <w:right w:val="none" w:sz="0" w:space="0" w:color="auto"/>
          </w:divBdr>
          <w:divsChild>
            <w:div w:id="1019618665">
              <w:marLeft w:val="1155"/>
              <w:marRight w:val="0"/>
              <w:marTop w:val="0"/>
              <w:marBottom w:val="0"/>
              <w:divBdr>
                <w:top w:val="none" w:sz="0" w:space="0" w:color="auto"/>
                <w:left w:val="none" w:sz="0" w:space="0" w:color="auto"/>
                <w:bottom w:val="none" w:sz="0" w:space="0" w:color="auto"/>
                <w:right w:val="none" w:sz="0" w:space="0" w:color="auto"/>
              </w:divBdr>
            </w:div>
            <w:div w:id="982350000">
              <w:marLeft w:val="1155"/>
              <w:marRight w:val="0"/>
              <w:marTop w:val="0"/>
              <w:marBottom w:val="0"/>
              <w:divBdr>
                <w:top w:val="none" w:sz="0" w:space="0" w:color="auto"/>
                <w:left w:val="none" w:sz="0" w:space="0" w:color="auto"/>
                <w:bottom w:val="none" w:sz="0" w:space="0" w:color="auto"/>
                <w:right w:val="none" w:sz="0" w:space="0" w:color="auto"/>
              </w:divBdr>
            </w:div>
            <w:div w:id="869536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29595">
      <w:bodyDiv w:val="1"/>
      <w:marLeft w:val="0"/>
      <w:marRight w:val="0"/>
      <w:marTop w:val="0"/>
      <w:marBottom w:val="0"/>
      <w:divBdr>
        <w:top w:val="none" w:sz="0" w:space="0" w:color="auto"/>
        <w:left w:val="none" w:sz="0" w:space="0" w:color="auto"/>
        <w:bottom w:val="none" w:sz="0" w:space="0" w:color="auto"/>
        <w:right w:val="none" w:sz="0" w:space="0" w:color="auto"/>
      </w:divBdr>
      <w:divsChild>
        <w:div w:id="1954748004">
          <w:marLeft w:val="0"/>
          <w:marRight w:val="0"/>
          <w:marTop w:val="0"/>
          <w:marBottom w:val="0"/>
          <w:divBdr>
            <w:top w:val="none" w:sz="0" w:space="0" w:color="auto"/>
            <w:left w:val="none" w:sz="0" w:space="0" w:color="auto"/>
            <w:bottom w:val="none" w:sz="0" w:space="0" w:color="auto"/>
            <w:right w:val="none" w:sz="0" w:space="0" w:color="auto"/>
          </w:divBdr>
        </w:div>
        <w:div w:id="862129358">
          <w:marLeft w:val="0"/>
          <w:marRight w:val="0"/>
          <w:marTop w:val="150"/>
          <w:marBottom w:val="0"/>
          <w:divBdr>
            <w:top w:val="none" w:sz="0" w:space="0" w:color="auto"/>
            <w:left w:val="none" w:sz="0" w:space="0" w:color="auto"/>
            <w:bottom w:val="none" w:sz="0" w:space="0" w:color="auto"/>
            <w:right w:val="none" w:sz="0" w:space="0" w:color="auto"/>
          </w:divBdr>
          <w:divsChild>
            <w:div w:id="150952983">
              <w:marLeft w:val="1155"/>
              <w:marRight w:val="0"/>
              <w:marTop w:val="0"/>
              <w:marBottom w:val="0"/>
              <w:divBdr>
                <w:top w:val="none" w:sz="0" w:space="0" w:color="auto"/>
                <w:left w:val="none" w:sz="0" w:space="0" w:color="auto"/>
                <w:bottom w:val="none" w:sz="0" w:space="0" w:color="auto"/>
                <w:right w:val="none" w:sz="0" w:space="0" w:color="auto"/>
              </w:divBdr>
            </w:div>
            <w:div w:id="236598978">
              <w:marLeft w:val="1155"/>
              <w:marRight w:val="0"/>
              <w:marTop w:val="0"/>
              <w:marBottom w:val="0"/>
              <w:divBdr>
                <w:top w:val="none" w:sz="0" w:space="0" w:color="auto"/>
                <w:left w:val="none" w:sz="0" w:space="0" w:color="auto"/>
                <w:bottom w:val="none" w:sz="0" w:space="0" w:color="auto"/>
                <w:right w:val="none" w:sz="0" w:space="0" w:color="auto"/>
              </w:divBdr>
            </w:div>
            <w:div w:id="92164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1320">
      <w:bodyDiv w:val="1"/>
      <w:marLeft w:val="0"/>
      <w:marRight w:val="0"/>
      <w:marTop w:val="0"/>
      <w:marBottom w:val="0"/>
      <w:divBdr>
        <w:top w:val="none" w:sz="0" w:space="0" w:color="auto"/>
        <w:left w:val="none" w:sz="0" w:space="0" w:color="auto"/>
        <w:bottom w:val="none" w:sz="0" w:space="0" w:color="auto"/>
        <w:right w:val="none" w:sz="0" w:space="0" w:color="auto"/>
      </w:divBdr>
      <w:divsChild>
        <w:div w:id="1297876699">
          <w:marLeft w:val="0"/>
          <w:marRight w:val="0"/>
          <w:marTop w:val="0"/>
          <w:marBottom w:val="0"/>
          <w:divBdr>
            <w:top w:val="none" w:sz="0" w:space="0" w:color="auto"/>
            <w:left w:val="none" w:sz="0" w:space="0" w:color="auto"/>
            <w:bottom w:val="none" w:sz="0" w:space="0" w:color="auto"/>
            <w:right w:val="none" w:sz="0" w:space="0" w:color="auto"/>
          </w:divBdr>
        </w:div>
        <w:div w:id="1639646937">
          <w:marLeft w:val="0"/>
          <w:marRight w:val="0"/>
          <w:marTop w:val="150"/>
          <w:marBottom w:val="0"/>
          <w:divBdr>
            <w:top w:val="none" w:sz="0" w:space="0" w:color="auto"/>
            <w:left w:val="none" w:sz="0" w:space="0" w:color="auto"/>
            <w:bottom w:val="none" w:sz="0" w:space="0" w:color="auto"/>
            <w:right w:val="none" w:sz="0" w:space="0" w:color="auto"/>
          </w:divBdr>
          <w:divsChild>
            <w:div w:id="270086776">
              <w:marLeft w:val="1155"/>
              <w:marRight w:val="0"/>
              <w:marTop w:val="0"/>
              <w:marBottom w:val="0"/>
              <w:divBdr>
                <w:top w:val="none" w:sz="0" w:space="0" w:color="auto"/>
                <w:left w:val="none" w:sz="0" w:space="0" w:color="auto"/>
                <w:bottom w:val="none" w:sz="0" w:space="0" w:color="auto"/>
                <w:right w:val="none" w:sz="0" w:space="0" w:color="auto"/>
              </w:divBdr>
            </w:div>
            <w:div w:id="1174615198">
              <w:marLeft w:val="1155"/>
              <w:marRight w:val="0"/>
              <w:marTop w:val="0"/>
              <w:marBottom w:val="0"/>
              <w:divBdr>
                <w:top w:val="none" w:sz="0" w:space="0" w:color="auto"/>
                <w:left w:val="none" w:sz="0" w:space="0" w:color="auto"/>
                <w:bottom w:val="none" w:sz="0" w:space="0" w:color="auto"/>
                <w:right w:val="none" w:sz="0" w:space="0" w:color="auto"/>
              </w:divBdr>
            </w:div>
            <w:div w:id="780689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5861">
      <w:bodyDiv w:val="1"/>
      <w:marLeft w:val="0"/>
      <w:marRight w:val="0"/>
      <w:marTop w:val="0"/>
      <w:marBottom w:val="0"/>
      <w:divBdr>
        <w:top w:val="none" w:sz="0" w:space="0" w:color="auto"/>
        <w:left w:val="none" w:sz="0" w:space="0" w:color="auto"/>
        <w:bottom w:val="none" w:sz="0" w:space="0" w:color="auto"/>
        <w:right w:val="none" w:sz="0" w:space="0" w:color="auto"/>
      </w:divBdr>
    </w:div>
    <w:div w:id="898369845">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437461">
      <w:bodyDiv w:val="1"/>
      <w:marLeft w:val="0"/>
      <w:marRight w:val="0"/>
      <w:marTop w:val="0"/>
      <w:marBottom w:val="0"/>
      <w:divBdr>
        <w:top w:val="none" w:sz="0" w:space="0" w:color="auto"/>
        <w:left w:val="none" w:sz="0" w:space="0" w:color="auto"/>
        <w:bottom w:val="none" w:sz="0" w:space="0" w:color="auto"/>
        <w:right w:val="none" w:sz="0" w:space="0" w:color="auto"/>
      </w:divBdr>
      <w:divsChild>
        <w:div w:id="1132215635">
          <w:marLeft w:val="0"/>
          <w:marRight w:val="0"/>
          <w:marTop w:val="0"/>
          <w:marBottom w:val="0"/>
          <w:divBdr>
            <w:top w:val="none" w:sz="0" w:space="0" w:color="auto"/>
            <w:left w:val="none" w:sz="0" w:space="0" w:color="auto"/>
            <w:bottom w:val="none" w:sz="0" w:space="0" w:color="auto"/>
            <w:right w:val="none" w:sz="0" w:space="0" w:color="auto"/>
          </w:divBdr>
        </w:div>
        <w:div w:id="298462182">
          <w:marLeft w:val="0"/>
          <w:marRight w:val="0"/>
          <w:marTop w:val="150"/>
          <w:marBottom w:val="0"/>
          <w:divBdr>
            <w:top w:val="none" w:sz="0" w:space="0" w:color="auto"/>
            <w:left w:val="none" w:sz="0" w:space="0" w:color="auto"/>
            <w:bottom w:val="none" w:sz="0" w:space="0" w:color="auto"/>
            <w:right w:val="none" w:sz="0" w:space="0" w:color="auto"/>
          </w:divBdr>
          <w:divsChild>
            <w:div w:id="1225528424">
              <w:marLeft w:val="1155"/>
              <w:marRight w:val="0"/>
              <w:marTop w:val="0"/>
              <w:marBottom w:val="0"/>
              <w:divBdr>
                <w:top w:val="none" w:sz="0" w:space="0" w:color="auto"/>
                <w:left w:val="none" w:sz="0" w:space="0" w:color="auto"/>
                <w:bottom w:val="none" w:sz="0" w:space="0" w:color="auto"/>
                <w:right w:val="none" w:sz="0" w:space="0" w:color="auto"/>
              </w:divBdr>
            </w:div>
            <w:div w:id="1800801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596181">
      <w:bodyDiv w:val="1"/>
      <w:marLeft w:val="0"/>
      <w:marRight w:val="0"/>
      <w:marTop w:val="0"/>
      <w:marBottom w:val="0"/>
      <w:divBdr>
        <w:top w:val="none" w:sz="0" w:space="0" w:color="auto"/>
        <w:left w:val="none" w:sz="0" w:space="0" w:color="auto"/>
        <w:bottom w:val="none" w:sz="0" w:space="0" w:color="auto"/>
        <w:right w:val="none" w:sz="0" w:space="0" w:color="auto"/>
      </w:divBdr>
    </w:div>
    <w:div w:id="898789382">
      <w:bodyDiv w:val="1"/>
      <w:marLeft w:val="0"/>
      <w:marRight w:val="0"/>
      <w:marTop w:val="0"/>
      <w:marBottom w:val="0"/>
      <w:divBdr>
        <w:top w:val="none" w:sz="0" w:space="0" w:color="auto"/>
        <w:left w:val="none" w:sz="0" w:space="0" w:color="auto"/>
        <w:bottom w:val="none" w:sz="0" w:space="0" w:color="auto"/>
        <w:right w:val="none" w:sz="0" w:space="0" w:color="auto"/>
      </w:divBdr>
      <w:divsChild>
        <w:div w:id="964581026">
          <w:marLeft w:val="0"/>
          <w:marRight w:val="0"/>
          <w:marTop w:val="0"/>
          <w:marBottom w:val="0"/>
          <w:divBdr>
            <w:top w:val="none" w:sz="0" w:space="0" w:color="auto"/>
            <w:left w:val="none" w:sz="0" w:space="0" w:color="auto"/>
            <w:bottom w:val="none" w:sz="0" w:space="0" w:color="auto"/>
            <w:right w:val="none" w:sz="0" w:space="0" w:color="auto"/>
          </w:divBdr>
        </w:div>
        <w:div w:id="925990579">
          <w:marLeft w:val="0"/>
          <w:marRight w:val="0"/>
          <w:marTop w:val="150"/>
          <w:marBottom w:val="0"/>
          <w:divBdr>
            <w:top w:val="none" w:sz="0" w:space="0" w:color="auto"/>
            <w:left w:val="none" w:sz="0" w:space="0" w:color="auto"/>
            <w:bottom w:val="none" w:sz="0" w:space="0" w:color="auto"/>
            <w:right w:val="none" w:sz="0" w:space="0" w:color="auto"/>
          </w:divBdr>
          <w:divsChild>
            <w:div w:id="1268150354">
              <w:marLeft w:val="1155"/>
              <w:marRight w:val="0"/>
              <w:marTop w:val="0"/>
              <w:marBottom w:val="0"/>
              <w:divBdr>
                <w:top w:val="none" w:sz="0" w:space="0" w:color="auto"/>
                <w:left w:val="none" w:sz="0" w:space="0" w:color="auto"/>
                <w:bottom w:val="none" w:sz="0" w:space="0" w:color="auto"/>
                <w:right w:val="none" w:sz="0" w:space="0" w:color="auto"/>
              </w:divBdr>
            </w:div>
            <w:div w:id="489294236">
              <w:marLeft w:val="1155"/>
              <w:marRight w:val="0"/>
              <w:marTop w:val="0"/>
              <w:marBottom w:val="0"/>
              <w:divBdr>
                <w:top w:val="none" w:sz="0" w:space="0" w:color="auto"/>
                <w:left w:val="none" w:sz="0" w:space="0" w:color="auto"/>
                <w:bottom w:val="none" w:sz="0" w:space="0" w:color="auto"/>
                <w:right w:val="none" w:sz="0" w:space="0" w:color="auto"/>
              </w:divBdr>
            </w:div>
            <w:div w:id="1059552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50679">
      <w:bodyDiv w:val="1"/>
      <w:marLeft w:val="0"/>
      <w:marRight w:val="0"/>
      <w:marTop w:val="0"/>
      <w:marBottom w:val="0"/>
      <w:divBdr>
        <w:top w:val="none" w:sz="0" w:space="0" w:color="auto"/>
        <w:left w:val="none" w:sz="0" w:space="0" w:color="auto"/>
        <w:bottom w:val="none" w:sz="0" w:space="0" w:color="auto"/>
        <w:right w:val="none" w:sz="0" w:space="0" w:color="auto"/>
      </w:divBdr>
      <w:divsChild>
        <w:div w:id="1138111537">
          <w:marLeft w:val="0"/>
          <w:marRight w:val="0"/>
          <w:marTop w:val="0"/>
          <w:marBottom w:val="0"/>
          <w:divBdr>
            <w:top w:val="none" w:sz="0" w:space="0" w:color="auto"/>
            <w:left w:val="none" w:sz="0" w:space="0" w:color="auto"/>
            <w:bottom w:val="none" w:sz="0" w:space="0" w:color="auto"/>
            <w:right w:val="none" w:sz="0" w:space="0" w:color="auto"/>
          </w:divBdr>
        </w:div>
        <w:div w:id="933131760">
          <w:marLeft w:val="0"/>
          <w:marRight w:val="0"/>
          <w:marTop w:val="150"/>
          <w:marBottom w:val="0"/>
          <w:divBdr>
            <w:top w:val="none" w:sz="0" w:space="0" w:color="auto"/>
            <w:left w:val="none" w:sz="0" w:space="0" w:color="auto"/>
            <w:bottom w:val="none" w:sz="0" w:space="0" w:color="auto"/>
            <w:right w:val="none" w:sz="0" w:space="0" w:color="auto"/>
          </w:divBdr>
          <w:divsChild>
            <w:div w:id="361057306">
              <w:marLeft w:val="1155"/>
              <w:marRight w:val="0"/>
              <w:marTop w:val="0"/>
              <w:marBottom w:val="0"/>
              <w:divBdr>
                <w:top w:val="none" w:sz="0" w:space="0" w:color="auto"/>
                <w:left w:val="none" w:sz="0" w:space="0" w:color="auto"/>
                <w:bottom w:val="none" w:sz="0" w:space="0" w:color="auto"/>
                <w:right w:val="none" w:sz="0" w:space="0" w:color="auto"/>
              </w:divBdr>
            </w:div>
            <w:div w:id="432093822">
              <w:marLeft w:val="1155"/>
              <w:marRight w:val="0"/>
              <w:marTop w:val="0"/>
              <w:marBottom w:val="0"/>
              <w:divBdr>
                <w:top w:val="none" w:sz="0" w:space="0" w:color="auto"/>
                <w:left w:val="none" w:sz="0" w:space="0" w:color="auto"/>
                <w:bottom w:val="none" w:sz="0" w:space="0" w:color="auto"/>
                <w:right w:val="none" w:sz="0" w:space="0" w:color="auto"/>
              </w:divBdr>
            </w:div>
            <w:div w:id="423770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2427">
      <w:bodyDiv w:val="1"/>
      <w:marLeft w:val="0"/>
      <w:marRight w:val="0"/>
      <w:marTop w:val="0"/>
      <w:marBottom w:val="0"/>
      <w:divBdr>
        <w:top w:val="none" w:sz="0" w:space="0" w:color="auto"/>
        <w:left w:val="none" w:sz="0" w:space="0" w:color="auto"/>
        <w:bottom w:val="none" w:sz="0" w:space="0" w:color="auto"/>
        <w:right w:val="none" w:sz="0" w:space="0" w:color="auto"/>
      </w:divBdr>
      <w:divsChild>
        <w:div w:id="591353951">
          <w:marLeft w:val="0"/>
          <w:marRight w:val="0"/>
          <w:marTop w:val="0"/>
          <w:marBottom w:val="0"/>
          <w:divBdr>
            <w:top w:val="none" w:sz="0" w:space="0" w:color="auto"/>
            <w:left w:val="none" w:sz="0" w:space="0" w:color="auto"/>
            <w:bottom w:val="none" w:sz="0" w:space="0" w:color="auto"/>
            <w:right w:val="none" w:sz="0" w:space="0" w:color="auto"/>
          </w:divBdr>
        </w:div>
        <w:div w:id="897319887">
          <w:marLeft w:val="0"/>
          <w:marRight w:val="0"/>
          <w:marTop w:val="150"/>
          <w:marBottom w:val="0"/>
          <w:divBdr>
            <w:top w:val="none" w:sz="0" w:space="0" w:color="auto"/>
            <w:left w:val="none" w:sz="0" w:space="0" w:color="auto"/>
            <w:bottom w:val="none" w:sz="0" w:space="0" w:color="auto"/>
            <w:right w:val="none" w:sz="0" w:space="0" w:color="auto"/>
          </w:divBdr>
          <w:divsChild>
            <w:div w:id="1863516674">
              <w:marLeft w:val="1155"/>
              <w:marRight w:val="0"/>
              <w:marTop w:val="0"/>
              <w:marBottom w:val="0"/>
              <w:divBdr>
                <w:top w:val="none" w:sz="0" w:space="0" w:color="auto"/>
                <w:left w:val="none" w:sz="0" w:space="0" w:color="auto"/>
                <w:bottom w:val="none" w:sz="0" w:space="0" w:color="auto"/>
                <w:right w:val="none" w:sz="0" w:space="0" w:color="auto"/>
              </w:divBdr>
            </w:div>
            <w:div w:id="401949548">
              <w:marLeft w:val="1155"/>
              <w:marRight w:val="0"/>
              <w:marTop w:val="0"/>
              <w:marBottom w:val="0"/>
              <w:divBdr>
                <w:top w:val="none" w:sz="0" w:space="0" w:color="auto"/>
                <w:left w:val="none" w:sz="0" w:space="0" w:color="auto"/>
                <w:bottom w:val="none" w:sz="0" w:space="0" w:color="auto"/>
                <w:right w:val="none" w:sz="0" w:space="0" w:color="auto"/>
              </w:divBdr>
            </w:div>
            <w:div w:id="403185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438216">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513591">
      <w:bodyDiv w:val="1"/>
      <w:marLeft w:val="0"/>
      <w:marRight w:val="0"/>
      <w:marTop w:val="0"/>
      <w:marBottom w:val="0"/>
      <w:divBdr>
        <w:top w:val="none" w:sz="0" w:space="0" w:color="auto"/>
        <w:left w:val="none" w:sz="0" w:space="0" w:color="auto"/>
        <w:bottom w:val="none" w:sz="0" w:space="0" w:color="auto"/>
        <w:right w:val="none" w:sz="0" w:space="0" w:color="auto"/>
      </w:divBdr>
    </w:div>
    <w:div w:id="899561893">
      <w:bodyDiv w:val="1"/>
      <w:marLeft w:val="0"/>
      <w:marRight w:val="0"/>
      <w:marTop w:val="0"/>
      <w:marBottom w:val="0"/>
      <w:divBdr>
        <w:top w:val="none" w:sz="0" w:space="0" w:color="auto"/>
        <w:left w:val="none" w:sz="0" w:space="0" w:color="auto"/>
        <w:bottom w:val="none" w:sz="0" w:space="0" w:color="auto"/>
        <w:right w:val="none" w:sz="0" w:space="0" w:color="auto"/>
      </w:divBdr>
      <w:divsChild>
        <w:div w:id="371425258">
          <w:marLeft w:val="0"/>
          <w:marRight w:val="0"/>
          <w:marTop w:val="0"/>
          <w:marBottom w:val="0"/>
          <w:divBdr>
            <w:top w:val="none" w:sz="0" w:space="0" w:color="auto"/>
            <w:left w:val="none" w:sz="0" w:space="0" w:color="auto"/>
            <w:bottom w:val="none" w:sz="0" w:space="0" w:color="auto"/>
            <w:right w:val="none" w:sz="0" w:space="0" w:color="auto"/>
          </w:divBdr>
        </w:div>
        <w:div w:id="544563305">
          <w:marLeft w:val="0"/>
          <w:marRight w:val="0"/>
          <w:marTop w:val="150"/>
          <w:marBottom w:val="0"/>
          <w:divBdr>
            <w:top w:val="none" w:sz="0" w:space="0" w:color="auto"/>
            <w:left w:val="none" w:sz="0" w:space="0" w:color="auto"/>
            <w:bottom w:val="none" w:sz="0" w:space="0" w:color="auto"/>
            <w:right w:val="none" w:sz="0" w:space="0" w:color="auto"/>
          </w:divBdr>
          <w:divsChild>
            <w:div w:id="991907277">
              <w:marLeft w:val="1155"/>
              <w:marRight w:val="0"/>
              <w:marTop w:val="0"/>
              <w:marBottom w:val="0"/>
              <w:divBdr>
                <w:top w:val="none" w:sz="0" w:space="0" w:color="auto"/>
                <w:left w:val="none" w:sz="0" w:space="0" w:color="auto"/>
                <w:bottom w:val="none" w:sz="0" w:space="0" w:color="auto"/>
                <w:right w:val="none" w:sz="0" w:space="0" w:color="auto"/>
              </w:divBdr>
            </w:div>
            <w:div w:id="1264731132">
              <w:marLeft w:val="1155"/>
              <w:marRight w:val="0"/>
              <w:marTop w:val="0"/>
              <w:marBottom w:val="0"/>
              <w:divBdr>
                <w:top w:val="none" w:sz="0" w:space="0" w:color="auto"/>
                <w:left w:val="none" w:sz="0" w:space="0" w:color="auto"/>
                <w:bottom w:val="none" w:sz="0" w:space="0" w:color="auto"/>
                <w:right w:val="none" w:sz="0" w:space="0" w:color="auto"/>
              </w:divBdr>
            </w:div>
            <w:div w:id="805314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752349">
      <w:bodyDiv w:val="1"/>
      <w:marLeft w:val="0"/>
      <w:marRight w:val="0"/>
      <w:marTop w:val="0"/>
      <w:marBottom w:val="0"/>
      <w:divBdr>
        <w:top w:val="none" w:sz="0" w:space="0" w:color="auto"/>
        <w:left w:val="none" w:sz="0" w:space="0" w:color="auto"/>
        <w:bottom w:val="none" w:sz="0" w:space="0" w:color="auto"/>
        <w:right w:val="none" w:sz="0" w:space="0" w:color="auto"/>
      </w:divBdr>
      <w:divsChild>
        <w:div w:id="2068986736">
          <w:marLeft w:val="0"/>
          <w:marRight w:val="0"/>
          <w:marTop w:val="0"/>
          <w:marBottom w:val="0"/>
          <w:divBdr>
            <w:top w:val="none" w:sz="0" w:space="0" w:color="auto"/>
            <w:left w:val="none" w:sz="0" w:space="0" w:color="auto"/>
            <w:bottom w:val="none" w:sz="0" w:space="0" w:color="auto"/>
            <w:right w:val="none" w:sz="0" w:space="0" w:color="auto"/>
          </w:divBdr>
        </w:div>
        <w:div w:id="829977392">
          <w:marLeft w:val="0"/>
          <w:marRight w:val="0"/>
          <w:marTop w:val="150"/>
          <w:marBottom w:val="0"/>
          <w:divBdr>
            <w:top w:val="none" w:sz="0" w:space="0" w:color="auto"/>
            <w:left w:val="none" w:sz="0" w:space="0" w:color="auto"/>
            <w:bottom w:val="none" w:sz="0" w:space="0" w:color="auto"/>
            <w:right w:val="none" w:sz="0" w:space="0" w:color="auto"/>
          </w:divBdr>
          <w:divsChild>
            <w:div w:id="2133668122">
              <w:marLeft w:val="1155"/>
              <w:marRight w:val="0"/>
              <w:marTop w:val="0"/>
              <w:marBottom w:val="0"/>
              <w:divBdr>
                <w:top w:val="none" w:sz="0" w:space="0" w:color="auto"/>
                <w:left w:val="none" w:sz="0" w:space="0" w:color="auto"/>
                <w:bottom w:val="none" w:sz="0" w:space="0" w:color="auto"/>
                <w:right w:val="none" w:sz="0" w:space="0" w:color="auto"/>
              </w:divBdr>
            </w:div>
            <w:div w:id="1431580573">
              <w:marLeft w:val="1155"/>
              <w:marRight w:val="0"/>
              <w:marTop w:val="0"/>
              <w:marBottom w:val="0"/>
              <w:divBdr>
                <w:top w:val="none" w:sz="0" w:space="0" w:color="auto"/>
                <w:left w:val="none" w:sz="0" w:space="0" w:color="auto"/>
                <w:bottom w:val="none" w:sz="0" w:space="0" w:color="auto"/>
                <w:right w:val="none" w:sz="0" w:space="0" w:color="auto"/>
              </w:divBdr>
            </w:div>
            <w:div w:id="100991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094661">
      <w:bodyDiv w:val="1"/>
      <w:marLeft w:val="0"/>
      <w:marRight w:val="0"/>
      <w:marTop w:val="0"/>
      <w:marBottom w:val="0"/>
      <w:divBdr>
        <w:top w:val="none" w:sz="0" w:space="0" w:color="auto"/>
        <w:left w:val="none" w:sz="0" w:space="0" w:color="auto"/>
        <w:bottom w:val="none" w:sz="0" w:space="0" w:color="auto"/>
        <w:right w:val="none" w:sz="0" w:space="0" w:color="auto"/>
      </w:divBdr>
      <w:divsChild>
        <w:div w:id="456267362">
          <w:marLeft w:val="0"/>
          <w:marRight w:val="0"/>
          <w:marTop w:val="0"/>
          <w:marBottom w:val="0"/>
          <w:divBdr>
            <w:top w:val="none" w:sz="0" w:space="0" w:color="auto"/>
            <w:left w:val="none" w:sz="0" w:space="0" w:color="auto"/>
            <w:bottom w:val="none" w:sz="0" w:space="0" w:color="auto"/>
            <w:right w:val="none" w:sz="0" w:space="0" w:color="auto"/>
          </w:divBdr>
        </w:div>
        <w:div w:id="758867152">
          <w:marLeft w:val="0"/>
          <w:marRight w:val="0"/>
          <w:marTop w:val="150"/>
          <w:marBottom w:val="0"/>
          <w:divBdr>
            <w:top w:val="none" w:sz="0" w:space="0" w:color="auto"/>
            <w:left w:val="none" w:sz="0" w:space="0" w:color="auto"/>
            <w:bottom w:val="none" w:sz="0" w:space="0" w:color="auto"/>
            <w:right w:val="none" w:sz="0" w:space="0" w:color="auto"/>
          </w:divBdr>
          <w:divsChild>
            <w:div w:id="329019361">
              <w:marLeft w:val="1155"/>
              <w:marRight w:val="0"/>
              <w:marTop w:val="0"/>
              <w:marBottom w:val="0"/>
              <w:divBdr>
                <w:top w:val="none" w:sz="0" w:space="0" w:color="auto"/>
                <w:left w:val="none" w:sz="0" w:space="0" w:color="auto"/>
                <w:bottom w:val="none" w:sz="0" w:space="0" w:color="auto"/>
                <w:right w:val="none" w:sz="0" w:space="0" w:color="auto"/>
              </w:divBdr>
            </w:div>
            <w:div w:id="796679170">
              <w:marLeft w:val="1155"/>
              <w:marRight w:val="0"/>
              <w:marTop w:val="0"/>
              <w:marBottom w:val="0"/>
              <w:divBdr>
                <w:top w:val="none" w:sz="0" w:space="0" w:color="auto"/>
                <w:left w:val="none" w:sz="0" w:space="0" w:color="auto"/>
                <w:bottom w:val="none" w:sz="0" w:space="0" w:color="auto"/>
                <w:right w:val="none" w:sz="0" w:space="0" w:color="auto"/>
              </w:divBdr>
            </w:div>
            <w:div w:id="1612711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sChild>
        <w:div w:id="1575358309">
          <w:marLeft w:val="0"/>
          <w:marRight w:val="0"/>
          <w:marTop w:val="0"/>
          <w:marBottom w:val="0"/>
          <w:divBdr>
            <w:top w:val="none" w:sz="0" w:space="0" w:color="auto"/>
            <w:left w:val="none" w:sz="0" w:space="0" w:color="auto"/>
            <w:bottom w:val="none" w:sz="0" w:space="0" w:color="auto"/>
            <w:right w:val="none" w:sz="0" w:space="0" w:color="auto"/>
          </w:divBdr>
        </w:div>
        <w:div w:id="373508109">
          <w:marLeft w:val="0"/>
          <w:marRight w:val="0"/>
          <w:marTop w:val="150"/>
          <w:marBottom w:val="0"/>
          <w:divBdr>
            <w:top w:val="none" w:sz="0" w:space="0" w:color="auto"/>
            <w:left w:val="none" w:sz="0" w:space="0" w:color="auto"/>
            <w:bottom w:val="none" w:sz="0" w:space="0" w:color="auto"/>
            <w:right w:val="none" w:sz="0" w:space="0" w:color="auto"/>
          </w:divBdr>
          <w:divsChild>
            <w:div w:id="858422456">
              <w:marLeft w:val="1155"/>
              <w:marRight w:val="0"/>
              <w:marTop w:val="0"/>
              <w:marBottom w:val="0"/>
              <w:divBdr>
                <w:top w:val="none" w:sz="0" w:space="0" w:color="auto"/>
                <w:left w:val="none" w:sz="0" w:space="0" w:color="auto"/>
                <w:bottom w:val="none" w:sz="0" w:space="0" w:color="auto"/>
                <w:right w:val="none" w:sz="0" w:space="0" w:color="auto"/>
              </w:divBdr>
            </w:div>
            <w:div w:id="1385640678">
              <w:marLeft w:val="1155"/>
              <w:marRight w:val="0"/>
              <w:marTop w:val="0"/>
              <w:marBottom w:val="0"/>
              <w:divBdr>
                <w:top w:val="none" w:sz="0" w:space="0" w:color="auto"/>
                <w:left w:val="none" w:sz="0" w:space="0" w:color="auto"/>
                <w:bottom w:val="none" w:sz="0" w:space="0" w:color="auto"/>
                <w:right w:val="none" w:sz="0" w:space="0" w:color="auto"/>
              </w:divBdr>
            </w:div>
            <w:div w:id="63657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72022">
      <w:bodyDiv w:val="1"/>
      <w:marLeft w:val="0"/>
      <w:marRight w:val="0"/>
      <w:marTop w:val="0"/>
      <w:marBottom w:val="0"/>
      <w:divBdr>
        <w:top w:val="none" w:sz="0" w:space="0" w:color="auto"/>
        <w:left w:val="none" w:sz="0" w:space="0" w:color="auto"/>
        <w:bottom w:val="none" w:sz="0" w:space="0" w:color="auto"/>
        <w:right w:val="none" w:sz="0" w:space="0" w:color="auto"/>
      </w:divBdr>
      <w:divsChild>
        <w:div w:id="1096905565">
          <w:marLeft w:val="0"/>
          <w:marRight w:val="0"/>
          <w:marTop w:val="0"/>
          <w:marBottom w:val="0"/>
          <w:divBdr>
            <w:top w:val="none" w:sz="0" w:space="0" w:color="auto"/>
            <w:left w:val="none" w:sz="0" w:space="0" w:color="auto"/>
            <w:bottom w:val="none" w:sz="0" w:space="0" w:color="auto"/>
            <w:right w:val="none" w:sz="0" w:space="0" w:color="auto"/>
          </w:divBdr>
        </w:div>
        <w:div w:id="1433747262">
          <w:marLeft w:val="0"/>
          <w:marRight w:val="0"/>
          <w:marTop w:val="150"/>
          <w:marBottom w:val="0"/>
          <w:divBdr>
            <w:top w:val="none" w:sz="0" w:space="0" w:color="auto"/>
            <w:left w:val="none" w:sz="0" w:space="0" w:color="auto"/>
            <w:bottom w:val="none" w:sz="0" w:space="0" w:color="auto"/>
            <w:right w:val="none" w:sz="0" w:space="0" w:color="auto"/>
          </w:divBdr>
          <w:divsChild>
            <w:div w:id="302930859">
              <w:marLeft w:val="1155"/>
              <w:marRight w:val="0"/>
              <w:marTop w:val="0"/>
              <w:marBottom w:val="0"/>
              <w:divBdr>
                <w:top w:val="none" w:sz="0" w:space="0" w:color="auto"/>
                <w:left w:val="none" w:sz="0" w:space="0" w:color="auto"/>
                <w:bottom w:val="none" w:sz="0" w:space="0" w:color="auto"/>
                <w:right w:val="none" w:sz="0" w:space="0" w:color="auto"/>
              </w:divBdr>
            </w:div>
            <w:div w:id="1254129337">
              <w:marLeft w:val="1155"/>
              <w:marRight w:val="0"/>
              <w:marTop w:val="0"/>
              <w:marBottom w:val="0"/>
              <w:divBdr>
                <w:top w:val="none" w:sz="0" w:space="0" w:color="auto"/>
                <w:left w:val="none" w:sz="0" w:space="0" w:color="auto"/>
                <w:bottom w:val="none" w:sz="0" w:space="0" w:color="auto"/>
                <w:right w:val="none" w:sz="0" w:space="0" w:color="auto"/>
              </w:divBdr>
            </w:div>
            <w:div w:id="82316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567356">
      <w:bodyDiv w:val="1"/>
      <w:marLeft w:val="0"/>
      <w:marRight w:val="0"/>
      <w:marTop w:val="0"/>
      <w:marBottom w:val="0"/>
      <w:divBdr>
        <w:top w:val="none" w:sz="0" w:space="0" w:color="auto"/>
        <w:left w:val="none" w:sz="0" w:space="0" w:color="auto"/>
        <w:bottom w:val="none" w:sz="0" w:space="0" w:color="auto"/>
        <w:right w:val="none" w:sz="0" w:space="0" w:color="auto"/>
      </w:divBdr>
      <w:divsChild>
        <w:div w:id="1726178464">
          <w:marLeft w:val="0"/>
          <w:marRight w:val="0"/>
          <w:marTop w:val="0"/>
          <w:marBottom w:val="0"/>
          <w:divBdr>
            <w:top w:val="none" w:sz="0" w:space="0" w:color="auto"/>
            <w:left w:val="none" w:sz="0" w:space="0" w:color="auto"/>
            <w:bottom w:val="none" w:sz="0" w:space="0" w:color="auto"/>
            <w:right w:val="none" w:sz="0" w:space="0" w:color="auto"/>
          </w:divBdr>
        </w:div>
        <w:div w:id="155269752">
          <w:marLeft w:val="0"/>
          <w:marRight w:val="0"/>
          <w:marTop w:val="150"/>
          <w:marBottom w:val="0"/>
          <w:divBdr>
            <w:top w:val="none" w:sz="0" w:space="0" w:color="auto"/>
            <w:left w:val="none" w:sz="0" w:space="0" w:color="auto"/>
            <w:bottom w:val="none" w:sz="0" w:space="0" w:color="auto"/>
            <w:right w:val="none" w:sz="0" w:space="0" w:color="auto"/>
          </w:divBdr>
          <w:divsChild>
            <w:div w:id="216673429">
              <w:marLeft w:val="1155"/>
              <w:marRight w:val="0"/>
              <w:marTop w:val="0"/>
              <w:marBottom w:val="0"/>
              <w:divBdr>
                <w:top w:val="none" w:sz="0" w:space="0" w:color="auto"/>
                <w:left w:val="none" w:sz="0" w:space="0" w:color="auto"/>
                <w:bottom w:val="none" w:sz="0" w:space="0" w:color="auto"/>
                <w:right w:val="none" w:sz="0" w:space="0" w:color="auto"/>
              </w:divBdr>
            </w:div>
            <w:div w:id="1629970551">
              <w:marLeft w:val="1155"/>
              <w:marRight w:val="0"/>
              <w:marTop w:val="0"/>
              <w:marBottom w:val="0"/>
              <w:divBdr>
                <w:top w:val="none" w:sz="0" w:space="0" w:color="auto"/>
                <w:left w:val="none" w:sz="0" w:space="0" w:color="auto"/>
                <w:bottom w:val="none" w:sz="0" w:space="0" w:color="auto"/>
                <w:right w:val="none" w:sz="0" w:space="0" w:color="auto"/>
              </w:divBdr>
            </w:div>
            <w:div w:id="1312903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758741">
      <w:bodyDiv w:val="1"/>
      <w:marLeft w:val="0"/>
      <w:marRight w:val="0"/>
      <w:marTop w:val="0"/>
      <w:marBottom w:val="0"/>
      <w:divBdr>
        <w:top w:val="none" w:sz="0" w:space="0" w:color="auto"/>
        <w:left w:val="none" w:sz="0" w:space="0" w:color="auto"/>
        <w:bottom w:val="none" w:sz="0" w:space="0" w:color="auto"/>
        <w:right w:val="none" w:sz="0" w:space="0" w:color="auto"/>
      </w:divBdr>
      <w:divsChild>
        <w:div w:id="321856269">
          <w:marLeft w:val="0"/>
          <w:marRight w:val="0"/>
          <w:marTop w:val="0"/>
          <w:marBottom w:val="0"/>
          <w:divBdr>
            <w:top w:val="none" w:sz="0" w:space="0" w:color="auto"/>
            <w:left w:val="none" w:sz="0" w:space="0" w:color="auto"/>
            <w:bottom w:val="none" w:sz="0" w:space="0" w:color="auto"/>
            <w:right w:val="none" w:sz="0" w:space="0" w:color="auto"/>
          </w:divBdr>
        </w:div>
        <w:div w:id="1559173650">
          <w:marLeft w:val="0"/>
          <w:marRight w:val="0"/>
          <w:marTop w:val="150"/>
          <w:marBottom w:val="0"/>
          <w:divBdr>
            <w:top w:val="none" w:sz="0" w:space="0" w:color="auto"/>
            <w:left w:val="none" w:sz="0" w:space="0" w:color="auto"/>
            <w:bottom w:val="none" w:sz="0" w:space="0" w:color="auto"/>
            <w:right w:val="none" w:sz="0" w:space="0" w:color="auto"/>
          </w:divBdr>
          <w:divsChild>
            <w:div w:id="1345353791">
              <w:marLeft w:val="1155"/>
              <w:marRight w:val="0"/>
              <w:marTop w:val="0"/>
              <w:marBottom w:val="0"/>
              <w:divBdr>
                <w:top w:val="none" w:sz="0" w:space="0" w:color="auto"/>
                <w:left w:val="none" w:sz="0" w:space="0" w:color="auto"/>
                <w:bottom w:val="none" w:sz="0" w:space="0" w:color="auto"/>
                <w:right w:val="none" w:sz="0" w:space="0" w:color="auto"/>
              </w:divBdr>
            </w:div>
            <w:div w:id="800422482">
              <w:marLeft w:val="1155"/>
              <w:marRight w:val="0"/>
              <w:marTop w:val="0"/>
              <w:marBottom w:val="0"/>
              <w:divBdr>
                <w:top w:val="none" w:sz="0" w:space="0" w:color="auto"/>
                <w:left w:val="none" w:sz="0" w:space="0" w:color="auto"/>
                <w:bottom w:val="none" w:sz="0" w:space="0" w:color="auto"/>
                <w:right w:val="none" w:sz="0" w:space="0" w:color="auto"/>
              </w:divBdr>
            </w:div>
            <w:div w:id="144241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2912709">
      <w:bodyDiv w:val="1"/>
      <w:marLeft w:val="0"/>
      <w:marRight w:val="0"/>
      <w:marTop w:val="0"/>
      <w:marBottom w:val="0"/>
      <w:divBdr>
        <w:top w:val="none" w:sz="0" w:space="0" w:color="auto"/>
        <w:left w:val="none" w:sz="0" w:space="0" w:color="auto"/>
        <w:bottom w:val="none" w:sz="0" w:space="0" w:color="auto"/>
        <w:right w:val="none" w:sz="0" w:space="0" w:color="auto"/>
      </w:divBdr>
      <w:divsChild>
        <w:div w:id="2077782547">
          <w:marLeft w:val="0"/>
          <w:marRight w:val="0"/>
          <w:marTop w:val="0"/>
          <w:marBottom w:val="0"/>
          <w:divBdr>
            <w:top w:val="none" w:sz="0" w:space="0" w:color="auto"/>
            <w:left w:val="none" w:sz="0" w:space="0" w:color="auto"/>
            <w:bottom w:val="none" w:sz="0" w:space="0" w:color="auto"/>
            <w:right w:val="none" w:sz="0" w:space="0" w:color="auto"/>
          </w:divBdr>
        </w:div>
        <w:div w:id="1689331512">
          <w:marLeft w:val="0"/>
          <w:marRight w:val="0"/>
          <w:marTop w:val="150"/>
          <w:marBottom w:val="0"/>
          <w:divBdr>
            <w:top w:val="none" w:sz="0" w:space="0" w:color="auto"/>
            <w:left w:val="none" w:sz="0" w:space="0" w:color="auto"/>
            <w:bottom w:val="none" w:sz="0" w:space="0" w:color="auto"/>
            <w:right w:val="none" w:sz="0" w:space="0" w:color="auto"/>
          </w:divBdr>
          <w:divsChild>
            <w:div w:id="1214732170">
              <w:marLeft w:val="1155"/>
              <w:marRight w:val="0"/>
              <w:marTop w:val="0"/>
              <w:marBottom w:val="0"/>
              <w:divBdr>
                <w:top w:val="none" w:sz="0" w:space="0" w:color="auto"/>
                <w:left w:val="none" w:sz="0" w:space="0" w:color="auto"/>
                <w:bottom w:val="none" w:sz="0" w:space="0" w:color="auto"/>
                <w:right w:val="none" w:sz="0" w:space="0" w:color="auto"/>
              </w:divBdr>
            </w:div>
            <w:div w:id="1995182892">
              <w:marLeft w:val="1155"/>
              <w:marRight w:val="0"/>
              <w:marTop w:val="0"/>
              <w:marBottom w:val="0"/>
              <w:divBdr>
                <w:top w:val="none" w:sz="0" w:space="0" w:color="auto"/>
                <w:left w:val="none" w:sz="0" w:space="0" w:color="auto"/>
                <w:bottom w:val="none" w:sz="0" w:space="0" w:color="auto"/>
                <w:right w:val="none" w:sz="0" w:space="0" w:color="auto"/>
              </w:divBdr>
            </w:div>
            <w:div w:id="64498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39591">
      <w:bodyDiv w:val="1"/>
      <w:marLeft w:val="0"/>
      <w:marRight w:val="0"/>
      <w:marTop w:val="0"/>
      <w:marBottom w:val="0"/>
      <w:divBdr>
        <w:top w:val="none" w:sz="0" w:space="0" w:color="auto"/>
        <w:left w:val="none" w:sz="0" w:space="0" w:color="auto"/>
        <w:bottom w:val="none" w:sz="0" w:space="0" w:color="auto"/>
        <w:right w:val="none" w:sz="0" w:space="0" w:color="auto"/>
      </w:divBdr>
      <w:divsChild>
        <w:div w:id="1734503875">
          <w:marLeft w:val="0"/>
          <w:marRight w:val="0"/>
          <w:marTop w:val="0"/>
          <w:marBottom w:val="0"/>
          <w:divBdr>
            <w:top w:val="none" w:sz="0" w:space="0" w:color="auto"/>
            <w:left w:val="none" w:sz="0" w:space="0" w:color="auto"/>
            <w:bottom w:val="none" w:sz="0" w:space="0" w:color="auto"/>
            <w:right w:val="none" w:sz="0" w:space="0" w:color="auto"/>
          </w:divBdr>
        </w:div>
        <w:div w:id="1614365865">
          <w:marLeft w:val="0"/>
          <w:marRight w:val="0"/>
          <w:marTop w:val="150"/>
          <w:marBottom w:val="0"/>
          <w:divBdr>
            <w:top w:val="none" w:sz="0" w:space="0" w:color="auto"/>
            <w:left w:val="none" w:sz="0" w:space="0" w:color="auto"/>
            <w:bottom w:val="none" w:sz="0" w:space="0" w:color="auto"/>
            <w:right w:val="none" w:sz="0" w:space="0" w:color="auto"/>
          </w:divBdr>
          <w:divsChild>
            <w:div w:id="120274817">
              <w:marLeft w:val="1155"/>
              <w:marRight w:val="0"/>
              <w:marTop w:val="0"/>
              <w:marBottom w:val="0"/>
              <w:divBdr>
                <w:top w:val="none" w:sz="0" w:space="0" w:color="auto"/>
                <w:left w:val="none" w:sz="0" w:space="0" w:color="auto"/>
                <w:bottom w:val="none" w:sz="0" w:space="0" w:color="auto"/>
                <w:right w:val="none" w:sz="0" w:space="0" w:color="auto"/>
              </w:divBdr>
            </w:div>
            <w:div w:id="1116172720">
              <w:marLeft w:val="1155"/>
              <w:marRight w:val="0"/>
              <w:marTop w:val="0"/>
              <w:marBottom w:val="0"/>
              <w:divBdr>
                <w:top w:val="none" w:sz="0" w:space="0" w:color="auto"/>
                <w:left w:val="none" w:sz="0" w:space="0" w:color="auto"/>
                <w:bottom w:val="none" w:sz="0" w:space="0" w:color="auto"/>
                <w:right w:val="none" w:sz="0" w:space="0" w:color="auto"/>
              </w:divBdr>
            </w:div>
            <w:div w:id="633874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3833590">
      <w:bodyDiv w:val="1"/>
      <w:marLeft w:val="0"/>
      <w:marRight w:val="0"/>
      <w:marTop w:val="0"/>
      <w:marBottom w:val="0"/>
      <w:divBdr>
        <w:top w:val="none" w:sz="0" w:space="0" w:color="auto"/>
        <w:left w:val="none" w:sz="0" w:space="0" w:color="auto"/>
        <w:bottom w:val="none" w:sz="0" w:space="0" w:color="auto"/>
        <w:right w:val="none" w:sz="0" w:space="0" w:color="auto"/>
      </w:divBdr>
      <w:divsChild>
        <w:div w:id="509300231">
          <w:marLeft w:val="0"/>
          <w:marRight w:val="0"/>
          <w:marTop w:val="0"/>
          <w:marBottom w:val="0"/>
          <w:divBdr>
            <w:top w:val="none" w:sz="0" w:space="0" w:color="auto"/>
            <w:left w:val="none" w:sz="0" w:space="0" w:color="auto"/>
            <w:bottom w:val="none" w:sz="0" w:space="0" w:color="auto"/>
            <w:right w:val="none" w:sz="0" w:space="0" w:color="auto"/>
          </w:divBdr>
        </w:div>
        <w:div w:id="1285622809">
          <w:marLeft w:val="0"/>
          <w:marRight w:val="0"/>
          <w:marTop w:val="150"/>
          <w:marBottom w:val="0"/>
          <w:divBdr>
            <w:top w:val="none" w:sz="0" w:space="0" w:color="auto"/>
            <w:left w:val="none" w:sz="0" w:space="0" w:color="auto"/>
            <w:bottom w:val="none" w:sz="0" w:space="0" w:color="auto"/>
            <w:right w:val="none" w:sz="0" w:space="0" w:color="auto"/>
          </w:divBdr>
          <w:divsChild>
            <w:div w:id="2085033501">
              <w:marLeft w:val="1155"/>
              <w:marRight w:val="0"/>
              <w:marTop w:val="0"/>
              <w:marBottom w:val="0"/>
              <w:divBdr>
                <w:top w:val="none" w:sz="0" w:space="0" w:color="auto"/>
                <w:left w:val="none" w:sz="0" w:space="0" w:color="auto"/>
                <w:bottom w:val="none" w:sz="0" w:space="0" w:color="auto"/>
                <w:right w:val="none" w:sz="0" w:space="0" w:color="auto"/>
              </w:divBdr>
            </w:div>
            <w:div w:id="1415739588">
              <w:marLeft w:val="1155"/>
              <w:marRight w:val="0"/>
              <w:marTop w:val="0"/>
              <w:marBottom w:val="0"/>
              <w:divBdr>
                <w:top w:val="none" w:sz="0" w:space="0" w:color="auto"/>
                <w:left w:val="none" w:sz="0" w:space="0" w:color="auto"/>
                <w:bottom w:val="none" w:sz="0" w:space="0" w:color="auto"/>
                <w:right w:val="none" w:sz="0" w:space="0" w:color="auto"/>
              </w:divBdr>
            </w:div>
            <w:div w:id="794786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879052">
      <w:bodyDiv w:val="1"/>
      <w:marLeft w:val="0"/>
      <w:marRight w:val="0"/>
      <w:marTop w:val="0"/>
      <w:marBottom w:val="0"/>
      <w:divBdr>
        <w:top w:val="none" w:sz="0" w:space="0" w:color="auto"/>
        <w:left w:val="none" w:sz="0" w:space="0" w:color="auto"/>
        <w:bottom w:val="none" w:sz="0" w:space="0" w:color="auto"/>
        <w:right w:val="none" w:sz="0" w:space="0" w:color="auto"/>
      </w:divBdr>
      <w:divsChild>
        <w:div w:id="897085868">
          <w:marLeft w:val="0"/>
          <w:marRight w:val="0"/>
          <w:marTop w:val="0"/>
          <w:marBottom w:val="0"/>
          <w:divBdr>
            <w:top w:val="none" w:sz="0" w:space="0" w:color="auto"/>
            <w:left w:val="none" w:sz="0" w:space="0" w:color="auto"/>
            <w:bottom w:val="none" w:sz="0" w:space="0" w:color="auto"/>
            <w:right w:val="none" w:sz="0" w:space="0" w:color="auto"/>
          </w:divBdr>
        </w:div>
        <w:div w:id="1173759594">
          <w:marLeft w:val="0"/>
          <w:marRight w:val="0"/>
          <w:marTop w:val="150"/>
          <w:marBottom w:val="0"/>
          <w:divBdr>
            <w:top w:val="none" w:sz="0" w:space="0" w:color="auto"/>
            <w:left w:val="none" w:sz="0" w:space="0" w:color="auto"/>
            <w:bottom w:val="none" w:sz="0" w:space="0" w:color="auto"/>
            <w:right w:val="none" w:sz="0" w:space="0" w:color="auto"/>
          </w:divBdr>
          <w:divsChild>
            <w:div w:id="728923224">
              <w:marLeft w:val="1155"/>
              <w:marRight w:val="0"/>
              <w:marTop w:val="0"/>
              <w:marBottom w:val="0"/>
              <w:divBdr>
                <w:top w:val="none" w:sz="0" w:space="0" w:color="auto"/>
                <w:left w:val="none" w:sz="0" w:space="0" w:color="auto"/>
                <w:bottom w:val="none" w:sz="0" w:space="0" w:color="auto"/>
                <w:right w:val="none" w:sz="0" w:space="0" w:color="auto"/>
              </w:divBdr>
            </w:div>
            <w:div w:id="203765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7397">
      <w:bodyDiv w:val="1"/>
      <w:marLeft w:val="0"/>
      <w:marRight w:val="0"/>
      <w:marTop w:val="0"/>
      <w:marBottom w:val="0"/>
      <w:divBdr>
        <w:top w:val="none" w:sz="0" w:space="0" w:color="auto"/>
        <w:left w:val="none" w:sz="0" w:space="0" w:color="auto"/>
        <w:bottom w:val="none" w:sz="0" w:space="0" w:color="auto"/>
        <w:right w:val="none" w:sz="0" w:space="0" w:color="auto"/>
      </w:divBdr>
      <w:divsChild>
        <w:div w:id="1581475779">
          <w:marLeft w:val="0"/>
          <w:marRight w:val="0"/>
          <w:marTop w:val="0"/>
          <w:marBottom w:val="0"/>
          <w:divBdr>
            <w:top w:val="none" w:sz="0" w:space="0" w:color="auto"/>
            <w:left w:val="none" w:sz="0" w:space="0" w:color="auto"/>
            <w:bottom w:val="none" w:sz="0" w:space="0" w:color="auto"/>
            <w:right w:val="none" w:sz="0" w:space="0" w:color="auto"/>
          </w:divBdr>
        </w:div>
        <w:div w:id="1999730237">
          <w:marLeft w:val="0"/>
          <w:marRight w:val="0"/>
          <w:marTop w:val="150"/>
          <w:marBottom w:val="0"/>
          <w:divBdr>
            <w:top w:val="none" w:sz="0" w:space="0" w:color="auto"/>
            <w:left w:val="none" w:sz="0" w:space="0" w:color="auto"/>
            <w:bottom w:val="none" w:sz="0" w:space="0" w:color="auto"/>
            <w:right w:val="none" w:sz="0" w:space="0" w:color="auto"/>
          </w:divBdr>
          <w:divsChild>
            <w:div w:id="1180855247">
              <w:marLeft w:val="1155"/>
              <w:marRight w:val="0"/>
              <w:marTop w:val="0"/>
              <w:marBottom w:val="0"/>
              <w:divBdr>
                <w:top w:val="none" w:sz="0" w:space="0" w:color="auto"/>
                <w:left w:val="none" w:sz="0" w:space="0" w:color="auto"/>
                <w:bottom w:val="none" w:sz="0" w:space="0" w:color="auto"/>
                <w:right w:val="none" w:sz="0" w:space="0" w:color="auto"/>
              </w:divBdr>
            </w:div>
            <w:div w:id="168302094">
              <w:marLeft w:val="1155"/>
              <w:marRight w:val="0"/>
              <w:marTop w:val="0"/>
              <w:marBottom w:val="0"/>
              <w:divBdr>
                <w:top w:val="none" w:sz="0" w:space="0" w:color="auto"/>
                <w:left w:val="none" w:sz="0" w:space="0" w:color="auto"/>
                <w:bottom w:val="none" w:sz="0" w:space="0" w:color="auto"/>
                <w:right w:val="none" w:sz="0" w:space="0" w:color="auto"/>
              </w:divBdr>
            </w:div>
            <w:div w:id="3761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191350">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3450">
      <w:bodyDiv w:val="1"/>
      <w:marLeft w:val="0"/>
      <w:marRight w:val="0"/>
      <w:marTop w:val="0"/>
      <w:marBottom w:val="0"/>
      <w:divBdr>
        <w:top w:val="none" w:sz="0" w:space="0" w:color="auto"/>
        <w:left w:val="none" w:sz="0" w:space="0" w:color="auto"/>
        <w:bottom w:val="none" w:sz="0" w:space="0" w:color="auto"/>
        <w:right w:val="none" w:sz="0" w:space="0" w:color="auto"/>
      </w:divBdr>
      <w:divsChild>
        <w:div w:id="1037779917">
          <w:marLeft w:val="0"/>
          <w:marRight w:val="0"/>
          <w:marTop w:val="0"/>
          <w:marBottom w:val="0"/>
          <w:divBdr>
            <w:top w:val="none" w:sz="0" w:space="0" w:color="auto"/>
            <w:left w:val="none" w:sz="0" w:space="0" w:color="auto"/>
            <w:bottom w:val="none" w:sz="0" w:space="0" w:color="auto"/>
            <w:right w:val="none" w:sz="0" w:space="0" w:color="auto"/>
          </w:divBdr>
        </w:div>
        <w:div w:id="1311714956">
          <w:marLeft w:val="0"/>
          <w:marRight w:val="0"/>
          <w:marTop w:val="150"/>
          <w:marBottom w:val="0"/>
          <w:divBdr>
            <w:top w:val="none" w:sz="0" w:space="0" w:color="auto"/>
            <w:left w:val="none" w:sz="0" w:space="0" w:color="auto"/>
            <w:bottom w:val="none" w:sz="0" w:space="0" w:color="auto"/>
            <w:right w:val="none" w:sz="0" w:space="0" w:color="auto"/>
          </w:divBdr>
          <w:divsChild>
            <w:div w:id="447510918">
              <w:marLeft w:val="1155"/>
              <w:marRight w:val="0"/>
              <w:marTop w:val="0"/>
              <w:marBottom w:val="0"/>
              <w:divBdr>
                <w:top w:val="none" w:sz="0" w:space="0" w:color="auto"/>
                <w:left w:val="none" w:sz="0" w:space="0" w:color="auto"/>
                <w:bottom w:val="none" w:sz="0" w:space="0" w:color="auto"/>
                <w:right w:val="none" w:sz="0" w:space="0" w:color="auto"/>
              </w:divBdr>
            </w:div>
            <w:div w:id="64451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606310">
      <w:bodyDiv w:val="1"/>
      <w:marLeft w:val="0"/>
      <w:marRight w:val="0"/>
      <w:marTop w:val="0"/>
      <w:marBottom w:val="0"/>
      <w:divBdr>
        <w:top w:val="none" w:sz="0" w:space="0" w:color="auto"/>
        <w:left w:val="none" w:sz="0" w:space="0" w:color="auto"/>
        <w:bottom w:val="none" w:sz="0" w:space="0" w:color="auto"/>
        <w:right w:val="none" w:sz="0" w:space="0" w:color="auto"/>
      </w:divBdr>
      <w:divsChild>
        <w:div w:id="1849324371">
          <w:marLeft w:val="0"/>
          <w:marRight w:val="0"/>
          <w:marTop w:val="0"/>
          <w:marBottom w:val="0"/>
          <w:divBdr>
            <w:top w:val="none" w:sz="0" w:space="0" w:color="auto"/>
            <w:left w:val="none" w:sz="0" w:space="0" w:color="auto"/>
            <w:bottom w:val="none" w:sz="0" w:space="0" w:color="auto"/>
            <w:right w:val="none" w:sz="0" w:space="0" w:color="auto"/>
          </w:divBdr>
        </w:div>
        <w:div w:id="1037660419">
          <w:marLeft w:val="0"/>
          <w:marRight w:val="0"/>
          <w:marTop w:val="150"/>
          <w:marBottom w:val="0"/>
          <w:divBdr>
            <w:top w:val="none" w:sz="0" w:space="0" w:color="auto"/>
            <w:left w:val="none" w:sz="0" w:space="0" w:color="auto"/>
            <w:bottom w:val="none" w:sz="0" w:space="0" w:color="auto"/>
            <w:right w:val="none" w:sz="0" w:space="0" w:color="auto"/>
          </w:divBdr>
          <w:divsChild>
            <w:div w:id="811367305">
              <w:marLeft w:val="1155"/>
              <w:marRight w:val="0"/>
              <w:marTop w:val="0"/>
              <w:marBottom w:val="0"/>
              <w:divBdr>
                <w:top w:val="none" w:sz="0" w:space="0" w:color="auto"/>
                <w:left w:val="none" w:sz="0" w:space="0" w:color="auto"/>
                <w:bottom w:val="none" w:sz="0" w:space="0" w:color="auto"/>
                <w:right w:val="none" w:sz="0" w:space="0" w:color="auto"/>
              </w:divBdr>
            </w:div>
            <w:div w:id="1510949565">
              <w:marLeft w:val="1155"/>
              <w:marRight w:val="0"/>
              <w:marTop w:val="0"/>
              <w:marBottom w:val="0"/>
              <w:divBdr>
                <w:top w:val="none" w:sz="0" w:space="0" w:color="auto"/>
                <w:left w:val="none" w:sz="0" w:space="0" w:color="auto"/>
                <w:bottom w:val="none" w:sz="0" w:space="0" w:color="auto"/>
                <w:right w:val="none" w:sz="0" w:space="0" w:color="auto"/>
              </w:divBdr>
            </w:div>
            <w:div w:id="1932200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351117">
      <w:bodyDiv w:val="1"/>
      <w:marLeft w:val="0"/>
      <w:marRight w:val="0"/>
      <w:marTop w:val="0"/>
      <w:marBottom w:val="0"/>
      <w:divBdr>
        <w:top w:val="none" w:sz="0" w:space="0" w:color="auto"/>
        <w:left w:val="none" w:sz="0" w:space="0" w:color="auto"/>
        <w:bottom w:val="none" w:sz="0" w:space="0" w:color="auto"/>
        <w:right w:val="none" w:sz="0" w:space="0" w:color="auto"/>
      </w:divBdr>
      <w:divsChild>
        <w:div w:id="627779736">
          <w:marLeft w:val="0"/>
          <w:marRight w:val="0"/>
          <w:marTop w:val="0"/>
          <w:marBottom w:val="0"/>
          <w:divBdr>
            <w:top w:val="none" w:sz="0" w:space="0" w:color="auto"/>
            <w:left w:val="none" w:sz="0" w:space="0" w:color="auto"/>
            <w:bottom w:val="none" w:sz="0" w:space="0" w:color="auto"/>
            <w:right w:val="none" w:sz="0" w:space="0" w:color="auto"/>
          </w:divBdr>
        </w:div>
        <w:div w:id="670181020">
          <w:marLeft w:val="0"/>
          <w:marRight w:val="0"/>
          <w:marTop w:val="150"/>
          <w:marBottom w:val="0"/>
          <w:divBdr>
            <w:top w:val="none" w:sz="0" w:space="0" w:color="auto"/>
            <w:left w:val="none" w:sz="0" w:space="0" w:color="auto"/>
            <w:bottom w:val="none" w:sz="0" w:space="0" w:color="auto"/>
            <w:right w:val="none" w:sz="0" w:space="0" w:color="auto"/>
          </w:divBdr>
          <w:divsChild>
            <w:div w:id="342707634">
              <w:marLeft w:val="1155"/>
              <w:marRight w:val="0"/>
              <w:marTop w:val="0"/>
              <w:marBottom w:val="0"/>
              <w:divBdr>
                <w:top w:val="none" w:sz="0" w:space="0" w:color="auto"/>
                <w:left w:val="none" w:sz="0" w:space="0" w:color="auto"/>
                <w:bottom w:val="none" w:sz="0" w:space="0" w:color="auto"/>
                <w:right w:val="none" w:sz="0" w:space="0" w:color="auto"/>
              </w:divBdr>
            </w:div>
            <w:div w:id="1318922549">
              <w:marLeft w:val="1155"/>
              <w:marRight w:val="0"/>
              <w:marTop w:val="0"/>
              <w:marBottom w:val="0"/>
              <w:divBdr>
                <w:top w:val="none" w:sz="0" w:space="0" w:color="auto"/>
                <w:left w:val="none" w:sz="0" w:space="0" w:color="auto"/>
                <w:bottom w:val="none" w:sz="0" w:space="0" w:color="auto"/>
                <w:right w:val="none" w:sz="0" w:space="0" w:color="auto"/>
              </w:divBdr>
            </w:div>
            <w:div w:id="1779568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17324">
      <w:bodyDiv w:val="1"/>
      <w:marLeft w:val="0"/>
      <w:marRight w:val="0"/>
      <w:marTop w:val="0"/>
      <w:marBottom w:val="0"/>
      <w:divBdr>
        <w:top w:val="none" w:sz="0" w:space="0" w:color="auto"/>
        <w:left w:val="none" w:sz="0" w:space="0" w:color="auto"/>
        <w:bottom w:val="none" w:sz="0" w:space="0" w:color="auto"/>
        <w:right w:val="none" w:sz="0" w:space="0" w:color="auto"/>
      </w:divBdr>
      <w:divsChild>
        <w:div w:id="1068113679">
          <w:marLeft w:val="0"/>
          <w:marRight w:val="0"/>
          <w:marTop w:val="0"/>
          <w:marBottom w:val="0"/>
          <w:divBdr>
            <w:top w:val="none" w:sz="0" w:space="0" w:color="auto"/>
            <w:left w:val="none" w:sz="0" w:space="0" w:color="auto"/>
            <w:bottom w:val="none" w:sz="0" w:space="0" w:color="auto"/>
            <w:right w:val="none" w:sz="0" w:space="0" w:color="auto"/>
          </w:divBdr>
        </w:div>
        <w:div w:id="657658729">
          <w:marLeft w:val="0"/>
          <w:marRight w:val="0"/>
          <w:marTop w:val="150"/>
          <w:marBottom w:val="0"/>
          <w:divBdr>
            <w:top w:val="none" w:sz="0" w:space="0" w:color="auto"/>
            <w:left w:val="none" w:sz="0" w:space="0" w:color="auto"/>
            <w:bottom w:val="none" w:sz="0" w:space="0" w:color="auto"/>
            <w:right w:val="none" w:sz="0" w:space="0" w:color="auto"/>
          </w:divBdr>
          <w:divsChild>
            <w:div w:id="919800933">
              <w:marLeft w:val="1155"/>
              <w:marRight w:val="0"/>
              <w:marTop w:val="0"/>
              <w:marBottom w:val="0"/>
              <w:divBdr>
                <w:top w:val="none" w:sz="0" w:space="0" w:color="auto"/>
                <w:left w:val="none" w:sz="0" w:space="0" w:color="auto"/>
                <w:bottom w:val="none" w:sz="0" w:space="0" w:color="auto"/>
                <w:right w:val="none" w:sz="0" w:space="0" w:color="auto"/>
              </w:divBdr>
            </w:div>
            <w:div w:id="205946563">
              <w:marLeft w:val="1155"/>
              <w:marRight w:val="0"/>
              <w:marTop w:val="0"/>
              <w:marBottom w:val="0"/>
              <w:divBdr>
                <w:top w:val="none" w:sz="0" w:space="0" w:color="auto"/>
                <w:left w:val="none" w:sz="0" w:space="0" w:color="auto"/>
                <w:bottom w:val="none" w:sz="0" w:space="0" w:color="auto"/>
                <w:right w:val="none" w:sz="0" w:space="0" w:color="auto"/>
              </w:divBdr>
            </w:div>
            <w:div w:id="438987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17706">
      <w:bodyDiv w:val="1"/>
      <w:marLeft w:val="0"/>
      <w:marRight w:val="0"/>
      <w:marTop w:val="0"/>
      <w:marBottom w:val="0"/>
      <w:divBdr>
        <w:top w:val="none" w:sz="0" w:space="0" w:color="auto"/>
        <w:left w:val="none" w:sz="0" w:space="0" w:color="auto"/>
        <w:bottom w:val="none" w:sz="0" w:space="0" w:color="auto"/>
        <w:right w:val="none" w:sz="0" w:space="0" w:color="auto"/>
      </w:divBdr>
      <w:divsChild>
        <w:div w:id="2062245368">
          <w:marLeft w:val="0"/>
          <w:marRight w:val="0"/>
          <w:marTop w:val="0"/>
          <w:marBottom w:val="0"/>
          <w:divBdr>
            <w:top w:val="none" w:sz="0" w:space="0" w:color="auto"/>
            <w:left w:val="none" w:sz="0" w:space="0" w:color="auto"/>
            <w:bottom w:val="none" w:sz="0" w:space="0" w:color="auto"/>
            <w:right w:val="none" w:sz="0" w:space="0" w:color="auto"/>
          </w:divBdr>
        </w:div>
        <w:div w:id="1944651000">
          <w:marLeft w:val="0"/>
          <w:marRight w:val="0"/>
          <w:marTop w:val="150"/>
          <w:marBottom w:val="0"/>
          <w:divBdr>
            <w:top w:val="none" w:sz="0" w:space="0" w:color="auto"/>
            <w:left w:val="none" w:sz="0" w:space="0" w:color="auto"/>
            <w:bottom w:val="none" w:sz="0" w:space="0" w:color="auto"/>
            <w:right w:val="none" w:sz="0" w:space="0" w:color="auto"/>
          </w:divBdr>
          <w:divsChild>
            <w:div w:id="1499156389">
              <w:marLeft w:val="1155"/>
              <w:marRight w:val="0"/>
              <w:marTop w:val="0"/>
              <w:marBottom w:val="0"/>
              <w:divBdr>
                <w:top w:val="none" w:sz="0" w:space="0" w:color="auto"/>
                <w:left w:val="none" w:sz="0" w:space="0" w:color="auto"/>
                <w:bottom w:val="none" w:sz="0" w:space="0" w:color="auto"/>
                <w:right w:val="none" w:sz="0" w:space="0" w:color="auto"/>
              </w:divBdr>
            </w:div>
            <w:div w:id="249389006">
              <w:marLeft w:val="1155"/>
              <w:marRight w:val="0"/>
              <w:marTop w:val="0"/>
              <w:marBottom w:val="0"/>
              <w:divBdr>
                <w:top w:val="none" w:sz="0" w:space="0" w:color="auto"/>
                <w:left w:val="none" w:sz="0" w:space="0" w:color="auto"/>
                <w:bottom w:val="none" w:sz="0" w:space="0" w:color="auto"/>
                <w:right w:val="none" w:sz="0" w:space="0" w:color="auto"/>
              </w:divBdr>
            </w:div>
            <w:div w:id="199618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7808854">
      <w:bodyDiv w:val="1"/>
      <w:marLeft w:val="0"/>
      <w:marRight w:val="0"/>
      <w:marTop w:val="0"/>
      <w:marBottom w:val="0"/>
      <w:divBdr>
        <w:top w:val="none" w:sz="0" w:space="0" w:color="auto"/>
        <w:left w:val="none" w:sz="0" w:space="0" w:color="auto"/>
        <w:bottom w:val="none" w:sz="0" w:space="0" w:color="auto"/>
        <w:right w:val="none" w:sz="0" w:space="0" w:color="auto"/>
      </w:divBdr>
      <w:divsChild>
        <w:div w:id="2006323011">
          <w:marLeft w:val="0"/>
          <w:marRight w:val="0"/>
          <w:marTop w:val="0"/>
          <w:marBottom w:val="0"/>
          <w:divBdr>
            <w:top w:val="none" w:sz="0" w:space="0" w:color="auto"/>
            <w:left w:val="none" w:sz="0" w:space="0" w:color="auto"/>
            <w:bottom w:val="none" w:sz="0" w:space="0" w:color="auto"/>
            <w:right w:val="none" w:sz="0" w:space="0" w:color="auto"/>
          </w:divBdr>
        </w:div>
        <w:div w:id="2040740102">
          <w:marLeft w:val="0"/>
          <w:marRight w:val="0"/>
          <w:marTop w:val="150"/>
          <w:marBottom w:val="0"/>
          <w:divBdr>
            <w:top w:val="none" w:sz="0" w:space="0" w:color="auto"/>
            <w:left w:val="none" w:sz="0" w:space="0" w:color="auto"/>
            <w:bottom w:val="none" w:sz="0" w:space="0" w:color="auto"/>
            <w:right w:val="none" w:sz="0" w:space="0" w:color="auto"/>
          </w:divBdr>
          <w:divsChild>
            <w:div w:id="2040084222">
              <w:marLeft w:val="1155"/>
              <w:marRight w:val="0"/>
              <w:marTop w:val="0"/>
              <w:marBottom w:val="0"/>
              <w:divBdr>
                <w:top w:val="none" w:sz="0" w:space="0" w:color="auto"/>
                <w:left w:val="none" w:sz="0" w:space="0" w:color="auto"/>
                <w:bottom w:val="none" w:sz="0" w:space="0" w:color="auto"/>
                <w:right w:val="none" w:sz="0" w:space="0" w:color="auto"/>
              </w:divBdr>
            </w:div>
            <w:div w:id="1031225312">
              <w:marLeft w:val="1155"/>
              <w:marRight w:val="0"/>
              <w:marTop w:val="0"/>
              <w:marBottom w:val="0"/>
              <w:divBdr>
                <w:top w:val="none" w:sz="0" w:space="0" w:color="auto"/>
                <w:left w:val="none" w:sz="0" w:space="0" w:color="auto"/>
                <w:bottom w:val="none" w:sz="0" w:space="0" w:color="auto"/>
                <w:right w:val="none" w:sz="0" w:space="0" w:color="auto"/>
              </w:divBdr>
            </w:div>
            <w:div w:id="579413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080429">
      <w:bodyDiv w:val="1"/>
      <w:marLeft w:val="0"/>
      <w:marRight w:val="0"/>
      <w:marTop w:val="0"/>
      <w:marBottom w:val="0"/>
      <w:divBdr>
        <w:top w:val="none" w:sz="0" w:space="0" w:color="auto"/>
        <w:left w:val="none" w:sz="0" w:space="0" w:color="auto"/>
        <w:bottom w:val="none" w:sz="0" w:space="0" w:color="auto"/>
        <w:right w:val="none" w:sz="0" w:space="0" w:color="auto"/>
      </w:divBdr>
      <w:divsChild>
        <w:div w:id="1279793356">
          <w:marLeft w:val="0"/>
          <w:marRight w:val="0"/>
          <w:marTop w:val="0"/>
          <w:marBottom w:val="0"/>
          <w:divBdr>
            <w:top w:val="none" w:sz="0" w:space="0" w:color="auto"/>
            <w:left w:val="none" w:sz="0" w:space="0" w:color="auto"/>
            <w:bottom w:val="none" w:sz="0" w:space="0" w:color="auto"/>
            <w:right w:val="none" w:sz="0" w:space="0" w:color="auto"/>
          </w:divBdr>
        </w:div>
        <w:div w:id="480540228">
          <w:marLeft w:val="0"/>
          <w:marRight w:val="0"/>
          <w:marTop w:val="150"/>
          <w:marBottom w:val="0"/>
          <w:divBdr>
            <w:top w:val="none" w:sz="0" w:space="0" w:color="auto"/>
            <w:left w:val="none" w:sz="0" w:space="0" w:color="auto"/>
            <w:bottom w:val="none" w:sz="0" w:space="0" w:color="auto"/>
            <w:right w:val="none" w:sz="0" w:space="0" w:color="auto"/>
          </w:divBdr>
          <w:divsChild>
            <w:div w:id="881788868">
              <w:marLeft w:val="1155"/>
              <w:marRight w:val="0"/>
              <w:marTop w:val="0"/>
              <w:marBottom w:val="0"/>
              <w:divBdr>
                <w:top w:val="none" w:sz="0" w:space="0" w:color="auto"/>
                <w:left w:val="none" w:sz="0" w:space="0" w:color="auto"/>
                <w:bottom w:val="none" w:sz="0" w:space="0" w:color="auto"/>
                <w:right w:val="none" w:sz="0" w:space="0" w:color="auto"/>
              </w:divBdr>
            </w:div>
            <w:div w:id="1982733544">
              <w:marLeft w:val="1155"/>
              <w:marRight w:val="0"/>
              <w:marTop w:val="0"/>
              <w:marBottom w:val="0"/>
              <w:divBdr>
                <w:top w:val="none" w:sz="0" w:space="0" w:color="auto"/>
                <w:left w:val="none" w:sz="0" w:space="0" w:color="auto"/>
                <w:bottom w:val="none" w:sz="0" w:space="0" w:color="auto"/>
                <w:right w:val="none" w:sz="0" w:space="0" w:color="auto"/>
              </w:divBdr>
            </w:div>
            <w:div w:id="194361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29083">
      <w:bodyDiv w:val="1"/>
      <w:marLeft w:val="0"/>
      <w:marRight w:val="0"/>
      <w:marTop w:val="0"/>
      <w:marBottom w:val="0"/>
      <w:divBdr>
        <w:top w:val="none" w:sz="0" w:space="0" w:color="auto"/>
        <w:left w:val="none" w:sz="0" w:space="0" w:color="auto"/>
        <w:bottom w:val="none" w:sz="0" w:space="0" w:color="auto"/>
        <w:right w:val="none" w:sz="0" w:space="0" w:color="auto"/>
      </w:divBdr>
      <w:divsChild>
        <w:div w:id="2092122198">
          <w:marLeft w:val="0"/>
          <w:marRight w:val="0"/>
          <w:marTop w:val="0"/>
          <w:marBottom w:val="0"/>
          <w:divBdr>
            <w:top w:val="none" w:sz="0" w:space="0" w:color="auto"/>
            <w:left w:val="none" w:sz="0" w:space="0" w:color="auto"/>
            <w:bottom w:val="none" w:sz="0" w:space="0" w:color="auto"/>
            <w:right w:val="none" w:sz="0" w:space="0" w:color="auto"/>
          </w:divBdr>
        </w:div>
        <w:div w:id="483546516">
          <w:marLeft w:val="0"/>
          <w:marRight w:val="0"/>
          <w:marTop w:val="150"/>
          <w:marBottom w:val="0"/>
          <w:divBdr>
            <w:top w:val="none" w:sz="0" w:space="0" w:color="auto"/>
            <w:left w:val="none" w:sz="0" w:space="0" w:color="auto"/>
            <w:bottom w:val="none" w:sz="0" w:space="0" w:color="auto"/>
            <w:right w:val="none" w:sz="0" w:space="0" w:color="auto"/>
          </w:divBdr>
          <w:divsChild>
            <w:div w:id="1924800870">
              <w:marLeft w:val="1155"/>
              <w:marRight w:val="0"/>
              <w:marTop w:val="0"/>
              <w:marBottom w:val="0"/>
              <w:divBdr>
                <w:top w:val="none" w:sz="0" w:space="0" w:color="auto"/>
                <w:left w:val="none" w:sz="0" w:space="0" w:color="auto"/>
                <w:bottom w:val="none" w:sz="0" w:space="0" w:color="auto"/>
                <w:right w:val="none" w:sz="0" w:space="0" w:color="auto"/>
              </w:divBdr>
            </w:div>
            <w:div w:id="1770350306">
              <w:marLeft w:val="1155"/>
              <w:marRight w:val="0"/>
              <w:marTop w:val="0"/>
              <w:marBottom w:val="0"/>
              <w:divBdr>
                <w:top w:val="none" w:sz="0" w:space="0" w:color="auto"/>
                <w:left w:val="none" w:sz="0" w:space="0" w:color="auto"/>
                <w:bottom w:val="none" w:sz="0" w:space="0" w:color="auto"/>
                <w:right w:val="none" w:sz="0" w:space="0" w:color="auto"/>
              </w:divBdr>
            </w:div>
            <w:div w:id="619531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076175">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09775041">
      <w:bodyDiv w:val="1"/>
      <w:marLeft w:val="0"/>
      <w:marRight w:val="0"/>
      <w:marTop w:val="0"/>
      <w:marBottom w:val="0"/>
      <w:divBdr>
        <w:top w:val="none" w:sz="0" w:space="0" w:color="auto"/>
        <w:left w:val="none" w:sz="0" w:space="0" w:color="auto"/>
        <w:bottom w:val="none" w:sz="0" w:space="0" w:color="auto"/>
        <w:right w:val="none" w:sz="0" w:space="0" w:color="auto"/>
      </w:divBdr>
      <w:divsChild>
        <w:div w:id="635836604">
          <w:marLeft w:val="0"/>
          <w:marRight w:val="0"/>
          <w:marTop w:val="0"/>
          <w:marBottom w:val="0"/>
          <w:divBdr>
            <w:top w:val="none" w:sz="0" w:space="0" w:color="auto"/>
            <w:left w:val="none" w:sz="0" w:space="0" w:color="auto"/>
            <w:bottom w:val="none" w:sz="0" w:space="0" w:color="auto"/>
            <w:right w:val="none" w:sz="0" w:space="0" w:color="auto"/>
          </w:divBdr>
        </w:div>
        <w:div w:id="568926362">
          <w:marLeft w:val="0"/>
          <w:marRight w:val="0"/>
          <w:marTop w:val="150"/>
          <w:marBottom w:val="0"/>
          <w:divBdr>
            <w:top w:val="none" w:sz="0" w:space="0" w:color="auto"/>
            <w:left w:val="none" w:sz="0" w:space="0" w:color="auto"/>
            <w:bottom w:val="none" w:sz="0" w:space="0" w:color="auto"/>
            <w:right w:val="none" w:sz="0" w:space="0" w:color="auto"/>
          </w:divBdr>
          <w:divsChild>
            <w:div w:id="1453399444">
              <w:marLeft w:val="1155"/>
              <w:marRight w:val="0"/>
              <w:marTop w:val="0"/>
              <w:marBottom w:val="0"/>
              <w:divBdr>
                <w:top w:val="none" w:sz="0" w:space="0" w:color="auto"/>
                <w:left w:val="none" w:sz="0" w:space="0" w:color="auto"/>
                <w:bottom w:val="none" w:sz="0" w:space="0" w:color="auto"/>
                <w:right w:val="none" w:sz="0" w:space="0" w:color="auto"/>
              </w:divBdr>
            </w:div>
            <w:div w:id="1087380849">
              <w:marLeft w:val="1155"/>
              <w:marRight w:val="0"/>
              <w:marTop w:val="0"/>
              <w:marBottom w:val="0"/>
              <w:divBdr>
                <w:top w:val="none" w:sz="0" w:space="0" w:color="auto"/>
                <w:left w:val="none" w:sz="0" w:space="0" w:color="auto"/>
                <w:bottom w:val="none" w:sz="0" w:space="0" w:color="auto"/>
                <w:right w:val="none" w:sz="0" w:space="0" w:color="auto"/>
              </w:divBdr>
            </w:div>
            <w:div w:id="139271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0774450">
      <w:bodyDiv w:val="1"/>
      <w:marLeft w:val="0"/>
      <w:marRight w:val="0"/>
      <w:marTop w:val="0"/>
      <w:marBottom w:val="0"/>
      <w:divBdr>
        <w:top w:val="none" w:sz="0" w:space="0" w:color="auto"/>
        <w:left w:val="none" w:sz="0" w:space="0" w:color="auto"/>
        <w:bottom w:val="none" w:sz="0" w:space="0" w:color="auto"/>
        <w:right w:val="none" w:sz="0" w:space="0" w:color="auto"/>
      </w:divBdr>
      <w:divsChild>
        <w:div w:id="1681008274">
          <w:marLeft w:val="0"/>
          <w:marRight w:val="0"/>
          <w:marTop w:val="0"/>
          <w:marBottom w:val="0"/>
          <w:divBdr>
            <w:top w:val="none" w:sz="0" w:space="0" w:color="auto"/>
            <w:left w:val="none" w:sz="0" w:space="0" w:color="auto"/>
            <w:bottom w:val="none" w:sz="0" w:space="0" w:color="auto"/>
            <w:right w:val="none" w:sz="0" w:space="0" w:color="auto"/>
          </w:divBdr>
        </w:div>
        <w:div w:id="1980567915">
          <w:marLeft w:val="0"/>
          <w:marRight w:val="0"/>
          <w:marTop w:val="150"/>
          <w:marBottom w:val="0"/>
          <w:divBdr>
            <w:top w:val="none" w:sz="0" w:space="0" w:color="auto"/>
            <w:left w:val="none" w:sz="0" w:space="0" w:color="auto"/>
            <w:bottom w:val="none" w:sz="0" w:space="0" w:color="auto"/>
            <w:right w:val="none" w:sz="0" w:space="0" w:color="auto"/>
          </w:divBdr>
          <w:divsChild>
            <w:div w:id="1421412519">
              <w:marLeft w:val="1155"/>
              <w:marRight w:val="0"/>
              <w:marTop w:val="0"/>
              <w:marBottom w:val="0"/>
              <w:divBdr>
                <w:top w:val="none" w:sz="0" w:space="0" w:color="auto"/>
                <w:left w:val="none" w:sz="0" w:space="0" w:color="auto"/>
                <w:bottom w:val="none" w:sz="0" w:space="0" w:color="auto"/>
                <w:right w:val="none" w:sz="0" w:space="0" w:color="auto"/>
              </w:divBdr>
            </w:div>
            <w:div w:id="37362920">
              <w:marLeft w:val="1155"/>
              <w:marRight w:val="0"/>
              <w:marTop w:val="0"/>
              <w:marBottom w:val="0"/>
              <w:divBdr>
                <w:top w:val="none" w:sz="0" w:space="0" w:color="auto"/>
                <w:left w:val="none" w:sz="0" w:space="0" w:color="auto"/>
                <w:bottom w:val="none" w:sz="0" w:space="0" w:color="auto"/>
                <w:right w:val="none" w:sz="0" w:space="0" w:color="auto"/>
              </w:divBdr>
            </w:div>
            <w:div w:id="2126340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890444">
      <w:bodyDiv w:val="1"/>
      <w:marLeft w:val="0"/>
      <w:marRight w:val="0"/>
      <w:marTop w:val="0"/>
      <w:marBottom w:val="0"/>
      <w:divBdr>
        <w:top w:val="none" w:sz="0" w:space="0" w:color="auto"/>
        <w:left w:val="none" w:sz="0" w:space="0" w:color="auto"/>
        <w:bottom w:val="none" w:sz="0" w:space="0" w:color="auto"/>
        <w:right w:val="none" w:sz="0" w:space="0" w:color="auto"/>
      </w:divBdr>
      <w:divsChild>
        <w:div w:id="2070035830">
          <w:marLeft w:val="0"/>
          <w:marRight w:val="0"/>
          <w:marTop w:val="0"/>
          <w:marBottom w:val="0"/>
          <w:divBdr>
            <w:top w:val="none" w:sz="0" w:space="0" w:color="auto"/>
            <w:left w:val="none" w:sz="0" w:space="0" w:color="auto"/>
            <w:bottom w:val="none" w:sz="0" w:space="0" w:color="auto"/>
            <w:right w:val="none" w:sz="0" w:space="0" w:color="auto"/>
          </w:divBdr>
        </w:div>
        <w:div w:id="1183785417">
          <w:marLeft w:val="0"/>
          <w:marRight w:val="0"/>
          <w:marTop w:val="150"/>
          <w:marBottom w:val="0"/>
          <w:divBdr>
            <w:top w:val="none" w:sz="0" w:space="0" w:color="auto"/>
            <w:left w:val="none" w:sz="0" w:space="0" w:color="auto"/>
            <w:bottom w:val="none" w:sz="0" w:space="0" w:color="auto"/>
            <w:right w:val="none" w:sz="0" w:space="0" w:color="auto"/>
          </w:divBdr>
          <w:divsChild>
            <w:div w:id="295725558">
              <w:marLeft w:val="1155"/>
              <w:marRight w:val="0"/>
              <w:marTop w:val="0"/>
              <w:marBottom w:val="0"/>
              <w:divBdr>
                <w:top w:val="none" w:sz="0" w:space="0" w:color="auto"/>
                <w:left w:val="none" w:sz="0" w:space="0" w:color="auto"/>
                <w:bottom w:val="none" w:sz="0" w:space="0" w:color="auto"/>
                <w:right w:val="none" w:sz="0" w:space="0" w:color="auto"/>
              </w:divBdr>
            </w:div>
            <w:div w:id="947927500">
              <w:marLeft w:val="1155"/>
              <w:marRight w:val="0"/>
              <w:marTop w:val="0"/>
              <w:marBottom w:val="0"/>
              <w:divBdr>
                <w:top w:val="none" w:sz="0" w:space="0" w:color="auto"/>
                <w:left w:val="none" w:sz="0" w:space="0" w:color="auto"/>
                <w:bottom w:val="none" w:sz="0" w:space="0" w:color="auto"/>
                <w:right w:val="none" w:sz="0" w:space="0" w:color="auto"/>
              </w:divBdr>
            </w:div>
            <w:div w:id="1853715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088381">
      <w:bodyDiv w:val="1"/>
      <w:marLeft w:val="0"/>
      <w:marRight w:val="0"/>
      <w:marTop w:val="0"/>
      <w:marBottom w:val="0"/>
      <w:divBdr>
        <w:top w:val="none" w:sz="0" w:space="0" w:color="auto"/>
        <w:left w:val="none" w:sz="0" w:space="0" w:color="auto"/>
        <w:bottom w:val="none" w:sz="0" w:space="0" w:color="auto"/>
        <w:right w:val="none" w:sz="0" w:space="0" w:color="auto"/>
      </w:divBdr>
      <w:divsChild>
        <w:div w:id="2135324178">
          <w:marLeft w:val="0"/>
          <w:marRight w:val="0"/>
          <w:marTop w:val="0"/>
          <w:marBottom w:val="0"/>
          <w:divBdr>
            <w:top w:val="none" w:sz="0" w:space="0" w:color="auto"/>
            <w:left w:val="none" w:sz="0" w:space="0" w:color="auto"/>
            <w:bottom w:val="none" w:sz="0" w:space="0" w:color="auto"/>
            <w:right w:val="none" w:sz="0" w:space="0" w:color="auto"/>
          </w:divBdr>
        </w:div>
        <w:div w:id="700014587">
          <w:marLeft w:val="0"/>
          <w:marRight w:val="0"/>
          <w:marTop w:val="150"/>
          <w:marBottom w:val="0"/>
          <w:divBdr>
            <w:top w:val="none" w:sz="0" w:space="0" w:color="auto"/>
            <w:left w:val="none" w:sz="0" w:space="0" w:color="auto"/>
            <w:bottom w:val="none" w:sz="0" w:space="0" w:color="auto"/>
            <w:right w:val="none" w:sz="0" w:space="0" w:color="auto"/>
          </w:divBdr>
          <w:divsChild>
            <w:div w:id="1704331333">
              <w:marLeft w:val="1155"/>
              <w:marRight w:val="0"/>
              <w:marTop w:val="0"/>
              <w:marBottom w:val="0"/>
              <w:divBdr>
                <w:top w:val="none" w:sz="0" w:space="0" w:color="auto"/>
                <w:left w:val="none" w:sz="0" w:space="0" w:color="auto"/>
                <w:bottom w:val="none" w:sz="0" w:space="0" w:color="auto"/>
                <w:right w:val="none" w:sz="0" w:space="0" w:color="auto"/>
              </w:divBdr>
            </w:div>
            <w:div w:id="932278319">
              <w:marLeft w:val="1155"/>
              <w:marRight w:val="0"/>
              <w:marTop w:val="0"/>
              <w:marBottom w:val="0"/>
              <w:divBdr>
                <w:top w:val="none" w:sz="0" w:space="0" w:color="auto"/>
                <w:left w:val="none" w:sz="0" w:space="0" w:color="auto"/>
                <w:bottom w:val="none" w:sz="0" w:space="0" w:color="auto"/>
                <w:right w:val="none" w:sz="0" w:space="0" w:color="auto"/>
              </w:divBdr>
            </w:div>
            <w:div w:id="1767383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1886072">
      <w:bodyDiv w:val="1"/>
      <w:marLeft w:val="0"/>
      <w:marRight w:val="0"/>
      <w:marTop w:val="0"/>
      <w:marBottom w:val="0"/>
      <w:divBdr>
        <w:top w:val="none" w:sz="0" w:space="0" w:color="auto"/>
        <w:left w:val="none" w:sz="0" w:space="0" w:color="auto"/>
        <w:bottom w:val="none" w:sz="0" w:space="0" w:color="auto"/>
        <w:right w:val="none" w:sz="0" w:space="0" w:color="auto"/>
      </w:divBdr>
      <w:divsChild>
        <w:div w:id="696927163">
          <w:marLeft w:val="0"/>
          <w:marRight w:val="0"/>
          <w:marTop w:val="0"/>
          <w:marBottom w:val="0"/>
          <w:divBdr>
            <w:top w:val="none" w:sz="0" w:space="0" w:color="auto"/>
            <w:left w:val="none" w:sz="0" w:space="0" w:color="auto"/>
            <w:bottom w:val="none" w:sz="0" w:space="0" w:color="auto"/>
            <w:right w:val="none" w:sz="0" w:space="0" w:color="auto"/>
          </w:divBdr>
        </w:div>
        <w:div w:id="368384847">
          <w:marLeft w:val="0"/>
          <w:marRight w:val="0"/>
          <w:marTop w:val="150"/>
          <w:marBottom w:val="0"/>
          <w:divBdr>
            <w:top w:val="none" w:sz="0" w:space="0" w:color="auto"/>
            <w:left w:val="none" w:sz="0" w:space="0" w:color="auto"/>
            <w:bottom w:val="none" w:sz="0" w:space="0" w:color="auto"/>
            <w:right w:val="none" w:sz="0" w:space="0" w:color="auto"/>
          </w:divBdr>
          <w:divsChild>
            <w:div w:id="205264073">
              <w:marLeft w:val="1155"/>
              <w:marRight w:val="0"/>
              <w:marTop w:val="0"/>
              <w:marBottom w:val="0"/>
              <w:divBdr>
                <w:top w:val="none" w:sz="0" w:space="0" w:color="auto"/>
                <w:left w:val="none" w:sz="0" w:space="0" w:color="auto"/>
                <w:bottom w:val="none" w:sz="0" w:space="0" w:color="auto"/>
                <w:right w:val="none" w:sz="0" w:space="0" w:color="auto"/>
              </w:divBdr>
            </w:div>
            <w:div w:id="1995256995">
              <w:marLeft w:val="1155"/>
              <w:marRight w:val="0"/>
              <w:marTop w:val="0"/>
              <w:marBottom w:val="0"/>
              <w:divBdr>
                <w:top w:val="none" w:sz="0" w:space="0" w:color="auto"/>
                <w:left w:val="none" w:sz="0" w:space="0" w:color="auto"/>
                <w:bottom w:val="none" w:sz="0" w:space="0" w:color="auto"/>
                <w:right w:val="none" w:sz="0" w:space="0" w:color="auto"/>
              </w:divBdr>
            </w:div>
            <w:div w:id="1711373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087435">
      <w:bodyDiv w:val="1"/>
      <w:marLeft w:val="0"/>
      <w:marRight w:val="0"/>
      <w:marTop w:val="0"/>
      <w:marBottom w:val="0"/>
      <w:divBdr>
        <w:top w:val="none" w:sz="0" w:space="0" w:color="auto"/>
        <w:left w:val="none" w:sz="0" w:space="0" w:color="auto"/>
        <w:bottom w:val="none" w:sz="0" w:space="0" w:color="auto"/>
        <w:right w:val="none" w:sz="0" w:space="0" w:color="auto"/>
      </w:divBdr>
      <w:divsChild>
        <w:div w:id="1678459865">
          <w:marLeft w:val="0"/>
          <w:marRight w:val="0"/>
          <w:marTop w:val="0"/>
          <w:marBottom w:val="0"/>
          <w:divBdr>
            <w:top w:val="none" w:sz="0" w:space="0" w:color="auto"/>
            <w:left w:val="none" w:sz="0" w:space="0" w:color="auto"/>
            <w:bottom w:val="none" w:sz="0" w:space="0" w:color="auto"/>
            <w:right w:val="none" w:sz="0" w:space="0" w:color="auto"/>
          </w:divBdr>
        </w:div>
        <w:div w:id="1428043441">
          <w:marLeft w:val="0"/>
          <w:marRight w:val="0"/>
          <w:marTop w:val="150"/>
          <w:marBottom w:val="0"/>
          <w:divBdr>
            <w:top w:val="none" w:sz="0" w:space="0" w:color="auto"/>
            <w:left w:val="none" w:sz="0" w:space="0" w:color="auto"/>
            <w:bottom w:val="none" w:sz="0" w:space="0" w:color="auto"/>
            <w:right w:val="none" w:sz="0" w:space="0" w:color="auto"/>
          </w:divBdr>
          <w:divsChild>
            <w:div w:id="217207285">
              <w:marLeft w:val="1155"/>
              <w:marRight w:val="0"/>
              <w:marTop w:val="0"/>
              <w:marBottom w:val="0"/>
              <w:divBdr>
                <w:top w:val="none" w:sz="0" w:space="0" w:color="auto"/>
                <w:left w:val="none" w:sz="0" w:space="0" w:color="auto"/>
                <w:bottom w:val="none" w:sz="0" w:space="0" w:color="auto"/>
                <w:right w:val="none" w:sz="0" w:space="0" w:color="auto"/>
              </w:divBdr>
            </w:div>
            <w:div w:id="845680271">
              <w:marLeft w:val="1155"/>
              <w:marRight w:val="0"/>
              <w:marTop w:val="0"/>
              <w:marBottom w:val="0"/>
              <w:divBdr>
                <w:top w:val="none" w:sz="0" w:space="0" w:color="auto"/>
                <w:left w:val="none" w:sz="0" w:space="0" w:color="auto"/>
                <w:bottom w:val="none" w:sz="0" w:space="0" w:color="auto"/>
                <w:right w:val="none" w:sz="0" w:space="0" w:color="auto"/>
              </w:divBdr>
            </w:div>
            <w:div w:id="23594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198200">
      <w:bodyDiv w:val="1"/>
      <w:marLeft w:val="0"/>
      <w:marRight w:val="0"/>
      <w:marTop w:val="0"/>
      <w:marBottom w:val="0"/>
      <w:divBdr>
        <w:top w:val="none" w:sz="0" w:space="0" w:color="auto"/>
        <w:left w:val="none" w:sz="0" w:space="0" w:color="auto"/>
        <w:bottom w:val="none" w:sz="0" w:space="0" w:color="auto"/>
        <w:right w:val="none" w:sz="0" w:space="0" w:color="auto"/>
      </w:divBdr>
      <w:divsChild>
        <w:div w:id="564610650">
          <w:marLeft w:val="0"/>
          <w:marRight w:val="0"/>
          <w:marTop w:val="0"/>
          <w:marBottom w:val="0"/>
          <w:divBdr>
            <w:top w:val="none" w:sz="0" w:space="0" w:color="auto"/>
            <w:left w:val="none" w:sz="0" w:space="0" w:color="auto"/>
            <w:bottom w:val="none" w:sz="0" w:space="0" w:color="auto"/>
            <w:right w:val="none" w:sz="0" w:space="0" w:color="auto"/>
          </w:divBdr>
        </w:div>
        <w:div w:id="727145536">
          <w:marLeft w:val="0"/>
          <w:marRight w:val="0"/>
          <w:marTop w:val="150"/>
          <w:marBottom w:val="0"/>
          <w:divBdr>
            <w:top w:val="none" w:sz="0" w:space="0" w:color="auto"/>
            <w:left w:val="none" w:sz="0" w:space="0" w:color="auto"/>
            <w:bottom w:val="none" w:sz="0" w:space="0" w:color="auto"/>
            <w:right w:val="none" w:sz="0" w:space="0" w:color="auto"/>
          </w:divBdr>
          <w:divsChild>
            <w:div w:id="426930474">
              <w:marLeft w:val="1155"/>
              <w:marRight w:val="0"/>
              <w:marTop w:val="0"/>
              <w:marBottom w:val="0"/>
              <w:divBdr>
                <w:top w:val="none" w:sz="0" w:space="0" w:color="auto"/>
                <w:left w:val="none" w:sz="0" w:space="0" w:color="auto"/>
                <w:bottom w:val="none" w:sz="0" w:space="0" w:color="auto"/>
                <w:right w:val="none" w:sz="0" w:space="0" w:color="auto"/>
              </w:divBdr>
            </w:div>
            <w:div w:id="2078160321">
              <w:marLeft w:val="1155"/>
              <w:marRight w:val="0"/>
              <w:marTop w:val="0"/>
              <w:marBottom w:val="0"/>
              <w:divBdr>
                <w:top w:val="none" w:sz="0" w:space="0" w:color="auto"/>
                <w:left w:val="none" w:sz="0" w:space="0" w:color="auto"/>
                <w:bottom w:val="none" w:sz="0" w:space="0" w:color="auto"/>
                <w:right w:val="none" w:sz="0" w:space="0" w:color="auto"/>
              </w:divBdr>
            </w:div>
            <w:div w:id="142018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45129">
      <w:bodyDiv w:val="1"/>
      <w:marLeft w:val="0"/>
      <w:marRight w:val="0"/>
      <w:marTop w:val="0"/>
      <w:marBottom w:val="0"/>
      <w:divBdr>
        <w:top w:val="none" w:sz="0" w:space="0" w:color="auto"/>
        <w:left w:val="none" w:sz="0" w:space="0" w:color="auto"/>
        <w:bottom w:val="none" w:sz="0" w:space="0" w:color="auto"/>
        <w:right w:val="none" w:sz="0" w:space="0" w:color="auto"/>
      </w:divBdr>
      <w:divsChild>
        <w:div w:id="667633837">
          <w:marLeft w:val="0"/>
          <w:marRight w:val="0"/>
          <w:marTop w:val="0"/>
          <w:marBottom w:val="0"/>
          <w:divBdr>
            <w:top w:val="none" w:sz="0" w:space="0" w:color="auto"/>
            <w:left w:val="none" w:sz="0" w:space="0" w:color="auto"/>
            <w:bottom w:val="none" w:sz="0" w:space="0" w:color="auto"/>
            <w:right w:val="none" w:sz="0" w:space="0" w:color="auto"/>
          </w:divBdr>
        </w:div>
        <w:div w:id="593634785">
          <w:marLeft w:val="0"/>
          <w:marRight w:val="0"/>
          <w:marTop w:val="150"/>
          <w:marBottom w:val="0"/>
          <w:divBdr>
            <w:top w:val="none" w:sz="0" w:space="0" w:color="auto"/>
            <w:left w:val="none" w:sz="0" w:space="0" w:color="auto"/>
            <w:bottom w:val="none" w:sz="0" w:space="0" w:color="auto"/>
            <w:right w:val="none" w:sz="0" w:space="0" w:color="auto"/>
          </w:divBdr>
          <w:divsChild>
            <w:div w:id="987444109">
              <w:marLeft w:val="1155"/>
              <w:marRight w:val="0"/>
              <w:marTop w:val="0"/>
              <w:marBottom w:val="0"/>
              <w:divBdr>
                <w:top w:val="none" w:sz="0" w:space="0" w:color="auto"/>
                <w:left w:val="none" w:sz="0" w:space="0" w:color="auto"/>
                <w:bottom w:val="none" w:sz="0" w:space="0" w:color="auto"/>
                <w:right w:val="none" w:sz="0" w:space="0" w:color="auto"/>
              </w:divBdr>
            </w:div>
            <w:div w:id="1380319271">
              <w:marLeft w:val="1155"/>
              <w:marRight w:val="0"/>
              <w:marTop w:val="0"/>
              <w:marBottom w:val="0"/>
              <w:divBdr>
                <w:top w:val="none" w:sz="0" w:space="0" w:color="auto"/>
                <w:left w:val="none" w:sz="0" w:space="0" w:color="auto"/>
                <w:bottom w:val="none" w:sz="0" w:space="0" w:color="auto"/>
                <w:right w:val="none" w:sz="0" w:space="0" w:color="auto"/>
              </w:divBdr>
            </w:div>
            <w:div w:id="1502428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663639">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852191">
      <w:bodyDiv w:val="1"/>
      <w:marLeft w:val="0"/>
      <w:marRight w:val="0"/>
      <w:marTop w:val="0"/>
      <w:marBottom w:val="0"/>
      <w:divBdr>
        <w:top w:val="none" w:sz="0" w:space="0" w:color="auto"/>
        <w:left w:val="none" w:sz="0" w:space="0" w:color="auto"/>
        <w:bottom w:val="none" w:sz="0" w:space="0" w:color="auto"/>
        <w:right w:val="none" w:sz="0" w:space="0" w:color="auto"/>
      </w:divBdr>
      <w:divsChild>
        <w:div w:id="346253460">
          <w:marLeft w:val="0"/>
          <w:marRight w:val="0"/>
          <w:marTop w:val="0"/>
          <w:marBottom w:val="0"/>
          <w:divBdr>
            <w:top w:val="none" w:sz="0" w:space="0" w:color="auto"/>
            <w:left w:val="none" w:sz="0" w:space="0" w:color="auto"/>
            <w:bottom w:val="none" w:sz="0" w:space="0" w:color="auto"/>
            <w:right w:val="none" w:sz="0" w:space="0" w:color="auto"/>
          </w:divBdr>
        </w:div>
        <w:div w:id="918254708">
          <w:marLeft w:val="0"/>
          <w:marRight w:val="0"/>
          <w:marTop w:val="150"/>
          <w:marBottom w:val="0"/>
          <w:divBdr>
            <w:top w:val="none" w:sz="0" w:space="0" w:color="auto"/>
            <w:left w:val="none" w:sz="0" w:space="0" w:color="auto"/>
            <w:bottom w:val="none" w:sz="0" w:space="0" w:color="auto"/>
            <w:right w:val="none" w:sz="0" w:space="0" w:color="auto"/>
          </w:divBdr>
          <w:divsChild>
            <w:div w:id="1897887643">
              <w:marLeft w:val="1155"/>
              <w:marRight w:val="0"/>
              <w:marTop w:val="0"/>
              <w:marBottom w:val="0"/>
              <w:divBdr>
                <w:top w:val="none" w:sz="0" w:space="0" w:color="auto"/>
                <w:left w:val="none" w:sz="0" w:space="0" w:color="auto"/>
                <w:bottom w:val="none" w:sz="0" w:space="0" w:color="auto"/>
                <w:right w:val="none" w:sz="0" w:space="0" w:color="auto"/>
              </w:divBdr>
            </w:div>
            <w:div w:id="74306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054211">
      <w:bodyDiv w:val="1"/>
      <w:marLeft w:val="0"/>
      <w:marRight w:val="0"/>
      <w:marTop w:val="0"/>
      <w:marBottom w:val="0"/>
      <w:divBdr>
        <w:top w:val="none" w:sz="0" w:space="0" w:color="auto"/>
        <w:left w:val="none" w:sz="0" w:space="0" w:color="auto"/>
        <w:bottom w:val="none" w:sz="0" w:space="0" w:color="auto"/>
        <w:right w:val="none" w:sz="0" w:space="0" w:color="auto"/>
      </w:divBdr>
    </w:div>
    <w:div w:id="914239823">
      <w:bodyDiv w:val="1"/>
      <w:marLeft w:val="0"/>
      <w:marRight w:val="0"/>
      <w:marTop w:val="0"/>
      <w:marBottom w:val="0"/>
      <w:divBdr>
        <w:top w:val="none" w:sz="0" w:space="0" w:color="auto"/>
        <w:left w:val="none" w:sz="0" w:space="0" w:color="auto"/>
        <w:bottom w:val="none" w:sz="0" w:space="0" w:color="auto"/>
        <w:right w:val="none" w:sz="0" w:space="0" w:color="auto"/>
      </w:divBdr>
      <w:divsChild>
        <w:div w:id="1017197633">
          <w:marLeft w:val="0"/>
          <w:marRight w:val="0"/>
          <w:marTop w:val="0"/>
          <w:marBottom w:val="0"/>
          <w:divBdr>
            <w:top w:val="none" w:sz="0" w:space="0" w:color="auto"/>
            <w:left w:val="none" w:sz="0" w:space="0" w:color="auto"/>
            <w:bottom w:val="none" w:sz="0" w:space="0" w:color="auto"/>
            <w:right w:val="none" w:sz="0" w:space="0" w:color="auto"/>
          </w:divBdr>
        </w:div>
        <w:div w:id="878470136">
          <w:marLeft w:val="0"/>
          <w:marRight w:val="0"/>
          <w:marTop w:val="150"/>
          <w:marBottom w:val="0"/>
          <w:divBdr>
            <w:top w:val="none" w:sz="0" w:space="0" w:color="auto"/>
            <w:left w:val="none" w:sz="0" w:space="0" w:color="auto"/>
            <w:bottom w:val="none" w:sz="0" w:space="0" w:color="auto"/>
            <w:right w:val="none" w:sz="0" w:space="0" w:color="auto"/>
          </w:divBdr>
          <w:divsChild>
            <w:div w:id="1809935453">
              <w:marLeft w:val="1155"/>
              <w:marRight w:val="0"/>
              <w:marTop w:val="0"/>
              <w:marBottom w:val="0"/>
              <w:divBdr>
                <w:top w:val="none" w:sz="0" w:space="0" w:color="auto"/>
                <w:left w:val="none" w:sz="0" w:space="0" w:color="auto"/>
                <w:bottom w:val="none" w:sz="0" w:space="0" w:color="auto"/>
                <w:right w:val="none" w:sz="0" w:space="0" w:color="auto"/>
              </w:divBdr>
            </w:div>
            <w:div w:id="1116871847">
              <w:marLeft w:val="1155"/>
              <w:marRight w:val="0"/>
              <w:marTop w:val="0"/>
              <w:marBottom w:val="0"/>
              <w:divBdr>
                <w:top w:val="none" w:sz="0" w:space="0" w:color="auto"/>
                <w:left w:val="none" w:sz="0" w:space="0" w:color="auto"/>
                <w:bottom w:val="none" w:sz="0" w:space="0" w:color="auto"/>
                <w:right w:val="none" w:sz="0" w:space="0" w:color="auto"/>
              </w:divBdr>
            </w:div>
            <w:div w:id="108838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557035">
      <w:bodyDiv w:val="1"/>
      <w:marLeft w:val="0"/>
      <w:marRight w:val="0"/>
      <w:marTop w:val="0"/>
      <w:marBottom w:val="0"/>
      <w:divBdr>
        <w:top w:val="none" w:sz="0" w:space="0" w:color="auto"/>
        <w:left w:val="none" w:sz="0" w:space="0" w:color="auto"/>
        <w:bottom w:val="none" w:sz="0" w:space="0" w:color="auto"/>
        <w:right w:val="none" w:sz="0" w:space="0" w:color="auto"/>
      </w:divBdr>
      <w:divsChild>
        <w:div w:id="970134041">
          <w:marLeft w:val="0"/>
          <w:marRight w:val="0"/>
          <w:marTop w:val="0"/>
          <w:marBottom w:val="0"/>
          <w:divBdr>
            <w:top w:val="none" w:sz="0" w:space="0" w:color="auto"/>
            <w:left w:val="none" w:sz="0" w:space="0" w:color="auto"/>
            <w:bottom w:val="none" w:sz="0" w:space="0" w:color="auto"/>
            <w:right w:val="none" w:sz="0" w:space="0" w:color="auto"/>
          </w:divBdr>
        </w:div>
        <w:div w:id="1315454501">
          <w:marLeft w:val="0"/>
          <w:marRight w:val="0"/>
          <w:marTop w:val="150"/>
          <w:marBottom w:val="0"/>
          <w:divBdr>
            <w:top w:val="none" w:sz="0" w:space="0" w:color="auto"/>
            <w:left w:val="none" w:sz="0" w:space="0" w:color="auto"/>
            <w:bottom w:val="none" w:sz="0" w:space="0" w:color="auto"/>
            <w:right w:val="none" w:sz="0" w:space="0" w:color="auto"/>
          </w:divBdr>
          <w:divsChild>
            <w:div w:id="664937739">
              <w:marLeft w:val="1155"/>
              <w:marRight w:val="0"/>
              <w:marTop w:val="0"/>
              <w:marBottom w:val="0"/>
              <w:divBdr>
                <w:top w:val="none" w:sz="0" w:space="0" w:color="auto"/>
                <w:left w:val="none" w:sz="0" w:space="0" w:color="auto"/>
                <w:bottom w:val="none" w:sz="0" w:space="0" w:color="auto"/>
                <w:right w:val="none" w:sz="0" w:space="0" w:color="auto"/>
              </w:divBdr>
            </w:div>
            <w:div w:id="411511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583569">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373">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285898">
      <w:bodyDiv w:val="1"/>
      <w:marLeft w:val="0"/>
      <w:marRight w:val="0"/>
      <w:marTop w:val="0"/>
      <w:marBottom w:val="0"/>
      <w:divBdr>
        <w:top w:val="none" w:sz="0" w:space="0" w:color="auto"/>
        <w:left w:val="none" w:sz="0" w:space="0" w:color="auto"/>
        <w:bottom w:val="none" w:sz="0" w:space="0" w:color="auto"/>
        <w:right w:val="none" w:sz="0" w:space="0" w:color="auto"/>
      </w:divBdr>
      <w:divsChild>
        <w:div w:id="781152322">
          <w:marLeft w:val="0"/>
          <w:marRight w:val="0"/>
          <w:marTop w:val="0"/>
          <w:marBottom w:val="0"/>
          <w:divBdr>
            <w:top w:val="none" w:sz="0" w:space="0" w:color="auto"/>
            <w:left w:val="none" w:sz="0" w:space="0" w:color="auto"/>
            <w:bottom w:val="none" w:sz="0" w:space="0" w:color="auto"/>
            <w:right w:val="none" w:sz="0" w:space="0" w:color="auto"/>
          </w:divBdr>
        </w:div>
        <w:div w:id="1610312319">
          <w:marLeft w:val="0"/>
          <w:marRight w:val="0"/>
          <w:marTop w:val="150"/>
          <w:marBottom w:val="0"/>
          <w:divBdr>
            <w:top w:val="none" w:sz="0" w:space="0" w:color="auto"/>
            <w:left w:val="none" w:sz="0" w:space="0" w:color="auto"/>
            <w:bottom w:val="none" w:sz="0" w:space="0" w:color="auto"/>
            <w:right w:val="none" w:sz="0" w:space="0" w:color="auto"/>
          </w:divBdr>
          <w:divsChild>
            <w:div w:id="635572534">
              <w:marLeft w:val="1155"/>
              <w:marRight w:val="0"/>
              <w:marTop w:val="0"/>
              <w:marBottom w:val="0"/>
              <w:divBdr>
                <w:top w:val="none" w:sz="0" w:space="0" w:color="auto"/>
                <w:left w:val="none" w:sz="0" w:space="0" w:color="auto"/>
                <w:bottom w:val="none" w:sz="0" w:space="0" w:color="auto"/>
                <w:right w:val="none" w:sz="0" w:space="0" w:color="auto"/>
              </w:divBdr>
            </w:div>
            <w:div w:id="1362318423">
              <w:marLeft w:val="1155"/>
              <w:marRight w:val="0"/>
              <w:marTop w:val="0"/>
              <w:marBottom w:val="0"/>
              <w:divBdr>
                <w:top w:val="none" w:sz="0" w:space="0" w:color="auto"/>
                <w:left w:val="none" w:sz="0" w:space="0" w:color="auto"/>
                <w:bottom w:val="none" w:sz="0" w:space="0" w:color="auto"/>
                <w:right w:val="none" w:sz="0" w:space="0" w:color="auto"/>
              </w:divBdr>
            </w:div>
            <w:div w:id="102678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286119">
      <w:bodyDiv w:val="1"/>
      <w:marLeft w:val="0"/>
      <w:marRight w:val="0"/>
      <w:marTop w:val="0"/>
      <w:marBottom w:val="0"/>
      <w:divBdr>
        <w:top w:val="none" w:sz="0" w:space="0" w:color="auto"/>
        <w:left w:val="none" w:sz="0" w:space="0" w:color="auto"/>
        <w:bottom w:val="none" w:sz="0" w:space="0" w:color="auto"/>
        <w:right w:val="none" w:sz="0" w:space="0" w:color="auto"/>
      </w:divBdr>
      <w:divsChild>
        <w:div w:id="294331956">
          <w:marLeft w:val="0"/>
          <w:marRight w:val="0"/>
          <w:marTop w:val="0"/>
          <w:marBottom w:val="0"/>
          <w:divBdr>
            <w:top w:val="none" w:sz="0" w:space="0" w:color="auto"/>
            <w:left w:val="none" w:sz="0" w:space="0" w:color="auto"/>
            <w:bottom w:val="none" w:sz="0" w:space="0" w:color="auto"/>
            <w:right w:val="none" w:sz="0" w:space="0" w:color="auto"/>
          </w:divBdr>
        </w:div>
        <w:div w:id="2053381317">
          <w:marLeft w:val="0"/>
          <w:marRight w:val="0"/>
          <w:marTop w:val="150"/>
          <w:marBottom w:val="0"/>
          <w:divBdr>
            <w:top w:val="none" w:sz="0" w:space="0" w:color="auto"/>
            <w:left w:val="none" w:sz="0" w:space="0" w:color="auto"/>
            <w:bottom w:val="none" w:sz="0" w:space="0" w:color="auto"/>
            <w:right w:val="none" w:sz="0" w:space="0" w:color="auto"/>
          </w:divBdr>
          <w:divsChild>
            <w:div w:id="1572077891">
              <w:marLeft w:val="1155"/>
              <w:marRight w:val="0"/>
              <w:marTop w:val="0"/>
              <w:marBottom w:val="0"/>
              <w:divBdr>
                <w:top w:val="none" w:sz="0" w:space="0" w:color="auto"/>
                <w:left w:val="none" w:sz="0" w:space="0" w:color="auto"/>
                <w:bottom w:val="none" w:sz="0" w:space="0" w:color="auto"/>
                <w:right w:val="none" w:sz="0" w:space="0" w:color="auto"/>
              </w:divBdr>
            </w:div>
            <w:div w:id="2120686063">
              <w:marLeft w:val="1155"/>
              <w:marRight w:val="0"/>
              <w:marTop w:val="0"/>
              <w:marBottom w:val="0"/>
              <w:divBdr>
                <w:top w:val="none" w:sz="0" w:space="0" w:color="auto"/>
                <w:left w:val="none" w:sz="0" w:space="0" w:color="auto"/>
                <w:bottom w:val="none" w:sz="0" w:space="0" w:color="auto"/>
                <w:right w:val="none" w:sz="0" w:space="0" w:color="auto"/>
              </w:divBdr>
            </w:div>
            <w:div w:id="1952205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866539">
      <w:bodyDiv w:val="1"/>
      <w:marLeft w:val="0"/>
      <w:marRight w:val="0"/>
      <w:marTop w:val="0"/>
      <w:marBottom w:val="0"/>
      <w:divBdr>
        <w:top w:val="none" w:sz="0" w:space="0" w:color="auto"/>
        <w:left w:val="none" w:sz="0" w:space="0" w:color="auto"/>
        <w:bottom w:val="none" w:sz="0" w:space="0" w:color="auto"/>
        <w:right w:val="none" w:sz="0" w:space="0" w:color="auto"/>
      </w:divBdr>
      <w:divsChild>
        <w:div w:id="2080592255">
          <w:marLeft w:val="0"/>
          <w:marRight w:val="0"/>
          <w:marTop w:val="0"/>
          <w:marBottom w:val="0"/>
          <w:divBdr>
            <w:top w:val="none" w:sz="0" w:space="0" w:color="auto"/>
            <w:left w:val="none" w:sz="0" w:space="0" w:color="auto"/>
            <w:bottom w:val="none" w:sz="0" w:space="0" w:color="auto"/>
            <w:right w:val="none" w:sz="0" w:space="0" w:color="auto"/>
          </w:divBdr>
        </w:div>
        <w:div w:id="66929416">
          <w:marLeft w:val="0"/>
          <w:marRight w:val="0"/>
          <w:marTop w:val="150"/>
          <w:marBottom w:val="0"/>
          <w:divBdr>
            <w:top w:val="none" w:sz="0" w:space="0" w:color="auto"/>
            <w:left w:val="none" w:sz="0" w:space="0" w:color="auto"/>
            <w:bottom w:val="none" w:sz="0" w:space="0" w:color="auto"/>
            <w:right w:val="none" w:sz="0" w:space="0" w:color="auto"/>
          </w:divBdr>
          <w:divsChild>
            <w:div w:id="1136991141">
              <w:marLeft w:val="1155"/>
              <w:marRight w:val="0"/>
              <w:marTop w:val="0"/>
              <w:marBottom w:val="0"/>
              <w:divBdr>
                <w:top w:val="none" w:sz="0" w:space="0" w:color="auto"/>
                <w:left w:val="none" w:sz="0" w:space="0" w:color="auto"/>
                <w:bottom w:val="none" w:sz="0" w:space="0" w:color="auto"/>
                <w:right w:val="none" w:sz="0" w:space="0" w:color="auto"/>
              </w:divBdr>
            </w:div>
            <w:div w:id="175194248">
              <w:marLeft w:val="1155"/>
              <w:marRight w:val="0"/>
              <w:marTop w:val="0"/>
              <w:marBottom w:val="0"/>
              <w:divBdr>
                <w:top w:val="none" w:sz="0" w:space="0" w:color="auto"/>
                <w:left w:val="none" w:sz="0" w:space="0" w:color="auto"/>
                <w:bottom w:val="none" w:sz="0" w:space="0" w:color="auto"/>
                <w:right w:val="none" w:sz="0" w:space="0" w:color="auto"/>
              </w:divBdr>
            </w:div>
            <w:div w:id="112954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052879">
      <w:bodyDiv w:val="1"/>
      <w:marLeft w:val="0"/>
      <w:marRight w:val="0"/>
      <w:marTop w:val="0"/>
      <w:marBottom w:val="0"/>
      <w:divBdr>
        <w:top w:val="none" w:sz="0" w:space="0" w:color="auto"/>
        <w:left w:val="none" w:sz="0" w:space="0" w:color="auto"/>
        <w:bottom w:val="none" w:sz="0" w:space="0" w:color="auto"/>
        <w:right w:val="none" w:sz="0" w:space="0" w:color="auto"/>
      </w:divBdr>
      <w:divsChild>
        <w:div w:id="1582909308">
          <w:marLeft w:val="0"/>
          <w:marRight w:val="0"/>
          <w:marTop w:val="0"/>
          <w:marBottom w:val="0"/>
          <w:divBdr>
            <w:top w:val="none" w:sz="0" w:space="0" w:color="auto"/>
            <w:left w:val="none" w:sz="0" w:space="0" w:color="auto"/>
            <w:bottom w:val="none" w:sz="0" w:space="0" w:color="auto"/>
            <w:right w:val="none" w:sz="0" w:space="0" w:color="auto"/>
          </w:divBdr>
        </w:div>
        <w:div w:id="2100636116">
          <w:marLeft w:val="0"/>
          <w:marRight w:val="0"/>
          <w:marTop w:val="150"/>
          <w:marBottom w:val="0"/>
          <w:divBdr>
            <w:top w:val="none" w:sz="0" w:space="0" w:color="auto"/>
            <w:left w:val="none" w:sz="0" w:space="0" w:color="auto"/>
            <w:bottom w:val="none" w:sz="0" w:space="0" w:color="auto"/>
            <w:right w:val="none" w:sz="0" w:space="0" w:color="auto"/>
          </w:divBdr>
          <w:divsChild>
            <w:div w:id="1320234885">
              <w:marLeft w:val="1155"/>
              <w:marRight w:val="0"/>
              <w:marTop w:val="0"/>
              <w:marBottom w:val="0"/>
              <w:divBdr>
                <w:top w:val="none" w:sz="0" w:space="0" w:color="auto"/>
                <w:left w:val="none" w:sz="0" w:space="0" w:color="auto"/>
                <w:bottom w:val="none" w:sz="0" w:space="0" w:color="auto"/>
                <w:right w:val="none" w:sz="0" w:space="0" w:color="auto"/>
              </w:divBdr>
            </w:div>
            <w:div w:id="466162860">
              <w:marLeft w:val="1155"/>
              <w:marRight w:val="0"/>
              <w:marTop w:val="0"/>
              <w:marBottom w:val="0"/>
              <w:divBdr>
                <w:top w:val="none" w:sz="0" w:space="0" w:color="auto"/>
                <w:left w:val="none" w:sz="0" w:space="0" w:color="auto"/>
                <w:bottom w:val="none" w:sz="0" w:space="0" w:color="auto"/>
                <w:right w:val="none" w:sz="0" w:space="0" w:color="auto"/>
              </w:divBdr>
            </w:div>
            <w:div w:id="397555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53434">
      <w:bodyDiv w:val="1"/>
      <w:marLeft w:val="0"/>
      <w:marRight w:val="0"/>
      <w:marTop w:val="0"/>
      <w:marBottom w:val="0"/>
      <w:divBdr>
        <w:top w:val="none" w:sz="0" w:space="0" w:color="auto"/>
        <w:left w:val="none" w:sz="0" w:space="0" w:color="auto"/>
        <w:bottom w:val="none" w:sz="0" w:space="0" w:color="auto"/>
        <w:right w:val="none" w:sz="0" w:space="0" w:color="auto"/>
      </w:divBdr>
      <w:divsChild>
        <w:div w:id="1549342244">
          <w:marLeft w:val="0"/>
          <w:marRight w:val="0"/>
          <w:marTop w:val="0"/>
          <w:marBottom w:val="0"/>
          <w:divBdr>
            <w:top w:val="none" w:sz="0" w:space="0" w:color="auto"/>
            <w:left w:val="none" w:sz="0" w:space="0" w:color="auto"/>
            <w:bottom w:val="none" w:sz="0" w:space="0" w:color="auto"/>
            <w:right w:val="none" w:sz="0" w:space="0" w:color="auto"/>
          </w:divBdr>
        </w:div>
        <w:div w:id="1753236513">
          <w:marLeft w:val="0"/>
          <w:marRight w:val="0"/>
          <w:marTop w:val="150"/>
          <w:marBottom w:val="0"/>
          <w:divBdr>
            <w:top w:val="none" w:sz="0" w:space="0" w:color="auto"/>
            <w:left w:val="none" w:sz="0" w:space="0" w:color="auto"/>
            <w:bottom w:val="none" w:sz="0" w:space="0" w:color="auto"/>
            <w:right w:val="none" w:sz="0" w:space="0" w:color="auto"/>
          </w:divBdr>
          <w:divsChild>
            <w:div w:id="2103793313">
              <w:marLeft w:val="1155"/>
              <w:marRight w:val="0"/>
              <w:marTop w:val="0"/>
              <w:marBottom w:val="0"/>
              <w:divBdr>
                <w:top w:val="none" w:sz="0" w:space="0" w:color="auto"/>
                <w:left w:val="none" w:sz="0" w:space="0" w:color="auto"/>
                <w:bottom w:val="none" w:sz="0" w:space="0" w:color="auto"/>
                <w:right w:val="none" w:sz="0" w:space="0" w:color="auto"/>
              </w:divBdr>
            </w:div>
            <w:div w:id="1992832318">
              <w:marLeft w:val="1155"/>
              <w:marRight w:val="0"/>
              <w:marTop w:val="0"/>
              <w:marBottom w:val="0"/>
              <w:divBdr>
                <w:top w:val="none" w:sz="0" w:space="0" w:color="auto"/>
                <w:left w:val="none" w:sz="0" w:space="0" w:color="auto"/>
                <w:bottom w:val="none" w:sz="0" w:space="0" w:color="auto"/>
                <w:right w:val="none" w:sz="0" w:space="0" w:color="auto"/>
              </w:divBdr>
            </w:div>
            <w:div w:id="407192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216971">
      <w:bodyDiv w:val="1"/>
      <w:marLeft w:val="0"/>
      <w:marRight w:val="0"/>
      <w:marTop w:val="0"/>
      <w:marBottom w:val="0"/>
      <w:divBdr>
        <w:top w:val="none" w:sz="0" w:space="0" w:color="auto"/>
        <w:left w:val="none" w:sz="0" w:space="0" w:color="auto"/>
        <w:bottom w:val="none" w:sz="0" w:space="0" w:color="auto"/>
        <w:right w:val="none" w:sz="0" w:space="0" w:color="auto"/>
      </w:divBdr>
      <w:divsChild>
        <w:div w:id="87819313">
          <w:marLeft w:val="0"/>
          <w:marRight w:val="0"/>
          <w:marTop w:val="0"/>
          <w:marBottom w:val="0"/>
          <w:divBdr>
            <w:top w:val="none" w:sz="0" w:space="0" w:color="auto"/>
            <w:left w:val="none" w:sz="0" w:space="0" w:color="auto"/>
            <w:bottom w:val="none" w:sz="0" w:space="0" w:color="auto"/>
            <w:right w:val="none" w:sz="0" w:space="0" w:color="auto"/>
          </w:divBdr>
        </w:div>
        <w:div w:id="1922376124">
          <w:marLeft w:val="0"/>
          <w:marRight w:val="0"/>
          <w:marTop w:val="150"/>
          <w:marBottom w:val="0"/>
          <w:divBdr>
            <w:top w:val="none" w:sz="0" w:space="0" w:color="auto"/>
            <w:left w:val="none" w:sz="0" w:space="0" w:color="auto"/>
            <w:bottom w:val="none" w:sz="0" w:space="0" w:color="auto"/>
            <w:right w:val="none" w:sz="0" w:space="0" w:color="auto"/>
          </w:divBdr>
          <w:divsChild>
            <w:div w:id="1760179666">
              <w:marLeft w:val="1155"/>
              <w:marRight w:val="0"/>
              <w:marTop w:val="0"/>
              <w:marBottom w:val="0"/>
              <w:divBdr>
                <w:top w:val="none" w:sz="0" w:space="0" w:color="auto"/>
                <w:left w:val="none" w:sz="0" w:space="0" w:color="auto"/>
                <w:bottom w:val="none" w:sz="0" w:space="0" w:color="auto"/>
                <w:right w:val="none" w:sz="0" w:space="0" w:color="auto"/>
              </w:divBdr>
            </w:div>
            <w:div w:id="1553346801">
              <w:marLeft w:val="1155"/>
              <w:marRight w:val="0"/>
              <w:marTop w:val="0"/>
              <w:marBottom w:val="0"/>
              <w:divBdr>
                <w:top w:val="none" w:sz="0" w:space="0" w:color="auto"/>
                <w:left w:val="none" w:sz="0" w:space="0" w:color="auto"/>
                <w:bottom w:val="none" w:sz="0" w:space="0" w:color="auto"/>
                <w:right w:val="none" w:sz="0" w:space="0" w:color="auto"/>
              </w:divBdr>
            </w:div>
            <w:div w:id="780418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220003">
      <w:bodyDiv w:val="1"/>
      <w:marLeft w:val="0"/>
      <w:marRight w:val="0"/>
      <w:marTop w:val="0"/>
      <w:marBottom w:val="0"/>
      <w:divBdr>
        <w:top w:val="none" w:sz="0" w:space="0" w:color="auto"/>
        <w:left w:val="none" w:sz="0" w:space="0" w:color="auto"/>
        <w:bottom w:val="none" w:sz="0" w:space="0" w:color="auto"/>
        <w:right w:val="none" w:sz="0" w:space="0" w:color="auto"/>
      </w:divBdr>
      <w:divsChild>
        <w:div w:id="1584756860">
          <w:marLeft w:val="0"/>
          <w:marRight w:val="0"/>
          <w:marTop w:val="0"/>
          <w:marBottom w:val="0"/>
          <w:divBdr>
            <w:top w:val="none" w:sz="0" w:space="0" w:color="auto"/>
            <w:left w:val="none" w:sz="0" w:space="0" w:color="auto"/>
            <w:bottom w:val="none" w:sz="0" w:space="0" w:color="auto"/>
            <w:right w:val="none" w:sz="0" w:space="0" w:color="auto"/>
          </w:divBdr>
        </w:div>
        <w:div w:id="736897015">
          <w:marLeft w:val="0"/>
          <w:marRight w:val="0"/>
          <w:marTop w:val="150"/>
          <w:marBottom w:val="0"/>
          <w:divBdr>
            <w:top w:val="none" w:sz="0" w:space="0" w:color="auto"/>
            <w:left w:val="none" w:sz="0" w:space="0" w:color="auto"/>
            <w:bottom w:val="none" w:sz="0" w:space="0" w:color="auto"/>
            <w:right w:val="none" w:sz="0" w:space="0" w:color="auto"/>
          </w:divBdr>
          <w:divsChild>
            <w:div w:id="845484256">
              <w:marLeft w:val="1155"/>
              <w:marRight w:val="0"/>
              <w:marTop w:val="0"/>
              <w:marBottom w:val="0"/>
              <w:divBdr>
                <w:top w:val="none" w:sz="0" w:space="0" w:color="auto"/>
                <w:left w:val="none" w:sz="0" w:space="0" w:color="auto"/>
                <w:bottom w:val="none" w:sz="0" w:space="0" w:color="auto"/>
                <w:right w:val="none" w:sz="0" w:space="0" w:color="auto"/>
              </w:divBdr>
            </w:div>
            <w:div w:id="2043551447">
              <w:marLeft w:val="1155"/>
              <w:marRight w:val="0"/>
              <w:marTop w:val="0"/>
              <w:marBottom w:val="0"/>
              <w:divBdr>
                <w:top w:val="none" w:sz="0" w:space="0" w:color="auto"/>
                <w:left w:val="none" w:sz="0" w:space="0" w:color="auto"/>
                <w:bottom w:val="none" w:sz="0" w:space="0" w:color="auto"/>
                <w:right w:val="none" w:sz="0" w:space="0" w:color="auto"/>
              </w:divBdr>
            </w:div>
            <w:div w:id="61992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368611">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485067">
      <w:bodyDiv w:val="1"/>
      <w:marLeft w:val="0"/>
      <w:marRight w:val="0"/>
      <w:marTop w:val="0"/>
      <w:marBottom w:val="0"/>
      <w:divBdr>
        <w:top w:val="none" w:sz="0" w:space="0" w:color="auto"/>
        <w:left w:val="none" w:sz="0" w:space="0" w:color="auto"/>
        <w:bottom w:val="none" w:sz="0" w:space="0" w:color="auto"/>
        <w:right w:val="none" w:sz="0" w:space="0" w:color="auto"/>
      </w:divBdr>
      <w:divsChild>
        <w:div w:id="467670123">
          <w:marLeft w:val="0"/>
          <w:marRight w:val="0"/>
          <w:marTop w:val="0"/>
          <w:marBottom w:val="0"/>
          <w:divBdr>
            <w:top w:val="none" w:sz="0" w:space="0" w:color="auto"/>
            <w:left w:val="none" w:sz="0" w:space="0" w:color="auto"/>
            <w:bottom w:val="none" w:sz="0" w:space="0" w:color="auto"/>
            <w:right w:val="none" w:sz="0" w:space="0" w:color="auto"/>
          </w:divBdr>
        </w:div>
        <w:div w:id="2082175703">
          <w:marLeft w:val="0"/>
          <w:marRight w:val="0"/>
          <w:marTop w:val="150"/>
          <w:marBottom w:val="0"/>
          <w:divBdr>
            <w:top w:val="none" w:sz="0" w:space="0" w:color="auto"/>
            <w:left w:val="none" w:sz="0" w:space="0" w:color="auto"/>
            <w:bottom w:val="none" w:sz="0" w:space="0" w:color="auto"/>
            <w:right w:val="none" w:sz="0" w:space="0" w:color="auto"/>
          </w:divBdr>
          <w:divsChild>
            <w:div w:id="504251924">
              <w:marLeft w:val="1155"/>
              <w:marRight w:val="0"/>
              <w:marTop w:val="0"/>
              <w:marBottom w:val="0"/>
              <w:divBdr>
                <w:top w:val="none" w:sz="0" w:space="0" w:color="auto"/>
                <w:left w:val="none" w:sz="0" w:space="0" w:color="auto"/>
                <w:bottom w:val="none" w:sz="0" w:space="0" w:color="auto"/>
                <w:right w:val="none" w:sz="0" w:space="0" w:color="auto"/>
              </w:divBdr>
            </w:div>
            <w:div w:id="446047995">
              <w:marLeft w:val="1155"/>
              <w:marRight w:val="0"/>
              <w:marTop w:val="0"/>
              <w:marBottom w:val="0"/>
              <w:divBdr>
                <w:top w:val="none" w:sz="0" w:space="0" w:color="auto"/>
                <w:left w:val="none" w:sz="0" w:space="0" w:color="auto"/>
                <w:bottom w:val="none" w:sz="0" w:space="0" w:color="auto"/>
                <w:right w:val="none" w:sz="0" w:space="0" w:color="auto"/>
              </w:divBdr>
            </w:div>
            <w:div w:id="164706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485944">
      <w:bodyDiv w:val="1"/>
      <w:marLeft w:val="0"/>
      <w:marRight w:val="0"/>
      <w:marTop w:val="0"/>
      <w:marBottom w:val="0"/>
      <w:divBdr>
        <w:top w:val="none" w:sz="0" w:space="0" w:color="auto"/>
        <w:left w:val="none" w:sz="0" w:space="0" w:color="auto"/>
        <w:bottom w:val="none" w:sz="0" w:space="0" w:color="auto"/>
        <w:right w:val="none" w:sz="0" w:space="0" w:color="auto"/>
      </w:divBdr>
      <w:divsChild>
        <w:div w:id="434012157">
          <w:marLeft w:val="0"/>
          <w:marRight w:val="0"/>
          <w:marTop w:val="0"/>
          <w:marBottom w:val="0"/>
          <w:divBdr>
            <w:top w:val="none" w:sz="0" w:space="0" w:color="auto"/>
            <w:left w:val="none" w:sz="0" w:space="0" w:color="auto"/>
            <w:bottom w:val="none" w:sz="0" w:space="0" w:color="auto"/>
            <w:right w:val="none" w:sz="0" w:space="0" w:color="auto"/>
          </w:divBdr>
        </w:div>
        <w:div w:id="392311679">
          <w:marLeft w:val="0"/>
          <w:marRight w:val="0"/>
          <w:marTop w:val="150"/>
          <w:marBottom w:val="0"/>
          <w:divBdr>
            <w:top w:val="none" w:sz="0" w:space="0" w:color="auto"/>
            <w:left w:val="none" w:sz="0" w:space="0" w:color="auto"/>
            <w:bottom w:val="none" w:sz="0" w:space="0" w:color="auto"/>
            <w:right w:val="none" w:sz="0" w:space="0" w:color="auto"/>
          </w:divBdr>
          <w:divsChild>
            <w:div w:id="1851985648">
              <w:marLeft w:val="1155"/>
              <w:marRight w:val="0"/>
              <w:marTop w:val="0"/>
              <w:marBottom w:val="0"/>
              <w:divBdr>
                <w:top w:val="none" w:sz="0" w:space="0" w:color="auto"/>
                <w:left w:val="none" w:sz="0" w:space="0" w:color="auto"/>
                <w:bottom w:val="none" w:sz="0" w:space="0" w:color="auto"/>
                <w:right w:val="none" w:sz="0" w:space="0" w:color="auto"/>
              </w:divBdr>
            </w:div>
            <w:div w:id="602953725">
              <w:marLeft w:val="1155"/>
              <w:marRight w:val="0"/>
              <w:marTop w:val="0"/>
              <w:marBottom w:val="0"/>
              <w:divBdr>
                <w:top w:val="none" w:sz="0" w:space="0" w:color="auto"/>
                <w:left w:val="none" w:sz="0" w:space="0" w:color="auto"/>
                <w:bottom w:val="none" w:sz="0" w:space="0" w:color="auto"/>
                <w:right w:val="none" w:sz="0" w:space="0" w:color="auto"/>
              </w:divBdr>
            </w:div>
            <w:div w:id="549148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874626">
      <w:bodyDiv w:val="1"/>
      <w:marLeft w:val="0"/>
      <w:marRight w:val="0"/>
      <w:marTop w:val="0"/>
      <w:marBottom w:val="0"/>
      <w:divBdr>
        <w:top w:val="none" w:sz="0" w:space="0" w:color="auto"/>
        <w:left w:val="none" w:sz="0" w:space="0" w:color="auto"/>
        <w:bottom w:val="none" w:sz="0" w:space="0" w:color="auto"/>
        <w:right w:val="none" w:sz="0" w:space="0" w:color="auto"/>
      </w:divBdr>
      <w:divsChild>
        <w:div w:id="1731421819">
          <w:marLeft w:val="0"/>
          <w:marRight w:val="0"/>
          <w:marTop w:val="0"/>
          <w:marBottom w:val="0"/>
          <w:divBdr>
            <w:top w:val="none" w:sz="0" w:space="0" w:color="auto"/>
            <w:left w:val="none" w:sz="0" w:space="0" w:color="auto"/>
            <w:bottom w:val="none" w:sz="0" w:space="0" w:color="auto"/>
            <w:right w:val="none" w:sz="0" w:space="0" w:color="auto"/>
          </w:divBdr>
        </w:div>
        <w:div w:id="1781609647">
          <w:marLeft w:val="0"/>
          <w:marRight w:val="0"/>
          <w:marTop w:val="150"/>
          <w:marBottom w:val="0"/>
          <w:divBdr>
            <w:top w:val="none" w:sz="0" w:space="0" w:color="auto"/>
            <w:left w:val="none" w:sz="0" w:space="0" w:color="auto"/>
            <w:bottom w:val="none" w:sz="0" w:space="0" w:color="auto"/>
            <w:right w:val="none" w:sz="0" w:space="0" w:color="auto"/>
          </w:divBdr>
          <w:divsChild>
            <w:div w:id="1238978916">
              <w:marLeft w:val="1155"/>
              <w:marRight w:val="0"/>
              <w:marTop w:val="0"/>
              <w:marBottom w:val="0"/>
              <w:divBdr>
                <w:top w:val="none" w:sz="0" w:space="0" w:color="auto"/>
                <w:left w:val="none" w:sz="0" w:space="0" w:color="auto"/>
                <w:bottom w:val="none" w:sz="0" w:space="0" w:color="auto"/>
                <w:right w:val="none" w:sz="0" w:space="0" w:color="auto"/>
              </w:divBdr>
            </w:div>
            <w:div w:id="252057215">
              <w:marLeft w:val="1155"/>
              <w:marRight w:val="0"/>
              <w:marTop w:val="0"/>
              <w:marBottom w:val="0"/>
              <w:divBdr>
                <w:top w:val="none" w:sz="0" w:space="0" w:color="auto"/>
                <w:left w:val="none" w:sz="0" w:space="0" w:color="auto"/>
                <w:bottom w:val="none" w:sz="0" w:space="0" w:color="auto"/>
                <w:right w:val="none" w:sz="0" w:space="0" w:color="auto"/>
              </w:divBdr>
            </w:div>
            <w:div w:id="62693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526395">
      <w:bodyDiv w:val="1"/>
      <w:marLeft w:val="0"/>
      <w:marRight w:val="0"/>
      <w:marTop w:val="0"/>
      <w:marBottom w:val="0"/>
      <w:divBdr>
        <w:top w:val="none" w:sz="0" w:space="0" w:color="auto"/>
        <w:left w:val="none" w:sz="0" w:space="0" w:color="auto"/>
        <w:bottom w:val="none" w:sz="0" w:space="0" w:color="auto"/>
        <w:right w:val="none" w:sz="0" w:space="0" w:color="auto"/>
      </w:divBdr>
      <w:divsChild>
        <w:div w:id="1917402271">
          <w:marLeft w:val="0"/>
          <w:marRight w:val="0"/>
          <w:marTop w:val="0"/>
          <w:marBottom w:val="0"/>
          <w:divBdr>
            <w:top w:val="none" w:sz="0" w:space="0" w:color="auto"/>
            <w:left w:val="none" w:sz="0" w:space="0" w:color="auto"/>
            <w:bottom w:val="none" w:sz="0" w:space="0" w:color="auto"/>
            <w:right w:val="none" w:sz="0" w:space="0" w:color="auto"/>
          </w:divBdr>
        </w:div>
        <w:div w:id="1961913613">
          <w:marLeft w:val="0"/>
          <w:marRight w:val="0"/>
          <w:marTop w:val="150"/>
          <w:marBottom w:val="0"/>
          <w:divBdr>
            <w:top w:val="none" w:sz="0" w:space="0" w:color="auto"/>
            <w:left w:val="none" w:sz="0" w:space="0" w:color="auto"/>
            <w:bottom w:val="none" w:sz="0" w:space="0" w:color="auto"/>
            <w:right w:val="none" w:sz="0" w:space="0" w:color="auto"/>
          </w:divBdr>
          <w:divsChild>
            <w:div w:id="1998529410">
              <w:marLeft w:val="1155"/>
              <w:marRight w:val="0"/>
              <w:marTop w:val="0"/>
              <w:marBottom w:val="0"/>
              <w:divBdr>
                <w:top w:val="none" w:sz="0" w:space="0" w:color="auto"/>
                <w:left w:val="none" w:sz="0" w:space="0" w:color="auto"/>
                <w:bottom w:val="none" w:sz="0" w:space="0" w:color="auto"/>
                <w:right w:val="none" w:sz="0" w:space="0" w:color="auto"/>
              </w:divBdr>
            </w:div>
            <w:div w:id="1468275752">
              <w:marLeft w:val="1155"/>
              <w:marRight w:val="0"/>
              <w:marTop w:val="0"/>
              <w:marBottom w:val="0"/>
              <w:divBdr>
                <w:top w:val="none" w:sz="0" w:space="0" w:color="auto"/>
                <w:left w:val="none" w:sz="0" w:space="0" w:color="auto"/>
                <w:bottom w:val="none" w:sz="0" w:space="0" w:color="auto"/>
                <w:right w:val="none" w:sz="0" w:space="0" w:color="auto"/>
              </w:divBdr>
            </w:div>
            <w:div w:id="79576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05962">
      <w:bodyDiv w:val="1"/>
      <w:marLeft w:val="0"/>
      <w:marRight w:val="0"/>
      <w:marTop w:val="0"/>
      <w:marBottom w:val="0"/>
      <w:divBdr>
        <w:top w:val="none" w:sz="0" w:space="0" w:color="auto"/>
        <w:left w:val="none" w:sz="0" w:space="0" w:color="auto"/>
        <w:bottom w:val="none" w:sz="0" w:space="0" w:color="auto"/>
        <w:right w:val="none" w:sz="0" w:space="0" w:color="auto"/>
      </w:divBdr>
      <w:divsChild>
        <w:div w:id="1972902217">
          <w:marLeft w:val="0"/>
          <w:marRight w:val="0"/>
          <w:marTop w:val="0"/>
          <w:marBottom w:val="0"/>
          <w:divBdr>
            <w:top w:val="none" w:sz="0" w:space="0" w:color="auto"/>
            <w:left w:val="none" w:sz="0" w:space="0" w:color="auto"/>
            <w:bottom w:val="none" w:sz="0" w:space="0" w:color="auto"/>
            <w:right w:val="none" w:sz="0" w:space="0" w:color="auto"/>
          </w:divBdr>
        </w:div>
        <w:div w:id="1659454000">
          <w:marLeft w:val="0"/>
          <w:marRight w:val="0"/>
          <w:marTop w:val="150"/>
          <w:marBottom w:val="0"/>
          <w:divBdr>
            <w:top w:val="none" w:sz="0" w:space="0" w:color="auto"/>
            <w:left w:val="none" w:sz="0" w:space="0" w:color="auto"/>
            <w:bottom w:val="none" w:sz="0" w:space="0" w:color="auto"/>
            <w:right w:val="none" w:sz="0" w:space="0" w:color="auto"/>
          </w:divBdr>
          <w:divsChild>
            <w:div w:id="2124765559">
              <w:marLeft w:val="1155"/>
              <w:marRight w:val="0"/>
              <w:marTop w:val="0"/>
              <w:marBottom w:val="0"/>
              <w:divBdr>
                <w:top w:val="none" w:sz="0" w:space="0" w:color="auto"/>
                <w:left w:val="none" w:sz="0" w:space="0" w:color="auto"/>
                <w:bottom w:val="none" w:sz="0" w:space="0" w:color="auto"/>
                <w:right w:val="none" w:sz="0" w:space="0" w:color="auto"/>
              </w:divBdr>
            </w:div>
            <w:div w:id="1521778010">
              <w:marLeft w:val="1155"/>
              <w:marRight w:val="0"/>
              <w:marTop w:val="0"/>
              <w:marBottom w:val="0"/>
              <w:divBdr>
                <w:top w:val="none" w:sz="0" w:space="0" w:color="auto"/>
                <w:left w:val="none" w:sz="0" w:space="0" w:color="auto"/>
                <w:bottom w:val="none" w:sz="0" w:space="0" w:color="auto"/>
                <w:right w:val="none" w:sz="0" w:space="0" w:color="auto"/>
              </w:divBdr>
            </w:div>
            <w:div w:id="195318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567961">
      <w:bodyDiv w:val="1"/>
      <w:marLeft w:val="0"/>
      <w:marRight w:val="0"/>
      <w:marTop w:val="0"/>
      <w:marBottom w:val="0"/>
      <w:divBdr>
        <w:top w:val="none" w:sz="0" w:space="0" w:color="auto"/>
        <w:left w:val="none" w:sz="0" w:space="0" w:color="auto"/>
        <w:bottom w:val="none" w:sz="0" w:space="0" w:color="auto"/>
        <w:right w:val="none" w:sz="0" w:space="0" w:color="auto"/>
      </w:divBdr>
      <w:divsChild>
        <w:div w:id="1365329068">
          <w:marLeft w:val="0"/>
          <w:marRight w:val="0"/>
          <w:marTop w:val="0"/>
          <w:marBottom w:val="0"/>
          <w:divBdr>
            <w:top w:val="none" w:sz="0" w:space="0" w:color="auto"/>
            <w:left w:val="none" w:sz="0" w:space="0" w:color="auto"/>
            <w:bottom w:val="none" w:sz="0" w:space="0" w:color="auto"/>
            <w:right w:val="none" w:sz="0" w:space="0" w:color="auto"/>
          </w:divBdr>
        </w:div>
        <w:div w:id="1629820070">
          <w:marLeft w:val="0"/>
          <w:marRight w:val="0"/>
          <w:marTop w:val="150"/>
          <w:marBottom w:val="0"/>
          <w:divBdr>
            <w:top w:val="none" w:sz="0" w:space="0" w:color="auto"/>
            <w:left w:val="none" w:sz="0" w:space="0" w:color="auto"/>
            <w:bottom w:val="none" w:sz="0" w:space="0" w:color="auto"/>
            <w:right w:val="none" w:sz="0" w:space="0" w:color="auto"/>
          </w:divBdr>
          <w:divsChild>
            <w:div w:id="1900051116">
              <w:marLeft w:val="1155"/>
              <w:marRight w:val="0"/>
              <w:marTop w:val="0"/>
              <w:marBottom w:val="0"/>
              <w:divBdr>
                <w:top w:val="none" w:sz="0" w:space="0" w:color="auto"/>
                <w:left w:val="none" w:sz="0" w:space="0" w:color="auto"/>
                <w:bottom w:val="none" w:sz="0" w:space="0" w:color="auto"/>
                <w:right w:val="none" w:sz="0" w:space="0" w:color="auto"/>
              </w:divBdr>
            </w:div>
            <w:div w:id="1074815810">
              <w:marLeft w:val="1155"/>
              <w:marRight w:val="0"/>
              <w:marTop w:val="0"/>
              <w:marBottom w:val="0"/>
              <w:divBdr>
                <w:top w:val="none" w:sz="0" w:space="0" w:color="auto"/>
                <w:left w:val="none" w:sz="0" w:space="0" w:color="auto"/>
                <w:bottom w:val="none" w:sz="0" w:space="0" w:color="auto"/>
                <w:right w:val="none" w:sz="0" w:space="0" w:color="auto"/>
              </w:divBdr>
            </w:div>
            <w:div w:id="185796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109386">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563847">
      <w:bodyDiv w:val="1"/>
      <w:marLeft w:val="0"/>
      <w:marRight w:val="0"/>
      <w:marTop w:val="0"/>
      <w:marBottom w:val="0"/>
      <w:divBdr>
        <w:top w:val="none" w:sz="0" w:space="0" w:color="auto"/>
        <w:left w:val="none" w:sz="0" w:space="0" w:color="auto"/>
        <w:bottom w:val="none" w:sz="0" w:space="0" w:color="auto"/>
        <w:right w:val="none" w:sz="0" w:space="0" w:color="auto"/>
      </w:divBdr>
      <w:divsChild>
        <w:div w:id="15741522">
          <w:marLeft w:val="0"/>
          <w:marRight w:val="0"/>
          <w:marTop w:val="0"/>
          <w:marBottom w:val="0"/>
          <w:divBdr>
            <w:top w:val="none" w:sz="0" w:space="0" w:color="auto"/>
            <w:left w:val="none" w:sz="0" w:space="0" w:color="auto"/>
            <w:bottom w:val="none" w:sz="0" w:space="0" w:color="auto"/>
            <w:right w:val="none" w:sz="0" w:space="0" w:color="auto"/>
          </w:divBdr>
        </w:div>
        <w:div w:id="750933680">
          <w:marLeft w:val="0"/>
          <w:marRight w:val="0"/>
          <w:marTop w:val="150"/>
          <w:marBottom w:val="0"/>
          <w:divBdr>
            <w:top w:val="none" w:sz="0" w:space="0" w:color="auto"/>
            <w:left w:val="none" w:sz="0" w:space="0" w:color="auto"/>
            <w:bottom w:val="none" w:sz="0" w:space="0" w:color="auto"/>
            <w:right w:val="none" w:sz="0" w:space="0" w:color="auto"/>
          </w:divBdr>
          <w:divsChild>
            <w:div w:id="41171327">
              <w:marLeft w:val="1155"/>
              <w:marRight w:val="0"/>
              <w:marTop w:val="0"/>
              <w:marBottom w:val="0"/>
              <w:divBdr>
                <w:top w:val="none" w:sz="0" w:space="0" w:color="auto"/>
                <w:left w:val="none" w:sz="0" w:space="0" w:color="auto"/>
                <w:bottom w:val="none" w:sz="0" w:space="0" w:color="auto"/>
                <w:right w:val="none" w:sz="0" w:space="0" w:color="auto"/>
              </w:divBdr>
            </w:div>
            <w:div w:id="1501265676">
              <w:marLeft w:val="1155"/>
              <w:marRight w:val="0"/>
              <w:marTop w:val="0"/>
              <w:marBottom w:val="0"/>
              <w:divBdr>
                <w:top w:val="none" w:sz="0" w:space="0" w:color="auto"/>
                <w:left w:val="none" w:sz="0" w:space="0" w:color="auto"/>
                <w:bottom w:val="none" w:sz="0" w:space="0" w:color="auto"/>
                <w:right w:val="none" w:sz="0" w:space="0" w:color="auto"/>
              </w:divBdr>
            </w:div>
            <w:div w:id="621575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2758862">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076367">
      <w:bodyDiv w:val="1"/>
      <w:marLeft w:val="0"/>
      <w:marRight w:val="0"/>
      <w:marTop w:val="0"/>
      <w:marBottom w:val="0"/>
      <w:divBdr>
        <w:top w:val="none" w:sz="0" w:space="0" w:color="auto"/>
        <w:left w:val="none" w:sz="0" w:space="0" w:color="auto"/>
        <w:bottom w:val="none" w:sz="0" w:space="0" w:color="auto"/>
        <w:right w:val="none" w:sz="0" w:space="0" w:color="auto"/>
      </w:divBdr>
    </w:div>
    <w:div w:id="923219638">
      <w:bodyDiv w:val="1"/>
      <w:marLeft w:val="0"/>
      <w:marRight w:val="0"/>
      <w:marTop w:val="0"/>
      <w:marBottom w:val="0"/>
      <w:divBdr>
        <w:top w:val="none" w:sz="0" w:space="0" w:color="auto"/>
        <w:left w:val="none" w:sz="0" w:space="0" w:color="auto"/>
        <w:bottom w:val="none" w:sz="0" w:space="0" w:color="auto"/>
        <w:right w:val="none" w:sz="0" w:space="0" w:color="auto"/>
      </w:divBdr>
      <w:divsChild>
        <w:div w:id="885070590">
          <w:marLeft w:val="0"/>
          <w:marRight w:val="0"/>
          <w:marTop w:val="0"/>
          <w:marBottom w:val="0"/>
          <w:divBdr>
            <w:top w:val="none" w:sz="0" w:space="0" w:color="auto"/>
            <w:left w:val="none" w:sz="0" w:space="0" w:color="auto"/>
            <w:bottom w:val="none" w:sz="0" w:space="0" w:color="auto"/>
            <w:right w:val="none" w:sz="0" w:space="0" w:color="auto"/>
          </w:divBdr>
        </w:div>
        <w:div w:id="1397050732">
          <w:marLeft w:val="0"/>
          <w:marRight w:val="0"/>
          <w:marTop w:val="150"/>
          <w:marBottom w:val="0"/>
          <w:divBdr>
            <w:top w:val="none" w:sz="0" w:space="0" w:color="auto"/>
            <w:left w:val="none" w:sz="0" w:space="0" w:color="auto"/>
            <w:bottom w:val="none" w:sz="0" w:space="0" w:color="auto"/>
            <w:right w:val="none" w:sz="0" w:space="0" w:color="auto"/>
          </w:divBdr>
          <w:divsChild>
            <w:div w:id="998581012">
              <w:marLeft w:val="1155"/>
              <w:marRight w:val="0"/>
              <w:marTop w:val="0"/>
              <w:marBottom w:val="0"/>
              <w:divBdr>
                <w:top w:val="none" w:sz="0" w:space="0" w:color="auto"/>
                <w:left w:val="none" w:sz="0" w:space="0" w:color="auto"/>
                <w:bottom w:val="none" w:sz="0" w:space="0" w:color="auto"/>
                <w:right w:val="none" w:sz="0" w:space="0" w:color="auto"/>
              </w:divBdr>
            </w:div>
            <w:div w:id="951713825">
              <w:marLeft w:val="1155"/>
              <w:marRight w:val="0"/>
              <w:marTop w:val="0"/>
              <w:marBottom w:val="0"/>
              <w:divBdr>
                <w:top w:val="none" w:sz="0" w:space="0" w:color="auto"/>
                <w:left w:val="none" w:sz="0" w:space="0" w:color="auto"/>
                <w:bottom w:val="none" w:sz="0" w:space="0" w:color="auto"/>
                <w:right w:val="none" w:sz="0" w:space="0" w:color="auto"/>
              </w:divBdr>
            </w:div>
            <w:div w:id="109976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226185">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0264">
      <w:bodyDiv w:val="1"/>
      <w:marLeft w:val="0"/>
      <w:marRight w:val="0"/>
      <w:marTop w:val="0"/>
      <w:marBottom w:val="0"/>
      <w:divBdr>
        <w:top w:val="none" w:sz="0" w:space="0" w:color="auto"/>
        <w:left w:val="none" w:sz="0" w:space="0" w:color="auto"/>
        <w:bottom w:val="none" w:sz="0" w:space="0" w:color="auto"/>
        <w:right w:val="none" w:sz="0" w:space="0" w:color="auto"/>
      </w:divBdr>
      <w:divsChild>
        <w:div w:id="918098294">
          <w:marLeft w:val="0"/>
          <w:marRight w:val="0"/>
          <w:marTop w:val="0"/>
          <w:marBottom w:val="0"/>
          <w:divBdr>
            <w:top w:val="none" w:sz="0" w:space="0" w:color="auto"/>
            <w:left w:val="none" w:sz="0" w:space="0" w:color="auto"/>
            <w:bottom w:val="none" w:sz="0" w:space="0" w:color="auto"/>
            <w:right w:val="none" w:sz="0" w:space="0" w:color="auto"/>
          </w:divBdr>
        </w:div>
        <w:div w:id="234708907">
          <w:marLeft w:val="0"/>
          <w:marRight w:val="0"/>
          <w:marTop w:val="150"/>
          <w:marBottom w:val="0"/>
          <w:divBdr>
            <w:top w:val="none" w:sz="0" w:space="0" w:color="auto"/>
            <w:left w:val="none" w:sz="0" w:space="0" w:color="auto"/>
            <w:bottom w:val="none" w:sz="0" w:space="0" w:color="auto"/>
            <w:right w:val="none" w:sz="0" w:space="0" w:color="auto"/>
          </w:divBdr>
          <w:divsChild>
            <w:div w:id="1615016469">
              <w:marLeft w:val="1155"/>
              <w:marRight w:val="0"/>
              <w:marTop w:val="0"/>
              <w:marBottom w:val="0"/>
              <w:divBdr>
                <w:top w:val="none" w:sz="0" w:space="0" w:color="auto"/>
                <w:left w:val="none" w:sz="0" w:space="0" w:color="auto"/>
                <w:bottom w:val="none" w:sz="0" w:space="0" w:color="auto"/>
                <w:right w:val="none" w:sz="0" w:space="0" w:color="auto"/>
              </w:divBdr>
            </w:div>
            <w:div w:id="2000184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614017">
      <w:bodyDiv w:val="1"/>
      <w:marLeft w:val="0"/>
      <w:marRight w:val="0"/>
      <w:marTop w:val="0"/>
      <w:marBottom w:val="0"/>
      <w:divBdr>
        <w:top w:val="none" w:sz="0" w:space="0" w:color="auto"/>
        <w:left w:val="none" w:sz="0" w:space="0" w:color="auto"/>
        <w:bottom w:val="none" w:sz="0" w:space="0" w:color="auto"/>
        <w:right w:val="none" w:sz="0" w:space="0" w:color="auto"/>
      </w:divBdr>
      <w:divsChild>
        <w:div w:id="435297202">
          <w:marLeft w:val="0"/>
          <w:marRight w:val="0"/>
          <w:marTop w:val="0"/>
          <w:marBottom w:val="0"/>
          <w:divBdr>
            <w:top w:val="none" w:sz="0" w:space="0" w:color="auto"/>
            <w:left w:val="none" w:sz="0" w:space="0" w:color="auto"/>
            <w:bottom w:val="none" w:sz="0" w:space="0" w:color="auto"/>
            <w:right w:val="none" w:sz="0" w:space="0" w:color="auto"/>
          </w:divBdr>
        </w:div>
        <w:div w:id="1975015785">
          <w:marLeft w:val="0"/>
          <w:marRight w:val="0"/>
          <w:marTop w:val="150"/>
          <w:marBottom w:val="0"/>
          <w:divBdr>
            <w:top w:val="none" w:sz="0" w:space="0" w:color="auto"/>
            <w:left w:val="none" w:sz="0" w:space="0" w:color="auto"/>
            <w:bottom w:val="none" w:sz="0" w:space="0" w:color="auto"/>
            <w:right w:val="none" w:sz="0" w:space="0" w:color="auto"/>
          </w:divBdr>
          <w:divsChild>
            <w:div w:id="244922375">
              <w:marLeft w:val="1155"/>
              <w:marRight w:val="0"/>
              <w:marTop w:val="0"/>
              <w:marBottom w:val="0"/>
              <w:divBdr>
                <w:top w:val="none" w:sz="0" w:space="0" w:color="auto"/>
                <w:left w:val="none" w:sz="0" w:space="0" w:color="auto"/>
                <w:bottom w:val="none" w:sz="0" w:space="0" w:color="auto"/>
                <w:right w:val="none" w:sz="0" w:space="0" w:color="auto"/>
              </w:divBdr>
            </w:div>
            <w:div w:id="1860269476">
              <w:marLeft w:val="1155"/>
              <w:marRight w:val="0"/>
              <w:marTop w:val="0"/>
              <w:marBottom w:val="0"/>
              <w:divBdr>
                <w:top w:val="none" w:sz="0" w:space="0" w:color="auto"/>
                <w:left w:val="none" w:sz="0" w:space="0" w:color="auto"/>
                <w:bottom w:val="none" w:sz="0" w:space="0" w:color="auto"/>
                <w:right w:val="none" w:sz="0" w:space="0" w:color="auto"/>
              </w:divBdr>
            </w:div>
            <w:div w:id="962493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873564">
      <w:bodyDiv w:val="1"/>
      <w:marLeft w:val="0"/>
      <w:marRight w:val="0"/>
      <w:marTop w:val="0"/>
      <w:marBottom w:val="0"/>
      <w:divBdr>
        <w:top w:val="none" w:sz="0" w:space="0" w:color="auto"/>
        <w:left w:val="none" w:sz="0" w:space="0" w:color="auto"/>
        <w:bottom w:val="none" w:sz="0" w:space="0" w:color="auto"/>
        <w:right w:val="none" w:sz="0" w:space="0" w:color="auto"/>
      </w:divBdr>
      <w:divsChild>
        <w:div w:id="1011251218">
          <w:marLeft w:val="0"/>
          <w:marRight w:val="0"/>
          <w:marTop w:val="0"/>
          <w:marBottom w:val="0"/>
          <w:divBdr>
            <w:top w:val="none" w:sz="0" w:space="0" w:color="auto"/>
            <w:left w:val="none" w:sz="0" w:space="0" w:color="auto"/>
            <w:bottom w:val="none" w:sz="0" w:space="0" w:color="auto"/>
            <w:right w:val="none" w:sz="0" w:space="0" w:color="auto"/>
          </w:divBdr>
        </w:div>
        <w:div w:id="1437678948">
          <w:marLeft w:val="0"/>
          <w:marRight w:val="0"/>
          <w:marTop w:val="150"/>
          <w:marBottom w:val="0"/>
          <w:divBdr>
            <w:top w:val="none" w:sz="0" w:space="0" w:color="auto"/>
            <w:left w:val="none" w:sz="0" w:space="0" w:color="auto"/>
            <w:bottom w:val="none" w:sz="0" w:space="0" w:color="auto"/>
            <w:right w:val="none" w:sz="0" w:space="0" w:color="auto"/>
          </w:divBdr>
          <w:divsChild>
            <w:div w:id="1326515121">
              <w:marLeft w:val="1155"/>
              <w:marRight w:val="0"/>
              <w:marTop w:val="0"/>
              <w:marBottom w:val="0"/>
              <w:divBdr>
                <w:top w:val="none" w:sz="0" w:space="0" w:color="auto"/>
                <w:left w:val="none" w:sz="0" w:space="0" w:color="auto"/>
                <w:bottom w:val="none" w:sz="0" w:space="0" w:color="auto"/>
                <w:right w:val="none" w:sz="0" w:space="0" w:color="auto"/>
              </w:divBdr>
            </w:div>
            <w:div w:id="854416877">
              <w:marLeft w:val="1155"/>
              <w:marRight w:val="0"/>
              <w:marTop w:val="0"/>
              <w:marBottom w:val="0"/>
              <w:divBdr>
                <w:top w:val="none" w:sz="0" w:space="0" w:color="auto"/>
                <w:left w:val="none" w:sz="0" w:space="0" w:color="auto"/>
                <w:bottom w:val="none" w:sz="0" w:space="0" w:color="auto"/>
                <w:right w:val="none" w:sz="0" w:space="0" w:color="auto"/>
              </w:divBdr>
            </w:div>
            <w:div w:id="196322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7713">
      <w:bodyDiv w:val="1"/>
      <w:marLeft w:val="0"/>
      <w:marRight w:val="0"/>
      <w:marTop w:val="0"/>
      <w:marBottom w:val="0"/>
      <w:divBdr>
        <w:top w:val="none" w:sz="0" w:space="0" w:color="auto"/>
        <w:left w:val="none" w:sz="0" w:space="0" w:color="auto"/>
        <w:bottom w:val="none" w:sz="0" w:space="0" w:color="auto"/>
        <w:right w:val="none" w:sz="0" w:space="0" w:color="auto"/>
      </w:divBdr>
      <w:divsChild>
        <w:div w:id="335812853">
          <w:marLeft w:val="0"/>
          <w:marRight w:val="0"/>
          <w:marTop w:val="0"/>
          <w:marBottom w:val="0"/>
          <w:divBdr>
            <w:top w:val="none" w:sz="0" w:space="0" w:color="auto"/>
            <w:left w:val="none" w:sz="0" w:space="0" w:color="auto"/>
            <w:bottom w:val="none" w:sz="0" w:space="0" w:color="auto"/>
            <w:right w:val="none" w:sz="0" w:space="0" w:color="auto"/>
          </w:divBdr>
        </w:div>
        <w:div w:id="603730539">
          <w:marLeft w:val="0"/>
          <w:marRight w:val="0"/>
          <w:marTop w:val="150"/>
          <w:marBottom w:val="0"/>
          <w:divBdr>
            <w:top w:val="none" w:sz="0" w:space="0" w:color="auto"/>
            <w:left w:val="none" w:sz="0" w:space="0" w:color="auto"/>
            <w:bottom w:val="none" w:sz="0" w:space="0" w:color="auto"/>
            <w:right w:val="none" w:sz="0" w:space="0" w:color="auto"/>
          </w:divBdr>
          <w:divsChild>
            <w:div w:id="1348681199">
              <w:marLeft w:val="1155"/>
              <w:marRight w:val="0"/>
              <w:marTop w:val="0"/>
              <w:marBottom w:val="0"/>
              <w:divBdr>
                <w:top w:val="none" w:sz="0" w:space="0" w:color="auto"/>
                <w:left w:val="none" w:sz="0" w:space="0" w:color="auto"/>
                <w:bottom w:val="none" w:sz="0" w:space="0" w:color="auto"/>
                <w:right w:val="none" w:sz="0" w:space="0" w:color="auto"/>
              </w:divBdr>
            </w:div>
            <w:div w:id="455563172">
              <w:marLeft w:val="1155"/>
              <w:marRight w:val="0"/>
              <w:marTop w:val="0"/>
              <w:marBottom w:val="0"/>
              <w:divBdr>
                <w:top w:val="none" w:sz="0" w:space="0" w:color="auto"/>
                <w:left w:val="none" w:sz="0" w:space="0" w:color="auto"/>
                <w:bottom w:val="none" w:sz="0" w:space="0" w:color="auto"/>
                <w:right w:val="none" w:sz="0" w:space="0" w:color="auto"/>
              </w:divBdr>
            </w:div>
            <w:div w:id="1379814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16149">
      <w:bodyDiv w:val="1"/>
      <w:marLeft w:val="0"/>
      <w:marRight w:val="0"/>
      <w:marTop w:val="0"/>
      <w:marBottom w:val="0"/>
      <w:divBdr>
        <w:top w:val="none" w:sz="0" w:space="0" w:color="auto"/>
        <w:left w:val="none" w:sz="0" w:space="0" w:color="auto"/>
        <w:bottom w:val="none" w:sz="0" w:space="0" w:color="auto"/>
        <w:right w:val="none" w:sz="0" w:space="0" w:color="auto"/>
      </w:divBdr>
      <w:divsChild>
        <w:div w:id="385032953">
          <w:marLeft w:val="0"/>
          <w:marRight w:val="0"/>
          <w:marTop w:val="0"/>
          <w:marBottom w:val="0"/>
          <w:divBdr>
            <w:top w:val="none" w:sz="0" w:space="0" w:color="auto"/>
            <w:left w:val="none" w:sz="0" w:space="0" w:color="auto"/>
            <w:bottom w:val="none" w:sz="0" w:space="0" w:color="auto"/>
            <w:right w:val="none" w:sz="0" w:space="0" w:color="auto"/>
          </w:divBdr>
        </w:div>
        <w:div w:id="1613825543">
          <w:marLeft w:val="0"/>
          <w:marRight w:val="0"/>
          <w:marTop w:val="150"/>
          <w:marBottom w:val="0"/>
          <w:divBdr>
            <w:top w:val="none" w:sz="0" w:space="0" w:color="auto"/>
            <w:left w:val="none" w:sz="0" w:space="0" w:color="auto"/>
            <w:bottom w:val="none" w:sz="0" w:space="0" w:color="auto"/>
            <w:right w:val="none" w:sz="0" w:space="0" w:color="auto"/>
          </w:divBdr>
          <w:divsChild>
            <w:div w:id="1484393405">
              <w:marLeft w:val="1155"/>
              <w:marRight w:val="0"/>
              <w:marTop w:val="0"/>
              <w:marBottom w:val="0"/>
              <w:divBdr>
                <w:top w:val="none" w:sz="0" w:space="0" w:color="auto"/>
                <w:left w:val="none" w:sz="0" w:space="0" w:color="auto"/>
                <w:bottom w:val="none" w:sz="0" w:space="0" w:color="auto"/>
                <w:right w:val="none" w:sz="0" w:space="0" w:color="auto"/>
              </w:divBdr>
            </w:div>
            <w:div w:id="1562907652">
              <w:marLeft w:val="1155"/>
              <w:marRight w:val="0"/>
              <w:marTop w:val="0"/>
              <w:marBottom w:val="0"/>
              <w:divBdr>
                <w:top w:val="none" w:sz="0" w:space="0" w:color="auto"/>
                <w:left w:val="none" w:sz="0" w:space="0" w:color="auto"/>
                <w:bottom w:val="none" w:sz="0" w:space="0" w:color="auto"/>
                <w:right w:val="none" w:sz="0" w:space="0" w:color="auto"/>
              </w:divBdr>
            </w:div>
            <w:div w:id="1492141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622814">
      <w:bodyDiv w:val="1"/>
      <w:marLeft w:val="0"/>
      <w:marRight w:val="0"/>
      <w:marTop w:val="0"/>
      <w:marBottom w:val="0"/>
      <w:divBdr>
        <w:top w:val="none" w:sz="0" w:space="0" w:color="auto"/>
        <w:left w:val="none" w:sz="0" w:space="0" w:color="auto"/>
        <w:bottom w:val="none" w:sz="0" w:space="0" w:color="auto"/>
        <w:right w:val="none" w:sz="0" w:space="0" w:color="auto"/>
      </w:divBdr>
      <w:divsChild>
        <w:div w:id="1428503717">
          <w:marLeft w:val="0"/>
          <w:marRight w:val="0"/>
          <w:marTop w:val="0"/>
          <w:marBottom w:val="0"/>
          <w:divBdr>
            <w:top w:val="none" w:sz="0" w:space="0" w:color="auto"/>
            <w:left w:val="none" w:sz="0" w:space="0" w:color="auto"/>
            <w:bottom w:val="none" w:sz="0" w:space="0" w:color="auto"/>
            <w:right w:val="none" w:sz="0" w:space="0" w:color="auto"/>
          </w:divBdr>
        </w:div>
        <w:div w:id="1436091831">
          <w:marLeft w:val="0"/>
          <w:marRight w:val="0"/>
          <w:marTop w:val="150"/>
          <w:marBottom w:val="0"/>
          <w:divBdr>
            <w:top w:val="none" w:sz="0" w:space="0" w:color="auto"/>
            <w:left w:val="none" w:sz="0" w:space="0" w:color="auto"/>
            <w:bottom w:val="none" w:sz="0" w:space="0" w:color="auto"/>
            <w:right w:val="none" w:sz="0" w:space="0" w:color="auto"/>
          </w:divBdr>
          <w:divsChild>
            <w:div w:id="1284386516">
              <w:marLeft w:val="1155"/>
              <w:marRight w:val="0"/>
              <w:marTop w:val="0"/>
              <w:marBottom w:val="0"/>
              <w:divBdr>
                <w:top w:val="none" w:sz="0" w:space="0" w:color="auto"/>
                <w:left w:val="none" w:sz="0" w:space="0" w:color="auto"/>
                <w:bottom w:val="none" w:sz="0" w:space="0" w:color="auto"/>
                <w:right w:val="none" w:sz="0" w:space="0" w:color="auto"/>
              </w:divBdr>
            </w:div>
            <w:div w:id="323895571">
              <w:marLeft w:val="1155"/>
              <w:marRight w:val="0"/>
              <w:marTop w:val="0"/>
              <w:marBottom w:val="0"/>
              <w:divBdr>
                <w:top w:val="none" w:sz="0" w:space="0" w:color="auto"/>
                <w:left w:val="none" w:sz="0" w:space="0" w:color="auto"/>
                <w:bottom w:val="none" w:sz="0" w:space="0" w:color="auto"/>
                <w:right w:val="none" w:sz="0" w:space="0" w:color="auto"/>
              </w:divBdr>
            </w:div>
            <w:div w:id="352461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22120">
      <w:bodyDiv w:val="1"/>
      <w:marLeft w:val="0"/>
      <w:marRight w:val="0"/>
      <w:marTop w:val="0"/>
      <w:marBottom w:val="0"/>
      <w:divBdr>
        <w:top w:val="none" w:sz="0" w:space="0" w:color="auto"/>
        <w:left w:val="none" w:sz="0" w:space="0" w:color="auto"/>
        <w:bottom w:val="none" w:sz="0" w:space="0" w:color="auto"/>
        <w:right w:val="none" w:sz="0" w:space="0" w:color="auto"/>
      </w:divBdr>
      <w:divsChild>
        <w:div w:id="1760054799">
          <w:marLeft w:val="0"/>
          <w:marRight w:val="0"/>
          <w:marTop w:val="0"/>
          <w:marBottom w:val="0"/>
          <w:divBdr>
            <w:top w:val="none" w:sz="0" w:space="0" w:color="auto"/>
            <w:left w:val="none" w:sz="0" w:space="0" w:color="auto"/>
            <w:bottom w:val="none" w:sz="0" w:space="0" w:color="auto"/>
            <w:right w:val="none" w:sz="0" w:space="0" w:color="auto"/>
          </w:divBdr>
        </w:div>
        <w:div w:id="915363227">
          <w:marLeft w:val="0"/>
          <w:marRight w:val="0"/>
          <w:marTop w:val="150"/>
          <w:marBottom w:val="0"/>
          <w:divBdr>
            <w:top w:val="none" w:sz="0" w:space="0" w:color="auto"/>
            <w:left w:val="none" w:sz="0" w:space="0" w:color="auto"/>
            <w:bottom w:val="none" w:sz="0" w:space="0" w:color="auto"/>
            <w:right w:val="none" w:sz="0" w:space="0" w:color="auto"/>
          </w:divBdr>
          <w:divsChild>
            <w:div w:id="1395617998">
              <w:marLeft w:val="1155"/>
              <w:marRight w:val="0"/>
              <w:marTop w:val="0"/>
              <w:marBottom w:val="0"/>
              <w:divBdr>
                <w:top w:val="none" w:sz="0" w:space="0" w:color="auto"/>
                <w:left w:val="none" w:sz="0" w:space="0" w:color="auto"/>
                <w:bottom w:val="none" w:sz="0" w:space="0" w:color="auto"/>
                <w:right w:val="none" w:sz="0" w:space="0" w:color="auto"/>
              </w:divBdr>
            </w:div>
            <w:div w:id="957027661">
              <w:marLeft w:val="1155"/>
              <w:marRight w:val="0"/>
              <w:marTop w:val="0"/>
              <w:marBottom w:val="0"/>
              <w:divBdr>
                <w:top w:val="none" w:sz="0" w:space="0" w:color="auto"/>
                <w:left w:val="none" w:sz="0" w:space="0" w:color="auto"/>
                <w:bottom w:val="none" w:sz="0" w:space="0" w:color="auto"/>
                <w:right w:val="none" w:sz="0" w:space="0" w:color="auto"/>
              </w:divBdr>
            </w:div>
            <w:div w:id="914247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89435">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543983">
      <w:bodyDiv w:val="1"/>
      <w:marLeft w:val="0"/>
      <w:marRight w:val="0"/>
      <w:marTop w:val="0"/>
      <w:marBottom w:val="0"/>
      <w:divBdr>
        <w:top w:val="none" w:sz="0" w:space="0" w:color="auto"/>
        <w:left w:val="none" w:sz="0" w:space="0" w:color="auto"/>
        <w:bottom w:val="none" w:sz="0" w:space="0" w:color="auto"/>
        <w:right w:val="none" w:sz="0" w:space="0" w:color="auto"/>
      </w:divBdr>
    </w:div>
    <w:div w:id="928582167">
      <w:bodyDiv w:val="1"/>
      <w:marLeft w:val="0"/>
      <w:marRight w:val="0"/>
      <w:marTop w:val="0"/>
      <w:marBottom w:val="0"/>
      <w:divBdr>
        <w:top w:val="none" w:sz="0" w:space="0" w:color="auto"/>
        <w:left w:val="none" w:sz="0" w:space="0" w:color="auto"/>
        <w:bottom w:val="none" w:sz="0" w:space="0" w:color="auto"/>
        <w:right w:val="none" w:sz="0" w:space="0" w:color="auto"/>
      </w:divBdr>
      <w:divsChild>
        <w:div w:id="1807316362">
          <w:marLeft w:val="0"/>
          <w:marRight w:val="0"/>
          <w:marTop w:val="0"/>
          <w:marBottom w:val="0"/>
          <w:divBdr>
            <w:top w:val="none" w:sz="0" w:space="0" w:color="auto"/>
            <w:left w:val="none" w:sz="0" w:space="0" w:color="auto"/>
            <w:bottom w:val="none" w:sz="0" w:space="0" w:color="auto"/>
            <w:right w:val="none" w:sz="0" w:space="0" w:color="auto"/>
          </w:divBdr>
        </w:div>
        <w:div w:id="1848984856">
          <w:marLeft w:val="0"/>
          <w:marRight w:val="0"/>
          <w:marTop w:val="150"/>
          <w:marBottom w:val="0"/>
          <w:divBdr>
            <w:top w:val="none" w:sz="0" w:space="0" w:color="auto"/>
            <w:left w:val="none" w:sz="0" w:space="0" w:color="auto"/>
            <w:bottom w:val="none" w:sz="0" w:space="0" w:color="auto"/>
            <w:right w:val="none" w:sz="0" w:space="0" w:color="auto"/>
          </w:divBdr>
          <w:divsChild>
            <w:div w:id="726301924">
              <w:marLeft w:val="1155"/>
              <w:marRight w:val="0"/>
              <w:marTop w:val="0"/>
              <w:marBottom w:val="0"/>
              <w:divBdr>
                <w:top w:val="none" w:sz="0" w:space="0" w:color="auto"/>
                <w:left w:val="none" w:sz="0" w:space="0" w:color="auto"/>
                <w:bottom w:val="none" w:sz="0" w:space="0" w:color="auto"/>
                <w:right w:val="none" w:sz="0" w:space="0" w:color="auto"/>
              </w:divBdr>
            </w:div>
            <w:div w:id="1898660632">
              <w:marLeft w:val="1155"/>
              <w:marRight w:val="0"/>
              <w:marTop w:val="0"/>
              <w:marBottom w:val="0"/>
              <w:divBdr>
                <w:top w:val="none" w:sz="0" w:space="0" w:color="auto"/>
                <w:left w:val="none" w:sz="0" w:space="0" w:color="auto"/>
                <w:bottom w:val="none" w:sz="0" w:space="0" w:color="auto"/>
                <w:right w:val="none" w:sz="0" w:space="0" w:color="auto"/>
              </w:divBdr>
            </w:div>
            <w:div w:id="210437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237168">
      <w:bodyDiv w:val="1"/>
      <w:marLeft w:val="0"/>
      <w:marRight w:val="0"/>
      <w:marTop w:val="0"/>
      <w:marBottom w:val="0"/>
      <w:divBdr>
        <w:top w:val="none" w:sz="0" w:space="0" w:color="auto"/>
        <w:left w:val="none" w:sz="0" w:space="0" w:color="auto"/>
        <w:bottom w:val="none" w:sz="0" w:space="0" w:color="auto"/>
        <w:right w:val="none" w:sz="0" w:space="0" w:color="auto"/>
      </w:divBdr>
      <w:divsChild>
        <w:div w:id="1513954875">
          <w:marLeft w:val="0"/>
          <w:marRight w:val="0"/>
          <w:marTop w:val="0"/>
          <w:marBottom w:val="0"/>
          <w:divBdr>
            <w:top w:val="none" w:sz="0" w:space="0" w:color="auto"/>
            <w:left w:val="none" w:sz="0" w:space="0" w:color="auto"/>
            <w:bottom w:val="none" w:sz="0" w:space="0" w:color="auto"/>
            <w:right w:val="none" w:sz="0" w:space="0" w:color="auto"/>
          </w:divBdr>
        </w:div>
        <w:div w:id="128986680">
          <w:marLeft w:val="0"/>
          <w:marRight w:val="0"/>
          <w:marTop w:val="150"/>
          <w:marBottom w:val="0"/>
          <w:divBdr>
            <w:top w:val="none" w:sz="0" w:space="0" w:color="auto"/>
            <w:left w:val="none" w:sz="0" w:space="0" w:color="auto"/>
            <w:bottom w:val="none" w:sz="0" w:space="0" w:color="auto"/>
            <w:right w:val="none" w:sz="0" w:space="0" w:color="auto"/>
          </w:divBdr>
          <w:divsChild>
            <w:div w:id="411466641">
              <w:marLeft w:val="1155"/>
              <w:marRight w:val="0"/>
              <w:marTop w:val="0"/>
              <w:marBottom w:val="0"/>
              <w:divBdr>
                <w:top w:val="none" w:sz="0" w:space="0" w:color="auto"/>
                <w:left w:val="none" w:sz="0" w:space="0" w:color="auto"/>
                <w:bottom w:val="none" w:sz="0" w:space="0" w:color="auto"/>
                <w:right w:val="none" w:sz="0" w:space="0" w:color="auto"/>
              </w:divBdr>
            </w:div>
            <w:div w:id="222133512">
              <w:marLeft w:val="1155"/>
              <w:marRight w:val="0"/>
              <w:marTop w:val="0"/>
              <w:marBottom w:val="0"/>
              <w:divBdr>
                <w:top w:val="none" w:sz="0" w:space="0" w:color="auto"/>
                <w:left w:val="none" w:sz="0" w:space="0" w:color="auto"/>
                <w:bottom w:val="none" w:sz="0" w:space="0" w:color="auto"/>
                <w:right w:val="none" w:sz="0" w:space="0" w:color="auto"/>
              </w:divBdr>
            </w:div>
            <w:div w:id="1293823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432928">
      <w:bodyDiv w:val="1"/>
      <w:marLeft w:val="0"/>
      <w:marRight w:val="0"/>
      <w:marTop w:val="0"/>
      <w:marBottom w:val="0"/>
      <w:divBdr>
        <w:top w:val="none" w:sz="0" w:space="0" w:color="auto"/>
        <w:left w:val="none" w:sz="0" w:space="0" w:color="auto"/>
        <w:bottom w:val="none" w:sz="0" w:space="0" w:color="auto"/>
        <w:right w:val="none" w:sz="0" w:space="0" w:color="auto"/>
      </w:divBdr>
      <w:divsChild>
        <w:div w:id="354769929">
          <w:marLeft w:val="0"/>
          <w:marRight w:val="0"/>
          <w:marTop w:val="0"/>
          <w:marBottom w:val="0"/>
          <w:divBdr>
            <w:top w:val="none" w:sz="0" w:space="0" w:color="auto"/>
            <w:left w:val="none" w:sz="0" w:space="0" w:color="auto"/>
            <w:bottom w:val="none" w:sz="0" w:space="0" w:color="auto"/>
            <w:right w:val="none" w:sz="0" w:space="0" w:color="auto"/>
          </w:divBdr>
        </w:div>
        <w:div w:id="1083258705">
          <w:marLeft w:val="0"/>
          <w:marRight w:val="0"/>
          <w:marTop w:val="150"/>
          <w:marBottom w:val="0"/>
          <w:divBdr>
            <w:top w:val="none" w:sz="0" w:space="0" w:color="auto"/>
            <w:left w:val="none" w:sz="0" w:space="0" w:color="auto"/>
            <w:bottom w:val="none" w:sz="0" w:space="0" w:color="auto"/>
            <w:right w:val="none" w:sz="0" w:space="0" w:color="auto"/>
          </w:divBdr>
          <w:divsChild>
            <w:div w:id="1372457662">
              <w:marLeft w:val="1155"/>
              <w:marRight w:val="0"/>
              <w:marTop w:val="0"/>
              <w:marBottom w:val="0"/>
              <w:divBdr>
                <w:top w:val="none" w:sz="0" w:space="0" w:color="auto"/>
                <w:left w:val="none" w:sz="0" w:space="0" w:color="auto"/>
                <w:bottom w:val="none" w:sz="0" w:space="0" w:color="auto"/>
                <w:right w:val="none" w:sz="0" w:space="0" w:color="auto"/>
              </w:divBdr>
            </w:div>
            <w:div w:id="380641005">
              <w:marLeft w:val="1155"/>
              <w:marRight w:val="0"/>
              <w:marTop w:val="0"/>
              <w:marBottom w:val="0"/>
              <w:divBdr>
                <w:top w:val="none" w:sz="0" w:space="0" w:color="auto"/>
                <w:left w:val="none" w:sz="0" w:space="0" w:color="auto"/>
                <w:bottom w:val="none" w:sz="0" w:space="0" w:color="auto"/>
                <w:right w:val="none" w:sz="0" w:space="0" w:color="auto"/>
              </w:divBdr>
            </w:div>
            <w:div w:id="17694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552969">
      <w:bodyDiv w:val="1"/>
      <w:marLeft w:val="0"/>
      <w:marRight w:val="0"/>
      <w:marTop w:val="0"/>
      <w:marBottom w:val="0"/>
      <w:divBdr>
        <w:top w:val="none" w:sz="0" w:space="0" w:color="auto"/>
        <w:left w:val="none" w:sz="0" w:space="0" w:color="auto"/>
        <w:bottom w:val="none" w:sz="0" w:space="0" w:color="auto"/>
        <w:right w:val="none" w:sz="0" w:space="0" w:color="auto"/>
      </w:divBdr>
      <w:divsChild>
        <w:div w:id="1204096966">
          <w:marLeft w:val="0"/>
          <w:marRight w:val="0"/>
          <w:marTop w:val="0"/>
          <w:marBottom w:val="0"/>
          <w:divBdr>
            <w:top w:val="none" w:sz="0" w:space="0" w:color="auto"/>
            <w:left w:val="none" w:sz="0" w:space="0" w:color="auto"/>
            <w:bottom w:val="none" w:sz="0" w:space="0" w:color="auto"/>
            <w:right w:val="none" w:sz="0" w:space="0" w:color="auto"/>
          </w:divBdr>
        </w:div>
        <w:div w:id="379747992">
          <w:marLeft w:val="0"/>
          <w:marRight w:val="0"/>
          <w:marTop w:val="150"/>
          <w:marBottom w:val="0"/>
          <w:divBdr>
            <w:top w:val="none" w:sz="0" w:space="0" w:color="auto"/>
            <w:left w:val="none" w:sz="0" w:space="0" w:color="auto"/>
            <w:bottom w:val="none" w:sz="0" w:space="0" w:color="auto"/>
            <w:right w:val="none" w:sz="0" w:space="0" w:color="auto"/>
          </w:divBdr>
          <w:divsChild>
            <w:div w:id="1504667754">
              <w:marLeft w:val="1155"/>
              <w:marRight w:val="0"/>
              <w:marTop w:val="0"/>
              <w:marBottom w:val="0"/>
              <w:divBdr>
                <w:top w:val="none" w:sz="0" w:space="0" w:color="auto"/>
                <w:left w:val="none" w:sz="0" w:space="0" w:color="auto"/>
                <w:bottom w:val="none" w:sz="0" w:space="0" w:color="auto"/>
                <w:right w:val="none" w:sz="0" w:space="0" w:color="auto"/>
              </w:divBdr>
            </w:div>
            <w:div w:id="1636330623">
              <w:marLeft w:val="1155"/>
              <w:marRight w:val="0"/>
              <w:marTop w:val="0"/>
              <w:marBottom w:val="0"/>
              <w:divBdr>
                <w:top w:val="none" w:sz="0" w:space="0" w:color="auto"/>
                <w:left w:val="none" w:sz="0" w:space="0" w:color="auto"/>
                <w:bottom w:val="none" w:sz="0" w:space="0" w:color="auto"/>
                <w:right w:val="none" w:sz="0" w:space="0" w:color="auto"/>
              </w:divBdr>
            </w:div>
            <w:div w:id="1734700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21973">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16047">
      <w:bodyDiv w:val="1"/>
      <w:marLeft w:val="0"/>
      <w:marRight w:val="0"/>
      <w:marTop w:val="0"/>
      <w:marBottom w:val="0"/>
      <w:divBdr>
        <w:top w:val="none" w:sz="0" w:space="0" w:color="auto"/>
        <w:left w:val="none" w:sz="0" w:space="0" w:color="auto"/>
        <w:bottom w:val="none" w:sz="0" w:space="0" w:color="auto"/>
        <w:right w:val="none" w:sz="0" w:space="0" w:color="auto"/>
      </w:divBdr>
      <w:divsChild>
        <w:div w:id="1356224756">
          <w:marLeft w:val="0"/>
          <w:marRight w:val="0"/>
          <w:marTop w:val="0"/>
          <w:marBottom w:val="0"/>
          <w:divBdr>
            <w:top w:val="none" w:sz="0" w:space="0" w:color="auto"/>
            <w:left w:val="none" w:sz="0" w:space="0" w:color="auto"/>
            <w:bottom w:val="none" w:sz="0" w:space="0" w:color="auto"/>
            <w:right w:val="none" w:sz="0" w:space="0" w:color="auto"/>
          </w:divBdr>
        </w:div>
        <w:div w:id="195582960">
          <w:marLeft w:val="0"/>
          <w:marRight w:val="0"/>
          <w:marTop w:val="150"/>
          <w:marBottom w:val="0"/>
          <w:divBdr>
            <w:top w:val="none" w:sz="0" w:space="0" w:color="auto"/>
            <w:left w:val="none" w:sz="0" w:space="0" w:color="auto"/>
            <w:bottom w:val="none" w:sz="0" w:space="0" w:color="auto"/>
            <w:right w:val="none" w:sz="0" w:space="0" w:color="auto"/>
          </w:divBdr>
          <w:divsChild>
            <w:div w:id="1152521043">
              <w:marLeft w:val="1155"/>
              <w:marRight w:val="0"/>
              <w:marTop w:val="0"/>
              <w:marBottom w:val="0"/>
              <w:divBdr>
                <w:top w:val="none" w:sz="0" w:space="0" w:color="auto"/>
                <w:left w:val="none" w:sz="0" w:space="0" w:color="auto"/>
                <w:bottom w:val="none" w:sz="0" w:space="0" w:color="auto"/>
                <w:right w:val="none" w:sz="0" w:space="0" w:color="auto"/>
              </w:divBdr>
            </w:div>
            <w:div w:id="1583102227">
              <w:marLeft w:val="1155"/>
              <w:marRight w:val="0"/>
              <w:marTop w:val="0"/>
              <w:marBottom w:val="0"/>
              <w:divBdr>
                <w:top w:val="none" w:sz="0" w:space="0" w:color="auto"/>
                <w:left w:val="none" w:sz="0" w:space="0" w:color="auto"/>
                <w:bottom w:val="none" w:sz="0" w:space="0" w:color="auto"/>
                <w:right w:val="none" w:sz="0" w:space="0" w:color="auto"/>
              </w:divBdr>
            </w:div>
            <w:div w:id="894513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165966">
      <w:bodyDiv w:val="1"/>
      <w:marLeft w:val="0"/>
      <w:marRight w:val="0"/>
      <w:marTop w:val="0"/>
      <w:marBottom w:val="0"/>
      <w:divBdr>
        <w:top w:val="none" w:sz="0" w:space="0" w:color="auto"/>
        <w:left w:val="none" w:sz="0" w:space="0" w:color="auto"/>
        <w:bottom w:val="none" w:sz="0" w:space="0" w:color="auto"/>
        <w:right w:val="none" w:sz="0" w:space="0" w:color="auto"/>
      </w:divBdr>
      <w:divsChild>
        <w:div w:id="311493905">
          <w:marLeft w:val="0"/>
          <w:marRight w:val="0"/>
          <w:marTop w:val="0"/>
          <w:marBottom w:val="0"/>
          <w:divBdr>
            <w:top w:val="none" w:sz="0" w:space="0" w:color="auto"/>
            <w:left w:val="none" w:sz="0" w:space="0" w:color="auto"/>
            <w:bottom w:val="none" w:sz="0" w:space="0" w:color="auto"/>
            <w:right w:val="none" w:sz="0" w:space="0" w:color="auto"/>
          </w:divBdr>
        </w:div>
        <w:div w:id="938759405">
          <w:marLeft w:val="0"/>
          <w:marRight w:val="0"/>
          <w:marTop w:val="150"/>
          <w:marBottom w:val="0"/>
          <w:divBdr>
            <w:top w:val="none" w:sz="0" w:space="0" w:color="auto"/>
            <w:left w:val="none" w:sz="0" w:space="0" w:color="auto"/>
            <w:bottom w:val="none" w:sz="0" w:space="0" w:color="auto"/>
            <w:right w:val="none" w:sz="0" w:space="0" w:color="auto"/>
          </w:divBdr>
          <w:divsChild>
            <w:div w:id="215315374">
              <w:marLeft w:val="1155"/>
              <w:marRight w:val="0"/>
              <w:marTop w:val="0"/>
              <w:marBottom w:val="0"/>
              <w:divBdr>
                <w:top w:val="none" w:sz="0" w:space="0" w:color="auto"/>
                <w:left w:val="none" w:sz="0" w:space="0" w:color="auto"/>
                <w:bottom w:val="none" w:sz="0" w:space="0" w:color="auto"/>
                <w:right w:val="none" w:sz="0" w:space="0" w:color="auto"/>
              </w:divBdr>
            </w:div>
            <w:div w:id="2132551389">
              <w:marLeft w:val="1155"/>
              <w:marRight w:val="0"/>
              <w:marTop w:val="0"/>
              <w:marBottom w:val="0"/>
              <w:divBdr>
                <w:top w:val="none" w:sz="0" w:space="0" w:color="auto"/>
                <w:left w:val="none" w:sz="0" w:space="0" w:color="auto"/>
                <w:bottom w:val="none" w:sz="0" w:space="0" w:color="auto"/>
                <w:right w:val="none" w:sz="0" w:space="0" w:color="auto"/>
              </w:divBdr>
            </w:div>
            <w:div w:id="2138795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546428">
      <w:bodyDiv w:val="1"/>
      <w:marLeft w:val="0"/>
      <w:marRight w:val="0"/>
      <w:marTop w:val="0"/>
      <w:marBottom w:val="0"/>
      <w:divBdr>
        <w:top w:val="none" w:sz="0" w:space="0" w:color="auto"/>
        <w:left w:val="none" w:sz="0" w:space="0" w:color="auto"/>
        <w:bottom w:val="none" w:sz="0" w:space="0" w:color="auto"/>
        <w:right w:val="none" w:sz="0" w:space="0" w:color="auto"/>
      </w:divBdr>
      <w:divsChild>
        <w:div w:id="1846047177">
          <w:marLeft w:val="0"/>
          <w:marRight w:val="0"/>
          <w:marTop w:val="0"/>
          <w:marBottom w:val="0"/>
          <w:divBdr>
            <w:top w:val="none" w:sz="0" w:space="0" w:color="auto"/>
            <w:left w:val="none" w:sz="0" w:space="0" w:color="auto"/>
            <w:bottom w:val="none" w:sz="0" w:space="0" w:color="auto"/>
            <w:right w:val="none" w:sz="0" w:space="0" w:color="auto"/>
          </w:divBdr>
        </w:div>
        <w:div w:id="645360749">
          <w:marLeft w:val="0"/>
          <w:marRight w:val="0"/>
          <w:marTop w:val="150"/>
          <w:marBottom w:val="0"/>
          <w:divBdr>
            <w:top w:val="none" w:sz="0" w:space="0" w:color="auto"/>
            <w:left w:val="none" w:sz="0" w:space="0" w:color="auto"/>
            <w:bottom w:val="none" w:sz="0" w:space="0" w:color="auto"/>
            <w:right w:val="none" w:sz="0" w:space="0" w:color="auto"/>
          </w:divBdr>
          <w:divsChild>
            <w:div w:id="1125463478">
              <w:marLeft w:val="1155"/>
              <w:marRight w:val="0"/>
              <w:marTop w:val="0"/>
              <w:marBottom w:val="0"/>
              <w:divBdr>
                <w:top w:val="none" w:sz="0" w:space="0" w:color="auto"/>
                <w:left w:val="none" w:sz="0" w:space="0" w:color="auto"/>
                <w:bottom w:val="none" w:sz="0" w:space="0" w:color="auto"/>
                <w:right w:val="none" w:sz="0" w:space="0" w:color="auto"/>
              </w:divBdr>
            </w:div>
            <w:div w:id="244534594">
              <w:marLeft w:val="1155"/>
              <w:marRight w:val="0"/>
              <w:marTop w:val="0"/>
              <w:marBottom w:val="0"/>
              <w:divBdr>
                <w:top w:val="none" w:sz="0" w:space="0" w:color="auto"/>
                <w:left w:val="none" w:sz="0" w:space="0" w:color="auto"/>
                <w:bottom w:val="none" w:sz="0" w:space="0" w:color="auto"/>
                <w:right w:val="none" w:sz="0" w:space="0" w:color="auto"/>
              </w:divBdr>
            </w:div>
            <w:div w:id="120001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550091">
      <w:bodyDiv w:val="1"/>
      <w:marLeft w:val="0"/>
      <w:marRight w:val="0"/>
      <w:marTop w:val="0"/>
      <w:marBottom w:val="0"/>
      <w:divBdr>
        <w:top w:val="none" w:sz="0" w:space="0" w:color="auto"/>
        <w:left w:val="none" w:sz="0" w:space="0" w:color="auto"/>
        <w:bottom w:val="none" w:sz="0" w:space="0" w:color="auto"/>
        <w:right w:val="none" w:sz="0" w:space="0" w:color="auto"/>
      </w:divBdr>
      <w:divsChild>
        <w:div w:id="241373610">
          <w:marLeft w:val="0"/>
          <w:marRight w:val="0"/>
          <w:marTop w:val="0"/>
          <w:marBottom w:val="0"/>
          <w:divBdr>
            <w:top w:val="none" w:sz="0" w:space="0" w:color="auto"/>
            <w:left w:val="none" w:sz="0" w:space="0" w:color="auto"/>
            <w:bottom w:val="none" w:sz="0" w:space="0" w:color="auto"/>
            <w:right w:val="none" w:sz="0" w:space="0" w:color="auto"/>
          </w:divBdr>
        </w:div>
        <w:div w:id="2060013542">
          <w:marLeft w:val="0"/>
          <w:marRight w:val="0"/>
          <w:marTop w:val="150"/>
          <w:marBottom w:val="0"/>
          <w:divBdr>
            <w:top w:val="none" w:sz="0" w:space="0" w:color="auto"/>
            <w:left w:val="none" w:sz="0" w:space="0" w:color="auto"/>
            <w:bottom w:val="none" w:sz="0" w:space="0" w:color="auto"/>
            <w:right w:val="none" w:sz="0" w:space="0" w:color="auto"/>
          </w:divBdr>
          <w:divsChild>
            <w:div w:id="1103961625">
              <w:marLeft w:val="1155"/>
              <w:marRight w:val="0"/>
              <w:marTop w:val="0"/>
              <w:marBottom w:val="0"/>
              <w:divBdr>
                <w:top w:val="none" w:sz="0" w:space="0" w:color="auto"/>
                <w:left w:val="none" w:sz="0" w:space="0" w:color="auto"/>
                <w:bottom w:val="none" w:sz="0" w:space="0" w:color="auto"/>
                <w:right w:val="none" w:sz="0" w:space="0" w:color="auto"/>
              </w:divBdr>
            </w:div>
            <w:div w:id="1072586634">
              <w:marLeft w:val="1155"/>
              <w:marRight w:val="0"/>
              <w:marTop w:val="0"/>
              <w:marBottom w:val="0"/>
              <w:divBdr>
                <w:top w:val="none" w:sz="0" w:space="0" w:color="auto"/>
                <w:left w:val="none" w:sz="0" w:space="0" w:color="auto"/>
                <w:bottom w:val="none" w:sz="0" w:space="0" w:color="auto"/>
                <w:right w:val="none" w:sz="0" w:space="0" w:color="auto"/>
              </w:divBdr>
            </w:div>
            <w:div w:id="1608809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65182">
      <w:bodyDiv w:val="1"/>
      <w:marLeft w:val="0"/>
      <w:marRight w:val="0"/>
      <w:marTop w:val="0"/>
      <w:marBottom w:val="0"/>
      <w:divBdr>
        <w:top w:val="none" w:sz="0" w:space="0" w:color="auto"/>
        <w:left w:val="none" w:sz="0" w:space="0" w:color="auto"/>
        <w:bottom w:val="none" w:sz="0" w:space="0" w:color="auto"/>
        <w:right w:val="none" w:sz="0" w:space="0" w:color="auto"/>
      </w:divBdr>
      <w:divsChild>
        <w:div w:id="768084505">
          <w:marLeft w:val="0"/>
          <w:marRight w:val="0"/>
          <w:marTop w:val="0"/>
          <w:marBottom w:val="0"/>
          <w:divBdr>
            <w:top w:val="none" w:sz="0" w:space="0" w:color="auto"/>
            <w:left w:val="none" w:sz="0" w:space="0" w:color="auto"/>
            <w:bottom w:val="none" w:sz="0" w:space="0" w:color="auto"/>
            <w:right w:val="none" w:sz="0" w:space="0" w:color="auto"/>
          </w:divBdr>
          <w:divsChild>
            <w:div w:id="323900719">
              <w:marLeft w:val="0"/>
              <w:marRight w:val="0"/>
              <w:marTop w:val="0"/>
              <w:marBottom w:val="0"/>
              <w:divBdr>
                <w:top w:val="none" w:sz="0" w:space="0" w:color="auto"/>
                <w:left w:val="none" w:sz="0" w:space="0" w:color="auto"/>
                <w:bottom w:val="none" w:sz="0" w:space="0" w:color="auto"/>
                <w:right w:val="none" w:sz="0" w:space="0" w:color="auto"/>
              </w:divBdr>
            </w:div>
            <w:div w:id="1267612645">
              <w:marLeft w:val="0"/>
              <w:marRight w:val="0"/>
              <w:marTop w:val="0"/>
              <w:marBottom w:val="0"/>
              <w:divBdr>
                <w:top w:val="none" w:sz="0" w:space="0" w:color="auto"/>
                <w:left w:val="none" w:sz="0" w:space="0" w:color="auto"/>
                <w:bottom w:val="none" w:sz="0" w:space="0" w:color="auto"/>
                <w:right w:val="none" w:sz="0" w:space="0" w:color="auto"/>
              </w:divBdr>
            </w:div>
            <w:div w:id="672727967">
              <w:marLeft w:val="0"/>
              <w:marRight w:val="0"/>
              <w:marTop w:val="0"/>
              <w:marBottom w:val="0"/>
              <w:divBdr>
                <w:top w:val="none" w:sz="0" w:space="0" w:color="auto"/>
                <w:left w:val="none" w:sz="0" w:space="0" w:color="auto"/>
                <w:bottom w:val="none" w:sz="0" w:space="0" w:color="auto"/>
                <w:right w:val="none" w:sz="0" w:space="0" w:color="auto"/>
              </w:divBdr>
            </w:div>
            <w:div w:id="675226902">
              <w:marLeft w:val="0"/>
              <w:marRight w:val="0"/>
              <w:marTop w:val="0"/>
              <w:marBottom w:val="0"/>
              <w:divBdr>
                <w:top w:val="none" w:sz="0" w:space="0" w:color="auto"/>
                <w:left w:val="none" w:sz="0" w:space="0" w:color="auto"/>
                <w:bottom w:val="none" w:sz="0" w:space="0" w:color="auto"/>
                <w:right w:val="none" w:sz="0" w:space="0" w:color="auto"/>
              </w:divBdr>
            </w:div>
            <w:div w:id="2110731128">
              <w:marLeft w:val="0"/>
              <w:marRight w:val="0"/>
              <w:marTop w:val="0"/>
              <w:marBottom w:val="0"/>
              <w:divBdr>
                <w:top w:val="none" w:sz="0" w:space="0" w:color="auto"/>
                <w:left w:val="none" w:sz="0" w:space="0" w:color="auto"/>
                <w:bottom w:val="none" w:sz="0" w:space="0" w:color="auto"/>
                <w:right w:val="none" w:sz="0" w:space="0" w:color="auto"/>
              </w:divBdr>
            </w:div>
            <w:div w:id="54814934">
              <w:marLeft w:val="0"/>
              <w:marRight w:val="0"/>
              <w:marTop w:val="0"/>
              <w:marBottom w:val="0"/>
              <w:divBdr>
                <w:top w:val="none" w:sz="0" w:space="0" w:color="auto"/>
                <w:left w:val="none" w:sz="0" w:space="0" w:color="auto"/>
                <w:bottom w:val="none" w:sz="0" w:space="0" w:color="auto"/>
                <w:right w:val="none" w:sz="0" w:space="0" w:color="auto"/>
              </w:divBdr>
            </w:div>
            <w:div w:id="871260662">
              <w:marLeft w:val="0"/>
              <w:marRight w:val="0"/>
              <w:marTop w:val="0"/>
              <w:marBottom w:val="0"/>
              <w:divBdr>
                <w:top w:val="none" w:sz="0" w:space="0" w:color="auto"/>
                <w:left w:val="none" w:sz="0" w:space="0" w:color="auto"/>
                <w:bottom w:val="none" w:sz="0" w:space="0" w:color="auto"/>
                <w:right w:val="none" w:sz="0" w:space="0" w:color="auto"/>
              </w:divBdr>
            </w:div>
          </w:divsChild>
        </w:div>
        <w:div w:id="321473546">
          <w:marLeft w:val="0"/>
          <w:marRight w:val="0"/>
          <w:marTop w:val="0"/>
          <w:marBottom w:val="0"/>
          <w:divBdr>
            <w:top w:val="none" w:sz="0" w:space="0" w:color="auto"/>
            <w:left w:val="none" w:sz="0" w:space="0" w:color="auto"/>
            <w:bottom w:val="none" w:sz="0" w:space="0" w:color="auto"/>
            <w:right w:val="none" w:sz="0" w:space="0" w:color="auto"/>
          </w:divBdr>
          <w:divsChild>
            <w:div w:id="161237503">
              <w:marLeft w:val="0"/>
              <w:marRight w:val="0"/>
              <w:marTop w:val="0"/>
              <w:marBottom w:val="0"/>
              <w:divBdr>
                <w:top w:val="none" w:sz="0" w:space="0" w:color="auto"/>
                <w:left w:val="none" w:sz="0" w:space="0" w:color="auto"/>
                <w:bottom w:val="none" w:sz="0" w:space="0" w:color="auto"/>
                <w:right w:val="none" w:sz="0" w:space="0" w:color="auto"/>
              </w:divBdr>
            </w:div>
            <w:div w:id="1285389121">
              <w:marLeft w:val="0"/>
              <w:marRight w:val="0"/>
              <w:marTop w:val="0"/>
              <w:marBottom w:val="0"/>
              <w:divBdr>
                <w:top w:val="none" w:sz="0" w:space="0" w:color="auto"/>
                <w:left w:val="none" w:sz="0" w:space="0" w:color="auto"/>
                <w:bottom w:val="none" w:sz="0" w:space="0" w:color="auto"/>
                <w:right w:val="none" w:sz="0" w:space="0" w:color="auto"/>
              </w:divBdr>
            </w:div>
            <w:div w:id="1082989846">
              <w:marLeft w:val="0"/>
              <w:marRight w:val="0"/>
              <w:marTop w:val="0"/>
              <w:marBottom w:val="0"/>
              <w:divBdr>
                <w:top w:val="none" w:sz="0" w:space="0" w:color="auto"/>
                <w:left w:val="none" w:sz="0" w:space="0" w:color="auto"/>
                <w:bottom w:val="none" w:sz="0" w:space="0" w:color="auto"/>
                <w:right w:val="none" w:sz="0" w:space="0" w:color="auto"/>
              </w:divBdr>
            </w:div>
            <w:div w:id="220485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25511">
      <w:bodyDiv w:val="1"/>
      <w:marLeft w:val="0"/>
      <w:marRight w:val="0"/>
      <w:marTop w:val="0"/>
      <w:marBottom w:val="0"/>
      <w:divBdr>
        <w:top w:val="none" w:sz="0" w:space="0" w:color="auto"/>
        <w:left w:val="none" w:sz="0" w:space="0" w:color="auto"/>
        <w:bottom w:val="none" w:sz="0" w:space="0" w:color="auto"/>
        <w:right w:val="none" w:sz="0" w:space="0" w:color="auto"/>
      </w:divBdr>
      <w:divsChild>
        <w:div w:id="362288390">
          <w:marLeft w:val="0"/>
          <w:marRight w:val="0"/>
          <w:marTop w:val="0"/>
          <w:marBottom w:val="0"/>
          <w:divBdr>
            <w:top w:val="none" w:sz="0" w:space="0" w:color="auto"/>
            <w:left w:val="none" w:sz="0" w:space="0" w:color="auto"/>
            <w:bottom w:val="none" w:sz="0" w:space="0" w:color="auto"/>
            <w:right w:val="none" w:sz="0" w:space="0" w:color="auto"/>
          </w:divBdr>
        </w:div>
        <w:div w:id="1295595155">
          <w:marLeft w:val="0"/>
          <w:marRight w:val="0"/>
          <w:marTop w:val="150"/>
          <w:marBottom w:val="0"/>
          <w:divBdr>
            <w:top w:val="none" w:sz="0" w:space="0" w:color="auto"/>
            <w:left w:val="none" w:sz="0" w:space="0" w:color="auto"/>
            <w:bottom w:val="none" w:sz="0" w:space="0" w:color="auto"/>
            <w:right w:val="none" w:sz="0" w:space="0" w:color="auto"/>
          </w:divBdr>
          <w:divsChild>
            <w:div w:id="853760446">
              <w:marLeft w:val="1155"/>
              <w:marRight w:val="0"/>
              <w:marTop w:val="0"/>
              <w:marBottom w:val="0"/>
              <w:divBdr>
                <w:top w:val="none" w:sz="0" w:space="0" w:color="auto"/>
                <w:left w:val="none" w:sz="0" w:space="0" w:color="auto"/>
                <w:bottom w:val="none" w:sz="0" w:space="0" w:color="auto"/>
                <w:right w:val="none" w:sz="0" w:space="0" w:color="auto"/>
              </w:divBdr>
            </w:div>
            <w:div w:id="1589969347">
              <w:marLeft w:val="1155"/>
              <w:marRight w:val="0"/>
              <w:marTop w:val="0"/>
              <w:marBottom w:val="0"/>
              <w:divBdr>
                <w:top w:val="none" w:sz="0" w:space="0" w:color="auto"/>
                <w:left w:val="none" w:sz="0" w:space="0" w:color="auto"/>
                <w:bottom w:val="none" w:sz="0" w:space="0" w:color="auto"/>
                <w:right w:val="none" w:sz="0" w:space="0" w:color="auto"/>
              </w:divBdr>
            </w:div>
            <w:div w:id="82182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050061">
      <w:bodyDiv w:val="1"/>
      <w:marLeft w:val="0"/>
      <w:marRight w:val="0"/>
      <w:marTop w:val="0"/>
      <w:marBottom w:val="0"/>
      <w:divBdr>
        <w:top w:val="none" w:sz="0" w:space="0" w:color="auto"/>
        <w:left w:val="none" w:sz="0" w:space="0" w:color="auto"/>
        <w:bottom w:val="none" w:sz="0" w:space="0" w:color="auto"/>
        <w:right w:val="none" w:sz="0" w:space="0" w:color="auto"/>
      </w:divBdr>
      <w:divsChild>
        <w:div w:id="359669914">
          <w:marLeft w:val="0"/>
          <w:marRight w:val="0"/>
          <w:marTop w:val="0"/>
          <w:marBottom w:val="0"/>
          <w:divBdr>
            <w:top w:val="none" w:sz="0" w:space="0" w:color="auto"/>
            <w:left w:val="none" w:sz="0" w:space="0" w:color="auto"/>
            <w:bottom w:val="none" w:sz="0" w:space="0" w:color="auto"/>
            <w:right w:val="none" w:sz="0" w:space="0" w:color="auto"/>
          </w:divBdr>
        </w:div>
        <w:div w:id="15039028">
          <w:marLeft w:val="0"/>
          <w:marRight w:val="0"/>
          <w:marTop w:val="150"/>
          <w:marBottom w:val="0"/>
          <w:divBdr>
            <w:top w:val="none" w:sz="0" w:space="0" w:color="auto"/>
            <w:left w:val="none" w:sz="0" w:space="0" w:color="auto"/>
            <w:bottom w:val="none" w:sz="0" w:space="0" w:color="auto"/>
            <w:right w:val="none" w:sz="0" w:space="0" w:color="auto"/>
          </w:divBdr>
          <w:divsChild>
            <w:div w:id="763260914">
              <w:marLeft w:val="1155"/>
              <w:marRight w:val="0"/>
              <w:marTop w:val="0"/>
              <w:marBottom w:val="0"/>
              <w:divBdr>
                <w:top w:val="none" w:sz="0" w:space="0" w:color="auto"/>
                <w:left w:val="none" w:sz="0" w:space="0" w:color="auto"/>
                <w:bottom w:val="none" w:sz="0" w:space="0" w:color="auto"/>
                <w:right w:val="none" w:sz="0" w:space="0" w:color="auto"/>
              </w:divBdr>
            </w:div>
            <w:div w:id="1027372696">
              <w:marLeft w:val="1155"/>
              <w:marRight w:val="0"/>
              <w:marTop w:val="0"/>
              <w:marBottom w:val="0"/>
              <w:divBdr>
                <w:top w:val="none" w:sz="0" w:space="0" w:color="auto"/>
                <w:left w:val="none" w:sz="0" w:space="0" w:color="auto"/>
                <w:bottom w:val="none" w:sz="0" w:space="0" w:color="auto"/>
                <w:right w:val="none" w:sz="0" w:space="0" w:color="auto"/>
              </w:divBdr>
            </w:div>
            <w:div w:id="131557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24269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437">
      <w:bodyDiv w:val="1"/>
      <w:marLeft w:val="0"/>
      <w:marRight w:val="0"/>
      <w:marTop w:val="0"/>
      <w:marBottom w:val="0"/>
      <w:divBdr>
        <w:top w:val="none" w:sz="0" w:space="0" w:color="auto"/>
        <w:left w:val="none" w:sz="0" w:space="0" w:color="auto"/>
        <w:bottom w:val="none" w:sz="0" w:space="0" w:color="auto"/>
        <w:right w:val="none" w:sz="0" w:space="0" w:color="auto"/>
      </w:divBdr>
      <w:divsChild>
        <w:div w:id="1937053833">
          <w:marLeft w:val="0"/>
          <w:marRight w:val="0"/>
          <w:marTop w:val="0"/>
          <w:marBottom w:val="0"/>
          <w:divBdr>
            <w:top w:val="none" w:sz="0" w:space="0" w:color="auto"/>
            <w:left w:val="none" w:sz="0" w:space="0" w:color="auto"/>
            <w:bottom w:val="none" w:sz="0" w:space="0" w:color="auto"/>
            <w:right w:val="none" w:sz="0" w:space="0" w:color="auto"/>
          </w:divBdr>
        </w:div>
        <w:div w:id="835802323">
          <w:marLeft w:val="0"/>
          <w:marRight w:val="0"/>
          <w:marTop w:val="150"/>
          <w:marBottom w:val="0"/>
          <w:divBdr>
            <w:top w:val="none" w:sz="0" w:space="0" w:color="auto"/>
            <w:left w:val="none" w:sz="0" w:space="0" w:color="auto"/>
            <w:bottom w:val="none" w:sz="0" w:space="0" w:color="auto"/>
            <w:right w:val="none" w:sz="0" w:space="0" w:color="auto"/>
          </w:divBdr>
          <w:divsChild>
            <w:div w:id="550306311">
              <w:marLeft w:val="1155"/>
              <w:marRight w:val="0"/>
              <w:marTop w:val="0"/>
              <w:marBottom w:val="0"/>
              <w:divBdr>
                <w:top w:val="none" w:sz="0" w:space="0" w:color="auto"/>
                <w:left w:val="none" w:sz="0" w:space="0" w:color="auto"/>
                <w:bottom w:val="none" w:sz="0" w:space="0" w:color="auto"/>
                <w:right w:val="none" w:sz="0" w:space="0" w:color="auto"/>
              </w:divBdr>
            </w:div>
            <w:div w:id="1367606126">
              <w:marLeft w:val="1155"/>
              <w:marRight w:val="0"/>
              <w:marTop w:val="0"/>
              <w:marBottom w:val="0"/>
              <w:divBdr>
                <w:top w:val="none" w:sz="0" w:space="0" w:color="auto"/>
                <w:left w:val="none" w:sz="0" w:space="0" w:color="auto"/>
                <w:bottom w:val="none" w:sz="0" w:space="0" w:color="auto"/>
                <w:right w:val="none" w:sz="0" w:space="0" w:color="auto"/>
              </w:divBdr>
            </w:div>
            <w:div w:id="28666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46170">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479482">
      <w:bodyDiv w:val="1"/>
      <w:marLeft w:val="0"/>
      <w:marRight w:val="0"/>
      <w:marTop w:val="0"/>
      <w:marBottom w:val="0"/>
      <w:divBdr>
        <w:top w:val="none" w:sz="0" w:space="0" w:color="auto"/>
        <w:left w:val="none" w:sz="0" w:space="0" w:color="auto"/>
        <w:bottom w:val="none" w:sz="0" w:space="0" w:color="auto"/>
        <w:right w:val="none" w:sz="0" w:space="0" w:color="auto"/>
      </w:divBdr>
      <w:divsChild>
        <w:div w:id="901015752">
          <w:marLeft w:val="0"/>
          <w:marRight w:val="0"/>
          <w:marTop w:val="0"/>
          <w:marBottom w:val="0"/>
          <w:divBdr>
            <w:top w:val="none" w:sz="0" w:space="0" w:color="auto"/>
            <w:left w:val="none" w:sz="0" w:space="0" w:color="auto"/>
            <w:bottom w:val="none" w:sz="0" w:space="0" w:color="auto"/>
            <w:right w:val="none" w:sz="0" w:space="0" w:color="auto"/>
          </w:divBdr>
        </w:div>
        <w:div w:id="516970617">
          <w:marLeft w:val="0"/>
          <w:marRight w:val="0"/>
          <w:marTop w:val="150"/>
          <w:marBottom w:val="0"/>
          <w:divBdr>
            <w:top w:val="none" w:sz="0" w:space="0" w:color="auto"/>
            <w:left w:val="none" w:sz="0" w:space="0" w:color="auto"/>
            <w:bottom w:val="none" w:sz="0" w:space="0" w:color="auto"/>
            <w:right w:val="none" w:sz="0" w:space="0" w:color="auto"/>
          </w:divBdr>
          <w:divsChild>
            <w:div w:id="1990207019">
              <w:marLeft w:val="1155"/>
              <w:marRight w:val="0"/>
              <w:marTop w:val="0"/>
              <w:marBottom w:val="0"/>
              <w:divBdr>
                <w:top w:val="none" w:sz="0" w:space="0" w:color="auto"/>
                <w:left w:val="none" w:sz="0" w:space="0" w:color="auto"/>
                <w:bottom w:val="none" w:sz="0" w:space="0" w:color="auto"/>
                <w:right w:val="none" w:sz="0" w:space="0" w:color="auto"/>
              </w:divBdr>
            </w:div>
            <w:div w:id="1488323014">
              <w:marLeft w:val="1155"/>
              <w:marRight w:val="0"/>
              <w:marTop w:val="0"/>
              <w:marBottom w:val="0"/>
              <w:divBdr>
                <w:top w:val="none" w:sz="0" w:space="0" w:color="auto"/>
                <w:left w:val="none" w:sz="0" w:space="0" w:color="auto"/>
                <w:bottom w:val="none" w:sz="0" w:space="0" w:color="auto"/>
                <w:right w:val="none" w:sz="0" w:space="0" w:color="auto"/>
              </w:divBdr>
            </w:div>
            <w:div w:id="111754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2444">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255758">
      <w:bodyDiv w:val="1"/>
      <w:marLeft w:val="0"/>
      <w:marRight w:val="0"/>
      <w:marTop w:val="0"/>
      <w:marBottom w:val="0"/>
      <w:divBdr>
        <w:top w:val="none" w:sz="0" w:space="0" w:color="auto"/>
        <w:left w:val="none" w:sz="0" w:space="0" w:color="auto"/>
        <w:bottom w:val="none" w:sz="0" w:space="0" w:color="auto"/>
        <w:right w:val="none" w:sz="0" w:space="0" w:color="auto"/>
      </w:divBdr>
      <w:divsChild>
        <w:div w:id="1297837205">
          <w:marLeft w:val="0"/>
          <w:marRight w:val="0"/>
          <w:marTop w:val="0"/>
          <w:marBottom w:val="0"/>
          <w:divBdr>
            <w:top w:val="none" w:sz="0" w:space="0" w:color="auto"/>
            <w:left w:val="none" w:sz="0" w:space="0" w:color="auto"/>
            <w:bottom w:val="none" w:sz="0" w:space="0" w:color="auto"/>
            <w:right w:val="none" w:sz="0" w:space="0" w:color="auto"/>
          </w:divBdr>
        </w:div>
        <w:div w:id="61103622">
          <w:marLeft w:val="0"/>
          <w:marRight w:val="0"/>
          <w:marTop w:val="150"/>
          <w:marBottom w:val="0"/>
          <w:divBdr>
            <w:top w:val="none" w:sz="0" w:space="0" w:color="auto"/>
            <w:left w:val="none" w:sz="0" w:space="0" w:color="auto"/>
            <w:bottom w:val="none" w:sz="0" w:space="0" w:color="auto"/>
            <w:right w:val="none" w:sz="0" w:space="0" w:color="auto"/>
          </w:divBdr>
          <w:divsChild>
            <w:div w:id="1745836479">
              <w:marLeft w:val="1155"/>
              <w:marRight w:val="0"/>
              <w:marTop w:val="0"/>
              <w:marBottom w:val="0"/>
              <w:divBdr>
                <w:top w:val="none" w:sz="0" w:space="0" w:color="auto"/>
                <w:left w:val="none" w:sz="0" w:space="0" w:color="auto"/>
                <w:bottom w:val="none" w:sz="0" w:space="0" w:color="auto"/>
                <w:right w:val="none" w:sz="0" w:space="0" w:color="auto"/>
              </w:divBdr>
            </w:div>
            <w:div w:id="263657034">
              <w:marLeft w:val="1155"/>
              <w:marRight w:val="0"/>
              <w:marTop w:val="0"/>
              <w:marBottom w:val="0"/>
              <w:divBdr>
                <w:top w:val="none" w:sz="0" w:space="0" w:color="auto"/>
                <w:left w:val="none" w:sz="0" w:space="0" w:color="auto"/>
                <w:bottom w:val="none" w:sz="0" w:space="0" w:color="auto"/>
                <w:right w:val="none" w:sz="0" w:space="0" w:color="auto"/>
              </w:divBdr>
            </w:div>
            <w:div w:id="68729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01274">
      <w:bodyDiv w:val="1"/>
      <w:marLeft w:val="0"/>
      <w:marRight w:val="0"/>
      <w:marTop w:val="0"/>
      <w:marBottom w:val="0"/>
      <w:divBdr>
        <w:top w:val="none" w:sz="0" w:space="0" w:color="auto"/>
        <w:left w:val="none" w:sz="0" w:space="0" w:color="auto"/>
        <w:bottom w:val="none" w:sz="0" w:space="0" w:color="auto"/>
        <w:right w:val="none" w:sz="0" w:space="0" w:color="auto"/>
      </w:divBdr>
      <w:divsChild>
        <w:div w:id="2113626833">
          <w:marLeft w:val="0"/>
          <w:marRight w:val="0"/>
          <w:marTop w:val="0"/>
          <w:marBottom w:val="0"/>
          <w:divBdr>
            <w:top w:val="none" w:sz="0" w:space="0" w:color="auto"/>
            <w:left w:val="none" w:sz="0" w:space="0" w:color="auto"/>
            <w:bottom w:val="none" w:sz="0" w:space="0" w:color="auto"/>
            <w:right w:val="none" w:sz="0" w:space="0" w:color="auto"/>
          </w:divBdr>
        </w:div>
        <w:div w:id="588317721">
          <w:marLeft w:val="0"/>
          <w:marRight w:val="0"/>
          <w:marTop w:val="150"/>
          <w:marBottom w:val="0"/>
          <w:divBdr>
            <w:top w:val="none" w:sz="0" w:space="0" w:color="auto"/>
            <w:left w:val="none" w:sz="0" w:space="0" w:color="auto"/>
            <w:bottom w:val="none" w:sz="0" w:space="0" w:color="auto"/>
            <w:right w:val="none" w:sz="0" w:space="0" w:color="auto"/>
          </w:divBdr>
          <w:divsChild>
            <w:div w:id="1459762296">
              <w:marLeft w:val="1155"/>
              <w:marRight w:val="0"/>
              <w:marTop w:val="0"/>
              <w:marBottom w:val="0"/>
              <w:divBdr>
                <w:top w:val="none" w:sz="0" w:space="0" w:color="auto"/>
                <w:left w:val="none" w:sz="0" w:space="0" w:color="auto"/>
                <w:bottom w:val="none" w:sz="0" w:space="0" w:color="auto"/>
                <w:right w:val="none" w:sz="0" w:space="0" w:color="auto"/>
              </w:divBdr>
            </w:div>
            <w:div w:id="2144469711">
              <w:marLeft w:val="1155"/>
              <w:marRight w:val="0"/>
              <w:marTop w:val="0"/>
              <w:marBottom w:val="0"/>
              <w:divBdr>
                <w:top w:val="none" w:sz="0" w:space="0" w:color="auto"/>
                <w:left w:val="none" w:sz="0" w:space="0" w:color="auto"/>
                <w:bottom w:val="none" w:sz="0" w:space="0" w:color="auto"/>
                <w:right w:val="none" w:sz="0" w:space="0" w:color="auto"/>
              </w:divBdr>
            </w:div>
            <w:div w:id="141991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54714">
      <w:bodyDiv w:val="1"/>
      <w:marLeft w:val="0"/>
      <w:marRight w:val="0"/>
      <w:marTop w:val="0"/>
      <w:marBottom w:val="0"/>
      <w:divBdr>
        <w:top w:val="none" w:sz="0" w:space="0" w:color="auto"/>
        <w:left w:val="none" w:sz="0" w:space="0" w:color="auto"/>
        <w:bottom w:val="none" w:sz="0" w:space="0" w:color="auto"/>
        <w:right w:val="none" w:sz="0" w:space="0" w:color="auto"/>
      </w:divBdr>
      <w:divsChild>
        <w:div w:id="231234738">
          <w:marLeft w:val="0"/>
          <w:marRight w:val="0"/>
          <w:marTop w:val="0"/>
          <w:marBottom w:val="0"/>
          <w:divBdr>
            <w:top w:val="none" w:sz="0" w:space="0" w:color="auto"/>
            <w:left w:val="none" w:sz="0" w:space="0" w:color="auto"/>
            <w:bottom w:val="none" w:sz="0" w:space="0" w:color="auto"/>
            <w:right w:val="none" w:sz="0" w:space="0" w:color="auto"/>
          </w:divBdr>
        </w:div>
        <w:div w:id="1466704029">
          <w:marLeft w:val="0"/>
          <w:marRight w:val="0"/>
          <w:marTop w:val="150"/>
          <w:marBottom w:val="0"/>
          <w:divBdr>
            <w:top w:val="none" w:sz="0" w:space="0" w:color="auto"/>
            <w:left w:val="none" w:sz="0" w:space="0" w:color="auto"/>
            <w:bottom w:val="none" w:sz="0" w:space="0" w:color="auto"/>
            <w:right w:val="none" w:sz="0" w:space="0" w:color="auto"/>
          </w:divBdr>
          <w:divsChild>
            <w:div w:id="878933778">
              <w:marLeft w:val="1155"/>
              <w:marRight w:val="0"/>
              <w:marTop w:val="0"/>
              <w:marBottom w:val="0"/>
              <w:divBdr>
                <w:top w:val="none" w:sz="0" w:space="0" w:color="auto"/>
                <w:left w:val="none" w:sz="0" w:space="0" w:color="auto"/>
                <w:bottom w:val="none" w:sz="0" w:space="0" w:color="auto"/>
                <w:right w:val="none" w:sz="0" w:space="0" w:color="auto"/>
              </w:divBdr>
            </w:div>
            <w:div w:id="320741156">
              <w:marLeft w:val="1155"/>
              <w:marRight w:val="0"/>
              <w:marTop w:val="0"/>
              <w:marBottom w:val="0"/>
              <w:divBdr>
                <w:top w:val="none" w:sz="0" w:space="0" w:color="auto"/>
                <w:left w:val="none" w:sz="0" w:space="0" w:color="auto"/>
                <w:bottom w:val="none" w:sz="0" w:space="0" w:color="auto"/>
                <w:right w:val="none" w:sz="0" w:space="0" w:color="auto"/>
              </w:divBdr>
            </w:div>
            <w:div w:id="93147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56355">
      <w:bodyDiv w:val="1"/>
      <w:marLeft w:val="0"/>
      <w:marRight w:val="0"/>
      <w:marTop w:val="0"/>
      <w:marBottom w:val="0"/>
      <w:divBdr>
        <w:top w:val="none" w:sz="0" w:space="0" w:color="auto"/>
        <w:left w:val="none" w:sz="0" w:space="0" w:color="auto"/>
        <w:bottom w:val="none" w:sz="0" w:space="0" w:color="auto"/>
        <w:right w:val="none" w:sz="0" w:space="0" w:color="auto"/>
      </w:divBdr>
      <w:divsChild>
        <w:div w:id="236398865">
          <w:marLeft w:val="0"/>
          <w:marRight w:val="0"/>
          <w:marTop w:val="0"/>
          <w:marBottom w:val="0"/>
          <w:divBdr>
            <w:top w:val="none" w:sz="0" w:space="0" w:color="auto"/>
            <w:left w:val="none" w:sz="0" w:space="0" w:color="auto"/>
            <w:bottom w:val="none" w:sz="0" w:space="0" w:color="auto"/>
            <w:right w:val="none" w:sz="0" w:space="0" w:color="auto"/>
          </w:divBdr>
        </w:div>
        <w:div w:id="127940033">
          <w:marLeft w:val="0"/>
          <w:marRight w:val="0"/>
          <w:marTop w:val="150"/>
          <w:marBottom w:val="0"/>
          <w:divBdr>
            <w:top w:val="none" w:sz="0" w:space="0" w:color="auto"/>
            <w:left w:val="none" w:sz="0" w:space="0" w:color="auto"/>
            <w:bottom w:val="none" w:sz="0" w:space="0" w:color="auto"/>
            <w:right w:val="none" w:sz="0" w:space="0" w:color="auto"/>
          </w:divBdr>
          <w:divsChild>
            <w:div w:id="1983459547">
              <w:marLeft w:val="1155"/>
              <w:marRight w:val="0"/>
              <w:marTop w:val="0"/>
              <w:marBottom w:val="0"/>
              <w:divBdr>
                <w:top w:val="none" w:sz="0" w:space="0" w:color="auto"/>
                <w:left w:val="none" w:sz="0" w:space="0" w:color="auto"/>
                <w:bottom w:val="none" w:sz="0" w:space="0" w:color="auto"/>
                <w:right w:val="none" w:sz="0" w:space="0" w:color="auto"/>
              </w:divBdr>
            </w:div>
            <w:div w:id="1566186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4252">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10347">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099770">
      <w:bodyDiv w:val="1"/>
      <w:marLeft w:val="0"/>
      <w:marRight w:val="0"/>
      <w:marTop w:val="0"/>
      <w:marBottom w:val="0"/>
      <w:divBdr>
        <w:top w:val="none" w:sz="0" w:space="0" w:color="auto"/>
        <w:left w:val="none" w:sz="0" w:space="0" w:color="auto"/>
        <w:bottom w:val="none" w:sz="0" w:space="0" w:color="auto"/>
        <w:right w:val="none" w:sz="0" w:space="0" w:color="auto"/>
      </w:divBdr>
      <w:divsChild>
        <w:div w:id="1110513281">
          <w:marLeft w:val="0"/>
          <w:marRight w:val="0"/>
          <w:marTop w:val="0"/>
          <w:marBottom w:val="0"/>
          <w:divBdr>
            <w:top w:val="none" w:sz="0" w:space="0" w:color="auto"/>
            <w:left w:val="none" w:sz="0" w:space="0" w:color="auto"/>
            <w:bottom w:val="none" w:sz="0" w:space="0" w:color="auto"/>
            <w:right w:val="none" w:sz="0" w:space="0" w:color="auto"/>
          </w:divBdr>
        </w:div>
        <w:div w:id="1492258445">
          <w:marLeft w:val="0"/>
          <w:marRight w:val="0"/>
          <w:marTop w:val="150"/>
          <w:marBottom w:val="0"/>
          <w:divBdr>
            <w:top w:val="none" w:sz="0" w:space="0" w:color="auto"/>
            <w:left w:val="none" w:sz="0" w:space="0" w:color="auto"/>
            <w:bottom w:val="none" w:sz="0" w:space="0" w:color="auto"/>
            <w:right w:val="none" w:sz="0" w:space="0" w:color="auto"/>
          </w:divBdr>
          <w:divsChild>
            <w:div w:id="600769573">
              <w:marLeft w:val="1155"/>
              <w:marRight w:val="0"/>
              <w:marTop w:val="0"/>
              <w:marBottom w:val="0"/>
              <w:divBdr>
                <w:top w:val="none" w:sz="0" w:space="0" w:color="auto"/>
                <w:left w:val="none" w:sz="0" w:space="0" w:color="auto"/>
                <w:bottom w:val="none" w:sz="0" w:space="0" w:color="auto"/>
                <w:right w:val="none" w:sz="0" w:space="0" w:color="auto"/>
              </w:divBdr>
            </w:div>
            <w:div w:id="164512682">
              <w:marLeft w:val="1155"/>
              <w:marRight w:val="0"/>
              <w:marTop w:val="0"/>
              <w:marBottom w:val="0"/>
              <w:divBdr>
                <w:top w:val="none" w:sz="0" w:space="0" w:color="auto"/>
                <w:left w:val="none" w:sz="0" w:space="0" w:color="auto"/>
                <w:bottom w:val="none" w:sz="0" w:space="0" w:color="auto"/>
                <w:right w:val="none" w:sz="0" w:space="0" w:color="auto"/>
              </w:divBdr>
            </w:div>
            <w:div w:id="155125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178559">
      <w:bodyDiv w:val="1"/>
      <w:marLeft w:val="0"/>
      <w:marRight w:val="0"/>
      <w:marTop w:val="0"/>
      <w:marBottom w:val="0"/>
      <w:divBdr>
        <w:top w:val="none" w:sz="0" w:space="0" w:color="auto"/>
        <w:left w:val="none" w:sz="0" w:space="0" w:color="auto"/>
        <w:bottom w:val="none" w:sz="0" w:space="0" w:color="auto"/>
        <w:right w:val="none" w:sz="0" w:space="0" w:color="auto"/>
      </w:divBdr>
      <w:divsChild>
        <w:div w:id="1912734437">
          <w:marLeft w:val="0"/>
          <w:marRight w:val="0"/>
          <w:marTop w:val="0"/>
          <w:marBottom w:val="0"/>
          <w:divBdr>
            <w:top w:val="none" w:sz="0" w:space="0" w:color="auto"/>
            <w:left w:val="none" w:sz="0" w:space="0" w:color="auto"/>
            <w:bottom w:val="none" w:sz="0" w:space="0" w:color="auto"/>
            <w:right w:val="none" w:sz="0" w:space="0" w:color="auto"/>
          </w:divBdr>
        </w:div>
        <w:div w:id="945036652">
          <w:marLeft w:val="0"/>
          <w:marRight w:val="0"/>
          <w:marTop w:val="150"/>
          <w:marBottom w:val="0"/>
          <w:divBdr>
            <w:top w:val="none" w:sz="0" w:space="0" w:color="auto"/>
            <w:left w:val="none" w:sz="0" w:space="0" w:color="auto"/>
            <w:bottom w:val="none" w:sz="0" w:space="0" w:color="auto"/>
            <w:right w:val="none" w:sz="0" w:space="0" w:color="auto"/>
          </w:divBdr>
          <w:divsChild>
            <w:div w:id="581109236">
              <w:marLeft w:val="1155"/>
              <w:marRight w:val="0"/>
              <w:marTop w:val="0"/>
              <w:marBottom w:val="0"/>
              <w:divBdr>
                <w:top w:val="none" w:sz="0" w:space="0" w:color="auto"/>
                <w:left w:val="none" w:sz="0" w:space="0" w:color="auto"/>
                <w:bottom w:val="none" w:sz="0" w:space="0" w:color="auto"/>
                <w:right w:val="none" w:sz="0" w:space="0" w:color="auto"/>
              </w:divBdr>
            </w:div>
            <w:div w:id="1637491009">
              <w:marLeft w:val="1155"/>
              <w:marRight w:val="0"/>
              <w:marTop w:val="0"/>
              <w:marBottom w:val="0"/>
              <w:divBdr>
                <w:top w:val="none" w:sz="0" w:space="0" w:color="auto"/>
                <w:left w:val="none" w:sz="0" w:space="0" w:color="auto"/>
                <w:bottom w:val="none" w:sz="0" w:space="0" w:color="auto"/>
                <w:right w:val="none" w:sz="0" w:space="0" w:color="auto"/>
              </w:divBdr>
            </w:div>
            <w:div w:id="1352999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2017">
      <w:bodyDiv w:val="1"/>
      <w:marLeft w:val="0"/>
      <w:marRight w:val="0"/>
      <w:marTop w:val="0"/>
      <w:marBottom w:val="0"/>
      <w:divBdr>
        <w:top w:val="none" w:sz="0" w:space="0" w:color="auto"/>
        <w:left w:val="none" w:sz="0" w:space="0" w:color="auto"/>
        <w:bottom w:val="none" w:sz="0" w:space="0" w:color="auto"/>
        <w:right w:val="none" w:sz="0" w:space="0" w:color="auto"/>
      </w:divBdr>
      <w:divsChild>
        <w:div w:id="1199003227">
          <w:marLeft w:val="0"/>
          <w:marRight w:val="0"/>
          <w:marTop w:val="0"/>
          <w:marBottom w:val="0"/>
          <w:divBdr>
            <w:top w:val="none" w:sz="0" w:space="0" w:color="auto"/>
            <w:left w:val="none" w:sz="0" w:space="0" w:color="auto"/>
            <w:bottom w:val="none" w:sz="0" w:space="0" w:color="auto"/>
            <w:right w:val="none" w:sz="0" w:space="0" w:color="auto"/>
          </w:divBdr>
        </w:div>
        <w:div w:id="1432701982">
          <w:marLeft w:val="0"/>
          <w:marRight w:val="0"/>
          <w:marTop w:val="150"/>
          <w:marBottom w:val="0"/>
          <w:divBdr>
            <w:top w:val="none" w:sz="0" w:space="0" w:color="auto"/>
            <w:left w:val="none" w:sz="0" w:space="0" w:color="auto"/>
            <w:bottom w:val="none" w:sz="0" w:space="0" w:color="auto"/>
            <w:right w:val="none" w:sz="0" w:space="0" w:color="auto"/>
          </w:divBdr>
          <w:divsChild>
            <w:div w:id="191916725">
              <w:marLeft w:val="1155"/>
              <w:marRight w:val="0"/>
              <w:marTop w:val="0"/>
              <w:marBottom w:val="0"/>
              <w:divBdr>
                <w:top w:val="none" w:sz="0" w:space="0" w:color="auto"/>
                <w:left w:val="none" w:sz="0" w:space="0" w:color="auto"/>
                <w:bottom w:val="none" w:sz="0" w:space="0" w:color="auto"/>
                <w:right w:val="none" w:sz="0" w:space="0" w:color="auto"/>
              </w:divBdr>
            </w:div>
            <w:div w:id="140309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5149">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114349">
      <w:bodyDiv w:val="1"/>
      <w:marLeft w:val="0"/>
      <w:marRight w:val="0"/>
      <w:marTop w:val="0"/>
      <w:marBottom w:val="0"/>
      <w:divBdr>
        <w:top w:val="none" w:sz="0" w:space="0" w:color="auto"/>
        <w:left w:val="none" w:sz="0" w:space="0" w:color="auto"/>
        <w:bottom w:val="none" w:sz="0" w:space="0" w:color="auto"/>
        <w:right w:val="none" w:sz="0" w:space="0" w:color="auto"/>
      </w:divBdr>
      <w:divsChild>
        <w:div w:id="185413774">
          <w:marLeft w:val="0"/>
          <w:marRight w:val="0"/>
          <w:marTop w:val="0"/>
          <w:marBottom w:val="0"/>
          <w:divBdr>
            <w:top w:val="none" w:sz="0" w:space="0" w:color="auto"/>
            <w:left w:val="none" w:sz="0" w:space="0" w:color="auto"/>
            <w:bottom w:val="none" w:sz="0" w:space="0" w:color="auto"/>
            <w:right w:val="none" w:sz="0" w:space="0" w:color="auto"/>
          </w:divBdr>
        </w:div>
        <w:div w:id="1152454532">
          <w:marLeft w:val="0"/>
          <w:marRight w:val="0"/>
          <w:marTop w:val="150"/>
          <w:marBottom w:val="0"/>
          <w:divBdr>
            <w:top w:val="none" w:sz="0" w:space="0" w:color="auto"/>
            <w:left w:val="none" w:sz="0" w:space="0" w:color="auto"/>
            <w:bottom w:val="none" w:sz="0" w:space="0" w:color="auto"/>
            <w:right w:val="none" w:sz="0" w:space="0" w:color="auto"/>
          </w:divBdr>
          <w:divsChild>
            <w:div w:id="1757554900">
              <w:marLeft w:val="1155"/>
              <w:marRight w:val="0"/>
              <w:marTop w:val="0"/>
              <w:marBottom w:val="0"/>
              <w:divBdr>
                <w:top w:val="none" w:sz="0" w:space="0" w:color="auto"/>
                <w:left w:val="none" w:sz="0" w:space="0" w:color="auto"/>
                <w:bottom w:val="none" w:sz="0" w:space="0" w:color="auto"/>
                <w:right w:val="none" w:sz="0" w:space="0" w:color="auto"/>
              </w:divBdr>
            </w:div>
            <w:div w:id="1375739387">
              <w:marLeft w:val="1155"/>
              <w:marRight w:val="0"/>
              <w:marTop w:val="0"/>
              <w:marBottom w:val="0"/>
              <w:divBdr>
                <w:top w:val="none" w:sz="0" w:space="0" w:color="auto"/>
                <w:left w:val="none" w:sz="0" w:space="0" w:color="auto"/>
                <w:bottom w:val="none" w:sz="0" w:space="0" w:color="auto"/>
                <w:right w:val="none" w:sz="0" w:space="0" w:color="auto"/>
              </w:divBdr>
            </w:div>
            <w:div w:id="900823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40113">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0842">
      <w:bodyDiv w:val="1"/>
      <w:marLeft w:val="0"/>
      <w:marRight w:val="0"/>
      <w:marTop w:val="0"/>
      <w:marBottom w:val="0"/>
      <w:divBdr>
        <w:top w:val="none" w:sz="0" w:space="0" w:color="auto"/>
        <w:left w:val="none" w:sz="0" w:space="0" w:color="auto"/>
        <w:bottom w:val="none" w:sz="0" w:space="0" w:color="auto"/>
        <w:right w:val="none" w:sz="0" w:space="0" w:color="auto"/>
      </w:divBdr>
      <w:divsChild>
        <w:div w:id="1098721617">
          <w:marLeft w:val="0"/>
          <w:marRight w:val="0"/>
          <w:marTop w:val="0"/>
          <w:marBottom w:val="0"/>
          <w:divBdr>
            <w:top w:val="none" w:sz="0" w:space="0" w:color="auto"/>
            <w:left w:val="none" w:sz="0" w:space="0" w:color="auto"/>
            <w:bottom w:val="none" w:sz="0" w:space="0" w:color="auto"/>
            <w:right w:val="none" w:sz="0" w:space="0" w:color="auto"/>
          </w:divBdr>
        </w:div>
        <w:div w:id="860780440">
          <w:marLeft w:val="0"/>
          <w:marRight w:val="0"/>
          <w:marTop w:val="150"/>
          <w:marBottom w:val="0"/>
          <w:divBdr>
            <w:top w:val="none" w:sz="0" w:space="0" w:color="auto"/>
            <w:left w:val="none" w:sz="0" w:space="0" w:color="auto"/>
            <w:bottom w:val="none" w:sz="0" w:space="0" w:color="auto"/>
            <w:right w:val="none" w:sz="0" w:space="0" w:color="auto"/>
          </w:divBdr>
          <w:divsChild>
            <w:div w:id="1481851912">
              <w:marLeft w:val="1155"/>
              <w:marRight w:val="0"/>
              <w:marTop w:val="0"/>
              <w:marBottom w:val="0"/>
              <w:divBdr>
                <w:top w:val="none" w:sz="0" w:space="0" w:color="auto"/>
                <w:left w:val="none" w:sz="0" w:space="0" w:color="auto"/>
                <w:bottom w:val="none" w:sz="0" w:space="0" w:color="auto"/>
                <w:right w:val="none" w:sz="0" w:space="0" w:color="auto"/>
              </w:divBdr>
            </w:div>
            <w:div w:id="163787155">
              <w:marLeft w:val="1155"/>
              <w:marRight w:val="0"/>
              <w:marTop w:val="0"/>
              <w:marBottom w:val="0"/>
              <w:divBdr>
                <w:top w:val="none" w:sz="0" w:space="0" w:color="auto"/>
                <w:left w:val="none" w:sz="0" w:space="0" w:color="auto"/>
                <w:bottom w:val="none" w:sz="0" w:space="0" w:color="auto"/>
                <w:right w:val="none" w:sz="0" w:space="0" w:color="auto"/>
              </w:divBdr>
            </w:div>
            <w:div w:id="160511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766975">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346460">
      <w:bodyDiv w:val="1"/>
      <w:marLeft w:val="0"/>
      <w:marRight w:val="0"/>
      <w:marTop w:val="0"/>
      <w:marBottom w:val="0"/>
      <w:divBdr>
        <w:top w:val="none" w:sz="0" w:space="0" w:color="auto"/>
        <w:left w:val="none" w:sz="0" w:space="0" w:color="auto"/>
        <w:bottom w:val="none" w:sz="0" w:space="0" w:color="auto"/>
        <w:right w:val="none" w:sz="0" w:space="0" w:color="auto"/>
      </w:divBdr>
      <w:divsChild>
        <w:div w:id="1622304980">
          <w:marLeft w:val="0"/>
          <w:marRight w:val="0"/>
          <w:marTop w:val="0"/>
          <w:marBottom w:val="0"/>
          <w:divBdr>
            <w:top w:val="none" w:sz="0" w:space="0" w:color="auto"/>
            <w:left w:val="none" w:sz="0" w:space="0" w:color="auto"/>
            <w:bottom w:val="none" w:sz="0" w:space="0" w:color="auto"/>
            <w:right w:val="none" w:sz="0" w:space="0" w:color="auto"/>
          </w:divBdr>
        </w:div>
        <w:div w:id="2037729190">
          <w:marLeft w:val="0"/>
          <w:marRight w:val="0"/>
          <w:marTop w:val="150"/>
          <w:marBottom w:val="0"/>
          <w:divBdr>
            <w:top w:val="none" w:sz="0" w:space="0" w:color="auto"/>
            <w:left w:val="none" w:sz="0" w:space="0" w:color="auto"/>
            <w:bottom w:val="none" w:sz="0" w:space="0" w:color="auto"/>
            <w:right w:val="none" w:sz="0" w:space="0" w:color="auto"/>
          </w:divBdr>
          <w:divsChild>
            <w:div w:id="752320102">
              <w:marLeft w:val="1155"/>
              <w:marRight w:val="0"/>
              <w:marTop w:val="0"/>
              <w:marBottom w:val="0"/>
              <w:divBdr>
                <w:top w:val="none" w:sz="0" w:space="0" w:color="auto"/>
                <w:left w:val="none" w:sz="0" w:space="0" w:color="auto"/>
                <w:bottom w:val="none" w:sz="0" w:space="0" w:color="auto"/>
                <w:right w:val="none" w:sz="0" w:space="0" w:color="auto"/>
              </w:divBdr>
            </w:div>
            <w:div w:id="1045834557">
              <w:marLeft w:val="1155"/>
              <w:marRight w:val="0"/>
              <w:marTop w:val="0"/>
              <w:marBottom w:val="0"/>
              <w:divBdr>
                <w:top w:val="none" w:sz="0" w:space="0" w:color="auto"/>
                <w:left w:val="none" w:sz="0" w:space="0" w:color="auto"/>
                <w:bottom w:val="none" w:sz="0" w:space="0" w:color="auto"/>
                <w:right w:val="none" w:sz="0" w:space="0" w:color="auto"/>
              </w:divBdr>
            </w:div>
            <w:div w:id="1616908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494420">
      <w:bodyDiv w:val="1"/>
      <w:marLeft w:val="0"/>
      <w:marRight w:val="0"/>
      <w:marTop w:val="0"/>
      <w:marBottom w:val="0"/>
      <w:divBdr>
        <w:top w:val="none" w:sz="0" w:space="0" w:color="auto"/>
        <w:left w:val="none" w:sz="0" w:space="0" w:color="auto"/>
        <w:bottom w:val="none" w:sz="0" w:space="0" w:color="auto"/>
        <w:right w:val="none" w:sz="0" w:space="0" w:color="auto"/>
      </w:divBdr>
      <w:divsChild>
        <w:div w:id="1952544759">
          <w:marLeft w:val="0"/>
          <w:marRight w:val="0"/>
          <w:marTop w:val="0"/>
          <w:marBottom w:val="0"/>
          <w:divBdr>
            <w:top w:val="none" w:sz="0" w:space="0" w:color="auto"/>
            <w:left w:val="none" w:sz="0" w:space="0" w:color="auto"/>
            <w:bottom w:val="none" w:sz="0" w:space="0" w:color="auto"/>
            <w:right w:val="none" w:sz="0" w:space="0" w:color="auto"/>
          </w:divBdr>
        </w:div>
        <w:div w:id="256789257">
          <w:marLeft w:val="0"/>
          <w:marRight w:val="0"/>
          <w:marTop w:val="150"/>
          <w:marBottom w:val="0"/>
          <w:divBdr>
            <w:top w:val="none" w:sz="0" w:space="0" w:color="auto"/>
            <w:left w:val="none" w:sz="0" w:space="0" w:color="auto"/>
            <w:bottom w:val="none" w:sz="0" w:space="0" w:color="auto"/>
            <w:right w:val="none" w:sz="0" w:space="0" w:color="auto"/>
          </w:divBdr>
          <w:divsChild>
            <w:div w:id="586155545">
              <w:marLeft w:val="1155"/>
              <w:marRight w:val="0"/>
              <w:marTop w:val="0"/>
              <w:marBottom w:val="0"/>
              <w:divBdr>
                <w:top w:val="none" w:sz="0" w:space="0" w:color="auto"/>
                <w:left w:val="none" w:sz="0" w:space="0" w:color="auto"/>
                <w:bottom w:val="none" w:sz="0" w:space="0" w:color="auto"/>
                <w:right w:val="none" w:sz="0" w:space="0" w:color="auto"/>
              </w:divBdr>
            </w:div>
            <w:div w:id="1831408128">
              <w:marLeft w:val="1155"/>
              <w:marRight w:val="0"/>
              <w:marTop w:val="0"/>
              <w:marBottom w:val="0"/>
              <w:divBdr>
                <w:top w:val="none" w:sz="0" w:space="0" w:color="auto"/>
                <w:left w:val="none" w:sz="0" w:space="0" w:color="auto"/>
                <w:bottom w:val="none" w:sz="0" w:space="0" w:color="auto"/>
                <w:right w:val="none" w:sz="0" w:space="0" w:color="auto"/>
              </w:divBdr>
            </w:div>
            <w:div w:id="247496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463437">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460301">
      <w:bodyDiv w:val="1"/>
      <w:marLeft w:val="0"/>
      <w:marRight w:val="0"/>
      <w:marTop w:val="0"/>
      <w:marBottom w:val="0"/>
      <w:divBdr>
        <w:top w:val="none" w:sz="0" w:space="0" w:color="auto"/>
        <w:left w:val="none" w:sz="0" w:space="0" w:color="auto"/>
        <w:bottom w:val="none" w:sz="0" w:space="0" w:color="auto"/>
        <w:right w:val="none" w:sz="0" w:space="0" w:color="auto"/>
      </w:divBdr>
    </w:div>
    <w:div w:id="944537501">
      <w:bodyDiv w:val="1"/>
      <w:marLeft w:val="0"/>
      <w:marRight w:val="0"/>
      <w:marTop w:val="0"/>
      <w:marBottom w:val="0"/>
      <w:divBdr>
        <w:top w:val="none" w:sz="0" w:space="0" w:color="auto"/>
        <w:left w:val="none" w:sz="0" w:space="0" w:color="auto"/>
        <w:bottom w:val="none" w:sz="0" w:space="0" w:color="auto"/>
        <w:right w:val="none" w:sz="0" w:space="0" w:color="auto"/>
      </w:divBdr>
      <w:divsChild>
        <w:div w:id="323825938">
          <w:marLeft w:val="0"/>
          <w:marRight w:val="0"/>
          <w:marTop w:val="0"/>
          <w:marBottom w:val="0"/>
          <w:divBdr>
            <w:top w:val="none" w:sz="0" w:space="0" w:color="auto"/>
            <w:left w:val="none" w:sz="0" w:space="0" w:color="auto"/>
            <w:bottom w:val="none" w:sz="0" w:space="0" w:color="auto"/>
            <w:right w:val="none" w:sz="0" w:space="0" w:color="auto"/>
          </w:divBdr>
        </w:div>
        <w:div w:id="1723601466">
          <w:marLeft w:val="0"/>
          <w:marRight w:val="0"/>
          <w:marTop w:val="150"/>
          <w:marBottom w:val="0"/>
          <w:divBdr>
            <w:top w:val="none" w:sz="0" w:space="0" w:color="auto"/>
            <w:left w:val="none" w:sz="0" w:space="0" w:color="auto"/>
            <w:bottom w:val="none" w:sz="0" w:space="0" w:color="auto"/>
            <w:right w:val="none" w:sz="0" w:space="0" w:color="auto"/>
          </w:divBdr>
          <w:divsChild>
            <w:div w:id="1482189335">
              <w:marLeft w:val="1155"/>
              <w:marRight w:val="0"/>
              <w:marTop w:val="0"/>
              <w:marBottom w:val="0"/>
              <w:divBdr>
                <w:top w:val="none" w:sz="0" w:space="0" w:color="auto"/>
                <w:left w:val="none" w:sz="0" w:space="0" w:color="auto"/>
                <w:bottom w:val="none" w:sz="0" w:space="0" w:color="auto"/>
                <w:right w:val="none" w:sz="0" w:space="0" w:color="auto"/>
              </w:divBdr>
            </w:div>
            <w:div w:id="303854207">
              <w:marLeft w:val="1155"/>
              <w:marRight w:val="0"/>
              <w:marTop w:val="0"/>
              <w:marBottom w:val="0"/>
              <w:divBdr>
                <w:top w:val="none" w:sz="0" w:space="0" w:color="auto"/>
                <w:left w:val="none" w:sz="0" w:space="0" w:color="auto"/>
                <w:bottom w:val="none" w:sz="0" w:space="0" w:color="auto"/>
                <w:right w:val="none" w:sz="0" w:space="0" w:color="auto"/>
              </w:divBdr>
            </w:div>
            <w:div w:id="701978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238933">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766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3098">
      <w:bodyDiv w:val="1"/>
      <w:marLeft w:val="0"/>
      <w:marRight w:val="0"/>
      <w:marTop w:val="0"/>
      <w:marBottom w:val="0"/>
      <w:divBdr>
        <w:top w:val="none" w:sz="0" w:space="0" w:color="auto"/>
        <w:left w:val="none" w:sz="0" w:space="0" w:color="auto"/>
        <w:bottom w:val="none" w:sz="0" w:space="0" w:color="auto"/>
        <w:right w:val="none" w:sz="0" w:space="0" w:color="auto"/>
      </w:divBdr>
      <w:divsChild>
        <w:div w:id="45880219">
          <w:marLeft w:val="0"/>
          <w:marRight w:val="0"/>
          <w:marTop w:val="0"/>
          <w:marBottom w:val="0"/>
          <w:divBdr>
            <w:top w:val="none" w:sz="0" w:space="0" w:color="auto"/>
            <w:left w:val="none" w:sz="0" w:space="0" w:color="auto"/>
            <w:bottom w:val="none" w:sz="0" w:space="0" w:color="auto"/>
            <w:right w:val="none" w:sz="0" w:space="0" w:color="auto"/>
          </w:divBdr>
        </w:div>
        <w:div w:id="130098053">
          <w:marLeft w:val="0"/>
          <w:marRight w:val="0"/>
          <w:marTop w:val="150"/>
          <w:marBottom w:val="0"/>
          <w:divBdr>
            <w:top w:val="none" w:sz="0" w:space="0" w:color="auto"/>
            <w:left w:val="none" w:sz="0" w:space="0" w:color="auto"/>
            <w:bottom w:val="none" w:sz="0" w:space="0" w:color="auto"/>
            <w:right w:val="none" w:sz="0" w:space="0" w:color="auto"/>
          </w:divBdr>
          <w:divsChild>
            <w:div w:id="683166540">
              <w:marLeft w:val="1155"/>
              <w:marRight w:val="0"/>
              <w:marTop w:val="0"/>
              <w:marBottom w:val="0"/>
              <w:divBdr>
                <w:top w:val="none" w:sz="0" w:space="0" w:color="auto"/>
                <w:left w:val="none" w:sz="0" w:space="0" w:color="auto"/>
                <w:bottom w:val="none" w:sz="0" w:space="0" w:color="auto"/>
                <w:right w:val="none" w:sz="0" w:space="0" w:color="auto"/>
              </w:divBdr>
            </w:div>
            <w:div w:id="826870544">
              <w:marLeft w:val="1155"/>
              <w:marRight w:val="0"/>
              <w:marTop w:val="0"/>
              <w:marBottom w:val="0"/>
              <w:divBdr>
                <w:top w:val="none" w:sz="0" w:space="0" w:color="auto"/>
                <w:left w:val="none" w:sz="0" w:space="0" w:color="auto"/>
                <w:bottom w:val="none" w:sz="0" w:space="0" w:color="auto"/>
                <w:right w:val="none" w:sz="0" w:space="0" w:color="auto"/>
              </w:divBdr>
            </w:div>
            <w:div w:id="1691028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574336">
      <w:bodyDiv w:val="1"/>
      <w:marLeft w:val="0"/>
      <w:marRight w:val="0"/>
      <w:marTop w:val="0"/>
      <w:marBottom w:val="0"/>
      <w:divBdr>
        <w:top w:val="none" w:sz="0" w:space="0" w:color="auto"/>
        <w:left w:val="none" w:sz="0" w:space="0" w:color="auto"/>
        <w:bottom w:val="none" w:sz="0" w:space="0" w:color="auto"/>
        <w:right w:val="none" w:sz="0" w:space="0" w:color="auto"/>
      </w:divBdr>
      <w:divsChild>
        <w:div w:id="352804051">
          <w:marLeft w:val="0"/>
          <w:marRight w:val="0"/>
          <w:marTop w:val="0"/>
          <w:marBottom w:val="0"/>
          <w:divBdr>
            <w:top w:val="none" w:sz="0" w:space="0" w:color="auto"/>
            <w:left w:val="none" w:sz="0" w:space="0" w:color="auto"/>
            <w:bottom w:val="none" w:sz="0" w:space="0" w:color="auto"/>
            <w:right w:val="none" w:sz="0" w:space="0" w:color="auto"/>
          </w:divBdr>
        </w:div>
        <w:div w:id="1686439237">
          <w:marLeft w:val="0"/>
          <w:marRight w:val="0"/>
          <w:marTop w:val="150"/>
          <w:marBottom w:val="0"/>
          <w:divBdr>
            <w:top w:val="none" w:sz="0" w:space="0" w:color="auto"/>
            <w:left w:val="none" w:sz="0" w:space="0" w:color="auto"/>
            <w:bottom w:val="none" w:sz="0" w:space="0" w:color="auto"/>
            <w:right w:val="none" w:sz="0" w:space="0" w:color="auto"/>
          </w:divBdr>
          <w:divsChild>
            <w:div w:id="105194843">
              <w:marLeft w:val="1155"/>
              <w:marRight w:val="0"/>
              <w:marTop w:val="0"/>
              <w:marBottom w:val="0"/>
              <w:divBdr>
                <w:top w:val="none" w:sz="0" w:space="0" w:color="auto"/>
                <w:left w:val="none" w:sz="0" w:space="0" w:color="auto"/>
                <w:bottom w:val="none" w:sz="0" w:space="0" w:color="auto"/>
                <w:right w:val="none" w:sz="0" w:space="0" w:color="auto"/>
              </w:divBdr>
            </w:div>
            <w:div w:id="347948158">
              <w:marLeft w:val="1155"/>
              <w:marRight w:val="0"/>
              <w:marTop w:val="0"/>
              <w:marBottom w:val="0"/>
              <w:divBdr>
                <w:top w:val="none" w:sz="0" w:space="0" w:color="auto"/>
                <w:left w:val="none" w:sz="0" w:space="0" w:color="auto"/>
                <w:bottom w:val="none" w:sz="0" w:space="0" w:color="auto"/>
                <w:right w:val="none" w:sz="0" w:space="0" w:color="auto"/>
              </w:divBdr>
            </w:div>
            <w:div w:id="714358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5889626">
      <w:bodyDiv w:val="1"/>
      <w:marLeft w:val="0"/>
      <w:marRight w:val="0"/>
      <w:marTop w:val="0"/>
      <w:marBottom w:val="0"/>
      <w:divBdr>
        <w:top w:val="none" w:sz="0" w:space="0" w:color="auto"/>
        <w:left w:val="none" w:sz="0" w:space="0" w:color="auto"/>
        <w:bottom w:val="none" w:sz="0" w:space="0" w:color="auto"/>
        <w:right w:val="none" w:sz="0" w:space="0" w:color="auto"/>
      </w:divBdr>
      <w:divsChild>
        <w:div w:id="384837098">
          <w:marLeft w:val="0"/>
          <w:marRight w:val="0"/>
          <w:marTop w:val="0"/>
          <w:marBottom w:val="0"/>
          <w:divBdr>
            <w:top w:val="none" w:sz="0" w:space="0" w:color="auto"/>
            <w:left w:val="none" w:sz="0" w:space="0" w:color="auto"/>
            <w:bottom w:val="none" w:sz="0" w:space="0" w:color="auto"/>
            <w:right w:val="none" w:sz="0" w:space="0" w:color="auto"/>
          </w:divBdr>
        </w:div>
        <w:div w:id="767893981">
          <w:marLeft w:val="0"/>
          <w:marRight w:val="0"/>
          <w:marTop w:val="150"/>
          <w:marBottom w:val="0"/>
          <w:divBdr>
            <w:top w:val="none" w:sz="0" w:space="0" w:color="auto"/>
            <w:left w:val="none" w:sz="0" w:space="0" w:color="auto"/>
            <w:bottom w:val="none" w:sz="0" w:space="0" w:color="auto"/>
            <w:right w:val="none" w:sz="0" w:space="0" w:color="auto"/>
          </w:divBdr>
          <w:divsChild>
            <w:div w:id="1809467630">
              <w:marLeft w:val="1155"/>
              <w:marRight w:val="0"/>
              <w:marTop w:val="0"/>
              <w:marBottom w:val="0"/>
              <w:divBdr>
                <w:top w:val="none" w:sz="0" w:space="0" w:color="auto"/>
                <w:left w:val="none" w:sz="0" w:space="0" w:color="auto"/>
                <w:bottom w:val="none" w:sz="0" w:space="0" w:color="auto"/>
                <w:right w:val="none" w:sz="0" w:space="0" w:color="auto"/>
              </w:divBdr>
            </w:div>
            <w:div w:id="1871990219">
              <w:marLeft w:val="1155"/>
              <w:marRight w:val="0"/>
              <w:marTop w:val="0"/>
              <w:marBottom w:val="0"/>
              <w:divBdr>
                <w:top w:val="none" w:sz="0" w:space="0" w:color="auto"/>
                <w:left w:val="none" w:sz="0" w:space="0" w:color="auto"/>
                <w:bottom w:val="none" w:sz="0" w:space="0" w:color="auto"/>
                <w:right w:val="none" w:sz="0" w:space="0" w:color="auto"/>
              </w:divBdr>
            </w:div>
            <w:div w:id="35874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39067">
      <w:bodyDiv w:val="1"/>
      <w:marLeft w:val="0"/>
      <w:marRight w:val="0"/>
      <w:marTop w:val="0"/>
      <w:marBottom w:val="0"/>
      <w:divBdr>
        <w:top w:val="none" w:sz="0" w:space="0" w:color="auto"/>
        <w:left w:val="none" w:sz="0" w:space="0" w:color="auto"/>
        <w:bottom w:val="none" w:sz="0" w:space="0" w:color="auto"/>
        <w:right w:val="none" w:sz="0" w:space="0" w:color="auto"/>
      </w:divBdr>
      <w:divsChild>
        <w:div w:id="1940868856">
          <w:marLeft w:val="0"/>
          <w:marRight w:val="0"/>
          <w:marTop w:val="0"/>
          <w:marBottom w:val="0"/>
          <w:divBdr>
            <w:top w:val="none" w:sz="0" w:space="0" w:color="auto"/>
            <w:left w:val="none" w:sz="0" w:space="0" w:color="auto"/>
            <w:bottom w:val="none" w:sz="0" w:space="0" w:color="auto"/>
            <w:right w:val="none" w:sz="0" w:space="0" w:color="auto"/>
          </w:divBdr>
        </w:div>
        <w:div w:id="870261500">
          <w:marLeft w:val="0"/>
          <w:marRight w:val="0"/>
          <w:marTop w:val="150"/>
          <w:marBottom w:val="0"/>
          <w:divBdr>
            <w:top w:val="none" w:sz="0" w:space="0" w:color="auto"/>
            <w:left w:val="none" w:sz="0" w:space="0" w:color="auto"/>
            <w:bottom w:val="none" w:sz="0" w:space="0" w:color="auto"/>
            <w:right w:val="none" w:sz="0" w:space="0" w:color="auto"/>
          </w:divBdr>
          <w:divsChild>
            <w:div w:id="1156991566">
              <w:marLeft w:val="1155"/>
              <w:marRight w:val="0"/>
              <w:marTop w:val="0"/>
              <w:marBottom w:val="0"/>
              <w:divBdr>
                <w:top w:val="none" w:sz="0" w:space="0" w:color="auto"/>
                <w:left w:val="none" w:sz="0" w:space="0" w:color="auto"/>
                <w:bottom w:val="none" w:sz="0" w:space="0" w:color="auto"/>
                <w:right w:val="none" w:sz="0" w:space="0" w:color="auto"/>
              </w:divBdr>
            </w:div>
            <w:div w:id="583492637">
              <w:marLeft w:val="1155"/>
              <w:marRight w:val="0"/>
              <w:marTop w:val="0"/>
              <w:marBottom w:val="0"/>
              <w:divBdr>
                <w:top w:val="none" w:sz="0" w:space="0" w:color="auto"/>
                <w:left w:val="none" w:sz="0" w:space="0" w:color="auto"/>
                <w:bottom w:val="none" w:sz="0" w:space="0" w:color="auto"/>
                <w:right w:val="none" w:sz="0" w:space="0" w:color="auto"/>
              </w:divBdr>
            </w:div>
            <w:div w:id="1198927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57803">
      <w:bodyDiv w:val="1"/>
      <w:marLeft w:val="0"/>
      <w:marRight w:val="0"/>
      <w:marTop w:val="0"/>
      <w:marBottom w:val="0"/>
      <w:divBdr>
        <w:top w:val="none" w:sz="0" w:space="0" w:color="auto"/>
        <w:left w:val="none" w:sz="0" w:space="0" w:color="auto"/>
        <w:bottom w:val="none" w:sz="0" w:space="0" w:color="auto"/>
        <w:right w:val="none" w:sz="0" w:space="0" w:color="auto"/>
      </w:divBdr>
      <w:divsChild>
        <w:div w:id="44256577">
          <w:marLeft w:val="0"/>
          <w:marRight w:val="0"/>
          <w:marTop w:val="0"/>
          <w:marBottom w:val="0"/>
          <w:divBdr>
            <w:top w:val="none" w:sz="0" w:space="0" w:color="auto"/>
            <w:left w:val="none" w:sz="0" w:space="0" w:color="auto"/>
            <w:bottom w:val="none" w:sz="0" w:space="0" w:color="auto"/>
            <w:right w:val="none" w:sz="0" w:space="0" w:color="auto"/>
          </w:divBdr>
        </w:div>
        <w:div w:id="603000451">
          <w:marLeft w:val="0"/>
          <w:marRight w:val="0"/>
          <w:marTop w:val="150"/>
          <w:marBottom w:val="0"/>
          <w:divBdr>
            <w:top w:val="none" w:sz="0" w:space="0" w:color="auto"/>
            <w:left w:val="none" w:sz="0" w:space="0" w:color="auto"/>
            <w:bottom w:val="none" w:sz="0" w:space="0" w:color="auto"/>
            <w:right w:val="none" w:sz="0" w:space="0" w:color="auto"/>
          </w:divBdr>
          <w:divsChild>
            <w:div w:id="413430349">
              <w:marLeft w:val="1155"/>
              <w:marRight w:val="0"/>
              <w:marTop w:val="0"/>
              <w:marBottom w:val="0"/>
              <w:divBdr>
                <w:top w:val="none" w:sz="0" w:space="0" w:color="auto"/>
                <w:left w:val="none" w:sz="0" w:space="0" w:color="auto"/>
                <w:bottom w:val="none" w:sz="0" w:space="0" w:color="auto"/>
                <w:right w:val="none" w:sz="0" w:space="0" w:color="auto"/>
              </w:divBdr>
            </w:div>
            <w:div w:id="524946489">
              <w:marLeft w:val="1155"/>
              <w:marRight w:val="0"/>
              <w:marTop w:val="0"/>
              <w:marBottom w:val="0"/>
              <w:divBdr>
                <w:top w:val="none" w:sz="0" w:space="0" w:color="auto"/>
                <w:left w:val="none" w:sz="0" w:space="0" w:color="auto"/>
                <w:bottom w:val="none" w:sz="0" w:space="0" w:color="auto"/>
                <w:right w:val="none" w:sz="0" w:space="0" w:color="auto"/>
              </w:divBdr>
            </w:div>
            <w:div w:id="1627466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001729">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513705">
      <w:bodyDiv w:val="1"/>
      <w:marLeft w:val="0"/>
      <w:marRight w:val="0"/>
      <w:marTop w:val="0"/>
      <w:marBottom w:val="0"/>
      <w:divBdr>
        <w:top w:val="none" w:sz="0" w:space="0" w:color="auto"/>
        <w:left w:val="none" w:sz="0" w:space="0" w:color="auto"/>
        <w:bottom w:val="none" w:sz="0" w:space="0" w:color="auto"/>
        <w:right w:val="none" w:sz="0" w:space="0" w:color="auto"/>
      </w:divBdr>
      <w:divsChild>
        <w:div w:id="1906404650">
          <w:marLeft w:val="0"/>
          <w:marRight w:val="0"/>
          <w:marTop w:val="0"/>
          <w:marBottom w:val="0"/>
          <w:divBdr>
            <w:top w:val="none" w:sz="0" w:space="0" w:color="auto"/>
            <w:left w:val="none" w:sz="0" w:space="0" w:color="auto"/>
            <w:bottom w:val="none" w:sz="0" w:space="0" w:color="auto"/>
            <w:right w:val="none" w:sz="0" w:space="0" w:color="auto"/>
          </w:divBdr>
        </w:div>
        <w:div w:id="846941851">
          <w:marLeft w:val="0"/>
          <w:marRight w:val="0"/>
          <w:marTop w:val="150"/>
          <w:marBottom w:val="0"/>
          <w:divBdr>
            <w:top w:val="none" w:sz="0" w:space="0" w:color="auto"/>
            <w:left w:val="none" w:sz="0" w:space="0" w:color="auto"/>
            <w:bottom w:val="none" w:sz="0" w:space="0" w:color="auto"/>
            <w:right w:val="none" w:sz="0" w:space="0" w:color="auto"/>
          </w:divBdr>
          <w:divsChild>
            <w:div w:id="235015602">
              <w:marLeft w:val="1155"/>
              <w:marRight w:val="0"/>
              <w:marTop w:val="0"/>
              <w:marBottom w:val="0"/>
              <w:divBdr>
                <w:top w:val="none" w:sz="0" w:space="0" w:color="auto"/>
                <w:left w:val="none" w:sz="0" w:space="0" w:color="auto"/>
                <w:bottom w:val="none" w:sz="0" w:space="0" w:color="auto"/>
                <w:right w:val="none" w:sz="0" w:space="0" w:color="auto"/>
              </w:divBdr>
            </w:div>
            <w:div w:id="1856117467">
              <w:marLeft w:val="1155"/>
              <w:marRight w:val="0"/>
              <w:marTop w:val="0"/>
              <w:marBottom w:val="0"/>
              <w:divBdr>
                <w:top w:val="none" w:sz="0" w:space="0" w:color="auto"/>
                <w:left w:val="none" w:sz="0" w:space="0" w:color="auto"/>
                <w:bottom w:val="none" w:sz="0" w:space="0" w:color="auto"/>
                <w:right w:val="none" w:sz="0" w:space="0" w:color="auto"/>
              </w:divBdr>
            </w:div>
            <w:div w:id="1334917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243426">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624492">
      <w:bodyDiv w:val="1"/>
      <w:marLeft w:val="0"/>
      <w:marRight w:val="0"/>
      <w:marTop w:val="0"/>
      <w:marBottom w:val="0"/>
      <w:divBdr>
        <w:top w:val="none" w:sz="0" w:space="0" w:color="auto"/>
        <w:left w:val="none" w:sz="0" w:space="0" w:color="auto"/>
        <w:bottom w:val="none" w:sz="0" w:space="0" w:color="auto"/>
        <w:right w:val="none" w:sz="0" w:space="0" w:color="auto"/>
      </w:divBdr>
      <w:divsChild>
        <w:div w:id="805511660">
          <w:marLeft w:val="0"/>
          <w:marRight w:val="0"/>
          <w:marTop w:val="0"/>
          <w:marBottom w:val="0"/>
          <w:divBdr>
            <w:top w:val="none" w:sz="0" w:space="0" w:color="auto"/>
            <w:left w:val="none" w:sz="0" w:space="0" w:color="auto"/>
            <w:bottom w:val="none" w:sz="0" w:space="0" w:color="auto"/>
            <w:right w:val="none" w:sz="0" w:space="0" w:color="auto"/>
          </w:divBdr>
        </w:div>
        <w:div w:id="1809206269">
          <w:marLeft w:val="0"/>
          <w:marRight w:val="0"/>
          <w:marTop w:val="150"/>
          <w:marBottom w:val="0"/>
          <w:divBdr>
            <w:top w:val="none" w:sz="0" w:space="0" w:color="auto"/>
            <w:left w:val="none" w:sz="0" w:space="0" w:color="auto"/>
            <w:bottom w:val="none" w:sz="0" w:space="0" w:color="auto"/>
            <w:right w:val="none" w:sz="0" w:space="0" w:color="auto"/>
          </w:divBdr>
          <w:divsChild>
            <w:div w:id="1505781646">
              <w:marLeft w:val="1155"/>
              <w:marRight w:val="0"/>
              <w:marTop w:val="0"/>
              <w:marBottom w:val="0"/>
              <w:divBdr>
                <w:top w:val="none" w:sz="0" w:space="0" w:color="auto"/>
                <w:left w:val="none" w:sz="0" w:space="0" w:color="auto"/>
                <w:bottom w:val="none" w:sz="0" w:space="0" w:color="auto"/>
                <w:right w:val="none" w:sz="0" w:space="0" w:color="auto"/>
              </w:divBdr>
            </w:div>
            <w:div w:id="1494031165">
              <w:marLeft w:val="1155"/>
              <w:marRight w:val="0"/>
              <w:marTop w:val="0"/>
              <w:marBottom w:val="0"/>
              <w:divBdr>
                <w:top w:val="none" w:sz="0" w:space="0" w:color="auto"/>
                <w:left w:val="none" w:sz="0" w:space="0" w:color="auto"/>
                <w:bottom w:val="none" w:sz="0" w:space="0" w:color="auto"/>
                <w:right w:val="none" w:sz="0" w:space="0" w:color="auto"/>
              </w:divBdr>
            </w:div>
            <w:div w:id="188012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01716">
      <w:bodyDiv w:val="1"/>
      <w:marLeft w:val="0"/>
      <w:marRight w:val="0"/>
      <w:marTop w:val="0"/>
      <w:marBottom w:val="0"/>
      <w:divBdr>
        <w:top w:val="none" w:sz="0" w:space="0" w:color="auto"/>
        <w:left w:val="none" w:sz="0" w:space="0" w:color="auto"/>
        <w:bottom w:val="none" w:sz="0" w:space="0" w:color="auto"/>
        <w:right w:val="none" w:sz="0" w:space="0" w:color="auto"/>
      </w:divBdr>
      <w:divsChild>
        <w:div w:id="1065181913">
          <w:marLeft w:val="0"/>
          <w:marRight w:val="0"/>
          <w:marTop w:val="0"/>
          <w:marBottom w:val="0"/>
          <w:divBdr>
            <w:top w:val="none" w:sz="0" w:space="0" w:color="auto"/>
            <w:left w:val="none" w:sz="0" w:space="0" w:color="auto"/>
            <w:bottom w:val="none" w:sz="0" w:space="0" w:color="auto"/>
            <w:right w:val="none" w:sz="0" w:space="0" w:color="auto"/>
          </w:divBdr>
        </w:div>
        <w:div w:id="1505702687">
          <w:marLeft w:val="0"/>
          <w:marRight w:val="0"/>
          <w:marTop w:val="150"/>
          <w:marBottom w:val="0"/>
          <w:divBdr>
            <w:top w:val="none" w:sz="0" w:space="0" w:color="auto"/>
            <w:left w:val="none" w:sz="0" w:space="0" w:color="auto"/>
            <w:bottom w:val="none" w:sz="0" w:space="0" w:color="auto"/>
            <w:right w:val="none" w:sz="0" w:space="0" w:color="auto"/>
          </w:divBdr>
          <w:divsChild>
            <w:div w:id="251361051">
              <w:marLeft w:val="1155"/>
              <w:marRight w:val="0"/>
              <w:marTop w:val="0"/>
              <w:marBottom w:val="0"/>
              <w:divBdr>
                <w:top w:val="none" w:sz="0" w:space="0" w:color="auto"/>
                <w:left w:val="none" w:sz="0" w:space="0" w:color="auto"/>
                <w:bottom w:val="none" w:sz="0" w:space="0" w:color="auto"/>
                <w:right w:val="none" w:sz="0" w:space="0" w:color="auto"/>
              </w:divBdr>
            </w:div>
            <w:div w:id="1709060367">
              <w:marLeft w:val="1155"/>
              <w:marRight w:val="0"/>
              <w:marTop w:val="0"/>
              <w:marBottom w:val="0"/>
              <w:divBdr>
                <w:top w:val="none" w:sz="0" w:space="0" w:color="auto"/>
                <w:left w:val="none" w:sz="0" w:space="0" w:color="auto"/>
                <w:bottom w:val="none" w:sz="0" w:space="0" w:color="auto"/>
                <w:right w:val="none" w:sz="0" w:space="0" w:color="auto"/>
              </w:divBdr>
            </w:div>
            <w:div w:id="283925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702840">
      <w:bodyDiv w:val="1"/>
      <w:marLeft w:val="0"/>
      <w:marRight w:val="0"/>
      <w:marTop w:val="0"/>
      <w:marBottom w:val="0"/>
      <w:divBdr>
        <w:top w:val="none" w:sz="0" w:space="0" w:color="auto"/>
        <w:left w:val="none" w:sz="0" w:space="0" w:color="auto"/>
        <w:bottom w:val="none" w:sz="0" w:space="0" w:color="auto"/>
        <w:right w:val="none" w:sz="0" w:space="0" w:color="auto"/>
      </w:divBdr>
      <w:divsChild>
        <w:div w:id="895049099">
          <w:marLeft w:val="0"/>
          <w:marRight w:val="0"/>
          <w:marTop w:val="0"/>
          <w:marBottom w:val="0"/>
          <w:divBdr>
            <w:top w:val="none" w:sz="0" w:space="0" w:color="auto"/>
            <w:left w:val="none" w:sz="0" w:space="0" w:color="auto"/>
            <w:bottom w:val="none" w:sz="0" w:space="0" w:color="auto"/>
            <w:right w:val="none" w:sz="0" w:space="0" w:color="auto"/>
          </w:divBdr>
        </w:div>
        <w:div w:id="806168940">
          <w:marLeft w:val="0"/>
          <w:marRight w:val="0"/>
          <w:marTop w:val="150"/>
          <w:marBottom w:val="0"/>
          <w:divBdr>
            <w:top w:val="none" w:sz="0" w:space="0" w:color="auto"/>
            <w:left w:val="none" w:sz="0" w:space="0" w:color="auto"/>
            <w:bottom w:val="none" w:sz="0" w:space="0" w:color="auto"/>
            <w:right w:val="none" w:sz="0" w:space="0" w:color="auto"/>
          </w:divBdr>
          <w:divsChild>
            <w:div w:id="1758748685">
              <w:marLeft w:val="1155"/>
              <w:marRight w:val="0"/>
              <w:marTop w:val="0"/>
              <w:marBottom w:val="0"/>
              <w:divBdr>
                <w:top w:val="none" w:sz="0" w:space="0" w:color="auto"/>
                <w:left w:val="none" w:sz="0" w:space="0" w:color="auto"/>
                <w:bottom w:val="none" w:sz="0" w:space="0" w:color="auto"/>
                <w:right w:val="none" w:sz="0" w:space="0" w:color="auto"/>
              </w:divBdr>
            </w:div>
            <w:div w:id="2047024490">
              <w:marLeft w:val="1155"/>
              <w:marRight w:val="0"/>
              <w:marTop w:val="0"/>
              <w:marBottom w:val="0"/>
              <w:divBdr>
                <w:top w:val="none" w:sz="0" w:space="0" w:color="auto"/>
                <w:left w:val="none" w:sz="0" w:space="0" w:color="auto"/>
                <w:bottom w:val="none" w:sz="0" w:space="0" w:color="auto"/>
                <w:right w:val="none" w:sz="0" w:space="0" w:color="auto"/>
              </w:divBdr>
            </w:div>
            <w:div w:id="189566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773979">
      <w:bodyDiv w:val="1"/>
      <w:marLeft w:val="0"/>
      <w:marRight w:val="0"/>
      <w:marTop w:val="0"/>
      <w:marBottom w:val="0"/>
      <w:divBdr>
        <w:top w:val="none" w:sz="0" w:space="0" w:color="auto"/>
        <w:left w:val="none" w:sz="0" w:space="0" w:color="auto"/>
        <w:bottom w:val="none" w:sz="0" w:space="0" w:color="auto"/>
        <w:right w:val="none" w:sz="0" w:space="0" w:color="auto"/>
      </w:divBdr>
      <w:divsChild>
        <w:div w:id="1101100708">
          <w:marLeft w:val="0"/>
          <w:marRight w:val="0"/>
          <w:marTop w:val="0"/>
          <w:marBottom w:val="0"/>
          <w:divBdr>
            <w:top w:val="none" w:sz="0" w:space="0" w:color="auto"/>
            <w:left w:val="none" w:sz="0" w:space="0" w:color="auto"/>
            <w:bottom w:val="none" w:sz="0" w:space="0" w:color="auto"/>
            <w:right w:val="none" w:sz="0" w:space="0" w:color="auto"/>
          </w:divBdr>
        </w:div>
        <w:div w:id="651758971">
          <w:marLeft w:val="0"/>
          <w:marRight w:val="0"/>
          <w:marTop w:val="150"/>
          <w:marBottom w:val="0"/>
          <w:divBdr>
            <w:top w:val="none" w:sz="0" w:space="0" w:color="auto"/>
            <w:left w:val="none" w:sz="0" w:space="0" w:color="auto"/>
            <w:bottom w:val="none" w:sz="0" w:space="0" w:color="auto"/>
            <w:right w:val="none" w:sz="0" w:space="0" w:color="auto"/>
          </w:divBdr>
          <w:divsChild>
            <w:div w:id="30501077">
              <w:marLeft w:val="1155"/>
              <w:marRight w:val="0"/>
              <w:marTop w:val="0"/>
              <w:marBottom w:val="0"/>
              <w:divBdr>
                <w:top w:val="none" w:sz="0" w:space="0" w:color="auto"/>
                <w:left w:val="none" w:sz="0" w:space="0" w:color="auto"/>
                <w:bottom w:val="none" w:sz="0" w:space="0" w:color="auto"/>
                <w:right w:val="none" w:sz="0" w:space="0" w:color="auto"/>
              </w:divBdr>
            </w:div>
            <w:div w:id="1708097096">
              <w:marLeft w:val="1155"/>
              <w:marRight w:val="0"/>
              <w:marTop w:val="0"/>
              <w:marBottom w:val="0"/>
              <w:divBdr>
                <w:top w:val="none" w:sz="0" w:space="0" w:color="auto"/>
                <w:left w:val="none" w:sz="0" w:space="0" w:color="auto"/>
                <w:bottom w:val="none" w:sz="0" w:space="0" w:color="auto"/>
                <w:right w:val="none" w:sz="0" w:space="0" w:color="auto"/>
              </w:divBdr>
            </w:div>
            <w:div w:id="102717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5603">
      <w:bodyDiv w:val="1"/>
      <w:marLeft w:val="0"/>
      <w:marRight w:val="0"/>
      <w:marTop w:val="0"/>
      <w:marBottom w:val="0"/>
      <w:divBdr>
        <w:top w:val="none" w:sz="0" w:space="0" w:color="auto"/>
        <w:left w:val="none" w:sz="0" w:space="0" w:color="auto"/>
        <w:bottom w:val="none" w:sz="0" w:space="0" w:color="auto"/>
        <w:right w:val="none" w:sz="0" w:space="0" w:color="auto"/>
      </w:divBdr>
      <w:divsChild>
        <w:div w:id="418332604">
          <w:marLeft w:val="0"/>
          <w:marRight w:val="0"/>
          <w:marTop w:val="0"/>
          <w:marBottom w:val="0"/>
          <w:divBdr>
            <w:top w:val="none" w:sz="0" w:space="0" w:color="auto"/>
            <w:left w:val="none" w:sz="0" w:space="0" w:color="auto"/>
            <w:bottom w:val="none" w:sz="0" w:space="0" w:color="auto"/>
            <w:right w:val="none" w:sz="0" w:space="0" w:color="auto"/>
          </w:divBdr>
        </w:div>
        <w:div w:id="1514951734">
          <w:marLeft w:val="0"/>
          <w:marRight w:val="0"/>
          <w:marTop w:val="150"/>
          <w:marBottom w:val="0"/>
          <w:divBdr>
            <w:top w:val="none" w:sz="0" w:space="0" w:color="auto"/>
            <w:left w:val="none" w:sz="0" w:space="0" w:color="auto"/>
            <w:bottom w:val="none" w:sz="0" w:space="0" w:color="auto"/>
            <w:right w:val="none" w:sz="0" w:space="0" w:color="auto"/>
          </w:divBdr>
          <w:divsChild>
            <w:div w:id="2011831543">
              <w:marLeft w:val="1155"/>
              <w:marRight w:val="0"/>
              <w:marTop w:val="0"/>
              <w:marBottom w:val="0"/>
              <w:divBdr>
                <w:top w:val="none" w:sz="0" w:space="0" w:color="auto"/>
                <w:left w:val="none" w:sz="0" w:space="0" w:color="auto"/>
                <w:bottom w:val="none" w:sz="0" w:space="0" w:color="auto"/>
                <w:right w:val="none" w:sz="0" w:space="0" w:color="auto"/>
              </w:divBdr>
            </w:div>
            <w:div w:id="846679534">
              <w:marLeft w:val="1155"/>
              <w:marRight w:val="0"/>
              <w:marTop w:val="0"/>
              <w:marBottom w:val="0"/>
              <w:divBdr>
                <w:top w:val="none" w:sz="0" w:space="0" w:color="auto"/>
                <w:left w:val="none" w:sz="0" w:space="0" w:color="auto"/>
                <w:bottom w:val="none" w:sz="0" w:space="0" w:color="auto"/>
                <w:right w:val="none" w:sz="0" w:space="0" w:color="auto"/>
              </w:divBdr>
            </w:div>
            <w:div w:id="1119497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5788">
      <w:bodyDiv w:val="1"/>
      <w:marLeft w:val="0"/>
      <w:marRight w:val="0"/>
      <w:marTop w:val="0"/>
      <w:marBottom w:val="0"/>
      <w:divBdr>
        <w:top w:val="none" w:sz="0" w:space="0" w:color="auto"/>
        <w:left w:val="none" w:sz="0" w:space="0" w:color="auto"/>
        <w:bottom w:val="none" w:sz="0" w:space="0" w:color="auto"/>
        <w:right w:val="none" w:sz="0" w:space="0" w:color="auto"/>
      </w:divBdr>
      <w:divsChild>
        <w:div w:id="1411199953">
          <w:marLeft w:val="0"/>
          <w:marRight w:val="0"/>
          <w:marTop w:val="0"/>
          <w:marBottom w:val="0"/>
          <w:divBdr>
            <w:top w:val="none" w:sz="0" w:space="0" w:color="auto"/>
            <w:left w:val="none" w:sz="0" w:space="0" w:color="auto"/>
            <w:bottom w:val="none" w:sz="0" w:space="0" w:color="auto"/>
            <w:right w:val="none" w:sz="0" w:space="0" w:color="auto"/>
          </w:divBdr>
        </w:div>
        <w:div w:id="1233471611">
          <w:marLeft w:val="0"/>
          <w:marRight w:val="0"/>
          <w:marTop w:val="150"/>
          <w:marBottom w:val="0"/>
          <w:divBdr>
            <w:top w:val="none" w:sz="0" w:space="0" w:color="auto"/>
            <w:left w:val="none" w:sz="0" w:space="0" w:color="auto"/>
            <w:bottom w:val="none" w:sz="0" w:space="0" w:color="auto"/>
            <w:right w:val="none" w:sz="0" w:space="0" w:color="auto"/>
          </w:divBdr>
          <w:divsChild>
            <w:div w:id="468590022">
              <w:marLeft w:val="1155"/>
              <w:marRight w:val="0"/>
              <w:marTop w:val="0"/>
              <w:marBottom w:val="0"/>
              <w:divBdr>
                <w:top w:val="none" w:sz="0" w:space="0" w:color="auto"/>
                <w:left w:val="none" w:sz="0" w:space="0" w:color="auto"/>
                <w:bottom w:val="none" w:sz="0" w:space="0" w:color="auto"/>
                <w:right w:val="none" w:sz="0" w:space="0" w:color="auto"/>
              </w:divBdr>
            </w:div>
            <w:div w:id="968315098">
              <w:marLeft w:val="1155"/>
              <w:marRight w:val="0"/>
              <w:marTop w:val="0"/>
              <w:marBottom w:val="0"/>
              <w:divBdr>
                <w:top w:val="none" w:sz="0" w:space="0" w:color="auto"/>
                <w:left w:val="none" w:sz="0" w:space="0" w:color="auto"/>
                <w:bottom w:val="none" w:sz="0" w:space="0" w:color="auto"/>
                <w:right w:val="none" w:sz="0" w:space="0" w:color="auto"/>
              </w:divBdr>
            </w:div>
            <w:div w:id="1284076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353066">
      <w:bodyDiv w:val="1"/>
      <w:marLeft w:val="0"/>
      <w:marRight w:val="0"/>
      <w:marTop w:val="0"/>
      <w:marBottom w:val="0"/>
      <w:divBdr>
        <w:top w:val="none" w:sz="0" w:space="0" w:color="auto"/>
        <w:left w:val="none" w:sz="0" w:space="0" w:color="auto"/>
        <w:bottom w:val="none" w:sz="0" w:space="0" w:color="auto"/>
        <w:right w:val="none" w:sz="0" w:space="0" w:color="auto"/>
      </w:divBdr>
      <w:divsChild>
        <w:div w:id="1677076838">
          <w:marLeft w:val="0"/>
          <w:marRight w:val="0"/>
          <w:marTop w:val="0"/>
          <w:marBottom w:val="0"/>
          <w:divBdr>
            <w:top w:val="none" w:sz="0" w:space="0" w:color="auto"/>
            <w:left w:val="none" w:sz="0" w:space="0" w:color="auto"/>
            <w:bottom w:val="none" w:sz="0" w:space="0" w:color="auto"/>
            <w:right w:val="none" w:sz="0" w:space="0" w:color="auto"/>
          </w:divBdr>
        </w:div>
        <w:div w:id="878006689">
          <w:marLeft w:val="0"/>
          <w:marRight w:val="0"/>
          <w:marTop w:val="150"/>
          <w:marBottom w:val="0"/>
          <w:divBdr>
            <w:top w:val="none" w:sz="0" w:space="0" w:color="auto"/>
            <w:left w:val="none" w:sz="0" w:space="0" w:color="auto"/>
            <w:bottom w:val="none" w:sz="0" w:space="0" w:color="auto"/>
            <w:right w:val="none" w:sz="0" w:space="0" w:color="auto"/>
          </w:divBdr>
          <w:divsChild>
            <w:div w:id="1704555569">
              <w:marLeft w:val="1155"/>
              <w:marRight w:val="0"/>
              <w:marTop w:val="0"/>
              <w:marBottom w:val="0"/>
              <w:divBdr>
                <w:top w:val="none" w:sz="0" w:space="0" w:color="auto"/>
                <w:left w:val="none" w:sz="0" w:space="0" w:color="auto"/>
                <w:bottom w:val="none" w:sz="0" w:space="0" w:color="auto"/>
                <w:right w:val="none" w:sz="0" w:space="0" w:color="auto"/>
              </w:divBdr>
            </w:div>
            <w:div w:id="754278446">
              <w:marLeft w:val="1155"/>
              <w:marRight w:val="0"/>
              <w:marTop w:val="0"/>
              <w:marBottom w:val="0"/>
              <w:divBdr>
                <w:top w:val="none" w:sz="0" w:space="0" w:color="auto"/>
                <w:left w:val="none" w:sz="0" w:space="0" w:color="auto"/>
                <w:bottom w:val="none" w:sz="0" w:space="0" w:color="auto"/>
                <w:right w:val="none" w:sz="0" w:space="0" w:color="auto"/>
              </w:divBdr>
            </w:div>
            <w:div w:id="1777021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598313">
      <w:bodyDiv w:val="1"/>
      <w:marLeft w:val="0"/>
      <w:marRight w:val="0"/>
      <w:marTop w:val="0"/>
      <w:marBottom w:val="0"/>
      <w:divBdr>
        <w:top w:val="none" w:sz="0" w:space="0" w:color="auto"/>
        <w:left w:val="none" w:sz="0" w:space="0" w:color="auto"/>
        <w:bottom w:val="none" w:sz="0" w:space="0" w:color="auto"/>
        <w:right w:val="none" w:sz="0" w:space="0" w:color="auto"/>
      </w:divBdr>
      <w:divsChild>
        <w:div w:id="49503224">
          <w:marLeft w:val="0"/>
          <w:marRight w:val="0"/>
          <w:marTop w:val="0"/>
          <w:marBottom w:val="0"/>
          <w:divBdr>
            <w:top w:val="none" w:sz="0" w:space="0" w:color="auto"/>
            <w:left w:val="none" w:sz="0" w:space="0" w:color="auto"/>
            <w:bottom w:val="none" w:sz="0" w:space="0" w:color="auto"/>
            <w:right w:val="none" w:sz="0" w:space="0" w:color="auto"/>
          </w:divBdr>
        </w:div>
        <w:div w:id="975377134">
          <w:marLeft w:val="0"/>
          <w:marRight w:val="0"/>
          <w:marTop w:val="150"/>
          <w:marBottom w:val="0"/>
          <w:divBdr>
            <w:top w:val="none" w:sz="0" w:space="0" w:color="auto"/>
            <w:left w:val="none" w:sz="0" w:space="0" w:color="auto"/>
            <w:bottom w:val="none" w:sz="0" w:space="0" w:color="auto"/>
            <w:right w:val="none" w:sz="0" w:space="0" w:color="auto"/>
          </w:divBdr>
          <w:divsChild>
            <w:div w:id="1185940059">
              <w:marLeft w:val="1155"/>
              <w:marRight w:val="0"/>
              <w:marTop w:val="0"/>
              <w:marBottom w:val="0"/>
              <w:divBdr>
                <w:top w:val="none" w:sz="0" w:space="0" w:color="auto"/>
                <w:left w:val="none" w:sz="0" w:space="0" w:color="auto"/>
                <w:bottom w:val="none" w:sz="0" w:space="0" w:color="auto"/>
                <w:right w:val="none" w:sz="0" w:space="0" w:color="auto"/>
              </w:divBdr>
            </w:div>
            <w:div w:id="1921212472">
              <w:marLeft w:val="1155"/>
              <w:marRight w:val="0"/>
              <w:marTop w:val="0"/>
              <w:marBottom w:val="0"/>
              <w:divBdr>
                <w:top w:val="none" w:sz="0" w:space="0" w:color="auto"/>
                <w:left w:val="none" w:sz="0" w:space="0" w:color="auto"/>
                <w:bottom w:val="none" w:sz="0" w:space="0" w:color="auto"/>
                <w:right w:val="none" w:sz="0" w:space="0" w:color="auto"/>
              </w:divBdr>
            </w:div>
            <w:div w:id="176044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715578">
      <w:bodyDiv w:val="1"/>
      <w:marLeft w:val="0"/>
      <w:marRight w:val="0"/>
      <w:marTop w:val="0"/>
      <w:marBottom w:val="0"/>
      <w:divBdr>
        <w:top w:val="none" w:sz="0" w:space="0" w:color="auto"/>
        <w:left w:val="none" w:sz="0" w:space="0" w:color="auto"/>
        <w:bottom w:val="none" w:sz="0" w:space="0" w:color="auto"/>
        <w:right w:val="none" w:sz="0" w:space="0" w:color="auto"/>
      </w:divBdr>
    </w:div>
    <w:div w:id="951744086">
      <w:bodyDiv w:val="1"/>
      <w:marLeft w:val="0"/>
      <w:marRight w:val="0"/>
      <w:marTop w:val="0"/>
      <w:marBottom w:val="0"/>
      <w:divBdr>
        <w:top w:val="none" w:sz="0" w:space="0" w:color="auto"/>
        <w:left w:val="none" w:sz="0" w:space="0" w:color="auto"/>
        <w:bottom w:val="none" w:sz="0" w:space="0" w:color="auto"/>
        <w:right w:val="none" w:sz="0" w:space="0" w:color="auto"/>
      </w:divBdr>
      <w:divsChild>
        <w:div w:id="2003581738">
          <w:marLeft w:val="0"/>
          <w:marRight w:val="0"/>
          <w:marTop w:val="0"/>
          <w:marBottom w:val="0"/>
          <w:divBdr>
            <w:top w:val="none" w:sz="0" w:space="0" w:color="auto"/>
            <w:left w:val="none" w:sz="0" w:space="0" w:color="auto"/>
            <w:bottom w:val="none" w:sz="0" w:space="0" w:color="auto"/>
            <w:right w:val="none" w:sz="0" w:space="0" w:color="auto"/>
          </w:divBdr>
        </w:div>
        <w:div w:id="687369842">
          <w:marLeft w:val="0"/>
          <w:marRight w:val="0"/>
          <w:marTop w:val="150"/>
          <w:marBottom w:val="0"/>
          <w:divBdr>
            <w:top w:val="none" w:sz="0" w:space="0" w:color="auto"/>
            <w:left w:val="none" w:sz="0" w:space="0" w:color="auto"/>
            <w:bottom w:val="none" w:sz="0" w:space="0" w:color="auto"/>
            <w:right w:val="none" w:sz="0" w:space="0" w:color="auto"/>
          </w:divBdr>
          <w:divsChild>
            <w:div w:id="1108501581">
              <w:marLeft w:val="1155"/>
              <w:marRight w:val="0"/>
              <w:marTop w:val="0"/>
              <w:marBottom w:val="0"/>
              <w:divBdr>
                <w:top w:val="none" w:sz="0" w:space="0" w:color="auto"/>
                <w:left w:val="none" w:sz="0" w:space="0" w:color="auto"/>
                <w:bottom w:val="none" w:sz="0" w:space="0" w:color="auto"/>
                <w:right w:val="none" w:sz="0" w:space="0" w:color="auto"/>
              </w:divBdr>
            </w:div>
            <w:div w:id="266696683">
              <w:marLeft w:val="1155"/>
              <w:marRight w:val="0"/>
              <w:marTop w:val="0"/>
              <w:marBottom w:val="0"/>
              <w:divBdr>
                <w:top w:val="none" w:sz="0" w:space="0" w:color="auto"/>
                <w:left w:val="none" w:sz="0" w:space="0" w:color="auto"/>
                <w:bottom w:val="none" w:sz="0" w:space="0" w:color="auto"/>
                <w:right w:val="none" w:sz="0" w:space="0" w:color="auto"/>
              </w:divBdr>
            </w:div>
            <w:div w:id="257444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861902">
      <w:bodyDiv w:val="1"/>
      <w:marLeft w:val="0"/>
      <w:marRight w:val="0"/>
      <w:marTop w:val="0"/>
      <w:marBottom w:val="0"/>
      <w:divBdr>
        <w:top w:val="none" w:sz="0" w:space="0" w:color="auto"/>
        <w:left w:val="none" w:sz="0" w:space="0" w:color="auto"/>
        <w:bottom w:val="none" w:sz="0" w:space="0" w:color="auto"/>
        <w:right w:val="none" w:sz="0" w:space="0" w:color="auto"/>
      </w:divBdr>
      <w:divsChild>
        <w:div w:id="2138259000">
          <w:marLeft w:val="0"/>
          <w:marRight w:val="0"/>
          <w:marTop w:val="0"/>
          <w:marBottom w:val="0"/>
          <w:divBdr>
            <w:top w:val="none" w:sz="0" w:space="0" w:color="auto"/>
            <w:left w:val="none" w:sz="0" w:space="0" w:color="auto"/>
            <w:bottom w:val="none" w:sz="0" w:space="0" w:color="auto"/>
            <w:right w:val="none" w:sz="0" w:space="0" w:color="auto"/>
          </w:divBdr>
        </w:div>
        <w:div w:id="557322499">
          <w:marLeft w:val="0"/>
          <w:marRight w:val="0"/>
          <w:marTop w:val="150"/>
          <w:marBottom w:val="0"/>
          <w:divBdr>
            <w:top w:val="none" w:sz="0" w:space="0" w:color="auto"/>
            <w:left w:val="none" w:sz="0" w:space="0" w:color="auto"/>
            <w:bottom w:val="none" w:sz="0" w:space="0" w:color="auto"/>
            <w:right w:val="none" w:sz="0" w:space="0" w:color="auto"/>
          </w:divBdr>
          <w:divsChild>
            <w:div w:id="1728643521">
              <w:marLeft w:val="1155"/>
              <w:marRight w:val="0"/>
              <w:marTop w:val="0"/>
              <w:marBottom w:val="0"/>
              <w:divBdr>
                <w:top w:val="none" w:sz="0" w:space="0" w:color="auto"/>
                <w:left w:val="none" w:sz="0" w:space="0" w:color="auto"/>
                <w:bottom w:val="none" w:sz="0" w:space="0" w:color="auto"/>
                <w:right w:val="none" w:sz="0" w:space="0" w:color="auto"/>
              </w:divBdr>
            </w:div>
            <w:div w:id="1047727656">
              <w:marLeft w:val="1155"/>
              <w:marRight w:val="0"/>
              <w:marTop w:val="0"/>
              <w:marBottom w:val="0"/>
              <w:divBdr>
                <w:top w:val="none" w:sz="0" w:space="0" w:color="auto"/>
                <w:left w:val="none" w:sz="0" w:space="0" w:color="auto"/>
                <w:bottom w:val="none" w:sz="0" w:space="0" w:color="auto"/>
                <w:right w:val="none" w:sz="0" w:space="0" w:color="auto"/>
              </w:divBdr>
            </w:div>
            <w:div w:id="55909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127710">
      <w:bodyDiv w:val="1"/>
      <w:marLeft w:val="0"/>
      <w:marRight w:val="0"/>
      <w:marTop w:val="0"/>
      <w:marBottom w:val="0"/>
      <w:divBdr>
        <w:top w:val="none" w:sz="0" w:space="0" w:color="auto"/>
        <w:left w:val="none" w:sz="0" w:space="0" w:color="auto"/>
        <w:bottom w:val="none" w:sz="0" w:space="0" w:color="auto"/>
        <w:right w:val="none" w:sz="0" w:space="0" w:color="auto"/>
      </w:divBdr>
      <w:divsChild>
        <w:div w:id="1314916143">
          <w:marLeft w:val="0"/>
          <w:marRight w:val="0"/>
          <w:marTop w:val="0"/>
          <w:marBottom w:val="0"/>
          <w:divBdr>
            <w:top w:val="none" w:sz="0" w:space="0" w:color="auto"/>
            <w:left w:val="none" w:sz="0" w:space="0" w:color="auto"/>
            <w:bottom w:val="none" w:sz="0" w:space="0" w:color="auto"/>
            <w:right w:val="none" w:sz="0" w:space="0" w:color="auto"/>
          </w:divBdr>
        </w:div>
        <w:div w:id="1482385020">
          <w:marLeft w:val="0"/>
          <w:marRight w:val="0"/>
          <w:marTop w:val="150"/>
          <w:marBottom w:val="0"/>
          <w:divBdr>
            <w:top w:val="none" w:sz="0" w:space="0" w:color="auto"/>
            <w:left w:val="none" w:sz="0" w:space="0" w:color="auto"/>
            <w:bottom w:val="none" w:sz="0" w:space="0" w:color="auto"/>
            <w:right w:val="none" w:sz="0" w:space="0" w:color="auto"/>
          </w:divBdr>
          <w:divsChild>
            <w:div w:id="1528720001">
              <w:marLeft w:val="1155"/>
              <w:marRight w:val="0"/>
              <w:marTop w:val="0"/>
              <w:marBottom w:val="0"/>
              <w:divBdr>
                <w:top w:val="none" w:sz="0" w:space="0" w:color="auto"/>
                <w:left w:val="none" w:sz="0" w:space="0" w:color="auto"/>
                <w:bottom w:val="none" w:sz="0" w:space="0" w:color="auto"/>
                <w:right w:val="none" w:sz="0" w:space="0" w:color="auto"/>
              </w:divBdr>
            </w:div>
            <w:div w:id="12809995">
              <w:marLeft w:val="1155"/>
              <w:marRight w:val="0"/>
              <w:marTop w:val="0"/>
              <w:marBottom w:val="0"/>
              <w:divBdr>
                <w:top w:val="none" w:sz="0" w:space="0" w:color="auto"/>
                <w:left w:val="none" w:sz="0" w:space="0" w:color="auto"/>
                <w:bottom w:val="none" w:sz="0" w:space="0" w:color="auto"/>
                <w:right w:val="none" w:sz="0" w:space="0" w:color="auto"/>
              </w:divBdr>
            </w:div>
            <w:div w:id="109471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093389">
      <w:bodyDiv w:val="1"/>
      <w:marLeft w:val="0"/>
      <w:marRight w:val="0"/>
      <w:marTop w:val="0"/>
      <w:marBottom w:val="0"/>
      <w:divBdr>
        <w:top w:val="none" w:sz="0" w:space="0" w:color="auto"/>
        <w:left w:val="none" w:sz="0" w:space="0" w:color="auto"/>
        <w:bottom w:val="none" w:sz="0" w:space="0" w:color="auto"/>
        <w:right w:val="none" w:sz="0" w:space="0" w:color="auto"/>
      </w:divBdr>
      <w:divsChild>
        <w:div w:id="904609647">
          <w:marLeft w:val="0"/>
          <w:marRight w:val="0"/>
          <w:marTop w:val="0"/>
          <w:marBottom w:val="0"/>
          <w:divBdr>
            <w:top w:val="none" w:sz="0" w:space="0" w:color="auto"/>
            <w:left w:val="none" w:sz="0" w:space="0" w:color="auto"/>
            <w:bottom w:val="none" w:sz="0" w:space="0" w:color="auto"/>
            <w:right w:val="none" w:sz="0" w:space="0" w:color="auto"/>
          </w:divBdr>
        </w:div>
        <w:div w:id="1146126293">
          <w:marLeft w:val="0"/>
          <w:marRight w:val="0"/>
          <w:marTop w:val="150"/>
          <w:marBottom w:val="0"/>
          <w:divBdr>
            <w:top w:val="none" w:sz="0" w:space="0" w:color="auto"/>
            <w:left w:val="none" w:sz="0" w:space="0" w:color="auto"/>
            <w:bottom w:val="none" w:sz="0" w:space="0" w:color="auto"/>
            <w:right w:val="none" w:sz="0" w:space="0" w:color="auto"/>
          </w:divBdr>
          <w:divsChild>
            <w:div w:id="378283805">
              <w:marLeft w:val="1155"/>
              <w:marRight w:val="0"/>
              <w:marTop w:val="0"/>
              <w:marBottom w:val="0"/>
              <w:divBdr>
                <w:top w:val="none" w:sz="0" w:space="0" w:color="auto"/>
                <w:left w:val="none" w:sz="0" w:space="0" w:color="auto"/>
                <w:bottom w:val="none" w:sz="0" w:space="0" w:color="auto"/>
                <w:right w:val="none" w:sz="0" w:space="0" w:color="auto"/>
              </w:divBdr>
            </w:div>
            <w:div w:id="205341764">
              <w:marLeft w:val="1155"/>
              <w:marRight w:val="0"/>
              <w:marTop w:val="0"/>
              <w:marBottom w:val="0"/>
              <w:divBdr>
                <w:top w:val="none" w:sz="0" w:space="0" w:color="auto"/>
                <w:left w:val="none" w:sz="0" w:space="0" w:color="auto"/>
                <w:bottom w:val="none" w:sz="0" w:space="0" w:color="auto"/>
                <w:right w:val="none" w:sz="0" w:space="0" w:color="auto"/>
              </w:divBdr>
            </w:div>
            <w:div w:id="327756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287099">
      <w:bodyDiv w:val="1"/>
      <w:marLeft w:val="0"/>
      <w:marRight w:val="0"/>
      <w:marTop w:val="0"/>
      <w:marBottom w:val="0"/>
      <w:divBdr>
        <w:top w:val="none" w:sz="0" w:space="0" w:color="auto"/>
        <w:left w:val="none" w:sz="0" w:space="0" w:color="auto"/>
        <w:bottom w:val="none" w:sz="0" w:space="0" w:color="auto"/>
        <w:right w:val="none" w:sz="0" w:space="0" w:color="auto"/>
      </w:divBdr>
      <w:divsChild>
        <w:div w:id="972247441">
          <w:marLeft w:val="0"/>
          <w:marRight w:val="0"/>
          <w:marTop w:val="0"/>
          <w:marBottom w:val="0"/>
          <w:divBdr>
            <w:top w:val="none" w:sz="0" w:space="0" w:color="auto"/>
            <w:left w:val="none" w:sz="0" w:space="0" w:color="auto"/>
            <w:bottom w:val="none" w:sz="0" w:space="0" w:color="auto"/>
            <w:right w:val="none" w:sz="0" w:space="0" w:color="auto"/>
          </w:divBdr>
        </w:div>
        <w:div w:id="1560248270">
          <w:marLeft w:val="0"/>
          <w:marRight w:val="0"/>
          <w:marTop w:val="150"/>
          <w:marBottom w:val="0"/>
          <w:divBdr>
            <w:top w:val="none" w:sz="0" w:space="0" w:color="auto"/>
            <w:left w:val="none" w:sz="0" w:space="0" w:color="auto"/>
            <w:bottom w:val="none" w:sz="0" w:space="0" w:color="auto"/>
            <w:right w:val="none" w:sz="0" w:space="0" w:color="auto"/>
          </w:divBdr>
          <w:divsChild>
            <w:div w:id="498232739">
              <w:marLeft w:val="1155"/>
              <w:marRight w:val="0"/>
              <w:marTop w:val="0"/>
              <w:marBottom w:val="0"/>
              <w:divBdr>
                <w:top w:val="none" w:sz="0" w:space="0" w:color="auto"/>
                <w:left w:val="none" w:sz="0" w:space="0" w:color="auto"/>
                <w:bottom w:val="none" w:sz="0" w:space="0" w:color="auto"/>
                <w:right w:val="none" w:sz="0" w:space="0" w:color="auto"/>
              </w:divBdr>
            </w:div>
            <w:div w:id="788747501">
              <w:marLeft w:val="1155"/>
              <w:marRight w:val="0"/>
              <w:marTop w:val="0"/>
              <w:marBottom w:val="0"/>
              <w:divBdr>
                <w:top w:val="none" w:sz="0" w:space="0" w:color="auto"/>
                <w:left w:val="none" w:sz="0" w:space="0" w:color="auto"/>
                <w:bottom w:val="none" w:sz="0" w:space="0" w:color="auto"/>
                <w:right w:val="none" w:sz="0" w:space="0" w:color="auto"/>
              </w:divBdr>
            </w:div>
            <w:div w:id="75428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365072">
      <w:bodyDiv w:val="1"/>
      <w:marLeft w:val="0"/>
      <w:marRight w:val="0"/>
      <w:marTop w:val="0"/>
      <w:marBottom w:val="0"/>
      <w:divBdr>
        <w:top w:val="none" w:sz="0" w:space="0" w:color="auto"/>
        <w:left w:val="none" w:sz="0" w:space="0" w:color="auto"/>
        <w:bottom w:val="none" w:sz="0" w:space="0" w:color="auto"/>
        <w:right w:val="none" w:sz="0" w:space="0" w:color="auto"/>
      </w:divBdr>
      <w:divsChild>
        <w:div w:id="359084887">
          <w:marLeft w:val="0"/>
          <w:marRight w:val="0"/>
          <w:marTop w:val="0"/>
          <w:marBottom w:val="0"/>
          <w:divBdr>
            <w:top w:val="none" w:sz="0" w:space="0" w:color="auto"/>
            <w:left w:val="none" w:sz="0" w:space="0" w:color="auto"/>
            <w:bottom w:val="none" w:sz="0" w:space="0" w:color="auto"/>
            <w:right w:val="none" w:sz="0" w:space="0" w:color="auto"/>
          </w:divBdr>
        </w:div>
        <w:div w:id="1794782503">
          <w:marLeft w:val="0"/>
          <w:marRight w:val="0"/>
          <w:marTop w:val="150"/>
          <w:marBottom w:val="0"/>
          <w:divBdr>
            <w:top w:val="none" w:sz="0" w:space="0" w:color="auto"/>
            <w:left w:val="none" w:sz="0" w:space="0" w:color="auto"/>
            <w:bottom w:val="none" w:sz="0" w:space="0" w:color="auto"/>
            <w:right w:val="none" w:sz="0" w:space="0" w:color="auto"/>
          </w:divBdr>
          <w:divsChild>
            <w:div w:id="435637388">
              <w:marLeft w:val="1155"/>
              <w:marRight w:val="0"/>
              <w:marTop w:val="0"/>
              <w:marBottom w:val="0"/>
              <w:divBdr>
                <w:top w:val="none" w:sz="0" w:space="0" w:color="auto"/>
                <w:left w:val="none" w:sz="0" w:space="0" w:color="auto"/>
                <w:bottom w:val="none" w:sz="0" w:space="0" w:color="auto"/>
                <w:right w:val="none" w:sz="0" w:space="0" w:color="auto"/>
              </w:divBdr>
            </w:div>
            <w:div w:id="1165584333">
              <w:marLeft w:val="1155"/>
              <w:marRight w:val="0"/>
              <w:marTop w:val="0"/>
              <w:marBottom w:val="0"/>
              <w:divBdr>
                <w:top w:val="none" w:sz="0" w:space="0" w:color="auto"/>
                <w:left w:val="none" w:sz="0" w:space="0" w:color="auto"/>
                <w:bottom w:val="none" w:sz="0" w:space="0" w:color="auto"/>
                <w:right w:val="none" w:sz="0" w:space="0" w:color="auto"/>
              </w:divBdr>
            </w:div>
            <w:div w:id="107651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4949715">
      <w:bodyDiv w:val="1"/>
      <w:marLeft w:val="0"/>
      <w:marRight w:val="0"/>
      <w:marTop w:val="0"/>
      <w:marBottom w:val="0"/>
      <w:divBdr>
        <w:top w:val="none" w:sz="0" w:space="0" w:color="auto"/>
        <w:left w:val="none" w:sz="0" w:space="0" w:color="auto"/>
        <w:bottom w:val="none" w:sz="0" w:space="0" w:color="auto"/>
        <w:right w:val="none" w:sz="0" w:space="0" w:color="auto"/>
      </w:divBdr>
      <w:divsChild>
        <w:div w:id="1909991944">
          <w:marLeft w:val="0"/>
          <w:marRight w:val="0"/>
          <w:marTop w:val="0"/>
          <w:marBottom w:val="0"/>
          <w:divBdr>
            <w:top w:val="none" w:sz="0" w:space="0" w:color="auto"/>
            <w:left w:val="none" w:sz="0" w:space="0" w:color="auto"/>
            <w:bottom w:val="none" w:sz="0" w:space="0" w:color="auto"/>
            <w:right w:val="none" w:sz="0" w:space="0" w:color="auto"/>
          </w:divBdr>
        </w:div>
        <w:div w:id="1099181217">
          <w:marLeft w:val="0"/>
          <w:marRight w:val="0"/>
          <w:marTop w:val="150"/>
          <w:marBottom w:val="0"/>
          <w:divBdr>
            <w:top w:val="none" w:sz="0" w:space="0" w:color="auto"/>
            <w:left w:val="none" w:sz="0" w:space="0" w:color="auto"/>
            <w:bottom w:val="none" w:sz="0" w:space="0" w:color="auto"/>
            <w:right w:val="none" w:sz="0" w:space="0" w:color="auto"/>
          </w:divBdr>
          <w:divsChild>
            <w:div w:id="223175685">
              <w:marLeft w:val="1155"/>
              <w:marRight w:val="0"/>
              <w:marTop w:val="0"/>
              <w:marBottom w:val="0"/>
              <w:divBdr>
                <w:top w:val="none" w:sz="0" w:space="0" w:color="auto"/>
                <w:left w:val="none" w:sz="0" w:space="0" w:color="auto"/>
                <w:bottom w:val="none" w:sz="0" w:space="0" w:color="auto"/>
                <w:right w:val="none" w:sz="0" w:space="0" w:color="auto"/>
              </w:divBdr>
            </w:div>
            <w:div w:id="1251230050">
              <w:marLeft w:val="1155"/>
              <w:marRight w:val="0"/>
              <w:marTop w:val="0"/>
              <w:marBottom w:val="0"/>
              <w:divBdr>
                <w:top w:val="none" w:sz="0" w:space="0" w:color="auto"/>
                <w:left w:val="none" w:sz="0" w:space="0" w:color="auto"/>
                <w:bottom w:val="none" w:sz="0" w:space="0" w:color="auto"/>
                <w:right w:val="none" w:sz="0" w:space="0" w:color="auto"/>
              </w:divBdr>
            </w:div>
            <w:div w:id="1826973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022255">
      <w:bodyDiv w:val="1"/>
      <w:marLeft w:val="0"/>
      <w:marRight w:val="0"/>
      <w:marTop w:val="0"/>
      <w:marBottom w:val="0"/>
      <w:divBdr>
        <w:top w:val="none" w:sz="0" w:space="0" w:color="auto"/>
        <w:left w:val="none" w:sz="0" w:space="0" w:color="auto"/>
        <w:bottom w:val="none" w:sz="0" w:space="0" w:color="auto"/>
        <w:right w:val="none" w:sz="0" w:space="0" w:color="auto"/>
      </w:divBdr>
      <w:divsChild>
        <w:div w:id="861742449">
          <w:marLeft w:val="0"/>
          <w:marRight w:val="0"/>
          <w:marTop w:val="0"/>
          <w:marBottom w:val="0"/>
          <w:divBdr>
            <w:top w:val="none" w:sz="0" w:space="0" w:color="auto"/>
            <w:left w:val="none" w:sz="0" w:space="0" w:color="auto"/>
            <w:bottom w:val="none" w:sz="0" w:space="0" w:color="auto"/>
            <w:right w:val="none" w:sz="0" w:space="0" w:color="auto"/>
          </w:divBdr>
        </w:div>
        <w:div w:id="1814758191">
          <w:marLeft w:val="0"/>
          <w:marRight w:val="0"/>
          <w:marTop w:val="150"/>
          <w:marBottom w:val="0"/>
          <w:divBdr>
            <w:top w:val="none" w:sz="0" w:space="0" w:color="auto"/>
            <w:left w:val="none" w:sz="0" w:space="0" w:color="auto"/>
            <w:bottom w:val="none" w:sz="0" w:space="0" w:color="auto"/>
            <w:right w:val="none" w:sz="0" w:space="0" w:color="auto"/>
          </w:divBdr>
          <w:divsChild>
            <w:div w:id="1786580640">
              <w:marLeft w:val="1155"/>
              <w:marRight w:val="0"/>
              <w:marTop w:val="0"/>
              <w:marBottom w:val="0"/>
              <w:divBdr>
                <w:top w:val="none" w:sz="0" w:space="0" w:color="auto"/>
                <w:left w:val="none" w:sz="0" w:space="0" w:color="auto"/>
                <w:bottom w:val="none" w:sz="0" w:space="0" w:color="auto"/>
                <w:right w:val="none" w:sz="0" w:space="0" w:color="auto"/>
              </w:divBdr>
            </w:div>
            <w:div w:id="460878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864519">
      <w:bodyDiv w:val="1"/>
      <w:marLeft w:val="0"/>
      <w:marRight w:val="0"/>
      <w:marTop w:val="0"/>
      <w:marBottom w:val="0"/>
      <w:divBdr>
        <w:top w:val="none" w:sz="0" w:space="0" w:color="auto"/>
        <w:left w:val="none" w:sz="0" w:space="0" w:color="auto"/>
        <w:bottom w:val="none" w:sz="0" w:space="0" w:color="auto"/>
        <w:right w:val="none" w:sz="0" w:space="0" w:color="auto"/>
      </w:divBdr>
      <w:divsChild>
        <w:div w:id="167791368">
          <w:marLeft w:val="0"/>
          <w:marRight w:val="0"/>
          <w:marTop w:val="0"/>
          <w:marBottom w:val="0"/>
          <w:divBdr>
            <w:top w:val="none" w:sz="0" w:space="0" w:color="auto"/>
            <w:left w:val="none" w:sz="0" w:space="0" w:color="auto"/>
            <w:bottom w:val="none" w:sz="0" w:space="0" w:color="auto"/>
            <w:right w:val="none" w:sz="0" w:space="0" w:color="auto"/>
          </w:divBdr>
        </w:div>
        <w:div w:id="904487047">
          <w:marLeft w:val="0"/>
          <w:marRight w:val="0"/>
          <w:marTop w:val="150"/>
          <w:marBottom w:val="0"/>
          <w:divBdr>
            <w:top w:val="none" w:sz="0" w:space="0" w:color="auto"/>
            <w:left w:val="none" w:sz="0" w:space="0" w:color="auto"/>
            <w:bottom w:val="none" w:sz="0" w:space="0" w:color="auto"/>
            <w:right w:val="none" w:sz="0" w:space="0" w:color="auto"/>
          </w:divBdr>
          <w:divsChild>
            <w:div w:id="1408310649">
              <w:marLeft w:val="1155"/>
              <w:marRight w:val="0"/>
              <w:marTop w:val="0"/>
              <w:marBottom w:val="0"/>
              <w:divBdr>
                <w:top w:val="none" w:sz="0" w:space="0" w:color="auto"/>
                <w:left w:val="none" w:sz="0" w:space="0" w:color="auto"/>
                <w:bottom w:val="none" w:sz="0" w:space="0" w:color="auto"/>
                <w:right w:val="none" w:sz="0" w:space="0" w:color="auto"/>
              </w:divBdr>
            </w:div>
            <w:div w:id="948008243">
              <w:marLeft w:val="1155"/>
              <w:marRight w:val="0"/>
              <w:marTop w:val="0"/>
              <w:marBottom w:val="0"/>
              <w:divBdr>
                <w:top w:val="none" w:sz="0" w:space="0" w:color="auto"/>
                <w:left w:val="none" w:sz="0" w:space="0" w:color="auto"/>
                <w:bottom w:val="none" w:sz="0" w:space="0" w:color="auto"/>
                <w:right w:val="none" w:sz="0" w:space="0" w:color="auto"/>
              </w:divBdr>
            </w:div>
            <w:div w:id="1061711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24123">
      <w:bodyDiv w:val="1"/>
      <w:marLeft w:val="0"/>
      <w:marRight w:val="0"/>
      <w:marTop w:val="0"/>
      <w:marBottom w:val="0"/>
      <w:divBdr>
        <w:top w:val="none" w:sz="0" w:space="0" w:color="auto"/>
        <w:left w:val="none" w:sz="0" w:space="0" w:color="auto"/>
        <w:bottom w:val="none" w:sz="0" w:space="0" w:color="auto"/>
        <w:right w:val="none" w:sz="0" w:space="0" w:color="auto"/>
      </w:divBdr>
      <w:divsChild>
        <w:div w:id="550653591">
          <w:marLeft w:val="0"/>
          <w:marRight w:val="0"/>
          <w:marTop w:val="0"/>
          <w:marBottom w:val="0"/>
          <w:divBdr>
            <w:top w:val="none" w:sz="0" w:space="0" w:color="auto"/>
            <w:left w:val="none" w:sz="0" w:space="0" w:color="auto"/>
            <w:bottom w:val="none" w:sz="0" w:space="0" w:color="auto"/>
            <w:right w:val="none" w:sz="0" w:space="0" w:color="auto"/>
          </w:divBdr>
        </w:div>
        <w:div w:id="1924948053">
          <w:marLeft w:val="0"/>
          <w:marRight w:val="0"/>
          <w:marTop w:val="150"/>
          <w:marBottom w:val="0"/>
          <w:divBdr>
            <w:top w:val="none" w:sz="0" w:space="0" w:color="auto"/>
            <w:left w:val="none" w:sz="0" w:space="0" w:color="auto"/>
            <w:bottom w:val="none" w:sz="0" w:space="0" w:color="auto"/>
            <w:right w:val="none" w:sz="0" w:space="0" w:color="auto"/>
          </w:divBdr>
          <w:divsChild>
            <w:div w:id="1140342631">
              <w:marLeft w:val="1155"/>
              <w:marRight w:val="0"/>
              <w:marTop w:val="0"/>
              <w:marBottom w:val="0"/>
              <w:divBdr>
                <w:top w:val="none" w:sz="0" w:space="0" w:color="auto"/>
                <w:left w:val="none" w:sz="0" w:space="0" w:color="auto"/>
                <w:bottom w:val="none" w:sz="0" w:space="0" w:color="auto"/>
                <w:right w:val="none" w:sz="0" w:space="0" w:color="auto"/>
              </w:divBdr>
            </w:div>
            <w:div w:id="1907302040">
              <w:marLeft w:val="1155"/>
              <w:marRight w:val="0"/>
              <w:marTop w:val="0"/>
              <w:marBottom w:val="0"/>
              <w:divBdr>
                <w:top w:val="none" w:sz="0" w:space="0" w:color="auto"/>
                <w:left w:val="none" w:sz="0" w:space="0" w:color="auto"/>
                <w:bottom w:val="none" w:sz="0" w:space="0" w:color="auto"/>
                <w:right w:val="none" w:sz="0" w:space="0" w:color="auto"/>
              </w:divBdr>
            </w:div>
            <w:div w:id="130634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2945">
      <w:bodyDiv w:val="1"/>
      <w:marLeft w:val="0"/>
      <w:marRight w:val="0"/>
      <w:marTop w:val="0"/>
      <w:marBottom w:val="0"/>
      <w:divBdr>
        <w:top w:val="none" w:sz="0" w:space="0" w:color="auto"/>
        <w:left w:val="none" w:sz="0" w:space="0" w:color="auto"/>
        <w:bottom w:val="none" w:sz="0" w:space="0" w:color="auto"/>
        <w:right w:val="none" w:sz="0" w:space="0" w:color="auto"/>
      </w:divBdr>
      <w:divsChild>
        <w:div w:id="755133162">
          <w:marLeft w:val="0"/>
          <w:marRight w:val="0"/>
          <w:marTop w:val="0"/>
          <w:marBottom w:val="0"/>
          <w:divBdr>
            <w:top w:val="none" w:sz="0" w:space="0" w:color="auto"/>
            <w:left w:val="none" w:sz="0" w:space="0" w:color="auto"/>
            <w:bottom w:val="none" w:sz="0" w:space="0" w:color="auto"/>
            <w:right w:val="none" w:sz="0" w:space="0" w:color="auto"/>
          </w:divBdr>
        </w:div>
        <w:div w:id="267009710">
          <w:marLeft w:val="0"/>
          <w:marRight w:val="0"/>
          <w:marTop w:val="150"/>
          <w:marBottom w:val="0"/>
          <w:divBdr>
            <w:top w:val="none" w:sz="0" w:space="0" w:color="auto"/>
            <w:left w:val="none" w:sz="0" w:space="0" w:color="auto"/>
            <w:bottom w:val="none" w:sz="0" w:space="0" w:color="auto"/>
            <w:right w:val="none" w:sz="0" w:space="0" w:color="auto"/>
          </w:divBdr>
          <w:divsChild>
            <w:div w:id="57360896">
              <w:marLeft w:val="1155"/>
              <w:marRight w:val="0"/>
              <w:marTop w:val="0"/>
              <w:marBottom w:val="0"/>
              <w:divBdr>
                <w:top w:val="none" w:sz="0" w:space="0" w:color="auto"/>
                <w:left w:val="none" w:sz="0" w:space="0" w:color="auto"/>
                <w:bottom w:val="none" w:sz="0" w:space="0" w:color="auto"/>
                <w:right w:val="none" w:sz="0" w:space="0" w:color="auto"/>
              </w:divBdr>
            </w:div>
            <w:div w:id="530731103">
              <w:marLeft w:val="1155"/>
              <w:marRight w:val="0"/>
              <w:marTop w:val="0"/>
              <w:marBottom w:val="0"/>
              <w:divBdr>
                <w:top w:val="none" w:sz="0" w:space="0" w:color="auto"/>
                <w:left w:val="none" w:sz="0" w:space="0" w:color="auto"/>
                <w:bottom w:val="none" w:sz="0" w:space="0" w:color="auto"/>
                <w:right w:val="none" w:sz="0" w:space="0" w:color="auto"/>
              </w:divBdr>
            </w:div>
            <w:div w:id="1776628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369029">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1004">
      <w:bodyDiv w:val="1"/>
      <w:marLeft w:val="0"/>
      <w:marRight w:val="0"/>
      <w:marTop w:val="0"/>
      <w:marBottom w:val="0"/>
      <w:divBdr>
        <w:top w:val="none" w:sz="0" w:space="0" w:color="auto"/>
        <w:left w:val="none" w:sz="0" w:space="0" w:color="auto"/>
        <w:bottom w:val="none" w:sz="0" w:space="0" w:color="auto"/>
        <w:right w:val="none" w:sz="0" w:space="0" w:color="auto"/>
      </w:divBdr>
      <w:divsChild>
        <w:div w:id="1205942695">
          <w:marLeft w:val="0"/>
          <w:marRight w:val="0"/>
          <w:marTop w:val="0"/>
          <w:marBottom w:val="0"/>
          <w:divBdr>
            <w:top w:val="none" w:sz="0" w:space="0" w:color="auto"/>
            <w:left w:val="none" w:sz="0" w:space="0" w:color="auto"/>
            <w:bottom w:val="none" w:sz="0" w:space="0" w:color="auto"/>
            <w:right w:val="none" w:sz="0" w:space="0" w:color="auto"/>
          </w:divBdr>
        </w:div>
        <w:div w:id="1469011255">
          <w:marLeft w:val="0"/>
          <w:marRight w:val="0"/>
          <w:marTop w:val="150"/>
          <w:marBottom w:val="0"/>
          <w:divBdr>
            <w:top w:val="none" w:sz="0" w:space="0" w:color="auto"/>
            <w:left w:val="none" w:sz="0" w:space="0" w:color="auto"/>
            <w:bottom w:val="none" w:sz="0" w:space="0" w:color="auto"/>
            <w:right w:val="none" w:sz="0" w:space="0" w:color="auto"/>
          </w:divBdr>
          <w:divsChild>
            <w:div w:id="2017146582">
              <w:marLeft w:val="1155"/>
              <w:marRight w:val="0"/>
              <w:marTop w:val="0"/>
              <w:marBottom w:val="0"/>
              <w:divBdr>
                <w:top w:val="none" w:sz="0" w:space="0" w:color="auto"/>
                <w:left w:val="none" w:sz="0" w:space="0" w:color="auto"/>
                <w:bottom w:val="none" w:sz="0" w:space="0" w:color="auto"/>
                <w:right w:val="none" w:sz="0" w:space="0" w:color="auto"/>
              </w:divBdr>
            </w:div>
            <w:div w:id="1032920008">
              <w:marLeft w:val="1155"/>
              <w:marRight w:val="0"/>
              <w:marTop w:val="0"/>
              <w:marBottom w:val="0"/>
              <w:divBdr>
                <w:top w:val="none" w:sz="0" w:space="0" w:color="auto"/>
                <w:left w:val="none" w:sz="0" w:space="0" w:color="auto"/>
                <w:bottom w:val="none" w:sz="0" w:space="0" w:color="auto"/>
                <w:right w:val="none" w:sz="0" w:space="0" w:color="auto"/>
              </w:divBdr>
            </w:div>
            <w:div w:id="1350835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14161">
      <w:bodyDiv w:val="1"/>
      <w:marLeft w:val="0"/>
      <w:marRight w:val="0"/>
      <w:marTop w:val="0"/>
      <w:marBottom w:val="0"/>
      <w:divBdr>
        <w:top w:val="none" w:sz="0" w:space="0" w:color="auto"/>
        <w:left w:val="none" w:sz="0" w:space="0" w:color="auto"/>
        <w:bottom w:val="none" w:sz="0" w:space="0" w:color="auto"/>
        <w:right w:val="none" w:sz="0" w:space="0" w:color="auto"/>
      </w:divBdr>
      <w:divsChild>
        <w:div w:id="516237560">
          <w:marLeft w:val="0"/>
          <w:marRight w:val="0"/>
          <w:marTop w:val="0"/>
          <w:marBottom w:val="0"/>
          <w:divBdr>
            <w:top w:val="none" w:sz="0" w:space="0" w:color="auto"/>
            <w:left w:val="none" w:sz="0" w:space="0" w:color="auto"/>
            <w:bottom w:val="none" w:sz="0" w:space="0" w:color="auto"/>
            <w:right w:val="none" w:sz="0" w:space="0" w:color="auto"/>
          </w:divBdr>
        </w:div>
        <w:div w:id="593250327">
          <w:marLeft w:val="0"/>
          <w:marRight w:val="0"/>
          <w:marTop w:val="150"/>
          <w:marBottom w:val="0"/>
          <w:divBdr>
            <w:top w:val="none" w:sz="0" w:space="0" w:color="auto"/>
            <w:left w:val="none" w:sz="0" w:space="0" w:color="auto"/>
            <w:bottom w:val="none" w:sz="0" w:space="0" w:color="auto"/>
            <w:right w:val="none" w:sz="0" w:space="0" w:color="auto"/>
          </w:divBdr>
          <w:divsChild>
            <w:div w:id="81999821">
              <w:marLeft w:val="1155"/>
              <w:marRight w:val="0"/>
              <w:marTop w:val="0"/>
              <w:marBottom w:val="0"/>
              <w:divBdr>
                <w:top w:val="none" w:sz="0" w:space="0" w:color="auto"/>
                <w:left w:val="none" w:sz="0" w:space="0" w:color="auto"/>
                <w:bottom w:val="none" w:sz="0" w:space="0" w:color="auto"/>
                <w:right w:val="none" w:sz="0" w:space="0" w:color="auto"/>
              </w:divBdr>
            </w:div>
            <w:div w:id="1046836812">
              <w:marLeft w:val="1155"/>
              <w:marRight w:val="0"/>
              <w:marTop w:val="0"/>
              <w:marBottom w:val="0"/>
              <w:divBdr>
                <w:top w:val="none" w:sz="0" w:space="0" w:color="auto"/>
                <w:left w:val="none" w:sz="0" w:space="0" w:color="auto"/>
                <w:bottom w:val="none" w:sz="0" w:space="0" w:color="auto"/>
                <w:right w:val="none" w:sz="0" w:space="0" w:color="auto"/>
              </w:divBdr>
            </w:div>
            <w:div w:id="17784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89870">
      <w:bodyDiv w:val="1"/>
      <w:marLeft w:val="0"/>
      <w:marRight w:val="0"/>
      <w:marTop w:val="0"/>
      <w:marBottom w:val="0"/>
      <w:divBdr>
        <w:top w:val="none" w:sz="0" w:space="0" w:color="auto"/>
        <w:left w:val="none" w:sz="0" w:space="0" w:color="auto"/>
        <w:bottom w:val="none" w:sz="0" w:space="0" w:color="auto"/>
        <w:right w:val="none" w:sz="0" w:space="0" w:color="auto"/>
      </w:divBdr>
      <w:divsChild>
        <w:div w:id="1403914888">
          <w:marLeft w:val="0"/>
          <w:marRight w:val="0"/>
          <w:marTop w:val="0"/>
          <w:marBottom w:val="0"/>
          <w:divBdr>
            <w:top w:val="none" w:sz="0" w:space="0" w:color="auto"/>
            <w:left w:val="none" w:sz="0" w:space="0" w:color="auto"/>
            <w:bottom w:val="none" w:sz="0" w:space="0" w:color="auto"/>
            <w:right w:val="none" w:sz="0" w:space="0" w:color="auto"/>
          </w:divBdr>
        </w:div>
        <w:div w:id="1438212548">
          <w:marLeft w:val="0"/>
          <w:marRight w:val="0"/>
          <w:marTop w:val="150"/>
          <w:marBottom w:val="0"/>
          <w:divBdr>
            <w:top w:val="none" w:sz="0" w:space="0" w:color="auto"/>
            <w:left w:val="none" w:sz="0" w:space="0" w:color="auto"/>
            <w:bottom w:val="none" w:sz="0" w:space="0" w:color="auto"/>
            <w:right w:val="none" w:sz="0" w:space="0" w:color="auto"/>
          </w:divBdr>
          <w:divsChild>
            <w:div w:id="666976482">
              <w:marLeft w:val="1155"/>
              <w:marRight w:val="0"/>
              <w:marTop w:val="0"/>
              <w:marBottom w:val="0"/>
              <w:divBdr>
                <w:top w:val="none" w:sz="0" w:space="0" w:color="auto"/>
                <w:left w:val="none" w:sz="0" w:space="0" w:color="auto"/>
                <w:bottom w:val="none" w:sz="0" w:space="0" w:color="auto"/>
                <w:right w:val="none" w:sz="0" w:space="0" w:color="auto"/>
              </w:divBdr>
            </w:div>
            <w:div w:id="1004671230">
              <w:marLeft w:val="1155"/>
              <w:marRight w:val="0"/>
              <w:marTop w:val="0"/>
              <w:marBottom w:val="0"/>
              <w:divBdr>
                <w:top w:val="none" w:sz="0" w:space="0" w:color="auto"/>
                <w:left w:val="none" w:sz="0" w:space="0" w:color="auto"/>
                <w:bottom w:val="none" w:sz="0" w:space="0" w:color="auto"/>
                <w:right w:val="none" w:sz="0" w:space="0" w:color="auto"/>
              </w:divBdr>
            </w:div>
            <w:div w:id="178245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12029">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383973">
      <w:bodyDiv w:val="1"/>
      <w:marLeft w:val="0"/>
      <w:marRight w:val="0"/>
      <w:marTop w:val="0"/>
      <w:marBottom w:val="0"/>
      <w:divBdr>
        <w:top w:val="none" w:sz="0" w:space="0" w:color="auto"/>
        <w:left w:val="none" w:sz="0" w:space="0" w:color="auto"/>
        <w:bottom w:val="none" w:sz="0" w:space="0" w:color="auto"/>
        <w:right w:val="none" w:sz="0" w:space="0" w:color="auto"/>
      </w:divBdr>
      <w:divsChild>
        <w:div w:id="1827044843">
          <w:marLeft w:val="0"/>
          <w:marRight w:val="0"/>
          <w:marTop w:val="0"/>
          <w:marBottom w:val="0"/>
          <w:divBdr>
            <w:top w:val="none" w:sz="0" w:space="0" w:color="auto"/>
            <w:left w:val="none" w:sz="0" w:space="0" w:color="auto"/>
            <w:bottom w:val="none" w:sz="0" w:space="0" w:color="auto"/>
            <w:right w:val="none" w:sz="0" w:space="0" w:color="auto"/>
          </w:divBdr>
        </w:div>
        <w:div w:id="2146703713">
          <w:marLeft w:val="0"/>
          <w:marRight w:val="0"/>
          <w:marTop w:val="150"/>
          <w:marBottom w:val="0"/>
          <w:divBdr>
            <w:top w:val="none" w:sz="0" w:space="0" w:color="auto"/>
            <w:left w:val="none" w:sz="0" w:space="0" w:color="auto"/>
            <w:bottom w:val="none" w:sz="0" w:space="0" w:color="auto"/>
            <w:right w:val="none" w:sz="0" w:space="0" w:color="auto"/>
          </w:divBdr>
          <w:divsChild>
            <w:div w:id="2023965916">
              <w:marLeft w:val="1155"/>
              <w:marRight w:val="0"/>
              <w:marTop w:val="0"/>
              <w:marBottom w:val="0"/>
              <w:divBdr>
                <w:top w:val="none" w:sz="0" w:space="0" w:color="auto"/>
                <w:left w:val="none" w:sz="0" w:space="0" w:color="auto"/>
                <w:bottom w:val="none" w:sz="0" w:space="0" w:color="auto"/>
                <w:right w:val="none" w:sz="0" w:space="0" w:color="auto"/>
              </w:divBdr>
            </w:div>
            <w:div w:id="1190796343">
              <w:marLeft w:val="1155"/>
              <w:marRight w:val="0"/>
              <w:marTop w:val="0"/>
              <w:marBottom w:val="0"/>
              <w:divBdr>
                <w:top w:val="none" w:sz="0" w:space="0" w:color="auto"/>
                <w:left w:val="none" w:sz="0" w:space="0" w:color="auto"/>
                <w:bottom w:val="none" w:sz="0" w:space="0" w:color="auto"/>
                <w:right w:val="none" w:sz="0" w:space="0" w:color="auto"/>
              </w:divBdr>
            </w:div>
            <w:div w:id="1821072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654854">
      <w:bodyDiv w:val="1"/>
      <w:marLeft w:val="0"/>
      <w:marRight w:val="0"/>
      <w:marTop w:val="0"/>
      <w:marBottom w:val="0"/>
      <w:divBdr>
        <w:top w:val="none" w:sz="0" w:space="0" w:color="auto"/>
        <w:left w:val="none" w:sz="0" w:space="0" w:color="auto"/>
        <w:bottom w:val="none" w:sz="0" w:space="0" w:color="auto"/>
        <w:right w:val="none" w:sz="0" w:space="0" w:color="auto"/>
      </w:divBdr>
      <w:divsChild>
        <w:div w:id="1767651399">
          <w:marLeft w:val="0"/>
          <w:marRight w:val="0"/>
          <w:marTop w:val="0"/>
          <w:marBottom w:val="0"/>
          <w:divBdr>
            <w:top w:val="none" w:sz="0" w:space="0" w:color="auto"/>
            <w:left w:val="none" w:sz="0" w:space="0" w:color="auto"/>
            <w:bottom w:val="none" w:sz="0" w:space="0" w:color="auto"/>
            <w:right w:val="none" w:sz="0" w:space="0" w:color="auto"/>
          </w:divBdr>
        </w:div>
        <w:div w:id="97990171">
          <w:marLeft w:val="0"/>
          <w:marRight w:val="0"/>
          <w:marTop w:val="150"/>
          <w:marBottom w:val="0"/>
          <w:divBdr>
            <w:top w:val="none" w:sz="0" w:space="0" w:color="auto"/>
            <w:left w:val="none" w:sz="0" w:space="0" w:color="auto"/>
            <w:bottom w:val="none" w:sz="0" w:space="0" w:color="auto"/>
            <w:right w:val="none" w:sz="0" w:space="0" w:color="auto"/>
          </w:divBdr>
          <w:divsChild>
            <w:div w:id="1665428085">
              <w:marLeft w:val="1155"/>
              <w:marRight w:val="0"/>
              <w:marTop w:val="0"/>
              <w:marBottom w:val="0"/>
              <w:divBdr>
                <w:top w:val="none" w:sz="0" w:space="0" w:color="auto"/>
                <w:left w:val="none" w:sz="0" w:space="0" w:color="auto"/>
                <w:bottom w:val="none" w:sz="0" w:space="0" w:color="auto"/>
                <w:right w:val="none" w:sz="0" w:space="0" w:color="auto"/>
              </w:divBdr>
            </w:div>
            <w:div w:id="734864635">
              <w:marLeft w:val="1155"/>
              <w:marRight w:val="0"/>
              <w:marTop w:val="0"/>
              <w:marBottom w:val="0"/>
              <w:divBdr>
                <w:top w:val="none" w:sz="0" w:space="0" w:color="auto"/>
                <w:left w:val="none" w:sz="0" w:space="0" w:color="auto"/>
                <w:bottom w:val="none" w:sz="0" w:space="0" w:color="auto"/>
                <w:right w:val="none" w:sz="0" w:space="0" w:color="auto"/>
              </w:divBdr>
            </w:div>
            <w:div w:id="1344093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16355">
      <w:bodyDiv w:val="1"/>
      <w:marLeft w:val="0"/>
      <w:marRight w:val="0"/>
      <w:marTop w:val="0"/>
      <w:marBottom w:val="0"/>
      <w:divBdr>
        <w:top w:val="none" w:sz="0" w:space="0" w:color="auto"/>
        <w:left w:val="none" w:sz="0" w:space="0" w:color="auto"/>
        <w:bottom w:val="none" w:sz="0" w:space="0" w:color="auto"/>
        <w:right w:val="none" w:sz="0" w:space="0" w:color="auto"/>
      </w:divBdr>
      <w:divsChild>
        <w:div w:id="148140170">
          <w:marLeft w:val="0"/>
          <w:marRight w:val="0"/>
          <w:marTop w:val="0"/>
          <w:marBottom w:val="0"/>
          <w:divBdr>
            <w:top w:val="none" w:sz="0" w:space="0" w:color="auto"/>
            <w:left w:val="none" w:sz="0" w:space="0" w:color="auto"/>
            <w:bottom w:val="none" w:sz="0" w:space="0" w:color="auto"/>
            <w:right w:val="none" w:sz="0" w:space="0" w:color="auto"/>
          </w:divBdr>
        </w:div>
        <w:div w:id="731777119">
          <w:marLeft w:val="0"/>
          <w:marRight w:val="0"/>
          <w:marTop w:val="150"/>
          <w:marBottom w:val="0"/>
          <w:divBdr>
            <w:top w:val="none" w:sz="0" w:space="0" w:color="auto"/>
            <w:left w:val="none" w:sz="0" w:space="0" w:color="auto"/>
            <w:bottom w:val="none" w:sz="0" w:space="0" w:color="auto"/>
            <w:right w:val="none" w:sz="0" w:space="0" w:color="auto"/>
          </w:divBdr>
          <w:divsChild>
            <w:div w:id="1277786552">
              <w:marLeft w:val="1155"/>
              <w:marRight w:val="0"/>
              <w:marTop w:val="0"/>
              <w:marBottom w:val="0"/>
              <w:divBdr>
                <w:top w:val="none" w:sz="0" w:space="0" w:color="auto"/>
                <w:left w:val="none" w:sz="0" w:space="0" w:color="auto"/>
                <w:bottom w:val="none" w:sz="0" w:space="0" w:color="auto"/>
                <w:right w:val="none" w:sz="0" w:space="0" w:color="auto"/>
              </w:divBdr>
            </w:div>
            <w:div w:id="856428291">
              <w:marLeft w:val="1155"/>
              <w:marRight w:val="0"/>
              <w:marTop w:val="0"/>
              <w:marBottom w:val="0"/>
              <w:divBdr>
                <w:top w:val="none" w:sz="0" w:space="0" w:color="auto"/>
                <w:left w:val="none" w:sz="0" w:space="0" w:color="auto"/>
                <w:bottom w:val="none" w:sz="0" w:space="0" w:color="auto"/>
                <w:right w:val="none" w:sz="0" w:space="0" w:color="auto"/>
              </w:divBdr>
            </w:div>
            <w:div w:id="1703901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07299">
      <w:bodyDiv w:val="1"/>
      <w:marLeft w:val="0"/>
      <w:marRight w:val="0"/>
      <w:marTop w:val="0"/>
      <w:marBottom w:val="0"/>
      <w:divBdr>
        <w:top w:val="none" w:sz="0" w:space="0" w:color="auto"/>
        <w:left w:val="none" w:sz="0" w:space="0" w:color="auto"/>
        <w:bottom w:val="none" w:sz="0" w:space="0" w:color="auto"/>
        <w:right w:val="none" w:sz="0" w:space="0" w:color="auto"/>
      </w:divBdr>
      <w:divsChild>
        <w:div w:id="1304503104">
          <w:marLeft w:val="0"/>
          <w:marRight w:val="0"/>
          <w:marTop w:val="0"/>
          <w:marBottom w:val="0"/>
          <w:divBdr>
            <w:top w:val="none" w:sz="0" w:space="0" w:color="auto"/>
            <w:left w:val="none" w:sz="0" w:space="0" w:color="auto"/>
            <w:bottom w:val="none" w:sz="0" w:space="0" w:color="auto"/>
            <w:right w:val="none" w:sz="0" w:space="0" w:color="auto"/>
          </w:divBdr>
        </w:div>
        <w:div w:id="681318887">
          <w:marLeft w:val="0"/>
          <w:marRight w:val="0"/>
          <w:marTop w:val="150"/>
          <w:marBottom w:val="0"/>
          <w:divBdr>
            <w:top w:val="none" w:sz="0" w:space="0" w:color="auto"/>
            <w:left w:val="none" w:sz="0" w:space="0" w:color="auto"/>
            <w:bottom w:val="none" w:sz="0" w:space="0" w:color="auto"/>
            <w:right w:val="none" w:sz="0" w:space="0" w:color="auto"/>
          </w:divBdr>
          <w:divsChild>
            <w:div w:id="2121337579">
              <w:marLeft w:val="1155"/>
              <w:marRight w:val="0"/>
              <w:marTop w:val="0"/>
              <w:marBottom w:val="0"/>
              <w:divBdr>
                <w:top w:val="none" w:sz="0" w:space="0" w:color="auto"/>
                <w:left w:val="none" w:sz="0" w:space="0" w:color="auto"/>
                <w:bottom w:val="none" w:sz="0" w:space="0" w:color="auto"/>
                <w:right w:val="none" w:sz="0" w:space="0" w:color="auto"/>
              </w:divBdr>
            </w:div>
            <w:div w:id="1609969435">
              <w:marLeft w:val="1155"/>
              <w:marRight w:val="0"/>
              <w:marTop w:val="0"/>
              <w:marBottom w:val="0"/>
              <w:divBdr>
                <w:top w:val="none" w:sz="0" w:space="0" w:color="auto"/>
                <w:left w:val="none" w:sz="0" w:space="0" w:color="auto"/>
                <w:bottom w:val="none" w:sz="0" w:space="0" w:color="auto"/>
                <w:right w:val="none" w:sz="0" w:space="0" w:color="auto"/>
              </w:divBdr>
            </w:div>
            <w:div w:id="1003433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23009">
      <w:bodyDiv w:val="1"/>
      <w:marLeft w:val="0"/>
      <w:marRight w:val="0"/>
      <w:marTop w:val="0"/>
      <w:marBottom w:val="0"/>
      <w:divBdr>
        <w:top w:val="none" w:sz="0" w:space="0" w:color="auto"/>
        <w:left w:val="none" w:sz="0" w:space="0" w:color="auto"/>
        <w:bottom w:val="none" w:sz="0" w:space="0" w:color="auto"/>
        <w:right w:val="none" w:sz="0" w:space="0" w:color="auto"/>
      </w:divBdr>
      <w:divsChild>
        <w:div w:id="1143692688">
          <w:marLeft w:val="0"/>
          <w:marRight w:val="0"/>
          <w:marTop w:val="0"/>
          <w:marBottom w:val="0"/>
          <w:divBdr>
            <w:top w:val="none" w:sz="0" w:space="0" w:color="auto"/>
            <w:left w:val="none" w:sz="0" w:space="0" w:color="auto"/>
            <w:bottom w:val="none" w:sz="0" w:space="0" w:color="auto"/>
            <w:right w:val="none" w:sz="0" w:space="0" w:color="auto"/>
          </w:divBdr>
        </w:div>
        <w:div w:id="1108740598">
          <w:marLeft w:val="0"/>
          <w:marRight w:val="0"/>
          <w:marTop w:val="150"/>
          <w:marBottom w:val="0"/>
          <w:divBdr>
            <w:top w:val="none" w:sz="0" w:space="0" w:color="auto"/>
            <w:left w:val="none" w:sz="0" w:space="0" w:color="auto"/>
            <w:bottom w:val="none" w:sz="0" w:space="0" w:color="auto"/>
            <w:right w:val="none" w:sz="0" w:space="0" w:color="auto"/>
          </w:divBdr>
          <w:divsChild>
            <w:div w:id="1604145262">
              <w:marLeft w:val="1155"/>
              <w:marRight w:val="0"/>
              <w:marTop w:val="0"/>
              <w:marBottom w:val="0"/>
              <w:divBdr>
                <w:top w:val="none" w:sz="0" w:space="0" w:color="auto"/>
                <w:left w:val="none" w:sz="0" w:space="0" w:color="auto"/>
                <w:bottom w:val="none" w:sz="0" w:space="0" w:color="auto"/>
                <w:right w:val="none" w:sz="0" w:space="0" w:color="auto"/>
              </w:divBdr>
            </w:div>
            <w:div w:id="438450799">
              <w:marLeft w:val="1155"/>
              <w:marRight w:val="0"/>
              <w:marTop w:val="0"/>
              <w:marBottom w:val="0"/>
              <w:divBdr>
                <w:top w:val="none" w:sz="0" w:space="0" w:color="auto"/>
                <w:left w:val="none" w:sz="0" w:space="0" w:color="auto"/>
                <w:bottom w:val="none" w:sz="0" w:space="0" w:color="auto"/>
                <w:right w:val="none" w:sz="0" w:space="0" w:color="auto"/>
              </w:divBdr>
            </w:div>
            <w:div w:id="1266185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2924225">
      <w:bodyDiv w:val="1"/>
      <w:marLeft w:val="0"/>
      <w:marRight w:val="0"/>
      <w:marTop w:val="0"/>
      <w:marBottom w:val="0"/>
      <w:divBdr>
        <w:top w:val="none" w:sz="0" w:space="0" w:color="auto"/>
        <w:left w:val="none" w:sz="0" w:space="0" w:color="auto"/>
        <w:bottom w:val="none" w:sz="0" w:space="0" w:color="auto"/>
        <w:right w:val="none" w:sz="0" w:space="0" w:color="auto"/>
      </w:divBdr>
      <w:divsChild>
        <w:div w:id="1750735287">
          <w:marLeft w:val="0"/>
          <w:marRight w:val="0"/>
          <w:marTop w:val="0"/>
          <w:marBottom w:val="0"/>
          <w:divBdr>
            <w:top w:val="none" w:sz="0" w:space="0" w:color="auto"/>
            <w:left w:val="none" w:sz="0" w:space="0" w:color="auto"/>
            <w:bottom w:val="none" w:sz="0" w:space="0" w:color="auto"/>
            <w:right w:val="none" w:sz="0" w:space="0" w:color="auto"/>
          </w:divBdr>
        </w:div>
        <w:div w:id="1799958750">
          <w:marLeft w:val="0"/>
          <w:marRight w:val="0"/>
          <w:marTop w:val="150"/>
          <w:marBottom w:val="0"/>
          <w:divBdr>
            <w:top w:val="none" w:sz="0" w:space="0" w:color="auto"/>
            <w:left w:val="none" w:sz="0" w:space="0" w:color="auto"/>
            <w:bottom w:val="none" w:sz="0" w:space="0" w:color="auto"/>
            <w:right w:val="none" w:sz="0" w:space="0" w:color="auto"/>
          </w:divBdr>
          <w:divsChild>
            <w:div w:id="1996496837">
              <w:marLeft w:val="1155"/>
              <w:marRight w:val="0"/>
              <w:marTop w:val="0"/>
              <w:marBottom w:val="0"/>
              <w:divBdr>
                <w:top w:val="none" w:sz="0" w:space="0" w:color="auto"/>
                <w:left w:val="none" w:sz="0" w:space="0" w:color="auto"/>
                <w:bottom w:val="none" w:sz="0" w:space="0" w:color="auto"/>
                <w:right w:val="none" w:sz="0" w:space="0" w:color="auto"/>
              </w:divBdr>
            </w:div>
            <w:div w:id="1400901974">
              <w:marLeft w:val="1155"/>
              <w:marRight w:val="0"/>
              <w:marTop w:val="0"/>
              <w:marBottom w:val="0"/>
              <w:divBdr>
                <w:top w:val="none" w:sz="0" w:space="0" w:color="auto"/>
                <w:left w:val="none" w:sz="0" w:space="0" w:color="auto"/>
                <w:bottom w:val="none" w:sz="0" w:space="0" w:color="auto"/>
                <w:right w:val="none" w:sz="0" w:space="0" w:color="auto"/>
              </w:divBdr>
            </w:div>
            <w:div w:id="465393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05833">
      <w:bodyDiv w:val="1"/>
      <w:marLeft w:val="0"/>
      <w:marRight w:val="0"/>
      <w:marTop w:val="0"/>
      <w:marBottom w:val="0"/>
      <w:divBdr>
        <w:top w:val="none" w:sz="0" w:space="0" w:color="auto"/>
        <w:left w:val="none" w:sz="0" w:space="0" w:color="auto"/>
        <w:bottom w:val="none" w:sz="0" w:space="0" w:color="auto"/>
        <w:right w:val="none" w:sz="0" w:space="0" w:color="auto"/>
      </w:divBdr>
      <w:divsChild>
        <w:div w:id="225143045">
          <w:marLeft w:val="0"/>
          <w:marRight w:val="0"/>
          <w:marTop w:val="0"/>
          <w:marBottom w:val="0"/>
          <w:divBdr>
            <w:top w:val="none" w:sz="0" w:space="0" w:color="auto"/>
            <w:left w:val="none" w:sz="0" w:space="0" w:color="auto"/>
            <w:bottom w:val="none" w:sz="0" w:space="0" w:color="auto"/>
            <w:right w:val="none" w:sz="0" w:space="0" w:color="auto"/>
          </w:divBdr>
        </w:div>
        <w:div w:id="522978696">
          <w:marLeft w:val="0"/>
          <w:marRight w:val="0"/>
          <w:marTop w:val="150"/>
          <w:marBottom w:val="0"/>
          <w:divBdr>
            <w:top w:val="none" w:sz="0" w:space="0" w:color="auto"/>
            <w:left w:val="none" w:sz="0" w:space="0" w:color="auto"/>
            <w:bottom w:val="none" w:sz="0" w:space="0" w:color="auto"/>
            <w:right w:val="none" w:sz="0" w:space="0" w:color="auto"/>
          </w:divBdr>
          <w:divsChild>
            <w:div w:id="822166272">
              <w:marLeft w:val="1155"/>
              <w:marRight w:val="0"/>
              <w:marTop w:val="0"/>
              <w:marBottom w:val="0"/>
              <w:divBdr>
                <w:top w:val="none" w:sz="0" w:space="0" w:color="auto"/>
                <w:left w:val="none" w:sz="0" w:space="0" w:color="auto"/>
                <w:bottom w:val="none" w:sz="0" w:space="0" w:color="auto"/>
                <w:right w:val="none" w:sz="0" w:space="0" w:color="auto"/>
              </w:divBdr>
            </w:div>
            <w:div w:id="27219925">
              <w:marLeft w:val="1155"/>
              <w:marRight w:val="0"/>
              <w:marTop w:val="0"/>
              <w:marBottom w:val="0"/>
              <w:divBdr>
                <w:top w:val="none" w:sz="0" w:space="0" w:color="auto"/>
                <w:left w:val="none" w:sz="0" w:space="0" w:color="auto"/>
                <w:bottom w:val="none" w:sz="0" w:space="0" w:color="auto"/>
                <w:right w:val="none" w:sz="0" w:space="0" w:color="auto"/>
              </w:divBdr>
            </w:div>
            <w:div w:id="966086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657641">
      <w:bodyDiv w:val="1"/>
      <w:marLeft w:val="0"/>
      <w:marRight w:val="0"/>
      <w:marTop w:val="0"/>
      <w:marBottom w:val="0"/>
      <w:divBdr>
        <w:top w:val="none" w:sz="0" w:space="0" w:color="auto"/>
        <w:left w:val="none" w:sz="0" w:space="0" w:color="auto"/>
        <w:bottom w:val="none" w:sz="0" w:space="0" w:color="auto"/>
        <w:right w:val="none" w:sz="0" w:space="0" w:color="auto"/>
      </w:divBdr>
    </w:div>
    <w:div w:id="963734913">
      <w:bodyDiv w:val="1"/>
      <w:marLeft w:val="0"/>
      <w:marRight w:val="0"/>
      <w:marTop w:val="0"/>
      <w:marBottom w:val="0"/>
      <w:divBdr>
        <w:top w:val="none" w:sz="0" w:space="0" w:color="auto"/>
        <w:left w:val="none" w:sz="0" w:space="0" w:color="auto"/>
        <w:bottom w:val="none" w:sz="0" w:space="0" w:color="auto"/>
        <w:right w:val="none" w:sz="0" w:space="0" w:color="auto"/>
      </w:divBdr>
      <w:divsChild>
        <w:div w:id="222958901">
          <w:marLeft w:val="0"/>
          <w:marRight w:val="0"/>
          <w:marTop w:val="0"/>
          <w:marBottom w:val="0"/>
          <w:divBdr>
            <w:top w:val="none" w:sz="0" w:space="0" w:color="auto"/>
            <w:left w:val="none" w:sz="0" w:space="0" w:color="auto"/>
            <w:bottom w:val="none" w:sz="0" w:space="0" w:color="auto"/>
            <w:right w:val="none" w:sz="0" w:space="0" w:color="auto"/>
          </w:divBdr>
        </w:div>
        <w:div w:id="675112305">
          <w:marLeft w:val="0"/>
          <w:marRight w:val="0"/>
          <w:marTop w:val="150"/>
          <w:marBottom w:val="0"/>
          <w:divBdr>
            <w:top w:val="none" w:sz="0" w:space="0" w:color="auto"/>
            <w:left w:val="none" w:sz="0" w:space="0" w:color="auto"/>
            <w:bottom w:val="none" w:sz="0" w:space="0" w:color="auto"/>
            <w:right w:val="none" w:sz="0" w:space="0" w:color="auto"/>
          </w:divBdr>
          <w:divsChild>
            <w:div w:id="1894121962">
              <w:marLeft w:val="1155"/>
              <w:marRight w:val="0"/>
              <w:marTop w:val="0"/>
              <w:marBottom w:val="0"/>
              <w:divBdr>
                <w:top w:val="none" w:sz="0" w:space="0" w:color="auto"/>
                <w:left w:val="none" w:sz="0" w:space="0" w:color="auto"/>
                <w:bottom w:val="none" w:sz="0" w:space="0" w:color="auto"/>
                <w:right w:val="none" w:sz="0" w:space="0" w:color="auto"/>
              </w:divBdr>
            </w:div>
            <w:div w:id="1797680918">
              <w:marLeft w:val="1155"/>
              <w:marRight w:val="0"/>
              <w:marTop w:val="0"/>
              <w:marBottom w:val="0"/>
              <w:divBdr>
                <w:top w:val="none" w:sz="0" w:space="0" w:color="auto"/>
                <w:left w:val="none" w:sz="0" w:space="0" w:color="auto"/>
                <w:bottom w:val="none" w:sz="0" w:space="0" w:color="auto"/>
                <w:right w:val="none" w:sz="0" w:space="0" w:color="auto"/>
              </w:divBdr>
            </w:div>
            <w:div w:id="995837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048170">
      <w:bodyDiv w:val="1"/>
      <w:marLeft w:val="0"/>
      <w:marRight w:val="0"/>
      <w:marTop w:val="0"/>
      <w:marBottom w:val="0"/>
      <w:divBdr>
        <w:top w:val="none" w:sz="0" w:space="0" w:color="auto"/>
        <w:left w:val="none" w:sz="0" w:space="0" w:color="auto"/>
        <w:bottom w:val="none" w:sz="0" w:space="0" w:color="auto"/>
        <w:right w:val="none" w:sz="0" w:space="0" w:color="auto"/>
      </w:divBdr>
      <w:divsChild>
        <w:div w:id="53939532">
          <w:marLeft w:val="0"/>
          <w:marRight w:val="0"/>
          <w:marTop w:val="0"/>
          <w:marBottom w:val="0"/>
          <w:divBdr>
            <w:top w:val="none" w:sz="0" w:space="0" w:color="auto"/>
            <w:left w:val="none" w:sz="0" w:space="0" w:color="auto"/>
            <w:bottom w:val="none" w:sz="0" w:space="0" w:color="auto"/>
            <w:right w:val="none" w:sz="0" w:space="0" w:color="auto"/>
          </w:divBdr>
        </w:div>
        <w:div w:id="542131423">
          <w:marLeft w:val="0"/>
          <w:marRight w:val="0"/>
          <w:marTop w:val="150"/>
          <w:marBottom w:val="0"/>
          <w:divBdr>
            <w:top w:val="none" w:sz="0" w:space="0" w:color="auto"/>
            <w:left w:val="none" w:sz="0" w:space="0" w:color="auto"/>
            <w:bottom w:val="none" w:sz="0" w:space="0" w:color="auto"/>
            <w:right w:val="none" w:sz="0" w:space="0" w:color="auto"/>
          </w:divBdr>
          <w:divsChild>
            <w:div w:id="637807620">
              <w:marLeft w:val="1155"/>
              <w:marRight w:val="0"/>
              <w:marTop w:val="0"/>
              <w:marBottom w:val="0"/>
              <w:divBdr>
                <w:top w:val="none" w:sz="0" w:space="0" w:color="auto"/>
                <w:left w:val="none" w:sz="0" w:space="0" w:color="auto"/>
                <w:bottom w:val="none" w:sz="0" w:space="0" w:color="auto"/>
                <w:right w:val="none" w:sz="0" w:space="0" w:color="auto"/>
              </w:divBdr>
            </w:div>
            <w:div w:id="6381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91911">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2694">
      <w:bodyDiv w:val="1"/>
      <w:marLeft w:val="0"/>
      <w:marRight w:val="0"/>
      <w:marTop w:val="0"/>
      <w:marBottom w:val="0"/>
      <w:divBdr>
        <w:top w:val="none" w:sz="0" w:space="0" w:color="auto"/>
        <w:left w:val="none" w:sz="0" w:space="0" w:color="auto"/>
        <w:bottom w:val="none" w:sz="0" w:space="0" w:color="auto"/>
        <w:right w:val="none" w:sz="0" w:space="0" w:color="auto"/>
      </w:divBdr>
      <w:divsChild>
        <w:div w:id="1517764438">
          <w:marLeft w:val="0"/>
          <w:marRight w:val="0"/>
          <w:marTop w:val="0"/>
          <w:marBottom w:val="0"/>
          <w:divBdr>
            <w:top w:val="none" w:sz="0" w:space="0" w:color="auto"/>
            <w:left w:val="none" w:sz="0" w:space="0" w:color="auto"/>
            <w:bottom w:val="none" w:sz="0" w:space="0" w:color="auto"/>
            <w:right w:val="none" w:sz="0" w:space="0" w:color="auto"/>
          </w:divBdr>
        </w:div>
        <w:div w:id="504831760">
          <w:marLeft w:val="0"/>
          <w:marRight w:val="0"/>
          <w:marTop w:val="150"/>
          <w:marBottom w:val="0"/>
          <w:divBdr>
            <w:top w:val="none" w:sz="0" w:space="0" w:color="auto"/>
            <w:left w:val="none" w:sz="0" w:space="0" w:color="auto"/>
            <w:bottom w:val="none" w:sz="0" w:space="0" w:color="auto"/>
            <w:right w:val="none" w:sz="0" w:space="0" w:color="auto"/>
          </w:divBdr>
          <w:divsChild>
            <w:div w:id="1751386342">
              <w:marLeft w:val="1155"/>
              <w:marRight w:val="0"/>
              <w:marTop w:val="0"/>
              <w:marBottom w:val="0"/>
              <w:divBdr>
                <w:top w:val="none" w:sz="0" w:space="0" w:color="auto"/>
                <w:left w:val="none" w:sz="0" w:space="0" w:color="auto"/>
                <w:bottom w:val="none" w:sz="0" w:space="0" w:color="auto"/>
                <w:right w:val="none" w:sz="0" w:space="0" w:color="auto"/>
              </w:divBdr>
            </w:div>
            <w:div w:id="1688748619">
              <w:marLeft w:val="1155"/>
              <w:marRight w:val="0"/>
              <w:marTop w:val="0"/>
              <w:marBottom w:val="0"/>
              <w:divBdr>
                <w:top w:val="none" w:sz="0" w:space="0" w:color="auto"/>
                <w:left w:val="none" w:sz="0" w:space="0" w:color="auto"/>
                <w:bottom w:val="none" w:sz="0" w:space="0" w:color="auto"/>
                <w:right w:val="none" w:sz="0" w:space="0" w:color="auto"/>
              </w:divBdr>
            </w:div>
            <w:div w:id="1307585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6743176">
      <w:bodyDiv w:val="1"/>
      <w:marLeft w:val="0"/>
      <w:marRight w:val="0"/>
      <w:marTop w:val="0"/>
      <w:marBottom w:val="0"/>
      <w:divBdr>
        <w:top w:val="none" w:sz="0" w:space="0" w:color="auto"/>
        <w:left w:val="none" w:sz="0" w:space="0" w:color="auto"/>
        <w:bottom w:val="none" w:sz="0" w:space="0" w:color="auto"/>
        <w:right w:val="none" w:sz="0" w:space="0" w:color="auto"/>
      </w:divBdr>
      <w:divsChild>
        <w:div w:id="141780331">
          <w:marLeft w:val="0"/>
          <w:marRight w:val="0"/>
          <w:marTop w:val="0"/>
          <w:marBottom w:val="0"/>
          <w:divBdr>
            <w:top w:val="none" w:sz="0" w:space="0" w:color="auto"/>
            <w:left w:val="none" w:sz="0" w:space="0" w:color="auto"/>
            <w:bottom w:val="none" w:sz="0" w:space="0" w:color="auto"/>
            <w:right w:val="none" w:sz="0" w:space="0" w:color="auto"/>
          </w:divBdr>
        </w:div>
        <w:div w:id="275908446">
          <w:marLeft w:val="0"/>
          <w:marRight w:val="0"/>
          <w:marTop w:val="150"/>
          <w:marBottom w:val="0"/>
          <w:divBdr>
            <w:top w:val="none" w:sz="0" w:space="0" w:color="auto"/>
            <w:left w:val="none" w:sz="0" w:space="0" w:color="auto"/>
            <w:bottom w:val="none" w:sz="0" w:space="0" w:color="auto"/>
            <w:right w:val="none" w:sz="0" w:space="0" w:color="auto"/>
          </w:divBdr>
          <w:divsChild>
            <w:div w:id="1963877436">
              <w:marLeft w:val="1155"/>
              <w:marRight w:val="0"/>
              <w:marTop w:val="0"/>
              <w:marBottom w:val="0"/>
              <w:divBdr>
                <w:top w:val="none" w:sz="0" w:space="0" w:color="auto"/>
                <w:left w:val="none" w:sz="0" w:space="0" w:color="auto"/>
                <w:bottom w:val="none" w:sz="0" w:space="0" w:color="auto"/>
                <w:right w:val="none" w:sz="0" w:space="0" w:color="auto"/>
              </w:divBdr>
            </w:div>
            <w:div w:id="1968513545">
              <w:marLeft w:val="1155"/>
              <w:marRight w:val="0"/>
              <w:marTop w:val="0"/>
              <w:marBottom w:val="0"/>
              <w:divBdr>
                <w:top w:val="none" w:sz="0" w:space="0" w:color="auto"/>
                <w:left w:val="none" w:sz="0" w:space="0" w:color="auto"/>
                <w:bottom w:val="none" w:sz="0" w:space="0" w:color="auto"/>
                <w:right w:val="none" w:sz="0" w:space="0" w:color="auto"/>
              </w:divBdr>
            </w:div>
            <w:div w:id="1289506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474504">
      <w:bodyDiv w:val="1"/>
      <w:marLeft w:val="0"/>
      <w:marRight w:val="0"/>
      <w:marTop w:val="0"/>
      <w:marBottom w:val="0"/>
      <w:divBdr>
        <w:top w:val="none" w:sz="0" w:space="0" w:color="auto"/>
        <w:left w:val="none" w:sz="0" w:space="0" w:color="auto"/>
        <w:bottom w:val="none" w:sz="0" w:space="0" w:color="auto"/>
        <w:right w:val="none" w:sz="0" w:space="0" w:color="auto"/>
      </w:divBdr>
      <w:divsChild>
        <w:div w:id="821890312">
          <w:marLeft w:val="0"/>
          <w:marRight w:val="0"/>
          <w:marTop w:val="0"/>
          <w:marBottom w:val="0"/>
          <w:divBdr>
            <w:top w:val="none" w:sz="0" w:space="0" w:color="auto"/>
            <w:left w:val="none" w:sz="0" w:space="0" w:color="auto"/>
            <w:bottom w:val="none" w:sz="0" w:space="0" w:color="auto"/>
            <w:right w:val="none" w:sz="0" w:space="0" w:color="auto"/>
          </w:divBdr>
        </w:div>
        <w:div w:id="1738819263">
          <w:marLeft w:val="0"/>
          <w:marRight w:val="0"/>
          <w:marTop w:val="150"/>
          <w:marBottom w:val="0"/>
          <w:divBdr>
            <w:top w:val="none" w:sz="0" w:space="0" w:color="auto"/>
            <w:left w:val="none" w:sz="0" w:space="0" w:color="auto"/>
            <w:bottom w:val="none" w:sz="0" w:space="0" w:color="auto"/>
            <w:right w:val="none" w:sz="0" w:space="0" w:color="auto"/>
          </w:divBdr>
          <w:divsChild>
            <w:div w:id="357781110">
              <w:marLeft w:val="1155"/>
              <w:marRight w:val="0"/>
              <w:marTop w:val="0"/>
              <w:marBottom w:val="0"/>
              <w:divBdr>
                <w:top w:val="none" w:sz="0" w:space="0" w:color="auto"/>
                <w:left w:val="none" w:sz="0" w:space="0" w:color="auto"/>
                <w:bottom w:val="none" w:sz="0" w:space="0" w:color="auto"/>
                <w:right w:val="none" w:sz="0" w:space="0" w:color="auto"/>
              </w:divBdr>
            </w:div>
            <w:div w:id="747533395">
              <w:marLeft w:val="1155"/>
              <w:marRight w:val="0"/>
              <w:marTop w:val="0"/>
              <w:marBottom w:val="0"/>
              <w:divBdr>
                <w:top w:val="none" w:sz="0" w:space="0" w:color="auto"/>
                <w:left w:val="none" w:sz="0" w:space="0" w:color="auto"/>
                <w:bottom w:val="none" w:sz="0" w:space="0" w:color="auto"/>
                <w:right w:val="none" w:sz="0" w:space="0" w:color="auto"/>
              </w:divBdr>
            </w:div>
            <w:div w:id="899557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857402">
      <w:bodyDiv w:val="1"/>
      <w:marLeft w:val="0"/>
      <w:marRight w:val="0"/>
      <w:marTop w:val="0"/>
      <w:marBottom w:val="0"/>
      <w:divBdr>
        <w:top w:val="none" w:sz="0" w:space="0" w:color="auto"/>
        <w:left w:val="none" w:sz="0" w:space="0" w:color="auto"/>
        <w:bottom w:val="none" w:sz="0" w:space="0" w:color="auto"/>
        <w:right w:val="none" w:sz="0" w:space="0" w:color="auto"/>
      </w:divBdr>
      <w:divsChild>
        <w:div w:id="1848248362">
          <w:marLeft w:val="0"/>
          <w:marRight w:val="0"/>
          <w:marTop w:val="0"/>
          <w:marBottom w:val="0"/>
          <w:divBdr>
            <w:top w:val="none" w:sz="0" w:space="0" w:color="auto"/>
            <w:left w:val="none" w:sz="0" w:space="0" w:color="auto"/>
            <w:bottom w:val="none" w:sz="0" w:space="0" w:color="auto"/>
            <w:right w:val="none" w:sz="0" w:space="0" w:color="auto"/>
          </w:divBdr>
        </w:div>
        <w:div w:id="901404079">
          <w:marLeft w:val="0"/>
          <w:marRight w:val="0"/>
          <w:marTop w:val="150"/>
          <w:marBottom w:val="0"/>
          <w:divBdr>
            <w:top w:val="none" w:sz="0" w:space="0" w:color="auto"/>
            <w:left w:val="none" w:sz="0" w:space="0" w:color="auto"/>
            <w:bottom w:val="none" w:sz="0" w:space="0" w:color="auto"/>
            <w:right w:val="none" w:sz="0" w:space="0" w:color="auto"/>
          </w:divBdr>
          <w:divsChild>
            <w:div w:id="164057120">
              <w:marLeft w:val="1155"/>
              <w:marRight w:val="0"/>
              <w:marTop w:val="0"/>
              <w:marBottom w:val="0"/>
              <w:divBdr>
                <w:top w:val="none" w:sz="0" w:space="0" w:color="auto"/>
                <w:left w:val="none" w:sz="0" w:space="0" w:color="auto"/>
                <w:bottom w:val="none" w:sz="0" w:space="0" w:color="auto"/>
                <w:right w:val="none" w:sz="0" w:space="0" w:color="auto"/>
              </w:divBdr>
            </w:div>
            <w:div w:id="2131240358">
              <w:marLeft w:val="1155"/>
              <w:marRight w:val="0"/>
              <w:marTop w:val="0"/>
              <w:marBottom w:val="0"/>
              <w:divBdr>
                <w:top w:val="none" w:sz="0" w:space="0" w:color="auto"/>
                <w:left w:val="none" w:sz="0" w:space="0" w:color="auto"/>
                <w:bottom w:val="none" w:sz="0" w:space="0" w:color="auto"/>
                <w:right w:val="none" w:sz="0" w:space="0" w:color="auto"/>
              </w:divBdr>
            </w:div>
            <w:div w:id="155288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859899">
      <w:bodyDiv w:val="1"/>
      <w:marLeft w:val="0"/>
      <w:marRight w:val="0"/>
      <w:marTop w:val="0"/>
      <w:marBottom w:val="0"/>
      <w:divBdr>
        <w:top w:val="none" w:sz="0" w:space="0" w:color="auto"/>
        <w:left w:val="none" w:sz="0" w:space="0" w:color="auto"/>
        <w:bottom w:val="none" w:sz="0" w:space="0" w:color="auto"/>
        <w:right w:val="none" w:sz="0" w:space="0" w:color="auto"/>
      </w:divBdr>
      <w:divsChild>
        <w:div w:id="2017727026">
          <w:marLeft w:val="0"/>
          <w:marRight w:val="0"/>
          <w:marTop w:val="0"/>
          <w:marBottom w:val="0"/>
          <w:divBdr>
            <w:top w:val="none" w:sz="0" w:space="0" w:color="auto"/>
            <w:left w:val="none" w:sz="0" w:space="0" w:color="auto"/>
            <w:bottom w:val="none" w:sz="0" w:space="0" w:color="auto"/>
            <w:right w:val="none" w:sz="0" w:space="0" w:color="auto"/>
          </w:divBdr>
        </w:div>
        <w:div w:id="493766722">
          <w:marLeft w:val="0"/>
          <w:marRight w:val="0"/>
          <w:marTop w:val="150"/>
          <w:marBottom w:val="0"/>
          <w:divBdr>
            <w:top w:val="none" w:sz="0" w:space="0" w:color="auto"/>
            <w:left w:val="none" w:sz="0" w:space="0" w:color="auto"/>
            <w:bottom w:val="none" w:sz="0" w:space="0" w:color="auto"/>
            <w:right w:val="none" w:sz="0" w:space="0" w:color="auto"/>
          </w:divBdr>
          <w:divsChild>
            <w:div w:id="1806240225">
              <w:marLeft w:val="1155"/>
              <w:marRight w:val="0"/>
              <w:marTop w:val="0"/>
              <w:marBottom w:val="0"/>
              <w:divBdr>
                <w:top w:val="none" w:sz="0" w:space="0" w:color="auto"/>
                <w:left w:val="none" w:sz="0" w:space="0" w:color="auto"/>
                <w:bottom w:val="none" w:sz="0" w:space="0" w:color="auto"/>
                <w:right w:val="none" w:sz="0" w:space="0" w:color="auto"/>
              </w:divBdr>
            </w:div>
            <w:div w:id="249242831">
              <w:marLeft w:val="1155"/>
              <w:marRight w:val="0"/>
              <w:marTop w:val="0"/>
              <w:marBottom w:val="0"/>
              <w:divBdr>
                <w:top w:val="none" w:sz="0" w:space="0" w:color="auto"/>
                <w:left w:val="none" w:sz="0" w:space="0" w:color="auto"/>
                <w:bottom w:val="none" w:sz="0" w:space="0" w:color="auto"/>
                <w:right w:val="none" w:sz="0" w:space="0" w:color="auto"/>
              </w:divBdr>
            </w:div>
            <w:div w:id="66775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247172">
      <w:bodyDiv w:val="1"/>
      <w:marLeft w:val="0"/>
      <w:marRight w:val="0"/>
      <w:marTop w:val="0"/>
      <w:marBottom w:val="0"/>
      <w:divBdr>
        <w:top w:val="none" w:sz="0" w:space="0" w:color="auto"/>
        <w:left w:val="none" w:sz="0" w:space="0" w:color="auto"/>
        <w:bottom w:val="none" w:sz="0" w:space="0" w:color="auto"/>
        <w:right w:val="none" w:sz="0" w:space="0" w:color="auto"/>
      </w:divBdr>
      <w:divsChild>
        <w:div w:id="215969618">
          <w:marLeft w:val="0"/>
          <w:marRight w:val="0"/>
          <w:marTop w:val="0"/>
          <w:marBottom w:val="0"/>
          <w:divBdr>
            <w:top w:val="none" w:sz="0" w:space="0" w:color="auto"/>
            <w:left w:val="none" w:sz="0" w:space="0" w:color="auto"/>
            <w:bottom w:val="none" w:sz="0" w:space="0" w:color="auto"/>
            <w:right w:val="none" w:sz="0" w:space="0" w:color="auto"/>
          </w:divBdr>
        </w:div>
        <w:div w:id="842668942">
          <w:marLeft w:val="0"/>
          <w:marRight w:val="0"/>
          <w:marTop w:val="150"/>
          <w:marBottom w:val="0"/>
          <w:divBdr>
            <w:top w:val="none" w:sz="0" w:space="0" w:color="auto"/>
            <w:left w:val="none" w:sz="0" w:space="0" w:color="auto"/>
            <w:bottom w:val="none" w:sz="0" w:space="0" w:color="auto"/>
            <w:right w:val="none" w:sz="0" w:space="0" w:color="auto"/>
          </w:divBdr>
          <w:divsChild>
            <w:div w:id="912616713">
              <w:marLeft w:val="1155"/>
              <w:marRight w:val="0"/>
              <w:marTop w:val="0"/>
              <w:marBottom w:val="0"/>
              <w:divBdr>
                <w:top w:val="none" w:sz="0" w:space="0" w:color="auto"/>
                <w:left w:val="none" w:sz="0" w:space="0" w:color="auto"/>
                <w:bottom w:val="none" w:sz="0" w:space="0" w:color="auto"/>
                <w:right w:val="none" w:sz="0" w:space="0" w:color="auto"/>
              </w:divBdr>
            </w:div>
            <w:div w:id="229658375">
              <w:marLeft w:val="1155"/>
              <w:marRight w:val="0"/>
              <w:marTop w:val="0"/>
              <w:marBottom w:val="0"/>
              <w:divBdr>
                <w:top w:val="none" w:sz="0" w:space="0" w:color="auto"/>
                <w:left w:val="none" w:sz="0" w:space="0" w:color="auto"/>
                <w:bottom w:val="none" w:sz="0" w:space="0" w:color="auto"/>
                <w:right w:val="none" w:sz="0" w:space="0" w:color="auto"/>
              </w:divBdr>
            </w:div>
            <w:div w:id="17792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24074">
      <w:bodyDiv w:val="1"/>
      <w:marLeft w:val="0"/>
      <w:marRight w:val="0"/>
      <w:marTop w:val="0"/>
      <w:marBottom w:val="0"/>
      <w:divBdr>
        <w:top w:val="none" w:sz="0" w:space="0" w:color="auto"/>
        <w:left w:val="none" w:sz="0" w:space="0" w:color="auto"/>
        <w:bottom w:val="none" w:sz="0" w:space="0" w:color="auto"/>
        <w:right w:val="none" w:sz="0" w:space="0" w:color="auto"/>
      </w:divBdr>
      <w:divsChild>
        <w:div w:id="1039083817">
          <w:marLeft w:val="0"/>
          <w:marRight w:val="0"/>
          <w:marTop w:val="0"/>
          <w:marBottom w:val="0"/>
          <w:divBdr>
            <w:top w:val="none" w:sz="0" w:space="0" w:color="auto"/>
            <w:left w:val="none" w:sz="0" w:space="0" w:color="auto"/>
            <w:bottom w:val="none" w:sz="0" w:space="0" w:color="auto"/>
            <w:right w:val="none" w:sz="0" w:space="0" w:color="auto"/>
          </w:divBdr>
        </w:div>
        <w:div w:id="540022480">
          <w:marLeft w:val="0"/>
          <w:marRight w:val="0"/>
          <w:marTop w:val="150"/>
          <w:marBottom w:val="0"/>
          <w:divBdr>
            <w:top w:val="none" w:sz="0" w:space="0" w:color="auto"/>
            <w:left w:val="none" w:sz="0" w:space="0" w:color="auto"/>
            <w:bottom w:val="none" w:sz="0" w:space="0" w:color="auto"/>
            <w:right w:val="none" w:sz="0" w:space="0" w:color="auto"/>
          </w:divBdr>
          <w:divsChild>
            <w:div w:id="802889828">
              <w:marLeft w:val="1155"/>
              <w:marRight w:val="0"/>
              <w:marTop w:val="0"/>
              <w:marBottom w:val="0"/>
              <w:divBdr>
                <w:top w:val="none" w:sz="0" w:space="0" w:color="auto"/>
                <w:left w:val="none" w:sz="0" w:space="0" w:color="auto"/>
                <w:bottom w:val="none" w:sz="0" w:space="0" w:color="auto"/>
                <w:right w:val="none" w:sz="0" w:space="0" w:color="auto"/>
              </w:divBdr>
            </w:div>
            <w:div w:id="509100484">
              <w:marLeft w:val="1155"/>
              <w:marRight w:val="0"/>
              <w:marTop w:val="0"/>
              <w:marBottom w:val="0"/>
              <w:divBdr>
                <w:top w:val="none" w:sz="0" w:space="0" w:color="auto"/>
                <w:left w:val="none" w:sz="0" w:space="0" w:color="auto"/>
                <w:bottom w:val="none" w:sz="0" w:space="0" w:color="auto"/>
                <w:right w:val="none" w:sz="0" w:space="0" w:color="auto"/>
              </w:divBdr>
            </w:div>
            <w:div w:id="157430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65577">
      <w:bodyDiv w:val="1"/>
      <w:marLeft w:val="0"/>
      <w:marRight w:val="0"/>
      <w:marTop w:val="0"/>
      <w:marBottom w:val="0"/>
      <w:divBdr>
        <w:top w:val="none" w:sz="0" w:space="0" w:color="auto"/>
        <w:left w:val="none" w:sz="0" w:space="0" w:color="auto"/>
        <w:bottom w:val="none" w:sz="0" w:space="0" w:color="auto"/>
        <w:right w:val="none" w:sz="0" w:space="0" w:color="auto"/>
      </w:divBdr>
      <w:divsChild>
        <w:div w:id="1950233006">
          <w:marLeft w:val="0"/>
          <w:marRight w:val="0"/>
          <w:marTop w:val="0"/>
          <w:marBottom w:val="0"/>
          <w:divBdr>
            <w:top w:val="none" w:sz="0" w:space="0" w:color="auto"/>
            <w:left w:val="none" w:sz="0" w:space="0" w:color="auto"/>
            <w:bottom w:val="none" w:sz="0" w:space="0" w:color="auto"/>
            <w:right w:val="none" w:sz="0" w:space="0" w:color="auto"/>
          </w:divBdr>
        </w:div>
        <w:div w:id="1215040818">
          <w:marLeft w:val="0"/>
          <w:marRight w:val="0"/>
          <w:marTop w:val="150"/>
          <w:marBottom w:val="0"/>
          <w:divBdr>
            <w:top w:val="none" w:sz="0" w:space="0" w:color="auto"/>
            <w:left w:val="none" w:sz="0" w:space="0" w:color="auto"/>
            <w:bottom w:val="none" w:sz="0" w:space="0" w:color="auto"/>
            <w:right w:val="none" w:sz="0" w:space="0" w:color="auto"/>
          </w:divBdr>
          <w:divsChild>
            <w:div w:id="718095813">
              <w:marLeft w:val="1155"/>
              <w:marRight w:val="0"/>
              <w:marTop w:val="0"/>
              <w:marBottom w:val="0"/>
              <w:divBdr>
                <w:top w:val="none" w:sz="0" w:space="0" w:color="auto"/>
                <w:left w:val="none" w:sz="0" w:space="0" w:color="auto"/>
                <w:bottom w:val="none" w:sz="0" w:space="0" w:color="auto"/>
                <w:right w:val="none" w:sz="0" w:space="0" w:color="auto"/>
              </w:divBdr>
            </w:div>
            <w:div w:id="1006596285">
              <w:marLeft w:val="1155"/>
              <w:marRight w:val="0"/>
              <w:marTop w:val="0"/>
              <w:marBottom w:val="0"/>
              <w:divBdr>
                <w:top w:val="none" w:sz="0" w:space="0" w:color="auto"/>
                <w:left w:val="none" w:sz="0" w:space="0" w:color="auto"/>
                <w:bottom w:val="none" w:sz="0" w:space="0" w:color="auto"/>
                <w:right w:val="none" w:sz="0" w:space="0" w:color="auto"/>
              </w:divBdr>
            </w:div>
            <w:div w:id="808283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12580">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243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171214">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29635">
      <w:bodyDiv w:val="1"/>
      <w:marLeft w:val="0"/>
      <w:marRight w:val="0"/>
      <w:marTop w:val="0"/>
      <w:marBottom w:val="0"/>
      <w:divBdr>
        <w:top w:val="none" w:sz="0" w:space="0" w:color="auto"/>
        <w:left w:val="none" w:sz="0" w:space="0" w:color="auto"/>
        <w:bottom w:val="none" w:sz="0" w:space="0" w:color="auto"/>
        <w:right w:val="none" w:sz="0" w:space="0" w:color="auto"/>
      </w:divBdr>
      <w:divsChild>
        <w:div w:id="727191724">
          <w:marLeft w:val="0"/>
          <w:marRight w:val="0"/>
          <w:marTop w:val="0"/>
          <w:marBottom w:val="0"/>
          <w:divBdr>
            <w:top w:val="none" w:sz="0" w:space="0" w:color="auto"/>
            <w:left w:val="none" w:sz="0" w:space="0" w:color="auto"/>
            <w:bottom w:val="none" w:sz="0" w:space="0" w:color="auto"/>
            <w:right w:val="none" w:sz="0" w:space="0" w:color="auto"/>
          </w:divBdr>
        </w:div>
        <w:div w:id="614943320">
          <w:marLeft w:val="0"/>
          <w:marRight w:val="0"/>
          <w:marTop w:val="150"/>
          <w:marBottom w:val="0"/>
          <w:divBdr>
            <w:top w:val="none" w:sz="0" w:space="0" w:color="auto"/>
            <w:left w:val="none" w:sz="0" w:space="0" w:color="auto"/>
            <w:bottom w:val="none" w:sz="0" w:space="0" w:color="auto"/>
            <w:right w:val="none" w:sz="0" w:space="0" w:color="auto"/>
          </w:divBdr>
          <w:divsChild>
            <w:div w:id="1112045137">
              <w:marLeft w:val="1155"/>
              <w:marRight w:val="0"/>
              <w:marTop w:val="0"/>
              <w:marBottom w:val="0"/>
              <w:divBdr>
                <w:top w:val="none" w:sz="0" w:space="0" w:color="auto"/>
                <w:left w:val="none" w:sz="0" w:space="0" w:color="auto"/>
                <w:bottom w:val="none" w:sz="0" w:space="0" w:color="auto"/>
                <w:right w:val="none" w:sz="0" w:space="0" w:color="auto"/>
              </w:divBdr>
            </w:div>
            <w:div w:id="945815773">
              <w:marLeft w:val="1155"/>
              <w:marRight w:val="0"/>
              <w:marTop w:val="0"/>
              <w:marBottom w:val="0"/>
              <w:divBdr>
                <w:top w:val="none" w:sz="0" w:space="0" w:color="auto"/>
                <w:left w:val="none" w:sz="0" w:space="0" w:color="auto"/>
                <w:bottom w:val="none" w:sz="0" w:space="0" w:color="auto"/>
                <w:right w:val="none" w:sz="0" w:space="0" w:color="auto"/>
              </w:divBdr>
            </w:div>
            <w:div w:id="96030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32331">
      <w:bodyDiv w:val="1"/>
      <w:marLeft w:val="0"/>
      <w:marRight w:val="0"/>
      <w:marTop w:val="0"/>
      <w:marBottom w:val="0"/>
      <w:divBdr>
        <w:top w:val="none" w:sz="0" w:space="0" w:color="auto"/>
        <w:left w:val="none" w:sz="0" w:space="0" w:color="auto"/>
        <w:bottom w:val="none" w:sz="0" w:space="0" w:color="auto"/>
        <w:right w:val="none" w:sz="0" w:space="0" w:color="auto"/>
      </w:divBdr>
      <w:divsChild>
        <w:div w:id="1066958387">
          <w:marLeft w:val="0"/>
          <w:marRight w:val="0"/>
          <w:marTop w:val="0"/>
          <w:marBottom w:val="0"/>
          <w:divBdr>
            <w:top w:val="none" w:sz="0" w:space="0" w:color="auto"/>
            <w:left w:val="none" w:sz="0" w:space="0" w:color="auto"/>
            <w:bottom w:val="none" w:sz="0" w:space="0" w:color="auto"/>
            <w:right w:val="none" w:sz="0" w:space="0" w:color="auto"/>
          </w:divBdr>
        </w:div>
        <w:div w:id="1995453422">
          <w:marLeft w:val="0"/>
          <w:marRight w:val="0"/>
          <w:marTop w:val="150"/>
          <w:marBottom w:val="0"/>
          <w:divBdr>
            <w:top w:val="none" w:sz="0" w:space="0" w:color="auto"/>
            <w:left w:val="none" w:sz="0" w:space="0" w:color="auto"/>
            <w:bottom w:val="none" w:sz="0" w:space="0" w:color="auto"/>
            <w:right w:val="none" w:sz="0" w:space="0" w:color="auto"/>
          </w:divBdr>
          <w:divsChild>
            <w:div w:id="1882016074">
              <w:marLeft w:val="1155"/>
              <w:marRight w:val="0"/>
              <w:marTop w:val="0"/>
              <w:marBottom w:val="0"/>
              <w:divBdr>
                <w:top w:val="none" w:sz="0" w:space="0" w:color="auto"/>
                <w:left w:val="none" w:sz="0" w:space="0" w:color="auto"/>
                <w:bottom w:val="none" w:sz="0" w:space="0" w:color="auto"/>
                <w:right w:val="none" w:sz="0" w:space="0" w:color="auto"/>
              </w:divBdr>
            </w:div>
            <w:div w:id="1163161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178059">
      <w:bodyDiv w:val="1"/>
      <w:marLeft w:val="0"/>
      <w:marRight w:val="0"/>
      <w:marTop w:val="0"/>
      <w:marBottom w:val="0"/>
      <w:divBdr>
        <w:top w:val="none" w:sz="0" w:space="0" w:color="auto"/>
        <w:left w:val="none" w:sz="0" w:space="0" w:color="auto"/>
        <w:bottom w:val="none" w:sz="0" w:space="0" w:color="auto"/>
        <w:right w:val="none" w:sz="0" w:space="0" w:color="auto"/>
      </w:divBdr>
      <w:divsChild>
        <w:div w:id="1896695365">
          <w:marLeft w:val="0"/>
          <w:marRight w:val="0"/>
          <w:marTop w:val="0"/>
          <w:marBottom w:val="0"/>
          <w:divBdr>
            <w:top w:val="none" w:sz="0" w:space="0" w:color="auto"/>
            <w:left w:val="none" w:sz="0" w:space="0" w:color="auto"/>
            <w:bottom w:val="none" w:sz="0" w:space="0" w:color="auto"/>
            <w:right w:val="none" w:sz="0" w:space="0" w:color="auto"/>
          </w:divBdr>
        </w:div>
        <w:div w:id="833299803">
          <w:marLeft w:val="0"/>
          <w:marRight w:val="0"/>
          <w:marTop w:val="150"/>
          <w:marBottom w:val="0"/>
          <w:divBdr>
            <w:top w:val="none" w:sz="0" w:space="0" w:color="auto"/>
            <w:left w:val="none" w:sz="0" w:space="0" w:color="auto"/>
            <w:bottom w:val="none" w:sz="0" w:space="0" w:color="auto"/>
            <w:right w:val="none" w:sz="0" w:space="0" w:color="auto"/>
          </w:divBdr>
          <w:divsChild>
            <w:div w:id="1624536538">
              <w:marLeft w:val="1155"/>
              <w:marRight w:val="0"/>
              <w:marTop w:val="0"/>
              <w:marBottom w:val="0"/>
              <w:divBdr>
                <w:top w:val="none" w:sz="0" w:space="0" w:color="auto"/>
                <w:left w:val="none" w:sz="0" w:space="0" w:color="auto"/>
                <w:bottom w:val="none" w:sz="0" w:space="0" w:color="auto"/>
                <w:right w:val="none" w:sz="0" w:space="0" w:color="auto"/>
              </w:divBdr>
            </w:div>
            <w:div w:id="1219824578">
              <w:marLeft w:val="1155"/>
              <w:marRight w:val="0"/>
              <w:marTop w:val="0"/>
              <w:marBottom w:val="0"/>
              <w:divBdr>
                <w:top w:val="none" w:sz="0" w:space="0" w:color="auto"/>
                <w:left w:val="none" w:sz="0" w:space="0" w:color="auto"/>
                <w:bottom w:val="none" w:sz="0" w:space="0" w:color="auto"/>
                <w:right w:val="none" w:sz="0" w:space="0" w:color="auto"/>
              </w:divBdr>
            </w:div>
            <w:div w:id="504513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641214">
      <w:bodyDiv w:val="1"/>
      <w:marLeft w:val="0"/>
      <w:marRight w:val="0"/>
      <w:marTop w:val="0"/>
      <w:marBottom w:val="0"/>
      <w:divBdr>
        <w:top w:val="none" w:sz="0" w:space="0" w:color="auto"/>
        <w:left w:val="none" w:sz="0" w:space="0" w:color="auto"/>
        <w:bottom w:val="none" w:sz="0" w:space="0" w:color="auto"/>
        <w:right w:val="none" w:sz="0" w:space="0" w:color="auto"/>
      </w:divBdr>
      <w:divsChild>
        <w:div w:id="1453013449">
          <w:marLeft w:val="0"/>
          <w:marRight w:val="0"/>
          <w:marTop w:val="0"/>
          <w:marBottom w:val="0"/>
          <w:divBdr>
            <w:top w:val="none" w:sz="0" w:space="0" w:color="auto"/>
            <w:left w:val="none" w:sz="0" w:space="0" w:color="auto"/>
            <w:bottom w:val="none" w:sz="0" w:space="0" w:color="auto"/>
            <w:right w:val="none" w:sz="0" w:space="0" w:color="auto"/>
          </w:divBdr>
        </w:div>
        <w:div w:id="309792040">
          <w:marLeft w:val="0"/>
          <w:marRight w:val="0"/>
          <w:marTop w:val="150"/>
          <w:marBottom w:val="0"/>
          <w:divBdr>
            <w:top w:val="none" w:sz="0" w:space="0" w:color="auto"/>
            <w:left w:val="none" w:sz="0" w:space="0" w:color="auto"/>
            <w:bottom w:val="none" w:sz="0" w:space="0" w:color="auto"/>
            <w:right w:val="none" w:sz="0" w:space="0" w:color="auto"/>
          </w:divBdr>
          <w:divsChild>
            <w:div w:id="2020498858">
              <w:marLeft w:val="1155"/>
              <w:marRight w:val="0"/>
              <w:marTop w:val="0"/>
              <w:marBottom w:val="0"/>
              <w:divBdr>
                <w:top w:val="none" w:sz="0" w:space="0" w:color="auto"/>
                <w:left w:val="none" w:sz="0" w:space="0" w:color="auto"/>
                <w:bottom w:val="none" w:sz="0" w:space="0" w:color="auto"/>
                <w:right w:val="none" w:sz="0" w:space="0" w:color="auto"/>
              </w:divBdr>
            </w:div>
            <w:div w:id="1420179323">
              <w:marLeft w:val="1155"/>
              <w:marRight w:val="0"/>
              <w:marTop w:val="0"/>
              <w:marBottom w:val="0"/>
              <w:divBdr>
                <w:top w:val="none" w:sz="0" w:space="0" w:color="auto"/>
                <w:left w:val="none" w:sz="0" w:space="0" w:color="auto"/>
                <w:bottom w:val="none" w:sz="0" w:space="0" w:color="auto"/>
                <w:right w:val="none" w:sz="0" w:space="0" w:color="auto"/>
              </w:divBdr>
            </w:div>
            <w:div w:id="109517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869665">
      <w:bodyDiv w:val="1"/>
      <w:marLeft w:val="0"/>
      <w:marRight w:val="0"/>
      <w:marTop w:val="0"/>
      <w:marBottom w:val="0"/>
      <w:divBdr>
        <w:top w:val="none" w:sz="0" w:space="0" w:color="auto"/>
        <w:left w:val="none" w:sz="0" w:space="0" w:color="auto"/>
        <w:bottom w:val="none" w:sz="0" w:space="0" w:color="auto"/>
        <w:right w:val="none" w:sz="0" w:space="0" w:color="auto"/>
      </w:divBdr>
      <w:divsChild>
        <w:div w:id="1907648347">
          <w:marLeft w:val="0"/>
          <w:marRight w:val="0"/>
          <w:marTop w:val="0"/>
          <w:marBottom w:val="0"/>
          <w:divBdr>
            <w:top w:val="none" w:sz="0" w:space="0" w:color="auto"/>
            <w:left w:val="none" w:sz="0" w:space="0" w:color="auto"/>
            <w:bottom w:val="none" w:sz="0" w:space="0" w:color="auto"/>
            <w:right w:val="none" w:sz="0" w:space="0" w:color="auto"/>
          </w:divBdr>
        </w:div>
        <w:div w:id="968978391">
          <w:marLeft w:val="0"/>
          <w:marRight w:val="0"/>
          <w:marTop w:val="150"/>
          <w:marBottom w:val="0"/>
          <w:divBdr>
            <w:top w:val="none" w:sz="0" w:space="0" w:color="auto"/>
            <w:left w:val="none" w:sz="0" w:space="0" w:color="auto"/>
            <w:bottom w:val="none" w:sz="0" w:space="0" w:color="auto"/>
            <w:right w:val="none" w:sz="0" w:space="0" w:color="auto"/>
          </w:divBdr>
          <w:divsChild>
            <w:div w:id="894776063">
              <w:marLeft w:val="1155"/>
              <w:marRight w:val="0"/>
              <w:marTop w:val="0"/>
              <w:marBottom w:val="0"/>
              <w:divBdr>
                <w:top w:val="none" w:sz="0" w:space="0" w:color="auto"/>
                <w:left w:val="none" w:sz="0" w:space="0" w:color="auto"/>
                <w:bottom w:val="none" w:sz="0" w:space="0" w:color="auto"/>
                <w:right w:val="none" w:sz="0" w:space="0" w:color="auto"/>
              </w:divBdr>
            </w:div>
            <w:div w:id="123626329">
              <w:marLeft w:val="1155"/>
              <w:marRight w:val="0"/>
              <w:marTop w:val="0"/>
              <w:marBottom w:val="0"/>
              <w:divBdr>
                <w:top w:val="none" w:sz="0" w:space="0" w:color="auto"/>
                <w:left w:val="none" w:sz="0" w:space="0" w:color="auto"/>
                <w:bottom w:val="none" w:sz="0" w:space="0" w:color="auto"/>
                <w:right w:val="none" w:sz="0" w:space="0" w:color="auto"/>
              </w:divBdr>
            </w:div>
            <w:div w:id="1912425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4141">
      <w:bodyDiv w:val="1"/>
      <w:marLeft w:val="0"/>
      <w:marRight w:val="0"/>
      <w:marTop w:val="0"/>
      <w:marBottom w:val="0"/>
      <w:divBdr>
        <w:top w:val="none" w:sz="0" w:space="0" w:color="auto"/>
        <w:left w:val="none" w:sz="0" w:space="0" w:color="auto"/>
        <w:bottom w:val="none" w:sz="0" w:space="0" w:color="auto"/>
        <w:right w:val="none" w:sz="0" w:space="0" w:color="auto"/>
      </w:divBdr>
      <w:divsChild>
        <w:div w:id="691104640">
          <w:marLeft w:val="0"/>
          <w:marRight w:val="0"/>
          <w:marTop w:val="0"/>
          <w:marBottom w:val="0"/>
          <w:divBdr>
            <w:top w:val="none" w:sz="0" w:space="0" w:color="auto"/>
            <w:left w:val="none" w:sz="0" w:space="0" w:color="auto"/>
            <w:bottom w:val="none" w:sz="0" w:space="0" w:color="auto"/>
            <w:right w:val="none" w:sz="0" w:space="0" w:color="auto"/>
          </w:divBdr>
        </w:div>
        <w:div w:id="564730153">
          <w:marLeft w:val="0"/>
          <w:marRight w:val="0"/>
          <w:marTop w:val="150"/>
          <w:marBottom w:val="0"/>
          <w:divBdr>
            <w:top w:val="none" w:sz="0" w:space="0" w:color="auto"/>
            <w:left w:val="none" w:sz="0" w:space="0" w:color="auto"/>
            <w:bottom w:val="none" w:sz="0" w:space="0" w:color="auto"/>
            <w:right w:val="none" w:sz="0" w:space="0" w:color="auto"/>
          </w:divBdr>
          <w:divsChild>
            <w:div w:id="653217426">
              <w:marLeft w:val="1155"/>
              <w:marRight w:val="0"/>
              <w:marTop w:val="0"/>
              <w:marBottom w:val="0"/>
              <w:divBdr>
                <w:top w:val="none" w:sz="0" w:space="0" w:color="auto"/>
                <w:left w:val="none" w:sz="0" w:space="0" w:color="auto"/>
                <w:bottom w:val="none" w:sz="0" w:space="0" w:color="auto"/>
                <w:right w:val="none" w:sz="0" w:space="0" w:color="auto"/>
              </w:divBdr>
            </w:div>
            <w:div w:id="1441990541">
              <w:marLeft w:val="1155"/>
              <w:marRight w:val="0"/>
              <w:marTop w:val="0"/>
              <w:marBottom w:val="0"/>
              <w:divBdr>
                <w:top w:val="none" w:sz="0" w:space="0" w:color="auto"/>
                <w:left w:val="none" w:sz="0" w:space="0" w:color="auto"/>
                <w:bottom w:val="none" w:sz="0" w:space="0" w:color="auto"/>
                <w:right w:val="none" w:sz="0" w:space="0" w:color="auto"/>
              </w:divBdr>
            </w:div>
            <w:div w:id="687219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2523">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5988825">
      <w:bodyDiv w:val="1"/>
      <w:marLeft w:val="0"/>
      <w:marRight w:val="0"/>
      <w:marTop w:val="0"/>
      <w:marBottom w:val="0"/>
      <w:divBdr>
        <w:top w:val="none" w:sz="0" w:space="0" w:color="auto"/>
        <w:left w:val="none" w:sz="0" w:space="0" w:color="auto"/>
        <w:bottom w:val="none" w:sz="0" w:space="0" w:color="auto"/>
        <w:right w:val="none" w:sz="0" w:space="0" w:color="auto"/>
      </w:divBdr>
      <w:divsChild>
        <w:div w:id="1473713710">
          <w:marLeft w:val="0"/>
          <w:marRight w:val="0"/>
          <w:marTop w:val="0"/>
          <w:marBottom w:val="0"/>
          <w:divBdr>
            <w:top w:val="none" w:sz="0" w:space="0" w:color="auto"/>
            <w:left w:val="none" w:sz="0" w:space="0" w:color="auto"/>
            <w:bottom w:val="none" w:sz="0" w:space="0" w:color="auto"/>
            <w:right w:val="none" w:sz="0" w:space="0" w:color="auto"/>
          </w:divBdr>
        </w:div>
        <w:div w:id="821459181">
          <w:marLeft w:val="0"/>
          <w:marRight w:val="0"/>
          <w:marTop w:val="150"/>
          <w:marBottom w:val="0"/>
          <w:divBdr>
            <w:top w:val="none" w:sz="0" w:space="0" w:color="auto"/>
            <w:left w:val="none" w:sz="0" w:space="0" w:color="auto"/>
            <w:bottom w:val="none" w:sz="0" w:space="0" w:color="auto"/>
            <w:right w:val="none" w:sz="0" w:space="0" w:color="auto"/>
          </w:divBdr>
          <w:divsChild>
            <w:div w:id="380252756">
              <w:marLeft w:val="1155"/>
              <w:marRight w:val="0"/>
              <w:marTop w:val="0"/>
              <w:marBottom w:val="0"/>
              <w:divBdr>
                <w:top w:val="none" w:sz="0" w:space="0" w:color="auto"/>
                <w:left w:val="none" w:sz="0" w:space="0" w:color="auto"/>
                <w:bottom w:val="none" w:sz="0" w:space="0" w:color="auto"/>
                <w:right w:val="none" w:sz="0" w:space="0" w:color="auto"/>
              </w:divBdr>
            </w:div>
            <w:div w:id="1645089236">
              <w:marLeft w:val="1155"/>
              <w:marRight w:val="0"/>
              <w:marTop w:val="0"/>
              <w:marBottom w:val="0"/>
              <w:divBdr>
                <w:top w:val="none" w:sz="0" w:space="0" w:color="auto"/>
                <w:left w:val="none" w:sz="0" w:space="0" w:color="auto"/>
                <w:bottom w:val="none" w:sz="0" w:space="0" w:color="auto"/>
                <w:right w:val="none" w:sz="0" w:space="0" w:color="auto"/>
              </w:divBdr>
            </w:div>
            <w:div w:id="99644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183059">
      <w:bodyDiv w:val="1"/>
      <w:marLeft w:val="0"/>
      <w:marRight w:val="0"/>
      <w:marTop w:val="0"/>
      <w:marBottom w:val="0"/>
      <w:divBdr>
        <w:top w:val="none" w:sz="0" w:space="0" w:color="auto"/>
        <w:left w:val="none" w:sz="0" w:space="0" w:color="auto"/>
        <w:bottom w:val="none" w:sz="0" w:space="0" w:color="auto"/>
        <w:right w:val="none" w:sz="0" w:space="0" w:color="auto"/>
      </w:divBdr>
      <w:divsChild>
        <w:div w:id="1307510606">
          <w:marLeft w:val="0"/>
          <w:marRight w:val="0"/>
          <w:marTop w:val="0"/>
          <w:marBottom w:val="0"/>
          <w:divBdr>
            <w:top w:val="none" w:sz="0" w:space="0" w:color="auto"/>
            <w:left w:val="none" w:sz="0" w:space="0" w:color="auto"/>
            <w:bottom w:val="none" w:sz="0" w:space="0" w:color="auto"/>
            <w:right w:val="none" w:sz="0" w:space="0" w:color="auto"/>
          </w:divBdr>
        </w:div>
        <w:div w:id="1171287673">
          <w:marLeft w:val="0"/>
          <w:marRight w:val="0"/>
          <w:marTop w:val="150"/>
          <w:marBottom w:val="0"/>
          <w:divBdr>
            <w:top w:val="none" w:sz="0" w:space="0" w:color="auto"/>
            <w:left w:val="none" w:sz="0" w:space="0" w:color="auto"/>
            <w:bottom w:val="none" w:sz="0" w:space="0" w:color="auto"/>
            <w:right w:val="none" w:sz="0" w:space="0" w:color="auto"/>
          </w:divBdr>
          <w:divsChild>
            <w:div w:id="757408876">
              <w:marLeft w:val="1155"/>
              <w:marRight w:val="0"/>
              <w:marTop w:val="0"/>
              <w:marBottom w:val="0"/>
              <w:divBdr>
                <w:top w:val="none" w:sz="0" w:space="0" w:color="auto"/>
                <w:left w:val="none" w:sz="0" w:space="0" w:color="auto"/>
                <w:bottom w:val="none" w:sz="0" w:space="0" w:color="auto"/>
                <w:right w:val="none" w:sz="0" w:space="0" w:color="auto"/>
              </w:divBdr>
            </w:div>
            <w:div w:id="1400715389">
              <w:marLeft w:val="1155"/>
              <w:marRight w:val="0"/>
              <w:marTop w:val="0"/>
              <w:marBottom w:val="0"/>
              <w:divBdr>
                <w:top w:val="none" w:sz="0" w:space="0" w:color="auto"/>
                <w:left w:val="none" w:sz="0" w:space="0" w:color="auto"/>
                <w:bottom w:val="none" w:sz="0" w:space="0" w:color="auto"/>
                <w:right w:val="none" w:sz="0" w:space="0" w:color="auto"/>
              </w:divBdr>
            </w:div>
            <w:div w:id="92957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6959458">
      <w:bodyDiv w:val="1"/>
      <w:marLeft w:val="0"/>
      <w:marRight w:val="0"/>
      <w:marTop w:val="0"/>
      <w:marBottom w:val="0"/>
      <w:divBdr>
        <w:top w:val="none" w:sz="0" w:space="0" w:color="auto"/>
        <w:left w:val="none" w:sz="0" w:space="0" w:color="auto"/>
        <w:bottom w:val="none" w:sz="0" w:space="0" w:color="auto"/>
        <w:right w:val="none" w:sz="0" w:space="0" w:color="auto"/>
      </w:divBdr>
      <w:divsChild>
        <w:div w:id="1104572772">
          <w:marLeft w:val="0"/>
          <w:marRight w:val="0"/>
          <w:marTop w:val="0"/>
          <w:marBottom w:val="0"/>
          <w:divBdr>
            <w:top w:val="none" w:sz="0" w:space="0" w:color="auto"/>
            <w:left w:val="none" w:sz="0" w:space="0" w:color="auto"/>
            <w:bottom w:val="none" w:sz="0" w:space="0" w:color="auto"/>
            <w:right w:val="none" w:sz="0" w:space="0" w:color="auto"/>
          </w:divBdr>
        </w:div>
        <w:div w:id="1178738044">
          <w:marLeft w:val="0"/>
          <w:marRight w:val="0"/>
          <w:marTop w:val="150"/>
          <w:marBottom w:val="0"/>
          <w:divBdr>
            <w:top w:val="none" w:sz="0" w:space="0" w:color="auto"/>
            <w:left w:val="none" w:sz="0" w:space="0" w:color="auto"/>
            <w:bottom w:val="none" w:sz="0" w:space="0" w:color="auto"/>
            <w:right w:val="none" w:sz="0" w:space="0" w:color="auto"/>
          </w:divBdr>
          <w:divsChild>
            <w:div w:id="1757676663">
              <w:marLeft w:val="1155"/>
              <w:marRight w:val="0"/>
              <w:marTop w:val="0"/>
              <w:marBottom w:val="0"/>
              <w:divBdr>
                <w:top w:val="none" w:sz="0" w:space="0" w:color="auto"/>
                <w:left w:val="none" w:sz="0" w:space="0" w:color="auto"/>
                <w:bottom w:val="none" w:sz="0" w:space="0" w:color="auto"/>
                <w:right w:val="none" w:sz="0" w:space="0" w:color="auto"/>
              </w:divBdr>
            </w:div>
            <w:div w:id="1062754890">
              <w:marLeft w:val="1155"/>
              <w:marRight w:val="0"/>
              <w:marTop w:val="0"/>
              <w:marBottom w:val="0"/>
              <w:divBdr>
                <w:top w:val="none" w:sz="0" w:space="0" w:color="auto"/>
                <w:left w:val="none" w:sz="0" w:space="0" w:color="auto"/>
                <w:bottom w:val="none" w:sz="0" w:space="0" w:color="auto"/>
                <w:right w:val="none" w:sz="0" w:space="0" w:color="auto"/>
              </w:divBdr>
            </w:div>
            <w:div w:id="1520704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7881484">
      <w:bodyDiv w:val="1"/>
      <w:marLeft w:val="0"/>
      <w:marRight w:val="0"/>
      <w:marTop w:val="0"/>
      <w:marBottom w:val="0"/>
      <w:divBdr>
        <w:top w:val="none" w:sz="0" w:space="0" w:color="auto"/>
        <w:left w:val="none" w:sz="0" w:space="0" w:color="auto"/>
        <w:bottom w:val="none" w:sz="0" w:space="0" w:color="auto"/>
        <w:right w:val="none" w:sz="0" w:space="0" w:color="auto"/>
      </w:divBdr>
      <w:divsChild>
        <w:div w:id="458767388">
          <w:marLeft w:val="0"/>
          <w:marRight w:val="0"/>
          <w:marTop w:val="0"/>
          <w:marBottom w:val="0"/>
          <w:divBdr>
            <w:top w:val="none" w:sz="0" w:space="0" w:color="auto"/>
            <w:left w:val="none" w:sz="0" w:space="0" w:color="auto"/>
            <w:bottom w:val="none" w:sz="0" w:space="0" w:color="auto"/>
            <w:right w:val="none" w:sz="0" w:space="0" w:color="auto"/>
          </w:divBdr>
        </w:div>
        <w:div w:id="671684060">
          <w:marLeft w:val="0"/>
          <w:marRight w:val="0"/>
          <w:marTop w:val="150"/>
          <w:marBottom w:val="0"/>
          <w:divBdr>
            <w:top w:val="none" w:sz="0" w:space="0" w:color="auto"/>
            <w:left w:val="none" w:sz="0" w:space="0" w:color="auto"/>
            <w:bottom w:val="none" w:sz="0" w:space="0" w:color="auto"/>
            <w:right w:val="none" w:sz="0" w:space="0" w:color="auto"/>
          </w:divBdr>
          <w:divsChild>
            <w:div w:id="883755028">
              <w:marLeft w:val="1155"/>
              <w:marRight w:val="0"/>
              <w:marTop w:val="0"/>
              <w:marBottom w:val="0"/>
              <w:divBdr>
                <w:top w:val="none" w:sz="0" w:space="0" w:color="auto"/>
                <w:left w:val="none" w:sz="0" w:space="0" w:color="auto"/>
                <w:bottom w:val="none" w:sz="0" w:space="0" w:color="auto"/>
                <w:right w:val="none" w:sz="0" w:space="0" w:color="auto"/>
              </w:divBdr>
            </w:div>
            <w:div w:id="1774593529">
              <w:marLeft w:val="1155"/>
              <w:marRight w:val="0"/>
              <w:marTop w:val="0"/>
              <w:marBottom w:val="0"/>
              <w:divBdr>
                <w:top w:val="none" w:sz="0" w:space="0" w:color="auto"/>
                <w:left w:val="none" w:sz="0" w:space="0" w:color="auto"/>
                <w:bottom w:val="none" w:sz="0" w:space="0" w:color="auto"/>
                <w:right w:val="none" w:sz="0" w:space="0" w:color="auto"/>
              </w:divBdr>
            </w:div>
            <w:div w:id="1347557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3955">
      <w:bodyDiv w:val="1"/>
      <w:marLeft w:val="0"/>
      <w:marRight w:val="0"/>
      <w:marTop w:val="0"/>
      <w:marBottom w:val="0"/>
      <w:divBdr>
        <w:top w:val="none" w:sz="0" w:space="0" w:color="auto"/>
        <w:left w:val="none" w:sz="0" w:space="0" w:color="auto"/>
        <w:bottom w:val="none" w:sz="0" w:space="0" w:color="auto"/>
        <w:right w:val="none" w:sz="0" w:space="0" w:color="auto"/>
      </w:divBdr>
      <w:divsChild>
        <w:div w:id="151263277">
          <w:marLeft w:val="0"/>
          <w:marRight w:val="0"/>
          <w:marTop w:val="0"/>
          <w:marBottom w:val="0"/>
          <w:divBdr>
            <w:top w:val="none" w:sz="0" w:space="0" w:color="auto"/>
            <w:left w:val="none" w:sz="0" w:space="0" w:color="auto"/>
            <w:bottom w:val="none" w:sz="0" w:space="0" w:color="auto"/>
            <w:right w:val="none" w:sz="0" w:space="0" w:color="auto"/>
          </w:divBdr>
        </w:div>
        <w:div w:id="14817844">
          <w:marLeft w:val="0"/>
          <w:marRight w:val="0"/>
          <w:marTop w:val="150"/>
          <w:marBottom w:val="0"/>
          <w:divBdr>
            <w:top w:val="none" w:sz="0" w:space="0" w:color="auto"/>
            <w:left w:val="none" w:sz="0" w:space="0" w:color="auto"/>
            <w:bottom w:val="none" w:sz="0" w:space="0" w:color="auto"/>
            <w:right w:val="none" w:sz="0" w:space="0" w:color="auto"/>
          </w:divBdr>
          <w:divsChild>
            <w:div w:id="234894754">
              <w:marLeft w:val="1155"/>
              <w:marRight w:val="0"/>
              <w:marTop w:val="0"/>
              <w:marBottom w:val="0"/>
              <w:divBdr>
                <w:top w:val="none" w:sz="0" w:space="0" w:color="auto"/>
                <w:left w:val="none" w:sz="0" w:space="0" w:color="auto"/>
                <w:bottom w:val="none" w:sz="0" w:space="0" w:color="auto"/>
                <w:right w:val="none" w:sz="0" w:space="0" w:color="auto"/>
              </w:divBdr>
            </w:div>
            <w:div w:id="478807486">
              <w:marLeft w:val="1155"/>
              <w:marRight w:val="0"/>
              <w:marTop w:val="0"/>
              <w:marBottom w:val="0"/>
              <w:divBdr>
                <w:top w:val="none" w:sz="0" w:space="0" w:color="auto"/>
                <w:left w:val="none" w:sz="0" w:space="0" w:color="auto"/>
                <w:bottom w:val="none" w:sz="0" w:space="0" w:color="auto"/>
                <w:right w:val="none" w:sz="0" w:space="0" w:color="auto"/>
              </w:divBdr>
            </w:div>
            <w:div w:id="154398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09373">
      <w:bodyDiv w:val="1"/>
      <w:marLeft w:val="0"/>
      <w:marRight w:val="0"/>
      <w:marTop w:val="0"/>
      <w:marBottom w:val="0"/>
      <w:divBdr>
        <w:top w:val="none" w:sz="0" w:space="0" w:color="auto"/>
        <w:left w:val="none" w:sz="0" w:space="0" w:color="auto"/>
        <w:bottom w:val="none" w:sz="0" w:space="0" w:color="auto"/>
        <w:right w:val="none" w:sz="0" w:space="0" w:color="auto"/>
      </w:divBdr>
      <w:divsChild>
        <w:div w:id="1132941774">
          <w:marLeft w:val="0"/>
          <w:marRight w:val="0"/>
          <w:marTop w:val="0"/>
          <w:marBottom w:val="0"/>
          <w:divBdr>
            <w:top w:val="none" w:sz="0" w:space="0" w:color="auto"/>
            <w:left w:val="none" w:sz="0" w:space="0" w:color="auto"/>
            <w:bottom w:val="none" w:sz="0" w:space="0" w:color="auto"/>
            <w:right w:val="none" w:sz="0" w:space="0" w:color="auto"/>
          </w:divBdr>
        </w:div>
        <w:div w:id="1260406860">
          <w:marLeft w:val="0"/>
          <w:marRight w:val="0"/>
          <w:marTop w:val="150"/>
          <w:marBottom w:val="0"/>
          <w:divBdr>
            <w:top w:val="none" w:sz="0" w:space="0" w:color="auto"/>
            <w:left w:val="none" w:sz="0" w:space="0" w:color="auto"/>
            <w:bottom w:val="none" w:sz="0" w:space="0" w:color="auto"/>
            <w:right w:val="none" w:sz="0" w:space="0" w:color="auto"/>
          </w:divBdr>
          <w:divsChild>
            <w:div w:id="626468633">
              <w:marLeft w:val="1155"/>
              <w:marRight w:val="0"/>
              <w:marTop w:val="0"/>
              <w:marBottom w:val="0"/>
              <w:divBdr>
                <w:top w:val="none" w:sz="0" w:space="0" w:color="auto"/>
                <w:left w:val="none" w:sz="0" w:space="0" w:color="auto"/>
                <w:bottom w:val="none" w:sz="0" w:space="0" w:color="auto"/>
                <w:right w:val="none" w:sz="0" w:space="0" w:color="auto"/>
              </w:divBdr>
            </w:div>
            <w:div w:id="2000692149">
              <w:marLeft w:val="1155"/>
              <w:marRight w:val="0"/>
              <w:marTop w:val="0"/>
              <w:marBottom w:val="0"/>
              <w:divBdr>
                <w:top w:val="none" w:sz="0" w:space="0" w:color="auto"/>
                <w:left w:val="none" w:sz="0" w:space="0" w:color="auto"/>
                <w:bottom w:val="none" w:sz="0" w:space="0" w:color="auto"/>
                <w:right w:val="none" w:sz="0" w:space="0" w:color="auto"/>
              </w:divBdr>
            </w:div>
            <w:div w:id="1733918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213">
      <w:bodyDiv w:val="1"/>
      <w:marLeft w:val="0"/>
      <w:marRight w:val="0"/>
      <w:marTop w:val="0"/>
      <w:marBottom w:val="0"/>
      <w:divBdr>
        <w:top w:val="none" w:sz="0" w:space="0" w:color="auto"/>
        <w:left w:val="none" w:sz="0" w:space="0" w:color="auto"/>
        <w:bottom w:val="none" w:sz="0" w:space="0" w:color="auto"/>
        <w:right w:val="none" w:sz="0" w:space="0" w:color="auto"/>
      </w:divBdr>
      <w:divsChild>
        <w:div w:id="2076076759">
          <w:marLeft w:val="0"/>
          <w:marRight w:val="0"/>
          <w:marTop w:val="0"/>
          <w:marBottom w:val="0"/>
          <w:divBdr>
            <w:top w:val="none" w:sz="0" w:space="0" w:color="auto"/>
            <w:left w:val="none" w:sz="0" w:space="0" w:color="auto"/>
            <w:bottom w:val="none" w:sz="0" w:space="0" w:color="auto"/>
            <w:right w:val="none" w:sz="0" w:space="0" w:color="auto"/>
          </w:divBdr>
        </w:div>
        <w:div w:id="913977205">
          <w:marLeft w:val="0"/>
          <w:marRight w:val="0"/>
          <w:marTop w:val="150"/>
          <w:marBottom w:val="0"/>
          <w:divBdr>
            <w:top w:val="none" w:sz="0" w:space="0" w:color="auto"/>
            <w:left w:val="none" w:sz="0" w:space="0" w:color="auto"/>
            <w:bottom w:val="none" w:sz="0" w:space="0" w:color="auto"/>
            <w:right w:val="none" w:sz="0" w:space="0" w:color="auto"/>
          </w:divBdr>
          <w:divsChild>
            <w:div w:id="53554229">
              <w:marLeft w:val="1155"/>
              <w:marRight w:val="0"/>
              <w:marTop w:val="0"/>
              <w:marBottom w:val="0"/>
              <w:divBdr>
                <w:top w:val="none" w:sz="0" w:space="0" w:color="auto"/>
                <w:left w:val="none" w:sz="0" w:space="0" w:color="auto"/>
                <w:bottom w:val="none" w:sz="0" w:space="0" w:color="auto"/>
                <w:right w:val="none" w:sz="0" w:space="0" w:color="auto"/>
              </w:divBdr>
            </w:div>
            <w:div w:id="1933658157">
              <w:marLeft w:val="1155"/>
              <w:marRight w:val="0"/>
              <w:marTop w:val="0"/>
              <w:marBottom w:val="0"/>
              <w:divBdr>
                <w:top w:val="none" w:sz="0" w:space="0" w:color="auto"/>
                <w:left w:val="none" w:sz="0" w:space="0" w:color="auto"/>
                <w:bottom w:val="none" w:sz="0" w:space="0" w:color="auto"/>
                <w:right w:val="none" w:sz="0" w:space="0" w:color="auto"/>
              </w:divBdr>
            </w:div>
            <w:div w:id="35587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883767">
      <w:bodyDiv w:val="1"/>
      <w:marLeft w:val="0"/>
      <w:marRight w:val="0"/>
      <w:marTop w:val="0"/>
      <w:marBottom w:val="0"/>
      <w:divBdr>
        <w:top w:val="none" w:sz="0" w:space="0" w:color="auto"/>
        <w:left w:val="none" w:sz="0" w:space="0" w:color="auto"/>
        <w:bottom w:val="none" w:sz="0" w:space="0" w:color="auto"/>
        <w:right w:val="none" w:sz="0" w:space="0" w:color="auto"/>
      </w:divBdr>
      <w:divsChild>
        <w:div w:id="1522816232">
          <w:marLeft w:val="0"/>
          <w:marRight w:val="0"/>
          <w:marTop w:val="0"/>
          <w:marBottom w:val="0"/>
          <w:divBdr>
            <w:top w:val="none" w:sz="0" w:space="0" w:color="auto"/>
            <w:left w:val="none" w:sz="0" w:space="0" w:color="auto"/>
            <w:bottom w:val="none" w:sz="0" w:space="0" w:color="auto"/>
            <w:right w:val="none" w:sz="0" w:space="0" w:color="auto"/>
          </w:divBdr>
        </w:div>
        <w:div w:id="1172253777">
          <w:marLeft w:val="0"/>
          <w:marRight w:val="0"/>
          <w:marTop w:val="150"/>
          <w:marBottom w:val="0"/>
          <w:divBdr>
            <w:top w:val="none" w:sz="0" w:space="0" w:color="auto"/>
            <w:left w:val="none" w:sz="0" w:space="0" w:color="auto"/>
            <w:bottom w:val="none" w:sz="0" w:space="0" w:color="auto"/>
            <w:right w:val="none" w:sz="0" w:space="0" w:color="auto"/>
          </w:divBdr>
          <w:divsChild>
            <w:div w:id="1773892163">
              <w:marLeft w:val="1155"/>
              <w:marRight w:val="0"/>
              <w:marTop w:val="0"/>
              <w:marBottom w:val="0"/>
              <w:divBdr>
                <w:top w:val="none" w:sz="0" w:space="0" w:color="auto"/>
                <w:left w:val="none" w:sz="0" w:space="0" w:color="auto"/>
                <w:bottom w:val="none" w:sz="0" w:space="0" w:color="auto"/>
                <w:right w:val="none" w:sz="0" w:space="0" w:color="auto"/>
              </w:divBdr>
            </w:div>
            <w:div w:id="398096969">
              <w:marLeft w:val="1155"/>
              <w:marRight w:val="0"/>
              <w:marTop w:val="0"/>
              <w:marBottom w:val="0"/>
              <w:divBdr>
                <w:top w:val="none" w:sz="0" w:space="0" w:color="auto"/>
                <w:left w:val="none" w:sz="0" w:space="0" w:color="auto"/>
                <w:bottom w:val="none" w:sz="0" w:space="0" w:color="auto"/>
                <w:right w:val="none" w:sz="0" w:space="0" w:color="auto"/>
              </w:divBdr>
            </w:div>
            <w:div w:id="2013531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38417">
      <w:bodyDiv w:val="1"/>
      <w:marLeft w:val="0"/>
      <w:marRight w:val="0"/>
      <w:marTop w:val="0"/>
      <w:marBottom w:val="0"/>
      <w:divBdr>
        <w:top w:val="none" w:sz="0" w:space="0" w:color="auto"/>
        <w:left w:val="none" w:sz="0" w:space="0" w:color="auto"/>
        <w:bottom w:val="none" w:sz="0" w:space="0" w:color="auto"/>
        <w:right w:val="none" w:sz="0" w:space="0" w:color="auto"/>
      </w:divBdr>
      <w:divsChild>
        <w:div w:id="619460902">
          <w:marLeft w:val="0"/>
          <w:marRight w:val="0"/>
          <w:marTop w:val="0"/>
          <w:marBottom w:val="0"/>
          <w:divBdr>
            <w:top w:val="none" w:sz="0" w:space="0" w:color="auto"/>
            <w:left w:val="none" w:sz="0" w:space="0" w:color="auto"/>
            <w:bottom w:val="none" w:sz="0" w:space="0" w:color="auto"/>
            <w:right w:val="none" w:sz="0" w:space="0" w:color="auto"/>
          </w:divBdr>
        </w:div>
        <w:div w:id="1692412992">
          <w:marLeft w:val="0"/>
          <w:marRight w:val="0"/>
          <w:marTop w:val="150"/>
          <w:marBottom w:val="0"/>
          <w:divBdr>
            <w:top w:val="none" w:sz="0" w:space="0" w:color="auto"/>
            <w:left w:val="none" w:sz="0" w:space="0" w:color="auto"/>
            <w:bottom w:val="none" w:sz="0" w:space="0" w:color="auto"/>
            <w:right w:val="none" w:sz="0" w:space="0" w:color="auto"/>
          </w:divBdr>
          <w:divsChild>
            <w:div w:id="920288608">
              <w:marLeft w:val="1155"/>
              <w:marRight w:val="0"/>
              <w:marTop w:val="0"/>
              <w:marBottom w:val="0"/>
              <w:divBdr>
                <w:top w:val="none" w:sz="0" w:space="0" w:color="auto"/>
                <w:left w:val="none" w:sz="0" w:space="0" w:color="auto"/>
                <w:bottom w:val="none" w:sz="0" w:space="0" w:color="auto"/>
                <w:right w:val="none" w:sz="0" w:space="0" w:color="auto"/>
              </w:divBdr>
            </w:div>
            <w:div w:id="1796559715">
              <w:marLeft w:val="1155"/>
              <w:marRight w:val="0"/>
              <w:marTop w:val="0"/>
              <w:marBottom w:val="0"/>
              <w:divBdr>
                <w:top w:val="none" w:sz="0" w:space="0" w:color="auto"/>
                <w:left w:val="none" w:sz="0" w:space="0" w:color="auto"/>
                <w:bottom w:val="none" w:sz="0" w:space="0" w:color="auto"/>
                <w:right w:val="none" w:sz="0" w:space="0" w:color="auto"/>
              </w:divBdr>
            </w:div>
            <w:div w:id="211498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159128">
      <w:bodyDiv w:val="1"/>
      <w:marLeft w:val="0"/>
      <w:marRight w:val="0"/>
      <w:marTop w:val="0"/>
      <w:marBottom w:val="0"/>
      <w:divBdr>
        <w:top w:val="none" w:sz="0" w:space="0" w:color="auto"/>
        <w:left w:val="none" w:sz="0" w:space="0" w:color="auto"/>
        <w:bottom w:val="none" w:sz="0" w:space="0" w:color="auto"/>
        <w:right w:val="none" w:sz="0" w:space="0" w:color="auto"/>
      </w:divBdr>
    </w:div>
    <w:div w:id="981347020">
      <w:bodyDiv w:val="1"/>
      <w:marLeft w:val="0"/>
      <w:marRight w:val="0"/>
      <w:marTop w:val="0"/>
      <w:marBottom w:val="0"/>
      <w:divBdr>
        <w:top w:val="none" w:sz="0" w:space="0" w:color="auto"/>
        <w:left w:val="none" w:sz="0" w:space="0" w:color="auto"/>
        <w:bottom w:val="none" w:sz="0" w:space="0" w:color="auto"/>
        <w:right w:val="none" w:sz="0" w:space="0" w:color="auto"/>
      </w:divBdr>
      <w:divsChild>
        <w:div w:id="1669168531">
          <w:marLeft w:val="0"/>
          <w:marRight w:val="0"/>
          <w:marTop w:val="0"/>
          <w:marBottom w:val="0"/>
          <w:divBdr>
            <w:top w:val="none" w:sz="0" w:space="0" w:color="auto"/>
            <w:left w:val="none" w:sz="0" w:space="0" w:color="auto"/>
            <w:bottom w:val="none" w:sz="0" w:space="0" w:color="auto"/>
            <w:right w:val="none" w:sz="0" w:space="0" w:color="auto"/>
          </w:divBdr>
        </w:div>
        <w:div w:id="1084567163">
          <w:marLeft w:val="0"/>
          <w:marRight w:val="0"/>
          <w:marTop w:val="150"/>
          <w:marBottom w:val="0"/>
          <w:divBdr>
            <w:top w:val="none" w:sz="0" w:space="0" w:color="auto"/>
            <w:left w:val="none" w:sz="0" w:space="0" w:color="auto"/>
            <w:bottom w:val="none" w:sz="0" w:space="0" w:color="auto"/>
            <w:right w:val="none" w:sz="0" w:space="0" w:color="auto"/>
          </w:divBdr>
          <w:divsChild>
            <w:div w:id="1776174196">
              <w:marLeft w:val="1155"/>
              <w:marRight w:val="0"/>
              <w:marTop w:val="0"/>
              <w:marBottom w:val="0"/>
              <w:divBdr>
                <w:top w:val="none" w:sz="0" w:space="0" w:color="auto"/>
                <w:left w:val="none" w:sz="0" w:space="0" w:color="auto"/>
                <w:bottom w:val="none" w:sz="0" w:space="0" w:color="auto"/>
                <w:right w:val="none" w:sz="0" w:space="0" w:color="auto"/>
              </w:divBdr>
            </w:div>
            <w:div w:id="1127889265">
              <w:marLeft w:val="1155"/>
              <w:marRight w:val="0"/>
              <w:marTop w:val="0"/>
              <w:marBottom w:val="0"/>
              <w:divBdr>
                <w:top w:val="none" w:sz="0" w:space="0" w:color="auto"/>
                <w:left w:val="none" w:sz="0" w:space="0" w:color="auto"/>
                <w:bottom w:val="none" w:sz="0" w:space="0" w:color="auto"/>
                <w:right w:val="none" w:sz="0" w:space="0" w:color="auto"/>
              </w:divBdr>
            </w:div>
            <w:div w:id="1099369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195293">
      <w:bodyDiv w:val="1"/>
      <w:marLeft w:val="0"/>
      <w:marRight w:val="0"/>
      <w:marTop w:val="0"/>
      <w:marBottom w:val="0"/>
      <w:divBdr>
        <w:top w:val="none" w:sz="0" w:space="0" w:color="auto"/>
        <w:left w:val="none" w:sz="0" w:space="0" w:color="auto"/>
        <w:bottom w:val="none" w:sz="0" w:space="0" w:color="auto"/>
        <w:right w:val="none" w:sz="0" w:space="0" w:color="auto"/>
      </w:divBdr>
      <w:divsChild>
        <w:div w:id="1070345792">
          <w:marLeft w:val="0"/>
          <w:marRight w:val="0"/>
          <w:marTop w:val="0"/>
          <w:marBottom w:val="0"/>
          <w:divBdr>
            <w:top w:val="none" w:sz="0" w:space="0" w:color="auto"/>
            <w:left w:val="none" w:sz="0" w:space="0" w:color="auto"/>
            <w:bottom w:val="none" w:sz="0" w:space="0" w:color="auto"/>
            <w:right w:val="none" w:sz="0" w:space="0" w:color="auto"/>
          </w:divBdr>
        </w:div>
        <w:div w:id="1466893991">
          <w:marLeft w:val="0"/>
          <w:marRight w:val="0"/>
          <w:marTop w:val="150"/>
          <w:marBottom w:val="0"/>
          <w:divBdr>
            <w:top w:val="none" w:sz="0" w:space="0" w:color="auto"/>
            <w:left w:val="none" w:sz="0" w:space="0" w:color="auto"/>
            <w:bottom w:val="none" w:sz="0" w:space="0" w:color="auto"/>
            <w:right w:val="none" w:sz="0" w:space="0" w:color="auto"/>
          </w:divBdr>
          <w:divsChild>
            <w:div w:id="1990747987">
              <w:marLeft w:val="1155"/>
              <w:marRight w:val="0"/>
              <w:marTop w:val="0"/>
              <w:marBottom w:val="0"/>
              <w:divBdr>
                <w:top w:val="none" w:sz="0" w:space="0" w:color="auto"/>
                <w:left w:val="none" w:sz="0" w:space="0" w:color="auto"/>
                <w:bottom w:val="none" w:sz="0" w:space="0" w:color="auto"/>
                <w:right w:val="none" w:sz="0" w:space="0" w:color="auto"/>
              </w:divBdr>
            </w:div>
            <w:div w:id="1917977143">
              <w:marLeft w:val="1155"/>
              <w:marRight w:val="0"/>
              <w:marTop w:val="0"/>
              <w:marBottom w:val="0"/>
              <w:divBdr>
                <w:top w:val="none" w:sz="0" w:space="0" w:color="auto"/>
                <w:left w:val="none" w:sz="0" w:space="0" w:color="auto"/>
                <w:bottom w:val="none" w:sz="0" w:space="0" w:color="auto"/>
                <w:right w:val="none" w:sz="0" w:space="0" w:color="auto"/>
              </w:divBdr>
            </w:div>
            <w:div w:id="281159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778875">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4719">
      <w:bodyDiv w:val="1"/>
      <w:marLeft w:val="0"/>
      <w:marRight w:val="0"/>
      <w:marTop w:val="0"/>
      <w:marBottom w:val="0"/>
      <w:divBdr>
        <w:top w:val="none" w:sz="0" w:space="0" w:color="auto"/>
        <w:left w:val="none" w:sz="0" w:space="0" w:color="auto"/>
        <w:bottom w:val="none" w:sz="0" w:space="0" w:color="auto"/>
        <w:right w:val="none" w:sz="0" w:space="0" w:color="auto"/>
      </w:divBdr>
      <w:divsChild>
        <w:div w:id="1901406659">
          <w:marLeft w:val="0"/>
          <w:marRight w:val="0"/>
          <w:marTop w:val="0"/>
          <w:marBottom w:val="0"/>
          <w:divBdr>
            <w:top w:val="none" w:sz="0" w:space="0" w:color="auto"/>
            <w:left w:val="none" w:sz="0" w:space="0" w:color="auto"/>
            <w:bottom w:val="none" w:sz="0" w:space="0" w:color="auto"/>
            <w:right w:val="none" w:sz="0" w:space="0" w:color="auto"/>
          </w:divBdr>
        </w:div>
        <w:div w:id="1663703146">
          <w:marLeft w:val="0"/>
          <w:marRight w:val="0"/>
          <w:marTop w:val="150"/>
          <w:marBottom w:val="0"/>
          <w:divBdr>
            <w:top w:val="none" w:sz="0" w:space="0" w:color="auto"/>
            <w:left w:val="none" w:sz="0" w:space="0" w:color="auto"/>
            <w:bottom w:val="none" w:sz="0" w:space="0" w:color="auto"/>
            <w:right w:val="none" w:sz="0" w:space="0" w:color="auto"/>
          </w:divBdr>
          <w:divsChild>
            <w:div w:id="1770618683">
              <w:marLeft w:val="1155"/>
              <w:marRight w:val="0"/>
              <w:marTop w:val="0"/>
              <w:marBottom w:val="0"/>
              <w:divBdr>
                <w:top w:val="none" w:sz="0" w:space="0" w:color="auto"/>
                <w:left w:val="none" w:sz="0" w:space="0" w:color="auto"/>
                <w:bottom w:val="none" w:sz="0" w:space="0" w:color="auto"/>
                <w:right w:val="none" w:sz="0" w:space="0" w:color="auto"/>
              </w:divBdr>
            </w:div>
            <w:div w:id="736170712">
              <w:marLeft w:val="1155"/>
              <w:marRight w:val="0"/>
              <w:marTop w:val="0"/>
              <w:marBottom w:val="0"/>
              <w:divBdr>
                <w:top w:val="none" w:sz="0" w:space="0" w:color="auto"/>
                <w:left w:val="none" w:sz="0" w:space="0" w:color="auto"/>
                <w:bottom w:val="none" w:sz="0" w:space="0" w:color="auto"/>
                <w:right w:val="none" w:sz="0" w:space="0" w:color="auto"/>
              </w:divBdr>
            </w:div>
            <w:div w:id="136345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6549">
      <w:bodyDiv w:val="1"/>
      <w:marLeft w:val="0"/>
      <w:marRight w:val="0"/>
      <w:marTop w:val="0"/>
      <w:marBottom w:val="0"/>
      <w:divBdr>
        <w:top w:val="none" w:sz="0" w:space="0" w:color="auto"/>
        <w:left w:val="none" w:sz="0" w:space="0" w:color="auto"/>
        <w:bottom w:val="none" w:sz="0" w:space="0" w:color="auto"/>
        <w:right w:val="none" w:sz="0" w:space="0" w:color="auto"/>
      </w:divBdr>
      <w:divsChild>
        <w:div w:id="1113940185">
          <w:marLeft w:val="0"/>
          <w:marRight w:val="0"/>
          <w:marTop w:val="0"/>
          <w:marBottom w:val="0"/>
          <w:divBdr>
            <w:top w:val="none" w:sz="0" w:space="0" w:color="auto"/>
            <w:left w:val="none" w:sz="0" w:space="0" w:color="auto"/>
            <w:bottom w:val="none" w:sz="0" w:space="0" w:color="auto"/>
            <w:right w:val="none" w:sz="0" w:space="0" w:color="auto"/>
          </w:divBdr>
        </w:div>
        <w:div w:id="2061243124">
          <w:marLeft w:val="0"/>
          <w:marRight w:val="0"/>
          <w:marTop w:val="150"/>
          <w:marBottom w:val="0"/>
          <w:divBdr>
            <w:top w:val="none" w:sz="0" w:space="0" w:color="auto"/>
            <w:left w:val="none" w:sz="0" w:space="0" w:color="auto"/>
            <w:bottom w:val="none" w:sz="0" w:space="0" w:color="auto"/>
            <w:right w:val="none" w:sz="0" w:space="0" w:color="auto"/>
          </w:divBdr>
          <w:divsChild>
            <w:div w:id="62070691">
              <w:marLeft w:val="1155"/>
              <w:marRight w:val="0"/>
              <w:marTop w:val="0"/>
              <w:marBottom w:val="0"/>
              <w:divBdr>
                <w:top w:val="none" w:sz="0" w:space="0" w:color="auto"/>
                <w:left w:val="none" w:sz="0" w:space="0" w:color="auto"/>
                <w:bottom w:val="none" w:sz="0" w:space="0" w:color="auto"/>
                <w:right w:val="none" w:sz="0" w:space="0" w:color="auto"/>
              </w:divBdr>
            </w:div>
            <w:div w:id="1224028339">
              <w:marLeft w:val="1155"/>
              <w:marRight w:val="0"/>
              <w:marTop w:val="0"/>
              <w:marBottom w:val="0"/>
              <w:divBdr>
                <w:top w:val="none" w:sz="0" w:space="0" w:color="auto"/>
                <w:left w:val="none" w:sz="0" w:space="0" w:color="auto"/>
                <w:bottom w:val="none" w:sz="0" w:space="0" w:color="auto"/>
                <w:right w:val="none" w:sz="0" w:space="0" w:color="auto"/>
              </w:divBdr>
            </w:div>
            <w:div w:id="1316179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704">
      <w:bodyDiv w:val="1"/>
      <w:marLeft w:val="0"/>
      <w:marRight w:val="0"/>
      <w:marTop w:val="0"/>
      <w:marBottom w:val="0"/>
      <w:divBdr>
        <w:top w:val="none" w:sz="0" w:space="0" w:color="auto"/>
        <w:left w:val="none" w:sz="0" w:space="0" w:color="auto"/>
        <w:bottom w:val="none" w:sz="0" w:space="0" w:color="auto"/>
        <w:right w:val="none" w:sz="0" w:space="0" w:color="auto"/>
      </w:divBdr>
      <w:divsChild>
        <w:div w:id="2086486801">
          <w:marLeft w:val="0"/>
          <w:marRight w:val="0"/>
          <w:marTop w:val="0"/>
          <w:marBottom w:val="0"/>
          <w:divBdr>
            <w:top w:val="none" w:sz="0" w:space="0" w:color="auto"/>
            <w:left w:val="none" w:sz="0" w:space="0" w:color="auto"/>
            <w:bottom w:val="none" w:sz="0" w:space="0" w:color="auto"/>
            <w:right w:val="none" w:sz="0" w:space="0" w:color="auto"/>
          </w:divBdr>
        </w:div>
        <w:div w:id="1530947042">
          <w:marLeft w:val="0"/>
          <w:marRight w:val="0"/>
          <w:marTop w:val="150"/>
          <w:marBottom w:val="0"/>
          <w:divBdr>
            <w:top w:val="none" w:sz="0" w:space="0" w:color="auto"/>
            <w:left w:val="none" w:sz="0" w:space="0" w:color="auto"/>
            <w:bottom w:val="none" w:sz="0" w:space="0" w:color="auto"/>
            <w:right w:val="none" w:sz="0" w:space="0" w:color="auto"/>
          </w:divBdr>
          <w:divsChild>
            <w:div w:id="100882136">
              <w:marLeft w:val="1155"/>
              <w:marRight w:val="0"/>
              <w:marTop w:val="0"/>
              <w:marBottom w:val="0"/>
              <w:divBdr>
                <w:top w:val="none" w:sz="0" w:space="0" w:color="auto"/>
                <w:left w:val="none" w:sz="0" w:space="0" w:color="auto"/>
                <w:bottom w:val="none" w:sz="0" w:space="0" w:color="auto"/>
                <w:right w:val="none" w:sz="0" w:space="0" w:color="auto"/>
              </w:divBdr>
            </w:div>
            <w:div w:id="955675318">
              <w:marLeft w:val="1155"/>
              <w:marRight w:val="0"/>
              <w:marTop w:val="0"/>
              <w:marBottom w:val="0"/>
              <w:divBdr>
                <w:top w:val="none" w:sz="0" w:space="0" w:color="auto"/>
                <w:left w:val="none" w:sz="0" w:space="0" w:color="auto"/>
                <w:bottom w:val="none" w:sz="0" w:space="0" w:color="auto"/>
                <w:right w:val="none" w:sz="0" w:space="0" w:color="auto"/>
              </w:divBdr>
            </w:div>
            <w:div w:id="1295019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6134">
      <w:bodyDiv w:val="1"/>
      <w:marLeft w:val="0"/>
      <w:marRight w:val="0"/>
      <w:marTop w:val="0"/>
      <w:marBottom w:val="0"/>
      <w:divBdr>
        <w:top w:val="none" w:sz="0" w:space="0" w:color="auto"/>
        <w:left w:val="none" w:sz="0" w:space="0" w:color="auto"/>
        <w:bottom w:val="none" w:sz="0" w:space="0" w:color="auto"/>
        <w:right w:val="none" w:sz="0" w:space="0" w:color="auto"/>
      </w:divBdr>
      <w:divsChild>
        <w:div w:id="690374372">
          <w:marLeft w:val="0"/>
          <w:marRight w:val="0"/>
          <w:marTop w:val="0"/>
          <w:marBottom w:val="0"/>
          <w:divBdr>
            <w:top w:val="none" w:sz="0" w:space="0" w:color="auto"/>
            <w:left w:val="none" w:sz="0" w:space="0" w:color="auto"/>
            <w:bottom w:val="none" w:sz="0" w:space="0" w:color="auto"/>
            <w:right w:val="none" w:sz="0" w:space="0" w:color="auto"/>
          </w:divBdr>
        </w:div>
        <w:div w:id="2015379138">
          <w:marLeft w:val="0"/>
          <w:marRight w:val="0"/>
          <w:marTop w:val="150"/>
          <w:marBottom w:val="0"/>
          <w:divBdr>
            <w:top w:val="none" w:sz="0" w:space="0" w:color="auto"/>
            <w:left w:val="none" w:sz="0" w:space="0" w:color="auto"/>
            <w:bottom w:val="none" w:sz="0" w:space="0" w:color="auto"/>
            <w:right w:val="none" w:sz="0" w:space="0" w:color="auto"/>
          </w:divBdr>
          <w:divsChild>
            <w:div w:id="208274098">
              <w:marLeft w:val="1155"/>
              <w:marRight w:val="0"/>
              <w:marTop w:val="0"/>
              <w:marBottom w:val="0"/>
              <w:divBdr>
                <w:top w:val="none" w:sz="0" w:space="0" w:color="auto"/>
                <w:left w:val="none" w:sz="0" w:space="0" w:color="auto"/>
                <w:bottom w:val="none" w:sz="0" w:space="0" w:color="auto"/>
                <w:right w:val="none" w:sz="0" w:space="0" w:color="auto"/>
              </w:divBdr>
            </w:div>
            <w:div w:id="1878811794">
              <w:marLeft w:val="1155"/>
              <w:marRight w:val="0"/>
              <w:marTop w:val="0"/>
              <w:marBottom w:val="0"/>
              <w:divBdr>
                <w:top w:val="none" w:sz="0" w:space="0" w:color="auto"/>
                <w:left w:val="none" w:sz="0" w:space="0" w:color="auto"/>
                <w:bottom w:val="none" w:sz="0" w:space="0" w:color="auto"/>
                <w:right w:val="none" w:sz="0" w:space="0" w:color="auto"/>
              </w:divBdr>
            </w:div>
            <w:div w:id="1415933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277062">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671733">
      <w:bodyDiv w:val="1"/>
      <w:marLeft w:val="0"/>
      <w:marRight w:val="0"/>
      <w:marTop w:val="0"/>
      <w:marBottom w:val="0"/>
      <w:divBdr>
        <w:top w:val="none" w:sz="0" w:space="0" w:color="auto"/>
        <w:left w:val="none" w:sz="0" w:space="0" w:color="auto"/>
        <w:bottom w:val="none" w:sz="0" w:space="0" w:color="auto"/>
        <w:right w:val="none" w:sz="0" w:space="0" w:color="auto"/>
      </w:divBdr>
      <w:divsChild>
        <w:div w:id="335693426">
          <w:marLeft w:val="0"/>
          <w:marRight w:val="0"/>
          <w:marTop w:val="0"/>
          <w:marBottom w:val="0"/>
          <w:divBdr>
            <w:top w:val="none" w:sz="0" w:space="0" w:color="auto"/>
            <w:left w:val="none" w:sz="0" w:space="0" w:color="auto"/>
            <w:bottom w:val="none" w:sz="0" w:space="0" w:color="auto"/>
            <w:right w:val="none" w:sz="0" w:space="0" w:color="auto"/>
          </w:divBdr>
        </w:div>
        <w:div w:id="1683778092">
          <w:marLeft w:val="0"/>
          <w:marRight w:val="0"/>
          <w:marTop w:val="150"/>
          <w:marBottom w:val="0"/>
          <w:divBdr>
            <w:top w:val="none" w:sz="0" w:space="0" w:color="auto"/>
            <w:left w:val="none" w:sz="0" w:space="0" w:color="auto"/>
            <w:bottom w:val="none" w:sz="0" w:space="0" w:color="auto"/>
            <w:right w:val="none" w:sz="0" w:space="0" w:color="auto"/>
          </w:divBdr>
          <w:divsChild>
            <w:div w:id="1197084826">
              <w:marLeft w:val="1155"/>
              <w:marRight w:val="0"/>
              <w:marTop w:val="0"/>
              <w:marBottom w:val="0"/>
              <w:divBdr>
                <w:top w:val="none" w:sz="0" w:space="0" w:color="auto"/>
                <w:left w:val="none" w:sz="0" w:space="0" w:color="auto"/>
                <w:bottom w:val="none" w:sz="0" w:space="0" w:color="auto"/>
                <w:right w:val="none" w:sz="0" w:space="0" w:color="auto"/>
              </w:divBdr>
            </w:div>
            <w:div w:id="11998223">
              <w:marLeft w:val="1155"/>
              <w:marRight w:val="0"/>
              <w:marTop w:val="0"/>
              <w:marBottom w:val="0"/>
              <w:divBdr>
                <w:top w:val="none" w:sz="0" w:space="0" w:color="auto"/>
                <w:left w:val="none" w:sz="0" w:space="0" w:color="auto"/>
                <w:bottom w:val="none" w:sz="0" w:space="0" w:color="auto"/>
                <w:right w:val="none" w:sz="0" w:space="0" w:color="auto"/>
              </w:divBdr>
            </w:div>
            <w:div w:id="18116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397">
      <w:bodyDiv w:val="1"/>
      <w:marLeft w:val="0"/>
      <w:marRight w:val="0"/>
      <w:marTop w:val="0"/>
      <w:marBottom w:val="0"/>
      <w:divBdr>
        <w:top w:val="none" w:sz="0" w:space="0" w:color="auto"/>
        <w:left w:val="none" w:sz="0" w:space="0" w:color="auto"/>
        <w:bottom w:val="none" w:sz="0" w:space="0" w:color="auto"/>
        <w:right w:val="none" w:sz="0" w:space="0" w:color="auto"/>
      </w:divBdr>
      <w:divsChild>
        <w:div w:id="462163506">
          <w:marLeft w:val="0"/>
          <w:marRight w:val="0"/>
          <w:marTop w:val="0"/>
          <w:marBottom w:val="0"/>
          <w:divBdr>
            <w:top w:val="none" w:sz="0" w:space="0" w:color="auto"/>
            <w:left w:val="none" w:sz="0" w:space="0" w:color="auto"/>
            <w:bottom w:val="none" w:sz="0" w:space="0" w:color="auto"/>
            <w:right w:val="none" w:sz="0" w:space="0" w:color="auto"/>
          </w:divBdr>
        </w:div>
        <w:div w:id="811754951">
          <w:marLeft w:val="0"/>
          <w:marRight w:val="0"/>
          <w:marTop w:val="0"/>
          <w:marBottom w:val="0"/>
          <w:divBdr>
            <w:top w:val="none" w:sz="0" w:space="0" w:color="auto"/>
            <w:left w:val="none" w:sz="0" w:space="0" w:color="auto"/>
            <w:bottom w:val="none" w:sz="0" w:space="0" w:color="auto"/>
            <w:right w:val="none" w:sz="0" w:space="0" w:color="auto"/>
          </w:divBdr>
        </w:div>
        <w:div w:id="1267498218">
          <w:marLeft w:val="0"/>
          <w:marRight w:val="0"/>
          <w:marTop w:val="0"/>
          <w:marBottom w:val="0"/>
          <w:divBdr>
            <w:top w:val="none" w:sz="0" w:space="0" w:color="auto"/>
            <w:left w:val="none" w:sz="0" w:space="0" w:color="auto"/>
            <w:bottom w:val="none" w:sz="0" w:space="0" w:color="auto"/>
            <w:right w:val="none" w:sz="0" w:space="0" w:color="auto"/>
          </w:divBdr>
        </w:div>
        <w:div w:id="1075591537">
          <w:marLeft w:val="0"/>
          <w:marRight w:val="0"/>
          <w:marTop w:val="0"/>
          <w:marBottom w:val="0"/>
          <w:divBdr>
            <w:top w:val="none" w:sz="0" w:space="0" w:color="auto"/>
            <w:left w:val="none" w:sz="0" w:space="0" w:color="auto"/>
            <w:bottom w:val="none" w:sz="0" w:space="0" w:color="auto"/>
            <w:right w:val="none" w:sz="0" w:space="0" w:color="auto"/>
          </w:divBdr>
        </w:div>
        <w:div w:id="1746296285">
          <w:marLeft w:val="0"/>
          <w:marRight w:val="0"/>
          <w:marTop w:val="0"/>
          <w:marBottom w:val="0"/>
          <w:divBdr>
            <w:top w:val="none" w:sz="0" w:space="0" w:color="auto"/>
            <w:left w:val="none" w:sz="0" w:space="0" w:color="auto"/>
            <w:bottom w:val="none" w:sz="0" w:space="0" w:color="auto"/>
            <w:right w:val="none" w:sz="0" w:space="0" w:color="auto"/>
          </w:divBdr>
        </w:div>
        <w:div w:id="541940673">
          <w:marLeft w:val="0"/>
          <w:marRight w:val="0"/>
          <w:marTop w:val="0"/>
          <w:marBottom w:val="0"/>
          <w:divBdr>
            <w:top w:val="none" w:sz="0" w:space="0" w:color="auto"/>
            <w:left w:val="none" w:sz="0" w:space="0" w:color="auto"/>
            <w:bottom w:val="none" w:sz="0" w:space="0" w:color="auto"/>
            <w:right w:val="none" w:sz="0" w:space="0" w:color="auto"/>
          </w:divBdr>
        </w:div>
        <w:div w:id="737899437">
          <w:marLeft w:val="0"/>
          <w:marRight w:val="0"/>
          <w:marTop w:val="0"/>
          <w:marBottom w:val="0"/>
          <w:divBdr>
            <w:top w:val="none" w:sz="0" w:space="0" w:color="auto"/>
            <w:left w:val="none" w:sz="0" w:space="0" w:color="auto"/>
            <w:bottom w:val="none" w:sz="0" w:space="0" w:color="auto"/>
            <w:right w:val="none" w:sz="0" w:space="0" w:color="auto"/>
          </w:divBdr>
        </w:div>
        <w:div w:id="969438608">
          <w:marLeft w:val="0"/>
          <w:marRight w:val="0"/>
          <w:marTop w:val="0"/>
          <w:marBottom w:val="0"/>
          <w:divBdr>
            <w:top w:val="none" w:sz="0" w:space="0" w:color="auto"/>
            <w:left w:val="none" w:sz="0" w:space="0" w:color="auto"/>
            <w:bottom w:val="none" w:sz="0" w:space="0" w:color="auto"/>
            <w:right w:val="none" w:sz="0" w:space="0" w:color="auto"/>
          </w:divBdr>
          <w:divsChild>
            <w:div w:id="828131014">
              <w:marLeft w:val="0"/>
              <w:marRight w:val="0"/>
              <w:marTop w:val="0"/>
              <w:marBottom w:val="0"/>
              <w:divBdr>
                <w:top w:val="none" w:sz="0" w:space="0" w:color="auto"/>
                <w:left w:val="none" w:sz="0" w:space="0" w:color="auto"/>
                <w:bottom w:val="none" w:sz="0" w:space="0" w:color="auto"/>
                <w:right w:val="none" w:sz="0" w:space="0" w:color="auto"/>
              </w:divBdr>
            </w:div>
          </w:divsChild>
        </w:div>
        <w:div w:id="328021572">
          <w:marLeft w:val="0"/>
          <w:marRight w:val="0"/>
          <w:marTop w:val="0"/>
          <w:marBottom w:val="0"/>
          <w:divBdr>
            <w:top w:val="none" w:sz="0" w:space="0" w:color="auto"/>
            <w:left w:val="none" w:sz="0" w:space="0" w:color="auto"/>
            <w:bottom w:val="none" w:sz="0" w:space="0" w:color="auto"/>
            <w:right w:val="none" w:sz="0" w:space="0" w:color="auto"/>
          </w:divBdr>
        </w:div>
        <w:div w:id="1729450344">
          <w:marLeft w:val="0"/>
          <w:marRight w:val="0"/>
          <w:marTop w:val="0"/>
          <w:marBottom w:val="0"/>
          <w:divBdr>
            <w:top w:val="none" w:sz="0" w:space="0" w:color="auto"/>
            <w:left w:val="none" w:sz="0" w:space="0" w:color="auto"/>
            <w:bottom w:val="none" w:sz="0" w:space="0" w:color="auto"/>
            <w:right w:val="none" w:sz="0" w:space="0" w:color="auto"/>
          </w:divBdr>
        </w:div>
        <w:div w:id="648829983">
          <w:marLeft w:val="0"/>
          <w:marRight w:val="0"/>
          <w:marTop w:val="0"/>
          <w:marBottom w:val="0"/>
          <w:divBdr>
            <w:top w:val="none" w:sz="0" w:space="0" w:color="auto"/>
            <w:left w:val="none" w:sz="0" w:space="0" w:color="auto"/>
            <w:bottom w:val="none" w:sz="0" w:space="0" w:color="auto"/>
            <w:right w:val="none" w:sz="0" w:space="0" w:color="auto"/>
          </w:divBdr>
        </w:div>
      </w:divsChild>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07147">
      <w:bodyDiv w:val="1"/>
      <w:marLeft w:val="0"/>
      <w:marRight w:val="0"/>
      <w:marTop w:val="0"/>
      <w:marBottom w:val="0"/>
      <w:divBdr>
        <w:top w:val="none" w:sz="0" w:space="0" w:color="auto"/>
        <w:left w:val="none" w:sz="0" w:space="0" w:color="auto"/>
        <w:bottom w:val="none" w:sz="0" w:space="0" w:color="auto"/>
        <w:right w:val="none" w:sz="0" w:space="0" w:color="auto"/>
      </w:divBdr>
      <w:divsChild>
        <w:div w:id="1380516862">
          <w:marLeft w:val="0"/>
          <w:marRight w:val="0"/>
          <w:marTop w:val="0"/>
          <w:marBottom w:val="0"/>
          <w:divBdr>
            <w:top w:val="none" w:sz="0" w:space="0" w:color="auto"/>
            <w:left w:val="none" w:sz="0" w:space="0" w:color="auto"/>
            <w:bottom w:val="none" w:sz="0" w:space="0" w:color="auto"/>
            <w:right w:val="none" w:sz="0" w:space="0" w:color="auto"/>
          </w:divBdr>
        </w:div>
        <w:div w:id="252127840">
          <w:marLeft w:val="0"/>
          <w:marRight w:val="0"/>
          <w:marTop w:val="150"/>
          <w:marBottom w:val="0"/>
          <w:divBdr>
            <w:top w:val="none" w:sz="0" w:space="0" w:color="auto"/>
            <w:left w:val="none" w:sz="0" w:space="0" w:color="auto"/>
            <w:bottom w:val="none" w:sz="0" w:space="0" w:color="auto"/>
            <w:right w:val="none" w:sz="0" w:space="0" w:color="auto"/>
          </w:divBdr>
          <w:divsChild>
            <w:div w:id="1005519070">
              <w:marLeft w:val="1155"/>
              <w:marRight w:val="0"/>
              <w:marTop w:val="0"/>
              <w:marBottom w:val="0"/>
              <w:divBdr>
                <w:top w:val="none" w:sz="0" w:space="0" w:color="auto"/>
                <w:left w:val="none" w:sz="0" w:space="0" w:color="auto"/>
                <w:bottom w:val="none" w:sz="0" w:space="0" w:color="auto"/>
                <w:right w:val="none" w:sz="0" w:space="0" w:color="auto"/>
              </w:divBdr>
            </w:div>
            <w:div w:id="1594511854">
              <w:marLeft w:val="1155"/>
              <w:marRight w:val="0"/>
              <w:marTop w:val="0"/>
              <w:marBottom w:val="0"/>
              <w:divBdr>
                <w:top w:val="none" w:sz="0" w:space="0" w:color="auto"/>
                <w:left w:val="none" w:sz="0" w:space="0" w:color="auto"/>
                <w:bottom w:val="none" w:sz="0" w:space="0" w:color="auto"/>
                <w:right w:val="none" w:sz="0" w:space="0" w:color="auto"/>
              </w:divBdr>
            </w:div>
            <w:div w:id="1060060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476753">
      <w:bodyDiv w:val="1"/>
      <w:marLeft w:val="0"/>
      <w:marRight w:val="0"/>
      <w:marTop w:val="0"/>
      <w:marBottom w:val="0"/>
      <w:divBdr>
        <w:top w:val="none" w:sz="0" w:space="0" w:color="auto"/>
        <w:left w:val="none" w:sz="0" w:space="0" w:color="auto"/>
        <w:bottom w:val="none" w:sz="0" w:space="0" w:color="auto"/>
        <w:right w:val="none" w:sz="0" w:space="0" w:color="auto"/>
      </w:divBdr>
    </w:div>
    <w:div w:id="986477669">
      <w:bodyDiv w:val="1"/>
      <w:marLeft w:val="0"/>
      <w:marRight w:val="0"/>
      <w:marTop w:val="0"/>
      <w:marBottom w:val="0"/>
      <w:divBdr>
        <w:top w:val="none" w:sz="0" w:space="0" w:color="auto"/>
        <w:left w:val="none" w:sz="0" w:space="0" w:color="auto"/>
        <w:bottom w:val="none" w:sz="0" w:space="0" w:color="auto"/>
        <w:right w:val="none" w:sz="0" w:space="0" w:color="auto"/>
      </w:divBdr>
      <w:divsChild>
        <w:div w:id="1672953292">
          <w:marLeft w:val="0"/>
          <w:marRight w:val="0"/>
          <w:marTop w:val="0"/>
          <w:marBottom w:val="0"/>
          <w:divBdr>
            <w:top w:val="none" w:sz="0" w:space="0" w:color="auto"/>
            <w:left w:val="none" w:sz="0" w:space="0" w:color="auto"/>
            <w:bottom w:val="none" w:sz="0" w:space="0" w:color="auto"/>
            <w:right w:val="none" w:sz="0" w:space="0" w:color="auto"/>
          </w:divBdr>
        </w:div>
        <w:div w:id="577715543">
          <w:marLeft w:val="0"/>
          <w:marRight w:val="0"/>
          <w:marTop w:val="150"/>
          <w:marBottom w:val="0"/>
          <w:divBdr>
            <w:top w:val="none" w:sz="0" w:space="0" w:color="auto"/>
            <w:left w:val="none" w:sz="0" w:space="0" w:color="auto"/>
            <w:bottom w:val="none" w:sz="0" w:space="0" w:color="auto"/>
            <w:right w:val="none" w:sz="0" w:space="0" w:color="auto"/>
          </w:divBdr>
          <w:divsChild>
            <w:div w:id="86197731">
              <w:marLeft w:val="1155"/>
              <w:marRight w:val="0"/>
              <w:marTop w:val="0"/>
              <w:marBottom w:val="0"/>
              <w:divBdr>
                <w:top w:val="none" w:sz="0" w:space="0" w:color="auto"/>
                <w:left w:val="none" w:sz="0" w:space="0" w:color="auto"/>
                <w:bottom w:val="none" w:sz="0" w:space="0" w:color="auto"/>
                <w:right w:val="none" w:sz="0" w:space="0" w:color="auto"/>
              </w:divBdr>
            </w:div>
            <w:div w:id="1021397206">
              <w:marLeft w:val="1155"/>
              <w:marRight w:val="0"/>
              <w:marTop w:val="0"/>
              <w:marBottom w:val="0"/>
              <w:divBdr>
                <w:top w:val="none" w:sz="0" w:space="0" w:color="auto"/>
                <w:left w:val="none" w:sz="0" w:space="0" w:color="auto"/>
                <w:bottom w:val="none" w:sz="0" w:space="0" w:color="auto"/>
                <w:right w:val="none" w:sz="0" w:space="0" w:color="auto"/>
              </w:divBdr>
            </w:div>
            <w:div w:id="1226912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250430">
      <w:bodyDiv w:val="1"/>
      <w:marLeft w:val="0"/>
      <w:marRight w:val="0"/>
      <w:marTop w:val="0"/>
      <w:marBottom w:val="0"/>
      <w:divBdr>
        <w:top w:val="none" w:sz="0" w:space="0" w:color="auto"/>
        <w:left w:val="none" w:sz="0" w:space="0" w:color="auto"/>
        <w:bottom w:val="none" w:sz="0" w:space="0" w:color="auto"/>
        <w:right w:val="none" w:sz="0" w:space="0" w:color="auto"/>
      </w:divBdr>
      <w:divsChild>
        <w:div w:id="1732537518">
          <w:marLeft w:val="0"/>
          <w:marRight w:val="0"/>
          <w:marTop w:val="0"/>
          <w:marBottom w:val="0"/>
          <w:divBdr>
            <w:top w:val="none" w:sz="0" w:space="0" w:color="auto"/>
            <w:left w:val="none" w:sz="0" w:space="0" w:color="auto"/>
            <w:bottom w:val="none" w:sz="0" w:space="0" w:color="auto"/>
            <w:right w:val="none" w:sz="0" w:space="0" w:color="auto"/>
          </w:divBdr>
        </w:div>
        <w:div w:id="1888448081">
          <w:marLeft w:val="0"/>
          <w:marRight w:val="0"/>
          <w:marTop w:val="150"/>
          <w:marBottom w:val="0"/>
          <w:divBdr>
            <w:top w:val="none" w:sz="0" w:space="0" w:color="auto"/>
            <w:left w:val="none" w:sz="0" w:space="0" w:color="auto"/>
            <w:bottom w:val="none" w:sz="0" w:space="0" w:color="auto"/>
            <w:right w:val="none" w:sz="0" w:space="0" w:color="auto"/>
          </w:divBdr>
          <w:divsChild>
            <w:div w:id="999650170">
              <w:marLeft w:val="1155"/>
              <w:marRight w:val="0"/>
              <w:marTop w:val="0"/>
              <w:marBottom w:val="0"/>
              <w:divBdr>
                <w:top w:val="none" w:sz="0" w:space="0" w:color="auto"/>
                <w:left w:val="none" w:sz="0" w:space="0" w:color="auto"/>
                <w:bottom w:val="none" w:sz="0" w:space="0" w:color="auto"/>
                <w:right w:val="none" w:sz="0" w:space="0" w:color="auto"/>
              </w:divBdr>
            </w:div>
            <w:div w:id="1252158361">
              <w:marLeft w:val="1155"/>
              <w:marRight w:val="0"/>
              <w:marTop w:val="0"/>
              <w:marBottom w:val="0"/>
              <w:divBdr>
                <w:top w:val="none" w:sz="0" w:space="0" w:color="auto"/>
                <w:left w:val="none" w:sz="0" w:space="0" w:color="auto"/>
                <w:bottom w:val="none" w:sz="0" w:space="0" w:color="auto"/>
                <w:right w:val="none" w:sz="0" w:space="0" w:color="auto"/>
              </w:divBdr>
            </w:div>
            <w:div w:id="2032803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747530">
      <w:bodyDiv w:val="1"/>
      <w:marLeft w:val="0"/>
      <w:marRight w:val="0"/>
      <w:marTop w:val="0"/>
      <w:marBottom w:val="0"/>
      <w:divBdr>
        <w:top w:val="none" w:sz="0" w:space="0" w:color="auto"/>
        <w:left w:val="none" w:sz="0" w:space="0" w:color="auto"/>
        <w:bottom w:val="none" w:sz="0" w:space="0" w:color="auto"/>
        <w:right w:val="none" w:sz="0" w:space="0" w:color="auto"/>
      </w:divBdr>
      <w:divsChild>
        <w:div w:id="710495951">
          <w:marLeft w:val="0"/>
          <w:marRight w:val="0"/>
          <w:marTop w:val="0"/>
          <w:marBottom w:val="0"/>
          <w:divBdr>
            <w:top w:val="none" w:sz="0" w:space="0" w:color="auto"/>
            <w:left w:val="none" w:sz="0" w:space="0" w:color="auto"/>
            <w:bottom w:val="none" w:sz="0" w:space="0" w:color="auto"/>
            <w:right w:val="none" w:sz="0" w:space="0" w:color="auto"/>
          </w:divBdr>
        </w:div>
        <w:div w:id="794716259">
          <w:marLeft w:val="0"/>
          <w:marRight w:val="0"/>
          <w:marTop w:val="150"/>
          <w:marBottom w:val="0"/>
          <w:divBdr>
            <w:top w:val="none" w:sz="0" w:space="0" w:color="auto"/>
            <w:left w:val="none" w:sz="0" w:space="0" w:color="auto"/>
            <w:bottom w:val="none" w:sz="0" w:space="0" w:color="auto"/>
            <w:right w:val="none" w:sz="0" w:space="0" w:color="auto"/>
          </w:divBdr>
          <w:divsChild>
            <w:div w:id="284122166">
              <w:marLeft w:val="1155"/>
              <w:marRight w:val="0"/>
              <w:marTop w:val="0"/>
              <w:marBottom w:val="0"/>
              <w:divBdr>
                <w:top w:val="none" w:sz="0" w:space="0" w:color="auto"/>
                <w:left w:val="none" w:sz="0" w:space="0" w:color="auto"/>
                <w:bottom w:val="none" w:sz="0" w:space="0" w:color="auto"/>
                <w:right w:val="none" w:sz="0" w:space="0" w:color="auto"/>
              </w:divBdr>
            </w:div>
            <w:div w:id="900991901">
              <w:marLeft w:val="1155"/>
              <w:marRight w:val="0"/>
              <w:marTop w:val="0"/>
              <w:marBottom w:val="0"/>
              <w:divBdr>
                <w:top w:val="none" w:sz="0" w:space="0" w:color="auto"/>
                <w:left w:val="none" w:sz="0" w:space="0" w:color="auto"/>
                <w:bottom w:val="none" w:sz="0" w:space="0" w:color="auto"/>
                <w:right w:val="none" w:sz="0" w:space="0" w:color="auto"/>
              </w:divBdr>
            </w:div>
            <w:div w:id="382171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137992">
      <w:bodyDiv w:val="1"/>
      <w:marLeft w:val="0"/>
      <w:marRight w:val="0"/>
      <w:marTop w:val="0"/>
      <w:marBottom w:val="0"/>
      <w:divBdr>
        <w:top w:val="none" w:sz="0" w:space="0" w:color="auto"/>
        <w:left w:val="none" w:sz="0" w:space="0" w:color="auto"/>
        <w:bottom w:val="none" w:sz="0" w:space="0" w:color="auto"/>
        <w:right w:val="none" w:sz="0" w:space="0" w:color="auto"/>
      </w:divBdr>
      <w:divsChild>
        <w:div w:id="786436303">
          <w:marLeft w:val="0"/>
          <w:marRight w:val="0"/>
          <w:marTop w:val="0"/>
          <w:marBottom w:val="0"/>
          <w:divBdr>
            <w:top w:val="none" w:sz="0" w:space="0" w:color="auto"/>
            <w:left w:val="none" w:sz="0" w:space="0" w:color="auto"/>
            <w:bottom w:val="none" w:sz="0" w:space="0" w:color="auto"/>
            <w:right w:val="none" w:sz="0" w:space="0" w:color="auto"/>
          </w:divBdr>
        </w:div>
        <w:div w:id="1857502133">
          <w:marLeft w:val="0"/>
          <w:marRight w:val="0"/>
          <w:marTop w:val="150"/>
          <w:marBottom w:val="0"/>
          <w:divBdr>
            <w:top w:val="none" w:sz="0" w:space="0" w:color="auto"/>
            <w:left w:val="none" w:sz="0" w:space="0" w:color="auto"/>
            <w:bottom w:val="none" w:sz="0" w:space="0" w:color="auto"/>
            <w:right w:val="none" w:sz="0" w:space="0" w:color="auto"/>
          </w:divBdr>
          <w:divsChild>
            <w:div w:id="64499162">
              <w:marLeft w:val="1155"/>
              <w:marRight w:val="0"/>
              <w:marTop w:val="0"/>
              <w:marBottom w:val="0"/>
              <w:divBdr>
                <w:top w:val="none" w:sz="0" w:space="0" w:color="auto"/>
                <w:left w:val="none" w:sz="0" w:space="0" w:color="auto"/>
                <w:bottom w:val="none" w:sz="0" w:space="0" w:color="auto"/>
                <w:right w:val="none" w:sz="0" w:space="0" w:color="auto"/>
              </w:divBdr>
            </w:div>
            <w:div w:id="477769856">
              <w:marLeft w:val="1155"/>
              <w:marRight w:val="0"/>
              <w:marTop w:val="0"/>
              <w:marBottom w:val="0"/>
              <w:divBdr>
                <w:top w:val="none" w:sz="0" w:space="0" w:color="auto"/>
                <w:left w:val="none" w:sz="0" w:space="0" w:color="auto"/>
                <w:bottom w:val="none" w:sz="0" w:space="0" w:color="auto"/>
                <w:right w:val="none" w:sz="0" w:space="0" w:color="auto"/>
              </w:divBdr>
            </w:div>
            <w:div w:id="710107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559882">
      <w:bodyDiv w:val="1"/>
      <w:marLeft w:val="0"/>
      <w:marRight w:val="0"/>
      <w:marTop w:val="0"/>
      <w:marBottom w:val="0"/>
      <w:divBdr>
        <w:top w:val="none" w:sz="0" w:space="0" w:color="auto"/>
        <w:left w:val="none" w:sz="0" w:space="0" w:color="auto"/>
        <w:bottom w:val="none" w:sz="0" w:space="0" w:color="auto"/>
        <w:right w:val="none" w:sz="0" w:space="0" w:color="auto"/>
      </w:divBdr>
      <w:divsChild>
        <w:div w:id="178548041">
          <w:marLeft w:val="0"/>
          <w:marRight w:val="0"/>
          <w:marTop w:val="0"/>
          <w:marBottom w:val="0"/>
          <w:divBdr>
            <w:top w:val="none" w:sz="0" w:space="0" w:color="auto"/>
            <w:left w:val="none" w:sz="0" w:space="0" w:color="auto"/>
            <w:bottom w:val="none" w:sz="0" w:space="0" w:color="auto"/>
            <w:right w:val="none" w:sz="0" w:space="0" w:color="auto"/>
          </w:divBdr>
        </w:div>
        <w:div w:id="96097674">
          <w:marLeft w:val="0"/>
          <w:marRight w:val="0"/>
          <w:marTop w:val="150"/>
          <w:marBottom w:val="0"/>
          <w:divBdr>
            <w:top w:val="none" w:sz="0" w:space="0" w:color="auto"/>
            <w:left w:val="none" w:sz="0" w:space="0" w:color="auto"/>
            <w:bottom w:val="none" w:sz="0" w:space="0" w:color="auto"/>
            <w:right w:val="none" w:sz="0" w:space="0" w:color="auto"/>
          </w:divBdr>
          <w:divsChild>
            <w:div w:id="1697147174">
              <w:marLeft w:val="1155"/>
              <w:marRight w:val="0"/>
              <w:marTop w:val="0"/>
              <w:marBottom w:val="0"/>
              <w:divBdr>
                <w:top w:val="none" w:sz="0" w:space="0" w:color="auto"/>
                <w:left w:val="none" w:sz="0" w:space="0" w:color="auto"/>
                <w:bottom w:val="none" w:sz="0" w:space="0" w:color="auto"/>
                <w:right w:val="none" w:sz="0" w:space="0" w:color="auto"/>
              </w:divBdr>
            </w:div>
            <w:div w:id="1878815032">
              <w:marLeft w:val="1155"/>
              <w:marRight w:val="0"/>
              <w:marTop w:val="0"/>
              <w:marBottom w:val="0"/>
              <w:divBdr>
                <w:top w:val="none" w:sz="0" w:space="0" w:color="auto"/>
                <w:left w:val="none" w:sz="0" w:space="0" w:color="auto"/>
                <w:bottom w:val="none" w:sz="0" w:space="0" w:color="auto"/>
                <w:right w:val="none" w:sz="0" w:space="0" w:color="auto"/>
              </w:divBdr>
            </w:div>
            <w:div w:id="531117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751101">
      <w:bodyDiv w:val="1"/>
      <w:marLeft w:val="0"/>
      <w:marRight w:val="0"/>
      <w:marTop w:val="0"/>
      <w:marBottom w:val="0"/>
      <w:divBdr>
        <w:top w:val="none" w:sz="0" w:space="0" w:color="auto"/>
        <w:left w:val="none" w:sz="0" w:space="0" w:color="auto"/>
        <w:bottom w:val="none" w:sz="0" w:space="0" w:color="auto"/>
        <w:right w:val="none" w:sz="0" w:space="0" w:color="auto"/>
      </w:divBdr>
      <w:divsChild>
        <w:div w:id="1445921406">
          <w:marLeft w:val="0"/>
          <w:marRight w:val="0"/>
          <w:marTop w:val="0"/>
          <w:marBottom w:val="0"/>
          <w:divBdr>
            <w:top w:val="none" w:sz="0" w:space="0" w:color="auto"/>
            <w:left w:val="none" w:sz="0" w:space="0" w:color="auto"/>
            <w:bottom w:val="none" w:sz="0" w:space="0" w:color="auto"/>
            <w:right w:val="none" w:sz="0" w:space="0" w:color="auto"/>
          </w:divBdr>
        </w:div>
        <w:div w:id="1528718047">
          <w:marLeft w:val="0"/>
          <w:marRight w:val="0"/>
          <w:marTop w:val="150"/>
          <w:marBottom w:val="0"/>
          <w:divBdr>
            <w:top w:val="none" w:sz="0" w:space="0" w:color="auto"/>
            <w:left w:val="none" w:sz="0" w:space="0" w:color="auto"/>
            <w:bottom w:val="none" w:sz="0" w:space="0" w:color="auto"/>
            <w:right w:val="none" w:sz="0" w:space="0" w:color="auto"/>
          </w:divBdr>
          <w:divsChild>
            <w:div w:id="1358921031">
              <w:marLeft w:val="1155"/>
              <w:marRight w:val="0"/>
              <w:marTop w:val="0"/>
              <w:marBottom w:val="0"/>
              <w:divBdr>
                <w:top w:val="none" w:sz="0" w:space="0" w:color="auto"/>
                <w:left w:val="none" w:sz="0" w:space="0" w:color="auto"/>
                <w:bottom w:val="none" w:sz="0" w:space="0" w:color="auto"/>
                <w:right w:val="none" w:sz="0" w:space="0" w:color="auto"/>
              </w:divBdr>
            </w:div>
            <w:div w:id="797340946">
              <w:marLeft w:val="1155"/>
              <w:marRight w:val="0"/>
              <w:marTop w:val="0"/>
              <w:marBottom w:val="0"/>
              <w:divBdr>
                <w:top w:val="none" w:sz="0" w:space="0" w:color="auto"/>
                <w:left w:val="none" w:sz="0" w:space="0" w:color="auto"/>
                <w:bottom w:val="none" w:sz="0" w:space="0" w:color="auto"/>
                <w:right w:val="none" w:sz="0" w:space="0" w:color="auto"/>
              </w:divBdr>
            </w:div>
            <w:div w:id="158630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3915">
      <w:bodyDiv w:val="1"/>
      <w:marLeft w:val="0"/>
      <w:marRight w:val="0"/>
      <w:marTop w:val="0"/>
      <w:marBottom w:val="0"/>
      <w:divBdr>
        <w:top w:val="none" w:sz="0" w:space="0" w:color="auto"/>
        <w:left w:val="none" w:sz="0" w:space="0" w:color="auto"/>
        <w:bottom w:val="none" w:sz="0" w:space="0" w:color="auto"/>
        <w:right w:val="none" w:sz="0" w:space="0" w:color="auto"/>
      </w:divBdr>
      <w:divsChild>
        <w:div w:id="1159888568">
          <w:marLeft w:val="0"/>
          <w:marRight w:val="0"/>
          <w:marTop w:val="0"/>
          <w:marBottom w:val="0"/>
          <w:divBdr>
            <w:top w:val="none" w:sz="0" w:space="0" w:color="auto"/>
            <w:left w:val="none" w:sz="0" w:space="0" w:color="auto"/>
            <w:bottom w:val="none" w:sz="0" w:space="0" w:color="auto"/>
            <w:right w:val="none" w:sz="0" w:space="0" w:color="auto"/>
          </w:divBdr>
        </w:div>
        <w:div w:id="955059953">
          <w:marLeft w:val="0"/>
          <w:marRight w:val="0"/>
          <w:marTop w:val="150"/>
          <w:marBottom w:val="0"/>
          <w:divBdr>
            <w:top w:val="none" w:sz="0" w:space="0" w:color="auto"/>
            <w:left w:val="none" w:sz="0" w:space="0" w:color="auto"/>
            <w:bottom w:val="none" w:sz="0" w:space="0" w:color="auto"/>
            <w:right w:val="none" w:sz="0" w:space="0" w:color="auto"/>
          </w:divBdr>
          <w:divsChild>
            <w:div w:id="1017732465">
              <w:marLeft w:val="1155"/>
              <w:marRight w:val="0"/>
              <w:marTop w:val="0"/>
              <w:marBottom w:val="0"/>
              <w:divBdr>
                <w:top w:val="none" w:sz="0" w:space="0" w:color="auto"/>
                <w:left w:val="none" w:sz="0" w:space="0" w:color="auto"/>
                <w:bottom w:val="none" w:sz="0" w:space="0" w:color="auto"/>
                <w:right w:val="none" w:sz="0" w:space="0" w:color="auto"/>
              </w:divBdr>
            </w:div>
            <w:div w:id="1742291952">
              <w:marLeft w:val="1155"/>
              <w:marRight w:val="0"/>
              <w:marTop w:val="0"/>
              <w:marBottom w:val="0"/>
              <w:divBdr>
                <w:top w:val="none" w:sz="0" w:space="0" w:color="auto"/>
                <w:left w:val="none" w:sz="0" w:space="0" w:color="auto"/>
                <w:bottom w:val="none" w:sz="0" w:space="0" w:color="auto"/>
                <w:right w:val="none" w:sz="0" w:space="0" w:color="auto"/>
              </w:divBdr>
            </w:div>
            <w:div w:id="1707488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6004">
      <w:bodyDiv w:val="1"/>
      <w:marLeft w:val="0"/>
      <w:marRight w:val="0"/>
      <w:marTop w:val="0"/>
      <w:marBottom w:val="0"/>
      <w:divBdr>
        <w:top w:val="none" w:sz="0" w:space="0" w:color="auto"/>
        <w:left w:val="none" w:sz="0" w:space="0" w:color="auto"/>
        <w:bottom w:val="none" w:sz="0" w:space="0" w:color="auto"/>
        <w:right w:val="none" w:sz="0" w:space="0" w:color="auto"/>
      </w:divBdr>
      <w:divsChild>
        <w:div w:id="145359916">
          <w:marLeft w:val="0"/>
          <w:marRight w:val="0"/>
          <w:marTop w:val="0"/>
          <w:marBottom w:val="0"/>
          <w:divBdr>
            <w:top w:val="none" w:sz="0" w:space="0" w:color="auto"/>
            <w:left w:val="none" w:sz="0" w:space="0" w:color="auto"/>
            <w:bottom w:val="none" w:sz="0" w:space="0" w:color="auto"/>
            <w:right w:val="none" w:sz="0" w:space="0" w:color="auto"/>
          </w:divBdr>
        </w:div>
        <w:div w:id="1996689237">
          <w:marLeft w:val="0"/>
          <w:marRight w:val="0"/>
          <w:marTop w:val="150"/>
          <w:marBottom w:val="0"/>
          <w:divBdr>
            <w:top w:val="none" w:sz="0" w:space="0" w:color="auto"/>
            <w:left w:val="none" w:sz="0" w:space="0" w:color="auto"/>
            <w:bottom w:val="none" w:sz="0" w:space="0" w:color="auto"/>
            <w:right w:val="none" w:sz="0" w:space="0" w:color="auto"/>
          </w:divBdr>
          <w:divsChild>
            <w:div w:id="1163011478">
              <w:marLeft w:val="1155"/>
              <w:marRight w:val="0"/>
              <w:marTop w:val="0"/>
              <w:marBottom w:val="0"/>
              <w:divBdr>
                <w:top w:val="none" w:sz="0" w:space="0" w:color="auto"/>
                <w:left w:val="none" w:sz="0" w:space="0" w:color="auto"/>
                <w:bottom w:val="none" w:sz="0" w:space="0" w:color="auto"/>
                <w:right w:val="none" w:sz="0" w:space="0" w:color="auto"/>
              </w:divBdr>
            </w:div>
            <w:div w:id="2125036654">
              <w:marLeft w:val="1155"/>
              <w:marRight w:val="0"/>
              <w:marTop w:val="0"/>
              <w:marBottom w:val="0"/>
              <w:divBdr>
                <w:top w:val="none" w:sz="0" w:space="0" w:color="auto"/>
                <w:left w:val="none" w:sz="0" w:space="0" w:color="auto"/>
                <w:bottom w:val="none" w:sz="0" w:space="0" w:color="auto"/>
                <w:right w:val="none" w:sz="0" w:space="0" w:color="auto"/>
              </w:divBdr>
            </w:div>
            <w:div w:id="1107194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52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180787">
      <w:bodyDiv w:val="1"/>
      <w:marLeft w:val="0"/>
      <w:marRight w:val="0"/>
      <w:marTop w:val="0"/>
      <w:marBottom w:val="0"/>
      <w:divBdr>
        <w:top w:val="none" w:sz="0" w:space="0" w:color="auto"/>
        <w:left w:val="none" w:sz="0" w:space="0" w:color="auto"/>
        <w:bottom w:val="none" w:sz="0" w:space="0" w:color="auto"/>
        <w:right w:val="none" w:sz="0" w:space="0" w:color="auto"/>
      </w:divBdr>
      <w:divsChild>
        <w:div w:id="1086003120">
          <w:marLeft w:val="0"/>
          <w:marRight w:val="0"/>
          <w:marTop w:val="0"/>
          <w:marBottom w:val="0"/>
          <w:divBdr>
            <w:top w:val="none" w:sz="0" w:space="0" w:color="auto"/>
            <w:left w:val="none" w:sz="0" w:space="0" w:color="auto"/>
            <w:bottom w:val="none" w:sz="0" w:space="0" w:color="auto"/>
            <w:right w:val="none" w:sz="0" w:space="0" w:color="auto"/>
          </w:divBdr>
        </w:div>
        <w:div w:id="1970087773">
          <w:marLeft w:val="0"/>
          <w:marRight w:val="0"/>
          <w:marTop w:val="150"/>
          <w:marBottom w:val="0"/>
          <w:divBdr>
            <w:top w:val="none" w:sz="0" w:space="0" w:color="auto"/>
            <w:left w:val="none" w:sz="0" w:space="0" w:color="auto"/>
            <w:bottom w:val="none" w:sz="0" w:space="0" w:color="auto"/>
            <w:right w:val="none" w:sz="0" w:space="0" w:color="auto"/>
          </w:divBdr>
          <w:divsChild>
            <w:div w:id="1135760460">
              <w:marLeft w:val="1155"/>
              <w:marRight w:val="0"/>
              <w:marTop w:val="0"/>
              <w:marBottom w:val="0"/>
              <w:divBdr>
                <w:top w:val="none" w:sz="0" w:space="0" w:color="auto"/>
                <w:left w:val="none" w:sz="0" w:space="0" w:color="auto"/>
                <w:bottom w:val="none" w:sz="0" w:space="0" w:color="auto"/>
                <w:right w:val="none" w:sz="0" w:space="0" w:color="auto"/>
              </w:divBdr>
            </w:div>
            <w:div w:id="396055685">
              <w:marLeft w:val="1155"/>
              <w:marRight w:val="0"/>
              <w:marTop w:val="0"/>
              <w:marBottom w:val="0"/>
              <w:divBdr>
                <w:top w:val="none" w:sz="0" w:space="0" w:color="auto"/>
                <w:left w:val="none" w:sz="0" w:space="0" w:color="auto"/>
                <w:bottom w:val="none" w:sz="0" w:space="0" w:color="auto"/>
                <w:right w:val="none" w:sz="0" w:space="0" w:color="auto"/>
              </w:divBdr>
            </w:div>
            <w:div w:id="59370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17729">
      <w:bodyDiv w:val="1"/>
      <w:marLeft w:val="0"/>
      <w:marRight w:val="0"/>
      <w:marTop w:val="0"/>
      <w:marBottom w:val="0"/>
      <w:divBdr>
        <w:top w:val="none" w:sz="0" w:space="0" w:color="auto"/>
        <w:left w:val="none" w:sz="0" w:space="0" w:color="auto"/>
        <w:bottom w:val="none" w:sz="0" w:space="0" w:color="auto"/>
        <w:right w:val="none" w:sz="0" w:space="0" w:color="auto"/>
      </w:divBdr>
      <w:divsChild>
        <w:div w:id="723143443">
          <w:marLeft w:val="0"/>
          <w:marRight w:val="0"/>
          <w:marTop w:val="0"/>
          <w:marBottom w:val="0"/>
          <w:divBdr>
            <w:top w:val="none" w:sz="0" w:space="0" w:color="auto"/>
            <w:left w:val="none" w:sz="0" w:space="0" w:color="auto"/>
            <w:bottom w:val="none" w:sz="0" w:space="0" w:color="auto"/>
            <w:right w:val="none" w:sz="0" w:space="0" w:color="auto"/>
          </w:divBdr>
        </w:div>
        <w:div w:id="1551958795">
          <w:marLeft w:val="0"/>
          <w:marRight w:val="0"/>
          <w:marTop w:val="150"/>
          <w:marBottom w:val="0"/>
          <w:divBdr>
            <w:top w:val="none" w:sz="0" w:space="0" w:color="auto"/>
            <w:left w:val="none" w:sz="0" w:space="0" w:color="auto"/>
            <w:bottom w:val="none" w:sz="0" w:space="0" w:color="auto"/>
            <w:right w:val="none" w:sz="0" w:space="0" w:color="auto"/>
          </w:divBdr>
          <w:divsChild>
            <w:div w:id="1502499827">
              <w:marLeft w:val="1155"/>
              <w:marRight w:val="0"/>
              <w:marTop w:val="0"/>
              <w:marBottom w:val="0"/>
              <w:divBdr>
                <w:top w:val="none" w:sz="0" w:space="0" w:color="auto"/>
                <w:left w:val="none" w:sz="0" w:space="0" w:color="auto"/>
                <w:bottom w:val="none" w:sz="0" w:space="0" w:color="auto"/>
                <w:right w:val="none" w:sz="0" w:space="0" w:color="auto"/>
              </w:divBdr>
            </w:div>
            <w:div w:id="954362478">
              <w:marLeft w:val="1155"/>
              <w:marRight w:val="0"/>
              <w:marTop w:val="0"/>
              <w:marBottom w:val="0"/>
              <w:divBdr>
                <w:top w:val="none" w:sz="0" w:space="0" w:color="auto"/>
                <w:left w:val="none" w:sz="0" w:space="0" w:color="auto"/>
                <w:bottom w:val="none" w:sz="0" w:space="0" w:color="auto"/>
                <w:right w:val="none" w:sz="0" w:space="0" w:color="auto"/>
              </w:divBdr>
            </w:div>
            <w:div w:id="34027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08964">
      <w:bodyDiv w:val="1"/>
      <w:marLeft w:val="0"/>
      <w:marRight w:val="0"/>
      <w:marTop w:val="0"/>
      <w:marBottom w:val="0"/>
      <w:divBdr>
        <w:top w:val="none" w:sz="0" w:space="0" w:color="auto"/>
        <w:left w:val="none" w:sz="0" w:space="0" w:color="auto"/>
        <w:bottom w:val="none" w:sz="0" w:space="0" w:color="auto"/>
        <w:right w:val="none" w:sz="0" w:space="0" w:color="auto"/>
      </w:divBdr>
      <w:divsChild>
        <w:div w:id="2141460563">
          <w:marLeft w:val="0"/>
          <w:marRight w:val="0"/>
          <w:marTop w:val="0"/>
          <w:marBottom w:val="0"/>
          <w:divBdr>
            <w:top w:val="none" w:sz="0" w:space="0" w:color="auto"/>
            <w:left w:val="none" w:sz="0" w:space="0" w:color="auto"/>
            <w:bottom w:val="none" w:sz="0" w:space="0" w:color="auto"/>
            <w:right w:val="none" w:sz="0" w:space="0" w:color="auto"/>
          </w:divBdr>
        </w:div>
        <w:div w:id="424109308">
          <w:marLeft w:val="0"/>
          <w:marRight w:val="0"/>
          <w:marTop w:val="150"/>
          <w:marBottom w:val="0"/>
          <w:divBdr>
            <w:top w:val="none" w:sz="0" w:space="0" w:color="auto"/>
            <w:left w:val="none" w:sz="0" w:space="0" w:color="auto"/>
            <w:bottom w:val="none" w:sz="0" w:space="0" w:color="auto"/>
            <w:right w:val="none" w:sz="0" w:space="0" w:color="auto"/>
          </w:divBdr>
          <w:divsChild>
            <w:div w:id="664632046">
              <w:marLeft w:val="1155"/>
              <w:marRight w:val="0"/>
              <w:marTop w:val="0"/>
              <w:marBottom w:val="0"/>
              <w:divBdr>
                <w:top w:val="none" w:sz="0" w:space="0" w:color="auto"/>
                <w:left w:val="none" w:sz="0" w:space="0" w:color="auto"/>
                <w:bottom w:val="none" w:sz="0" w:space="0" w:color="auto"/>
                <w:right w:val="none" w:sz="0" w:space="0" w:color="auto"/>
              </w:divBdr>
            </w:div>
            <w:div w:id="824668725">
              <w:marLeft w:val="1155"/>
              <w:marRight w:val="0"/>
              <w:marTop w:val="0"/>
              <w:marBottom w:val="0"/>
              <w:divBdr>
                <w:top w:val="none" w:sz="0" w:space="0" w:color="auto"/>
                <w:left w:val="none" w:sz="0" w:space="0" w:color="auto"/>
                <w:bottom w:val="none" w:sz="0" w:space="0" w:color="auto"/>
                <w:right w:val="none" w:sz="0" w:space="0" w:color="auto"/>
              </w:divBdr>
            </w:div>
            <w:div w:id="2101174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2947321">
      <w:bodyDiv w:val="1"/>
      <w:marLeft w:val="0"/>
      <w:marRight w:val="0"/>
      <w:marTop w:val="0"/>
      <w:marBottom w:val="0"/>
      <w:divBdr>
        <w:top w:val="none" w:sz="0" w:space="0" w:color="auto"/>
        <w:left w:val="none" w:sz="0" w:space="0" w:color="auto"/>
        <w:bottom w:val="none" w:sz="0" w:space="0" w:color="auto"/>
        <w:right w:val="none" w:sz="0" w:space="0" w:color="auto"/>
      </w:divBdr>
      <w:divsChild>
        <w:div w:id="290064600">
          <w:marLeft w:val="0"/>
          <w:marRight w:val="0"/>
          <w:marTop w:val="0"/>
          <w:marBottom w:val="0"/>
          <w:divBdr>
            <w:top w:val="none" w:sz="0" w:space="0" w:color="auto"/>
            <w:left w:val="none" w:sz="0" w:space="0" w:color="auto"/>
            <w:bottom w:val="none" w:sz="0" w:space="0" w:color="auto"/>
            <w:right w:val="none" w:sz="0" w:space="0" w:color="auto"/>
          </w:divBdr>
        </w:div>
        <w:div w:id="1538619682">
          <w:marLeft w:val="0"/>
          <w:marRight w:val="0"/>
          <w:marTop w:val="150"/>
          <w:marBottom w:val="0"/>
          <w:divBdr>
            <w:top w:val="none" w:sz="0" w:space="0" w:color="auto"/>
            <w:left w:val="none" w:sz="0" w:space="0" w:color="auto"/>
            <w:bottom w:val="none" w:sz="0" w:space="0" w:color="auto"/>
            <w:right w:val="none" w:sz="0" w:space="0" w:color="auto"/>
          </w:divBdr>
          <w:divsChild>
            <w:div w:id="93523618">
              <w:marLeft w:val="1155"/>
              <w:marRight w:val="0"/>
              <w:marTop w:val="0"/>
              <w:marBottom w:val="0"/>
              <w:divBdr>
                <w:top w:val="none" w:sz="0" w:space="0" w:color="auto"/>
                <w:left w:val="none" w:sz="0" w:space="0" w:color="auto"/>
                <w:bottom w:val="none" w:sz="0" w:space="0" w:color="auto"/>
                <w:right w:val="none" w:sz="0" w:space="0" w:color="auto"/>
              </w:divBdr>
            </w:div>
            <w:div w:id="1769352877">
              <w:marLeft w:val="1155"/>
              <w:marRight w:val="0"/>
              <w:marTop w:val="0"/>
              <w:marBottom w:val="0"/>
              <w:divBdr>
                <w:top w:val="none" w:sz="0" w:space="0" w:color="auto"/>
                <w:left w:val="none" w:sz="0" w:space="0" w:color="auto"/>
                <w:bottom w:val="none" w:sz="0" w:space="0" w:color="auto"/>
                <w:right w:val="none" w:sz="0" w:space="0" w:color="auto"/>
              </w:divBdr>
            </w:div>
            <w:div w:id="87696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334811">
      <w:bodyDiv w:val="1"/>
      <w:marLeft w:val="0"/>
      <w:marRight w:val="0"/>
      <w:marTop w:val="0"/>
      <w:marBottom w:val="0"/>
      <w:divBdr>
        <w:top w:val="none" w:sz="0" w:space="0" w:color="auto"/>
        <w:left w:val="none" w:sz="0" w:space="0" w:color="auto"/>
        <w:bottom w:val="none" w:sz="0" w:space="0" w:color="auto"/>
        <w:right w:val="none" w:sz="0" w:space="0" w:color="auto"/>
      </w:divBdr>
      <w:divsChild>
        <w:div w:id="1932813292">
          <w:marLeft w:val="0"/>
          <w:marRight w:val="0"/>
          <w:marTop w:val="0"/>
          <w:marBottom w:val="0"/>
          <w:divBdr>
            <w:top w:val="none" w:sz="0" w:space="0" w:color="auto"/>
            <w:left w:val="none" w:sz="0" w:space="0" w:color="auto"/>
            <w:bottom w:val="none" w:sz="0" w:space="0" w:color="auto"/>
            <w:right w:val="none" w:sz="0" w:space="0" w:color="auto"/>
          </w:divBdr>
        </w:div>
        <w:div w:id="510679371">
          <w:marLeft w:val="0"/>
          <w:marRight w:val="0"/>
          <w:marTop w:val="150"/>
          <w:marBottom w:val="0"/>
          <w:divBdr>
            <w:top w:val="none" w:sz="0" w:space="0" w:color="auto"/>
            <w:left w:val="none" w:sz="0" w:space="0" w:color="auto"/>
            <w:bottom w:val="none" w:sz="0" w:space="0" w:color="auto"/>
            <w:right w:val="none" w:sz="0" w:space="0" w:color="auto"/>
          </w:divBdr>
          <w:divsChild>
            <w:div w:id="236986732">
              <w:marLeft w:val="1155"/>
              <w:marRight w:val="0"/>
              <w:marTop w:val="0"/>
              <w:marBottom w:val="0"/>
              <w:divBdr>
                <w:top w:val="none" w:sz="0" w:space="0" w:color="auto"/>
                <w:left w:val="none" w:sz="0" w:space="0" w:color="auto"/>
                <w:bottom w:val="none" w:sz="0" w:space="0" w:color="auto"/>
                <w:right w:val="none" w:sz="0" w:space="0" w:color="auto"/>
              </w:divBdr>
            </w:div>
            <w:div w:id="1034310571">
              <w:marLeft w:val="1155"/>
              <w:marRight w:val="0"/>
              <w:marTop w:val="0"/>
              <w:marBottom w:val="0"/>
              <w:divBdr>
                <w:top w:val="none" w:sz="0" w:space="0" w:color="auto"/>
                <w:left w:val="none" w:sz="0" w:space="0" w:color="auto"/>
                <w:bottom w:val="none" w:sz="0" w:space="0" w:color="auto"/>
                <w:right w:val="none" w:sz="0" w:space="0" w:color="auto"/>
              </w:divBdr>
            </w:div>
            <w:div w:id="1817334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51582">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064552">
      <w:bodyDiv w:val="1"/>
      <w:marLeft w:val="0"/>
      <w:marRight w:val="0"/>
      <w:marTop w:val="0"/>
      <w:marBottom w:val="0"/>
      <w:divBdr>
        <w:top w:val="none" w:sz="0" w:space="0" w:color="auto"/>
        <w:left w:val="none" w:sz="0" w:space="0" w:color="auto"/>
        <w:bottom w:val="none" w:sz="0" w:space="0" w:color="auto"/>
        <w:right w:val="none" w:sz="0" w:space="0" w:color="auto"/>
      </w:divBdr>
      <w:divsChild>
        <w:div w:id="1958675617">
          <w:marLeft w:val="0"/>
          <w:marRight w:val="0"/>
          <w:marTop w:val="0"/>
          <w:marBottom w:val="0"/>
          <w:divBdr>
            <w:top w:val="none" w:sz="0" w:space="0" w:color="auto"/>
            <w:left w:val="none" w:sz="0" w:space="0" w:color="auto"/>
            <w:bottom w:val="none" w:sz="0" w:space="0" w:color="auto"/>
            <w:right w:val="none" w:sz="0" w:space="0" w:color="auto"/>
          </w:divBdr>
        </w:div>
        <w:div w:id="164636383">
          <w:marLeft w:val="0"/>
          <w:marRight w:val="0"/>
          <w:marTop w:val="150"/>
          <w:marBottom w:val="0"/>
          <w:divBdr>
            <w:top w:val="none" w:sz="0" w:space="0" w:color="auto"/>
            <w:left w:val="none" w:sz="0" w:space="0" w:color="auto"/>
            <w:bottom w:val="none" w:sz="0" w:space="0" w:color="auto"/>
            <w:right w:val="none" w:sz="0" w:space="0" w:color="auto"/>
          </w:divBdr>
          <w:divsChild>
            <w:div w:id="245849280">
              <w:marLeft w:val="1155"/>
              <w:marRight w:val="0"/>
              <w:marTop w:val="0"/>
              <w:marBottom w:val="0"/>
              <w:divBdr>
                <w:top w:val="none" w:sz="0" w:space="0" w:color="auto"/>
                <w:left w:val="none" w:sz="0" w:space="0" w:color="auto"/>
                <w:bottom w:val="none" w:sz="0" w:space="0" w:color="auto"/>
                <w:right w:val="none" w:sz="0" w:space="0" w:color="auto"/>
              </w:divBdr>
            </w:div>
            <w:div w:id="1519465754">
              <w:marLeft w:val="1155"/>
              <w:marRight w:val="0"/>
              <w:marTop w:val="0"/>
              <w:marBottom w:val="0"/>
              <w:divBdr>
                <w:top w:val="none" w:sz="0" w:space="0" w:color="auto"/>
                <w:left w:val="none" w:sz="0" w:space="0" w:color="auto"/>
                <w:bottom w:val="none" w:sz="0" w:space="0" w:color="auto"/>
                <w:right w:val="none" w:sz="0" w:space="0" w:color="auto"/>
              </w:divBdr>
            </w:div>
            <w:div w:id="1043406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432">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188822">
      <w:bodyDiv w:val="1"/>
      <w:marLeft w:val="0"/>
      <w:marRight w:val="0"/>
      <w:marTop w:val="0"/>
      <w:marBottom w:val="0"/>
      <w:divBdr>
        <w:top w:val="none" w:sz="0" w:space="0" w:color="auto"/>
        <w:left w:val="none" w:sz="0" w:space="0" w:color="auto"/>
        <w:bottom w:val="none" w:sz="0" w:space="0" w:color="auto"/>
        <w:right w:val="none" w:sz="0" w:space="0" w:color="auto"/>
      </w:divBdr>
      <w:divsChild>
        <w:div w:id="2130737710">
          <w:marLeft w:val="0"/>
          <w:marRight w:val="0"/>
          <w:marTop w:val="0"/>
          <w:marBottom w:val="0"/>
          <w:divBdr>
            <w:top w:val="none" w:sz="0" w:space="0" w:color="auto"/>
            <w:left w:val="none" w:sz="0" w:space="0" w:color="auto"/>
            <w:bottom w:val="none" w:sz="0" w:space="0" w:color="auto"/>
            <w:right w:val="none" w:sz="0" w:space="0" w:color="auto"/>
          </w:divBdr>
        </w:div>
        <w:div w:id="135532817">
          <w:marLeft w:val="0"/>
          <w:marRight w:val="0"/>
          <w:marTop w:val="150"/>
          <w:marBottom w:val="0"/>
          <w:divBdr>
            <w:top w:val="none" w:sz="0" w:space="0" w:color="auto"/>
            <w:left w:val="none" w:sz="0" w:space="0" w:color="auto"/>
            <w:bottom w:val="none" w:sz="0" w:space="0" w:color="auto"/>
            <w:right w:val="none" w:sz="0" w:space="0" w:color="auto"/>
          </w:divBdr>
          <w:divsChild>
            <w:div w:id="175123004">
              <w:marLeft w:val="1155"/>
              <w:marRight w:val="0"/>
              <w:marTop w:val="0"/>
              <w:marBottom w:val="0"/>
              <w:divBdr>
                <w:top w:val="none" w:sz="0" w:space="0" w:color="auto"/>
                <w:left w:val="none" w:sz="0" w:space="0" w:color="auto"/>
                <w:bottom w:val="none" w:sz="0" w:space="0" w:color="auto"/>
                <w:right w:val="none" w:sz="0" w:space="0" w:color="auto"/>
              </w:divBdr>
            </w:div>
            <w:div w:id="1570189477">
              <w:marLeft w:val="1155"/>
              <w:marRight w:val="0"/>
              <w:marTop w:val="0"/>
              <w:marBottom w:val="0"/>
              <w:divBdr>
                <w:top w:val="none" w:sz="0" w:space="0" w:color="auto"/>
                <w:left w:val="none" w:sz="0" w:space="0" w:color="auto"/>
                <w:bottom w:val="none" w:sz="0" w:space="0" w:color="auto"/>
                <w:right w:val="none" w:sz="0" w:space="0" w:color="auto"/>
              </w:divBdr>
            </w:div>
            <w:div w:id="99419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58029">
      <w:bodyDiv w:val="1"/>
      <w:marLeft w:val="0"/>
      <w:marRight w:val="0"/>
      <w:marTop w:val="0"/>
      <w:marBottom w:val="0"/>
      <w:divBdr>
        <w:top w:val="none" w:sz="0" w:space="0" w:color="auto"/>
        <w:left w:val="none" w:sz="0" w:space="0" w:color="auto"/>
        <w:bottom w:val="none" w:sz="0" w:space="0" w:color="auto"/>
        <w:right w:val="none" w:sz="0" w:space="0" w:color="auto"/>
      </w:divBdr>
      <w:divsChild>
        <w:div w:id="1235122275">
          <w:marLeft w:val="0"/>
          <w:marRight w:val="0"/>
          <w:marTop w:val="0"/>
          <w:marBottom w:val="0"/>
          <w:divBdr>
            <w:top w:val="none" w:sz="0" w:space="0" w:color="auto"/>
            <w:left w:val="none" w:sz="0" w:space="0" w:color="auto"/>
            <w:bottom w:val="none" w:sz="0" w:space="0" w:color="auto"/>
            <w:right w:val="none" w:sz="0" w:space="0" w:color="auto"/>
          </w:divBdr>
        </w:div>
        <w:div w:id="1064522346">
          <w:marLeft w:val="0"/>
          <w:marRight w:val="0"/>
          <w:marTop w:val="150"/>
          <w:marBottom w:val="0"/>
          <w:divBdr>
            <w:top w:val="none" w:sz="0" w:space="0" w:color="auto"/>
            <w:left w:val="none" w:sz="0" w:space="0" w:color="auto"/>
            <w:bottom w:val="none" w:sz="0" w:space="0" w:color="auto"/>
            <w:right w:val="none" w:sz="0" w:space="0" w:color="auto"/>
          </w:divBdr>
          <w:divsChild>
            <w:div w:id="487286407">
              <w:marLeft w:val="1155"/>
              <w:marRight w:val="0"/>
              <w:marTop w:val="0"/>
              <w:marBottom w:val="0"/>
              <w:divBdr>
                <w:top w:val="none" w:sz="0" w:space="0" w:color="auto"/>
                <w:left w:val="none" w:sz="0" w:space="0" w:color="auto"/>
                <w:bottom w:val="none" w:sz="0" w:space="0" w:color="auto"/>
                <w:right w:val="none" w:sz="0" w:space="0" w:color="auto"/>
              </w:divBdr>
            </w:div>
            <w:div w:id="1579512770">
              <w:marLeft w:val="1155"/>
              <w:marRight w:val="0"/>
              <w:marTop w:val="0"/>
              <w:marBottom w:val="0"/>
              <w:divBdr>
                <w:top w:val="none" w:sz="0" w:space="0" w:color="auto"/>
                <w:left w:val="none" w:sz="0" w:space="0" w:color="auto"/>
                <w:bottom w:val="none" w:sz="0" w:space="0" w:color="auto"/>
                <w:right w:val="none" w:sz="0" w:space="0" w:color="auto"/>
              </w:divBdr>
            </w:div>
            <w:div w:id="1978870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4794316">
      <w:bodyDiv w:val="1"/>
      <w:marLeft w:val="0"/>
      <w:marRight w:val="0"/>
      <w:marTop w:val="0"/>
      <w:marBottom w:val="0"/>
      <w:divBdr>
        <w:top w:val="none" w:sz="0" w:space="0" w:color="auto"/>
        <w:left w:val="none" w:sz="0" w:space="0" w:color="auto"/>
        <w:bottom w:val="none" w:sz="0" w:space="0" w:color="auto"/>
        <w:right w:val="none" w:sz="0" w:space="0" w:color="auto"/>
      </w:divBdr>
      <w:divsChild>
        <w:div w:id="372928134">
          <w:marLeft w:val="0"/>
          <w:marRight w:val="0"/>
          <w:marTop w:val="0"/>
          <w:marBottom w:val="0"/>
          <w:divBdr>
            <w:top w:val="none" w:sz="0" w:space="0" w:color="auto"/>
            <w:left w:val="none" w:sz="0" w:space="0" w:color="auto"/>
            <w:bottom w:val="none" w:sz="0" w:space="0" w:color="auto"/>
            <w:right w:val="none" w:sz="0" w:space="0" w:color="auto"/>
          </w:divBdr>
        </w:div>
        <w:div w:id="1673952843">
          <w:marLeft w:val="0"/>
          <w:marRight w:val="0"/>
          <w:marTop w:val="150"/>
          <w:marBottom w:val="0"/>
          <w:divBdr>
            <w:top w:val="none" w:sz="0" w:space="0" w:color="auto"/>
            <w:left w:val="none" w:sz="0" w:space="0" w:color="auto"/>
            <w:bottom w:val="none" w:sz="0" w:space="0" w:color="auto"/>
            <w:right w:val="none" w:sz="0" w:space="0" w:color="auto"/>
          </w:divBdr>
          <w:divsChild>
            <w:div w:id="344790222">
              <w:marLeft w:val="1155"/>
              <w:marRight w:val="0"/>
              <w:marTop w:val="0"/>
              <w:marBottom w:val="0"/>
              <w:divBdr>
                <w:top w:val="none" w:sz="0" w:space="0" w:color="auto"/>
                <w:left w:val="none" w:sz="0" w:space="0" w:color="auto"/>
                <w:bottom w:val="none" w:sz="0" w:space="0" w:color="auto"/>
                <w:right w:val="none" w:sz="0" w:space="0" w:color="auto"/>
              </w:divBdr>
            </w:div>
            <w:div w:id="1113791999">
              <w:marLeft w:val="1155"/>
              <w:marRight w:val="0"/>
              <w:marTop w:val="0"/>
              <w:marBottom w:val="0"/>
              <w:divBdr>
                <w:top w:val="none" w:sz="0" w:space="0" w:color="auto"/>
                <w:left w:val="none" w:sz="0" w:space="0" w:color="auto"/>
                <w:bottom w:val="none" w:sz="0" w:space="0" w:color="auto"/>
                <w:right w:val="none" w:sz="0" w:space="0" w:color="auto"/>
              </w:divBdr>
            </w:div>
            <w:div w:id="1101610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917978">
      <w:bodyDiv w:val="1"/>
      <w:marLeft w:val="0"/>
      <w:marRight w:val="0"/>
      <w:marTop w:val="0"/>
      <w:marBottom w:val="0"/>
      <w:divBdr>
        <w:top w:val="none" w:sz="0" w:space="0" w:color="auto"/>
        <w:left w:val="none" w:sz="0" w:space="0" w:color="auto"/>
        <w:bottom w:val="none" w:sz="0" w:space="0" w:color="auto"/>
        <w:right w:val="none" w:sz="0" w:space="0" w:color="auto"/>
      </w:divBdr>
      <w:divsChild>
        <w:div w:id="616251462">
          <w:marLeft w:val="0"/>
          <w:marRight w:val="0"/>
          <w:marTop w:val="0"/>
          <w:marBottom w:val="0"/>
          <w:divBdr>
            <w:top w:val="none" w:sz="0" w:space="0" w:color="auto"/>
            <w:left w:val="none" w:sz="0" w:space="0" w:color="auto"/>
            <w:bottom w:val="none" w:sz="0" w:space="0" w:color="auto"/>
            <w:right w:val="none" w:sz="0" w:space="0" w:color="auto"/>
          </w:divBdr>
        </w:div>
        <w:div w:id="297734917">
          <w:marLeft w:val="0"/>
          <w:marRight w:val="0"/>
          <w:marTop w:val="150"/>
          <w:marBottom w:val="0"/>
          <w:divBdr>
            <w:top w:val="none" w:sz="0" w:space="0" w:color="auto"/>
            <w:left w:val="none" w:sz="0" w:space="0" w:color="auto"/>
            <w:bottom w:val="none" w:sz="0" w:space="0" w:color="auto"/>
            <w:right w:val="none" w:sz="0" w:space="0" w:color="auto"/>
          </w:divBdr>
          <w:divsChild>
            <w:div w:id="1667634594">
              <w:marLeft w:val="1155"/>
              <w:marRight w:val="0"/>
              <w:marTop w:val="0"/>
              <w:marBottom w:val="0"/>
              <w:divBdr>
                <w:top w:val="none" w:sz="0" w:space="0" w:color="auto"/>
                <w:left w:val="none" w:sz="0" w:space="0" w:color="auto"/>
                <w:bottom w:val="none" w:sz="0" w:space="0" w:color="auto"/>
                <w:right w:val="none" w:sz="0" w:space="0" w:color="auto"/>
              </w:divBdr>
            </w:div>
            <w:div w:id="1969236585">
              <w:marLeft w:val="1155"/>
              <w:marRight w:val="0"/>
              <w:marTop w:val="0"/>
              <w:marBottom w:val="0"/>
              <w:divBdr>
                <w:top w:val="none" w:sz="0" w:space="0" w:color="auto"/>
                <w:left w:val="none" w:sz="0" w:space="0" w:color="auto"/>
                <w:bottom w:val="none" w:sz="0" w:space="0" w:color="auto"/>
                <w:right w:val="none" w:sz="0" w:space="0" w:color="auto"/>
              </w:divBdr>
            </w:div>
            <w:div w:id="360471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573486">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839460">
      <w:bodyDiv w:val="1"/>
      <w:marLeft w:val="0"/>
      <w:marRight w:val="0"/>
      <w:marTop w:val="0"/>
      <w:marBottom w:val="0"/>
      <w:divBdr>
        <w:top w:val="none" w:sz="0" w:space="0" w:color="auto"/>
        <w:left w:val="none" w:sz="0" w:space="0" w:color="auto"/>
        <w:bottom w:val="none" w:sz="0" w:space="0" w:color="auto"/>
        <w:right w:val="none" w:sz="0" w:space="0" w:color="auto"/>
      </w:divBdr>
      <w:divsChild>
        <w:div w:id="1569339654">
          <w:marLeft w:val="0"/>
          <w:marRight w:val="0"/>
          <w:marTop w:val="0"/>
          <w:marBottom w:val="0"/>
          <w:divBdr>
            <w:top w:val="none" w:sz="0" w:space="0" w:color="auto"/>
            <w:left w:val="none" w:sz="0" w:space="0" w:color="auto"/>
            <w:bottom w:val="none" w:sz="0" w:space="0" w:color="auto"/>
            <w:right w:val="none" w:sz="0" w:space="0" w:color="auto"/>
          </w:divBdr>
        </w:div>
        <w:div w:id="1401365898">
          <w:marLeft w:val="0"/>
          <w:marRight w:val="0"/>
          <w:marTop w:val="150"/>
          <w:marBottom w:val="0"/>
          <w:divBdr>
            <w:top w:val="none" w:sz="0" w:space="0" w:color="auto"/>
            <w:left w:val="none" w:sz="0" w:space="0" w:color="auto"/>
            <w:bottom w:val="none" w:sz="0" w:space="0" w:color="auto"/>
            <w:right w:val="none" w:sz="0" w:space="0" w:color="auto"/>
          </w:divBdr>
          <w:divsChild>
            <w:div w:id="552933478">
              <w:marLeft w:val="1155"/>
              <w:marRight w:val="0"/>
              <w:marTop w:val="0"/>
              <w:marBottom w:val="0"/>
              <w:divBdr>
                <w:top w:val="none" w:sz="0" w:space="0" w:color="auto"/>
                <w:left w:val="none" w:sz="0" w:space="0" w:color="auto"/>
                <w:bottom w:val="none" w:sz="0" w:space="0" w:color="auto"/>
                <w:right w:val="none" w:sz="0" w:space="0" w:color="auto"/>
              </w:divBdr>
            </w:div>
            <w:div w:id="483090760">
              <w:marLeft w:val="1155"/>
              <w:marRight w:val="0"/>
              <w:marTop w:val="0"/>
              <w:marBottom w:val="0"/>
              <w:divBdr>
                <w:top w:val="none" w:sz="0" w:space="0" w:color="auto"/>
                <w:left w:val="none" w:sz="0" w:space="0" w:color="auto"/>
                <w:bottom w:val="none" w:sz="0" w:space="0" w:color="auto"/>
                <w:right w:val="none" w:sz="0" w:space="0" w:color="auto"/>
              </w:divBdr>
            </w:div>
            <w:div w:id="812799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843098">
      <w:bodyDiv w:val="1"/>
      <w:marLeft w:val="0"/>
      <w:marRight w:val="0"/>
      <w:marTop w:val="0"/>
      <w:marBottom w:val="0"/>
      <w:divBdr>
        <w:top w:val="none" w:sz="0" w:space="0" w:color="auto"/>
        <w:left w:val="none" w:sz="0" w:space="0" w:color="auto"/>
        <w:bottom w:val="none" w:sz="0" w:space="0" w:color="auto"/>
        <w:right w:val="none" w:sz="0" w:space="0" w:color="auto"/>
      </w:divBdr>
      <w:divsChild>
        <w:div w:id="1426877395">
          <w:marLeft w:val="0"/>
          <w:marRight w:val="0"/>
          <w:marTop w:val="0"/>
          <w:marBottom w:val="0"/>
          <w:divBdr>
            <w:top w:val="none" w:sz="0" w:space="0" w:color="auto"/>
            <w:left w:val="none" w:sz="0" w:space="0" w:color="auto"/>
            <w:bottom w:val="none" w:sz="0" w:space="0" w:color="auto"/>
            <w:right w:val="none" w:sz="0" w:space="0" w:color="auto"/>
          </w:divBdr>
        </w:div>
        <w:div w:id="236673539">
          <w:marLeft w:val="0"/>
          <w:marRight w:val="0"/>
          <w:marTop w:val="150"/>
          <w:marBottom w:val="0"/>
          <w:divBdr>
            <w:top w:val="none" w:sz="0" w:space="0" w:color="auto"/>
            <w:left w:val="none" w:sz="0" w:space="0" w:color="auto"/>
            <w:bottom w:val="none" w:sz="0" w:space="0" w:color="auto"/>
            <w:right w:val="none" w:sz="0" w:space="0" w:color="auto"/>
          </w:divBdr>
          <w:divsChild>
            <w:div w:id="994996493">
              <w:marLeft w:val="1155"/>
              <w:marRight w:val="0"/>
              <w:marTop w:val="0"/>
              <w:marBottom w:val="0"/>
              <w:divBdr>
                <w:top w:val="none" w:sz="0" w:space="0" w:color="auto"/>
                <w:left w:val="none" w:sz="0" w:space="0" w:color="auto"/>
                <w:bottom w:val="none" w:sz="0" w:space="0" w:color="auto"/>
                <w:right w:val="none" w:sz="0" w:space="0" w:color="auto"/>
              </w:divBdr>
            </w:div>
            <w:div w:id="659623600">
              <w:marLeft w:val="1155"/>
              <w:marRight w:val="0"/>
              <w:marTop w:val="0"/>
              <w:marBottom w:val="0"/>
              <w:divBdr>
                <w:top w:val="none" w:sz="0" w:space="0" w:color="auto"/>
                <w:left w:val="none" w:sz="0" w:space="0" w:color="auto"/>
                <w:bottom w:val="none" w:sz="0" w:space="0" w:color="auto"/>
                <w:right w:val="none" w:sz="0" w:space="0" w:color="auto"/>
              </w:divBdr>
            </w:div>
            <w:div w:id="216362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0480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542490">
      <w:bodyDiv w:val="1"/>
      <w:marLeft w:val="0"/>
      <w:marRight w:val="0"/>
      <w:marTop w:val="0"/>
      <w:marBottom w:val="0"/>
      <w:divBdr>
        <w:top w:val="none" w:sz="0" w:space="0" w:color="auto"/>
        <w:left w:val="none" w:sz="0" w:space="0" w:color="auto"/>
        <w:bottom w:val="none" w:sz="0" w:space="0" w:color="auto"/>
        <w:right w:val="none" w:sz="0" w:space="0" w:color="auto"/>
      </w:divBdr>
      <w:divsChild>
        <w:div w:id="1491099756">
          <w:marLeft w:val="0"/>
          <w:marRight w:val="0"/>
          <w:marTop w:val="0"/>
          <w:marBottom w:val="0"/>
          <w:divBdr>
            <w:top w:val="none" w:sz="0" w:space="0" w:color="auto"/>
            <w:left w:val="none" w:sz="0" w:space="0" w:color="auto"/>
            <w:bottom w:val="none" w:sz="0" w:space="0" w:color="auto"/>
            <w:right w:val="none" w:sz="0" w:space="0" w:color="auto"/>
          </w:divBdr>
        </w:div>
        <w:div w:id="1353259748">
          <w:marLeft w:val="0"/>
          <w:marRight w:val="0"/>
          <w:marTop w:val="150"/>
          <w:marBottom w:val="0"/>
          <w:divBdr>
            <w:top w:val="none" w:sz="0" w:space="0" w:color="auto"/>
            <w:left w:val="none" w:sz="0" w:space="0" w:color="auto"/>
            <w:bottom w:val="none" w:sz="0" w:space="0" w:color="auto"/>
            <w:right w:val="none" w:sz="0" w:space="0" w:color="auto"/>
          </w:divBdr>
          <w:divsChild>
            <w:div w:id="483133113">
              <w:marLeft w:val="1155"/>
              <w:marRight w:val="0"/>
              <w:marTop w:val="0"/>
              <w:marBottom w:val="0"/>
              <w:divBdr>
                <w:top w:val="none" w:sz="0" w:space="0" w:color="auto"/>
                <w:left w:val="none" w:sz="0" w:space="0" w:color="auto"/>
                <w:bottom w:val="none" w:sz="0" w:space="0" w:color="auto"/>
                <w:right w:val="none" w:sz="0" w:space="0" w:color="auto"/>
              </w:divBdr>
            </w:div>
            <w:div w:id="44843098">
              <w:marLeft w:val="1155"/>
              <w:marRight w:val="0"/>
              <w:marTop w:val="0"/>
              <w:marBottom w:val="0"/>
              <w:divBdr>
                <w:top w:val="none" w:sz="0" w:space="0" w:color="auto"/>
                <w:left w:val="none" w:sz="0" w:space="0" w:color="auto"/>
                <w:bottom w:val="none" w:sz="0" w:space="0" w:color="auto"/>
                <w:right w:val="none" w:sz="0" w:space="0" w:color="auto"/>
              </w:divBdr>
            </w:div>
            <w:div w:id="1794443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610797">
      <w:bodyDiv w:val="1"/>
      <w:marLeft w:val="0"/>
      <w:marRight w:val="0"/>
      <w:marTop w:val="0"/>
      <w:marBottom w:val="0"/>
      <w:divBdr>
        <w:top w:val="none" w:sz="0" w:space="0" w:color="auto"/>
        <w:left w:val="none" w:sz="0" w:space="0" w:color="auto"/>
        <w:bottom w:val="none" w:sz="0" w:space="0" w:color="auto"/>
        <w:right w:val="none" w:sz="0" w:space="0" w:color="auto"/>
      </w:divBdr>
      <w:divsChild>
        <w:div w:id="2078893433">
          <w:marLeft w:val="0"/>
          <w:marRight w:val="0"/>
          <w:marTop w:val="0"/>
          <w:marBottom w:val="0"/>
          <w:divBdr>
            <w:top w:val="none" w:sz="0" w:space="0" w:color="auto"/>
            <w:left w:val="none" w:sz="0" w:space="0" w:color="auto"/>
            <w:bottom w:val="none" w:sz="0" w:space="0" w:color="auto"/>
            <w:right w:val="none" w:sz="0" w:space="0" w:color="auto"/>
          </w:divBdr>
        </w:div>
        <w:div w:id="389617320">
          <w:marLeft w:val="0"/>
          <w:marRight w:val="0"/>
          <w:marTop w:val="150"/>
          <w:marBottom w:val="0"/>
          <w:divBdr>
            <w:top w:val="none" w:sz="0" w:space="0" w:color="auto"/>
            <w:left w:val="none" w:sz="0" w:space="0" w:color="auto"/>
            <w:bottom w:val="none" w:sz="0" w:space="0" w:color="auto"/>
            <w:right w:val="none" w:sz="0" w:space="0" w:color="auto"/>
          </w:divBdr>
          <w:divsChild>
            <w:div w:id="1861624368">
              <w:marLeft w:val="1155"/>
              <w:marRight w:val="0"/>
              <w:marTop w:val="0"/>
              <w:marBottom w:val="0"/>
              <w:divBdr>
                <w:top w:val="none" w:sz="0" w:space="0" w:color="auto"/>
                <w:left w:val="none" w:sz="0" w:space="0" w:color="auto"/>
                <w:bottom w:val="none" w:sz="0" w:space="0" w:color="auto"/>
                <w:right w:val="none" w:sz="0" w:space="0" w:color="auto"/>
              </w:divBdr>
            </w:div>
            <w:div w:id="236594544">
              <w:marLeft w:val="1155"/>
              <w:marRight w:val="0"/>
              <w:marTop w:val="0"/>
              <w:marBottom w:val="0"/>
              <w:divBdr>
                <w:top w:val="none" w:sz="0" w:space="0" w:color="auto"/>
                <w:left w:val="none" w:sz="0" w:space="0" w:color="auto"/>
                <w:bottom w:val="none" w:sz="0" w:space="0" w:color="auto"/>
                <w:right w:val="none" w:sz="0" w:space="0" w:color="auto"/>
              </w:divBdr>
            </w:div>
            <w:div w:id="1311863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764981">
      <w:bodyDiv w:val="1"/>
      <w:marLeft w:val="0"/>
      <w:marRight w:val="0"/>
      <w:marTop w:val="0"/>
      <w:marBottom w:val="0"/>
      <w:divBdr>
        <w:top w:val="none" w:sz="0" w:space="0" w:color="auto"/>
        <w:left w:val="none" w:sz="0" w:space="0" w:color="auto"/>
        <w:bottom w:val="none" w:sz="0" w:space="0" w:color="auto"/>
        <w:right w:val="none" w:sz="0" w:space="0" w:color="auto"/>
      </w:divBdr>
      <w:divsChild>
        <w:div w:id="1600943459">
          <w:marLeft w:val="0"/>
          <w:marRight w:val="0"/>
          <w:marTop w:val="0"/>
          <w:marBottom w:val="0"/>
          <w:divBdr>
            <w:top w:val="none" w:sz="0" w:space="0" w:color="auto"/>
            <w:left w:val="none" w:sz="0" w:space="0" w:color="auto"/>
            <w:bottom w:val="none" w:sz="0" w:space="0" w:color="auto"/>
            <w:right w:val="none" w:sz="0" w:space="0" w:color="auto"/>
          </w:divBdr>
        </w:div>
        <w:div w:id="1106466336">
          <w:marLeft w:val="0"/>
          <w:marRight w:val="0"/>
          <w:marTop w:val="150"/>
          <w:marBottom w:val="0"/>
          <w:divBdr>
            <w:top w:val="none" w:sz="0" w:space="0" w:color="auto"/>
            <w:left w:val="none" w:sz="0" w:space="0" w:color="auto"/>
            <w:bottom w:val="none" w:sz="0" w:space="0" w:color="auto"/>
            <w:right w:val="none" w:sz="0" w:space="0" w:color="auto"/>
          </w:divBdr>
          <w:divsChild>
            <w:div w:id="1267300505">
              <w:marLeft w:val="1155"/>
              <w:marRight w:val="0"/>
              <w:marTop w:val="0"/>
              <w:marBottom w:val="0"/>
              <w:divBdr>
                <w:top w:val="none" w:sz="0" w:space="0" w:color="auto"/>
                <w:left w:val="none" w:sz="0" w:space="0" w:color="auto"/>
                <w:bottom w:val="none" w:sz="0" w:space="0" w:color="auto"/>
                <w:right w:val="none" w:sz="0" w:space="0" w:color="auto"/>
              </w:divBdr>
            </w:div>
            <w:div w:id="956061625">
              <w:marLeft w:val="1155"/>
              <w:marRight w:val="0"/>
              <w:marTop w:val="0"/>
              <w:marBottom w:val="0"/>
              <w:divBdr>
                <w:top w:val="none" w:sz="0" w:space="0" w:color="auto"/>
                <w:left w:val="none" w:sz="0" w:space="0" w:color="auto"/>
                <w:bottom w:val="none" w:sz="0" w:space="0" w:color="auto"/>
                <w:right w:val="none" w:sz="0" w:space="0" w:color="auto"/>
              </w:divBdr>
            </w:div>
            <w:div w:id="1878157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6999221">
      <w:bodyDiv w:val="1"/>
      <w:marLeft w:val="0"/>
      <w:marRight w:val="0"/>
      <w:marTop w:val="0"/>
      <w:marBottom w:val="0"/>
      <w:divBdr>
        <w:top w:val="none" w:sz="0" w:space="0" w:color="auto"/>
        <w:left w:val="none" w:sz="0" w:space="0" w:color="auto"/>
        <w:bottom w:val="none" w:sz="0" w:space="0" w:color="auto"/>
        <w:right w:val="none" w:sz="0" w:space="0" w:color="auto"/>
      </w:divBdr>
      <w:divsChild>
        <w:div w:id="1642467154">
          <w:marLeft w:val="0"/>
          <w:marRight w:val="0"/>
          <w:marTop w:val="0"/>
          <w:marBottom w:val="0"/>
          <w:divBdr>
            <w:top w:val="none" w:sz="0" w:space="0" w:color="auto"/>
            <w:left w:val="none" w:sz="0" w:space="0" w:color="auto"/>
            <w:bottom w:val="none" w:sz="0" w:space="0" w:color="auto"/>
            <w:right w:val="none" w:sz="0" w:space="0" w:color="auto"/>
          </w:divBdr>
        </w:div>
        <w:div w:id="849951069">
          <w:marLeft w:val="0"/>
          <w:marRight w:val="0"/>
          <w:marTop w:val="150"/>
          <w:marBottom w:val="0"/>
          <w:divBdr>
            <w:top w:val="none" w:sz="0" w:space="0" w:color="auto"/>
            <w:left w:val="none" w:sz="0" w:space="0" w:color="auto"/>
            <w:bottom w:val="none" w:sz="0" w:space="0" w:color="auto"/>
            <w:right w:val="none" w:sz="0" w:space="0" w:color="auto"/>
          </w:divBdr>
          <w:divsChild>
            <w:div w:id="357049478">
              <w:marLeft w:val="1155"/>
              <w:marRight w:val="0"/>
              <w:marTop w:val="0"/>
              <w:marBottom w:val="0"/>
              <w:divBdr>
                <w:top w:val="none" w:sz="0" w:space="0" w:color="auto"/>
                <w:left w:val="none" w:sz="0" w:space="0" w:color="auto"/>
                <w:bottom w:val="none" w:sz="0" w:space="0" w:color="auto"/>
                <w:right w:val="none" w:sz="0" w:space="0" w:color="auto"/>
              </w:divBdr>
            </w:div>
            <w:div w:id="845097620">
              <w:marLeft w:val="1155"/>
              <w:marRight w:val="0"/>
              <w:marTop w:val="0"/>
              <w:marBottom w:val="0"/>
              <w:divBdr>
                <w:top w:val="none" w:sz="0" w:space="0" w:color="auto"/>
                <w:left w:val="none" w:sz="0" w:space="0" w:color="auto"/>
                <w:bottom w:val="none" w:sz="0" w:space="0" w:color="auto"/>
                <w:right w:val="none" w:sz="0" w:space="0" w:color="auto"/>
              </w:divBdr>
            </w:div>
            <w:div w:id="19046392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342156">
      <w:bodyDiv w:val="1"/>
      <w:marLeft w:val="0"/>
      <w:marRight w:val="0"/>
      <w:marTop w:val="0"/>
      <w:marBottom w:val="0"/>
      <w:divBdr>
        <w:top w:val="none" w:sz="0" w:space="0" w:color="auto"/>
        <w:left w:val="none" w:sz="0" w:space="0" w:color="auto"/>
        <w:bottom w:val="none" w:sz="0" w:space="0" w:color="auto"/>
        <w:right w:val="none" w:sz="0" w:space="0" w:color="auto"/>
      </w:divBdr>
      <w:divsChild>
        <w:div w:id="647784650">
          <w:marLeft w:val="0"/>
          <w:marRight w:val="0"/>
          <w:marTop w:val="0"/>
          <w:marBottom w:val="0"/>
          <w:divBdr>
            <w:top w:val="none" w:sz="0" w:space="0" w:color="auto"/>
            <w:left w:val="none" w:sz="0" w:space="0" w:color="auto"/>
            <w:bottom w:val="none" w:sz="0" w:space="0" w:color="auto"/>
            <w:right w:val="none" w:sz="0" w:space="0" w:color="auto"/>
          </w:divBdr>
        </w:div>
        <w:div w:id="1790662363">
          <w:marLeft w:val="0"/>
          <w:marRight w:val="0"/>
          <w:marTop w:val="150"/>
          <w:marBottom w:val="0"/>
          <w:divBdr>
            <w:top w:val="none" w:sz="0" w:space="0" w:color="auto"/>
            <w:left w:val="none" w:sz="0" w:space="0" w:color="auto"/>
            <w:bottom w:val="none" w:sz="0" w:space="0" w:color="auto"/>
            <w:right w:val="none" w:sz="0" w:space="0" w:color="auto"/>
          </w:divBdr>
          <w:divsChild>
            <w:div w:id="859203241">
              <w:marLeft w:val="1155"/>
              <w:marRight w:val="0"/>
              <w:marTop w:val="0"/>
              <w:marBottom w:val="0"/>
              <w:divBdr>
                <w:top w:val="none" w:sz="0" w:space="0" w:color="auto"/>
                <w:left w:val="none" w:sz="0" w:space="0" w:color="auto"/>
                <w:bottom w:val="none" w:sz="0" w:space="0" w:color="auto"/>
                <w:right w:val="none" w:sz="0" w:space="0" w:color="auto"/>
              </w:divBdr>
            </w:div>
            <w:div w:id="430441669">
              <w:marLeft w:val="1155"/>
              <w:marRight w:val="0"/>
              <w:marTop w:val="0"/>
              <w:marBottom w:val="0"/>
              <w:divBdr>
                <w:top w:val="none" w:sz="0" w:space="0" w:color="auto"/>
                <w:left w:val="none" w:sz="0" w:space="0" w:color="auto"/>
                <w:bottom w:val="none" w:sz="0" w:space="0" w:color="auto"/>
                <w:right w:val="none" w:sz="0" w:space="0" w:color="auto"/>
              </w:divBdr>
            </w:div>
            <w:div w:id="198450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423719">
      <w:bodyDiv w:val="1"/>
      <w:marLeft w:val="0"/>
      <w:marRight w:val="0"/>
      <w:marTop w:val="0"/>
      <w:marBottom w:val="0"/>
      <w:divBdr>
        <w:top w:val="none" w:sz="0" w:space="0" w:color="auto"/>
        <w:left w:val="none" w:sz="0" w:space="0" w:color="auto"/>
        <w:bottom w:val="none" w:sz="0" w:space="0" w:color="auto"/>
        <w:right w:val="none" w:sz="0" w:space="0" w:color="auto"/>
      </w:divBdr>
      <w:divsChild>
        <w:div w:id="1890917817">
          <w:marLeft w:val="0"/>
          <w:marRight w:val="0"/>
          <w:marTop w:val="0"/>
          <w:marBottom w:val="0"/>
          <w:divBdr>
            <w:top w:val="none" w:sz="0" w:space="0" w:color="auto"/>
            <w:left w:val="none" w:sz="0" w:space="0" w:color="auto"/>
            <w:bottom w:val="none" w:sz="0" w:space="0" w:color="auto"/>
            <w:right w:val="none" w:sz="0" w:space="0" w:color="auto"/>
          </w:divBdr>
        </w:div>
        <w:div w:id="1206020592">
          <w:marLeft w:val="0"/>
          <w:marRight w:val="0"/>
          <w:marTop w:val="150"/>
          <w:marBottom w:val="0"/>
          <w:divBdr>
            <w:top w:val="none" w:sz="0" w:space="0" w:color="auto"/>
            <w:left w:val="none" w:sz="0" w:space="0" w:color="auto"/>
            <w:bottom w:val="none" w:sz="0" w:space="0" w:color="auto"/>
            <w:right w:val="none" w:sz="0" w:space="0" w:color="auto"/>
          </w:divBdr>
          <w:divsChild>
            <w:div w:id="1089739429">
              <w:marLeft w:val="1155"/>
              <w:marRight w:val="0"/>
              <w:marTop w:val="0"/>
              <w:marBottom w:val="0"/>
              <w:divBdr>
                <w:top w:val="none" w:sz="0" w:space="0" w:color="auto"/>
                <w:left w:val="none" w:sz="0" w:space="0" w:color="auto"/>
                <w:bottom w:val="none" w:sz="0" w:space="0" w:color="auto"/>
                <w:right w:val="none" w:sz="0" w:space="0" w:color="auto"/>
              </w:divBdr>
            </w:div>
            <w:div w:id="813984854">
              <w:marLeft w:val="1155"/>
              <w:marRight w:val="0"/>
              <w:marTop w:val="0"/>
              <w:marBottom w:val="0"/>
              <w:divBdr>
                <w:top w:val="none" w:sz="0" w:space="0" w:color="auto"/>
                <w:left w:val="none" w:sz="0" w:space="0" w:color="auto"/>
                <w:bottom w:val="none" w:sz="0" w:space="0" w:color="auto"/>
                <w:right w:val="none" w:sz="0" w:space="0" w:color="auto"/>
              </w:divBdr>
            </w:div>
            <w:div w:id="96203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465119">
      <w:bodyDiv w:val="1"/>
      <w:marLeft w:val="0"/>
      <w:marRight w:val="0"/>
      <w:marTop w:val="0"/>
      <w:marBottom w:val="0"/>
      <w:divBdr>
        <w:top w:val="none" w:sz="0" w:space="0" w:color="auto"/>
        <w:left w:val="none" w:sz="0" w:space="0" w:color="auto"/>
        <w:bottom w:val="none" w:sz="0" w:space="0" w:color="auto"/>
        <w:right w:val="none" w:sz="0" w:space="0" w:color="auto"/>
      </w:divBdr>
      <w:divsChild>
        <w:div w:id="1406949730">
          <w:marLeft w:val="0"/>
          <w:marRight w:val="0"/>
          <w:marTop w:val="0"/>
          <w:marBottom w:val="0"/>
          <w:divBdr>
            <w:top w:val="none" w:sz="0" w:space="0" w:color="auto"/>
            <w:left w:val="none" w:sz="0" w:space="0" w:color="auto"/>
            <w:bottom w:val="none" w:sz="0" w:space="0" w:color="auto"/>
            <w:right w:val="none" w:sz="0" w:space="0" w:color="auto"/>
          </w:divBdr>
        </w:div>
        <w:div w:id="405105469">
          <w:marLeft w:val="0"/>
          <w:marRight w:val="0"/>
          <w:marTop w:val="150"/>
          <w:marBottom w:val="0"/>
          <w:divBdr>
            <w:top w:val="none" w:sz="0" w:space="0" w:color="auto"/>
            <w:left w:val="none" w:sz="0" w:space="0" w:color="auto"/>
            <w:bottom w:val="none" w:sz="0" w:space="0" w:color="auto"/>
            <w:right w:val="none" w:sz="0" w:space="0" w:color="auto"/>
          </w:divBdr>
          <w:divsChild>
            <w:div w:id="1563102981">
              <w:marLeft w:val="1155"/>
              <w:marRight w:val="0"/>
              <w:marTop w:val="0"/>
              <w:marBottom w:val="0"/>
              <w:divBdr>
                <w:top w:val="none" w:sz="0" w:space="0" w:color="auto"/>
                <w:left w:val="none" w:sz="0" w:space="0" w:color="auto"/>
                <w:bottom w:val="none" w:sz="0" w:space="0" w:color="auto"/>
                <w:right w:val="none" w:sz="0" w:space="0" w:color="auto"/>
              </w:divBdr>
            </w:div>
            <w:div w:id="935597974">
              <w:marLeft w:val="1155"/>
              <w:marRight w:val="0"/>
              <w:marTop w:val="0"/>
              <w:marBottom w:val="0"/>
              <w:divBdr>
                <w:top w:val="none" w:sz="0" w:space="0" w:color="auto"/>
                <w:left w:val="none" w:sz="0" w:space="0" w:color="auto"/>
                <w:bottom w:val="none" w:sz="0" w:space="0" w:color="auto"/>
                <w:right w:val="none" w:sz="0" w:space="0" w:color="auto"/>
              </w:divBdr>
            </w:div>
            <w:div w:id="15661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535817">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542217">
      <w:bodyDiv w:val="1"/>
      <w:marLeft w:val="0"/>
      <w:marRight w:val="0"/>
      <w:marTop w:val="0"/>
      <w:marBottom w:val="0"/>
      <w:divBdr>
        <w:top w:val="none" w:sz="0" w:space="0" w:color="auto"/>
        <w:left w:val="none" w:sz="0" w:space="0" w:color="auto"/>
        <w:bottom w:val="none" w:sz="0" w:space="0" w:color="auto"/>
        <w:right w:val="none" w:sz="0" w:space="0" w:color="auto"/>
      </w:divBdr>
      <w:divsChild>
        <w:div w:id="624971038">
          <w:marLeft w:val="0"/>
          <w:marRight w:val="0"/>
          <w:marTop w:val="0"/>
          <w:marBottom w:val="0"/>
          <w:divBdr>
            <w:top w:val="none" w:sz="0" w:space="0" w:color="auto"/>
            <w:left w:val="none" w:sz="0" w:space="0" w:color="auto"/>
            <w:bottom w:val="none" w:sz="0" w:space="0" w:color="auto"/>
            <w:right w:val="none" w:sz="0" w:space="0" w:color="auto"/>
          </w:divBdr>
        </w:div>
        <w:div w:id="2021464494">
          <w:marLeft w:val="0"/>
          <w:marRight w:val="0"/>
          <w:marTop w:val="150"/>
          <w:marBottom w:val="0"/>
          <w:divBdr>
            <w:top w:val="none" w:sz="0" w:space="0" w:color="auto"/>
            <w:left w:val="none" w:sz="0" w:space="0" w:color="auto"/>
            <w:bottom w:val="none" w:sz="0" w:space="0" w:color="auto"/>
            <w:right w:val="none" w:sz="0" w:space="0" w:color="auto"/>
          </w:divBdr>
          <w:divsChild>
            <w:div w:id="882714796">
              <w:marLeft w:val="1155"/>
              <w:marRight w:val="0"/>
              <w:marTop w:val="0"/>
              <w:marBottom w:val="0"/>
              <w:divBdr>
                <w:top w:val="none" w:sz="0" w:space="0" w:color="auto"/>
                <w:left w:val="none" w:sz="0" w:space="0" w:color="auto"/>
                <w:bottom w:val="none" w:sz="0" w:space="0" w:color="auto"/>
                <w:right w:val="none" w:sz="0" w:space="0" w:color="auto"/>
              </w:divBdr>
            </w:div>
            <w:div w:id="1963807277">
              <w:marLeft w:val="1155"/>
              <w:marRight w:val="0"/>
              <w:marTop w:val="0"/>
              <w:marBottom w:val="0"/>
              <w:divBdr>
                <w:top w:val="none" w:sz="0" w:space="0" w:color="auto"/>
                <w:left w:val="none" w:sz="0" w:space="0" w:color="auto"/>
                <w:bottom w:val="none" w:sz="0" w:space="0" w:color="auto"/>
                <w:right w:val="none" w:sz="0" w:space="0" w:color="auto"/>
              </w:divBdr>
            </w:div>
            <w:div w:id="655765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32388">
      <w:bodyDiv w:val="1"/>
      <w:marLeft w:val="0"/>
      <w:marRight w:val="0"/>
      <w:marTop w:val="0"/>
      <w:marBottom w:val="0"/>
      <w:divBdr>
        <w:top w:val="none" w:sz="0" w:space="0" w:color="auto"/>
        <w:left w:val="none" w:sz="0" w:space="0" w:color="auto"/>
        <w:bottom w:val="none" w:sz="0" w:space="0" w:color="auto"/>
        <w:right w:val="none" w:sz="0" w:space="0" w:color="auto"/>
      </w:divBdr>
      <w:divsChild>
        <w:div w:id="11807389">
          <w:marLeft w:val="0"/>
          <w:marRight w:val="0"/>
          <w:marTop w:val="0"/>
          <w:marBottom w:val="0"/>
          <w:divBdr>
            <w:top w:val="none" w:sz="0" w:space="0" w:color="auto"/>
            <w:left w:val="none" w:sz="0" w:space="0" w:color="auto"/>
            <w:bottom w:val="none" w:sz="0" w:space="0" w:color="auto"/>
            <w:right w:val="none" w:sz="0" w:space="0" w:color="auto"/>
          </w:divBdr>
        </w:div>
        <w:div w:id="364866729">
          <w:marLeft w:val="0"/>
          <w:marRight w:val="0"/>
          <w:marTop w:val="150"/>
          <w:marBottom w:val="0"/>
          <w:divBdr>
            <w:top w:val="none" w:sz="0" w:space="0" w:color="auto"/>
            <w:left w:val="none" w:sz="0" w:space="0" w:color="auto"/>
            <w:bottom w:val="none" w:sz="0" w:space="0" w:color="auto"/>
            <w:right w:val="none" w:sz="0" w:space="0" w:color="auto"/>
          </w:divBdr>
          <w:divsChild>
            <w:div w:id="184638188">
              <w:marLeft w:val="1155"/>
              <w:marRight w:val="0"/>
              <w:marTop w:val="0"/>
              <w:marBottom w:val="0"/>
              <w:divBdr>
                <w:top w:val="none" w:sz="0" w:space="0" w:color="auto"/>
                <w:left w:val="none" w:sz="0" w:space="0" w:color="auto"/>
                <w:bottom w:val="none" w:sz="0" w:space="0" w:color="auto"/>
                <w:right w:val="none" w:sz="0" w:space="0" w:color="auto"/>
              </w:divBdr>
            </w:div>
            <w:div w:id="109805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651395">
      <w:bodyDiv w:val="1"/>
      <w:marLeft w:val="0"/>
      <w:marRight w:val="0"/>
      <w:marTop w:val="0"/>
      <w:marBottom w:val="0"/>
      <w:divBdr>
        <w:top w:val="none" w:sz="0" w:space="0" w:color="auto"/>
        <w:left w:val="none" w:sz="0" w:space="0" w:color="auto"/>
        <w:bottom w:val="none" w:sz="0" w:space="0" w:color="auto"/>
        <w:right w:val="none" w:sz="0" w:space="0" w:color="auto"/>
      </w:divBdr>
      <w:divsChild>
        <w:div w:id="529418783">
          <w:marLeft w:val="0"/>
          <w:marRight w:val="0"/>
          <w:marTop w:val="0"/>
          <w:marBottom w:val="0"/>
          <w:divBdr>
            <w:top w:val="none" w:sz="0" w:space="0" w:color="auto"/>
            <w:left w:val="none" w:sz="0" w:space="0" w:color="auto"/>
            <w:bottom w:val="none" w:sz="0" w:space="0" w:color="auto"/>
            <w:right w:val="none" w:sz="0" w:space="0" w:color="auto"/>
          </w:divBdr>
        </w:div>
        <w:div w:id="49768203">
          <w:marLeft w:val="0"/>
          <w:marRight w:val="0"/>
          <w:marTop w:val="150"/>
          <w:marBottom w:val="0"/>
          <w:divBdr>
            <w:top w:val="none" w:sz="0" w:space="0" w:color="auto"/>
            <w:left w:val="none" w:sz="0" w:space="0" w:color="auto"/>
            <w:bottom w:val="none" w:sz="0" w:space="0" w:color="auto"/>
            <w:right w:val="none" w:sz="0" w:space="0" w:color="auto"/>
          </w:divBdr>
          <w:divsChild>
            <w:div w:id="2057122034">
              <w:marLeft w:val="1155"/>
              <w:marRight w:val="0"/>
              <w:marTop w:val="0"/>
              <w:marBottom w:val="0"/>
              <w:divBdr>
                <w:top w:val="none" w:sz="0" w:space="0" w:color="auto"/>
                <w:left w:val="none" w:sz="0" w:space="0" w:color="auto"/>
                <w:bottom w:val="none" w:sz="0" w:space="0" w:color="auto"/>
                <w:right w:val="none" w:sz="0" w:space="0" w:color="auto"/>
              </w:divBdr>
            </w:div>
            <w:div w:id="1245460231">
              <w:marLeft w:val="1155"/>
              <w:marRight w:val="0"/>
              <w:marTop w:val="0"/>
              <w:marBottom w:val="0"/>
              <w:divBdr>
                <w:top w:val="none" w:sz="0" w:space="0" w:color="auto"/>
                <w:left w:val="none" w:sz="0" w:space="0" w:color="auto"/>
                <w:bottom w:val="none" w:sz="0" w:space="0" w:color="auto"/>
                <w:right w:val="none" w:sz="0" w:space="0" w:color="auto"/>
              </w:divBdr>
            </w:div>
            <w:div w:id="796340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084100">
      <w:bodyDiv w:val="1"/>
      <w:marLeft w:val="0"/>
      <w:marRight w:val="0"/>
      <w:marTop w:val="0"/>
      <w:marBottom w:val="0"/>
      <w:divBdr>
        <w:top w:val="none" w:sz="0" w:space="0" w:color="auto"/>
        <w:left w:val="none" w:sz="0" w:space="0" w:color="auto"/>
        <w:bottom w:val="none" w:sz="0" w:space="0" w:color="auto"/>
        <w:right w:val="none" w:sz="0" w:space="0" w:color="auto"/>
      </w:divBdr>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651">
      <w:bodyDiv w:val="1"/>
      <w:marLeft w:val="0"/>
      <w:marRight w:val="0"/>
      <w:marTop w:val="0"/>
      <w:marBottom w:val="0"/>
      <w:divBdr>
        <w:top w:val="none" w:sz="0" w:space="0" w:color="auto"/>
        <w:left w:val="none" w:sz="0" w:space="0" w:color="auto"/>
        <w:bottom w:val="none" w:sz="0" w:space="0" w:color="auto"/>
        <w:right w:val="none" w:sz="0" w:space="0" w:color="auto"/>
      </w:divBdr>
      <w:divsChild>
        <w:div w:id="1659191325">
          <w:marLeft w:val="0"/>
          <w:marRight w:val="0"/>
          <w:marTop w:val="0"/>
          <w:marBottom w:val="0"/>
          <w:divBdr>
            <w:top w:val="none" w:sz="0" w:space="0" w:color="auto"/>
            <w:left w:val="none" w:sz="0" w:space="0" w:color="auto"/>
            <w:bottom w:val="none" w:sz="0" w:space="0" w:color="auto"/>
            <w:right w:val="none" w:sz="0" w:space="0" w:color="auto"/>
          </w:divBdr>
        </w:div>
        <w:div w:id="1401908613">
          <w:marLeft w:val="0"/>
          <w:marRight w:val="0"/>
          <w:marTop w:val="150"/>
          <w:marBottom w:val="0"/>
          <w:divBdr>
            <w:top w:val="none" w:sz="0" w:space="0" w:color="auto"/>
            <w:left w:val="none" w:sz="0" w:space="0" w:color="auto"/>
            <w:bottom w:val="none" w:sz="0" w:space="0" w:color="auto"/>
            <w:right w:val="none" w:sz="0" w:space="0" w:color="auto"/>
          </w:divBdr>
          <w:divsChild>
            <w:div w:id="62602044">
              <w:marLeft w:val="1155"/>
              <w:marRight w:val="0"/>
              <w:marTop w:val="0"/>
              <w:marBottom w:val="0"/>
              <w:divBdr>
                <w:top w:val="none" w:sz="0" w:space="0" w:color="auto"/>
                <w:left w:val="none" w:sz="0" w:space="0" w:color="auto"/>
                <w:bottom w:val="none" w:sz="0" w:space="0" w:color="auto"/>
                <w:right w:val="none" w:sz="0" w:space="0" w:color="auto"/>
              </w:divBdr>
            </w:div>
            <w:div w:id="1934708153">
              <w:marLeft w:val="1155"/>
              <w:marRight w:val="0"/>
              <w:marTop w:val="0"/>
              <w:marBottom w:val="0"/>
              <w:divBdr>
                <w:top w:val="none" w:sz="0" w:space="0" w:color="auto"/>
                <w:left w:val="none" w:sz="0" w:space="0" w:color="auto"/>
                <w:bottom w:val="none" w:sz="0" w:space="0" w:color="auto"/>
                <w:right w:val="none" w:sz="0" w:space="0" w:color="auto"/>
              </w:divBdr>
            </w:div>
            <w:div w:id="1099136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886631">
      <w:bodyDiv w:val="1"/>
      <w:marLeft w:val="0"/>
      <w:marRight w:val="0"/>
      <w:marTop w:val="0"/>
      <w:marBottom w:val="0"/>
      <w:divBdr>
        <w:top w:val="none" w:sz="0" w:space="0" w:color="auto"/>
        <w:left w:val="none" w:sz="0" w:space="0" w:color="auto"/>
        <w:bottom w:val="none" w:sz="0" w:space="0" w:color="auto"/>
        <w:right w:val="none" w:sz="0" w:space="0" w:color="auto"/>
      </w:divBdr>
      <w:divsChild>
        <w:div w:id="1431466086">
          <w:marLeft w:val="0"/>
          <w:marRight w:val="0"/>
          <w:marTop w:val="0"/>
          <w:marBottom w:val="0"/>
          <w:divBdr>
            <w:top w:val="none" w:sz="0" w:space="0" w:color="auto"/>
            <w:left w:val="none" w:sz="0" w:space="0" w:color="auto"/>
            <w:bottom w:val="none" w:sz="0" w:space="0" w:color="auto"/>
            <w:right w:val="none" w:sz="0" w:space="0" w:color="auto"/>
          </w:divBdr>
        </w:div>
        <w:div w:id="917056159">
          <w:marLeft w:val="0"/>
          <w:marRight w:val="0"/>
          <w:marTop w:val="150"/>
          <w:marBottom w:val="0"/>
          <w:divBdr>
            <w:top w:val="none" w:sz="0" w:space="0" w:color="auto"/>
            <w:left w:val="none" w:sz="0" w:space="0" w:color="auto"/>
            <w:bottom w:val="none" w:sz="0" w:space="0" w:color="auto"/>
            <w:right w:val="none" w:sz="0" w:space="0" w:color="auto"/>
          </w:divBdr>
          <w:divsChild>
            <w:div w:id="1888180087">
              <w:marLeft w:val="1155"/>
              <w:marRight w:val="0"/>
              <w:marTop w:val="0"/>
              <w:marBottom w:val="0"/>
              <w:divBdr>
                <w:top w:val="none" w:sz="0" w:space="0" w:color="auto"/>
                <w:left w:val="none" w:sz="0" w:space="0" w:color="auto"/>
                <w:bottom w:val="none" w:sz="0" w:space="0" w:color="auto"/>
                <w:right w:val="none" w:sz="0" w:space="0" w:color="auto"/>
              </w:divBdr>
            </w:div>
            <w:div w:id="280889913">
              <w:marLeft w:val="1155"/>
              <w:marRight w:val="0"/>
              <w:marTop w:val="0"/>
              <w:marBottom w:val="0"/>
              <w:divBdr>
                <w:top w:val="none" w:sz="0" w:space="0" w:color="auto"/>
                <w:left w:val="none" w:sz="0" w:space="0" w:color="auto"/>
                <w:bottom w:val="none" w:sz="0" w:space="0" w:color="auto"/>
                <w:right w:val="none" w:sz="0" w:space="0" w:color="auto"/>
              </w:divBdr>
            </w:div>
            <w:div w:id="101404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887816">
      <w:bodyDiv w:val="1"/>
      <w:marLeft w:val="0"/>
      <w:marRight w:val="0"/>
      <w:marTop w:val="0"/>
      <w:marBottom w:val="0"/>
      <w:divBdr>
        <w:top w:val="none" w:sz="0" w:space="0" w:color="auto"/>
        <w:left w:val="none" w:sz="0" w:space="0" w:color="auto"/>
        <w:bottom w:val="none" w:sz="0" w:space="0" w:color="auto"/>
        <w:right w:val="none" w:sz="0" w:space="0" w:color="auto"/>
      </w:divBdr>
      <w:divsChild>
        <w:div w:id="1532765775">
          <w:marLeft w:val="0"/>
          <w:marRight w:val="0"/>
          <w:marTop w:val="0"/>
          <w:marBottom w:val="0"/>
          <w:divBdr>
            <w:top w:val="none" w:sz="0" w:space="0" w:color="auto"/>
            <w:left w:val="none" w:sz="0" w:space="0" w:color="auto"/>
            <w:bottom w:val="none" w:sz="0" w:space="0" w:color="auto"/>
            <w:right w:val="none" w:sz="0" w:space="0" w:color="auto"/>
          </w:divBdr>
        </w:div>
        <w:div w:id="1650207295">
          <w:marLeft w:val="0"/>
          <w:marRight w:val="0"/>
          <w:marTop w:val="150"/>
          <w:marBottom w:val="0"/>
          <w:divBdr>
            <w:top w:val="none" w:sz="0" w:space="0" w:color="auto"/>
            <w:left w:val="none" w:sz="0" w:space="0" w:color="auto"/>
            <w:bottom w:val="none" w:sz="0" w:space="0" w:color="auto"/>
            <w:right w:val="none" w:sz="0" w:space="0" w:color="auto"/>
          </w:divBdr>
          <w:divsChild>
            <w:div w:id="654916143">
              <w:marLeft w:val="1155"/>
              <w:marRight w:val="0"/>
              <w:marTop w:val="0"/>
              <w:marBottom w:val="0"/>
              <w:divBdr>
                <w:top w:val="none" w:sz="0" w:space="0" w:color="auto"/>
                <w:left w:val="none" w:sz="0" w:space="0" w:color="auto"/>
                <w:bottom w:val="none" w:sz="0" w:space="0" w:color="auto"/>
                <w:right w:val="none" w:sz="0" w:space="0" w:color="auto"/>
              </w:divBdr>
            </w:div>
            <w:div w:id="1170098617">
              <w:marLeft w:val="1155"/>
              <w:marRight w:val="0"/>
              <w:marTop w:val="0"/>
              <w:marBottom w:val="0"/>
              <w:divBdr>
                <w:top w:val="none" w:sz="0" w:space="0" w:color="auto"/>
                <w:left w:val="none" w:sz="0" w:space="0" w:color="auto"/>
                <w:bottom w:val="none" w:sz="0" w:space="0" w:color="auto"/>
                <w:right w:val="none" w:sz="0" w:space="0" w:color="auto"/>
              </w:divBdr>
            </w:div>
            <w:div w:id="1429498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47764">
      <w:bodyDiv w:val="1"/>
      <w:marLeft w:val="0"/>
      <w:marRight w:val="0"/>
      <w:marTop w:val="0"/>
      <w:marBottom w:val="0"/>
      <w:divBdr>
        <w:top w:val="none" w:sz="0" w:space="0" w:color="auto"/>
        <w:left w:val="none" w:sz="0" w:space="0" w:color="auto"/>
        <w:bottom w:val="none" w:sz="0" w:space="0" w:color="auto"/>
        <w:right w:val="none" w:sz="0" w:space="0" w:color="auto"/>
      </w:divBdr>
      <w:divsChild>
        <w:div w:id="1723864479">
          <w:marLeft w:val="0"/>
          <w:marRight w:val="0"/>
          <w:marTop w:val="0"/>
          <w:marBottom w:val="0"/>
          <w:divBdr>
            <w:top w:val="none" w:sz="0" w:space="0" w:color="auto"/>
            <w:left w:val="none" w:sz="0" w:space="0" w:color="auto"/>
            <w:bottom w:val="none" w:sz="0" w:space="0" w:color="auto"/>
            <w:right w:val="none" w:sz="0" w:space="0" w:color="auto"/>
          </w:divBdr>
        </w:div>
        <w:div w:id="1816297149">
          <w:marLeft w:val="0"/>
          <w:marRight w:val="0"/>
          <w:marTop w:val="150"/>
          <w:marBottom w:val="0"/>
          <w:divBdr>
            <w:top w:val="none" w:sz="0" w:space="0" w:color="auto"/>
            <w:left w:val="none" w:sz="0" w:space="0" w:color="auto"/>
            <w:bottom w:val="none" w:sz="0" w:space="0" w:color="auto"/>
            <w:right w:val="none" w:sz="0" w:space="0" w:color="auto"/>
          </w:divBdr>
          <w:divsChild>
            <w:div w:id="1656370321">
              <w:marLeft w:val="1155"/>
              <w:marRight w:val="0"/>
              <w:marTop w:val="0"/>
              <w:marBottom w:val="0"/>
              <w:divBdr>
                <w:top w:val="none" w:sz="0" w:space="0" w:color="auto"/>
                <w:left w:val="none" w:sz="0" w:space="0" w:color="auto"/>
                <w:bottom w:val="none" w:sz="0" w:space="0" w:color="auto"/>
                <w:right w:val="none" w:sz="0" w:space="0" w:color="auto"/>
              </w:divBdr>
            </w:div>
            <w:div w:id="1135752632">
              <w:marLeft w:val="1155"/>
              <w:marRight w:val="0"/>
              <w:marTop w:val="0"/>
              <w:marBottom w:val="0"/>
              <w:divBdr>
                <w:top w:val="none" w:sz="0" w:space="0" w:color="auto"/>
                <w:left w:val="none" w:sz="0" w:space="0" w:color="auto"/>
                <w:bottom w:val="none" w:sz="0" w:space="0" w:color="auto"/>
                <w:right w:val="none" w:sz="0" w:space="0" w:color="auto"/>
              </w:divBdr>
            </w:div>
            <w:div w:id="1595241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15504">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398053">
      <w:bodyDiv w:val="1"/>
      <w:marLeft w:val="0"/>
      <w:marRight w:val="0"/>
      <w:marTop w:val="0"/>
      <w:marBottom w:val="0"/>
      <w:divBdr>
        <w:top w:val="none" w:sz="0" w:space="0" w:color="auto"/>
        <w:left w:val="none" w:sz="0" w:space="0" w:color="auto"/>
        <w:bottom w:val="none" w:sz="0" w:space="0" w:color="auto"/>
        <w:right w:val="none" w:sz="0" w:space="0" w:color="auto"/>
      </w:divBdr>
      <w:divsChild>
        <w:div w:id="254360829">
          <w:marLeft w:val="0"/>
          <w:marRight w:val="0"/>
          <w:marTop w:val="0"/>
          <w:marBottom w:val="0"/>
          <w:divBdr>
            <w:top w:val="none" w:sz="0" w:space="0" w:color="auto"/>
            <w:left w:val="none" w:sz="0" w:space="0" w:color="auto"/>
            <w:bottom w:val="none" w:sz="0" w:space="0" w:color="auto"/>
            <w:right w:val="none" w:sz="0" w:space="0" w:color="auto"/>
          </w:divBdr>
        </w:div>
        <w:div w:id="975912249">
          <w:marLeft w:val="0"/>
          <w:marRight w:val="0"/>
          <w:marTop w:val="150"/>
          <w:marBottom w:val="0"/>
          <w:divBdr>
            <w:top w:val="none" w:sz="0" w:space="0" w:color="auto"/>
            <w:left w:val="none" w:sz="0" w:space="0" w:color="auto"/>
            <w:bottom w:val="none" w:sz="0" w:space="0" w:color="auto"/>
            <w:right w:val="none" w:sz="0" w:space="0" w:color="auto"/>
          </w:divBdr>
          <w:divsChild>
            <w:div w:id="1180587152">
              <w:marLeft w:val="1155"/>
              <w:marRight w:val="0"/>
              <w:marTop w:val="0"/>
              <w:marBottom w:val="0"/>
              <w:divBdr>
                <w:top w:val="none" w:sz="0" w:space="0" w:color="auto"/>
                <w:left w:val="none" w:sz="0" w:space="0" w:color="auto"/>
                <w:bottom w:val="none" w:sz="0" w:space="0" w:color="auto"/>
                <w:right w:val="none" w:sz="0" w:space="0" w:color="auto"/>
              </w:divBdr>
            </w:div>
            <w:div w:id="684097431">
              <w:marLeft w:val="1155"/>
              <w:marRight w:val="0"/>
              <w:marTop w:val="0"/>
              <w:marBottom w:val="0"/>
              <w:divBdr>
                <w:top w:val="none" w:sz="0" w:space="0" w:color="auto"/>
                <w:left w:val="none" w:sz="0" w:space="0" w:color="auto"/>
                <w:bottom w:val="none" w:sz="0" w:space="0" w:color="auto"/>
                <w:right w:val="none" w:sz="0" w:space="0" w:color="auto"/>
              </w:divBdr>
            </w:div>
            <w:div w:id="1736471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895438">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091214">
      <w:bodyDiv w:val="1"/>
      <w:marLeft w:val="0"/>
      <w:marRight w:val="0"/>
      <w:marTop w:val="0"/>
      <w:marBottom w:val="0"/>
      <w:divBdr>
        <w:top w:val="none" w:sz="0" w:space="0" w:color="auto"/>
        <w:left w:val="none" w:sz="0" w:space="0" w:color="auto"/>
        <w:bottom w:val="none" w:sz="0" w:space="0" w:color="auto"/>
        <w:right w:val="none" w:sz="0" w:space="0" w:color="auto"/>
      </w:divBdr>
      <w:divsChild>
        <w:div w:id="1326398610">
          <w:marLeft w:val="0"/>
          <w:marRight w:val="0"/>
          <w:marTop w:val="0"/>
          <w:marBottom w:val="0"/>
          <w:divBdr>
            <w:top w:val="none" w:sz="0" w:space="0" w:color="auto"/>
            <w:left w:val="none" w:sz="0" w:space="0" w:color="auto"/>
            <w:bottom w:val="none" w:sz="0" w:space="0" w:color="auto"/>
            <w:right w:val="none" w:sz="0" w:space="0" w:color="auto"/>
          </w:divBdr>
        </w:div>
        <w:div w:id="1150288180">
          <w:marLeft w:val="0"/>
          <w:marRight w:val="0"/>
          <w:marTop w:val="150"/>
          <w:marBottom w:val="0"/>
          <w:divBdr>
            <w:top w:val="none" w:sz="0" w:space="0" w:color="auto"/>
            <w:left w:val="none" w:sz="0" w:space="0" w:color="auto"/>
            <w:bottom w:val="none" w:sz="0" w:space="0" w:color="auto"/>
            <w:right w:val="none" w:sz="0" w:space="0" w:color="auto"/>
          </w:divBdr>
          <w:divsChild>
            <w:div w:id="564485387">
              <w:marLeft w:val="1155"/>
              <w:marRight w:val="0"/>
              <w:marTop w:val="0"/>
              <w:marBottom w:val="0"/>
              <w:divBdr>
                <w:top w:val="none" w:sz="0" w:space="0" w:color="auto"/>
                <w:left w:val="none" w:sz="0" w:space="0" w:color="auto"/>
                <w:bottom w:val="none" w:sz="0" w:space="0" w:color="auto"/>
                <w:right w:val="none" w:sz="0" w:space="0" w:color="auto"/>
              </w:divBdr>
            </w:div>
            <w:div w:id="60258015">
              <w:marLeft w:val="1155"/>
              <w:marRight w:val="0"/>
              <w:marTop w:val="0"/>
              <w:marBottom w:val="0"/>
              <w:divBdr>
                <w:top w:val="none" w:sz="0" w:space="0" w:color="auto"/>
                <w:left w:val="none" w:sz="0" w:space="0" w:color="auto"/>
                <w:bottom w:val="none" w:sz="0" w:space="0" w:color="auto"/>
                <w:right w:val="none" w:sz="0" w:space="0" w:color="auto"/>
              </w:divBdr>
            </w:div>
            <w:div w:id="172058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5734">
      <w:bodyDiv w:val="1"/>
      <w:marLeft w:val="0"/>
      <w:marRight w:val="0"/>
      <w:marTop w:val="0"/>
      <w:marBottom w:val="0"/>
      <w:divBdr>
        <w:top w:val="none" w:sz="0" w:space="0" w:color="auto"/>
        <w:left w:val="none" w:sz="0" w:space="0" w:color="auto"/>
        <w:bottom w:val="none" w:sz="0" w:space="0" w:color="auto"/>
        <w:right w:val="none" w:sz="0" w:space="0" w:color="auto"/>
      </w:divBdr>
      <w:divsChild>
        <w:div w:id="1042897420">
          <w:marLeft w:val="0"/>
          <w:marRight w:val="0"/>
          <w:marTop w:val="0"/>
          <w:marBottom w:val="0"/>
          <w:divBdr>
            <w:top w:val="none" w:sz="0" w:space="0" w:color="auto"/>
            <w:left w:val="none" w:sz="0" w:space="0" w:color="auto"/>
            <w:bottom w:val="none" w:sz="0" w:space="0" w:color="auto"/>
            <w:right w:val="none" w:sz="0" w:space="0" w:color="auto"/>
          </w:divBdr>
        </w:div>
        <w:div w:id="1836333752">
          <w:marLeft w:val="0"/>
          <w:marRight w:val="0"/>
          <w:marTop w:val="150"/>
          <w:marBottom w:val="0"/>
          <w:divBdr>
            <w:top w:val="none" w:sz="0" w:space="0" w:color="auto"/>
            <w:left w:val="none" w:sz="0" w:space="0" w:color="auto"/>
            <w:bottom w:val="none" w:sz="0" w:space="0" w:color="auto"/>
            <w:right w:val="none" w:sz="0" w:space="0" w:color="auto"/>
          </w:divBdr>
          <w:divsChild>
            <w:div w:id="1856115402">
              <w:marLeft w:val="1155"/>
              <w:marRight w:val="0"/>
              <w:marTop w:val="0"/>
              <w:marBottom w:val="0"/>
              <w:divBdr>
                <w:top w:val="none" w:sz="0" w:space="0" w:color="auto"/>
                <w:left w:val="none" w:sz="0" w:space="0" w:color="auto"/>
                <w:bottom w:val="none" w:sz="0" w:space="0" w:color="auto"/>
                <w:right w:val="none" w:sz="0" w:space="0" w:color="auto"/>
              </w:divBdr>
            </w:div>
            <w:div w:id="1861359942">
              <w:marLeft w:val="1155"/>
              <w:marRight w:val="0"/>
              <w:marTop w:val="0"/>
              <w:marBottom w:val="0"/>
              <w:divBdr>
                <w:top w:val="none" w:sz="0" w:space="0" w:color="auto"/>
                <w:left w:val="none" w:sz="0" w:space="0" w:color="auto"/>
                <w:bottom w:val="none" w:sz="0" w:space="0" w:color="auto"/>
                <w:right w:val="none" w:sz="0" w:space="0" w:color="auto"/>
              </w:divBdr>
            </w:div>
            <w:div w:id="290089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8948">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3175">
      <w:bodyDiv w:val="1"/>
      <w:marLeft w:val="0"/>
      <w:marRight w:val="0"/>
      <w:marTop w:val="0"/>
      <w:marBottom w:val="0"/>
      <w:divBdr>
        <w:top w:val="none" w:sz="0" w:space="0" w:color="auto"/>
        <w:left w:val="none" w:sz="0" w:space="0" w:color="auto"/>
        <w:bottom w:val="none" w:sz="0" w:space="0" w:color="auto"/>
        <w:right w:val="none" w:sz="0" w:space="0" w:color="auto"/>
      </w:divBdr>
      <w:divsChild>
        <w:div w:id="1986083314">
          <w:marLeft w:val="0"/>
          <w:marRight w:val="0"/>
          <w:marTop w:val="0"/>
          <w:marBottom w:val="0"/>
          <w:divBdr>
            <w:top w:val="none" w:sz="0" w:space="0" w:color="auto"/>
            <w:left w:val="none" w:sz="0" w:space="0" w:color="auto"/>
            <w:bottom w:val="none" w:sz="0" w:space="0" w:color="auto"/>
            <w:right w:val="none" w:sz="0" w:space="0" w:color="auto"/>
          </w:divBdr>
        </w:div>
        <w:div w:id="1579287337">
          <w:marLeft w:val="0"/>
          <w:marRight w:val="0"/>
          <w:marTop w:val="150"/>
          <w:marBottom w:val="0"/>
          <w:divBdr>
            <w:top w:val="none" w:sz="0" w:space="0" w:color="auto"/>
            <w:left w:val="none" w:sz="0" w:space="0" w:color="auto"/>
            <w:bottom w:val="none" w:sz="0" w:space="0" w:color="auto"/>
            <w:right w:val="none" w:sz="0" w:space="0" w:color="auto"/>
          </w:divBdr>
          <w:divsChild>
            <w:div w:id="133791337">
              <w:marLeft w:val="1155"/>
              <w:marRight w:val="0"/>
              <w:marTop w:val="0"/>
              <w:marBottom w:val="0"/>
              <w:divBdr>
                <w:top w:val="none" w:sz="0" w:space="0" w:color="auto"/>
                <w:left w:val="none" w:sz="0" w:space="0" w:color="auto"/>
                <w:bottom w:val="none" w:sz="0" w:space="0" w:color="auto"/>
                <w:right w:val="none" w:sz="0" w:space="0" w:color="auto"/>
              </w:divBdr>
            </w:div>
            <w:div w:id="887650151">
              <w:marLeft w:val="1155"/>
              <w:marRight w:val="0"/>
              <w:marTop w:val="0"/>
              <w:marBottom w:val="0"/>
              <w:divBdr>
                <w:top w:val="none" w:sz="0" w:space="0" w:color="auto"/>
                <w:left w:val="none" w:sz="0" w:space="0" w:color="auto"/>
                <w:bottom w:val="none" w:sz="0" w:space="0" w:color="auto"/>
                <w:right w:val="none" w:sz="0" w:space="0" w:color="auto"/>
              </w:divBdr>
            </w:div>
            <w:div w:id="155426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470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48311">
      <w:bodyDiv w:val="1"/>
      <w:marLeft w:val="0"/>
      <w:marRight w:val="0"/>
      <w:marTop w:val="0"/>
      <w:marBottom w:val="0"/>
      <w:divBdr>
        <w:top w:val="none" w:sz="0" w:space="0" w:color="auto"/>
        <w:left w:val="none" w:sz="0" w:space="0" w:color="auto"/>
        <w:bottom w:val="none" w:sz="0" w:space="0" w:color="auto"/>
        <w:right w:val="none" w:sz="0" w:space="0" w:color="auto"/>
      </w:divBdr>
      <w:divsChild>
        <w:div w:id="800656887">
          <w:marLeft w:val="0"/>
          <w:marRight w:val="0"/>
          <w:marTop w:val="0"/>
          <w:marBottom w:val="0"/>
          <w:divBdr>
            <w:top w:val="none" w:sz="0" w:space="0" w:color="auto"/>
            <w:left w:val="none" w:sz="0" w:space="0" w:color="auto"/>
            <w:bottom w:val="none" w:sz="0" w:space="0" w:color="auto"/>
            <w:right w:val="none" w:sz="0" w:space="0" w:color="auto"/>
          </w:divBdr>
        </w:div>
        <w:div w:id="985165456">
          <w:marLeft w:val="0"/>
          <w:marRight w:val="0"/>
          <w:marTop w:val="150"/>
          <w:marBottom w:val="0"/>
          <w:divBdr>
            <w:top w:val="none" w:sz="0" w:space="0" w:color="auto"/>
            <w:left w:val="none" w:sz="0" w:space="0" w:color="auto"/>
            <w:bottom w:val="none" w:sz="0" w:space="0" w:color="auto"/>
            <w:right w:val="none" w:sz="0" w:space="0" w:color="auto"/>
          </w:divBdr>
          <w:divsChild>
            <w:div w:id="1780837092">
              <w:marLeft w:val="1155"/>
              <w:marRight w:val="0"/>
              <w:marTop w:val="0"/>
              <w:marBottom w:val="0"/>
              <w:divBdr>
                <w:top w:val="none" w:sz="0" w:space="0" w:color="auto"/>
                <w:left w:val="none" w:sz="0" w:space="0" w:color="auto"/>
                <w:bottom w:val="none" w:sz="0" w:space="0" w:color="auto"/>
                <w:right w:val="none" w:sz="0" w:space="0" w:color="auto"/>
              </w:divBdr>
            </w:div>
            <w:div w:id="1557742475">
              <w:marLeft w:val="1155"/>
              <w:marRight w:val="0"/>
              <w:marTop w:val="0"/>
              <w:marBottom w:val="0"/>
              <w:divBdr>
                <w:top w:val="none" w:sz="0" w:space="0" w:color="auto"/>
                <w:left w:val="none" w:sz="0" w:space="0" w:color="auto"/>
                <w:bottom w:val="none" w:sz="0" w:space="0" w:color="auto"/>
                <w:right w:val="none" w:sz="0" w:space="0" w:color="auto"/>
              </w:divBdr>
            </w:div>
            <w:div w:id="1081102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4371">
      <w:bodyDiv w:val="1"/>
      <w:marLeft w:val="0"/>
      <w:marRight w:val="0"/>
      <w:marTop w:val="0"/>
      <w:marBottom w:val="0"/>
      <w:divBdr>
        <w:top w:val="none" w:sz="0" w:space="0" w:color="auto"/>
        <w:left w:val="none" w:sz="0" w:space="0" w:color="auto"/>
        <w:bottom w:val="none" w:sz="0" w:space="0" w:color="auto"/>
        <w:right w:val="none" w:sz="0" w:space="0" w:color="auto"/>
      </w:divBdr>
      <w:divsChild>
        <w:div w:id="885720435">
          <w:marLeft w:val="0"/>
          <w:marRight w:val="0"/>
          <w:marTop w:val="0"/>
          <w:marBottom w:val="0"/>
          <w:divBdr>
            <w:top w:val="none" w:sz="0" w:space="0" w:color="auto"/>
            <w:left w:val="none" w:sz="0" w:space="0" w:color="auto"/>
            <w:bottom w:val="none" w:sz="0" w:space="0" w:color="auto"/>
            <w:right w:val="none" w:sz="0" w:space="0" w:color="auto"/>
          </w:divBdr>
        </w:div>
        <w:div w:id="359743848">
          <w:marLeft w:val="0"/>
          <w:marRight w:val="0"/>
          <w:marTop w:val="150"/>
          <w:marBottom w:val="0"/>
          <w:divBdr>
            <w:top w:val="none" w:sz="0" w:space="0" w:color="auto"/>
            <w:left w:val="none" w:sz="0" w:space="0" w:color="auto"/>
            <w:bottom w:val="none" w:sz="0" w:space="0" w:color="auto"/>
            <w:right w:val="none" w:sz="0" w:space="0" w:color="auto"/>
          </w:divBdr>
          <w:divsChild>
            <w:div w:id="500893103">
              <w:marLeft w:val="1155"/>
              <w:marRight w:val="0"/>
              <w:marTop w:val="0"/>
              <w:marBottom w:val="0"/>
              <w:divBdr>
                <w:top w:val="none" w:sz="0" w:space="0" w:color="auto"/>
                <w:left w:val="none" w:sz="0" w:space="0" w:color="auto"/>
                <w:bottom w:val="none" w:sz="0" w:space="0" w:color="auto"/>
                <w:right w:val="none" w:sz="0" w:space="0" w:color="auto"/>
              </w:divBdr>
            </w:div>
            <w:div w:id="654992758">
              <w:marLeft w:val="1155"/>
              <w:marRight w:val="0"/>
              <w:marTop w:val="0"/>
              <w:marBottom w:val="0"/>
              <w:divBdr>
                <w:top w:val="none" w:sz="0" w:space="0" w:color="auto"/>
                <w:left w:val="none" w:sz="0" w:space="0" w:color="auto"/>
                <w:bottom w:val="none" w:sz="0" w:space="0" w:color="auto"/>
                <w:right w:val="none" w:sz="0" w:space="0" w:color="auto"/>
              </w:divBdr>
            </w:div>
            <w:div w:id="39597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0277">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5610">
      <w:bodyDiv w:val="1"/>
      <w:marLeft w:val="0"/>
      <w:marRight w:val="0"/>
      <w:marTop w:val="0"/>
      <w:marBottom w:val="0"/>
      <w:divBdr>
        <w:top w:val="none" w:sz="0" w:space="0" w:color="auto"/>
        <w:left w:val="none" w:sz="0" w:space="0" w:color="auto"/>
        <w:bottom w:val="none" w:sz="0" w:space="0" w:color="auto"/>
        <w:right w:val="none" w:sz="0" w:space="0" w:color="auto"/>
      </w:divBdr>
      <w:divsChild>
        <w:div w:id="150875395">
          <w:marLeft w:val="0"/>
          <w:marRight w:val="0"/>
          <w:marTop w:val="0"/>
          <w:marBottom w:val="0"/>
          <w:divBdr>
            <w:top w:val="none" w:sz="0" w:space="0" w:color="auto"/>
            <w:left w:val="none" w:sz="0" w:space="0" w:color="auto"/>
            <w:bottom w:val="none" w:sz="0" w:space="0" w:color="auto"/>
            <w:right w:val="none" w:sz="0" w:space="0" w:color="auto"/>
          </w:divBdr>
        </w:div>
        <w:div w:id="896940251">
          <w:marLeft w:val="0"/>
          <w:marRight w:val="0"/>
          <w:marTop w:val="150"/>
          <w:marBottom w:val="0"/>
          <w:divBdr>
            <w:top w:val="none" w:sz="0" w:space="0" w:color="auto"/>
            <w:left w:val="none" w:sz="0" w:space="0" w:color="auto"/>
            <w:bottom w:val="none" w:sz="0" w:space="0" w:color="auto"/>
            <w:right w:val="none" w:sz="0" w:space="0" w:color="auto"/>
          </w:divBdr>
          <w:divsChild>
            <w:div w:id="912547990">
              <w:marLeft w:val="1155"/>
              <w:marRight w:val="0"/>
              <w:marTop w:val="0"/>
              <w:marBottom w:val="0"/>
              <w:divBdr>
                <w:top w:val="none" w:sz="0" w:space="0" w:color="auto"/>
                <w:left w:val="none" w:sz="0" w:space="0" w:color="auto"/>
                <w:bottom w:val="none" w:sz="0" w:space="0" w:color="auto"/>
                <w:right w:val="none" w:sz="0" w:space="0" w:color="auto"/>
              </w:divBdr>
            </w:div>
            <w:div w:id="26562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51258">
      <w:bodyDiv w:val="1"/>
      <w:marLeft w:val="0"/>
      <w:marRight w:val="0"/>
      <w:marTop w:val="0"/>
      <w:marBottom w:val="0"/>
      <w:divBdr>
        <w:top w:val="none" w:sz="0" w:space="0" w:color="auto"/>
        <w:left w:val="none" w:sz="0" w:space="0" w:color="auto"/>
        <w:bottom w:val="none" w:sz="0" w:space="0" w:color="auto"/>
        <w:right w:val="none" w:sz="0" w:space="0" w:color="auto"/>
      </w:divBdr>
      <w:divsChild>
        <w:div w:id="1699574979">
          <w:marLeft w:val="0"/>
          <w:marRight w:val="0"/>
          <w:marTop w:val="0"/>
          <w:marBottom w:val="0"/>
          <w:divBdr>
            <w:top w:val="none" w:sz="0" w:space="0" w:color="auto"/>
            <w:left w:val="none" w:sz="0" w:space="0" w:color="auto"/>
            <w:bottom w:val="none" w:sz="0" w:space="0" w:color="auto"/>
            <w:right w:val="none" w:sz="0" w:space="0" w:color="auto"/>
          </w:divBdr>
        </w:div>
        <w:div w:id="301008574">
          <w:marLeft w:val="0"/>
          <w:marRight w:val="0"/>
          <w:marTop w:val="150"/>
          <w:marBottom w:val="0"/>
          <w:divBdr>
            <w:top w:val="none" w:sz="0" w:space="0" w:color="auto"/>
            <w:left w:val="none" w:sz="0" w:space="0" w:color="auto"/>
            <w:bottom w:val="none" w:sz="0" w:space="0" w:color="auto"/>
            <w:right w:val="none" w:sz="0" w:space="0" w:color="auto"/>
          </w:divBdr>
          <w:divsChild>
            <w:div w:id="1636259133">
              <w:marLeft w:val="1155"/>
              <w:marRight w:val="0"/>
              <w:marTop w:val="0"/>
              <w:marBottom w:val="0"/>
              <w:divBdr>
                <w:top w:val="none" w:sz="0" w:space="0" w:color="auto"/>
                <w:left w:val="none" w:sz="0" w:space="0" w:color="auto"/>
                <w:bottom w:val="none" w:sz="0" w:space="0" w:color="auto"/>
                <w:right w:val="none" w:sz="0" w:space="0" w:color="auto"/>
              </w:divBdr>
            </w:div>
            <w:div w:id="344286406">
              <w:marLeft w:val="1155"/>
              <w:marRight w:val="0"/>
              <w:marTop w:val="0"/>
              <w:marBottom w:val="0"/>
              <w:divBdr>
                <w:top w:val="none" w:sz="0" w:space="0" w:color="auto"/>
                <w:left w:val="none" w:sz="0" w:space="0" w:color="auto"/>
                <w:bottom w:val="none" w:sz="0" w:space="0" w:color="auto"/>
                <w:right w:val="none" w:sz="0" w:space="0" w:color="auto"/>
              </w:divBdr>
            </w:div>
            <w:div w:id="34894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5411">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2864">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098030">
      <w:bodyDiv w:val="1"/>
      <w:marLeft w:val="0"/>
      <w:marRight w:val="0"/>
      <w:marTop w:val="0"/>
      <w:marBottom w:val="0"/>
      <w:divBdr>
        <w:top w:val="none" w:sz="0" w:space="0" w:color="auto"/>
        <w:left w:val="none" w:sz="0" w:space="0" w:color="auto"/>
        <w:bottom w:val="none" w:sz="0" w:space="0" w:color="auto"/>
        <w:right w:val="none" w:sz="0" w:space="0" w:color="auto"/>
      </w:divBdr>
    </w:div>
    <w:div w:id="1008140645">
      <w:bodyDiv w:val="1"/>
      <w:marLeft w:val="0"/>
      <w:marRight w:val="0"/>
      <w:marTop w:val="0"/>
      <w:marBottom w:val="0"/>
      <w:divBdr>
        <w:top w:val="none" w:sz="0" w:space="0" w:color="auto"/>
        <w:left w:val="none" w:sz="0" w:space="0" w:color="auto"/>
        <w:bottom w:val="none" w:sz="0" w:space="0" w:color="auto"/>
        <w:right w:val="none" w:sz="0" w:space="0" w:color="auto"/>
      </w:divBdr>
      <w:divsChild>
        <w:div w:id="1346054027">
          <w:marLeft w:val="0"/>
          <w:marRight w:val="0"/>
          <w:marTop w:val="0"/>
          <w:marBottom w:val="0"/>
          <w:divBdr>
            <w:top w:val="none" w:sz="0" w:space="0" w:color="auto"/>
            <w:left w:val="none" w:sz="0" w:space="0" w:color="auto"/>
            <w:bottom w:val="none" w:sz="0" w:space="0" w:color="auto"/>
            <w:right w:val="none" w:sz="0" w:space="0" w:color="auto"/>
          </w:divBdr>
        </w:div>
        <w:div w:id="619141268">
          <w:marLeft w:val="0"/>
          <w:marRight w:val="0"/>
          <w:marTop w:val="150"/>
          <w:marBottom w:val="0"/>
          <w:divBdr>
            <w:top w:val="none" w:sz="0" w:space="0" w:color="auto"/>
            <w:left w:val="none" w:sz="0" w:space="0" w:color="auto"/>
            <w:bottom w:val="none" w:sz="0" w:space="0" w:color="auto"/>
            <w:right w:val="none" w:sz="0" w:space="0" w:color="auto"/>
          </w:divBdr>
          <w:divsChild>
            <w:div w:id="195236281">
              <w:marLeft w:val="1155"/>
              <w:marRight w:val="0"/>
              <w:marTop w:val="0"/>
              <w:marBottom w:val="0"/>
              <w:divBdr>
                <w:top w:val="none" w:sz="0" w:space="0" w:color="auto"/>
                <w:left w:val="none" w:sz="0" w:space="0" w:color="auto"/>
                <w:bottom w:val="none" w:sz="0" w:space="0" w:color="auto"/>
                <w:right w:val="none" w:sz="0" w:space="0" w:color="auto"/>
              </w:divBdr>
            </w:div>
            <w:div w:id="1804687897">
              <w:marLeft w:val="1155"/>
              <w:marRight w:val="0"/>
              <w:marTop w:val="0"/>
              <w:marBottom w:val="0"/>
              <w:divBdr>
                <w:top w:val="none" w:sz="0" w:space="0" w:color="auto"/>
                <w:left w:val="none" w:sz="0" w:space="0" w:color="auto"/>
                <w:bottom w:val="none" w:sz="0" w:space="0" w:color="auto"/>
                <w:right w:val="none" w:sz="0" w:space="0" w:color="auto"/>
              </w:divBdr>
            </w:div>
            <w:div w:id="450325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02414">
      <w:bodyDiv w:val="1"/>
      <w:marLeft w:val="0"/>
      <w:marRight w:val="0"/>
      <w:marTop w:val="0"/>
      <w:marBottom w:val="0"/>
      <w:divBdr>
        <w:top w:val="none" w:sz="0" w:space="0" w:color="auto"/>
        <w:left w:val="none" w:sz="0" w:space="0" w:color="auto"/>
        <w:bottom w:val="none" w:sz="0" w:space="0" w:color="auto"/>
        <w:right w:val="none" w:sz="0" w:space="0" w:color="auto"/>
      </w:divBdr>
      <w:divsChild>
        <w:div w:id="1990404162">
          <w:marLeft w:val="0"/>
          <w:marRight w:val="0"/>
          <w:marTop w:val="0"/>
          <w:marBottom w:val="0"/>
          <w:divBdr>
            <w:top w:val="none" w:sz="0" w:space="0" w:color="auto"/>
            <w:left w:val="none" w:sz="0" w:space="0" w:color="auto"/>
            <w:bottom w:val="none" w:sz="0" w:space="0" w:color="auto"/>
            <w:right w:val="none" w:sz="0" w:space="0" w:color="auto"/>
          </w:divBdr>
        </w:div>
        <w:div w:id="1831288808">
          <w:marLeft w:val="0"/>
          <w:marRight w:val="0"/>
          <w:marTop w:val="150"/>
          <w:marBottom w:val="0"/>
          <w:divBdr>
            <w:top w:val="none" w:sz="0" w:space="0" w:color="auto"/>
            <w:left w:val="none" w:sz="0" w:space="0" w:color="auto"/>
            <w:bottom w:val="none" w:sz="0" w:space="0" w:color="auto"/>
            <w:right w:val="none" w:sz="0" w:space="0" w:color="auto"/>
          </w:divBdr>
          <w:divsChild>
            <w:div w:id="1782411995">
              <w:marLeft w:val="1155"/>
              <w:marRight w:val="0"/>
              <w:marTop w:val="0"/>
              <w:marBottom w:val="0"/>
              <w:divBdr>
                <w:top w:val="none" w:sz="0" w:space="0" w:color="auto"/>
                <w:left w:val="none" w:sz="0" w:space="0" w:color="auto"/>
                <w:bottom w:val="none" w:sz="0" w:space="0" w:color="auto"/>
                <w:right w:val="none" w:sz="0" w:space="0" w:color="auto"/>
              </w:divBdr>
            </w:div>
            <w:div w:id="2018847549">
              <w:marLeft w:val="1155"/>
              <w:marRight w:val="0"/>
              <w:marTop w:val="0"/>
              <w:marBottom w:val="0"/>
              <w:divBdr>
                <w:top w:val="none" w:sz="0" w:space="0" w:color="auto"/>
                <w:left w:val="none" w:sz="0" w:space="0" w:color="auto"/>
                <w:bottom w:val="none" w:sz="0" w:space="0" w:color="auto"/>
                <w:right w:val="none" w:sz="0" w:space="0" w:color="auto"/>
              </w:divBdr>
            </w:div>
            <w:div w:id="1372878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0453">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479699">
      <w:bodyDiv w:val="1"/>
      <w:marLeft w:val="0"/>
      <w:marRight w:val="0"/>
      <w:marTop w:val="0"/>
      <w:marBottom w:val="0"/>
      <w:divBdr>
        <w:top w:val="none" w:sz="0" w:space="0" w:color="auto"/>
        <w:left w:val="none" w:sz="0" w:space="0" w:color="auto"/>
        <w:bottom w:val="none" w:sz="0" w:space="0" w:color="auto"/>
        <w:right w:val="none" w:sz="0" w:space="0" w:color="auto"/>
      </w:divBdr>
      <w:divsChild>
        <w:div w:id="2121218238">
          <w:marLeft w:val="0"/>
          <w:marRight w:val="0"/>
          <w:marTop w:val="0"/>
          <w:marBottom w:val="0"/>
          <w:divBdr>
            <w:top w:val="none" w:sz="0" w:space="0" w:color="auto"/>
            <w:left w:val="none" w:sz="0" w:space="0" w:color="auto"/>
            <w:bottom w:val="none" w:sz="0" w:space="0" w:color="auto"/>
            <w:right w:val="none" w:sz="0" w:space="0" w:color="auto"/>
          </w:divBdr>
        </w:div>
        <w:div w:id="1608728889">
          <w:marLeft w:val="0"/>
          <w:marRight w:val="0"/>
          <w:marTop w:val="150"/>
          <w:marBottom w:val="0"/>
          <w:divBdr>
            <w:top w:val="none" w:sz="0" w:space="0" w:color="auto"/>
            <w:left w:val="none" w:sz="0" w:space="0" w:color="auto"/>
            <w:bottom w:val="none" w:sz="0" w:space="0" w:color="auto"/>
            <w:right w:val="none" w:sz="0" w:space="0" w:color="auto"/>
          </w:divBdr>
          <w:divsChild>
            <w:div w:id="817958575">
              <w:marLeft w:val="1155"/>
              <w:marRight w:val="0"/>
              <w:marTop w:val="0"/>
              <w:marBottom w:val="0"/>
              <w:divBdr>
                <w:top w:val="none" w:sz="0" w:space="0" w:color="auto"/>
                <w:left w:val="none" w:sz="0" w:space="0" w:color="auto"/>
                <w:bottom w:val="none" w:sz="0" w:space="0" w:color="auto"/>
                <w:right w:val="none" w:sz="0" w:space="0" w:color="auto"/>
              </w:divBdr>
            </w:div>
            <w:div w:id="1662004235">
              <w:marLeft w:val="1155"/>
              <w:marRight w:val="0"/>
              <w:marTop w:val="0"/>
              <w:marBottom w:val="0"/>
              <w:divBdr>
                <w:top w:val="none" w:sz="0" w:space="0" w:color="auto"/>
                <w:left w:val="none" w:sz="0" w:space="0" w:color="auto"/>
                <w:bottom w:val="none" w:sz="0" w:space="0" w:color="auto"/>
                <w:right w:val="none" w:sz="0" w:space="0" w:color="auto"/>
              </w:divBdr>
            </w:div>
            <w:div w:id="72957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18493">
      <w:bodyDiv w:val="1"/>
      <w:marLeft w:val="0"/>
      <w:marRight w:val="0"/>
      <w:marTop w:val="0"/>
      <w:marBottom w:val="0"/>
      <w:divBdr>
        <w:top w:val="none" w:sz="0" w:space="0" w:color="auto"/>
        <w:left w:val="none" w:sz="0" w:space="0" w:color="auto"/>
        <w:bottom w:val="none" w:sz="0" w:space="0" w:color="auto"/>
        <w:right w:val="none" w:sz="0" w:space="0" w:color="auto"/>
      </w:divBdr>
      <w:divsChild>
        <w:div w:id="1437630275">
          <w:marLeft w:val="0"/>
          <w:marRight w:val="0"/>
          <w:marTop w:val="0"/>
          <w:marBottom w:val="0"/>
          <w:divBdr>
            <w:top w:val="none" w:sz="0" w:space="0" w:color="auto"/>
            <w:left w:val="none" w:sz="0" w:space="0" w:color="auto"/>
            <w:bottom w:val="none" w:sz="0" w:space="0" w:color="auto"/>
            <w:right w:val="none" w:sz="0" w:space="0" w:color="auto"/>
          </w:divBdr>
        </w:div>
        <w:div w:id="2112775447">
          <w:marLeft w:val="0"/>
          <w:marRight w:val="0"/>
          <w:marTop w:val="150"/>
          <w:marBottom w:val="0"/>
          <w:divBdr>
            <w:top w:val="none" w:sz="0" w:space="0" w:color="auto"/>
            <w:left w:val="none" w:sz="0" w:space="0" w:color="auto"/>
            <w:bottom w:val="none" w:sz="0" w:space="0" w:color="auto"/>
            <w:right w:val="none" w:sz="0" w:space="0" w:color="auto"/>
          </w:divBdr>
          <w:divsChild>
            <w:div w:id="1663117865">
              <w:marLeft w:val="1155"/>
              <w:marRight w:val="0"/>
              <w:marTop w:val="0"/>
              <w:marBottom w:val="0"/>
              <w:divBdr>
                <w:top w:val="none" w:sz="0" w:space="0" w:color="auto"/>
                <w:left w:val="none" w:sz="0" w:space="0" w:color="auto"/>
                <w:bottom w:val="none" w:sz="0" w:space="0" w:color="auto"/>
                <w:right w:val="none" w:sz="0" w:space="0" w:color="auto"/>
              </w:divBdr>
            </w:div>
            <w:div w:id="2066635772">
              <w:marLeft w:val="1155"/>
              <w:marRight w:val="0"/>
              <w:marTop w:val="0"/>
              <w:marBottom w:val="0"/>
              <w:divBdr>
                <w:top w:val="none" w:sz="0" w:space="0" w:color="auto"/>
                <w:left w:val="none" w:sz="0" w:space="0" w:color="auto"/>
                <w:bottom w:val="none" w:sz="0" w:space="0" w:color="auto"/>
                <w:right w:val="none" w:sz="0" w:space="0" w:color="auto"/>
              </w:divBdr>
            </w:div>
            <w:div w:id="1759667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251470">
      <w:bodyDiv w:val="1"/>
      <w:marLeft w:val="0"/>
      <w:marRight w:val="0"/>
      <w:marTop w:val="0"/>
      <w:marBottom w:val="0"/>
      <w:divBdr>
        <w:top w:val="none" w:sz="0" w:space="0" w:color="auto"/>
        <w:left w:val="none" w:sz="0" w:space="0" w:color="auto"/>
        <w:bottom w:val="none" w:sz="0" w:space="0" w:color="auto"/>
        <w:right w:val="none" w:sz="0" w:space="0" w:color="auto"/>
      </w:divBdr>
      <w:divsChild>
        <w:div w:id="1775318617">
          <w:marLeft w:val="0"/>
          <w:marRight w:val="0"/>
          <w:marTop w:val="0"/>
          <w:marBottom w:val="0"/>
          <w:divBdr>
            <w:top w:val="none" w:sz="0" w:space="0" w:color="auto"/>
            <w:left w:val="none" w:sz="0" w:space="0" w:color="auto"/>
            <w:bottom w:val="none" w:sz="0" w:space="0" w:color="auto"/>
            <w:right w:val="none" w:sz="0" w:space="0" w:color="auto"/>
          </w:divBdr>
        </w:div>
        <w:div w:id="645205835">
          <w:marLeft w:val="0"/>
          <w:marRight w:val="0"/>
          <w:marTop w:val="150"/>
          <w:marBottom w:val="0"/>
          <w:divBdr>
            <w:top w:val="none" w:sz="0" w:space="0" w:color="auto"/>
            <w:left w:val="none" w:sz="0" w:space="0" w:color="auto"/>
            <w:bottom w:val="none" w:sz="0" w:space="0" w:color="auto"/>
            <w:right w:val="none" w:sz="0" w:space="0" w:color="auto"/>
          </w:divBdr>
          <w:divsChild>
            <w:div w:id="29380868">
              <w:marLeft w:val="1155"/>
              <w:marRight w:val="0"/>
              <w:marTop w:val="0"/>
              <w:marBottom w:val="0"/>
              <w:divBdr>
                <w:top w:val="none" w:sz="0" w:space="0" w:color="auto"/>
                <w:left w:val="none" w:sz="0" w:space="0" w:color="auto"/>
                <w:bottom w:val="none" w:sz="0" w:space="0" w:color="auto"/>
                <w:right w:val="none" w:sz="0" w:space="0" w:color="auto"/>
              </w:divBdr>
            </w:div>
            <w:div w:id="853768908">
              <w:marLeft w:val="1155"/>
              <w:marRight w:val="0"/>
              <w:marTop w:val="0"/>
              <w:marBottom w:val="0"/>
              <w:divBdr>
                <w:top w:val="none" w:sz="0" w:space="0" w:color="auto"/>
                <w:left w:val="none" w:sz="0" w:space="0" w:color="auto"/>
                <w:bottom w:val="none" w:sz="0" w:space="0" w:color="auto"/>
                <w:right w:val="none" w:sz="0" w:space="0" w:color="auto"/>
              </w:divBdr>
            </w:div>
            <w:div w:id="343941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142245">
      <w:bodyDiv w:val="1"/>
      <w:marLeft w:val="0"/>
      <w:marRight w:val="0"/>
      <w:marTop w:val="0"/>
      <w:marBottom w:val="0"/>
      <w:divBdr>
        <w:top w:val="none" w:sz="0" w:space="0" w:color="auto"/>
        <w:left w:val="none" w:sz="0" w:space="0" w:color="auto"/>
        <w:bottom w:val="none" w:sz="0" w:space="0" w:color="auto"/>
        <w:right w:val="none" w:sz="0" w:space="0" w:color="auto"/>
      </w:divBdr>
      <w:divsChild>
        <w:div w:id="1283996085">
          <w:marLeft w:val="0"/>
          <w:marRight w:val="0"/>
          <w:marTop w:val="0"/>
          <w:marBottom w:val="0"/>
          <w:divBdr>
            <w:top w:val="none" w:sz="0" w:space="0" w:color="auto"/>
            <w:left w:val="none" w:sz="0" w:space="0" w:color="auto"/>
            <w:bottom w:val="none" w:sz="0" w:space="0" w:color="auto"/>
            <w:right w:val="none" w:sz="0" w:space="0" w:color="auto"/>
          </w:divBdr>
        </w:div>
        <w:div w:id="309411579">
          <w:marLeft w:val="0"/>
          <w:marRight w:val="0"/>
          <w:marTop w:val="150"/>
          <w:marBottom w:val="0"/>
          <w:divBdr>
            <w:top w:val="none" w:sz="0" w:space="0" w:color="auto"/>
            <w:left w:val="none" w:sz="0" w:space="0" w:color="auto"/>
            <w:bottom w:val="none" w:sz="0" w:space="0" w:color="auto"/>
            <w:right w:val="none" w:sz="0" w:space="0" w:color="auto"/>
          </w:divBdr>
          <w:divsChild>
            <w:div w:id="941886239">
              <w:marLeft w:val="1155"/>
              <w:marRight w:val="0"/>
              <w:marTop w:val="0"/>
              <w:marBottom w:val="0"/>
              <w:divBdr>
                <w:top w:val="none" w:sz="0" w:space="0" w:color="auto"/>
                <w:left w:val="none" w:sz="0" w:space="0" w:color="auto"/>
                <w:bottom w:val="none" w:sz="0" w:space="0" w:color="auto"/>
                <w:right w:val="none" w:sz="0" w:space="0" w:color="auto"/>
              </w:divBdr>
            </w:div>
            <w:div w:id="484325276">
              <w:marLeft w:val="1155"/>
              <w:marRight w:val="0"/>
              <w:marTop w:val="0"/>
              <w:marBottom w:val="0"/>
              <w:divBdr>
                <w:top w:val="none" w:sz="0" w:space="0" w:color="auto"/>
                <w:left w:val="none" w:sz="0" w:space="0" w:color="auto"/>
                <w:bottom w:val="none" w:sz="0" w:space="0" w:color="auto"/>
                <w:right w:val="none" w:sz="0" w:space="0" w:color="auto"/>
              </w:divBdr>
            </w:div>
            <w:div w:id="180777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651166">
      <w:bodyDiv w:val="1"/>
      <w:marLeft w:val="0"/>
      <w:marRight w:val="0"/>
      <w:marTop w:val="0"/>
      <w:marBottom w:val="0"/>
      <w:divBdr>
        <w:top w:val="none" w:sz="0" w:space="0" w:color="auto"/>
        <w:left w:val="none" w:sz="0" w:space="0" w:color="auto"/>
        <w:bottom w:val="none" w:sz="0" w:space="0" w:color="auto"/>
        <w:right w:val="none" w:sz="0" w:space="0" w:color="auto"/>
      </w:divBdr>
      <w:divsChild>
        <w:div w:id="2093308317">
          <w:marLeft w:val="0"/>
          <w:marRight w:val="0"/>
          <w:marTop w:val="0"/>
          <w:marBottom w:val="0"/>
          <w:divBdr>
            <w:top w:val="none" w:sz="0" w:space="0" w:color="auto"/>
            <w:left w:val="none" w:sz="0" w:space="0" w:color="auto"/>
            <w:bottom w:val="none" w:sz="0" w:space="0" w:color="auto"/>
            <w:right w:val="none" w:sz="0" w:space="0" w:color="auto"/>
          </w:divBdr>
        </w:div>
        <w:div w:id="925849064">
          <w:marLeft w:val="0"/>
          <w:marRight w:val="0"/>
          <w:marTop w:val="150"/>
          <w:marBottom w:val="0"/>
          <w:divBdr>
            <w:top w:val="none" w:sz="0" w:space="0" w:color="auto"/>
            <w:left w:val="none" w:sz="0" w:space="0" w:color="auto"/>
            <w:bottom w:val="none" w:sz="0" w:space="0" w:color="auto"/>
            <w:right w:val="none" w:sz="0" w:space="0" w:color="auto"/>
          </w:divBdr>
          <w:divsChild>
            <w:div w:id="573396651">
              <w:marLeft w:val="1155"/>
              <w:marRight w:val="0"/>
              <w:marTop w:val="0"/>
              <w:marBottom w:val="0"/>
              <w:divBdr>
                <w:top w:val="none" w:sz="0" w:space="0" w:color="auto"/>
                <w:left w:val="none" w:sz="0" w:space="0" w:color="auto"/>
                <w:bottom w:val="none" w:sz="0" w:space="0" w:color="auto"/>
                <w:right w:val="none" w:sz="0" w:space="0" w:color="auto"/>
              </w:divBdr>
            </w:div>
            <w:div w:id="137915923">
              <w:marLeft w:val="1155"/>
              <w:marRight w:val="0"/>
              <w:marTop w:val="0"/>
              <w:marBottom w:val="0"/>
              <w:divBdr>
                <w:top w:val="none" w:sz="0" w:space="0" w:color="auto"/>
                <w:left w:val="none" w:sz="0" w:space="0" w:color="auto"/>
                <w:bottom w:val="none" w:sz="0" w:space="0" w:color="auto"/>
                <w:right w:val="none" w:sz="0" w:space="0" w:color="auto"/>
              </w:divBdr>
            </w:div>
            <w:div w:id="50613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3844386">
      <w:bodyDiv w:val="1"/>
      <w:marLeft w:val="0"/>
      <w:marRight w:val="0"/>
      <w:marTop w:val="0"/>
      <w:marBottom w:val="0"/>
      <w:divBdr>
        <w:top w:val="none" w:sz="0" w:space="0" w:color="auto"/>
        <w:left w:val="none" w:sz="0" w:space="0" w:color="auto"/>
        <w:bottom w:val="none" w:sz="0" w:space="0" w:color="auto"/>
        <w:right w:val="none" w:sz="0" w:space="0" w:color="auto"/>
      </w:divBdr>
    </w:div>
    <w:div w:id="1013997732">
      <w:bodyDiv w:val="1"/>
      <w:marLeft w:val="0"/>
      <w:marRight w:val="0"/>
      <w:marTop w:val="0"/>
      <w:marBottom w:val="0"/>
      <w:divBdr>
        <w:top w:val="none" w:sz="0" w:space="0" w:color="auto"/>
        <w:left w:val="none" w:sz="0" w:space="0" w:color="auto"/>
        <w:bottom w:val="none" w:sz="0" w:space="0" w:color="auto"/>
        <w:right w:val="none" w:sz="0" w:space="0" w:color="auto"/>
      </w:divBdr>
      <w:divsChild>
        <w:div w:id="1829438470">
          <w:marLeft w:val="0"/>
          <w:marRight w:val="0"/>
          <w:marTop w:val="0"/>
          <w:marBottom w:val="0"/>
          <w:divBdr>
            <w:top w:val="none" w:sz="0" w:space="0" w:color="auto"/>
            <w:left w:val="none" w:sz="0" w:space="0" w:color="auto"/>
            <w:bottom w:val="none" w:sz="0" w:space="0" w:color="auto"/>
            <w:right w:val="none" w:sz="0" w:space="0" w:color="auto"/>
          </w:divBdr>
        </w:div>
        <w:div w:id="606043283">
          <w:marLeft w:val="0"/>
          <w:marRight w:val="0"/>
          <w:marTop w:val="150"/>
          <w:marBottom w:val="0"/>
          <w:divBdr>
            <w:top w:val="none" w:sz="0" w:space="0" w:color="auto"/>
            <w:left w:val="none" w:sz="0" w:space="0" w:color="auto"/>
            <w:bottom w:val="none" w:sz="0" w:space="0" w:color="auto"/>
            <w:right w:val="none" w:sz="0" w:space="0" w:color="auto"/>
          </w:divBdr>
          <w:divsChild>
            <w:div w:id="1163273570">
              <w:marLeft w:val="1155"/>
              <w:marRight w:val="0"/>
              <w:marTop w:val="0"/>
              <w:marBottom w:val="0"/>
              <w:divBdr>
                <w:top w:val="none" w:sz="0" w:space="0" w:color="auto"/>
                <w:left w:val="none" w:sz="0" w:space="0" w:color="auto"/>
                <w:bottom w:val="none" w:sz="0" w:space="0" w:color="auto"/>
                <w:right w:val="none" w:sz="0" w:space="0" w:color="auto"/>
              </w:divBdr>
            </w:div>
            <w:div w:id="720593805">
              <w:marLeft w:val="1155"/>
              <w:marRight w:val="0"/>
              <w:marTop w:val="0"/>
              <w:marBottom w:val="0"/>
              <w:divBdr>
                <w:top w:val="none" w:sz="0" w:space="0" w:color="auto"/>
                <w:left w:val="none" w:sz="0" w:space="0" w:color="auto"/>
                <w:bottom w:val="none" w:sz="0" w:space="0" w:color="auto"/>
                <w:right w:val="none" w:sz="0" w:space="0" w:color="auto"/>
              </w:divBdr>
            </w:div>
            <w:div w:id="1310087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039288">
      <w:bodyDiv w:val="1"/>
      <w:marLeft w:val="0"/>
      <w:marRight w:val="0"/>
      <w:marTop w:val="0"/>
      <w:marBottom w:val="0"/>
      <w:divBdr>
        <w:top w:val="none" w:sz="0" w:space="0" w:color="auto"/>
        <w:left w:val="none" w:sz="0" w:space="0" w:color="auto"/>
        <w:bottom w:val="none" w:sz="0" w:space="0" w:color="auto"/>
        <w:right w:val="none" w:sz="0" w:space="0" w:color="auto"/>
      </w:divBdr>
    </w:div>
    <w:div w:id="1014066417">
      <w:bodyDiv w:val="1"/>
      <w:marLeft w:val="0"/>
      <w:marRight w:val="0"/>
      <w:marTop w:val="0"/>
      <w:marBottom w:val="0"/>
      <w:divBdr>
        <w:top w:val="none" w:sz="0" w:space="0" w:color="auto"/>
        <w:left w:val="none" w:sz="0" w:space="0" w:color="auto"/>
        <w:bottom w:val="none" w:sz="0" w:space="0" w:color="auto"/>
        <w:right w:val="none" w:sz="0" w:space="0" w:color="auto"/>
      </w:divBdr>
      <w:divsChild>
        <w:div w:id="547382604">
          <w:marLeft w:val="0"/>
          <w:marRight w:val="0"/>
          <w:marTop w:val="0"/>
          <w:marBottom w:val="0"/>
          <w:divBdr>
            <w:top w:val="none" w:sz="0" w:space="0" w:color="auto"/>
            <w:left w:val="none" w:sz="0" w:space="0" w:color="auto"/>
            <w:bottom w:val="none" w:sz="0" w:space="0" w:color="auto"/>
            <w:right w:val="none" w:sz="0" w:space="0" w:color="auto"/>
          </w:divBdr>
        </w:div>
        <w:div w:id="1632520799">
          <w:marLeft w:val="0"/>
          <w:marRight w:val="0"/>
          <w:marTop w:val="150"/>
          <w:marBottom w:val="0"/>
          <w:divBdr>
            <w:top w:val="none" w:sz="0" w:space="0" w:color="auto"/>
            <w:left w:val="none" w:sz="0" w:space="0" w:color="auto"/>
            <w:bottom w:val="none" w:sz="0" w:space="0" w:color="auto"/>
            <w:right w:val="none" w:sz="0" w:space="0" w:color="auto"/>
          </w:divBdr>
          <w:divsChild>
            <w:div w:id="2112775737">
              <w:marLeft w:val="1155"/>
              <w:marRight w:val="0"/>
              <w:marTop w:val="0"/>
              <w:marBottom w:val="0"/>
              <w:divBdr>
                <w:top w:val="none" w:sz="0" w:space="0" w:color="auto"/>
                <w:left w:val="none" w:sz="0" w:space="0" w:color="auto"/>
                <w:bottom w:val="none" w:sz="0" w:space="0" w:color="auto"/>
                <w:right w:val="none" w:sz="0" w:space="0" w:color="auto"/>
              </w:divBdr>
            </w:div>
            <w:div w:id="1130630070">
              <w:marLeft w:val="1155"/>
              <w:marRight w:val="0"/>
              <w:marTop w:val="0"/>
              <w:marBottom w:val="0"/>
              <w:divBdr>
                <w:top w:val="none" w:sz="0" w:space="0" w:color="auto"/>
                <w:left w:val="none" w:sz="0" w:space="0" w:color="auto"/>
                <w:bottom w:val="none" w:sz="0" w:space="0" w:color="auto"/>
                <w:right w:val="none" w:sz="0" w:space="0" w:color="auto"/>
              </w:divBdr>
            </w:div>
            <w:div w:id="1201479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380244">
      <w:bodyDiv w:val="1"/>
      <w:marLeft w:val="0"/>
      <w:marRight w:val="0"/>
      <w:marTop w:val="0"/>
      <w:marBottom w:val="0"/>
      <w:divBdr>
        <w:top w:val="none" w:sz="0" w:space="0" w:color="auto"/>
        <w:left w:val="none" w:sz="0" w:space="0" w:color="auto"/>
        <w:bottom w:val="none" w:sz="0" w:space="0" w:color="auto"/>
        <w:right w:val="none" w:sz="0" w:space="0" w:color="auto"/>
      </w:divBdr>
      <w:divsChild>
        <w:div w:id="1341086235">
          <w:marLeft w:val="0"/>
          <w:marRight w:val="0"/>
          <w:marTop w:val="0"/>
          <w:marBottom w:val="0"/>
          <w:divBdr>
            <w:top w:val="none" w:sz="0" w:space="0" w:color="auto"/>
            <w:left w:val="none" w:sz="0" w:space="0" w:color="auto"/>
            <w:bottom w:val="none" w:sz="0" w:space="0" w:color="auto"/>
            <w:right w:val="none" w:sz="0" w:space="0" w:color="auto"/>
          </w:divBdr>
        </w:div>
        <w:div w:id="1825858068">
          <w:marLeft w:val="0"/>
          <w:marRight w:val="0"/>
          <w:marTop w:val="150"/>
          <w:marBottom w:val="0"/>
          <w:divBdr>
            <w:top w:val="none" w:sz="0" w:space="0" w:color="auto"/>
            <w:left w:val="none" w:sz="0" w:space="0" w:color="auto"/>
            <w:bottom w:val="none" w:sz="0" w:space="0" w:color="auto"/>
            <w:right w:val="none" w:sz="0" w:space="0" w:color="auto"/>
          </w:divBdr>
          <w:divsChild>
            <w:div w:id="859397641">
              <w:marLeft w:val="1155"/>
              <w:marRight w:val="0"/>
              <w:marTop w:val="0"/>
              <w:marBottom w:val="0"/>
              <w:divBdr>
                <w:top w:val="none" w:sz="0" w:space="0" w:color="auto"/>
                <w:left w:val="none" w:sz="0" w:space="0" w:color="auto"/>
                <w:bottom w:val="none" w:sz="0" w:space="0" w:color="auto"/>
                <w:right w:val="none" w:sz="0" w:space="0" w:color="auto"/>
              </w:divBdr>
            </w:div>
            <w:div w:id="491944251">
              <w:marLeft w:val="1155"/>
              <w:marRight w:val="0"/>
              <w:marTop w:val="0"/>
              <w:marBottom w:val="0"/>
              <w:divBdr>
                <w:top w:val="none" w:sz="0" w:space="0" w:color="auto"/>
                <w:left w:val="none" w:sz="0" w:space="0" w:color="auto"/>
                <w:bottom w:val="none" w:sz="0" w:space="0" w:color="auto"/>
                <w:right w:val="none" w:sz="0" w:space="0" w:color="auto"/>
              </w:divBdr>
            </w:div>
            <w:div w:id="200057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22914">
      <w:bodyDiv w:val="1"/>
      <w:marLeft w:val="0"/>
      <w:marRight w:val="0"/>
      <w:marTop w:val="0"/>
      <w:marBottom w:val="0"/>
      <w:divBdr>
        <w:top w:val="none" w:sz="0" w:space="0" w:color="auto"/>
        <w:left w:val="none" w:sz="0" w:space="0" w:color="auto"/>
        <w:bottom w:val="none" w:sz="0" w:space="0" w:color="auto"/>
        <w:right w:val="none" w:sz="0" w:space="0" w:color="auto"/>
      </w:divBdr>
      <w:divsChild>
        <w:div w:id="292441709">
          <w:marLeft w:val="0"/>
          <w:marRight w:val="0"/>
          <w:marTop w:val="0"/>
          <w:marBottom w:val="0"/>
          <w:divBdr>
            <w:top w:val="none" w:sz="0" w:space="0" w:color="auto"/>
            <w:left w:val="none" w:sz="0" w:space="0" w:color="auto"/>
            <w:bottom w:val="none" w:sz="0" w:space="0" w:color="auto"/>
            <w:right w:val="none" w:sz="0" w:space="0" w:color="auto"/>
          </w:divBdr>
        </w:div>
        <w:div w:id="162742101">
          <w:marLeft w:val="0"/>
          <w:marRight w:val="0"/>
          <w:marTop w:val="150"/>
          <w:marBottom w:val="0"/>
          <w:divBdr>
            <w:top w:val="none" w:sz="0" w:space="0" w:color="auto"/>
            <w:left w:val="none" w:sz="0" w:space="0" w:color="auto"/>
            <w:bottom w:val="none" w:sz="0" w:space="0" w:color="auto"/>
            <w:right w:val="none" w:sz="0" w:space="0" w:color="auto"/>
          </w:divBdr>
          <w:divsChild>
            <w:div w:id="1797065430">
              <w:marLeft w:val="1155"/>
              <w:marRight w:val="0"/>
              <w:marTop w:val="0"/>
              <w:marBottom w:val="0"/>
              <w:divBdr>
                <w:top w:val="none" w:sz="0" w:space="0" w:color="auto"/>
                <w:left w:val="none" w:sz="0" w:space="0" w:color="auto"/>
                <w:bottom w:val="none" w:sz="0" w:space="0" w:color="auto"/>
                <w:right w:val="none" w:sz="0" w:space="0" w:color="auto"/>
              </w:divBdr>
            </w:div>
            <w:div w:id="1113475944">
              <w:marLeft w:val="1155"/>
              <w:marRight w:val="0"/>
              <w:marTop w:val="0"/>
              <w:marBottom w:val="0"/>
              <w:divBdr>
                <w:top w:val="none" w:sz="0" w:space="0" w:color="auto"/>
                <w:left w:val="none" w:sz="0" w:space="0" w:color="auto"/>
                <w:bottom w:val="none" w:sz="0" w:space="0" w:color="auto"/>
                <w:right w:val="none" w:sz="0" w:space="0" w:color="auto"/>
              </w:divBdr>
            </w:div>
            <w:div w:id="1911504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23107">
      <w:bodyDiv w:val="1"/>
      <w:marLeft w:val="0"/>
      <w:marRight w:val="0"/>
      <w:marTop w:val="0"/>
      <w:marBottom w:val="0"/>
      <w:divBdr>
        <w:top w:val="none" w:sz="0" w:space="0" w:color="auto"/>
        <w:left w:val="none" w:sz="0" w:space="0" w:color="auto"/>
        <w:bottom w:val="none" w:sz="0" w:space="0" w:color="auto"/>
        <w:right w:val="none" w:sz="0" w:space="0" w:color="auto"/>
      </w:divBdr>
      <w:divsChild>
        <w:div w:id="720905966">
          <w:marLeft w:val="0"/>
          <w:marRight w:val="0"/>
          <w:marTop w:val="0"/>
          <w:marBottom w:val="0"/>
          <w:divBdr>
            <w:top w:val="none" w:sz="0" w:space="0" w:color="auto"/>
            <w:left w:val="none" w:sz="0" w:space="0" w:color="auto"/>
            <w:bottom w:val="none" w:sz="0" w:space="0" w:color="auto"/>
            <w:right w:val="none" w:sz="0" w:space="0" w:color="auto"/>
          </w:divBdr>
        </w:div>
        <w:div w:id="197474743">
          <w:marLeft w:val="0"/>
          <w:marRight w:val="0"/>
          <w:marTop w:val="150"/>
          <w:marBottom w:val="0"/>
          <w:divBdr>
            <w:top w:val="none" w:sz="0" w:space="0" w:color="auto"/>
            <w:left w:val="none" w:sz="0" w:space="0" w:color="auto"/>
            <w:bottom w:val="none" w:sz="0" w:space="0" w:color="auto"/>
            <w:right w:val="none" w:sz="0" w:space="0" w:color="auto"/>
          </w:divBdr>
          <w:divsChild>
            <w:div w:id="1674213293">
              <w:marLeft w:val="1155"/>
              <w:marRight w:val="0"/>
              <w:marTop w:val="0"/>
              <w:marBottom w:val="0"/>
              <w:divBdr>
                <w:top w:val="none" w:sz="0" w:space="0" w:color="auto"/>
                <w:left w:val="none" w:sz="0" w:space="0" w:color="auto"/>
                <w:bottom w:val="none" w:sz="0" w:space="0" w:color="auto"/>
                <w:right w:val="none" w:sz="0" w:space="0" w:color="auto"/>
              </w:divBdr>
            </w:div>
            <w:div w:id="1505775973">
              <w:marLeft w:val="1155"/>
              <w:marRight w:val="0"/>
              <w:marTop w:val="0"/>
              <w:marBottom w:val="0"/>
              <w:divBdr>
                <w:top w:val="none" w:sz="0" w:space="0" w:color="auto"/>
                <w:left w:val="none" w:sz="0" w:space="0" w:color="auto"/>
                <w:bottom w:val="none" w:sz="0" w:space="0" w:color="auto"/>
                <w:right w:val="none" w:sz="0" w:space="0" w:color="auto"/>
              </w:divBdr>
            </w:div>
            <w:div w:id="990141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69620">
      <w:bodyDiv w:val="1"/>
      <w:marLeft w:val="0"/>
      <w:marRight w:val="0"/>
      <w:marTop w:val="0"/>
      <w:marBottom w:val="0"/>
      <w:divBdr>
        <w:top w:val="none" w:sz="0" w:space="0" w:color="auto"/>
        <w:left w:val="none" w:sz="0" w:space="0" w:color="auto"/>
        <w:bottom w:val="none" w:sz="0" w:space="0" w:color="auto"/>
        <w:right w:val="none" w:sz="0" w:space="0" w:color="auto"/>
      </w:divBdr>
      <w:divsChild>
        <w:div w:id="470827639">
          <w:marLeft w:val="0"/>
          <w:marRight w:val="0"/>
          <w:marTop w:val="0"/>
          <w:marBottom w:val="0"/>
          <w:divBdr>
            <w:top w:val="none" w:sz="0" w:space="0" w:color="auto"/>
            <w:left w:val="none" w:sz="0" w:space="0" w:color="auto"/>
            <w:bottom w:val="none" w:sz="0" w:space="0" w:color="auto"/>
            <w:right w:val="none" w:sz="0" w:space="0" w:color="auto"/>
          </w:divBdr>
        </w:div>
        <w:div w:id="18970280">
          <w:marLeft w:val="0"/>
          <w:marRight w:val="0"/>
          <w:marTop w:val="150"/>
          <w:marBottom w:val="0"/>
          <w:divBdr>
            <w:top w:val="none" w:sz="0" w:space="0" w:color="auto"/>
            <w:left w:val="none" w:sz="0" w:space="0" w:color="auto"/>
            <w:bottom w:val="none" w:sz="0" w:space="0" w:color="auto"/>
            <w:right w:val="none" w:sz="0" w:space="0" w:color="auto"/>
          </w:divBdr>
          <w:divsChild>
            <w:div w:id="1514686076">
              <w:marLeft w:val="1155"/>
              <w:marRight w:val="0"/>
              <w:marTop w:val="0"/>
              <w:marBottom w:val="0"/>
              <w:divBdr>
                <w:top w:val="none" w:sz="0" w:space="0" w:color="auto"/>
                <w:left w:val="none" w:sz="0" w:space="0" w:color="auto"/>
                <w:bottom w:val="none" w:sz="0" w:space="0" w:color="auto"/>
                <w:right w:val="none" w:sz="0" w:space="0" w:color="auto"/>
              </w:divBdr>
            </w:div>
            <w:div w:id="819493312">
              <w:marLeft w:val="1155"/>
              <w:marRight w:val="0"/>
              <w:marTop w:val="0"/>
              <w:marBottom w:val="0"/>
              <w:divBdr>
                <w:top w:val="none" w:sz="0" w:space="0" w:color="auto"/>
                <w:left w:val="none" w:sz="0" w:space="0" w:color="auto"/>
                <w:bottom w:val="none" w:sz="0" w:space="0" w:color="auto"/>
                <w:right w:val="none" w:sz="0" w:space="0" w:color="auto"/>
              </w:divBdr>
            </w:div>
            <w:div w:id="1652522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8531">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95953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19526">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847018">
      <w:bodyDiv w:val="1"/>
      <w:marLeft w:val="0"/>
      <w:marRight w:val="0"/>
      <w:marTop w:val="0"/>
      <w:marBottom w:val="0"/>
      <w:divBdr>
        <w:top w:val="none" w:sz="0" w:space="0" w:color="auto"/>
        <w:left w:val="none" w:sz="0" w:space="0" w:color="auto"/>
        <w:bottom w:val="none" w:sz="0" w:space="0" w:color="auto"/>
        <w:right w:val="none" w:sz="0" w:space="0" w:color="auto"/>
      </w:divBdr>
      <w:divsChild>
        <w:div w:id="901797328">
          <w:marLeft w:val="0"/>
          <w:marRight w:val="0"/>
          <w:marTop w:val="0"/>
          <w:marBottom w:val="0"/>
          <w:divBdr>
            <w:top w:val="none" w:sz="0" w:space="0" w:color="auto"/>
            <w:left w:val="none" w:sz="0" w:space="0" w:color="auto"/>
            <w:bottom w:val="none" w:sz="0" w:space="0" w:color="auto"/>
            <w:right w:val="none" w:sz="0" w:space="0" w:color="auto"/>
          </w:divBdr>
        </w:div>
        <w:div w:id="928343355">
          <w:marLeft w:val="0"/>
          <w:marRight w:val="0"/>
          <w:marTop w:val="150"/>
          <w:marBottom w:val="0"/>
          <w:divBdr>
            <w:top w:val="none" w:sz="0" w:space="0" w:color="auto"/>
            <w:left w:val="none" w:sz="0" w:space="0" w:color="auto"/>
            <w:bottom w:val="none" w:sz="0" w:space="0" w:color="auto"/>
            <w:right w:val="none" w:sz="0" w:space="0" w:color="auto"/>
          </w:divBdr>
          <w:divsChild>
            <w:div w:id="1216311417">
              <w:marLeft w:val="1155"/>
              <w:marRight w:val="0"/>
              <w:marTop w:val="0"/>
              <w:marBottom w:val="0"/>
              <w:divBdr>
                <w:top w:val="none" w:sz="0" w:space="0" w:color="auto"/>
                <w:left w:val="none" w:sz="0" w:space="0" w:color="auto"/>
                <w:bottom w:val="none" w:sz="0" w:space="0" w:color="auto"/>
                <w:right w:val="none" w:sz="0" w:space="0" w:color="auto"/>
              </w:divBdr>
            </w:div>
            <w:div w:id="1981419892">
              <w:marLeft w:val="1155"/>
              <w:marRight w:val="0"/>
              <w:marTop w:val="0"/>
              <w:marBottom w:val="0"/>
              <w:divBdr>
                <w:top w:val="none" w:sz="0" w:space="0" w:color="auto"/>
                <w:left w:val="none" w:sz="0" w:space="0" w:color="auto"/>
                <w:bottom w:val="none" w:sz="0" w:space="0" w:color="auto"/>
                <w:right w:val="none" w:sz="0" w:space="0" w:color="auto"/>
              </w:divBdr>
            </w:div>
            <w:div w:id="436406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041456">
      <w:bodyDiv w:val="1"/>
      <w:marLeft w:val="0"/>
      <w:marRight w:val="0"/>
      <w:marTop w:val="0"/>
      <w:marBottom w:val="0"/>
      <w:divBdr>
        <w:top w:val="none" w:sz="0" w:space="0" w:color="auto"/>
        <w:left w:val="none" w:sz="0" w:space="0" w:color="auto"/>
        <w:bottom w:val="none" w:sz="0" w:space="0" w:color="auto"/>
        <w:right w:val="none" w:sz="0" w:space="0" w:color="auto"/>
      </w:divBdr>
      <w:divsChild>
        <w:div w:id="826827922">
          <w:marLeft w:val="0"/>
          <w:marRight w:val="0"/>
          <w:marTop w:val="0"/>
          <w:marBottom w:val="0"/>
          <w:divBdr>
            <w:top w:val="none" w:sz="0" w:space="0" w:color="auto"/>
            <w:left w:val="none" w:sz="0" w:space="0" w:color="auto"/>
            <w:bottom w:val="none" w:sz="0" w:space="0" w:color="auto"/>
            <w:right w:val="none" w:sz="0" w:space="0" w:color="auto"/>
          </w:divBdr>
        </w:div>
        <w:div w:id="1081416804">
          <w:marLeft w:val="0"/>
          <w:marRight w:val="0"/>
          <w:marTop w:val="150"/>
          <w:marBottom w:val="0"/>
          <w:divBdr>
            <w:top w:val="none" w:sz="0" w:space="0" w:color="auto"/>
            <w:left w:val="none" w:sz="0" w:space="0" w:color="auto"/>
            <w:bottom w:val="none" w:sz="0" w:space="0" w:color="auto"/>
            <w:right w:val="none" w:sz="0" w:space="0" w:color="auto"/>
          </w:divBdr>
          <w:divsChild>
            <w:div w:id="228224486">
              <w:marLeft w:val="1155"/>
              <w:marRight w:val="0"/>
              <w:marTop w:val="0"/>
              <w:marBottom w:val="0"/>
              <w:divBdr>
                <w:top w:val="none" w:sz="0" w:space="0" w:color="auto"/>
                <w:left w:val="none" w:sz="0" w:space="0" w:color="auto"/>
                <w:bottom w:val="none" w:sz="0" w:space="0" w:color="auto"/>
                <w:right w:val="none" w:sz="0" w:space="0" w:color="auto"/>
              </w:divBdr>
            </w:div>
            <w:div w:id="1122117229">
              <w:marLeft w:val="1155"/>
              <w:marRight w:val="0"/>
              <w:marTop w:val="0"/>
              <w:marBottom w:val="0"/>
              <w:divBdr>
                <w:top w:val="none" w:sz="0" w:space="0" w:color="auto"/>
                <w:left w:val="none" w:sz="0" w:space="0" w:color="auto"/>
                <w:bottom w:val="none" w:sz="0" w:space="0" w:color="auto"/>
                <w:right w:val="none" w:sz="0" w:space="0" w:color="auto"/>
              </w:divBdr>
            </w:div>
            <w:div w:id="713191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308955">
      <w:bodyDiv w:val="1"/>
      <w:marLeft w:val="0"/>
      <w:marRight w:val="0"/>
      <w:marTop w:val="0"/>
      <w:marBottom w:val="0"/>
      <w:divBdr>
        <w:top w:val="none" w:sz="0" w:space="0" w:color="auto"/>
        <w:left w:val="none" w:sz="0" w:space="0" w:color="auto"/>
        <w:bottom w:val="none" w:sz="0" w:space="0" w:color="auto"/>
        <w:right w:val="none" w:sz="0" w:space="0" w:color="auto"/>
      </w:divBdr>
      <w:divsChild>
        <w:div w:id="1082679251">
          <w:marLeft w:val="0"/>
          <w:marRight w:val="0"/>
          <w:marTop w:val="0"/>
          <w:marBottom w:val="0"/>
          <w:divBdr>
            <w:top w:val="none" w:sz="0" w:space="0" w:color="auto"/>
            <w:left w:val="none" w:sz="0" w:space="0" w:color="auto"/>
            <w:bottom w:val="none" w:sz="0" w:space="0" w:color="auto"/>
            <w:right w:val="none" w:sz="0" w:space="0" w:color="auto"/>
          </w:divBdr>
        </w:div>
        <w:div w:id="1080254966">
          <w:marLeft w:val="0"/>
          <w:marRight w:val="0"/>
          <w:marTop w:val="150"/>
          <w:marBottom w:val="0"/>
          <w:divBdr>
            <w:top w:val="none" w:sz="0" w:space="0" w:color="auto"/>
            <w:left w:val="none" w:sz="0" w:space="0" w:color="auto"/>
            <w:bottom w:val="none" w:sz="0" w:space="0" w:color="auto"/>
            <w:right w:val="none" w:sz="0" w:space="0" w:color="auto"/>
          </w:divBdr>
          <w:divsChild>
            <w:div w:id="1016349632">
              <w:marLeft w:val="1155"/>
              <w:marRight w:val="0"/>
              <w:marTop w:val="0"/>
              <w:marBottom w:val="0"/>
              <w:divBdr>
                <w:top w:val="none" w:sz="0" w:space="0" w:color="auto"/>
                <w:left w:val="none" w:sz="0" w:space="0" w:color="auto"/>
                <w:bottom w:val="none" w:sz="0" w:space="0" w:color="auto"/>
                <w:right w:val="none" w:sz="0" w:space="0" w:color="auto"/>
              </w:divBdr>
            </w:div>
            <w:div w:id="757990447">
              <w:marLeft w:val="1155"/>
              <w:marRight w:val="0"/>
              <w:marTop w:val="0"/>
              <w:marBottom w:val="0"/>
              <w:divBdr>
                <w:top w:val="none" w:sz="0" w:space="0" w:color="auto"/>
                <w:left w:val="none" w:sz="0" w:space="0" w:color="auto"/>
                <w:bottom w:val="none" w:sz="0" w:space="0" w:color="auto"/>
                <w:right w:val="none" w:sz="0" w:space="0" w:color="auto"/>
              </w:divBdr>
            </w:div>
            <w:div w:id="206992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461162">
      <w:bodyDiv w:val="1"/>
      <w:marLeft w:val="0"/>
      <w:marRight w:val="0"/>
      <w:marTop w:val="0"/>
      <w:marBottom w:val="0"/>
      <w:divBdr>
        <w:top w:val="none" w:sz="0" w:space="0" w:color="auto"/>
        <w:left w:val="none" w:sz="0" w:space="0" w:color="auto"/>
        <w:bottom w:val="none" w:sz="0" w:space="0" w:color="auto"/>
        <w:right w:val="none" w:sz="0" w:space="0" w:color="auto"/>
      </w:divBdr>
      <w:divsChild>
        <w:div w:id="1126388343">
          <w:marLeft w:val="0"/>
          <w:marRight w:val="0"/>
          <w:marTop w:val="0"/>
          <w:marBottom w:val="0"/>
          <w:divBdr>
            <w:top w:val="none" w:sz="0" w:space="0" w:color="auto"/>
            <w:left w:val="none" w:sz="0" w:space="0" w:color="auto"/>
            <w:bottom w:val="none" w:sz="0" w:space="0" w:color="auto"/>
            <w:right w:val="none" w:sz="0" w:space="0" w:color="auto"/>
          </w:divBdr>
        </w:div>
        <w:div w:id="263999785">
          <w:marLeft w:val="0"/>
          <w:marRight w:val="0"/>
          <w:marTop w:val="150"/>
          <w:marBottom w:val="0"/>
          <w:divBdr>
            <w:top w:val="none" w:sz="0" w:space="0" w:color="auto"/>
            <w:left w:val="none" w:sz="0" w:space="0" w:color="auto"/>
            <w:bottom w:val="none" w:sz="0" w:space="0" w:color="auto"/>
            <w:right w:val="none" w:sz="0" w:space="0" w:color="auto"/>
          </w:divBdr>
          <w:divsChild>
            <w:div w:id="1831823681">
              <w:marLeft w:val="1155"/>
              <w:marRight w:val="0"/>
              <w:marTop w:val="0"/>
              <w:marBottom w:val="0"/>
              <w:divBdr>
                <w:top w:val="none" w:sz="0" w:space="0" w:color="auto"/>
                <w:left w:val="none" w:sz="0" w:space="0" w:color="auto"/>
                <w:bottom w:val="none" w:sz="0" w:space="0" w:color="auto"/>
                <w:right w:val="none" w:sz="0" w:space="0" w:color="auto"/>
              </w:divBdr>
            </w:div>
            <w:div w:id="479226191">
              <w:marLeft w:val="1155"/>
              <w:marRight w:val="0"/>
              <w:marTop w:val="0"/>
              <w:marBottom w:val="0"/>
              <w:divBdr>
                <w:top w:val="none" w:sz="0" w:space="0" w:color="auto"/>
                <w:left w:val="none" w:sz="0" w:space="0" w:color="auto"/>
                <w:bottom w:val="none" w:sz="0" w:space="0" w:color="auto"/>
                <w:right w:val="none" w:sz="0" w:space="0" w:color="auto"/>
              </w:divBdr>
            </w:div>
            <w:div w:id="29321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702495">
      <w:bodyDiv w:val="1"/>
      <w:marLeft w:val="0"/>
      <w:marRight w:val="0"/>
      <w:marTop w:val="0"/>
      <w:marBottom w:val="0"/>
      <w:divBdr>
        <w:top w:val="none" w:sz="0" w:space="0" w:color="auto"/>
        <w:left w:val="none" w:sz="0" w:space="0" w:color="auto"/>
        <w:bottom w:val="none" w:sz="0" w:space="0" w:color="auto"/>
        <w:right w:val="none" w:sz="0" w:space="0" w:color="auto"/>
      </w:divBdr>
      <w:divsChild>
        <w:div w:id="2025789066">
          <w:marLeft w:val="0"/>
          <w:marRight w:val="0"/>
          <w:marTop w:val="0"/>
          <w:marBottom w:val="0"/>
          <w:divBdr>
            <w:top w:val="none" w:sz="0" w:space="0" w:color="auto"/>
            <w:left w:val="none" w:sz="0" w:space="0" w:color="auto"/>
            <w:bottom w:val="none" w:sz="0" w:space="0" w:color="auto"/>
            <w:right w:val="none" w:sz="0" w:space="0" w:color="auto"/>
          </w:divBdr>
        </w:div>
        <w:div w:id="2075160849">
          <w:marLeft w:val="0"/>
          <w:marRight w:val="0"/>
          <w:marTop w:val="150"/>
          <w:marBottom w:val="0"/>
          <w:divBdr>
            <w:top w:val="none" w:sz="0" w:space="0" w:color="auto"/>
            <w:left w:val="none" w:sz="0" w:space="0" w:color="auto"/>
            <w:bottom w:val="none" w:sz="0" w:space="0" w:color="auto"/>
            <w:right w:val="none" w:sz="0" w:space="0" w:color="auto"/>
          </w:divBdr>
          <w:divsChild>
            <w:div w:id="396981377">
              <w:marLeft w:val="1155"/>
              <w:marRight w:val="0"/>
              <w:marTop w:val="0"/>
              <w:marBottom w:val="0"/>
              <w:divBdr>
                <w:top w:val="none" w:sz="0" w:space="0" w:color="auto"/>
                <w:left w:val="none" w:sz="0" w:space="0" w:color="auto"/>
                <w:bottom w:val="none" w:sz="0" w:space="0" w:color="auto"/>
                <w:right w:val="none" w:sz="0" w:space="0" w:color="auto"/>
              </w:divBdr>
            </w:div>
            <w:div w:id="655039299">
              <w:marLeft w:val="1155"/>
              <w:marRight w:val="0"/>
              <w:marTop w:val="0"/>
              <w:marBottom w:val="0"/>
              <w:divBdr>
                <w:top w:val="none" w:sz="0" w:space="0" w:color="auto"/>
                <w:left w:val="none" w:sz="0" w:space="0" w:color="auto"/>
                <w:bottom w:val="none" w:sz="0" w:space="0" w:color="auto"/>
                <w:right w:val="none" w:sz="0" w:space="0" w:color="auto"/>
              </w:divBdr>
            </w:div>
            <w:div w:id="1656565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889663">
      <w:bodyDiv w:val="1"/>
      <w:marLeft w:val="0"/>
      <w:marRight w:val="0"/>
      <w:marTop w:val="0"/>
      <w:marBottom w:val="0"/>
      <w:divBdr>
        <w:top w:val="none" w:sz="0" w:space="0" w:color="auto"/>
        <w:left w:val="none" w:sz="0" w:space="0" w:color="auto"/>
        <w:bottom w:val="none" w:sz="0" w:space="0" w:color="auto"/>
        <w:right w:val="none" w:sz="0" w:space="0" w:color="auto"/>
      </w:divBdr>
      <w:divsChild>
        <w:div w:id="1138261992">
          <w:marLeft w:val="0"/>
          <w:marRight w:val="0"/>
          <w:marTop w:val="0"/>
          <w:marBottom w:val="0"/>
          <w:divBdr>
            <w:top w:val="none" w:sz="0" w:space="0" w:color="auto"/>
            <w:left w:val="none" w:sz="0" w:space="0" w:color="auto"/>
            <w:bottom w:val="none" w:sz="0" w:space="0" w:color="auto"/>
            <w:right w:val="none" w:sz="0" w:space="0" w:color="auto"/>
          </w:divBdr>
        </w:div>
        <w:div w:id="925530622">
          <w:marLeft w:val="0"/>
          <w:marRight w:val="0"/>
          <w:marTop w:val="150"/>
          <w:marBottom w:val="0"/>
          <w:divBdr>
            <w:top w:val="none" w:sz="0" w:space="0" w:color="auto"/>
            <w:left w:val="none" w:sz="0" w:space="0" w:color="auto"/>
            <w:bottom w:val="none" w:sz="0" w:space="0" w:color="auto"/>
            <w:right w:val="none" w:sz="0" w:space="0" w:color="auto"/>
          </w:divBdr>
          <w:divsChild>
            <w:div w:id="1574700836">
              <w:marLeft w:val="1155"/>
              <w:marRight w:val="0"/>
              <w:marTop w:val="0"/>
              <w:marBottom w:val="0"/>
              <w:divBdr>
                <w:top w:val="none" w:sz="0" w:space="0" w:color="auto"/>
                <w:left w:val="none" w:sz="0" w:space="0" w:color="auto"/>
                <w:bottom w:val="none" w:sz="0" w:space="0" w:color="auto"/>
                <w:right w:val="none" w:sz="0" w:space="0" w:color="auto"/>
              </w:divBdr>
            </w:div>
            <w:div w:id="2054963432">
              <w:marLeft w:val="1155"/>
              <w:marRight w:val="0"/>
              <w:marTop w:val="0"/>
              <w:marBottom w:val="0"/>
              <w:divBdr>
                <w:top w:val="none" w:sz="0" w:space="0" w:color="auto"/>
                <w:left w:val="none" w:sz="0" w:space="0" w:color="auto"/>
                <w:bottom w:val="none" w:sz="0" w:space="0" w:color="auto"/>
                <w:right w:val="none" w:sz="0" w:space="0" w:color="auto"/>
              </w:divBdr>
            </w:div>
            <w:div w:id="608052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4189">
      <w:bodyDiv w:val="1"/>
      <w:marLeft w:val="0"/>
      <w:marRight w:val="0"/>
      <w:marTop w:val="0"/>
      <w:marBottom w:val="0"/>
      <w:divBdr>
        <w:top w:val="none" w:sz="0" w:space="0" w:color="auto"/>
        <w:left w:val="none" w:sz="0" w:space="0" w:color="auto"/>
        <w:bottom w:val="none" w:sz="0" w:space="0" w:color="auto"/>
        <w:right w:val="none" w:sz="0" w:space="0" w:color="auto"/>
      </w:divBdr>
      <w:divsChild>
        <w:div w:id="478888563">
          <w:marLeft w:val="0"/>
          <w:marRight w:val="0"/>
          <w:marTop w:val="0"/>
          <w:marBottom w:val="0"/>
          <w:divBdr>
            <w:top w:val="none" w:sz="0" w:space="0" w:color="auto"/>
            <w:left w:val="none" w:sz="0" w:space="0" w:color="auto"/>
            <w:bottom w:val="none" w:sz="0" w:space="0" w:color="auto"/>
            <w:right w:val="none" w:sz="0" w:space="0" w:color="auto"/>
          </w:divBdr>
        </w:div>
        <w:div w:id="1266187317">
          <w:marLeft w:val="0"/>
          <w:marRight w:val="0"/>
          <w:marTop w:val="150"/>
          <w:marBottom w:val="0"/>
          <w:divBdr>
            <w:top w:val="none" w:sz="0" w:space="0" w:color="auto"/>
            <w:left w:val="none" w:sz="0" w:space="0" w:color="auto"/>
            <w:bottom w:val="none" w:sz="0" w:space="0" w:color="auto"/>
            <w:right w:val="none" w:sz="0" w:space="0" w:color="auto"/>
          </w:divBdr>
          <w:divsChild>
            <w:div w:id="817038735">
              <w:marLeft w:val="1155"/>
              <w:marRight w:val="0"/>
              <w:marTop w:val="0"/>
              <w:marBottom w:val="0"/>
              <w:divBdr>
                <w:top w:val="none" w:sz="0" w:space="0" w:color="auto"/>
                <w:left w:val="none" w:sz="0" w:space="0" w:color="auto"/>
                <w:bottom w:val="none" w:sz="0" w:space="0" w:color="auto"/>
                <w:right w:val="none" w:sz="0" w:space="0" w:color="auto"/>
              </w:divBdr>
            </w:div>
            <w:div w:id="1225605726">
              <w:marLeft w:val="1155"/>
              <w:marRight w:val="0"/>
              <w:marTop w:val="0"/>
              <w:marBottom w:val="0"/>
              <w:divBdr>
                <w:top w:val="none" w:sz="0" w:space="0" w:color="auto"/>
                <w:left w:val="none" w:sz="0" w:space="0" w:color="auto"/>
                <w:bottom w:val="none" w:sz="0" w:space="0" w:color="auto"/>
                <w:right w:val="none" w:sz="0" w:space="0" w:color="auto"/>
              </w:divBdr>
            </w:div>
            <w:div w:id="52541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162939">
      <w:bodyDiv w:val="1"/>
      <w:marLeft w:val="0"/>
      <w:marRight w:val="0"/>
      <w:marTop w:val="0"/>
      <w:marBottom w:val="0"/>
      <w:divBdr>
        <w:top w:val="none" w:sz="0" w:space="0" w:color="auto"/>
        <w:left w:val="none" w:sz="0" w:space="0" w:color="auto"/>
        <w:bottom w:val="none" w:sz="0" w:space="0" w:color="auto"/>
        <w:right w:val="none" w:sz="0" w:space="0" w:color="auto"/>
      </w:divBdr>
      <w:divsChild>
        <w:div w:id="121576203">
          <w:marLeft w:val="0"/>
          <w:marRight w:val="0"/>
          <w:marTop w:val="0"/>
          <w:marBottom w:val="0"/>
          <w:divBdr>
            <w:top w:val="none" w:sz="0" w:space="0" w:color="auto"/>
            <w:left w:val="none" w:sz="0" w:space="0" w:color="auto"/>
            <w:bottom w:val="none" w:sz="0" w:space="0" w:color="auto"/>
            <w:right w:val="none" w:sz="0" w:space="0" w:color="auto"/>
          </w:divBdr>
        </w:div>
        <w:div w:id="1257784440">
          <w:marLeft w:val="0"/>
          <w:marRight w:val="0"/>
          <w:marTop w:val="150"/>
          <w:marBottom w:val="0"/>
          <w:divBdr>
            <w:top w:val="none" w:sz="0" w:space="0" w:color="auto"/>
            <w:left w:val="none" w:sz="0" w:space="0" w:color="auto"/>
            <w:bottom w:val="none" w:sz="0" w:space="0" w:color="auto"/>
            <w:right w:val="none" w:sz="0" w:space="0" w:color="auto"/>
          </w:divBdr>
          <w:divsChild>
            <w:div w:id="1550848328">
              <w:marLeft w:val="1155"/>
              <w:marRight w:val="0"/>
              <w:marTop w:val="0"/>
              <w:marBottom w:val="0"/>
              <w:divBdr>
                <w:top w:val="none" w:sz="0" w:space="0" w:color="auto"/>
                <w:left w:val="none" w:sz="0" w:space="0" w:color="auto"/>
                <w:bottom w:val="none" w:sz="0" w:space="0" w:color="auto"/>
                <w:right w:val="none" w:sz="0" w:space="0" w:color="auto"/>
              </w:divBdr>
            </w:div>
            <w:div w:id="265773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07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052822">
      <w:bodyDiv w:val="1"/>
      <w:marLeft w:val="0"/>
      <w:marRight w:val="0"/>
      <w:marTop w:val="0"/>
      <w:marBottom w:val="0"/>
      <w:divBdr>
        <w:top w:val="none" w:sz="0" w:space="0" w:color="auto"/>
        <w:left w:val="none" w:sz="0" w:space="0" w:color="auto"/>
        <w:bottom w:val="none" w:sz="0" w:space="0" w:color="auto"/>
        <w:right w:val="none" w:sz="0" w:space="0" w:color="auto"/>
      </w:divBdr>
      <w:divsChild>
        <w:div w:id="1131247920">
          <w:marLeft w:val="0"/>
          <w:marRight w:val="0"/>
          <w:marTop w:val="0"/>
          <w:marBottom w:val="0"/>
          <w:divBdr>
            <w:top w:val="none" w:sz="0" w:space="0" w:color="auto"/>
            <w:left w:val="none" w:sz="0" w:space="0" w:color="auto"/>
            <w:bottom w:val="none" w:sz="0" w:space="0" w:color="auto"/>
            <w:right w:val="none" w:sz="0" w:space="0" w:color="auto"/>
          </w:divBdr>
        </w:div>
        <w:div w:id="408429926">
          <w:marLeft w:val="0"/>
          <w:marRight w:val="0"/>
          <w:marTop w:val="150"/>
          <w:marBottom w:val="0"/>
          <w:divBdr>
            <w:top w:val="none" w:sz="0" w:space="0" w:color="auto"/>
            <w:left w:val="none" w:sz="0" w:space="0" w:color="auto"/>
            <w:bottom w:val="none" w:sz="0" w:space="0" w:color="auto"/>
            <w:right w:val="none" w:sz="0" w:space="0" w:color="auto"/>
          </w:divBdr>
          <w:divsChild>
            <w:div w:id="226914139">
              <w:marLeft w:val="1155"/>
              <w:marRight w:val="0"/>
              <w:marTop w:val="0"/>
              <w:marBottom w:val="0"/>
              <w:divBdr>
                <w:top w:val="none" w:sz="0" w:space="0" w:color="auto"/>
                <w:left w:val="none" w:sz="0" w:space="0" w:color="auto"/>
                <w:bottom w:val="none" w:sz="0" w:space="0" w:color="auto"/>
                <w:right w:val="none" w:sz="0" w:space="0" w:color="auto"/>
              </w:divBdr>
            </w:div>
            <w:div w:id="419720877">
              <w:marLeft w:val="1155"/>
              <w:marRight w:val="0"/>
              <w:marTop w:val="0"/>
              <w:marBottom w:val="0"/>
              <w:divBdr>
                <w:top w:val="none" w:sz="0" w:space="0" w:color="auto"/>
                <w:left w:val="none" w:sz="0" w:space="0" w:color="auto"/>
                <w:bottom w:val="none" w:sz="0" w:space="0" w:color="auto"/>
                <w:right w:val="none" w:sz="0" w:space="0" w:color="auto"/>
              </w:divBdr>
            </w:div>
            <w:div w:id="62259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6899">
      <w:bodyDiv w:val="1"/>
      <w:marLeft w:val="0"/>
      <w:marRight w:val="0"/>
      <w:marTop w:val="0"/>
      <w:marBottom w:val="0"/>
      <w:divBdr>
        <w:top w:val="none" w:sz="0" w:space="0" w:color="auto"/>
        <w:left w:val="none" w:sz="0" w:space="0" w:color="auto"/>
        <w:bottom w:val="none" w:sz="0" w:space="0" w:color="auto"/>
        <w:right w:val="none" w:sz="0" w:space="0" w:color="auto"/>
      </w:divBdr>
      <w:divsChild>
        <w:div w:id="519590403">
          <w:marLeft w:val="0"/>
          <w:marRight w:val="0"/>
          <w:marTop w:val="0"/>
          <w:marBottom w:val="0"/>
          <w:divBdr>
            <w:top w:val="none" w:sz="0" w:space="0" w:color="auto"/>
            <w:left w:val="none" w:sz="0" w:space="0" w:color="auto"/>
            <w:bottom w:val="none" w:sz="0" w:space="0" w:color="auto"/>
            <w:right w:val="none" w:sz="0" w:space="0" w:color="auto"/>
          </w:divBdr>
        </w:div>
        <w:div w:id="1988322109">
          <w:marLeft w:val="0"/>
          <w:marRight w:val="0"/>
          <w:marTop w:val="150"/>
          <w:marBottom w:val="0"/>
          <w:divBdr>
            <w:top w:val="none" w:sz="0" w:space="0" w:color="auto"/>
            <w:left w:val="none" w:sz="0" w:space="0" w:color="auto"/>
            <w:bottom w:val="none" w:sz="0" w:space="0" w:color="auto"/>
            <w:right w:val="none" w:sz="0" w:space="0" w:color="auto"/>
          </w:divBdr>
          <w:divsChild>
            <w:div w:id="435638508">
              <w:marLeft w:val="1155"/>
              <w:marRight w:val="0"/>
              <w:marTop w:val="0"/>
              <w:marBottom w:val="0"/>
              <w:divBdr>
                <w:top w:val="none" w:sz="0" w:space="0" w:color="auto"/>
                <w:left w:val="none" w:sz="0" w:space="0" w:color="auto"/>
                <w:bottom w:val="none" w:sz="0" w:space="0" w:color="auto"/>
                <w:right w:val="none" w:sz="0" w:space="0" w:color="auto"/>
              </w:divBdr>
            </w:div>
            <w:div w:id="2126192922">
              <w:marLeft w:val="1155"/>
              <w:marRight w:val="0"/>
              <w:marTop w:val="0"/>
              <w:marBottom w:val="0"/>
              <w:divBdr>
                <w:top w:val="none" w:sz="0" w:space="0" w:color="auto"/>
                <w:left w:val="none" w:sz="0" w:space="0" w:color="auto"/>
                <w:bottom w:val="none" w:sz="0" w:space="0" w:color="auto"/>
                <w:right w:val="none" w:sz="0" w:space="0" w:color="auto"/>
              </w:divBdr>
            </w:div>
            <w:div w:id="93140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858310">
      <w:bodyDiv w:val="1"/>
      <w:marLeft w:val="0"/>
      <w:marRight w:val="0"/>
      <w:marTop w:val="0"/>
      <w:marBottom w:val="0"/>
      <w:divBdr>
        <w:top w:val="none" w:sz="0" w:space="0" w:color="auto"/>
        <w:left w:val="none" w:sz="0" w:space="0" w:color="auto"/>
        <w:bottom w:val="none" w:sz="0" w:space="0" w:color="auto"/>
        <w:right w:val="none" w:sz="0" w:space="0" w:color="auto"/>
      </w:divBdr>
    </w:div>
    <w:div w:id="1021861482">
      <w:bodyDiv w:val="1"/>
      <w:marLeft w:val="0"/>
      <w:marRight w:val="0"/>
      <w:marTop w:val="0"/>
      <w:marBottom w:val="0"/>
      <w:divBdr>
        <w:top w:val="none" w:sz="0" w:space="0" w:color="auto"/>
        <w:left w:val="none" w:sz="0" w:space="0" w:color="auto"/>
        <w:bottom w:val="none" w:sz="0" w:space="0" w:color="auto"/>
        <w:right w:val="none" w:sz="0" w:space="0" w:color="auto"/>
      </w:divBdr>
      <w:divsChild>
        <w:div w:id="1312098838">
          <w:marLeft w:val="0"/>
          <w:marRight w:val="0"/>
          <w:marTop w:val="0"/>
          <w:marBottom w:val="0"/>
          <w:divBdr>
            <w:top w:val="none" w:sz="0" w:space="0" w:color="auto"/>
            <w:left w:val="none" w:sz="0" w:space="0" w:color="auto"/>
            <w:bottom w:val="none" w:sz="0" w:space="0" w:color="auto"/>
            <w:right w:val="none" w:sz="0" w:space="0" w:color="auto"/>
          </w:divBdr>
        </w:div>
        <w:div w:id="1858735320">
          <w:marLeft w:val="0"/>
          <w:marRight w:val="0"/>
          <w:marTop w:val="150"/>
          <w:marBottom w:val="0"/>
          <w:divBdr>
            <w:top w:val="none" w:sz="0" w:space="0" w:color="auto"/>
            <w:left w:val="none" w:sz="0" w:space="0" w:color="auto"/>
            <w:bottom w:val="none" w:sz="0" w:space="0" w:color="auto"/>
            <w:right w:val="none" w:sz="0" w:space="0" w:color="auto"/>
          </w:divBdr>
          <w:divsChild>
            <w:div w:id="1576545628">
              <w:marLeft w:val="1155"/>
              <w:marRight w:val="0"/>
              <w:marTop w:val="0"/>
              <w:marBottom w:val="0"/>
              <w:divBdr>
                <w:top w:val="none" w:sz="0" w:space="0" w:color="auto"/>
                <w:left w:val="none" w:sz="0" w:space="0" w:color="auto"/>
                <w:bottom w:val="none" w:sz="0" w:space="0" w:color="auto"/>
                <w:right w:val="none" w:sz="0" w:space="0" w:color="auto"/>
              </w:divBdr>
            </w:div>
            <w:div w:id="693578209">
              <w:marLeft w:val="1155"/>
              <w:marRight w:val="0"/>
              <w:marTop w:val="0"/>
              <w:marBottom w:val="0"/>
              <w:divBdr>
                <w:top w:val="none" w:sz="0" w:space="0" w:color="auto"/>
                <w:left w:val="none" w:sz="0" w:space="0" w:color="auto"/>
                <w:bottom w:val="none" w:sz="0" w:space="0" w:color="auto"/>
                <w:right w:val="none" w:sz="0" w:space="0" w:color="auto"/>
              </w:divBdr>
            </w:div>
            <w:div w:id="1140610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929155">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1980060">
      <w:bodyDiv w:val="1"/>
      <w:marLeft w:val="0"/>
      <w:marRight w:val="0"/>
      <w:marTop w:val="0"/>
      <w:marBottom w:val="0"/>
      <w:divBdr>
        <w:top w:val="none" w:sz="0" w:space="0" w:color="auto"/>
        <w:left w:val="none" w:sz="0" w:space="0" w:color="auto"/>
        <w:bottom w:val="none" w:sz="0" w:space="0" w:color="auto"/>
        <w:right w:val="none" w:sz="0" w:space="0" w:color="auto"/>
      </w:divBdr>
      <w:divsChild>
        <w:div w:id="748236468">
          <w:marLeft w:val="0"/>
          <w:marRight w:val="0"/>
          <w:marTop w:val="0"/>
          <w:marBottom w:val="0"/>
          <w:divBdr>
            <w:top w:val="none" w:sz="0" w:space="0" w:color="auto"/>
            <w:left w:val="none" w:sz="0" w:space="0" w:color="auto"/>
            <w:bottom w:val="none" w:sz="0" w:space="0" w:color="auto"/>
            <w:right w:val="none" w:sz="0" w:space="0" w:color="auto"/>
          </w:divBdr>
        </w:div>
        <w:div w:id="904804925">
          <w:marLeft w:val="0"/>
          <w:marRight w:val="0"/>
          <w:marTop w:val="150"/>
          <w:marBottom w:val="0"/>
          <w:divBdr>
            <w:top w:val="none" w:sz="0" w:space="0" w:color="auto"/>
            <w:left w:val="none" w:sz="0" w:space="0" w:color="auto"/>
            <w:bottom w:val="none" w:sz="0" w:space="0" w:color="auto"/>
            <w:right w:val="none" w:sz="0" w:space="0" w:color="auto"/>
          </w:divBdr>
          <w:divsChild>
            <w:div w:id="1301183898">
              <w:marLeft w:val="1155"/>
              <w:marRight w:val="0"/>
              <w:marTop w:val="0"/>
              <w:marBottom w:val="0"/>
              <w:divBdr>
                <w:top w:val="none" w:sz="0" w:space="0" w:color="auto"/>
                <w:left w:val="none" w:sz="0" w:space="0" w:color="auto"/>
                <w:bottom w:val="none" w:sz="0" w:space="0" w:color="auto"/>
                <w:right w:val="none" w:sz="0" w:space="0" w:color="auto"/>
              </w:divBdr>
            </w:div>
            <w:div w:id="909390570">
              <w:marLeft w:val="1155"/>
              <w:marRight w:val="0"/>
              <w:marTop w:val="0"/>
              <w:marBottom w:val="0"/>
              <w:divBdr>
                <w:top w:val="none" w:sz="0" w:space="0" w:color="auto"/>
                <w:left w:val="none" w:sz="0" w:space="0" w:color="auto"/>
                <w:bottom w:val="none" w:sz="0" w:space="0" w:color="auto"/>
                <w:right w:val="none" w:sz="0" w:space="0" w:color="auto"/>
              </w:divBdr>
            </w:div>
            <w:div w:id="112415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051902">
      <w:bodyDiv w:val="1"/>
      <w:marLeft w:val="0"/>
      <w:marRight w:val="0"/>
      <w:marTop w:val="0"/>
      <w:marBottom w:val="0"/>
      <w:divBdr>
        <w:top w:val="none" w:sz="0" w:space="0" w:color="auto"/>
        <w:left w:val="none" w:sz="0" w:space="0" w:color="auto"/>
        <w:bottom w:val="none" w:sz="0" w:space="0" w:color="auto"/>
        <w:right w:val="none" w:sz="0" w:space="0" w:color="auto"/>
      </w:divBdr>
      <w:divsChild>
        <w:div w:id="1257517277">
          <w:marLeft w:val="0"/>
          <w:marRight w:val="0"/>
          <w:marTop w:val="0"/>
          <w:marBottom w:val="0"/>
          <w:divBdr>
            <w:top w:val="none" w:sz="0" w:space="0" w:color="auto"/>
            <w:left w:val="none" w:sz="0" w:space="0" w:color="auto"/>
            <w:bottom w:val="none" w:sz="0" w:space="0" w:color="auto"/>
            <w:right w:val="none" w:sz="0" w:space="0" w:color="auto"/>
          </w:divBdr>
        </w:div>
        <w:div w:id="2017224169">
          <w:marLeft w:val="0"/>
          <w:marRight w:val="0"/>
          <w:marTop w:val="150"/>
          <w:marBottom w:val="0"/>
          <w:divBdr>
            <w:top w:val="none" w:sz="0" w:space="0" w:color="auto"/>
            <w:left w:val="none" w:sz="0" w:space="0" w:color="auto"/>
            <w:bottom w:val="none" w:sz="0" w:space="0" w:color="auto"/>
            <w:right w:val="none" w:sz="0" w:space="0" w:color="auto"/>
          </w:divBdr>
          <w:divsChild>
            <w:div w:id="2040079980">
              <w:marLeft w:val="1155"/>
              <w:marRight w:val="0"/>
              <w:marTop w:val="0"/>
              <w:marBottom w:val="0"/>
              <w:divBdr>
                <w:top w:val="none" w:sz="0" w:space="0" w:color="auto"/>
                <w:left w:val="none" w:sz="0" w:space="0" w:color="auto"/>
                <w:bottom w:val="none" w:sz="0" w:space="0" w:color="auto"/>
                <w:right w:val="none" w:sz="0" w:space="0" w:color="auto"/>
              </w:divBdr>
            </w:div>
            <w:div w:id="554699842">
              <w:marLeft w:val="1155"/>
              <w:marRight w:val="0"/>
              <w:marTop w:val="0"/>
              <w:marBottom w:val="0"/>
              <w:divBdr>
                <w:top w:val="none" w:sz="0" w:space="0" w:color="auto"/>
                <w:left w:val="none" w:sz="0" w:space="0" w:color="auto"/>
                <w:bottom w:val="none" w:sz="0" w:space="0" w:color="auto"/>
                <w:right w:val="none" w:sz="0" w:space="0" w:color="auto"/>
              </w:divBdr>
            </w:div>
            <w:div w:id="982583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31433">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90498">
      <w:bodyDiv w:val="1"/>
      <w:marLeft w:val="0"/>
      <w:marRight w:val="0"/>
      <w:marTop w:val="0"/>
      <w:marBottom w:val="0"/>
      <w:divBdr>
        <w:top w:val="none" w:sz="0" w:space="0" w:color="auto"/>
        <w:left w:val="none" w:sz="0" w:space="0" w:color="auto"/>
        <w:bottom w:val="none" w:sz="0" w:space="0" w:color="auto"/>
        <w:right w:val="none" w:sz="0" w:space="0" w:color="auto"/>
      </w:divBdr>
      <w:divsChild>
        <w:div w:id="1198546643">
          <w:marLeft w:val="0"/>
          <w:marRight w:val="0"/>
          <w:marTop w:val="0"/>
          <w:marBottom w:val="0"/>
          <w:divBdr>
            <w:top w:val="none" w:sz="0" w:space="0" w:color="auto"/>
            <w:left w:val="none" w:sz="0" w:space="0" w:color="auto"/>
            <w:bottom w:val="none" w:sz="0" w:space="0" w:color="auto"/>
            <w:right w:val="none" w:sz="0" w:space="0" w:color="auto"/>
          </w:divBdr>
        </w:div>
        <w:div w:id="589192317">
          <w:marLeft w:val="0"/>
          <w:marRight w:val="0"/>
          <w:marTop w:val="150"/>
          <w:marBottom w:val="0"/>
          <w:divBdr>
            <w:top w:val="none" w:sz="0" w:space="0" w:color="auto"/>
            <w:left w:val="none" w:sz="0" w:space="0" w:color="auto"/>
            <w:bottom w:val="none" w:sz="0" w:space="0" w:color="auto"/>
            <w:right w:val="none" w:sz="0" w:space="0" w:color="auto"/>
          </w:divBdr>
          <w:divsChild>
            <w:div w:id="2138254257">
              <w:marLeft w:val="1155"/>
              <w:marRight w:val="0"/>
              <w:marTop w:val="0"/>
              <w:marBottom w:val="0"/>
              <w:divBdr>
                <w:top w:val="none" w:sz="0" w:space="0" w:color="auto"/>
                <w:left w:val="none" w:sz="0" w:space="0" w:color="auto"/>
                <w:bottom w:val="none" w:sz="0" w:space="0" w:color="auto"/>
                <w:right w:val="none" w:sz="0" w:space="0" w:color="auto"/>
              </w:divBdr>
            </w:div>
            <w:div w:id="781997667">
              <w:marLeft w:val="1155"/>
              <w:marRight w:val="0"/>
              <w:marTop w:val="0"/>
              <w:marBottom w:val="0"/>
              <w:divBdr>
                <w:top w:val="none" w:sz="0" w:space="0" w:color="auto"/>
                <w:left w:val="none" w:sz="0" w:space="0" w:color="auto"/>
                <w:bottom w:val="none" w:sz="0" w:space="0" w:color="auto"/>
                <w:right w:val="none" w:sz="0" w:space="0" w:color="auto"/>
              </w:divBdr>
            </w:div>
            <w:div w:id="1068041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72161">
      <w:bodyDiv w:val="1"/>
      <w:marLeft w:val="0"/>
      <w:marRight w:val="0"/>
      <w:marTop w:val="0"/>
      <w:marBottom w:val="0"/>
      <w:divBdr>
        <w:top w:val="none" w:sz="0" w:space="0" w:color="auto"/>
        <w:left w:val="none" w:sz="0" w:space="0" w:color="auto"/>
        <w:bottom w:val="none" w:sz="0" w:space="0" w:color="auto"/>
        <w:right w:val="none" w:sz="0" w:space="0" w:color="auto"/>
      </w:divBdr>
      <w:divsChild>
        <w:div w:id="87430881">
          <w:marLeft w:val="0"/>
          <w:marRight w:val="0"/>
          <w:marTop w:val="0"/>
          <w:marBottom w:val="0"/>
          <w:divBdr>
            <w:top w:val="none" w:sz="0" w:space="0" w:color="auto"/>
            <w:left w:val="none" w:sz="0" w:space="0" w:color="auto"/>
            <w:bottom w:val="none" w:sz="0" w:space="0" w:color="auto"/>
            <w:right w:val="none" w:sz="0" w:space="0" w:color="auto"/>
          </w:divBdr>
        </w:div>
        <w:div w:id="116141261">
          <w:marLeft w:val="0"/>
          <w:marRight w:val="0"/>
          <w:marTop w:val="150"/>
          <w:marBottom w:val="0"/>
          <w:divBdr>
            <w:top w:val="none" w:sz="0" w:space="0" w:color="auto"/>
            <w:left w:val="none" w:sz="0" w:space="0" w:color="auto"/>
            <w:bottom w:val="none" w:sz="0" w:space="0" w:color="auto"/>
            <w:right w:val="none" w:sz="0" w:space="0" w:color="auto"/>
          </w:divBdr>
          <w:divsChild>
            <w:div w:id="1662194058">
              <w:marLeft w:val="1155"/>
              <w:marRight w:val="0"/>
              <w:marTop w:val="0"/>
              <w:marBottom w:val="0"/>
              <w:divBdr>
                <w:top w:val="none" w:sz="0" w:space="0" w:color="auto"/>
                <w:left w:val="none" w:sz="0" w:space="0" w:color="auto"/>
                <w:bottom w:val="none" w:sz="0" w:space="0" w:color="auto"/>
                <w:right w:val="none" w:sz="0" w:space="0" w:color="auto"/>
              </w:divBdr>
            </w:div>
            <w:div w:id="1581910537">
              <w:marLeft w:val="1155"/>
              <w:marRight w:val="0"/>
              <w:marTop w:val="0"/>
              <w:marBottom w:val="0"/>
              <w:divBdr>
                <w:top w:val="none" w:sz="0" w:space="0" w:color="auto"/>
                <w:left w:val="none" w:sz="0" w:space="0" w:color="auto"/>
                <w:bottom w:val="none" w:sz="0" w:space="0" w:color="auto"/>
                <w:right w:val="none" w:sz="0" w:space="0" w:color="auto"/>
              </w:divBdr>
            </w:div>
            <w:div w:id="3082170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2979918">
      <w:bodyDiv w:val="1"/>
      <w:marLeft w:val="0"/>
      <w:marRight w:val="0"/>
      <w:marTop w:val="0"/>
      <w:marBottom w:val="0"/>
      <w:divBdr>
        <w:top w:val="none" w:sz="0" w:space="0" w:color="auto"/>
        <w:left w:val="none" w:sz="0" w:space="0" w:color="auto"/>
        <w:bottom w:val="none" w:sz="0" w:space="0" w:color="auto"/>
        <w:right w:val="none" w:sz="0" w:space="0" w:color="auto"/>
      </w:divBdr>
      <w:divsChild>
        <w:div w:id="1006519563">
          <w:marLeft w:val="0"/>
          <w:marRight w:val="0"/>
          <w:marTop w:val="0"/>
          <w:marBottom w:val="0"/>
          <w:divBdr>
            <w:top w:val="none" w:sz="0" w:space="0" w:color="auto"/>
            <w:left w:val="none" w:sz="0" w:space="0" w:color="auto"/>
            <w:bottom w:val="none" w:sz="0" w:space="0" w:color="auto"/>
            <w:right w:val="none" w:sz="0" w:space="0" w:color="auto"/>
          </w:divBdr>
        </w:div>
        <w:div w:id="1563755538">
          <w:marLeft w:val="0"/>
          <w:marRight w:val="0"/>
          <w:marTop w:val="150"/>
          <w:marBottom w:val="0"/>
          <w:divBdr>
            <w:top w:val="none" w:sz="0" w:space="0" w:color="auto"/>
            <w:left w:val="none" w:sz="0" w:space="0" w:color="auto"/>
            <w:bottom w:val="none" w:sz="0" w:space="0" w:color="auto"/>
            <w:right w:val="none" w:sz="0" w:space="0" w:color="auto"/>
          </w:divBdr>
          <w:divsChild>
            <w:div w:id="2079014599">
              <w:marLeft w:val="1155"/>
              <w:marRight w:val="0"/>
              <w:marTop w:val="0"/>
              <w:marBottom w:val="0"/>
              <w:divBdr>
                <w:top w:val="none" w:sz="0" w:space="0" w:color="auto"/>
                <w:left w:val="none" w:sz="0" w:space="0" w:color="auto"/>
                <w:bottom w:val="none" w:sz="0" w:space="0" w:color="auto"/>
                <w:right w:val="none" w:sz="0" w:space="0" w:color="auto"/>
              </w:divBdr>
            </w:div>
            <w:div w:id="2051107995">
              <w:marLeft w:val="1155"/>
              <w:marRight w:val="0"/>
              <w:marTop w:val="0"/>
              <w:marBottom w:val="0"/>
              <w:divBdr>
                <w:top w:val="none" w:sz="0" w:space="0" w:color="auto"/>
                <w:left w:val="none" w:sz="0" w:space="0" w:color="auto"/>
                <w:bottom w:val="none" w:sz="0" w:space="0" w:color="auto"/>
                <w:right w:val="none" w:sz="0" w:space="0" w:color="auto"/>
              </w:divBdr>
            </w:div>
            <w:div w:id="20140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286413">
      <w:bodyDiv w:val="1"/>
      <w:marLeft w:val="0"/>
      <w:marRight w:val="0"/>
      <w:marTop w:val="0"/>
      <w:marBottom w:val="0"/>
      <w:divBdr>
        <w:top w:val="none" w:sz="0" w:space="0" w:color="auto"/>
        <w:left w:val="none" w:sz="0" w:space="0" w:color="auto"/>
        <w:bottom w:val="none" w:sz="0" w:space="0" w:color="auto"/>
        <w:right w:val="none" w:sz="0" w:space="0" w:color="auto"/>
      </w:divBdr>
      <w:divsChild>
        <w:div w:id="276915635">
          <w:marLeft w:val="0"/>
          <w:marRight w:val="0"/>
          <w:marTop w:val="0"/>
          <w:marBottom w:val="0"/>
          <w:divBdr>
            <w:top w:val="none" w:sz="0" w:space="0" w:color="auto"/>
            <w:left w:val="none" w:sz="0" w:space="0" w:color="auto"/>
            <w:bottom w:val="none" w:sz="0" w:space="0" w:color="auto"/>
            <w:right w:val="none" w:sz="0" w:space="0" w:color="auto"/>
          </w:divBdr>
        </w:div>
        <w:div w:id="1146434929">
          <w:marLeft w:val="0"/>
          <w:marRight w:val="0"/>
          <w:marTop w:val="150"/>
          <w:marBottom w:val="0"/>
          <w:divBdr>
            <w:top w:val="none" w:sz="0" w:space="0" w:color="auto"/>
            <w:left w:val="none" w:sz="0" w:space="0" w:color="auto"/>
            <w:bottom w:val="none" w:sz="0" w:space="0" w:color="auto"/>
            <w:right w:val="none" w:sz="0" w:space="0" w:color="auto"/>
          </w:divBdr>
          <w:divsChild>
            <w:div w:id="749082591">
              <w:marLeft w:val="1155"/>
              <w:marRight w:val="0"/>
              <w:marTop w:val="0"/>
              <w:marBottom w:val="0"/>
              <w:divBdr>
                <w:top w:val="none" w:sz="0" w:space="0" w:color="auto"/>
                <w:left w:val="none" w:sz="0" w:space="0" w:color="auto"/>
                <w:bottom w:val="none" w:sz="0" w:space="0" w:color="auto"/>
                <w:right w:val="none" w:sz="0" w:space="0" w:color="auto"/>
              </w:divBdr>
            </w:div>
            <w:div w:id="1314987152">
              <w:marLeft w:val="1155"/>
              <w:marRight w:val="0"/>
              <w:marTop w:val="0"/>
              <w:marBottom w:val="0"/>
              <w:divBdr>
                <w:top w:val="none" w:sz="0" w:space="0" w:color="auto"/>
                <w:left w:val="none" w:sz="0" w:space="0" w:color="auto"/>
                <w:bottom w:val="none" w:sz="0" w:space="0" w:color="auto"/>
                <w:right w:val="none" w:sz="0" w:space="0" w:color="auto"/>
              </w:divBdr>
            </w:div>
            <w:div w:id="1054281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674296">
      <w:bodyDiv w:val="1"/>
      <w:marLeft w:val="0"/>
      <w:marRight w:val="0"/>
      <w:marTop w:val="0"/>
      <w:marBottom w:val="0"/>
      <w:divBdr>
        <w:top w:val="none" w:sz="0" w:space="0" w:color="auto"/>
        <w:left w:val="none" w:sz="0" w:space="0" w:color="auto"/>
        <w:bottom w:val="none" w:sz="0" w:space="0" w:color="auto"/>
        <w:right w:val="none" w:sz="0" w:space="0" w:color="auto"/>
      </w:divBdr>
    </w:div>
    <w:div w:id="1023745764">
      <w:bodyDiv w:val="1"/>
      <w:marLeft w:val="0"/>
      <w:marRight w:val="0"/>
      <w:marTop w:val="0"/>
      <w:marBottom w:val="0"/>
      <w:divBdr>
        <w:top w:val="none" w:sz="0" w:space="0" w:color="auto"/>
        <w:left w:val="none" w:sz="0" w:space="0" w:color="auto"/>
        <w:bottom w:val="none" w:sz="0" w:space="0" w:color="auto"/>
        <w:right w:val="none" w:sz="0" w:space="0" w:color="auto"/>
      </w:divBdr>
      <w:divsChild>
        <w:div w:id="836306250">
          <w:marLeft w:val="0"/>
          <w:marRight w:val="0"/>
          <w:marTop w:val="0"/>
          <w:marBottom w:val="0"/>
          <w:divBdr>
            <w:top w:val="none" w:sz="0" w:space="0" w:color="auto"/>
            <w:left w:val="none" w:sz="0" w:space="0" w:color="auto"/>
            <w:bottom w:val="none" w:sz="0" w:space="0" w:color="auto"/>
            <w:right w:val="none" w:sz="0" w:space="0" w:color="auto"/>
          </w:divBdr>
        </w:div>
        <w:div w:id="1470512744">
          <w:marLeft w:val="0"/>
          <w:marRight w:val="0"/>
          <w:marTop w:val="150"/>
          <w:marBottom w:val="0"/>
          <w:divBdr>
            <w:top w:val="none" w:sz="0" w:space="0" w:color="auto"/>
            <w:left w:val="none" w:sz="0" w:space="0" w:color="auto"/>
            <w:bottom w:val="none" w:sz="0" w:space="0" w:color="auto"/>
            <w:right w:val="none" w:sz="0" w:space="0" w:color="auto"/>
          </w:divBdr>
          <w:divsChild>
            <w:div w:id="772286341">
              <w:marLeft w:val="1155"/>
              <w:marRight w:val="0"/>
              <w:marTop w:val="0"/>
              <w:marBottom w:val="0"/>
              <w:divBdr>
                <w:top w:val="none" w:sz="0" w:space="0" w:color="auto"/>
                <w:left w:val="none" w:sz="0" w:space="0" w:color="auto"/>
                <w:bottom w:val="none" w:sz="0" w:space="0" w:color="auto"/>
                <w:right w:val="none" w:sz="0" w:space="0" w:color="auto"/>
              </w:divBdr>
            </w:div>
            <w:div w:id="686248186">
              <w:marLeft w:val="1155"/>
              <w:marRight w:val="0"/>
              <w:marTop w:val="0"/>
              <w:marBottom w:val="0"/>
              <w:divBdr>
                <w:top w:val="none" w:sz="0" w:space="0" w:color="auto"/>
                <w:left w:val="none" w:sz="0" w:space="0" w:color="auto"/>
                <w:bottom w:val="none" w:sz="0" w:space="0" w:color="auto"/>
                <w:right w:val="none" w:sz="0" w:space="0" w:color="auto"/>
              </w:divBdr>
            </w:div>
            <w:div w:id="609360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794051">
      <w:bodyDiv w:val="1"/>
      <w:marLeft w:val="0"/>
      <w:marRight w:val="0"/>
      <w:marTop w:val="0"/>
      <w:marBottom w:val="0"/>
      <w:divBdr>
        <w:top w:val="none" w:sz="0" w:space="0" w:color="auto"/>
        <w:left w:val="none" w:sz="0" w:space="0" w:color="auto"/>
        <w:bottom w:val="none" w:sz="0" w:space="0" w:color="auto"/>
        <w:right w:val="none" w:sz="0" w:space="0" w:color="auto"/>
      </w:divBdr>
      <w:divsChild>
        <w:div w:id="980188435">
          <w:marLeft w:val="0"/>
          <w:marRight w:val="0"/>
          <w:marTop w:val="0"/>
          <w:marBottom w:val="0"/>
          <w:divBdr>
            <w:top w:val="none" w:sz="0" w:space="0" w:color="auto"/>
            <w:left w:val="none" w:sz="0" w:space="0" w:color="auto"/>
            <w:bottom w:val="none" w:sz="0" w:space="0" w:color="auto"/>
            <w:right w:val="none" w:sz="0" w:space="0" w:color="auto"/>
          </w:divBdr>
        </w:div>
        <w:div w:id="1194657137">
          <w:marLeft w:val="0"/>
          <w:marRight w:val="0"/>
          <w:marTop w:val="150"/>
          <w:marBottom w:val="0"/>
          <w:divBdr>
            <w:top w:val="none" w:sz="0" w:space="0" w:color="auto"/>
            <w:left w:val="none" w:sz="0" w:space="0" w:color="auto"/>
            <w:bottom w:val="none" w:sz="0" w:space="0" w:color="auto"/>
            <w:right w:val="none" w:sz="0" w:space="0" w:color="auto"/>
          </w:divBdr>
          <w:divsChild>
            <w:div w:id="2124374578">
              <w:marLeft w:val="1155"/>
              <w:marRight w:val="0"/>
              <w:marTop w:val="0"/>
              <w:marBottom w:val="0"/>
              <w:divBdr>
                <w:top w:val="none" w:sz="0" w:space="0" w:color="auto"/>
                <w:left w:val="none" w:sz="0" w:space="0" w:color="auto"/>
                <w:bottom w:val="none" w:sz="0" w:space="0" w:color="auto"/>
                <w:right w:val="none" w:sz="0" w:space="0" w:color="auto"/>
              </w:divBdr>
            </w:div>
            <w:div w:id="1119301293">
              <w:marLeft w:val="1155"/>
              <w:marRight w:val="0"/>
              <w:marTop w:val="0"/>
              <w:marBottom w:val="0"/>
              <w:divBdr>
                <w:top w:val="none" w:sz="0" w:space="0" w:color="auto"/>
                <w:left w:val="none" w:sz="0" w:space="0" w:color="auto"/>
                <w:bottom w:val="none" w:sz="0" w:space="0" w:color="auto"/>
                <w:right w:val="none" w:sz="0" w:space="0" w:color="auto"/>
              </w:divBdr>
            </w:div>
            <w:div w:id="930552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255018">
      <w:bodyDiv w:val="1"/>
      <w:marLeft w:val="0"/>
      <w:marRight w:val="0"/>
      <w:marTop w:val="0"/>
      <w:marBottom w:val="0"/>
      <w:divBdr>
        <w:top w:val="none" w:sz="0" w:space="0" w:color="auto"/>
        <w:left w:val="none" w:sz="0" w:space="0" w:color="auto"/>
        <w:bottom w:val="none" w:sz="0" w:space="0" w:color="auto"/>
        <w:right w:val="none" w:sz="0" w:space="0" w:color="auto"/>
      </w:divBdr>
      <w:divsChild>
        <w:div w:id="1070619891">
          <w:marLeft w:val="0"/>
          <w:marRight w:val="0"/>
          <w:marTop w:val="0"/>
          <w:marBottom w:val="0"/>
          <w:divBdr>
            <w:top w:val="none" w:sz="0" w:space="0" w:color="auto"/>
            <w:left w:val="none" w:sz="0" w:space="0" w:color="auto"/>
            <w:bottom w:val="none" w:sz="0" w:space="0" w:color="auto"/>
            <w:right w:val="none" w:sz="0" w:space="0" w:color="auto"/>
          </w:divBdr>
        </w:div>
        <w:div w:id="1122307021">
          <w:marLeft w:val="0"/>
          <w:marRight w:val="0"/>
          <w:marTop w:val="150"/>
          <w:marBottom w:val="0"/>
          <w:divBdr>
            <w:top w:val="none" w:sz="0" w:space="0" w:color="auto"/>
            <w:left w:val="none" w:sz="0" w:space="0" w:color="auto"/>
            <w:bottom w:val="none" w:sz="0" w:space="0" w:color="auto"/>
            <w:right w:val="none" w:sz="0" w:space="0" w:color="auto"/>
          </w:divBdr>
          <w:divsChild>
            <w:div w:id="1582177963">
              <w:marLeft w:val="1155"/>
              <w:marRight w:val="0"/>
              <w:marTop w:val="0"/>
              <w:marBottom w:val="0"/>
              <w:divBdr>
                <w:top w:val="none" w:sz="0" w:space="0" w:color="auto"/>
                <w:left w:val="none" w:sz="0" w:space="0" w:color="auto"/>
                <w:bottom w:val="none" w:sz="0" w:space="0" w:color="auto"/>
                <w:right w:val="none" w:sz="0" w:space="0" w:color="auto"/>
              </w:divBdr>
            </w:div>
            <w:div w:id="307395095">
              <w:marLeft w:val="1155"/>
              <w:marRight w:val="0"/>
              <w:marTop w:val="0"/>
              <w:marBottom w:val="0"/>
              <w:divBdr>
                <w:top w:val="none" w:sz="0" w:space="0" w:color="auto"/>
                <w:left w:val="none" w:sz="0" w:space="0" w:color="auto"/>
                <w:bottom w:val="none" w:sz="0" w:space="0" w:color="auto"/>
                <w:right w:val="none" w:sz="0" w:space="0" w:color="auto"/>
              </w:divBdr>
            </w:div>
            <w:div w:id="206131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00625">
      <w:bodyDiv w:val="1"/>
      <w:marLeft w:val="0"/>
      <w:marRight w:val="0"/>
      <w:marTop w:val="0"/>
      <w:marBottom w:val="0"/>
      <w:divBdr>
        <w:top w:val="none" w:sz="0" w:space="0" w:color="auto"/>
        <w:left w:val="none" w:sz="0" w:space="0" w:color="auto"/>
        <w:bottom w:val="none" w:sz="0" w:space="0" w:color="auto"/>
        <w:right w:val="none" w:sz="0" w:space="0" w:color="auto"/>
      </w:divBdr>
      <w:divsChild>
        <w:div w:id="191236864">
          <w:marLeft w:val="0"/>
          <w:marRight w:val="0"/>
          <w:marTop w:val="0"/>
          <w:marBottom w:val="0"/>
          <w:divBdr>
            <w:top w:val="none" w:sz="0" w:space="0" w:color="auto"/>
            <w:left w:val="none" w:sz="0" w:space="0" w:color="auto"/>
            <w:bottom w:val="none" w:sz="0" w:space="0" w:color="auto"/>
            <w:right w:val="none" w:sz="0" w:space="0" w:color="auto"/>
          </w:divBdr>
        </w:div>
        <w:div w:id="362831917">
          <w:marLeft w:val="0"/>
          <w:marRight w:val="0"/>
          <w:marTop w:val="150"/>
          <w:marBottom w:val="0"/>
          <w:divBdr>
            <w:top w:val="none" w:sz="0" w:space="0" w:color="auto"/>
            <w:left w:val="none" w:sz="0" w:space="0" w:color="auto"/>
            <w:bottom w:val="none" w:sz="0" w:space="0" w:color="auto"/>
            <w:right w:val="none" w:sz="0" w:space="0" w:color="auto"/>
          </w:divBdr>
          <w:divsChild>
            <w:div w:id="2122140742">
              <w:marLeft w:val="1155"/>
              <w:marRight w:val="0"/>
              <w:marTop w:val="0"/>
              <w:marBottom w:val="0"/>
              <w:divBdr>
                <w:top w:val="none" w:sz="0" w:space="0" w:color="auto"/>
                <w:left w:val="none" w:sz="0" w:space="0" w:color="auto"/>
                <w:bottom w:val="none" w:sz="0" w:space="0" w:color="auto"/>
                <w:right w:val="none" w:sz="0" w:space="0" w:color="auto"/>
              </w:divBdr>
            </w:div>
            <w:div w:id="956061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6327">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449383">
      <w:bodyDiv w:val="1"/>
      <w:marLeft w:val="0"/>
      <w:marRight w:val="0"/>
      <w:marTop w:val="0"/>
      <w:marBottom w:val="0"/>
      <w:divBdr>
        <w:top w:val="none" w:sz="0" w:space="0" w:color="auto"/>
        <w:left w:val="none" w:sz="0" w:space="0" w:color="auto"/>
        <w:bottom w:val="none" w:sz="0" w:space="0" w:color="auto"/>
        <w:right w:val="none" w:sz="0" w:space="0" w:color="auto"/>
      </w:divBdr>
      <w:divsChild>
        <w:div w:id="55325941">
          <w:marLeft w:val="0"/>
          <w:marRight w:val="0"/>
          <w:marTop w:val="0"/>
          <w:marBottom w:val="0"/>
          <w:divBdr>
            <w:top w:val="none" w:sz="0" w:space="0" w:color="auto"/>
            <w:left w:val="none" w:sz="0" w:space="0" w:color="auto"/>
            <w:bottom w:val="none" w:sz="0" w:space="0" w:color="auto"/>
            <w:right w:val="none" w:sz="0" w:space="0" w:color="auto"/>
          </w:divBdr>
        </w:div>
        <w:div w:id="39331354">
          <w:marLeft w:val="0"/>
          <w:marRight w:val="0"/>
          <w:marTop w:val="150"/>
          <w:marBottom w:val="0"/>
          <w:divBdr>
            <w:top w:val="none" w:sz="0" w:space="0" w:color="auto"/>
            <w:left w:val="none" w:sz="0" w:space="0" w:color="auto"/>
            <w:bottom w:val="none" w:sz="0" w:space="0" w:color="auto"/>
            <w:right w:val="none" w:sz="0" w:space="0" w:color="auto"/>
          </w:divBdr>
          <w:divsChild>
            <w:div w:id="626816314">
              <w:marLeft w:val="1155"/>
              <w:marRight w:val="0"/>
              <w:marTop w:val="0"/>
              <w:marBottom w:val="0"/>
              <w:divBdr>
                <w:top w:val="none" w:sz="0" w:space="0" w:color="auto"/>
                <w:left w:val="none" w:sz="0" w:space="0" w:color="auto"/>
                <w:bottom w:val="none" w:sz="0" w:space="0" w:color="auto"/>
                <w:right w:val="none" w:sz="0" w:space="0" w:color="auto"/>
              </w:divBdr>
            </w:div>
            <w:div w:id="1775975169">
              <w:marLeft w:val="1155"/>
              <w:marRight w:val="0"/>
              <w:marTop w:val="0"/>
              <w:marBottom w:val="0"/>
              <w:divBdr>
                <w:top w:val="none" w:sz="0" w:space="0" w:color="auto"/>
                <w:left w:val="none" w:sz="0" w:space="0" w:color="auto"/>
                <w:bottom w:val="none" w:sz="0" w:space="0" w:color="auto"/>
                <w:right w:val="none" w:sz="0" w:space="0" w:color="auto"/>
              </w:divBdr>
            </w:div>
            <w:div w:id="702362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784898">
      <w:bodyDiv w:val="1"/>
      <w:marLeft w:val="0"/>
      <w:marRight w:val="0"/>
      <w:marTop w:val="0"/>
      <w:marBottom w:val="0"/>
      <w:divBdr>
        <w:top w:val="none" w:sz="0" w:space="0" w:color="auto"/>
        <w:left w:val="none" w:sz="0" w:space="0" w:color="auto"/>
        <w:bottom w:val="none" w:sz="0" w:space="0" w:color="auto"/>
        <w:right w:val="none" w:sz="0" w:space="0" w:color="auto"/>
      </w:divBdr>
      <w:divsChild>
        <w:div w:id="337973716">
          <w:marLeft w:val="0"/>
          <w:marRight w:val="0"/>
          <w:marTop w:val="0"/>
          <w:marBottom w:val="0"/>
          <w:divBdr>
            <w:top w:val="none" w:sz="0" w:space="0" w:color="auto"/>
            <w:left w:val="none" w:sz="0" w:space="0" w:color="auto"/>
            <w:bottom w:val="none" w:sz="0" w:space="0" w:color="auto"/>
            <w:right w:val="none" w:sz="0" w:space="0" w:color="auto"/>
          </w:divBdr>
        </w:div>
        <w:div w:id="1950234296">
          <w:marLeft w:val="0"/>
          <w:marRight w:val="0"/>
          <w:marTop w:val="150"/>
          <w:marBottom w:val="0"/>
          <w:divBdr>
            <w:top w:val="none" w:sz="0" w:space="0" w:color="auto"/>
            <w:left w:val="none" w:sz="0" w:space="0" w:color="auto"/>
            <w:bottom w:val="none" w:sz="0" w:space="0" w:color="auto"/>
            <w:right w:val="none" w:sz="0" w:space="0" w:color="auto"/>
          </w:divBdr>
          <w:divsChild>
            <w:div w:id="2140805517">
              <w:marLeft w:val="1155"/>
              <w:marRight w:val="0"/>
              <w:marTop w:val="0"/>
              <w:marBottom w:val="0"/>
              <w:divBdr>
                <w:top w:val="none" w:sz="0" w:space="0" w:color="auto"/>
                <w:left w:val="none" w:sz="0" w:space="0" w:color="auto"/>
                <w:bottom w:val="none" w:sz="0" w:space="0" w:color="auto"/>
                <w:right w:val="none" w:sz="0" w:space="0" w:color="auto"/>
              </w:divBdr>
            </w:div>
            <w:div w:id="1312297606">
              <w:marLeft w:val="1155"/>
              <w:marRight w:val="0"/>
              <w:marTop w:val="0"/>
              <w:marBottom w:val="0"/>
              <w:divBdr>
                <w:top w:val="none" w:sz="0" w:space="0" w:color="auto"/>
                <w:left w:val="none" w:sz="0" w:space="0" w:color="auto"/>
                <w:bottom w:val="none" w:sz="0" w:space="0" w:color="auto"/>
                <w:right w:val="none" w:sz="0" w:space="0" w:color="auto"/>
              </w:divBdr>
            </w:div>
            <w:div w:id="1027095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02734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03505">
      <w:bodyDiv w:val="1"/>
      <w:marLeft w:val="0"/>
      <w:marRight w:val="0"/>
      <w:marTop w:val="0"/>
      <w:marBottom w:val="0"/>
      <w:divBdr>
        <w:top w:val="none" w:sz="0" w:space="0" w:color="auto"/>
        <w:left w:val="none" w:sz="0" w:space="0" w:color="auto"/>
        <w:bottom w:val="none" w:sz="0" w:space="0" w:color="auto"/>
        <w:right w:val="none" w:sz="0" w:space="0" w:color="auto"/>
      </w:divBdr>
      <w:divsChild>
        <w:div w:id="924343595">
          <w:marLeft w:val="0"/>
          <w:marRight w:val="0"/>
          <w:marTop w:val="0"/>
          <w:marBottom w:val="0"/>
          <w:divBdr>
            <w:top w:val="none" w:sz="0" w:space="0" w:color="auto"/>
            <w:left w:val="none" w:sz="0" w:space="0" w:color="auto"/>
            <w:bottom w:val="none" w:sz="0" w:space="0" w:color="auto"/>
            <w:right w:val="none" w:sz="0" w:space="0" w:color="auto"/>
          </w:divBdr>
        </w:div>
        <w:div w:id="1520656556">
          <w:marLeft w:val="0"/>
          <w:marRight w:val="0"/>
          <w:marTop w:val="150"/>
          <w:marBottom w:val="0"/>
          <w:divBdr>
            <w:top w:val="none" w:sz="0" w:space="0" w:color="auto"/>
            <w:left w:val="none" w:sz="0" w:space="0" w:color="auto"/>
            <w:bottom w:val="none" w:sz="0" w:space="0" w:color="auto"/>
            <w:right w:val="none" w:sz="0" w:space="0" w:color="auto"/>
          </w:divBdr>
          <w:divsChild>
            <w:div w:id="2008896284">
              <w:marLeft w:val="1155"/>
              <w:marRight w:val="0"/>
              <w:marTop w:val="0"/>
              <w:marBottom w:val="0"/>
              <w:divBdr>
                <w:top w:val="none" w:sz="0" w:space="0" w:color="auto"/>
                <w:left w:val="none" w:sz="0" w:space="0" w:color="auto"/>
                <w:bottom w:val="none" w:sz="0" w:space="0" w:color="auto"/>
                <w:right w:val="none" w:sz="0" w:space="0" w:color="auto"/>
              </w:divBdr>
            </w:div>
            <w:div w:id="211623234">
              <w:marLeft w:val="1155"/>
              <w:marRight w:val="0"/>
              <w:marTop w:val="0"/>
              <w:marBottom w:val="0"/>
              <w:divBdr>
                <w:top w:val="none" w:sz="0" w:space="0" w:color="auto"/>
                <w:left w:val="none" w:sz="0" w:space="0" w:color="auto"/>
                <w:bottom w:val="none" w:sz="0" w:space="0" w:color="auto"/>
                <w:right w:val="none" w:sz="0" w:space="0" w:color="auto"/>
              </w:divBdr>
            </w:div>
            <w:div w:id="35356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754229">
      <w:bodyDiv w:val="1"/>
      <w:marLeft w:val="0"/>
      <w:marRight w:val="0"/>
      <w:marTop w:val="0"/>
      <w:marBottom w:val="0"/>
      <w:divBdr>
        <w:top w:val="none" w:sz="0" w:space="0" w:color="auto"/>
        <w:left w:val="none" w:sz="0" w:space="0" w:color="auto"/>
        <w:bottom w:val="none" w:sz="0" w:space="0" w:color="auto"/>
        <w:right w:val="none" w:sz="0" w:space="0" w:color="auto"/>
      </w:divBdr>
    </w:div>
    <w:div w:id="1027756852">
      <w:bodyDiv w:val="1"/>
      <w:marLeft w:val="0"/>
      <w:marRight w:val="0"/>
      <w:marTop w:val="0"/>
      <w:marBottom w:val="0"/>
      <w:divBdr>
        <w:top w:val="none" w:sz="0" w:space="0" w:color="auto"/>
        <w:left w:val="none" w:sz="0" w:space="0" w:color="auto"/>
        <w:bottom w:val="none" w:sz="0" w:space="0" w:color="auto"/>
        <w:right w:val="none" w:sz="0" w:space="0" w:color="auto"/>
      </w:divBdr>
      <w:divsChild>
        <w:div w:id="1689722607">
          <w:marLeft w:val="0"/>
          <w:marRight w:val="0"/>
          <w:marTop w:val="0"/>
          <w:marBottom w:val="0"/>
          <w:divBdr>
            <w:top w:val="none" w:sz="0" w:space="0" w:color="auto"/>
            <w:left w:val="none" w:sz="0" w:space="0" w:color="auto"/>
            <w:bottom w:val="none" w:sz="0" w:space="0" w:color="auto"/>
            <w:right w:val="none" w:sz="0" w:space="0" w:color="auto"/>
          </w:divBdr>
        </w:div>
        <w:div w:id="1811900545">
          <w:marLeft w:val="0"/>
          <w:marRight w:val="0"/>
          <w:marTop w:val="150"/>
          <w:marBottom w:val="0"/>
          <w:divBdr>
            <w:top w:val="none" w:sz="0" w:space="0" w:color="auto"/>
            <w:left w:val="none" w:sz="0" w:space="0" w:color="auto"/>
            <w:bottom w:val="none" w:sz="0" w:space="0" w:color="auto"/>
            <w:right w:val="none" w:sz="0" w:space="0" w:color="auto"/>
          </w:divBdr>
          <w:divsChild>
            <w:div w:id="1484816127">
              <w:marLeft w:val="1155"/>
              <w:marRight w:val="0"/>
              <w:marTop w:val="0"/>
              <w:marBottom w:val="0"/>
              <w:divBdr>
                <w:top w:val="none" w:sz="0" w:space="0" w:color="auto"/>
                <w:left w:val="none" w:sz="0" w:space="0" w:color="auto"/>
                <w:bottom w:val="none" w:sz="0" w:space="0" w:color="auto"/>
                <w:right w:val="none" w:sz="0" w:space="0" w:color="auto"/>
              </w:divBdr>
            </w:div>
            <w:div w:id="506484109">
              <w:marLeft w:val="1155"/>
              <w:marRight w:val="0"/>
              <w:marTop w:val="0"/>
              <w:marBottom w:val="0"/>
              <w:divBdr>
                <w:top w:val="none" w:sz="0" w:space="0" w:color="auto"/>
                <w:left w:val="none" w:sz="0" w:space="0" w:color="auto"/>
                <w:bottom w:val="none" w:sz="0" w:space="0" w:color="auto"/>
                <w:right w:val="none" w:sz="0" w:space="0" w:color="auto"/>
              </w:divBdr>
            </w:div>
            <w:div w:id="55851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415089">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44100">
      <w:bodyDiv w:val="1"/>
      <w:marLeft w:val="0"/>
      <w:marRight w:val="0"/>
      <w:marTop w:val="0"/>
      <w:marBottom w:val="0"/>
      <w:divBdr>
        <w:top w:val="none" w:sz="0" w:space="0" w:color="auto"/>
        <w:left w:val="none" w:sz="0" w:space="0" w:color="auto"/>
        <w:bottom w:val="none" w:sz="0" w:space="0" w:color="auto"/>
        <w:right w:val="none" w:sz="0" w:space="0" w:color="auto"/>
      </w:divBdr>
      <w:divsChild>
        <w:div w:id="1639845898">
          <w:marLeft w:val="0"/>
          <w:marRight w:val="0"/>
          <w:marTop w:val="0"/>
          <w:marBottom w:val="0"/>
          <w:divBdr>
            <w:top w:val="none" w:sz="0" w:space="0" w:color="auto"/>
            <w:left w:val="none" w:sz="0" w:space="0" w:color="auto"/>
            <w:bottom w:val="none" w:sz="0" w:space="0" w:color="auto"/>
            <w:right w:val="none" w:sz="0" w:space="0" w:color="auto"/>
          </w:divBdr>
        </w:div>
        <w:div w:id="1598712968">
          <w:marLeft w:val="0"/>
          <w:marRight w:val="0"/>
          <w:marTop w:val="150"/>
          <w:marBottom w:val="0"/>
          <w:divBdr>
            <w:top w:val="none" w:sz="0" w:space="0" w:color="auto"/>
            <w:left w:val="none" w:sz="0" w:space="0" w:color="auto"/>
            <w:bottom w:val="none" w:sz="0" w:space="0" w:color="auto"/>
            <w:right w:val="none" w:sz="0" w:space="0" w:color="auto"/>
          </w:divBdr>
          <w:divsChild>
            <w:div w:id="264385535">
              <w:marLeft w:val="1155"/>
              <w:marRight w:val="0"/>
              <w:marTop w:val="0"/>
              <w:marBottom w:val="0"/>
              <w:divBdr>
                <w:top w:val="none" w:sz="0" w:space="0" w:color="auto"/>
                <w:left w:val="none" w:sz="0" w:space="0" w:color="auto"/>
                <w:bottom w:val="none" w:sz="0" w:space="0" w:color="auto"/>
                <w:right w:val="none" w:sz="0" w:space="0" w:color="auto"/>
              </w:divBdr>
            </w:div>
            <w:div w:id="1273975846">
              <w:marLeft w:val="1155"/>
              <w:marRight w:val="0"/>
              <w:marTop w:val="0"/>
              <w:marBottom w:val="0"/>
              <w:divBdr>
                <w:top w:val="none" w:sz="0" w:space="0" w:color="auto"/>
                <w:left w:val="none" w:sz="0" w:space="0" w:color="auto"/>
                <w:bottom w:val="none" w:sz="0" w:space="0" w:color="auto"/>
                <w:right w:val="none" w:sz="0" w:space="0" w:color="auto"/>
              </w:divBdr>
            </w:div>
            <w:div w:id="1360156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030581">
      <w:bodyDiv w:val="1"/>
      <w:marLeft w:val="0"/>
      <w:marRight w:val="0"/>
      <w:marTop w:val="0"/>
      <w:marBottom w:val="0"/>
      <w:divBdr>
        <w:top w:val="none" w:sz="0" w:space="0" w:color="auto"/>
        <w:left w:val="none" w:sz="0" w:space="0" w:color="auto"/>
        <w:bottom w:val="none" w:sz="0" w:space="0" w:color="auto"/>
        <w:right w:val="none" w:sz="0" w:space="0" w:color="auto"/>
      </w:divBdr>
      <w:divsChild>
        <w:div w:id="1629555734">
          <w:marLeft w:val="0"/>
          <w:marRight w:val="0"/>
          <w:marTop w:val="0"/>
          <w:marBottom w:val="0"/>
          <w:divBdr>
            <w:top w:val="none" w:sz="0" w:space="0" w:color="auto"/>
            <w:left w:val="none" w:sz="0" w:space="0" w:color="auto"/>
            <w:bottom w:val="none" w:sz="0" w:space="0" w:color="auto"/>
            <w:right w:val="none" w:sz="0" w:space="0" w:color="auto"/>
          </w:divBdr>
        </w:div>
        <w:div w:id="1036615514">
          <w:marLeft w:val="0"/>
          <w:marRight w:val="0"/>
          <w:marTop w:val="150"/>
          <w:marBottom w:val="0"/>
          <w:divBdr>
            <w:top w:val="none" w:sz="0" w:space="0" w:color="auto"/>
            <w:left w:val="none" w:sz="0" w:space="0" w:color="auto"/>
            <w:bottom w:val="none" w:sz="0" w:space="0" w:color="auto"/>
            <w:right w:val="none" w:sz="0" w:space="0" w:color="auto"/>
          </w:divBdr>
          <w:divsChild>
            <w:div w:id="914585108">
              <w:marLeft w:val="1155"/>
              <w:marRight w:val="0"/>
              <w:marTop w:val="0"/>
              <w:marBottom w:val="0"/>
              <w:divBdr>
                <w:top w:val="none" w:sz="0" w:space="0" w:color="auto"/>
                <w:left w:val="none" w:sz="0" w:space="0" w:color="auto"/>
                <w:bottom w:val="none" w:sz="0" w:space="0" w:color="auto"/>
                <w:right w:val="none" w:sz="0" w:space="0" w:color="auto"/>
              </w:divBdr>
            </w:div>
            <w:div w:id="126827453">
              <w:marLeft w:val="1155"/>
              <w:marRight w:val="0"/>
              <w:marTop w:val="0"/>
              <w:marBottom w:val="0"/>
              <w:divBdr>
                <w:top w:val="none" w:sz="0" w:space="0" w:color="auto"/>
                <w:left w:val="none" w:sz="0" w:space="0" w:color="auto"/>
                <w:bottom w:val="none" w:sz="0" w:space="0" w:color="auto"/>
                <w:right w:val="none" w:sz="0" w:space="0" w:color="auto"/>
              </w:divBdr>
            </w:div>
            <w:div w:id="1630621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643143">
      <w:bodyDiv w:val="1"/>
      <w:marLeft w:val="0"/>
      <w:marRight w:val="0"/>
      <w:marTop w:val="0"/>
      <w:marBottom w:val="0"/>
      <w:divBdr>
        <w:top w:val="none" w:sz="0" w:space="0" w:color="auto"/>
        <w:left w:val="none" w:sz="0" w:space="0" w:color="auto"/>
        <w:bottom w:val="none" w:sz="0" w:space="0" w:color="auto"/>
        <w:right w:val="none" w:sz="0" w:space="0" w:color="auto"/>
      </w:divBdr>
    </w:div>
    <w:div w:id="1030715789">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50812">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47118">
      <w:bodyDiv w:val="1"/>
      <w:marLeft w:val="0"/>
      <w:marRight w:val="0"/>
      <w:marTop w:val="0"/>
      <w:marBottom w:val="0"/>
      <w:divBdr>
        <w:top w:val="none" w:sz="0" w:space="0" w:color="auto"/>
        <w:left w:val="none" w:sz="0" w:space="0" w:color="auto"/>
        <w:bottom w:val="none" w:sz="0" w:space="0" w:color="auto"/>
        <w:right w:val="none" w:sz="0" w:space="0" w:color="auto"/>
      </w:divBdr>
      <w:divsChild>
        <w:div w:id="1699089704">
          <w:marLeft w:val="0"/>
          <w:marRight w:val="0"/>
          <w:marTop w:val="0"/>
          <w:marBottom w:val="0"/>
          <w:divBdr>
            <w:top w:val="none" w:sz="0" w:space="0" w:color="auto"/>
            <w:left w:val="none" w:sz="0" w:space="0" w:color="auto"/>
            <w:bottom w:val="none" w:sz="0" w:space="0" w:color="auto"/>
            <w:right w:val="none" w:sz="0" w:space="0" w:color="auto"/>
          </w:divBdr>
        </w:div>
        <w:div w:id="1316227444">
          <w:marLeft w:val="0"/>
          <w:marRight w:val="0"/>
          <w:marTop w:val="150"/>
          <w:marBottom w:val="0"/>
          <w:divBdr>
            <w:top w:val="none" w:sz="0" w:space="0" w:color="auto"/>
            <w:left w:val="none" w:sz="0" w:space="0" w:color="auto"/>
            <w:bottom w:val="none" w:sz="0" w:space="0" w:color="auto"/>
            <w:right w:val="none" w:sz="0" w:space="0" w:color="auto"/>
          </w:divBdr>
          <w:divsChild>
            <w:div w:id="1642466508">
              <w:marLeft w:val="1155"/>
              <w:marRight w:val="0"/>
              <w:marTop w:val="0"/>
              <w:marBottom w:val="0"/>
              <w:divBdr>
                <w:top w:val="none" w:sz="0" w:space="0" w:color="auto"/>
                <w:left w:val="none" w:sz="0" w:space="0" w:color="auto"/>
                <w:bottom w:val="none" w:sz="0" w:space="0" w:color="auto"/>
                <w:right w:val="none" w:sz="0" w:space="0" w:color="auto"/>
              </w:divBdr>
            </w:div>
            <w:div w:id="2108772071">
              <w:marLeft w:val="1155"/>
              <w:marRight w:val="0"/>
              <w:marTop w:val="0"/>
              <w:marBottom w:val="0"/>
              <w:divBdr>
                <w:top w:val="none" w:sz="0" w:space="0" w:color="auto"/>
                <w:left w:val="none" w:sz="0" w:space="0" w:color="auto"/>
                <w:bottom w:val="none" w:sz="0" w:space="0" w:color="auto"/>
                <w:right w:val="none" w:sz="0" w:space="0" w:color="auto"/>
              </w:divBdr>
            </w:div>
            <w:div w:id="605691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0254">
      <w:bodyDiv w:val="1"/>
      <w:marLeft w:val="0"/>
      <w:marRight w:val="0"/>
      <w:marTop w:val="0"/>
      <w:marBottom w:val="0"/>
      <w:divBdr>
        <w:top w:val="none" w:sz="0" w:space="0" w:color="auto"/>
        <w:left w:val="none" w:sz="0" w:space="0" w:color="auto"/>
        <w:bottom w:val="none" w:sz="0" w:space="0" w:color="auto"/>
        <w:right w:val="none" w:sz="0" w:space="0" w:color="auto"/>
      </w:divBdr>
      <w:divsChild>
        <w:div w:id="1929197264">
          <w:marLeft w:val="0"/>
          <w:marRight w:val="0"/>
          <w:marTop w:val="0"/>
          <w:marBottom w:val="0"/>
          <w:divBdr>
            <w:top w:val="none" w:sz="0" w:space="0" w:color="auto"/>
            <w:left w:val="none" w:sz="0" w:space="0" w:color="auto"/>
            <w:bottom w:val="none" w:sz="0" w:space="0" w:color="auto"/>
            <w:right w:val="none" w:sz="0" w:space="0" w:color="auto"/>
          </w:divBdr>
        </w:div>
        <w:div w:id="1638027211">
          <w:marLeft w:val="0"/>
          <w:marRight w:val="0"/>
          <w:marTop w:val="150"/>
          <w:marBottom w:val="0"/>
          <w:divBdr>
            <w:top w:val="none" w:sz="0" w:space="0" w:color="auto"/>
            <w:left w:val="none" w:sz="0" w:space="0" w:color="auto"/>
            <w:bottom w:val="none" w:sz="0" w:space="0" w:color="auto"/>
            <w:right w:val="none" w:sz="0" w:space="0" w:color="auto"/>
          </w:divBdr>
          <w:divsChild>
            <w:div w:id="96141602">
              <w:marLeft w:val="1155"/>
              <w:marRight w:val="0"/>
              <w:marTop w:val="0"/>
              <w:marBottom w:val="0"/>
              <w:divBdr>
                <w:top w:val="none" w:sz="0" w:space="0" w:color="auto"/>
                <w:left w:val="none" w:sz="0" w:space="0" w:color="auto"/>
                <w:bottom w:val="none" w:sz="0" w:space="0" w:color="auto"/>
                <w:right w:val="none" w:sz="0" w:space="0" w:color="auto"/>
              </w:divBdr>
            </w:div>
            <w:div w:id="207095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26489">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3844391">
      <w:bodyDiv w:val="1"/>
      <w:marLeft w:val="0"/>
      <w:marRight w:val="0"/>
      <w:marTop w:val="0"/>
      <w:marBottom w:val="0"/>
      <w:divBdr>
        <w:top w:val="none" w:sz="0" w:space="0" w:color="auto"/>
        <w:left w:val="none" w:sz="0" w:space="0" w:color="auto"/>
        <w:bottom w:val="none" w:sz="0" w:space="0" w:color="auto"/>
        <w:right w:val="none" w:sz="0" w:space="0" w:color="auto"/>
      </w:divBdr>
      <w:divsChild>
        <w:div w:id="611010608">
          <w:marLeft w:val="0"/>
          <w:marRight w:val="0"/>
          <w:marTop w:val="0"/>
          <w:marBottom w:val="0"/>
          <w:divBdr>
            <w:top w:val="none" w:sz="0" w:space="0" w:color="auto"/>
            <w:left w:val="none" w:sz="0" w:space="0" w:color="auto"/>
            <w:bottom w:val="none" w:sz="0" w:space="0" w:color="auto"/>
            <w:right w:val="none" w:sz="0" w:space="0" w:color="auto"/>
          </w:divBdr>
        </w:div>
        <w:div w:id="1576041896">
          <w:marLeft w:val="0"/>
          <w:marRight w:val="0"/>
          <w:marTop w:val="150"/>
          <w:marBottom w:val="0"/>
          <w:divBdr>
            <w:top w:val="none" w:sz="0" w:space="0" w:color="auto"/>
            <w:left w:val="none" w:sz="0" w:space="0" w:color="auto"/>
            <w:bottom w:val="none" w:sz="0" w:space="0" w:color="auto"/>
            <w:right w:val="none" w:sz="0" w:space="0" w:color="auto"/>
          </w:divBdr>
          <w:divsChild>
            <w:div w:id="2101875826">
              <w:marLeft w:val="1155"/>
              <w:marRight w:val="0"/>
              <w:marTop w:val="0"/>
              <w:marBottom w:val="0"/>
              <w:divBdr>
                <w:top w:val="none" w:sz="0" w:space="0" w:color="auto"/>
                <w:left w:val="none" w:sz="0" w:space="0" w:color="auto"/>
                <w:bottom w:val="none" w:sz="0" w:space="0" w:color="auto"/>
                <w:right w:val="none" w:sz="0" w:space="0" w:color="auto"/>
              </w:divBdr>
            </w:div>
            <w:div w:id="1586721460">
              <w:marLeft w:val="1155"/>
              <w:marRight w:val="0"/>
              <w:marTop w:val="0"/>
              <w:marBottom w:val="0"/>
              <w:divBdr>
                <w:top w:val="none" w:sz="0" w:space="0" w:color="auto"/>
                <w:left w:val="none" w:sz="0" w:space="0" w:color="auto"/>
                <w:bottom w:val="none" w:sz="0" w:space="0" w:color="auto"/>
                <w:right w:val="none" w:sz="0" w:space="0" w:color="auto"/>
              </w:divBdr>
            </w:div>
            <w:div w:id="417681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5709">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113203">
      <w:bodyDiv w:val="1"/>
      <w:marLeft w:val="0"/>
      <w:marRight w:val="0"/>
      <w:marTop w:val="0"/>
      <w:marBottom w:val="0"/>
      <w:divBdr>
        <w:top w:val="none" w:sz="0" w:space="0" w:color="auto"/>
        <w:left w:val="none" w:sz="0" w:space="0" w:color="auto"/>
        <w:bottom w:val="none" w:sz="0" w:space="0" w:color="auto"/>
        <w:right w:val="none" w:sz="0" w:space="0" w:color="auto"/>
      </w:divBdr>
      <w:divsChild>
        <w:div w:id="287593782">
          <w:marLeft w:val="0"/>
          <w:marRight w:val="0"/>
          <w:marTop w:val="0"/>
          <w:marBottom w:val="0"/>
          <w:divBdr>
            <w:top w:val="none" w:sz="0" w:space="0" w:color="auto"/>
            <w:left w:val="none" w:sz="0" w:space="0" w:color="auto"/>
            <w:bottom w:val="none" w:sz="0" w:space="0" w:color="auto"/>
            <w:right w:val="none" w:sz="0" w:space="0" w:color="auto"/>
          </w:divBdr>
        </w:div>
        <w:div w:id="894899233">
          <w:marLeft w:val="0"/>
          <w:marRight w:val="0"/>
          <w:marTop w:val="150"/>
          <w:marBottom w:val="0"/>
          <w:divBdr>
            <w:top w:val="none" w:sz="0" w:space="0" w:color="auto"/>
            <w:left w:val="none" w:sz="0" w:space="0" w:color="auto"/>
            <w:bottom w:val="none" w:sz="0" w:space="0" w:color="auto"/>
            <w:right w:val="none" w:sz="0" w:space="0" w:color="auto"/>
          </w:divBdr>
          <w:divsChild>
            <w:div w:id="1817335019">
              <w:marLeft w:val="1155"/>
              <w:marRight w:val="0"/>
              <w:marTop w:val="0"/>
              <w:marBottom w:val="0"/>
              <w:divBdr>
                <w:top w:val="none" w:sz="0" w:space="0" w:color="auto"/>
                <w:left w:val="none" w:sz="0" w:space="0" w:color="auto"/>
                <w:bottom w:val="none" w:sz="0" w:space="0" w:color="auto"/>
                <w:right w:val="none" w:sz="0" w:space="0" w:color="auto"/>
              </w:divBdr>
            </w:div>
            <w:div w:id="1585870955">
              <w:marLeft w:val="1155"/>
              <w:marRight w:val="0"/>
              <w:marTop w:val="0"/>
              <w:marBottom w:val="0"/>
              <w:divBdr>
                <w:top w:val="none" w:sz="0" w:space="0" w:color="auto"/>
                <w:left w:val="none" w:sz="0" w:space="0" w:color="auto"/>
                <w:bottom w:val="none" w:sz="0" w:space="0" w:color="auto"/>
                <w:right w:val="none" w:sz="0" w:space="0" w:color="auto"/>
              </w:divBdr>
            </w:div>
            <w:div w:id="1544519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691358">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41557">
      <w:bodyDiv w:val="1"/>
      <w:marLeft w:val="0"/>
      <w:marRight w:val="0"/>
      <w:marTop w:val="0"/>
      <w:marBottom w:val="0"/>
      <w:divBdr>
        <w:top w:val="none" w:sz="0" w:space="0" w:color="auto"/>
        <w:left w:val="none" w:sz="0" w:space="0" w:color="auto"/>
        <w:bottom w:val="none" w:sz="0" w:space="0" w:color="auto"/>
        <w:right w:val="none" w:sz="0" w:space="0" w:color="auto"/>
      </w:divBdr>
      <w:divsChild>
        <w:div w:id="1573127374">
          <w:marLeft w:val="0"/>
          <w:marRight w:val="0"/>
          <w:marTop w:val="0"/>
          <w:marBottom w:val="0"/>
          <w:divBdr>
            <w:top w:val="none" w:sz="0" w:space="0" w:color="auto"/>
            <w:left w:val="none" w:sz="0" w:space="0" w:color="auto"/>
            <w:bottom w:val="none" w:sz="0" w:space="0" w:color="auto"/>
            <w:right w:val="none" w:sz="0" w:space="0" w:color="auto"/>
          </w:divBdr>
        </w:div>
        <w:div w:id="1657107562">
          <w:marLeft w:val="0"/>
          <w:marRight w:val="0"/>
          <w:marTop w:val="150"/>
          <w:marBottom w:val="0"/>
          <w:divBdr>
            <w:top w:val="none" w:sz="0" w:space="0" w:color="auto"/>
            <w:left w:val="none" w:sz="0" w:space="0" w:color="auto"/>
            <w:bottom w:val="none" w:sz="0" w:space="0" w:color="auto"/>
            <w:right w:val="none" w:sz="0" w:space="0" w:color="auto"/>
          </w:divBdr>
          <w:divsChild>
            <w:div w:id="331959329">
              <w:marLeft w:val="1155"/>
              <w:marRight w:val="0"/>
              <w:marTop w:val="0"/>
              <w:marBottom w:val="0"/>
              <w:divBdr>
                <w:top w:val="none" w:sz="0" w:space="0" w:color="auto"/>
                <w:left w:val="none" w:sz="0" w:space="0" w:color="auto"/>
                <w:bottom w:val="none" w:sz="0" w:space="0" w:color="auto"/>
                <w:right w:val="none" w:sz="0" w:space="0" w:color="auto"/>
              </w:divBdr>
            </w:div>
            <w:div w:id="573395235">
              <w:marLeft w:val="1155"/>
              <w:marRight w:val="0"/>
              <w:marTop w:val="0"/>
              <w:marBottom w:val="0"/>
              <w:divBdr>
                <w:top w:val="none" w:sz="0" w:space="0" w:color="auto"/>
                <w:left w:val="none" w:sz="0" w:space="0" w:color="auto"/>
                <w:bottom w:val="none" w:sz="0" w:space="0" w:color="auto"/>
                <w:right w:val="none" w:sz="0" w:space="0" w:color="auto"/>
              </w:divBdr>
            </w:div>
            <w:div w:id="1170291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082814">
      <w:bodyDiv w:val="1"/>
      <w:marLeft w:val="0"/>
      <w:marRight w:val="0"/>
      <w:marTop w:val="0"/>
      <w:marBottom w:val="0"/>
      <w:divBdr>
        <w:top w:val="none" w:sz="0" w:space="0" w:color="auto"/>
        <w:left w:val="none" w:sz="0" w:space="0" w:color="auto"/>
        <w:bottom w:val="none" w:sz="0" w:space="0" w:color="auto"/>
        <w:right w:val="none" w:sz="0" w:space="0" w:color="auto"/>
      </w:divBdr>
      <w:divsChild>
        <w:div w:id="970019714">
          <w:marLeft w:val="0"/>
          <w:marRight w:val="0"/>
          <w:marTop w:val="0"/>
          <w:marBottom w:val="0"/>
          <w:divBdr>
            <w:top w:val="none" w:sz="0" w:space="0" w:color="auto"/>
            <w:left w:val="none" w:sz="0" w:space="0" w:color="auto"/>
            <w:bottom w:val="none" w:sz="0" w:space="0" w:color="auto"/>
            <w:right w:val="none" w:sz="0" w:space="0" w:color="auto"/>
          </w:divBdr>
        </w:div>
        <w:div w:id="44186466">
          <w:marLeft w:val="0"/>
          <w:marRight w:val="0"/>
          <w:marTop w:val="150"/>
          <w:marBottom w:val="0"/>
          <w:divBdr>
            <w:top w:val="none" w:sz="0" w:space="0" w:color="auto"/>
            <w:left w:val="none" w:sz="0" w:space="0" w:color="auto"/>
            <w:bottom w:val="none" w:sz="0" w:space="0" w:color="auto"/>
            <w:right w:val="none" w:sz="0" w:space="0" w:color="auto"/>
          </w:divBdr>
          <w:divsChild>
            <w:div w:id="811019673">
              <w:marLeft w:val="1155"/>
              <w:marRight w:val="0"/>
              <w:marTop w:val="0"/>
              <w:marBottom w:val="0"/>
              <w:divBdr>
                <w:top w:val="none" w:sz="0" w:space="0" w:color="auto"/>
                <w:left w:val="none" w:sz="0" w:space="0" w:color="auto"/>
                <w:bottom w:val="none" w:sz="0" w:space="0" w:color="auto"/>
                <w:right w:val="none" w:sz="0" w:space="0" w:color="auto"/>
              </w:divBdr>
            </w:div>
            <w:div w:id="1566641383">
              <w:marLeft w:val="1155"/>
              <w:marRight w:val="0"/>
              <w:marTop w:val="0"/>
              <w:marBottom w:val="0"/>
              <w:divBdr>
                <w:top w:val="none" w:sz="0" w:space="0" w:color="auto"/>
                <w:left w:val="none" w:sz="0" w:space="0" w:color="auto"/>
                <w:bottom w:val="none" w:sz="0" w:space="0" w:color="auto"/>
                <w:right w:val="none" w:sz="0" w:space="0" w:color="auto"/>
              </w:divBdr>
            </w:div>
            <w:div w:id="303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816661">
      <w:bodyDiv w:val="1"/>
      <w:marLeft w:val="0"/>
      <w:marRight w:val="0"/>
      <w:marTop w:val="0"/>
      <w:marBottom w:val="0"/>
      <w:divBdr>
        <w:top w:val="none" w:sz="0" w:space="0" w:color="auto"/>
        <w:left w:val="none" w:sz="0" w:space="0" w:color="auto"/>
        <w:bottom w:val="none" w:sz="0" w:space="0" w:color="auto"/>
        <w:right w:val="none" w:sz="0" w:space="0" w:color="auto"/>
      </w:divBdr>
      <w:divsChild>
        <w:div w:id="1925071965">
          <w:marLeft w:val="0"/>
          <w:marRight w:val="0"/>
          <w:marTop w:val="0"/>
          <w:marBottom w:val="0"/>
          <w:divBdr>
            <w:top w:val="none" w:sz="0" w:space="0" w:color="auto"/>
            <w:left w:val="none" w:sz="0" w:space="0" w:color="auto"/>
            <w:bottom w:val="none" w:sz="0" w:space="0" w:color="auto"/>
            <w:right w:val="none" w:sz="0" w:space="0" w:color="auto"/>
          </w:divBdr>
        </w:div>
        <w:div w:id="34820156">
          <w:marLeft w:val="0"/>
          <w:marRight w:val="0"/>
          <w:marTop w:val="150"/>
          <w:marBottom w:val="0"/>
          <w:divBdr>
            <w:top w:val="none" w:sz="0" w:space="0" w:color="auto"/>
            <w:left w:val="none" w:sz="0" w:space="0" w:color="auto"/>
            <w:bottom w:val="none" w:sz="0" w:space="0" w:color="auto"/>
            <w:right w:val="none" w:sz="0" w:space="0" w:color="auto"/>
          </w:divBdr>
          <w:divsChild>
            <w:div w:id="1945723915">
              <w:marLeft w:val="1155"/>
              <w:marRight w:val="0"/>
              <w:marTop w:val="0"/>
              <w:marBottom w:val="0"/>
              <w:divBdr>
                <w:top w:val="none" w:sz="0" w:space="0" w:color="auto"/>
                <w:left w:val="none" w:sz="0" w:space="0" w:color="auto"/>
                <w:bottom w:val="none" w:sz="0" w:space="0" w:color="auto"/>
                <w:right w:val="none" w:sz="0" w:space="0" w:color="auto"/>
              </w:divBdr>
            </w:div>
            <w:div w:id="319693823">
              <w:marLeft w:val="1155"/>
              <w:marRight w:val="0"/>
              <w:marTop w:val="0"/>
              <w:marBottom w:val="0"/>
              <w:divBdr>
                <w:top w:val="none" w:sz="0" w:space="0" w:color="auto"/>
                <w:left w:val="none" w:sz="0" w:space="0" w:color="auto"/>
                <w:bottom w:val="none" w:sz="0" w:space="0" w:color="auto"/>
                <w:right w:val="none" w:sz="0" w:space="0" w:color="auto"/>
              </w:divBdr>
            </w:div>
            <w:div w:id="195332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95882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44872">
      <w:bodyDiv w:val="1"/>
      <w:marLeft w:val="0"/>
      <w:marRight w:val="0"/>
      <w:marTop w:val="0"/>
      <w:marBottom w:val="0"/>
      <w:divBdr>
        <w:top w:val="none" w:sz="0" w:space="0" w:color="auto"/>
        <w:left w:val="none" w:sz="0" w:space="0" w:color="auto"/>
        <w:bottom w:val="none" w:sz="0" w:space="0" w:color="auto"/>
        <w:right w:val="none" w:sz="0" w:space="0" w:color="auto"/>
      </w:divBdr>
      <w:divsChild>
        <w:div w:id="1877811557">
          <w:marLeft w:val="0"/>
          <w:marRight w:val="0"/>
          <w:marTop w:val="0"/>
          <w:marBottom w:val="0"/>
          <w:divBdr>
            <w:top w:val="none" w:sz="0" w:space="0" w:color="auto"/>
            <w:left w:val="none" w:sz="0" w:space="0" w:color="auto"/>
            <w:bottom w:val="none" w:sz="0" w:space="0" w:color="auto"/>
            <w:right w:val="none" w:sz="0" w:space="0" w:color="auto"/>
          </w:divBdr>
        </w:div>
        <w:div w:id="515120542">
          <w:marLeft w:val="0"/>
          <w:marRight w:val="0"/>
          <w:marTop w:val="150"/>
          <w:marBottom w:val="0"/>
          <w:divBdr>
            <w:top w:val="none" w:sz="0" w:space="0" w:color="auto"/>
            <w:left w:val="none" w:sz="0" w:space="0" w:color="auto"/>
            <w:bottom w:val="none" w:sz="0" w:space="0" w:color="auto"/>
            <w:right w:val="none" w:sz="0" w:space="0" w:color="auto"/>
          </w:divBdr>
          <w:divsChild>
            <w:div w:id="1608269960">
              <w:marLeft w:val="1155"/>
              <w:marRight w:val="0"/>
              <w:marTop w:val="0"/>
              <w:marBottom w:val="0"/>
              <w:divBdr>
                <w:top w:val="none" w:sz="0" w:space="0" w:color="auto"/>
                <w:left w:val="none" w:sz="0" w:space="0" w:color="auto"/>
                <w:bottom w:val="none" w:sz="0" w:space="0" w:color="auto"/>
                <w:right w:val="none" w:sz="0" w:space="0" w:color="auto"/>
              </w:divBdr>
            </w:div>
            <w:div w:id="1168518443">
              <w:marLeft w:val="1155"/>
              <w:marRight w:val="0"/>
              <w:marTop w:val="0"/>
              <w:marBottom w:val="0"/>
              <w:divBdr>
                <w:top w:val="none" w:sz="0" w:space="0" w:color="auto"/>
                <w:left w:val="none" w:sz="0" w:space="0" w:color="auto"/>
                <w:bottom w:val="none" w:sz="0" w:space="0" w:color="auto"/>
                <w:right w:val="none" w:sz="0" w:space="0" w:color="auto"/>
              </w:divBdr>
            </w:div>
            <w:div w:id="130003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9405">
      <w:bodyDiv w:val="1"/>
      <w:marLeft w:val="0"/>
      <w:marRight w:val="0"/>
      <w:marTop w:val="0"/>
      <w:marBottom w:val="0"/>
      <w:divBdr>
        <w:top w:val="none" w:sz="0" w:space="0" w:color="auto"/>
        <w:left w:val="none" w:sz="0" w:space="0" w:color="auto"/>
        <w:bottom w:val="none" w:sz="0" w:space="0" w:color="auto"/>
        <w:right w:val="none" w:sz="0" w:space="0" w:color="auto"/>
      </w:divBdr>
      <w:divsChild>
        <w:div w:id="396712284">
          <w:marLeft w:val="0"/>
          <w:marRight w:val="0"/>
          <w:marTop w:val="0"/>
          <w:marBottom w:val="0"/>
          <w:divBdr>
            <w:top w:val="none" w:sz="0" w:space="0" w:color="auto"/>
            <w:left w:val="none" w:sz="0" w:space="0" w:color="auto"/>
            <w:bottom w:val="none" w:sz="0" w:space="0" w:color="auto"/>
            <w:right w:val="none" w:sz="0" w:space="0" w:color="auto"/>
          </w:divBdr>
        </w:div>
        <w:div w:id="1802841586">
          <w:marLeft w:val="0"/>
          <w:marRight w:val="0"/>
          <w:marTop w:val="150"/>
          <w:marBottom w:val="0"/>
          <w:divBdr>
            <w:top w:val="none" w:sz="0" w:space="0" w:color="auto"/>
            <w:left w:val="none" w:sz="0" w:space="0" w:color="auto"/>
            <w:bottom w:val="none" w:sz="0" w:space="0" w:color="auto"/>
            <w:right w:val="none" w:sz="0" w:space="0" w:color="auto"/>
          </w:divBdr>
          <w:divsChild>
            <w:div w:id="1653559803">
              <w:marLeft w:val="1155"/>
              <w:marRight w:val="0"/>
              <w:marTop w:val="0"/>
              <w:marBottom w:val="0"/>
              <w:divBdr>
                <w:top w:val="none" w:sz="0" w:space="0" w:color="auto"/>
                <w:left w:val="none" w:sz="0" w:space="0" w:color="auto"/>
                <w:bottom w:val="none" w:sz="0" w:space="0" w:color="auto"/>
                <w:right w:val="none" w:sz="0" w:space="0" w:color="auto"/>
              </w:divBdr>
            </w:div>
            <w:div w:id="946497276">
              <w:marLeft w:val="1155"/>
              <w:marRight w:val="0"/>
              <w:marTop w:val="0"/>
              <w:marBottom w:val="0"/>
              <w:divBdr>
                <w:top w:val="none" w:sz="0" w:space="0" w:color="auto"/>
                <w:left w:val="none" w:sz="0" w:space="0" w:color="auto"/>
                <w:bottom w:val="none" w:sz="0" w:space="0" w:color="auto"/>
                <w:right w:val="none" w:sz="0" w:space="0" w:color="auto"/>
              </w:divBdr>
            </w:div>
            <w:div w:id="1864905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6736418">
      <w:bodyDiv w:val="1"/>
      <w:marLeft w:val="0"/>
      <w:marRight w:val="0"/>
      <w:marTop w:val="0"/>
      <w:marBottom w:val="0"/>
      <w:divBdr>
        <w:top w:val="none" w:sz="0" w:space="0" w:color="auto"/>
        <w:left w:val="none" w:sz="0" w:space="0" w:color="auto"/>
        <w:bottom w:val="none" w:sz="0" w:space="0" w:color="auto"/>
        <w:right w:val="none" w:sz="0" w:space="0" w:color="auto"/>
      </w:divBdr>
      <w:divsChild>
        <w:div w:id="371031366">
          <w:marLeft w:val="0"/>
          <w:marRight w:val="0"/>
          <w:marTop w:val="0"/>
          <w:marBottom w:val="0"/>
          <w:divBdr>
            <w:top w:val="none" w:sz="0" w:space="0" w:color="auto"/>
            <w:left w:val="none" w:sz="0" w:space="0" w:color="auto"/>
            <w:bottom w:val="none" w:sz="0" w:space="0" w:color="auto"/>
            <w:right w:val="none" w:sz="0" w:space="0" w:color="auto"/>
          </w:divBdr>
        </w:div>
        <w:div w:id="1705640735">
          <w:marLeft w:val="0"/>
          <w:marRight w:val="0"/>
          <w:marTop w:val="150"/>
          <w:marBottom w:val="0"/>
          <w:divBdr>
            <w:top w:val="none" w:sz="0" w:space="0" w:color="auto"/>
            <w:left w:val="none" w:sz="0" w:space="0" w:color="auto"/>
            <w:bottom w:val="none" w:sz="0" w:space="0" w:color="auto"/>
            <w:right w:val="none" w:sz="0" w:space="0" w:color="auto"/>
          </w:divBdr>
          <w:divsChild>
            <w:div w:id="324170989">
              <w:marLeft w:val="1155"/>
              <w:marRight w:val="0"/>
              <w:marTop w:val="0"/>
              <w:marBottom w:val="0"/>
              <w:divBdr>
                <w:top w:val="none" w:sz="0" w:space="0" w:color="auto"/>
                <w:left w:val="none" w:sz="0" w:space="0" w:color="auto"/>
                <w:bottom w:val="none" w:sz="0" w:space="0" w:color="auto"/>
                <w:right w:val="none" w:sz="0" w:space="0" w:color="auto"/>
              </w:divBdr>
            </w:div>
            <w:div w:id="1612585033">
              <w:marLeft w:val="1155"/>
              <w:marRight w:val="0"/>
              <w:marTop w:val="0"/>
              <w:marBottom w:val="0"/>
              <w:divBdr>
                <w:top w:val="none" w:sz="0" w:space="0" w:color="auto"/>
                <w:left w:val="none" w:sz="0" w:space="0" w:color="auto"/>
                <w:bottom w:val="none" w:sz="0" w:space="0" w:color="auto"/>
                <w:right w:val="none" w:sz="0" w:space="0" w:color="auto"/>
              </w:divBdr>
            </w:div>
            <w:div w:id="74260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291">
      <w:bodyDiv w:val="1"/>
      <w:marLeft w:val="0"/>
      <w:marRight w:val="0"/>
      <w:marTop w:val="0"/>
      <w:marBottom w:val="0"/>
      <w:divBdr>
        <w:top w:val="none" w:sz="0" w:space="0" w:color="auto"/>
        <w:left w:val="none" w:sz="0" w:space="0" w:color="auto"/>
        <w:bottom w:val="none" w:sz="0" w:space="0" w:color="auto"/>
        <w:right w:val="none" w:sz="0" w:space="0" w:color="auto"/>
      </w:divBdr>
      <w:divsChild>
        <w:div w:id="527643180">
          <w:marLeft w:val="0"/>
          <w:marRight w:val="0"/>
          <w:marTop w:val="0"/>
          <w:marBottom w:val="0"/>
          <w:divBdr>
            <w:top w:val="none" w:sz="0" w:space="0" w:color="auto"/>
            <w:left w:val="none" w:sz="0" w:space="0" w:color="auto"/>
            <w:bottom w:val="none" w:sz="0" w:space="0" w:color="auto"/>
            <w:right w:val="none" w:sz="0" w:space="0" w:color="auto"/>
          </w:divBdr>
        </w:div>
        <w:div w:id="689648799">
          <w:marLeft w:val="0"/>
          <w:marRight w:val="0"/>
          <w:marTop w:val="150"/>
          <w:marBottom w:val="0"/>
          <w:divBdr>
            <w:top w:val="none" w:sz="0" w:space="0" w:color="auto"/>
            <w:left w:val="none" w:sz="0" w:space="0" w:color="auto"/>
            <w:bottom w:val="none" w:sz="0" w:space="0" w:color="auto"/>
            <w:right w:val="none" w:sz="0" w:space="0" w:color="auto"/>
          </w:divBdr>
          <w:divsChild>
            <w:div w:id="851191528">
              <w:marLeft w:val="1155"/>
              <w:marRight w:val="0"/>
              <w:marTop w:val="0"/>
              <w:marBottom w:val="0"/>
              <w:divBdr>
                <w:top w:val="none" w:sz="0" w:space="0" w:color="auto"/>
                <w:left w:val="none" w:sz="0" w:space="0" w:color="auto"/>
                <w:bottom w:val="none" w:sz="0" w:space="0" w:color="auto"/>
                <w:right w:val="none" w:sz="0" w:space="0" w:color="auto"/>
              </w:divBdr>
            </w:div>
            <w:div w:id="657854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47457">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242300">
      <w:bodyDiv w:val="1"/>
      <w:marLeft w:val="0"/>
      <w:marRight w:val="0"/>
      <w:marTop w:val="0"/>
      <w:marBottom w:val="0"/>
      <w:divBdr>
        <w:top w:val="none" w:sz="0" w:space="0" w:color="auto"/>
        <w:left w:val="none" w:sz="0" w:space="0" w:color="auto"/>
        <w:bottom w:val="none" w:sz="0" w:space="0" w:color="auto"/>
        <w:right w:val="none" w:sz="0" w:space="0" w:color="auto"/>
      </w:divBdr>
      <w:divsChild>
        <w:div w:id="980117807">
          <w:marLeft w:val="0"/>
          <w:marRight w:val="0"/>
          <w:marTop w:val="0"/>
          <w:marBottom w:val="0"/>
          <w:divBdr>
            <w:top w:val="none" w:sz="0" w:space="0" w:color="auto"/>
            <w:left w:val="none" w:sz="0" w:space="0" w:color="auto"/>
            <w:bottom w:val="none" w:sz="0" w:space="0" w:color="auto"/>
            <w:right w:val="none" w:sz="0" w:space="0" w:color="auto"/>
          </w:divBdr>
        </w:div>
        <w:div w:id="1788039102">
          <w:marLeft w:val="0"/>
          <w:marRight w:val="0"/>
          <w:marTop w:val="150"/>
          <w:marBottom w:val="0"/>
          <w:divBdr>
            <w:top w:val="none" w:sz="0" w:space="0" w:color="auto"/>
            <w:left w:val="none" w:sz="0" w:space="0" w:color="auto"/>
            <w:bottom w:val="none" w:sz="0" w:space="0" w:color="auto"/>
            <w:right w:val="none" w:sz="0" w:space="0" w:color="auto"/>
          </w:divBdr>
          <w:divsChild>
            <w:div w:id="1371146348">
              <w:marLeft w:val="1155"/>
              <w:marRight w:val="0"/>
              <w:marTop w:val="0"/>
              <w:marBottom w:val="0"/>
              <w:divBdr>
                <w:top w:val="none" w:sz="0" w:space="0" w:color="auto"/>
                <w:left w:val="none" w:sz="0" w:space="0" w:color="auto"/>
                <w:bottom w:val="none" w:sz="0" w:space="0" w:color="auto"/>
                <w:right w:val="none" w:sz="0" w:space="0" w:color="auto"/>
              </w:divBdr>
            </w:div>
            <w:div w:id="263148930">
              <w:marLeft w:val="1155"/>
              <w:marRight w:val="0"/>
              <w:marTop w:val="0"/>
              <w:marBottom w:val="0"/>
              <w:divBdr>
                <w:top w:val="none" w:sz="0" w:space="0" w:color="auto"/>
                <w:left w:val="none" w:sz="0" w:space="0" w:color="auto"/>
                <w:bottom w:val="none" w:sz="0" w:space="0" w:color="auto"/>
                <w:right w:val="none" w:sz="0" w:space="0" w:color="auto"/>
              </w:divBdr>
            </w:div>
            <w:div w:id="81924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789">
      <w:bodyDiv w:val="1"/>
      <w:marLeft w:val="0"/>
      <w:marRight w:val="0"/>
      <w:marTop w:val="0"/>
      <w:marBottom w:val="0"/>
      <w:divBdr>
        <w:top w:val="none" w:sz="0" w:space="0" w:color="auto"/>
        <w:left w:val="none" w:sz="0" w:space="0" w:color="auto"/>
        <w:bottom w:val="none" w:sz="0" w:space="0" w:color="auto"/>
        <w:right w:val="none" w:sz="0" w:space="0" w:color="auto"/>
      </w:divBdr>
      <w:divsChild>
        <w:div w:id="543100318">
          <w:marLeft w:val="0"/>
          <w:marRight w:val="0"/>
          <w:marTop w:val="0"/>
          <w:marBottom w:val="0"/>
          <w:divBdr>
            <w:top w:val="none" w:sz="0" w:space="0" w:color="auto"/>
            <w:left w:val="none" w:sz="0" w:space="0" w:color="auto"/>
            <w:bottom w:val="none" w:sz="0" w:space="0" w:color="auto"/>
            <w:right w:val="none" w:sz="0" w:space="0" w:color="auto"/>
          </w:divBdr>
        </w:div>
        <w:div w:id="465854782">
          <w:marLeft w:val="0"/>
          <w:marRight w:val="0"/>
          <w:marTop w:val="150"/>
          <w:marBottom w:val="0"/>
          <w:divBdr>
            <w:top w:val="none" w:sz="0" w:space="0" w:color="auto"/>
            <w:left w:val="none" w:sz="0" w:space="0" w:color="auto"/>
            <w:bottom w:val="none" w:sz="0" w:space="0" w:color="auto"/>
            <w:right w:val="none" w:sz="0" w:space="0" w:color="auto"/>
          </w:divBdr>
          <w:divsChild>
            <w:div w:id="57289817">
              <w:marLeft w:val="1155"/>
              <w:marRight w:val="0"/>
              <w:marTop w:val="0"/>
              <w:marBottom w:val="0"/>
              <w:divBdr>
                <w:top w:val="none" w:sz="0" w:space="0" w:color="auto"/>
                <w:left w:val="none" w:sz="0" w:space="0" w:color="auto"/>
                <w:bottom w:val="none" w:sz="0" w:space="0" w:color="auto"/>
                <w:right w:val="none" w:sz="0" w:space="0" w:color="auto"/>
              </w:divBdr>
            </w:div>
            <w:div w:id="1624733164">
              <w:marLeft w:val="1155"/>
              <w:marRight w:val="0"/>
              <w:marTop w:val="0"/>
              <w:marBottom w:val="0"/>
              <w:divBdr>
                <w:top w:val="none" w:sz="0" w:space="0" w:color="auto"/>
                <w:left w:val="none" w:sz="0" w:space="0" w:color="auto"/>
                <w:bottom w:val="none" w:sz="0" w:space="0" w:color="auto"/>
                <w:right w:val="none" w:sz="0" w:space="0" w:color="auto"/>
              </w:divBdr>
            </w:div>
            <w:div w:id="3976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160617">
      <w:bodyDiv w:val="1"/>
      <w:marLeft w:val="0"/>
      <w:marRight w:val="0"/>
      <w:marTop w:val="0"/>
      <w:marBottom w:val="0"/>
      <w:divBdr>
        <w:top w:val="none" w:sz="0" w:space="0" w:color="auto"/>
        <w:left w:val="none" w:sz="0" w:space="0" w:color="auto"/>
        <w:bottom w:val="none" w:sz="0" w:space="0" w:color="auto"/>
        <w:right w:val="none" w:sz="0" w:space="0" w:color="auto"/>
      </w:divBdr>
      <w:divsChild>
        <w:div w:id="589050373">
          <w:marLeft w:val="0"/>
          <w:marRight w:val="0"/>
          <w:marTop w:val="0"/>
          <w:marBottom w:val="0"/>
          <w:divBdr>
            <w:top w:val="none" w:sz="0" w:space="0" w:color="auto"/>
            <w:left w:val="none" w:sz="0" w:space="0" w:color="auto"/>
            <w:bottom w:val="none" w:sz="0" w:space="0" w:color="auto"/>
            <w:right w:val="none" w:sz="0" w:space="0" w:color="auto"/>
          </w:divBdr>
        </w:div>
        <w:div w:id="992221798">
          <w:marLeft w:val="0"/>
          <w:marRight w:val="0"/>
          <w:marTop w:val="150"/>
          <w:marBottom w:val="0"/>
          <w:divBdr>
            <w:top w:val="none" w:sz="0" w:space="0" w:color="auto"/>
            <w:left w:val="none" w:sz="0" w:space="0" w:color="auto"/>
            <w:bottom w:val="none" w:sz="0" w:space="0" w:color="auto"/>
            <w:right w:val="none" w:sz="0" w:space="0" w:color="auto"/>
          </w:divBdr>
          <w:divsChild>
            <w:div w:id="1925256635">
              <w:marLeft w:val="1155"/>
              <w:marRight w:val="0"/>
              <w:marTop w:val="0"/>
              <w:marBottom w:val="0"/>
              <w:divBdr>
                <w:top w:val="none" w:sz="0" w:space="0" w:color="auto"/>
                <w:left w:val="none" w:sz="0" w:space="0" w:color="auto"/>
                <w:bottom w:val="none" w:sz="0" w:space="0" w:color="auto"/>
                <w:right w:val="none" w:sz="0" w:space="0" w:color="auto"/>
              </w:divBdr>
            </w:div>
            <w:div w:id="654264165">
              <w:marLeft w:val="1155"/>
              <w:marRight w:val="0"/>
              <w:marTop w:val="0"/>
              <w:marBottom w:val="0"/>
              <w:divBdr>
                <w:top w:val="none" w:sz="0" w:space="0" w:color="auto"/>
                <w:left w:val="none" w:sz="0" w:space="0" w:color="auto"/>
                <w:bottom w:val="none" w:sz="0" w:space="0" w:color="auto"/>
                <w:right w:val="none" w:sz="0" w:space="0" w:color="auto"/>
              </w:divBdr>
            </w:div>
            <w:div w:id="454326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356395">
      <w:bodyDiv w:val="1"/>
      <w:marLeft w:val="0"/>
      <w:marRight w:val="0"/>
      <w:marTop w:val="0"/>
      <w:marBottom w:val="0"/>
      <w:divBdr>
        <w:top w:val="none" w:sz="0" w:space="0" w:color="auto"/>
        <w:left w:val="none" w:sz="0" w:space="0" w:color="auto"/>
        <w:bottom w:val="none" w:sz="0" w:space="0" w:color="auto"/>
        <w:right w:val="none" w:sz="0" w:space="0" w:color="auto"/>
      </w:divBdr>
      <w:divsChild>
        <w:div w:id="202594024">
          <w:marLeft w:val="0"/>
          <w:marRight w:val="0"/>
          <w:marTop w:val="0"/>
          <w:marBottom w:val="0"/>
          <w:divBdr>
            <w:top w:val="none" w:sz="0" w:space="0" w:color="auto"/>
            <w:left w:val="none" w:sz="0" w:space="0" w:color="auto"/>
            <w:bottom w:val="none" w:sz="0" w:space="0" w:color="auto"/>
            <w:right w:val="none" w:sz="0" w:space="0" w:color="auto"/>
          </w:divBdr>
        </w:div>
        <w:div w:id="393243470">
          <w:marLeft w:val="0"/>
          <w:marRight w:val="0"/>
          <w:marTop w:val="150"/>
          <w:marBottom w:val="0"/>
          <w:divBdr>
            <w:top w:val="none" w:sz="0" w:space="0" w:color="auto"/>
            <w:left w:val="none" w:sz="0" w:space="0" w:color="auto"/>
            <w:bottom w:val="none" w:sz="0" w:space="0" w:color="auto"/>
            <w:right w:val="none" w:sz="0" w:space="0" w:color="auto"/>
          </w:divBdr>
          <w:divsChild>
            <w:div w:id="519635083">
              <w:marLeft w:val="1155"/>
              <w:marRight w:val="0"/>
              <w:marTop w:val="0"/>
              <w:marBottom w:val="0"/>
              <w:divBdr>
                <w:top w:val="none" w:sz="0" w:space="0" w:color="auto"/>
                <w:left w:val="none" w:sz="0" w:space="0" w:color="auto"/>
                <w:bottom w:val="none" w:sz="0" w:space="0" w:color="auto"/>
                <w:right w:val="none" w:sz="0" w:space="0" w:color="auto"/>
              </w:divBdr>
            </w:div>
            <w:div w:id="1549222213">
              <w:marLeft w:val="1155"/>
              <w:marRight w:val="0"/>
              <w:marTop w:val="0"/>
              <w:marBottom w:val="0"/>
              <w:divBdr>
                <w:top w:val="none" w:sz="0" w:space="0" w:color="auto"/>
                <w:left w:val="none" w:sz="0" w:space="0" w:color="auto"/>
                <w:bottom w:val="none" w:sz="0" w:space="0" w:color="auto"/>
                <w:right w:val="none" w:sz="0" w:space="0" w:color="auto"/>
              </w:divBdr>
            </w:div>
            <w:div w:id="427192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581694">
      <w:bodyDiv w:val="1"/>
      <w:marLeft w:val="0"/>
      <w:marRight w:val="0"/>
      <w:marTop w:val="0"/>
      <w:marBottom w:val="0"/>
      <w:divBdr>
        <w:top w:val="none" w:sz="0" w:space="0" w:color="auto"/>
        <w:left w:val="none" w:sz="0" w:space="0" w:color="auto"/>
        <w:bottom w:val="none" w:sz="0" w:space="0" w:color="auto"/>
        <w:right w:val="none" w:sz="0" w:space="0" w:color="auto"/>
      </w:divBdr>
      <w:divsChild>
        <w:div w:id="1416978472">
          <w:marLeft w:val="0"/>
          <w:marRight w:val="0"/>
          <w:marTop w:val="0"/>
          <w:marBottom w:val="0"/>
          <w:divBdr>
            <w:top w:val="none" w:sz="0" w:space="0" w:color="auto"/>
            <w:left w:val="none" w:sz="0" w:space="0" w:color="auto"/>
            <w:bottom w:val="none" w:sz="0" w:space="0" w:color="auto"/>
            <w:right w:val="none" w:sz="0" w:space="0" w:color="auto"/>
          </w:divBdr>
        </w:div>
        <w:div w:id="439951614">
          <w:marLeft w:val="0"/>
          <w:marRight w:val="0"/>
          <w:marTop w:val="150"/>
          <w:marBottom w:val="0"/>
          <w:divBdr>
            <w:top w:val="none" w:sz="0" w:space="0" w:color="auto"/>
            <w:left w:val="none" w:sz="0" w:space="0" w:color="auto"/>
            <w:bottom w:val="none" w:sz="0" w:space="0" w:color="auto"/>
            <w:right w:val="none" w:sz="0" w:space="0" w:color="auto"/>
          </w:divBdr>
          <w:divsChild>
            <w:div w:id="1094325777">
              <w:marLeft w:val="1155"/>
              <w:marRight w:val="0"/>
              <w:marTop w:val="0"/>
              <w:marBottom w:val="0"/>
              <w:divBdr>
                <w:top w:val="none" w:sz="0" w:space="0" w:color="auto"/>
                <w:left w:val="none" w:sz="0" w:space="0" w:color="auto"/>
                <w:bottom w:val="none" w:sz="0" w:space="0" w:color="auto"/>
                <w:right w:val="none" w:sz="0" w:space="0" w:color="auto"/>
              </w:divBdr>
            </w:div>
            <w:div w:id="108554464">
              <w:marLeft w:val="1155"/>
              <w:marRight w:val="0"/>
              <w:marTop w:val="0"/>
              <w:marBottom w:val="0"/>
              <w:divBdr>
                <w:top w:val="none" w:sz="0" w:space="0" w:color="auto"/>
                <w:left w:val="none" w:sz="0" w:space="0" w:color="auto"/>
                <w:bottom w:val="none" w:sz="0" w:space="0" w:color="auto"/>
                <w:right w:val="none" w:sz="0" w:space="0" w:color="auto"/>
              </w:divBdr>
            </w:div>
            <w:div w:id="278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30227">
      <w:bodyDiv w:val="1"/>
      <w:marLeft w:val="0"/>
      <w:marRight w:val="0"/>
      <w:marTop w:val="0"/>
      <w:marBottom w:val="0"/>
      <w:divBdr>
        <w:top w:val="none" w:sz="0" w:space="0" w:color="auto"/>
        <w:left w:val="none" w:sz="0" w:space="0" w:color="auto"/>
        <w:bottom w:val="none" w:sz="0" w:space="0" w:color="auto"/>
        <w:right w:val="none" w:sz="0" w:space="0" w:color="auto"/>
      </w:divBdr>
      <w:divsChild>
        <w:div w:id="1764453395">
          <w:marLeft w:val="0"/>
          <w:marRight w:val="0"/>
          <w:marTop w:val="0"/>
          <w:marBottom w:val="0"/>
          <w:divBdr>
            <w:top w:val="none" w:sz="0" w:space="0" w:color="auto"/>
            <w:left w:val="none" w:sz="0" w:space="0" w:color="auto"/>
            <w:bottom w:val="none" w:sz="0" w:space="0" w:color="auto"/>
            <w:right w:val="none" w:sz="0" w:space="0" w:color="auto"/>
          </w:divBdr>
        </w:div>
        <w:div w:id="660239573">
          <w:marLeft w:val="0"/>
          <w:marRight w:val="0"/>
          <w:marTop w:val="150"/>
          <w:marBottom w:val="0"/>
          <w:divBdr>
            <w:top w:val="none" w:sz="0" w:space="0" w:color="auto"/>
            <w:left w:val="none" w:sz="0" w:space="0" w:color="auto"/>
            <w:bottom w:val="none" w:sz="0" w:space="0" w:color="auto"/>
            <w:right w:val="none" w:sz="0" w:space="0" w:color="auto"/>
          </w:divBdr>
          <w:divsChild>
            <w:div w:id="42800108">
              <w:marLeft w:val="1155"/>
              <w:marRight w:val="0"/>
              <w:marTop w:val="0"/>
              <w:marBottom w:val="0"/>
              <w:divBdr>
                <w:top w:val="none" w:sz="0" w:space="0" w:color="auto"/>
                <w:left w:val="none" w:sz="0" w:space="0" w:color="auto"/>
                <w:bottom w:val="none" w:sz="0" w:space="0" w:color="auto"/>
                <w:right w:val="none" w:sz="0" w:space="0" w:color="auto"/>
              </w:divBdr>
            </w:div>
            <w:div w:id="1451388958">
              <w:marLeft w:val="1155"/>
              <w:marRight w:val="0"/>
              <w:marTop w:val="0"/>
              <w:marBottom w:val="0"/>
              <w:divBdr>
                <w:top w:val="none" w:sz="0" w:space="0" w:color="auto"/>
                <w:left w:val="none" w:sz="0" w:space="0" w:color="auto"/>
                <w:bottom w:val="none" w:sz="0" w:space="0" w:color="auto"/>
                <w:right w:val="none" w:sz="0" w:space="0" w:color="auto"/>
              </w:divBdr>
            </w:div>
            <w:div w:id="144272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1502">
      <w:bodyDiv w:val="1"/>
      <w:marLeft w:val="0"/>
      <w:marRight w:val="0"/>
      <w:marTop w:val="0"/>
      <w:marBottom w:val="0"/>
      <w:divBdr>
        <w:top w:val="none" w:sz="0" w:space="0" w:color="auto"/>
        <w:left w:val="none" w:sz="0" w:space="0" w:color="auto"/>
        <w:bottom w:val="none" w:sz="0" w:space="0" w:color="auto"/>
        <w:right w:val="none" w:sz="0" w:space="0" w:color="auto"/>
      </w:divBdr>
      <w:divsChild>
        <w:div w:id="1527793915">
          <w:marLeft w:val="0"/>
          <w:marRight w:val="0"/>
          <w:marTop w:val="0"/>
          <w:marBottom w:val="0"/>
          <w:divBdr>
            <w:top w:val="none" w:sz="0" w:space="0" w:color="auto"/>
            <w:left w:val="none" w:sz="0" w:space="0" w:color="auto"/>
            <w:bottom w:val="none" w:sz="0" w:space="0" w:color="auto"/>
            <w:right w:val="none" w:sz="0" w:space="0" w:color="auto"/>
          </w:divBdr>
        </w:div>
        <w:div w:id="45690261">
          <w:marLeft w:val="0"/>
          <w:marRight w:val="0"/>
          <w:marTop w:val="150"/>
          <w:marBottom w:val="0"/>
          <w:divBdr>
            <w:top w:val="none" w:sz="0" w:space="0" w:color="auto"/>
            <w:left w:val="none" w:sz="0" w:space="0" w:color="auto"/>
            <w:bottom w:val="none" w:sz="0" w:space="0" w:color="auto"/>
            <w:right w:val="none" w:sz="0" w:space="0" w:color="auto"/>
          </w:divBdr>
          <w:divsChild>
            <w:div w:id="1079793344">
              <w:marLeft w:val="1155"/>
              <w:marRight w:val="0"/>
              <w:marTop w:val="0"/>
              <w:marBottom w:val="0"/>
              <w:divBdr>
                <w:top w:val="none" w:sz="0" w:space="0" w:color="auto"/>
                <w:left w:val="none" w:sz="0" w:space="0" w:color="auto"/>
                <w:bottom w:val="none" w:sz="0" w:space="0" w:color="auto"/>
                <w:right w:val="none" w:sz="0" w:space="0" w:color="auto"/>
              </w:divBdr>
            </w:div>
            <w:div w:id="568619124">
              <w:marLeft w:val="1155"/>
              <w:marRight w:val="0"/>
              <w:marTop w:val="0"/>
              <w:marBottom w:val="0"/>
              <w:divBdr>
                <w:top w:val="none" w:sz="0" w:space="0" w:color="auto"/>
                <w:left w:val="none" w:sz="0" w:space="0" w:color="auto"/>
                <w:bottom w:val="none" w:sz="0" w:space="0" w:color="auto"/>
                <w:right w:val="none" w:sz="0" w:space="0" w:color="auto"/>
              </w:divBdr>
            </w:div>
            <w:div w:id="709964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4699">
      <w:bodyDiv w:val="1"/>
      <w:marLeft w:val="0"/>
      <w:marRight w:val="0"/>
      <w:marTop w:val="0"/>
      <w:marBottom w:val="0"/>
      <w:divBdr>
        <w:top w:val="none" w:sz="0" w:space="0" w:color="auto"/>
        <w:left w:val="none" w:sz="0" w:space="0" w:color="auto"/>
        <w:bottom w:val="none" w:sz="0" w:space="0" w:color="auto"/>
        <w:right w:val="none" w:sz="0" w:space="0" w:color="auto"/>
      </w:divBdr>
      <w:divsChild>
        <w:div w:id="1524325522">
          <w:marLeft w:val="0"/>
          <w:marRight w:val="0"/>
          <w:marTop w:val="0"/>
          <w:marBottom w:val="0"/>
          <w:divBdr>
            <w:top w:val="none" w:sz="0" w:space="0" w:color="auto"/>
            <w:left w:val="none" w:sz="0" w:space="0" w:color="auto"/>
            <w:bottom w:val="none" w:sz="0" w:space="0" w:color="auto"/>
            <w:right w:val="none" w:sz="0" w:space="0" w:color="auto"/>
          </w:divBdr>
        </w:div>
        <w:div w:id="2056657113">
          <w:marLeft w:val="0"/>
          <w:marRight w:val="0"/>
          <w:marTop w:val="150"/>
          <w:marBottom w:val="0"/>
          <w:divBdr>
            <w:top w:val="none" w:sz="0" w:space="0" w:color="auto"/>
            <w:left w:val="none" w:sz="0" w:space="0" w:color="auto"/>
            <w:bottom w:val="none" w:sz="0" w:space="0" w:color="auto"/>
            <w:right w:val="none" w:sz="0" w:space="0" w:color="auto"/>
          </w:divBdr>
          <w:divsChild>
            <w:div w:id="1455902178">
              <w:marLeft w:val="1155"/>
              <w:marRight w:val="0"/>
              <w:marTop w:val="0"/>
              <w:marBottom w:val="0"/>
              <w:divBdr>
                <w:top w:val="none" w:sz="0" w:space="0" w:color="auto"/>
                <w:left w:val="none" w:sz="0" w:space="0" w:color="auto"/>
                <w:bottom w:val="none" w:sz="0" w:space="0" w:color="auto"/>
                <w:right w:val="none" w:sz="0" w:space="0" w:color="auto"/>
              </w:divBdr>
            </w:div>
            <w:div w:id="1859004907">
              <w:marLeft w:val="1155"/>
              <w:marRight w:val="0"/>
              <w:marTop w:val="0"/>
              <w:marBottom w:val="0"/>
              <w:divBdr>
                <w:top w:val="none" w:sz="0" w:space="0" w:color="auto"/>
                <w:left w:val="none" w:sz="0" w:space="0" w:color="auto"/>
                <w:bottom w:val="none" w:sz="0" w:space="0" w:color="auto"/>
                <w:right w:val="none" w:sz="0" w:space="0" w:color="auto"/>
              </w:divBdr>
            </w:div>
            <w:div w:id="80428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745306">
      <w:bodyDiv w:val="1"/>
      <w:marLeft w:val="0"/>
      <w:marRight w:val="0"/>
      <w:marTop w:val="0"/>
      <w:marBottom w:val="0"/>
      <w:divBdr>
        <w:top w:val="none" w:sz="0" w:space="0" w:color="auto"/>
        <w:left w:val="none" w:sz="0" w:space="0" w:color="auto"/>
        <w:bottom w:val="none" w:sz="0" w:space="0" w:color="auto"/>
        <w:right w:val="none" w:sz="0" w:space="0" w:color="auto"/>
      </w:divBdr>
      <w:divsChild>
        <w:div w:id="1493566727">
          <w:marLeft w:val="0"/>
          <w:marRight w:val="0"/>
          <w:marTop w:val="0"/>
          <w:marBottom w:val="0"/>
          <w:divBdr>
            <w:top w:val="none" w:sz="0" w:space="0" w:color="auto"/>
            <w:left w:val="none" w:sz="0" w:space="0" w:color="auto"/>
            <w:bottom w:val="none" w:sz="0" w:space="0" w:color="auto"/>
            <w:right w:val="none" w:sz="0" w:space="0" w:color="auto"/>
          </w:divBdr>
        </w:div>
        <w:div w:id="1568571206">
          <w:marLeft w:val="0"/>
          <w:marRight w:val="0"/>
          <w:marTop w:val="150"/>
          <w:marBottom w:val="0"/>
          <w:divBdr>
            <w:top w:val="none" w:sz="0" w:space="0" w:color="auto"/>
            <w:left w:val="none" w:sz="0" w:space="0" w:color="auto"/>
            <w:bottom w:val="none" w:sz="0" w:space="0" w:color="auto"/>
            <w:right w:val="none" w:sz="0" w:space="0" w:color="auto"/>
          </w:divBdr>
          <w:divsChild>
            <w:div w:id="63532212">
              <w:marLeft w:val="1155"/>
              <w:marRight w:val="0"/>
              <w:marTop w:val="0"/>
              <w:marBottom w:val="0"/>
              <w:divBdr>
                <w:top w:val="none" w:sz="0" w:space="0" w:color="auto"/>
                <w:left w:val="none" w:sz="0" w:space="0" w:color="auto"/>
                <w:bottom w:val="none" w:sz="0" w:space="0" w:color="auto"/>
                <w:right w:val="none" w:sz="0" w:space="0" w:color="auto"/>
              </w:divBdr>
            </w:div>
            <w:div w:id="1678385197">
              <w:marLeft w:val="1155"/>
              <w:marRight w:val="0"/>
              <w:marTop w:val="0"/>
              <w:marBottom w:val="0"/>
              <w:divBdr>
                <w:top w:val="none" w:sz="0" w:space="0" w:color="auto"/>
                <w:left w:val="none" w:sz="0" w:space="0" w:color="auto"/>
                <w:bottom w:val="none" w:sz="0" w:space="0" w:color="auto"/>
                <w:right w:val="none" w:sz="0" w:space="0" w:color="auto"/>
              </w:divBdr>
            </w:div>
            <w:div w:id="1999767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127916">
      <w:bodyDiv w:val="1"/>
      <w:marLeft w:val="0"/>
      <w:marRight w:val="0"/>
      <w:marTop w:val="0"/>
      <w:marBottom w:val="0"/>
      <w:divBdr>
        <w:top w:val="none" w:sz="0" w:space="0" w:color="auto"/>
        <w:left w:val="none" w:sz="0" w:space="0" w:color="auto"/>
        <w:bottom w:val="none" w:sz="0" w:space="0" w:color="auto"/>
        <w:right w:val="none" w:sz="0" w:space="0" w:color="auto"/>
      </w:divBdr>
    </w:div>
    <w:div w:id="104027744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544795">
      <w:bodyDiv w:val="1"/>
      <w:marLeft w:val="0"/>
      <w:marRight w:val="0"/>
      <w:marTop w:val="0"/>
      <w:marBottom w:val="0"/>
      <w:divBdr>
        <w:top w:val="none" w:sz="0" w:space="0" w:color="auto"/>
        <w:left w:val="none" w:sz="0" w:space="0" w:color="auto"/>
        <w:bottom w:val="none" w:sz="0" w:space="0" w:color="auto"/>
        <w:right w:val="none" w:sz="0" w:space="0" w:color="auto"/>
      </w:divBdr>
      <w:divsChild>
        <w:div w:id="804662080">
          <w:marLeft w:val="0"/>
          <w:marRight w:val="0"/>
          <w:marTop w:val="0"/>
          <w:marBottom w:val="0"/>
          <w:divBdr>
            <w:top w:val="none" w:sz="0" w:space="0" w:color="auto"/>
            <w:left w:val="none" w:sz="0" w:space="0" w:color="auto"/>
            <w:bottom w:val="none" w:sz="0" w:space="0" w:color="auto"/>
            <w:right w:val="none" w:sz="0" w:space="0" w:color="auto"/>
          </w:divBdr>
        </w:div>
        <w:div w:id="181435142">
          <w:marLeft w:val="0"/>
          <w:marRight w:val="0"/>
          <w:marTop w:val="150"/>
          <w:marBottom w:val="0"/>
          <w:divBdr>
            <w:top w:val="none" w:sz="0" w:space="0" w:color="auto"/>
            <w:left w:val="none" w:sz="0" w:space="0" w:color="auto"/>
            <w:bottom w:val="none" w:sz="0" w:space="0" w:color="auto"/>
            <w:right w:val="none" w:sz="0" w:space="0" w:color="auto"/>
          </w:divBdr>
          <w:divsChild>
            <w:div w:id="1525511676">
              <w:marLeft w:val="1155"/>
              <w:marRight w:val="0"/>
              <w:marTop w:val="0"/>
              <w:marBottom w:val="0"/>
              <w:divBdr>
                <w:top w:val="none" w:sz="0" w:space="0" w:color="auto"/>
                <w:left w:val="none" w:sz="0" w:space="0" w:color="auto"/>
                <w:bottom w:val="none" w:sz="0" w:space="0" w:color="auto"/>
                <w:right w:val="none" w:sz="0" w:space="0" w:color="auto"/>
              </w:divBdr>
            </w:div>
            <w:div w:id="1810322269">
              <w:marLeft w:val="1155"/>
              <w:marRight w:val="0"/>
              <w:marTop w:val="0"/>
              <w:marBottom w:val="0"/>
              <w:divBdr>
                <w:top w:val="none" w:sz="0" w:space="0" w:color="auto"/>
                <w:left w:val="none" w:sz="0" w:space="0" w:color="auto"/>
                <w:bottom w:val="none" w:sz="0" w:space="0" w:color="auto"/>
                <w:right w:val="none" w:sz="0" w:space="0" w:color="auto"/>
              </w:divBdr>
            </w:div>
            <w:div w:id="71107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594276">
      <w:bodyDiv w:val="1"/>
      <w:marLeft w:val="0"/>
      <w:marRight w:val="0"/>
      <w:marTop w:val="0"/>
      <w:marBottom w:val="0"/>
      <w:divBdr>
        <w:top w:val="none" w:sz="0" w:space="0" w:color="auto"/>
        <w:left w:val="none" w:sz="0" w:space="0" w:color="auto"/>
        <w:bottom w:val="none" w:sz="0" w:space="0" w:color="auto"/>
        <w:right w:val="none" w:sz="0" w:space="0" w:color="auto"/>
      </w:divBdr>
      <w:divsChild>
        <w:div w:id="333920889">
          <w:marLeft w:val="0"/>
          <w:marRight w:val="0"/>
          <w:marTop w:val="0"/>
          <w:marBottom w:val="0"/>
          <w:divBdr>
            <w:top w:val="none" w:sz="0" w:space="0" w:color="auto"/>
            <w:left w:val="none" w:sz="0" w:space="0" w:color="auto"/>
            <w:bottom w:val="none" w:sz="0" w:space="0" w:color="auto"/>
            <w:right w:val="none" w:sz="0" w:space="0" w:color="auto"/>
          </w:divBdr>
        </w:div>
        <w:div w:id="1412433832">
          <w:marLeft w:val="0"/>
          <w:marRight w:val="0"/>
          <w:marTop w:val="150"/>
          <w:marBottom w:val="0"/>
          <w:divBdr>
            <w:top w:val="none" w:sz="0" w:space="0" w:color="auto"/>
            <w:left w:val="none" w:sz="0" w:space="0" w:color="auto"/>
            <w:bottom w:val="none" w:sz="0" w:space="0" w:color="auto"/>
            <w:right w:val="none" w:sz="0" w:space="0" w:color="auto"/>
          </w:divBdr>
          <w:divsChild>
            <w:div w:id="858619469">
              <w:marLeft w:val="1155"/>
              <w:marRight w:val="0"/>
              <w:marTop w:val="0"/>
              <w:marBottom w:val="0"/>
              <w:divBdr>
                <w:top w:val="none" w:sz="0" w:space="0" w:color="auto"/>
                <w:left w:val="none" w:sz="0" w:space="0" w:color="auto"/>
                <w:bottom w:val="none" w:sz="0" w:space="0" w:color="auto"/>
                <w:right w:val="none" w:sz="0" w:space="0" w:color="auto"/>
              </w:divBdr>
            </w:div>
            <w:div w:id="14112875">
              <w:marLeft w:val="1155"/>
              <w:marRight w:val="0"/>
              <w:marTop w:val="0"/>
              <w:marBottom w:val="0"/>
              <w:divBdr>
                <w:top w:val="none" w:sz="0" w:space="0" w:color="auto"/>
                <w:left w:val="none" w:sz="0" w:space="0" w:color="auto"/>
                <w:bottom w:val="none" w:sz="0" w:space="0" w:color="auto"/>
                <w:right w:val="none" w:sz="0" w:space="0" w:color="auto"/>
              </w:divBdr>
            </w:div>
            <w:div w:id="672994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670897">
      <w:bodyDiv w:val="1"/>
      <w:marLeft w:val="0"/>
      <w:marRight w:val="0"/>
      <w:marTop w:val="0"/>
      <w:marBottom w:val="0"/>
      <w:divBdr>
        <w:top w:val="none" w:sz="0" w:space="0" w:color="auto"/>
        <w:left w:val="none" w:sz="0" w:space="0" w:color="auto"/>
        <w:bottom w:val="none" w:sz="0" w:space="0" w:color="auto"/>
        <w:right w:val="none" w:sz="0" w:space="0" w:color="auto"/>
      </w:divBdr>
      <w:divsChild>
        <w:div w:id="1404448193">
          <w:marLeft w:val="0"/>
          <w:marRight w:val="0"/>
          <w:marTop w:val="0"/>
          <w:marBottom w:val="0"/>
          <w:divBdr>
            <w:top w:val="none" w:sz="0" w:space="0" w:color="auto"/>
            <w:left w:val="none" w:sz="0" w:space="0" w:color="auto"/>
            <w:bottom w:val="none" w:sz="0" w:space="0" w:color="auto"/>
            <w:right w:val="none" w:sz="0" w:space="0" w:color="auto"/>
          </w:divBdr>
        </w:div>
        <w:div w:id="204291712">
          <w:marLeft w:val="0"/>
          <w:marRight w:val="0"/>
          <w:marTop w:val="150"/>
          <w:marBottom w:val="0"/>
          <w:divBdr>
            <w:top w:val="none" w:sz="0" w:space="0" w:color="auto"/>
            <w:left w:val="none" w:sz="0" w:space="0" w:color="auto"/>
            <w:bottom w:val="none" w:sz="0" w:space="0" w:color="auto"/>
            <w:right w:val="none" w:sz="0" w:space="0" w:color="auto"/>
          </w:divBdr>
          <w:divsChild>
            <w:div w:id="886336491">
              <w:marLeft w:val="1155"/>
              <w:marRight w:val="0"/>
              <w:marTop w:val="0"/>
              <w:marBottom w:val="0"/>
              <w:divBdr>
                <w:top w:val="none" w:sz="0" w:space="0" w:color="auto"/>
                <w:left w:val="none" w:sz="0" w:space="0" w:color="auto"/>
                <w:bottom w:val="none" w:sz="0" w:space="0" w:color="auto"/>
                <w:right w:val="none" w:sz="0" w:space="0" w:color="auto"/>
              </w:divBdr>
            </w:div>
            <w:div w:id="938370447">
              <w:marLeft w:val="1155"/>
              <w:marRight w:val="0"/>
              <w:marTop w:val="0"/>
              <w:marBottom w:val="0"/>
              <w:divBdr>
                <w:top w:val="none" w:sz="0" w:space="0" w:color="auto"/>
                <w:left w:val="none" w:sz="0" w:space="0" w:color="auto"/>
                <w:bottom w:val="none" w:sz="0" w:space="0" w:color="auto"/>
                <w:right w:val="none" w:sz="0" w:space="0" w:color="auto"/>
              </w:divBdr>
            </w:div>
            <w:div w:id="1174414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981986">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635528">
      <w:bodyDiv w:val="1"/>
      <w:marLeft w:val="0"/>
      <w:marRight w:val="0"/>
      <w:marTop w:val="0"/>
      <w:marBottom w:val="0"/>
      <w:divBdr>
        <w:top w:val="none" w:sz="0" w:space="0" w:color="auto"/>
        <w:left w:val="none" w:sz="0" w:space="0" w:color="auto"/>
        <w:bottom w:val="none" w:sz="0" w:space="0" w:color="auto"/>
        <w:right w:val="none" w:sz="0" w:space="0" w:color="auto"/>
      </w:divBdr>
      <w:divsChild>
        <w:div w:id="2013069872">
          <w:marLeft w:val="0"/>
          <w:marRight w:val="0"/>
          <w:marTop w:val="0"/>
          <w:marBottom w:val="0"/>
          <w:divBdr>
            <w:top w:val="none" w:sz="0" w:space="0" w:color="auto"/>
            <w:left w:val="none" w:sz="0" w:space="0" w:color="auto"/>
            <w:bottom w:val="none" w:sz="0" w:space="0" w:color="auto"/>
            <w:right w:val="none" w:sz="0" w:space="0" w:color="auto"/>
          </w:divBdr>
        </w:div>
        <w:div w:id="869221672">
          <w:marLeft w:val="0"/>
          <w:marRight w:val="0"/>
          <w:marTop w:val="150"/>
          <w:marBottom w:val="0"/>
          <w:divBdr>
            <w:top w:val="none" w:sz="0" w:space="0" w:color="auto"/>
            <w:left w:val="none" w:sz="0" w:space="0" w:color="auto"/>
            <w:bottom w:val="none" w:sz="0" w:space="0" w:color="auto"/>
            <w:right w:val="none" w:sz="0" w:space="0" w:color="auto"/>
          </w:divBdr>
          <w:divsChild>
            <w:div w:id="34165943">
              <w:marLeft w:val="1155"/>
              <w:marRight w:val="0"/>
              <w:marTop w:val="0"/>
              <w:marBottom w:val="0"/>
              <w:divBdr>
                <w:top w:val="none" w:sz="0" w:space="0" w:color="auto"/>
                <w:left w:val="none" w:sz="0" w:space="0" w:color="auto"/>
                <w:bottom w:val="none" w:sz="0" w:space="0" w:color="auto"/>
                <w:right w:val="none" w:sz="0" w:space="0" w:color="auto"/>
              </w:divBdr>
            </w:div>
            <w:div w:id="2146969947">
              <w:marLeft w:val="1155"/>
              <w:marRight w:val="0"/>
              <w:marTop w:val="0"/>
              <w:marBottom w:val="0"/>
              <w:divBdr>
                <w:top w:val="none" w:sz="0" w:space="0" w:color="auto"/>
                <w:left w:val="none" w:sz="0" w:space="0" w:color="auto"/>
                <w:bottom w:val="none" w:sz="0" w:space="0" w:color="auto"/>
                <w:right w:val="none" w:sz="0" w:space="0" w:color="auto"/>
              </w:divBdr>
            </w:div>
            <w:div w:id="727344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784750">
      <w:bodyDiv w:val="1"/>
      <w:marLeft w:val="0"/>
      <w:marRight w:val="0"/>
      <w:marTop w:val="0"/>
      <w:marBottom w:val="0"/>
      <w:divBdr>
        <w:top w:val="none" w:sz="0" w:space="0" w:color="auto"/>
        <w:left w:val="none" w:sz="0" w:space="0" w:color="auto"/>
        <w:bottom w:val="none" w:sz="0" w:space="0" w:color="auto"/>
        <w:right w:val="none" w:sz="0" w:space="0" w:color="auto"/>
      </w:divBdr>
      <w:divsChild>
        <w:div w:id="1321275341">
          <w:marLeft w:val="0"/>
          <w:marRight w:val="0"/>
          <w:marTop w:val="0"/>
          <w:marBottom w:val="0"/>
          <w:divBdr>
            <w:top w:val="none" w:sz="0" w:space="0" w:color="auto"/>
            <w:left w:val="none" w:sz="0" w:space="0" w:color="auto"/>
            <w:bottom w:val="none" w:sz="0" w:space="0" w:color="auto"/>
            <w:right w:val="none" w:sz="0" w:space="0" w:color="auto"/>
          </w:divBdr>
        </w:div>
        <w:div w:id="381053234">
          <w:marLeft w:val="0"/>
          <w:marRight w:val="0"/>
          <w:marTop w:val="150"/>
          <w:marBottom w:val="0"/>
          <w:divBdr>
            <w:top w:val="none" w:sz="0" w:space="0" w:color="auto"/>
            <w:left w:val="none" w:sz="0" w:space="0" w:color="auto"/>
            <w:bottom w:val="none" w:sz="0" w:space="0" w:color="auto"/>
            <w:right w:val="none" w:sz="0" w:space="0" w:color="auto"/>
          </w:divBdr>
          <w:divsChild>
            <w:div w:id="1290893369">
              <w:marLeft w:val="1155"/>
              <w:marRight w:val="0"/>
              <w:marTop w:val="0"/>
              <w:marBottom w:val="0"/>
              <w:divBdr>
                <w:top w:val="none" w:sz="0" w:space="0" w:color="auto"/>
                <w:left w:val="none" w:sz="0" w:space="0" w:color="auto"/>
                <w:bottom w:val="none" w:sz="0" w:space="0" w:color="auto"/>
                <w:right w:val="none" w:sz="0" w:space="0" w:color="auto"/>
              </w:divBdr>
            </w:div>
            <w:div w:id="1413043441">
              <w:marLeft w:val="1155"/>
              <w:marRight w:val="0"/>
              <w:marTop w:val="0"/>
              <w:marBottom w:val="0"/>
              <w:divBdr>
                <w:top w:val="none" w:sz="0" w:space="0" w:color="auto"/>
                <w:left w:val="none" w:sz="0" w:space="0" w:color="auto"/>
                <w:bottom w:val="none" w:sz="0" w:space="0" w:color="auto"/>
                <w:right w:val="none" w:sz="0" w:space="0" w:color="auto"/>
              </w:divBdr>
            </w:div>
            <w:div w:id="1319923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2333">
      <w:bodyDiv w:val="1"/>
      <w:marLeft w:val="0"/>
      <w:marRight w:val="0"/>
      <w:marTop w:val="0"/>
      <w:marBottom w:val="0"/>
      <w:divBdr>
        <w:top w:val="none" w:sz="0" w:space="0" w:color="auto"/>
        <w:left w:val="none" w:sz="0" w:space="0" w:color="auto"/>
        <w:bottom w:val="none" w:sz="0" w:space="0" w:color="auto"/>
        <w:right w:val="none" w:sz="0" w:space="0" w:color="auto"/>
      </w:divBdr>
      <w:divsChild>
        <w:div w:id="109784374">
          <w:marLeft w:val="0"/>
          <w:marRight w:val="0"/>
          <w:marTop w:val="0"/>
          <w:marBottom w:val="0"/>
          <w:divBdr>
            <w:top w:val="none" w:sz="0" w:space="0" w:color="auto"/>
            <w:left w:val="none" w:sz="0" w:space="0" w:color="auto"/>
            <w:bottom w:val="none" w:sz="0" w:space="0" w:color="auto"/>
            <w:right w:val="none" w:sz="0" w:space="0" w:color="auto"/>
          </w:divBdr>
        </w:div>
        <w:div w:id="753207912">
          <w:marLeft w:val="0"/>
          <w:marRight w:val="0"/>
          <w:marTop w:val="150"/>
          <w:marBottom w:val="0"/>
          <w:divBdr>
            <w:top w:val="none" w:sz="0" w:space="0" w:color="auto"/>
            <w:left w:val="none" w:sz="0" w:space="0" w:color="auto"/>
            <w:bottom w:val="none" w:sz="0" w:space="0" w:color="auto"/>
            <w:right w:val="none" w:sz="0" w:space="0" w:color="auto"/>
          </w:divBdr>
          <w:divsChild>
            <w:div w:id="656499798">
              <w:marLeft w:val="1155"/>
              <w:marRight w:val="0"/>
              <w:marTop w:val="0"/>
              <w:marBottom w:val="0"/>
              <w:divBdr>
                <w:top w:val="none" w:sz="0" w:space="0" w:color="auto"/>
                <w:left w:val="none" w:sz="0" w:space="0" w:color="auto"/>
                <w:bottom w:val="none" w:sz="0" w:space="0" w:color="auto"/>
                <w:right w:val="none" w:sz="0" w:space="0" w:color="auto"/>
              </w:divBdr>
            </w:div>
            <w:div w:id="1432161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246932">
      <w:bodyDiv w:val="1"/>
      <w:marLeft w:val="0"/>
      <w:marRight w:val="0"/>
      <w:marTop w:val="0"/>
      <w:marBottom w:val="0"/>
      <w:divBdr>
        <w:top w:val="none" w:sz="0" w:space="0" w:color="auto"/>
        <w:left w:val="none" w:sz="0" w:space="0" w:color="auto"/>
        <w:bottom w:val="none" w:sz="0" w:space="0" w:color="auto"/>
        <w:right w:val="none" w:sz="0" w:space="0" w:color="auto"/>
      </w:divBdr>
      <w:divsChild>
        <w:div w:id="1665742939">
          <w:marLeft w:val="0"/>
          <w:marRight w:val="0"/>
          <w:marTop w:val="0"/>
          <w:marBottom w:val="0"/>
          <w:divBdr>
            <w:top w:val="none" w:sz="0" w:space="0" w:color="auto"/>
            <w:left w:val="none" w:sz="0" w:space="0" w:color="auto"/>
            <w:bottom w:val="none" w:sz="0" w:space="0" w:color="auto"/>
            <w:right w:val="none" w:sz="0" w:space="0" w:color="auto"/>
          </w:divBdr>
        </w:div>
        <w:div w:id="124663847">
          <w:marLeft w:val="0"/>
          <w:marRight w:val="0"/>
          <w:marTop w:val="150"/>
          <w:marBottom w:val="0"/>
          <w:divBdr>
            <w:top w:val="none" w:sz="0" w:space="0" w:color="auto"/>
            <w:left w:val="none" w:sz="0" w:space="0" w:color="auto"/>
            <w:bottom w:val="none" w:sz="0" w:space="0" w:color="auto"/>
            <w:right w:val="none" w:sz="0" w:space="0" w:color="auto"/>
          </w:divBdr>
          <w:divsChild>
            <w:div w:id="1248661149">
              <w:marLeft w:val="1155"/>
              <w:marRight w:val="0"/>
              <w:marTop w:val="0"/>
              <w:marBottom w:val="0"/>
              <w:divBdr>
                <w:top w:val="none" w:sz="0" w:space="0" w:color="auto"/>
                <w:left w:val="none" w:sz="0" w:space="0" w:color="auto"/>
                <w:bottom w:val="none" w:sz="0" w:space="0" w:color="auto"/>
                <w:right w:val="none" w:sz="0" w:space="0" w:color="auto"/>
              </w:divBdr>
            </w:div>
            <w:div w:id="990215607">
              <w:marLeft w:val="1155"/>
              <w:marRight w:val="0"/>
              <w:marTop w:val="0"/>
              <w:marBottom w:val="0"/>
              <w:divBdr>
                <w:top w:val="none" w:sz="0" w:space="0" w:color="auto"/>
                <w:left w:val="none" w:sz="0" w:space="0" w:color="auto"/>
                <w:bottom w:val="none" w:sz="0" w:space="0" w:color="auto"/>
                <w:right w:val="none" w:sz="0" w:space="0" w:color="auto"/>
              </w:divBdr>
            </w:div>
            <w:div w:id="26026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65626">
      <w:bodyDiv w:val="1"/>
      <w:marLeft w:val="0"/>
      <w:marRight w:val="0"/>
      <w:marTop w:val="0"/>
      <w:marBottom w:val="0"/>
      <w:divBdr>
        <w:top w:val="none" w:sz="0" w:space="0" w:color="auto"/>
        <w:left w:val="none" w:sz="0" w:space="0" w:color="auto"/>
        <w:bottom w:val="none" w:sz="0" w:space="0" w:color="auto"/>
        <w:right w:val="none" w:sz="0" w:space="0" w:color="auto"/>
      </w:divBdr>
      <w:divsChild>
        <w:div w:id="1020930477">
          <w:marLeft w:val="0"/>
          <w:marRight w:val="0"/>
          <w:marTop w:val="0"/>
          <w:marBottom w:val="0"/>
          <w:divBdr>
            <w:top w:val="none" w:sz="0" w:space="0" w:color="auto"/>
            <w:left w:val="none" w:sz="0" w:space="0" w:color="auto"/>
            <w:bottom w:val="none" w:sz="0" w:space="0" w:color="auto"/>
            <w:right w:val="none" w:sz="0" w:space="0" w:color="auto"/>
          </w:divBdr>
        </w:div>
        <w:div w:id="711491534">
          <w:marLeft w:val="0"/>
          <w:marRight w:val="0"/>
          <w:marTop w:val="150"/>
          <w:marBottom w:val="0"/>
          <w:divBdr>
            <w:top w:val="none" w:sz="0" w:space="0" w:color="auto"/>
            <w:left w:val="none" w:sz="0" w:space="0" w:color="auto"/>
            <w:bottom w:val="none" w:sz="0" w:space="0" w:color="auto"/>
            <w:right w:val="none" w:sz="0" w:space="0" w:color="auto"/>
          </w:divBdr>
          <w:divsChild>
            <w:div w:id="196739829">
              <w:marLeft w:val="1155"/>
              <w:marRight w:val="0"/>
              <w:marTop w:val="0"/>
              <w:marBottom w:val="0"/>
              <w:divBdr>
                <w:top w:val="none" w:sz="0" w:space="0" w:color="auto"/>
                <w:left w:val="none" w:sz="0" w:space="0" w:color="auto"/>
                <w:bottom w:val="none" w:sz="0" w:space="0" w:color="auto"/>
                <w:right w:val="none" w:sz="0" w:space="0" w:color="auto"/>
              </w:divBdr>
            </w:div>
            <w:div w:id="86315313">
              <w:marLeft w:val="1155"/>
              <w:marRight w:val="0"/>
              <w:marTop w:val="0"/>
              <w:marBottom w:val="0"/>
              <w:divBdr>
                <w:top w:val="none" w:sz="0" w:space="0" w:color="auto"/>
                <w:left w:val="none" w:sz="0" w:space="0" w:color="auto"/>
                <w:bottom w:val="none" w:sz="0" w:space="0" w:color="auto"/>
                <w:right w:val="none" w:sz="0" w:space="0" w:color="auto"/>
              </w:divBdr>
            </w:div>
            <w:div w:id="36860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47906">
      <w:bodyDiv w:val="1"/>
      <w:marLeft w:val="0"/>
      <w:marRight w:val="0"/>
      <w:marTop w:val="0"/>
      <w:marBottom w:val="0"/>
      <w:divBdr>
        <w:top w:val="none" w:sz="0" w:space="0" w:color="auto"/>
        <w:left w:val="none" w:sz="0" w:space="0" w:color="auto"/>
        <w:bottom w:val="none" w:sz="0" w:space="0" w:color="auto"/>
        <w:right w:val="none" w:sz="0" w:space="0" w:color="auto"/>
      </w:divBdr>
    </w:div>
    <w:div w:id="1042831216">
      <w:bodyDiv w:val="1"/>
      <w:marLeft w:val="0"/>
      <w:marRight w:val="0"/>
      <w:marTop w:val="0"/>
      <w:marBottom w:val="0"/>
      <w:divBdr>
        <w:top w:val="none" w:sz="0" w:space="0" w:color="auto"/>
        <w:left w:val="none" w:sz="0" w:space="0" w:color="auto"/>
        <w:bottom w:val="none" w:sz="0" w:space="0" w:color="auto"/>
        <w:right w:val="none" w:sz="0" w:space="0" w:color="auto"/>
      </w:divBdr>
      <w:divsChild>
        <w:div w:id="921992926">
          <w:marLeft w:val="0"/>
          <w:marRight w:val="0"/>
          <w:marTop w:val="0"/>
          <w:marBottom w:val="0"/>
          <w:divBdr>
            <w:top w:val="none" w:sz="0" w:space="0" w:color="auto"/>
            <w:left w:val="none" w:sz="0" w:space="0" w:color="auto"/>
            <w:bottom w:val="none" w:sz="0" w:space="0" w:color="auto"/>
            <w:right w:val="none" w:sz="0" w:space="0" w:color="auto"/>
          </w:divBdr>
        </w:div>
        <w:div w:id="1823082228">
          <w:marLeft w:val="0"/>
          <w:marRight w:val="0"/>
          <w:marTop w:val="150"/>
          <w:marBottom w:val="0"/>
          <w:divBdr>
            <w:top w:val="none" w:sz="0" w:space="0" w:color="auto"/>
            <w:left w:val="none" w:sz="0" w:space="0" w:color="auto"/>
            <w:bottom w:val="none" w:sz="0" w:space="0" w:color="auto"/>
            <w:right w:val="none" w:sz="0" w:space="0" w:color="auto"/>
          </w:divBdr>
          <w:divsChild>
            <w:div w:id="1249919614">
              <w:marLeft w:val="1155"/>
              <w:marRight w:val="0"/>
              <w:marTop w:val="0"/>
              <w:marBottom w:val="0"/>
              <w:divBdr>
                <w:top w:val="none" w:sz="0" w:space="0" w:color="auto"/>
                <w:left w:val="none" w:sz="0" w:space="0" w:color="auto"/>
                <w:bottom w:val="none" w:sz="0" w:space="0" w:color="auto"/>
                <w:right w:val="none" w:sz="0" w:space="0" w:color="auto"/>
              </w:divBdr>
            </w:div>
            <w:div w:id="1938246831">
              <w:marLeft w:val="1155"/>
              <w:marRight w:val="0"/>
              <w:marTop w:val="0"/>
              <w:marBottom w:val="0"/>
              <w:divBdr>
                <w:top w:val="none" w:sz="0" w:space="0" w:color="auto"/>
                <w:left w:val="none" w:sz="0" w:space="0" w:color="auto"/>
                <w:bottom w:val="none" w:sz="0" w:space="0" w:color="auto"/>
                <w:right w:val="none" w:sz="0" w:space="0" w:color="auto"/>
              </w:divBdr>
            </w:div>
            <w:div w:id="194530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3869066">
      <w:bodyDiv w:val="1"/>
      <w:marLeft w:val="0"/>
      <w:marRight w:val="0"/>
      <w:marTop w:val="0"/>
      <w:marBottom w:val="0"/>
      <w:divBdr>
        <w:top w:val="none" w:sz="0" w:space="0" w:color="auto"/>
        <w:left w:val="none" w:sz="0" w:space="0" w:color="auto"/>
        <w:bottom w:val="none" w:sz="0" w:space="0" w:color="auto"/>
        <w:right w:val="none" w:sz="0" w:space="0" w:color="auto"/>
      </w:divBdr>
      <w:divsChild>
        <w:div w:id="535198702">
          <w:marLeft w:val="0"/>
          <w:marRight w:val="0"/>
          <w:marTop w:val="0"/>
          <w:marBottom w:val="0"/>
          <w:divBdr>
            <w:top w:val="none" w:sz="0" w:space="0" w:color="auto"/>
            <w:left w:val="none" w:sz="0" w:space="0" w:color="auto"/>
            <w:bottom w:val="none" w:sz="0" w:space="0" w:color="auto"/>
            <w:right w:val="none" w:sz="0" w:space="0" w:color="auto"/>
          </w:divBdr>
        </w:div>
        <w:div w:id="850685267">
          <w:marLeft w:val="0"/>
          <w:marRight w:val="0"/>
          <w:marTop w:val="150"/>
          <w:marBottom w:val="0"/>
          <w:divBdr>
            <w:top w:val="none" w:sz="0" w:space="0" w:color="auto"/>
            <w:left w:val="none" w:sz="0" w:space="0" w:color="auto"/>
            <w:bottom w:val="none" w:sz="0" w:space="0" w:color="auto"/>
            <w:right w:val="none" w:sz="0" w:space="0" w:color="auto"/>
          </w:divBdr>
          <w:divsChild>
            <w:div w:id="9837341">
              <w:marLeft w:val="1155"/>
              <w:marRight w:val="0"/>
              <w:marTop w:val="0"/>
              <w:marBottom w:val="0"/>
              <w:divBdr>
                <w:top w:val="none" w:sz="0" w:space="0" w:color="auto"/>
                <w:left w:val="none" w:sz="0" w:space="0" w:color="auto"/>
                <w:bottom w:val="none" w:sz="0" w:space="0" w:color="auto"/>
                <w:right w:val="none" w:sz="0" w:space="0" w:color="auto"/>
              </w:divBdr>
            </w:div>
            <w:div w:id="642083579">
              <w:marLeft w:val="1155"/>
              <w:marRight w:val="0"/>
              <w:marTop w:val="0"/>
              <w:marBottom w:val="0"/>
              <w:divBdr>
                <w:top w:val="none" w:sz="0" w:space="0" w:color="auto"/>
                <w:left w:val="none" w:sz="0" w:space="0" w:color="auto"/>
                <w:bottom w:val="none" w:sz="0" w:space="0" w:color="auto"/>
                <w:right w:val="none" w:sz="0" w:space="0" w:color="auto"/>
              </w:divBdr>
            </w:div>
            <w:div w:id="13595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139457">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2654">
      <w:bodyDiv w:val="1"/>
      <w:marLeft w:val="0"/>
      <w:marRight w:val="0"/>
      <w:marTop w:val="0"/>
      <w:marBottom w:val="0"/>
      <w:divBdr>
        <w:top w:val="none" w:sz="0" w:space="0" w:color="auto"/>
        <w:left w:val="none" w:sz="0" w:space="0" w:color="auto"/>
        <w:bottom w:val="none" w:sz="0" w:space="0" w:color="auto"/>
        <w:right w:val="none" w:sz="0" w:space="0" w:color="auto"/>
      </w:divBdr>
      <w:divsChild>
        <w:div w:id="1914462428">
          <w:marLeft w:val="0"/>
          <w:marRight w:val="0"/>
          <w:marTop w:val="0"/>
          <w:marBottom w:val="0"/>
          <w:divBdr>
            <w:top w:val="none" w:sz="0" w:space="0" w:color="auto"/>
            <w:left w:val="none" w:sz="0" w:space="0" w:color="auto"/>
            <w:bottom w:val="none" w:sz="0" w:space="0" w:color="auto"/>
            <w:right w:val="none" w:sz="0" w:space="0" w:color="auto"/>
          </w:divBdr>
        </w:div>
        <w:div w:id="1468473284">
          <w:marLeft w:val="0"/>
          <w:marRight w:val="0"/>
          <w:marTop w:val="150"/>
          <w:marBottom w:val="0"/>
          <w:divBdr>
            <w:top w:val="none" w:sz="0" w:space="0" w:color="auto"/>
            <w:left w:val="none" w:sz="0" w:space="0" w:color="auto"/>
            <w:bottom w:val="none" w:sz="0" w:space="0" w:color="auto"/>
            <w:right w:val="none" w:sz="0" w:space="0" w:color="auto"/>
          </w:divBdr>
          <w:divsChild>
            <w:div w:id="1227452227">
              <w:marLeft w:val="1155"/>
              <w:marRight w:val="0"/>
              <w:marTop w:val="0"/>
              <w:marBottom w:val="0"/>
              <w:divBdr>
                <w:top w:val="none" w:sz="0" w:space="0" w:color="auto"/>
                <w:left w:val="none" w:sz="0" w:space="0" w:color="auto"/>
                <w:bottom w:val="none" w:sz="0" w:space="0" w:color="auto"/>
                <w:right w:val="none" w:sz="0" w:space="0" w:color="auto"/>
              </w:divBdr>
            </w:div>
            <w:div w:id="67117709">
              <w:marLeft w:val="1155"/>
              <w:marRight w:val="0"/>
              <w:marTop w:val="0"/>
              <w:marBottom w:val="0"/>
              <w:divBdr>
                <w:top w:val="none" w:sz="0" w:space="0" w:color="auto"/>
                <w:left w:val="none" w:sz="0" w:space="0" w:color="auto"/>
                <w:bottom w:val="none" w:sz="0" w:space="0" w:color="auto"/>
                <w:right w:val="none" w:sz="0" w:space="0" w:color="auto"/>
              </w:divBdr>
            </w:div>
            <w:div w:id="208852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16241">
      <w:bodyDiv w:val="1"/>
      <w:marLeft w:val="0"/>
      <w:marRight w:val="0"/>
      <w:marTop w:val="0"/>
      <w:marBottom w:val="0"/>
      <w:divBdr>
        <w:top w:val="none" w:sz="0" w:space="0" w:color="auto"/>
        <w:left w:val="none" w:sz="0" w:space="0" w:color="auto"/>
        <w:bottom w:val="none" w:sz="0" w:space="0" w:color="auto"/>
        <w:right w:val="none" w:sz="0" w:space="0" w:color="auto"/>
      </w:divBdr>
      <w:divsChild>
        <w:div w:id="1252007371">
          <w:marLeft w:val="0"/>
          <w:marRight w:val="0"/>
          <w:marTop w:val="0"/>
          <w:marBottom w:val="0"/>
          <w:divBdr>
            <w:top w:val="none" w:sz="0" w:space="0" w:color="auto"/>
            <w:left w:val="none" w:sz="0" w:space="0" w:color="auto"/>
            <w:bottom w:val="none" w:sz="0" w:space="0" w:color="auto"/>
            <w:right w:val="none" w:sz="0" w:space="0" w:color="auto"/>
          </w:divBdr>
        </w:div>
        <w:div w:id="142888930">
          <w:marLeft w:val="0"/>
          <w:marRight w:val="0"/>
          <w:marTop w:val="150"/>
          <w:marBottom w:val="0"/>
          <w:divBdr>
            <w:top w:val="none" w:sz="0" w:space="0" w:color="auto"/>
            <w:left w:val="none" w:sz="0" w:space="0" w:color="auto"/>
            <w:bottom w:val="none" w:sz="0" w:space="0" w:color="auto"/>
            <w:right w:val="none" w:sz="0" w:space="0" w:color="auto"/>
          </w:divBdr>
          <w:divsChild>
            <w:div w:id="285627333">
              <w:marLeft w:val="1155"/>
              <w:marRight w:val="0"/>
              <w:marTop w:val="0"/>
              <w:marBottom w:val="0"/>
              <w:divBdr>
                <w:top w:val="none" w:sz="0" w:space="0" w:color="auto"/>
                <w:left w:val="none" w:sz="0" w:space="0" w:color="auto"/>
                <w:bottom w:val="none" w:sz="0" w:space="0" w:color="auto"/>
                <w:right w:val="none" w:sz="0" w:space="0" w:color="auto"/>
              </w:divBdr>
            </w:div>
            <w:div w:id="1163089597">
              <w:marLeft w:val="1155"/>
              <w:marRight w:val="0"/>
              <w:marTop w:val="0"/>
              <w:marBottom w:val="0"/>
              <w:divBdr>
                <w:top w:val="none" w:sz="0" w:space="0" w:color="auto"/>
                <w:left w:val="none" w:sz="0" w:space="0" w:color="auto"/>
                <w:bottom w:val="none" w:sz="0" w:space="0" w:color="auto"/>
                <w:right w:val="none" w:sz="0" w:space="0" w:color="auto"/>
              </w:divBdr>
            </w:div>
            <w:div w:id="661591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062391">
      <w:bodyDiv w:val="1"/>
      <w:marLeft w:val="0"/>
      <w:marRight w:val="0"/>
      <w:marTop w:val="0"/>
      <w:marBottom w:val="0"/>
      <w:divBdr>
        <w:top w:val="none" w:sz="0" w:space="0" w:color="auto"/>
        <w:left w:val="none" w:sz="0" w:space="0" w:color="auto"/>
        <w:bottom w:val="none" w:sz="0" w:space="0" w:color="auto"/>
        <w:right w:val="none" w:sz="0" w:space="0" w:color="auto"/>
      </w:divBdr>
      <w:divsChild>
        <w:div w:id="1180044511">
          <w:marLeft w:val="0"/>
          <w:marRight w:val="0"/>
          <w:marTop w:val="0"/>
          <w:marBottom w:val="0"/>
          <w:divBdr>
            <w:top w:val="none" w:sz="0" w:space="0" w:color="auto"/>
            <w:left w:val="none" w:sz="0" w:space="0" w:color="auto"/>
            <w:bottom w:val="none" w:sz="0" w:space="0" w:color="auto"/>
            <w:right w:val="none" w:sz="0" w:space="0" w:color="auto"/>
          </w:divBdr>
        </w:div>
        <w:div w:id="380906701">
          <w:marLeft w:val="0"/>
          <w:marRight w:val="0"/>
          <w:marTop w:val="150"/>
          <w:marBottom w:val="0"/>
          <w:divBdr>
            <w:top w:val="none" w:sz="0" w:space="0" w:color="auto"/>
            <w:left w:val="none" w:sz="0" w:space="0" w:color="auto"/>
            <w:bottom w:val="none" w:sz="0" w:space="0" w:color="auto"/>
            <w:right w:val="none" w:sz="0" w:space="0" w:color="auto"/>
          </w:divBdr>
          <w:divsChild>
            <w:div w:id="1499226125">
              <w:marLeft w:val="1155"/>
              <w:marRight w:val="0"/>
              <w:marTop w:val="0"/>
              <w:marBottom w:val="0"/>
              <w:divBdr>
                <w:top w:val="none" w:sz="0" w:space="0" w:color="auto"/>
                <w:left w:val="none" w:sz="0" w:space="0" w:color="auto"/>
                <w:bottom w:val="none" w:sz="0" w:space="0" w:color="auto"/>
                <w:right w:val="none" w:sz="0" w:space="0" w:color="auto"/>
              </w:divBdr>
            </w:div>
            <w:div w:id="2043510250">
              <w:marLeft w:val="1155"/>
              <w:marRight w:val="0"/>
              <w:marTop w:val="0"/>
              <w:marBottom w:val="0"/>
              <w:divBdr>
                <w:top w:val="none" w:sz="0" w:space="0" w:color="auto"/>
                <w:left w:val="none" w:sz="0" w:space="0" w:color="auto"/>
                <w:bottom w:val="none" w:sz="0" w:space="0" w:color="auto"/>
                <w:right w:val="none" w:sz="0" w:space="0" w:color="auto"/>
              </w:divBdr>
            </w:div>
            <w:div w:id="833489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134659">
      <w:bodyDiv w:val="1"/>
      <w:marLeft w:val="0"/>
      <w:marRight w:val="0"/>
      <w:marTop w:val="0"/>
      <w:marBottom w:val="0"/>
      <w:divBdr>
        <w:top w:val="none" w:sz="0" w:space="0" w:color="auto"/>
        <w:left w:val="none" w:sz="0" w:space="0" w:color="auto"/>
        <w:bottom w:val="none" w:sz="0" w:space="0" w:color="auto"/>
        <w:right w:val="none" w:sz="0" w:space="0" w:color="auto"/>
      </w:divBdr>
    </w:div>
    <w:div w:id="1045370699">
      <w:bodyDiv w:val="1"/>
      <w:marLeft w:val="0"/>
      <w:marRight w:val="0"/>
      <w:marTop w:val="0"/>
      <w:marBottom w:val="0"/>
      <w:divBdr>
        <w:top w:val="none" w:sz="0" w:space="0" w:color="auto"/>
        <w:left w:val="none" w:sz="0" w:space="0" w:color="auto"/>
        <w:bottom w:val="none" w:sz="0" w:space="0" w:color="auto"/>
        <w:right w:val="none" w:sz="0" w:space="0" w:color="auto"/>
      </w:divBdr>
      <w:divsChild>
        <w:div w:id="1197162522">
          <w:marLeft w:val="0"/>
          <w:marRight w:val="0"/>
          <w:marTop w:val="0"/>
          <w:marBottom w:val="0"/>
          <w:divBdr>
            <w:top w:val="none" w:sz="0" w:space="0" w:color="auto"/>
            <w:left w:val="none" w:sz="0" w:space="0" w:color="auto"/>
            <w:bottom w:val="none" w:sz="0" w:space="0" w:color="auto"/>
            <w:right w:val="none" w:sz="0" w:space="0" w:color="auto"/>
          </w:divBdr>
        </w:div>
        <w:div w:id="1119449594">
          <w:marLeft w:val="0"/>
          <w:marRight w:val="0"/>
          <w:marTop w:val="150"/>
          <w:marBottom w:val="0"/>
          <w:divBdr>
            <w:top w:val="none" w:sz="0" w:space="0" w:color="auto"/>
            <w:left w:val="none" w:sz="0" w:space="0" w:color="auto"/>
            <w:bottom w:val="none" w:sz="0" w:space="0" w:color="auto"/>
            <w:right w:val="none" w:sz="0" w:space="0" w:color="auto"/>
          </w:divBdr>
          <w:divsChild>
            <w:div w:id="566569691">
              <w:marLeft w:val="1155"/>
              <w:marRight w:val="0"/>
              <w:marTop w:val="0"/>
              <w:marBottom w:val="0"/>
              <w:divBdr>
                <w:top w:val="none" w:sz="0" w:space="0" w:color="auto"/>
                <w:left w:val="none" w:sz="0" w:space="0" w:color="auto"/>
                <w:bottom w:val="none" w:sz="0" w:space="0" w:color="auto"/>
                <w:right w:val="none" w:sz="0" w:space="0" w:color="auto"/>
              </w:divBdr>
            </w:div>
            <w:div w:id="372265400">
              <w:marLeft w:val="1155"/>
              <w:marRight w:val="0"/>
              <w:marTop w:val="0"/>
              <w:marBottom w:val="0"/>
              <w:divBdr>
                <w:top w:val="none" w:sz="0" w:space="0" w:color="auto"/>
                <w:left w:val="none" w:sz="0" w:space="0" w:color="auto"/>
                <w:bottom w:val="none" w:sz="0" w:space="0" w:color="auto"/>
                <w:right w:val="none" w:sz="0" w:space="0" w:color="auto"/>
              </w:divBdr>
            </w:div>
            <w:div w:id="58650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593827">
      <w:bodyDiv w:val="1"/>
      <w:marLeft w:val="0"/>
      <w:marRight w:val="0"/>
      <w:marTop w:val="0"/>
      <w:marBottom w:val="0"/>
      <w:divBdr>
        <w:top w:val="none" w:sz="0" w:space="0" w:color="auto"/>
        <w:left w:val="none" w:sz="0" w:space="0" w:color="auto"/>
        <w:bottom w:val="none" w:sz="0" w:space="0" w:color="auto"/>
        <w:right w:val="none" w:sz="0" w:space="0" w:color="auto"/>
      </w:divBdr>
      <w:divsChild>
        <w:div w:id="307364121">
          <w:marLeft w:val="0"/>
          <w:marRight w:val="0"/>
          <w:marTop w:val="0"/>
          <w:marBottom w:val="0"/>
          <w:divBdr>
            <w:top w:val="none" w:sz="0" w:space="0" w:color="auto"/>
            <w:left w:val="none" w:sz="0" w:space="0" w:color="auto"/>
            <w:bottom w:val="none" w:sz="0" w:space="0" w:color="auto"/>
            <w:right w:val="none" w:sz="0" w:space="0" w:color="auto"/>
          </w:divBdr>
        </w:div>
        <w:div w:id="1578632894">
          <w:marLeft w:val="0"/>
          <w:marRight w:val="0"/>
          <w:marTop w:val="150"/>
          <w:marBottom w:val="0"/>
          <w:divBdr>
            <w:top w:val="none" w:sz="0" w:space="0" w:color="auto"/>
            <w:left w:val="none" w:sz="0" w:space="0" w:color="auto"/>
            <w:bottom w:val="none" w:sz="0" w:space="0" w:color="auto"/>
            <w:right w:val="none" w:sz="0" w:space="0" w:color="auto"/>
          </w:divBdr>
          <w:divsChild>
            <w:div w:id="1387878166">
              <w:marLeft w:val="1155"/>
              <w:marRight w:val="0"/>
              <w:marTop w:val="0"/>
              <w:marBottom w:val="0"/>
              <w:divBdr>
                <w:top w:val="none" w:sz="0" w:space="0" w:color="auto"/>
                <w:left w:val="none" w:sz="0" w:space="0" w:color="auto"/>
                <w:bottom w:val="none" w:sz="0" w:space="0" w:color="auto"/>
                <w:right w:val="none" w:sz="0" w:space="0" w:color="auto"/>
              </w:divBdr>
            </w:div>
            <w:div w:id="2121146360">
              <w:marLeft w:val="1155"/>
              <w:marRight w:val="0"/>
              <w:marTop w:val="0"/>
              <w:marBottom w:val="0"/>
              <w:divBdr>
                <w:top w:val="none" w:sz="0" w:space="0" w:color="auto"/>
                <w:left w:val="none" w:sz="0" w:space="0" w:color="auto"/>
                <w:bottom w:val="none" w:sz="0" w:space="0" w:color="auto"/>
                <w:right w:val="none" w:sz="0" w:space="0" w:color="auto"/>
              </w:divBdr>
            </w:div>
            <w:div w:id="1975869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645190">
      <w:bodyDiv w:val="1"/>
      <w:marLeft w:val="0"/>
      <w:marRight w:val="0"/>
      <w:marTop w:val="0"/>
      <w:marBottom w:val="0"/>
      <w:divBdr>
        <w:top w:val="none" w:sz="0" w:space="0" w:color="auto"/>
        <w:left w:val="none" w:sz="0" w:space="0" w:color="auto"/>
        <w:bottom w:val="none" w:sz="0" w:space="0" w:color="auto"/>
        <w:right w:val="none" w:sz="0" w:space="0" w:color="auto"/>
      </w:divBdr>
      <w:divsChild>
        <w:div w:id="497615083">
          <w:marLeft w:val="0"/>
          <w:marRight w:val="0"/>
          <w:marTop w:val="0"/>
          <w:marBottom w:val="0"/>
          <w:divBdr>
            <w:top w:val="none" w:sz="0" w:space="0" w:color="auto"/>
            <w:left w:val="none" w:sz="0" w:space="0" w:color="auto"/>
            <w:bottom w:val="none" w:sz="0" w:space="0" w:color="auto"/>
            <w:right w:val="none" w:sz="0" w:space="0" w:color="auto"/>
          </w:divBdr>
        </w:div>
        <w:div w:id="1155338703">
          <w:marLeft w:val="0"/>
          <w:marRight w:val="0"/>
          <w:marTop w:val="150"/>
          <w:marBottom w:val="0"/>
          <w:divBdr>
            <w:top w:val="none" w:sz="0" w:space="0" w:color="auto"/>
            <w:left w:val="none" w:sz="0" w:space="0" w:color="auto"/>
            <w:bottom w:val="none" w:sz="0" w:space="0" w:color="auto"/>
            <w:right w:val="none" w:sz="0" w:space="0" w:color="auto"/>
          </w:divBdr>
          <w:divsChild>
            <w:div w:id="1059985989">
              <w:marLeft w:val="1155"/>
              <w:marRight w:val="0"/>
              <w:marTop w:val="0"/>
              <w:marBottom w:val="0"/>
              <w:divBdr>
                <w:top w:val="none" w:sz="0" w:space="0" w:color="auto"/>
                <w:left w:val="none" w:sz="0" w:space="0" w:color="auto"/>
                <w:bottom w:val="none" w:sz="0" w:space="0" w:color="auto"/>
                <w:right w:val="none" w:sz="0" w:space="0" w:color="auto"/>
              </w:divBdr>
            </w:div>
            <w:div w:id="1419406889">
              <w:marLeft w:val="1155"/>
              <w:marRight w:val="0"/>
              <w:marTop w:val="0"/>
              <w:marBottom w:val="0"/>
              <w:divBdr>
                <w:top w:val="none" w:sz="0" w:space="0" w:color="auto"/>
                <w:left w:val="none" w:sz="0" w:space="0" w:color="auto"/>
                <w:bottom w:val="none" w:sz="0" w:space="0" w:color="auto"/>
                <w:right w:val="none" w:sz="0" w:space="0" w:color="auto"/>
              </w:divBdr>
            </w:div>
            <w:div w:id="1133064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58974">
      <w:bodyDiv w:val="1"/>
      <w:marLeft w:val="0"/>
      <w:marRight w:val="0"/>
      <w:marTop w:val="0"/>
      <w:marBottom w:val="0"/>
      <w:divBdr>
        <w:top w:val="none" w:sz="0" w:space="0" w:color="auto"/>
        <w:left w:val="none" w:sz="0" w:space="0" w:color="auto"/>
        <w:bottom w:val="none" w:sz="0" w:space="0" w:color="auto"/>
        <w:right w:val="none" w:sz="0" w:space="0" w:color="auto"/>
      </w:divBdr>
      <w:divsChild>
        <w:div w:id="1681466179">
          <w:marLeft w:val="0"/>
          <w:marRight w:val="0"/>
          <w:marTop w:val="0"/>
          <w:marBottom w:val="0"/>
          <w:divBdr>
            <w:top w:val="none" w:sz="0" w:space="0" w:color="auto"/>
            <w:left w:val="none" w:sz="0" w:space="0" w:color="auto"/>
            <w:bottom w:val="none" w:sz="0" w:space="0" w:color="auto"/>
            <w:right w:val="none" w:sz="0" w:space="0" w:color="auto"/>
          </w:divBdr>
        </w:div>
        <w:div w:id="1667054641">
          <w:marLeft w:val="0"/>
          <w:marRight w:val="0"/>
          <w:marTop w:val="150"/>
          <w:marBottom w:val="0"/>
          <w:divBdr>
            <w:top w:val="none" w:sz="0" w:space="0" w:color="auto"/>
            <w:left w:val="none" w:sz="0" w:space="0" w:color="auto"/>
            <w:bottom w:val="none" w:sz="0" w:space="0" w:color="auto"/>
            <w:right w:val="none" w:sz="0" w:space="0" w:color="auto"/>
          </w:divBdr>
          <w:divsChild>
            <w:div w:id="1657998746">
              <w:marLeft w:val="1155"/>
              <w:marRight w:val="0"/>
              <w:marTop w:val="0"/>
              <w:marBottom w:val="0"/>
              <w:divBdr>
                <w:top w:val="none" w:sz="0" w:space="0" w:color="auto"/>
                <w:left w:val="none" w:sz="0" w:space="0" w:color="auto"/>
                <w:bottom w:val="none" w:sz="0" w:space="0" w:color="auto"/>
                <w:right w:val="none" w:sz="0" w:space="0" w:color="auto"/>
              </w:divBdr>
            </w:div>
            <w:div w:id="1265725988">
              <w:marLeft w:val="1155"/>
              <w:marRight w:val="0"/>
              <w:marTop w:val="0"/>
              <w:marBottom w:val="0"/>
              <w:divBdr>
                <w:top w:val="none" w:sz="0" w:space="0" w:color="auto"/>
                <w:left w:val="none" w:sz="0" w:space="0" w:color="auto"/>
                <w:bottom w:val="none" w:sz="0" w:space="0" w:color="auto"/>
                <w:right w:val="none" w:sz="0" w:space="0" w:color="auto"/>
              </w:divBdr>
            </w:div>
            <w:div w:id="142893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0449">
      <w:bodyDiv w:val="1"/>
      <w:marLeft w:val="0"/>
      <w:marRight w:val="0"/>
      <w:marTop w:val="0"/>
      <w:marBottom w:val="0"/>
      <w:divBdr>
        <w:top w:val="none" w:sz="0" w:space="0" w:color="auto"/>
        <w:left w:val="none" w:sz="0" w:space="0" w:color="auto"/>
        <w:bottom w:val="none" w:sz="0" w:space="0" w:color="auto"/>
        <w:right w:val="none" w:sz="0" w:space="0" w:color="auto"/>
      </w:divBdr>
      <w:divsChild>
        <w:div w:id="1981612556">
          <w:marLeft w:val="0"/>
          <w:marRight w:val="0"/>
          <w:marTop w:val="0"/>
          <w:marBottom w:val="0"/>
          <w:divBdr>
            <w:top w:val="none" w:sz="0" w:space="0" w:color="auto"/>
            <w:left w:val="none" w:sz="0" w:space="0" w:color="auto"/>
            <w:bottom w:val="none" w:sz="0" w:space="0" w:color="auto"/>
            <w:right w:val="none" w:sz="0" w:space="0" w:color="auto"/>
          </w:divBdr>
        </w:div>
        <w:div w:id="938217795">
          <w:marLeft w:val="0"/>
          <w:marRight w:val="0"/>
          <w:marTop w:val="150"/>
          <w:marBottom w:val="0"/>
          <w:divBdr>
            <w:top w:val="none" w:sz="0" w:space="0" w:color="auto"/>
            <w:left w:val="none" w:sz="0" w:space="0" w:color="auto"/>
            <w:bottom w:val="none" w:sz="0" w:space="0" w:color="auto"/>
            <w:right w:val="none" w:sz="0" w:space="0" w:color="auto"/>
          </w:divBdr>
          <w:divsChild>
            <w:div w:id="393936992">
              <w:marLeft w:val="1155"/>
              <w:marRight w:val="0"/>
              <w:marTop w:val="0"/>
              <w:marBottom w:val="0"/>
              <w:divBdr>
                <w:top w:val="none" w:sz="0" w:space="0" w:color="auto"/>
                <w:left w:val="none" w:sz="0" w:space="0" w:color="auto"/>
                <w:bottom w:val="none" w:sz="0" w:space="0" w:color="auto"/>
                <w:right w:val="none" w:sz="0" w:space="0" w:color="auto"/>
              </w:divBdr>
            </w:div>
            <w:div w:id="1977291356">
              <w:marLeft w:val="1155"/>
              <w:marRight w:val="0"/>
              <w:marTop w:val="0"/>
              <w:marBottom w:val="0"/>
              <w:divBdr>
                <w:top w:val="none" w:sz="0" w:space="0" w:color="auto"/>
                <w:left w:val="none" w:sz="0" w:space="0" w:color="auto"/>
                <w:bottom w:val="none" w:sz="0" w:space="0" w:color="auto"/>
                <w:right w:val="none" w:sz="0" w:space="0" w:color="auto"/>
              </w:divBdr>
            </w:div>
            <w:div w:id="1927879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371106">
      <w:bodyDiv w:val="1"/>
      <w:marLeft w:val="0"/>
      <w:marRight w:val="0"/>
      <w:marTop w:val="0"/>
      <w:marBottom w:val="0"/>
      <w:divBdr>
        <w:top w:val="none" w:sz="0" w:space="0" w:color="auto"/>
        <w:left w:val="none" w:sz="0" w:space="0" w:color="auto"/>
        <w:bottom w:val="none" w:sz="0" w:space="0" w:color="auto"/>
        <w:right w:val="none" w:sz="0" w:space="0" w:color="auto"/>
      </w:divBdr>
      <w:divsChild>
        <w:div w:id="385759414">
          <w:marLeft w:val="0"/>
          <w:marRight w:val="0"/>
          <w:marTop w:val="0"/>
          <w:marBottom w:val="0"/>
          <w:divBdr>
            <w:top w:val="none" w:sz="0" w:space="0" w:color="auto"/>
            <w:left w:val="none" w:sz="0" w:space="0" w:color="auto"/>
            <w:bottom w:val="none" w:sz="0" w:space="0" w:color="auto"/>
            <w:right w:val="none" w:sz="0" w:space="0" w:color="auto"/>
          </w:divBdr>
        </w:div>
        <w:div w:id="252205040">
          <w:marLeft w:val="0"/>
          <w:marRight w:val="0"/>
          <w:marTop w:val="150"/>
          <w:marBottom w:val="0"/>
          <w:divBdr>
            <w:top w:val="none" w:sz="0" w:space="0" w:color="auto"/>
            <w:left w:val="none" w:sz="0" w:space="0" w:color="auto"/>
            <w:bottom w:val="none" w:sz="0" w:space="0" w:color="auto"/>
            <w:right w:val="none" w:sz="0" w:space="0" w:color="auto"/>
          </w:divBdr>
          <w:divsChild>
            <w:div w:id="1734501681">
              <w:marLeft w:val="1155"/>
              <w:marRight w:val="0"/>
              <w:marTop w:val="0"/>
              <w:marBottom w:val="0"/>
              <w:divBdr>
                <w:top w:val="none" w:sz="0" w:space="0" w:color="auto"/>
                <w:left w:val="none" w:sz="0" w:space="0" w:color="auto"/>
                <w:bottom w:val="none" w:sz="0" w:space="0" w:color="auto"/>
                <w:right w:val="none" w:sz="0" w:space="0" w:color="auto"/>
              </w:divBdr>
            </w:div>
            <w:div w:id="654456954">
              <w:marLeft w:val="1155"/>
              <w:marRight w:val="0"/>
              <w:marTop w:val="0"/>
              <w:marBottom w:val="0"/>
              <w:divBdr>
                <w:top w:val="none" w:sz="0" w:space="0" w:color="auto"/>
                <w:left w:val="none" w:sz="0" w:space="0" w:color="auto"/>
                <w:bottom w:val="none" w:sz="0" w:space="0" w:color="auto"/>
                <w:right w:val="none" w:sz="0" w:space="0" w:color="auto"/>
              </w:divBdr>
            </w:div>
            <w:div w:id="1197159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372492">
      <w:bodyDiv w:val="1"/>
      <w:marLeft w:val="0"/>
      <w:marRight w:val="0"/>
      <w:marTop w:val="0"/>
      <w:marBottom w:val="0"/>
      <w:divBdr>
        <w:top w:val="none" w:sz="0" w:space="0" w:color="auto"/>
        <w:left w:val="none" w:sz="0" w:space="0" w:color="auto"/>
        <w:bottom w:val="none" w:sz="0" w:space="0" w:color="auto"/>
        <w:right w:val="none" w:sz="0" w:space="0" w:color="auto"/>
      </w:divBdr>
      <w:divsChild>
        <w:div w:id="922832554">
          <w:marLeft w:val="0"/>
          <w:marRight w:val="0"/>
          <w:marTop w:val="0"/>
          <w:marBottom w:val="0"/>
          <w:divBdr>
            <w:top w:val="none" w:sz="0" w:space="0" w:color="auto"/>
            <w:left w:val="none" w:sz="0" w:space="0" w:color="auto"/>
            <w:bottom w:val="none" w:sz="0" w:space="0" w:color="auto"/>
            <w:right w:val="none" w:sz="0" w:space="0" w:color="auto"/>
          </w:divBdr>
        </w:div>
        <w:div w:id="909269156">
          <w:marLeft w:val="0"/>
          <w:marRight w:val="0"/>
          <w:marTop w:val="150"/>
          <w:marBottom w:val="0"/>
          <w:divBdr>
            <w:top w:val="none" w:sz="0" w:space="0" w:color="auto"/>
            <w:left w:val="none" w:sz="0" w:space="0" w:color="auto"/>
            <w:bottom w:val="none" w:sz="0" w:space="0" w:color="auto"/>
            <w:right w:val="none" w:sz="0" w:space="0" w:color="auto"/>
          </w:divBdr>
          <w:divsChild>
            <w:div w:id="432013662">
              <w:marLeft w:val="1155"/>
              <w:marRight w:val="0"/>
              <w:marTop w:val="0"/>
              <w:marBottom w:val="0"/>
              <w:divBdr>
                <w:top w:val="none" w:sz="0" w:space="0" w:color="auto"/>
                <w:left w:val="none" w:sz="0" w:space="0" w:color="auto"/>
                <w:bottom w:val="none" w:sz="0" w:space="0" w:color="auto"/>
                <w:right w:val="none" w:sz="0" w:space="0" w:color="auto"/>
              </w:divBdr>
            </w:div>
            <w:div w:id="2059547132">
              <w:marLeft w:val="1155"/>
              <w:marRight w:val="0"/>
              <w:marTop w:val="0"/>
              <w:marBottom w:val="0"/>
              <w:divBdr>
                <w:top w:val="none" w:sz="0" w:space="0" w:color="auto"/>
                <w:left w:val="none" w:sz="0" w:space="0" w:color="auto"/>
                <w:bottom w:val="none" w:sz="0" w:space="0" w:color="auto"/>
                <w:right w:val="none" w:sz="0" w:space="0" w:color="auto"/>
              </w:divBdr>
            </w:div>
            <w:div w:id="568269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85375">
      <w:bodyDiv w:val="1"/>
      <w:marLeft w:val="0"/>
      <w:marRight w:val="0"/>
      <w:marTop w:val="0"/>
      <w:marBottom w:val="0"/>
      <w:divBdr>
        <w:top w:val="none" w:sz="0" w:space="0" w:color="auto"/>
        <w:left w:val="none" w:sz="0" w:space="0" w:color="auto"/>
        <w:bottom w:val="none" w:sz="0" w:space="0" w:color="auto"/>
        <w:right w:val="none" w:sz="0" w:space="0" w:color="auto"/>
      </w:divBdr>
      <w:divsChild>
        <w:div w:id="615480540">
          <w:marLeft w:val="0"/>
          <w:marRight w:val="0"/>
          <w:marTop w:val="0"/>
          <w:marBottom w:val="0"/>
          <w:divBdr>
            <w:top w:val="none" w:sz="0" w:space="0" w:color="auto"/>
            <w:left w:val="none" w:sz="0" w:space="0" w:color="auto"/>
            <w:bottom w:val="none" w:sz="0" w:space="0" w:color="auto"/>
            <w:right w:val="none" w:sz="0" w:space="0" w:color="auto"/>
          </w:divBdr>
        </w:div>
        <w:div w:id="721754075">
          <w:marLeft w:val="0"/>
          <w:marRight w:val="0"/>
          <w:marTop w:val="150"/>
          <w:marBottom w:val="0"/>
          <w:divBdr>
            <w:top w:val="none" w:sz="0" w:space="0" w:color="auto"/>
            <w:left w:val="none" w:sz="0" w:space="0" w:color="auto"/>
            <w:bottom w:val="none" w:sz="0" w:space="0" w:color="auto"/>
            <w:right w:val="none" w:sz="0" w:space="0" w:color="auto"/>
          </w:divBdr>
          <w:divsChild>
            <w:div w:id="1373310839">
              <w:marLeft w:val="1155"/>
              <w:marRight w:val="0"/>
              <w:marTop w:val="0"/>
              <w:marBottom w:val="0"/>
              <w:divBdr>
                <w:top w:val="none" w:sz="0" w:space="0" w:color="auto"/>
                <w:left w:val="none" w:sz="0" w:space="0" w:color="auto"/>
                <w:bottom w:val="none" w:sz="0" w:space="0" w:color="auto"/>
                <w:right w:val="none" w:sz="0" w:space="0" w:color="auto"/>
              </w:divBdr>
            </w:div>
            <w:div w:id="1575506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1852">
      <w:bodyDiv w:val="1"/>
      <w:marLeft w:val="0"/>
      <w:marRight w:val="0"/>
      <w:marTop w:val="0"/>
      <w:marBottom w:val="0"/>
      <w:divBdr>
        <w:top w:val="none" w:sz="0" w:space="0" w:color="auto"/>
        <w:left w:val="none" w:sz="0" w:space="0" w:color="auto"/>
        <w:bottom w:val="none" w:sz="0" w:space="0" w:color="auto"/>
        <w:right w:val="none" w:sz="0" w:space="0" w:color="auto"/>
      </w:divBdr>
    </w:div>
    <w:div w:id="1046832418">
      <w:bodyDiv w:val="1"/>
      <w:marLeft w:val="0"/>
      <w:marRight w:val="0"/>
      <w:marTop w:val="0"/>
      <w:marBottom w:val="0"/>
      <w:divBdr>
        <w:top w:val="none" w:sz="0" w:space="0" w:color="auto"/>
        <w:left w:val="none" w:sz="0" w:space="0" w:color="auto"/>
        <w:bottom w:val="none" w:sz="0" w:space="0" w:color="auto"/>
        <w:right w:val="none" w:sz="0" w:space="0" w:color="auto"/>
      </w:divBdr>
      <w:divsChild>
        <w:div w:id="1918393294">
          <w:marLeft w:val="0"/>
          <w:marRight w:val="0"/>
          <w:marTop w:val="0"/>
          <w:marBottom w:val="0"/>
          <w:divBdr>
            <w:top w:val="none" w:sz="0" w:space="0" w:color="auto"/>
            <w:left w:val="none" w:sz="0" w:space="0" w:color="auto"/>
            <w:bottom w:val="none" w:sz="0" w:space="0" w:color="auto"/>
            <w:right w:val="none" w:sz="0" w:space="0" w:color="auto"/>
          </w:divBdr>
        </w:div>
        <w:div w:id="503478489">
          <w:marLeft w:val="0"/>
          <w:marRight w:val="0"/>
          <w:marTop w:val="150"/>
          <w:marBottom w:val="0"/>
          <w:divBdr>
            <w:top w:val="none" w:sz="0" w:space="0" w:color="auto"/>
            <w:left w:val="none" w:sz="0" w:space="0" w:color="auto"/>
            <w:bottom w:val="none" w:sz="0" w:space="0" w:color="auto"/>
            <w:right w:val="none" w:sz="0" w:space="0" w:color="auto"/>
          </w:divBdr>
          <w:divsChild>
            <w:div w:id="1445073294">
              <w:marLeft w:val="1155"/>
              <w:marRight w:val="0"/>
              <w:marTop w:val="0"/>
              <w:marBottom w:val="0"/>
              <w:divBdr>
                <w:top w:val="none" w:sz="0" w:space="0" w:color="auto"/>
                <w:left w:val="none" w:sz="0" w:space="0" w:color="auto"/>
                <w:bottom w:val="none" w:sz="0" w:space="0" w:color="auto"/>
                <w:right w:val="none" w:sz="0" w:space="0" w:color="auto"/>
              </w:divBdr>
            </w:div>
            <w:div w:id="338434117">
              <w:marLeft w:val="1155"/>
              <w:marRight w:val="0"/>
              <w:marTop w:val="0"/>
              <w:marBottom w:val="0"/>
              <w:divBdr>
                <w:top w:val="none" w:sz="0" w:space="0" w:color="auto"/>
                <w:left w:val="none" w:sz="0" w:space="0" w:color="auto"/>
                <w:bottom w:val="none" w:sz="0" w:space="0" w:color="auto"/>
                <w:right w:val="none" w:sz="0" w:space="0" w:color="auto"/>
              </w:divBdr>
            </w:div>
            <w:div w:id="376512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231541">
      <w:bodyDiv w:val="1"/>
      <w:marLeft w:val="0"/>
      <w:marRight w:val="0"/>
      <w:marTop w:val="0"/>
      <w:marBottom w:val="0"/>
      <w:divBdr>
        <w:top w:val="none" w:sz="0" w:space="0" w:color="auto"/>
        <w:left w:val="none" w:sz="0" w:space="0" w:color="auto"/>
        <w:bottom w:val="none" w:sz="0" w:space="0" w:color="auto"/>
        <w:right w:val="none" w:sz="0" w:space="0" w:color="auto"/>
      </w:divBdr>
      <w:divsChild>
        <w:div w:id="336688475">
          <w:marLeft w:val="0"/>
          <w:marRight w:val="0"/>
          <w:marTop w:val="0"/>
          <w:marBottom w:val="0"/>
          <w:divBdr>
            <w:top w:val="none" w:sz="0" w:space="0" w:color="auto"/>
            <w:left w:val="none" w:sz="0" w:space="0" w:color="auto"/>
            <w:bottom w:val="none" w:sz="0" w:space="0" w:color="auto"/>
            <w:right w:val="none" w:sz="0" w:space="0" w:color="auto"/>
          </w:divBdr>
        </w:div>
        <w:div w:id="1496989265">
          <w:marLeft w:val="0"/>
          <w:marRight w:val="0"/>
          <w:marTop w:val="150"/>
          <w:marBottom w:val="0"/>
          <w:divBdr>
            <w:top w:val="none" w:sz="0" w:space="0" w:color="auto"/>
            <w:left w:val="none" w:sz="0" w:space="0" w:color="auto"/>
            <w:bottom w:val="none" w:sz="0" w:space="0" w:color="auto"/>
            <w:right w:val="none" w:sz="0" w:space="0" w:color="auto"/>
          </w:divBdr>
          <w:divsChild>
            <w:div w:id="1696149115">
              <w:marLeft w:val="1155"/>
              <w:marRight w:val="0"/>
              <w:marTop w:val="0"/>
              <w:marBottom w:val="0"/>
              <w:divBdr>
                <w:top w:val="none" w:sz="0" w:space="0" w:color="auto"/>
                <w:left w:val="none" w:sz="0" w:space="0" w:color="auto"/>
                <w:bottom w:val="none" w:sz="0" w:space="0" w:color="auto"/>
                <w:right w:val="none" w:sz="0" w:space="0" w:color="auto"/>
              </w:divBdr>
            </w:div>
            <w:div w:id="895969793">
              <w:marLeft w:val="1155"/>
              <w:marRight w:val="0"/>
              <w:marTop w:val="0"/>
              <w:marBottom w:val="0"/>
              <w:divBdr>
                <w:top w:val="none" w:sz="0" w:space="0" w:color="auto"/>
                <w:left w:val="none" w:sz="0" w:space="0" w:color="auto"/>
                <w:bottom w:val="none" w:sz="0" w:space="0" w:color="auto"/>
                <w:right w:val="none" w:sz="0" w:space="0" w:color="auto"/>
              </w:divBdr>
            </w:div>
            <w:div w:id="1370179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154563">
      <w:bodyDiv w:val="1"/>
      <w:marLeft w:val="0"/>
      <w:marRight w:val="0"/>
      <w:marTop w:val="0"/>
      <w:marBottom w:val="0"/>
      <w:divBdr>
        <w:top w:val="none" w:sz="0" w:space="0" w:color="auto"/>
        <w:left w:val="none" w:sz="0" w:space="0" w:color="auto"/>
        <w:bottom w:val="none" w:sz="0" w:space="0" w:color="auto"/>
        <w:right w:val="none" w:sz="0" w:space="0" w:color="auto"/>
      </w:divBdr>
      <w:divsChild>
        <w:div w:id="425883492">
          <w:marLeft w:val="0"/>
          <w:marRight w:val="0"/>
          <w:marTop w:val="0"/>
          <w:marBottom w:val="0"/>
          <w:divBdr>
            <w:top w:val="none" w:sz="0" w:space="0" w:color="auto"/>
            <w:left w:val="none" w:sz="0" w:space="0" w:color="auto"/>
            <w:bottom w:val="none" w:sz="0" w:space="0" w:color="auto"/>
            <w:right w:val="none" w:sz="0" w:space="0" w:color="auto"/>
          </w:divBdr>
        </w:div>
        <w:div w:id="1919748922">
          <w:marLeft w:val="0"/>
          <w:marRight w:val="0"/>
          <w:marTop w:val="150"/>
          <w:marBottom w:val="0"/>
          <w:divBdr>
            <w:top w:val="none" w:sz="0" w:space="0" w:color="auto"/>
            <w:left w:val="none" w:sz="0" w:space="0" w:color="auto"/>
            <w:bottom w:val="none" w:sz="0" w:space="0" w:color="auto"/>
            <w:right w:val="none" w:sz="0" w:space="0" w:color="auto"/>
          </w:divBdr>
          <w:divsChild>
            <w:div w:id="1460955971">
              <w:marLeft w:val="1155"/>
              <w:marRight w:val="0"/>
              <w:marTop w:val="0"/>
              <w:marBottom w:val="0"/>
              <w:divBdr>
                <w:top w:val="none" w:sz="0" w:space="0" w:color="auto"/>
                <w:left w:val="none" w:sz="0" w:space="0" w:color="auto"/>
                <w:bottom w:val="none" w:sz="0" w:space="0" w:color="auto"/>
                <w:right w:val="none" w:sz="0" w:space="0" w:color="auto"/>
              </w:divBdr>
            </w:div>
            <w:div w:id="313992110">
              <w:marLeft w:val="1155"/>
              <w:marRight w:val="0"/>
              <w:marTop w:val="0"/>
              <w:marBottom w:val="0"/>
              <w:divBdr>
                <w:top w:val="none" w:sz="0" w:space="0" w:color="auto"/>
                <w:left w:val="none" w:sz="0" w:space="0" w:color="auto"/>
                <w:bottom w:val="none" w:sz="0" w:space="0" w:color="auto"/>
                <w:right w:val="none" w:sz="0" w:space="0" w:color="auto"/>
              </w:divBdr>
            </w:div>
            <w:div w:id="150393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077406">
      <w:bodyDiv w:val="1"/>
      <w:marLeft w:val="0"/>
      <w:marRight w:val="0"/>
      <w:marTop w:val="0"/>
      <w:marBottom w:val="0"/>
      <w:divBdr>
        <w:top w:val="none" w:sz="0" w:space="0" w:color="auto"/>
        <w:left w:val="none" w:sz="0" w:space="0" w:color="auto"/>
        <w:bottom w:val="none" w:sz="0" w:space="0" w:color="auto"/>
        <w:right w:val="none" w:sz="0" w:space="0" w:color="auto"/>
      </w:divBdr>
      <w:divsChild>
        <w:div w:id="1128007029">
          <w:marLeft w:val="0"/>
          <w:marRight w:val="0"/>
          <w:marTop w:val="0"/>
          <w:marBottom w:val="0"/>
          <w:divBdr>
            <w:top w:val="none" w:sz="0" w:space="0" w:color="auto"/>
            <w:left w:val="none" w:sz="0" w:space="0" w:color="auto"/>
            <w:bottom w:val="none" w:sz="0" w:space="0" w:color="auto"/>
            <w:right w:val="none" w:sz="0" w:space="0" w:color="auto"/>
          </w:divBdr>
        </w:div>
        <w:div w:id="1872719337">
          <w:marLeft w:val="0"/>
          <w:marRight w:val="0"/>
          <w:marTop w:val="150"/>
          <w:marBottom w:val="0"/>
          <w:divBdr>
            <w:top w:val="none" w:sz="0" w:space="0" w:color="auto"/>
            <w:left w:val="none" w:sz="0" w:space="0" w:color="auto"/>
            <w:bottom w:val="none" w:sz="0" w:space="0" w:color="auto"/>
            <w:right w:val="none" w:sz="0" w:space="0" w:color="auto"/>
          </w:divBdr>
          <w:divsChild>
            <w:div w:id="832643614">
              <w:marLeft w:val="1155"/>
              <w:marRight w:val="0"/>
              <w:marTop w:val="0"/>
              <w:marBottom w:val="0"/>
              <w:divBdr>
                <w:top w:val="none" w:sz="0" w:space="0" w:color="auto"/>
                <w:left w:val="none" w:sz="0" w:space="0" w:color="auto"/>
                <w:bottom w:val="none" w:sz="0" w:space="0" w:color="auto"/>
                <w:right w:val="none" w:sz="0" w:space="0" w:color="auto"/>
              </w:divBdr>
            </w:div>
            <w:div w:id="2021078778">
              <w:marLeft w:val="1155"/>
              <w:marRight w:val="0"/>
              <w:marTop w:val="0"/>
              <w:marBottom w:val="0"/>
              <w:divBdr>
                <w:top w:val="none" w:sz="0" w:space="0" w:color="auto"/>
                <w:left w:val="none" w:sz="0" w:space="0" w:color="auto"/>
                <w:bottom w:val="none" w:sz="0" w:space="0" w:color="auto"/>
                <w:right w:val="none" w:sz="0" w:space="0" w:color="auto"/>
              </w:divBdr>
            </w:div>
            <w:div w:id="810512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078948">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853784">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047071">
      <w:bodyDiv w:val="1"/>
      <w:marLeft w:val="0"/>
      <w:marRight w:val="0"/>
      <w:marTop w:val="0"/>
      <w:marBottom w:val="0"/>
      <w:divBdr>
        <w:top w:val="none" w:sz="0" w:space="0" w:color="auto"/>
        <w:left w:val="none" w:sz="0" w:space="0" w:color="auto"/>
        <w:bottom w:val="none" w:sz="0" w:space="0" w:color="auto"/>
        <w:right w:val="none" w:sz="0" w:space="0" w:color="auto"/>
      </w:divBdr>
      <w:divsChild>
        <w:div w:id="713044639">
          <w:marLeft w:val="0"/>
          <w:marRight w:val="0"/>
          <w:marTop w:val="0"/>
          <w:marBottom w:val="0"/>
          <w:divBdr>
            <w:top w:val="none" w:sz="0" w:space="0" w:color="auto"/>
            <w:left w:val="none" w:sz="0" w:space="0" w:color="auto"/>
            <w:bottom w:val="none" w:sz="0" w:space="0" w:color="auto"/>
            <w:right w:val="none" w:sz="0" w:space="0" w:color="auto"/>
          </w:divBdr>
        </w:div>
        <w:div w:id="631138710">
          <w:marLeft w:val="0"/>
          <w:marRight w:val="0"/>
          <w:marTop w:val="150"/>
          <w:marBottom w:val="0"/>
          <w:divBdr>
            <w:top w:val="none" w:sz="0" w:space="0" w:color="auto"/>
            <w:left w:val="none" w:sz="0" w:space="0" w:color="auto"/>
            <w:bottom w:val="none" w:sz="0" w:space="0" w:color="auto"/>
            <w:right w:val="none" w:sz="0" w:space="0" w:color="auto"/>
          </w:divBdr>
          <w:divsChild>
            <w:div w:id="592670770">
              <w:marLeft w:val="1155"/>
              <w:marRight w:val="0"/>
              <w:marTop w:val="0"/>
              <w:marBottom w:val="0"/>
              <w:divBdr>
                <w:top w:val="none" w:sz="0" w:space="0" w:color="auto"/>
                <w:left w:val="none" w:sz="0" w:space="0" w:color="auto"/>
                <w:bottom w:val="none" w:sz="0" w:space="0" w:color="auto"/>
                <w:right w:val="none" w:sz="0" w:space="0" w:color="auto"/>
              </w:divBdr>
            </w:div>
            <w:div w:id="1664620033">
              <w:marLeft w:val="1155"/>
              <w:marRight w:val="0"/>
              <w:marTop w:val="0"/>
              <w:marBottom w:val="0"/>
              <w:divBdr>
                <w:top w:val="none" w:sz="0" w:space="0" w:color="auto"/>
                <w:left w:val="none" w:sz="0" w:space="0" w:color="auto"/>
                <w:bottom w:val="none" w:sz="0" w:space="0" w:color="auto"/>
                <w:right w:val="none" w:sz="0" w:space="0" w:color="auto"/>
              </w:divBdr>
            </w:div>
            <w:div w:id="1137836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122040">
      <w:bodyDiv w:val="1"/>
      <w:marLeft w:val="0"/>
      <w:marRight w:val="0"/>
      <w:marTop w:val="0"/>
      <w:marBottom w:val="0"/>
      <w:divBdr>
        <w:top w:val="none" w:sz="0" w:space="0" w:color="auto"/>
        <w:left w:val="none" w:sz="0" w:space="0" w:color="auto"/>
        <w:bottom w:val="none" w:sz="0" w:space="0" w:color="auto"/>
        <w:right w:val="none" w:sz="0" w:space="0" w:color="auto"/>
      </w:divBdr>
      <w:divsChild>
        <w:div w:id="1638147020">
          <w:marLeft w:val="0"/>
          <w:marRight w:val="0"/>
          <w:marTop w:val="0"/>
          <w:marBottom w:val="0"/>
          <w:divBdr>
            <w:top w:val="none" w:sz="0" w:space="0" w:color="auto"/>
            <w:left w:val="none" w:sz="0" w:space="0" w:color="auto"/>
            <w:bottom w:val="none" w:sz="0" w:space="0" w:color="auto"/>
            <w:right w:val="none" w:sz="0" w:space="0" w:color="auto"/>
          </w:divBdr>
        </w:div>
        <w:div w:id="1198926746">
          <w:marLeft w:val="0"/>
          <w:marRight w:val="0"/>
          <w:marTop w:val="150"/>
          <w:marBottom w:val="0"/>
          <w:divBdr>
            <w:top w:val="none" w:sz="0" w:space="0" w:color="auto"/>
            <w:left w:val="none" w:sz="0" w:space="0" w:color="auto"/>
            <w:bottom w:val="none" w:sz="0" w:space="0" w:color="auto"/>
            <w:right w:val="none" w:sz="0" w:space="0" w:color="auto"/>
          </w:divBdr>
          <w:divsChild>
            <w:div w:id="1231117747">
              <w:marLeft w:val="1155"/>
              <w:marRight w:val="0"/>
              <w:marTop w:val="0"/>
              <w:marBottom w:val="0"/>
              <w:divBdr>
                <w:top w:val="none" w:sz="0" w:space="0" w:color="auto"/>
                <w:left w:val="none" w:sz="0" w:space="0" w:color="auto"/>
                <w:bottom w:val="none" w:sz="0" w:space="0" w:color="auto"/>
                <w:right w:val="none" w:sz="0" w:space="0" w:color="auto"/>
              </w:divBdr>
            </w:div>
            <w:div w:id="849565939">
              <w:marLeft w:val="1155"/>
              <w:marRight w:val="0"/>
              <w:marTop w:val="0"/>
              <w:marBottom w:val="0"/>
              <w:divBdr>
                <w:top w:val="none" w:sz="0" w:space="0" w:color="auto"/>
                <w:left w:val="none" w:sz="0" w:space="0" w:color="auto"/>
                <w:bottom w:val="none" w:sz="0" w:space="0" w:color="auto"/>
                <w:right w:val="none" w:sz="0" w:space="0" w:color="auto"/>
              </w:divBdr>
            </w:div>
            <w:div w:id="167015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92751">
      <w:bodyDiv w:val="1"/>
      <w:marLeft w:val="0"/>
      <w:marRight w:val="0"/>
      <w:marTop w:val="0"/>
      <w:marBottom w:val="0"/>
      <w:divBdr>
        <w:top w:val="none" w:sz="0" w:space="0" w:color="auto"/>
        <w:left w:val="none" w:sz="0" w:space="0" w:color="auto"/>
        <w:bottom w:val="none" w:sz="0" w:space="0" w:color="auto"/>
        <w:right w:val="none" w:sz="0" w:space="0" w:color="auto"/>
      </w:divBdr>
      <w:divsChild>
        <w:div w:id="1781139979">
          <w:marLeft w:val="0"/>
          <w:marRight w:val="0"/>
          <w:marTop w:val="0"/>
          <w:marBottom w:val="0"/>
          <w:divBdr>
            <w:top w:val="none" w:sz="0" w:space="0" w:color="auto"/>
            <w:left w:val="none" w:sz="0" w:space="0" w:color="auto"/>
            <w:bottom w:val="none" w:sz="0" w:space="0" w:color="auto"/>
            <w:right w:val="none" w:sz="0" w:space="0" w:color="auto"/>
          </w:divBdr>
        </w:div>
        <w:div w:id="1523594372">
          <w:marLeft w:val="0"/>
          <w:marRight w:val="0"/>
          <w:marTop w:val="150"/>
          <w:marBottom w:val="0"/>
          <w:divBdr>
            <w:top w:val="none" w:sz="0" w:space="0" w:color="auto"/>
            <w:left w:val="none" w:sz="0" w:space="0" w:color="auto"/>
            <w:bottom w:val="none" w:sz="0" w:space="0" w:color="auto"/>
            <w:right w:val="none" w:sz="0" w:space="0" w:color="auto"/>
          </w:divBdr>
          <w:divsChild>
            <w:div w:id="342557240">
              <w:marLeft w:val="1155"/>
              <w:marRight w:val="0"/>
              <w:marTop w:val="0"/>
              <w:marBottom w:val="0"/>
              <w:divBdr>
                <w:top w:val="none" w:sz="0" w:space="0" w:color="auto"/>
                <w:left w:val="none" w:sz="0" w:space="0" w:color="auto"/>
                <w:bottom w:val="none" w:sz="0" w:space="0" w:color="auto"/>
                <w:right w:val="none" w:sz="0" w:space="0" w:color="auto"/>
              </w:divBdr>
            </w:div>
            <w:div w:id="796214851">
              <w:marLeft w:val="1155"/>
              <w:marRight w:val="0"/>
              <w:marTop w:val="0"/>
              <w:marBottom w:val="0"/>
              <w:divBdr>
                <w:top w:val="none" w:sz="0" w:space="0" w:color="auto"/>
                <w:left w:val="none" w:sz="0" w:space="0" w:color="auto"/>
                <w:bottom w:val="none" w:sz="0" w:space="0" w:color="auto"/>
                <w:right w:val="none" w:sz="0" w:space="0" w:color="auto"/>
              </w:divBdr>
            </w:div>
            <w:div w:id="462578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580226">
      <w:bodyDiv w:val="1"/>
      <w:marLeft w:val="0"/>
      <w:marRight w:val="0"/>
      <w:marTop w:val="0"/>
      <w:marBottom w:val="0"/>
      <w:divBdr>
        <w:top w:val="none" w:sz="0" w:space="0" w:color="auto"/>
        <w:left w:val="none" w:sz="0" w:space="0" w:color="auto"/>
        <w:bottom w:val="none" w:sz="0" w:space="0" w:color="auto"/>
        <w:right w:val="none" w:sz="0" w:space="0" w:color="auto"/>
      </w:divBdr>
      <w:divsChild>
        <w:div w:id="591083687">
          <w:marLeft w:val="0"/>
          <w:marRight w:val="0"/>
          <w:marTop w:val="0"/>
          <w:marBottom w:val="0"/>
          <w:divBdr>
            <w:top w:val="none" w:sz="0" w:space="0" w:color="auto"/>
            <w:left w:val="none" w:sz="0" w:space="0" w:color="auto"/>
            <w:bottom w:val="none" w:sz="0" w:space="0" w:color="auto"/>
            <w:right w:val="none" w:sz="0" w:space="0" w:color="auto"/>
          </w:divBdr>
        </w:div>
        <w:div w:id="346832832">
          <w:marLeft w:val="0"/>
          <w:marRight w:val="0"/>
          <w:marTop w:val="150"/>
          <w:marBottom w:val="0"/>
          <w:divBdr>
            <w:top w:val="none" w:sz="0" w:space="0" w:color="auto"/>
            <w:left w:val="none" w:sz="0" w:space="0" w:color="auto"/>
            <w:bottom w:val="none" w:sz="0" w:space="0" w:color="auto"/>
            <w:right w:val="none" w:sz="0" w:space="0" w:color="auto"/>
          </w:divBdr>
          <w:divsChild>
            <w:div w:id="1034189408">
              <w:marLeft w:val="1155"/>
              <w:marRight w:val="0"/>
              <w:marTop w:val="0"/>
              <w:marBottom w:val="0"/>
              <w:divBdr>
                <w:top w:val="none" w:sz="0" w:space="0" w:color="auto"/>
                <w:left w:val="none" w:sz="0" w:space="0" w:color="auto"/>
                <w:bottom w:val="none" w:sz="0" w:space="0" w:color="auto"/>
                <w:right w:val="none" w:sz="0" w:space="0" w:color="auto"/>
              </w:divBdr>
            </w:div>
            <w:div w:id="1815488436">
              <w:marLeft w:val="1155"/>
              <w:marRight w:val="0"/>
              <w:marTop w:val="0"/>
              <w:marBottom w:val="0"/>
              <w:divBdr>
                <w:top w:val="none" w:sz="0" w:space="0" w:color="auto"/>
                <w:left w:val="none" w:sz="0" w:space="0" w:color="auto"/>
                <w:bottom w:val="none" w:sz="0" w:space="0" w:color="auto"/>
                <w:right w:val="none" w:sz="0" w:space="0" w:color="auto"/>
              </w:divBdr>
            </w:div>
            <w:div w:id="11383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2340">
      <w:bodyDiv w:val="1"/>
      <w:marLeft w:val="0"/>
      <w:marRight w:val="0"/>
      <w:marTop w:val="0"/>
      <w:marBottom w:val="0"/>
      <w:divBdr>
        <w:top w:val="none" w:sz="0" w:space="0" w:color="auto"/>
        <w:left w:val="none" w:sz="0" w:space="0" w:color="auto"/>
        <w:bottom w:val="none" w:sz="0" w:space="0" w:color="auto"/>
        <w:right w:val="none" w:sz="0" w:space="0" w:color="auto"/>
      </w:divBdr>
      <w:divsChild>
        <w:div w:id="1884053483">
          <w:marLeft w:val="0"/>
          <w:marRight w:val="0"/>
          <w:marTop w:val="0"/>
          <w:marBottom w:val="0"/>
          <w:divBdr>
            <w:top w:val="none" w:sz="0" w:space="0" w:color="auto"/>
            <w:left w:val="none" w:sz="0" w:space="0" w:color="auto"/>
            <w:bottom w:val="none" w:sz="0" w:space="0" w:color="auto"/>
            <w:right w:val="none" w:sz="0" w:space="0" w:color="auto"/>
          </w:divBdr>
        </w:div>
        <w:div w:id="539784952">
          <w:marLeft w:val="0"/>
          <w:marRight w:val="0"/>
          <w:marTop w:val="150"/>
          <w:marBottom w:val="0"/>
          <w:divBdr>
            <w:top w:val="none" w:sz="0" w:space="0" w:color="auto"/>
            <w:left w:val="none" w:sz="0" w:space="0" w:color="auto"/>
            <w:bottom w:val="none" w:sz="0" w:space="0" w:color="auto"/>
            <w:right w:val="none" w:sz="0" w:space="0" w:color="auto"/>
          </w:divBdr>
          <w:divsChild>
            <w:div w:id="1987079407">
              <w:marLeft w:val="1155"/>
              <w:marRight w:val="0"/>
              <w:marTop w:val="0"/>
              <w:marBottom w:val="0"/>
              <w:divBdr>
                <w:top w:val="none" w:sz="0" w:space="0" w:color="auto"/>
                <w:left w:val="none" w:sz="0" w:space="0" w:color="auto"/>
                <w:bottom w:val="none" w:sz="0" w:space="0" w:color="auto"/>
                <w:right w:val="none" w:sz="0" w:space="0" w:color="auto"/>
              </w:divBdr>
            </w:div>
            <w:div w:id="936253933">
              <w:marLeft w:val="1155"/>
              <w:marRight w:val="0"/>
              <w:marTop w:val="0"/>
              <w:marBottom w:val="0"/>
              <w:divBdr>
                <w:top w:val="none" w:sz="0" w:space="0" w:color="auto"/>
                <w:left w:val="none" w:sz="0" w:space="0" w:color="auto"/>
                <w:bottom w:val="none" w:sz="0" w:space="0" w:color="auto"/>
                <w:right w:val="none" w:sz="0" w:space="0" w:color="auto"/>
              </w:divBdr>
            </w:div>
            <w:div w:id="448815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04066">
      <w:bodyDiv w:val="1"/>
      <w:marLeft w:val="0"/>
      <w:marRight w:val="0"/>
      <w:marTop w:val="0"/>
      <w:marBottom w:val="0"/>
      <w:divBdr>
        <w:top w:val="none" w:sz="0" w:space="0" w:color="auto"/>
        <w:left w:val="none" w:sz="0" w:space="0" w:color="auto"/>
        <w:bottom w:val="none" w:sz="0" w:space="0" w:color="auto"/>
        <w:right w:val="none" w:sz="0" w:space="0" w:color="auto"/>
      </w:divBdr>
      <w:divsChild>
        <w:div w:id="1747418105">
          <w:marLeft w:val="0"/>
          <w:marRight w:val="0"/>
          <w:marTop w:val="0"/>
          <w:marBottom w:val="0"/>
          <w:divBdr>
            <w:top w:val="none" w:sz="0" w:space="0" w:color="auto"/>
            <w:left w:val="none" w:sz="0" w:space="0" w:color="auto"/>
            <w:bottom w:val="none" w:sz="0" w:space="0" w:color="auto"/>
            <w:right w:val="none" w:sz="0" w:space="0" w:color="auto"/>
          </w:divBdr>
        </w:div>
        <w:div w:id="1848787747">
          <w:marLeft w:val="0"/>
          <w:marRight w:val="0"/>
          <w:marTop w:val="150"/>
          <w:marBottom w:val="0"/>
          <w:divBdr>
            <w:top w:val="none" w:sz="0" w:space="0" w:color="auto"/>
            <w:left w:val="none" w:sz="0" w:space="0" w:color="auto"/>
            <w:bottom w:val="none" w:sz="0" w:space="0" w:color="auto"/>
            <w:right w:val="none" w:sz="0" w:space="0" w:color="auto"/>
          </w:divBdr>
          <w:divsChild>
            <w:div w:id="509178118">
              <w:marLeft w:val="1155"/>
              <w:marRight w:val="0"/>
              <w:marTop w:val="0"/>
              <w:marBottom w:val="0"/>
              <w:divBdr>
                <w:top w:val="none" w:sz="0" w:space="0" w:color="auto"/>
                <w:left w:val="none" w:sz="0" w:space="0" w:color="auto"/>
                <w:bottom w:val="none" w:sz="0" w:space="0" w:color="auto"/>
                <w:right w:val="none" w:sz="0" w:space="0" w:color="auto"/>
              </w:divBdr>
            </w:div>
            <w:div w:id="692149718">
              <w:marLeft w:val="1155"/>
              <w:marRight w:val="0"/>
              <w:marTop w:val="0"/>
              <w:marBottom w:val="0"/>
              <w:divBdr>
                <w:top w:val="none" w:sz="0" w:space="0" w:color="auto"/>
                <w:left w:val="none" w:sz="0" w:space="0" w:color="auto"/>
                <w:bottom w:val="none" w:sz="0" w:space="0" w:color="auto"/>
                <w:right w:val="none" w:sz="0" w:space="0" w:color="auto"/>
              </w:divBdr>
            </w:div>
            <w:div w:id="29861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547289">
      <w:bodyDiv w:val="1"/>
      <w:marLeft w:val="0"/>
      <w:marRight w:val="0"/>
      <w:marTop w:val="0"/>
      <w:marBottom w:val="0"/>
      <w:divBdr>
        <w:top w:val="none" w:sz="0" w:space="0" w:color="auto"/>
        <w:left w:val="none" w:sz="0" w:space="0" w:color="auto"/>
        <w:bottom w:val="none" w:sz="0" w:space="0" w:color="auto"/>
        <w:right w:val="none" w:sz="0" w:space="0" w:color="auto"/>
      </w:divBdr>
      <w:divsChild>
        <w:div w:id="1064640520">
          <w:marLeft w:val="0"/>
          <w:marRight w:val="0"/>
          <w:marTop w:val="0"/>
          <w:marBottom w:val="0"/>
          <w:divBdr>
            <w:top w:val="none" w:sz="0" w:space="0" w:color="auto"/>
            <w:left w:val="none" w:sz="0" w:space="0" w:color="auto"/>
            <w:bottom w:val="none" w:sz="0" w:space="0" w:color="auto"/>
            <w:right w:val="none" w:sz="0" w:space="0" w:color="auto"/>
          </w:divBdr>
        </w:div>
        <w:div w:id="100227223">
          <w:marLeft w:val="0"/>
          <w:marRight w:val="0"/>
          <w:marTop w:val="150"/>
          <w:marBottom w:val="0"/>
          <w:divBdr>
            <w:top w:val="none" w:sz="0" w:space="0" w:color="auto"/>
            <w:left w:val="none" w:sz="0" w:space="0" w:color="auto"/>
            <w:bottom w:val="none" w:sz="0" w:space="0" w:color="auto"/>
            <w:right w:val="none" w:sz="0" w:space="0" w:color="auto"/>
          </w:divBdr>
          <w:divsChild>
            <w:div w:id="77674087">
              <w:marLeft w:val="1155"/>
              <w:marRight w:val="0"/>
              <w:marTop w:val="0"/>
              <w:marBottom w:val="0"/>
              <w:divBdr>
                <w:top w:val="none" w:sz="0" w:space="0" w:color="auto"/>
                <w:left w:val="none" w:sz="0" w:space="0" w:color="auto"/>
                <w:bottom w:val="none" w:sz="0" w:space="0" w:color="auto"/>
                <w:right w:val="none" w:sz="0" w:space="0" w:color="auto"/>
              </w:divBdr>
            </w:div>
            <w:div w:id="712775290">
              <w:marLeft w:val="1155"/>
              <w:marRight w:val="0"/>
              <w:marTop w:val="0"/>
              <w:marBottom w:val="0"/>
              <w:divBdr>
                <w:top w:val="none" w:sz="0" w:space="0" w:color="auto"/>
                <w:left w:val="none" w:sz="0" w:space="0" w:color="auto"/>
                <w:bottom w:val="none" w:sz="0" w:space="0" w:color="auto"/>
                <w:right w:val="none" w:sz="0" w:space="0" w:color="auto"/>
              </w:divBdr>
            </w:div>
            <w:div w:id="162557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549641">
      <w:bodyDiv w:val="1"/>
      <w:marLeft w:val="0"/>
      <w:marRight w:val="0"/>
      <w:marTop w:val="0"/>
      <w:marBottom w:val="0"/>
      <w:divBdr>
        <w:top w:val="none" w:sz="0" w:space="0" w:color="auto"/>
        <w:left w:val="none" w:sz="0" w:space="0" w:color="auto"/>
        <w:bottom w:val="none" w:sz="0" w:space="0" w:color="auto"/>
        <w:right w:val="none" w:sz="0" w:space="0" w:color="auto"/>
      </w:divBdr>
      <w:divsChild>
        <w:div w:id="1652755419">
          <w:marLeft w:val="0"/>
          <w:marRight w:val="0"/>
          <w:marTop w:val="0"/>
          <w:marBottom w:val="0"/>
          <w:divBdr>
            <w:top w:val="none" w:sz="0" w:space="0" w:color="auto"/>
            <w:left w:val="none" w:sz="0" w:space="0" w:color="auto"/>
            <w:bottom w:val="none" w:sz="0" w:space="0" w:color="auto"/>
            <w:right w:val="none" w:sz="0" w:space="0" w:color="auto"/>
          </w:divBdr>
        </w:div>
        <w:div w:id="310525344">
          <w:marLeft w:val="0"/>
          <w:marRight w:val="0"/>
          <w:marTop w:val="150"/>
          <w:marBottom w:val="0"/>
          <w:divBdr>
            <w:top w:val="none" w:sz="0" w:space="0" w:color="auto"/>
            <w:left w:val="none" w:sz="0" w:space="0" w:color="auto"/>
            <w:bottom w:val="none" w:sz="0" w:space="0" w:color="auto"/>
            <w:right w:val="none" w:sz="0" w:space="0" w:color="auto"/>
          </w:divBdr>
          <w:divsChild>
            <w:div w:id="1473523545">
              <w:marLeft w:val="1155"/>
              <w:marRight w:val="0"/>
              <w:marTop w:val="0"/>
              <w:marBottom w:val="0"/>
              <w:divBdr>
                <w:top w:val="none" w:sz="0" w:space="0" w:color="auto"/>
                <w:left w:val="none" w:sz="0" w:space="0" w:color="auto"/>
                <w:bottom w:val="none" w:sz="0" w:space="0" w:color="auto"/>
                <w:right w:val="none" w:sz="0" w:space="0" w:color="auto"/>
              </w:divBdr>
            </w:div>
            <w:div w:id="293291808">
              <w:marLeft w:val="1155"/>
              <w:marRight w:val="0"/>
              <w:marTop w:val="0"/>
              <w:marBottom w:val="0"/>
              <w:divBdr>
                <w:top w:val="none" w:sz="0" w:space="0" w:color="auto"/>
                <w:left w:val="none" w:sz="0" w:space="0" w:color="auto"/>
                <w:bottom w:val="none" w:sz="0" w:space="0" w:color="auto"/>
                <w:right w:val="none" w:sz="0" w:space="0" w:color="auto"/>
              </w:divBdr>
            </w:div>
            <w:div w:id="74537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10344">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11151">
      <w:bodyDiv w:val="1"/>
      <w:marLeft w:val="0"/>
      <w:marRight w:val="0"/>
      <w:marTop w:val="0"/>
      <w:marBottom w:val="0"/>
      <w:divBdr>
        <w:top w:val="none" w:sz="0" w:space="0" w:color="auto"/>
        <w:left w:val="none" w:sz="0" w:space="0" w:color="auto"/>
        <w:bottom w:val="none" w:sz="0" w:space="0" w:color="auto"/>
        <w:right w:val="none" w:sz="0" w:space="0" w:color="auto"/>
      </w:divBdr>
      <w:divsChild>
        <w:div w:id="1790929944">
          <w:marLeft w:val="0"/>
          <w:marRight w:val="0"/>
          <w:marTop w:val="0"/>
          <w:marBottom w:val="0"/>
          <w:divBdr>
            <w:top w:val="none" w:sz="0" w:space="0" w:color="auto"/>
            <w:left w:val="none" w:sz="0" w:space="0" w:color="auto"/>
            <w:bottom w:val="none" w:sz="0" w:space="0" w:color="auto"/>
            <w:right w:val="none" w:sz="0" w:space="0" w:color="auto"/>
          </w:divBdr>
        </w:div>
        <w:div w:id="1454128300">
          <w:marLeft w:val="0"/>
          <w:marRight w:val="0"/>
          <w:marTop w:val="150"/>
          <w:marBottom w:val="0"/>
          <w:divBdr>
            <w:top w:val="none" w:sz="0" w:space="0" w:color="auto"/>
            <w:left w:val="none" w:sz="0" w:space="0" w:color="auto"/>
            <w:bottom w:val="none" w:sz="0" w:space="0" w:color="auto"/>
            <w:right w:val="none" w:sz="0" w:space="0" w:color="auto"/>
          </w:divBdr>
          <w:divsChild>
            <w:div w:id="1516727511">
              <w:marLeft w:val="1155"/>
              <w:marRight w:val="0"/>
              <w:marTop w:val="0"/>
              <w:marBottom w:val="0"/>
              <w:divBdr>
                <w:top w:val="none" w:sz="0" w:space="0" w:color="auto"/>
                <w:left w:val="none" w:sz="0" w:space="0" w:color="auto"/>
                <w:bottom w:val="none" w:sz="0" w:space="0" w:color="auto"/>
                <w:right w:val="none" w:sz="0" w:space="0" w:color="auto"/>
              </w:divBdr>
            </w:div>
            <w:div w:id="388656271">
              <w:marLeft w:val="1155"/>
              <w:marRight w:val="0"/>
              <w:marTop w:val="0"/>
              <w:marBottom w:val="0"/>
              <w:divBdr>
                <w:top w:val="none" w:sz="0" w:space="0" w:color="auto"/>
                <w:left w:val="none" w:sz="0" w:space="0" w:color="auto"/>
                <w:bottom w:val="none" w:sz="0" w:space="0" w:color="auto"/>
                <w:right w:val="none" w:sz="0" w:space="0" w:color="auto"/>
              </w:divBdr>
            </w:div>
            <w:div w:id="1400132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511898">
      <w:bodyDiv w:val="1"/>
      <w:marLeft w:val="0"/>
      <w:marRight w:val="0"/>
      <w:marTop w:val="0"/>
      <w:marBottom w:val="0"/>
      <w:divBdr>
        <w:top w:val="none" w:sz="0" w:space="0" w:color="auto"/>
        <w:left w:val="none" w:sz="0" w:space="0" w:color="auto"/>
        <w:bottom w:val="none" w:sz="0" w:space="0" w:color="auto"/>
        <w:right w:val="none" w:sz="0" w:space="0" w:color="auto"/>
      </w:divBdr>
      <w:divsChild>
        <w:div w:id="121777805">
          <w:marLeft w:val="0"/>
          <w:marRight w:val="0"/>
          <w:marTop w:val="0"/>
          <w:marBottom w:val="0"/>
          <w:divBdr>
            <w:top w:val="none" w:sz="0" w:space="0" w:color="auto"/>
            <w:left w:val="none" w:sz="0" w:space="0" w:color="auto"/>
            <w:bottom w:val="none" w:sz="0" w:space="0" w:color="auto"/>
            <w:right w:val="none" w:sz="0" w:space="0" w:color="auto"/>
          </w:divBdr>
        </w:div>
        <w:div w:id="582376256">
          <w:marLeft w:val="0"/>
          <w:marRight w:val="0"/>
          <w:marTop w:val="150"/>
          <w:marBottom w:val="0"/>
          <w:divBdr>
            <w:top w:val="none" w:sz="0" w:space="0" w:color="auto"/>
            <w:left w:val="none" w:sz="0" w:space="0" w:color="auto"/>
            <w:bottom w:val="none" w:sz="0" w:space="0" w:color="auto"/>
            <w:right w:val="none" w:sz="0" w:space="0" w:color="auto"/>
          </w:divBdr>
          <w:divsChild>
            <w:div w:id="549460671">
              <w:marLeft w:val="1155"/>
              <w:marRight w:val="0"/>
              <w:marTop w:val="0"/>
              <w:marBottom w:val="0"/>
              <w:divBdr>
                <w:top w:val="none" w:sz="0" w:space="0" w:color="auto"/>
                <w:left w:val="none" w:sz="0" w:space="0" w:color="auto"/>
                <w:bottom w:val="none" w:sz="0" w:space="0" w:color="auto"/>
                <w:right w:val="none" w:sz="0" w:space="0" w:color="auto"/>
              </w:divBdr>
            </w:div>
            <w:div w:id="613288712">
              <w:marLeft w:val="1155"/>
              <w:marRight w:val="0"/>
              <w:marTop w:val="0"/>
              <w:marBottom w:val="0"/>
              <w:divBdr>
                <w:top w:val="none" w:sz="0" w:space="0" w:color="auto"/>
                <w:left w:val="none" w:sz="0" w:space="0" w:color="auto"/>
                <w:bottom w:val="none" w:sz="0" w:space="0" w:color="auto"/>
                <w:right w:val="none" w:sz="0" w:space="0" w:color="auto"/>
              </w:divBdr>
            </w:div>
            <w:div w:id="97179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7066">
      <w:bodyDiv w:val="1"/>
      <w:marLeft w:val="0"/>
      <w:marRight w:val="0"/>
      <w:marTop w:val="0"/>
      <w:marBottom w:val="0"/>
      <w:divBdr>
        <w:top w:val="none" w:sz="0" w:space="0" w:color="auto"/>
        <w:left w:val="none" w:sz="0" w:space="0" w:color="auto"/>
        <w:bottom w:val="none" w:sz="0" w:space="0" w:color="auto"/>
        <w:right w:val="none" w:sz="0" w:space="0" w:color="auto"/>
      </w:divBdr>
      <w:divsChild>
        <w:div w:id="1825513544">
          <w:marLeft w:val="0"/>
          <w:marRight w:val="0"/>
          <w:marTop w:val="0"/>
          <w:marBottom w:val="0"/>
          <w:divBdr>
            <w:top w:val="none" w:sz="0" w:space="0" w:color="auto"/>
            <w:left w:val="none" w:sz="0" w:space="0" w:color="auto"/>
            <w:bottom w:val="none" w:sz="0" w:space="0" w:color="auto"/>
            <w:right w:val="none" w:sz="0" w:space="0" w:color="auto"/>
          </w:divBdr>
        </w:div>
        <w:div w:id="712384356">
          <w:marLeft w:val="0"/>
          <w:marRight w:val="0"/>
          <w:marTop w:val="150"/>
          <w:marBottom w:val="0"/>
          <w:divBdr>
            <w:top w:val="none" w:sz="0" w:space="0" w:color="auto"/>
            <w:left w:val="none" w:sz="0" w:space="0" w:color="auto"/>
            <w:bottom w:val="none" w:sz="0" w:space="0" w:color="auto"/>
            <w:right w:val="none" w:sz="0" w:space="0" w:color="auto"/>
          </w:divBdr>
          <w:divsChild>
            <w:div w:id="1506822421">
              <w:marLeft w:val="1155"/>
              <w:marRight w:val="0"/>
              <w:marTop w:val="0"/>
              <w:marBottom w:val="0"/>
              <w:divBdr>
                <w:top w:val="none" w:sz="0" w:space="0" w:color="auto"/>
                <w:left w:val="none" w:sz="0" w:space="0" w:color="auto"/>
                <w:bottom w:val="none" w:sz="0" w:space="0" w:color="auto"/>
                <w:right w:val="none" w:sz="0" w:space="0" w:color="auto"/>
              </w:divBdr>
            </w:div>
            <w:div w:id="950939885">
              <w:marLeft w:val="1155"/>
              <w:marRight w:val="0"/>
              <w:marTop w:val="0"/>
              <w:marBottom w:val="0"/>
              <w:divBdr>
                <w:top w:val="none" w:sz="0" w:space="0" w:color="auto"/>
                <w:left w:val="none" w:sz="0" w:space="0" w:color="auto"/>
                <w:bottom w:val="none" w:sz="0" w:space="0" w:color="auto"/>
                <w:right w:val="none" w:sz="0" w:space="0" w:color="auto"/>
              </w:divBdr>
            </w:div>
            <w:div w:id="209613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40525">
      <w:bodyDiv w:val="1"/>
      <w:marLeft w:val="0"/>
      <w:marRight w:val="0"/>
      <w:marTop w:val="0"/>
      <w:marBottom w:val="0"/>
      <w:divBdr>
        <w:top w:val="none" w:sz="0" w:space="0" w:color="auto"/>
        <w:left w:val="none" w:sz="0" w:space="0" w:color="auto"/>
        <w:bottom w:val="none" w:sz="0" w:space="0" w:color="auto"/>
        <w:right w:val="none" w:sz="0" w:space="0" w:color="auto"/>
      </w:divBdr>
      <w:divsChild>
        <w:div w:id="789280525">
          <w:marLeft w:val="0"/>
          <w:marRight w:val="0"/>
          <w:marTop w:val="0"/>
          <w:marBottom w:val="0"/>
          <w:divBdr>
            <w:top w:val="none" w:sz="0" w:space="0" w:color="auto"/>
            <w:left w:val="none" w:sz="0" w:space="0" w:color="auto"/>
            <w:bottom w:val="none" w:sz="0" w:space="0" w:color="auto"/>
            <w:right w:val="none" w:sz="0" w:space="0" w:color="auto"/>
          </w:divBdr>
        </w:div>
        <w:div w:id="660701078">
          <w:marLeft w:val="0"/>
          <w:marRight w:val="0"/>
          <w:marTop w:val="150"/>
          <w:marBottom w:val="0"/>
          <w:divBdr>
            <w:top w:val="none" w:sz="0" w:space="0" w:color="auto"/>
            <w:left w:val="none" w:sz="0" w:space="0" w:color="auto"/>
            <w:bottom w:val="none" w:sz="0" w:space="0" w:color="auto"/>
            <w:right w:val="none" w:sz="0" w:space="0" w:color="auto"/>
          </w:divBdr>
          <w:divsChild>
            <w:div w:id="88937865">
              <w:marLeft w:val="1155"/>
              <w:marRight w:val="0"/>
              <w:marTop w:val="0"/>
              <w:marBottom w:val="0"/>
              <w:divBdr>
                <w:top w:val="none" w:sz="0" w:space="0" w:color="auto"/>
                <w:left w:val="none" w:sz="0" w:space="0" w:color="auto"/>
                <w:bottom w:val="none" w:sz="0" w:space="0" w:color="auto"/>
                <w:right w:val="none" w:sz="0" w:space="0" w:color="auto"/>
              </w:divBdr>
            </w:div>
            <w:div w:id="689376689">
              <w:marLeft w:val="1155"/>
              <w:marRight w:val="0"/>
              <w:marTop w:val="0"/>
              <w:marBottom w:val="0"/>
              <w:divBdr>
                <w:top w:val="none" w:sz="0" w:space="0" w:color="auto"/>
                <w:left w:val="none" w:sz="0" w:space="0" w:color="auto"/>
                <w:bottom w:val="none" w:sz="0" w:space="0" w:color="auto"/>
                <w:right w:val="none" w:sz="0" w:space="0" w:color="auto"/>
              </w:divBdr>
            </w:div>
            <w:div w:id="1191644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016">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670676">
      <w:bodyDiv w:val="1"/>
      <w:marLeft w:val="0"/>
      <w:marRight w:val="0"/>
      <w:marTop w:val="0"/>
      <w:marBottom w:val="0"/>
      <w:divBdr>
        <w:top w:val="none" w:sz="0" w:space="0" w:color="auto"/>
        <w:left w:val="none" w:sz="0" w:space="0" w:color="auto"/>
        <w:bottom w:val="none" w:sz="0" w:space="0" w:color="auto"/>
        <w:right w:val="none" w:sz="0" w:space="0" w:color="auto"/>
      </w:divBdr>
      <w:divsChild>
        <w:div w:id="597562526">
          <w:marLeft w:val="0"/>
          <w:marRight w:val="0"/>
          <w:marTop w:val="0"/>
          <w:marBottom w:val="0"/>
          <w:divBdr>
            <w:top w:val="none" w:sz="0" w:space="0" w:color="auto"/>
            <w:left w:val="none" w:sz="0" w:space="0" w:color="auto"/>
            <w:bottom w:val="none" w:sz="0" w:space="0" w:color="auto"/>
            <w:right w:val="none" w:sz="0" w:space="0" w:color="auto"/>
          </w:divBdr>
        </w:div>
        <w:div w:id="1466124428">
          <w:marLeft w:val="0"/>
          <w:marRight w:val="0"/>
          <w:marTop w:val="150"/>
          <w:marBottom w:val="0"/>
          <w:divBdr>
            <w:top w:val="none" w:sz="0" w:space="0" w:color="auto"/>
            <w:left w:val="none" w:sz="0" w:space="0" w:color="auto"/>
            <w:bottom w:val="none" w:sz="0" w:space="0" w:color="auto"/>
            <w:right w:val="none" w:sz="0" w:space="0" w:color="auto"/>
          </w:divBdr>
          <w:divsChild>
            <w:div w:id="611286506">
              <w:marLeft w:val="1155"/>
              <w:marRight w:val="0"/>
              <w:marTop w:val="0"/>
              <w:marBottom w:val="0"/>
              <w:divBdr>
                <w:top w:val="none" w:sz="0" w:space="0" w:color="auto"/>
                <w:left w:val="none" w:sz="0" w:space="0" w:color="auto"/>
                <w:bottom w:val="none" w:sz="0" w:space="0" w:color="auto"/>
                <w:right w:val="none" w:sz="0" w:space="0" w:color="auto"/>
              </w:divBdr>
            </w:div>
            <w:div w:id="374820368">
              <w:marLeft w:val="1155"/>
              <w:marRight w:val="0"/>
              <w:marTop w:val="0"/>
              <w:marBottom w:val="0"/>
              <w:divBdr>
                <w:top w:val="none" w:sz="0" w:space="0" w:color="auto"/>
                <w:left w:val="none" w:sz="0" w:space="0" w:color="auto"/>
                <w:bottom w:val="none" w:sz="0" w:space="0" w:color="auto"/>
                <w:right w:val="none" w:sz="0" w:space="0" w:color="auto"/>
              </w:divBdr>
            </w:div>
            <w:div w:id="147903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44063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32867">
      <w:bodyDiv w:val="1"/>
      <w:marLeft w:val="0"/>
      <w:marRight w:val="0"/>
      <w:marTop w:val="0"/>
      <w:marBottom w:val="0"/>
      <w:divBdr>
        <w:top w:val="none" w:sz="0" w:space="0" w:color="auto"/>
        <w:left w:val="none" w:sz="0" w:space="0" w:color="auto"/>
        <w:bottom w:val="none" w:sz="0" w:space="0" w:color="auto"/>
        <w:right w:val="none" w:sz="0" w:space="0" w:color="auto"/>
      </w:divBdr>
      <w:divsChild>
        <w:div w:id="1984382391">
          <w:marLeft w:val="0"/>
          <w:marRight w:val="0"/>
          <w:marTop w:val="0"/>
          <w:marBottom w:val="0"/>
          <w:divBdr>
            <w:top w:val="none" w:sz="0" w:space="0" w:color="auto"/>
            <w:left w:val="none" w:sz="0" w:space="0" w:color="auto"/>
            <w:bottom w:val="none" w:sz="0" w:space="0" w:color="auto"/>
            <w:right w:val="none" w:sz="0" w:space="0" w:color="auto"/>
          </w:divBdr>
        </w:div>
        <w:div w:id="994378010">
          <w:marLeft w:val="0"/>
          <w:marRight w:val="0"/>
          <w:marTop w:val="150"/>
          <w:marBottom w:val="0"/>
          <w:divBdr>
            <w:top w:val="none" w:sz="0" w:space="0" w:color="auto"/>
            <w:left w:val="none" w:sz="0" w:space="0" w:color="auto"/>
            <w:bottom w:val="none" w:sz="0" w:space="0" w:color="auto"/>
            <w:right w:val="none" w:sz="0" w:space="0" w:color="auto"/>
          </w:divBdr>
          <w:divsChild>
            <w:div w:id="1642610664">
              <w:marLeft w:val="1155"/>
              <w:marRight w:val="0"/>
              <w:marTop w:val="0"/>
              <w:marBottom w:val="0"/>
              <w:divBdr>
                <w:top w:val="none" w:sz="0" w:space="0" w:color="auto"/>
                <w:left w:val="none" w:sz="0" w:space="0" w:color="auto"/>
                <w:bottom w:val="none" w:sz="0" w:space="0" w:color="auto"/>
                <w:right w:val="none" w:sz="0" w:space="0" w:color="auto"/>
              </w:divBdr>
            </w:div>
            <w:div w:id="956525103">
              <w:marLeft w:val="1155"/>
              <w:marRight w:val="0"/>
              <w:marTop w:val="0"/>
              <w:marBottom w:val="0"/>
              <w:divBdr>
                <w:top w:val="none" w:sz="0" w:space="0" w:color="auto"/>
                <w:left w:val="none" w:sz="0" w:space="0" w:color="auto"/>
                <w:bottom w:val="none" w:sz="0" w:space="0" w:color="auto"/>
                <w:right w:val="none" w:sz="0" w:space="0" w:color="auto"/>
              </w:divBdr>
            </w:div>
            <w:div w:id="564491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08932">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45119">
      <w:bodyDiv w:val="1"/>
      <w:marLeft w:val="0"/>
      <w:marRight w:val="0"/>
      <w:marTop w:val="0"/>
      <w:marBottom w:val="0"/>
      <w:divBdr>
        <w:top w:val="none" w:sz="0" w:space="0" w:color="auto"/>
        <w:left w:val="none" w:sz="0" w:space="0" w:color="auto"/>
        <w:bottom w:val="none" w:sz="0" w:space="0" w:color="auto"/>
        <w:right w:val="none" w:sz="0" w:space="0" w:color="auto"/>
      </w:divBdr>
      <w:divsChild>
        <w:div w:id="346519869">
          <w:marLeft w:val="0"/>
          <w:marRight w:val="0"/>
          <w:marTop w:val="0"/>
          <w:marBottom w:val="0"/>
          <w:divBdr>
            <w:top w:val="none" w:sz="0" w:space="0" w:color="auto"/>
            <w:left w:val="none" w:sz="0" w:space="0" w:color="auto"/>
            <w:bottom w:val="none" w:sz="0" w:space="0" w:color="auto"/>
            <w:right w:val="none" w:sz="0" w:space="0" w:color="auto"/>
          </w:divBdr>
        </w:div>
        <w:div w:id="131601998">
          <w:marLeft w:val="0"/>
          <w:marRight w:val="0"/>
          <w:marTop w:val="150"/>
          <w:marBottom w:val="0"/>
          <w:divBdr>
            <w:top w:val="none" w:sz="0" w:space="0" w:color="auto"/>
            <w:left w:val="none" w:sz="0" w:space="0" w:color="auto"/>
            <w:bottom w:val="none" w:sz="0" w:space="0" w:color="auto"/>
            <w:right w:val="none" w:sz="0" w:space="0" w:color="auto"/>
          </w:divBdr>
          <w:divsChild>
            <w:div w:id="35399165">
              <w:marLeft w:val="1155"/>
              <w:marRight w:val="0"/>
              <w:marTop w:val="0"/>
              <w:marBottom w:val="0"/>
              <w:divBdr>
                <w:top w:val="none" w:sz="0" w:space="0" w:color="auto"/>
                <w:left w:val="none" w:sz="0" w:space="0" w:color="auto"/>
                <w:bottom w:val="none" w:sz="0" w:space="0" w:color="auto"/>
                <w:right w:val="none" w:sz="0" w:space="0" w:color="auto"/>
              </w:divBdr>
            </w:div>
            <w:div w:id="15468878">
              <w:marLeft w:val="1155"/>
              <w:marRight w:val="0"/>
              <w:marTop w:val="0"/>
              <w:marBottom w:val="0"/>
              <w:divBdr>
                <w:top w:val="none" w:sz="0" w:space="0" w:color="auto"/>
                <w:left w:val="none" w:sz="0" w:space="0" w:color="auto"/>
                <w:bottom w:val="none" w:sz="0" w:space="0" w:color="auto"/>
                <w:right w:val="none" w:sz="0" w:space="0" w:color="auto"/>
              </w:divBdr>
            </w:div>
            <w:div w:id="76485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514973">
      <w:bodyDiv w:val="1"/>
      <w:marLeft w:val="0"/>
      <w:marRight w:val="0"/>
      <w:marTop w:val="0"/>
      <w:marBottom w:val="0"/>
      <w:divBdr>
        <w:top w:val="none" w:sz="0" w:space="0" w:color="auto"/>
        <w:left w:val="none" w:sz="0" w:space="0" w:color="auto"/>
        <w:bottom w:val="none" w:sz="0" w:space="0" w:color="auto"/>
        <w:right w:val="none" w:sz="0" w:space="0" w:color="auto"/>
      </w:divBdr>
      <w:divsChild>
        <w:div w:id="1925913775">
          <w:marLeft w:val="0"/>
          <w:marRight w:val="0"/>
          <w:marTop w:val="0"/>
          <w:marBottom w:val="0"/>
          <w:divBdr>
            <w:top w:val="none" w:sz="0" w:space="0" w:color="auto"/>
            <w:left w:val="none" w:sz="0" w:space="0" w:color="auto"/>
            <w:bottom w:val="none" w:sz="0" w:space="0" w:color="auto"/>
            <w:right w:val="none" w:sz="0" w:space="0" w:color="auto"/>
          </w:divBdr>
        </w:div>
        <w:div w:id="667830939">
          <w:marLeft w:val="0"/>
          <w:marRight w:val="0"/>
          <w:marTop w:val="150"/>
          <w:marBottom w:val="0"/>
          <w:divBdr>
            <w:top w:val="none" w:sz="0" w:space="0" w:color="auto"/>
            <w:left w:val="none" w:sz="0" w:space="0" w:color="auto"/>
            <w:bottom w:val="none" w:sz="0" w:space="0" w:color="auto"/>
            <w:right w:val="none" w:sz="0" w:space="0" w:color="auto"/>
          </w:divBdr>
          <w:divsChild>
            <w:div w:id="1547252813">
              <w:marLeft w:val="1155"/>
              <w:marRight w:val="0"/>
              <w:marTop w:val="0"/>
              <w:marBottom w:val="0"/>
              <w:divBdr>
                <w:top w:val="none" w:sz="0" w:space="0" w:color="auto"/>
                <w:left w:val="none" w:sz="0" w:space="0" w:color="auto"/>
                <w:bottom w:val="none" w:sz="0" w:space="0" w:color="auto"/>
                <w:right w:val="none" w:sz="0" w:space="0" w:color="auto"/>
              </w:divBdr>
            </w:div>
            <w:div w:id="6834618">
              <w:marLeft w:val="1155"/>
              <w:marRight w:val="0"/>
              <w:marTop w:val="0"/>
              <w:marBottom w:val="0"/>
              <w:divBdr>
                <w:top w:val="none" w:sz="0" w:space="0" w:color="auto"/>
                <w:left w:val="none" w:sz="0" w:space="0" w:color="auto"/>
                <w:bottom w:val="none" w:sz="0" w:space="0" w:color="auto"/>
                <w:right w:val="none" w:sz="0" w:space="0" w:color="auto"/>
              </w:divBdr>
            </w:div>
            <w:div w:id="2004969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02611">
      <w:bodyDiv w:val="1"/>
      <w:marLeft w:val="0"/>
      <w:marRight w:val="0"/>
      <w:marTop w:val="0"/>
      <w:marBottom w:val="0"/>
      <w:divBdr>
        <w:top w:val="none" w:sz="0" w:space="0" w:color="auto"/>
        <w:left w:val="none" w:sz="0" w:space="0" w:color="auto"/>
        <w:bottom w:val="none" w:sz="0" w:space="0" w:color="auto"/>
        <w:right w:val="none" w:sz="0" w:space="0" w:color="auto"/>
      </w:divBdr>
      <w:divsChild>
        <w:div w:id="279802656">
          <w:marLeft w:val="0"/>
          <w:marRight w:val="0"/>
          <w:marTop w:val="0"/>
          <w:marBottom w:val="0"/>
          <w:divBdr>
            <w:top w:val="none" w:sz="0" w:space="0" w:color="auto"/>
            <w:left w:val="none" w:sz="0" w:space="0" w:color="auto"/>
            <w:bottom w:val="none" w:sz="0" w:space="0" w:color="auto"/>
            <w:right w:val="none" w:sz="0" w:space="0" w:color="auto"/>
          </w:divBdr>
        </w:div>
        <w:div w:id="1297642446">
          <w:marLeft w:val="0"/>
          <w:marRight w:val="0"/>
          <w:marTop w:val="150"/>
          <w:marBottom w:val="0"/>
          <w:divBdr>
            <w:top w:val="none" w:sz="0" w:space="0" w:color="auto"/>
            <w:left w:val="none" w:sz="0" w:space="0" w:color="auto"/>
            <w:bottom w:val="none" w:sz="0" w:space="0" w:color="auto"/>
            <w:right w:val="none" w:sz="0" w:space="0" w:color="auto"/>
          </w:divBdr>
          <w:divsChild>
            <w:div w:id="965814310">
              <w:marLeft w:val="1155"/>
              <w:marRight w:val="0"/>
              <w:marTop w:val="0"/>
              <w:marBottom w:val="0"/>
              <w:divBdr>
                <w:top w:val="none" w:sz="0" w:space="0" w:color="auto"/>
                <w:left w:val="none" w:sz="0" w:space="0" w:color="auto"/>
                <w:bottom w:val="none" w:sz="0" w:space="0" w:color="auto"/>
                <w:right w:val="none" w:sz="0" w:space="0" w:color="auto"/>
              </w:divBdr>
            </w:div>
            <w:div w:id="1057163785">
              <w:marLeft w:val="1155"/>
              <w:marRight w:val="0"/>
              <w:marTop w:val="0"/>
              <w:marBottom w:val="0"/>
              <w:divBdr>
                <w:top w:val="none" w:sz="0" w:space="0" w:color="auto"/>
                <w:left w:val="none" w:sz="0" w:space="0" w:color="auto"/>
                <w:bottom w:val="none" w:sz="0" w:space="0" w:color="auto"/>
                <w:right w:val="none" w:sz="0" w:space="0" w:color="auto"/>
              </w:divBdr>
            </w:div>
            <w:div w:id="1964383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291714">
      <w:bodyDiv w:val="1"/>
      <w:marLeft w:val="0"/>
      <w:marRight w:val="0"/>
      <w:marTop w:val="0"/>
      <w:marBottom w:val="0"/>
      <w:divBdr>
        <w:top w:val="none" w:sz="0" w:space="0" w:color="auto"/>
        <w:left w:val="none" w:sz="0" w:space="0" w:color="auto"/>
        <w:bottom w:val="none" w:sz="0" w:space="0" w:color="auto"/>
        <w:right w:val="none" w:sz="0" w:space="0" w:color="auto"/>
      </w:divBdr>
      <w:divsChild>
        <w:div w:id="918251100">
          <w:marLeft w:val="0"/>
          <w:marRight w:val="0"/>
          <w:marTop w:val="0"/>
          <w:marBottom w:val="0"/>
          <w:divBdr>
            <w:top w:val="none" w:sz="0" w:space="0" w:color="auto"/>
            <w:left w:val="none" w:sz="0" w:space="0" w:color="auto"/>
            <w:bottom w:val="none" w:sz="0" w:space="0" w:color="auto"/>
            <w:right w:val="none" w:sz="0" w:space="0" w:color="auto"/>
          </w:divBdr>
        </w:div>
        <w:div w:id="1266307429">
          <w:marLeft w:val="0"/>
          <w:marRight w:val="0"/>
          <w:marTop w:val="150"/>
          <w:marBottom w:val="0"/>
          <w:divBdr>
            <w:top w:val="none" w:sz="0" w:space="0" w:color="auto"/>
            <w:left w:val="none" w:sz="0" w:space="0" w:color="auto"/>
            <w:bottom w:val="none" w:sz="0" w:space="0" w:color="auto"/>
            <w:right w:val="none" w:sz="0" w:space="0" w:color="auto"/>
          </w:divBdr>
          <w:divsChild>
            <w:div w:id="1306475125">
              <w:marLeft w:val="1155"/>
              <w:marRight w:val="0"/>
              <w:marTop w:val="0"/>
              <w:marBottom w:val="0"/>
              <w:divBdr>
                <w:top w:val="none" w:sz="0" w:space="0" w:color="auto"/>
                <w:left w:val="none" w:sz="0" w:space="0" w:color="auto"/>
                <w:bottom w:val="none" w:sz="0" w:space="0" w:color="auto"/>
                <w:right w:val="none" w:sz="0" w:space="0" w:color="auto"/>
              </w:divBdr>
            </w:div>
            <w:div w:id="1027563622">
              <w:marLeft w:val="1155"/>
              <w:marRight w:val="0"/>
              <w:marTop w:val="0"/>
              <w:marBottom w:val="0"/>
              <w:divBdr>
                <w:top w:val="none" w:sz="0" w:space="0" w:color="auto"/>
                <w:left w:val="none" w:sz="0" w:space="0" w:color="auto"/>
                <w:bottom w:val="none" w:sz="0" w:space="0" w:color="auto"/>
                <w:right w:val="none" w:sz="0" w:space="0" w:color="auto"/>
              </w:divBdr>
            </w:div>
            <w:div w:id="1092892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366235">
      <w:bodyDiv w:val="1"/>
      <w:marLeft w:val="0"/>
      <w:marRight w:val="0"/>
      <w:marTop w:val="0"/>
      <w:marBottom w:val="0"/>
      <w:divBdr>
        <w:top w:val="none" w:sz="0" w:space="0" w:color="auto"/>
        <w:left w:val="none" w:sz="0" w:space="0" w:color="auto"/>
        <w:bottom w:val="none" w:sz="0" w:space="0" w:color="auto"/>
        <w:right w:val="none" w:sz="0" w:space="0" w:color="auto"/>
      </w:divBdr>
    </w:div>
    <w:div w:id="1062367156">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556388">
      <w:bodyDiv w:val="1"/>
      <w:marLeft w:val="0"/>
      <w:marRight w:val="0"/>
      <w:marTop w:val="0"/>
      <w:marBottom w:val="0"/>
      <w:divBdr>
        <w:top w:val="none" w:sz="0" w:space="0" w:color="auto"/>
        <w:left w:val="none" w:sz="0" w:space="0" w:color="auto"/>
        <w:bottom w:val="none" w:sz="0" w:space="0" w:color="auto"/>
        <w:right w:val="none" w:sz="0" w:space="0" w:color="auto"/>
      </w:divBdr>
      <w:divsChild>
        <w:div w:id="1889679335">
          <w:marLeft w:val="0"/>
          <w:marRight w:val="0"/>
          <w:marTop w:val="0"/>
          <w:marBottom w:val="0"/>
          <w:divBdr>
            <w:top w:val="none" w:sz="0" w:space="0" w:color="auto"/>
            <w:left w:val="none" w:sz="0" w:space="0" w:color="auto"/>
            <w:bottom w:val="none" w:sz="0" w:space="0" w:color="auto"/>
            <w:right w:val="none" w:sz="0" w:space="0" w:color="auto"/>
          </w:divBdr>
        </w:div>
        <w:div w:id="434833920">
          <w:marLeft w:val="0"/>
          <w:marRight w:val="0"/>
          <w:marTop w:val="150"/>
          <w:marBottom w:val="0"/>
          <w:divBdr>
            <w:top w:val="none" w:sz="0" w:space="0" w:color="auto"/>
            <w:left w:val="none" w:sz="0" w:space="0" w:color="auto"/>
            <w:bottom w:val="none" w:sz="0" w:space="0" w:color="auto"/>
            <w:right w:val="none" w:sz="0" w:space="0" w:color="auto"/>
          </w:divBdr>
          <w:divsChild>
            <w:div w:id="1406605445">
              <w:marLeft w:val="1155"/>
              <w:marRight w:val="0"/>
              <w:marTop w:val="0"/>
              <w:marBottom w:val="0"/>
              <w:divBdr>
                <w:top w:val="none" w:sz="0" w:space="0" w:color="auto"/>
                <w:left w:val="none" w:sz="0" w:space="0" w:color="auto"/>
                <w:bottom w:val="none" w:sz="0" w:space="0" w:color="auto"/>
                <w:right w:val="none" w:sz="0" w:space="0" w:color="auto"/>
              </w:divBdr>
            </w:div>
            <w:div w:id="627782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141138">
      <w:bodyDiv w:val="1"/>
      <w:marLeft w:val="0"/>
      <w:marRight w:val="0"/>
      <w:marTop w:val="0"/>
      <w:marBottom w:val="0"/>
      <w:divBdr>
        <w:top w:val="none" w:sz="0" w:space="0" w:color="auto"/>
        <w:left w:val="none" w:sz="0" w:space="0" w:color="auto"/>
        <w:bottom w:val="none" w:sz="0" w:space="0" w:color="auto"/>
        <w:right w:val="none" w:sz="0" w:space="0" w:color="auto"/>
      </w:divBdr>
      <w:divsChild>
        <w:div w:id="1933277575">
          <w:marLeft w:val="0"/>
          <w:marRight w:val="0"/>
          <w:marTop w:val="0"/>
          <w:marBottom w:val="0"/>
          <w:divBdr>
            <w:top w:val="none" w:sz="0" w:space="0" w:color="auto"/>
            <w:left w:val="none" w:sz="0" w:space="0" w:color="auto"/>
            <w:bottom w:val="none" w:sz="0" w:space="0" w:color="auto"/>
            <w:right w:val="none" w:sz="0" w:space="0" w:color="auto"/>
          </w:divBdr>
        </w:div>
        <w:div w:id="1649703666">
          <w:marLeft w:val="0"/>
          <w:marRight w:val="0"/>
          <w:marTop w:val="150"/>
          <w:marBottom w:val="0"/>
          <w:divBdr>
            <w:top w:val="none" w:sz="0" w:space="0" w:color="auto"/>
            <w:left w:val="none" w:sz="0" w:space="0" w:color="auto"/>
            <w:bottom w:val="none" w:sz="0" w:space="0" w:color="auto"/>
            <w:right w:val="none" w:sz="0" w:space="0" w:color="auto"/>
          </w:divBdr>
          <w:divsChild>
            <w:div w:id="992105656">
              <w:marLeft w:val="1155"/>
              <w:marRight w:val="0"/>
              <w:marTop w:val="0"/>
              <w:marBottom w:val="0"/>
              <w:divBdr>
                <w:top w:val="none" w:sz="0" w:space="0" w:color="auto"/>
                <w:left w:val="none" w:sz="0" w:space="0" w:color="auto"/>
                <w:bottom w:val="none" w:sz="0" w:space="0" w:color="auto"/>
                <w:right w:val="none" w:sz="0" w:space="0" w:color="auto"/>
              </w:divBdr>
            </w:div>
            <w:div w:id="897597553">
              <w:marLeft w:val="1155"/>
              <w:marRight w:val="0"/>
              <w:marTop w:val="0"/>
              <w:marBottom w:val="0"/>
              <w:divBdr>
                <w:top w:val="none" w:sz="0" w:space="0" w:color="auto"/>
                <w:left w:val="none" w:sz="0" w:space="0" w:color="auto"/>
                <w:bottom w:val="none" w:sz="0" w:space="0" w:color="auto"/>
                <w:right w:val="none" w:sz="0" w:space="0" w:color="auto"/>
              </w:divBdr>
            </w:div>
            <w:div w:id="138451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176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68244">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2187">
      <w:bodyDiv w:val="1"/>
      <w:marLeft w:val="0"/>
      <w:marRight w:val="0"/>
      <w:marTop w:val="0"/>
      <w:marBottom w:val="0"/>
      <w:divBdr>
        <w:top w:val="none" w:sz="0" w:space="0" w:color="auto"/>
        <w:left w:val="none" w:sz="0" w:space="0" w:color="auto"/>
        <w:bottom w:val="none" w:sz="0" w:space="0" w:color="auto"/>
        <w:right w:val="none" w:sz="0" w:space="0" w:color="auto"/>
      </w:divBdr>
      <w:divsChild>
        <w:div w:id="1142964825">
          <w:marLeft w:val="0"/>
          <w:marRight w:val="0"/>
          <w:marTop w:val="0"/>
          <w:marBottom w:val="0"/>
          <w:divBdr>
            <w:top w:val="none" w:sz="0" w:space="0" w:color="auto"/>
            <w:left w:val="none" w:sz="0" w:space="0" w:color="auto"/>
            <w:bottom w:val="none" w:sz="0" w:space="0" w:color="auto"/>
            <w:right w:val="none" w:sz="0" w:space="0" w:color="auto"/>
          </w:divBdr>
        </w:div>
        <w:div w:id="72091667">
          <w:marLeft w:val="0"/>
          <w:marRight w:val="0"/>
          <w:marTop w:val="150"/>
          <w:marBottom w:val="0"/>
          <w:divBdr>
            <w:top w:val="none" w:sz="0" w:space="0" w:color="auto"/>
            <w:left w:val="none" w:sz="0" w:space="0" w:color="auto"/>
            <w:bottom w:val="none" w:sz="0" w:space="0" w:color="auto"/>
            <w:right w:val="none" w:sz="0" w:space="0" w:color="auto"/>
          </w:divBdr>
          <w:divsChild>
            <w:div w:id="158232984">
              <w:marLeft w:val="1155"/>
              <w:marRight w:val="0"/>
              <w:marTop w:val="0"/>
              <w:marBottom w:val="0"/>
              <w:divBdr>
                <w:top w:val="none" w:sz="0" w:space="0" w:color="auto"/>
                <w:left w:val="none" w:sz="0" w:space="0" w:color="auto"/>
                <w:bottom w:val="none" w:sz="0" w:space="0" w:color="auto"/>
                <w:right w:val="none" w:sz="0" w:space="0" w:color="auto"/>
              </w:divBdr>
            </w:div>
            <w:div w:id="1967079558">
              <w:marLeft w:val="1155"/>
              <w:marRight w:val="0"/>
              <w:marTop w:val="0"/>
              <w:marBottom w:val="0"/>
              <w:divBdr>
                <w:top w:val="none" w:sz="0" w:space="0" w:color="auto"/>
                <w:left w:val="none" w:sz="0" w:space="0" w:color="auto"/>
                <w:bottom w:val="none" w:sz="0" w:space="0" w:color="auto"/>
                <w:right w:val="none" w:sz="0" w:space="0" w:color="auto"/>
              </w:divBdr>
            </w:div>
            <w:div w:id="172610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177700">
      <w:bodyDiv w:val="1"/>
      <w:marLeft w:val="0"/>
      <w:marRight w:val="0"/>
      <w:marTop w:val="0"/>
      <w:marBottom w:val="0"/>
      <w:divBdr>
        <w:top w:val="none" w:sz="0" w:space="0" w:color="auto"/>
        <w:left w:val="none" w:sz="0" w:space="0" w:color="auto"/>
        <w:bottom w:val="none" w:sz="0" w:space="0" w:color="auto"/>
        <w:right w:val="none" w:sz="0" w:space="0" w:color="auto"/>
      </w:divBdr>
      <w:divsChild>
        <w:div w:id="1308432252">
          <w:marLeft w:val="0"/>
          <w:marRight w:val="0"/>
          <w:marTop w:val="0"/>
          <w:marBottom w:val="0"/>
          <w:divBdr>
            <w:top w:val="none" w:sz="0" w:space="0" w:color="auto"/>
            <w:left w:val="none" w:sz="0" w:space="0" w:color="auto"/>
            <w:bottom w:val="none" w:sz="0" w:space="0" w:color="auto"/>
            <w:right w:val="none" w:sz="0" w:space="0" w:color="auto"/>
          </w:divBdr>
        </w:div>
        <w:div w:id="273447109">
          <w:marLeft w:val="0"/>
          <w:marRight w:val="0"/>
          <w:marTop w:val="150"/>
          <w:marBottom w:val="0"/>
          <w:divBdr>
            <w:top w:val="none" w:sz="0" w:space="0" w:color="auto"/>
            <w:left w:val="none" w:sz="0" w:space="0" w:color="auto"/>
            <w:bottom w:val="none" w:sz="0" w:space="0" w:color="auto"/>
            <w:right w:val="none" w:sz="0" w:space="0" w:color="auto"/>
          </w:divBdr>
          <w:divsChild>
            <w:div w:id="1995599533">
              <w:marLeft w:val="1155"/>
              <w:marRight w:val="0"/>
              <w:marTop w:val="0"/>
              <w:marBottom w:val="0"/>
              <w:divBdr>
                <w:top w:val="none" w:sz="0" w:space="0" w:color="auto"/>
                <w:left w:val="none" w:sz="0" w:space="0" w:color="auto"/>
                <w:bottom w:val="none" w:sz="0" w:space="0" w:color="auto"/>
                <w:right w:val="none" w:sz="0" w:space="0" w:color="auto"/>
              </w:divBdr>
            </w:div>
            <w:div w:id="252512368">
              <w:marLeft w:val="1155"/>
              <w:marRight w:val="0"/>
              <w:marTop w:val="0"/>
              <w:marBottom w:val="0"/>
              <w:divBdr>
                <w:top w:val="none" w:sz="0" w:space="0" w:color="auto"/>
                <w:left w:val="none" w:sz="0" w:space="0" w:color="auto"/>
                <w:bottom w:val="none" w:sz="0" w:space="0" w:color="auto"/>
                <w:right w:val="none" w:sz="0" w:space="0" w:color="auto"/>
              </w:divBdr>
            </w:div>
            <w:div w:id="1221019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182327">
      <w:bodyDiv w:val="1"/>
      <w:marLeft w:val="0"/>
      <w:marRight w:val="0"/>
      <w:marTop w:val="0"/>
      <w:marBottom w:val="0"/>
      <w:divBdr>
        <w:top w:val="none" w:sz="0" w:space="0" w:color="auto"/>
        <w:left w:val="none" w:sz="0" w:space="0" w:color="auto"/>
        <w:bottom w:val="none" w:sz="0" w:space="0" w:color="auto"/>
        <w:right w:val="none" w:sz="0" w:space="0" w:color="auto"/>
      </w:divBdr>
      <w:divsChild>
        <w:div w:id="1397126052">
          <w:marLeft w:val="0"/>
          <w:marRight w:val="0"/>
          <w:marTop w:val="0"/>
          <w:marBottom w:val="0"/>
          <w:divBdr>
            <w:top w:val="none" w:sz="0" w:space="0" w:color="auto"/>
            <w:left w:val="none" w:sz="0" w:space="0" w:color="auto"/>
            <w:bottom w:val="none" w:sz="0" w:space="0" w:color="auto"/>
            <w:right w:val="none" w:sz="0" w:space="0" w:color="auto"/>
          </w:divBdr>
        </w:div>
        <w:div w:id="437606461">
          <w:marLeft w:val="0"/>
          <w:marRight w:val="0"/>
          <w:marTop w:val="150"/>
          <w:marBottom w:val="0"/>
          <w:divBdr>
            <w:top w:val="none" w:sz="0" w:space="0" w:color="auto"/>
            <w:left w:val="none" w:sz="0" w:space="0" w:color="auto"/>
            <w:bottom w:val="none" w:sz="0" w:space="0" w:color="auto"/>
            <w:right w:val="none" w:sz="0" w:space="0" w:color="auto"/>
          </w:divBdr>
          <w:divsChild>
            <w:div w:id="1588343794">
              <w:marLeft w:val="1155"/>
              <w:marRight w:val="0"/>
              <w:marTop w:val="0"/>
              <w:marBottom w:val="0"/>
              <w:divBdr>
                <w:top w:val="none" w:sz="0" w:space="0" w:color="auto"/>
                <w:left w:val="none" w:sz="0" w:space="0" w:color="auto"/>
                <w:bottom w:val="none" w:sz="0" w:space="0" w:color="auto"/>
                <w:right w:val="none" w:sz="0" w:space="0" w:color="auto"/>
              </w:divBdr>
            </w:div>
            <w:div w:id="1863980566">
              <w:marLeft w:val="1155"/>
              <w:marRight w:val="0"/>
              <w:marTop w:val="0"/>
              <w:marBottom w:val="0"/>
              <w:divBdr>
                <w:top w:val="none" w:sz="0" w:space="0" w:color="auto"/>
                <w:left w:val="none" w:sz="0" w:space="0" w:color="auto"/>
                <w:bottom w:val="none" w:sz="0" w:space="0" w:color="auto"/>
                <w:right w:val="none" w:sz="0" w:space="0" w:color="auto"/>
              </w:divBdr>
            </w:div>
            <w:div w:id="1704095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182428">
      <w:bodyDiv w:val="1"/>
      <w:marLeft w:val="0"/>
      <w:marRight w:val="0"/>
      <w:marTop w:val="0"/>
      <w:marBottom w:val="0"/>
      <w:divBdr>
        <w:top w:val="none" w:sz="0" w:space="0" w:color="auto"/>
        <w:left w:val="none" w:sz="0" w:space="0" w:color="auto"/>
        <w:bottom w:val="none" w:sz="0" w:space="0" w:color="auto"/>
        <w:right w:val="none" w:sz="0" w:space="0" w:color="auto"/>
      </w:divBdr>
      <w:divsChild>
        <w:div w:id="1160541201">
          <w:marLeft w:val="0"/>
          <w:marRight w:val="0"/>
          <w:marTop w:val="0"/>
          <w:marBottom w:val="0"/>
          <w:divBdr>
            <w:top w:val="none" w:sz="0" w:space="0" w:color="auto"/>
            <w:left w:val="none" w:sz="0" w:space="0" w:color="auto"/>
            <w:bottom w:val="none" w:sz="0" w:space="0" w:color="auto"/>
            <w:right w:val="none" w:sz="0" w:space="0" w:color="auto"/>
          </w:divBdr>
        </w:div>
        <w:div w:id="91047245">
          <w:marLeft w:val="0"/>
          <w:marRight w:val="0"/>
          <w:marTop w:val="150"/>
          <w:marBottom w:val="0"/>
          <w:divBdr>
            <w:top w:val="none" w:sz="0" w:space="0" w:color="auto"/>
            <w:left w:val="none" w:sz="0" w:space="0" w:color="auto"/>
            <w:bottom w:val="none" w:sz="0" w:space="0" w:color="auto"/>
            <w:right w:val="none" w:sz="0" w:space="0" w:color="auto"/>
          </w:divBdr>
          <w:divsChild>
            <w:div w:id="1364090460">
              <w:marLeft w:val="1155"/>
              <w:marRight w:val="0"/>
              <w:marTop w:val="0"/>
              <w:marBottom w:val="0"/>
              <w:divBdr>
                <w:top w:val="none" w:sz="0" w:space="0" w:color="auto"/>
                <w:left w:val="none" w:sz="0" w:space="0" w:color="auto"/>
                <w:bottom w:val="none" w:sz="0" w:space="0" w:color="auto"/>
                <w:right w:val="none" w:sz="0" w:space="0" w:color="auto"/>
              </w:divBdr>
            </w:div>
            <w:div w:id="3585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5957608">
      <w:bodyDiv w:val="1"/>
      <w:marLeft w:val="0"/>
      <w:marRight w:val="0"/>
      <w:marTop w:val="0"/>
      <w:marBottom w:val="0"/>
      <w:divBdr>
        <w:top w:val="none" w:sz="0" w:space="0" w:color="auto"/>
        <w:left w:val="none" w:sz="0" w:space="0" w:color="auto"/>
        <w:bottom w:val="none" w:sz="0" w:space="0" w:color="auto"/>
        <w:right w:val="none" w:sz="0" w:space="0" w:color="auto"/>
      </w:divBdr>
      <w:divsChild>
        <w:div w:id="1598054765">
          <w:marLeft w:val="0"/>
          <w:marRight w:val="0"/>
          <w:marTop w:val="0"/>
          <w:marBottom w:val="0"/>
          <w:divBdr>
            <w:top w:val="none" w:sz="0" w:space="0" w:color="auto"/>
            <w:left w:val="none" w:sz="0" w:space="0" w:color="auto"/>
            <w:bottom w:val="none" w:sz="0" w:space="0" w:color="auto"/>
            <w:right w:val="none" w:sz="0" w:space="0" w:color="auto"/>
          </w:divBdr>
        </w:div>
        <w:div w:id="1256015648">
          <w:marLeft w:val="0"/>
          <w:marRight w:val="0"/>
          <w:marTop w:val="150"/>
          <w:marBottom w:val="0"/>
          <w:divBdr>
            <w:top w:val="none" w:sz="0" w:space="0" w:color="auto"/>
            <w:left w:val="none" w:sz="0" w:space="0" w:color="auto"/>
            <w:bottom w:val="none" w:sz="0" w:space="0" w:color="auto"/>
            <w:right w:val="none" w:sz="0" w:space="0" w:color="auto"/>
          </w:divBdr>
          <w:divsChild>
            <w:div w:id="339703285">
              <w:marLeft w:val="1155"/>
              <w:marRight w:val="0"/>
              <w:marTop w:val="0"/>
              <w:marBottom w:val="0"/>
              <w:divBdr>
                <w:top w:val="none" w:sz="0" w:space="0" w:color="auto"/>
                <w:left w:val="none" w:sz="0" w:space="0" w:color="auto"/>
                <w:bottom w:val="none" w:sz="0" w:space="0" w:color="auto"/>
                <w:right w:val="none" w:sz="0" w:space="0" w:color="auto"/>
              </w:divBdr>
            </w:div>
            <w:div w:id="1508716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076406">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608314">
      <w:bodyDiv w:val="1"/>
      <w:marLeft w:val="0"/>
      <w:marRight w:val="0"/>
      <w:marTop w:val="0"/>
      <w:marBottom w:val="0"/>
      <w:divBdr>
        <w:top w:val="none" w:sz="0" w:space="0" w:color="auto"/>
        <w:left w:val="none" w:sz="0" w:space="0" w:color="auto"/>
        <w:bottom w:val="none" w:sz="0" w:space="0" w:color="auto"/>
        <w:right w:val="none" w:sz="0" w:space="0" w:color="auto"/>
      </w:divBdr>
      <w:divsChild>
        <w:div w:id="150024190">
          <w:marLeft w:val="0"/>
          <w:marRight w:val="0"/>
          <w:marTop w:val="0"/>
          <w:marBottom w:val="0"/>
          <w:divBdr>
            <w:top w:val="none" w:sz="0" w:space="0" w:color="auto"/>
            <w:left w:val="none" w:sz="0" w:space="0" w:color="auto"/>
            <w:bottom w:val="none" w:sz="0" w:space="0" w:color="auto"/>
            <w:right w:val="none" w:sz="0" w:space="0" w:color="auto"/>
          </w:divBdr>
        </w:div>
        <w:div w:id="590040788">
          <w:marLeft w:val="0"/>
          <w:marRight w:val="0"/>
          <w:marTop w:val="150"/>
          <w:marBottom w:val="0"/>
          <w:divBdr>
            <w:top w:val="none" w:sz="0" w:space="0" w:color="auto"/>
            <w:left w:val="none" w:sz="0" w:space="0" w:color="auto"/>
            <w:bottom w:val="none" w:sz="0" w:space="0" w:color="auto"/>
            <w:right w:val="none" w:sz="0" w:space="0" w:color="auto"/>
          </w:divBdr>
          <w:divsChild>
            <w:div w:id="873276459">
              <w:marLeft w:val="1155"/>
              <w:marRight w:val="0"/>
              <w:marTop w:val="0"/>
              <w:marBottom w:val="0"/>
              <w:divBdr>
                <w:top w:val="none" w:sz="0" w:space="0" w:color="auto"/>
                <w:left w:val="none" w:sz="0" w:space="0" w:color="auto"/>
                <w:bottom w:val="none" w:sz="0" w:space="0" w:color="auto"/>
                <w:right w:val="none" w:sz="0" w:space="0" w:color="auto"/>
              </w:divBdr>
            </w:div>
            <w:div w:id="575743447">
              <w:marLeft w:val="1155"/>
              <w:marRight w:val="0"/>
              <w:marTop w:val="0"/>
              <w:marBottom w:val="0"/>
              <w:divBdr>
                <w:top w:val="none" w:sz="0" w:space="0" w:color="auto"/>
                <w:left w:val="none" w:sz="0" w:space="0" w:color="auto"/>
                <w:bottom w:val="none" w:sz="0" w:space="0" w:color="auto"/>
                <w:right w:val="none" w:sz="0" w:space="0" w:color="auto"/>
              </w:divBdr>
            </w:div>
            <w:div w:id="736513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75017">
      <w:bodyDiv w:val="1"/>
      <w:marLeft w:val="0"/>
      <w:marRight w:val="0"/>
      <w:marTop w:val="0"/>
      <w:marBottom w:val="0"/>
      <w:divBdr>
        <w:top w:val="none" w:sz="0" w:space="0" w:color="auto"/>
        <w:left w:val="none" w:sz="0" w:space="0" w:color="auto"/>
        <w:bottom w:val="none" w:sz="0" w:space="0" w:color="auto"/>
        <w:right w:val="none" w:sz="0" w:space="0" w:color="auto"/>
      </w:divBdr>
      <w:divsChild>
        <w:div w:id="972250520">
          <w:marLeft w:val="0"/>
          <w:marRight w:val="0"/>
          <w:marTop w:val="0"/>
          <w:marBottom w:val="0"/>
          <w:divBdr>
            <w:top w:val="none" w:sz="0" w:space="0" w:color="auto"/>
            <w:left w:val="none" w:sz="0" w:space="0" w:color="auto"/>
            <w:bottom w:val="none" w:sz="0" w:space="0" w:color="auto"/>
            <w:right w:val="none" w:sz="0" w:space="0" w:color="auto"/>
          </w:divBdr>
        </w:div>
        <w:div w:id="2074158735">
          <w:marLeft w:val="0"/>
          <w:marRight w:val="0"/>
          <w:marTop w:val="150"/>
          <w:marBottom w:val="0"/>
          <w:divBdr>
            <w:top w:val="none" w:sz="0" w:space="0" w:color="auto"/>
            <w:left w:val="none" w:sz="0" w:space="0" w:color="auto"/>
            <w:bottom w:val="none" w:sz="0" w:space="0" w:color="auto"/>
            <w:right w:val="none" w:sz="0" w:space="0" w:color="auto"/>
          </w:divBdr>
          <w:divsChild>
            <w:div w:id="573205364">
              <w:marLeft w:val="1155"/>
              <w:marRight w:val="0"/>
              <w:marTop w:val="0"/>
              <w:marBottom w:val="0"/>
              <w:divBdr>
                <w:top w:val="none" w:sz="0" w:space="0" w:color="auto"/>
                <w:left w:val="none" w:sz="0" w:space="0" w:color="auto"/>
                <w:bottom w:val="none" w:sz="0" w:space="0" w:color="auto"/>
                <w:right w:val="none" w:sz="0" w:space="0" w:color="auto"/>
              </w:divBdr>
            </w:div>
            <w:div w:id="1840466061">
              <w:marLeft w:val="1155"/>
              <w:marRight w:val="0"/>
              <w:marTop w:val="0"/>
              <w:marBottom w:val="0"/>
              <w:divBdr>
                <w:top w:val="none" w:sz="0" w:space="0" w:color="auto"/>
                <w:left w:val="none" w:sz="0" w:space="0" w:color="auto"/>
                <w:bottom w:val="none" w:sz="0" w:space="0" w:color="auto"/>
                <w:right w:val="none" w:sz="0" w:space="0" w:color="auto"/>
              </w:divBdr>
            </w:div>
            <w:div w:id="160615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69145">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16215">
      <w:bodyDiv w:val="1"/>
      <w:marLeft w:val="0"/>
      <w:marRight w:val="0"/>
      <w:marTop w:val="0"/>
      <w:marBottom w:val="0"/>
      <w:divBdr>
        <w:top w:val="none" w:sz="0" w:space="0" w:color="auto"/>
        <w:left w:val="none" w:sz="0" w:space="0" w:color="auto"/>
        <w:bottom w:val="none" w:sz="0" w:space="0" w:color="auto"/>
        <w:right w:val="none" w:sz="0" w:space="0" w:color="auto"/>
      </w:divBdr>
      <w:divsChild>
        <w:div w:id="1077632919">
          <w:marLeft w:val="0"/>
          <w:marRight w:val="0"/>
          <w:marTop w:val="0"/>
          <w:marBottom w:val="0"/>
          <w:divBdr>
            <w:top w:val="none" w:sz="0" w:space="0" w:color="auto"/>
            <w:left w:val="none" w:sz="0" w:space="0" w:color="auto"/>
            <w:bottom w:val="none" w:sz="0" w:space="0" w:color="auto"/>
            <w:right w:val="none" w:sz="0" w:space="0" w:color="auto"/>
          </w:divBdr>
        </w:div>
        <w:div w:id="1305307368">
          <w:marLeft w:val="0"/>
          <w:marRight w:val="0"/>
          <w:marTop w:val="150"/>
          <w:marBottom w:val="0"/>
          <w:divBdr>
            <w:top w:val="none" w:sz="0" w:space="0" w:color="auto"/>
            <w:left w:val="none" w:sz="0" w:space="0" w:color="auto"/>
            <w:bottom w:val="none" w:sz="0" w:space="0" w:color="auto"/>
            <w:right w:val="none" w:sz="0" w:space="0" w:color="auto"/>
          </w:divBdr>
          <w:divsChild>
            <w:div w:id="1856966559">
              <w:marLeft w:val="1155"/>
              <w:marRight w:val="0"/>
              <w:marTop w:val="0"/>
              <w:marBottom w:val="0"/>
              <w:divBdr>
                <w:top w:val="none" w:sz="0" w:space="0" w:color="auto"/>
                <w:left w:val="none" w:sz="0" w:space="0" w:color="auto"/>
                <w:bottom w:val="none" w:sz="0" w:space="0" w:color="auto"/>
                <w:right w:val="none" w:sz="0" w:space="0" w:color="auto"/>
              </w:divBdr>
            </w:div>
            <w:div w:id="1197625597">
              <w:marLeft w:val="1155"/>
              <w:marRight w:val="0"/>
              <w:marTop w:val="0"/>
              <w:marBottom w:val="0"/>
              <w:divBdr>
                <w:top w:val="none" w:sz="0" w:space="0" w:color="auto"/>
                <w:left w:val="none" w:sz="0" w:space="0" w:color="auto"/>
                <w:bottom w:val="none" w:sz="0" w:space="0" w:color="auto"/>
                <w:right w:val="none" w:sz="0" w:space="0" w:color="auto"/>
              </w:divBdr>
            </w:div>
            <w:div w:id="69115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53373">
      <w:bodyDiv w:val="1"/>
      <w:marLeft w:val="0"/>
      <w:marRight w:val="0"/>
      <w:marTop w:val="0"/>
      <w:marBottom w:val="0"/>
      <w:divBdr>
        <w:top w:val="none" w:sz="0" w:space="0" w:color="auto"/>
        <w:left w:val="none" w:sz="0" w:space="0" w:color="auto"/>
        <w:bottom w:val="none" w:sz="0" w:space="0" w:color="auto"/>
        <w:right w:val="none" w:sz="0" w:space="0" w:color="auto"/>
      </w:divBdr>
      <w:divsChild>
        <w:div w:id="967008493">
          <w:marLeft w:val="0"/>
          <w:marRight w:val="0"/>
          <w:marTop w:val="0"/>
          <w:marBottom w:val="0"/>
          <w:divBdr>
            <w:top w:val="none" w:sz="0" w:space="0" w:color="auto"/>
            <w:left w:val="none" w:sz="0" w:space="0" w:color="auto"/>
            <w:bottom w:val="none" w:sz="0" w:space="0" w:color="auto"/>
            <w:right w:val="none" w:sz="0" w:space="0" w:color="auto"/>
          </w:divBdr>
        </w:div>
        <w:div w:id="1193306998">
          <w:marLeft w:val="0"/>
          <w:marRight w:val="0"/>
          <w:marTop w:val="150"/>
          <w:marBottom w:val="0"/>
          <w:divBdr>
            <w:top w:val="none" w:sz="0" w:space="0" w:color="auto"/>
            <w:left w:val="none" w:sz="0" w:space="0" w:color="auto"/>
            <w:bottom w:val="none" w:sz="0" w:space="0" w:color="auto"/>
            <w:right w:val="none" w:sz="0" w:space="0" w:color="auto"/>
          </w:divBdr>
          <w:divsChild>
            <w:div w:id="290870124">
              <w:marLeft w:val="1155"/>
              <w:marRight w:val="0"/>
              <w:marTop w:val="0"/>
              <w:marBottom w:val="0"/>
              <w:divBdr>
                <w:top w:val="none" w:sz="0" w:space="0" w:color="auto"/>
                <w:left w:val="none" w:sz="0" w:space="0" w:color="auto"/>
                <w:bottom w:val="none" w:sz="0" w:space="0" w:color="auto"/>
                <w:right w:val="none" w:sz="0" w:space="0" w:color="auto"/>
              </w:divBdr>
            </w:div>
            <w:div w:id="1861778445">
              <w:marLeft w:val="1155"/>
              <w:marRight w:val="0"/>
              <w:marTop w:val="0"/>
              <w:marBottom w:val="0"/>
              <w:divBdr>
                <w:top w:val="none" w:sz="0" w:space="0" w:color="auto"/>
                <w:left w:val="none" w:sz="0" w:space="0" w:color="auto"/>
                <w:bottom w:val="none" w:sz="0" w:space="0" w:color="auto"/>
                <w:right w:val="none" w:sz="0" w:space="0" w:color="auto"/>
              </w:divBdr>
            </w:div>
            <w:div w:id="72706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805127">
      <w:bodyDiv w:val="1"/>
      <w:marLeft w:val="0"/>
      <w:marRight w:val="0"/>
      <w:marTop w:val="0"/>
      <w:marBottom w:val="0"/>
      <w:divBdr>
        <w:top w:val="none" w:sz="0" w:space="0" w:color="auto"/>
        <w:left w:val="none" w:sz="0" w:space="0" w:color="auto"/>
        <w:bottom w:val="none" w:sz="0" w:space="0" w:color="auto"/>
        <w:right w:val="none" w:sz="0" w:space="0" w:color="auto"/>
      </w:divBdr>
    </w:div>
    <w:div w:id="1067875872">
      <w:bodyDiv w:val="1"/>
      <w:marLeft w:val="0"/>
      <w:marRight w:val="0"/>
      <w:marTop w:val="0"/>
      <w:marBottom w:val="0"/>
      <w:divBdr>
        <w:top w:val="none" w:sz="0" w:space="0" w:color="auto"/>
        <w:left w:val="none" w:sz="0" w:space="0" w:color="auto"/>
        <w:bottom w:val="none" w:sz="0" w:space="0" w:color="auto"/>
        <w:right w:val="none" w:sz="0" w:space="0" w:color="auto"/>
      </w:divBdr>
      <w:divsChild>
        <w:div w:id="785856006">
          <w:marLeft w:val="0"/>
          <w:marRight w:val="0"/>
          <w:marTop w:val="0"/>
          <w:marBottom w:val="0"/>
          <w:divBdr>
            <w:top w:val="none" w:sz="0" w:space="0" w:color="auto"/>
            <w:left w:val="none" w:sz="0" w:space="0" w:color="auto"/>
            <w:bottom w:val="none" w:sz="0" w:space="0" w:color="auto"/>
            <w:right w:val="none" w:sz="0" w:space="0" w:color="auto"/>
          </w:divBdr>
        </w:div>
        <w:div w:id="1567952538">
          <w:marLeft w:val="0"/>
          <w:marRight w:val="0"/>
          <w:marTop w:val="150"/>
          <w:marBottom w:val="0"/>
          <w:divBdr>
            <w:top w:val="none" w:sz="0" w:space="0" w:color="auto"/>
            <w:left w:val="none" w:sz="0" w:space="0" w:color="auto"/>
            <w:bottom w:val="none" w:sz="0" w:space="0" w:color="auto"/>
            <w:right w:val="none" w:sz="0" w:space="0" w:color="auto"/>
          </w:divBdr>
          <w:divsChild>
            <w:div w:id="1780297098">
              <w:marLeft w:val="1155"/>
              <w:marRight w:val="0"/>
              <w:marTop w:val="0"/>
              <w:marBottom w:val="0"/>
              <w:divBdr>
                <w:top w:val="none" w:sz="0" w:space="0" w:color="auto"/>
                <w:left w:val="none" w:sz="0" w:space="0" w:color="auto"/>
                <w:bottom w:val="none" w:sz="0" w:space="0" w:color="auto"/>
                <w:right w:val="none" w:sz="0" w:space="0" w:color="auto"/>
              </w:divBdr>
            </w:div>
            <w:div w:id="313024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040752">
      <w:bodyDiv w:val="1"/>
      <w:marLeft w:val="0"/>
      <w:marRight w:val="0"/>
      <w:marTop w:val="0"/>
      <w:marBottom w:val="0"/>
      <w:divBdr>
        <w:top w:val="none" w:sz="0" w:space="0" w:color="auto"/>
        <w:left w:val="none" w:sz="0" w:space="0" w:color="auto"/>
        <w:bottom w:val="none" w:sz="0" w:space="0" w:color="auto"/>
        <w:right w:val="none" w:sz="0" w:space="0" w:color="auto"/>
      </w:divBdr>
      <w:divsChild>
        <w:div w:id="2090956141">
          <w:marLeft w:val="0"/>
          <w:marRight w:val="0"/>
          <w:marTop w:val="0"/>
          <w:marBottom w:val="0"/>
          <w:divBdr>
            <w:top w:val="none" w:sz="0" w:space="0" w:color="auto"/>
            <w:left w:val="none" w:sz="0" w:space="0" w:color="auto"/>
            <w:bottom w:val="none" w:sz="0" w:space="0" w:color="auto"/>
            <w:right w:val="none" w:sz="0" w:space="0" w:color="auto"/>
          </w:divBdr>
        </w:div>
        <w:div w:id="2053580361">
          <w:marLeft w:val="0"/>
          <w:marRight w:val="0"/>
          <w:marTop w:val="150"/>
          <w:marBottom w:val="0"/>
          <w:divBdr>
            <w:top w:val="none" w:sz="0" w:space="0" w:color="auto"/>
            <w:left w:val="none" w:sz="0" w:space="0" w:color="auto"/>
            <w:bottom w:val="none" w:sz="0" w:space="0" w:color="auto"/>
            <w:right w:val="none" w:sz="0" w:space="0" w:color="auto"/>
          </w:divBdr>
          <w:divsChild>
            <w:div w:id="438716306">
              <w:marLeft w:val="1155"/>
              <w:marRight w:val="0"/>
              <w:marTop w:val="0"/>
              <w:marBottom w:val="0"/>
              <w:divBdr>
                <w:top w:val="none" w:sz="0" w:space="0" w:color="auto"/>
                <w:left w:val="none" w:sz="0" w:space="0" w:color="auto"/>
                <w:bottom w:val="none" w:sz="0" w:space="0" w:color="auto"/>
                <w:right w:val="none" w:sz="0" w:space="0" w:color="auto"/>
              </w:divBdr>
            </w:div>
            <w:div w:id="971906160">
              <w:marLeft w:val="1155"/>
              <w:marRight w:val="0"/>
              <w:marTop w:val="0"/>
              <w:marBottom w:val="0"/>
              <w:divBdr>
                <w:top w:val="none" w:sz="0" w:space="0" w:color="auto"/>
                <w:left w:val="none" w:sz="0" w:space="0" w:color="auto"/>
                <w:bottom w:val="none" w:sz="0" w:space="0" w:color="auto"/>
                <w:right w:val="none" w:sz="0" w:space="0" w:color="auto"/>
              </w:divBdr>
            </w:div>
            <w:div w:id="2067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578578">
      <w:bodyDiv w:val="1"/>
      <w:marLeft w:val="0"/>
      <w:marRight w:val="0"/>
      <w:marTop w:val="0"/>
      <w:marBottom w:val="0"/>
      <w:divBdr>
        <w:top w:val="none" w:sz="0" w:space="0" w:color="auto"/>
        <w:left w:val="none" w:sz="0" w:space="0" w:color="auto"/>
        <w:bottom w:val="none" w:sz="0" w:space="0" w:color="auto"/>
        <w:right w:val="none" w:sz="0" w:space="0" w:color="auto"/>
      </w:divBdr>
      <w:divsChild>
        <w:div w:id="1256749020">
          <w:marLeft w:val="0"/>
          <w:marRight w:val="0"/>
          <w:marTop w:val="0"/>
          <w:marBottom w:val="0"/>
          <w:divBdr>
            <w:top w:val="none" w:sz="0" w:space="0" w:color="auto"/>
            <w:left w:val="none" w:sz="0" w:space="0" w:color="auto"/>
            <w:bottom w:val="none" w:sz="0" w:space="0" w:color="auto"/>
            <w:right w:val="none" w:sz="0" w:space="0" w:color="auto"/>
          </w:divBdr>
        </w:div>
        <w:div w:id="1782993464">
          <w:marLeft w:val="0"/>
          <w:marRight w:val="0"/>
          <w:marTop w:val="150"/>
          <w:marBottom w:val="0"/>
          <w:divBdr>
            <w:top w:val="none" w:sz="0" w:space="0" w:color="auto"/>
            <w:left w:val="none" w:sz="0" w:space="0" w:color="auto"/>
            <w:bottom w:val="none" w:sz="0" w:space="0" w:color="auto"/>
            <w:right w:val="none" w:sz="0" w:space="0" w:color="auto"/>
          </w:divBdr>
          <w:divsChild>
            <w:div w:id="56980717">
              <w:marLeft w:val="1155"/>
              <w:marRight w:val="0"/>
              <w:marTop w:val="0"/>
              <w:marBottom w:val="0"/>
              <w:divBdr>
                <w:top w:val="none" w:sz="0" w:space="0" w:color="auto"/>
                <w:left w:val="none" w:sz="0" w:space="0" w:color="auto"/>
                <w:bottom w:val="none" w:sz="0" w:space="0" w:color="auto"/>
                <w:right w:val="none" w:sz="0" w:space="0" w:color="auto"/>
              </w:divBdr>
            </w:div>
            <w:div w:id="1122967619">
              <w:marLeft w:val="1155"/>
              <w:marRight w:val="0"/>
              <w:marTop w:val="0"/>
              <w:marBottom w:val="0"/>
              <w:divBdr>
                <w:top w:val="none" w:sz="0" w:space="0" w:color="auto"/>
                <w:left w:val="none" w:sz="0" w:space="0" w:color="auto"/>
                <w:bottom w:val="none" w:sz="0" w:space="0" w:color="auto"/>
                <w:right w:val="none" w:sz="0" w:space="0" w:color="auto"/>
              </w:divBdr>
            </w:div>
            <w:div w:id="78835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495739">
      <w:bodyDiv w:val="1"/>
      <w:marLeft w:val="0"/>
      <w:marRight w:val="0"/>
      <w:marTop w:val="0"/>
      <w:marBottom w:val="0"/>
      <w:divBdr>
        <w:top w:val="none" w:sz="0" w:space="0" w:color="auto"/>
        <w:left w:val="none" w:sz="0" w:space="0" w:color="auto"/>
        <w:bottom w:val="none" w:sz="0" w:space="0" w:color="auto"/>
        <w:right w:val="none" w:sz="0" w:space="0" w:color="auto"/>
      </w:divBdr>
      <w:divsChild>
        <w:div w:id="773672421">
          <w:marLeft w:val="0"/>
          <w:marRight w:val="0"/>
          <w:marTop w:val="0"/>
          <w:marBottom w:val="0"/>
          <w:divBdr>
            <w:top w:val="none" w:sz="0" w:space="0" w:color="auto"/>
            <w:left w:val="none" w:sz="0" w:space="0" w:color="auto"/>
            <w:bottom w:val="none" w:sz="0" w:space="0" w:color="auto"/>
            <w:right w:val="none" w:sz="0" w:space="0" w:color="auto"/>
          </w:divBdr>
        </w:div>
        <w:div w:id="1005666640">
          <w:marLeft w:val="0"/>
          <w:marRight w:val="0"/>
          <w:marTop w:val="150"/>
          <w:marBottom w:val="0"/>
          <w:divBdr>
            <w:top w:val="none" w:sz="0" w:space="0" w:color="auto"/>
            <w:left w:val="none" w:sz="0" w:space="0" w:color="auto"/>
            <w:bottom w:val="none" w:sz="0" w:space="0" w:color="auto"/>
            <w:right w:val="none" w:sz="0" w:space="0" w:color="auto"/>
          </w:divBdr>
          <w:divsChild>
            <w:div w:id="1409382909">
              <w:marLeft w:val="1155"/>
              <w:marRight w:val="0"/>
              <w:marTop w:val="0"/>
              <w:marBottom w:val="0"/>
              <w:divBdr>
                <w:top w:val="none" w:sz="0" w:space="0" w:color="auto"/>
                <w:left w:val="none" w:sz="0" w:space="0" w:color="auto"/>
                <w:bottom w:val="none" w:sz="0" w:space="0" w:color="auto"/>
                <w:right w:val="none" w:sz="0" w:space="0" w:color="auto"/>
              </w:divBdr>
            </w:div>
            <w:div w:id="215820091">
              <w:marLeft w:val="1155"/>
              <w:marRight w:val="0"/>
              <w:marTop w:val="0"/>
              <w:marBottom w:val="0"/>
              <w:divBdr>
                <w:top w:val="none" w:sz="0" w:space="0" w:color="auto"/>
                <w:left w:val="none" w:sz="0" w:space="0" w:color="auto"/>
                <w:bottom w:val="none" w:sz="0" w:space="0" w:color="auto"/>
                <w:right w:val="none" w:sz="0" w:space="0" w:color="auto"/>
              </w:divBdr>
            </w:div>
            <w:div w:id="31237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33489">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496274">
      <w:bodyDiv w:val="1"/>
      <w:marLeft w:val="0"/>
      <w:marRight w:val="0"/>
      <w:marTop w:val="0"/>
      <w:marBottom w:val="0"/>
      <w:divBdr>
        <w:top w:val="none" w:sz="0" w:space="0" w:color="auto"/>
        <w:left w:val="none" w:sz="0" w:space="0" w:color="auto"/>
        <w:bottom w:val="none" w:sz="0" w:space="0" w:color="auto"/>
        <w:right w:val="none" w:sz="0" w:space="0" w:color="auto"/>
      </w:divBdr>
      <w:divsChild>
        <w:div w:id="626667006">
          <w:marLeft w:val="0"/>
          <w:marRight w:val="0"/>
          <w:marTop w:val="0"/>
          <w:marBottom w:val="0"/>
          <w:divBdr>
            <w:top w:val="none" w:sz="0" w:space="0" w:color="auto"/>
            <w:left w:val="none" w:sz="0" w:space="0" w:color="auto"/>
            <w:bottom w:val="none" w:sz="0" w:space="0" w:color="auto"/>
            <w:right w:val="none" w:sz="0" w:space="0" w:color="auto"/>
          </w:divBdr>
        </w:div>
        <w:div w:id="906763358">
          <w:marLeft w:val="0"/>
          <w:marRight w:val="0"/>
          <w:marTop w:val="150"/>
          <w:marBottom w:val="0"/>
          <w:divBdr>
            <w:top w:val="none" w:sz="0" w:space="0" w:color="auto"/>
            <w:left w:val="none" w:sz="0" w:space="0" w:color="auto"/>
            <w:bottom w:val="none" w:sz="0" w:space="0" w:color="auto"/>
            <w:right w:val="none" w:sz="0" w:space="0" w:color="auto"/>
          </w:divBdr>
          <w:divsChild>
            <w:div w:id="51274848">
              <w:marLeft w:val="1155"/>
              <w:marRight w:val="0"/>
              <w:marTop w:val="0"/>
              <w:marBottom w:val="0"/>
              <w:divBdr>
                <w:top w:val="none" w:sz="0" w:space="0" w:color="auto"/>
                <w:left w:val="none" w:sz="0" w:space="0" w:color="auto"/>
                <w:bottom w:val="none" w:sz="0" w:space="0" w:color="auto"/>
                <w:right w:val="none" w:sz="0" w:space="0" w:color="auto"/>
              </w:divBdr>
            </w:div>
            <w:div w:id="1283802375">
              <w:marLeft w:val="1155"/>
              <w:marRight w:val="0"/>
              <w:marTop w:val="0"/>
              <w:marBottom w:val="0"/>
              <w:divBdr>
                <w:top w:val="none" w:sz="0" w:space="0" w:color="auto"/>
                <w:left w:val="none" w:sz="0" w:space="0" w:color="auto"/>
                <w:bottom w:val="none" w:sz="0" w:space="0" w:color="auto"/>
                <w:right w:val="none" w:sz="0" w:space="0" w:color="auto"/>
              </w:divBdr>
            </w:div>
            <w:div w:id="824512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5913">
      <w:bodyDiv w:val="1"/>
      <w:marLeft w:val="0"/>
      <w:marRight w:val="0"/>
      <w:marTop w:val="0"/>
      <w:marBottom w:val="0"/>
      <w:divBdr>
        <w:top w:val="none" w:sz="0" w:space="0" w:color="auto"/>
        <w:left w:val="none" w:sz="0" w:space="0" w:color="auto"/>
        <w:bottom w:val="none" w:sz="0" w:space="0" w:color="auto"/>
        <w:right w:val="none" w:sz="0" w:space="0" w:color="auto"/>
      </w:divBdr>
      <w:divsChild>
        <w:div w:id="554704262">
          <w:marLeft w:val="0"/>
          <w:marRight w:val="0"/>
          <w:marTop w:val="0"/>
          <w:marBottom w:val="0"/>
          <w:divBdr>
            <w:top w:val="none" w:sz="0" w:space="0" w:color="auto"/>
            <w:left w:val="none" w:sz="0" w:space="0" w:color="auto"/>
            <w:bottom w:val="none" w:sz="0" w:space="0" w:color="auto"/>
            <w:right w:val="none" w:sz="0" w:space="0" w:color="auto"/>
          </w:divBdr>
        </w:div>
        <w:div w:id="1805392963">
          <w:marLeft w:val="0"/>
          <w:marRight w:val="0"/>
          <w:marTop w:val="150"/>
          <w:marBottom w:val="0"/>
          <w:divBdr>
            <w:top w:val="none" w:sz="0" w:space="0" w:color="auto"/>
            <w:left w:val="none" w:sz="0" w:space="0" w:color="auto"/>
            <w:bottom w:val="none" w:sz="0" w:space="0" w:color="auto"/>
            <w:right w:val="none" w:sz="0" w:space="0" w:color="auto"/>
          </w:divBdr>
          <w:divsChild>
            <w:div w:id="270939672">
              <w:marLeft w:val="1155"/>
              <w:marRight w:val="0"/>
              <w:marTop w:val="0"/>
              <w:marBottom w:val="0"/>
              <w:divBdr>
                <w:top w:val="none" w:sz="0" w:space="0" w:color="auto"/>
                <w:left w:val="none" w:sz="0" w:space="0" w:color="auto"/>
                <w:bottom w:val="none" w:sz="0" w:space="0" w:color="auto"/>
                <w:right w:val="none" w:sz="0" w:space="0" w:color="auto"/>
              </w:divBdr>
            </w:div>
            <w:div w:id="1580482958">
              <w:marLeft w:val="1155"/>
              <w:marRight w:val="0"/>
              <w:marTop w:val="0"/>
              <w:marBottom w:val="0"/>
              <w:divBdr>
                <w:top w:val="none" w:sz="0" w:space="0" w:color="auto"/>
                <w:left w:val="none" w:sz="0" w:space="0" w:color="auto"/>
                <w:bottom w:val="none" w:sz="0" w:space="0" w:color="auto"/>
                <w:right w:val="none" w:sz="0" w:space="0" w:color="auto"/>
              </w:divBdr>
            </w:div>
            <w:div w:id="2130195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36203">
      <w:bodyDiv w:val="1"/>
      <w:marLeft w:val="0"/>
      <w:marRight w:val="0"/>
      <w:marTop w:val="0"/>
      <w:marBottom w:val="0"/>
      <w:divBdr>
        <w:top w:val="none" w:sz="0" w:space="0" w:color="auto"/>
        <w:left w:val="none" w:sz="0" w:space="0" w:color="auto"/>
        <w:bottom w:val="none" w:sz="0" w:space="0" w:color="auto"/>
        <w:right w:val="none" w:sz="0" w:space="0" w:color="auto"/>
      </w:divBdr>
      <w:divsChild>
        <w:div w:id="12920225">
          <w:marLeft w:val="0"/>
          <w:marRight w:val="0"/>
          <w:marTop w:val="0"/>
          <w:marBottom w:val="0"/>
          <w:divBdr>
            <w:top w:val="none" w:sz="0" w:space="0" w:color="auto"/>
            <w:left w:val="none" w:sz="0" w:space="0" w:color="auto"/>
            <w:bottom w:val="none" w:sz="0" w:space="0" w:color="auto"/>
            <w:right w:val="none" w:sz="0" w:space="0" w:color="auto"/>
          </w:divBdr>
        </w:div>
        <w:div w:id="2103331203">
          <w:marLeft w:val="0"/>
          <w:marRight w:val="0"/>
          <w:marTop w:val="150"/>
          <w:marBottom w:val="0"/>
          <w:divBdr>
            <w:top w:val="none" w:sz="0" w:space="0" w:color="auto"/>
            <w:left w:val="none" w:sz="0" w:space="0" w:color="auto"/>
            <w:bottom w:val="none" w:sz="0" w:space="0" w:color="auto"/>
            <w:right w:val="none" w:sz="0" w:space="0" w:color="auto"/>
          </w:divBdr>
          <w:divsChild>
            <w:div w:id="133911281">
              <w:marLeft w:val="1155"/>
              <w:marRight w:val="0"/>
              <w:marTop w:val="0"/>
              <w:marBottom w:val="0"/>
              <w:divBdr>
                <w:top w:val="none" w:sz="0" w:space="0" w:color="auto"/>
                <w:left w:val="none" w:sz="0" w:space="0" w:color="auto"/>
                <w:bottom w:val="none" w:sz="0" w:space="0" w:color="auto"/>
                <w:right w:val="none" w:sz="0" w:space="0" w:color="auto"/>
              </w:divBdr>
            </w:div>
            <w:div w:id="322517096">
              <w:marLeft w:val="1155"/>
              <w:marRight w:val="0"/>
              <w:marTop w:val="0"/>
              <w:marBottom w:val="0"/>
              <w:divBdr>
                <w:top w:val="none" w:sz="0" w:space="0" w:color="auto"/>
                <w:left w:val="none" w:sz="0" w:space="0" w:color="auto"/>
                <w:bottom w:val="none" w:sz="0" w:space="0" w:color="auto"/>
                <w:right w:val="none" w:sz="0" w:space="0" w:color="auto"/>
              </w:divBdr>
            </w:div>
            <w:div w:id="2079396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284562">
      <w:bodyDiv w:val="1"/>
      <w:marLeft w:val="0"/>
      <w:marRight w:val="0"/>
      <w:marTop w:val="0"/>
      <w:marBottom w:val="0"/>
      <w:divBdr>
        <w:top w:val="none" w:sz="0" w:space="0" w:color="auto"/>
        <w:left w:val="none" w:sz="0" w:space="0" w:color="auto"/>
        <w:bottom w:val="none" w:sz="0" w:space="0" w:color="auto"/>
        <w:right w:val="none" w:sz="0" w:space="0" w:color="auto"/>
      </w:divBdr>
    </w:div>
    <w:div w:id="1073309252">
      <w:bodyDiv w:val="1"/>
      <w:marLeft w:val="0"/>
      <w:marRight w:val="0"/>
      <w:marTop w:val="0"/>
      <w:marBottom w:val="0"/>
      <w:divBdr>
        <w:top w:val="none" w:sz="0" w:space="0" w:color="auto"/>
        <w:left w:val="none" w:sz="0" w:space="0" w:color="auto"/>
        <w:bottom w:val="none" w:sz="0" w:space="0" w:color="auto"/>
        <w:right w:val="none" w:sz="0" w:space="0" w:color="auto"/>
      </w:divBdr>
      <w:divsChild>
        <w:div w:id="1138647436">
          <w:marLeft w:val="0"/>
          <w:marRight w:val="0"/>
          <w:marTop w:val="0"/>
          <w:marBottom w:val="0"/>
          <w:divBdr>
            <w:top w:val="none" w:sz="0" w:space="0" w:color="auto"/>
            <w:left w:val="none" w:sz="0" w:space="0" w:color="auto"/>
            <w:bottom w:val="none" w:sz="0" w:space="0" w:color="auto"/>
            <w:right w:val="none" w:sz="0" w:space="0" w:color="auto"/>
          </w:divBdr>
        </w:div>
        <w:div w:id="627473885">
          <w:marLeft w:val="0"/>
          <w:marRight w:val="0"/>
          <w:marTop w:val="150"/>
          <w:marBottom w:val="0"/>
          <w:divBdr>
            <w:top w:val="none" w:sz="0" w:space="0" w:color="auto"/>
            <w:left w:val="none" w:sz="0" w:space="0" w:color="auto"/>
            <w:bottom w:val="none" w:sz="0" w:space="0" w:color="auto"/>
            <w:right w:val="none" w:sz="0" w:space="0" w:color="auto"/>
          </w:divBdr>
          <w:divsChild>
            <w:div w:id="789517103">
              <w:marLeft w:val="1155"/>
              <w:marRight w:val="0"/>
              <w:marTop w:val="0"/>
              <w:marBottom w:val="0"/>
              <w:divBdr>
                <w:top w:val="none" w:sz="0" w:space="0" w:color="auto"/>
                <w:left w:val="none" w:sz="0" w:space="0" w:color="auto"/>
                <w:bottom w:val="none" w:sz="0" w:space="0" w:color="auto"/>
                <w:right w:val="none" w:sz="0" w:space="0" w:color="auto"/>
              </w:divBdr>
            </w:div>
            <w:div w:id="2025931945">
              <w:marLeft w:val="1155"/>
              <w:marRight w:val="0"/>
              <w:marTop w:val="0"/>
              <w:marBottom w:val="0"/>
              <w:divBdr>
                <w:top w:val="none" w:sz="0" w:space="0" w:color="auto"/>
                <w:left w:val="none" w:sz="0" w:space="0" w:color="auto"/>
                <w:bottom w:val="none" w:sz="0" w:space="0" w:color="auto"/>
                <w:right w:val="none" w:sz="0" w:space="0" w:color="auto"/>
              </w:divBdr>
            </w:div>
            <w:div w:id="733242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3966800">
      <w:bodyDiv w:val="1"/>
      <w:marLeft w:val="0"/>
      <w:marRight w:val="0"/>
      <w:marTop w:val="0"/>
      <w:marBottom w:val="0"/>
      <w:divBdr>
        <w:top w:val="none" w:sz="0" w:space="0" w:color="auto"/>
        <w:left w:val="none" w:sz="0" w:space="0" w:color="auto"/>
        <w:bottom w:val="none" w:sz="0" w:space="0" w:color="auto"/>
        <w:right w:val="none" w:sz="0" w:space="0" w:color="auto"/>
      </w:divBdr>
      <w:divsChild>
        <w:div w:id="1699236700">
          <w:marLeft w:val="0"/>
          <w:marRight w:val="0"/>
          <w:marTop w:val="0"/>
          <w:marBottom w:val="0"/>
          <w:divBdr>
            <w:top w:val="none" w:sz="0" w:space="0" w:color="auto"/>
            <w:left w:val="none" w:sz="0" w:space="0" w:color="auto"/>
            <w:bottom w:val="none" w:sz="0" w:space="0" w:color="auto"/>
            <w:right w:val="none" w:sz="0" w:space="0" w:color="auto"/>
          </w:divBdr>
        </w:div>
        <w:div w:id="2050260629">
          <w:marLeft w:val="0"/>
          <w:marRight w:val="0"/>
          <w:marTop w:val="150"/>
          <w:marBottom w:val="0"/>
          <w:divBdr>
            <w:top w:val="none" w:sz="0" w:space="0" w:color="auto"/>
            <w:left w:val="none" w:sz="0" w:space="0" w:color="auto"/>
            <w:bottom w:val="none" w:sz="0" w:space="0" w:color="auto"/>
            <w:right w:val="none" w:sz="0" w:space="0" w:color="auto"/>
          </w:divBdr>
          <w:divsChild>
            <w:div w:id="426656313">
              <w:marLeft w:val="1155"/>
              <w:marRight w:val="0"/>
              <w:marTop w:val="0"/>
              <w:marBottom w:val="0"/>
              <w:divBdr>
                <w:top w:val="none" w:sz="0" w:space="0" w:color="auto"/>
                <w:left w:val="none" w:sz="0" w:space="0" w:color="auto"/>
                <w:bottom w:val="none" w:sz="0" w:space="0" w:color="auto"/>
                <w:right w:val="none" w:sz="0" w:space="0" w:color="auto"/>
              </w:divBdr>
            </w:div>
            <w:div w:id="842666946">
              <w:marLeft w:val="1155"/>
              <w:marRight w:val="0"/>
              <w:marTop w:val="0"/>
              <w:marBottom w:val="0"/>
              <w:divBdr>
                <w:top w:val="none" w:sz="0" w:space="0" w:color="auto"/>
                <w:left w:val="none" w:sz="0" w:space="0" w:color="auto"/>
                <w:bottom w:val="none" w:sz="0" w:space="0" w:color="auto"/>
                <w:right w:val="none" w:sz="0" w:space="0" w:color="auto"/>
              </w:divBdr>
            </w:div>
            <w:div w:id="2104835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06108">
      <w:bodyDiv w:val="1"/>
      <w:marLeft w:val="0"/>
      <w:marRight w:val="0"/>
      <w:marTop w:val="0"/>
      <w:marBottom w:val="0"/>
      <w:divBdr>
        <w:top w:val="none" w:sz="0" w:space="0" w:color="auto"/>
        <w:left w:val="none" w:sz="0" w:space="0" w:color="auto"/>
        <w:bottom w:val="none" w:sz="0" w:space="0" w:color="auto"/>
        <w:right w:val="none" w:sz="0" w:space="0" w:color="auto"/>
      </w:divBdr>
      <w:divsChild>
        <w:div w:id="1150056017">
          <w:marLeft w:val="0"/>
          <w:marRight w:val="0"/>
          <w:marTop w:val="0"/>
          <w:marBottom w:val="0"/>
          <w:divBdr>
            <w:top w:val="none" w:sz="0" w:space="0" w:color="auto"/>
            <w:left w:val="none" w:sz="0" w:space="0" w:color="auto"/>
            <w:bottom w:val="none" w:sz="0" w:space="0" w:color="auto"/>
            <w:right w:val="none" w:sz="0" w:space="0" w:color="auto"/>
          </w:divBdr>
        </w:div>
        <w:div w:id="469400953">
          <w:marLeft w:val="0"/>
          <w:marRight w:val="0"/>
          <w:marTop w:val="150"/>
          <w:marBottom w:val="0"/>
          <w:divBdr>
            <w:top w:val="none" w:sz="0" w:space="0" w:color="auto"/>
            <w:left w:val="none" w:sz="0" w:space="0" w:color="auto"/>
            <w:bottom w:val="none" w:sz="0" w:space="0" w:color="auto"/>
            <w:right w:val="none" w:sz="0" w:space="0" w:color="auto"/>
          </w:divBdr>
          <w:divsChild>
            <w:div w:id="507521230">
              <w:marLeft w:val="1155"/>
              <w:marRight w:val="0"/>
              <w:marTop w:val="0"/>
              <w:marBottom w:val="0"/>
              <w:divBdr>
                <w:top w:val="none" w:sz="0" w:space="0" w:color="auto"/>
                <w:left w:val="none" w:sz="0" w:space="0" w:color="auto"/>
                <w:bottom w:val="none" w:sz="0" w:space="0" w:color="auto"/>
                <w:right w:val="none" w:sz="0" w:space="0" w:color="auto"/>
              </w:divBdr>
            </w:div>
            <w:div w:id="23403737">
              <w:marLeft w:val="1155"/>
              <w:marRight w:val="0"/>
              <w:marTop w:val="0"/>
              <w:marBottom w:val="0"/>
              <w:divBdr>
                <w:top w:val="none" w:sz="0" w:space="0" w:color="auto"/>
                <w:left w:val="none" w:sz="0" w:space="0" w:color="auto"/>
                <w:bottom w:val="none" w:sz="0" w:space="0" w:color="auto"/>
                <w:right w:val="none" w:sz="0" w:space="0" w:color="auto"/>
              </w:divBdr>
            </w:div>
            <w:div w:id="86671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13069">
      <w:bodyDiv w:val="1"/>
      <w:marLeft w:val="0"/>
      <w:marRight w:val="0"/>
      <w:marTop w:val="0"/>
      <w:marBottom w:val="0"/>
      <w:divBdr>
        <w:top w:val="none" w:sz="0" w:space="0" w:color="auto"/>
        <w:left w:val="none" w:sz="0" w:space="0" w:color="auto"/>
        <w:bottom w:val="none" w:sz="0" w:space="0" w:color="auto"/>
        <w:right w:val="none" w:sz="0" w:space="0" w:color="auto"/>
      </w:divBdr>
      <w:divsChild>
        <w:div w:id="130488758">
          <w:marLeft w:val="0"/>
          <w:marRight w:val="0"/>
          <w:marTop w:val="0"/>
          <w:marBottom w:val="0"/>
          <w:divBdr>
            <w:top w:val="none" w:sz="0" w:space="0" w:color="auto"/>
            <w:left w:val="none" w:sz="0" w:space="0" w:color="auto"/>
            <w:bottom w:val="none" w:sz="0" w:space="0" w:color="auto"/>
            <w:right w:val="none" w:sz="0" w:space="0" w:color="auto"/>
          </w:divBdr>
        </w:div>
        <w:div w:id="1770782738">
          <w:marLeft w:val="0"/>
          <w:marRight w:val="0"/>
          <w:marTop w:val="150"/>
          <w:marBottom w:val="0"/>
          <w:divBdr>
            <w:top w:val="none" w:sz="0" w:space="0" w:color="auto"/>
            <w:left w:val="none" w:sz="0" w:space="0" w:color="auto"/>
            <w:bottom w:val="none" w:sz="0" w:space="0" w:color="auto"/>
            <w:right w:val="none" w:sz="0" w:space="0" w:color="auto"/>
          </w:divBdr>
          <w:divsChild>
            <w:div w:id="1680350937">
              <w:marLeft w:val="1155"/>
              <w:marRight w:val="0"/>
              <w:marTop w:val="0"/>
              <w:marBottom w:val="0"/>
              <w:divBdr>
                <w:top w:val="none" w:sz="0" w:space="0" w:color="auto"/>
                <w:left w:val="none" w:sz="0" w:space="0" w:color="auto"/>
                <w:bottom w:val="none" w:sz="0" w:space="0" w:color="auto"/>
                <w:right w:val="none" w:sz="0" w:space="0" w:color="auto"/>
              </w:divBdr>
            </w:div>
            <w:div w:id="2122530491">
              <w:marLeft w:val="1155"/>
              <w:marRight w:val="0"/>
              <w:marTop w:val="0"/>
              <w:marBottom w:val="0"/>
              <w:divBdr>
                <w:top w:val="none" w:sz="0" w:space="0" w:color="auto"/>
                <w:left w:val="none" w:sz="0" w:space="0" w:color="auto"/>
                <w:bottom w:val="none" w:sz="0" w:space="0" w:color="auto"/>
                <w:right w:val="none" w:sz="0" w:space="0" w:color="auto"/>
              </w:divBdr>
            </w:div>
            <w:div w:id="565604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01195">
      <w:bodyDiv w:val="1"/>
      <w:marLeft w:val="0"/>
      <w:marRight w:val="0"/>
      <w:marTop w:val="0"/>
      <w:marBottom w:val="0"/>
      <w:divBdr>
        <w:top w:val="none" w:sz="0" w:space="0" w:color="auto"/>
        <w:left w:val="none" w:sz="0" w:space="0" w:color="auto"/>
        <w:bottom w:val="none" w:sz="0" w:space="0" w:color="auto"/>
        <w:right w:val="none" w:sz="0" w:space="0" w:color="auto"/>
      </w:divBdr>
      <w:divsChild>
        <w:div w:id="1308584782">
          <w:marLeft w:val="0"/>
          <w:marRight w:val="0"/>
          <w:marTop w:val="0"/>
          <w:marBottom w:val="0"/>
          <w:divBdr>
            <w:top w:val="none" w:sz="0" w:space="0" w:color="auto"/>
            <w:left w:val="none" w:sz="0" w:space="0" w:color="auto"/>
            <w:bottom w:val="none" w:sz="0" w:space="0" w:color="auto"/>
            <w:right w:val="none" w:sz="0" w:space="0" w:color="auto"/>
          </w:divBdr>
        </w:div>
        <w:div w:id="778330838">
          <w:marLeft w:val="0"/>
          <w:marRight w:val="0"/>
          <w:marTop w:val="150"/>
          <w:marBottom w:val="0"/>
          <w:divBdr>
            <w:top w:val="none" w:sz="0" w:space="0" w:color="auto"/>
            <w:left w:val="none" w:sz="0" w:space="0" w:color="auto"/>
            <w:bottom w:val="none" w:sz="0" w:space="0" w:color="auto"/>
            <w:right w:val="none" w:sz="0" w:space="0" w:color="auto"/>
          </w:divBdr>
          <w:divsChild>
            <w:div w:id="1134756613">
              <w:marLeft w:val="1155"/>
              <w:marRight w:val="0"/>
              <w:marTop w:val="0"/>
              <w:marBottom w:val="0"/>
              <w:divBdr>
                <w:top w:val="none" w:sz="0" w:space="0" w:color="auto"/>
                <w:left w:val="none" w:sz="0" w:space="0" w:color="auto"/>
                <w:bottom w:val="none" w:sz="0" w:space="0" w:color="auto"/>
                <w:right w:val="none" w:sz="0" w:space="0" w:color="auto"/>
              </w:divBdr>
            </w:div>
            <w:div w:id="153842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68296">
      <w:bodyDiv w:val="1"/>
      <w:marLeft w:val="0"/>
      <w:marRight w:val="0"/>
      <w:marTop w:val="0"/>
      <w:marBottom w:val="0"/>
      <w:divBdr>
        <w:top w:val="none" w:sz="0" w:space="0" w:color="auto"/>
        <w:left w:val="none" w:sz="0" w:space="0" w:color="auto"/>
        <w:bottom w:val="none" w:sz="0" w:space="0" w:color="auto"/>
        <w:right w:val="none" w:sz="0" w:space="0" w:color="auto"/>
      </w:divBdr>
      <w:divsChild>
        <w:div w:id="668220629">
          <w:marLeft w:val="0"/>
          <w:marRight w:val="0"/>
          <w:marTop w:val="0"/>
          <w:marBottom w:val="0"/>
          <w:divBdr>
            <w:top w:val="none" w:sz="0" w:space="0" w:color="auto"/>
            <w:left w:val="none" w:sz="0" w:space="0" w:color="auto"/>
            <w:bottom w:val="none" w:sz="0" w:space="0" w:color="auto"/>
            <w:right w:val="none" w:sz="0" w:space="0" w:color="auto"/>
          </w:divBdr>
        </w:div>
        <w:div w:id="413939487">
          <w:marLeft w:val="0"/>
          <w:marRight w:val="0"/>
          <w:marTop w:val="150"/>
          <w:marBottom w:val="0"/>
          <w:divBdr>
            <w:top w:val="none" w:sz="0" w:space="0" w:color="auto"/>
            <w:left w:val="none" w:sz="0" w:space="0" w:color="auto"/>
            <w:bottom w:val="none" w:sz="0" w:space="0" w:color="auto"/>
            <w:right w:val="none" w:sz="0" w:space="0" w:color="auto"/>
          </w:divBdr>
          <w:divsChild>
            <w:div w:id="1831291573">
              <w:marLeft w:val="1155"/>
              <w:marRight w:val="0"/>
              <w:marTop w:val="0"/>
              <w:marBottom w:val="0"/>
              <w:divBdr>
                <w:top w:val="none" w:sz="0" w:space="0" w:color="auto"/>
                <w:left w:val="none" w:sz="0" w:space="0" w:color="auto"/>
                <w:bottom w:val="none" w:sz="0" w:space="0" w:color="auto"/>
                <w:right w:val="none" w:sz="0" w:space="0" w:color="auto"/>
              </w:divBdr>
            </w:div>
            <w:div w:id="596794320">
              <w:marLeft w:val="1155"/>
              <w:marRight w:val="0"/>
              <w:marTop w:val="0"/>
              <w:marBottom w:val="0"/>
              <w:divBdr>
                <w:top w:val="none" w:sz="0" w:space="0" w:color="auto"/>
                <w:left w:val="none" w:sz="0" w:space="0" w:color="auto"/>
                <w:bottom w:val="none" w:sz="0" w:space="0" w:color="auto"/>
                <w:right w:val="none" w:sz="0" w:space="0" w:color="auto"/>
              </w:divBdr>
            </w:div>
            <w:div w:id="1665933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174720">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825976">
      <w:bodyDiv w:val="1"/>
      <w:marLeft w:val="0"/>
      <w:marRight w:val="0"/>
      <w:marTop w:val="0"/>
      <w:marBottom w:val="0"/>
      <w:divBdr>
        <w:top w:val="none" w:sz="0" w:space="0" w:color="auto"/>
        <w:left w:val="none" w:sz="0" w:space="0" w:color="auto"/>
        <w:bottom w:val="none" w:sz="0" w:space="0" w:color="auto"/>
        <w:right w:val="none" w:sz="0" w:space="0" w:color="auto"/>
      </w:divBdr>
      <w:divsChild>
        <w:div w:id="1056709983">
          <w:marLeft w:val="0"/>
          <w:marRight w:val="0"/>
          <w:marTop w:val="0"/>
          <w:marBottom w:val="0"/>
          <w:divBdr>
            <w:top w:val="none" w:sz="0" w:space="0" w:color="auto"/>
            <w:left w:val="none" w:sz="0" w:space="0" w:color="auto"/>
            <w:bottom w:val="none" w:sz="0" w:space="0" w:color="auto"/>
            <w:right w:val="none" w:sz="0" w:space="0" w:color="auto"/>
          </w:divBdr>
        </w:div>
        <w:div w:id="162089991">
          <w:marLeft w:val="0"/>
          <w:marRight w:val="0"/>
          <w:marTop w:val="150"/>
          <w:marBottom w:val="0"/>
          <w:divBdr>
            <w:top w:val="none" w:sz="0" w:space="0" w:color="auto"/>
            <w:left w:val="none" w:sz="0" w:space="0" w:color="auto"/>
            <w:bottom w:val="none" w:sz="0" w:space="0" w:color="auto"/>
            <w:right w:val="none" w:sz="0" w:space="0" w:color="auto"/>
          </w:divBdr>
          <w:divsChild>
            <w:div w:id="568922758">
              <w:marLeft w:val="1155"/>
              <w:marRight w:val="0"/>
              <w:marTop w:val="0"/>
              <w:marBottom w:val="0"/>
              <w:divBdr>
                <w:top w:val="none" w:sz="0" w:space="0" w:color="auto"/>
                <w:left w:val="none" w:sz="0" w:space="0" w:color="auto"/>
                <w:bottom w:val="none" w:sz="0" w:space="0" w:color="auto"/>
                <w:right w:val="none" w:sz="0" w:space="0" w:color="auto"/>
              </w:divBdr>
            </w:div>
            <w:div w:id="756755918">
              <w:marLeft w:val="1155"/>
              <w:marRight w:val="0"/>
              <w:marTop w:val="0"/>
              <w:marBottom w:val="0"/>
              <w:divBdr>
                <w:top w:val="none" w:sz="0" w:space="0" w:color="auto"/>
                <w:left w:val="none" w:sz="0" w:space="0" w:color="auto"/>
                <w:bottom w:val="none" w:sz="0" w:space="0" w:color="auto"/>
                <w:right w:val="none" w:sz="0" w:space="0" w:color="auto"/>
              </w:divBdr>
            </w:div>
            <w:div w:id="160781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241964">
      <w:bodyDiv w:val="1"/>
      <w:marLeft w:val="0"/>
      <w:marRight w:val="0"/>
      <w:marTop w:val="0"/>
      <w:marBottom w:val="0"/>
      <w:divBdr>
        <w:top w:val="none" w:sz="0" w:space="0" w:color="auto"/>
        <w:left w:val="none" w:sz="0" w:space="0" w:color="auto"/>
        <w:bottom w:val="none" w:sz="0" w:space="0" w:color="auto"/>
        <w:right w:val="none" w:sz="0" w:space="0" w:color="auto"/>
      </w:divBdr>
      <w:divsChild>
        <w:div w:id="1249268888">
          <w:marLeft w:val="0"/>
          <w:marRight w:val="0"/>
          <w:marTop w:val="0"/>
          <w:marBottom w:val="0"/>
          <w:divBdr>
            <w:top w:val="none" w:sz="0" w:space="0" w:color="auto"/>
            <w:left w:val="none" w:sz="0" w:space="0" w:color="auto"/>
            <w:bottom w:val="none" w:sz="0" w:space="0" w:color="auto"/>
            <w:right w:val="none" w:sz="0" w:space="0" w:color="auto"/>
          </w:divBdr>
        </w:div>
        <w:div w:id="1341469438">
          <w:marLeft w:val="0"/>
          <w:marRight w:val="0"/>
          <w:marTop w:val="150"/>
          <w:marBottom w:val="0"/>
          <w:divBdr>
            <w:top w:val="none" w:sz="0" w:space="0" w:color="auto"/>
            <w:left w:val="none" w:sz="0" w:space="0" w:color="auto"/>
            <w:bottom w:val="none" w:sz="0" w:space="0" w:color="auto"/>
            <w:right w:val="none" w:sz="0" w:space="0" w:color="auto"/>
          </w:divBdr>
          <w:divsChild>
            <w:div w:id="1825388265">
              <w:marLeft w:val="1155"/>
              <w:marRight w:val="0"/>
              <w:marTop w:val="0"/>
              <w:marBottom w:val="0"/>
              <w:divBdr>
                <w:top w:val="none" w:sz="0" w:space="0" w:color="auto"/>
                <w:left w:val="none" w:sz="0" w:space="0" w:color="auto"/>
                <w:bottom w:val="none" w:sz="0" w:space="0" w:color="auto"/>
                <w:right w:val="none" w:sz="0" w:space="0" w:color="auto"/>
              </w:divBdr>
            </w:div>
            <w:div w:id="692918624">
              <w:marLeft w:val="1155"/>
              <w:marRight w:val="0"/>
              <w:marTop w:val="0"/>
              <w:marBottom w:val="0"/>
              <w:divBdr>
                <w:top w:val="none" w:sz="0" w:space="0" w:color="auto"/>
                <w:left w:val="none" w:sz="0" w:space="0" w:color="auto"/>
                <w:bottom w:val="none" w:sz="0" w:space="0" w:color="auto"/>
                <w:right w:val="none" w:sz="0" w:space="0" w:color="auto"/>
              </w:divBdr>
            </w:div>
            <w:div w:id="233131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678230">
      <w:bodyDiv w:val="1"/>
      <w:marLeft w:val="0"/>
      <w:marRight w:val="0"/>
      <w:marTop w:val="0"/>
      <w:marBottom w:val="0"/>
      <w:divBdr>
        <w:top w:val="none" w:sz="0" w:space="0" w:color="auto"/>
        <w:left w:val="none" w:sz="0" w:space="0" w:color="auto"/>
        <w:bottom w:val="none" w:sz="0" w:space="0" w:color="auto"/>
        <w:right w:val="none" w:sz="0" w:space="0" w:color="auto"/>
      </w:divBdr>
      <w:divsChild>
        <w:div w:id="57673287">
          <w:marLeft w:val="0"/>
          <w:marRight w:val="0"/>
          <w:marTop w:val="0"/>
          <w:marBottom w:val="0"/>
          <w:divBdr>
            <w:top w:val="none" w:sz="0" w:space="0" w:color="auto"/>
            <w:left w:val="none" w:sz="0" w:space="0" w:color="auto"/>
            <w:bottom w:val="none" w:sz="0" w:space="0" w:color="auto"/>
            <w:right w:val="none" w:sz="0" w:space="0" w:color="auto"/>
          </w:divBdr>
        </w:div>
        <w:div w:id="700088117">
          <w:marLeft w:val="0"/>
          <w:marRight w:val="0"/>
          <w:marTop w:val="150"/>
          <w:marBottom w:val="0"/>
          <w:divBdr>
            <w:top w:val="none" w:sz="0" w:space="0" w:color="auto"/>
            <w:left w:val="none" w:sz="0" w:space="0" w:color="auto"/>
            <w:bottom w:val="none" w:sz="0" w:space="0" w:color="auto"/>
            <w:right w:val="none" w:sz="0" w:space="0" w:color="auto"/>
          </w:divBdr>
          <w:divsChild>
            <w:div w:id="1661541887">
              <w:marLeft w:val="1155"/>
              <w:marRight w:val="0"/>
              <w:marTop w:val="0"/>
              <w:marBottom w:val="0"/>
              <w:divBdr>
                <w:top w:val="none" w:sz="0" w:space="0" w:color="auto"/>
                <w:left w:val="none" w:sz="0" w:space="0" w:color="auto"/>
                <w:bottom w:val="none" w:sz="0" w:space="0" w:color="auto"/>
                <w:right w:val="none" w:sz="0" w:space="0" w:color="auto"/>
              </w:divBdr>
            </w:div>
            <w:div w:id="1556158193">
              <w:marLeft w:val="1155"/>
              <w:marRight w:val="0"/>
              <w:marTop w:val="0"/>
              <w:marBottom w:val="0"/>
              <w:divBdr>
                <w:top w:val="none" w:sz="0" w:space="0" w:color="auto"/>
                <w:left w:val="none" w:sz="0" w:space="0" w:color="auto"/>
                <w:bottom w:val="none" w:sz="0" w:space="0" w:color="auto"/>
                <w:right w:val="none" w:sz="0" w:space="0" w:color="auto"/>
              </w:divBdr>
            </w:div>
            <w:div w:id="482743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019857">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324382">
      <w:bodyDiv w:val="1"/>
      <w:marLeft w:val="0"/>
      <w:marRight w:val="0"/>
      <w:marTop w:val="0"/>
      <w:marBottom w:val="0"/>
      <w:divBdr>
        <w:top w:val="none" w:sz="0" w:space="0" w:color="auto"/>
        <w:left w:val="none" w:sz="0" w:space="0" w:color="auto"/>
        <w:bottom w:val="none" w:sz="0" w:space="0" w:color="auto"/>
        <w:right w:val="none" w:sz="0" w:space="0" w:color="auto"/>
      </w:divBdr>
    </w:div>
    <w:div w:id="1079449710">
      <w:bodyDiv w:val="1"/>
      <w:marLeft w:val="0"/>
      <w:marRight w:val="0"/>
      <w:marTop w:val="0"/>
      <w:marBottom w:val="0"/>
      <w:divBdr>
        <w:top w:val="none" w:sz="0" w:space="0" w:color="auto"/>
        <w:left w:val="none" w:sz="0" w:space="0" w:color="auto"/>
        <w:bottom w:val="none" w:sz="0" w:space="0" w:color="auto"/>
        <w:right w:val="none" w:sz="0" w:space="0" w:color="auto"/>
      </w:divBdr>
      <w:divsChild>
        <w:div w:id="1184325295">
          <w:marLeft w:val="0"/>
          <w:marRight w:val="0"/>
          <w:marTop w:val="0"/>
          <w:marBottom w:val="0"/>
          <w:divBdr>
            <w:top w:val="none" w:sz="0" w:space="0" w:color="auto"/>
            <w:left w:val="none" w:sz="0" w:space="0" w:color="auto"/>
            <w:bottom w:val="none" w:sz="0" w:space="0" w:color="auto"/>
            <w:right w:val="none" w:sz="0" w:space="0" w:color="auto"/>
          </w:divBdr>
        </w:div>
        <w:div w:id="944731406">
          <w:marLeft w:val="0"/>
          <w:marRight w:val="0"/>
          <w:marTop w:val="150"/>
          <w:marBottom w:val="0"/>
          <w:divBdr>
            <w:top w:val="none" w:sz="0" w:space="0" w:color="auto"/>
            <w:left w:val="none" w:sz="0" w:space="0" w:color="auto"/>
            <w:bottom w:val="none" w:sz="0" w:space="0" w:color="auto"/>
            <w:right w:val="none" w:sz="0" w:space="0" w:color="auto"/>
          </w:divBdr>
          <w:divsChild>
            <w:div w:id="1948465315">
              <w:marLeft w:val="1155"/>
              <w:marRight w:val="0"/>
              <w:marTop w:val="0"/>
              <w:marBottom w:val="0"/>
              <w:divBdr>
                <w:top w:val="none" w:sz="0" w:space="0" w:color="auto"/>
                <w:left w:val="none" w:sz="0" w:space="0" w:color="auto"/>
                <w:bottom w:val="none" w:sz="0" w:space="0" w:color="auto"/>
                <w:right w:val="none" w:sz="0" w:space="0" w:color="auto"/>
              </w:divBdr>
            </w:div>
            <w:div w:id="1263487956">
              <w:marLeft w:val="1155"/>
              <w:marRight w:val="0"/>
              <w:marTop w:val="0"/>
              <w:marBottom w:val="0"/>
              <w:divBdr>
                <w:top w:val="none" w:sz="0" w:space="0" w:color="auto"/>
                <w:left w:val="none" w:sz="0" w:space="0" w:color="auto"/>
                <w:bottom w:val="none" w:sz="0" w:space="0" w:color="auto"/>
                <w:right w:val="none" w:sz="0" w:space="0" w:color="auto"/>
              </w:divBdr>
            </w:div>
            <w:div w:id="430779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448591">
      <w:bodyDiv w:val="1"/>
      <w:marLeft w:val="0"/>
      <w:marRight w:val="0"/>
      <w:marTop w:val="0"/>
      <w:marBottom w:val="0"/>
      <w:divBdr>
        <w:top w:val="none" w:sz="0" w:space="0" w:color="auto"/>
        <w:left w:val="none" w:sz="0" w:space="0" w:color="auto"/>
        <w:bottom w:val="none" w:sz="0" w:space="0" w:color="auto"/>
        <w:right w:val="none" w:sz="0" w:space="0" w:color="auto"/>
      </w:divBdr>
      <w:divsChild>
        <w:div w:id="2062631896">
          <w:marLeft w:val="0"/>
          <w:marRight w:val="0"/>
          <w:marTop w:val="0"/>
          <w:marBottom w:val="0"/>
          <w:divBdr>
            <w:top w:val="none" w:sz="0" w:space="0" w:color="auto"/>
            <w:left w:val="none" w:sz="0" w:space="0" w:color="auto"/>
            <w:bottom w:val="none" w:sz="0" w:space="0" w:color="auto"/>
            <w:right w:val="none" w:sz="0" w:space="0" w:color="auto"/>
          </w:divBdr>
        </w:div>
        <w:div w:id="837816082">
          <w:marLeft w:val="0"/>
          <w:marRight w:val="0"/>
          <w:marTop w:val="150"/>
          <w:marBottom w:val="0"/>
          <w:divBdr>
            <w:top w:val="none" w:sz="0" w:space="0" w:color="auto"/>
            <w:left w:val="none" w:sz="0" w:space="0" w:color="auto"/>
            <w:bottom w:val="none" w:sz="0" w:space="0" w:color="auto"/>
            <w:right w:val="none" w:sz="0" w:space="0" w:color="auto"/>
          </w:divBdr>
          <w:divsChild>
            <w:div w:id="631134739">
              <w:marLeft w:val="1155"/>
              <w:marRight w:val="0"/>
              <w:marTop w:val="0"/>
              <w:marBottom w:val="0"/>
              <w:divBdr>
                <w:top w:val="none" w:sz="0" w:space="0" w:color="auto"/>
                <w:left w:val="none" w:sz="0" w:space="0" w:color="auto"/>
                <w:bottom w:val="none" w:sz="0" w:space="0" w:color="auto"/>
                <w:right w:val="none" w:sz="0" w:space="0" w:color="auto"/>
              </w:divBdr>
            </w:div>
            <w:div w:id="602150772">
              <w:marLeft w:val="1155"/>
              <w:marRight w:val="0"/>
              <w:marTop w:val="0"/>
              <w:marBottom w:val="0"/>
              <w:divBdr>
                <w:top w:val="none" w:sz="0" w:space="0" w:color="auto"/>
                <w:left w:val="none" w:sz="0" w:space="0" w:color="auto"/>
                <w:bottom w:val="none" w:sz="0" w:space="0" w:color="auto"/>
                <w:right w:val="none" w:sz="0" w:space="0" w:color="auto"/>
              </w:divBdr>
            </w:div>
            <w:div w:id="1394502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642295">
      <w:bodyDiv w:val="1"/>
      <w:marLeft w:val="0"/>
      <w:marRight w:val="0"/>
      <w:marTop w:val="0"/>
      <w:marBottom w:val="0"/>
      <w:divBdr>
        <w:top w:val="none" w:sz="0" w:space="0" w:color="auto"/>
        <w:left w:val="none" w:sz="0" w:space="0" w:color="auto"/>
        <w:bottom w:val="none" w:sz="0" w:space="0" w:color="auto"/>
        <w:right w:val="none" w:sz="0" w:space="0" w:color="auto"/>
      </w:divBdr>
      <w:divsChild>
        <w:div w:id="1001009138">
          <w:marLeft w:val="0"/>
          <w:marRight w:val="0"/>
          <w:marTop w:val="0"/>
          <w:marBottom w:val="0"/>
          <w:divBdr>
            <w:top w:val="none" w:sz="0" w:space="0" w:color="auto"/>
            <w:left w:val="none" w:sz="0" w:space="0" w:color="auto"/>
            <w:bottom w:val="none" w:sz="0" w:space="0" w:color="auto"/>
            <w:right w:val="none" w:sz="0" w:space="0" w:color="auto"/>
          </w:divBdr>
        </w:div>
        <w:div w:id="750392530">
          <w:marLeft w:val="0"/>
          <w:marRight w:val="0"/>
          <w:marTop w:val="150"/>
          <w:marBottom w:val="0"/>
          <w:divBdr>
            <w:top w:val="none" w:sz="0" w:space="0" w:color="auto"/>
            <w:left w:val="none" w:sz="0" w:space="0" w:color="auto"/>
            <w:bottom w:val="none" w:sz="0" w:space="0" w:color="auto"/>
            <w:right w:val="none" w:sz="0" w:space="0" w:color="auto"/>
          </w:divBdr>
          <w:divsChild>
            <w:div w:id="1450128716">
              <w:marLeft w:val="1155"/>
              <w:marRight w:val="0"/>
              <w:marTop w:val="0"/>
              <w:marBottom w:val="0"/>
              <w:divBdr>
                <w:top w:val="none" w:sz="0" w:space="0" w:color="auto"/>
                <w:left w:val="none" w:sz="0" w:space="0" w:color="auto"/>
                <w:bottom w:val="none" w:sz="0" w:space="0" w:color="auto"/>
                <w:right w:val="none" w:sz="0" w:space="0" w:color="auto"/>
              </w:divBdr>
            </w:div>
            <w:div w:id="1201286325">
              <w:marLeft w:val="1155"/>
              <w:marRight w:val="0"/>
              <w:marTop w:val="0"/>
              <w:marBottom w:val="0"/>
              <w:divBdr>
                <w:top w:val="none" w:sz="0" w:space="0" w:color="auto"/>
                <w:left w:val="none" w:sz="0" w:space="0" w:color="auto"/>
                <w:bottom w:val="none" w:sz="0" w:space="0" w:color="auto"/>
                <w:right w:val="none" w:sz="0" w:space="0" w:color="auto"/>
              </w:divBdr>
            </w:div>
            <w:div w:id="683173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53749">
      <w:bodyDiv w:val="1"/>
      <w:marLeft w:val="0"/>
      <w:marRight w:val="0"/>
      <w:marTop w:val="0"/>
      <w:marBottom w:val="0"/>
      <w:divBdr>
        <w:top w:val="none" w:sz="0" w:space="0" w:color="auto"/>
        <w:left w:val="none" w:sz="0" w:space="0" w:color="auto"/>
        <w:bottom w:val="none" w:sz="0" w:space="0" w:color="auto"/>
        <w:right w:val="none" w:sz="0" w:space="0" w:color="auto"/>
      </w:divBdr>
      <w:divsChild>
        <w:div w:id="680133387">
          <w:marLeft w:val="0"/>
          <w:marRight w:val="0"/>
          <w:marTop w:val="0"/>
          <w:marBottom w:val="0"/>
          <w:divBdr>
            <w:top w:val="none" w:sz="0" w:space="0" w:color="auto"/>
            <w:left w:val="none" w:sz="0" w:space="0" w:color="auto"/>
            <w:bottom w:val="none" w:sz="0" w:space="0" w:color="auto"/>
            <w:right w:val="none" w:sz="0" w:space="0" w:color="auto"/>
          </w:divBdr>
        </w:div>
        <w:div w:id="1518038719">
          <w:marLeft w:val="0"/>
          <w:marRight w:val="0"/>
          <w:marTop w:val="150"/>
          <w:marBottom w:val="0"/>
          <w:divBdr>
            <w:top w:val="none" w:sz="0" w:space="0" w:color="auto"/>
            <w:left w:val="none" w:sz="0" w:space="0" w:color="auto"/>
            <w:bottom w:val="none" w:sz="0" w:space="0" w:color="auto"/>
            <w:right w:val="none" w:sz="0" w:space="0" w:color="auto"/>
          </w:divBdr>
          <w:divsChild>
            <w:div w:id="1711148689">
              <w:marLeft w:val="1155"/>
              <w:marRight w:val="0"/>
              <w:marTop w:val="0"/>
              <w:marBottom w:val="0"/>
              <w:divBdr>
                <w:top w:val="none" w:sz="0" w:space="0" w:color="auto"/>
                <w:left w:val="none" w:sz="0" w:space="0" w:color="auto"/>
                <w:bottom w:val="none" w:sz="0" w:space="0" w:color="auto"/>
                <w:right w:val="none" w:sz="0" w:space="0" w:color="auto"/>
              </w:divBdr>
            </w:div>
            <w:div w:id="1620604547">
              <w:marLeft w:val="1155"/>
              <w:marRight w:val="0"/>
              <w:marTop w:val="0"/>
              <w:marBottom w:val="0"/>
              <w:divBdr>
                <w:top w:val="none" w:sz="0" w:space="0" w:color="auto"/>
                <w:left w:val="none" w:sz="0" w:space="0" w:color="auto"/>
                <w:bottom w:val="none" w:sz="0" w:space="0" w:color="auto"/>
                <w:right w:val="none" w:sz="0" w:space="0" w:color="auto"/>
              </w:divBdr>
            </w:div>
            <w:div w:id="430247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16719">
      <w:bodyDiv w:val="1"/>
      <w:marLeft w:val="0"/>
      <w:marRight w:val="0"/>
      <w:marTop w:val="0"/>
      <w:marBottom w:val="0"/>
      <w:divBdr>
        <w:top w:val="none" w:sz="0" w:space="0" w:color="auto"/>
        <w:left w:val="none" w:sz="0" w:space="0" w:color="auto"/>
        <w:bottom w:val="none" w:sz="0" w:space="0" w:color="auto"/>
        <w:right w:val="none" w:sz="0" w:space="0" w:color="auto"/>
      </w:divBdr>
      <w:divsChild>
        <w:div w:id="560990960">
          <w:marLeft w:val="0"/>
          <w:marRight w:val="0"/>
          <w:marTop w:val="0"/>
          <w:marBottom w:val="0"/>
          <w:divBdr>
            <w:top w:val="none" w:sz="0" w:space="0" w:color="auto"/>
            <w:left w:val="none" w:sz="0" w:space="0" w:color="auto"/>
            <w:bottom w:val="none" w:sz="0" w:space="0" w:color="auto"/>
            <w:right w:val="none" w:sz="0" w:space="0" w:color="auto"/>
          </w:divBdr>
        </w:div>
        <w:div w:id="957297923">
          <w:marLeft w:val="0"/>
          <w:marRight w:val="0"/>
          <w:marTop w:val="150"/>
          <w:marBottom w:val="0"/>
          <w:divBdr>
            <w:top w:val="none" w:sz="0" w:space="0" w:color="auto"/>
            <w:left w:val="none" w:sz="0" w:space="0" w:color="auto"/>
            <w:bottom w:val="none" w:sz="0" w:space="0" w:color="auto"/>
            <w:right w:val="none" w:sz="0" w:space="0" w:color="auto"/>
          </w:divBdr>
          <w:divsChild>
            <w:div w:id="1695838385">
              <w:marLeft w:val="1155"/>
              <w:marRight w:val="0"/>
              <w:marTop w:val="0"/>
              <w:marBottom w:val="0"/>
              <w:divBdr>
                <w:top w:val="none" w:sz="0" w:space="0" w:color="auto"/>
                <w:left w:val="none" w:sz="0" w:space="0" w:color="auto"/>
                <w:bottom w:val="none" w:sz="0" w:space="0" w:color="auto"/>
                <w:right w:val="none" w:sz="0" w:space="0" w:color="auto"/>
              </w:divBdr>
            </w:div>
            <w:div w:id="1513304204">
              <w:marLeft w:val="1155"/>
              <w:marRight w:val="0"/>
              <w:marTop w:val="0"/>
              <w:marBottom w:val="0"/>
              <w:divBdr>
                <w:top w:val="none" w:sz="0" w:space="0" w:color="auto"/>
                <w:left w:val="none" w:sz="0" w:space="0" w:color="auto"/>
                <w:bottom w:val="none" w:sz="0" w:space="0" w:color="auto"/>
                <w:right w:val="none" w:sz="0" w:space="0" w:color="auto"/>
              </w:divBdr>
            </w:div>
            <w:div w:id="2102098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563279">
      <w:bodyDiv w:val="1"/>
      <w:marLeft w:val="0"/>
      <w:marRight w:val="0"/>
      <w:marTop w:val="0"/>
      <w:marBottom w:val="0"/>
      <w:divBdr>
        <w:top w:val="none" w:sz="0" w:space="0" w:color="auto"/>
        <w:left w:val="none" w:sz="0" w:space="0" w:color="auto"/>
        <w:bottom w:val="none" w:sz="0" w:space="0" w:color="auto"/>
        <w:right w:val="none" w:sz="0" w:space="0" w:color="auto"/>
      </w:divBdr>
      <w:divsChild>
        <w:div w:id="64299608">
          <w:marLeft w:val="0"/>
          <w:marRight w:val="0"/>
          <w:marTop w:val="0"/>
          <w:marBottom w:val="0"/>
          <w:divBdr>
            <w:top w:val="none" w:sz="0" w:space="0" w:color="auto"/>
            <w:left w:val="none" w:sz="0" w:space="0" w:color="auto"/>
            <w:bottom w:val="none" w:sz="0" w:space="0" w:color="auto"/>
            <w:right w:val="none" w:sz="0" w:space="0" w:color="auto"/>
          </w:divBdr>
        </w:div>
        <w:div w:id="1505590309">
          <w:marLeft w:val="0"/>
          <w:marRight w:val="0"/>
          <w:marTop w:val="150"/>
          <w:marBottom w:val="0"/>
          <w:divBdr>
            <w:top w:val="none" w:sz="0" w:space="0" w:color="auto"/>
            <w:left w:val="none" w:sz="0" w:space="0" w:color="auto"/>
            <w:bottom w:val="none" w:sz="0" w:space="0" w:color="auto"/>
            <w:right w:val="none" w:sz="0" w:space="0" w:color="auto"/>
          </w:divBdr>
          <w:divsChild>
            <w:div w:id="364600593">
              <w:marLeft w:val="1155"/>
              <w:marRight w:val="0"/>
              <w:marTop w:val="0"/>
              <w:marBottom w:val="0"/>
              <w:divBdr>
                <w:top w:val="none" w:sz="0" w:space="0" w:color="auto"/>
                <w:left w:val="none" w:sz="0" w:space="0" w:color="auto"/>
                <w:bottom w:val="none" w:sz="0" w:space="0" w:color="auto"/>
                <w:right w:val="none" w:sz="0" w:space="0" w:color="auto"/>
              </w:divBdr>
            </w:div>
            <w:div w:id="2061053363">
              <w:marLeft w:val="1155"/>
              <w:marRight w:val="0"/>
              <w:marTop w:val="0"/>
              <w:marBottom w:val="0"/>
              <w:divBdr>
                <w:top w:val="none" w:sz="0" w:space="0" w:color="auto"/>
                <w:left w:val="none" w:sz="0" w:space="0" w:color="auto"/>
                <w:bottom w:val="none" w:sz="0" w:space="0" w:color="auto"/>
                <w:right w:val="none" w:sz="0" w:space="0" w:color="auto"/>
              </w:divBdr>
            </w:div>
            <w:div w:id="1395396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6335">
      <w:bodyDiv w:val="1"/>
      <w:marLeft w:val="0"/>
      <w:marRight w:val="0"/>
      <w:marTop w:val="0"/>
      <w:marBottom w:val="0"/>
      <w:divBdr>
        <w:top w:val="none" w:sz="0" w:space="0" w:color="auto"/>
        <w:left w:val="none" w:sz="0" w:space="0" w:color="auto"/>
        <w:bottom w:val="none" w:sz="0" w:space="0" w:color="auto"/>
        <w:right w:val="none" w:sz="0" w:space="0" w:color="auto"/>
      </w:divBdr>
      <w:divsChild>
        <w:div w:id="582764064">
          <w:marLeft w:val="0"/>
          <w:marRight w:val="0"/>
          <w:marTop w:val="0"/>
          <w:marBottom w:val="0"/>
          <w:divBdr>
            <w:top w:val="none" w:sz="0" w:space="0" w:color="auto"/>
            <w:left w:val="none" w:sz="0" w:space="0" w:color="auto"/>
            <w:bottom w:val="none" w:sz="0" w:space="0" w:color="auto"/>
            <w:right w:val="none" w:sz="0" w:space="0" w:color="auto"/>
          </w:divBdr>
        </w:div>
        <w:div w:id="1022054534">
          <w:marLeft w:val="0"/>
          <w:marRight w:val="0"/>
          <w:marTop w:val="150"/>
          <w:marBottom w:val="0"/>
          <w:divBdr>
            <w:top w:val="none" w:sz="0" w:space="0" w:color="auto"/>
            <w:left w:val="none" w:sz="0" w:space="0" w:color="auto"/>
            <w:bottom w:val="none" w:sz="0" w:space="0" w:color="auto"/>
            <w:right w:val="none" w:sz="0" w:space="0" w:color="auto"/>
          </w:divBdr>
          <w:divsChild>
            <w:div w:id="244196175">
              <w:marLeft w:val="1155"/>
              <w:marRight w:val="0"/>
              <w:marTop w:val="0"/>
              <w:marBottom w:val="0"/>
              <w:divBdr>
                <w:top w:val="none" w:sz="0" w:space="0" w:color="auto"/>
                <w:left w:val="none" w:sz="0" w:space="0" w:color="auto"/>
                <w:bottom w:val="none" w:sz="0" w:space="0" w:color="auto"/>
                <w:right w:val="none" w:sz="0" w:space="0" w:color="auto"/>
              </w:divBdr>
            </w:div>
            <w:div w:id="526605006">
              <w:marLeft w:val="1155"/>
              <w:marRight w:val="0"/>
              <w:marTop w:val="0"/>
              <w:marBottom w:val="0"/>
              <w:divBdr>
                <w:top w:val="none" w:sz="0" w:space="0" w:color="auto"/>
                <w:left w:val="none" w:sz="0" w:space="0" w:color="auto"/>
                <w:bottom w:val="none" w:sz="0" w:space="0" w:color="auto"/>
                <w:right w:val="none" w:sz="0" w:space="0" w:color="auto"/>
              </w:divBdr>
            </w:div>
            <w:div w:id="102806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407040">
      <w:bodyDiv w:val="1"/>
      <w:marLeft w:val="0"/>
      <w:marRight w:val="0"/>
      <w:marTop w:val="0"/>
      <w:marBottom w:val="0"/>
      <w:divBdr>
        <w:top w:val="none" w:sz="0" w:space="0" w:color="auto"/>
        <w:left w:val="none" w:sz="0" w:space="0" w:color="auto"/>
        <w:bottom w:val="none" w:sz="0" w:space="0" w:color="auto"/>
        <w:right w:val="none" w:sz="0" w:space="0" w:color="auto"/>
      </w:divBdr>
      <w:divsChild>
        <w:div w:id="742724724">
          <w:marLeft w:val="0"/>
          <w:marRight w:val="0"/>
          <w:marTop w:val="0"/>
          <w:marBottom w:val="0"/>
          <w:divBdr>
            <w:top w:val="none" w:sz="0" w:space="0" w:color="auto"/>
            <w:left w:val="none" w:sz="0" w:space="0" w:color="auto"/>
            <w:bottom w:val="none" w:sz="0" w:space="0" w:color="auto"/>
            <w:right w:val="none" w:sz="0" w:space="0" w:color="auto"/>
          </w:divBdr>
        </w:div>
        <w:div w:id="635138318">
          <w:marLeft w:val="0"/>
          <w:marRight w:val="0"/>
          <w:marTop w:val="150"/>
          <w:marBottom w:val="0"/>
          <w:divBdr>
            <w:top w:val="none" w:sz="0" w:space="0" w:color="auto"/>
            <w:left w:val="none" w:sz="0" w:space="0" w:color="auto"/>
            <w:bottom w:val="none" w:sz="0" w:space="0" w:color="auto"/>
            <w:right w:val="none" w:sz="0" w:space="0" w:color="auto"/>
          </w:divBdr>
          <w:divsChild>
            <w:div w:id="1368916098">
              <w:marLeft w:val="1155"/>
              <w:marRight w:val="0"/>
              <w:marTop w:val="0"/>
              <w:marBottom w:val="0"/>
              <w:divBdr>
                <w:top w:val="none" w:sz="0" w:space="0" w:color="auto"/>
                <w:left w:val="none" w:sz="0" w:space="0" w:color="auto"/>
                <w:bottom w:val="none" w:sz="0" w:space="0" w:color="auto"/>
                <w:right w:val="none" w:sz="0" w:space="0" w:color="auto"/>
              </w:divBdr>
            </w:div>
            <w:div w:id="130948003">
              <w:marLeft w:val="1155"/>
              <w:marRight w:val="0"/>
              <w:marTop w:val="0"/>
              <w:marBottom w:val="0"/>
              <w:divBdr>
                <w:top w:val="none" w:sz="0" w:space="0" w:color="auto"/>
                <w:left w:val="none" w:sz="0" w:space="0" w:color="auto"/>
                <w:bottom w:val="none" w:sz="0" w:space="0" w:color="auto"/>
                <w:right w:val="none" w:sz="0" w:space="0" w:color="auto"/>
              </w:divBdr>
            </w:div>
            <w:div w:id="1159619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451785">
      <w:bodyDiv w:val="1"/>
      <w:marLeft w:val="0"/>
      <w:marRight w:val="0"/>
      <w:marTop w:val="0"/>
      <w:marBottom w:val="0"/>
      <w:divBdr>
        <w:top w:val="none" w:sz="0" w:space="0" w:color="auto"/>
        <w:left w:val="none" w:sz="0" w:space="0" w:color="auto"/>
        <w:bottom w:val="none" w:sz="0" w:space="0" w:color="auto"/>
        <w:right w:val="none" w:sz="0" w:space="0" w:color="auto"/>
      </w:divBdr>
      <w:divsChild>
        <w:div w:id="422578519">
          <w:marLeft w:val="0"/>
          <w:marRight w:val="0"/>
          <w:marTop w:val="0"/>
          <w:marBottom w:val="0"/>
          <w:divBdr>
            <w:top w:val="none" w:sz="0" w:space="0" w:color="auto"/>
            <w:left w:val="none" w:sz="0" w:space="0" w:color="auto"/>
            <w:bottom w:val="none" w:sz="0" w:space="0" w:color="auto"/>
            <w:right w:val="none" w:sz="0" w:space="0" w:color="auto"/>
          </w:divBdr>
        </w:div>
        <w:div w:id="236790044">
          <w:marLeft w:val="0"/>
          <w:marRight w:val="0"/>
          <w:marTop w:val="150"/>
          <w:marBottom w:val="0"/>
          <w:divBdr>
            <w:top w:val="none" w:sz="0" w:space="0" w:color="auto"/>
            <w:left w:val="none" w:sz="0" w:space="0" w:color="auto"/>
            <w:bottom w:val="none" w:sz="0" w:space="0" w:color="auto"/>
            <w:right w:val="none" w:sz="0" w:space="0" w:color="auto"/>
          </w:divBdr>
          <w:divsChild>
            <w:div w:id="239607333">
              <w:marLeft w:val="1155"/>
              <w:marRight w:val="0"/>
              <w:marTop w:val="0"/>
              <w:marBottom w:val="0"/>
              <w:divBdr>
                <w:top w:val="none" w:sz="0" w:space="0" w:color="auto"/>
                <w:left w:val="none" w:sz="0" w:space="0" w:color="auto"/>
                <w:bottom w:val="none" w:sz="0" w:space="0" w:color="auto"/>
                <w:right w:val="none" w:sz="0" w:space="0" w:color="auto"/>
              </w:divBdr>
            </w:div>
            <w:div w:id="1890221045">
              <w:marLeft w:val="1155"/>
              <w:marRight w:val="0"/>
              <w:marTop w:val="0"/>
              <w:marBottom w:val="0"/>
              <w:divBdr>
                <w:top w:val="none" w:sz="0" w:space="0" w:color="auto"/>
                <w:left w:val="none" w:sz="0" w:space="0" w:color="auto"/>
                <w:bottom w:val="none" w:sz="0" w:space="0" w:color="auto"/>
                <w:right w:val="none" w:sz="0" w:space="0" w:color="auto"/>
              </w:divBdr>
            </w:div>
            <w:div w:id="9641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800822">
      <w:bodyDiv w:val="1"/>
      <w:marLeft w:val="0"/>
      <w:marRight w:val="0"/>
      <w:marTop w:val="0"/>
      <w:marBottom w:val="0"/>
      <w:divBdr>
        <w:top w:val="none" w:sz="0" w:space="0" w:color="auto"/>
        <w:left w:val="none" w:sz="0" w:space="0" w:color="auto"/>
        <w:bottom w:val="none" w:sz="0" w:space="0" w:color="auto"/>
        <w:right w:val="none" w:sz="0" w:space="0" w:color="auto"/>
      </w:divBdr>
      <w:divsChild>
        <w:div w:id="426854032">
          <w:marLeft w:val="0"/>
          <w:marRight w:val="0"/>
          <w:marTop w:val="0"/>
          <w:marBottom w:val="0"/>
          <w:divBdr>
            <w:top w:val="none" w:sz="0" w:space="0" w:color="auto"/>
            <w:left w:val="none" w:sz="0" w:space="0" w:color="auto"/>
            <w:bottom w:val="none" w:sz="0" w:space="0" w:color="auto"/>
            <w:right w:val="none" w:sz="0" w:space="0" w:color="auto"/>
          </w:divBdr>
        </w:div>
        <w:div w:id="167138545">
          <w:marLeft w:val="0"/>
          <w:marRight w:val="0"/>
          <w:marTop w:val="150"/>
          <w:marBottom w:val="0"/>
          <w:divBdr>
            <w:top w:val="none" w:sz="0" w:space="0" w:color="auto"/>
            <w:left w:val="none" w:sz="0" w:space="0" w:color="auto"/>
            <w:bottom w:val="none" w:sz="0" w:space="0" w:color="auto"/>
            <w:right w:val="none" w:sz="0" w:space="0" w:color="auto"/>
          </w:divBdr>
          <w:divsChild>
            <w:div w:id="1977224631">
              <w:marLeft w:val="1155"/>
              <w:marRight w:val="0"/>
              <w:marTop w:val="0"/>
              <w:marBottom w:val="0"/>
              <w:divBdr>
                <w:top w:val="none" w:sz="0" w:space="0" w:color="auto"/>
                <w:left w:val="none" w:sz="0" w:space="0" w:color="auto"/>
                <w:bottom w:val="none" w:sz="0" w:space="0" w:color="auto"/>
                <w:right w:val="none" w:sz="0" w:space="0" w:color="auto"/>
              </w:divBdr>
            </w:div>
            <w:div w:id="584195346">
              <w:marLeft w:val="1155"/>
              <w:marRight w:val="0"/>
              <w:marTop w:val="0"/>
              <w:marBottom w:val="0"/>
              <w:divBdr>
                <w:top w:val="none" w:sz="0" w:space="0" w:color="auto"/>
                <w:left w:val="none" w:sz="0" w:space="0" w:color="auto"/>
                <w:bottom w:val="none" w:sz="0" w:space="0" w:color="auto"/>
                <w:right w:val="none" w:sz="0" w:space="0" w:color="auto"/>
              </w:divBdr>
            </w:div>
            <w:div w:id="154011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919046">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109889">
      <w:bodyDiv w:val="1"/>
      <w:marLeft w:val="0"/>
      <w:marRight w:val="0"/>
      <w:marTop w:val="0"/>
      <w:marBottom w:val="0"/>
      <w:divBdr>
        <w:top w:val="none" w:sz="0" w:space="0" w:color="auto"/>
        <w:left w:val="none" w:sz="0" w:space="0" w:color="auto"/>
        <w:bottom w:val="none" w:sz="0" w:space="0" w:color="auto"/>
        <w:right w:val="none" w:sz="0" w:space="0" w:color="auto"/>
      </w:divBdr>
      <w:divsChild>
        <w:div w:id="2004359759">
          <w:marLeft w:val="0"/>
          <w:marRight w:val="0"/>
          <w:marTop w:val="0"/>
          <w:marBottom w:val="0"/>
          <w:divBdr>
            <w:top w:val="none" w:sz="0" w:space="0" w:color="auto"/>
            <w:left w:val="none" w:sz="0" w:space="0" w:color="auto"/>
            <w:bottom w:val="none" w:sz="0" w:space="0" w:color="auto"/>
            <w:right w:val="none" w:sz="0" w:space="0" w:color="auto"/>
          </w:divBdr>
        </w:div>
        <w:div w:id="1161432347">
          <w:marLeft w:val="0"/>
          <w:marRight w:val="0"/>
          <w:marTop w:val="150"/>
          <w:marBottom w:val="0"/>
          <w:divBdr>
            <w:top w:val="none" w:sz="0" w:space="0" w:color="auto"/>
            <w:left w:val="none" w:sz="0" w:space="0" w:color="auto"/>
            <w:bottom w:val="none" w:sz="0" w:space="0" w:color="auto"/>
            <w:right w:val="none" w:sz="0" w:space="0" w:color="auto"/>
          </w:divBdr>
          <w:divsChild>
            <w:div w:id="1719014125">
              <w:marLeft w:val="1155"/>
              <w:marRight w:val="0"/>
              <w:marTop w:val="0"/>
              <w:marBottom w:val="0"/>
              <w:divBdr>
                <w:top w:val="none" w:sz="0" w:space="0" w:color="auto"/>
                <w:left w:val="none" w:sz="0" w:space="0" w:color="auto"/>
                <w:bottom w:val="none" w:sz="0" w:space="0" w:color="auto"/>
                <w:right w:val="none" w:sz="0" w:space="0" w:color="auto"/>
              </w:divBdr>
            </w:div>
            <w:div w:id="188036231">
              <w:marLeft w:val="1155"/>
              <w:marRight w:val="0"/>
              <w:marTop w:val="0"/>
              <w:marBottom w:val="0"/>
              <w:divBdr>
                <w:top w:val="none" w:sz="0" w:space="0" w:color="auto"/>
                <w:left w:val="none" w:sz="0" w:space="0" w:color="auto"/>
                <w:bottom w:val="none" w:sz="0" w:space="0" w:color="auto"/>
                <w:right w:val="none" w:sz="0" w:space="0" w:color="auto"/>
              </w:divBdr>
            </w:div>
            <w:div w:id="1063019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154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67292">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691815">
      <w:bodyDiv w:val="1"/>
      <w:marLeft w:val="0"/>
      <w:marRight w:val="0"/>
      <w:marTop w:val="0"/>
      <w:marBottom w:val="0"/>
      <w:divBdr>
        <w:top w:val="none" w:sz="0" w:space="0" w:color="auto"/>
        <w:left w:val="none" w:sz="0" w:space="0" w:color="auto"/>
        <w:bottom w:val="none" w:sz="0" w:space="0" w:color="auto"/>
        <w:right w:val="none" w:sz="0" w:space="0" w:color="auto"/>
      </w:divBdr>
      <w:divsChild>
        <w:div w:id="263003624">
          <w:marLeft w:val="0"/>
          <w:marRight w:val="0"/>
          <w:marTop w:val="0"/>
          <w:marBottom w:val="0"/>
          <w:divBdr>
            <w:top w:val="none" w:sz="0" w:space="0" w:color="auto"/>
            <w:left w:val="none" w:sz="0" w:space="0" w:color="auto"/>
            <w:bottom w:val="none" w:sz="0" w:space="0" w:color="auto"/>
            <w:right w:val="none" w:sz="0" w:space="0" w:color="auto"/>
          </w:divBdr>
        </w:div>
        <w:div w:id="104160631">
          <w:marLeft w:val="0"/>
          <w:marRight w:val="0"/>
          <w:marTop w:val="150"/>
          <w:marBottom w:val="0"/>
          <w:divBdr>
            <w:top w:val="none" w:sz="0" w:space="0" w:color="auto"/>
            <w:left w:val="none" w:sz="0" w:space="0" w:color="auto"/>
            <w:bottom w:val="none" w:sz="0" w:space="0" w:color="auto"/>
            <w:right w:val="none" w:sz="0" w:space="0" w:color="auto"/>
          </w:divBdr>
          <w:divsChild>
            <w:div w:id="1248805734">
              <w:marLeft w:val="1155"/>
              <w:marRight w:val="0"/>
              <w:marTop w:val="0"/>
              <w:marBottom w:val="0"/>
              <w:divBdr>
                <w:top w:val="none" w:sz="0" w:space="0" w:color="auto"/>
                <w:left w:val="none" w:sz="0" w:space="0" w:color="auto"/>
                <w:bottom w:val="none" w:sz="0" w:space="0" w:color="auto"/>
                <w:right w:val="none" w:sz="0" w:space="0" w:color="auto"/>
              </w:divBdr>
            </w:div>
            <w:div w:id="1200707411">
              <w:marLeft w:val="1155"/>
              <w:marRight w:val="0"/>
              <w:marTop w:val="0"/>
              <w:marBottom w:val="0"/>
              <w:divBdr>
                <w:top w:val="none" w:sz="0" w:space="0" w:color="auto"/>
                <w:left w:val="none" w:sz="0" w:space="0" w:color="auto"/>
                <w:bottom w:val="none" w:sz="0" w:space="0" w:color="auto"/>
                <w:right w:val="none" w:sz="0" w:space="0" w:color="auto"/>
              </w:divBdr>
            </w:div>
            <w:div w:id="870265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3007">
      <w:bodyDiv w:val="1"/>
      <w:marLeft w:val="0"/>
      <w:marRight w:val="0"/>
      <w:marTop w:val="0"/>
      <w:marBottom w:val="0"/>
      <w:divBdr>
        <w:top w:val="none" w:sz="0" w:space="0" w:color="auto"/>
        <w:left w:val="none" w:sz="0" w:space="0" w:color="auto"/>
        <w:bottom w:val="none" w:sz="0" w:space="0" w:color="auto"/>
        <w:right w:val="none" w:sz="0" w:space="0" w:color="auto"/>
      </w:divBdr>
      <w:divsChild>
        <w:div w:id="191649922">
          <w:marLeft w:val="0"/>
          <w:marRight w:val="0"/>
          <w:marTop w:val="0"/>
          <w:marBottom w:val="0"/>
          <w:divBdr>
            <w:top w:val="none" w:sz="0" w:space="0" w:color="auto"/>
            <w:left w:val="none" w:sz="0" w:space="0" w:color="auto"/>
            <w:bottom w:val="none" w:sz="0" w:space="0" w:color="auto"/>
            <w:right w:val="none" w:sz="0" w:space="0" w:color="auto"/>
          </w:divBdr>
        </w:div>
        <w:div w:id="581375136">
          <w:marLeft w:val="0"/>
          <w:marRight w:val="0"/>
          <w:marTop w:val="150"/>
          <w:marBottom w:val="0"/>
          <w:divBdr>
            <w:top w:val="none" w:sz="0" w:space="0" w:color="auto"/>
            <w:left w:val="none" w:sz="0" w:space="0" w:color="auto"/>
            <w:bottom w:val="none" w:sz="0" w:space="0" w:color="auto"/>
            <w:right w:val="none" w:sz="0" w:space="0" w:color="auto"/>
          </w:divBdr>
          <w:divsChild>
            <w:div w:id="297612390">
              <w:marLeft w:val="1155"/>
              <w:marRight w:val="0"/>
              <w:marTop w:val="0"/>
              <w:marBottom w:val="0"/>
              <w:divBdr>
                <w:top w:val="none" w:sz="0" w:space="0" w:color="auto"/>
                <w:left w:val="none" w:sz="0" w:space="0" w:color="auto"/>
                <w:bottom w:val="none" w:sz="0" w:space="0" w:color="auto"/>
                <w:right w:val="none" w:sz="0" w:space="0" w:color="auto"/>
              </w:divBdr>
            </w:div>
            <w:div w:id="1252617308">
              <w:marLeft w:val="1155"/>
              <w:marRight w:val="0"/>
              <w:marTop w:val="0"/>
              <w:marBottom w:val="0"/>
              <w:divBdr>
                <w:top w:val="none" w:sz="0" w:space="0" w:color="auto"/>
                <w:left w:val="none" w:sz="0" w:space="0" w:color="auto"/>
                <w:bottom w:val="none" w:sz="0" w:space="0" w:color="auto"/>
                <w:right w:val="none" w:sz="0" w:space="0" w:color="auto"/>
              </w:divBdr>
            </w:div>
            <w:div w:id="58087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41713">
      <w:bodyDiv w:val="1"/>
      <w:marLeft w:val="0"/>
      <w:marRight w:val="0"/>
      <w:marTop w:val="0"/>
      <w:marBottom w:val="0"/>
      <w:divBdr>
        <w:top w:val="none" w:sz="0" w:space="0" w:color="auto"/>
        <w:left w:val="none" w:sz="0" w:space="0" w:color="auto"/>
        <w:bottom w:val="none" w:sz="0" w:space="0" w:color="auto"/>
        <w:right w:val="none" w:sz="0" w:space="0" w:color="auto"/>
      </w:divBdr>
      <w:divsChild>
        <w:div w:id="1596593262">
          <w:marLeft w:val="0"/>
          <w:marRight w:val="0"/>
          <w:marTop w:val="0"/>
          <w:marBottom w:val="0"/>
          <w:divBdr>
            <w:top w:val="none" w:sz="0" w:space="0" w:color="auto"/>
            <w:left w:val="none" w:sz="0" w:space="0" w:color="auto"/>
            <w:bottom w:val="none" w:sz="0" w:space="0" w:color="auto"/>
            <w:right w:val="none" w:sz="0" w:space="0" w:color="auto"/>
          </w:divBdr>
        </w:div>
        <w:div w:id="446320217">
          <w:marLeft w:val="0"/>
          <w:marRight w:val="0"/>
          <w:marTop w:val="150"/>
          <w:marBottom w:val="0"/>
          <w:divBdr>
            <w:top w:val="none" w:sz="0" w:space="0" w:color="auto"/>
            <w:left w:val="none" w:sz="0" w:space="0" w:color="auto"/>
            <w:bottom w:val="none" w:sz="0" w:space="0" w:color="auto"/>
            <w:right w:val="none" w:sz="0" w:space="0" w:color="auto"/>
          </w:divBdr>
          <w:divsChild>
            <w:div w:id="1693343251">
              <w:marLeft w:val="1155"/>
              <w:marRight w:val="0"/>
              <w:marTop w:val="0"/>
              <w:marBottom w:val="0"/>
              <w:divBdr>
                <w:top w:val="none" w:sz="0" w:space="0" w:color="auto"/>
                <w:left w:val="none" w:sz="0" w:space="0" w:color="auto"/>
                <w:bottom w:val="none" w:sz="0" w:space="0" w:color="auto"/>
                <w:right w:val="none" w:sz="0" w:space="0" w:color="auto"/>
              </w:divBdr>
            </w:div>
            <w:div w:id="310403846">
              <w:marLeft w:val="1155"/>
              <w:marRight w:val="0"/>
              <w:marTop w:val="0"/>
              <w:marBottom w:val="0"/>
              <w:divBdr>
                <w:top w:val="none" w:sz="0" w:space="0" w:color="auto"/>
                <w:left w:val="none" w:sz="0" w:space="0" w:color="auto"/>
                <w:bottom w:val="none" w:sz="0" w:space="0" w:color="auto"/>
                <w:right w:val="none" w:sz="0" w:space="0" w:color="auto"/>
              </w:divBdr>
            </w:div>
            <w:div w:id="105077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878211">
      <w:bodyDiv w:val="1"/>
      <w:marLeft w:val="0"/>
      <w:marRight w:val="0"/>
      <w:marTop w:val="0"/>
      <w:marBottom w:val="0"/>
      <w:divBdr>
        <w:top w:val="none" w:sz="0" w:space="0" w:color="auto"/>
        <w:left w:val="none" w:sz="0" w:space="0" w:color="auto"/>
        <w:bottom w:val="none" w:sz="0" w:space="0" w:color="auto"/>
        <w:right w:val="none" w:sz="0" w:space="0" w:color="auto"/>
      </w:divBdr>
      <w:divsChild>
        <w:div w:id="754396334">
          <w:marLeft w:val="0"/>
          <w:marRight w:val="0"/>
          <w:marTop w:val="0"/>
          <w:marBottom w:val="0"/>
          <w:divBdr>
            <w:top w:val="none" w:sz="0" w:space="0" w:color="auto"/>
            <w:left w:val="none" w:sz="0" w:space="0" w:color="auto"/>
            <w:bottom w:val="none" w:sz="0" w:space="0" w:color="auto"/>
            <w:right w:val="none" w:sz="0" w:space="0" w:color="auto"/>
          </w:divBdr>
        </w:div>
        <w:div w:id="929969648">
          <w:marLeft w:val="0"/>
          <w:marRight w:val="0"/>
          <w:marTop w:val="150"/>
          <w:marBottom w:val="0"/>
          <w:divBdr>
            <w:top w:val="none" w:sz="0" w:space="0" w:color="auto"/>
            <w:left w:val="none" w:sz="0" w:space="0" w:color="auto"/>
            <w:bottom w:val="none" w:sz="0" w:space="0" w:color="auto"/>
            <w:right w:val="none" w:sz="0" w:space="0" w:color="auto"/>
          </w:divBdr>
          <w:divsChild>
            <w:div w:id="594704204">
              <w:marLeft w:val="1155"/>
              <w:marRight w:val="0"/>
              <w:marTop w:val="0"/>
              <w:marBottom w:val="0"/>
              <w:divBdr>
                <w:top w:val="none" w:sz="0" w:space="0" w:color="auto"/>
                <w:left w:val="none" w:sz="0" w:space="0" w:color="auto"/>
                <w:bottom w:val="none" w:sz="0" w:space="0" w:color="auto"/>
                <w:right w:val="none" w:sz="0" w:space="0" w:color="auto"/>
              </w:divBdr>
            </w:div>
            <w:div w:id="1053311468">
              <w:marLeft w:val="1155"/>
              <w:marRight w:val="0"/>
              <w:marTop w:val="0"/>
              <w:marBottom w:val="0"/>
              <w:divBdr>
                <w:top w:val="none" w:sz="0" w:space="0" w:color="auto"/>
                <w:left w:val="none" w:sz="0" w:space="0" w:color="auto"/>
                <w:bottom w:val="none" w:sz="0" w:space="0" w:color="auto"/>
                <w:right w:val="none" w:sz="0" w:space="0" w:color="auto"/>
              </w:divBdr>
            </w:div>
            <w:div w:id="54179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07132">
      <w:bodyDiv w:val="1"/>
      <w:marLeft w:val="0"/>
      <w:marRight w:val="0"/>
      <w:marTop w:val="0"/>
      <w:marBottom w:val="0"/>
      <w:divBdr>
        <w:top w:val="none" w:sz="0" w:space="0" w:color="auto"/>
        <w:left w:val="none" w:sz="0" w:space="0" w:color="auto"/>
        <w:bottom w:val="none" w:sz="0" w:space="0" w:color="auto"/>
        <w:right w:val="none" w:sz="0" w:space="0" w:color="auto"/>
      </w:divBdr>
      <w:divsChild>
        <w:div w:id="1423648636">
          <w:marLeft w:val="0"/>
          <w:marRight w:val="0"/>
          <w:marTop w:val="0"/>
          <w:marBottom w:val="0"/>
          <w:divBdr>
            <w:top w:val="none" w:sz="0" w:space="0" w:color="auto"/>
            <w:left w:val="none" w:sz="0" w:space="0" w:color="auto"/>
            <w:bottom w:val="none" w:sz="0" w:space="0" w:color="auto"/>
            <w:right w:val="none" w:sz="0" w:space="0" w:color="auto"/>
          </w:divBdr>
        </w:div>
        <w:div w:id="1416897273">
          <w:marLeft w:val="0"/>
          <w:marRight w:val="0"/>
          <w:marTop w:val="150"/>
          <w:marBottom w:val="0"/>
          <w:divBdr>
            <w:top w:val="none" w:sz="0" w:space="0" w:color="auto"/>
            <w:left w:val="none" w:sz="0" w:space="0" w:color="auto"/>
            <w:bottom w:val="none" w:sz="0" w:space="0" w:color="auto"/>
            <w:right w:val="none" w:sz="0" w:space="0" w:color="auto"/>
          </w:divBdr>
          <w:divsChild>
            <w:div w:id="2067335048">
              <w:marLeft w:val="1155"/>
              <w:marRight w:val="0"/>
              <w:marTop w:val="0"/>
              <w:marBottom w:val="0"/>
              <w:divBdr>
                <w:top w:val="none" w:sz="0" w:space="0" w:color="auto"/>
                <w:left w:val="none" w:sz="0" w:space="0" w:color="auto"/>
                <w:bottom w:val="none" w:sz="0" w:space="0" w:color="auto"/>
                <w:right w:val="none" w:sz="0" w:space="0" w:color="auto"/>
              </w:divBdr>
            </w:div>
            <w:div w:id="1726099718">
              <w:marLeft w:val="1155"/>
              <w:marRight w:val="0"/>
              <w:marTop w:val="0"/>
              <w:marBottom w:val="0"/>
              <w:divBdr>
                <w:top w:val="none" w:sz="0" w:space="0" w:color="auto"/>
                <w:left w:val="none" w:sz="0" w:space="0" w:color="auto"/>
                <w:bottom w:val="none" w:sz="0" w:space="0" w:color="auto"/>
                <w:right w:val="none" w:sz="0" w:space="0" w:color="auto"/>
              </w:divBdr>
            </w:div>
            <w:div w:id="118635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8327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79884">
      <w:bodyDiv w:val="1"/>
      <w:marLeft w:val="0"/>
      <w:marRight w:val="0"/>
      <w:marTop w:val="0"/>
      <w:marBottom w:val="0"/>
      <w:divBdr>
        <w:top w:val="none" w:sz="0" w:space="0" w:color="auto"/>
        <w:left w:val="none" w:sz="0" w:space="0" w:color="auto"/>
        <w:bottom w:val="none" w:sz="0" w:space="0" w:color="auto"/>
        <w:right w:val="none" w:sz="0" w:space="0" w:color="auto"/>
      </w:divBdr>
      <w:divsChild>
        <w:div w:id="1573736614">
          <w:marLeft w:val="0"/>
          <w:marRight w:val="0"/>
          <w:marTop w:val="0"/>
          <w:marBottom w:val="0"/>
          <w:divBdr>
            <w:top w:val="none" w:sz="0" w:space="0" w:color="auto"/>
            <w:left w:val="none" w:sz="0" w:space="0" w:color="auto"/>
            <w:bottom w:val="none" w:sz="0" w:space="0" w:color="auto"/>
            <w:right w:val="none" w:sz="0" w:space="0" w:color="auto"/>
          </w:divBdr>
        </w:div>
        <w:div w:id="1829244510">
          <w:marLeft w:val="0"/>
          <w:marRight w:val="0"/>
          <w:marTop w:val="150"/>
          <w:marBottom w:val="0"/>
          <w:divBdr>
            <w:top w:val="none" w:sz="0" w:space="0" w:color="auto"/>
            <w:left w:val="none" w:sz="0" w:space="0" w:color="auto"/>
            <w:bottom w:val="none" w:sz="0" w:space="0" w:color="auto"/>
            <w:right w:val="none" w:sz="0" w:space="0" w:color="auto"/>
          </w:divBdr>
          <w:divsChild>
            <w:div w:id="2123769376">
              <w:marLeft w:val="1155"/>
              <w:marRight w:val="0"/>
              <w:marTop w:val="0"/>
              <w:marBottom w:val="0"/>
              <w:divBdr>
                <w:top w:val="none" w:sz="0" w:space="0" w:color="auto"/>
                <w:left w:val="none" w:sz="0" w:space="0" w:color="auto"/>
                <w:bottom w:val="none" w:sz="0" w:space="0" w:color="auto"/>
                <w:right w:val="none" w:sz="0" w:space="0" w:color="auto"/>
              </w:divBdr>
            </w:div>
            <w:div w:id="1029725526">
              <w:marLeft w:val="1155"/>
              <w:marRight w:val="0"/>
              <w:marTop w:val="0"/>
              <w:marBottom w:val="0"/>
              <w:divBdr>
                <w:top w:val="none" w:sz="0" w:space="0" w:color="auto"/>
                <w:left w:val="none" w:sz="0" w:space="0" w:color="auto"/>
                <w:bottom w:val="none" w:sz="0" w:space="0" w:color="auto"/>
                <w:right w:val="none" w:sz="0" w:space="0" w:color="auto"/>
              </w:divBdr>
            </w:div>
            <w:div w:id="111459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187140">
      <w:bodyDiv w:val="1"/>
      <w:marLeft w:val="0"/>
      <w:marRight w:val="0"/>
      <w:marTop w:val="0"/>
      <w:marBottom w:val="0"/>
      <w:divBdr>
        <w:top w:val="none" w:sz="0" w:space="0" w:color="auto"/>
        <w:left w:val="none" w:sz="0" w:space="0" w:color="auto"/>
        <w:bottom w:val="none" w:sz="0" w:space="0" w:color="auto"/>
        <w:right w:val="none" w:sz="0" w:space="0" w:color="auto"/>
      </w:divBdr>
      <w:divsChild>
        <w:div w:id="908463809">
          <w:marLeft w:val="0"/>
          <w:marRight w:val="0"/>
          <w:marTop w:val="0"/>
          <w:marBottom w:val="0"/>
          <w:divBdr>
            <w:top w:val="none" w:sz="0" w:space="0" w:color="auto"/>
            <w:left w:val="none" w:sz="0" w:space="0" w:color="auto"/>
            <w:bottom w:val="none" w:sz="0" w:space="0" w:color="auto"/>
            <w:right w:val="none" w:sz="0" w:space="0" w:color="auto"/>
          </w:divBdr>
        </w:div>
        <w:div w:id="1559632859">
          <w:marLeft w:val="0"/>
          <w:marRight w:val="0"/>
          <w:marTop w:val="150"/>
          <w:marBottom w:val="0"/>
          <w:divBdr>
            <w:top w:val="none" w:sz="0" w:space="0" w:color="auto"/>
            <w:left w:val="none" w:sz="0" w:space="0" w:color="auto"/>
            <w:bottom w:val="none" w:sz="0" w:space="0" w:color="auto"/>
            <w:right w:val="none" w:sz="0" w:space="0" w:color="auto"/>
          </w:divBdr>
          <w:divsChild>
            <w:div w:id="1743329559">
              <w:marLeft w:val="1155"/>
              <w:marRight w:val="0"/>
              <w:marTop w:val="0"/>
              <w:marBottom w:val="0"/>
              <w:divBdr>
                <w:top w:val="none" w:sz="0" w:space="0" w:color="auto"/>
                <w:left w:val="none" w:sz="0" w:space="0" w:color="auto"/>
                <w:bottom w:val="none" w:sz="0" w:space="0" w:color="auto"/>
                <w:right w:val="none" w:sz="0" w:space="0" w:color="auto"/>
              </w:divBdr>
            </w:div>
            <w:div w:id="79956044">
              <w:marLeft w:val="1155"/>
              <w:marRight w:val="0"/>
              <w:marTop w:val="0"/>
              <w:marBottom w:val="0"/>
              <w:divBdr>
                <w:top w:val="none" w:sz="0" w:space="0" w:color="auto"/>
                <w:left w:val="none" w:sz="0" w:space="0" w:color="auto"/>
                <w:bottom w:val="none" w:sz="0" w:space="0" w:color="auto"/>
                <w:right w:val="none" w:sz="0" w:space="0" w:color="auto"/>
              </w:divBdr>
            </w:div>
            <w:div w:id="118732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189972">
      <w:bodyDiv w:val="1"/>
      <w:marLeft w:val="0"/>
      <w:marRight w:val="0"/>
      <w:marTop w:val="0"/>
      <w:marBottom w:val="0"/>
      <w:divBdr>
        <w:top w:val="none" w:sz="0" w:space="0" w:color="auto"/>
        <w:left w:val="none" w:sz="0" w:space="0" w:color="auto"/>
        <w:bottom w:val="none" w:sz="0" w:space="0" w:color="auto"/>
        <w:right w:val="none" w:sz="0" w:space="0" w:color="auto"/>
      </w:divBdr>
      <w:divsChild>
        <w:div w:id="816385403">
          <w:marLeft w:val="0"/>
          <w:marRight w:val="0"/>
          <w:marTop w:val="0"/>
          <w:marBottom w:val="0"/>
          <w:divBdr>
            <w:top w:val="none" w:sz="0" w:space="0" w:color="auto"/>
            <w:left w:val="none" w:sz="0" w:space="0" w:color="auto"/>
            <w:bottom w:val="none" w:sz="0" w:space="0" w:color="auto"/>
            <w:right w:val="none" w:sz="0" w:space="0" w:color="auto"/>
          </w:divBdr>
        </w:div>
        <w:div w:id="348606675">
          <w:marLeft w:val="0"/>
          <w:marRight w:val="0"/>
          <w:marTop w:val="150"/>
          <w:marBottom w:val="0"/>
          <w:divBdr>
            <w:top w:val="none" w:sz="0" w:space="0" w:color="auto"/>
            <w:left w:val="none" w:sz="0" w:space="0" w:color="auto"/>
            <w:bottom w:val="none" w:sz="0" w:space="0" w:color="auto"/>
            <w:right w:val="none" w:sz="0" w:space="0" w:color="auto"/>
          </w:divBdr>
          <w:divsChild>
            <w:div w:id="798036861">
              <w:marLeft w:val="1155"/>
              <w:marRight w:val="0"/>
              <w:marTop w:val="0"/>
              <w:marBottom w:val="0"/>
              <w:divBdr>
                <w:top w:val="none" w:sz="0" w:space="0" w:color="auto"/>
                <w:left w:val="none" w:sz="0" w:space="0" w:color="auto"/>
                <w:bottom w:val="none" w:sz="0" w:space="0" w:color="auto"/>
                <w:right w:val="none" w:sz="0" w:space="0" w:color="auto"/>
              </w:divBdr>
            </w:div>
            <w:div w:id="900675298">
              <w:marLeft w:val="1155"/>
              <w:marRight w:val="0"/>
              <w:marTop w:val="0"/>
              <w:marBottom w:val="0"/>
              <w:divBdr>
                <w:top w:val="none" w:sz="0" w:space="0" w:color="auto"/>
                <w:left w:val="none" w:sz="0" w:space="0" w:color="auto"/>
                <w:bottom w:val="none" w:sz="0" w:space="0" w:color="auto"/>
                <w:right w:val="none" w:sz="0" w:space="0" w:color="auto"/>
              </w:divBdr>
            </w:div>
            <w:div w:id="435560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8925">
      <w:bodyDiv w:val="1"/>
      <w:marLeft w:val="0"/>
      <w:marRight w:val="0"/>
      <w:marTop w:val="0"/>
      <w:marBottom w:val="0"/>
      <w:divBdr>
        <w:top w:val="none" w:sz="0" w:space="0" w:color="auto"/>
        <w:left w:val="none" w:sz="0" w:space="0" w:color="auto"/>
        <w:bottom w:val="none" w:sz="0" w:space="0" w:color="auto"/>
        <w:right w:val="none" w:sz="0" w:space="0" w:color="auto"/>
      </w:divBdr>
      <w:divsChild>
        <w:div w:id="1044788460">
          <w:marLeft w:val="0"/>
          <w:marRight w:val="0"/>
          <w:marTop w:val="0"/>
          <w:marBottom w:val="0"/>
          <w:divBdr>
            <w:top w:val="none" w:sz="0" w:space="0" w:color="auto"/>
            <w:left w:val="none" w:sz="0" w:space="0" w:color="auto"/>
            <w:bottom w:val="none" w:sz="0" w:space="0" w:color="auto"/>
            <w:right w:val="none" w:sz="0" w:space="0" w:color="auto"/>
          </w:divBdr>
        </w:div>
        <w:div w:id="968901535">
          <w:marLeft w:val="0"/>
          <w:marRight w:val="0"/>
          <w:marTop w:val="150"/>
          <w:marBottom w:val="0"/>
          <w:divBdr>
            <w:top w:val="none" w:sz="0" w:space="0" w:color="auto"/>
            <w:left w:val="none" w:sz="0" w:space="0" w:color="auto"/>
            <w:bottom w:val="none" w:sz="0" w:space="0" w:color="auto"/>
            <w:right w:val="none" w:sz="0" w:space="0" w:color="auto"/>
          </w:divBdr>
          <w:divsChild>
            <w:div w:id="1882815877">
              <w:marLeft w:val="1155"/>
              <w:marRight w:val="0"/>
              <w:marTop w:val="0"/>
              <w:marBottom w:val="0"/>
              <w:divBdr>
                <w:top w:val="none" w:sz="0" w:space="0" w:color="auto"/>
                <w:left w:val="none" w:sz="0" w:space="0" w:color="auto"/>
                <w:bottom w:val="none" w:sz="0" w:space="0" w:color="auto"/>
                <w:right w:val="none" w:sz="0" w:space="0" w:color="auto"/>
              </w:divBdr>
            </w:div>
            <w:div w:id="79059511">
              <w:marLeft w:val="1155"/>
              <w:marRight w:val="0"/>
              <w:marTop w:val="0"/>
              <w:marBottom w:val="0"/>
              <w:divBdr>
                <w:top w:val="none" w:sz="0" w:space="0" w:color="auto"/>
                <w:left w:val="none" w:sz="0" w:space="0" w:color="auto"/>
                <w:bottom w:val="none" w:sz="0" w:space="0" w:color="auto"/>
                <w:right w:val="none" w:sz="0" w:space="0" w:color="auto"/>
              </w:divBdr>
            </w:div>
            <w:div w:id="963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16450">
      <w:bodyDiv w:val="1"/>
      <w:marLeft w:val="0"/>
      <w:marRight w:val="0"/>
      <w:marTop w:val="0"/>
      <w:marBottom w:val="0"/>
      <w:divBdr>
        <w:top w:val="none" w:sz="0" w:space="0" w:color="auto"/>
        <w:left w:val="none" w:sz="0" w:space="0" w:color="auto"/>
        <w:bottom w:val="none" w:sz="0" w:space="0" w:color="auto"/>
        <w:right w:val="none" w:sz="0" w:space="0" w:color="auto"/>
      </w:divBdr>
      <w:divsChild>
        <w:div w:id="1021972492">
          <w:marLeft w:val="0"/>
          <w:marRight w:val="0"/>
          <w:marTop w:val="0"/>
          <w:marBottom w:val="0"/>
          <w:divBdr>
            <w:top w:val="none" w:sz="0" w:space="0" w:color="auto"/>
            <w:left w:val="none" w:sz="0" w:space="0" w:color="auto"/>
            <w:bottom w:val="none" w:sz="0" w:space="0" w:color="auto"/>
            <w:right w:val="none" w:sz="0" w:space="0" w:color="auto"/>
          </w:divBdr>
        </w:div>
        <w:div w:id="969821364">
          <w:marLeft w:val="0"/>
          <w:marRight w:val="0"/>
          <w:marTop w:val="150"/>
          <w:marBottom w:val="0"/>
          <w:divBdr>
            <w:top w:val="none" w:sz="0" w:space="0" w:color="auto"/>
            <w:left w:val="none" w:sz="0" w:space="0" w:color="auto"/>
            <w:bottom w:val="none" w:sz="0" w:space="0" w:color="auto"/>
            <w:right w:val="none" w:sz="0" w:space="0" w:color="auto"/>
          </w:divBdr>
          <w:divsChild>
            <w:div w:id="587691990">
              <w:marLeft w:val="1155"/>
              <w:marRight w:val="0"/>
              <w:marTop w:val="0"/>
              <w:marBottom w:val="0"/>
              <w:divBdr>
                <w:top w:val="none" w:sz="0" w:space="0" w:color="auto"/>
                <w:left w:val="none" w:sz="0" w:space="0" w:color="auto"/>
                <w:bottom w:val="none" w:sz="0" w:space="0" w:color="auto"/>
                <w:right w:val="none" w:sz="0" w:space="0" w:color="auto"/>
              </w:divBdr>
            </w:div>
            <w:div w:id="2076395440">
              <w:marLeft w:val="1155"/>
              <w:marRight w:val="0"/>
              <w:marTop w:val="0"/>
              <w:marBottom w:val="0"/>
              <w:divBdr>
                <w:top w:val="none" w:sz="0" w:space="0" w:color="auto"/>
                <w:left w:val="none" w:sz="0" w:space="0" w:color="auto"/>
                <w:bottom w:val="none" w:sz="0" w:space="0" w:color="auto"/>
                <w:right w:val="none" w:sz="0" w:space="0" w:color="auto"/>
              </w:divBdr>
            </w:div>
            <w:div w:id="1523282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22332">
      <w:bodyDiv w:val="1"/>
      <w:marLeft w:val="0"/>
      <w:marRight w:val="0"/>
      <w:marTop w:val="0"/>
      <w:marBottom w:val="0"/>
      <w:divBdr>
        <w:top w:val="none" w:sz="0" w:space="0" w:color="auto"/>
        <w:left w:val="none" w:sz="0" w:space="0" w:color="auto"/>
        <w:bottom w:val="none" w:sz="0" w:space="0" w:color="auto"/>
        <w:right w:val="none" w:sz="0" w:space="0" w:color="auto"/>
      </w:divBdr>
      <w:divsChild>
        <w:div w:id="20789522">
          <w:marLeft w:val="0"/>
          <w:marRight w:val="0"/>
          <w:marTop w:val="0"/>
          <w:marBottom w:val="0"/>
          <w:divBdr>
            <w:top w:val="none" w:sz="0" w:space="0" w:color="auto"/>
            <w:left w:val="none" w:sz="0" w:space="0" w:color="auto"/>
            <w:bottom w:val="none" w:sz="0" w:space="0" w:color="auto"/>
            <w:right w:val="none" w:sz="0" w:space="0" w:color="auto"/>
          </w:divBdr>
        </w:div>
        <w:div w:id="616107881">
          <w:marLeft w:val="0"/>
          <w:marRight w:val="0"/>
          <w:marTop w:val="150"/>
          <w:marBottom w:val="0"/>
          <w:divBdr>
            <w:top w:val="none" w:sz="0" w:space="0" w:color="auto"/>
            <w:left w:val="none" w:sz="0" w:space="0" w:color="auto"/>
            <w:bottom w:val="none" w:sz="0" w:space="0" w:color="auto"/>
            <w:right w:val="none" w:sz="0" w:space="0" w:color="auto"/>
          </w:divBdr>
          <w:divsChild>
            <w:div w:id="317615378">
              <w:marLeft w:val="1155"/>
              <w:marRight w:val="0"/>
              <w:marTop w:val="0"/>
              <w:marBottom w:val="0"/>
              <w:divBdr>
                <w:top w:val="none" w:sz="0" w:space="0" w:color="auto"/>
                <w:left w:val="none" w:sz="0" w:space="0" w:color="auto"/>
                <w:bottom w:val="none" w:sz="0" w:space="0" w:color="auto"/>
                <w:right w:val="none" w:sz="0" w:space="0" w:color="auto"/>
              </w:divBdr>
            </w:div>
            <w:div w:id="1646277574">
              <w:marLeft w:val="1155"/>
              <w:marRight w:val="0"/>
              <w:marTop w:val="0"/>
              <w:marBottom w:val="0"/>
              <w:divBdr>
                <w:top w:val="none" w:sz="0" w:space="0" w:color="auto"/>
                <w:left w:val="none" w:sz="0" w:space="0" w:color="auto"/>
                <w:bottom w:val="none" w:sz="0" w:space="0" w:color="auto"/>
                <w:right w:val="none" w:sz="0" w:space="0" w:color="auto"/>
              </w:divBdr>
            </w:div>
            <w:div w:id="1550798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472739">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15663">
      <w:bodyDiv w:val="1"/>
      <w:marLeft w:val="0"/>
      <w:marRight w:val="0"/>
      <w:marTop w:val="0"/>
      <w:marBottom w:val="0"/>
      <w:divBdr>
        <w:top w:val="none" w:sz="0" w:space="0" w:color="auto"/>
        <w:left w:val="none" w:sz="0" w:space="0" w:color="auto"/>
        <w:bottom w:val="none" w:sz="0" w:space="0" w:color="auto"/>
        <w:right w:val="none" w:sz="0" w:space="0" w:color="auto"/>
      </w:divBdr>
      <w:divsChild>
        <w:div w:id="1950694587">
          <w:marLeft w:val="0"/>
          <w:marRight w:val="0"/>
          <w:marTop w:val="0"/>
          <w:marBottom w:val="0"/>
          <w:divBdr>
            <w:top w:val="none" w:sz="0" w:space="0" w:color="auto"/>
            <w:left w:val="none" w:sz="0" w:space="0" w:color="auto"/>
            <w:bottom w:val="none" w:sz="0" w:space="0" w:color="auto"/>
            <w:right w:val="none" w:sz="0" w:space="0" w:color="auto"/>
          </w:divBdr>
        </w:div>
        <w:div w:id="40372440">
          <w:marLeft w:val="0"/>
          <w:marRight w:val="0"/>
          <w:marTop w:val="150"/>
          <w:marBottom w:val="0"/>
          <w:divBdr>
            <w:top w:val="none" w:sz="0" w:space="0" w:color="auto"/>
            <w:left w:val="none" w:sz="0" w:space="0" w:color="auto"/>
            <w:bottom w:val="none" w:sz="0" w:space="0" w:color="auto"/>
            <w:right w:val="none" w:sz="0" w:space="0" w:color="auto"/>
          </w:divBdr>
          <w:divsChild>
            <w:div w:id="1246956377">
              <w:marLeft w:val="1155"/>
              <w:marRight w:val="0"/>
              <w:marTop w:val="0"/>
              <w:marBottom w:val="0"/>
              <w:divBdr>
                <w:top w:val="none" w:sz="0" w:space="0" w:color="auto"/>
                <w:left w:val="none" w:sz="0" w:space="0" w:color="auto"/>
                <w:bottom w:val="none" w:sz="0" w:space="0" w:color="auto"/>
                <w:right w:val="none" w:sz="0" w:space="0" w:color="auto"/>
              </w:divBdr>
            </w:div>
            <w:div w:id="1505781186">
              <w:marLeft w:val="1155"/>
              <w:marRight w:val="0"/>
              <w:marTop w:val="0"/>
              <w:marBottom w:val="0"/>
              <w:divBdr>
                <w:top w:val="none" w:sz="0" w:space="0" w:color="auto"/>
                <w:left w:val="none" w:sz="0" w:space="0" w:color="auto"/>
                <w:bottom w:val="none" w:sz="0" w:space="0" w:color="auto"/>
                <w:right w:val="none" w:sz="0" w:space="0" w:color="auto"/>
              </w:divBdr>
            </w:div>
            <w:div w:id="166443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815451">
      <w:bodyDiv w:val="1"/>
      <w:marLeft w:val="0"/>
      <w:marRight w:val="0"/>
      <w:marTop w:val="0"/>
      <w:marBottom w:val="0"/>
      <w:divBdr>
        <w:top w:val="none" w:sz="0" w:space="0" w:color="auto"/>
        <w:left w:val="none" w:sz="0" w:space="0" w:color="auto"/>
        <w:bottom w:val="none" w:sz="0" w:space="0" w:color="auto"/>
        <w:right w:val="none" w:sz="0" w:space="0" w:color="auto"/>
      </w:divBdr>
      <w:divsChild>
        <w:div w:id="1614745334">
          <w:marLeft w:val="0"/>
          <w:marRight w:val="0"/>
          <w:marTop w:val="0"/>
          <w:marBottom w:val="0"/>
          <w:divBdr>
            <w:top w:val="none" w:sz="0" w:space="0" w:color="auto"/>
            <w:left w:val="none" w:sz="0" w:space="0" w:color="auto"/>
            <w:bottom w:val="none" w:sz="0" w:space="0" w:color="auto"/>
            <w:right w:val="none" w:sz="0" w:space="0" w:color="auto"/>
          </w:divBdr>
        </w:div>
        <w:div w:id="1281259507">
          <w:marLeft w:val="0"/>
          <w:marRight w:val="0"/>
          <w:marTop w:val="150"/>
          <w:marBottom w:val="0"/>
          <w:divBdr>
            <w:top w:val="none" w:sz="0" w:space="0" w:color="auto"/>
            <w:left w:val="none" w:sz="0" w:space="0" w:color="auto"/>
            <w:bottom w:val="none" w:sz="0" w:space="0" w:color="auto"/>
            <w:right w:val="none" w:sz="0" w:space="0" w:color="auto"/>
          </w:divBdr>
          <w:divsChild>
            <w:div w:id="1016271120">
              <w:marLeft w:val="1155"/>
              <w:marRight w:val="0"/>
              <w:marTop w:val="0"/>
              <w:marBottom w:val="0"/>
              <w:divBdr>
                <w:top w:val="none" w:sz="0" w:space="0" w:color="auto"/>
                <w:left w:val="none" w:sz="0" w:space="0" w:color="auto"/>
                <w:bottom w:val="none" w:sz="0" w:space="0" w:color="auto"/>
                <w:right w:val="none" w:sz="0" w:space="0" w:color="auto"/>
              </w:divBdr>
            </w:div>
            <w:div w:id="838274244">
              <w:marLeft w:val="1155"/>
              <w:marRight w:val="0"/>
              <w:marTop w:val="0"/>
              <w:marBottom w:val="0"/>
              <w:divBdr>
                <w:top w:val="none" w:sz="0" w:space="0" w:color="auto"/>
                <w:left w:val="none" w:sz="0" w:space="0" w:color="auto"/>
                <w:bottom w:val="none" w:sz="0" w:space="0" w:color="auto"/>
                <w:right w:val="none" w:sz="0" w:space="0" w:color="auto"/>
              </w:divBdr>
            </w:div>
            <w:div w:id="937910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886290">
      <w:bodyDiv w:val="1"/>
      <w:marLeft w:val="0"/>
      <w:marRight w:val="0"/>
      <w:marTop w:val="0"/>
      <w:marBottom w:val="0"/>
      <w:divBdr>
        <w:top w:val="none" w:sz="0" w:space="0" w:color="auto"/>
        <w:left w:val="none" w:sz="0" w:space="0" w:color="auto"/>
        <w:bottom w:val="none" w:sz="0" w:space="0" w:color="auto"/>
        <w:right w:val="none" w:sz="0" w:space="0" w:color="auto"/>
      </w:divBdr>
      <w:divsChild>
        <w:div w:id="1220092716">
          <w:marLeft w:val="0"/>
          <w:marRight w:val="0"/>
          <w:marTop w:val="0"/>
          <w:marBottom w:val="0"/>
          <w:divBdr>
            <w:top w:val="none" w:sz="0" w:space="0" w:color="auto"/>
            <w:left w:val="none" w:sz="0" w:space="0" w:color="auto"/>
            <w:bottom w:val="none" w:sz="0" w:space="0" w:color="auto"/>
            <w:right w:val="none" w:sz="0" w:space="0" w:color="auto"/>
          </w:divBdr>
        </w:div>
        <w:div w:id="2129346813">
          <w:marLeft w:val="0"/>
          <w:marRight w:val="0"/>
          <w:marTop w:val="150"/>
          <w:marBottom w:val="0"/>
          <w:divBdr>
            <w:top w:val="none" w:sz="0" w:space="0" w:color="auto"/>
            <w:left w:val="none" w:sz="0" w:space="0" w:color="auto"/>
            <w:bottom w:val="none" w:sz="0" w:space="0" w:color="auto"/>
            <w:right w:val="none" w:sz="0" w:space="0" w:color="auto"/>
          </w:divBdr>
          <w:divsChild>
            <w:div w:id="1468468636">
              <w:marLeft w:val="1155"/>
              <w:marRight w:val="0"/>
              <w:marTop w:val="0"/>
              <w:marBottom w:val="0"/>
              <w:divBdr>
                <w:top w:val="none" w:sz="0" w:space="0" w:color="auto"/>
                <w:left w:val="none" w:sz="0" w:space="0" w:color="auto"/>
                <w:bottom w:val="none" w:sz="0" w:space="0" w:color="auto"/>
                <w:right w:val="none" w:sz="0" w:space="0" w:color="auto"/>
              </w:divBdr>
            </w:div>
            <w:div w:id="640577376">
              <w:marLeft w:val="1155"/>
              <w:marRight w:val="0"/>
              <w:marTop w:val="0"/>
              <w:marBottom w:val="0"/>
              <w:divBdr>
                <w:top w:val="none" w:sz="0" w:space="0" w:color="auto"/>
                <w:left w:val="none" w:sz="0" w:space="0" w:color="auto"/>
                <w:bottom w:val="none" w:sz="0" w:space="0" w:color="auto"/>
                <w:right w:val="none" w:sz="0" w:space="0" w:color="auto"/>
              </w:divBdr>
            </w:div>
            <w:div w:id="166724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5812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354577">
      <w:bodyDiv w:val="1"/>
      <w:marLeft w:val="0"/>
      <w:marRight w:val="0"/>
      <w:marTop w:val="0"/>
      <w:marBottom w:val="0"/>
      <w:divBdr>
        <w:top w:val="none" w:sz="0" w:space="0" w:color="auto"/>
        <w:left w:val="none" w:sz="0" w:space="0" w:color="auto"/>
        <w:bottom w:val="none" w:sz="0" w:space="0" w:color="auto"/>
        <w:right w:val="none" w:sz="0" w:space="0" w:color="auto"/>
      </w:divBdr>
      <w:divsChild>
        <w:div w:id="2126121523">
          <w:marLeft w:val="0"/>
          <w:marRight w:val="0"/>
          <w:marTop w:val="0"/>
          <w:marBottom w:val="0"/>
          <w:divBdr>
            <w:top w:val="none" w:sz="0" w:space="0" w:color="auto"/>
            <w:left w:val="none" w:sz="0" w:space="0" w:color="auto"/>
            <w:bottom w:val="none" w:sz="0" w:space="0" w:color="auto"/>
            <w:right w:val="none" w:sz="0" w:space="0" w:color="auto"/>
          </w:divBdr>
        </w:div>
        <w:div w:id="1924140215">
          <w:marLeft w:val="0"/>
          <w:marRight w:val="0"/>
          <w:marTop w:val="150"/>
          <w:marBottom w:val="0"/>
          <w:divBdr>
            <w:top w:val="none" w:sz="0" w:space="0" w:color="auto"/>
            <w:left w:val="none" w:sz="0" w:space="0" w:color="auto"/>
            <w:bottom w:val="none" w:sz="0" w:space="0" w:color="auto"/>
            <w:right w:val="none" w:sz="0" w:space="0" w:color="auto"/>
          </w:divBdr>
          <w:divsChild>
            <w:div w:id="1402101698">
              <w:marLeft w:val="1155"/>
              <w:marRight w:val="0"/>
              <w:marTop w:val="0"/>
              <w:marBottom w:val="0"/>
              <w:divBdr>
                <w:top w:val="none" w:sz="0" w:space="0" w:color="auto"/>
                <w:left w:val="none" w:sz="0" w:space="0" w:color="auto"/>
                <w:bottom w:val="none" w:sz="0" w:space="0" w:color="auto"/>
                <w:right w:val="none" w:sz="0" w:space="0" w:color="auto"/>
              </w:divBdr>
            </w:div>
            <w:div w:id="957955065">
              <w:marLeft w:val="1155"/>
              <w:marRight w:val="0"/>
              <w:marTop w:val="0"/>
              <w:marBottom w:val="0"/>
              <w:divBdr>
                <w:top w:val="none" w:sz="0" w:space="0" w:color="auto"/>
                <w:left w:val="none" w:sz="0" w:space="0" w:color="auto"/>
                <w:bottom w:val="none" w:sz="0" w:space="0" w:color="auto"/>
                <w:right w:val="none" w:sz="0" w:space="0" w:color="auto"/>
              </w:divBdr>
            </w:div>
            <w:div w:id="1686831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547710">
      <w:bodyDiv w:val="1"/>
      <w:marLeft w:val="0"/>
      <w:marRight w:val="0"/>
      <w:marTop w:val="0"/>
      <w:marBottom w:val="0"/>
      <w:divBdr>
        <w:top w:val="none" w:sz="0" w:space="0" w:color="auto"/>
        <w:left w:val="none" w:sz="0" w:space="0" w:color="auto"/>
        <w:bottom w:val="none" w:sz="0" w:space="0" w:color="auto"/>
        <w:right w:val="none" w:sz="0" w:space="0" w:color="auto"/>
      </w:divBdr>
      <w:divsChild>
        <w:div w:id="1118178277">
          <w:marLeft w:val="0"/>
          <w:marRight w:val="0"/>
          <w:marTop w:val="0"/>
          <w:marBottom w:val="0"/>
          <w:divBdr>
            <w:top w:val="none" w:sz="0" w:space="0" w:color="auto"/>
            <w:left w:val="none" w:sz="0" w:space="0" w:color="auto"/>
            <w:bottom w:val="none" w:sz="0" w:space="0" w:color="auto"/>
            <w:right w:val="none" w:sz="0" w:space="0" w:color="auto"/>
          </w:divBdr>
        </w:div>
        <w:div w:id="1496802303">
          <w:marLeft w:val="0"/>
          <w:marRight w:val="0"/>
          <w:marTop w:val="150"/>
          <w:marBottom w:val="0"/>
          <w:divBdr>
            <w:top w:val="none" w:sz="0" w:space="0" w:color="auto"/>
            <w:left w:val="none" w:sz="0" w:space="0" w:color="auto"/>
            <w:bottom w:val="none" w:sz="0" w:space="0" w:color="auto"/>
            <w:right w:val="none" w:sz="0" w:space="0" w:color="auto"/>
          </w:divBdr>
          <w:divsChild>
            <w:div w:id="321662538">
              <w:marLeft w:val="1155"/>
              <w:marRight w:val="0"/>
              <w:marTop w:val="0"/>
              <w:marBottom w:val="0"/>
              <w:divBdr>
                <w:top w:val="none" w:sz="0" w:space="0" w:color="auto"/>
                <w:left w:val="none" w:sz="0" w:space="0" w:color="auto"/>
                <w:bottom w:val="none" w:sz="0" w:space="0" w:color="auto"/>
                <w:right w:val="none" w:sz="0" w:space="0" w:color="auto"/>
              </w:divBdr>
            </w:div>
            <w:div w:id="1942563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659447">
      <w:bodyDiv w:val="1"/>
      <w:marLeft w:val="0"/>
      <w:marRight w:val="0"/>
      <w:marTop w:val="0"/>
      <w:marBottom w:val="0"/>
      <w:divBdr>
        <w:top w:val="none" w:sz="0" w:space="0" w:color="auto"/>
        <w:left w:val="none" w:sz="0" w:space="0" w:color="auto"/>
        <w:bottom w:val="none" w:sz="0" w:space="0" w:color="auto"/>
        <w:right w:val="none" w:sz="0" w:space="0" w:color="auto"/>
      </w:divBdr>
      <w:divsChild>
        <w:div w:id="1295679350">
          <w:marLeft w:val="0"/>
          <w:marRight w:val="0"/>
          <w:marTop w:val="0"/>
          <w:marBottom w:val="0"/>
          <w:divBdr>
            <w:top w:val="none" w:sz="0" w:space="0" w:color="auto"/>
            <w:left w:val="none" w:sz="0" w:space="0" w:color="auto"/>
            <w:bottom w:val="none" w:sz="0" w:space="0" w:color="auto"/>
            <w:right w:val="none" w:sz="0" w:space="0" w:color="auto"/>
          </w:divBdr>
        </w:div>
        <w:div w:id="931822118">
          <w:marLeft w:val="0"/>
          <w:marRight w:val="0"/>
          <w:marTop w:val="150"/>
          <w:marBottom w:val="0"/>
          <w:divBdr>
            <w:top w:val="none" w:sz="0" w:space="0" w:color="auto"/>
            <w:left w:val="none" w:sz="0" w:space="0" w:color="auto"/>
            <w:bottom w:val="none" w:sz="0" w:space="0" w:color="auto"/>
            <w:right w:val="none" w:sz="0" w:space="0" w:color="auto"/>
          </w:divBdr>
          <w:divsChild>
            <w:div w:id="995646538">
              <w:marLeft w:val="1155"/>
              <w:marRight w:val="0"/>
              <w:marTop w:val="0"/>
              <w:marBottom w:val="0"/>
              <w:divBdr>
                <w:top w:val="none" w:sz="0" w:space="0" w:color="auto"/>
                <w:left w:val="none" w:sz="0" w:space="0" w:color="auto"/>
                <w:bottom w:val="none" w:sz="0" w:space="0" w:color="auto"/>
                <w:right w:val="none" w:sz="0" w:space="0" w:color="auto"/>
              </w:divBdr>
            </w:div>
            <w:div w:id="408697608">
              <w:marLeft w:val="1155"/>
              <w:marRight w:val="0"/>
              <w:marTop w:val="0"/>
              <w:marBottom w:val="0"/>
              <w:divBdr>
                <w:top w:val="none" w:sz="0" w:space="0" w:color="auto"/>
                <w:left w:val="none" w:sz="0" w:space="0" w:color="auto"/>
                <w:bottom w:val="none" w:sz="0" w:space="0" w:color="auto"/>
                <w:right w:val="none" w:sz="0" w:space="0" w:color="auto"/>
              </w:divBdr>
            </w:div>
            <w:div w:id="690184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737912">
      <w:bodyDiv w:val="1"/>
      <w:marLeft w:val="0"/>
      <w:marRight w:val="0"/>
      <w:marTop w:val="0"/>
      <w:marBottom w:val="0"/>
      <w:divBdr>
        <w:top w:val="none" w:sz="0" w:space="0" w:color="auto"/>
        <w:left w:val="none" w:sz="0" w:space="0" w:color="auto"/>
        <w:bottom w:val="none" w:sz="0" w:space="0" w:color="auto"/>
        <w:right w:val="none" w:sz="0" w:space="0" w:color="auto"/>
      </w:divBdr>
      <w:divsChild>
        <w:div w:id="345980790">
          <w:marLeft w:val="0"/>
          <w:marRight w:val="0"/>
          <w:marTop w:val="0"/>
          <w:marBottom w:val="0"/>
          <w:divBdr>
            <w:top w:val="none" w:sz="0" w:space="0" w:color="auto"/>
            <w:left w:val="none" w:sz="0" w:space="0" w:color="auto"/>
            <w:bottom w:val="none" w:sz="0" w:space="0" w:color="auto"/>
            <w:right w:val="none" w:sz="0" w:space="0" w:color="auto"/>
          </w:divBdr>
        </w:div>
        <w:div w:id="1652249617">
          <w:marLeft w:val="0"/>
          <w:marRight w:val="0"/>
          <w:marTop w:val="150"/>
          <w:marBottom w:val="0"/>
          <w:divBdr>
            <w:top w:val="none" w:sz="0" w:space="0" w:color="auto"/>
            <w:left w:val="none" w:sz="0" w:space="0" w:color="auto"/>
            <w:bottom w:val="none" w:sz="0" w:space="0" w:color="auto"/>
            <w:right w:val="none" w:sz="0" w:space="0" w:color="auto"/>
          </w:divBdr>
          <w:divsChild>
            <w:div w:id="1336034517">
              <w:marLeft w:val="1155"/>
              <w:marRight w:val="0"/>
              <w:marTop w:val="0"/>
              <w:marBottom w:val="0"/>
              <w:divBdr>
                <w:top w:val="none" w:sz="0" w:space="0" w:color="auto"/>
                <w:left w:val="none" w:sz="0" w:space="0" w:color="auto"/>
                <w:bottom w:val="none" w:sz="0" w:space="0" w:color="auto"/>
                <w:right w:val="none" w:sz="0" w:space="0" w:color="auto"/>
              </w:divBdr>
            </w:div>
            <w:div w:id="949432327">
              <w:marLeft w:val="1155"/>
              <w:marRight w:val="0"/>
              <w:marTop w:val="0"/>
              <w:marBottom w:val="0"/>
              <w:divBdr>
                <w:top w:val="none" w:sz="0" w:space="0" w:color="auto"/>
                <w:left w:val="none" w:sz="0" w:space="0" w:color="auto"/>
                <w:bottom w:val="none" w:sz="0" w:space="0" w:color="auto"/>
                <w:right w:val="none" w:sz="0" w:space="0" w:color="auto"/>
              </w:divBdr>
            </w:div>
            <w:div w:id="34205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851477">
      <w:bodyDiv w:val="1"/>
      <w:marLeft w:val="0"/>
      <w:marRight w:val="0"/>
      <w:marTop w:val="0"/>
      <w:marBottom w:val="0"/>
      <w:divBdr>
        <w:top w:val="none" w:sz="0" w:space="0" w:color="auto"/>
        <w:left w:val="none" w:sz="0" w:space="0" w:color="auto"/>
        <w:bottom w:val="none" w:sz="0" w:space="0" w:color="auto"/>
        <w:right w:val="none" w:sz="0" w:space="0" w:color="auto"/>
      </w:divBdr>
      <w:divsChild>
        <w:div w:id="1273249332">
          <w:marLeft w:val="0"/>
          <w:marRight w:val="0"/>
          <w:marTop w:val="0"/>
          <w:marBottom w:val="0"/>
          <w:divBdr>
            <w:top w:val="none" w:sz="0" w:space="0" w:color="auto"/>
            <w:left w:val="none" w:sz="0" w:space="0" w:color="auto"/>
            <w:bottom w:val="none" w:sz="0" w:space="0" w:color="auto"/>
            <w:right w:val="none" w:sz="0" w:space="0" w:color="auto"/>
          </w:divBdr>
        </w:div>
        <w:div w:id="152188713">
          <w:marLeft w:val="0"/>
          <w:marRight w:val="0"/>
          <w:marTop w:val="150"/>
          <w:marBottom w:val="0"/>
          <w:divBdr>
            <w:top w:val="none" w:sz="0" w:space="0" w:color="auto"/>
            <w:left w:val="none" w:sz="0" w:space="0" w:color="auto"/>
            <w:bottom w:val="none" w:sz="0" w:space="0" w:color="auto"/>
            <w:right w:val="none" w:sz="0" w:space="0" w:color="auto"/>
          </w:divBdr>
          <w:divsChild>
            <w:div w:id="391583817">
              <w:marLeft w:val="1155"/>
              <w:marRight w:val="0"/>
              <w:marTop w:val="0"/>
              <w:marBottom w:val="0"/>
              <w:divBdr>
                <w:top w:val="none" w:sz="0" w:space="0" w:color="auto"/>
                <w:left w:val="none" w:sz="0" w:space="0" w:color="auto"/>
                <w:bottom w:val="none" w:sz="0" w:space="0" w:color="auto"/>
                <w:right w:val="none" w:sz="0" w:space="0" w:color="auto"/>
              </w:divBdr>
            </w:div>
            <w:div w:id="1129516119">
              <w:marLeft w:val="1155"/>
              <w:marRight w:val="0"/>
              <w:marTop w:val="0"/>
              <w:marBottom w:val="0"/>
              <w:divBdr>
                <w:top w:val="none" w:sz="0" w:space="0" w:color="auto"/>
                <w:left w:val="none" w:sz="0" w:space="0" w:color="auto"/>
                <w:bottom w:val="none" w:sz="0" w:space="0" w:color="auto"/>
                <w:right w:val="none" w:sz="0" w:space="0" w:color="auto"/>
              </w:divBdr>
            </w:div>
            <w:div w:id="180761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931706">
      <w:bodyDiv w:val="1"/>
      <w:marLeft w:val="0"/>
      <w:marRight w:val="0"/>
      <w:marTop w:val="0"/>
      <w:marBottom w:val="0"/>
      <w:divBdr>
        <w:top w:val="none" w:sz="0" w:space="0" w:color="auto"/>
        <w:left w:val="none" w:sz="0" w:space="0" w:color="auto"/>
        <w:bottom w:val="none" w:sz="0" w:space="0" w:color="auto"/>
        <w:right w:val="none" w:sz="0" w:space="0" w:color="auto"/>
      </w:divBdr>
      <w:divsChild>
        <w:div w:id="2060394349">
          <w:marLeft w:val="0"/>
          <w:marRight w:val="0"/>
          <w:marTop w:val="0"/>
          <w:marBottom w:val="0"/>
          <w:divBdr>
            <w:top w:val="none" w:sz="0" w:space="0" w:color="auto"/>
            <w:left w:val="none" w:sz="0" w:space="0" w:color="auto"/>
            <w:bottom w:val="none" w:sz="0" w:space="0" w:color="auto"/>
            <w:right w:val="none" w:sz="0" w:space="0" w:color="auto"/>
          </w:divBdr>
        </w:div>
        <w:div w:id="2031563718">
          <w:marLeft w:val="0"/>
          <w:marRight w:val="0"/>
          <w:marTop w:val="150"/>
          <w:marBottom w:val="0"/>
          <w:divBdr>
            <w:top w:val="none" w:sz="0" w:space="0" w:color="auto"/>
            <w:left w:val="none" w:sz="0" w:space="0" w:color="auto"/>
            <w:bottom w:val="none" w:sz="0" w:space="0" w:color="auto"/>
            <w:right w:val="none" w:sz="0" w:space="0" w:color="auto"/>
          </w:divBdr>
          <w:divsChild>
            <w:div w:id="409624150">
              <w:marLeft w:val="1155"/>
              <w:marRight w:val="0"/>
              <w:marTop w:val="0"/>
              <w:marBottom w:val="0"/>
              <w:divBdr>
                <w:top w:val="none" w:sz="0" w:space="0" w:color="auto"/>
                <w:left w:val="none" w:sz="0" w:space="0" w:color="auto"/>
                <w:bottom w:val="none" w:sz="0" w:space="0" w:color="auto"/>
                <w:right w:val="none" w:sz="0" w:space="0" w:color="auto"/>
              </w:divBdr>
            </w:div>
            <w:div w:id="504982114">
              <w:marLeft w:val="1155"/>
              <w:marRight w:val="0"/>
              <w:marTop w:val="0"/>
              <w:marBottom w:val="0"/>
              <w:divBdr>
                <w:top w:val="none" w:sz="0" w:space="0" w:color="auto"/>
                <w:left w:val="none" w:sz="0" w:space="0" w:color="auto"/>
                <w:bottom w:val="none" w:sz="0" w:space="0" w:color="auto"/>
                <w:right w:val="none" w:sz="0" w:space="0" w:color="auto"/>
              </w:divBdr>
            </w:div>
            <w:div w:id="1376396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008367">
      <w:bodyDiv w:val="1"/>
      <w:marLeft w:val="0"/>
      <w:marRight w:val="0"/>
      <w:marTop w:val="0"/>
      <w:marBottom w:val="0"/>
      <w:divBdr>
        <w:top w:val="none" w:sz="0" w:space="0" w:color="auto"/>
        <w:left w:val="none" w:sz="0" w:space="0" w:color="auto"/>
        <w:bottom w:val="none" w:sz="0" w:space="0" w:color="auto"/>
        <w:right w:val="none" w:sz="0" w:space="0" w:color="auto"/>
      </w:divBdr>
      <w:divsChild>
        <w:div w:id="1161122114">
          <w:marLeft w:val="0"/>
          <w:marRight w:val="0"/>
          <w:marTop w:val="0"/>
          <w:marBottom w:val="0"/>
          <w:divBdr>
            <w:top w:val="none" w:sz="0" w:space="0" w:color="auto"/>
            <w:left w:val="none" w:sz="0" w:space="0" w:color="auto"/>
            <w:bottom w:val="none" w:sz="0" w:space="0" w:color="auto"/>
            <w:right w:val="none" w:sz="0" w:space="0" w:color="auto"/>
          </w:divBdr>
        </w:div>
        <w:div w:id="309595425">
          <w:marLeft w:val="0"/>
          <w:marRight w:val="0"/>
          <w:marTop w:val="150"/>
          <w:marBottom w:val="0"/>
          <w:divBdr>
            <w:top w:val="none" w:sz="0" w:space="0" w:color="auto"/>
            <w:left w:val="none" w:sz="0" w:space="0" w:color="auto"/>
            <w:bottom w:val="none" w:sz="0" w:space="0" w:color="auto"/>
            <w:right w:val="none" w:sz="0" w:space="0" w:color="auto"/>
          </w:divBdr>
          <w:divsChild>
            <w:div w:id="1932349343">
              <w:marLeft w:val="1155"/>
              <w:marRight w:val="0"/>
              <w:marTop w:val="0"/>
              <w:marBottom w:val="0"/>
              <w:divBdr>
                <w:top w:val="none" w:sz="0" w:space="0" w:color="auto"/>
                <w:left w:val="none" w:sz="0" w:space="0" w:color="auto"/>
                <w:bottom w:val="none" w:sz="0" w:space="0" w:color="auto"/>
                <w:right w:val="none" w:sz="0" w:space="0" w:color="auto"/>
              </w:divBdr>
            </w:div>
            <w:div w:id="455179492">
              <w:marLeft w:val="1155"/>
              <w:marRight w:val="0"/>
              <w:marTop w:val="0"/>
              <w:marBottom w:val="0"/>
              <w:divBdr>
                <w:top w:val="none" w:sz="0" w:space="0" w:color="auto"/>
                <w:left w:val="none" w:sz="0" w:space="0" w:color="auto"/>
                <w:bottom w:val="none" w:sz="0" w:space="0" w:color="auto"/>
                <w:right w:val="none" w:sz="0" w:space="0" w:color="auto"/>
              </w:divBdr>
            </w:div>
            <w:div w:id="157496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1940">
      <w:bodyDiv w:val="1"/>
      <w:marLeft w:val="0"/>
      <w:marRight w:val="0"/>
      <w:marTop w:val="0"/>
      <w:marBottom w:val="0"/>
      <w:divBdr>
        <w:top w:val="none" w:sz="0" w:space="0" w:color="auto"/>
        <w:left w:val="none" w:sz="0" w:space="0" w:color="auto"/>
        <w:bottom w:val="none" w:sz="0" w:space="0" w:color="auto"/>
        <w:right w:val="none" w:sz="0" w:space="0" w:color="auto"/>
      </w:divBdr>
      <w:divsChild>
        <w:div w:id="1295716142">
          <w:marLeft w:val="0"/>
          <w:marRight w:val="0"/>
          <w:marTop w:val="0"/>
          <w:marBottom w:val="0"/>
          <w:divBdr>
            <w:top w:val="none" w:sz="0" w:space="0" w:color="auto"/>
            <w:left w:val="none" w:sz="0" w:space="0" w:color="auto"/>
            <w:bottom w:val="none" w:sz="0" w:space="0" w:color="auto"/>
            <w:right w:val="none" w:sz="0" w:space="0" w:color="auto"/>
          </w:divBdr>
        </w:div>
        <w:div w:id="1124926499">
          <w:marLeft w:val="0"/>
          <w:marRight w:val="0"/>
          <w:marTop w:val="150"/>
          <w:marBottom w:val="0"/>
          <w:divBdr>
            <w:top w:val="none" w:sz="0" w:space="0" w:color="auto"/>
            <w:left w:val="none" w:sz="0" w:space="0" w:color="auto"/>
            <w:bottom w:val="none" w:sz="0" w:space="0" w:color="auto"/>
            <w:right w:val="none" w:sz="0" w:space="0" w:color="auto"/>
          </w:divBdr>
          <w:divsChild>
            <w:div w:id="706681166">
              <w:marLeft w:val="1155"/>
              <w:marRight w:val="0"/>
              <w:marTop w:val="0"/>
              <w:marBottom w:val="0"/>
              <w:divBdr>
                <w:top w:val="none" w:sz="0" w:space="0" w:color="auto"/>
                <w:left w:val="none" w:sz="0" w:space="0" w:color="auto"/>
                <w:bottom w:val="none" w:sz="0" w:space="0" w:color="auto"/>
                <w:right w:val="none" w:sz="0" w:space="0" w:color="auto"/>
              </w:divBdr>
            </w:div>
            <w:div w:id="1218466850">
              <w:marLeft w:val="1155"/>
              <w:marRight w:val="0"/>
              <w:marTop w:val="0"/>
              <w:marBottom w:val="0"/>
              <w:divBdr>
                <w:top w:val="none" w:sz="0" w:space="0" w:color="auto"/>
                <w:left w:val="none" w:sz="0" w:space="0" w:color="auto"/>
                <w:bottom w:val="none" w:sz="0" w:space="0" w:color="auto"/>
                <w:right w:val="none" w:sz="0" w:space="0" w:color="auto"/>
              </w:divBdr>
            </w:div>
            <w:div w:id="967779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199">
      <w:bodyDiv w:val="1"/>
      <w:marLeft w:val="0"/>
      <w:marRight w:val="0"/>
      <w:marTop w:val="0"/>
      <w:marBottom w:val="0"/>
      <w:divBdr>
        <w:top w:val="none" w:sz="0" w:space="0" w:color="auto"/>
        <w:left w:val="none" w:sz="0" w:space="0" w:color="auto"/>
        <w:bottom w:val="none" w:sz="0" w:space="0" w:color="auto"/>
        <w:right w:val="none" w:sz="0" w:space="0" w:color="auto"/>
      </w:divBdr>
      <w:divsChild>
        <w:div w:id="1525628390">
          <w:marLeft w:val="0"/>
          <w:marRight w:val="0"/>
          <w:marTop w:val="0"/>
          <w:marBottom w:val="0"/>
          <w:divBdr>
            <w:top w:val="none" w:sz="0" w:space="0" w:color="auto"/>
            <w:left w:val="none" w:sz="0" w:space="0" w:color="auto"/>
            <w:bottom w:val="none" w:sz="0" w:space="0" w:color="auto"/>
            <w:right w:val="none" w:sz="0" w:space="0" w:color="auto"/>
          </w:divBdr>
        </w:div>
        <w:div w:id="216825196">
          <w:marLeft w:val="0"/>
          <w:marRight w:val="0"/>
          <w:marTop w:val="150"/>
          <w:marBottom w:val="0"/>
          <w:divBdr>
            <w:top w:val="none" w:sz="0" w:space="0" w:color="auto"/>
            <w:left w:val="none" w:sz="0" w:space="0" w:color="auto"/>
            <w:bottom w:val="none" w:sz="0" w:space="0" w:color="auto"/>
            <w:right w:val="none" w:sz="0" w:space="0" w:color="auto"/>
          </w:divBdr>
          <w:divsChild>
            <w:div w:id="2090809131">
              <w:marLeft w:val="1155"/>
              <w:marRight w:val="0"/>
              <w:marTop w:val="0"/>
              <w:marBottom w:val="0"/>
              <w:divBdr>
                <w:top w:val="none" w:sz="0" w:space="0" w:color="auto"/>
                <w:left w:val="none" w:sz="0" w:space="0" w:color="auto"/>
                <w:bottom w:val="none" w:sz="0" w:space="0" w:color="auto"/>
                <w:right w:val="none" w:sz="0" w:space="0" w:color="auto"/>
              </w:divBdr>
            </w:div>
            <w:div w:id="1958414237">
              <w:marLeft w:val="1155"/>
              <w:marRight w:val="0"/>
              <w:marTop w:val="0"/>
              <w:marBottom w:val="0"/>
              <w:divBdr>
                <w:top w:val="none" w:sz="0" w:space="0" w:color="auto"/>
                <w:left w:val="none" w:sz="0" w:space="0" w:color="auto"/>
                <w:bottom w:val="none" w:sz="0" w:space="0" w:color="auto"/>
                <w:right w:val="none" w:sz="0" w:space="0" w:color="auto"/>
              </w:divBdr>
            </w:div>
            <w:div w:id="413086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662766">
      <w:bodyDiv w:val="1"/>
      <w:marLeft w:val="0"/>
      <w:marRight w:val="0"/>
      <w:marTop w:val="0"/>
      <w:marBottom w:val="0"/>
      <w:divBdr>
        <w:top w:val="none" w:sz="0" w:space="0" w:color="auto"/>
        <w:left w:val="none" w:sz="0" w:space="0" w:color="auto"/>
        <w:bottom w:val="none" w:sz="0" w:space="0" w:color="auto"/>
        <w:right w:val="none" w:sz="0" w:space="0" w:color="auto"/>
      </w:divBdr>
      <w:divsChild>
        <w:div w:id="614557390">
          <w:marLeft w:val="0"/>
          <w:marRight w:val="0"/>
          <w:marTop w:val="0"/>
          <w:marBottom w:val="0"/>
          <w:divBdr>
            <w:top w:val="none" w:sz="0" w:space="0" w:color="auto"/>
            <w:left w:val="none" w:sz="0" w:space="0" w:color="auto"/>
            <w:bottom w:val="none" w:sz="0" w:space="0" w:color="auto"/>
            <w:right w:val="none" w:sz="0" w:space="0" w:color="auto"/>
          </w:divBdr>
        </w:div>
        <w:div w:id="1607615571">
          <w:marLeft w:val="0"/>
          <w:marRight w:val="0"/>
          <w:marTop w:val="150"/>
          <w:marBottom w:val="0"/>
          <w:divBdr>
            <w:top w:val="none" w:sz="0" w:space="0" w:color="auto"/>
            <w:left w:val="none" w:sz="0" w:space="0" w:color="auto"/>
            <w:bottom w:val="none" w:sz="0" w:space="0" w:color="auto"/>
            <w:right w:val="none" w:sz="0" w:space="0" w:color="auto"/>
          </w:divBdr>
          <w:divsChild>
            <w:div w:id="1004166911">
              <w:marLeft w:val="1155"/>
              <w:marRight w:val="0"/>
              <w:marTop w:val="0"/>
              <w:marBottom w:val="0"/>
              <w:divBdr>
                <w:top w:val="none" w:sz="0" w:space="0" w:color="auto"/>
                <w:left w:val="none" w:sz="0" w:space="0" w:color="auto"/>
                <w:bottom w:val="none" w:sz="0" w:space="0" w:color="auto"/>
                <w:right w:val="none" w:sz="0" w:space="0" w:color="auto"/>
              </w:divBdr>
            </w:div>
            <w:div w:id="333924223">
              <w:marLeft w:val="1155"/>
              <w:marRight w:val="0"/>
              <w:marTop w:val="0"/>
              <w:marBottom w:val="0"/>
              <w:divBdr>
                <w:top w:val="none" w:sz="0" w:space="0" w:color="auto"/>
                <w:left w:val="none" w:sz="0" w:space="0" w:color="auto"/>
                <w:bottom w:val="none" w:sz="0" w:space="0" w:color="auto"/>
                <w:right w:val="none" w:sz="0" w:space="0" w:color="auto"/>
              </w:divBdr>
            </w:div>
            <w:div w:id="1990329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9544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124563">
      <w:bodyDiv w:val="1"/>
      <w:marLeft w:val="0"/>
      <w:marRight w:val="0"/>
      <w:marTop w:val="0"/>
      <w:marBottom w:val="0"/>
      <w:divBdr>
        <w:top w:val="none" w:sz="0" w:space="0" w:color="auto"/>
        <w:left w:val="none" w:sz="0" w:space="0" w:color="auto"/>
        <w:bottom w:val="none" w:sz="0" w:space="0" w:color="auto"/>
        <w:right w:val="none" w:sz="0" w:space="0" w:color="auto"/>
      </w:divBdr>
      <w:divsChild>
        <w:div w:id="1981497150">
          <w:marLeft w:val="0"/>
          <w:marRight w:val="0"/>
          <w:marTop w:val="0"/>
          <w:marBottom w:val="0"/>
          <w:divBdr>
            <w:top w:val="none" w:sz="0" w:space="0" w:color="auto"/>
            <w:left w:val="none" w:sz="0" w:space="0" w:color="auto"/>
            <w:bottom w:val="none" w:sz="0" w:space="0" w:color="auto"/>
            <w:right w:val="none" w:sz="0" w:space="0" w:color="auto"/>
          </w:divBdr>
        </w:div>
        <w:div w:id="2021464571">
          <w:marLeft w:val="0"/>
          <w:marRight w:val="0"/>
          <w:marTop w:val="150"/>
          <w:marBottom w:val="0"/>
          <w:divBdr>
            <w:top w:val="none" w:sz="0" w:space="0" w:color="auto"/>
            <w:left w:val="none" w:sz="0" w:space="0" w:color="auto"/>
            <w:bottom w:val="none" w:sz="0" w:space="0" w:color="auto"/>
            <w:right w:val="none" w:sz="0" w:space="0" w:color="auto"/>
          </w:divBdr>
          <w:divsChild>
            <w:div w:id="1615790763">
              <w:marLeft w:val="1155"/>
              <w:marRight w:val="0"/>
              <w:marTop w:val="0"/>
              <w:marBottom w:val="0"/>
              <w:divBdr>
                <w:top w:val="none" w:sz="0" w:space="0" w:color="auto"/>
                <w:left w:val="none" w:sz="0" w:space="0" w:color="auto"/>
                <w:bottom w:val="none" w:sz="0" w:space="0" w:color="auto"/>
                <w:right w:val="none" w:sz="0" w:space="0" w:color="auto"/>
              </w:divBdr>
            </w:div>
            <w:div w:id="1884252021">
              <w:marLeft w:val="1155"/>
              <w:marRight w:val="0"/>
              <w:marTop w:val="0"/>
              <w:marBottom w:val="0"/>
              <w:divBdr>
                <w:top w:val="none" w:sz="0" w:space="0" w:color="auto"/>
                <w:left w:val="none" w:sz="0" w:space="0" w:color="auto"/>
                <w:bottom w:val="none" w:sz="0" w:space="0" w:color="auto"/>
                <w:right w:val="none" w:sz="0" w:space="0" w:color="auto"/>
              </w:divBdr>
            </w:div>
            <w:div w:id="30265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237174">
      <w:bodyDiv w:val="1"/>
      <w:marLeft w:val="0"/>
      <w:marRight w:val="0"/>
      <w:marTop w:val="0"/>
      <w:marBottom w:val="0"/>
      <w:divBdr>
        <w:top w:val="none" w:sz="0" w:space="0" w:color="auto"/>
        <w:left w:val="none" w:sz="0" w:space="0" w:color="auto"/>
        <w:bottom w:val="none" w:sz="0" w:space="0" w:color="auto"/>
        <w:right w:val="none" w:sz="0" w:space="0" w:color="auto"/>
      </w:divBdr>
      <w:divsChild>
        <w:div w:id="786318124">
          <w:marLeft w:val="0"/>
          <w:marRight w:val="0"/>
          <w:marTop w:val="0"/>
          <w:marBottom w:val="0"/>
          <w:divBdr>
            <w:top w:val="none" w:sz="0" w:space="0" w:color="auto"/>
            <w:left w:val="none" w:sz="0" w:space="0" w:color="auto"/>
            <w:bottom w:val="none" w:sz="0" w:space="0" w:color="auto"/>
            <w:right w:val="none" w:sz="0" w:space="0" w:color="auto"/>
          </w:divBdr>
        </w:div>
        <w:div w:id="1664620357">
          <w:marLeft w:val="0"/>
          <w:marRight w:val="0"/>
          <w:marTop w:val="150"/>
          <w:marBottom w:val="0"/>
          <w:divBdr>
            <w:top w:val="none" w:sz="0" w:space="0" w:color="auto"/>
            <w:left w:val="none" w:sz="0" w:space="0" w:color="auto"/>
            <w:bottom w:val="none" w:sz="0" w:space="0" w:color="auto"/>
            <w:right w:val="none" w:sz="0" w:space="0" w:color="auto"/>
          </w:divBdr>
          <w:divsChild>
            <w:div w:id="597105882">
              <w:marLeft w:val="1155"/>
              <w:marRight w:val="0"/>
              <w:marTop w:val="0"/>
              <w:marBottom w:val="0"/>
              <w:divBdr>
                <w:top w:val="none" w:sz="0" w:space="0" w:color="auto"/>
                <w:left w:val="none" w:sz="0" w:space="0" w:color="auto"/>
                <w:bottom w:val="none" w:sz="0" w:space="0" w:color="auto"/>
                <w:right w:val="none" w:sz="0" w:space="0" w:color="auto"/>
              </w:divBdr>
            </w:div>
            <w:div w:id="2008051642">
              <w:marLeft w:val="1155"/>
              <w:marRight w:val="0"/>
              <w:marTop w:val="0"/>
              <w:marBottom w:val="0"/>
              <w:divBdr>
                <w:top w:val="none" w:sz="0" w:space="0" w:color="auto"/>
                <w:left w:val="none" w:sz="0" w:space="0" w:color="auto"/>
                <w:bottom w:val="none" w:sz="0" w:space="0" w:color="auto"/>
                <w:right w:val="none" w:sz="0" w:space="0" w:color="auto"/>
              </w:divBdr>
            </w:div>
            <w:div w:id="1755082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51174">
      <w:bodyDiv w:val="1"/>
      <w:marLeft w:val="0"/>
      <w:marRight w:val="0"/>
      <w:marTop w:val="0"/>
      <w:marBottom w:val="0"/>
      <w:divBdr>
        <w:top w:val="none" w:sz="0" w:space="0" w:color="auto"/>
        <w:left w:val="none" w:sz="0" w:space="0" w:color="auto"/>
        <w:bottom w:val="none" w:sz="0" w:space="0" w:color="auto"/>
        <w:right w:val="none" w:sz="0" w:space="0" w:color="auto"/>
      </w:divBdr>
      <w:divsChild>
        <w:div w:id="347028138">
          <w:marLeft w:val="0"/>
          <w:marRight w:val="0"/>
          <w:marTop w:val="0"/>
          <w:marBottom w:val="0"/>
          <w:divBdr>
            <w:top w:val="none" w:sz="0" w:space="0" w:color="auto"/>
            <w:left w:val="none" w:sz="0" w:space="0" w:color="auto"/>
            <w:bottom w:val="none" w:sz="0" w:space="0" w:color="auto"/>
            <w:right w:val="none" w:sz="0" w:space="0" w:color="auto"/>
          </w:divBdr>
        </w:div>
        <w:div w:id="1874951135">
          <w:marLeft w:val="0"/>
          <w:marRight w:val="0"/>
          <w:marTop w:val="150"/>
          <w:marBottom w:val="0"/>
          <w:divBdr>
            <w:top w:val="none" w:sz="0" w:space="0" w:color="auto"/>
            <w:left w:val="none" w:sz="0" w:space="0" w:color="auto"/>
            <w:bottom w:val="none" w:sz="0" w:space="0" w:color="auto"/>
            <w:right w:val="none" w:sz="0" w:space="0" w:color="auto"/>
          </w:divBdr>
          <w:divsChild>
            <w:div w:id="165245221">
              <w:marLeft w:val="1155"/>
              <w:marRight w:val="0"/>
              <w:marTop w:val="0"/>
              <w:marBottom w:val="0"/>
              <w:divBdr>
                <w:top w:val="none" w:sz="0" w:space="0" w:color="auto"/>
                <w:left w:val="none" w:sz="0" w:space="0" w:color="auto"/>
                <w:bottom w:val="none" w:sz="0" w:space="0" w:color="auto"/>
                <w:right w:val="none" w:sz="0" w:space="0" w:color="auto"/>
              </w:divBdr>
            </w:div>
            <w:div w:id="1051149058">
              <w:marLeft w:val="1155"/>
              <w:marRight w:val="0"/>
              <w:marTop w:val="0"/>
              <w:marBottom w:val="0"/>
              <w:divBdr>
                <w:top w:val="none" w:sz="0" w:space="0" w:color="auto"/>
                <w:left w:val="none" w:sz="0" w:space="0" w:color="auto"/>
                <w:bottom w:val="none" w:sz="0" w:space="0" w:color="auto"/>
                <w:right w:val="none" w:sz="0" w:space="0" w:color="auto"/>
              </w:divBdr>
            </w:div>
            <w:div w:id="1273321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16151">
      <w:bodyDiv w:val="1"/>
      <w:marLeft w:val="0"/>
      <w:marRight w:val="0"/>
      <w:marTop w:val="0"/>
      <w:marBottom w:val="0"/>
      <w:divBdr>
        <w:top w:val="none" w:sz="0" w:space="0" w:color="auto"/>
        <w:left w:val="none" w:sz="0" w:space="0" w:color="auto"/>
        <w:bottom w:val="none" w:sz="0" w:space="0" w:color="auto"/>
        <w:right w:val="none" w:sz="0" w:space="0" w:color="auto"/>
      </w:divBdr>
      <w:divsChild>
        <w:div w:id="792792381">
          <w:marLeft w:val="0"/>
          <w:marRight w:val="0"/>
          <w:marTop w:val="0"/>
          <w:marBottom w:val="0"/>
          <w:divBdr>
            <w:top w:val="none" w:sz="0" w:space="0" w:color="auto"/>
            <w:left w:val="none" w:sz="0" w:space="0" w:color="auto"/>
            <w:bottom w:val="none" w:sz="0" w:space="0" w:color="auto"/>
            <w:right w:val="none" w:sz="0" w:space="0" w:color="auto"/>
          </w:divBdr>
        </w:div>
        <w:div w:id="2040617321">
          <w:marLeft w:val="0"/>
          <w:marRight w:val="0"/>
          <w:marTop w:val="150"/>
          <w:marBottom w:val="0"/>
          <w:divBdr>
            <w:top w:val="none" w:sz="0" w:space="0" w:color="auto"/>
            <w:left w:val="none" w:sz="0" w:space="0" w:color="auto"/>
            <w:bottom w:val="none" w:sz="0" w:space="0" w:color="auto"/>
            <w:right w:val="none" w:sz="0" w:space="0" w:color="auto"/>
          </w:divBdr>
          <w:divsChild>
            <w:div w:id="2117092946">
              <w:marLeft w:val="1155"/>
              <w:marRight w:val="0"/>
              <w:marTop w:val="0"/>
              <w:marBottom w:val="0"/>
              <w:divBdr>
                <w:top w:val="none" w:sz="0" w:space="0" w:color="auto"/>
                <w:left w:val="none" w:sz="0" w:space="0" w:color="auto"/>
                <w:bottom w:val="none" w:sz="0" w:space="0" w:color="auto"/>
                <w:right w:val="none" w:sz="0" w:space="0" w:color="auto"/>
              </w:divBdr>
            </w:div>
            <w:div w:id="1504079872">
              <w:marLeft w:val="1155"/>
              <w:marRight w:val="0"/>
              <w:marTop w:val="0"/>
              <w:marBottom w:val="0"/>
              <w:divBdr>
                <w:top w:val="none" w:sz="0" w:space="0" w:color="auto"/>
                <w:left w:val="none" w:sz="0" w:space="0" w:color="auto"/>
                <w:bottom w:val="none" w:sz="0" w:space="0" w:color="auto"/>
                <w:right w:val="none" w:sz="0" w:space="0" w:color="auto"/>
              </w:divBdr>
            </w:div>
            <w:div w:id="127798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22350">
      <w:bodyDiv w:val="1"/>
      <w:marLeft w:val="0"/>
      <w:marRight w:val="0"/>
      <w:marTop w:val="0"/>
      <w:marBottom w:val="0"/>
      <w:divBdr>
        <w:top w:val="none" w:sz="0" w:space="0" w:color="auto"/>
        <w:left w:val="none" w:sz="0" w:space="0" w:color="auto"/>
        <w:bottom w:val="none" w:sz="0" w:space="0" w:color="auto"/>
        <w:right w:val="none" w:sz="0" w:space="0" w:color="auto"/>
      </w:divBdr>
      <w:divsChild>
        <w:div w:id="1051542352">
          <w:marLeft w:val="0"/>
          <w:marRight w:val="0"/>
          <w:marTop w:val="0"/>
          <w:marBottom w:val="0"/>
          <w:divBdr>
            <w:top w:val="none" w:sz="0" w:space="0" w:color="auto"/>
            <w:left w:val="none" w:sz="0" w:space="0" w:color="auto"/>
            <w:bottom w:val="none" w:sz="0" w:space="0" w:color="auto"/>
            <w:right w:val="none" w:sz="0" w:space="0" w:color="auto"/>
          </w:divBdr>
        </w:div>
        <w:div w:id="493228161">
          <w:marLeft w:val="0"/>
          <w:marRight w:val="0"/>
          <w:marTop w:val="150"/>
          <w:marBottom w:val="0"/>
          <w:divBdr>
            <w:top w:val="none" w:sz="0" w:space="0" w:color="auto"/>
            <w:left w:val="none" w:sz="0" w:space="0" w:color="auto"/>
            <w:bottom w:val="none" w:sz="0" w:space="0" w:color="auto"/>
            <w:right w:val="none" w:sz="0" w:space="0" w:color="auto"/>
          </w:divBdr>
          <w:divsChild>
            <w:div w:id="1980110148">
              <w:marLeft w:val="1155"/>
              <w:marRight w:val="0"/>
              <w:marTop w:val="0"/>
              <w:marBottom w:val="0"/>
              <w:divBdr>
                <w:top w:val="none" w:sz="0" w:space="0" w:color="auto"/>
                <w:left w:val="none" w:sz="0" w:space="0" w:color="auto"/>
                <w:bottom w:val="none" w:sz="0" w:space="0" w:color="auto"/>
                <w:right w:val="none" w:sz="0" w:space="0" w:color="auto"/>
              </w:divBdr>
            </w:div>
            <w:div w:id="1555123291">
              <w:marLeft w:val="1155"/>
              <w:marRight w:val="0"/>
              <w:marTop w:val="0"/>
              <w:marBottom w:val="0"/>
              <w:divBdr>
                <w:top w:val="none" w:sz="0" w:space="0" w:color="auto"/>
                <w:left w:val="none" w:sz="0" w:space="0" w:color="auto"/>
                <w:bottom w:val="none" w:sz="0" w:space="0" w:color="auto"/>
                <w:right w:val="none" w:sz="0" w:space="0" w:color="auto"/>
              </w:divBdr>
            </w:div>
            <w:div w:id="1879196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896606">
      <w:bodyDiv w:val="1"/>
      <w:marLeft w:val="0"/>
      <w:marRight w:val="0"/>
      <w:marTop w:val="0"/>
      <w:marBottom w:val="0"/>
      <w:divBdr>
        <w:top w:val="none" w:sz="0" w:space="0" w:color="auto"/>
        <w:left w:val="none" w:sz="0" w:space="0" w:color="auto"/>
        <w:bottom w:val="none" w:sz="0" w:space="0" w:color="auto"/>
        <w:right w:val="none" w:sz="0" w:space="0" w:color="auto"/>
      </w:divBdr>
      <w:divsChild>
        <w:div w:id="334379545">
          <w:marLeft w:val="0"/>
          <w:marRight w:val="0"/>
          <w:marTop w:val="0"/>
          <w:marBottom w:val="0"/>
          <w:divBdr>
            <w:top w:val="none" w:sz="0" w:space="0" w:color="auto"/>
            <w:left w:val="none" w:sz="0" w:space="0" w:color="auto"/>
            <w:bottom w:val="none" w:sz="0" w:space="0" w:color="auto"/>
            <w:right w:val="none" w:sz="0" w:space="0" w:color="auto"/>
          </w:divBdr>
        </w:div>
        <w:div w:id="1536114871">
          <w:marLeft w:val="0"/>
          <w:marRight w:val="0"/>
          <w:marTop w:val="150"/>
          <w:marBottom w:val="0"/>
          <w:divBdr>
            <w:top w:val="none" w:sz="0" w:space="0" w:color="auto"/>
            <w:left w:val="none" w:sz="0" w:space="0" w:color="auto"/>
            <w:bottom w:val="none" w:sz="0" w:space="0" w:color="auto"/>
            <w:right w:val="none" w:sz="0" w:space="0" w:color="auto"/>
          </w:divBdr>
          <w:divsChild>
            <w:div w:id="37972452">
              <w:marLeft w:val="1155"/>
              <w:marRight w:val="0"/>
              <w:marTop w:val="0"/>
              <w:marBottom w:val="0"/>
              <w:divBdr>
                <w:top w:val="none" w:sz="0" w:space="0" w:color="auto"/>
                <w:left w:val="none" w:sz="0" w:space="0" w:color="auto"/>
                <w:bottom w:val="none" w:sz="0" w:space="0" w:color="auto"/>
                <w:right w:val="none" w:sz="0" w:space="0" w:color="auto"/>
              </w:divBdr>
            </w:div>
            <w:div w:id="1821464374">
              <w:marLeft w:val="1155"/>
              <w:marRight w:val="0"/>
              <w:marTop w:val="0"/>
              <w:marBottom w:val="0"/>
              <w:divBdr>
                <w:top w:val="none" w:sz="0" w:space="0" w:color="auto"/>
                <w:left w:val="none" w:sz="0" w:space="0" w:color="auto"/>
                <w:bottom w:val="none" w:sz="0" w:space="0" w:color="auto"/>
                <w:right w:val="none" w:sz="0" w:space="0" w:color="auto"/>
              </w:divBdr>
            </w:div>
            <w:div w:id="1509980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302">
      <w:bodyDiv w:val="1"/>
      <w:marLeft w:val="0"/>
      <w:marRight w:val="0"/>
      <w:marTop w:val="0"/>
      <w:marBottom w:val="0"/>
      <w:divBdr>
        <w:top w:val="none" w:sz="0" w:space="0" w:color="auto"/>
        <w:left w:val="none" w:sz="0" w:space="0" w:color="auto"/>
        <w:bottom w:val="none" w:sz="0" w:space="0" w:color="auto"/>
        <w:right w:val="none" w:sz="0" w:space="0" w:color="auto"/>
      </w:divBdr>
      <w:divsChild>
        <w:div w:id="1291933809">
          <w:marLeft w:val="0"/>
          <w:marRight w:val="0"/>
          <w:marTop w:val="0"/>
          <w:marBottom w:val="0"/>
          <w:divBdr>
            <w:top w:val="none" w:sz="0" w:space="0" w:color="auto"/>
            <w:left w:val="none" w:sz="0" w:space="0" w:color="auto"/>
            <w:bottom w:val="none" w:sz="0" w:space="0" w:color="auto"/>
            <w:right w:val="none" w:sz="0" w:space="0" w:color="auto"/>
          </w:divBdr>
        </w:div>
        <w:div w:id="1556813700">
          <w:marLeft w:val="0"/>
          <w:marRight w:val="0"/>
          <w:marTop w:val="150"/>
          <w:marBottom w:val="0"/>
          <w:divBdr>
            <w:top w:val="none" w:sz="0" w:space="0" w:color="auto"/>
            <w:left w:val="none" w:sz="0" w:space="0" w:color="auto"/>
            <w:bottom w:val="none" w:sz="0" w:space="0" w:color="auto"/>
            <w:right w:val="none" w:sz="0" w:space="0" w:color="auto"/>
          </w:divBdr>
          <w:divsChild>
            <w:div w:id="1412192033">
              <w:marLeft w:val="1155"/>
              <w:marRight w:val="0"/>
              <w:marTop w:val="0"/>
              <w:marBottom w:val="0"/>
              <w:divBdr>
                <w:top w:val="none" w:sz="0" w:space="0" w:color="auto"/>
                <w:left w:val="none" w:sz="0" w:space="0" w:color="auto"/>
                <w:bottom w:val="none" w:sz="0" w:space="0" w:color="auto"/>
                <w:right w:val="none" w:sz="0" w:space="0" w:color="auto"/>
              </w:divBdr>
            </w:div>
            <w:div w:id="1008017948">
              <w:marLeft w:val="1155"/>
              <w:marRight w:val="0"/>
              <w:marTop w:val="0"/>
              <w:marBottom w:val="0"/>
              <w:divBdr>
                <w:top w:val="none" w:sz="0" w:space="0" w:color="auto"/>
                <w:left w:val="none" w:sz="0" w:space="0" w:color="auto"/>
                <w:bottom w:val="none" w:sz="0" w:space="0" w:color="auto"/>
                <w:right w:val="none" w:sz="0" w:space="0" w:color="auto"/>
              </w:divBdr>
            </w:div>
            <w:div w:id="21839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673199">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35958">
      <w:bodyDiv w:val="1"/>
      <w:marLeft w:val="0"/>
      <w:marRight w:val="0"/>
      <w:marTop w:val="0"/>
      <w:marBottom w:val="0"/>
      <w:divBdr>
        <w:top w:val="none" w:sz="0" w:space="0" w:color="auto"/>
        <w:left w:val="none" w:sz="0" w:space="0" w:color="auto"/>
        <w:bottom w:val="none" w:sz="0" w:space="0" w:color="auto"/>
        <w:right w:val="none" w:sz="0" w:space="0" w:color="auto"/>
      </w:divBdr>
      <w:divsChild>
        <w:div w:id="343213318">
          <w:marLeft w:val="0"/>
          <w:marRight w:val="0"/>
          <w:marTop w:val="0"/>
          <w:marBottom w:val="0"/>
          <w:divBdr>
            <w:top w:val="none" w:sz="0" w:space="0" w:color="auto"/>
            <w:left w:val="none" w:sz="0" w:space="0" w:color="auto"/>
            <w:bottom w:val="none" w:sz="0" w:space="0" w:color="auto"/>
            <w:right w:val="none" w:sz="0" w:space="0" w:color="auto"/>
          </w:divBdr>
        </w:div>
        <w:div w:id="1659990439">
          <w:marLeft w:val="0"/>
          <w:marRight w:val="0"/>
          <w:marTop w:val="150"/>
          <w:marBottom w:val="0"/>
          <w:divBdr>
            <w:top w:val="none" w:sz="0" w:space="0" w:color="auto"/>
            <w:left w:val="none" w:sz="0" w:space="0" w:color="auto"/>
            <w:bottom w:val="none" w:sz="0" w:space="0" w:color="auto"/>
            <w:right w:val="none" w:sz="0" w:space="0" w:color="auto"/>
          </w:divBdr>
          <w:divsChild>
            <w:div w:id="227570108">
              <w:marLeft w:val="1155"/>
              <w:marRight w:val="0"/>
              <w:marTop w:val="0"/>
              <w:marBottom w:val="0"/>
              <w:divBdr>
                <w:top w:val="none" w:sz="0" w:space="0" w:color="auto"/>
                <w:left w:val="none" w:sz="0" w:space="0" w:color="auto"/>
                <w:bottom w:val="none" w:sz="0" w:space="0" w:color="auto"/>
                <w:right w:val="none" w:sz="0" w:space="0" w:color="auto"/>
              </w:divBdr>
            </w:div>
            <w:div w:id="1350525714">
              <w:marLeft w:val="1155"/>
              <w:marRight w:val="0"/>
              <w:marTop w:val="0"/>
              <w:marBottom w:val="0"/>
              <w:divBdr>
                <w:top w:val="none" w:sz="0" w:space="0" w:color="auto"/>
                <w:left w:val="none" w:sz="0" w:space="0" w:color="auto"/>
                <w:bottom w:val="none" w:sz="0" w:space="0" w:color="auto"/>
                <w:right w:val="none" w:sz="0" w:space="0" w:color="auto"/>
              </w:divBdr>
            </w:div>
            <w:div w:id="1498379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38956">
      <w:bodyDiv w:val="1"/>
      <w:marLeft w:val="0"/>
      <w:marRight w:val="0"/>
      <w:marTop w:val="0"/>
      <w:marBottom w:val="0"/>
      <w:divBdr>
        <w:top w:val="none" w:sz="0" w:space="0" w:color="auto"/>
        <w:left w:val="none" w:sz="0" w:space="0" w:color="auto"/>
        <w:bottom w:val="none" w:sz="0" w:space="0" w:color="auto"/>
        <w:right w:val="none" w:sz="0" w:space="0" w:color="auto"/>
      </w:divBdr>
      <w:divsChild>
        <w:div w:id="950666350">
          <w:marLeft w:val="0"/>
          <w:marRight w:val="0"/>
          <w:marTop w:val="0"/>
          <w:marBottom w:val="0"/>
          <w:divBdr>
            <w:top w:val="none" w:sz="0" w:space="0" w:color="auto"/>
            <w:left w:val="none" w:sz="0" w:space="0" w:color="auto"/>
            <w:bottom w:val="none" w:sz="0" w:space="0" w:color="auto"/>
            <w:right w:val="none" w:sz="0" w:space="0" w:color="auto"/>
          </w:divBdr>
        </w:div>
        <w:div w:id="1462991559">
          <w:marLeft w:val="0"/>
          <w:marRight w:val="0"/>
          <w:marTop w:val="150"/>
          <w:marBottom w:val="0"/>
          <w:divBdr>
            <w:top w:val="none" w:sz="0" w:space="0" w:color="auto"/>
            <w:left w:val="none" w:sz="0" w:space="0" w:color="auto"/>
            <w:bottom w:val="none" w:sz="0" w:space="0" w:color="auto"/>
            <w:right w:val="none" w:sz="0" w:space="0" w:color="auto"/>
          </w:divBdr>
          <w:divsChild>
            <w:div w:id="1391424514">
              <w:marLeft w:val="1155"/>
              <w:marRight w:val="0"/>
              <w:marTop w:val="0"/>
              <w:marBottom w:val="0"/>
              <w:divBdr>
                <w:top w:val="none" w:sz="0" w:space="0" w:color="auto"/>
                <w:left w:val="none" w:sz="0" w:space="0" w:color="auto"/>
                <w:bottom w:val="none" w:sz="0" w:space="0" w:color="auto"/>
                <w:right w:val="none" w:sz="0" w:space="0" w:color="auto"/>
              </w:divBdr>
            </w:div>
            <w:div w:id="679545761">
              <w:marLeft w:val="1155"/>
              <w:marRight w:val="0"/>
              <w:marTop w:val="0"/>
              <w:marBottom w:val="0"/>
              <w:divBdr>
                <w:top w:val="none" w:sz="0" w:space="0" w:color="auto"/>
                <w:left w:val="none" w:sz="0" w:space="0" w:color="auto"/>
                <w:bottom w:val="none" w:sz="0" w:space="0" w:color="auto"/>
                <w:right w:val="none" w:sz="0" w:space="0" w:color="auto"/>
              </w:divBdr>
            </w:div>
            <w:div w:id="825508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132506">
      <w:bodyDiv w:val="1"/>
      <w:marLeft w:val="0"/>
      <w:marRight w:val="0"/>
      <w:marTop w:val="0"/>
      <w:marBottom w:val="0"/>
      <w:divBdr>
        <w:top w:val="none" w:sz="0" w:space="0" w:color="auto"/>
        <w:left w:val="none" w:sz="0" w:space="0" w:color="auto"/>
        <w:bottom w:val="none" w:sz="0" w:space="0" w:color="auto"/>
        <w:right w:val="none" w:sz="0" w:space="0" w:color="auto"/>
      </w:divBdr>
      <w:divsChild>
        <w:div w:id="829176811">
          <w:marLeft w:val="0"/>
          <w:marRight w:val="0"/>
          <w:marTop w:val="0"/>
          <w:marBottom w:val="0"/>
          <w:divBdr>
            <w:top w:val="none" w:sz="0" w:space="0" w:color="auto"/>
            <w:left w:val="none" w:sz="0" w:space="0" w:color="auto"/>
            <w:bottom w:val="none" w:sz="0" w:space="0" w:color="auto"/>
            <w:right w:val="none" w:sz="0" w:space="0" w:color="auto"/>
          </w:divBdr>
        </w:div>
        <w:div w:id="1244298397">
          <w:marLeft w:val="0"/>
          <w:marRight w:val="0"/>
          <w:marTop w:val="150"/>
          <w:marBottom w:val="0"/>
          <w:divBdr>
            <w:top w:val="none" w:sz="0" w:space="0" w:color="auto"/>
            <w:left w:val="none" w:sz="0" w:space="0" w:color="auto"/>
            <w:bottom w:val="none" w:sz="0" w:space="0" w:color="auto"/>
            <w:right w:val="none" w:sz="0" w:space="0" w:color="auto"/>
          </w:divBdr>
          <w:divsChild>
            <w:div w:id="1091588400">
              <w:marLeft w:val="1155"/>
              <w:marRight w:val="0"/>
              <w:marTop w:val="0"/>
              <w:marBottom w:val="0"/>
              <w:divBdr>
                <w:top w:val="none" w:sz="0" w:space="0" w:color="auto"/>
                <w:left w:val="none" w:sz="0" w:space="0" w:color="auto"/>
                <w:bottom w:val="none" w:sz="0" w:space="0" w:color="auto"/>
                <w:right w:val="none" w:sz="0" w:space="0" w:color="auto"/>
              </w:divBdr>
            </w:div>
            <w:div w:id="957029779">
              <w:marLeft w:val="1155"/>
              <w:marRight w:val="0"/>
              <w:marTop w:val="0"/>
              <w:marBottom w:val="0"/>
              <w:divBdr>
                <w:top w:val="none" w:sz="0" w:space="0" w:color="auto"/>
                <w:left w:val="none" w:sz="0" w:space="0" w:color="auto"/>
                <w:bottom w:val="none" w:sz="0" w:space="0" w:color="auto"/>
                <w:right w:val="none" w:sz="0" w:space="0" w:color="auto"/>
              </w:divBdr>
            </w:div>
            <w:div w:id="389816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471134">
      <w:bodyDiv w:val="1"/>
      <w:marLeft w:val="0"/>
      <w:marRight w:val="0"/>
      <w:marTop w:val="0"/>
      <w:marBottom w:val="0"/>
      <w:divBdr>
        <w:top w:val="none" w:sz="0" w:space="0" w:color="auto"/>
        <w:left w:val="none" w:sz="0" w:space="0" w:color="auto"/>
        <w:bottom w:val="none" w:sz="0" w:space="0" w:color="auto"/>
        <w:right w:val="none" w:sz="0" w:space="0" w:color="auto"/>
      </w:divBdr>
      <w:divsChild>
        <w:div w:id="973019715">
          <w:marLeft w:val="0"/>
          <w:marRight w:val="0"/>
          <w:marTop w:val="0"/>
          <w:marBottom w:val="0"/>
          <w:divBdr>
            <w:top w:val="none" w:sz="0" w:space="0" w:color="auto"/>
            <w:left w:val="none" w:sz="0" w:space="0" w:color="auto"/>
            <w:bottom w:val="none" w:sz="0" w:space="0" w:color="auto"/>
            <w:right w:val="none" w:sz="0" w:space="0" w:color="auto"/>
          </w:divBdr>
        </w:div>
        <w:div w:id="1453404765">
          <w:marLeft w:val="0"/>
          <w:marRight w:val="0"/>
          <w:marTop w:val="150"/>
          <w:marBottom w:val="0"/>
          <w:divBdr>
            <w:top w:val="none" w:sz="0" w:space="0" w:color="auto"/>
            <w:left w:val="none" w:sz="0" w:space="0" w:color="auto"/>
            <w:bottom w:val="none" w:sz="0" w:space="0" w:color="auto"/>
            <w:right w:val="none" w:sz="0" w:space="0" w:color="auto"/>
          </w:divBdr>
          <w:divsChild>
            <w:div w:id="823739717">
              <w:marLeft w:val="1155"/>
              <w:marRight w:val="0"/>
              <w:marTop w:val="0"/>
              <w:marBottom w:val="0"/>
              <w:divBdr>
                <w:top w:val="none" w:sz="0" w:space="0" w:color="auto"/>
                <w:left w:val="none" w:sz="0" w:space="0" w:color="auto"/>
                <w:bottom w:val="none" w:sz="0" w:space="0" w:color="auto"/>
                <w:right w:val="none" w:sz="0" w:space="0" w:color="auto"/>
              </w:divBdr>
            </w:div>
            <w:div w:id="233125496">
              <w:marLeft w:val="1155"/>
              <w:marRight w:val="0"/>
              <w:marTop w:val="0"/>
              <w:marBottom w:val="0"/>
              <w:divBdr>
                <w:top w:val="none" w:sz="0" w:space="0" w:color="auto"/>
                <w:left w:val="none" w:sz="0" w:space="0" w:color="auto"/>
                <w:bottom w:val="none" w:sz="0" w:space="0" w:color="auto"/>
                <w:right w:val="none" w:sz="0" w:space="0" w:color="auto"/>
              </w:divBdr>
            </w:div>
            <w:div w:id="108706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2166">
      <w:bodyDiv w:val="1"/>
      <w:marLeft w:val="0"/>
      <w:marRight w:val="0"/>
      <w:marTop w:val="0"/>
      <w:marBottom w:val="0"/>
      <w:divBdr>
        <w:top w:val="none" w:sz="0" w:space="0" w:color="auto"/>
        <w:left w:val="none" w:sz="0" w:space="0" w:color="auto"/>
        <w:bottom w:val="none" w:sz="0" w:space="0" w:color="auto"/>
        <w:right w:val="none" w:sz="0" w:space="0" w:color="auto"/>
      </w:divBdr>
      <w:divsChild>
        <w:div w:id="670259198">
          <w:marLeft w:val="0"/>
          <w:marRight w:val="0"/>
          <w:marTop w:val="0"/>
          <w:marBottom w:val="0"/>
          <w:divBdr>
            <w:top w:val="none" w:sz="0" w:space="0" w:color="auto"/>
            <w:left w:val="none" w:sz="0" w:space="0" w:color="auto"/>
            <w:bottom w:val="none" w:sz="0" w:space="0" w:color="auto"/>
            <w:right w:val="none" w:sz="0" w:space="0" w:color="auto"/>
          </w:divBdr>
        </w:div>
        <w:div w:id="504173694">
          <w:marLeft w:val="0"/>
          <w:marRight w:val="0"/>
          <w:marTop w:val="150"/>
          <w:marBottom w:val="0"/>
          <w:divBdr>
            <w:top w:val="none" w:sz="0" w:space="0" w:color="auto"/>
            <w:left w:val="none" w:sz="0" w:space="0" w:color="auto"/>
            <w:bottom w:val="none" w:sz="0" w:space="0" w:color="auto"/>
            <w:right w:val="none" w:sz="0" w:space="0" w:color="auto"/>
          </w:divBdr>
          <w:divsChild>
            <w:div w:id="2078235614">
              <w:marLeft w:val="1155"/>
              <w:marRight w:val="0"/>
              <w:marTop w:val="0"/>
              <w:marBottom w:val="0"/>
              <w:divBdr>
                <w:top w:val="none" w:sz="0" w:space="0" w:color="auto"/>
                <w:left w:val="none" w:sz="0" w:space="0" w:color="auto"/>
                <w:bottom w:val="none" w:sz="0" w:space="0" w:color="auto"/>
                <w:right w:val="none" w:sz="0" w:space="0" w:color="auto"/>
              </w:divBdr>
            </w:div>
            <w:div w:id="2133474435">
              <w:marLeft w:val="1155"/>
              <w:marRight w:val="0"/>
              <w:marTop w:val="0"/>
              <w:marBottom w:val="0"/>
              <w:divBdr>
                <w:top w:val="none" w:sz="0" w:space="0" w:color="auto"/>
                <w:left w:val="none" w:sz="0" w:space="0" w:color="auto"/>
                <w:bottom w:val="none" w:sz="0" w:space="0" w:color="auto"/>
                <w:right w:val="none" w:sz="0" w:space="0" w:color="auto"/>
              </w:divBdr>
            </w:div>
            <w:div w:id="298727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370845">
      <w:bodyDiv w:val="1"/>
      <w:marLeft w:val="0"/>
      <w:marRight w:val="0"/>
      <w:marTop w:val="0"/>
      <w:marBottom w:val="0"/>
      <w:divBdr>
        <w:top w:val="none" w:sz="0" w:space="0" w:color="auto"/>
        <w:left w:val="none" w:sz="0" w:space="0" w:color="auto"/>
        <w:bottom w:val="none" w:sz="0" w:space="0" w:color="auto"/>
        <w:right w:val="none" w:sz="0" w:space="0" w:color="auto"/>
      </w:divBdr>
      <w:divsChild>
        <w:div w:id="164102655">
          <w:marLeft w:val="0"/>
          <w:marRight w:val="0"/>
          <w:marTop w:val="0"/>
          <w:marBottom w:val="0"/>
          <w:divBdr>
            <w:top w:val="none" w:sz="0" w:space="0" w:color="auto"/>
            <w:left w:val="none" w:sz="0" w:space="0" w:color="auto"/>
            <w:bottom w:val="none" w:sz="0" w:space="0" w:color="auto"/>
            <w:right w:val="none" w:sz="0" w:space="0" w:color="auto"/>
          </w:divBdr>
        </w:div>
        <w:div w:id="1037505055">
          <w:marLeft w:val="0"/>
          <w:marRight w:val="0"/>
          <w:marTop w:val="150"/>
          <w:marBottom w:val="0"/>
          <w:divBdr>
            <w:top w:val="none" w:sz="0" w:space="0" w:color="auto"/>
            <w:left w:val="none" w:sz="0" w:space="0" w:color="auto"/>
            <w:bottom w:val="none" w:sz="0" w:space="0" w:color="auto"/>
            <w:right w:val="none" w:sz="0" w:space="0" w:color="auto"/>
          </w:divBdr>
          <w:divsChild>
            <w:div w:id="432436805">
              <w:marLeft w:val="1155"/>
              <w:marRight w:val="0"/>
              <w:marTop w:val="0"/>
              <w:marBottom w:val="0"/>
              <w:divBdr>
                <w:top w:val="none" w:sz="0" w:space="0" w:color="auto"/>
                <w:left w:val="none" w:sz="0" w:space="0" w:color="auto"/>
                <w:bottom w:val="none" w:sz="0" w:space="0" w:color="auto"/>
                <w:right w:val="none" w:sz="0" w:space="0" w:color="auto"/>
              </w:divBdr>
            </w:div>
            <w:div w:id="1393310416">
              <w:marLeft w:val="1155"/>
              <w:marRight w:val="0"/>
              <w:marTop w:val="0"/>
              <w:marBottom w:val="0"/>
              <w:divBdr>
                <w:top w:val="none" w:sz="0" w:space="0" w:color="auto"/>
                <w:left w:val="none" w:sz="0" w:space="0" w:color="auto"/>
                <w:bottom w:val="none" w:sz="0" w:space="0" w:color="auto"/>
                <w:right w:val="none" w:sz="0" w:space="0" w:color="auto"/>
              </w:divBdr>
            </w:div>
            <w:div w:id="1402361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5979779">
      <w:bodyDiv w:val="1"/>
      <w:marLeft w:val="0"/>
      <w:marRight w:val="0"/>
      <w:marTop w:val="0"/>
      <w:marBottom w:val="0"/>
      <w:divBdr>
        <w:top w:val="none" w:sz="0" w:space="0" w:color="auto"/>
        <w:left w:val="none" w:sz="0" w:space="0" w:color="auto"/>
        <w:bottom w:val="none" w:sz="0" w:space="0" w:color="auto"/>
        <w:right w:val="none" w:sz="0" w:space="0" w:color="auto"/>
      </w:divBdr>
    </w:div>
    <w:div w:id="1096098063">
      <w:bodyDiv w:val="1"/>
      <w:marLeft w:val="0"/>
      <w:marRight w:val="0"/>
      <w:marTop w:val="0"/>
      <w:marBottom w:val="0"/>
      <w:divBdr>
        <w:top w:val="none" w:sz="0" w:space="0" w:color="auto"/>
        <w:left w:val="none" w:sz="0" w:space="0" w:color="auto"/>
        <w:bottom w:val="none" w:sz="0" w:space="0" w:color="auto"/>
        <w:right w:val="none" w:sz="0" w:space="0" w:color="auto"/>
      </w:divBdr>
      <w:divsChild>
        <w:div w:id="1408454030">
          <w:marLeft w:val="0"/>
          <w:marRight w:val="0"/>
          <w:marTop w:val="0"/>
          <w:marBottom w:val="0"/>
          <w:divBdr>
            <w:top w:val="none" w:sz="0" w:space="0" w:color="auto"/>
            <w:left w:val="none" w:sz="0" w:space="0" w:color="auto"/>
            <w:bottom w:val="none" w:sz="0" w:space="0" w:color="auto"/>
            <w:right w:val="none" w:sz="0" w:space="0" w:color="auto"/>
          </w:divBdr>
        </w:div>
        <w:div w:id="923491546">
          <w:marLeft w:val="0"/>
          <w:marRight w:val="0"/>
          <w:marTop w:val="150"/>
          <w:marBottom w:val="0"/>
          <w:divBdr>
            <w:top w:val="none" w:sz="0" w:space="0" w:color="auto"/>
            <w:left w:val="none" w:sz="0" w:space="0" w:color="auto"/>
            <w:bottom w:val="none" w:sz="0" w:space="0" w:color="auto"/>
            <w:right w:val="none" w:sz="0" w:space="0" w:color="auto"/>
          </w:divBdr>
          <w:divsChild>
            <w:div w:id="409884302">
              <w:marLeft w:val="1155"/>
              <w:marRight w:val="0"/>
              <w:marTop w:val="0"/>
              <w:marBottom w:val="0"/>
              <w:divBdr>
                <w:top w:val="none" w:sz="0" w:space="0" w:color="auto"/>
                <w:left w:val="none" w:sz="0" w:space="0" w:color="auto"/>
                <w:bottom w:val="none" w:sz="0" w:space="0" w:color="auto"/>
                <w:right w:val="none" w:sz="0" w:space="0" w:color="auto"/>
              </w:divBdr>
            </w:div>
            <w:div w:id="713769141">
              <w:marLeft w:val="1155"/>
              <w:marRight w:val="0"/>
              <w:marTop w:val="0"/>
              <w:marBottom w:val="0"/>
              <w:divBdr>
                <w:top w:val="none" w:sz="0" w:space="0" w:color="auto"/>
                <w:left w:val="none" w:sz="0" w:space="0" w:color="auto"/>
                <w:bottom w:val="none" w:sz="0" w:space="0" w:color="auto"/>
                <w:right w:val="none" w:sz="0" w:space="0" w:color="auto"/>
              </w:divBdr>
            </w:div>
            <w:div w:id="209670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439428">
      <w:bodyDiv w:val="1"/>
      <w:marLeft w:val="0"/>
      <w:marRight w:val="0"/>
      <w:marTop w:val="0"/>
      <w:marBottom w:val="0"/>
      <w:divBdr>
        <w:top w:val="none" w:sz="0" w:space="0" w:color="auto"/>
        <w:left w:val="none" w:sz="0" w:space="0" w:color="auto"/>
        <w:bottom w:val="none" w:sz="0" w:space="0" w:color="auto"/>
        <w:right w:val="none" w:sz="0" w:space="0" w:color="auto"/>
      </w:divBdr>
      <w:divsChild>
        <w:div w:id="1103184548">
          <w:marLeft w:val="0"/>
          <w:marRight w:val="0"/>
          <w:marTop w:val="0"/>
          <w:marBottom w:val="0"/>
          <w:divBdr>
            <w:top w:val="none" w:sz="0" w:space="0" w:color="auto"/>
            <w:left w:val="none" w:sz="0" w:space="0" w:color="auto"/>
            <w:bottom w:val="none" w:sz="0" w:space="0" w:color="auto"/>
            <w:right w:val="none" w:sz="0" w:space="0" w:color="auto"/>
          </w:divBdr>
          <w:divsChild>
            <w:div w:id="1281302375">
              <w:marLeft w:val="0"/>
              <w:marRight w:val="0"/>
              <w:marTop w:val="0"/>
              <w:marBottom w:val="0"/>
              <w:divBdr>
                <w:top w:val="none" w:sz="0" w:space="0" w:color="auto"/>
                <w:left w:val="none" w:sz="0" w:space="0" w:color="auto"/>
                <w:bottom w:val="none" w:sz="0" w:space="0" w:color="auto"/>
                <w:right w:val="none" w:sz="0" w:space="0" w:color="auto"/>
              </w:divBdr>
            </w:div>
          </w:divsChild>
        </w:div>
        <w:div w:id="2090426110">
          <w:marLeft w:val="0"/>
          <w:marRight w:val="0"/>
          <w:marTop w:val="0"/>
          <w:marBottom w:val="0"/>
          <w:divBdr>
            <w:top w:val="none" w:sz="0" w:space="0" w:color="auto"/>
            <w:left w:val="none" w:sz="0" w:space="0" w:color="auto"/>
            <w:bottom w:val="none" w:sz="0" w:space="0" w:color="auto"/>
            <w:right w:val="none" w:sz="0" w:space="0" w:color="auto"/>
          </w:divBdr>
          <w:divsChild>
            <w:div w:id="1861163720">
              <w:marLeft w:val="0"/>
              <w:marRight w:val="0"/>
              <w:marTop w:val="0"/>
              <w:marBottom w:val="0"/>
              <w:divBdr>
                <w:top w:val="none" w:sz="0" w:space="0" w:color="auto"/>
                <w:left w:val="none" w:sz="0" w:space="0" w:color="auto"/>
                <w:bottom w:val="none" w:sz="0" w:space="0" w:color="auto"/>
                <w:right w:val="none" w:sz="0" w:space="0" w:color="auto"/>
              </w:divBdr>
            </w:div>
            <w:div w:id="316885057">
              <w:marLeft w:val="0"/>
              <w:marRight w:val="0"/>
              <w:marTop w:val="0"/>
              <w:marBottom w:val="0"/>
              <w:divBdr>
                <w:top w:val="none" w:sz="0" w:space="0" w:color="auto"/>
                <w:left w:val="none" w:sz="0" w:space="0" w:color="auto"/>
                <w:bottom w:val="none" w:sz="0" w:space="0" w:color="auto"/>
                <w:right w:val="none" w:sz="0" w:space="0" w:color="auto"/>
              </w:divBdr>
            </w:div>
          </w:divsChild>
        </w:div>
        <w:div w:id="789325809">
          <w:marLeft w:val="0"/>
          <w:marRight w:val="0"/>
          <w:marTop w:val="0"/>
          <w:marBottom w:val="0"/>
          <w:divBdr>
            <w:top w:val="none" w:sz="0" w:space="0" w:color="auto"/>
            <w:left w:val="none" w:sz="0" w:space="0" w:color="auto"/>
            <w:bottom w:val="none" w:sz="0" w:space="0" w:color="auto"/>
            <w:right w:val="none" w:sz="0" w:space="0" w:color="auto"/>
          </w:divBdr>
          <w:divsChild>
            <w:div w:id="547109732">
              <w:marLeft w:val="0"/>
              <w:marRight w:val="0"/>
              <w:marTop w:val="0"/>
              <w:marBottom w:val="0"/>
              <w:divBdr>
                <w:top w:val="none" w:sz="0" w:space="0" w:color="auto"/>
                <w:left w:val="none" w:sz="0" w:space="0" w:color="auto"/>
                <w:bottom w:val="none" w:sz="0" w:space="0" w:color="auto"/>
                <w:right w:val="none" w:sz="0" w:space="0" w:color="auto"/>
              </w:divBdr>
            </w:div>
            <w:div w:id="29885128">
              <w:marLeft w:val="0"/>
              <w:marRight w:val="0"/>
              <w:marTop w:val="0"/>
              <w:marBottom w:val="0"/>
              <w:divBdr>
                <w:top w:val="none" w:sz="0" w:space="0" w:color="auto"/>
                <w:left w:val="none" w:sz="0" w:space="0" w:color="auto"/>
                <w:bottom w:val="none" w:sz="0" w:space="0" w:color="auto"/>
                <w:right w:val="none" w:sz="0" w:space="0" w:color="auto"/>
              </w:divBdr>
            </w:div>
          </w:divsChild>
        </w:div>
        <w:div w:id="936208689">
          <w:marLeft w:val="0"/>
          <w:marRight w:val="0"/>
          <w:marTop w:val="0"/>
          <w:marBottom w:val="0"/>
          <w:divBdr>
            <w:top w:val="none" w:sz="0" w:space="0" w:color="auto"/>
            <w:left w:val="none" w:sz="0" w:space="0" w:color="auto"/>
            <w:bottom w:val="none" w:sz="0" w:space="0" w:color="auto"/>
            <w:right w:val="none" w:sz="0" w:space="0" w:color="auto"/>
          </w:divBdr>
          <w:divsChild>
            <w:div w:id="1689982610">
              <w:marLeft w:val="0"/>
              <w:marRight w:val="0"/>
              <w:marTop w:val="0"/>
              <w:marBottom w:val="0"/>
              <w:divBdr>
                <w:top w:val="none" w:sz="0" w:space="0" w:color="auto"/>
                <w:left w:val="none" w:sz="0" w:space="0" w:color="auto"/>
                <w:bottom w:val="none" w:sz="0" w:space="0" w:color="auto"/>
                <w:right w:val="none" w:sz="0" w:space="0" w:color="auto"/>
              </w:divBdr>
            </w:div>
            <w:div w:id="1822965272">
              <w:marLeft w:val="0"/>
              <w:marRight w:val="0"/>
              <w:marTop w:val="0"/>
              <w:marBottom w:val="0"/>
              <w:divBdr>
                <w:top w:val="none" w:sz="0" w:space="0" w:color="auto"/>
                <w:left w:val="none" w:sz="0" w:space="0" w:color="auto"/>
                <w:bottom w:val="none" w:sz="0" w:space="0" w:color="auto"/>
                <w:right w:val="none" w:sz="0" w:space="0" w:color="auto"/>
              </w:divBdr>
            </w:div>
          </w:divsChild>
        </w:div>
        <w:div w:id="1618023046">
          <w:marLeft w:val="0"/>
          <w:marRight w:val="0"/>
          <w:marTop w:val="0"/>
          <w:marBottom w:val="0"/>
          <w:divBdr>
            <w:top w:val="none" w:sz="0" w:space="0" w:color="auto"/>
            <w:left w:val="none" w:sz="0" w:space="0" w:color="auto"/>
            <w:bottom w:val="none" w:sz="0" w:space="0" w:color="auto"/>
            <w:right w:val="none" w:sz="0" w:space="0" w:color="auto"/>
          </w:divBdr>
          <w:divsChild>
            <w:div w:id="455296113">
              <w:marLeft w:val="0"/>
              <w:marRight w:val="0"/>
              <w:marTop w:val="0"/>
              <w:marBottom w:val="0"/>
              <w:divBdr>
                <w:top w:val="none" w:sz="0" w:space="0" w:color="auto"/>
                <w:left w:val="none" w:sz="0" w:space="0" w:color="auto"/>
                <w:bottom w:val="none" w:sz="0" w:space="0" w:color="auto"/>
                <w:right w:val="none" w:sz="0" w:space="0" w:color="auto"/>
              </w:divBdr>
            </w:div>
            <w:div w:id="1141388130">
              <w:marLeft w:val="0"/>
              <w:marRight w:val="0"/>
              <w:marTop w:val="0"/>
              <w:marBottom w:val="0"/>
              <w:divBdr>
                <w:top w:val="none" w:sz="0" w:space="0" w:color="auto"/>
                <w:left w:val="none" w:sz="0" w:space="0" w:color="auto"/>
                <w:bottom w:val="none" w:sz="0" w:space="0" w:color="auto"/>
                <w:right w:val="none" w:sz="0" w:space="0" w:color="auto"/>
              </w:divBdr>
            </w:div>
          </w:divsChild>
        </w:div>
        <w:div w:id="971129483">
          <w:marLeft w:val="0"/>
          <w:marRight w:val="0"/>
          <w:marTop w:val="0"/>
          <w:marBottom w:val="0"/>
          <w:divBdr>
            <w:top w:val="none" w:sz="0" w:space="0" w:color="auto"/>
            <w:left w:val="none" w:sz="0" w:space="0" w:color="auto"/>
            <w:bottom w:val="none" w:sz="0" w:space="0" w:color="auto"/>
            <w:right w:val="none" w:sz="0" w:space="0" w:color="auto"/>
          </w:divBdr>
        </w:div>
        <w:div w:id="1525440924">
          <w:marLeft w:val="0"/>
          <w:marRight w:val="0"/>
          <w:marTop w:val="0"/>
          <w:marBottom w:val="0"/>
          <w:divBdr>
            <w:top w:val="none" w:sz="0" w:space="0" w:color="auto"/>
            <w:left w:val="none" w:sz="0" w:space="0" w:color="auto"/>
            <w:bottom w:val="none" w:sz="0" w:space="0" w:color="auto"/>
            <w:right w:val="none" w:sz="0" w:space="0" w:color="auto"/>
          </w:divBdr>
        </w:div>
      </w:divsChild>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1579">
      <w:bodyDiv w:val="1"/>
      <w:marLeft w:val="0"/>
      <w:marRight w:val="0"/>
      <w:marTop w:val="0"/>
      <w:marBottom w:val="0"/>
      <w:divBdr>
        <w:top w:val="none" w:sz="0" w:space="0" w:color="auto"/>
        <w:left w:val="none" w:sz="0" w:space="0" w:color="auto"/>
        <w:bottom w:val="none" w:sz="0" w:space="0" w:color="auto"/>
        <w:right w:val="none" w:sz="0" w:space="0" w:color="auto"/>
      </w:divBdr>
      <w:divsChild>
        <w:div w:id="1866671707">
          <w:marLeft w:val="0"/>
          <w:marRight w:val="0"/>
          <w:marTop w:val="0"/>
          <w:marBottom w:val="0"/>
          <w:divBdr>
            <w:top w:val="none" w:sz="0" w:space="0" w:color="auto"/>
            <w:left w:val="none" w:sz="0" w:space="0" w:color="auto"/>
            <w:bottom w:val="none" w:sz="0" w:space="0" w:color="auto"/>
            <w:right w:val="none" w:sz="0" w:space="0" w:color="auto"/>
          </w:divBdr>
        </w:div>
        <w:div w:id="480149324">
          <w:marLeft w:val="0"/>
          <w:marRight w:val="0"/>
          <w:marTop w:val="150"/>
          <w:marBottom w:val="0"/>
          <w:divBdr>
            <w:top w:val="none" w:sz="0" w:space="0" w:color="auto"/>
            <w:left w:val="none" w:sz="0" w:space="0" w:color="auto"/>
            <w:bottom w:val="none" w:sz="0" w:space="0" w:color="auto"/>
            <w:right w:val="none" w:sz="0" w:space="0" w:color="auto"/>
          </w:divBdr>
          <w:divsChild>
            <w:div w:id="1945377051">
              <w:marLeft w:val="1155"/>
              <w:marRight w:val="0"/>
              <w:marTop w:val="0"/>
              <w:marBottom w:val="0"/>
              <w:divBdr>
                <w:top w:val="none" w:sz="0" w:space="0" w:color="auto"/>
                <w:left w:val="none" w:sz="0" w:space="0" w:color="auto"/>
                <w:bottom w:val="none" w:sz="0" w:space="0" w:color="auto"/>
                <w:right w:val="none" w:sz="0" w:space="0" w:color="auto"/>
              </w:divBdr>
            </w:div>
            <w:div w:id="993804184">
              <w:marLeft w:val="1155"/>
              <w:marRight w:val="0"/>
              <w:marTop w:val="0"/>
              <w:marBottom w:val="0"/>
              <w:divBdr>
                <w:top w:val="none" w:sz="0" w:space="0" w:color="auto"/>
                <w:left w:val="none" w:sz="0" w:space="0" w:color="auto"/>
                <w:bottom w:val="none" w:sz="0" w:space="0" w:color="auto"/>
                <w:right w:val="none" w:sz="0" w:space="0" w:color="auto"/>
              </w:divBdr>
            </w:div>
            <w:div w:id="117114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360138">
      <w:bodyDiv w:val="1"/>
      <w:marLeft w:val="0"/>
      <w:marRight w:val="0"/>
      <w:marTop w:val="0"/>
      <w:marBottom w:val="0"/>
      <w:divBdr>
        <w:top w:val="none" w:sz="0" w:space="0" w:color="auto"/>
        <w:left w:val="none" w:sz="0" w:space="0" w:color="auto"/>
        <w:bottom w:val="none" w:sz="0" w:space="0" w:color="auto"/>
        <w:right w:val="none" w:sz="0" w:space="0" w:color="auto"/>
      </w:divBdr>
      <w:divsChild>
        <w:div w:id="17701404">
          <w:marLeft w:val="0"/>
          <w:marRight w:val="0"/>
          <w:marTop w:val="0"/>
          <w:marBottom w:val="0"/>
          <w:divBdr>
            <w:top w:val="none" w:sz="0" w:space="0" w:color="auto"/>
            <w:left w:val="none" w:sz="0" w:space="0" w:color="auto"/>
            <w:bottom w:val="none" w:sz="0" w:space="0" w:color="auto"/>
            <w:right w:val="none" w:sz="0" w:space="0" w:color="auto"/>
          </w:divBdr>
        </w:div>
        <w:div w:id="496120020">
          <w:marLeft w:val="0"/>
          <w:marRight w:val="0"/>
          <w:marTop w:val="150"/>
          <w:marBottom w:val="0"/>
          <w:divBdr>
            <w:top w:val="none" w:sz="0" w:space="0" w:color="auto"/>
            <w:left w:val="none" w:sz="0" w:space="0" w:color="auto"/>
            <w:bottom w:val="none" w:sz="0" w:space="0" w:color="auto"/>
            <w:right w:val="none" w:sz="0" w:space="0" w:color="auto"/>
          </w:divBdr>
          <w:divsChild>
            <w:div w:id="1777599942">
              <w:marLeft w:val="1155"/>
              <w:marRight w:val="0"/>
              <w:marTop w:val="0"/>
              <w:marBottom w:val="0"/>
              <w:divBdr>
                <w:top w:val="none" w:sz="0" w:space="0" w:color="auto"/>
                <w:left w:val="none" w:sz="0" w:space="0" w:color="auto"/>
                <w:bottom w:val="none" w:sz="0" w:space="0" w:color="auto"/>
                <w:right w:val="none" w:sz="0" w:space="0" w:color="auto"/>
              </w:divBdr>
            </w:div>
            <w:div w:id="184445678">
              <w:marLeft w:val="1155"/>
              <w:marRight w:val="0"/>
              <w:marTop w:val="0"/>
              <w:marBottom w:val="0"/>
              <w:divBdr>
                <w:top w:val="none" w:sz="0" w:space="0" w:color="auto"/>
                <w:left w:val="none" w:sz="0" w:space="0" w:color="auto"/>
                <w:bottom w:val="none" w:sz="0" w:space="0" w:color="auto"/>
                <w:right w:val="none" w:sz="0" w:space="0" w:color="auto"/>
              </w:divBdr>
            </w:div>
            <w:div w:id="1499154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361015">
      <w:bodyDiv w:val="1"/>
      <w:marLeft w:val="0"/>
      <w:marRight w:val="0"/>
      <w:marTop w:val="0"/>
      <w:marBottom w:val="0"/>
      <w:divBdr>
        <w:top w:val="none" w:sz="0" w:space="0" w:color="auto"/>
        <w:left w:val="none" w:sz="0" w:space="0" w:color="auto"/>
        <w:bottom w:val="none" w:sz="0" w:space="0" w:color="auto"/>
        <w:right w:val="none" w:sz="0" w:space="0" w:color="auto"/>
      </w:divBdr>
      <w:divsChild>
        <w:div w:id="633172044">
          <w:marLeft w:val="0"/>
          <w:marRight w:val="0"/>
          <w:marTop w:val="0"/>
          <w:marBottom w:val="0"/>
          <w:divBdr>
            <w:top w:val="none" w:sz="0" w:space="0" w:color="auto"/>
            <w:left w:val="none" w:sz="0" w:space="0" w:color="auto"/>
            <w:bottom w:val="none" w:sz="0" w:space="0" w:color="auto"/>
            <w:right w:val="none" w:sz="0" w:space="0" w:color="auto"/>
          </w:divBdr>
        </w:div>
        <w:div w:id="1759862202">
          <w:marLeft w:val="0"/>
          <w:marRight w:val="0"/>
          <w:marTop w:val="150"/>
          <w:marBottom w:val="0"/>
          <w:divBdr>
            <w:top w:val="none" w:sz="0" w:space="0" w:color="auto"/>
            <w:left w:val="none" w:sz="0" w:space="0" w:color="auto"/>
            <w:bottom w:val="none" w:sz="0" w:space="0" w:color="auto"/>
            <w:right w:val="none" w:sz="0" w:space="0" w:color="auto"/>
          </w:divBdr>
          <w:divsChild>
            <w:div w:id="830608238">
              <w:marLeft w:val="1155"/>
              <w:marRight w:val="0"/>
              <w:marTop w:val="0"/>
              <w:marBottom w:val="0"/>
              <w:divBdr>
                <w:top w:val="none" w:sz="0" w:space="0" w:color="auto"/>
                <w:left w:val="none" w:sz="0" w:space="0" w:color="auto"/>
                <w:bottom w:val="none" w:sz="0" w:space="0" w:color="auto"/>
                <w:right w:val="none" w:sz="0" w:space="0" w:color="auto"/>
              </w:divBdr>
            </w:div>
            <w:div w:id="1731687852">
              <w:marLeft w:val="1155"/>
              <w:marRight w:val="0"/>
              <w:marTop w:val="0"/>
              <w:marBottom w:val="0"/>
              <w:divBdr>
                <w:top w:val="none" w:sz="0" w:space="0" w:color="auto"/>
                <w:left w:val="none" w:sz="0" w:space="0" w:color="auto"/>
                <w:bottom w:val="none" w:sz="0" w:space="0" w:color="auto"/>
                <w:right w:val="none" w:sz="0" w:space="0" w:color="auto"/>
              </w:divBdr>
            </w:div>
            <w:div w:id="932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560374">
      <w:bodyDiv w:val="1"/>
      <w:marLeft w:val="0"/>
      <w:marRight w:val="0"/>
      <w:marTop w:val="0"/>
      <w:marBottom w:val="0"/>
      <w:divBdr>
        <w:top w:val="none" w:sz="0" w:space="0" w:color="auto"/>
        <w:left w:val="none" w:sz="0" w:space="0" w:color="auto"/>
        <w:bottom w:val="none" w:sz="0" w:space="0" w:color="auto"/>
        <w:right w:val="none" w:sz="0" w:space="0" w:color="auto"/>
      </w:divBdr>
      <w:divsChild>
        <w:div w:id="533615177">
          <w:marLeft w:val="0"/>
          <w:marRight w:val="0"/>
          <w:marTop w:val="0"/>
          <w:marBottom w:val="0"/>
          <w:divBdr>
            <w:top w:val="none" w:sz="0" w:space="0" w:color="auto"/>
            <w:left w:val="none" w:sz="0" w:space="0" w:color="auto"/>
            <w:bottom w:val="none" w:sz="0" w:space="0" w:color="auto"/>
            <w:right w:val="none" w:sz="0" w:space="0" w:color="auto"/>
          </w:divBdr>
        </w:div>
        <w:div w:id="1459376923">
          <w:marLeft w:val="0"/>
          <w:marRight w:val="0"/>
          <w:marTop w:val="150"/>
          <w:marBottom w:val="0"/>
          <w:divBdr>
            <w:top w:val="none" w:sz="0" w:space="0" w:color="auto"/>
            <w:left w:val="none" w:sz="0" w:space="0" w:color="auto"/>
            <w:bottom w:val="none" w:sz="0" w:space="0" w:color="auto"/>
            <w:right w:val="none" w:sz="0" w:space="0" w:color="auto"/>
          </w:divBdr>
          <w:divsChild>
            <w:div w:id="1462961805">
              <w:marLeft w:val="1155"/>
              <w:marRight w:val="0"/>
              <w:marTop w:val="0"/>
              <w:marBottom w:val="0"/>
              <w:divBdr>
                <w:top w:val="none" w:sz="0" w:space="0" w:color="auto"/>
                <w:left w:val="none" w:sz="0" w:space="0" w:color="auto"/>
                <w:bottom w:val="none" w:sz="0" w:space="0" w:color="auto"/>
                <w:right w:val="none" w:sz="0" w:space="0" w:color="auto"/>
              </w:divBdr>
            </w:div>
            <w:div w:id="1300956509">
              <w:marLeft w:val="1155"/>
              <w:marRight w:val="0"/>
              <w:marTop w:val="0"/>
              <w:marBottom w:val="0"/>
              <w:divBdr>
                <w:top w:val="none" w:sz="0" w:space="0" w:color="auto"/>
                <w:left w:val="none" w:sz="0" w:space="0" w:color="auto"/>
                <w:bottom w:val="none" w:sz="0" w:space="0" w:color="auto"/>
                <w:right w:val="none" w:sz="0" w:space="0" w:color="auto"/>
              </w:divBdr>
            </w:div>
            <w:div w:id="1226644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9247">
      <w:bodyDiv w:val="1"/>
      <w:marLeft w:val="0"/>
      <w:marRight w:val="0"/>
      <w:marTop w:val="0"/>
      <w:marBottom w:val="0"/>
      <w:divBdr>
        <w:top w:val="none" w:sz="0" w:space="0" w:color="auto"/>
        <w:left w:val="none" w:sz="0" w:space="0" w:color="auto"/>
        <w:bottom w:val="none" w:sz="0" w:space="0" w:color="auto"/>
        <w:right w:val="none" w:sz="0" w:space="0" w:color="auto"/>
      </w:divBdr>
    </w:div>
    <w:div w:id="1098602253">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1610">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063147">
      <w:bodyDiv w:val="1"/>
      <w:marLeft w:val="0"/>
      <w:marRight w:val="0"/>
      <w:marTop w:val="0"/>
      <w:marBottom w:val="0"/>
      <w:divBdr>
        <w:top w:val="none" w:sz="0" w:space="0" w:color="auto"/>
        <w:left w:val="none" w:sz="0" w:space="0" w:color="auto"/>
        <w:bottom w:val="none" w:sz="0" w:space="0" w:color="auto"/>
        <w:right w:val="none" w:sz="0" w:space="0" w:color="auto"/>
      </w:divBdr>
      <w:divsChild>
        <w:div w:id="255335622">
          <w:marLeft w:val="0"/>
          <w:marRight w:val="0"/>
          <w:marTop w:val="0"/>
          <w:marBottom w:val="0"/>
          <w:divBdr>
            <w:top w:val="none" w:sz="0" w:space="0" w:color="auto"/>
            <w:left w:val="none" w:sz="0" w:space="0" w:color="auto"/>
            <w:bottom w:val="none" w:sz="0" w:space="0" w:color="auto"/>
            <w:right w:val="none" w:sz="0" w:space="0" w:color="auto"/>
          </w:divBdr>
        </w:div>
        <w:div w:id="1094323089">
          <w:marLeft w:val="0"/>
          <w:marRight w:val="0"/>
          <w:marTop w:val="150"/>
          <w:marBottom w:val="0"/>
          <w:divBdr>
            <w:top w:val="none" w:sz="0" w:space="0" w:color="auto"/>
            <w:left w:val="none" w:sz="0" w:space="0" w:color="auto"/>
            <w:bottom w:val="none" w:sz="0" w:space="0" w:color="auto"/>
            <w:right w:val="none" w:sz="0" w:space="0" w:color="auto"/>
          </w:divBdr>
          <w:divsChild>
            <w:div w:id="267737342">
              <w:marLeft w:val="1155"/>
              <w:marRight w:val="0"/>
              <w:marTop w:val="0"/>
              <w:marBottom w:val="0"/>
              <w:divBdr>
                <w:top w:val="none" w:sz="0" w:space="0" w:color="auto"/>
                <w:left w:val="none" w:sz="0" w:space="0" w:color="auto"/>
                <w:bottom w:val="none" w:sz="0" w:space="0" w:color="auto"/>
                <w:right w:val="none" w:sz="0" w:space="0" w:color="auto"/>
              </w:divBdr>
            </w:div>
            <w:div w:id="1004093429">
              <w:marLeft w:val="1155"/>
              <w:marRight w:val="0"/>
              <w:marTop w:val="0"/>
              <w:marBottom w:val="0"/>
              <w:divBdr>
                <w:top w:val="none" w:sz="0" w:space="0" w:color="auto"/>
                <w:left w:val="none" w:sz="0" w:space="0" w:color="auto"/>
                <w:bottom w:val="none" w:sz="0" w:space="0" w:color="auto"/>
                <w:right w:val="none" w:sz="0" w:space="0" w:color="auto"/>
              </w:divBdr>
            </w:div>
            <w:div w:id="119985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520152">
      <w:bodyDiv w:val="1"/>
      <w:marLeft w:val="0"/>
      <w:marRight w:val="0"/>
      <w:marTop w:val="0"/>
      <w:marBottom w:val="0"/>
      <w:divBdr>
        <w:top w:val="none" w:sz="0" w:space="0" w:color="auto"/>
        <w:left w:val="none" w:sz="0" w:space="0" w:color="auto"/>
        <w:bottom w:val="none" w:sz="0" w:space="0" w:color="auto"/>
        <w:right w:val="none" w:sz="0" w:space="0" w:color="auto"/>
      </w:divBdr>
      <w:divsChild>
        <w:div w:id="1397167765">
          <w:marLeft w:val="0"/>
          <w:marRight w:val="0"/>
          <w:marTop w:val="0"/>
          <w:marBottom w:val="0"/>
          <w:divBdr>
            <w:top w:val="none" w:sz="0" w:space="0" w:color="auto"/>
            <w:left w:val="none" w:sz="0" w:space="0" w:color="auto"/>
            <w:bottom w:val="none" w:sz="0" w:space="0" w:color="auto"/>
            <w:right w:val="none" w:sz="0" w:space="0" w:color="auto"/>
          </w:divBdr>
        </w:div>
        <w:div w:id="1870336944">
          <w:marLeft w:val="0"/>
          <w:marRight w:val="0"/>
          <w:marTop w:val="150"/>
          <w:marBottom w:val="0"/>
          <w:divBdr>
            <w:top w:val="none" w:sz="0" w:space="0" w:color="auto"/>
            <w:left w:val="none" w:sz="0" w:space="0" w:color="auto"/>
            <w:bottom w:val="none" w:sz="0" w:space="0" w:color="auto"/>
            <w:right w:val="none" w:sz="0" w:space="0" w:color="auto"/>
          </w:divBdr>
          <w:divsChild>
            <w:div w:id="534193028">
              <w:marLeft w:val="1155"/>
              <w:marRight w:val="0"/>
              <w:marTop w:val="0"/>
              <w:marBottom w:val="0"/>
              <w:divBdr>
                <w:top w:val="none" w:sz="0" w:space="0" w:color="auto"/>
                <w:left w:val="none" w:sz="0" w:space="0" w:color="auto"/>
                <w:bottom w:val="none" w:sz="0" w:space="0" w:color="auto"/>
                <w:right w:val="none" w:sz="0" w:space="0" w:color="auto"/>
              </w:divBdr>
            </w:div>
            <w:div w:id="317270207">
              <w:marLeft w:val="1155"/>
              <w:marRight w:val="0"/>
              <w:marTop w:val="0"/>
              <w:marBottom w:val="0"/>
              <w:divBdr>
                <w:top w:val="none" w:sz="0" w:space="0" w:color="auto"/>
                <w:left w:val="none" w:sz="0" w:space="0" w:color="auto"/>
                <w:bottom w:val="none" w:sz="0" w:space="0" w:color="auto"/>
                <w:right w:val="none" w:sz="0" w:space="0" w:color="auto"/>
              </w:divBdr>
            </w:div>
            <w:div w:id="88506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19698">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6815">
      <w:bodyDiv w:val="1"/>
      <w:marLeft w:val="0"/>
      <w:marRight w:val="0"/>
      <w:marTop w:val="0"/>
      <w:marBottom w:val="0"/>
      <w:divBdr>
        <w:top w:val="none" w:sz="0" w:space="0" w:color="auto"/>
        <w:left w:val="none" w:sz="0" w:space="0" w:color="auto"/>
        <w:bottom w:val="none" w:sz="0" w:space="0" w:color="auto"/>
        <w:right w:val="none" w:sz="0" w:space="0" w:color="auto"/>
      </w:divBdr>
      <w:divsChild>
        <w:div w:id="942421283">
          <w:marLeft w:val="0"/>
          <w:marRight w:val="0"/>
          <w:marTop w:val="0"/>
          <w:marBottom w:val="0"/>
          <w:divBdr>
            <w:top w:val="none" w:sz="0" w:space="0" w:color="auto"/>
            <w:left w:val="none" w:sz="0" w:space="0" w:color="auto"/>
            <w:bottom w:val="none" w:sz="0" w:space="0" w:color="auto"/>
            <w:right w:val="none" w:sz="0" w:space="0" w:color="auto"/>
          </w:divBdr>
        </w:div>
        <w:div w:id="280309058">
          <w:marLeft w:val="0"/>
          <w:marRight w:val="0"/>
          <w:marTop w:val="150"/>
          <w:marBottom w:val="0"/>
          <w:divBdr>
            <w:top w:val="none" w:sz="0" w:space="0" w:color="auto"/>
            <w:left w:val="none" w:sz="0" w:space="0" w:color="auto"/>
            <w:bottom w:val="none" w:sz="0" w:space="0" w:color="auto"/>
            <w:right w:val="none" w:sz="0" w:space="0" w:color="auto"/>
          </w:divBdr>
          <w:divsChild>
            <w:div w:id="1436753933">
              <w:marLeft w:val="1155"/>
              <w:marRight w:val="0"/>
              <w:marTop w:val="0"/>
              <w:marBottom w:val="0"/>
              <w:divBdr>
                <w:top w:val="none" w:sz="0" w:space="0" w:color="auto"/>
                <w:left w:val="none" w:sz="0" w:space="0" w:color="auto"/>
                <w:bottom w:val="none" w:sz="0" w:space="0" w:color="auto"/>
                <w:right w:val="none" w:sz="0" w:space="0" w:color="auto"/>
              </w:divBdr>
            </w:div>
            <w:div w:id="609820758">
              <w:marLeft w:val="1155"/>
              <w:marRight w:val="0"/>
              <w:marTop w:val="0"/>
              <w:marBottom w:val="0"/>
              <w:divBdr>
                <w:top w:val="none" w:sz="0" w:space="0" w:color="auto"/>
                <w:left w:val="none" w:sz="0" w:space="0" w:color="auto"/>
                <w:bottom w:val="none" w:sz="0" w:space="0" w:color="auto"/>
                <w:right w:val="none" w:sz="0" w:space="0" w:color="auto"/>
              </w:divBdr>
            </w:div>
            <w:div w:id="252052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29887">
      <w:bodyDiv w:val="1"/>
      <w:marLeft w:val="0"/>
      <w:marRight w:val="0"/>
      <w:marTop w:val="0"/>
      <w:marBottom w:val="0"/>
      <w:divBdr>
        <w:top w:val="none" w:sz="0" w:space="0" w:color="auto"/>
        <w:left w:val="none" w:sz="0" w:space="0" w:color="auto"/>
        <w:bottom w:val="none" w:sz="0" w:space="0" w:color="auto"/>
        <w:right w:val="none" w:sz="0" w:space="0" w:color="auto"/>
      </w:divBdr>
      <w:divsChild>
        <w:div w:id="951278739">
          <w:marLeft w:val="0"/>
          <w:marRight w:val="0"/>
          <w:marTop w:val="0"/>
          <w:marBottom w:val="0"/>
          <w:divBdr>
            <w:top w:val="none" w:sz="0" w:space="0" w:color="auto"/>
            <w:left w:val="none" w:sz="0" w:space="0" w:color="auto"/>
            <w:bottom w:val="none" w:sz="0" w:space="0" w:color="auto"/>
            <w:right w:val="none" w:sz="0" w:space="0" w:color="auto"/>
          </w:divBdr>
        </w:div>
        <w:div w:id="688527837">
          <w:marLeft w:val="0"/>
          <w:marRight w:val="0"/>
          <w:marTop w:val="150"/>
          <w:marBottom w:val="0"/>
          <w:divBdr>
            <w:top w:val="none" w:sz="0" w:space="0" w:color="auto"/>
            <w:left w:val="none" w:sz="0" w:space="0" w:color="auto"/>
            <w:bottom w:val="none" w:sz="0" w:space="0" w:color="auto"/>
            <w:right w:val="none" w:sz="0" w:space="0" w:color="auto"/>
          </w:divBdr>
          <w:divsChild>
            <w:div w:id="1128087051">
              <w:marLeft w:val="1155"/>
              <w:marRight w:val="0"/>
              <w:marTop w:val="0"/>
              <w:marBottom w:val="0"/>
              <w:divBdr>
                <w:top w:val="none" w:sz="0" w:space="0" w:color="auto"/>
                <w:left w:val="none" w:sz="0" w:space="0" w:color="auto"/>
                <w:bottom w:val="none" w:sz="0" w:space="0" w:color="auto"/>
                <w:right w:val="none" w:sz="0" w:space="0" w:color="auto"/>
              </w:divBdr>
            </w:div>
            <w:div w:id="967516098">
              <w:marLeft w:val="1155"/>
              <w:marRight w:val="0"/>
              <w:marTop w:val="0"/>
              <w:marBottom w:val="0"/>
              <w:divBdr>
                <w:top w:val="none" w:sz="0" w:space="0" w:color="auto"/>
                <w:left w:val="none" w:sz="0" w:space="0" w:color="auto"/>
                <w:bottom w:val="none" w:sz="0" w:space="0" w:color="auto"/>
                <w:right w:val="none" w:sz="0" w:space="0" w:color="auto"/>
              </w:divBdr>
            </w:div>
            <w:div w:id="1650355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337342">
      <w:bodyDiv w:val="1"/>
      <w:marLeft w:val="0"/>
      <w:marRight w:val="0"/>
      <w:marTop w:val="0"/>
      <w:marBottom w:val="0"/>
      <w:divBdr>
        <w:top w:val="none" w:sz="0" w:space="0" w:color="auto"/>
        <w:left w:val="none" w:sz="0" w:space="0" w:color="auto"/>
        <w:bottom w:val="none" w:sz="0" w:space="0" w:color="auto"/>
        <w:right w:val="none" w:sz="0" w:space="0" w:color="auto"/>
      </w:divBdr>
      <w:divsChild>
        <w:div w:id="1297680558">
          <w:marLeft w:val="0"/>
          <w:marRight w:val="0"/>
          <w:marTop w:val="0"/>
          <w:marBottom w:val="0"/>
          <w:divBdr>
            <w:top w:val="none" w:sz="0" w:space="0" w:color="auto"/>
            <w:left w:val="none" w:sz="0" w:space="0" w:color="auto"/>
            <w:bottom w:val="none" w:sz="0" w:space="0" w:color="auto"/>
            <w:right w:val="none" w:sz="0" w:space="0" w:color="auto"/>
          </w:divBdr>
        </w:div>
        <w:div w:id="2025158956">
          <w:marLeft w:val="0"/>
          <w:marRight w:val="0"/>
          <w:marTop w:val="150"/>
          <w:marBottom w:val="0"/>
          <w:divBdr>
            <w:top w:val="none" w:sz="0" w:space="0" w:color="auto"/>
            <w:left w:val="none" w:sz="0" w:space="0" w:color="auto"/>
            <w:bottom w:val="none" w:sz="0" w:space="0" w:color="auto"/>
            <w:right w:val="none" w:sz="0" w:space="0" w:color="auto"/>
          </w:divBdr>
          <w:divsChild>
            <w:div w:id="1565994841">
              <w:marLeft w:val="1155"/>
              <w:marRight w:val="0"/>
              <w:marTop w:val="0"/>
              <w:marBottom w:val="0"/>
              <w:divBdr>
                <w:top w:val="none" w:sz="0" w:space="0" w:color="auto"/>
                <w:left w:val="none" w:sz="0" w:space="0" w:color="auto"/>
                <w:bottom w:val="none" w:sz="0" w:space="0" w:color="auto"/>
                <w:right w:val="none" w:sz="0" w:space="0" w:color="auto"/>
              </w:divBdr>
            </w:div>
            <w:div w:id="211347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492279">
      <w:bodyDiv w:val="1"/>
      <w:marLeft w:val="0"/>
      <w:marRight w:val="0"/>
      <w:marTop w:val="0"/>
      <w:marBottom w:val="0"/>
      <w:divBdr>
        <w:top w:val="none" w:sz="0" w:space="0" w:color="auto"/>
        <w:left w:val="none" w:sz="0" w:space="0" w:color="auto"/>
        <w:bottom w:val="none" w:sz="0" w:space="0" w:color="auto"/>
        <w:right w:val="none" w:sz="0" w:space="0" w:color="auto"/>
      </w:divBdr>
      <w:divsChild>
        <w:div w:id="1056661272">
          <w:marLeft w:val="0"/>
          <w:marRight w:val="0"/>
          <w:marTop w:val="0"/>
          <w:marBottom w:val="0"/>
          <w:divBdr>
            <w:top w:val="none" w:sz="0" w:space="0" w:color="auto"/>
            <w:left w:val="none" w:sz="0" w:space="0" w:color="auto"/>
            <w:bottom w:val="none" w:sz="0" w:space="0" w:color="auto"/>
            <w:right w:val="none" w:sz="0" w:space="0" w:color="auto"/>
          </w:divBdr>
        </w:div>
        <w:div w:id="2127576897">
          <w:marLeft w:val="0"/>
          <w:marRight w:val="0"/>
          <w:marTop w:val="150"/>
          <w:marBottom w:val="0"/>
          <w:divBdr>
            <w:top w:val="none" w:sz="0" w:space="0" w:color="auto"/>
            <w:left w:val="none" w:sz="0" w:space="0" w:color="auto"/>
            <w:bottom w:val="none" w:sz="0" w:space="0" w:color="auto"/>
            <w:right w:val="none" w:sz="0" w:space="0" w:color="auto"/>
          </w:divBdr>
          <w:divsChild>
            <w:div w:id="861750255">
              <w:marLeft w:val="1155"/>
              <w:marRight w:val="0"/>
              <w:marTop w:val="0"/>
              <w:marBottom w:val="0"/>
              <w:divBdr>
                <w:top w:val="none" w:sz="0" w:space="0" w:color="auto"/>
                <w:left w:val="none" w:sz="0" w:space="0" w:color="auto"/>
                <w:bottom w:val="none" w:sz="0" w:space="0" w:color="auto"/>
                <w:right w:val="none" w:sz="0" w:space="0" w:color="auto"/>
              </w:divBdr>
            </w:div>
            <w:div w:id="938679228">
              <w:marLeft w:val="1155"/>
              <w:marRight w:val="0"/>
              <w:marTop w:val="0"/>
              <w:marBottom w:val="0"/>
              <w:divBdr>
                <w:top w:val="none" w:sz="0" w:space="0" w:color="auto"/>
                <w:left w:val="none" w:sz="0" w:space="0" w:color="auto"/>
                <w:bottom w:val="none" w:sz="0" w:space="0" w:color="auto"/>
                <w:right w:val="none" w:sz="0" w:space="0" w:color="auto"/>
              </w:divBdr>
            </w:div>
            <w:div w:id="448091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536747">
      <w:bodyDiv w:val="1"/>
      <w:marLeft w:val="0"/>
      <w:marRight w:val="0"/>
      <w:marTop w:val="0"/>
      <w:marBottom w:val="0"/>
      <w:divBdr>
        <w:top w:val="none" w:sz="0" w:space="0" w:color="auto"/>
        <w:left w:val="none" w:sz="0" w:space="0" w:color="auto"/>
        <w:bottom w:val="none" w:sz="0" w:space="0" w:color="auto"/>
        <w:right w:val="none" w:sz="0" w:space="0" w:color="auto"/>
      </w:divBdr>
      <w:divsChild>
        <w:div w:id="1680961178">
          <w:marLeft w:val="0"/>
          <w:marRight w:val="0"/>
          <w:marTop w:val="0"/>
          <w:marBottom w:val="0"/>
          <w:divBdr>
            <w:top w:val="none" w:sz="0" w:space="0" w:color="auto"/>
            <w:left w:val="none" w:sz="0" w:space="0" w:color="auto"/>
            <w:bottom w:val="none" w:sz="0" w:space="0" w:color="auto"/>
            <w:right w:val="none" w:sz="0" w:space="0" w:color="auto"/>
          </w:divBdr>
        </w:div>
        <w:div w:id="1905292208">
          <w:marLeft w:val="0"/>
          <w:marRight w:val="0"/>
          <w:marTop w:val="150"/>
          <w:marBottom w:val="0"/>
          <w:divBdr>
            <w:top w:val="none" w:sz="0" w:space="0" w:color="auto"/>
            <w:left w:val="none" w:sz="0" w:space="0" w:color="auto"/>
            <w:bottom w:val="none" w:sz="0" w:space="0" w:color="auto"/>
            <w:right w:val="none" w:sz="0" w:space="0" w:color="auto"/>
          </w:divBdr>
          <w:divsChild>
            <w:div w:id="1224290510">
              <w:marLeft w:val="1155"/>
              <w:marRight w:val="0"/>
              <w:marTop w:val="0"/>
              <w:marBottom w:val="0"/>
              <w:divBdr>
                <w:top w:val="none" w:sz="0" w:space="0" w:color="auto"/>
                <w:left w:val="none" w:sz="0" w:space="0" w:color="auto"/>
                <w:bottom w:val="none" w:sz="0" w:space="0" w:color="auto"/>
                <w:right w:val="none" w:sz="0" w:space="0" w:color="auto"/>
              </w:divBdr>
            </w:div>
            <w:div w:id="1974947865">
              <w:marLeft w:val="1155"/>
              <w:marRight w:val="0"/>
              <w:marTop w:val="0"/>
              <w:marBottom w:val="0"/>
              <w:divBdr>
                <w:top w:val="none" w:sz="0" w:space="0" w:color="auto"/>
                <w:left w:val="none" w:sz="0" w:space="0" w:color="auto"/>
                <w:bottom w:val="none" w:sz="0" w:space="0" w:color="auto"/>
                <w:right w:val="none" w:sz="0" w:space="0" w:color="auto"/>
              </w:divBdr>
            </w:div>
            <w:div w:id="2072846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11616">
      <w:bodyDiv w:val="1"/>
      <w:marLeft w:val="0"/>
      <w:marRight w:val="0"/>
      <w:marTop w:val="0"/>
      <w:marBottom w:val="0"/>
      <w:divBdr>
        <w:top w:val="none" w:sz="0" w:space="0" w:color="auto"/>
        <w:left w:val="none" w:sz="0" w:space="0" w:color="auto"/>
        <w:bottom w:val="none" w:sz="0" w:space="0" w:color="auto"/>
        <w:right w:val="none" w:sz="0" w:space="0" w:color="auto"/>
      </w:divBdr>
      <w:divsChild>
        <w:div w:id="2052073657">
          <w:marLeft w:val="0"/>
          <w:marRight w:val="0"/>
          <w:marTop w:val="0"/>
          <w:marBottom w:val="0"/>
          <w:divBdr>
            <w:top w:val="none" w:sz="0" w:space="0" w:color="auto"/>
            <w:left w:val="none" w:sz="0" w:space="0" w:color="auto"/>
            <w:bottom w:val="none" w:sz="0" w:space="0" w:color="auto"/>
            <w:right w:val="none" w:sz="0" w:space="0" w:color="auto"/>
          </w:divBdr>
        </w:div>
        <w:div w:id="757403784">
          <w:marLeft w:val="0"/>
          <w:marRight w:val="0"/>
          <w:marTop w:val="150"/>
          <w:marBottom w:val="0"/>
          <w:divBdr>
            <w:top w:val="none" w:sz="0" w:space="0" w:color="auto"/>
            <w:left w:val="none" w:sz="0" w:space="0" w:color="auto"/>
            <w:bottom w:val="none" w:sz="0" w:space="0" w:color="auto"/>
            <w:right w:val="none" w:sz="0" w:space="0" w:color="auto"/>
          </w:divBdr>
          <w:divsChild>
            <w:div w:id="2011907613">
              <w:marLeft w:val="1155"/>
              <w:marRight w:val="0"/>
              <w:marTop w:val="0"/>
              <w:marBottom w:val="0"/>
              <w:divBdr>
                <w:top w:val="none" w:sz="0" w:space="0" w:color="auto"/>
                <w:left w:val="none" w:sz="0" w:space="0" w:color="auto"/>
                <w:bottom w:val="none" w:sz="0" w:space="0" w:color="auto"/>
                <w:right w:val="none" w:sz="0" w:space="0" w:color="auto"/>
              </w:divBdr>
            </w:div>
            <w:div w:id="1500189991">
              <w:marLeft w:val="1155"/>
              <w:marRight w:val="0"/>
              <w:marTop w:val="0"/>
              <w:marBottom w:val="0"/>
              <w:divBdr>
                <w:top w:val="none" w:sz="0" w:space="0" w:color="auto"/>
                <w:left w:val="none" w:sz="0" w:space="0" w:color="auto"/>
                <w:bottom w:val="none" w:sz="0" w:space="0" w:color="auto"/>
                <w:right w:val="none" w:sz="0" w:space="0" w:color="auto"/>
              </w:divBdr>
            </w:div>
            <w:div w:id="209986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3905">
      <w:bodyDiv w:val="1"/>
      <w:marLeft w:val="0"/>
      <w:marRight w:val="0"/>
      <w:marTop w:val="0"/>
      <w:marBottom w:val="0"/>
      <w:divBdr>
        <w:top w:val="none" w:sz="0" w:space="0" w:color="auto"/>
        <w:left w:val="none" w:sz="0" w:space="0" w:color="auto"/>
        <w:bottom w:val="none" w:sz="0" w:space="0" w:color="auto"/>
        <w:right w:val="none" w:sz="0" w:space="0" w:color="auto"/>
      </w:divBdr>
      <w:divsChild>
        <w:div w:id="567811139">
          <w:marLeft w:val="0"/>
          <w:marRight w:val="0"/>
          <w:marTop w:val="0"/>
          <w:marBottom w:val="0"/>
          <w:divBdr>
            <w:top w:val="none" w:sz="0" w:space="0" w:color="auto"/>
            <w:left w:val="none" w:sz="0" w:space="0" w:color="auto"/>
            <w:bottom w:val="none" w:sz="0" w:space="0" w:color="auto"/>
            <w:right w:val="none" w:sz="0" w:space="0" w:color="auto"/>
          </w:divBdr>
        </w:div>
        <w:div w:id="1077632135">
          <w:marLeft w:val="0"/>
          <w:marRight w:val="0"/>
          <w:marTop w:val="150"/>
          <w:marBottom w:val="0"/>
          <w:divBdr>
            <w:top w:val="none" w:sz="0" w:space="0" w:color="auto"/>
            <w:left w:val="none" w:sz="0" w:space="0" w:color="auto"/>
            <w:bottom w:val="none" w:sz="0" w:space="0" w:color="auto"/>
            <w:right w:val="none" w:sz="0" w:space="0" w:color="auto"/>
          </w:divBdr>
          <w:divsChild>
            <w:div w:id="1389840959">
              <w:marLeft w:val="1155"/>
              <w:marRight w:val="0"/>
              <w:marTop w:val="0"/>
              <w:marBottom w:val="0"/>
              <w:divBdr>
                <w:top w:val="none" w:sz="0" w:space="0" w:color="auto"/>
                <w:left w:val="none" w:sz="0" w:space="0" w:color="auto"/>
                <w:bottom w:val="none" w:sz="0" w:space="0" w:color="auto"/>
                <w:right w:val="none" w:sz="0" w:space="0" w:color="auto"/>
              </w:divBdr>
            </w:div>
            <w:div w:id="2026322073">
              <w:marLeft w:val="1155"/>
              <w:marRight w:val="0"/>
              <w:marTop w:val="0"/>
              <w:marBottom w:val="0"/>
              <w:divBdr>
                <w:top w:val="none" w:sz="0" w:space="0" w:color="auto"/>
                <w:left w:val="none" w:sz="0" w:space="0" w:color="auto"/>
                <w:bottom w:val="none" w:sz="0" w:space="0" w:color="auto"/>
                <w:right w:val="none" w:sz="0" w:space="0" w:color="auto"/>
              </w:divBdr>
            </w:div>
            <w:div w:id="1730498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7070">
      <w:bodyDiv w:val="1"/>
      <w:marLeft w:val="0"/>
      <w:marRight w:val="0"/>
      <w:marTop w:val="0"/>
      <w:marBottom w:val="0"/>
      <w:divBdr>
        <w:top w:val="none" w:sz="0" w:space="0" w:color="auto"/>
        <w:left w:val="none" w:sz="0" w:space="0" w:color="auto"/>
        <w:bottom w:val="none" w:sz="0" w:space="0" w:color="auto"/>
        <w:right w:val="none" w:sz="0" w:space="0" w:color="auto"/>
      </w:divBdr>
      <w:divsChild>
        <w:div w:id="826897400">
          <w:marLeft w:val="0"/>
          <w:marRight w:val="0"/>
          <w:marTop w:val="0"/>
          <w:marBottom w:val="0"/>
          <w:divBdr>
            <w:top w:val="none" w:sz="0" w:space="0" w:color="auto"/>
            <w:left w:val="none" w:sz="0" w:space="0" w:color="auto"/>
            <w:bottom w:val="none" w:sz="0" w:space="0" w:color="auto"/>
            <w:right w:val="none" w:sz="0" w:space="0" w:color="auto"/>
          </w:divBdr>
        </w:div>
        <w:div w:id="2109040856">
          <w:marLeft w:val="0"/>
          <w:marRight w:val="0"/>
          <w:marTop w:val="150"/>
          <w:marBottom w:val="0"/>
          <w:divBdr>
            <w:top w:val="none" w:sz="0" w:space="0" w:color="auto"/>
            <w:left w:val="none" w:sz="0" w:space="0" w:color="auto"/>
            <w:bottom w:val="none" w:sz="0" w:space="0" w:color="auto"/>
            <w:right w:val="none" w:sz="0" w:space="0" w:color="auto"/>
          </w:divBdr>
          <w:divsChild>
            <w:div w:id="1655253693">
              <w:marLeft w:val="1155"/>
              <w:marRight w:val="0"/>
              <w:marTop w:val="0"/>
              <w:marBottom w:val="0"/>
              <w:divBdr>
                <w:top w:val="none" w:sz="0" w:space="0" w:color="auto"/>
                <w:left w:val="none" w:sz="0" w:space="0" w:color="auto"/>
                <w:bottom w:val="none" w:sz="0" w:space="0" w:color="auto"/>
                <w:right w:val="none" w:sz="0" w:space="0" w:color="auto"/>
              </w:divBdr>
            </w:div>
            <w:div w:id="830216868">
              <w:marLeft w:val="1155"/>
              <w:marRight w:val="0"/>
              <w:marTop w:val="0"/>
              <w:marBottom w:val="0"/>
              <w:divBdr>
                <w:top w:val="none" w:sz="0" w:space="0" w:color="auto"/>
                <w:left w:val="none" w:sz="0" w:space="0" w:color="auto"/>
                <w:bottom w:val="none" w:sz="0" w:space="0" w:color="auto"/>
                <w:right w:val="none" w:sz="0" w:space="0" w:color="auto"/>
              </w:divBdr>
            </w:div>
            <w:div w:id="583992891">
              <w:marLeft w:val="1155"/>
              <w:marRight w:val="0"/>
              <w:marTop w:val="0"/>
              <w:marBottom w:val="0"/>
              <w:divBdr>
                <w:top w:val="none" w:sz="0" w:space="0" w:color="auto"/>
                <w:left w:val="none" w:sz="0" w:space="0" w:color="auto"/>
                <w:bottom w:val="none" w:sz="0" w:space="0" w:color="auto"/>
                <w:right w:val="none" w:sz="0" w:space="0" w:color="auto"/>
              </w:divBdr>
            </w:div>
          </w:divsChild>
        </w:div>
        <w:div w:id="1046484895">
          <w:marLeft w:val="0"/>
          <w:marRight w:val="0"/>
          <w:marTop w:val="0"/>
          <w:marBottom w:val="0"/>
          <w:divBdr>
            <w:top w:val="none" w:sz="0" w:space="0" w:color="auto"/>
            <w:left w:val="none" w:sz="0" w:space="0" w:color="auto"/>
            <w:bottom w:val="none" w:sz="0" w:space="0" w:color="auto"/>
            <w:right w:val="none" w:sz="0" w:space="0" w:color="auto"/>
          </w:divBdr>
        </w:div>
        <w:div w:id="448167363">
          <w:marLeft w:val="0"/>
          <w:marRight w:val="0"/>
          <w:marTop w:val="150"/>
          <w:marBottom w:val="0"/>
          <w:divBdr>
            <w:top w:val="none" w:sz="0" w:space="0" w:color="auto"/>
            <w:left w:val="none" w:sz="0" w:space="0" w:color="auto"/>
            <w:bottom w:val="none" w:sz="0" w:space="0" w:color="auto"/>
            <w:right w:val="none" w:sz="0" w:space="0" w:color="auto"/>
          </w:divBdr>
          <w:divsChild>
            <w:div w:id="916477682">
              <w:marLeft w:val="1155"/>
              <w:marRight w:val="0"/>
              <w:marTop w:val="0"/>
              <w:marBottom w:val="0"/>
              <w:divBdr>
                <w:top w:val="none" w:sz="0" w:space="0" w:color="auto"/>
                <w:left w:val="none" w:sz="0" w:space="0" w:color="auto"/>
                <w:bottom w:val="none" w:sz="0" w:space="0" w:color="auto"/>
                <w:right w:val="none" w:sz="0" w:space="0" w:color="auto"/>
              </w:divBdr>
            </w:div>
            <w:div w:id="749280754">
              <w:marLeft w:val="1155"/>
              <w:marRight w:val="0"/>
              <w:marTop w:val="0"/>
              <w:marBottom w:val="0"/>
              <w:divBdr>
                <w:top w:val="none" w:sz="0" w:space="0" w:color="auto"/>
                <w:left w:val="none" w:sz="0" w:space="0" w:color="auto"/>
                <w:bottom w:val="none" w:sz="0" w:space="0" w:color="auto"/>
                <w:right w:val="none" w:sz="0" w:space="0" w:color="auto"/>
              </w:divBdr>
            </w:div>
            <w:div w:id="158114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215547">
      <w:bodyDiv w:val="1"/>
      <w:marLeft w:val="0"/>
      <w:marRight w:val="0"/>
      <w:marTop w:val="0"/>
      <w:marBottom w:val="0"/>
      <w:divBdr>
        <w:top w:val="none" w:sz="0" w:space="0" w:color="auto"/>
        <w:left w:val="none" w:sz="0" w:space="0" w:color="auto"/>
        <w:bottom w:val="none" w:sz="0" w:space="0" w:color="auto"/>
        <w:right w:val="none" w:sz="0" w:space="0" w:color="auto"/>
      </w:divBdr>
      <w:divsChild>
        <w:div w:id="1545213602">
          <w:marLeft w:val="0"/>
          <w:marRight w:val="0"/>
          <w:marTop w:val="0"/>
          <w:marBottom w:val="0"/>
          <w:divBdr>
            <w:top w:val="none" w:sz="0" w:space="0" w:color="auto"/>
            <w:left w:val="none" w:sz="0" w:space="0" w:color="auto"/>
            <w:bottom w:val="none" w:sz="0" w:space="0" w:color="auto"/>
            <w:right w:val="none" w:sz="0" w:space="0" w:color="auto"/>
          </w:divBdr>
        </w:div>
        <w:div w:id="727455270">
          <w:marLeft w:val="0"/>
          <w:marRight w:val="0"/>
          <w:marTop w:val="150"/>
          <w:marBottom w:val="0"/>
          <w:divBdr>
            <w:top w:val="none" w:sz="0" w:space="0" w:color="auto"/>
            <w:left w:val="none" w:sz="0" w:space="0" w:color="auto"/>
            <w:bottom w:val="none" w:sz="0" w:space="0" w:color="auto"/>
            <w:right w:val="none" w:sz="0" w:space="0" w:color="auto"/>
          </w:divBdr>
          <w:divsChild>
            <w:div w:id="536358172">
              <w:marLeft w:val="1155"/>
              <w:marRight w:val="0"/>
              <w:marTop w:val="0"/>
              <w:marBottom w:val="0"/>
              <w:divBdr>
                <w:top w:val="none" w:sz="0" w:space="0" w:color="auto"/>
                <w:left w:val="none" w:sz="0" w:space="0" w:color="auto"/>
                <w:bottom w:val="none" w:sz="0" w:space="0" w:color="auto"/>
                <w:right w:val="none" w:sz="0" w:space="0" w:color="auto"/>
              </w:divBdr>
            </w:div>
            <w:div w:id="62346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260807">
      <w:bodyDiv w:val="1"/>
      <w:marLeft w:val="0"/>
      <w:marRight w:val="0"/>
      <w:marTop w:val="0"/>
      <w:marBottom w:val="0"/>
      <w:divBdr>
        <w:top w:val="none" w:sz="0" w:space="0" w:color="auto"/>
        <w:left w:val="none" w:sz="0" w:space="0" w:color="auto"/>
        <w:bottom w:val="none" w:sz="0" w:space="0" w:color="auto"/>
        <w:right w:val="none" w:sz="0" w:space="0" w:color="auto"/>
      </w:divBdr>
      <w:divsChild>
        <w:div w:id="666789391">
          <w:marLeft w:val="0"/>
          <w:marRight w:val="0"/>
          <w:marTop w:val="0"/>
          <w:marBottom w:val="0"/>
          <w:divBdr>
            <w:top w:val="none" w:sz="0" w:space="0" w:color="auto"/>
            <w:left w:val="none" w:sz="0" w:space="0" w:color="auto"/>
            <w:bottom w:val="none" w:sz="0" w:space="0" w:color="auto"/>
            <w:right w:val="none" w:sz="0" w:space="0" w:color="auto"/>
          </w:divBdr>
        </w:div>
        <w:div w:id="2044668782">
          <w:marLeft w:val="0"/>
          <w:marRight w:val="0"/>
          <w:marTop w:val="150"/>
          <w:marBottom w:val="0"/>
          <w:divBdr>
            <w:top w:val="none" w:sz="0" w:space="0" w:color="auto"/>
            <w:left w:val="none" w:sz="0" w:space="0" w:color="auto"/>
            <w:bottom w:val="none" w:sz="0" w:space="0" w:color="auto"/>
            <w:right w:val="none" w:sz="0" w:space="0" w:color="auto"/>
          </w:divBdr>
          <w:divsChild>
            <w:div w:id="631181225">
              <w:marLeft w:val="1155"/>
              <w:marRight w:val="0"/>
              <w:marTop w:val="0"/>
              <w:marBottom w:val="0"/>
              <w:divBdr>
                <w:top w:val="none" w:sz="0" w:space="0" w:color="auto"/>
                <w:left w:val="none" w:sz="0" w:space="0" w:color="auto"/>
                <w:bottom w:val="none" w:sz="0" w:space="0" w:color="auto"/>
                <w:right w:val="none" w:sz="0" w:space="0" w:color="auto"/>
              </w:divBdr>
            </w:div>
            <w:div w:id="1456022338">
              <w:marLeft w:val="1155"/>
              <w:marRight w:val="0"/>
              <w:marTop w:val="0"/>
              <w:marBottom w:val="0"/>
              <w:divBdr>
                <w:top w:val="none" w:sz="0" w:space="0" w:color="auto"/>
                <w:left w:val="none" w:sz="0" w:space="0" w:color="auto"/>
                <w:bottom w:val="none" w:sz="0" w:space="0" w:color="auto"/>
                <w:right w:val="none" w:sz="0" w:space="0" w:color="auto"/>
              </w:divBdr>
            </w:div>
            <w:div w:id="44697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04708">
      <w:bodyDiv w:val="1"/>
      <w:marLeft w:val="0"/>
      <w:marRight w:val="0"/>
      <w:marTop w:val="0"/>
      <w:marBottom w:val="0"/>
      <w:divBdr>
        <w:top w:val="none" w:sz="0" w:space="0" w:color="auto"/>
        <w:left w:val="none" w:sz="0" w:space="0" w:color="auto"/>
        <w:bottom w:val="none" w:sz="0" w:space="0" w:color="auto"/>
        <w:right w:val="none" w:sz="0" w:space="0" w:color="auto"/>
      </w:divBdr>
      <w:divsChild>
        <w:div w:id="840001809">
          <w:marLeft w:val="0"/>
          <w:marRight w:val="0"/>
          <w:marTop w:val="0"/>
          <w:marBottom w:val="0"/>
          <w:divBdr>
            <w:top w:val="none" w:sz="0" w:space="0" w:color="auto"/>
            <w:left w:val="none" w:sz="0" w:space="0" w:color="auto"/>
            <w:bottom w:val="none" w:sz="0" w:space="0" w:color="auto"/>
            <w:right w:val="none" w:sz="0" w:space="0" w:color="auto"/>
          </w:divBdr>
        </w:div>
        <w:div w:id="314531398">
          <w:marLeft w:val="0"/>
          <w:marRight w:val="0"/>
          <w:marTop w:val="150"/>
          <w:marBottom w:val="0"/>
          <w:divBdr>
            <w:top w:val="none" w:sz="0" w:space="0" w:color="auto"/>
            <w:left w:val="none" w:sz="0" w:space="0" w:color="auto"/>
            <w:bottom w:val="none" w:sz="0" w:space="0" w:color="auto"/>
            <w:right w:val="none" w:sz="0" w:space="0" w:color="auto"/>
          </w:divBdr>
          <w:divsChild>
            <w:div w:id="1029641248">
              <w:marLeft w:val="1155"/>
              <w:marRight w:val="0"/>
              <w:marTop w:val="0"/>
              <w:marBottom w:val="0"/>
              <w:divBdr>
                <w:top w:val="none" w:sz="0" w:space="0" w:color="auto"/>
                <w:left w:val="none" w:sz="0" w:space="0" w:color="auto"/>
                <w:bottom w:val="none" w:sz="0" w:space="0" w:color="auto"/>
                <w:right w:val="none" w:sz="0" w:space="0" w:color="auto"/>
              </w:divBdr>
            </w:div>
            <w:div w:id="394622272">
              <w:marLeft w:val="1155"/>
              <w:marRight w:val="0"/>
              <w:marTop w:val="0"/>
              <w:marBottom w:val="0"/>
              <w:divBdr>
                <w:top w:val="none" w:sz="0" w:space="0" w:color="auto"/>
                <w:left w:val="none" w:sz="0" w:space="0" w:color="auto"/>
                <w:bottom w:val="none" w:sz="0" w:space="0" w:color="auto"/>
                <w:right w:val="none" w:sz="0" w:space="0" w:color="auto"/>
              </w:divBdr>
            </w:div>
            <w:div w:id="11883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07321">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7810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15447">
      <w:bodyDiv w:val="1"/>
      <w:marLeft w:val="0"/>
      <w:marRight w:val="0"/>
      <w:marTop w:val="0"/>
      <w:marBottom w:val="0"/>
      <w:divBdr>
        <w:top w:val="none" w:sz="0" w:space="0" w:color="auto"/>
        <w:left w:val="none" w:sz="0" w:space="0" w:color="auto"/>
        <w:bottom w:val="none" w:sz="0" w:space="0" w:color="auto"/>
        <w:right w:val="none" w:sz="0" w:space="0" w:color="auto"/>
      </w:divBdr>
      <w:divsChild>
        <w:div w:id="463037518">
          <w:marLeft w:val="0"/>
          <w:marRight w:val="0"/>
          <w:marTop w:val="0"/>
          <w:marBottom w:val="0"/>
          <w:divBdr>
            <w:top w:val="none" w:sz="0" w:space="0" w:color="auto"/>
            <w:left w:val="none" w:sz="0" w:space="0" w:color="auto"/>
            <w:bottom w:val="none" w:sz="0" w:space="0" w:color="auto"/>
            <w:right w:val="none" w:sz="0" w:space="0" w:color="auto"/>
          </w:divBdr>
        </w:div>
        <w:div w:id="2060588045">
          <w:marLeft w:val="0"/>
          <w:marRight w:val="0"/>
          <w:marTop w:val="150"/>
          <w:marBottom w:val="0"/>
          <w:divBdr>
            <w:top w:val="none" w:sz="0" w:space="0" w:color="auto"/>
            <w:left w:val="none" w:sz="0" w:space="0" w:color="auto"/>
            <w:bottom w:val="none" w:sz="0" w:space="0" w:color="auto"/>
            <w:right w:val="none" w:sz="0" w:space="0" w:color="auto"/>
          </w:divBdr>
          <w:divsChild>
            <w:div w:id="627010002">
              <w:marLeft w:val="1155"/>
              <w:marRight w:val="0"/>
              <w:marTop w:val="0"/>
              <w:marBottom w:val="0"/>
              <w:divBdr>
                <w:top w:val="none" w:sz="0" w:space="0" w:color="auto"/>
                <w:left w:val="none" w:sz="0" w:space="0" w:color="auto"/>
                <w:bottom w:val="none" w:sz="0" w:space="0" w:color="auto"/>
                <w:right w:val="none" w:sz="0" w:space="0" w:color="auto"/>
              </w:divBdr>
            </w:div>
            <w:div w:id="1189372481">
              <w:marLeft w:val="1155"/>
              <w:marRight w:val="0"/>
              <w:marTop w:val="0"/>
              <w:marBottom w:val="0"/>
              <w:divBdr>
                <w:top w:val="none" w:sz="0" w:space="0" w:color="auto"/>
                <w:left w:val="none" w:sz="0" w:space="0" w:color="auto"/>
                <w:bottom w:val="none" w:sz="0" w:space="0" w:color="auto"/>
                <w:right w:val="none" w:sz="0" w:space="0" w:color="auto"/>
              </w:divBdr>
            </w:div>
            <w:div w:id="222759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1130">
      <w:bodyDiv w:val="1"/>
      <w:marLeft w:val="0"/>
      <w:marRight w:val="0"/>
      <w:marTop w:val="0"/>
      <w:marBottom w:val="0"/>
      <w:divBdr>
        <w:top w:val="none" w:sz="0" w:space="0" w:color="auto"/>
        <w:left w:val="none" w:sz="0" w:space="0" w:color="auto"/>
        <w:bottom w:val="none" w:sz="0" w:space="0" w:color="auto"/>
        <w:right w:val="none" w:sz="0" w:space="0" w:color="auto"/>
      </w:divBdr>
      <w:divsChild>
        <w:div w:id="1472096337">
          <w:marLeft w:val="0"/>
          <w:marRight w:val="0"/>
          <w:marTop w:val="0"/>
          <w:marBottom w:val="0"/>
          <w:divBdr>
            <w:top w:val="none" w:sz="0" w:space="0" w:color="auto"/>
            <w:left w:val="none" w:sz="0" w:space="0" w:color="auto"/>
            <w:bottom w:val="none" w:sz="0" w:space="0" w:color="auto"/>
            <w:right w:val="none" w:sz="0" w:space="0" w:color="auto"/>
          </w:divBdr>
        </w:div>
        <w:div w:id="1931304364">
          <w:marLeft w:val="0"/>
          <w:marRight w:val="0"/>
          <w:marTop w:val="150"/>
          <w:marBottom w:val="0"/>
          <w:divBdr>
            <w:top w:val="none" w:sz="0" w:space="0" w:color="auto"/>
            <w:left w:val="none" w:sz="0" w:space="0" w:color="auto"/>
            <w:bottom w:val="none" w:sz="0" w:space="0" w:color="auto"/>
            <w:right w:val="none" w:sz="0" w:space="0" w:color="auto"/>
          </w:divBdr>
          <w:divsChild>
            <w:div w:id="151870289">
              <w:marLeft w:val="1155"/>
              <w:marRight w:val="0"/>
              <w:marTop w:val="0"/>
              <w:marBottom w:val="0"/>
              <w:divBdr>
                <w:top w:val="none" w:sz="0" w:space="0" w:color="auto"/>
                <w:left w:val="none" w:sz="0" w:space="0" w:color="auto"/>
                <w:bottom w:val="none" w:sz="0" w:space="0" w:color="auto"/>
                <w:right w:val="none" w:sz="0" w:space="0" w:color="auto"/>
              </w:divBdr>
            </w:div>
            <w:div w:id="1659534241">
              <w:marLeft w:val="1155"/>
              <w:marRight w:val="0"/>
              <w:marTop w:val="0"/>
              <w:marBottom w:val="0"/>
              <w:divBdr>
                <w:top w:val="none" w:sz="0" w:space="0" w:color="auto"/>
                <w:left w:val="none" w:sz="0" w:space="0" w:color="auto"/>
                <w:bottom w:val="none" w:sz="0" w:space="0" w:color="auto"/>
                <w:right w:val="none" w:sz="0" w:space="0" w:color="auto"/>
              </w:divBdr>
            </w:div>
            <w:div w:id="1829441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5176">
      <w:bodyDiv w:val="1"/>
      <w:marLeft w:val="0"/>
      <w:marRight w:val="0"/>
      <w:marTop w:val="0"/>
      <w:marBottom w:val="0"/>
      <w:divBdr>
        <w:top w:val="none" w:sz="0" w:space="0" w:color="auto"/>
        <w:left w:val="none" w:sz="0" w:space="0" w:color="auto"/>
        <w:bottom w:val="none" w:sz="0" w:space="0" w:color="auto"/>
        <w:right w:val="none" w:sz="0" w:space="0" w:color="auto"/>
      </w:divBdr>
      <w:divsChild>
        <w:div w:id="1320622446">
          <w:marLeft w:val="0"/>
          <w:marRight w:val="0"/>
          <w:marTop w:val="0"/>
          <w:marBottom w:val="0"/>
          <w:divBdr>
            <w:top w:val="none" w:sz="0" w:space="0" w:color="auto"/>
            <w:left w:val="none" w:sz="0" w:space="0" w:color="auto"/>
            <w:bottom w:val="none" w:sz="0" w:space="0" w:color="auto"/>
            <w:right w:val="none" w:sz="0" w:space="0" w:color="auto"/>
          </w:divBdr>
        </w:div>
        <w:div w:id="1212575944">
          <w:marLeft w:val="0"/>
          <w:marRight w:val="0"/>
          <w:marTop w:val="150"/>
          <w:marBottom w:val="0"/>
          <w:divBdr>
            <w:top w:val="none" w:sz="0" w:space="0" w:color="auto"/>
            <w:left w:val="none" w:sz="0" w:space="0" w:color="auto"/>
            <w:bottom w:val="none" w:sz="0" w:space="0" w:color="auto"/>
            <w:right w:val="none" w:sz="0" w:space="0" w:color="auto"/>
          </w:divBdr>
          <w:divsChild>
            <w:div w:id="919873994">
              <w:marLeft w:val="1155"/>
              <w:marRight w:val="0"/>
              <w:marTop w:val="0"/>
              <w:marBottom w:val="0"/>
              <w:divBdr>
                <w:top w:val="none" w:sz="0" w:space="0" w:color="auto"/>
                <w:left w:val="none" w:sz="0" w:space="0" w:color="auto"/>
                <w:bottom w:val="none" w:sz="0" w:space="0" w:color="auto"/>
                <w:right w:val="none" w:sz="0" w:space="0" w:color="auto"/>
              </w:divBdr>
            </w:div>
            <w:div w:id="1219635426">
              <w:marLeft w:val="1155"/>
              <w:marRight w:val="0"/>
              <w:marTop w:val="0"/>
              <w:marBottom w:val="0"/>
              <w:divBdr>
                <w:top w:val="none" w:sz="0" w:space="0" w:color="auto"/>
                <w:left w:val="none" w:sz="0" w:space="0" w:color="auto"/>
                <w:bottom w:val="none" w:sz="0" w:space="0" w:color="auto"/>
                <w:right w:val="none" w:sz="0" w:space="0" w:color="auto"/>
              </w:divBdr>
            </w:div>
            <w:div w:id="73862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306109">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10891">
      <w:bodyDiv w:val="1"/>
      <w:marLeft w:val="0"/>
      <w:marRight w:val="0"/>
      <w:marTop w:val="0"/>
      <w:marBottom w:val="0"/>
      <w:divBdr>
        <w:top w:val="none" w:sz="0" w:space="0" w:color="auto"/>
        <w:left w:val="none" w:sz="0" w:space="0" w:color="auto"/>
        <w:bottom w:val="none" w:sz="0" w:space="0" w:color="auto"/>
        <w:right w:val="none" w:sz="0" w:space="0" w:color="auto"/>
      </w:divBdr>
      <w:divsChild>
        <w:div w:id="1566723041">
          <w:marLeft w:val="0"/>
          <w:marRight w:val="0"/>
          <w:marTop w:val="0"/>
          <w:marBottom w:val="0"/>
          <w:divBdr>
            <w:top w:val="none" w:sz="0" w:space="0" w:color="auto"/>
            <w:left w:val="none" w:sz="0" w:space="0" w:color="auto"/>
            <w:bottom w:val="none" w:sz="0" w:space="0" w:color="auto"/>
            <w:right w:val="none" w:sz="0" w:space="0" w:color="auto"/>
          </w:divBdr>
        </w:div>
        <w:div w:id="68693957">
          <w:marLeft w:val="0"/>
          <w:marRight w:val="0"/>
          <w:marTop w:val="150"/>
          <w:marBottom w:val="0"/>
          <w:divBdr>
            <w:top w:val="none" w:sz="0" w:space="0" w:color="auto"/>
            <w:left w:val="none" w:sz="0" w:space="0" w:color="auto"/>
            <w:bottom w:val="none" w:sz="0" w:space="0" w:color="auto"/>
            <w:right w:val="none" w:sz="0" w:space="0" w:color="auto"/>
          </w:divBdr>
          <w:divsChild>
            <w:div w:id="2141072926">
              <w:marLeft w:val="1155"/>
              <w:marRight w:val="0"/>
              <w:marTop w:val="0"/>
              <w:marBottom w:val="0"/>
              <w:divBdr>
                <w:top w:val="none" w:sz="0" w:space="0" w:color="auto"/>
                <w:left w:val="none" w:sz="0" w:space="0" w:color="auto"/>
                <w:bottom w:val="none" w:sz="0" w:space="0" w:color="auto"/>
                <w:right w:val="none" w:sz="0" w:space="0" w:color="auto"/>
              </w:divBdr>
            </w:div>
            <w:div w:id="1473407648">
              <w:marLeft w:val="1155"/>
              <w:marRight w:val="0"/>
              <w:marTop w:val="0"/>
              <w:marBottom w:val="0"/>
              <w:divBdr>
                <w:top w:val="none" w:sz="0" w:space="0" w:color="auto"/>
                <w:left w:val="none" w:sz="0" w:space="0" w:color="auto"/>
                <w:bottom w:val="none" w:sz="0" w:space="0" w:color="auto"/>
                <w:right w:val="none" w:sz="0" w:space="0" w:color="auto"/>
              </w:divBdr>
            </w:div>
            <w:div w:id="401684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079865">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3482">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5925669">
      <w:bodyDiv w:val="1"/>
      <w:marLeft w:val="0"/>
      <w:marRight w:val="0"/>
      <w:marTop w:val="0"/>
      <w:marBottom w:val="0"/>
      <w:divBdr>
        <w:top w:val="none" w:sz="0" w:space="0" w:color="auto"/>
        <w:left w:val="none" w:sz="0" w:space="0" w:color="auto"/>
        <w:bottom w:val="none" w:sz="0" w:space="0" w:color="auto"/>
        <w:right w:val="none" w:sz="0" w:space="0" w:color="auto"/>
      </w:divBdr>
      <w:divsChild>
        <w:div w:id="792946323">
          <w:marLeft w:val="0"/>
          <w:marRight w:val="0"/>
          <w:marTop w:val="0"/>
          <w:marBottom w:val="0"/>
          <w:divBdr>
            <w:top w:val="none" w:sz="0" w:space="0" w:color="auto"/>
            <w:left w:val="none" w:sz="0" w:space="0" w:color="auto"/>
            <w:bottom w:val="none" w:sz="0" w:space="0" w:color="auto"/>
            <w:right w:val="none" w:sz="0" w:space="0" w:color="auto"/>
          </w:divBdr>
        </w:div>
      </w:divsChild>
    </w:div>
    <w:div w:id="1105997800">
      <w:bodyDiv w:val="1"/>
      <w:marLeft w:val="0"/>
      <w:marRight w:val="0"/>
      <w:marTop w:val="0"/>
      <w:marBottom w:val="0"/>
      <w:divBdr>
        <w:top w:val="none" w:sz="0" w:space="0" w:color="auto"/>
        <w:left w:val="none" w:sz="0" w:space="0" w:color="auto"/>
        <w:bottom w:val="none" w:sz="0" w:space="0" w:color="auto"/>
        <w:right w:val="none" w:sz="0" w:space="0" w:color="auto"/>
      </w:divBdr>
      <w:divsChild>
        <w:div w:id="632751807">
          <w:marLeft w:val="0"/>
          <w:marRight w:val="0"/>
          <w:marTop w:val="0"/>
          <w:marBottom w:val="0"/>
          <w:divBdr>
            <w:top w:val="none" w:sz="0" w:space="0" w:color="auto"/>
            <w:left w:val="none" w:sz="0" w:space="0" w:color="auto"/>
            <w:bottom w:val="none" w:sz="0" w:space="0" w:color="auto"/>
            <w:right w:val="none" w:sz="0" w:space="0" w:color="auto"/>
          </w:divBdr>
        </w:div>
        <w:div w:id="1655720647">
          <w:marLeft w:val="0"/>
          <w:marRight w:val="0"/>
          <w:marTop w:val="150"/>
          <w:marBottom w:val="0"/>
          <w:divBdr>
            <w:top w:val="none" w:sz="0" w:space="0" w:color="auto"/>
            <w:left w:val="none" w:sz="0" w:space="0" w:color="auto"/>
            <w:bottom w:val="none" w:sz="0" w:space="0" w:color="auto"/>
            <w:right w:val="none" w:sz="0" w:space="0" w:color="auto"/>
          </w:divBdr>
          <w:divsChild>
            <w:div w:id="438574348">
              <w:marLeft w:val="1155"/>
              <w:marRight w:val="0"/>
              <w:marTop w:val="0"/>
              <w:marBottom w:val="0"/>
              <w:divBdr>
                <w:top w:val="none" w:sz="0" w:space="0" w:color="auto"/>
                <w:left w:val="none" w:sz="0" w:space="0" w:color="auto"/>
                <w:bottom w:val="none" w:sz="0" w:space="0" w:color="auto"/>
                <w:right w:val="none" w:sz="0" w:space="0" w:color="auto"/>
              </w:divBdr>
            </w:div>
            <w:div w:id="198882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384135">
      <w:bodyDiv w:val="1"/>
      <w:marLeft w:val="0"/>
      <w:marRight w:val="0"/>
      <w:marTop w:val="0"/>
      <w:marBottom w:val="0"/>
      <w:divBdr>
        <w:top w:val="none" w:sz="0" w:space="0" w:color="auto"/>
        <w:left w:val="none" w:sz="0" w:space="0" w:color="auto"/>
        <w:bottom w:val="none" w:sz="0" w:space="0" w:color="auto"/>
        <w:right w:val="none" w:sz="0" w:space="0" w:color="auto"/>
      </w:divBdr>
      <w:divsChild>
        <w:div w:id="1664510964">
          <w:marLeft w:val="0"/>
          <w:marRight w:val="0"/>
          <w:marTop w:val="0"/>
          <w:marBottom w:val="0"/>
          <w:divBdr>
            <w:top w:val="none" w:sz="0" w:space="0" w:color="auto"/>
            <w:left w:val="none" w:sz="0" w:space="0" w:color="auto"/>
            <w:bottom w:val="none" w:sz="0" w:space="0" w:color="auto"/>
            <w:right w:val="none" w:sz="0" w:space="0" w:color="auto"/>
          </w:divBdr>
        </w:div>
        <w:div w:id="73548199">
          <w:marLeft w:val="0"/>
          <w:marRight w:val="0"/>
          <w:marTop w:val="150"/>
          <w:marBottom w:val="0"/>
          <w:divBdr>
            <w:top w:val="none" w:sz="0" w:space="0" w:color="auto"/>
            <w:left w:val="none" w:sz="0" w:space="0" w:color="auto"/>
            <w:bottom w:val="none" w:sz="0" w:space="0" w:color="auto"/>
            <w:right w:val="none" w:sz="0" w:space="0" w:color="auto"/>
          </w:divBdr>
          <w:divsChild>
            <w:div w:id="984089778">
              <w:marLeft w:val="1155"/>
              <w:marRight w:val="0"/>
              <w:marTop w:val="0"/>
              <w:marBottom w:val="0"/>
              <w:divBdr>
                <w:top w:val="none" w:sz="0" w:space="0" w:color="auto"/>
                <w:left w:val="none" w:sz="0" w:space="0" w:color="auto"/>
                <w:bottom w:val="none" w:sz="0" w:space="0" w:color="auto"/>
                <w:right w:val="none" w:sz="0" w:space="0" w:color="auto"/>
              </w:divBdr>
            </w:div>
            <w:div w:id="996036602">
              <w:marLeft w:val="1155"/>
              <w:marRight w:val="0"/>
              <w:marTop w:val="0"/>
              <w:marBottom w:val="0"/>
              <w:divBdr>
                <w:top w:val="none" w:sz="0" w:space="0" w:color="auto"/>
                <w:left w:val="none" w:sz="0" w:space="0" w:color="auto"/>
                <w:bottom w:val="none" w:sz="0" w:space="0" w:color="auto"/>
                <w:right w:val="none" w:sz="0" w:space="0" w:color="auto"/>
              </w:divBdr>
            </w:div>
            <w:div w:id="128538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6923687">
      <w:bodyDiv w:val="1"/>
      <w:marLeft w:val="0"/>
      <w:marRight w:val="0"/>
      <w:marTop w:val="0"/>
      <w:marBottom w:val="0"/>
      <w:divBdr>
        <w:top w:val="none" w:sz="0" w:space="0" w:color="auto"/>
        <w:left w:val="none" w:sz="0" w:space="0" w:color="auto"/>
        <w:bottom w:val="none" w:sz="0" w:space="0" w:color="auto"/>
        <w:right w:val="none" w:sz="0" w:space="0" w:color="auto"/>
      </w:divBdr>
      <w:divsChild>
        <w:div w:id="431367037">
          <w:marLeft w:val="0"/>
          <w:marRight w:val="0"/>
          <w:marTop w:val="0"/>
          <w:marBottom w:val="0"/>
          <w:divBdr>
            <w:top w:val="none" w:sz="0" w:space="0" w:color="auto"/>
            <w:left w:val="none" w:sz="0" w:space="0" w:color="auto"/>
            <w:bottom w:val="none" w:sz="0" w:space="0" w:color="auto"/>
            <w:right w:val="none" w:sz="0" w:space="0" w:color="auto"/>
          </w:divBdr>
        </w:div>
        <w:div w:id="1643076469">
          <w:marLeft w:val="0"/>
          <w:marRight w:val="0"/>
          <w:marTop w:val="150"/>
          <w:marBottom w:val="0"/>
          <w:divBdr>
            <w:top w:val="none" w:sz="0" w:space="0" w:color="auto"/>
            <w:left w:val="none" w:sz="0" w:space="0" w:color="auto"/>
            <w:bottom w:val="none" w:sz="0" w:space="0" w:color="auto"/>
            <w:right w:val="none" w:sz="0" w:space="0" w:color="auto"/>
          </w:divBdr>
          <w:divsChild>
            <w:div w:id="388260830">
              <w:marLeft w:val="1155"/>
              <w:marRight w:val="0"/>
              <w:marTop w:val="0"/>
              <w:marBottom w:val="0"/>
              <w:divBdr>
                <w:top w:val="none" w:sz="0" w:space="0" w:color="auto"/>
                <w:left w:val="none" w:sz="0" w:space="0" w:color="auto"/>
                <w:bottom w:val="none" w:sz="0" w:space="0" w:color="auto"/>
                <w:right w:val="none" w:sz="0" w:space="0" w:color="auto"/>
              </w:divBdr>
            </w:div>
            <w:div w:id="1572352066">
              <w:marLeft w:val="1155"/>
              <w:marRight w:val="0"/>
              <w:marTop w:val="0"/>
              <w:marBottom w:val="0"/>
              <w:divBdr>
                <w:top w:val="none" w:sz="0" w:space="0" w:color="auto"/>
                <w:left w:val="none" w:sz="0" w:space="0" w:color="auto"/>
                <w:bottom w:val="none" w:sz="0" w:space="0" w:color="auto"/>
                <w:right w:val="none" w:sz="0" w:space="0" w:color="auto"/>
              </w:divBdr>
            </w:div>
            <w:div w:id="2051496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10900">
      <w:bodyDiv w:val="1"/>
      <w:marLeft w:val="0"/>
      <w:marRight w:val="0"/>
      <w:marTop w:val="0"/>
      <w:marBottom w:val="0"/>
      <w:divBdr>
        <w:top w:val="none" w:sz="0" w:space="0" w:color="auto"/>
        <w:left w:val="none" w:sz="0" w:space="0" w:color="auto"/>
        <w:bottom w:val="none" w:sz="0" w:space="0" w:color="auto"/>
        <w:right w:val="none" w:sz="0" w:space="0" w:color="auto"/>
      </w:divBdr>
      <w:divsChild>
        <w:div w:id="1433666183">
          <w:marLeft w:val="0"/>
          <w:marRight w:val="0"/>
          <w:marTop w:val="0"/>
          <w:marBottom w:val="0"/>
          <w:divBdr>
            <w:top w:val="none" w:sz="0" w:space="0" w:color="auto"/>
            <w:left w:val="none" w:sz="0" w:space="0" w:color="auto"/>
            <w:bottom w:val="none" w:sz="0" w:space="0" w:color="auto"/>
            <w:right w:val="none" w:sz="0" w:space="0" w:color="auto"/>
          </w:divBdr>
        </w:div>
        <w:div w:id="504129131">
          <w:marLeft w:val="0"/>
          <w:marRight w:val="0"/>
          <w:marTop w:val="150"/>
          <w:marBottom w:val="0"/>
          <w:divBdr>
            <w:top w:val="none" w:sz="0" w:space="0" w:color="auto"/>
            <w:left w:val="none" w:sz="0" w:space="0" w:color="auto"/>
            <w:bottom w:val="none" w:sz="0" w:space="0" w:color="auto"/>
            <w:right w:val="none" w:sz="0" w:space="0" w:color="auto"/>
          </w:divBdr>
          <w:divsChild>
            <w:div w:id="133640515">
              <w:marLeft w:val="1155"/>
              <w:marRight w:val="0"/>
              <w:marTop w:val="0"/>
              <w:marBottom w:val="0"/>
              <w:divBdr>
                <w:top w:val="none" w:sz="0" w:space="0" w:color="auto"/>
                <w:left w:val="none" w:sz="0" w:space="0" w:color="auto"/>
                <w:bottom w:val="none" w:sz="0" w:space="0" w:color="auto"/>
                <w:right w:val="none" w:sz="0" w:space="0" w:color="auto"/>
              </w:divBdr>
            </w:div>
            <w:div w:id="2009482176">
              <w:marLeft w:val="1155"/>
              <w:marRight w:val="0"/>
              <w:marTop w:val="0"/>
              <w:marBottom w:val="0"/>
              <w:divBdr>
                <w:top w:val="none" w:sz="0" w:space="0" w:color="auto"/>
                <w:left w:val="none" w:sz="0" w:space="0" w:color="auto"/>
                <w:bottom w:val="none" w:sz="0" w:space="0" w:color="auto"/>
                <w:right w:val="none" w:sz="0" w:space="0" w:color="auto"/>
              </w:divBdr>
            </w:div>
            <w:div w:id="924797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383809">
      <w:bodyDiv w:val="1"/>
      <w:marLeft w:val="0"/>
      <w:marRight w:val="0"/>
      <w:marTop w:val="0"/>
      <w:marBottom w:val="0"/>
      <w:divBdr>
        <w:top w:val="none" w:sz="0" w:space="0" w:color="auto"/>
        <w:left w:val="none" w:sz="0" w:space="0" w:color="auto"/>
        <w:bottom w:val="none" w:sz="0" w:space="0" w:color="auto"/>
        <w:right w:val="none" w:sz="0" w:space="0" w:color="auto"/>
      </w:divBdr>
    </w:div>
    <w:div w:id="1107386022">
      <w:bodyDiv w:val="1"/>
      <w:marLeft w:val="0"/>
      <w:marRight w:val="0"/>
      <w:marTop w:val="0"/>
      <w:marBottom w:val="0"/>
      <w:divBdr>
        <w:top w:val="none" w:sz="0" w:space="0" w:color="auto"/>
        <w:left w:val="none" w:sz="0" w:space="0" w:color="auto"/>
        <w:bottom w:val="none" w:sz="0" w:space="0" w:color="auto"/>
        <w:right w:val="none" w:sz="0" w:space="0" w:color="auto"/>
      </w:divBdr>
      <w:divsChild>
        <w:div w:id="450824102">
          <w:marLeft w:val="0"/>
          <w:marRight w:val="0"/>
          <w:marTop w:val="0"/>
          <w:marBottom w:val="0"/>
          <w:divBdr>
            <w:top w:val="none" w:sz="0" w:space="0" w:color="auto"/>
            <w:left w:val="none" w:sz="0" w:space="0" w:color="auto"/>
            <w:bottom w:val="none" w:sz="0" w:space="0" w:color="auto"/>
            <w:right w:val="none" w:sz="0" w:space="0" w:color="auto"/>
          </w:divBdr>
        </w:div>
        <w:div w:id="1671786449">
          <w:marLeft w:val="0"/>
          <w:marRight w:val="0"/>
          <w:marTop w:val="150"/>
          <w:marBottom w:val="0"/>
          <w:divBdr>
            <w:top w:val="none" w:sz="0" w:space="0" w:color="auto"/>
            <w:left w:val="none" w:sz="0" w:space="0" w:color="auto"/>
            <w:bottom w:val="none" w:sz="0" w:space="0" w:color="auto"/>
            <w:right w:val="none" w:sz="0" w:space="0" w:color="auto"/>
          </w:divBdr>
          <w:divsChild>
            <w:div w:id="896748473">
              <w:marLeft w:val="1155"/>
              <w:marRight w:val="0"/>
              <w:marTop w:val="0"/>
              <w:marBottom w:val="0"/>
              <w:divBdr>
                <w:top w:val="none" w:sz="0" w:space="0" w:color="auto"/>
                <w:left w:val="none" w:sz="0" w:space="0" w:color="auto"/>
                <w:bottom w:val="none" w:sz="0" w:space="0" w:color="auto"/>
                <w:right w:val="none" w:sz="0" w:space="0" w:color="auto"/>
              </w:divBdr>
            </w:div>
            <w:div w:id="187642788">
              <w:marLeft w:val="1155"/>
              <w:marRight w:val="0"/>
              <w:marTop w:val="0"/>
              <w:marBottom w:val="0"/>
              <w:divBdr>
                <w:top w:val="none" w:sz="0" w:space="0" w:color="auto"/>
                <w:left w:val="none" w:sz="0" w:space="0" w:color="auto"/>
                <w:bottom w:val="none" w:sz="0" w:space="0" w:color="auto"/>
                <w:right w:val="none" w:sz="0" w:space="0" w:color="auto"/>
              </w:divBdr>
            </w:div>
            <w:div w:id="55681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03507">
      <w:bodyDiv w:val="1"/>
      <w:marLeft w:val="0"/>
      <w:marRight w:val="0"/>
      <w:marTop w:val="0"/>
      <w:marBottom w:val="0"/>
      <w:divBdr>
        <w:top w:val="none" w:sz="0" w:space="0" w:color="auto"/>
        <w:left w:val="none" w:sz="0" w:space="0" w:color="auto"/>
        <w:bottom w:val="none" w:sz="0" w:space="0" w:color="auto"/>
        <w:right w:val="none" w:sz="0" w:space="0" w:color="auto"/>
      </w:divBdr>
      <w:divsChild>
        <w:div w:id="1370685562">
          <w:marLeft w:val="0"/>
          <w:marRight w:val="0"/>
          <w:marTop w:val="0"/>
          <w:marBottom w:val="0"/>
          <w:divBdr>
            <w:top w:val="none" w:sz="0" w:space="0" w:color="auto"/>
            <w:left w:val="none" w:sz="0" w:space="0" w:color="auto"/>
            <w:bottom w:val="none" w:sz="0" w:space="0" w:color="auto"/>
            <w:right w:val="none" w:sz="0" w:space="0" w:color="auto"/>
          </w:divBdr>
        </w:div>
        <w:div w:id="47724866">
          <w:marLeft w:val="0"/>
          <w:marRight w:val="0"/>
          <w:marTop w:val="150"/>
          <w:marBottom w:val="0"/>
          <w:divBdr>
            <w:top w:val="none" w:sz="0" w:space="0" w:color="auto"/>
            <w:left w:val="none" w:sz="0" w:space="0" w:color="auto"/>
            <w:bottom w:val="none" w:sz="0" w:space="0" w:color="auto"/>
            <w:right w:val="none" w:sz="0" w:space="0" w:color="auto"/>
          </w:divBdr>
          <w:divsChild>
            <w:div w:id="1513227563">
              <w:marLeft w:val="1155"/>
              <w:marRight w:val="0"/>
              <w:marTop w:val="0"/>
              <w:marBottom w:val="0"/>
              <w:divBdr>
                <w:top w:val="none" w:sz="0" w:space="0" w:color="auto"/>
                <w:left w:val="none" w:sz="0" w:space="0" w:color="auto"/>
                <w:bottom w:val="none" w:sz="0" w:space="0" w:color="auto"/>
                <w:right w:val="none" w:sz="0" w:space="0" w:color="auto"/>
              </w:divBdr>
            </w:div>
            <w:div w:id="1539658835">
              <w:marLeft w:val="1155"/>
              <w:marRight w:val="0"/>
              <w:marTop w:val="0"/>
              <w:marBottom w:val="0"/>
              <w:divBdr>
                <w:top w:val="none" w:sz="0" w:space="0" w:color="auto"/>
                <w:left w:val="none" w:sz="0" w:space="0" w:color="auto"/>
                <w:bottom w:val="none" w:sz="0" w:space="0" w:color="auto"/>
                <w:right w:val="none" w:sz="0" w:space="0" w:color="auto"/>
              </w:divBdr>
            </w:div>
            <w:div w:id="107746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891679">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7968755">
      <w:bodyDiv w:val="1"/>
      <w:marLeft w:val="0"/>
      <w:marRight w:val="0"/>
      <w:marTop w:val="0"/>
      <w:marBottom w:val="0"/>
      <w:divBdr>
        <w:top w:val="none" w:sz="0" w:space="0" w:color="auto"/>
        <w:left w:val="none" w:sz="0" w:space="0" w:color="auto"/>
        <w:bottom w:val="none" w:sz="0" w:space="0" w:color="auto"/>
        <w:right w:val="none" w:sz="0" w:space="0" w:color="auto"/>
      </w:divBdr>
      <w:divsChild>
        <w:div w:id="1891839283">
          <w:marLeft w:val="0"/>
          <w:marRight w:val="0"/>
          <w:marTop w:val="0"/>
          <w:marBottom w:val="0"/>
          <w:divBdr>
            <w:top w:val="none" w:sz="0" w:space="0" w:color="auto"/>
            <w:left w:val="none" w:sz="0" w:space="0" w:color="auto"/>
            <w:bottom w:val="none" w:sz="0" w:space="0" w:color="auto"/>
            <w:right w:val="none" w:sz="0" w:space="0" w:color="auto"/>
          </w:divBdr>
        </w:div>
        <w:div w:id="1525552942">
          <w:marLeft w:val="0"/>
          <w:marRight w:val="0"/>
          <w:marTop w:val="150"/>
          <w:marBottom w:val="0"/>
          <w:divBdr>
            <w:top w:val="none" w:sz="0" w:space="0" w:color="auto"/>
            <w:left w:val="none" w:sz="0" w:space="0" w:color="auto"/>
            <w:bottom w:val="none" w:sz="0" w:space="0" w:color="auto"/>
            <w:right w:val="none" w:sz="0" w:space="0" w:color="auto"/>
          </w:divBdr>
          <w:divsChild>
            <w:div w:id="787119963">
              <w:marLeft w:val="1155"/>
              <w:marRight w:val="0"/>
              <w:marTop w:val="0"/>
              <w:marBottom w:val="0"/>
              <w:divBdr>
                <w:top w:val="none" w:sz="0" w:space="0" w:color="auto"/>
                <w:left w:val="none" w:sz="0" w:space="0" w:color="auto"/>
                <w:bottom w:val="none" w:sz="0" w:space="0" w:color="auto"/>
                <w:right w:val="none" w:sz="0" w:space="0" w:color="auto"/>
              </w:divBdr>
            </w:div>
            <w:div w:id="1990668730">
              <w:marLeft w:val="1155"/>
              <w:marRight w:val="0"/>
              <w:marTop w:val="0"/>
              <w:marBottom w:val="0"/>
              <w:divBdr>
                <w:top w:val="none" w:sz="0" w:space="0" w:color="auto"/>
                <w:left w:val="none" w:sz="0" w:space="0" w:color="auto"/>
                <w:bottom w:val="none" w:sz="0" w:space="0" w:color="auto"/>
                <w:right w:val="none" w:sz="0" w:space="0" w:color="auto"/>
              </w:divBdr>
            </w:div>
            <w:div w:id="136185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970023">
      <w:bodyDiv w:val="1"/>
      <w:marLeft w:val="0"/>
      <w:marRight w:val="0"/>
      <w:marTop w:val="0"/>
      <w:marBottom w:val="0"/>
      <w:divBdr>
        <w:top w:val="none" w:sz="0" w:space="0" w:color="auto"/>
        <w:left w:val="none" w:sz="0" w:space="0" w:color="auto"/>
        <w:bottom w:val="none" w:sz="0" w:space="0" w:color="auto"/>
        <w:right w:val="none" w:sz="0" w:space="0" w:color="auto"/>
      </w:divBdr>
      <w:divsChild>
        <w:div w:id="1399134477">
          <w:marLeft w:val="0"/>
          <w:marRight w:val="0"/>
          <w:marTop w:val="0"/>
          <w:marBottom w:val="0"/>
          <w:divBdr>
            <w:top w:val="none" w:sz="0" w:space="0" w:color="auto"/>
            <w:left w:val="none" w:sz="0" w:space="0" w:color="auto"/>
            <w:bottom w:val="none" w:sz="0" w:space="0" w:color="auto"/>
            <w:right w:val="none" w:sz="0" w:space="0" w:color="auto"/>
          </w:divBdr>
        </w:div>
        <w:div w:id="1427727288">
          <w:marLeft w:val="0"/>
          <w:marRight w:val="0"/>
          <w:marTop w:val="150"/>
          <w:marBottom w:val="0"/>
          <w:divBdr>
            <w:top w:val="none" w:sz="0" w:space="0" w:color="auto"/>
            <w:left w:val="none" w:sz="0" w:space="0" w:color="auto"/>
            <w:bottom w:val="none" w:sz="0" w:space="0" w:color="auto"/>
            <w:right w:val="none" w:sz="0" w:space="0" w:color="auto"/>
          </w:divBdr>
          <w:divsChild>
            <w:div w:id="50078591">
              <w:marLeft w:val="1155"/>
              <w:marRight w:val="0"/>
              <w:marTop w:val="0"/>
              <w:marBottom w:val="0"/>
              <w:divBdr>
                <w:top w:val="none" w:sz="0" w:space="0" w:color="auto"/>
                <w:left w:val="none" w:sz="0" w:space="0" w:color="auto"/>
                <w:bottom w:val="none" w:sz="0" w:space="0" w:color="auto"/>
                <w:right w:val="none" w:sz="0" w:space="0" w:color="auto"/>
              </w:divBdr>
            </w:div>
            <w:div w:id="1554391025">
              <w:marLeft w:val="1155"/>
              <w:marRight w:val="0"/>
              <w:marTop w:val="0"/>
              <w:marBottom w:val="0"/>
              <w:divBdr>
                <w:top w:val="none" w:sz="0" w:space="0" w:color="auto"/>
                <w:left w:val="none" w:sz="0" w:space="0" w:color="auto"/>
                <w:bottom w:val="none" w:sz="0" w:space="0" w:color="auto"/>
                <w:right w:val="none" w:sz="0" w:space="0" w:color="auto"/>
              </w:divBdr>
            </w:div>
            <w:div w:id="201237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5120">
      <w:bodyDiv w:val="1"/>
      <w:marLeft w:val="0"/>
      <w:marRight w:val="0"/>
      <w:marTop w:val="0"/>
      <w:marBottom w:val="0"/>
      <w:divBdr>
        <w:top w:val="none" w:sz="0" w:space="0" w:color="auto"/>
        <w:left w:val="none" w:sz="0" w:space="0" w:color="auto"/>
        <w:bottom w:val="none" w:sz="0" w:space="0" w:color="auto"/>
        <w:right w:val="none" w:sz="0" w:space="0" w:color="auto"/>
      </w:divBdr>
      <w:divsChild>
        <w:div w:id="371619339">
          <w:marLeft w:val="0"/>
          <w:marRight w:val="0"/>
          <w:marTop w:val="0"/>
          <w:marBottom w:val="0"/>
          <w:divBdr>
            <w:top w:val="none" w:sz="0" w:space="0" w:color="auto"/>
            <w:left w:val="none" w:sz="0" w:space="0" w:color="auto"/>
            <w:bottom w:val="none" w:sz="0" w:space="0" w:color="auto"/>
            <w:right w:val="none" w:sz="0" w:space="0" w:color="auto"/>
          </w:divBdr>
        </w:div>
        <w:div w:id="2111462608">
          <w:marLeft w:val="0"/>
          <w:marRight w:val="0"/>
          <w:marTop w:val="150"/>
          <w:marBottom w:val="0"/>
          <w:divBdr>
            <w:top w:val="none" w:sz="0" w:space="0" w:color="auto"/>
            <w:left w:val="none" w:sz="0" w:space="0" w:color="auto"/>
            <w:bottom w:val="none" w:sz="0" w:space="0" w:color="auto"/>
            <w:right w:val="none" w:sz="0" w:space="0" w:color="auto"/>
          </w:divBdr>
          <w:divsChild>
            <w:div w:id="2117167035">
              <w:marLeft w:val="1155"/>
              <w:marRight w:val="0"/>
              <w:marTop w:val="0"/>
              <w:marBottom w:val="0"/>
              <w:divBdr>
                <w:top w:val="none" w:sz="0" w:space="0" w:color="auto"/>
                <w:left w:val="none" w:sz="0" w:space="0" w:color="auto"/>
                <w:bottom w:val="none" w:sz="0" w:space="0" w:color="auto"/>
                <w:right w:val="none" w:sz="0" w:space="0" w:color="auto"/>
              </w:divBdr>
            </w:div>
            <w:div w:id="510337402">
              <w:marLeft w:val="1155"/>
              <w:marRight w:val="0"/>
              <w:marTop w:val="0"/>
              <w:marBottom w:val="0"/>
              <w:divBdr>
                <w:top w:val="none" w:sz="0" w:space="0" w:color="auto"/>
                <w:left w:val="none" w:sz="0" w:space="0" w:color="auto"/>
                <w:bottom w:val="none" w:sz="0" w:space="0" w:color="auto"/>
                <w:right w:val="none" w:sz="0" w:space="0" w:color="auto"/>
              </w:divBdr>
            </w:div>
            <w:div w:id="1347291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623462">
      <w:bodyDiv w:val="1"/>
      <w:marLeft w:val="0"/>
      <w:marRight w:val="0"/>
      <w:marTop w:val="0"/>
      <w:marBottom w:val="0"/>
      <w:divBdr>
        <w:top w:val="none" w:sz="0" w:space="0" w:color="auto"/>
        <w:left w:val="none" w:sz="0" w:space="0" w:color="auto"/>
        <w:bottom w:val="none" w:sz="0" w:space="0" w:color="auto"/>
        <w:right w:val="none" w:sz="0" w:space="0" w:color="auto"/>
      </w:divBdr>
      <w:divsChild>
        <w:div w:id="1605457830">
          <w:marLeft w:val="0"/>
          <w:marRight w:val="0"/>
          <w:marTop w:val="0"/>
          <w:marBottom w:val="0"/>
          <w:divBdr>
            <w:top w:val="none" w:sz="0" w:space="0" w:color="auto"/>
            <w:left w:val="none" w:sz="0" w:space="0" w:color="auto"/>
            <w:bottom w:val="none" w:sz="0" w:space="0" w:color="auto"/>
            <w:right w:val="none" w:sz="0" w:space="0" w:color="auto"/>
          </w:divBdr>
        </w:div>
        <w:div w:id="558828106">
          <w:marLeft w:val="0"/>
          <w:marRight w:val="0"/>
          <w:marTop w:val="150"/>
          <w:marBottom w:val="0"/>
          <w:divBdr>
            <w:top w:val="none" w:sz="0" w:space="0" w:color="auto"/>
            <w:left w:val="none" w:sz="0" w:space="0" w:color="auto"/>
            <w:bottom w:val="none" w:sz="0" w:space="0" w:color="auto"/>
            <w:right w:val="none" w:sz="0" w:space="0" w:color="auto"/>
          </w:divBdr>
          <w:divsChild>
            <w:div w:id="168982065">
              <w:marLeft w:val="1155"/>
              <w:marRight w:val="0"/>
              <w:marTop w:val="0"/>
              <w:marBottom w:val="0"/>
              <w:divBdr>
                <w:top w:val="none" w:sz="0" w:space="0" w:color="auto"/>
                <w:left w:val="none" w:sz="0" w:space="0" w:color="auto"/>
                <w:bottom w:val="none" w:sz="0" w:space="0" w:color="auto"/>
                <w:right w:val="none" w:sz="0" w:space="0" w:color="auto"/>
              </w:divBdr>
            </w:div>
            <w:div w:id="1346982766">
              <w:marLeft w:val="1155"/>
              <w:marRight w:val="0"/>
              <w:marTop w:val="0"/>
              <w:marBottom w:val="0"/>
              <w:divBdr>
                <w:top w:val="none" w:sz="0" w:space="0" w:color="auto"/>
                <w:left w:val="none" w:sz="0" w:space="0" w:color="auto"/>
                <w:bottom w:val="none" w:sz="0" w:space="0" w:color="auto"/>
                <w:right w:val="none" w:sz="0" w:space="0" w:color="auto"/>
              </w:divBdr>
            </w:div>
            <w:div w:id="875656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819484">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050">
      <w:bodyDiv w:val="1"/>
      <w:marLeft w:val="0"/>
      <w:marRight w:val="0"/>
      <w:marTop w:val="0"/>
      <w:marBottom w:val="0"/>
      <w:divBdr>
        <w:top w:val="none" w:sz="0" w:space="0" w:color="auto"/>
        <w:left w:val="none" w:sz="0" w:space="0" w:color="auto"/>
        <w:bottom w:val="none" w:sz="0" w:space="0" w:color="auto"/>
        <w:right w:val="none" w:sz="0" w:space="0" w:color="auto"/>
      </w:divBdr>
      <w:divsChild>
        <w:div w:id="1682514825">
          <w:marLeft w:val="0"/>
          <w:marRight w:val="0"/>
          <w:marTop w:val="0"/>
          <w:marBottom w:val="0"/>
          <w:divBdr>
            <w:top w:val="none" w:sz="0" w:space="0" w:color="auto"/>
            <w:left w:val="none" w:sz="0" w:space="0" w:color="auto"/>
            <w:bottom w:val="none" w:sz="0" w:space="0" w:color="auto"/>
            <w:right w:val="none" w:sz="0" w:space="0" w:color="auto"/>
          </w:divBdr>
        </w:div>
        <w:div w:id="1671326055">
          <w:marLeft w:val="0"/>
          <w:marRight w:val="0"/>
          <w:marTop w:val="150"/>
          <w:marBottom w:val="0"/>
          <w:divBdr>
            <w:top w:val="none" w:sz="0" w:space="0" w:color="auto"/>
            <w:left w:val="none" w:sz="0" w:space="0" w:color="auto"/>
            <w:bottom w:val="none" w:sz="0" w:space="0" w:color="auto"/>
            <w:right w:val="none" w:sz="0" w:space="0" w:color="auto"/>
          </w:divBdr>
          <w:divsChild>
            <w:div w:id="87236889">
              <w:marLeft w:val="1155"/>
              <w:marRight w:val="0"/>
              <w:marTop w:val="0"/>
              <w:marBottom w:val="0"/>
              <w:divBdr>
                <w:top w:val="none" w:sz="0" w:space="0" w:color="auto"/>
                <w:left w:val="none" w:sz="0" w:space="0" w:color="auto"/>
                <w:bottom w:val="none" w:sz="0" w:space="0" w:color="auto"/>
                <w:right w:val="none" w:sz="0" w:space="0" w:color="auto"/>
              </w:divBdr>
            </w:div>
            <w:div w:id="1510365577">
              <w:marLeft w:val="1155"/>
              <w:marRight w:val="0"/>
              <w:marTop w:val="0"/>
              <w:marBottom w:val="0"/>
              <w:divBdr>
                <w:top w:val="none" w:sz="0" w:space="0" w:color="auto"/>
                <w:left w:val="none" w:sz="0" w:space="0" w:color="auto"/>
                <w:bottom w:val="none" w:sz="0" w:space="0" w:color="auto"/>
                <w:right w:val="none" w:sz="0" w:space="0" w:color="auto"/>
              </w:divBdr>
            </w:div>
            <w:div w:id="2028208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855545">
      <w:bodyDiv w:val="1"/>
      <w:marLeft w:val="0"/>
      <w:marRight w:val="0"/>
      <w:marTop w:val="0"/>
      <w:marBottom w:val="0"/>
      <w:divBdr>
        <w:top w:val="none" w:sz="0" w:space="0" w:color="auto"/>
        <w:left w:val="none" w:sz="0" w:space="0" w:color="auto"/>
        <w:bottom w:val="none" w:sz="0" w:space="0" w:color="auto"/>
        <w:right w:val="none" w:sz="0" w:space="0" w:color="auto"/>
      </w:divBdr>
      <w:divsChild>
        <w:div w:id="1575894249">
          <w:marLeft w:val="0"/>
          <w:marRight w:val="0"/>
          <w:marTop w:val="0"/>
          <w:marBottom w:val="0"/>
          <w:divBdr>
            <w:top w:val="none" w:sz="0" w:space="0" w:color="auto"/>
            <w:left w:val="none" w:sz="0" w:space="0" w:color="auto"/>
            <w:bottom w:val="none" w:sz="0" w:space="0" w:color="auto"/>
            <w:right w:val="none" w:sz="0" w:space="0" w:color="auto"/>
          </w:divBdr>
        </w:div>
        <w:div w:id="1366323970">
          <w:marLeft w:val="0"/>
          <w:marRight w:val="0"/>
          <w:marTop w:val="150"/>
          <w:marBottom w:val="0"/>
          <w:divBdr>
            <w:top w:val="none" w:sz="0" w:space="0" w:color="auto"/>
            <w:left w:val="none" w:sz="0" w:space="0" w:color="auto"/>
            <w:bottom w:val="none" w:sz="0" w:space="0" w:color="auto"/>
            <w:right w:val="none" w:sz="0" w:space="0" w:color="auto"/>
          </w:divBdr>
          <w:divsChild>
            <w:div w:id="1534270469">
              <w:marLeft w:val="1155"/>
              <w:marRight w:val="0"/>
              <w:marTop w:val="0"/>
              <w:marBottom w:val="0"/>
              <w:divBdr>
                <w:top w:val="none" w:sz="0" w:space="0" w:color="auto"/>
                <w:left w:val="none" w:sz="0" w:space="0" w:color="auto"/>
                <w:bottom w:val="none" w:sz="0" w:space="0" w:color="auto"/>
                <w:right w:val="none" w:sz="0" w:space="0" w:color="auto"/>
              </w:divBdr>
            </w:div>
            <w:div w:id="1962565253">
              <w:marLeft w:val="1155"/>
              <w:marRight w:val="0"/>
              <w:marTop w:val="0"/>
              <w:marBottom w:val="0"/>
              <w:divBdr>
                <w:top w:val="none" w:sz="0" w:space="0" w:color="auto"/>
                <w:left w:val="none" w:sz="0" w:space="0" w:color="auto"/>
                <w:bottom w:val="none" w:sz="0" w:space="0" w:color="auto"/>
                <w:right w:val="none" w:sz="0" w:space="0" w:color="auto"/>
              </w:divBdr>
            </w:div>
            <w:div w:id="101511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012826">
      <w:bodyDiv w:val="1"/>
      <w:marLeft w:val="0"/>
      <w:marRight w:val="0"/>
      <w:marTop w:val="0"/>
      <w:marBottom w:val="0"/>
      <w:divBdr>
        <w:top w:val="none" w:sz="0" w:space="0" w:color="auto"/>
        <w:left w:val="none" w:sz="0" w:space="0" w:color="auto"/>
        <w:bottom w:val="none" w:sz="0" w:space="0" w:color="auto"/>
        <w:right w:val="none" w:sz="0" w:space="0" w:color="auto"/>
      </w:divBdr>
      <w:divsChild>
        <w:div w:id="2097360605">
          <w:marLeft w:val="0"/>
          <w:marRight w:val="0"/>
          <w:marTop w:val="0"/>
          <w:marBottom w:val="0"/>
          <w:divBdr>
            <w:top w:val="none" w:sz="0" w:space="0" w:color="auto"/>
            <w:left w:val="none" w:sz="0" w:space="0" w:color="auto"/>
            <w:bottom w:val="none" w:sz="0" w:space="0" w:color="auto"/>
            <w:right w:val="none" w:sz="0" w:space="0" w:color="auto"/>
          </w:divBdr>
        </w:div>
        <w:div w:id="1002974653">
          <w:marLeft w:val="0"/>
          <w:marRight w:val="0"/>
          <w:marTop w:val="150"/>
          <w:marBottom w:val="0"/>
          <w:divBdr>
            <w:top w:val="none" w:sz="0" w:space="0" w:color="auto"/>
            <w:left w:val="none" w:sz="0" w:space="0" w:color="auto"/>
            <w:bottom w:val="none" w:sz="0" w:space="0" w:color="auto"/>
            <w:right w:val="none" w:sz="0" w:space="0" w:color="auto"/>
          </w:divBdr>
          <w:divsChild>
            <w:div w:id="326709322">
              <w:marLeft w:val="1155"/>
              <w:marRight w:val="0"/>
              <w:marTop w:val="0"/>
              <w:marBottom w:val="0"/>
              <w:divBdr>
                <w:top w:val="none" w:sz="0" w:space="0" w:color="auto"/>
                <w:left w:val="none" w:sz="0" w:space="0" w:color="auto"/>
                <w:bottom w:val="none" w:sz="0" w:space="0" w:color="auto"/>
                <w:right w:val="none" w:sz="0" w:space="0" w:color="auto"/>
              </w:divBdr>
            </w:div>
            <w:div w:id="738671549">
              <w:marLeft w:val="1155"/>
              <w:marRight w:val="0"/>
              <w:marTop w:val="0"/>
              <w:marBottom w:val="0"/>
              <w:divBdr>
                <w:top w:val="none" w:sz="0" w:space="0" w:color="auto"/>
                <w:left w:val="none" w:sz="0" w:space="0" w:color="auto"/>
                <w:bottom w:val="none" w:sz="0" w:space="0" w:color="auto"/>
                <w:right w:val="none" w:sz="0" w:space="0" w:color="auto"/>
              </w:divBdr>
            </w:div>
            <w:div w:id="167098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130556">
      <w:bodyDiv w:val="1"/>
      <w:marLeft w:val="0"/>
      <w:marRight w:val="0"/>
      <w:marTop w:val="0"/>
      <w:marBottom w:val="0"/>
      <w:divBdr>
        <w:top w:val="none" w:sz="0" w:space="0" w:color="auto"/>
        <w:left w:val="none" w:sz="0" w:space="0" w:color="auto"/>
        <w:bottom w:val="none" w:sz="0" w:space="0" w:color="auto"/>
        <w:right w:val="none" w:sz="0" w:space="0" w:color="auto"/>
      </w:divBdr>
      <w:divsChild>
        <w:div w:id="850608197">
          <w:marLeft w:val="0"/>
          <w:marRight w:val="0"/>
          <w:marTop w:val="0"/>
          <w:marBottom w:val="0"/>
          <w:divBdr>
            <w:top w:val="none" w:sz="0" w:space="0" w:color="auto"/>
            <w:left w:val="none" w:sz="0" w:space="0" w:color="auto"/>
            <w:bottom w:val="none" w:sz="0" w:space="0" w:color="auto"/>
            <w:right w:val="none" w:sz="0" w:space="0" w:color="auto"/>
          </w:divBdr>
        </w:div>
        <w:div w:id="962343561">
          <w:marLeft w:val="0"/>
          <w:marRight w:val="0"/>
          <w:marTop w:val="150"/>
          <w:marBottom w:val="0"/>
          <w:divBdr>
            <w:top w:val="none" w:sz="0" w:space="0" w:color="auto"/>
            <w:left w:val="none" w:sz="0" w:space="0" w:color="auto"/>
            <w:bottom w:val="none" w:sz="0" w:space="0" w:color="auto"/>
            <w:right w:val="none" w:sz="0" w:space="0" w:color="auto"/>
          </w:divBdr>
          <w:divsChild>
            <w:div w:id="893542910">
              <w:marLeft w:val="1155"/>
              <w:marRight w:val="0"/>
              <w:marTop w:val="0"/>
              <w:marBottom w:val="0"/>
              <w:divBdr>
                <w:top w:val="none" w:sz="0" w:space="0" w:color="auto"/>
                <w:left w:val="none" w:sz="0" w:space="0" w:color="auto"/>
                <w:bottom w:val="none" w:sz="0" w:space="0" w:color="auto"/>
                <w:right w:val="none" w:sz="0" w:space="0" w:color="auto"/>
              </w:divBdr>
            </w:div>
            <w:div w:id="1806656966">
              <w:marLeft w:val="1155"/>
              <w:marRight w:val="0"/>
              <w:marTop w:val="0"/>
              <w:marBottom w:val="0"/>
              <w:divBdr>
                <w:top w:val="none" w:sz="0" w:space="0" w:color="auto"/>
                <w:left w:val="none" w:sz="0" w:space="0" w:color="auto"/>
                <w:bottom w:val="none" w:sz="0" w:space="0" w:color="auto"/>
                <w:right w:val="none" w:sz="0" w:space="0" w:color="auto"/>
              </w:divBdr>
            </w:div>
            <w:div w:id="187644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321663">
      <w:bodyDiv w:val="1"/>
      <w:marLeft w:val="0"/>
      <w:marRight w:val="0"/>
      <w:marTop w:val="0"/>
      <w:marBottom w:val="0"/>
      <w:divBdr>
        <w:top w:val="none" w:sz="0" w:space="0" w:color="auto"/>
        <w:left w:val="none" w:sz="0" w:space="0" w:color="auto"/>
        <w:bottom w:val="none" w:sz="0" w:space="0" w:color="auto"/>
        <w:right w:val="none" w:sz="0" w:space="0" w:color="auto"/>
      </w:divBdr>
    </w:div>
    <w:div w:id="111136281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1970040">
      <w:bodyDiv w:val="1"/>
      <w:marLeft w:val="0"/>
      <w:marRight w:val="0"/>
      <w:marTop w:val="0"/>
      <w:marBottom w:val="0"/>
      <w:divBdr>
        <w:top w:val="none" w:sz="0" w:space="0" w:color="auto"/>
        <w:left w:val="none" w:sz="0" w:space="0" w:color="auto"/>
        <w:bottom w:val="none" w:sz="0" w:space="0" w:color="auto"/>
        <w:right w:val="none" w:sz="0" w:space="0" w:color="auto"/>
      </w:divBdr>
      <w:divsChild>
        <w:div w:id="1453787026">
          <w:marLeft w:val="0"/>
          <w:marRight w:val="0"/>
          <w:marTop w:val="0"/>
          <w:marBottom w:val="0"/>
          <w:divBdr>
            <w:top w:val="none" w:sz="0" w:space="0" w:color="auto"/>
            <w:left w:val="none" w:sz="0" w:space="0" w:color="auto"/>
            <w:bottom w:val="none" w:sz="0" w:space="0" w:color="auto"/>
            <w:right w:val="none" w:sz="0" w:space="0" w:color="auto"/>
          </w:divBdr>
        </w:div>
        <w:div w:id="1911580234">
          <w:marLeft w:val="0"/>
          <w:marRight w:val="0"/>
          <w:marTop w:val="150"/>
          <w:marBottom w:val="0"/>
          <w:divBdr>
            <w:top w:val="none" w:sz="0" w:space="0" w:color="auto"/>
            <w:left w:val="none" w:sz="0" w:space="0" w:color="auto"/>
            <w:bottom w:val="none" w:sz="0" w:space="0" w:color="auto"/>
            <w:right w:val="none" w:sz="0" w:space="0" w:color="auto"/>
          </w:divBdr>
          <w:divsChild>
            <w:div w:id="770972857">
              <w:marLeft w:val="1155"/>
              <w:marRight w:val="0"/>
              <w:marTop w:val="0"/>
              <w:marBottom w:val="0"/>
              <w:divBdr>
                <w:top w:val="none" w:sz="0" w:space="0" w:color="auto"/>
                <w:left w:val="none" w:sz="0" w:space="0" w:color="auto"/>
                <w:bottom w:val="none" w:sz="0" w:space="0" w:color="auto"/>
                <w:right w:val="none" w:sz="0" w:space="0" w:color="auto"/>
              </w:divBdr>
            </w:div>
            <w:div w:id="1915581746">
              <w:marLeft w:val="1155"/>
              <w:marRight w:val="0"/>
              <w:marTop w:val="0"/>
              <w:marBottom w:val="0"/>
              <w:divBdr>
                <w:top w:val="none" w:sz="0" w:space="0" w:color="auto"/>
                <w:left w:val="none" w:sz="0" w:space="0" w:color="auto"/>
                <w:bottom w:val="none" w:sz="0" w:space="0" w:color="auto"/>
                <w:right w:val="none" w:sz="0" w:space="0" w:color="auto"/>
              </w:divBdr>
            </w:div>
            <w:div w:id="494879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12911">
      <w:bodyDiv w:val="1"/>
      <w:marLeft w:val="0"/>
      <w:marRight w:val="0"/>
      <w:marTop w:val="0"/>
      <w:marBottom w:val="0"/>
      <w:divBdr>
        <w:top w:val="none" w:sz="0" w:space="0" w:color="auto"/>
        <w:left w:val="none" w:sz="0" w:space="0" w:color="auto"/>
        <w:bottom w:val="none" w:sz="0" w:space="0" w:color="auto"/>
        <w:right w:val="none" w:sz="0" w:space="0" w:color="auto"/>
      </w:divBdr>
      <w:divsChild>
        <w:div w:id="907888351">
          <w:marLeft w:val="0"/>
          <w:marRight w:val="0"/>
          <w:marTop w:val="0"/>
          <w:marBottom w:val="0"/>
          <w:divBdr>
            <w:top w:val="none" w:sz="0" w:space="0" w:color="auto"/>
            <w:left w:val="none" w:sz="0" w:space="0" w:color="auto"/>
            <w:bottom w:val="none" w:sz="0" w:space="0" w:color="auto"/>
            <w:right w:val="none" w:sz="0" w:space="0" w:color="auto"/>
          </w:divBdr>
        </w:div>
        <w:div w:id="305597823">
          <w:marLeft w:val="0"/>
          <w:marRight w:val="0"/>
          <w:marTop w:val="150"/>
          <w:marBottom w:val="0"/>
          <w:divBdr>
            <w:top w:val="none" w:sz="0" w:space="0" w:color="auto"/>
            <w:left w:val="none" w:sz="0" w:space="0" w:color="auto"/>
            <w:bottom w:val="none" w:sz="0" w:space="0" w:color="auto"/>
            <w:right w:val="none" w:sz="0" w:space="0" w:color="auto"/>
          </w:divBdr>
          <w:divsChild>
            <w:div w:id="646861090">
              <w:marLeft w:val="1155"/>
              <w:marRight w:val="0"/>
              <w:marTop w:val="0"/>
              <w:marBottom w:val="0"/>
              <w:divBdr>
                <w:top w:val="none" w:sz="0" w:space="0" w:color="auto"/>
                <w:left w:val="none" w:sz="0" w:space="0" w:color="auto"/>
                <w:bottom w:val="none" w:sz="0" w:space="0" w:color="auto"/>
                <w:right w:val="none" w:sz="0" w:space="0" w:color="auto"/>
              </w:divBdr>
            </w:div>
            <w:div w:id="308558791">
              <w:marLeft w:val="1155"/>
              <w:marRight w:val="0"/>
              <w:marTop w:val="0"/>
              <w:marBottom w:val="0"/>
              <w:divBdr>
                <w:top w:val="none" w:sz="0" w:space="0" w:color="auto"/>
                <w:left w:val="none" w:sz="0" w:space="0" w:color="auto"/>
                <w:bottom w:val="none" w:sz="0" w:space="0" w:color="auto"/>
                <w:right w:val="none" w:sz="0" w:space="0" w:color="auto"/>
              </w:divBdr>
            </w:div>
            <w:div w:id="1674920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86751">
      <w:bodyDiv w:val="1"/>
      <w:marLeft w:val="0"/>
      <w:marRight w:val="0"/>
      <w:marTop w:val="0"/>
      <w:marBottom w:val="0"/>
      <w:divBdr>
        <w:top w:val="none" w:sz="0" w:space="0" w:color="auto"/>
        <w:left w:val="none" w:sz="0" w:space="0" w:color="auto"/>
        <w:bottom w:val="none" w:sz="0" w:space="0" w:color="auto"/>
        <w:right w:val="none" w:sz="0" w:space="0" w:color="auto"/>
      </w:divBdr>
      <w:divsChild>
        <w:div w:id="646788653">
          <w:marLeft w:val="0"/>
          <w:marRight w:val="0"/>
          <w:marTop w:val="0"/>
          <w:marBottom w:val="0"/>
          <w:divBdr>
            <w:top w:val="none" w:sz="0" w:space="0" w:color="auto"/>
            <w:left w:val="none" w:sz="0" w:space="0" w:color="auto"/>
            <w:bottom w:val="none" w:sz="0" w:space="0" w:color="auto"/>
            <w:right w:val="none" w:sz="0" w:space="0" w:color="auto"/>
          </w:divBdr>
        </w:div>
        <w:div w:id="553396198">
          <w:marLeft w:val="0"/>
          <w:marRight w:val="0"/>
          <w:marTop w:val="150"/>
          <w:marBottom w:val="0"/>
          <w:divBdr>
            <w:top w:val="none" w:sz="0" w:space="0" w:color="auto"/>
            <w:left w:val="none" w:sz="0" w:space="0" w:color="auto"/>
            <w:bottom w:val="none" w:sz="0" w:space="0" w:color="auto"/>
            <w:right w:val="none" w:sz="0" w:space="0" w:color="auto"/>
          </w:divBdr>
          <w:divsChild>
            <w:div w:id="341396169">
              <w:marLeft w:val="1155"/>
              <w:marRight w:val="0"/>
              <w:marTop w:val="0"/>
              <w:marBottom w:val="0"/>
              <w:divBdr>
                <w:top w:val="none" w:sz="0" w:space="0" w:color="auto"/>
                <w:left w:val="none" w:sz="0" w:space="0" w:color="auto"/>
                <w:bottom w:val="none" w:sz="0" w:space="0" w:color="auto"/>
                <w:right w:val="none" w:sz="0" w:space="0" w:color="auto"/>
              </w:divBdr>
            </w:div>
            <w:div w:id="245844210">
              <w:marLeft w:val="1155"/>
              <w:marRight w:val="0"/>
              <w:marTop w:val="0"/>
              <w:marBottom w:val="0"/>
              <w:divBdr>
                <w:top w:val="none" w:sz="0" w:space="0" w:color="auto"/>
                <w:left w:val="none" w:sz="0" w:space="0" w:color="auto"/>
                <w:bottom w:val="none" w:sz="0" w:space="0" w:color="auto"/>
                <w:right w:val="none" w:sz="0" w:space="0" w:color="auto"/>
              </w:divBdr>
            </w:div>
            <w:div w:id="40280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4621">
      <w:bodyDiv w:val="1"/>
      <w:marLeft w:val="0"/>
      <w:marRight w:val="0"/>
      <w:marTop w:val="0"/>
      <w:marBottom w:val="0"/>
      <w:divBdr>
        <w:top w:val="none" w:sz="0" w:space="0" w:color="auto"/>
        <w:left w:val="none" w:sz="0" w:space="0" w:color="auto"/>
        <w:bottom w:val="none" w:sz="0" w:space="0" w:color="auto"/>
        <w:right w:val="none" w:sz="0" w:space="0" w:color="auto"/>
      </w:divBdr>
      <w:divsChild>
        <w:div w:id="1434982367">
          <w:marLeft w:val="0"/>
          <w:marRight w:val="0"/>
          <w:marTop w:val="0"/>
          <w:marBottom w:val="0"/>
          <w:divBdr>
            <w:top w:val="none" w:sz="0" w:space="0" w:color="auto"/>
            <w:left w:val="none" w:sz="0" w:space="0" w:color="auto"/>
            <w:bottom w:val="none" w:sz="0" w:space="0" w:color="auto"/>
            <w:right w:val="none" w:sz="0" w:space="0" w:color="auto"/>
          </w:divBdr>
        </w:div>
        <w:div w:id="2110344476">
          <w:marLeft w:val="0"/>
          <w:marRight w:val="0"/>
          <w:marTop w:val="150"/>
          <w:marBottom w:val="0"/>
          <w:divBdr>
            <w:top w:val="none" w:sz="0" w:space="0" w:color="auto"/>
            <w:left w:val="none" w:sz="0" w:space="0" w:color="auto"/>
            <w:bottom w:val="none" w:sz="0" w:space="0" w:color="auto"/>
            <w:right w:val="none" w:sz="0" w:space="0" w:color="auto"/>
          </w:divBdr>
          <w:divsChild>
            <w:div w:id="116064988">
              <w:marLeft w:val="1155"/>
              <w:marRight w:val="0"/>
              <w:marTop w:val="0"/>
              <w:marBottom w:val="0"/>
              <w:divBdr>
                <w:top w:val="none" w:sz="0" w:space="0" w:color="auto"/>
                <w:left w:val="none" w:sz="0" w:space="0" w:color="auto"/>
                <w:bottom w:val="none" w:sz="0" w:space="0" w:color="auto"/>
                <w:right w:val="none" w:sz="0" w:space="0" w:color="auto"/>
              </w:divBdr>
            </w:div>
            <w:div w:id="1168134949">
              <w:marLeft w:val="1155"/>
              <w:marRight w:val="0"/>
              <w:marTop w:val="0"/>
              <w:marBottom w:val="0"/>
              <w:divBdr>
                <w:top w:val="none" w:sz="0" w:space="0" w:color="auto"/>
                <w:left w:val="none" w:sz="0" w:space="0" w:color="auto"/>
                <w:bottom w:val="none" w:sz="0" w:space="0" w:color="auto"/>
                <w:right w:val="none" w:sz="0" w:space="0" w:color="auto"/>
              </w:divBdr>
            </w:div>
            <w:div w:id="1339887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8597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3937715">
      <w:bodyDiv w:val="1"/>
      <w:marLeft w:val="0"/>
      <w:marRight w:val="0"/>
      <w:marTop w:val="0"/>
      <w:marBottom w:val="0"/>
      <w:divBdr>
        <w:top w:val="none" w:sz="0" w:space="0" w:color="auto"/>
        <w:left w:val="none" w:sz="0" w:space="0" w:color="auto"/>
        <w:bottom w:val="none" w:sz="0" w:space="0" w:color="auto"/>
        <w:right w:val="none" w:sz="0" w:space="0" w:color="auto"/>
      </w:divBdr>
      <w:divsChild>
        <w:div w:id="30494253">
          <w:marLeft w:val="0"/>
          <w:marRight w:val="0"/>
          <w:marTop w:val="0"/>
          <w:marBottom w:val="0"/>
          <w:divBdr>
            <w:top w:val="none" w:sz="0" w:space="0" w:color="auto"/>
            <w:left w:val="none" w:sz="0" w:space="0" w:color="auto"/>
            <w:bottom w:val="none" w:sz="0" w:space="0" w:color="auto"/>
            <w:right w:val="none" w:sz="0" w:space="0" w:color="auto"/>
          </w:divBdr>
        </w:div>
        <w:div w:id="546600169">
          <w:marLeft w:val="0"/>
          <w:marRight w:val="0"/>
          <w:marTop w:val="150"/>
          <w:marBottom w:val="0"/>
          <w:divBdr>
            <w:top w:val="none" w:sz="0" w:space="0" w:color="auto"/>
            <w:left w:val="none" w:sz="0" w:space="0" w:color="auto"/>
            <w:bottom w:val="none" w:sz="0" w:space="0" w:color="auto"/>
            <w:right w:val="none" w:sz="0" w:space="0" w:color="auto"/>
          </w:divBdr>
          <w:divsChild>
            <w:div w:id="663046996">
              <w:marLeft w:val="1155"/>
              <w:marRight w:val="0"/>
              <w:marTop w:val="0"/>
              <w:marBottom w:val="0"/>
              <w:divBdr>
                <w:top w:val="none" w:sz="0" w:space="0" w:color="auto"/>
                <w:left w:val="none" w:sz="0" w:space="0" w:color="auto"/>
                <w:bottom w:val="none" w:sz="0" w:space="0" w:color="auto"/>
                <w:right w:val="none" w:sz="0" w:space="0" w:color="auto"/>
              </w:divBdr>
            </w:div>
            <w:div w:id="23022301">
              <w:marLeft w:val="1155"/>
              <w:marRight w:val="0"/>
              <w:marTop w:val="0"/>
              <w:marBottom w:val="0"/>
              <w:divBdr>
                <w:top w:val="none" w:sz="0" w:space="0" w:color="auto"/>
                <w:left w:val="none" w:sz="0" w:space="0" w:color="auto"/>
                <w:bottom w:val="none" w:sz="0" w:space="0" w:color="auto"/>
                <w:right w:val="none" w:sz="0" w:space="0" w:color="auto"/>
              </w:divBdr>
            </w:div>
            <w:div w:id="219053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18004">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4980621">
      <w:bodyDiv w:val="1"/>
      <w:marLeft w:val="0"/>
      <w:marRight w:val="0"/>
      <w:marTop w:val="0"/>
      <w:marBottom w:val="0"/>
      <w:divBdr>
        <w:top w:val="none" w:sz="0" w:space="0" w:color="auto"/>
        <w:left w:val="none" w:sz="0" w:space="0" w:color="auto"/>
        <w:bottom w:val="none" w:sz="0" w:space="0" w:color="auto"/>
        <w:right w:val="none" w:sz="0" w:space="0" w:color="auto"/>
      </w:divBdr>
      <w:divsChild>
        <w:div w:id="1440375589">
          <w:marLeft w:val="0"/>
          <w:marRight w:val="0"/>
          <w:marTop w:val="0"/>
          <w:marBottom w:val="0"/>
          <w:divBdr>
            <w:top w:val="none" w:sz="0" w:space="0" w:color="auto"/>
            <w:left w:val="none" w:sz="0" w:space="0" w:color="auto"/>
            <w:bottom w:val="none" w:sz="0" w:space="0" w:color="auto"/>
            <w:right w:val="none" w:sz="0" w:space="0" w:color="auto"/>
          </w:divBdr>
        </w:div>
        <w:div w:id="387607328">
          <w:marLeft w:val="0"/>
          <w:marRight w:val="0"/>
          <w:marTop w:val="150"/>
          <w:marBottom w:val="0"/>
          <w:divBdr>
            <w:top w:val="none" w:sz="0" w:space="0" w:color="auto"/>
            <w:left w:val="none" w:sz="0" w:space="0" w:color="auto"/>
            <w:bottom w:val="none" w:sz="0" w:space="0" w:color="auto"/>
            <w:right w:val="none" w:sz="0" w:space="0" w:color="auto"/>
          </w:divBdr>
          <w:divsChild>
            <w:div w:id="1222013510">
              <w:marLeft w:val="1155"/>
              <w:marRight w:val="0"/>
              <w:marTop w:val="0"/>
              <w:marBottom w:val="0"/>
              <w:divBdr>
                <w:top w:val="none" w:sz="0" w:space="0" w:color="auto"/>
                <w:left w:val="none" w:sz="0" w:space="0" w:color="auto"/>
                <w:bottom w:val="none" w:sz="0" w:space="0" w:color="auto"/>
                <w:right w:val="none" w:sz="0" w:space="0" w:color="auto"/>
              </w:divBdr>
            </w:div>
            <w:div w:id="310914788">
              <w:marLeft w:val="1155"/>
              <w:marRight w:val="0"/>
              <w:marTop w:val="0"/>
              <w:marBottom w:val="0"/>
              <w:divBdr>
                <w:top w:val="none" w:sz="0" w:space="0" w:color="auto"/>
                <w:left w:val="none" w:sz="0" w:space="0" w:color="auto"/>
                <w:bottom w:val="none" w:sz="0" w:space="0" w:color="auto"/>
                <w:right w:val="none" w:sz="0" w:space="0" w:color="auto"/>
              </w:divBdr>
            </w:div>
            <w:div w:id="1791244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248474">
      <w:bodyDiv w:val="1"/>
      <w:marLeft w:val="0"/>
      <w:marRight w:val="0"/>
      <w:marTop w:val="0"/>
      <w:marBottom w:val="0"/>
      <w:divBdr>
        <w:top w:val="none" w:sz="0" w:space="0" w:color="auto"/>
        <w:left w:val="none" w:sz="0" w:space="0" w:color="auto"/>
        <w:bottom w:val="none" w:sz="0" w:space="0" w:color="auto"/>
        <w:right w:val="none" w:sz="0" w:space="0" w:color="auto"/>
      </w:divBdr>
      <w:divsChild>
        <w:div w:id="765273197">
          <w:marLeft w:val="0"/>
          <w:marRight w:val="0"/>
          <w:marTop w:val="0"/>
          <w:marBottom w:val="0"/>
          <w:divBdr>
            <w:top w:val="none" w:sz="0" w:space="0" w:color="auto"/>
            <w:left w:val="none" w:sz="0" w:space="0" w:color="auto"/>
            <w:bottom w:val="none" w:sz="0" w:space="0" w:color="auto"/>
            <w:right w:val="none" w:sz="0" w:space="0" w:color="auto"/>
          </w:divBdr>
        </w:div>
        <w:div w:id="1688824711">
          <w:marLeft w:val="0"/>
          <w:marRight w:val="0"/>
          <w:marTop w:val="150"/>
          <w:marBottom w:val="0"/>
          <w:divBdr>
            <w:top w:val="none" w:sz="0" w:space="0" w:color="auto"/>
            <w:left w:val="none" w:sz="0" w:space="0" w:color="auto"/>
            <w:bottom w:val="none" w:sz="0" w:space="0" w:color="auto"/>
            <w:right w:val="none" w:sz="0" w:space="0" w:color="auto"/>
          </w:divBdr>
          <w:divsChild>
            <w:div w:id="151987914">
              <w:marLeft w:val="1155"/>
              <w:marRight w:val="0"/>
              <w:marTop w:val="0"/>
              <w:marBottom w:val="0"/>
              <w:divBdr>
                <w:top w:val="none" w:sz="0" w:space="0" w:color="auto"/>
                <w:left w:val="none" w:sz="0" w:space="0" w:color="auto"/>
                <w:bottom w:val="none" w:sz="0" w:space="0" w:color="auto"/>
                <w:right w:val="none" w:sz="0" w:space="0" w:color="auto"/>
              </w:divBdr>
            </w:div>
            <w:div w:id="381756829">
              <w:marLeft w:val="1155"/>
              <w:marRight w:val="0"/>
              <w:marTop w:val="0"/>
              <w:marBottom w:val="0"/>
              <w:divBdr>
                <w:top w:val="none" w:sz="0" w:space="0" w:color="auto"/>
                <w:left w:val="none" w:sz="0" w:space="0" w:color="auto"/>
                <w:bottom w:val="none" w:sz="0" w:space="0" w:color="auto"/>
                <w:right w:val="none" w:sz="0" w:space="0" w:color="auto"/>
              </w:divBdr>
            </w:div>
            <w:div w:id="40804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5031">
      <w:bodyDiv w:val="1"/>
      <w:marLeft w:val="0"/>
      <w:marRight w:val="0"/>
      <w:marTop w:val="0"/>
      <w:marBottom w:val="0"/>
      <w:divBdr>
        <w:top w:val="none" w:sz="0" w:space="0" w:color="auto"/>
        <w:left w:val="none" w:sz="0" w:space="0" w:color="auto"/>
        <w:bottom w:val="none" w:sz="0" w:space="0" w:color="auto"/>
        <w:right w:val="none" w:sz="0" w:space="0" w:color="auto"/>
      </w:divBdr>
    </w:div>
    <w:div w:id="1115564612">
      <w:bodyDiv w:val="1"/>
      <w:marLeft w:val="0"/>
      <w:marRight w:val="0"/>
      <w:marTop w:val="0"/>
      <w:marBottom w:val="0"/>
      <w:divBdr>
        <w:top w:val="none" w:sz="0" w:space="0" w:color="auto"/>
        <w:left w:val="none" w:sz="0" w:space="0" w:color="auto"/>
        <w:bottom w:val="none" w:sz="0" w:space="0" w:color="auto"/>
        <w:right w:val="none" w:sz="0" w:space="0" w:color="auto"/>
      </w:divBdr>
      <w:divsChild>
        <w:div w:id="6836379">
          <w:marLeft w:val="0"/>
          <w:marRight w:val="0"/>
          <w:marTop w:val="0"/>
          <w:marBottom w:val="0"/>
          <w:divBdr>
            <w:top w:val="none" w:sz="0" w:space="0" w:color="auto"/>
            <w:left w:val="none" w:sz="0" w:space="0" w:color="auto"/>
            <w:bottom w:val="none" w:sz="0" w:space="0" w:color="auto"/>
            <w:right w:val="none" w:sz="0" w:space="0" w:color="auto"/>
          </w:divBdr>
        </w:div>
        <w:div w:id="1857424496">
          <w:marLeft w:val="0"/>
          <w:marRight w:val="0"/>
          <w:marTop w:val="150"/>
          <w:marBottom w:val="0"/>
          <w:divBdr>
            <w:top w:val="none" w:sz="0" w:space="0" w:color="auto"/>
            <w:left w:val="none" w:sz="0" w:space="0" w:color="auto"/>
            <w:bottom w:val="none" w:sz="0" w:space="0" w:color="auto"/>
            <w:right w:val="none" w:sz="0" w:space="0" w:color="auto"/>
          </w:divBdr>
          <w:divsChild>
            <w:div w:id="1577478028">
              <w:marLeft w:val="1155"/>
              <w:marRight w:val="0"/>
              <w:marTop w:val="0"/>
              <w:marBottom w:val="0"/>
              <w:divBdr>
                <w:top w:val="none" w:sz="0" w:space="0" w:color="auto"/>
                <w:left w:val="none" w:sz="0" w:space="0" w:color="auto"/>
                <w:bottom w:val="none" w:sz="0" w:space="0" w:color="auto"/>
                <w:right w:val="none" w:sz="0" w:space="0" w:color="auto"/>
              </w:divBdr>
            </w:div>
            <w:div w:id="519897808">
              <w:marLeft w:val="1155"/>
              <w:marRight w:val="0"/>
              <w:marTop w:val="0"/>
              <w:marBottom w:val="0"/>
              <w:divBdr>
                <w:top w:val="none" w:sz="0" w:space="0" w:color="auto"/>
                <w:left w:val="none" w:sz="0" w:space="0" w:color="auto"/>
                <w:bottom w:val="none" w:sz="0" w:space="0" w:color="auto"/>
                <w:right w:val="none" w:sz="0" w:space="0" w:color="auto"/>
              </w:divBdr>
            </w:div>
            <w:div w:id="17560515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639705">
      <w:bodyDiv w:val="1"/>
      <w:marLeft w:val="0"/>
      <w:marRight w:val="0"/>
      <w:marTop w:val="0"/>
      <w:marBottom w:val="0"/>
      <w:divBdr>
        <w:top w:val="none" w:sz="0" w:space="0" w:color="auto"/>
        <w:left w:val="none" w:sz="0" w:space="0" w:color="auto"/>
        <w:bottom w:val="none" w:sz="0" w:space="0" w:color="auto"/>
        <w:right w:val="none" w:sz="0" w:space="0" w:color="auto"/>
      </w:divBdr>
      <w:divsChild>
        <w:div w:id="1395812421">
          <w:marLeft w:val="0"/>
          <w:marRight w:val="0"/>
          <w:marTop w:val="0"/>
          <w:marBottom w:val="0"/>
          <w:divBdr>
            <w:top w:val="none" w:sz="0" w:space="0" w:color="auto"/>
            <w:left w:val="none" w:sz="0" w:space="0" w:color="auto"/>
            <w:bottom w:val="none" w:sz="0" w:space="0" w:color="auto"/>
            <w:right w:val="none" w:sz="0" w:space="0" w:color="auto"/>
          </w:divBdr>
        </w:div>
        <w:div w:id="388694641">
          <w:marLeft w:val="0"/>
          <w:marRight w:val="0"/>
          <w:marTop w:val="150"/>
          <w:marBottom w:val="0"/>
          <w:divBdr>
            <w:top w:val="none" w:sz="0" w:space="0" w:color="auto"/>
            <w:left w:val="none" w:sz="0" w:space="0" w:color="auto"/>
            <w:bottom w:val="none" w:sz="0" w:space="0" w:color="auto"/>
            <w:right w:val="none" w:sz="0" w:space="0" w:color="auto"/>
          </w:divBdr>
          <w:divsChild>
            <w:div w:id="1363823014">
              <w:marLeft w:val="1155"/>
              <w:marRight w:val="0"/>
              <w:marTop w:val="0"/>
              <w:marBottom w:val="0"/>
              <w:divBdr>
                <w:top w:val="none" w:sz="0" w:space="0" w:color="auto"/>
                <w:left w:val="none" w:sz="0" w:space="0" w:color="auto"/>
                <w:bottom w:val="none" w:sz="0" w:space="0" w:color="auto"/>
                <w:right w:val="none" w:sz="0" w:space="0" w:color="auto"/>
              </w:divBdr>
            </w:div>
            <w:div w:id="321083670">
              <w:marLeft w:val="1155"/>
              <w:marRight w:val="0"/>
              <w:marTop w:val="0"/>
              <w:marBottom w:val="0"/>
              <w:divBdr>
                <w:top w:val="none" w:sz="0" w:space="0" w:color="auto"/>
                <w:left w:val="none" w:sz="0" w:space="0" w:color="auto"/>
                <w:bottom w:val="none" w:sz="0" w:space="0" w:color="auto"/>
                <w:right w:val="none" w:sz="0" w:space="0" w:color="auto"/>
              </w:divBdr>
            </w:div>
            <w:div w:id="144699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13695">
      <w:bodyDiv w:val="1"/>
      <w:marLeft w:val="0"/>
      <w:marRight w:val="0"/>
      <w:marTop w:val="0"/>
      <w:marBottom w:val="0"/>
      <w:divBdr>
        <w:top w:val="none" w:sz="0" w:space="0" w:color="auto"/>
        <w:left w:val="none" w:sz="0" w:space="0" w:color="auto"/>
        <w:bottom w:val="none" w:sz="0" w:space="0" w:color="auto"/>
        <w:right w:val="none" w:sz="0" w:space="0" w:color="auto"/>
      </w:divBdr>
      <w:divsChild>
        <w:div w:id="559904780">
          <w:marLeft w:val="0"/>
          <w:marRight w:val="0"/>
          <w:marTop w:val="0"/>
          <w:marBottom w:val="0"/>
          <w:divBdr>
            <w:top w:val="none" w:sz="0" w:space="0" w:color="auto"/>
            <w:left w:val="none" w:sz="0" w:space="0" w:color="auto"/>
            <w:bottom w:val="none" w:sz="0" w:space="0" w:color="auto"/>
            <w:right w:val="none" w:sz="0" w:space="0" w:color="auto"/>
          </w:divBdr>
        </w:div>
        <w:div w:id="1928803894">
          <w:marLeft w:val="0"/>
          <w:marRight w:val="0"/>
          <w:marTop w:val="150"/>
          <w:marBottom w:val="0"/>
          <w:divBdr>
            <w:top w:val="none" w:sz="0" w:space="0" w:color="auto"/>
            <w:left w:val="none" w:sz="0" w:space="0" w:color="auto"/>
            <w:bottom w:val="none" w:sz="0" w:space="0" w:color="auto"/>
            <w:right w:val="none" w:sz="0" w:space="0" w:color="auto"/>
          </w:divBdr>
          <w:divsChild>
            <w:div w:id="1149446352">
              <w:marLeft w:val="1155"/>
              <w:marRight w:val="0"/>
              <w:marTop w:val="0"/>
              <w:marBottom w:val="0"/>
              <w:divBdr>
                <w:top w:val="none" w:sz="0" w:space="0" w:color="auto"/>
                <w:left w:val="none" w:sz="0" w:space="0" w:color="auto"/>
                <w:bottom w:val="none" w:sz="0" w:space="0" w:color="auto"/>
                <w:right w:val="none" w:sz="0" w:space="0" w:color="auto"/>
              </w:divBdr>
            </w:div>
            <w:div w:id="1135297473">
              <w:marLeft w:val="1155"/>
              <w:marRight w:val="0"/>
              <w:marTop w:val="0"/>
              <w:marBottom w:val="0"/>
              <w:divBdr>
                <w:top w:val="none" w:sz="0" w:space="0" w:color="auto"/>
                <w:left w:val="none" w:sz="0" w:space="0" w:color="auto"/>
                <w:bottom w:val="none" w:sz="0" w:space="0" w:color="auto"/>
                <w:right w:val="none" w:sz="0" w:space="0" w:color="auto"/>
              </w:divBdr>
            </w:div>
            <w:div w:id="1738085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2125">
      <w:bodyDiv w:val="1"/>
      <w:marLeft w:val="0"/>
      <w:marRight w:val="0"/>
      <w:marTop w:val="0"/>
      <w:marBottom w:val="0"/>
      <w:divBdr>
        <w:top w:val="none" w:sz="0" w:space="0" w:color="auto"/>
        <w:left w:val="none" w:sz="0" w:space="0" w:color="auto"/>
        <w:bottom w:val="none" w:sz="0" w:space="0" w:color="auto"/>
        <w:right w:val="none" w:sz="0" w:space="0" w:color="auto"/>
      </w:divBdr>
      <w:divsChild>
        <w:div w:id="322634817">
          <w:marLeft w:val="0"/>
          <w:marRight w:val="0"/>
          <w:marTop w:val="0"/>
          <w:marBottom w:val="0"/>
          <w:divBdr>
            <w:top w:val="none" w:sz="0" w:space="0" w:color="auto"/>
            <w:left w:val="none" w:sz="0" w:space="0" w:color="auto"/>
            <w:bottom w:val="none" w:sz="0" w:space="0" w:color="auto"/>
            <w:right w:val="none" w:sz="0" w:space="0" w:color="auto"/>
          </w:divBdr>
        </w:div>
        <w:div w:id="1927766581">
          <w:marLeft w:val="0"/>
          <w:marRight w:val="0"/>
          <w:marTop w:val="150"/>
          <w:marBottom w:val="0"/>
          <w:divBdr>
            <w:top w:val="none" w:sz="0" w:space="0" w:color="auto"/>
            <w:left w:val="none" w:sz="0" w:space="0" w:color="auto"/>
            <w:bottom w:val="none" w:sz="0" w:space="0" w:color="auto"/>
            <w:right w:val="none" w:sz="0" w:space="0" w:color="auto"/>
          </w:divBdr>
          <w:divsChild>
            <w:div w:id="645939562">
              <w:marLeft w:val="1155"/>
              <w:marRight w:val="0"/>
              <w:marTop w:val="0"/>
              <w:marBottom w:val="0"/>
              <w:divBdr>
                <w:top w:val="none" w:sz="0" w:space="0" w:color="auto"/>
                <w:left w:val="none" w:sz="0" w:space="0" w:color="auto"/>
                <w:bottom w:val="none" w:sz="0" w:space="0" w:color="auto"/>
                <w:right w:val="none" w:sz="0" w:space="0" w:color="auto"/>
              </w:divBdr>
            </w:div>
            <w:div w:id="733160471">
              <w:marLeft w:val="1155"/>
              <w:marRight w:val="0"/>
              <w:marTop w:val="0"/>
              <w:marBottom w:val="0"/>
              <w:divBdr>
                <w:top w:val="none" w:sz="0" w:space="0" w:color="auto"/>
                <w:left w:val="none" w:sz="0" w:space="0" w:color="auto"/>
                <w:bottom w:val="none" w:sz="0" w:space="0" w:color="auto"/>
                <w:right w:val="none" w:sz="0" w:space="0" w:color="auto"/>
              </w:divBdr>
            </w:div>
            <w:div w:id="422117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758200">
      <w:bodyDiv w:val="1"/>
      <w:marLeft w:val="0"/>
      <w:marRight w:val="0"/>
      <w:marTop w:val="0"/>
      <w:marBottom w:val="0"/>
      <w:divBdr>
        <w:top w:val="none" w:sz="0" w:space="0" w:color="auto"/>
        <w:left w:val="none" w:sz="0" w:space="0" w:color="auto"/>
        <w:bottom w:val="none" w:sz="0" w:space="0" w:color="auto"/>
        <w:right w:val="none" w:sz="0" w:space="0" w:color="auto"/>
      </w:divBdr>
      <w:divsChild>
        <w:div w:id="1535574314">
          <w:marLeft w:val="0"/>
          <w:marRight w:val="0"/>
          <w:marTop w:val="0"/>
          <w:marBottom w:val="0"/>
          <w:divBdr>
            <w:top w:val="none" w:sz="0" w:space="0" w:color="auto"/>
            <w:left w:val="none" w:sz="0" w:space="0" w:color="auto"/>
            <w:bottom w:val="none" w:sz="0" w:space="0" w:color="auto"/>
            <w:right w:val="none" w:sz="0" w:space="0" w:color="auto"/>
          </w:divBdr>
        </w:div>
        <w:div w:id="631640691">
          <w:marLeft w:val="0"/>
          <w:marRight w:val="0"/>
          <w:marTop w:val="150"/>
          <w:marBottom w:val="0"/>
          <w:divBdr>
            <w:top w:val="none" w:sz="0" w:space="0" w:color="auto"/>
            <w:left w:val="none" w:sz="0" w:space="0" w:color="auto"/>
            <w:bottom w:val="none" w:sz="0" w:space="0" w:color="auto"/>
            <w:right w:val="none" w:sz="0" w:space="0" w:color="auto"/>
          </w:divBdr>
          <w:divsChild>
            <w:div w:id="1147475913">
              <w:marLeft w:val="1155"/>
              <w:marRight w:val="0"/>
              <w:marTop w:val="0"/>
              <w:marBottom w:val="0"/>
              <w:divBdr>
                <w:top w:val="none" w:sz="0" w:space="0" w:color="auto"/>
                <w:left w:val="none" w:sz="0" w:space="0" w:color="auto"/>
                <w:bottom w:val="none" w:sz="0" w:space="0" w:color="auto"/>
                <w:right w:val="none" w:sz="0" w:space="0" w:color="auto"/>
              </w:divBdr>
            </w:div>
            <w:div w:id="47252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19323">
      <w:bodyDiv w:val="1"/>
      <w:marLeft w:val="0"/>
      <w:marRight w:val="0"/>
      <w:marTop w:val="0"/>
      <w:marBottom w:val="0"/>
      <w:divBdr>
        <w:top w:val="none" w:sz="0" w:space="0" w:color="auto"/>
        <w:left w:val="none" w:sz="0" w:space="0" w:color="auto"/>
        <w:bottom w:val="none" w:sz="0" w:space="0" w:color="auto"/>
        <w:right w:val="none" w:sz="0" w:space="0" w:color="auto"/>
      </w:divBdr>
      <w:divsChild>
        <w:div w:id="1780907494">
          <w:marLeft w:val="0"/>
          <w:marRight w:val="0"/>
          <w:marTop w:val="0"/>
          <w:marBottom w:val="0"/>
          <w:divBdr>
            <w:top w:val="none" w:sz="0" w:space="0" w:color="auto"/>
            <w:left w:val="none" w:sz="0" w:space="0" w:color="auto"/>
            <w:bottom w:val="none" w:sz="0" w:space="0" w:color="auto"/>
            <w:right w:val="none" w:sz="0" w:space="0" w:color="auto"/>
          </w:divBdr>
        </w:div>
        <w:div w:id="2017805765">
          <w:marLeft w:val="0"/>
          <w:marRight w:val="0"/>
          <w:marTop w:val="150"/>
          <w:marBottom w:val="0"/>
          <w:divBdr>
            <w:top w:val="none" w:sz="0" w:space="0" w:color="auto"/>
            <w:left w:val="none" w:sz="0" w:space="0" w:color="auto"/>
            <w:bottom w:val="none" w:sz="0" w:space="0" w:color="auto"/>
            <w:right w:val="none" w:sz="0" w:space="0" w:color="auto"/>
          </w:divBdr>
          <w:divsChild>
            <w:div w:id="764809099">
              <w:marLeft w:val="1155"/>
              <w:marRight w:val="0"/>
              <w:marTop w:val="0"/>
              <w:marBottom w:val="0"/>
              <w:divBdr>
                <w:top w:val="none" w:sz="0" w:space="0" w:color="auto"/>
                <w:left w:val="none" w:sz="0" w:space="0" w:color="auto"/>
                <w:bottom w:val="none" w:sz="0" w:space="0" w:color="auto"/>
                <w:right w:val="none" w:sz="0" w:space="0" w:color="auto"/>
              </w:divBdr>
            </w:div>
            <w:div w:id="1635334994">
              <w:marLeft w:val="1155"/>
              <w:marRight w:val="0"/>
              <w:marTop w:val="0"/>
              <w:marBottom w:val="0"/>
              <w:divBdr>
                <w:top w:val="none" w:sz="0" w:space="0" w:color="auto"/>
                <w:left w:val="none" w:sz="0" w:space="0" w:color="auto"/>
                <w:bottom w:val="none" w:sz="0" w:space="0" w:color="auto"/>
                <w:right w:val="none" w:sz="0" w:space="0" w:color="auto"/>
              </w:divBdr>
            </w:div>
            <w:div w:id="1534003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260370">
      <w:bodyDiv w:val="1"/>
      <w:marLeft w:val="0"/>
      <w:marRight w:val="0"/>
      <w:marTop w:val="0"/>
      <w:marBottom w:val="0"/>
      <w:divBdr>
        <w:top w:val="none" w:sz="0" w:space="0" w:color="auto"/>
        <w:left w:val="none" w:sz="0" w:space="0" w:color="auto"/>
        <w:bottom w:val="none" w:sz="0" w:space="0" w:color="auto"/>
        <w:right w:val="none" w:sz="0" w:space="0" w:color="auto"/>
      </w:divBdr>
      <w:divsChild>
        <w:div w:id="61220471">
          <w:marLeft w:val="0"/>
          <w:marRight w:val="0"/>
          <w:marTop w:val="0"/>
          <w:marBottom w:val="0"/>
          <w:divBdr>
            <w:top w:val="none" w:sz="0" w:space="0" w:color="auto"/>
            <w:left w:val="none" w:sz="0" w:space="0" w:color="auto"/>
            <w:bottom w:val="none" w:sz="0" w:space="0" w:color="auto"/>
            <w:right w:val="none" w:sz="0" w:space="0" w:color="auto"/>
          </w:divBdr>
        </w:div>
        <w:div w:id="1700663149">
          <w:marLeft w:val="0"/>
          <w:marRight w:val="0"/>
          <w:marTop w:val="150"/>
          <w:marBottom w:val="0"/>
          <w:divBdr>
            <w:top w:val="none" w:sz="0" w:space="0" w:color="auto"/>
            <w:left w:val="none" w:sz="0" w:space="0" w:color="auto"/>
            <w:bottom w:val="none" w:sz="0" w:space="0" w:color="auto"/>
            <w:right w:val="none" w:sz="0" w:space="0" w:color="auto"/>
          </w:divBdr>
          <w:divsChild>
            <w:div w:id="512110242">
              <w:marLeft w:val="1155"/>
              <w:marRight w:val="0"/>
              <w:marTop w:val="0"/>
              <w:marBottom w:val="0"/>
              <w:divBdr>
                <w:top w:val="none" w:sz="0" w:space="0" w:color="auto"/>
                <w:left w:val="none" w:sz="0" w:space="0" w:color="auto"/>
                <w:bottom w:val="none" w:sz="0" w:space="0" w:color="auto"/>
                <w:right w:val="none" w:sz="0" w:space="0" w:color="auto"/>
              </w:divBdr>
            </w:div>
            <w:div w:id="454180393">
              <w:marLeft w:val="1155"/>
              <w:marRight w:val="0"/>
              <w:marTop w:val="0"/>
              <w:marBottom w:val="0"/>
              <w:divBdr>
                <w:top w:val="none" w:sz="0" w:space="0" w:color="auto"/>
                <w:left w:val="none" w:sz="0" w:space="0" w:color="auto"/>
                <w:bottom w:val="none" w:sz="0" w:space="0" w:color="auto"/>
                <w:right w:val="none" w:sz="0" w:space="0" w:color="auto"/>
              </w:divBdr>
            </w:div>
            <w:div w:id="121873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331093">
      <w:bodyDiv w:val="1"/>
      <w:marLeft w:val="0"/>
      <w:marRight w:val="0"/>
      <w:marTop w:val="0"/>
      <w:marBottom w:val="0"/>
      <w:divBdr>
        <w:top w:val="none" w:sz="0" w:space="0" w:color="auto"/>
        <w:left w:val="none" w:sz="0" w:space="0" w:color="auto"/>
        <w:bottom w:val="none" w:sz="0" w:space="0" w:color="auto"/>
        <w:right w:val="none" w:sz="0" w:space="0" w:color="auto"/>
      </w:divBdr>
      <w:divsChild>
        <w:div w:id="966354435">
          <w:marLeft w:val="0"/>
          <w:marRight w:val="0"/>
          <w:marTop w:val="0"/>
          <w:marBottom w:val="0"/>
          <w:divBdr>
            <w:top w:val="none" w:sz="0" w:space="0" w:color="auto"/>
            <w:left w:val="none" w:sz="0" w:space="0" w:color="auto"/>
            <w:bottom w:val="none" w:sz="0" w:space="0" w:color="auto"/>
            <w:right w:val="none" w:sz="0" w:space="0" w:color="auto"/>
          </w:divBdr>
        </w:div>
        <w:div w:id="1468548509">
          <w:marLeft w:val="0"/>
          <w:marRight w:val="0"/>
          <w:marTop w:val="150"/>
          <w:marBottom w:val="0"/>
          <w:divBdr>
            <w:top w:val="none" w:sz="0" w:space="0" w:color="auto"/>
            <w:left w:val="none" w:sz="0" w:space="0" w:color="auto"/>
            <w:bottom w:val="none" w:sz="0" w:space="0" w:color="auto"/>
            <w:right w:val="none" w:sz="0" w:space="0" w:color="auto"/>
          </w:divBdr>
          <w:divsChild>
            <w:div w:id="1533491086">
              <w:marLeft w:val="1155"/>
              <w:marRight w:val="0"/>
              <w:marTop w:val="0"/>
              <w:marBottom w:val="0"/>
              <w:divBdr>
                <w:top w:val="none" w:sz="0" w:space="0" w:color="auto"/>
                <w:left w:val="none" w:sz="0" w:space="0" w:color="auto"/>
                <w:bottom w:val="none" w:sz="0" w:space="0" w:color="auto"/>
                <w:right w:val="none" w:sz="0" w:space="0" w:color="auto"/>
              </w:divBdr>
            </w:div>
            <w:div w:id="1324309282">
              <w:marLeft w:val="1155"/>
              <w:marRight w:val="0"/>
              <w:marTop w:val="0"/>
              <w:marBottom w:val="0"/>
              <w:divBdr>
                <w:top w:val="none" w:sz="0" w:space="0" w:color="auto"/>
                <w:left w:val="none" w:sz="0" w:space="0" w:color="auto"/>
                <w:bottom w:val="none" w:sz="0" w:space="0" w:color="auto"/>
                <w:right w:val="none" w:sz="0" w:space="0" w:color="auto"/>
              </w:divBdr>
            </w:div>
            <w:div w:id="95178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793889">
      <w:bodyDiv w:val="1"/>
      <w:marLeft w:val="0"/>
      <w:marRight w:val="0"/>
      <w:marTop w:val="0"/>
      <w:marBottom w:val="0"/>
      <w:divBdr>
        <w:top w:val="none" w:sz="0" w:space="0" w:color="auto"/>
        <w:left w:val="none" w:sz="0" w:space="0" w:color="auto"/>
        <w:bottom w:val="none" w:sz="0" w:space="0" w:color="auto"/>
        <w:right w:val="none" w:sz="0" w:space="0" w:color="auto"/>
      </w:divBdr>
      <w:divsChild>
        <w:div w:id="1955558800">
          <w:marLeft w:val="0"/>
          <w:marRight w:val="0"/>
          <w:marTop w:val="0"/>
          <w:marBottom w:val="0"/>
          <w:divBdr>
            <w:top w:val="none" w:sz="0" w:space="0" w:color="auto"/>
            <w:left w:val="none" w:sz="0" w:space="0" w:color="auto"/>
            <w:bottom w:val="none" w:sz="0" w:space="0" w:color="auto"/>
            <w:right w:val="none" w:sz="0" w:space="0" w:color="auto"/>
          </w:divBdr>
        </w:div>
        <w:div w:id="456030391">
          <w:marLeft w:val="0"/>
          <w:marRight w:val="0"/>
          <w:marTop w:val="150"/>
          <w:marBottom w:val="0"/>
          <w:divBdr>
            <w:top w:val="none" w:sz="0" w:space="0" w:color="auto"/>
            <w:left w:val="none" w:sz="0" w:space="0" w:color="auto"/>
            <w:bottom w:val="none" w:sz="0" w:space="0" w:color="auto"/>
            <w:right w:val="none" w:sz="0" w:space="0" w:color="auto"/>
          </w:divBdr>
          <w:divsChild>
            <w:div w:id="207642923">
              <w:marLeft w:val="1155"/>
              <w:marRight w:val="0"/>
              <w:marTop w:val="0"/>
              <w:marBottom w:val="0"/>
              <w:divBdr>
                <w:top w:val="none" w:sz="0" w:space="0" w:color="auto"/>
                <w:left w:val="none" w:sz="0" w:space="0" w:color="auto"/>
                <w:bottom w:val="none" w:sz="0" w:space="0" w:color="auto"/>
                <w:right w:val="none" w:sz="0" w:space="0" w:color="auto"/>
              </w:divBdr>
            </w:div>
            <w:div w:id="1324045267">
              <w:marLeft w:val="1155"/>
              <w:marRight w:val="0"/>
              <w:marTop w:val="0"/>
              <w:marBottom w:val="0"/>
              <w:divBdr>
                <w:top w:val="none" w:sz="0" w:space="0" w:color="auto"/>
                <w:left w:val="none" w:sz="0" w:space="0" w:color="auto"/>
                <w:bottom w:val="none" w:sz="0" w:space="0" w:color="auto"/>
                <w:right w:val="none" w:sz="0" w:space="0" w:color="auto"/>
              </w:divBdr>
            </w:div>
            <w:div w:id="1637417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10037">
      <w:bodyDiv w:val="1"/>
      <w:marLeft w:val="0"/>
      <w:marRight w:val="0"/>
      <w:marTop w:val="0"/>
      <w:marBottom w:val="0"/>
      <w:divBdr>
        <w:top w:val="none" w:sz="0" w:space="0" w:color="auto"/>
        <w:left w:val="none" w:sz="0" w:space="0" w:color="auto"/>
        <w:bottom w:val="none" w:sz="0" w:space="0" w:color="auto"/>
        <w:right w:val="none" w:sz="0" w:space="0" w:color="auto"/>
      </w:divBdr>
      <w:divsChild>
        <w:div w:id="1085571014">
          <w:marLeft w:val="0"/>
          <w:marRight w:val="0"/>
          <w:marTop w:val="0"/>
          <w:marBottom w:val="0"/>
          <w:divBdr>
            <w:top w:val="none" w:sz="0" w:space="0" w:color="auto"/>
            <w:left w:val="none" w:sz="0" w:space="0" w:color="auto"/>
            <w:bottom w:val="none" w:sz="0" w:space="0" w:color="auto"/>
            <w:right w:val="none" w:sz="0" w:space="0" w:color="auto"/>
          </w:divBdr>
        </w:div>
        <w:div w:id="728109326">
          <w:marLeft w:val="0"/>
          <w:marRight w:val="0"/>
          <w:marTop w:val="150"/>
          <w:marBottom w:val="0"/>
          <w:divBdr>
            <w:top w:val="none" w:sz="0" w:space="0" w:color="auto"/>
            <w:left w:val="none" w:sz="0" w:space="0" w:color="auto"/>
            <w:bottom w:val="none" w:sz="0" w:space="0" w:color="auto"/>
            <w:right w:val="none" w:sz="0" w:space="0" w:color="auto"/>
          </w:divBdr>
          <w:divsChild>
            <w:div w:id="352654863">
              <w:marLeft w:val="1155"/>
              <w:marRight w:val="0"/>
              <w:marTop w:val="0"/>
              <w:marBottom w:val="0"/>
              <w:divBdr>
                <w:top w:val="none" w:sz="0" w:space="0" w:color="auto"/>
                <w:left w:val="none" w:sz="0" w:space="0" w:color="auto"/>
                <w:bottom w:val="none" w:sz="0" w:space="0" w:color="auto"/>
                <w:right w:val="none" w:sz="0" w:space="0" w:color="auto"/>
              </w:divBdr>
            </w:div>
            <w:div w:id="1035695578">
              <w:marLeft w:val="1155"/>
              <w:marRight w:val="0"/>
              <w:marTop w:val="0"/>
              <w:marBottom w:val="0"/>
              <w:divBdr>
                <w:top w:val="none" w:sz="0" w:space="0" w:color="auto"/>
                <w:left w:val="none" w:sz="0" w:space="0" w:color="auto"/>
                <w:bottom w:val="none" w:sz="0" w:space="0" w:color="auto"/>
                <w:right w:val="none" w:sz="0" w:space="0" w:color="auto"/>
              </w:divBdr>
            </w:div>
            <w:div w:id="1282228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17192">
      <w:bodyDiv w:val="1"/>
      <w:marLeft w:val="0"/>
      <w:marRight w:val="0"/>
      <w:marTop w:val="0"/>
      <w:marBottom w:val="0"/>
      <w:divBdr>
        <w:top w:val="none" w:sz="0" w:space="0" w:color="auto"/>
        <w:left w:val="none" w:sz="0" w:space="0" w:color="auto"/>
        <w:bottom w:val="none" w:sz="0" w:space="0" w:color="auto"/>
        <w:right w:val="none" w:sz="0" w:space="0" w:color="auto"/>
      </w:divBdr>
      <w:divsChild>
        <w:div w:id="2779678">
          <w:marLeft w:val="0"/>
          <w:marRight w:val="0"/>
          <w:marTop w:val="0"/>
          <w:marBottom w:val="0"/>
          <w:divBdr>
            <w:top w:val="none" w:sz="0" w:space="0" w:color="auto"/>
            <w:left w:val="none" w:sz="0" w:space="0" w:color="auto"/>
            <w:bottom w:val="none" w:sz="0" w:space="0" w:color="auto"/>
            <w:right w:val="none" w:sz="0" w:space="0" w:color="auto"/>
          </w:divBdr>
        </w:div>
        <w:div w:id="1110970334">
          <w:marLeft w:val="0"/>
          <w:marRight w:val="0"/>
          <w:marTop w:val="150"/>
          <w:marBottom w:val="0"/>
          <w:divBdr>
            <w:top w:val="none" w:sz="0" w:space="0" w:color="auto"/>
            <w:left w:val="none" w:sz="0" w:space="0" w:color="auto"/>
            <w:bottom w:val="none" w:sz="0" w:space="0" w:color="auto"/>
            <w:right w:val="none" w:sz="0" w:space="0" w:color="auto"/>
          </w:divBdr>
          <w:divsChild>
            <w:div w:id="2132506191">
              <w:marLeft w:val="1155"/>
              <w:marRight w:val="0"/>
              <w:marTop w:val="0"/>
              <w:marBottom w:val="0"/>
              <w:divBdr>
                <w:top w:val="none" w:sz="0" w:space="0" w:color="auto"/>
                <w:left w:val="none" w:sz="0" w:space="0" w:color="auto"/>
                <w:bottom w:val="none" w:sz="0" w:space="0" w:color="auto"/>
                <w:right w:val="none" w:sz="0" w:space="0" w:color="auto"/>
              </w:divBdr>
            </w:div>
            <w:div w:id="1344236779">
              <w:marLeft w:val="1155"/>
              <w:marRight w:val="0"/>
              <w:marTop w:val="0"/>
              <w:marBottom w:val="0"/>
              <w:divBdr>
                <w:top w:val="none" w:sz="0" w:space="0" w:color="auto"/>
                <w:left w:val="none" w:sz="0" w:space="0" w:color="auto"/>
                <w:bottom w:val="none" w:sz="0" w:space="0" w:color="auto"/>
                <w:right w:val="none" w:sz="0" w:space="0" w:color="auto"/>
              </w:divBdr>
            </w:div>
            <w:div w:id="31059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0952165">
      <w:bodyDiv w:val="1"/>
      <w:marLeft w:val="0"/>
      <w:marRight w:val="0"/>
      <w:marTop w:val="0"/>
      <w:marBottom w:val="0"/>
      <w:divBdr>
        <w:top w:val="none" w:sz="0" w:space="0" w:color="auto"/>
        <w:left w:val="none" w:sz="0" w:space="0" w:color="auto"/>
        <w:bottom w:val="none" w:sz="0" w:space="0" w:color="auto"/>
        <w:right w:val="none" w:sz="0" w:space="0" w:color="auto"/>
      </w:divBdr>
    </w:div>
    <w:div w:id="112107575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192195">
      <w:bodyDiv w:val="1"/>
      <w:marLeft w:val="0"/>
      <w:marRight w:val="0"/>
      <w:marTop w:val="0"/>
      <w:marBottom w:val="0"/>
      <w:divBdr>
        <w:top w:val="none" w:sz="0" w:space="0" w:color="auto"/>
        <w:left w:val="none" w:sz="0" w:space="0" w:color="auto"/>
        <w:bottom w:val="none" w:sz="0" w:space="0" w:color="auto"/>
        <w:right w:val="none" w:sz="0" w:space="0" w:color="auto"/>
      </w:divBdr>
      <w:divsChild>
        <w:div w:id="733088663">
          <w:marLeft w:val="0"/>
          <w:marRight w:val="0"/>
          <w:marTop w:val="0"/>
          <w:marBottom w:val="0"/>
          <w:divBdr>
            <w:top w:val="none" w:sz="0" w:space="0" w:color="auto"/>
            <w:left w:val="none" w:sz="0" w:space="0" w:color="auto"/>
            <w:bottom w:val="none" w:sz="0" w:space="0" w:color="auto"/>
            <w:right w:val="none" w:sz="0" w:space="0" w:color="auto"/>
          </w:divBdr>
        </w:div>
        <w:div w:id="2067757593">
          <w:marLeft w:val="0"/>
          <w:marRight w:val="0"/>
          <w:marTop w:val="150"/>
          <w:marBottom w:val="0"/>
          <w:divBdr>
            <w:top w:val="none" w:sz="0" w:space="0" w:color="auto"/>
            <w:left w:val="none" w:sz="0" w:space="0" w:color="auto"/>
            <w:bottom w:val="none" w:sz="0" w:space="0" w:color="auto"/>
            <w:right w:val="none" w:sz="0" w:space="0" w:color="auto"/>
          </w:divBdr>
          <w:divsChild>
            <w:div w:id="1125585463">
              <w:marLeft w:val="1155"/>
              <w:marRight w:val="0"/>
              <w:marTop w:val="0"/>
              <w:marBottom w:val="0"/>
              <w:divBdr>
                <w:top w:val="none" w:sz="0" w:space="0" w:color="auto"/>
                <w:left w:val="none" w:sz="0" w:space="0" w:color="auto"/>
                <w:bottom w:val="none" w:sz="0" w:space="0" w:color="auto"/>
                <w:right w:val="none" w:sz="0" w:space="0" w:color="auto"/>
              </w:divBdr>
            </w:div>
            <w:div w:id="1224638440">
              <w:marLeft w:val="1155"/>
              <w:marRight w:val="0"/>
              <w:marTop w:val="0"/>
              <w:marBottom w:val="0"/>
              <w:divBdr>
                <w:top w:val="none" w:sz="0" w:space="0" w:color="auto"/>
                <w:left w:val="none" w:sz="0" w:space="0" w:color="auto"/>
                <w:bottom w:val="none" w:sz="0" w:space="0" w:color="auto"/>
                <w:right w:val="none" w:sz="0" w:space="0" w:color="auto"/>
              </w:divBdr>
            </w:div>
            <w:div w:id="25907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1993709">
      <w:bodyDiv w:val="1"/>
      <w:marLeft w:val="0"/>
      <w:marRight w:val="0"/>
      <w:marTop w:val="0"/>
      <w:marBottom w:val="0"/>
      <w:divBdr>
        <w:top w:val="none" w:sz="0" w:space="0" w:color="auto"/>
        <w:left w:val="none" w:sz="0" w:space="0" w:color="auto"/>
        <w:bottom w:val="none" w:sz="0" w:space="0" w:color="auto"/>
        <w:right w:val="none" w:sz="0" w:space="0" w:color="auto"/>
      </w:divBdr>
      <w:divsChild>
        <w:div w:id="764573386">
          <w:marLeft w:val="0"/>
          <w:marRight w:val="0"/>
          <w:marTop w:val="0"/>
          <w:marBottom w:val="0"/>
          <w:divBdr>
            <w:top w:val="none" w:sz="0" w:space="0" w:color="auto"/>
            <w:left w:val="none" w:sz="0" w:space="0" w:color="auto"/>
            <w:bottom w:val="none" w:sz="0" w:space="0" w:color="auto"/>
            <w:right w:val="none" w:sz="0" w:space="0" w:color="auto"/>
          </w:divBdr>
        </w:div>
        <w:div w:id="1278639782">
          <w:marLeft w:val="0"/>
          <w:marRight w:val="0"/>
          <w:marTop w:val="150"/>
          <w:marBottom w:val="0"/>
          <w:divBdr>
            <w:top w:val="none" w:sz="0" w:space="0" w:color="auto"/>
            <w:left w:val="none" w:sz="0" w:space="0" w:color="auto"/>
            <w:bottom w:val="none" w:sz="0" w:space="0" w:color="auto"/>
            <w:right w:val="none" w:sz="0" w:space="0" w:color="auto"/>
          </w:divBdr>
          <w:divsChild>
            <w:div w:id="1621910692">
              <w:marLeft w:val="1155"/>
              <w:marRight w:val="0"/>
              <w:marTop w:val="0"/>
              <w:marBottom w:val="0"/>
              <w:divBdr>
                <w:top w:val="none" w:sz="0" w:space="0" w:color="auto"/>
                <w:left w:val="none" w:sz="0" w:space="0" w:color="auto"/>
                <w:bottom w:val="none" w:sz="0" w:space="0" w:color="auto"/>
                <w:right w:val="none" w:sz="0" w:space="0" w:color="auto"/>
              </w:divBdr>
            </w:div>
            <w:div w:id="2076853545">
              <w:marLeft w:val="1155"/>
              <w:marRight w:val="0"/>
              <w:marTop w:val="0"/>
              <w:marBottom w:val="0"/>
              <w:divBdr>
                <w:top w:val="none" w:sz="0" w:space="0" w:color="auto"/>
                <w:left w:val="none" w:sz="0" w:space="0" w:color="auto"/>
                <w:bottom w:val="none" w:sz="0" w:space="0" w:color="auto"/>
                <w:right w:val="none" w:sz="0" w:space="0" w:color="auto"/>
              </w:divBdr>
            </w:div>
            <w:div w:id="138274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307531">
      <w:bodyDiv w:val="1"/>
      <w:marLeft w:val="0"/>
      <w:marRight w:val="0"/>
      <w:marTop w:val="0"/>
      <w:marBottom w:val="0"/>
      <w:divBdr>
        <w:top w:val="none" w:sz="0" w:space="0" w:color="auto"/>
        <w:left w:val="none" w:sz="0" w:space="0" w:color="auto"/>
        <w:bottom w:val="none" w:sz="0" w:space="0" w:color="auto"/>
        <w:right w:val="none" w:sz="0" w:space="0" w:color="auto"/>
      </w:divBdr>
      <w:divsChild>
        <w:div w:id="682436572">
          <w:marLeft w:val="0"/>
          <w:marRight w:val="0"/>
          <w:marTop w:val="0"/>
          <w:marBottom w:val="0"/>
          <w:divBdr>
            <w:top w:val="none" w:sz="0" w:space="0" w:color="auto"/>
            <w:left w:val="none" w:sz="0" w:space="0" w:color="auto"/>
            <w:bottom w:val="none" w:sz="0" w:space="0" w:color="auto"/>
            <w:right w:val="none" w:sz="0" w:space="0" w:color="auto"/>
          </w:divBdr>
        </w:div>
        <w:div w:id="2062898027">
          <w:marLeft w:val="0"/>
          <w:marRight w:val="0"/>
          <w:marTop w:val="150"/>
          <w:marBottom w:val="0"/>
          <w:divBdr>
            <w:top w:val="none" w:sz="0" w:space="0" w:color="auto"/>
            <w:left w:val="none" w:sz="0" w:space="0" w:color="auto"/>
            <w:bottom w:val="none" w:sz="0" w:space="0" w:color="auto"/>
            <w:right w:val="none" w:sz="0" w:space="0" w:color="auto"/>
          </w:divBdr>
          <w:divsChild>
            <w:div w:id="1048532660">
              <w:marLeft w:val="1155"/>
              <w:marRight w:val="0"/>
              <w:marTop w:val="0"/>
              <w:marBottom w:val="0"/>
              <w:divBdr>
                <w:top w:val="none" w:sz="0" w:space="0" w:color="auto"/>
                <w:left w:val="none" w:sz="0" w:space="0" w:color="auto"/>
                <w:bottom w:val="none" w:sz="0" w:space="0" w:color="auto"/>
                <w:right w:val="none" w:sz="0" w:space="0" w:color="auto"/>
              </w:divBdr>
            </w:div>
            <w:div w:id="1716806370">
              <w:marLeft w:val="1155"/>
              <w:marRight w:val="0"/>
              <w:marTop w:val="0"/>
              <w:marBottom w:val="0"/>
              <w:divBdr>
                <w:top w:val="none" w:sz="0" w:space="0" w:color="auto"/>
                <w:left w:val="none" w:sz="0" w:space="0" w:color="auto"/>
                <w:bottom w:val="none" w:sz="0" w:space="0" w:color="auto"/>
                <w:right w:val="none" w:sz="0" w:space="0" w:color="auto"/>
              </w:divBdr>
            </w:div>
            <w:div w:id="390007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579642">
      <w:bodyDiv w:val="1"/>
      <w:marLeft w:val="0"/>
      <w:marRight w:val="0"/>
      <w:marTop w:val="0"/>
      <w:marBottom w:val="0"/>
      <w:divBdr>
        <w:top w:val="none" w:sz="0" w:space="0" w:color="auto"/>
        <w:left w:val="none" w:sz="0" w:space="0" w:color="auto"/>
        <w:bottom w:val="none" w:sz="0" w:space="0" w:color="auto"/>
        <w:right w:val="none" w:sz="0" w:space="0" w:color="auto"/>
      </w:divBdr>
    </w:div>
    <w:div w:id="1122768002">
      <w:bodyDiv w:val="1"/>
      <w:marLeft w:val="0"/>
      <w:marRight w:val="0"/>
      <w:marTop w:val="0"/>
      <w:marBottom w:val="0"/>
      <w:divBdr>
        <w:top w:val="none" w:sz="0" w:space="0" w:color="auto"/>
        <w:left w:val="none" w:sz="0" w:space="0" w:color="auto"/>
        <w:bottom w:val="none" w:sz="0" w:space="0" w:color="auto"/>
        <w:right w:val="none" w:sz="0" w:space="0" w:color="auto"/>
      </w:divBdr>
      <w:divsChild>
        <w:div w:id="525680840">
          <w:marLeft w:val="0"/>
          <w:marRight w:val="0"/>
          <w:marTop w:val="0"/>
          <w:marBottom w:val="0"/>
          <w:divBdr>
            <w:top w:val="none" w:sz="0" w:space="0" w:color="auto"/>
            <w:left w:val="none" w:sz="0" w:space="0" w:color="auto"/>
            <w:bottom w:val="none" w:sz="0" w:space="0" w:color="auto"/>
            <w:right w:val="none" w:sz="0" w:space="0" w:color="auto"/>
          </w:divBdr>
        </w:div>
        <w:div w:id="1775199915">
          <w:marLeft w:val="0"/>
          <w:marRight w:val="0"/>
          <w:marTop w:val="150"/>
          <w:marBottom w:val="0"/>
          <w:divBdr>
            <w:top w:val="none" w:sz="0" w:space="0" w:color="auto"/>
            <w:left w:val="none" w:sz="0" w:space="0" w:color="auto"/>
            <w:bottom w:val="none" w:sz="0" w:space="0" w:color="auto"/>
            <w:right w:val="none" w:sz="0" w:space="0" w:color="auto"/>
          </w:divBdr>
          <w:divsChild>
            <w:div w:id="1932355499">
              <w:marLeft w:val="1155"/>
              <w:marRight w:val="0"/>
              <w:marTop w:val="0"/>
              <w:marBottom w:val="0"/>
              <w:divBdr>
                <w:top w:val="none" w:sz="0" w:space="0" w:color="auto"/>
                <w:left w:val="none" w:sz="0" w:space="0" w:color="auto"/>
                <w:bottom w:val="none" w:sz="0" w:space="0" w:color="auto"/>
                <w:right w:val="none" w:sz="0" w:space="0" w:color="auto"/>
              </w:divBdr>
            </w:div>
            <w:div w:id="812061232">
              <w:marLeft w:val="1155"/>
              <w:marRight w:val="0"/>
              <w:marTop w:val="0"/>
              <w:marBottom w:val="0"/>
              <w:divBdr>
                <w:top w:val="none" w:sz="0" w:space="0" w:color="auto"/>
                <w:left w:val="none" w:sz="0" w:space="0" w:color="auto"/>
                <w:bottom w:val="none" w:sz="0" w:space="0" w:color="auto"/>
                <w:right w:val="none" w:sz="0" w:space="0" w:color="auto"/>
              </w:divBdr>
            </w:div>
            <w:div w:id="139566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352843">
      <w:bodyDiv w:val="1"/>
      <w:marLeft w:val="0"/>
      <w:marRight w:val="0"/>
      <w:marTop w:val="0"/>
      <w:marBottom w:val="0"/>
      <w:divBdr>
        <w:top w:val="none" w:sz="0" w:space="0" w:color="auto"/>
        <w:left w:val="none" w:sz="0" w:space="0" w:color="auto"/>
        <w:bottom w:val="none" w:sz="0" w:space="0" w:color="auto"/>
        <w:right w:val="none" w:sz="0" w:space="0" w:color="auto"/>
      </w:divBdr>
      <w:divsChild>
        <w:div w:id="2119523165">
          <w:marLeft w:val="0"/>
          <w:marRight w:val="0"/>
          <w:marTop w:val="0"/>
          <w:marBottom w:val="0"/>
          <w:divBdr>
            <w:top w:val="none" w:sz="0" w:space="0" w:color="auto"/>
            <w:left w:val="none" w:sz="0" w:space="0" w:color="auto"/>
            <w:bottom w:val="none" w:sz="0" w:space="0" w:color="auto"/>
            <w:right w:val="none" w:sz="0" w:space="0" w:color="auto"/>
          </w:divBdr>
        </w:div>
        <w:div w:id="1984432547">
          <w:marLeft w:val="0"/>
          <w:marRight w:val="0"/>
          <w:marTop w:val="150"/>
          <w:marBottom w:val="0"/>
          <w:divBdr>
            <w:top w:val="none" w:sz="0" w:space="0" w:color="auto"/>
            <w:left w:val="none" w:sz="0" w:space="0" w:color="auto"/>
            <w:bottom w:val="none" w:sz="0" w:space="0" w:color="auto"/>
            <w:right w:val="none" w:sz="0" w:space="0" w:color="auto"/>
          </w:divBdr>
          <w:divsChild>
            <w:div w:id="725030838">
              <w:marLeft w:val="1155"/>
              <w:marRight w:val="0"/>
              <w:marTop w:val="0"/>
              <w:marBottom w:val="0"/>
              <w:divBdr>
                <w:top w:val="none" w:sz="0" w:space="0" w:color="auto"/>
                <w:left w:val="none" w:sz="0" w:space="0" w:color="auto"/>
                <w:bottom w:val="none" w:sz="0" w:space="0" w:color="auto"/>
                <w:right w:val="none" w:sz="0" w:space="0" w:color="auto"/>
              </w:divBdr>
            </w:div>
            <w:div w:id="623772168">
              <w:marLeft w:val="1155"/>
              <w:marRight w:val="0"/>
              <w:marTop w:val="0"/>
              <w:marBottom w:val="0"/>
              <w:divBdr>
                <w:top w:val="none" w:sz="0" w:space="0" w:color="auto"/>
                <w:left w:val="none" w:sz="0" w:space="0" w:color="auto"/>
                <w:bottom w:val="none" w:sz="0" w:space="0" w:color="auto"/>
                <w:right w:val="none" w:sz="0" w:space="0" w:color="auto"/>
              </w:divBdr>
            </w:div>
            <w:div w:id="168142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428815">
      <w:bodyDiv w:val="1"/>
      <w:marLeft w:val="0"/>
      <w:marRight w:val="0"/>
      <w:marTop w:val="0"/>
      <w:marBottom w:val="0"/>
      <w:divBdr>
        <w:top w:val="none" w:sz="0" w:space="0" w:color="auto"/>
        <w:left w:val="none" w:sz="0" w:space="0" w:color="auto"/>
        <w:bottom w:val="none" w:sz="0" w:space="0" w:color="auto"/>
        <w:right w:val="none" w:sz="0" w:space="0" w:color="auto"/>
      </w:divBdr>
      <w:divsChild>
        <w:div w:id="84301932">
          <w:marLeft w:val="0"/>
          <w:marRight w:val="0"/>
          <w:marTop w:val="0"/>
          <w:marBottom w:val="0"/>
          <w:divBdr>
            <w:top w:val="none" w:sz="0" w:space="0" w:color="auto"/>
            <w:left w:val="none" w:sz="0" w:space="0" w:color="auto"/>
            <w:bottom w:val="none" w:sz="0" w:space="0" w:color="auto"/>
            <w:right w:val="none" w:sz="0" w:space="0" w:color="auto"/>
          </w:divBdr>
        </w:div>
        <w:div w:id="1988708432">
          <w:marLeft w:val="0"/>
          <w:marRight w:val="0"/>
          <w:marTop w:val="150"/>
          <w:marBottom w:val="0"/>
          <w:divBdr>
            <w:top w:val="none" w:sz="0" w:space="0" w:color="auto"/>
            <w:left w:val="none" w:sz="0" w:space="0" w:color="auto"/>
            <w:bottom w:val="none" w:sz="0" w:space="0" w:color="auto"/>
            <w:right w:val="none" w:sz="0" w:space="0" w:color="auto"/>
          </w:divBdr>
          <w:divsChild>
            <w:div w:id="127405438">
              <w:marLeft w:val="1155"/>
              <w:marRight w:val="0"/>
              <w:marTop w:val="0"/>
              <w:marBottom w:val="0"/>
              <w:divBdr>
                <w:top w:val="none" w:sz="0" w:space="0" w:color="auto"/>
                <w:left w:val="none" w:sz="0" w:space="0" w:color="auto"/>
                <w:bottom w:val="none" w:sz="0" w:space="0" w:color="auto"/>
                <w:right w:val="none" w:sz="0" w:space="0" w:color="auto"/>
              </w:divBdr>
            </w:div>
            <w:div w:id="931091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46891">
      <w:bodyDiv w:val="1"/>
      <w:marLeft w:val="0"/>
      <w:marRight w:val="0"/>
      <w:marTop w:val="0"/>
      <w:marBottom w:val="0"/>
      <w:divBdr>
        <w:top w:val="none" w:sz="0" w:space="0" w:color="auto"/>
        <w:left w:val="none" w:sz="0" w:space="0" w:color="auto"/>
        <w:bottom w:val="none" w:sz="0" w:space="0" w:color="auto"/>
        <w:right w:val="none" w:sz="0" w:space="0" w:color="auto"/>
      </w:divBdr>
      <w:divsChild>
        <w:div w:id="1319769250">
          <w:marLeft w:val="0"/>
          <w:marRight w:val="0"/>
          <w:marTop w:val="0"/>
          <w:marBottom w:val="0"/>
          <w:divBdr>
            <w:top w:val="none" w:sz="0" w:space="0" w:color="auto"/>
            <w:left w:val="none" w:sz="0" w:space="0" w:color="auto"/>
            <w:bottom w:val="none" w:sz="0" w:space="0" w:color="auto"/>
            <w:right w:val="none" w:sz="0" w:space="0" w:color="auto"/>
          </w:divBdr>
        </w:div>
        <w:div w:id="737479692">
          <w:marLeft w:val="0"/>
          <w:marRight w:val="0"/>
          <w:marTop w:val="150"/>
          <w:marBottom w:val="0"/>
          <w:divBdr>
            <w:top w:val="none" w:sz="0" w:space="0" w:color="auto"/>
            <w:left w:val="none" w:sz="0" w:space="0" w:color="auto"/>
            <w:bottom w:val="none" w:sz="0" w:space="0" w:color="auto"/>
            <w:right w:val="none" w:sz="0" w:space="0" w:color="auto"/>
          </w:divBdr>
          <w:divsChild>
            <w:div w:id="141384970">
              <w:marLeft w:val="1155"/>
              <w:marRight w:val="0"/>
              <w:marTop w:val="0"/>
              <w:marBottom w:val="0"/>
              <w:divBdr>
                <w:top w:val="none" w:sz="0" w:space="0" w:color="auto"/>
                <w:left w:val="none" w:sz="0" w:space="0" w:color="auto"/>
                <w:bottom w:val="none" w:sz="0" w:space="0" w:color="auto"/>
                <w:right w:val="none" w:sz="0" w:space="0" w:color="auto"/>
              </w:divBdr>
            </w:div>
            <w:div w:id="1649164346">
              <w:marLeft w:val="1155"/>
              <w:marRight w:val="0"/>
              <w:marTop w:val="0"/>
              <w:marBottom w:val="0"/>
              <w:divBdr>
                <w:top w:val="none" w:sz="0" w:space="0" w:color="auto"/>
                <w:left w:val="none" w:sz="0" w:space="0" w:color="auto"/>
                <w:bottom w:val="none" w:sz="0" w:space="0" w:color="auto"/>
                <w:right w:val="none" w:sz="0" w:space="0" w:color="auto"/>
              </w:divBdr>
            </w:div>
            <w:div w:id="242616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883187">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272906">
      <w:bodyDiv w:val="1"/>
      <w:marLeft w:val="0"/>
      <w:marRight w:val="0"/>
      <w:marTop w:val="0"/>
      <w:marBottom w:val="0"/>
      <w:divBdr>
        <w:top w:val="none" w:sz="0" w:space="0" w:color="auto"/>
        <w:left w:val="none" w:sz="0" w:space="0" w:color="auto"/>
        <w:bottom w:val="none" w:sz="0" w:space="0" w:color="auto"/>
        <w:right w:val="none" w:sz="0" w:space="0" w:color="auto"/>
      </w:divBdr>
      <w:divsChild>
        <w:div w:id="1383481869">
          <w:marLeft w:val="0"/>
          <w:marRight w:val="0"/>
          <w:marTop w:val="0"/>
          <w:marBottom w:val="0"/>
          <w:divBdr>
            <w:top w:val="none" w:sz="0" w:space="0" w:color="auto"/>
            <w:left w:val="none" w:sz="0" w:space="0" w:color="auto"/>
            <w:bottom w:val="none" w:sz="0" w:space="0" w:color="auto"/>
            <w:right w:val="none" w:sz="0" w:space="0" w:color="auto"/>
          </w:divBdr>
        </w:div>
        <w:div w:id="2140419414">
          <w:marLeft w:val="0"/>
          <w:marRight w:val="0"/>
          <w:marTop w:val="150"/>
          <w:marBottom w:val="0"/>
          <w:divBdr>
            <w:top w:val="none" w:sz="0" w:space="0" w:color="auto"/>
            <w:left w:val="none" w:sz="0" w:space="0" w:color="auto"/>
            <w:bottom w:val="none" w:sz="0" w:space="0" w:color="auto"/>
            <w:right w:val="none" w:sz="0" w:space="0" w:color="auto"/>
          </w:divBdr>
          <w:divsChild>
            <w:div w:id="220144301">
              <w:marLeft w:val="1155"/>
              <w:marRight w:val="0"/>
              <w:marTop w:val="0"/>
              <w:marBottom w:val="0"/>
              <w:divBdr>
                <w:top w:val="none" w:sz="0" w:space="0" w:color="auto"/>
                <w:left w:val="none" w:sz="0" w:space="0" w:color="auto"/>
                <w:bottom w:val="none" w:sz="0" w:space="0" w:color="auto"/>
                <w:right w:val="none" w:sz="0" w:space="0" w:color="auto"/>
              </w:divBdr>
            </w:div>
            <w:div w:id="1686784623">
              <w:marLeft w:val="1155"/>
              <w:marRight w:val="0"/>
              <w:marTop w:val="0"/>
              <w:marBottom w:val="0"/>
              <w:divBdr>
                <w:top w:val="none" w:sz="0" w:space="0" w:color="auto"/>
                <w:left w:val="none" w:sz="0" w:space="0" w:color="auto"/>
                <w:bottom w:val="none" w:sz="0" w:space="0" w:color="auto"/>
                <w:right w:val="none" w:sz="0" w:space="0" w:color="auto"/>
              </w:divBdr>
            </w:div>
            <w:div w:id="319962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273759">
      <w:bodyDiv w:val="1"/>
      <w:marLeft w:val="0"/>
      <w:marRight w:val="0"/>
      <w:marTop w:val="0"/>
      <w:marBottom w:val="0"/>
      <w:divBdr>
        <w:top w:val="none" w:sz="0" w:space="0" w:color="auto"/>
        <w:left w:val="none" w:sz="0" w:space="0" w:color="auto"/>
        <w:bottom w:val="none" w:sz="0" w:space="0" w:color="auto"/>
        <w:right w:val="none" w:sz="0" w:space="0" w:color="auto"/>
      </w:divBdr>
      <w:divsChild>
        <w:div w:id="308823677">
          <w:marLeft w:val="0"/>
          <w:marRight w:val="0"/>
          <w:marTop w:val="0"/>
          <w:marBottom w:val="0"/>
          <w:divBdr>
            <w:top w:val="none" w:sz="0" w:space="0" w:color="auto"/>
            <w:left w:val="none" w:sz="0" w:space="0" w:color="auto"/>
            <w:bottom w:val="none" w:sz="0" w:space="0" w:color="auto"/>
            <w:right w:val="none" w:sz="0" w:space="0" w:color="auto"/>
          </w:divBdr>
        </w:div>
        <w:div w:id="1581475996">
          <w:marLeft w:val="0"/>
          <w:marRight w:val="0"/>
          <w:marTop w:val="150"/>
          <w:marBottom w:val="0"/>
          <w:divBdr>
            <w:top w:val="none" w:sz="0" w:space="0" w:color="auto"/>
            <w:left w:val="none" w:sz="0" w:space="0" w:color="auto"/>
            <w:bottom w:val="none" w:sz="0" w:space="0" w:color="auto"/>
            <w:right w:val="none" w:sz="0" w:space="0" w:color="auto"/>
          </w:divBdr>
          <w:divsChild>
            <w:div w:id="109128139">
              <w:marLeft w:val="1155"/>
              <w:marRight w:val="0"/>
              <w:marTop w:val="0"/>
              <w:marBottom w:val="0"/>
              <w:divBdr>
                <w:top w:val="none" w:sz="0" w:space="0" w:color="auto"/>
                <w:left w:val="none" w:sz="0" w:space="0" w:color="auto"/>
                <w:bottom w:val="none" w:sz="0" w:space="0" w:color="auto"/>
                <w:right w:val="none" w:sz="0" w:space="0" w:color="auto"/>
              </w:divBdr>
            </w:div>
            <w:div w:id="1992709281">
              <w:marLeft w:val="1155"/>
              <w:marRight w:val="0"/>
              <w:marTop w:val="0"/>
              <w:marBottom w:val="0"/>
              <w:divBdr>
                <w:top w:val="none" w:sz="0" w:space="0" w:color="auto"/>
                <w:left w:val="none" w:sz="0" w:space="0" w:color="auto"/>
                <w:bottom w:val="none" w:sz="0" w:space="0" w:color="auto"/>
                <w:right w:val="none" w:sz="0" w:space="0" w:color="auto"/>
              </w:divBdr>
            </w:div>
            <w:div w:id="133772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613080">
      <w:bodyDiv w:val="1"/>
      <w:marLeft w:val="0"/>
      <w:marRight w:val="0"/>
      <w:marTop w:val="0"/>
      <w:marBottom w:val="0"/>
      <w:divBdr>
        <w:top w:val="none" w:sz="0" w:space="0" w:color="auto"/>
        <w:left w:val="none" w:sz="0" w:space="0" w:color="auto"/>
        <w:bottom w:val="none" w:sz="0" w:space="0" w:color="auto"/>
        <w:right w:val="none" w:sz="0" w:space="0" w:color="auto"/>
      </w:divBdr>
      <w:divsChild>
        <w:div w:id="1096753643">
          <w:marLeft w:val="0"/>
          <w:marRight w:val="0"/>
          <w:marTop w:val="0"/>
          <w:marBottom w:val="0"/>
          <w:divBdr>
            <w:top w:val="none" w:sz="0" w:space="0" w:color="auto"/>
            <w:left w:val="none" w:sz="0" w:space="0" w:color="auto"/>
            <w:bottom w:val="none" w:sz="0" w:space="0" w:color="auto"/>
            <w:right w:val="none" w:sz="0" w:space="0" w:color="auto"/>
          </w:divBdr>
        </w:div>
        <w:div w:id="597565417">
          <w:marLeft w:val="0"/>
          <w:marRight w:val="0"/>
          <w:marTop w:val="150"/>
          <w:marBottom w:val="0"/>
          <w:divBdr>
            <w:top w:val="none" w:sz="0" w:space="0" w:color="auto"/>
            <w:left w:val="none" w:sz="0" w:space="0" w:color="auto"/>
            <w:bottom w:val="none" w:sz="0" w:space="0" w:color="auto"/>
            <w:right w:val="none" w:sz="0" w:space="0" w:color="auto"/>
          </w:divBdr>
          <w:divsChild>
            <w:div w:id="12732753">
              <w:marLeft w:val="1155"/>
              <w:marRight w:val="0"/>
              <w:marTop w:val="0"/>
              <w:marBottom w:val="0"/>
              <w:divBdr>
                <w:top w:val="none" w:sz="0" w:space="0" w:color="auto"/>
                <w:left w:val="none" w:sz="0" w:space="0" w:color="auto"/>
                <w:bottom w:val="none" w:sz="0" w:space="0" w:color="auto"/>
                <w:right w:val="none" w:sz="0" w:space="0" w:color="auto"/>
              </w:divBdr>
            </w:div>
            <w:div w:id="1039090963">
              <w:marLeft w:val="1155"/>
              <w:marRight w:val="0"/>
              <w:marTop w:val="0"/>
              <w:marBottom w:val="0"/>
              <w:divBdr>
                <w:top w:val="none" w:sz="0" w:space="0" w:color="auto"/>
                <w:left w:val="none" w:sz="0" w:space="0" w:color="auto"/>
                <w:bottom w:val="none" w:sz="0" w:space="0" w:color="auto"/>
                <w:right w:val="none" w:sz="0" w:space="0" w:color="auto"/>
              </w:divBdr>
            </w:div>
            <w:div w:id="35814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298">
      <w:bodyDiv w:val="1"/>
      <w:marLeft w:val="0"/>
      <w:marRight w:val="0"/>
      <w:marTop w:val="0"/>
      <w:marBottom w:val="0"/>
      <w:divBdr>
        <w:top w:val="none" w:sz="0" w:space="0" w:color="auto"/>
        <w:left w:val="none" w:sz="0" w:space="0" w:color="auto"/>
        <w:bottom w:val="none" w:sz="0" w:space="0" w:color="auto"/>
        <w:right w:val="none" w:sz="0" w:space="0" w:color="auto"/>
      </w:divBdr>
      <w:divsChild>
        <w:div w:id="1165781403">
          <w:marLeft w:val="0"/>
          <w:marRight w:val="0"/>
          <w:marTop w:val="0"/>
          <w:marBottom w:val="0"/>
          <w:divBdr>
            <w:top w:val="none" w:sz="0" w:space="0" w:color="auto"/>
            <w:left w:val="none" w:sz="0" w:space="0" w:color="auto"/>
            <w:bottom w:val="none" w:sz="0" w:space="0" w:color="auto"/>
            <w:right w:val="none" w:sz="0" w:space="0" w:color="auto"/>
          </w:divBdr>
        </w:div>
        <w:div w:id="1371615127">
          <w:marLeft w:val="0"/>
          <w:marRight w:val="0"/>
          <w:marTop w:val="150"/>
          <w:marBottom w:val="0"/>
          <w:divBdr>
            <w:top w:val="none" w:sz="0" w:space="0" w:color="auto"/>
            <w:left w:val="none" w:sz="0" w:space="0" w:color="auto"/>
            <w:bottom w:val="none" w:sz="0" w:space="0" w:color="auto"/>
            <w:right w:val="none" w:sz="0" w:space="0" w:color="auto"/>
          </w:divBdr>
          <w:divsChild>
            <w:div w:id="1360011883">
              <w:marLeft w:val="1155"/>
              <w:marRight w:val="0"/>
              <w:marTop w:val="0"/>
              <w:marBottom w:val="0"/>
              <w:divBdr>
                <w:top w:val="none" w:sz="0" w:space="0" w:color="auto"/>
                <w:left w:val="none" w:sz="0" w:space="0" w:color="auto"/>
                <w:bottom w:val="none" w:sz="0" w:space="0" w:color="auto"/>
                <w:right w:val="none" w:sz="0" w:space="0" w:color="auto"/>
              </w:divBdr>
            </w:div>
            <w:div w:id="2039353825">
              <w:marLeft w:val="1155"/>
              <w:marRight w:val="0"/>
              <w:marTop w:val="0"/>
              <w:marBottom w:val="0"/>
              <w:divBdr>
                <w:top w:val="none" w:sz="0" w:space="0" w:color="auto"/>
                <w:left w:val="none" w:sz="0" w:space="0" w:color="auto"/>
                <w:bottom w:val="none" w:sz="0" w:space="0" w:color="auto"/>
                <w:right w:val="none" w:sz="0" w:space="0" w:color="auto"/>
              </w:divBdr>
            </w:div>
            <w:div w:id="1841584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043251">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192649">
      <w:bodyDiv w:val="1"/>
      <w:marLeft w:val="0"/>
      <w:marRight w:val="0"/>
      <w:marTop w:val="0"/>
      <w:marBottom w:val="0"/>
      <w:divBdr>
        <w:top w:val="none" w:sz="0" w:space="0" w:color="auto"/>
        <w:left w:val="none" w:sz="0" w:space="0" w:color="auto"/>
        <w:bottom w:val="none" w:sz="0" w:space="0" w:color="auto"/>
        <w:right w:val="none" w:sz="0" w:space="0" w:color="auto"/>
      </w:divBdr>
      <w:divsChild>
        <w:div w:id="833423399">
          <w:marLeft w:val="0"/>
          <w:marRight w:val="0"/>
          <w:marTop w:val="0"/>
          <w:marBottom w:val="0"/>
          <w:divBdr>
            <w:top w:val="none" w:sz="0" w:space="0" w:color="auto"/>
            <w:left w:val="none" w:sz="0" w:space="0" w:color="auto"/>
            <w:bottom w:val="none" w:sz="0" w:space="0" w:color="auto"/>
            <w:right w:val="none" w:sz="0" w:space="0" w:color="auto"/>
          </w:divBdr>
        </w:div>
        <w:div w:id="1130516324">
          <w:marLeft w:val="0"/>
          <w:marRight w:val="0"/>
          <w:marTop w:val="150"/>
          <w:marBottom w:val="0"/>
          <w:divBdr>
            <w:top w:val="none" w:sz="0" w:space="0" w:color="auto"/>
            <w:left w:val="none" w:sz="0" w:space="0" w:color="auto"/>
            <w:bottom w:val="none" w:sz="0" w:space="0" w:color="auto"/>
            <w:right w:val="none" w:sz="0" w:space="0" w:color="auto"/>
          </w:divBdr>
          <w:divsChild>
            <w:div w:id="1256019694">
              <w:marLeft w:val="1155"/>
              <w:marRight w:val="0"/>
              <w:marTop w:val="0"/>
              <w:marBottom w:val="0"/>
              <w:divBdr>
                <w:top w:val="none" w:sz="0" w:space="0" w:color="auto"/>
                <w:left w:val="none" w:sz="0" w:space="0" w:color="auto"/>
                <w:bottom w:val="none" w:sz="0" w:space="0" w:color="auto"/>
                <w:right w:val="none" w:sz="0" w:space="0" w:color="auto"/>
              </w:divBdr>
            </w:div>
            <w:div w:id="232739265">
              <w:marLeft w:val="1155"/>
              <w:marRight w:val="0"/>
              <w:marTop w:val="0"/>
              <w:marBottom w:val="0"/>
              <w:divBdr>
                <w:top w:val="none" w:sz="0" w:space="0" w:color="auto"/>
                <w:left w:val="none" w:sz="0" w:space="0" w:color="auto"/>
                <w:bottom w:val="none" w:sz="0" w:space="0" w:color="auto"/>
                <w:right w:val="none" w:sz="0" w:space="0" w:color="auto"/>
              </w:divBdr>
            </w:div>
            <w:div w:id="1744447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654790">
      <w:bodyDiv w:val="1"/>
      <w:marLeft w:val="0"/>
      <w:marRight w:val="0"/>
      <w:marTop w:val="0"/>
      <w:marBottom w:val="0"/>
      <w:divBdr>
        <w:top w:val="none" w:sz="0" w:space="0" w:color="auto"/>
        <w:left w:val="none" w:sz="0" w:space="0" w:color="auto"/>
        <w:bottom w:val="none" w:sz="0" w:space="0" w:color="auto"/>
        <w:right w:val="none" w:sz="0" w:space="0" w:color="auto"/>
      </w:divBdr>
      <w:divsChild>
        <w:div w:id="852034306">
          <w:marLeft w:val="0"/>
          <w:marRight w:val="0"/>
          <w:marTop w:val="0"/>
          <w:marBottom w:val="0"/>
          <w:divBdr>
            <w:top w:val="none" w:sz="0" w:space="0" w:color="auto"/>
            <w:left w:val="none" w:sz="0" w:space="0" w:color="auto"/>
            <w:bottom w:val="none" w:sz="0" w:space="0" w:color="auto"/>
            <w:right w:val="none" w:sz="0" w:space="0" w:color="auto"/>
          </w:divBdr>
        </w:div>
        <w:div w:id="899826314">
          <w:marLeft w:val="0"/>
          <w:marRight w:val="0"/>
          <w:marTop w:val="150"/>
          <w:marBottom w:val="0"/>
          <w:divBdr>
            <w:top w:val="none" w:sz="0" w:space="0" w:color="auto"/>
            <w:left w:val="none" w:sz="0" w:space="0" w:color="auto"/>
            <w:bottom w:val="none" w:sz="0" w:space="0" w:color="auto"/>
            <w:right w:val="none" w:sz="0" w:space="0" w:color="auto"/>
          </w:divBdr>
          <w:divsChild>
            <w:div w:id="2123259917">
              <w:marLeft w:val="1155"/>
              <w:marRight w:val="0"/>
              <w:marTop w:val="0"/>
              <w:marBottom w:val="0"/>
              <w:divBdr>
                <w:top w:val="none" w:sz="0" w:space="0" w:color="auto"/>
                <w:left w:val="none" w:sz="0" w:space="0" w:color="auto"/>
                <w:bottom w:val="none" w:sz="0" w:space="0" w:color="auto"/>
                <w:right w:val="none" w:sz="0" w:space="0" w:color="auto"/>
              </w:divBdr>
            </w:div>
            <w:div w:id="1933007485">
              <w:marLeft w:val="1155"/>
              <w:marRight w:val="0"/>
              <w:marTop w:val="0"/>
              <w:marBottom w:val="0"/>
              <w:divBdr>
                <w:top w:val="none" w:sz="0" w:space="0" w:color="auto"/>
                <w:left w:val="none" w:sz="0" w:space="0" w:color="auto"/>
                <w:bottom w:val="none" w:sz="0" w:space="0" w:color="auto"/>
                <w:right w:val="none" w:sz="0" w:space="0" w:color="auto"/>
              </w:divBdr>
            </w:div>
            <w:div w:id="573973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53653">
      <w:bodyDiv w:val="1"/>
      <w:marLeft w:val="0"/>
      <w:marRight w:val="0"/>
      <w:marTop w:val="0"/>
      <w:marBottom w:val="0"/>
      <w:divBdr>
        <w:top w:val="none" w:sz="0" w:space="0" w:color="auto"/>
        <w:left w:val="none" w:sz="0" w:space="0" w:color="auto"/>
        <w:bottom w:val="none" w:sz="0" w:space="0" w:color="auto"/>
        <w:right w:val="none" w:sz="0" w:space="0" w:color="auto"/>
      </w:divBdr>
      <w:divsChild>
        <w:div w:id="1050307445">
          <w:marLeft w:val="0"/>
          <w:marRight w:val="0"/>
          <w:marTop w:val="0"/>
          <w:marBottom w:val="0"/>
          <w:divBdr>
            <w:top w:val="none" w:sz="0" w:space="0" w:color="auto"/>
            <w:left w:val="none" w:sz="0" w:space="0" w:color="auto"/>
            <w:bottom w:val="none" w:sz="0" w:space="0" w:color="auto"/>
            <w:right w:val="none" w:sz="0" w:space="0" w:color="auto"/>
          </w:divBdr>
        </w:div>
        <w:div w:id="218906186">
          <w:marLeft w:val="0"/>
          <w:marRight w:val="0"/>
          <w:marTop w:val="150"/>
          <w:marBottom w:val="0"/>
          <w:divBdr>
            <w:top w:val="none" w:sz="0" w:space="0" w:color="auto"/>
            <w:left w:val="none" w:sz="0" w:space="0" w:color="auto"/>
            <w:bottom w:val="none" w:sz="0" w:space="0" w:color="auto"/>
            <w:right w:val="none" w:sz="0" w:space="0" w:color="auto"/>
          </w:divBdr>
          <w:divsChild>
            <w:div w:id="506215032">
              <w:marLeft w:val="1155"/>
              <w:marRight w:val="0"/>
              <w:marTop w:val="0"/>
              <w:marBottom w:val="0"/>
              <w:divBdr>
                <w:top w:val="none" w:sz="0" w:space="0" w:color="auto"/>
                <w:left w:val="none" w:sz="0" w:space="0" w:color="auto"/>
                <w:bottom w:val="none" w:sz="0" w:space="0" w:color="auto"/>
                <w:right w:val="none" w:sz="0" w:space="0" w:color="auto"/>
              </w:divBdr>
            </w:div>
            <w:div w:id="831137344">
              <w:marLeft w:val="1155"/>
              <w:marRight w:val="0"/>
              <w:marTop w:val="0"/>
              <w:marBottom w:val="0"/>
              <w:divBdr>
                <w:top w:val="none" w:sz="0" w:space="0" w:color="auto"/>
                <w:left w:val="none" w:sz="0" w:space="0" w:color="auto"/>
                <w:bottom w:val="none" w:sz="0" w:space="0" w:color="auto"/>
                <w:right w:val="none" w:sz="0" w:space="0" w:color="auto"/>
              </w:divBdr>
            </w:div>
            <w:div w:id="1781606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67592">
      <w:bodyDiv w:val="1"/>
      <w:marLeft w:val="0"/>
      <w:marRight w:val="0"/>
      <w:marTop w:val="0"/>
      <w:marBottom w:val="0"/>
      <w:divBdr>
        <w:top w:val="none" w:sz="0" w:space="0" w:color="auto"/>
        <w:left w:val="none" w:sz="0" w:space="0" w:color="auto"/>
        <w:bottom w:val="none" w:sz="0" w:space="0" w:color="auto"/>
        <w:right w:val="none" w:sz="0" w:space="0" w:color="auto"/>
      </w:divBdr>
      <w:divsChild>
        <w:div w:id="2078942437">
          <w:marLeft w:val="0"/>
          <w:marRight w:val="0"/>
          <w:marTop w:val="0"/>
          <w:marBottom w:val="0"/>
          <w:divBdr>
            <w:top w:val="none" w:sz="0" w:space="0" w:color="auto"/>
            <w:left w:val="none" w:sz="0" w:space="0" w:color="auto"/>
            <w:bottom w:val="none" w:sz="0" w:space="0" w:color="auto"/>
            <w:right w:val="none" w:sz="0" w:space="0" w:color="auto"/>
          </w:divBdr>
        </w:div>
        <w:div w:id="2030984727">
          <w:marLeft w:val="0"/>
          <w:marRight w:val="0"/>
          <w:marTop w:val="150"/>
          <w:marBottom w:val="0"/>
          <w:divBdr>
            <w:top w:val="none" w:sz="0" w:space="0" w:color="auto"/>
            <w:left w:val="none" w:sz="0" w:space="0" w:color="auto"/>
            <w:bottom w:val="none" w:sz="0" w:space="0" w:color="auto"/>
            <w:right w:val="none" w:sz="0" w:space="0" w:color="auto"/>
          </w:divBdr>
          <w:divsChild>
            <w:div w:id="1717924456">
              <w:marLeft w:val="1155"/>
              <w:marRight w:val="0"/>
              <w:marTop w:val="0"/>
              <w:marBottom w:val="0"/>
              <w:divBdr>
                <w:top w:val="none" w:sz="0" w:space="0" w:color="auto"/>
                <w:left w:val="none" w:sz="0" w:space="0" w:color="auto"/>
                <w:bottom w:val="none" w:sz="0" w:space="0" w:color="auto"/>
                <w:right w:val="none" w:sz="0" w:space="0" w:color="auto"/>
              </w:divBdr>
            </w:div>
            <w:div w:id="1009522054">
              <w:marLeft w:val="1155"/>
              <w:marRight w:val="0"/>
              <w:marTop w:val="0"/>
              <w:marBottom w:val="0"/>
              <w:divBdr>
                <w:top w:val="none" w:sz="0" w:space="0" w:color="auto"/>
                <w:left w:val="none" w:sz="0" w:space="0" w:color="auto"/>
                <w:bottom w:val="none" w:sz="0" w:space="0" w:color="auto"/>
                <w:right w:val="none" w:sz="0" w:space="0" w:color="auto"/>
              </w:divBdr>
            </w:div>
            <w:div w:id="1181512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627524">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8889336">
      <w:bodyDiv w:val="1"/>
      <w:marLeft w:val="0"/>
      <w:marRight w:val="0"/>
      <w:marTop w:val="0"/>
      <w:marBottom w:val="0"/>
      <w:divBdr>
        <w:top w:val="none" w:sz="0" w:space="0" w:color="auto"/>
        <w:left w:val="none" w:sz="0" w:space="0" w:color="auto"/>
        <w:bottom w:val="none" w:sz="0" w:space="0" w:color="auto"/>
        <w:right w:val="none" w:sz="0" w:space="0" w:color="auto"/>
      </w:divBdr>
      <w:divsChild>
        <w:div w:id="1301694755">
          <w:marLeft w:val="0"/>
          <w:marRight w:val="0"/>
          <w:marTop w:val="0"/>
          <w:marBottom w:val="0"/>
          <w:divBdr>
            <w:top w:val="none" w:sz="0" w:space="0" w:color="auto"/>
            <w:left w:val="none" w:sz="0" w:space="0" w:color="auto"/>
            <w:bottom w:val="none" w:sz="0" w:space="0" w:color="auto"/>
            <w:right w:val="none" w:sz="0" w:space="0" w:color="auto"/>
          </w:divBdr>
        </w:div>
        <w:div w:id="835341628">
          <w:marLeft w:val="0"/>
          <w:marRight w:val="0"/>
          <w:marTop w:val="150"/>
          <w:marBottom w:val="0"/>
          <w:divBdr>
            <w:top w:val="none" w:sz="0" w:space="0" w:color="auto"/>
            <w:left w:val="none" w:sz="0" w:space="0" w:color="auto"/>
            <w:bottom w:val="none" w:sz="0" w:space="0" w:color="auto"/>
            <w:right w:val="none" w:sz="0" w:space="0" w:color="auto"/>
          </w:divBdr>
          <w:divsChild>
            <w:div w:id="19283141">
              <w:marLeft w:val="1155"/>
              <w:marRight w:val="0"/>
              <w:marTop w:val="0"/>
              <w:marBottom w:val="0"/>
              <w:divBdr>
                <w:top w:val="none" w:sz="0" w:space="0" w:color="auto"/>
                <w:left w:val="none" w:sz="0" w:space="0" w:color="auto"/>
                <w:bottom w:val="none" w:sz="0" w:space="0" w:color="auto"/>
                <w:right w:val="none" w:sz="0" w:space="0" w:color="auto"/>
              </w:divBdr>
            </w:div>
            <w:div w:id="1758867163">
              <w:marLeft w:val="1155"/>
              <w:marRight w:val="0"/>
              <w:marTop w:val="0"/>
              <w:marBottom w:val="0"/>
              <w:divBdr>
                <w:top w:val="none" w:sz="0" w:space="0" w:color="auto"/>
                <w:left w:val="none" w:sz="0" w:space="0" w:color="auto"/>
                <w:bottom w:val="none" w:sz="0" w:space="0" w:color="auto"/>
                <w:right w:val="none" w:sz="0" w:space="0" w:color="auto"/>
              </w:divBdr>
            </w:div>
            <w:div w:id="216287495">
              <w:marLeft w:val="1155"/>
              <w:marRight w:val="0"/>
              <w:marTop w:val="0"/>
              <w:marBottom w:val="0"/>
              <w:divBdr>
                <w:top w:val="none" w:sz="0" w:space="0" w:color="auto"/>
                <w:left w:val="none" w:sz="0" w:space="0" w:color="auto"/>
                <w:bottom w:val="none" w:sz="0" w:space="0" w:color="auto"/>
                <w:right w:val="none" w:sz="0" w:space="0" w:color="auto"/>
              </w:divBdr>
            </w:div>
          </w:divsChild>
        </w:div>
        <w:div w:id="369182712">
          <w:marLeft w:val="0"/>
          <w:marRight w:val="0"/>
          <w:marTop w:val="0"/>
          <w:marBottom w:val="0"/>
          <w:divBdr>
            <w:top w:val="none" w:sz="0" w:space="0" w:color="auto"/>
            <w:left w:val="none" w:sz="0" w:space="0" w:color="auto"/>
            <w:bottom w:val="none" w:sz="0" w:space="0" w:color="auto"/>
            <w:right w:val="none" w:sz="0" w:space="0" w:color="auto"/>
          </w:divBdr>
        </w:div>
        <w:div w:id="1657028030">
          <w:marLeft w:val="0"/>
          <w:marRight w:val="0"/>
          <w:marTop w:val="150"/>
          <w:marBottom w:val="0"/>
          <w:divBdr>
            <w:top w:val="none" w:sz="0" w:space="0" w:color="auto"/>
            <w:left w:val="none" w:sz="0" w:space="0" w:color="auto"/>
            <w:bottom w:val="none" w:sz="0" w:space="0" w:color="auto"/>
            <w:right w:val="none" w:sz="0" w:space="0" w:color="auto"/>
          </w:divBdr>
          <w:divsChild>
            <w:div w:id="2086877687">
              <w:marLeft w:val="1155"/>
              <w:marRight w:val="0"/>
              <w:marTop w:val="0"/>
              <w:marBottom w:val="0"/>
              <w:divBdr>
                <w:top w:val="none" w:sz="0" w:space="0" w:color="auto"/>
                <w:left w:val="none" w:sz="0" w:space="0" w:color="auto"/>
                <w:bottom w:val="none" w:sz="0" w:space="0" w:color="auto"/>
                <w:right w:val="none" w:sz="0" w:space="0" w:color="auto"/>
              </w:divBdr>
            </w:div>
            <w:div w:id="1118180406">
              <w:marLeft w:val="1155"/>
              <w:marRight w:val="0"/>
              <w:marTop w:val="0"/>
              <w:marBottom w:val="0"/>
              <w:divBdr>
                <w:top w:val="none" w:sz="0" w:space="0" w:color="auto"/>
                <w:left w:val="none" w:sz="0" w:space="0" w:color="auto"/>
                <w:bottom w:val="none" w:sz="0" w:space="0" w:color="auto"/>
                <w:right w:val="none" w:sz="0" w:space="0" w:color="auto"/>
              </w:divBdr>
            </w:div>
            <w:div w:id="163055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1207">
      <w:bodyDiv w:val="1"/>
      <w:marLeft w:val="0"/>
      <w:marRight w:val="0"/>
      <w:marTop w:val="0"/>
      <w:marBottom w:val="0"/>
      <w:divBdr>
        <w:top w:val="none" w:sz="0" w:space="0" w:color="auto"/>
        <w:left w:val="none" w:sz="0" w:space="0" w:color="auto"/>
        <w:bottom w:val="none" w:sz="0" w:space="0" w:color="auto"/>
        <w:right w:val="none" w:sz="0" w:space="0" w:color="auto"/>
      </w:divBdr>
      <w:divsChild>
        <w:div w:id="602878370">
          <w:marLeft w:val="0"/>
          <w:marRight w:val="0"/>
          <w:marTop w:val="0"/>
          <w:marBottom w:val="0"/>
          <w:divBdr>
            <w:top w:val="none" w:sz="0" w:space="0" w:color="auto"/>
            <w:left w:val="none" w:sz="0" w:space="0" w:color="auto"/>
            <w:bottom w:val="none" w:sz="0" w:space="0" w:color="auto"/>
            <w:right w:val="none" w:sz="0" w:space="0" w:color="auto"/>
          </w:divBdr>
        </w:div>
        <w:div w:id="1932544183">
          <w:marLeft w:val="0"/>
          <w:marRight w:val="0"/>
          <w:marTop w:val="150"/>
          <w:marBottom w:val="0"/>
          <w:divBdr>
            <w:top w:val="none" w:sz="0" w:space="0" w:color="auto"/>
            <w:left w:val="none" w:sz="0" w:space="0" w:color="auto"/>
            <w:bottom w:val="none" w:sz="0" w:space="0" w:color="auto"/>
            <w:right w:val="none" w:sz="0" w:space="0" w:color="auto"/>
          </w:divBdr>
          <w:divsChild>
            <w:div w:id="442041332">
              <w:marLeft w:val="1155"/>
              <w:marRight w:val="0"/>
              <w:marTop w:val="0"/>
              <w:marBottom w:val="0"/>
              <w:divBdr>
                <w:top w:val="none" w:sz="0" w:space="0" w:color="auto"/>
                <w:left w:val="none" w:sz="0" w:space="0" w:color="auto"/>
                <w:bottom w:val="none" w:sz="0" w:space="0" w:color="auto"/>
                <w:right w:val="none" w:sz="0" w:space="0" w:color="auto"/>
              </w:divBdr>
            </w:div>
            <w:div w:id="1124884453">
              <w:marLeft w:val="1155"/>
              <w:marRight w:val="0"/>
              <w:marTop w:val="0"/>
              <w:marBottom w:val="0"/>
              <w:divBdr>
                <w:top w:val="none" w:sz="0" w:space="0" w:color="auto"/>
                <w:left w:val="none" w:sz="0" w:space="0" w:color="auto"/>
                <w:bottom w:val="none" w:sz="0" w:space="0" w:color="auto"/>
                <w:right w:val="none" w:sz="0" w:space="0" w:color="auto"/>
              </w:divBdr>
            </w:div>
            <w:div w:id="1731686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085648">
      <w:bodyDiv w:val="1"/>
      <w:marLeft w:val="0"/>
      <w:marRight w:val="0"/>
      <w:marTop w:val="0"/>
      <w:marBottom w:val="0"/>
      <w:divBdr>
        <w:top w:val="none" w:sz="0" w:space="0" w:color="auto"/>
        <w:left w:val="none" w:sz="0" w:space="0" w:color="auto"/>
        <w:bottom w:val="none" w:sz="0" w:space="0" w:color="auto"/>
        <w:right w:val="none" w:sz="0" w:space="0" w:color="auto"/>
      </w:divBdr>
      <w:divsChild>
        <w:div w:id="1663004707">
          <w:marLeft w:val="0"/>
          <w:marRight w:val="0"/>
          <w:marTop w:val="0"/>
          <w:marBottom w:val="0"/>
          <w:divBdr>
            <w:top w:val="none" w:sz="0" w:space="0" w:color="auto"/>
            <w:left w:val="none" w:sz="0" w:space="0" w:color="auto"/>
            <w:bottom w:val="none" w:sz="0" w:space="0" w:color="auto"/>
            <w:right w:val="none" w:sz="0" w:space="0" w:color="auto"/>
          </w:divBdr>
        </w:div>
        <w:div w:id="1889609819">
          <w:marLeft w:val="0"/>
          <w:marRight w:val="0"/>
          <w:marTop w:val="150"/>
          <w:marBottom w:val="0"/>
          <w:divBdr>
            <w:top w:val="none" w:sz="0" w:space="0" w:color="auto"/>
            <w:left w:val="none" w:sz="0" w:space="0" w:color="auto"/>
            <w:bottom w:val="none" w:sz="0" w:space="0" w:color="auto"/>
            <w:right w:val="none" w:sz="0" w:space="0" w:color="auto"/>
          </w:divBdr>
          <w:divsChild>
            <w:div w:id="247542930">
              <w:marLeft w:val="1155"/>
              <w:marRight w:val="0"/>
              <w:marTop w:val="0"/>
              <w:marBottom w:val="0"/>
              <w:divBdr>
                <w:top w:val="none" w:sz="0" w:space="0" w:color="auto"/>
                <w:left w:val="none" w:sz="0" w:space="0" w:color="auto"/>
                <w:bottom w:val="none" w:sz="0" w:space="0" w:color="auto"/>
                <w:right w:val="none" w:sz="0" w:space="0" w:color="auto"/>
              </w:divBdr>
            </w:div>
            <w:div w:id="1525636697">
              <w:marLeft w:val="1155"/>
              <w:marRight w:val="0"/>
              <w:marTop w:val="0"/>
              <w:marBottom w:val="0"/>
              <w:divBdr>
                <w:top w:val="none" w:sz="0" w:space="0" w:color="auto"/>
                <w:left w:val="none" w:sz="0" w:space="0" w:color="auto"/>
                <w:bottom w:val="none" w:sz="0" w:space="0" w:color="auto"/>
                <w:right w:val="none" w:sz="0" w:space="0" w:color="auto"/>
              </w:divBdr>
            </w:div>
            <w:div w:id="8112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131853">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79927">
      <w:bodyDiv w:val="1"/>
      <w:marLeft w:val="0"/>
      <w:marRight w:val="0"/>
      <w:marTop w:val="0"/>
      <w:marBottom w:val="0"/>
      <w:divBdr>
        <w:top w:val="none" w:sz="0" w:space="0" w:color="auto"/>
        <w:left w:val="none" w:sz="0" w:space="0" w:color="auto"/>
        <w:bottom w:val="none" w:sz="0" w:space="0" w:color="auto"/>
        <w:right w:val="none" w:sz="0" w:space="0" w:color="auto"/>
      </w:divBdr>
      <w:divsChild>
        <w:div w:id="53816260">
          <w:marLeft w:val="0"/>
          <w:marRight w:val="0"/>
          <w:marTop w:val="0"/>
          <w:marBottom w:val="0"/>
          <w:divBdr>
            <w:top w:val="none" w:sz="0" w:space="0" w:color="auto"/>
            <w:left w:val="none" w:sz="0" w:space="0" w:color="auto"/>
            <w:bottom w:val="none" w:sz="0" w:space="0" w:color="auto"/>
            <w:right w:val="none" w:sz="0" w:space="0" w:color="auto"/>
          </w:divBdr>
        </w:div>
        <w:div w:id="1131946218">
          <w:marLeft w:val="0"/>
          <w:marRight w:val="0"/>
          <w:marTop w:val="150"/>
          <w:marBottom w:val="0"/>
          <w:divBdr>
            <w:top w:val="none" w:sz="0" w:space="0" w:color="auto"/>
            <w:left w:val="none" w:sz="0" w:space="0" w:color="auto"/>
            <w:bottom w:val="none" w:sz="0" w:space="0" w:color="auto"/>
            <w:right w:val="none" w:sz="0" w:space="0" w:color="auto"/>
          </w:divBdr>
          <w:divsChild>
            <w:div w:id="1039161865">
              <w:marLeft w:val="1155"/>
              <w:marRight w:val="0"/>
              <w:marTop w:val="0"/>
              <w:marBottom w:val="0"/>
              <w:divBdr>
                <w:top w:val="none" w:sz="0" w:space="0" w:color="auto"/>
                <w:left w:val="none" w:sz="0" w:space="0" w:color="auto"/>
                <w:bottom w:val="none" w:sz="0" w:space="0" w:color="auto"/>
                <w:right w:val="none" w:sz="0" w:space="0" w:color="auto"/>
              </w:divBdr>
            </w:div>
            <w:div w:id="768237807">
              <w:marLeft w:val="1155"/>
              <w:marRight w:val="0"/>
              <w:marTop w:val="0"/>
              <w:marBottom w:val="0"/>
              <w:divBdr>
                <w:top w:val="none" w:sz="0" w:space="0" w:color="auto"/>
                <w:left w:val="none" w:sz="0" w:space="0" w:color="auto"/>
                <w:bottom w:val="none" w:sz="0" w:space="0" w:color="auto"/>
                <w:right w:val="none" w:sz="0" w:space="0" w:color="auto"/>
              </w:divBdr>
            </w:div>
            <w:div w:id="1181354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859132">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173748">
      <w:bodyDiv w:val="1"/>
      <w:marLeft w:val="0"/>
      <w:marRight w:val="0"/>
      <w:marTop w:val="0"/>
      <w:marBottom w:val="0"/>
      <w:divBdr>
        <w:top w:val="none" w:sz="0" w:space="0" w:color="auto"/>
        <w:left w:val="none" w:sz="0" w:space="0" w:color="auto"/>
        <w:bottom w:val="none" w:sz="0" w:space="0" w:color="auto"/>
        <w:right w:val="none" w:sz="0" w:space="0" w:color="auto"/>
      </w:divBdr>
      <w:divsChild>
        <w:div w:id="1726903920">
          <w:marLeft w:val="0"/>
          <w:marRight w:val="0"/>
          <w:marTop w:val="0"/>
          <w:marBottom w:val="0"/>
          <w:divBdr>
            <w:top w:val="none" w:sz="0" w:space="0" w:color="auto"/>
            <w:left w:val="none" w:sz="0" w:space="0" w:color="auto"/>
            <w:bottom w:val="none" w:sz="0" w:space="0" w:color="auto"/>
            <w:right w:val="none" w:sz="0" w:space="0" w:color="auto"/>
          </w:divBdr>
        </w:div>
        <w:div w:id="1178152695">
          <w:marLeft w:val="0"/>
          <w:marRight w:val="0"/>
          <w:marTop w:val="150"/>
          <w:marBottom w:val="0"/>
          <w:divBdr>
            <w:top w:val="none" w:sz="0" w:space="0" w:color="auto"/>
            <w:left w:val="none" w:sz="0" w:space="0" w:color="auto"/>
            <w:bottom w:val="none" w:sz="0" w:space="0" w:color="auto"/>
            <w:right w:val="none" w:sz="0" w:space="0" w:color="auto"/>
          </w:divBdr>
          <w:divsChild>
            <w:div w:id="25496755">
              <w:marLeft w:val="1155"/>
              <w:marRight w:val="0"/>
              <w:marTop w:val="0"/>
              <w:marBottom w:val="0"/>
              <w:divBdr>
                <w:top w:val="none" w:sz="0" w:space="0" w:color="auto"/>
                <w:left w:val="none" w:sz="0" w:space="0" w:color="auto"/>
                <w:bottom w:val="none" w:sz="0" w:space="0" w:color="auto"/>
                <w:right w:val="none" w:sz="0" w:space="0" w:color="auto"/>
              </w:divBdr>
            </w:div>
            <w:div w:id="1224950244">
              <w:marLeft w:val="1155"/>
              <w:marRight w:val="0"/>
              <w:marTop w:val="0"/>
              <w:marBottom w:val="0"/>
              <w:divBdr>
                <w:top w:val="none" w:sz="0" w:space="0" w:color="auto"/>
                <w:left w:val="none" w:sz="0" w:space="0" w:color="auto"/>
                <w:bottom w:val="none" w:sz="0" w:space="0" w:color="auto"/>
                <w:right w:val="none" w:sz="0" w:space="0" w:color="auto"/>
              </w:divBdr>
            </w:div>
            <w:div w:id="174005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198804">
      <w:bodyDiv w:val="1"/>
      <w:marLeft w:val="0"/>
      <w:marRight w:val="0"/>
      <w:marTop w:val="0"/>
      <w:marBottom w:val="0"/>
      <w:divBdr>
        <w:top w:val="none" w:sz="0" w:space="0" w:color="auto"/>
        <w:left w:val="none" w:sz="0" w:space="0" w:color="auto"/>
        <w:bottom w:val="none" w:sz="0" w:space="0" w:color="auto"/>
        <w:right w:val="none" w:sz="0" w:space="0" w:color="auto"/>
      </w:divBdr>
      <w:divsChild>
        <w:div w:id="1209486180">
          <w:marLeft w:val="0"/>
          <w:marRight w:val="0"/>
          <w:marTop w:val="0"/>
          <w:marBottom w:val="0"/>
          <w:divBdr>
            <w:top w:val="none" w:sz="0" w:space="0" w:color="auto"/>
            <w:left w:val="none" w:sz="0" w:space="0" w:color="auto"/>
            <w:bottom w:val="none" w:sz="0" w:space="0" w:color="auto"/>
            <w:right w:val="none" w:sz="0" w:space="0" w:color="auto"/>
          </w:divBdr>
        </w:div>
        <w:div w:id="1737434156">
          <w:marLeft w:val="0"/>
          <w:marRight w:val="0"/>
          <w:marTop w:val="150"/>
          <w:marBottom w:val="0"/>
          <w:divBdr>
            <w:top w:val="none" w:sz="0" w:space="0" w:color="auto"/>
            <w:left w:val="none" w:sz="0" w:space="0" w:color="auto"/>
            <w:bottom w:val="none" w:sz="0" w:space="0" w:color="auto"/>
            <w:right w:val="none" w:sz="0" w:space="0" w:color="auto"/>
          </w:divBdr>
          <w:divsChild>
            <w:div w:id="151482822">
              <w:marLeft w:val="1155"/>
              <w:marRight w:val="0"/>
              <w:marTop w:val="0"/>
              <w:marBottom w:val="0"/>
              <w:divBdr>
                <w:top w:val="none" w:sz="0" w:space="0" w:color="auto"/>
                <w:left w:val="none" w:sz="0" w:space="0" w:color="auto"/>
                <w:bottom w:val="none" w:sz="0" w:space="0" w:color="auto"/>
                <w:right w:val="none" w:sz="0" w:space="0" w:color="auto"/>
              </w:divBdr>
            </w:div>
            <w:div w:id="1439332981">
              <w:marLeft w:val="1155"/>
              <w:marRight w:val="0"/>
              <w:marTop w:val="0"/>
              <w:marBottom w:val="0"/>
              <w:divBdr>
                <w:top w:val="none" w:sz="0" w:space="0" w:color="auto"/>
                <w:left w:val="none" w:sz="0" w:space="0" w:color="auto"/>
                <w:bottom w:val="none" w:sz="0" w:space="0" w:color="auto"/>
                <w:right w:val="none" w:sz="0" w:space="0" w:color="auto"/>
              </w:divBdr>
            </w:div>
            <w:div w:id="25062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21607">
      <w:bodyDiv w:val="1"/>
      <w:marLeft w:val="0"/>
      <w:marRight w:val="0"/>
      <w:marTop w:val="0"/>
      <w:marBottom w:val="0"/>
      <w:divBdr>
        <w:top w:val="none" w:sz="0" w:space="0" w:color="auto"/>
        <w:left w:val="none" w:sz="0" w:space="0" w:color="auto"/>
        <w:bottom w:val="none" w:sz="0" w:space="0" w:color="auto"/>
        <w:right w:val="none" w:sz="0" w:space="0" w:color="auto"/>
      </w:divBdr>
      <w:divsChild>
        <w:div w:id="1055354540">
          <w:marLeft w:val="0"/>
          <w:marRight w:val="0"/>
          <w:marTop w:val="0"/>
          <w:marBottom w:val="0"/>
          <w:divBdr>
            <w:top w:val="none" w:sz="0" w:space="0" w:color="auto"/>
            <w:left w:val="none" w:sz="0" w:space="0" w:color="auto"/>
            <w:bottom w:val="none" w:sz="0" w:space="0" w:color="auto"/>
            <w:right w:val="none" w:sz="0" w:space="0" w:color="auto"/>
          </w:divBdr>
        </w:div>
        <w:div w:id="1496414572">
          <w:marLeft w:val="0"/>
          <w:marRight w:val="0"/>
          <w:marTop w:val="150"/>
          <w:marBottom w:val="0"/>
          <w:divBdr>
            <w:top w:val="none" w:sz="0" w:space="0" w:color="auto"/>
            <w:left w:val="none" w:sz="0" w:space="0" w:color="auto"/>
            <w:bottom w:val="none" w:sz="0" w:space="0" w:color="auto"/>
            <w:right w:val="none" w:sz="0" w:space="0" w:color="auto"/>
          </w:divBdr>
          <w:divsChild>
            <w:div w:id="303239283">
              <w:marLeft w:val="1155"/>
              <w:marRight w:val="0"/>
              <w:marTop w:val="0"/>
              <w:marBottom w:val="0"/>
              <w:divBdr>
                <w:top w:val="none" w:sz="0" w:space="0" w:color="auto"/>
                <w:left w:val="none" w:sz="0" w:space="0" w:color="auto"/>
                <w:bottom w:val="none" w:sz="0" w:space="0" w:color="auto"/>
                <w:right w:val="none" w:sz="0" w:space="0" w:color="auto"/>
              </w:divBdr>
            </w:div>
            <w:div w:id="49919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04059">
      <w:bodyDiv w:val="1"/>
      <w:marLeft w:val="0"/>
      <w:marRight w:val="0"/>
      <w:marTop w:val="0"/>
      <w:marBottom w:val="0"/>
      <w:divBdr>
        <w:top w:val="none" w:sz="0" w:space="0" w:color="auto"/>
        <w:left w:val="none" w:sz="0" w:space="0" w:color="auto"/>
        <w:bottom w:val="none" w:sz="0" w:space="0" w:color="auto"/>
        <w:right w:val="none" w:sz="0" w:space="0" w:color="auto"/>
      </w:divBdr>
      <w:divsChild>
        <w:div w:id="2008943142">
          <w:marLeft w:val="0"/>
          <w:marRight w:val="0"/>
          <w:marTop w:val="0"/>
          <w:marBottom w:val="0"/>
          <w:divBdr>
            <w:top w:val="none" w:sz="0" w:space="0" w:color="auto"/>
            <w:left w:val="none" w:sz="0" w:space="0" w:color="auto"/>
            <w:bottom w:val="none" w:sz="0" w:space="0" w:color="auto"/>
            <w:right w:val="none" w:sz="0" w:space="0" w:color="auto"/>
          </w:divBdr>
        </w:div>
        <w:div w:id="1733847956">
          <w:marLeft w:val="0"/>
          <w:marRight w:val="0"/>
          <w:marTop w:val="150"/>
          <w:marBottom w:val="0"/>
          <w:divBdr>
            <w:top w:val="none" w:sz="0" w:space="0" w:color="auto"/>
            <w:left w:val="none" w:sz="0" w:space="0" w:color="auto"/>
            <w:bottom w:val="none" w:sz="0" w:space="0" w:color="auto"/>
            <w:right w:val="none" w:sz="0" w:space="0" w:color="auto"/>
          </w:divBdr>
          <w:divsChild>
            <w:div w:id="826213871">
              <w:marLeft w:val="1155"/>
              <w:marRight w:val="0"/>
              <w:marTop w:val="0"/>
              <w:marBottom w:val="0"/>
              <w:divBdr>
                <w:top w:val="none" w:sz="0" w:space="0" w:color="auto"/>
                <w:left w:val="none" w:sz="0" w:space="0" w:color="auto"/>
                <w:bottom w:val="none" w:sz="0" w:space="0" w:color="auto"/>
                <w:right w:val="none" w:sz="0" w:space="0" w:color="auto"/>
              </w:divBdr>
            </w:div>
            <w:div w:id="681859447">
              <w:marLeft w:val="1155"/>
              <w:marRight w:val="0"/>
              <w:marTop w:val="0"/>
              <w:marBottom w:val="0"/>
              <w:divBdr>
                <w:top w:val="none" w:sz="0" w:space="0" w:color="auto"/>
                <w:left w:val="none" w:sz="0" w:space="0" w:color="auto"/>
                <w:bottom w:val="none" w:sz="0" w:space="0" w:color="auto"/>
                <w:right w:val="none" w:sz="0" w:space="0" w:color="auto"/>
              </w:divBdr>
            </w:div>
            <w:div w:id="1130977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2046">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1394">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172573">
      <w:bodyDiv w:val="1"/>
      <w:marLeft w:val="0"/>
      <w:marRight w:val="0"/>
      <w:marTop w:val="0"/>
      <w:marBottom w:val="0"/>
      <w:divBdr>
        <w:top w:val="none" w:sz="0" w:space="0" w:color="auto"/>
        <w:left w:val="none" w:sz="0" w:space="0" w:color="auto"/>
        <w:bottom w:val="none" w:sz="0" w:space="0" w:color="auto"/>
        <w:right w:val="none" w:sz="0" w:space="0" w:color="auto"/>
      </w:divBdr>
      <w:divsChild>
        <w:div w:id="2105880052">
          <w:marLeft w:val="0"/>
          <w:marRight w:val="0"/>
          <w:marTop w:val="0"/>
          <w:marBottom w:val="0"/>
          <w:divBdr>
            <w:top w:val="none" w:sz="0" w:space="0" w:color="auto"/>
            <w:left w:val="none" w:sz="0" w:space="0" w:color="auto"/>
            <w:bottom w:val="none" w:sz="0" w:space="0" w:color="auto"/>
            <w:right w:val="none" w:sz="0" w:space="0" w:color="auto"/>
          </w:divBdr>
        </w:div>
        <w:div w:id="536965043">
          <w:marLeft w:val="0"/>
          <w:marRight w:val="0"/>
          <w:marTop w:val="150"/>
          <w:marBottom w:val="0"/>
          <w:divBdr>
            <w:top w:val="none" w:sz="0" w:space="0" w:color="auto"/>
            <w:left w:val="none" w:sz="0" w:space="0" w:color="auto"/>
            <w:bottom w:val="none" w:sz="0" w:space="0" w:color="auto"/>
            <w:right w:val="none" w:sz="0" w:space="0" w:color="auto"/>
          </w:divBdr>
          <w:divsChild>
            <w:div w:id="524516772">
              <w:marLeft w:val="1155"/>
              <w:marRight w:val="0"/>
              <w:marTop w:val="0"/>
              <w:marBottom w:val="0"/>
              <w:divBdr>
                <w:top w:val="none" w:sz="0" w:space="0" w:color="auto"/>
                <w:left w:val="none" w:sz="0" w:space="0" w:color="auto"/>
                <w:bottom w:val="none" w:sz="0" w:space="0" w:color="auto"/>
                <w:right w:val="none" w:sz="0" w:space="0" w:color="auto"/>
              </w:divBdr>
            </w:div>
            <w:div w:id="602038513">
              <w:marLeft w:val="1155"/>
              <w:marRight w:val="0"/>
              <w:marTop w:val="0"/>
              <w:marBottom w:val="0"/>
              <w:divBdr>
                <w:top w:val="none" w:sz="0" w:space="0" w:color="auto"/>
                <w:left w:val="none" w:sz="0" w:space="0" w:color="auto"/>
                <w:bottom w:val="none" w:sz="0" w:space="0" w:color="auto"/>
                <w:right w:val="none" w:sz="0" w:space="0" w:color="auto"/>
              </w:divBdr>
            </w:div>
            <w:div w:id="876549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551795">
      <w:bodyDiv w:val="1"/>
      <w:marLeft w:val="0"/>
      <w:marRight w:val="0"/>
      <w:marTop w:val="0"/>
      <w:marBottom w:val="0"/>
      <w:divBdr>
        <w:top w:val="none" w:sz="0" w:space="0" w:color="auto"/>
        <w:left w:val="none" w:sz="0" w:space="0" w:color="auto"/>
        <w:bottom w:val="none" w:sz="0" w:space="0" w:color="auto"/>
        <w:right w:val="none" w:sz="0" w:space="0" w:color="auto"/>
      </w:divBdr>
      <w:divsChild>
        <w:div w:id="1985501601">
          <w:marLeft w:val="0"/>
          <w:marRight w:val="0"/>
          <w:marTop w:val="0"/>
          <w:marBottom w:val="0"/>
          <w:divBdr>
            <w:top w:val="none" w:sz="0" w:space="0" w:color="auto"/>
            <w:left w:val="none" w:sz="0" w:space="0" w:color="auto"/>
            <w:bottom w:val="none" w:sz="0" w:space="0" w:color="auto"/>
            <w:right w:val="none" w:sz="0" w:space="0" w:color="auto"/>
          </w:divBdr>
        </w:div>
        <w:div w:id="1294867326">
          <w:marLeft w:val="0"/>
          <w:marRight w:val="0"/>
          <w:marTop w:val="150"/>
          <w:marBottom w:val="0"/>
          <w:divBdr>
            <w:top w:val="none" w:sz="0" w:space="0" w:color="auto"/>
            <w:left w:val="none" w:sz="0" w:space="0" w:color="auto"/>
            <w:bottom w:val="none" w:sz="0" w:space="0" w:color="auto"/>
            <w:right w:val="none" w:sz="0" w:space="0" w:color="auto"/>
          </w:divBdr>
          <w:divsChild>
            <w:div w:id="1116028285">
              <w:marLeft w:val="1155"/>
              <w:marRight w:val="0"/>
              <w:marTop w:val="0"/>
              <w:marBottom w:val="0"/>
              <w:divBdr>
                <w:top w:val="none" w:sz="0" w:space="0" w:color="auto"/>
                <w:left w:val="none" w:sz="0" w:space="0" w:color="auto"/>
                <w:bottom w:val="none" w:sz="0" w:space="0" w:color="auto"/>
                <w:right w:val="none" w:sz="0" w:space="0" w:color="auto"/>
              </w:divBdr>
            </w:div>
            <w:div w:id="2036812121">
              <w:marLeft w:val="1155"/>
              <w:marRight w:val="0"/>
              <w:marTop w:val="0"/>
              <w:marBottom w:val="0"/>
              <w:divBdr>
                <w:top w:val="none" w:sz="0" w:space="0" w:color="auto"/>
                <w:left w:val="none" w:sz="0" w:space="0" w:color="auto"/>
                <w:bottom w:val="none" w:sz="0" w:space="0" w:color="auto"/>
                <w:right w:val="none" w:sz="0" w:space="0" w:color="auto"/>
              </w:divBdr>
            </w:div>
            <w:div w:id="19755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53632">
      <w:bodyDiv w:val="1"/>
      <w:marLeft w:val="0"/>
      <w:marRight w:val="0"/>
      <w:marTop w:val="0"/>
      <w:marBottom w:val="0"/>
      <w:divBdr>
        <w:top w:val="none" w:sz="0" w:space="0" w:color="auto"/>
        <w:left w:val="none" w:sz="0" w:space="0" w:color="auto"/>
        <w:bottom w:val="none" w:sz="0" w:space="0" w:color="auto"/>
        <w:right w:val="none" w:sz="0" w:space="0" w:color="auto"/>
      </w:divBdr>
      <w:divsChild>
        <w:div w:id="959722947">
          <w:marLeft w:val="0"/>
          <w:marRight w:val="0"/>
          <w:marTop w:val="0"/>
          <w:marBottom w:val="0"/>
          <w:divBdr>
            <w:top w:val="none" w:sz="0" w:space="0" w:color="auto"/>
            <w:left w:val="none" w:sz="0" w:space="0" w:color="auto"/>
            <w:bottom w:val="none" w:sz="0" w:space="0" w:color="auto"/>
            <w:right w:val="none" w:sz="0" w:space="0" w:color="auto"/>
          </w:divBdr>
        </w:div>
        <w:div w:id="1963460970">
          <w:marLeft w:val="0"/>
          <w:marRight w:val="0"/>
          <w:marTop w:val="150"/>
          <w:marBottom w:val="0"/>
          <w:divBdr>
            <w:top w:val="none" w:sz="0" w:space="0" w:color="auto"/>
            <w:left w:val="none" w:sz="0" w:space="0" w:color="auto"/>
            <w:bottom w:val="none" w:sz="0" w:space="0" w:color="auto"/>
            <w:right w:val="none" w:sz="0" w:space="0" w:color="auto"/>
          </w:divBdr>
          <w:divsChild>
            <w:div w:id="2032029171">
              <w:marLeft w:val="1155"/>
              <w:marRight w:val="0"/>
              <w:marTop w:val="0"/>
              <w:marBottom w:val="0"/>
              <w:divBdr>
                <w:top w:val="none" w:sz="0" w:space="0" w:color="auto"/>
                <w:left w:val="none" w:sz="0" w:space="0" w:color="auto"/>
                <w:bottom w:val="none" w:sz="0" w:space="0" w:color="auto"/>
                <w:right w:val="none" w:sz="0" w:space="0" w:color="auto"/>
              </w:divBdr>
            </w:div>
            <w:div w:id="1992057551">
              <w:marLeft w:val="1155"/>
              <w:marRight w:val="0"/>
              <w:marTop w:val="0"/>
              <w:marBottom w:val="0"/>
              <w:divBdr>
                <w:top w:val="none" w:sz="0" w:space="0" w:color="auto"/>
                <w:left w:val="none" w:sz="0" w:space="0" w:color="auto"/>
                <w:bottom w:val="none" w:sz="0" w:space="0" w:color="auto"/>
                <w:right w:val="none" w:sz="0" w:space="0" w:color="auto"/>
              </w:divBdr>
            </w:div>
            <w:div w:id="1094744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599259">
      <w:bodyDiv w:val="1"/>
      <w:marLeft w:val="0"/>
      <w:marRight w:val="0"/>
      <w:marTop w:val="0"/>
      <w:marBottom w:val="0"/>
      <w:divBdr>
        <w:top w:val="none" w:sz="0" w:space="0" w:color="auto"/>
        <w:left w:val="none" w:sz="0" w:space="0" w:color="auto"/>
        <w:bottom w:val="none" w:sz="0" w:space="0" w:color="auto"/>
        <w:right w:val="none" w:sz="0" w:space="0" w:color="auto"/>
      </w:divBdr>
      <w:divsChild>
        <w:div w:id="780150658">
          <w:marLeft w:val="0"/>
          <w:marRight w:val="0"/>
          <w:marTop w:val="0"/>
          <w:marBottom w:val="0"/>
          <w:divBdr>
            <w:top w:val="none" w:sz="0" w:space="0" w:color="auto"/>
            <w:left w:val="none" w:sz="0" w:space="0" w:color="auto"/>
            <w:bottom w:val="none" w:sz="0" w:space="0" w:color="auto"/>
            <w:right w:val="none" w:sz="0" w:space="0" w:color="auto"/>
          </w:divBdr>
        </w:div>
        <w:div w:id="1869949173">
          <w:marLeft w:val="0"/>
          <w:marRight w:val="0"/>
          <w:marTop w:val="150"/>
          <w:marBottom w:val="0"/>
          <w:divBdr>
            <w:top w:val="none" w:sz="0" w:space="0" w:color="auto"/>
            <w:left w:val="none" w:sz="0" w:space="0" w:color="auto"/>
            <w:bottom w:val="none" w:sz="0" w:space="0" w:color="auto"/>
            <w:right w:val="none" w:sz="0" w:space="0" w:color="auto"/>
          </w:divBdr>
          <w:divsChild>
            <w:div w:id="506216119">
              <w:marLeft w:val="1155"/>
              <w:marRight w:val="0"/>
              <w:marTop w:val="0"/>
              <w:marBottom w:val="0"/>
              <w:divBdr>
                <w:top w:val="none" w:sz="0" w:space="0" w:color="auto"/>
                <w:left w:val="none" w:sz="0" w:space="0" w:color="auto"/>
                <w:bottom w:val="none" w:sz="0" w:space="0" w:color="auto"/>
                <w:right w:val="none" w:sz="0" w:space="0" w:color="auto"/>
              </w:divBdr>
            </w:div>
            <w:div w:id="293221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789908">
      <w:bodyDiv w:val="1"/>
      <w:marLeft w:val="0"/>
      <w:marRight w:val="0"/>
      <w:marTop w:val="0"/>
      <w:marBottom w:val="0"/>
      <w:divBdr>
        <w:top w:val="none" w:sz="0" w:space="0" w:color="auto"/>
        <w:left w:val="none" w:sz="0" w:space="0" w:color="auto"/>
        <w:bottom w:val="none" w:sz="0" w:space="0" w:color="auto"/>
        <w:right w:val="none" w:sz="0" w:space="0" w:color="auto"/>
      </w:divBdr>
      <w:divsChild>
        <w:div w:id="1156454894">
          <w:marLeft w:val="0"/>
          <w:marRight w:val="0"/>
          <w:marTop w:val="0"/>
          <w:marBottom w:val="0"/>
          <w:divBdr>
            <w:top w:val="none" w:sz="0" w:space="0" w:color="auto"/>
            <w:left w:val="none" w:sz="0" w:space="0" w:color="auto"/>
            <w:bottom w:val="none" w:sz="0" w:space="0" w:color="auto"/>
            <w:right w:val="none" w:sz="0" w:space="0" w:color="auto"/>
          </w:divBdr>
        </w:div>
        <w:div w:id="1217012029">
          <w:marLeft w:val="0"/>
          <w:marRight w:val="0"/>
          <w:marTop w:val="150"/>
          <w:marBottom w:val="0"/>
          <w:divBdr>
            <w:top w:val="none" w:sz="0" w:space="0" w:color="auto"/>
            <w:left w:val="none" w:sz="0" w:space="0" w:color="auto"/>
            <w:bottom w:val="none" w:sz="0" w:space="0" w:color="auto"/>
            <w:right w:val="none" w:sz="0" w:space="0" w:color="auto"/>
          </w:divBdr>
          <w:divsChild>
            <w:div w:id="2136559634">
              <w:marLeft w:val="1155"/>
              <w:marRight w:val="0"/>
              <w:marTop w:val="0"/>
              <w:marBottom w:val="0"/>
              <w:divBdr>
                <w:top w:val="none" w:sz="0" w:space="0" w:color="auto"/>
                <w:left w:val="none" w:sz="0" w:space="0" w:color="auto"/>
                <w:bottom w:val="none" w:sz="0" w:space="0" w:color="auto"/>
                <w:right w:val="none" w:sz="0" w:space="0" w:color="auto"/>
              </w:divBdr>
            </w:div>
            <w:div w:id="1738046330">
              <w:marLeft w:val="1155"/>
              <w:marRight w:val="0"/>
              <w:marTop w:val="0"/>
              <w:marBottom w:val="0"/>
              <w:divBdr>
                <w:top w:val="none" w:sz="0" w:space="0" w:color="auto"/>
                <w:left w:val="none" w:sz="0" w:space="0" w:color="auto"/>
                <w:bottom w:val="none" w:sz="0" w:space="0" w:color="auto"/>
                <w:right w:val="none" w:sz="0" w:space="0" w:color="auto"/>
              </w:divBdr>
            </w:div>
            <w:div w:id="314644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28370">
      <w:bodyDiv w:val="1"/>
      <w:marLeft w:val="0"/>
      <w:marRight w:val="0"/>
      <w:marTop w:val="0"/>
      <w:marBottom w:val="0"/>
      <w:divBdr>
        <w:top w:val="none" w:sz="0" w:space="0" w:color="auto"/>
        <w:left w:val="none" w:sz="0" w:space="0" w:color="auto"/>
        <w:bottom w:val="none" w:sz="0" w:space="0" w:color="auto"/>
        <w:right w:val="none" w:sz="0" w:space="0" w:color="auto"/>
      </w:divBdr>
      <w:divsChild>
        <w:div w:id="757558904">
          <w:marLeft w:val="0"/>
          <w:marRight w:val="0"/>
          <w:marTop w:val="0"/>
          <w:marBottom w:val="0"/>
          <w:divBdr>
            <w:top w:val="none" w:sz="0" w:space="0" w:color="auto"/>
            <w:left w:val="none" w:sz="0" w:space="0" w:color="auto"/>
            <w:bottom w:val="none" w:sz="0" w:space="0" w:color="auto"/>
            <w:right w:val="none" w:sz="0" w:space="0" w:color="auto"/>
          </w:divBdr>
        </w:div>
        <w:div w:id="1986231433">
          <w:marLeft w:val="0"/>
          <w:marRight w:val="0"/>
          <w:marTop w:val="150"/>
          <w:marBottom w:val="0"/>
          <w:divBdr>
            <w:top w:val="none" w:sz="0" w:space="0" w:color="auto"/>
            <w:left w:val="none" w:sz="0" w:space="0" w:color="auto"/>
            <w:bottom w:val="none" w:sz="0" w:space="0" w:color="auto"/>
            <w:right w:val="none" w:sz="0" w:space="0" w:color="auto"/>
          </w:divBdr>
          <w:divsChild>
            <w:div w:id="1586107306">
              <w:marLeft w:val="1155"/>
              <w:marRight w:val="0"/>
              <w:marTop w:val="0"/>
              <w:marBottom w:val="0"/>
              <w:divBdr>
                <w:top w:val="none" w:sz="0" w:space="0" w:color="auto"/>
                <w:left w:val="none" w:sz="0" w:space="0" w:color="auto"/>
                <w:bottom w:val="none" w:sz="0" w:space="0" w:color="auto"/>
                <w:right w:val="none" w:sz="0" w:space="0" w:color="auto"/>
              </w:divBdr>
            </w:div>
            <w:div w:id="1942953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448036">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4954374">
      <w:bodyDiv w:val="1"/>
      <w:marLeft w:val="0"/>
      <w:marRight w:val="0"/>
      <w:marTop w:val="0"/>
      <w:marBottom w:val="0"/>
      <w:divBdr>
        <w:top w:val="none" w:sz="0" w:space="0" w:color="auto"/>
        <w:left w:val="none" w:sz="0" w:space="0" w:color="auto"/>
        <w:bottom w:val="none" w:sz="0" w:space="0" w:color="auto"/>
        <w:right w:val="none" w:sz="0" w:space="0" w:color="auto"/>
      </w:divBdr>
      <w:divsChild>
        <w:div w:id="1705590868">
          <w:marLeft w:val="0"/>
          <w:marRight w:val="0"/>
          <w:marTop w:val="0"/>
          <w:marBottom w:val="0"/>
          <w:divBdr>
            <w:top w:val="none" w:sz="0" w:space="0" w:color="auto"/>
            <w:left w:val="none" w:sz="0" w:space="0" w:color="auto"/>
            <w:bottom w:val="none" w:sz="0" w:space="0" w:color="auto"/>
            <w:right w:val="none" w:sz="0" w:space="0" w:color="auto"/>
          </w:divBdr>
        </w:div>
        <w:div w:id="1742213430">
          <w:marLeft w:val="0"/>
          <w:marRight w:val="0"/>
          <w:marTop w:val="150"/>
          <w:marBottom w:val="0"/>
          <w:divBdr>
            <w:top w:val="none" w:sz="0" w:space="0" w:color="auto"/>
            <w:left w:val="none" w:sz="0" w:space="0" w:color="auto"/>
            <w:bottom w:val="none" w:sz="0" w:space="0" w:color="auto"/>
            <w:right w:val="none" w:sz="0" w:space="0" w:color="auto"/>
          </w:divBdr>
          <w:divsChild>
            <w:div w:id="1435251891">
              <w:marLeft w:val="1155"/>
              <w:marRight w:val="0"/>
              <w:marTop w:val="0"/>
              <w:marBottom w:val="0"/>
              <w:divBdr>
                <w:top w:val="none" w:sz="0" w:space="0" w:color="auto"/>
                <w:left w:val="none" w:sz="0" w:space="0" w:color="auto"/>
                <w:bottom w:val="none" w:sz="0" w:space="0" w:color="auto"/>
                <w:right w:val="none" w:sz="0" w:space="0" w:color="auto"/>
              </w:divBdr>
            </w:div>
            <w:div w:id="1379861362">
              <w:marLeft w:val="1155"/>
              <w:marRight w:val="0"/>
              <w:marTop w:val="0"/>
              <w:marBottom w:val="0"/>
              <w:divBdr>
                <w:top w:val="none" w:sz="0" w:space="0" w:color="auto"/>
                <w:left w:val="none" w:sz="0" w:space="0" w:color="auto"/>
                <w:bottom w:val="none" w:sz="0" w:space="0" w:color="auto"/>
                <w:right w:val="none" w:sz="0" w:space="0" w:color="auto"/>
              </w:divBdr>
            </w:div>
            <w:div w:id="1100878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6950147">
      <w:bodyDiv w:val="1"/>
      <w:marLeft w:val="0"/>
      <w:marRight w:val="0"/>
      <w:marTop w:val="0"/>
      <w:marBottom w:val="0"/>
      <w:divBdr>
        <w:top w:val="none" w:sz="0" w:space="0" w:color="auto"/>
        <w:left w:val="none" w:sz="0" w:space="0" w:color="auto"/>
        <w:bottom w:val="none" w:sz="0" w:space="0" w:color="auto"/>
        <w:right w:val="none" w:sz="0" w:space="0" w:color="auto"/>
      </w:divBdr>
      <w:divsChild>
        <w:div w:id="1533764875">
          <w:marLeft w:val="0"/>
          <w:marRight w:val="0"/>
          <w:marTop w:val="0"/>
          <w:marBottom w:val="0"/>
          <w:divBdr>
            <w:top w:val="none" w:sz="0" w:space="0" w:color="auto"/>
            <w:left w:val="none" w:sz="0" w:space="0" w:color="auto"/>
            <w:bottom w:val="none" w:sz="0" w:space="0" w:color="auto"/>
            <w:right w:val="none" w:sz="0" w:space="0" w:color="auto"/>
          </w:divBdr>
        </w:div>
        <w:div w:id="787970118">
          <w:marLeft w:val="0"/>
          <w:marRight w:val="0"/>
          <w:marTop w:val="150"/>
          <w:marBottom w:val="0"/>
          <w:divBdr>
            <w:top w:val="none" w:sz="0" w:space="0" w:color="auto"/>
            <w:left w:val="none" w:sz="0" w:space="0" w:color="auto"/>
            <w:bottom w:val="none" w:sz="0" w:space="0" w:color="auto"/>
            <w:right w:val="none" w:sz="0" w:space="0" w:color="auto"/>
          </w:divBdr>
          <w:divsChild>
            <w:div w:id="114374551">
              <w:marLeft w:val="1155"/>
              <w:marRight w:val="0"/>
              <w:marTop w:val="0"/>
              <w:marBottom w:val="0"/>
              <w:divBdr>
                <w:top w:val="none" w:sz="0" w:space="0" w:color="auto"/>
                <w:left w:val="none" w:sz="0" w:space="0" w:color="auto"/>
                <w:bottom w:val="none" w:sz="0" w:space="0" w:color="auto"/>
                <w:right w:val="none" w:sz="0" w:space="0" w:color="auto"/>
              </w:divBdr>
            </w:div>
            <w:div w:id="1063020238">
              <w:marLeft w:val="1155"/>
              <w:marRight w:val="0"/>
              <w:marTop w:val="0"/>
              <w:marBottom w:val="0"/>
              <w:divBdr>
                <w:top w:val="none" w:sz="0" w:space="0" w:color="auto"/>
                <w:left w:val="none" w:sz="0" w:space="0" w:color="auto"/>
                <w:bottom w:val="none" w:sz="0" w:space="0" w:color="auto"/>
                <w:right w:val="none" w:sz="0" w:space="0" w:color="auto"/>
              </w:divBdr>
            </w:div>
            <w:div w:id="308897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6989077">
      <w:bodyDiv w:val="1"/>
      <w:marLeft w:val="0"/>
      <w:marRight w:val="0"/>
      <w:marTop w:val="0"/>
      <w:marBottom w:val="0"/>
      <w:divBdr>
        <w:top w:val="none" w:sz="0" w:space="0" w:color="auto"/>
        <w:left w:val="none" w:sz="0" w:space="0" w:color="auto"/>
        <w:bottom w:val="none" w:sz="0" w:space="0" w:color="auto"/>
        <w:right w:val="none" w:sz="0" w:space="0" w:color="auto"/>
      </w:divBdr>
      <w:divsChild>
        <w:div w:id="913048087">
          <w:marLeft w:val="0"/>
          <w:marRight w:val="0"/>
          <w:marTop w:val="0"/>
          <w:marBottom w:val="0"/>
          <w:divBdr>
            <w:top w:val="none" w:sz="0" w:space="0" w:color="auto"/>
            <w:left w:val="none" w:sz="0" w:space="0" w:color="auto"/>
            <w:bottom w:val="none" w:sz="0" w:space="0" w:color="auto"/>
            <w:right w:val="none" w:sz="0" w:space="0" w:color="auto"/>
          </w:divBdr>
        </w:div>
        <w:div w:id="2033415702">
          <w:marLeft w:val="0"/>
          <w:marRight w:val="0"/>
          <w:marTop w:val="150"/>
          <w:marBottom w:val="0"/>
          <w:divBdr>
            <w:top w:val="none" w:sz="0" w:space="0" w:color="auto"/>
            <w:left w:val="none" w:sz="0" w:space="0" w:color="auto"/>
            <w:bottom w:val="none" w:sz="0" w:space="0" w:color="auto"/>
            <w:right w:val="none" w:sz="0" w:space="0" w:color="auto"/>
          </w:divBdr>
          <w:divsChild>
            <w:div w:id="1132096256">
              <w:marLeft w:val="1155"/>
              <w:marRight w:val="0"/>
              <w:marTop w:val="0"/>
              <w:marBottom w:val="0"/>
              <w:divBdr>
                <w:top w:val="none" w:sz="0" w:space="0" w:color="auto"/>
                <w:left w:val="none" w:sz="0" w:space="0" w:color="auto"/>
                <w:bottom w:val="none" w:sz="0" w:space="0" w:color="auto"/>
                <w:right w:val="none" w:sz="0" w:space="0" w:color="auto"/>
              </w:divBdr>
            </w:div>
            <w:div w:id="408231110">
              <w:marLeft w:val="1155"/>
              <w:marRight w:val="0"/>
              <w:marTop w:val="0"/>
              <w:marBottom w:val="0"/>
              <w:divBdr>
                <w:top w:val="none" w:sz="0" w:space="0" w:color="auto"/>
                <w:left w:val="none" w:sz="0" w:space="0" w:color="auto"/>
                <w:bottom w:val="none" w:sz="0" w:space="0" w:color="auto"/>
                <w:right w:val="none" w:sz="0" w:space="0" w:color="auto"/>
              </w:divBdr>
            </w:div>
            <w:div w:id="1764839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064844">
      <w:bodyDiv w:val="1"/>
      <w:marLeft w:val="0"/>
      <w:marRight w:val="0"/>
      <w:marTop w:val="0"/>
      <w:marBottom w:val="0"/>
      <w:divBdr>
        <w:top w:val="none" w:sz="0" w:space="0" w:color="auto"/>
        <w:left w:val="none" w:sz="0" w:space="0" w:color="auto"/>
        <w:bottom w:val="none" w:sz="0" w:space="0" w:color="auto"/>
        <w:right w:val="none" w:sz="0" w:space="0" w:color="auto"/>
      </w:divBdr>
      <w:divsChild>
        <w:div w:id="1359967490">
          <w:marLeft w:val="0"/>
          <w:marRight w:val="0"/>
          <w:marTop w:val="0"/>
          <w:marBottom w:val="0"/>
          <w:divBdr>
            <w:top w:val="none" w:sz="0" w:space="0" w:color="auto"/>
            <w:left w:val="none" w:sz="0" w:space="0" w:color="auto"/>
            <w:bottom w:val="none" w:sz="0" w:space="0" w:color="auto"/>
            <w:right w:val="none" w:sz="0" w:space="0" w:color="auto"/>
          </w:divBdr>
        </w:div>
        <w:div w:id="225143190">
          <w:marLeft w:val="0"/>
          <w:marRight w:val="0"/>
          <w:marTop w:val="150"/>
          <w:marBottom w:val="0"/>
          <w:divBdr>
            <w:top w:val="none" w:sz="0" w:space="0" w:color="auto"/>
            <w:left w:val="none" w:sz="0" w:space="0" w:color="auto"/>
            <w:bottom w:val="none" w:sz="0" w:space="0" w:color="auto"/>
            <w:right w:val="none" w:sz="0" w:space="0" w:color="auto"/>
          </w:divBdr>
          <w:divsChild>
            <w:div w:id="306669860">
              <w:marLeft w:val="1155"/>
              <w:marRight w:val="0"/>
              <w:marTop w:val="0"/>
              <w:marBottom w:val="0"/>
              <w:divBdr>
                <w:top w:val="none" w:sz="0" w:space="0" w:color="auto"/>
                <w:left w:val="none" w:sz="0" w:space="0" w:color="auto"/>
                <w:bottom w:val="none" w:sz="0" w:space="0" w:color="auto"/>
                <w:right w:val="none" w:sz="0" w:space="0" w:color="auto"/>
              </w:divBdr>
            </w:div>
            <w:div w:id="1026563044">
              <w:marLeft w:val="1155"/>
              <w:marRight w:val="0"/>
              <w:marTop w:val="0"/>
              <w:marBottom w:val="0"/>
              <w:divBdr>
                <w:top w:val="none" w:sz="0" w:space="0" w:color="auto"/>
                <w:left w:val="none" w:sz="0" w:space="0" w:color="auto"/>
                <w:bottom w:val="none" w:sz="0" w:space="0" w:color="auto"/>
                <w:right w:val="none" w:sz="0" w:space="0" w:color="auto"/>
              </w:divBdr>
            </w:div>
            <w:div w:id="41779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02994">
      <w:bodyDiv w:val="1"/>
      <w:marLeft w:val="0"/>
      <w:marRight w:val="0"/>
      <w:marTop w:val="0"/>
      <w:marBottom w:val="0"/>
      <w:divBdr>
        <w:top w:val="none" w:sz="0" w:space="0" w:color="auto"/>
        <w:left w:val="none" w:sz="0" w:space="0" w:color="auto"/>
        <w:bottom w:val="none" w:sz="0" w:space="0" w:color="auto"/>
        <w:right w:val="none" w:sz="0" w:space="0" w:color="auto"/>
      </w:divBdr>
      <w:divsChild>
        <w:div w:id="855536674">
          <w:marLeft w:val="0"/>
          <w:marRight w:val="0"/>
          <w:marTop w:val="0"/>
          <w:marBottom w:val="0"/>
          <w:divBdr>
            <w:top w:val="none" w:sz="0" w:space="0" w:color="auto"/>
            <w:left w:val="none" w:sz="0" w:space="0" w:color="auto"/>
            <w:bottom w:val="none" w:sz="0" w:space="0" w:color="auto"/>
            <w:right w:val="none" w:sz="0" w:space="0" w:color="auto"/>
          </w:divBdr>
        </w:div>
        <w:div w:id="388656211">
          <w:marLeft w:val="0"/>
          <w:marRight w:val="0"/>
          <w:marTop w:val="150"/>
          <w:marBottom w:val="0"/>
          <w:divBdr>
            <w:top w:val="none" w:sz="0" w:space="0" w:color="auto"/>
            <w:left w:val="none" w:sz="0" w:space="0" w:color="auto"/>
            <w:bottom w:val="none" w:sz="0" w:space="0" w:color="auto"/>
            <w:right w:val="none" w:sz="0" w:space="0" w:color="auto"/>
          </w:divBdr>
          <w:divsChild>
            <w:div w:id="159463522">
              <w:marLeft w:val="1155"/>
              <w:marRight w:val="0"/>
              <w:marTop w:val="0"/>
              <w:marBottom w:val="0"/>
              <w:divBdr>
                <w:top w:val="none" w:sz="0" w:space="0" w:color="auto"/>
                <w:left w:val="none" w:sz="0" w:space="0" w:color="auto"/>
                <w:bottom w:val="none" w:sz="0" w:space="0" w:color="auto"/>
                <w:right w:val="none" w:sz="0" w:space="0" w:color="auto"/>
              </w:divBdr>
            </w:div>
            <w:div w:id="714045686">
              <w:marLeft w:val="1155"/>
              <w:marRight w:val="0"/>
              <w:marTop w:val="0"/>
              <w:marBottom w:val="0"/>
              <w:divBdr>
                <w:top w:val="none" w:sz="0" w:space="0" w:color="auto"/>
                <w:left w:val="none" w:sz="0" w:space="0" w:color="auto"/>
                <w:bottom w:val="none" w:sz="0" w:space="0" w:color="auto"/>
                <w:right w:val="none" w:sz="0" w:space="0" w:color="auto"/>
              </w:divBdr>
            </w:div>
            <w:div w:id="842083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492597">
      <w:bodyDiv w:val="1"/>
      <w:marLeft w:val="0"/>
      <w:marRight w:val="0"/>
      <w:marTop w:val="0"/>
      <w:marBottom w:val="0"/>
      <w:divBdr>
        <w:top w:val="none" w:sz="0" w:space="0" w:color="auto"/>
        <w:left w:val="none" w:sz="0" w:space="0" w:color="auto"/>
        <w:bottom w:val="none" w:sz="0" w:space="0" w:color="auto"/>
        <w:right w:val="none" w:sz="0" w:space="0" w:color="auto"/>
      </w:divBdr>
      <w:divsChild>
        <w:div w:id="1167669263">
          <w:marLeft w:val="0"/>
          <w:marRight w:val="0"/>
          <w:marTop w:val="0"/>
          <w:marBottom w:val="0"/>
          <w:divBdr>
            <w:top w:val="none" w:sz="0" w:space="0" w:color="auto"/>
            <w:left w:val="none" w:sz="0" w:space="0" w:color="auto"/>
            <w:bottom w:val="none" w:sz="0" w:space="0" w:color="auto"/>
            <w:right w:val="none" w:sz="0" w:space="0" w:color="auto"/>
          </w:divBdr>
        </w:div>
        <w:div w:id="1405689189">
          <w:marLeft w:val="0"/>
          <w:marRight w:val="0"/>
          <w:marTop w:val="150"/>
          <w:marBottom w:val="0"/>
          <w:divBdr>
            <w:top w:val="none" w:sz="0" w:space="0" w:color="auto"/>
            <w:left w:val="none" w:sz="0" w:space="0" w:color="auto"/>
            <w:bottom w:val="none" w:sz="0" w:space="0" w:color="auto"/>
            <w:right w:val="none" w:sz="0" w:space="0" w:color="auto"/>
          </w:divBdr>
          <w:divsChild>
            <w:div w:id="1966153960">
              <w:marLeft w:val="1155"/>
              <w:marRight w:val="0"/>
              <w:marTop w:val="0"/>
              <w:marBottom w:val="0"/>
              <w:divBdr>
                <w:top w:val="none" w:sz="0" w:space="0" w:color="auto"/>
                <w:left w:val="none" w:sz="0" w:space="0" w:color="auto"/>
                <w:bottom w:val="none" w:sz="0" w:space="0" w:color="auto"/>
                <w:right w:val="none" w:sz="0" w:space="0" w:color="auto"/>
              </w:divBdr>
            </w:div>
            <w:div w:id="1753115544">
              <w:marLeft w:val="1155"/>
              <w:marRight w:val="0"/>
              <w:marTop w:val="0"/>
              <w:marBottom w:val="0"/>
              <w:divBdr>
                <w:top w:val="none" w:sz="0" w:space="0" w:color="auto"/>
                <w:left w:val="none" w:sz="0" w:space="0" w:color="auto"/>
                <w:bottom w:val="none" w:sz="0" w:space="0" w:color="auto"/>
                <w:right w:val="none" w:sz="0" w:space="0" w:color="auto"/>
              </w:divBdr>
            </w:div>
            <w:div w:id="1264412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85187">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05296">
      <w:bodyDiv w:val="1"/>
      <w:marLeft w:val="0"/>
      <w:marRight w:val="0"/>
      <w:marTop w:val="0"/>
      <w:marBottom w:val="0"/>
      <w:divBdr>
        <w:top w:val="none" w:sz="0" w:space="0" w:color="auto"/>
        <w:left w:val="none" w:sz="0" w:space="0" w:color="auto"/>
        <w:bottom w:val="none" w:sz="0" w:space="0" w:color="auto"/>
        <w:right w:val="none" w:sz="0" w:space="0" w:color="auto"/>
      </w:divBdr>
      <w:divsChild>
        <w:div w:id="685444762">
          <w:marLeft w:val="0"/>
          <w:marRight w:val="0"/>
          <w:marTop w:val="0"/>
          <w:marBottom w:val="0"/>
          <w:divBdr>
            <w:top w:val="none" w:sz="0" w:space="0" w:color="auto"/>
            <w:left w:val="none" w:sz="0" w:space="0" w:color="auto"/>
            <w:bottom w:val="none" w:sz="0" w:space="0" w:color="auto"/>
            <w:right w:val="none" w:sz="0" w:space="0" w:color="auto"/>
          </w:divBdr>
        </w:div>
        <w:div w:id="1431199532">
          <w:marLeft w:val="0"/>
          <w:marRight w:val="0"/>
          <w:marTop w:val="150"/>
          <w:marBottom w:val="0"/>
          <w:divBdr>
            <w:top w:val="none" w:sz="0" w:space="0" w:color="auto"/>
            <w:left w:val="none" w:sz="0" w:space="0" w:color="auto"/>
            <w:bottom w:val="none" w:sz="0" w:space="0" w:color="auto"/>
            <w:right w:val="none" w:sz="0" w:space="0" w:color="auto"/>
          </w:divBdr>
          <w:divsChild>
            <w:div w:id="2028873731">
              <w:marLeft w:val="1155"/>
              <w:marRight w:val="0"/>
              <w:marTop w:val="0"/>
              <w:marBottom w:val="0"/>
              <w:divBdr>
                <w:top w:val="none" w:sz="0" w:space="0" w:color="auto"/>
                <w:left w:val="none" w:sz="0" w:space="0" w:color="auto"/>
                <w:bottom w:val="none" w:sz="0" w:space="0" w:color="auto"/>
                <w:right w:val="none" w:sz="0" w:space="0" w:color="auto"/>
              </w:divBdr>
            </w:div>
            <w:div w:id="151918245">
              <w:marLeft w:val="1155"/>
              <w:marRight w:val="0"/>
              <w:marTop w:val="0"/>
              <w:marBottom w:val="0"/>
              <w:divBdr>
                <w:top w:val="none" w:sz="0" w:space="0" w:color="auto"/>
                <w:left w:val="none" w:sz="0" w:space="0" w:color="auto"/>
                <w:bottom w:val="none" w:sz="0" w:space="0" w:color="auto"/>
                <w:right w:val="none" w:sz="0" w:space="0" w:color="auto"/>
              </w:divBdr>
            </w:div>
            <w:div w:id="1147551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296988">
      <w:bodyDiv w:val="1"/>
      <w:marLeft w:val="0"/>
      <w:marRight w:val="0"/>
      <w:marTop w:val="0"/>
      <w:marBottom w:val="0"/>
      <w:divBdr>
        <w:top w:val="none" w:sz="0" w:space="0" w:color="auto"/>
        <w:left w:val="none" w:sz="0" w:space="0" w:color="auto"/>
        <w:bottom w:val="none" w:sz="0" w:space="0" w:color="auto"/>
        <w:right w:val="none" w:sz="0" w:space="0" w:color="auto"/>
      </w:divBdr>
      <w:divsChild>
        <w:div w:id="101806439">
          <w:marLeft w:val="0"/>
          <w:marRight w:val="0"/>
          <w:marTop w:val="0"/>
          <w:marBottom w:val="0"/>
          <w:divBdr>
            <w:top w:val="none" w:sz="0" w:space="0" w:color="auto"/>
            <w:left w:val="none" w:sz="0" w:space="0" w:color="auto"/>
            <w:bottom w:val="none" w:sz="0" w:space="0" w:color="auto"/>
            <w:right w:val="none" w:sz="0" w:space="0" w:color="auto"/>
          </w:divBdr>
        </w:div>
        <w:div w:id="171146674">
          <w:marLeft w:val="0"/>
          <w:marRight w:val="0"/>
          <w:marTop w:val="150"/>
          <w:marBottom w:val="0"/>
          <w:divBdr>
            <w:top w:val="none" w:sz="0" w:space="0" w:color="auto"/>
            <w:left w:val="none" w:sz="0" w:space="0" w:color="auto"/>
            <w:bottom w:val="none" w:sz="0" w:space="0" w:color="auto"/>
            <w:right w:val="none" w:sz="0" w:space="0" w:color="auto"/>
          </w:divBdr>
          <w:divsChild>
            <w:div w:id="1630890831">
              <w:marLeft w:val="1155"/>
              <w:marRight w:val="0"/>
              <w:marTop w:val="0"/>
              <w:marBottom w:val="0"/>
              <w:divBdr>
                <w:top w:val="none" w:sz="0" w:space="0" w:color="auto"/>
                <w:left w:val="none" w:sz="0" w:space="0" w:color="auto"/>
                <w:bottom w:val="none" w:sz="0" w:space="0" w:color="auto"/>
                <w:right w:val="none" w:sz="0" w:space="0" w:color="auto"/>
              </w:divBdr>
            </w:div>
            <w:div w:id="1423794027">
              <w:marLeft w:val="1155"/>
              <w:marRight w:val="0"/>
              <w:marTop w:val="0"/>
              <w:marBottom w:val="0"/>
              <w:divBdr>
                <w:top w:val="none" w:sz="0" w:space="0" w:color="auto"/>
                <w:left w:val="none" w:sz="0" w:space="0" w:color="auto"/>
                <w:bottom w:val="none" w:sz="0" w:space="0" w:color="auto"/>
                <w:right w:val="none" w:sz="0" w:space="0" w:color="auto"/>
              </w:divBdr>
            </w:div>
            <w:div w:id="96280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16952">
      <w:bodyDiv w:val="1"/>
      <w:marLeft w:val="0"/>
      <w:marRight w:val="0"/>
      <w:marTop w:val="0"/>
      <w:marBottom w:val="0"/>
      <w:divBdr>
        <w:top w:val="none" w:sz="0" w:space="0" w:color="auto"/>
        <w:left w:val="none" w:sz="0" w:space="0" w:color="auto"/>
        <w:bottom w:val="none" w:sz="0" w:space="0" w:color="auto"/>
        <w:right w:val="none" w:sz="0" w:space="0" w:color="auto"/>
      </w:divBdr>
      <w:divsChild>
        <w:div w:id="1608730686">
          <w:marLeft w:val="0"/>
          <w:marRight w:val="0"/>
          <w:marTop w:val="0"/>
          <w:marBottom w:val="0"/>
          <w:divBdr>
            <w:top w:val="none" w:sz="0" w:space="0" w:color="auto"/>
            <w:left w:val="none" w:sz="0" w:space="0" w:color="auto"/>
            <w:bottom w:val="none" w:sz="0" w:space="0" w:color="auto"/>
            <w:right w:val="none" w:sz="0" w:space="0" w:color="auto"/>
          </w:divBdr>
        </w:div>
        <w:div w:id="1234780700">
          <w:marLeft w:val="0"/>
          <w:marRight w:val="0"/>
          <w:marTop w:val="150"/>
          <w:marBottom w:val="0"/>
          <w:divBdr>
            <w:top w:val="none" w:sz="0" w:space="0" w:color="auto"/>
            <w:left w:val="none" w:sz="0" w:space="0" w:color="auto"/>
            <w:bottom w:val="none" w:sz="0" w:space="0" w:color="auto"/>
            <w:right w:val="none" w:sz="0" w:space="0" w:color="auto"/>
          </w:divBdr>
          <w:divsChild>
            <w:div w:id="254486502">
              <w:marLeft w:val="1155"/>
              <w:marRight w:val="0"/>
              <w:marTop w:val="0"/>
              <w:marBottom w:val="0"/>
              <w:divBdr>
                <w:top w:val="none" w:sz="0" w:space="0" w:color="auto"/>
                <w:left w:val="none" w:sz="0" w:space="0" w:color="auto"/>
                <w:bottom w:val="none" w:sz="0" w:space="0" w:color="auto"/>
                <w:right w:val="none" w:sz="0" w:space="0" w:color="auto"/>
              </w:divBdr>
            </w:div>
            <w:div w:id="666982987">
              <w:marLeft w:val="1155"/>
              <w:marRight w:val="0"/>
              <w:marTop w:val="0"/>
              <w:marBottom w:val="0"/>
              <w:divBdr>
                <w:top w:val="none" w:sz="0" w:space="0" w:color="auto"/>
                <w:left w:val="none" w:sz="0" w:space="0" w:color="auto"/>
                <w:bottom w:val="none" w:sz="0" w:space="0" w:color="auto"/>
                <w:right w:val="none" w:sz="0" w:space="0" w:color="auto"/>
              </w:divBdr>
            </w:div>
            <w:div w:id="430316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494828">
      <w:bodyDiv w:val="1"/>
      <w:marLeft w:val="0"/>
      <w:marRight w:val="0"/>
      <w:marTop w:val="0"/>
      <w:marBottom w:val="0"/>
      <w:divBdr>
        <w:top w:val="none" w:sz="0" w:space="0" w:color="auto"/>
        <w:left w:val="none" w:sz="0" w:space="0" w:color="auto"/>
        <w:bottom w:val="none" w:sz="0" w:space="0" w:color="auto"/>
        <w:right w:val="none" w:sz="0" w:space="0" w:color="auto"/>
      </w:divBdr>
      <w:divsChild>
        <w:div w:id="1315455904">
          <w:marLeft w:val="0"/>
          <w:marRight w:val="0"/>
          <w:marTop w:val="0"/>
          <w:marBottom w:val="0"/>
          <w:divBdr>
            <w:top w:val="none" w:sz="0" w:space="0" w:color="auto"/>
            <w:left w:val="none" w:sz="0" w:space="0" w:color="auto"/>
            <w:bottom w:val="none" w:sz="0" w:space="0" w:color="auto"/>
            <w:right w:val="none" w:sz="0" w:space="0" w:color="auto"/>
          </w:divBdr>
        </w:div>
        <w:div w:id="1484732201">
          <w:marLeft w:val="0"/>
          <w:marRight w:val="0"/>
          <w:marTop w:val="150"/>
          <w:marBottom w:val="0"/>
          <w:divBdr>
            <w:top w:val="none" w:sz="0" w:space="0" w:color="auto"/>
            <w:left w:val="none" w:sz="0" w:space="0" w:color="auto"/>
            <w:bottom w:val="none" w:sz="0" w:space="0" w:color="auto"/>
            <w:right w:val="none" w:sz="0" w:space="0" w:color="auto"/>
          </w:divBdr>
          <w:divsChild>
            <w:div w:id="835995816">
              <w:marLeft w:val="1155"/>
              <w:marRight w:val="0"/>
              <w:marTop w:val="0"/>
              <w:marBottom w:val="0"/>
              <w:divBdr>
                <w:top w:val="none" w:sz="0" w:space="0" w:color="auto"/>
                <w:left w:val="none" w:sz="0" w:space="0" w:color="auto"/>
                <w:bottom w:val="none" w:sz="0" w:space="0" w:color="auto"/>
                <w:right w:val="none" w:sz="0" w:space="0" w:color="auto"/>
              </w:divBdr>
            </w:div>
            <w:div w:id="2131897931">
              <w:marLeft w:val="1155"/>
              <w:marRight w:val="0"/>
              <w:marTop w:val="0"/>
              <w:marBottom w:val="0"/>
              <w:divBdr>
                <w:top w:val="none" w:sz="0" w:space="0" w:color="auto"/>
                <w:left w:val="none" w:sz="0" w:space="0" w:color="auto"/>
                <w:bottom w:val="none" w:sz="0" w:space="0" w:color="auto"/>
                <w:right w:val="none" w:sz="0" w:space="0" w:color="auto"/>
              </w:divBdr>
            </w:div>
            <w:div w:id="4214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39960080">
      <w:bodyDiv w:val="1"/>
      <w:marLeft w:val="0"/>
      <w:marRight w:val="0"/>
      <w:marTop w:val="0"/>
      <w:marBottom w:val="0"/>
      <w:divBdr>
        <w:top w:val="none" w:sz="0" w:space="0" w:color="auto"/>
        <w:left w:val="none" w:sz="0" w:space="0" w:color="auto"/>
        <w:bottom w:val="none" w:sz="0" w:space="0" w:color="auto"/>
        <w:right w:val="none" w:sz="0" w:space="0" w:color="auto"/>
      </w:divBdr>
      <w:divsChild>
        <w:div w:id="1056276327">
          <w:marLeft w:val="0"/>
          <w:marRight w:val="0"/>
          <w:marTop w:val="0"/>
          <w:marBottom w:val="0"/>
          <w:divBdr>
            <w:top w:val="none" w:sz="0" w:space="0" w:color="auto"/>
            <w:left w:val="none" w:sz="0" w:space="0" w:color="auto"/>
            <w:bottom w:val="none" w:sz="0" w:space="0" w:color="auto"/>
            <w:right w:val="none" w:sz="0" w:space="0" w:color="auto"/>
          </w:divBdr>
        </w:div>
        <w:div w:id="414326134">
          <w:marLeft w:val="0"/>
          <w:marRight w:val="0"/>
          <w:marTop w:val="150"/>
          <w:marBottom w:val="0"/>
          <w:divBdr>
            <w:top w:val="none" w:sz="0" w:space="0" w:color="auto"/>
            <w:left w:val="none" w:sz="0" w:space="0" w:color="auto"/>
            <w:bottom w:val="none" w:sz="0" w:space="0" w:color="auto"/>
            <w:right w:val="none" w:sz="0" w:space="0" w:color="auto"/>
          </w:divBdr>
          <w:divsChild>
            <w:div w:id="1510677813">
              <w:marLeft w:val="1155"/>
              <w:marRight w:val="0"/>
              <w:marTop w:val="0"/>
              <w:marBottom w:val="0"/>
              <w:divBdr>
                <w:top w:val="none" w:sz="0" w:space="0" w:color="auto"/>
                <w:left w:val="none" w:sz="0" w:space="0" w:color="auto"/>
                <w:bottom w:val="none" w:sz="0" w:space="0" w:color="auto"/>
                <w:right w:val="none" w:sz="0" w:space="0" w:color="auto"/>
              </w:divBdr>
            </w:div>
            <w:div w:id="2107187723">
              <w:marLeft w:val="1155"/>
              <w:marRight w:val="0"/>
              <w:marTop w:val="0"/>
              <w:marBottom w:val="0"/>
              <w:divBdr>
                <w:top w:val="none" w:sz="0" w:space="0" w:color="auto"/>
                <w:left w:val="none" w:sz="0" w:space="0" w:color="auto"/>
                <w:bottom w:val="none" w:sz="0" w:space="0" w:color="auto"/>
                <w:right w:val="none" w:sz="0" w:space="0" w:color="auto"/>
              </w:divBdr>
            </w:div>
            <w:div w:id="51852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459301">
      <w:bodyDiv w:val="1"/>
      <w:marLeft w:val="0"/>
      <w:marRight w:val="0"/>
      <w:marTop w:val="0"/>
      <w:marBottom w:val="0"/>
      <w:divBdr>
        <w:top w:val="none" w:sz="0" w:space="0" w:color="auto"/>
        <w:left w:val="none" w:sz="0" w:space="0" w:color="auto"/>
        <w:bottom w:val="none" w:sz="0" w:space="0" w:color="auto"/>
        <w:right w:val="none" w:sz="0" w:space="0" w:color="auto"/>
      </w:divBdr>
      <w:divsChild>
        <w:div w:id="114259102">
          <w:marLeft w:val="0"/>
          <w:marRight w:val="0"/>
          <w:marTop w:val="0"/>
          <w:marBottom w:val="0"/>
          <w:divBdr>
            <w:top w:val="none" w:sz="0" w:space="0" w:color="auto"/>
            <w:left w:val="none" w:sz="0" w:space="0" w:color="auto"/>
            <w:bottom w:val="none" w:sz="0" w:space="0" w:color="auto"/>
            <w:right w:val="none" w:sz="0" w:space="0" w:color="auto"/>
          </w:divBdr>
        </w:div>
        <w:div w:id="1128471035">
          <w:marLeft w:val="0"/>
          <w:marRight w:val="0"/>
          <w:marTop w:val="150"/>
          <w:marBottom w:val="0"/>
          <w:divBdr>
            <w:top w:val="none" w:sz="0" w:space="0" w:color="auto"/>
            <w:left w:val="none" w:sz="0" w:space="0" w:color="auto"/>
            <w:bottom w:val="none" w:sz="0" w:space="0" w:color="auto"/>
            <w:right w:val="none" w:sz="0" w:space="0" w:color="auto"/>
          </w:divBdr>
          <w:divsChild>
            <w:div w:id="840661548">
              <w:marLeft w:val="1155"/>
              <w:marRight w:val="0"/>
              <w:marTop w:val="0"/>
              <w:marBottom w:val="0"/>
              <w:divBdr>
                <w:top w:val="none" w:sz="0" w:space="0" w:color="auto"/>
                <w:left w:val="none" w:sz="0" w:space="0" w:color="auto"/>
                <w:bottom w:val="none" w:sz="0" w:space="0" w:color="auto"/>
                <w:right w:val="none" w:sz="0" w:space="0" w:color="auto"/>
              </w:divBdr>
            </w:div>
            <w:div w:id="88280436">
              <w:marLeft w:val="1155"/>
              <w:marRight w:val="0"/>
              <w:marTop w:val="0"/>
              <w:marBottom w:val="0"/>
              <w:divBdr>
                <w:top w:val="none" w:sz="0" w:space="0" w:color="auto"/>
                <w:left w:val="none" w:sz="0" w:space="0" w:color="auto"/>
                <w:bottom w:val="none" w:sz="0" w:space="0" w:color="auto"/>
                <w:right w:val="none" w:sz="0" w:space="0" w:color="auto"/>
              </w:divBdr>
            </w:div>
            <w:div w:id="72760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84600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1766">
      <w:bodyDiv w:val="1"/>
      <w:marLeft w:val="0"/>
      <w:marRight w:val="0"/>
      <w:marTop w:val="0"/>
      <w:marBottom w:val="0"/>
      <w:divBdr>
        <w:top w:val="none" w:sz="0" w:space="0" w:color="auto"/>
        <w:left w:val="none" w:sz="0" w:space="0" w:color="auto"/>
        <w:bottom w:val="none" w:sz="0" w:space="0" w:color="auto"/>
        <w:right w:val="none" w:sz="0" w:space="0" w:color="auto"/>
      </w:divBdr>
      <w:divsChild>
        <w:div w:id="445664430">
          <w:marLeft w:val="0"/>
          <w:marRight w:val="0"/>
          <w:marTop w:val="0"/>
          <w:marBottom w:val="0"/>
          <w:divBdr>
            <w:top w:val="none" w:sz="0" w:space="0" w:color="auto"/>
            <w:left w:val="none" w:sz="0" w:space="0" w:color="auto"/>
            <w:bottom w:val="none" w:sz="0" w:space="0" w:color="auto"/>
            <w:right w:val="none" w:sz="0" w:space="0" w:color="auto"/>
          </w:divBdr>
        </w:div>
        <w:div w:id="341981984">
          <w:marLeft w:val="0"/>
          <w:marRight w:val="0"/>
          <w:marTop w:val="150"/>
          <w:marBottom w:val="0"/>
          <w:divBdr>
            <w:top w:val="none" w:sz="0" w:space="0" w:color="auto"/>
            <w:left w:val="none" w:sz="0" w:space="0" w:color="auto"/>
            <w:bottom w:val="none" w:sz="0" w:space="0" w:color="auto"/>
            <w:right w:val="none" w:sz="0" w:space="0" w:color="auto"/>
          </w:divBdr>
          <w:divsChild>
            <w:div w:id="709259500">
              <w:marLeft w:val="1155"/>
              <w:marRight w:val="0"/>
              <w:marTop w:val="0"/>
              <w:marBottom w:val="0"/>
              <w:divBdr>
                <w:top w:val="none" w:sz="0" w:space="0" w:color="auto"/>
                <w:left w:val="none" w:sz="0" w:space="0" w:color="auto"/>
                <w:bottom w:val="none" w:sz="0" w:space="0" w:color="auto"/>
                <w:right w:val="none" w:sz="0" w:space="0" w:color="auto"/>
              </w:divBdr>
            </w:div>
            <w:div w:id="1051882848">
              <w:marLeft w:val="1155"/>
              <w:marRight w:val="0"/>
              <w:marTop w:val="0"/>
              <w:marBottom w:val="0"/>
              <w:divBdr>
                <w:top w:val="none" w:sz="0" w:space="0" w:color="auto"/>
                <w:left w:val="none" w:sz="0" w:space="0" w:color="auto"/>
                <w:bottom w:val="none" w:sz="0" w:space="0" w:color="auto"/>
                <w:right w:val="none" w:sz="0" w:space="0" w:color="auto"/>
              </w:divBdr>
            </w:div>
            <w:div w:id="365372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2584">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002927">
      <w:bodyDiv w:val="1"/>
      <w:marLeft w:val="0"/>
      <w:marRight w:val="0"/>
      <w:marTop w:val="0"/>
      <w:marBottom w:val="0"/>
      <w:divBdr>
        <w:top w:val="none" w:sz="0" w:space="0" w:color="auto"/>
        <w:left w:val="none" w:sz="0" w:space="0" w:color="auto"/>
        <w:bottom w:val="none" w:sz="0" w:space="0" w:color="auto"/>
        <w:right w:val="none" w:sz="0" w:space="0" w:color="auto"/>
      </w:divBdr>
      <w:divsChild>
        <w:div w:id="806898475">
          <w:marLeft w:val="0"/>
          <w:marRight w:val="0"/>
          <w:marTop w:val="0"/>
          <w:marBottom w:val="0"/>
          <w:divBdr>
            <w:top w:val="none" w:sz="0" w:space="0" w:color="auto"/>
            <w:left w:val="none" w:sz="0" w:space="0" w:color="auto"/>
            <w:bottom w:val="none" w:sz="0" w:space="0" w:color="auto"/>
            <w:right w:val="none" w:sz="0" w:space="0" w:color="auto"/>
          </w:divBdr>
        </w:div>
        <w:div w:id="1155072369">
          <w:marLeft w:val="0"/>
          <w:marRight w:val="0"/>
          <w:marTop w:val="150"/>
          <w:marBottom w:val="0"/>
          <w:divBdr>
            <w:top w:val="none" w:sz="0" w:space="0" w:color="auto"/>
            <w:left w:val="none" w:sz="0" w:space="0" w:color="auto"/>
            <w:bottom w:val="none" w:sz="0" w:space="0" w:color="auto"/>
            <w:right w:val="none" w:sz="0" w:space="0" w:color="auto"/>
          </w:divBdr>
          <w:divsChild>
            <w:div w:id="428504807">
              <w:marLeft w:val="1155"/>
              <w:marRight w:val="0"/>
              <w:marTop w:val="0"/>
              <w:marBottom w:val="0"/>
              <w:divBdr>
                <w:top w:val="none" w:sz="0" w:space="0" w:color="auto"/>
                <w:left w:val="none" w:sz="0" w:space="0" w:color="auto"/>
                <w:bottom w:val="none" w:sz="0" w:space="0" w:color="auto"/>
                <w:right w:val="none" w:sz="0" w:space="0" w:color="auto"/>
              </w:divBdr>
            </w:div>
            <w:div w:id="646934885">
              <w:marLeft w:val="1155"/>
              <w:marRight w:val="0"/>
              <w:marTop w:val="0"/>
              <w:marBottom w:val="0"/>
              <w:divBdr>
                <w:top w:val="none" w:sz="0" w:space="0" w:color="auto"/>
                <w:left w:val="none" w:sz="0" w:space="0" w:color="auto"/>
                <w:bottom w:val="none" w:sz="0" w:space="0" w:color="auto"/>
                <w:right w:val="none" w:sz="0" w:space="0" w:color="auto"/>
              </w:divBdr>
            </w:div>
            <w:div w:id="1240015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010183">
      <w:bodyDiv w:val="1"/>
      <w:marLeft w:val="0"/>
      <w:marRight w:val="0"/>
      <w:marTop w:val="0"/>
      <w:marBottom w:val="0"/>
      <w:divBdr>
        <w:top w:val="none" w:sz="0" w:space="0" w:color="auto"/>
        <w:left w:val="none" w:sz="0" w:space="0" w:color="auto"/>
        <w:bottom w:val="none" w:sz="0" w:space="0" w:color="auto"/>
        <w:right w:val="none" w:sz="0" w:space="0" w:color="auto"/>
      </w:divBdr>
    </w:div>
    <w:div w:id="1144085636">
      <w:bodyDiv w:val="1"/>
      <w:marLeft w:val="0"/>
      <w:marRight w:val="0"/>
      <w:marTop w:val="0"/>
      <w:marBottom w:val="0"/>
      <w:divBdr>
        <w:top w:val="none" w:sz="0" w:space="0" w:color="auto"/>
        <w:left w:val="none" w:sz="0" w:space="0" w:color="auto"/>
        <w:bottom w:val="none" w:sz="0" w:space="0" w:color="auto"/>
        <w:right w:val="none" w:sz="0" w:space="0" w:color="auto"/>
      </w:divBdr>
      <w:divsChild>
        <w:div w:id="223613942">
          <w:marLeft w:val="0"/>
          <w:marRight w:val="0"/>
          <w:marTop w:val="0"/>
          <w:marBottom w:val="0"/>
          <w:divBdr>
            <w:top w:val="none" w:sz="0" w:space="0" w:color="auto"/>
            <w:left w:val="none" w:sz="0" w:space="0" w:color="auto"/>
            <w:bottom w:val="none" w:sz="0" w:space="0" w:color="auto"/>
            <w:right w:val="none" w:sz="0" w:space="0" w:color="auto"/>
          </w:divBdr>
        </w:div>
        <w:div w:id="510678717">
          <w:marLeft w:val="0"/>
          <w:marRight w:val="0"/>
          <w:marTop w:val="150"/>
          <w:marBottom w:val="0"/>
          <w:divBdr>
            <w:top w:val="none" w:sz="0" w:space="0" w:color="auto"/>
            <w:left w:val="none" w:sz="0" w:space="0" w:color="auto"/>
            <w:bottom w:val="none" w:sz="0" w:space="0" w:color="auto"/>
            <w:right w:val="none" w:sz="0" w:space="0" w:color="auto"/>
          </w:divBdr>
          <w:divsChild>
            <w:div w:id="1906261770">
              <w:marLeft w:val="1155"/>
              <w:marRight w:val="0"/>
              <w:marTop w:val="0"/>
              <w:marBottom w:val="0"/>
              <w:divBdr>
                <w:top w:val="none" w:sz="0" w:space="0" w:color="auto"/>
                <w:left w:val="none" w:sz="0" w:space="0" w:color="auto"/>
                <w:bottom w:val="none" w:sz="0" w:space="0" w:color="auto"/>
                <w:right w:val="none" w:sz="0" w:space="0" w:color="auto"/>
              </w:divBdr>
            </w:div>
            <w:div w:id="2024696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2928">
      <w:bodyDiv w:val="1"/>
      <w:marLeft w:val="0"/>
      <w:marRight w:val="0"/>
      <w:marTop w:val="0"/>
      <w:marBottom w:val="0"/>
      <w:divBdr>
        <w:top w:val="none" w:sz="0" w:space="0" w:color="auto"/>
        <w:left w:val="none" w:sz="0" w:space="0" w:color="auto"/>
        <w:bottom w:val="none" w:sz="0" w:space="0" w:color="auto"/>
        <w:right w:val="none" w:sz="0" w:space="0" w:color="auto"/>
      </w:divBdr>
      <w:divsChild>
        <w:div w:id="812647464">
          <w:marLeft w:val="0"/>
          <w:marRight w:val="0"/>
          <w:marTop w:val="0"/>
          <w:marBottom w:val="0"/>
          <w:divBdr>
            <w:top w:val="none" w:sz="0" w:space="0" w:color="auto"/>
            <w:left w:val="none" w:sz="0" w:space="0" w:color="auto"/>
            <w:bottom w:val="none" w:sz="0" w:space="0" w:color="auto"/>
            <w:right w:val="none" w:sz="0" w:space="0" w:color="auto"/>
          </w:divBdr>
        </w:div>
        <w:div w:id="444808518">
          <w:marLeft w:val="0"/>
          <w:marRight w:val="0"/>
          <w:marTop w:val="150"/>
          <w:marBottom w:val="0"/>
          <w:divBdr>
            <w:top w:val="none" w:sz="0" w:space="0" w:color="auto"/>
            <w:left w:val="none" w:sz="0" w:space="0" w:color="auto"/>
            <w:bottom w:val="none" w:sz="0" w:space="0" w:color="auto"/>
            <w:right w:val="none" w:sz="0" w:space="0" w:color="auto"/>
          </w:divBdr>
          <w:divsChild>
            <w:div w:id="22757143">
              <w:marLeft w:val="1155"/>
              <w:marRight w:val="0"/>
              <w:marTop w:val="0"/>
              <w:marBottom w:val="0"/>
              <w:divBdr>
                <w:top w:val="none" w:sz="0" w:space="0" w:color="auto"/>
                <w:left w:val="none" w:sz="0" w:space="0" w:color="auto"/>
                <w:bottom w:val="none" w:sz="0" w:space="0" w:color="auto"/>
                <w:right w:val="none" w:sz="0" w:space="0" w:color="auto"/>
              </w:divBdr>
            </w:div>
            <w:div w:id="1575892694">
              <w:marLeft w:val="1155"/>
              <w:marRight w:val="0"/>
              <w:marTop w:val="0"/>
              <w:marBottom w:val="0"/>
              <w:divBdr>
                <w:top w:val="none" w:sz="0" w:space="0" w:color="auto"/>
                <w:left w:val="none" w:sz="0" w:space="0" w:color="auto"/>
                <w:bottom w:val="none" w:sz="0" w:space="0" w:color="auto"/>
                <w:right w:val="none" w:sz="0" w:space="0" w:color="auto"/>
              </w:divBdr>
            </w:div>
            <w:div w:id="1368217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08">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3102">
      <w:bodyDiv w:val="1"/>
      <w:marLeft w:val="0"/>
      <w:marRight w:val="0"/>
      <w:marTop w:val="0"/>
      <w:marBottom w:val="0"/>
      <w:divBdr>
        <w:top w:val="none" w:sz="0" w:space="0" w:color="auto"/>
        <w:left w:val="none" w:sz="0" w:space="0" w:color="auto"/>
        <w:bottom w:val="none" w:sz="0" w:space="0" w:color="auto"/>
        <w:right w:val="none" w:sz="0" w:space="0" w:color="auto"/>
      </w:divBdr>
      <w:divsChild>
        <w:div w:id="516820146">
          <w:marLeft w:val="0"/>
          <w:marRight w:val="0"/>
          <w:marTop w:val="0"/>
          <w:marBottom w:val="0"/>
          <w:divBdr>
            <w:top w:val="none" w:sz="0" w:space="0" w:color="auto"/>
            <w:left w:val="none" w:sz="0" w:space="0" w:color="auto"/>
            <w:bottom w:val="none" w:sz="0" w:space="0" w:color="auto"/>
            <w:right w:val="none" w:sz="0" w:space="0" w:color="auto"/>
          </w:divBdr>
        </w:div>
        <w:div w:id="553466235">
          <w:marLeft w:val="0"/>
          <w:marRight w:val="0"/>
          <w:marTop w:val="150"/>
          <w:marBottom w:val="0"/>
          <w:divBdr>
            <w:top w:val="none" w:sz="0" w:space="0" w:color="auto"/>
            <w:left w:val="none" w:sz="0" w:space="0" w:color="auto"/>
            <w:bottom w:val="none" w:sz="0" w:space="0" w:color="auto"/>
            <w:right w:val="none" w:sz="0" w:space="0" w:color="auto"/>
          </w:divBdr>
          <w:divsChild>
            <w:div w:id="1287538585">
              <w:marLeft w:val="1155"/>
              <w:marRight w:val="0"/>
              <w:marTop w:val="0"/>
              <w:marBottom w:val="0"/>
              <w:divBdr>
                <w:top w:val="none" w:sz="0" w:space="0" w:color="auto"/>
                <w:left w:val="none" w:sz="0" w:space="0" w:color="auto"/>
                <w:bottom w:val="none" w:sz="0" w:space="0" w:color="auto"/>
                <w:right w:val="none" w:sz="0" w:space="0" w:color="auto"/>
              </w:divBdr>
            </w:div>
            <w:div w:id="1121849420">
              <w:marLeft w:val="1155"/>
              <w:marRight w:val="0"/>
              <w:marTop w:val="0"/>
              <w:marBottom w:val="0"/>
              <w:divBdr>
                <w:top w:val="none" w:sz="0" w:space="0" w:color="auto"/>
                <w:left w:val="none" w:sz="0" w:space="0" w:color="auto"/>
                <w:bottom w:val="none" w:sz="0" w:space="0" w:color="auto"/>
                <w:right w:val="none" w:sz="0" w:space="0" w:color="auto"/>
              </w:divBdr>
            </w:div>
            <w:div w:id="116099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6967424">
      <w:bodyDiv w:val="1"/>
      <w:marLeft w:val="0"/>
      <w:marRight w:val="0"/>
      <w:marTop w:val="0"/>
      <w:marBottom w:val="0"/>
      <w:divBdr>
        <w:top w:val="none" w:sz="0" w:space="0" w:color="auto"/>
        <w:left w:val="none" w:sz="0" w:space="0" w:color="auto"/>
        <w:bottom w:val="none" w:sz="0" w:space="0" w:color="auto"/>
        <w:right w:val="none" w:sz="0" w:space="0" w:color="auto"/>
      </w:divBdr>
      <w:divsChild>
        <w:div w:id="1599680732">
          <w:marLeft w:val="0"/>
          <w:marRight w:val="0"/>
          <w:marTop w:val="0"/>
          <w:marBottom w:val="0"/>
          <w:divBdr>
            <w:top w:val="none" w:sz="0" w:space="0" w:color="auto"/>
            <w:left w:val="none" w:sz="0" w:space="0" w:color="auto"/>
            <w:bottom w:val="none" w:sz="0" w:space="0" w:color="auto"/>
            <w:right w:val="none" w:sz="0" w:space="0" w:color="auto"/>
          </w:divBdr>
        </w:div>
        <w:div w:id="2114202208">
          <w:marLeft w:val="0"/>
          <w:marRight w:val="0"/>
          <w:marTop w:val="150"/>
          <w:marBottom w:val="0"/>
          <w:divBdr>
            <w:top w:val="none" w:sz="0" w:space="0" w:color="auto"/>
            <w:left w:val="none" w:sz="0" w:space="0" w:color="auto"/>
            <w:bottom w:val="none" w:sz="0" w:space="0" w:color="auto"/>
            <w:right w:val="none" w:sz="0" w:space="0" w:color="auto"/>
          </w:divBdr>
          <w:divsChild>
            <w:div w:id="147287292">
              <w:marLeft w:val="1155"/>
              <w:marRight w:val="0"/>
              <w:marTop w:val="0"/>
              <w:marBottom w:val="0"/>
              <w:divBdr>
                <w:top w:val="none" w:sz="0" w:space="0" w:color="auto"/>
                <w:left w:val="none" w:sz="0" w:space="0" w:color="auto"/>
                <w:bottom w:val="none" w:sz="0" w:space="0" w:color="auto"/>
                <w:right w:val="none" w:sz="0" w:space="0" w:color="auto"/>
              </w:divBdr>
            </w:div>
            <w:div w:id="358315798">
              <w:marLeft w:val="1155"/>
              <w:marRight w:val="0"/>
              <w:marTop w:val="0"/>
              <w:marBottom w:val="0"/>
              <w:divBdr>
                <w:top w:val="none" w:sz="0" w:space="0" w:color="auto"/>
                <w:left w:val="none" w:sz="0" w:space="0" w:color="auto"/>
                <w:bottom w:val="none" w:sz="0" w:space="0" w:color="auto"/>
                <w:right w:val="none" w:sz="0" w:space="0" w:color="auto"/>
              </w:divBdr>
            </w:div>
            <w:div w:id="53604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169894">
      <w:bodyDiv w:val="1"/>
      <w:marLeft w:val="0"/>
      <w:marRight w:val="0"/>
      <w:marTop w:val="0"/>
      <w:marBottom w:val="0"/>
      <w:divBdr>
        <w:top w:val="none" w:sz="0" w:space="0" w:color="auto"/>
        <w:left w:val="none" w:sz="0" w:space="0" w:color="auto"/>
        <w:bottom w:val="none" w:sz="0" w:space="0" w:color="auto"/>
        <w:right w:val="none" w:sz="0" w:space="0" w:color="auto"/>
      </w:divBdr>
    </w:div>
    <w:div w:id="1147867480">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091149">
      <w:bodyDiv w:val="1"/>
      <w:marLeft w:val="0"/>
      <w:marRight w:val="0"/>
      <w:marTop w:val="0"/>
      <w:marBottom w:val="0"/>
      <w:divBdr>
        <w:top w:val="none" w:sz="0" w:space="0" w:color="auto"/>
        <w:left w:val="none" w:sz="0" w:space="0" w:color="auto"/>
        <w:bottom w:val="none" w:sz="0" w:space="0" w:color="auto"/>
        <w:right w:val="none" w:sz="0" w:space="0" w:color="auto"/>
      </w:divBdr>
      <w:divsChild>
        <w:div w:id="214892729">
          <w:marLeft w:val="0"/>
          <w:marRight w:val="0"/>
          <w:marTop w:val="0"/>
          <w:marBottom w:val="0"/>
          <w:divBdr>
            <w:top w:val="none" w:sz="0" w:space="0" w:color="auto"/>
            <w:left w:val="none" w:sz="0" w:space="0" w:color="auto"/>
            <w:bottom w:val="none" w:sz="0" w:space="0" w:color="auto"/>
            <w:right w:val="none" w:sz="0" w:space="0" w:color="auto"/>
          </w:divBdr>
        </w:div>
        <w:div w:id="1891182830">
          <w:marLeft w:val="0"/>
          <w:marRight w:val="0"/>
          <w:marTop w:val="150"/>
          <w:marBottom w:val="0"/>
          <w:divBdr>
            <w:top w:val="none" w:sz="0" w:space="0" w:color="auto"/>
            <w:left w:val="none" w:sz="0" w:space="0" w:color="auto"/>
            <w:bottom w:val="none" w:sz="0" w:space="0" w:color="auto"/>
            <w:right w:val="none" w:sz="0" w:space="0" w:color="auto"/>
          </w:divBdr>
          <w:divsChild>
            <w:div w:id="829447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8940354">
      <w:bodyDiv w:val="1"/>
      <w:marLeft w:val="0"/>
      <w:marRight w:val="0"/>
      <w:marTop w:val="0"/>
      <w:marBottom w:val="0"/>
      <w:divBdr>
        <w:top w:val="none" w:sz="0" w:space="0" w:color="auto"/>
        <w:left w:val="none" w:sz="0" w:space="0" w:color="auto"/>
        <w:bottom w:val="none" w:sz="0" w:space="0" w:color="auto"/>
        <w:right w:val="none" w:sz="0" w:space="0" w:color="auto"/>
      </w:divBdr>
      <w:divsChild>
        <w:div w:id="292250311">
          <w:marLeft w:val="0"/>
          <w:marRight w:val="0"/>
          <w:marTop w:val="0"/>
          <w:marBottom w:val="0"/>
          <w:divBdr>
            <w:top w:val="none" w:sz="0" w:space="0" w:color="auto"/>
            <w:left w:val="none" w:sz="0" w:space="0" w:color="auto"/>
            <w:bottom w:val="none" w:sz="0" w:space="0" w:color="auto"/>
            <w:right w:val="none" w:sz="0" w:space="0" w:color="auto"/>
          </w:divBdr>
        </w:div>
        <w:div w:id="686953185">
          <w:marLeft w:val="0"/>
          <w:marRight w:val="0"/>
          <w:marTop w:val="150"/>
          <w:marBottom w:val="0"/>
          <w:divBdr>
            <w:top w:val="none" w:sz="0" w:space="0" w:color="auto"/>
            <w:left w:val="none" w:sz="0" w:space="0" w:color="auto"/>
            <w:bottom w:val="none" w:sz="0" w:space="0" w:color="auto"/>
            <w:right w:val="none" w:sz="0" w:space="0" w:color="auto"/>
          </w:divBdr>
          <w:divsChild>
            <w:div w:id="268583915">
              <w:marLeft w:val="1155"/>
              <w:marRight w:val="0"/>
              <w:marTop w:val="0"/>
              <w:marBottom w:val="0"/>
              <w:divBdr>
                <w:top w:val="none" w:sz="0" w:space="0" w:color="auto"/>
                <w:left w:val="none" w:sz="0" w:space="0" w:color="auto"/>
                <w:bottom w:val="none" w:sz="0" w:space="0" w:color="auto"/>
                <w:right w:val="none" w:sz="0" w:space="0" w:color="auto"/>
              </w:divBdr>
            </w:div>
            <w:div w:id="456919232">
              <w:marLeft w:val="1155"/>
              <w:marRight w:val="0"/>
              <w:marTop w:val="0"/>
              <w:marBottom w:val="0"/>
              <w:divBdr>
                <w:top w:val="none" w:sz="0" w:space="0" w:color="auto"/>
                <w:left w:val="none" w:sz="0" w:space="0" w:color="auto"/>
                <w:bottom w:val="none" w:sz="0" w:space="0" w:color="auto"/>
                <w:right w:val="none" w:sz="0" w:space="0" w:color="auto"/>
              </w:divBdr>
            </w:div>
            <w:div w:id="946276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205434">
      <w:bodyDiv w:val="1"/>
      <w:marLeft w:val="0"/>
      <w:marRight w:val="0"/>
      <w:marTop w:val="0"/>
      <w:marBottom w:val="0"/>
      <w:divBdr>
        <w:top w:val="none" w:sz="0" w:space="0" w:color="auto"/>
        <w:left w:val="none" w:sz="0" w:space="0" w:color="auto"/>
        <w:bottom w:val="none" w:sz="0" w:space="0" w:color="auto"/>
        <w:right w:val="none" w:sz="0" w:space="0" w:color="auto"/>
      </w:divBdr>
      <w:divsChild>
        <w:div w:id="264466739">
          <w:marLeft w:val="0"/>
          <w:marRight w:val="0"/>
          <w:marTop w:val="0"/>
          <w:marBottom w:val="0"/>
          <w:divBdr>
            <w:top w:val="none" w:sz="0" w:space="0" w:color="auto"/>
            <w:left w:val="none" w:sz="0" w:space="0" w:color="auto"/>
            <w:bottom w:val="none" w:sz="0" w:space="0" w:color="auto"/>
            <w:right w:val="none" w:sz="0" w:space="0" w:color="auto"/>
          </w:divBdr>
        </w:div>
        <w:div w:id="1093815553">
          <w:marLeft w:val="0"/>
          <w:marRight w:val="0"/>
          <w:marTop w:val="150"/>
          <w:marBottom w:val="0"/>
          <w:divBdr>
            <w:top w:val="none" w:sz="0" w:space="0" w:color="auto"/>
            <w:left w:val="none" w:sz="0" w:space="0" w:color="auto"/>
            <w:bottom w:val="none" w:sz="0" w:space="0" w:color="auto"/>
            <w:right w:val="none" w:sz="0" w:space="0" w:color="auto"/>
          </w:divBdr>
          <w:divsChild>
            <w:div w:id="1041707309">
              <w:marLeft w:val="1155"/>
              <w:marRight w:val="0"/>
              <w:marTop w:val="0"/>
              <w:marBottom w:val="0"/>
              <w:divBdr>
                <w:top w:val="none" w:sz="0" w:space="0" w:color="auto"/>
                <w:left w:val="none" w:sz="0" w:space="0" w:color="auto"/>
                <w:bottom w:val="none" w:sz="0" w:space="0" w:color="auto"/>
                <w:right w:val="none" w:sz="0" w:space="0" w:color="auto"/>
              </w:divBdr>
            </w:div>
            <w:div w:id="43418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3634">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15005">
      <w:bodyDiv w:val="1"/>
      <w:marLeft w:val="0"/>
      <w:marRight w:val="0"/>
      <w:marTop w:val="0"/>
      <w:marBottom w:val="0"/>
      <w:divBdr>
        <w:top w:val="none" w:sz="0" w:space="0" w:color="auto"/>
        <w:left w:val="none" w:sz="0" w:space="0" w:color="auto"/>
        <w:bottom w:val="none" w:sz="0" w:space="0" w:color="auto"/>
        <w:right w:val="none" w:sz="0" w:space="0" w:color="auto"/>
      </w:divBdr>
      <w:divsChild>
        <w:div w:id="457837682">
          <w:marLeft w:val="0"/>
          <w:marRight w:val="0"/>
          <w:marTop w:val="0"/>
          <w:marBottom w:val="0"/>
          <w:divBdr>
            <w:top w:val="none" w:sz="0" w:space="0" w:color="auto"/>
            <w:left w:val="none" w:sz="0" w:space="0" w:color="auto"/>
            <w:bottom w:val="none" w:sz="0" w:space="0" w:color="auto"/>
            <w:right w:val="none" w:sz="0" w:space="0" w:color="auto"/>
          </w:divBdr>
        </w:div>
        <w:div w:id="287707973">
          <w:marLeft w:val="0"/>
          <w:marRight w:val="0"/>
          <w:marTop w:val="150"/>
          <w:marBottom w:val="0"/>
          <w:divBdr>
            <w:top w:val="none" w:sz="0" w:space="0" w:color="auto"/>
            <w:left w:val="none" w:sz="0" w:space="0" w:color="auto"/>
            <w:bottom w:val="none" w:sz="0" w:space="0" w:color="auto"/>
            <w:right w:val="none" w:sz="0" w:space="0" w:color="auto"/>
          </w:divBdr>
          <w:divsChild>
            <w:div w:id="1264613263">
              <w:marLeft w:val="1155"/>
              <w:marRight w:val="0"/>
              <w:marTop w:val="0"/>
              <w:marBottom w:val="0"/>
              <w:divBdr>
                <w:top w:val="none" w:sz="0" w:space="0" w:color="auto"/>
                <w:left w:val="none" w:sz="0" w:space="0" w:color="auto"/>
                <w:bottom w:val="none" w:sz="0" w:space="0" w:color="auto"/>
                <w:right w:val="none" w:sz="0" w:space="0" w:color="auto"/>
              </w:divBdr>
            </w:div>
            <w:div w:id="1288199152">
              <w:marLeft w:val="1155"/>
              <w:marRight w:val="0"/>
              <w:marTop w:val="0"/>
              <w:marBottom w:val="0"/>
              <w:divBdr>
                <w:top w:val="none" w:sz="0" w:space="0" w:color="auto"/>
                <w:left w:val="none" w:sz="0" w:space="0" w:color="auto"/>
                <w:bottom w:val="none" w:sz="0" w:space="0" w:color="auto"/>
                <w:right w:val="none" w:sz="0" w:space="0" w:color="auto"/>
              </w:divBdr>
            </w:div>
            <w:div w:id="451873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097741">
      <w:bodyDiv w:val="1"/>
      <w:marLeft w:val="0"/>
      <w:marRight w:val="0"/>
      <w:marTop w:val="0"/>
      <w:marBottom w:val="0"/>
      <w:divBdr>
        <w:top w:val="none" w:sz="0" w:space="0" w:color="auto"/>
        <w:left w:val="none" w:sz="0" w:space="0" w:color="auto"/>
        <w:bottom w:val="none" w:sz="0" w:space="0" w:color="auto"/>
        <w:right w:val="none" w:sz="0" w:space="0" w:color="auto"/>
      </w:divBdr>
      <w:divsChild>
        <w:div w:id="1647583507">
          <w:marLeft w:val="0"/>
          <w:marRight w:val="0"/>
          <w:marTop w:val="0"/>
          <w:marBottom w:val="0"/>
          <w:divBdr>
            <w:top w:val="none" w:sz="0" w:space="0" w:color="auto"/>
            <w:left w:val="none" w:sz="0" w:space="0" w:color="auto"/>
            <w:bottom w:val="none" w:sz="0" w:space="0" w:color="auto"/>
            <w:right w:val="none" w:sz="0" w:space="0" w:color="auto"/>
          </w:divBdr>
        </w:div>
        <w:div w:id="133839281">
          <w:marLeft w:val="0"/>
          <w:marRight w:val="0"/>
          <w:marTop w:val="150"/>
          <w:marBottom w:val="0"/>
          <w:divBdr>
            <w:top w:val="none" w:sz="0" w:space="0" w:color="auto"/>
            <w:left w:val="none" w:sz="0" w:space="0" w:color="auto"/>
            <w:bottom w:val="none" w:sz="0" w:space="0" w:color="auto"/>
            <w:right w:val="none" w:sz="0" w:space="0" w:color="auto"/>
          </w:divBdr>
          <w:divsChild>
            <w:div w:id="719283843">
              <w:marLeft w:val="1155"/>
              <w:marRight w:val="0"/>
              <w:marTop w:val="0"/>
              <w:marBottom w:val="0"/>
              <w:divBdr>
                <w:top w:val="none" w:sz="0" w:space="0" w:color="auto"/>
                <w:left w:val="none" w:sz="0" w:space="0" w:color="auto"/>
                <w:bottom w:val="none" w:sz="0" w:space="0" w:color="auto"/>
                <w:right w:val="none" w:sz="0" w:space="0" w:color="auto"/>
              </w:divBdr>
            </w:div>
            <w:div w:id="1488594493">
              <w:marLeft w:val="1155"/>
              <w:marRight w:val="0"/>
              <w:marTop w:val="0"/>
              <w:marBottom w:val="0"/>
              <w:divBdr>
                <w:top w:val="none" w:sz="0" w:space="0" w:color="auto"/>
                <w:left w:val="none" w:sz="0" w:space="0" w:color="auto"/>
                <w:bottom w:val="none" w:sz="0" w:space="0" w:color="auto"/>
                <w:right w:val="none" w:sz="0" w:space="0" w:color="auto"/>
              </w:divBdr>
            </w:div>
            <w:div w:id="203214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100655">
      <w:bodyDiv w:val="1"/>
      <w:marLeft w:val="0"/>
      <w:marRight w:val="0"/>
      <w:marTop w:val="0"/>
      <w:marBottom w:val="0"/>
      <w:divBdr>
        <w:top w:val="none" w:sz="0" w:space="0" w:color="auto"/>
        <w:left w:val="none" w:sz="0" w:space="0" w:color="auto"/>
        <w:bottom w:val="none" w:sz="0" w:space="0" w:color="auto"/>
        <w:right w:val="none" w:sz="0" w:space="0" w:color="auto"/>
      </w:divBdr>
      <w:divsChild>
        <w:div w:id="163282702">
          <w:marLeft w:val="0"/>
          <w:marRight w:val="0"/>
          <w:marTop w:val="0"/>
          <w:marBottom w:val="0"/>
          <w:divBdr>
            <w:top w:val="none" w:sz="0" w:space="0" w:color="auto"/>
            <w:left w:val="none" w:sz="0" w:space="0" w:color="auto"/>
            <w:bottom w:val="none" w:sz="0" w:space="0" w:color="auto"/>
            <w:right w:val="none" w:sz="0" w:space="0" w:color="auto"/>
          </w:divBdr>
        </w:div>
        <w:div w:id="881022557">
          <w:marLeft w:val="0"/>
          <w:marRight w:val="0"/>
          <w:marTop w:val="150"/>
          <w:marBottom w:val="0"/>
          <w:divBdr>
            <w:top w:val="none" w:sz="0" w:space="0" w:color="auto"/>
            <w:left w:val="none" w:sz="0" w:space="0" w:color="auto"/>
            <w:bottom w:val="none" w:sz="0" w:space="0" w:color="auto"/>
            <w:right w:val="none" w:sz="0" w:space="0" w:color="auto"/>
          </w:divBdr>
          <w:divsChild>
            <w:div w:id="1002272764">
              <w:marLeft w:val="1155"/>
              <w:marRight w:val="0"/>
              <w:marTop w:val="0"/>
              <w:marBottom w:val="0"/>
              <w:divBdr>
                <w:top w:val="none" w:sz="0" w:space="0" w:color="auto"/>
                <w:left w:val="none" w:sz="0" w:space="0" w:color="auto"/>
                <w:bottom w:val="none" w:sz="0" w:space="0" w:color="auto"/>
                <w:right w:val="none" w:sz="0" w:space="0" w:color="auto"/>
              </w:divBdr>
            </w:div>
            <w:div w:id="920943781">
              <w:marLeft w:val="1155"/>
              <w:marRight w:val="0"/>
              <w:marTop w:val="0"/>
              <w:marBottom w:val="0"/>
              <w:divBdr>
                <w:top w:val="none" w:sz="0" w:space="0" w:color="auto"/>
                <w:left w:val="none" w:sz="0" w:space="0" w:color="auto"/>
                <w:bottom w:val="none" w:sz="0" w:space="0" w:color="auto"/>
                <w:right w:val="none" w:sz="0" w:space="0" w:color="auto"/>
              </w:divBdr>
            </w:div>
            <w:div w:id="1713923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1949156">
      <w:bodyDiv w:val="1"/>
      <w:marLeft w:val="0"/>
      <w:marRight w:val="0"/>
      <w:marTop w:val="0"/>
      <w:marBottom w:val="0"/>
      <w:divBdr>
        <w:top w:val="none" w:sz="0" w:space="0" w:color="auto"/>
        <w:left w:val="none" w:sz="0" w:space="0" w:color="auto"/>
        <w:bottom w:val="none" w:sz="0" w:space="0" w:color="auto"/>
        <w:right w:val="none" w:sz="0" w:space="0" w:color="auto"/>
      </w:divBdr>
      <w:divsChild>
        <w:div w:id="447046608">
          <w:marLeft w:val="0"/>
          <w:marRight w:val="0"/>
          <w:marTop w:val="0"/>
          <w:marBottom w:val="0"/>
          <w:divBdr>
            <w:top w:val="none" w:sz="0" w:space="0" w:color="auto"/>
            <w:left w:val="none" w:sz="0" w:space="0" w:color="auto"/>
            <w:bottom w:val="none" w:sz="0" w:space="0" w:color="auto"/>
            <w:right w:val="none" w:sz="0" w:space="0" w:color="auto"/>
          </w:divBdr>
        </w:div>
        <w:div w:id="1243681792">
          <w:marLeft w:val="0"/>
          <w:marRight w:val="0"/>
          <w:marTop w:val="150"/>
          <w:marBottom w:val="0"/>
          <w:divBdr>
            <w:top w:val="none" w:sz="0" w:space="0" w:color="auto"/>
            <w:left w:val="none" w:sz="0" w:space="0" w:color="auto"/>
            <w:bottom w:val="none" w:sz="0" w:space="0" w:color="auto"/>
            <w:right w:val="none" w:sz="0" w:space="0" w:color="auto"/>
          </w:divBdr>
          <w:divsChild>
            <w:div w:id="862399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05831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2846">
      <w:bodyDiv w:val="1"/>
      <w:marLeft w:val="0"/>
      <w:marRight w:val="0"/>
      <w:marTop w:val="0"/>
      <w:marBottom w:val="0"/>
      <w:divBdr>
        <w:top w:val="none" w:sz="0" w:space="0" w:color="auto"/>
        <w:left w:val="none" w:sz="0" w:space="0" w:color="auto"/>
        <w:bottom w:val="none" w:sz="0" w:space="0" w:color="auto"/>
        <w:right w:val="none" w:sz="0" w:space="0" w:color="auto"/>
      </w:divBdr>
      <w:divsChild>
        <w:div w:id="416092958">
          <w:marLeft w:val="0"/>
          <w:marRight w:val="0"/>
          <w:marTop w:val="0"/>
          <w:marBottom w:val="0"/>
          <w:divBdr>
            <w:top w:val="none" w:sz="0" w:space="0" w:color="auto"/>
            <w:left w:val="none" w:sz="0" w:space="0" w:color="auto"/>
            <w:bottom w:val="none" w:sz="0" w:space="0" w:color="auto"/>
            <w:right w:val="none" w:sz="0" w:space="0" w:color="auto"/>
          </w:divBdr>
        </w:div>
        <w:div w:id="231359421">
          <w:marLeft w:val="0"/>
          <w:marRight w:val="0"/>
          <w:marTop w:val="150"/>
          <w:marBottom w:val="0"/>
          <w:divBdr>
            <w:top w:val="none" w:sz="0" w:space="0" w:color="auto"/>
            <w:left w:val="none" w:sz="0" w:space="0" w:color="auto"/>
            <w:bottom w:val="none" w:sz="0" w:space="0" w:color="auto"/>
            <w:right w:val="none" w:sz="0" w:space="0" w:color="auto"/>
          </w:divBdr>
          <w:divsChild>
            <w:div w:id="1600066939">
              <w:marLeft w:val="1155"/>
              <w:marRight w:val="0"/>
              <w:marTop w:val="0"/>
              <w:marBottom w:val="0"/>
              <w:divBdr>
                <w:top w:val="none" w:sz="0" w:space="0" w:color="auto"/>
                <w:left w:val="none" w:sz="0" w:space="0" w:color="auto"/>
                <w:bottom w:val="none" w:sz="0" w:space="0" w:color="auto"/>
                <w:right w:val="none" w:sz="0" w:space="0" w:color="auto"/>
              </w:divBdr>
            </w:div>
            <w:div w:id="754133657">
              <w:marLeft w:val="1155"/>
              <w:marRight w:val="0"/>
              <w:marTop w:val="0"/>
              <w:marBottom w:val="0"/>
              <w:divBdr>
                <w:top w:val="none" w:sz="0" w:space="0" w:color="auto"/>
                <w:left w:val="none" w:sz="0" w:space="0" w:color="auto"/>
                <w:bottom w:val="none" w:sz="0" w:space="0" w:color="auto"/>
                <w:right w:val="none" w:sz="0" w:space="0" w:color="auto"/>
              </w:divBdr>
            </w:div>
            <w:div w:id="925070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175804">
      <w:bodyDiv w:val="1"/>
      <w:marLeft w:val="0"/>
      <w:marRight w:val="0"/>
      <w:marTop w:val="0"/>
      <w:marBottom w:val="0"/>
      <w:divBdr>
        <w:top w:val="none" w:sz="0" w:space="0" w:color="auto"/>
        <w:left w:val="none" w:sz="0" w:space="0" w:color="auto"/>
        <w:bottom w:val="none" w:sz="0" w:space="0" w:color="auto"/>
        <w:right w:val="none" w:sz="0" w:space="0" w:color="auto"/>
      </w:divBdr>
    </w:div>
    <w:div w:id="1154222909">
      <w:bodyDiv w:val="1"/>
      <w:marLeft w:val="0"/>
      <w:marRight w:val="0"/>
      <w:marTop w:val="0"/>
      <w:marBottom w:val="0"/>
      <w:divBdr>
        <w:top w:val="none" w:sz="0" w:space="0" w:color="auto"/>
        <w:left w:val="none" w:sz="0" w:space="0" w:color="auto"/>
        <w:bottom w:val="none" w:sz="0" w:space="0" w:color="auto"/>
        <w:right w:val="none" w:sz="0" w:space="0" w:color="auto"/>
      </w:divBdr>
      <w:divsChild>
        <w:div w:id="875895556">
          <w:marLeft w:val="0"/>
          <w:marRight w:val="0"/>
          <w:marTop w:val="0"/>
          <w:marBottom w:val="0"/>
          <w:divBdr>
            <w:top w:val="none" w:sz="0" w:space="0" w:color="auto"/>
            <w:left w:val="none" w:sz="0" w:space="0" w:color="auto"/>
            <w:bottom w:val="none" w:sz="0" w:space="0" w:color="auto"/>
            <w:right w:val="none" w:sz="0" w:space="0" w:color="auto"/>
          </w:divBdr>
        </w:div>
        <w:div w:id="584612557">
          <w:marLeft w:val="0"/>
          <w:marRight w:val="0"/>
          <w:marTop w:val="150"/>
          <w:marBottom w:val="0"/>
          <w:divBdr>
            <w:top w:val="none" w:sz="0" w:space="0" w:color="auto"/>
            <w:left w:val="none" w:sz="0" w:space="0" w:color="auto"/>
            <w:bottom w:val="none" w:sz="0" w:space="0" w:color="auto"/>
            <w:right w:val="none" w:sz="0" w:space="0" w:color="auto"/>
          </w:divBdr>
          <w:divsChild>
            <w:div w:id="455179093">
              <w:marLeft w:val="1155"/>
              <w:marRight w:val="0"/>
              <w:marTop w:val="0"/>
              <w:marBottom w:val="0"/>
              <w:divBdr>
                <w:top w:val="none" w:sz="0" w:space="0" w:color="auto"/>
                <w:left w:val="none" w:sz="0" w:space="0" w:color="auto"/>
                <w:bottom w:val="none" w:sz="0" w:space="0" w:color="auto"/>
                <w:right w:val="none" w:sz="0" w:space="0" w:color="auto"/>
              </w:divBdr>
            </w:div>
            <w:div w:id="105195408">
              <w:marLeft w:val="1155"/>
              <w:marRight w:val="0"/>
              <w:marTop w:val="0"/>
              <w:marBottom w:val="0"/>
              <w:divBdr>
                <w:top w:val="none" w:sz="0" w:space="0" w:color="auto"/>
                <w:left w:val="none" w:sz="0" w:space="0" w:color="auto"/>
                <w:bottom w:val="none" w:sz="0" w:space="0" w:color="auto"/>
                <w:right w:val="none" w:sz="0" w:space="0" w:color="auto"/>
              </w:divBdr>
            </w:div>
            <w:div w:id="1578176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1146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5061">
      <w:bodyDiv w:val="1"/>
      <w:marLeft w:val="0"/>
      <w:marRight w:val="0"/>
      <w:marTop w:val="0"/>
      <w:marBottom w:val="0"/>
      <w:divBdr>
        <w:top w:val="none" w:sz="0" w:space="0" w:color="auto"/>
        <w:left w:val="none" w:sz="0" w:space="0" w:color="auto"/>
        <w:bottom w:val="none" w:sz="0" w:space="0" w:color="auto"/>
        <w:right w:val="none" w:sz="0" w:space="0" w:color="auto"/>
      </w:divBdr>
      <w:divsChild>
        <w:div w:id="1210920715">
          <w:marLeft w:val="0"/>
          <w:marRight w:val="0"/>
          <w:marTop w:val="0"/>
          <w:marBottom w:val="0"/>
          <w:divBdr>
            <w:top w:val="none" w:sz="0" w:space="0" w:color="auto"/>
            <w:left w:val="none" w:sz="0" w:space="0" w:color="auto"/>
            <w:bottom w:val="none" w:sz="0" w:space="0" w:color="auto"/>
            <w:right w:val="none" w:sz="0" w:space="0" w:color="auto"/>
          </w:divBdr>
        </w:div>
        <w:div w:id="1160386790">
          <w:marLeft w:val="0"/>
          <w:marRight w:val="0"/>
          <w:marTop w:val="150"/>
          <w:marBottom w:val="0"/>
          <w:divBdr>
            <w:top w:val="none" w:sz="0" w:space="0" w:color="auto"/>
            <w:left w:val="none" w:sz="0" w:space="0" w:color="auto"/>
            <w:bottom w:val="none" w:sz="0" w:space="0" w:color="auto"/>
            <w:right w:val="none" w:sz="0" w:space="0" w:color="auto"/>
          </w:divBdr>
          <w:divsChild>
            <w:div w:id="937130315">
              <w:marLeft w:val="1155"/>
              <w:marRight w:val="0"/>
              <w:marTop w:val="0"/>
              <w:marBottom w:val="0"/>
              <w:divBdr>
                <w:top w:val="none" w:sz="0" w:space="0" w:color="auto"/>
                <w:left w:val="none" w:sz="0" w:space="0" w:color="auto"/>
                <w:bottom w:val="none" w:sz="0" w:space="0" w:color="auto"/>
                <w:right w:val="none" w:sz="0" w:space="0" w:color="auto"/>
              </w:divBdr>
            </w:div>
            <w:div w:id="1343311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033809">
      <w:bodyDiv w:val="1"/>
      <w:marLeft w:val="0"/>
      <w:marRight w:val="0"/>
      <w:marTop w:val="0"/>
      <w:marBottom w:val="0"/>
      <w:divBdr>
        <w:top w:val="none" w:sz="0" w:space="0" w:color="auto"/>
        <w:left w:val="none" w:sz="0" w:space="0" w:color="auto"/>
        <w:bottom w:val="none" w:sz="0" w:space="0" w:color="auto"/>
        <w:right w:val="none" w:sz="0" w:space="0" w:color="auto"/>
      </w:divBdr>
      <w:divsChild>
        <w:div w:id="1377702999">
          <w:marLeft w:val="0"/>
          <w:marRight w:val="0"/>
          <w:marTop w:val="0"/>
          <w:marBottom w:val="0"/>
          <w:divBdr>
            <w:top w:val="none" w:sz="0" w:space="0" w:color="auto"/>
            <w:left w:val="none" w:sz="0" w:space="0" w:color="auto"/>
            <w:bottom w:val="none" w:sz="0" w:space="0" w:color="auto"/>
            <w:right w:val="none" w:sz="0" w:space="0" w:color="auto"/>
          </w:divBdr>
        </w:div>
        <w:div w:id="303703668">
          <w:marLeft w:val="0"/>
          <w:marRight w:val="0"/>
          <w:marTop w:val="150"/>
          <w:marBottom w:val="0"/>
          <w:divBdr>
            <w:top w:val="none" w:sz="0" w:space="0" w:color="auto"/>
            <w:left w:val="none" w:sz="0" w:space="0" w:color="auto"/>
            <w:bottom w:val="none" w:sz="0" w:space="0" w:color="auto"/>
            <w:right w:val="none" w:sz="0" w:space="0" w:color="auto"/>
          </w:divBdr>
          <w:divsChild>
            <w:div w:id="741678853">
              <w:marLeft w:val="1155"/>
              <w:marRight w:val="0"/>
              <w:marTop w:val="0"/>
              <w:marBottom w:val="0"/>
              <w:divBdr>
                <w:top w:val="none" w:sz="0" w:space="0" w:color="auto"/>
                <w:left w:val="none" w:sz="0" w:space="0" w:color="auto"/>
                <w:bottom w:val="none" w:sz="0" w:space="0" w:color="auto"/>
                <w:right w:val="none" w:sz="0" w:space="0" w:color="auto"/>
              </w:divBdr>
            </w:div>
            <w:div w:id="268002864">
              <w:marLeft w:val="1155"/>
              <w:marRight w:val="0"/>
              <w:marTop w:val="0"/>
              <w:marBottom w:val="0"/>
              <w:divBdr>
                <w:top w:val="none" w:sz="0" w:space="0" w:color="auto"/>
                <w:left w:val="none" w:sz="0" w:space="0" w:color="auto"/>
                <w:bottom w:val="none" w:sz="0" w:space="0" w:color="auto"/>
                <w:right w:val="none" w:sz="0" w:space="0" w:color="auto"/>
              </w:divBdr>
            </w:div>
            <w:div w:id="176437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036209">
      <w:bodyDiv w:val="1"/>
      <w:marLeft w:val="0"/>
      <w:marRight w:val="0"/>
      <w:marTop w:val="0"/>
      <w:marBottom w:val="0"/>
      <w:divBdr>
        <w:top w:val="none" w:sz="0" w:space="0" w:color="auto"/>
        <w:left w:val="none" w:sz="0" w:space="0" w:color="auto"/>
        <w:bottom w:val="none" w:sz="0" w:space="0" w:color="auto"/>
        <w:right w:val="none" w:sz="0" w:space="0" w:color="auto"/>
      </w:divBdr>
      <w:divsChild>
        <w:div w:id="933510479">
          <w:marLeft w:val="0"/>
          <w:marRight w:val="0"/>
          <w:marTop w:val="0"/>
          <w:marBottom w:val="0"/>
          <w:divBdr>
            <w:top w:val="none" w:sz="0" w:space="0" w:color="auto"/>
            <w:left w:val="none" w:sz="0" w:space="0" w:color="auto"/>
            <w:bottom w:val="none" w:sz="0" w:space="0" w:color="auto"/>
            <w:right w:val="none" w:sz="0" w:space="0" w:color="auto"/>
          </w:divBdr>
        </w:div>
        <w:div w:id="1403796609">
          <w:marLeft w:val="0"/>
          <w:marRight w:val="0"/>
          <w:marTop w:val="150"/>
          <w:marBottom w:val="0"/>
          <w:divBdr>
            <w:top w:val="none" w:sz="0" w:space="0" w:color="auto"/>
            <w:left w:val="none" w:sz="0" w:space="0" w:color="auto"/>
            <w:bottom w:val="none" w:sz="0" w:space="0" w:color="auto"/>
            <w:right w:val="none" w:sz="0" w:space="0" w:color="auto"/>
          </w:divBdr>
          <w:divsChild>
            <w:div w:id="812481239">
              <w:marLeft w:val="1155"/>
              <w:marRight w:val="0"/>
              <w:marTop w:val="0"/>
              <w:marBottom w:val="0"/>
              <w:divBdr>
                <w:top w:val="none" w:sz="0" w:space="0" w:color="auto"/>
                <w:left w:val="none" w:sz="0" w:space="0" w:color="auto"/>
                <w:bottom w:val="none" w:sz="0" w:space="0" w:color="auto"/>
                <w:right w:val="none" w:sz="0" w:space="0" w:color="auto"/>
              </w:divBdr>
            </w:div>
            <w:div w:id="1171792203">
              <w:marLeft w:val="1155"/>
              <w:marRight w:val="0"/>
              <w:marTop w:val="0"/>
              <w:marBottom w:val="0"/>
              <w:divBdr>
                <w:top w:val="none" w:sz="0" w:space="0" w:color="auto"/>
                <w:left w:val="none" w:sz="0" w:space="0" w:color="auto"/>
                <w:bottom w:val="none" w:sz="0" w:space="0" w:color="auto"/>
                <w:right w:val="none" w:sz="0" w:space="0" w:color="auto"/>
              </w:divBdr>
            </w:div>
            <w:div w:id="1002706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014">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0016">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468387">
      <w:bodyDiv w:val="1"/>
      <w:marLeft w:val="0"/>
      <w:marRight w:val="0"/>
      <w:marTop w:val="0"/>
      <w:marBottom w:val="0"/>
      <w:divBdr>
        <w:top w:val="none" w:sz="0" w:space="0" w:color="auto"/>
        <w:left w:val="none" w:sz="0" w:space="0" w:color="auto"/>
        <w:bottom w:val="none" w:sz="0" w:space="0" w:color="auto"/>
        <w:right w:val="none" w:sz="0" w:space="0" w:color="auto"/>
      </w:divBdr>
      <w:divsChild>
        <w:div w:id="2140294210">
          <w:marLeft w:val="0"/>
          <w:marRight w:val="0"/>
          <w:marTop w:val="0"/>
          <w:marBottom w:val="0"/>
          <w:divBdr>
            <w:top w:val="none" w:sz="0" w:space="0" w:color="auto"/>
            <w:left w:val="none" w:sz="0" w:space="0" w:color="auto"/>
            <w:bottom w:val="none" w:sz="0" w:space="0" w:color="auto"/>
            <w:right w:val="none" w:sz="0" w:space="0" w:color="auto"/>
          </w:divBdr>
        </w:div>
        <w:div w:id="2022899794">
          <w:marLeft w:val="0"/>
          <w:marRight w:val="0"/>
          <w:marTop w:val="150"/>
          <w:marBottom w:val="0"/>
          <w:divBdr>
            <w:top w:val="none" w:sz="0" w:space="0" w:color="auto"/>
            <w:left w:val="none" w:sz="0" w:space="0" w:color="auto"/>
            <w:bottom w:val="none" w:sz="0" w:space="0" w:color="auto"/>
            <w:right w:val="none" w:sz="0" w:space="0" w:color="auto"/>
          </w:divBdr>
          <w:divsChild>
            <w:div w:id="1309703102">
              <w:marLeft w:val="1155"/>
              <w:marRight w:val="0"/>
              <w:marTop w:val="0"/>
              <w:marBottom w:val="0"/>
              <w:divBdr>
                <w:top w:val="none" w:sz="0" w:space="0" w:color="auto"/>
                <w:left w:val="none" w:sz="0" w:space="0" w:color="auto"/>
                <w:bottom w:val="none" w:sz="0" w:space="0" w:color="auto"/>
                <w:right w:val="none" w:sz="0" w:space="0" w:color="auto"/>
              </w:divBdr>
            </w:div>
            <w:div w:id="1200170013">
              <w:marLeft w:val="1155"/>
              <w:marRight w:val="0"/>
              <w:marTop w:val="0"/>
              <w:marBottom w:val="0"/>
              <w:divBdr>
                <w:top w:val="none" w:sz="0" w:space="0" w:color="auto"/>
                <w:left w:val="none" w:sz="0" w:space="0" w:color="auto"/>
                <w:bottom w:val="none" w:sz="0" w:space="0" w:color="auto"/>
                <w:right w:val="none" w:sz="0" w:space="0" w:color="auto"/>
              </w:divBdr>
            </w:div>
            <w:div w:id="184604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039306">
      <w:bodyDiv w:val="1"/>
      <w:marLeft w:val="0"/>
      <w:marRight w:val="0"/>
      <w:marTop w:val="0"/>
      <w:marBottom w:val="0"/>
      <w:divBdr>
        <w:top w:val="none" w:sz="0" w:space="0" w:color="auto"/>
        <w:left w:val="none" w:sz="0" w:space="0" w:color="auto"/>
        <w:bottom w:val="none" w:sz="0" w:space="0" w:color="auto"/>
        <w:right w:val="none" w:sz="0" w:space="0" w:color="auto"/>
      </w:divBdr>
      <w:divsChild>
        <w:div w:id="1056778683">
          <w:marLeft w:val="0"/>
          <w:marRight w:val="0"/>
          <w:marTop w:val="0"/>
          <w:marBottom w:val="0"/>
          <w:divBdr>
            <w:top w:val="none" w:sz="0" w:space="0" w:color="auto"/>
            <w:left w:val="none" w:sz="0" w:space="0" w:color="auto"/>
            <w:bottom w:val="none" w:sz="0" w:space="0" w:color="auto"/>
            <w:right w:val="none" w:sz="0" w:space="0" w:color="auto"/>
          </w:divBdr>
        </w:div>
        <w:div w:id="34428542">
          <w:marLeft w:val="0"/>
          <w:marRight w:val="0"/>
          <w:marTop w:val="150"/>
          <w:marBottom w:val="0"/>
          <w:divBdr>
            <w:top w:val="none" w:sz="0" w:space="0" w:color="auto"/>
            <w:left w:val="none" w:sz="0" w:space="0" w:color="auto"/>
            <w:bottom w:val="none" w:sz="0" w:space="0" w:color="auto"/>
            <w:right w:val="none" w:sz="0" w:space="0" w:color="auto"/>
          </w:divBdr>
          <w:divsChild>
            <w:div w:id="1099985167">
              <w:marLeft w:val="1155"/>
              <w:marRight w:val="0"/>
              <w:marTop w:val="0"/>
              <w:marBottom w:val="0"/>
              <w:divBdr>
                <w:top w:val="none" w:sz="0" w:space="0" w:color="auto"/>
                <w:left w:val="none" w:sz="0" w:space="0" w:color="auto"/>
                <w:bottom w:val="none" w:sz="0" w:space="0" w:color="auto"/>
                <w:right w:val="none" w:sz="0" w:space="0" w:color="auto"/>
              </w:divBdr>
            </w:div>
            <w:div w:id="115805033">
              <w:marLeft w:val="1155"/>
              <w:marRight w:val="0"/>
              <w:marTop w:val="0"/>
              <w:marBottom w:val="0"/>
              <w:divBdr>
                <w:top w:val="none" w:sz="0" w:space="0" w:color="auto"/>
                <w:left w:val="none" w:sz="0" w:space="0" w:color="auto"/>
                <w:bottom w:val="none" w:sz="0" w:space="0" w:color="auto"/>
                <w:right w:val="none" w:sz="0" w:space="0" w:color="auto"/>
              </w:divBdr>
            </w:div>
            <w:div w:id="1492406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4849">
      <w:bodyDiv w:val="1"/>
      <w:marLeft w:val="0"/>
      <w:marRight w:val="0"/>
      <w:marTop w:val="0"/>
      <w:marBottom w:val="0"/>
      <w:divBdr>
        <w:top w:val="none" w:sz="0" w:space="0" w:color="auto"/>
        <w:left w:val="none" w:sz="0" w:space="0" w:color="auto"/>
        <w:bottom w:val="none" w:sz="0" w:space="0" w:color="auto"/>
        <w:right w:val="none" w:sz="0" w:space="0" w:color="auto"/>
      </w:divBdr>
      <w:divsChild>
        <w:div w:id="530000935">
          <w:marLeft w:val="0"/>
          <w:marRight w:val="0"/>
          <w:marTop w:val="0"/>
          <w:marBottom w:val="0"/>
          <w:divBdr>
            <w:top w:val="none" w:sz="0" w:space="0" w:color="auto"/>
            <w:left w:val="none" w:sz="0" w:space="0" w:color="auto"/>
            <w:bottom w:val="none" w:sz="0" w:space="0" w:color="auto"/>
            <w:right w:val="none" w:sz="0" w:space="0" w:color="auto"/>
          </w:divBdr>
        </w:div>
        <w:div w:id="1805077010">
          <w:marLeft w:val="0"/>
          <w:marRight w:val="0"/>
          <w:marTop w:val="150"/>
          <w:marBottom w:val="0"/>
          <w:divBdr>
            <w:top w:val="none" w:sz="0" w:space="0" w:color="auto"/>
            <w:left w:val="none" w:sz="0" w:space="0" w:color="auto"/>
            <w:bottom w:val="none" w:sz="0" w:space="0" w:color="auto"/>
            <w:right w:val="none" w:sz="0" w:space="0" w:color="auto"/>
          </w:divBdr>
          <w:divsChild>
            <w:div w:id="939458569">
              <w:marLeft w:val="1155"/>
              <w:marRight w:val="0"/>
              <w:marTop w:val="0"/>
              <w:marBottom w:val="0"/>
              <w:divBdr>
                <w:top w:val="none" w:sz="0" w:space="0" w:color="auto"/>
                <w:left w:val="none" w:sz="0" w:space="0" w:color="auto"/>
                <w:bottom w:val="none" w:sz="0" w:space="0" w:color="auto"/>
                <w:right w:val="none" w:sz="0" w:space="0" w:color="auto"/>
              </w:divBdr>
            </w:div>
            <w:div w:id="1882132055">
              <w:marLeft w:val="1155"/>
              <w:marRight w:val="0"/>
              <w:marTop w:val="0"/>
              <w:marBottom w:val="0"/>
              <w:divBdr>
                <w:top w:val="none" w:sz="0" w:space="0" w:color="auto"/>
                <w:left w:val="none" w:sz="0" w:space="0" w:color="auto"/>
                <w:bottom w:val="none" w:sz="0" w:space="0" w:color="auto"/>
                <w:right w:val="none" w:sz="0" w:space="0" w:color="auto"/>
              </w:divBdr>
            </w:div>
            <w:div w:id="927925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197162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16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695701">
      <w:bodyDiv w:val="1"/>
      <w:marLeft w:val="0"/>
      <w:marRight w:val="0"/>
      <w:marTop w:val="0"/>
      <w:marBottom w:val="0"/>
      <w:divBdr>
        <w:top w:val="none" w:sz="0" w:space="0" w:color="auto"/>
        <w:left w:val="none" w:sz="0" w:space="0" w:color="auto"/>
        <w:bottom w:val="none" w:sz="0" w:space="0" w:color="auto"/>
        <w:right w:val="none" w:sz="0" w:space="0" w:color="auto"/>
      </w:divBdr>
      <w:divsChild>
        <w:div w:id="1027482733">
          <w:marLeft w:val="0"/>
          <w:marRight w:val="0"/>
          <w:marTop w:val="0"/>
          <w:marBottom w:val="0"/>
          <w:divBdr>
            <w:top w:val="none" w:sz="0" w:space="0" w:color="auto"/>
            <w:left w:val="none" w:sz="0" w:space="0" w:color="auto"/>
            <w:bottom w:val="none" w:sz="0" w:space="0" w:color="auto"/>
            <w:right w:val="none" w:sz="0" w:space="0" w:color="auto"/>
          </w:divBdr>
        </w:div>
        <w:div w:id="1192837937">
          <w:marLeft w:val="0"/>
          <w:marRight w:val="0"/>
          <w:marTop w:val="150"/>
          <w:marBottom w:val="0"/>
          <w:divBdr>
            <w:top w:val="none" w:sz="0" w:space="0" w:color="auto"/>
            <w:left w:val="none" w:sz="0" w:space="0" w:color="auto"/>
            <w:bottom w:val="none" w:sz="0" w:space="0" w:color="auto"/>
            <w:right w:val="none" w:sz="0" w:space="0" w:color="auto"/>
          </w:divBdr>
          <w:divsChild>
            <w:div w:id="1909144141">
              <w:marLeft w:val="1155"/>
              <w:marRight w:val="0"/>
              <w:marTop w:val="0"/>
              <w:marBottom w:val="0"/>
              <w:divBdr>
                <w:top w:val="none" w:sz="0" w:space="0" w:color="auto"/>
                <w:left w:val="none" w:sz="0" w:space="0" w:color="auto"/>
                <w:bottom w:val="none" w:sz="0" w:space="0" w:color="auto"/>
                <w:right w:val="none" w:sz="0" w:space="0" w:color="auto"/>
              </w:divBdr>
            </w:div>
            <w:div w:id="966590898">
              <w:marLeft w:val="1155"/>
              <w:marRight w:val="0"/>
              <w:marTop w:val="0"/>
              <w:marBottom w:val="0"/>
              <w:divBdr>
                <w:top w:val="none" w:sz="0" w:space="0" w:color="auto"/>
                <w:left w:val="none" w:sz="0" w:space="0" w:color="auto"/>
                <w:bottom w:val="none" w:sz="0" w:space="0" w:color="auto"/>
                <w:right w:val="none" w:sz="0" w:space="0" w:color="auto"/>
              </w:divBdr>
            </w:div>
            <w:div w:id="36557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47267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11425">
      <w:bodyDiv w:val="1"/>
      <w:marLeft w:val="0"/>
      <w:marRight w:val="0"/>
      <w:marTop w:val="0"/>
      <w:marBottom w:val="0"/>
      <w:divBdr>
        <w:top w:val="none" w:sz="0" w:space="0" w:color="auto"/>
        <w:left w:val="none" w:sz="0" w:space="0" w:color="auto"/>
        <w:bottom w:val="none" w:sz="0" w:space="0" w:color="auto"/>
        <w:right w:val="none" w:sz="0" w:space="0" w:color="auto"/>
      </w:divBdr>
      <w:divsChild>
        <w:div w:id="885411326">
          <w:marLeft w:val="0"/>
          <w:marRight w:val="0"/>
          <w:marTop w:val="0"/>
          <w:marBottom w:val="0"/>
          <w:divBdr>
            <w:top w:val="none" w:sz="0" w:space="0" w:color="auto"/>
            <w:left w:val="none" w:sz="0" w:space="0" w:color="auto"/>
            <w:bottom w:val="none" w:sz="0" w:space="0" w:color="auto"/>
            <w:right w:val="none" w:sz="0" w:space="0" w:color="auto"/>
          </w:divBdr>
        </w:div>
        <w:div w:id="1995640291">
          <w:marLeft w:val="0"/>
          <w:marRight w:val="0"/>
          <w:marTop w:val="150"/>
          <w:marBottom w:val="0"/>
          <w:divBdr>
            <w:top w:val="none" w:sz="0" w:space="0" w:color="auto"/>
            <w:left w:val="none" w:sz="0" w:space="0" w:color="auto"/>
            <w:bottom w:val="none" w:sz="0" w:space="0" w:color="auto"/>
            <w:right w:val="none" w:sz="0" w:space="0" w:color="auto"/>
          </w:divBdr>
          <w:divsChild>
            <w:div w:id="77020761">
              <w:marLeft w:val="1155"/>
              <w:marRight w:val="0"/>
              <w:marTop w:val="0"/>
              <w:marBottom w:val="0"/>
              <w:divBdr>
                <w:top w:val="none" w:sz="0" w:space="0" w:color="auto"/>
                <w:left w:val="none" w:sz="0" w:space="0" w:color="auto"/>
                <w:bottom w:val="none" w:sz="0" w:space="0" w:color="auto"/>
                <w:right w:val="none" w:sz="0" w:space="0" w:color="auto"/>
              </w:divBdr>
            </w:div>
            <w:div w:id="1813908047">
              <w:marLeft w:val="1155"/>
              <w:marRight w:val="0"/>
              <w:marTop w:val="0"/>
              <w:marBottom w:val="0"/>
              <w:divBdr>
                <w:top w:val="none" w:sz="0" w:space="0" w:color="auto"/>
                <w:left w:val="none" w:sz="0" w:space="0" w:color="auto"/>
                <w:bottom w:val="none" w:sz="0" w:space="0" w:color="auto"/>
                <w:right w:val="none" w:sz="0" w:space="0" w:color="auto"/>
              </w:divBdr>
            </w:div>
            <w:div w:id="26870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94982">
      <w:bodyDiv w:val="1"/>
      <w:marLeft w:val="0"/>
      <w:marRight w:val="0"/>
      <w:marTop w:val="0"/>
      <w:marBottom w:val="0"/>
      <w:divBdr>
        <w:top w:val="none" w:sz="0" w:space="0" w:color="auto"/>
        <w:left w:val="none" w:sz="0" w:space="0" w:color="auto"/>
        <w:bottom w:val="none" w:sz="0" w:space="0" w:color="auto"/>
        <w:right w:val="none" w:sz="0" w:space="0" w:color="auto"/>
      </w:divBdr>
    </w:div>
    <w:div w:id="1165900827">
      <w:bodyDiv w:val="1"/>
      <w:marLeft w:val="0"/>
      <w:marRight w:val="0"/>
      <w:marTop w:val="0"/>
      <w:marBottom w:val="0"/>
      <w:divBdr>
        <w:top w:val="none" w:sz="0" w:space="0" w:color="auto"/>
        <w:left w:val="none" w:sz="0" w:space="0" w:color="auto"/>
        <w:bottom w:val="none" w:sz="0" w:space="0" w:color="auto"/>
        <w:right w:val="none" w:sz="0" w:space="0" w:color="auto"/>
      </w:divBdr>
      <w:divsChild>
        <w:div w:id="1554543179">
          <w:marLeft w:val="0"/>
          <w:marRight w:val="0"/>
          <w:marTop w:val="0"/>
          <w:marBottom w:val="0"/>
          <w:divBdr>
            <w:top w:val="none" w:sz="0" w:space="0" w:color="auto"/>
            <w:left w:val="none" w:sz="0" w:space="0" w:color="auto"/>
            <w:bottom w:val="none" w:sz="0" w:space="0" w:color="auto"/>
            <w:right w:val="none" w:sz="0" w:space="0" w:color="auto"/>
          </w:divBdr>
        </w:div>
        <w:div w:id="1841578778">
          <w:marLeft w:val="0"/>
          <w:marRight w:val="0"/>
          <w:marTop w:val="150"/>
          <w:marBottom w:val="0"/>
          <w:divBdr>
            <w:top w:val="none" w:sz="0" w:space="0" w:color="auto"/>
            <w:left w:val="none" w:sz="0" w:space="0" w:color="auto"/>
            <w:bottom w:val="none" w:sz="0" w:space="0" w:color="auto"/>
            <w:right w:val="none" w:sz="0" w:space="0" w:color="auto"/>
          </w:divBdr>
          <w:divsChild>
            <w:div w:id="1960598765">
              <w:marLeft w:val="1155"/>
              <w:marRight w:val="0"/>
              <w:marTop w:val="0"/>
              <w:marBottom w:val="0"/>
              <w:divBdr>
                <w:top w:val="none" w:sz="0" w:space="0" w:color="auto"/>
                <w:left w:val="none" w:sz="0" w:space="0" w:color="auto"/>
                <w:bottom w:val="none" w:sz="0" w:space="0" w:color="auto"/>
                <w:right w:val="none" w:sz="0" w:space="0" w:color="auto"/>
              </w:divBdr>
            </w:div>
            <w:div w:id="462577010">
              <w:marLeft w:val="1155"/>
              <w:marRight w:val="0"/>
              <w:marTop w:val="0"/>
              <w:marBottom w:val="0"/>
              <w:divBdr>
                <w:top w:val="none" w:sz="0" w:space="0" w:color="auto"/>
                <w:left w:val="none" w:sz="0" w:space="0" w:color="auto"/>
                <w:bottom w:val="none" w:sz="0" w:space="0" w:color="auto"/>
                <w:right w:val="none" w:sz="0" w:space="0" w:color="auto"/>
              </w:divBdr>
            </w:div>
            <w:div w:id="20791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88129">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482990">
      <w:bodyDiv w:val="1"/>
      <w:marLeft w:val="0"/>
      <w:marRight w:val="0"/>
      <w:marTop w:val="0"/>
      <w:marBottom w:val="0"/>
      <w:divBdr>
        <w:top w:val="none" w:sz="0" w:space="0" w:color="auto"/>
        <w:left w:val="none" w:sz="0" w:space="0" w:color="auto"/>
        <w:bottom w:val="none" w:sz="0" w:space="0" w:color="auto"/>
        <w:right w:val="none" w:sz="0" w:space="0" w:color="auto"/>
      </w:divBdr>
      <w:divsChild>
        <w:div w:id="1195388492">
          <w:marLeft w:val="0"/>
          <w:marRight w:val="0"/>
          <w:marTop w:val="0"/>
          <w:marBottom w:val="0"/>
          <w:divBdr>
            <w:top w:val="none" w:sz="0" w:space="0" w:color="auto"/>
            <w:left w:val="none" w:sz="0" w:space="0" w:color="auto"/>
            <w:bottom w:val="none" w:sz="0" w:space="0" w:color="auto"/>
            <w:right w:val="none" w:sz="0" w:space="0" w:color="auto"/>
          </w:divBdr>
        </w:div>
        <w:div w:id="947857459">
          <w:marLeft w:val="0"/>
          <w:marRight w:val="0"/>
          <w:marTop w:val="150"/>
          <w:marBottom w:val="0"/>
          <w:divBdr>
            <w:top w:val="none" w:sz="0" w:space="0" w:color="auto"/>
            <w:left w:val="none" w:sz="0" w:space="0" w:color="auto"/>
            <w:bottom w:val="none" w:sz="0" w:space="0" w:color="auto"/>
            <w:right w:val="none" w:sz="0" w:space="0" w:color="auto"/>
          </w:divBdr>
          <w:divsChild>
            <w:div w:id="54863135">
              <w:marLeft w:val="1155"/>
              <w:marRight w:val="0"/>
              <w:marTop w:val="0"/>
              <w:marBottom w:val="0"/>
              <w:divBdr>
                <w:top w:val="none" w:sz="0" w:space="0" w:color="auto"/>
                <w:left w:val="none" w:sz="0" w:space="0" w:color="auto"/>
                <w:bottom w:val="none" w:sz="0" w:space="0" w:color="auto"/>
                <w:right w:val="none" w:sz="0" w:space="0" w:color="auto"/>
              </w:divBdr>
            </w:div>
            <w:div w:id="890313078">
              <w:marLeft w:val="1155"/>
              <w:marRight w:val="0"/>
              <w:marTop w:val="0"/>
              <w:marBottom w:val="0"/>
              <w:divBdr>
                <w:top w:val="none" w:sz="0" w:space="0" w:color="auto"/>
                <w:left w:val="none" w:sz="0" w:space="0" w:color="auto"/>
                <w:bottom w:val="none" w:sz="0" w:space="0" w:color="auto"/>
                <w:right w:val="none" w:sz="0" w:space="0" w:color="auto"/>
              </w:divBdr>
            </w:div>
            <w:div w:id="1548103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2718">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12317">
      <w:bodyDiv w:val="1"/>
      <w:marLeft w:val="0"/>
      <w:marRight w:val="0"/>
      <w:marTop w:val="0"/>
      <w:marBottom w:val="0"/>
      <w:divBdr>
        <w:top w:val="none" w:sz="0" w:space="0" w:color="auto"/>
        <w:left w:val="none" w:sz="0" w:space="0" w:color="auto"/>
        <w:bottom w:val="none" w:sz="0" w:space="0" w:color="auto"/>
        <w:right w:val="none" w:sz="0" w:space="0" w:color="auto"/>
      </w:divBdr>
      <w:divsChild>
        <w:div w:id="2101218181">
          <w:marLeft w:val="0"/>
          <w:marRight w:val="0"/>
          <w:marTop w:val="0"/>
          <w:marBottom w:val="0"/>
          <w:divBdr>
            <w:top w:val="none" w:sz="0" w:space="0" w:color="auto"/>
            <w:left w:val="none" w:sz="0" w:space="0" w:color="auto"/>
            <w:bottom w:val="none" w:sz="0" w:space="0" w:color="auto"/>
            <w:right w:val="none" w:sz="0" w:space="0" w:color="auto"/>
          </w:divBdr>
        </w:div>
        <w:div w:id="1481994690">
          <w:marLeft w:val="0"/>
          <w:marRight w:val="0"/>
          <w:marTop w:val="150"/>
          <w:marBottom w:val="0"/>
          <w:divBdr>
            <w:top w:val="none" w:sz="0" w:space="0" w:color="auto"/>
            <w:left w:val="none" w:sz="0" w:space="0" w:color="auto"/>
            <w:bottom w:val="none" w:sz="0" w:space="0" w:color="auto"/>
            <w:right w:val="none" w:sz="0" w:space="0" w:color="auto"/>
          </w:divBdr>
          <w:divsChild>
            <w:div w:id="1155679668">
              <w:marLeft w:val="1155"/>
              <w:marRight w:val="0"/>
              <w:marTop w:val="0"/>
              <w:marBottom w:val="0"/>
              <w:divBdr>
                <w:top w:val="none" w:sz="0" w:space="0" w:color="auto"/>
                <w:left w:val="none" w:sz="0" w:space="0" w:color="auto"/>
                <w:bottom w:val="none" w:sz="0" w:space="0" w:color="auto"/>
                <w:right w:val="none" w:sz="0" w:space="0" w:color="auto"/>
              </w:divBdr>
            </w:div>
            <w:div w:id="735590386">
              <w:marLeft w:val="1155"/>
              <w:marRight w:val="0"/>
              <w:marTop w:val="0"/>
              <w:marBottom w:val="0"/>
              <w:divBdr>
                <w:top w:val="none" w:sz="0" w:space="0" w:color="auto"/>
                <w:left w:val="none" w:sz="0" w:space="0" w:color="auto"/>
                <w:bottom w:val="none" w:sz="0" w:space="0" w:color="auto"/>
                <w:right w:val="none" w:sz="0" w:space="0" w:color="auto"/>
              </w:divBdr>
            </w:div>
            <w:div w:id="1375889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17381">
      <w:bodyDiv w:val="1"/>
      <w:marLeft w:val="0"/>
      <w:marRight w:val="0"/>
      <w:marTop w:val="0"/>
      <w:marBottom w:val="0"/>
      <w:divBdr>
        <w:top w:val="none" w:sz="0" w:space="0" w:color="auto"/>
        <w:left w:val="none" w:sz="0" w:space="0" w:color="auto"/>
        <w:bottom w:val="none" w:sz="0" w:space="0" w:color="auto"/>
        <w:right w:val="none" w:sz="0" w:space="0" w:color="auto"/>
      </w:divBdr>
      <w:divsChild>
        <w:div w:id="577011531">
          <w:marLeft w:val="0"/>
          <w:marRight w:val="0"/>
          <w:marTop w:val="0"/>
          <w:marBottom w:val="0"/>
          <w:divBdr>
            <w:top w:val="none" w:sz="0" w:space="0" w:color="auto"/>
            <w:left w:val="none" w:sz="0" w:space="0" w:color="auto"/>
            <w:bottom w:val="none" w:sz="0" w:space="0" w:color="auto"/>
            <w:right w:val="none" w:sz="0" w:space="0" w:color="auto"/>
          </w:divBdr>
        </w:div>
        <w:div w:id="119031651">
          <w:marLeft w:val="0"/>
          <w:marRight w:val="0"/>
          <w:marTop w:val="150"/>
          <w:marBottom w:val="0"/>
          <w:divBdr>
            <w:top w:val="none" w:sz="0" w:space="0" w:color="auto"/>
            <w:left w:val="none" w:sz="0" w:space="0" w:color="auto"/>
            <w:bottom w:val="none" w:sz="0" w:space="0" w:color="auto"/>
            <w:right w:val="none" w:sz="0" w:space="0" w:color="auto"/>
          </w:divBdr>
          <w:divsChild>
            <w:div w:id="2130128744">
              <w:marLeft w:val="1155"/>
              <w:marRight w:val="0"/>
              <w:marTop w:val="0"/>
              <w:marBottom w:val="0"/>
              <w:divBdr>
                <w:top w:val="none" w:sz="0" w:space="0" w:color="auto"/>
                <w:left w:val="none" w:sz="0" w:space="0" w:color="auto"/>
                <w:bottom w:val="none" w:sz="0" w:space="0" w:color="auto"/>
                <w:right w:val="none" w:sz="0" w:space="0" w:color="auto"/>
              </w:divBdr>
            </w:div>
            <w:div w:id="738140529">
              <w:marLeft w:val="1155"/>
              <w:marRight w:val="0"/>
              <w:marTop w:val="0"/>
              <w:marBottom w:val="0"/>
              <w:divBdr>
                <w:top w:val="none" w:sz="0" w:space="0" w:color="auto"/>
                <w:left w:val="none" w:sz="0" w:space="0" w:color="auto"/>
                <w:bottom w:val="none" w:sz="0" w:space="0" w:color="auto"/>
                <w:right w:val="none" w:sz="0" w:space="0" w:color="auto"/>
              </w:divBdr>
            </w:div>
            <w:div w:id="82341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820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47649">
      <w:bodyDiv w:val="1"/>
      <w:marLeft w:val="0"/>
      <w:marRight w:val="0"/>
      <w:marTop w:val="0"/>
      <w:marBottom w:val="0"/>
      <w:divBdr>
        <w:top w:val="none" w:sz="0" w:space="0" w:color="auto"/>
        <w:left w:val="none" w:sz="0" w:space="0" w:color="auto"/>
        <w:bottom w:val="none" w:sz="0" w:space="0" w:color="auto"/>
        <w:right w:val="none" w:sz="0" w:space="0" w:color="auto"/>
      </w:divBdr>
      <w:divsChild>
        <w:div w:id="2033990808">
          <w:marLeft w:val="0"/>
          <w:marRight w:val="0"/>
          <w:marTop w:val="0"/>
          <w:marBottom w:val="0"/>
          <w:divBdr>
            <w:top w:val="none" w:sz="0" w:space="0" w:color="auto"/>
            <w:left w:val="none" w:sz="0" w:space="0" w:color="auto"/>
            <w:bottom w:val="none" w:sz="0" w:space="0" w:color="auto"/>
            <w:right w:val="none" w:sz="0" w:space="0" w:color="auto"/>
          </w:divBdr>
        </w:div>
        <w:div w:id="1334920389">
          <w:marLeft w:val="0"/>
          <w:marRight w:val="0"/>
          <w:marTop w:val="150"/>
          <w:marBottom w:val="0"/>
          <w:divBdr>
            <w:top w:val="none" w:sz="0" w:space="0" w:color="auto"/>
            <w:left w:val="none" w:sz="0" w:space="0" w:color="auto"/>
            <w:bottom w:val="none" w:sz="0" w:space="0" w:color="auto"/>
            <w:right w:val="none" w:sz="0" w:space="0" w:color="auto"/>
          </w:divBdr>
          <w:divsChild>
            <w:div w:id="1976713083">
              <w:marLeft w:val="1155"/>
              <w:marRight w:val="0"/>
              <w:marTop w:val="0"/>
              <w:marBottom w:val="0"/>
              <w:divBdr>
                <w:top w:val="none" w:sz="0" w:space="0" w:color="auto"/>
                <w:left w:val="none" w:sz="0" w:space="0" w:color="auto"/>
                <w:bottom w:val="none" w:sz="0" w:space="0" w:color="auto"/>
                <w:right w:val="none" w:sz="0" w:space="0" w:color="auto"/>
              </w:divBdr>
            </w:div>
            <w:div w:id="2105304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398737">
      <w:bodyDiv w:val="1"/>
      <w:marLeft w:val="0"/>
      <w:marRight w:val="0"/>
      <w:marTop w:val="0"/>
      <w:marBottom w:val="0"/>
      <w:divBdr>
        <w:top w:val="none" w:sz="0" w:space="0" w:color="auto"/>
        <w:left w:val="none" w:sz="0" w:space="0" w:color="auto"/>
        <w:bottom w:val="none" w:sz="0" w:space="0" w:color="auto"/>
        <w:right w:val="none" w:sz="0" w:space="0" w:color="auto"/>
      </w:divBdr>
      <w:divsChild>
        <w:div w:id="1117330957">
          <w:marLeft w:val="0"/>
          <w:marRight w:val="0"/>
          <w:marTop w:val="0"/>
          <w:marBottom w:val="0"/>
          <w:divBdr>
            <w:top w:val="none" w:sz="0" w:space="0" w:color="auto"/>
            <w:left w:val="none" w:sz="0" w:space="0" w:color="auto"/>
            <w:bottom w:val="none" w:sz="0" w:space="0" w:color="auto"/>
            <w:right w:val="none" w:sz="0" w:space="0" w:color="auto"/>
          </w:divBdr>
        </w:div>
        <w:div w:id="2099524557">
          <w:marLeft w:val="0"/>
          <w:marRight w:val="0"/>
          <w:marTop w:val="150"/>
          <w:marBottom w:val="0"/>
          <w:divBdr>
            <w:top w:val="none" w:sz="0" w:space="0" w:color="auto"/>
            <w:left w:val="none" w:sz="0" w:space="0" w:color="auto"/>
            <w:bottom w:val="none" w:sz="0" w:space="0" w:color="auto"/>
            <w:right w:val="none" w:sz="0" w:space="0" w:color="auto"/>
          </w:divBdr>
          <w:divsChild>
            <w:div w:id="315109183">
              <w:marLeft w:val="1155"/>
              <w:marRight w:val="0"/>
              <w:marTop w:val="0"/>
              <w:marBottom w:val="0"/>
              <w:divBdr>
                <w:top w:val="none" w:sz="0" w:space="0" w:color="auto"/>
                <w:left w:val="none" w:sz="0" w:space="0" w:color="auto"/>
                <w:bottom w:val="none" w:sz="0" w:space="0" w:color="auto"/>
                <w:right w:val="none" w:sz="0" w:space="0" w:color="auto"/>
              </w:divBdr>
            </w:div>
            <w:div w:id="252476250">
              <w:marLeft w:val="1155"/>
              <w:marRight w:val="0"/>
              <w:marTop w:val="0"/>
              <w:marBottom w:val="0"/>
              <w:divBdr>
                <w:top w:val="none" w:sz="0" w:space="0" w:color="auto"/>
                <w:left w:val="none" w:sz="0" w:space="0" w:color="auto"/>
                <w:bottom w:val="none" w:sz="0" w:space="0" w:color="auto"/>
                <w:right w:val="none" w:sz="0" w:space="0" w:color="auto"/>
              </w:divBdr>
            </w:div>
            <w:div w:id="1415198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448626">
      <w:bodyDiv w:val="1"/>
      <w:marLeft w:val="0"/>
      <w:marRight w:val="0"/>
      <w:marTop w:val="0"/>
      <w:marBottom w:val="0"/>
      <w:divBdr>
        <w:top w:val="none" w:sz="0" w:space="0" w:color="auto"/>
        <w:left w:val="none" w:sz="0" w:space="0" w:color="auto"/>
        <w:bottom w:val="none" w:sz="0" w:space="0" w:color="auto"/>
        <w:right w:val="none" w:sz="0" w:space="0" w:color="auto"/>
      </w:divBdr>
      <w:divsChild>
        <w:div w:id="1195342644">
          <w:marLeft w:val="0"/>
          <w:marRight w:val="0"/>
          <w:marTop w:val="0"/>
          <w:marBottom w:val="0"/>
          <w:divBdr>
            <w:top w:val="none" w:sz="0" w:space="0" w:color="auto"/>
            <w:left w:val="none" w:sz="0" w:space="0" w:color="auto"/>
            <w:bottom w:val="none" w:sz="0" w:space="0" w:color="auto"/>
            <w:right w:val="none" w:sz="0" w:space="0" w:color="auto"/>
          </w:divBdr>
        </w:div>
        <w:div w:id="270161668">
          <w:marLeft w:val="0"/>
          <w:marRight w:val="0"/>
          <w:marTop w:val="150"/>
          <w:marBottom w:val="0"/>
          <w:divBdr>
            <w:top w:val="none" w:sz="0" w:space="0" w:color="auto"/>
            <w:left w:val="none" w:sz="0" w:space="0" w:color="auto"/>
            <w:bottom w:val="none" w:sz="0" w:space="0" w:color="auto"/>
            <w:right w:val="none" w:sz="0" w:space="0" w:color="auto"/>
          </w:divBdr>
          <w:divsChild>
            <w:div w:id="141195746">
              <w:marLeft w:val="1155"/>
              <w:marRight w:val="0"/>
              <w:marTop w:val="0"/>
              <w:marBottom w:val="0"/>
              <w:divBdr>
                <w:top w:val="none" w:sz="0" w:space="0" w:color="auto"/>
                <w:left w:val="none" w:sz="0" w:space="0" w:color="auto"/>
                <w:bottom w:val="none" w:sz="0" w:space="0" w:color="auto"/>
                <w:right w:val="none" w:sz="0" w:space="0" w:color="auto"/>
              </w:divBdr>
            </w:div>
            <w:div w:id="2029212408">
              <w:marLeft w:val="1155"/>
              <w:marRight w:val="0"/>
              <w:marTop w:val="0"/>
              <w:marBottom w:val="0"/>
              <w:divBdr>
                <w:top w:val="none" w:sz="0" w:space="0" w:color="auto"/>
                <w:left w:val="none" w:sz="0" w:space="0" w:color="auto"/>
                <w:bottom w:val="none" w:sz="0" w:space="0" w:color="auto"/>
                <w:right w:val="none" w:sz="0" w:space="0" w:color="auto"/>
              </w:divBdr>
            </w:div>
            <w:div w:id="4463182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519166">
      <w:bodyDiv w:val="1"/>
      <w:marLeft w:val="0"/>
      <w:marRight w:val="0"/>
      <w:marTop w:val="0"/>
      <w:marBottom w:val="0"/>
      <w:divBdr>
        <w:top w:val="none" w:sz="0" w:space="0" w:color="auto"/>
        <w:left w:val="none" w:sz="0" w:space="0" w:color="auto"/>
        <w:bottom w:val="none" w:sz="0" w:space="0" w:color="auto"/>
        <w:right w:val="none" w:sz="0" w:space="0" w:color="auto"/>
      </w:divBdr>
      <w:divsChild>
        <w:div w:id="1815638680">
          <w:marLeft w:val="0"/>
          <w:marRight w:val="0"/>
          <w:marTop w:val="0"/>
          <w:marBottom w:val="0"/>
          <w:divBdr>
            <w:top w:val="none" w:sz="0" w:space="0" w:color="auto"/>
            <w:left w:val="none" w:sz="0" w:space="0" w:color="auto"/>
            <w:bottom w:val="none" w:sz="0" w:space="0" w:color="auto"/>
            <w:right w:val="none" w:sz="0" w:space="0" w:color="auto"/>
          </w:divBdr>
        </w:div>
        <w:div w:id="1700231195">
          <w:marLeft w:val="0"/>
          <w:marRight w:val="0"/>
          <w:marTop w:val="150"/>
          <w:marBottom w:val="0"/>
          <w:divBdr>
            <w:top w:val="none" w:sz="0" w:space="0" w:color="auto"/>
            <w:left w:val="none" w:sz="0" w:space="0" w:color="auto"/>
            <w:bottom w:val="none" w:sz="0" w:space="0" w:color="auto"/>
            <w:right w:val="none" w:sz="0" w:space="0" w:color="auto"/>
          </w:divBdr>
          <w:divsChild>
            <w:div w:id="992686028">
              <w:marLeft w:val="1155"/>
              <w:marRight w:val="0"/>
              <w:marTop w:val="0"/>
              <w:marBottom w:val="0"/>
              <w:divBdr>
                <w:top w:val="none" w:sz="0" w:space="0" w:color="auto"/>
                <w:left w:val="none" w:sz="0" w:space="0" w:color="auto"/>
                <w:bottom w:val="none" w:sz="0" w:space="0" w:color="auto"/>
                <w:right w:val="none" w:sz="0" w:space="0" w:color="auto"/>
              </w:divBdr>
            </w:div>
            <w:div w:id="1254128283">
              <w:marLeft w:val="1155"/>
              <w:marRight w:val="0"/>
              <w:marTop w:val="0"/>
              <w:marBottom w:val="0"/>
              <w:divBdr>
                <w:top w:val="none" w:sz="0" w:space="0" w:color="auto"/>
                <w:left w:val="none" w:sz="0" w:space="0" w:color="auto"/>
                <w:bottom w:val="none" w:sz="0" w:space="0" w:color="auto"/>
                <w:right w:val="none" w:sz="0" w:space="0" w:color="auto"/>
              </w:divBdr>
            </w:div>
            <w:div w:id="101673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37776">
      <w:bodyDiv w:val="1"/>
      <w:marLeft w:val="0"/>
      <w:marRight w:val="0"/>
      <w:marTop w:val="0"/>
      <w:marBottom w:val="0"/>
      <w:divBdr>
        <w:top w:val="none" w:sz="0" w:space="0" w:color="auto"/>
        <w:left w:val="none" w:sz="0" w:space="0" w:color="auto"/>
        <w:bottom w:val="none" w:sz="0" w:space="0" w:color="auto"/>
        <w:right w:val="none" w:sz="0" w:space="0" w:color="auto"/>
      </w:divBdr>
      <w:divsChild>
        <w:div w:id="2015379395">
          <w:marLeft w:val="0"/>
          <w:marRight w:val="0"/>
          <w:marTop w:val="0"/>
          <w:marBottom w:val="0"/>
          <w:divBdr>
            <w:top w:val="none" w:sz="0" w:space="0" w:color="auto"/>
            <w:left w:val="none" w:sz="0" w:space="0" w:color="auto"/>
            <w:bottom w:val="none" w:sz="0" w:space="0" w:color="auto"/>
            <w:right w:val="none" w:sz="0" w:space="0" w:color="auto"/>
          </w:divBdr>
        </w:div>
        <w:div w:id="358166353">
          <w:marLeft w:val="0"/>
          <w:marRight w:val="0"/>
          <w:marTop w:val="150"/>
          <w:marBottom w:val="0"/>
          <w:divBdr>
            <w:top w:val="none" w:sz="0" w:space="0" w:color="auto"/>
            <w:left w:val="none" w:sz="0" w:space="0" w:color="auto"/>
            <w:bottom w:val="none" w:sz="0" w:space="0" w:color="auto"/>
            <w:right w:val="none" w:sz="0" w:space="0" w:color="auto"/>
          </w:divBdr>
          <w:divsChild>
            <w:div w:id="798694341">
              <w:marLeft w:val="1155"/>
              <w:marRight w:val="0"/>
              <w:marTop w:val="0"/>
              <w:marBottom w:val="0"/>
              <w:divBdr>
                <w:top w:val="none" w:sz="0" w:space="0" w:color="auto"/>
                <w:left w:val="none" w:sz="0" w:space="0" w:color="auto"/>
                <w:bottom w:val="none" w:sz="0" w:space="0" w:color="auto"/>
                <w:right w:val="none" w:sz="0" w:space="0" w:color="auto"/>
              </w:divBdr>
            </w:div>
            <w:div w:id="1894467987">
              <w:marLeft w:val="1155"/>
              <w:marRight w:val="0"/>
              <w:marTop w:val="0"/>
              <w:marBottom w:val="0"/>
              <w:divBdr>
                <w:top w:val="none" w:sz="0" w:space="0" w:color="auto"/>
                <w:left w:val="none" w:sz="0" w:space="0" w:color="auto"/>
                <w:bottom w:val="none" w:sz="0" w:space="0" w:color="auto"/>
                <w:right w:val="none" w:sz="0" w:space="0" w:color="auto"/>
              </w:divBdr>
            </w:div>
            <w:div w:id="600915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7055">
      <w:bodyDiv w:val="1"/>
      <w:marLeft w:val="0"/>
      <w:marRight w:val="0"/>
      <w:marTop w:val="0"/>
      <w:marBottom w:val="0"/>
      <w:divBdr>
        <w:top w:val="none" w:sz="0" w:space="0" w:color="auto"/>
        <w:left w:val="none" w:sz="0" w:space="0" w:color="auto"/>
        <w:bottom w:val="none" w:sz="0" w:space="0" w:color="auto"/>
        <w:right w:val="none" w:sz="0" w:space="0" w:color="auto"/>
      </w:divBdr>
      <w:divsChild>
        <w:div w:id="244842996">
          <w:marLeft w:val="0"/>
          <w:marRight w:val="0"/>
          <w:marTop w:val="0"/>
          <w:marBottom w:val="0"/>
          <w:divBdr>
            <w:top w:val="none" w:sz="0" w:space="0" w:color="auto"/>
            <w:left w:val="none" w:sz="0" w:space="0" w:color="auto"/>
            <w:bottom w:val="none" w:sz="0" w:space="0" w:color="auto"/>
            <w:right w:val="none" w:sz="0" w:space="0" w:color="auto"/>
          </w:divBdr>
        </w:div>
        <w:div w:id="1721661927">
          <w:marLeft w:val="0"/>
          <w:marRight w:val="0"/>
          <w:marTop w:val="150"/>
          <w:marBottom w:val="0"/>
          <w:divBdr>
            <w:top w:val="none" w:sz="0" w:space="0" w:color="auto"/>
            <w:left w:val="none" w:sz="0" w:space="0" w:color="auto"/>
            <w:bottom w:val="none" w:sz="0" w:space="0" w:color="auto"/>
            <w:right w:val="none" w:sz="0" w:space="0" w:color="auto"/>
          </w:divBdr>
          <w:divsChild>
            <w:div w:id="1501264487">
              <w:marLeft w:val="1155"/>
              <w:marRight w:val="0"/>
              <w:marTop w:val="0"/>
              <w:marBottom w:val="0"/>
              <w:divBdr>
                <w:top w:val="none" w:sz="0" w:space="0" w:color="auto"/>
                <w:left w:val="none" w:sz="0" w:space="0" w:color="auto"/>
                <w:bottom w:val="none" w:sz="0" w:space="0" w:color="auto"/>
                <w:right w:val="none" w:sz="0" w:space="0" w:color="auto"/>
              </w:divBdr>
            </w:div>
            <w:div w:id="1528565508">
              <w:marLeft w:val="1155"/>
              <w:marRight w:val="0"/>
              <w:marTop w:val="0"/>
              <w:marBottom w:val="0"/>
              <w:divBdr>
                <w:top w:val="none" w:sz="0" w:space="0" w:color="auto"/>
                <w:left w:val="none" w:sz="0" w:space="0" w:color="auto"/>
                <w:bottom w:val="none" w:sz="0" w:space="0" w:color="auto"/>
                <w:right w:val="none" w:sz="0" w:space="0" w:color="auto"/>
              </w:divBdr>
            </w:div>
            <w:div w:id="646207719">
              <w:marLeft w:val="1155"/>
              <w:marRight w:val="0"/>
              <w:marTop w:val="0"/>
              <w:marBottom w:val="0"/>
              <w:divBdr>
                <w:top w:val="none" w:sz="0" w:space="0" w:color="auto"/>
                <w:left w:val="none" w:sz="0" w:space="0" w:color="auto"/>
                <w:bottom w:val="none" w:sz="0" w:space="0" w:color="auto"/>
                <w:right w:val="none" w:sz="0" w:space="0" w:color="auto"/>
              </w:divBdr>
            </w:div>
            <w:div w:id="1220215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3098">
      <w:bodyDiv w:val="1"/>
      <w:marLeft w:val="0"/>
      <w:marRight w:val="0"/>
      <w:marTop w:val="0"/>
      <w:marBottom w:val="0"/>
      <w:divBdr>
        <w:top w:val="none" w:sz="0" w:space="0" w:color="auto"/>
        <w:left w:val="none" w:sz="0" w:space="0" w:color="auto"/>
        <w:bottom w:val="none" w:sz="0" w:space="0" w:color="auto"/>
        <w:right w:val="none" w:sz="0" w:space="0" w:color="auto"/>
      </w:divBdr>
      <w:divsChild>
        <w:div w:id="1620138837">
          <w:marLeft w:val="0"/>
          <w:marRight w:val="0"/>
          <w:marTop w:val="0"/>
          <w:marBottom w:val="0"/>
          <w:divBdr>
            <w:top w:val="none" w:sz="0" w:space="0" w:color="auto"/>
            <w:left w:val="none" w:sz="0" w:space="0" w:color="auto"/>
            <w:bottom w:val="none" w:sz="0" w:space="0" w:color="auto"/>
            <w:right w:val="none" w:sz="0" w:space="0" w:color="auto"/>
          </w:divBdr>
        </w:div>
        <w:div w:id="606275529">
          <w:marLeft w:val="0"/>
          <w:marRight w:val="0"/>
          <w:marTop w:val="150"/>
          <w:marBottom w:val="0"/>
          <w:divBdr>
            <w:top w:val="none" w:sz="0" w:space="0" w:color="auto"/>
            <w:left w:val="none" w:sz="0" w:space="0" w:color="auto"/>
            <w:bottom w:val="none" w:sz="0" w:space="0" w:color="auto"/>
            <w:right w:val="none" w:sz="0" w:space="0" w:color="auto"/>
          </w:divBdr>
          <w:divsChild>
            <w:div w:id="1567253724">
              <w:marLeft w:val="1155"/>
              <w:marRight w:val="0"/>
              <w:marTop w:val="0"/>
              <w:marBottom w:val="0"/>
              <w:divBdr>
                <w:top w:val="none" w:sz="0" w:space="0" w:color="auto"/>
                <w:left w:val="none" w:sz="0" w:space="0" w:color="auto"/>
                <w:bottom w:val="none" w:sz="0" w:space="0" w:color="auto"/>
                <w:right w:val="none" w:sz="0" w:space="0" w:color="auto"/>
              </w:divBdr>
            </w:div>
            <w:div w:id="2061123696">
              <w:marLeft w:val="1155"/>
              <w:marRight w:val="0"/>
              <w:marTop w:val="0"/>
              <w:marBottom w:val="0"/>
              <w:divBdr>
                <w:top w:val="none" w:sz="0" w:space="0" w:color="auto"/>
                <w:left w:val="none" w:sz="0" w:space="0" w:color="auto"/>
                <w:bottom w:val="none" w:sz="0" w:space="0" w:color="auto"/>
                <w:right w:val="none" w:sz="0" w:space="0" w:color="auto"/>
              </w:divBdr>
            </w:div>
            <w:div w:id="737558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32594">
      <w:bodyDiv w:val="1"/>
      <w:marLeft w:val="0"/>
      <w:marRight w:val="0"/>
      <w:marTop w:val="0"/>
      <w:marBottom w:val="0"/>
      <w:divBdr>
        <w:top w:val="none" w:sz="0" w:space="0" w:color="auto"/>
        <w:left w:val="none" w:sz="0" w:space="0" w:color="auto"/>
        <w:bottom w:val="none" w:sz="0" w:space="0" w:color="auto"/>
        <w:right w:val="none" w:sz="0" w:space="0" w:color="auto"/>
      </w:divBdr>
      <w:divsChild>
        <w:div w:id="784662913">
          <w:marLeft w:val="0"/>
          <w:marRight w:val="0"/>
          <w:marTop w:val="0"/>
          <w:marBottom w:val="0"/>
          <w:divBdr>
            <w:top w:val="none" w:sz="0" w:space="0" w:color="auto"/>
            <w:left w:val="none" w:sz="0" w:space="0" w:color="auto"/>
            <w:bottom w:val="none" w:sz="0" w:space="0" w:color="auto"/>
            <w:right w:val="none" w:sz="0" w:space="0" w:color="auto"/>
          </w:divBdr>
        </w:div>
        <w:div w:id="851530052">
          <w:marLeft w:val="0"/>
          <w:marRight w:val="0"/>
          <w:marTop w:val="150"/>
          <w:marBottom w:val="0"/>
          <w:divBdr>
            <w:top w:val="none" w:sz="0" w:space="0" w:color="auto"/>
            <w:left w:val="none" w:sz="0" w:space="0" w:color="auto"/>
            <w:bottom w:val="none" w:sz="0" w:space="0" w:color="auto"/>
            <w:right w:val="none" w:sz="0" w:space="0" w:color="auto"/>
          </w:divBdr>
          <w:divsChild>
            <w:div w:id="1672028611">
              <w:marLeft w:val="1155"/>
              <w:marRight w:val="0"/>
              <w:marTop w:val="0"/>
              <w:marBottom w:val="0"/>
              <w:divBdr>
                <w:top w:val="none" w:sz="0" w:space="0" w:color="auto"/>
                <w:left w:val="none" w:sz="0" w:space="0" w:color="auto"/>
                <w:bottom w:val="none" w:sz="0" w:space="0" w:color="auto"/>
                <w:right w:val="none" w:sz="0" w:space="0" w:color="auto"/>
              </w:divBdr>
            </w:div>
            <w:div w:id="111228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0945876">
      <w:bodyDiv w:val="1"/>
      <w:marLeft w:val="0"/>
      <w:marRight w:val="0"/>
      <w:marTop w:val="0"/>
      <w:marBottom w:val="0"/>
      <w:divBdr>
        <w:top w:val="none" w:sz="0" w:space="0" w:color="auto"/>
        <w:left w:val="none" w:sz="0" w:space="0" w:color="auto"/>
        <w:bottom w:val="none" w:sz="0" w:space="0" w:color="auto"/>
        <w:right w:val="none" w:sz="0" w:space="0" w:color="auto"/>
      </w:divBdr>
      <w:divsChild>
        <w:div w:id="887842665">
          <w:marLeft w:val="0"/>
          <w:marRight w:val="0"/>
          <w:marTop w:val="0"/>
          <w:marBottom w:val="0"/>
          <w:divBdr>
            <w:top w:val="none" w:sz="0" w:space="0" w:color="auto"/>
            <w:left w:val="none" w:sz="0" w:space="0" w:color="auto"/>
            <w:bottom w:val="none" w:sz="0" w:space="0" w:color="auto"/>
            <w:right w:val="none" w:sz="0" w:space="0" w:color="auto"/>
          </w:divBdr>
        </w:div>
        <w:div w:id="817183159">
          <w:marLeft w:val="0"/>
          <w:marRight w:val="0"/>
          <w:marTop w:val="150"/>
          <w:marBottom w:val="0"/>
          <w:divBdr>
            <w:top w:val="none" w:sz="0" w:space="0" w:color="auto"/>
            <w:left w:val="none" w:sz="0" w:space="0" w:color="auto"/>
            <w:bottom w:val="none" w:sz="0" w:space="0" w:color="auto"/>
            <w:right w:val="none" w:sz="0" w:space="0" w:color="auto"/>
          </w:divBdr>
          <w:divsChild>
            <w:div w:id="1300528007">
              <w:marLeft w:val="1155"/>
              <w:marRight w:val="0"/>
              <w:marTop w:val="0"/>
              <w:marBottom w:val="0"/>
              <w:divBdr>
                <w:top w:val="none" w:sz="0" w:space="0" w:color="auto"/>
                <w:left w:val="none" w:sz="0" w:space="0" w:color="auto"/>
                <w:bottom w:val="none" w:sz="0" w:space="0" w:color="auto"/>
                <w:right w:val="none" w:sz="0" w:space="0" w:color="auto"/>
              </w:divBdr>
            </w:div>
            <w:div w:id="407731533">
              <w:marLeft w:val="1155"/>
              <w:marRight w:val="0"/>
              <w:marTop w:val="0"/>
              <w:marBottom w:val="0"/>
              <w:divBdr>
                <w:top w:val="none" w:sz="0" w:space="0" w:color="auto"/>
                <w:left w:val="none" w:sz="0" w:space="0" w:color="auto"/>
                <w:bottom w:val="none" w:sz="0" w:space="0" w:color="auto"/>
                <w:right w:val="none" w:sz="0" w:space="0" w:color="auto"/>
              </w:divBdr>
            </w:div>
            <w:div w:id="519702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5627">
      <w:bodyDiv w:val="1"/>
      <w:marLeft w:val="0"/>
      <w:marRight w:val="0"/>
      <w:marTop w:val="0"/>
      <w:marBottom w:val="0"/>
      <w:divBdr>
        <w:top w:val="none" w:sz="0" w:space="0" w:color="auto"/>
        <w:left w:val="none" w:sz="0" w:space="0" w:color="auto"/>
        <w:bottom w:val="none" w:sz="0" w:space="0" w:color="auto"/>
        <w:right w:val="none" w:sz="0" w:space="0" w:color="auto"/>
      </w:divBdr>
      <w:divsChild>
        <w:div w:id="988288685">
          <w:marLeft w:val="0"/>
          <w:marRight w:val="0"/>
          <w:marTop w:val="0"/>
          <w:marBottom w:val="0"/>
          <w:divBdr>
            <w:top w:val="none" w:sz="0" w:space="0" w:color="auto"/>
            <w:left w:val="none" w:sz="0" w:space="0" w:color="auto"/>
            <w:bottom w:val="none" w:sz="0" w:space="0" w:color="auto"/>
            <w:right w:val="none" w:sz="0" w:space="0" w:color="auto"/>
          </w:divBdr>
        </w:div>
        <w:div w:id="814419787">
          <w:marLeft w:val="0"/>
          <w:marRight w:val="0"/>
          <w:marTop w:val="150"/>
          <w:marBottom w:val="0"/>
          <w:divBdr>
            <w:top w:val="none" w:sz="0" w:space="0" w:color="auto"/>
            <w:left w:val="none" w:sz="0" w:space="0" w:color="auto"/>
            <w:bottom w:val="none" w:sz="0" w:space="0" w:color="auto"/>
            <w:right w:val="none" w:sz="0" w:space="0" w:color="auto"/>
          </w:divBdr>
          <w:divsChild>
            <w:div w:id="1198927003">
              <w:marLeft w:val="1155"/>
              <w:marRight w:val="0"/>
              <w:marTop w:val="0"/>
              <w:marBottom w:val="0"/>
              <w:divBdr>
                <w:top w:val="none" w:sz="0" w:space="0" w:color="auto"/>
                <w:left w:val="none" w:sz="0" w:space="0" w:color="auto"/>
                <w:bottom w:val="none" w:sz="0" w:space="0" w:color="auto"/>
                <w:right w:val="none" w:sz="0" w:space="0" w:color="auto"/>
              </w:divBdr>
            </w:div>
            <w:div w:id="1047146457">
              <w:marLeft w:val="1155"/>
              <w:marRight w:val="0"/>
              <w:marTop w:val="0"/>
              <w:marBottom w:val="0"/>
              <w:divBdr>
                <w:top w:val="none" w:sz="0" w:space="0" w:color="auto"/>
                <w:left w:val="none" w:sz="0" w:space="0" w:color="auto"/>
                <w:bottom w:val="none" w:sz="0" w:space="0" w:color="auto"/>
                <w:right w:val="none" w:sz="0" w:space="0" w:color="auto"/>
              </w:divBdr>
            </w:div>
            <w:div w:id="81988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142466">
      <w:bodyDiv w:val="1"/>
      <w:marLeft w:val="0"/>
      <w:marRight w:val="0"/>
      <w:marTop w:val="0"/>
      <w:marBottom w:val="0"/>
      <w:divBdr>
        <w:top w:val="none" w:sz="0" w:space="0" w:color="auto"/>
        <w:left w:val="none" w:sz="0" w:space="0" w:color="auto"/>
        <w:bottom w:val="none" w:sz="0" w:space="0" w:color="auto"/>
        <w:right w:val="none" w:sz="0" w:space="0" w:color="auto"/>
      </w:divBdr>
      <w:divsChild>
        <w:div w:id="23869277">
          <w:marLeft w:val="0"/>
          <w:marRight w:val="0"/>
          <w:marTop w:val="0"/>
          <w:marBottom w:val="0"/>
          <w:divBdr>
            <w:top w:val="none" w:sz="0" w:space="0" w:color="auto"/>
            <w:left w:val="none" w:sz="0" w:space="0" w:color="auto"/>
            <w:bottom w:val="none" w:sz="0" w:space="0" w:color="auto"/>
            <w:right w:val="none" w:sz="0" w:space="0" w:color="auto"/>
          </w:divBdr>
        </w:div>
        <w:div w:id="1683701493">
          <w:marLeft w:val="0"/>
          <w:marRight w:val="0"/>
          <w:marTop w:val="150"/>
          <w:marBottom w:val="0"/>
          <w:divBdr>
            <w:top w:val="none" w:sz="0" w:space="0" w:color="auto"/>
            <w:left w:val="none" w:sz="0" w:space="0" w:color="auto"/>
            <w:bottom w:val="none" w:sz="0" w:space="0" w:color="auto"/>
            <w:right w:val="none" w:sz="0" w:space="0" w:color="auto"/>
          </w:divBdr>
          <w:divsChild>
            <w:div w:id="260725376">
              <w:marLeft w:val="1155"/>
              <w:marRight w:val="0"/>
              <w:marTop w:val="0"/>
              <w:marBottom w:val="0"/>
              <w:divBdr>
                <w:top w:val="none" w:sz="0" w:space="0" w:color="auto"/>
                <w:left w:val="none" w:sz="0" w:space="0" w:color="auto"/>
                <w:bottom w:val="none" w:sz="0" w:space="0" w:color="auto"/>
                <w:right w:val="none" w:sz="0" w:space="0" w:color="auto"/>
              </w:divBdr>
            </w:div>
            <w:div w:id="1902905088">
              <w:marLeft w:val="1155"/>
              <w:marRight w:val="0"/>
              <w:marTop w:val="0"/>
              <w:marBottom w:val="0"/>
              <w:divBdr>
                <w:top w:val="none" w:sz="0" w:space="0" w:color="auto"/>
                <w:left w:val="none" w:sz="0" w:space="0" w:color="auto"/>
                <w:bottom w:val="none" w:sz="0" w:space="0" w:color="auto"/>
                <w:right w:val="none" w:sz="0" w:space="0" w:color="auto"/>
              </w:divBdr>
            </w:div>
            <w:div w:id="45949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61029">
      <w:bodyDiv w:val="1"/>
      <w:marLeft w:val="0"/>
      <w:marRight w:val="0"/>
      <w:marTop w:val="0"/>
      <w:marBottom w:val="0"/>
      <w:divBdr>
        <w:top w:val="none" w:sz="0" w:space="0" w:color="auto"/>
        <w:left w:val="none" w:sz="0" w:space="0" w:color="auto"/>
        <w:bottom w:val="none" w:sz="0" w:space="0" w:color="auto"/>
        <w:right w:val="none" w:sz="0" w:space="0" w:color="auto"/>
      </w:divBdr>
      <w:divsChild>
        <w:div w:id="376012043">
          <w:marLeft w:val="0"/>
          <w:marRight w:val="0"/>
          <w:marTop w:val="0"/>
          <w:marBottom w:val="0"/>
          <w:divBdr>
            <w:top w:val="none" w:sz="0" w:space="0" w:color="auto"/>
            <w:left w:val="none" w:sz="0" w:space="0" w:color="auto"/>
            <w:bottom w:val="none" w:sz="0" w:space="0" w:color="auto"/>
            <w:right w:val="none" w:sz="0" w:space="0" w:color="auto"/>
          </w:divBdr>
        </w:div>
        <w:div w:id="822426853">
          <w:marLeft w:val="0"/>
          <w:marRight w:val="0"/>
          <w:marTop w:val="150"/>
          <w:marBottom w:val="0"/>
          <w:divBdr>
            <w:top w:val="none" w:sz="0" w:space="0" w:color="auto"/>
            <w:left w:val="none" w:sz="0" w:space="0" w:color="auto"/>
            <w:bottom w:val="none" w:sz="0" w:space="0" w:color="auto"/>
            <w:right w:val="none" w:sz="0" w:space="0" w:color="auto"/>
          </w:divBdr>
          <w:divsChild>
            <w:div w:id="568804627">
              <w:marLeft w:val="1155"/>
              <w:marRight w:val="0"/>
              <w:marTop w:val="0"/>
              <w:marBottom w:val="0"/>
              <w:divBdr>
                <w:top w:val="none" w:sz="0" w:space="0" w:color="auto"/>
                <w:left w:val="none" w:sz="0" w:space="0" w:color="auto"/>
                <w:bottom w:val="none" w:sz="0" w:space="0" w:color="auto"/>
                <w:right w:val="none" w:sz="0" w:space="0" w:color="auto"/>
              </w:divBdr>
            </w:div>
            <w:div w:id="277685726">
              <w:marLeft w:val="1155"/>
              <w:marRight w:val="0"/>
              <w:marTop w:val="0"/>
              <w:marBottom w:val="0"/>
              <w:divBdr>
                <w:top w:val="none" w:sz="0" w:space="0" w:color="auto"/>
                <w:left w:val="none" w:sz="0" w:space="0" w:color="auto"/>
                <w:bottom w:val="none" w:sz="0" w:space="0" w:color="auto"/>
                <w:right w:val="none" w:sz="0" w:space="0" w:color="auto"/>
              </w:divBdr>
            </w:div>
            <w:div w:id="1100493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7024">
      <w:bodyDiv w:val="1"/>
      <w:marLeft w:val="0"/>
      <w:marRight w:val="0"/>
      <w:marTop w:val="0"/>
      <w:marBottom w:val="0"/>
      <w:divBdr>
        <w:top w:val="none" w:sz="0" w:space="0" w:color="auto"/>
        <w:left w:val="none" w:sz="0" w:space="0" w:color="auto"/>
        <w:bottom w:val="none" w:sz="0" w:space="0" w:color="auto"/>
        <w:right w:val="none" w:sz="0" w:space="0" w:color="auto"/>
      </w:divBdr>
      <w:divsChild>
        <w:div w:id="319816867">
          <w:marLeft w:val="0"/>
          <w:marRight w:val="0"/>
          <w:marTop w:val="0"/>
          <w:marBottom w:val="0"/>
          <w:divBdr>
            <w:top w:val="none" w:sz="0" w:space="0" w:color="auto"/>
            <w:left w:val="none" w:sz="0" w:space="0" w:color="auto"/>
            <w:bottom w:val="none" w:sz="0" w:space="0" w:color="auto"/>
            <w:right w:val="none" w:sz="0" w:space="0" w:color="auto"/>
          </w:divBdr>
        </w:div>
        <w:div w:id="643855700">
          <w:marLeft w:val="0"/>
          <w:marRight w:val="0"/>
          <w:marTop w:val="150"/>
          <w:marBottom w:val="0"/>
          <w:divBdr>
            <w:top w:val="none" w:sz="0" w:space="0" w:color="auto"/>
            <w:left w:val="none" w:sz="0" w:space="0" w:color="auto"/>
            <w:bottom w:val="none" w:sz="0" w:space="0" w:color="auto"/>
            <w:right w:val="none" w:sz="0" w:space="0" w:color="auto"/>
          </w:divBdr>
          <w:divsChild>
            <w:div w:id="2081363035">
              <w:marLeft w:val="1155"/>
              <w:marRight w:val="0"/>
              <w:marTop w:val="0"/>
              <w:marBottom w:val="0"/>
              <w:divBdr>
                <w:top w:val="none" w:sz="0" w:space="0" w:color="auto"/>
                <w:left w:val="none" w:sz="0" w:space="0" w:color="auto"/>
                <w:bottom w:val="none" w:sz="0" w:space="0" w:color="auto"/>
                <w:right w:val="none" w:sz="0" w:space="0" w:color="auto"/>
              </w:divBdr>
            </w:div>
            <w:div w:id="2043242932">
              <w:marLeft w:val="1155"/>
              <w:marRight w:val="0"/>
              <w:marTop w:val="0"/>
              <w:marBottom w:val="0"/>
              <w:divBdr>
                <w:top w:val="none" w:sz="0" w:space="0" w:color="auto"/>
                <w:left w:val="none" w:sz="0" w:space="0" w:color="auto"/>
                <w:bottom w:val="none" w:sz="0" w:space="0" w:color="auto"/>
                <w:right w:val="none" w:sz="0" w:space="0" w:color="auto"/>
              </w:divBdr>
            </w:div>
            <w:div w:id="1331064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763160">
      <w:bodyDiv w:val="1"/>
      <w:marLeft w:val="0"/>
      <w:marRight w:val="0"/>
      <w:marTop w:val="0"/>
      <w:marBottom w:val="0"/>
      <w:divBdr>
        <w:top w:val="none" w:sz="0" w:space="0" w:color="auto"/>
        <w:left w:val="none" w:sz="0" w:space="0" w:color="auto"/>
        <w:bottom w:val="none" w:sz="0" w:space="0" w:color="auto"/>
        <w:right w:val="none" w:sz="0" w:space="0" w:color="auto"/>
      </w:divBdr>
      <w:divsChild>
        <w:div w:id="971789532">
          <w:marLeft w:val="0"/>
          <w:marRight w:val="0"/>
          <w:marTop w:val="0"/>
          <w:marBottom w:val="0"/>
          <w:divBdr>
            <w:top w:val="none" w:sz="0" w:space="0" w:color="auto"/>
            <w:left w:val="none" w:sz="0" w:space="0" w:color="auto"/>
            <w:bottom w:val="none" w:sz="0" w:space="0" w:color="auto"/>
            <w:right w:val="none" w:sz="0" w:space="0" w:color="auto"/>
          </w:divBdr>
        </w:div>
        <w:div w:id="1814174240">
          <w:marLeft w:val="0"/>
          <w:marRight w:val="0"/>
          <w:marTop w:val="150"/>
          <w:marBottom w:val="0"/>
          <w:divBdr>
            <w:top w:val="none" w:sz="0" w:space="0" w:color="auto"/>
            <w:left w:val="none" w:sz="0" w:space="0" w:color="auto"/>
            <w:bottom w:val="none" w:sz="0" w:space="0" w:color="auto"/>
            <w:right w:val="none" w:sz="0" w:space="0" w:color="auto"/>
          </w:divBdr>
          <w:divsChild>
            <w:div w:id="669068634">
              <w:marLeft w:val="1155"/>
              <w:marRight w:val="0"/>
              <w:marTop w:val="0"/>
              <w:marBottom w:val="0"/>
              <w:divBdr>
                <w:top w:val="none" w:sz="0" w:space="0" w:color="auto"/>
                <w:left w:val="none" w:sz="0" w:space="0" w:color="auto"/>
                <w:bottom w:val="none" w:sz="0" w:space="0" w:color="auto"/>
                <w:right w:val="none" w:sz="0" w:space="0" w:color="auto"/>
              </w:divBdr>
            </w:div>
            <w:div w:id="1830246552">
              <w:marLeft w:val="1155"/>
              <w:marRight w:val="0"/>
              <w:marTop w:val="0"/>
              <w:marBottom w:val="0"/>
              <w:divBdr>
                <w:top w:val="none" w:sz="0" w:space="0" w:color="auto"/>
                <w:left w:val="none" w:sz="0" w:space="0" w:color="auto"/>
                <w:bottom w:val="none" w:sz="0" w:space="0" w:color="auto"/>
                <w:right w:val="none" w:sz="0" w:space="0" w:color="auto"/>
              </w:divBdr>
            </w:div>
            <w:div w:id="1360936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3910646">
      <w:bodyDiv w:val="1"/>
      <w:marLeft w:val="0"/>
      <w:marRight w:val="0"/>
      <w:marTop w:val="0"/>
      <w:marBottom w:val="0"/>
      <w:divBdr>
        <w:top w:val="none" w:sz="0" w:space="0" w:color="auto"/>
        <w:left w:val="none" w:sz="0" w:space="0" w:color="auto"/>
        <w:bottom w:val="none" w:sz="0" w:space="0" w:color="auto"/>
        <w:right w:val="none" w:sz="0" w:space="0" w:color="auto"/>
      </w:divBdr>
      <w:divsChild>
        <w:div w:id="528764599">
          <w:marLeft w:val="0"/>
          <w:marRight w:val="0"/>
          <w:marTop w:val="0"/>
          <w:marBottom w:val="0"/>
          <w:divBdr>
            <w:top w:val="none" w:sz="0" w:space="0" w:color="auto"/>
            <w:left w:val="none" w:sz="0" w:space="0" w:color="auto"/>
            <w:bottom w:val="none" w:sz="0" w:space="0" w:color="auto"/>
            <w:right w:val="none" w:sz="0" w:space="0" w:color="auto"/>
          </w:divBdr>
        </w:div>
        <w:div w:id="1324747195">
          <w:marLeft w:val="0"/>
          <w:marRight w:val="0"/>
          <w:marTop w:val="150"/>
          <w:marBottom w:val="0"/>
          <w:divBdr>
            <w:top w:val="none" w:sz="0" w:space="0" w:color="auto"/>
            <w:left w:val="none" w:sz="0" w:space="0" w:color="auto"/>
            <w:bottom w:val="none" w:sz="0" w:space="0" w:color="auto"/>
            <w:right w:val="none" w:sz="0" w:space="0" w:color="auto"/>
          </w:divBdr>
          <w:divsChild>
            <w:div w:id="867644398">
              <w:marLeft w:val="1155"/>
              <w:marRight w:val="0"/>
              <w:marTop w:val="0"/>
              <w:marBottom w:val="0"/>
              <w:divBdr>
                <w:top w:val="none" w:sz="0" w:space="0" w:color="auto"/>
                <w:left w:val="none" w:sz="0" w:space="0" w:color="auto"/>
                <w:bottom w:val="none" w:sz="0" w:space="0" w:color="auto"/>
                <w:right w:val="none" w:sz="0" w:space="0" w:color="auto"/>
              </w:divBdr>
            </w:div>
            <w:div w:id="1507749904">
              <w:marLeft w:val="1155"/>
              <w:marRight w:val="0"/>
              <w:marTop w:val="0"/>
              <w:marBottom w:val="0"/>
              <w:divBdr>
                <w:top w:val="none" w:sz="0" w:space="0" w:color="auto"/>
                <w:left w:val="none" w:sz="0" w:space="0" w:color="auto"/>
                <w:bottom w:val="none" w:sz="0" w:space="0" w:color="auto"/>
                <w:right w:val="none" w:sz="0" w:space="0" w:color="auto"/>
              </w:divBdr>
            </w:div>
            <w:div w:id="1230968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033216">
      <w:bodyDiv w:val="1"/>
      <w:marLeft w:val="0"/>
      <w:marRight w:val="0"/>
      <w:marTop w:val="0"/>
      <w:marBottom w:val="0"/>
      <w:divBdr>
        <w:top w:val="none" w:sz="0" w:space="0" w:color="auto"/>
        <w:left w:val="none" w:sz="0" w:space="0" w:color="auto"/>
        <w:bottom w:val="none" w:sz="0" w:space="0" w:color="auto"/>
        <w:right w:val="none" w:sz="0" w:space="0" w:color="auto"/>
      </w:divBdr>
      <w:divsChild>
        <w:div w:id="1827161375">
          <w:marLeft w:val="0"/>
          <w:marRight w:val="0"/>
          <w:marTop w:val="0"/>
          <w:marBottom w:val="0"/>
          <w:divBdr>
            <w:top w:val="none" w:sz="0" w:space="0" w:color="auto"/>
            <w:left w:val="none" w:sz="0" w:space="0" w:color="auto"/>
            <w:bottom w:val="none" w:sz="0" w:space="0" w:color="auto"/>
            <w:right w:val="none" w:sz="0" w:space="0" w:color="auto"/>
          </w:divBdr>
        </w:div>
        <w:div w:id="1493448413">
          <w:marLeft w:val="0"/>
          <w:marRight w:val="0"/>
          <w:marTop w:val="150"/>
          <w:marBottom w:val="0"/>
          <w:divBdr>
            <w:top w:val="none" w:sz="0" w:space="0" w:color="auto"/>
            <w:left w:val="none" w:sz="0" w:space="0" w:color="auto"/>
            <w:bottom w:val="none" w:sz="0" w:space="0" w:color="auto"/>
            <w:right w:val="none" w:sz="0" w:space="0" w:color="auto"/>
          </w:divBdr>
          <w:divsChild>
            <w:div w:id="1623465209">
              <w:marLeft w:val="1155"/>
              <w:marRight w:val="0"/>
              <w:marTop w:val="0"/>
              <w:marBottom w:val="0"/>
              <w:divBdr>
                <w:top w:val="none" w:sz="0" w:space="0" w:color="auto"/>
                <w:left w:val="none" w:sz="0" w:space="0" w:color="auto"/>
                <w:bottom w:val="none" w:sz="0" w:space="0" w:color="auto"/>
                <w:right w:val="none" w:sz="0" w:space="0" w:color="auto"/>
              </w:divBdr>
            </w:div>
            <w:div w:id="293560036">
              <w:marLeft w:val="1155"/>
              <w:marRight w:val="0"/>
              <w:marTop w:val="0"/>
              <w:marBottom w:val="0"/>
              <w:divBdr>
                <w:top w:val="none" w:sz="0" w:space="0" w:color="auto"/>
                <w:left w:val="none" w:sz="0" w:space="0" w:color="auto"/>
                <w:bottom w:val="none" w:sz="0" w:space="0" w:color="auto"/>
                <w:right w:val="none" w:sz="0" w:space="0" w:color="auto"/>
              </w:divBdr>
            </w:div>
            <w:div w:id="2056391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370433">
      <w:bodyDiv w:val="1"/>
      <w:marLeft w:val="0"/>
      <w:marRight w:val="0"/>
      <w:marTop w:val="0"/>
      <w:marBottom w:val="0"/>
      <w:divBdr>
        <w:top w:val="none" w:sz="0" w:space="0" w:color="auto"/>
        <w:left w:val="none" w:sz="0" w:space="0" w:color="auto"/>
        <w:bottom w:val="none" w:sz="0" w:space="0" w:color="auto"/>
        <w:right w:val="none" w:sz="0" w:space="0" w:color="auto"/>
      </w:divBdr>
      <w:divsChild>
        <w:div w:id="1945645804">
          <w:marLeft w:val="0"/>
          <w:marRight w:val="0"/>
          <w:marTop w:val="0"/>
          <w:marBottom w:val="0"/>
          <w:divBdr>
            <w:top w:val="none" w:sz="0" w:space="0" w:color="auto"/>
            <w:left w:val="none" w:sz="0" w:space="0" w:color="auto"/>
            <w:bottom w:val="none" w:sz="0" w:space="0" w:color="auto"/>
            <w:right w:val="none" w:sz="0" w:space="0" w:color="auto"/>
          </w:divBdr>
        </w:div>
        <w:div w:id="1613048663">
          <w:marLeft w:val="0"/>
          <w:marRight w:val="0"/>
          <w:marTop w:val="150"/>
          <w:marBottom w:val="0"/>
          <w:divBdr>
            <w:top w:val="none" w:sz="0" w:space="0" w:color="auto"/>
            <w:left w:val="none" w:sz="0" w:space="0" w:color="auto"/>
            <w:bottom w:val="none" w:sz="0" w:space="0" w:color="auto"/>
            <w:right w:val="none" w:sz="0" w:space="0" w:color="auto"/>
          </w:divBdr>
          <w:divsChild>
            <w:div w:id="364135198">
              <w:marLeft w:val="1155"/>
              <w:marRight w:val="0"/>
              <w:marTop w:val="0"/>
              <w:marBottom w:val="0"/>
              <w:divBdr>
                <w:top w:val="none" w:sz="0" w:space="0" w:color="auto"/>
                <w:left w:val="none" w:sz="0" w:space="0" w:color="auto"/>
                <w:bottom w:val="none" w:sz="0" w:space="0" w:color="auto"/>
                <w:right w:val="none" w:sz="0" w:space="0" w:color="auto"/>
              </w:divBdr>
            </w:div>
            <w:div w:id="2067412783">
              <w:marLeft w:val="1155"/>
              <w:marRight w:val="0"/>
              <w:marTop w:val="0"/>
              <w:marBottom w:val="0"/>
              <w:divBdr>
                <w:top w:val="none" w:sz="0" w:space="0" w:color="auto"/>
                <w:left w:val="none" w:sz="0" w:space="0" w:color="auto"/>
                <w:bottom w:val="none" w:sz="0" w:space="0" w:color="auto"/>
                <w:right w:val="none" w:sz="0" w:space="0" w:color="auto"/>
              </w:divBdr>
            </w:div>
            <w:div w:id="59882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807664">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068574">
      <w:bodyDiv w:val="1"/>
      <w:marLeft w:val="0"/>
      <w:marRight w:val="0"/>
      <w:marTop w:val="0"/>
      <w:marBottom w:val="0"/>
      <w:divBdr>
        <w:top w:val="none" w:sz="0" w:space="0" w:color="auto"/>
        <w:left w:val="none" w:sz="0" w:space="0" w:color="auto"/>
        <w:bottom w:val="none" w:sz="0" w:space="0" w:color="auto"/>
        <w:right w:val="none" w:sz="0" w:space="0" w:color="auto"/>
      </w:divBdr>
      <w:divsChild>
        <w:div w:id="1351108192">
          <w:marLeft w:val="0"/>
          <w:marRight w:val="0"/>
          <w:marTop w:val="0"/>
          <w:marBottom w:val="0"/>
          <w:divBdr>
            <w:top w:val="none" w:sz="0" w:space="0" w:color="auto"/>
            <w:left w:val="none" w:sz="0" w:space="0" w:color="auto"/>
            <w:bottom w:val="none" w:sz="0" w:space="0" w:color="auto"/>
            <w:right w:val="none" w:sz="0" w:space="0" w:color="auto"/>
          </w:divBdr>
        </w:div>
        <w:div w:id="649870629">
          <w:marLeft w:val="0"/>
          <w:marRight w:val="0"/>
          <w:marTop w:val="150"/>
          <w:marBottom w:val="0"/>
          <w:divBdr>
            <w:top w:val="none" w:sz="0" w:space="0" w:color="auto"/>
            <w:left w:val="none" w:sz="0" w:space="0" w:color="auto"/>
            <w:bottom w:val="none" w:sz="0" w:space="0" w:color="auto"/>
            <w:right w:val="none" w:sz="0" w:space="0" w:color="auto"/>
          </w:divBdr>
          <w:divsChild>
            <w:div w:id="1015381393">
              <w:marLeft w:val="1155"/>
              <w:marRight w:val="0"/>
              <w:marTop w:val="0"/>
              <w:marBottom w:val="0"/>
              <w:divBdr>
                <w:top w:val="none" w:sz="0" w:space="0" w:color="auto"/>
                <w:left w:val="none" w:sz="0" w:space="0" w:color="auto"/>
                <w:bottom w:val="none" w:sz="0" w:space="0" w:color="auto"/>
                <w:right w:val="none" w:sz="0" w:space="0" w:color="auto"/>
              </w:divBdr>
            </w:div>
            <w:div w:id="1341935190">
              <w:marLeft w:val="1155"/>
              <w:marRight w:val="0"/>
              <w:marTop w:val="0"/>
              <w:marBottom w:val="0"/>
              <w:divBdr>
                <w:top w:val="none" w:sz="0" w:space="0" w:color="auto"/>
                <w:left w:val="none" w:sz="0" w:space="0" w:color="auto"/>
                <w:bottom w:val="none" w:sz="0" w:space="0" w:color="auto"/>
                <w:right w:val="none" w:sz="0" w:space="0" w:color="auto"/>
              </w:divBdr>
            </w:div>
            <w:div w:id="145178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45533">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808470">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461356">
      <w:bodyDiv w:val="1"/>
      <w:marLeft w:val="0"/>
      <w:marRight w:val="0"/>
      <w:marTop w:val="0"/>
      <w:marBottom w:val="0"/>
      <w:divBdr>
        <w:top w:val="none" w:sz="0" w:space="0" w:color="auto"/>
        <w:left w:val="none" w:sz="0" w:space="0" w:color="auto"/>
        <w:bottom w:val="none" w:sz="0" w:space="0" w:color="auto"/>
        <w:right w:val="none" w:sz="0" w:space="0" w:color="auto"/>
      </w:divBdr>
      <w:divsChild>
        <w:div w:id="1394739710">
          <w:marLeft w:val="0"/>
          <w:marRight w:val="0"/>
          <w:marTop w:val="0"/>
          <w:marBottom w:val="0"/>
          <w:divBdr>
            <w:top w:val="none" w:sz="0" w:space="0" w:color="auto"/>
            <w:left w:val="none" w:sz="0" w:space="0" w:color="auto"/>
            <w:bottom w:val="none" w:sz="0" w:space="0" w:color="auto"/>
            <w:right w:val="none" w:sz="0" w:space="0" w:color="auto"/>
          </w:divBdr>
        </w:div>
        <w:div w:id="838468043">
          <w:marLeft w:val="0"/>
          <w:marRight w:val="0"/>
          <w:marTop w:val="150"/>
          <w:marBottom w:val="0"/>
          <w:divBdr>
            <w:top w:val="none" w:sz="0" w:space="0" w:color="auto"/>
            <w:left w:val="none" w:sz="0" w:space="0" w:color="auto"/>
            <w:bottom w:val="none" w:sz="0" w:space="0" w:color="auto"/>
            <w:right w:val="none" w:sz="0" w:space="0" w:color="auto"/>
          </w:divBdr>
          <w:divsChild>
            <w:div w:id="873730899">
              <w:marLeft w:val="1155"/>
              <w:marRight w:val="0"/>
              <w:marTop w:val="0"/>
              <w:marBottom w:val="0"/>
              <w:divBdr>
                <w:top w:val="none" w:sz="0" w:space="0" w:color="auto"/>
                <w:left w:val="none" w:sz="0" w:space="0" w:color="auto"/>
                <w:bottom w:val="none" w:sz="0" w:space="0" w:color="auto"/>
                <w:right w:val="none" w:sz="0" w:space="0" w:color="auto"/>
              </w:divBdr>
            </w:div>
            <w:div w:id="1516991449">
              <w:marLeft w:val="1155"/>
              <w:marRight w:val="0"/>
              <w:marTop w:val="0"/>
              <w:marBottom w:val="0"/>
              <w:divBdr>
                <w:top w:val="none" w:sz="0" w:space="0" w:color="auto"/>
                <w:left w:val="none" w:sz="0" w:space="0" w:color="auto"/>
                <w:bottom w:val="none" w:sz="0" w:space="0" w:color="auto"/>
                <w:right w:val="none" w:sz="0" w:space="0" w:color="auto"/>
              </w:divBdr>
            </w:div>
            <w:div w:id="171122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73992">
      <w:bodyDiv w:val="1"/>
      <w:marLeft w:val="0"/>
      <w:marRight w:val="0"/>
      <w:marTop w:val="0"/>
      <w:marBottom w:val="0"/>
      <w:divBdr>
        <w:top w:val="none" w:sz="0" w:space="0" w:color="auto"/>
        <w:left w:val="none" w:sz="0" w:space="0" w:color="auto"/>
        <w:bottom w:val="none" w:sz="0" w:space="0" w:color="auto"/>
        <w:right w:val="none" w:sz="0" w:space="0" w:color="auto"/>
      </w:divBdr>
    </w:div>
    <w:div w:id="1176580819">
      <w:bodyDiv w:val="1"/>
      <w:marLeft w:val="0"/>
      <w:marRight w:val="0"/>
      <w:marTop w:val="0"/>
      <w:marBottom w:val="0"/>
      <w:divBdr>
        <w:top w:val="none" w:sz="0" w:space="0" w:color="auto"/>
        <w:left w:val="none" w:sz="0" w:space="0" w:color="auto"/>
        <w:bottom w:val="none" w:sz="0" w:space="0" w:color="auto"/>
        <w:right w:val="none" w:sz="0" w:space="0" w:color="auto"/>
      </w:divBdr>
      <w:divsChild>
        <w:div w:id="165824277">
          <w:marLeft w:val="0"/>
          <w:marRight w:val="0"/>
          <w:marTop w:val="0"/>
          <w:marBottom w:val="0"/>
          <w:divBdr>
            <w:top w:val="none" w:sz="0" w:space="0" w:color="auto"/>
            <w:left w:val="none" w:sz="0" w:space="0" w:color="auto"/>
            <w:bottom w:val="none" w:sz="0" w:space="0" w:color="auto"/>
            <w:right w:val="none" w:sz="0" w:space="0" w:color="auto"/>
          </w:divBdr>
        </w:div>
        <w:div w:id="121460490">
          <w:marLeft w:val="0"/>
          <w:marRight w:val="0"/>
          <w:marTop w:val="150"/>
          <w:marBottom w:val="0"/>
          <w:divBdr>
            <w:top w:val="none" w:sz="0" w:space="0" w:color="auto"/>
            <w:left w:val="none" w:sz="0" w:space="0" w:color="auto"/>
            <w:bottom w:val="none" w:sz="0" w:space="0" w:color="auto"/>
            <w:right w:val="none" w:sz="0" w:space="0" w:color="auto"/>
          </w:divBdr>
          <w:divsChild>
            <w:div w:id="1765106673">
              <w:marLeft w:val="1155"/>
              <w:marRight w:val="0"/>
              <w:marTop w:val="0"/>
              <w:marBottom w:val="0"/>
              <w:divBdr>
                <w:top w:val="none" w:sz="0" w:space="0" w:color="auto"/>
                <w:left w:val="none" w:sz="0" w:space="0" w:color="auto"/>
                <w:bottom w:val="none" w:sz="0" w:space="0" w:color="auto"/>
                <w:right w:val="none" w:sz="0" w:space="0" w:color="auto"/>
              </w:divBdr>
            </w:div>
            <w:div w:id="864946826">
              <w:marLeft w:val="1155"/>
              <w:marRight w:val="0"/>
              <w:marTop w:val="0"/>
              <w:marBottom w:val="0"/>
              <w:divBdr>
                <w:top w:val="none" w:sz="0" w:space="0" w:color="auto"/>
                <w:left w:val="none" w:sz="0" w:space="0" w:color="auto"/>
                <w:bottom w:val="none" w:sz="0" w:space="0" w:color="auto"/>
                <w:right w:val="none" w:sz="0" w:space="0" w:color="auto"/>
              </w:divBdr>
            </w:div>
            <w:div w:id="1508792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843659">
      <w:bodyDiv w:val="1"/>
      <w:marLeft w:val="0"/>
      <w:marRight w:val="0"/>
      <w:marTop w:val="0"/>
      <w:marBottom w:val="0"/>
      <w:divBdr>
        <w:top w:val="none" w:sz="0" w:space="0" w:color="auto"/>
        <w:left w:val="none" w:sz="0" w:space="0" w:color="auto"/>
        <w:bottom w:val="none" w:sz="0" w:space="0" w:color="auto"/>
        <w:right w:val="none" w:sz="0" w:space="0" w:color="auto"/>
      </w:divBdr>
      <w:divsChild>
        <w:div w:id="1747461360">
          <w:marLeft w:val="0"/>
          <w:marRight w:val="0"/>
          <w:marTop w:val="0"/>
          <w:marBottom w:val="0"/>
          <w:divBdr>
            <w:top w:val="none" w:sz="0" w:space="0" w:color="auto"/>
            <w:left w:val="none" w:sz="0" w:space="0" w:color="auto"/>
            <w:bottom w:val="none" w:sz="0" w:space="0" w:color="auto"/>
            <w:right w:val="none" w:sz="0" w:space="0" w:color="auto"/>
          </w:divBdr>
        </w:div>
        <w:div w:id="1799911394">
          <w:marLeft w:val="0"/>
          <w:marRight w:val="0"/>
          <w:marTop w:val="150"/>
          <w:marBottom w:val="0"/>
          <w:divBdr>
            <w:top w:val="none" w:sz="0" w:space="0" w:color="auto"/>
            <w:left w:val="none" w:sz="0" w:space="0" w:color="auto"/>
            <w:bottom w:val="none" w:sz="0" w:space="0" w:color="auto"/>
            <w:right w:val="none" w:sz="0" w:space="0" w:color="auto"/>
          </w:divBdr>
          <w:divsChild>
            <w:div w:id="960576013">
              <w:marLeft w:val="1155"/>
              <w:marRight w:val="0"/>
              <w:marTop w:val="0"/>
              <w:marBottom w:val="0"/>
              <w:divBdr>
                <w:top w:val="none" w:sz="0" w:space="0" w:color="auto"/>
                <w:left w:val="none" w:sz="0" w:space="0" w:color="auto"/>
                <w:bottom w:val="none" w:sz="0" w:space="0" w:color="auto"/>
                <w:right w:val="none" w:sz="0" w:space="0" w:color="auto"/>
              </w:divBdr>
            </w:div>
            <w:div w:id="374234788">
              <w:marLeft w:val="1155"/>
              <w:marRight w:val="0"/>
              <w:marTop w:val="0"/>
              <w:marBottom w:val="0"/>
              <w:divBdr>
                <w:top w:val="none" w:sz="0" w:space="0" w:color="auto"/>
                <w:left w:val="none" w:sz="0" w:space="0" w:color="auto"/>
                <w:bottom w:val="none" w:sz="0" w:space="0" w:color="auto"/>
                <w:right w:val="none" w:sz="0" w:space="0" w:color="auto"/>
              </w:divBdr>
            </w:div>
            <w:div w:id="148045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039267">
      <w:bodyDiv w:val="1"/>
      <w:marLeft w:val="0"/>
      <w:marRight w:val="0"/>
      <w:marTop w:val="0"/>
      <w:marBottom w:val="0"/>
      <w:divBdr>
        <w:top w:val="none" w:sz="0" w:space="0" w:color="auto"/>
        <w:left w:val="none" w:sz="0" w:space="0" w:color="auto"/>
        <w:bottom w:val="none" w:sz="0" w:space="0" w:color="auto"/>
        <w:right w:val="none" w:sz="0" w:space="0" w:color="auto"/>
      </w:divBdr>
      <w:divsChild>
        <w:div w:id="1856381333">
          <w:marLeft w:val="0"/>
          <w:marRight w:val="0"/>
          <w:marTop w:val="0"/>
          <w:marBottom w:val="0"/>
          <w:divBdr>
            <w:top w:val="none" w:sz="0" w:space="0" w:color="auto"/>
            <w:left w:val="none" w:sz="0" w:space="0" w:color="auto"/>
            <w:bottom w:val="none" w:sz="0" w:space="0" w:color="auto"/>
            <w:right w:val="none" w:sz="0" w:space="0" w:color="auto"/>
          </w:divBdr>
        </w:div>
        <w:div w:id="2055807587">
          <w:marLeft w:val="0"/>
          <w:marRight w:val="0"/>
          <w:marTop w:val="150"/>
          <w:marBottom w:val="0"/>
          <w:divBdr>
            <w:top w:val="none" w:sz="0" w:space="0" w:color="auto"/>
            <w:left w:val="none" w:sz="0" w:space="0" w:color="auto"/>
            <w:bottom w:val="none" w:sz="0" w:space="0" w:color="auto"/>
            <w:right w:val="none" w:sz="0" w:space="0" w:color="auto"/>
          </w:divBdr>
          <w:divsChild>
            <w:div w:id="571935234">
              <w:marLeft w:val="1155"/>
              <w:marRight w:val="0"/>
              <w:marTop w:val="0"/>
              <w:marBottom w:val="0"/>
              <w:divBdr>
                <w:top w:val="none" w:sz="0" w:space="0" w:color="auto"/>
                <w:left w:val="none" w:sz="0" w:space="0" w:color="auto"/>
                <w:bottom w:val="none" w:sz="0" w:space="0" w:color="auto"/>
                <w:right w:val="none" w:sz="0" w:space="0" w:color="auto"/>
              </w:divBdr>
            </w:div>
            <w:div w:id="175272636">
              <w:marLeft w:val="1155"/>
              <w:marRight w:val="0"/>
              <w:marTop w:val="0"/>
              <w:marBottom w:val="0"/>
              <w:divBdr>
                <w:top w:val="none" w:sz="0" w:space="0" w:color="auto"/>
                <w:left w:val="none" w:sz="0" w:space="0" w:color="auto"/>
                <w:bottom w:val="none" w:sz="0" w:space="0" w:color="auto"/>
                <w:right w:val="none" w:sz="0" w:space="0" w:color="auto"/>
              </w:divBdr>
            </w:div>
            <w:div w:id="998995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111588">
      <w:bodyDiv w:val="1"/>
      <w:marLeft w:val="0"/>
      <w:marRight w:val="0"/>
      <w:marTop w:val="0"/>
      <w:marBottom w:val="0"/>
      <w:divBdr>
        <w:top w:val="none" w:sz="0" w:space="0" w:color="auto"/>
        <w:left w:val="none" w:sz="0" w:space="0" w:color="auto"/>
        <w:bottom w:val="none" w:sz="0" w:space="0" w:color="auto"/>
        <w:right w:val="none" w:sz="0" w:space="0" w:color="auto"/>
      </w:divBdr>
    </w:div>
    <w:div w:id="1177118223">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423332">
      <w:bodyDiv w:val="1"/>
      <w:marLeft w:val="0"/>
      <w:marRight w:val="0"/>
      <w:marTop w:val="0"/>
      <w:marBottom w:val="0"/>
      <w:divBdr>
        <w:top w:val="none" w:sz="0" w:space="0" w:color="auto"/>
        <w:left w:val="none" w:sz="0" w:space="0" w:color="auto"/>
        <w:bottom w:val="none" w:sz="0" w:space="0" w:color="auto"/>
        <w:right w:val="none" w:sz="0" w:space="0" w:color="auto"/>
      </w:divBdr>
      <w:divsChild>
        <w:div w:id="1223176741">
          <w:marLeft w:val="0"/>
          <w:marRight w:val="0"/>
          <w:marTop w:val="0"/>
          <w:marBottom w:val="0"/>
          <w:divBdr>
            <w:top w:val="none" w:sz="0" w:space="0" w:color="auto"/>
            <w:left w:val="none" w:sz="0" w:space="0" w:color="auto"/>
            <w:bottom w:val="none" w:sz="0" w:space="0" w:color="auto"/>
            <w:right w:val="none" w:sz="0" w:space="0" w:color="auto"/>
          </w:divBdr>
        </w:div>
        <w:div w:id="259291193">
          <w:marLeft w:val="0"/>
          <w:marRight w:val="0"/>
          <w:marTop w:val="150"/>
          <w:marBottom w:val="0"/>
          <w:divBdr>
            <w:top w:val="none" w:sz="0" w:space="0" w:color="auto"/>
            <w:left w:val="none" w:sz="0" w:space="0" w:color="auto"/>
            <w:bottom w:val="none" w:sz="0" w:space="0" w:color="auto"/>
            <w:right w:val="none" w:sz="0" w:space="0" w:color="auto"/>
          </w:divBdr>
          <w:divsChild>
            <w:div w:id="1671251908">
              <w:marLeft w:val="1155"/>
              <w:marRight w:val="0"/>
              <w:marTop w:val="0"/>
              <w:marBottom w:val="0"/>
              <w:divBdr>
                <w:top w:val="none" w:sz="0" w:space="0" w:color="auto"/>
                <w:left w:val="none" w:sz="0" w:space="0" w:color="auto"/>
                <w:bottom w:val="none" w:sz="0" w:space="0" w:color="auto"/>
                <w:right w:val="none" w:sz="0" w:space="0" w:color="auto"/>
              </w:divBdr>
            </w:div>
            <w:div w:id="1224484179">
              <w:marLeft w:val="1155"/>
              <w:marRight w:val="0"/>
              <w:marTop w:val="0"/>
              <w:marBottom w:val="0"/>
              <w:divBdr>
                <w:top w:val="none" w:sz="0" w:space="0" w:color="auto"/>
                <w:left w:val="none" w:sz="0" w:space="0" w:color="auto"/>
                <w:bottom w:val="none" w:sz="0" w:space="0" w:color="auto"/>
                <w:right w:val="none" w:sz="0" w:space="0" w:color="auto"/>
              </w:divBdr>
            </w:div>
            <w:div w:id="1781221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580772">
      <w:bodyDiv w:val="1"/>
      <w:marLeft w:val="0"/>
      <w:marRight w:val="0"/>
      <w:marTop w:val="0"/>
      <w:marBottom w:val="0"/>
      <w:divBdr>
        <w:top w:val="none" w:sz="0" w:space="0" w:color="auto"/>
        <w:left w:val="none" w:sz="0" w:space="0" w:color="auto"/>
        <w:bottom w:val="none" w:sz="0" w:space="0" w:color="auto"/>
        <w:right w:val="none" w:sz="0" w:space="0" w:color="auto"/>
      </w:divBdr>
      <w:divsChild>
        <w:div w:id="2036997696">
          <w:marLeft w:val="0"/>
          <w:marRight w:val="0"/>
          <w:marTop w:val="0"/>
          <w:marBottom w:val="0"/>
          <w:divBdr>
            <w:top w:val="none" w:sz="0" w:space="0" w:color="auto"/>
            <w:left w:val="none" w:sz="0" w:space="0" w:color="auto"/>
            <w:bottom w:val="none" w:sz="0" w:space="0" w:color="auto"/>
            <w:right w:val="none" w:sz="0" w:space="0" w:color="auto"/>
          </w:divBdr>
        </w:div>
        <w:div w:id="578635389">
          <w:marLeft w:val="0"/>
          <w:marRight w:val="0"/>
          <w:marTop w:val="150"/>
          <w:marBottom w:val="0"/>
          <w:divBdr>
            <w:top w:val="none" w:sz="0" w:space="0" w:color="auto"/>
            <w:left w:val="none" w:sz="0" w:space="0" w:color="auto"/>
            <w:bottom w:val="none" w:sz="0" w:space="0" w:color="auto"/>
            <w:right w:val="none" w:sz="0" w:space="0" w:color="auto"/>
          </w:divBdr>
          <w:divsChild>
            <w:div w:id="50809494">
              <w:marLeft w:val="1155"/>
              <w:marRight w:val="0"/>
              <w:marTop w:val="0"/>
              <w:marBottom w:val="0"/>
              <w:divBdr>
                <w:top w:val="none" w:sz="0" w:space="0" w:color="auto"/>
                <w:left w:val="none" w:sz="0" w:space="0" w:color="auto"/>
                <w:bottom w:val="none" w:sz="0" w:space="0" w:color="auto"/>
                <w:right w:val="none" w:sz="0" w:space="0" w:color="auto"/>
              </w:divBdr>
            </w:div>
            <w:div w:id="2134127273">
              <w:marLeft w:val="1155"/>
              <w:marRight w:val="0"/>
              <w:marTop w:val="0"/>
              <w:marBottom w:val="0"/>
              <w:divBdr>
                <w:top w:val="none" w:sz="0" w:space="0" w:color="auto"/>
                <w:left w:val="none" w:sz="0" w:space="0" w:color="auto"/>
                <w:bottom w:val="none" w:sz="0" w:space="0" w:color="auto"/>
                <w:right w:val="none" w:sz="0" w:space="0" w:color="auto"/>
              </w:divBdr>
            </w:div>
            <w:div w:id="345064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89676">
      <w:bodyDiv w:val="1"/>
      <w:marLeft w:val="0"/>
      <w:marRight w:val="0"/>
      <w:marTop w:val="0"/>
      <w:marBottom w:val="0"/>
      <w:divBdr>
        <w:top w:val="none" w:sz="0" w:space="0" w:color="auto"/>
        <w:left w:val="none" w:sz="0" w:space="0" w:color="auto"/>
        <w:bottom w:val="none" w:sz="0" w:space="0" w:color="auto"/>
        <w:right w:val="none" w:sz="0" w:space="0" w:color="auto"/>
      </w:divBdr>
      <w:divsChild>
        <w:div w:id="1711371312">
          <w:marLeft w:val="0"/>
          <w:marRight w:val="0"/>
          <w:marTop w:val="0"/>
          <w:marBottom w:val="0"/>
          <w:divBdr>
            <w:top w:val="none" w:sz="0" w:space="0" w:color="auto"/>
            <w:left w:val="none" w:sz="0" w:space="0" w:color="auto"/>
            <w:bottom w:val="none" w:sz="0" w:space="0" w:color="auto"/>
            <w:right w:val="none" w:sz="0" w:space="0" w:color="auto"/>
          </w:divBdr>
        </w:div>
        <w:div w:id="259487827">
          <w:marLeft w:val="0"/>
          <w:marRight w:val="0"/>
          <w:marTop w:val="150"/>
          <w:marBottom w:val="0"/>
          <w:divBdr>
            <w:top w:val="none" w:sz="0" w:space="0" w:color="auto"/>
            <w:left w:val="none" w:sz="0" w:space="0" w:color="auto"/>
            <w:bottom w:val="none" w:sz="0" w:space="0" w:color="auto"/>
            <w:right w:val="none" w:sz="0" w:space="0" w:color="auto"/>
          </w:divBdr>
          <w:divsChild>
            <w:div w:id="1179657859">
              <w:marLeft w:val="1155"/>
              <w:marRight w:val="0"/>
              <w:marTop w:val="0"/>
              <w:marBottom w:val="0"/>
              <w:divBdr>
                <w:top w:val="none" w:sz="0" w:space="0" w:color="auto"/>
                <w:left w:val="none" w:sz="0" w:space="0" w:color="auto"/>
                <w:bottom w:val="none" w:sz="0" w:space="0" w:color="auto"/>
                <w:right w:val="none" w:sz="0" w:space="0" w:color="auto"/>
              </w:divBdr>
            </w:div>
            <w:div w:id="137307116">
              <w:marLeft w:val="1155"/>
              <w:marRight w:val="0"/>
              <w:marTop w:val="0"/>
              <w:marBottom w:val="0"/>
              <w:divBdr>
                <w:top w:val="none" w:sz="0" w:space="0" w:color="auto"/>
                <w:left w:val="none" w:sz="0" w:space="0" w:color="auto"/>
                <w:bottom w:val="none" w:sz="0" w:space="0" w:color="auto"/>
                <w:right w:val="none" w:sz="0" w:space="0" w:color="auto"/>
              </w:divBdr>
            </w:div>
            <w:div w:id="903493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4818">
      <w:bodyDiv w:val="1"/>
      <w:marLeft w:val="0"/>
      <w:marRight w:val="0"/>
      <w:marTop w:val="0"/>
      <w:marBottom w:val="0"/>
      <w:divBdr>
        <w:top w:val="none" w:sz="0" w:space="0" w:color="auto"/>
        <w:left w:val="none" w:sz="0" w:space="0" w:color="auto"/>
        <w:bottom w:val="none" w:sz="0" w:space="0" w:color="auto"/>
        <w:right w:val="none" w:sz="0" w:space="0" w:color="auto"/>
      </w:divBdr>
      <w:divsChild>
        <w:div w:id="359627778">
          <w:marLeft w:val="0"/>
          <w:marRight w:val="0"/>
          <w:marTop w:val="0"/>
          <w:marBottom w:val="0"/>
          <w:divBdr>
            <w:top w:val="none" w:sz="0" w:space="0" w:color="auto"/>
            <w:left w:val="none" w:sz="0" w:space="0" w:color="auto"/>
            <w:bottom w:val="none" w:sz="0" w:space="0" w:color="auto"/>
            <w:right w:val="none" w:sz="0" w:space="0" w:color="auto"/>
          </w:divBdr>
        </w:div>
        <w:div w:id="122045099">
          <w:marLeft w:val="0"/>
          <w:marRight w:val="0"/>
          <w:marTop w:val="150"/>
          <w:marBottom w:val="0"/>
          <w:divBdr>
            <w:top w:val="none" w:sz="0" w:space="0" w:color="auto"/>
            <w:left w:val="none" w:sz="0" w:space="0" w:color="auto"/>
            <w:bottom w:val="none" w:sz="0" w:space="0" w:color="auto"/>
            <w:right w:val="none" w:sz="0" w:space="0" w:color="auto"/>
          </w:divBdr>
          <w:divsChild>
            <w:div w:id="764032648">
              <w:marLeft w:val="1155"/>
              <w:marRight w:val="0"/>
              <w:marTop w:val="0"/>
              <w:marBottom w:val="0"/>
              <w:divBdr>
                <w:top w:val="none" w:sz="0" w:space="0" w:color="auto"/>
                <w:left w:val="none" w:sz="0" w:space="0" w:color="auto"/>
                <w:bottom w:val="none" w:sz="0" w:space="0" w:color="auto"/>
                <w:right w:val="none" w:sz="0" w:space="0" w:color="auto"/>
              </w:divBdr>
            </w:div>
            <w:div w:id="581642662">
              <w:marLeft w:val="1155"/>
              <w:marRight w:val="0"/>
              <w:marTop w:val="0"/>
              <w:marBottom w:val="0"/>
              <w:divBdr>
                <w:top w:val="none" w:sz="0" w:space="0" w:color="auto"/>
                <w:left w:val="none" w:sz="0" w:space="0" w:color="auto"/>
                <w:bottom w:val="none" w:sz="0" w:space="0" w:color="auto"/>
                <w:right w:val="none" w:sz="0" w:space="0" w:color="auto"/>
              </w:divBdr>
            </w:div>
            <w:div w:id="1793131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0390">
      <w:bodyDiv w:val="1"/>
      <w:marLeft w:val="0"/>
      <w:marRight w:val="0"/>
      <w:marTop w:val="0"/>
      <w:marBottom w:val="0"/>
      <w:divBdr>
        <w:top w:val="none" w:sz="0" w:space="0" w:color="auto"/>
        <w:left w:val="none" w:sz="0" w:space="0" w:color="auto"/>
        <w:bottom w:val="none" w:sz="0" w:space="0" w:color="auto"/>
        <w:right w:val="none" w:sz="0" w:space="0" w:color="auto"/>
      </w:divBdr>
      <w:divsChild>
        <w:div w:id="904417346">
          <w:marLeft w:val="0"/>
          <w:marRight w:val="0"/>
          <w:marTop w:val="0"/>
          <w:marBottom w:val="0"/>
          <w:divBdr>
            <w:top w:val="none" w:sz="0" w:space="0" w:color="auto"/>
            <w:left w:val="none" w:sz="0" w:space="0" w:color="auto"/>
            <w:bottom w:val="none" w:sz="0" w:space="0" w:color="auto"/>
            <w:right w:val="none" w:sz="0" w:space="0" w:color="auto"/>
          </w:divBdr>
        </w:div>
        <w:div w:id="1437599916">
          <w:marLeft w:val="0"/>
          <w:marRight w:val="0"/>
          <w:marTop w:val="150"/>
          <w:marBottom w:val="0"/>
          <w:divBdr>
            <w:top w:val="none" w:sz="0" w:space="0" w:color="auto"/>
            <w:left w:val="none" w:sz="0" w:space="0" w:color="auto"/>
            <w:bottom w:val="none" w:sz="0" w:space="0" w:color="auto"/>
            <w:right w:val="none" w:sz="0" w:space="0" w:color="auto"/>
          </w:divBdr>
          <w:divsChild>
            <w:div w:id="1314138460">
              <w:marLeft w:val="1155"/>
              <w:marRight w:val="0"/>
              <w:marTop w:val="0"/>
              <w:marBottom w:val="0"/>
              <w:divBdr>
                <w:top w:val="none" w:sz="0" w:space="0" w:color="auto"/>
                <w:left w:val="none" w:sz="0" w:space="0" w:color="auto"/>
                <w:bottom w:val="none" w:sz="0" w:space="0" w:color="auto"/>
                <w:right w:val="none" w:sz="0" w:space="0" w:color="auto"/>
              </w:divBdr>
            </w:div>
            <w:div w:id="904680188">
              <w:marLeft w:val="1155"/>
              <w:marRight w:val="0"/>
              <w:marTop w:val="0"/>
              <w:marBottom w:val="0"/>
              <w:divBdr>
                <w:top w:val="none" w:sz="0" w:space="0" w:color="auto"/>
                <w:left w:val="none" w:sz="0" w:space="0" w:color="auto"/>
                <w:bottom w:val="none" w:sz="0" w:space="0" w:color="auto"/>
                <w:right w:val="none" w:sz="0" w:space="0" w:color="auto"/>
              </w:divBdr>
            </w:div>
            <w:div w:id="977535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772563">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154707">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084732">
      <w:bodyDiv w:val="1"/>
      <w:marLeft w:val="0"/>
      <w:marRight w:val="0"/>
      <w:marTop w:val="0"/>
      <w:marBottom w:val="0"/>
      <w:divBdr>
        <w:top w:val="none" w:sz="0" w:space="0" w:color="auto"/>
        <w:left w:val="none" w:sz="0" w:space="0" w:color="auto"/>
        <w:bottom w:val="none" w:sz="0" w:space="0" w:color="auto"/>
        <w:right w:val="none" w:sz="0" w:space="0" w:color="auto"/>
      </w:divBdr>
      <w:divsChild>
        <w:div w:id="1220242195">
          <w:marLeft w:val="0"/>
          <w:marRight w:val="0"/>
          <w:marTop w:val="0"/>
          <w:marBottom w:val="0"/>
          <w:divBdr>
            <w:top w:val="none" w:sz="0" w:space="0" w:color="auto"/>
            <w:left w:val="none" w:sz="0" w:space="0" w:color="auto"/>
            <w:bottom w:val="none" w:sz="0" w:space="0" w:color="auto"/>
            <w:right w:val="none" w:sz="0" w:space="0" w:color="auto"/>
          </w:divBdr>
        </w:div>
        <w:div w:id="178391272">
          <w:marLeft w:val="0"/>
          <w:marRight w:val="0"/>
          <w:marTop w:val="150"/>
          <w:marBottom w:val="0"/>
          <w:divBdr>
            <w:top w:val="none" w:sz="0" w:space="0" w:color="auto"/>
            <w:left w:val="none" w:sz="0" w:space="0" w:color="auto"/>
            <w:bottom w:val="none" w:sz="0" w:space="0" w:color="auto"/>
            <w:right w:val="none" w:sz="0" w:space="0" w:color="auto"/>
          </w:divBdr>
          <w:divsChild>
            <w:div w:id="1504665207">
              <w:marLeft w:val="1155"/>
              <w:marRight w:val="0"/>
              <w:marTop w:val="0"/>
              <w:marBottom w:val="0"/>
              <w:divBdr>
                <w:top w:val="none" w:sz="0" w:space="0" w:color="auto"/>
                <w:left w:val="none" w:sz="0" w:space="0" w:color="auto"/>
                <w:bottom w:val="none" w:sz="0" w:space="0" w:color="auto"/>
                <w:right w:val="none" w:sz="0" w:space="0" w:color="auto"/>
              </w:divBdr>
            </w:div>
            <w:div w:id="335501172">
              <w:marLeft w:val="1155"/>
              <w:marRight w:val="0"/>
              <w:marTop w:val="0"/>
              <w:marBottom w:val="0"/>
              <w:divBdr>
                <w:top w:val="none" w:sz="0" w:space="0" w:color="auto"/>
                <w:left w:val="none" w:sz="0" w:space="0" w:color="auto"/>
                <w:bottom w:val="none" w:sz="0" w:space="0" w:color="auto"/>
                <w:right w:val="none" w:sz="0" w:space="0" w:color="auto"/>
              </w:divBdr>
            </w:div>
            <w:div w:id="203757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469637">
      <w:bodyDiv w:val="1"/>
      <w:marLeft w:val="0"/>
      <w:marRight w:val="0"/>
      <w:marTop w:val="0"/>
      <w:marBottom w:val="0"/>
      <w:divBdr>
        <w:top w:val="none" w:sz="0" w:space="0" w:color="auto"/>
        <w:left w:val="none" w:sz="0" w:space="0" w:color="auto"/>
        <w:bottom w:val="none" w:sz="0" w:space="0" w:color="auto"/>
        <w:right w:val="none" w:sz="0" w:space="0" w:color="auto"/>
      </w:divBdr>
      <w:divsChild>
        <w:div w:id="1236164341">
          <w:marLeft w:val="0"/>
          <w:marRight w:val="0"/>
          <w:marTop w:val="0"/>
          <w:marBottom w:val="0"/>
          <w:divBdr>
            <w:top w:val="none" w:sz="0" w:space="0" w:color="auto"/>
            <w:left w:val="none" w:sz="0" w:space="0" w:color="auto"/>
            <w:bottom w:val="none" w:sz="0" w:space="0" w:color="auto"/>
            <w:right w:val="none" w:sz="0" w:space="0" w:color="auto"/>
          </w:divBdr>
        </w:div>
        <w:div w:id="1504512746">
          <w:marLeft w:val="0"/>
          <w:marRight w:val="0"/>
          <w:marTop w:val="150"/>
          <w:marBottom w:val="0"/>
          <w:divBdr>
            <w:top w:val="none" w:sz="0" w:space="0" w:color="auto"/>
            <w:left w:val="none" w:sz="0" w:space="0" w:color="auto"/>
            <w:bottom w:val="none" w:sz="0" w:space="0" w:color="auto"/>
            <w:right w:val="none" w:sz="0" w:space="0" w:color="auto"/>
          </w:divBdr>
          <w:divsChild>
            <w:div w:id="920332876">
              <w:marLeft w:val="1155"/>
              <w:marRight w:val="0"/>
              <w:marTop w:val="0"/>
              <w:marBottom w:val="0"/>
              <w:divBdr>
                <w:top w:val="none" w:sz="0" w:space="0" w:color="auto"/>
                <w:left w:val="none" w:sz="0" w:space="0" w:color="auto"/>
                <w:bottom w:val="none" w:sz="0" w:space="0" w:color="auto"/>
                <w:right w:val="none" w:sz="0" w:space="0" w:color="auto"/>
              </w:divBdr>
            </w:div>
            <w:div w:id="672147542">
              <w:marLeft w:val="1155"/>
              <w:marRight w:val="0"/>
              <w:marTop w:val="0"/>
              <w:marBottom w:val="0"/>
              <w:divBdr>
                <w:top w:val="none" w:sz="0" w:space="0" w:color="auto"/>
                <w:left w:val="none" w:sz="0" w:space="0" w:color="auto"/>
                <w:bottom w:val="none" w:sz="0" w:space="0" w:color="auto"/>
                <w:right w:val="none" w:sz="0" w:space="0" w:color="auto"/>
              </w:divBdr>
            </w:div>
            <w:div w:id="291792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79975720">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503873">
      <w:bodyDiv w:val="1"/>
      <w:marLeft w:val="0"/>
      <w:marRight w:val="0"/>
      <w:marTop w:val="0"/>
      <w:marBottom w:val="0"/>
      <w:divBdr>
        <w:top w:val="none" w:sz="0" w:space="0" w:color="auto"/>
        <w:left w:val="none" w:sz="0" w:space="0" w:color="auto"/>
        <w:bottom w:val="none" w:sz="0" w:space="0" w:color="auto"/>
        <w:right w:val="none" w:sz="0" w:space="0" w:color="auto"/>
      </w:divBdr>
      <w:divsChild>
        <w:div w:id="1447193389">
          <w:marLeft w:val="0"/>
          <w:marRight w:val="0"/>
          <w:marTop w:val="0"/>
          <w:marBottom w:val="0"/>
          <w:divBdr>
            <w:top w:val="none" w:sz="0" w:space="0" w:color="auto"/>
            <w:left w:val="none" w:sz="0" w:space="0" w:color="auto"/>
            <w:bottom w:val="none" w:sz="0" w:space="0" w:color="auto"/>
            <w:right w:val="none" w:sz="0" w:space="0" w:color="auto"/>
          </w:divBdr>
        </w:div>
        <w:div w:id="1184444708">
          <w:marLeft w:val="0"/>
          <w:marRight w:val="0"/>
          <w:marTop w:val="150"/>
          <w:marBottom w:val="0"/>
          <w:divBdr>
            <w:top w:val="none" w:sz="0" w:space="0" w:color="auto"/>
            <w:left w:val="none" w:sz="0" w:space="0" w:color="auto"/>
            <w:bottom w:val="none" w:sz="0" w:space="0" w:color="auto"/>
            <w:right w:val="none" w:sz="0" w:space="0" w:color="auto"/>
          </w:divBdr>
          <w:divsChild>
            <w:div w:id="28143653">
              <w:marLeft w:val="1155"/>
              <w:marRight w:val="0"/>
              <w:marTop w:val="0"/>
              <w:marBottom w:val="0"/>
              <w:divBdr>
                <w:top w:val="none" w:sz="0" w:space="0" w:color="auto"/>
                <w:left w:val="none" w:sz="0" w:space="0" w:color="auto"/>
                <w:bottom w:val="none" w:sz="0" w:space="0" w:color="auto"/>
                <w:right w:val="none" w:sz="0" w:space="0" w:color="auto"/>
              </w:divBdr>
            </w:div>
            <w:div w:id="1865099034">
              <w:marLeft w:val="1155"/>
              <w:marRight w:val="0"/>
              <w:marTop w:val="0"/>
              <w:marBottom w:val="0"/>
              <w:divBdr>
                <w:top w:val="none" w:sz="0" w:space="0" w:color="auto"/>
                <w:left w:val="none" w:sz="0" w:space="0" w:color="auto"/>
                <w:bottom w:val="none" w:sz="0" w:space="0" w:color="auto"/>
                <w:right w:val="none" w:sz="0" w:space="0" w:color="auto"/>
              </w:divBdr>
            </w:div>
            <w:div w:id="409233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508839">
      <w:bodyDiv w:val="1"/>
      <w:marLeft w:val="0"/>
      <w:marRight w:val="0"/>
      <w:marTop w:val="0"/>
      <w:marBottom w:val="0"/>
      <w:divBdr>
        <w:top w:val="none" w:sz="0" w:space="0" w:color="auto"/>
        <w:left w:val="none" w:sz="0" w:space="0" w:color="auto"/>
        <w:bottom w:val="none" w:sz="0" w:space="0" w:color="auto"/>
        <w:right w:val="none" w:sz="0" w:space="0" w:color="auto"/>
      </w:divBdr>
      <w:divsChild>
        <w:div w:id="1276865825">
          <w:marLeft w:val="0"/>
          <w:marRight w:val="0"/>
          <w:marTop w:val="0"/>
          <w:marBottom w:val="0"/>
          <w:divBdr>
            <w:top w:val="none" w:sz="0" w:space="0" w:color="auto"/>
            <w:left w:val="none" w:sz="0" w:space="0" w:color="auto"/>
            <w:bottom w:val="none" w:sz="0" w:space="0" w:color="auto"/>
            <w:right w:val="none" w:sz="0" w:space="0" w:color="auto"/>
          </w:divBdr>
        </w:div>
        <w:div w:id="1632586736">
          <w:marLeft w:val="0"/>
          <w:marRight w:val="0"/>
          <w:marTop w:val="150"/>
          <w:marBottom w:val="0"/>
          <w:divBdr>
            <w:top w:val="none" w:sz="0" w:space="0" w:color="auto"/>
            <w:left w:val="none" w:sz="0" w:space="0" w:color="auto"/>
            <w:bottom w:val="none" w:sz="0" w:space="0" w:color="auto"/>
            <w:right w:val="none" w:sz="0" w:space="0" w:color="auto"/>
          </w:divBdr>
          <w:divsChild>
            <w:div w:id="1987853298">
              <w:marLeft w:val="1155"/>
              <w:marRight w:val="0"/>
              <w:marTop w:val="0"/>
              <w:marBottom w:val="0"/>
              <w:divBdr>
                <w:top w:val="none" w:sz="0" w:space="0" w:color="auto"/>
                <w:left w:val="none" w:sz="0" w:space="0" w:color="auto"/>
                <w:bottom w:val="none" w:sz="0" w:space="0" w:color="auto"/>
                <w:right w:val="none" w:sz="0" w:space="0" w:color="auto"/>
              </w:divBdr>
            </w:div>
            <w:div w:id="1468548238">
              <w:marLeft w:val="1155"/>
              <w:marRight w:val="0"/>
              <w:marTop w:val="0"/>
              <w:marBottom w:val="0"/>
              <w:divBdr>
                <w:top w:val="none" w:sz="0" w:space="0" w:color="auto"/>
                <w:left w:val="none" w:sz="0" w:space="0" w:color="auto"/>
                <w:bottom w:val="none" w:sz="0" w:space="0" w:color="auto"/>
                <w:right w:val="none" w:sz="0" w:space="0" w:color="auto"/>
              </w:divBdr>
            </w:div>
            <w:div w:id="45784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2600">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03442">
      <w:bodyDiv w:val="1"/>
      <w:marLeft w:val="0"/>
      <w:marRight w:val="0"/>
      <w:marTop w:val="0"/>
      <w:marBottom w:val="0"/>
      <w:divBdr>
        <w:top w:val="none" w:sz="0" w:space="0" w:color="auto"/>
        <w:left w:val="none" w:sz="0" w:space="0" w:color="auto"/>
        <w:bottom w:val="none" w:sz="0" w:space="0" w:color="auto"/>
        <w:right w:val="none" w:sz="0" w:space="0" w:color="auto"/>
      </w:divBdr>
      <w:divsChild>
        <w:div w:id="522479717">
          <w:marLeft w:val="0"/>
          <w:marRight w:val="0"/>
          <w:marTop w:val="0"/>
          <w:marBottom w:val="0"/>
          <w:divBdr>
            <w:top w:val="none" w:sz="0" w:space="0" w:color="auto"/>
            <w:left w:val="none" w:sz="0" w:space="0" w:color="auto"/>
            <w:bottom w:val="none" w:sz="0" w:space="0" w:color="auto"/>
            <w:right w:val="none" w:sz="0" w:space="0" w:color="auto"/>
          </w:divBdr>
        </w:div>
        <w:div w:id="1156067376">
          <w:marLeft w:val="0"/>
          <w:marRight w:val="0"/>
          <w:marTop w:val="150"/>
          <w:marBottom w:val="0"/>
          <w:divBdr>
            <w:top w:val="none" w:sz="0" w:space="0" w:color="auto"/>
            <w:left w:val="none" w:sz="0" w:space="0" w:color="auto"/>
            <w:bottom w:val="none" w:sz="0" w:space="0" w:color="auto"/>
            <w:right w:val="none" w:sz="0" w:space="0" w:color="auto"/>
          </w:divBdr>
          <w:divsChild>
            <w:div w:id="1178806752">
              <w:marLeft w:val="1155"/>
              <w:marRight w:val="0"/>
              <w:marTop w:val="0"/>
              <w:marBottom w:val="0"/>
              <w:divBdr>
                <w:top w:val="none" w:sz="0" w:space="0" w:color="auto"/>
                <w:left w:val="none" w:sz="0" w:space="0" w:color="auto"/>
                <w:bottom w:val="none" w:sz="0" w:space="0" w:color="auto"/>
                <w:right w:val="none" w:sz="0" w:space="0" w:color="auto"/>
              </w:divBdr>
            </w:div>
            <w:div w:id="384644741">
              <w:marLeft w:val="1155"/>
              <w:marRight w:val="0"/>
              <w:marTop w:val="0"/>
              <w:marBottom w:val="0"/>
              <w:divBdr>
                <w:top w:val="none" w:sz="0" w:space="0" w:color="auto"/>
                <w:left w:val="none" w:sz="0" w:space="0" w:color="auto"/>
                <w:bottom w:val="none" w:sz="0" w:space="0" w:color="auto"/>
                <w:right w:val="none" w:sz="0" w:space="0" w:color="auto"/>
              </w:divBdr>
            </w:div>
            <w:div w:id="35154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669788">
      <w:bodyDiv w:val="1"/>
      <w:marLeft w:val="0"/>
      <w:marRight w:val="0"/>
      <w:marTop w:val="0"/>
      <w:marBottom w:val="0"/>
      <w:divBdr>
        <w:top w:val="none" w:sz="0" w:space="0" w:color="auto"/>
        <w:left w:val="none" w:sz="0" w:space="0" w:color="auto"/>
        <w:bottom w:val="none" w:sz="0" w:space="0" w:color="auto"/>
        <w:right w:val="none" w:sz="0" w:space="0" w:color="auto"/>
      </w:divBdr>
      <w:divsChild>
        <w:div w:id="750396481">
          <w:marLeft w:val="0"/>
          <w:marRight w:val="0"/>
          <w:marTop w:val="0"/>
          <w:marBottom w:val="0"/>
          <w:divBdr>
            <w:top w:val="none" w:sz="0" w:space="0" w:color="auto"/>
            <w:left w:val="none" w:sz="0" w:space="0" w:color="auto"/>
            <w:bottom w:val="none" w:sz="0" w:space="0" w:color="auto"/>
            <w:right w:val="none" w:sz="0" w:space="0" w:color="auto"/>
          </w:divBdr>
        </w:div>
        <w:div w:id="1945263172">
          <w:marLeft w:val="0"/>
          <w:marRight w:val="0"/>
          <w:marTop w:val="150"/>
          <w:marBottom w:val="0"/>
          <w:divBdr>
            <w:top w:val="none" w:sz="0" w:space="0" w:color="auto"/>
            <w:left w:val="none" w:sz="0" w:space="0" w:color="auto"/>
            <w:bottom w:val="none" w:sz="0" w:space="0" w:color="auto"/>
            <w:right w:val="none" w:sz="0" w:space="0" w:color="auto"/>
          </w:divBdr>
          <w:divsChild>
            <w:div w:id="1070730386">
              <w:marLeft w:val="1155"/>
              <w:marRight w:val="0"/>
              <w:marTop w:val="0"/>
              <w:marBottom w:val="0"/>
              <w:divBdr>
                <w:top w:val="none" w:sz="0" w:space="0" w:color="auto"/>
                <w:left w:val="none" w:sz="0" w:space="0" w:color="auto"/>
                <w:bottom w:val="none" w:sz="0" w:space="0" w:color="auto"/>
                <w:right w:val="none" w:sz="0" w:space="0" w:color="auto"/>
              </w:divBdr>
            </w:div>
            <w:div w:id="943614446">
              <w:marLeft w:val="1155"/>
              <w:marRight w:val="0"/>
              <w:marTop w:val="0"/>
              <w:marBottom w:val="0"/>
              <w:divBdr>
                <w:top w:val="none" w:sz="0" w:space="0" w:color="auto"/>
                <w:left w:val="none" w:sz="0" w:space="0" w:color="auto"/>
                <w:bottom w:val="none" w:sz="0" w:space="0" w:color="auto"/>
                <w:right w:val="none" w:sz="0" w:space="0" w:color="auto"/>
              </w:divBdr>
            </w:div>
            <w:div w:id="180754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804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173355">
      <w:bodyDiv w:val="1"/>
      <w:marLeft w:val="0"/>
      <w:marRight w:val="0"/>
      <w:marTop w:val="0"/>
      <w:marBottom w:val="0"/>
      <w:divBdr>
        <w:top w:val="none" w:sz="0" w:space="0" w:color="auto"/>
        <w:left w:val="none" w:sz="0" w:space="0" w:color="auto"/>
        <w:bottom w:val="none" w:sz="0" w:space="0" w:color="auto"/>
        <w:right w:val="none" w:sz="0" w:space="0" w:color="auto"/>
      </w:divBdr>
      <w:divsChild>
        <w:div w:id="1107849919">
          <w:marLeft w:val="0"/>
          <w:marRight w:val="0"/>
          <w:marTop w:val="0"/>
          <w:marBottom w:val="0"/>
          <w:divBdr>
            <w:top w:val="none" w:sz="0" w:space="0" w:color="auto"/>
            <w:left w:val="none" w:sz="0" w:space="0" w:color="auto"/>
            <w:bottom w:val="none" w:sz="0" w:space="0" w:color="auto"/>
            <w:right w:val="none" w:sz="0" w:space="0" w:color="auto"/>
          </w:divBdr>
        </w:div>
        <w:div w:id="761611561">
          <w:marLeft w:val="0"/>
          <w:marRight w:val="0"/>
          <w:marTop w:val="150"/>
          <w:marBottom w:val="0"/>
          <w:divBdr>
            <w:top w:val="none" w:sz="0" w:space="0" w:color="auto"/>
            <w:left w:val="none" w:sz="0" w:space="0" w:color="auto"/>
            <w:bottom w:val="none" w:sz="0" w:space="0" w:color="auto"/>
            <w:right w:val="none" w:sz="0" w:space="0" w:color="auto"/>
          </w:divBdr>
          <w:divsChild>
            <w:div w:id="1712925835">
              <w:marLeft w:val="1155"/>
              <w:marRight w:val="0"/>
              <w:marTop w:val="0"/>
              <w:marBottom w:val="0"/>
              <w:divBdr>
                <w:top w:val="none" w:sz="0" w:space="0" w:color="auto"/>
                <w:left w:val="none" w:sz="0" w:space="0" w:color="auto"/>
                <w:bottom w:val="none" w:sz="0" w:space="0" w:color="auto"/>
                <w:right w:val="none" w:sz="0" w:space="0" w:color="auto"/>
              </w:divBdr>
            </w:div>
            <w:div w:id="1460610946">
              <w:marLeft w:val="1155"/>
              <w:marRight w:val="0"/>
              <w:marTop w:val="0"/>
              <w:marBottom w:val="0"/>
              <w:divBdr>
                <w:top w:val="none" w:sz="0" w:space="0" w:color="auto"/>
                <w:left w:val="none" w:sz="0" w:space="0" w:color="auto"/>
                <w:bottom w:val="none" w:sz="0" w:space="0" w:color="auto"/>
                <w:right w:val="none" w:sz="0" w:space="0" w:color="auto"/>
              </w:divBdr>
            </w:div>
            <w:div w:id="74661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07268">
      <w:bodyDiv w:val="1"/>
      <w:marLeft w:val="0"/>
      <w:marRight w:val="0"/>
      <w:marTop w:val="0"/>
      <w:marBottom w:val="0"/>
      <w:divBdr>
        <w:top w:val="none" w:sz="0" w:space="0" w:color="auto"/>
        <w:left w:val="none" w:sz="0" w:space="0" w:color="auto"/>
        <w:bottom w:val="none" w:sz="0" w:space="0" w:color="auto"/>
        <w:right w:val="none" w:sz="0" w:space="0" w:color="auto"/>
      </w:divBdr>
      <w:divsChild>
        <w:div w:id="691878912">
          <w:marLeft w:val="0"/>
          <w:marRight w:val="0"/>
          <w:marTop w:val="0"/>
          <w:marBottom w:val="0"/>
          <w:divBdr>
            <w:top w:val="none" w:sz="0" w:space="0" w:color="auto"/>
            <w:left w:val="none" w:sz="0" w:space="0" w:color="auto"/>
            <w:bottom w:val="none" w:sz="0" w:space="0" w:color="auto"/>
            <w:right w:val="none" w:sz="0" w:space="0" w:color="auto"/>
          </w:divBdr>
        </w:div>
        <w:div w:id="201524810">
          <w:marLeft w:val="0"/>
          <w:marRight w:val="0"/>
          <w:marTop w:val="150"/>
          <w:marBottom w:val="0"/>
          <w:divBdr>
            <w:top w:val="none" w:sz="0" w:space="0" w:color="auto"/>
            <w:left w:val="none" w:sz="0" w:space="0" w:color="auto"/>
            <w:bottom w:val="none" w:sz="0" w:space="0" w:color="auto"/>
            <w:right w:val="none" w:sz="0" w:space="0" w:color="auto"/>
          </w:divBdr>
          <w:divsChild>
            <w:div w:id="2136830992">
              <w:marLeft w:val="1155"/>
              <w:marRight w:val="0"/>
              <w:marTop w:val="0"/>
              <w:marBottom w:val="0"/>
              <w:divBdr>
                <w:top w:val="none" w:sz="0" w:space="0" w:color="auto"/>
                <w:left w:val="none" w:sz="0" w:space="0" w:color="auto"/>
                <w:bottom w:val="none" w:sz="0" w:space="0" w:color="auto"/>
                <w:right w:val="none" w:sz="0" w:space="0" w:color="auto"/>
              </w:divBdr>
            </w:div>
            <w:div w:id="642851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326121">
      <w:bodyDiv w:val="1"/>
      <w:marLeft w:val="0"/>
      <w:marRight w:val="0"/>
      <w:marTop w:val="0"/>
      <w:marBottom w:val="0"/>
      <w:divBdr>
        <w:top w:val="none" w:sz="0" w:space="0" w:color="auto"/>
        <w:left w:val="none" w:sz="0" w:space="0" w:color="auto"/>
        <w:bottom w:val="none" w:sz="0" w:space="0" w:color="auto"/>
        <w:right w:val="none" w:sz="0" w:space="0" w:color="auto"/>
      </w:divBdr>
      <w:divsChild>
        <w:div w:id="86970805">
          <w:marLeft w:val="0"/>
          <w:marRight w:val="0"/>
          <w:marTop w:val="0"/>
          <w:marBottom w:val="0"/>
          <w:divBdr>
            <w:top w:val="none" w:sz="0" w:space="0" w:color="auto"/>
            <w:left w:val="none" w:sz="0" w:space="0" w:color="auto"/>
            <w:bottom w:val="none" w:sz="0" w:space="0" w:color="auto"/>
            <w:right w:val="none" w:sz="0" w:space="0" w:color="auto"/>
          </w:divBdr>
        </w:div>
        <w:div w:id="1613171915">
          <w:marLeft w:val="0"/>
          <w:marRight w:val="0"/>
          <w:marTop w:val="150"/>
          <w:marBottom w:val="0"/>
          <w:divBdr>
            <w:top w:val="none" w:sz="0" w:space="0" w:color="auto"/>
            <w:left w:val="none" w:sz="0" w:space="0" w:color="auto"/>
            <w:bottom w:val="none" w:sz="0" w:space="0" w:color="auto"/>
            <w:right w:val="none" w:sz="0" w:space="0" w:color="auto"/>
          </w:divBdr>
          <w:divsChild>
            <w:div w:id="1005672572">
              <w:marLeft w:val="1155"/>
              <w:marRight w:val="0"/>
              <w:marTop w:val="0"/>
              <w:marBottom w:val="0"/>
              <w:divBdr>
                <w:top w:val="none" w:sz="0" w:space="0" w:color="auto"/>
                <w:left w:val="none" w:sz="0" w:space="0" w:color="auto"/>
                <w:bottom w:val="none" w:sz="0" w:space="0" w:color="auto"/>
                <w:right w:val="none" w:sz="0" w:space="0" w:color="auto"/>
              </w:divBdr>
            </w:div>
            <w:div w:id="1110245832">
              <w:marLeft w:val="1155"/>
              <w:marRight w:val="0"/>
              <w:marTop w:val="0"/>
              <w:marBottom w:val="0"/>
              <w:divBdr>
                <w:top w:val="none" w:sz="0" w:space="0" w:color="auto"/>
                <w:left w:val="none" w:sz="0" w:space="0" w:color="auto"/>
                <w:bottom w:val="none" w:sz="0" w:space="0" w:color="auto"/>
                <w:right w:val="none" w:sz="0" w:space="0" w:color="auto"/>
              </w:divBdr>
            </w:div>
            <w:div w:id="1750151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796582">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177377">
      <w:bodyDiv w:val="1"/>
      <w:marLeft w:val="0"/>
      <w:marRight w:val="0"/>
      <w:marTop w:val="0"/>
      <w:marBottom w:val="0"/>
      <w:divBdr>
        <w:top w:val="none" w:sz="0" w:space="0" w:color="auto"/>
        <w:left w:val="none" w:sz="0" w:space="0" w:color="auto"/>
        <w:bottom w:val="none" w:sz="0" w:space="0" w:color="auto"/>
        <w:right w:val="none" w:sz="0" w:space="0" w:color="auto"/>
      </w:divBdr>
    </w:div>
    <w:div w:id="1188255409">
      <w:bodyDiv w:val="1"/>
      <w:marLeft w:val="0"/>
      <w:marRight w:val="0"/>
      <w:marTop w:val="0"/>
      <w:marBottom w:val="0"/>
      <w:divBdr>
        <w:top w:val="none" w:sz="0" w:space="0" w:color="auto"/>
        <w:left w:val="none" w:sz="0" w:space="0" w:color="auto"/>
        <w:bottom w:val="none" w:sz="0" w:space="0" w:color="auto"/>
        <w:right w:val="none" w:sz="0" w:space="0" w:color="auto"/>
      </w:divBdr>
      <w:divsChild>
        <w:div w:id="312220945">
          <w:marLeft w:val="0"/>
          <w:marRight w:val="0"/>
          <w:marTop w:val="0"/>
          <w:marBottom w:val="0"/>
          <w:divBdr>
            <w:top w:val="none" w:sz="0" w:space="0" w:color="auto"/>
            <w:left w:val="none" w:sz="0" w:space="0" w:color="auto"/>
            <w:bottom w:val="none" w:sz="0" w:space="0" w:color="auto"/>
            <w:right w:val="none" w:sz="0" w:space="0" w:color="auto"/>
          </w:divBdr>
        </w:div>
        <w:div w:id="1532767133">
          <w:marLeft w:val="0"/>
          <w:marRight w:val="0"/>
          <w:marTop w:val="150"/>
          <w:marBottom w:val="0"/>
          <w:divBdr>
            <w:top w:val="none" w:sz="0" w:space="0" w:color="auto"/>
            <w:left w:val="none" w:sz="0" w:space="0" w:color="auto"/>
            <w:bottom w:val="none" w:sz="0" w:space="0" w:color="auto"/>
            <w:right w:val="none" w:sz="0" w:space="0" w:color="auto"/>
          </w:divBdr>
          <w:divsChild>
            <w:div w:id="992106445">
              <w:marLeft w:val="1155"/>
              <w:marRight w:val="0"/>
              <w:marTop w:val="0"/>
              <w:marBottom w:val="0"/>
              <w:divBdr>
                <w:top w:val="none" w:sz="0" w:space="0" w:color="auto"/>
                <w:left w:val="none" w:sz="0" w:space="0" w:color="auto"/>
                <w:bottom w:val="none" w:sz="0" w:space="0" w:color="auto"/>
                <w:right w:val="none" w:sz="0" w:space="0" w:color="auto"/>
              </w:divBdr>
            </w:div>
            <w:div w:id="1900357068">
              <w:marLeft w:val="1155"/>
              <w:marRight w:val="0"/>
              <w:marTop w:val="0"/>
              <w:marBottom w:val="0"/>
              <w:divBdr>
                <w:top w:val="none" w:sz="0" w:space="0" w:color="auto"/>
                <w:left w:val="none" w:sz="0" w:space="0" w:color="auto"/>
                <w:bottom w:val="none" w:sz="0" w:space="0" w:color="auto"/>
                <w:right w:val="none" w:sz="0" w:space="0" w:color="auto"/>
              </w:divBdr>
            </w:div>
            <w:div w:id="182937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027204">
      <w:bodyDiv w:val="1"/>
      <w:marLeft w:val="0"/>
      <w:marRight w:val="0"/>
      <w:marTop w:val="0"/>
      <w:marBottom w:val="0"/>
      <w:divBdr>
        <w:top w:val="none" w:sz="0" w:space="0" w:color="auto"/>
        <w:left w:val="none" w:sz="0" w:space="0" w:color="auto"/>
        <w:bottom w:val="none" w:sz="0" w:space="0" w:color="auto"/>
        <w:right w:val="none" w:sz="0" w:space="0" w:color="auto"/>
      </w:divBdr>
      <w:divsChild>
        <w:div w:id="1825973481">
          <w:marLeft w:val="0"/>
          <w:marRight w:val="0"/>
          <w:marTop w:val="0"/>
          <w:marBottom w:val="0"/>
          <w:divBdr>
            <w:top w:val="none" w:sz="0" w:space="0" w:color="auto"/>
            <w:left w:val="none" w:sz="0" w:space="0" w:color="auto"/>
            <w:bottom w:val="none" w:sz="0" w:space="0" w:color="auto"/>
            <w:right w:val="none" w:sz="0" w:space="0" w:color="auto"/>
          </w:divBdr>
        </w:div>
        <w:div w:id="1349258459">
          <w:marLeft w:val="0"/>
          <w:marRight w:val="0"/>
          <w:marTop w:val="150"/>
          <w:marBottom w:val="0"/>
          <w:divBdr>
            <w:top w:val="none" w:sz="0" w:space="0" w:color="auto"/>
            <w:left w:val="none" w:sz="0" w:space="0" w:color="auto"/>
            <w:bottom w:val="none" w:sz="0" w:space="0" w:color="auto"/>
            <w:right w:val="none" w:sz="0" w:space="0" w:color="auto"/>
          </w:divBdr>
          <w:divsChild>
            <w:div w:id="165480725">
              <w:marLeft w:val="1155"/>
              <w:marRight w:val="0"/>
              <w:marTop w:val="0"/>
              <w:marBottom w:val="0"/>
              <w:divBdr>
                <w:top w:val="none" w:sz="0" w:space="0" w:color="auto"/>
                <w:left w:val="none" w:sz="0" w:space="0" w:color="auto"/>
                <w:bottom w:val="none" w:sz="0" w:space="0" w:color="auto"/>
                <w:right w:val="none" w:sz="0" w:space="0" w:color="auto"/>
              </w:divBdr>
            </w:div>
            <w:div w:id="2065445114">
              <w:marLeft w:val="1155"/>
              <w:marRight w:val="0"/>
              <w:marTop w:val="0"/>
              <w:marBottom w:val="0"/>
              <w:divBdr>
                <w:top w:val="none" w:sz="0" w:space="0" w:color="auto"/>
                <w:left w:val="none" w:sz="0" w:space="0" w:color="auto"/>
                <w:bottom w:val="none" w:sz="0" w:space="0" w:color="auto"/>
                <w:right w:val="none" w:sz="0" w:space="0" w:color="auto"/>
              </w:divBdr>
            </w:div>
            <w:div w:id="21194463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223667">
      <w:bodyDiv w:val="1"/>
      <w:marLeft w:val="0"/>
      <w:marRight w:val="0"/>
      <w:marTop w:val="0"/>
      <w:marBottom w:val="0"/>
      <w:divBdr>
        <w:top w:val="none" w:sz="0" w:space="0" w:color="auto"/>
        <w:left w:val="none" w:sz="0" w:space="0" w:color="auto"/>
        <w:bottom w:val="none" w:sz="0" w:space="0" w:color="auto"/>
        <w:right w:val="none" w:sz="0" w:space="0" w:color="auto"/>
      </w:divBdr>
      <w:divsChild>
        <w:div w:id="1406150569">
          <w:marLeft w:val="0"/>
          <w:marRight w:val="0"/>
          <w:marTop w:val="0"/>
          <w:marBottom w:val="0"/>
          <w:divBdr>
            <w:top w:val="none" w:sz="0" w:space="0" w:color="auto"/>
            <w:left w:val="none" w:sz="0" w:space="0" w:color="auto"/>
            <w:bottom w:val="none" w:sz="0" w:space="0" w:color="auto"/>
            <w:right w:val="none" w:sz="0" w:space="0" w:color="auto"/>
          </w:divBdr>
        </w:div>
        <w:div w:id="23799522">
          <w:marLeft w:val="0"/>
          <w:marRight w:val="0"/>
          <w:marTop w:val="150"/>
          <w:marBottom w:val="0"/>
          <w:divBdr>
            <w:top w:val="none" w:sz="0" w:space="0" w:color="auto"/>
            <w:left w:val="none" w:sz="0" w:space="0" w:color="auto"/>
            <w:bottom w:val="none" w:sz="0" w:space="0" w:color="auto"/>
            <w:right w:val="none" w:sz="0" w:space="0" w:color="auto"/>
          </w:divBdr>
          <w:divsChild>
            <w:div w:id="698773217">
              <w:marLeft w:val="1155"/>
              <w:marRight w:val="0"/>
              <w:marTop w:val="0"/>
              <w:marBottom w:val="0"/>
              <w:divBdr>
                <w:top w:val="none" w:sz="0" w:space="0" w:color="auto"/>
                <w:left w:val="none" w:sz="0" w:space="0" w:color="auto"/>
                <w:bottom w:val="none" w:sz="0" w:space="0" w:color="auto"/>
                <w:right w:val="none" w:sz="0" w:space="0" w:color="auto"/>
              </w:divBdr>
            </w:div>
            <w:div w:id="1193346450">
              <w:marLeft w:val="1155"/>
              <w:marRight w:val="0"/>
              <w:marTop w:val="0"/>
              <w:marBottom w:val="0"/>
              <w:divBdr>
                <w:top w:val="none" w:sz="0" w:space="0" w:color="auto"/>
                <w:left w:val="none" w:sz="0" w:space="0" w:color="auto"/>
                <w:bottom w:val="none" w:sz="0" w:space="0" w:color="auto"/>
                <w:right w:val="none" w:sz="0" w:space="0" w:color="auto"/>
              </w:divBdr>
            </w:div>
            <w:div w:id="963462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684072">
      <w:bodyDiv w:val="1"/>
      <w:marLeft w:val="0"/>
      <w:marRight w:val="0"/>
      <w:marTop w:val="0"/>
      <w:marBottom w:val="0"/>
      <w:divBdr>
        <w:top w:val="none" w:sz="0" w:space="0" w:color="auto"/>
        <w:left w:val="none" w:sz="0" w:space="0" w:color="auto"/>
        <w:bottom w:val="none" w:sz="0" w:space="0" w:color="auto"/>
        <w:right w:val="none" w:sz="0" w:space="0" w:color="auto"/>
      </w:divBdr>
      <w:divsChild>
        <w:div w:id="688147257">
          <w:marLeft w:val="0"/>
          <w:marRight w:val="0"/>
          <w:marTop w:val="0"/>
          <w:marBottom w:val="0"/>
          <w:divBdr>
            <w:top w:val="none" w:sz="0" w:space="0" w:color="auto"/>
            <w:left w:val="none" w:sz="0" w:space="0" w:color="auto"/>
            <w:bottom w:val="none" w:sz="0" w:space="0" w:color="auto"/>
            <w:right w:val="none" w:sz="0" w:space="0" w:color="auto"/>
          </w:divBdr>
        </w:div>
        <w:div w:id="1029990159">
          <w:marLeft w:val="0"/>
          <w:marRight w:val="0"/>
          <w:marTop w:val="150"/>
          <w:marBottom w:val="0"/>
          <w:divBdr>
            <w:top w:val="none" w:sz="0" w:space="0" w:color="auto"/>
            <w:left w:val="none" w:sz="0" w:space="0" w:color="auto"/>
            <w:bottom w:val="none" w:sz="0" w:space="0" w:color="auto"/>
            <w:right w:val="none" w:sz="0" w:space="0" w:color="auto"/>
          </w:divBdr>
          <w:divsChild>
            <w:div w:id="1250042130">
              <w:marLeft w:val="1155"/>
              <w:marRight w:val="0"/>
              <w:marTop w:val="0"/>
              <w:marBottom w:val="0"/>
              <w:divBdr>
                <w:top w:val="none" w:sz="0" w:space="0" w:color="auto"/>
                <w:left w:val="none" w:sz="0" w:space="0" w:color="auto"/>
                <w:bottom w:val="none" w:sz="0" w:space="0" w:color="auto"/>
                <w:right w:val="none" w:sz="0" w:space="0" w:color="auto"/>
              </w:divBdr>
            </w:div>
            <w:div w:id="953560755">
              <w:marLeft w:val="1155"/>
              <w:marRight w:val="0"/>
              <w:marTop w:val="0"/>
              <w:marBottom w:val="0"/>
              <w:divBdr>
                <w:top w:val="none" w:sz="0" w:space="0" w:color="auto"/>
                <w:left w:val="none" w:sz="0" w:space="0" w:color="auto"/>
                <w:bottom w:val="none" w:sz="0" w:space="0" w:color="auto"/>
                <w:right w:val="none" w:sz="0" w:space="0" w:color="auto"/>
              </w:divBdr>
            </w:div>
            <w:div w:id="76692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291985">
      <w:bodyDiv w:val="1"/>
      <w:marLeft w:val="0"/>
      <w:marRight w:val="0"/>
      <w:marTop w:val="0"/>
      <w:marBottom w:val="0"/>
      <w:divBdr>
        <w:top w:val="none" w:sz="0" w:space="0" w:color="auto"/>
        <w:left w:val="none" w:sz="0" w:space="0" w:color="auto"/>
        <w:bottom w:val="none" w:sz="0" w:space="0" w:color="auto"/>
        <w:right w:val="none" w:sz="0" w:space="0" w:color="auto"/>
      </w:divBdr>
      <w:divsChild>
        <w:div w:id="1140465566">
          <w:marLeft w:val="0"/>
          <w:marRight w:val="0"/>
          <w:marTop w:val="0"/>
          <w:marBottom w:val="0"/>
          <w:divBdr>
            <w:top w:val="none" w:sz="0" w:space="0" w:color="auto"/>
            <w:left w:val="none" w:sz="0" w:space="0" w:color="auto"/>
            <w:bottom w:val="none" w:sz="0" w:space="0" w:color="auto"/>
            <w:right w:val="none" w:sz="0" w:space="0" w:color="auto"/>
          </w:divBdr>
        </w:div>
        <w:div w:id="1361200118">
          <w:marLeft w:val="0"/>
          <w:marRight w:val="0"/>
          <w:marTop w:val="150"/>
          <w:marBottom w:val="0"/>
          <w:divBdr>
            <w:top w:val="none" w:sz="0" w:space="0" w:color="auto"/>
            <w:left w:val="none" w:sz="0" w:space="0" w:color="auto"/>
            <w:bottom w:val="none" w:sz="0" w:space="0" w:color="auto"/>
            <w:right w:val="none" w:sz="0" w:space="0" w:color="auto"/>
          </w:divBdr>
          <w:divsChild>
            <w:div w:id="1109423458">
              <w:marLeft w:val="1155"/>
              <w:marRight w:val="0"/>
              <w:marTop w:val="0"/>
              <w:marBottom w:val="0"/>
              <w:divBdr>
                <w:top w:val="none" w:sz="0" w:space="0" w:color="auto"/>
                <w:left w:val="none" w:sz="0" w:space="0" w:color="auto"/>
                <w:bottom w:val="none" w:sz="0" w:space="0" w:color="auto"/>
                <w:right w:val="none" w:sz="0" w:space="0" w:color="auto"/>
              </w:divBdr>
            </w:div>
            <w:div w:id="1738281233">
              <w:marLeft w:val="1155"/>
              <w:marRight w:val="0"/>
              <w:marTop w:val="0"/>
              <w:marBottom w:val="0"/>
              <w:divBdr>
                <w:top w:val="none" w:sz="0" w:space="0" w:color="auto"/>
                <w:left w:val="none" w:sz="0" w:space="0" w:color="auto"/>
                <w:bottom w:val="none" w:sz="0" w:space="0" w:color="auto"/>
                <w:right w:val="none" w:sz="0" w:space="0" w:color="auto"/>
              </w:divBdr>
            </w:div>
            <w:div w:id="117769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295108">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04173">
      <w:bodyDiv w:val="1"/>
      <w:marLeft w:val="0"/>
      <w:marRight w:val="0"/>
      <w:marTop w:val="0"/>
      <w:marBottom w:val="0"/>
      <w:divBdr>
        <w:top w:val="none" w:sz="0" w:space="0" w:color="auto"/>
        <w:left w:val="none" w:sz="0" w:space="0" w:color="auto"/>
        <w:bottom w:val="none" w:sz="0" w:space="0" w:color="auto"/>
        <w:right w:val="none" w:sz="0" w:space="0" w:color="auto"/>
      </w:divBdr>
      <w:divsChild>
        <w:div w:id="1234126288">
          <w:marLeft w:val="0"/>
          <w:marRight w:val="0"/>
          <w:marTop w:val="0"/>
          <w:marBottom w:val="0"/>
          <w:divBdr>
            <w:top w:val="none" w:sz="0" w:space="0" w:color="auto"/>
            <w:left w:val="none" w:sz="0" w:space="0" w:color="auto"/>
            <w:bottom w:val="none" w:sz="0" w:space="0" w:color="auto"/>
            <w:right w:val="none" w:sz="0" w:space="0" w:color="auto"/>
          </w:divBdr>
        </w:div>
        <w:div w:id="931939194">
          <w:marLeft w:val="0"/>
          <w:marRight w:val="0"/>
          <w:marTop w:val="150"/>
          <w:marBottom w:val="0"/>
          <w:divBdr>
            <w:top w:val="none" w:sz="0" w:space="0" w:color="auto"/>
            <w:left w:val="none" w:sz="0" w:space="0" w:color="auto"/>
            <w:bottom w:val="none" w:sz="0" w:space="0" w:color="auto"/>
            <w:right w:val="none" w:sz="0" w:space="0" w:color="auto"/>
          </w:divBdr>
          <w:divsChild>
            <w:div w:id="172303763">
              <w:marLeft w:val="1155"/>
              <w:marRight w:val="0"/>
              <w:marTop w:val="0"/>
              <w:marBottom w:val="0"/>
              <w:divBdr>
                <w:top w:val="none" w:sz="0" w:space="0" w:color="auto"/>
                <w:left w:val="none" w:sz="0" w:space="0" w:color="auto"/>
                <w:bottom w:val="none" w:sz="0" w:space="0" w:color="auto"/>
                <w:right w:val="none" w:sz="0" w:space="0" w:color="auto"/>
              </w:divBdr>
            </w:div>
            <w:div w:id="212473105">
              <w:marLeft w:val="1155"/>
              <w:marRight w:val="0"/>
              <w:marTop w:val="0"/>
              <w:marBottom w:val="0"/>
              <w:divBdr>
                <w:top w:val="none" w:sz="0" w:space="0" w:color="auto"/>
                <w:left w:val="none" w:sz="0" w:space="0" w:color="auto"/>
                <w:bottom w:val="none" w:sz="0" w:space="0" w:color="auto"/>
                <w:right w:val="none" w:sz="0" w:space="0" w:color="auto"/>
              </w:divBdr>
            </w:div>
            <w:div w:id="1138649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0990151">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140048">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264841">
      <w:bodyDiv w:val="1"/>
      <w:marLeft w:val="0"/>
      <w:marRight w:val="0"/>
      <w:marTop w:val="0"/>
      <w:marBottom w:val="0"/>
      <w:divBdr>
        <w:top w:val="none" w:sz="0" w:space="0" w:color="auto"/>
        <w:left w:val="none" w:sz="0" w:space="0" w:color="auto"/>
        <w:bottom w:val="none" w:sz="0" w:space="0" w:color="auto"/>
        <w:right w:val="none" w:sz="0" w:space="0" w:color="auto"/>
      </w:divBdr>
      <w:divsChild>
        <w:div w:id="611402592">
          <w:marLeft w:val="0"/>
          <w:marRight w:val="0"/>
          <w:marTop w:val="0"/>
          <w:marBottom w:val="0"/>
          <w:divBdr>
            <w:top w:val="none" w:sz="0" w:space="0" w:color="auto"/>
            <w:left w:val="none" w:sz="0" w:space="0" w:color="auto"/>
            <w:bottom w:val="none" w:sz="0" w:space="0" w:color="auto"/>
            <w:right w:val="none" w:sz="0" w:space="0" w:color="auto"/>
          </w:divBdr>
        </w:div>
        <w:div w:id="829947946">
          <w:marLeft w:val="0"/>
          <w:marRight w:val="0"/>
          <w:marTop w:val="150"/>
          <w:marBottom w:val="0"/>
          <w:divBdr>
            <w:top w:val="none" w:sz="0" w:space="0" w:color="auto"/>
            <w:left w:val="none" w:sz="0" w:space="0" w:color="auto"/>
            <w:bottom w:val="none" w:sz="0" w:space="0" w:color="auto"/>
            <w:right w:val="none" w:sz="0" w:space="0" w:color="auto"/>
          </w:divBdr>
          <w:divsChild>
            <w:div w:id="1532954152">
              <w:marLeft w:val="1155"/>
              <w:marRight w:val="0"/>
              <w:marTop w:val="0"/>
              <w:marBottom w:val="0"/>
              <w:divBdr>
                <w:top w:val="none" w:sz="0" w:space="0" w:color="auto"/>
                <w:left w:val="none" w:sz="0" w:space="0" w:color="auto"/>
                <w:bottom w:val="none" w:sz="0" w:space="0" w:color="auto"/>
                <w:right w:val="none" w:sz="0" w:space="0" w:color="auto"/>
              </w:divBdr>
            </w:div>
            <w:div w:id="1173956130">
              <w:marLeft w:val="1155"/>
              <w:marRight w:val="0"/>
              <w:marTop w:val="0"/>
              <w:marBottom w:val="0"/>
              <w:divBdr>
                <w:top w:val="none" w:sz="0" w:space="0" w:color="auto"/>
                <w:left w:val="none" w:sz="0" w:space="0" w:color="auto"/>
                <w:bottom w:val="none" w:sz="0" w:space="0" w:color="auto"/>
                <w:right w:val="none" w:sz="0" w:space="0" w:color="auto"/>
              </w:divBdr>
            </w:div>
            <w:div w:id="1994068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338189">
      <w:bodyDiv w:val="1"/>
      <w:marLeft w:val="0"/>
      <w:marRight w:val="0"/>
      <w:marTop w:val="0"/>
      <w:marBottom w:val="0"/>
      <w:divBdr>
        <w:top w:val="none" w:sz="0" w:space="0" w:color="auto"/>
        <w:left w:val="none" w:sz="0" w:space="0" w:color="auto"/>
        <w:bottom w:val="none" w:sz="0" w:space="0" w:color="auto"/>
        <w:right w:val="none" w:sz="0" w:space="0" w:color="auto"/>
      </w:divBdr>
      <w:divsChild>
        <w:div w:id="2026206284">
          <w:marLeft w:val="0"/>
          <w:marRight w:val="0"/>
          <w:marTop w:val="0"/>
          <w:marBottom w:val="0"/>
          <w:divBdr>
            <w:top w:val="none" w:sz="0" w:space="0" w:color="auto"/>
            <w:left w:val="none" w:sz="0" w:space="0" w:color="auto"/>
            <w:bottom w:val="none" w:sz="0" w:space="0" w:color="auto"/>
            <w:right w:val="none" w:sz="0" w:space="0" w:color="auto"/>
          </w:divBdr>
        </w:div>
        <w:div w:id="1183473692">
          <w:marLeft w:val="0"/>
          <w:marRight w:val="0"/>
          <w:marTop w:val="150"/>
          <w:marBottom w:val="0"/>
          <w:divBdr>
            <w:top w:val="none" w:sz="0" w:space="0" w:color="auto"/>
            <w:left w:val="none" w:sz="0" w:space="0" w:color="auto"/>
            <w:bottom w:val="none" w:sz="0" w:space="0" w:color="auto"/>
            <w:right w:val="none" w:sz="0" w:space="0" w:color="auto"/>
          </w:divBdr>
          <w:divsChild>
            <w:div w:id="1283881994">
              <w:marLeft w:val="1155"/>
              <w:marRight w:val="0"/>
              <w:marTop w:val="0"/>
              <w:marBottom w:val="0"/>
              <w:divBdr>
                <w:top w:val="none" w:sz="0" w:space="0" w:color="auto"/>
                <w:left w:val="none" w:sz="0" w:space="0" w:color="auto"/>
                <w:bottom w:val="none" w:sz="0" w:space="0" w:color="auto"/>
                <w:right w:val="none" w:sz="0" w:space="0" w:color="auto"/>
              </w:divBdr>
            </w:div>
            <w:div w:id="1075859523">
              <w:marLeft w:val="1155"/>
              <w:marRight w:val="0"/>
              <w:marTop w:val="0"/>
              <w:marBottom w:val="0"/>
              <w:divBdr>
                <w:top w:val="none" w:sz="0" w:space="0" w:color="auto"/>
                <w:left w:val="none" w:sz="0" w:space="0" w:color="auto"/>
                <w:bottom w:val="none" w:sz="0" w:space="0" w:color="auto"/>
                <w:right w:val="none" w:sz="0" w:space="0" w:color="auto"/>
              </w:divBdr>
            </w:div>
            <w:div w:id="86995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82646">
      <w:bodyDiv w:val="1"/>
      <w:marLeft w:val="0"/>
      <w:marRight w:val="0"/>
      <w:marTop w:val="0"/>
      <w:marBottom w:val="0"/>
      <w:divBdr>
        <w:top w:val="none" w:sz="0" w:space="0" w:color="auto"/>
        <w:left w:val="none" w:sz="0" w:space="0" w:color="auto"/>
        <w:bottom w:val="none" w:sz="0" w:space="0" w:color="auto"/>
        <w:right w:val="none" w:sz="0" w:space="0" w:color="auto"/>
      </w:divBdr>
      <w:divsChild>
        <w:div w:id="917373150">
          <w:marLeft w:val="0"/>
          <w:marRight w:val="0"/>
          <w:marTop w:val="0"/>
          <w:marBottom w:val="0"/>
          <w:divBdr>
            <w:top w:val="none" w:sz="0" w:space="0" w:color="auto"/>
            <w:left w:val="none" w:sz="0" w:space="0" w:color="auto"/>
            <w:bottom w:val="none" w:sz="0" w:space="0" w:color="auto"/>
            <w:right w:val="none" w:sz="0" w:space="0" w:color="auto"/>
          </w:divBdr>
        </w:div>
        <w:div w:id="250772641">
          <w:marLeft w:val="0"/>
          <w:marRight w:val="0"/>
          <w:marTop w:val="150"/>
          <w:marBottom w:val="0"/>
          <w:divBdr>
            <w:top w:val="none" w:sz="0" w:space="0" w:color="auto"/>
            <w:left w:val="none" w:sz="0" w:space="0" w:color="auto"/>
            <w:bottom w:val="none" w:sz="0" w:space="0" w:color="auto"/>
            <w:right w:val="none" w:sz="0" w:space="0" w:color="auto"/>
          </w:divBdr>
          <w:divsChild>
            <w:div w:id="48115041">
              <w:marLeft w:val="1155"/>
              <w:marRight w:val="0"/>
              <w:marTop w:val="0"/>
              <w:marBottom w:val="0"/>
              <w:divBdr>
                <w:top w:val="none" w:sz="0" w:space="0" w:color="auto"/>
                <w:left w:val="none" w:sz="0" w:space="0" w:color="auto"/>
                <w:bottom w:val="none" w:sz="0" w:space="0" w:color="auto"/>
                <w:right w:val="none" w:sz="0" w:space="0" w:color="auto"/>
              </w:divBdr>
            </w:div>
            <w:div w:id="498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114538">
      <w:bodyDiv w:val="1"/>
      <w:marLeft w:val="0"/>
      <w:marRight w:val="0"/>
      <w:marTop w:val="0"/>
      <w:marBottom w:val="0"/>
      <w:divBdr>
        <w:top w:val="none" w:sz="0" w:space="0" w:color="auto"/>
        <w:left w:val="none" w:sz="0" w:space="0" w:color="auto"/>
        <w:bottom w:val="none" w:sz="0" w:space="0" w:color="auto"/>
        <w:right w:val="none" w:sz="0" w:space="0" w:color="auto"/>
      </w:divBdr>
      <w:divsChild>
        <w:div w:id="1344896624">
          <w:marLeft w:val="0"/>
          <w:marRight w:val="0"/>
          <w:marTop w:val="0"/>
          <w:marBottom w:val="0"/>
          <w:divBdr>
            <w:top w:val="none" w:sz="0" w:space="0" w:color="auto"/>
            <w:left w:val="none" w:sz="0" w:space="0" w:color="auto"/>
            <w:bottom w:val="none" w:sz="0" w:space="0" w:color="auto"/>
            <w:right w:val="none" w:sz="0" w:space="0" w:color="auto"/>
          </w:divBdr>
        </w:div>
        <w:div w:id="851332834">
          <w:marLeft w:val="0"/>
          <w:marRight w:val="0"/>
          <w:marTop w:val="150"/>
          <w:marBottom w:val="0"/>
          <w:divBdr>
            <w:top w:val="none" w:sz="0" w:space="0" w:color="auto"/>
            <w:left w:val="none" w:sz="0" w:space="0" w:color="auto"/>
            <w:bottom w:val="none" w:sz="0" w:space="0" w:color="auto"/>
            <w:right w:val="none" w:sz="0" w:space="0" w:color="auto"/>
          </w:divBdr>
          <w:divsChild>
            <w:div w:id="618533451">
              <w:marLeft w:val="1155"/>
              <w:marRight w:val="0"/>
              <w:marTop w:val="0"/>
              <w:marBottom w:val="0"/>
              <w:divBdr>
                <w:top w:val="none" w:sz="0" w:space="0" w:color="auto"/>
                <w:left w:val="none" w:sz="0" w:space="0" w:color="auto"/>
                <w:bottom w:val="none" w:sz="0" w:space="0" w:color="auto"/>
                <w:right w:val="none" w:sz="0" w:space="0" w:color="auto"/>
              </w:divBdr>
            </w:div>
            <w:div w:id="131387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8785">
      <w:bodyDiv w:val="1"/>
      <w:marLeft w:val="0"/>
      <w:marRight w:val="0"/>
      <w:marTop w:val="0"/>
      <w:marBottom w:val="0"/>
      <w:divBdr>
        <w:top w:val="none" w:sz="0" w:space="0" w:color="auto"/>
        <w:left w:val="none" w:sz="0" w:space="0" w:color="auto"/>
        <w:bottom w:val="none" w:sz="0" w:space="0" w:color="auto"/>
        <w:right w:val="none" w:sz="0" w:space="0" w:color="auto"/>
      </w:divBdr>
      <w:divsChild>
        <w:div w:id="1309627109">
          <w:marLeft w:val="0"/>
          <w:marRight w:val="0"/>
          <w:marTop w:val="0"/>
          <w:marBottom w:val="0"/>
          <w:divBdr>
            <w:top w:val="none" w:sz="0" w:space="0" w:color="auto"/>
            <w:left w:val="none" w:sz="0" w:space="0" w:color="auto"/>
            <w:bottom w:val="none" w:sz="0" w:space="0" w:color="auto"/>
            <w:right w:val="none" w:sz="0" w:space="0" w:color="auto"/>
          </w:divBdr>
        </w:div>
        <w:div w:id="831262326">
          <w:marLeft w:val="0"/>
          <w:marRight w:val="0"/>
          <w:marTop w:val="150"/>
          <w:marBottom w:val="0"/>
          <w:divBdr>
            <w:top w:val="none" w:sz="0" w:space="0" w:color="auto"/>
            <w:left w:val="none" w:sz="0" w:space="0" w:color="auto"/>
            <w:bottom w:val="none" w:sz="0" w:space="0" w:color="auto"/>
            <w:right w:val="none" w:sz="0" w:space="0" w:color="auto"/>
          </w:divBdr>
          <w:divsChild>
            <w:div w:id="215970984">
              <w:marLeft w:val="1155"/>
              <w:marRight w:val="0"/>
              <w:marTop w:val="0"/>
              <w:marBottom w:val="0"/>
              <w:divBdr>
                <w:top w:val="none" w:sz="0" w:space="0" w:color="auto"/>
                <w:left w:val="none" w:sz="0" w:space="0" w:color="auto"/>
                <w:bottom w:val="none" w:sz="0" w:space="0" w:color="auto"/>
                <w:right w:val="none" w:sz="0" w:space="0" w:color="auto"/>
              </w:divBdr>
            </w:div>
            <w:div w:id="51974142">
              <w:marLeft w:val="1155"/>
              <w:marRight w:val="0"/>
              <w:marTop w:val="0"/>
              <w:marBottom w:val="0"/>
              <w:divBdr>
                <w:top w:val="none" w:sz="0" w:space="0" w:color="auto"/>
                <w:left w:val="none" w:sz="0" w:space="0" w:color="auto"/>
                <w:bottom w:val="none" w:sz="0" w:space="0" w:color="auto"/>
                <w:right w:val="none" w:sz="0" w:space="0" w:color="auto"/>
              </w:divBdr>
            </w:div>
            <w:div w:id="461265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571145">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768853">
      <w:bodyDiv w:val="1"/>
      <w:marLeft w:val="0"/>
      <w:marRight w:val="0"/>
      <w:marTop w:val="0"/>
      <w:marBottom w:val="0"/>
      <w:divBdr>
        <w:top w:val="none" w:sz="0" w:space="0" w:color="auto"/>
        <w:left w:val="none" w:sz="0" w:space="0" w:color="auto"/>
        <w:bottom w:val="none" w:sz="0" w:space="0" w:color="auto"/>
        <w:right w:val="none" w:sz="0" w:space="0" w:color="auto"/>
      </w:divBdr>
      <w:divsChild>
        <w:div w:id="285165269">
          <w:marLeft w:val="0"/>
          <w:marRight w:val="0"/>
          <w:marTop w:val="0"/>
          <w:marBottom w:val="0"/>
          <w:divBdr>
            <w:top w:val="none" w:sz="0" w:space="0" w:color="auto"/>
            <w:left w:val="none" w:sz="0" w:space="0" w:color="auto"/>
            <w:bottom w:val="none" w:sz="0" w:space="0" w:color="auto"/>
            <w:right w:val="none" w:sz="0" w:space="0" w:color="auto"/>
          </w:divBdr>
        </w:div>
        <w:div w:id="1532761401">
          <w:marLeft w:val="0"/>
          <w:marRight w:val="0"/>
          <w:marTop w:val="150"/>
          <w:marBottom w:val="0"/>
          <w:divBdr>
            <w:top w:val="none" w:sz="0" w:space="0" w:color="auto"/>
            <w:left w:val="none" w:sz="0" w:space="0" w:color="auto"/>
            <w:bottom w:val="none" w:sz="0" w:space="0" w:color="auto"/>
            <w:right w:val="none" w:sz="0" w:space="0" w:color="auto"/>
          </w:divBdr>
          <w:divsChild>
            <w:div w:id="4787224">
              <w:marLeft w:val="1155"/>
              <w:marRight w:val="0"/>
              <w:marTop w:val="0"/>
              <w:marBottom w:val="0"/>
              <w:divBdr>
                <w:top w:val="none" w:sz="0" w:space="0" w:color="auto"/>
                <w:left w:val="none" w:sz="0" w:space="0" w:color="auto"/>
                <w:bottom w:val="none" w:sz="0" w:space="0" w:color="auto"/>
                <w:right w:val="none" w:sz="0" w:space="0" w:color="auto"/>
              </w:divBdr>
            </w:div>
            <w:div w:id="2084601805">
              <w:marLeft w:val="1155"/>
              <w:marRight w:val="0"/>
              <w:marTop w:val="0"/>
              <w:marBottom w:val="0"/>
              <w:divBdr>
                <w:top w:val="none" w:sz="0" w:space="0" w:color="auto"/>
                <w:left w:val="none" w:sz="0" w:space="0" w:color="auto"/>
                <w:bottom w:val="none" w:sz="0" w:space="0" w:color="auto"/>
                <w:right w:val="none" w:sz="0" w:space="0" w:color="auto"/>
              </w:divBdr>
            </w:div>
            <w:div w:id="256526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197233">
      <w:bodyDiv w:val="1"/>
      <w:marLeft w:val="0"/>
      <w:marRight w:val="0"/>
      <w:marTop w:val="0"/>
      <w:marBottom w:val="0"/>
      <w:divBdr>
        <w:top w:val="none" w:sz="0" w:space="0" w:color="auto"/>
        <w:left w:val="none" w:sz="0" w:space="0" w:color="auto"/>
        <w:bottom w:val="none" w:sz="0" w:space="0" w:color="auto"/>
        <w:right w:val="none" w:sz="0" w:space="0" w:color="auto"/>
      </w:divBdr>
      <w:divsChild>
        <w:div w:id="785272279">
          <w:marLeft w:val="0"/>
          <w:marRight w:val="0"/>
          <w:marTop w:val="0"/>
          <w:marBottom w:val="0"/>
          <w:divBdr>
            <w:top w:val="none" w:sz="0" w:space="0" w:color="auto"/>
            <w:left w:val="none" w:sz="0" w:space="0" w:color="auto"/>
            <w:bottom w:val="none" w:sz="0" w:space="0" w:color="auto"/>
            <w:right w:val="none" w:sz="0" w:space="0" w:color="auto"/>
          </w:divBdr>
        </w:div>
        <w:div w:id="902518852">
          <w:marLeft w:val="0"/>
          <w:marRight w:val="0"/>
          <w:marTop w:val="150"/>
          <w:marBottom w:val="0"/>
          <w:divBdr>
            <w:top w:val="none" w:sz="0" w:space="0" w:color="auto"/>
            <w:left w:val="none" w:sz="0" w:space="0" w:color="auto"/>
            <w:bottom w:val="none" w:sz="0" w:space="0" w:color="auto"/>
            <w:right w:val="none" w:sz="0" w:space="0" w:color="auto"/>
          </w:divBdr>
          <w:divsChild>
            <w:div w:id="2058579569">
              <w:marLeft w:val="1155"/>
              <w:marRight w:val="0"/>
              <w:marTop w:val="0"/>
              <w:marBottom w:val="0"/>
              <w:divBdr>
                <w:top w:val="none" w:sz="0" w:space="0" w:color="auto"/>
                <w:left w:val="none" w:sz="0" w:space="0" w:color="auto"/>
                <w:bottom w:val="none" w:sz="0" w:space="0" w:color="auto"/>
                <w:right w:val="none" w:sz="0" w:space="0" w:color="auto"/>
              </w:divBdr>
            </w:div>
            <w:div w:id="139424485">
              <w:marLeft w:val="1155"/>
              <w:marRight w:val="0"/>
              <w:marTop w:val="0"/>
              <w:marBottom w:val="0"/>
              <w:divBdr>
                <w:top w:val="none" w:sz="0" w:space="0" w:color="auto"/>
                <w:left w:val="none" w:sz="0" w:space="0" w:color="auto"/>
                <w:bottom w:val="none" w:sz="0" w:space="0" w:color="auto"/>
                <w:right w:val="none" w:sz="0" w:space="0" w:color="auto"/>
              </w:divBdr>
            </w:div>
            <w:div w:id="1392651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223050">
      <w:bodyDiv w:val="1"/>
      <w:marLeft w:val="0"/>
      <w:marRight w:val="0"/>
      <w:marTop w:val="0"/>
      <w:marBottom w:val="0"/>
      <w:divBdr>
        <w:top w:val="none" w:sz="0" w:space="0" w:color="auto"/>
        <w:left w:val="none" w:sz="0" w:space="0" w:color="auto"/>
        <w:bottom w:val="none" w:sz="0" w:space="0" w:color="auto"/>
        <w:right w:val="none" w:sz="0" w:space="0" w:color="auto"/>
      </w:divBdr>
      <w:divsChild>
        <w:div w:id="1922371925">
          <w:marLeft w:val="0"/>
          <w:marRight w:val="0"/>
          <w:marTop w:val="0"/>
          <w:marBottom w:val="0"/>
          <w:divBdr>
            <w:top w:val="none" w:sz="0" w:space="0" w:color="auto"/>
            <w:left w:val="none" w:sz="0" w:space="0" w:color="auto"/>
            <w:bottom w:val="none" w:sz="0" w:space="0" w:color="auto"/>
            <w:right w:val="none" w:sz="0" w:space="0" w:color="auto"/>
          </w:divBdr>
        </w:div>
        <w:div w:id="941956043">
          <w:marLeft w:val="0"/>
          <w:marRight w:val="0"/>
          <w:marTop w:val="150"/>
          <w:marBottom w:val="0"/>
          <w:divBdr>
            <w:top w:val="none" w:sz="0" w:space="0" w:color="auto"/>
            <w:left w:val="none" w:sz="0" w:space="0" w:color="auto"/>
            <w:bottom w:val="none" w:sz="0" w:space="0" w:color="auto"/>
            <w:right w:val="none" w:sz="0" w:space="0" w:color="auto"/>
          </w:divBdr>
          <w:divsChild>
            <w:div w:id="411388994">
              <w:marLeft w:val="1155"/>
              <w:marRight w:val="0"/>
              <w:marTop w:val="0"/>
              <w:marBottom w:val="0"/>
              <w:divBdr>
                <w:top w:val="none" w:sz="0" w:space="0" w:color="auto"/>
                <w:left w:val="none" w:sz="0" w:space="0" w:color="auto"/>
                <w:bottom w:val="none" w:sz="0" w:space="0" w:color="auto"/>
                <w:right w:val="none" w:sz="0" w:space="0" w:color="auto"/>
              </w:divBdr>
            </w:div>
            <w:div w:id="535701469">
              <w:marLeft w:val="1155"/>
              <w:marRight w:val="0"/>
              <w:marTop w:val="0"/>
              <w:marBottom w:val="0"/>
              <w:divBdr>
                <w:top w:val="none" w:sz="0" w:space="0" w:color="auto"/>
                <w:left w:val="none" w:sz="0" w:space="0" w:color="auto"/>
                <w:bottom w:val="none" w:sz="0" w:space="0" w:color="auto"/>
                <w:right w:val="none" w:sz="0" w:space="0" w:color="auto"/>
              </w:divBdr>
            </w:div>
            <w:div w:id="1814061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39768">
      <w:bodyDiv w:val="1"/>
      <w:marLeft w:val="0"/>
      <w:marRight w:val="0"/>
      <w:marTop w:val="0"/>
      <w:marBottom w:val="0"/>
      <w:divBdr>
        <w:top w:val="none" w:sz="0" w:space="0" w:color="auto"/>
        <w:left w:val="none" w:sz="0" w:space="0" w:color="auto"/>
        <w:bottom w:val="none" w:sz="0" w:space="0" w:color="auto"/>
        <w:right w:val="none" w:sz="0" w:space="0" w:color="auto"/>
      </w:divBdr>
      <w:divsChild>
        <w:div w:id="1716588151">
          <w:marLeft w:val="0"/>
          <w:marRight w:val="0"/>
          <w:marTop w:val="0"/>
          <w:marBottom w:val="0"/>
          <w:divBdr>
            <w:top w:val="none" w:sz="0" w:space="0" w:color="auto"/>
            <w:left w:val="none" w:sz="0" w:space="0" w:color="auto"/>
            <w:bottom w:val="none" w:sz="0" w:space="0" w:color="auto"/>
            <w:right w:val="none" w:sz="0" w:space="0" w:color="auto"/>
          </w:divBdr>
        </w:div>
        <w:div w:id="1475029487">
          <w:marLeft w:val="0"/>
          <w:marRight w:val="0"/>
          <w:marTop w:val="150"/>
          <w:marBottom w:val="0"/>
          <w:divBdr>
            <w:top w:val="none" w:sz="0" w:space="0" w:color="auto"/>
            <w:left w:val="none" w:sz="0" w:space="0" w:color="auto"/>
            <w:bottom w:val="none" w:sz="0" w:space="0" w:color="auto"/>
            <w:right w:val="none" w:sz="0" w:space="0" w:color="auto"/>
          </w:divBdr>
          <w:divsChild>
            <w:div w:id="1690839800">
              <w:marLeft w:val="1155"/>
              <w:marRight w:val="0"/>
              <w:marTop w:val="0"/>
              <w:marBottom w:val="0"/>
              <w:divBdr>
                <w:top w:val="none" w:sz="0" w:space="0" w:color="auto"/>
                <w:left w:val="none" w:sz="0" w:space="0" w:color="auto"/>
                <w:bottom w:val="none" w:sz="0" w:space="0" w:color="auto"/>
                <w:right w:val="none" w:sz="0" w:space="0" w:color="auto"/>
              </w:divBdr>
            </w:div>
            <w:div w:id="125006475">
              <w:marLeft w:val="1155"/>
              <w:marRight w:val="0"/>
              <w:marTop w:val="0"/>
              <w:marBottom w:val="0"/>
              <w:divBdr>
                <w:top w:val="none" w:sz="0" w:space="0" w:color="auto"/>
                <w:left w:val="none" w:sz="0" w:space="0" w:color="auto"/>
                <w:bottom w:val="none" w:sz="0" w:space="0" w:color="auto"/>
                <w:right w:val="none" w:sz="0" w:space="0" w:color="auto"/>
              </w:divBdr>
            </w:div>
            <w:div w:id="1893691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771652">
      <w:bodyDiv w:val="1"/>
      <w:marLeft w:val="0"/>
      <w:marRight w:val="0"/>
      <w:marTop w:val="0"/>
      <w:marBottom w:val="0"/>
      <w:divBdr>
        <w:top w:val="none" w:sz="0" w:space="0" w:color="auto"/>
        <w:left w:val="none" w:sz="0" w:space="0" w:color="auto"/>
        <w:bottom w:val="none" w:sz="0" w:space="0" w:color="auto"/>
        <w:right w:val="none" w:sz="0" w:space="0" w:color="auto"/>
      </w:divBdr>
      <w:divsChild>
        <w:div w:id="1671641812">
          <w:marLeft w:val="0"/>
          <w:marRight w:val="0"/>
          <w:marTop w:val="0"/>
          <w:marBottom w:val="0"/>
          <w:divBdr>
            <w:top w:val="none" w:sz="0" w:space="0" w:color="auto"/>
            <w:left w:val="none" w:sz="0" w:space="0" w:color="auto"/>
            <w:bottom w:val="none" w:sz="0" w:space="0" w:color="auto"/>
            <w:right w:val="none" w:sz="0" w:space="0" w:color="auto"/>
          </w:divBdr>
        </w:div>
        <w:div w:id="92476089">
          <w:marLeft w:val="0"/>
          <w:marRight w:val="0"/>
          <w:marTop w:val="150"/>
          <w:marBottom w:val="0"/>
          <w:divBdr>
            <w:top w:val="none" w:sz="0" w:space="0" w:color="auto"/>
            <w:left w:val="none" w:sz="0" w:space="0" w:color="auto"/>
            <w:bottom w:val="none" w:sz="0" w:space="0" w:color="auto"/>
            <w:right w:val="none" w:sz="0" w:space="0" w:color="auto"/>
          </w:divBdr>
          <w:divsChild>
            <w:div w:id="874581282">
              <w:marLeft w:val="1155"/>
              <w:marRight w:val="0"/>
              <w:marTop w:val="0"/>
              <w:marBottom w:val="0"/>
              <w:divBdr>
                <w:top w:val="none" w:sz="0" w:space="0" w:color="auto"/>
                <w:left w:val="none" w:sz="0" w:space="0" w:color="auto"/>
                <w:bottom w:val="none" w:sz="0" w:space="0" w:color="auto"/>
                <w:right w:val="none" w:sz="0" w:space="0" w:color="auto"/>
              </w:divBdr>
            </w:div>
            <w:div w:id="1863468880">
              <w:marLeft w:val="1155"/>
              <w:marRight w:val="0"/>
              <w:marTop w:val="0"/>
              <w:marBottom w:val="0"/>
              <w:divBdr>
                <w:top w:val="none" w:sz="0" w:space="0" w:color="auto"/>
                <w:left w:val="none" w:sz="0" w:space="0" w:color="auto"/>
                <w:bottom w:val="none" w:sz="0" w:space="0" w:color="auto"/>
                <w:right w:val="none" w:sz="0" w:space="0" w:color="auto"/>
              </w:divBdr>
            </w:div>
            <w:div w:id="1673026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5644">
      <w:bodyDiv w:val="1"/>
      <w:marLeft w:val="0"/>
      <w:marRight w:val="0"/>
      <w:marTop w:val="0"/>
      <w:marBottom w:val="0"/>
      <w:divBdr>
        <w:top w:val="none" w:sz="0" w:space="0" w:color="auto"/>
        <w:left w:val="none" w:sz="0" w:space="0" w:color="auto"/>
        <w:bottom w:val="none" w:sz="0" w:space="0" w:color="auto"/>
        <w:right w:val="none" w:sz="0" w:space="0" w:color="auto"/>
      </w:divBdr>
      <w:divsChild>
        <w:div w:id="1870143344">
          <w:marLeft w:val="0"/>
          <w:marRight w:val="0"/>
          <w:marTop w:val="0"/>
          <w:marBottom w:val="0"/>
          <w:divBdr>
            <w:top w:val="none" w:sz="0" w:space="0" w:color="auto"/>
            <w:left w:val="none" w:sz="0" w:space="0" w:color="auto"/>
            <w:bottom w:val="none" w:sz="0" w:space="0" w:color="auto"/>
            <w:right w:val="none" w:sz="0" w:space="0" w:color="auto"/>
          </w:divBdr>
        </w:div>
        <w:div w:id="833302750">
          <w:marLeft w:val="0"/>
          <w:marRight w:val="0"/>
          <w:marTop w:val="150"/>
          <w:marBottom w:val="0"/>
          <w:divBdr>
            <w:top w:val="none" w:sz="0" w:space="0" w:color="auto"/>
            <w:left w:val="none" w:sz="0" w:space="0" w:color="auto"/>
            <w:bottom w:val="none" w:sz="0" w:space="0" w:color="auto"/>
            <w:right w:val="none" w:sz="0" w:space="0" w:color="auto"/>
          </w:divBdr>
          <w:divsChild>
            <w:div w:id="681668622">
              <w:marLeft w:val="1155"/>
              <w:marRight w:val="0"/>
              <w:marTop w:val="0"/>
              <w:marBottom w:val="0"/>
              <w:divBdr>
                <w:top w:val="none" w:sz="0" w:space="0" w:color="auto"/>
                <w:left w:val="none" w:sz="0" w:space="0" w:color="auto"/>
                <w:bottom w:val="none" w:sz="0" w:space="0" w:color="auto"/>
                <w:right w:val="none" w:sz="0" w:space="0" w:color="auto"/>
              </w:divBdr>
            </w:div>
            <w:div w:id="1738359388">
              <w:marLeft w:val="1155"/>
              <w:marRight w:val="0"/>
              <w:marTop w:val="0"/>
              <w:marBottom w:val="0"/>
              <w:divBdr>
                <w:top w:val="none" w:sz="0" w:space="0" w:color="auto"/>
                <w:left w:val="none" w:sz="0" w:space="0" w:color="auto"/>
                <w:bottom w:val="none" w:sz="0" w:space="0" w:color="auto"/>
                <w:right w:val="none" w:sz="0" w:space="0" w:color="auto"/>
              </w:divBdr>
            </w:div>
            <w:div w:id="131499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045333">
      <w:bodyDiv w:val="1"/>
      <w:marLeft w:val="0"/>
      <w:marRight w:val="0"/>
      <w:marTop w:val="0"/>
      <w:marBottom w:val="0"/>
      <w:divBdr>
        <w:top w:val="none" w:sz="0" w:space="0" w:color="auto"/>
        <w:left w:val="none" w:sz="0" w:space="0" w:color="auto"/>
        <w:bottom w:val="none" w:sz="0" w:space="0" w:color="auto"/>
        <w:right w:val="none" w:sz="0" w:space="0" w:color="auto"/>
      </w:divBdr>
      <w:divsChild>
        <w:div w:id="1417628177">
          <w:marLeft w:val="0"/>
          <w:marRight w:val="0"/>
          <w:marTop w:val="0"/>
          <w:marBottom w:val="0"/>
          <w:divBdr>
            <w:top w:val="none" w:sz="0" w:space="0" w:color="auto"/>
            <w:left w:val="none" w:sz="0" w:space="0" w:color="auto"/>
            <w:bottom w:val="none" w:sz="0" w:space="0" w:color="auto"/>
            <w:right w:val="none" w:sz="0" w:space="0" w:color="auto"/>
          </w:divBdr>
        </w:div>
        <w:div w:id="734007109">
          <w:marLeft w:val="0"/>
          <w:marRight w:val="0"/>
          <w:marTop w:val="150"/>
          <w:marBottom w:val="0"/>
          <w:divBdr>
            <w:top w:val="none" w:sz="0" w:space="0" w:color="auto"/>
            <w:left w:val="none" w:sz="0" w:space="0" w:color="auto"/>
            <w:bottom w:val="none" w:sz="0" w:space="0" w:color="auto"/>
            <w:right w:val="none" w:sz="0" w:space="0" w:color="auto"/>
          </w:divBdr>
          <w:divsChild>
            <w:div w:id="1150706652">
              <w:marLeft w:val="1155"/>
              <w:marRight w:val="0"/>
              <w:marTop w:val="0"/>
              <w:marBottom w:val="0"/>
              <w:divBdr>
                <w:top w:val="none" w:sz="0" w:space="0" w:color="auto"/>
                <w:left w:val="none" w:sz="0" w:space="0" w:color="auto"/>
                <w:bottom w:val="none" w:sz="0" w:space="0" w:color="auto"/>
                <w:right w:val="none" w:sz="0" w:space="0" w:color="auto"/>
              </w:divBdr>
            </w:div>
            <w:div w:id="433594126">
              <w:marLeft w:val="1155"/>
              <w:marRight w:val="0"/>
              <w:marTop w:val="0"/>
              <w:marBottom w:val="0"/>
              <w:divBdr>
                <w:top w:val="none" w:sz="0" w:space="0" w:color="auto"/>
                <w:left w:val="none" w:sz="0" w:space="0" w:color="auto"/>
                <w:bottom w:val="none" w:sz="0" w:space="0" w:color="auto"/>
                <w:right w:val="none" w:sz="0" w:space="0" w:color="auto"/>
              </w:divBdr>
            </w:div>
            <w:div w:id="1693064841">
              <w:marLeft w:val="1155"/>
              <w:marRight w:val="0"/>
              <w:marTop w:val="0"/>
              <w:marBottom w:val="0"/>
              <w:divBdr>
                <w:top w:val="none" w:sz="0" w:space="0" w:color="auto"/>
                <w:left w:val="none" w:sz="0" w:space="0" w:color="auto"/>
                <w:bottom w:val="none" w:sz="0" w:space="0" w:color="auto"/>
                <w:right w:val="none" w:sz="0" w:space="0" w:color="auto"/>
              </w:divBdr>
            </w:div>
            <w:div w:id="234779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99828">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393913">
      <w:bodyDiv w:val="1"/>
      <w:marLeft w:val="0"/>
      <w:marRight w:val="0"/>
      <w:marTop w:val="0"/>
      <w:marBottom w:val="0"/>
      <w:divBdr>
        <w:top w:val="none" w:sz="0" w:space="0" w:color="auto"/>
        <w:left w:val="none" w:sz="0" w:space="0" w:color="auto"/>
        <w:bottom w:val="none" w:sz="0" w:space="0" w:color="auto"/>
        <w:right w:val="none" w:sz="0" w:space="0" w:color="auto"/>
      </w:divBdr>
    </w:div>
    <w:div w:id="1198466761">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1827">
      <w:bodyDiv w:val="1"/>
      <w:marLeft w:val="0"/>
      <w:marRight w:val="0"/>
      <w:marTop w:val="0"/>
      <w:marBottom w:val="0"/>
      <w:divBdr>
        <w:top w:val="none" w:sz="0" w:space="0" w:color="auto"/>
        <w:left w:val="none" w:sz="0" w:space="0" w:color="auto"/>
        <w:bottom w:val="none" w:sz="0" w:space="0" w:color="auto"/>
        <w:right w:val="none" w:sz="0" w:space="0" w:color="auto"/>
      </w:divBdr>
      <w:divsChild>
        <w:div w:id="213153124">
          <w:marLeft w:val="0"/>
          <w:marRight w:val="0"/>
          <w:marTop w:val="0"/>
          <w:marBottom w:val="0"/>
          <w:divBdr>
            <w:top w:val="none" w:sz="0" w:space="0" w:color="auto"/>
            <w:left w:val="none" w:sz="0" w:space="0" w:color="auto"/>
            <w:bottom w:val="none" w:sz="0" w:space="0" w:color="auto"/>
            <w:right w:val="none" w:sz="0" w:space="0" w:color="auto"/>
          </w:divBdr>
        </w:div>
        <w:div w:id="171913978">
          <w:marLeft w:val="0"/>
          <w:marRight w:val="0"/>
          <w:marTop w:val="150"/>
          <w:marBottom w:val="0"/>
          <w:divBdr>
            <w:top w:val="none" w:sz="0" w:space="0" w:color="auto"/>
            <w:left w:val="none" w:sz="0" w:space="0" w:color="auto"/>
            <w:bottom w:val="none" w:sz="0" w:space="0" w:color="auto"/>
            <w:right w:val="none" w:sz="0" w:space="0" w:color="auto"/>
          </w:divBdr>
          <w:divsChild>
            <w:div w:id="1240944669">
              <w:marLeft w:val="1155"/>
              <w:marRight w:val="0"/>
              <w:marTop w:val="0"/>
              <w:marBottom w:val="0"/>
              <w:divBdr>
                <w:top w:val="none" w:sz="0" w:space="0" w:color="auto"/>
                <w:left w:val="none" w:sz="0" w:space="0" w:color="auto"/>
                <w:bottom w:val="none" w:sz="0" w:space="0" w:color="auto"/>
                <w:right w:val="none" w:sz="0" w:space="0" w:color="auto"/>
              </w:divBdr>
            </w:div>
            <w:div w:id="429590809">
              <w:marLeft w:val="1155"/>
              <w:marRight w:val="0"/>
              <w:marTop w:val="0"/>
              <w:marBottom w:val="0"/>
              <w:divBdr>
                <w:top w:val="none" w:sz="0" w:space="0" w:color="auto"/>
                <w:left w:val="none" w:sz="0" w:space="0" w:color="auto"/>
                <w:bottom w:val="none" w:sz="0" w:space="0" w:color="auto"/>
                <w:right w:val="none" w:sz="0" w:space="0" w:color="auto"/>
              </w:divBdr>
            </w:div>
            <w:div w:id="470371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1364">
      <w:bodyDiv w:val="1"/>
      <w:marLeft w:val="0"/>
      <w:marRight w:val="0"/>
      <w:marTop w:val="0"/>
      <w:marBottom w:val="0"/>
      <w:divBdr>
        <w:top w:val="none" w:sz="0" w:space="0" w:color="auto"/>
        <w:left w:val="none" w:sz="0" w:space="0" w:color="auto"/>
        <w:bottom w:val="none" w:sz="0" w:space="0" w:color="auto"/>
        <w:right w:val="none" w:sz="0" w:space="0" w:color="auto"/>
      </w:divBdr>
      <w:divsChild>
        <w:div w:id="2099131649">
          <w:marLeft w:val="0"/>
          <w:marRight w:val="0"/>
          <w:marTop w:val="0"/>
          <w:marBottom w:val="0"/>
          <w:divBdr>
            <w:top w:val="none" w:sz="0" w:space="0" w:color="auto"/>
            <w:left w:val="none" w:sz="0" w:space="0" w:color="auto"/>
            <w:bottom w:val="none" w:sz="0" w:space="0" w:color="auto"/>
            <w:right w:val="none" w:sz="0" w:space="0" w:color="auto"/>
          </w:divBdr>
        </w:div>
        <w:div w:id="868225534">
          <w:marLeft w:val="0"/>
          <w:marRight w:val="0"/>
          <w:marTop w:val="150"/>
          <w:marBottom w:val="0"/>
          <w:divBdr>
            <w:top w:val="none" w:sz="0" w:space="0" w:color="auto"/>
            <w:left w:val="none" w:sz="0" w:space="0" w:color="auto"/>
            <w:bottom w:val="none" w:sz="0" w:space="0" w:color="auto"/>
            <w:right w:val="none" w:sz="0" w:space="0" w:color="auto"/>
          </w:divBdr>
          <w:divsChild>
            <w:div w:id="950283602">
              <w:marLeft w:val="1155"/>
              <w:marRight w:val="0"/>
              <w:marTop w:val="0"/>
              <w:marBottom w:val="0"/>
              <w:divBdr>
                <w:top w:val="none" w:sz="0" w:space="0" w:color="auto"/>
                <w:left w:val="none" w:sz="0" w:space="0" w:color="auto"/>
                <w:bottom w:val="none" w:sz="0" w:space="0" w:color="auto"/>
                <w:right w:val="none" w:sz="0" w:space="0" w:color="auto"/>
              </w:divBdr>
            </w:div>
            <w:div w:id="625475777">
              <w:marLeft w:val="1155"/>
              <w:marRight w:val="0"/>
              <w:marTop w:val="0"/>
              <w:marBottom w:val="0"/>
              <w:divBdr>
                <w:top w:val="none" w:sz="0" w:space="0" w:color="auto"/>
                <w:left w:val="none" w:sz="0" w:space="0" w:color="auto"/>
                <w:bottom w:val="none" w:sz="0" w:space="0" w:color="auto"/>
                <w:right w:val="none" w:sz="0" w:space="0" w:color="auto"/>
              </w:divBdr>
            </w:div>
            <w:div w:id="196595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203109">
      <w:bodyDiv w:val="1"/>
      <w:marLeft w:val="0"/>
      <w:marRight w:val="0"/>
      <w:marTop w:val="0"/>
      <w:marBottom w:val="0"/>
      <w:divBdr>
        <w:top w:val="none" w:sz="0" w:space="0" w:color="auto"/>
        <w:left w:val="none" w:sz="0" w:space="0" w:color="auto"/>
        <w:bottom w:val="none" w:sz="0" w:space="0" w:color="auto"/>
        <w:right w:val="none" w:sz="0" w:space="0" w:color="auto"/>
      </w:divBdr>
      <w:divsChild>
        <w:div w:id="467013075">
          <w:marLeft w:val="0"/>
          <w:marRight w:val="0"/>
          <w:marTop w:val="0"/>
          <w:marBottom w:val="0"/>
          <w:divBdr>
            <w:top w:val="none" w:sz="0" w:space="0" w:color="auto"/>
            <w:left w:val="none" w:sz="0" w:space="0" w:color="auto"/>
            <w:bottom w:val="none" w:sz="0" w:space="0" w:color="auto"/>
            <w:right w:val="none" w:sz="0" w:space="0" w:color="auto"/>
          </w:divBdr>
        </w:div>
        <w:div w:id="404301722">
          <w:marLeft w:val="0"/>
          <w:marRight w:val="0"/>
          <w:marTop w:val="150"/>
          <w:marBottom w:val="0"/>
          <w:divBdr>
            <w:top w:val="none" w:sz="0" w:space="0" w:color="auto"/>
            <w:left w:val="none" w:sz="0" w:space="0" w:color="auto"/>
            <w:bottom w:val="none" w:sz="0" w:space="0" w:color="auto"/>
            <w:right w:val="none" w:sz="0" w:space="0" w:color="auto"/>
          </w:divBdr>
          <w:divsChild>
            <w:div w:id="1442453252">
              <w:marLeft w:val="1155"/>
              <w:marRight w:val="0"/>
              <w:marTop w:val="0"/>
              <w:marBottom w:val="0"/>
              <w:divBdr>
                <w:top w:val="none" w:sz="0" w:space="0" w:color="auto"/>
                <w:left w:val="none" w:sz="0" w:space="0" w:color="auto"/>
                <w:bottom w:val="none" w:sz="0" w:space="0" w:color="auto"/>
                <w:right w:val="none" w:sz="0" w:space="0" w:color="auto"/>
              </w:divBdr>
            </w:div>
            <w:div w:id="237598973">
              <w:marLeft w:val="1155"/>
              <w:marRight w:val="0"/>
              <w:marTop w:val="0"/>
              <w:marBottom w:val="0"/>
              <w:divBdr>
                <w:top w:val="none" w:sz="0" w:space="0" w:color="auto"/>
                <w:left w:val="none" w:sz="0" w:space="0" w:color="auto"/>
                <w:bottom w:val="none" w:sz="0" w:space="0" w:color="auto"/>
                <w:right w:val="none" w:sz="0" w:space="0" w:color="auto"/>
              </w:divBdr>
            </w:div>
            <w:div w:id="986935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704640">
      <w:bodyDiv w:val="1"/>
      <w:marLeft w:val="0"/>
      <w:marRight w:val="0"/>
      <w:marTop w:val="0"/>
      <w:marBottom w:val="0"/>
      <w:divBdr>
        <w:top w:val="none" w:sz="0" w:space="0" w:color="auto"/>
        <w:left w:val="none" w:sz="0" w:space="0" w:color="auto"/>
        <w:bottom w:val="none" w:sz="0" w:space="0" w:color="auto"/>
        <w:right w:val="none" w:sz="0" w:space="0" w:color="auto"/>
      </w:divBdr>
      <w:divsChild>
        <w:div w:id="1572737024">
          <w:marLeft w:val="0"/>
          <w:marRight w:val="0"/>
          <w:marTop w:val="0"/>
          <w:marBottom w:val="0"/>
          <w:divBdr>
            <w:top w:val="none" w:sz="0" w:space="0" w:color="auto"/>
            <w:left w:val="none" w:sz="0" w:space="0" w:color="auto"/>
            <w:bottom w:val="none" w:sz="0" w:space="0" w:color="auto"/>
            <w:right w:val="none" w:sz="0" w:space="0" w:color="auto"/>
          </w:divBdr>
        </w:div>
        <w:div w:id="310673042">
          <w:marLeft w:val="0"/>
          <w:marRight w:val="0"/>
          <w:marTop w:val="150"/>
          <w:marBottom w:val="0"/>
          <w:divBdr>
            <w:top w:val="none" w:sz="0" w:space="0" w:color="auto"/>
            <w:left w:val="none" w:sz="0" w:space="0" w:color="auto"/>
            <w:bottom w:val="none" w:sz="0" w:space="0" w:color="auto"/>
            <w:right w:val="none" w:sz="0" w:space="0" w:color="auto"/>
          </w:divBdr>
          <w:divsChild>
            <w:div w:id="2133818655">
              <w:marLeft w:val="1155"/>
              <w:marRight w:val="0"/>
              <w:marTop w:val="0"/>
              <w:marBottom w:val="0"/>
              <w:divBdr>
                <w:top w:val="none" w:sz="0" w:space="0" w:color="auto"/>
                <w:left w:val="none" w:sz="0" w:space="0" w:color="auto"/>
                <w:bottom w:val="none" w:sz="0" w:space="0" w:color="auto"/>
                <w:right w:val="none" w:sz="0" w:space="0" w:color="auto"/>
              </w:divBdr>
            </w:div>
            <w:div w:id="1300109274">
              <w:marLeft w:val="1155"/>
              <w:marRight w:val="0"/>
              <w:marTop w:val="0"/>
              <w:marBottom w:val="0"/>
              <w:divBdr>
                <w:top w:val="none" w:sz="0" w:space="0" w:color="auto"/>
                <w:left w:val="none" w:sz="0" w:space="0" w:color="auto"/>
                <w:bottom w:val="none" w:sz="0" w:space="0" w:color="auto"/>
                <w:right w:val="none" w:sz="0" w:space="0" w:color="auto"/>
              </w:divBdr>
            </w:div>
            <w:div w:id="18043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052147">
      <w:bodyDiv w:val="1"/>
      <w:marLeft w:val="0"/>
      <w:marRight w:val="0"/>
      <w:marTop w:val="0"/>
      <w:marBottom w:val="0"/>
      <w:divBdr>
        <w:top w:val="none" w:sz="0" w:space="0" w:color="auto"/>
        <w:left w:val="none" w:sz="0" w:space="0" w:color="auto"/>
        <w:bottom w:val="none" w:sz="0" w:space="0" w:color="auto"/>
        <w:right w:val="none" w:sz="0" w:space="0" w:color="auto"/>
      </w:divBdr>
      <w:divsChild>
        <w:div w:id="965890967">
          <w:marLeft w:val="0"/>
          <w:marRight w:val="0"/>
          <w:marTop w:val="0"/>
          <w:marBottom w:val="0"/>
          <w:divBdr>
            <w:top w:val="none" w:sz="0" w:space="0" w:color="auto"/>
            <w:left w:val="none" w:sz="0" w:space="0" w:color="auto"/>
            <w:bottom w:val="none" w:sz="0" w:space="0" w:color="auto"/>
            <w:right w:val="none" w:sz="0" w:space="0" w:color="auto"/>
          </w:divBdr>
        </w:div>
        <w:div w:id="1250652533">
          <w:marLeft w:val="0"/>
          <w:marRight w:val="0"/>
          <w:marTop w:val="150"/>
          <w:marBottom w:val="0"/>
          <w:divBdr>
            <w:top w:val="none" w:sz="0" w:space="0" w:color="auto"/>
            <w:left w:val="none" w:sz="0" w:space="0" w:color="auto"/>
            <w:bottom w:val="none" w:sz="0" w:space="0" w:color="auto"/>
            <w:right w:val="none" w:sz="0" w:space="0" w:color="auto"/>
          </w:divBdr>
          <w:divsChild>
            <w:div w:id="709645694">
              <w:marLeft w:val="1155"/>
              <w:marRight w:val="0"/>
              <w:marTop w:val="0"/>
              <w:marBottom w:val="0"/>
              <w:divBdr>
                <w:top w:val="none" w:sz="0" w:space="0" w:color="auto"/>
                <w:left w:val="none" w:sz="0" w:space="0" w:color="auto"/>
                <w:bottom w:val="none" w:sz="0" w:space="0" w:color="auto"/>
                <w:right w:val="none" w:sz="0" w:space="0" w:color="auto"/>
              </w:divBdr>
            </w:div>
            <w:div w:id="1373454325">
              <w:marLeft w:val="1155"/>
              <w:marRight w:val="0"/>
              <w:marTop w:val="0"/>
              <w:marBottom w:val="0"/>
              <w:divBdr>
                <w:top w:val="none" w:sz="0" w:space="0" w:color="auto"/>
                <w:left w:val="none" w:sz="0" w:space="0" w:color="auto"/>
                <w:bottom w:val="none" w:sz="0" w:space="0" w:color="auto"/>
                <w:right w:val="none" w:sz="0" w:space="0" w:color="auto"/>
              </w:divBdr>
            </w:div>
            <w:div w:id="1104230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319989">
      <w:bodyDiv w:val="1"/>
      <w:marLeft w:val="0"/>
      <w:marRight w:val="0"/>
      <w:marTop w:val="0"/>
      <w:marBottom w:val="0"/>
      <w:divBdr>
        <w:top w:val="none" w:sz="0" w:space="0" w:color="auto"/>
        <w:left w:val="none" w:sz="0" w:space="0" w:color="auto"/>
        <w:bottom w:val="none" w:sz="0" w:space="0" w:color="auto"/>
        <w:right w:val="none" w:sz="0" w:space="0" w:color="auto"/>
      </w:divBdr>
      <w:divsChild>
        <w:div w:id="1432050583">
          <w:marLeft w:val="0"/>
          <w:marRight w:val="0"/>
          <w:marTop w:val="0"/>
          <w:marBottom w:val="0"/>
          <w:divBdr>
            <w:top w:val="none" w:sz="0" w:space="0" w:color="auto"/>
            <w:left w:val="none" w:sz="0" w:space="0" w:color="auto"/>
            <w:bottom w:val="none" w:sz="0" w:space="0" w:color="auto"/>
            <w:right w:val="none" w:sz="0" w:space="0" w:color="auto"/>
          </w:divBdr>
        </w:div>
        <w:div w:id="681324222">
          <w:marLeft w:val="0"/>
          <w:marRight w:val="0"/>
          <w:marTop w:val="150"/>
          <w:marBottom w:val="0"/>
          <w:divBdr>
            <w:top w:val="none" w:sz="0" w:space="0" w:color="auto"/>
            <w:left w:val="none" w:sz="0" w:space="0" w:color="auto"/>
            <w:bottom w:val="none" w:sz="0" w:space="0" w:color="auto"/>
            <w:right w:val="none" w:sz="0" w:space="0" w:color="auto"/>
          </w:divBdr>
          <w:divsChild>
            <w:div w:id="1483765668">
              <w:marLeft w:val="1155"/>
              <w:marRight w:val="0"/>
              <w:marTop w:val="0"/>
              <w:marBottom w:val="0"/>
              <w:divBdr>
                <w:top w:val="none" w:sz="0" w:space="0" w:color="auto"/>
                <w:left w:val="none" w:sz="0" w:space="0" w:color="auto"/>
                <w:bottom w:val="none" w:sz="0" w:space="0" w:color="auto"/>
                <w:right w:val="none" w:sz="0" w:space="0" w:color="auto"/>
              </w:divBdr>
            </w:div>
            <w:div w:id="2032106873">
              <w:marLeft w:val="1155"/>
              <w:marRight w:val="0"/>
              <w:marTop w:val="0"/>
              <w:marBottom w:val="0"/>
              <w:divBdr>
                <w:top w:val="none" w:sz="0" w:space="0" w:color="auto"/>
                <w:left w:val="none" w:sz="0" w:space="0" w:color="auto"/>
                <w:bottom w:val="none" w:sz="0" w:space="0" w:color="auto"/>
                <w:right w:val="none" w:sz="0" w:space="0" w:color="auto"/>
              </w:divBdr>
            </w:div>
            <w:div w:id="92330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06429">
      <w:bodyDiv w:val="1"/>
      <w:marLeft w:val="0"/>
      <w:marRight w:val="0"/>
      <w:marTop w:val="0"/>
      <w:marBottom w:val="0"/>
      <w:divBdr>
        <w:top w:val="none" w:sz="0" w:space="0" w:color="auto"/>
        <w:left w:val="none" w:sz="0" w:space="0" w:color="auto"/>
        <w:bottom w:val="none" w:sz="0" w:space="0" w:color="auto"/>
        <w:right w:val="none" w:sz="0" w:space="0" w:color="auto"/>
      </w:divBdr>
      <w:divsChild>
        <w:div w:id="318190371">
          <w:marLeft w:val="0"/>
          <w:marRight w:val="0"/>
          <w:marTop w:val="0"/>
          <w:marBottom w:val="0"/>
          <w:divBdr>
            <w:top w:val="none" w:sz="0" w:space="0" w:color="auto"/>
            <w:left w:val="none" w:sz="0" w:space="0" w:color="auto"/>
            <w:bottom w:val="none" w:sz="0" w:space="0" w:color="auto"/>
            <w:right w:val="none" w:sz="0" w:space="0" w:color="auto"/>
          </w:divBdr>
        </w:div>
        <w:div w:id="1285036876">
          <w:marLeft w:val="0"/>
          <w:marRight w:val="0"/>
          <w:marTop w:val="150"/>
          <w:marBottom w:val="0"/>
          <w:divBdr>
            <w:top w:val="none" w:sz="0" w:space="0" w:color="auto"/>
            <w:left w:val="none" w:sz="0" w:space="0" w:color="auto"/>
            <w:bottom w:val="none" w:sz="0" w:space="0" w:color="auto"/>
            <w:right w:val="none" w:sz="0" w:space="0" w:color="auto"/>
          </w:divBdr>
          <w:divsChild>
            <w:div w:id="1652098654">
              <w:marLeft w:val="1155"/>
              <w:marRight w:val="0"/>
              <w:marTop w:val="0"/>
              <w:marBottom w:val="0"/>
              <w:divBdr>
                <w:top w:val="none" w:sz="0" w:space="0" w:color="auto"/>
                <w:left w:val="none" w:sz="0" w:space="0" w:color="auto"/>
                <w:bottom w:val="none" w:sz="0" w:space="0" w:color="auto"/>
                <w:right w:val="none" w:sz="0" w:space="0" w:color="auto"/>
              </w:divBdr>
            </w:div>
            <w:div w:id="1093941120">
              <w:marLeft w:val="1155"/>
              <w:marRight w:val="0"/>
              <w:marTop w:val="0"/>
              <w:marBottom w:val="0"/>
              <w:divBdr>
                <w:top w:val="none" w:sz="0" w:space="0" w:color="auto"/>
                <w:left w:val="none" w:sz="0" w:space="0" w:color="auto"/>
                <w:bottom w:val="none" w:sz="0" w:space="0" w:color="auto"/>
                <w:right w:val="none" w:sz="0" w:space="0" w:color="auto"/>
              </w:divBdr>
            </w:div>
            <w:div w:id="93528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56639">
      <w:bodyDiv w:val="1"/>
      <w:marLeft w:val="0"/>
      <w:marRight w:val="0"/>
      <w:marTop w:val="0"/>
      <w:marBottom w:val="0"/>
      <w:divBdr>
        <w:top w:val="none" w:sz="0" w:space="0" w:color="auto"/>
        <w:left w:val="none" w:sz="0" w:space="0" w:color="auto"/>
        <w:bottom w:val="none" w:sz="0" w:space="0" w:color="auto"/>
        <w:right w:val="none" w:sz="0" w:space="0" w:color="auto"/>
      </w:divBdr>
      <w:divsChild>
        <w:div w:id="559292832">
          <w:marLeft w:val="0"/>
          <w:marRight w:val="0"/>
          <w:marTop w:val="0"/>
          <w:marBottom w:val="0"/>
          <w:divBdr>
            <w:top w:val="none" w:sz="0" w:space="0" w:color="auto"/>
            <w:left w:val="none" w:sz="0" w:space="0" w:color="auto"/>
            <w:bottom w:val="none" w:sz="0" w:space="0" w:color="auto"/>
            <w:right w:val="none" w:sz="0" w:space="0" w:color="auto"/>
          </w:divBdr>
        </w:div>
        <w:div w:id="295184679">
          <w:marLeft w:val="0"/>
          <w:marRight w:val="0"/>
          <w:marTop w:val="150"/>
          <w:marBottom w:val="0"/>
          <w:divBdr>
            <w:top w:val="none" w:sz="0" w:space="0" w:color="auto"/>
            <w:left w:val="none" w:sz="0" w:space="0" w:color="auto"/>
            <w:bottom w:val="none" w:sz="0" w:space="0" w:color="auto"/>
            <w:right w:val="none" w:sz="0" w:space="0" w:color="auto"/>
          </w:divBdr>
          <w:divsChild>
            <w:div w:id="1694182093">
              <w:marLeft w:val="1155"/>
              <w:marRight w:val="0"/>
              <w:marTop w:val="0"/>
              <w:marBottom w:val="0"/>
              <w:divBdr>
                <w:top w:val="none" w:sz="0" w:space="0" w:color="auto"/>
                <w:left w:val="none" w:sz="0" w:space="0" w:color="auto"/>
                <w:bottom w:val="none" w:sz="0" w:space="0" w:color="auto"/>
                <w:right w:val="none" w:sz="0" w:space="0" w:color="auto"/>
              </w:divBdr>
            </w:div>
            <w:div w:id="460344564">
              <w:marLeft w:val="1155"/>
              <w:marRight w:val="0"/>
              <w:marTop w:val="0"/>
              <w:marBottom w:val="0"/>
              <w:divBdr>
                <w:top w:val="none" w:sz="0" w:space="0" w:color="auto"/>
                <w:left w:val="none" w:sz="0" w:space="0" w:color="auto"/>
                <w:bottom w:val="none" w:sz="0" w:space="0" w:color="auto"/>
                <w:right w:val="none" w:sz="0" w:space="0" w:color="auto"/>
              </w:divBdr>
            </w:div>
            <w:div w:id="130026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6489">
      <w:bodyDiv w:val="1"/>
      <w:marLeft w:val="0"/>
      <w:marRight w:val="0"/>
      <w:marTop w:val="0"/>
      <w:marBottom w:val="0"/>
      <w:divBdr>
        <w:top w:val="none" w:sz="0" w:space="0" w:color="auto"/>
        <w:left w:val="none" w:sz="0" w:space="0" w:color="auto"/>
        <w:bottom w:val="none" w:sz="0" w:space="0" w:color="auto"/>
        <w:right w:val="none" w:sz="0" w:space="0" w:color="auto"/>
      </w:divBdr>
    </w:div>
    <w:div w:id="1200783316">
      <w:bodyDiv w:val="1"/>
      <w:marLeft w:val="0"/>
      <w:marRight w:val="0"/>
      <w:marTop w:val="0"/>
      <w:marBottom w:val="0"/>
      <w:divBdr>
        <w:top w:val="none" w:sz="0" w:space="0" w:color="auto"/>
        <w:left w:val="none" w:sz="0" w:space="0" w:color="auto"/>
        <w:bottom w:val="none" w:sz="0" w:space="0" w:color="auto"/>
        <w:right w:val="none" w:sz="0" w:space="0" w:color="auto"/>
      </w:divBdr>
      <w:divsChild>
        <w:div w:id="455680528">
          <w:marLeft w:val="0"/>
          <w:marRight w:val="0"/>
          <w:marTop w:val="0"/>
          <w:marBottom w:val="0"/>
          <w:divBdr>
            <w:top w:val="none" w:sz="0" w:space="0" w:color="auto"/>
            <w:left w:val="none" w:sz="0" w:space="0" w:color="auto"/>
            <w:bottom w:val="none" w:sz="0" w:space="0" w:color="auto"/>
            <w:right w:val="none" w:sz="0" w:space="0" w:color="auto"/>
          </w:divBdr>
        </w:div>
        <w:div w:id="1119301150">
          <w:marLeft w:val="0"/>
          <w:marRight w:val="0"/>
          <w:marTop w:val="150"/>
          <w:marBottom w:val="0"/>
          <w:divBdr>
            <w:top w:val="none" w:sz="0" w:space="0" w:color="auto"/>
            <w:left w:val="none" w:sz="0" w:space="0" w:color="auto"/>
            <w:bottom w:val="none" w:sz="0" w:space="0" w:color="auto"/>
            <w:right w:val="none" w:sz="0" w:space="0" w:color="auto"/>
          </w:divBdr>
          <w:divsChild>
            <w:div w:id="669597167">
              <w:marLeft w:val="1155"/>
              <w:marRight w:val="0"/>
              <w:marTop w:val="0"/>
              <w:marBottom w:val="0"/>
              <w:divBdr>
                <w:top w:val="none" w:sz="0" w:space="0" w:color="auto"/>
                <w:left w:val="none" w:sz="0" w:space="0" w:color="auto"/>
                <w:bottom w:val="none" w:sz="0" w:space="0" w:color="auto"/>
                <w:right w:val="none" w:sz="0" w:space="0" w:color="auto"/>
              </w:divBdr>
            </w:div>
            <w:div w:id="60519841">
              <w:marLeft w:val="1155"/>
              <w:marRight w:val="0"/>
              <w:marTop w:val="0"/>
              <w:marBottom w:val="0"/>
              <w:divBdr>
                <w:top w:val="none" w:sz="0" w:space="0" w:color="auto"/>
                <w:left w:val="none" w:sz="0" w:space="0" w:color="auto"/>
                <w:bottom w:val="none" w:sz="0" w:space="0" w:color="auto"/>
                <w:right w:val="none" w:sz="0" w:space="0" w:color="auto"/>
              </w:divBdr>
            </w:div>
            <w:div w:id="1463579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381">
      <w:bodyDiv w:val="1"/>
      <w:marLeft w:val="0"/>
      <w:marRight w:val="0"/>
      <w:marTop w:val="0"/>
      <w:marBottom w:val="0"/>
      <w:divBdr>
        <w:top w:val="none" w:sz="0" w:space="0" w:color="auto"/>
        <w:left w:val="none" w:sz="0" w:space="0" w:color="auto"/>
        <w:bottom w:val="none" w:sz="0" w:space="0" w:color="auto"/>
        <w:right w:val="none" w:sz="0" w:space="0" w:color="auto"/>
      </w:divBdr>
      <w:divsChild>
        <w:div w:id="1165126591">
          <w:marLeft w:val="0"/>
          <w:marRight w:val="0"/>
          <w:marTop w:val="0"/>
          <w:marBottom w:val="0"/>
          <w:divBdr>
            <w:top w:val="none" w:sz="0" w:space="0" w:color="auto"/>
            <w:left w:val="none" w:sz="0" w:space="0" w:color="auto"/>
            <w:bottom w:val="none" w:sz="0" w:space="0" w:color="auto"/>
            <w:right w:val="none" w:sz="0" w:space="0" w:color="auto"/>
          </w:divBdr>
        </w:div>
        <w:div w:id="693115514">
          <w:marLeft w:val="0"/>
          <w:marRight w:val="0"/>
          <w:marTop w:val="150"/>
          <w:marBottom w:val="0"/>
          <w:divBdr>
            <w:top w:val="none" w:sz="0" w:space="0" w:color="auto"/>
            <w:left w:val="none" w:sz="0" w:space="0" w:color="auto"/>
            <w:bottom w:val="none" w:sz="0" w:space="0" w:color="auto"/>
            <w:right w:val="none" w:sz="0" w:space="0" w:color="auto"/>
          </w:divBdr>
          <w:divsChild>
            <w:div w:id="215360376">
              <w:marLeft w:val="1155"/>
              <w:marRight w:val="0"/>
              <w:marTop w:val="0"/>
              <w:marBottom w:val="0"/>
              <w:divBdr>
                <w:top w:val="none" w:sz="0" w:space="0" w:color="auto"/>
                <w:left w:val="none" w:sz="0" w:space="0" w:color="auto"/>
                <w:bottom w:val="none" w:sz="0" w:space="0" w:color="auto"/>
                <w:right w:val="none" w:sz="0" w:space="0" w:color="auto"/>
              </w:divBdr>
            </w:div>
            <w:div w:id="1004746833">
              <w:marLeft w:val="1155"/>
              <w:marRight w:val="0"/>
              <w:marTop w:val="0"/>
              <w:marBottom w:val="0"/>
              <w:divBdr>
                <w:top w:val="none" w:sz="0" w:space="0" w:color="auto"/>
                <w:left w:val="none" w:sz="0" w:space="0" w:color="auto"/>
                <w:bottom w:val="none" w:sz="0" w:space="0" w:color="auto"/>
                <w:right w:val="none" w:sz="0" w:space="0" w:color="auto"/>
              </w:divBdr>
            </w:div>
            <w:div w:id="526332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551144">
      <w:bodyDiv w:val="1"/>
      <w:marLeft w:val="0"/>
      <w:marRight w:val="0"/>
      <w:marTop w:val="0"/>
      <w:marBottom w:val="0"/>
      <w:divBdr>
        <w:top w:val="none" w:sz="0" w:space="0" w:color="auto"/>
        <w:left w:val="none" w:sz="0" w:space="0" w:color="auto"/>
        <w:bottom w:val="none" w:sz="0" w:space="0" w:color="auto"/>
        <w:right w:val="none" w:sz="0" w:space="0" w:color="auto"/>
      </w:divBdr>
      <w:divsChild>
        <w:div w:id="1794669858">
          <w:marLeft w:val="0"/>
          <w:marRight w:val="0"/>
          <w:marTop w:val="0"/>
          <w:marBottom w:val="0"/>
          <w:divBdr>
            <w:top w:val="none" w:sz="0" w:space="0" w:color="auto"/>
            <w:left w:val="none" w:sz="0" w:space="0" w:color="auto"/>
            <w:bottom w:val="none" w:sz="0" w:space="0" w:color="auto"/>
            <w:right w:val="none" w:sz="0" w:space="0" w:color="auto"/>
          </w:divBdr>
        </w:div>
        <w:div w:id="1514149424">
          <w:marLeft w:val="0"/>
          <w:marRight w:val="0"/>
          <w:marTop w:val="150"/>
          <w:marBottom w:val="0"/>
          <w:divBdr>
            <w:top w:val="none" w:sz="0" w:space="0" w:color="auto"/>
            <w:left w:val="none" w:sz="0" w:space="0" w:color="auto"/>
            <w:bottom w:val="none" w:sz="0" w:space="0" w:color="auto"/>
            <w:right w:val="none" w:sz="0" w:space="0" w:color="auto"/>
          </w:divBdr>
          <w:divsChild>
            <w:div w:id="973826777">
              <w:marLeft w:val="1155"/>
              <w:marRight w:val="0"/>
              <w:marTop w:val="0"/>
              <w:marBottom w:val="0"/>
              <w:divBdr>
                <w:top w:val="none" w:sz="0" w:space="0" w:color="auto"/>
                <w:left w:val="none" w:sz="0" w:space="0" w:color="auto"/>
                <w:bottom w:val="none" w:sz="0" w:space="0" w:color="auto"/>
                <w:right w:val="none" w:sz="0" w:space="0" w:color="auto"/>
              </w:divBdr>
            </w:div>
            <w:div w:id="869222038">
              <w:marLeft w:val="1155"/>
              <w:marRight w:val="0"/>
              <w:marTop w:val="0"/>
              <w:marBottom w:val="0"/>
              <w:divBdr>
                <w:top w:val="none" w:sz="0" w:space="0" w:color="auto"/>
                <w:left w:val="none" w:sz="0" w:space="0" w:color="auto"/>
                <w:bottom w:val="none" w:sz="0" w:space="0" w:color="auto"/>
                <w:right w:val="none" w:sz="0" w:space="0" w:color="auto"/>
              </w:divBdr>
            </w:div>
            <w:div w:id="203707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1381">
      <w:bodyDiv w:val="1"/>
      <w:marLeft w:val="0"/>
      <w:marRight w:val="0"/>
      <w:marTop w:val="0"/>
      <w:marBottom w:val="0"/>
      <w:divBdr>
        <w:top w:val="none" w:sz="0" w:space="0" w:color="auto"/>
        <w:left w:val="none" w:sz="0" w:space="0" w:color="auto"/>
        <w:bottom w:val="none" w:sz="0" w:space="0" w:color="auto"/>
        <w:right w:val="none" w:sz="0" w:space="0" w:color="auto"/>
      </w:divBdr>
      <w:divsChild>
        <w:div w:id="1204711504">
          <w:marLeft w:val="0"/>
          <w:marRight w:val="0"/>
          <w:marTop w:val="0"/>
          <w:marBottom w:val="0"/>
          <w:divBdr>
            <w:top w:val="none" w:sz="0" w:space="0" w:color="auto"/>
            <w:left w:val="none" w:sz="0" w:space="0" w:color="auto"/>
            <w:bottom w:val="none" w:sz="0" w:space="0" w:color="auto"/>
            <w:right w:val="none" w:sz="0" w:space="0" w:color="auto"/>
          </w:divBdr>
        </w:div>
        <w:div w:id="106507973">
          <w:marLeft w:val="0"/>
          <w:marRight w:val="0"/>
          <w:marTop w:val="150"/>
          <w:marBottom w:val="0"/>
          <w:divBdr>
            <w:top w:val="none" w:sz="0" w:space="0" w:color="auto"/>
            <w:left w:val="none" w:sz="0" w:space="0" w:color="auto"/>
            <w:bottom w:val="none" w:sz="0" w:space="0" w:color="auto"/>
            <w:right w:val="none" w:sz="0" w:space="0" w:color="auto"/>
          </w:divBdr>
          <w:divsChild>
            <w:div w:id="834690577">
              <w:marLeft w:val="1155"/>
              <w:marRight w:val="0"/>
              <w:marTop w:val="0"/>
              <w:marBottom w:val="0"/>
              <w:divBdr>
                <w:top w:val="none" w:sz="0" w:space="0" w:color="auto"/>
                <w:left w:val="none" w:sz="0" w:space="0" w:color="auto"/>
                <w:bottom w:val="none" w:sz="0" w:space="0" w:color="auto"/>
                <w:right w:val="none" w:sz="0" w:space="0" w:color="auto"/>
              </w:divBdr>
            </w:div>
            <w:div w:id="1658535891">
              <w:marLeft w:val="1155"/>
              <w:marRight w:val="0"/>
              <w:marTop w:val="0"/>
              <w:marBottom w:val="0"/>
              <w:divBdr>
                <w:top w:val="none" w:sz="0" w:space="0" w:color="auto"/>
                <w:left w:val="none" w:sz="0" w:space="0" w:color="auto"/>
                <w:bottom w:val="none" w:sz="0" w:space="0" w:color="auto"/>
                <w:right w:val="none" w:sz="0" w:space="0" w:color="auto"/>
              </w:divBdr>
            </w:div>
            <w:div w:id="531501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668">
      <w:bodyDiv w:val="1"/>
      <w:marLeft w:val="0"/>
      <w:marRight w:val="0"/>
      <w:marTop w:val="0"/>
      <w:marBottom w:val="0"/>
      <w:divBdr>
        <w:top w:val="none" w:sz="0" w:space="0" w:color="auto"/>
        <w:left w:val="none" w:sz="0" w:space="0" w:color="auto"/>
        <w:bottom w:val="none" w:sz="0" w:space="0" w:color="auto"/>
        <w:right w:val="none" w:sz="0" w:space="0" w:color="auto"/>
      </w:divBdr>
      <w:divsChild>
        <w:div w:id="409350395">
          <w:marLeft w:val="0"/>
          <w:marRight w:val="0"/>
          <w:marTop w:val="0"/>
          <w:marBottom w:val="0"/>
          <w:divBdr>
            <w:top w:val="none" w:sz="0" w:space="0" w:color="auto"/>
            <w:left w:val="none" w:sz="0" w:space="0" w:color="auto"/>
            <w:bottom w:val="none" w:sz="0" w:space="0" w:color="auto"/>
            <w:right w:val="none" w:sz="0" w:space="0" w:color="auto"/>
          </w:divBdr>
        </w:div>
        <w:div w:id="1160997367">
          <w:marLeft w:val="0"/>
          <w:marRight w:val="0"/>
          <w:marTop w:val="150"/>
          <w:marBottom w:val="0"/>
          <w:divBdr>
            <w:top w:val="none" w:sz="0" w:space="0" w:color="auto"/>
            <w:left w:val="none" w:sz="0" w:space="0" w:color="auto"/>
            <w:bottom w:val="none" w:sz="0" w:space="0" w:color="auto"/>
            <w:right w:val="none" w:sz="0" w:space="0" w:color="auto"/>
          </w:divBdr>
          <w:divsChild>
            <w:div w:id="1912425875">
              <w:marLeft w:val="1155"/>
              <w:marRight w:val="0"/>
              <w:marTop w:val="0"/>
              <w:marBottom w:val="0"/>
              <w:divBdr>
                <w:top w:val="none" w:sz="0" w:space="0" w:color="auto"/>
                <w:left w:val="none" w:sz="0" w:space="0" w:color="auto"/>
                <w:bottom w:val="none" w:sz="0" w:space="0" w:color="auto"/>
                <w:right w:val="none" w:sz="0" w:space="0" w:color="auto"/>
              </w:divBdr>
            </w:div>
            <w:div w:id="465781238">
              <w:marLeft w:val="1155"/>
              <w:marRight w:val="0"/>
              <w:marTop w:val="0"/>
              <w:marBottom w:val="0"/>
              <w:divBdr>
                <w:top w:val="none" w:sz="0" w:space="0" w:color="auto"/>
                <w:left w:val="none" w:sz="0" w:space="0" w:color="auto"/>
                <w:bottom w:val="none" w:sz="0" w:space="0" w:color="auto"/>
                <w:right w:val="none" w:sz="0" w:space="0" w:color="auto"/>
              </w:divBdr>
            </w:div>
            <w:div w:id="591858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11660">
      <w:bodyDiv w:val="1"/>
      <w:marLeft w:val="0"/>
      <w:marRight w:val="0"/>
      <w:marTop w:val="0"/>
      <w:marBottom w:val="0"/>
      <w:divBdr>
        <w:top w:val="none" w:sz="0" w:space="0" w:color="auto"/>
        <w:left w:val="none" w:sz="0" w:space="0" w:color="auto"/>
        <w:bottom w:val="none" w:sz="0" w:space="0" w:color="auto"/>
        <w:right w:val="none" w:sz="0" w:space="0" w:color="auto"/>
      </w:divBdr>
      <w:divsChild>
        <w:div w:id="2095320455">
          <w:marLeft w:val="0"/>
          <w:marRight w:val="0"/>
          <w:marTop w:val="0"/>
          <w:marBottom w:val="0"/>
          <w:divBdr>
            <w:top w:val="none" w:sz="0" w:space="0" w:color="auto"/>
            <w:left w:val="none" w:sz="0" w:space="0" w:color="auto"/>
            <w:bottom w:val="none" w:sz="0" w:space="0" w:color="auto"/>
            <w:right w:val="none" w:sz="0" w:space="0" w:color="auto"/>
          </w:divBdr>
        </w:div>
        <w:div w:id="1307053375">
          <w:marLeft w:val="0"/>
          <w:marRight w:val="0"/>
          <w:marTop w:val="150"/>
          <w:marBottom w:val="0"/>
          <w:divBdr>
            <w:top w:val="none" w:sz="0" w:space="0" w:color="auto"/>
            <w:left w:val="none" w:sz="0" w:space="0" w:color="auto"/>
            <w:bottom w:val="none" w:sz="0" w:space="0" w:color="auto"/>
            <w:right w:val="none" w:sz="0" w:space="0" w:color="auto"/>
          </w:divBdr>
          <w:divsChild>
            <w:div w:id="1737319568">
              <w:marLeft w:val="1155"/>
              <w:marRight w:val="0"/>
              <w:marTop w:val="0"/>
              <w:marBottom w:val="0"/>
              <w:divBdr>
                <w:top w:val="none" w:sz="0" w:space="0" w:color="auto"/>
                <w:left w:val="none" w:sz="0" w:space="0" w:color="auto"/>
                <w:bottom w:val="none" w:sz="0" w:space="0" w:color="auto"/>
                <w:right w:val="none" w:sz="0" w:space="0" w:color="auto"/>
              </w:divBdr>
            </w:div>
            <w:div w:id="35547427">
              <w:marLeft w:val="1155"/>
              <w:marRight w:val="0"/>
              <w:marTop w:val="0"/>
              <w:marBottom w:val="0"/>
              <w:divBdr>
                <w:top w:val="none" w:sz="0" w:space="0" w:color="auto"/>
                <w:left w:val="none" w:sz="0" w:space="0" w:color="auto"/>
                <w:bottom w:val="none" w:sz="0" w:space="0" w:color="auto"/>
                <w:right w:val="none" w:sz="0" w:space="0" w:color="auto"/>
              </w:divBdr>
            </w:div>
            <w:div w:id="38286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47949">
      <w:bodyDiv w:val="1"/>
      <w:marLeft w:val="0"/>
      <w:marRight w:val="0"/>
      <w:marTop w:val="0"/>
      <w:marBottom w:val="0"/>
      <w:divBdr>
        <w:top w:val="none" w:sz="0" w:space="0" w:color="auto"/>
        <w:left w:val="none" w:sz="0" w:space="0" w:color="auto"/>
        <w:bottom w:val="none" w:sz="0" w:space="0" w:color="auto"/>
        <w:right w:val="none" w:sz="0" w:space="0" w:color="auto"/>
      </w:divBdr>
      <w:divsChild>
        <w:div w:id="1897930578">
          <w:marLeft w:val="0"/>
          <w:marRight w:val="0"/>
          <w:marTop w:val="0"/>
          <w:marBottom w:val="0"/>
          <w:divBdr>
            <w:top w:val="none" w:sz="0" w:space="0" w:color="auto"/>
            <w:left w:val="none" w:sz="0" w:space="0" w:color="auto"/>
            <w:bottom w:val="none" w:sz="0" w:space="0" w:color="auto"/>
            <w:right w:val="none" w:sz="0" w:space="0" w:color="auto"/>
          </w:divBdr>
        </w:div>
        <w:div w:id="2141530937">
          <w:marLeft w:val="0"/>
          <w:marRight w:val="0"/>
          <w:marTop w:val="150"/>
          <w:marBottom w:val="0"/>
          <w:divBdr>
            <w:top w:val="none" w:sz="0" w:space="0" w:color="auto"/>
            <w:left w:val="none" w:sz="0" w:space="0" w:color="auto"/>
            <w:bottom w:val="none" w:sz="0" w:space="0" w:color="auto"/>
            <w:right w:val="none" w:sz="0" w:space="0" w:color="auto"/>
          </w:divBdr>
          <w:divsChild>
            <w:div w:id="1271551559">
              <w:marLeft w:val="1155"/>
              <w:marRight w:val="0"/>
              <w:marTop w:val="0"/>
              <w:marBottom w:val="0"/>
              <w:divBdr>
                <w:top w:val="none" w:sz="0" w:space="0" w:color="auto"/>
                <w:left w:val="none" w:sz="0" w:space="0" w:color="auto"/>
                <w:bottom w:val="none" w:sz="0" w:space="0" w:color="auto"/>
                <w:right w:val="none" w:sz="0" w:space="0" w:color="auto"/>
              </w:divBdr>
            </w:div>
            <w:div w:id="176237264">
              <w:marLeft w:val="1155"/>
              <w:marRight w:val="0"/>
              <w:marTop w:val="0"/>
              <w:marBottom w:val="0"/>
              <w:divBdr>
                <w:top w:val="none" w:sz="0" w:space="0" w:color="auto"/>
                <w:left w:val="none" w:sz="0" w:space="0" w:color="auto"/>
                <w:bottom w:val="none" w:sz="0" w:space="0" w:color="auto"/>
                <w:right w:val="none" w:sz="0" w:space="0" w:color="auto"/>
              </w:divBdr>
            </w:div>
            <w:div w:id="192965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59511">
      <w:bodyDiv w:val="1"/>
      <w:marLeft w:val="0"/>
      <w:marRight w:val="0"/>
      <w:marTop w:val="0"/>
      <w:marBottom w:val="0"/>
      <w:divBdr>
        <w:top w:val="none" w:sz="0" w:space="0" w:color="auto"/>
        <w:left w:val="none" w:sz="0" w:space="0" w:color="auto"/>
        <w:bottom w:val="none" w:sz="0" w:space="0" w:color="auto"/>
        <w:right w:val="none" w:sz="0" w:space="0" w:color="auto"/>
      </w:divBdr>
      <w:divsChild>
        <w:div w:id="154534675">
          <w:marLeft w:val="0"/>
          <w:marRight w:val="0"/>
          <w:marTop w:val="0"/>
          <w:marBottom w:val="0"/>
          <w:divBdr>
            <w:top w:val="none" w:sz="0" w:space="0" w:color="auto"/>
            <w:left w:val="none" w:sz="0" w:space="0" w:color="auto"/>
            <w:bottom w:val="none" w:sz="0" w:space="0" w:color="auto"/>
            <w:right w:val="none" w:sz="0" w:space="0" w:color="auto"/>
          </w:divBdr>
        </w:div>
        <w:div w:id="2056352287">
          <w:marLeft w:val="0"/>
          <w:marRight w:val="0"/>
          <w:marTop w:val="150"/>
          <w:marBottom w:val="0"/>
          <w:divBdr>
            <w:top w:val="none" w:sz="0" w:space="0" w:color="auto"/>
            <w:left w:val="none" w:sz="0" w:space="0" w:color="auto"/>
            <w:bottom w:val="none" w:sz="0" w:space="0" w:color="auto"/>
            <w:right w:val="none" w:sz="0" w:space="0" w:color="auto"/>
          </w:divBdr>
          <w:divsChild>
            <w:div w:id="1308709717">
              <w:marLeft w:val="1155"/>
              <w:marRight w:val="0"/>
              <w:marTop w:val="0"/>
              <w:marBottom w:val="0"/>
              <w:divBdr>
                <w:top w:val="none" w:sz="0" w:space="0" w:color="auto"/>
                <w:left w:val="none" w:sz="0" w:space="0" w:color="auto"/>
                <w:bottom w:val="none" w:sz="0" w:space="0" w:color="auto"/>
                <w:right w:val="none" w:sz="0" w:space="0" w:color="auto"/>
              </w:divBdr>
            </w:div>
            <w:div w:id="345980938">
              <w:marLeft w:val="1155"/>
              <w:marRight w:val="0"/>
              <w:marTop w:val="0"/>
              <w:marBottom w:val="0"/>
              <w:divBdr>
                <w:top w:val="none" w:sz="0" w:space="0" w:color="auto"/>
                <w:left w:val="none" w:sz="0" w:space="0" w:color="auto"/>
                <w:bottom w:val="none" w:sz="0" w:space="0" w:color="auto"/>
                <w:right w:val="none" w:sz="0" w:space="0" w:color="auto"/>
              </w:divBdr>
            </w:div>
            <w:div w:id="1483306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057071">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05606">
      <w:bodyDiv w:val="1"/>
      <w:marLeft w:val="0"/>
      <w:marRight w:val="0"/>
      <w:marTop w:val="0"/>
      <w:marBottom w:val="0"/>
      <w:divBdr>
        <w:top w:val="none" w:sz="0" w:space="0" w:color="auto"/>
        <w:left w:val="none" w:sz="0" w:space="0" w:color="auto"/>
        <w:bottom w:val="none" w:sz="0" w:space="0" w:color="auto"/>
        <w:right w:val="none" w:sz="0" w:space="0" w:color="auto"/>
      </w:divBdr>
      <w:divsChild>
        <w:div w:id="959995804">
          <w:marLeft w:val="0"/>
          <w:marRight w:val="0"/>
          <w:marTop w:val="0"/>
          <w:marBottom w:val="0"/>
          <w:divBdr>
            <w:top w:val="none" w:sz="0" w:space="0" w:color="auto"/>
            <w:left w:val="none" w:sz="0" w:space="0" w:color="auto"/>
            <w:bottom w:val="none" w:sz="0" w:space="0" w:color="auto"/>
            <w:right w:val="none" w:sz="0" w:space="0" w:color="auto"/>
          </w:divBdr>
        </w:div>
        <w:div w:id="1648196008">
          <w:marLeft w:val="0"/>
          <w:marRight w:val="0"/>
          <w:marTop w:val="150"/>
          <w:marBottom w:val="0"/>
          <w:divBdr>
            <w:top w:val="none" w:sz="0" w:space="0" w:color="auto"/>
            <w:left w:val="none" w:sz="0" w:space="0" w:color="auto"/>
            <w:bottom w:val="none" w:sz="0" w:space="0" w:color="auto"/>
            <w:right w:val="none" w:sz="0" w:space="0" w:color="auto"/>
          </w:divBdr>
          <w:divsChild>
            <w:div w:id="1956401519">
              <w:marLeft w:val="1155"/>
              <w:marRight w:val="0"/>
              <w:marTop w:val="0"/>
              <w:marBottom w:val="0"/>
              <w:divBdr>
                <w:top w:val="none" w:sz="0" w:space="0" w:color="auto"/>
                <w:left w:val="none" w:sz="0" w:space="0" w:color="auto"/>
                <w:bottom w:val="none" w:sz="0" w:space="0" w:color="auto"/>
                <w:right w:val="none" w:sz="0" w:space="0" w:color="auto"/>
              </w:divBdr>
            </w:div>
            <w:div w:id="508715867">
              <w:marLeft w:val="1155"/>
              <w:marRight w:val="0"/>
              <w:marTop w:val="0"/>
              <w:marBottom w:val="0"/>
              <w:divBdr>
                <w:top w:val="none" w:sz="0" w:space="0" w:color="auto"/>
                <w:left w:val="none" w:sz="0" w:space="0" w:color="auto"/>
                <w:bottom w:val="none" w:sz="0" w:space="0" w:color="auto"/>
                <w:right w:val="none" w:sz="0" w:space="0" w:color="auto"/>
              </w:divBdr>
            </w:div>
            <w:div w:id="846869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293917">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526004">
      <w:bodyDiv w:val="1"/>
      <w:marLeft w:val="0"/>
      <w:marRight w:val="0"/>
      <w:marTop w:val="0"/>
      <w:marBottom w:val="0"/>
      <w:divBdr>
        <w:top w:val="none" w:sz="0" w:space="0" w:color="auto"/>
        <w:left w:val="none" w:sz="0" w:space="0" w:color="auto"/>
        <w:bottom w:val="none" w:sz="0" w:space="0" w:color="auto"/>
        <w:right w:val="none" w:sz="0" w:space="0" w:color="auto"/>
      </w:divBdr>
      <w:divsChild>
        <w:div w:id="938830558">
          <w:marLeft w:val="0"/>
          <w:marRight w:val="0"/>
          <w:marTop w:val="0"/>
          <w:marBottom w:val="0"/>
          <w:divBdr>
            <w:top w:val="none" w:sz="0" w:space="0" w:color="auto"/>
            <w:left w:val="none" w:sz="0" w:space="0" w:color="auto"/>
            <w:bottom w:val="none" w:sz="0" w:space="0" w:color="auto"/>
            <w:right w:val="none" w:sz="0" w:space="0" w:color="auto"/>
          </w:divBdr>
        </w:div>
        <w:div w:id="479538444">
          <w:marLeft w:val="0"/>
          <w:marRight w:val="0"/>
          <w:marTop w:val="150"/>
          <w:marBottom w:val="0"/>
          <w:divBdr>
            <w:top w:val="none" w:sz="0" w:space="0" w:color="auto"/>
            <w:left w:val="none" w:sz="0" w:space="0" w:color="auto"/>
            <w:bottom w:val="none" w:sz="0" w:space="0" w:color="auto"/>
            <w:right w:val="none" w:sz="0" w:space="0" w:color="auto"/>
          </w:divBdr>
          <w:divsChild>
            <w:div w:id="2025400845">
              <w:marLeft w:val="1155"/>
              <w:marRight w:val="0"/>
              <w:marTop w:val="0"/>
              <w:marBottom w:val="0"/>
              <w:divBdr>
                <w:top w:val="none" w:sz="0" w:space="0" w:color="auto"/>
                <w:left w:val="none" w:sz="0" w:space="0" w:color="auto"/>
                <w:bottom w:val="none" w:sz="0" w:space="0" w:color="auto"/>
                <w:right w:val="none" w:sz="0" w:space="0" w:color="auto"/>
              </w:divBdr>
            </w:div>
            <w:div w:id="1010138533">
              <w:marLeft w:val="1155"/>
              <w:marRight w:val="0"/>
              <w:marTop w:val="0"/>
              <w:marBottom w:val="0"/>
              <w:divBdr>
                <w:top w:val="none" w:sz="0" w:space="0" w:color="auto"/>
                <w:left w:val="none" w:sz="0" w:space="0" w:color="auto"/>
                <w:bottom w:val="none" w:sz="0" w:space="0" w:color="auto"/>
                <w:right w:val="none" w:sz="0" w:space="0" w:color="auto"/>
              </w:divBdr>
            </w:div>
            <w:div w:id="164712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791208">
      <w:bodyDiv w:val="1"/>
      <w:marLeft w:val="0"/>
      <w:marRight w:val="0"/>
      <w:marTop w:val="0"/>
      <w:marBottom w:val="0"/>
      <w:divBdr>
        <w:top w:val="none" w:sz="0" w:space="0" w:color="auto"/>
        <w:left w:val="none" w:sz="0" w:space="0" w:color="auto"/>
        <w:bottom w:val="none" w:sz="0" w:space="0" w:color="auto"/>
        <w:right w:val="none" w:sz="0" w:space="0" w:color="auto"/>
      </w:divBdr>
      <w:divsChild>
        <w:div w:id="80101949">
          <w:marLeft w:val="0"/>
          <w:marRight w:val="0"/>
          <w:marTop w:val="0"/>
          <w:marBottom w:val="0"/>
          <w:divBdr>
            <w:top w:val="none" w:sz="0" w:space="0" w:color="auto"/>
            <w:left w:val="none" w:sz="0" w:space="0" w:color="auto"/>
            <w:bottom w:val="none" w:sz="0" w:space="0" w:color="auto"/>
            <w:right w:val="none" w:sz="0" w:space="0" w:color="auto"/>
          </w:divBdr>
        </w:div>
        <w:div w:id="1825854191">
          <w:marLeft w:val="0"/>
          <w:marRight w:val="0"/>
          <w:marTop w:val="150"/>
          <w:marBottom w:val="0"/>
          <w:divBdr>
            <w:top w:val="none" w:sz="0" w:space="0" w:color="auto"/>
            <w:left w:val="none" w:sz="0" w:space="0" w:color="auto"/>
            <w:bottom w:val="none" w:sz="0" w:space="0" w:color="auto"/>
            <w:right w:val="none" w:sz="0" w:space="0" w:color="auto"/>
          </w:divBdr>
          <w:divsChild>
            <w:div w:id="498732913">
              <w:marLeft w:val="1155"/>
              <w:marRight w:val="0"/>
              <w:marTop w:val="0"/>
              <w:marBottom w:val="0"/>
              <w:divBdr>
                <w:top w:val="none" w:sz="0" w:space="0" w:color="auto"/>
                <w:left w:val="none" w:sz="0" w:space="0" w:color="auto"/>
                <w:bottom w:val="none" w:sz="0" w:space="0" w:color="auto"/>
                <w:right w:val="none" w:sz="0" w:space="0" w:color="auto"/>
              </w:divBdr>
            </w:div>
            <w:div w:id="1962347110">
              <w:marLeft w:val="1155"/>
              <w:marRight w:val="0"/>
              <w:marTop w:val="0"/>
              <w:marBottom w:val="0"/>
              <w:divBdr>
                <w:top w:val="none" w:sz="0" w:space="0" w:color="auto"/>
                <w:left w:val="none" w:sz="0" w:space="0" w:color="auto"/>
                <w:bottom w:val="none" w:sz="0" w:space="0" w:color="auto"/>
                <w:right w:val="none" w:sz="0" w:space="0" w:color="auto"/>
              </w:divBdr>
            </w:div>
            <w:div w:id="111441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88637">
      <w:bodyDiv w:val="1"/>
      <w:marLeft w:val="0"/>
      <w:marRight w:val="0"/>
      <w:marTop w:val="0"/>
      <w:marBottom w:val="0"/>
      <w:divBdr>
        <w:top w:val="none" w:sz="0" w:space="0" w:color="auto"/>
        <w:left w:val="none" w:sz="0" w:space="0" w:color="auto"/>
        <w:bottom w:val="none" w:sz="0" w:space="0" w:color="auto"/>
        <w:right w:val="none" w:sz="0" w:space="0" w:color="auto"/>
      </w:divBdr>
      <w:divsChild>
        <w:div w:id="122503067">
          <w:marLeft w:val="0"/>
          <w:marRight w:val="0"/>
          <w:marTop w:val="0"/>
          <w:marBottom w:val="0"/>
          <w:divBdr>
            <w:top w:val="none" w:sz="0" w:space="0" w:color="auto"/>
            <w:left w:val="none" w:sz="0" w:space="0" w:color="auto"/>
            <w:bottom w:val="none" w:sz="0" w:space="0" w:color="auto"/>
            <w:right w:val="none" w:sz="0" w:space="0" w:color="auto"/>
          </w:divBdr>
        </w:div>
        <w:div w:id="416363609">
          <w:marLeft w:val="0"/>
          <w:marRight w:val="0"/>
          <w:marTop w:val="150"/>
          <w:marBottom w:val="0"/>
          <w:divBdr>
            <w:top w:val="none" w:sz="0" w:space="0" w:color="auto"/>
            <w:left w:val="none" w:sz="0" w:space="0" w:color="auto"/>
            <w:bottom w:val="none" w:sz="0" w:space="0" w:color="auto"/>
            <w:right w:val="none" w:sz="0" w:space="0" w:color="auto"/>
          </w:divBdr>
          <w:divsChild>
            <w:div w:id="1487239714">
              <w:marLeft w:val="1155"/>
              <w:marRight w:val="0"/>
              <w:marTop w:val="0"/>
              <w:marBottom w:val="0"/>
              <w:divBdr>
                <w:top w:val="none" w:sz="0" w:space="0" w:color="auto"/>
                <w:left w:val="none" w:sz="0" w:space="0" w:color="auto"/>
                <w:bottom w:val="none" w:sz="0" w:space="0" w:color="auto"/>
                <w:right w:val="none" w:sz="0" w:space="0" w:color="auto"/>
              </w:divBdr>
            </w:div>
            <w:div w:id="567963051">
              <w:marLeft w:val="1155"/>
              <w:marRight w:val="0"/>
              <w:marTop w:val="0"/>
              <w:marBottom w:val="0"/>
              <w:divBdr>
                <w:top w:val="none" w:sz="0" w:space="0" w:color="auto"/>
                <w:left w:val="none" w:sz="0" w:space="0" w:color="auto"/>
                <w:bottom w:val="none" w:sz="0" w:space="0" w:color="auto"/>
                <w:right w:val="none" w:sz="0" w:space="0" w:color="auto"/>
              </w:divBdr>
            </w:div>
            <w:div w:id="191450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9025">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7837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185261">
      <w:bodyDiv w:val="1"/>
      <w:marLeft w:val="0"/>
      <w:marRight w:val="0"/>
      <w:marTop w:val="0"/>
      <w:marBottom w:val="0"/>
      <w:divBdr>
        <w:top w:val="none" w:sz="0" w:space="0" w:color="auto"/>
        <w:left w:val="none" w:sz="0" w:space="0" w:color="auto"/>
        <w:bottom w:val="none" w:sz="0" w:space="0" w:color="auto"/>
        <w:right w:val="none" w:sz="0" w:space="0" w:color="auto"/>
      </w:divBdr>
      <w:divsChild>
        <w:div w:id="1366370698">
          <w:marLeft w:val="0"/>
          <w:marRight w:val="0"/>
          <w:marTop w:val="0"/>
          <w:marBottom w:val="0"/>
          <w:divBdr>
            <w:top w:val="none" w:sz="0" w:space="0" w:color="auto"/>
            <w:left w:val="none" w:sz="0" w:space="0" w:color="auto"/>
            <w:bottom w:val="none" w:sz="0" w:space="0" w:color="auto"/>
            <w:right w:val="none" w:sz="0" w:space="0" w:color="auto"/>
          </w:divBdr>
        </w:div>
        <w:div w:id="615912615">
          <w:marLeft w:val="0"/>
          <w:marRight w:val="0"/>
          <w:marTop w:val="150"/>
          <w:marBottom w:val="0"/>
          <w:divBdr>
            <w:top w:val="none" w:sz="0" w:space="0" w:color="auto"/>
            <w:left w:val="none" w:sz="0" w:space="0" w:color="auto"/>
            <w:bottom w:val="none" w:sz="0" w:space="0" w:color="auto"/>
            <w:right w:val="none" w:sz="0" w:space="0" w:color="auto"/>
          </w:divBdr>
          <w:divsChild>
            <w:div w:id="1730231250">
              <w:marLeft w:val="1155"/>
              <w:marRight w:val="0"/>
              <w:marTop w:val="0"/>
              <w:marBottom w:val="0"/>
              <w:divBdr>
                <w:top w:val="none" w:sz="0" w:space="0" w:color="auto"/>
                <w:left w:val="none" w:sz="0" w:space="0" w:color="auto"/>
                <w:bottom w:val="none" w:sz="0" w:space="0" w:color="auto"/>
                <w:right w:val="none" w:sz="0" w:space="0" w:color="auto"/>
              </w:divBdr>
            </w:div>
            <w:div w:id="52700362">
              <w:marLeft w:val="1155"/>
              <w:marRight w:val="0"/>
              <w:marTop w:val="0"/>
              <w:marBottom w:val="0"/>
              <w:divBdr>
                <w:top w:val="none" w:sz="0" w:space="0" w:color="auto"/>
                <w:left w:val="none" w:sz="0" w:space="0" w:color="auto"/>
                <w:bottom w:val="none" w:sz="0" w:space="0" w:color="auto"/>
                <w:right w:val="none" w:sz="0" w:space="0" w:color="auto"/>
              </w:divBdr>
            </w:div>
            <w:div w:id="1981810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448262">
      <w:bodyDiv w:val="1"/>
      <w:marLeft w:val="0"/>
      <w:marRight w:val="0"/>
      <w:marTop w:val="0"/>
      <w:marBottom w:val="0"/>
      <w:divBdr>
        <w:top w:val="none" w:sz="0" w:space="0" w:color="auto"/>
        <w:left w:val="none" w:sz="0" w:space="0" w:color="auto"/>
        <w:bottom w:val="none" w:sz="0" w:space="0" w:color="auto"/>
        <w:right w:val="none" w:sz="0" w:space="0" w:color="auto"/>
      </w:divBdr>
      <w:divsChild>
        <w:div w:id="322050596">
          <w:marLeft w:val="0"/>
          <w:marRight w:val="0"/>
          <w:marTop w:val="0"/>
          <w:marBottom w:val="0"/>
          <w:divBdr>
            <w:top w:val="none" w:sz="0" w:space="0" w:color="auto"/>
            <w:left w:val="none" w:sz="0" w:space="0" w:color="auto"/>
            <w:bottom w:val="none" w:sz="0" w:space="0" w:color="auto"/>
            <w:right w:val="none" w:sz="0" w:space="0" w:color="auto"/>
          </w:divBdr>
        </w:div>
        <w:div w:id="1207914840">
          <w:marLeft w:val="0"/>
          <w:marRight w:val="0"/>
          <w:marTop w:val="150"/>
          <w:marBottom w:val="0"/>
          <w:divBdr>
            <w:top w:val="none" w:sz="0" w:space="0" w:color="auto"/>
            <w:left w:val="none" w:sz="0" w:space="0" w:color="auto"/>
            <w:bottom w:val="none" w:sz="0" w:space="0" w:color="auto"/>
            <w:right w:val="none" w:sz="0" w:space="0" w:color="auto"/>
          </w:divBdr>
          <w:divsChild>
            <w:div w:id="2121100651">
              <w:marLeft w:val="1155"/>
              <w:marRight w:val="0"/>
              <w:marTop w:val="0"/>
              <w:marBottom w:val="0"/>
              <w:divBdr>
                <w:top w:val="none" w:sz="0" w:space="0" w:color="auto"/>
                <w:left w:val="none" w:sz="0" w:space="0" w:color="auto"/>
                <w:bottom w:val="none" w:sz="0" w:space="0" w:color="auto"/>
                <w:right w:val="none" w:sz="0" w:space="0" w:color="auto"/>
              </w:divBdr>
            </w:div>
            <w:div w:id="1537084971">
              <w:marLeft w:val="1155"/>
              <w:marRight w:val="0"/>
              <w:marTop w:val="0"/>
              <w:marBottom w:val="0"/>
              <w:divBdr>
                <w:top w:val="none" w:sz="0" w:space="0" w:color="auto"/>
                <w:left w:val="none" w:sz="0" w:space="0" w:color="auto"/>
                <w:bottom w:val="none" w:sz="0" w:space="0" w:color="auto"/>
                <w:right w:val="none" w:sz="0" w:space="0" w:color="auto"/>
              </w:divBdr>
            </w:div>
            <w:div w:id="440220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684556">
      <w:bodyDiv w:val="1"/>
      <w:marLeft w:val="0"/>
      <w:marRight w:val="0"/>
      <w:marTop w:val="0"/>
      <w:marBottom w:val="0"/>
      <w:divBdr>
        <w:top w:val="none" w:sz="0" w:space="0" w:color="auto"/>
        <w:left w:val="none" w:sz="0" w:space="0" w:color="auto"/>
        <w:bottom w:val="none" w:sz="0" w:space="0" w:color="auto"/>
        <w:right w:val="none" w:sz="0" w:space="0" w:color="auto"/>
      </w:divBdr>
      <w:divsChild>
        <w:div w:id="107088409">
          <w:marLeft w:val="0"/>
          <w:marRight w:val="0"/>
          <w:marTop w:val="0"/>
          <w:marBottom w:val="0"/>
          <w:divBdr>
            <w:top w:val="none" w:sz="0" w:space="0" w:color="auto"/>
            <w:left w:val="none" w:sz="0" w:space="0" w:color="auto"/>
            <w:bottom w:val="none" w:sz="0" w:space="0" w:color="auto"/>
            <w:right w:val="none" w:sz="0" w:space="0" w:color="auto"/>
          </w:divBdr>
        </w:div>
        <w:div w:id="1593976373">
          <w:marLeft w:val="0"/>
          <w:marRight w:val="0"/>
          <w:marTop w:val="150"/>
          <w:marBottom w:val="0"/>
          <w:divBdr>
            <w:top w:val="none" w:sz="0" w:space="0" w:color="auto"/>
            <w:left w:val="none" w:sz="0" w:space="0" w:color="auto"/>
            <w:bottom w:val="none" w:sz="0" w:space="0" w:color="auto"/>
            <w:right w:val="none" w:sz="0" w:space="0" w:color="auto"/>
          </w:divBdr>
          <w:divsChild>
            <w:div w:id="305938169">
              <w:marLeft w:val="1155"/>
              <w:marRight w:val="0"/>
              <w:marTop w:val="0"/>
              <w:marBottom w:val="0"/>
              <w:divBdr>
                <w:top w:val="none" w:sz="0" w:space="0" w:color="auto"/>
                <w:left w:val="none" w:sz="0" w:space="0" w:color="auto"/>
                <w:bottom w:val="none" w:sz="0" w:space="0" w:color="auto"/>
                <w:right w:val="none" w:sz="0" w:space="0" w:color="auto"/>
              </w:divBdr>
            </w:div>
            <w:div w:id="1873223942">
              <w:marLeft w:val="1155"/>
              <w:marRight w:val="0"/>
              <w:marTop w:val="0"/>
              <w:marBottom w:val="0"/>
              <w:divBdr>
                <w:top w:val="none" w:sz="0" w:space="0" w:color="auto"/>
                <w:left w:val="none" w:sz="0" w:space="0" w:color="auto"/>
                <w:bottom w:val="none" w:sz="0" w:space="0" w:color="auto"/>
                <w:right w:val="none" w:sz="0" w:space="0" w:color="auto"/>
              </w:divBdr>
            </w:div>
            <w:div w:id="110170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0257">
      <w:bodyDiv w:val="1"/>
      <w:marLeft w:val="0"/>
      <w:marRight w:val="0"/>
      <w:marTop w:val="0"/>
      <w:marBottom w:val="0"/>
      <w:divBdr>
        <w:top w:val="none" w:sz="0" w:space="0" w:color="auto"/>
        <w:left w:val="none" w:sz="0" w:space="0" w:color="auto"/>
        <w:bottom w:val="none" w:sz="0" w:space="0" w:color="auto"/>
        <w:right w:val="none" w:sz="0" w:space="0" w:color="auto"/>
      </w:divBdr>
      <w:divsChild>
        <w:div w:id="1118572446">
          <w:marLeft w:val="0"/>
          <w:marRight w:val="0"/>
          <w:marTop w:val="0"/>
          <w:marBottom w:val="0"/>
          <w:divBdr>
            <w:top w:val="none" w:sz="0" w:space="0" w:color="auto"/>
            <w:left w:val="none" w:sz="0" w:space="0" w:color="auto"/>
            <w:bottom w:val="none" w:sz="0" w:space="0" w:color="auto"/>
            <w:right w:val="none" w:sz="0" w:space="0" w:color="auto"/>
          </w:divBdr>
        </w:div>
        <w:div w:id="1151094211">
          <w:marLeft w:val="0"/>
          <w:marRight w:val="0"/>
          <w:marTop w:val="150"/>
          <w:marBottom w:val="0"/>
          <w:divBdr>
            <w:top w:val="none" w:sz="0" w:space="0" w:color="auto"/>
            <w:left w:val="none" w:sz="0" w:space="0" w:color="auto"/>
            <w:bottom w:val="none" w:sz="0" w:space="0" w:color="auto"/>
            <w:right w:val="none" w:sz="0" w:space="0" w:color="auto"/>
          </w:divBdr>
          <w:divsChild>
            <w:div w:id="1156186414">
              <w:marLeft w:val="1155"/>
              <w:marRight w:val="0"/>
              <w:marTop w:val="0"/>
              <w:marBottom w:val="0"/>
              <w:divBdr>
                <w:top w:val="none" w:sz="0" w:space="0" w:color="auto"/>
                <w:left w:val="none" w:sz="0" w:space="0" w:color="auto"/>
                <w:bottom w:val="none" w:sz="0" w:space="0" w:color="auto"/>
                <w:right w:val="none" w:sz="0" w:space="0" w:color="auto"/>
              </w:divBdr>
            </w:div>
            <w:div w:id="1255629663">
              <w:marLeft w:val="1155"/>
              <w:marRight w:val="0"/>
              <w:marTop w:val="0"/>
              <w:marBottom w:val="0"/>
              <w:divBdr>
                <w:top w:val="none" w:sz="0" w:space="0" w:color="auto"/>
                <w:left w:val="none" w:sz="0" w:space="0" w:color="auto"/>
                <w:bottom w:val="none" w:sz="0" w:space="0" w:color="auto"/>
                <w:right w:val="none" w:sz="0" w:space="0" w:color="auto"/>
              </w:divBdr>
            </w:div>
            <w:div w:id="1655917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8908719">
      <w:bodyDiv w:val="1"/>
      <w:marLeft w:val="0"/>
      <w:marRight w:val="0"/>
      <w:marTop w:val="0"/>
      <w:marBottom w:val="0"/>
      <w:divBdr>
        <w:top w:val="none" w:sz="0" w:space="0" w:color="auto"/>
        <w:left w:val="none" w:sz="0" w:space="0" w:color="auto"/>
        <w:bottom w:val="none" w:sz="0" w:space="0" w:color="auto"/>
        <w:right w:val="none" w:sz="0" w:space="0" w:color="auto"/>
      </w:divBdr>
      <w:divsChild>
        <w:div w:id="1637368635">
          <w:marLeft w:val="0"/>
          <w:marRight w:val="0"/>
          <w:marTop w:val="0"/>
          <w:marBottom w:val="0"/>
          <w:divBdr>
            <w:top w:val="none" w:sz="0" w:space="0" w:color="auto"/>
            <w:left w:val="none" w:sz="0" w:space="0" w:color="auto"/>
            <w:bottom w:val="none" w:sz="0" w:space="0" w:color="auto"/>
            <w:right w:val="none" w:sz="0" w:space="0" w:color="auto"/>
          </w:divBdr>
        </w:div>
        <w:div w:id="1010839490">
          <w:marLeft w:val="0"/>
          <w:marRight w:val="0"/>
          <w:marTop w:val="150"/>
          <w:marBottom w:val="0"/>
          <w:divBdr>
            <w:top w:val="none" w:sz="0" w:space="0" w:color="auto"/>
            <w:left w:val="none" w:sz="0" w:space="0" w:color="auto"/>
            <w:bottom w:val="none" w:sz="0" w:space="0" w:color="auto"/>
            <w:right w:val="none" w:sz="0" w:space="0" w:color="auto"/>
          </w:divBdr>
          <w:divsChild>
            <w:div w:id="1712874656">
              <w:marLeft w:val="1155"/>
              <w:marRight w:val="0"/>
              <w:marTop w:val="0"/>
              <w:marBottom w:val="0"/>
              <w:divBdr>
                <w:top w:val="none" w:sz="0" w:space="0" w:color="auto"/>
                <w:left w:val="none" w:sz="0" w:space="0" w:color="auto"/>
                <w:bottom w:val="none" w:sz="0" w:space="0" w:color="auto"/>
                <w:right w:val="none" w:sz="0" w:space="0" w:color="auto"/>
              </w:divBdr>
            </w:div>
            <w:div w:id="1834173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219520">
      <w:bodyDiv w:val="1"/>
      <w:marLeft w:val="0"/>
      <w:marRight w:val="0"/>
      <w:marTop w:val="0"/>
      <w:marBottom w:val="0"/>
      <w:divBdr>
        <w:top w:val="none" w:sz="0" w:space="0" w:color="auto"/>
        <w:left w:val="none" w:sz="0" w:space="0" w:color="auto"/>
        <w:bottom w:val="none" w:sz="0" w:space="0" w:color="auto"/>
        <w:right w:val="none" w:sz="0" w:space="0" w:color="auto"/>
      </w:divBdr>
      <w:divsChild>
        <w:div w:id="1086148815">
          <w:marLeft w:val="0"/>
          <w:marRight w:val="0"/>
          <w:marTop w:val="0"/>
          <w:marBottom w:val="0"/>
          <w:divBdr>
            <w:top w:val="none" w:sz="0" w:space="0" w:color="auto"/>
            <w:left w:val="none" w:sz="0" w:space="0" w:color="auto"/>
            <w:bottom w:val="none" w:sz="0" w:space="0" w:color="auto"/>
            <w:right w:val="none" w:sz="0" w:space="0" w:color="auto"/>
          </w:divBdr>
        </w:div>
        <w:div w:id="1397513488">
          <w:marLeft w:val="0"/>
          <w:marRight w:val="0"/>
          <w:marTop w:val="150"/>
          <w:marBottom w:val="0"/>
          <w:divBdr>
            <w:top w:val="none" w:sz="0" w:space="0" w:color="auto"/>
            <w:left w:val="none" w:sz="0" w:space="0" w:color="auto"/>
            <w:bottom w:val="none" w:sz="0" w:space="0" w:color="auto"/>
            <w:right w:val="none" w:sz="0" w:space="0" w:color="auto"/>
          </w:divBdr>
          <w:divsChild>
            <w:div w:id="1874270199">
              <w:marLeft w:val="1155"/>
              <w:marRight w:val="0"/>
              <w:marTop w:val="0"/>
              <w:marBottom w:val="0"/>
              <w:divBdr>
                <w:top w:val="none" w:sz="0" w:space="0" w:color="auto"/>
                <w:left w:val="none" w:sz="0" w:space="0" w:color="auto"/>
                <w:bottom w:val="none" w:sz="0" w:space="0" w:color="auto"/>
                <w:right w:val="none" w:sz="0" w:space="0" w:color="auto"/>
              </w:divBdr>
            </w:div>
            <w:div w:id="1934968625">
              <w:marLeft w:val="1155"/>
              <w:marRight w:val="0"/>
              <w:marTop w:val="0"/>
              <w:marBottom w:val="0"/>
              <w:divBdr>
                <w:top w:val="none" w:sz="0" w:space="0" w:color="auto"/>
                <w:left w:val="none" w:sz="0" w:space="0" w:color="auto"/>
                <w:bottom w:val="none" w:sz="0" w:space="0" w:color="auto"/>
                <w:right w:val="none" w:sz="0" w:space="0" w:color="auto"/>
              </w:divBdr>
            </w:div>
            <w:div w:id="13077771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801709">
      <w:bodyDiv w:val="1"/>
      <w:marLeft w:val="0"/>
      <w:marRight w:val="0"/>
      <w:marTop w:val="0"/>
      <w:marBottom w:val="0"/>
      <w:divBdr>
        <w:top w:val="none" w:sz="0" w:space="0" w:color="auto"/>
        <w:left w:val="none" w:sz="0" w:space="0" w:color="auto"/>
        <w:bottom w:val="none" w:sz="0" w:space="0" w:color="auto"/>
        <w:right w:val="none" w:sz="0" w:space="0" w:color="auto"/>
      </w:divBdr>
      <w:divsChild>
        <w:div w:id="509032271">
          <w:marLeft w:val="0"/>
          <w:marRight w:val="0"/>
          <w:marTop w:val="0"/>
          <w:marBottom w:val="0"/>
          <w:divBdr>
            <w:top w:val="none" w:sz="0" w:space="0" w:color="auto"/>
            <w:left w:val="none" w:sz="0" w:space="0" w:color="auto"/>
            <w:bottom w:val="none" w:sz="0" w:space="0" w:color="auto"/>
            <w:right w:val="none" w:sz="0" w:space="0" w:color="auto"/>
          </w:divBdr>
        </w:div>
        <w:div w:id="2144231449">
          <w:marLeft w:val="0"/>
          <w:marRight w:val="0"/>
          <w:marTop w:val="150"/>
          <w:marBottom w:val="0"/>
          <w:divBdr>
            <w:top w:val="none" w:sz="0" w:space="0" w:color="auto"/>
            <w:left w:val="none" w:sz="0" w:space="0" w:color="auto"/>
            <w:bottom w:val="none" w:sz="0" w:space="0" w:color="auto"/>
            <w:right w:val="none" w:sz="0" w:space="0" w:color="auto"/>
          </w:divBdr>
          <w:divsChild>
            <w:div w:id="385834760">
              <w:marLeft w:val="1155"/>
              <w:marRight w:val="0"/>
              <w:marTop w:val="0"/>
              <w:marBottom w:val="0"/>
              <w:divBdr>
                <w:top w:val="none" w:sz="0" w:space="0" w:color="auto"/>
                <w:left w:val="none" w:sz="0" w:space="0" w:color="auto"/>
                <w:bottom w:val="none" w:sz="0" w:space="0" w:color="auto"/>
                <w:right w:val="none" w:sz="0" w:space="0" w:color="auto"/>
              </w:divBdr>
            </w:div>
            <w:div w:id="1584492600">
              <w:marLeft w:val="1155"/>
              <w:marRight w:val="0"/>
              <w:marTop w:val="0"/>
              <w:marBottom w:val="0"/>
              <w:divBdr>
                <w:top w:val="none" w:sz="0" w:space="0" w:color="auto"/>
                <w:left w:val="none" w:sz="0" w:space="0" w:color="auto"/>
                <w:bottom w:val="none" w:sz="0" w:space="0" w:color="auto"/>
                <w:right w:val="none" w:sz="0" w:space="0" w:color="auto"/>
              </w:divBdr>
            </w:div>
            <w:div w:id="85454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954455">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0995231">
      <w:bodyDiv w:val="1"/>
      <w:marLeft w:val="0"/>
      <w:marRight w:val="0"/>
      <w:marTop w:val="0"/>
      <w:marBottom w:val="0"/>
      <w:divBdr>
        <w:top w:val="none" w:sz="0" w:space="0" w:color="auto"/>
        <w:left w:val="none" w:sz="0" w:space="0" w:color="auto"/>
        <w:bottom w:val="none" w:sz="0" w:space="0" w:color="auto"/>
        <w:right w:val="none" w:sz="0" w:space="0" w:color="auto"/>
      </w:divBdr>
      <w:divsChild>
        <w:div w:id="494952179">
          <w:marLeft w:val="0"/>
          <w:marRight w:val="0"/>
          <w:marTop w:val="0"/>
          <w:marBottom w:val="0"/>
          <w:divBdr>
            <w:top w:val="none" w:sz="0" w:space="0" w:color="auto"/>
            <w:left w:val="none" w:sz="0" w:space="0" w:color="auto"/>
            <w:bottom w:val="none" w:sz="0" w:space="0" w:color="auto"/>
            <w:right w:val="none" w:sz="0" w:space="0" w:color="auto"/>
          </w:divBdr>
        </w:div>
        <w:div w:id="1587031215">
          <w:marLeft w:val="0"/>
          <w:marRight w:val="0"/>
          <w:marTop w:val="150"/>
          <w:marBottom w:val="0"/>
          <w:divBdr>
            <w:top w:val="none" w:sz="0" w:space="0" w:color="auto"/>
            <w:left w:val="none" w:sz="0" w:space="0" w:color="auto"/>
            <w:bottom w:val="none" w:sz="0" w:space="0" w:color="auto"/>
            <w:right w:val="none" w:sz="0" w:space="0" w:color="auto"/>
          </w:divBdr>
          <w:divsChild>
            <w:div w:id="1237010493">
              <w:marLeft w:val="1155"/>
              <w:marRight w:val="0"/>
              <w:marTop w:val="0"/>
              <w:marBottom w:val="0"/>
              <w:divBdr>
                <w:top w:val="none" w:sz="0" w:space="0" w:color="auto"/>
                <w:left w:val="none" w:sz="0" w:space="0" w:color="auto"/>
                <w:bottom w:val="none" w:sz="0" w:space="0" w:color="auto"/>
                <w:right w:val="none" w:sz="0" w:space="0" w:color="auto"/>
              </w:divBdr>
            </w:div>
            <w:div w:id="1753745798">
              <w:marLeft w:val="1155"/>
              <w:marRight w:val="0"/>
              <w:marTop w:val="0"/>
              <w:marBottom w:val="0"/>
              <w:divBdr>
                <w:top w:val="none" w:sz="0" w:space="0" w:color="auto"/>
                <w:left w:val="none" w:sz="0" w:space="0" w:color="auto"/>
                <w:bottom w:val="none" w:sz="0" w:space="0" w:color="auto"/>
                <w:right w:val="none" w:sz="0" w:space="0" w:color="auto"/>
              </w:divBdr>
            </w:div>
            <w:div w:id="1471939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0995835">
      <w:bodyDiv w:val="1"/>
      <w:marLeft w:val="0"/>
      <w:marRight w:val="0"/>
      <w:marTop w:val="0"/>
      <w:marBottom w:val="0"/>
      <w:divBdr>
        <w:top w:val="none" w:sz="0" w:space="0" w:color="auto"/>
        <w:left w:val="none" w:sz="0" w:space="0" w:color="auto"/>
        <w:bottom w:val="none" w:sz="0" w:space="0" w:color="auto"/>
        <w:right w:val="none" w:sz="0" w:space="0" w:color="auto"/>
      </w:divBdr>
      <w:divsChild>
        <w:div w:id="2125343019">
          <w:marLeft w:val="0"/>
          <w:marRight w:val="0"/>
          <w:marTop w:val="0"/>
          <w:marBottom w:val="0"/>
          <w:divBdr>
            <w:top w:val="none" w:sz="0" w:space="0" w:color="auto"/>
            <w:left w:val="none" w:sz="0" w:space="0" w:color="auto"/>
            <w:bottom w:val="none" w:sz="0" w:space="0" w:color="auto"/>
            <w:right w:val="none" w:sz="0" w:space="0" w:color="auto"/>
          </w:divBdr>
        </w:div>
        <w:div w:id="1635139707">
          <w:marLeft w:val="0"/>
          <w:marRight w:val="0"/>
          <w:marTop w:val="150"/>
          <w:marBottom w:val="0"/>
          <w:divBdr>
            <w:top w:val="none" w:sz="0" w:space="0" w:color="auto"/>
            <w:left w:val="none" w:sz="0" w:space="0" w:color="auto"/>
            <w:bottom w:val="none" w:sz="0" w:space="0" w:color="auto"/>
            <w:right w:val="none" w:sz="0" w:space="0" w:color="auto"/>
          </w:divBdr>
          <w:divsChild>
            <w:div w:id="267781715">
              <w:marLeft w:val="1155"/>
              <w:marRight w:val="0"/>
              <w:marTop w:val="0"/>
              <w:marBottom w:val="0"/>
              <w:divBdr>
                <w:top w:val="none" w:sz="0" w:space="0" w:color="auto"/>
                <w:left w:val="none" w:sz="0" w:space="0" w:color="auto"/>
                <w:bottom w:val="none" w:sz="0" w:space="0" w:color="auto"/>
                <w:right w:val="none" w:sz="0" w:space="0" w:color="auto"/>
              </w:divBdr>
            </w:div>
            <w:div w:id="801118834">
              <w:marLeft w:val="1155"/>
              <w:marRight w:val="0"/>
              <w:marTop w:val="0"/>
              <w:marBottom w:val="0"/>
              <w:divBdr>
                <w:top w:val="none" w:sz="0" w:space="0" w:color="auto"/>
                <w:left w:val="none" w:sz="0" w:space="0" w:color="auto"/>
                <w:bottom w:val="none" w:sz="0" w:space="0" w:color="auto"/>
                <w:right w:val="none" w:sz="0" w:space="0" w:color="auto"/>
              </w:divBdr>
            </w:div>
            <w:div w:id="27764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08437">
      <w:bodyDiv w:val="1"/>
      <w:marLeft w:val="0"/>
      <w:marRight w:val="0"/>
      <w:marTop w:val="0"/>
      <w:marBottom w:val="0"/>
      <w:divBdr>
        <w:top w:val="none" w:sz="0" w:space="0" w:color="auto"/>
        <w:left w:val="none" w:sz="0" w:space="0" w:color="auto"/>
        <w:bottom w:val="none" w:sz="0" w:space="0" w:color="auto"/>
        <w:right w:val="none" w:sz="0" w:space="0" w:color="auto"/>
      </w:divBdr>
      <w:divsChild>
        <w:div w:id="1847161805">
          <w:marLeft w:val="0"/>
          <w:marRight w:val="0"/>
          <w:marTop w:val="0"/>
          <w:marBottom w:val="0"/>
          <w:divBdr>
            <w:top w:val="none" w:sz="0" w:space="0" w:color="auto"/>
            <w:left w:val="none" w:sz="0" w:space="0" w:color="auto"/>
            <w:bottom w:val="none" w:sz="0" w:space="0" w:color="auto"/>
            <w:right w:val="none" w:sz="0" w:space="0" w:color="auto"/>
          </w:divBdr>
        </w:div>
        <w:div w:id="578561605">
          <w:marLeft w:val="0"/>
          <w:marRight w:val="0"/>
          <w:marTop w:val="150"/>
          <w:marBottom w:val="0"/>
          <w:divBdr>
            <w:top w:val="none" w:sz="0" w:space="0" w:color="auto"/>
            <w:left w:val="none" w:sz="0" w:space="0" w:color="auto"/>
            <w:bottom w:val="none" w:sz="0" w:space="0" w:color="auto"/>
            <w:right w:val="none" w:sz="0" w:space="0" w:color="auto"/>
          </w:divBdr>
          <w:divsChild>
            <w:div w:id="1703050189">
              <w:marLeft w:val="1155"/>
              <w:marRight w:val="0"/>
              <w:marTop w:val="0"/>
              <w:marBottom w:val="0"/>
              <w:divBdr>
                <w:top w:val="none" w:sz="0" w:space="0" w:color="auto"/>
                <w:left w:val="none" w:sz="0" w:space="0" w:color="auto"/>
                <w:bottom w:val="none" w:sz="0" w:space="0" w:color="auto"/>
                <w:right w:val="none" w:sz="0" w:space="0" w:color="auto"/>
              </w:divBdr>
            </w:div>
            <w:div w:id="397288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1959673">
      <w:bodyDiv w:val="1"/>
      <w:marLeft w:val="0"/>
      <w:marRight w:val="0"/>
      <w:marTop w:val="0"/>
      <w:marBottom w:val="0"/>
      <w:divBdr>
        <w:top w:val="none" w:sz="0" w:space="0" w:color="auto"/>
        <w:left w:val="none" w:sz="0" w:space="0" w:color="auto"/>
        <w:bottom w:val="none" w:sz="0" w:space="0" w:color="auto"/>
        <w:right w:val="none" w:sz="0" w:space="0" w:color="auto"/>
      </w:divBdr>
      <w:divsChild>
        <w:div w:id="174195625">
          <w:marLeft w:val="0"/>
          <w:marRight w:val="0"/>
          <w:marTop w:val="0"/>
          <w:marBottom w:val="0"/>
          <w:divBdr>
            <w:top w:val="none" w:sz="0" w:space="0" w:color="auto"/>
            <w:left w:val="none" w:sz="0" w:space="0" w:color="auto"/>
            <w:bottom w:val="none" w:sz="0" w:space="0" w:color="auto"/>
            <w:right w:val="none" w:sz="0" w:space="0" w:color="auto"/>
          </w:divBdr>
        </w:div>
        <w:div w:id="1816683158">
          <w:marLeft w:val="0"/>
          <w:marRight w:val="0"/>
          <w:marTop w:val="150"/>
          <w:marBottom w:val="0"/>
          <w:divBdr>
            <w:top w:val="none" w:sz="0" w:space="0" w:color="auto"/>
            <w:left w:val="none" w:sz="0" w:space="0" w:color="auto"/>
            <w:bottom w:val="none" w:sz="0" w:space="0" w:color="auto"/>
            <w:right w:val="none" w:sz="0" w:space="0" w:color="auto"/>
          </w:divBdr>
          <w:divsChild>
            <w:div w:id="1640499233">
              <w:marLeft w:val="1155"/>
              <w:marRight w:val="0"/>
              <w:marTop w:val="0"/>
              <w:marBottom w:val="0"/>
              <w:divBdr>
                <w:top w:val="none" w:sz="0" w:space="0" w:color="auto"/>
                <w:left w:val="none" w:sz="0" w:space="0" w:color="auto"/>
                <w:bottom w:val="none" w:sz="0" w:space="0" w:color="auto"/>
                <w:right w:val="none" w:sz="0" w:space="0" w:color="auto"/>
              </w:divBdr>
            </w:div>
            <w:div w:id="1952201763">
              <w:marLeft w:val="1155"/>
              <w:marRight w:val="0"/>
              <w:marTop w:val="0"/>
              <w:marBottom w:val="0"/>
              <w:divBdr>
                <w:top w:val="none" w:sz="0" w:space="0" w:color="auto"/>
                <w:left w:val="none" w:sz="0" w:space="0" w:color="auto"/>
                <w:bottom w:val="none" w:sz="0" w:space="0" w:color="auto"/>
                <w:right w:val="none" w:sz="0" w:space="0" w:color="auto"/>
              </w:divBdr>
            </w:div>
            <w:div w:id="544562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0605">
      <w:bodyDiv w:val="1"/>
      <w:marLeft w:val="0"/>
      <w:marRight w:val="0"/>
      <w:marTop w:val="0"/>
      <w:marBottom w:val="0"/>
      <w:divBdr>
        <w:top w:val="none" w:sz="0" w:space="0" w:color="auto"/>
        <w:left w:val="none" w:sz="0" w:space="0" w:color="auto"/>
        <w:bottom w:val="none" w:sz="0" w:space="0" w:color="auto"/>
        <w:right w:val="none" w:sz="0" w:space="0" w:color="auto"/>
      </w:divBdr>
      <w:divsChild>
        <w:div w:id="1590844142">
          <w:marLeft w:val="0"/>
          <w:marRight w:val="0"/>
          <w:marTop w:val="0"/>
          <w:marBottom w:val="0"/>
          <w:divBdr>
            <w:top w:val="none" w:sz="0" w:space="0" w:color="auto"/>
            <w:left w:val="none" w:sz="0" w:space="0" w:color="auto"/>
            <w:bottom w:val="none" w:sz="0" w:space="0" w:color="auto"/>
            <w:right w:val="none" w:sz="0" w:space="0" w:color="auto"/>
          </w:divBdr>
        </w:div>
        <w:div w:id="609436512">
          <w:marLeft w:val="0"/>
          <w:marRight w:val="0"/>
          <w:marTop w:val="150"/>
          <w:marBottom w:val="0"/>
          <w:divBdr>
            <w:top w:val="none" w:sz="0" w:space="0" w:color="auto"/>
            <w:left w:val="none" w:sz="0" w:space="0" w:color="auto"/>
            <w:bottom w:val="none" w:sz="0" w:space="0" w:color="auto"/>
            <w:right w:val="none" w:sz="0" w:space="0" w:color="auto"/>
          </w:divBdr>
          <w:divsChild>
            <w:div w:id="675184504">
              <w:marLeft w:val="1155"/>
              <w:marRight w:val="0"/>
              <w:marTop w:val="0"/>
              <w:marBottom w:val="0"/>
              <w:divBdr>
                <w:top w:val="none" w:sz="0" w:space="0" w:color="auto"/>
                <w:left w:val="none" w:sz="0" w:space="0" w:color="auto"/>
                <w:bottom w:val="none" w:sz="0" w:space="0" w:color="auto"/>
                <w:right w:val="none" w:sz="0" w:space="0" w:color="auto"/>
              </w:divBdr>
            </w:div>
            <w:div w:id="1477454864">
              <w:marLeft w:val="1155"/>
              <w:marRight w:val="0"/>
              <w:marTop w:val="0"/>
              <w:marBottom w:val="0"/>
              <w:divBdr>
                <w:top w:val="none" w:sz="0" w:space="0" w:color="auto"/>
                <w:left w:val="none" w:sz="0" w:space="0" w:color="auto"/>
                <w:bottom w:val="none" w:sz="0" w:space="0" w:color="auto"/>
                <w:right w:val="none" w:sz="0" w:space="0" w:color="auto"/>
              </w:divBdr>
            </w:div>
            <w:div w:id="2084599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082848">
      <w:bodyDiv w:val="1"/>
      <w:marLeft w:val="0"/>
      <w:marRight w:val="0"/>
      <w:marTop w:val="0"/>
      <w:marBottom w:val="0"/>
      <w:divBdr>
        <w:top w:val="none" w:sz="0" w:space="0" w:color="auto"/>
        <w:left w:val="none" w:sz="0" w:space="0" w:color="auto"/>
        <w:bottom w:val="none" w:sz="0" w:space="0" w:color="auto"/>
        <w:right w:val="none" w:sz="0" w:space="0" w:color="auto"/>
      </w:divBdr>
      <w:divsChild>
        <w:div w:id="2120710634">
          <w:marLeft w:val="0"/>
          <w:marRight w:val="0"/>
          <w:marTop w:val="0"/>
          <w:marBottom w:val="0"/>
          <w:divBdr>
            <w:top w:val="none" w:sz="0" w:space="0" w:color="auto"/>
            <w:left w:val="none" w:sz="0" w:space="0" w:color="auto"/>
            <w:bottom w:val="none" w:sz="0" w:space="0" w:color="auto"/>
            <w:right w:val="none" w:sz="0" w:space="0" w:color="auto"/>
          </w:divBdr>
        </w:div>
        <w:div w:id="1882861727">
          <w:marLeft w:val="0"/>
          <w:marRight w:val="0"/>
          <w:marTop w:val="150"/>
          <w:marBottom w:val="0"/>
          <w:divBdr>
            <w:top w:val="none" w:sz="0" w:space="0" w:color="auto"/>
            <w:left w:val="none" w:sz="0" w:space="0" w:color="auto"/>
            <w:bottom w:val="none" w:sz="0" w:space="0" w:color="auto"/>
            <w:right w:val="none" w:sz="0" w:space="0" w:color="auto"/>
          </w:divBdr>
          <w:divsChild>
            <w:div w:id="1246454550">
              <w:marLeft w:val="1155"/>
              <w:marRight w:val="0"/>
              <w:marTop w:val="0"/>
              <w:marBottom w:val="0"/>
              <w:divBdr>
                <w:top w:val="none" w:sz="0" w:space="0" w:color="auto"/>
                <w:left w:val="none" w:sz="0" w:space="0" w:color="auto"/>
                <w:bottom w:val="none" w:sz="0" w:space="0" w:color="auto"/>
                <w:right w:val="none" w:sz="0" w:space="0" w:color="auto"/>
              </w:divBdr>
            </w:div>
            <w:div w:id="1572807034">
              <w:marLeft w:val="1155"/>
              <w:marRight w:val="0"/>
              <w:marTop w:val="0"/>
              <w:marBottom w:val="0"/>
              <w:divBdr>
                <w:top w:val="none" w:sz="0" w:space="0" w:color="auto"/>
                <w:left w:val="none" w:sz="0" w:space="0" w:color="auto"/>
                <w:bottom w:val="none" w:sz="0" w:space="0" w:color="auto"/>
                <w:right w:val="none" w:sz="0" w:space="0" w:color="auto"/>
              </w:divBdr>
            </w:div>
            <w:div w:id="165668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156867">
      <w:bodyDiv w:val="1"/>
      <w:marLeft w:val="0"/>
      <w:marRight w:val="0"/>
      <w:marTop w:val="0"/>
      <w:marBottom w:val="0"/>
      <w:divBdr>
        <w:top w:val="none" w:sz="0" w:space="0" w:color="auto"/>
        <w:left w:val="none" w:sz="0" w:space="0" w:color="auto"/>
        <w:bottom w:val="none" w:sz="0" w:space="0" w:color="auto"/>
        <w:right w:val="none" w:sz="0" w:space="0" w:color="auto"/>
      </w:divBdr>
      <w:divsChild>
        <w:div w:id="2100253906">
          <w:marLeft w:val="0"/>
          <w:marRight w:val="0"/>
          <w:marTop w:val="0"/>
          <w:marBottom w:val="0"/>
          <w:divBdr>
            <w:top w:val="none" w:sz="0" w:space="0" w:color="auto"/>
            <w:left w:val="none" w:sz="0" w:space="0" w:color="auto"/>
            <w:bottom w:val="none" w:sz="0" w:space="0" w:color="auto"/>
            <w:right w:val="none" w:sz="0" w:space="0" w:color="auto"/>
          </w:divBdr>
        </w:div>
        <w:div w:id="808283342">
          <w:marLeft w:val="0"/>
          <w:marRight w:val="0"/>
          <w:marTop w:val="150"/>
          <w:marBottom w:val="0"/>
          <w:divBdr>
            <w:top w:val="none" w:sz="0" w:space="0" w:color="auto"/>
            <w:left w:val="none" w:sz="0" w:space="0" w:color="auto"/>
            <w:bottom w:val="none" w:sz="0" w:space="0" w:color="auto"/>
            <w:right w:val="none" w:sz="0" w:space="0" w:color="auto"/>
          </w:divBdr>
          <w:divsChild>
            <w:div w:id="1957248519">
              <w:marLeft w:val="1155"/>
              <w:marRight w:val="0"/>
              <w:marTop w:val="0"/>
              <w:marBottom w:val="0"/>
              <w:divBdr>
                <w:top w:val="none" w:sz="0" w:space="0" w:color="auto"/>
                <w:left w:val="none" w:sz="0" w:space="0" w:color="auto"/>
                <w:bottom w:val="none" w:sz="0" w:space="0" w:color="auto"/>
                <w:right w:val="none" w:sz="0" w:space="0" w:color="auto"/>
              </w:divBdr>
            </w:div>
            <w:div w:id="913468565">
              <w:marLeft w:val="1155"/>
              <w:marRight w:val="0"/>
              <w:marTop w:val="0"/>
              <w:marBottom w:val="0"/>
              <w:divBdr>
                <w:top w:val="none" w:sz="0" w:space="0" w:color="auto"/>
                <w:left w:val="none" w:sz="0" w:space="0" w:color="auto"/>
                <w:bottom w:val="none" w:sz="0" w:space="0" w:color="auto"/>
                <w:right w:val="none" w:sz="0" w:space="0" w:color="auto"/>
              </w:divBdr>
            </w:div>
            <w:div w:id="822544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233653">
      <w:bodyDiv w:val="1"/>
      <w:marLeft w:val="0"/>
      <w:marRight w:val="0"/>
      <w:marTop w:val="0"/>
      <w:marBottom w:val="0"/>
      <w:divBdr>
        <w:top w:val="none" w:sz="0" w:space="0" w:color="auto"/>
        <w:left w:val="none" w:sz="0" w:space="0" w:color="auto"/>
        <w:bottom w:val="none" w:sz="0" w:space="0" w:color="auto"/>
        <w:right w:val="none" w:sz="0" w:space="0" w:color="auto"/>
      </w:divBdr>
      <w:divsChild>
        <w:div w:id="336420382">
          <w:marLeft w:val="0"/>
          <w:marRight w:val="0"/>
          <w:marTop w:val="0"/>
          <w:marBottom w:val="0"/>
          <w:divBdr>
            <w:top w:val="none" w:sz="0" w:space="0" w:color="auto"/>
            <w:left w:val="none" w:sz="0" w:space="0" w:color="auto"/>
            <w:bottom w:val="none" w:sz="0" w:space="0" w:color="auto"/>
            <w:right w:val="none" w:sz="0" w:space="0" w:color="auto"/>
          </w:divBdr>
        </w:div>
        <w:div w:id="1230187221">
          <w:marLeft w:val="0"/>
          <w:marRight w:val="0"/>
          <w:marTop w:val="150"/>
          <w:marBottom w:val="0"/>
          <w:divBdr>
            <w:top w:val="none" w:sz="0" w:space="0" w:color="auto"/>
            <w:left w:val="none" w:sz="0" w:space="0" w:color="auto"/>
            <w:bottom w:val="none" w:sz="0" w:space="0" w:color="auto"/>
            <w:right w:val="none" w:sz="0" w:space="0" w:color="auto"/>
          </w:divBdr>
          <w:divsChild>
            <w:div w:id="1484392407">
              <w:marLeft w:val="1155"/>
              <w:marRight w:val="0"/>
              <w:marTop w:val="0"/>
              <w:marBottom w:val="0"/>
              <w:divBdr>
                <w:top w:val="none" w:sz="0" w:space="0" w:color="auto"/>
                <w:left w:val="none" w:sz="0" w:space="0" w:color="auto"/>
                <w:bottom w:val="none" w:sz="0" w:space="0" w:color="auto"/>
                <w:right w:val="none" w:sz="0" w:space="0" w:color="auto"/>
              </w:divBdr>
            </w:div>
            <w:div w:id="1026950763">
              <w:marLeft w:val="1155"/>
              <w:marRight w:val="0"/>
              <w:marTop w:val="0"/>
              <w:marBottom w:val="0"/>
              <w:divBdr>
                <w:top w:val="none" w:sz="0" w:space="0" w:color="auto"/>
                <w:left w:val="none" w:sz="0" w:space="0" w:color="auto"/>
                <w:bottom w:val="none" w:sz="0" w:space="0" w:color="auto"/>
                <w:right w:val="none" w:sz="0" w:space="0" w:color="auto"/>
              </w:divBdr>
            </w:div>
            <w:div w:id="801004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543104">
      <w:bodyDiv w:val="1"/>
      <w:marLeft w:val="0"/>
      <w:marRight w:val="0"/>
      <w:marTop w:val="0"/>
      <w:marBottom w:val="0"/>
      <w:divBdr>
        <w:top w:val="none" w:sz="0" w:space="0" w:color="auto"/>
        <w:left w:val="none" w:sz="0" w:space="0" w:color="auto"/>
        <w:bottom w:val="none" w:sz="0" w:space="0" w:color="auto"/>
        <w:right w:val="none" w:sz="0" w:space="0" w:color="auto"/>
      </w:divBdr>
      <w:divsChild>
        <w:div w:id="1398891754">
          <w:marLeft w:val="0"/>
          <w:marRight w:val="0"/>
          <w:marTop w:val="0"/>
          <w:marBottom w:val="0"/>
          <w:divBdr>
            <w:top w:val="none" w:sz="0" w:space="0" w:color="auto"/>
            <w:left w:val="none" w:sz="0" w:space="0" w:color="auto"/>
            <w:bottom w:val="none" w:sz="0" w:space="0" w:color="auto"/>
            <w:right w:val="none" w:sz="0" w:space="0" w:color="auto"/>
          </w:divBdr>
        </w:div>
        <w:div w:id="199901541">
          <w:marLeft w:val="0"/>
          <w:marRight w:val="0"/>
          <w:marTop w:val="150"/>
          <w:marBottom w:val="0"/>
          <w:divBdr>
            <w:top w:val="none" w:sz="0" w:space="0" w:color="auto"/>
            <w:left w:val="none" w:sz="0" w:space="0" w:color="auto"/>
            <w:bottom w:val="none" w:sz="0" w:space="0" w:color="auto"/>
            <w:right w:val="none" w:sz="0" w:space="0" w:color="auto"/>
          </w:divBdr>
          <w:divsChild>
            <w:div w:id="393162500">
              <w:marLeft w:val="1155"/>
              <w:marRight w:val="0"/>
              <w:marTop w:val="0"/>
              <w:marBottom w:val="0"/>
              <w:divBdr>
                <w:top w:val="none" w:sz="0" w:space="0" w:color="auto"/>
                <w:left w:val="none" w:sz="0" w:space="0" w:color="auto"/>
                <w:bottom w:val="none" w:sz="0" w:space="0" w:color="auto"/>
                <w:right w:val="none" w:sz="0" w:space="0" w:color="auto"/>
              </w:divBdr>
            </w:div>
            <w:div w:id="1387219311">
              <w:marLeft w:val="1155"/>
              <w:marRight w:val="0"/>
              <w:marTop w:val="0"/>
              <w:marBottom w:val="0"/>
              <w:divBdr>
                <w:top w:val="none" w:sz="0" w:space="0" w:color="auto"/>
                <w:left w:val="none" w:sz="0" w:space="0" w:color="auto"/>
                <w:bottom w:val="none" w:sz="0" w:space="0" w:color="auto"/>
                <w:right w:val="none" w:sz="0" w:space="0" w:color="auto"/>
              </w:divBdr>
            </w:div>
            <w:div w:id="1041636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16915">
      <w:bodyDiv w:val="1"/>
      <w:marLeft w:val="0"/>
      <w:marRight w:val="0"/>
      <w:marTop w:val="0"/>
      <w:marBottom w:val="0"/>
      <w:divBdr>
        <w:top w:val="none" w:sz="0" w:space="0" w:color="auto"/>
        <w:left w:val="none" w:sz="0" w:space="0" w:color="auto"/>
        <w:bottom w:val="none" w:sz="0" w:space="0" w:color="auto"/>
        <w:right w:val="none" w:sz="0" w:space="0" w:color="auto"/>
      </w:divBdr>
      <w:divsChild>
        <w:div w:id="78525112">
          <w:marLeft w:val="0"/>
          <w:marRight w:val="0"/>
          <w:marTop w:val="0"/>
          <w:marBottom w:val="0"/>
          <w:divBdr>
            <w:top w:val="none" w:sz="0" w:space="0" w:color="auto"/>
            <w:left w:val="none" w:sz="0" w:space="0" w:color="auto"/>
            <w:bottom w:val="none" w:sz="0" w:space="0" w:color="auto"/>
            <w:right w:val="none" w:sz="0" w:space="0" w:color="auto"/>
          </w:divBdr>
        </w:div>
        <w:div w:id="829752979">
          <w:marLeft w:val="0"/>
          <w:marRight w:val="0"/>
          <w:marTop w:val="150"/>
          <w:marBottom w:val="0"/>
          <w:divBdr>
            <w:top w:val="none" w:sz="0" w:space="0" w:color="auto"/>
            <w:left w:val="none" w:sz="0" w:space="0" w:color="auto"/>
            <w:bottom w:val="none" w:sz="0" w:space="0" w:color="auto"/>
            <w:right w:val="none" w:sz="0" w:space="0" w:color="auto"/>
          </w:divBdr>
          <w:divsChild>
            <w:div w:id="1911185649">
              <w:marLeft w:val="1155"/>
              <w:marRight w:val="0"/>
              <w:marTop w:val="0"/>
              <w:marBottom w:val="0"/>
              <w:divBdr>
                <w:top w:val="none" w:sz="0" w:space="0" w:color="auto"/>
                <w:left w:val="none" w:sz="0" w:space="0" w:color="auto"/>
                <w:bottom w:val="none" w:sz="0" w:space="0" w:color="auto"/>
                <w:right w:val="none" w:sz="0" w:space="0" w:color="auto"/>
              </w:divBdr>
            </w:div>
            <w:div w:id="831874430">
              <w:marLeft w:val="1155"/>
              <w:marRight w:val="0"/>
              <w:marTop w:val="0"/>
              <w:marBottom w:val="0"/>
              <w:divBdr>
                <w:top w:val="none" w:sz="0" w:space="0" w:color="auto"/>
                <w:left w:val="none" w:sz="0" w:space="0" w:color="auto"/>
                <w:bottom w:val="none" w:sz="0" w:space="0" w:color="auto"/>
                <w:right w:val="none" w:sz="0" w:space="0" w:color="auto"/>
              </w:divBdr>
            </w:div>
            <w:div w:id="1099638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882174">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540699">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045275">
      <w:bodyDiv w:val="1"/>
      <w:marLeft w:val="0"/>
      <w:marRight w:val="0"/>
      <w:marTop w:val="0"/>
      <w:marBottom w:val="0"/>
      <w:divBdr>
        <w:top w:val="none" w:sz="0" w:space="0" w:color="auto"/>
        <w:left w:val="none" w:sz="0" w:space="0" w:color="auto"/>
        <w:bottom w:val="none" w:sz="0" w:space="0" w:color="auto"/>
        <w:right w:val="none" w:sz="0" w:space="0" w:color="auto"/>
      </w:divBdr>
    </w:div>
    <w:div w:id="1215234736">
      <w:bodyDiv w:val="1"/>
      <w:marLeft w:val="0"/>
      <w:marRight w:val="0"/>
      <w:marTop w:val="0"/>
      <w:marBottom w:val="0"/>
      <w:divBdr>
        <w:top w:val="none" w:sz="0" w:space="0" w:color="auto"/>
        <w:left w:val="none" w:sz="0" w:space="0" w:color="auto"/>
        <w:bottom w:val="none" w:sz="0" w:space="0" w:color="auto"/>
        <w:right w:val="none" w:sz="0" w:space="0" w:color="auto"/>
      </w:divBdr>
      <w:divsChild>
        <w:div w:id="1842354459">
          <w:marLeft w:val="0"/>
          <w:marRight w:val="0"/>
          <w:marTop w:val="0"/>
          <w:marBottom w:val="0"/>
          <w:divBdr>
            <w:top w:val="none" w:sz="0" w:space="0" w:color="auto"/>
            <w:left w:val="none" w:sz="0" w:space="0" w:color="auto"/>
            <w:bottom w:val="none" w:sz="0" w:space="0" w:color="auto"/>
            <w:right w:val="none" w:sz="0" w:space="0" w:color="auto"/>
          </w:divBdr>
        </w:div>
        <w:div w:id="709262887">
          <w:marLeft w:val="0"/>
          <w:marRight w:val="0"/>
          <w:marTop w:val="150"/>
          <w:marBottom w:val="0"/>
          <w:divBdr>
            <w:top w:val="none" w:sz="0" w:space="0" w:color="auto"/>
            <w:left w:val="none" w:sz="0" w:space="0" w:color="auto"/>
            <w:bottom w:val="none" w:sz="0" w:space="0" w:color="auto"/>
            <w:right w:val="none" w:sz="0" w:space="0" w:color="auto"/>
          </w:divBdr>
          <w:divsChild>
            <w:div w:id="993221805">
              <w:marLeft w:val="1155"/>
              <w:marRight w:val="0"/>
              <w:marTop w:val="0"/>
              <w:marBottom w:val="0"/>
              <w:divBdr>
                <w:top w:val="none" w:sz="0" w:space="0" w:color="auto"/>
                <w:left w:val="none" w:sz="0" w:space="0" w:color="auto"/>
                <w:bottom w:val="none" w:sz="0" w:space="0" w:color="auto"/>
                <w:right w:val="none" w:sz="0" w:space="0" w:color="auto"/>
              </w:divBdr>
            </w:div>
            <w:div w:id="199806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359391">
      <w:bodyDiv w:val="1"/>
      <w:marLeft w:val="0"/>
      <w:marRight w:val="0"/>
      <w:marTop w:val="0"/>
      <w:marBottom w:val="0"/>
      <w:divBdr>
        <w:top w:val="none" w:sz="0" w:space="0" w:color="auto"/>
        <w:left w:val="none" w:sz="0" w:space="0" w:color="auto"/>
        <w:bottom w:val="none" w:sz="0" w:space="0" w:color="auto"/>
        <w:right w:val="none" w:sz="0" w:space="0" w:color="auto"/>
      </w:divBdr>
      <w:divsChild>
        <w:div w:id="2073114344">
          <w:marLeft w:val="0"/>
          <w:marRight w:val="0"/>
          <w:marTop w:val="0"/>
          <w:marBottom w:val="0"/>
          <w:divBdr>
            <w:top w:val="none" w:sz="0" w:space="0" w:color="auto"/>
            <w:left w:val="none" w:sz="0" w:space="0" w:color="auto"/>
            <w:bottom w:val="none" w:sz="0" w:space="0" w:color="auto"/>
            <w:right w:val="none" w:sz="0" w:space="0" w:color="auto"/>
          </w:divBdr>
        </w:div>
        <w:div w:id="1352875031">
          <w:marLeft w:val="0"/>
          <w:marRight w:val="0"/>
          <w:marTop w:val="150"/>
          <w:marBottom w:val="0"/>
          <w:divBdr>
            <w:top w:val="none" w:sz="0" w:space="0" w:color="auto"/>
            <w:left w:val="none" w:sz="0" w:space="0" w:color="auto"/>
            <w:bottom w:val="none" w:sz="0" w:space="0" w:color="auto"/>
            <w:right w:val="none" w:sz="0" w:space="0" w:color="auto"/>
          </w:divBdr>
          <w:divsChild>
            <w:div w:id="1856992127">
              <w:marLeft w:val="1155"/>
              <w:marRight w:val="0"/>
              <w:marTop w:val="0"/>
              <w:marBottom w:val="0"/>
              <w:divBdr>
                <w:top w:val="none" w:sz="0" w:space="0" w:color="auto"/>
                <w:left w:val="none" w:sz="0" w:space="0" w:color="auto"/>
                <w:bottom w:val="none" w:sz="0" w:space="0" w:color="auto"/>
                <w:right w:val="none" w:sz="0" w:space="0" w:color="auto"/>
              </w:divBdr>
            </w:div>
            <w:div w:id="1944678803">
              <w:marLeft w:val="1155"/>
              <w:marRight w:val="0"/>
              <w:marTop w:val="0"/>
              <w:marBottom w:val="0"/>
              <w:divBdr>
                <w:top w:val="none" w:sz="0" w:space="0" w:color="auto"/>
                <w:left w:val="none" w:sz="0" w:space="0" w:color="auto"/>
                <w:bottom w:val="none" w:sz="0" w:space="0" w:color="auto"/>
                <w:right w:val="none" w:sz="0" w:space="0" w:color="auto"/>
              </w:divBdr>
            </w:div>
            <w:div w:id="764961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43034">
      <w:bodyDiv w:val="1"/>
      <w:marLeft w:val="0"/>
      <w:marRight w:val="0"/>
      <w:marTop w:val="0"/>
      <w:marBottom w:val="0"/>
      <w:divBdr>
        <w:top w:val="none" w:sz="0" w:space="0" w:color="auto"/>
        <w:left w:val="none" w:sz="0" w:space="0" w:color="auto"/>
        <w:bottom w:val="none" w:sz="0" w:space="0" w:color="auto"/>
        <w:right w:val="none" w:sz="0" w:space="0" w:color="auto"/>
      </w:divBdr>
      <w:divsChild>
        <w:div w:id="1740513724">
          <w:marLeft w:val="0"/>
          <w:marRight w:val="0"/>
          <w:marTop w:val="0"/>
          <w:marBottom w:val="0"/>
          <w:divBdr>
            <w:top w:val="none" w:sz="0" w:space="0" w:color="auto"/>
            <w:left w:val="none" w:sz="0" w:space="0" w:color="auto"/>
            <w:bottom w:val="none" w:sz="0" w:space="0" w:color="auto"/>
            <w:right w:val="none" w:sz="0" w:space="0" w:color="auto"/>
          </w:divBdr>
        </w:div>
        <w:div w:id="620454834">
          <w:marLeft w:val="0"/>
          <w:marRight w:val="0"/>
          <w:marTop w:val="150"/>
          <w:marBottom w:val="0"/>
          <w:divBdr>
            <w:top w:val="none" w:sz="0" w:space="0" w:color="auto"/>
            <w:left w:val="none" w:sz="0" w:space="0" w:color="auto"/>
            <w:bottom w:val="none" w:sz="0" w:space="0" w:color="auto"/>
            <w:right w:val="none" w:sz="0" w:space="0" w:color="auto"/>
          </w:divBdr>
          <w:divsChild>
            <w:div w:id="1086342249">
              <w:marLeft w:val="1155"/>
              <w:marRight w:val="0"/>
              <w:marTop w:val="0"/>
              <w:marBottom w:val="0"/>
              <w:divBdr>
                <w:top w:val="none" w:sz="0" w:space="0" w:color="auto"/>
                <w:left w:val="none" w:sz="0" w:space="0" w:color="auto"/>
                <w:bottom w:val="none" w:sz="0" w:space="0" w:color="auto"/>
                <w:right w:val="none" w:sz="0" w:space="0" w:color="auto"/>
              </w:divBdr>
            </w:div>
            <w:div w:id="146360268">
              <w:marLeft w:val="1155"/>
              <w:marRight w:val="0"/>
              <w:marTop w:val="0"/>
              <w:marBottom w:val="0"/>
              <w:divBdr>
                <w:top w:val="none" w:sz="0" w:space="0" w:color="auto"/>
                <w:left w:val="none" w:sz="0" w:space="0" w:color="auto"/>
                <w:bottom w:val="none" w:sz="0" w:space="0" w:color="auto"/>
                <w:right w:val="none" w:sz="0" w:space="0" w:color="auto"/>
              </w:divBdr>
            </w:div>
            <w:div w:id="203117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201047">
      <w:bodyDiv w:val="1"/>
      <w:marLeft w:val="0"/>
      <w:marRight w:val="0"/>
      <w:marTop w:val="0"/>
      <w:marBottom w:val="0"/>
      <w:divBdr>
        <w:top w:val="none" w:sz="0" w:space="0" w:color="auto"/>
        <w:left w:val="none" w:sz="0" w:space="0" w:color="auto"/>
        <w:bottom w:val="none" w:sz="0" w:space="0" w:color="auto"/>
        <w:right w:val="none" w:sz="0" w:space="0" w:color="auto"/>
      </w:divBdr>
      <w:divsChild>
        <w:div w:id="529614822">
          <w:marLeft w:val="0"/>
          <w:marRight w:val="0"/>
          <w:marTop w:val="0"/>
          <w:marBottom w:val="0"/>
          <w:divBdr>
            <w:top w:val="none" w:sz="0" w:space="0" w:color="auto"/>
            <w:left w:val="none" w:sz="0" w:space="0" w:color="auto"/>
            <w:bottom w:val="none" w:sz="0" w:space="0" w:color="auto"/>
            <w:right w:val="none" w:sz="0" w:space="0" w:color="auto"/>
          </w:divBdr>
        </w:div>
        <w:div w:id="840121086">
          <w:marLeft w:val="0"/>
          <w:marRight w:val="0"/>
          <w:marTop w:val="150"/>
          <w:marBottom w:val="0"/>
          <w:divBdr>
            <w:top w:val="none" w:sz="0" w:space="0" w:color="auto"/>
            <w:left w:val="none" w:sz="0" w:space="0" w:color="auto"/>
            <w:bottom w:val="none" w:sz="0" w:space="0" w:color="auto"/>
            <w:right w:val="none" w:sz="0" w:space="0" w:color="auto"/>
          </w:divBdr>
          <w:divsChild>
            <w:div w:id="1910380449">
              <w:marLeft w:val="1155"/>
              <w:marRight w:val="0"/>
              <w:marTop w:val="0"/>
              <w:marBottom w:val="0"/>
              <w:divBdr>
                <w:top w:val="none" w:sz="0" w:space="0" w:color="auto"/>
                <w:left w:val="none" w:sz="0" w:space="0" w:color="auto"/>
                <w:bottom w:val="none" w:sz="0" w:space="0" w:color="auto"/>
                <w:right w:val="none" w:sz="0" w:space="0" w:color="auto"/>
              </w:divBdr>
            </w:div>
            <w:div w:id="197593702">
              <w:marLeft w:val="1155"/>
              <w:marRight w:val="0"/>
              <w:marTop w:val="0"/>
              <w:marBottom w:val="0"/>
              <w:divBdr>
                <w:top w:val="none" w:sz="0" w:space="0" w:color="auto"/>
                <w:left w:val="none" w:sz="0" w:space="0" w:color="auto"/>
                <w:bottom w:val="none" w:sz="0" w:space="0" w:color="auto"/>
                <w:right w:val="none" w:sz="0" w:space="0" w:color="auto"/>
              </w:divBdr>
            </w:div>
            <w:div w:id="23791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208093">
      <w:bodyDiv w:val="1"/>
      <w:marLeft w:val="0"/>
      <w:marRight w:val="0"/>
      <w:marTop w:val="0"/>
      <w:marBottom w:val="0"/>
      <w:divBdr>
        <w:top w:val="none" w:sz="0" w:space="0" w:color="auto"/>
        <w:left w:val="none" w:sz="0" w:space="0" w:color="auto"/>
        <w:bottom w:val="none" w:sz="0" w:space="0" w:color="auto"/>
        <w:right w:val="none" w:sz="0" w:space="0" w:color="auto"/>
      </w:divBdr>
      <w:divsChild>
        <w:div w:id="516577140">
          <w:marLeft w:val="0"/>
          <w:marRight w:val="0"/>
          <w:marTop w:val="0"/>
          <w:marBottom w:val="0"/>
          <w:divBdr>
            <w:top w:val="none" w:sz="0" w:space="0" w:color="auto"/>
            <w:left w:val="none" w:sz="0" w:space="0" w:color="auto"/>
            <w:bottom w:val="none" w:sz="0" w:space="0" w:color="auto"/>
            <w:right w:val="none" w:sz="0" w:space="0" w:color="auto"/>
          </w:divBdr>
        </w:div>
        <w:div w:id="363209789">
          <w:marLeft w:val="0"/>
          <w:marRight w:val="0"/>
          <w:marTop w:val="150"/>
          <w:marBottom w:val="0"/>
          <w:divBdr>
            <w:top w:val="none" w:sz="0" w:space="0" w:color="auto"/>
            <w:left w:val="none" w:sz="0" w:space="0" w:color="auto"/>
            <w:bottom w:val="none" w:sz="0" w:space="0" w:color="auto"/>
            <w:right w:val="none" w:sz="0" w:space="0" w:color="auto"/>
          </w:divBdr>
          <w:divsChild>
            <w:div w:id="1044256333">
              <w:marLeft w:val="1155"/>
              <w:marRight w:val="0"/>
              <w:marTop w:val="0"/>
              <w:marBottom w:val="0"/>
              <w:divBdr>
                <w:top w:val="none" w:sz="0" w:space="0" w:color="auto"/>
                <w:left w:val="none" w:sz="0" w:space="0" w:color="auto"/>
                <w:bottom w:val="none" w:sz="0" w:space="0" w:color="auto"/>
                <w:right w:val="none" w:sz="0" w:space="0" w:color="auto"/>
              </w:divBdr>
            </w:div>
            <w:div w:id="693458321">
              <w:marLeft w:val="1155"/>
              <w:marRight w:val="0"/>
              <w:marTop w:val="0"/>
              <w:marBottom w:val="0"/>
              <w:divBdr>
                <w:top w:val="none" w:sz="0" w:space="0" w:color="auto"/>
                <w:left w:val="none" w:sz="0" w:space="0" w:color="auto"/>
                <w:bottom w:val="none" w:sz="0" w:space="0" w:color="auto"/>
                <w:right w:val="none" w:sz="0" w:space="0" w:color="auto"/>
              </w:divBdr>
            </w:div>
            <w:div w:id="851842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662616">
      <w:bodyDiv w:val="1"/>
      <w:marLeft w:val="0"/>
      <w:marRight w:val="0"/>
      <w:marTop w:val="0"/>
      <w:marBottom w:val="0"/>
      <w:divBdr>
        <w:top w:val="none" w:sz="0" w:space="0" w:color="auto"/>
        <w:left w:val="none" w:sz="0" w:space="0" w:color="auto"/>
        <w:bottom w:val="none" w:sz="0" w:space="0" w:color="auto"/>
        <w:right w:val="none" w:sz="0" w:space="0" w:color="auto"/>
      </w:divBdr>
      <w:divsChild>
        <w:div w:id="1902061762">
          <w:marLeft w:val="0"/>
          <w:marRight w:val="0"/>
          <w:marTop w:val="0"/>
          <w:marBottom w:val="0"/>
          <w:divBdr>
            <w:top w:val="none" w:sz="0" w:space="0" w:color="auto"/>
            <w:left w:val="none" w:sz="0" w:space="0" w:color="auto"/>
            <w:bottom w:val="none" w:sz="0" w:space="0" w:color="auto"/>
            <w:right w:val="none" w:sz="0" w:space="0" w:color="auto"/>
          </w:divBdr>
        </w:div>
        <w:div w:id="1573854118">
          <w:marLeft w:val="0"/>
          <w:marRight w:val="0"/>
          <w:marTop w:val="150"/>
          <w:marBottom w:val="0"/>
          <w:divBdr>
            <w:top w:val="none" w:sz="0" w:space="0" w:color="auto"/>
            <w:left w:val="none" w:sz="0" w:space="0" w:color="auto"/>
            <w:bottom w:val="none" w:sz="0" w:space="0" w:color="auto"/>
            <w:right w:val="none" w:sz="0" w:space="0" w:color="auto"/>
          </w:divBdr>
          <w:divsChild>
            <w:div w:id="740064101">
              <w:marLeft w:val="1155"/>
              <w:marRight w:val="0"/>
              <w:marTop w:val="0"/>
              <w:marBottom w:val="0"/>
              <w:divBdr>
                <w:top w:val="none" w:sz="0" w:space="0" w:color="auto"/>
                <w:left w:val="none" w:sz="0" w:space="0" w:color="auto"/>
                <w:bottom w:val="none" w:sz="0" w:space="0" w:color="auto"/>
                <w:right w:val="none" w:sz="0" w:space="0" w:color="auto"/>
              </w:divBdr>
            </w:div>
            <w:div w:id="1839345710">
              <w:marLeft w:val="1155"/>
              <w:marRight w:val="0"/>
              <w:marTop w:val="0"/>
              <w:marBottom w:val="0"/>
              <w:divBdr>
                <w:top w:val="none" w:sz="0" w:space="0" w:color="auto"/>
                <w:left w:val="none" w:sz="0" w:space="0" w:color="auto"/>
                <w:bottom w:val="none" w:sz="0" w:space="0" w:color="auto"/>
                <w:right w:val="none" w:sz="0" w:space="0" w:color="auto"/>
              </w:divBdr>
            </w:div>
            <w:div w:id="1755661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743656">
      <w:bodyDiv w:val="1"/>
      <w:marLeft w:val="0"/>
      <w:marRight w:val="0"/>
      <w:marTop w:val="0"/>
      <w:marBottom w:val="0"/>
      <w:divBdr>
        <w:top w:val="none" w:sz="0" w:space="0" w:color="auto"/>
        <w:left w:val="none" w:sz="0" w:space="0" w:color="auto"/>
        <w:bottom w:val="none" w:sz="0" w:space="0" w:color="auto"/>
        <w:right w:val="none" w:sz="0" w:space="0" w:color="auto"/>
      </w:divBdr>
      <w:divsChild>
        <w:div w:id="1363897032">
          <w:marLeft w:val="0"/>
          <w:marRight w:val="0"/>
          <w:marTop w:val="0"/>
          <w:marBottom w:val="0"/>
          <w:divBdr>
            <w:top w:val="none" w:sz="0" w:space="0" w:color="auto"/>
            <w:left w:val="none" w:sz="0" w:space="0" w:color="auto"/>
            <w:bottom w:val="none" w:sz="0" w:space="0" w:color="auto"/>
            <w:right w:val="none" w:sz="0" w:space="0" w:color="auto"/>
          </w:divBdr>
        </w:div>
        <w:div w:id="551311461">
          <w:marLeft w:val="0"/>
          <w:marRight w:val="0"/>
          <w:marTop w:val="150"/>
          <w:marBottom w:val="0"/>
          <w:divBdr>
            <w:top w:val="none" w:sz="0" w:space="0" w:color="auto"/>
            <w:left w:val="none" w:sz="0" w:space="0" w:color="auto"/>
            <w:bottom w:val="none" w:sz="0" w:space="0" w:color="auto"/>
            <w:right w:val="none" w:sz="0" w:space="0" w:color="auto"/>
          </w:divBdr>
          <w:divsChild>
            <w:div w:id="1439518789">
              <w:marLeft w:val="1155"/>
              <w:marRight w:val="0"/>
              <w:marTop w:val="0"/>
              <w:marBottom w:val="0"/>
              <w:divBdr>
                <w:top w:val="none" w:sz="0" w:space="0" w:color="auto"/>
                <w:left w:val="none" w:sz="0" w:space="0" w:color="auto"/>
                <w:bottom w:val="none" w:sz="0" w:space="0" w:color="auto"/>
                <w:right w:val="none" w:sz="0" w:space="0" w:color="auto"/>
              </w:divBdr>
            </w:div>
            <w:div w:id="2108034398">
              <w:marLeft w:val="1155"/>
              <w:marRight w:val="0"/>
              <w:marTop w:val="0"/>
              <w:marBottom w:val="0"/>
              <w:divBdr>
                <w:top w:val="none" w:sz="0" w:space="0" w:color="auto"/>
                <w:left w:val="none" w:sz="0" w:space="0" w:color="auto"/>
                <w:bottom w:val="none" w:sz="0" w:space="0" w:color="auto"/>
                <w:right w:val="none" w:sz="0" w:space="0" w:color="auto"/>
              </w:divBdr>
            </w:div>
            <w:div w:id="1737509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589193">
      <w:bodyDiv w:val="1"/>
      <w:marLeft w:val="0"/>
      <w:marRight w:val="0"/>
      <w:marTop w:val="0"/>
      <w:marBottom w:val="0"/>
      <w:divBdr>
        <w:top w:val="none" w:sz="0" w:space="0" w:color="auto"/>
        <w:left w:val="none" w:sz="0" w:space="0" w:color="auto"/>
        <w:bottom w:val="none" w:sz="0" w:space="0" w:color="auto"/>
        <w:right w:val="none" w:sz="0" w:space="0" w:color="auto"/>
      </w:divBdr>
      <w:divsChild>
        <w:div w:id="1059669027">
          <w:marLeft w:val="0"/>
          <w:marRight w:val="0"/>
          <w:marTop w:val="0"/>
          <w:marBottom w:val="0"/>
          <w:divBdr>
            <w:top w:val="none" w:sz="0" w:space="0" w:color="auto"/>
            <w:left w:val="none" w:sz="0" w:space="0" w:color="auto"/>
            <w:bottom w:val="none" w:sz="0" w:space="0" w:color="auto"/>
            <w:right w:val="none" w:sz="0" w:space="0" w:color="auto"/>
          </w:divBdr>
        </w:div>
        <w:div w:id="814420154">
          <w:marLeft w:val="0"/>
          <w:marRight w:val="0"/>
          <w:marTop w:val="150"/>
          <w:marBottom w:val="0"/>
          <w:divBdr>
            <w:top w:val="none" w:sz="0" w:space="0" w:color="auto"/>
            <w:left w:val="none" w:sz="0" w:space="0" w:color="auto"/>
            <w:bottom w:val="none" w:sz="0" w:space="0" w:color="auto"/>
            <w:right w:val="none" w:sz="0" w:space="0" w:color="auto"/>
          </w:divBdr>
          <w:divsChild>
            <w:div w:id="919023314">
              <w:marLeft w:val="1155"/>
              <w:marRight w:val="0"/>
              <w:marTop w:val="0"/>
              <w:marBottom w:val="0"/>
              <w:divBdr>
                <w:top w:val="none" w:sz="0" w:space="0" w:color="auto"/>
                <w:left w:val="none" w:sz="0" w:space="0" w:color="auto"/>
                <w:bottom w:val="none" w:sz="0" w:space="0" w:color="auto"/>
                <w:right w:val="none" w:sz="0" w:space="0" w:color="auto"/>
              </w:divBdr>
            </w:div>
            <w:div w:id="890773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197839">
      <w:bodyDiv w:val="1"/>
      <w:marLeft w:val="0"/>
      <w:marRight w:val="0"/>
      <w:marTop w:val="0"/>
      <w:marBottom w:val="0"/>
      <w:divBdr>
        <w:top w:val="none" w:sz="0" w:space="0" w:color="auto"/>
        <w:left w:val="none" w:sz="0" w:space="0" w:color="auto"/>
        <w:bottom w:val="none" w:sz="0" w:space="0" w:color="auto"/>
        <w:right w:val="none" w:sz="0" w:space="0" w:color="auto"/>
      </w:divBdr>
      <w:divsChild>
        <w:div w:id="1958178645">
          <w:marLeft w:val="0"/>
          <w:marRight w:val="0"/>
          <w:marTop w:val="0"/>
          <w:marBottom w:val="0"/>
          <w:divBdr>
            <w:top w:val="none" w:sz="0" w:space="0" w:color="auto"/>
            <w:left w:val="none" w:sz="0" w:space="0" w:color="auto"/>
            <w:bottom w:val="none" w:sz="0" w:space="0" w:color="auto"/>
            <w:right w:val="none" w:sz="0" w:space="0" w:color="auto"/>
          </w:divBdr>
        </w:div>
        <w:div w:id="618027360">
          <w:marLeft w:val="0"/>
          <w:marRight w:val="0"/>
          <w:marTop w:val="150"/>
          <w:marBottom w:val="0"/>
          <w:divBdr>
            <w:top w:val="none" w:sz="0" w:space="0" w:color="auto"/>
            <w:left w:val="none" w:sz="0" w:space="0" w:color="auto"/>
            <w:bottom w:val="none" w:sz="0" w:space="0" w:color="auto"/>
            <w:right w:val="none" w:sz="0" w:space="0" w:color="auto"/>
          </w:divBdr>
          <w:divsChild>
            <w:div w:id="1526098061">
              <w:marLeft w:val="1155"/>
              <w:marRight w:val="0"/>
              <w:marTop w:val="0"/>
              <w:marBottom w:val="0"/>
              <w:divBdr>
                <w:top w:val="none" w:sz="0" w:space="0" w:color="auto"/>
                <w:left w:val="none" w:sz="0" w:space="0" w:color="auto"/>
                <w:bottom w:val="none" w:sz="0" w:space="0" w:color="auto"/>
                <w:right w:val="none" w:sz="0" w:space="0" w:color="auto"/>
              </w:divBdr>
            </w:div>
            <w:div w:id="327439213">
              <w:marLeft w:val="1155"/>
              <w:marRight w:val="0"/>
              <w:marTop w:val="0"/>
              <w:marBottom w:val="0"/>
              <w:divBdr>
                <w:top w:val="none" w:sz="0" w:space="0" w:color="auto"/>
                <w:left w:val="none" w:sz="0" w:space="0" w:color="auto"/>
                <w:bottom w:val="none" w:sz="0" w:space="0" w:color="auto"/>
                <w:right w:val="none" w:sz="0" w:space="0" w:color="auto"/>
              </w:divBdr>
            </w:div>
            <w:div w:id="384061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77167">
      <w:bodyDiv w:val="1"/>
      <w:marLeft w:val="0"/>
      <w:marRight w:val="0"/>
      <w:marTop w:val="0"/>
      <w:marBottom w:val="0"/>
      <w:divBdr>
        <w:top w:val="none" w:sz="0" w:space="0" w:color="auto"/>
        <w:left w:val="none" w:sz="0" w:space="0" w:color="auto"/>
        <w:bottom w:val="none" w:sz="0" w:space="0" w:color="auto"/>
        <w:right w:val="none" w:sz="0" w:space="0" w:color="auto"/>
      </w:divBdr>
      <w:divsChild>
        <w:div w:id="598224612">
          <w:marLeft w:val="0"/>
          <w:marRight w:val="0"/>
          <w:marTop w:val="0"/>
          <w:marBottom w:val="0"/>
          <w:divBdr>
            <w:top w:val="none" w:sz="0" w:space="0" w:color="auto"/>
            <w:left w:val="none" w:sz="0" w:space="0" w:color="auto"/>
            <w:bottom w:val="none" w:sz="0" w:space="0" w:color="auto"/>
            <w:right w:val="none" w:sz="0" w:space="0" w:color="auto"/>
          </w:divBdr>
        </w:div>
        <w:div w:id="1662125525">
          <w:marLeft w:val="0"/>
          <w:marRight w:val="0"/>
          <w:marTop w:val="150"/>
          <w:marBottom w:val="0"/>
          <w:divBdr>
            <w:top w:val="none" w:sz="0" w:space="0" w:color="auto"/>
            <w:left w:val="none" w:sz="0" w:space="0" w:color="auto"/>
            <w:bottom w:val="none" w:sz="0" w:space="0" w:color="auto"/>
            <w:right w:val="none" w:sz="0" w:space="0" w:color="auto"/>
          </w:divBdr>
          <w:divsChild>
            <w:div w:id="392194231">
              <w:marLeft w:val="1155"/>
              <w:marRight w:val="0"/>
              <w:marTop w:val="0"/>
              <w:marBottom w:val="0"/>
              <w:divBdr>
                <w:top w:val="none" w:sz="0" w:space="0" w:color="auto"/>
                <w:left w:val="none" w:sz="0" w:space="0" w:color="auto"/>
                <w:bottom w:val="none" w:sz="0" w:space="0" w:color="auto"/>
                <w:right w:val="none" w:sz="0" w:space="0" w:color="auto"/>
              </w:divBdr>
            </w:div>
            <w:div w:id="1300184329">
              <w:marLeft w:val="1155"/>
              <w:marRight w:val="0"/>
              <w:marTop w:val="0"/>
              <w:marBottom w:val="0"/>
              <w:divBdr>
                <w:top w:val="none" w:sz="0" w:space="0" w:color="auto"/>
                <w:left w:val="none" w:sz="0" w:space="0" w:color="auto"/>
                <w:bottom w:val="none" w:sz="0" w:space="0" w:color="auto"/>
                <w:right w:val="none" w:sz="0" w:space="0" w:color="auto"/>
              </w:divBdr>
            </w:div>
            <w:div w:id="57463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1488">
      <w:bodyDiv w:val="1"/>
      <w:marLeft w:val="0"/>
      <w:marRight w:val="0"/>
      <w:marTop w:val="0"/>
      <w:marBottom w:val="0"/>
      <w:divBdr>
        <w:top w:val="none" w:sz="0" w:space="0" w:color="auto"/>
        <w:left w:val="none" w:sz="0" w:space="0" w:color="auto"/>
        <w:bottom w:val="none" w:sz="0" w:space="0" w:color="auto"/>
        <w:right w:val="none" w:sz="0" w:space="0" w:color="auto"/>
      </w:divBdr>
      <w:divsChild>
        <w:div w:id="2145350500">
          <w:marLeft w:val="0"/>
          <w:marRight w:val="0"/>
          <w:marTop w:val="0"/>
          <w:marBottom w:val="0"/>
          <w:divBdr>
            <w:top w:val="none" w:sz="0" w:space="0" w:color="auto"/>
            <w:left w:val="none" w:sz="0" w:space="0" w:color="auto"/>
            <w:bottom w:val="none" w:sz="0" w:space="0" w:color="auto"/>
            <w:right w:val="none" w:sz="0" w:space="0" w:color="auto"/>
          </w:divBdr>
        </w:div>
        <w:div w:id="1488933405">
          <w:marLeft w:val="0"/>
          <w:marRight w:val="0"/>
          <w:marTop w:val="150"/>
          <w:marBottom w:val="0"/>
          <w:divBdr>
            <w:top w:val="none" w:sz="0" w:space="0" w:color="auto"/>
            <w:left w:val="none" w:sz="0" w:space="0" w:color="auto"/>
            <w:bottom w:val="none" w:sz="0" w:space="0" w:color="auto"/>
            <w:right w:val="none" w:sz="0" w:space="0" w:color="auto"/>
          </w:divBdr>
          <w:divsChild>
            <w:div w:id="380633622">
              <w:marLeft w:val="1155"/>
              <w:marRight w:val="0"/>
              <w:marTop w:val="0"/>
              <w:marBottom w:val="0"/>
              <w:divBdr>
                <w:top w:val="none" w:sz="0" w:space="0" w:color="auto"/>
                <w:left w:val="none" w:sz="0" w:space="0" w:color="auto"/>
                <w:bottom w:val="none" w:sz="0" w:space="0" w:color="auto"/>
                <w:right w:val="none" w:sz="0" w:space="0" w:color="auto"/>
              </w:divBdr>
            </w:div>
            <w:div w:id="417097789">
              <w:marLeft w:val="1155"/>
              <w:marRight w:val="0"/>
              <w:marTop w:val="0"/>
              <w:marBottom w:val="0"/>
              <w:divBdr>
                <w:top w:val="none" w:sz="0" w:space="0" w:color="auto"/>
                <w:left w:val="none" w:sz="0" w:space="0" w:color="auto"/>
                <w:bottom w:val="none" w:sz="0" w:space="0" w:color="auto"/>
                <w:right w:val="none" w:sz="0" w:space="0" w:color="auto"/>
              </w:divBdr>
            </w:div>
            <w:div w:id="12505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22215">
      <w:bodyDiv w:val="1"/>
      <w:marLeft w:val="0"/>
      <w:marRight w:val="0"/>
      <w:marTop w:val="0"/>
      <w:marBottom w:val="0"/>
      <w:divBdr>
        <w:top w:val="none" w:sz="0" w:space="0" w:color="auto"/>
        <w:left w:val="none" w:sz="0" w:space="0" w:color="auto"/>
        <w:bottom w:val="none" w:sz="0" w:space="0" w:color="auto"/>
        <w:right w:val="none" w:sz="0" w:space="0" w:color="auto"/>
      </w:divBdr>
      <w:divsChild>
        <w:div w:id="2636521">
          <w:marLeft w:val="0"/>
          <w:marRight w:val="0"/>
          <w:marTop w:val="0"/>
          <w:marBottom w:val="0"/>
          <w:divBdr>
            <w:top w:val="none" w:sz="0" w:space="0" w:color="auto"/>
            <w:left w:val="none" w:sz="0" w:space="0" w:color="auto"/>
            <w:bottom w:val="none" w:sz="0" w:space="0" w:color="auto"/>
            <w:right w:val="none" w:sz="0" w:space="0" w:color="auto"/>
          </w:divBdr>
        </w:div>
        <w:div w:id="1069838606">
          <w:marLeft w:val="0"/>
          <w:marRight w:val="0"/>
          <w:marTop w:val="150"/>
          <w:marBottom w:val="0"/>
          <w:divBdr>
            <w:top w:val="none" w:sz="0" w:space="0" w:color="auto"/>
            <w:left w:val="none" w:sz="0" w:space="0" w:color="auto"/>
            <w:bottom w:val="none" w:sz="0" w:space="0" w:color="auto"/>
            <w:right w:val="none" w:sz="0" w:space="0" w:color="auto"/>
          </w:divBdr>
          <w:divsChild>
            <w:div w:id="38478189">
              <w:marLeft w:val="1155"/>
              <w:marRight w:val="0"/>
              <w:marTop w:val="0"/>
              <w:marBottom w:val="0"/>
              <w:divBdr>
                <w:top w:val="none" w:sz="0" w:space="0" w:color="auto"/>
                <w:left w:val="none" w:sz="0" w:space="0" w:color="auto"/>
                <w:bottom w:val="none" w:sz="0" w:space="0" w:color="auto"/>
                <w:right w:val="none" w:sz="0" w:space="0" w:color="auto"/>
              </w:divBdr>
            </w:div>
            <w:div w:id="1628465650">
              <w:marLeft w:val="1155"/>
              <w:marRight w:val="0"/>
              <w:marTop w:val="0"/>
              <w:marBottom w:val="0"/>
              <w:divBdr>
                <w:top w:val="none" w:sz="0" w:space="0" w:color="auto"/>
                <w:left w:val="none" w:sz="0" w:space="0" w:color="auto"/>
                <w:bottom w:val="none" w:sz="0" w:space="0" w:color="auto"/>
                <w:right w:val="none" w:sz="0" w:space="0" w:color="auto"/>
              </w:divBdr>
            </w:div>
            <w:div w:id="22826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057">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4098">
      <w:bodyDiv w:val="1"/>
      <w:marLeft w:val="0"/>
      <w:marRight w:val="0"/>
      <w:marTop w:val="0"/>
      <w:marBottom w:val="0"/>
      <w:divBdr>
        <w:top w:val="none" w:sz="0" w:space="0" w:color="auto"/>
        <w:left w:val="none" w:sz="0" w:space="0" w:color="auto"/>
        <w:bottom w:val="none" w:sz="0" w:space="0" w:color="auto"/>
        <w:right w:val="none" w:sz="0" w:space="0" w:color="auto"/>
      </w:divBdr>
      <w:divsChild>
        <w:div w:id="1164399271">
          <w:marLeft w:val="0"/>
          <w:marRight w:val="0"/>
          <w:marTop w:val="0"/>
          <w:marBottom w:val="0"/>
          <w:divBdr>
            <w:top w:val="none" w:sz="0" w:space="0" w:color="auto"/>
            <w:left w:val="none" w:sz="0" w:space="0" w:color="auto"/>
            <w:bottom w:val="none" w:sz="0" w:space="0" w:color="auto"/>
            <w:right w:val="none" w:sz="0" w:space="0" w:color="auto"/>
          </w:divBdr>
        </w:div>
        <w:div w:id="1826046035">
          <w:marLeft w:val="0"/>
          <w:marRight w:val="0"/>
          <w:marTop w:val="150"/>
          <w:marBottom w:val="0"/>
          <w:divBdr>
            <w:top w:val="none" w:sz="0" w:space="0" w:color="auto"/>
            <w:left w:val="none" w:sz="0" w:space="0" w:color="auto"/>
            <w:bottom w:val="none" w:sz="0" w:space="0" w:color="auto"/>
            <w:right w:val="none" w:sz="0" w:space="0" w:color="auto"/>
          </w:divBdr>
          <w:divsChild>
            <w:div w:id="2036467377">
              <w:marLeft w:val="1155"/>
              <w:marRight w:val="0"/>
              <w:marTop w:val="0"/>
              <w:marBottom w:val="0"/>
              <w:divBdr>
                <w:top w:val="none" w:sz="0" w:space="0" w:color="auto"/>
                <w:left w:val="none" w:sz="0" w:space="0" w:color="auto"/>
                <w:bottom w:val="none" w:sz="0" w:space="0" w:color="auto"/>
                <w:right w:val="none" w:sz="0" w:space="0" w:color="auto"/>
              </w:divBdr>
            </w:div>
            <w:div w:id="787897899">
              <w:marLeft w:val="1155"/>
              <w:marRight w:val="0"/>
              <w:marTop w:val="0"/>
              <w:marBottom w:val="0"/>
              <w:divBdr>
                <w:top w:val="none" w:sz="0" w:space="0" w:color="auto"/>
                <w:left w:val="none" w:sz="0" w:space="0" w:color="auto"/>
                <w:bottom w:val="none" w:sz="0" w:space="0" w:color="auto"/>
                <w:right w:val="none" w:sz="0" w:space="0" w:color="auto"/>
              </w:divBdr>
            </w:div>
            <w:div w:id="11189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634992">
      <w:bodyDiv w:val="1"/>
      <w:marLeft w:val="0"/>
      <w:marRight w:val="0"/>
      <w:marTop w:val="0"/>
      <w:marBottom w:val="0"/>
      <w:divBdr>
        <w:top w:val="none" w:sz="0" w:space="0" w:color="auto"/>
        <w:left w:val="none" w:sz="0" w:space="0" w:color="auto"/>
        <w:bottom w:val="none" w:sz="0" w:space="0" w:color="auto"/>
        <w:right w:val="none" w:sz="0" w:space="0" w:color="auto"/>
      </w:divBdr>
      <w:divsChild>
        <w:div w:id="1648047899">
          <w:marLeft w:val="0"/>
          <w:marRight w:val="0"/>
          <w:marTop w:val="0"/>
          <w:marBottom w:val="0"/>
          <w:divBdr>
            <w:top w:val="none" w:sz="0" w:space="0" w:color="auto"/>
            <w:left w:val="none" w:sz="0" w:space="0" w:color="auto"/>
            <w:bottom w:val="none" w:sz="0" w:space="0" w:color="auto"/>
            <w:right w:val="none" w:sz="0" w:space="0" w:color="auto"/>
          </w:divBdr>
        </w:div>
        <w:div w:id="655033703">
          <w:marLeft w:val="0"/>
          <w:marRight w:val="0"/>
          <w:marTop w:val="150"/>
          <w:marBottom w:val="0"/>
          <w:divBdr>
            <w:top w:val="none" w:sz="0" w:space="0" w:color="auto"/>
            <w:left w:val="none" w:sz="0" w:space="0" w:color="auto"/>
            <w:bottom w:val="none" w:sz="0" w:space="0" w:color="auto"/>
            <w:right w:val="none" w:sz="0" w:space="0" w:color="auto"/>
          </w:divBdr>
          <w:divsChild>
            <w:div w:id="581373710">
              <w:marLeft w:val="1155"/>
              <w:marRight w:val="0"/>
              <w:marTop w:val="0"/>
              <w:marBottom w:val="0"/>
              <w:divBdr>
                <w:top w:val="none" w:sz="0" w:space="0" w:color="auto"/>
                <w:left w:val="none" w:sz="0" w:space="0" w:color="auto"/>
                <w:bottom w:val="none" w:sz="0" w:space="0" w:color="auto"/>
                <w:right w:val="none" w:sz="0" w:space="0" w:color="auto"/>
              </w:divBdr>
            </w:div>
            <w:div w:id="277756515">
              <w:marLeft w:val="1155"/>
              <w:marRight w:val="0"/>
              <w:marTop w:val="0"/>
              <w:marBottom w:val="0"/>
              <w:divBdr>
                <w:top w:val="none" w:sz="0" w:space="0" w:color="auto"/>
                <w:left w:val="none" w:sz="0" w:space="0" w:color="auto"/>
                <w:bottom w:val="none" w:sz="0" w:space="0" w:color="auto"/>
                <w:right w:val="none" w:sz="0" w:space="0" w:color="auto"/>
              </w:divBdr>
            </w:div>
            <w:div w:id="126558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0945247">
      <w:bodyDiv w:val="1"/>
      <w:marLeft w:val="0"/>
      <w:marRight w:val="0"/>
      <w:marTop w:val="0"/>
      <w:marBottom w:val="0"/>
      <w:divBdr>
        <w:top w:val="none" w:sz="0" w:space="0" w:color="auto"/>
        <w:left w:val="none" w:sz="0" w:space="0" w:color="auto"/>
        <w:bottom w:val="none" w:sz="0" w:space="0" w:color="auto"/>
        <w:right w:val="none" w:sz="0" w:space="0" w:color="auto"/>
      </w:divBdr>
    </w:div>
    <w:div w:id="1221015989">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257220">
      <w:bodyDiv w:val="1"/>
      <w:marLeft w:val="0"/>
      <w:marRight w:val="0"/>
      <w:marTop w:val="0"/>
      <w:marBottom w:val="0"/>
      <w:divBdr>
        <w:top w:val="none" w:sz="0" w:space="0" w:color="auto"/>
        <w:left w:val="none" w:sz="0" w:space="0" w:color="auto"/>
        <w:bottom w:val="none" w:sz="0" w:space="0" w:color="auto"/>
        <w:right w:val="none" w:sz="0" w:space="0" w:color="auto"/>
      </w:divBdr>
      <w:divsChild>
        <w:div w:id="311061757">
          <w:marLeft w:val="0"/>
          <w:marRight w:val="0"/>
          <w:marTop w:val="0"/>
          <w:marBottom w:val="0"/>
          <w:divBdr>
            <w:top w:val="none" w:sz="0" w:space="0" w:color="auto"/>
            <w:left w:val="none" w:sz="0" w:space="0" w:color="auto"/>
            <w:bottom w:val="none" w:sz="0" w:space="0" w:color="auto"/>
            <w:right w:val="none" w:sz="0" w:space="0" w:color="auto"/>
          </w:divBdr>
        </w:div>
        <w:div w:id="759906387">
          <w:marLeft w:val="0"/>
          <w:marRight w:val="0"/>
          <w:marTop w:val="150"/>
          <w:marBottom w:val="0"/>
          <w:divBdr>
            <w:top w:val="none" w:sz="0" w:space="0" w:color="auto"/>
            <w:left w:val="none" w:sz="0" w:space="0" w:color="auto"/>
            <w:bottom w:val="none" w:sz="0" w:space="0" w:color="auto"/>
            <w:right w:val="none" w:sz="0" w:space="0" w:color="auto"/>
          </w:divBdr>
          <w:divsChild>
            <w:div w:id="756561401">
              <w:marLeft w:val="1155"/>
              <w:marRight w:val="0"/>
              <w:marTop w:val="0"/>
              <w:marBottom w:val="0"/>
              <w:divBdr>
                <w:top w:val="none" w:sz="0" w:space="0" w:color="auto"/>
                <w:left w:val="none" w:sz="0" w:space="0" w:color="auto"/>
                <w:bottom w:val="none" w:sz="0" w:space="0" w:color="auto"/>
                <w:right w:val="none" w:sz="0" w:space="0" w:color="auto"/>
              </w:divBdr>
            </w:div>
            <w:div w:id="747046009">
              <w:marLeft w:val="1155"/>
              <w:marRight w:val="0"/>
              <w:marTop w:val="0"/>
              <w:marBottom w:val="0"/>
              <w:divBdr>
                <w:top w:val="none" w:sz="0" w:space="0" w:color="auto"/>
                <w:left w:val="none" w:sz="0" w:space="0" w:color="auto"/>
                <w:bottom w:val="none" w:sz="0" w:space="0" w:color="auto"/>
                <w:right w:val="none" w:sz="0" w:space="0" w:color="auto"/>
              </w:divBdr>
            </w:div>
            <w:div w:id="7200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15028">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861379">
      <w:bodyDiv w:val="1"/>
      <w:marLeft w:val="0"/>
      <w:marRight w:val="0"/>
      <w:marTop w:val="0"/>
      <w:marBottom w:val="0"/>
      <w:divBdr>
        <w:top w:val="none" w:sz="0" w:space="0" w:color="auto"/>
        <w:left w:val="none" w:sz="0" w:space="0" w:color="auto"/>
        <w:bottom w:val="none" w:sz="0" w:space="0" w:color="auto"/>
        <w:right w:val="none" w:sz="0" w:space="0" w:color="auto"/>
      </w:divBdr>
      <w:divsChild>
        <w:div w:id="1087771396">
          <w:marLeft w:val="0"/>
          <w:marRight w:val="0"/>
          <w:marTop w:val="0"/>
          <w:marBottom w:val="0"/>
          <w:divBdr>
            <w:top w:val="none" w:sz="0" w:space="0" w:color="auto"/>
            <w:left w:val="none" w:sz="0" w:space="0" w:color="auto"/>
            <w:bottom w:val="none" w:sz="0" w:space="0" w:color="auto"/>
            <w:right w:val="none" w:sz="0" w:space="0" w:color="auto"/>
          </w:divBdr>
        </w:div>
        <w:div w:id="1713264982">
          <w:marLeft w:val="0"/>
          <w:marRight w:val="0"/>
          <w:marTop w:val="150"/>
          <w:marBottom w:val="0"/>
          <w:divBdr>
            <w:top w:val="none" w:sz="0" w:space="0" w:color="auto"/>
            <w:left w:val="none" w:sz="0" w:space="0" w:color="auto"/>
            <w:bottom w:val="none" w:sz="0" w:space="0" w:color="auto"/>
            <w:right w:val="none" w:sz="0" w:space="0" w:color="auto"/>
          </w:divBdr>
          <w:divsChild>
            <w:div w:id="807547903">
              <w:marLeft w:val="1155"/>
              <w:marRight w:val="0"/>
              <w:marTop w:val="0"/>
              <w:marBottom w:val="0"/>
              <w:divBdr>
                <w:top w:val="none" w:sz="0" w:space="0" w:color="auto"/>
                <w:left w:val="none" w:sz="0" w:space="0" w:color="auto"/>
                <w:bottom w:val="none" w:sz="0" w:space="0" w:color="auto"/>
                <w:right w:val="none" w:sz="0" w:space="0" w:color="auto"/>
              </w:divBdr>
            </w:div>
            <w:div w:id="1286545553">
              <w:marLeft w:val="1155"/>
              <w:marRight w:val="0"/>
              <w:marTop w:val="0"/>
              <w:marBottom w:val="0"/>
              <w:divBdr>
                <w:top w:val="none" w:sz="0" w:space="0" w:color="auto"/>
                <w:left w:val="none" w:sz="0" w:space="0" w:color="auto"/>
                <w:bottom w:val="none" w:sz="0" w:space="0" w:color="auto"/>
                <w:right w:val="none" w:sz="0" w:space="0" w:color="auto"/>
              </w:divBdr>
            </w:div>
            <w:div w:id="177531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906157">
      <w:bodyDiv w:val="1"/>
      <w:marLeft w:val="0"/>
      <w:marRight w:val="0"/>
      <w:marTop w:val="0"/>
      <w:marBottom w:val="0"/>
      <w:divBdr>
        <w:top w:val="none" w:sz="0" w:space="0" w:color="auto"/>
        <w:left w:val="none" w:sz="0" w:space="0" w:color="auto"/>
        <w:bottom w:val="none" w:sz="0" w:space="0" w:color="auto"/>
        <w:right w:val="none" w:sz="0" w:space="0" w:color="auto"/>
      </w:divBdr>
      <w:divsChild>
        <w:div w:id="1707675248">
          <w:marLeft w:val="0"/>
          <w:marRight w:val="0"/>
          <w:marTop w:val="0"/>
          <w:marBottom w:val="0"/>
          <w:divBdr>
            <w:top w:val="none" w:sz="0" w:space="0" w:color="auto"/>
            <w:left w:val="none" w:sz="0" w:space="0" w:color="auto"/>
            <w:bottom w:val="none" w:sz="0" w:space="0" w:color="auto"/>
            <w:right w:val="none" w:sz="0" w:space="0" w:color="auto"/>
          </w:divBdr>
        </w:div>
        <w:div w:id="1386832918">
          <w:marLeft w:val="0"/>
          <w:marRight w:val="0"/>
          <w:marTop w:val="150"/>
          <w:marBottom w:val="0"/>
          <w:divBdr>
            <w:top w:val="none" w:sz="0" w:space="0" w:color="auto"/>
            <w:left w:val="none" w:sz="0" w:space="0" w:color="auto"/>
            <w:bottom w:val="none" w:sz="0" w:space="0" w:color="auto"/>
            <w:right w:val="none" w:sz="0" w:space="0" w:color="auto"/>
          </w:divBdr>
          <w:divsChild>
            <w:div w:id="856892318">
              <w:marLeft w:val="1155"/>
              <w:marRight w:val="0"/>
              <w:marTop w:val="0"/>
              <w:marBottom w:val="0"/>
              <w:divBdr>
                <w:top w:val="none" w:sz="0" w:space="0" w:color="auto"/>
                <w:left w:val="none" w:sz="0" w:space="0" w:color="auto"/>
                <w:bottom w:val="none" w:sz="0" w:space="0" w:color="auto"/>
                <w:right w:val="none" w:sz="0" w:space="0" w:color="auto"/>
              </w:divBdr>
            </w:div>
            <w:div w:id="40834010">
              <w:marLeft w:val="1155"/>
              <w:marRight w:val="0"/>
              <w:marTop w:val="0"/>
              <w:marBottom w:val="0"/>
              <w:divBdr>
                <w:top w:val="none" w:sz="0" w:space="0" w:color="auto"/>
                <w:left w:val="none" w:sz="0" w:space="0" w:color="auto"/>
                <w:bottom w:val="none" w:sz="0" w:space="0" w:color="auto"/>
                <w:right w:val="none" w:sz="0" w:space="0" w:color="auto"/>
              </w:divBdr>
            </w:div>
            <w:div w:id="547566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098394">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51091">
      <w:bodyDiv w:val="1"/>
      <w:marLeft w:val="0"/>
      <w:marRight w:val="0"/>
      <w:marTop w:val="0"/>
      <w:marBottom w:val="0"/>
      <w:divBdr>
        <w:top w:val="none" w:sz="0" w:space="0" w:color="auto"/>
        <w:left w:val="none" w:sz="0" w:space="0" w:color="auto"/>
        <w:bottom w:val="none" w:sz="0" w:space="0" w:color="auto"/>
        <w:right w:val="none" w:sz="0" w:space="0" w:color="auto"/>
      </w:divBdr>
      <w:divsChild>
        <w:div w:id="406810904">
          <w:marLeft w:val="0"/>
          <w:marRight w:val="0"/>
          <w:marTop w:val="0"/>
          <w:marBottom w:val="0"/>
          <w:divBdr>
            <w:top w:val="none" w:sz="0" w:space="0" w:color="auto"/>
            <w:left w:val="none" w:sz="0" w:space="0" w:color="auto"/>
            <w:bottom w:val="none" w:sz="0" w:space="0" w:color="auto"/>
            <w:right w:val="none" w:sz="0" w:space="0" w:color="auto"/>
          </w:divBdr>
        </w:div>
        <w:div w:id="1130827439">
          <w:marLeft w:val="0"/>
          <w:marRight w:val="0"/>
          <w:marTop w:val="150"/>
          <w:marBottom w:val="0"/>
          <w:divBdr>
            <w:top w:val="none" w:sz="0" w:space="0" w:color="auto"/>
            <w:left w:val="none" w:sz="0" w:space="0" w:color="auto"/>
            <w:bottom w:val="none" w:sz="0" w:space="0" w:color="auto"/>
            <w:right w:val="none" w:sz="0" w:space="0" w:color="auto"/>
          </w:divBdr>
          <w:divsChild>
            <w:div w:id="1909028259">
              <w:marLeft w:val="1155"/>
              <w:marRight w:val="0"/>
              <w:marTop w:val="0"/>
              <w:marBottom w:val="0"/>
              <w:divBdr>
                <w:top w:val="none" w:sz="0" w:space="0" w:color="auto"/>
                <w:left w:val="none" w:sz="0" w:space="0" w:color="auto"/>
                <w:bottom w:val="none" w:sz="0" w:space="0" w:color="auto"/>
                <w:right w:val="none" w:sz="0" w:space="0" w:color="auto"/>
              </w:divBdr>
            </w:div>
            <w:div w:id="551962892">
              <w:marLeft w:val="1155"/>
              <w:marRight w:val="0"/>
              <w:marTop w:val="0"/>
              <w:marBottom w:val="0"/>
              <w:divBdr>
                <w:top w:val="none" w:sz="0" w:space="0" w:color="auto"/>
                <w:left w:val="none" w:sz="0" w:space="0" w:color="auto"/>
                <w:bottom w:val="none" w:sz="0" w:space="0" w:color="auto"/>
                <w:right w:val="none" w:sz="0" w:space="0" w:color="auto"/>
              </w:divBdr>
            </w:div>
            <w:div w:id="171056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760166">
      <w:bodyDiv w:val="1"/>
      <w:marLeft w:val="0"/>
      <w:marRight w:val="0"/>
      <w:marTop w:val="0"/>
      <w:marBottom w:val="0"/>
      <w:divBdr>
        <w:top w:val="none" w:sz="0" w:space="0" w:color="auto"/>
        <w:left w:val="none" w:sz="0" w:space="0" w:color="auto"/>
        <w:bottom w:val="none" w:sz="0" w:space="0" w:color="auto"/>
        <w:right w:val="none" w:sz="0" w:space="0" w:color="auto"/>
      </w:divBdr>
      <w:divsChild>
        <w:div w:id="621304788">
          <w:marLeft w:val="0"/>
          <w:marRight w:val="0"/>
          <w:marTop w:val="0"/>
          <w:marBottom w:val="0"/>
          <w:divBdr>
            <w:top w:val="none" w:sz="0" w:space="0" w:color="auto"/>
            <w:left w:val="none" w:sz="0" w:space="0" w:color="auto"/>
            <w:bottom w:val="none" w:sz="0" w:space="0" w:color="auto"/>
            <w:right w:val="none" w:sz="0" w:space="0" w:color="auto"/>
          </w:divBdr>
        </w:div>
        <w:div w:id="1677657117">
          <w:marLeft w:val="0"/>
          <w:marRight w:val="0"/>
          <w:marTop w:val="150"/>
          <w:marBottom w:val="0"/>
          <w:divBdr>
            <w:top w:val="none" w:sz="0" w:space="0" w:color="auto"/>
            <w:left w:val="none" w:sz="0" w:space="0" w:color="auto"/>
            <w:bottom w:val="none" w:sz="0" w:space="0" w:color="auto"/>
            <w:right w:val="none" w:sz="0" w:space="0" w:color="auto"/>
          </w:divBdr>
          <w:divsChild>
            <w:div w:id="2034307063">
              <w:marLeft w:val="1155"/>
              <w:marRight w:val="0"/>
              <w:marTop w:val="0"/>
              <w:marBottom w:val="0"/>
              <w:divBdr>
                <w:top w:val="none" w:sz="0" w:space="0" w:color="auto"/>
                <w:left w:val="none" w:sz="0" w:space="0" w:color="auto"/>
                <w:bottom w:val="none" w:sz="0" w:space="0" w:color="auto"/>
                <w:right w:val="none" w:sz="0" w:space="0" w:color="auto"/>
              </w:divBdr>
            </w:div>
            <w:div w:id="30805776">
              <w:marLeft w:val="1155"/>
              <w:marRight w:val="0"/>
              <w:marTop w:val="0"/>
              <w:marBottom w:val="0"/>
              <w:divBdr>
                <w:top w:val="none" w:sz="0" w:space="0" w:color="auto"/>
                <w:left w:val="none" w:sz="0" w:space="0" w:color="auto"/>
                <w:bottom w:val="none" w:sz="0" w:space="0" w:color="auto"/>
                <w:right w:val="none" w:sz="0" w:space="0" w:color="auto"/>
              </w:divBdr>
            </w:div>
            <w:div w:id="1872181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69284">
      <w:bodyDiv w:val="1"/>
      <w:marLeft w:val="0"/>
      <w:marRight w:val="0"/>
      <w:marTop w:val="0"/>
      <w:marBottom w:val="0"/>
      <w:divBdr>
        <w:top w:val="none" w:sz="0" w:space="0" w:color="auto"/>
        <w:left w:val="none" w:sz="0" w:space="0" w:color="auto"/>
        <w:bottom w:val="none" w:sz="0" w:space="0" w:color="auto"/>
        <w:right w:val="none" w:sz="0" w:space="0" w:color="auto"/>
      </w:divBdr>
      <w:divsChild>
        <w:div w:id="355236112">
          <w:marLeft w:val="0"/>
          <w:marRight w:val="0"/>
          <w:marTop w:val="0"/>
          <w:marBottom w:val="0"/>
          <w:divBdr>
            <w:top w:val="none" w:sz="0" w:space="0" w:color="auto"/>
            <w:left w:val="none" w:sz="0" w:space="0" w:color="auto"/>
            <w:bottom w:val="none" w:sz="0" w:space="0" w:color="auto"/>
            <w:right w:val="none" w:sz="0" w:space="0" w:color="auto"/>
          </w:divBdr>
        </w:div>
        <w:div w:id="726226458">
          <w:marLeft w:val="0"/>
          <w:marRight w:val="0"/>
          <w:marTop w:val="150"/>
          <w:marBottom w:val="0"/>
          <w:divBdr>
            <w:top w:val="none" w:sz="0" w:space="0" w:color="auto"/>
            <w:left w:val="none" w:sz="0" w:space="0" w:color="auto"/>
            <w:bottom w:val="none" w:sz="0" w:space="0" w:color="auto"/>
            <w:right w:val="none" w:sz="0" w:space="0" w:color="auto"/>
          </w:divBdr>
          <w:divsChild>
            <w:div w:id="600840510">
              <w:marLeft w:val="1155"/>
              <w:marRight w:val="0"/>
              <w:marTop w:val="0"/>
              <w:marBottom w:val="0"/>
              <w:divBdr>
                <w:top w:val="none" w:sz="0" w:space="0" w:color="auto"/>
                <w:left w:val="none" w:sz="0" w:space="0" w:color="auto"/>
                <w:bottom w:val="none" w:sz="0" w:space="0" w:color="auto"/>
                <w:right w:val="none" w:sz="0" w:space="0" w:color="auto"/>
              </w:divBdr>
            </w:div>
            <w:div w:id="2047439689">
              <w:marLeft w:val="1155"/>
              <w:marRight w:val="0"/>
              <w:marTop w:val="0"/>
              <w:marBottom w:val="0"/>
              <w:divBdr>
                <w:top w:val="none" w:sz="0" w:space="0" w:color="auto"/>
                <w:left w:val="none" w:sz="0" w:space="0" w:color="auto"/>
                <w:bottom w:val="none" w:sz="0" w:space="0" w:color="auto"/>
                <w:right w:val="none" w:sz="0" w:space="0" w:color="auto"/>
              </w:divBdr>
            </w:div>
            <w:div w:id="1322347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2783">
      <w:bodyDiv w:val="1"/>
      <w:marLeft w:val="0"/>
      <w:marRight w:val="0"/>
      <w:marTop w:val="0"/>
      <w:marBottom w:val="0"/>
      <w:divBdr>
        <w:top w:val="none" w:sz="0" w:space="0" w:color="auto"/>
        <w:left w:val="none" w:sz="0" w:space="0" w:color="auto"/>
        <w:bottom w:val="none" w:sz="0" w:space="0" w:color="auto"/>
        <w:right w:val="none" w:sz="0" w:space="0" w:color="auto"/>
      </w:divBdr>
      <w:divsChild>
        <w:div w:id="224533156">
          <w:marLeft w:val="0"/>
          <w:marRight w:val="0"/>
          <w:marTop w:val="0"/>
          <w:marBottom w:val="0"/>
          <w:divBdr>
            <w:top w:val="none" w:sz="0" w:space="0" w:color="auto"/>
            <w:left w:val="none" w:sz="0" w:space="0" w:color="auto"/>
            <w:bottom w:val="none" w:sz="0" w:space="0" w:color="auto"/>
            <w:right w:val="none" w:sz="0" w:space="0" w:color="auto"/>
          </w:divBdr>
        </w:div>
        <w:div w:id="1365521333">
          <w:marLeft w:val="0"/>
          <w:marRight w:val="0"/>
          <w:marTop w:val="150"/>
          <w:marBottom w:val="0"/>
          <w:divBdr>
            <w:top w:val="none" w:sz="0" w:space="0" w:color="auto"/>
            <w:left w:val="none" w:sz="0" w:space="0" w:color="auto"/>
            <w:bottom w:val="none" w:sz="0" w:space="0" w:color="auto"/>
            <w:right w:val="none" w:sz="0" w:space="0" w:color="auto"/>
          </w:divBdr>
          <w:divsChild>
            <w:div w:id="1748113478">
              <w:marLeft w:val="1155"/>
              <w:marRight w:val="0"/>
              <w:marTop w:val="0"/>
              <w:marBottom w:val="0"/>
              <w:divBdr>
                <w:top w:val="none" w:sz="0" w:space="0" w:color="auto"/>
                <w:left w:val="none" w:sz="0" w:space="0" w:color="auto"/>
                <w:bottom w:val="none" w:sz="0" w:space="0" w:color="auto"/>
                <w:right w:val="none" w:sz="0" w:space="0" w:color="auto"/>
              </w:divBdr>
            </w:div>
            <w:div w:id="1106000823">
              <w:marLeft w:val="1155"/>
              <w:marRight w:val="0"/>
              <w:marTop w:val="0"/>
              <w:marBottom w:val="0"/>
              <w:divBdr>
                <w:top w:val="none" w:sz="0" w:space="0" w:color="auto"/>
                <w:left w:val="none" w:sz="0" w:space="0" w:color="auto"/>
                <w:bottom w:val="none" w:sz="0" w:space="0" w:color="auto"/>
                <w:right w:val="none" w:sz="0" w:space="0" w:color="auto"/>
              </w:divBdr>
            </w:div>
            <w:div w:id="124859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4589">
      <w:bodyDiv w:val="1"/>
      <w:marLeft w:val="0"/>
      <w:marRight w:val="0"/>
      <w:marTop w:val="0"/>
      <w:marBottom w:val="0"/>
      <w:divBdr>
        <w:top w:val="none" w:sz="0" w:space="0" w:color="auto"/>
        <w:left w:val="none" w:sz="0" w:space="0" w:color="auto"/>
        <w:bottom w:val="none" w:sz="0" w:space="0" w:color="auto"/>
        <w:right w:val="none" w:sz="0" w:space="0" w:color="auto"/>
      </w:divBdr>
      <w:divsChild>
        <w:div w:id="2119788481">
          <w:marLeft w:val="0"/>
          <w:marRight w:val="0"/>
          <w:marTop w:val="0"/>
          <w:marBottom w:val="0"/>
          <w:divBdr>
            <w:top w:val="none" w:sz="0" w:space="0" w:color="auto"/>
            <w:left w:val="none" w:sz="0" w:space="0" w:color="auto"/>
            <w:bottom w:val="none" w:sz="0" w:space="0" w:color="auto"/>
            <w:right w:val="none" w:sz="0" w:space="0" w:color="auto"/>
          </w:divBdr>
        </w:div>
        <w:div w:id="2109352805">
          <w:marLeft w:val="0"/>
          <w:marRight w:val="0"/>
          <w:marTop w:val="150"/>
          <w:marBottom w:val="0"/>
          <w:divBdr>
            <w:top w:val="none" w:sz="0" w:space="0" w:color="auto"/>
            <w:left w:val="none" w:sz="0" w:space="0" w:color="auto"/>
            <w:bottom w:val="none" w:sz="0" w:space="0" w:color="auto"/>
            <w:right w:val="none" w:sz="0" w:space="0" w:color="auto"/>
          </w:divBdr>
          <w:divsChild>
            <w:div w:id="1925913022">
              <w:marLeft w:val="1155"/>
              <w:marRight w:val="0"/>
              <w:marTop w:val="0"/>
              <w:marBottom w:val="0"/>
              <w:divBdr>
                <w:top w:val="none" w:sz="0" w:space="0" w:color="auto"/>
                <w:left w:val="none" w:sz="0" w:space="0" w:color="auto"/>
                <w:bottom w:val="none" w:sz="0" w:space="0" w:color="auto"/>
                <w:right w:val="none" w:sz="0" w:space="0" w:color="auto"/>
              </w:divBdr>
            </w:div>
            <w:div w:id="330181384">
              <w:marLeft w:val="1155"/>
              <w:marRight w:val="0"/>
              <w:marTop w:val="0"/>
              <w:marBottom w:val="0"/>
              <w:divBdr>
                <w:top w:val="none" w:sz="0" w:space="0" w:color="auto"/>
                <w:left w:val="none" w:sz="0" w:space="0" w:color="auto"/>
                <w:bottom w:val="none" w:sz="0" w:space="0" w:color="auto"/>
                <w:right w:val="none" w:sz="0" w:space="0" w:color="auto"/>
              </w:divBdr>
            </w:div>
            <w:div w:id="1769887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08497">
      <w:bodyDiv w:val="1"/>
      <w:marLeft w:val="0"/>
      <w:marRight w:val="0"/>
      <w:marTop w:val="0"/>
      <w:marBottom w:val="0"/>
      <w:divBdr>
        <w:top w:val="none" w:sz="0" w:space="0" w:color="auto"/>
        <w:left w:val="none" w:sz="0" w:space="0" w:color="auto"/>
        <w:bottom w:val="none" w:sz="0" w:space="0" w:color="auto"/>
        <w:right w:val="none" w:sz="0" w:space="0" w:color="auto"/>
      </w:divBdr>
      <w:divsChild>
        <w:div w:id="73937874">
          <w:marLeft w:val="0"/>
          <w:marRight w:val="0"/>
          <w:marTop w:val="0"/>
          <w:marBottom w:val="0"/>
          <w:divBdr>
            <w:top w:val="none" w:sz="0" w:space="0" w:color="auto"/>
            <w:left w:val="none" w:sz="0" w:space="0" w:color="auto"/>
            <w:bottom w:val="none" w:sz="0" w:space="0" w:color="auto"/>
            <w:right w:val="none" w:sz="0" w:space="0" w:color="auto"/>
          </w:divBdr>
        </w:div>
        <w:div w:id="1640845763">
          <w:marLeft w:val="0"/>
          <w:marRight w:val="0"/>
          <w:marTop w:val="150"/>
          <w:marBottom w:val="0"/>
          <w:divBdr>
            <w:top w:val="none" w:sz="0" w:space="0" w:color="auto"/>
            <w:left w:val="none" w:sz="0" w:space="0" w:color="auto"/>
            <w:bottom w:val="none" w:sz="0" w:space="0" w:color="auto"/>
            <w:right w:val="none" w:sz="0" w:space="0" w:color="auto"/>
          </w:divBdr>
          <w:divsChild>
            <w:div w:id="454372933">
              <w:marLeft w:val="1155"/>
              <w:marRight w:val="0"/>
              <w:marTop w:val="0"/>
              <w:marBottom w:val="0"/>
              <w:divBdr>
                <w:top w:val="none" w:sz="0" w:space="0" w:color="auto"/>
                <w:left w:val="none" w:sz="0" w:space="0" w:color="auto"/>
                <w:bottom w:val="none" w:sz="0" w:space="0" w:color="auto"/>
                <w:right w:val="none" w:sz="0" w:space="0" w:color="auto"/>
              </w:divBdr>
            </w:div>
            <w:div w:id="781191420">
              <w:marLeft w:val="1155"/>
              <w:marRight w:val="0"/>
              <w:marTop w:val="0"/>
              <w:marBottom w:val="0"/>
              <w:divBdr>
                <w:top w:val="none" w:sz="0" w:space="0" w:color="auto"/>
                <w:left w:val="none" w:sz="0" w:space="0" w:color="auto"/>
                <w:bottom w:val="none" w:sz="0" w:space="0" w:color="auto"/>
                <w:right w:val="none" w:sz="0" w:space="0" w:color="auto"/>
              </w:divBdr>
            </w:div>
            <w:div w:id="616832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379880">
      <w:bodyDiv w:val="1"/>
      <w:marLeft w:val="0"/>
      <w:marRight w:val="0"/>
      <w:marTop w:val="0"/>
      <w:marBottom w:val="0"/>
      <w:divBdr>
        <w:top w:val="none" w:sz="0" w:space="0" w:color="auto"/>
        <w:left w:val="none" w:sz="0" w:space="0" w:color="auto"/>
        <w:bottom w:val="none" w:sz="0" w:space="0" w:color="auto"/>
        <w:right w:val="none" w:sz="0" w:space="0" w:color="auto"/>
      </w:divBdr>
      <w:divsChild>
        <w:div w:id="659966791">
          <w:marLeft w:val="0"/>
          <w:marRight w:val="0"/>
          <w:marTop w:val="0"/>
          <w:marBottom w:val="0"/>
          <w:divBdr>
            <w:top w:val="none" w:sz="0" w:space="0" w:color="auto"/>
            <w:left w:val="none" w:sz="0" w:space="0" w:color="auto"/>
            <w:bottom w:val="none" w:sz="0" w:space="0" w:color="auto"/>
            <w:right w:val="none" w:sz="0" w:space="0" w:color="auto"/>
          </w:divBdr>
        </w:div>
        <w:div w:id="1236742693">
          <w:marLeft w:val="0"/>
          <w:marRight w:val="0"/>
          <w:marTop w:val="150"/>
          <w:marBottom w:val="0"/>
          <w:divBdr>
            <w:top w:val="none" w:sz="0" w:space="0" w:color="auto"/>
            <w:left w:val="none" w:sz="0" w:space="0" w:color="auto"/>
            <w:bottom w:val="none" w:sz="0" w:space="0" w:color="auto"/>
            <w:right w:val="none" w:sz="0" w:space="0" w:color="auto"/>
          </w:divBdr>
          <w:divsChild>
            <w:div w:id="2061128788">
              <w:marLeft w:val="1155"/>
              <w:marRight w:val="0"/>
              <w:marTop w:val="0"/>
              <w:marBottom w:val="0"/>
              <w:divBdr>
                <w:top w:val="none" w:sz="0" w:space="0" w:color="auto"/>
                <w:left w:val="none" w:sz="0" w:space="0" w:color="auto"/>
                <w:bottom w:val="none" w:sz="0" w:space="0" w:color="auto"/>
                <w:right w:val="none" w:sz="0" w:space="0" w:color="auto"/>
              </w:divBdr>
            </w:div>
            <w:div w:id="1178731318">
              <w:marLeft w:val="1155"/>
              <w:marRight w:val="0"/>
              <w:marTop w:val="0"/>
              <w:marBottom w:val="0"/>
              <w:divBdr>
                <w:top w:val="none" w:sz="0" w:space="0" w:color="auto"/>
                <w:left w:val="none" w:sz="0" w:space="0" w:color="auto"/>
                <w:bottom w:val="none" w:sz="0" w:space="0" w:color="auto"/>
                <w:right w:val="none" w:sz="0" w:space="0" w:color="auto"/>
              </w:divBdr>
            </w:div>
            <w:div w:id="712652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2888">
      <w:bodyDiv w:val="1"/>
      <w:marLeft w:val="0"/>
      <w:marRight w:val="0"/>
      <w:marTop w:val="0"/>
      <w:marBottom w:val="0"/>
      <w:divBdr>
        <w:top w:val="none" w:sz="0" w:space="0" w:color="auto"/>
        <w:left w:val="none" w:sz="0" w:space="0" w:color="auto"/>
        <w:bottom w:val="none" w:sz="0" w:space="0" w:color="auto"/>
        <w:right w:val="none" w:sz="0" w:space="0" w:color="auto"/>
      </w:divBdr>
      <w:divsChild>
        <w:div w:id="611010772">
          <w:marLeft w:val="0"/>
          <w:marRight w:val="0"/>
          <w:marTop w:val="0"/>
          <w:marBottom w:val="0"/>
          <w:divBdr>
            <w:top w:val="none" w:sz="0" w:space="0" w:color="auto"/>
            <w:left w:val="none" w:sz="0" w:space="0" w:color="auto"/>
            <w:bottom w:val="none" w:sz="0" w:space="0" w:color="auto"/>
            <w:right w:val="none" w:sz="0" w:space="0" w:color="auto"/>
          </w:divBdr>
        </w:div>
        <w:div w:id="756244372">
          <w:marLeft w:val="0"/>
          <w:marRight w:val="0"/>
          <w:marTop w:val="150"/>
          <w:marBottom w:val="0"/>
          <w:divBdr>
            <w:top w:val="none" w:sz="0" w:space="0" w:color="auto"/>
            <w:left w:val="none" w:sz="0" w:space="0" w:color="auto"/>
            <w:bottom w:val="none" w:sz="0" w:space="0" w:color="auto"/>
            <w:right w:val="none" w:sz="0" w:space="0" w:color="auto"/>
          </w:divBdr>
          <w:divsChild>
            <w:div w:id="763962359">
              <w:marLeft w:val="1155"/>
              <w:marRight w:val="0"/>
              <w:marTop w:val="0"/>
              <w:marBottom w:val="0"/>
              <w:divBdr>
                <w:top w:val="none" w:sz="0" w:space="0" w:color="auto"/>
                <w:left w:val="none" w:sz="0" w:space="0" w:color="auto"/>
                <w:bottom w:val="none" w:sz="0" w:space="0" w:color="auto"/>
                <w:right w:val="none" w:sz="0" w:space="0" w:color="auto"/>
              </w:divBdr>
            </w:div>
            <w:div w:id="1272936957">
              <w:marLeft w:val="1155"/>
              <w:marRight w:val="0"/>
              <w:marTop w:val="0"/>
              <w:marBottom w:val="0"/>
              <w:divBdr>
                <w:top w:val="none" w:sz="0" w:space="0" w:color="auto"/>
                <w:left w:val="none" w:sz="0" w:space="0" w:color="auto"/>
                <w:bottom w:val="none" w:sz="0" w:space="0" w:color="auto"/>
                <w:right w:val="none" w:sz="0" w:space="0" w:color="auto"/>
              </w:divBdr>
            </w:div>
            <w:div w:id="27309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44108">
      <w:bodyDiv w:val="1"/>
      <w:marLeft w:val="0"/>
      <w:marRight w:val="0"/>
      <w:marTop w:val="0"/>
      <w:marBottom w:val="0"/>
      <w:divBdr>
        <w:top w:val="none" w:sz="0" w:space="0" w:color="auto"/>
        <w:left w:val="none" w:sz="0" w:space="0" w:color="auto"/>
        <w:bottom w:val="none" w:sz="0" w:space="0" w:color="auto"/>
        <w:right w:val="none" w:sz="0" w:space="0" w:color="auto"/>
      </w:divBdr>
      <w:divsChild>
        <w:div w:id="892232426">
          <w:marLeft w:val="0"/>
          <w:marRight w:val="0"/>
          <w:marTop w:val="0"/>
          <w:marBottom w:val="0"/>
          <w:divBdr>
            <w:top w:val="none" w:sz="0" w:space="0" w:color="auto"/>
            <w:left w:val="none" w:sz="0" w:space="0" w:color="auto"/>
            <w:bottom w:val="none" w:sz="0" w:space="0" w:color="auto"/>
            <w:right w:val="none" w:sz="0" w:space="0" w:color="auto"/>
          </w:divBdr>
        </w:div>
        <w:div w:id="2028631157">
          <w:marLeft w:val="0"/>
          <w:marRight w:val="0"/>
          <w:marTop w:val="150"/>
          <w:marBottom w:val="0"/>
          <w:divBdr>
            <w:top w:val="none" w:sz="0" w:space="0" w:color="auto"/>
            <w:left w:val="none" w:sz="0" w:space="0" w:color="auto"/>
            <w:bottom w:val="none" w:sz="0" w:space="0" w:color="auto"/>
            <w:right w:val="none" w:sz="0" w:space="0" w:color="auto"/>
          </w:divBdr>
          <w:divsChild>
            <w:div w:id="919097421">
              <w:marLeft w:val="1155"/>
              <w:marRight w:val="0"/>
              <w:marTop w:val="0"/>
              <w:marBottom w:val="0"/>
              <w:divBdr>
                <w:top w:val="none" w:sz="0" w:space="0" w:color="auto"/>
                <w:left w:val="none" w:sz="0" w:space="0" w:color="auto"/>
                <w:bottom w:val="none" w:sz="0" w:space="0" w:color="auto"/>
                <w:right w:val="none" w:sz="0" w:space="0" w:color="auto"/>
              </w:divBdr>
            </w:div>
            <w:div w:id="691146125">
              <w:marLeft w:val="1155"/>
              <w:marRight w:val="0"/>
              <w:marTop w:val="0"/>
              <w:marBottom w:val="0"/>
              <w:divBdr>
                <w:top w:val="none" w:sz="0" w:space="0" w:color="auto"/>
                <w:left w:val="none" w:sz="0" w:space="0" w:color="auto"/>
                <w:bottom w:val="none" w:sz="0" w:space="0" w:color="auto"/>
                <w:right w:val="none" w:sz="0" w:space="0" w:color="auto"/>
              </w:divBdr>
            </w:div>
            <w:div w:id="1395853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036307">
      <w:bodyDiv w:val="1"/>
      <w:marLeft w:val="0"/>
      <w:marRight w:val="0"/>
      <w:marTop w:val="0"/>
      <w:marBottom w:val="0"/>
      <w:divBdr>
        <w:top w:val="none" w:sz="0" w:space="0" w:color="auto"/>
        <w:left w:val="none" w:sz="0" w:space="0" w:color="auto"/>
        <w:bottom w:val="none" w:sz="0" w:space="0" w:color="auto"/>
        <w:right w:val="none" w:sz="0" w:space="0" w:color="auto"/>
      </w:divBdr>
      <w:divsChild>
        <w:div w:id="1810510021">
          <w:marLeft w:val="0"/>
          <w:marRight w:val="0"/>
          <w:marTop w:val="0"/>
          <w:marBottom w:val="0"/>
          <w:divBdr>
            <w:top w:val="none" w:sz="0" w:space="0" w:color="auto"/>
            <w:left w:val="none" w:sz="0" w:space="0" w:color="auto"/>
            <w:bottom w:val="none" w:sz="0" w:space="0" w:color="auto"/>
            <w:right w:val="none" w:sz="0" w:space="0" w:color="auto"/>
          </w:divBdr>
        </w:div>
        <w:div w:id="816190827">
          <w:marLeft w:val="0"/>
          <w:marRight w:val="0"/>
          <w:marTop w:val="150"/>
          <w:marBottom w:val="0"/>
          <w:divBdr>
            <w:top w:val="none" w:sz="0" w:space="0" w:color="auto"/>
            <w:left w:val="none" w:sz="0" w:space="0" w:color="auto"/>
            <w:bottom w:val="none" w:sz="0" w:space="0" w:color="auto"/>
            <w:right w:val="none" w:sz="0" w:space="0" w:color="auto"/>
          </w:divBdr>
          <w:divsChild>
            <w:div w:id="355811523">
              <w:marLeft w:val="1155"/>
              <w:marRight w:val="0"/>
              <w:marTop w:val="0"/>
              <w:marBottom w:val="0"/>
              <w:divBdr>
                <w:top w:val="none" w:sz="0" w:space="0" w:color="auto"/>
                <w:left w:val="none" w:sz="0" w:space="0" w:color="auto"/>
                <w:bottom w:val="none" w:sz="0" w:space="0" w:color="auto"/>
                <w:right w:val="none" w:sz="0" w:space="0" w:color="auto"/>
              </w:divBdr>
            </w:div>
            <w:div w:id="406268021">
              <w:marLeft w:val="1155"/>
              <w:marRight w:val="0"/>
              <w:marTop w:val="0"/>
              <w:marBottom w:val="0"/>
              <w:divBdr>
                <w:top w:val="none" w:sz="0" w:space="0" w:color="auto"/>
                <w:left w:val="none" w:sz="0" w:space="0" w:color="auto"/>
                <w:bottom w:val="none" w:sz="0" w:space="0" w:color="auto"/>
                <w:right w:val="none" w:sz="0" w:space="0" w:color="auto"/>
              </w:divBdr>
            </w:div>
            <w:div w:id="333075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489534">
      <w:bodyDiv w:val="1"/>
      <w:marLeft w:val="0"/>
      <w:marRight w:val="0"/>
      <w:marTop w:val="0"/>
      <w:marBottom w:val="0"/>
      <w:divBdr>
        <w:top w:val="none" w:sz="0" w:space="0" w:color="auto"/>
        <w:left w:val="none" w:sz="0" w:space="0" w:color="auto"/>
        <w:bottom w:val="none" w:sz="0" w:space="0" w:color="auto"/>
        <w:right w:val="none" w:sz="0" w:space="0" w:color="auto"/>
      </w:divBdr>
      <w:divsChild>
        <w:div w:id="830877131">
          <w:marLeft w:val="0"/>
          <w:marRight w:val="0"/>
          <w:marTop w:val="0"/>
          <w:marBottom w:val="0"/>
          <w:divBdr>
            <w:top w:val="none" w:sz="0" w:space="0" w:color="auto"/>
            <w:left w:val="none" w:sz="0" w:space="0" w:color="auto"/>
            <w:bottom w:val="none" w:sz="0" w:space="0" w:color="auto"/>
            <w:right w:val="none" w:sz="0" w:space="0" w:color="auto"/>
          </w:divBdr>
        </w:div>
        <w:div w:id="1573542436">
          <w:marLeft w:val="0"/>
          <w:marRight w:val="0"/>
          <w:marTop w:val="150"/>
          <w:marBottom w:val="0"/>
          <w:divBdr>
            <w:top w:val="none" w:sz="0" w:space="0" w:color="auto"/>
            <w:left w:val="none" w:sz="0" w:space="0" w:color="auto"/>
            <w:bottom w:val="none" w:sz="0" w:space="0" w:color="auto"/>
            <w:right w:val="none" w:sz="0" w:space="0" w:color="auto"/>
          </w:divBdr>
          <w:divsChild>
            <w:div w:id="1851606600">
              <w:marLeft w:val="1155"/>
              <w:marRight w:val="0"/>
              <w:marTop w:val="0"/>
              <w:marBottom w:val="0"/>
              <w:divBdr>
                <w:top w:val="none" w:sz="0" w:space="0" w:color="auto"/>
                <w:left w:val="none" w:sz="0" w:space="0" w:color="auto"/>
                <w:bottom w:val="none" w:sz="0" w:space="0" w:color="auto"/>
                <w:right w:val="none" w:sz="0" w:space="0" w:color="auto"/>
              </w:divBdr>
            </w:div>
            <w:div w:id="1451819314">
              <w:marLeft w:val="1155"/>
              <w:marRight w:val="0"/>
              <w:marTop w:val="0"/>
              <w:marBottom w:val="0"/>
              <w:divBdr>
                <w:top w:val="none" w:sz="0" w:space="0" w:color="auto"/>
                <w:left w:val="none" w:sz="0" w:space="0" w:color="auto"/>
                <w:bottom w:val="none" w:sz="0" w:space="0" w:color="auto"/>
                <w:right w:val="none" w:sz="0" w:space="0" w:color="auto"/>
              </w:divBdr>
            </w:div>
            <w:div w:id="173122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0672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312987">
      <w:bodyDiv w:val="1"/>
      <w:marLeft w:val="0"/>
      <w:marRight w:val="0"/>
      <w:marTop w:val="0"/>
      <w:marBottom w:val="0"/>
      <w:divBdr>
        <w:top w:val="none" w:sz="0" w:space="0" w:color="auto"/>
        <w:left w:val="none" w:sz="0" w:space="0" w:color="auto"/>
        <w:bottom w:val="none" w:sz="0" w:space="0" w:color="auto"/>
        <w:right w:val="none" w:sz="0" w:space="0" w:color="auto"/>
      </w:divBdr>
      <w:divsChild>
        <w:div w:id="1453741854">
          <w:marLeft w:val="0"/>
          <w:marRight w:val="0"/>
          <w:marTop w:val="0"/>
          <w:marBottom w:val="0"/>
          <w:divBdr>
            <w:top w:val="none" w:sz="0" w:space="0" w:color="auto"/>
            <w:left w:val="none" w:sz="0" w:space="0" w:color="auto"/>
            <w:bottom w:val="none" w:sz="0" w:space="0" w:color="auto"/>
            <w:right w:val="none" w:sz="0" w:space="0" w:color="auto"/>
          </w:divBdr>
        </w:div>
        <w:div w:id="1344086570">
          <w:marLeft w:val="0"/>
          <w:marRight w:val="0"/>
          <w:marTop w:val="150"/>
          <w:marBottom w:val="0"/>
          <w:divBdr>
            <w:top w:val="none" w:sz="0" w:space="0" w:color="auto"/>
            <w:left w:val="none" w:sz="0" w:space="0" w:color="auto"/>
            <w:bottom w:val="none" w:sz="0" w:space="0" w:color="auto"/>
            <w:right w:val="none" w:sz="0" w:space="0" w:color="auto"/>
          </w:divBdr>
          <w:divsChild>
            <w:div w:id="1574702722">
              <w:marLeft w:val="1155"/>
              <w:marRight w:val="0"/>
              <w:marTop w:val="0"/>
              <w:marBottom w:val="0"/>
              <w:divBdr>
                <w:top w:val="none" w:sz="0" w:space="0" w:color="auto"/>
                <w:left w:val="none" w:sz="0" w:space="0" w:color="auto"/>
                <w:bottom w:val="none" w:sz="0" w:space="0" w:color="auto"/>
                <w:right w:val="none" w:sz="0" w:space="0" w:color="auto"/>
              </w:divBdr>
            </w:div>
            <w:div w:id="232474708">
              <w:marLeft w:val="1155"/>
              <w:marRight w:val="0"/>
              <w:marTop w:val="0"/>
              <w:marBottom w:val="0"/>
              <w:divBdr>
                <w:top w:val="none" w:sz="0" w:space="0" w:color="auto"/>
                <w:left w:val="none" w:sz="0" w:space="0" w:color="auto"/>
                <w:bottom w:val="none" w:sz="0" w:space="0" w:color="auto"/>
                <w:right w:val="none" w:sz="0" w:space="0" w:color="auto"/>
              </w:divBdr>
            </w:div>
            <w:div w:id="172937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649546">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5278">
      <w:bodyDiv w:val="1"/>
      <w:marLeft w:val="0"/>
      <w:marRight w:val="0"/>
      <w:marTop w:val="0"/>
      <w:marBottom w:val="0"/>
      <w:divBdr>
        <w:top w:val="none" w:sz="0" w:space="0" w:color="auto"/>
        <w:left w:val="none" w:sz="0" w:space="0" w:color="auto"/>
        <w:bottom w:val="none" w:sz="0" w:space="0" w:color="auto"/>
        <w:right w:val="none" w:sz="0" w:space="0" w:color="auto"/>
      </w:divBdr>
      <w:divsChild>
        <w:div w:id="474874964">
          <w:marLeft w:val="0"/>
          <w:marRight w:val="0"/>
          <w:marTop w:val="0"/>
          <w:marBottom w:val="0"/>
          <w:divBdr>
            <w:top w:val="none" w:sz="0" w:space="0" w:color="auto"/>
            <w:left w:val="none" w:sz="0" w:space="0" w:color="auto"/>
            <w:bottom w:val="none" w:sz="0" w:space="0" w:color="auto"/>
            <w:right w:val="none" w:sz="0" w:space="0" w:color="auto"/>
          </w:divBdr>
        </w:div>
        <w:div w:id="593248816">
          <w:marLeft w:val="0"/>
          <w:marRight w:val="0"/>
          <w:marTop w:val="150"/>
          <w:marBottom w:val="0"/>
          <w:divBdr>
            <w:top w:val="none" w:sz="0" w:space="0" w:color="auto"/>
            <w:left w:val="none" w:sz="0" w:space="0" w:color="auto"/>
            <w:bottom w:val="none" w:sz="0" w:space="0" w:color="auto"/>
            <w:right w:val="none" w:sz="0" w:space="0" w:color="auto"/>
          </w:divBdr>
          <w:divsChild>
            <w:div w:id="2018924966">
              <w:marLeft w:val="1155"/>
              <w:marRight w:val="0"/>
              <w:marTop w:val="0"/>
              <w:marBottom w:val="0"/>
              <w:divBdr>
                <w:top w:val="none" w:sz="0" w:space="0" w:color="auto"/>
                <w:left w:val="none" w:sz="0" w:space="0" w:color="auto"/>
                <w:bottom w:val="none" w:sz="0" w:space="0" w:color="auto"/>
                <w:right w:val="none" w:sz="0" w:space="0" w:color="auto"/>
              </w:divBdr>
            </w:div>
            <w:div w:id="1441074332">
              <w:marLeft w:val="1155"/>
              <w:marRight w:val="0"/>
              <w:marTop w:val="0"/>
              <w:marBottom w:val="0"/>
              <w:divBdr>
                <w:top w:val="none" w:sz="0" w:space="0" w:color="auto"/>
                <w:left w:val="none" w:sz="0" w:space="0" w:color="auto"/>
                <w:bottom w:val="none" w:sz="0" w:space="0" w:color="auto"/>
                <w:right w:val="none" w:sz="0" w:space="0" w:color="auto"/>
              </w:divBdr>
            </w:div>
            <w:div w:id="1343357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187780">
      <w:bodyDiv w:val="1"/>
      <w:marLeft w:val="0"/>
      <w:marRight w:val="0"/>
      <w:marTop w:val="0"/>
      <w:marBottom w:val="0"/>
      <w:divBdr>
        <w:top w:val="none" w:sz="0" w:space="0" w:color="auto"/>
        <w:left w:val="none" w:sz="0" w:space="0" w:color="auto"/>
        <w:bottom w:val="none" w:sz="0" w:space="0" w:color="auto"/>
        <w:right w:val="none" w:sz="0" w:space="0" w:color="auto"/>
      </w:divBdr>
      <w:divsChild>
        <w:div w:id="229005085">
          <w:marLeft w:val="0"/>
          <w:marRight w:val="0"/>
          <w:marTop w:val="0"/>
          <w:marBottom w:val="0"/>
          <w:divBdr>
            <w:top w:val="none" w:sz="0" w:space="0" w:color="auto"/>
            <w:left w:val="none" w:sz="0" w:space="0" w:color="auto"/>
            <w:bottom w:val="none" w:sz="0" w:space="0" w:color="auto"/>
            <w:right w:val="none" w:sz="0" w:space="0" w:color="auto"/>
          </w:divBdr>
        </w:div>
        <w:div w:id="1945914966">
          <w:marLeft w:val="0"/>
          <w:marRight w:val="0"/>
          <w:marTop w:val="150"/>
          <w:marBottom w:val="0"/>
          <w:divBdr>
            <w:top w:val="none" w:sz="0" w:space="0" w:color="auto"/>
            <w:left w:val="none" w:sz="0" w:space="0" w:color="auto"/>
            <w:bottom w:val="none" w:sz="0" w:space="0" w:color="auto"/>
            <w:right w:val="none" w:sz="0" w:space="0" w:color="auto"/>
          </w:divBdr>
          <w:divsChild>
            <w:div w:id="1316373012">
              <w:marLeft w:val="1155"/>
              <w:marRight w:val="0"/>
              <w:marTop w:val="0"/>
              <w:marBottom w:val="0"/>
              <w:divBdr>
                <w:top w:val="none" w:sz="0" w:space="0" w:color="auto"/>
                <w:left w:val="none" w:sz="0" w:space="0" w:color="auto"/>
                <w:bottom w:val="none" w:sz="0" w:space="0" w:color="auto"/>
                <w:right w:val="none" w:sz="0" w:space="0" w:color="auto"/>
              </w:divBdr>
            </w:div>
            <w:div w:id="530072333">
              <w:marLeft w:val="1155"/>
              <w:marRight w:val="0"/>
              <w:marTop w:val="0"/>
              <w:marBottom w:val="0"/>
              <w:divBdr>
                <w:top w:val="none" w:sz="0" w:space="0" w:color="auto"/>
                <w:left w:val="none" w:sz="0" w:space="0" w:color="auto"/>
                <w:bottom w:val="none" w:sz="0" w:space="0" w:color="auto"/>
                <w:right w:val="none" w:sz="0" w:space="0" w:color="auto"/>
              </w:divBdr>
            </w:div>
            <w:div w:id="197991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577189">
      <w:bodyDiv w:val="1"/>
      <w:marLeft w:val="0"/>
      <w:marRight w:val="0"/>
      <w:marTop w:val="0"/>
      <w:marBottom w:val="0"/>
      <w:divBdr>
        <w:top w:val="none" w:sz="0" w:space="0" w:color="auto"/>
        <w:left w:val="none" w:sz="0" w:space="0" w:color="auto"/>
        <w:bottom w:val="none" w:sz="0" w:space="0" w:color="auto"/>
        <w:right w:val="none" w:sz="0" w:space="0" w:color="auto"/>
      </w:divBdr>
      <w:divsChild>
        <w:div w:id="198006478">
          <w:marLeft w:val="0"/>
          <w:marRight w:val="0"/>
          <w:marTop w:val="0"/>
          <w:marBottom w:val="0"/>
          <w:divBdr>
            <w:top w:val="none" w:sz="0" w:space="0" w:color="auto"/>
            <w:left w:val="none" w:sz="0" w:space="0" w:color="auto"/>
            <w:bottom w:val="none" w:sz="0" w:space="0" w:color="auto"/>
            <w:right w:val="none" w:sz="0" w:space="0" w:color="auto"/>
          </w:divBdr>
        </w:div>
        <w:div w:id="329210992">
          <w:marLeft w:val="0"/>
          <w:marRight w:val="0"/>
          <w:marTop w:val="150"/>
          <w:marBottom w:val="0"/>
          <w:divBdr>
            <w:top w:val="none" w:sz="0" w:space="0" w:color="auto"/>
            <w:left w:val="none" w:sz="0" w:space="0" w:color="auto"/>
            <w:bottom w:val="none" w:sz="0" w:space="0" w:color="auto"/>
            <w:right w:val="none" w:sz="0" w:space="0" w:color="auto"/>
          </w:divBdr>
          <w:divsChild>
            <w:div w:id="1316107633">
              <w:marLeft w:val="1155"/>
              <w:marRight w:val="0"/>
              <w:marTop w:val="0"/>
              <w:marBottom w:val="0"/>
              <w:divBdr>
                <w:top w:val="none" w:sz="0" w:space="0" w:color="auto"/>
                <w:left w:val="none" w:sz="0" w:space="0" w:color="auto"/>
                <w:bottom w:val="none" w:sz="0" w:space="0" w:color="auto"/>
                <w:right w:val="none" w:sz="0" w:space="0" w:color="auto"/>
              </w:divBdr>
            </w:div>
            <w:div w:id="1462771969">
              <w:marLeft w:val="1155"/>
              <w:marRight w:val="0"/>
              <w:marTop w:val="0"/>
              <w:marBottom w:val="0"/>
              <w:divBdr>
                <w:top w:val="none" w:sz="0" w:space="0" w:color="auto"/>
                <w:left w:val="none" w:sz="0" w:space="0" w:color="auto"/>
                <w:bottom w:val="none" w:sz="0" w:space="0" w:color="auto"/>
                <w:right w:val="none" w:sz="0" w:space="0" w:color="auto"/>
              </w:divBdr>
            </w:div>
            <w:div w:id="835221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697206">
      <w:bodyDiv w:val="1"/>
      <w:marLeft w:val="0"/>
      <w:marRight w:val="0"/>
      <w:marTop w:val="0"/>
      <w:marBottom w:val="0"/>
      <w:divBdr>
        <w:top w:val="none" w:sz="0" w:space="0" w:color="auto"/>
        <w:left w:val="none" w:sz="0" w:space="0" w:color="auto"/>
        <w:bottom w:val="none" w:sz="0" w:space="0" w:color="auto"/>
        <w:right w:val="none" w:sz="0" w:space="0" w:color="auto"/>
      </w:divBdr>
      <w:divsChild>
        <w:div w:id="122312818">
          <w:marLeft w:val="0"/>
          <w:marRight w:val="0"/>
          <w:marTop w:val="0"/>
          <w:marBottom w:val="0"/>
          <w:divBdr>
            <w:top w:val="none" w:sz="0" w:space="0" w:color="auto"/>
            <w:left w:val="none" w:sz="0" w:space="0" w:color="auto"/>
            <w:bottom w:val="none" w:sz="0" w:space="0" w:color="auto"/>
            <w:right w:val="none" w:sz="0" w:space="0" w:color="auto"/>
          </w:divBdr>
        </w:div>
        <w:div w:id="483667046">
          <w:marLeft w:val="0"/>
          <w:marRight w:val="0"/>
          <w:marTop w:val="150"/>
          <w:marBottom w:val="0"/>
          <w:divBdr>
            <w:top w:val="none" w:sz="0" w:space="0" w:color="auto"/>
            <w:left w:val="none" w:sz="0" w:space="0" w:color="auto"/>
            <w:bottom w:val="none" w:sz="0" w:space="0" w:color="auto"/>
            <w:right w:val="none" w:sz="0" w:space="0" w:color="auto"/>
          </w:divBdr>
          <w:divsChild>
            <w:div w:id="1954969654">
              <w:marLeft w:val="1155"/>
              <w:marRight w:val="0"/>
              <w:marTop w:val="0"/>
              <w:marBottom w:val="0"/>
              <w:divBdr>
                <w:top w:val="none" w:sz="0" w:space="0" w:color="auto"/>
                <w:left w:val="none" w:sz="0" w:space="0" w:color="auto"/>
                <w:bottom w:val="none" w:sz="0" w:space="0" w:color="auto"/>
                <w:right w:val="none" w:sz="0" w:space="0" w:color="auto"/>
              </w:divBdr>
            </w:div>
            <w:div w:id="1674643627">
              <w:marLeft w:val="1155"/>
              <w:marRight w:val="0"/>
              <w:marTop w:val="0"/>
              <w:marBottom w:val="0"/>
              <w:divBdr>
                <w:top w:val="none" w:sz="0" w:space="0" w:color="auto"/>
                <w:left w:val="none" w:sz="0" w:space="0" w:color="auto"/>
                <w:bottom w:val="none" w:sz="0" w:space="0" w:color="auto"/>
                <w:right w:val="none" w:sz="0" w:space="0" w:color="auto"/>
              </w:divBdr>
            </w:div>
            <w:div w:id="4320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694039">
      <w:bodyDiv w:val="1"/>
      <w:marLeft w:val="0"/>
      <w:marRight w:val="0"/>
      <w:marTop w:val="0"/>
      <w:marBottom w:val="0"/>
      <w:divBdr>
        <w:top w:val="none" w:sz="0" w:space="0" w:color="auto"/>
        <w:left w:val="none" w:sz="0" w:space="0" w:color="auto"/>
        <w:bottom w:val="none" w:sz="0" w:space="0" w:color="auto"/>
        <w:right w:val="none" w:sz="0" w:space="0" w:color="auto"/>
      </w:divBdr>
      <w:divsChild>
        <w:div w:id="164132441">
          <w:marLeft w:val="0"/>
          <w:marRight w:val="0"/>
          <w:marTop w:val="0"/>
          <w:marBottom w:val="0"/>
          <w:divBdr>
            <w:top w:val="none" w:sz="0" w:space="0" w:color="auto"/>
            <w:left w:val="none" w:sz="0" w:space="0" w:color="auto"/>
            <w:bottom w:val="none" w:sz="0" w:space="0" w:color="auto"/>
            <w:right w:val="none" w:sz="0" w:space="0" w:color="auto"/>
          </w:divBdr>
        </w:div>
        <w:div w:id="1172834994">
          <w:marLeft w:val="0"/>
          <w:marRight w:val="0"/>
          <w:marTop w:val="150"/>
          <w:marBottom w:val="0"/>
          <w:divBdr>
            <w:top w:val="none" w:sz="0" w:space="0" w:color="auto"/>
            <w:left w:val="none" w:sz="0" w:space="0" w:color="auto"/>
            <w:bottom w:val="none" w:sz="0" w:space="0" w:color="auto"/>
            <w:right w:val="none" w:sz="0" w:space="0" w:color="auto"/>
          </w:divBdr>
          <w:divsChild>
            <w:div w:id="1181510788">
              <w:marLeft w:val="1155"/>
              <w:marRight w:val="0"/>
              <w:marTop w:val="0"/>
              <w:marBottom w:val="0"/>
              <w:divBdr>
                <w:top w:val="none" w:sz="0" w:space="0" w:color="auto"/>
                <w:left w:val="none" w:sz="0" w:space="0" w:color="auto"/>
                <w:bottom w:val="none" w:sz="0" w:space="0" w:color="auto"/>
                <w:right w:val="none" w:sz="0" w:space="0" w:color="auto"/>
              </w:divBdr>
            </w:div>
            <w:div w:id="438259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892064">
      <w:bodyDiv w:val="1"/>
      <w:marLeft w:val="0"/>
      <w:marRight w:val="0"/>
      <w:marTop w:val="0"/>
      <w:marBottom w:val="0"/>
      <w:divBdr>
        <w:top w:val="none" w:sz="0" w:space="0" w:color="auto"/>
        <w:left w:val="none" w:sz="0" w:space="0" w:color="auto"/>
        <w:bottom w:val="none" w:sz="0" w:space="0" w:color="auto"/>
        <w:right w:val="none" w:sz="0" w:space="0" w:color="auto"/>
      </w:divBdr>
      <w:divsChild>
        <w:div w:id="1616327909">
          <w:marLeft w:val="0"/>
          <w:marRight w:val="0"/>
          <w:marTop w:val="0"/>
          <w:marBottom w:val="0"/>
          <w:divBdr>
            <w:top w:val="none" w:sz="0" w:space="0" w:color="auto"/>
            <w:left w:val="none" w:sz="0" w:space="0" w:color="auto"/>
            <w:bottom w:val="none" w:sz="0" w:space="0" w:color="auto"/>
            <w:right w:val="none" w:sz="0" w:space="0" w:color="auto"/>
          </w:divBdr>
        </w:div>
        <w:div w:id="881402337">
          <w:marLeft w:val="0"/>
          <w:marRight w:val="0"/>
          <w:marTop w:val="150"/>
          <w:marBottom w:val="0"/>
          <w:divBdr>
            <w:top w:val="none" w:sz="0" w:space="0" w:color="auto"/>
            <w:left w:val="none" w:sz="0" w:space="0" w:color="auto"/>
            <w:bottom w:val="none" w:sz="0" w:space="0" w:color="auto"/>
            <w:right w:val="none" w:sz="0" w:space="0" w:color="auto"/>
          </w:divBdr>
          <w:divsChild>
            <w:div w:id="1879581490">
              <w:marLeft w:val="1155"/>
              <w:marRight w:val="0"/>
              <w:marTop w:val="0"/>
              <w:marBottom w:val="0"/>
              <w:divBdr>
                <w:top w:val="none" w:sz="0" w:space="0" w:color="auto"/>
                <w:left w:val="none" w:sz="0" w:space="0" w:color="auto"/>
                <w:bottom w:val="none" w:sz="0" w:space="0" w:color="auto"/>
                <w:right w:val="none" w:sz="0" w:space="0" w:color="auto"/>
              </w:divBdr>
            </w:div>
            <w:div w:id="1484852336">
              <w:marLeft w:val="1155"/>
              <w:marRight w:val="0"/>
              <w:marTop w:val="0"/>
              <w:marBottom w:val="0"/>
              <w:divBdr>
                <w:top w:val="none" w:sz="0" w:space="0" w:color="auto"/>
                <w:left w:val="none" w:sz="0" w:space="0" w:color="auto"/>
                <w:bottom w:val="none" w:sz="0" w:space="0" w:color="auto"/>
                <w:right w:val="none" w:sz="0" w:space="0" w:color="auto"/>
              </w:divBdr>
            </w:div>
            <w:div w:id="100986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06761">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19988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3740086">
      <w:bodyDiv w:val="1"/>
      <w:marLeft w:val="0"/>
      <w:marRight w:val="0"/>
      <w:marTop w:val="0"/>
      <w:marBottom w:val="0"/>
      <w:divBdr>
        <w:top w:val="none" w:sz="0" w:space="0" w:color="auto"/>
        <w:left w:val="none" w:sz="0" w:space="0" w:color="auto"/>
        <w:bottom w:val="none" w:sz="0" w:space="0" w:color="auto"/>
        <w:right w:val="none" w:sz="0" w:space="0" w:color="auto"/>
      </w:divBdr>
      <w:divsChild>
        <w:div w:id="641538401">
          <w:marLeft w:val="0"/>
          <w:marRight w:val="0"/>
          <w:marTop w:val="0"/>
          <w:marBottom w:val="0"/>
          <w:divBdr>
            <w:top w:val="none" w:sz="0" w:space="0" w:color="auto"/>
            <w:left w:val="none" w:sz="0" w:space="0" w:color="auto"/>
            <w:bottom w:val="none" w:sz="0" w:space="0" w:color="auto"/>
            <w:right w:val="none" w:sz="0" w:space="0" w:color="auto"/>
          </w:divBdr>
        </w:div>
        <w:div w:id="417413049">
          <w:marLeft w:val="0"/>
          <w:marRight w:val="0"/>
          <w:marTop w:val="150"/>
          <w:marBottom w:val="0"/>
          <w:divBdr>
            <w:top w:val="none" w:sz="0" w:space="0" w:color="auto"/>
            <w:left w:val="none" w:sz="0" w:space="0" w:color="auto"/>
            <w:bottom w:val="none" w:sz="0" w:space="0" w:color="auto"/>
            <w:right w:val="none" w:sz="0" w:space="0" w:color="auto"/>
          </w:divBdr>
          <w:divsChild>
            <w:div w:id="511605509">
              <w:marLeft w:val="1155"/>
              <w:marRight w:val="0"/>
              <w:marTop w:val="0"/>
              <w:marBottom w:val="0"/>
              <w:divBdr>
                <w:top w:val="none" w:sz="0" w:space="0" w:color="auto"/>
                <w:left w:val="none" w:sz="0" w:space="0" w:color="auto"/>
                <w:bottom w:val="none" w:sz="0" w:space="0" w:color="auto"/>
                <w:right w:val="none" w:sz="0" w:space="0" w:color="auto"/>
              </w:divBdr>
            </w:div>
            <w:div w:id="437213376">
              <w:marLeft w:val="1155"/>
              <w:marRight w:val="0"/>
              <w:marTop w:val="0"/>
              <w:marBottom w:val="0"/>
              <w:divBdr>
                <w:top w:val="none" w:sz="0" w:space="0" w:color="auto"/>
                <w:left w:val="none" w:sz="0" w:space="0" w:color="auto"/>
                <w:bottom w:val="none" w:sz="0" w:space="0" w:color="auto"/>
                <w:right w:val="none" w:sz="0" w:space="0" w:color="auto"/>
              </w:divBdr>
            </w:div>
            <w:div w:id="193131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047211">
      <w:bodyDiv w:val="1"/>
      <w:marLeft w:val="0"/>
      <w:marRight w:val="0"/>
      <w:marTop w:val="0"/>
      <w:marBottom w:val="0"/>
      <w:divBdr>
        <w:top w:val="none" w:sz="0" w:space="0" w:color="auto"/>
        <w:left w:val="none" w:sz="0" w:space="0" w:color="auto"/>
        <w:bottom w:val="none" w:sz="0" w:space="0" w:color="auto"/>
        <w:right w:val="none" w:sz="0" w:space="0" w:color="auto"/>
      </w:divBdr>
      <w:divsChild>
        <w:div w:id="797644279">
          <w:marLeft w:val="0"/>
          <w:marRight w:val="0"/>
          <w:marTop w:val="0"/>
          <w:marBottom w:val="0"/>
          <w:divBdr>
            <w:top w:val="none" w:sz="0" w:space="0" w:color="auto"/>
            <w:left w:val="none" w:sz="0" w:space="0" w:color="auto"/>
            <w:bottom w:val="none" w:sz="0" w:space="0" w:color="auto"/>
            <w:right w:val="none" w:sz="0" w:space="0" w:color="auto"/>
          </w:divBdr>
        </w:div>
        <w:div w:id="97142801">
          <w:marLeft w:val="0"/>
          <w:marRight w:val="0"/>
          <w:marTop w:val="150"/>
          <w:marBottom w:val="0"/>
          <w:divBdr>
            <w:top w:val="none" w:sz="0" w:space="0" w:color="auto"/>
            <w:left w:val="none" w:sz="0" w:space="0" w:color="auto"/>
            <w:bottom w:val="none" w:sz="0" w:space="0" w:color="auto"/>
            <w:right w:val="none" w:sz="0" w:space="0" w:color="auto"/>
          </w:divBdr>
          <w:divsChild>
            <w:div w:id="1521891934">
              <w:marLeft w:val="1155"/>
              <w:marRight w:val="0"/>
              <w:marTop w:val="0"/>
              <w:marBottom w:val="0"/>
              <w:divBdr>
                <w:top w:val="none" w:sz="0" w:space="0" w:color="auto"/>
                <w:left w:val="none" w:sz="0" w:space="0" w:color="auto"/>
                <w:bottom w:val="none" w:sz="0" w:space="0" w:color="auto"/>
                <w:right w:val="none" w:sz="0" w:space="0" w:color="auto"/>
              </w:divBdr>
            </w:div>
            <w:div w:id="983118608">
              <w:marLeft w:val="1155"/>
              <w:marRight w:val="0"/>
              <w:marTop w:val="0"/>
              <w:marBottom w:val="0"/>
              <w:divBdr>
                <w:top w:val="none" w:sz="0" w:space="0" w:color="auto"/>
                <w:left w:val="none" w:sz="0" w:space="0" w:color="auto"/>
                <w:bottom w:val="none" w:sz="0" w:space="0" w:color="auto"/>
                <w:right w:val="none" w:sz="0" w:space="0" w:color="auto"/>
              </w:divBdr>
            </w:div>
            <w:div w:id="213806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584711">
      <w:bodyDiv w:val="1"/>
      <w:marLeft w:val="0"/>
      <w:marRight w:val="0"/>
      <w:marTop w:val="0"/>
      <w:marBottom w:val="0"/>
      <w:divBdr>
        <w:top w:val="none" w:sz="0" w:space="0" w:color="auto"/>
        <w:left w:val="none" w:sz="0" w:space="0" w:color="auto"/>
        <w:bottom w:val="none" w:sz="0" w:space="0" w:color="auto"/>
        <w:right w:val="none" w:sz="0" w:space="0" w:color="auto"/>
      </w:divBdr>
      <w:divsChild>
        <w:div w:id="1318194463">
          <w:marLeft w:val="0"/>
          <w:marRight w:val="0"/>
          <w:marTop w:val="0"/>
          <w:marBottom w:val="0"/>
          <w:divBdr>
            <w:top w:val="none" w:sz="0" w:space="0" w:color="auto"/>
            <w:left w:val="none" w:sz="0" w:space="0" w:color="auto"/>
            <w:bottom w:val="none" w:sz="0" w:space="0" w:color="auto"/>
            <w:right w:val="none" w:sz="0" w:space="0" w:color="auto"/>
          </w:divBdr>
        </w:div>
        <w:div w:id="813066843">
          <w:marLeft w:val="0"/>
          <w:marRight w:val="0"/>
          <w:marTop w:val="150"/>
          <w:marBottom w:val="0"/>
          <w:divBdr>
            <w:top w:val="none" w:sz="0" w:space="0" w:color="auto"/>
            <w:left w:val="none" w:sz="0" w:space="0" w:color="auto"/>
            <w:bottom w:val="none" w:sz="0" w:space="0" w:color="auto"/>
            <w:right w:val="none" w:sz="0" w:space="0" w:color="auto"/>
          </w:divBdr>
          <w:divsChild>
            <w:div w:id="62534169">
              <w:marLeft w:val="1155"/>
              <w:marRight w:val="0"/>
              <w:marTop w:val="0"/>
              <w:marBottom w:val="0"/>
              <w:divBdr>
                <w:top w:val="none" w:sz="0" w:space="0" w:color="auto"/>
                <w:left w:val="none" w:sz="0" w:space="0" w:color="auto"/>
                <w:bottom w:val="none" w:sz="0" w:space="0" w:color="auto"/>
                <w:right w:val="none" w:sz="0" w:space="0" w:color="auto"/>
              </w:divBdr>
            </w:div>
            <w:div w:id="217666211">
              <w:marLeft w:val="1155"/>
              <w:marRight w:val="0"/>
              <w:marTop w:val="0"/>
              <w:marBottom w:val="0"/>
              <w:divBdr>
                <w:top w:val="none" w:sz="0" w:space="0" w:color="auto"/>
                <w:left w:val="none" w:sz="0" w:space="0" w:color="auto"/>
                <w:bottom w:val="none" w:sz="0" w:space="0" w:color="auto"/>
                <w:right w:val="none" w:sz="0" w:space="0" w:color="auto"/>
              </w:divBdr>
            </w:div>
            <w:div w:id="125771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849648">
      <w:bodyDiv w:val="1"/>
      <w:marLeft w:val="0"/>
      <w:marRight w:val="0"/>
      <w:marTop w:val="0"/>
      <w:marBottom w:val="0"/>
      <w:divBdr>
        <w:top w:val="none" w:sz="0" w:space="0" w:color="auto"/>
        <w:left w:val="none" w:sz="0" w:space="0" w:color="auto"/>
        <w:bottom w:val="none" w:sz="0" w:space="0" w:color="auto"/>
        <w:right w:val="none" w:sz="0" w:space="0" w:color="auto"/>
      </w:divBdr>
      <w:divsChild>
        <w:div w:id="553740720">
          <w:marLeft w:val="0"/>
          <w:marRight w:val="0"/>
          <w:marTop w:val="0"/>
          <w:marBottom w:val="0"/>
          <w:divBdr>
            <w:top w:val="none" w:sz="0" w:space="0" w:color="auto"/>
            <w:left w:val="none" w:sz="0" w:space="0" w:color="auto"/>
            <w:bottom w:val="none" w:sz="0" w:space="0" w:color="auto"/>
            <w:right w:val="none" w:sz="0" w:space="0" w:color="auto"/>
          </w:divBdr>
        </w:div>
        <w:div w:id="979460451">
          <w:marLeft w:val="0"/>
          <w:marRight w:val="0"/>
          <w:marTop w:val="150"/>
          <w:marBottom w:val="0"/>
          <w:divBdr>
            <w:top w:val="none" w:sz="0" w:space="0" w:color="auto"/>
            <w:left w:val="none" w:sz="0" w:space="0" w:color="auto"/>
            <w:bottom w:val="none" w:sz="0" w:space="0" w:color="auto"/>
            <w:right w:val="none" w:sz="0" w:space="0" w:color="auto"/>
          </w:divBdr>
          <w:divsChild>
            <w:div w:id="1848443931">
              <w:marLeft w:val="1155"/>
              <w:marRight w:val="0"/>
              <w:marTop w:val="0"/>
              <w:marBottom w:val="0"/>
              <w:divBdr>
                <w:top w:val="none" w:sz="0" w:space="0" w:color="auto"/>
                <w:left w:val="none" w:sz="0" w:space="0" w:color="auto"/>
                <w:bottom w:val="none" w:sz="0" w:space="0" w:color="auto"/>
                <w:right w:val="none" w:sz="0" w:space="0" w:color="auto"/>
              </w:divBdr>
            </w:div>
            <w:div w:id="34474719">
              <w:marLeft w:val="1155"/>
              <w:marRight w:val="0"/>
              <w:marTop w:val="0"/>
              <w:marBottom w:val="0"/>
              <w:divBdr>
                <w:top w:val="none" w:sz="0" w:space="0" w:color="auto"/>
                <w:left w:val="none" w:sz="0" w:space="0" w:color="auto"/>
                <w:bottom w:val="none" w:sz="0" w:space="0" w:color="auto"/>
                <w:right w:val="none" w:sz="0" w:space="0" w:color="auto"/>
              </w:divBdr>
            </w:div>
            <w:div w:id="279804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854111">
      <w:bodyDiv w:val="1"/>
      <w:marLeft w:val="0"/>
      <w:marRight w:val="0"/>
      <w:marTop w:val="0"/>
      <w:marBottom w:val="0"/>
      <w:divBdr>
        <w:top w:val="none" w:sz="0" w:space="0" w:color="auto"/>
        <w:left w:val="none" w:sz="0" w:space="0" w:color="auto"/>
        <w:bottom w:val="none" w:sz="0" w:space="0" w:color="auto"/>
        <w:right w:val="none" w:sz="0" w:space="0" w:color="auto"/>
      </w:divBdr>
      <w:divsChild>
        <w:div w:id="389227056">
          <w:marLeft w:val="0"/>
          <w:marRight w:val="0"/>
          <w:marTop w:val="0"/>
          <w:marBottom w:val="0"/>
          <w:divBdr>
            <w:top w:val="none" w:sz="0" w:space="0" w:color="auto"/>
            <w:left w:val="none" w:sz="0" w:space="0" w:color="auto"/>
            <w:bottom w:val="none" w:sz="0" w:space="0" w:color="auto"/>
            <w:right w:val="none" w:sz="0" w:space="0" w:color="auto"/>
          </w:divBdr>
        </w:div>
        <w:div w:id="357196091">
          <w:marLeft w:val="0"/>
          <w:marRight w:val="0"/>
          <w:marTop w:val="150"/>
          <w:marBottom w:val="0"/>
          <w:divBdr>
            <w:top w:val="none" w:sz="0" w:space="0" w:color="auto"/>
            <w:left w:val="none" w:sz="0" w:space="0" w:color="auto"/>
            <w:bottom w:val="none" w:sz="0" w:space="0" w:color="auto"/>
            <w:right w:val="none" w:sz="0" w:space="0" w:color="auto"/>
          </w:divBdr>
          <w:divsChild>
            <w:div w:id="1870296588">
              <w:marLeft w:val="1155"/>
              <w:marRight w:val="0"/>
              <w:marTop w:val="0"/>
              <w:marBottom w:val="0"/>
              <w:divBdr>
                <w:top w:val="none" w:sz="0" w:space="0" w:color="auto"/>
                <w:left w:val="none" w:sz="0" w:space="0" w:color="auto"/>
                <w:bottom w:val="none" w:sz="0" w:space="0" w:color="auto"/>
                <w:right w:val="none" w:sz="0" w:space="0" w:color="auto"/>
              </w:divBdr>
            </w:div>
            <w:div w:id="1172642474">
              <w:marLeft w:val="1155"/>
              <w:marRight w:val="0"/>
              <w:marTop w:val="0"/>
              <w:marBottom w:val="0"/>
              <w:divBdr>
                <w:top w:val="none" w:sz="0" w:space="0" w:color="auto"/>
                <w:left w:val="none" w:sz="0" w:space="0" w:color="auto"/>
                <w:bottom w:val="none" w:sz="0" w:space="0" w:color="auto"/>
                <w:right w:val="none" w:sz="0" w:space="0" w:color="auto"/>
              </w:divBdr>
            </w:div>
            <w:div w:id="211104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25949">
      <w:bodyDiv w:val="1"/>
      <w:marLeft w:val="0"/>
      <w:marRight w:val="0"/>
      <w:marTop w:val="0"/>
      <w:marBottom w:val="0"/>
      <w:divBdr>
        <w:top w:val="none" w:sz="0" w:space="0" w:color="auto"/>
        <w:left w:val="none" w:sz="0" w:space="0" w:color="auto"/>
        <w:bottom w:val="none" w:sz="0" w:space="0" w:color="auto"/>
        <w:right w:val="none" w:sz="0" w:space="0" w:color="auto"/>
      </w:divBdr>
      <w:divsChild>
        <w:div w:id="1642419088">
          <w:marLeft w:val="0"/>
          <w:marRight w:val="0"/>
          <w:marTop w:val="0"/>
          <w:marBottom w:val="0"/>
          <w:divBdr>
            <w:top w:val="none" w:sz="0" w:space="0" w:color="auto"/>
            <w:left w:val="none" w:sz="0" w:space="0" w:color="auto"/>
            <w:bottom w:val="none" w:sz="0" w:space="0" w:color="auto"/>
            <w:right w:val="none" w:sz="0" w:space="0" w:color="auto"/>
          </w:divBdr>
        </w:div>
        <w:div w:id="774835973">
          <w:marLeft w:val="0"/>
          <w:marRight w:val="0"/>
          <w:marTop w:val="150"/>
          <w:marBottom w:val="0"/>
          <w:divBdr>
            <w:top w:val="none" w:sz="0" w:space="0" w:color="auto"/>
            <w:left w:val="none" w:sz="0" w:space="0" w:color="auto"/>
            <w:bottom w:val="none" w:sz="0" w:space="0" w:color="auto"/>
            <w:right w:val="none" w:sz="0" w:space="0" w:color="auto"/>
          </w:divBdr>
          <w:divsChild>
            <w:div w:id="1678117538">
              <w:marLeft w:val="1155"/>
              <w:marRight w:val="0"/>
              <w:marTop w:val="0"/>
              <w:marBottom w:val="0"/>
              <w:divBdr>
                <w:top w:val="none" w:sz="0" w:space="0" w:color="auto"/>
                <w:left w:val="none" w:sz="0" w:space="0" w:color="auto"/>
                <w:bottom w:val="none" w:sz="0" w:space="0" w:color="auto"/>
                <w:right w:val="none" w:sz="0" w:space="0" w:color="auto"/>
              </w:divBdr>
            </w:div>
            <w:div w:id="2068675590">
              <w:marLeft w:val="1155"/>
              <w:marRight w:val="0"/>
              <w:marTop w:val="0"/>
              <w:marBottom w:val="0"/>
              <w:divBdr>
                <w:top w:val="none" w:sz="0" w:space="0" w:color="auto"/>
                <w:left w:val="none" w:sz="0" w:space="0" w:color="auto"/>
                <w:bottom w:val="none" w:sz="0" w:space="0" w:color="auto"/>
                <w:right w:val="none" w:sz="0" w:space="0" w:color="auto"/>
              </w:divBdr>
            </w:div>
            <w:div w:id="675577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4968491">
      <w:bodyDiv w:val="1"/>
      <w:marLeft w:val="0"/>
      <w:marRight w:val="0"/>
      <w:marTop w:val="0"/>
      <w:marBottom w:val="0"/>
      <w:divBdr>
        <w:top w:val="none" w:sz="0" w:space="0" w:color="auto"/>
        <w:left w:val="none" w:sz="0" w:space="0" w:color="auto"/>
        <w:bottom w:val="none" w:sz="0" w:space="0" w:color="auto"/>
        <w:right w:val="none" w:sz="0" w:space="0" w:color="auto"/>
      </w:divBdr>
      <w:divsChild>
        <w:div w:id="1648243289">
          <w:marLeft w:val="0"/>
          <w:marRight w:val="0"/>
          <w:marTop w:val="0"/>
          <w:marBottom w:val="0"/>
          <w:divBdr>
            <w:top w:val="none" w:sz="0" w:space="0" w:color="auto"/>
            <w:left w:val="none" w:sz="0" w:space="0" w:color="auto"/>
            <w:bottom w:val="none" w:sz="0" w:space="0" w:color="auto"/>
            <w:right w:val="none" w:sz="0" w:space="0" w:color="auto"/>
          </w:divBdr>
        </w:div>
        <w:div w:id="650521031">
          <w:marLeft w:val="0"/>
          <w:marRight w:val="0"/>
          <w:marTop w:val="150"/>
          <w:marBottom w:val="0"/>
          <w:divBdr>
            <w:top w:val="none" w:sz="0" w:space="0" w:color="auto"/>
            <w:left w:val="none" w:sz="0" w:space="0" w:color="auto"/>
            <w:bottom w:val="none" w:sz="0" w:space="0" w:color="auto"/>
            <w:right w:val="none" w:sz="0" w:space="0" w:color="auto"/>
          </w:divBdr>
          <w:divsChild>
            <w:div w:id="1200244506">
              <w:marLeft w:val="1155"/>
              <w:marRight w:val="0"/>
              <w:marTop w:val="0"/>
              <w:marBottom w:val="0"/>
              <w:divBdr>
                <w:top w:val="none" w:sz="0" w:space="0" w:color="auto"/>
                <w:left w:val="none" w:sz="0" w:space="0" w:color="auto"/>
                <w:bottom w:val="none" w:sz="0" w:space="0" w:color="auto"/>
                <w:right w:val="none" w:sz="0" w:space="0" w:color="auto"/>
              </w:divBdr>
            </w:div>
            <w:div w:id="1450049795">
              <w:marLeft w:val="1155"/>
              <w:marRight w:val="0"/>
              <w:marTop w:val="0"/>
              <w:marBottom w:val="0"/>
              <w:divBdr>
                <w:top w:val="none" w:sz="0" w:space="0" w:color="auto"/>
                <w:left w:val="none" w:sz="0" w:space="0" w:color="auto"/>
                <w:bottom w:val="none" w:sz="0" w:space="0" w:color="auto"/>
                <w:right w:val="none" w:sz="0" w:space="0" w:color="auto"/>
              </w:divBdr>
            </w:div>
            <w:div w:id="1200582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8727">
      <w:bodyDiv w:val="1"/>
      <w:marLeft w:val="0"/>
      <w:marRight w:val="0"/>
      <w:marTop w:val="0"/>
      <w:marBottom w:val="0"/>
      <w:divBdr>
        <w:top w:val="none" w:sz="0" w:space="0" w:color="auto"/>
        <w:left w:val="none" w:sz="0" w:space="0" w:color="auto"/>
        <w:bottom w:val="none" w:sz="0" w:space="0" w:color="auto"/>
        <w:right w:val="none" w:sz="0" w:space="0" w:color="auto"/>
      </w:divBdr>
      <w:divsChild>
        <w:div w:id="2039309351">
          <w:marLeft w:val="0"/>
          <w:marRight w:val="0"/>
          <w:marTop w:val="0"/>
          <w:marBottom w:val="0"/>
          <w:divBdr>
            <w:top w:val="none" w:sz="0" w:space="0" w:color="auto"/>
            <w:left w:val="none" w:sz="0" w:space="0" w:color="auto"/>
            <w:bottom w:val="none" w:sz="0" w:space="0" w:color="auto"/>
            <w:right w:val="none" w:sz="0" w:space="0" w:color="auto"/>
          </w:divBdr>
        </w:div>
        <w:div w:id="673848737">
          <w:marLeft w:val="0"/>
          <w:marRight w:val="0"/>
          <w:marTop w:val="150"/>
          <w:marBottom w:val="0"/>
          <w:divBdr>
            <w:top w:val="none" w:sz="0" w:space="0" w:color="auto"/>
            <w:left w:val="none" w:sz="0" w:space="0" w:color="auto"/>
            <w:bottom w:val="none" w:sz="0" w:space="0" w:color="auto"/>
            <w:right w:val="none" w:sz="0" w:space="0" w:color="auto"/>
          </w:divBdr>
          <w:divsChild>
            <w:div w:id="2016883750">
              <w:marLeft w:val="1155"/>
              <w:marRight w:val="0"/>
              <w:marTop w:val="0"/>
              <w:marBottom w:val="0"/>
              <w:divBdr>
                <w:top w:val="none" w:sz="0" w:space="0" w:color="auto"/>
                <w:left w:val="none" w:sz="0" w:space="0" w:color="auto"/>
                <w:bottom w:val="none" w:sz="0" w:space="0" w:color="auto"/>
                <w:right w:val="none" w:sz="0" w:space="0" w:color="auto"/>
              </w:divBdr>
            </w:div>
            <w:div w:id="722170175">
              <w:marLeft w:val="1155"/>
              <w:marRight w:val="0"/>
              <w:marTop w:val="0"/>
              <w:marBottom w:val="0"/>
              <w:divBdr>
                <w:top w:val="none" w:sz="0" w:space="0" w:color="auto"/>
                <w:left w:val="none" w:sz="0" w:space="0" w:color="auto"/>
                <w:bottom w:val="none" w:sz="0" w:space="0" w:color="auto"/>
                <w:right w:val="none" w:sz="0" w:space="0" w:color="auto"/>
              </w:divBdr>
            </w:div>
            <w:div w:id="817383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359187">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08064">
      <w:bodyDiv w:val="1"/>
      <w:marLeft w:val="0"/>
      <w:marRight w:val="0"/>
      <w:marTop w:val="0"/>
      <w:marBottom w:val="0"/>
      <w:divBdr>
        <w:top w:val="none" w:sz="0" w:space="0" w:color="auto"/>
        <w:left w:val="none" w:sz="0" w:space="0" w:color="auto"/>
        <w:bottom w:val="none" w:sz="0" w:space="0" w:color="auto"/>
        <w:right w:val="none" w:sz="0" w:space="0" w:color="auto"/>
      </w:divBdr>
      <w:divsChild>
        <w:div w:id="1124691924">
          <w:marLeft w:val="0"/>
          <w:marRight w:val="0"/>
          <w:marTop w:val="0"/>
          <w:marBottom w:val="0"/>
          <w:divBdr>
            <w:top w:val="none" w:sz="0" w:space="0" w:color="auto"/>
            <w:left w:val="none" w:sz="0" w:space="0" w:color="auto"/>
            <w:bottom w:val="none" w:sz="0" w:space="0" w:color="auto"/>
            <w:right w:val="none" w:sz="0" w:space="0" w:color="auto"/>
          </w:divBdr>
        </w:div>
        <w:div w:id="1642346355">
          <w:marLeft w:val="0"/>
          <w:marRight w:val="0"/>
          <w:marTop w:val="150"/>
          <w:marBottom w:val="0"/>
          <w:divBdr>
            <w:top w:val="none" w:sz="0" w:space="0" w:color="auto"/>
            <w:left w:val="none" w:sz="0" w:space="0" w:color="auto"/>
            <w:bottom w:val="none" w:sz="0" w:space="0" w:color="auto"/>
            <w:right w:val="none" w:sz="0" w:space="0" w:color="auto"/>
          </w:divBdr>
          <w:divsChild>
            <w:div w:id="1872256879">
              <w:marLeft w:val="1155"/>
              <w:marRight w:val="0"/>
              <w:marTop w:val="0"/>
              <w:marBottom w:val="0"/>
              <w:divBdr>
                <w:top w:val="none" w:sz="0" w:space="0" w:color="auto"/>
                <w:left w:val="none" w:sz="0" w:space="0" w:color="auto"/>
                <w:bottom w:val="none" w:sz="0" w:space="0" w:color="auto"/>
                <w:right w:val="none" w:sz="0" w:space="0" w:color="auto"/>
              </w:divBdr>
            </w:div>
            <w:div w:id="1543128673">
              <w:marLeft w:val="1155"/>
              <w:marRight w:val="0"/>
              <w:marTop w:val="0"/>
              <w:marBottom w:val="0"/>
              <w:divBdr>
                <w:top w:val="none" w:sz="0" w:space="0" w:color="auto"/>
                <w:left w:val="none" w:sz="0" w:space="0" w:color="auto"/>
                <w:bottom w:val="none" w:sz="0" w:space="0" w:color="auto"/>
                <w:right w:val="none" w:sz="0" w:space="0" w:color="auto"/>
              </w:divBdr>
            </w:div>
            <w:div w:id="65591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1594">
      <w:bodyDiv w:val="1"/>
      <w:marLeft w:val="0"/>
      <w:marRight w:val="0"/>
      <w:marTop w:val="0"/>
      <w:marBottom w:val="0"/>
      <w:divBdr>
        <w:top w:val="none" w:sz="0" w:space="0" w:color="auto"/>
        <w:left w:val="none" w:sz="0" w:space="0" w:color="auto"/>
        <w:bottom w:val="none" w:sz="0" w:space="0" w:color="auto"/>
        <w:right w:val="none" w:sz="0" w:space="0" w:color="auto"/>
      </w:divBdr>
      <w:divsChild>
        <w:div w:id="1568300840">
          <w:marLeft w:val="0"/>
          <w:marRight w:val="0"/>
          <w:marTop w:val="0"/>
          <w:marBottom w:val="0"/>
          <w:divBdr>
            <w:top w:val="none" w:sz="0" w:space="0" w:color="auto"/>
            <w:left w:val="none" w:sz="0" w:space="0" w:color="auto"/>
            <w:bottom w:val="none" w:sz="0" w:space="0" w:color="auto"/>
            <w:right w:val="none" w:sz="0" w:space="0" w:color="auto"/>
          </w:divBdr>
        </w:div>
        <w:div w:id="734281114">
          <w:marLeft w:val="0"/>
          <w:marRight w:val="0"/>
          <w:marTop w:val="150"/>
          <w:marBottom w:val="0"/>
          <w:divBdr>
            <w:top w:val="none" w:sz="0" w:space="0" w:color="auto"/>
            <w:left w:val="none" w:sz="0" w:space="0" w:color="auto"/>
            <w:bottom w:val="none" w:sz="0" w:space="0" w:color="auto"/>
            <w:right w:val="none" w:sz="0" w:space="0" w:color="auto"/>
          </w:divBdr>
          <w:divsChild>
            <w:div w:id="1048258059">
              <w:marLeft w:val="1155"/>
              <w:marRight w:val="0"/>
              <w:marTop w:val="0"/>
              <w:marBottom w:val="0"/>
              <w:divBdr>
                <w:top w:val="none" w:sz="0" w:space="0" w:color="auto"/>
                <w:left w:val="none" w:sz="0" w:space="0" w:color="auto"/>
                <w:bottom w:val="none" w:sz="0" w:space="0" w:color="auto"/>
                <w:right w:val="none" w:sz="0" w:space="0" w:color="auto"/>
              </w:divBdr>
            </w:div>
            <w:div w:id="2127429759">
              <w:marLeft w:val="1155"/>
              <w:marRight w:val="0"/>
              <w:marTop w:val="0"/>
              <w:marBottom w:val="0"/>
              <w:divBdr>
                <w:top w:val="none" w:sz="0" w:space="0" w:color="auto"/>
                <w:left w:val="none" w:sz="0" w:space="0" w:color="auto"/>
                <w:bottom w:val="none" w:sz="0" w:space="0" w:color="auto"/>
                <w:right w:val="none" w:sz="0" w:space="0" w:color="auto"/>
              </w:divBdr>
            </w:div>
            <w:div w:id="28115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21961">
      <w:bodyDiv w:val="1"/>
      <w:marLeft w:val="0"/>
      <w:marRight w:val="0"/>
      <w:marTop w:val="0"/>
      <w:marBottom w:val="0"/>
      <w:divBdr>
        <w:top w:val="none" w:sz="0" w:space="0" w:color="auto"/>
        <w:left w:val="none" w:sz="0" w:space="0" w:color="auto"/>
        <w:bottom w:val="none" w:sz="0" w:space="0" w:color="auto"/>
        <w:right w:val="none" w:sz="0" w:space="0" w:color="auto"/>
      </w:divBdr>
      <w:divsChild>
        <w:div w:id="1117682514">
          <w:marLeft w:val="0"/>
          <w:marRight w:val="0"/>
          <w:marTop w:val="0"/>
          <w:marBottom w:val="0"/>
          <w:divBdr>
            <w:top w:val="none" w:sz="0" w:space="0" w:color="auto"/>
            <w:left w:val="none" w:sz="0" w:space="0" w:color="auto"/>
            <w:bottom w:val="none" w:sz="0" w:space="0" w:color="auto"/>
            <w:right w:val="none" w:sz="0" w:space="0" w:color="auto"/>
          </w:divBdr>
        </w:div>
        <w:div w:id="528955805">
          <w:marLeft w:val="0"/>
          <w:marRight w:val="0"/>
          <w:marTop w:val="150"/>
          <w:marBottom w:val="0"/>
          <w:divBdr>
            <w:top w:val="none" w:sz="0" w:space="0" w:color="auto"/>
            <w:left w:val="none" w:sz="0" w:space="0" w:color="auto"/>
            <w:bottom w:val="none" w:sz="0" w:space="0" w:color="auto"/>
            <w:right w:val="none" w:sz="0" w:space="0" w:color="auto"/>
          </w:divBdr>
          <w:divsChild>
            <w:div w:id="69935018">
              <w:marLeft w:val="1155"/>
              <w:marRight w:val="0"/>
              <w:marTop w:val="0"/>
              <w:marBottom w:val="0"/>
              <w:divBdr>
                <w:top w:val="none" w:sz="0" w:space="0" w:color="auto"/>
                <w:left w:val="none" w:sz="0" w:space="0" w:color="auto"/>
                <w:bottom w:val="none" w:sz="0" w:space="0" w:color="auto"/>
                <w:right w:val="none" w:sz="0" w:space="0" w:color="auto"/>
              </w:divBdr>
            </w:div>
            <w:div w:id="1407458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666590">
      <w:bodyDiv w:val="1"/>
      <w:marLeft w:val="0"/>
      <w:marRight w:val="0"/>
      <w:marTop w:val="0"/>
      <w:marBottom w:val="0"/>
      <w:divBdr>
        <w:top w:val="none" w:sz="0" w:space="0" w:color="auto"/>
        <w:left w:val="none" w:sz="0" w:space="0" w:color="auto"/>
        <w:bottom w:val="none" w:sz="0" w:space="0" w:color="auto"/>
        <w:right w:val="none" w:sz="0" w:space="0" w:color="auto"/>
      </w:divBdr>
      <w:divsChild>
        <w:div w:id="2054646316">
          <w:marLeft w:val="0"/>
          <w:marRight w:val="0"/>
          <w:marTop w:val="0"/>
          <w:marBottom w:val="0"/>
          <w:divBdr>
            <w:top w:val="none" w:sz="0" w:space="0" w:color="auto"/>
            <w:left w:val="none" w:sz="0" w:space="0" w:color="auto"/>
            <w:bottom w:val="none" w:sz="0" w:space="0" w:color="auto"/>
            <w:right w:val="none" w:sz="0" w:space="0" w:color="auto"/>
          </w:divBdr>
        </w:div>
        <w:div w:id="1248226323">
          <w:marLeft w:val="0"/>
          <w:marRight w:val="0"/>
          <w:marTop w:val="150"/>
          <w:marBottom w:val="0"/>
          <w:divBdr>
            <w:top w:val="none" w:sz="0" w:space="0" w:color="auto"/>
            <w:left w:val="none" w:sz="0" w:space="0" w:color="auto"/>
            <w:bottom w:val="none" w:sz="0" w:space="0" w:color="auto"/>
            <w:right w:val="none" w:sz="0" w:space="0" w:color="auto"/>
          </w:divBdr>
          <w:divsChild>
            <w:div w:id="2126146125">
              <w:marLeft w:val="1155"/>
              <w:marRight w:val="0"/>
              <w:marTop w:val="0"/>
              <w:marBottom w:val="0"/>
              <w:divBdr>
                <w:top w:val="none" w:sz="0" w:space="0" w:color="auto"/>
                <w:left w:val="none" w:sz="0" w:space="0" w:color="auto"/>
                <w:bottom w:val="none" w:sz="0" w:space="0" w:color="auto"/>
                <w:right w:val="none" w:sz="0" w:space="0" w:color="auto"/>
              </w:divBdr>
            </w:div>
            <w:div w:id="801580474">
              <w:marLeft w:val="1155"/>
              <w:marRight w:val="0"/>
              <w:marTop w:val="0"/>
              <w:marBottom w:val="0"/>
              <w:divBdr>
                <w:top w:val="none" w:sz="0" w:space="0" w:color="auto"/>
                <w:left w:val="none" w:sz="0" w:space="0" w:color="auto"/>
                <w:bottom w:val="none" w:sz="0" w:space="0" w:color="auto"/>
                <w:right w:val="none" w:sz="0" w:space="0" w:color="auto"/>
              </w:divBdr>
            </w:div>
            <w:div w:id="1789739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0148">
      <w:bodyDiv w:val="1"/>
      <w:marLeft w:val="0"/>
      <w:marRight w:val="0"/>
      <w:marTop w:val="0"/>
      <w:marBottom w:val="0"/>
      <w:divBdr>
        <w:top w:val="none" w:sz="0" w:space="0" w:color="auto"/>
        <w:left w:val="none" w:sz="0" w:space="0" w:color="auto"/>
        <w:bottom w:val="none" w:sz="0" w:space="0" w:color="auto"/>
        <w:right w:val="none" w:sz="0" w:space="0" w:color="auto"/>
      </w:divBdr>
      <w:divsChild>
        <w:div w:id="1900435798">
          <w:marLeft w:val="0"/>
          <w:marRight w:val="0"/>
          <w:marTop w:val="0"/>
          <w:marBottom w:val="0"/>
          <w:divBdr>
            <w:top w:val="none" w:sz="0" w:space="0" w:color="auto"/>
            <w:left w:val="none" w:sz="0" w:space="0" w:color="auto"/>
            <w:bottom w:val="none" w:sz="0" w:space="0" w:color="auto"/>
            <w:right w:val="none" w:sz="0" w:space="0" w:color="auto"/>
          </w:divBdr>
        </w:div>
        <w:div w:id="2057119008">
          <w:marLeft w:val="0"/>
          <w:marRight w:val="0"/>
          <w:marTop w:val="150"/>
          <w:marBottom w:val="0"/>
          <w:divBdr>
            <w:top w:val="none" w:sz="0" w:space="0" w:color="auto"/>
            <w:left w:val="none" w:sz="0" w:space="0" w:color="auto"/>
            <w:bottom w:val="none" w:sz="0" w:space="0" w:color="auto"/>
            <w:right w:val="none" w:sz="0" w:space="0" w:color="auto"/>
          </w:divBdr>
          <w:divsChild>
            <w:div w:id="1914461389">
              <w:marLeft w:val="1155"/>
              <w:marRight w:val="0"/>
              <w:marTop w:val="0"/>
              <w:marBottom w:val="0"/>
              <w:divBdr>
                <w:top w:val="none" w:sz="0" w:space="0" w:color="auto"/>
                <w:left w:val="none" w:sz="0" w:space="0" w:color="auto"/>
                <w:bottom w:val="none" w:sz="0" w:space="0" w:color="auto"/>
                <w:right w:val="none" w:sz="0" w:space="0" w:color="auto"/>
              </w:divBdr>
            </w:div>
            <w:div w:id="1355111483">
              <w:marLeft w:val="1155"/>
              <w:marRight w:val="0"/>
              <w:marTop w:val="0"/>
              <w:marBottom w:val="0"/>
              <w:divBdr>
                <w:top w:val="none" w:sz="0" w:space="0" w:color="auto"/>
                <w:left w:val="none" w:sz="0" w:space="0" w:color="auto"/>
                <w:bottom w:val="none" w:sz="0" w:space="0" w:color="auto"/>
                <w:right w:val="none" w:sz="0" w:space="0" w:color="auto"/>
              </w:divBdr>
            </w:div>
            <w:div w:id="150878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132217">
      <w:bodyDiv w:val="1"/>
      <w:marLeft w:val="0"/>
      <w:marRight w:val="0"/>
      <w:marTop w:val="0"/>
      <w:marBottom w:val="0"/>
      <w:divBdr>
        <w:top w:val="none" w:sz="0" w:space="0" w:color="auto"/>
        <w:left w:val="none" w:sz="0" w:space="0" w:color="auto"/>
        <w:bottom w:val="none" w:sz="0" w:space="0" w:color="auto"/>
        <w:right w:val="none" w:sz="0" w:space="0" w:color="auto"/>
      </w:divBdr>
      <w:divsChild>
        <w:div w:id="1994025727">
          <w:marLeft w:val="0"/>
          <w:marRight w:val="0"/>
          <w:marTop w:val="0"/>
          <w:marBottom w:val="0"/>
          <w:divBdr>
            <w:top w:val="none" w:sz="0" w:space="0" w:color="auto"/>
            <w:left w:val="none" w:sz="0" w:space="0" w:color="auto"/>
            <w:bottom w:val="none" w:sz="0" w:space="0" w:color="auto"/>
            <w:right w:val="none" w:sz="0" w:space="0" w:color="auto"/>
          </w:divBdr>
        </w:div>
        <w:div w:id="892084261">
          <w:marLeft w:val="0"/>
          <w:marRight w:val="0"/>
          <w:marTop w:val="150"/>
          <w:marBottom w:val="0"/>
          <w:divBdr>
            <w:top w:val="none" w:sz="0" w:space="0" w:color="auto"/>
            <w:left w:val="none" w:sz="0" w:space="0" w:color="auto"/>
            <w:bottom w:val="none" w:sz="0" w:space="0" w:color="auto"/>
            <w:right w:val="none" w:sz="0" w:space="0" w:color="auto"/>
          </w:divBdr>
          <w:divsChild>
            <w:div w:id="696739605">
              <w:marLeft w:val="1155"/>
              <w:marRight w:val="0"/>
              <w:marTop w:val="0"/>
              <w:marBottom w:val="0"/>
              <w:divBdr>
                <w:top w:val="none" w:sz="0" w:space="0" w:color="auto"/>
                <w:left w:val="none" w:sz="0" w:space="0" w:color="auto"/>
                <w:bottom w:val="none" w:sz="0" w:space="0" w:color="auto"/>
                <w:right w:val="none" w:sz="0" w:space="0" w:color="auto"/>
              </w:divBdr>
            </w:div>
            <w:div w:id="1160393245">
              <w:marLeft w:val="1155"/>
              <w:marRight w:val="0"/>
              <w:marTop w:val="0"/>
              <w:marBottom w:val="0"/>
              <w:divBdr>
                <w:top w:val="none" w:sz="0" w:space="0" w:color="auto"/>
                <w:left w:val="none" w:sz="0" w:space="0" w:color="auto"/>
                <w:bottom w:val="none" w:sz="0" w:space="0" w:color="auto"/>
                <w:right w:val="none" w:sz="0" w:space="0" w:color="auto"/>
              </w:divBdr>
            </w:div>
            <w:div w:id="30253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1633">
      <w:bodyDiv w:val="1"/>
      <w:marLeft w:val="0"/>
      <w:marRight w:val="0"/>
      <w:marTop w:val="0"/>
      <w:marBottom w:val="0"/>
      <w:divBdr>
        <w:top w:val="none" w:sz="0" w:space="0" w:color="auto"/>
        <w:left w:val="none" w:sz="0" w:space="0" w:color="auto"/>
        <w:bottom w:val="none" w:sz="0" w:space="0" w:color="auto"/>
        <w:right w:val="none" w:sz="0" w:space="0" w:color="auto"/>
      </w:divBdr>
      <w:divsChild>
        <w:div w:id="908148177">
          <w:marLeft w:val="0"/>
          <w:marRight w:val="0"/>
          <w:marTop w:val="0"/>
          <w:marBottom w:val="0"/>
          <w:divBdr>
            <w:top w:val="none" w:sz="0" w:space="0" w:color="auto"/>
            <w:left w:val="none" w:sz="0" w:space="0" w:color="auto"/>
            <w:bottom w:val="none" w:sz="0" w:space="0" w:color="auto"/>
            <w:right w:val="none" w:sz="0" w:space="0" w:color="auto"/>
          </w:divBdr>
        </w:div>
        <w:div w:id="308367034">
          <w:marLeft w:val="0"/>
          <w:marRight w:val="0"/>
          <w:marTop w:val="150"/>
          <w:marBottom w:val="0"/>
          <w:divBdr>
            <w:top w:val="none" w:sz="0" w:space="0" w:color="auto"/>
            <w:left w:val="none" w:sz="0" w:space="0" w:color="auto"/>
            <w:bottom w:val="none" w:sz="0" w:space="0" w:color="auto"/>
            <w:right w:val="none" w:sz="0" w:space="0" w:color="auto"/>
          </w:divBdr>
          <w:divsChild>
            <w:div w:id="1814365297">
              <w:marLeft w:val="1155"/>
              <w:marRight w:val="0"/>
              <w:marTop w:val="0"/>
              <w:marBottom w:val="0"/>
              <w:divBdr>
                <w:top w:val="none" w:sz="0" w:space="0" w:color="auto"/>
                <w:left w:val="none" w:sz="0" w:space="0" w:color="auto"/>
                <w:bottom w:val="none" w:sz="0" w:space="0" w:color="auto"/>
                <w:right w:val="none" w:sz="0" w:space="0" w:color="auto"/>
              </w:divBdr>
            </w:div>
            <w:div w:id="1885942153">
              <w:marLeft w:val="1155"/>
              <w:marRight w:val="0"/>
              <w:marTop w:val="0"/>
              <w:marBottom w:val="0"/>
              <w:divBdr>
                <w:top w:val="none" w:sz="0" w:space="0" w:color="auto"/>
                <w:left w:val="none" w:sz="0" w:space="0" w:color="auto"/>
                <w:bottom w:val="none" w:sz="0" w:space="0" w:color="auto"/>
                <w:right w:val="none" w:sz="0" w:space="0" w:color="auto"/>
              </w:divBdr>
            </w:div>
            <w:div w:id="208287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4591">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4309">
      <w:bodyDiv w:val="1"/>
      <w:marLeft w:val="0"/>
      <w:marRight w:val="0"/>
      <w:marTop w:val="0"/>
      <w:marBottom w:val="0"/>
      <w:divBdr>
        <w:top w:val="none" w:sz="0" w:space="0" w:color="auto"/>
        <w:left w:val="none" w:sz="0" w:space="0" w:color="auto"/>
        <w:bottom w:val="none" w:sz="0" w:space="0" w:color="auto"/>
        <w:right w:val="none" w:sz="0" w:space="0" w:color="auto"/>
      </w:divBdr>
      <w:divsChild>
        <w:div w:id="722682463">
          <w:marLeft w:val="0"/>
          <w:marRight w:val="0"/>
          <w:marTop w:val="0"/>
          <w:marBottom w:val="0"/>
          <w:divBdr>
            <w:top w:val="none" w:sz="0" w:space="0" w:color="auto"/>
            <w:left w:val="none" w:sz="0" w:space="0" w:color="auto"/>
            <w:bottom w:val="none" w:sz="0" w:space="0" w:color="auto"/>
            <w:right w:val="none" w:sz="0" w:space="0" w:color="auto"/>
          </w:divBdr>
        </w:div>
        <w:div w:id="1518082715">
          <w:marLeft w:val="0"/>
          <w:marRight w:val="0"/>
          <w:marTop w:val="150"/>
          <w:marBottom w:val="0"/>
          <w:divBdr>
            <w:top w:val="none" w:sz="0" w:space="0" w:color="auto"/>
            <w:left w:val="none" w:sz="0" w:space="0" w:color="auto"/>
            <w:bottom w:val="none" w:sz="0" w:space="0" w:color="auto"/>
            <w:right w:val="none" w:sz="0" w:space="0" w:color="auto"/>
          </w:divBdr>
          <w:divsChild>
            <w:div w:id="487206006">
              <w:marLeft w:val="1155"/>
              <w:marRight w:val="0"/>
              <w:marTop w:val="0"/>
              <w:marBottom w:val="0"/>
              <w:divBdr>
                <w:top w:val="none" w:sz="0" w:space="0" w:color="auto"/>
                <w:left w:val="none" w:sz="0" w:space="0" w:color="auto"/>
                <w:bottom w:val="none" w:sz="0" w:space="0" w:color="auto"/>
                <w:right w:val="none" w:sz="0" w:space="0" w:color="auto"/>
              </w:divBdr>
            </w:div>
            <w:div w:id="1391071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244837">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324761">
      <w:bodyDiv w:val="1"/>
      <w:marLeft w:val="0"/>
      <w:marRight w:val="0"/>
      <w:marTop w:val="0"/>
      <w:marBottom w:val="0"/>
      <w:divBdr>
        <w:top w:val="none" w:sz="0" w:space="0" w:color="auto"/>
        <w:left w:val="none" w:sz="0" w:space="0" w:color="auto"/>
        <w:bottom w:val="none" w:sz="0" w:space="0" w:color="auto"/>
        <w:right w:val="none" w:sz="0" w:space="0" w:color="auto"/>
      </w:divBdr>
      <w:divsChild>
        <w:div w:id="187721877">
          <w:marLeft w:val="0"/>
          <w:marRight w:val="0"/>
          <w:marTop w:val="0"/>
          <w:marBottom w:val="0"/>
          <w:divBdr>
            <w:top w:val="none" w:sz="0" w:space="0" w:color="auto"/>
            <w:left w:val="none" w:sz="0" w:space="0" w:color="auto"/>
            <w:bottom w:val="none" w:sz="0" w:space="0" w:color="auto"/>
            <w:right w:val="none" w:sz="0" w:space="0" w:color="auto"/>
          </w:divBdr>
        </w:div>
        <w:div w:id="1242134588">
          <w:marLeft w:val="0"/>
          <w:marRight w:val="0"/>
          <w:marTop w:val="150"/>
          <w:marBottom w:val="0"/>
          <w:divBdr>
            <w:top w:val="none" w:sz="0" w:space="0" w:color="auto"/>
            <w:left w:val="none" w:sz="0" w:space="0" w:color="auto"/>
            <w:bottom w:val="none" w:sz="0" w:space="0" w:color="auto"/>
            <w:right w:val="none" w:sz="0" w:space="0" w:color="auto"/>
          </w:divBdr>
          <w:divsChild>
            <w:div w:id="884416738">
              <w:marLeft w:val="1155"/>
              <w:marRight w:val="0"/>
              <w:marTop w:val="0"/>
              <w:marBottom w:val="0"/>
              <w:divBdr>
                <w:top w:val="none" w:sz="0" w:space="0" w:color="auto"/>
                <w:left w:val="none" w:sz="0" w:space="0" w:color="auto"/>
                <w:bottom w:val="none" w:sz="0" w:space="0" w:color="auto"/>
                <w:right w:val="none" w:sz="0" w:space="0" w:color="auto"/>
              </w:divBdr>
            </w:div>
            <w:div w:id="2104840992">
              <w:marLeft w:val="1155"/>
              <w:marRight w:val="0"/>
              <w:marTop w:val="0"/>
              <w:marBottom w:val="0"/>
              <w:divBdr>
                <w:top w:val="none" w:sz="0" w:space="0" w:color="auto"/>
                <w:left w:val="none" w:sz="0" w:space="0" w:color="auto"/>
                <w:bottom w:val="none" w:sz="0" w:space="0" w:color="auto"/>
                <w:right w:val="none" w:sz="0" w:space="0" w:color="auto"/>
              </w:divBdr>
            </w:div>
            <w:div w:id="547759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439576">
      <w:bodyDiv w:val="1"/>
      <w:marLeft w:val="0"/>
      <w:marRight w:val="0"/>
      <w:marTop w:val="0"/>
      <w:marBottom w:val="0"/>
      <w:divBdr>
        <w:top w:val="none" w:sz="0" w:space="0" w:color="auto"/>
        <w:left w:val="none" w:sz="0" w:space="0" w:color="auto"/>
        <w:bottom w:val="none" w:sz="0" w:space="0" w:color="auto"/>
        <w:right w:val="none" w:sz="0" w:space="0" w:color="auto"/>
      </w:divBdr>
    </w:div>
    <w:div w:id="1238439737">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8980409">
      <w:bodyDiv w:val="1"/>
      <w:marLeft w:val="0"/>
      <w:marRight w:val="0"/>
      <w:marTop w:val="0"/>
      <w:marBottom w:val="0"/>
      <w:divBdr>
        <w:top w:val="none" w:sz="0" w:space="0" w:color="auto"/>
        <w:left w:val="none" w:sz="0" w:space="0" w:color="auto"/>
        <w:bottom w:val="none" w:sz="0" w:space="0" w:color="auto"/>
        <w:right w:val="none" w:sz="0" w:space="0" w:color="auto"/>
      </w:divBdr>
      <w:divsChild>
        <w:div w:id="951476225">
          <w:marLeft w:val="0"/>
          <w:marRight w:val="0"/>
          <w:marTop w:val="0"/>
          <w:marBottom w:val="0"/>
          <w:divBdr>
            <w:top w:val="none" w:sz="0" w:space="0" w:color="auto"/>
            <w:left w:val="none" w:sz="0" w:space="0" w:color="auto"/>
            <w:bottom w:val="none" w:sz="0" w:space="0" w:color="auto"/>
            <w:right w:val="none" w:sz="0" w:space="0" w:color="auto"/>
          </w:divBdr>
        </w:div>
        <w:div w:id="2041739678">
          <w:marLeft w:val="0"/>
          <w:marRight w:val="0"/>
          <w:marTop w:val="150"/>
          <w:marBottom w:val="0"/>
          <w:divBdr>
            <w:top w:val="none" w:sz="0" w:space="0" w:color="auto"/>
            <w:left w:val="none" w:sz="0" w:space="0" w:color="auto"/>
            <w:bottom w:val="none" w:sz="0" w:space="0" w:color="auto"/>
            <w:right w:val="none" w:sz="0" w:space="0" w:color="auto"/>
          </w:divBdr>
          <w:divsChild>
            <w:div w:id="1114137463">
              <w:marLeft w:val="1155"/>
              <w:marRight w:val="0"/>
              <w:marTop w:val="0"/>
              <w:marBottom w:val="0"/>
              <w:divBdr>
                <w:top w:val="none" w:sz="0" w:space="0" w:color="auto"/>
                <w:left w:val="none" w:sz="0" w:space="0" w:color="auto"/>
                <w:bottom w:val="none" w:sz="0" w:space="0" w:color="auto"/>
                <w:right w:val="none" w:sz="0" w:space="0" w:color="auto"/>
              </w:divBdr>
            </w:div>
            <w:div w:id="1670674188">
              <w:marLeft w:val="1155"/>
              <w:marRight w:val="0"/>
              <w:marTop w:val="0"/>
              <w:marBottom w:val="0"/>
              <w:divBdr>
                <w:top w:val="none" w:sz="0" w:space="0" w:color="auto"/>
                <w:left w:val="none" w:sz="0" w:space="0" w:color="auto"/>
                <w:bottom w:val="none" w:sz="0" w:space="0" w:color="auto"/>
                <w:right w:val="none" w:sz="0" w:space="0" w:color="auto"/>
              </w:divBdr>
            </w:div>
            <w:div w:id="575089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0431">
      <w:bodyDiv w:val="1"/>
      <w:marLeft w:val="0"/>
      <w:marRight w:val="0"/>
      <w:marTop w:val="0"/>
      <w:marBottom w:val="0"/>
      <w:divBdr>
        <w:top w:val="none" w:sz="0" w:space="0" w:color="auto"/>
        <w:left w:val="none" w:sz="0" w:space="0" w:color="auto"/>
        <w:bottom w:val="none" w:sz="0" w:space="0" w:color="auto"/>
        <w:right w:val="none" w:sz="0" w:space="0" w:color="auto"/>
      </w:divBdr>
      <w:divsChild>
        <w:div w:id="1769307311">
          <w:marLeft w:val="0"/>
          <w:marRight w:val="0"/>
          <w:marTop w:val="0"/>
          <w:marBottom w:val="0"/>
          <w:divBdr>
            <w:top w:val="none" w:sz="0" w:space="0" w:color="auto"/>
            <w:left w:val="none" w:sz="0" w:space="0" w:color="auto"/>
            <w:bottom w:val="none" w:sz="0" w:space="0" w:color="auto"/>
            <w:right w:val="none" w:sz="0" w:space="0" w:color="auto"/>
          </w:divBdr>
        </w:div>
        <w:div w:id="521435183">
          <w:marLeft w:val="0"/>
          <w:marRight w:val="0"/>
          <w:marTop w:val="150"/>
          <w:marBottom w:val="0"/>
          <w:divBdr>
            <w:top w:val="none" w:sz="0" w:space="0" w:color="auto"/>
            <w:left w:val="none" w:sz="0" w:space="0" w:color="auto"/>
            <w:bottom w:val="none" w:sz="0" w:space="0" w:color="auto"/>
            <w:right w:val="none" w:sz="0" w:space="0" w:color="auto"/>
          </w:divBdr>
          <w:divsChild>
            <w:div w:id="709189921">
              <w:marLeft w:val="1155"/>
              <w:marRight w:val="0"/>
              <w:marTop w:val="0"/>
              <w:marBottom w:val="0"/>
              <w:divBdr>
                <w:top w:val="none" w:sz="0" w:space="0" w:color="auto"/>
                <w:left w:val="none" w:sz="0" w:space="0" w:color="auto"/>
                <w:bottom w:val="none" w:sz="0" w:space="0" w:color="auto"/>
                <w:right w:val="none" w:sz="0" w:space="0" w:color="auto"/>
              </w:divBdr>
            </w:div>
            <w:div w:id="1477599468">
              <w:marLeft w:val="1155"/>
              <w:marRight w:val="0"/>
              <w:marTop w:val="0"/>
              <w:marBottom w:val="0"/>
              <w:divBdr>
                <w:top w:val="none" w:sz="0" w:space="0" w:color="auto"/>
                <w:left w:val="none" w:sz="0" w:space="0" w:color="auto"/>
                <w:bottom w:val="none" w:sz="0" w:space="0" w:color="auto"/>
                <w:right w:val="none" w:sz="0" w:space="0" w:color="auto"/>
              </w:divBdr>
            </w:div>
            <w:div w:id="1559046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1941">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97960">
      <w:bodyDiv w:val="1"/>
      <w:marLeft w:val="0"/>
      <w:marRight w:val="0"/>
      <w:marTop w:val="0"/>
      <w:marBottom w:val="0"/>
      <w:divBdr>
        <w:top w:val="none" w:sz="0" w:space="0" w:color="auto"/>
        <w:left w:val="none" w:sz="0" w:space="0" w:color="auto"/>
        <w:bottom w:val="none" w:sz="0" w:space="0" w:color="auto"/>
        <w:right w:val="none" w:sz="0" w:space="0" w:color="auto"/>
      </w:divBdr>
      <w:divsChild>
        <w:div w:id="1833327637">
          <w:marLeft w:val="0"/>
          <w:marRight w:val="0"/>
          <w:marTop w:val="0"/>
          <w:marBottom w:val="0"/>
          <w:divBdr>
            <w:top w:val="none" w:sz="0" w:space="0" w:color="auto"/>
            <w:left w:val="none" w:sz="0" w:space="0" w:color="auto"/>
            <w:bottom w:val="none" w:sz="0" w:space="0" w:color="auto"/>
            <w:right w:val="none" w:sz="0" w:space="0" w:color="auto"/>
          </w:divBdr>
        </w:div>
        <w:div w:id="131562466">
          <w:marLeft w:val="0"/>
          <w:marRight w:val="0"/>
          <w:marTop w:val="150"/>
          <w:marBottom w:val="0"/>
          <w:divBdr>
            <w:top w:val="none" w:sz="0" w:space="0" w:color="auto"/>
            <w:left w:val="none" w:sz="0" w:space="0" w:color="auto"/>
            <w:bottom w:val="none" w:sz="0" w:space="0" w:color="auto"/>
            <w:right w:val="none" w:sz="0" w:space="0" w:color="auto"/>
          </w:divBdr>
          <w:divsChild>
            <w:div w:id="517237755">
              <w:marLeft w:val="1155"/>
              <w:marRight w:val="0"/>
              <w:marTop w:val="0"/>
              <w:marBottom w:val="0"/>
              <w:divBdr>
                <w:top w:val="none" w:sz="0" w:space="0" w:color="auto"/>
                <w:left w:val="none" w:sz="0" w:space="0" w:color="auto"/>
                <w:bottom w:val="none" w:sz="0" w:space="0" w:color="auto"/>
                <w:right w:val="none" w:sz="0" w:space="0" w:color="auto"/>
              </w:divBdr>
            </w:div>
            <w:div w:id="716901680">
              <w:marLeft w:val="1155"/>
              <w:marRight w:val="0"/>
              <w:marTop w:val="0"/>
              <w:marBottom w:val="0"/>
              <w:divBdr>
                <w:top w:val="none" w:sz="0" w:space="0" w:color="auto"/>
                <w:left w:val="none" w:sz="0" w:space="0" w:color="auto"/>
                <w:bottom w:val="none" w:sz="0" w:space="0" w:color="auto"/>
                <w:right w:val="none" w:sz="0" w:space="0" w:color="auto"/>
              </w:divBdr>
            </w:div>
            <w:div w:id="1770857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99988">
      <w:bodyDiv w:val="1"/>
      <w:marLeft w:val="0"/>
      <w:marRight w:val="0"/>
      <w:marTop w:val="0"/>
      <w:marBottom w:val="0"/>
      <w:divBdr>
        <w:top w:val="none" w:sz="0" w:space="0" w:color="auto"/>
        <w:left w:val="none" w:sz="0" w:space="0" w:color="auto"/>
        <w:bottom w:val="none" w:sz="0" w:space="0" w:color="auto"/>
        <w:right w:val="none" w:sz="0" w:space="0" w:color="auto"/>
      </w:divBdr>
      <w:divsChild>
        <w:div w:id="366636617">
          <w:marLeft w:val="0"/>
          <w:marRight w:val="0"/>
          <w:marTop w:val="0"/>
          <w:marBottom w:val="0"/>
          <w:divBdr>
            <w:top w:val="none" w:sz="0" w:space="0" w:color="auto"/>
            <w:left w:val="none" w:sz="0" w:space="0" w:color="auto"/>
            <w:bottom w:val="none" w:sz="0" w:space="0" w:color="auto"/>
            <w:right w:val="none" w:sz="0" w:space="0" w:color="auto"/>
          </w:divBdr>
        </w:div>
        <w:div w:id="1585727895">
          <w:marLeft w:val="0"/>
          <w:marRight w:val="0"/>
          <w:marTop w:val="150"/>
          <w:marBottom w:val="0"/>
          <w:divBdr>
            <w:top w:val="none" w:sz="0" w:space="0" w:color="auto"/>
            <w:left w:val="none" w:sz="0" w:space="0" w:color="auto"/>
            <w:bottom w:val="none" w:sz="0" w:space="0" w:color="auto"/>
            <w:right w:val="none" w:sz="0" w:space="0" w:color="auto"/>
          </w:divBdr>
          <w:divsChild>
            <w:div w:id="282689343">
              <w:marLeft w:val="1155"/>
              <w:marRight w:val="0"/>
              <w:marTop w:val="0"/>
              <w:marBottom w:val="0"/>
              <w:divBdr>
                <w:top w:val="none" w:sz="0" w:space="0" w:color="auto"/>
                <w:left w:val="none" w:sz="0" w:space="0" w:color="auto"/>
                <w:bottom w:val="none" w:sz="0" w:space="0" w:color="auto"/>
                <w:right w:val="none" w:sz="0" w:space="0" w:color="auto"/>
              </w:divBdr>
            </w:div>
            <w:div w:id="1123420747">
              <w:marLeft w:val="1155"/>
              <w:marRight w:val="0"/>
              <w:marTop w:val="0"/>
              <w:marBottom w:val="0"/>
              <w:divBdr>
                <w:top w:val="none" w:sz="0" w:space="0" w:color="auto"/>
                <w:left w:val="none" w:sz="0" w:space="0" w:color="auto"/>
                <w:bottom w:val="none" w:sz="0" w:space="0" w:color="auto"/>
                <w:right w:val="none" w:sz="0" w:space="0" w:color="auto"/>
              </w:divBdr>
            </w:div>
            <w:div w:id="2027095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485246">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095645">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477662">
      <w:bodyDiv w:val="1"/>
      <w:marLeft w:val="0"/>
      <w:marRight w:val="0"/>
      <w:marTop w:val="0"/>
      <w:marBottom w:val="0"/>
      <w:divBdr>
        <w:top w:val="none" w:sz="0" w:space="0" w:color="auto"/>
        <w:left w:val="none" w:sz="0" w:space="0" w:color="auto"/>
        <w:bottom w:val="none" w:sz="0" w:space="0" w:color="auto"/>
        <w:right w:val="none" w:sz="0" w:space="0" w:color="auto"/>
      </w:divBdr>
      <w:divsChild>
        <w:div w:id="1426532094">
          <w:marLeft w:val="0"/>
          <w:marRight w:val="0"/>
          <w:marTop w:val="0"/>
          <w:marBottom w:val="0"/>
          <w:divBdr>
            <w:top w:val="none" w:sz="0" w:space="0" w:color="auto"/>
            <w:left w:val="none" w:sz="0" w:space="0" w:color="auto"/>
            <w:bottom w:val="none" w:sz="0" w:space="0" w:color="auto"/>
            <w:right w:val="none" w:sz="0" w:space="0" w:color="auto"/>
          </w:divBdr>
        </w:div>
        <w:div w:id="832986891">
          <w:marLeft w:val="0"/>
          <w:marRight w:val="0"/>
          <w:marTop w:val="150"/>
          <w:marBottom w:val="0"/>
          <w:divBdr>
            <w:top w:val="none" w:sz="0" w:space="0" w:color="auto"/>
            <w:left w:val="none" w:sz="0" w:space="0" w:color="auto"/>
            <w:bottom w:val="none" w:sz="0" w:space="0" w:color="auto"/>
            <w:right w:val="none" w:sz="0" w:space="0" w:color="auto"/>
          </w:divBdr>
          <w:divsChild>
            <w:div w:id="40524275">
              <w:marLeft w:val="1155"/>
              <w:marRight w:val="0"/>
              <w:marTop w:val="0"/>
              <w:marBottom w:val="0"/>
              <w:divBdr>
                <w:top w:val="none" w:sz="0" w:space="0" w:color="auto"/>
                <w:left w:val="none" w:sz="0" w:space="0" w:color="auto"/>
                <w:bottom w:val="none" w:sz="0" w:space="0" w:color="auto"/>
                <w:right w:val="none" w:sz="0" w:space="0" w:color="auto"/>
              </w:divBdr>
            </w:div>
            <w:div w:id="1794788232">
              <w:marLeft w:val="1155"/>
              <w:marRight w:val="0"/>
              <w:marTop w:val="0"/>
              <w:marBottom w:val="0"/>
              <w:divBdr>
                <w:top w:val="none" w:sz="0" w:space="0" w:color="auto"/>
                <w:left w:val="none" w:sz="0" w:space="0" w:color="auto"/>
                <w:bottom w:val="none" w:sz="0" w:space="0" w:color="auto"/>
                <w:right w:val="none" w:sz="0" w:space="0" w:color="auto"/>
              </w:divBdr>
            </w:div>
            <w:div w:id="921255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03479">
      <w:bodyDiv w:val="1"/>
      <w:marLeft w:val="0"/>
      <w:marRight w:val="0"/>
      <w:marTop w:val="0"/>
      <w:marBottom w:val="0"/>
      <w:divBdr>
        <w:top w:val="none" w:sz="0" w:space="0" w:color="auto"/>
        <w:left w:val="none" w:sz="0" w:space="0" w:color="auto"/>
        <w:bottom w:val="none" w:sz="0" w:space="0" w:color="auto"/>
        <w:right w:val="none" w:sz="0" w:space="0" w:color="auto"/>
      </w:divBdr>
      <w:divsChild>
        <w:div w:id="1653365564">
          <w:marLeft w:val="0"/>
          <w:marRight w:val="0"/>
          <w:marTop w:val="0"/>
          <w:marBottom w:val="0"/>
          <w:divBdr>
            <w:top w:val="none" w:sz="0" w:space="0" w:color="auto"/>
            <w:left w:val="none" w:sz="0" w:space="0" w:color="auto"/>
            <w:bottom w:val="none" w:sz="0" w:space="0" w:color="auto"/>
            <w:right w:val="none" w:sz="0" w:space="0" w:color="auto"/>
          </w:divBdr>
        </w:div>
        <w:div w:id="924412750">
          <w:marLeft w:val="0"/>
          <w:marRight w:val="0"/>
          <w:marTop w:val="150"/>
          <w:marBottom w:val="0"/>
          <w:divBdr>
            <w:top w:val="none" w:sz="0" w:space="0" w:color="auto"/>
            <w:left w:val="none" w:sz="0" w:space="0" w:color="auto"/>
            <w:bottom w:val="none" w:sz="0" w:space="0" w:color="auto"/>
            <w:right w:val="none" w:sz="0" w:space="0" w:color="auto"/>
          </w:divBdr>
          <w:divsChild>
            <w:div w:id="2141455599">
              <w:marLeft w:val="1155"/>
              <w:marRight w:val="0"/>
              <w:marTop w:val="0"/>
              <w:marBottom w:val="0"/>
              <w:divBdr>
                <w:top w:val="none" w:sz="0" w:space="0" w:color="auto"/>
                <w:left w:val="none" w:sz="0" w:space="0" w:color="auto"/>
                <w:bottom w:val="none" w:sz="0" w:space="0" w:color="auto"/>
                <w:right w:val="none" w:sz="0" w:space="0" w:color="auto"/>
              </w:divBdr>
            </w:div>
            <w:div w:id="1118990304">
              <w:marLeft w:val="1155"/>
              <w:marRight w:val="0"/>
              <w:marTop w:val="0"/>
              <w:marBottom w:val="0"/>
              <w:divBdr>
                <w:top w:val="none" w:sz="0" w:space="0" w:color="auto"/>
                <w:left w:val="none" w:sz="0" w:space="0" w:color="auto"/>
                <w:bottom w:val="none" w:sz="0" w:space="0" w:color="auto"/>
                <w:right w:val="none" w:sz="0" w:space="0" w:color="auto"/>
              </w:divBdr>
            </w:div>
            <w:div w:id="45437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331">
      <w:bodyDiv w:val="1"/>
      <w:marLeft w:val="0"/>
      <w:marRight w:val="0"/>
      <w:marTop w:val="0"/>
      <w:marBottom w:val="0"/>
      <w:divBdr>
        <w:top w:val="none" w:sz="0" w:space="0" w:color="auto"/>
        <w:left w:val="none" w:sz="0" w:space="0" w:color="auto"/>
        <w:bottom w:val="none" w:sz="0" w:space="0" w:color="auto"/>
        <w:right w:val="none" w:sz="0" w:space="0" w:color="auto"/>
      </w:divBdr>
      <w:divsChild>
        <w:div w:id="1816295406">
          <w:marLeft w:val="0"/>
          <w:marRight w:val="0"/>
          <w:marTop w:val="0"/>
          <w:marBottom w:val="0"/>
          <w:divBdr>
            <w:top w:val="none" w:sz="0" w:space="0" w:color="auto"/>
            <w:left w:val="none" w:sz="0" w:space="0" w:color="auto"/>
            <w:bottom w:val="none" w:sz="0" w:space="0" w:color="auto"/>
            <w:right w:val="none" w:sz="0" w:space="0" w:color="auto"/>
          </w:divBdr>
        </w:div>
        <w:div w:id="979001149">
          <w:marLeft w:val="0"/>
          <w:marRight w:val="0"/>
          <w:marTop w:val="150"/>
          <w:marBottom w:val="0"/>
          <w:divBdr>
            <w:top w:val="none" w:sz="0" w:space="0" w:color="auto"/>
            <w:left w:val="none" w:sz="0" w:space="0" w:color="auto"/>
            <w:bottom w:val="none" w:sz="0" w:space="0" w:color="auto"/>
            <w:right w:val="none" w:sz="0" w:space="0" w:color="auto"/>
          </w:divBdr>
          <w:divsChild>
            <w:div w:id="842862714">
              <w:marLeft w:val="1155"/>
              <w:marRight w:val="0"/>
              <w:marTop w:val="0"/>
              <w:marBottom w:val="0"/>
              <w:divBdr>
                <w:top w:val="none" w:sz="0" w:space="0" w:color="auto"/>
                <w:left w:val="none" w:sz="0" w:space="0" w:color="auto"/>
                <w:bottom w:val="none" w:sz="0" w:space="0" w:color="auto"/>
                <w:right w:val="none" w:sz="0" w:space="0" w:color="auto"/>
              </w:divBdr>
            </w:div>
            <w:div w:id="773669455">
              <w:marLeft w:val="1155"/>
              <w:marRight w:val="0"/>
              <w:marTop w:val="0"/>
              <w:marBottom w:val="0"/>
              <w:divBdr>
                <w:top w:val="none" w:sz="0" w:space="0" w:color="auto"/>
                <w:left w:val="none" w:sz="0" w:space="0" w:color="auto"/>
                <w:bottom w:val="none" w:sz="0" w:space="0" w:color="auto"/>
                <w:right w:val="none" w:sz="0" w:space="0" w:color="auto"/>
              </w:divBdr>
            </w:div>
            <w:div w:id="1688827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252389">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250925">
      <w:bodyDiv w:val="1"/>
      <w:marLeft w:val="0"/>
      <w:marRight w:val="0"/>
      <w:marTop w:val="0"/>
      <w:marBottom w:val="0"/>
      <w:divBdr>
        <w:top w:val="none" w:sz="0" w:space="0" w:color="auto"/>
        <w:left w:val="none" w:sz="0" w:space="0" w:color="auto"/>
        <w:bottom w:val="none" w:sz="0" w:space="0" w:color="auto"/>
        <w:right w:val="none" w:sz="0" w:space="0" w:color="auto"/>
      </w:divBdr>
      <w:divsChild>
        <w:div w:id="187840014">
          <w:marLeft w:val="0"/>
          <w:marRight w:val="0"/>
          <w:marTop w:val="0"/>
          <w:marBottom w:val="0"/>
          <w:divBdr>
            <w:top w:val="none" w:sz="0" w:space="0" w:color="auto"/>
            <w:left w:val="none" w:sz="0" w:space="0" w:color="auto"/>
            <w:bottom w:val="none" w:sz="0" w:space="0" w:color="auto"/>
            <w:right w:val="none" w:sz="0" w:space="0" w:color="auto"/>
          </w:divBdr>
        </w:div>
        <w:div w:id="416564214">
          <w:marLeft w:val="0"/>
          <w:marRight w:val="0"/>
          <w:marTop w:val="150"/>
          <w:marBottom w:val="0"/>
          <w:divBdr>
            <w:top w:val="none" w:sz="0" w:space="0" w:color="auto"/>
            <w:left w:val="none" w:sz="0" w:space="0" w:color="auto"/>
            <w:bottom w:val="none" w:sz="0" w:space="0" w:color="auto"/>
            <w:right w:val="none" w:sz="0" w:space="0" w:color="auto"/>
          </w:divBdr>
          <w:divsChild>
            <w:div w:id="893157029">
              <w:marLeft w:val="1155"/>
              <w:marRight w:val="0"/>
              <w:marTop w:val="0"/>
              <w:marBottom w:val="0"/>
              <w:divBdr>
                <w:top w:val="none" w:sz="0" w:space="0" w:color="auto"/>
                <w:left w:val="none" w:sz="0" w:space="0" w:color="auto"/>
                <w:bottom w:val="none" w:sz="0" w:space="0" w:color="auto"/>
                <w:right w:val="none" w:sz="0" w:space="0" w:color="auto"/>
              </w:divBdr>
            </w:div>
            <w:div w:id="1016728887">
              <w:marLeft w:val="1155"/>
              <w:marRight w:val="0"/>
              <w:marTop w:val="0"/>
              <w:marBottom w:val="0"/>
              <w:divBdr>
                <w:top w:val="none" w:sz="0" w:space="0" w:color="auto"/>
                <w:left w:val="none" w:sz="0" w:space="0" w:color="auto"/>
                <w:bottom w:val="none" w:sz="0" w:space="0" w:color="auto"/>
                <w:right w:val="none" w:sz="0" w:space="0" w:color="auto"/>
              </w:divBdr>
            </w:div>
            <w:div w:id="1938050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181441">
      <w:bodyDiv w:val="1"/>
      <w:marLeft w:val="0"/>
      <w:marRight w:val="0"/>
      <w:marTop w:val="0"/>
      <w:marBottom w:val="0"/>
      <w:divBdr>
        <w:top w:val="none" w:sz="0" w:space="0" w:color="auto"/>
        <w:left w:val="none" w:sz="0" w:space="0" w:color="auto"/>
        <w:bottom w:val="none" w:sz="0" w:space="0" w:color="auto"/>
        <w:right w:val="none" w:sz="0" w:space="0" w:color="auto"/>
      </w:divBdr>
      <w:divsChild>
        <w:div w:id="506483398">
          <w:marLeft w:val="0"/>
          <w:marRight w:val="0"/>
          <w:marTop w:val="0"/>
          <w:marBottom w:val="0"/>
          <w:divBdr>
            <w:top w:val="none" w:sz="0" w:space="0" w:color="auto"/>
            <w:left w:val="none" w:sz="0" w:space="0" w:color="auto"/>
            <w:bottom w:val="none" w:sz="0" w:space="0" w:color="auto"/>
            <w:right w:val="none" w:sz="0" w:space="0" w:color="auto"/>
          </w:divBdr>
        </w:div>
        <w:div w:id="357203041">
          <w:marLeft w:val="0"/>
          <w:marRight w:val="0"/>
          <w:marTop w:val="150"/>
          <w:marBottom w:val="0"/>
          <w:divBdr>
            <w:top w:val="none" w:sz="0" w:space="0" w:color="auto"/>
            <w:left w:val="none" w:sz="0" w:space="0" w:color="auto"/>
            <w:bottom w:val="none" w:sz="0" w:space="0" w:color="auto"/>
            <w:right w:val="none" w:sz="0" w:space="0" w:color="auto"/>
          </w:divBdr>
          <w:divsChild>
            <w:div w:id="52198120">
              <w:marLeft w:val="1155"/>
              <w:marRight w:val="0"/>
              <w:marTop w:val="0"/>
              <w:marBottom w:val="0"/>
              <w:divBdr>
                <w:top w:val="none" w:sz="0" w:space="0" w:color="auto"/>
                <w:left w:val="none" w:sz="0" w:space="0" w:color="auto"/>
                <w:bottom w:val="none" w:sz="0" w:space="0" w:color="auto"/>
                <w:right w:val="none" w:sz="0" w:space="0" w:color="auto"/>
              </w:divBdr>
            </w:div>
            <w:div w:id="1390764370">
              <w:marLeft w:val="1155"/>
              <w:marRight w:val="0"/>
              <w:marTop w:val="0"/>
              <w:marBottom w:val="0"/>
              <w:divBdr>
                <w:top w:val="none" w:sz="0" w:space="0" w:color="auto"/>
                <w:left w:val="none" w:sz="0" w:space="0" w:color="auto"/>
                <w:bottom w:val="none" w:sz="0" w:space="0" w:color="auto"/>
                <w:right w:val="none" w:sz="0" w:space="0" w:color="auto"/>
              </w:divBdr>
            </w:div>
            <w:div w:id="576014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101409">
      <w:bodyDiv w:val="1"/>
      <w:marLeft w:val="0"/>
      <w:marRight w:val="0"/>
      <w:marTop w:val="0"/>
      <w:marBottom w:val="0"/>
      <w:divBdr>
        <w:top w:val="none" w:sz="0" w:space="0" w:color="auto"/>
        <w:left w:val="none" w:sz="0" w:space="0" w:color="auto"/>
        <w:bottom w:val="none" w:sz="0" w:space="0" w:color="auto"/>
        <w:right w:val="none" w:sz="0" w:space="0" w:color="auto"/>
      </w:divBdr>
      <w:divsChild>
        <w:div w:id="1390302161">
          <w:marLeft w:val="0"/>
          <w:marRight w:val="0"/>
          <w:marTop w:val="0"/>
          <w:marBottom w:val="0"/>
          <w:divBdr>
            <w:top w:val="none" w:sz="0" w:space="0" w:color="auto"/>
            <w:left w:val="none" w:sz="0" w:space="0" w:color="auto"/>
            <w:bottom w:val="none" w:sz="0" w:space="0" w:color="auto"/>
            <w:right w:val="none" w:sz="0" w:space="0" w:color="auto"/>
          </w:divBdr>
        </w:div>
        <w:div w:id="561991177">
          <w:marLeft w:val="0"/>
          <w:marRight w:val="0"/>
          <w:marTop w:val="150"/>
          <w:marBottom w:val="0"/>
          <w:divBdr>
            <w:top w:val="none" w:sz="0" w:space="0" w:color="auto"/>
            <w:left w:val="none" w:sz="0" w:space="0" w:color="auto"/>
            <w:bottom w:val="none" w:sz="0" w:space="0" w:color="auto"/>
            <w:right w:val="none" w:sz="0" w:space="0" w:color="auto"/>
          </w:divBdr>
          <w:divsChild>
            <w:div w:id="1894731899">
              <w:marLeft w:val="1155"/>
              <w:marRight w:val="0"/>
              <w:marTop w:val="0"/>
              <w:marBottom w:val="0"/>
              <w:divBdr>
                <w:top w:val="none" w:sz="0" w:space="0" w:color="auto"/>
                <w:left w:val="none" w:sz="0" w:space="0" w:color="auto"/>
                <w:bottom w:val="none" w:sz="0" w:space="0" w:color="auto"/>
                <w:right w:val="none" w:sz="0" w:space="0" w:color="auto"/>
              </w:divBdr>
            </w:div>
            <w:div w:id="654531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140234">
      <w:bodyDiv w:val="1"/>
      <w:marLeft w:val="0"/>
      <w:marRight w:val="0"/>
      <w:marTop w:val="0"/>
      <w:marBottom w:val="0"/>
      <w:divBdr>
        <w:top w:val="none" w:sz="0" w:space="0" w:color="auto"/>
        <w:left w:val="none" w:sz="0" w:space="0" w:color="auto"/>
        <w:bottom w:val="none" w:sz="0" w:space="0" w:color="auto"/>
        <w:right w:val="none" w:sz="0" w:space="0" w:color="auto"/>
      </w:divBdr>
      <w:divsChild>
        <w:div w:id="1969772264">
          <w:marLeft w:val="0"/>
          <w:marRight w:val="0"/>
          <w:marTop w:val="0"/>
          <w:marBottom w:val="0"/>
          <w:divBdr>
            <w:top w:val="none" w:sz="0" w:space="0" w:color="auto"/>
            <w:left w:val="none" w:sz="0" w:space="0" w:color="auto"/>
            <w:bottom w:val="none" w:sz="0" w:space="0" w:color="auto"/>
            <w:right w:val="none" w:sz="0" w:space="0" w:color="auto"/>
          </w:divBdr>
        </w:div>
        <w:div w:id="2076390796">
          <w:marLeft w:val="0"/>
          <w:marRight w:val="0"/>
          <w:marTop w:val="150"/>
          <w:marBottom w:val="0"/>
          <w:divBdr>
            <w:top w:val="none" w:sz="0" w:space="0" w:color="auto"/>
            <w:left w:val="none" w:sz="0" w:space="0" w:color="auto"/>
            <w:bottom w:val="none" w:sz="0" w:space="0" w:color="auto"/>
            <w:right w:val="none" w:sz="0" w:space="0" w:color="auto"/>
          </w:divBdr>
          <w:divsChild>
            <w:div w:id="590553545">
              <w:marLeft w:val="1155"/>
              <w:marRight w:val="0"/>
              <w:marTop w:val="0"/>
              <w:marBottom w:val="0"/>
              <w:divBdr>
                <w:top w:val="none" w:sz="0" w:space="0" w:color="auto"/>
                <w:left w:val="none" w:sz="0" w:space="0" w:color="auto"/>
                <w:bottom w:val="none" w:sz="0" w:space="0" w:color="auto"/>
                <w:right w:val="none" w:sz="0" w:space="0" w:color="auto"/>
              </w:divBdr>
            </w:div>
            <w:div w:id="828406592">
              <w:marLeft w:val="1155"/>
              <w:marRight w:val="0"/>
              <w:marTop w:val="0"/>
              <w:marBottom w:val="0"/>
              <w:divBdr>
                <w:top w:val="none" w:sz="0" w:space="0" w:color="auto"/>
                <w:left w:val="none" w:sz="0" w:space="0" w:color="auto"/>
                <w:bottom w:val="none" w:sz="0" w:space="0" w:color="auto"/>
                <w:right w:val="none" w:sz="0" w:space="0" w:color="auto"/>
              </w:divBdr>
            </w:div>
            <w:div w:id="2076317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17892">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295021">
      <w:bodyDiv w:val="1"/>
      <w:marLeft w:val="0"/>
      <w:marRight w:val="0"/>
      <w:marTop w:val="0"/>
      <w:marBottom w:val="0"/>
      <w:divBdr>
        <w:top w:val="none" w:sz="0" w:space="0" w:color="auto"/>
        <w:left w:val="none" w:sz="0" w:space="0" w:color="auto"/>
        <w:bottom w:val="none" w:sz="0" w:space="0" w:color="auto"/>
        <w:right w:val="none" w:sz="0" w:space="0" w:color="auto"/>
      </w:divBdr>
      <w:divsChild>
        <w:div w:id="2116517575">
          <w:marLeft w:val="0"/>
          <w:marRight w:val="0"/>
          <w:marTop w:val="0"/>
          <w:marBottom w:val="0"/>
          <w:divBdr>
            <w:top w:val="none" w:sz="0" w:space="0" w:color="auto"/>
            <w:left w:val="none" w:sz="0" w:space="0" w:color="auto"/>
            <w:bottom w:val="none" w:sz="0" w:space="0" w:color="auto"/>
            <w:right w:val="none" w:sz="0" w:space="0" w:color="auto"/>
          </w:divBdr>
        </w:div>
        <w:div w:id="58133120">
          <w:marLeft w:val="0"/>
          <w:marRight w:val="0"/>
          <w:marTop w:val="150"/>
          <w:marBottom w:val="0"/>
          <w:divBdr>
            <w:top w:val="none" w:sz="0" w:space="0" w:color="auto"/>
            <w:left w:val="none" w:sz="0" w:space="0" w:color="auto"/>
            <w:bottom w:val="none" w:sz="0" w:space="0" w:color="auto"/>
            <w:right w:val="none" w:sz="0" w:space="0" w:color="auto"/>
          </w:divBdr>
          <w:divsChild>
            <w:div w:id="924143767">
              <w:marLeft w:val="1155"/>
              <w:marRight w:val="0"/>
              <w:marTop w:val="0"/>
              <w:marBottom w:val="0"/>
              <w:divBdr>
                <w:top w:val="none" w:sz="0" w:space="0" w:color="auto"/>
                <w:left w:val="none" w:sz="0" w:space="0" w:color="auto"/>
                <w:bottom w:val="none" w:sz="0" w:space="0" w:color="auto"/>
                <w:right w:val="none" w:sz="0" w:space="0" w:color="auto"/>
              </w:divBdr>
            </w:div>
            <w:div w:id="1386610960">
              <w:marLeft w:val="1155"/>
              <w:marRight w:val="0"/>
              <w:marTop w:val="0"/>
              <w:marBottom w:val="0"/>
              <w:divBdr>
                <w:top w:val="none" w:sz="0" w:space="0" w:color="auto"/>
                <w:left w:val="none" w:sz="0" w:space="0" w:color="auto"/>
                <w:bottom w:val="none" w:sz="0" w:space="0" w:color="auto"/>
                <w:right w:val="none" w:sz="0" w:space="0" w:color="auto"/>
              </w:divBdr>
            </w:div>
            <w:div w:id="156421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064036">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35713">
      <w:bodyDiv w:val="1"/>
      <w:marLeft w:val="0"/>
      <w:marRight w:val="0"/>
      <w:marTop w:val="0"/>
      <w:marBottom w:val="0"/>
      <w:divBdr>
        <w:top w:val="none" w:sz="0" w:space="0" w:color="auto"/>
        <w:left w:val="none" w:sz="0" w:space="0" w:color="auto"/>
        <w:bottom w:val="none" w:sz="0" w:space="0" w:color="auto"/>
        <w:right w:val="none" w:sz="0" w:space="0" w:color="auto"/>
      </w:divBdr>
      <w:divsChild>
        <w:div w:id="489951072">
          <w:marLeft w:val="0"/>
          <w:marRight w:val="0"/>
          <w:marTop w:val="0"/>
          <w:marBottom w:val="0"/>
          <w:divBdr>
            <w:top w:val="none" w:sz="0" w:space="0" w:color="auto"/>
            <w:left w:val="none" w:sz="0" w:space="0" w:color="auto"/>
            <w:bottom w:val="none" w:sz="0" w:space="0" w:color="auto"/>
            <w:right w:val="none" w:sz="0" w:space="0" w:color="auto"/>
          </w:divBdr>
        </w:div>
        <w:div w:id="1873807789">
          <w:marLeft w:val="0"/>
          <w:marRight w:val="0"/>
          <w:marTop w:val="150"/>
          <w:marBottom w:val="0"/>
          <w:divBdr>
            <w:top w:val="none" w:sz="0" w:space="0" w:color="auto"/>
            <w:left w:val="none" w:sz="0" w:space="0" w:color="auto"/>
            <w:bottom w:val="none" w:sz="0" w:space="0" w:color="auto"/>
            <w:right w:val="none" w:sz="0" w:space="0" w:color="auto"/>
          </w:divBdr>
          <w:divsChild>
            <w:div w:id="2056465828">
              <w:marLeft w:val="1155"/>
              <w:marRight w:val="0"/>
              <w:marTop w:val="0"/>
              <w:marBottom w:val="0"/>
              <w:divBdr>
                <w:top w:val="none" w:sz="0" w:space="0" w:color="auto"/>
                <w:left w:val="none" w:sz="0" w:space="0" w:color="auto"/>
                <w:bottom w:val="none" w:sz="0" w:space="0" w:color="auto"/>
                <w:right w:val="none" w:sz="0" w:space="0" w:color="auto"/>
              </w:divBdr>
            </w:div>
            <w:div w:id="2072071532">
              <w:marLeft w:val="1155"/>
              <w:marRight w:val="0"/>
              <w:marTop w:val="0"/>
              <w:marBottom w:val="0"/>
              <w:divBdr>
                <w:top w:val="none" w:sz="0" w:space="0" w:color="auto"/>
                <w:left w:val="none" w:sz="0" w:space="0" w:color="auto"/>
                <w:bottom w:val="none" w:sz="0" w:space="0" w:color="auto"/>
                <w:right w:val="none" w:sz="0" w:space="0" w:color="auto"/>
              </w:divBdr>
            </w:div>
            <w:div w:id="145694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258044">
      <w:bodyDiv w:val="1"/>
      <w:marLeft w:val="0"/>
      <w:marRight w:val="0"/>
      <w:marTop w:val="0"/>
      <w:marBottom w:val="0"/>
      <w:divBdr>
        <w:top w:val="none" w:sz="0" w:space="0" w:color="auto"/>
        <w:left w:val="none" w:sz="0" w:space="0" w:color="auto"/>
        <w:bottom w:val="none" w:sz="0" w:space="0" w:color="auto"/>
        <w:right w:val="none" w:sz="0" w:space="0" w:color="auto"/>
      </w:divBdr>
      <w:divsChild>
        <w:div w:id="1219439870">
          <w:marLeft w:val="0"/>
          <w:marRight w:val="0"/>
          <w:marTop w:val="0"/>
          <w:marBottom w:val="0"/>
          <w:divBdr>
            <w:top w:val="none" w:sz="0" w:space="0" w:color="auto"/>
            <w:left w:val="none" w:sz="0" w:space="0" w:color="auto"/>
            <w:bottom w:val="none" w:sz="0" w:space="0" w:color="auto"/>
            <w:right w:val="none" w:sz="0" w:space="0" w:color="auto"/>
          </w:divBdr>
        </w:div>
        <w:div w:id="1190417456">
          <w:marLeft w:val="0"/>
          <w:marRight w:val="0"/>
          <w:marTop w:val="150"/>
          <w:marBottom w:val="0"/>
          <w:divBdr>
            <w:top w:val="none" w:sz="0" w:space="0" w:color="auto"/>
            <w:left w:val="none" w:sz="0" w:space="0" w:color="auto"/>
            <w:bottom w:val="none" w:sz="0" w:space="0" w:color="auto"/>
            <w:right w:val="none" w:sz="0" w:space="0" w:color="auto"/>
          </w:divBdr>
          <w:divsChild>
            <w:div w:id="1492717196">
              <w:marLeft w:val="1155"/>
              <w:marRight w:val="0"/>
              <w:marTop w:val="0"/>
              <w:marBottom w:val="0"/>
              <w:divBdr>
                <w:top w:val="none" w:sz="0" w:space="0" w:color="auto"/>
                <w:left w:val="none" w:sz="0" w:space="0" w:color="auto"/>
                <w:bottom w:val="none" w:sz="0" w:space="0" w:color="auto"/>
                <w:right w:val="none" w:sz="0" w:space="0" w:color="auto"/>
              </w:divBdr>
            </w:div>
            <w:div w:id="188809355">
              <w:marLeft w:val="1155"/>
              <w:marRight w:val="0"/>
              <w:marTop w:val="0"/>
              <w:marBottom w:val="0"/>
              <w:divBdr>
                <w:top w:val="none" w:sz="0" w:space="0" w:color="auto"/>
                <w:left w:val="none" w:sz="0" w:space="0" w:color="auto"/>
                <w:bottom w:val="none" w:sz="0" w:space="0" w:color="auto"/>
                <w:right w:val="none" w:sz="0" w:space="0" w:color="auto"/>
              </w:divBdr>
            </w:div>
            <w:div w:id="169091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1091">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494782">
      <w:bodyDiv w:val="1"/>
      <w:marLeft w:val="0"/>
      <w:marRight w:val="0"/>
      <w:marTop w:val="0"/>
      <w:marBottom w:val="0"/>
      <w:divBdr>
        <w:top w:val="none" w:sz="0" w:space="0" w:color="auto"/>
        <w:left w:val="none" w:sz="0" w:space="0" w:color="auto"/>
        <w:bottom w:val="none" w:sz="0" w:space="0" w:color="auto"/>
        <w:right w:val="none" w:sz="0" w:space="0" w:color="auto"/>
      </w:divBdr>
      <w:divsChild>
        <w:div w:id="879709286">
          <w:marLeft w:val="0"/>
          <w:marRight w:val="0"/>
          <w:marTop w:val="0"/>
          <w:marBottom w:val="0"/>
          <w:divBdr>
            <w:top w:val="none" w:sz="0" w:space="0" w:color="auto"/>
            <w:left w:val="none" w:sz="0" w:space="0" w:color="auto"/>
            <w:bottom w:val="none" w:sz="0" w:space="0" w:color="auto"/>
            <w:right w:val="none" w:sz="0" w:space="0" w:color="auto"/>
          </w:divBdr>
        </w:div>
        <w:div w:id="1530096282">
          <w:marLeft w:val="0"/>
          <w:marRight w:val="0"/>
          <w:marTop w:val="150"/>
          <w:marBottom w:val="0"/>
          <w:divBdr>
            <w:top w:val="none" w:sz="0" w:space="0" w:color="auto"/>
            <w:left w:val="none" w:sz="0" w:space="0" w:color="auto"/>
            <w:bottom w:val="none" w:sz="0" w:space="0" w:color="auto"/>
            <w:right w:val="none" w:sz="0" w:space="0" w:color="auto"/>
          </w:divBdr>
          <w:divsChild>
            <w:div w:id="996036963">
              <w:marLeft w:val="1155"/>
              <w:marRight w:val="0"/>
              <w:marTop w:val="0"/>
              <w:marBottom w:val="0"/>
              <w:divBdr>
                <w:top w:val="none" w:sz="0" w:space="0" w:color="auto"/>
                <w:left w:val="none" w:sz="0" w:space="0" w:color="auto"/>
                <w:bottom w:val="none" w:sz="0" w:space="0" w:color="auto"/>
                <w:right w:val="none" w:sz="0" w:space="0" w:color="auto"/>
              </w:divBdr>
            </w:div>
            <w:div w:id="1413039215">
              <w:marLeft w:val="1155"/>
              <w:marRight w:val="0"/>
              <w:marTop w:val="0"/>
              <w:marBottom w:val="0"/>
              <w:divBdr>
                <w:top w:val="none" w:sz="0" w:space="0" w:color="auto"/>
                <w:left w:val="none" w:sz="0" w:space="0" w:color="auto"/>
                <w:bottom w:val="none" w:sz="0" w:space="0" w:color="auto"/>
                <w:right w:val="none" w:sz="0" w:space="0" w:color="auto"/>
              </w:divBdr>
            </w:div>
            <w:div w:id="1891107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340340">
      <w:bodyDiv w:val="1"/>
      <w:marLeft w:val="0"/>
      <w:marRight w:val="0"/>
      <w:marTop w:val="0"/>
      <w:marBottom w:val="0"/>
      <w:divBdr>
        <w:top w:val="none" w:sz="0" w:space="0" w:color="auto"/>
        <w:left w:val="none" w:sz="0" w:space="0" w:color="auto"/>
        <w:bottom w:val="none" w:sz="0" w:space="0" w:color="auto"/>
        <w:right w:val="none" w:sz="0" w:space="0" w:color="auto"/>
      </w:divBdr>
      <w:divsChild>
        <w:div w:id="50661812">
          <w:marLeft w:val="0"/>
          <w:marRight w:val="0"/>
          <w:marTop w:val="0"/>
          <w:marBottom w:val="0"/>
          <w:divBdr>
            <w:top w:val="none" w:sz="0" w:space="0" w:color="auto"/>
            <w:left w:val="none" w:sz="0" w:space="0" w:color="auto"/>
            <w:bottom w:val="none" w:sz="0" w:space="0" w:color="auto"/>
            <w:right w:val="none" w:sz="0" w:space="0" w:color="auto"/>
          </w:divBdr>
        </w:div>
        <w:div w:id="131021443">
          <w:marLeft w:val="0"/>
          <w:marRight w:val="0"/>
          <w:marTop w:val="150"/>
          <w:marBottom w:val="0"/>
          <w:divBdr>
            <w:top w:val="none" w:sz="0" w:space="0" w:color="auto"/>
            <w:left w:val="none" w:sz="0" w:space="0" w:color="auto"/>
            <w:bottom w:val="none" w:sz="0" w:space="0" w:color="auto"/>
            <w:right w:val="none" w:sz="0" w:space="0" w:color="auto"/>
          </w:divBdr>
          <w:divsChild>
            <w:div w:id="1194032849">
              <w:marLeft w:val="1155"/>
              <w:marRight w:val="0"/>
              <w:marTop w:val="0"/>
              <w:marBottom w:val="0"/>
              <w:divBdr>
                <w:top w:val="none" w:sz="0" w:space="0" w:color="auto"/>
                <w:left w:val="none" w:sz="0" w:space="0" w:color="auto"/>
                <w:bottom w:val="none" w:sz="0" w:space="0" w:color="auto"/>
                <w:right w:val="none" w:sz="0" w:space="0" w:color="auto"/>
              </w:divBdr>
            </w:div>
            <w:div w:id="923303163">
              <w:marLeft w:val="1155"/>
              <w:marRight w:val="0"/>
              <w:marTop w:val="0"/>
              <w:marBottom w:val="0"/>
              <w:divBdr>
                <w:top w:val="none" w:sz="0" w:space="0" w:color="auto"/>
                <w:left w:val="none" w:sz="0" w:space="0" w:color="auto"/>
                <w:bottom w:val="none" w:sz="0" w:space="0" w:color="auto"/>
                <w:right w:val="none" w:sz="0" w:space="0" w:color="auto"/>
              </w:divBdr>
            </w:div>
            <w:div w:id="1749301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9213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21841">
      <w:bodyDiv w:val="1"/>
      <w:marLeft w:val="0"/>
      <w:marRight w:val="0"/>
      <w:marTop w:val="0"/>
      <w:marBottom w:val="0"/>
      <w:divBdr>
        <w:top w:val="none" w:sz="0" w:space="0" w:color="auto"/>
        <w:left w:val="none" w:sz="0" w:space="0" w:color="auto"/>
        <w:bottom w:val="none" w:sz="0" w:space="0" w:color="auto"/>
        <w:right w:val="none" w:sz="0" w:space="0" w:color="auto"/>
      </w:divBdr>
      <w:divsChild>
        <w:div w:id="881359145">
          <w:marLeft w:val="0"/>
          <w:marRight w:val="0"/>
          <w:marTop w:val="0"/>
          <w:marBottom w:val="0"/>
          <w:divBdr>
            <w:top w:val="none" w:sz="0" w:space="0" w:color="auto"/>
            <w:left w:val="none" w:sz="0" w:space="0" w:color="auto"/>
            <w:bottom w:val="none" w:sz="0" w:space="0" w:color="auto"/>
            <w:right w:val="none" w:sz="0" w:space="0" w:color="auto"/>
          </w:divBdr>
        </w:div>
        <w:div w:id="1657110025">
          <w:marLeft w:val="0"/>
          <w:marRight w:val="0"/>
          <w:marTop w:val="150"/>
          <w:marBottom w:val="0"/>
          <w:divBdr>
            <w:top w:val="none" w:sz="0" w:space="0" w:color="auto"/>
            <w:left w:val="none" w:sz="0" w:space="0" w:color="auto"/>
            <w:bottom w:val="none" w:sz="0" w:space="0" w:color="auto"/>
            <w:right w:val="none" w:sz="0" w:space="0" w:color="auto"/>
          </w:divBdr>
          <w:divsChild>
            <w:div w:id="143740521">
              <w:marLeft w:val="1155"/>
              <w:marRight w:val="0"/>
              <w:marTop w:val="0"/>
              <w:marBottom w:val="0"/>
              <w:divBdr>
                <w:top w:val="none" w:sz="0" w:space="0" w:color="auto"/>
                <w:left w:val="none" w:sz="0" w:space="0" w:color="auto"/>
                <w:bottom w:val="none" w:sz="0" w:space="0" w:color="auto"/>
                <w:right w:val="none" w:sz="0" w:space="0" w:color="auto"/>
              </w:divBdr>
            </w:div>
            <w:div w:id="566186098">
              <w:marLeft w:val="1155"/>
              <w:marRight w:val="0"/>
              <w:marTop w:val="0"/>
              <w:marBottom w:val="0"/>
              <w:divBdr>
                <w:top w:val="none" w:sz="0" w:space="0" w:color="auto"/>
                <w:left w:val="none" w:sz="0" w:space="0" w:color="auto"/>
                <w:bottom w:val="none" w:sz="0" w:space="0" w:color="auto"/>
                <w:right w:val="none" w:sz="0" w:space="0" w:color="auto"/>
              </w:divBdr>
            </w:div>
            <w:div w:id="1245608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391778">
      <w:bodyDiv w:val="1"/>
      <w:marLeft w:val="0"/>
      <w:marRight w:val="0"/>
      <w:marTop w:val="0"/>
      <w:marBottom w:val="0"/>
      <w:divBdr>
        <w:top w:val="none" w:sz="0" w:space="0" w:color="auto"/>
        <w:left w:val="none" w:sz="0" w:space="0" w:color="auto"/>
        <w:bottom w:val="none" w:sz="0" w:space="0" w:color="auto"/>
        <w:right w:val="none" w:sz="0" w:space="0" w:color="auto"/>
      </w:divBdr>
      <w:divsChild>
        <w:div w:id="428625961">
          <w:marLeft w:val="0"/>
          <w:marRight w:val="0"/>
          <w:marTop w:val="0"/>
          <w:marBottom w:val="0"/>
          <w:divBdr>
            <w:top w:val="none" w:sz="0" w:space="0" w:color="auto"/>
            <w:left w:val="none" w:sz="0" w:space="0" w:color="auto"/>
            <w:bottom w:val="none" w:sz="0" w:space="0" w:color="auto"/>
            <w:right w:val="none" w:sz="0" w:space="0" w:color="auto"/>
          </w:divBdr>
        </w:div>
        <w:div w:id="1116631774">
          <w:marLeft w:val="0"/>
          <w:marRight w:val="0"/>
          <w:marTop w:val="150"/>
          <w:marBottom w:val="0"/>
          <w:divBdr>
            <w:top w:val="none" w:sz="0" w:space="0" w:color="auto"/>
            <w:left w:val="none" w:sz="0" w:space="0" w:color="auto"/>
            <w:bottom w:val="none" w:sz="0" w:space="0" w:color="auto"/>
            <w:right w:val="none" w:sz="0" w:space="0" w:color="auto"/>
          </w:divBdr>
          <w:divsChild>
            <w:div w:id="1565139400">
              <w:marLeft w:val="1155"/>
              <w:marRight w:val="0"/>
              <w:marTop w:val="0"/>
              <w:marBottom w:val="0"/>
              <w:divBdr>
                <w:top w:val="none" w:sz="0" w:space="0" w:color="auto"/>
                <w:left w:val="none" w:sz="0" w:space="0" w:color="auto"/>
                <w:bottom w:val="none" w:sz="0" w:space="0" w:color="auto"/>
                <w:right w:val="none" w:sz="0" w:space="0" w:color="auto"/>
              </w:divBdr>
            </w:div>
            <w:div w:id="352652041">
              <w:marLeft w:val="1155"/>
              <w:marRight w:val="0"/>
              <w:marTop w:val="0"/>
              <w:marBottom w:val="0"/>
              <w:divBdr>
                <w:top w:val="none" w:sz="0" w:space="0" w:color="auto"/>
                <w:left w:val="none" w:sz="0" w:space="0" w:color="auto"/>
                <w:bottom w:val="none" w:sz="0" w:space="0" w:color="auto"/>
                <w:right w:val="none" w:sz="0" w:space="0" w:color="auto"/>
              </w:divBdr>
            </w:div>
            <w:div w:id="197112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693331">
      <w:bodyDiv w:val="1"/>
      <w:marLeft w:val="0"/>
      <w:marRight w:val="0"/>
      <w:marTop w:val="0"/>
      <w:marBottom w:val="0"/>
      <w:divBdr>
        <w:top w:val="none" w:sz="0" w:space="0" w:color="auto"/>
        <w:left w:val="none" w:sz="0" w:space="0" w:color="auto"/>
        <w:bottom w:val="none" w:sz="0" w:space="0" w:color="auto"/>
        <w:right w:val="none" w:sz="0" w:space="0" w:color="auto"/>
      </w:divBdr>
      <w:divsChild>
        <w:div w:id="168762536">
          <w:marLeft w:val="0"/>
          <w:marRight w:val="0"/>
          <w:marTop w:val="0"/>
          <w:marBottom w:val="0"/>
          <w:divBdr>
            <w:top w:val="none" w:sz="0" w:space="0" w:color="auto"/>
            <w:left w:val="none" w:sz="0" w:space="0" w:color="auto"/>
            <w:bottom w:val="none" w:sz="0" w:space="0" w:color="auto"/>
            <w:right w:val="none" w:sz="0" w:space="0" w:color="auto"/>
          </w:divBdr>
        </w:div>
        <w:div w:id="792986709">
          <w:marLeft w:val="0"/>
          <w:marRight w:val="0"/>
          <w:marTop w:val="150"/>
          <w:marBottom w:val="0"/>
          <w:divBdr>
            <w:top w:val="none" w:sz="0" w:space="0" w:color="auto"/>
            <w:left w:val="none" w:sz="0" w:space="0" w:color="auto"/>
            <w:bottom w:val="none" w:sz="0" w:space="0" w:color="auto"/>
            <w:right w:val="none" w:sz="0" w:space="0" w:color="auto"/>
          </w:divBdr>
          <w:divsChild>
            <w:div w:id="9963317">
              <w:marLeft w:val="1155"/>
              <w:marRight w:val="0"/>
              <w:marTop w:val="0"/>
              <w:marBottom w:val="0"/>
              <w:divBdr>
                <w:top w:val="none" w:sz="0" w:space="0" w:color="auto"/>
                <w:left w:val="none" w:sz="0" w:space="0" w:color="auto"/>
                <w:bottom w:val="none" w:sz="0" w:space="0" w:color="auto"/>
                <w:right w:val="none" w:sz="0" w:space="0" w:color="auto"/>
              </w:divBdr>
            </w:div>
            <w:div w:id="2060207978">
              <w:marLeft w:val="1155"/>
              <w:marRight w:val="0"/>
              <w:marTop w:val="0"/>
              <w:marBottom w:val="0"/>
              <w:divBdr>
                <w:top w:val="none" w:sz="0" w:space="0" w:color="auto"/>
                <w:left w:val="none" w:sz="0" w:space="0" w:color="auto"/>
                <w:bottom w:val="none" w:sz="0" w:space="0" w:color="auto"/>
                <w:right w:val="none" w:sz="0" w:space="0" w:color="auto"/>
              </w:divBdr>
            </w:div>
            <w:div w:id="1439836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7249">
      <w:bodyDiv w:val="1"/>
      <w:marLeft w:val="0"/>
      <w:marRight w:val="0"/>
      <w:marTop w:val="0"/>
      <w:marBottom w:val="0"/>
      <w:divBdr>
        <w:top w:val="none" w:sz="0" w:space="0" w:color="auto"/>
        <w:left w:val="none" w:sz="0" w:space="0" w:color="auto"/>
        <w:bottom w:val="none" w:sz="0" w:space="0" w:color="auto"/>
        <w:right w:val="none" w:sz="0" w:space="0" w:color="auto"/>
      </w:divBdr>
      <w:divsChild>
        <w:div w:id="1841846250">
          <w:marLeft w:val="0"/>
          <w:marRight w:val="0"/>
          <w:marTop w:val="0"/>
          <w:marBottom w:val="0"/>
          <w:divBdr>
            <w:top w:val="none" w:sz="0" w:space="0" w:color="auto"/>
            <w:left w:val="none" w:sz="0" w:space="0" w:color="auto"/>
            <w:bottom w:val="none" w:sz="0" w:space="0" w:color="auto"/>
            <w:right w:val="none" w:sz="0" w:space="0" w:color="auto"/>
          </w:divBdr>
        </w:div>
        <w:div w:id="434709418">
          <w:marLeft w:val="0"/>
          <w:marRight w:val="0"/>
          <w:marTop w:val="150"/>
          <w:marBottom w:val="0"/>
          <w:divBdr>
            <w:top w:val="none" w:sz="0" w:space="0" w:color="auto"/>
            <w:left w:val="none" w:sz="0" w:space="0" w:color="auto"/>
            <w:bottom w:val="none" w:sz="0" w:space="0" w:color="auto"/>
            <w:right w:val="none" w:sz="0" w:space="0" w:color="auto"/>
          </w:divBdr>
          <w:divsChild>
            <w:div w:id="1809861001">
              <w:marLeft w:val="1155"/>
              <w:marRight w:val="0"/>
              <w:marTop w:val="0"/>
              <w:marBottom w:val="0"/>
              <w:divBdr>
                <w:top w:val="none" w:sz="0" w:space="0" w:color="auto"/>
                <w:left w:val="none" w:sz="0" w:space="0" w:color="auto"/>
                <w:bottom w:val="none" w:sz="0" w:space="0" w:color="auto"/>
                <w:right w:val="none" w:sz="0" w:space="0" w:color="auto"/>
              </w:divBdr>
            </w:div>
            <w:div w:id="1031421631">
              <w:marLeft w:val="1155"/>
              <w:marRight w:val="0"/>
              <w:marTop w:val="0"/>
              <w:marBottom w:val="0"/>
              <w:divBdr>
                <w:top w:val="none" w:sz="0" w:space="0" w:color="auto"/>
                <w:left w:val="none" w:sz="0" w:space="0" w:color="auto"/>
                <w:bottom w:val="none" w:sz="0" w:space="0" w:color="auto"/>
                <w:right w:val="none" w:sz="0" w:space="0" w:color="auto"/>
              </w:divBdr>
            </w:div>
            <w:div w:id="103496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120958">
      <w:bodyDiv w:val="1"/>
      <w:marLeft w:val="0"/>
      <w:marRight w:val="0"/>
      <w:marTop w:val="0"/>
      <w:marBottom w:val="0"/>
      <w:divBdr>
        <w:top w:val="none" w:sz="0" w:space="0" w:color="auto"/>
        <w:left w:val="none" w:sz="0" w:space="0" w:color="auto"/>
        <w:bottom w:val="none" w:sz="0" w:space="0" w:color="auto"/>
        <w:right w:val="none" w:sz="0" w:space="0" w:color="auto"/>
      </w:divBdr>
      <w:divsChild>
        <w:div w:id="1079643905">
          <w:marLeft w:val="0"/>
          <w:marRight w:val="0"/>
          <w:marTop w:val="0"/>
          <w:marBottom w:val="0"/>
          <w:divBdr>
            <w:top w:val="none" w:sz="0" w:space="0" w:color="auto"/>
            <w:left w:val="none" w:sz="0" w:space="0" w:color="auto"/>
            <w:bottom w:val="none" w:sz="0" w:space="0" w:color="auto"/>
            <w:right w:val="none" w:sz="0" w:space="0" w:color="auto"/>
          </w:divBdr>
        </w:div>
        <w:div w:id="1944341688">
          <w:marLeft w:val="0"/>
          <w:marRight w:val="0"/>
          <w:marTop w:val="150"/>
          <w:marBottom w:val="0"/>
          <w:divBdr>
            <w:top w:val="none" w:sz="0" w:space="0" w:color="auto"/>
            <w:left w:val="none" w:sz="0" w:space="0" w:color="auto"/>
            <w:bottom w:val="none" w:sz="0" w:space="0" w:color="auto"/>
            <w:right w:val="none" w:sz="0" w:space="0" w:color="auto"/>
          </w:divBdr>
          <w:divsChild>
            <w:div w:id="698622728">
              <w:marLeft w:val="1155"/>
              <w:marRight w:val="0"/>
              <w:marTop w:val="0"/>
              <w:marBottom w:val="0"/>
              <w:divBdr>
                <w:top w:val="none" w:sz="0" w:space="0" w:color="auto"/>
                <w:left w:val="none" w:sz="0" w:space="0" w:color="auto"/>
                <w:bottom w:val="none" w:sz="0" w:space="0" w:color="auto"/>
                <w:right w:val="none" w:sz="0" w:space="0" w:color="auto"/>
              </w:divBdr>
            </w:div>
            <w:div w:id="121850289">
              <w:marLeft w:val="1155"/>
              <w:marRight w:val="0"/>
              <w:marTop w:val="0"/>
              <w:marBottom w:val="0"/>
              <w:divBdr>
                <w:top w:val="none" w:sz="0" w:space="0" w:color="auto"/>
                <w:left w:val="none" w:sz="0" w:space="0" w:color="auto"/>
                <w:bottom w:val="none" w:sz="0" w:space="0" w:color="auto"/>
                <w:right w:val="none" w:sz="0" w:space="0" w:color="auto"/>
              </w:divBdr>
            </w:div>
            <w:div w:id="97309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3273404">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3687">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195148">
      <w:bodyDiv w:val="1"/>
      <w:marLeft w:val="0"/>
      <w:marRight w:val="0"/>
      <w:marTop w:val="0"/>
      <w:marBottom w:val="0"/>
      <w:divBdr>
        <w:top w:val="none" w:sz="0" w:space="0" w:color="auto"/>
        <w:left w:val="none" w:sz="0" w:space="0" w:color="auto"/>
        <w:bottom w:val="none" w:sz="0" w:space="0" w:color="auto"/>
        <w:right w:val="none" w:sz="0" w:space="0" w:color="auto"/>
      </w:divBdr>
      <w:divsChild>
        <w:div w:id="145097888">
          <w:marLeft w:val="0"/>
          <w:marRight w:val="0"/>
          <w:marTop w:val="0"/>
          <w:marBottom w:val="0"/>
          <w:divBdr>
            <w:top w:val="none" w:sz="0" w:space="0" w:color="auto"/>
            <w:left w:val="none" w:sz="0" w:space="0" w:color="auto"/>
            <w:bottom w:val="none" w:sz="0" w:space="0" w:color="auto"/>
            <w:right w:val="none" w:sz="0" w:space="0" w:color="auto"/>
          </w:divBdr>
        </w:div>
        <w:div w:id="121658797">
          <w:marLeft w:val="0"/>
          <w:marRight w:val="0"/>
          <w:marTop w:val="150"/>
          <w:marBottom w:val="0"/>
          <w:divBdr>
            <w:top w:val="none" w:sz="0" w:space="0" w:color="auto"/>
            <w:left w:val="none" w:sz="0" w:space="0" w:color="auto"/>
            <w:bottom w:val="none" w:sz="0" w:space="0" w:color="auto"/>
            <w:right w:val="none" w:sz="0" w:space="0" w:color="auto"/>
          </w:divBdr>
          <w:divsChild>
            <w:div w:id="20054652">
              <w:marLeft w:val="1155"/>
              <w:marRight w:val="0"/>
              <w:marTop w:val="0"/>
              <w:marBottom w:val="0"/>
              <w:divBdr>
                <w:top w:val="none" w:sz="0" w:space="0" w:color="auto"/>
                <w:left w:val="none" w:sz="0" w:space="0" w:color="auto"/>
                <w:bottom w:val="none" w:sz="0" w:space="0" w:color="auto"/>
                <w:right w:val="none" w:sz="0" w:space="0" w:color="auto"/>
              </w:divBdr>
            </w:div>
            <w:div w:id="1568221856">
              <w:marLeft w:val="1155"/>
              <w:marRight w:val="0"/>
              <w:marTop w:val="0"/>
              <w:marBottom w:val="0"/>
              <w:divBdr>
                <w:top w:val="none" w:sz="0" w:space="0" w:color="auto"/>
                <w:left w:val="none" w:sz="0" w:space="0" w:color="auto"/>
                <w:bottom w:val="none" w:sz="0" w:space="0" w:color="auto"/>
                <w:right w:val="none" w:sz="0" w:space="0" w:color="auto"/>
              </w:divBdr>
            </w:div>
            <w:div w:id="1254819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242316">
      <w:bodyDiv w:val="1"/>
      <w:marLeft w:val="0"/>
      <w:marRight w:val="0"/>
      <w:marTop w:val="0"/>
      <w:marBottom w:val="0"/>
      <w:divBdr>
        <w:top w:val="none" w:sz="0" w:space="0" w:color="auto"/>
        <w:left w:val="none" w:sz="0" w:space="0" w:color="auto"/>
        <w:bottom w:val="none" w:sz="0" w:space="0" w:color="auto"/>
        <w:right w:val="none" w:sz="0" w:space="0" w:color="auto"/>
      </w:divBdr>
      <w:divsChild>
        <w:div w:id="884214170">
          <w:marLeft w:val="0"/>
          <w:marRight w:val="0"/>
          <w:marTop w:val="0"/>
          <w:marBottom w:val="0"/>
          <w:divBdr>
            <w:top w:val="none" w:sz="0" w:space="0" w:color="auto"/>
            <w:left w:val="none" w:sz="0" w:space="0" w:color="auto"/>
            <w:bottom w:val="none" w:sz="0" w:space="0" w:color="auto"/>
            <w:right w:val="none" w:sz="0" w:space="0" w:color="auto"/>
          </w:divBdr>
        </w:div>
        <w:div w:id="182980190">
          <w:marLeft w:val="0"/>
          <w:marRight w:val="0"/>
          <w:marTop w:val="150"/>
          <w:marBottom w:val="0"/>
          <w:divBdr>
            <w:top w:val="none" w:sz="0" w:space="0" w:color="auto"/>
            <w:left w:val="none" w:sz="0" w:space="0" w:color="auto"/>
            <w:bottom w:val="none" w:sz="0" w:space="0" w:color="auto"/>
            <w:right w:val="none" w:sz="0" w:space="0" w:color="auto"/>
          </w:divBdr>
          <w:divsChild>
            <w:div w:id="947004209">
              <w:marLeft w:val="1155"/>
              <w:marRight w:val="0"/>
              <w:marTop w:val="0"/>
              <w:marBottom w:val="0"/>
              <w:divBdr>
                <w:top w:val="none" w:sz="0" w:space="0" w:color="auto"/>
                <w:left w:val="none" w:sz="0" w:space="0" w:color="auto"/>
                <w:bottom w:val="none" w:sz="0" w:space="0" w:color="auto"/>
                <w:right w:val="none" w:sz="0" w:space="0" w:color="auto"/>
              </w:divBdr>
            </w:div>
            <w:div w:id="608509258">
              <w:marLeft w:val="1155"/>
              <w:marRight w:val="0"/>
              <w:marTop w:val="0"/>
              <w:marBottom w:val="0"/>
              <w:divBdr>
                <w:top w:val="none" w:sz="0" w:space="0" w:color="auto"/>
                <w:left w:val="none" w:sz="0" w:space="0" w:color="auto"/>
                <w:bottom w:val="none" w:sz="0" w:space="0" w:color="auto"/>
                <w:right w:val="none" w:sz="0" w:space="0" w:color="auto"/>
              </w:divBdr>
            </w:div>
            <w:div w:id="758788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436450">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699493">
      <w:bodyDiv w:val="1"/>
      <w:marLeft w:val="0"/>
      <w:marRight w:val="0"/>
      <w:marTop w:val="0"/>
      <w:marBottom w:val="0"/>
      <w:divBdr>
        <w:top w:val="none" w:sz="0" w:space="0" w:color="auto"/>
        <w:left w:val="none" w:sz="0" w:space="0" w:color="auto"/>
        <w:bottom w:val="none" w:sz="0" w:space="0" w:color="auto"/>
        <w:right w:val="none" w:sz="0" w:space="0" w:color="auto"/>
      </w:divBdr>
      <w:divsChild>
        <w:div w:id="1689479037">
          <w:marLeft w:val="0"/>
          <w:marRight w:val="0"/>
          <w:marTop w:val="0"/>
          <w:marBottom w:val="0"/>
          <w:divBdr>
            <w:top w:val="none" w:sz="0" w:space="0" w:color="auto"/>
            <w:left w:val="none" w:sz="0" w:space="0" w:color="auto"/>
            <w:bottom w:val="none" w:sz="0" w:space="0" w:color="auto"/>
            <w:right w:val="none" w:sz="0" w:space="0" w:color="auto"/>
          </w:divBdr>
        </w:div>
        <w:div w:id="1481538801">
          <w:marLeft w:val="0"/>
          <w:marRight w:val="0"/>
          <w:marTop w:val="150"/>
          <w:marBottom w:val="0"/>
          <w:divBdr>
            <w:top w:val="none" w:sz="0" w:space="0" w:color="auto"/>
            <w:left w:val="none" w:sz="0" w:space="0" w:color="auto"/>
            <w:bottom w:val="none" w:sz="0" w:space="0" w:color="auto"/>
            <w:right w:val="none" w:sz="0" w:space="0" w:color="auto"/>
          </w:divBdr>
          <w:divsChild>
            <w:div w:id="317392972">
              <w:marLeft w:val="1155"/>
              <w:marRight w:val="0"/>
              <w:marTop w:val="0"/>
              <w:marBottom w:val="0"/>
              <w:divBdr>
                <w:top w:val="none" w:sz="0" w:space="0" w:color="auto"/>
                <w:left w:val="none" w:sz="0" w:space="0" w:color="auto"/>
                <w:bottom w:val="none" w:sz="0" w:space="0" w:color="auto"/>
                <w:right w:val="none" w:sz="0" w:space="0" w:color="auto"/>
              </w:divBdr>
            </w:div>
            <w:div w:id="1208298886">
              <w:marLeft w:val="1155"/>
              <w:marRight w:val="0"/>
              <w:marTop w:val="0"/>
              <w:marBottom w:val="0"/>
              <w:divBdr>
                <w:top w:val="none" w:sz="0" w:space="0" w:color="auto"/>
                <w:left w:val="none" w:sz="0" w:space="0" w:color="auto"/>
                <w:bottom w:val="none" w:sz="0" w:space="0" w:color="auto"/>
                <w:right w:val="none" w:sz="0" w:space="0" w:color="auto"/>
              </w:divBdr>
            </w:div>
            <w:div w:id="198882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746752">
      <w:bodyDiv w:val="1"/>
      <w:marLeft w:val="0"/>
      <w:marRight w:val="0"/>
      <w:marTop w:val="0"/>
      <w:marBottom w:val="0"/>
      <w:divBdr>
        <w:top w:val="none" w:sz="0" w:space="0" w:color="auto"/>
        <w:left w:val="none" w:sz="0" w:space="0" w:color="auto"/>
        <w:bottom w:val="none" w:sz="0" w:space="0" w:color="auto"/>
        <w:right w:val="none" w:sz="0" w:space="0" w:color="auto"/>
      </w:divBdr>
      <w:divsChild>
        <w:div w:id="1079058026">
          <w:marLeft w:val="0"/>
          <w:marRight w:val="0"/>
          <w:marTop w:val="0"/>
          <w:marBottom w:val="0"/>
          <w:divBdr>
            <w:top w:val="none" w:sz="0" w:space="0" w:color="auto"/>
            <w:left w:val="none" w:sz="0" w:space="0" w:color="auto"/>
            <w:bottom w:val="none" w:sz="0" w:space="0" w:color="auto"/>
            <w:right w:val="none" w:sz="0" w:space="0" w:color="auto"/>
          </w:divBdr>
        </w:div>
        <w:div w:id="371459928">
          <w:marLeft w:val="0"/>
          <w:marRight w:val="0"/>
          <w:marTop w:val="150"/>
          <w:marBottom w:val="0"/>
          <w:divBdr>
            <w:top w:val="none" w:sz="0" w:space="0" w:color="auto"/>
            <w:left w:val="none" w:sz="0" w:space="0" w:color="auto"/>
            <w:bottom w:val="none" w:sz="0" w:space="0" w:color="auto"/>
            <w:right w:val="none" w:sz="0" w:space="0" w:color="auto"/>
          </w:divBdr>
          <w:divsChild>
            <w:div w:id="88429172">
              <w:marLeft w:val="1155"/>
              <w:marRight w:val="0"/>
              <w:marTop w:val="0"/>
              <w:marBottom w:val="0"/>
              <w:divBdr>
                <w:top w:val="none" w:sz="0" w:space="0" w:color="auto"/>
                <w:left w:val="none" w:sz="0" w:space="0" w:color="auto"/>
                <w:bottom w:val="none" w:sz="0" w:space="0" w:color="auto"/>
                <w:right w:val="none" w:sz="0" w:space="0" w:color="auto"/>
              </w:divBdr>
            </w:div>
            <w:div w:id="1071272428">
              <w:marLeft w:val="1155"/>
              <w:marRight w:val="0"/>
              <w:marTop w:val="0"/>
              <w:marBottom w:val="0"/>
              <w:divBdr>
                <w:top w:val="none" w:sz="0" w:space="0" w:color="auto"/>
                <w:left w:val="none" w:sz="0" w:space="0" w:color="auto"/>
                <w:bottom w:val="none" w:sz="0" w:space="0" w:color="auto"/>
                <w:right w:val="none" w:sz="0" w:space="0" w:color="auto"/>
              </w:divBdr>
            </w:div>
            <w:div w:id="198307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213234">
      <w:bodyDiv w:val="1"/>
      <w:marLeft w:val="0"/>
      <w:marRight w:val="0"/>
      <w:marTop w:val="0"/>
      <w:marBottom w:val="0"/>
      <w:divBdr>
        <w:top w:val="none" w:sz="0" w:space="0" w:color="auto"/>
        <w:left w:val="none" w:sz="0" w:space="0" w:color="auto"/>
        <w:bottom w:val="none" w:sz="0" w:space="0" w:color="auto"/>
        <w:right w:val="none" w:sz="0" w:space="0" w:color="auto"/>
      </w:divBdr>
      <w:divsChild>
        <w:div w:id="226843678">
          <w:marLeft w:val="0"/>
          <w:marRight w:val="0"/>
          <w:marTop w:val="0"/>
          <w:marBottom w:val="0"/>
          <w:divBdr>
            <w:top w:val="none" w:sz="0" w:space="0" w:color="auto"/>
            <w:left w:val="none" w:sz="0" w:space="0" w:color="auto"/>
            <w:bottom w:val="none" w:sz="0" w:space="0" w:color="auto"/>
            <w:right w:val="none" w:sz="0" w:space="0" w:color="auto"/>
          </w:divBdr>
        </w:div>
        <w:div w:id="1926835385">
          <w:marLeft w:val="0"/>
          <w:marRight w:val="0"/>
          <w:marTop w:val="150"/>
          <w:marBottom w:val="0"/>
          <w:divBdr>
            <w:top w:val="none" w:sz="0" w:space="0" w:color="auto"/>
            <w:left w:val="none" w:sz="0" w:space="0" w:color="auto"/>
            <w:bottom w:val="none" w:sz="0" w:space="0" w:color="auto"/>
            <w:right w:val="none" w:sz="0" w:space="0" w:color="auto"/>
          </w:divBdr>
          <w:divsChild>
            <w:div w:id="763764284">
              <w:marLeft w:val="1155"/>
              <w:marRight w:val="0"/>
              <w:marTop w:val="0"/>
              <w:marBottom w:val="0"/>
              <w:divBdr>
                <w:top w:val="none" w:sz="0" w:space="0" w:color="auto"/>
                <w:left w:val="none" w:sz="0" w:space="0" w:color="auto"/>
                <w:bottom w:val="none" w:sz="0" w:space="0" w:color="auto"/>
                <w:right w:val="none" w:sz="0" w:space="0" w:color="auto"/>
              </w:divBdr>
            </w:div>
            <w:div w:id="1872379443">
              <w:marLeft w:val="1155"/>
              <w:marRight w:val="0"/>
              <w:marTop w:val="0"/>
              <w:marBottom w:val="0"/>
              <w:divBdr>
                <w:top w:val="none" w:sz="0" w:space="0" w:color="auto"/>
                <w:left w:val="none" w:sz="0" w:space="0" w:color="auto"/>
                <w:bottom w:val="none" w:sz="0" w:space="0" w:color="auto"/>
                <w:right w:val="none" w:sz="0" w:space="0" w:color="auto"/>
              </w:divBdr>
            </w:div>
            <w:div w:id="1465854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1142">
      <w:bodyDiv w:val="1"/>
      <w:marLeft w:val="0"/>
      <w:marRight w:val="0"/>
      <w:marTop w:val="0"/>
      <w:marBottom w:val="0"/>
      <w:divBdr>
        <w:top w:val="none" w:sz="0" w:space="0" w:color="auto"/>
        <w:left w:val="none" w:sz="0" w:space="0" w:color="auto"/>
        <w:bottom w:val="none" w:sz="0" w:space="0" w:color="auto"/>
        <w:right w:val="none" w:sz="0" w:space="0" w:color="auto"/>
      </w:divBdr>
      <w:divsChild>
        <w:div w:id="625351523">
          <w:marLeft w:val="0"/>
          <w:marRight w:val="0"/>
          <w:marTop w:val="0"/>
          <w:marBottom w:val="0"/>
          <w:divBdr>
            <w:top w:val="none" w:sz="0" w:space="0" w:color="auto"/>
            <w:left w:val="none" w:sz="0" w:space="0" w:color="auto"/>
            <w:bottom w:val="none" w:sz="0" w:space="0" w:color="auto"/>
            <w:right w:val="none" w:sz="0" w:space="0" w:color="auto"/>
          </w:divBdr>
        </w:div>
        <w:div w:id="735470848">
          <w:marLeft w:val="0"/>
          <w:marRight w:val="0"/>
          <w:marTop w:val="150"/>
          <w:marBottom w:val="0"/>
          <w:divBdr>
            <w:top w:val="none" w:sz="0" w:space="0" w:color="auto"/>
            <w:left w:val="none" w:sz="0" w:space="0" w:color="auto"/>
            <w:bottom w:val="none" w:sz="0" w:space="0" w:color="auto"/>
            <w:right w:val="none" w:sz="0" w:space="0" w:color="auto"/>
          </w:divBdr>
          <w:divsChild>
            <w:div w:id="1791976839">
              <w:marLeft w:val="1155"/>
              <w:marRight w:val="0"/>
              <w:marTop w:val="0"/>
              <w:marBottom w:val="0"/>
              <w:divBdr>
                <w:top w:val="none" w:sz="0" w:space="0" w:color="auto"/>
                <w:left w:val="none" w:sz="0" w:space="0" w:color="auto"/>
                <w:bottom w:val="none" w:sz="0" w:space="0" w:color="auto"/>
                <w:right w:val="none" w:sz="0" w:space="0" w:color="auto"/>
              </w:divBdr>
            </w:div>
            <w:div w:id="254020956">
              <w:marLeft w:val="1155"/>
              <w:marRight w:val="0"/>
              <w:marTop w:val="0"/>
              <w:marBottom w:val="0"/>
              <w:divBdr>
                <w:top w:val="none" w:sz="0" w:space="0" w:color="auto"/>
                <w:left w:val="none" w:sz="0" w:space="0" w:color="auto"/>
                <w:bottom w:val="none" w:sz="0" w:space="0" w:color="auto"/>
                <w:right w:val="none" w:sz="0" w:space="0" w:color="auto"/>
              </w:divBdr>
            </w:div>
            <w:div w:id="257908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597148">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41277">
      <w:bodyDiv w:val="1"/>
      <w:marLeft w:val="0"/>
      <w:marRight w:val="0"/>
      <w:marTop w:val="0"/>
      <w:marBottom w:val="0"/>
      <w:divBdr>
        <w:top w:val="none" w:sz="0" w:space="0" w:color="auto"/>
        <w:left w:val="none" w:sz="0" w:space="0" w:color="auto"/>
        <w:bottom w:val="none" w:sz="0" w:space="0" w:color="auto"/>
        <w:right w:val="none" w:sz="0" w:space="0" w:color="auto"/>
      </w:divBdr>
      <w:divsChild>
        <w:div w:id="1272906029">
          <w:marLeft w:val="0"/>
          <w:marRight w:val="0"/>
          <w:marTop w:val="0"/>
          <w:marBottom w:val="0"/>
          <w:divBdr>
            <w:top w:val="none" w:sz="0" w:space="0" w:color="auto"/>
            <w:left w:val="none" w:sz="0" w:space="0" w:color="auto"/>
            <w:bottom w:val="none" w:sz="0" w:space="0" w:color="auto"/>
            <w:right w:val="none" w:sz="0" w:space="0" w:color="auto"/>
          </w:divBdr>
        </w:div>
        <w:div w:id="1453670036">
          <w:marLeft w:val="0"/>
          <w:marRight w:val="0"/>
          <w:marTop w:val="150"/>
          <w:marBottom w:val="0"/>
          <w:divBdr>
            <w:top w:val="none" w:sz="0" w:space="0" w:color="auto"/>
            <w:left w:val="none" w:sz="0" w:space="0" w:color="auto"/>
            <w:bottom w:val="none" w:sz="0" w:space="0" w:color="auto"/>
            <w:right w:val="none" w:sz="0" w:space="0" w:color="auto"/>
          </w:divBdr>
          <w:divsChild>
            <w:div w:id="295068361">
              <w:marLeft w:val="1155"/>
              <w:marRight w:val="0"/>
              <w:marTop w:val="0"/>
              <w:marBottom w:val="0"/>
              <w:divBdr>
                <w:top w:val="none" w:sz="0" w:space="0" w:color="auto"/>
                <w:left w:val="none" w:sz="0" w:space="0" w:color="auto"/>
                <w:bottom w:val="none" w:sz="0" w:space="0" w:color="auto"/>
                <w:right w:val="none" w:sz="0" w:space="0" w:color="auto"/>
              </w:divBdr>
            </w:div>
            <w:div w:id="1741252516">
              <w:marLeft w:val="1155"/>
              <w:marRight w:val="0"/>
              <w:marTop w:val="0"/>
              <w:marBottom w:val="0"/>
              <w:divBdr>
                <w:top w:val="none" w:sz="0" w:space="0" w:color="auto"/>
                <w:left w:val="none" w:sz="0" w:space="0" w:color="auto"/>
                <w:bottom w:val="none" w:sz="0" w:space="0" w:color="auto"/>
                <w:right w:val="none" w:sz="0" w:space="0" w:color="auto"/>
              </w:divBdr>
            </w:div>
            <w:div w:id="442530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832600">
      <w:bodyDiv w:val="1"/>
      <w:marLeft w:val="0"/>
      <w:marRight w:val="0"/>
      <w:marTop w:val="0"/>
      <w:marBottom w:val="0"/>
      <w:divBdr>
        <w:top w:val="none" w:sz="0" w:space="0" w:color="auto"/>
        <w:left w:val="none" w:sz="0" w:space="0" w:color="auto"/>
        <w:bottom w:val="none" w:sz="0" w:space="0" w:color="auto"/>
        <w:right w:val="none" w:sz="0" w:space="0" w:color="auto"/>
      </w:divBdr>
      <w:divsChild>
        <w:div w:id="1195801311">
          <w:marLeft w:val="0"/>
          <w:marRight w:val="0"/>
          <w:marTop w:val="0"/>
          <w:marBottom w:val="0"/>
          <w:divBdr>
            <w:top w:val="none" w:sz="0" w:space="0" w:color="auto"/>
            <w:left w:val="none" w:sz="0" w:space="0" w:color="auto"/>
            <w:bottom w:val="none" w:sz="0" w:space="0" w:color="auto"/>
            <w:right w:val="none" w:sz="0" w:space="0" w:color="auto"/>
          </w:divBdr>
        </w:div>
        <w:div w:id="41950152">
          <w:marLeft w:val="0"/>
          <w:marRight w:val="0"/>
          <w:marTop w:val="150"/>
          <w:marBottom w:val="0"/>
          <w:divBdr>
            <w:top w:val="none" w:sz="0" w:space="0" w:color="auto"/>
            <w:left w:val="none" w:sz="0" w:space="0" w:color="auto"/>
            <w:bottom w:val="none" w:sz="0" w:space="0" w:color="auto"/>
            <w:right w:val="none" w:sz="0" w:space="0" w:color="auto"/>
          </w:divBdr>
          <w:divsChild>
            <w:div w:id="313414673">
              <w:marLeft w:val="1155"/>
              <w:marRight w:val="0"/>
              <w:marTop w:val="0"/>
              <w:marBottom w:val="0"/>
              <w:divBdr>
                <w:top w:val="none" w:sz="0" w:space="0" w:color="auto"/>
                <w:left w:val="none" w:sz="0" w:space="0" w:color="auto"/>
                <w:bottom w:val="none" w:sz="0" w:space="0" w:color="auto"/>
                <w:right w:val="none" w:sz="0" w:space="0" w:color="auto"/>
              </w:divBdr>
            </w:div>
            <w:div w:id="894588598">
              <w:marLeft w:val="1155"/>
              <w:marRight w:val="0"/>
              <w:marTop w:val="0"/>
              <w:marBottom w:val="0"/>
              <w:divBdr>
                <w:top w:val="none" w:sz="0" w:space="0" w:color="auto"/>
                <w:left w:val="none" w:sz="0" w:space="0" w:color="auto"/>
                <w:bottom w:val="none" w:sz="0" w:space="0" w:color="auto"/>
                <w:right w:val="none" w:sz="0" w:space="0" w:color="auto"/>
              </w:divBdr>
            </w:div>
            <w:div w:id="405300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100399">
      <w:bodyDiv w:val="1"/>
      <w:marLeft w:val="0"/>
      <w:marRight w:val="0"/>
      <w:marTop w:val="0"/>
      <w:marBottom w:val="0"/>
      <w:divBdr>
        <w:top w:val="none" w:sz="0" w:space="0" w:color="auto"/>
        <w:left w:val="none" w:sz="0" w:space="0" w:color="auto"/>
        <w:bottom w:val="none" w:sz="0" w:space="0" w:color="auto"/>
        <w:right w:val="none" w:sz="0" w:space="0" w:color="auto"/>
      </w:divBdr>
      <w:divsChild>
        <w:div w:id="1107039021">
          <w:marLeft w:val="0"/>
          <w:marRight w:val="0"/>
          <w:marTop w:val="0"/>
          <w:marBottom w:val="0"/>
          <w:divBdr>
            <w:top w:val="none" w:sz="0" w:space="0" w:color="auto"/>
            <w:left w:val="none" w:sz="0" w:space="0" w:color="auto"/>
            <w:bottom w:val="none" w:sz="0" w:space="0" w:color="auto"/>
            <w:right w:val="none" w:sz="0" w:space="0" w:color="auto"/>
          </w:divBdr>
        </w:div>
        <w:div w:id="755126973">
          <w:marLeft w:val="0"/>
          <w:marRight w:val="0"/>
          <w:marTop w:val="150"/>
          <w:marBottom w:val="0"/>
          <w:divBdr>
            <w:top w:val="none" w:sz="0" w:space="0" w:color="auto"/>
            <w:left w:val="none" w:sz="0" w:space="0" w:color="auto"/>
            <w:bottom w:val="none" w:sz="0" w:space="0" w:color="auto"/>
            <w:right w:val="none" w:sz="0" w:space="0" w:color="auto"/>
          </w:divBdr>
          <w:divsChild>
            <w:div w:id="611086114">
              <w:marLeft w:val="1155"/>
              <w:marRight w:val="0"/>
              <w:marTop w:val="0"/>
              <w:marBottom w:val="0"/>
              <w:divBdr>
                <w:top w:val="none" w:sz="0" w:space="0" w:color="auto"/>
                <w:left w:val="none" w:sz="0" w:space="0" w:color="auto"/>
                <w:bottom w:val="none" w:sz="0" w:space="0" w:color="auto"/>
                <w:right w:val="none" w:sz="0" w:space="0" w:color="auto"/>
              </w:divBdr>
            </w:div>
            <w:div w:id="48307515">
              <w:marLeft w:val="1155"/>
              <w:marRight w:val="0"/>
              <w:marTop w:val="0"/>
              <w:marBottom w:val="0"/>
              <w:divBdr>
                <w:top w:val="none" w:sz="0" w:space="0" w:color="auto"/>
                <w:left w:val="none" w:sz="0" w:space="0" w:color="auto"/>
                <w:bottom w:val="none" w:sz="0" w:space="0" w:color="auto"/>
                <w:right w:val="none" w:sz="0" w:space="0" w:color="auto"/>
              </w:divBdr>
            </w:div>
            <w:div w:id="1892233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518825">
      <w:bodyDiv w:val="1"/>
      <w:marLeft w:val="0"/>
      <w:marRight w:val="0"/>
      <w:marTop w:val="0"/>
      <w:marBottom w:val="0"/>
      <w:divBdr>
        <w:top w:val="none" w:sz="0" w:space="0" w:color="auto"/>
        <w:left w:val="none" w:sz="0" w:space="0" w:color="auto"/>
        <w:bottom w:val="none" w:sz="0" w:space="0" w:color="auto"/>
        <w:right w:val="none" w:sz="0" w:space="0" w:color="auto"/>
      </w:divBdr>
      <w:divsChild>
        <w:div w:id="1289505957">
          <w:marLeft w:val="0"/>
          <w:marRight w:val="0"/>
          <w:marTop w:val="0"/>
          <w:marBottom w:val="0"/>
          <w:divBdr>
            <w:top w:val="none" w:sz="0" w:space="0" w:color="auto"/>
            <w:left w:val="none" w:sz="0" w:space="0" w:color="auto"/>
            <w:bottom w:val="none" w:sz="0" w:space="0" w:color="auto"/>
            <w:right w:val="none" w:sz="0" w:space="0" w:color="auto"/>
          </w:divBdr>
        </w:div>
        <w:div w:id="1321496879">
          <w:marLeft w:val="0"/>
          <w:marRight w:val="0"/>
          <w:marTop w:val="150"/>
          <w:marBottom w:val="0"/>
          <w:divBdr>
            <w:top w:val="none" w:sz="0" w:space="0" w:color="auto"/>
            <w:left w:val="none" w:sz="0" w:space="0" w:color="auto"/>
            <w:bottom w:val="none" w:sz="0" w:space="0" w:color="auto"/>
            <w:right w:val="none" w:sz="0" w:space="0" w:color="auto"/>
          </w:divBdr>
          <w:divsChild>
            <w:div w:id="1398363732">
              <w:marLeft w:val="1155"/>
              <w:marRight w:val="0"/>
              <w:marTop w:val="0"/>
              <w:marBottom w:val="0"/>
              <w:divBdr>
                <w:top w:val="none" w:sz="0" w:space="0" w:color="auto"/>
                <w:left w:val="none" w:sz="0" w:space="0" w:color="auto"/>
                <w:bottom w:val="none" w:sz="0" w:space="0" w:color="auto"/>
                <w:right w:val="none" w:sz="0" w:space="0" w:color="auto"/>
              </w:divBdr>
            </w:div>
            <w:div w:id="1764378476">
              <w:marLeft w:val="1155"/>
              <w:marRight w:val="0"/>
              <w:marTop w:val="0"/>
              <w:marBottom w:val="0"/>
              <w:divBdr>
                <w:top w:val="none" w:sz="0" w:space="0" w:color="auto"/>
                <w:left w:val="none" w:sz="0" w:space="0" w:color="auto"/>
                <w:bottom w:val="none" w:sz="0" w:space="0" w:color="auto"/>
                <w:right w:val="none" w:sz="0" w:space="0" w:color="auto"/>
              </w:divBdr>
            </w:div>
            <w:div w:id="318269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0739">
      <w:bodyDiv w:val="1"/>
      <w:marLeft w:val="0"/>
      <w:marRight w:val="0"/>
      <w:marTop w:val="0"/>
      <w:marBottom w:val="0"/>
      <w:divBdr>
        <w:top w:val="none" w:sz="0" w:space="0" w:color="auto"/>
        <w:left w:val="none" w:sz="0" w:space="0" w:color="auto"/>
        <w:bottom w:val="none" w:sz="0" w:space="0" w:color="auto"/>
        <w:right w:val="none" w:sz="0" w:space="0" w:color="auto"/>
      </w:divBdr>
      <w:divsChild>
        <w:div w:id="1530072778">
          <w:marLeft w:val="0"/>
          <w:marRight w:val="0"/>
          <w:marTop w:val="0"/>
          <w:marBottom w:val="0"/>
          <w:divBdr>
            <w:top w:val="none" w:sz="0" w:space="0" w:color="auto"/>
            <w:left w:val="none" w:sz="0" w:space="0" w:color="auto"/>
            <w:bottom w:val="none" w:sz="0" w:space="0" w:color="auto"/>
            <w:right w:val="none" w:sz="0" w:space="0" w:color="auto"/>
          </w:divBdr>
        </w:div>
        <w:div w:id="50277438">
          <w:marLeft w:val="0"/>
          <w:marRight w:val="0"/>
          <w:marTop w:val="150"/>
          <w:marBottom w:val="0"/>
          <w:divBdr>
            <w:top w:val="none" w:sz="0" w:space="0" w:color="auto"/>
            <w:left w:val="none" w:sz="0" w:space="0" w:color="auto"/>
            <w:bottom w:val="none" w:sz="0" w:space="0" w:color="auto"/>
            <w:right w:val="none" w:sz="0" w:space="0" w:color="auto"/>
          </w:divBdr>
          <w:divsChild>
            <w:div w:id="968124600">
              <w:marLeft w:val="1155"/>
              <w:marRight w:val="0"/>
              <w:marTop w:val="0"/>
              <w:marBottom w:val="0"/>
              <w:divBdr>
                <w:top w:val="none" w:sz="0" w:space="0" w:color="auto"/>
                <w:left w:val="none" w:sz="0" w:space="0" w:color="auto"/>
                <w:bottom w:val="none" w:sz="0" w:space="0" w:color="auto"/>
                <w:right w:val="none" w:sz="0" w:space="0" w:color="auto"/>
              </w:divBdr>
            </w:div>
            <w:div w:id="2091804138">
              <w:marLeft w:val="1155"/>
              <w:marRight w:val="0"/>
              <w:marTop w:val="0"/>
              <w:marBottom w:val="0"/>
              <w:divBdr>
                <w:top w:val="none" w:sz="0" w:space="0" w:color="auto"/>
                <w:left w:val="none" w:sz="0" w:space="0" w:color="auto"/>
                <w:bottom w:val="none" w:sz="0" w:space="0" w:color="auto"/>
                <w:right w:val="none" w:sz="0" w:space="0" w:color="auto"/>
              </w:divBdr>
            </w:div>
            <w:div w:id="1944143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175701">
      <w:bodyDiv w:val="1"/>
      <w:marLeft w:val="0"/>
      <w:marRight w:val="0"/>
      <w:marTop w:val="0"/>
      <w:marBottom w:val="0"/>
      <w:divBdr>
        <w:top w:val="none" w:sz="0" w:space="0" w:color="auto"/>
        <w:left w:val="none" w:sz="0" w:space="0" w:color="auto"/>
        <w:bottom w:val="none" w:sz="0" w:space="0" w:color="auto"/>
        <w:right w:val="none" w:sz="0" w:space="0" w:color="auto"/>
      </w:divBdr>
      <w:divsChild>
        <w:div w:id="1931741228">
          <w:marLeft w:val="0"/>
          <w:marRight w:val="0"/>
          <w:marTop w:val="0"/>
          <w:marBottom w:val="0"/>
          <w:divBdr>
            <w:top w:val="none" w:sz="0" w:space="0" w:color="auto"/>
            <w:left w:val="none" w:sz="0" w:space="0" w:color="auto"/>
            <w:bottom w:val="none" w:sz="0" w:space="0" w:color="auto"/>
            <w:right w:val="none" w:sz="0" w:space="0" w:color="auto"/>
          </w:divBdr>
        </w:div>
        <w:div w:id="1719089168">
          <w:marLeft w:val="0"/>
          <w:marRight w:val="0"/>
          <w:marTop w:val="150"/>
          <w:marBottom w:val="0"/>
          <w:divBdr>
            <w:top w:val="none" w:sz="0" w:space="0" w:color="auto"/>
            <w:left w:val="none" w:sz="0" w:space="0" w:color="auto"/>
            <w:bottom w:val="none" w:sz="0" w:space="0" w:color="auto"/>
            <w:right w:val="none" w:sz="0" w:space="0" w:color="auto"/>
          </w:divBdr>
          <w:divsChild>
            <w:div w:id="1800102339">
              <w:marLeft w:val="1155"/>
              <w:marRight w:val="0"/>
              <w:marTop w:val="0"/>
              <w:marBottom w:val="0"/>
              <w:divBdr>
                <w:top w:val="none" w:sz="0" w:space="0" w:color="auto"/>
                <w:left w:val="none" w:sz="0" w:space="0" w:color="auto"/>
                <w:bottom w:val="none" w:sz="0" w:space="0" w:color="auto"/>
                <w:right w:val="none" w:sz="0" w:space="0" w:color="auto"/>
              </w:divBdr>
            </w:div>
            <w:div w:id="626082711">
              <w:marLeft w:val="1155"/>
              <w:marRight w:val="0"/>
              <w:marTop w:val="0"/>
              <w:marBottom w:val="0"/>
              <w:divBdr>
                <w:top w:val="none" w:sz="0" w:space="0" w:color="auto"/>
                <w:left w:val="none" w:sz="0" w:space="0" w:color="auto"/>
                <w:bottom w:val="none" w:sz="0" w:space="0" w:color="auto"/>
                <w:right w:val="none" w:sz="0" w:space="0" w:color="auto"/>
              </w:divBdr>
            </w:div>
            <w:div w:id="625048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144442">
      <w:bodyDiv w:val="1"/>
      <w:marLeft w:val="0"/>
      <w:marRight w:val="0"/>
      <w:marTop w:val="0"/>
      <w:marBottom w:val="0"/>
      <w:divBdr>
        <w:top w:val="none" w:sz="0" w:space="0" w:color="auto"/>
        <w:left w:val="none" w:sz="0" w:space="0" w:color="auto"/>
        <w:bottom w:val="none" w:sz="0" w:space="0" w:color="auto"/>
        <w:right w:val="none" w:sz="0" w:space="0" w:color="auto"/>
      </w:divBdr>
      <w:divsChild>
        <w:div w:id="443306335">
          <w:marLeft w:val="0"/>
          <w:marRight w:val="0"/>
          <w:marTop w:val="0"/>
          <w:marBottom w:val="0"/>
          <w:divBdr>
            <w:top w:val="none" w:sz="0" w:space="0" w:color="auto"/>
            <w:left w:val="none" w:sz="0" w:space="0" w:color="auto"/>
            <w:bottom w:val="none" w:sz="0" w:space="0" w:color="auto"/>
            <w:right w:val="none" w:sz="0" w:space="0" w:color="auto"/>
          </w:divBdr>
        </w:div>
        <w:div w:id="219564129">
          <w:marLeft w:val="0"/>
          <w:marRight w:val="0"/>
          <w:marTop w:val="150"/>
          <w:marBottom w:val="0"/>
          <w:divBdr>
            <w:top w:val="none" w:sz="0" w:space="0" w:color="auto"/>
            <w:left w:val="none" w:sz="0" w:space="0" w:color="auto"/>
            <w:bottom w:val="none" w:sz="0" w:space="0" w:color="auto"/>
            <w:right w:val="none" w:sz="0" w:space="0" w:color="auto"/>
          </w:divBdr>
          <w:divsChild>
            <w:div w:id="300580539">
              <w:marLeft w:val="1155"/>
              <w:marRight w:val="0"/>
              <w:marTop w:val="0"/>
              <w:marBottom w:val="0"/>
              <w:divBdr>
                <w:top w:val="none" w:sz="0" w:space="0" w:color="auto"/>
                <w:left w:val="none" w:sz="0" w:space="0" w:color="auto"/>
                <w:bottom w:val="none" w:sz="0" w:space="0" w:color="auto"/>
                <w:right w:val="none" w:sz="0" w:space="0" w:color="auto"/>
              </w:divBdr>
            </w:div>
            <w:div w:id="159129044">
              <w:marLeft w:val="1155"/>
              <w:marRight w:val="0"/>
              <w:marTop w:val="0"/>
              <w:marBottom w:val="0"/>
              <w:divBdr>
                <w:top w:val="none" w:sz="0" w:space="0" w:color="auto"/>
                <w:left w:val="none" w:sz="0" w:space="0" w:color="auto"/>
                <w:bottom w:val="none" w:sz="0" w:space="0" w:color="auto"/>
                <w:right w:val="none" w:sz="0" w:space="0" w:color="auto"/>
              </w:divBdr>
            </w:div>
            <w:div w:id="170821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528413">
      <w:bodyDiv w:val="1"/>
      <w:marLeft w:val="0"/>
      <w:marRight w:val="0"/>
      <w:marTop w:val="0"/>
      <w:marBottom w:val="0"/>
      <w:divBdr>
        <w:top w:val="none" w:sz="0" w:space="0" w:color="auto"/>
        <w:left w:val="none" w:sz="0" w:space="0" w:color="auto"/>
        <w:bottom w:val="none" w:sz="0" w:space="0" w:color="auto"/>
        <w:right w:val="none" w:sz="0" w:space="0" w:color="auto"/>
      </w:divBdr>
      <w:divsChild>
        <w:div w:id="1771243051">
          <w:marLeft w:val="0"/>
          <w:marRight w:val="0"/>
          <w:marTop w:val="0"/>
          <w:marBottom w:val="0"/>
          <w:divBdr>
            <w:top w:val="none" w:sz="0" w:space="0" w:color="auto"/>
            <w:left w:val="none" w:sz="0" w:space="0" w:color="auto"/>
            <w:bottom w:val="none" w:sz="0" w:space="0" w:color="auto"/>
            <w:right w:val="none" w:sz="0" w:space="0" w:color="auto"/>
          </w:divBdr>
        </w:div>
        <w:div w:id="2013484997">
          <w:marLeft w:val="0"/>
          <w:marRight w:val="0"/>
          <w:marTop w:val="150"/>
          <w:marBottom w:val="0"/>
          <w:divBdr>
            <w:top w:val="none" w:sz="0" w:space="0" w:color="auto"/>
            <w:left w:val="none" w:sz="0" w:space="0" w:color="auto"/>
            <w:bottom w:val="none" w:sz="0" w:space="0" w:color="auto"/>
            <w:right w:val="none" w:sz="0" w:space="0" w:color="auto"/>
          </w:divBdr>
          <w:divsChild>
            <w:div w:id="1764960535">
              <w:marLeft w:val="1155"/>
              <w:marRight w:val="0"/>
              <w:marTop w:val="0"/>
              <w:marBottom w:val="0"/>
              <w:divBdr>
                <w:top w:val="none" w:sz="0" w:space="0" w:color="auto"/>
                <w:left w:val="none" w:sz="0" w:space="0" w:color="auto"/>
                <w:bottom w:val="none" w:sz="0" w:space="0" w:color="auto"/>
                <w:right w:val="none" w:sz="0" w:space="0" w:color="auto"/>
              </w:divBdr>
            </w:div>
            <w:div w:id="1814445834">
              <w:marLeft w:val="1155"/>
              <w:marRight w:val="0"/>
              <w:marTop w:val="0"/>
              <w:marBottom w:val="0"/>
              <w:divBdr>
                <w:top w:val="none" w:sz="0" w:space="0" w:color="auto"/>
                <w:left w:val="none" w:sz="0" w:space="0" w:color="auto"/>
                <w:bottom w:val="none" w:sz="0" w:space="0" w:color="auto"/>
                <w:right w:val="none" w:sz="0" w:space="0" w:color="auto"/>
              </w:divBdr>
            </w:div>
            <w:div w:id="1847672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65945">
      <w:bodyDiv w:val="1"/>
      <w:marLeft w:val="0"/>
      <w:marRight w:val="0"/>
      <w:marTop w:val="0"/>
      <w:marBottom w:val="0"/>
      <w:divBdr>
        <w:top w:val="none" w:sz="0" w:space="0" w:color="auto"/>
        <w:left w:val="none" w:sz="0" w:space="0" w:color="auto"/>
        <w:bottom w:val="none" w:sz="0" w:space="0" w:color="auto"/>
        <w:right w:val="none" w:sz="0" w:space="0" w:color="auto"/>
      </w:divBdr>
    </w:div>
    <w:div w:id="1260870736">
      <w:bodyDiv w:val="1"/>
      <w:marLeft w:val="0"/>
      <w:marRight w:val="0"/>
      <w:marTop w:val="0"/>
      <w:marBottom w:val="0"/>
      <w:divBdr>
        <w:top w:val="none" w:sz="0" w:space="0" w:color="auto"/>
        <w:left w:val="none" w:sz="0" w:space="0" w:color="auto"/>
        <w:bottom w:val="none" w:sz="0" w:space="0" w:color="auto"/>
        <w:right w:val="none" w:sz="0" w:space="0" w:color="auto"/>
      </w:divBdr>
      <w:divsChild>
        <w:div w:id="1603957193">
          <w:marLeft w:val="0"/>
          <w:marRight w:val="0"/>
          <w:marTop w:val="0"/>
          <w:marBottom w:val="0"/>
          <w:divBdr>
            <w:top w:val="none" w:sz="0" w:space="0" w:color="auto"/>
            <w:left w:val="none" w:sz="0" w:space="0" w:color="auto"/>
            <w:bottom w:val="none" w:sz="0" w:space="0" w:color="auto"/>
            <w:right w:val="none" w:sz="0" w:space="0" w:color="auto"/>
          </w:divBdr>
        </w:div>
        <w:div w:id="1932935238">
          <w:marLeft w:val="0"/>
          <w:marRight w:val="0"/>
          <w:marTop w:val="150"/>
          <w:marBottom w:val="0"/>
          <w:divBdr>
            <w:top w:val="none" w:sz="0" w:space="0" w:color="auto"/>
            <w:left w:val="none" w:sz="0" w:space="0" w:color="auto"/>
            <w:bottom w:val="none" w:sz="0" w:space="0" w:color="auto"/>
            <w:right w:val="none" w:sz="0" w:space="0" w:color="auto"/>
          </w:divBdr>
          <w:divsChild>
            <w:div w:id="1895045774">
              <w:marLeft w:val="1155"/>
              <w:marRight w:val="0"/>
              <w:marTop w:val="0"/>
              <w:marBottom w:val="0"/>
              <w:divBdr>
                <w:top w:val="none" w:sz="0" w:space="0" w:color="auto"/>
                <w:left w:val="none" w:sz="0" w:space="0" w:color="auto"/>
                <w:bottom w:val="none" w:sz="0" w:space="0" w:color="auto"/>
                <w:right w:val="none" w:sz="0" w:space="0" w:color="auto"/>
              </w:divBdr>
            </w:div>
            <w:div w:id="1133476460">
              <w:marLeft w:val="1155"/>
              <w:marRight w:val="0"/>
              <w:marTop w:val="0"/>
              <w:marBottom w:val="0"/>
              <w:divBdr>
                <w:top w:val="none" w:sz="0" w:space="0" w:color="auto"/>
                <w:left w:val="none" w:sz="0" w:space="0" w:color="auto"/>
                <w:bottom w:val="none" w:sz="0" w:space="0" w:color="auto"/>
                <w:right w:val="none" w:sz="0" w:space="0" w:color="auto"/>
              </w:divBdr>
            </w:div>
            <w:div w:id="941492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13306">
      <w:bodyDiv w:val="1"/>
      <w:marLeft w:val="0"/>
      <w:marRight w:val="0"/>
      <w:marTop w:val="0"/>
      <w:marBottom w:val="0"/>
      <w:divBdr>
        <w:top w:val="none" w:sz="0" w:space="0" w:color="auto"/>
        <w:left w:val="none" w:sz="0" w:space="0" w:color="auto"/>
        <w:bottom w:val="none" w:sz="0" w:space="0" w:color="auto"/>
        <w:right w:val="none" w:sz="0" w:space="0" w:color="auto"/>
      </w:divBdr>
      <w:divsChild>
        <w:div w:id="1687363080">
          <w:marLeft w:val="0"/>
          <w:marRight w:val="0"/>
          <w:marTop w:val="0"/>
          <w:marBottom w:val="0"/>
          <w:divBdr>
            <w:top w:val="none" w:sz="0" w:space="0" w:color="auto"/>
            <w:left w:val="none" w:sz="0" w:space="0" w:color="auto"/>
            <w:bottom w:val="none" w:sz="0" w:space="0" w:color="auto"/>
            <w:right w:val="none" w:sz="0" w:space="0" w:color="auto"/>
          </w:divBdr>
        </w:div>
        <w:div w:id="688720428">
          <w:marLeft w:val="0"/>
          <w:marRight w:val="0"/>
          <w:marTop w:val="150"/>
          <w:marBottom w:val="0"/>
          <w:divBdr>
            <w:top w:val="none" w:sz="0" w:space="0" w:color="auto"/>
            <w:left w:val="none" w:sz="0" w:space="0" w:color="auto"/>
            <w:bottom w:val="none" w:sz="0" w:space="0" w:color="auto"/>
            <w:right w:val="none" w:sz="0" w:space="0" w:color="auto"/>
          </w:divBdr>
          <w:divsChild>
            <w:div w:id="1390573540">
              <w:marLeft w:val="1155"/>
              <w:marRight w:val="0"/>
              <w:marTop w:val="0"/>
              <w:marBottom w:val="0"/>
              <w:divBdr>
                <w:top w:val="none" w:sz="0" w:space="0" w:color="auto"/>
                <w:left w:val="none" w:sz="0" w:space="0" w:color="auto"/>
                <w:bottom w:val="none" w:sz="0" w:space="0" w:color="auto"/>
                <w:right w:val="none" w:sz="0" w:space="0" w:color="auto"/>
              </w:divBdr>
            </w:div>
            <w:div w:id="452596545">
              <w:marLeft w:val="1155"/>
              <w:marRight w:val="0"/>
              <w:marTop w:val="0"/>
              <w:marBottom w:val="0"/>
              <w:divBdr>
                <w:top w:val="none" w:sz="0" w:space="0" w:color="auto"/>
                <w:left w:val="none" w:sz="0" w:space="0" w:color="auto"/>
                <w:bottom w:val="none" w:sz="0" w:space="0" w:color="auto"/>
                <w:right w:val="none" w:sz="0" w:space="0" w:color="auto"/>
              </w:divBdr>
            </w:div>
            <w:div w:id="615260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5828">
      <w:bodyDiv w:val="1"/>
      <w:marLeft w:val="0"/>
      <w:marRight w:val="0"/>
      <w:marTop w:val="0"/>
      <w:marBottom w:val="0"/>
      <w:divBdr>
        <w:top w:val="none" w:sz="0" w:space="0" w:color="auto"/>
        <w:left w:val="none" w:sz="0" w:space="0" w:color="auto"/>
        <w:bottom w:val="none" w:sz="0" w:space="0" w:color="auto"/>
        <w:right w:val="none" w:sz="0" w:space="0" w:color="auto"/>
      </w:divBdr>
      <w:divsChild>
        <w:div w:id="1378045730">
          <w:marLeft w:val="0"/>
          <w:marRight w:val="0"/>
          <w:marTop w:val="0"/>
          <w:marBottom w:val="0"/>
          <w:divBdr>
            <w:top w:val="none" w:sz="0" w:space="0" w:color="auto"/>
            <w:left w:val="none" w:sz="0" w:space="0" w:color="auto"/>
            <w:bottom w:val="none" w:sz="0" w:space="0" w:color="auto"/>
            <w:right w:val="none" w:sz="0" w:space="0" w:color="auto"/>
          </w:divBdr>
        </w:div>
        <w:div w:id="1682317266">
          <w:marLeft w:val="0"/>
          <w:marRight w:val="0"/>
          <w:marTop w:val="150"/>
          <w:marBottom w:val="0"/>
          <w:divBdr>
            <w:top w:val="none" w:sz="0" w:space="0" w:color="auto"/>
            <w:left w:val="none" w:sz="0" w:space="0" w:color="auto"/>
            <w:bottom w:val="none" w:sz="0" w:space="0" w:color="auto"/>
            <w:right w:val="none" w:sz="0" w:space="0" w:color="auto"/>
          </w:divBdr>
          <w:divsChild>
            <w:div w:id="20936326">
              <w:marLeft w:val="1155"/>
              <w:marRight w:val="0"/>
              <w:marTop w:val="0"/>
              <w:marBottom w:val="0"/>
              <w:divBdr>
                <w:top w:val="none" w:sz="0" w:space="0" w:color="auto"/>
                <w:left w:val="none" w:sz="0" w:space="0" w:color="auto"/>
                <w:bottom w:val="none" w:sz="0" w:space="0" w:color="auto"/>
                <w:right w:val="none" w:sz="0" w:space="0" w:color="auto"/>
              </w:divBdr>
            </w:div>
            <w:div w:id="336152907">
              <w:marLeft w:val="1155"/>
              <w:marRight w:val="0"/>
              <w:marTop w:val="0"/>
              <w:marBottom w:val="0"/>
              <w:divBdr>
                <w:top w:val="none" w:sz="0" w:space="0" w:color="auto"/>
                <w:left w:val="none" w:sz="0" w:space="0" w:color="auto"/>
                <w:bottom w:val="none" w:sz="0" w:space="0" w:color="auto"/>
                <w:right w:val="none" w:sz="0" w:space="0" w:color="auto"/>
              </w:divBdr>
            </w:div>
            <w:div w:id="1815021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032028">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076530">
      <w:bodyDiv w:val="1"/>
      <w:marLeft w:val="0"/>
      <w:marRight w:val="0"/>
      <w:marTop w:val="0"/>
      <w:marBottom w:val="0"/>
      <w:divBdr>
        <w:top w:val="none" w:sz="0" w:space="0" w:color="auto"/>
        <w:left w:val="none" w:sz="0" w:space="0" w:color="auto"/>
        <w:bottom w:val="none" w:sz="0" w:space="0" w:color="auto"/>
        <w:right w:val="none" w:sz="0" w:space="0" w:color="auto"/>
      </w:divBdr>
      <w:divsChild>
        <w:div w:id="2022580793">
          <w:marLeft w:val="0"/>
          <w:marRight w:val="0"/>
          <w:marTop w:val="0"/>
          <w:marBottom w:val="0"/>
          <w:divBdr>
            <w:top w:val="none" w:sz="0" w:space="0" w:color="auto"/>
            <w:left w:val="none" w:sz="0" w:space="0" w:color="auto"/>
            <w:bottom w:val="none" w:sz="0" w:space="0" w:color="auto"/>
            <w:right w:val="none" w:sz="0" w:space="0" w:color="auto"/>
          </w:divBdr>
        </w:div>
        <w:div w:id="1489053691">
          <w:marLeft w:val="0"/>
          <w:marRight w:val="0"/>
          <w:marTop w:val="150"/>
          <w:marBottom w:val="0"/>
          <w:divBdr>
            <w:top w:val="none" w:sz="0" w:space="0" w:color="auto"/>
            <w:left w:val="none" w:sz="0" w:space="0" w:color="auto"/>
            <w:bottom w:val="none" w:sz="0" w:space="0" w:color="auto"/>
            <w:right w:val="none" w:sz="0" w:space="0" w:color="auto"/>
          </w:divBdr>
          <w:divsChild>
            <w:div w:id="1547252401">
              <w:marLeft w:val="1155"/>
              <w:marRight w:val="0"/>
              <w:marTop w:val="0"/>
              <w:marBottom w:val="0"/>
              <w:divBdr>
                <w:top w:val="none" w:sz="0" w:space="0" w:color="auto"/>
                <w:left w:val="none" w:sz="0" w:space="0" w:color="auto"/>
                <w:bottom w:val="none" w:sz="0" w:space="0" w:color="auto"/>
                <w:right w:val="none" w:sz="0" w:space="0" w:color="auto"/>
              </w:divBdr>
            </w:div>
            <w:div w:id="1278292895">
              <w:marLeft w:val="1155"/>
              <w:marRight w:val="0"/>
              <w:marTop w:val="0"/>
              <w:marBottom w:val="0"/>
              <w:divBdr>
                <w:top w:val="none" w:sz="0" w:space="0" w:color="auto"/>
                <w:left w:val="none" w:sz="0" w:space="0" w:color="auto"/>
                <w:bottom w:val="none" w:sz="0" w:space="0" w:color="auto"/>
                <w:right w:val="none" w:sz="0" w:space="0" w:color="auto"/>
              </w:divBdr>
            </w:div>
            <w:div w:id="1812167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79363">
      <w:bodyDiv w:val="1"/>
      <w:marLeft w:val="0"/>
      <w:marRight w:val="0"/>
      <w:marTop w:val="0"/>
      <w:marBottom w:val="0"/>
      <w:divBdr>
        <w:top w:val="none" w:sz="0" w:space="0" w:color="auto"/>
        <w:left w:val="none" w:sz="0" w:space="0" w:color="auto"/>
        <w:bottom w:val="none" w:sz="0" w:space="0" w:color="auto"/>
        <w:right w:val="none" w:sz="0" w:space="0" w:color="auto"/>
      </w:divBdr>
      <w:divsChild>
        <w:div w:id="256064068">
          <w:marLeft w:val="0"/>
          <w:marRight w:val="0"/>
          <w:marTop w:val="0"/>
          <w:marBottom w:val="0"/>
          <w:divBdr>
            <w:top w:val="none" w:sz="0" w:space="0" w:color="auto"/>
            <w:left w:val="none" w:sz="0" w:space="0" w:color="auto"/>
            <w:bottom w:val="none" w:sz="0" w:space="0" w:color="auto"/>
            <w:right w:val="none" w:sz="0" w:space="0" w:color="auto"/>
          </w:divBdr>
        </w:div>
        <w:div w:id="928733739">
          <w:marLeft w:val="0"/>
          <w:marRight w:val="0"/>
          <w:marTop w:val="150"/>
          <w:marBottom w:val="0"/>
          <w:divBdr>
            <w:top w:val="none" w:sz="0" w:space="0" w:color="auto"/>
            <w:left w:val="none" w:sz="0" w:space="0" w:color="auto"/>
            <w:bottom w:val="none" w:sz="0" w:space="0" w:color="auto"/>
            <w:right w:val="none" w:sz="0" w:space="0" w:color="auto"/>
          </w:divBdr>
          <w:divsChild>
            <w:div w:id="910122777">
              <w:marLeft w:val="1155"/>
              <w:marRight w:val="0"/>
              <w:marTop w:val="0"/>
              <w:marBottom w:val="0"/>
              <w:divBdr>
                <w:top w:val="none" w:sz="0" w:space="0" w:color="auto"/>
                <w:left w:val="none" w:sz="0" w:space="0" w:color="auto"/>
                <w:bottom w:val="none" w:sz="0" w:space="0" w:color="auto"/>
                <w:right w:val="none" w:sz="0" w:space="0" w:color="auto"/>
              </w:divBdr>
            </w:div>
            <w:div w:id="1808039927">
              <w:marLeft w:val="1155"/>
              <w:marRight w:val="0"/>
              <w:marTop w:val="0"/>
              <w:marBottom w:val="0"/>
              <w:divBdr>
                <w:top w:val="none" w:sz="0" w:space="0" w:color="auto"/>
                <w:left w:val="none" w:sz="0" w:space="0" w:color="auto"/>
                <w:bottom w:val="none" w:sz="0" w:space="0" w:color="auto"/>
                <w:right w:val="none" w:sz="0" w:space="0" w:color="auto"/>
              </w:divBdr>
            </w:div>
            <w:div w:id="1452894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5083">
      <w:bodyDiv w:val="1"/>
      <w:marLeft w:val="0"/>
      <w:marRight w:val="0"/>
      <w:marTop w:val="0"/>
      <w:marBottom w:val="0"/>
      <w:divBdr>
        <w:top w:val="none" w:sz="0" w:space="0" w:color="auto"/>
        <w:left w:val="none" w:sz="0" w:space="0" w:color="auto"/>
        <w:bottom w:val="none" w:sz="0" w:space="0" w:color="auto"/>
        <w:right w:val="none" w:sz="0" w:space="0" w:color="auto"/>
      </w:divBdr>
      <w:divsChild>
        <w:div w:id="208228045">
          <w:marLeft w:val="0"/>
          <w:marRight w:val="0"/>
          <w:marTop w:val="0"/>
          <w:marBottom w:val="0"/>
          <w:divBdr>
            <w:top w:val="none" w:sz="0" w:space="0" w:color="auto"/>
            <w:left w:val="none" w:sz="0" w:space="0" w:color="auto"/>
            <w:bottom w:val="none" w:sz="0" w:space="0" w:color="auto"/>
            <w:right w:val="none" w:sz="0" w:space="0" w:color="auto"/>
          </w:divBdr>
        </w:div>
        <w:div w:id="889927696">
          <w:marLeft w:val="0"/>
          <w:marRight w:val="0"/>
          <w:marTop w:val="150"/>
          <w:marBottom w:val="0"/>
          <w:divBdr>
            <w:top w:val="none" w:sz="0" w:space="0" w:color="auto"/>
            <w:left w:val="none" w:sz="0" w:space="0" w:color="auto"/>
            <w:bottom w:val="none" w:sz="0" w:space="0" w:color="auto"/>
            <w:right w:val="none" w:sz="0" w:space="0" w:color="auto"/>
          </w:divBdr>
          <w:divsChild>
            <w:div w:id="705446189">
              <w:marLeft w:val="1155"/>
              <w:marRight w:val="0"/>
              <w:marTop w:val="0"/>
              <w:marBottom w:val="0"/>
              <w:divBdr>
                <w:top w:val="none" w:sz="0" w:space="0" w:color="auto"/>
                <w:left w:val="none" w:sz="0" w:space="0" w:color="auto"/>
                <w:bottom w:val="none" w:sz="0" w:space="0" w:color="auto"/>
                <w:right w:val="none" w:sz="0" w:space="0" w:color="auto"/>
              </w:divBdr>
            </w:div>
            <w:div w:id="2117284581">
              <w:marLeft w:val="1155"/>
              <w:marRight w:val="0"/>
              <w:marTop w:val="0"/>
              <w:marBottom w:val="0"/>
              <w:divBdr>
                <w:top w:val="none" w:sz="0" w:space="0" w:color="auto"/>
                <w:left w:val="none" w:sz="0" w:space="0" w:color="auto"/>
                <w:bottom w:val="none" w:sz="0" w:space="0" w:color="auto"/>
                <w:right w:val="none" w:sz="0" w:space="0" w:color="auto"/>
              </w:divBdr>
            </w:div>
            <w:div w:id="219632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4800372">
      <w:bodyDiv w:val="1"/>
      <w:marLeft w:val="0"/>
      <w:marRight w:val="0"/>
      <w:marTop w:val="0"/>
      <w:marBottom w:val="0"/>
      <w:divBdr>
        <w:top w:val="none" w:sz="0" w:space="0" w:color="auto"/>
        <w:left w:val="none" w:sz="0" w:space="0" w:color="auto"/>
        <w:bottom w:val="none" w:sz="0" w:space="0" w:color="auto"/>
        <w:right w:val="none" w:sz="0" w:space="0" w:color="auto"/>
      </w:divBdr>
      <w:divsChild>
        <w:div w:id="851994060">
          <w:marLeft w:val="0"/>
          <w:marRight w:val="0"/>
          <w:marTop w:val="0"/>
          <w:marBottom w:val="0"/>
          <w:divBdr>
            <w:top w:val="none" w:sz="0" w:space="0" w:color="auto"/>
            <w:left w:val="none" w:sz="0" w:space="0" w:color="auto"/>
            <w:bottom w:val="none" w:sz="0" w:space="0" w:color="auto"/>
            <w:right w:val="none" w:sz="0" w:space="0" w:color="auto"/>
          </w:divBdr>
        </w:div>
        <w:div w:id="889152527">
          <w:marLeft w:val="0"/>
          <w:marRight w:val="0"/>
          <w:marTop w:val="150"/>
          <w:marBottom w:val="0"/>
          <w:divBdr>
            <w:top w:val="none" w:sz="0" w:space="0" w:color="auto"/>
            <w:left w:val="none" w:sz="0" w:space="0" w:color="auto"/>
            <w:bottom w:val="none" w:sz="0" w:space="0" w:color="auto"/>
            <w:right w:val="none" w:sz="0" w:space="0" w:color="auto"/>
          </w:divBdr>
          <w:divsChild>
            <w:div w:id="1652557266">
              <w:marLeft w:val="1155"/>
              <w:marRight w:val="0"/>
              <w:marTop w:val="0"/>
              <w:marBottom w:val="0"/>
              <w:divBdr>
                <w:top w:val="none" w:sz="0" w:space="0" w:color="auto"/>
                <w:left w:val="none" w:sz="0" w:space="0" w:color="auto"/>
                <w:bottom w:val="none" w:sz="0" w:space="0" w:color="auto"/>
                <w:right w:val="none" w:sz="0" w:space="0" w:color="auto"/>
              </w:divBdr>
            </w:div>
            <w:div w:id="1230268489">
              <w:marLeft w:val="1155"/>
              <w:marRight w:val="0"/>
              <w:marTop w:val="0"/>
              <w:marBottom w:val="0"/>
              <w:divBdr>
                <w:top w:val="none" w:sz="0" w:space="0" w:color="auto"/>
                <w:left w:val="none" w:sz="0" w:space="0" w:color="auto"/>
                <w:bottom w:val="none" w:sz="0" w:space="0" w:color="auto"/>
                <w:right w:val="none" w:sz="0" w:space="0" w:color="auto"/>
              </w:divBdr>
            </w:div>
            <w:div w:id="1648893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08745">
      <w:bodyDiv w:val="1"/>
      <w:marLeft w:val="0"/>
      <w:marRight w:val="0"/>
      <w:marTop w:val="0"/>
      <w:marBottom w:val="0"/>
      <w:divBdr>
        <w:top w:val="none" w:sz="0" w:space="0" w:color="auto"/>
        <w:left w:val="none" w:sz="0" w:space="0" w:color="auto"/>
        <w:bottom w:val="none" w:sz="0" w:space="0" w:color="auto"/>
        <w:right w:val="none" w:sz="0" w:space="0" w:color="auto"/>
      </w:divBdr>
      <w:divsChild>
        <w:div w:id="1013458143">
          <w:marLeft w:val="0"/>
          <w:marRight w:val="0"/>
          <w:marTop w:val="0"/>
          <w:marBottom w:val="0"/>
          <w:divBdr>
            <w:top w:val="none" w:sz="0" w:space="0" w:color="auto"/>
            <w:left w:val="none" w:sz="0" w:space="0" w:color="auto"/>
            <w:bottom w:val="none" w:sz="0" w:space="0" w:color="auto"/>
            <w:right w:val="none" w:sz="0" w:space="0" w:color="auto"/>
          </w:divBdr>
        </w:div>
        <w:div w:id="1280456613">
          <w:marLeft w:val="0"/>
          <w:marRight w:val="0"/>
          <w:marTop w:val="150"/>
          <w:marBottom w:val="0"/>
          <w:divBdr>
            <w:top w:val="none" w:sz="0" w:space="0" w:color="auto"/>
            <w:left w:val="none" w:sz="0" w:space="0" w:color="auto"/>
            <w:bottom w:val="none" w:sz="0" w:space="0" w:color="auto"/>
            <w:right w:val="none" w:sz="0" w:space="0" w:color="auto"/>
          </w:divBdr>
          <w:divsChild>
            <w:div w:id="1208680923">
              <w:marLeft w:val="1155"/>
              <w:marRight w:val="0"/>
              <w:marTop w:val="0"/>
              <w:marBottom w:val="0"/>
              <w:divBdr>
                <w:top w:val="none" w:sz="0" w:space="0" w:color="auto"/>
                <w:left w:val="none" w:sz="0" w:space="0" w:color="auto"/>
                <w:bottom w:val="none" w:sz="0" w:space="0" w:color="auto"/>
                <w:right w:val="none" w:sz="0" w:space="0" w:color="auto"/>
              </w:divBdr>
            </w:div>
            <w:div w:id="871530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09556">
      <w:bodyDiv w:val="1"/>
      <w:marLeft w:val="0"/>
      <w:marRight w:val="0"/>
      <w:marTop w:val="0"/>
      <w:marBottom w:val="0"/>
      <w:divBdr>
        <w:top w:val="none" w:sz="0" w:space="0" w:color="auto"/>
        <w:left w:val="none" w:sz="0" w:space="0" w:color="auto"/>
        <w:bottom w:val="none" w:sz="0" w:space="0" w:color="auto"/>
        <w:right w:val="none" w:sz="0" w:space="0" w:color="auto"/>
      </w:divBdr>
      <w:divsChild>
        <w:div w:id="1779714246">
          <w:marLeft w:val="0"/>
          <w:marRight w:val="0"/>
          <w:marTop w:val="0"/>
          <w:marBottom w:val="0"/>
          <w:divBdr>
            <w:top w:val="none" w:sz="0" w:space="0" w:color="auto"/>
            <w:left w:val="none" w:sz="0" w:space="0" w:color="auto"/>
            <w:bottom w:val="none" w:sz="0" w:space="0" w:color="auto"/>
            <w:right w:val="none" w:sz="0" w:space="0" w:color="auto"/>
          </w:divBdr>
        </w:div>
        <w:div w:id="965236924">
          <w:marLeft w:val="0"/>
          <w:marRight w:val="0"/>
          <w:marTop w:val="150"/>
          <w:marBottom w:val="0"/>
          <w:divBdr>
            <w:top w:val="none" w:sz="0" w:space="0" w:color="auto"/>
            <w:left w:val="none" w:sz="0" w:space="0" w:color="auto"/>
            <w:bottom w:val="none" w:sz="0" w:space="0" w:color="auto"/>
            <w:right w:val="none" w:sz="0" w:space="0" w:color="auto"/>
          </w:divBdr>
          <w:divsChild>
            <w:div w:id="1689091445">
              <w:marLeft w:val="1155"/>
              <w:marRight w:val="0"/>
              <w:marTop w:val="0"/>
              <w:marBottom w:val="0"/>
              <w:divBdr>
                <w:top w:val="none" w:sz="0" w:space="0" w:color="auto"/>
                <w:left w:val="none" w:sz="0" w:space="0" w:color="auto"/>
                <w:bottom w:val="none" w:sz="0" w:space="0" w:color="auto"/>
                <w:right w:val="none" w:sz="0" w:space="0" w:color="auto"/>
              </w:divBdr>
            </w:div>
            <w:div w:id="533661822">
              <w:marLeft w:val="1155"/>
              <w:marRight w:val="0"/>
              <w:marTop w:val="0"/>
              <w:marBottom w:val="0"/>
              <w:divBdr>
                <w:top w:val="none" w:sz="0" w:space="0" w:color="auto"/>
                <w:left w:val="none" w:sz="0" w:space="0" w:color="auto"/>
                <w:bottom w:val="none" w:sz="0" w:space="0" w:color="auto"/>
                <w:right w:val="none" w:sz="0" w:space="0" w:color="auto"/>
              </w:divBdr>
            </w:div>
            <w:div w:id="12934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191579">
      <w:bodyDiv w:val="1"/>
      <w:marLeft w:val="0"/>
      <w:marRight w:val="0"/>
      <w:marTop w:val="0"/>
      <w:marBottom w:val="0"/>
      <w:divBdr>
        <w:top w:val="none" w:sz="0" w:space="0" w:color="auto"/>
        <w:left w:val="none" w:sz="0" w:space="0" w:color="auto"/>
        <w:bottom w:val="none" w:sz="0" w:space="0" w:color="auto"/>
        <w:right w:val="none" w:sz="0" w:space="0" w:color="auto"/>
      </w:divBdr>
      <w:divsChild>
        <w:div w:id="2100130588">
          <w:marLeft w:val="0"/>
          <w:marRight w:val="0"/>
          <w:marTop w:val="0"/>
          <w:marBottom w:val="0"/>
          <w:divBdr>
            <w:top w:val="none" w:sz="0" w:space="0" w:color="auto"/>
            <w:left w:val="none" w:sz="0" w:space="0" w:color="auto"/>
            <w:bottom w:val="none" w:sz="0" w:space="0" w:color="auto"/>
            <w:right w:val="none" w:sz="0" w:space="0" w:color="auto"/>
          </w:divBdr>
        </w:div>
        <w:div w:id="640694511">
          <w:marLeft w:val="0"/>
          <w:marRight w:val="0"/>
          <w:marTop w:val="150"/>
          <w:marBottom w:val="0"/>
          <w:divBdr>
            <w:top w:val="none" w:sz="0" w:space="0" w:color="auto"/>
            <w:left w:val="none" w:sz="0" w:space="0" w:color="auto"/>
            <w:bottom w:val="none" w:sz="0" w:space="0" w:color="auto"/>
            <w:right w:val="none" w:sz="0" w:space="0" w:color="auto"/>
          </w:divBdr>
          <w:divsChild>
            <w:div w:id="1466238651">
              <w:marLeft w:val="1155"/>
              <w:marRight w:val="0"/>
              <w:marTop w:val="0"/>
              <w:marBottom w:val="0"/>
              <w:divBdr>
                <w:top w:val="none" w:sz="0" w:space="0" w:color="auto"/>
                <w:left w:val="none" w:sz="0" w:space="0" w:color="auto"/>
                <w:bottom w:val="none" w:sz="0" w:space="0" w:color="auto"/>
                <w:right w:val="none" w:sz="0" w:space="0" w:color="auto"/>
              </w:divBdr>
            </w:div>
            <w:div w:id="870845011">
              <w:marLeft w:val="1155"/>
              <w:marRight w:val="0"/>
              <w:marTop w:val="0"/>
              <w:marBottom w:val="0"/>
              <w:divBdr>
                <w:top w:val="none" w:sz="0" w:space="0" w:color="auto"/>
                <w:left w:val="none" w:sz="0" w:space="0" w:color="auto"/>
                <w:bottom w:val="none" w:sz="0" w:space="0" w:color="auto"/>
                <w:right w:val="none" w:sz="0" w:space="0" w:color="auto"/>
              </w:divBdr>
            </w:div>
            <w:div w:id="416093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770222">
      <w:bodyDiv w:val="1"/>
      <w:marLeft w:val="0"/>
      <w:marRight w:val="0"/>
      <w:marTop w:val="0"/>
      <w:marBottom w:val="0"/>
      <w:divBdr>
        <w:top w:val="none" w:sz="0" w:space="0" w:color="auto"/>
        <w:left w:val="none" w:sz="0" w:space="0" w:color="auto"/>
        <w:bottom w:val="none" w:sz="0" w:space="0" w:color="auto"/>
        <w:right w:val="none" w:sz="0" w:space="0" w:color="auto"/>
      </w:divBdr>
      <w:divsChild>
        <w:div w:id="890700496">
          <w:marLeft w:val="0"/>
          <w:marRight w:val="0"/>
          <w:marTop w:val="0"/>
          <w:marBottom w:val="0"/>
          <w:divBdr>
            <w:top w:val="none" w:sz="0" w:space="0" w:color="auto"/>
            <w:left w:val="none" w:sz="0" w:space="0" w:color="auto"/>
            <w:bottom w:val="none" w:sz="0" w:space="0" w:color="auto"/>
            <w:right w:val="none" w:sz="0" w:space="0" w:color="auto"/>
          </w:divBdr>
        </w:div>
        <w:div w:id="963803223">
          <w:marLeft w:val="0"/>
          <w:marRight w:val="0"/>
          <w:marTop w:val="150"/>
          <w:marBottom w:val="0"/>
          <w:divBdr>
            <w:top w:val="none" w:sz="0" w:space="0" w:color="auto"/>
            <w:left w:val="none" w:sz="0" w:space="0" w:color="auto"/>
            <w:bottom w:val="none" w:sz="0" w:space="0" w:color="auto"/>
            <w:right w:val="none" w:sz="0" w:space="0" w:color="auto"/>
          </w:divBdr>
          <w:divsChild>
            <w:div w:id="1375737021">
              <w:marLeft w:val="1155"/>
              <w:marRight w:val="0"/>
              <w:marTop w:val="0"/>
              <w:marBottom w:val="0"/>
              <w:divBdr>
                <w:top w:val="none" w:sz="0" w:space="0" w:color="auto"/>
                <w:left w:val="none" w:sz="0" w:space="0" w:color="auto"/>
                <w:bottom w:val="none" w:sz="0" w:space="0" w:color="auto"/>
                <w:right w:val="none" w:sz="0" w:space="0" w:color="auto"/>
              </w:divBdr>
            </w:div>
            <w:div w:id="296104234">
              <w:marLeft w:val="1155"/>
              <w:marRight w:val="0"/>
              <w:marTop w:val="0"/>
              <w:marBottom w:val="0"/>
              <w:divBdr>
                <w:top w:val="none" w:sz="0" w:space="0" w:color="auto"/>
                <w:left w:val="none" w:sz="0" w:space="0" w:color="auto"/>
                <w:bottom w:val="none" w:sz="0" w:space="0" w:color="auto"/>
                <w:right w:val="none" w:sz="0" w:space="0" w:color="auto"/>
              </w:divBdr>
            </w:div>
            <w:div w:id="4979600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807761">
      <w:bodyDiv w:val="1"/>
      <w:marLeft w:val="0"/>
      <w:marRight w:val="0"/>
      <w:marTop w:val="0"/>
      <w:marBottom w:val="0"/>
      <w:divBdr>
        <w:top w:val="none" w:sz="0" w:space="0" w:color="auto"/>
        <w:left w:val="none" w:sz="0" w:space="0" w:color="auto"/>
        <w:bottom w:val="none" w:sz="0" w:space="0" w:color="auto"/>
        <w:right w:val="none" w:sz="0" w:space="0" w:color="auto"/>
      </w:divBdr>
    </w:div>
    <w:div w:id="1267886542">
      <w:bodyDiv w:val="1"/>
      <w:marLeft w:val="0"/>
      <w:marRight w:val="0"/>
      <w:marTop w:val="0"/>
      <w:marBottom w:val="0"/>
      <w:divBdr>
        <w:top w:val="none" w:sz="0" w:space="0" w:color="auto"/>
        <w:left w:val="none" w:sz="0" w:space="0" w:color="auto"/>
        <w:bottom w:val="none" w:sz="0" w:space="0" w:color="auto"/>
        <w:right w:val="none" w:sz="0" w:space="0" w:color="auto"/>
      </w:divBdr>
      <w:divsChild>
        <w:div w:id="698429556">
          <w:marLeft w:val="0"/>
          <w:marRight w:val="0"/>
          <w:marTop w:val="0"/>
          <w:marBottom w:val="0"/>
          <w:divBdr>
            <w:top w:val="none" w:sz="0" w:space="0" w:color="auto"/>
            <w:left w:val="none" w:sz="0" w:space="0" w:color="auto"/>
            <w:bottom w:val="none" w:sz="0" w:space="0" w:color="auto"/>
            <w:right w:val="none" w:sz="0" w:space="0" w:color="auto"/>
          </w:divBdr>
        </w:div>
        <w:div w:id="1104423020">
          <w:marLeft w:val="0"/>
          <w:marRight w:val="0"/>
          <w:marTop w:val="150"/>
          <w:marBottom w:val="0"/>
          <w:divBdr>
            <w:top w:val="none" w:sz="0" w:space="0" w:color="auto"/>
            <w:left w:val="none" w:sz="0" w:space="0" w:color="auto"/>
            <w:bottom w:val="none" w:sz="0" w:space="0" w:color="auto"/>
            <w:right w:val="none" w:sz="0" w:space="0" w:color="auto"/>
          </w:divBdr>
          <w:divsChild>
            <w:div w:id="498885384">
              <w:marLeft w:val="1155"/>
              <w:marRight w:val="0"/>
              <w:marTop w:val="0"/>
              <w:marBottom w:val="0"/>
              <w:divBdr>
                <w:top w:val="none" w:sz="0" w:space="0" w:color="auto"/>
                <w:left w:val="none" w:sz="0" w:space="0" w:color="auto"/>
                <w:bottom w:val="none" w:sz="0" w:space="0" w:color="auto"/>
                <w:right w:val="none" w:sz="0" w:space="0" w:color="auto"/>
              </w:divBdr>
            </w:div>
            <w:div w:id="1501235722">
              <w:marLeft w:val="1155"/>
              <w:marRight w:val="0"/>
              <w:marTop w:val="0"/>
              <w:marBottom w:val="0"/>
              <w:divBdr>
                <w:top w:val="none" w:sz="0" w:space="0" w:color="auto"/>
                <w:left w:val="none" w:sz="0" w:space="0" w:color="auto"/>
                <w:bottom w:val="none" w:sz="0" w:space="0" w:color="auto"/>
                <w:right w:val="none" w:sz="0" w:space="0" w:color="auto"/>
              </w:divBdr>
            </w:div>
            <w:div w:id="55805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929620">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29360">
      <w:bodyDiv w:val="1"/>
      <w:marLeft w:val="0"/>
      <w:marRight w:val="0"/>
      <w:marTop w:val="0"/>
      <w:marBottom w:val="0"/>
      <w:divBdr>
        <w:top w:val="none" w:sz="0" w:space="0" w:color="auto"/>
        <w:left w:val="none" w:sz="0" w:space="0" w:color="auto"/>
        <w:bottom w:val="none" w:sz="0" w:space="0" w:color="auto"/>
        <w:right w:val="none" w:sz="0" w:space="0" w:color="auto"/>
      </w:divBdr>
      <w:divsChild>
        <w:div w:id="827595755">
          <w:marLeft w:val="0"/>
          <w:marRight w:val="0"/>
          <w:marTop w:val="0"/>
          <w:marBottom w:val="0"/>
          <w:divBdr>
            <w:top w:val="none" w:sz="0" w:space="0" w:color="auto"/>
            <w:left w:val="none" w:sz="0" w:space="0" w:color="auto"/>
            <w:bottom w:val="none" w:sz="0" w:space="0" w:color="auto"/>
            <w:right w:val="none" w:sz="0" w:space="0" w:color="auto"/>
          </w:divBdr>
        </w:div>
        <w:div w:id="164714818">
          <w:marLeft w:val="0"/>
          <w:marRight w:val="0"/>
          <w:marTop w:val="150"/>
          <w:marBottom w:val="0"/>
          <w:divBdr>
            <w:top w:val="none" w:sz="0" w:space="0" w:color="auto"/>
            <w:left w:val="none" w:sz="0" w:space="0" w:color="auto"/>
            <w:bottom w:val="none" w:sz="0" w:space="0" w:color="auto"/>
            <w:right w:val="none" w:sz="0" w:space="0" w:color="auto"/>
          </w:divBdr>
          <w:divsChild>
            <w:div w:id="1524243215">
              <w:marLeft w:val="1155"/>
              <w:marRight w:val="0"/>
              <w:marTop w:val="0"/>
              <w:marBottom w:val="0"/>
              <w:divBdr>
                <w:top w:val="none" w:sz="0" w:space="0" w:color="auto"/>
                <w:left w:val="none" w:sz="0" w:space="0" w:color="auto"/>
                <w:bottom w:val="none" w:sz="0" w:space="0" w:color="auto"/>
                <w:right w:val="none" w:sz="0" w:space="0" w:color="auto"/>
              </w:divBdr>
            </w:div>
            <w:div w:id="787436459">
              <w:marLeft w:val="1155"/>
              <w:marRight w:val="0"/>
              <w:marTop w:val="0"/>
              <w:marBottom w:val="0"/>
              <w:divBdr>
                <w:top w:val="none" w:sz="0" w:space="0" w:color="auto"/>
                <w:left w:val="none" w:sz="0" w:space="0" w:color="auto"/>
                <w:bottom w:val="none" w:sz="0" w:space="0" w:color="auto"/>
                <w:right w:val="none" w:sz="0" w:space="0" w:color="auto"/>
              </w:divBdr>
            </w:div>
            <w:div w:id="1735926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045611">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05083">
      <w:bodyDiv w:val="1"/>
      <w:marLeft w:val="0"/>
      <w:marRight w:val="0"/>
      <w:marTop w:val="0"/>
      <w:marBottom w:val="0"/>
      <w:divBdr>
        <w:top w:val="none" w:sz="0" w:space="0" w:color="auto"/>
        <w:left w:val="none" w:sz="0" w:space="0" w:color="auto"/>
        <w:bottom w:val="none" w:sz="0" w:space="0" w:color="auto"/>
        <w:right w:val="none" w:sz="0" w:space="0" w:color="auto"/>
      </w:divBdr>
      <w:divsChild>
        <w:div w:id="1485704724">
          <w:marLeft w:val="0"/>
          <w:marRight w:val="0"/>
          <w:marTop w:val="0"/>
          <w:marBottom w:val="0"/>
          <w:divBdr>
            <w:top w:val="none" w:sz="0" w:space="0" w:color="auto"/>
            <w:left w:val="none" w:sz="0" w:space="0" w:color="auto"/>
            <w:bottom w:val="none" w:sz="0" w:space="0" w:color="auto"/>
            <w:right w:val="none" w:sz="0" w:space="0" w:color="auto"/>
          </w:divBdr>
        </w:div>
        <w:div w:id="2052456670">
          <w:marLeft w:val="0"/>
          <w:marRight w:val="0"/>
          <w:marTop w:val="150"/>
          <w:marBottom w:val="0"/>
          <w:divBdr>
            <w:top w:val="none" w:sz="0" w:space="0" w:color="auto"/>
            <w:left w:val="none" w:sz="0" w:space="0" w:color="auto"/>
            <w:bottom w:val="none" w:sz="0" w:space="0" w:color="auto"/>
            <w:right w:val="none" w:sz="0" w:space="0" w:color="auto"/>
          </w:divBdr>
          <w:divsChild>
            <w:div w:id="1363171147">
              <w:marLeft w:val="1155"/>
              <w:marRight w:val="0"/>
              <w:marTop w:val="0"/>
              <w:marBottom w:val="0"/>
              <w:divBdr>
                <w:top w:val="none" w:sz="0" w:space="0" w:color="auto"/>
                <w:left w:val="none" w:sz="0" w:space="0" w:color="auto"/>
                <w:bottom w:val="none" w:sz="0" w:space="0" w:color="auto"/>
                <w:right w:val="none" w:sz="0" w:space="0" w:color="auto"/>
              </w:divBdr>
            </w:div>
            <w:div w:id="1960719273">
              <w:marLeft w:val="1155"/>
              <w:marRight w:val="0"/>
              <w:marTop w:val="0"/>
              <w:marBottom w:val="0"/>
              <w:divBdr>
                <w:top w:val="none" w:sz="0" w:space="0" w:color="auto"/>
                <w:left w:val="none" w:sz="0" w:space="0" w:color="auto"/>
                <w:bottom w:val="none" w:sz="0" w:space="0" w:color="auto"/>
                <w:right w:val="none" w:sz="0" w:space="0" w:color="auto"/>
              </w:divBdr>
            </w:div>
            <w:div w:id="1877035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896438">
      <w:bodyDiv w:val="1"/>
      <w:marLeft w:val="0"/>
      <w:marRight w:val="0"/>
      <w:marTop w:val="0"/>
      <w:marBottom w:val="0"/>
      <w:divBdr>
        <w:top w:val="none" w:sz="0" w:space="0" w:color="auto"/>
        <w:left w:val="none" w:sz="0" w:space="0" w:color="auto"/>
        <w:bottom w:val="none" w:sz="0" w:space="0" w:color="auto"/>
        <w:right w:val="none" w:sz="0" w:space="0" w:color="auto"/>
      </w:divBdr>
      <w:divsChild>
        <w:div w:id="2023849666">
          <w:marLeft w:val="0"/>
          <w:marRight w:val="0"/>
          <w:marTop w:val="0"/>
          <w:marBottom w:val="0"/>
          <w:divBdr>
            <w:top w:val="none" w:sz="0" w:space="0" w:color="auto"/>
            <w:left w:val="none" w:sz="0" w:space="0" w:color="auto"/>
            <w:bottom w:val="none" w:sz="0" w:space="0" w:color="auto"/>
            <w:right w:val="none" w:sz="0" w:space="0" w:color="auto"/>
          </w:divBdr>
        </w:div>
        <w:div w:id="923144859">
          <w:marLeft w:val="0"/>
          <w:marRight w:val="0"/>
          <w:marTop w:val="150"/>
          <w:marBottom w:val="0"/>
          <w:divBdr>
            <w:top w:val="none" w:sz="0" w:space="0" w:color="auto"/>
            <w:left w:val="none" w:sz="0" w:space="0" w:color="auto"/>
            <w:bottom w:val="none" w:sz="0" w:space="0" w:color="auto"/>
            <w:right w:val="none" w:sz="0" w:space="0" w:color="auto"/>
          </w:divBdr>
          <w:divsChild>
            <w:div w:id="1041635938">
              <w:marLeft w:val="1155"/>
              <w:marRight w:val="0"/>
              <w:marTop w:val="0"/>
              <w:marBottom w:val="0"/>
              <w:divBdr>
                <w:top w:val="none" w:sz="0" w:space="0" w:color="auto"/>
                <w:left w:val="none" w:sz="0" w:space="0" w:color="auto"/>
                <w:bottom w:val="none" w:sz="0" w:space="0" w:color="auto"/>
                <w:right w:val="none" w:sz="0" w:space="0" w:color="auto"/>
              </w:divBdr>
            </w:div>
            <w:div w:id="1030449541">
              <w:marLeft w:val="1155"/>
              <w:marRight w:val="0"/>
              <w:marTop w:val="0"/>
              <w:marBottom w:val="0"/>
              <w:divBdr>
                <w:top w:val="none" w:sz="0" w:space="0" w:color="auto"/>
                <w:left w:val="none" w:sz="0" w:space="0" w:color="auto"/>
                <w:bottom w:val="none" w:sz="0" w:space="0" w:color="auto"/>
                <w:right w:val="none" w:sz="0" w:space="0" w:color="auto"/>
              </w:divBdr>
            </w:div>
            <w:div w:id="958801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09671">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895762">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27451">
      <w:bodyDiv w:val="1"/>
      <w:marLeft w:val="0"/>
      <w:marRight w:val="0"/>
      <w:marTop w:val="0"/>
      <w:marBottom w:val="0"/>
      <w:divBdr>
        <w:top w:val="none" w:sz="0" w:space="0" w:color="auto"/>
        <w:left w:val="none" w:sz="0" w:space="0" w:color="auto"/>
        <w:bottom w:val="none" w:sz="0" w:space="0" w:color="auto"/>
        <w:right w:val="none" w:sz="0" w:space="0" w:color="auto"/>
      </w:divBdr>
      <w:divsChild>
        <w:div w:id="1448350221">
          <w:marLeft w:val="0"/>
          <w:marRight w:val="0"/>
          <w:marTop w:val="0"/>
          <w:marBottom w:val="0"/>
          <w:divBdr>
            <w:top w:val="none" w:sz="0" w:space="0" w:color="auto"/>
            <w:left w:val="none" w:sz="0" w:space="0" w:color="auto"/>
            <w:bottom w:val="none" w:sz="0" w:space="0" w:color="auto"/>
            <w:right w:val="none" w:sz="0" w:space="0" w:color="auto"/>
          </w:divBdr>
        </w:div>
        <w:div w:id="1480613980">
          <w:marLeft w:val="0"/>
          <w:marRight w:val="0"/>
          <w:marTop w:val="150"/>
          <w:marBottom w:val="0"/>
          <w:divBdr>
            <w:top w:val="none" w:sz="0" w:space="0" w:color="auto"/>
            <w:left w:val="none" w:sz="0" w:space="0" w:color="auto"/>
            <w:bottom w:val="none" w:sz="0" w:space="0" w:color="auto"/>
            <w:right w:val="none" w:sz="0" w:space="0" w:color="auto"/>
          </w:divBdr>
          <w:divsChild>
            <w:div w:id="1607421171">
              <w:marLeft w:val="1155"/>
              <w:marRight w:val="0"/>
              <w:marTop w:val="0"/>
              <w:marBottom w:val="0"/>
              <w:divBdr>
                <w:top w:val="none" w:sz="0" w:space="0" w:color="auto"/>
                <w:left w:val="none" w:sz="0" w:space="0" w:color="auto"/>
                <w:bottom w:val="none" w:sz="0" w:space="0" w:color="auto"/>
                <w:right w:val="none" w:sz="0" w:space="0" w:color="auto"/>
              </w:divBdr>
            </w:div>
            <w:div w:id="389160246">
              <w:marLeft w:val="1155"/>
              <w:marRight w:val="0"/>
              <w:marTop w:val="0"/>
              <w:marBottom w:val="0"/>
              <w:divBdr>
                <w:top w:val="none" w:sz="0" w:space="0" w:color="auto"/>
                <w:left w:val="none" w:sz="0" w:space="0" w:color="auto"/>
                <w:bottom w:val="none" w:sz="0" w:space="0" w:color="auto"/>
                <w:right w:val="none" w:sz="0" w:space="0" w:color="auto"/>
              </w:divBdr>
            </w:div>
            <w:div w:id="759909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744123">
      <w:bodyDiv w:val="1"/>
      <w:marLeft w:val="0"/>
      <w:marRight w:val="0"/>
      <w:marTop w:val="0"/>
      <w:marBottom w:val="0"/>
      <w:divBdr>
        <w:top w:val="none" w:sz="0" w:space="0" w:color="auto"/>
        <w:left w:val="none" w:sz="0" w:space="0" w:color="auto"/>
        <w:bottom w:val="none" w:sz="0" w:space="0" w:color="auto"/>
        <w:right w:val="none" w:sz="0" w:space="0" w:color="auto"/>
      </w:divBdr>
      <w:divsChild>
        <w:div w:id="1210991781">
          <w:marLeft w:val="0"/>
          <w:marRight w:val="0"/>
          <w:marTop w:val="0"/>
          <w:marBottom w:val="0"/>
          <w:divBdr>
            <w:top w:val="none" w:sz="0" w:space="0" w:color="auto"/>
            <w:left w:val="none" w:sz="0" w:space="0" w:color="auto"/>
            <w:bottom w:val="none" w:sz="0" w:space="0" w:color="auto"/>
            <w:right w:val="none" w:sz="0" w:space="0" w:color="auto"/>
          </w:divBdr>
        </w:div>
        <w:div w:id="1632859873">
          <w:marLeft w:val="0"/>
          <w:marRight w:val="0"/>
          <w:marTop w:val="150"/>
          <w:marBottom w:val="0"/>
          <w:divBdr>
            <w:top w:val="none" w:sz="0" w:space="0" w:color="auto"/>
            <w:left w:val="none" w:sz="0" w:space="0" w:color="auto"/>
            <w:bottom w:val="none" w:sz="0" w:space="0" w:color="auto"/>
            <w:right w:val="none" w:sz="0" w:space="0" w:color="auto"/>
          </w:divBdr>
          <w:divsChild>
            <w:div w:id="1108114589">
              <w:marLeft w:val="1155"/>
              <w:marRight w:val="0"/>
              <w:marTop w:val="0"/>
              <w:marBottom w:val="0"/>
              <w:divBdr>
                <w:top w:val="none" w:sz="0" w:space="0" w:color="auto"/>
                <w:left w:val="none" w:sz="0" w:space="0" w:color="auto"/>
                <w:bottom w:val="none" w:sz="0" w:space="0" w:color="auto"/>
                <w:right w:val="none" w:sz="0" w:space="0" w:color="auto"/>
              </w:divBdr>
            </w:div>
            <w:div w:id="912543389">
              <w:marLeft w:val="1155"/>
              <w:marRight w:val="0"/>
              <w:marTop w:val="0"/>
              <w:marBottom w:val="0"/>
              <w:divBdr>
                <w:top w:val="none" w:sz="0" w:space="0" w:color="auto"/>
                <w:left w:val="none" w:sz="0" w:space="0" w:color="auto"/>
                <w:bottom w:val="none" w:sz="0" w:space="0" w:color="auto"/>
                <w:right w:val="none" w:sz="0" w:space="0" w:color="auto"/>
              </w:divBdr>
            </w:div>
            <w:div w:id="194157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260">
      <w:bodyDiv w:val="1"/>
      <w:marLeft w:val="0"/>
      <w:marRight w:val="0"/>
      <w:marTop w:val="0"/>
      <w:marBottom w:val="0"/>
      <w:divBdr>
        <w:top w:val="none" w:sz="0" w:space="0" w:color="auto"/>
        <w:left w:val="none" w:sz="0" w:space="0" w:color="auto"/>
        <w:bottom w:val="none" w:sz="0" w:space="0" w:color="auto"/>
        <w:right w:val="none" w:sz="0" w:space="0" w:color="auto"/>
      </w:divBdr>
      <w:divsChild>
        <w:div w:id="1893343424">
          <w:marLeft w:val="0"/>
          <w:marRight w:val="0"/>
          <w:marTop w:val="0"/>
          <w:marBottom w:val="0"/>
          <w:divBdr>
            <w:top w:val="none" w:sz="0" w:space="0" w:color="auto"/>
            <w:left w:val="none" w:sz="0" w:space="0" w:color="auto"/>
            <w:bottom w:val="none" w:sz="0" w:space="0" w:color="auto"/>
            <w:right w:val="none" w:sz="0" w:space="0" w:color="auto"/>
          </w:divBdr>
        </w:div>
        <w:div w:id="256865590">
          <w:marLeft w:val="0"/>
          <w:marRight w:val="0"/>
          <w:marTop w:val="150"/>
          <w:marBottom w:val="0"/>
          <w:divBdr>
            <w:top w:val="none" w:sz="0" w:space="0" w:color="auto"/>
            <w:left w:val="none" w:sz="0" w:space="0" w:color="auto"/>
            <w:bottom w:val="none" w:sz="0" w:space="0" w:color="auto"/>
            <w:right w:val="none" w:sz="0" w:space="0" w:color="auto"/>
          </w:divBdr>
          <w:divsChild>
            <w:div w:id="1409227046">
              <w:marLeft w:val="1155"/>
              <w:marRight w:val="0"/>
              <w:marTop w:val="0"/>
              <w:marBottom w:val="0"/>
              <w:divBdr>
                <w:top w:val="none" w:sz="0" w:space="0" w:color="auto"/>
                <w:left w:val="none" w:sz="0" w:space="0" w:color="auto"/>
                <w:bottom w:val="none" w:sz="0" w:space="0" w:color="auto"/>
                <w:right w:val="none" w:sz="0" w:space="0" w:color="auto"/>
              </w:divBdr>
            </w:div>
            <w:div w:id="1127547839">
              <w:marLeft w:val="1155"/>
              <w:marRight w:val="0"/>
              <w:marTop w:val="0"/>
              <w:marBottom w:val="0"/>
              <w:divBdr>
                <w:top w:val="none" w:sz="0" w:space="0" w:color="auto"/>
                <w:left w:val="none" w:sz="0" w:space="0" w:color="auto"/>
                <w:bottom w:val="none" w:sz="0" w:space="0" w:color="auto"/>
                <w:right w:val="none" w:sz="0" w:space="0" w:color="auto"/>
              </w:divBdr>
            </w:div>
            <w:div w:id="9238799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860934">
      <w:bodyDiv w:val="1"/>
      <w:marLeft w:val="0"/>
      <w:marRight w:val="0"/>
      <w:marTop w:val="0"/>
      <w:marBottom w:val="0"/>
      <w:divBdr>
        <w:top w:val="none" w:sz="0" w:space="0" w:color="auto"/>
        <w:left w:val="none" w:sz="0" w:space="0" w:color="auto"/>
        <w:bottom w:val="none" w:sz="0" w:space="0" w:color="auto"/>
        <w:right w:val="none" w:sz="0" w:space="0" w:color="auto"/>
      </w:divBdr>
      <w:divsChild>
        <w:div w:id="927427750">
          <w:marLeft w:val="0"/>
          <w:marRight w:val="0"/>
          <w:marTop w:val="0"/>
          <w:marBottom w:val="0"/>
          <w:divBdr>
            <w:top w:val="none" w:sz="0" w:space="0" w:color="auto"/>
            <w:left w:val="none" w:sz="0" w:space="0" w:color="auto"/>
            <w:bottom w:val="none" w:sz="0" w:space="0" w:color="auto"/>
            <w:right w:val="none" w:sz="0" w:space="0" w:color="auto"/>
          </w:divBdr>
        </w:div>
        <w:div w:id="685668392">
          <w:marLeft w:val="0"/>
          <w:marRight w:val="0"/>
          <w:marTop w:val="150"/>
          <w:marBottom w:val="0"/>
          <w:divBdr>
            <w:top w:val="none" w:sz="0" w:space="0" w:color="auto"/>
            <w:left w:val="none" w:sz="0" w:space="0" w:color="auto"/>
            <w:bottom w:val="none" w:sz="0" w:space="0" w:color="auto"/>
            <w:right w:val="none" w:sz="0" w:space="0" w:color="auto"/>
          </w:divBdr>
          <w:divsChild>
            <w:div w:id="486214169">
              <w:marLeft w:val="1155"/>
              <w:marRight w:val="0"/>
              <w:marTop w:val="0"/>
              <w:marBottom w:val="0"/>
              <w:divBdr>
                <w:top w:val="none" w:sz="0" w:space="0" w:color="auto"/>
                <w:left w:val="none" w:sz="0" w:space="0" w:color="auto"/>
                <w:bottom w:val="none" w:sz="0" w:space="0" w:color="auto"/>
                <w:right w:val="none" w:sz="0" w:space="0" w:color="auto"/>
              </w:divBdr>
            </w:div>
            <w:div w:id="1931766623">
              <w:marLeft w:val="1155"/>
              <w:marRight w:val="0"/>
              <w:marTop w:val="0"/>
              <w:marBottom w:val="0"/>
              <w:divBdr>
                <w:top w:val="none" w:sz="0" w:space="0" w:color="auto"/>
                <w:left w:val="none" w:sz="0" w:space="0" w:color="auto"/>
                <w:bottom w:val="none" w:sz="0" w:space="0" w:color="auto"/>
                <w:right w:val="none" w:sz="0" w:space="0" w:color="auto"/>
              </w:divBdr>
            </w:div>
            <w:div w:id="817918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6640">
      <w:bodyDiv w:val="1"/>
      <w:marLeft w:val="0"/>
      <w:marRight w:val="0"/>
      <w:marTop w:val="0"/>
      <w:marBottom w:val="0"/>
      <w:divBdr>
        <w:top w:val="none" w:sz="0" w:space="0" w:color="auto"/>
        <w:left w:val="none" w:sz="0" w:space="0" w:color="auto"/>
        <w:bottom w:val="none" w:sz="0" w:space="0" w:color="auto"/>
        <w:right w:val="none" w:sz="0" w:space="0" w:color="auto"/>
      </w:divBdr>
      <w:divsChild>
        <w:div w:id="388890705">
          <w:marLeft w:val="0"/>
          <w:marRight w:val="0"/>
          <w:marTop w:val="0"/>
          <w:marBottom w:val="0"/>
          <w:divBdr>
            <w:top w:val="none" w:sz="0" w:space="0" w:color="auto"/>
            <w:left w:val="none" w:sz="0" w:space="0" w:color="auto"/>
            <w:bottom w:val="none" w:sz="0" w:space="0" w:color="auto"/>
            <w:right w:val="none" w:sz="0" w:space="0" w:color="auto"/>
          </w:divBdr>
        </w:div>
        <w:div w:id="889919935">
          <w:marLeft w:val="0"/>
          <w:marRight w:val="0"/>
          <w:marTop w:val="150"/>
          <w:marBottom w:val="0"/>
          <w:divBdr>
            <w:top w:val="none" w:sz="0" w:space="0" w:color="auto"/>
            <w:left w:val="none" w:sz="0" w:space="0" w:color="auto"/>
            <w:bottom w:val="none" w:sz="0" w:space="0" w:color="auto"/>
            <w:right w:val="none" w:sz="0" w:space="0" w:color="auto"/>
          </w:divBdr>
          <w:divsChild>
            <w:div w:id="1147435499">
              <w:marLeft w:val="1155"/>
              <w:marRight w:val="0"/>
              <w:marTop w:val="0"/>
              <w:marBottom w:val="0"/>
              <w:divBdr>
                <w:top w:val="none" w:sz="0" w:space="0" w:color="auto"/>
                <w:left w:val="none" w:sz="0" w:space="0" w:color="auto"/>
                <w:bottom w:val="none" w:sz="0" w:space="0" w:color="auto"/>
                <w:right w:val="none" w:sz="0" w:space="0" w:color="auto"/>
              </w:divBdr>
            </w:div>
            <w:div w:id="1697776725">
              <w:marLeft w:val="1155"/>
              <w:marRight w:val="0"/>
              <w:marTop w:val="0"/>
              <w:marBottom w:val="0"/>
              <w:divBdr>
                <w:top w:val="none" w:sz="0" w:space="0" w:color="auto"/>
                <w:left w:val="none" w:sz="0" w:space="0" w:color="auto"/>
                <w:bottom w:val="none" w:sz="0" w:space="0" w:color="auto"/>
                <w:right w:val="none" w:sz="0" w:space="0" w:color="auto"/>
              </w:divBdr>
            </w:div>
            <w:div w:id="1168864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165645">
      <w:bodyDiv w:val="1"/>
      <w:marLeft w:val="0"/>
      <w:marRight w:val="0"/>
      <w:marTop w:val="0"/>
      <w:marBottom w:val="0"/>
      <w:divBdr>
        <w:top w:val="none" w:sz="0" w:space="0" w:color="auto"/>
        <w:left w:val="none" w:sz="0" w:space="0" w:color="auto"/>
        <w:bottom w:val="none" w:sz="0" w:space="0" w:color="auto"/>
        <w:right w:val="none" w:sz="0" w:space="0" w:color="auto"/>
      </w:divBdr>
    </w:div>
    <w:div w:id="1274249075">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555644">
      <w:bodyDiv w:val="1"/>
      <w:marLeft w:val="0"/>
      <w:marRight w:val="0"/>
      <w:marTop w:val="0"/>
      <w:marBottom w:val="0"/>
      <w:divBdr>
        <w:top w:val="none" w:sz="0" w:space="0" w:color="auto"/>
        <w:left w:val="none" w:sz="0" w:space="0" w:color="auto"/>
        <w:bottom w:val="none" w:sz="0" w:space="0" w:color="auto"/>
        <w:right w:val="none" w:sz="0" w:space="0" w:color="auto"/>
      </w:divBdr>
      <w:divsChild>
        <w:div w:id="1588423926">
          <w:marLeft w:val="0"/>
          <w:marRight w:val="0"/>
          <w:marTop w:val="0"/>
          <w:marBottom w:val="0"/>
          <w:divBdr>
            <w:top w:val="none" w:sz="0" w:space="0" w:color="auto"/>
            <w:left w:val="none" w:sz="0" w:space="0" w:color="auto"/>
            <w:bottom w:val="none" w:sz="0" w:space="0" w:color="auto"/>
            <w:right w:val="none" w:sz="0" w:space="0" w:color="auto"/>
          </w:divBdr>
        </w:div>
        <w:div w:id="1799445265">
          <w:marLeft w:val="0"/>
          <w:marRight w:val="0"/>
          <w:marTop w:val="150"/>
          <w:marBottom w:val="0"/>
          <w:divBdr>
            <w:top w:val="none" w:sz="0" w:space="0" w:color="auto"/>
            <w:left w:val="none" w:sz="0" w:space="0" w:color="auto"/>
            <w:bottom w:val="none" w:sz="0" w:space="0" w:color="auto"/>
            <w:right w:val="none" w:sz="0" w:space="0" w:color="auto"/>
          </w:divBdr>
          <w:divsChild>
            <w:div w:id="1796018025">
              <w:marLeft w:val="1155"/>
              <w:marRight w:val="0"/>
              <w:marTop w:val="0"/>
              <w:marBottom w:val="0"/>
              <w:divBdr>
                <w:top w:val="none" w:sz="0" w:space="0" w:color="auto"/>
                <w:left w:val="none" w:sz="0" w:space="0" w:color="auto"/>
                <w:bottom w:val="none" w:sz="0" w:space="0" w:color="auto"/>
                <w:right w:val="none" w:sz="0" w:space="0" w:color="auto"/>
              </w:divBdr>
            </w:div>
            <w:div w:id="723597789">
              <w:marLeft w:val="1155"/>
              <w:marRight w:val="0"/>
              <w:marTop w:val="0"/>
              <w:marBottom w:val="0"/>
              <w:divBdr>
                <w:top w:val="none" w:sz="0" w:space="0" w:color="auto"/>
                <w:left w:val="none" w:sz="0" w:space="0" w:color="auto"/>
                <w:bottom w:val="none" w:sz="0" w:space="0" w:color="auto"/>
                <w:right w:val="none" w:sz="0" w:space="0" w:color="auto"/>
              </w:divBdr>
            </w:div>
            <w:div w:id="1903633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747746">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4904349">
      <w:bodyDiv w:val="1"/>
      <w:marLeft w:val="0"/>
      <w:marRight w:val="0"/>
      <w:marTop w:val="0"/>
      <w:marBottom w:val="0"/>
      <w:divBdr>
        <w:top w:val="none" w:sz="0" w:space="0" w:color="auto"/>
        <w:left w:val="none" w:sz="0" w:space="0" w:color="auto"/>
        <w:bottom w:val="none" w:sz="0" w:space="0" w:color="auto"/>
        <w:right w:val="none" w:sz="0" w:space="0" w:color="auto"/>
      </w:divBdr>
      <w:divsChild>
        <w:div w:id="1824619744">
          <w:marLeft w:val="0"/>
          <w:marRight w:val="0"/>
          <w:marTop w:val="0"/>
          <w:marBottom w:val="0"/>
          <w:divBdr>
            <w:top w:val="none" w:sz="0" w:space="0" w:color="auto"/>
            <w:left w:val="none" w:sz="0" w:space="0" w:color="auto"/>
            <w:bottom w:val="none" w:sz="0" w:space="0" w:color="auto"/>
            <w:right w:val="none" w:sz="0" w:space="0" w:color="auto"/>
          </w:divBdr>
        </w:div>
        <w:div w:id="151609676">
          <w:marLeft w:val="0"/>
          <w:marRight w:val="0"/>
          <w:marTop w:val="150"/>
          <w:marBottom w:val="0"/>
          <w:divBdr>
            <w:top w:val="none" w:sz="0" w:space="0" w:color="auto"/>
            <w:left w:val="none" w:sz="0" w:space="0" w:color="auto"/>
            <w:bottom w:val="none" w:sz="0" w:space="0" w:color="auto"/>
            <w:right w:val="none" w:sz="0" w:space="0" w:color="auto"/>
          </w:divBdr>
          <w:divsChild>
            <w:div w:id="1387140136">
              <w:marLeft w:val="1155"/>
              <w:marRight w:val="0"/>
              <w:marTop w:val="0"/>
              <w:marBottom w:val="0"/>
              <w:divBdr>
                <w:top w:val="none" w:sz="0" w:space="0" w:color="auto"/>
                <w:left w:val="none" w:sz="0" w:space="0" w:color="auto"/>
                <w:bottom w:val="none" w:sz="0" w:space="0" w:color="auto"/>
                <w:right w:val="none" w:sz="0" w:space="0" w:color="auto"/>
              </w:divBdr>
            </w:div>
            <w:div w:id="1366062026">
              <w:marLeft w:val="1155"/>
              <w:marRight w:val="0"/>
              <w:marTop w:val="0"/>
              <w:marBottom w:val="0"/>
              <w:divBdr>
                <w:top w:val="none" w:sz="0" w:space="0" w:color="auto"/>
                <w:left w:val="none" w:sz="0" w:space="0" w:color="auto"/>
                <w:bottom w:val="none" w:sz="0" w:space="0" w:color="auto"/>
                <w:right w:val="none" w:sz="0" w:space="0" w:color="auto"/>
              </w:divBdr>
            </w:div>
            <w:div w:id="847672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2298">
      <w:bodyDiv w:val="1"/>
      <w:marLeft w:val="0"/>
      <w:marRight w:val="0"/>
      <w:marTop w:val="0"/>
      <w:marBottom w:val="0"/>
      <w:divBdr>
        <w:top w:val="none" w:sz="0" w:space="0" w:color="auto"/>
        <w:left w:val="none" w:sz="0" w:space="0" w:color="auto"/>
        <w:bottom w:val="none" w:sz="0" w:space="0" w:color="auto"/>
        <w:right w:val="none" w:sz="0" w:space="0" w:color="auto"/>
      </w:divBdr>
      <w:divsChild>
        <w:div w:id="632977748">
          <w:marLeft w:val="0"/>
          <w:marRight w:val="0"/>
          <w:marTop w:val="0"/>
          <w:marBottom w:val="0"/>
          <w:divBdr>
            <w:top w:val="none" w:sz="0" w:space="0" w:color="auto"/>
            <w:left w:val="none" w:sz="0" w:space="0" w:color="auto"/>
            <w:bottom w:val="none" w:sz="0" w:space="0" w:color="auto"/>
            <w:right w:val="none" w:sz="0" w:space="0" w:color="auto"/>
          </w:divBdr>
        </w:div>
        <w:div w:id="5909619">
          <w:marLeft w:val="0"/>
          <w:marRight w:val="0"/>
          <w:marTop w:val="150"/>
          <w:marBottom w:val="0"/>
          <w:divBdr>
            <w:top w:val="none" w:sz="0" w:space="0" w:color="auto"/>
            <w:left w:val="none" w:sz="0" w:space="0" w:color="auto"/>
            <w:bottom w:val="none" w:sz="0" w:space="0" w:color="auto"/>
            <w:right w:val="none" w:sz="0" w:space="0" w:color="auto"/>
          </w:divBdr>
          <w:divsChild>
            <w:div w:id="838733543">
              <w:marLeft w:val="1155"/>
              <w:marRight w:val="0"/>
              <w:marTop w:val="0"/>
              <w:marBottom w:val="0"/>
              <w:divBdr>
                <w:top w:val="none" w:sz="0" w:space="0" w:color="auto"/>
                <w:left w:val="none" w:sz="0" w:space="0" w:color="auto"/>
                <w:bottom w:val="none" w:sz="0" w:space="0" w:color="auto"/>
                <w:right w:val="none" w:sz="0" w:space="0" w:color="auto"/>
              </w:divBdr>
            </w:div>
            <w:div w:id="1211184219">
              <w:marLeft w:val="1155"/>
              <w:marRight w:val="0"/>
              <w:marTop w:val="0"/>
              <w:marBottom w:val="0"/>
              <w:divBdr>
                <w:top w:val="none" w:sz="0" w:space="0" w:color="auto"/>
                <w:left w:val="none" w:sz="0" w:space="0" w:color="auto"/>
                <w:bottom w:val="none" w:sz="0" w:space="0" w:color="auto"/>
                <w:right w:val="none" w:sz="0" w:space="0" w:color="auto"/>
              </w:divBdr>
            </w:div>
            <w:div w:id="374237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06118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213998">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132728">
      <w:bodyDiv w:val="1"/>
      <w:marLeft w:val="0"/>
      <w:marRight w:val="0"/>
      <w:marTop w:val="0"/>
      <w:marBottom w:val="0"/>
      <w:divBdr>
        <w:top w:val="none" w:sz="0" w:space="0" w:color="auto"/>
        <w:left w:val="none" w:sz="0" w:space="0" w:color="auto"/>
        <w:bottom w:val="none" w:sz="0" w:space="0" w:color="auto"/>
        <w:right w:val="none" w:sz="0" w:space="0" w:color="auto"/>
      </w:divBdr>
      <w:divsChild>
        <w:div w:id="848719318">
          <w:marLeft w:val="0"/>
          <w:marRight w:val="0"/>
          <w:marTop w:val="0"/>
          <w:marBottom w:val="0"/>
          <w:divBdr>
            <w:top w:val="none" w:sz="0" w:space="0" w:color="auto"/>
            <w:left w:val="none" w:sz="0" w:space="0" w:color="auto"/>
            <w:bottom w:val="none" w:sz="0" w:space="0" w:color="auto"/>
            <w:right w:val="none" w:sz="0" w:space="0" w:color="auto"/>
          </w:divBdr>
        </w:div>
        <w:div w:id="1598829880">
          <w:marLeft w:val="0"/>
          <w:marRight w:val="0"/>
          <w:marTop w:val="150"/>
          <w:marBottom w:val="0"/>
          <w:divBdr>
            <w:top w:val="none" w:sz="0" w:space="0" w:color="auto"/>
            <w:left w:val="none" w:sz="0" w:space="0" w:color="auto"/>
            <w:bottom w:val="none" w:sz="0" w:space="0" w:color="auto"/>
            <w:right w:val="none" w:sz="0" w:space="0" w:color="auto"/>
          </w:divBdr>
          <w:divsChild>
            <w:div w:id="1766997821">
              <w:marLeft w:val="1155"/>
              <w:marRight w:val="0"/>
              <w:marTop w:val="0"/>
              <w:marBottom w:val="0"/>
              <w:divBdr>
                <w:top w:val="none" w:sz="0" w:space="0" w:color="auto"/>
                <w:left w:val="none" w:sz="0" w:space="0" w:color="auto"/>
                <w:bottom w:val="none" w:sz="0" w:space="0" w:color="auto"/>
                <w:right w:val="none" w:sz="0" w:space="0" w:color="auto"/>
              </w:divBdr>
            </w:div>
            <w:div w:id="583757080">
              <w:marLeft w:val="1155"/>
              <w:marRight w:val="0"/>
              <w:marTop w:val="0"/>
              <w:marBottom w:val="0"/>
              <w:divBdr>
                <w:top w:val="none" w:sz="0" w:space="0" w:color="auto"/>
                <w:left w:val="none" w:sz="0" w:space="0" w:color="auto"/>
                <w:bottom w:val="none" w:sz="0" w:space="0" w:color="auto"/>
                <w:right w:val="none" w:sz="0" w:space="0" w:color="auto"/>
              </w:divBdr>
            </w:div>
            <w:div w:id="1375690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79990607">
      <w:bodyDiv w:val="1"/>
      <w:marLeft w:val="0"/>
      <w:marRight w:val="0"/>
      <w:marTop w:val="0"/>
      <w:marBottom w:val="0"/>
      <w:divBdr>
        <w:top w:val="none" w:sz="0" w:space="0" w:color="auto"/>
        <w:left w:val="none" w:sz="0" w:space="0" w:color="auto"/>
        <w:bottom w:val="none" w:sz="0" w:space="0" w:color="auto"/>
        <w:right w:val="none" w:sz="0" w:space="0" w:color="auto"/>
      </w:divBdr>
      <w:divsChild>
        <w:div w:id="1382167538">
          <w:marLeft w:val="0"/>
          <w:marRight w:val="0"/>
          <w:marTop w:val="0"/>
          <w:marBottom w:val="0"/>
          <w:divBdr>
            <w:top w:val="none" w:sz="0" w:space="0" w:color="auto"/>
            <w:left w:val="none" w:sz="0" w:space="0" w:color="auto"/>
            <w:bottom w:val="none" w:sz="0" w:space="0" w:color="auto"/>
            <w:right w:val="none" w:sz="0" w:space="0" w:color="auto"/>
          </w:divBdr>
        </w:div>
        <w:div w:id="2059359073">
          <w:marLeft w:val="0"/>
          <w:marRight w:val="0"/>
          <w:marTop w:val="150"/>
          <w:marBottom w:val="0"/>
          <w:divBdr>
            <w:top w:val="none" w:sz="0" w:space="0" w:color="auto"/>
            <w:left w:val="none" w:sz="0" w:space="0" w:color="auto"/>
            <w:bottom w:val="none" w:sz="0" w:space="0" w:color="auto"/>
            <w:right w:val="none" w:sz="0" w:space="0" w:color="auto"/>
          </w:divBdr>
          <w:divsChild>
            <w:div w:id="602492469">
              <w:marLeft w:val="1155"/>
              <w:marRight w:val="0"/>
              <w:marTop w:val="0"/>
              <w:marBottom w:val="0"/>
              <w:divBdr>
                <w:top w:val="none" w:sz="0" w:space="0" w:color="auto"/>
                <w:left w:val="none" w:sz="0" w:space="0" w:color="auto"/>
                <w:bottom w:val="none" w:sz="0" w:space="0" w:color="auto"/>
                <w:right w:val="none" w:sz="0" w:space="0" w:color="auto"/>
              </w:divBdr>
            </w:div>
            <w:div w:id="1867214261">
              <w:marLeft w:val="1155"/>
              <w:marRight w:val="0"/>
              <w:marTop w:val="0"/>
              <w:marBottom w:val="0"/>
              <w:divBdr>
                <w:top w:val="none" w:sz="0" w:space="0" w:color="auto"/>
                <w:left w:val="none" w:sz="0" w:space="0" w:color="auto"/>
                <w:bottom w:val="none" w:sz="0" w:space="0" w:color="auto"/>
                <w:right w:val="none" w:sz="0" w:space="0" w:color="auto"/>
              </w:divBdr>
            </w:div>
            <w:div w:id="1528635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0139809">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10520">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44242">
      <w:bodyDiv w:val="1"/>
      <w:marLeft w:val="0"/>
      <w:marRight w:val="0"/>
      <w:marTop w:val="0"/>
      <w:marBottom w:val="0"/>
      <w:divBdr>
        <w:top w:val="none" w:sz="0" w:space="0" w:color="auto"/>
        <w:left w:val="none" w:sz="0" w:space="0" w:color="auto"/>
        <w:bottom w:val="none" w:sz="0" w:space="0" w:color="auto"/>
        <w:right w:val="none" w:sz="0" w:space="0" w:color="auto"/>
      </w:divBdr>
      <w:divsChild>
        <w:div w:id="2028628807">
          <w:marLeft w:val="0"/>
          <w:marRight w:val="0"/>
          <w:marTop w:val="0"/>
          <w:marBottom w:val="0"/>
          <w:divBdr>
            <w:top w:val="none" w:sz="0" w:space="0" w:color="auto"/>
            <w:left w:val="none" w:sz="0" w:space="0" w:color="auto"/>
            <w:bottom w:val="none" w:sz="0" w:space="0" w:color="auto"/>
            <w:right w:val="none" w:sz="0" w:space="0" w:color="auto"/>
          </w:divBdr>
        </w:div>
        <w:div w:id="1087728326">
          <w:marLeft w:val="0"/>
          <w:marRight w:val="0"/>
          <w:marTop w:val="150"/>
          <w:marBottom w:val="0"/>
          <w:divBdr>
            <w:top w:val="none" w:sz="0" w:space="0" w:color="auto"/>
            <w:left w:val="none" w:sz="0" w:space="0" w:color="auto"/>
            <w:bottom w:val="none" w:sz="0" w:space="0" w:color="auto"/>
            <w:right w:val="none" w:sz="0" w:space="0" w:color="auto"/>
          </w:divBdr>
          <w:divsChild>
            <w:div w:id="81801997">
              <w:marLeft w:val="1155"/>
              <w:marRight w:val="0"/>
              <w:marTop w:val="0"/>
              <w:marBottom w:val="0"/>
              <w:divBdr>
                <w:top w:val="none" w:sz="0" w:space="0" w:color="auto"/>
                <w:left w:val="none" w:sz="0" w:space="0" w:color="auto"/>
                <w:bottom w:val="none" w:sz="0" w:space="0" w:color="auto"/>
                <w:right w:val="none" w:sz="0" w:space="0" w:color="auto"/>
              </w:divBdr>
            </w:div>
            <w:div w:id="438376944">
              <w:marLeft w:val="1155"/>
              <w:marRight w:val="0"/>
              <w:marTop w:val="0"/>
              <w:marBottom w:val="0"/>
              <w:divBdr>
                <w:top w:val="none" w:sz="0" w:space="0" w:color="auto"/>
                <w:left w:val="none" w:sz="0" w:space="0" w:color="auto"/>
                <w:bottom w:val="none" w:sz="0" w:space="0" w:color="auto"/>
                <w:right w:val="none" w:sz="0" w:space="0" w:color="auto"/>
              </w:divBdr>
            </w:div>
            <w:div w:id="698896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1954851">
      <w:bodyDiv w:val="1"/>
      <w:marLeft w:val="0"/>
      <w:marRight w:val="0"/>
      <w:marTop w:val="0"/>
      <w:marBottom w:val="0"/>
      <w:divBdr>
        <w:top w:val="none" w:sz="0" w:space="0" w:color="auto"/>
        <w:left w:val="none" w:sz="0" w:space="0" w:color="auto"/>
        <w:bottom w:val="none" w:sz="0" w:space="0" w:color="auto"/>
        <w:right w:val="none" w:sz="0" w:space="0" w:color="auto"/>
      </w:divBdr>
      <w:divsChild>
        <w:div w:id="1572233786">
          <w:marLeft w:val="0"/>
          <w:marRight w:val="0"/>
          <w:marTop w:val="0"/>
          <w:marBottom w:val="0"/>
          <w:divBdr>
            <w:top w:val="none" w:sz="0" w:space="0" w:color="auto"/>
            <w:left w:val="none" w:sz="0" w:space="0" w:color="auto"/>
            <w:bottom w:val="none" w:sz="0" w:space="0" w:color="auto"/>
            <w:right w:val="none" w:sz="0" w:space="0" w:color="auto"/>
          </w:divBdr>
        </w:div>
        <w:div w:id="1998075339">
          <w:marLeft w:val="0"/>
          <w:marRight w:val="0"/>
          <w:marTop w:val="150"/>
          <w:marBottom w:val="0"/>
          <w:divBdr>
            <w:top w:val="none" w:sz="0" w:space="0" w:color="auto"/>
            <w:left w:val="none" w:sz="0" w:space="0" w:color="auto"/>
            <w:bottom w:val="none" w:sz="0" w:space="0" w:color="auto"/>
            <w:right w:val="none" w:sz="0" w:space="0" w:color="auto"/>
          </w:divBdr>
          <w:divsChild>
            <w:div w:id="1274558849">
              <w:marLeft w:val="1155"/>
              <w:marRight w:val="0"/>
              <w:marTop w:val="0"/>
              <w:marBottom w:val="0"/>
              <w:divBdr>
                <w:top w:val="none" w:sz="0" w:space="0" w:color="auto"/>
                <w:left w:val="none" w:sz="0" w:space="0" w:color="auto"/>
                <w:bottom w:val="none" w:sz="0" w:space="0" w:color="auto"/>
                <w:right w:val="none" w:sz="0" w:space="0" w:color="auto"/>
              </w:divBdr>
            </w:div>
            <w:div w:id="497161442">
              <w:marLeft w:val="1155"/>
              <w:marRight w:val="0"/>
              <w:marTop w:val="0"/>
              <w:marBottom w:val="0"/>
              <w:divBdr>
                <w:top w:val="none" w:sz="0" w:space="0" w:color="auto"/>
                <w:left w:val="none" w:sz="0" w:space="0" w:color="auto"/>
                <w:bottom w:val="none" w:sz="0" w:space="0" w:color="auto"/>
                <w:right w:val="none" w:sz="0" w:space="0" w:color="auto"/>
              </w:divBdr>
            </w:div>
            <w:div w:id="93227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878354">
      <w:bodyDiv w:val="1"/>
      <w:marLeft w:val="0"/>
      <w:marRight w:val="0"/>
      <w:marTop w:val="0"/>
      <w:marBottom w:val="0"/>
      <w:divBdr>
        <w:top w:val="none" w:sz="0" w:space="0" w:color="auto"/>
        <w:left w:val="none" w:sz="0" w:space="0" w:color="auto"/>
        <w:bottom w:val="none" w:sz="0" w:space="0" w:color="auto"/>
        <w:right w:val="none" w:sz="0" w:space="0" w:color="auto"/>
      </w:divBdr>
      <w:divsChild>
        <w:div w:id="992413328">
          <w:marLeft w:val="0"/>
          <w:marRight w:val="0"/>
          <w:marTop w:val="0"/>
          <w:marBottom w:val="0"/>
          <w:divBdr>
            <w:top w:val="none" w:sz="0" w:space="0" w:color="auto"/>
            <w:left w:val="none" w:sz="0" w:space="0" w:color="auto"/>
            <w:bottom w:val="none" w:sz="0" w:space="0" w:color="auto"/>
            <w:right w:val="none" w:sz="0" w:space="0" w:color="auto"/>
          </w:divBdr>
        </w:div>
        <w:div w:id="1122453831">
          <w:marLeft w:val="0"/>
          <w:marRight w:val="0"/>
          <w:marTop w:val="150"/>
          <w:marBottom w:val="0"/>
          <w:divBdr>
            <w:top w:val="none" w:sz="0" w:space="0" w:color="auto"/>
            <w:left w:val="none" w:sz="0" w:space="0" w:color="auto"/>
            <w:bottom w:val="none" w:sz="0" w:space="0" w:color="auto"/>
            <w:right w:val="none" w:sz="0" w:space="0" w:color="auto"/>
          </w:divBdr>
          <w:divsChild>
            <w:div w:id="694381446">
              <w:marLeft w:val="1155"/>
              <w:marRight w:val="0"/>
              <w:marTop w:val="0"/>
              <w:marBottom w:val="0"/>
              <w:divBdr>
                <w:top w:val="none" w:sz="0" w:space="0" w:color="auto"/>
                <w:left w:val="none" w:sz="0" w:space="0" w:color="auto"/>
                <w:bottom w:val="none" w:sz="0" w:space="0" w:color="auto"/>
                <w:right w:val="none" w:sz="0" w:space="0" w:color="auto"/>
              </w:divBdr>
            </w:div>
            <w:div w:id="487550359">
              <w:marLeft w:val="1155"/>
              <w:marRight w:val="0"/>
              <w:marTop w:val="0"/>
              <w:marBottom w:val="0"/>
              <w:divBdr>
                <w:top w:val="none" w:sz="0" w:space="0" w:color="auto"/>
                <w:left w:val="none" w:sz="0" w:space="0" w:color="auto"/>
                <w:bottom w:val="none" w:sz="0" w:space="0" w:color="auto"/>
                <w:right w:val="none" w:sz="0" w:space="0" w:color="auto"/>
              </w:divBdr>
            </w:div>
            <w:div w:id="1397699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269866">
      <w:bodyDiv w:val="1"/>
      <w:marLeft w:val="0"/>
      <w:marRight w:val="0"/>
      <w:marTop w:val="0"/>
      <w:marBottom w:val="0"/>
      <w:divBdr>
        <w:top w:val="none" w:sz="0" w:space="0" w:color="auto"/>
        <w:left w:val="none" w:sz="0" w:space="0" w:color="auto"/>
        <w:bottom w:val="none" w:sz="0" w:space="0" w:color="auto"/>
        <w:right w:val="none" w:sz="0" w:space="0" w:color="auto"/>
      </w:divBdr>
      <w:divsChild>
        <w:div w:id="1218200856">
          <w:marLeft w:val="0"/>
          <w:marRight w:val="0"/>
          <w:marTop w:val="0"/>
          <w:marBottom w:val="0"/>
          <w:divBdr>
            <w:top w:val="none" w:sz="0" w:space="0" w:color="auto"/>
            <w:left w:val="none" w:sz="0" w:space="0" w:color="auto"/>
            <w:bottom w:val="none" w:sz="0" w:space="0" w:color="auto"/>
            <w:right w:val="none" w:sz="0" w:space="0" w:color="auto"/>
          </w:divBdr>
        </w:div>
        <w:div w:id="1354526616">
          <w:marLeft w:val="0"/>
          <w:marRight w:val="0"/>
          <w:marTop w:val="150"/>
          <w:marBottom w:val="0"/>
          <w:divBdr>
            <w:top w:val="none" w:sz="0" w:space="0" w:color="auto"/>
            <w:left w:val="none" w:sz="0" w:space="0" w:color="auto"/>
            <w:bottom w:val="none" w:sz="0" w:space="0" w:color="auto"/>
            <w:right w:val="none" w:sz="0" w:space="0" w:color="auto"/>
          </w:divBdr>
          <w:divsChild>
            <w:div w:id="2099131026">
              <w:marLeft w:val="1155"/>
              <w:marRight w:val="0"/>
              <w:marTop w:val="0"/>
              <w:marBottom w:val="0"/>
              <w:divBdr>
                <w:top w:val="none" w:sz="0" w:space="0" w:color="auto"/>
                <w:left w:val="none" w:sz="0" w:space="0" w:color="auto"/>
                <w:bottom w:val="none" w:sz="0" w:space="0" w:color="auto"/>
                <w:right w:val="none" w:sz="0" w:space="0" w:color="auto"/>
              </w:divBdr>
            </w:div>
            <w:div w:id="834304924">
              <w:marLeft w:val="1155"/>
              <w:marRight w:val="0"/>
              <w:marTop w:val="0"/>
              <w:marBottom w:val="0"/>
              <w:divBdr>
                <w:top w:val="none" w:sz="0" w:space="0" w:color="auto"/>
                <w:left w:val="none" w:sz="0" w:space="0" w:color="auto"/>
                <w:bottom w:val="none" w:sz="0" w:space="0" w:color="auto"/>
                <w:right w:val="none" w:sz="0" w:space="0" w:color="auto"/>
              </w:divBdr>
            </w:div>
            <w:div w:id="1060250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575254">
      <w:bodyDiv w:val="1"/>
      <w:marLeft w:val="0"/>
      <w:marRight w:val="0"/>
      <w:marTop w:val="0"/>
      <w:marBottom w:val="0"/>
      <w:divBdr>
        <w:top w:val="none" w:sz="0" w:space="0" w:color="auto"/>
        <w:left w:val="none" w:sz="0" w:space="0" w:color="auto"/>
        <w:bottom w:val="none" w:sz="0" w:space="0" w:color="auto"/>
        <w:right w:val="none" w:sz="0" w:space="0" w:color="auto"/>
      </w:divBdr>
      <w:divsChild>
        <w:div w:id="968559782">
          <w:marLeft w:val="0"/>
          <w:marRight w:val="0"/>
          <w:marTop w:val="0"/>
          <w:marBottom w:val="0"/>
          <w:divBdr>
            <w:top w:val="none" w:sz="0" w:space="0" w:color="auto"/>
            <w:left w:val="none" w:sz="0" w:space="0" w:color="auto"/>
            <w:bottom w:val="none" w:sz="0" w:space="0" w:color="auto"/>
            <w:right w:val="none" w:sz="0" w:space="0" w:color="auto"/>
          </w:divBdr>
        </w:div>
        <w:div w:id="1259290884">
          <w:marLeft w:val="0"/>
          <w:marRight w:val="0"/>
          <w:marTop w:val="150"/>
          <w:marBottom w:val="0"/>
          <w:divBdr>
            <w:top w:val="none" w:sz="0" w:space="0" w:color="auto"/>
            <w:left w:val="none" w:sz="0" w:space="0" w:color="auto"/>
            <w:bottom w:val="none" w:sz="0" w:space="0" w:color="auto"/>
            <w:right w:val="none" w:sz="0" w:space="0" w:color="auto"/>
          </w:divBdr>
          <w:divsChild>
            <w:div w:id="204486756">
              <w:marLeft w:val="1155"/>
              <w:marRight w:val="0"/>
              <w:marTop w:val="0"/>
              <w:marBottom w:val="0"/>
              <w:divBdr>
                <w:top w:val="none" w:sz="0" w:space="0" w:color="auto"/>
                <w:left w:val="none" w:sz="0" w:space="0" w:color="auto"/>
                <w:bottom w:val="none" w:sz="0" w:space="0" w:color="auto"/>
                <w:right w:val="none" w:sz="0" w:space="0" w:color="auto"/>
              </w:divBdr>
            </w:div>
            <w:div w:id="1787626352">
              <w:marLeft w:val="1155"/>
              <w:marRight w:val="0"/>
              <w:marTop w:val="0"/>
              <w:marBottom w:val="0"/>
              <w:divBdr>
                <w:top w:val="none" w:sz="0" w:space="0" w:color="auto"/>
                <w:left w:val="none" w:sz="0" w:space="0" w:color="auto"/>
                <w:bottom w:val="none" w:sz="0" w:space="0" w:color="auto"/>
                <w:right w:val="none" w:sz="0" w:space="0" w:color="auto"/>
              </w:divBdr>
            </w:div>
            <w:div w:id="2031028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26278">
      <w:bodyDiv w:val="1"/>
      <w:marLeft w:val="0"/>
      <w:marRight w:val="0"/>
      <w:marTop w:val="0"/>
      <w:marBottom w:val="0"/>
      <w:divBdr>
        <w:top w:val="none" w:sz="0" w:space="0" w:color="auto"/>
        <w:left w:val="none" w:sz="0" w:space="0" w:color="auto"/>
        <w:bottom w:val="none" w:sz="0" w:space="0" w:color="auto"/>
        <w:right w:val="none" w:sz="0" w:space="0" w:color="auto"/>
      </w:divBdr>
      <w:divsChild>
        <w:div w:id="641616174">
          <w:marLeft w:val="0"/>
          <w:marRight w:val="0"/>
          <w:marTop w:val="0"/>
          <w:marBottom w:val="0"/>
          <w:divBdr>
            <w:top w:val="none" w:sz="0" w:space="0" w:color="auto"/>
            <w:left w:val="none" w:sz="0" w:space="0" w:color="auto"/>
            <w:bottom w:val="none" w:sz="0" w:space="0" w:color="auto"/>
            <w:right w:val="none" w:sz="0" w:space="0" w:color="auto"/>
          </w:divBdr>
        </w:div>
        <w:div w:id="1285430806">
          <w:marLeft w:val="0"/>
          <w:marRight w:val="0"/>
          <w:marTop w:val="150"/>
          <w:marBottom w:val="0"/>
          <w:divBdr>
            <w:top w:val="none" w:sz="0" w:space="0" w:color="auto"/>
            <w:left w:val="none" w:sz="0" w:space="0" w:color="auto"/>
            <w:bottom w:val="none" w:sz="0" w:space="0" w:color="auto"/>
            <w:right w:val="none" w:sz="0" w:space="0" w:color="auto"/>
          </w:divBdr>
          <w:divsChild>
            <w:div w:id="653486422">
              <w:marLeft w:val="1155"/>
              <w:marRight w:val="0"/>
              <w:marTop w:val="0"/>
              <w:marBottom w:val="0"/>
              <w:divBdr>
                <w:top w:val="none" w:sz="0" w:space="0" w:color="auto"/>
                <w:left w:val="none" w:sz="0" w:space="0" w:color="auto"/>
                <w:bottom w:val="none" w:sz="0" w:space="0" w:color="auto"/>
                <w:right w:val="none" w:sz="0" w:space="0" w:color="auto"/>
              </w:divBdr>
            </w:div>
            <w:div w:id="831022302">
              <w:marLeft w:val="1155"/>
              <w:marRight w:val="0"/>
              <w:marTop w:val="0"/>
              <w:marBottom w:val="0"/>
              <w:divBdr>
                <w:top w:val="none" w:sz="0" w:space="0" w:color="auto"/>
                <w:left w:val="none" w:sz="0" w:space="0" w:color="auto"/>
                <w:bottom w:val="none" w:sz="0" w:space="0" w:color="auto"/>
                <w:right w:val="none" w:sz="0" w:space="0" w:color="auto"/>
              </w:divBdr>
            </w:div>
            <w:div w:id="13511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843121">
      <w:bodyDiv w:val="1"/>
      <w:marLeft w:val="0"/>
      <w:marRight w:val="0"/>
      <w:marTop w:val="0"/>
      <w:marBottom w:val="0"/>
      <w:divBdr>
        <w:top w:val="none" w:sz="0" w:space="0" w:color="auto"/>
        <w:left w:val="none" w:sz="0" w:space="0" w:color="auto"/>
        <w:bottom w:val="none" w:sz="0" w:space="0" w:color="auto"/>
        <w:right w:val="none" w:sz="0" w:space="0" w:color="auto"/>
      </w:divBdr>
    </w:div>
    <w:div w:id="1284848207">
      <w:bodyDiv w:val="1"/>
      <w:marLeft w:val="0"/>
      <w:marRight w:val="0"/>
      <w:marTop w:val="0"/>
      <w:marBottom w:val="0"/>
      <w:divBdr>
        <w:top w:val="none" w:sz="0" w:space="0" w:color="auto"/>
        <w:left w:val="none" w:sz="0" w:space="0" w:color="auto"/>
        <w:bottom w:val="none" w:sz="0" w:space="0" w:color="auto"/>
        <w:right w:val="none" w:sz="0" w:space="0" w:color="auto"/>
      </w:divBdr>
      <w:divsChild>
        <w:div w:id="1094013141">
          <w:marLeft w:val="0"/>
          <w:marRight w:val="0"/>
          <w:marTop w:val="0"/>
          <w:marBottom w:val="0"/>
          <w:divBdr>
            <w:top w:val="none" w:sz="0" w:space="0" w:color="auto"/>
            <w:left w:val="none" w:sz="0" w:space="0" w:color="auto"/>
            <w:bottom w:val="none" w:sz="0" w:space="0" w:color="auto"/>
            <w:right w:val="none" w:sz="0" w:space="0" w:color="auto"/>
          </w:divBdr>
        </w:div>
        <w:div w:id="675428091">
          <w:marLeft w:val="0"/>
          <w:marRight w:val="0"/>
          <w:marTop w:val="150"/>
          <w:marBottom w:val="0"/>
          <w:divBdr>
            <w:top w:val="none" w:sz="0" w:space="0" w:color="auto"/>
            <w:left w:val="none" w:sz="0" w:space="0" w:color="auto"/>
            <w:bottom w:val="none" w:sz="0" w:space="0" w:color="auto"/>
            <w:right w:val="none" w:sz="0" w:space="0" w:color="auto"/>
          </w:divBdr>
          <w:divsChild>
            <w:div w:id="1359046405">
              <w:marLeft w:val="1155"/>
              <w:marRight w:val="0"/>
              <w:marTop w:val="0"/>
              <w:marBottom w:val="0"/>
              <w:divBdr>
                <w:top w:val="none" w:sz="0" w:space="0" w:color="auto"/>
                <w:left w:val="none" w:sz="0" w:space="0" w:color="auto"/>
                <w:bottom w:val="none" w:sz="0" w:space="0" w:color="auto"/>
                <w:right w:val="none" w:sz="0" w:space="0" w:color="auto"/>
              </w:divBdr>
            </w:div>
            <w:div w:id="1551307731">
              <w:marLeft w:val="1155"/>
              <w:marRight w:val="0"/>
              <w:marTop w:val="0"/>
              <w:marBottom w:val="0"/>
              <w:divBdr>
                <w:top w:val="none" w:sz="0" w:space="0" w:color="auto"/>
                <w:left w:val="none" w:sz="0" w:space="0" w:color="auto"/>
                <w:bottom w:val="none" w:sz="0" w:space="0" w:color="auto"/>
                <w:right w:val="none" w:sz="0" w:space="0" w:color="auto"/>
              </w:divBdr>
            </w:div>
            <w:div w:id="616908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01770">
      <w:bodyDiv w:val="1"/>
      <w:marLeft w:val="0"/>
      <w:marRight w:val="0"/>
      <w:marTop w:val="0"/>
      <w:marBottom w:val="0"/>
      <w:divBdr>
        <w:top w:val="none" w:sz="0" w:space="0" w:color="auto"/>
        <w:left w:val="none" w:sz="0" w:space="0" w:color="auto"/>
        <w:bottom w:val="none" w:sz="0" w:space="0" w:color="auto"/>
        <w:right w:val="none" w:sz="0" w:space="0" w:color="auto"/>
      </w:divBdr>
      <w:divsChild>
        <w:div w:id="1398170352">
          <w:marLeft w:val="0"/>
          <w:marRight w:val="0"/>
          <w:marTop w:val="0"/>
          <w:marBottom w:val="0"/>
          <w:divBdr>
            <w:top w:val="none" w:sz="0" w:space="0" w:color="auto"/>
            <w:left w:val="none" w:sz="0" w:space="0" w:color="auto"/>
            <w:bottom w:val="none" w:sz="0" w:space="0" w:color="auto"/>
            <w:right w:val="none" w:sz="0" w:space="0" w:color="auto"/>
          </w:divBdr>
        </w:div>
        <w:div w:id="564725232">
          <w:marLeft w:val="0"/>
          <w:marRight w:val="0"/>
          <w:marTop w:val="150"/>
          <w:marBottom w:val="0"/>
          <w:divBdr>
            <w:top w:val="none" w:sz="0" w:space="0" w:color="auto"/>
            <w:left w:val="none" w:sz="0" w:space="0" w:color="auto"/>
            <w:bottom w:val="none" w:sz="0" w:space="0" w:color="auto"/>
            <w:right w:val="none" w:sz="0" w:space="0" w:color="auto"/>
          </w:divBdr>
          <w:divsChild>
            <w:div w:id="1401102337">
              <w:marLeft w:val="1155"/>
              <w:marRight w:val="0"/>
              <w:marTop w:val="0"/>
              <w:marBottom w:val="0"/>
              <w:divBdr>
                <w:top w:val="none" w:sz="0" w:space="0" w:color="auto"/>
                <w:left w:val="none" w:sz="0" w:space="0" w:color="auto"/>
                <w:bottom w:val="none" w:sz="0" w:space="0" w:color="auto"/>
                <w:right w:val="none" w:sz="0" w:space="0" w:color="auto"/>
              </w:divBdr>
            </w:div>
            <w:div w:id="1184900408">
              <w:marLeft w:val="1155"/>
              <w:marRight w:val="0"/>
              <w:marTop w:val="0"/>
              <w:marBottom w:val="0"/>
              <w:divBdr>
                <w:top w:val="none" w:sz="0" w:space="0" w:color="auto"/>
                <w:left w:val="none" w:sz="0" w:space="0" w:color="auto"/>
                <w:bottom w:val="none" w:sz="0" w:space="0" w:color="auto"/>
                <w:right w:val="none" w:sz="0" w:space="0" w:color="auto"/>
              </w:divBdr>
            </w:div>
            <w:div w:id="185803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47929">
      <w:bodyDiv w:val="1"/>
      <w:marLeft w:val="0"/>
      <w:marRight w:val="0"/>
      <w:marTop w:val="0"/>
      <w:marBottom w:val="0"/>
      <w:divBdr>
        <w:top w:val="none" w:sz="0" w:space="0" w:color="auto"/>
        <w:left w:val="none" w:sz="0" w:space="0" w:color="auto"/>
        <w:bottom w:val="none" w:sz="0" w:space="0" w:color="auto"/>
        <w:right w:val="none" w:sz="0" w:space="0" w:color="auto"/>
      </w:divBdr>
      <w:divsChild>
        <w:div w:id="624770257">
          <w:marLeft w:val="0"/>
          <w:marRight w:val="0"/>
          <w:marTop w:val="0"/>
          <w:marBottom w:val="0"/>
          <w:divBdr>
            <w:top w:val="none" w:sz="0" w:space="0" w:color="auto"/>
            <w:left w:val="none" w:sz="0" w:space="0" w:color="auto"/>
            <w:bottom w:val="none" w:sz="0" w:space="0" w:color="auto"/>
            <w:right w:val="none" w:sz="0" w:space="0" w:color="auto"/>
          </w:divBdr>
        </w:div>
        <w:div w:id="1693915460">
          <w:marLeft w:val="0"/>
          <w:marRight w:val="0"/>
          <w:marTop w:val="150"/>
          <w:marBottom w:val="0"/>
          <w:divBdr>
            <w:top w:val="none" w:sz="0" w:space="0" w:color="auto"/>
            <w:left w:val="none" w:sz="0" w:space="0" w:color="auto"/>
            <w:bottom w:val="none" w:sz="0" w:space="0" w:color="auto"/>
            <w:right w:val="none" w:sz="0" w:space="0" w:color="auto"/>
          </w:divBdr>
          <w:divsChild>
            <w:div w:id="1209799276">
              <w:marLeft w:val="1155"/>
              <w:marRight w:val="0"/>
              <w:marTop w:val="0"/>
              <w:marBottom w:val="0"/>
              <w:divBdr>
                <w:top w:val="none" w:sz="0" w:space="0" w:color="auto"/>
                <w:left w:val="none" w:sz="0" w:space="0" w:color="auto"/>
                <w:bottom w:val="none" w:sz="0" w:space="0" w:color="auto"/>
                <w:right w:val="none" w:sz="0" w:space="0" w:color="auto"/>
              </w:divBdr>
            </w:div>
            <w:div w:id="1404570740">
              <w:marLeft w:val="1155"/>
              <w:marRight w:val="0"/>
              <w:marTop w:val="0"/>
              <w:marBottom w:val="0"/>
              <w:divBdr>
                <w:top w:val="none" w:sz="0" w:space="0" w:color="auto"/>
                <w:left w:val="none" w:sz="0" w:space="0" w:color="auto"/>
                <w:bottom w:val="none" w:sz="0" w:space="0" w:color="auto"/>
                <w:right w:val="none" w:sz="0" w:space="0" w:color="auto"/>
              </w:divBdr>
            </w:div>
            <w:div w:id="938174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470008">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3126">
      <w:bodyDiv w:val="1"/>
      <w:marLeft w:val="0"/>
      <w:marRight w:val="0"/>
      <w:marTop w:val="0"/>
      <w:marBottom w:val="0"/>
      <w:divBdr>
        <w:top w:val="none" w:sz="0" w:space="0" w:color="auto"/>
        <w:left w:val="none" w:sz="0" w:space="0" w:color="auto"/>
        <w:bottom w:val="none" w:sz="0" w:space="0" w:color="auto"/>
        <w:right w:val="none" w:sz="0" w:space="0" w:color="auto"/>
      </w:divBdr>
      <w:divsChild>
        <w:div w:id="1092967202">
          <w:marLeft w:val="0"/>
          <w:marRight w:val="0"/>
          <w:marTop w:val="0"/>
          <w:marBottom w:val="0"/>
          <w:divBdr>
            <w:top w:val="none" w:sz="0" w:space="0" w:color="auto"/>
            <w:left w:val="none" w:sz="0" w:space="0" w:color="auto"/>
            <w:bottom w:val="none" w:sz="0" w:space="0" w:color="auto"/>
            <w:right w:val="none" w:sz="0" w:space="0" w:color="auto"/>
          </w:divBdr>
        </w:div>
        <w:div w:id="48766219">
          <w:marLeft w:val="0"/>
          <w:marRight w:val="0"/>
          <w:marTop w:val="150"/>
          <w:marBottom w:val="0"/>
          <w:divBdr>
            <w:top w:val="none" w:sz="0" w:space="0" w:color="auto"/>
            <w:left w:val="none" w:sz="0" w:space="0" w:color="auto"/>
            <w:bottom w:val="none" w:sz="0" w:space="0" w:color="auto"/>
            <w:right w:val="none" w:sz="0" w:space="0" w:color="auto"/>
          </w:divBdr>
          <w:divsChild>
            <w:div w:id="1328024231">
              <w:marLeft w:val="1155"/>
              <w:marRight w:val="0"/>
              <w:marTop w:val="0"/>
              <w:marBottom w:val="0"/>
              <w:divBdr>
                <w:top w:val="none" w:sz="0" w:space="0" w:color="auto"/>
                <w:left w:val="none" w:sz="0" w:space="0" w:color="auto"/>
                <w:bottom w:val="none" w:sz="0" w:space="0" w:color="auto"/>
                <w:right w:val="none" w:sz="0" w:space="0" w:color="auto"/>
              </w:divBdr>
            </w:div>
            <w:div w:id="612597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781853">
      <w:bodyDiv w:val="1"/>
      <w:marLeft w:val="0"/>
      <w:marRight w:val="0"/>
      <w:marTop w:val="0"/>
      <w:marBottom w:val="0"/>
      <w:divBdr>
        <w:top w:val="none" w:sz="0" w:space="0" w:color="auto"/>
        <w:left w:val="none" w:sz="0" w:space="0" w:color="auto"/>
        <w:bottom w:val="none" w:sz="0" w:space="0" w:color="auto"/>
        <w:right w:val="none" w:sz="0" w:space="0" w:color="auto"/>
      </w:divBdr>
      <w:divsChild>
        <w:div w:id="378556127">
          <w:marLeft w:val="0"/>
          <w:marRight w:val="0"/>
          <w:marTop w:val="0"/>
          <w:marBottom w:val="0"/>
          <w:divBdr>
            <w:top w:val="none" w:sz="0" w:space="0" w:color="auto"/>
            <w:left w:val="none" w:sz="0" w:space="0" w:color="auto"/>
            <w:bottom w:val="none" w:sz="0" w:space="0" w:color="auto"/>
            <w:right w:val="none" w:sz="0" w:space="0" w:color="auto"/>
          </w:divBdr>
        </w:div>
        <w:div w:id="1147433627">
          <w:marLeft w:val="0"/>
          <w:marRight w:val="0"/>
          <w:marTop w:val="150"/>
          <w:marBottom w:val="0"/>
          <w:divBdr>
            <w:top w:val="none" w:sz="0" w:space="0" w:color="auto"/>
            <w:left w:val="none" w:sz="0" w:space="0" w:color="auto"/>
            <w:bottom w:val="none" w:sz="0" w:space="0" w:color="auto"/>
            <w:right w:val="none" w:sz="0" w:space="0" w:color="auto"/>
          </w:divBdr>
          <w:divsChild>
            <w:div w:id="2121292579">
              <w:marLeft w:val="1155"/>
              <w:marRight w:val="0"/>
              <w:marTop w:val="0"/>
              <w:marBottom w:val="0"/>
              <w:divBdr>
                <w:top w:val="none" w:sz="0" w:space="0" w:color="auto"/>
                <w:left w:val="none" w:sz="0" w:space="0" w:color="auto"/>
                <w:bottom w:val="none" w:sz="0" w:space="0" w:color="auto"/>
                <w:right w:val="none" w:sz="0" w:space="0" w:color="auto"/>
              </w:divBdr>
            </w:div>
            <w:div w:id="1819690150">
              <w:marLeft w:val="1155"/>
              <w:marRight w:val="0"/>
              <w:marTop w:val="0"/>
              <w:marBottom w:val="0"/>
              <w:divBdr>
                <w:top w:val="none" w:sz="0" w:space="0" w:color="auto"/>
                <w:left w:val="none" w:sz="0" w:space="0" w:color="auto"/>
                <w:bottom w:val="none" w:sz="0" w:space="0" w:color="auto"/>
                <w:right w:val="none" w:sz="0" w:space="0" w:color="auto"/>
              </w:divBdr>
            </w:div>
            <w:div w:id="793863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851357">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084759">
      <w:bodyDiv w:val="1"/>
      <w:marLeft w:val="0"/>
      <w:marRight w:val="0"/>
      <w:marTop w:val="0"/>
      <w:marBottom w:val="0"/>
      <w:divBdr>
        <w:top w:val="none" w:sz="0" w:space="0" w:color="auto"/>
        <w:left w:val="none" w:sz="0" w:space="0" w:color="auto"/>
        <w:bottom w:val="none" w:sz="0" w:space="0" w:color="auto"/>
        <w:right w:val="none" w:sz="0" w:space="0" w:color="auto"/>
      </w:divBdr>
      <w:divsChild>
        <w:div w:id="1692023345">
          <w:marLeft w:val="0"/>
          <w:marRight w:val="0"/>
          <w:marTop w:val="0"/>
          <w:marBottom w:val="0"/>
          <w:divBdr>
            <w:top w:val="none" w:sz="0" w:space="0" w:color="auto"/>
            <w:left w:val="none" w:sz="0" w:space="0" w:color="auto"/>
            <w:bottom w:val="none" w:sz="0" w:space="0" w:color="auto"/>
            <w:right w:val="none" w:sz="0" w:space="0" w:color="auto"/>
          </w:divBdr>
        </w:div>
        <w:div w:id="828907157">
          <w:marLeft w:val="0"/>
          <w:marRight w:val="0"/>
          <w:marTop w:val="150"/>
          <w:marBottom w:val="0"/>
          <w:divBdr>
            <w:top w:val="none" w:sz="0" w:space="0" w:color="auto"/>
            <w:left w:val="none" w:sz="0" w:space="0" w:color="auto"/>
            <w:bottom w:val="none" w:sz="0" w:space="0" w:color="auto"/>
            <w:right w:val="none" w:sz="0" w:space="0" w:color="auto"/>
          </w:divBdr>
          <w:divsChild>
            <w:div w:id="1828982575">
              <w:marLeft w:val="1155"/>
              <w:marRight w:val="0"/>
              <w:marTop w:val="0"/>
              <w:marBottom w:val="0"/>
              <w:divBdr>
                <w:top w:val="none" w:sz="0" w:space="0" w:color="auto"/>
                <w:left w:val="none" w:sz="0" w:space="0" w:color="auto"/>
                <w:bottom w:val="none" w:sz="0" w:space="0" w:color="auto"/>
                <w:right w:val="none" w:sz="0" w:space="0" w:color="auto"/>
              </w:divBdr>
            </w:div>
            <w:div w:id="287471344">
              <w:marLeft w:val="1155"/>
              <w:marRight w:val="0"/>
              <w:marTop w:val="0"/>
              <w:marBottom w:val="0"/>
              <w:divBdr>
                <w:top w:val="none" w:sz="0" w:space="0" w:color="auto"/>
                <w:left w:val="none" w:sz="0" w:space="0" w:color="auto"/>
                <w:bottom w:val="none" w:sz="0" w:space="0" w:color="auto"/>
                <w:right w:val="none" w:sz="0" w:space="0" w:color="auto"/>
              </w:divBdr>
            </w:div>
            <w:div w:id="18736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673424">
      <w:bodyDiv w:val="1"/>
      <w:marLeft w:val="0"/>
      <w:marRight w:val="0"/>
      <w:marTop w:val="0"/>
      <w:marBottom w:val="0"/>
      <w:divBdr>
        <w:top w:val="none" w:sz="0" w:space="0" w:color="auto"/>
        <w:left w:val="none" w:sz="0" w:space="0" w:color="auto"/>
        <w:bottom w:val="none" w:sz="0" w:space="0" w:color="auto"/>
        <w:right w:val="none" w:sz="0" w:space="0" w:color="auto"/>
      </w:divBdr>
      <w:divsChild>
        <w:div w:id="138234940">
          <w:marLeft w:val="0"/>
          <w:marRight w:val="0"/>
          <w:marTop w:val="0"/>
          <w:marBottom w:val="0"/>
          <w:divBdr>
            <w:top w:val="none" w:sz="0" w:space="0" w:color="auto"/>
            <w:left w:val="none" w:sz="0" w:space="0" w:color="auto"/>
            <w:bottom w:val="none" w:sz="0" w:space="0" w:color="auto"/>
            <w:right w:val="none" w:sz="0" w:space="0" w:color="auto"/>
          </w:divBdr>
        </w:div>
        <w:div w:id="1669746602">
          <w:marLeft w:val="0"/>
          <w:marRight w:val="0"/>
          <w:marTop w:val="150"/>
          <w:marBottom w:val="0"/>
          <w:divBdr>
            <w:top w:val="none" w:sz="0" w:space="0" w:color="auto"/>
            <w:left w:val="none" w:sz="0" w:space="0" w:color="auto"/>
            <w:bottom w:val="none" w:sz="0" w:space="0" w:color="auto"/>
            <w:right w:val="none" w:sz="0" w:space="0" w:color="auto"/>
          </w:divBdr>
          <w:divsChild>
            <w:div w:id="1238441419">
              <w:marLeft w:val="1155"/>
              <w:marRight w:val="0"/>
              <w:marTop w:val="0"/>
              <w:marBottom w:val="0"/>
              <w:divBdr>
                <w:top w:val="none" w:sz="0" w:space="0" w:color="auto"/>
                <w:left w:val="none" w:sz="0" w:space="0" w:color="auto"/>
                <w:bottom w:val="none" w:sz="0" w:space="0" w:color="auto"/>
                <w:right w:val="none" w:sz="0" w:space="0" w:color="auto"/>
              </w:divBdr>
            </w:div>
            <w:div w:id="2020153215">
              <w:marLeft w:val="1155"/>
              <w:marRight w:val="0"/>
              <w:marTop w:val="0"/>
              <w:marBottom w:val="0"/>
              <w:divBdr>
                <w:top w:val="none" w:sz="0" w:space="0" w:color="auto"/>
                <w:left w:val="none" w:sz="0" w:space="0" w:color="auto"/>
                <w:bottom w:val="none" w:sz="0" w:space="0" w:color="auto"/>
                <w:right w:val="none" w:sz="0" w:space="0" w:color="auto"/>
              </w:divBdr>
            </w:div>
            <w:div w:id="1688214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698645">
      <w:bodyDiv w:val="1"/>
      <w:marLeft w:val="0"/>
      <w:marRight w:val="0"/>
      <w:marTop w:val="0"/>
      <w:marBottom w:val="0"/>
      <w:divBdr>
        <w:top w:val="none" w:sz="0" w:space="0" w:color="auto"/>
        <w:left w:val="none" w:sz="0" w:space="0" w:color="auto"/>
        <w:bottom w:val="none" w:sz="0" w:space="0" w:color="auto"/>
        <w:right w:val="none" w:sz="0" w:space="0" w:color="auto"/>
      </w:divBdr>
      <w:divsChild>
        <w:div w:id="2130972596">
          <w:marLeft w:val="0"/>
          <w:marRight w:val="0"/>
          <w:marTop w:val="0"/>
          <w:marBottom w:val="0"/>
          <w:divBdr>
            <w:top w:val="none" w:sz="0" w:space="0" w:color="auto"/>
            <w:left w:val="none" w:sz="0" w:space="0" w:color="auto"/>
            <w:bottom w:val="none" w:sz="0" w:space="0" w:color="auto"/>
            <w:right w:val="none" w:sz="0" w:space="0" w:color="auto"/>
          </w:divBdr>
        </w:div>
        <w:div w:id="2131585537">
          <w:marLeft w:val="0"/>
          <w:marRight w:val="0"/>
          <w:marTop w:val="150"/>
          <w:marBottom w:val="0"/>
          <w:divBdr>
            <w:top w:val="none" w:sz="0" w:space="0" w:color="auto"/>
            <w:left w:val="none" w:sz="0" w:space="0" w:color="auto"/>
            <w:bottom w:val="none" w:sz="0" w:space="0" w:color="auto"/>
            <w:right w:val="none" w:sz="0" w:space="0" w:color="auto"/>
          </w:divBdr>
          <w:divsChild>
            <w:div w:id="282999021">
              <w:marLeft w:val="1155"/>
              <w:marRight w:val="0"/>
              <w:marTop w:val="0"/>
              <w:marBottom w:val="0"/>
              <w:divBdr>
                <w:top w:val="none" w:sz="0" w:space="0" w:color="auto"/>
                <w:left w:val="none" w:sz="0" w:space="0" w:color="auto"/>
                <w:bottom w:val="none" w:sz="0" w:space="0" w:color="auto"/>
                <w:right w:val="none" w:sz="0" w:space="0" w:color="auto"/>
              </w:divBdr>
            </w:div>
            <w:div w:id="1820262997">
              <w:marLeft w:val="1155"/>
              <w:marRight w:val="0"/>
              <w:marTop w:val="0"/>
              <w:marBottom w:val="0"/>
              <w:divBdr>
                <w:top w:val="none" w:sz="0" w:space="0" w:color="auto"/>
                <w:left w:val="none" w:sz="0" w:space="0" w:color="auto"/>
                <w:bottom w:val="none" w:sz="0" w:space="0" w:color="auto"/>
                <w:right w:val="none" w:sz="0" w:space="0" w:color="auto"/>
              </w:divBdr>
            </w:div>
            <w:div w:id="2464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0818913">
      <w:bodyDiv w:val="1"/>
      <w:marLeft w:val="0"/>
      <w:marRight w:val="0"/>
      <w:marTop w:val="0"/>
      <w:marBottom w:val="0"/>
      <w:divBdr>
        <w:top w:val="none" w:sz="0" w:space="0" w:color="auto"/>
        <w:left w:val="none" w:sz="0" w:space="0" w:color="auto"/>
        <w:bottom w:val="none" w:sz="0" w:space="0" w:color="auto"/>
        <w:right w:val="none" w:sz="0" w:space="0" w:color="auto"/>
      </w:divBdr>
      <w:divsChild>
        <w:div w:id="579290378">
          <w:marLeft w:val="0"/>
          <w:marRight w:val="0"/>
          <w:marTop w:val="0"/>
          <w:marBottom w:val="0"/>
          <w:divBdr>
            <w:top w:val="none" w:sz="0" w:space="0" w:color="auto"/>
            <w:left w:val="none" w:sz="0" w:space="0" w:color="auto"/>
            <w:bottom w:val="none" w:sz="0" w:space="0" w:color="auto"/>
            <w:right w:val="none" w:sz="0" w:space="0" w:color="auto"/>
          </w:divBdr>
        </w:div>
        <w:div w:id="2066754952">
          <w:marLeft w:val="0"/>
          <w:marRight w:val="0"/>
          <w:marTop w:val="150"/>
          <w:marBottom w:val="0"/>
          <w:divBdr>
            <w:top w:val="none" w:sz="0" w:space="0" w:color="auto"/>
            <w:left w:val="none" w:sz="0" w:space="0" w:color="auto"/>
            <w:bottom w:val="none" w:sz="0" w:space="0" w:color="auto"/>
            <w:right w:val="none" w:sz="0" w:space="0" w:color="auto"/>
          </w:divBdr>
          <w:divsChild>
            <w:div w:id="1891110209">
              <w:marLeft w:val="1155"/>
              <w:marRight w:val="0"/>
              <w:marTop w:val="0"/>
              <w:marBottom w:val="0"/>
              <w:divBdr>
                <w:top w:val="none" w:sz="0" w:space="0" w:color="auto"/>
                <w:left w:val="none" w:sz="0" w:space="0" w:color="auto"/>
                <w:bottom w:val="none" w:sz="0" w:space="0" w:color="auto"/>
                <w:right w:val="none" w:sz="0" w:space="0" w:color="auto"/>
              </w:divBdr>
            </w:div>
            <w:div w:id="2061006975">
              <w:marLeft w:val="1155"/>
              <w:marRight w:val="0"/>
              <w:marTop w:val="0"/>
              <w:marBottom w:val="0"/>
              <w:divBdr>
                <w:top w:val="none" w:sz="0" w:space="0" w:color="auto"/>
                <w:left w:val="none" w:sz="0" w:space="0" w:color="auto"/>
                <w:bottom w:val="none" w:sz="0" w:space="0" w:color="auto"/>
                <w:right w:val="none" w:sz="0" w:space="0" w:color="auto"/>
              </w:divBdr>
            </w:div>
            <w:div w:id="1542480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865242">
      <w:bodyDiv w:val="1"/>
      <w:marLeft w:val="0"/>
      <w:marRight w:val="0"/>
      <w:marTop w:val="0"/>
      <w:marBottom w:val="0"/>
      <w:divBdr>
        <w:top w:val="none" w:sz="0" w:space="0" w:color="auto"/>
        <w:left w:val="none" w:sz="0" w:space="0" w:color="auto"/>
        <w:bottom w:val="none" w:sz="0" w:space="0" w:color="auto"/>
        <w:right w:val="none" w:sz="0" w:space="0" w:color="auto"/>
      </w:divBdr>
      <w:divsChild>
        <w:div w:id="515923113">
          <w:marLeft w:val="0"/>
          <w:marRight w:val="0"/>
          <w:marTop w:val="0"/>
          <w:marBottom w:val="0"/>
          <w:divBdr>
            <w:top w:val="none" w:sz="0" w:space="0" w:color="auto"/>
            <w:left w:val="none" w:sz="0" w:space="0" w:color="auto"/>
            <w:bottom w:val="none" w:sz="0" w:space="0" w:color="auto"/>
            <w:right w:val="none" w:sz="0" w:space="0" w:color="auto"/>
          </w:divBdr>
        </w:div>
        <w:div w:id="1864203925">
          <w:marLeft w:val="0"/>
          <w:marRight w:val="0"/>
          <w:marTop w:val="150"/>
          <w:marBottom w:val="0"/>
          <w:divBdr>
            <w:top w:val="none" w:sz="0" w:space="0" w:color="auto"/>
            <w:left w:val="none" w:sz="0" w:space="0" w:color="auto"/>
            <w:bottom w:val="none" w:sz="0" w:space="0" w:color="auto"/>
            <w:right w:val="none" w:sz="0" w:space="0" w:color="auto"/>
          </w:divBdr>
          <w:divsChild>
            <w:div w:id="649557274">
              <w:marLeft w:val="1155"/>
              <w:marRight w:val="0"/>
              <w:marTop w:val="0"/>
              <w:marBottom w:val="0"/>
              <w:divBdr>
                <w:top w:val="none" w:sz="0" w:space="0" w:color="auto"/>
                <w:left w:val="none" w:sz="0" w:space="0" w:color="auto"/>
                <w:bottom w:val="none" w:sz="0" w:space="0" w:color="auto"/>
                <w:right w:val="none" w:sz="0" w:space="0" w:color="auto"/>
              </w:divBdr>
            </w:div>
            <w:div w:id="152917594">
              <w:marLeft w:val="1155"/>
              <w:marRight w:val="0"/>
              <w:marTop w:val="0"/>
              <w:marBottom w:val="0"/>
              <w:divBdr>
                <w:top w:val="none" w:sz="0" w:space="0" w:color="auto"/>
                <w:left w:val="none" w:sz="0" w:space="0" w:color="auto"/>
                <w:bottom w:val="none" w:sz="0" w:space="0" w:color="auto"/>
                <w:right w:val="none" w:sz="0" w:space="0" w:color="auto"/>
              </w:divBdr>
            </w:div>
            <w:div w:id="1572622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186454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713788">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00201">
      <w:bodyDiv w:val="1"/>
      <w:marLeft w:val="0"/>
      <w:marRight w:val="0"/>
      <w:marTop w:val="0"/>
      <w:marBottom w:val="0"/>
      <w:divBdr>
        <w:top w:val="none" w:sz="0" w:space="0" w:color="auto"/>
        <w:left w:val="none" w:sz="0" w:space="0" w:color="auto"/>
        <w:bottom w:val="none" w:sz="0" w:space="0" w:color="auto"/>
        <w:right w:val="none" w:sz="0" w:space="0" w:color="auto"/>
      </w:divBdr>
      <w:divsChild>
        <w:div w:id="1591085330">
          <w:marLeft w:val="0"/>
          <w:marRight w:val="0"/>
          <w:marTop w:val="0"/>
          <w:marBottom w:val="0"/>
          <w:divBdr>
            <w:top w:val="none" w:sz="0" w:space="0" w:color="auto"/>
            <w:left w:val="none" w:sz="0" w:space="0" w:color="auto"/>
            <w:bottom w:val="none" w:sz="0" w:space="0" w:color="auto"/>
            <w:right w:val="none" w:sz="0" w:space="0" w:color="auto"/>
          </w:divBdr>
        </w:div>
        <w:div w:id="555121634">
          <w:marLeft w:val="0"/>
          <w:marRight w:val="0"/>
          <w:marTop w:val="150"/>
          <w:marBottom w:val="0"/>
          <w:divBdr>
            <w:top w:val="none" w:sz="0" w:space="0" w:color="auto"/>
            <w:left w:val="none" w:sz="0" w:space="0" w:color="auto"/>
            <w:bottom w:val="none" w:sz="0" w:space="0" w:color="auto"/>
            <w:right w:val="none" w:sz="0" w:space="0" w:color="auto"/>
          </w:divBdr>
          <w:divsChild>
            <w:div w:id="60954137">
              <w:marLeft w:val="1155"/>
              <w:marRight w:val="0"/>
              <w:marTop w:val="0"/>
              <w:marBottom w:val="0"/>
              <w:divBdr>
                <w:top w:val="none" w:sz="0" w:space="0" w:color="auto"/>
                <w:left w:val="none" w:sz="0" w:space="0" w:color="auto"/>
                <w:bottom w:val="none" w:sz="0" w:space="0" w:color="auto"/>
                <w:right w:val="none" w:sz="0" w:space="0" w:color="auto"/>
              </w:divBdr>
            </w:div>
            <w:div w:id="1405444926">
              <w:marLeft w:val="1155"/>
              <w:marRight w:val="0"/>
              <w:marTop w:val="0"/>
              <w:marBottom w:val="0"/>
              <w:divBdr>
                <w:top w:val="none" w:sz="0" w:space="0" w:color="auto"/>
                <w:left w:val="none" w:sz="0" w:space="0" w:color="auto"/>
                <w:bottom w:val="none" w:sz="0" w:space="0" w:color="auto"/>
                <w:right w:val="none" w:sz="0" w:space="0" w:color="auto"/>
              </w:divBdr>
            </w:div>
            <w:div w:id="150917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49682">
      <w:bodyDiv w:val="1"/>
      <w:marLeft w:val="0"/>
      <w:marRight w:val="0"/>
      <w:marTop w:val="0"/>
      <w:marBottom w:val="0"/>
      <w:divBdr>
        <w:top w:val="none" w:sz="0" w:space="0" w:color="auto"/>
        <w:left w:val="none" w:sz="0" w:space="0" w:color="auto"/>
        <w:bottom w:val="none" w:sz="0" w:space="0" w:color="auto"/>
        <w:right w:val="none" w:sz="0" w:space="0" w:color="auto"/>
      </w:divBdr>
      <w:divsChild>
        <w:div w:id="166406369">
          <w:marLeft w:val="0"/>
          <w:marRight w:val="0"/>
          <w:marTop w:val="0"/>
          <w:marBottom w:val="0"/>
          <w:divBdr>
            <w:top w:val="none" w:sz="0" w:space="0" w:color="auto"/>
            <w:left w:val="none" w:sz="0" w:space="0" w:color="auto"/>
            <w:bottom w:val="none" w:sz="0" w:space="0" w:color="auto"/>
            <w:right w:val="none" w:sz="0" w:space="0" w:color="auto"/>
          </w:divBdr>
        </w:div>
        <w:div w:id="728072033">
          <w:marLeft w:val="0"/>
          <w:marRight w:val="0"/>
          <w:marTop w:val="150"/>
          <w:marBottom w:val="0"/>
          <w:divBdr>
            <w:top w:val="none" w:sz="0" w:space="0" w:color="auto"/>
            <w:left w:val="none" w:sz="0" w:space="0" w:color="auto"/>
            <w:bottom w:val="none" w:sz="0" w:space="0" w:color="auto"/>
            <w:right w:val="none" w:sz="0" w:space="0" w:color="auto"/>
          </w:divBdr>
          <w:divsChild>
            <w:div w:id="341929948">
              <w:marLeft w:val="1155"/>
              <w:marRight w:val="0"/>
              <w:marTop w:val="0"/>
              <w:marBottom w:val="0"/>
              <w:divBdr>
                <w:top w:val="none" w:sz="0" w:space="0" w:color="auto"/>
                <w:left w:val="none" w:sz="0" w:space="0" w:color="auto"/>
                <w:bottom w:val="none" w:sz="0" w:space="0" w:color="auto"/>
                <w:right w:val="none" w:sz="0" w:space="0" w:color="auto"/>
              </w:divBdr>
            </w:div>
            <w:div w:id="1980308386">
              <w:marLeft w:val="1155"/>
              <w:marRight w:val="0"/>
              <w:marTop w:val="0"/>
              <w:marBottom w:val="0"/>
              <w:divBdr>
                <w:top w:val="none" w:sz="0" w:space="0" w:color="auto"/>
                <w:left w:val="none" w:sz="0" w:space="0" w:color="auto"/>
                <w:bottom w:val="none" w:sz="0" w:space="0" w:color="auto"/>
                <w:right w:val="none" w:sz="0" w:space="0" w:color="auto"/>
              </w:divBdr>
            </w:div>
            <w:div w:id="59344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07591">
      <w:bodyDiv w:val="1"/>
      <w:marLeft w:val="0"/>
      <w:marRight w:val="0"/>
      <w:marTop w:val="0"/>
      <w:marBottom w:val="0"/>
      <w:divBdr>
        <w:top w:val="none" w:sz="0" w:space="0" w:color="auto"/>
        <w:left w:val="none" w:sz="0" w:space="0" w:color="auto"/>
        <w:bottom w:val="none" w:sz="0" w:space="0" w:color="auto"/>
        <w:right w:val="none" w:sz="0" w:space="0" w:color="auto"/>
      </w:divBdr>
      <w:divsChild>
        <w:div w:id="335807893">
          <w:marLeft w:val="0"/>
          <w:marRight w:val="0"/>
          <w:marTop w:val="0"/>
          <w:marBottom w:val="0"/>
          <w:divBdr>
            <w:top w:val="none" w:sz="0" w:space="0" w:color="auto"/>
            <w:left w:val="none" w:sz="0" w:space="0" w:color="auto"/>
            <w:bottom w:val="none" w:sz="0" w:space="0" w:color="auto"/>
            <w:right w:val="none" w:sz="0" w:space="0" w:color="auto"/>
          </w:divBdr>
        </w:div>
        <w:div w:id="615210579">
          <w:marLeft w:val="0"/>
          <w:marRight w:val="0"/>
          <w:marTop w:val="150"/>
          <w:marBottom w:val="0"/>
          <w:divBdr>
            <w:top w:val="none" w:sz="0" w:space="0" w:color="auto"/>
            <w:left w:val="none" w:sz="0" w:space="0" w:color="auto"/>
            <w:bottom w:val="none" w:sz="0" w:space="0" w:color="auto"/>
            <w:right w:val="none" w:sz="0" w:space="0" w:color="auto"/>
          </w:divBdr>
          <w:divsChild>
            <w:div w:id="1391080718">
              <w:marLeft w:val="1155"/>
              <w:marRight w:val="0"/>
              <w:marTop w:val="0"/>
              <w:marBottom w:val="0"/>
              <w:divBdr>
                <w:top w:val="none" w:sz="0" w:space="0" w:color="auto"/>
                <w:left w:val="none" w:sz="0" w:space="0" w:color="auto"/>
                <w:bottom w:val="none" w:sz="0" w:space="0" w:color="auto"/>
                <w:right w:val="none" w:sz="0" w:space="0" w:color="auto"/>
              </w:divBdr>
            </w:div>
            <w:div w:id="1963612585">
              <w:marLeft w:val="1155"/>
              <w:marRight w:val="0"/>
              <w:marTop w:val="0"/>
              <w:marBottom w:val="0"/>
              <w:divBdr>
                <w:top w:val="none" w:sz="0" w:space="0" w:color="auto"/>
                <w:left w:val="none" w:sz="0" w:space="0" w:color="auto"/>
                <w:bottom w:val="none" w:sz="0" w:space="0" w:color="auto"/>
                <w:right w:val="none" w:sz="0" w:space="0" w:color="auto"/>
              </w:divBdr>
            </w:div>
            <w:div w:id="127587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327567">
      <w:bodyDiv w:val="1"/>
      <w:marLeft w:val="0"/>
      <w:marRight w:val="0"/>
      <w:marTop w:val="0"/>
      <w:marBottom w:val="0"/>
      <w:divBdr>
        <w:top w:val="none" w:sz="0" w:space="0" w:color="auto"/>
        <w:left w:val="none" w:sz="0" w:space="0" w:color="auto"/>
        <w:bottom w:val="none" w:sz="0" w:space="0" w:color="auto"/>
        <w:right w:val="none" w:sz="0" w:space="0" w:color="auto"/>
      </w:divBdr>
      <w:divsChild>
        <w:div w:id="1059205836">
          <w:marLeft w:val="0"/>
          <w:marRight w:val="0"/>
          <w:marTop w:val="0"/>
          <w:marBottom w:val="0"/>
          <w:divBdr>
            <w:top w:val="none" w:sz="0" w:space="0" w:color="auto"/>
            <w:left w:val="none" w:sz="0" w:space="0" w:color="auto"/>
            <w:bottom w:val="none" w:sz="0" w:space="0" w:color="auto"/>
            <w:right w:val="none" w:sz="0" w:space="0" w:color="auto"/>
          </w:divBdr>
        </w:div>
        <w:div w:id="1921281894">
          <w:marLeft w:val="0"/>
          <w:marRight w:val="0"/>
          <w:marTop w:val="150"/>
          <w:marBottom w:val="0"/>
          <w:divBdr>
            <w:top w:val="none" w:sz="0" w:space="0" w:color="auto"/>
            <w:left w:val="none" w:sz="0" w:space="0" w:color="auto"/>
            <w:bottom w:val="none" w:sz="0" w:space="0" w:color="auto"/>
            <w:right w:val="none" w:sz="0" w:space="0" w:color="auto"/>
          </w:divBdr>
          <w:divsChild>
            <w:div w:id="918252379">
              <w:marLeft w:val="1155"/>
              <w:marRight w:val="0"/>
              <w:marTop w:val="0"/>
              <w:marBottom w:val="0"/>
              <w:divBdr>
                <w:top w:val="none" w:sz="0" w:space="0" w:color="auto"/>
                <w:left w:val="none" w:sz="0" w:space="0" w:color="auto"/>
                <w:bottom w:val="none" w:sz="0" w:space="0" w:color="auto"/>
                <w:right w:val="none" w:sz="0" w:space="0" w:color="auto"/>
              </w:divBdr>
            </w:div>
            <w:div w:id="879442951">
              <w:marLeft w:val="1155"/>
              <w:marRight w:val="0"/>
              <w:marTop w:val="0"/>
              <w:marBottom w:val="0"/>
              <w:divBdr>
                <w:top w:val="none" w:sz="0" w:space="0" w:color="auto"/>
                <w:left w:val="none" w:sz="0" w:space="0" w:color="auto"/>
                <w:bottom w:val="none" w:sz="0" w:space="0" w:color="auto"/>
                <w:right w:val="none" w:sz="0" w:space="0" w:color="auto"/>
              </w:divBdr>
            </w:div>
            <w:div w:id="1781560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183918">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5615">
      <w:bodyDiv w:val="1"/>
      <w:marLeft w:val="0"/>
      <w:marRight w:val="0"/>
      <w:marTop w:val="0"/>
      <w:marBottom w:val="0"/>
      <w:divBdr>
        <w:top w:val="none" w:sz="0" w:space="0" w:color="auto"/>
        <w:left w:val="none" w:sz="0" w:space="0" w:color="auto"/>
        <w:bottom w:val="none" w:sz="0" w:space="0" w:color="auto"/>
        <w:right w:val="none" w:sz="0" w:space="0" w:color="auto"/>
      </w:divBdr>
      <w:divsChild>
        <w:div w:id="2067875157">
          <w:marLeft w:val="0"/>
          <w:marRight w:val="0"/>
          <w:marTop w:val="0"/>
          <w:marBottom w:val="0"/>
          <w:divBdr>
            <w:top w:val="none" w:sz="0" w:space="0" w:color="auto"/>
            <w:left w:val="none" w:sz="0" w:space="0" w:color="auto"/>
            <w:bottom w:val="none" w:sz="0" w:space="0" w:color="auto"/>
            <w:right w:val="none" w:sz="0" w:space="0" w:color="auto"/>
          </w:divBdr>
        </w:div>
        <w:div w:id="1200437007">
          <w:marLeft w:val="0"/>
          <w:marRight w:val="0"/>
          <w:marTop w:val="150"/>
          <w:marBottom w:val="0"/>
          <w:divBdr>
            <w:top w:val="none" w:sz="0" w:space="0" w:color="auto"/>
            <w:left w:val="none" w:sz="0" w:space="0" w:color="auto"/>
            <w:bottom w:val="none" w:sz="0" w:space="0" w:color="auto"/>
            <w:right w:val="none" w:sz="0" w:space="0" w:color="auto"/>
          </w:divBdr>
          <w:divsChild>
            <w:div w:id="1716201101">
              <w:marLeft w:val="1155"/>
              <w:marRight w:val="0"/>
              <w:marTop w:val="0"/>
              <w:marBottom w:val="0"/>
              <w:divBdr>
                <w:top w:val="none" w:sz="0" w:space="0" w:color="auto"/>
                <w:left w:val="none" w:sz="0" w:space="0" w:color="auto"/>
                <w:bottom w:val="none" w:sz="0" w:space="0" w:color="auto"/>
                <w:right w:val="none" w:sz="0" w:space="0" w:color="auto"/>
              </w:divBdr>
            </w:div>
            <w:div w:id="2095668272">
              <w:marLeft w:val="1155"/>
              <w:marRight w:val="0"/>
              <w:marTop w:val="0"/>
              <w:marBottom w:val="0"/>
              <w:divBdr>
                <w:top w:val="none" w:sz="0" w:space="0" w:color="auto"/>
                <w:left w:val="none" w:sz="0" w:space="0" w:color="auto"/>
                <w:bottom w:val="none" w:sz="0" w:space="0" w:color="auto"/>
                <w:right w:val="none" w:sz="0" w:space="0" w:color="auto"/>
              </w:divBdr>
            </w:div>
            <w:div w:id="1360396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21207">
      <w:bodyDiv w:val="1"/>
      <w:marLeft w:val="0"/>
      <w:marRight w:val="0"/>
      <w:marTop w:val="0"/>
      <w:marBottom w:val="0"/>
      <w:divBdr>
        <w:top w:val="none" w:sz="0" w:space="0" w:color="auto"/>
        <w:left w:val="none" w:sz="0" w:space="0" w:color="auto"/>
        <w:bottom w:val="none" w:sz="0" w:space="0" w:color="auto"/>
        <w:right w:val="none" w:sz="0" w:space="0" w:color="auto"/>
      </w:divBdr>
      <w:divsChild>
        <w:div w:id="957759107">
          <w:marLeft w:val="0"/>
          <w:marRight w:val="0"/>
          <w:marTop w:val="0"/>
          <w:marBottom w:val="0"/>
          <w:divBdr>
            <w:top w:val="none" w:sz="0" w:space="0" w:color="auto"/>
            <w:left w:val="none" w:sz="0" w:space="0" w:color="auto"/>
            <w:bottom w:val="none" w:sz="0" w:space="0" w:color="auto"/>
            <w:right w:val="none" w:sz="0" w:space="0" w:color="auto"/>
          </w:divBdr>
        </w:div>
        <w:div w:id="1191843033">
          <w:marLeft w:val="0"/>
          <w:marRight w:val="0"/>
          <w:marTop w:val="150"/>
          <w:marBottom w:val="0"/>
          <w:divBdr>
            <w:top w:val="none" w:sz="0" w:space="0" w:color="auto"/>
            <w:left w:val="none" w:sz="0" w:space="0" w:color="auto"/>
            <w:bottom w:val="none" w:sz="0" w:space="0" w:color="auto"/>
            <w:right w:val="none" w:sz="0" w:space="0" w:color="auto"/>
          </w:divBdr>
          <w:divsChild>
            <w:div w:id="2073651037">
              <w:marLeft w:val="1155"/>
              <w:marRight w:val="0"/>
              <w:marTop w:val="0"/>
              <w:marBottom w:val="0"/>
              <w:divBdr>
                <w:top w:val="none" w:sz="0" w:space="0" w:color="auto"/>
                <w:left w:val="none" w:sz="0" w:space="0" w:color="auto"/>
                <w:bottom w:val="none" w:sz="0" w:space="0" w:color="auto"/>
                <w:right w:val="none" w:sz="0" w:space="0" w:color="auto"/>
              </w:divBdr>
            </w:div>
            <w:div w:id="26877955">
              <w:marLeft w:val="1155"/>
              <w:marRight w:val="0"/>
              <w:marTop w:val="0"/>
              <w:marBottom w:val="0"/>
              <w:divBdr>
                <w:top w:val="none" w:sz="0" w:space="0" w:color="auto"/>
                <w:left w:val="none" w:sz="0" w:space="0" w:color="auto"/>
                <w:bottom w:val="none" w:sz="0" w:space="0" w:color="auto"/>
                <w:right w:val="none" w:sz="0" w:space="0" w:color="auto"/>
              </w:divBdr>
            </w:div>
            <w:div w:id="461654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26150">
      <w:bodyDiv w:val="1"/>
      <w:marLeft w:val="0"/>
      <w:marRight w:val="0"/>
      <w:marTop w:val="0"/>
      <w:marBottom w:val="0"/>
      <w:divBdr>
        <w:top w:val="none" w:sz="0" w:space="0" w:color="auto"/>
        <w:left w:val="none" w:sz="0" w:space="0" w:color="auto"/>
        <w:bottom w:val="none" w:sz="0" w:space="0" w:color="auto"/>
        <w:right w:val="none" w:sz="0" w:space="0" w:color="auto"/>
      </w:divBdr>
      <w:divsChild>
        <w:div w:id="901409846">
          <w:marLeft w:val="0"/>
          <w:marRight w:val="0"/>
          <w:marTop w:val="0"/>
          <w:marBottom w:val="0"/>
          <w:divBdr>
            <w:top w:val="none" w:sz="0" w:space="0" w:color="auto"/>
            <w:left w:val="none" w:sz="0" w:space="0" w:color="auto"/>
            <w:bottom w:val="none" w:sz="0" w:space="0" w:color="auto"/>
            <w:right w:val="none" w:sz="0" w:space="0" w:color="auto"/>
          </w:divBdr>
        </w:div>
        <w:div w:id="539823183">
          <w:marLeft w:val="0"/>
          <w:marRight w:val="0"/>
          <w:marTop w:val="150"/>
          <w:marBottom w:val="0"/>
          <w:divBdr>
            <w:top w:val="none" w:sz="0" w:space="0" w:color="auto"/>
            <w:left w:val="none" w:sz="0" w:space="0" w:color="auto"/>
            <w:bottom w:val="none" w:sz="0" w:space="0" w:color="auto"/>
            <w:right w:val="none" w:sz="0" w:space="0" w:color="auto"/>
          </w:divBdr>
          <w:divsChild>
            <w:div w:id="1552500076">
              <w:marLeft w:val="1155"/>
              <w:marRight w:val="0"/>
              <w:marTop w:val="0"/>
              <w:marBottom w:val="0"/>
              <w:divBdr>
                <w:top w:val="none" w:sz="0" w:space="0" w:color="auto"/>
                <w:left w:val="none" w:sz="0" w:space="0" w:color="auto"/>
                <w:bottom w:val="none" w:sz="0" w:space="0" w:color="auto"/>
                <w:right w:val="none" w:sz="0" w:space="0" w:color="auto"/>
              </w:divBdr>
            </w:div>
            <w:div w:id="1360202629">
              <w:marLeft w:val="1155"/>
              <w:marRight w:val="0"/>
              <w:marTop w:val="0"/>
              <w:marBottom w:val="0"/>
              <w:divBdr>
                <w:top w:val="none" w:sz="0" w:space="0" w:color="auto"/>
                <w:left w:val="none" w:sz="0" w:space="0" w:color="auto"/>
                <w:bottom w:val="none" w:sz="0" w:space="0" w:color="auto"/>
                <w:right w:val="none" w:sz="0" w:space="0" w:color="auto"/>
              </w:divBdr>
            </w:div>
            <w:div w:id="188304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4049">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464">
      <w:bodyDiv w:val="1"/>
      <w:marLeft w:val="0"/>
      <w:marRight w:val="0"/>
      <w:marTop w:val="0"/>
      <w:marBottom w:val="0"/>
      <w:divBdr>
        <w:top w:val="none" w:sz="0" w:space="0" w:color="auto"/>
        <w:left w:val="none" w:sz="0" w:space="0" w:color="auto"/>
        <w:bottom w:val="none" w:sz="0" w:space="0" w:color="auto"/>
        <w:right w:val="none" w:sz="0" w:space="0" w:color="auto"/>
      </w:divBdr>
      <w:divsChild>
        <w:div w:id="1169254965">
          <w:marLeft w:val="0"/>
          <w:marRight w:val="0"/>
          <w:marTop w:val="0"/>
          <w:marBottom w:val="0"/>
          <w:divBdr>
            <w:top w:val="none" w:sz="0" w:space="0" w:color="auto"/>
            <w:left w:val="none" w:sz="0" w:space="0" w:color="auto"/>
            <w:bottom w:val="none" w:sz="0" w:space="0" w:color="auto"/>
            <w:right w:val="none" w:sz="0" w:space="0" w:color="auto"/>
          </w:divBdr>
        </w:div>
        <w:div w:id="1419909717">
          <w:marLeft w:val="0"/>
          <w:marRight w:val="0"/>
          <w:marTop w:val="150"/>
          <w:marBottom w:val="0"/>
          <w:divBdr>
            <w:top w:val="none" w:sz="0" w:space="0" w:color="auto"/>
            <w:left w:val="none" w:sz="0" w:space="0" w:color="auto"/>
            <w:bottom w:val="none" w:sz="0" w:space="0" w:color="auto"/>
            <w:right w:val="none" w:sz="0" w:space="0" w:color="auto"/>
          </w:divBdr>
          <w:divsChild>
            <w:div w:id="230701805">
              <w:marLeft w:val="1155"/>
              <w:marRight w:val="0"/>
              <w:marTop w:val="0"/>
              <w:marBottom w:val="0"/>
              <w:divBdr>
                <w:top w:val="none" w:sz="0" w:space="0" w:color="auto"/>
                <w:left w:val="none" w:sz="0" w:space="0" w:color="auto"/>
                <w:bottom w:val="none" w:sz="0" w:space="0" w:color="auto"/>
                <w:right w:val="none" w:sz="0" w:space="0" w:color="auto"/>
              </w:divBdr>
            </w:div>
            <w:div w:id="635306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49981">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3183">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805509">
      <w:bodyDiv w:val="1"/>
      <w:marLeft w:val="0"/>
      <w:marRight w:val="0"/>
      <w:marTop w:val="0"/>
      <w:marBottom w:val="0"/>
      <w:divBdr>
        <w:top w:val="none" w:sz="0" w:space="0" w:color="auto"/>
        <w:left w:val="none" w:sz="0" w:space="0" w:color="auto"/>
        <w:bottom w:val="none" w:sz="0" w:space="0" w:color="auto"/>
        <w:right w:val="none" w:sz="0" w:space="0" w:color="auto"/>
      </w:divBdr>
      <w:divsChild>
        <w:div w:id="1293025420">
          <w:marLeft w:val="0"/>
          <w:marRight w:val="0"/>
          <w:marTop w:val="0"/>
          <w:marBottom w:val="0"/>
          <w:divBdr>
            <w:top w:val="none" w:sz="0" w:space="0" w:color="auto"/>
            <w:left w:val="none" w:sz="0" w:space="0" w:color="auto"/>
            <w:bottom w:val="none" w:sz="0" w:space="0" w:color="auto"/>
            <w:right w:val="none" w:sz="0" w:space="0" w:color="auto"/>
          </w:divBdr>
        </w:div>
        <w:div w:id="1072241344">
          <w:marLeft w:val="0"/>
          <w:marRight w:val="0"/>
          <w:marTop w:val="150"/>
          <w:marBottom w:val="0"/>
          <w:divBdr>
            <w:top w:val="none" w:sz="0" w:space="0" w:color="auto"/>
            <w:left w:val="none" w:sz="0" w:space="0" w:color="auto"/>
            <w:bottom w:val="none" w:sz="0" w:space="0" w:color="auto"/>
            <w:right w:val="none" w:sz="0" w:space="0" w:color="auto"/>
          </w:divBdr>
          <w:divsChild>
            <w:div w:id="1600481197">
              <w:marLeft w:val="1155"/>
              <w:marRight w:val="0"/>
              <w:marTop w:val="0"/>
              <w:marBottom w:val="0"/>
              <w:divBdr>
                <w:top w:val="none" w:sz="0" w:space="0" w:color="auto"/>
                <w:left w:val="none" w:sz="0" w:space="0" w:color="auto"/>
                <w:bottom w:val="none" w:sz="0" w:space="0" w:color="auto"/>
                <w:right w:val="none" w:sz="0" w:space="0" w:color="auto"/>
              </w:divBdr>
            </w:div>
            <w:div w:id="2015569605">
              <w:marLeft w:val="1155"/>
              <w:marRight w:val="0"/>
              <w:marTop w:val="0"/>
              <w:marBottom w:val="0"/>
              <w:divBdr>
                <w:top w:val="none" w:sz="0" w:space="0" w:color="auto"/>
                <w:left w:val="none" w:sz="0" w:space="0" w:color="auto"/>
                <w:bottom w:val="none" w:sz="0" w:space="0" w:color="auto"/>
                <w:right w:val="none" w:sz="0" w:space="0" w:color="auto"/>
              </w:divBdr>
            </w:div>
            <w:div w:id="204459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8224">
      <w:bodyDiv w:val="1"/>
      <w:marLeft w:val="0"/>
      <w:marRight w:val="0"/>
      <w:marTop w:val="0"/>
      <w:marBottom w:val="0"/>
      <w:divBdr>
        <w:top w:val="none" w:sz="0" w:space="0" w:color="auto"/>
        <w:left w:val="none" w:sz="0" w:space="0" w:color="auto"/>
        <w:bottom w:val="none" w:sz="0" w:space="0" w:color="auto"/>
        <w:right w:val="none" w:sz="0" w:space="0" w:color="auto"/>
      </w:divBdr>
      <w:divsChild>
        <w:div w:id="1775633429">
          <w:marLeft w:val="0"/>
          <w:marRight w:val="0"/>
          <w:marTop w:val="0"/>
          <w:marBottom w:val="0"/>
          <w:divBdr>
            <w:top w:val="none" w:sz="0" w:space="0" w:color="auto"/>
            <w:left w:val="none" w:sz="0" w:space="0" w:color="auto"/>
            <w:bottom w:val="none" w:sz="0" w:space="0" w:color="auto"/>
            <w:right w:val="none" w:sz="0" w:space="0" w:color="auto"/>
          </w:divBdr>
        </w:div>
        <w:div w:id="743140535">
          <w:marLeft w:val="0"/>
          <w:marRight w:val="0"/>
          <w:marTop w:val="150"/>
          <w:marBottom w:val="0"/>
          <w:divBdr>
            <w:top w:val="none" w:sz="0" w:space="0" w:color="auto"/>
            <w:left w:val="none" w:sz="0" w:space="0" w:color="auto"/>
            <w:bottom w:val="none" w:sz="0" w:space="0" w:color="auto"/>
            <w:right w:val="none" w:sz="0" w:space="0" w:color="auto"/>
          </w:divBdr>
          <w:divsChild>
            <w:div w:id="1889683494">
              <w:marLeft w:val="1155"/>
              <w:marRight w:val="0"/>
              <w:marTop w:val="0"/>
              <w:marBottom w:val="0"/>
              <w:divBdr>
                <w:top w:val="none" w:sz="0" w:space="0" w:color="auto"/>
                <w:left w:val="none" w:sz="0" w:space="0" w:color="auto"/>
                <w:bottom w:val="none" w:sz="0" w:space="0" w:color="auto"/>
                <w:right w:val="none" w:sz="0" w:space="0" w:color="auto"/>
              </w:divBdr>
            </w:div>
            <w:div w:id="170683717">
              <w:marLeft w:val="1155"/>
              <w:marRight w:val="0"/>
              <w:marTop w:val="0"/>
              <w:marBottom w:val="0"/>
              <w:divBdr>
                <w:top w:val="none" w:sz="0" w:space="0" w:color="auto"/>
                <w:left w:val="none" w:sz="0" w:space="0" w:color="auto"/>
                <w:bottom w:val="none" w:sz="0" w:space="0" w:color="auto"/>
                <w:right w:val="none" w:sz="0" w:space="0" w:color="auto"/>
              </w:divBdr>
            </w:div>
            <w:div w:id="679506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261403">
      <w:bodyDiv w:val="1"/>
      <w:marLeft w:val="0"/>
      <w:marRight w:val="0"/>
      <w:marTop w:val="0"/>
      <w:marBottom w:val="0"/>
      <w:divBdr>
        <w:top w:val="none" w:sz="0" w:space="0" w:color="auto"/>
        <w:left w:val="none" w:sz="0" w:space="0" w:color="auto"/>
        <w:bottom w:val="none" w:sz="0" w:space="0" w:color="auto"/>
        <w:right w:val="none" w:sz="0" w:space="0" w:color="auto"/>
      </w:divBdr>
      <w:divsChild>
        <w:div w:id="235675376">
          <w:marLeft w:val="0"/>
          <w:marRight w:val="0"/>
          <w:marTop w:val="0"/>
          <w:marBottom w:val="0"/>
          <w:divBdr>
            <w:top w:val="none" w:sz="0" w:space="0" w:color="auto"/>
            <w:left w:val="none" w:sz="0" w:space="0" w:color="auto"/>
            <w:bottom w:val="none" w:sz="0" w:space="0" w:color="auto"/>
            <w:right w:val="none" w:sz="0" w:space="0" w:color="auto"/>
          </w:divBdr>
        </w:div>
        <w:div w:id="1675376145">
          <w:marLeft w:val="0"/>
          <w:marRight w:val="0"/>
          <w:marTop w:val="150"/>
          <w:marBottom w:val="0"/>
          <w:divBdr>
            <w:top w:val="none" w:sz="0" w:space="0" w:color="auto"/>
            <w:left w:val="none" w:sz="0" w:space="0" w:color="auto"/>
            <w:bottom w:val="none" w:sz="0" w:space="0" w:color="auto"/>
            <w:right w:val="none" w:sz="0" w:space="0" w:color="auto"/>
          </w:divBdr>
          <w:divsChild>
            <w:div w:id="1581601468">
              <w:marLeft w:val="1155"/>
              <w:marRight w:val="0"/>
              <w:marTop w:val="0"/>
              <w:marBottom w:val="0"/>
              <w:divBdr>
                <w:top w:val="none" w:sz="0" w:space="0" w:color="auto"/>
                <w:left w:val="none" w:sz="0" w:space="0" w:color="auto"/>
                <w:bottom w:val="none" w:sz="0" w:space="0" w:color="auto"/>
                <w:right w:val="none" w:sz="0" w:space="0" w:color="auto"/>
              </w:divBdr>
            </w:div>
            <w:div w:id="631177962">
              <w:marLeft w:val="1155"/>
              <w:marRight w:val="0"/>
              <w:marTop w:val="0"/>
              <w:marBottom w:val="0"/>
              <w:divBdr>
                <w:top w:val="none" w:sz="0" w:space="0" w:color="auto"/>
                <w:left w:val="none" w:sz="0" w:space="0" w:color="auto"/>
                <w:bottom w:val="none" w:sz="0" w:space="0" w:color="auto"/>
                <w:right w:val="none" w:sz="0" w:space="0" w:color="auto"/>
              </w:divBdr>
            </w:div>
            <w:div w:id="12250271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299871939">
      <w:bodyDiv w:val="1"/>
      <w:marLeft w:val="0"/>
      <w:marRight w:val="0"/>
      <w:marTop w:val="0"/>
      <w:marBottom w:val="0"/>
      <w:divBdr>
        <w:top w:val="none" w:sz="0" w:space="0" w:color="auto"/>
        <w:left w:val="none" w:sz="0" w:space="0" w:color="auto"/>
        <w:bottom w:val="none" w:sz="0" w:space="0" w:color="auto"/>
        <w:right w:val="none" w:sz="0" w:space="0" w:color="auto"/>
      </w:divBdr>
    </w:div>
    <w:div w:id="1299994311">
      <w:bodyDiv w:val="1"/>
      <w:marLeft w:val="0"/>
      <w:marRight w:val="0"/>
      <w:marTop w:val="0"/>
      <w:marBottom w:val="0"/>
      <w:divBdr>
        <w:top w:val="none" w:sz="0" w:space="0" w:color="auto"/>
        <w:left w:val="none" w:sz="0" w:space="0" w:color="auto"/>
        <w:bottom w:val="none" w:sz="0" w:space="0" w:color="auto"/>
        <w:right w:val="none" w:sz="0" w:space="0" w:color="auto"/>
      </w:divBdr>
      <w:divsChild>
        <w:div w:id="396635590">
          <w:marLeft w:val="0"/>
          <w:marRight w:val="0"/>
          <w:marTop w:val="0"/>
          <w:marBottom w:val="0"/>
          <w:divBdr>
            <w:top w:val="none" w:sz="0" w:space="0" w:color="auto"/>
            <w:left w:val="none" w:sz="0" w:space="0" w:color="auto"/>
            <w:bottom w:val="none" w:sz="0" w:space="0" w:color="auto"/>
            <w:right w:val="none" w:sz="0" w:space="0" w:color="auto"/>
          </w:divBdr>
        </w:div>
        <w:div w:id="1686319113">
          <w:marLeft w:val="0"/>
          <w:marRight w:val="0"/>
          <w:marTop w:val="150"/>
          <w:marBottom w:val="0"/>
          <w:divBdr>
            <w:top w:val="none" w:sz="0" w:space="0" w:color="auto"/>
            <w:left w:val="none" w:sz="0" w:space="0" w:color="auto"/>
            <w:bottom w:val="none" w:sz="0" w:space="0" w:color="auto"/>
            <w:right w:val="none" w:sz="0" w:space="0" w:color="auto"/>
          </w:divBdr>
          <w:divsChild>
            <w:div w:id="217785188">
              <w:marLeft w:val="1155"/>
              <w:marRight w:val="0"/>
              <w:marTop w:val="0"/>
              <w:marBottom w:val="0"/>
              <w:divBdr>
                <w:top w:val="none" w:sz="0" w:space="0" w:color="auto"/>
                <w:left w:val="none" w:sz="0" w:space="0" w:color="auto"/>
                <w:bottom w:val="none" w:sz="0" w:space="0" w:color="auto"/>
                <w:right w:val="none" w:sz="0" w:space="0" w:color="auto"/>
              </w:divBdr>
            </w:div>
            <w:div w:id="1441727233">
              <w:marLeft w:val="1155"/>
              <w:marRight w:val="0"/>
              <w:marTop w:val="0"/>
              <w:marBottom w:val="0"/>
              <w:divBdr>
                <w:top w:val="none" w:sz="0" w:space="0" w:color="auto"/>
                <w:left w:val="none" w:sz="0" w:space="0" w:color="auto"/>
                <w:bottom w:val="none" w:sz="0" w:space="0" w:color="auto"/>
                <w:right w:val="none" w:sz="0" w:space="0" w:color="auto"/>
              </w:divBdr>
            </w:div>
            <w:div w:id="130804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067394">
      <w:bodyDiv w:val="1"/>
      <w:marLeft w:val="0"/>
      <w:marRight w:val="0"/>
      <w:marTop w:val="0"/>
      <w:marBottom w:val="0"/>
      <w:divBdr>
        <w:top w:val="none" w:sz="0" w:space="0" w:color="auto"/>
        <w:left w:val="none" w:sz="0" w:space="0" w:color="auto"/>
        <w:bottom w:val="none" w:sz="0" w:space="0" w:color="auto"/>
        <w:right w:val="none" w:sz="0" w:space="0" w:color="auto"/>
      </w:divBdr>
      <w:divsChild>
        <w:div w:id="1959527189">
          <w:marLeft w:val="0"/>
          <w:marRight w:val="0"/>
          <w:marTop w:val="0"/>
          <w:marBottom w:val="0"/>
          <w:divBdr>
            <w:top w:val="none" w:sz="0" w:space="0" w:color="auto"/>
            <w:left w:val="none" w:sz="0" w:space="0" w:color="auto"/>
            <w:bottom w:val="none" w:sz="0" w:space="0" w:color="auto"/>
            <w:right w:val="none" w:sz="0" w:space="0" w:color="auto"/>
          </w:divBdr>
        </w:div>
        <w:div w:id="936788448">
          <w:marLeft w:val="0"/>
          <w:marRight w:val="0"/>
          <w:marTop w:val="150"/>
          <w:marBottom w:val="0"/>
          <w:divBdr>
            <w:top w:val="none" w:sz="0" w:space="0" w:color="auto"/>
            <w:left w:val="none" w:sz="0" w:space="0" w:color="auto"/>
            <w:bottom w:val="none" w:sz="0" w:space="0" w:color="auto"/>
            <w:right w:val="none" w:sz="0" w:space="0" w:color="auto"/>
          </w:divBdr>
          <w:divsChild>
            <w:div w:id="374357774">
              <w:marLeft w:val="1155"/>
              <w:marRight w:val="0"/>
              <w:marTop w:val="0"/>
              <w:marBottom w:val="0"/>
              <w:divBdr>
                <w:top w:val="none" w:sz="0" w:space="0" w:color="auto"/>
                <w:left w:val="none" w:sz="0" w:space="0" w:color="auto"/>
                <w:bottom w:val="none" w:sz="0" w:space="0" w:color="auto"/>
                <w:right w:val="none" w:sz="0" w:space="0" w:color="auto"/>
              </w:divBdr>
            </w:div>
            <w:div w:id="632366974">
              <w:marLeft w:val="1155"/>
              <w:marRight w:val="0"/>
              <w:marTop w:val="0"/>
              <w:marBottom w:val="0"/>
              <w:divBdr>
                <w:top w:val="none" w:sz="0" w:space="0" w:color="auto"/>
                <w:left w:val="none" w:sz="0" w:space="0" w:color="auto"/>
                <w:bottom w:val="none" w:sz="0" w:space="0" w:color="auto"/>
                <w:right w:val="none" w:sz="0" w:space="0" w:color="auto"/>
              </w:divBdr>
            </w:div>
            <w:div w:id="654071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19051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723813">
      <w:bodyDiv w:val="1"/>
      <w:marLeft w:val="0"/>
      <w:marRight w:val="0"/>
      <w:marTop w:val="0"/>
      <w:marBottom w:val="0"/>
      <w:divBdr>
        <w:top w:val="none" w:sz="0" w:space="0" w:color="auto"/>
        <w:left w:val="none" w:sz="0" w:space="0" w:color="auto"/>
        <w:bottom w:val="none" w:sz="0" w:space="0" w:color="auto"/>
        <w:right w:val="none" w:sz="0" w:space="0" w:color="auto"/>
      </w:divBdr>
      <w:divsChild>
        <w:div w:id="1207837334">
          <w:marLeft w:val="0"/>
          <w:marRight w:val="0"/>
          <w:marTop w:val="0"/>
          <w:marBottom w:val="0"/>
          <w:divBdr>
            <w:top w:val="none" w:sz="0" w:space="0" w:color="auto"/>
            <w:left w:val="none" w:sz="0" w:space="0" w:color="auto"/>
            <w:bottom w:val="none" w:sz="0" w:space="0" w:color="auto"/>
            <w:right w:val="none" w:sz="0" w:space="0" w:color="auto"/>
          </w:divBdr>
        </w:div>
        <w:div w:id="527177872">
          <w:marLeft w:val="0"/>
          <w:marRight w:val="0"/>
          <w:marTop w:val="150"/>
          <w:marBottom w:val="0"/>
          <w:divBdr>
            <w:top w:val="none" w:sz="0" w:space="0" w:color="auto"/>
            <w:left w:val="none" w:sz="0" w:space="0" w:color="auto"/>
            <w:bottom w:val="none" w:sz="0" w:space="0" w:color="auto"/>
            <w:right w:val="none" w:sz="0" w:space="0" w:color="auto"/>
          </w:divBdr>
          <w:divsChild>
            <w:div w:id="1671715531">
              <w:marLeft w:val="1155"/>
              <w:marRight w:val="0"/>
              <w:marTop w:val="0"/>
              <w:marBottom w:val="0"/>
              <w:divBdr>
                <w:top w:val="none" w:sz="0" w:space="0" w:color="auto"/>
                <w:left w:val="none" w:sz="0" w:space="0" w:color="auto"/>
                <w:bottom w:val="none" w:sz="0" w:space="0" w:color="auto"/>
                <w:right w:val="none" w:sz="0" w:space="0" w:color="auto"/>
              </w:divBdr>
            </w:div>
            <w:div w:id="1385366951">
              <w:marLeft w:val="1155"/>
              <w:marRight w:val="0"/>
              <w:marTop w:val="0"/>
              <w:marBottom w:val="0"/>
              <w:divBdr>
                <w:top w:val="none" w:sz="0" w:space="0" w:color="auto"/>
                <w:left w:val="none" w:sz="0" w:space="0" w:color="auto"/>
                <w:bottom w:val="none" w:sz="0" w:space="0" w:color="auto"/>
                <w:right w:val="none" w:sz="0" w:space="0" w:color="auto"/>
              </w:divBdr>
            </w:div>
            <w:div w:id="1449084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0961551">
      <w:bodyDiv w:val="1"/>
      <w:marLeft w:val="0"/>
      <w:marRight w:val="0"/>
      <w:marTop w:val="0"/>
      <w:marBottom w:val="0"/>
      <w:divBdr>
        <w:top w:val="none" w:sz="0" w:space="0" w:color="auto"/>
        <w:left w:val="none" w:sz="0" w:space="0" w:color="auto"/>
        <w:bottom w:val="none" w:sz="0" w:space="0" w:color="auto"/>
        <w:right w:val="none" w:sz="0" w:space="0" w:color="auto"/>
      </w:divBdr>
      <w:divsChild>
        <w:div w:id="1579707444">
          <w:marLeft w:val="0"/>
          <w:marRight w:val="0"/>
          <w:marTop w:val="0"/>
          <w:marBottom w:val="0"/>
          <w:divBdr>
            <w:top w:val="none" w:sz="0" w:space="0" w:color="auto"/>
            <w:left w:val="none" w:sz="0" w:space="0" w:color="auto"/>
            <w:bottom w:val="none" w:sz="0" w:space="0" w:color="auto"/>
            <w:right w:val="none" w:sz="0" w:space="0" w:color="auto"/>
          </w:divBdr>
        </w:div>
        <w:div w:id="1160148759">
          <w:marLeft w:val="0"/>
          <w:marRight w:val="0"/>
          <w:marTop w:val="150"/>
          <w:marBottom w:val="0"/>
          <w:divBdr>
            <w:top w:val="none" w:sz="0" w:space="0" w:color="auto"/>
            <w:left w:val="none" w:sz="0" w:space="0" w:color="auto"/>
            <w:bottom w:val="none" w:sz="0" w:space="0" w:color="auto"/>
            <w:right w:val="none" w:sz="0" w:space="0" w:color="auto"/>
          </w:divBdr>
          <w:divsChild>
            <w:div w:id="1749841489">
              <w:marLeft w:val="1155"/>
              <w:marRight w:val="0"/>
              <w:marTop w:val="0"/>
              <w:marBottom w:val="0"/>
              <w:divBdr>
                <w:top w:val="none" w:sz="0" w:space="0" w:color="auto"/>
                <w:left w:val="none" w:sz="0" w:space="0" w:color="auto"/>
                <w:bottom w:val="none" w:sz="0" w:space="0" w:color="auto"/>
                <w:right w:val="none" w:sz="0" w:space="0" w:color="auto"/>
              </w:divBdr>
            </w:div>
            <w:div w:id="756247146">
              <w:marLeft w:val="1155"/>
              <w:marRight w:val="0"/>
              <w:marTop w:val="0"/>
              <w:marBottom w:val="0"/>
              <w:divBdr>
                <w:top w:val="none" w:sz="0" w:space="0" w:color="auto"/>
                <w:left w:val="none" w:sz="0" w:space="0" w:color="auto"/>
                <w:bottom w:val="none" w:sz="0" w:space="0" w:color="auto"/>
                <w:right w:val="none" w:sz="0" w:space="0" w:color="auto"/>
              </w:divBdr>
            </w:div>
            <w:div w:id="14230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157026">
      <w:bodyDiv w:val="1"/>
      <w:marLeft w:val="0"/>
      <w:marRight w:val="0"/>
      <w:marTop w:val="0"/>
      <w:marBottom w:val="0"/>
      <w:divBdr>
        <w:top w:val="none" w:sz="0" w:space="0" w:color="auto"/>
        <w:left w:val="none" w:sz="0" w:space="0" w:color="auto"/>
        <w:bottom w:val="none" w:sz="0" w:space="0" w:color="auto"/>
        <w:right w:val="none" w:sz="0" w:space="0" w:color="auto"/>
      </w:divBdr>
      <w:divsChild>
        <w:div w:id="577519296">
          <w:marLeft w:val="0"/>
          <w:marRight w:val="0"/>
          <w:marTop w:val="0"/>
          <w:marBottom w:val="0"/>
          <w:divBdr>
            <w:top w:val="none" w:sz="0" w:space="0" w:color="auto"/>
            <w:left w:val="none" w:sz="0" w:space="0" w:color="auto"/>
            <w:bottom w:val="none" w:sz="0" w:space="0" w:color="auto"/>
            <w:right w:val="none" w:sz="0" w:space="0" w:color="auto"/>
          </w:divBdr>
        </w:div>
        <w:div w:id="1627929279">
          <w:marLeft w:val="0"/>
          <w:marRight w:val="0"/>
          <w:marTop w:val="150"/>
          <w:marBottom w:val="0"/>
          <w:divBdr>
            <w:top w:val="none" w:sz="0" w:space="0" w:color="auto"/>
            <w:left w:val="none" w:sz="0" w:space="0" w:color="auto"/>
            <w:bottom w:val="none" w:sz="0" w:space="0" w:color="auto"/>
            <w:right w:val="none" w:sz="0" w:space="0" w:color="auto"/>
          </w:divBdr>
          <w:divsChild>
            <w:div w:id="98910433">
              <w:marLeft w:val="1155"/>
              <w:marRight w:val="0"/>
              <w:marTop w:val="0"/>
              <w:marBottom w:val="0"/>
              <w:divBdr>
                <w:top w:val="none" w:sz="0" w:space="0" w:color="auto"/>
                <w:left w:val="none" w:sz="0" w:space="0" w:color="auto"/>
                <w:bottom w:val="none" w:sz="0" w:space="0" w:color="auto"/>
                <w:right w:val="none" w:sz="0" w:space="0" w:color="auto"/>
              </w:divBdr>
            </w:div>
            <w:div w:id="284848613">
              <w:marLeft w:val="1155"/>
              <w:marRight w:val="0"/>
              <w:marTop w:val="0"/>
              <w:marBottom w:val="0"/>
              <w:divBdr>
                <w:top w:val="none" w:sz="0" w:space="0" w:color="auto"/>
                <w:left w:val="none" w:sz="0" w:space="0" w:color="auto"/>
                <w:bottom w:val="none" w:sz="0" w:space="0" w:color="auto"/>
                <w:right w:val="none" w:sz="0" w:space="0" w:color="auto"/>
              </w:divBdr>
            </w:div>
            <w:div w:id="21077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298590">
      <w:bodyDiv w:val="1"/>
      <w:marLeft w:val="0"/>
      <w:marRight w:val="0"/>
      <w:marTop w:val="0"/>
      <w:marBottom w:val="0"/>
      <w:divBdr>
        <w:top w:val="none" w:sz="0" w:space="0" w:color="auto"/>
        <w:left w:val="none" w:sz="0" w:space="0" w:color="auto"/>
        <w:bottom w:val="none" w:sz="0" w:space="0" w:color="auto"/>
        <w:right w:val="none" w:sz="0" w:space="0" w:color="auto"/>
      </w:divBdr>
      <w:divsChild>
        <w:div w:id="1296373566">
          <w:marLeft w:val="0"/>
          <w:marRight w:val="0"/>
          <w:marTop w:val="0"/>
          <w:marBottom w:val="0"/>
          <w:divBdr>
            <w:top w:val="none" w:sz="0" w:space="0" w:color="auto"/>
            <w:left w:val="none" w:sz="0" w:space="0" w:color="auto"/>
            <w:bottom w:val="none" w:sz="0" w:space="0" w:color="auto"/>
            <w:right w:val="none" w:sz="0" w:space="0" w:color="auto"/>
          </w:divBdr>
        </w:div>
        <w:div w:id="947783395">
          <w:marLeft w:val="0"/>
          <w:marRight w:val="0"/>
          <w:marTop w:val="150"/>
          <w:marBottom w:val="0"/>
          <w:divBdr>
            <w:top w:val="none" w:sz="0" w:space="0" w:color="auto"/>
            <w:left w:val="none" w:sz="0" w:space="0" w:color="auto"/>
            <w:bottom w:val="none" w:sz="0" w:space="0" w:color="auto"/>
            <w:right w:val="none" w:sz="0" w:space="0" w:color="auto"/>
          </w:divBdr>
          <w:divsChild>
            <w:div w:id="719404317">
              <w:marLeft w:val="1155"/>
              <w:marRight w:val="0"/>
              <w:marTop w:val="0"/>
              <w:marBottom w:val="0"/>
              <w:divBdr>
                <w:top w:val="none" w:sz="0" w:space="0" w:color="auto"/>
                <w:left w:val="none" w:sz="0" w:space="0" w:color="auto"/>
                <w:bottom w:val="none" w:sz="0" w:space="0" w:color="auto"/>
                <w:right w:val="none" w:sz="0" w:space="0" w:color="auto"/>
              </w:divBdr>
            </w:div>
            <w:div w:id="676271855">
              <w:marLeft w:val="1155"/>
              <w:marRight w:val="0"/>
              <w:marTop w:val="0"/>
              <w:marBottom w:val="0"/>
              <w:divBdr>
                <w:top w:val="none" w:sz="0" w:space="0" w:color="auto"/>
                <w:left w:val="none" w:sz="0" w:space="0" w:color="auto"/>
                <w:bottom w:val="none" w:sz="0" w:space="0" w:color="auto"/>
                <w:right w:val="none" w:sz="0" w:space="0" w:color="auto"/>
              </w:divBdr>
            </w:div>
            <w:div w:id="167197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6055">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59663">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33440">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1698">
      <w:bodyDiv w:val="1"/>
      <w:marLeft w:val="0"/>
      <w:marRight w:val="0"/>
      <w:marTop w:val="0"/>
      <w:marBottom w:val="0"/>
      <w:divBdr>
        <w:top w:val="none" w:sz="0" w:space="0" w:color="auto"/>
        <w:left w:val="none" w:sz="0" w:space="0" w:color="auto"/>
        <w:bottom w:val="none" w:sz="0" w:space="0" w:color="auto"/>
        <w:right w:val="none" w:sz="0" w:space="0" w:color="auto"/>
      </w:divBdr>
      <w:divsChild>
        <w:div w:id="538586590">
          <w:marLeft w:val="0"/>
          <w:marRight w:val="0"/>
          <w:marTop w:val="0"/>
          <w:marBottom w:val="0"/>
          <w:divBdr>
            <w:top w:val="none" w:sz="0" w:space="0" w:color="auto"/>
            <w:left w:val="none" w:sz="0" w:space="0" w:color="auto"/>
            <w:bottom w:val="none" w:sz="0" w:space="0" w:color="auto"/>
            <w:right w:val="none" w:sz="0" w:space="0" w:color="auto"/>
          </w:divBdr>
        </w:div>
        <w:div w:id="149834319">
          <w:marLeft w:val="0"/>
          <w:marRight w:val="0"/>
          <w:marTop w:val="150"/>
          <w:marBottom w:val="0"/>
          <w:divBdr>
            <w:top w:val="none" w:sz="0" w:space="0" w:color="auto"/>
            <w:left w:val="none" w:sz="0" w:space="0" w:color="auto"/>
            <w:bottom w:val="none" w:sz="0" w:space="0" w:color="auto"/>
            <w:right w:val="none" w:sz="0" w:space="0" w:color="auto"/>
          </w:divBdr>
          <w:divsChild>
            <w:div w:id="866259015">
              <w:marLeft w:val="1155"/>
              <w:marRight w:val="0"/>
              <w:marTop w:val="0"/>
              <w:marBottom w:val="0"/>
              <w:divBdr>
                <w:top w:val="none" w:sz="0" w:space="0" w:color="auto"/>
                <w:left w:val="none" w:sz="0" w:space="0" w:color="auto"/>
                <w:bottom w:val="none" w:sz="0" w:space="0" w:color="auto"/>
                <w:right w:val="none" w:sz="0" w:space="0" w:color="auto"/>
              </w:divBdr>
            </w:div>
            <w:div w:id="1874075713">
              <w:marLeft w:val="1155"/>
              <w:marRight w:val="0"/>
              <w:marTop w:val="0"/>
              <w:marBottom w:val="0"/>
              <w:divBdr>
                <w:top w:val="none" w:sz="0" w:space="0" w:color="auto"/>
                <w:left w:val="none" w:sz="0" w:space="0" w:color="auto"/>
                <w:bottom w:val="none" w:sz="0" w:space="0" w:color="auto"/>
                <w:right w:val="none" w:sz="0" w:space="0" w:color="auto"/>
              </w:divBdr>
            </w:div>
            <w:div w:id="190625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76102">
      <w:bodyDiv w:val="1"/>
      <w:marLeft w:val="0"/>
      <w:marRight w:val="0"/>
      <w:marTop w:val="0"/>
      <w:marBottom w:val="0"/>
      <w:divBdr>
        <w:top w:val="none" w:sz="0" w:space="0" w:color="auto"/>
        <w:left w:val="none" w:sz="0" w:space="0" w:color="auto"/>
        <w:bottom w:val="none" w:sz="0" w:space="0" w:color="auto"/>
        <w:right w:val="none" w:sz="0" w:space="0" w:color="auto"/>
      </w:divBdr>
      <w:divsChild>
        <w:div w:id="124663435">
          <w:marLeft w:val="0"/>
          <w:marRight w:val="0"/>
          <w:marTop w:val="0"/>
          <w:marBottom w:val="0"/>
          <w:divBdr>
            <w:top w:val="none" w:sz="0" w:space="0" w:color="auto"/>
            <w:left w:val="none" w:sz="0" w:space="0" w:color="auto"/>
            <w:bottom w:val="none" w:sz="0" w:space="0" w:color="auto"/>
            <w:right w:val="none" w:sz="0" w:space="0" w:color="auto"/>
          </w:divBdr>
        </w:div>
        <w:div w:id="1527980116">
          <w:marLeft w:val="0"/>
          <w:marRight w:val="0"/>
          <w:marTop w:val="150"/>
          <w:marBottom w:val="0"/>
          <w:divBdr>
            <w:top w:val="none" w:sz="0" w:space="0" w:color="auto"/>
            <w:left w:val="none" w:sz="0" w:space="0" w:color="auto"/>
            <w:bottom w:val="none" w:sz="0" w:space="0" w:color="auto"/>
            <w:right w:val="none" w:sz="0" w:space="0" w:color="auto"/>
          </w:divBdr>
          <w:divsChild>
            <w:div w:id="1988127422">
              <w:marLeft w:val="1155"/>
              <w:marRight w:val="0"/>
              <w:marTop w:val="0"/>
              <w:marBottom w:val="0"/>
              <w:divBdr>
                <w:top w:val="none" w:sz="0" w:space="0" w:color="auto"/>
                <w:left w:val="none" w:sz="0" w:space="0" w:color="auto"/>
                <w:bottom w:val="none" w:sz="0" w:space="0" w:color="auto"/>
                <w:right w:val="none" w:sz="0" w:space="0" w:color="auto"/>
              </w:divBdr>
            </w:div>
            <w:div w:id="281038297">
              <w:marLeft w:val="1155"/>
              <w:marRight w:val="0"/>
              <w:marTop w:val="0"/>
              <w:marBottom w:val="0"/>
              <w:divBdr>
                <w:top w:val="none" w:sz="0" w:space="0" w:color="auto"/>
                <w:left w:val="none" w:sz="0" w:space="0" w:color="auto"/>
                <w:bottom w:val="none" w:sz="0" w:space="0" w:color="auto"/>
                <w:right w:val="none" w:sz="0" w:space="0" w:color="auto"/>
              </w:divBdr>
            </w:div>
            <w:div w:id="473837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46444">
      <w:bodyDiv w:val="1"/>
      <w:marLeft w:val="0"/>
      <w:marRight w:val="0"/>
      <w:marTop w:val="0"/>
      <w:marBottom w:val="0"/>
      <w:divBdr>
        <w:top w:val="none" w:sz="0" w:space="0" w:color="auto"/>
        <w:left w:val="none" w:sz="0" w:space="0" w:color="auto"/>
        <w:bottom w:val="none" w:sz="0" w:space="0" w:color="auto"/>
        <w:right w:val="none" w:sz="0" w:space="0" w:color="auto"/>
      </w:divBdr>
    </w:div>
    <w:div w:id="1305235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04778">
      <w:bodyDiv w:val="1"/>
      <w:marLeft w:val="0"/>
      <w:marRight w:val="0"/>
      <w:marTop w:val="0"/>
      <w:marBottom w:val="0"/>
      <w:divBdr>
        <w:top w:val="none" w:sz="0" w:space="0" w:color="auto"/>
        <w:left w:val="none" w:sz="0" w:space="0" w:color="auto"/>
        <w:bottom w:val="none" w:sz="0" w:space="0" w:color="auto"/>
        <w:right w:val="none" w:sz="0" w:space="0" w:color="auto"/>
      </w:divBdr>
      <w:divsChild>
        <w:div w:id="2096780663">
          <w:marLeft w:val="0"/>
          <w:marRight w:val="0"/>
          <w:marTop w:val="0"/>
          <w:marBottom w:val="0"/>
          <w:divBdr>
            <w:top w:val="none" w:sz="0" w:space="0" w:color="auto"/>
            <w:left w:val="none" w:sz="0" w:space="0" w:color="auto"/>
            <w:bottom w:val="none" w:sz="0" w:space="0" w:color="auto"/>
            <w:right w:val="none" w:sz="0" w:space="0" w:color="auto"/>
          </w:divBdr>
        </w:div>
        <w:div w:id="2019653656">
          <w:marLeft w:val="0"/>
          <w:marRight w:val="0"/>
          <w:marTop w:val="150"/>
          <w:marBottom w:val="0"/>
          <w:divBdr>
            <w:top w:val="none" w:sz="0" w:space="0" w:color="auto"/>
            <w:left w:val="none" w:sz="0" w:space="0" w:color="auto"/>
            <w:bottom w:val="none" w:sz="0" w:space="0" w:color="auto"/>
            <w:right w:val="none" w:sz="0" w:space="0" w:color="auto"/>
          </w:divBdr>
          <w:divsChild>
            <w:div w:id="2019110587">
              <w:marLeft w:val="1155"/>
              <w:marRight w:val="0"/>
              <w:marTop w:val="0"/>
              <w:marBottom w:val="0"/>
              <w:divBdr>
                <w:top w:val="none" w:sz="0" w:space="0" w:color="auto"/>
                <w:left w:val="none" w:sz="0" w:space="0" w:color="auto"/>
                <w:bottom w:val="none" w:sz="0" w:space="0" w:color="auto"/>
                <w:right w:val="none" w:sz="0" w:space="0" w:color="auto"/>
              </w:divBdr>
            </w:div>
            <w:div w:id="1129589346">
              <w:marLeft w:val="1155"/>
              <w:marRight w:val="0"/>
              <w:marTop w:val="0"/>
              <w:marBottom w:val="0"/>
              <w:divBdr>
                <w:top w:val="none" w:sz="0" w:space="0" w:color="auto"/>
                <w:left w:val="none" w:sz="0" w:space="0" w:color="auto"/>
                <w:bottom w:val="none" w:sz="0" w:space="0" w:color="auto"/>
                <w:right w:val="none" w:sz="0" w:space="0" w:color="auto"/>
              </w:divBdr>
            </w:div>
            <w:div w:id="8349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894010">
      <w:bodyDiv w:val="1"/>
      <w:marLeft w:val="0"/>
      <w:marRight w:val="0"/>
      <w:marTop w:val="0"/>
      <w:marBottom w:val="0"/>
      <w:divBdr>
        <w:top w:val="none" w:sz="0" w:space="0" w:color="auto"/>
        <w:left w:val="none" w:sz="0" w:space="0" w:color="auto"/>
        <w:bottom w:val="none" w:sz="0" w:space="0" w:color="auto"/>
        <w:right w:val="none" w:sz="0" w:space="0" w:color="auto"/>
      </w:divBdr>
      <w:divsChild>
        <w:div w:id="433405124">
          <w:marLeft w:val="0"/>
          <w:marRight w:val="0"/>
          <w:marTop w:val="0"/>
          <w:marBottom w:val="0"/>
          <w:divBdr>
            <w:top w:val="none" w:sz="0" w:space="0" w:color="auto"/>
            <w:left w:val="none" w:sz="0" w:space="0" w:color="auto"/>
            <w:bottom w:val="none" w:sz="0" w:space="0" w:color="auto"/>
            <w:right w:val="none" w:sz="0" w:space="0" w:color="auto"/>
          </w:divBdr>
        </w:div>
        <w:div w:id="638418514">
          <w:marLeft w:val="0"/>
          <w:marRight w:val="0"/>
          <w:marTop w:val="150"/>
          <w:marBottom w:val="0"/>
          <w:divBdr>
            <w:top w:val="none" w:sz="0" w:space="0" w:color="auto"/>
            <w:left w:val="none" w:sz="0" w:space="0" w:color="auto"/>
            <w:bottom w:val="none" w:sz="0" w:space="0" w:color="auto"/>
            <w:right w:val="none" w:sz="0" w:space="0" w:color="auto"/>
          </w:divBdr>
          <w:divsChild>
            <w:div w:id="1156259604">
              <w:marLeft w:val="1155"/>
              <w:marRight w:val="0"/>
              <w:marTop w:val="0"/>
              <w:marBottom w:val="0"/>
              <w:divBdr>
                <w:top w:val="none" w:sz="0" w:space="0" w:color="auto"/>
                <w:left w:val="none" w:sz="0" w:space="0" w:color="auto"/>
                <w:bottom w:val="none" w:sz="0" w:space="0" w:color="auto"/>
                <w:right w:val="none" w:sz="0" w:space="0" w:color="auto"/>
              </w:divBdr>
            </w:div>
            <w:div w:id="1116292723">
              <w:marLeft w:val="1155"/>
              <w:marRight w:val="0"/>
              <w:marTop w:val="0"/>
              <w:marBottom w:val="0"/>
              <w:divBdr>
                <w:top w:val="none" w:sz="0" w:space="0" w:color="auto"/>
                <w:left w:val="none" w:sz="0" w:space="0" w:color="auto"/>
                <w:bottom w:val="none" w:sz="0" w:space="0" w:color="auto"/>
                <w:right w:val="none" w:sz="0" w:space="0" w:color="auto"/>
              </w:divBdr>
            </w:div>
            <w:div w:id="1501430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49769">
      <w:bodyDiv w:val="1"/>
      <w:marLeft w:val="0"/>
      <w:marRight w:val="0"/>
      <w:marTop w:val="0"/>
      <w:marBottom w:val="0"/>
      <w:divBdr>
        <w:top w:val="none" w:sz="0" w:space="0" w:color="auto"/>
        <w:left w:val="none" w:sz="0" w:space="0" w:color="auto"/>
        <w:bottom w:val="none" w:sz="0" w:space="0" w:color="auto"/>
        <w:right w:val="none" w:sz="0" w:space="0" w:color="auto"/>
      </w:divBdr>
      <w:divsChild>
        <w:div w:id="1774476036">
          <w:marLeft w:val="0"/>
          <w:marRight w:val="0"/>
          <w:marTop w:val="0"/>
          <w:marBottom w:val="0"/>
          <w:divBdr>
            <w:top w:val="none" w:sz="0" w:space="0" w:color="auto"/>
            <w:left w:val="none" w:sz="0" w:space="0" w:color="auto"/>
            <w:bottom w:val="none" w:sz="0" w:space="0" w:color="auto"/>
            <w:right w:val="none" w:sz="0" w:space="0" w:color="auto"/>
          </w:divBdr>
        </w:div>
        <w:div w:id="251092757">
          <w:marLeft w:val="0"/>
          <w:marRight w:val="0"/>
          <w:marTop w:val="150"/>
          <w:marBottom w:val="0"/>
          <w:divBdr>
            <w:top w:val="none" w:sz="0" w:space="0" w:color="auto"/>
            <w:left w:val="none" w:sz="0" w:space="0" w:color="auto"/>
            <w:bottom w:val="none" w:sz="0" w:space="0" w:color="auto"/>
            <w:right w:val="none" w:sz="0" w:space="0" w:color="auto"/>
          </w:divBdr>
          <w:divsChild>
            <w:div w:id="429932145">
              <w:marLeft w:val="1155"/>
              <w:marRight w:val="0"/>
              <w:marTop w:val="0"/>
              <w:marBottom w:val="0"/>
              <w:divBdr>
                <w:top w:val="none" w:sz="0" w:space="0" w:color="auto"/>
                <w:left w:val="none" w:sz="0" w:space="0" w:color="auto"/>
                <w:bottom w:val="none" w:sz="0" w:space="0" w:color="auto"/>
                <w:right w:val="none" w:sz="0" w:space="0" w:color="auto"/>
              </w:divBdr>
            </w:div>
            <w:div w:id="169369872">
              <w:marLeft w:val="1155"/>
              <w:marRight w:val="0"/>
              <w:marTop w:val="0"/>
              <w:marBottom w:val="0"/>
              <w:divBdr>
                <w:top w:val="none" w:sz="0" w:space="0" w:color="auto"/>
                <w:left w:val="none" w:sz="0" w:space="0" w:color="auto"/>
                <w:bottom w:val="none" w:sz="0" w:space="0" w:color="auto"/>
                <w:right w:val="none" w:sz="0" w:space="0" w:color="auto"/>
              </w:divBdr>
            </w:div>
            <w:div w:id="147903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7055144">
      <w:bodyDiv w:val="1"/>
      <w:marLeft w:val="0"/>
      <w:marRight w:val="0"/>
      <w:marTop w:val="0"/>
      <w:marBottom w:val="0"/>
      <w:divBdr>
        <w:top w:val="none" w:sz="0" w:space="0" w:color="auto"/>
        <w:left w:val="none" w:sz="0" w:space="0" w:color="auto"/>
        <w:bottom w:val="none" w:sz="0" w:space="0" w:color="auto"/>
        <w:right w:val="none" w:sz="0" w:space="0" w:color="auto"/>
      </w:divBdr>
      <w:divsChild>
        <w:div w:id="1211916309">
          <w:marLeft w:val="0"/>
          <w:marRight w:val="0"/>
          <w:marTop w:val="0"/>
          <w:marBottom w:val="0"/>
          <w:divBdr>
            <w:top w:val="none" w:sz="0" w:space="0" w:color="auto"/>
            <w:left w:val="none" w:sz="0" w:space="0" w:color="auto"/>
            <w:bottom w:val="none" w:sz="0" w:space="0" w:color="auto"/>
            <w:right w:val="none" w:sz="0" w:space="0" w:color="auto"/>
          </w:divBdr>
        </w:div>
        <w:div w:id="650064031">
          <w:marLeft w:val="0"/>
          <w:marRight w:val="0"/>
          <w:marTop w:val="150"/>
          <w:marBottom w:val="0"/>
          <w:divBdr>
            <w:top w:val="none" w:sz="0" w:space="0" w:color="auto"/>
            <w:left w:val="none" w:sz="0" w:space="0" w:color="auto"/>
            <w:bottom w:val="none" w:sz="0" w:space="0" w:color="auto"/>
            <w:right w:val="none" w:sz="0" w:space="0" w:color="auto"/>
          </w:divBdr>
          <w:divsChild>
            <w:div w:id="19622820">
              <w:marLeft w:val="1155"/>
              <w:marRight w:val="0"/>
              <w:marTop w:val="0"/>
              <w:marBottom w:val="0"/>
              <w:divBdr>
                <w:top w:val="none" w:sz="0" w:space="0" w:color="auto"/>
                <w:left w:val="none" w:sz="0" w:space="0" w:color="auto"/>
                <w:bottom w:val="none" w:sz="0" w:space="0" w:color="auto"/>
                <w:right w:val="none" w:sz="0" w:space="0" w:color="auto"/>
              </w:divBdr>
            </w:div>
            <w:div w:id="153492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082520">
      <w:bodyDiv w:val="1"/>
      <w:marLeft w:val="0"/>
      <w:marRight w:val="0"/>
      <w:marTop w:val="0"/>
      <w:marBottom w:val="0"/>
      <w:divBdr>
        <w:top w:val="none" w:sz="0" w:space="0" w:color="auto"/>
        <w:left w:val="none" w:sz="0" w:space="0" w:color="auto"/>
        <w:bottom w:val="none" w:sz="0" w:space="0" w:color="auto"/>
        <w:right w:val="none" w:sz="0" w:space="0" w:color="auto"/>
      </w:divBdr>
      <w:divsChild>
        <w:div w:id="305791120">
          <w:marLeft w:val="0"/>
          <w:marRight w:val="0"/>
          <w:marTop w:val="0"/>
          <w:marBottom w:val="0"/>
          <w:divBdr>
            <w:top w:val="none" w:sz="0" w:space="0" w:color="auto"/>
            <w:left w:val="none" w:sz="0" w:space="0" w:color="auto"/>
            <w:bottom w:val="none" w:sz="0" w:space="0" w:color="auto"/>
            <w:right w:val="none" w:sz="0" w:space="0" w:color="auto"/>
          </w:divBdr>
        </w:div>
        <w:div w:id="421875262">
          <w:marLeft w:val="0"/>
          <w:marRight w:val="0"/>
          <w:marTop w:val="150"/>
          <w:marBottom w:val="0"/>
          <w:divBdr>
            <w:top w:val="none" w:sz="0" w:space="0" w:color="auto"/>
            <w:left w:val="none" w:sz="0" w:space="0" w:color="auto"/>
            <w:bottom w:val="none" w:sz="0" w:space="0" w:color="auto"/>
            <w:right w:val="none" w:sz="0" w:space="0" w:color="auto"/>
          </w:divBdr>
          <w:divsChild>
            <w:div w:id="516431877">
              <w:marLeft w:val="1155"/>
              <w:marRight w:val="0"/>
              <w:marTop w:val="0"/>
              <w:marBottom w:val="0"/>
              <w:divBdr>
                <w:top w:val="none" w:sz="0" w:space="0" w:color="auto"/>
                <w:left w:val="none" w:sz="0" w:space="0" w:color="auto"/>
                <w:bottom w:val="none" w:sz="0" w:space="0" w:color="auto"/>
                <w:right w:val="none" w:sz="0" w:space="0" w:color="auto"/>
              </w:divBdr>
            </w:div>
            <w:div w:id="62411862">
              <w:marLeft w:val="1155"/>
              <w:marRight w:val="0"/>
              <w:marTop w:val="0"/>
              <w:marBottom w:val="0"/>
              <w:divBdr>
                <w:top w:val="none" w:sz="0" w:space="0" w:color="auto"/>
                <w:left w:val="none" w:sz="0" w:space="0" w:color="auto"/>
                <w:bottom w:val="none" w:sz="0" w:space="0" w:color="auto"/>
                <w:right w:val="none" w:sz="0" w:space="0" w:color="auto"/>
              </w:divBdr>
            </w:div>
            <w:div w:id="15927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320573">
      <w:bodyDiv w:val="1"/>
      <w:marLeft w:val="0"/>
      <w:marRight w:val="0"/>
      <w:marTop w:val="0"/>
      <w:marBottom w:val="0"/>
      <w:divBdr>
        <w:top w:val="none" w:sz="0" w:space="0" w:color="auto"/>
        <w:left w:val="none" w:sz="0" w:space="0" w:color="auto"/>
        <w:bottom w:val="none" w:sz="0" w:space="0" w:color="auto"/>
        <w:right w:val="none" w:sz="0" w:space="0" w:color="auto"/>
      </w:divBdr>
      <w:divsChild>
        <w:div w:id="1861702722">
          <w:marLeft w:val="0"/>
          <w:marRight w:val="0"/>
          <w:marTop w:val="0"/>
          <w:marBottom w:val="0"/>
          <w:divBdr>
            <w:top w:val="none" w:sz="0" w:space="0" w:color="auto"/>
            <w:left w:val="none" w:sz="0" w:space="0" w:color="auto"/>
            <w:bottom w:val="none" w:sz="0" w:space="0" w:color="auto"/>
            <w:right w:val="none" w:sz="0" w:space="0" w:color="auto"/>
          </w:divBdr>
        </w:div>
        <w:div w:id="305278577">
          <w:marLeft w:val="0"/>
          <w:marRight w:val="0"/>
          <w:marTop w:val="150"/>
          <w:marBottom w:val="0"/>
          <w:divBdr>
            <w:top w:val="none" w:sz="0" w:space="0" w:color="auto"/>
            <w:left w:val="none" w:sz="0" w:space="0" w:color="auto"/>
            <w:bottom w:val="none" w:sz="0" w:space="0" w:color="auto"/>
            <w:right w:val="none" w:sz="0" w:space="0" w:color="auto"/>
          </w:divBdr>
          <w:divsChild>
            <w:div w:id="683361705">
              <w:marLeft w:val="1155"/>
              <w:marRight w:val="0"/>
              <w:marTop w:val="0"/>
              <w:marBottom w:val="0"/>
              <w:divBdr>
                <w:top w:val="none" w:sz="0" w:space="0" w:color="auto"/>
                <w:left w:val="none" w:sz="0" w:space="0" w:color="auto"/>
                <w:bottom w:val="none" w:sz="0" w:space="0" w:color="auto"/>
                <w:right w:val="none" w:sz="0" w:space="0" w:color="auto"/>
              </w:divBdr>
            </w:div>
            <w:div w:id="1994289454">
              <w:marLeft w:val="1155"/>
              <w:marRight w:val="0"/>
              <w:marTop w:val="0"/>
              <w:marBottom w:val="0"/>
              <w:divBdr>
                <w:top w:val="none" w:sz="0" w:space="0" w:color="auto"/>
                <w:left w:val="none" w:sz="0" w:space="0" w:color="auto"/>
                <w:bottom w:val="none" w:sz="0" w:space="0" w:color="auto"/>
                <w:right w:val="none" w:sz="0" w:space="0" w:color="auto"/>
              </w:divBdr>
            </w:div>
            <w:div w:id="588924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13858">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5690">
      <w:bodyDiv w:val="1"/>
      <w:marLeft w:val="0"/>
      <w:marRight w:val="0"/>
      <w:marTop w:val="0"/>
      <w:marBottom w:val="0"/>
      <w:divBdr>
        <w:top w:val="none" w:sz="0" w:space="0" w:color="auto"/>
        <w:left w:val="none" w:sz="0" w:space="0" w:color="auto"/>
        <w:bottom w:val="none" w:sz="0" w:space="0" w:color="auto"/>
        <w:right w:val="none" w:sz="0" w:space="0" w:color="auto"/>
      </w:divBdr>
      <w:divsChild>
        <w:div w:id="224610114">
          <w:marLeft w:val="0"/>
          <w:marRight w:val="0"/>
          <w:marTop w:val="0"/>
          <w:marBottom w:val="0"/>
          <w:divBdr>
            <w:top w:val="none" w:sz="0" w:space="0" w:color="auto"/>
            <w:left w:val="none" w:sz="0" w:space="0" w:color="auto"/>
            <w:bottom w:val="none" w:sz="0" w:space="0" w:color="auto"/>
            <w:right w:val="none" w:sz="0" w:space="0" w:color="auto"/>
          </w:divBdr>
        </w:div>
        <w:div w:id="2105221655">
          <w:marLeft w:val="0"/>
          <w:marRight w:val="0"/>
          <w:marTop w:val="150"/>
          <w:marBottom w:val="0"/>
          <w:divBdr>
            <w:top w:val="none" w:sz="0" w:space="0" w:color="auto"/>
            <w:left w:val="none" w:sz="0" w:space="0" w:color="auto"/>
            <w:bottom w:val="none" w:sz="0" w:space="0" w:color="auto"/>
            <w:right w:val="none" w:sz="0" w:space="0" w:color="auto"/>
          </w:divBdr>
          <w:divsChild>
            <w:div w:id="667294903">
              <w:marLeft w:val="1155"/>
              <w:marRight w:val="0"/>
              <w:marTop w:val="0"/>
              <w:marBottom w:val="0"/>
              <w:divBdr>
                <w:top w:val="none" w:sz="0" w:space="0" w:color="auto"/>
                <w:left w:val="none" w:sz="0" w:space="0" w:color="auto"/>
                <w:bottom w:val="none" w:sz="0" w:space="0" w:color="auto"/>
                <w:right w:val="none" w:sz="0" w:space="0" w:color="auto"/>
              </w:divBdr>
            </w:div>
            <w:div w:id="811943255">
              <w:marLeft w:val="1155"/>
              <w:marRight w:val="0"/>
              <w:marTop w:val="0"/>
              <w:marBottom w:val="0"/>
              <w:divBdr>
                <w:top w:val="none" w:sz="0" w:space="0" w:color="auto"/>
                <w:left w:val="none" w:sz="0" w:space="0" w:color="auto"/>
                <w:bottom w:val="none" w:sz="0" w:space="0" w:color="auto"/>
                <w:right w:val="none" w:sz="0" w:space="0" w:color="auto"/>
              </w:divBdr>
            </w:div>
            <w:div w:id="1157844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0922">
      <w:bodyDiv w:val="1"/>
      <w:marLeft w:val="0"/>
      <w:marRight w:val="0"/>
      <w:marTop w:val="0"/>
      <w:marBottom w:val="0"/>
      <w:divBdr>
        <w:top w:val="none" w:sz="0" w:space="0" w:color="auto"/>
        <w:left w:val="none" w:sz="0" w:space="0" w:color="auto"/>
        <w:bottom w:val="none" w:sz="0" w:space="0" w:color="auto"/>
        <w:right w:val="none" w:sz="0" w:space="0" w:color="auto"/>
      </w:divBdr>
      <w:divsChild>
        <w:div w:id="886836338">
          <w:marLeft w:val="0"/>
          <w:marRight w:val="0"/>
          <w:marTop w:val="0"/>
          <w:marBottom w:val="0"/>
          <w:divBdr>
            <w:top w:val="none" w:sz="0" w:space="0" w:color="auto"/>
            <w:left w:val="none" w:sz="0" w:space="0" w:color="auto"/>
            <w:bottom w:val="none" w:sz="0" w:space="0" w:color="auto"/>
            <w:right w:val="none" w:sz="0" w:space="0" w:color="auto"/>
          </w:divBdr>
        </w:div>
        <w:div w:id="1633704675">
          <w:marLeft w:val="0"/>
          <w:marRight w:val="0"/>
          <w:marTop w:val="150"/>
          <w:marBottom w:val="0"/>
          <w:divBdr>
            <w:top w:val="none" w:sz="0" w:space="0" w:color="auto"/>
            <w:left w:val="none" w:sz="0" w:space="0" w:color="auto"/>
            <w:bottom w:val="none" w:sz="0" w:space="0" w:color="auto"/>
            <w:right w:val="none" w:sz="0" w:space="0" w:color="auto"/>
          </w:divBdr>
          <w:divsChild>
            <w:div w:id="526868291">
              <w:marLeft w:val="1155"/>
              <w:marRight w:val="0"/>
              <w:marTop w:val="0"/>
              <w:marBottom w:val="0"/>
              <w:divBdr>
                <w:top w:val="none" w:sz="0" w:space="0" w:color="auto"/>
                <w:left w:val="none" w:sz="0" w:space="0" w:color="auto"/>
                <w:bottom w:val="none" w:sz="0" w:space="0" w:color="auto"/>
                <w:right w:val="none" w:sz="0" w:space="0" w:color="auto"/>
              </w:divBdr>
            </w:div>
            <w:div w:id="762604867">
              <w:marLeft w:val="1155"/>
              <w:marRight w:val="0"/>
              <w:marTop w:val="0"/>
              <w:marBottom w:val="0"/>
              <w:divBdr>
                <w:top w:val="none" w:sz="0" w:space="0" w:color="auto"/>
                <w:left w:val="none" w:sz="0" w:space="0" w:color="auto"/>
                <w:bottom w:val="none" w:sz="0" w:space="0" w:color="auto"/>
                <w:right w:val="none" w:sz="0" w:space="0" w:color="auto"/>
              </w:divBdr>
            </w:div>
            <w:div w:id="1004895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12459">
      <w:bodyDiv w:val="1"/>
      <w:marLeft w:val="0"/>
      <w:marRight w:val="0"/>
      <w:marTop w:val="0"/>
      <w:marBottom w:val="0"/>
      <w:divBdr>
        <w:top w:val="none" w:sz="0" w:space="0" w:color="auto"/>
        <w:left w:val="none" w:sz="0" w:space="0" w:color="auto"/>
        <w:bottom w:val="none" w:sz="0" w:space="0" w:color="auto"/>
        <w:right w:val="none" w:sz="0" w:space="0" w:color="auto"/>
      </w:divBdr>
      <w:divsChild>
        <w:div w:id="47271205">
          <w:marLeft w:val="0"/>
          <w:marRight w:val="0"/>
          <w:marTop w:val="0"/>
          <w:marBottom w:val="0"/>
          <w:divBdr>
            <w:top w:val="none" w:sz="0" w:space="0" w:color="auto"/>
            <w:left w:val="none" w:sz="0" w:space="0" w:color="auto"/>
            <w:bottom w:val="none" w:sz="0" w:space="0" w:color="auto"/>
            <w:right w:val="none" w:sz="0" w:space="0" w:color="auto"/>
          </w:divBdr>
        </w:div>
        <w:div w:id="1892643623">
          <w:marLeft w:val="0"/>
          <w:marRight w:val="0"/>
          <w:marTop w:val="150"/>
          <w:marBottom w:val="0"/>
          <w:divBdr>
            <w:top w:val="none" w:sz="0" w:space="0" w:color="auto"/>
            <w:left w:val="none" w:sz="0" w:space="0" w:color="auto"/>
            <w:bottom w:val="none" w:sz="0" w:space="0" w:color="auto"/>
            <w:right w:val="none" w:sz="0" w:space="0" w:color="auto"/>
          </w:divBdr>
          <w:divsChild>
            <w:div w:id="109445718">
              <w:marLeft w:val="1155"/>
              <w:marRight w:val="0"/>
              <w:marTop w:val="0"/>
              <w:marBottom w:val="0"/>
              <w:divBdr>
                <w:top w:val="none" w:sz="0" w:space="0" w:color="auto"/>
                <w:left w:val="none" w:sz="0" w:space="0" w:color="auto"/>
                <w:bottom w:val="none" w:sz="0" w:space="0" w:color="auto"/>
                <w:right w:val="none" w:sz="0" w:space="0" w:color="auto"/>
              </w:divBdr>
            </w:div>
            <w:div w:id="450054378">
              <w:marLeft w:val="1155"/>
              <w:marRight w:val="0"/>
              <w:marTop w:val="0"/>
              <w:marBottom w:val="0"/>
              <w:divBdr>
                <w:top w:val="none" w:sz="0" w:space="0" w:color="auto"/>
                <w:left w:val="none" w:sz="0" w:space="0" w:color="auto"/>
                <w:bottom w:val="none" w:sz="0" w:space="0" w:color="auto"/>
                <w:right w:val="none" w:sz="0" w:space="0" w:color="auto"/>
              </w:divBdr>
            </w:div>
            <w:div w:id="1704548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817683">
      <w:bodyDiv w:val="1"/>
      <w:marLeft w:val="0"/>
      <w:marRight w:val="0"/>
      <w:marTop w:val="0"/>
      <w:marBottom w:val="0"/>
      <w:divBdr>
        <w:top w:val="none" w:sz="0" w:space="0" w:color="auto"/>
        <w:left w:val="none" w:sz="0" w:space="0" w:color="auto"/>
        <w:bottom w:val="none" w:sz="0" w:space="0" w:color="auto"/>
        <w:right w:val="none" w:sz="0" w:space="0" w:color="auto"/>
      </w:divBdr>
      <w:divsChild>
        <w:div w:id="1443920267">
          <w:marLeft w:val="0"/>
          <w:marRight w:val="0"/>
          <w:marTop w:val="0"/>
          <w:marBottom w:val="0"/>
          <w:divBdr>
            <w:top w:val="none" w:sz="0" w:space="0" w:color="auto"/>
            <w:left w:val="none" w:sz="0" w:space="0" w:color="auto"/>
            <w:bottom w:val="none" w:sz="0" w:space="0" w:color="auto"/>
            <w:right w:val="none" w:sz="0" w:space="0" w:color="auto"/>
          </w:divBdr>
        </w:div>
        <w:div w:id="1271354416">
          <w:marLeft w:val="0"/>
          <w:marRight w:val="0"/>
          <w:marTop w:val="150"/>
          <w:marBottom w:val="0"/>
          <w:divBdr>
            <w:top w:val="none" w:sz="0" w:space="0" w:color="auto"/>
            <w:left w:val="none" w:sz="0" w:space="0" w:color="auto"/>
            <w:bottom w:val="none" w:sz="0" w:space="0" w:color="auto"/>
            <w:right w:val="none" w:sz="0" w:space="0" w:color="auto"/>
          </w:divBdr>
          <w:divsChild>
            <w:div w:id="1166092018">
              <w:marLeft w:val="1155"/>
              <w:marRight w:val="0"/>
              <w:marTop w:val="0"/>
              <w:marBottom w:val="0"/>
              <w:divBdr>
                <w:top w:val="none" w:sz="0" w:space="0" w:color="auto"/>
                <w:left w:val="none" w:sz="0" w:space="0" w:color="auto"/>
                <w:bottom w:val="none" w:sz="0" w:space="0" w:color="auto"/>
                <w:right w:val="none" w:sz="0" w:space="0" w:color="auto"/>
              </w:divBdr>
            </w:div>
            <w:div w:id="436679543">
              <w:marLeft w:val="1155"/>
              <w:marRight w:val="0"/>
              <w:marTop w:val="0"/>
              <w:marBottom w:val="0"/>
              <w:divBdr>
                <w:top w:val="none" w:sz="0" w:space="0" w:color="auto"/>
                <w:left w:val="none" w:sz="0" w:space="0" w:color="auto"/>
                <w:bottom w:val="none" w:sz="0" w:space="0" w:color="auto"/>
                <w:right w:val="none" w:sz="0" w:space="0" w:color="auto"/>
              </w:divBdr>
            </w:div>
            <w:div w:id="2129348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0942886">
      <w:bodyDiv w:val="1"/>
      <w:marLeft w:val="0"/>
      <w:marRight w:val="0"/>
      <w:marTop w:val="0"/>
      <w:marBottom w:val="0"/>
      <w:divBdr>
        <w:top w:val="none" w:sz="0" w:space="0" w:color="auto"/>
        <w:left w:val="none" w:sz="0" w:space="0" w:color="auto"/>
        <w:bottom w:val="none" w:sz="0" w:space="0" w:color="auto"/>
        <w:right w:val="none" w:sz="0" w:space="0" w:color="auto"/>
      </w:divBdr>
      <w:divsChild>
        <w:div w:id="853807148">
          <w:marLeft w:val="0"/>
          <w:marRight w:val="0"/>
          <w:marTop w:val="0"/>
          <w:marBottom w:val="0"/>
          <w:divBdr>
            <w:top w:val="none" w:sz="0" w:space="0" w:color="auto"/>
            <w:left w:val="none" w:sz="0" w:space="0" w:color="auto"/>
            <w:bottom w:val="none" w:sz="0" w:space="0" w:color="auto"/>
            <w:right w:val="none" w:sz="0" w:space="0" w:color="auto"/>
          </w:divBdr>
        </w:div>
        <w:div w:id="1300918118">
          <w:marLeft w:val="0"/>
          <w:marRight w:val="0"/>
          <w:marTop w:val="150"/>
          <w:marBottom w:val="0"/>
          <w:divBdr>
            <w:top w:val="none" w:sz="0" w:space="0" w:color="auto"/>
            <w:left w:val="none" w:sz="0" w:space="0" w:color="auto"/>
            <w:bottom w:val="none" w:sz="0" w:space="0" w:color="auto"/>
            <w:right w:val="none" w:sz="0" w:space="0" w:color="auto"/>
          </w:divBdr>
          <w:divsChild>
            <w:div w:id="60251783">
              <w:marLeft w:val="1155"/>
              <w:marRight w:val="0"/>
              <w:marTop w:val="0"/>
              <w:marBottom w:val="0"/>
              <w:divBdr>
                <w:top w:val="none" w:sz="0" w:space="0" w:color="auto"/>
                <w:left w:val="none" w:sz="0" w:space="0" w:color="auto"/>
                <w:bottom w:val="none" w:sz="0" w:space="0" w:color="auto"/>
                <w:right w:val="none" w:sz="0" w:space="0" w:color="auto"/>
              </w:divBdr>
            </w:div>
            <w:div w:id="274022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11040">
      <w:bodyDiv w:val="1"/>
      <w:marLeft w:val="0"/>
      <w:marRight w:val="0"/>
      <w:marTop w:val="0"/>
      <w:marBottom w:val="0"/>
      <w:divBdr>
        <w:top w:val="none" w:sz="0" w:space="0" w:color="auto"/>
        <w:left w:val="none" w:sz="0" w:space="0" w:color="auto"/>
        <w:bottom w:val="none" w:sz="0" w:space="0" w:color="auto"/>
        <w:right w:val="none" w:sz="0" w:space="0" w:color="auto"/>
      </w:divBdr>
      <w:divsChild>
        <w:div w:id="261767847">
          <w:marLeft w:val="0"/>
          <w:marRight w:val="0"/>
          <w:marTop w:val="0"/>
          <w:marBottom w:val="0"/>
          <w:divBdr>
            <w:top w:val="none" w:sz="0" w:space="0" w:color="auto"/>
            <w:left w:val="none" w:sz="0" w:space="0" w:color="auto"/>
            <w:bottom w:val="none" w:sz="0" w:space="0" w:color="auto"/>
            <w:right w:val="none" w:sz="0" w:space="0" w:color="auto"/>
          </w:divBdr>
        </w:div>
        <w:div w:id="2008707769">
          <w:marLeft w:val="0"/>
          <w:marRight w:val="0"/>
          <w:marTop w:val="150"/>
          <w:marBottom w:val="0"/>
          <w:divBdr>
            <w:top w:val="none" w:sz="0" w:space="0" w:color="auto"/>
            <w:left w:val="none" w:sz="0" w:space="0" w:color="auto"/>
            <w:bottom w:val="none" w:sz="0" w:space="0" w:color="auto"/>
            <w:right w:val="none" w:sz="0" w:space="0" w:color="auto"/>
          </w:divBdr>
          <w:divsChild>
            <w:div w:id="800801387">
              <w:marLeft w:val="1155"/>
              <w:marRight w:val="0"/>
              <w:marTop w:val="0"/>
              <w:marBottom w:val="0"/>
              <w:divBdr>
                <w:top w:val="none" w:sz="0" w:space="0" w:color="auto"/>
                <w:left w:val="none" w:sz="0" w:space="0" w:color="auto"/>
                <w:bottom w:val="none" w:sz="0" w:space="0" w:color="auto"/>
                <w:right w:val="none" w:sz="0" w:space="0" w:color="auto"/>
              </w:divBdr>
            </w:div>
            <w:div w:id="578171283">
              <w:marLeft w:val="1155"/>
              <w:marRight w:val="0"/>
              <w:marTop w:val="0"/>
              <w:marBottom w:val="0"/>
              <w:divBdr>
                <w:top w:val="none" w:sz="0" w:space="0" w:color="auto"/>
                <w:left w:val="none" w:sz="0" w:space="0" w:color="auto"/>
                <w:bottom w:val="none" w:sz="0" w:space="0" w:color="auto"/>
                <w:right w:val="none" w:sz="0" w:space="0" w:color="auto"/>
              </w:divBdr>
            </w:div>
            <w:div w:id="1558936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327301">
      <w:bodyDiv w:val="1"/>
      <w:marLeft w:val="0"/>
      <w:marRight w:val="0"/>
      <w:marTop w:val="0"/>
      <w:marBottom w:val="0"/>
      <w:divBdr>
        <w:top w:val="none" w:sz="0" w:space="0" w:color="auto"/>
        <w:left w:val="none" w:sz="0" w:space="0" w:color="auto"/>
        <w:bottom w:val="none" w:sz="0" w:space="0" w:color="auto"/>
        <w:right w:val="none" w:sz="0" w:space="0" w:color="auto"/>
      </w:divBdr>
      <w:divsChild>
        <w:div w:id="1152865997">
          <w:marLeft w:val="0"/>
          <w:marRight w:val="0"/>
          <w:marTop w:val="0"/>
          <w:marBottom w:val="0"/>
          <w:divBdr>
            <w:top w:val="none" w:sz="0" w:space="0" w:color="auto"/>
            <w:left w:val="none" w:sz="0" w:space="0" w:color="auto"/>
            <w:bottom w:val="none" w:sz="0" w:space="0" w:color="auto"/>
            <w:right w:val="none" w:sz="0" w:space="0" w:color="auto"/>
          </w:divBdr>
        </w:div>
        <w:div w:id="407073098">
          <w:marLeft w:val="0"/>
          <w:marRight w:val="0"/>
          <w:marTop w:val="150"/>
          <w:marBottom w:val="0"/>
          <w:divBdr>
            <w:top w:val="none" w:sz="0" w:space="0" w:color="auto"/>
            <w:left w:val="none" w:sz="0" w:space="0" w:color="auto"/>
            <w:bottom w:val="none" w:sz="0" w:space="0" w:color="auto"/>
            <w:right w:val="none" w:sz="0" w:space="0" w:color="auto"/>
          </w:divBdr>
          <w:divsChild>
            <w:div w:id="419061990">
              <w:marLeft w:val="1155"/>
              <w:marRight w:val="0"/>
              <w:marTop w:val="0"/>
              <w:marBottom w:val="0"/>
              <w:divBdr>
                <w:top w:val="none" w:sz="0" w:space="0" w:color="auto"/>
                <w:left w:val="none" w:sz="0" w:space="0" w:color="auto"/>
                <w:bottom w:val="none" w:sz="0" w:space="0" w:color="auto"/>
                <w:right w:val="none" w:sz="0" w:space="0" w:color="auto"/>
              </w:divBdr>
            </w:div>
            <w:div w:id="1871407416">
              <w:marLeft w:val="1155"/>
              <w:marRight w:val="0"/>
              <w:marTop w:val="0"/>
              <w:marBottom w:val="0"/>
              <w:divBdr>
                <w:top w:val="none" w:sz="0" w:space="0" w:color="auto"/>
                <w:left w:val="none" w:sz="0" w:space="0" w:color="auto"/>
                <w:bottom w:val="none" w:sz="0" w:space="0" w:color="auto"/>
                <w:right w:val="none" w:sz="0" w:space="0" w:color="auto"/>
              </w:divBdr>
            </w:div>
            <w:div w:id="1047100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669194">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249273">
      <w:bodyDiv w:val="1"/>
      <w:marLeft w:val="0"/>
      <w:marRight w:val="0"/>
      <w:marTop w:val="0"/>
      <w:marBottom w:val="0"/>
      <w:divBdr>
        <w:top w:val="none" w:sz="0" w:space="0" w:color="auto"/>
        <w:left w:val="none" w:sz="0" w:space="0" w:color="auto"/>
        <w:bottom w:val="none" w:sz="0" w:space="0" w:color="auto"/>
        <w:right w:val="none" w:sz="0" w:space="0" w:color="auto"/>
      </w:divBdr>
      <w:divsChild>
        <w:div w:id="1315450127">
          <w:marLeft w:val="0"/>
          <w:marRight w:val="0"/>
          <w:marTop w:val="0"/>
          <w:marBottom w:val="0"/>
          <w:divBdr>
            <w:top w:val="none" w:sz="0" w:space="0" w:color="auto"/>
            <w:left w:val="none" w:sz="0" w:space="0" w:color="auto"/>
            <w:bottom w:val="none" w:sz="0" w:space="0" w:color="auto"/>
            <w:right w:val="none" w:sz="0" w:space="0" w:color="auto"/>
          </w:divBdr>
        </w:div>
        <w:div w:id="348482416">
          <w:marLeft w:val="0"/>
          <w:marRight w:val="0"/>
          <w:marTop w:val="150"/>
          <w:marBottom w:val="0"/>
          <w:divBdr>
            <w:top w:val="none" w:sz="0" w:space="0" w:color="auto"/>
            <w:left w:val="none" w:sz="0" w:space="0" w:color="auto"/>
            <w:bottom w:val="none" w:sz="0" w:space="0" w:color="auto"/>
            <w:right w:val="none" w:sz="0" w:space="0" w:color="auto"/>
          </w:divBdr>
          <w:divsChild>
            <w:div w:id="809858284">
              <w:marLeft w:val="1155"/>
              <w:marRight w:val="0"/>
              <w:marTop w:val="0"/>
              <w:marBottom w:val="0"/>
              <w:divBdr>
                <w:top w:val="none" w:sz="0" w:space="0" w:color="auto"/>
                <w:left w:val="none" w:sz="0" w:space="0" w:color="auto"/>
                <w:bottom w:val="none" w:sz="0" w:space="0" w:color="auto"/>
                <w:right w:val="none" w:sz="0" w:space="0" w:color="auto"/>
              </w:divBdr>
            </w:div>
            <w:div w:id="714350579">
              <w:marLeft w:val="1155"/>
              <w:marRight w:val="0"/>
              <w:marTop w:val="0"/>
              <w:marBottom w:val="0"/>
              <w:divBdr>
                <w:top w:val="none" w:sz="0" w:space="0" w:color="auto"/>
                <w:left w:val="none" w:sz="0" w:space="0" w:color="auto"/>
                <w:bottom w:val="none" w:sz="0" w:space="0" w:color="auto"/>
                <w:right w:val="none" w:sz="0" w:space="0" w:color="auto"/>
              </w:divBdr>
            </w:div>
            <w:div w:id="761804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268">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411370">
      <w:bodyDiv w:val="1"/>
      <w:marLeft w:val="0"/>
      <w:marRight w:val="0"/>
      <w:marTop w:val="0"/>
      <w:marBottom w:val="0"/>
      <w:divBdr>
        <w:top w:val="none" w:sz="0" w:space="0" w:color="auto"/>
        <w:left w:val="none" w:sz="0" w:space="0" w:color="auto"/>
        <w:bottom w:val="none" w:sz="0" w:space="0" w:color="auto"/>
        <w:right w:val="none" w:sz="0" w:space="0" w:color="auto"/>
      </w:divBdr>
      <w:divsChild>
        <w:div w:id="791050335">
          <w:marLeft w:val="0"/>
          <w:marRight w:val="0"/>
          <w:marTop w:val="0"/>
          <w:marBottom w:val="0"/>
          <w:divBdr>
            <w:top w:val="none" w:sz="0" w:space="0" w:color="auto"/>
            <w:left w:val="none" w:sz="0" w:space="0" w:color="auto"/>
            <w:bottom w:val="none" w:sz="0" w:space="0" w:color="auto"/>
            <w:right w:val="none" w:sz="0" w:space="0" w:color="auto"/>
          </w:divBdr>
        </w:div>
        <w:div w:id="609359001">
          <w:marLeft w:val="0"/>
          <w:marRight w:val="0"/>
          <w:marTop w:val="150"/>
          <w:marBottom w:val="0"/>
          <w:divBdr>
            <w:top w:val="none" w:sz="0" w:space="0" w:color="auto"/>
            <w:left w:val="none" w:sz="0" w:space="0" w:color="auto"/>
            <w:bottom w:val="none" w:sz="0" w:space="0" w:color="auto"/>
            <w:right w:val="none" w:sz="0" w:space="0" w:color="auto"/>
          </w:divBdr>
          <w:divsChild>
            <w:div w:id="703864800">
              <w:marLeft w:val="1155"/>
              <w:marRight w:val="0"/>
              <w:marTop w:val="0"/>
              <w:marBottom w:val="0"/>
              <w:divBdr>
                <w:top w:val="none" w:sz="0" w:space="0" w:color="auto"/>
                <w:left w:val="none" w:sz="0" w:space="0" w:color="auto"/>
                <w:bottom w:val="none" w:sz="0" w:space="0" w:color="auto"/>
                <w:right w:val="none" w:sz="0" w:space="0" w:color="auto"/>
              </w:divBdr>
            </w:div>
            <w:div w:id="1797983407">
              <w:marLeft w:val="1155"/>
              <w:marRight w:val="0"/>
              <w:marTop w:val="0"/>
              <w:marBottom w:val="0"/>
              <w:divBdr>
                <w:top w:val="none" w:sz="0" w:space="0" w:color="auto"/>
                <w:left w:val="none" w:sz="0" w:space="0" w:color="auto"/>
                <w:bottom w:val="none" w:sz="0" w:space="0" w:color="auto"/>
                <w:right w:val="none" w:sz="0" w:space="0" w:color="auto"/>
              </w:divBdr>
            </w:div>
            <w:div w:id="87211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018000">
      <w:bodyDiv w:val="1"/>
      <w:marLeft w:val="0"/>
      <w:marRight w:val="0"/>
      <w:marTop w:val="0"/>
      <w:marBottom w:val="0"/>
      <w:divBdr>
        <w:top w:val="none" w:sz="0" w:space="0" w:color="auto"/>
        <w:left w:val="none" w:sz="0" w:space="0" w:color="auto"/>
        <w:bottom w:val="none" w:sz="0" w:space="0" w:color="auto"/>
        <w:right w:val="none" w:sz="0" w:space="0" w:color="auto"/>
      </w:divBdr>
    </w:div>
    <w:div w:id="1314216504">
      <w:bodyDiv w:val="1"/>
      <w:marLeft w:val="0"/>
      <w:marRight w:val="0"/>
      <w:marTop w:val="0"/>
      <w:marBottom w:val="0"/>
      <w:divBdr>
        <w:top w:val="none" w:sz="0" w:space="0" w:color="auto"/>
        <w:left w:val="none" w:sz="0" w:space="0" w:color="auto"/>
        <w:bottom w:val="none" w:sz="0" w:space="0" w:color="auto"/>
        <w:right w:val="none" w:sz="0" w:space="0" w:color="auto"/>
      </w:divBdr>
      <w:divsChild>
        <w:div w:id="1781101497">
          <w:marLeft w:val="0"/>
          <w:marRight w:val="0"/>
          <w:marTop w:val="0"/>
          <w:marBottom w:val="0"/>
          <w:divBdr>
            <w:top w:val="none" w:sz="0" w:space="0" w:color="auto"/>
            <w:left w:val="none" w:sz="0" w:space="0" w:color="auto"/>
            <w:bottom w:val="none" w:sz="0" w:space="0" w:color="auto"/>
            <w:right w:val="none" w:sz="0" w:space="0" w:color="auto"/>
          </w:divBdr>
        </w:div>
        <w:div w:id="2095781321">
          <w:marLeft w:val="0"/>
          <w:marRight w:val="0"/>
          <w:marTop w:val="150"/>
          <w:marBottom w:val="0"/>
          <w:divBdr>
            <w:top w:val="none" w:sz="0" w:space="0" w:color="auto"/>
            <w:left w:val="none" w:sz="0" w:space="0" w:color="auto"/>
            <w:bottom w:val="none" w:sz="0" w:space="0" w:color="auto"/>
            <w:right w:val="none" w:sz="0" w:space="0" w:color="auto"/>
          </w:divBdr>
          <w:divsChild>
            <w:div w:id="1244218600">
              <w:marLeft w:val="1155"/>
              <w:marRight w:val="0"/>
              <w:marTop w:val="0"/>
              <w:marBottom w:val="0"/>
              <w:divBdr>
                <w:top w:val="none" w:sz="0" w:space="0" w:color="auto"/>
                <w:left w:val="none" w:sz="0" w:space="0" w:color="auto"/>
                <w:bottom w:val="none" w:sz="0" w:space="0" w:color="auto"/>
                <w:right w:val="none" w:sz="0" w:space="0" w:color="auto"/>
              </w:divBdr>
            </w:div>
            <w:div w:id="588348128">
              <w:marLeft w:val="1155"/>
              <w:marRight w:val="0"/>
              <w:marTop w:val="0"/>
              <w:marBottom w:val="0"/>
              <w:divBdr>
                <w:top w:val="none" w:sz="0" w:space="0" w:color="auto"/>
                <w:left w:val="none" w:sz="0" w:space="0" w:color="auto"/>
                <w:bottom w:val="none" w:sz="0" w:space="0" w:color="auto"/>
                <w:right w:val="none" w:sz="0" w:space="0" w:color="auto"/>
              </w:divBdr>
            </w:div>
            <w:div w:id="63602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334871">
      <w:bodyDiv w:val="1"/>
      <w:marLeft w:val="0"/>
      <w:marRight w:val="0"/>
      <w:marTop w:val="0"/>
      <w:marBottom w:val="0"/>
      <w:divBdr>
        <w:top w:val="none" w:sz="0" w:space="0" w:color="auto"/>
        <w:left w:val="none" w:sz="0" w:space="0" w:color="auto"/>
        <w:bottom w:val="none" w:sz="0" w:space="0" w:color="auto"/>
        <w:right w:val="none" w:sz="0" w:space="0" w:color="auto"/>
      </w:divBdr>
      <w:divsChild>
        <w:div w:id="1414350971">
          <w:marLeft w:val="0"/>
          <w:marRight w:val="0"/>
          <w:marTop w:val="0"/>
          <w:marBottom w:val="0"/>
          <w:divBdr>
            <w:top w:val="none" w:sz="0" w:space="0" w:color="auto"/>
            <w:left w:val="none" w:sz="0" w:space="0" w:color="auto"/>
            <w:bottom w:val="none" w:sz="0" w:space="0" w:color="auto"/>
            <w:right w:val="none" w:sz="0" w:space="0" w:color="auto"/>
          </w:divBdr>
        </w:div>
        <w:div w:id="1043402925">
          <w:marLeft w:val="0"/>
          <w:marRight w:val="0"/>
          <w:marTop w:val="150"/>
          <w:marBottom w:val="0"/>
          <w:divBdr>
            <w:top w:val="none" w:sz="0" w:space="0" w:color="auto"/>
            <w:left w:val="none" w:sz="0" w:space="0" w:color="auto"/>
            <w:bottom w:val="none" w:sz="0" w:space="0" w:color="auto"/>
            <w:right w:val="none" w:sz="0" w:space="0" w:color="auto"/>
          </w:divBdr>
          <w:divsChild>
            <w:div w:id="1660110120">
              <w:marLeft w:val="1155"/>
              <w:marRight w:val="0"/>
              <w:marTop w:val="0"/>
              <w:marBottom w:val="0"/>
              <w:divBdr>
                <w:top w:val="none" w:sz="0" w:space="0" w:color="auto"/>
                <w:left w:val="none" w:sz="0" w:space="0" w:color="auto"/>
                <w:bottom w:val="none" w:sz="0" w:space="0" w:color="auto"/>
                <w:right w:val="none" w:sz="0" w:space="0" w:color="auto"/>
              </w:divBdr>
            </w:div>
            <w:div w:id="515265770">
              <w:marLeft w:val="1155"/>
              <w:marRight w:val="0"/>
              <w:marTop w:val="0"/>
              <w:marBottom w:val="0"/>
              <w:divBdr>
                <w:top w:val="none" w:sz="0" w:space="0" w:color="auto"/>
                <w:left w:val="none" w:sz="0" w:space="0" w:color="auto"/>
                <w:bottom w:val="none" w:sz="0" w:space="0" w:color="auto"/>
                <w:right w:val="none" w:sz="0" w:space="0" w:color="auto"/>
              </w:divBdr>
            </w:div>
            <w:div w:id="59336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1048">
      <w:bodyDiv w:val="1"/>
      <w:marLeft w:val="0"/>
      <w:marRight w:val="0"/>
      <w:marTop w:val="0"/>
      <w:marBottom w:val="0"/>
      <w:divBdr>
        <w:top w:val="none" w:sz="0" w:space="0" w:color="auto"/>
        <w:left w:val="none" w:sz="0" w:space="0" w:color="auto"/>
        <w:bottom w:val="none" w:sz="0" w:space="0" w:color="auto"/>
        <w:right w:val="none" w:sz="0" w:space="0" w:color="auto"/>
      </w:divBdr>
      <w:divsChild>
        <w:div w:id="1569416826">
          <w:marLeft w:val="0"/>
          <w:marRight w:val="0"/>
          <w:marTop w:val="0"/>
          <w:marBottom w:val="0"/>
          <w:divBdr>
            <w:top w:val="none" w:sz="0" w:space="0" w:color="auto"/>
            <w:left w:val="none" w:sz="0" w:space="0" w:color="auto"/>
            <w:bottom w:val="none" w:sz="0" w:space="0" w:color="auto"/>
            <w:right w:val="none" w:sz="0" w:space="0" w:color="auto"/>
          </w:divBdr>
        </w:div>
        <w:div w:id="1662855720">
          <w:marLeft w:val="0"/>
          <w:marRight w:val="0"/>
          <w:marTop w:val="150"/>
          <w:marBottom w:val="0"/>
          <w:divBdr>
            <w:top w:val="none" w:sz="0" w:space="0" w:color="auto"/>
            <w:left w:val="none" w:sz="0" w:space="0" w:color="auto"/>
            <w:bottom w:val="none" w:sz="0" w:space="0" w:color="auto"/>
            <w:right w:val="none" w:sz="0" w:space="0" w:color="auto"/>
          </w:divBdr>
          <w:divsChild>
            <w:div w:id="1695036469">
              <w:marLeft w:val="1155"/>
              <w:marRight w:val="0"/>
              <w:marTop w:val="0"/>
              <w:marBottom w:val="0"/>
              <w:divBdr>
                <w:top w:val="none" w:sz="0" w:space="0" w:color="auto"/>
                <w:left w:val="none" w:sz="0" w:space="0" w:color="auto"/>
                <w:bottom w:val="none" w:sz="0" w:space="0" w:color="auto"/>
                <w:right w:val="none" w:sz="0" w:space="0" w:color="auto"/>
              </w:divBdr>
            </w:div>
            <w:div w:id="1607083298">
              <w:marLeft w:val="1155"/>
              <w:marRight w:val="0"/>
              <w:marTop w:val="0"/>
              <w:marBottom w:val="0"/>
              <w:divBdr>
                <w:top w:val="none" w:sz="0" w:space="0" w:color="auto"/>
                <w:left w:val="none" w:sz="0" w:space="0" w:color="auto"/>
                <w:bottom w:val="none" w:sz="0" w:space="0" w:color="auto"/>
                <w:right w:val="none" w:sz="0" w:space="0" w:color="auto"/>
              </w:divBdr>
            </w:div>
            <w:div w:id="234365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1855">
      <w:bodyDiv w:val="1"/>
      <w:marLeft w:val="0"/>
      <w:marRight w:val="0"/>
      <w:marTop w:val="0"/>
      <w:marBottom w:val="0"/>
      <w:divBdr>
        <w:top w:val="none" w:sz="0" w:space="0" w:color="auto"/>
        <w:left w:val="none" w:sz="0" w:space="0" w:color="auto"/>
        <w:bottom w:val="none" w:sz="0" w:space="0" w:color="auto"/>
        <w:right w:val="none" w:sz="0" w:space="0" w:color="auto"/>
      </w:divBdr>
      <w:divsChild>
        <w:div w:id="1377772998">
          <w:marLeft w:val="0"/>
          <w:marRight w:val="0"/>
          <w:marTop w:val="0"/>
          <w:marBottom w:val="0"/>
          <w:divBdr>
            <w:top w:val="none" w:sz="0" w:space="0" w:color="auto"/>
            <w:left w:val="none" w:sz="0" w:space="0" w:color="auto"/>
            <w:bottom w:val="none" w:sz="0" w:space="0" w:color="auto"/>
            <w:right w:val="none" w:sz="0" w:space="0" w:color="auto"/>
          </w:divBdr>
        </w:div>
        <w:div w:id="100496744">
          <w:marLeft w:val="0"/>
          <w:marRight w:val="0"/>
          <w:marTop w:val="150"/>
          <w:marBottom w:val="0"/>
          <w:divBdr>
            <w:top w:val="none" w:sz="0" w:space="0" w:color="auto"/>
            <w:left w:val="none" w:sz="0" w:space="0" w:color="auto"/>
            <w:bottom w:val="none" w:sz="0" w:space="0" w:color="auto"/>
            <w:right w:val="none" w:sz="0" w:space="0" w:color="auto"/>
          </w:divBdr>
          <w:divsChild>
            <w:div w:id="1465654015">
              <w:marLeft w:val="1155"/>
              <w:marRight w:val="0"/>
              <w:marTop w:val="0"/>
              <w:marBottom w:val="0"/>
              <w:divBdr>
                <w:top w:val="none" w:sz="0" w:space="0" w:color="auto"/>
                <w:left w:val="none" w:sz="0" w:space="0" w:color="auto"/>
                <w:bottom w:val="none" w:sz="0" w:space="0" w:color="auto"/>
                <w:right w:val="none" w:sz="0" w:space="0" w:color="auto"/>
              </w:divBdr>
            </w:div>
            <w:div w:id="1002857778">
              <w:marLeft w:val="1155"/>
              <w:marRight w:val="0"/>
              <w:marTop w:val="0"/>
              <w:marBottom w:val="0"/>
              <w:divBdr>
                <w:top w:val="none" w:sz="0" w:space="0" w:color="auto"/>
                <w:left w:val="none" w:sz="0" w:space="0" w:color="auto"/>
                <w:bottom w:val="none" w:sz="0" w:space="0" w:color="auto"/>
                <w:right w:val="none" w:sz="0" w:space="0" w:color="auto"/>
              </w:divBdr>
            </w:div>
            <w:div w:id="1312783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817">
      <w:bodyDiv w:val="1"/>
      <w:marLeft w:val="0"/>
      <w:marRight w:val="0"/>
      <w:marTop w:val="0"/>
      <w:marBottom w:val="0"/>
      <w:divBdr>
        <w:top w:val="none" w:sz="0" w:space="0" w:color="auto"/>
        <w:left w:val="none" w:sz="0" w:space="0" w:color="auto"/>
        <w:bottom w:val="none" w:sz="0" w:space="0" w:color="auto"/>
        <w:right w:val="none" w:sz="0" w:space="0" w:color="auto"/>
      </w:divBdr>
      <w:divsChild>
        <w:div w:id="1191723340">
          <w:marLeft w:val="0"/>
          <w:marRight w:val="0"/>
          <w:marTop w:val="0"/>
          <w:marBottom w:val="0"/>
          <w:divBdr>
            <w:top w:val="none" w:sz="0" w:space="0" w:color="auto"/>
            <w:left w:val="none" w:sz="0" w:space="0" w:color="auto"/>
            <w:bottom w:val="none" w:sz="0" w:space="0" w:color="auto"/>
            <w:right w:val="none" w:sz="0" w:space="0" w:color="auto"/>
          </w:divBdr>
        </w:div>
        <w:div w:id="1005743757">
          <w:marLeft w:val="0"/>
          <w:marRight w:val="0"/>
          <w:marTop w:val="150"/>
          <w:marBottom w:val="0"/>
          <w:divBdr>
            <w:top w:val="none" w:sz="0" w:space="0" w:color="auto"/>
            <w:left w:val="none" w:sz="0" w:space="0" w:color="auto"/>
            <w:bottom w:val="none" w:sz="0" w:space="0" w:color="auto"/>
            <w:right w:val="none" w:sz="0" w:space="0" w:color="auto"/>
          </w:divBdr>
          <w:divsChild>
            <w:div w:id="1638610266">
              <w:marLeft w:val="1155"/>
              <w:marRight w:val="0"/>
              <w:marTop w:val="0"/>
              <w:marBottom w:val="0"/>
              <w:divBdr>
                <w:top w:val="none" w:sz="0" w:space="0" w:color="auto"/>
                <w:left w:val="none" w:sz="0" w:space="0" w:color="auto"/>
                <w:bottom w:val="none" w:sz="0" w:space="0" w:color="auto"/>
                <w:right w:val="none" w:sz="0" w:space="0" w:color="auto"/>
              </w:divBdr>
            </w:div>
            <w:div w:id="1348487775">
              <w:marLeft w:val="1155"/>
              <w:marRight w:val="0"/>
              <w:marTop w:val="0"/>
              <w:marBottom w:val="0"/>
              <w:divBdr>
                <w:top w:val="none" w:sz="0" w:space="0" w:color="auto"/>
                <w:left w:val="none" w:sz="0" w:space="0" w:color="auto"/>
                <w:bottom w:val="none" w:sz="0" w:space="0" w:color="auto"/>
                <w:right w:val="none" w:sz="0" w:space="0" w:color="auto"/>
              </w:divBdr>
            </w:div>
            <w:div w:id="934434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00236">
      <w:bodyDiv w:val="1"/>
      <w:marLeft w:val="0"/>
      <w:marRight w:val="0"/>
      <w:marTop w:val="0"/>
      <w:marBottom w:val="0"/>
      <w:divBdr>
        <w:top w:val="none" w:sz="0" w:space="0" w:color="auto"/>
        <w:left w:val="none" w:sz="0" w:space="0" w:color="auto"/>
        <w:bottom w:val="none" w:sz="0" w:space="0" w:color="auto"/>
        <w:right w:val="none" w:sz="0" w:space="0" w:color="auto"/>
      </w:divBdr>
      <w:divsChild>
        <w:div w:id="871455049">
          <w:marLeft w:val="0"/>
          <w:marRight w:val="0"/>
          <w:marTop w:val="0"/>
          <w:marBottom w:val="0"/>
          <w:divBdr>
            <w:top w:val="none" w:sz="0" w:space="0" w:color="auto"/>
            <w:left w:val="none" w:sz="0" w:space="0" w:color="auto"/>
            <w:bottom w:val="none" w:sz="0" w:space="0" w:color="auto"/>
            <w:right w:val="none" w:sz="0" w:space="0" w:color="auto"/>
          </w:divBdr>
        </w:div>
        <w:div w:id="919291147">
          <w:marLeft w:val="0"/>
          <w:marRight w:val="0"/>
          <w:marTop w:val="150"/>
          <w:marBottom w:val="0"/>
          <w:divBdr>
            <w:top w:val="none" w:sz="0" w:space="0" w:color="auto"/>
            <w:left w:val="none" w:sz="0" w:space="0" w:color="auto"/>
            <w:bottom w:val="none" w:sz="0" w:space="0" w:color="auto"/>
            <w:right w:val="none" w:sz="0" w:space="0" w:color="auto"/>
          </w:divBdr>
          <w:divsChild>
            <w:div w:id="583029206">
              <w:marLeft w:val="1155"/>
              <w:marRight w:val="0"/>
              <w:marTop w:val="0"/>
              <w:marBottom w:val="0"/>
              <w:divBdr>
                <w:top w:val="none" w:sz="0" w:space="0" w:color="auto"/>
                <w:left w:val="none" w:sz="0" w:space="0" w:color="auto"/>
                <w:bottom w:val="none" w:sz="0" w:space="0" w:color="auto"/>
                <w:right w:val="none" w:sz="0" w:space="0" w:color="auto"/>
              </w:divBdr>
            </w:div>
            <w:div w:id="599683152">
              <w:marLeft w:val="1155"/>
              <w:marRight w:val="0"/>
              <w:marTop w:val="0"/>
              <w:marBottom w:val="0"/>
              <w:divBdr>
                <w:top w:val="none" w:sz="0" w:space="0" w:color="auto"/>
                <w:left w:val="none" w:sz="0" w:space="0" w:color="auto"/>
                <w:bottom w:val="none" w:sz="0" w:space="0" w:color="auto"/>
                <w:right w:val="none" w:sz="0" w:space="0" w:color="auto"/>
              </w:divBdr>
            </w:div>
            <w:div w:id="1500929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181482">
      <w:bodyDiv w:val="1"/>
      <w:marLeft w:val="0"/>
      <w:marRight w:val="0"/>
      <w:marTop w:val="0"/>
      <w:marBottom w:val="0"/>
      <w:divBdr>
        <w:top w:val="none" w:sz="0" w:space="0" w:color="auto"/>
        <w:left w:val="none" w:sz="0" w:space="0" w:color="auto"/>
        <w:bottom w:val="none" w:sz="0" w:space="0" w:color="auto"/>
        <w:right w:val="none" w:sz="0" w:space="0" w:color="auto"/>
      </w:divBdr>
      <w:divsChild>
        <w:div w:id="2038041889">
          <w:marLeft w:val="0"/>
          <w:marRight w:val="0"/>
          <w:marTop w:val="0"/>
          <w:marBottom w:val="0"/>
          <w:divBdr>
            <w:top w:val="none" w:sz="0" w:space="0" w:color="auto"/>
            <w:left w:val="none" w:sz="0" w:space="0" w:color="auto"/>
            <w:bottom w:val="none" w:sz="0" w:space="0" w:color="auto"/>
            <w:right w:val="none" w:sz="0" w:space="0" w:color="auto"/>
          </w:divBdr>
        </w:div>
        <w:div w:id="362630435">
          <w:marLeft w:val="0"/>
          <w:marRight w:val="0"/>
          <w:marTop w:val="150"/>
          <w:marBottom w:val="0"/>
          <w:divBdr>
            <w:top w:val="none" w:sz="0" w:space="0" w:color="auto"/>
            <w:left w:val="none" w:sz="0" w:space="0" w:color="auto"/>
            <w:bottom w:val="none" w:sz="0" w:space="0" w:color="auto"/>
            <w:right w:val="none" w:sz="0" w:space="0" w:color="auto"/>
          </w:divBdr>
          <w:divsChild>
            <w:div w:id="1043869579">
              <w:marLeft w:val="1155"/>
              <w:marRight w:val="0"/>
              <w:marTop w:val="0"/>
              <w:marBottom w:val="0"/>
              <w:divBdr>
                <w:top w:val="none" w:sz="0" w:space="0" w:color="auto"/>
                <w:left w:val="none" w:sz="0" w:space="0" w:color="auto"/>
                <w:bottom w:val="none" w:sz="0" w:space="0" w:color="auto"/>
                <w:right w:val="none" w:sz="0" w:space="0" w:color="auto"/>
              </w:divBdr>
            </w:div>
            <w:div w:id="1972007871">
              <w:marLeft w:val="1155"/>
              <w:marRight w:val="0"/>
              <w:marTop w:val="0"/>
              <w:marBottom w:val="0"/>
              <w:divBdr>
                <w:top w:val="none" w:sz="0" w:space="0" w:color="auto"/>
                <w:left w:val="none" w:sz="0" w:space="0" w:color="auto"/>
                <w:bottom w:val="none" w:sz="0" w:space="0" w:color="auto"/>
                <w:right w:val="none" w:sz="0" w:space="0" w:color="auto"/>
              </w:divBdr>
            </w:div>
            <w:div w:id="543639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295914">
      <w:bodyDiv w:val="1"/>
      <w:marLeft w:val="0"/>
      <w:marRight w:val="0"/>
      <w:marTop w:val="0"/>
      <w:marBottom w:val="0"/>
      <w:divBdr>
        <w:top w:val="none" w:sz="0" w:space="0" w:color="auto"/>
        <w:left w:val="none" w:sz="0" w:space="0" w:color="auto"/>
        <w:bottom w:val="none" w:sz="0" w:space="0" w:color="auto"/>
        <w:right w:val="none" w:sz="0" w:space="0" w:color="auto"/>
      </w:divBdr>
      <w:divsChild>
        <w:div w:id="330719542">
          <w:marLeft w:val="0"/>
          <w:marRight w:val="0"/>
          <w:marTop w:val="0"/>
          <w:marBottom w:val="0"/>
          <w:divBdr>
            <w:top w:val="none" w:sz="0" w:space="0" w:color="auto"/>
            <w:left w:val="none" w:sz="0" w:space="0" w:color="auto"/>
            <w:bottom w:val="none" w:sz="0" w:space="0" w:color="auto"/>
            <w:right w:val="none" w:sz="0" w:space="0" w:color="auto"/>
          </w:divBdr>
        </w:div>
        <w:div w:id="254099542">
          <w:marLeft w:val="0"/>
          <w:marRight w:val="0"/>
          <w:marTop w:val="150"/>
          <w:marBottom w:val="0"/>
          <w:divBdr>
            <w:top w:val="none" w:sz="0" w:space="0" w:color="auto"/>
            <w:left w:val="none" w:sz="0" w:space="0" w:color="auto"/>
            <w:bottom w:val="none" w:sz="0" w:space="0" w:color="auto"/>
            <w:right w:val="none" w:sz="0" w:space="0" w:color="auto"/>
          </w:divBdr>
          <w:divsChild>
            <w:div w:id="1845171919">
              <w:marLeft w:val="1155"/>
              <w:marRight w:val="0"/>
              <w:marTop w:val="0"/>
              <w:marBottom w:val="0"/>
              <w:divBdr>
                <w:top w:val="none" w:sz="0" w:space="0" w:color="auto"/>
                <w:left w:val="none" w:sz="0" w:space="0" w:color="auto"/>
                <w:bottom w:val="none" w:sz="0" w:space="0" w:color="auto"/>
                <w:right w:val="none" w:sz="0" w:space="0" w:color="auto"/>
              </w:divBdr>
            </w:div>
            <w:div w:id="130488036">
              <w:marLeft w:val="1155"/>
              <w:marRight w:val="0"/>
              <w:marTop w:val="0"/>
              <w:marBottom w:val="0"/>
              <w:divBdr>
                <w:top w:val="none" w:sz="0" w:space="0" w:color="auto"/>
                <w:left w:val="none" w:sz="0" w:space="0" w:color="auto"/>
                <w:bottom w:val="none" w:sz="0" w:space="0" w:color="auto"/>
                <w:right w:val="none" w:sz="0" w:space="0" w:color="auto"/>
              </w:divBdr>
            </w:div>
            <w:div w:id="1067728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765494">
      <w:bodyDiv w:val="1"/>
      <w:marLeft w:val="0"/>
      <w:marRight w:val="0"/>
      <w:marTop w:val="0"/>
      <w:marBottom w:val="0"/>
      <w:divBdr>
        <w:top w:val="none" w:sz="0" w:space="0" w:color="auto"/>
        <w:left w:val="none" w:sz="0" w:space="0" w:color="auto"/>
        <w:bottom w:val="none" w:sz="0" w:space="0" w:color="auto"/>
        <w:right w:val="none" w:sz="0" w:space="0" w:color="auto"/>
      </w:divBdr>
      <w:divsChild>
        <w:div w:id="95567701">
          <w:marLeft w:val="0"/>
          <w:marRight w:val="0"/>
          <w:marTop w:val="0"/>
          <w:marBottom w:val="0"/>
          <w:divBdr>
            <w:top w:val="none" w:sz="0" w:space="0" w:color="auto"/>
            <w:left w:val="none" w:sz="0" w:space="0" w:color="auto"/>
            <w:bottom w:val="none" w:sz="0" w:space="0" w:color="auto"/>
            <w:right w:val="none" w:sz="0" w:space="0" w:color="auto"/>
          </w:divBdr>
        </w:div>
        <w:div w:id="639043026">
          <w:marLeft w:val="0"/>
          <w:marRight w:val="0"/>
          <w:marTop w:val="150"/>
          <w:marBottom w:val="0"/>
          <w:divBdr>
            <w:top w:val="none" w:sz="0" w:space="0" w:color="auto"/>
            <w:left w:val="none" w:sz="0" w:space="0" w:color="auto"/>
            <w:bottom w:val="none" w:sz="0" w:space="0" w:color="auto"/>
            <w:right w:val="none" w:sz="0" w:space="0" w:color="auto"/>
          </w:divBdr>
          <w:divsChild>
            <w:div w:id="1399788759">
              <w:marLeft w:val="1155"/>
              <w:marRight w:val="0"/>
              <w:marTop w:val="0"/>
              <w:marBottom w:val="0"/>
              <w:divBdr>
                <w:top w:val="none" w:sz="0" w:space="0" w:color="auto"/>
                <w:left w:val="none" w:sz="0" w:space="0" w:color="auto"/>
                <w:bottom w:val="none" w:sz="0" w:space="0" w:color="auto"/>
                <w:right w:val="none" w:sz="0" w:space="0" w:color="auto"/>
              </w:divBdr>
            </w:div>
            <w:div w:id="186212867">
              <w:marLeft w:val="1155"/>
              <w:marRight w:val="0"/>
              <w:marTop w:val="0"/>
              <w:marBottom w:val="0"/>
              <w:divBdr>
                <w:top w:val="none" w:sz="0" w:space="0" w:color="auto"/>
                <w:left w:val="none" w:sz="0" w:space="0" w:color="auto"/>
                <w:bottom w:val="none" w:sz="0" w:space="0" w:color="auto"/>
                <w:right w:val="none" w:sz="0" w:space="0" w:color="auto"/>
              </w:divBdr>
            </w:div>
            <w:div w:id="986128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839178">
      <w:bodyDiv w:val="1"/>
      <w:marLeft w:val="0"/>
      <w:marRight w:val="0"/>
      <w:marTop w:val="0"/>
      <w:marBottom w:val="0"/>
      <w:divBdr>
        <w:top w:val="none" w:sz="0" w:space="0" w:color="auto"/>
        <w:left w:val="none" w:sz="0" w:space="0" w:color="auto"/>
        <w:bottom w:val="none" w:sz="0" w:space="0" w:color="auto"/>
        <w:right w:val="none" w:sz="0" w:space="0" w:color="auto"/>
      </w:divBdr>
      <w:divsChild>
        <w:div w:id="1595162160">
          <w:marLeft w:val="0"/>
          <w:marRight w:val="0"/>
          <w:marTop w:val="0"/>
          <w:marBottom w:val="0"/>
          <w:divBdr>
            <w:top w:val="none" w:sz="0" w:space="0" w:color="auto"/>
            <w:left w:val="none" w:sz="0" w:space="0" w:color="auto"/>
            <w:bottom w:val="none" w:sz="0" w:space="0" w:color="auto"/>
            <w:right w:val="none" w:sz="0" w:space="0" w:color="auto"/>
          </w:divBdr>
        </w:div>
        <w:div w:id="1115907875">
          <w:marLeft w:val="0"/>
          <w:marRight w:val="0"/>
          <w:marTop w:val="150"/>
          <w:marBottom w:val="0"/>
          <w:divBdr>
            <w:top w:val="none" w:sz="0" w:space="0" w:color="auto"/>
            <w:left w:val="none" w:sz="0" w:space="0" w:color="auto"/>
            <w:bottom w:val="none" w:sz="0" w:space="0" w:color="auto"/>
            <w:right w:val="none" w:sz="0" w:space="0" w:color="auto"/>
          </w:divBdr>
          <w:divsChild>
            <w:div w:id="1117945564">
              <w:marLeft w:val="1155"/>
              <w:marRight w:val="0"/>
              <w:marTop w:val="0"/>
              <w:marBottom w:val="0"/>
              <w:divBdr>
                <w:top w:val="none" w:sz="0" w:space="0" w:color="auto"/>
                <w:left w:val="none" w:sz="0" w:space="0" w:color="auto"/>
                <w:bottom w:val="none" w:sz="0" w:space="0" w:color="auto"/>
                <w:right w:val="none" w:sz="0" w:space="0" w:color="auto"/>
              </w:divBdr>
            </w:div>
            <w:div w:id="2017145288">
              <w:marLeft w:val="1155"/>
              <w:marRight w:val="0"/>
              <w:marTop w:val="0"/>
              <w:marBottom w:val="0"/>
              <w:divBdr>
                <w:top w:val="none" w:sz="0" w:space="0" w:color="auto"/>
                <w:left w:val="none" w:sz="0" w:space="0" w:color="auto"/>
                <w:bottom w:val="none" w:sz="0" w:space="0" w:color="auto"/>
                <w:right w:val="none" w:sz="0" w:space="0" w:color="auto"/>
              </w:divBdr>
            </w:div>
            <w:div w:id="1497184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6954356">
      <w:bodyDiv w:val="1"/>
      <w:marLeft w:val="0"/>
      <w:marRight w:val="0"/>
      <w:marTop w:val="0"/>
      <w:marBottom w:val="0"/>
      <w:divBdr>
        <w:top w:val="none" w:sz="0" w:space="0" w:color="auto"/>
        <w:left w:val="none" w:sz="0" w:space="0" w:color="auto"/>
        <w:bottom w:val="none" w:sz="0" w:space="0" w:color="auto"/>
        <w:right w:val="none" w:sz="0" w:space="0" w:color="auto"/>
      </w:divBdr>
      <w:divsChild>
        <w:div w:id="1812675084">
          <w:marLeft w:val="0"/>
          <w:marRight w:val="0"/>
          <w:marTop w:val="0"/>
          <w:marBottom w:val="0"/>
          <w:divBdr>
            <w:top w:val="none" w:sz="0" w:space="0" w:color="auto"/>
            <w:left w:val="none" w:sz="0" w:space="0" w:color="auto"/>
            <w:bottom w:val="none" w:sz="0" w:space="0" w:color="auto"/>
            <w:right w:val="none" w:sz="0" w:space="0" w:color="auto"/>
          </w:divBdr>
        </w:div>
        <w:div w:id="999456205">
          <w:marLeft w:val="0"/>
          <w:marRight w:val="0"/>
          <w:marTop w:val="150"/>
          <w:marBottom w:val="0"/>
          <w:divBdr>
            <w:top w:val="none" w:sz="0" w:space="0" w:color="auto"/>
            <w:left w:val="none" w:sz="0" w:space="0" w:color="auto"/>
            <w:bottom w:val="none" w:sz="0" w:space="0" w:color="auto"/>
            <w:right w:val="none" w:sz="0" w:space="0" w:color="auto"/>
          </w:divBdr>
          <w:divsChild>
            <w:div w:id="362830082">
              <w:marLeft w:val="1155"/>
              <w:marRight w:val="0"/>
              <w:marTop w:val="0"/>
              <w:marBottom w:val="0"/>
              <w:divBdr>
                <w:top w:val="none" w:sz="0" w:space="0" w:color="auto"/>
                <w:left w:val="none" w:sz="0" w:space="0" w:color="auto"/>
                <w:bottom w:val="none" w:sz="0" w:space="0" w:color="auto"/>
                <w:right w:val="none" w:sz="0" w:space="0" w:color="auto"/>
              </w:divBdr>
            </w:div>
            <w:div w:id="1211108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40859">
      <w:bodyDiv w:val="1"/>
      <w:marLeft w:val="0"/>
      <w:marRight w:val="0"/>
      <w:marTop w:val="0"/>
      <w:marBottom w:val="0"/>
      <w:divBdr>
        <w:top w:val="none" w:sz="0" w:space="0" w:color="auto"/>
        <w:left w:val="none" w:sz="0" w:space="0" w:color="auto"/>
        <w:bottom w:val="none" w:sz="0" w:space="0" w:color="auto"/>
        <w:right w:val="none" w:sz="0" w:space="0" w:color="auto"/>
      </w:divBdr>
    </w:div>
    <w:div w:id="1317343103">
      <w:bodyDiv w:val="1"/>
      <w:marLeft w:val="0"/>
      <w:marRight w:val="0"/>
      <w:marTop w:val="0"/>
      <w:marBottom w:val="0"/>
      <w:divBdr>
        <w:top w:val="none" w:sz="0" w:space="0" w:color="auto"/>
        <w:left w:val="none" w:sz="0" w:space="0" w:color="auto"/>
        <w:bottom w:val="none" w:sz="0" w:space="0" w:color="auto"/>
        <w:right w:val="none" w:sz="0" w:space="0" w:color="auto"/>
      </w:divBdr>
      <w:divsChild>
        <w:div w:id="1083533252">
          <w:marLeft w:val="0"/>
          <w:marRight w:val="0"/>
          <w:marTop w:val="0"/>
          <w:marBottom w:val="0"/>
          <w:divBdr>
            <w:top w:val="none" w:sz="0" w:space="0" w:color="auto"/>
            <w:left w:val="none" w:sz="0" w:space="0" w:color="auto"/>
            <w:bottom w:val="none" w:sz="0" w:space="0" w:color="auto"/>
            <w:right w:val="none" w:sz="0" w:space="0" w:color="auto"/>
          </w:divBdr>
        </w:div>
        <w:div w:id="2038307113">
          <w:marLeft w:val="0"/>
          <w:marRight w:val="0"/>
          <w:marTop w:val="150"/>
          <w:marBottom w:val="0"/>
          <w:divBdr>
            <w:top w:val="none" w:sz="0" w:space="0" w:color="auto"/>
            <w:left w:val="none" w:sz="0" w:space="0" w:color="auto"/>
            <w:bottom w:val="none" w:sz="0" w:space="0" w:color="auto"/>
            <w:right w:val="none" w:sz="0" w:space="0" w:color="auto"/>
          </w:divBdr>
          <w:divsChild>
            <w:div w:id="168759245">
              <w:marLeft w:val="1155"/>
              <w:marRight w:val="0"/>
              <w:marTop w:val="0"/>
              <w:marBottom w:val="0"/>
              <w:divBdr>
                <w:top w:val="none" w:sz="0" w:space="0" w:color="auto"/>
                <w:left w:val="none" w:sz="0" w:space="0" w:color="auto"/>
                <w:bottom w:val="none" w:sz="0" w:space="0" w:color="auto"/>
                <w:right w:val="none" w:sz="0" w:space="0" w:color="auto"/>
              </w:divBdr>
            </w:div>
            <w:div w:id="998771626">
              <w:marLeft w:val="1155"/>
              <w:marRight w:val="0"/>
              <w:marTop w:val="0"/>
              <w:marBottom w:val="0"/>
              <w:divBdr>
                <w:top w:val="none" w:sz="0" w:space="0" w:color="auto"/>
                <w:left w:val="none" w:sz="0" w:space="0" w:color="auto"/>
                <w:bottom w:val="none" w:sz="0" w:space="0" w:color="auto"/>
                <w:right w:val="none" w:sz="0" w:space="0" w:color="auto"/>
              </w:divBdr>
            </w:div>
            <w:div w:id="1910067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418466">
      <w:bodyDiv w:val="1"/>
      <w:marLeft w:val="0"/>
      <w:marRight w:val="0"/>
      <w:marTop w:val="0"/>
      <w:marBottom w:val="0"/>
      <w:divBdr>
        <w:top w:val="none" w:sz="0" w:space="0" w:color="auto"/>
        <w:left w:val="none" w:sz="0" w:space="0" w:color="auto"/>
        <w:bottom w:val="none" w:sz="0" w:space="0" w:color="auto"/>
        <w:right w:val="none" w:sz="0" w:space="0" w:color="auto"/>
      </w:divBdr>
      <w:divsChild>
        <w:div w:id="2117869247">
          <w:marLeft w:val="0"/>
          <w:marRight w:val="0"/>
          <w:marTop w:val="0"/>
          <w:marBottom w:val="0"/>
          <w:divBdr>
            <w:top w:val="none" w:sz="0" w:space="0" w:color="auto"/>
            <w:left w:val="none" w:sz="0" w:space="0" w:color="auto"/>
            <w:bottom w:val="none" w:sz="0" w:space="0" w:color="auto"/>
            <w:right w:val="none" w:sz="0" w:space="0" w:color="auto"/>
          </w:divBdr>
        </w:div>
        <w:div w:id="1627853180">
          <w:marLeft w:val="0"/>
          <w:marRight w:val="0"/>
          <w:marTop w:val="150"/>
          <w:marBottom w:val="0"/>
          <w:divBdr>
            <w:top w:val="none" w:sz="0" w:space="0" w:color="auto"/>
            <w:left w:val="none" w:sz="0" w:space="0" w:color="auto"/>
            <w:bottom w:val="none" w:sz="0" w:space="0" w:color="auto"/>
            <w:right w:val="none" w:sz="0" w:space="0" w:color="auto"/>
          </w:divBdr>
          <w:divsChild>
            <w:div w:id="1852529869">
              <w:marLeft w:val="1155"/>
              <w:marRight w:val="0"/>
              <w:marTop w:val="0"/>
              <w:marBottom w:val="0"/>
              <w:divBdr>
                <w:top w:val="none" w:sz="0" w:space="0" w:color="auto"/>
                <w:left w:val="none" w:sz="0" w:space="0" w:color="auto"/>
                <w:bottom w:val="none" w:sz="0" w:space="0" w:color="auto"/>
                <w:right w:val="none" w:sz="0" w:space="0" w:color="auto"/>
              </w:divBdr>
            </w:div>
            <w:div w:id="1482230326">
              <w:marLeft w:val="1155"/>
              <w:marRight w:val="0"/>
              <w:marTop w:val="0"/>
              <w:marBottom w:val="0"/>
              <w:divBdr>
                <w:top w:val="none" w:sz="0" w:space="0" w:color="auto"/>
                <w:left w:val="none" w:sz="0" w:space="0" w:color="auto"/>
                <w:bottom w:val="none" w:sz="0" w:space="0" w:color="auto"/>
                <w:right w:val="none" w:sz="0" w:space="0" w:color="auto"/>
              </w:divBdr>
            </w:div>
            <w:div w:id="105731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568190">
      <w:bodyDiv w:val="1"/>
      <w:marLeft w:val="0"/>
      <w:marRight w:val="0"/>
      <w:marTop w:val="0"/>
      <w:marBottom w:val="0"/>
      <w:divBdr>
        <w:top w:val="none" w:sz="0" w:space="0" w:color="auto"/>
        <w:left w:val="none" w:sz="0" w:space="0" w:color="auto"/>
        <w:bottom w:val="none" w:sz="0" w:space="0" w:color="auto"/>
        <w:right w:val="none" w:sz="0" w:space="0" w:color="auto"/>
      </w:divBdr>
      <w:divsChild>
        <w:div w:id="465318766">
          <w:marLeft w:val="0"/>
          <w:marRight w:val="0"/>
          <w:marTop w:val="0"/>
          <w:marBottom w:val="0"/>
          <w:divBdr>
            <w:top w:val="none" w:sz="0" w:space="0" w:color="auto"/>
            <w:left w:val="none" w:sz="0" w:space="0" w:color="auto"/>
            <w:bottom w:val="none" w:sz="0" w:space="0" w:color="auto"/>
            <w:right w:val="none" w:sz="0" w:space="0" w:color="auto"/>
          </w:divBdr>
        </w:div>
        <w:div w:id="26109307">
          <w:marLeft w:val="0"/>
          <w:marRight w:val="0"/>
          <w:marTop w:val="150"/>
          <w:marBottom w:val="0"/>
          <w:divBdr>
            <w:top w:val="none" w:sz="0" w:space="0" w:color="auto"/>
            <w:left w:val="none" w:sz="0" w:space="0" w:color="auto"/>
            <w:bottom w:val="none" w:sz="0" w:space="0" w:color="auto"/>
            <w:right w:val="none" w:sz="0" w:space="0" w:color="auto"/>
          </w:divBdr>
          <w:divsChild>
            <w:div w:id="2146964314">
              <w:marLeft w:val="1155"/>
              <w:marRight w:val="0"/>
              <w:marTop w:val="0"/>
              <w:marBottom w:val="0"/>
              <w:divBdr>
                <w:top w:val="none" w:sz="0" w:space="0" w:color="auto"/>
                <w:left w:val="none" w:sz="0" w:space="0" w:color="auto"/>
                <w:bottom w:val="none" w:sz="0" w:space="0" w:color="auto"/>
                <w:right w:val="none" w:sz="0" w:space="0" w:color="auto"/>
              </w:divBdr>
            </w:div>
            <w:div w:id="1913926222">
              <w:marLeft w:val="1155"/>
              <w:marRight w:val="0"/>
              <w:marTop w:val="0"/>
              <w:marBottom w:val="0"/>
              <w:divBdr>
                <w:top w:val="none" w:sz="0" w:space="0" w:color="auto"/>
                <w:left w:val="none" w:sz="0" w:space="0" w:color="auto"/>
                <w:bottom w:val="none" w:sz="0" w:space="0" w:color="auto"/>
                <w:right w:val="none" w:sz="0" w:space="0" w:color="auto"/>
              </w:divBdr>
            </w:div>
            <w:div w:id="1774130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6919">
      <w:bodyDiv w:val="1"/>
      <w:marLeft w:val="0"/>
      <w:marRight w:val="0"/>
      <w:marTop w:val="0"/>
      <w:marBottom w:val="0"/>
      <w:divBdr>
        <w:top w:val="none" w:sz="0" w:space="0" w:color="auto"/>
        <w:left w:val="none" w:sz="0" w:space="0" w:color="auto"/>
        <w:bottom w:val="none" w:sz="0" w:space="0" w:color="auto"/>
        <w:right w:val="none" w:sz="0" w:space="0" w:color="auto"/>
      </w:divBdr>
      <w:divsChild>
        <w:div w:id="315651412">
          <w:marLeft w:val="0"/>
          <w:marRight w:val="0"/>
          <w:marTop w:val="0"/>
          <w:marBottom w:val="0"/>
          <w:divBdr>
            <w:top w:val="none" w:sz="0" w:space="0" w:color="auto"/>
            <w:left w:val="none" w:sz="0" w:space="0" w:color="auto"/>
            <w:bottom w:val="none" w:sz="0" w:space="0" w:color="auto"/>
            <w:right w:val="none" w:sz="0" w:space="0" w:color="auto"/>
          </w:divBdr>
        </w:div>
        <w:div w:id="1585529803">
          <w:marLeft w:val="0"/>
          <w:marRight w:val="0"/>
          <w:marTop w:val="150"/>
          <w:marBottom w:val="0"/>
          <w:divBdr>
            <w:top w:val="none" w:sz="0" w:space="0" w:color="auto"/>
            <w:left w:val="none" w:sz="0" w:space="0" w:color="auto"/>
            <w:bottom w:val="none" w:sz="0" w:space="0" w:color="auto"/>
            <w:right w:val="none" w:sz="0" w:space="0" w:color="auto"/>
          </w:divBdr>
          <w:divsChild>
            <w:div w:id="1026564683">
              <w:marLeft w:val="1155"/>
              <w:marRight w:val="0"/>
              <w:marTop w:val="0"/>
              <w:marBottom w:val="0"/>
              <w:divBdr>
                <w:top w:val="none" w:sz="0" w:space="0" w:color="auto"/>
                <w:left w:val="none" w:sz="0" w:space="0" w:color="auto"/>
                <w:bottom w:val="none" w:sz="0" w:space="0" w:color="auto"/>
                <w:right w:val="none" w:sz="0" w:space="0" w:color="auto"/>
              </w:divBdr>
            </w:div>
            <w:div w:id="970551195">
              <w:marLeft w:val="1155"/>
              <w:marRight w:val="0"/>
              <w:marTop w:val="0"/>
              <w:marBottom w:val="0"/>
              <w:divBdr>
                <w:top w:val="none" w:sz="0" w:space="0" w:color="auto"/>
                <w:left w:val="none" w:sz="0" w:space="0" w:color="auto"/>
                <w:bottom w:val="none" w:sz="0" w:space="0" w:color="auto"/>
                <w:right w:val="none" w:sz="0" w:space="0" w:color="auto"/>
              </w:divBdr>
            </w:div>
            <w:div w:id="1199393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77570">
      <w:bodyDiv w:val="1"/>
      <w:marLeft w:val="0"/>
      <w:marRight w:val="0"/>
      <w:marTop w:val="0"/>
      <w:marBottom w:val="0"/>
      <w:divBdr>
        <w:top w:val="none" w:sz="0" w:space="0" w:color="auto"/>
        <w:left w:val="none" w:sz="0" w:space="0" w:color="auto"/>
        <w:bottom w:val="none" w:sz="0" w:space="0" w:color="auto"/>
        <w:right w:val="none" w:sz="0" w:space="0" w:color="auto"/>
      </w:divBdr>
      <w:divsChild>
        <w:div w:id="643388274">
          <w:marLeft w:val="0"/>
          <w:marRight w:val="0"/>
          <w:marTop w:val="0"/>
          <w:marBottom w:val="0"/>
          <w:divBdr>
            <w:top w:val="none" w:sz="0" w:space="0" w:color="auto"/>
            <w:left w:val="none" w:sz="0" w:space="0" w:color="auto"/>
            <w:bottom w:val="none" w:sz="0" w:space="0" w:color="auto"/>
            <w:right w:val="none" w:sz="0" w:space="0" w:color="auto"/>
          </w:divBdr>
        </w:div>
        <w:div w:id="1103186998">
          <w:marLeft w:val="0"/>
          <w:marRight w:val="0"/>
          <w:marTop w:val="150"/>
          <w:marBottom w:val="0"/>
          <w:divBdr>
            <w:top w:val="none" w:sz="0" w:space="0" w:color="auto"/>
            <w:left w:val="none" w:sz="0" w:space="0" w:color="auto"/>
            <w:bottom w:val="none" w:sz="0" w:space="0" w:color="auto"/>
            <w:right w:val="none" w:sz="0" w:space="0" w:color="auto"/>
          </w:divBdr>
          <w:divsChild>
            <w:div w:id="1295139013">
              <w:marLeft w:val="1155"/>
              <w:marRight w:val="0"/>
              <w:marTop w:val="0"/>
              <w:marBottom w:val="0"/>
              <w:divBdr>
                <w:top w:val="none" w:sz="0" w:space="0" w:color="auto"/>
                <w:left w:val="none" w:sz="0" w:space="0" w:color="auto"/>
                <w:bottom w:val="none" w:sz="0" w:space="0" w:color="auto"/>
                <w:right w:val="none" w:sz="0" w:space="0" w:color="auto"/>
              </w:divBdr>
            </w:div>
            <w:div w:id="1708096292">
              <w:marLeft w:val="1155"/>
              <w:marRight w:val="0"/>
              <w:marTop w:val="0"/>
              <w:marBottom w:val="0"/>
              <w:divBdr>
                <w:top w:val="none" w:sz="0" w:space="0" w:color="auto"/>
                <w:left w:val="none" w:sz="0" w:space="0" w:color="auto"/>
                <w:bottom w:val="none" w:sz="0" w:space="0" w:color="auto"/>
                <w:right w:val="none" w:sz="0" w:space="0" w:color="auto"/>
              </w:divBdr>
            </w:div>
            <w:div w:id="874580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7953978">
      <w:bodyDiv w:val="1"/>
      <w:marLeft w:val="0"/>
      <w:marRight w:val="0"/>
      <w:marTop w:val="0"/>
      <w:marBottom w:val="0"/>
      <w:divBdr>
        <w:top w:val="none" w:sz="0" w:space="0" w:color="auto"/>
        <w:left w:val="none" w:sz="0" w:space="0" w:color="auto"/>
        <w:bottom w:val="none" w:sz="0" w:space="0" w:color="auto"/>
        <w:right w:val="none" w:sz="0" w:space="0" w:color="auto"/>
      </w:divBdr>
      <w:divsChild>
        <w:div w:id="1269771871">
          <w:marLeft w:val="0"/>
          <w:marRight w:val="0"/>
          <w:marTop w:val="0"/>
          <w:marBottom w:val="0"/>
          <w:divBdr>
            <w:top w:val="none" w:sz="0" w:space="0" w:color="auto"/>
            <w:left w:val="none" w:sz="0" w:space="0" w:color="auto"/>
            <w:bottom w:val="none" w:sz="0" w:space="0" w:color="auto"/>
            <w:right w:val="none" w:sz="0" w:space="0" w:color="auto"/>
          </w:divBdr>
        </w:div>
        <w:div w:id="1430196097">
          <w:marLeft w:val="0"/>
          <w:marRight w:val="0"/>
          <w:marTop w:val="150"/>
          <w:marBottom w:val="0"/>
          <w:divBdr>
            <w:top w:val="none" w:sz="0" w:space="0" w:color="auto"/>
            <w:left w:val="none" w:sz="0" w:space="0" w:color="auto"/>
            <w:bottom w:val="none" w:sz="0" w:space="0" w:color="auto"/>
            <w:right w:val="none" w:sz="0" w:space="0" w:color="auto"/>
          </w:divBdr>
          <w:divsChild>
            <w:div w:id="670256617">
              <w:marLeft w:val="1155"/>
              <w:marRight w:val="0"/>
              <w:marTop w:val="0"/>
              <w:marBottom w:val="0"/>
              <w:divBdr>
                <w:top w:val="none" w:sz="0" w:space="0" w:color="auto"/>
                <w:left w:val="none" w:sz="0" w:space="0" w:color="auto"/>
                <w:bottom w:val="none" w:sz="0" w:space="0" w:color="auto"/>
                <w:right w:val="none" w:sz="0" w:space="0" w:color="auto"/>
              </w:divBdr>
            </w:div>
            <w:div w:id="2108036885">
              <w:marLeft w:val="1155"/>
              <w:marRight w:val="0"/>
              <w:marTop w:val="0"/>
              <w:marBottom w:val="0"/>
              <w:divBdr>
                <w:top w:val="none" w:sz="0" w:space="0" w:color="auto"/>
                <w:left w:val="none" w:sz="0" w:space="0" w:color="auto"/>
                <w:bottom w:val="none" w:sz="0" w:space="0" w:color="auto"/>
                <w:right w:val="none" w:sz="0" w:space="0" w:color="auto"/>
              </w:divBdr>
            </w:div>
            <w:div w:id="237447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530394">
      <w:bodyDiv w:val="1"/>
      <w:marLeft w:val="0"/>
      <w:marRight w:val="0"/>
      <w:marTop w:val="0"/>
      <w:marBottom w:val="0"/>
      <w:divBdr>
        <w:top w:val="none" w:sz="0" w:space="0" w:color="auto"/>
        <w:left w:val="none" w:sz="0" w:space="0" w:color="auto"/>
        <w:bottom w:val="none" w:sz="0" w:space="0" w:color="auto"/>
        <w:right w:val="none" w:sz="0" w:space="0" w:color="auto"/>
      </w:divBdr>
      <w:divsChild>
        <w:div w:id="710766522">
          <w:marLeft w:val="0"/>
          <w:marRight w:val="0"/>
          <w:marTop w:val="0"/>
          <w:marBottom w:val="0"/>
          <w:divBdr>
            <w:top w:val="none" w:sz="0" w:space="0" w:color="auto"/>
            <w:left w:val="none" w:sz="0" w:space="0" w:color="auto"/>
            <w:bottom w:val="none" w:sz="0" w:space="0" w:color="auto"/>
            <w:right w:val="none" w:sz="0" w:space="0" w:color="auto"/>
          </w:divBdr>
        </w:div>
        <w:div w:id="849947249">
          <w:marLeft w:val="0"/>
          <w:marRight w:val="0"/>
          <w:marTop w:val="150"/>
          <w:marBottom w:val="0"/>
          <w:divBdr>
            <w:top w:val="none" w:sz="0" w:space="0" w:color="auto"/>
            <w:left w:val="none" w:sz="0" w:space="0" w:color="auto"/>
            <w:bottom w:val="none" w:sz="0" w:space="0" w:color="auto"/>
            <w:right w:val="none" w:sz="0" w:space="0" w:color="auto"/>
          </w:divBdr>
          <w:divsChild>
            <w:div w:id="588084596">
              <w:marLeft w:val="1155"/>
              <w:marRight w:val="0"/>
              <w:marTop w:val="0"/>
              <w:marBottom w:val="0"/>
              <w:divBdr>
                <w:top w:val="none" w:sz="0" w:space="0" w:color="auto"/>
                <w:left w:val="none" w:sz="0" w:space="0" w:color="auto"/>
                <w:bottom w:val="none" w:sz="0" w:space="0" w:color="auto"/>
                <w:right w:val="none" w:sz="0" w:space="0" w:color="auto"/>
              </w:divBdr>
            </w:div>
            <w:div w:id="355273888">
              <w:marLeft w:val="1155"/>
              <w:marRight w:val="0"/>
              <w:marTop w:val="0"/>
              <w:marBottom w:val="0"/>
              <w:divBdr>
                <w:top w:val="none" w:sz="0" w:space="0" w:color="auto"/>
                <w:left w:val="none" w:sz="0" w:space="0" w:color="auto"/>
                <w:bottom w:val="none" w:sz="0" w:space="0" w:color="auto"/>
                <w:right w:val="none" w:sz="0" w:space="0" w:color="auto"/>
              </w:divBdr>
            </w:div>
            <w:div w:id="1841696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03445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91734">
      <w:bodyDiv w:val="1"/>
      <w:marLeft w:val="0"/>
      <w:marRight w:val="0"/>
      <w:marTop w:val="0"/>
      <w:marBottom w:val="0"/>
      <w:divBdr>
        <w:top w:val="none" w:sz="0" w:space="0" w:color="auto"/>
        <w:left w:val="none" w:sz="0" w:space="0" w:color="auto"/>
        <w:bottom w:val="none" w:sz="0" w:space="0" w:color="auto"/>
        <w:right w:val="none" w:sz="0" w:space="0" w:color="auto"/>
      </w:divBdr>
      <w:divsChild>
        <w:div w:id="1607346456">
          <w:marLeft w:val="0"/>
          <w:marRight w:val="0"/>
          <w:marTop w:val="0"/>
          <w:marBottom w:val="0"/>
          <w:divBdr>
            <w:top w:val="none" w:sz="0" w:space="0" w:color="auto"/>
            <w:left w:val="none" w:sz="0" w:space="0" w:color="auto"/>
            <w:bottom w:val="none" w:sz="0" w:space="0" w:color="auto"/>
            <w:right w:val="none" w:sz="0" w:space="0" w:color="auto"/>
          </w:divBdr>
        </w:div>
        <w:div w:id="818806969">
          <w:marLeft w:val="0"/>
          <w:marRight w:val="0"/>
          <w:marTop w:val="150"/>
          <w:marBottom w:val="0"/>
          <w:divBdr>
            <w:top w:val="none" w:sz="0" w:space="0" w:color="auto"/>
            <w:left w:val="none" w:sz="0" w:space="0" w:color="auto"/>
            <w:bottom w:val="none" w:sz="0" w:space="0" w:color="auto"/>
            <w:right w:val="none" w:sz="0" w:space="0" w:color="auto"/>
          </w:divBdr>
          <w:divsChild>
            <w:div w:id="427507354">
              <w:marLeft w:val="1155"/>
              <w:marRight w:val="0"/>
              <w:marTop w:val="0"/>
              <w:marBottom w:val="0"/>
              <w:divBdr>
                <w:top w:val="none" w:sz="0" w:space="0" w:color="auto"/>
                <w:left w:val="none" w:sz="0" w:space="0" w:color="auto"/>
                <w:bottom w:val="none" w:sz="0" w:space="0" w:color="auto"/>
                <w:right w:val="none" w:sz="0" w:space="0" w:color="auto"/>
              </w:divBdr>
            </w:div>
            <w:div w:id="1095713800">
              <w:marLeft w:val="1155"/>
              <w:marRight w:val="0"/>
              <w:marTop w:val="0"/>
              <w:marBottom w:val="0"/>
              <w:divBdr>
                <w:top w:val="none" w:sz="0" w:space="0" w:color="auto"/>
                <w:left w:val="none" w:sz="0" w:space="0" w:color="auto"/>
                <w:bottom w:val="none" w:sz="0" w:space="0" w:color="auto"/>
                <w:right w:val="none" w:sz="0" w:space="0" w:color="auto"/>
              </w:divBdr>
            </w:div>
            <w:div w:id="3567820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613231">
      <w:bodyDiv w:val="1"/>
      <w:marLeft w:val="0"/>
      <w:marRight w:val="0"/>
      <w:marTop w:val="0"/>
      <w:marBottom w:val="0"/>
      <w:divBdr>
        <w:top w:val="none" w:sz="0" w:space="0" w:color="auto"/>
        <w:left w:val="none" w:sz="0" w:space="0" w:color="auto"/>
        <w:bottom w:val="none" w:sz="0" w:space="0" w:color="auto"/>
        <w:right w:val="none" w:sz="0" w:space="0" w:color="auto"/>
      </w:divBdr>
      <w:divsChild>
        <w:div w:id="1326007246">
          <w:marLeft w:val="0"/>
          <w:marRight w:val="0"/>
          <w:marTop w:val="0"/>
          <w:marBottom w:val="0"/>
          <w:divBdr>
            <w:top w:val="none" w:sz="0" w:space="0" w:color="auto"/>
            <w:left w:val="none" w:sz="0" w:space="0" w:color="auto"/>
            <w:bottom w:val="none" w:sz="0" w:space="0" w:color="auto"/>
            <w:right w:val="none" w:sz="0" w:space="0" w:color="auto"/>
          </w:divBdr>
        </w:div>
        <w:div w:id="798451157">
          <w:marLeft w:val="0"/>
          <w:marRight w:val="0"/>
          <w:marTop w:val="150"/>
          <w:marBottom w:val="0"/>
          <w:divBdr>
            <w:top w:val="none" w:sz="0" w:space="0" w:color="auto"/>
            <w:left w:val="none" w:sz="0" w:space="0" w:color="auto"/>
            <w:bottom w:val="none" w:sz="0" w:space="0" w:color="auto"/>
            <w:right w:val="none" w:sz="0" w:space="0" w:color="auto"/>
          </w:divBdr>
          <w:divsChild>
            <w:div w:id="895244178">
              <w:marLeft w:val="1155"/>
              <w:marRight w:val="0"/>
              <w:marTop w:val="0"/>
              <w:marBottom w:val="0"/>
              <w:divBdr>
                <w:top w:val="none" w:sz="0" w:space="0" w:color="auto"/>
                <w:left w:val="none" w:sz="0" w:space="0" w:color="auto"/>
                <w:bottom w:val="none" w:sz="0" w:space="0" w:color="auto"/>
                <w:right w:val="none" w:sz="0" w:space="0" w:color="auto"/>
              </w:divBdr>
            </w:div>
            <w:div w:id="735513508">
              <w:marLeft w:val="1155"/>
              <w:marRight w:val="0"/>
              <w:marTop w:val="0"/>
              <w:marBottom w:val="0"/>
              <w:divBdr>
                <w:top w:val="none" w:sz="0" w:space="0" w:color="auto"/>
                <w:left w:val="none" w:sz="0" w:space="0" w:color="auto"/>
                <w:bottom w:val="none" w:sz="0" w:space="0" w:color="auto"/>
                <w:right w:val="none" w:sz="0" w:space="0" w:color="auto"/>
              </w:divBdr>
            </w:div>
            <w:div w:id="752123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18894">
      <w:bodyDiv w:val="1"/>
      <w:marLeft w:val="0"/>
      <w:marRight w:val="0"/>
      <w:marTop w:val="0"/>
      <w:marBottom w:val="0"/>
      <w:divBdr>
        <w:top w:val="none" w:sz="0" w:space="0" w:color="auto"/>
        <w:left w:val="none" w:sz="0" w:space="0" w:color="auto"/>
        <w:bottom w:val="none" w:sz="0" w:space="0" w:color="auto"/>
        <w:right w:val="none" w:sz="0" w:space="0" w:color="auto"/>
      </w:divBdr>
      <w:divsChild>
        <w:div w:id="1176074490">
          <w:marLeft w:val="0"/>
          <w:marRight w:val="0"/>
          <w:marTop w:val="0"/>
          <w:marBottom w:val="0"/>
          <w:divBdr>
            <w:top w:val="none" w:sz="0" w:space="0" w:color="auto"/>
            <w:left w:val="none" w:sz="0" w:space="0" w:color="auto"/>
            <w:bottom w:val="none" w:sz="0" w:space="0" w:color="auto"/>
            <w:right w:val="none" w:sz="0" w:space="0" w:color="auto"/>
          </w:divBdr>
        </w:div>
        <w:div w:id="548037321">
          <w:marLeft w:val="0"/>
          <w:marRight w:val="0"/>
          <w:marTop w:val="150"/>
          <w:marBottom w:val="0"/>
          <w:divBdr>
            <w:top w:val="none" w:sz="0" w:space="0" w:color="auto"/>
            <w:left w:val="none" w:sz="0" w:space="0" w:color="auto"/>
            <w:bottom w:val="none" w:sz="0" w:space="0" w:color="auto"/>
            <w:right w:val="none" w:sz="0" w:space="0" w:color="auto"/>
          </w:divBdr>
          <w:divsChild>
            <w:div w:id="2099599213">
              <w:marLeft w:val="1155"/>
              <w:marRight w:val="0"/>
              <w:marTop w:val="0"/>
              <w:marBottom w:val="0"/>
              <w:divBdr>
                <w:top w:val="none" w:sz="0" w:space="0" w:color="auto"/>
                <w:left w:val="none" w:sz="0" w:space="0" w:color="auto"/>
                <w:bottom w:val="none" w:sz="0" w:space="0" w:color="auto"/>
                <w:right w:val="none" w:sz="0" w:space="0" w:color="auto"/>
              </w:divBdr>
            </w:div>
            <w:div w:id="578058515">
              <w:marLeft w:val="1155"/>
              <w:marRight w:val="0"/>
              <w:marTop w:val="0"/>
              <w:marBottom w:val="0"/>
              <w:divBdr>
                <w:top w:val="none" w:sz="0" w:space="0" w:color="auto"/>
                <w:left w:val="none" w:sz="0" w:space="0" w:color="auto"/>
                <w:bottom w:val="none" w:sz="0" w:space="0" w:color="auto"/>
                <w:right w:val="none" w:sz="0" w:space="0" w:color="auto"/>
              </w:divBdr>
            </w:div>
            <w:div w:id="8168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4992">
      <w:bodyDiv w:val="1"/>
      <w:marLeft w:val="0"/>
      <w:marRight w:val="0"/>
      <w:marTop w:val="0"/>
      <w:marBottom w:val="0"/>
      <w:divBdr>
        <w:top w:val="none" w:sz="0" w:space="0" w:color="auto"/>
        <w:left w:val="none" w:sz="0" w:space="0" w:color="auto"/>
        <w:bottom w:val="none" w:sz="0" w:space="0" w:color="auto"/>
        <w:right w:val="none" w:sz="0" w:space="0" w:color="auto"/>
      </w:divBdr>
      <w:divsChild>
        <w:div w:id="324865746">
          <w:marLeft w:val="0"/>
          <w:marRight w:val="0"/>
          <w:marTop w:val="0"/>
          <w:marBottom w:val="0"/>
          <w:divBdr>
            <w:top w:val="none" w:sz="0" w:space="0" w:color="auto"/>
            <w:left w:val="none" w:sz="0" w:space="0" w:color="auto"/>
            <w:bottom w:val="none" w:sz="0" w:space="0" w:color="auto"/>
            <w:right w:val="none" w:sz="0" w:space="0" w:color="auto"/>
          </w:divBdr>
        </w:div>
        <w:div w:id="2009825167">
          <w:marLeft w:val="0"/>
          <w:marRight w:val="0"/>
          <w:marTop w:val="150"/>
          <w:marBottom w:val="0"/>
          <w:divBdr>
            <w:top w:val="none" w:sz="0" w:space="0" w:color="auto"/>
            <w:left w:val="none" w:sz="0" w:space="0" w:color="auto"/>
            <w:bottom w:val="none" w:sz="0" w:space="0" w:color="auto"/>
            <w:right w:val="none" w:sz="0" w:space="0" w:color="auto"/>
          </w:divBdr>
          <w:divsChild>
            <w:div w:id="806554282">
              <w:marLeft w:val="1155"/>
              <w:marRight w:val="0"/>
              <w:marTop w:val="0"/>
              <w:marBottom w:val="0"/>
              <w:divBdr>
                <w:top w:val="none" w:sz="0" w:space="0" w:color="auto"/>
                <w:left w:val="none" w:sz="0" w:space="0" w:color="auto"/>
                <w:bottom w:val="none" w:sz="0" w:space="0" w:color="auto"/>
                <w:right w:val="none" w:sz="0" w:space="0" w:color="auto"/>
              </w:divBdr>
            </w:div>
            <w:div w:id="418063873">
              <w:marLeft w:val="1155"/>
              <w:marRight w:val="0"/>
              <w:marTop w:val="0"/>
              <w:marBottom w:val="0"/>
              <w:divBdr>
                <w:top w:val="none" w:sz="0" w:space="0" w:color="auto"/>
                <w:left w:val="none" w:sz="0" w:space="0" w:color="auto"/>
                <w:bottom w:val="none" w:sz="0" w:space="0" w:color="auto"/>
                <w:right w:val="none" w:sz="0" w:space="0" w:color="auto"/>
              </w:divBdr>
            </w:div>
            <w:div w:id="379600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234487">
      <w:bodyDiv w:val="1"/>
      <w:marLeft w:val="0"/>
      <w:marRight w:val="0"/>
      <w:marTop w:val="0"/>
      <w:marBottom w:val="0"/>
      <w:divBdr>
        <w:top w:val="none" w:sz="0" w:space="0" w:color="auto"/>
        <w:left w:val="none" w:sz="0" w:space="0" w:color="auto"/>
        <w:bottom w:val="none" w:sz="0" w:space="0" w:color="auto"/>
        <w:right w:val="none" w:sz="0" w:space="0" w:color="auto"/>
      </w:divBdr>
      <w:divsChild>
        <w:div w:id="850723293">
          <w:marLeft w:val="0"/>
          <w:marRight w:val="0"/>
          <w:marTop w:val="0"/>
          <w:marBottom w:val="0"/>
          <w:divBdr>
            <w:top w:val="none" w:sz="0" w:space="0" w:color="auto"/>
            <w:left w:val="none" w:sz="0" w:space="0" w:color="auto"/>
            <w:bottom w:val="none" w:sz="0" w:space="0" w:color="auto"/>
            <w:right w:val="none" w:sz="0" w:space="0" w:color="auto"/>
          </w:divBdr>
        </w:div>
        <w:div w:id="1556820187">
          <w:marLeft w:val="0"/>
          <w:marRight w:val="0"/>
          <w:marTop w:val="150"/>
          <w:marBottom w:val="0"/>
          <w:divBdr>
            <w:top w:val="none" w:sz="0" w:space="0" w:color="auto"/>
            <w:left w:val="none" w:sz="0" w:space="0" w:color="auto"/>
            <w:bottom w:val="none" w:sz="0" w:space="0" w:color="auto"/>
            <w:right w:val="none" w:sz="0" w:space="0" w:color="auto"/>
          </w:divBdr>
          <w:divsChild>
            <w:div w:id="1268655205">
              <w:marLeft w:val="1155"/>
              <w:marRight w:val="0"/>
              <w:marTop w:val="0"/>
              <w:marBottom w:val="0"/>
              <w:divBdr>
                <w:top w:val="none" w:sz="0" w:space="0" w:color="auto"/>
                <w:left w:val="none" w:sz="0" w:space="0" w:color="auto"/>
                <w:bottom w:val="none" w:sz="0" w:space="0" w:color="auto"/>
                <w:right w:val="none" w:sz="0" w:space="0" w:color="auto"/>
              </w:divBdr>
            </w:div>
            <w:div w:id="1410732461">
              <w:marLeft w:val="1155"/>
              <w:marRight w:val="0"/>
              <w:marTop w:val="0"/>
              <w:marBottom w:val="0"/>
              <w:divBdr>
                <w:top w:val="none" w:sz="0" w:space="0" w:color="auto"/>
                <w:left w:val="none" w:sz="0" w:space="0" w:color="auto"/>
                <w:bottom w:val="none" w:sz="0" w:space="0" w:color="auto"/>
                <w:right w:val="none" w:sz="0" w:space="0" w:color="auto"/>
              </w:divBdr>
            </w:div>
            <w:div w:id="583421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241145">
      <w:bodyDiv w:val="1"/>
      <w:marLeft w:val="0"/>
      <w:marRight w:val="0"/>
      <w:marTop w:val="0"/>
      <w:marBottom w:val="0"/>
      <w:divBdr>
        <w:top w:val="none" w:sz="0" w:space="0" w:color="auto"/>
        <w:left w:val="none" w:sz="0" w:space="0" w:color="auto"/>
        <w:bottom w:val="none" w:sz="0" w:space="0" w:color="auto"/>
        <w:right w:val="none" w:sz="0" w:space="0" w:color="auto"/>
      </w:divBdr>
    </w:div>
    <w:div w:id="1324312025">
      <w:bodyDiv w:val="1"/>
      <w:marLeft w:val="0"/>
      <w:marRight w:val="0"/>
      <w:marTop w:val="0"/>
      <w:marBottom w:val="0"/>
      <w:divBdr>
        <w:top w:val="none" w:sz="0" w:space="0" w:color="auto"/>
        <w:left w:val="none" w:sz="0" w:space="0" w:color="auto"/>
        <w:bottom w:val="none" w:sz="0" w:space="0" w:color="auto"/>
        <w:right w:val="none" w:sz="0" w:space="0" w:color="auto"/>
      </w:divBdr>
      <w:divsChild>
        <w:div w:id="1797676723">
          <w:marLeft w:val="0"/>
          <w:marRight w:val="0"/>
          <w:marTop w:val="0"/>
          <w:marBottom w:val="0"/>
          <w:divBdr>
            <w:top w:val="none" w:sz="0" w:space="0" w:color="auto"/>
            <w:left w:val="none" w:sz="0" w:space="0" w:color="auto"/>
            <w:bottom w:val="none" w:sz="0" w:space="0" w:color="auto"/>
            <w:right w:val="none" w:sz="0" w:space="0" w:color="auto"/>
          </w:divBdr>
        </w:div>
        <w:div w:id="309864459">
          <w:marLeft w:val="0"/>
          <w:marRight w:val="0"/>
          <w:marTop w:val="150"/>
          <w:marBottom w:val="0"/>
          <w:divBdr>
            <w:top w:val="none" w:sz="0" w:space="0" w:color="auto"/>
            <w:left w:val="none" w:sz="0" w:space="0" w:color="auto"/>
            <w:bottom w:val="none" w:sz="0" w:space="0" w:color="auto"/>
            <w:right w:val="none" w:sz="0" w:space="0" w:color="auto"/>
          </w:divBdr>
          <w:divsChild>
            <w:div w:id="1926452289">
              <w:marLeft w:val="1155"/>
              <w:marRight w:val="0"/>
              <w:marTop w:val="0"/>
              <w:marBottom w:val="0"/>
              <w:divBdr>
                <w:top w:val="none" w:sz="0" w:space="0" w:color="auto"/>
                <w:left w:val="none" w:sz="0" w:space="0" w:color="auto"/>
                <w:bottom w:val="none" w:sz="0" w:space="0" w:color="auto"/>
                <w:right w:val="none" w:sz="0" w:space="0" w:color="auto"/>
              </w:divBdr>
            </w:div>
            <w:div w:id="1539507398">
              <w:marLeft w:val="1155"/>
              <w:marRight w:val="0"/>
              <w:marTop w:val="0"/>
              <w:marBottom w:val="0"/>
              <w:divBdr>
                <w:top w:val="none" w:sz="0" w:space="0" w:color="auto"/>
                <w:left w:val="none" w:sz="0" w:space="0" w:color="auto"/>
                <w:bottom w:val="none" w:sz="0" w:space="0" w:color="auto"/>
                <w:right w:val="none" w:sz="0" w:space="0" w:color="auto"/>
              </w:divBdr>
            </w:div>
            <w:div w:id="534776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355044">
      <w:bodyDiv w:val="1"/>
      <w:marLeft w:val="0"/>
      <w:marRight w:val="0"/>
      <w:marTop w:val="0"/>
      <w:marBottom w:val="0"/>
      <w:divBdr>
        <w:top w:val="none" w:sz="0" w:space="0" w:color="auto"/>
        <w:left w:val="none" w:sz="0" w:space="0" w:color="auto"/>
        <w:bottom w:val="none" w:sz="0" w:space="0" w:color="auto"/>
        <w:right w:val="none" w:sz="0" w:space="0" w:color="auto"/>
      </w:divBdr>
      <w:divsChild>
        <w:div w:id="979650894">
          <w:marLeft w:val="0"/>
          <w:marRight w:val="0"/>
          <w:marTop w:val="0"/>
          <w:marBottom w:val="0"/>
          <w:divBdr>
            <w:top w:val="none" w:sz="0" w:space="0" w:color="auto"/>
            <w:left w:val="none" w:sz="0" w:space="0" w:color="auto"/>
            <w:bottom w:val="none" w:sz="0" w:space="0" w:color="auto"/>
            <w:right w:val="none" w:sz="0" w:space="0" w:color="auto"/>
          </w:divBdr>
        </w:div>
        <w:div w:id="1812092969">
          <w:marLeft w:val="0"/>
          <w:marRight w:val="0"/>
          <w:marTop w:val="150"/>
          <w:marBottom w:val="0"/>
          <w:divBdr>
            <w:top w:val="none" w:sz="0" w:space="0" w:color="auto"/>
            <w:left w:val="none" w:sz="0" w:space="0" w:color="auto"/>
            <w:bottom w:val="none" w:sz="0" w:space="0" w:color="auto"/>
            <w:right w:val="none" w:sz="0" w:space="0" w:color="auto"/>
          </w:divBdr>
          <w:divsChild>
            <w:div w:id="1528106886">
              <w:marLeft w:val="1155"/>
              <w:marRight w:val="0"/>
              <w:marTop w:val="0"/>
              <w:marBottom w:val="0"/>
              <w:divBdr>
                <w:top w:val="none" w:sz="0" w:space="0" w:color="auto"/>
                <w:left w:val="none" w:sz="0" w:space="0" w:color="auto"/>
                <w:bottom w:val="none" w:sz="0" w:space="0" w:color="auto"/>
                <w:right w:val="none" w:sz="0" w:space="0" w:color="auto"/>
              </w:divBdr>
            </w:div>
            <w:div w:id="205609308">
              <w:marLeft w:val="1155"/>
              <w:marRight w:val="0"/>
              <w:marTop w:val="0"/>
              <w:marBottom w:val="0"/>
              <w:divBdr>
                <w:top w:val="none" w:sz="0" w:space="0" w:color="auto"/>
                <w:left w:val="none" w:sz="0" w:space="0" w:color="auto"/>
                <w:bottom w:val="none" w:sz="0" w:space="0" w:color="auto"/>
                <w:right w:val="none" w:sz="0" w:space="0" w:color="auto"/>
              </w:divBdr>
            </w:div>
            <w:div w:id="940996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1650">
      <w:bodyDiv w:val="1"/>
      <w:marLeft w:val="0"/>
      <w:marRight w:val="0"/>
      <w:marTop w:val="0"/>
      <w:marBottom w:val="0"/>
      <w:divBdr>
        <w:top w:val="none" w:sz="0" w:space="0" w:color="auto"/>
        <w:left w:val="none" w:sz="0" w:space="0" w:color="auto"/>
        <w:bottom w:val="none" w:sz="0" w:space="0" w:color="auto"/>
        <w:right w:val="none" w:sz="0" w:space="0" w:color="auto"/>
      </w:divBdr>
      <w:divsChild>
        <w:div w:id="534656494">
          <w:marLeft w:val="0"/>
          <w:marRight w:val="0"/>
          <w:marTop w:val="0"/>
          <w:marBottom w:val="0"/>
          <w:divBdr>
            <w:top w:val="none" w:sz="0" w:space="0" w:color="auto"/>
            <w:left w:val="none" w:sz="0" w:space="0" w:color="auto"/>
            <w:bottom w:val="none" w:sz="0" w:space="0" w:color="auto"/>
            <w:right w:val="none" w:sz="0" w:space="0" w:color="auto"/>
          </w:divBdr>
        </w:div>
        <w:div w:id="678508693">
          <w:marLeft w:val="0"/>
          <w:marRight w:val="0"/>
          <w:marTop w:val="150"/>
          <w:marBottom w:val="0"/>
          <w:divBdr>
            <w:top w:val="none" w:sz="0" w:space="0" w:color="auto"/>
            <w:left w:val="none" w:sz="0" w:space="0" w:color="auto"/>
            <w:bottom w:val="none" w:sz="0" w:space="0" w:color="auto"/>
            <w:right w:val="none" w:sz="0" w:space="0" w:color="auto"/>
          </w:divBdr>
          <w:divsChild>
            <w:div w:id="1354107330">
              <w:marLeft w:val="1155"/>
              <w:marRight w:val="0"/>
              <w:marTop w:val="0"/>
              <w:marBottom w:val="0"/>
              <w:divBdr>
                <w:top w:val="none" w:sz="0" w:space="0" w:color="auto"/>
                <w:left w:val="none" w:sz="0" w:space="0" w:color="auto"/>
                <w:bottom w:val="none" w:sz="0" w:space="0" w:color="auto"/>
                <w:right w:val="none" w:sz="0" w:space="0" w:color="auto"/>
              </w:divBdr>
            </w:div>
            <w:div w:id="1946884840">
              <w:marLeft w:val="1155"/>
              <w:marRight w:val="0"/>
              <w:marTop w:val="0"/>
              <w:marBottom w:val="0"/>
              <w:divBdr>
                <w:top w:val="none" w:sz="0" w:space="0" w:color="auto"/>
                <w:left w:val="none" w:sz="0" w:space="0" w:color="auto"/>
                <w:bottom w:val="none" w:sz="0" w:space="0" w:color="auto"/>
                <w:right w:val="none" w:sz="0" w:space="0" w:color="auto"/>
              </w:divBdr>
            </w:div>
            <w:div w:id="1447192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551362">
      <w:bodyDiv w:val="1"/>
      <w:marLeft w:val="0"/>
      <w:marRight w:val="0"/>
      <w:marTop w:val="0"/>
      <w:marBottom w:val="0"/>
      <w:divBdr>
        <w:top w:val="none" w:sz="0" w:space="0" w:color="auto"/>
        <w:left w:val="none" w:sz="0" w:space="0" w:color="auto"/>
        <w:bottom w:val="none" w:sz="0" w:space="0" w:color="auto"/>
        <w:right w:val="none" w:sz="0" w:space="0" w:color="auto"/>
      </w:divBdr>
      <w:divsChild>
        <w:div w:id="425463196">
          <w:marLeft w:val="0"/>
          <w:marRight w:val="0"/>
          <w:marTop w:val="0"/>
          <w:marBottom w:val="0"/>
          <w:divBdr>
            <w:top w:val="none" w:sz="0" w:space="0" w:color="auto"/>
            <w:left w:val="none" w:sz="0" w:space="0" w:color="auto"/>
            <w:bottom w:val="none" w:sz="0" w:space="0" w:color="auto"/>
            <w:right w:val="none" w:sz="0" w:space="0" w:color="auto"/>
          </w:divBdr>
        </w:div>
        <w:div w:id="896747450">
          <w:marLeft w:val="0"/>
          <w:marRight w:val="0"/>
          <w:marTop w:val="150"/>
          <w:marBottom w:val="0"/>
          <w:divBdr>
            <w:top w:val="none" w:sz="0" w:space="0" w:color="auto"/>
            <w:left w:val="none" w:sz="0" w:space="0" w:color="auto"/>
            <w:bottom w:val="none" w:sz="0" w:space="0" w:color="auto"/>
            <w:right w:val="none" w:sz="0" w:space="0" w:color="auto"/>
          </w:divBdr>
          <w:divsChild>
            <w:div w:id="1074821464">
              <w:marLeft w:val="1155"/>
              <w:marRight w:val="0"/>
              <w:marTop w:val="0"/>
              <w:marBottom w:val="0"/>
              <w:divBdr>
                <w:top w:val="none" w:sz="0" w:space="0" w:color="auto"/>
                <w:left w:val="none" w:sz="0" w:space="0" w:color="auto"/>
                <w:bottom w:val="none" w:sz="0" w:space="0" w:color="auto"/>
                <w:right w:val="none" w:sz="0" w:space="0" w:color="auto"/>
              </w:divBdr>
            </w:div>
            <w:div w:id="1099839813">
              <w:marLeft w:val="1155"/>
              <w:marRight w:val="0"/>
              <w:marTop w:val="0"/>
              <w:marBottom w:val="0"/>
              <w:divBdr>
                <w:top w:val="none" w:sz="0" w:space="0" w:color="auto"/>
                <w:left w:val="none" w:sz="0" w:space="0" w:color="auto"/>
                <w:bottom w:val="none" w:sz="0" w:space="0" w:color="auto"/>
                <w:right w:val="none" w:sz="0" w:space="0" w:color="auto"/>
              </w:divBdr>
            </w:div>
            <w:div w:id="626668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5934657">
      <w:bodyDiv w:val="1"/>
      <w:marLeft w:val="0"/>
      <w:marRight w:val="0"/>
      <w:marTop w:val="0"/>
      <w:marBottom w:val="0"/>
      <w:divBdr>
        <w:top w:val="none" w:sz="0" w:space="0" w:color="auto"/>
        <w:left w:val="none" w:sz="0" w:space="0" w:color="auto"/>
        <w:bottom w:val="none" w:sz="0" w:space="0" w:color="auto"/>
        <w:right w:val="none" w:sz="0" w:space="0" w:color="auto"/>
      </w:divBdr>
      <w:divsChild>
        <w:div w:id="1488328561">
          <w:marLeft w:val="0"/>
          <w:marRight w:val="0"/>
          <w:marTop w:val="0"/>
          <w:marBottom w:val="0"/>
          <w:divBdr>
            <w:top w:val="none" w:sz="0" w:space="0" w:color="auto"/>
            <w:left w:val="none" w:sz="0" w:space="0" w:color="auto"/>
            <w:bottom w:val="none" w:sz="0" w:space="0" w:color="auto"/>
            <w:right w:val="none" w:sz="0" w:space="0" w:color="auto"/>
          </w:divBdr>
        </w:div>
        <w:div w:id="371149067">
          <w:marLeft w:val="0"/>
          <w:marRight w:val="0"/>
          <w:marTop w:val="150"/>
          <w:marBottom w:val="0"/>
          <w:divBdr>
            <w:top w:val="none" w:sz="0" w:space="0" w:color="auto"/>
            <w:left w:val="none" w:sz="0" w:space="0" w:color="auto"/>
            <w:bottom w:val="none" w:sz="0" w:space="0" w:color="auto"/>
            <w:right w:val="none" w:sz="0" w:space="0" w:color="auto"/>
          </w:divBdr>
          <w:divsChild>
            <w:div w:id="1735353711">
              <w:marLeft w:val="1155"/>
              <w:marRight w:val="0"/>
              <w:marTop w:val="0"/>
              <w:marBottom w:val="0"/>
              <w:divBdr>
                <w:top w:val="none" w:sz="0" w:space="0" w:color="auto"/>
                <w:left w:val="none" w:sz="0" w:space="0" w:color="auto"/>
                <w:bottom w:val="none" w:sz="0" w:space="0" w:color="auto"/>
                <w:right w:val="none" w:sz="0" w:space="0" w:color="auto"/>
              </w:divBdr>
            </w:div>
            <w:div w:id="2130273446">
              <w:marLeft w:val="1155"/>
              <w:marRight w:val="0"/>
              <w:marTop w:val="0"/>
              <w:marBottom w:val="0"/>
              <w:divBdr>
                <w:top w:val="none" w:sz="0" w:space="0" w:color="auto"/>
                <w:left w:val="none" w:sz="0" w:space="0" w:color="auto"/>
                <w:bottom w:val="none" w:sz="0" w:space="0" w:color="auto"/>
                <w:right w:val="none" w:sz="0" w:space="0" w:color="auto"/>
              </w:divBdr>
            </w:div>
            <w:div w:id="1770807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128164">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516568">
      <w:bodyDiv w:val="1"/>
      <w:marLeft w:val="0"/>
      <w:marRight w:val="0"/>
      <w:marTop w:val="0"/>
      <w:marBottom w:val="0"/>
      <w:divBdr>
        <w:top w:val="none" w:sz="0" w:space="0" w:color="auto"/>
        <w:left w:val="none" w:sz="0" w:space="0" w:color="auto"/>
        <w:bottom w:val="none" w:sz="0" w:space="0" w:color="auto"/>
        <w:right w:val="none" w:sz="0" w:space="0" w:color="auto"/>
      </w:divBdr>
      <w:divsChild>
        <w:div w:id="1314140674">
          <w:marLeft w:val="0"/>
          <w:marRight w:val="0"/>
          <w:marTop w:val="0"/>
          <w:marBottom w:val="0"/>
          <w:divBdr>
            <w:top w:val="none" w:sz="0" w:space="0" w:color="auto"/>
            <w:left w:val="none" w:sz="0" w:space="0" w:color="auto"/>
            <w:bottom w:val="none" w:sz="0" w:space="0" w:color="auto"/>
            <w:right w:val="none" w:sz="0" w:space="0" w:color="auto"/>
          </w:divBdr>
        </w:div>
        <w:div w:id="1172645075">
          <w:marLeft w:val="0"/>
          <w:marRight w:val="0"/>
          <w:marTop w:val="150"/>
          <w:marBottom w:val="0"/>
          <w:divBdr>
            <w:top w:val="none" w:sz="0" w:space="0" w:color="auto"/>
            <w:left w:val="none" w:sz="0" w:space="0" w:color="auto"/>
            <w:bottom w:val="none" w:sz="0" w:space="0" w:color="auto"/>
            <w:right w:val="none" w:sz="0" w:space="0" w:color="auto"/>
          </w:divBdr>
          <w:divsChild>
            <w:div w:id="25831224">
              <w:marLeft w:val="1155"/>
              <w:marRight w:val="0"/>
              <w:marTop w:val="0"/>
              <w:marBottom w:val="0"/>
              <w:divBdr>
                <w:top w:val="none" w:sz="0" w:space="0" w:color="auto"/>
                <w:left w:val="none" w:sz="0" w:space="0" w:color="auto"/>
                <w:bottom w:val="none" w:sz="0" w:space="0" w:color="auto"/>
                <w:right w:val="none" w:sz="0" w:space="0" w:color="auto"/>
              </w:divBdr>
            </w:div>
            <w:div w:id="423111744">
              <w:marLeft w:val="1155"/>
              <w:marRight w:val="0"/>
              <w:marTop w:val="0"/>
              <w:marBottom w:val="0"/>
              <w:divBdr>
                <w:top w:val="none" w:sz="0" w:space="0" w:color="auto"/>
                <w:left w:val="none" w:sz="0" w:space="0" w:color="auto"/>
                <w:bottom w:val="none" w:sz="0" w:space="0" w:color="auto"/>
                <w:right w:val="none" w:sz="0" w:space="0" w:color="auto"/>
              </w:divBdr>
            </w:div>
            <w:div w:id="478152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587042">
      <w:bodyDiv w:val="1"/>
      <w:marLeft w:val="0"/>
      <w:marRight w:val="0"/>
      <w:marTop w:val="0"/>
      <w:marBottom w:val="0"/>
      <w:divBdr>
        <w:top w:val="none" w:sz="0" w:space="0" w:color="auto"/>
        <w:left w:val="none" w:sz="0" w:space="0" w:color="auto"/>
        <w:bottom w:val="none" w:sz="0" w:space="0" w:color="auto"/>
        <w:right w:val="none" w:sz="0" w:space="0" w:color="auto"/>
      </w:divBdr>
      <w:divsChild>
        <w:div w:id="325594836">
          <w:marLeft w:val="0"/>
          <w:marRight w:val="0"/>
          <w:marTop w:val="0"/>
          <w:marBottom w:val="0"/>
          <w:divBdr>
            <w:top w:val="none" w:sz="0" w:space="0" w:color="auto"/>
            <w:left w:val="none" w:sz="0" w:space="0" w:color="auto"/>
            <w:bottom w:val="none" w:sz="0" w:space="0" w:color="auto"/>
            <w:right w:val="none" w:sz="0" w:space="0" w:color="auto"/>
          </w:divBdr>
        </w:div>
        <w:div w:id="1655601429">
          <w:marLeft w:val="0"/>
          <w:marRight w:val="0"/>
          <w:marTop w:val="150"/>
          <w:marBottom w:val="0"/>
          <w:divBdr>
            <w:top w:val="none" w:sz="0" w:space="0" w:color="auto"/>
            <w:left w:val="none" w:sz="0" w:space="0" w:color="auto"/>
            <w:bottom w:val="none" w:sz="0" w:space="0" w:color="auto"/>
            <w:right w:val="none" w:sz="0" w:space="0" w:color="auto"/>
          </w:divBdr>
          <w:divsChild>
            <w:div w:id="816341193">
              <w:marLeft w:val="1155"/>
              <w:marRight w:val="0"/>
              <w:marTop w:val="0"/>
              <w:marBottom w:val="0"/>
              <w:divBdr>
                <w:top w:val="none" w:sz="0" w:space="0" w:color="auto"/>
                <w:left w:val="none" w:sz="0" w:space="0" w:color="auto"/>
                <w:bottom w:val="none" w:sz="0" w:space="0" w:color="auto"/>
                <w:right w:val="none" w:sz="0" w:space="0" w:color="auto"/>
              </w:divBdr>
            </w:div>
            <w:div w:id="619532299">
              <w:marLeft w:val="1155"/>
              <w:marRight w:val="0"/>
              <w:marTop w:val="0"/>
              <w:marBottom w:val="0"/>
              <w:divBdr>
                <w:top w:val="none" w:sz="0" w:space="0" w:color="auto"/>
                <w:left w:val="none" w:sz="0" w:space="0" w:color="auto"/>
                <w:bottom w:val="none" w:sz="0" w:space="0" w:color="auto"/>
                <w:right w:val="none" w:sz="0" w:space="0" w:color="auto"/>
              </w:divBdr>
            </w:div>
            <w:div w:id="1293362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663975">
      <w:bodyDiv w:val="1"/>
      <w:marLeft w:val="0"/>
      <w:marRight w:val="0"/>
      <w:marTop w:val="0"/>
      <w:marBottom w:val="0"/>
      <w:divBdr>
        <w:top w:val="none" w:sz="0" w:space="0" w:color="auto"/>
        <w:left w:val="none" w:sz="0" w:space="0" w:color="auto"/>
        <w:bottom w:val="none" w:sz="0" w:space="0" w:color="auto"/>
        <w:right w:val="none" w:sz="0" w:space="0" w:color="auto"/>
      </w:divBdr>
      <w:divsChild>
        <w:div w:id="412164288">
          <w:marLeft w:val="0"/>
          <w:marRight w:val="0"/>
          <w:marTop w:val="0"/>
          <w:marBottom w:val="0"/>
          <w:divBdr>
            <w:top w:val="none" w:sz="0" w:space="0" w:color="auto"/>
            <w:left w:val="none" w:sz="0" w:space="0" w:color="auto"/>
            <w:bottom w:val="none" w:sz="0" w:space="0" w:color="auto"/>
            <w:right w:val="none" w:sz="0" w:space="0" w:color="auto"/>
          </w:divBdr>
        </w:div>
        <w:div w:id="1311519566">
          <w:marLeft w:val="0"/>
          <w:marRight w:val="0"/>
          <w:marTop w:val="150"/>
          <w:marBottom w:val="0"/>
          <w:divBdr>
            <w:top w:val="none" w:sz="0" w:space="0" w:color="auto"/>
            <w:left w:val="none" w:sz="0" w:space="0" w:color="auto"/>
            <w:bottom w:val="none" w:sz="0" w:space="0" w:color="auto"/>
            <w:right w:val="none" w:sz="0" w:space="0" w:color="auto"/>
          </w:divBdr>
          <w:divsChild>
            <w:div w:id="1405569696">
              <w:marLeft w:val="1155"/>
              <w:marRight w:val="0"/>
              <w:marTop w:val="0"/>
              <w:marBottom w:val="0"/>
              <w:divBdr>
                <w:top w:val="none" w:sz="0" w:space="0" w:color="auto"/>
                <w:left w:val="none" w:sz="0" w:space="0" w:color="auto"/>
                <w:bottom w:val="none" w:sz="0" w:space="0" w:color="auto"/>
                <w:right w:val="none" w:sz="0" w:space="0" w:color="auto"/>
              </w:divBdr>
            </w:div>
            <w:div w:id="2067026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051805">
      <w:bodyDiv w:val="1"/>
      <w:marLeft w:val="0"/>
      <w:marRight w:val="0"/>
      <w:marTop w:val="0"/>
      <w:marBottom w:val="0"/>
      <w:divBdr>
        <w:top w:val="none" w:sz="0" w:space="0" w:color="auto"/>
        <w:left w:val="none" w:sz="0" w:space="0" w:color="auto"/>
        <w:bottom w:val="none" w:sz="0" w:space="0" w:color="auto"/>
        <w:right w:val="none" w:sz="0" w:space="0" w:color="auto"/>
      </w:divBdr>
      <w:divsChild>
        <w:div w:id="1597403835">
          <w:marLeft w:val="0"/>
          <w:marRight w:val="0"/>
          <w:marTop w:val="0"/>
          <w:marBottom w:val="0"/>
          <w:divBdr>
            <w:top w:val="none" w:sz="0" w:space="0" w:color="auto"/>
            <w:left w:val="none" w:sz="0" w:space="0" w:color="auto"/>
            <w:bottom w:val="none" w:sz="0" w:space="0" w:color="auto"/>
            <w:right w:val="none" w:sz="0" w:space="0" w:color="auto"/>
          </w:divBdr>
        </w:div>
        <w:div w:id="1615400713">
          <w:marLeft w:val="0"/>
          <w:marRight w:val="0"/>
          <w:marTop w:val="150"/>
          <w:marBottom w:val="0"/>
          <w:divBdr>
            <w:top w:val="none" w:sz="0" w:space="0" w:color="auto"/>
            <w:left w:val="none" w:sz="0" w:space="0" w:color="auto"/>
            <w:bottom w:val="none" w:sz="0" w:space="0" w:color="auto"/>
            <w:right w:val="none" w:sz="0" w:space="0" w:color="auto"/>
          </w:divBdr>
          <w:divsChild>
            <w:div w:id="551114453">
              <w:marLeft w:val="1155"/>
              <w:marRight w:val="0"/>
              <w:marTop w:val="0"/>
              <w:marBottom w:val="0"/>
              <w:divBdr>
                <w:top w:val="none" w:sz="0" w:space="0" w:color="auto"/>
                <w:left w:val="none" w:sz="0" w:space="0" w:color="auto"/>
                <w:bottom w:val="none" w:sz="0" w:space="0" w:color="auto"/>
                <w:right w:val="none" w:sz="0" w:space="0" w:color="auto"/>
              </w:divBdr>
            </w:div>
            <w:div w:id="1334992788">
              <w:marLeft w:val="1155"/>
              <w:marRight w:val="0"/>
              <w:marTop w:val="0"/>
              <w:marBottom w:val="0"/>
              <w:divBdr>
                <w:top w:val="none" w:sz="0" w:space="0" w:color="auto"/>
                <w:left w:val="none" w:sz="0" w:space="0" w:color="auto"/>
                <w:bottom w:val="none" w:sz="0" w:space="0" w:color="auto"/>
                <w:right w:val="none" w:sz="0" w:space="0" w:color="auto"/>
              </w:divBdr>
            </w:div>
            <w:div w:id="1524633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01210">
      <w:bodyDiv w:val="1"/>
      <w:marLeft w:val="0"/>
      <w:marRight w:val="0"/>
      <w:marTop w:val="0"/>
      <w:marBottom w:val="0"/>
      <w:divBdr>
        <w:top w:val="none" w:sz="0" w:space="0" w:color="auto"/>
        <w:left w:val="none" w:sz="0" w:space="0" w:color="auto"/>
        <w:bottom w:val="none" w:sz="0" w:space="0" w:color="auto"/>
        <w:right w:val="none" w:sz="0" w:space="0" w:color="auto"/>
      </w:divBdr>
      <w:divsChild>
        <w:div w:id="1090734381">
          <w:marLeft w:val="0"/>
          <w:marRight w:val="0"/>
          <w:marTop w:val="0"/>
          <w:marBottom w:val="0"/>
          <w:divBdr>
            <w:top w:val="none" w:sz="0" w:space="0" w:color="auto"/>
            <w:left w:val="none" w:sz="0" w:space="0" w:color="auto"/>
            <w:bottom w:val="none" w:sz="0" w:space="0" w:color="auto"/>
            <w:right w:val="none" w:sz="0" w:space="0" w:color="auto"/>
          </w:divBdr>
        </w:div>
        <w:div w:id="1762136995">
          <w:marLeft w:val="0"/>
          <w:marRight w:val="0"/>
          <w:marTop w:val="150"/>
          <w:marBottom w:val="0"/>
          <w:divBdr>
            <w:top w:val="none" w:sz="0" w:space="0" w:color="auto"/>
            <w:left w:val="none" w:sz="0" w:space="0" w:color="auto"/>
            <w:bottom w:val="none" w:sz="0" w:space="0" w:color="auto"/>
            <w:right w:val="none" w:sz="0" w:space="0" w:color="auto"/>
          </w:divBdr>
          <w:divsChild>
            <w:div w:id="803160224">
              <w:marLeft w:val="1155"/>
              <w:marRight w:val="0"/>
              <w:marTop w:val="0"/>
              <w:marBottom w:val="0"/>
              <w:divBdr>
                <w:top w:val="none" w:sz="0" w:space="0" w:color="auto"/>
                <w:left w:val="none" w:sz="0" w:space="0" w:color="auto"/>
                <w:bottom w:val="none" w:sz="0" w:space="0" w:color="auto"/>
                <w:right w:val="none" w:sz="0" w:space="0" w:color="auto"/>
              </w:divBdr>
            </w:div>
            <w:div w:id="1588734291">
              <w:marLeft w:val="1155"/>
              <w:marRight w:val="0"/>
              <w:marTop w:val="0"/>
              <w:marBottom w:val="0"/>
              <w:divBdr>
                <w:top w:val="none" w:sz="0" w:space="0" w:color="auto"/>
                <w:left w:val="none" w:sz="0" w:space="0" w:color="auto"/>
                <w:bottom w:val="none" w:sz="0" w:space="0" w:color="auto"/>
                <w:right w:val="none" w:sz="0" w:space="0" w:color="auto"/>
              </w:divBdr>
            </w:div>
            <w:div w:id="1596287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021205">
      <w:bodyDiv w:val="1"/>
      <w:marLeft w:val="0"/>
      <w:marRight w:val="0"/>
      <w:marTop w:val="0"/>
      <w:marBottom w:val="0"/>
      <w:divBdr>
        <w:top w:val="none" w:sz="0" w:space="0" w:color="auto"/>
        <w:left w:val="none" w:sz="0" w:space="0" w:color="auto"/>
        <w:bottom w:val="none" w:sz="0" w:space="0" w:color="auto"/>
        <w:right w:val="none" w:sz="0" w:space="0" w:color="auto"/>
      </w:divBdr>
      <w:divsChild>
        <w:div w:id="1721051031">
          <w:marLeft w:val="0"/>
          <w:marRight w:val="0"/>
          <w:marTop w:val="0"/>
          <w:marBottom w:val="0"/>
          <w:divBdr>
            <w:top w:val="none" w:sz="0" w:space="0" w:color="auto"/>
            <w:left w:val="none" w:sz="0" w:space="0" w:color="auto"/>
            <w:bottom w:val="none" w:sz="0" w:space="0" w:color="auto"/>
            <w:right w:val="none" w:sz="0" w:space="0" w:color="auto"/>
          </w:divBdr>
        </w:div>
        <w:div w:id="1394156422">
          <w:marLeft w:val="0"/>
          <w:marRight w:val="0"/>
          <w:marTop w:val="150"/>
          <w:marBottom w:val="0"/>
          <w:divBdr>
            <w:top w:val="none" w:sz="0" w:space="0" w:color="auto"/>
            <w:left w:val="none" w:sz="0" w:space="0" w:color="auto"/>
            <w:bottom w:val="none" w:sz="0" w:space="0" w:color="auto"/>
            <w:right w:val="none" w:sz="0" w:space="0" w:color="auto"/>
          </w:divBdr>
          <w:divsChild>
            <w:div w:id="32005123">
              <w:marLeft w:val="1155"/>
              <w:marRight w:val="0"/>
              <w:marTop w:val="0"/>
              <w:marBottom w:val="0"/>
              <w:divBdr>
                <w:top w:val="none" w:sz="0" w:space="0" w:color="auto"/>
                <w:left w:val="none" w:sz="0" w:space="0" w:color="auto"/>
                <w:bottom w:val="none" w:sz="0" w:space="0" w:color="auto"/>
                <w:right w:val="none" w:sz="0" w:space="0" w:color="auto"/>
              </w:divBdr>
            </w:div>
            <w:div w:id="2007244661">
              <w:marLeft w:val="1155"/>
              <w:marRight w:val="0"/>
              <w:marTop w:val="0"/>
              <w:marBottom w:val="0"/>
              <w:divBdr>
                <w:top w:val="none" w:sz="0" w:space="0" w:color="auto"/>
                <w:left w:val="none" w:sz="0" w:space="0" w:color="auto"/>
                <w:bottom w:val="none" w:sz="0" w:space="0" w:color="auto"/>
                <w:right w:val="none" w:sz="0" w:space="0" w:color="auto"/>
              </w:divBdr>
            </w:div>
            <w:div w:id="1748186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138927">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558283">
      <w:bodyDiv w:val="1"/>
      <w:marLeft w:val="0"/>
      <w:marRight w:val="0"/>
      <w:marTop w:val="0"/>
      <w:marBottom w:val="0"/>
      <w:divBdr>
        <w:top w:val="none" w:sz="0" w:space="0" w:color="auto"/>
        <w:left w:val="none" w:sz="0" w:space="0" w:color="auto"/>
        <w:bottom w:val="none" w:sz="0" w:space="0" w:color="auto"/>
        <w:right w:val="none" w:sz="0" w:space="0" w:color="auto"/>
      </w:divBdr>
      <w:divsChild>
        <w:div w:id="2054966073">
          <w:marLeft w:val="0"/>
          <w:marRight w:val="0"/>
          <w:marTop w:val="0"/>
          <w:marBottom w:val="0"/>
          <w:divBdr>
            <w:top w:val="none" w:sz="0" w:space="0" w:color="auto"/>
            <w:left w:val="none" w:sz="0" w:space="0" w:color="auto"/>
            <w:bottom w:val="none" w:sz="0" w:space="0" w:color="auto"/>
            <w:right w:val="none" w:sz="0" w:space="0" w:color="auto"/>
          </w:divBdr>
        </w:div>
        <w:div w:id="251163371">
          <w:marLeft w:val="0"/>
          <w:marRight w:val="0"/>
          <w:marTop w:val="150"/>
          <w:marBottom w:val="0"/>
          <w:divBdr>
            <w:top w:val="none" w:sz="0" w:space="0" w:color="auto"/>
            <w:left w:val="none" w:sz="0" w:space="0" w:color="auto"/>
            <w:bottom w:val="none" w:sz="0" w:space="0" w:color="auto"/>
            <w:right w:val="none" w:sz="0" w:space="0" w:color="auto"/>
          </w:divBdr>
          <w:divsChild>
            <w:div w:id="565801324">
              <w:marLeft w:val="1155"/>
              <w:marRight w:val="0"/>
              <w:marTop w:val="0"/>
              <w:marBottom w:val="0"/>
              <w:divBdr>
                <w:top w:val="none" w:sz="0" w:space="0" w:color="auto"/>
                <w:left w:val="none" w:sz="0" w:space="0" w:color="auto"/>
                <w:bottom w:val="none" w:sz="0" w:space="0" w:color="auto"/>
                <w:right w:val="none" w:sz="0" w:space="0" w:color="auto"/>
              </w:divBdr>
            </w:div>
            <w:div w:id="1760365696">
              <w:marLeft w:val="1155"/>
              <w:marRight w:val="0"/>
              <w:marTop w:val="0"/>
              <w:marBottom w:val="0"/>
              <w:divBdr>
                <w:top w:val="none" w:sz="0" w:space="0" w:color="auto"/>
                <w:left w:val="none" w:sz="0" w:space="0" w:color="auto"/>
                <w:bottom w:val="none" w:sz="0" w:space="0" w:color="auto"/>
                <w:right w:val="none" w:sz="0" w:space="0" w:color="auto"/>
              </w:divBdr>
            </w:div>
            <w:div w:id="60623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37142">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254147">
      <w:bodyDiv w:val="1"/>
      <w:marLeft w:val="0"/>
      <w:marRight w:val="0"/>
      <w:marTop w:val="0"/>
      <w:marBottom w:val="0"/>
      <w:divBdr>
        <w:top w:val="none" w:sz="0" w:space="0" w:color="auto"/>
        <w:left w:val="none" w:sz="0" w:space="0" w:color="auto"/>
        <w:bottom w:val="none" w:sz="0" w:space="0" w:color="auto"/>
        <w:right w:val="none" w:sz="0" w:space="0" w:color="auto"/>
      </w:divBdr>
      <w:divsChild>
        <w:div w:id="2039698513">
          <w:marLeft w:val="0"/>
          <w:marRight w:val="0"/>
          <w:marTop w:val="0"/>
          <w:marBottom w:val="0"/>
          <w:divBdr>
            <w:top w:val="none" w:sz="0" w:space="0" w:color="auto"/>
            <w:left w:val="none" w:sz="0" w:space="0" w:color="auto"/>
            <w:bottom w:val="none" w:sz="0" w:space="0" w:color="auto"/>
            <w:right w:val="none" w:sz="0" w:space="0" w:color="auto"/>
          </w:divBdr>
        </w:div>
        <w:div w:id="1652051709">
          <w:marLeft w:val="0"/>
          <w:marRight w:val="0"/>
          <w:marTop w:val="150"/>
          <w:marBottom w:val="0"/>
          <w:divBdr>
            <w:top w:val="none" w:sz="0" w:space="0" w:color="auto"/>
            <w:left w:val="none" w:sz="0" w:space="0" w:color="auto"/>
            <w:bottom w:val="none" w:sz="0" w:space="0" w:color="auto"/>
            <w:right w:val="none" w:sz="0" w:space="0" w:color="auto"/>
          </w:divBdr>
          <w:divsChild>
            <w:div w:id="1783844560">
              <w:marLeft w:val="1155"/>
              <w:marRight w:val="0"/>
              <w:marTop w:val="0"/>
              <w:marBottom w:val="0"/>
              <w:divBdr>
                <w:top w:val="none" w:sz="0" w:space="0" w:color="auto"/>
                <w:left w:val="none" w:sz="0" w:space="0" w:color="auto"/>
                <w:bottom w:val="none" w:sz="0" w:space="0" w:color="auto"/>
                <w:right w:val="none" w:sz="0" w:space="0" w:color="auto"/>
              </w:divBdr>
            </w:div>
            <w:div w:id="874732043">
              <w:marLeft w:val="1155"/>
              <w:marRight w:val="0"/>
              <w:marTop w:val="0"/>
              <w:marBottom w:val="0"/>
              <w:divBdr>
                <w:top w:val="none" w:sz="0" w:space="0" w:color="auto"/>
                <w:left w:val="none" w:sz="0" w:space="0" w:color="auto"/>
                <w:bottom w:val="none" w:sz="0" w:space="0" w:color="auto"/>
                <w:right w:val="none" w:sz="0" w:space="0" w:color="auto"/>
              </w:divBdr>
            </w:div>
            <w:div w:id="1944150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449715">
      <w:bodyDiv w:val="1"/>
      <w:marLeft w:val="0"/>
      <w:marRight w:val="0"/>
      <w:marTop w:val="0"/>
      <w:marBottom w:val="0"/>
      <w:divBdr>
        <w:top w:val="none" w:sz="0" w:space="0" w:color="auto"/>
        <w:left w:val="none" w:sz="0" w:space="0" w:color="auto"/>
        <w:bottom w:val="none" w:sz="0" w:space="0" w:color="auto"/>
        <w:right w:val="none" w:sz="0" w:space="0" w:color="auto"/>
      </w:divBdr>
      <w:divsChild>
        <w:div w:id="821317196">
          <w:marLeft w:val="0"/>
          <w:marRight w:val="0"/>
          <w:marTop w:val="0"/>
          <w:marBottom w:val="0"/>
          <w:divBdr>
            <w:top w:val="none" w:sz="0" w:space="0" w:color="auto"/>
            <w:left w:val="none" w:sz="0" w:space="0" w:color="auto"/>
            <w:bottom w:val="none" w:sz="0" w:space="0" w:color="auto"/>
            <w:right w:val="none" w:sz="0" w:space="0" w:color="auto"/>
          </w:divBdr>
        </w:div>
        <w:div w:id="934365828">
          <w:marLeft w:val="0"/>
          <w:marRight w:val="0"/>
          <w:marTop w:val="150"/>
          <w:marBottom w:val="0"/>
          <w:divBdr>
            <w:top w:val="none" w:sz="0" w:space="0" w:color="auto"/>
            <w:left w:val="none" w:sz="0" w:space="0" w:color="auto"/>
            <w:bottom w:val="none" w:sz="0" w:space="0" w:color="auto"/>
            <w:right w:val="none" w:sz="0" w:space="0" w:color="auto"/>
          </w:divBdr>
          <w:divsChild>
            <w:div w:id="995643457">
              <w:marLeft w:val="1155"/>
              <w:marRight w:val="0"/>
              <w:marTop w:val="0"/>
              <w:marBottom w:val="0"/>
              <w:divBdr>
                <w:top w:val="none" w:sz="0" w:space="0" w:color="auto"/>
                <w:left w:val="none" w:sz="0" w:space="0" w:color="auto"/>
                <w:bottom w:val="none" w:sz="0" w:space="0" w:color="auto"/>
                <w:right w:val="none" w:sz="0" w:space="0" w:color="auto"/>
              </w:divBdr>
            </w:div>
            <w:div w:id="2044399760">
              <w:marLeft w:val="1155"/>
              <w:marRight w:val="0"/>
              <w:marTop w:val="0"/>
              <w:marBottom w:val="0"/>
              <w:divBdr>
                <w:top w:val="none" w:sz="0" w:space="0" w:color="auto"/>
                <w:left w:val="none" w:sz="0" w:space="0" w:color="auto"/>
                <w:bottom w:val="none" w:sz="0" w:space="0" w:color="auto"/>
                <w:right w:val="none" w:sz="0" w:space="0" w:color="auto"/>
              </w:divBdr>
            </w:div>
            <w:div w:id="1988775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833565">
      <w:bodyDiv w:val="1"/>
      <w:marLeft w:val="0"/>
      <w:marRight w:val="0"/>
      <w:marTop w:val="0"/>
      <w:marBottom w:val="0"/>
      <w:divBdr>
        <w:top w:val="none" w:sz="0" w:space="0" w:color="auto"/>
        <w:left w:val="none" w:sz="0" w:space="0" w:color="auto"/>
        <w:bottom w:val="none" w:sz="0" w:space="0" w:color="auto"/>
        <w:right w:val="none" w:sz="0" w:space="0" w:color="auto"/>
      </w:divBdr>
      <w:divsChild>
        <w:div w:id="254872605">
          <w:marLeft w:val="0"/>
          <w:marRight w:val="0"/>
          <w:marTop w:val="0"/>
          <w:marBottom w:val="0"/>
          <w:divBdr>
            <w:top w:val="none" w:sz="0" w:space="0" w:color="auto"/>
            <w:left w:val="none" w:sz="0" w:space="0" w:color="auto"/>
            <w:bottom w:val="none" w:sz="0" w:space="0" w:color="auto"/>
            <w:right w:val="none" w:sz="0" w:space="0" w:color="auto"/>
          </w:divBdr>
        </w:div>
        <w:div w:id="1742827206">
          <w:marLeft w:val="0"/>
          <w:marRight w:val="0"/>
          <w:marTop w:val="150"/>
          <w:marBottom w:val="0"/>
          <w:divBdr>
            <w:top w:val="none" w:sz="0" w:space="0" w:color="auto"/>
            <w:left w:val="none" w:sz="0" w:space="0" w:color="auto"/>
            <w:bottom w:val="none" w:sz="0" w:space="0" w:color="auto"/>
            <w:right w:val="none" w:sz="0" w:space="0" w:color="auto"/>
          </w:divBdr>
          <w:divsChild>
            <w:div w:id="1152403103">
              <w:marLeft w:val="1155"/>
              <w:marRight w:val="0"/>
              <w:marTop w:val="0"/>
              <w:marBottom w:val="0"/>
              <w:divBdr>
                <w:top w:val="none" w:sz="0" w:space="0" w:color="auto"/>
                <w:left w:val="none" w:sz="0" w:space="0" w:color="auto"/>
                <w:bottom w:val="none" w:sz="0" w:space="0" w:color="auto"/>
                <w:right w:val="none" w:sz="0" w:space="0" w:color="auto"/>
              </w:divBdr>
            </w:div>
            <w:div w:id="1390107053">
              <w:marLeft w:val="1155"/>
              <w:marRight w:val="0"/>
              <w:marTop w:val="0"/>
              <w:marBottom w:val="0"/>
              <w:divBdr>
                <w:top w:val="none" w:sz="0" w:space="0" w:color="auto"/>
                <w:left w:val="none" w:sz="0" w:space="0" w:color="auto"/>
                <w:bottom w:val="none" w:sz="0" w:space="0" w:color="auto"/>
                <w:right w:val="none" w:sz="0" w:space="0" w:color="auto"/>
              </w:divBdr>
            </w:div>
            <w:div w:id="146022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91469">
      <w:bodyDiv w:val="1"/>
      <w:marLeft w:val="0"/>
      <w:marRight w:val="0"/>
      <w:marTop w:val="0"/>
      <w:marBottom w:val="0"/>
      <w:divBdr>
        <w:top w:val="none" w:sz="0" w:space="0" w:color="auto"/>
        <w:left w:val="none" w:sz="0" w:space="0" w:color="auto"/>
        <w:bottom w:val="none" w:sz="0" w:space="0" w:color="auto"/>
        <w:right w:val="none" w:sz="0" w:space="0" w:color="auto"/>
      </w:divBdr>
      <w:divsChild>
        <w:div w:id="928197715">
          <w:marLeft w:val="0"/>
          <w:marRight w:val="0"/>
          <w:marTop w:val="0"/>
          <w:marBottom w:val="0"/>
          <w:divBdr>
            <w:top w:val="none" w:sz="0" w:space="0" w:color="auto"/>
            <w:left w:val="none" w:sz="0" w:space="0" w:color="auto"/>
            <w:bottom w:val="none" w:sz="0" w:space="0" w:color="auto"/>
            <w:right w:val="none" w:sz="0" w:space="0" w:color="auto"/>
          </w:divBdr>
        </w:div>
        <w:div w:id="1649095382">
          <w:marLeft w:val="0"/>
          <w:marRight w:val="0"/>
          <w:marTop w:val="150"/>
          <w:marBottom w:val="0"/>
          <w:divBdr>
            <w:top w:val="none" w:sz="0" w:space="0" w:color="auto"/>
            <w:left w:val="none" w:sz="0" w:space="0" w:color="auto"/>
            <w:bottom w:val="none" w:sz="0" w:space="0" w:color="auto"/>
            <w:right w:val="none" w:sz="0" w:space="0" w:color="auto"/>
          </w:divBdr>
          <w:divsChild>
            <w:div w:id="2026978271">
              <w:marLeft w:val="1155"/>
              <w:marRight w:val="0"/>
              <w:marTop w:val="0"/>
              <w:marBottom w:val="0"/>
              <w:divBdr>
                <w:top w:val="none" w:sz="0" w:space="0" w:color="auto"/>
                <w:left w:val="none" w:sz="0" w:space="0" w:color="auto"/>
                <w:bottom w:val="none" w:sz="0" w:space="0" w:color="auto"/>
                <w:right w:val="none" w:sz="0" w:space="0" w:color="auto"/>
              </w:divBdr>
            </w:div>
            <w:div w:id="1778140360">
              <w:marLeft w:val="1155"/>
              <w:marRight w:val="0"/>
              <w:marTop w:val="0"/>
              <w:marBottom w:val="0"/>
              <w:divBdr>
                <w:top w:val="none" w:sz="0" w:space="0" w:color="auto"/>
                <w:left w:val="none" w:sz="0" w:space="0" w:color="auto"/>
                <w:bottom w:val="none" w:sz="0" w:space="0" w:color="auto"/>
                <w:right w:val="none" w:sz="0" w:space="0" w:color="auto"/>
              </w:divBdr>
            </w:div>
            <w:div w:id="1269236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35955">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2527">
      <w:bodyDiv w:val="1"/>
      <w:marLeft w:val="0"/>
      <w:marRight w:val="0"/>
      <w:marTop w:val="0"/>
      <w:marBottom w:val="0"/>
      <w:divBdr>
        <w:top w:val="none" w:sz="0" w:space="0" w:color="auto"/>
        <w:left w:val="none" w:sz="0" w:space="0" w:color="auto"/>
        <w:bottom w:val="none" w:sz="0" w:space="0" w:color="auto"/>
        <w:right w:val="none" w:sz="0" w:space="0" w:color="auto"/>
      </w:divBdr>
      <w:divsChild>
        <w:div w:id="1023626924">
          <w:marLeft w:val="0"/>
          <w:marRight w:val="0"/>
          <w:marTop w:val="0"/>
          <w:marBottom w:val="0"/>
          <w:divBdr>
            <w:top w:val="none" w:sz="0" w:space="0" w:color="auto"/>
            <w:left w:val="none" w:sz="0" w:space="0" w:color="auto"/>
            <w:bottom w:val="none" w:sz="0" w:space="0" w:color="auto"/>
            <w:right w:val="none" w:sz="0" w:space="0" w:color="auto"/>
          </w:divBdr>
        </w:div>
        <w:div w:id="1137185542">
          <w:marLeft w:val="0"/>
          <w:marRight w:val="0"/>
          <w:marTop w:val="150"/>
          <w:marBottom w:val="0"/>
          <w:divBdr>
            <w:top w:val="none" w:sz="0" w:space="0" w:color="auto"/>
            <w:left w:val="none" w:sz="0" w:space="0" w:color="auto"/>
            <w:bottom w:val="none" w:sz="0" w:space="0" w:color="auto"/>
            <w:right w:val="none" w:sz="0" w:space="0" w:color="auto"/>
          </w:divBdr>
          <w:divsChild>
            <w:div w:id="822355951">
              <w:marLeft w:val="1155"/>
              <w:marRight w:val="0"/>
              <w:marTop w:val="0"/>
              <w:marBottom w:val="0"/>
              <w:divBdr>
                <w:top w:val="none" w:sz="0" w:space="0" w:color="auto"/>
                <w:left w:val="none" w:sz="0" w:space="0" w:color="auto"/>
                <w:bottom w:val="none" w:sz="0" w:space="0" w:color="auto"/>
                <w:right w:val="none" w:sz="0" w:space="0" w:color="auto"/>
              </w:divBdr>
            </w:div>
            <w:div w:id="152719279">
              <w:marLeft w:val="1155"/>
              <w:marRight w:val="0"/>
              <w:marTop w:val="0"/>
              <w:marBottom w:val="0"/>
              <w:divBdr>
                <w:top w:val="none" w:sz="0" w:space="0" w:color="auto"/>
                <w:left w:val="none" w:sz="0" w:space="0" w:color="auto"/>
                <w:bottom w:val="none" w:sz="0" w:space="0" w:color="auto"/>
                <w:right w:val="none" w:sz="0" w:space="0" w:color="auto"/>
              </w:divBdr>
            </w:div>
            <w:div w:id="458687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4754">
      <w:bodyDiv w:val="1"/>
      <w:marLeft w:val="0"/>
      <w:marRight w:val="0"/>
      <w:marTop w:val="0"/>
      <w:marBottom w:val="0"/>
      <w:divBdr>
        <w:top w:val="none" w:sz="0" w:space="0" w:color="auto"/>
        <w:left w:val="none" w:sz="0" w:space="0" w:color="auto"/>
        <w:bottom w:val="none" w:sz="0" w:space="0" w:color="auto"/>
        <w:right w:val="none" w:sz="0" w:space="0" w:color="auto"/>
      </w:divBdr>
      <w:divsChild>
        <w:div w:id="1551839289">
          <w:marLeft w:val="0"/>
          <w:marRight w:val="0"/>
          <w:marTop w:val="0"/>
          <w:marBottom w:val="0"/>
          <w:divBdr>
            <w:top w:val="none" w:sz="0" w:space="0" w:color="auto"/>
            <w:left w:val="none" w:sz="0" w:space="0" w:color="auto"/>
            <w:bottom w:val="none" w:sz="0" w:space="0" w:color="auto"/>
            <w:right w:val="none" w:sz="0" w:space="0" w:color="auto"/>
          </w:divBdr>
        </w:div>
        <w:div w:id="62291325">
          <w:marLeft w:val="0"/>
          <w:marRight w:val="0"/>
          <w:marTop w:val="150"/>
          <w:marBottom w:val="0"/>
          <w:divBdr>
            <w:top w:val="none" w:sz="0" w:space="0" w:color="auto"/>
            <w:left w:val="none" w:sz="0" w:space="0" w:color="auto"/>
            <w:bottom w:val="none" w:sz="0" w:space="0" w:color="auto"/>
            <w:right w:val="none" w:sz="0" w:space="0" w:color="auto"/>
          </w:divBdr>
          <w:divsChild>
            <w:div w:id="1943682650">
              <w:marLeft w:val="1155"/>
              <w:marRight w:val="0"/>
              <w:marTop w:val="0"/>
              <w:marBottom w:val="0"/>
              <w:divBdr>
                <w:top w:val="none" w:sz="0" w:space="0" w:color="auto"/>
                <w:left w:val="none" w:sz="0" w:space="0" w:color="auto"/>
                <w:bottom w:val="none" w:sz="0" w:space="0" w:color="auto"/>
                <w:right w:val="none" w:sz="0" w:space="0" w:color="auto"/>
              </w:divBdr>
            </w:div>
            <w:div w:id="633291781">
              <w:marLeft w:val="1155"/>
              <w:marRight w:val="0"/>
              <w:marTop w:val="0"/>
              <w:marBottom w:val="0"/>
              <w:divBdr>
                <w:top w:val="none" w:sz="0" w:space="0" w:color="auto"/>
                <w:left w:val="none" w:sz="0" w:space="0" w:color="auto"/>
                <w:bottom w:val="none" w:sz="0" w:space="0" w:color="auto"/>
                <w:right w:val="none" w:sz="0" w:space="0" w:color="auto"/>
              </w:divBdr>
            </w:div>
            <w:div w:id="3612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489509">
      <w:bodyDiv w:val="1"/>
      <w:marLeft w:val="0"/>
      <w:marRight w:val="0"/>
      <w:marTop w:val="0"/>
      <w:marBottom w:val="0"/>
      <w:divBdr>
        <w:top w:val="none" w:sz="0" w:space="0" w:color="auto"/>
        <w:left w:val="none" w:sz="0" w:space="0" w:color="auto"/>
        <w:bottom w:val="none" w:sz="0" w:space="0" w:color="auto"/>
        <w:right w:val="none" w:sz="0" w:space="0" w:color="auto"/>
      </w:divBdr>
    </w:div>
    <w:div w:id="1333604656">
      <w:bodyDiv w:val="1"/>
      <w:marLeft w:val="0"/>
      <w:marRight w:val="0"/>
      <w:marTop w:val="0"/>
      <w:marBottom w:val="0"/>
      <w:divBdr>
        <w:top w:val="none" w:sz="0" w:space="0" w:color="auto"/>
        <w:left w:val="none" w:sz="0" w:space="0" w:color="auto"/>
        <w:bottom w:val="none" w:sz="0" w:space="0" w:color="auto"/>
        <w:right w:val="none" w:sz="0" w:space="0" w:color="auto"/>
      </w:divBdr>
      <w:divsChild>
        <w:div w:id="730882815">
          <w:marLeft w:val="0"/>
          <w:marRight w:val="0"/>
          <w:marTop w:val="0"/>
          <w:marBottom w:val="0"/>
          <w:divBdr>
            <w:top w:val="none" w:sz="0" w:space="0" w:color="auto"/>
            <w:left w:val="none" w:sz="0" w:space="0" w:color="auto"/>
            <w:bottom w:val="none" w:sz="0" w:space="0" w:color="auto"/>
            <w:right w:val="none" w:sz="0" w:space="0" w:color="auto"/>
          </w:divBdr>
        </w:div>
        <w:div w:id="2102867830">
          <w:marLeft w:val="0"/>
          <w:marRight w:val="0"/>
          <w:marTop w:val="150"/>
          <w:marBottom w:val="0"/>
          <w:divBdr>
            <w:top w:val="none" w:sz="0" w:space="0" w:color="auto"/>
            <w:left w:val="none" w:sz="0" w:space="0" w:color="auto"/>
            <w:bottom w:val="none" w:sz="0" w:space="0" w:color="auto"/>
            <w:right w:val="none" w:sz="0" w:space="0" w:color="auto"/>
          </w:divBdr>
          <w:divsChild>
            <w:div w:id="1623489329">
              <w:marLeft w:val="1155"/>
              <w:marRight w:val="0"/>
              <w:marTop w:val="0"/>
              <w:marBottom w:val="0"/>
              <w:divBdr>
                <w:top w:val="none" w:sz="0" w:space="0" w:color="auto"/>
                <w:left w:val="none" w:sz="0" w:space="0" w:color="auto"/>
                <w:bottom w:val="none" w:sz="0" w:space="0" w:color="auto"/>
                <w:right w:val="none" w:sz="0" w:space="0" w:color="auto"/>
              </w:divBdr>
            </w:div>
            <w:div w:id="1116945169">
              <w:marLeft w:val="1155"/>
              <w:marRight w:val="0"/>
              <w:marTop w:val="0"/>
              <w:marBottom w:val="0"/>
              <w:divBdr>
                <w:top w:val="none" w:sz="0" w:space="0" w:color="auto"/>
                <w:left w:val="none" w:sz="0" w:space="0" w:color="auto"/>
                <w:bottom w:val="none" w:sz="0" w:space="0" w:color="auto"/>
                <w:right w:val="none" w:sz="0" w:space="0" w:color="auto"/>
              </w:divBdr>
            </w:div>
            <w:div w:id="661011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728225">
      <w:bodyDiv w:val="1"/>
      <w:marLeft w:val="0"/>
      <w:marRight w:val="0"/>
      <w:marTop w:val="0"/>
      <w:marBottom w:val="0"/>
      <w:divBdr>
        <w:top w:val="none" w:sz="0" w:space="0" w:color="auto"/>
        <w:left w:val="none" w:sz="0" w:space="0" w:color="auto"/>
        <w:bottom w:val="none" w:sz="0" w:space="0" w:color="auto"/>
        <w:right w:val="none" w:sz="0" w:space="0" w:color="auto"/>
      </w:divBdr>
      <w:divsChild>
        <w:div w:id="1803378765">
          <w:marLeft w:val="0"/>
          <w:marRight w:val="0"/>
          <w:marTop w:val="0"/>
          <w:marBottom w:val="0"/>
          <w:divBdr>
            <w:top w:val="none" w:sz="0" w:space="0" w:color="auto"/>
            <w:left w:val="none" w:sz="0" w:space="0" w:color="auto"/>
            <w:bottom w:val="none" w:sz="0" w:space="0" w:color="auto"/>
            <w:right w:val="none" w:sz="0" w:space="0" w:color="auto"/>
          </w:divBdr>
        </w:div>
        <w:div w:id="1119880868">
          <w:marLeft w:val="0"/>
          <w:marRight w:val="0"/>
          <w:marTop w:val="150"/>
          <w:marBottom w:val="0"/>
          <w:divBdr>
            <w:top w:val="none" w:sz="0" w:space="0" w:color="auto"/>
            <w:left w:val="none" w:sz="0" w:space="0" w:color="auto"/>
            <w:bottom w:val="none" w:sz="0" w:space="0" w:color="auto"/>
            <w:right w:val="none" w:sz="0" w:space="0" w:color="auto"/>
          </w:divBdr>
          <w:divsChild>
            <w:div w:id="1624119005">
              <w:marLeft w:val="1155"/>
              <w:marRight w:val="0"/>
              <w:marTop w:val="0"/>
              <w:marBottom w:val="0"/>
              <w:divBdr>
                <w:top w:val="none" w:sz="0" w:space="0" w:color="auto"/>
                <w:left w:val="none" w:sz="0" w:space="0" w:color="auto"/>
                <w:bottom w:val="none" w:sz="0" w:space="0" w:color="auto"/>
                <w:right w:val="none" w:sz="0" w:space="0" w:color="auto"/>
              </w:divBdr>
            </w:div>
            <w:div w:id="590625027">
              <w:marLeft w:val="1155"/>
              <w:marRight w:val="0"/>
              <w:marTop w:val="0"/>
              <w:marBottom w:val="0"/>
              <w:divBdr>
                <w:top w:val="none" w:sz="0" w:space="0" w:color="auto"/>
                <w:left w:val="none" w:sz="0" w:space="0" w:color="auto"/>
                <w:bottom w:val="none" w:sz="0" w:space="0" w:color="auto"/>
                <w:right w:val="none" w:sz="0" w:space="0" w:color="auto"/>
              </w:divBdr>
            </w:div>
            <w:div w:id="96862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52042">
      <w:bodyDiv w:val="1"/>
      <w:marLeft w:val="0"/>
      <w:marRight w:val="0"/>
      <w:marTop w:val="0"/>
      <w:marBottom w:val="0"/>
      <w:divBdr>
        <w:top w:val="none" w:sz="0" w:space="0" w:color="auto"/>
        <w:left w:val="none" w:sz="0" w:space="0" w:color="auto"/>
        <w:bottom w:val="none" w:sz="0" w:space="0" w:color="auto"/>
        <w:right w:val="none" w:sz="0" w:space="0" w:color="auto"/>
      </w:divBdr>
    </w:div>
    <w:div w:id="1333991942">
      <w:bodyDiv w:val="1"/>
      <w:marLeft w:val="0"/>
      <w:marRight w:val="0"/>
      <w:marTop w:val="0"/>
      <w:marBottom w:val="0"/>
      <w:divBdr>
        <w:top w:val="none" w:sz="0" w:space="0" w:color="auto"/>
        <w:left w:val="none" w:sz="0" w:space="0" w:color="auto"/>
        <w:bottom w:val="none" w:sz="0" w:space="0" w:color="auto"/>
        <w:right w:val="none" w:sz="0" w:space="0" w:color="auto"/>
      </w:divBdr>
      <w:divsChild>
        <w:div w:id="121700790">
          <w:marLeft w:val="0"/>
          <w:marRight w:val="0"/>
          <w:marTop w:val="0"/>
          <w:marBottom w:val="0"/>
          <w:divBdr>
            <w:top w:val="none" w:sz="0" w:space="0" w:color="auto"/>
            <w:left w:val="none" w:sz="0" w:space="0" w:color="auto"/>
            <w:bottom w:val="none" w:sz="0" w:space="0" w:color="auto"/>
            <w:right w:val="none" w:sz="0" w:space="0" w:color="auto"/>
          </w:divBdr>
        </w:div>
        <w:div w:id="2003968635">
          <w:marLeft w:val="0"/>
          <w:marRight w:val="0"/>
          <w:marTop w:val="150"/>
          <w:marBottom w:val="0"/>
          <w:divBdr>
            <w:top w:val="none" w:sz="0" w:space="0" w:color="auto"/>
            <w:left w:val="none" w:sz="0" w:space="0" w:color="auto"/>
            <w:bottom w:val="none" w:sz="0" w:space="0" w:color="auto"/>
            <w:right w:val="none" w:sz="0" w:space="0" w:color="auto"/>
          </w:divBdr>
          <w:divsChild>
            <w:div w:id="1392967964">
              <w:marLeft w:val="1155"/>
              <w:marRight w:val="0"/>
              <w:marTop w:val="0"/>
              <w:marBottom w:val="0"/>
              <w:divBdr>
                <w:top w:val="none" w:sz="0" w:space="0" w:color="auto"/>
                <w:left w:val="none" w:sz="0" w:space="0" w:color="auto"/>
                <w:bottom w:val="none" w:sz="0" w:space="0" w:color="auto"/>
                <w:right w:val="none" w:sz="0" w:space="0" w:color="auto"/>
              </w:divBdr>
            </w:div>
            <w:div w:id="593628940">
              <w:marLeft w:val="1155"/>
              <w:marRight w:val="0"/>
              <w:marTop w:val="0"/>
              <w:marBottom w:val="0"/>
              <w:divBdr>
                <w:top w:val="none" w:sz="0" w:space="0" w:color="auto"/>
                <w:left w:val="none" w:sz="0" w:space="0" w:color="auto"/>
                <w:bottom w:val="none" w:sz="0" w:space="0" w:color="auto"/>
                <w:right w:val="none" w:sz="0" w:space="0" w:color="auto"/>
              </w:divBdr>
            </w:div>
            <w:div w:id="1422218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23347">
      <w:bodyDiv w:val="1"/>
      <w:marLeft w:val="0"/>
      <w:marRight w:val="0"/>
      <w:marTop w:val="0"/>
      <w:marBottom w:val="0"/>
      <w:divBdr>
        <w:top w:val="none" w:sz="0" w:space="0" w:color="auto"/>
        <w:left w:val="none" w:sz="0" w:space="0" w:color="auto"/>
        <w:bottom w:val="none" w:sz="0" w:space="0" w:color="auto"/>
        <w:right w:val="none" w:sz="0" w:space="0" w:color="auto"/>
      </w:divBdr>
      <w:divsChild>
        <w:div w:id="126435583">
          <w:marLeft w:val="0"/>
          <w:marRight w:val="0"/>
          <w:marTop w:val="0"/>
          <w:marBottom w:val="0"/>
          <w:divBdr>
            <w:top w:val="none" w:sz="0" w:space="0" w:color="auto"/>
            <w:left w:val="none" w:sz="0" w:space="0" w:color="auto"/>
            <w:bottom w:val="none" w:sz="0" w:space="0" w:color="auto"/>
            <w:right w:val="none" w:sz="0" w:space="0" w:color="auto"/>
          </w:divBdr>
        </w:div>
        <w:div w:id="1971937672">
          <w:marLeft w:val="0"/>
          <w:marRight w:val="0"/>
          <w:marTop w:val="150"/>
          <w:marBottom w:val="0"/>
          <w:divBdr>
            <w:top w:val="none" w:sz="0" w:space="0" w:color="auto"/>
            <w:left w:val="none" w:sz="0" w:space="0" w:color="auto"/>
            <w:bottom w:val="none" w:sz="0" w:space="0" w:color="auto"/>
            <w:right w:val="none" w:sz="0" w:space="0" w:color="auto"/>
          </w:divBdr>
          <w:divsChild>
            <w:div w:id="826702355">
              <w:marLeft w:val="1155"/>
              <w:marRight w:val="0"/>
              <w:marTop w:val="0"/>
              <w:marBottom w:val="0"/>
              <w:divBdr>
                <w:top w:val="none" w:sz="0" w:space="0" w:color="auto"/>
                <w:left w:val="none" w:sz="0" w:space="0" w:color="auto"/>
                <w:bottom w:val="none" w:sz="0" w:space="0" w:color="auto"/>
                <w:right w:val="none" w:sz="0" w:space="0" w:color="auto"/>
              </w:divBdr>
            </w:div>
            <w:div w:id="1659306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43356">
      <w:bodyDiv w:val="1"/>
      <w:marLeft w:val="0"/>
      <w:marRight w:val="0"/>
      <w:marTop w:val="0"/>
      <w:marBottom w:val="0"/>
      <w:divBdr>
        <w:top w:val="none" w:sz="0" w:space="0" w:color="auto"/>
        <w:left w:val="none" w:sz="0" w:space="0" w:color="auto"/>
        <w:bottom w:val="none" w:sz="0" w:space="0" w:color="auto"/>
        <w:right w:val="none" w:sz="0" w:space="0" w:color="auto"/>
      </w:divBdr>
      <w:divsChild>
        <w:div w:id="1544780777">
          <w:marLeft w:val="0"/>
          <w:marRight w:val="0"/>
          <w:marTop w:val="0"/>
          <w:marBottom w:val="0"/>
          <w:divBdr>
            <w:top w:val="none" w:sz="0" w:space="0" w:color="auto"/>
            <w:left w:val="none" w:sz="0" w:space="0" w:color="auto"/>
            <w:bottom w:val="none" w:sz="0" w:space="0" w:color="auto"/>
            <w:right w:val="none" w:sz="0" w:space="0" w:color="auto"/>
          </w:divBdr>
        </w:div>
        <w:div w:id="214657664">
          <w:marLeft w:val="0"/>
          <w:marRight w:val="0"/>
          <w:marTop w:val="150"/>
          <w:marBottom w:val="0"/>
          <w:divBdr>
            <w:top w:val="none" w:sz="0" w:space="0" w:color="auto"/>
            <w:left w:val="none" w:sz="0" w:space="0" w:color="auto"/>
            <w:bottom w:val="none" w:sz="0" w:space="0" w:color="auto"/>
            <w:right w:val="none" w:sz="0" w:space="0" w:color="auto"/>
          </w:divBdr>
          <w:divsChild>
            <w:div w:id="1186210728">
              <w:marLeft w:val="1155"/>
              <w:marRight w:val="0"/>
              <w:marTop w:val="0"/>
              <w:marBottom w:val="0"/>
              <w:divBdr>
                <w:top w:val="none" w:sz="0" w:space="0" w:color="auto"/>
                <w:left w:val="none" w:sz="0" w:space="0" w:color="auto"/>
                <w:bottom w:val="none" w:sz="0" w:space="0" w:color="auto"/>
                <w:right w:val="none" w:sz="0" w:space="0" w:color="auto"/>
              </w:divBdr>
            </w:div>
            <w:div w:id="1739785193">
              <w:marLeft w:val="1155"/>
              <w:marRight w:val="0"/>
              <w:marTop w:val="0"/>
              <w:marBottom w:val="0"/>
              <w:divBdr>
                <w:top w:val="none" w:sz="0" w:space="0" w:color="auto"/>
                <w:left w:val="none" w:sz="0" w:space="0" w:color="auto"/>
                <w:bottom w:val="none" w:sz="0" w:space="0" w:color="auto"/>
                <w:right w:val="none" w:sz="0" w:space="0" w:color="auto"/>
              </w:divBdr>
            </w:div>
            <w:div w:id="214219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98830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718435">
      <w:bodyDiv w:val="1"/>
      <w:marLeft w:val="0"/>
      <w:marRight w:val="0"/>
      <w:marTop w:val="0"/>
      <w:marBottom w:val="0"/>
      <w:divBdr>
        <w:top w:val="none" w:sz="0" w:space="0" w:color="auto"/>
        <w:left w:val="none" w:sz="0" w:space="0" w:color="auto"/>
        <w:bottom w:val="none" w:sz="0" w:space="0" w:color="auto"/>
        <w:right w:val="none" w:sz="0" w:space="0" w:color="auto"/>
      </w:divBdr>
      <w:divsChild>
        <w:div w:id="1353843383">
          <w:marLeft w:val="0"/>
          <w:marRight w:val="0"/>
          <w:marTop w:val="0"/>
          <w:marBottom w:val="0"/>
          <w:divBdr>
            <w:top w:val="none" w:sz="0" w:space="0" w:color="auto"/>
            <w:left w:val="none" w:sz="0" w:space="0" w:color="auto"/>
            <w:bottom w:val="none" w:sz="0" w:space="0" w:color="auto"/>
            <w:right w:val="none" w:sz="0" w:space="0" w:color="auto"/>
          </w:divBdr>
        </w:div>
        <w:div w:id="416682010">
          <w:marLeft w:val="0"/>
          <w:marRight w:val="0"/>
          <w:marTop w:val="150"/>
          <w:marBottom w:val="0"/>
          <w:divBdr>
            <w:top w:val="none" w:sz="0" w:space="0" w:color="auto"/>
            <w:left w:val="none" w:sz="0" w:space="0" w:color="auto"/>
            <w:bottom w:val="none" w:sz="0" w:space="0" w:color="auto"/>
            <w:right w:val="none" w:sz="0" w:space="0" w:color="auto"/>
          </w:divBdr>
          <w:divsChild>
            <w:div w:id="1997561938">
              <w:marLeft w:val="1155"/>
              <w:marRight w:val="0"/>
              <w:marTop w:val="0"/>
              <w:marBottom w:val="0"/>
              <w:divBdr>
                <w:top w:val="none" w:sz="0" w:space="0" w:color="auto"/>
                <w:left w:val="none" w:sz="0" w:space="0" w:color="auto"/>
                <w:bottom w:val="none" w:sz="0" w:space="0" w:color="auto"/>
                <w:right w:val="none" w:sz="0" w:space="0" w:color="auto"/>
              </w:divBdr>
            </w:div>
            <w:div w:id="1120340116">
              <w:marLeft w:val="1155"/>
              <w:marRight w:val="0"/>
              <w:marTop w:val="0"/>
              <w:marBottom w:val="0"/>
              <w:divBdr>
                <w:top w:val="none" w:sz="0" w:space="0" w:color="auto"/>
                <w:left w:val="none" w:sz="0" w:space="0" w:color="auto"/>
                <w:bottom w:val="none" w:sz="0" w:space="0" w:color="auto"/>
                <w:right w:val="none" w:sz="0" w:space="0" w:color="auto"/>
              </w:divBdr>
            </w:div>
            <w:div w:id="460653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5961555">
      <w:bodyDiv w:val="1"/>
      <w:marLeft w:val="0"/>
      <w:marRight w:val="0"/>
      <w:marTop w:val="0"/>
      <w:marBottom w:val="0"/>
      <w:divBdr>
        <w:top w:val="none" w:sz="0" w:space="0" w:color="auto"/>
        <w:left w:val="none" w:sz="0" w:space="0" w:color="auto"/>
        <w:bottom w:val="none" w:sz="0" w:space="0" w:color="auto"/>
        <w:right w:val="none" w:sz="0" w:space="0" w:color="auto"/>
      </w:divBdr>
      <w:divsChild>
        <w:div w:id="2023243041">
          <w:marLeft w:val="0"/>
          <w:marRight w:val="0"/>
          <w:marTop w:val="0"/>
          <w:marBottom w:val="0"/>
          <w:divBdr>
            <w:top w:val="none" w:sz="0" w:space="0" w:color="auto"/>
            <w:left w:val="none" w:sz="0" w:space="0" w:color="auto"/>
            <w:bottom w:val="none" w:sz="0" w:space="0" w:color="auto"/>
            <w:right w:val="none" w:sz="0" w:space="0" w:color="auto"/>
          </w:divBdr>
        </w:div>
        <w:div w:id="685205473">
          <w:marLeft w:val="0"/>
          <w:marRight w:val="0"/>
          <w:marTop w:val="150"/>
          <w:marBottom w:val="0"/>
          <w:divBdr>
            <w:top w:val="none" w:sz="0" w:space="0" w:color="auto"/>
            <w:left w:val="none" w:sz="0" w:space="0" w:color="auto"/>
            <w:bottom w:val="none" w:sz="0" w:space="0" w:color="auto"/>
            <w:right w:val="none" w:sz="0" w:space="0" w:color="auto"/>
          </w:divBdr>
          <w:divsChild>
            <w:div w:id="1568569138">
              <w:marLeft w:val="1155"/>
              <w:marRight w:val="0"/>
              <w:marTop w:val="0"/>
              <w:marBottom w:val="0"/>
              <w:divBdr>
                <w:top w:val="none" w:sz="0" w:space="0" w:color="auto"/>
                <w:left w:val="none" w:sz="0" w:space="0" w:color="auto"/>
                <w:bottom w:val="none" w:sz="0" w:space="0" w:color="auto"/>
                <w:right w:val="none" w:sz="0" w:space="0" w:color="auto"/>
              </w:divBdr>
            </w:div>
            <w:div w:id="1740976666">
              <w:marLeft w:val="1155"/>
              <w:marRight w:val="0"/>
              <w:marTop w:val="0"/>
              <w:marBottom w:val="0"/>
              <w:divBdr>
                <w:top w:val="none" w:sz="0" w:space="0" w:color="auto"/>
                <w:left w:val="none" w:sz="0" w:space="0" w:color="auto"/>
                <w:bottom w:val="none" w:sz="0" w:space="0" w:color="auto"/>
                <w:right w:val="none" w:sz="0" w:space="0" w:color="auto"/>
              </w:divBdr>
            </w:div>
            <w:div w:id="583690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765037">
      <w:bodyDiv w:val="1"/>
      <w:marLeft w:val="0"/>
      <w:marRight w:val="0"/>
      <w:marTop w:val="0"/>
      <w:marBottom w:val="0"/>
      <w:divBdr>
        <w:top w:val="none" w:sz="0" w:space="0" w:color="auto"/>
        <w:left w:val="none" w:sz="0" w:space="0" w:color="auto"/>
        <w:bottom w:val="none" w:sz="0" w:space="0" w:color="auto"/>
        <w:right w:val="none" w:sz="0" w:space="0" w:color="auto"/>
      </w:divBdr>
    </w:div>
    <w:div w:id="1336960331">
      <w:bodyDiv w:val="1"/>
      <w:marLeft w:val="0"/>
      <w:marRight w:val="0"/>
      <w:marTop w:val="0"/>
      <w:marBottom w:val="0"/>
      <w:divBdr>
        <w:top w:val="none" w:sz="0" w:space="0" w:color="auto"/>
        <w:left w:val="none" w:sz="0" w:space="0" w:color="auto"/>
        <w:bottom w:val="none" w:sz="0" w:space="0" w:color="auto"/>
        <w:right w:val="none" w:sz="0" w:space="0" w:color="auto"/>
      </w:divBdr>
      <w:divsChild>
        <w:div w:id="1528566105">
          <w:marLeft w:val="0"/>
          <w:marRight w:val="0"/>
          <w:marTop w:val="0"/>
          <w:marBottom w:val="0"/>
          <w:divBdr>
            <w:top w:val="none" w:sz="0" w:space="0" w:color="auto"/>
            <w:left w:val="none" w:sz="0" w:space="0" w:color="auto"/>
            <w:bottom w:val="none" w:sz="0" w:space="0" w:color="auto"/>
            <w:right w:val="none" w:sz="0" w:space="0" w:color="auto"/>
          </w:divBdr>
        </w:div>
        <w:div w:id="1111516769">
          <w:marLeft w:val="0"/>
          <w:marRight w:val="0"/>
          <w:marTop w:val="150"/>
          <w:marBottom w:val="0"/>
          <w:divBdr>
            <w:top w:val="none" w:sz="0" w:space="0" w:color="auto"/>
            <w:left w:val="none" w:sz="0" w:space="0" w:color="auto"/>
            <w:bottom w:val="none" w:sz="0" w:space="0" w:color="auto"/>
            <w:right w:val="none" w:sz="0" w:space="0" w:color="auto"/>
          </w:divBdr>
          <w:divsChild>
            <w:div w:id="1577547487">
              <w:marLeft w:val="1155"/>
              <w:marRight w:val="0"/>
              <w:marTop w:val="0"/>
              <w:marBottom w:val="0"/>
              <w:divBdr>
                <w:top w:val="none" w:sz="0" w:space="0" w:color="auto"/>
                <w:left w:val="none" w:sz="0" w:space="0" w:color="auto"/>
                <w:bottom w:val="none" w:sz="0" w:space="0" w:color="auto"/>
                <w:right w:val="none" w:sz="0" w:space="0" w:color="auto"/>
              </w:divBdr>
            </w:div>
            <w:div w:id="2098363005">
              <w:marLeft w:val="1155"/>
              <w:marRight w:val="0"/>
              <w:marTop w:val="0"/>
              <w:marBottom w:val="0"/>
              <w:divBdr>
                <w:top w:val="none" w:sz="0" w:space="0" w:color="auto"/>
                <w:left w:val="none" w:sz="0" w:space="0" w:color="auto"/>
                <w:bottom w:val="none" w:sz="0" w:space="0" w:color="auto"/>
                <w:right w:val="none" w:sz="0" w:space="0" w:color="auto"/>
              </w:divBdr>
            </w:div>
            <w:div w:id="1152671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4286">
      <w:bodyDiv w:val="1"/>
      <w:marLeft w:val="0"/>
      <w:marRight w:val="0"/>
      <w:marTop w:val="0"/>
      <w:marBottom w:val="0"/>
      <w:divBdr>
        <w:top w:val="none" w:sz="0" w:space="0" w:color="auto"/>
        <w:left w:val="none" w:sz="0" w:space="0" w:color="auto"/>
        <w:bottom w:val="none" w:sz="0" w:space="0" w:color="auto"/>
        <w:right w:val="none" w:sz="0" w:space="0" w:color="auto"/>
      </w:divBdr>
      <w:divsChild>
        <w:div w:id="72356323">
          <w:marLeft w:val="0"/>
          <w:marRight w:val="0"/>
          <w:marTop w:val="0"/>
          <w:marBottom w:val="0"/>
          <w:divBdr>
            <w:top w:val="none" w:sz="0" w:space="0" w:color="auto"/>
            <w:left w:val="none" w:sz="0" w:space="0" w:color="auto"/>
            <w:bottom w:val="none" w:sz="0" w:space="0" w:color="auto"/>
            <w:right w:val="none" w:sz="0" w:space="0" w:color="auto"/>
          </w:divBdr>
        </w:div>
        <w:div w:id="379593255">
          <w:marLeft w:val="0"/>
          <w:marRight w:val="0"/>
          <w:marTop w:val="150"/>
          <w:marBottom w:val="0"/>
          <w:divBdr>
            <w:top w:val="none" w:sz="0" w:space="0" w:color="auto"/>
            <w:left w:val="none" w:sz="0" w:space="0" w:color="auto"/>
            <w:bottom w:val="none" w:sz="0" w:space="0" w:color="auto"/>
            <w:right w:val="none" w:sz="0" w:space="0" w:color="auto"/>
          </w:divBdr>
          <w:divsChild>
            <w:div w:id="174926458">
              <w:marLeft w:val="1155"/>
              <w:marRight w:val="0"/>
              <w:marTop w:val="0"/>
              <w:marBottom w:val="0"/>
              <w:divBdr>
                <w:top w:val="none" w:sz="0" w:space="0" w:color="auto"/>
                <w:left w:val="none" w:sz="0" w:space="0" w:color="auto"/>
                <w:bottom w:val="none" w:sz="0" w:space="0" w:color="auto"/>
                <w:right w:val="none" w:sz="0" w:space="0" w:color="auto"/>
              </w:divBdr>
            </w:div>
            <w:div w:id="527761597">
              <w:marLeft w:val="1155"/>
              <w:marRight w:val="0"/>
              <w:marTop w:val="0"/>
              <w:marBottom w:val="0"/>
              <w:divBdr>
                <w:top w:val="none" w:sz="0" w:space="0" w:color="auto"/>
                <w:left w:val="none" w:sz="0" w:space="0" w:color="auto"/>
                <w:bottom w:val="none" w:sz="0" w:space="0" w:color="auto"/>
                <w:right w:val="none" w:sz="0" w:space="0" w:color="auto"/>
              </w:divBdr>
            </w:div>
            <w:div w:id="1256131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460406">
      <w:bodyDiv w:val="1"/>
      <w:marLeft w:val="0"/>
      <w:marRight w:val="0"/>
      <w:marTop w:val="0"/>
      <w:marBottom w:val="0"/>
      <w:divBdr>
        <w:top w:val="none" w:sz="0" w:space="0" w:color="auto"/>
        <w:left w:val="none" w:sz="0" w:space="0" w:color="auto"/>
        <w:bottom w:val="none" w:sz="0" w:space="0" w:color="auto"/>
        <w:right w:val="none" w:sz="0" w:space="0" w:color="auto"/>
      </w:divBdr>
      <w:divsChild>
        <w:div w:id="782113132">
          <w:marLeft w:val="0"/>
          <w:marRight w:val="0"/>
          <w:marTop w:val="0"/>
          <w:marBottom w:val="0"/>
          <w:divBdr>
            <w:top w:val="none" w:sz="0" w:space="0" w:color="auto"/>
            <w:left w:val="none" w:sz="0" w:space="0" w:color="auto"/>
            <w:bottom w:val="none" w:sz="0" w:space="0" w:color="auto"/>
            <w:right w:val="none" w:sz="0" w:space="0" w:color="auto"/>
          </w:divBdr>
        </w:div>
        <w:div w:id="125439296">
          <w:marLeft w:val="0"/>
          <w:marRight w:val="0"/>
          <w:marTop w:val="150"/>
          <w:marBottom w:val="0"/>
          <w:divBdr>
            <w:top w:val="none" w:sz="0" w:space="0" w:color="auto"/>
            <w:left w:val="none" w:sz="0" w:space="0" w:color="auto"/>
            <w:bottom w:val="none" w:sz="0" w:space="0" w:color="auto"/>
            <w:right w:val="none" w:sz="0" w:space="0" w:color="auto"/>
          </w:divBdr>
          <w:divsChild>
            <w:div w:id="1761363798">
              <w:marLeft w:val="1155"/>
              <w:marRight w:val="0"/>
              <w:marTop w:val="0"/>
              <w:marBottom w:val="0"/>
              <w:divBdr>
                <w:top w:val="none" w:sz="0" w:space="0" w:color="auto"/>
                <w:left w:val="none" w:sz="0" w:space="0" w:color="auto"/>
                <w:bottom w:val="none" w:sz="0" w:space="0" w:color="auto"/>
                <w:right w:val="none" w:sz="0" w:space="0" w:color="auto"/>
              </w:divBdr>
            </w:div>
            <w:div w:id="1118839736">
              <w:marLeft w:val="1155"/>
              <w:marRight w:val="0"/>
              <w:marTop w:val="0"/>
              <w:marBottom w:val="0"/>
              <w:divBdr>
                <w:top w:val="none" w:sz="0" w:space="0" w:color="auto"/>
                <w:left w:val="none" w:sz="0" w:space="0" w:color="auto"/>
                <w:bottom w:val="none" w:sz="0" w:space="0" w:color="auto"/>
                <w:right w:val="none" w:sz="0" w:space="0" w:color="auto"/>
              </w:divBdr>
            </w:div>
            <w:div w:id="1801141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075337">
      <w:bodyDiv w:val="1"/>
      <w:marLeft w:val="0"/>
      <w:marRight w:val="0"/>
      <w:marTop w:val="0"/>
      <w:marBottom w:val="0"/>
      <w:divBdr>
        <w:top w:val="none" w:sz="0" w:space="0" w:color="auto"/>
        <w:left w:val="none" w:sz="0" w:space="0" w:color="auto"/>
        <w:bottom w:val="none" w:sz="0" w:space="0" w:color="auto"/>
        <w:right w:val="none" w:sz="0" w:space="0" w:color="auto"/>
      </w:divBdr>
      <w:divsChild>
        <w:div w:id="582569059">
          <w:marLeft w:val="0"/>
          <w:marRight w:val="0"/>
          <w:marTop w:val="0"/>
          <w:marBottom w:val="0"/>
          <w:divBdr>
            <w:top w:val="none" w:sz="0" w:space="0" w:color="auto"/>
            <w:left w:val="none" w:sz="0" w:space="0" w:color="auto"/>
            <w:bottom w:val="none" w:sz="0" w:space="0" w:color="auto"/>
            <w:right w:val="none" w:sz="0" w:space="0" w:color="auto"/>
          </w:divBdr>
        </w:div>
        <w:div w:id="236139485">
          <w:marLeft w:val="0"/>
          <w:marRight w:val="0"/>
          <w:marTop w:val="150"/>
          <w:marBottom w:val="0"/>
          <w:divBdr>
            <w:top w:val="none" w:sz="0" w:space="0" w:color="auto"/>
            <w:left w:val="none" w:sz="0" w:space="0" w:color="auto"/>
            <w:bottom w:val="none" w:sz="0" w:space="0" w:color="auto"/>
            <w:right w:val="none" w:sz="0" w:space="0" w:color="auto"/>
          </w:divBdr>
          <w:divsChild>
            <w:div w:id="1618221001">
              <w:marLeft w:val="1155"/>
              <w:marRight w:val="0"/>
              <w:marTop w:val="0"/>
              <w:marBottom w:val="0"/>
              <w:divBdr>
                <w:top w:val="none" w:sz="0" w:space="0" w:color="auto"/>
                <w:left w:val="none" w:sz="0" w:space="0" w:color="auto"/>
                <w:bottom w:val="none" w:sz="0" w:space="0" w:color="auto"/>
                <w:right w:val="none" w:sz="0" w:space="0" w:color="auto"/>
              </w:divBdr>
            </w:div>
            <w:div w:id="233585551">
              <w:marLeft w:val="1155"/>
              <w:marRight w:val="0"/>
              <w:marTop w:val="0"/>
              <w:marBottom w:val="0"/>
              <w:divBdr>
                <w:top w:val="none" w:sz="0" w:space="0" w:color="auto"/>
                <w:left w:val="none" w:sz="0" w:space="0" w:color="auto"/>
                <w:bottom w:val="none" w:sz="0" w:space="0" w:color="auto"/>
                <w:right w:val="none" w:sz="0" w:space="0" w:color="auto"/>
              </w:divBdr>
            </w:div>
            <w:div w:id="1768453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460437">
      <w:bodyDiv w:val="1"/>
      <w:marLeft w:val="0"/>
      <w:marRight w:val="0"/>
      <w:marTop w:val="0"/>
      <w:marBottom w:val="0"/>
      <w:divBdr>
        <w:top w:val="none" w:sz="0" w:space="0" w:color="auto"/>
        <w:left w:val="none" w:sz="0" w:space="0" w:color="auto"/>
        <w:bottom w:val="none" w:sz="0" w:space="0" w:color="auto"/>
        <w:right w:val="none" w:sz="0" w:space="0" w:color="auto"/>
      </w:divBdr>
      <w:divsChild>
        <w:div w:id="1344699379">
          <w:marLeft w:val="0"/>
          <w:marRight w:val="0"/>
          <w:marTop w:val="0"/>
          <w:marBottom w:val="0"/>
          <w:divBdr>
            <w:top w:val="none" w:sz="0" w:space="0" w:color="auto"/>
            <w:left w:val="none" w:sz="0" w:space="0" w:color="auto"/>
            <w:bottom w:val="none" w:sz="0" w:space="0" w:color="auto"/>
            <w:right w:val="none" w:sz="0" w:space="0" w:color="auto"/>
          </w:divBdr>
        </w:div>
        <w:div w:id="1987270878">
          <w:marLeft w:val="0"/>
          <w:marRight w:val="0"/>
          <w:marTop w:val="150"/>
          <w:marBottom w:val="0"/>
          <w:divBdr>
            <w:top w:val="none" w:sz="0" w:space="0" w:color="auto"/>
            <w:left w:val="none" w:sz="0" w:space="0" w:color="auto"/>
            <w:bottom w:val="none" w:sz="0" w:space="0" w:color="auto"/>
            <w:right w:val="none" w:sz="0" w:space="0" w:color="auto"/>
          </w:divBdr>
          <w:divsChild>
            <w:div w:id="39060679">
              <w:marLeft w:val="1155"/>
              <w:marRight w:val="0"/>
              <w:marTop w:val="0"/>
              <w:marBottom w:val="0"/>
              <w:divBdr>
                <w:top w:val="none" w:sz="0" w:space="0" w:color="auto"/>
                <w:left w:val="none" w:sz="0" w:space="0" w:color="auto"/>
                <w:bottom w:val="none" w:sz="0" w:space="0" w:color="auto"/>
                <w:right w:val="none" w:sz="0" w:space="0" w:color="auto"/>
              </w:divBdr>
            </w:div>
            <w:div w:id="1062294556">
              <w:marLeft w:val="1155"/>
              <w:marRight w:val="0"/>
              <w:marTop w:val="0"/>
              <w:marBottom w:val="0"/>
              <w:divBdr>
                <w:top w:val="none" w:sz="0" w:space="0" w:color="auto"/>
                <w:left w:val="none" w:sz="0" w:space="0" w:color="auto"/>
                <w:bottom w:val="none" w:sz="0" w:space="0" w:color="auto"/>
                <w:right w:val="none" w:sz="0" w:space="0" w:color="auto"/>
              </w:divBdr>
            </w:div>
            <w:div w:id="1327170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31840">
      <w:bodyDiv w:val="1"/>
      <w:marLeft w:val="0"/>
      <w:marRight w:val="0"/>
      <w:marTop w:val="0"/>
      <w:marBottom w:val="0"/>
      <w:divBdr>
        <w:top w:val="none" w:sz="0" w:space="0" w:color="auto"/>
        <w:left w:val="none" w:sz="0" w:space="0" w:color="auto"/>
        <w:bottom w:val="none" w:sz="0" w:space="0" w:color="auto"/>
        <w:right w:val="none" w:sz="0" w:space="0" w:color="auto"/>
      </w:divBdr>
      <w:divsChild>
        <w:div w:id="2134055219">
          <w:marLeft w:val="0"/>
          <w:marRight w:val="0"/>
          <w:marTop w:val="0"/>
          <w:marBottom w:val="0"/>
          <w:divBdr>
            <w:top w:val="none" w:sz="0" w:space="0" w:color="auto"/>
            <w:left w:val="none" w:sz="0" w:space="0" w:color="auto"/>
            <w:bottom w:val="none" w:sz="0" w:space="0" w:color="auto"/>
            <w:right w:val="none" w:sz="0" w:space="0" w:color="auto"/>
          </w:divBdr>
        </w:div>
        <w:div w:id="1937443693">
          <w:marLeft w:val="0"/>
          <w:marRight w:val="0"/>
          <w:marTop w:val="150"/>
          <w:marBottom w:val="0"/>
          <w:divBdr>
            <w:top w:val="none" w:sz="0" w:space="0" w:color="auto"/>
            <w:left w:val="none" w:sz="0" w:space="0" w:color="auto"/>
            <w:bottom w:val="none" w:sz="0" w:space="0" w:color="auto"/>
            <w:right w:val="none" w:sz="0" w:space="0" w:color="auto"/>
          </w:divBdr>
          <w:divsChild>
            <w:div w:id="1788084956">
              <w:marLeft w:val="1155"/>
              <w:marRight w:val="0"/>
              <w:marTop w:val="0"/>
              <w:marBottom w:val="0"/>
              <w:divBdr>
                <w:top w:val="none" w:sz="0" w:space="0" w:color="auto"/>
                <w:left w:val="none" w:sz="0" w:space="0" w:color="auto"/>
                <w:bottom w:val="none" w:sz="0" w:space="0" w:color="auto"/>
                <w:right w:val="none" w:sz="0" w:space="0" w:color="auto"/>
              </w:divBdr>
            </w:div>
            <w:div w:id="915627476">
              <w:marLeft w:val="1155"/>
              <w:marRight w:val="0"/>
              <w:marTop w:val="0"/>
              <w:marBottom w:val="0"/>
              <w:divBdr>
                <w:top w:val="none" w:sz="0" w:space="0" w:color="auto"/>
                <w:left w:val="none" w:sz="0" w:space="0" w:color="auto"/>
                <w:bottom w:val="none" w:sz="0" w:space="0" w:color="auto"/>
                <w:right w:val="none" w:sz="0" w:space="0" w:color="auto"/>
              </w:divBdr>
            </w:div>
            <w:div w:id="54317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353078">
      <w:bodyDiv w:val="1"/>
      <w:marLeft w:val="0"/>
      <w:marRight w:val="0"/>
      <w:marTop w:val="0"/>
      <w:marBottom w:val="0"/>
      <w:divBdr>
        <w:top w:val="none" w:sz="0" w:space="0" w:color="auto"/>
        <w:left w:val="none" w:sz="0" w:space="0" w:color="auto"/>
        <w:bottom w:val="none" w:sz="0" w:space="0" w:color="auto"/>
        <w:right w:val="none" w:sz="0" w:space="0" w:color="auto"/>
      </w:divBdr>
      <w:divsChild>
        <w:div w:id="3023660">
          <w:marLeft w:val="0"/>
          <w:marRight w:val="0"/>
          <w:marTop w:val="0"/>
          <w:marBottom w:val="0"/>
          <w:divBdr>
            <w:top w:val="none" w:sz="0" w:space="0" w:color="auto"/>
            <w:left w:val="none" w:sz="0" w:space="0" w:color="auto"/>
            <w:bottom w:val="none" w:sz="0" w:space="0" w:color="auto"/>
            <w:right w:val="none" w:sz="0" w:space="0" w:color="auto"/>
          </w:divBdr>
        </w:div>
        <w:div w:id="1683167042">
          <w:marLeft w:val="0"/>
          <w:marRight w:val="0"/>
          <w:marTop w:val="150"/>
          <w:marBottom w:val="0"/>
          <w:divBdr>
            <w:top w:val="none" w:sz="0" w:space="0" w:color="auto"/>
            <w:left w:val="none" w:sz="0" w:space="0" w:color="auto"/>
            <w:bottom w:val="none" w:sz="0" w:space="0" w:color="auto"/>
            <w:right w:val="none" w:sz="0" w:space="0" w:color="auto"/>
          </w:divBdr>
          <w:divsChild>
            <w:div w:id="1368412927">
              <w:marLeft w:val="1155"/>
              <w:marRight w:val="0"/>
              <w:marTop w:val="0"/>
              <w:marBottom w:val="0"/>
              <w:divBdr>
                <w:top w:val="none" w:sz="0" w:space="0" w:color="auto"/>
                <w:left w:val="none" w:sz="0" w:space="0" w:color="auto"/>
                <w:bottom w:val="none" w:sz="0" w:space="0" w:color="auto"/>
                <w:right w:val="none" w:sz="0" w:space="0" w:color="auto"/>
              </w:divBdr>
            </w:div>
            <w:div w:id="685643680">
              <w:marLeft w:val="1155"/>
              <w:marRight w:val="0"/>
              <w:marTop w:val="0"/>
              <w:marBottom w:val="0"/>
              <w:divBdr>
                <w:top w:val="none" w:sz="0" w:space="0" w:color="auto"/>
                <w:left w:val="none" w:sz="0" w:space="0" w:color="auto"/>
                <w:bottom w:val="none" w:sz="0" w:space="0" w:color="auto"/>
                <w:right w:val="none" w:sz="0" w:space="0" w:color="auto"/>
              </w:divBdr>
            </w:div>
            <w:div w:id="160749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736">
      <w:bodyDiv w:val="1"/>
      <w:marLeft w:val="0"/>
      <w:marRight w:val="0"/>
      <w:marTop w:val="0"/>
      <w:marBottom w:val="0"/>
      <w:divBdr>
        <w:top w:val="none" w:sz="0" w:space="0" w:color="auto"/>
        <w:left w:val="none" w:sz="0" w:space="0" w:color="auto"/>
        <w:bottom w:val="none" w:sz="0" w:space="0" w:color="auto"/>
        <w:right w:val="none" w:sz="0" w:space="0" w:color="auto"/>
      </w:divBdr>
      <w:divsChild>
        <w:div w:id="1431850532">
          <w:marLeft w:val="0"/>
          <w:marRight w:val="0"/>
          <w:marTop w:val="0"/>
          <w:marBottom w:val="0"/>
          <w:divBdr>
            <w:top w:val="none" w:sz="0" w:space="0" w:color="auto"/>
            <w:left w:val="none" w:sz="0" w:space="0" w:color="auto"/>
            <w:bottom w:val="none" w:sz="0" w:space="0" w:color="auto"/>
            <w:right w:val="none" w:sz="0" w:space="0" w:color="auto"/>
          </w:divBdr>
        </w:div>
        <w:div w:id="897009991">
          <w:marLeft w:val="0"/>
          <w:marRight w:val="0"/>
          <w:marTop w:val="150"/>
          <w:marBottom w:val="0"/>
          <w:divBdr>
            <w:top w:val="none" w:sz="0" w:space="0" w:color="auto"/>
            <w:left w:val="none" w:sz="0" w:space="0" w:color="auto"/>
            <w:bottom w:val="none" w:sz="0" w:space="0" w:color="auto"/>
            <w:right w:val="none" w:sz="0" w:space="0" w:color="auto"/>
          </w:divBdr>
          <w:divsChild>
            <w:div w:id="743724844">
              <w:marLeft w:val="1155"/>
              <w:marRight w:val="0"/>
              <w:marTop w:val="0"/>
              <w:marBottom w:val="0"/>
              <w:divBdr>
                <w:top w:val="none" w:sz="0" w:space="0" w:color="auto"/>
                <w:left w:val="none" w:sz="0" w:space="0" w:color="auto"/>
                <w:bottom w:val="none" w:sz="0" w:space="0" w:color="auto"/>
                <w:right w:val="none" w:sz="0" w:space="0" w:color="auto"/>
              </w:divBdr>
            </w:div>
            <w:div w:id="1482187414">
              <w:marLeft w:val="1155"/>
              <w:marRight w:val="0"/>
              <w:marTop w:val="0"/>
              <w:marBottom w:val="0"/>
              <w:divBdr>
                <w:top w:val="none" w:sz="0" w:space="0" w:color="auto"/>
                <w:left w:val="none" w:sz="0" w:space="0" w:color="auto"/>
                <w:bottom w:val="none" w:sz="0" w:space="0" w:color="auto"/>
                <w:right w:val="none" w:sz="0" w:space="0" w:color="auto"/>
              </w:divBdr>
            </w:div>
            <w:div w:id="904485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009047">
      <w:bodyDiv w:val="1"/>
      <w:marLeft w:val="0"/>
      <w:marRight w:val="0"/>
      <w:marTop w:val="0"/>
      <w:marBottom w:val="0"/>
      <w:divBdr>
        <w:top w:val="none" w:sz="0" w:space="0" w:color="auto"/>
        <w:left w:val="none" w:sz="0" w:space="0" w:color="auto"/>
        <w:bottom w:val="none" w:sz="0" w:space="0" w:color="auto"/>
        <w:right w:val="none" w:sz="0" w:space="0" w:color="auto"/>
      </w:divBdr>
      <w:divsChild>
        <w:div w:id="478183010">
          <w:marLeft w:val="0"/>
          <w:marRight w:val="0"/>
          <w:marTop w:val="0"/>
          <w:marBottom w:val="0"/>
          <w:divBdr>
            <w:top w:val="none" w:sz="0" w:space="0" w:color="auto"/>
            <w:left w:val="none" w:sz="0" w:space="0" w:color="auto"/>
            <w:bottom w:val="none" w:sz="0" w:space="0" w:color="auto"/>
            <w:right w:val="none" w:sz="0" w:space="0" w:color="auto"/>
          </w:divBdr>
        </w:div>
        <w:div w:id="536042134">
          <w:marLeft w:val="0"/>
          <w:marRight w:val="0"/>
          <w:marTop w:val="150"/>
          <w:marBottom w:val="0"/>
          <w:divBdr>
            <w:top w:val="none" w:sz="0" w:space="0" w:color="auto"/>
            <w:left w:val="none" w:sz="0" w:space="0" w:color="auto"/>
            <w:bottom w:val="none" w:sz="0" w:space="0" w:color="auto"/>
            <w:right w:val="none" w:sz="0" w:space="0" w:color="auto"/>
          </w:divBdr>
          <w:divsChild>
            <w:div w:id="1403992161">
              <w:marLeft w:val="1155"/>
              <w:marRight w:val="0"/>
              <w:marTop w:val="0"/>
              <w:marBottom w:val="0"/>
              <w:divBdr>
                <w:top w:val="none" w:sz="0" w:space="0" w:color="auto"/>
                <w:left w:val="none" w:sz="0" w:space="0" w:color="auto"/>
                <w:bottom w:val="none" w:sz="0" w:space="0" w:color="auto"/>
                <w:right w:val="none" w:sz="0" w:space="0" w:color="auto"/>
              </w:divBdr>
            </w:div>
            <w:div w:id="1972974879">
              <w:marLeft w:val="1155"/>
              <w:marRight w:val="0"/>
              <w:marTop w:val="0"/>
              <w:marBottom w:val="0"/>
              <w:divBdr>
                <w:top w:val="none" w:sz="0" w:space="0" w:color="auto"/>
                <w:left w:val="none" w:sz="0" w:space="0" w:color="auto"/>
                <w:bottom w:val="none" w:sz="0" w:space="0" w:color="auto"/>
                <w:right w:val="none" w:sz="0" w:space="0" w:color="auto"/>
              </w:divBdr>
            </w:div>
            <w:div w:id="453751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274672">
      <w:bodyDiv w:val="1"/>
      <w:marLeft w:val="0"/>
      <w:marRight w:val="0"/>
      <w:marTop w:val="0"/>
      <w:marBottom w:val="0"/>
      <w:divBdr>
        <w:top w:val="none" w:sz="0" w:space="0" w:color="auto"/>
        <w:left w:val="none" w:sz="0" w:space="0" w:color="auto"/>
        <w:bottom w:val="none" w:sz="0" w:space="0" w:color="auto"/>
        <w:right w:val="none" w:sz="0" w:space="0" w:color="auto"/>
      </w:divBdr>
      <w:divsChild>
        <w:div w:id="456528561">
          <w:marLeft w:val="0"/>
          <w:marRight w:val="0"/>
          <w:marTop w:val="0"/>
          <w:marBottom w:val="0"/>
          <w:divBdr>
            <w:top w:val="none" w:sz="0" w:space="0" w:color="auto"/>
            <w:left w:val="none" w:sz="0" w:space="0" w:color="auto"/>
            <w:bottom w:val="none" w:sz="0" w:space="0" w:color="auto"/>
            <w:right w:val="none" w:sz="0" w:space="0" w:color="auto"/>
          </w:divBdr>
        </w:div>
        <w:div w:id="396822901">
          <w:marLeft w:val="0"/>
          <w:marRight w:val="0"/>
          <w:marTop w:val="150"/>
          <w:marBottom w:val="0"/>
          <w:divBdr>
            <w:top w:val="none" w:sz="0" w:space="0" w:color="auto"/>
            <w:left w:val="none" w:sz="0" w:space="0" w:color="auto"/>
            <w:bottom w:val="none" w:sz="0" w:space="0" w:color="auto"/>
            <w:right w:val="none" w:sz="0" w:space="0" w:color="auto"/>
          </w:divBdr>
          <w:divsChild>
            <w:div w:id="1555853364">
              <w:marLeft w:val="1155"/>
              <w:marRight w:val="0"/>
              <w:marTop w:val="0"/>
              <w:marBottom w:val="0"/>
              <w:divBdr>
                <w:top w:val="none" w:sz="0" w:space="0" w:color="auto"/>
                <w:left w:val="none" w:sz="0" w:space="0" w:color="auto"/>
                <w:bottom w:val="none" w:sz="0" w:space="0" w:color="auto"/>
                <w:right w:val="none" w:sz="0" w:space="0" w:color="auto"/>
              </w:divBdr>
            </w:div>
            <w:div w:id="414784967">
              <w:marLeft w:val="1155"/>
              <w:marRight w:val="0"/>
              <w:marTop w:val="0"/>
              <w:marBottom w:val="0"/>
              <w:divBdr>
                <w:top w:val="none" w:sz="0" w:space="0" w:color="auto"/>
                <w:left w:val="none" w:sz="0" w:space="0" w:color="auto"/>
                <w:bottom w:val="none" w:sz="0" w:space="0" w:color="auto"/>
                <w:right w:val="none" w:sz="0" w:space="0" w:color="auto"/>
              </w:divBdr>
            </w:div>
            <w:div w:id="18509422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322053">
      <w:bodyDiv w:val="1"/>
      <w:marLeft w:val="0"/>
      <w:marRight w:val="0"/>
      <w:marTop w:val="0"/>
      <w:marBottom w:val="0"/>
      <w:divBdr>
        <w:top w:val="none" w:sz="0" w:space="0" w:color="auto"/>
        <w:left w:val="none" w:sz="0" w:space="0" w:color="auto"/>
        <w:bottom w:val="none" w:sz="0" w:space="0" w:color="auto"/>
        <w:right w:val="none" w:sz="0" w:space="0" w:color="auto"/>
      </w:divBdr>
      <w:divsChild>
        <w:div w:id="630864422">
          <w:marLeft w:val="0"/>
          <w:marRight w:val="0"/>
          <w:marTop w:val="0"/>
          <w:marBottom w:val="0"/>
          <w:divBdr>
            <w:top w:val="none" w:sz="0" w:space="0" w:color="auto"/>
            <w:left w:val="none" w:sz="0" w:space="0" w:color="auto"/>
            <w:bottom w:val="none" w:sz="0" w:space="0" w:color="auto"/>
            <w:right w:val="none" w:sz="0" w:space="0" w:color="auto"/>
          </w:divBdr>
        </w:div>
        <w:div w:id="1088967097">
          <w:marLeft w:val="0"/>
          <w:marRight w:val="0"/>
          <w:marTop w:val="150"/>
          <w:marBottom w:val="0"/>
          <w:divBdr>
            <w:top w:val="none" w:sz="0" w:space="0" w:color="auto"/>
            <w:left w:val="none" w:sz="0" w:space="0" w:color="auto"/>
            <w:bottom w:val="none" w:sz="0" w:space="0" w:color="auto"/>
            <w:right w:val="none" w:sz="0" w:space="0" w:color="auto"/>
          </w:divBdr>
          <w:divsChild>
            <w:div w:id="1115293557">
              <w:marLeft w:val="1155"/>
              <w:marRight w:val="0"/>
              <w:marTop w:val="0"/>
              <w:marBottom w:val="0"/>
              <w:divBdr>
                <w:top w:val="none" w:sz="0" w:space="0" w:color="auto"/>
                <w:left w:val="none" w:sz="0" w:space="0" w:color="auto"/>
                <w:bottom w:val="none" w:sz="0" w:space="0" w:color="auto"/>
                <w:right w:val="none" w:sz="0" w:space="0" w:color="auto"/>
              </w:divBdr>
            </w:div>
            <w:div w:id="24650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393387">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08266">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2974281">
      <w:bodyDiv w:val="1"/>
      <w:marLeft w:val="0"/>
      <w:marRight w:val="0"/>
      <w:marTop w:val="0"/>
      <w:marBottom w:val="0"/>
      <w:divBdr>
        <w:top w:val="none" w:sz="0" w:space="0" w:color="auto"/>
        <w:left w:val="none" w:sz="0" w:space="0" w:color="auto"/>
        <w:bottom w:val="none" w:sz="0" w:space="0" w:color="auto"/>
        <w:right w:val="none" w:sz="0" w:space="0" w:color="auto"/>
      </w:divBdr>
      <w:divsChild>
        <w:div w:id="261182425">
          <w:marLeft w:val="0"/>
          <w:marRight w:val="0"/>
          <w:marTop w:val="0"/>
          <w:marBottom w:val="0"/>
          <w:divBdr>
            <w:top w:val="none" w:sz="0" w:space="0" w:color="auto"/>
            <w:left w:val="none" w:sz="0" w:space="0" w:color="auto"/>
            <w:bottom w:val="none" w:sz="0" w:space="0" w:color="auto"/>
            <w:right w:val="none" w:sz="0" w:space="0" w:color="auto"/>
          </w:divBdr>
        </w:div>
        <w:div w:id="2003578768">
          <w:marLeft w:val="0"/>
          <w:marRight w:val="0"/>
          <w:marTop w:val="150"/>
          <w:marBottom w:val="0"/>
          <w:divBdr>
            <w:top w:val="none" w:sz="0" w:space="0" w:color="auto"/>
            <w:left w:val="none" w:sz="0" w:space="0" w:color="auto"/>
            <w:bottom w:val="none" w:sz="0" w:space="0" w:color="auto"/>
            <w:right w:val="none" w:sz="0" w:space="0" w:color="auto"/>
          </w:divBdr>
          <w:divsChild>
            <w:div w:id="976178774">
              <w:marLeft w:val="1155"/>
              <w:marRight w:val="0"/>
              <w:marTop w:val="0"/>
              <w:marBottom w:val="0"/>
              <w:divBdr>
                <w:top w:val="none" w:sz="0" w:space="0" w:color="auto"/>
                <w:left w:val="none" w:sz="0" w:space="0" w:color="auto"/>
                <w:bottom w:val="none" w:sz="0" w:space="0" w:color="auto"/>
                <w:right w:val="none" w:sz="0" w:space="0" w:color="auto"/>
              </w:divBdr>
            </w:div>
            <w:div w:id="1317689404">
              <w:marLeft w:val="1155"/>
              <w:marRight w:val="0"/>
              <w:marTop w:val="0"/>
              <w:marBottom w:val="0"/>
              <w:divBdr>
                <w:top w:val="none" w:sz="0" w:space="0" w:color="auto"/>
                <w:left w:val="none" w:sz="0" w:space="0" w:color="auto"/>
                <w:bottom w:val="none" w:sz="0" w:space="0" w:color="auto"/>
                <w:right w:val="none" w:sz="0" w:space="0" w:color="auto"/>
              </w:divBdr>
            </w:div>
            <w:div w:id="403141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09545">
      <w:bodyDiv w:val="1"/>
      <w:marLeft w:val="0"/>
      <w:marRight w:val="0"/>
      <w:marTop w:val="0"/>
      <w:marBottom w:val="0"/>
      <w:divBdr>
        <w:top w:val="none" w:sz="0" w:space="0" w:color="auto"/>
        <w:left w:val="none" w:sz="0" w:space="0" w:color="auto"/>
        <w:bottom w:val="none" w:sz="0" w:space="0" w:color="auto"/>
        <w:right w:val="none" w:sz="0" w:space="0" w:color="auto"/>
      </w:divBdr>
      <w:divsChild>
        <w:div w:id="428619704">
          <w:marLeft w:val="0"/>
          <w:marRight w:val="0"/>
          <w:marTop w:val="0"/>
          <w:marBottom w:val="0"/>
          <w:divBdr>
            <w:top w:val="none" w:sz="0" w:space="0" w:color="auto"/>
            <w:left w:val="none" w:sz="0" w:space="0" w:color="auto"/>
            <w:bottom w:val="none" w:sz="0" w:space="0" w:color="auto"/>
            <w:right w:val="none" w:sz="0" w:space="0" w:color="auto"/>
          </w:divBdr>
        </w:div>
        <w:div w:id="1236866352">
          <w:marLeft w:val="0"/>
          <w:marRight w:val="0"/>
          <w:marTop w:val="150"/>
          <w:marBottom w:val="0"/>
          <w:divBdr>
            <w:top w:val="none" w:sz="0" w:space="0" w:color="auto"/>
            <w:left w:val="none" w:sz="0" w:space="0" w:color="auto"/>
            <w:bottom w:val="none" w:sz="0" w:space="0" w:color="auto"/>
            <w:right w:val="none" w:sz="0" w:space="0" w:color="auto"/>
          </w:divBdr>
          <w:divsChild>
            <w:div w:id="1229732317">
              <w:marLeft w:val="1155"/>
              <w:marRight w:val="0"/>
              <w:marTop w:val="0"/>
              <w:marBottom w:val="0"/>
              <w:divBdr>
                <w:top w:val="none" w:sz="0" w:space="0" w:color="auto"/>
                <w:left w:val="none" w:sz="0" w:space="0" w:color="auto"/>
                <w:bottom w:val="none" w:sz="0" w:space="0" w:color="auto"/>
                <w:right w:val="none" w:sz="0" w:space="0" w:color="auto"/>
              </w:divBdr>
            </w:div>
            <w:div w:id="1760517354">
              <w:marLeft w:val="1155"/>
              <w:marRight w:val="0"/>
              <w:marTop w:val="0"/>
              <w:marBottom w:val="0"/>
              <w:divBdr>
                <w:top w:val="none" w:sz="0" w:space="0" w:color="auto"/>
                <w:left w:val="none" w:sz="0" w:space="0" w:color="auto"/>
                <w:bottom w:val="none" w:sz="0" w:space="0" w:color="auto"/>
                <w:right w:val="none" w:sz="0" w:space="0" w:color="auto"/>
              </w:divBdr>
            </w:div>
            <w:div w:id="447360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38316">
      <w:bodyDiv w:val="1"/>
      <w:marLeft w:val="0"/>
      <w:marRight w:val="0"/>
      <w:marTop w:val="0"/>
      <w:marBottom w:val="0"/>
      <w:divBdr>
        <w:top w:val="none" w:sz="0" w:space="0" w:color="auto"/>
        <w:left w:val="none" w:sz="0" w:space="0" w:color="auto"/>
        <w:bottom w:val="none" w:sz="0" w:space="0" w:color="auto"/>
        <w:right w:val="none" w:sz="0" w:space="0" w:color="auto"/>
      </w:divBdr>
      <w:divsChild>
        <w:div w:id="1082289563">
          <w:marLeft w:val="0"/>
          <w:marRight w:val="0"/>
          <w:marTop w:val="0"/>
          <w:marBottom w:val="0"/>
          <w:divBdr>
            <w:top w:val="none" w:sz="0" w:space="0" w:color="auto"/>
            <w:left w:val="none" w:sz="0" w:space="0" w:color="auto"/>
            <w:bottom w:val="none" w:sz="0" w:space="0" w:color="auto"/>
            <w:right w:val="none" w:sz="0" w:space="0" w:color="auto"/>
          </w:divBdr>
        </w:div>
        <w:div w:id="839933887">
          <w:marLeft w:val="0"/>
          <w:marRight w:val="0"/>
          <w:marTop w:val="150"/>
          <w:marBottom w:val="0"/>
          <w:divBdr>
            <w:top w:val="none" w:sz="0" w:space="0" w:color="auto"/>
            <w:left w:val="none" w:sz="0" w:space="0" w:color="auto"/>
            <w:bottom w:val="none" w:sz="0" w:space="0" w:color="auto"/>
            <w:right w:val="none" w:sz="0" w:space="0" w:color="auto"/>
          </w:divBdr>
          <w:divsChild>
            <w:div w:id="1575629609">
              <w:marLeft w:val="1155"/>
              <w:marRight w:val="0"/>
              <w:marTop w:val="0"/>
              <w:marBottom w:val="0"/>
              <w:divBdr>
                <w:top w:val="none" w:sz="0" w:space="0" w:color="auto"/>
                <w:left w:val="none" w:sz="0" w:space="0" w:color="auto"/>
                <w:bottom w:val="none" w:sz="0" w:space="0" w:color="auto"/>
                <w:right w:val="none" w:sz="0" w:space="0" w:color="auto"/>
              </w:divBdr>
            </w:div>
            <w:div w:id="820468988">
              <w:marLeft w:val="1155"/>
              <w:marRight w:val="0"/>
              <w:marTop w:val="0"/>
              <w:marBottom w:val="0"/>
              <w:divBdr>
                <w:top w:val="none" w:sz="0" w:space="0" w:color="auto"/>
                <w:left w:val="none" w:sz="0" w:space="0" w:color="auto"/>
                <w:bottom w:val="none" w:sz="0" w:space="0" w:color="auto"/>
                <w:right w:val="none" w:sz="0" w:space="0" w:color="auto"/>
              </w:divBdr>
            </w:div>
            <w:div w:id="1131942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086759">
      <w:bodyDiv w:val="1"/>
      <w:marLeft w:val="0"/>
      <w:marRight w:val="0"/>
      <w:marTop w:val="0"/>
      <w:marBottom w:val="0"/>
      <w:divBdr>
        <w:top w:val="none" w:sz="0" w:space="0" w:color="auto"/>
        <w:left w:val="none" w:sz="0" w:space="0" w:color="auto"/>
        <w:bottom w:val="none" w:sz="0" w:space="0" w:color="auto"/>
        <w:right w:val="none" w:sz="0" w:space="0" w:color="auto"/>
      </w:divBdr>
      <w:divsChild>
        <w:div w:id="2097507307">
          <w:marLeft w:val="0"/>
          <w:marRight w:val="0"/>
          <w:marTop w:val="0"/>
          <w:marBottom w:val="0"/>
          <w:divBdr>
            <w:top w:val="none" w:sz="0" w:space="0" w:color="auto"/>
            <w:left w:val="none" w:sz="0" w:space="0" w:color="auto"/>
            <w:bottom w:val="none" w:sz="0" w:space="0" w:color="auto"/>
            <w:right w:val="none" w:sz="0" w:space="0" w:color="auto"/>
          </w:divBdr>
        </w:div>
        <w:div w:id="282931849">
          <w:marLeft w:val="0"/>
          <w:marRight w:val="0"/>
          <w:marTop w:val="150"/>
          <w:marBottom w:val="0"/>
          <w:divBdr>
            <w:top w:val="none" w:sz="0" w:space="0" w:color="auto"/>
            <w:left w:val="none" w:sz="0" w:space="0" w:color="auto"/>
            <w:bottom w:val="none" w:sz="0" w:space="0" w:color="auto"/>
            <w:right w:val="none" w:sz="0" w:space="0" w:color="auto"/>
          </w:divBdr>
          <w:divsChild>
            <w:div w:id="1620139684">
              <w:marLeft w:val="1155"/>
              <w:marRight w:val="0"/>
              <w:marTop w:val="0"/>
              <w:marBottom w:val="0"/>
              <w:divBdr>
                <w:top w:val="none" w:sz="0" w:space="0" w:color="auto"/>
                <w:left w:val="none" w:sz="0" w:space="0" w:color="auto"/>
                <w:bottom w:val="none" w:sz="0" w:space="0" w:color="auto"/>
                <w:right w:val="none" w:sz="0" w:space="0" w:color="auto"/>
              </w:divBdr>
            </w:div>
            <w:div w:id="1480154147">
              <w:marLeft w:val="1155"/>
              <w:marRight w:val="0"/>
              <w:marTop w:val="0"/>
              <w:marBottom w:val="0"/>
              <w:divBdr>
                <w:top w:val="none" w:sz="0" w:space="0" w:color="auto"/>
                <w:left w:val="none" w:sz="0" w:space="0" w:color="auto"/>
                <w:bottom w:val="none" w:sz="0" w:space="0" w:color="auto"/>
                <w:right w:val="none" w:sz="0" w:space="0" w:color="auto"/>
              </w:divBdr>
            </w:div>
            <w:div w:id="1019695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4034">
      <w:bodyDiv w:val="1"/>
      <w:marLeft w:val="0"/>
      <w:marRight w:val="0"/>
      <w:marTop w:val="0"/>
      <w:marBottom w:val="0"/>
      <w:divBdr>
        <w:top w:val="none" w:sz="0" w:space="0" w:color="auto"/>
        <w:left w:val="none" w:sz="0" w:space="0" w:color="auto"/>
        <w:bottom w:val="none" w:sz="0" w:space="0" w:color="auto"/>
        <w:right w:val="none" w:sz="0" w:space="0" w:color="auto"/>
      </w:divBdr>
      <w:divsChild>
        <w:div w:id="573121614">
          <w:marLeft w:val="0"/>
          <w:marRight w:val="0"/>
          <w:marTop w:val="0"/>
          <w:marBottom w:val="0"/>
          <w:divBdr>
            <w:top w:val="none" w:sz="0" w:space="0" w:color="auto"/>
            <w:left w:val="none" w:sz="0" w:space="0" w:color="auto"/>
            <w:bottom w:val="none" w:sz="0" w:space="0" w:color="auto"/>
            <w:right w:val="none" w:sz="0" w:space="0" w:color="auto"/>
          </w:divBdr>
        </w:div>
        <w:div w:id="1845778854">
          <w:marLeft w:val="0"/>
          <w:marRight w:val="0"/>
          <w:marTop w:val="150"/>
          <w:marBottom w:val="0"/>
          <w:divBdr>
            <w:top w:val="none" w:sz="0" w:space="0" w:color="auto"/>
            <w:left w:val="none" w:sz="0" w:space="0" w:color="auto"/>
            <w:bottom w:val="none" w:sz="0" w:space="0" w:color="auto"/>
            <w:right w:val="none" w:sz="0" w:space="0" w:color="auto"/>
          </w:divBdr>
          <w:divsChild>
            <w:div w:id="843933325">
              <w:marLeft w:val="1155"/>
              <w:marRight w:val="0"/>
              <w:marTop w:val="0"/>
              <w:marBottom w:val="0"/>
              <w:divBdr>
                <w:top w:val="none" w:sz="0" w:space="0" w:color="auto"/>
                <w:left w:val="none" w:sz="0" w:space="0" w:color="auto"/>
                <w:bottom w:val="none" w:sz="0" w:space="0" w:color="auto"/>
                <w:right w:val="none" w:sz="0" w:space="0" w:color="auto"/>
              </w:divBdr>
            </w:div>
            <w:div w:id="1133332440">
              <w:marLeft w:val="1155"/>
              <w:marRight w:val="0"/>
              <w:marTop w:val="0"/>
              <w:marBottom w:val="0"/>
              <w:divBdr>
                <w:top w:val="none" w:sz="0" w:space="0" w:color="auto"/>
                <w:left w:val="none" w:sz="0" w:space="0" w:color="auto"/>
                <w:bottom w:val="none" w:sz="0" w:space="0" w:color="auto"/>
                <w:right w:val="none" w:sz="0" w:space="0" w:color="auto"/>
              </w:divBdr>
            </w:div>
            <w:div w:id="1108086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89098">
      <w:bodyDiv w:val="1"/>
      <w:marLeft w:val="0"/>
      <w:marRight w:val="0"/>
      <w:marTop w:val="0"/>
      <w:marBottom w:val="0"/>
      <w:divBdr>
        <w:top w:val="none" w:sz="0" w:space="0" w:color="auto"/>
        <w:left w:val="none" w:sz="0" w:space="0" w:color="auto"/>
        <w:bottom w:val="none" w:sz="0" w:space="0" w:color="auto"/>
        <w:right w:val="none" w:sz="0" w:space="0" w:color="auto"/>
      </w:divBdr>
      <w:divsChild>
        <w:div w:id="377821161">
          <w:marLeft w:val="0"/>
          <w:marRight w:val="0"/>
          <w:marTop w:val="0"/>
          <w:marBottom w:val="0"/>
          <w:divBdr>
            <w:top w:val="none" w:sz="0" w:space="0" w:color="auto"/>
            <w:left w:val="none" w:sz="0" w:space="0" w:color="auto"/>
            <w:bottom w:val="none" w:sz="0" w:space="0" w:color="auto"/>
            <w:right w:val="none" w:sz="0" w:space="0" w:color="auto"/>
          </w:divBdr>
        </w:div>
        <w:div w:id="1924992386">
          <w:marLeft w:val="0"/>
          <w:marRight w:val="0"/>
          <w:marTop w:val="150"/>
          <w:marBottom w:val="0"/>
          <w:divBdr>
            <w:top w:val="none" w:sz="0" w:space="0" w:color="auto"/>
            <w:left w:val="none" w:sz="0" w:space="0" w:color="auto"/>
            <w:bottom w:val="none" w:sz="0" w:space="0" w:color="auto"/>
            <w:right w:val="none" w:sz="0" w:space="0" w:color="auto"/>
          </w:divBdr>
          <w:divsChild>
            <w:div w:id="1616669838">
              <w:marLeft w:val="1155"/>
              <w:marRight w:val="0"/>
              <w:marTop w:val="0"/>
              <w:marBottom w:val="0"/>
              <w:divBdr>
                <w:top w:val="none" w:sz="0" w:space="0" w:color="auto"/>
                <w:left w:val="none" w:sz="0" w:space="0" w:color="auto"/>
                <w:bottom w:val="none" w:sz="0" w:space="0" w:color="auto"/>
                <w:right w:val="none" w:sz="0" w:space="0" w:color="auto"/>
              </w:divBdr>
            </w:div>
            <w:div w:id="706376640">
              <w:marLeft w:val="1155"/>
              <w:marRight w:val="0"/>
              <w:marTop w:val="0"/>
              <w:marBottom w:val="0"/>
              <w:divBdr>
                <w:top w:val="none" w:sz="0" w:space="0" w:color="auto"/>
                <w:left w:val="none" w:sz="0" w:space="0" w:color="auto"/>
                <w:bottom w:val="none" w:sz="0" w:space="0" w:color="auto"/>
                <w:right w:val="none" w:sz="0" w:space="0" w:color="auto"/>
              </w:divBdr>
            </w:div>
            <w:div w:id="893545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6978918">
      <w:bodyDiv w:val="1"/>
      <w:marLeft w:val="0"/>
      <w:marRight w:val="0"/>
      <w:marTop w:val="0"/>
      <w:marBottom w:val="0"/>
      <w:divBdr>
        <w:top w:val="none" w:sz="0" w:space="0" w:color="auto"/>
        <w:left w:val="none" w:sz="0" w:space="0" w:color="auto"/>
        <w:bottom w:val="none" w:sz="0" w:space="0" w:color="auto"/>
        <w:right w:val="none" w:sz="0" w:space="0" w:color="auto"/>
      </w:divBdr>
      <w:divsChild>
        <w:div w:id="777529149">
          <w:marLeft w:val="0"/>
          <w:marRight w:val="0"/>
          <w:marTop w:val="0"/>
          <w:marBottom w:val="0"/>
          <w:divBdr>
            <w:top w:val="none" w:sz="0" w:space="0" w:color="auto"/>
            <w:left w:val="none" w:sz="0" w:space="0" w:color="auto"/>
            <w:bottom w:val="none" w:sz="0" w:space="0" w:color="auto"/>
            <w:right w:val="none" w:sz="0" w:space="0" w:color="auto"/>
          </w:divBdr>
        </w:div>
        <w:div w:id="196090620">
          <w:marLeft w:val="0"/>
          <w:marRight w:val="0"/>
          <w:marTop w:val="150"/>
          <w:marBottom w:val="0"/>
          <w:divBdr>
            <w:top w:val="none" w:sz="0" w:space="0" w:color="auto"/>
            <w:left w:val="none" w:sz="0" w:space="0" w:color="auto"/>
            <w:bottom w:val="none" w:sz="0" w:space="0" w:color="auto"/>
            <w:right w:val="none" w:sz="0" w:space="0" w:color="auto"/>
          </w:divBdr>
          <w:divsChild>
            <w:div w:id="1983342043">
              <w:marLeft w:val="1155"/>
              <w:marRight w:val="0"/>
              <w:marTop w:val="0"/>
              <w:marBottom w:val="0"/>
              <w:divBdr>
                <w:top w:val="none" w:sz="0" w:space="0" w:color="auto"/>
                <w:left w:val="none" w:sz="0" w:space="0" w:color="auto"/>
                <w:bottom w:val="none" w:sz="0" w:space="0" w:color="auto"/>
                <w:right w:val="none" w:sz="0" w:space="0" w:color="auto"/>
              </w:divBdr>
            </w:div>
            <w:div w:id="477958682">
              <w:marLeft w:val="1155"/>
              <w:marRight w:val="0"/>
              <w:marTop w:val="0"/>
              <w:marBottom w:val="0"/>
              <w:divBdr>
                <w:top w:val="none" w:sz="0" w:space="0" w:color="auto"/>
                <w:left w:val="none" w:sz="0" w:space="0" w:color="auto"/>
                <w:bottom w:val="none" w:sz="0" w:space="0" w:color="auto"/>
                <w:right w:val="none" w:sz="0" w:space="0" w:color="auto"/>
              </w:divBdr>
            </w:div>
            <w:div w:id="18880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176490">
      <w:bodyDiv w:val="1"/>
      <w:marLeft w:val="0"/>
      <w:marRight w:val="0"/>
      <w:marTop w:val="0"/>
      <w:marBottom w:val="0"/>
      <w:divBdr>
        <w:top w:val="none" w:sz="0" w:space="0" w:color="auto"/>
        <w:left w:val="none" w:sz="0" w:space="0" w:color="auto"/>
        <w:bottom w:val="none" w:sz="0" w:space="0" w:color="auto"/>
        <w:right w:val="none" w:sz="0" w:space="0" w:color="auto"/>
      </w:divBdr>
      <w:divsChild>
        <w:div w:id="1439250836">
          <w:marLeft w:val="0"/>
          <w:marRight w:val="0"/>
          <w:marTop w:val="0"/>
          <w:marBottom w:val="0"/>
          <w:divBdr>
            <w:top w:val="none" w:sz="0" w:space="0" w:color="auto"/>
            <w:left w:val="none" w:sz="0" w:space="0" w:color="auto"/>
            <w:bottom w:val="none" w:sz="0" w:space="0" w:color="auto"/>
            <w:right w:val="none" w:sz="0" w:space="0" w:color="auto"/>
          </w:divBdr>
        </w:div>
        <w:div w:id="1562909193">
          <w:marLeft w:val="0"/>
          <w:marRight w:val="0"/>
          <w:marTop w:val="150"/>
          <w:marBottom w:val="0"/>
          <w:divBdr>
            <w:top w:val="none" w:sz="0" w:space="0" w:color="auto"/>
            <w:left w:val="none" w:sz="0" w:space="0" w:color="auto"/>
            <w:bottom w:val="none" w:sz="0" w:space="0" w:color="auto"/>
            <w:right w:val="none" w:sz="0" w:space="0" w:color="auto"/>
          </w:divBdr>
          <w:divsChild>
            <w:div w:id="1358459422">
              <w:marLeft w:val="1155"/>
              <w:marRight w:val="0"/>
              <w:marTop w:val="0"/>
              <w:marBottom w:val="0"/>
              <w:divBdr>
                <w:top w:val="none" w:sz="0" w:space="0" w:color="auto"/>
                <w:left w:val="none" w:sz="0" w:space="0" w:color="auto"/>
                <w:bottom w:val="none" w:sz="0" w:space="0" w:color="auto"/>
                <w:right w:val="none" w:sz="0" w:space="0" w:color="auto"/>
              </w:divBdr>
            </w:div>
            <w:div w:id="304511247">
              <w:marLeft w:val="1155"/>
              <w:marRight w:val="0"/>
              <w:marTop w:val="0"/>
              <w:marBottom w:val="0"/>
              <w:divBdr>
                <w:top w:val="none" w:sz="0" w:space="0" w:color="auto"/>
                <w:left w:val="none" w:sz="0" w:space="0" w:color="auto"/>
                <w:bottom w:val="none" w:sz="0" w:space="0" w:color="auto"/>
                <w:right w:val="none" w:sz="0" w:space="0" w:color="auto"/>
              </w:divBdr>
            </w:div>
            <w:div w:id="1868716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38363">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634494">
      <w:bodyDiv w:val="1"/>
      <w:marLeft w:val="0"/>
      <w:marRight w:val="0"/>
      <w:marTop w:val="0"/>
      <w:marBottom w:val="0"/>
      <w:divBdr>
        <w:top w:val="none" w:sz="0" w:space="0" w:color="auto"/>
        <w:left w:val="none" w:sz="0" w:space="0" w:color="auto"/>
        <w:bottom w:val="none" w:sz="0" w:space="0" w:color="auto"/>
        <w:right w:val="none" w:sz="0" w:space="0" w:color="auto"/>
      </w:divBdr>
      <w:divsChild>
        <w:div w:id="1699888538">
          <w:marLeft w:val="0"/>
          <w:marRight w:val="0"/>
          <w:marTop w:val="0"/>
          <w:marBottom w:val="0"/>
          <w:divBdr>
            <w:top w:val="none" w:sz="0" w:space="0" w:color="auto"/>
            <w:left w:val="none" w:sz="0" w:space="0" w:color="auto"/>
            <w:bottom w:val="none" w:sz="0" w:space="0" w:color="auto"/>
            <w:right w:val="none" w:sz="0" w:space="0" w:color="auto"/>
          </w:divBdr>
        </w:div>
        <w:div w:id="751590455">
          <w:marLeft w:val="0"/>
          <w:marRight w:val="0"/>
          <w:marTop w:val="150"/>
          <w:marBottom w:val="0"/>
          <w:divBdr>
            <w:top w:val="none" w:sz="0" w:space="0" w:color="auto"/>
            <w:left w:val="none" w:sz="0" w:space="0" w:color="auto"/>
            <w:bottom w:val="none" w:sz="0" w:space="0" w:color="auto"/>
            <w:right w:val="none" w:sz="0" w:space="0" w:color="auto"/>
          </w:divBdr>
          <w:divsChild>
            <w:div w:id="344286812">
              <w:marLeft w:val="1155"/>
              <w:marRight w:val="0"/>
              <w:marTop w:val="0"/>
              <w:marBottom w:val="0"/>
              <w:divBdr>
                <w:top w:val="none" w:sz="0" w:space="0" w:color="auto"/>
                <w:left w:val="none" w:sz="0" w:space="0" w:color="auto"/>
                <w:bottom w:val="none" w:sz="0" w:space="0" w:color="auto"/>
                <w:right w:val="none" w:sz="0" w:space="0" w:color="auto"/>
              </w:divBdr>
            </w:div>
            <w:div w:id="46687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092941">
      <w:bodyDiv w:val="1"/>
      <w:marLeft w:val="0"/>
      <w:marRight w:val="0"/>
      <w:marTop w:val="0"/>
      <w:marBottom w:val="0"/>
      <w:divBdr>
        <w:top w:val="none" w:sz="0" w:space="0" w:color="auto"/>
        <w:left w:val="none" w:sz="0" w:space="0" w:color="auto"/>
        <w:bottom w:val="none" w:sz="0" w:space="0" w:color="auto"/>
        <w:right w:val="none" w:sz="0" w:space="0" w:color="auto"/>
      </w:divBdr>
      <w:divsChild>
        <w:div w:id="36705559">
          <w:marLeft w:val="0"/>
          <w:marRight w:val="0"/>
          <w:marTop w:val="0"/>
          <w:marBottom w:val="0"/>
          <w:divBdr>
            <w:top w:val="none" w:sz="0" w:space="0" w:color="auto"/>
            <w:left w:val="none" w:sz="0" w:space="0" w:color="auto"/>
            <w:bottom w:val="none" w:sz="0" w:space="0" w:color="auto"/>
            <w:right w:val="none" w:sz="0" w:space="0" w:color="auto"/>
          </w:divBdr>
        </w:div>
        <w:div w:id="2061585719">
          <w:marLeft w:val="0"/>
          <w:marRight w:val="0"/>
          <w:marTop w:val="150"/>
          <w:marBottom w:val="0"/>
          <w:divBdr>
            <w:top w:val="none" w:sz="0" w:space="0" w:color="auto"/>
            <w:left w:val="none" w:sz="0" w:space="0" w:color="auto"/>
            <w:bottom w:val="none" w:sz="0" w:space="0" w:color="auto"/>
            <w:right w:val="none" w:sz="0" w:space="0" w:color="auto"/>
          </w:divBdr>
          <w:divsChild>
            <w:div w:id="192378376">
              <w:marLeft w:val="1155"/>
              <w:marRight w:val="0"/>
              <w:marTop w:val="0"/>
              <w:marBottom w:val="0"/>
              <w:divBdr>
                <w:top w:val="none" w:sz="0" w:space="0" w:color="auto"/>
                <w:left w:val="none" w:sz="0" w:space="0" w:color="auto"/>
                <w:bottom w:val="none" w:sz="0" w:space="0" w:color="auto"/>
                <w:right w:val="none" w:sz="0" w:space="0" w:color="auto"/>
              </w:divBdr>
            </w:div>
            <w:div w:id="996881752">
              <w:marLeft w:val="1155"/>
              <w:marRight w:val="0"/>
              <w:marTop w:val="0"/>
              <w:marBottom w:val="0"/>
              <w:divBdr>
                <w:top w:val="none" w:sz="0" w:space="0" w:color="auto"/>
                <w:left w:val="none" w:sz="0" w:space="0" w:color="auto"/>
                <w:bottom w:val="none" w:sz="0" w:space="0" w:color="auto"/>
                <w:right w:val="none" w:sz="0" w:space="0" w:color="auto"/>
              </w:divBdr>
            </w:div>
            <w:div w:id="8800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405263">
      <w:bodyDiv w:val="1"/>
      <w:marLeft w:val="0"/>
      <w:marRight w:val="0"/>
      <w:marTop w:val="0"/>
      <w:marBottom w:val="0"/>
      <w:divBdr>
        <w:top w:val="none" w:sz="0" w:space="0" w:color="auto"/>
        <w:left w:val="none" w:sz="0" w:space="0" w:color="auto"/>
        <w:bottom w:val="none" w:sz="0" w:space="0" w:color="auto"/>
        <w:right w:val="none" w:sz="0" w:space="0" w:color="auto"/>
      </w:divBdr>
      <w:divsChild>
        <w:div w:id="428084989">
          <w:marLeft w:val="0"/>
          <w:marRight w:val="0"/>
          <w:marTop w:val="0"/>
          <w:marBottom w:val="0"/>
          <w:divBdr>
            <w:top w:val="none" w:sz="0" w:space="0" w:color="auto"/>
            <w:left w:val="none" w:sz="0" w:space="0" w:color="auto"/>
            <w:bottom w:val="none" w:sz="0" w:space="0" w:color="auto"/>
            <w:right w:val="none" w:sz="0" w:space="0" w:color="auto"/>
          </w:divBdr>
        </w:div>
        <w:div w:id="1386837356">
          <w:marLeft w:val="0"/>
          <w:marRight w:val="0"/>
          <w:marTop w:val="150"/>
          <w:marBottom w:val="0"/>
          <w:divBdr>
            <w:top w:val="none" w:sz="0" w:space="0" w:color="auto"/>
            <w:left w:val="none" w:sz="0" w:space="0" w:color="auto"/>
            <w:bottom w:val="none" w:sz="0" w:space="0" w:color="auto"/>
            <w:right w:val="none" w:sz="0" w:space="0" w:color="auto"/>
          </w:divBdr>
          <w:divsChild>
            <w:div w:id="588200075">
              <w:marLeft w:val="1155"/>
              <w:marRight w:val="0"/>
              <w:marTop w:val="0"/>
              <w:marBottom w:val="0"/>
              <w:divBdr>
                <w:top w:val="none" w:sz="0" w:space="0" w:color="auto"/>
                <w:left w:val="none" w:sz="0" w:space="0" w:color="auto"/>
                <w:bottom w:val="none" w:sz="0" w:space="0" w:color="auto"/>
                <w:right w:val="none" w:sz="0" w:space="0" w:color="auto"/>
              </w:divBdr>
            </w:div>
            <w:div w:id="1144615986">
              <w:marLeft w:val="1155"/>
              <w:marRight w:val="0"/>
              <w:marTop w:val="0"/>
              <w:marBottom w:val="0"/>
              <w:divBdr>
                <w:top w:val="none" w:sz="0" w:space="0" w:color="auto"/>
                <w:left w:val="none" w:sz="0" w:space="0" w:color="auto"/>
                <w:bottom w:val="none" w:sz="0" w:space="0" w:color="auto"/>
                <w:right w:val="none" w:sz="0" w:space="0" w:color="auto"/>
              </w:divBdr>
            </w:div>
            <w:div w:id="1104495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407446">
      <w:bodyDiv w:val="1"/>
      <w:marLeft w:val="0"/>
      <w:marRight w:val="0"/>
      <w:marTop w:val="0"/>
      <w:marBottom w:val="0"/>
      <w:divBdr>
        <w:top w:val="none" w:sz="0" w:space="0" w:color="auto"/>
        <w:left w:val="none" w:sz="0" w:space="0" w:color="auto"/>
        <w:bottom w:val="none" w:sz="0" w:space="0" w:color="auto"/>
        <w:right w:val="none" w:sz="0" w:space="0" w:color="auto"/>
      </w:divBdr>
      <w:divsChild>
        <w:div w:id="1265655646">
          <w:marLeft w:val="0"/>
          <w:marRight w:val="0"/>
          <w:marTop w:val="0"/>
          <w:marBottom w:val="0"/>
          <w:divBdr>
            <w:top w:val="none" w:sz="0" w:space="0" w:color="auto"/>
            <w:left w:val="none" w:sz="0" w:space="0" w:color="auto"/>
            <w:bottom w:val="none" w:sz="0" w:space="0" w:color="auto"/>
            <w:right w:val="none" w:sz="0" w:space="0" w:color="auto"/>
          </w:divBdr>
        </w:div>
        <w:div w:id="1473672589">
          <w:marLeft w:val="0"/>
          <w:marRight w:val="0"/>
          <w:marTop w:val="150"/>
          <w:marBottom w:val="0"/>
          <w:divBdr>
            <w:top w:val="none" w:sz="0" w:space="0" w:color="auto"/>
            <w:left w:val="none" w:sz="0" w:space="0" w:color="auto"/>
            <w:bottom w:val="none" w:sz="0" w:space="0" w:color="auto"/>
            <w:right w:val="none" w:sz="0" w:space="0" w:color="auto"/>
          </w:divBdr>
          <w:divsChild>
            <w:div w:id="1065106632">
              <w:marLeft w:val="1155"/>
              <w:marRight w:val="0"/>
              <w:marTop w:val="0"/>
              <w:marBottom w:val="0"/>
              <w:divBdr>
                <w:top w:val="none" w:sz="0" w:space="0" w:color="auto"/>
                <w:left w:val="none" w:sz="0" w:space="0" w:color="auto"/>
                <w:bottom w:val="none" w:sz="0" w:space="0" w:color="auto"/>
                <w:right w:val="none" w:sz="0" w:space="0" w:color="auto"/>
              </w:divBdr>
            </w:div>
            <w:div w:id="1335185877">
              <w:marLeft w:val="1155"/>
              <w:marRight w:val="0"/>
              <w:marTop w:val="0"/>
              <w:marBottom w:val="0"/>
              <w:divBdr>
                <w:top w:val="none" w:sz="0" w:space="0" w:color="auto"/>
                <w:left w:val="none" w:sz="0" w:space="0" w:color="auto"/>
                <w:bottom w:val="none" w:sz="0" w:space="0" w:color="auto"/>
                <w:right w:val="none" w:sz="0" w:space="0" w:color="auto"/>
              </w:divBdr>
            </w:div>
            <w:div w:id="1938243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57104">
      <w:bodyDiv w:val="1"/>
      <w:marLeft w:val="0"/>
      <w:marRight w:val="0"/>
      <w:marTop w:val="0"/>
      <w:marBottom w:val="0"/>
      <w:divBdr>
        <w:top w:val="none" w:sz="0" w:space="0" w:color="auto"/>
        <w:left w:val="none" w:sz="0" w:space="0" w:color="auto"/>
        <w:bottom w:val="none" w:sz="0" w:space="0" w:color="auto"/>
        <w:right w:val="none" w:sz="0" w:space="0" w:color="auto"/>
      </w:divBdr>
      <w:divsChild>
        <w:div w:id="1416131376">
          <w:marLeft w:val="0"/>
          <w:marRight w:val="0"/>
          <w:marTop w:val="0"/>
          <w:marBottom w:val="0"/>
          <w:divBdr>
            <w:top w:val="none" w:sz="0" w:space="0" w:color="auto"/>
            <w:left w:val="none" w:sz="0" w:space="0" w:color="auto"/>
            <w:bottom w:val="none" w:sz="0" w:space="0" w:color="auto"/>
            <w:right w:val="none" w:sz="0" w:space="0" w:color="auto"/>
          </w:divBdr>
        </w:div>
        <w:div w:id="1174757271">
          <w:marLeft w:val="0"/>
          <w:marRight w:val="0"/>
          <w:marTop w:val="150"/>
          <w:marBottom w:val="0"/>
          <w:divBdr>
            <w:top w:val="none" w:sz="0" w:space="0" w:color="auto"/>
            <w:left w:val="none" w:sz="0" w:space="0" w:color="auto"/>
            <w:bottom w:val="none" w:sz="0" w:space="0" w:color="auto"/>
            <w:right w:val="none" w:sz="0" w:space="0" w:color="auto"/>
          </w:divBdr>
          <w:divsChild>
            <w:div w:id="652175248">
              <w:marLeft w:val="1155"/>
              <w:marRight w:val="0"/>
              <w:marTop w:val="0"/>
              <w:marBottom w:val="0"/>
              <w:divBdr>
                <w:top w:val="none" w:sz="0" w:space="0" w:color="auto"/>
                <w:left w:val="none" w:sz="0" w:space="0" w:color="auto"/>
                <w:bottom w:val="none" w:sz="0" w:space="0" w:color="auto"/>
                <w:right w:val="none" w:sz="0" w:space="0" w:color="auto"/>
              </w:divBdr>
            </w:div>
            <w:div w:id="333341427">
              <w:marLeft w:val="1155"/>
              <w:marRight w:val="0"/>
              <w:marTop w:val="0"/>
              <w:marBottom w:val="0"/>
              <w:divBdr>
                <w:top w:val="none" w:sz="0" w:space="0" w:color="auto"/>
                <w:left w:val="none" w:sz="0" w:space="0" w:color="auto"/>
                <w:bottom w:val="none" w:sz="0" w:space="0" w:color="auto"/>
                <w:right w:val="none" w:sz="0" w:space="0" w:color="auto"/>
              </w:divBdr>
            </w:div>
            <w:div w:id="716777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6869">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062291">
      <w:bodyDiv w:val="1"/>
      <w:marLeft w:val="0"/>
      <w:marRight w:val="0"/>
      <w:marTop w:val="0"/>
      <w:marBottom w:val="0"/>
      <w:divBdr>
        <w:top w:val="none" w:sz="0" w:space="0" w:color="auto"/>
        <w:left w:val="none" w:sz="0" w:space="0" w:color="auto"/>
        <w:bottom w:val="none" w:sz="0" w:space="0" w:color="auto"/>
        <w:right w:val="none" w:sz="0" w:space="0" w:color="auto"/>
      </w:divBdr>
      <w:divsChild>
        <w:div w:id="1396204519">
          <w:marLeft w:val="0"/>
          <w:marRight w:val="0"/>
          <w:marTop w:val="0"/>
          <w:marBottom w:val="0"/>
          <w:divBdr>
            <w:top w:val="none" w:sz="0" w:space="0" w:color="auto"/>
            <w:left w:val="none" w:sz="0" w:space="0" w:color="auto"/>
            <w:bottom w:val="none" w:sz="0" w:space="0" w:color="auto"/>
            <w:right w:val="none" w:sz="0" w:space="0" w:color="auto"/>
          </w:divBdr>
        </w:div>
        <w:div w:id="1620642452">
          <w:marLeft w:val="0"/>
          <w:marRight w:val="0"/>
          <w:marTop w:val="150"/>
          <w:marBottom w:val="0"/>
          <w:divBdr>
            <w:top w:val="none" w:sz="0" w:space="0" w:color="auto"/>
            <w:left w:val="none" w:sz="0" w:space="0" w:color="auto"/>
            <w:bottom w:val="none" w:sz="0" w:space="0" w:color="auto"/>
            <w:right w:val="none" w:sz="0" w:space="0" w:color="auto"/>
          </w:divBdr>
          <w:divsChild>
            <w:div w:id="1899977327">
              <w:marLeft w:val="1155"/>
              <w:marRight w:val="0"/>
              <w:marTop w:val="0"/>
              <w:marBottom w:val="0"/>
              <w:divBdr>
                <w:top w:val="none" w:sz="0" w:space="0" w:color="auto"/>
                <w:left w:val="none" w:sz="0" w:space="0" w:color="auto"/>
                <w:bottom w:val="none" w:sz="0" w:space="0" w:color="auto"/>
                <w:right w:val="none" w:sz="0" w:space="0" w:color="auto"/>
              </w:divBdr>
            </w:div>
            <w:div w:id="118301616">
              <w:marLeft w:val="1155"/>
              <w:marRight w:val="0"/>
              <w:marTop w:val="0"/>
              <w:marBottom w:val="0"/>
              <w:divBdr>
                <w:top w:val="none" w:sz="0" w:space="0" w:color="auto"/>
                <w:left w:val="none" w:sz="0" w:space="0" w:color="auto"/>
                <w:bottom w:val="none" w:sz="0" w:space="0" w:color="auto"/>
                <w:right w:val="none" w:sz="0" w:space="0" w:color="auto"/>
              </w:divBdr>
            </w:div>
            <w:div w:id="751243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109321">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0989990">
      <w:bodyDiv w:val="1"/>
      <w:marLeft w:val="0"/>
      <w:marRight w:val="0"/>
      <w:marTop w:val="0"/>
      <w:marBottom w:val="0"/>
      <w:divBdr>
        <w:top w:val="none" w:sz="0" w:space="0" w:color="auto"/>
        <w:left w:val="none" w:sz="0" w:space="0" w:color="auto"/>
        <w:bottom w:val="none" w:sz="0" w:space="0" w:color="auto"/>
        <w:right w:val="none" w:sz="0" w:space="0" w:color="auto"/>
      </w:divBdr>
      <w:divsChild>
        <w:div w:id="1991784311">
          <w:marLeft w:val="0"/>
          <w:marRight w:val="0"/>
          <w:marTop w:val="0"/>
          <w:marBottom w:val="0"/>
          <w:divBdr>
            <w:top w:val="none" w:sz="0" w:space="0" w:color="auto"/>
            <w:left w:val="none" w:sz="0" w:space="0" w:color="auto"/>
            <w:bottom w:val="none" w:sz="0" w:space="0" w:color="auto"/>
            <w:right w:val="none" w:sz="0" w:space="0" w:color="auto"/>
          </w:divBdr>
        </w:div>
        <w:div w:id="1362974138">
          <w:marLeft w:val="0"/>
          <w:marRight w:val="0"/>
          <w:marTop w:val="150"/>
          <w:marBottom w:val="0"/>
          <w:divBdr>
            <w:top w:val="none" w:sz="0" w:space="0" w:color="auto"/>
            <w:left w:val="none" w:sz="0" w:space="0" w:color="auto"/>
            <w:bottom w:val="none" w:sz="0" w:space="0" w:color="auto"/>
            <w:right w:val="none" w:sz="0" w:space="0" w:color="auto"/>
          </w:divBdr>
          <w:divsChild>
            <w:div w:id="1293901884">
              <w:marLeft w:val="1155"/>
              <w:marRight w:val="0"/>
              <w:marTop w:val="0"/>
              <w:marBottom w:val="0"/>
              <w:divBdr>
                <w:top w:val="none" w:sz="0" w:space="0" w:color="auto"/>
                <w:left w:val="none" w:sz="0" w:space="0" w:color="auto"/>
                <w:bottom w:val="none" w:sz="0" w:space="0" w:color="auto"/>
                <w:right w:val="none" w:sz="0" w:space="0" w:color="auto"/>
              </w:divBdr>
            </w:div>
            <w:div w:id="76826391">
              <w:marLeft w:val="1155"/>
              <w:marRight w:val="0"/>
              <w:marTop w:val="0"/>
              <w:marBottom w:val="0"/>
              <w:divBdr>
                <w:top w:val="none" w:sz="0" w:space="0" w:color="auto"/>
                <w:left w:val="none" w:sz="0" w:space="0" w:color="auto"/>
                <w:bottom w:val="none" w:sz="0" w:space="0" w:color="auto"/>
                <w:right w:val="none" w:sz="0" w:space="0" w:color="auto"/>
              </w:divBdr>
            </w:div>
            <w:div w:id="123334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44702">
      <w:bodyDiv w:val="1"/>
      <w:marLeft w:val="0"/>
      <w:marRight w:val="0"/>
      <w:marTop w:val="0"/>
      <w:marBottom w:val="0"/>
      <w:divBdr>
        <w:top w:val="none" w:sz="0" w:space="0" w:color="auto"/>
        <w:left w:val="none" w:sz="0" w:space="0" w:color="auto"/>
        <w:bottom w:val="none" w:sz="0" w:space="0" w:color="auto"/>
        <w:right w:val="none" w:sz="0" w:space="0" w:color="auto"/>
      </w:divBdr>
      <w:divsChild>
        <w:div w:id="900098588">
          <w:marLeft w:val="0"/>
          <w:marRight w:val="0"/>
          <w:marTop w:val="0"/>
          <w:marBottom w:val="0"/>
          <w:divBdr>
            <w:top w:val="none" w:sz="0" w:space="0" w:color="auto"/>
            <w:left w:val="none" w:sz="0" w:space="0" w:color="auto"/>
            <w:bottom w:val="none" w:sz="0" w:space="0" w:color="auto"/>
            <w:right w:val="none" w:sz="0" w:space="0" w:color="auto"/>
          </w:divBdr>
        </w:div>
        <w:div w:id="928973936">
          <w:marLeft w:val="0"/>
          <w:marRight w:val="0"/>
          <w:marTop w:val="150"/>
          <w:marBottom w:val="0"/>
          <w:divBdr>
            <w:top w:val="none" w:sz="0" w:space="0" w:color="auto"/>
            <w:left w:val="none" w:sz="0" w:space="0" w:color="auto"/>
            <w:bottom w:val="none" w:sz="0" w:space="0" w:color="auto"/>
            <w:right w:val="none" w:sz="0" w:space="0" w:color="auto"/>
          </w:divBdr>
          <w:divsChild>
            <w:div w:id="1385107232">
              <w:marLeft w:val="1155"/>
              <w:marRight w:val="0"/>
              <w:marTop w:val="0"/>
              <w:marBottom w:val="0"/>
              <w:divBdr>
                <w:top w:val="none" w:sz="0" w:space="0" w:color="auto"/>
                <w:left w:val="none" w:sz="0" w:space="0" w:color="auto"/>
                <w:bottom w:val="none" w:sz="0" w:space="0" w:color="auto"/>
                <w:right w:val="none" w:sz="0" w:space="0" w:color="auto"/>
              </w:divBdr>
            </w:div>
            <w:div w:id="1101145898">
              <w:marLeft w:val="1155"/>
              <w:marRight w:val="0"/>
              <w:marTop w:val="0"/>
              <w:marBottom w:val="0"/>
              <w:divBdr>
                <w:top w:val="none" w:sz="0" w:space="0" w:color="auto"/>
                <w:left w:val="none" w:sz="0" w:space="0" w:color="auto"/>
                <w:bottom w:val="none" w:sz="0" w:space="0" w:color="auto"/>
                <w:right w:val="none" w:sz="0" w:space="0" w:color="auto"/>
              </w:divBdr>
            </w:div>
            <w:div w:id="485128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684081">
      <w:bodyDiv w:val="1"/>
      <w:marLeft w:val="0"/>
      <w:marRight w:val="0"/>
      <w:marTop w:val="0"/>
      <w:marBottom w:val="0"/>
      <w:divBdr>
        <w:top w:val="none" w:sz="0" w:space="0" w:color="auto"/>
        <w:left w:val="none" w:sz="0" w:space="0" w:color="auto"/>
        <w:bottom w:val="none" w:sz="0" w:space="0" w:color="auto"/>
        <w:right w:val="none" w:sz="0" w:space="0" w:color="auto"/>
      </w:divBdr>
    </w:div>
    <w:div w:id="1351880247">
      <w:bodyDiv w:val="1"/>
      <w:marLeft w:val="0"/>
      <w:marRight w:val="0"/>
      <w:marTop w:val="0"/>
      <w:marBottom w:val="0"/>
      <w:divBdr>
        <w:top w:val="none" w:sz="0" w:space="0" w:color="auto"/>
        <w:left w:val="none" w:sz="0" w:space="0" w:color="auto"/>
        <w:bottom w:val="none" w:sz="0" w:space="0" w:color="auto"/>
        <w:right w:val="none" w:sz="0" w:space="0" w:color="auto"/>
      </w:divBdr>
      <w:divsChild>
        <w:div w:id="132841680">
          <w:marLeft w:val="0"/>
          <w:marRight w:val="0"/>
          <w:marTop w:val="0"/>
          <w:marBottom w:val="0"/>
          <w:divBdr>
            <w:top w:val="none" w:sz="0" w:space="0" w:color="auto"/>
            <w:left w:val="none" w:sz="0" w:space="0" w:color="auto"/>
            <w:bottom w:val="none" w:sz="0" w:space="0" w:color="auto"/>
            <w:right w:val="none" w:sz="0" w:space="0" w:color="auto"/>
          </w:divBdr>
        </w:div>
        <w:div w:id="1309671466">
          <w:marLeft w:val="0"/>
          <w:marRight w:val="0"/>
          <w:marTop w:val="150"/>
          <w:marBottom w:val="0"/>
          <w:divBdr>
            <w:top w:val="none" w:sz="0" w:space="0" w:color="auto"/>
            <w:left w:val="none" w:sz="0" w:space="0" w:color="auto"/>
            <w:bottom w:val="none" w:sz="0" w:space="0" w:color="auto"/>
            <w:right w:val="none" w:sz="0" w:space="0" w:color="auto"/>
          </w:divBdr>
          <w:divsChild>
            <w:div w:id="1759476984">
              <w:marLeft w:val="1155"/>
              <w:marRight w:val="0"/>
              <w:marTop w:val="0"/>
              <w:marBottom w:val="0"/>
              <w:divBdr>
                <w:top w:val="none" w:sz="0" w:space="0" w:color="auto"/>
                <w:left w:val="none" w:sz="0" w:space="0" w:color="auto"/>
                <w:bottom w:val="none" w:sz="0" w:space="0" w:color="auto"/>
                <w:right w:val="none" w:sz="0" w:space="0" w:color="auto"/>
              </w:divBdr>
            </w:div>
            <w:div w:id="1468627501">
              <w:marLeft w:val="1155"/>
              <w:marRight w:val="0"/>
              <w:marTop w:val="0"/>
              <w:marBottom w:val="0"/>
              <w:divBdr>
                <w:top w:val="none" w:sz="0" w:space="0" w:color="auto"/>
                <w:left w:val="none" w:sz="0" w:space="0" w:color="auto"/>
                <w:bottom w:val="none" w:sz="0" w:space="0" w:color="auto"/>
                <w:right w:val="none" w:sz="0" w:space="0" w:color="auto"/>
              </w:divBdr>
            </w:div>
            <w:div w:id="1239443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346">
      <w:bodyDiv w:val="1"/>
      <w:marLeft w:val="0"/>
      <w:marRight w:val="0"/>
      <w:marTop w:val="0"/>
      <w:marBottom w:val="0"/>
      <w:divBdr>
        <w:top w:val="none" w:sz="0" w:space="0" w:color="auto"/>
        <w:left w:val="none" w:sz="0" w:space="0" w:color="auto"/>
        <w:bottom w:val="none" w:sz="0" w:space="0" w:color="auto"/>
        <w:right w:val="none" w:sz="0" w:space="0" w:color="auto"/>
      </w:divBdr>
      <w:divsChild>
        <w:div w:id="182322807">
          <w:marLeft w:val="0"/>
          <w:marRight w:val="0"/>
          <w:marTop w:val="0"/>
          <w:marBottom w:val="0"/>
          <w:divBdr>
            <w:top w:val="none" w:sz="0" w:space="0" w:color="auto"/>
            <w:left w:val="none" w:sz="0" w:space="0" w:color="auto"/>
            <w:bottom w:val="none" w:sz="0" w:space="0" w:color="auto"/>
            <w:right w:val="none" w:sz="0" w:space="0" w:color="auto"/>
          </w:divBdr>
        </w:div>
        <w:div w:id="806168010">
          <w:marLeft w:val="0"/>
          <w:marRight w:val="0"/>
          <w:marTop w:val="150"/>
          <w:marBottom w:val="0"/>
          <w:divBdr>
            <w:top w:val="none" w:sz="0" w:space="0" w:color="auto"/>
            <w:left w:val="none" w:sz="0" w:space="0" w:color="auto"/>
            <w:bottom w:val="none" w:sz="0" w:space="0" w:color="auto"/>
            <w:right w:val="none" w:sz="0" w:space="0" w:color="auto"/>
          </w:divBdr>
          <w:divsChild>
            <w:div w:id="1789734457">
              <w:marLeft w:val="1155"/>
              <w:marRight w:val="0"/>
              <w:marTop w:val="0"/>
              <w:marBottom w:val="0"/>
              <w:divBdr>
                <w:top w:val="none" w:sz="0" w:space="0" w:color="auto"/>
                <w:left w:val="none" w:sz="0" w:space="0" w:color="auto"/>
                <w:bottom w:val="none" w:sz="0" w:space="0" w:color="auto"/>
                <w:right w:val="none" w:sz="0" w:space="0" w:color="auto"/>
              </w:divBdr>
            </w:div>
            <w:div w:id="1376461765">
              <w:marLeft w:val="1155"/>
              <w:marRight w:val="0"/>
              <w:marTop w:val="0"/>
              <w:marBottom w:val="0"/>
              <w:divBdr>
                <w:top w:val="none" w:sz="0" w:space="0" w:color="auto"/>
                <w:left w:val="none" w:sz="0" w:space="0" w:color="auto"/>
                <w:bottom w:val="none" w:sz="0" w:space="0" w:color="auto"/>
                <w:right w:val="none" w:sz="0" w:space="0" w:color="auto"/>
              </w:divBdr>
            </w:div>
            <w:div w:id="1341816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53902">
      <w:bodyDiv w:val="1"/>
      <w:marLeft w:val="0"/>
      <w:marRight w:val="0"/>
      <w:marTop w:val="0"/>
      <w:marBottom w:val="0"/>
      <w:divBdr>
        <w:top w:val="none" w:sz="0" w:space="0" w:color="auto"/>
        <w:left w:val="none" w:sz="0" w:space="0" w:color="auto"/>
        <w:bottom w:val="none" w:sz="0" w:space="0" w:color="auto"/>
        <w:right w:val="none" w:sz="0" w:space="0" w:color="auto"/>
      </w:divBdr>
      <w:divsChild>
        <w:div w:id="2136555379">
          <w:marLeft w:val="0"/>
          <w:marRight w:val="0"/>
          <w:marTop w:val="0"/>
          <w:marBottom w:val="0"/>
          <w:divBdr>
            <w:top w:val="none" w:sz="0" w:space="0" w:color="auto"/>
            <w:left w:val="none" w:sz="0" w:space="0" w:color="auto"/>
            <w:bottom w:val="none" w:sz="0" w:space="0" w:color="auto"/>
            <w:right w:val="none" w:sz="0" w:space="0" w:color="auto"/>
          </w:divBdr>
        </w:div>
        <w:div w:id="2107462057">
          <w:marLeft w:val="0"/>
          <w:marRight w:val="0"/>
          <w:marTop w:val="150"/>
          <w:marBottom w:val="0"/>
          <w:divBdr>
            <w:top w:val="none" w:sz="0" w:space="0" w:color="auto"/>
            <w:left w:val="none" w:sz="0" w:space="0" w:color="auto"/>
            <w:bottom w:val="none" w:sz="0" w:space="0" w:color="auto"/>
            <w:right w:val="none" w:sz="0" w:space="0" w:color="auto"/>
          </w:divBdr>
          <w:divsChild>
            <w:div w:id="897933346">
              <w:marLeft w:val="1155"/>
              <w:marRight w:val="0"/>
              <w:marTop w:val="0"/>
              <w:marBottom w:val="0"/>
              <w:divBdr>
                <w:top w:val="none" w:sz="0" w:space="0" w:color="auto"/>
                <w:left w:val="none" w:sz="0" w:space="0" w:color="auto"/>
                <w:bottom w:val="none" w:sz="0" w:space="0" w:color="auto"/>
                <w:right w:val="none" w:sz="0" w:space="0" w:color="auto"/>
              </w:divBdr>
            </w:div>
            <w:div w:id="419986047">
              <w:marLeft w:val="1155"/>
              <w:marRight w:val="0"/>
              <w:marTop w:val="0"/>
              <w:marBottom w:val="0"/>
              <w:divBdr>
                <w:top w:val="none" w:sz="0" w:space="0" w:color="auto"/>
                <w:left w:val="none" w:sz="0" w:space="0" w:color="auto"/>
                <w:bottom w:val="none" w:sz="0" w:space="0" w:color="auto"/>
                <w:right w:val="none" w:sz="0" w:space="0" w:color="auto"/>
              </w:divBdr>
            </w:div>
            <w:div w:id="152986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997377">
      <w:bodyDiv w:val="1"/>
      <w:marLeft w:val="0"/>
      <w:marRight w:val="0"/>
      <w:marTop w:val="0"/>
      <w:marBottom w:val="0"/>
      <w:divBdr>
        <w:top w:val="none" w:sz="0" w:space="0" w:color="auto"/>
        <w:left w:val="none" w:sz="0" w:space="0" w:color="auto"/>
        <w:bottom w:val="none" w:sz="0" w:space="0" w:color="auto"/>
        <w:right w:val="none" w:sz="0" w:space="0" w:color="auto"/>
      </w:divBdr>
      <w:divsChild>
        <w:div w:id="1039939313">
          <w:marLeft w:val="0"/>
          <w:marRight w:val="0"/>
          <w:marTop w:val="0"/>
          <w:marBottom w:val="0"/>
          <w:divBdr>
            <w:top w:val="none" w:sz="0" w:space="0" w:color="auto"/>
            <w:left w:val="none" w:sz="0" w:space="0" w:color="auto"/>
            <w:bottom w:val="none" w:sz="0" w:space="0" w:color="auto"/>
            <w:right w:val="none" w:sz="0" w:space="0" w:color="auto"/>
          </w:divBdr>
        </w:div>
        <w:div w:id="2021001412">
          <w:marLeft w:val="0"/>
          <w:marRight w:val="0"/>
          <w:marTop w:val="150"/>
          <w:marBottom w:val="0"/>
          <w:divBdr>
            <w:top w:val="none" w:sz="0" w:space="0" w:color="auto"/>
            <w:left w:val="none" w:sz="0" w:space="0" w:color="auto"/>
            <w:bottom w:val="none" w:sz="0" w:space="0" w:color="auto"/>
            <w:right w:val="none" w:sz="0" w:space="0" w:color="auto"/>
          </w:divBdr>
          <w:divsChild>
            <w:div w:id="1434086063">
              <w:marLeft w:val="1155"/>
              <w:marRight w:val="0"/>
              <w:marTop w:val="0"/>
              <w:marBottom w:val="0"/>
              <w:divBdr>
                <w:top w:val="none" w:sz="0" w:space="0" w:color="auto"/>
                <w:left w:val="none" w:sz="0" w:space="0" w:color="auto"/>
                <w:bottom w:val="none" w:sz="0" w:space="0" w:color="auto"/>
                <w:right w:val="none" w:sz="0" w:space="0" w:color="auto"/>
              </w:divBdr>
            </w:div>
            <w:div w:id="1862893321">
              <w:marLeft w:val="1155"/>
              <w:marRight w:val="0"/>
              <w:marTop w:val="0"/>
              <w:marBottom w:val="0"/>
              <w:divBdr>
                <w:top w:val="none" w:sz="0" w:space="0" w:color="auto"/>
                <w:left w:val="none" w:sz="0" w:space="0" w:color="auto"/>
                <w:bottom w:val="none" w:sz="0" w:space="0" w:color="auto"/>
                <w:right w:val="none" w:sz="0" w:space="0" w:color="auto"/>
              </w:divBdr>
            </w:div>
            <w:div w:id="7042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5054">
      <w:bodyDiv w:val="1"/>
      <w:marLeft w:val="0"/>
      <w:marRight w:val="0"/>
      <w:marTop w:val="0"/>
      <w:marBottom w:val="0"/>
      <w:divBdr>
        <w:top w:val="none" w:sz="0" w:space="0" w:color="auto"/>
        <w:left w:val="none" w:sz="0" w:space="0" w:color="auto"/>
        <w:bottom w:val="none" w:sz="0" w:space="0" w:color="auto"/>
        <w:right w:val="none" w:sz="0" w:space="0" w:color="auto"/>
      </w:divBdr>
      <w:divsChild>
        <w:div w:id="494951667">
          <w:marLeft w:val="0"/>
          <w:marRight w:val="0"/>
          <w:marTop w:val="0"/>
          <w:marBottom w:val="0"/>
          <w:divBdr>
            <w:top w:val="none" w:sz="0" w:space="0" w:color="auto"/>
            <w:left w:val="none" w:sz="0" w:space="0" w:color="auto"/>
            <w:bottom w:val="none" w:sz="0" w:space="0" w:color="auto"/>
            <w:right w:val="none" w:sz="0" w:space="0" w:color="auto"/>
          </w:divBdr>
        </w:div>
        <w:div w:id="1813063238">
          <w:marLeft w:val="0"/>
          <w:marRight w:val="0"/>
          <w:marTop w:val="150"/>
          <w:marBottom w:val="0"/>
          <w:divBdr>
            <w:top w:val="none" w:sz="0" w:space="0" w:color="auto"/>
            <w:left w:val="none" w:sz="0" w:space="0" w:color="auto"/>
            <w:bottom w:val="none" w:sz="0" w:space="0" w:color="auto"/>
            <w:right w:val="none" w:sz="0" w:space="0" w:color="auto"/>
          </w:divBdr>
          <w:divsChild>
            <w:div w:id="839007586">
              <w:marLeft w:val="1155"/>
              <w:marRight w:val="0"/>
              <w:marTop w:val="0"/>
              <w:marBottom w:val="0"/>
              <w:divBdr>
                <w:top w:val="none" w:sz="0" w:space="0" w:color="auto"/>
                <w:left w:val="none" w:sz="0" w:space="0" w:color="auto"/>
                <w:bottom w:val="none" w:sz="0" w:space="0" w:color="auto"/>
                <w:right w:val="none" w:sz="0" w:space="0" w:color="auto"/>
              </w:divBdr>
            </w:div>
            <w:div w:id="99879737">
              <w:marLeft w:val="1155"/>
              <w:marRight w:val="0"/>
              <w:marTop w:val="0"/>
              <w:marBottom w:val="0"/>
              <w:divBdr>
                <w:top w:val="none" w:sz="0" w:space="0" w:color="auto"/>
                <w:left w:val="none" w:sz="0" w:space="0" w:color="auto"/>
                <w:bottom w:val="none" w:sz="0" w:space="0" w:color="auto"/>
                <w:right w:val="none" w:sz="0" w:space="0" w:color="auto"/>
              </w:divBdr>
            </w:div>
            <w:div w:id="404962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662">
      <w:bodyDiv w:val="1"/>
      <w:marLeft w:val="0"/>
      <w:marRight w:val="0"/>
      <w:marTop w:val="0"/>
      <w:marBottom w:val="0"/>
      <w:divBdr>
        <w:top w:val="none" w:sz="0" w:space="0" w:color="auto"/>
        <w:left w:val="none" w:sz="0" w:space="0" w:color="auto"/>
        <w:bottom w:val="none" w:sz="0" w:space="0" w:color="auto"/>
        <w:right w:val="none" w:sz="0" w:space="0" w:color="auto"/>
      </w:divBdr>
      <w:divsChild>
        <w:div w:id="1609922540">
          <w:marLeft w:val="0"/>
          <w:marRight w:val="0"/>
          <w:marTop w:val="0"/>
          <w:marBottom w:val="0"/>
          <w:divBdr>
            <w:top w:val="none" w:sz="0" w:space="0" w:color="auto"/>
            <w:left w:val="none" w:sz="0" w:space="0" w:color="auto"/>
            <w:bottom w:val="none" w:sz="0" w:space="0" w:color="auto"/>
            <w:right w:val="none" w:sz="0" w:space="0" w:color="auto"/>
          </w:divBdr>
        </w:div>
        <w:div w:id="1637031496">
          <w:marLeft w:val="0"/>
          <w:marRight w:val="0"/>
          <w:marTop w:val="150"/>
          <w:marBottom w:val="0"/>
          <w:divBdr>
            <w:top w:val="none" w:sz="0" w:space="0" w:color="auto"/>
            <w:left w:val="none" w:sz="0" w:space="0" w:color="auto"/>
            <w:bottom w:val="none" w:sz="0" w:space="0" w:color="auto"/>
            <w:right w:val="none" w:sz="0" w:space="0" w:color="auto"/>
          </w:divBdr>
          <w:divsChild>
            <w:div w:id="41490445">
              <w:marLeft w:val="1155"/>
              <w:marRight w:val="0"/>
              <w:marTop w:val="0"/>
              <w:marBottom w:val="0"/>
              <w:divBdr>
                <w:top w:val="none" w:sz="0" w:space="0" w:color="auto"/>
                <w:left w:val="none" w:sz="0" w:space="0" w:color="auto"/>
                <w:bottom w:val="none" w:sz="0" w:space="0" w:color="auto"/>
                <w:right w:val="none" w:sz="0" w:space="0" w:color="auto"/>
              </w:divBdr>
            </w:div>
            <w:div w:id="1230918458">
              <w:marLeft w:val="1155"/>
              <w:marRight w:val="0"/>
              <w:marTop w:val="0"/>
              <w:marBottom w:val="0"/>
              <w:divBdr>
                <w:top w:val="none" w:sz="0" w:space="0" w:color="auto"/>
                <w:left w:val="none" w:sz="0" w:space="0" w:color="auto"/>
                <w:bottom w:val="none" w:sz="0" w:space="0" w:color="auto"/>
                <w:right w:val="none" w:sz="0" w:space="0" w:color="auto"/>
              </w:divBdr>
            </w:div>
            <w:div w:id="1739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498987">
      <w:bodyDiv w:val="1"/>
      <w:marLeft w:val="0"/>
      <w:marRight w:val="0"/>
      <w:marTop w:val="0"/>
      <w:marBottom w:val="0"/>
      <w:divBdr>
        <w:top w:val="none" w:sz="0" w:space="0" w:color="auto"/>
        <w:left w:val="none" w:sz="0" w:space="0" w:color="auto"/>
        <w:bottom w:val="none" w:sz="0" w:space="0" w:color="auto"/>
        <w:right w:val="none" w:sz="0" w:space="0" w:color="auto"/>
      </w:divBdr>
      <w:divsChild>
        <w:div w:id="1854755991">
          <w:marLeft w:val="0"/>
          <w:marRight w:val="0"/>
          <w:marTop w:val="0"/>
          <w:marBottom w:val="0"/>
          <w:divBdr>
            <w:top w:val="none" w:sz="0" w:space="0" w:color="auto"/>
            <w:left w:val="none" w:sz="0" w:space="0" w:color="auto"/>
            <w:bottom w:val="none" w:sz="0" w:space="0" w:color="auto"/>
            <w:right w:val="none" w:sz="0" w:space="0" w:color="auto"/>
          </w:divBdr>
        </w:div>
        <w:div w:id="1002898107">
          <w:marLeft w:val="0"/>
          <w:marRight w:val="0"/>
          <w:marTop w:val="150"/>
          <w:marBottom w:val="0"/>
          <w:divBdr>
            <w:top w:val="none" w:sz="0" w:space="0" w:color="auto"/>
            <w:left w:val="none" w:sz="0" w:space="0" w:color="auto"/>
            <w:bottom w:val="none" w:sz="0" w:space="0" w:color="auto"/>
            <w:right w:val="none" w:sz="0" w:space="0" w:color="auto"/>
          </w:divBdr>
          <w:divsChild>
            <w:div w:id="1974481166">
              <w:marLeft w:val="1155"/>
              <w:marRight w:val="0"/>
              <w:marTop w:val="0"/>
              <w:marBottom w:val="0"/>
              <w:divBdr>
                <w:top w:val="none" w:sz="0" w:space="0" w:color="auto"/>
                <w:left w:val="none" w:sz="0" w:space="0" w:color="auto"/>
                <w:bottom w:val="none" w:sz="0" w:space="0" w:color="auto"/>
                <w:right w:val="none" w:sz="0" w:space="0" w:color="auto"/>
              </w:divBdr>
            </w:div>
            <w:div w:id="2070347887">
              <w:marLeft w:val="1155"/>
              <w:marRight w:val="0"/>
              <w:marTop w:val="0"/>
              <w:marBottom w:val="0"/>
              <w:divBdr>
                <w:top w:val="none" w:sz="0" w:space="0" w:color="auto"/>
                <w:left w:val="none" w:sz="0" w:space="0" w:color="auto"/>
                <w:bottom w:val="none" w:sz="0" w:space="0" w:color="auto"/>
                <w:right w:val="none" w:sz="0" w:space="0" w:color="auto"/>
              </w:divBdr>
            </w:div>
            <w:div w:id="82451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843995">
      <w:bodyDiv w:val="1"/>
      <w:marLeft w:val="0"/>
      <w:marRight w:val="0"/>
      <w:marTop w:val="0"/>
      <w:marBottom w:val="0"/>
      <w:divBdr>
        <w:top w:val="none" w:sz="0" w:space="0" w:color="auto"/>
        <w:left w:val="none" w:sz="0" w:space="0" w:color="auto"/>
        <w:bottom w:val="none" w:sz="0" w:space="0" w:color="auto"/>
        <w:right w:val="none" w:sz="0" w:space="0" w:color="auto"/>
      </w:divBdr>
      <w:divsChild>
        <w:div w:id="885995107">
          <w:marLeft w:val="0"/>
          <w:marRight w:val="0"/>
          <w:marTop w:val="0"/>
          <w:marBottom w:val="0"/>
          <w:divBdr>
            <w:top w:val="none" w:sz="0" w:space="0" w:color="auto"/>
            <w:left w:val="none" w:sz="0" w:space="0" w:color="auto"/>
            <w:bottom w:val="none" w:sz="0" w:space="0" w:color="auto"/>
            <w:right w:val="none" w:sz="0" w:space="0" w:color="auto"/>
          </w:divBdr>
        </w:div>
        <w:div w:id="1938520014">
          <w:marLeft w:val="0"/>
          <w:marRight w:val="0"/>
          <w:marTop w:val="150"/>
          <w:marBottom w:val="0"/>
          <w:divBdr>
            <w:top w:val="none" w:sz="0" w:space="0" w:color="auto"/>
            <w:left w:val="none" w:sz="0" w:space="0" w:color="auto"/>
            <w:bottom w:val="none" w:sz="0" w:space="0" w:color="auto"/>
            <w:right w:val="none" w:sz="0" w:space="0" w:color="auto"/>
          </w:divBdr>
          <w:divsChild>
            <w:div w:id="919295055">
              <w:marLeft w:val="1155"/>
              <w:marRight w:val="0"/>
              <w:marTop w:val="0"/>
              <w:marBottom w:val="0"/>
              <w:divBdr>
                <w:top w:val="none" w:sz="0" w:space="0" w:color="auto"/>
                <w:left w:val="none" w:sz="0" w:space="0" w:color="auto"/>
                <w:bottom w:val="none" w:sz="0" w:space="0" w:color="auto"/>
                <w:right w:val="none" w:sz="0" w:space="0" w:color="auto"/>
              </w:divBdr>
            </w:div>
            <w:div w:id="1781753609">
              <w:marLeft w:val="1155"/>
              <w:marRight w:val="0"/>
              <w:marTop w:val="0"/>
              <w:marBottom w:val="0"/>
              <w:divBdr>
                <w:top w:val="none" w:sz="0" w:space="0" w:color="auto"/>
                <w:left w:val="none" w:sz="0" w:space="0" w:color="auto"/>
                <w:bottom w:val="none" w:sz="0" w:space="0" w:color="auto"/>
                <w:right w:val="none" w:sz="0" w:space="0" w:color="auto"/>
              </w:divBdr>
            </w:div>
            <w:div w:id="1564290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03633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693471">
      <w:bodyDiv w:val="1"/>
      <w:marLeft w:val="0"/>
      <w:marRight w:val="0"/>
      <w:marTop w:val="0"/>
      <w:marBottom w:val="0"/>
      <w:divBdr>
        <w:top w:val="none" w:sz="0" w:space="0" w:color="auto"/>
        <w:left w:val="none" w:sz="0" w:space="0" w:color="auto"/>
        <w:bottom w:val="none" w:sz="0" w:space="0" w:color="auto"/>
        <w:right w:val="none" w:sz="0" w:space="0" w:color="auto"/>
      </w:divBdr>
      <w:divsChild>
        <w:div w:id="985084286">
          <w:marLeft w:val="0"/>
          <w:marRight w:val="0"/>
          <w:marTop w:val="0"/>
          <w:marBottom w:val="0"/>
          <w:divBdr>
            <w:top w:val="none" w:sz="0" w:space="0" w:color="auto"/>
            <w:left w:val="none" w:sz="0" w:space="0" w:color="auto"/>
            <w:bottom w:val="none" w:sz="0" w:space="0" w:color="auto"/>
            <w:right w:val="none" w:sz="0" w:space="0" w:color="auto"/>
          </w:divBdr>
        </w:div>
        <w:div w:id="1081105480">
          <w:marLeft w:val="0"/>
          <w:marRight w:val="0"/>
          <w:marTop w:val="150"/>
          <w:marBottom w:val="0"/>
          <w:divBdr>
            <w:top w:val="none" w:sz="0" w:space="0" w:color="auto"/>
            <w:left w:val="none" w:sz="0" w:space="0" w:color="auto"/>
            <w:bottom w:val="none" w:sz="0" w:space="0" w:color="auto"/>
            <w:right w:val="none" w:sz="0" w:space="0" w:color="auto"/>
          </w:divBdr>
          <w:divsChild>
            <w:div w:id="608927220">
              <w:marLeft w:val="1155"/>
              <w:marRight w:val="0"/>
              <w:marTop w:val="0"/>
              <w:marBottom w:val="0"/>
              <w:divBdr>
                <w:top w:val="none" w:sz="0" w:space="0" w:color="auto"/>
                <w:left w:val="none" w:sz="0" w:space="0" w:color="auto"/>
                <w:bottom w:val="none" w:sz="0" w:space="0" w:color="auto"/>
                <w:right w:val="none" w:sz="0" w:space="0" w:color="auto"/>
              </w:divBdr>
            </w:div>
            <w:div w:id="554897384">
              <w:marLeft w:val="1155"/>
              <w:marRight w:val="0"/>
              <w:marTop w:val="0"/>
              <w:marBottom w:val="0"/>
              <w:divBdr>
                <w:top w:val="none" w:sz="0" w:space="0" w:color="auto"/>
                <w:left w:val="none" w:sz="0" w:space="0" w:color="auto"/>
                <w:bottom w:val="none" w:sz="0" w:space="0" w:color="auto"/>
                <w:right w:val="none" w:sz="0" w:space="0" w:color="auto"/>
              </w:divBdr>
            </w:div>
            <w:div w:id="1181822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768905">
      <w:bodyDiv w:val="1"/>
      <w:marLeft w:val="0"/>
      <w:marRight w:val="0"/>
      <w:marTop w:val="0"/>
      <w:marBottom w:val="0"/>
      <w:divBdr>
        <w:top w:val="none" w:sz="0" w:space="0" w:color="auto"/>
        <w:left w:val="none" w:sz="0" w:space="0" w:color="auto"/>
        <w:bottom w:val="none" w:sz="0" w:space="0" w:color="auto"/>
        <w:right w:val="none" w:sz="0" w:space="0" w:color="auto"/>
      </w:divBdr>
    </w:div>
    <w:div w:id="1355810144">
      <w:bodyDiv w:val="1"/>
      <w:marLeft w:val="0"/>
      <w:marRight w:val="0"/>
      <w:marTop w:val="0"/>
      <w:marBottom w:val="0"/>
      <w:divBdr>
        <w:top w:val="none" w:sz="0" w:space="0" w:color="auto"/>
        <w:left w:val="none" w:sz="0" w:space="0" w:color="auto"/>
        <w:bottom w:val="none" w:sz="0" w:space="0" w:color="auto"/>
        <w:right w:val="none" w:sz="0" w:space="0" w:color="auto"/>
      </w:divBdr>
      <w:divsChild>
        <w:div w:id="629826553">
          <w:marLeft w:val="0"/>
          <w:marRight w:val="0"/>
          <w:marTop w:val="0"/>
          <w:marBottom w:val="0"/>
          <w:divBdr>
            <w:top w:val="none" w:sz="0" w:space="0" w:color="auto"/>
            <w:left w:val="none" w:sz="0" w:space="0" w:color="auto"/>
            <w:bottom w:val="none" w:sz="0" w:space="0" w:color="auto"/>
            <w:right w:val="none" w:sz="0" w:space="0" w:color="auto"/>
          </w:divBdr>
        </w:div>
        <w:div w:id="37824447">
          <w:marLeft w:val="0"/>
          <w:marRight w:val="0"/>
          <w:marTop w:val="150"/>
          <w:marBottom w:val="0"/>
          <w:divBdr>
            <w:top w:val="none" w:sz="0" w:space="0" w:color="auto"/>
            <w:left w:val="none" w:sz="0" w:space="0" w:color="auto"/>
            <w:bottom w:val="none" w:sz="0" w:space="0" w:color="auto"/>
            <w:right w:val="none" w:sz="0" w:space="0" w:color="auto"/>
          </w:divBdr>
          <w:divsChild>
            <w:div w:id="1714693065">
              <w:marLeft w:val="1155"/>
              <w:marRight w:val="0"/>
              <w:marTop w:val="0"/>
              <w:marBottom w:val="0"/>
              <w:divBdr>
                <w:top w:val="none" w:sz="0" w:space="0" w:color="auto"/>
                <w:left w:val="none" w:sz="0" w:space="0" w:color="auto"/>
                <w:bottom w:val="none" w:sz="0" w:space="0" w:color="auto"/>
                <w:right w:val="none" w:sz="0" w:space="0" w:color="auto"/>
              </w:divBdr>
            </w:div>
            <w:div w:id="1864631885">
              <w:marLeft w:val="1155"/>
              <w:marRight w:val="0"/>
              <w:marTop w:val="0"/>
              <w:marBottom w:val="0"/>
              <w:divBdr>
                <w:top w:val="none" w:sz="0" w:space="0" w:color="auto"/>
                <w:left w:val="none" w:sz="0" w:space="0" w:color="auto"/>
                <w:bottom w:val="none" w:sz="0" w:space="0" w:color="auto"/>
                <w:right w:val="none" w:sz="0" w:space="0" w:color="auto"/>
              </w:divBdr>
            </w:div>
            <w:div w:id="1201282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229072">
      <w:bodyDiv w:val="1"/>
      <w:marLeft w:val="0"/>
      <w:marRight w:val="0"/>
      <w:marTop w:val="0"/>
      <w:marBottom w:val="0"/>
      <w:divBdr>
        <w:top w:val="none" w:sz="0" w:space="0" w:color="auto"/>
        <w:left w:val="none" w:sz="0" w:space="0" w:color="auto"/>
        <w:bottom w:val="none" w:sz="0" w:space="0" w:color="auto"/>
        <w:right w:val="none" w:sz="0" w:space="0" w:color="auto"/>
      </w:divBdr>
      <w:divsChild>
        <w:div w:id="1026367920">
          <w:marLeft w:val="0"/>
          <w:marRight w:val="0"/>
          <w:marTop w:val="0"/>
          <w:marBottom w:val="0"/>
          <w:divBdr>
            <w:top w:val="none" w:sz="0" w:space="0" w:color="auto"/>
            <w:left w:val="none" w:sz="0" w:space="0" w:color="auto"/>
            <w:bottom w:val="none" w:sz="0" w:space="0" w:color="auto"/>
            <w:right w:val="none" w:sz="0" w:space="0" w:color="auto"/>
          </w:divBdr>
        </w:div>
        <w:div w:id="815293252">
          <w:marLeft w:val="0"/>
          <w:marRight w:val="0"/>
          <w:marTop w:val="150"/>
          <w:marBottom w:val="0"/>
          <w:divBdr>
            <w:top w:val="none" w:sz="0" w:space="0" w:color="auto"/>
            <w:left w:val="none" w:sz="0" w:space="0" w:color="auto"/>
            <w:bottom w:val="none" w:sz="0" w:space="0" w:color="auto"/>
            <w:right w:val="none" w:sz="0" w:space="0" w:color="auto"/>
          </w:divBdr>
          <w:divsChild>
            <w:div w:id="999962197">
              <w:marLeft w:val="1155"/>
              <w:marRight w:val="0"/>
              <w:marTop w:val="0"/>
              <w:marBottom w:val="0"/>
              <w:divBdr>
                <w:top w:val="none" w:sz="0" w:space="0" w:color="auto"/>
                <w:left w:val="none" w:sz="0" w:space="0" w:color="auto"/>
                <w:bottom w:val="none" w:sz="0" w:space="0" w:color="auto"/>
                <w:right w:val="none" w:sz="0" w:space="0" w:color="auto"/>
              </w:divBdr>
            </w:div>
            <w:div w:id="2044285611">
              <w:marLeft w:val="1155"/>
              <w:marRight w:val="0"/>
              <w:marTop w:val="0"/>
              <w:marBottom w:val="0"/>
              <w:divBdr>
                <w:top w:val="none" w:sz="0" w:space="0" w:color="auto"/>
                <w:left w:val="none" w:sz="0" w:space="0" w:color="auto"/>
                <w:bottom w:val="none" w:sz="0" w:space="0" w:color="auto"/>
                <w:right w:val="none" w:sz="0" w:space="0" w:color="auto"/>
              </w:divBdr>
            </w:div>
            <w:div w:id="28726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351094">
      <w:bodyDiv w:val="1"/>
      <w:marLeft w:val="0"/>
      <w:marRight w:val="0"/>
      <w:marTop w:val="0"/>
      <w:marBottom w:val="0"/>
      <w:divBdr>
        <w:top w:val="none" w:sz="0" w:space="0" w:color="auto"/>
        <w:left w:val="none" w:sz="0" w:space="0" w:color="auto"/>
        <w:bottom w:val="none" w:sz="0" w:space="0" w:color="auto"/>
        <w:right w:val="none" w:sz="0" w:space="0" w:color="auto"/>
      </w:divBdr>
      <w:divsChild>
        <w:div w:id="1633050805">
          <w:marLeft w:val="0"/>
          <w:marRight w:val="0"/>
          <w:marTop w:val="0"/>
          <w:marBottom w:val="0"/>
          <w:divBdr>
            <w:top w:val="none" w:sz="0" w:space="0" w:color="auto"/>
            <w:left w:val="none" w:sz="0" w:space="0" w:color="auto"/>
            <w:bottom w:val="none" w:sz="0" w:space="0" w:color="auto"/>
            <w:right w:val="none" w:sz="0" w:space="0" w:color="auto"/>
          </w:divBdr>
        </w:div>
        <w:div w:id="824467271">
          <w:marLeft w:val="0"/>
          <w:marRight w:val="0"/>
          <w:marTop w:val="150"/>
          <w:marBottom w:val="0"/>
          <w:divBdr>
            <w:top w:val="none" w:sz="0" w:space="0" w:color="auto"/>
            <w:left w:val="none" w:sz="0" w:space="0" w:color="auto"/>
            <w:bottom w:val="none" w:sz="0" w:space="0" w:color="auto"/>
            <w:right w:val="none" w:sz="0" w:space="0" w:color="auto"/>
          </w:divBdr>
          <w:divsChild>
            <w:div w:id="983506056">
              <w:marLeft w:val="1155"/>
              <w:marRight w:val="0"/>
              <w:marTop w:val="0"/>
              <w:marBottom w:val="0"/>
              <w:divBdr>
                <w:top w:val="none" w:sz="0" w:space="0" w:color="auto"/>
                <w:left w:val="none" w:sz="0" w:space="0" w:color="auto"/>
                <w:bottom w:val="none" w:sz="0" w:space="0" w:color="auto"/>
                <w:right w:val="none" w:sz="0" w:space="0" w:color="auto"/>
              </w:divBdr>
            </w:div>
            <w:div w:id="501744184">
              <w:marLeft w:val="1155"/>
              <w:marRight w:val="0"/>
              <w:marTop w:val="0"/>
              <w:marBottom w:val="0"/>
              <w:divBdr>
                <w:top w:val="none" w:sz="0" w:space="0" w:color="auto"/>
                <w:left w:val="none" w:sz="0" w:space="0" w:color="auto"/>
                <w:bottom w:val="none" w:sz="0" w:space="0" w:color="auto"/>
                <w:right w:val="none" w:sz="0" w:space="0" w:color="auto"/>
              </w:divBdr>
            </w:div>
            <w:div w:id="471602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6316">
      <w:bodyDiv w:val="1"/>
      <w:marLeft w:val="0"/>
      <w:marRight w:val="0"/>
      <w:marTop w:val="0"/>
      <w:marBottom w:val="0"/>
      <w:divBdr>
        <w:top w:val="none" w:sz="0" w:space="0" w:color="auto"/>
        <w:left w:val="none" w:sz="0" w:space="0" w:color="auto"/>
        <w:bottom w:val="none" w:sz="0" w:space="0" w:color="auto"/>
        <w:right w:val="none" w:sz="0" w:space="0" w:color="auto"/>
      </w:divBdr>
      <w:divsChild>
        <w:div w:id="2061323272">
          <w:marLeft w:val="0"/>
          <w:marRight w:val="0"/>
          <w:marTop w:val="0"/>
          <w:marBottom w:val="0"/>
          <w:divBdr>
            <w:top w:val="none" w:sz="0" w:space="0" w:color="auto"/>
            <w:left w:val="none" w:sz="0" w:space="0" w:color="auto"/>
            <w:bottom w:val="none" w:sz="0" w:space="0" w:color="auto"/>
            <w:right w:val="none" w:sz="0" w:space="0" w:color="auto"/>
          </w:divBdr>
        </w:div>
        <w:div w:id="931429500">
          <w:marLeft w:val="0"/>
          <w:marRight w:val="0"/>
          <w:marTop w:val="150"/>
          <w:marBottom w:val="0"/>
          <w:divBdr>
            <w:top w:val="none" w:sz="0" w:space="0" w:color="auto"/>
            <w:left w:val="none" w:sz="0" w:space="0" w:color="auto"/>
            <w:bottom w:val="none" w:sz="0" w:space="0" w:color="auto"/>
            <w:right w:val="none" w:sz="0" w:space="0" w:color="auto"/>
          </w:divBdr>
          <w:divsChild>
            <w:div w:id="1084691354">
              <w:marLeft w:val="1155"/>
              <w:marRight w:val="0"/>
              <w:marTop w:val="0"/>
              <w:marBottom w:val="0"/>
              <w:divBdr>
                <w:top w:val="none" w:sz="0" w:space="0" w:color="auto"/>
                <w:left w:val="none" w:sz="0" w:space="0" w:color="auto"/>
                <w:bottom w:val="none" w:sz="0" w:space="0" w:color="auto"/>
                <w:right w:val="none" w:sz="0" w:space="0" w:color="auto"/>
              </w:divBdr>
            </w:div>
            <w:div w:id="30142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54841">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190525">
      <w:bodyDiv w:val="1"/>
      <w:marLeft w:val="0"/>
      <w:marRight w:val="0"/>
      <w:marTop w:val="0"/>
      <w:marBottom w:val="0"/>
      <w:divBdr>
        <w:top w:val="none" w:sz="0" w:space="0" w:color="auto"/>
        <w:left w:val="none" w:sz="0" w:space="0" w:color="auto"/>
        <w:bottom w:val="none" w:sz="0" w:space="0" w:color="auto"/>
        <w:right w:val="none" w:sz="0" w:space="0" w:color="auto"/>
      </w:divBdr>
      <w:divsChild>
        <w:div w:id="2096050141">
          <w:marLeft w:val="0"/>
          <w:marRight w:val="0"/>
          <w:marTop w:val="0"/>
          <w:marBottom w:val="0"/>
          <w:divBdr>
            <w:top w:val="none" w:sz="0" w:space="0" w:color="auto"/>
            <w:left w:val="none" w:sz="0" w:space="0" w:color="auto"/>
            <w:bottom w:val="none" w:sz="0" w:space="0" w:color="auto"/>
            <w:right w:val="none" w:sz="0" w:space="0" w:color="auto"/>
          </w:divBdr>
        </w:div>
        <w:div w:id="187790706">
          <w:marLeft w:val="0"/>
          <w:marRight w:val="0"/>
          <w:marTop w:val="150"/>
          <w:marBottom w:val="0"/>
          <w:divBdr>
            <w:top w:val="none" w:sz="0" w:space="0" w:color="auto"/>
            <w:left w:val="none" w:sz="0" w:space="0" w:color="auto"/>
            <w:bottom w:val="none" w:sz="0" w:space="0" w:color="auto"/>
            <w:right w:val="none" w:sz="0" w:space="0" w:color="auto"/>
          </w:divBdr>
          <w:divsChild>
            <w:div w:id="976833527">
              <w:marLeft w:val="1155"/>
              <w:marRight w:val="0"/>
              <w:marTop w:val="0"/>
              <w:marBottom w:val="0"/>
              <w:divBdr>
                <w:top w:val="none" w:sz="0" w:space="0" w:color="auto"/>
                <w:left w:val="none" w:sz="0" w:space="0" w:color="auto"/>
                <w:bottom w:val="none" w:sz="0" w:space="0" w:color="auto"/>
                <w:right w:val="none" w:sz="0" w:space="0" w:color="auto"/>
              </w:divBdr>
            </w:div>
            <w:div w:id="1776753680">
              <w:marLeft w:val="1155"/>
              <w:marRight w:val="0"/>
              <w:marTop w:val="0"/>
              <w:marBottom w:val="0"/>
              <w:divBdr>
                <w:top w:val="none" w:sz="0" w:space="0" w:color="auto"/>
                <w:left w:val="none" w:sz="0" w:space="0" w:color="auto"/>
                <w:bottom w:val="none" w:sz="0" w:space="0" w:color="auto"/>
                <w:right w:val="none" w:sz="0" w:space="0" w:color="auto"/>
              </w:divBdr>
            </w:div>
            <w:div w:id="30593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047026">
      <w:bodyDiv w:val="1"/>
      <w:marLeft w:val="0"/>
      <w:marRight w:val="0"/>
      <w:marTop w:val="0"/>
      <w:marBottom w:val="0"/>
      <w:divBdr>
        <w:top w:val="none" w:sz="0" w:space="0" w:color="auto"/>
        <w:left w:val="none" w:sz="0" w:space="0" w:color="auto"/>
        <w:bottom w:val="none" w:sz="0" w:space="0" w:color="auto"/>
        <w:right w:val="none" w:sz="0" w:space="0" w:color="auto"/>
      </w:divBdr>
      <w:divsChild>
        <w:div w:id="982928089">
          <w:marLeft w:val="0"/>
          <w:marRight w:val="0"/>
          <w:marTop w:val="0"/>
          <w:marBottom w:val="0"/>
          <w:divBdr>
            <w:top w:val="none" w:sz="0" w:space="0" w:color="auto"/>
            <w:left w:val="none" w:sz="0" w:space="0" w:color="auto"/>
            <w:bottom w:val="none" w:sz="0" w:space="0" w:color="auto"/>
            <w:right w:val="none" w:sz="0" w:space="0" w:color="auto"/>
          </w:divBdr>
        </w:div>
        <w:div w:id="1745100013">
          <w:marLeft w:val="0"/>
          <w:marRight w:val="0"/>
          <w:marTop w:val="150"/>
          <w:marBottom w:val="0"/>
          <w:divBdr>
            <w:top w:val="none" w:sz="0" w:space="0" w:color="auto"/>
            <w:left w:val="none" w:sz="0" w:space="0" w:color="auto"/>
            <w:bottom w:val="none" w:sz="0" w:space="0" w:color="auto"/>
            <w:right w:val="none" w:sz="0" w:space="0" w:color="auto"/>
          </w:divBdr>
          <w:divsChild>
            <w:div w:id="2125416994">
              <w:marLeft w:val="1155"/>
              <w:marRight w:val="0"/>
              <w:marTop w:val="0"/>
              <w:marBottom w:val="0"/>
              <w:divBdr>
                <w:top w:val="none" w:sz="0" w:space="0" w:color="auto"/>
                <w:left w:val="none" w:sz="0" w:space="0" w:color="auto"/>
                <w:bottom w:val="none" w:sz="0" w:space="0" w:color="auto"/>
                <w:right w:val="none" w:sz="0" w:space="0" w:color="auto"/>
              </w:divBdr>
            </w:div>
            <w:div w:id="469639457">
              <w:marLeft w:val="1155"/>
              <w:marRight w:val="0"/>
              <w:marTop w:val="0"/>
              <w:marBottom w:val="0"/>
              <w:divBdr>
                <w:top w:val="none" w:sz="0" w:space="0" w:color="auto"/>
                <w:left w:val="none" w:sz="0" w:space="0" w:color="auto"/>
                <w:bottom w:val="none" w:sz="0" w:space="0" w:color="auto"/>
                <w:right w:val="none" w:sz="0" w:space="0" w:color="auto"/>
              </w:divBdr>
            </w:div>
            <w:div w:id="80219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5456">
      <w:bodyDiv w:val="1"/>
      <w:marLeft w:val="0"/>
      <w:marRight w:val="0"/>
      <w:marTop w:val="0"/>
      <w:marBottom w:val="0"/>
      <w:divBdr>
        <w:top w:val="none" w:sz="0" w:space="0" w:color="auto"/>
        <w:left w:val="none" w:sz="0" w:space="0" w:color="auto"/>
        <w:bottom w:val="none" w:sz="0" w:space="0" w:color="auto"/>
        <w:right w:val="none" w:sz="0" w:space="0" w:color="auto"/>
      </w:divBdr>
      <w:divsChild>
        <w:div w:id="1314260907">
          <w:marLeft w:val="0"/>
          <w:marRight w:val="0"/>
          <w:marTop w:val="0"/>
          <w:marBottom w:val="0"/>
          <w:divBdr>
            <w:top w:val="none" w:sz="0" w:space="0" w:color="auto"/>
            <w:left w:val="none" w:sz="0" w:space="0" w:color="auto"/>
            <w:bottom w:val="none" w:sz="0" w:space="0" w:color="auto"/>
            <w:right w:val="none" w:sz="0" w:space="0" w:color="auto"/>
          </w:divBdr>
        </w:div>
        <w:div w:id="1006907671">
          <w:marLeft w:val="0"/>
          <w:marRight w:val="0"/>
          <w:marTop w:val="150"/>
          <w:marBottom w:val="0"/>
          <w:divBdr>
            <w:top w:val="none" w:sz="0" w:space="0" w:color="auto"/>
            <w:left w:val="none" w:sz="0" w:space="0" w:color="auto"/>
            <w:bottom w:val="none" w:sz="0" w:space="0" w:color="auto"/>
            <w:right w:val="none" w:sz="0" w:space="0" w:color="auto"/>
          </w:divBdr>
          <w:divsChild>
            <w:div w:id="1450002788">
              <w:marLeft w:val="1155"/>
              <w:marRight w:val="0"/>
              <w:marTop w:val="0"/>
              <w:marBottom w:val="0"/>
              <w:divBdr>
                <w:top w:val="none" w:sz="0" w:space="0" w:color="auto"/>
                <w:left w:val="none" w:sz="0" w:space="0" w:color="auto"/>
                <w:bottom w:val="none" w:sz="0" w:space="0" w:color="auto"/>
                <w:right w:val="none" w:sz="0" w:space="0" w:color="auto"/>
              </w:divBdr>
            </w:div>
            <w:div w:id="590165876">
              <w:marLeft w:val="1155"/>
              <w:marRight w:val="0"/>
              <w:marTop w:val="0"/>
              <w:marBottom w:val="0"/>
              <w:divBdr>
                <w:top w:val="none" w:sz="0" w:space="0" w:color="auto"/>
                <w:left w:val="none" w:sz="0" w:space="0" w:color="auto"/>
                <w:bottom w:val="none" w:sz="0" w:space="0" w:color="auto"/>
                <w:right w:val="none" w:sz="0" w:space="0" w:color="auto"/>
              </w:divBdr>
            </w:div>
            <w:div w:id="17743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06848">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1973273">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39278">
      <w:bodyDiv w:val="1"/>
      <w:marLeft w:val="0"/>
      <w:marRight w:val="0"/>
      <w:marTop w:val="0"/>
      <w:marBottom w:val="0"/>
      <w:divBdr>
        <w:top w:val="none" w:sz="0" w:space="0" w:color="auto"/>
        <w:left w:val="none" w:sz="0" w:space="0" w:color="auto"/>
        <w:bottom w:val="none" w:sz="0" w:space="0" w:color="auto"/>
        <w:right w:val="none" w:sz="0" w:space="0" w:color="auto"/>
      </w:divBdr>
      <w:divsChild>
        <w:div w:id="2062442181">
          <w:marLeft w:val="0"/>
          <w:marRight w:val="0"/>
          <w:marTop w:val="0"/>
          <w:marBottom w:val="0"/>
          <w:divBdr>
            <w:top w:val="none" w:sz="0" w:space="0" w:color="auto"/>
            <w:left w:val="none" w:sz="0" w:space="0" w:color="auto"/>
            <w:bottom w:val="none" w:sz="0" w:space="0" w:color="auto"/>
            <w:right w:val="none" w:sz="0" w:space="0" w:color="auto"/>
          </w:divBdr>
        </w:div>
        <w:div w:id="338890311">
          <w:marLeft w:val="0"/>
          <w:marRight w:val="0"/>
          <w:marTop w:val="150"/>
          <w:marBottom w:val="0"/>
          <w:divBdr>
            <w:top w:val="none" w:sz="0" w:space="0" w:color="auto"/>
            <w:left w:val="none" w:sz="0" w:space="0" w:color="auto"/>
            <w:bottom w:val="none" w:sz="0" w:space="0" w:color="auto"/>
            <w:right w:val="none" w:sz="0" w:space="0" w:color="auto"/>
          </w:divBdr>
          <w:divsChild>
            <w:div w:id="653416094">
              <w:marLeft w:val="1155"/>
              <w:marRight w:val="0"/>
              <w:marTop w:val="0"/>
              <w:marBottom w:val="0"/>
              <w:divBdr>
                <w:top w:val="none" w:sz="0" w:space="0" w:color="auto"/>
                <w:left w:val="none" w:sz="0" w:space="0" w:color="auto"/>
                <w:bottom w:val="none" w:sz="0" w:space="0" w:color="auto"/>
                <w:right w:val="none" w:sz="0" w:space="0" w:color="auto"/>
              </w:divBdr>
            </w:div>
            <w:div w:id="313147735">
              <w:marLeft w:val="1155"/>
              <w:marRight w:val="0"/>
              <w:marTop w:val="0"/>
              <w:marBottom w:val="0"/>
              <w:divBdr>
                <w:top w:val="none" w:sz="0" w:space="0" w:color="auto"/>
                <w:left w:val="none" w:sz="0" w:space="0" w:color="auto"/>
                <w:bottom w:val="none" w:sz="0" w:space="0" w:color="auto"/>
                <w:right w:val="none" w:sz="0" w:space="0" w:color="auto"/>
              </w:divBdr>
            </w:div>
            <w:div w:id="1179932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17419">
      <w:bodyDiv w:val="1"/>
      <w:marLeft w:val="0"/>
      <w:marRight w:val="0"/>
      <w:marTop w:val="0"/>
      <w:marBottom w:val="0"/>
      <w:divBdr>
        <w:top w:val="none" w:sz="0" w:space="0" w:color="auto"/>
        <w:left w:val="none" w:sz="0" w:space="0" w:color="auto"/>
        <w:bottom w:val="none" w:sz="0" w:space="0" w:color="auto"/>
        <w:right w:val="none" w:sz="0" w:space="0" w:color="auto"/>
      </w:divBdr>
      <w:divsChild>
        <w:div w:id="374701582">
          <w:marLeft w:val="0"/>
          <w:marRight w:val="0"/>
          <w:marTop w:val="0"/>
          <w:marBottom w:val="0"/>
          <w:divBdr>
            <w:top w:val="none" w:sz="0" w:space="0" w:color="auto"/>
            <w:left w:val="none" w:sz="0" w:space="0" w:color="auto"/>
            <w:bottom w:val="none" w:sz="0" w:space="0" w:color="auto"/>
            <w:right w:val="none" w:sz="0" w:space="0" w:color="auto"/>
          </w:divBdr>
        </w:div>
        <w:div w:id="125508749">
          <w:marLeft w:val="0"/>
          <w:marRight w:val="0"/>
          <w:marTop w:val="150"/>
          <w:marBottom w:val="0"/>
          <w:divBdr>
            <w:top w:val="none" w:sz="0" w:space="0" w:color="auto"/>
            <w:left w:val="none" w:sz="0" w:space="0" w:color="auto"/>
            <w:bottom w:val="none" w:sz="0" w:space="0" w:color="auto"/>
            <w:right w:val="none" w:sz="0" w:space="0" w:color="auto"/>
          </w:divBdr>
          <w:divsChild>
            <w:div w:id="1493179671">
              <w:marLeft w:val="1155"/>
              <w:marRight w:val="0"/>
              <w:marTop w:val="0"/>
              <w:marBottom w:val="0"/>
              <w:divBdr>
                <w:top w:val="none" w:sz="0" w:space="0" w:color="auto"/>
                <w:left w:val="none" w:sz="0" w:space="0" w:color="auto"/>
                <w:bottom w:val="none" w:sz="0" w:space="0" w:color="auto"/>
                <w:right w:val="none" w:sz="0" w:space="0" w:color="auto"/>
              </w:divBdr>
            </w:div>
            <w:div w:id="328559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22305">
      <w:bodyDiv w:val="1"/>
      <w:marLeft w:val="0"/>
      <w:marRight w:val="0"/>
      <w:marTop w:val="0"/>
      <w:marBottom w:val="0"/>
      <w:divBdr>
        <w:top w:val="none" w:sz="0" w:space="0" w:color="auto"/>
        <w:left w:val="none" w:sz="0" w:space="0" w:color="auto"/>
        <w:bottom w:val="none" w:sz="0" w:space="0" w:color="auto"/>
        <w:right w:val="none" w:sz="0" w:space="0" w:color="auto"/>
      </w:divBdr>
      <w:divsChild>
        <w:div w:id="881524906">
          <w:marLeft w:val="0"/>
          <w:marRight w:val="0"/>
          <w:marTop w:val="0"/>
          <w:marBottom w:val="0"/>
          <w:divBdr>
            <w:top w:val="none" w:sz="0" w:space="0" w:color="auto"/>
            <w:left w:val="none" w:sz="0" w:space="0" w:color="auto"/>
            <w:bottom w:val="none" w:sz="0" w:space="0" w:color="auto"/>
            <w:right w:val="none" w:sz="0" w:space="0" w:color="auto"/>
          </w:divBdr>
        </w:div>
        <w:div w:id="1224872236">
          <w:marLeft w:val="0"/>
          <w:marRight w:val="0"/>
          <w:marTop w:val="150"/>
          <w:marBottom w:val="0"/>
          <w:divBdr>
            <w:top w:val="none" w:sz="0" w:space="0" w:color="auto"/>
            <w:left w:val="none" w:sz="0" w:space="0" w:color="auto"/>
            <w:bottom w:val="none" w:sz="0" w:space="0" w:color="auto"/>
            <w:right w:val="none" w:sz="0" w:space="0" w:color="auto"/>
          </w:divBdr>
          <w:divsChild>
            <w:div w:id="2033804326">
              <w:marLeft w:val="1155"/>
              <w:marRight w:val="0"/>
              <w:marTop w:val="0"/>
              <w:marBottom w:val="0"/>
              <w:divBdr>
                <w:top w:val="none" w:sz="0" w:space="0" w:color="auto"/>
                <w:left w:val="none" w:sz="0" w:space="0" w:color="auto"/>
                <w:bottom w:val="none" w:sz="0" w:space="0" w:color="auto"/>
                <w:right w:val="none" w:sz="0" w:space="0" w:color="auto"/>
              </w:divBdr>
            </w:div>
            <w:div w:id="730037641">
              <w:marLeft w:val="1155"/>
              <w:marRight w:val="0"/>
              <w:marTop w:val="0"/>
              <w:marBottom w:val="0"/>
              <w:divBdr>
                <w:top w:val="none" w:sz="0" w:space="0" w:color="auto"/>
                <w:left w:val="none" w:sz="0" w:space="0" w:color="auto"/>
                <w:bottom w:val="none" w:sz="0" w:space="0" w:color="auto"/>
                <w:right w:val="none" w:sz="0" w:space="0" w:color="auto"/>
              </w:divBdr>
            </w:div>
            <w:div w:id="727725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591481">
      <w:bodyDiv w:val="1"/>
      <w:marLeft w:val="0"/>
      <w:marRight w:val="0"/>
      <w:marTop w:val="0"/>
      <w:marBottom w:val="0"/>
      <w:divBdr>
        <w:top w:val="none" w:sz="0" w:space="0" w:color="auto"/>
        <w:left w:val="none" w:sz="0" w:space="0" w:color="auto"/>
        <w:bottom w:val="none" w:sz="0" w:space="0" w:color="auto"/>
        <w:right w:val="none" w:sz="0" w:space="0" w:color="auto"/>
      </w:divBdr>
      <w:divsChild>
        <w:div w:id="751198076">
          <w:marLeft w:val="0"/>
          <w:marRight w:val="0"/>
          <w:marTop w:val="0"/>
          <w:marBottom w:val="0"/>
          <w:divBdr>
            <w:top w:val="none" w:sz="0" w:space="0" w:color="auto"/>
            <w:left w:val="none" w:sz="0" w:space="0" w:color="auto"/>
            <w:bottom w:val="none" w:sz="0" w:space="0" w:color="auto"/>
            <w:right w:val="none" w:sz="0" w:space="0" w:color="auto"/>
          </w:divBdr>
        </w:div>
        <w:div w:id="1220937300">
          <w:marLeft w:val="0"/>
          <w:marRight w:val="0"/>
          <w:marTop w:val="150"/>
          <w:marBottom w:val="0"/>
          <w:divBdr>
            <w:top w:val="none" w:sz="0" w:space="0" w:color="auto"/>
            <w:left w:val="none" w:sz="0" w:space="0" w:color="auto"/>
            <w:bottom w:val="none" w:sz="0" w:space="0" w:color="auto"/>
            <w:right w:val="none" w:sz="0" w:space="0" w:color="auto"/>
          </w:divBdr>
          <w:divsChild>
            <w:div w:id="106775599">
              <w:marLeft w:val="1155"/>
              <w:marRight w:val="0"/>
              <w:marTop w:val="0"/>
              <w:marBottom w:val="0"/>
              <w:divBdr>
                <w:top w:val="none" w:sz="0" w:space="0" w:color="auto"/>
                <w:left w:val="none" w:sz="0" w:space="0" w:color="auto"/>
                <w:bottom w:val="none" w:sz="0" w:space="0" w:color="auto"/>
                <w:right w:val="none" w:sz="0" w:space="0" w:color="auto"/>
              </w:divBdr>
            </w:div>
            <w:div w:id="1832941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785114">
      <w:bodyDiv w:val="1"/>
      <w:marLeft w:val="0"/>
      <w:marRight w:val="0"/>
      <w:marTop w:val="0"/>
      <w:marBottom w:val="0"/>
      <w:divBdr>
        <w:top w:val="none" w:sz="0" w:space="0" w:color="auto"/>
        <w:left w:val="none" w:sz="0" w:space="0" w:color="auto"/>
        <w:bottom w:val="none" w:sz="0" w:space="0" w:color="auto"/>
        <w:right w:val="none" w:sz="0" w:space="0" w:color="auto"/>
      </w:divBdr>
      <w:divsChild>
        <w:div w:id="223108839">
          <w:marLeft w:val="0"/>
          <w:marRight w:val="0"/>
          <w:marTop w:val="0"/>
          <w:marBottom w:val="0"/>
          <w:divBdr>
            <w:top w:val="none" w:sz="0" w:space="0" w:color="auto"/>
            <w:left w:val="none" w:sz="0" w:space="0" w:color="auto"/>
            <w:bottom w:val="none" w:sz="0" w:space="0" w:color="auto"/>
            <w:right w:val="none" w:sz="0" w:space="0" w:color="auto"/>
          </w:divBdr>
        </w:div>
        <w:div w:id="694307460">
          <w:marLeft w:val="0"/>
          <w:marRight w:val="0"/>
          <w:marTop w:val="150"/>
          <w:marBottom w:val="0"/>
          <w:divBdr>
            <w:top w:val="none" w:sz="0" w:space="0" w:color="auto"/>
            <w:left w:val="none" w:sz="0" w:space="0" w:color="auto"/>
            <w:bottom w:val="none" w:sz="0" w:space="0" w:color="auto"/>
            <w:right w:val="none" w:sz="0" w:space="0" w:color="auto"/>
          </w:divBdr>
          <w:divsChild>
            <w:div w:id="931355903">
              <w:marLeft w:val="1155"/>
              <w:marRight w:val="0"/>
              <w:marTop w:val="0"/>
              <w:marBottom w:val="0"/>
              <w:divBdr>
                <w:top w:val="none" w:sz="0" w:space="0" w:color="auto"/>
                <w:left w:val="none" w:sz="0" w:space="0" w:color="auto"/>
                <w:bottom w:val="none" w:sz="0" w:space="0" w:color="auto"/>
                <w:right w:val="none" w:sz="0" w:space="0" w:color="auto"/>
              </w:divBdr>
            </w:div>
            <w:div w:id="1381244105">
              <w:marLeft w:val="1155"/>
              <w:marRight w:val="0"/>
              <w:marTop w:val="0"/>
              <w:marBottom w:val="0"/>
              <w:divBdr>
                <w:top w:val="none" w:sz="0" w:space="0" w:color="auto"/>
                <w:left w:val="none" w:sz="0" w:space="0" w:color="auto"/>
                <w:bottom w:val="none" w:sz="0" w:space="0" w:color="auto"/>
                <w:right w:val="none" w:sz="0" w:space="0" w:color="auto"/>
              </w:divBdr>
            </w:div>
            <w:div w:id="168605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049361">
      <w:bodyDiv w:val="1"/>
      <w:marLeft w:val="0"/>
      <w:marRight w:val="0"/>
      <w:marTop w:val="0"/>
      <w:marBottom w:val="0"/>
      <w:divBdr>
        <w:top w:val="none" w:sz="0" w:space="0" w:color="auto"/>
        <w:left w:val="none" w:sz="0" w:space="0" w:color="auto"/>
        <w:bottom w:val="none" w:sz="0" w:space="0" w:color="auto"/>
        <w:right w:val="none" w:sz="0" w:space="0" w:color="auto"/>
      </w:divBdr>
      <w:divsChild>
        <w:div w:id="761072499">
          <w:marLeft w:val="0"/>
          <w:marRight w:val="0"/>
          <w:marTop w:val="0"/>
          <w:marBottom w:val="0"/>
          <w:divBdr>
            <w:top w:val="none" w:sz="0" w:space="0" w:color="auto"/>
            <w:left w:val="none" w:sz="0" w:space="0" w:color="auto"/>
            <w:bottom w:val="none" w:sz="0" w:space="0" w:color="auto"/>
            <w:right w:val="none" w:sz="0" w:space="0" w:color="auto"/>
          </w:divBdr>
        </w:div>
        <w:div w:id="1689524842">
          <w:marLeft w:val="0"/>
          <w:marRight w:val="0"/>
          <w:marTop w:val="150"/>
          <w:marBottom w:val="0"/>
          <w:divBdr>
            <w:top w:val="none" w:sz="0" w:space="0" w:color="auto"/>
            <w:left w:val="none" w:sz="0" w:space="0" w:color="auto"/>
            <w:bottom w:val="none" w:sz="0" w:space="0" w:color="auto"/>
            <w:right w:val="none" w:sz="0" w:space="0" w:color="auto"/>
          </w:divBdr>
          <w:divsChild>
            <w:div w:id="1310745047">
              <w:marLeft w:val="1155"/>
              <w:marRight w:val="0"/>
              <w:marTop w:val="0"/>
              <w:marBottom w:val="0"/>
              <w:divBdr>
                <w:top w:val="none" w:sz="0" w:space="0" w:color="auto"/>
                <w:left w:val="none" w:sz="0" w:space="0" w:color="auto"/>
                <w:bottom w:val="none" w:sz="0" w:space="0" w:color="auto"/>
                <w:right w:val="none" w:sz="0" w:space="0" w:color="auto"/>
              </w:divBdr>
            </w:div>
            <w:div w:id="300774398">
              <w:marLeft w:val="1155"/>
              <w:marRight w:val="0"/>
              <w:marTop w:val="0"/>
              <w:marBottom w:val="0"/>
              <w:divBdr>
                <w:top w:val="none" w:sz="0" w:space="0" w:color="auto"/>
                <w:left w:val="none" w:sz="0" w:space="0" w:color="auto"/>
                <w:bottom w:val="none" w:sz="0" w:space="0" w:color="auto"/>
                <w:right w:val="none" w:sz="0" w:space="0" w:color="auto"/>
              </w:divBdr>
            </w:div>
            <w:div w:id="217400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39396">
      <w:bodyDiv w:val="1"/>
      <w:marLeft w:val="0"/>
      <w:marRight w:val="0"/>
      <w:marTop w:val="0"/>
      <w:marBottom w:val="0"/>
      <w:divBdr>
        <w:top w:val="none" w:sz="0" w:space="0" w:color="auto"/>
        <w:left w:val="none" w:sz="0" w:space="0" w:color="auto"/>
        <w:bottom w:val="none" w:sz="0" w:space="0" w:color="auto"/>
        <w:right w:val="none" w:sz="0" w:space="0" w:color="auto"/>
      </w:divBdr>
      <w:divsChild>
        <w:div w:id="1474835817">
          <w:marLeft w:val="0"/>
          <w:marRight w:val="0"/>
          <w:marTop w:val="0"/>
          <w:marBottom w:val="0"/>
          <w:divBdr>
            <w:top w:val="none" w:sz="0" w:space="0" w:color="auto"/>
            <w:left w:val="none" w:sz="0" w:space="0" w:color="auto"/>
            <w:bottom w:val="none" w:sz="0" w:space="0" w:color="auto"/>
            <w:right w:val="none" w:sz="0" w:space="0" w:color="auto"/>
          </w:divBdr>
        </w:div>
        <w:div w:id="297566062">
          <w:marLeft w:val="0"/>
          <w:marRight w:val="0"/>
          <w:marTop w:val="150"/>
          <w:marBottom w:val="0"/>
          <w:divBdr>
            <w:top w:val="none" w:sz="0" w:space="0" w:color="auto"/>
            <w:left w:val="none" w:sz="0" w:space="0" w:color="auto"/>
            <w:bottom w:val="none" w:sz="0" w:space="0" w:color="auto"/>
            <w:right w:val="none" w:sz="0" w:space="0" w:color="auto"/>
          </w:divBdr>
          <w:divsChild>
            <w:div w:id="1199586596">
              <w:marLeft w:val="1155"/>
              <w:marRight w:val="0"/>
              <w:marTop w:val="0"/>
              <w:marBottom w:val="0"/>
              <w:divBdr>
                <w:top w:val="none" w:sz="0" w:space="0" w:color="auto"/>
                <w:left w:val="none" w:sz="0" w:space="0" w:color="auto"/>
                <w:bottom w:val="none" w:sz="0" w:space="0" w:color="auto"/>
                <w:right w:val="none" w:sz="0" w:space="0" w:color="auto"/>
              </w:divBdr>
            </w:div>
            <w:div w:id="630138948">
              <w:marLeft w:val="1155"/>
              <w:marRight w:val="0"/>
              <w:marTop w:val="0"/>
              <w:marBottom w:val="0"/>
              <w:divBdr>
                <w:top w:val="none" w:sz="0" w:space="0" w:color="auto"/>
                <w:left w:val="none" w:sz="0" w:space="0" w:color="auto"/>
                <w:bottom w:val="none" w:sz="0" w:space="0" w:color="auto"/>
                <w:right w:val="none" w:sz="0" w:space="0" w:color="auto"/>
              </w:divBdr>
            </w:div>
            <w:div w:id="1383286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31295">
      <w:bodyDiv w:val="1"/>
      <w:marLeft w:val="0"/>
      <w:marRight w:val="0"/>
      <w:marTop w:val="0"/>
      <w:marBottom w:val="0"/>
      <w:divBdr>
        <w:top w:val="none" w:sz="0" w:space="0" w:color="auto"/>
        <w:left w:val="none" w:sz="0" w:space="0" w:color="auto"/>
        <w:bottom w:val="none" w:sz="0" w:space="0" w:color="auto"/>
        <w:right w:val="none" w:sz="0" w:space="0" w:color="auto"/>
      </w:divBdr>
      <w:divsChild>
        <w:div w:id="255138852">
          <w:marLeft w:val="0"/>
          <w:marRight w:val="0"/>
          <w:marTop w:val="0"/>
          <w:marBottom w:val="0"/>
          <w:divBdr>
            <w:top w:val="none" w:sz="0" w:space="0" w:color="auto"/>
            <w:left w:val="none" w:sz="0" w:space="0" w:color="auto"/>
            <w:bottom w:val="none" w:sz="0" w:space="0" w:color="auto"/>
            <w:right w:val="none" w:sz="0" w:space="0" w:color="auto"/>
          </w:divBdr>
        </w:div>
        <w:div w:id="566040710">
          <w:marLeft w:val="0"/>
          <w:marRight w:val="0"/>
          <w:marTop w:val="150"/>
          <w:marBottom w:val="0"/>
          <w:divBdr>
            <w:top w:val="none" w:sz="0" w:space="0" w:color="auto"/>
            <w:left w:val="none" w:sz="0" w:space="0" w:color="auto"/>
            <w:bottom w:val="none" w:sz="0" w:space="0" w:color="auto"/>
            <w:right w:val="none" w:sz="0" w:space="0" w:color="auto"/>
          </w:divBdr>
          <w:divsChild>
            <w:div w:id="1816407922">
              <w:marLeft w:val="1155"/>
              <w:marRight w:val="0"/>
              <w:marTop w:val="0"/>
              <w:marBottom w:val="0"/>
              <w:divBdr>
                <w:top w:val="none" w:sz="0" w:space="0" w:color="auto"/>
                <w:left w:val="none" w:sz="0" w:space="0" w:color="auto"/>
                <w:bottom w:val="none" w:sz="0" w:space="0" w:color="auto"/>
                <w:right w:val="none" w:sz="0" w:space="0" w:color="auto"/>
              </w:divBdr>
            </w:div>
            <w:div w:id="1124737873">
              <w:marLeft w:val="1155"/>
              <w:marRight w:val="0"/>
              <w:marTop w:val="0"/>
              <w:marBottom w:val="0"/>
              <w:divBdr>
                <w:top w:val="none" w:sz="0" w:space="0" w:color="auto"/>
                <w:left w:val="none" w:sz="0" w:space="0" w:color="auto"/>
                <w:bottom w:val="none" w:sz="0" w:space="0" w:color="auto"/>
                <w:right w:val="none" w:sz="0" w:space="0" w:color="auto"/>
              </w:divBdr>
            </w:div>
            <w:div w:id="165768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634284">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3211">
      <w:bodyDiv w:val="1"/>
      <w:marLeft w:val="0"/>
      <w:marRight w:val="0"/>
      <w:marTop w:val="0"/>
      <w:marBottom w:val="0"/>
      <w:divBdr>
        <w:top w:val="none" w:sz="0" w:space="0" w:color="auto"/>
        <w:left w:val="none" w:sz="0" w:space="0" w:color="auto"/>
        <w:bottom w:val="none" w:sz="0" w:space="0" w:color="auto"/>
        <w:right w:val="none" w:sz="0" w:space="0" w:color="auto"/>
      </w:divBdr>
      <w:divsChild>
        <w:div w:id="272590127">
          <w:marLeft w:val="0"/>
          <w:marRight w:val="0"/>
          <w:marTop w:val="0"/>
          <w:marBottom w:val="0"/>
          <w:divBdr>
            <w:top w:val="none" w:sz="0" w:space="0" w:color="auto"/>
            <w:left w:val="none" w:sz="0" w:space="0" w:color="auto"/>
            <w:bottom w:val="none" w:sz="0" w:space="0" w:color="auto"/>
            <w:right w:val="none" w:sz="0" w:space="0" w:color="auto"/>
          </w:divBdr>
        </w:div>
        <w:div w:id="1829396068">
          <w:marLeft w:val="0"/>
          <w:marRight w:val="0"/>
          <w:marTop w:val="150"/>
          <w:marBottom w:val="0"/>
          <w:divBdr>
            <w:top w:val="none" w:sz="0" w:space="0" w:color="auto"/>
            <w:left w:val="none" w:sz="0" w:space="0" w:color="auto"/>
            <w:bottom w:val="none" w:sz="0" w:space="0" w:color="auto"/>
            <w:right w:val="none" w:sz="0" w:space="0" w:color="auto"/>
          </w:divBdr>
          <w:divsChild>
            <w:div w:id="240723228">
              <w:marLeft w:val="1155"/>
              <w:marRight w:val="0"/>
              <w:marTop w:val="0"/>
              <w:marBottom w:val="0"/>
              <w:divBdr>
                <w:top w:val="none" w:sz="0" w:space="0" w:color="auto"/>
                <w:left w:val="none" w:sz="0" w:space="0" w:color="auto"/>
                <w:bottom w:val="none" w:sz="0" w:space="0" w:color="auto"/>
                <w:right w:val="none" w:sz="0" w:space="0" w:color="auto"/>
              </w:divBdr>
            </w:div>
            <w:div w:id="644703334">
              <w:marLeft w:val="1155"/>
              <w:marRight w:val="0"/>
              <w:marTop w:val="0"/>
              <w:marBottom w:val="0"/>
              <w:divBdr>
                <w:top w:val="none" w:sz="0" w:space="0" w:color="auto"/>
                <w:left w:val="none" w:sz="0" w:space="0" w:color="auto"/>
                <w:bottom w:val="none" w:sz="0" w:space="0" w:color="auto"/>
                <w:right w:val="none" w:sz="0" w:space="0" w:color="auto"/>
              </w:divBdr>
            </w:div>
            <w:div w:id="89492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422">
      <w:bodyDiv w:val="1"/>
      <w:marLeft w:val="0"/>
      <w:marRight w:val="0"/>
      <w:marTop w:val="0"/>
      <w:marBottom w:val="0"/>
      <w:divBdr>
        <w:top w:val="none" w:sz="0" w:space="0" w:color="auto"/>
        <w:left w:val="none" w:sz="0" w:space="0" w:color="auto"/>
        <w:bottom w:val="none" w:sz="0" w:space="0" w:color="auto"/>
        <w:right w:val="none" w:sz="0" w:space="0" w:color="auto"/>
      </w:divBdr>
      <w:divsChild>
        <w:div w:id="1125193908">
          <w:marLeft w:val="0"/>
          <w:marRight w:val="0"/>
          <w:marTop w:val="0"/>
          <w:marBottom w:val="0"/>
          <w:divBdr>
            <w:top w:val="none" w:sz="0" w:space="0" w:color="auto"/>
            <w:left w:val="none" w:sz="0" w:space="0" w:color="auto"/>
            <w:bottom w:val="none" w:sz="0" w:space="0" w:color="auto"/>
            <w:right w:val="none" w:sz="0" w:space="0" w:color="auto"/>
          </w:divBdr>
        </w:div>
        <w:div w:id="1303652807">
          <w:marLeft w:val="0"/>
          <w:marRight w:val="0"/>
          <w:marTop w:val="150"/>
          <w:marBottom w:val="0"/>
          <w:divBdr>
            <w:top w:val="none" w:sz="0" w:space="0" w:color="auto"/>
            <w:left w:val="none" w:sz="0" w:space="0" w:color="auto"/>
            <w:bottom w:val="none" w:sz="0" w:space="0" w:color="auto"/>
            <w:right w:val="none" w:sz="0" w:space="0" w:color="auto"/>
          </w:divBdr>
          <w:divsChild>
            <w:div w:id="62486489">
              <w:marLeft w:val="1155"/>
              <w:marRight w:val="0"/>
              <w:marTop w:val="0"/>
              <w:marBottom w:val="0"/>
              <w:divBdr>
                <w:top w:val="none" w:sz="0" w:space="0" w:color="auto"/>
                <w:left w:val="none" w:sz="0" w:space="0" w:color="auto"/>
                <w:bottom w:val="none" w:sz="0" w:space="0" w:color="auto"/>
                <w:right w:val="none" w:sz="0" w:space="0" w:color="auto"/>
              </w:divBdr>
            </w:div>
            <w:div w:id="1779907665">
              <w:marLeft w:val="1155"/>
              <w:marRight w:val="0"/>
              <w:marTop w:val="0"/>
              <w:marBottom w:val="0"/>
              <w:divBdr>
                <w:top w:val="none" w:sz="0" w:space="0" w:color="auto"/>
                <w:left w:val="none" w:sz="0" w:space="0" w:color="auto"/>
                <w:bottom w:val="none" w:sz="0" w:space="0" w:color="auto"/>
                <w:right w:val="none" w:sz="0" w:space="0" w:color="auto"/>
              </w:divBdr>
            </w:div>
            <w:div w:id="2029018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285944">
      <w:bodyDiv w:val="1"/>
      <w:marLeft w:val="0"/>
      <w:marRight w:val="0"/>
      <w:marTop w:val="0"/>
      <w:marBottom w:val="0"/>
      <w:divBdr>
        <w:top w:val="none" w:sz="0" w:space="0" w:color="auto"/>
        <w:left w:val="none" w:sz="0" w:space="0" w:color="auto"/>
        <w:bottom w:val="none" w:sz="0" w:space="0" w:color="auto"/>
        <w:right w:val="none" w:sz="0" w:space="0" w:color="auto"/>
      </w:divBdr>
      <w:divsChild>
        <w:div w:id="511073412">
          <w:marLeft w:val="0"/>
          <w:marRight w:val="0"/>
          <w:marTop w:val="0"/>
          <w:marBottom w:val="0"/>
          <w:divBdr>
            <w:top w:val="none" w:sz="0" w:space="0" w:color="auto"/>
            <w:left w:val="none" w:sz="0" w:space="0" w:color="auto"/>
            <w:bottom w:val="none" w:sz="0" w:space="0" w:color="auto"/>
            <w:right w:val="none" w:sz="0" w:space="0" w:color="auto"/>
          </w:divBdr>
        </w:div>
        <w:div w:id="466819963">
          <w:marLeft w:val="0"/>
          <w:marRight w:val="0"/>
          <w:marTop w:val="150"/>
          <w:marBottom w:val="0"/>
          <w:divBdr>
            <w:top w:val="none" w:sz="0" w:space="0" w:color="auto"/>
            <w:left w:val="none" w:sz="0" w:space="0" w:color="auto"/>
            <w:bottom w:val="none" w:sz="0" w:space="0" w:color="auto"/>
            <w:right w:val="none" w:sz="0" w:space="0" w:color="auto"/>
          </w:divBdr>
          <w:divsChild>
            <w:div w:id="1498692111">
              <w:marLeft w:val="1155"/>
              <w:marRight w:val="0"/>
              <w:marTop w:val="0"/>
              <w:marBottom w:val="0"/>
              <w:divBdr>
                <w:top w:val="none" w:sz="0" w:space="0" w:color="auto"/>
                <w:left w:val="none" w:sz="0" w:space="0" w:color="auto"/>
                <w:bottom w:val="none" w:sz="0" w:space="0" w:color="auto"/>
                <w:right w:val="none" w:sz="0" w:space="0" w:color="auto"/>
              </w:divBdr>
            </w:div>
            <w:div w:id="1830628705">
              <w:marLeft w:val="1155"/>
              <w:marRight w:val="0"/>
              <w:marTop w:val="0"/>
              <w:marBottom w:val="0"/>
              <w:divBdr>
                <w:top w:val="none" w:sz="0" w:space="0" w:color="auto"/>
                <w:left w:val="none" w:sz="0" w:space="0" w:color="auto"/>
                <w:bottom w:val="none" w:sz="0" w:space="0" w:color="auto"/>
                <w:right w:val="none" w:sz="0" w:space="0" w:color="auto"/>
              </w:divBdr>
            </w:div>
            <w:div w:id="1880704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33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08054">
      <w:bodyDiv w:val="1"/>
      <w:marLeft w:val="0"/>
      <w:marRight w:val="0"/>
      <w:marTop w:val="0"/>
      <w:marBottom w:val="0"/>
      <w:divBdr>
        <w:top w:val="none" w:sz="0" w:space="0" w:color="auto"/>
        <w:left w:val="none" w:sz="0" w:space="0" w:color="auto"/>
        <w:bottom w:val="none" w:sz="0" w:space="0" w:color="auto"/>
        <w:right w:val="none" w:sz="0" w:space="0" w:color="auto"/>
      </w:divBdr>
    </w:div>
    <w:div w:id="1365516836">
      <w:bodyDiv w:val="1"/>
      <w:marLeft w:val="0"/>
      <w:marRight w:val="0"/>
      <w:marTop w:val="0"/>
      <w:marBottom w:val="0"/>
      <w:divBdr>
        <w:top w:val="none" w:sz="0" w:space="0" w:color="auto"/>
        <w:left w:val="none" w:sz="0" w:space="0" w:color="auto"/>
        <w:bottom w:val="none" w:sz="0" w:space="0" w:color="auto"/>
        <w:right w:val="none" w:sz="0" w:space="0" w:color="auto"/>
      </w:divBdr>
      <w:divsChild>
        <w:div w:id="234166233">
          <w:marLeft w:val="0"/>
          <w:marRight w:val="0"/>
          <w:marTop w:val="0"/>
          <w:marBottom w:val="0"/>
          <w:divBdr>
            <w:top w:val="none" w:sz="0" w:space="0" w:color="auto"/>
            <w:left w:val="none" w:sz="0" w:space="0" w:color="auto"/>
            <w:bottom w:val="none" w:sz="0" w:space="0" w:color="auto"/>
            <w:right w:val="none" w:sz="0" w:space="0" w:color="auto"/>
          </w:divBdr>
        </w:div>
        <w:div w:id="1449426825">
          <w:marLeft w:val="0"/>
          <w:marRight w:val="0"/>
          <w:marTop w:val="150"/>
          <w:marBottom w:val="0"/>
          <w:divBdr>
            <w:top w:val="none" w:sz="0" w:space="0" w:color="auto"/>
            <w:left w:val="none" w:sz="0" w:space="0" w:color="auto"/>
            <w:bottom w:val="none" w:sz="0" w:space="0" w:color="auto"/>
            <w:right w:val="none" w:sz="0" w:space="0" w:color="auto"/>
          </w:divBdr>
          <w:divsChild>
            <w:div w:id="724527455">
              <w:marLeft w:val="1155"/>
              <w:marRight w:val="0"/>
              <w:marTop w:val="0"/>
              <w:marBottom w:val="0"/>
              <w:divBdr>
                <w:top w:val="none" w:sz="0" w:space="0" w:color="auto"/>
                <w:left w:val="none" w:sz="0" w:space="0" w:color="auto"/>
                <w:bottom w:val="none" w:sz="0" w:space="0" w:color="auto"/>
                <w:right w:val="none" w:sz="0" w:space="0" w:color="auto"/>
              </w:divBdr>
            </w:div>
            <w:div w:id="2079203299">
              <w:marLeft w:val="1155"/>
              <w:marRight w:val="0"/>
              <w:marTop w:val="0"/>
              <w:marBottom w:val="0"/>
              <w:divBdr>
                <w:top w:val="none" w:sz="0" w:space="0" w:color="auto"/>
                <w:left w:val="none" w:sz="0" w:space="0" w:color="auto"/>
                <w:bottom w:val="none" w:sz="0" w:space="0" w:color="auto"/>
                <w:right w:val="none" w:sz="0" w:space="0" w:color="auto"/>
              </w:divBdr>
            </w:div>
            <w:div w:id="1586914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86079">
      <w:bodyDiv w:val="1"/>
      <w:marLeft w:val="0"/>
      <w:marRight w:val="0"/>
      <w:marTop w:val="0"/>
      <w:marBottom w:val="0"/>
      <w:divBdr>
        <w:top w:val="none" w:sz="0" w:space="0" w:color="auto"/>
        <w:left w:val="none" w:sz="0" w:space="0" w:color="auto"/>
        <w:bottom w:val="none" w:sz="0" w:space="0" w:color="auto"/>
        <w:right w:val="none" w:sz="0" w:space="0" w:color="auto"/>
      </w:divBdr>
      <w:divsChild>
        <w:div w:id="407963107">
          <w:marLeft w:val="0"/>
          <w:marRight w:val="0"/>
          <w:marTop w:val="0"/>
          <w:marBottom w:val="0"/>
          <w:divBdr>
            <w:top w:val="none" w:sz="0" w:space="0" w:color="auto"/>
            <w:left w:val="none" w:sz="0" w:space="0" w:color="auto"/>
            <w:bottom w:val="none" w:sz="0" w:space="0" w:color="auto"/>
            <w:right w:val="none" w:sz="0" w:space="0" w:color="auto"/>
          </w:divBdr>
        </w:div>
        <w:div w:id="373965487">
          <w:marLeft w:val="0"/>
          <w:marRight w:val="0"/>
          <w:marTop w:val="150"/>
          <w:marBottom w:val="0"/>
          <w:divBdr>
            <w:top w:val="none" w:sz="0" w:space="0" w:color="auto"/>
            <w:left w:val="none" w:sz="0" w:space="0" w:color="auto"/>
            <w:bottom w:val="none" w:sz="0" w:space="0" w:color="auto"/>
            <w:right w:val="none" w:sz="0" w:space="0" w:color="auto"/>
          </w:divBdr>
          <w:divsChild>
            <w:div w:id="1542016670">
              <w:marLeft w:val="1155"/>
              <w:marRight w:val="0"/>
              <w:marTop w:val="0"/>
              <w:marBottom w:val="0"/>
              <w:divBdr>
                <w:top w:val="none" w:sz="0" w:space="0" w:color="auto"/>
                <w:left w:val="none" w:sz="0" w:space="0" w:color="auto"/>
                <w:bottom w:val="none" w:sz="0" w:space="0" w:color="auto"/>
                <w:right w:val="none" w:sz="0" w:space="0" w:color="auto"/>
              </w:divBdr>
            </w:div>
            <w:div w:id="697242024">
              <w:marLeft w:val="1155"/>
              <w:marRight w:val="0"/>
              <w:marTop w:val="0"/>
              <w:marBottom w:val="0"/>
              <w:divBdr>
                <w:top w:val="none" w:sz="0" w:space="0" w:color="auto"/>
                <w:left w:val="none" w:sz="0" w:space="0" w:color="auto"/>
                <w:bottom w:val="none" w:sz="0" w:space="0" w:color="auto"/>
                <w:right w:val="none" w:sz="0" w:space="0" w:color="auto"/>
              </w:divBdr>
            </w:div>
            <w:div w:id="149961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03121">
      <w:bodyDiv w:val="1"/>
      <w:marLeft w:val="0"/>
      <w:marRight w:val="0"/>
      <w:marTop w:val="0"/>
      <w:marBottom w:val="0"/>
      <w:divBdr>
        <w:top w:val="none" w:sz="0" w:space="0" w:color="auto"/>
        <w:left w:val="none" w:sz="0" w:space="0" w:color="auto"/>
        <w:bottom w:val="none" w:sz="0" w:space="0" w:color="auto"/>
        <w:right w:val="none" w:sz="0" w:space="0" w:color="auto"/>
      </w:divBdr>
      <w:divsChild>
        <w:div w:id="1600258376">
          <w:marLeft w:val="0"/>
          <w:marRight w:val="0"/>
          <w:marTop w:val="0"/>
          <w:marBottom w:val="0"/>
          <w:divBdr>
            <w:top w:val="none" w:sz="0" w:space="0" w:color="auto"/>
            <w:left w:val="none" w:sz="0" w:space="0" w:color="auto"/>
            <w:bottom w:val="none" w:sz="0" w:space="0" w:color="auto"/>
            <w:right w:val="none" w:sz="0" w:space="0" w:color="auto"/>
          </w:divBdr>
        </w:div>
        <w:div w:id="1835679307">
          <w:marLeft w:val="0"/>
          <w:marRight w:val="0"/>
          <w:marTop w:val="150"/>
          <w:marBottom w:val="0"/>
          <w:divBdr>
            <w:top w:val="none" w:sz="0" w:space="0" w:color="auto"/>
            <w:left w:val="none" w:sz="0" w:space="0" w:color="auto"/>
            <w:bottom w:val="none" w:sz="0" w:space="0" w:color="auto"/>
            <w:right w:val="none" w:sz="0" w:space="0" w:color="auto"/>
          </w:divBdr>
          <w:divsChild>
            <w:div w:id="494690384">
              <w:marLeft w:val="1155"/>
              <w:marRight w:val="0"/>
              <w:marTop w:val="0"/>
              <w:marBottom w:val="0"/>
              <w:divBdr>
                <w:top w:val="none" w:sz="0" w:space="0" w:color="auto"/>
                <w:left w:val="none" w:sz="0" w:space="0" w:color="auto"/>
                <w:bottom w:val="none" w:sz="0" w:space="0" w:color="auto"/>
                <w:right w:val="none" w:sz="0" w:space="0" w:color="auto"/>
              </w:divBdr>
            </w:div>
            <w:div w:id="1890915133">
              <w:marLeft w:val="1155"/>
              <w:marRight w:val="0"/>
              <w:marTop w:val="0"/>
              <w:marBottom w:val="0"/>
              <w:divBdr>
                <w:top w:val="none" w:sz="0" w:space="0" w:color="auto"/>
                <w:left w:val="none" w:sz="0" w:space="0" w:color="auto"/>
                <w:bottom w:val="none" w:sz="0" w:space="0" w:color="auto"/>
                <w:right w:val="none" w:sz="0" w:space="0" w:color="auto"/>
              </w:divBdr>
            </w:div>
            <w:div w:id="500043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249932">
      <w:bodyDiv w:val="1"/>
      <w:marLeft w:val="0"/>
      <w:marRight w:val="0"/>
      <w:marTop w:val="0"/>
      <w:marBottom w:val="0"/>
      <w:divBdr>
        <w:top w:val="none" w:sz="0" w:space="0" w:color="auto"/>
        <w:left w:val="none" w:sz="0" w:space="0" w:color="auto"/>
        <w:bottom w:val="none" w:sz="0" w:space="0" w:color="auto"/>
        <w:right w:val="none" w:sz="0" w:space="0" w:color="auto"/>
      </w:divBdr>
      <w:divsChild>
        <w:div w:id="2011371662">
          <w:marLeft w:val="0"/>
          <w:marRight w:val="0"/>
          <w:marTop w:val="0"/>
          <w:marBottom w:val="0"/>
          <w:divBdr>
            <w:top w:val="none" w:sz="0" w:space="0" w:color="auto"/>
            <w:left w:val="none" w:sz="0" w:space="0" w:color="auto"/>
            <w:bottom w:val="none" w:sz="0" w:space="0" w:color="auto"/>
            <w:right w:val="none" w:sz="0" w:space="0" w:color="auto"/>
          </w:divBdr>
        </w:div>
        <w:div w:id="1588033079">
          <w:marLeft w:val="0"/>
          <w:marRight w:val="0"/>
          <w:marTop w:val="150"/>
          <w:marBottom w:val="0"/>
          <w:divBdr>
            <w:top w:val="none" w:sz="0" w:space="0" w:color="auto"/>
            <w:left w:val="none" w:sz="0" w:space="0" w:color="auto"/>
            <w:bottom w:val="none" w:sz="0" w:space="0" w:color="auto"/>
            <w:right w:val="none" w:sz="0" w:space="0" w:color="auto"/>
          </w:divBdr>
          <w:divsChild>
            <w:div w:id="362832120">
              <w:marLeft w:val="1155"/>
              <w:marRight w:val="0"/>
              <w:marTop w:val="0"/>
              <w:marBottom w:val="0"/>
              <w:divBdr>
                <w:top w:val="none" w:sz="0" w:space="0" w:color="auto"/>
                <w:left w:val="none" w:sz="0" w:space="0" w:color="auto"/>
                <w:bottom w:val="none" w:sz="0" w:space="0" w:color="auto"/>
                <w:right w:val="none" w:sz="0" w:space="0" w:color="auto"/>
              </w:divBdr>
            </w:div>
            <w:div w:id="626669253">
              <w:marLeft w:val="1155"/>
              <w:marRight w:val="0"/>
              <w:marTop w:val="0"/>
              <w:marBottom w:val="0"/>
              <w:divBdr>
                <w:top w:val="none" w:sz="0" w:space="0" w:color="auto"/>
                <w:left w:val="none" w:sz="0" w:space="0" w:color="auto"/>
                <w:bottom w:val="none" w:sz="0" w:space="0" w:color="auto"/>
                <w:right w:val="none" w:sz="0" w:space="0" w:color="auto"/>
              </w:divBdr>
            </w:div>
            <w:div w:id="109197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710374">
      <w:bodyDiv w:val="1"/>
      <w:marLeft w:val="0"/>
      <w:marRight w:val="0"/>
      <w:marTop w:val="0"/>
      <w:marBottom w:val="0"/>
      <w:divBdr>
        <w:top w:val="none" w:sz="0" w:space="0" w:color="auto"/>
        <w:left w:val="none" w:sz="0" w:space="0" w:color="auto"/>
        <w:bottom w:val="none" w:sz="0" w:space="0" w:color="auto"/>
        <w:right w:val="none" w:sz="0" w:space="0" w:color="auto"/>
      </w:divBdr>
    </w:div>
    <w:div w:id="1366714264">
      <w:bodyDiv w:val="1"/>
      <w:marLeft w:val="0"/>
      <w:marRight w:val="0"/>
      <w:marTop w:val="0"/>
      <w:marBottom w:val="0"/>
      <w:divBdr>
        <w:top w:val="none" w:sz="0" w:space="0" w:color="auto"/>
        <w:left w:val="none" w:sz="0" w:space="0" w:color="auto"/>
        <w:bottom w:val="none" w:sz="0" w:space="0" w:color="auto"/>
        <w:right w:val="none" w:sz="0" w:space="0" w:color="auto"/>
      </w:divBdr>
      <w:divsChild>
        <w:div w:id="1977101808">
          <w:marLeft w:val="0"/>
          <w:marRight w:val="0"/>
          <w:marTop w:val="0"/>
          <w:marBottom w:val="0"/>
          <w:divBdr>
            <w:top w:val="none" w:sz="0" w:space="0" w:color="auto"/>
            <w:left w:val="none" w:sz="0" w:space="0" w:color="auto"/>
            <w:bottom w:val="none" w:sz="0" w:space="0" w:color="auto"/>
            <w:right w:val="none" w:sz="0" w:space="0" w:color="auto"/>
          </w:divBdr>
        </w:div>
        <w:div w:id="213347858">
          <w:marLeft w:val="0"/>
          <w:marRight w:val="0"/>
          <w:marTop w:val="150"/>
          <w:marBottom w:val="0"/>
          <w:divBdr>
            <w:top w:val="none" w:sz="0" w:space="0" w:color="auto"/>
            <w:left w:val="none" w:sz="0" w:space="0" w:color="auto"/>
            <w:bottom w:val="none" w:sz="0" w:space="0" w:color="auto"/>
            <w:right w:val="none" w:sz="0" w:space="0" w:color="auto"/>
          </w:divBdr>
          <w:divsChild>
            <w:div w:id="241988191">
              <w:marLeft w:val="1155"/>
              <w:marRight w:val="0"/>
              <w:marTop w:val="0"/>
              <w:marBottom w:val="0"/>
              <w:divBdr>
                <w:top w:val="none" w:sz="0" w:space="0" w:color="auto"/>
                <w:left w:val="none" w:sz="0" w:space="0" w:color="auto"/>
                <w:bottom w:val="none" w:sz="0" w:space="0" w:color="auto"/>
                <w:right w:val="none" w:sz="0" w:space="0" w:color="auto"/>
              </w:divBdr>
            </w:div>
            <w:div w:id="1526627924">
              <w:marLeft w:val="1155"/>
              <w:marRight w:val="0"/>
              <w:marTop w:val="0"/>
              <w:marBottom w:val="0"/>
              <w:divBdr>
                <w:top w:val="none" w:sz="0" w:space="0" w:color="auto"/>
                <w:left w:val="none" w:sz="0" w:space="0" w:color="auto"/>
                <w:bottom w:val="none" w:sz="0" w:space="0" w:color="auto"/>
                <w:right w:val="none" w:sz="0" w:space="0" w:color="auto"/>
              </w:divBdr>
            </w:div>
            <w:div w:id="34474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102900">
      <w:bodyDiv w:val="1"/>
      <w:marLeft w:val="0"/>
      <w:marRight w:val="0"/>
      <w:marTop w:val="0"/>
      <w:marBottom w:val="0"/>
      <w:divBdr>
        <w:top w:val="none" w:sz="0" w:space="0" w:color="auto"/>
        <w:left w:val="none" w:sz="0" w:space="0" w:color="auto"/>
        <w:bottom w:val="none" w:sz="0" w:space="0" w:color="auto"/>
        <w:right w:val="none" w:sz="0" w:space="0" w:color="auto"/>
      </w:divBdr>
      <w:divsChild>
        <w:div w:id="107817042">
          <w:marLeft w:val="0"/>
          <w:marRight w:val="0"/>
          <w:marTop w:val="0"/>
          <w:marBottom w:val="0"/>
          <w:divBdr>
            <w:top w:val="none" w:sz="0" w:space="0" w:color="auto"/>
            <w:left w:val="none" w:sz="0" w:space="0" w:color="auto"/>
            <w:bottom w:val="none" w:sz="0" w:space="0" w:color="auto"/>
            <w:right w:val="none" w:sz="0" w:space="0" w:color="auto"/>
          </w:divBdr>
        </w:div>
        <w:div w:id="732235849">
          <w:marLeft w:val="0"/>
          <w:marRight w:val="0"/>
          <w:marTop w:val="150"/>
          <w:marBottom w:val="0"/>
          <w:divBdr>
            <w:top w:val="none" w:sz="0" w:space="0" w:color="auto"/>
            <w:left w:val="none" w:sz="0" w:space="0" w:color="auto"/>
            <w:bottom w:val="none" w:sz="0" w:space="0" w:color="auto"/>
            <w:right w:val="none" w:sz="0" w:space="0" w:color="auto"/>
          </w:divBdr>
          <w:divsChild>
            <w:div w:id="1282028894">
              <w:marLeft w:val="1155"/>
              <w:marRight w:val="0"/>
              <w:marTop w:val="0"/>
              <w:marBottom w:val="0"/>
              <w:divBdr>
                <w:top w:val="none" w:sz="0" w:space="0" w:color="auto"/>
                <w:left w:val="none" w:sz="0" w:space="0" w:color="auto"/>
                <w:bottom w:val="none" w:sz="0" w:space="0" w:color="auto"/>
                <w:right w:val="none" w:sz="0" w:space="0" w:color="auto"/>
              </w:divBdr>
            </w:div>
            <w:div w:id="1655648216">
              <w:marLeft w:val="1155"/>
              <w:marRight w:val="0"/>
              <w:marTop w:val="0"/>
              <w:marBottom w:val="0"/>
              <w:divBdr>
                <w:top w:val="none" w:sz="0" w:space="0" w:color="auto"/>
                <w:left w:val="none" w:sz="0" w:space="0" w:color="auto"/>
                <w:bottom w:val="none" w:sz="0" w:space="0" w:color="auto"/>
                <w:right w:val="none" w:sz="0" w:space="0" w:color="auto"/>
              </w:divBdr>
            </w:div>
            <w:div w:id="21516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372422">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336201">
      <w:bodyDiv w:val="1"/>
      <w:marLeft w:val="0"/>
      <w:marRight w:val="0"/>
      <w:marTop w:val="0"/>
      <w:marBottom w:val="0"/>
      <w:divBdr>
        <w:top w:val="none" w:sz="0" w:space="0" w:color="auto"/>
        <w:left w:val="none" w:sz="0" w:space="0" w:color="auto"/>
        <w:bottom w:val="none" w:sz="0" w:space="0" w:color="auto"/>
        <w:right w:val="none" w:sz="0" w:space="0" w:color="auto"/>
      </w:divBdr>
      <w:divsChild>
        <w:div w:id="1049765228">
          <w:marLeft w:val="0"/>
          <w:marRight w:val="0"/>
          <w:marTop w:val="0"/>
          <w:marBottom w:val="0"/>
          <w:divBdr>
            <w:top w:val="none" w:sz="0" w:space="0" w:color="auto"/>
            <w:left w:val="none" w:sz="0" w:space="0" w:color="auto"/>
            <w:bottom w:val="none" w:sz="0" w:space="0" w:color="auto"/>
            <w:right w:val="none" w:sz="0" w:space="0" w:color="auto"/>
          </w:divBdr>
        </w:div>
        <w:div w:id="1031761536">
          <w:marLeft w:val="0"/>
          <w:marRight w:val="0"/>
          <w:marTop w:val="150"/>
          <w:marBottom w:val="0"/>
          <w:divBdr>
            <w:top w:val="none" w:sz="0" w:space="0" w:color="auto"/>
            <w:left w:val="none" w:sz="0" w:space="0" w:color="auto"/>
            <w:bottom w:val="none" w:sz="0" w:space="0" w:color="auto"/>
            <w:right w:val="none" w:sz="0" w:space="0" w:color="auto"/>
          </w:divBdr>
          <w:divsChild>
            <w:div w:id="1660645683">
              <w:marLeft w:val="1155"/>
              <w:marRight w:val="0"/>
              <w:marTop w:val="0"/>
              <w:marBottom w:val="0"/>
              <w:divBdr>
                <w:top w:val="none" w:sz="0" w:space="0" w:color="auto"/>
                <w:left w:val="none" w:sz="0" w:space="0" w:color="auto"/>
                <w:bottom w:val="none" w:sz="0" w:space="0" w:color="auto"/>
                <w:right w:val="none" w:sz="0" w:space="0" w:color="auto"/>
              </w:divBdr>
            </w:div>
            <w:div w:id="1750886117">
              <w:marLeft w:val="1155"/>
              <w:marRight w:val="0"/>
              <w:marTop w:val="0"/>
              <w:marBottom w:val="0"/>
              <w:divBdr>
                <w:top w:val="none" w:sz="0" w:space="0" w:color="auto"/>
                <w:left w:val="none" w:sz="0" w:space="0" w:color="auto"/>
                <w:bottom w:val="none" w:sz="0" w:space="0" w:color="auto"/>
                <w:right w:val="none" w:sz="0" w:space="0" w:color="auto"/>
              </w:divBdr>
            </w:div>
            <w:div w:id="2022509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2644">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68230">
      <w:bodyDiv w:val="1"/>
      <w:marLeft w:val="0"/>
      <w:marRight w:val="0"/>
      <w:marTop w:val="0"/>
      <w:marBottom w:val="0"/>
      <w:divBdr>
        <w:top w:val="none" w:sz="0" w:space="0" w:color="auto"/>
        <w:left w:val="none" w:sz="0" w:space="0" w:color="auto"/>
        <w:bottom w:val="none" w:sz="0" w:space="0" w:color="auto"/>
        <w:right w:val="none" w:sz="0" w:space="0" w:color="auto"/>
      </w:divBdr>
      <w:divsChild>
        <w:div w:id="1579510919">
          <w:marLeft w:val="0"/>
          <w:marRight w:val="0"/>
          <w:marTop w:val="0"/>
          <w:marBottom w:val="0"/>
          <w:divBdr>
            <w:top w:val="none" w:sz="0" w:space="0" w:color="auto"/>
            <w:left w:val="none" w:sz="0" w:space="0" w:color="auto"/>
            <w:bottom w:val="none" w:sz="0" w:space="0" w:color="auto"/>
            <w:right w:val="none" w:sz="0" w:space="0" w:color="auto"/>
          </w:divBdr>
        </w:div>
        <w:div w:id="1730882108">
          <w:marLeft w:val="0"/>
          <w:marRight w:val="0"/>
          <w:marTop w:val="150"/>
          <w:marBottom w:val="0"/>
          <w:divBdr>
            <w:top w:val="none" w:sz="0" w:space="0" w:color="auto"/>
            <w:left w:val="none" w:sz="0" w:space="0" w:color="auto"/>
            <w:bottom w:val="none" w:sz="0" w:space="0" w:color="auto"/>
            <w:right w:val="none" w:sz="0" w:space="0" w:color="auto"/>
          </w:divBdr>
          <w:divsChild>
            <w:div w:id="1280839628">
              <w:marLeft w:val="1155"/>
              <w:marRight w:val="0"/>
              <w:marTop w:val="0"/>
              <w:marBottom w:val="0"/>
              <w:divBdr>
                <w:top w:val="none" w:sz="0" w:space="0" w:color="auto"/>
                <w:left w:val="none" w:sz="0" w:space="0" w:color="auto"/>
                <w:bottom w:val="none" w:sz="0" w:space="0" w:color="auto"/>
                <w:right w:val="none" w:sz="0" w:space="0" w:color="auto"/>
              </w:divBdr>
            </w:div>
            <w:div w:id="75321819">
              <w:marLeft w:val="1155"/>
              <w:marRight w:val="0"/>
              <w:marTop w:val="0"/>
              <w:marBottom w:val="0"/>
              <w:divBdr>
                <w:top w:val="none" w:sz="0" w:space="0" w:color="auto"/>
                <w:left w:val="none" w:sz="0" w:space="0" w:color="auto"/>
                <w:bottom w:val="none" w:sz="0" w:space="0" w:color="auto"/>
                <w:right w:val="none" w:sz="0" w:space="0" w:color="auto"/>
              </w:divBdr>
            </w:div>
            <w:div w:id="1410692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142983">
      <w:bodyDiv w:val="1"/>
      <w:marLeft w:val="0"/>
      <w:marRight w:val="0"/>
      <w:marTop w:val="0"/>
      <w:marBottom w:val="0"/>
      <w:divBdr>
        <w:top w:val="none" w:sz="0" w:space="0" w:color="auto"/>
        <w:left w:val="none" w:sz="0" w:space="0" w:color="auto"/>
        <w:bottom w:val="none" w:sz="0" w:space="0" w:color="auto"/>
        <w:right w:val="none" w:sz="0" w:space="0" w:color="auto"/>
      </w:divBdr>
      <w:divsChild>
        <w:div w:id="1426462017">
          <w:marLeft w:val="0"/>
          <w:marRight w:val="0"/>
          <w:marTop w:val="0"/>
          <w:marBottom w:val="0"/>
          <w:divBdr>
            <w:top w:val="none" w:sz="0" w:space="0" w:color="auto"/>
            <w:left w:val="none" w:sz="0" w:space="0" w:color="auto"/>
            <w:bottom w:val="none" w:sz="0" w:space="0" w:color="auto"/>
            <w:right w:val="none" w:sz="0" w:space="0" w:color="auto"/>
          </w:divBdr>
        </w:div>
        <w:div w:id="1263102285">
          <w:marLeft w:val="0"/>
          <w:marRight w:val="0"/>
          <w:marTop w:val="150"/>
          <w:marBottom w:val="0"/>
          <w:divBdr>
            <w:top w:val="none" w:sz="0" w:space="0" w:color="auto"/>
            <w:left w:val="none" w:sz="0" w:space="0" w:color="auto"/>
            <w:bottom w:val="none" w:sz="0" w:space="0" w:color="auto"/>
            <w:right w:val="none" w:sz="0" w:space="0" w:color="auto"/>
          </w:divBdr>
          <w:divsChild>
            <w:div w:id="1927424086">
              <w:marLeft w:val="1155"/>
              <w:marRight w:val="0"/>
              <w:marTop w:val="0"/>
              <w:marBottom w:val="0"/>
              <w:divBdr>
                <w:top w:val="none" w:sz="0" w:space="0" w:color="auto"/>
                <w:left w:val="none" w:sz="0" w:space="0" w:color="auto"/>
                <w:bottom w:val="none" w:sz="0" w:space="0" w:color="auto"/>
                <w:right w:val="none" w:sz="0" w:space="0" w:color="auto"/>
              </w:divBdr>
            </w:div>
            <w:div w:id="2037653689">
              <w:marLeft w:val="1155"/>
              <w:marRight w:val="0"/>
              <w:marTop w:val="0"/>
              <w:marBottom w:val="0"/>
              <w:divBdr>
                <w:top w:val="none" w:sz="0" w:space="0" w:color="auto"/>
                <w:left w:val="none" w:sz="0" w:space="0" w:color="auto"/>
                <w:bottom w:val="none" w:sz="0" w:space="0" w:color="auto"/>
                <w:right w:val="none" w:sz="0" w:space="0" w:color="auto"/>
              </w:divBdr>
            </w:div>
            <w:div w:id="1864203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69837748">
      <w:bodyDiv w:val="1"/>
      <w:marLeft w:val="0"/>
      <w:marRight w:val="0"/>
      <w:marTop w:val="0"/>
      <w:marBottom w:val="0"/>
      <w:divBdr>
        <w:top w:val="none" w:sz="0" w:space="0" w:color="auto"/>
        <w:left w:val="none" w:sz="0" w:space="0" w:color="auto"/>
        <w:bottom w:val="none" w:sz="0" w:space="0" w:color="auto"/>
        <w:right w:val="none" w:sz="0" w:space="0" w:color="auto"/>
      </w:divBdr>
      <w:divsChild>
        <w:div w:id="301233080">
          <w:marLeft w:val="0"/>
          <w:marRight w:val="0"/>
          <w:marTop w:val="0"/>
          <w:marBottom w:val="0"/>
          <w:divBdr>
            <w:top w:val="none" w:sz="0" w:space="0" w:color="auto"/>
            <w:left w:val="none" w:sz="0" w:space="0" w:color="auto"/>
            <w:bottom w:val="none" w:sz="0" w:space="0" w:color="auto"/>
            <w:right w:val="none" w:sz="0" w:space="0" w:color="auto"/>
          </w:divBdr>
        </w:div>
        <w:div w:id="1061640447">
          <w:marLeft w:val="0"/>
          <w:marRight w:val="0"/>
          <w:marTop w:val="150"/>
          <w:marBottom w:val="0"/>
          <w:divBdr>
            <w:top w:val="none" w:sz="0" w:space="0" w:color="auto"/>
            <w:left w:val="none" w:sz="0" w:space="0" w:color="auto"/>
            <w:bottom w:val="none" w:sz="0" w:space="0" w:color="auto"/>
            <w:right w:val="none" w:sz="0" w:space="0" w:color="auto"/>
          </w:divBdr>
          <w:divsChild>
            <w:div w:id="1411460465">
              <w:marLeft w:val="1155"/>
              <w:marRight w:val="0"/>
              <w:marTop w:val="0"/>
              <w:marBottom w:val="0"/>
              <w:divBdr>
                <w:top w:val="none" w:sz="0" w:space="0" w:color="auto"/>
                <w:left w:val="none" w:sz="0" w:space="0" w:color="auto"/>
                <w:bottom w:val="none" w:sz="0" w:space="0" w:color="auto"/>
                <w:right w:val="none" w:sz="0" w:space="0" w:color="auto"/>
              </w:divBdr>
            </w:div>
            <w:div w:id="1811096261">
              <w:marLeft w:val="1155"/>
              <w:marRight w:val="0"/>
              <w:marTop w:val="0"/>
              <w:marBottom w:val="0"/>
              <w:divBdr>
                <w:top w:val="none" w:sz="0" w:space="0" w:color="auto"/>
                <w:left w:val="none" w:sz="0" w:space="0" w:color="auto"/>
                <w:bottom w:val="none" w:sz="0" w:space="0" w:color="auto"/>
                <w:right w:val="none" w:sz="0" w:space="0" w:color="auto"/>
              </w:divBdr>
            </w:div>
            <w:div w:id="1847473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916899">
      <w:bodyDiv w:val="1"/>
      <w:marLeft w:val="0"/>
      <w:marRight w:val="0"/>
      <w:marTop w:val="0"/>
      <w:marBottom w:val="0"/>
      <w:divBdr>
        <w:top w:val="none" w:sz="0" w:space="0" w:color="auto"/>
        <w:left w:val="none" w:sz="0" w:space="0" w:color="auto"/>
        <w:bottom w:val="none" w:sz="0" w:space="0" w:color="auto"/>
        <w:right w:val="none" w:sz="0" w:space="0" w:color="auto"/>
      </w:divBdr>
      <w:divsChild>
        <w:div w:id="1713528894">
          <w:marLeft w:val="0"/>
          <w:marRight w:val="0"/>
          <w:marTop w:val="0"/>
          <w:marBottom w:val="0"/>
          <w:divBdr>
            <w:top w:val="none" w:sz="0" w:space="0" w:color="auto"/>
            <w:left w:val="none" w:sz="0" w:space="0" w:color="auto"/>
            <w:bottom w:val="none" w:sz="0" w:space="0" w:color="auto"/>
            <w:right w:val="none" w:sz="0" w:space="0" w:color="auto"/>
          </w:divBdr>
        </w:div>
        <w:div w:id="931857303">
          <w:marLeft w:val="0"/>
          <w:marRight w:val="0"/>
          <w:marTop w:val="150"/>
          <w:marBottom w:val="0"/>
          <w:divBdr>
            <w:top w:val="none" w:sz="0" w:space="0" w:color="auto"/>
            <w:left w:val="none" w:sz="0" w:space="0" w:color="auto"/>
            <w:bottom w:val="none" w:sz="0" w:space="0" w:color="auto"/>
            <w:right w:val="none" w:sz="0" w:space="0" w:color="auto"/>
          </w:divBdr>
          <w:divsChild>
            <w:div w:id="674646442">
              <w:marLeft w:val="1155"/>
              <w:marRight w:val="0"/>
              <w:marTop w:val="0"/>
              <w:marBottom w:val="0"/>
              <w:divBdr>
                <w:top w:val="none" w:sz="0" w:space="0" w:color="auto"/>
                <w:left w:val="none" w:sz="0" w:space="0" w:color="auto"/>
                <w:bottom w:val="none" w:sz="0" w:space="0" w:color="auto"/>
                <w:right w:val="none" w:sz="0" w:space="0" w:color="auto"/>
              </w:divBdr>
            </w:div>
            <w:div w:id="419567304">
              <w:marLeft w:val="1155"/>
              <w:marRight w:val="0"/>
              <w:marTop w:val="0"/>
              <w:marBottom w:val="0"/>
              <w:divBdr>
                <w:top w:val="none" w:sz="0" w:space="0" w:color="auto"/>
                <w:left w:val="none" w:sz="0" w:space="0" w:color="auto"/>
                <w:bottom w:val="none" w:sz="0" w:space="0" w:color="auto"/>
                <w:right w:val="none" w:sz="0" w:space="0" w:color="auto"/>
              </w:divBdr>
            </w:div>
            <w:div w:id="213686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185946">
      <w:bodyDiv w:val="1"/>
      <w:marLeft w:val="0"/>
      <w:marRight w:val="0"/>
      <w:marTop w:val="0"/>
      <w:marBottom w:val="0"/>
      <w:divBdr>
        <w:top w:val="none" w:sz="0" w:space="0" w:color="auto"/>
        <w:left w:val="none" w:sz="0" w:space="0" w:color="auto"/>
        <w:bottom w:val="none" w:sz="0" w:space="0" w:color="auto"/>
        <w:right w:val="none" w:sz="0" w:space="0" w:color="auto"/>
      </w:divBdr>
      <w:divsChild>
        <w:div w:id="1238200910">
          <w:marLeft w:val="0"/>
          <w:marRight w:val="0"/>
          <w:marTop w:val="0"/>
          <w:marBottom w:val="0"/>
          <w:divBdr>
            <w:top w:val="none" w:sz="0" w:space="0" w:color="auto"/>
            <w:left w:val="none" w:sz="0" w:space="0" w:color="auto"/>
            <w:bottom w:val="none" w:sz="0" w:space="0" w:color="auto"/>
            <w:right w:val="none" w:sz="0" w:space="0" w:color="auto"/>
          </w:divBdr>
        </w:div>
        <w:div w:id="854420686">
          <w:marLeft w:val="0"/>
          <w:marRight w:val="0"/>
          <w:marTop w:val="150"/>
          <w:marBottom w:val="0"/>
          <w:divBdr>
            <w:top w:val="none" w:sz="0" w:space="0" w:color="auto"/>
            <w:left w:val="none" w:sz="0" w:space="0" w:color="auto"/>
            <w:bottom w:val="none" w:sz="0" w:space="0" w:color="auto"/>
            <w:right w:val="none" w:sz="0" w:space="0" w:color="auto"/>
          </w:divBdr>
          <w:divsChild>
            <w:div w:id="1036006449">
              <w:marLeft w:val="1155"/>
              <w:marRight w:val="0"/>
              <w:marTop w:val="0"/>
              <w:marBottom w:val="0"/>
              <w:divBdr>
                <w:top w:val="none" w:sz="0" w:space="0" w:color="auto"/>
                <w:left w:val="none" w:sz="0" w:space="0" w:color="auto"/>
                <w:bottom w:val="none" w:sz="0" w:space="0" w:color="auto"/>
                <w:right w:val="none" w:sz="0" w:space="0" w:color="auto"/>
              </w:divBdr>
            </w:div>
            <w:div w:id="1131705640">
              <w:marLeft w:val="1155"/>
              <w:marRight w:val="0"/>
              <w:marTop w:val="0"/>
              <w:marBottom w:val="0"/>
              <w:divBdr>
                <w:top w:val="none" w:sz="0" w:space="0" w:color="auto"/>
                <w:left w:val="none" w:sz="0" w:space="0" w:color="auto"/>
                <w:bottom w:val="none" w:sz="0" w:space="0" w:color="auto"/>
                <w:right w:val="none" w:sz="0" w:space="0" w:color="auto"/>
              </w:divBdr>
            </w:div>
            <w:div w:id="717822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373774">
      <w:bodyDiv w:val="1"/>
      <w:marLeft w:val="0"/>
      <w:marRight w:val="0"/>
      <w:marTop w:val="0"/>
      <w:marBottom w:val="0"/>
      <w:divBdr>
        <w:top w:val="none" w:sz="0" w:space="0" w:color="auto"/>
        <w:left w:val="none" w:sz="0" w:space="0" w:color="auto"/>
        <w:bottom w:val="none" w:sz="0" w:space="0" w:color="auto"/>
        <w:right w:val="none" w:sz="0" w:space="0" w:color="auto"/>
      </w:divBdr>
      <w:divsChild>
        <w:div w:id="1437096786">
          <w:marLeft w:val="0"/>
          <w:marRight w:val="0"/>
          <w:marTop w:val="0"/>
          <w:marBottom w:val="0"/>
          <w:divBdr>
            <w:top w:val="none" w:sz="0" w:space="0" w:color="auto"/>
            <w:left w:val="none" w:sz="0" w:space="0" w:color="auto"/>
            <w:bottom w:val="none" w:sz="0" w:space="0" w:color="auto"/>
            <w:right w:val="none" w:sz="0" w:space="0" w:color="auto"/>
          </w:divBdr>
        </w:div>
        <w:div w:id="587544538">
          <w:marLeft w:val="0"/>
          <w:marRight w:val="0"/>
          <w:marTop w:val="150"/>
          <w:marBottom w:val="0"/>
          <w:divBdr>
            <w:top w:val="none" w:sz="0" w:space="0" w:color="auto"/>
            <w:left w:val="none" w:sz="0" w:space="0" w:color="auto"/>
            <w:bottom w:val="none" w:sz="0" w:space="0" w:color="auto"/>
            <w:right w:val="none" w:sz="0" w:space="0" w:color="auto"/>
          </w:divBdr>
          <w:divsChild>
            <w:div w:id="231894078">
              <w:marLeft w:val="1155"/>
              <w:marRight w:val="0"/>
              <w:marTop w:val="0"/>
              <w:marBottom w:val="0"/>
              <w:divBdr>
                <w:top w:val="none" w:sz="0" w:space="0" w:color="auto"/>
                <w:left w:val="none" w:sz="0" w:space="0" w:color="auto"/>
                <w:bottom w:val="none" w:sz="0" w:space="0" w:color="auto"/>
                <w:right w:val="none" w:sz="0" w:space="0" w:color="auto"/>
              </w:divBdr>
            </w:div>
            <w:div w:id="847252581">
              <w:marLeft w:val="1155"/>
              <w:marRight w:val="0"/>
              <w:marTop w:val="0"/>
              <w:marBottom w:val="0"/>
              <w:divBdr>
                <w:top w:val="none" w:sz="0" w:space="0" w:color="auto"/>
                <w:left w:val="none" w:sz="0" w:space="0" w:color="auto"/>
                <w:bottom w:val="none" w:sz="0" w:space="0" w:color="auto"/>
                <w:right w:val="none" w:sz="0" w:space="0" w:color="auto"/>
              </w:divBdr>
            </w:div>
            <w:div w:id="34819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0080">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02330">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494627">
      <w:bodyDiv w:val="1"/>
      <w:marLeft w:val="0"/>
      <w:marRight w:val="0"/>
      <w:marTop w:val="0"/>
      <w:marBottom w:val="0"/>
      <w:divBdr>
        <w:top w:val="none" w:sz="0" w:space="0" w:color="auto"/>
        <w:left w:val="none" w:sz="0" w:space="0" w:color="auto"/>
        <w:bottom w:val="none" w:sz="0" w:space="0" w:color="auto"/>
        <w:right w:val="none" w:sz="0" w:space="0" w:color="auto"/>
      </w:divBdr>
      <w:divsChild>
        <w:div w:id="1163155866">
          <w:marLeft w:val="0"/>
          <w:marRight w:val="0"/>
          <w:marTop w:val="0"/>
          <w:marBottom w:val="0"/>
          <w:divBdr>
            <w:top w:val="none" w:sz="0" w:space="0" w:color="auto"/>
            <w:left w:val="none" w:sz="0" w:space="0" w:color="auto"/>
            <w:bottom w:val="none" w:sz="0" w:space="0" w:color="auto"/>
            <w:right w:val="none" w:sz="0" w:space="0" w:color="auto"/>
          </w:divBdr>
        </w:div>
        <w:div w:id="822890120">
          <w:marLeft w:val="0"/>
          <w:marRight w:val="0"/>
          <w:marTop w:val="150"/>
          <w:marBottom w:val="0"/>
          <w:divBdr>
            <w:top w:val="none" w:sz="0" w:space="0" w:color="auto"/>
            <w:left w:val="none" w:sz="0" w:space="0" w:color="auto"/>
            <w:bottom w:val="none" w:sz="0" w:space="0" w:color="auto"/>
            <w:right w:val="none" w:sz="0" w:space="0" w:color="auto"/>
          </w:divBdr>
          <w:divsChild>
            <w:div w:id="877937518">
              <w:marLeft w:val="1155"/>
              <w:marRight w:val="0"/>
              <w:marTop w:val="0"/>
              <w:marBottom w:val="0"/>
              <w:divBdr>
                <w:top w:val="none" w:sz="0" w:space="0" w:color="auto"/>
                <w:left w:val="none" w:sz="0" w:space="0" w:color="auto"/>
                <w:bottom w:val="none" w:sz="0" w:space="0" w:color="auto"/>
                <w:right w:val="none" w:sz="0" w:space="0" w:color="auto"/>
              </w:divBdr>
            </w:div>
            <w:div w:id="13188655">
              <w:marLeft w:val="1155"/>
              <w:marRight w:val="0"/>
              <w:marTop w:val="0"/>
              <w:marBottom w:val="0"/>
              <w:divBdr>
                <w:top w:val="none" w:sz="0" w:space="0" w:color="auto"/>
                <w:left w:val="none" w:sz="0" w:space="0" w:color="auto"/>
                <w:bottom w:val="none" w:sz="0" w:space="0" w:color="auto"/>
                <w:right w:val="none" w:sz="0" w:space="0" w:color="auto"/>
              </w:divBdr>
            </w:div>
            <w:div w:id="849220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6727">
      <w:bodyDiv w:val="1"/>
      <w:marLeft w:val="0"/>
      <w:marRight w:val="0"/>
      <w:marTop w:val="0"/>
      <w:marBottom w:val="0"/>
      <w:divBdr>
        <w:top w:val="none" w:sz="0" w:space="0" w:color="auto"/>
        <w:left w:val="none" w:sz="0" w:space="0" w:color="auto"/>
        <w:bottom w:val="none" w:sz="0" w:space="0" w:color="auto"/>
        <w:right w:val="none" w:sz="0" w:space="0" w:color="auto"/>
      </w:divBdr>
      <w:divsChild>
        <w:div w:id="1754618506">
          <w:marLeft w:val="0"/>
          <w:marRight w:val="0"/>
          <w:marTop w:val="0"/>
          <w:marBottom w:val="0"/>
          <w:divBdr>
            <w:top w:val="none" w:sz="0" w:space="0" w:color="auto"/>
            <w:left w:val="none" w:sz="0" w:space="0" w:color="auto"/>
            <w:bottom w:val="none" w:sz="0" w:space="0" w:color="auto"/>
            <w:right w:val="none" w:sz="0" w:space="0" w:color="auto"/>
          </w:divBdr>
        </w:div>
        <w:div w:id="980305713">
          <w:marLeft w:val="0"/>
          <w:marRight w:val="0"/>
          <w:marTop w:val="150"/>
          <w:marBottom w:val="0"/>
          <w:divBdr>
            <w:top w:val="none" w:sz="0" w:space="0" w:color="auto"/>
            <w:left w:val="none" w:sz="0" w:space="0" w:color="auto"/>
            <w:bottom w:val="none" w:sz="0" w:space="0" w:color="auto"/>
            <w:right w:val="none" w:sz="0" w:space="0" w:color="auto"/>
          </w:divBdr>
          <w:divsChild>
            <w:div w:id="319776780">
              <w:marLeft w:val="1155"/>
              <w:marRight w:val="0"/>
              <w:marTop w:val="0"/>
              <w:marBottom w:val="0"/>
              <w:divBdr>
                <w:top w:val="none" w:sz="0" w:space="0" w:color="auto"/>
                <w:left w:val="none" w:sz="0" w:space="0" w:color="auto"/>
                <w:bottom w:val="none" w:sz="0" w:space="0" w:color="auto"/>
                <w:right w:val="none" w:sz="0" w:space="0" w:color="auto"/>
              </w:divBdr>
            </w:div>
            <w:div w:id="743454179">
              <w:marLeft w:val="1155"/>
              <w:marRight w:val="0"/>
              <w:marTop w:val="0"/>
              <w:marBottom w:val="0"/>
              <w:divBdr>
                <w:top w:val="none" w:sz="0" w:space="0" w:color="auto"/>
                <w:left w:val="none" w:sz="0" w:space="0" w:color="auto"/>
                <w:bottom w:val="none" w:sz="0" w:space="0" w:color="auto"/>
                <w:right w:val="none" w:sz="0" w:space="0" w:color="auto"/>
              </w:divBdr>
            </w:div>
            <w:div w:id="1415010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344000">
      <w:bodyDiv w:val="1"/>
      <w:marLeft w:val="0"/>
      <w:marRight w:val="0"/>
      <w:marTop w:val="0"/>
      <w:marBottom w:val="0"/>
      <w:divBdr>
        <w:top w:val="none" w:sz="0" w:space="0" w:color="auto"/>
        <w:left w:val="none" w:sz="0" w:space="0" w:color="auto"/>
        <w:bottom w:val="none" w:sz="0" w:space="0" w:color="auto"/>
        <w:right w:val="none" w:sz="0" w:space="0" w:color="auto"/>
      </w:divBdr>
      <w:divsChild>
        <w:div w:id="2075814330">
          <w:marLeft w:val="0"/>
          <w:marRight w:val="0"/>
          <w:marTop w:val="0"/>
          <w:marBottom w:val="0"/>
          <w:divBdr>
            <w:top w:val="none" w:sz="0" w:space="0" w:color="auto"/>
            <w:left w:val="none" w:sz="0" w:space="0" w:color="auto"/>
            <w:bottom w:val="none" w:sz="0" w:space="0" w:color="auto"/>
            <w:right w:val="none" w:sz="0" w:space="0" w:color="auto"/>
          </w:divBdr>
        </w:div>
        <w:div w:id="384641526">
          <w:marLeft w:val="0"/>
          <w:marRight w:val="0"/>
          <w:marTop w:val="150"/>
          <w:marBottom w:val="0"/>
          <w:divBdr>
            <w:top w:val="none" w:sz="0" w:space="0" w:color="auto"/>
            <w:left w:val="none" w:sz="0" w:space="0" w:color="auto"/>
            <w:bottom w:val="none" w:sz="0" w:space="0" w:color="auto"/>
            <w:right w:val="none" w:sz="0" w:space="0" w:color="auto"/>
          </w:divBdr>
          <w:divsChild>
            <w:div w:id="1984383355">
              <w:marLeft w:val="1155"/>
              <w:marRight w:val="0"/>
              <w:marTop w:val="0"/>
              <w:marBottom w:val="0"/>
              <w:divBdr>
                <w:top w:val="none" w:sz="0" w:space="0" w:color="auto"/>
                <w:left w:val="none" w:sz="0" w:space="0" w:color="auto"/>
                <w:bottom w:val="none" w:sz="0" w:space="0" w:color="auto"/>
                <w:right w:val="none" w:sz="0" w:space="0" w:color="auto"/>
              </w:divBdr>
            </w:div>
            <w:div w:id="283077599">
              <w:marLeft w:val="1155"/>
              <w:marRight w:val="0"/>
              <w:marTop w:val="0"/>
              <w:marBottom w:val="0"/>
              <w:divBdr>
                <w:top w:val="none" w:sz="0" w:space="0" w:color="auto"/>
                <w:left w:val="none" w:sz="0" w:space="0" w:color="auto"/>
                <w:bottom w:val="none" w:sz="0" w:space="0" w:color="auto"/>
                <w:right w:val="none" w:sz="0" w:space="0" w:color="auto"/>
              </w:divBdr>
            </w:div>
            <w:div w:id="1703362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876527">
      <w:bodyDiv w:val="1"/>
      <w:marLeft w:val="0"/>
      <w:marRight w:val="0"/>
      <w:marTop w:val="0"/>
      <w:marBottom w:val="0"/>
      <w:divBdr>
        <w:top w:val="none" w:sz="0" w:space="0" w:color="auto"/>
        <w:left w:val="none" w:sz="0" w:space="0" w:color="auto"/>
        <w:bottom w:val="none" w:sz="0" w:space="0" w:color="auto"/>
        <w:right w:val="none" w:sz="0" w:space="0" w:color="auto"/>
      </w:divBdr>
      <w:divsChild>
        <w:div w:id="1575361220">
          <w:marLeft w:val="0"/>
          <w:marRight w:val="0"/>
          <w:marTop w:val="0"/>
          <w:marBottom w:val="0"/>
          <w:divBdr>
            <w:top w:val="none" w:sz="0" w:space="0" w:color="auto"/>
            <w:left w:val="none" w:sz="0" w:space="0" w:color="auto"/>
            <w:bottom w:val="none" w:sz="0" w:space="0" w:color="auto"/>
            <w:right w:val="none" w:sz="0" w:space="0" w:color="auto"/>
          </w:divBdr>
        </w:div>
        <w:div w:id="593174822">
          <w:marLeft w:val="0"/>
          <w:marRight w:val="0"/>
          <w:marTop w:val="150"/>
          <w:marBottom w:val="0"/>
          <w:divBdr>
            <w:top w:val="none" w:sz="0" w:space="0" w:color="auto"/>
            <w:left w:val="none" w:sz="0" w:space="0" w:color="auto"/>
            <w:bottom w:val="none" w:sz="0" w:space="0" w:color="auto"/>
            <w:right w:val="none" w:sz="0" w:space="0" w:color="auto"/>
          </w:divBdr>
          <w:divsChild>
            <w:div w:id="276529022">
              <w:marLeft w:val="1155"/>
              <w:marRight w:val="0"/>
              <w:marTop w:val="0"/>
              <w:marBottom w:val="0"/>
              <w:divBdr>
                <w:top w:val="none" w:sz="0" w:space="0" w:color="auto"/>
                <w:left w:val="none" w:sz="0" w:space="0" w:color="auto"/>
                <w:bottom w:val="none" w:sz="0" w:space="0" w:color="auto"/>
                <w:right w:val="none" w:sz="0" w:space="0" w:color="auto"/>
              </w:divBdr>
            </w:div>
            <w:div w:id="793984422">
              <w:marLeft w:val="1155"/>
              <w:marRight w:val="0"/>
              <w:marTop w:val="0"/>
              <w:marBottom w:val="0"/>
              <w:divBdr>
                <w:top w:val="none" w:sz="0" w:space="0" w:color="auto"/>
                <w:left w:val="none" w:sz="0" w:space="0" w:color="auto"/>
                <w:bottom w:val="none" w:sz="0" w:space="0" w:color="auto"/>
                <w:right w:val="none" w:sz="0" w:space="0" w:color="auto"/>
              </w:divBdr>
            </w:div>
            <w:div w:id="57713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6154">
      <w:bodyDiv w:val="1"/>
      <w:marLeft w:val="0"/>
      <w:marRight w:val="0"/>
      <w:marTop w:val="0"/>
      <w:marBottom w:val="0"/>
      <w:divBdr>
        <w:top w:val="none" w:sz="0" w:space="0" w:color="auto"/>
        <w:left w:val="none" w:sz="0" w:space="0" w:color="auto"/>
        <w:bottom w:val="none" w:sz="0" w:space="0" w:color="auto"/>
        <w:right w:val="none" w:sz="0" w:space="0" w:color="auto"/>
      </w:divBdr>
      <w:divsChild>
        <w:div w:id="2055038779">
          <w:marLeft w:val="0"/>
          <w:marRight w:val="0"/>
          <w:marTop w:val="0"/>
          <w:marBottom w:val="0"/>
          <w:divBdr>
            <w:top w:val="none" w:sz="0" w:space="0" w:color="auto"/>
            <w:left w:val="none" w:sz="0" w:space="0" w:color="auto"/>
            <w:bottom w:val="none" w:sz="0" w:space="0" w:color="auto"/>
            <w:right w:val="none" w:sz="0" w:space="0" w:color="auto"/>
          </w:divBdr>
        </w:div>
        <w:div w:id="1171139836">
          <w:marLeft w:val="0"/>
          <w:marRight w:val="0"/>
          <w:marTop w:val="150"/>
          <w:marBottom w:val="0"/>
          <w:divBdr>
            <w:top w:val="none" w:sz="0" w:space="0" w:color="auto"/>
            <w:left w:val="none" w:sz="0" w:space="0" w:color="auto"/>
            <w:bottom w:val="none" w:sz="0" w:space="0" w:color="auto"/>
            <w:right w:val="none" w:sz="0" w:space="0" w:color="auto"/>
          </w:divBdr>
          <w:divsChild>
            <w:div w:id="493910370">
              <w:marLeft w:val="1155"/>
              <w:marRight w:val="0"/>
              <w:marTop w:val="0"/>
              <w:marBottom w:val="0"/>
              <w:divBdr>
                <w:top w:val="none" w:sz="0" w:space="0" w:color="auto"/>
                <w:left w:val="none" w:sz="0" w:space="0" w:color="auto"/>
                <w:bottom w:val="none" w:sz="0" w:space="0" w:color="auto"/>
                <w:right w:val="none" w:sz="0" w:space="0" w:color="auto"/>
              </w:divBdr>
            </w:div>
            <w:div w:id="1450126566">
              <w:marLeft w:val="1155"/>
              <w:marRight w:val="0"/>
              <w:marTop w:val="0"/>
              <w:marBottom w:val="0"/>
              <w:divBdr>
                <w:top w:val="none" w:sz="0" w:space="0" w:color="auto"/>
                <w:left w:val="none" w:sz="0" w:space="0" w:color="auto"/>
                <w:bottom w:val="none" w:sz="0" w:space="0" w:color="auto"/>
                <w:right w:val="none" w:sz="0" w:space="0" w:color="auto"/>
              </w:divBdr>
            </w:div>
            <w:div w:id="8742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422172">
      <w:bodyDiv w:val="1"/>
      <w:marLeft w:val="0"/>
      <w:marRight w:val="0"/>
      <w:marTop w:val="0"/>
      <w:marBottom w:val="0"/>
      <w:divBdr>
        <w:top w:val="none" w:sz="0" w:space="0" w:color="auto"/>
        <w:left w:val="none" w:sz="0" w:space="0" w:color="auto"/>
        <w:bottom w:val="none" w:sz="0" w:space="0" w:color="auto"/>
        <w:right w:val="none" w:sz="0" w:space="0" w:color="auto"/>
      </w:divBdr>
      <w:divsChild>
        <w:div w:id="1454908810">
          <w:marLeft w:val="0"/>
          <w:marRight w:val="0"/>
          <w:marTop w:val="0"/>
          <w:marBottom w:val="0"/>
          <w:divBdr>
            <w:top w:val="none" w:sz="0" w:space="0" w:color="auto"/>
            <w:left w:val="none" w:sz="0" w:space="0" w:color="auto"/>
            <w:bottom w:val="none" w:sz="0" w:space="0" w:color="auto"/>
            <w:right w:val="none" w:sz="0" w:space="0" w:color="auto"/>
          </w:divBdr>
        </w:div>
        <w:div w:id="336616306">
          <w:marLeft w:val="0"/>
          <w:marRight w:val="0"/>
          <w:marTop w:val="150"/>
          <w:marBottom w:val="0"/>
          <w:divBdr>
            <w:top w:val="none" w:sz="0" w:space="0" w:color="auto"/>
            <w:left w:val="none" w:sz="0" w:space="0" w:color="auto"/>
            <w:bottom w:val="none" w:sz="0" w:space="0" w:color="auto"/>
            <w:right w:val="none" w:sz="0" w:space="0" w:color="auto"/>
          </w:divBdr>
          <w:divsChild>
            <w:div w:id="902252951">
              <w:marLeft w:val="1155"/>
              <w:marRight w:val="0"/>
              <w:marTop w:val="0"/>
              <w:marBottom w:val="0"/>
              <w:divBdr>
                <w:top w:val="none" w:sz="0" w:space="0" w:color="auto"/>
                <w:left w:val="none" w:sz="0" w:space="0" w:color="auto"/>
                <w:bottom w:val="none" w:sz="0" w:space="0" w:color="auto"/>
                <w:right w:val="none" w:sz="0" w:space="0" w:color="auto"/>
              </w:divBdr>
            </w:div>
            <w:div w:id="1013607176">
              <w:marLeft w:val="1155"/>
              <w:marRight w:val="0"/>
              <w:marTop w:val="0"/>
              <w:marBottom w:val="0"/>
              <w:divBdr>
                <w:top w:val="none" w:sz="0" w:space="0" w:color="auto"/>
                <w:left w:val="none" w:sz="0" w:space="0" w:color="auto"/>
                <w:bottom w:val="none" w:sz="0" w:space="0" w:color="auto"/>
                <w:right w:val="none" w:sz="0" w:space="0" w:color="auto"/>
              </w:divBdr>
            </w:div>
            <w:div w:id="755176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538636">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814150">
      <w:bodyDiv w:val="1"/>
      <w:marLeft w:val="0"/>
      <w:marRight w:val="0"/>
      <w:marTop w:val="0"/>
      <w:marBottom w:val="0"/>
      <w:divBdr>
        <w:top w:val="none" w:sz="0" w:space="0" w:color="auto"/>
        <w:left w:val="none" w:sz="0" w:space="0" w:color="auto"/>
        <w:bottom w:val="none" w:sz="0" w:space="0" w:color="auto"/>
        <w:right w:val="none" w:sz="0" w:space="0" w:color="auto"/>
      </w:divBdr>
      <w:divsChild>
        <w:div w:id="526911670">
          <w:marLeft w:val="0"/>
          <w:marRight w:val="0"/>
          <w:marTop w:val="0"/>
          <w:marBottom w:val="0"/>
          <w:divBdr>
            <w:top w:val="none" w:sz="0" w:space="0" w:color="auto"/>
            <w:left w:val="none" w:sz="0" w:space="0" w:color="auto"/>
            <w:bottom w:val="none" w:sz="0" w:space="0" w:color="auto"/>
            <w:right w:val="none" w:sz="0" w:space="0" w:color="auto"/>
          </w:divBdr>
        </w:div>
        <w:div w:id="1143541937">
          <w:marLeft w:val="0"/>
          <w:marRight w:val="0"/>
          <w:marTop w:val="150"/>
          <w:marBottom w:val="0"/>
          <w:divBdr>
            <w:top w:val="none" w:sz="0" w:space="0" w:color="auto"/>
            <w:left w:val="none" w:sz="0" w:space="0" w:color="auto"/>
            <w:bottom w:val="none" w:sz="0" w:space="0" w:color="auto"/>
            <w:right w:val="none" w:sz="0" w:space="0" w:color="auto"/>
          </w:divBdr>
          <w:divsChild>
            <w:div w:id="1137337918">
              <w:marLeft w:val="1155"/>
              <w:marRight w:val="0"/>
              <w:marTop w:val="0"/>
              <w:marBottom w:val="0"/>
              <w:divBdr>
                <w:top w:val="none" w:sz="0" w:space="0" w:color="auto"/>
                <w:left w:val="none" w:sz="0" w:space="0" w:color="auto"/>
                <w:bottom w:val="none" w:sz="0" w:space="0" w:color="auto"/>
                <w:right w:val="none" w:sz="0" w:space="0" w:color="auto"/>
              </w:divBdr>
            </w:div>
            <w:div w:id="209846582">
              <w:marLeft w:val="1155"/>
              <w:marRight w:val="0"/>
              <w:marTop w:val="0"/>
              <w:marBottom w:val="0"/>
              <w:divBdr>
                <w:top w:val="none" w:sz="0" w:space="0" w:color="auto"/>
                <w:left w:val="none" w:sz="0" w:space="0" w:color="auto"/>
                <w:bottom w:val="none" w:sz="0" w:space="0" w:color="auto"/>
                <w:right w:val="none" w:sz="0" w:space="0" w:color="auto"/>
              </w:divBdr>
            </w:div>
            <w:div w:id="1791196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6784">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001909">
      <w:bodyDiv w:val="1"/>
      <w:marLeft w:val="0"/>
      <w:marRight w:val="0"/>
      <w:marTop w:val="0"/>
      <w:marBottom w:val="0"/>
      <w:divBdr>
        <w:top w:val="none" w:sz="0" w:space="0" w:color="auto"/>
        <w:left w:val="none" w:sz="0" w:space="0" w:color="auto"/>
        <w:bottom w:val="none" w:sz="0" w:space="0" w:color="auto"/>
        <w:right w:val="none" w:sz="0" w:space="0" w:color="auto"/>
      </w:divBdr>
      <w:divsChild>
        <w:div w:id="1363743405">
          <w:marLeft w:val="0"/>
          <w:marRight w:val="0"/>
          <w:marTop w:val="0"/>
          <w:marBottom w:val="0"/>
          <w:divBdr>
            <w:top w:val="none" w:sz="0" w:space="0" w:color="auto"/>
            <w:left w:val="none" w:sz="0" w:space="0" w:color="auto"/>
            <w:bottom w:val="none" w:sz="0" w:space="0" w:color="auto"/>
            <w:right w:val="none" w:sz="0" w:space="0" w:color="auto"/>
          </w:divBdr>
        </w:div>
        <w:div w:id="1916163040">
          <w:marLeft w:val="0"/>
          <w:marRight w:val="0"/>
          <w:marTop w:val="150"/>
          <w:marBottom w:val="0"/>
          <w:divBdr>
            <w:top w:val="none" w:sz="0" w:space="0" w:color="auto"/>
            <w:left w:val="none" w:sz="0" w:space="0" w:color="auto"/>
            <w:bottom w:val="none" w:sz="0" w:space="0" w:color="auto"/>
            <w:right w:val="none" w:sz="0" w:space="0" w:color="auto"/>
          </w:divBdr>
          <w:divsChild>
            <w:div w:id="766510994">
              <w:marLeft w:val="1155"/>
              <w:marRight w:val="0"/>
              <w:marTop w:val="0"/>
              <w:marBottom w:val="0"/>
              <w:divBdr>
                <w:top w:val="none" w:sz="0" w:space="0" w:color="auto"/>
                <w:left w:val="none" w:sz="0" w:space="0" w:color="auto"/>
                <w:bottom w:val="none" w:sz="0" w:space="0" w:color="auto"/>
                <w:right w:val="none" w:sz="0" w:space="0" w:color="auto"/>
              </w:divBdr>
            </w:div>
            <w:div w:id="1985310324">
              <w:marLeft w:val="1155"/>
              <w:marRight w:val="0"/>
              <w:marTop w:val="0"/>
              <w:marBottom w:val="0"/>
              <w:divBdr>
                <w:top w:val="none" w:sz="0" w:space="0" w:color="auto"/>
                <w:left w:val="none" w:sz="0" w:space="0" w:color="auto"/>
                <w:bottom w:val="none" w:sz="0" w:space="0" w:color="auto"/>
                <w:right w:val="none" w:sz="0" w:space="0" w:color="auto"/>
              </w:divBdr>
            </w:div>
            <w:div w:id="164564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0039">
      <w:bodyDiv w:val="1"/>
      <w:marLeft w:val="0"/>
      <w:marRight w:val="0"/>
      <w:marTop w:val="0"/>
      <w:marBottom w:val="0"/>
      <w:divBdr>
        <w:top w:val="none" w:sz="0" w:space="0" w:color="auto"/>
        <w:left w:val="none" w:sz="0" w:space="0" w:color="auto"/>
        <w:bottom w:val="none" w:sz="0" w:space="0" w:color="auto"/>
        <w:right w:val="none" w:sz="0" w:space="0" w:color="auto"/>
      </w:divBdr>
      <w:divsChild>
        <w:div w:id="1600525367">
          <w:marLeft w:val="0"/>
          <w:marRight w:val="0"/>
          <w:marTop w:val="0"/>
          <w:marBottom w:val="0"/>
          <w:divBdr>
            <w:top w:val="none" w:sz="0" w:space="0" w:color="auto"/>
            <w:left w:val="none" w:sz="0" w:space="0" w:color="auto"/>
            <w:bottom w:val="none" w:sz="0" w:space="0" w:color="auto"/>
            <w:right w:val="none" w:sz="0" w:space="0" w:color="auto"/>
          </w:divBdr>
        </w:div>
        <w:div w:id="2139909386">
          <w:marLeft w:val="0"/>
          <w:marRight w:val="0"/>
          <w:marTop w:val="150"/>
          <w:marBottom w:val="0"/>
          <w:divBdr>
            <w:top w:val="none" w:sz="0" w:space="0" w:color="auto"/>
            <w:left w:val="none" w:sz="0" w:space="0" w:color="auto"/>
            <w:bottom w:val="none" w:sz="0" w:space="0" w:color="auto"/>
            <w:right w:val="none" w:sz="0" w:space="0" w:color="auto"/>
          </w:divBdr>
          <w:divsChild>
            <w:div w:id="1381200900">
              <w:marLeft w:val="1155"/>
              <w:marRight w:val="0"/>
              <w:marTop w:val="0"/>
              <w:marBottom w:val="0"/>
              <w:divBdr>
                <w:top w:val="none" w:sz="0" w:space="0" w:color="auto"/>
                <w:left w:val="none" w:sz="0" w:space="0" w:color="auto"/>
                <w:bottom w:val="none" w:sz="0" w:space="0" w:color="auto"/>
                <w:right w:val="none" w:sz="0" w:space="0" w:color="auto"/>
              </w:divBdr>
            </w:div>
            <w:div w:id="1839535299">
              <w:marLeft w:val="1155"/>
              <w:marRight w:val="0"/>
              <w:marTop w:val="0"/>
              <w:marBottom w:val="0"/>
              <w:divBdr>
                <w:top w:val="none" w:sz="0" w:space="0" w:color="auto"/>
                <w:left w:val="none" w:sz="0" w:space="0" w:color="auto"/>
                <w:bottom w:val="none" w:sz="0" w:space="0" w:color="auto"/>
                <w:right w:val="none" w:sz="0" w:space="0" w:color="auto"/>
              </w:divBdr>
            </w:div>
            <w:div w:id="19553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4323">
      <w:bodyDiv w:val="1"/>
      <w:marLeft w:val="0"/>
      <w:marRight w:val="0"/>
      <w:marTop w:val="0"/>
      <w:marBottom w:val="0"/>
      <w:divBdr>
        <w:top w:val="none" w:sz="0" w:space="0" w:color="auto"/>
        <w:left w:val="none" w:sz="0" w:space="0" w:color="auto"/>
        <w:bottom w:val="none" w:sz="0" w:space="0" w:color="auto"/>
        <w:right w:val="none" w:sz="0" w:space="0" w:color="auto"/>
      </w:divBdr>
      <w:divsChild>
        <w:div w:id="391344641">
          <w:marLeft w:val="0"/>
          <w:marRight w:val="0"/>
          <w:marTop w:val="0"/>
          <w:marBottom w:val="0"/>
          <w:divBdr>
            <w:top w:val="none" w:sz="0" w:space="0" w:color="auto"/>
            <w:left w:val="none" w:sz="0" w:space="0" w:color="auto"/>
            <w:bottom w:val="none" w:sz="0" w:space="0" w:color="auto"/>
            <w:right w:val="none" w:sz="0" w:space="0" w:color="auto"/>
          </w:divBdr>
        </w:div>
        <w:div w:id="46950926">
          <w:marLeft w:val="0"/>
          <w:marRight w:val="0"/>
          <w:marTop w:val="150"/>
          <w:marBottom w:val="0"/>
          <w:divBdr>
            <w:top w:val="none" w:sz="0" w:space="0" w:color="auto"/>
            <w:left w:val="none" w:sz="0" w:space="0" w:color="auto"/>
            <w:bottom w:val="none" w:sz="0" w:space="0" w:color="auto"/>
            <w:right w:val="none" w:sz="0" w:space="0" w:color="auto"/>
          </w:divBdr>
          <w:divsChild>
            <w:div w:id="539829191">
              <w:marLeft w:val="1155"/>
              <w:marRight w:val="0"/>
              <w:marTop w:val="0"/>
              <w:marBottom w:val="0"/>
              <w:divBdr>
                <w:top w:val="none" w:sz="0" w:space="0" w:color="auto"/>
                <w:left w:val="none" w:sz="0" w:space="0" w:color="auto"/>
                <w:bottom w:val="none" w:sz="0" w:space="0" w:color="auto"/>
                <w:right w:val="none" w:sz="0" w:space="0" w:color="auto"/>
              </w:divBdr>
            </w:div>
            <w:div w:id="394475750">
              <w:marLeft w:val="1155"/>
              <w:marRight w:val="0"/>
              <w:marTop w:val="0"/>
              <w:marBottom w:val="0"/>
              <w:divBdr>
                <w:top w:val="none" w:sz="0" w:space="0" w:color="auto"/>
                <w:left w:val="none" w:sz="0" w:space="0" w:color="auto"/>
                <w:bottom w:val="none" w:sz="0" w:space="0" w:color="auto"/>
                <w:right w:val="none" w:sz="0" w:space="0" w:color="auto"/>
              </w:divBdr>
            </w:div>
            <w:div w:id="1554385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59133">
      <w:bodyDiv w:val="1"/>
      <w:marLeft w:val="0"/>
      <w:marRight w:val="0"/>
      <w:marTop w:val="0"/>
      <w:marBottom w:val="0"/>
      <w:divBdr>
        <w:top w:val="none" w:sz="0" w:space="0" w:color="auto"/>
        <w:left w:val="none" w:sz="0" w:space="0" w:color="auto"/>
        <w:bottom w:val="none" w:sz="0" w:space="0" w:color="auto"/>
        <w:right w:val="none" w:sz="0" w:space="0" w:color="auto"/>
      </w:divBdr>
      <w:divsChild>
        <w:div w:id="1299266616">
          <w:marLeft w:val="0"/>
          <w:marRight w:val="0"/>
          <w:marTop w:val="0"/>
          <w:marBottom w:val="0"/>
          <w:divBdr>
            <w:top w:val="none" w:sz="0" w:space="0" w:color="auto"/>
            <w:left w:val="none" w:sz="0" w:space="0" w:color="auto"/>
            <w:bottom w:val="none" w:sz="0" w:space="0" w:color="auto"/>
            <w:right w:val="none" w:sz="0" w:space="0" w:color="auto"/>
          </w:divBdr>
        </w:div>
        <w:div w:id="1662584397">
          <w:marLeft w:val="0"/>
          <w:marRight w:val="0"/>
          <w:marTop w:val="150"/>
          <w:marBottom w:val="0"/>
          <w:divBdr>
            <w:top w:val="none" w:sz="0" w:space="0" w:color="auto"/>
            <w:left w:val="none" w:sz="0" w:space="0" w:color="auto"/>
            <w:bottom w:val="none" w:sz="0" w:space="0" w:color="auto"/>
            <w:right w:val="none" w:sz="0" w:space="0" w:color="auto"/>
          </w:divBdr>
          <w:divsChild>
            <w:div w:id="1028487039">
              <w:marLeft w:val="1155"/>
              <w:marRight w:val="0"/>
              <w:marTop w:val="0"/>
              <w:marBottom w:val="0"/>
              <w:divBdr>
                <w:top w:val="none" w:sz="0" w:space="0" w:color="auto"/>
                <w:left w:val="none" w:sz="0" w:space="0" w:color="auto"/>
                <w:bottom w:val="none" w:sz="0" w:space="0" w:color="auto"/>
                <w:right w:val="none" w:sz="0" w:space="0" w:color="auto"/>
              </w:divBdr>
            </w:div>
            <w:div w:id="1646009769">
              <w:marLeft w:val="1155"/>
              <w:marRight w:val="0"/>
              <w:marTop w:val="0"/>
              <w:marBottom w:val="0"/>
              <w:divBdr>
                <w:top w:val="none" w:sz="0" w:space="0" w:color="auto"/>
                <w:left w:val="none" w:sz="0" w:space="0" w:color="auto"/>
                <w:bottom w:val="none" w:sz="0" w:space="0" w:color="auto"/>
                <w:right w:val="none" w:sz="0" w:space="0" w:color="auto"/>
              </w:divBdr>
            </w:div>
            <w:div w:id="1530753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7781195">
      <w:bodyDiv w:val="1"/>
      <w:marLeft w:val="0"/>
      <w:marRight w:val="0"/>
      <w:marTop w:val="0"/>
      <w:marBottom w:val="0"/>
      <w:divBdr>
        <w:top w:val="none" w:sz="0" w:space="0" w:color="auto"/>
        <w:left w:val="none" w:sz="0" w:space="0" w:color="auto"/>
        <w:bottom w:val="none" w:sz="0" w:space="0" w:color="auto"/>
        <w:right w:val="none" w:sz="0" w:space="0" w:color="auto"/>
      </w:divBdr>
      <w:divsChild>
        <w:div w:id="1264145381">
          <w:marLeft w:val="0"/>
          <w:marRight w:val="0"/>
          <w:marTop w:val="0"/>
          <w:marBottom w:val="0"/>
          <w:divBdr>
            <w:top w:val="none" w:sz="0" w:space="0" w:color="auto"/>
            <w:left w:val="none" w:sz="0" w:space="0" w:color="auto"/>
            <w:bottom w:val="none" w:sz="0" w:space="0" w:color="auto"/>
            <w:right w:val="none" w:sz="0" w:space="0" w:color="auto"/>
          </w:divBdr>
        </w:div>
        <w:div w:id="876623070">
          <w:marLeft w:val="0"/>
          <w:marRight w:val="0"/>
          <w:marTop w:val="150"/>
          <w:marBottom w:val="0"/>
          <w:divBdr>
            <w:top w:val="none" w:sz="0" w:space="0" w:color="auto"/>
            <w:left w:val="none" w:sz="0" w:space="0" w:color="auto"/>
            <w:bottom w:val="none" w:sz="0" w:space="0" w:color="auto"/>
            <w:right w:val="none" w:sz="0" w:space="0" w:color="auto"/>
          </w:divBdr>
          <w:divsChild>
            <w:div w:id="1725328140">
              <w:marLeft w:val="1155"/>
              <w:marRight w:val="0"/>
              <w:marTop w:val="0"/>
              <w:marBottom w:val="0"/>
              <w:divBdr>
                <w:top w:val="none" w:sz="0" w:space="0" w:color="auto"/>
                <w:left w:val="none" w:sz="0" w:space="0" w:color="auto"/>
                <w:bottom w:val="none" w:sz="0" w:space="0" w:color="auto"/>
                <w:right w:val="none" w:sz="0" w:space="0" w:color="auto"/>
              </w:divBdr>
            </w:div>
            <w:div w:id="1471823958">
              <w:marLeft w:val="1155"/>
              <w:marRight w:val="0"/>
              <w:marTop w:val="0"/>
              <w:marBottom w:val="0"/>
              <w:divBdr>
                <w:top w:val="none" w:sz="0" w:space="0" w:color="auto"/>
                <w:left w:val="none" w:sz="0" w:space="0" w:color="auto"/>
                <w:bottom w:val="none" w:sz="0" w:space="0" w:color="auto"/>
                <w:right w:val="none" w:sz="0" w:space="0" w:color="auto"/>
              </w:divBdr>
            </w:div>
            <w:div w:id="1353606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223">
      <w:bodyDiv w:val="1"/>
      <w:marLeft w:val="0"/>
      <w:marRight w:val="0"/>
      <w:marTop w:val="0"/>
      <w:marBottom w:val="0"/>
      <w:divBdr>
        <w:top w:val="none" w:sz="0" w:space="0" w:color="auto"/>
        <w:left w:val="none" w:sz="0" w:space="0" w:color="auto"/>
        <w:bottom w:val="none" w:sz="0" w:space="0" w:color="auto"/>
        <w:right w:val="none" w:sz="0" w:space="0" w:color="auto"/>
      </w:divBdr>
      <w:divsChild>
        <w:div w:id="1122575065">
          <w:marLeft w:val="0"/>
          <w:marRight w:val="0"/>
          <w:marTop w:val="0"/>
          <w:marBottom w:val="0"/>
          <w:divBdr>
            <w:top w:val="none" w:sz="0" w:space="0" w:color="auto"/>
            <w:left w:val="none" w:sz="0" w:space="0" w:color="auto"/>
            <w:bottom w:val="none" w:sz="0" w:space="0" w:color="auto"/>
            <w:right w:val="none" w:sz="0" w:space="0" w:color="auto"/>
          </w:divBdr>
        </w:div>
        <w:div w:id="702631733">
          <w:marLeft w:val="0"/>
          <w:marRight w:val="0"/>
          <w:marTop w:val="150"/>
          <w:marBottom w:val="0"/>
          <w:divBdr>
            <w:top w:val="none" w:sz="0" w:space="0" w:color="auto"/>
            <w:left w:val="none" w:sz="0" w:space="0" w:color="auto"/>
            <w:bottom w:val="none" w:sz="0" w:space="0" w:color="auto"/>
            <w:right w:val="none" w:sz="0" w:space="0" w:color="auto"/>
          </w:divBdr>
          <w:divsChild>
            <w:div w:id="2033457450">
              <w:marLeft w:val="1155"/>
              <w:marRight w:val="0"/>
              <w:marTop w:val="0"/>
              <w:marBottom w:val="0"/>
              <w:divBdr>
                <w:top w:val="none" w:sz="0" w:space="0" w:color="auto"/>
                <w:left w:val="none" w:sz="0" w:space="0" w:color="auto"/>
                <w:bottom w:val="none" w:sz="0" w:space="0" w:color="auto"/>
                <w:right w:val="none" w:sz="0" w:space="0" w:color="auto"/>
              </w:divBdr>
            </w:div>
            <w:div w:id="1726562269">
              <w:marLeft w:val="1155"/>
              <w:marRight w:val="0"/>
              <w:marTop w:val="0"/>
              <w:marBottom w:val="0"/>
              <w:divBdr>
                <w:top w:val="none" w:sz="0" w:space="0" w:color="auto"/>
                <w:left w:val="none" w:sz="0" w:space="0" w:color="auto"/>
                <w:bottom w:val="none" w:sz="0" w:space="0" w:color="auto"/>
                <w:right w:val="none" w:sz="0" w:space="0" w:color="auto"/>
              </w:divBdr>
            </w:div>
            <w:div w:id="65125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845">
      <w:bodyDiv w:val="1"/>
      <w:marLeft w:val="0"/>
      <w:marRight w:val="0"/>
      <w:marTop w:val="0"/>
      <w:marBottom w:val="0"/>
      <w:divBdr>
        <w:top w:val="none" w:sz="0" w:space="0" w:color="auto"/>
        <w:left w:val="none" w:sz="0" w:space="0" w:color="auto"/>
        <w:bottom w:val="none" w:sz="0" w:space="0" w:color="auto"/>
        <w:right w:val="none" w:sz="0" w:space="0" w:color="auto"/>
      </w:divBdr>
      <w:divsChild>
        <w:div w:id="519196822">
          <w:marLeft w:val="0"/>
          <w:marRight w:val="0"/>
          <w:marTop w:val="0"/>
          <w:marBottom w:val="0"/>
          <w:divBdr>
            <w:top w:val="none" w:sz="0" w:space="0" w:color="auto"/>
            <w:left w:val="none" w:sz="0" w:space="0" w:color="auto"/>
            <w:bottom w:val="none" w:sz="0" w:space="0" w:color="auto"/>
            <w:right w:val="none" w:sz="0" w:space="0" w:color="auto"/>
          </w:divBdr>
        </w:div>
        <w:div w:id="1446844243">
          <w:marLeft w:val="0"/>
          <w:marRight w:val="0"/>
          <w:marTop w:val="150"/>
          <w:marBottom w:val="0"/>
          <w:divBdr>
            <w:top w:val="none" w:sz="0" w:space="0" w:color="auto"/>
            <w:left w:val="none" w:sz="0" w:space="0" w:color="auto"/>
            <w:bottom w:val="none" w:sz="0" w:space="0" w:color="auto"/>
            <w:right w:val="none" w:sz="0" w:space="0" w:color="auto"/>
          </w:divBdr>
          <w:divsChild>
            <w:div w:id="1457529297">
              <w:marLeft w:val="1155"/>
              <w:marRight w:val="0"/>
              <w:marTop w:val="0"/>
              <w:marBottom w:val="0"/>
              <w:divBdr>
                <w:top w:val="none" w:sz="0" w:space="0" w:color="auto"/>
                <w:left w:val="none" w:sz="0" w:space="0" w:color="auto"/>
                <w:bottom w:val="none" w:sz="0" w:space="0" w:color="auto"/>
                <w:right w:val="none" w:sz="0" w:space="0" w:color="auto"/>
              </w:divBdr>
            </w:div>
            <w:div w:id="1555774410">
              <w:marLeft w:val="1155"/>
              <w:marRight w:val="0"/>
              <w:marTop w:val="0"/>
              <w:marBottom w:val="0"/>
              <w:divBdr>
                <w:top w:val="none" w:sz="0" w:space="0" w:color="auto"/>
                <w:left w:val="none" w:sz="0" w:space="0" w:color="auto"/>
                <w:bottom w:val="none" w:sz="0" w:space="0" w:color="auto"/>
                <w:right w:val="none" w:sz="0" w:space="0" w:color="auto"/>
              </w:divBdr>
            </w:div>
            <w:div w:id="1401633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09574">
      <w:bodyDiv w:val="1"/>
      <w:marLeft w:val="0"/>
      <w:marRight w:val="0"/>
      <w:marTop w:val="0"/>
      <w:marBottom w:val="0"/>
      <w:divBdr>
        <w:top w:val="none" w:sz="0" w:space="0" w:color="auto"/>
        <w:left w:val="none" w:sz="0" w:space="0" w:color="auto"/>
        <w:bottom w:val="none" w:sz="0" w:space="0" w:color="auto"/>
        <w:right w:val="none" w:sz="0" w:space="0" w:color="auto"/>
      </w:divBdr>
      <w:divsChild>
        <w:div w:id="17050714">
          <w:marLeft w:val="0"/>
          <w:marRight w:val="0"/>
          <w:marTop w:val="0"/>
          <w:marBottom w:val="0"/>
          <w:divBdr>
            <w:top w:val="none" w:sz="0" w:space="0" w:color="auto"/>
            <w:left w:val="none" w:sz="0" w:space="0" w:color="auto"/>
            <w:bottom w:val="none" w:sz="0" w:space="0" w:color="auto"/>
            <w:right w:val="none" w:sz="0" w:space="0" w:color="auto"/>
          </w:divBdr>
        </w:div>
        <w:div w:id="1928490100">
          <w:marLeft w:val="0"/>
          <w:marRight w:val="0"/>
          <w:marTop w:val="150"/>
          <w:marBottom w:val="0"/>
          <w:divBdr>
            <w:top w:val="none" w:sz="0" w:space="0" w:color="auto"/>
            <w:left w:val="none" w:sz="0" w:space="0" w:color="auto"/>
            <w:bottom w:val="none" w:sz="0" w:space="0" w:color="auto"/>
            <w:right w:val="none" w:sz="0" w:space="0" w:color="auto"/>
          </w:divBdr>
          <w:divsChild>
            <w:div w:id="1263998095">
              <w:marLeft w:val="1155"/>
              <w:marRight w:val="0"/>
              <w:marTop w:val="0"/>
              <w:marBottom w:val="0"/>
              <w:divBdr>
                <w:top w:val="none" w:sz="0" w:space="0" w:color="auto"/>
                <w:left w:val="none" w:sz="0" w:space="0" w:color="auto"/>
                <w:bottom w:val="none" w:sz="0" w:space="0" w:color="auto"/>
                <w:right w:val="none" w:sz="0" w:space="0" w:color="auto"/>
              </w:divBdr>
            </w:div>
            <w:div w:id="1352993268">
              <w:marLeft w:val="1155"/>
              <w:marRight w:val="0"/>
              <w:marTop w:val="0"/>
              <w:marBottom w:val="0"/>
              <w:divBdr>
                <w:top w:val="none" w:sz="0" w:space="0" w:color="auto"/>
                <w:left w:val="none" w:sz="0" w:space="0" w:color="auto"/>
                <w:bottom w:val="none" w:sz="0" w:space="0" w:color="auto"/>
                <w:right w:val="none" w:sz="0" w:space="0" w:color="auto"/>
              </w:divBdr>
            </w:div>
            <w:div w:id="155041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010589">
      <w:bodyDiv w:val="1"/>
      <w:marLeft w:val="0"/>
      <w:marRight w:val="0"/>
      <w:marTop w:val="0"/>
      <w:marBottom w:val="0"/>
      <w:divBdr>
        <w:top w:val="none" w:sz="0" w:space="0" w:color="auto"/>
        <w:left w:val="none" w:sz="0" w:space="0" w:color="auto"/>
        <w:bottom w:val="none" w:sz="0" w:space="0" w:color="auto"/>
        <w:right w:val="none" w:sz="0" w:space="0" w:color="auto"/>
      </w:divBdr>
      <w:divsChild>
        <w:div w:id="686365249">
          <w:marLeft w:val="0"/>
          <w:marRight w:val="0"/>
          <w:marTop w:val="0"/>
          <w:marBottom w:val="0"/>
          <w:divBdr>
            <w:top w:val="none" w:sz="0" w:space="0" w:color="auto"/>
            <w:left w:val="none" w:sz="0" w:space="0" w:color="auto"/>
            <w:bottom w:val="none" w:sz="0" w:space="0" w:color="auto"/>
            <w:right w:val="none" w:sz="0" w:space="0" w:color="auto"/>
          </w:divBdr>
        </w:div>
        <w:div w:id="98262595">
          <w:marLeft w:val="0"/>
          <w:marRight w:val="0"/>
          <w:marTop w:val="150"/>
          <w:marBottom w:val="0"/>
          <w:divBdr>
            <w:top w:val="none" w:sz="0" w:space="0" w:color="auto"/>
            <w:left w:val="none" w:sz="0" w:space="0" w:color="auto"/>
            <w:bottom w:val="none" w:sz="0" w:space="0" w:color="auto"/>
            <w:right w:val="none" w:sz="0" w:space="0" w:color="auto"/>
          </w:divBdr>
          <w:divsChild>
            <w:div w:id="325548870">
              <w:marLeft w:val="1155"/>
              <w:marRight w:val="0"/>
              <w:marTop w:val="0"/>
              <w:marBottom w:val="0"/>
              <w:divBdr>
                <w:top w:val="none" w:sz="0" w:space="0" w:color="auto"/>
                <w:left w:val="none" w:sz="0" w:space="0" w:color="auto"/>
                <w:bottom w:val="none" w:sz="0" w:space="0" w:color="auto"/>
                <w:right w:val="none" w:sz="0" w:space="0" w:color="auto"/>
              </w:divBdr>
            </w:div>
            <w:div w:id="1721899427">
              <w:marLeft w:val="1155"/>
              <w:marRight w:val="0"/>
              <w:marTop w:val="0"/>
              <w:marBottom w:val="0"/>
              <w:divBdr>
                <w:top w:val="none" w:sz="0" w:space="0" w:color="auto"/>
                <w:left w:val="none" w:sz="0" w:space="0" w:color="auto"/>
                <w:bottom w:val="none" w:sz="0" w:space="0" w:color="auto"/>
                <w:right w:val="none" w:sz="0" w:space="0" w:color="auto"/>
              </w:divBdr>
            </w:div>
            <w:div w:id="602224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3436">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015528">
      <w:bodyDiv w:val="1"/>
      <w:marLeft w:val="0"/>
      <w:marRight w:val="0"/>
      <w:marTop w:val="0"/>
      <w:marBottom w:val="0"/>
      <w:divBdr>
        <w:top w:val="none" w:sz="0" w:space="0" w:color="auto"/>
        <w:left w:val="none" w:sz="0" w:space="0" w:color="auto"/>
        <w:bottom w:val="none" w:sz="0" w:space="0" w:color="auto"/>
        <w:right w:val="none" w:sz="0" w:space="0" w:color="auto"/>
      </w:divBdr>
      <w:divsChild>
        <w:div w:id="1048842400">
          <w:marLeft w:val="0"/>
          <w:marRight w:val="0"/>
          <w:marTop w:val="0"/>
          <w:marBottom w:val="0"/>
          <w:divBdr>
            <w:top w:val="none" w:sz="0" w:space="0" w:color="auto"/>
            <w:left w:val="none" w:sz="0" w:space="0" w:color="auto"/>
            <w:bottom w:val="none" w:sz="0" w:space="0" w:color="auto"/>
            <w:right w:val="none" w:sz="0" w:space="0" w:color="auto"/>
          </w:divBdr>
        </w:div>
        <w:div w:id="1253129169">
          <w:marLeft w:val="0"/>
          <w:marRight w:val="0"/>
          <w:marTop w:val="150"/>
          <w:marBottom w:val="0"/>
          <w:divBdr>
            <w:top w:val="none" w:sz="0" w:space="0" w:color="auto"/>
            <w:left w:val="none" w:sz="0" w:space="0" w:color="auto"/>
            <w:bottom w:val="none" w:sz="0" w:space="0" w:color="auto"/>
            <w:right w:val="none" w:sz="0" w:space="0" w:color="auto"/>
          </w:divBdr>
          <w:divsChild>
            <w:div w:id="1012494014">
              <w:marLeft w:val="1155"/>
              <w:marRight w:val="0"/>
              <w:marTop w:val="0"/>
              <w:marBottom w:val="0"/>
              <w:divBdr>
                <w:top w:val="none" w:sz="0" w:space="0" w:color="auto"/>
                <w:left w:val="none" w:sz="0" w:space="0" w:color="auto"/>
                <w:bottom w:val="none" w:sz="0" w:space="0" w:color="auto"/>
                <w:right w:val="none" w:sz="0" w:space="0" w:color="auto"/>
              </w:divBdr>
            </w:div>
            <w:div w:id="568882144">
              <w:marLeft w:val="1155"/>
              <w:marRight w:val="0"/>
              <w:marTop w:val="0"/>
              <w:marBottom w:val="0"/>
              <w:divBdr>
                <w:top w:val="none" w:sz="0" w:space="0" w:color="auto"/>
                <w:left w:val="none" w:sz="0" w:space="0" w:color="auto"/>
                <w:bottom w:val="none" w:sz="0" w:space="0" w:color="auto"/>
                <w:right w:val="none" w:sz="0" w:space="0" w:color="auto"/>
              </w:divBdr>
            </w:div>
            <w:div w:id="195238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394580">
      <w:bodyDiv w:val="1"/>
      <w:marLeft w:val="0"/>
      <w:marRight w:val="0"/>
      <w:marTop w:val="0"/>
      <w:marBottom w:val="0"/>
      <w:divBdr>
        <w:top w:val="none" w:sz="0" w:space="0" w:color="auto"/>
        <w:left w:val="none" w:sz="0" w:space="0" w:color="auto"/>
        <w:bottom w:val="none" w:sz="0" w:space="0" w:color="auto"/>
        <w:right w:val="none" w:sz="0" w:space="0" w:color="auto"/>
      </w:divBdr>
      <w:divsChild>
        <w:div w:id="946424996">
          <w:marLeft w:val="0"/>
          <w:marRight w:val="0"/>
          <w:marTop w:val="0"/>
          <w:marBottom w:val="0"/>
          <w:divBdr>
            <w:top w:val="none" w:sz="0" w:space="0" w:color="auto"/>
            <w:left w:val="none" w:sz="0" w:space="0" w:color="auto"/>
            <w:bottom w:val="none" w:sz="0" w:space="0" w:color="auto"/>
            <w:right w:val="none" w:sz="0" w:space="0" w:color="auto"/>
          </w:divBdr>
        </w:div>
        <w:div w:id="1671833998">
          <w:marLeft w:val="0"/>
          <w:marRight w:val="0"/>
          <w:marTop w:val="150"/>
          <w:marBottom w:val="0"/>
          <w:divBdr>
            <w:top w:val="none" w:sz="0" w:space="0" w:color="auto"/>
            <w:left w:val="none" w:sz="0" w:space="0" w:color="auto"/>
            <w:bottom w:val="none" w:sz="0" w:space="0" w:color="auto"/>
            <w:right w:val="none" w:sz="0" w:space="0" w:color="auto"/>
          </w:divBdr>
          <w:divsChild>
            <w:div w:id="1163396528">
              <w:marLeft w:val="1155"/>
              <w:marRight w:val="0"/>
              <w:marTop w:val="0"/>
              <w:marBottom w:val="0"/>
              <w:divBdr>
                <w:top w:val="none" w:sz="0" w:space="0" w:color="auto"/>
                <w:left w:val="none" w:sz="0" w:space="0" w:color="auto"/>
                <w:bottom w:val="none" w:sz="0" w:space="0" w:color="auto"/>
                <w:right w:val="none" w:sz="0" w:space="0" w:color="auto"/>
              </w:divBdr>
            </w:div>
            <w:div w:id="1168712729">
              <w:marLeft w:val="1155"/>
              <w:marRight w:val="0"/>
              <w:marTop w:val="0"/>
              <w:marBottom w:val="0"/>
              <w:divBdr>
                <w:top w:val="none" w:sz="0" w:space="0" w:color="auto"/>
                <w:left w:val="none" w:sz="0" w:space="0" w:color="auto"/>
                <w:bottom w:val="none" w:sz="0" w:space="0" w:color="auto"/>
                <w:right w:val="none" w:sz="0" w:space="0" w:color="auto"/>
              </w:divBdr>
            </w:div>
            <w:div w:id="1816296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1809">
      <w:bodyDiv w:val="1"/>
      <w:marLeft w:val="0"/>
      <w:marRight w:val="0"/>
      <w:marTop w:val="0"/>
      <w:marBottom w:val="0"/>
      <w:divBdr>
        <w:top w:val="none" w:sz="0" w:space="0" w:color="auto"/>
        <w:left w:val="none" w:sz="0" w:space="0" w:color="auto"/>
        <w:bottom w:val="none" w:sz="0" w:space="0" w:color="auto"/>
        <w:right w:val="none" w:sz="0" w:space="0" w:color="auto"/>
      </w:divBdr>
      <w:divsChild>
        <w:div w:id="1413088060">
          <w:marLeft w:val="0"/>
          <w:marRight w:val="0"/>
          <w:marTop w:val="0"/>
          <w:marBottom w:val="0"/>
          <w:divBdr>
            <w:top w:val="none" w:sz="0" w:space="0" w:color="auto"/>
            <w:left w:val="none" w:sz="0" w:space="0" w:color="auto"/>
            <w:bottom w:val="none" w:sz="0" w:space="0" w:color="auto"/>
            <w:right w:val="none" w:sz="0" w:space="0" w:color="auto"/>
          </w:divBdr>
        </w:div>
        <w:div w:id="331025921">
          <w:marLeft w:val="0"/>
          <w:marRight w:val="0"/>
          <w:marTop w:val="150"/>
          <w:marBottom w:val="0"/>
          <w:divBdr>
            <w:top w:val="none" w:sz="0" w:space="0" w:color="auto"/>
            <w:left w:val="none" w:sz="0" w:space="0" w:color="auto"/>
            <w:bottom w:val="none" w:sz="0" w:space="0" w:color="auto"/>
            <w:right w:val="none" w:sz="0" w:space="0" w:color="auto"/>
          </w:divBdr>
          <w:divsChild>
            <w:div w:id="920331189">
              <w:marLeft w:val="1155"/>
              <w:marRight w:val="0"/>
              <w:marTop w:val="0"/>
              <w:marBottom w:val="0"/>
              <w:divBdr>
                <w:top w:val="none" w:sz="0" w:space="0" w:color="auto"/>
                <w:left w:val="none" w:sz="0" w:space="0" w:color="auto"/>
                <w:bottom w:val="none" w:sz="0" w:space="0" w:color="auto"/>
                <w:right w:val="none" w:sz="0" w:space="0" w:color="auto"/>
              </w:divBdr>
            </w:div>
            <w:div w:id="1622227564">
              <w:marLeft w:val="1155"/>
              <w:marRight w:val="0"/>
              <w:marTop w:val="0"/>
              <w:marBottom w:val="0"/>
              <w:divBdr>
                <w:top w:val="none" w:sz="0" w:space="0" w:color="auto"/>
                <w:left w:val="none" w:sz="0" w:space="0" w:color="auto"/>
                <w:bottom w:val="none" w:sz="0" w:space="0" w:color="auto"/>
                <w:right w:val="none" w:sz="0" w:space="0" w:color="auto"/>
              </w:divBdr>
            </w:div>
            <w:div w:id="1793209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363441">
      <w:bodyDiv w:val="1"/>
      <w:marLeft w:val="0"/>
      <w:marRight w:val="0"/>
      <w:marTop w:val="0"/>
      <w:marBottom w:val="0"/>
      <w:divBdr>
        <w:top w:val="none" w:sz="0" w:space="0" w:color="auto"/>
        <w:left w:val="none" w:sz="0" w:space="0" w:color="auto"/>
        <w:bottom w:val="none" w:sz="0" w:space="0" w:color="auto"/>
        <w:right w:val="none" w:sz="0" w:space="0" w:color="auto"/>
      </w:divBdr>
      <w:divsChild>
        <w:div w:id="1095052974">
          <w:marLeft w:val="0"/>
          <w:marRight w:val="0"/>
          <w:marTop w:val="0"/>
          <w:marBottom w:val="0"/>
          <w:divBdr>
            <w:top w:val="none" w:sz="0" w:space="0" w:color="auto"/>
            <w:left w:val="none" w:sz="0" w:space="0" w:color="auto"/>
            <w:bottom w:val="none" w:sz="0" w:space="0" w:color="auto"/>
            <w:right w:val="none" w:sz="0" w:space="0" w:color="auto"/>
          </w:divBdr>
        </w:div>
        <w:div w:id="1618563827">
          <w:marLeft w:val="0"/>
          <w:marRight w:val="0"/>
          <w:marTop w:val="150"/>
          <w:marBottom w:val="0"/>
          <w:divBdr>
            <w:top w:val="none" w:sz="0" w:space="0" w:color="auto"/>
            <w:left w:val="none" w:sz="0" w:space="0" w:color="auto"/>
            <w:bottom w:val="none" w:sz="0" w:space="0" w:color="auto"/>
            <w:right w:val="none" w:sz="0" w:space="0" w:color="auto"/>
          </w:divBdr>
          <w:divsChild>
            <w:div w:id="1379475350">
              <w:marLeft w:val="1155"/>
              <w:marRight w:val="0"/>
              <w:marTop w:val="0"/>
              <w:marBottom w:val="0"/>
              <w:divBdr>
                <w:top w:val="none" w:sz="0" w:space="0" w:color="auto"/>
                <w:left w:val="none" w:sz="0" w:space="0" w:color="auto"/>
                <w:bottom w:val="none" w:sz="0" w:space="0" w:color="auto"/>
                <w:right w:val="none" w:sz="0" w:space="0" w:color="auto"/>
              </w:divBdr>
            </w:div>
            <w:div w:id="1059325538">
              <w:marLeft w:val="1155"/>
              <w:marRight w:val="0"/>
              <w:marTop w:val="0"/>
              <w:marBottom w:val="0"/>
              <w:divBdr>
                <w:top w:val="none" w:sz="0" w:space="0" w:color="auto"/>
                <w:left w:val="none" w:sz="0" w:space="0" w:color="auto"/>
                <w:bottom w:val="none" w:sz="0" w:space="0" w:color="auto"/>
                <w:right w:val="none" w:sz="0" w:space="0" w:color="auto"/>
              </w:divBdr>
            </w:div>
            <w:div w:id="205588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559554">
      <w:bodyDiv w:val="1"/>
      <w:marLeft w:val="0"/>
      <w:marRight w:val="0"/>
      <w:marTop w:val="0"/>
      <w:marBottom w:val="0"/>
      <w:divBdr>
        <w:top w:val="none" w:sz="0" w:space="0" w:color="auto"/>
        <w:left w:val="none" w:sz="0" w:space="0" w:color="auto"/>
        <w:bottom w:val="none" w:sz="0" w:space="0" w:color="auto"/>
        <w:right w:val="none" w:sz="0" w:space="0" w:color="auto"/>
      </w:divBdr>
      <w:divsChild>
        <w:div w:id="326175065">
          <w:marLeft w:val="0"/>
          <w:marRight w:val="0"/>
          <w:marTop w:val="0"/>
          <w:marBottom w:val="0"/>
          <w:divBdr>
            <w:top w:val="none" w:sz="0" w:space="0" w:color="auto"/>
            <w:left w:val="none" w:sz="0" w:space="0" w:color="auto"/>
            <w:bottom w:val="none" w:sz="0" w:space="0" w:color="auto"/>
            <w:right w:val="none" w:sz="0" w:space="0" w:color="auto"/>
          </w:divBdr>
        </w:div>
        <w:div w:id="1125349767">
          <w:marLeft w:val="0"/>
          <w:marRight w:val="0"/>
          <w:marTop w:val="150"/>
          <w:marBottom w:val="0"/>
          <w:divBdr>
            <w:top w:val="none" w:sz="0" w:space="0" w:color="auto"/>
            <w:left w:val="none" w:sz="0" w:space="0" w:color="auto"/>
            <w:bottom w:val="none" w:sz="0" w:space="0" w:color="auto"/>
            <w:right w:val="none" w:sz="0" w:space="0" w:color="auto"/>
          </w:divBdr>
          <w:divsChild>
            <w:div w:id="1857033633">
              <w:marLeft w:val="1155"/>
              <w:marRight w:val="0"/>
              <w:marTop w:val="0"/>
              <w:marBottom w:val="0"/>
              <w:divBdr>
                <w:top w:val="none" w:sz="0" w:space="0" w:color="auto"/>
                <w:left w:val="none" w:sz="0" w:space="0" w:color="auto"/>
                <w:bottom w:val="none" w:sz="0" w:space="0" w:color="auto"/>
                <w:right w:val="none" w:sz="0" w:space="0" w:color="auto"/>
              </w:divBdr>
            </w:div>
            <w:div w:id="1070468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2946946">
      <w:bodyDiv w:val="1"/>
      <w:marLeft w:val="0"/>
      <w:marRight w:val="0"/>
      <w:marTop w:val="0"/>
      <w:marBottom w:val="0"/>
      <w:divBdr>
        <w:top w:val="none" w:sz="0" w:space="0" w:color="auto"/>
        <w:left w:val="none" w:sz="0" w:space="0" w:color="auto"/>
        <w:bottom w:val="none" w:sz="0" w:space="0" w:color="auto"/>
        <w:right w:val="none" w:sz="0" w:space="0" w:color="auto"/>
      </w:divBdr>
      <w:divsChild>
        <w:div w:id="642275409">
          <w:marLeft w:val="0"/>
          <w:marRight w:val="0"/>
          <w:marTop w:val="0"/>
          <w:marBottom w:val="0"/>
          <w:divBdr>
            <w:top w:val="none" w:sz="0" w:space="0" w:color="auto"/>
            <w:left w:val="none" w:sz="0" w:space="0" w:color="auto"/>
            <w:bottom w:val="none" w:sz="0" w:space="0" w:color="auto"/>
            <w:right w:val="none" w:sz="0" w:space="0" w:color="auto"/>
          </w:divBdr>
        </w:div>
        <w:div w:id="552469786">
          <w:marLeft w:val="0"/>
          <w:marRight w:val="0"/>
          <w:marTop w:val="150"/>
          <w:marBottom w:val="0"/>
          <w:divBdr>
            <w:top w:val="none" w:sz="0" w:space="0" w:color="auto"/>
            <w:left w:val="none" w:sz="0" w:space="0" w:color="auto"/>
            <w:bottom w:val="none" w:sz="0" w:space="0" w:color="auto"/>
            <w:right w:val="none" w:sz="0" w:space="0" w:color="auto"/>
          </w:divBdr>
          <w:divsChild>
            <w:div w:id="1253665866">
              <w:marLeft w:val="1155"/>
              <w:marRight w:val="0"/>
              <w:marTop w:val="0"/>
              <w:marBottom w:val="0"/>
              <w:divBdr>
                <w:top w:val="none" w:sz="0" w:space="0" w:color="auto"/>
                <w:left w:val="none" w:sz="0" w:space="0" w:color="auto"/>
                <w:bottom w:val="none" w:sz="0" w:space="0" w:color="auto"/>
                <w:right w:val="none" w:sz="0" w:space="0" w:color="auto"/>
              </w:divBdr>
            </w:div>
            <w:div w:id="1772503172">
              <w:marLeft w:val="1155"/>
              <w:marRight w:val="0"/>
              <w:marTop w:val="0"/>
              <w:marBottom w:val="0"/>
              <w:divBdr>
                <w:top w:val="none" w:sz="0" w:space="0" w:color="auto"/>
                <w:left w:val="none" w:sz="0" w:space="0" w:color="auto"/>
                <w:bottom w:val="none" w:sz="0" w:space="0" w:color="auto"/>
                <w:right w:val="none" w:sz="0" w:space="0" w:color="auto"/>
              </w:divBdr>
            </w:div>
            <w:div w:id="721366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10420">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45964">
      <w:bodyDiv w:val="1"/>
      <w:marLeft w:val="0"/>
      <w:marRight w:val="0"/>
      <w:marTop w:val="0"/>
      <w:marBottom w:val="0"/>
      <w:divBdr>
        <w:top w:val="none" w:sz="0" w:space="0" w:color="auto"/>
        <w:left w:val="none" w:sz="0" w:space="0" w:color="auto"/>
        <w:bottom w:val="none" w:sz="0" w:space="0" w:color="auto"/>
        <w:right w:val="none" w:sz="0" w:space="0" w:color="auto"/>
      </w:divBdr>
      <w:divsChild>
        <w:div w:id="1808158870">
          <w:marLeft w:val="0"/>
          <w:marRight w:val="0"/>
          <w:marTop w:val="0"/>
          <w:marBottom w:val="0"/>
          <w:divBdr>
            <w:top w:val="none" w:sz="0" w:space="0" w:color="auto"/>
            <w:left w:val="none" w:sz="0" w:space="0" w:color="auto"/>
            <w:bottom w:val="none" w:sz="0" w:space="0" w:color="auto"/>
            <w:right w:val="none" w:sz="0" w:space="0" w:color="auto"/>
          </w:divBdr>
        </w:div>
        <w:div w:id="107629569">
          <w:marLeft w:val="0"/>
          <w:marRight w:val="0"/>
          <w:marTop w:val="150"/>
          <w:marBottom w:val="0"/>
          <w:divBdr>
            <w:top w:val="none" w:sz="0" w:space="0" w:color="auto"/>
            <w:left w:val="none" w:sz="0" w:space="0" w:color="auto"/>
            <w:bottom w:val="none" w:sz="0" w:space="0" w:color="auto"/>
            <w:right w:val="none" w:sz="0" w:space="0" w:color="auto"/>
          </w:divBdr>
          <w:divsChild>
            <w:div w:id="1704943558">
              <w:marLeft w:val="1155"/>
              <w:marRight w:val="0"/>
              <w:marTop w:val="0"/>
              <w:marBottom w:val="0"/>
              <w:divBdr>
                <w:top w:val="none" w:sz="0" w:space="0" w:color="auto"/>
                <w:left w:val="none" w:sz="0" w:space="0" w:color="auto"/>
                <w:bottom w:val="none" w:sz="0" w:space="0" w:color="auto"/>
                <w:right w:val="none" w:sz="0" w:space="0" w:color="auto"/>
              </w:divBdr>
            </w:div>
            <w:div w:id="1663582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46235">
      <w:bodyDiv w:val="1"/>
      <w:marLeft w:val="0"/>
      <w:marRight w:val="0"/>
      <w:marTop w:val="0"/>
      <w:marBottom w:val="0"/>
      <w:divBdr>
        <w:top w:val="none" w:sz="0" w:space="0" w:color="auto"/>
        <w:left w:val="none" w:sz="0" w:space="0" w:color="auto"/>
        <w:bottom w:val="none" w:sz="0" w:space="0" w:color="auto"/>
        <w:right w:val="none" w:sz="0" w:space="0" w:color="auto"/>
      </w:divBdr>
      <w:divsChild>
        <w:div w:id="89087954">
          <w:marLeft w:val="0"/>
          <w:marRight w:val="0"/>
          <w:marTop w:val="0"/>
          <w:marBottom w:val="0"/>
          <w:divBdr>
            <w:top w:val="none" w:sz="0" w:space="0" w:color="auto"/>
            <w:left w:val="none" w:sz="0" w:space="0" w:color="auto"/>
            <w:bottom w:val="none" w:sz="0" w:space="0" w:color="auto"/>
            <w:right w:val="none" w:sz="0" w:space="0" w:color="auto"/>
          </w:divBdr>
        </w:div>
        <w:div w:id="972751908">
          <w:marLeft w:val="0"/>
          <w:marRight w:val="0"/>
          <w:marTop w:val="150"/>
          <w:marBottom w:val="0"/>
          <w:divBdr>
            <w:top w:val="none" w:sz="0" w:space="0" w:color="auto"/>
            <w:left w:val="none" w:sz="0" w:space="0" w:color="auto"/>
            <w:bottom w:val="none" w:sz="0" w:space="0" w:color="auto"/>
            <w:right w:val="none" w:sz="0" w:space="0" w:color="auto"/>
          </w:divBdr>
          <w:divsChild>
            <w:div w:id="378018844">
              <w:marLeft w:val="1155"/>
              <w:marRight w:val="0"/>
              <w:marTop w:val="0"/>
              <w:marBottom w:val="0"/>
              <w:divBdr>
                <w:top w:val="none" w:sz="0" w:space="0" w:color="auto"/>
                <w:left w:val="none" w:sz="0" w:space="0" w:color="auto"/>
                <w:bottom w:val="none" w:sz="0" w:space="0" w:color="auto"/>
                <w:right w:val="none" w:sz="0" w:space="0" w:color="auto"/>
              </w:divBdr>
            </w:div>
            <w:div w:id="1914967190">
              <w:marLeft w:val="1155"/>
              <w:marRight w:val="0"/>
              <w:marTop w:val="0"/>
              <w:marBottom w:val="0"/>
              <w:divBdr>
                <w:top w:val="none" w:sz="0" w:space="0" w:color="auto"/>
                <w:left w:val="none" w:sz="0" w:space="0" w:color="auto"/>
                <w:bottom w:val="none" w:sz="0" w:space="0" w:color="auto"/>
                <w:right w:val="none" w:sz="0" w:space="0" w:color="auto"/>
              </w:divBdr>
            </w:div>
            <w:div w:id="1297754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135570">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1551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3036">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831936">
      <w:bodyDiv w:val="1"/>
      <w:marLeft w:val="0"/>
      <w:marRight w:val="0"/>
      <w:marTop w:val="0"/>
      <w:marBottom w:val="0"/>
      <w:divBdr>
        <w:top w:val="none" w:sz="0" w:space="0" w:color="auto"/>
        <w:left w:val="none" w:sz="0" w:space="0" w:color="auto"/>
        <w:bottom w:val="none" w:sz="0" w:space="0" w:color="auto"/>
        <w:right w:val="none" w:sz="0" w:space="0" w:color="auto"/>
      </w:divBdr>
      <w:divsChild>
        <w:div w:id="737821066">
          <w:marLeft w:val="0"/>
          <w:marRight w:val="0"/>
          <w:marTop w:val="0"/>
          <w:marBottom w:val="0"/>
          <w:divBdr>
            <w:top w:val="none" w:sz="0" w:space="0" w:color="auto"/>
            <w:left w:val="none" w:sz="0" w:space="0" w:color="auto"/>
            <w:bottom w:val="none" w:sz="0" w:space="0" w:color="auto"/>
            <w:right w:val="none" w:sz="0" w:space="0" w:color="auto"/>
          </w:divBdr>
        </w:div>
        <w:div w:id="1179856271">
          <w:marLeft w:val="0"/>
          <w:marRight w:val="0"/>
          <w:marTop w:val="150"/>
          <w:marBottom w:val="0"/>
          <w:divBdr>
            <w:top w:val="none" w:sz="0" w:space="0" w:color="auto"/>
            <w:left w:val="none" w:sz="0" w:space="0" w:color="auto"/>
            <w:bottom w:val="none" w:sz="0" w:space="0" w:color="auto"/>
            <w:right w:val="none" w:sz="0" w:space="0" w:color="auto"/>
          </w:divBdr>
          <w:divsChild>
            <w:div w:id="1786264769">
              <w:marLeft w:val="1155"/>
              <w:marRight w:val="0"/>
              <w:marTop w:val="0"/>
              <w:marBottom w:val="0"/>
              <w:divBdr>
                <w:top w:val="none" w:sz="0" w:space="0" w:color="auto"/>
                <w:left w:val="none" w:sz="0" w:space="0" w:color="auto"/>
                <w:bottom w:val="none" w:sz="0" w:space="0" w:color="auto"/>
                <w:right w:val="none" w:sz="0" w:space="0" w:color="auto"/>
              </w:divBdr>
            </w:div>
            <w:div w:id="1622221827">
              <w:marLeft w:val="1155"/>
              <w:marRight w:val="0"/>
              <w:marTop w:val="0"/>
              <w:marBottom w:val="0"/>
              <w:divBdr>
                <w:top w:val="none" w:sz="0" w:space="0" w:color="auto"/>
                <w:left w:val="none" w:sz="0" w:space="0" w:color="auto"/>
                <w:bottom w:val="none" w:sz="0" w:space="0" w:color="auto"/>
                <w:right w:val="none" w:sz="0" w:space="0" w:color="auto"/>
              </w:divBdr>
            </w:div>
            <w:div w:id="28751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878422">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298535">
      <w:bodyDiv w:val="1"/>
      <w:marLeft w:val="0"/>
      <w:marRight w:val="0"/>
      <w:marTop w:val="0"/>
      <w:marBottom w:val="0"/>
      <w:divBdr>
        <w:top w:val="none" w:sz="0" w:space="0" w:color="auto"/>
        <w:left w:val="none" w:sz="0" w:space="0" w:color="auto"/>
        <w:bottom w:val="none" w:sz="0" w:space="0" w:color="auto"/>
        <w:right w:val="none" w:sz="0" w:space="0" w:color="auto"/>
      </w:divBdr>
      <w:divsChild>
        <w:div w:id="1248731892">
          <w:marLeft w:val="0"/>
          <w:marRight w:val="0"/>
          <w:marTop w:val="0"/>
          <w:marBottom w:val="0"/>
          <w:divBdr>
            <w:top w:val="none" w:sz="0" w:space="0" w:color="auto"/>
            <w:left w:val="none" w:sz="0" w:space="0" w:color="auto"/>
            <w:bottom w:val="none" w:sz="0" w:space="0" w:color="auto"/>
            <w:right w:val="none" w:sz="0" w:space="0" w:color="auto"/>
          </w:divBdr>
        </w:div>
        <w:div w:id="285814205">
          <w:marLeft w:val="0"/>
          <w:marRight w:val="0"/>
          <w:marTop w:val="150"/>
          <w:marBottom w:val="0"/>
          <w:divBdr>
            <w:top w:val="none" w:sz="0" w:space="0" w:color="auto"/>
            <w:left w:val="none" w:sz="0" w:space="0" w:color="auto"/>
            <w:bottom w:val="none" w:sz="0" w:space="0" w:color="auto"/>
            <w:right w:val="none" w:sz="0" w:space="0" w:color="auto"/>
          </w:divBdr>
          <w:divsChild>
            <w:div w:id="1227032338">
              <w:marLeft w:val="1155"/>
              <w:marRight w:val="0"/>
              <w:marTop w:val="0"/>
              <w:marBottom w:val="0"/>
              <w:divBdr>
                <w:top w:val="none" w:sz="0" w:space="0" w:color="auto"/>
                <w:left w:val="none" w:sz="0" w:space="0" w:color="auto"/>
                <w:bottom w:val="none" w:sz="0" w:space="0" w:color="auto"/>
                <w:right w:val="none" w:sz="0" w:space="0" w:color="auto"/>
              </w:divBdr>
            </w:div>
            <w:div w:id="1250970826">
              <w:marLeft w:val="1155"/>
              <w:marRight w:val="0"/>
              <w:marTop w:val="0"/>
              <w:marBottom w:val="0"/>
              <w:divBdr>
                <w:top w:val="none" w:sz="0" w:space="0" w:color="auto"/>
                <w:left w:val="none" w:sz="0" w:space="0" w:color="auto"/>
                <w:bottom w:val="none" w:sz="0" w:space="0" w:color="auto"/>
                <w:right w:val="none" w:sz="0" w:space="0" w:color="auto"/>
              </w:divBdr>
            </w:div>
            <w:div w:id="9359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57073">
      <w:bodyDiv w:val="1"/>
      <w:marLeft w:val="0"/>
      <w:marRight w:val="0"/>
      <w:marTop w:val="0"/>
      <w:marBottom w:val="0"/>
      <w:divBdr>
        <w:top w:val="none" w:sz="0" w:space="0" w:color="auto"/>
        <w:left w:val="none" w:sz="0" w:space="0" w:color="auto"/>
        <w:bottom w:val="none" w:sz="0" w:space="0" w:color="auto"/>
        <w:right w:val="none" w:sz="0" w:space="0" w:color="auto"/>
      </w:divBdr>
      <w:divsChild>
        <w:div w:id="1654522557">
          <w:marLeft w:val="0"/>
          <w:marRight w:val="0"/>
          <w:marTop w:val="0"/>
          <w:marBottom w:val="0"/>
          <w:divBdr>
            <w:top w:val="none" w:sz="0" w:space="0" w:color="auto"/>
            <w:left w:val="none" w:sz="0" w:space="0" w:color="auto"/>
            <w:bottom w:val="none" w:sz="0" w:space="0" w:color="auto"/>
            <w:right w:val="none" w:sz="0" w:space="0" w:color="auto"/>
          </w:divBdr>
        </w:div>
        <w:div w:id="9572455">
          <w:marLeft w:val="0"/>
          <w:marRight w:val="0"/>
          <w:marTop w:val="150"/>
          <w:marBottom w:val="0"/>
          <w:divBdr>
            <w:top w:val="none" w:sz="0" w:space="0" w:color="auto"/>
            <w:left w:val="none" w:sz="0" w:space="0" w:color="auto"/>
            <w:bottom w:val="none" w:sz="0" w:space="0" w:color="auto"/>
            <w:right w:val="none" w:sz="0" w:space="0" w:color="auto"/>
          </w:divBdr>
          <w:divsChild>
            <w:div w:id="604338847">
              <w:marLeft w:val="1155"/>
              <w:marRight w:val="0"/>
              <w:marTop w:val="0"/>
              <w:marBottom w:val="0"/>
              <w:divBdr>
                <w:top w:val="none" w:sz="0" w:space="0" w:color="auto"/>
                <w:left w:val="none" w:sz="0" w:space="0" w:color="auto"/>
                <w:bottom w:val="none" w:sz="0" w:space="0" w:color="auto"/>
                <w:right w:val="none" w:sz="0" w:space="0" w:color="auto"/>
              </w:divBdr>
            </w:div>
            <w:div w:id="1146895430">
              <w:marLeft w:val="1155"/>
              <w:marRight w:val="0"/>
              <w:marTop w:val="0"/>
              <w:marBottom w:val="0"/>
              <w:divBdr>
                <w:top w:val="none" w:sz="0" w:space="0" w:color="auto"/>
                <w:left w:val="none" w:sz="0" w:space="0" w:color="auto"/>
                <w:bottom w:val="none" w:sz="0" w:space="0" w:color="auto"/>
                <w:right w:val="none" w:sz="0" w:space="0" w:color="auto"/>
              </w:divBdr>
            </w:div>
            <w:div w:id="1958563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458607">
      <w:bodyDiv w:val="1"/>
      <w:marLeft w:val="0"/>
      <w:marRight w:val="0"/>
      <w:marTop w:val="0"/>
      <w:marBottom w:val="0"/>
      <w:divBdr>
        <w:top w:val="none" w:sz="0" w:space="0" w:color="auto"/>
        <w:left w:val="none" w:sz="0" w:space="0" w:color="auto"/>
        <w:bottom w:val="none" w:sz="0" w:space="0" w:color="auto"/>
        <w:right w:val="none" w:sz="0" w:space="0" w:color="auto"/>
      </w:divBdr>
      <w:divsChild>
        <w:div w:id="1851292152">
          <w:marLeft w:val="0"/>
          <w:marRight w:val="0"/>
          <w:marTop w:val="0"/>
          <w:marBottom w:val="0"/>
          <w:divBdr>
            <w:top w:val="none" w:sz="0" w:space="0" w:color="auto"/>
            <w:left w:val="none" w:sz="0" w:space="0" w:color="auto"/>
            <w:bottom w:val="none" w:sz="0" w:space="0" w:color="auto"/>
            <w:right w:val="none" w:sz="0" w:space="0" w:color="auto"/>
          </w:divBdr>
        </w:div>
        <w:div w:id="809250705">
          <w:marLeft w:val="0"/>
          <w:marRight w:val="0"/>
          <w:marTop w:val="150"/>
          <w:marBottom w:val="0"/>
          <w:divBdr>
            <w:top w:val="none" w:sz="0" w:space="0" w:color="auto"/>
            <w:left w:val="none" w:sz="0" w:space="0" w:color="auto"/>
            <w:bottom w:val="none" w:sz="0" w:space="0" w:color="auto"/>
            <w:right w:val="none" w:sz="0" w:space="0" w:color="auto"/>
          </w:divBdr>
          <w:divsChild>
            <w:div w:id="1003315296">
              <w:marLeft w:val="1155"/>
              <w:marRight w:val="0"/>
              <w:marTop w:val="0"/>
              <w:marBottom w:val="0"/>
              <w:divBdr>
                <w:top w:val="none" w:sz="0" w:space="0" w:color="auto"/>
                <w:left w:val="none" w:sz="0" w:space="0" w:color="auto"/>
                <w:bottom w:val="none" w:sz="0" w:space="0" w:color="auto"/>
                <w:right w:val="none" w:sz="0" w:space="0" w:color="auto"/>
              </w:divBdr>
            </w:div>
            <w:div w:id="1705516509">
              <w:marLeft w:val="1155"/>
              <w:marRight w:val="0"/>
              <w:marTop w:val="0"/>
              <w:marBottom w:val="0"/>
              <w:divBdr>
                <w:top w:val="none" w:sz="0" w:space="0" w:color="auto"/>
                <w:left w:val="none" w:sz="0" w:space="0" w:color="auto"/>
                <w:bottom w:val="none" w:sz="0" w:space="0" w:color="auto"/>
                <w:right w:val="none" w:sz="0" w:space="0" w:color="auto"/>
              </w:divBdr>
            </w:div>
            <w:div w:id="84798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0130">
      <w:bodyDiv w:val="1"/>
      <w:marLeft w:val="0"/>
      <w:marRight w:val="0"/>
      <w:marTop w:val="0"/>
      <w:marBottom w:val="0"/>
      <w:divBdr>
        <w:top w:val="none" w:sz="0" w:space="0" w:color="auto"/>
        <w:left w:val="none" w:sz="0" w:space="0" w:color="auto"/>
        <w:bottom w:val="none" w:sz="0" w:space="0" w:color="auto"/>
        <w:right w:val="none" w:sz="0" w:space="0" w:color="auto"/>
      </w:divBdr>
      <w:divsChild>
        <w:div w:id="390815822">
          <w:marLeft w:val="0"/>
          <w:marRight w:val="0"/>
          <w:marTop w:val="0"/>
          <w:marBottom w:val="0"/>
          <w:divBdr>
            <w:top w:val="none" w:sz="0" w:space="0" w:color="auto"/>
            <w:left w:val="none" w:sz="0" w:space="0" w:color="auto"/>
            <w:bottom w:val="none" w:sz="0" w:space="0" w:color="auto"/>
            <w:right w:val="none" w:sz="0" w:space="0" w:color="auto"/>
          </w:divBdr>
        </w:div>
        <w:div w:id="226963238">
          <w:marLeft w:val="0"/>
          <w:marRight w:val="0"/>
          <w:marTop w:val="150"/>
          <w:marBottom w:val="0"/>
          <w:divBdr>
            <w:top w:val="none" w:sz="0" w:space="0" w:color="auto"/>
            <w:left w:val="none" w:sz="0" w:space="0" w:color="auto"/>
            <w:bottom w:val="none" w:sz="0" w:space="0" w:color="auto"/>
            <w:right w:val="none" w:sz="0" w:space="0" w:color="auto"/>
          </w:divBdr>
          <w:divsChild>
            <w:div w:id="2114275054">
              <w:marLeft w:val="1155"/>
              <w:marRight w:val="0"/>
              <w:marTop w:val="0"/>
              <w:marBottom w:val="0"/>
              <w:divBdr>
                <w:top w:val="none" w:sz="0" w:space="0" w:color="auto"/>
                <w:left w:val="none" w:sz="0" w:space="0" w:color="auto"/>
                <w:bottom w:val="none" w:sz="0" w:space="0" w:color="auto"/>
                <w:right w:val="none" w:sz="0" w:space="0" w:color="auto"/>
              </w:divBdr>
            </w:div>
            <w:div w:id="962082013">
              <w:marLeft w:val="1155"/>
              <w:marRight w:val="0"/>
              <w:marTop w:val="0"/>
              <w:marBottom w:val="0"/>
              <w:divBdr>
                <w:top w:val="none" w:sz="0" w:space="0" w:color="auto"/>
                <w:left w:val="none" w:sz="0" w:space="0" w:color="auto"/>
                <w:bottom w:val="none" w:sz="0" w:space="0" w:color="auto"/>
                <w:right w:val="none" w:sz="0" w:space="0" w:color="auto"/>
              </w:divBdr>
            </w:div>
            <w:div w:id="70093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914398">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54218">
      <w:bodyDiv w:val="1"/>
      <w:marLeft w:val="0"/>
      <w:marRight w:val="0"/>
      <w:marTop w:val="0"/>
      <w:marBottom w:val="0"/>
      <w:divBdr>
        <w:top w:val="none" w:sz="0" w:space="0" w:color="auto"/>
        <w:left w:val="none" w:sz="0" w:space="0" w:color="auto"/>
        <w:bottom w:val="none" w:sz="0" w:space="0" w:color="auto"/>
        <w:right w:val="none" w:sz="0" w:space="0" w:color="auto"/>
      </w:divBdr>
      <w:divsChild>
        <w:div w:id="947735778">
          <w:marLeft w:val="0"/>
          <w:marRight w:val="0"/>
          <w:marTop w:val="0"/>
          <w:marBottom w:val="0"/>
          <w:divBdr>
            <w:top w:val="none" w:sz="0" w:space="0" w:color="auto"/>
            <w:left w:val="none" w:sz="0" w:space="0" w:color="auto"/>
            <w:bottom w:val="none" w:sz="0" w:space="0" w:color="auto"/>
            <w:right w:val="none" w:sz="0" w:space="0" w:color="auto"/>
          </w:divBdr>
        </w:div>
        <w:div w:id="1336612748">
          <w:marLeft w:val="0"/>
          <w:marRight w:val="0"/>
          <w:marTop w:val="150"/>
          <w:marBottom w:val="0"/>
          <w:divBdr>
            <w:top w:val="none" w:sz="0" w:space="0" w:color="auto"/>
            <w:left w:val="none" w:sz="0" w:space="0" w:color="auto"/>
            <w:bottom w:val="none" w:sz="0" w:space="0" w:color="auto"/>
            <w:right w:val="none" w:sz="0" w:space="0" w:color="auto"/>
          </w:divBdr>
          <w:divsChild>
            <w:div w:id="1205757256">
              <w:marLeft w:val="1155"/>
              <w:marRight w:val="0"/>
              <w:marTop w:val="0"/>
              <w:marBottom w:val="0"/>
              <w:divBdr>
                <w:top w:val="none" w:sz="0" w:space="0" w:color="auto"/>
                <w:left w:val="none" w:sz="0" w:space="0" w:color="auto"/>
                <w:bottom w:val="none" w:sz="0" w:space="0" w:color="auto"/>
                <w:right w:val="none" w:sz="0" w:space="0" w:color="auto"/>
              </w:divBdr>
            </w:div>
            <w:div w:id="568852774">
              <w:marLeft w:val="1155"/>
              <w:marRight w:val="0"/>
              <w:marTop w:val="0"/>
              <w:marBottom w:val="0"/>
              <w:divBdr>
                <w:top w:val="none" w:sz="0" w:space="0" w:color="auto"/>
                <w:left w:val="none" w:sz="0" w:space="0" w:color="auto"/>
                <w:bottom w:val="none" w:sz="0" w:space="0" w:color="auto"/>
                <w:right w:val="none" w:sz="0" w:space="0" w:color="auto"/>
              </w:divBdr>
            </w:div>
            <w:div w:id="28423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075666">
      <w:bodyDiv w:val="1"/>
      <w:marLeft w:val="0"/>
      <w:marRight w:val="0"/>
      <w:marTop w:val="0"/>
      <w:marBottom w:val="0"/>
      <w:divBdr>
        <w:top w:val="none" w:sz="0" w:space="0" w:color="auto"/>
        <w:left w:val="none" w:sz="0" w:space="0" w:color="auto"/>
        <w:bottom w:val="none" w:sz="0" w:space="0" w:color="auto"/>
        <w:right w:val="none" w:sz="0" w:space="0" w:color="auto"/>
      </w:divBdr>
      <w:divsChild>
        <w:div w:id="1875341314">
          <w:marLeft w:val="0"/>
          <w:marRight w:val="0"/>
          <w:marTop w:val="0"/>
          <w:marBottom w:val="0"/>
          <w:divBdr>
            <w:top w:val="none" w:sz="0" w:space="0" w:color="auto"/>
            <w:left w:val="none" w:sz="0" w:space="0" w:color="auto"/>
            <w:bottom w:val="none" w:sz="0" w:space="0" w:color="auto"/>
            <w:right w:val="none" w:sz="0" w:space="0" w:color="auto"/>
          </w:divBdr>
        </w:div>
        <w:div w:id="2064790093">
          <w:marLeft w:val="0"/>
          <w:marRight w:val="0"/>
          <w:marTop w:val="150"/>
          <w:marBottom w:val="0"/>
          <w:divBdr>
            <w:top w:val="none" w:sz="0" w:space="0" w:color="auto"/>
            <w:left w:val="none" w:sz="0" w:space="0" w:color="auto"/>
            <w:bottom w:val="none" w:sz="0" w:space="0" w:color="auto"/>
            <w:right w:val="none" w:sz="0" w:space="0" w:color="auto"/>
          </w:divBdr>
          <w:divsChild>
            <w:div w:id="1933005808">
              <w:marLeft w:val="1155"/>
              <w:marRight w:val="0"/>
              <w:marTop w:val="0"/>
              <w:marBottom w:val="0"/>
              <w:divBdr>
                <w:top w:val="none" w:sz="0" w:space="0" w:color="auto"/>
                <w:left w:val="none" w:sz="0" w:space="0" w:color="auto"/>
                <w:bottom w:val="none" w:sz="0" w:space="0" w:color="auto"/>
                <w:right w:val="none" w:sz="0" w:space="0" w:color="auto"/>
              </w:divBdr>
            </w:div>
            <w:div w:id="1169180306">
              <w:marLeft w:val="1155"/>
              <w:marRight w:val="0"/>
              <w:marTop w:val="0"/>
              <w:marBottom w:val="0"/>
              <w:divBdr>
                <w:top w:val="none" w:sz="0" w:space="0" w:color="auto"/>
                <w:left w:val="none" w:sz="0" w:space="0" w:color="auto"/>
                <w:bottom w:val="none" w:sz="0" w:space="0" w:color="auto"/>
                <w:right w:val="none" w:sz="0" w:space="0" w:color="auto"/>
              </w:divBdr>
            </w:div>
            <w:div w:id="19279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5864">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71894">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340230">
      <w:bodyDiv w:val="1"/>
      <w:marLeft w:val="0"/>
      <w:marRight w:val="0"/>
      <w:marTop w:val="0"/>
      <w:marBottom w:val="0"/>
      <w:divBdr>
        <w:top w:val="none" w:sz="0" w:space="0" w:color="auto"/>
        <w:left w:val="none" w:sz="0" w:space="0" w:color="auto"/>
        <w:bottom w:val="none" w:sz="0" w:space="0" w:color="auto"/>
        <w:right w:val="none" w:sz="0" w:space="0" w:color="auto"/>
      </w:divBdr>
      <w:divsChild>
        <w:div w:id="1056275025">
          <w:marLeft w:val="0"/>
          <w:marRight w:val="0"/>
          <w:marTop w:val="0"/>
          <w:marBottom w:val="0"/>
          <w:divBdr>
            <w:top w:val="none" w:sz="0" w:space="0" w:color="auto"/>
            <w:left w:val="none" w:sz="0" w:space="0" w:color="auto"/>
            <w:bottom w:val="none" w:sz="0" w:space="0" w:color="auto"/>
            <w:right w:val="none" w:sz="0" w:space="0" w:color="auto"/>
          </w:divBdr>
        </w:div>
        <w:div w:id="437532044">
          <w:marLeft w:val="0"/>
          <w:marRight w:val="0"/>
          <w:marTop w:val="150"/>
          <w:marBottom w:val="0"/>
          <w:divBdr>
            <w:top w:val="none" w:sz="0" w:space="0" w:color="auto"/>
            <w:left w:val="none" w:sz="0" w:space="0" w:color="auto"/>
            <w:bottom w:val="none" w:sz="0" w:space="0" w:color="auto"/>
            <w:right w:val="none" w:sz="0" w:space="0" w:color="auto"/>
          </w:divBdr>
          <w:divsChild>
            <w:div w:id="385646243">
              <w:marLeft w:val="1155"/>
              <w:marRight w:val="0"/>
              <w:marTop w:val="0"/>
              <w:marBottom w:val="0"/>
              <w:divBdr>
                <w:top w:val="none" w:sz="0" w:space="0" w:color="auto"/>
                <w:left w:val="none" w:sz="0" w:space="0" w:color="auto"/>
                <w:bottom w:val="none" w:sz="0" w:space="0" w:color="auto"/>
                <w:right w:val="none" w:sz="0" w:space="0" w:color="auto"/>
              </w:divBdr>
            </w:div>
            <w:div w:id="1860311112">
              <w:marLeft w:val="1155"/>
              <w:marRight w:val="0"/>
              <w:marTop w:val="0"/>
              <w:marBottom w:val="0"/>
              <w:divBdr>
                <w:top w:val="none" w:sz="0" w:space="0" w:color="auto"/>
                <w:left w:val="none" w:sz="0" w:space="0" w:color="auto"/>
                <w:bottom w:val="none" w:sz="0" w:space="0" w:color="auto"/>
                <w:right w:val="none" w:sz="0" w:space="0" w:color="auto"/>
              </w:divBdr>
            </w:div>
            <w:div w:id="217515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193143">
      <w:bodyDiv w:val="1"/>
      <w:marLeft w:val="0"/>
      <w:marRight w:val="0"/>
      <w:marTop w:val="0"/>
      <w:marBottom w:val="0"/>
      <w:divBdr>
        <w:top w:val="none" w:sz="0" w:space="0" w:color="auto"/>
        <w:left w:val="none" w:sz="0" w:space="0" w:color="auto"/>
        <w:bottom w:val="none" w:sz="0" w:space="0" w:color="auto"/>
        <w:right w:val="none" w:sz="0" w:space="0" w:color="auto"/>
      </w:divBdr>
      <w:divsChild>
        <w:div w:id="644704109">
          <w:marLeft w:val="0"/>
          <w:marRight w:val="0"/>
          <w:marTop w:val="0"/>
          <w:marBottom w:val="0"/>
          <w:divBdr>
            <w:top w:val="none" w:sz="0" w:space="0" w:color="auto"/>
            <w:left w:val="none" w:sz="0" w:space="0" w:color="auto"/>
            <w:bottom w:val="none" w:sz="0" w:space="0" w:color="auto"/>
            <w:right w:val="none" w:sz="0" w:space="0" w:color="auto"/>
          </w:divBdr>
        </w:div>
        <w:div w:id="166868404">
          <w:marLeft w:val="0"/>
          <w:marRight w:val="0"/>
          <w:marTop w:val="150"/>
          <w:marBottom w:val="0"/>
          <w:divBdr>
            <w:top w:val="none" w:sz="0" w:space="0" w:color="auto"/>
            <w:left w:val="none" w:sz="0" w:space="0" w:color="auto"/>
            <w:bottom w:val="none" w:sz="0" w:space="0" w:color="auto"/>
            <w:right w:val="none" w:sz="0" w:space="0" w:color="auto"/>
          </w:divBdr>
          <w:divsChild>
            <w:div w:id="284040399">
              <w:marLeft w:val="1155"/>
              <w:marRight w:val="0"/>
              <w:marTop w:val="0"/>
              <w:marBottom w:val="0"/>
              <w:divBdr>
                <w:top w:val="none" w:sz="0" w:space="0" w:color="auto"/>
                <w:left w:val="none" w:sz="0" w:space="0" w:color="auto"/>
                <w:bottom w:val="none" w:sz="0" w:space="0" w:color="auto"/>
                <w:right w:val="none" w:sz="0" w:space="0" w:color="auto"/>
              </w:divBdr>
            </w:div>
            <w:div w:id="949362913">
              <w:marLeft w:val="1155"/>
              <w:marRight w:val="0"/>
              <w:marTop w:val="0"/>
              <w:marBottom w:val="0"/>
              <w:divBdr>
                <w:top w:val="none" w:sz="0" w:space="0" w:color="auto"/>
                <w:left w:val="none" w:sz="0" w:space="0" w:color="auto"/>
                <w:bottom w:val="none" w:sz="0" w:space="0" w:color="auto"/>
                <w:right w:val="none" w:sz="0" w:space="0" w:color="auto"/>
              </w:divBdr>
            </w:div>
            <w:div w:id="1661077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385997">
      <w:bodyDiv w:val="1"/>
      <w:marLeft w:val="0"/>
      <w:marRight w:val="0"/>
      <w:marTop w:val="0"/>
      <w:marBottom w:val="0"/>
      <w:divBdr>
        <w:top w:val="none" w:sz="0" w:space="0" w:color="auto"/>
        <w:left w:val="none" w:sz="0" w:space="0" w:color="auto"/>
        <w:bottom w:val="none" w:sz="0" w:space="0" w:color="auto"/>
        <w:right w:val="none" w:sz="0" w:space="0" w:color="auto"/>
      </w:divBdr>
      <w:divsChild>
        <w:div w:id="1146313240">
          <w:marLeft w:val="0"/>
          <w:marRight w:val="0"/>
          <w:marTop w:val="0"/>
          <w:marBottom w:val="0"/>
          <w:divBdr>
            <w:top w:val="none" w:sz="0" w:space="0" w:color="auto"/>
            <w:left w:val="none" w:sz="0" w:space="0" w:color="auto"/>
            <w:bottom w:val="none" w:sz="0" w:space="0" w:color="auto"/>
            <w:right w:val="none" w:sz="0" w:space="0" w:color="auto"/>
          </w:divBdr>
        </w:div>
        <w:div w:id="1436437408">
          <w:marLeft w:val="0"/>
          <w:marRight w:val="0"/>
          <w:marTop w:val="150"/>
          <w:marBottom w:val="0"/>
          <w:divBdr>
            <w:top w:val="none" w:sz="0" w:space="0" w:color="auto"/>
            <w:left w:val="none" w:sz="0" w:space="0" w:color="auto"/>
            <w:bottom w:val="none" w:sz="0" w:space="0" w:color="auto"/>
            <w:right w:val="none" w:sz="0" w:space="0" w:color="auto"/>
          </w:divBdr>
          <w:divsChild>
            <w:div w:id="923298239">
              <w:marLeft w:val="1155"/>
              <w:marRight w:val="0"/>
              <w:marTop w:val="0"/>
              <w:marBottom w:val="0"/>
              <w:divBdr>
                <w:top w:val="none" w:sz="0" w:space="0" w:color="auto"/>
                <w:left w:val="none" w:sz="0" w:space="0" w:color="auto"/>
                <w:bottom w:val="none" w:sz="0" w:space="0" w:color="auto"/>
                <w:right w:val="none" w:sz="0" w:space="0" w:color="auto"/>
              </w:divBdr>
            </w:div>
            <w:div w:id="1690642714">
              <w:marLeft w:val="1155"/>
              <w:marRight w:val="0"/>
              <w:marTop w:val="0"/>
              <w:marBottom w:val="0"/>
              <w:divBdr>
                <w:top w:val="none" w:sz="0" w:space="0" w:color="auto"/>
                <w:left w:val="none" w:sz="0" w:space="0" w:color="auto"/>
                <w:bottom w:val="none" w:sz="0" w:space="0" w:color="auto"/>
                <w:right w:val="none" w:sz="0" w:space="0" w:color="auto"/>
              </w:divBdr>
            </w:div>
            <w:div w:id="163390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3066">
      <w:bodyDiv w:val="1"/>
      <w:marLeft w:val="0"/>
      <w:marRight w:val="0"/>
      <w:marTop w:val="0"/>
      <w:marBottom w:val="0"/>
      <w:divBdr>
        <w:top w:val="none" w:sz="0" w:space="0" w:color="auto"/>
        <w:left w:val="none" w:sz="0" w:space="0" w:color="auto"/>
        <w:bottom w:val="none" w:sz="0" w:space="0" w:color="auto"/>
        <w:right w:val="none" w:sz="0" w:space="0" w:color="auto"/>
      </w:divBdr>
      <w:divsChild>
        <w:div w:id="98525651">
          <w:marLeft w:val="0"/>
          <w:marRight w:val="0"/>
          <w:marTop w:val="0"/>
          <w:marBottom w:val="0"/>
          <w:divBdr>
            <w:top w:val="none" w:sz="0" w:space="0" w:color="auto"/>
            <w:left w:val="none" w:sz="0" w:space="0" w:color="auto"/>
            <w:bottom w:val="none" w:sz="0" w:space="0" w:color="auto"/>
            <w:right w:val="none" w:sz="0" w:space="0" w:color="auto"/>
          </w:divBdr>
        </w:div>
        <w:div w:id="984776505">
          <w:marLeft w:val="0"/>
          <w:marRight w:val="0"/>
          <w:marTop w:val="150"/>
          <w:marBottom w:val="0"/>
          <w:divBdr>
            <w:top w:val="none" w:sz="0" w:space="0" w:color="auto"/>
            <w:left w:val="none" w:sz="0" w:space="0" w:color="auto"/>
            <w:bottom w:val="none" w:sz="0" w:space="0" w:color="auto"/>
            <w:right w:val="none" w:sz="0" w:space="0" w:color="auto"/>
          </w:divBdr>
          <w:divsChild>
            <w:div w:id="978455390">
              <w:marLeft w:val="1155"/>
              <w:marRight w:val="0"/>
              <w:marTop w:val="0"/>
              <w:marBottom w:val="0"/>
              <w:divBdr>
                <w:top w:val="none" w:sz="0" w:space="0" w:color="auto"/>
                <w:left w:val="none" w:sz="0" w:space="0" w:color="auto"/>
                <w:bottom w:val="none" w:sz="0" w:space="0" w:color="auto"/>
                <w:right w:val="none" w:sz="0" w:space="0" w:color="auto"/>
              </w:divBdr>
            </w:div>
            <w:div w:id="595361107">
              <w:marLeft w:val="1155"/>
              <w:marRight w:val="0"/>
              <w:marTop w:val="0"/>
              <w:marBottom w:val="0"/>
              <w:divBdr>
                <w:top w:val="none" w:sz="0" w:space="0" w:color="auto"/>
                <w:left w:val="none" w:sz="0" w:space="0" w:color="auto"/>
                <w:bottom w:val="none" w:sz="0" w:space="0" w:color="auto"/>
                <w:right w:val="none" w:sz="0" w:space="0" w:color="auto"/>
              </w:divBdr>
            </w:div>
            <w:div w:id="350762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4936049">
      <w:bodyDiv w:val="1"/>
      <w:marLeft w:val="0"/>
      <w:marRight w:val="0"/>
      <w:marTop w:val="0"/>
      <w:marBottom w:val="0"/>
      <w:divBdr>
        <w:top w:val="none" w:sz="0" w:space="0" w:color="auto"/>
        <w:left w:val="none" w:sz="0" w:space="0" w:color="auto"/>
        <w:bottom w:val="none" w:sz="0" w:space="0" w:color="auto"/>
        <w:right w:val="none" w:sz="0" w:space="0" w:color="auto"/>
      </w:divBdr>
      <w:divsChild>
        <w:div w:id="95833032">
          <w:marLeft w:val="0"/>
          <w:marRight w:val="0"/>
          <w:marTop w:val="0"/>
          <w:marBottom w:val="0"/>
          <w:divBdr>
            <w:top w:val="none" w:sz="0" w:space="0" w:color="auto"/>
            <w:left w:val="none" w:sz="0" w:space="0" w:color="auto"/>
            <w:bottom w:val="none" w:sz="0" w:space="0" w:color="auto"/>
            <w:right w:val="none" w:sz="0" w:space="0" w:color="auto"/>
          </w:divBdr>
        </w:div>
        <w:div w:id="1988126089">
          <w:marLeft w:val="0"/>
          <w:marRight w:val="0"/>
          <w:marTop w:val="150"/>
          <w:marBottom w:val="0"/>
          <w:divBdr>
            <w:top w:val="none" w:sz="0" w:space="0" w:color="auto"/>
            <w:left w:val="none" w:sz="0" w:space="0" w:color="auto"/>
            <w:bottom w:val="none" w:sz="0" w:space="0" w:color="auto"/>
            <w:right w:val="none" w:sz="0" w:space="0" w:color="auto"/>
          </w:divBdr>
          <w:divsChild>
            <w:div w:id="1210798085">
              <w:marLeft w:val="1155"/>
              <w:marRight w:val="0"/>
              <w:marTop w:val="0"/>
              <w:marBottom w:val="0"/>
              <w:divBdr>
                <w:top w:val="none" w:sz="0" w:space="0" w:color="auto"/>
                <w:left w:val="none" w:sz="0" w:space="0" w:color="auto"/>
                <w:bottom w:val="none" w:sz="0" w:space="0" w:color="auto"/>
                <w:right w:val="none" w:sz="0" w:space="0" w:color="auto"/>
              </w:divBdr>
            </w:div>
            <w:div w:id="1953315484">
              <w:marLeft w:val="1155"/>
              <w:marRight w:val="0"/>
              <w:marTop w:val="0"/>
              <w:marBottom w:val="0"/>
              <w:divBdr>
                <w:top w:val="none" w:sz="0" w:space="0" w:color="auto"/>
                <w:left w:val="none" w:sz="0" w:space="0" w:color="auto"/>
                <w:bottom w:val="none" w:sz="0" w:space="0" w:color="auto"/>
                <w:right w:val="none" w:sz="0" w:space="0" w:color="auto"/>
              </w:divBdr>
            </w:div>
            <w:div w:id="2068411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010570">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156376">
      <w:bodyDiv w:val="1"/>
      <w:marLeft w:val="0"/>
      <w:marRight w:val="0"/>
      <w:marTop w:val="0"/>
      <w:marBottom w:val="0"/>
      <w:divBdr>
        <w:top w:val="none" w:sz="0" w:space="0" w:color="auto"/>
        <w:left w:val="none" w:sz="0" w:space="0" w:color="auto"/>
        <w:bottom w:val="none" w:sz="0" w:space="0" w:color="auto"/>
        <w:right w:val="none" w:sz="0" w:space="0" w:color="auto"/>
      </w:divBdr>
    </w:div>
    <w:div w:id="1395394395">
      <w:bodyDiv w:val="1"/>
      <w:marLeft w:val="0"/>
      <w:marRight w:val="0"/>
      <w:marTop w:val="0"/>
      <w:marBottom w:val="0"/>
      <w:divBdr>
        <w:top w:val="none" w:sz="0" w:space="0" w:color="auto"/>
        <w:left w:val="none" w:sz="0" w:space="0" w:color="auto"/>
        <w:bottom w:val="none" w:sz="0" w:space="0" w:color="auto"/>
        <w:right w:val="none" w:sz="0" w:space="0" w:color="auto"/>
      </w:divBdr>
      <w:divsChild>
        <w:div w:id="353847503">
          <w:marLeft w:val="0"/>
          <w:marRight w:val="0"/>
          <w:marTop w:val="0"/>
          <w:marBottom w:val="0"/>
          <w:divBdr>
            <w:top w:val="none" w:sz="0" w:space="0" w:color="auto"/>
            <w:left w:val="none" w:sz="0" w:space="0" w:color="auto"/>
            <w:bottom w:val="none" w:sz="0" w:space="0" w:color="auto"/>
            <w:right w:val="none" w:sz="0" w:space="0" w:color="auto"/>
          </w:divBdr>
        </w:div>
        <w:div w:id="234750891">
          <w:marLeft w:val="0"/>
          <w:marRight w:val="0"/>
          <w:marTop w:val="150"/>
          <w:marBottom w:val="0"/>
          <w:divBdr>
            <w:top w:val="none" w:sz="0" w:space="0" w:color="auto"/>
            <w:left w:val="none" w:sz="0" w:space="0" w:color="auto"/>
            <w:bottom w:val="none" w:sz="0" w:space="0" w:color="auto"/>
            <w:right w:val="none" w:sz="0" w:space="0" w:color="auto"/>
          </w:divBdr>
          <w:divsChild>
            <w:div w:id="2080521369">
              <w:marLeft w:val="1155"/>
              <w:marRight w:val="0"/>
              <w:marTop w:val="0"/>
              <w:marBottom w:val="0"/>
              <w:divBdr>
                <w:top w:val="none" w:sz="0" w:space="0" w:color="auto"/>
                <w:left w:val="none" w:sz="0" w:space="0" w:color="auto"/>
                <w:bottom w:val="none" w:sz="0" w:space="0" w:color="auto"/>
                <w:right w:val="none" w:sz="0" w:space="0" w:color="auto"/>
              </w:divBdr>
            </w:div>
            <w:div w:id="1400665401">
              <w:marLeft w:val="1155"/>
              <w:marRight w:val="0"/>
              <w:marTop w:val="0"/>
              <w:marBottom w:val="0"/>
              <w:divBdr>
                <w:top w:val="none" w:sz="0" w:space="0" w:color="auto"/>
                <w:left w:val="none" w:sz="0" w:space="0" w:color="auto"/>
                <w:bottom w:val="none" w:sz="0" w:space="0" w:color="auto"/>
                <w:right w:val="none" w:sz="0" w:space="0" w:color="auto"/>
              </w:divBdr>
            </w:div>
            <w:div w:id="110076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5934053">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273511">
      <w:bodyDiv w:val="1"/>
      <w:marLeft w:val="0"/>
      <w:marRight w:val="0"/>
      <w:marTop w:val="0"/>
      <w:marBottom w:val="0"/>
      <w:divBdr>
        <w:top w:val="none" w:sz="0" w:space="0" w:color="auto"/>
        <w:left w:val="none" w:sz="0" w:space="0" w:color="auto"/>
        <w:bottom w:val="none" w:sz="0" w:space="0" w:color="auto"/>
        <w:right w:val="none" w:sz="0" w:space="0" w:color="auto"/>
      </w:divBdr>
      <w:divsChild>
        <w:div w:id="1590502099">
          <w:marLeft w:val="0"/>
          <w:marRight w:val="0"/>
          <w:marTop w:val="0"/>
          <w:marBottom w:val="0"/>
          <w:divBdr>
            <w:top w:val="none" w:sz="0" w:space="0" w:color="auto"/>
            <w:left w:val="none" w:sz="0" w:space="0" w:color="auto"/>
            <w:bottom w:val="none" w:sz="0" w:space="0" w:color="auto"/>
            <w:right w:val="none" w:sz="0" w:space="0" w:color="auto"/>
          </w:divBdr>
        </w:div>
        <w:div w:id="247270336">
          <w:marLeft w:val="0"/>
          <w:marRight w:val="0"/>
          <w:marTop w:val="150"/>
          <w:marBottom w:val="0"/>
          <w:divBdr>
            <w:top w:val="none" w:sz="0" w:space="0" w:color="auto"/>
            <w:left w:val="none" w:sz="0" w:space="0" w:color="auto"/>
            <w:bottom w:val="none" w:sz="0" w:space="0" w:color="auto"/>
            <w:right w:val="none" w:sz="0" w:space="0" w:color="auto"/>
          </w:divBdr>
          <w:divsChild>
            <w:div w:id="1885286880">
              <w:marLeft w:val="1155"/>
              <w:marRight w:val="0"/>
              <w:marTop w:val="0"/>
              <w:marBottom w:val="0"/>
              <w:divBdr>
                <w:top w:val="none" w:sz="0" w:space="0" w:color="auto"/>
                <w:left w:val="none" w:sz="0" w:space="0" w:color="auto"/>
                <w:bottom w:val="none" w:sz="0" w:space="0" w:color="auto"/>
                <w:right w:val="none" w:sz="0" w:space="0" w:color="auto"/>
              </w:divBdr>
            </w:div>
            <w:div w:id="2012370511">
              <w:marLeft w:val="1155"/>
              <w:marRight w:val="0"/>
              <w:marTop w:val="0"/>
              <w:marBottom w:val="0"/>
              <w:divBdr>
                <w:top w:val="none" w:sz="0" w:space="0" w:color="auto"/>
                <w:left w:val="none" w:sz="0" w:space="0" w:color="auto"/>
                <w:bottom w:val="none" w:sz="0" w:space="0" w:color="auto"/>
                <w:right w:val="none" w:sz="0" w:space="0" w:color="auto"/>
              </w:divBdr>
            </w:div>
            <w:div w:id="833377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507855">
      <w:bodyDiv w:val="1"/>
      <w:marLeft w:val="0"/>
      <w:marRight w:val="0"/>
      <w:marTop w:val="0"/>
      <w:marBottom w:val="0"/>
      <w:divBdr>
        <w:top w:val="none" w:sz="0" w:space="0" w:color="auto"/>
        <w:left w:val="none" w:sz="0" w:space="0" w:color="auto"/>
        <w:bottom w:val="none" w:sz="0" w:space="0" w:color="auto"/>
        <w:right w:val="none" w:sz="0" w:space="0" w:color="auto"/>
      </w:divBdr>
      <w:divsChild>
        <w:div w:id="793863222">
          <w:marLeft w:val="0"/>
          <w:marRight w:val="0"/>
          <w:marTop w:val="0"/>
          <w:marBottom w:val="0"/>
          <w:divBdr>
            <w:top w:val="none" w:sz="0" w:space="0" w:color="auto"/>
            <w:left w:val="none" w:sz="0" w:space="0" w:color="auto"/>
            <w:bottom w:val="none" w:sz="0" w:space="0" w:color="auto"/>
            <w:right w:val="none" w:sz="0" w:space="0" w:color="auto"/>
          </w:divBdr>
        </w:div>
        <w:div w:id="1981105896">
          <w:marLeft w:val="0"/>
          <w:marRight w:val="0"/>
          <w:marTop w:val="150"/>
          <w:marBottom w:val="0"/>
          <w:divBdr>
            <w:top w:val="none" w:sz="0" w:space="0" w:color="auto"/>
            <w:left w:val="none" w:sz="0" w:space="0" w:color="auto"/>
            <w:bottom w:val="none" w:sz="0" w:space="0" w:color="auto"/>
            <w:right w:val="none" w:sz="0" w:space="0" w:color="auto"/>
          </w:divBdr>
          <w:divsChild>
            <w:div w:id="99569083">
              <w:marLeft w:val="1155"/>
              <w:marRight w:val="0"/>
              <w:marTop w:val="0"/>
              <w:marBottom w:val="0"/>
              <w:divBdr>
                <w:top w:val="none" w:sz="0" w:space="0" w:color="auto"/>
                <w:left w:val="none" w:sz="0" w:space="0" w:color="auto"/>
                <w:bottom w:val="none" w:sz="0" w:space="0" w:color="auto"/>
                <w:right w:val="none" w:sz="0" w:space="0" w:color="auto"/>
              </w:divBdr>
            </w:div>
            <w:div w:id="331763325">
              <w:marLeft w:val="1155"/>
              <w:marRight w:val="0"/>
              <w:marTop w:val="0"/>
              <w:marBottom w:val="0"/>
              <w:divBdr>
                <w:top w:val="none" w:sz="0" w:space="0" w:color="auto"/>
                <w:left w:val="none" w:sz="0" w:space="0" w:color="auto"/>
                <w:bottom w:val="none" w:sz="0" w:space="0" w:color="auto"/>
                <w:right w:val="none" w:sz="0" w:space="0" w:color="auto"/>
              </w:divBdr>
            </w:div>
            <w:div w:id="89577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7917">
      <w:bodyDiv w:val="1"/>
      <w:marLeft w:val="0"/>
      <w:marRight w:val="0"/>
      <w:marTop w:val="0"/>
      <w:marBottom w:val="0"/>
      <w:divBdr>
        <w:top w:val="none" w:sz="0" w:space="0" w:color="auto"/>
        <w:left w:val="none" w:sz="0" w:space="0" w:color="auto"/>
        <w:bottom w:val="none" w:sz="0" w:space="0" w:color="auto"/>
        <w:right w:val="none" w:sz="0" w:space="0" w:color="auto"/>
      </w:divBdr>
      <w:divsChild>
        <w:div w:id="992223122">
          <w:marLeft w:val="0"/>
          <w:marRight w:val="0"/>
          <w:marTop w:val="0"/>
          <w:marBottom w:val="0"/>
          <w:divBdr>
            <w:top w:val="none" w:sz="0" w:space="0" w:color="auto"/>
            <w:left w:val="none" w:sz="0" w:space="0" w:color="auto"/>
            <w:bottom w:val="none" w:sz="0" w:space="0" w:color="auto"/>
            <w:right w:val="none" w:sz="0" w:space="0" w:color="auto"/>
          </w:divBdr>
        </w:div>
        <w:div w:id="1307706574">
          <w:marLeft w:val="0"/>
          <w:marRight w:val="0"/>
          <w:marTop w:val="150"/>
          <w:marBottom w:val="0"/>
          <w:divBdr>
            <w:top w:val="none" w:sz="0" w:space="0" w:color="auto"/>
            <w:left w:val="none" w:sz="0" w:space="0" w:color="auto"/>
            <w:bottom w:val="none" w:sz="0" w:space="0" w:color="auto"/>
            <w:right w:val="none" w:sz="0" w:space="0" w:color="auto"/>
          </w:divBdr>
          <w:divsChild>
            <w:div w:id="1592542992">
              <w:marLeft w:val="1155"/>
              <w:marRight w:val="0"/>
              <w:marTop w:val="0"/>
              <w:marBottom w:val="0"/>
              <w:divBdr>
                <w:top w:val="none" w:sz="0" w:space="0" w:color="auto"/>
                <w:left w:val="none" w:sz="0" w:space="0" w:color="auto"/>
                <w:bottom w:val="none" w:sz="0" w:space="0" w:color="auto"/>
                <w:right w:val="none" w:sz="0" w:space="0" w:color="auto"/>
              </w:divBdr>
            </w:div>
            <w:div w:id="1130783153">
              <w:marLeft w:val="1155"/>
              <w:marRight w:val="0"/>
              <w:marTop w:val="0"/>
              <w:marBottom w:val="0"/>
              <w:divBdr>
                <w:top w:val="none" w:sz="0" w:space="0" w:color="auto"/>
                <w:left w:val="none" w:sz="0" w:space="0" w:color="auto"/>
                <w:bottom w:val="none" w:sz="0" w:space="0" w:color="auto"/>
                <w:right w:val="none" w:sz="0" w:space="0" w:color="auto"/>
              </w:divBdr>
            </w:div>
            <w:div w:id="1894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242801">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318739">
      <w:bodyDiv w:val="1"/>
      <w:marLeft w:val="0"/>
      <w:marRight w:val="0"/>
      <w:marTop w:val="0"/>
      <w:marBottom w:val="0"/>
      <w:divBdr>
        <w:top w:val="none" w:sz="0" w:space="0" w:color="auto"/>
        <w:left w:val="none" w:sz="0" w:space="0" w:color="auto"/>
        <w:bottom w:val="none" w:sz="0" w:space="0" w:color="auto"/>
        <w:right w:val="none" w:sz="0" w:space="0" w:color="auto"/>
      </w:divBdr>
      <w:divsChild>
        <w:div w:id="1031757842">
          <w:marLeft w:val="0"/>
          <w:marRight w:val="0"/>
          <w:marTop w:val="0"/>
          <w:marBottom w:val="0"/>
          <w:divBdr>
            <w:top w:val="none" w:sz="0" w:space="0" w:color="auto"/>
            <w:left w:val="none" w:sz="0" w:space="0" w:color="auto"/>
            <w:bottom w:val="none" w:sz="0" w:space="0" w:color="auto"/>
            <w:right w:val="none" w:sz="0" w:space="0" w:color="auto"/>
          </w:divBdr>
        </w:div>
        <w:div w:id="298148716">
          <w:marLeft w:val="0"/>
          <w:marRight w:val="0"/>
          <w:marTop w:val="150"/>
          <w:marBottom w:val="0"/>
          <w:divBdr>
            <w:top w:val="none" w:sz="0" w:space="0" w:color="auto"/>
            <w:left w:val="none" w:sz="0" w:space="0" w:color="auto"/>
            <w:bottom w:val="none" w:sz="0" w:space="0" w:color="auto"/>
            <w:right w:val="none" w:sz="0" w:space="0" w:color="auto"/>
          </w:divBdr>
          <w:divsChild>
            <w:div w:id="1394507048">
              <w:marLeft w:val="1155"/>
              <w:marRight w:val="0"/>
              <w:marTop w:val="0"/>
              <w:marBottom w:val="0"/>
              <w:divBdr>
                <w:top w:val="none" w:sz="0" w:space="0" w:color="auto"/>
                <w:left w:val="none" w:sz="0" w:space="0" w:color="auto"/>
                <w:bottom w:val="none" w:sz="0" w:space="0" w:color="auto"/>
                <w:right w:val="none" w:sz="0" w:space="0" w:color="auto"/>
              </w:divBdr>
            </w:div>
            <w:div w:id="70928261">
              <w:marLeft w:val="1155"/>
              <w:marRight w:val="0"/>
              <w:marTop w:val="0"/>
              <w:marBottom w:val="0"/>
              <w:divBdr>
                <w:top w:val="none" w:sz="0" w:space="0" w:color="auto"/>
                <w:left w:val="none" w:sz="0" w:space="0" w:color="auto"/>
                <w:bottom w:val="none" w:sz="0" w:space="0" w:color="auto"/>
                <w:right w:val="none" w:sz="0" w:space="0" w:color="auto"/>
              </w:divBdr>
            </w:div>
            <w:div w:id="14224851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363768">
      <w:bodyDiv w:val="1"/>
      <w:marLeft w:val="0"/>
      <w:marRight w:val="0"/>
      <w:marTop w:val="0"/>
      <w:marBottom w:val="0"/>
      <w:divBdr>
        <w:top w:val="none" w:sz="0" w:space="0" w:color="auto"/>
        <w:left w:val="none" w:sz="0" w:space="0" w:color="auto"/>
        <w:bottom w:val="none" w:sz="0" w:space="0" w:color="auto"/>
        <w:right w:val="none" w:sz="0" w:space="0" w:color="auto"/>
      </w:divBdr>
      <w:divsChild>
        <w:div w:id="2106533998">
          <w:marLeft w:val="0"/>
          <w:marRight w:val="0"/>
          <w:marTop w:val="0"/>
          <w:marBottom w:val="0"/>
          <w:divBdr>
            <w:top w:val="none" w:sz="0" w:space="0" w:color="auto"/>
            <w:left w:val="none" w:sz="0" w:space="0" w:color="auto"/>
            <w:bottom w:val="none" w:sz="0" w:space="0" w:color="auto"/>
            <w:right w:val="none" w:sz="0" w:space="0" w:color="auto"/>
          </w:divBdr>
        </w:div>
        <w:div w:id="111173768">
          <w:marLeft w:val="0"/>
          <w:marRight w:val="0"/>
          <w:marTop w:val="150"/>
          <w:marBottom w:val="0"/>
          <w:divBdr>
            <w:top w:val="none" w:sz="0" w:space="0" w:color="auto"/>
            <w:left w:val="none" w:sz="0" w:space="0" w:color="auto"/>
            <w:bottom w:val="none" w:sz="0" w:space="0" w:color="auto"/>
            <w:right w:val="none" w:sz="0" w:space="0" w:color="auto"/>
          </w:divBdr>
          <w:divsChild>
            <w:div w:id="1528835291">
              <w:marLeft w:val="1155"/>
              <w:marRight w:val="0"/>
              <w:marTop w:val="0"/>
              <w:marBottom w:val="0"/>
              <w:divBdr>
                <w:top w:val="none" w:sz="0" w:space="0" w:color="auto"/>
                <w:left w:val="none" w:sz="0" w:space="0" w:color="auto"/>
                <w:bottom w:val="none" w:sz="0" w:space="0" w:color="auto"/>
                <w:right w:val="none" w:sz="0" w:space="0" w:color="auto"/>
              </w:divBdr>
            </w:div>
            <w:div w:id="1457723153">
              <w:marLeft w:val="1155"/>
              <w:marRight w:val="0"/>
              <w:marTop w:val="0"/>
              <w:marBottom w:val="0"/>
              <w:divBdr>
                <w:top w:val="none" w:sz="0" w:space="0" w:color="auto"/>
                <w:left w:val="none" w:sz="0" w:space="0" w:color="auto"/>
                <w:bottom w:val="none" w:sz="0" w:space="0" w:color="auto"/>
                <w:right w:val="none" w:sz="0" w:space="0" w:color="auto"/>
              </w:divBdr>
            </w:div>
            <w:div w:id="30500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77318">
      <w:bodyDiv w:val="1"/>
      <w:marLeft w:val="0"/>
      <w:marRight w:val="0"/>
      <w:marTop w:val="0"/>
      <w:marBottom w:val="0"/>
      <w:divBdr>
        <w:top w:val="none" w:sz="0" w:space="0" w:color="auto"/>
        <w:left w:val="none" w:sz="0" w:space="0" w:color="auto"/>
        <w:bottom w:val="none" w:sz="0" w:space="0" w:color="auto"/>
        <w:right w:val="none" w:sz="0" w:space="0" w:color="auto"/>
      </w:divBdr>
      <w:divsChild>
        <w:div w:id="1733505437">
          <w:marLeft w:val="0"/>
          <w:marRight w:val="0"/>
          <w:marTop w:val="0"/>
          <w:marBottom w:val="0"/>
          <w:divBdr>
            <w:top w:val="none" w:sz="0" w:space="0" w:color="auto"/>
            <w:left w:val="none" w:sz="0" w:space="0" w:color="auto"/>
            <w:bottom w:val="none" w:sz="0" w:space="0" w:color="auto"/>
            <w:right w:val="none" w:sz="0" w:space="0" w:color="auto"/>
          </w:divBdr>
        </w:div>
        <w:div w:id="723529730">
          <w:marLeft w:val="0"/>
          <w:marRight w:val="0"/>
          <w:marTop w:val="150"/>
          <w:marBottom w:val="0"/>
          <w:divBdr>
            <w:top w:val="none" w:sz="0" w:space="0" w:color="auto"/>
            <w:left w:val="none" w:sz="0" w:space="0" w:color="auto"/>
            <w:bottom w:val="none" w:sz="0" w:space="0" w:color="auto"/>
            <w:right w:val="none" w:sz="0" w:space="0" w:color="auto"/>
          </w:divBdr>
          <w:divsChild>
            <w:div w:id="346248749">
              <w:marLeft w:val="1155"/>
              <w:marRight w:val="0"/>
              <w:marTop w:val="0"/>
              <w:marBottom w:val="0"/>
              <w:divBdr>
                <w:top w:val="none" w:sz="0" w:space="0" w:color="auto"/>
                <w:left w:val="none" w:sz="0" w:space="0" w:color="auto"/>
                <w:bottom w:val="none" w:sz="0" w:space="0" w:color="auto"/>
                <w:right w:val="none" w:sz="0" w:space="0" w:color="auto"/>
              </w:divBdr>
            </w:div>
            <w:div w:id="334455535">
              <w:marLeft w:val="1155"/>
              <w:marRight w:val="0"/>
              <w:marTop w:val="0"/>
              <w:marBottom w:val="0"/>
              <w:divBdr>
                <w:top w:val="none" w:sz="0" w:space="0" w:color="auto"/>
                <w:left w:val="none" w:sz="0" w:space="0" w:color="auto"/>
                <w:bottom w:val="none" w:sz="0" w:space="0" w:color="auto"/>
                <w:right w:val="none" w:sz="0" w:space="0" w:color="auto"/>
              </w:divBdr>
            </w:div>
            <w:div w:id="81338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555812">
      <w:bodyDiv w:val="1"/>
      <w:marLeft w:val="0"/>
      <w:marRight w:val="0"/>
      <w:marTop w:val="0"/>
      <w:marBottom w:val="0"/>
      <w:divBdr>
        <w:top w:val="none" w:sz="0" w:space="0" w:color="auto"/>
        <w:left w:val="none" w:sz="0" w:space="0" w:color="auto"/>
        <w:bottom w:val="none" w:sz="0" w:space="0" w:color="auto"/>
        <w:right w:val="none" w:sz="0" w:space="0" w:color="auto"/>
      </w:divBdr>
    </w:div>
    <w:div w:id="1398867738">
      <w:bodyDiv w:val="1"/>
      <w:marLeft w:val="0"/>
      <w:marRight w:val="0"/>
      <w:marTop w:val="0"/>
      <w:marBottom w:val="0"/>
      <w:divBdr>
        <w:top w:val="none" w:sz="0" w:space="0" w:color="auto"/>
        <w:left w:val="none" w:sz="0" w:space="0" w:color="auto"/>
        <w:bottom w:val="none" w:sz="0" w:space="0" w:color="auto"/>
        <w:right w:val="none" w:sz="0" w:space="0" w:color="auto"/>
      </w:divBdr>
      <w:divsChild>
        <w:div w:id="353963554">
          <w:marLeft w:val="0"/>
          <w:marRight w:val="0"/>
          <w:marTop w:val="0"/>
          <w:marBottom w:val="0"/>
          <w:divBdr>
            <w:top w:val="none" w:sz="0" w:space="0" w:color="auto"/>
            <w:left w:val="none" w:sz="0" w:space="0" w:color="auto"/>
            <w:bottom w:val="none" w:sz="0" w:space="0" w:color="auto"/>
            <w:right w:val="none" w:sz="0" w:space="0" w:color="auto"/>
          </w:divBdr>
        </w:div>
        <w:div w:id="1550723898">
          <w:marLeft w:val="0"/>
          <w:marRight w:val="0"/>
          <w:marTop w:val="150"/>
          <w:marBottom w:val="0"/>
          <w:divBdr>
            <w:top w:val="none" w:sz="0" w:space="0" w:color="auto"/>
            <w:left w:val="none" w:sz="0" w:space="0" w:color="auto"/>
            <w:bottom w:val="none" w:sz="0" w:space="0" w:color="auto"/>
            <w:right w:val="none" w:sz="0" w:space="0" w:color="auto"/>
          </w:divBdr>
          <w:divsChild>
            <w:div w:id="478763284">
              <w:marLeft w:val="1155"/>
              <w:marRight w:val="0"/>
              <w:marTop w:val="0"/>
              <w:marBottom w:val="0"/>
              <w:divBdr>
                <w:top w:val="none" w:sz="0" w:space="0" w:color="auto"/>
                <w:left w:val="none" w:sz="0" w:space="0" w:color="auto"/>
                <w:bottom w:val="none" w:sz="0" w:space="0" w:color="auto"/>
                <w:right w:val="none" w:sz="0" w:space="0" w:color="auto"/>
              </w:divBdr>
            </w:div>
            <w:div w:id="1768651362">
              <w:marLeft w:val="1155"/>
              <w:marRight w:val="0"/>
              <w:marTop w:val="0"/>
              <w:marBottom w:val="0"/>
              <w:divBdr>
                <w:top w:val="none" w:sz="0" w:space="0" w:color="auto"/>
                <w:left w:val="none" w:sz="0" w:space="0" w:color="auto"/>
                <w:bottom w:val="none" w:sz="0" w:space="0" w:color="auto"/>
                <w:right w:val="none" w:sz="0" w:space="0" w:color="auto"/>
              </w:divBdr>
            </w:div>
            <w:div w:id="89288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160341">
      <w:bodyDiv w:val="1"/>
      <w:marLeft w:val="0"/>
      <w:marRight w:val="0"/>
      <w:marTop w:val="0"/>
      <w:marBottom w:val="0"/>
      <w:divBdr>
        <w:top w:val="none" w:sz="0" w:space="0" w:color="auto"/>
        <w:left w:val="none" w:sz="0" w:space="0" w:color="auto"/>
        <w:bottom w:val="none" w:sz="0" w:space="0" w:color="auto"/>
        <w:right w:val="none" w:sz="0" w:space="0" w:color="auto"/>
      </w:divBdr>
      <w:divsChild>
        <w:div w:id="1949192839">
          <w:marLeft w:val="0"/>
          <w:marRight w:val="0"/>
          <w:marTop w:val="0"/>
          <w:marBottom w:val="0"/>
          <w:divBdr>
            <w:top w:val="none" w:sz="0" w:space="0" w:color="auto"/>
            <w:left w:val="none" w:sz="0" w:space="0" w:color="auto"/>
            <w:bottom w:val="none" w:sz="0" w:space="0" w:color="auto"/>
            <w:right w:val="none" w:sz="0" w:space="0" w:color="auto"/>
          </w:divBdr>
        </w:div>
        <w:div w:id="1333142759">
          <w:marLeft w:val="0"/>
          <w:marRight w:val="0"/>
          <w:marTop w:val="150"/>
          <w:marBottom w:val="0"/>
          <w:divBdr>
            <w:top w:val="none" w:sz="0" w:space="0" w:color="auto"/>
            <w:left w:val="none" w:sz="0" w:space="0" w:color="auto"/>
            <w:bottom w:val="none" w:sz="0" w:space="0" w:color="auto"/>
            <w:right w:val="none" w:sz="0" w:space="0" w:color="auto"/>
          </w:divBdr>
          <w:divsChild>
            <w:div w:id="226183147">
              <w:marLeft w:val="1155"/>
              <w:marRight w:val="0"/>
              <w:marTop w:val="0"/>
              <w:marBottom w:val="0"/>
              <w:divBdr>
                <w:top w:val="none" w:sz="0" w:space="0" w:color="auto"/>
                <w:left w:val="none" w:sz="0" w:space="0" w:color="auto"/>
                <w:bottom w:val="none" w:sz="0" w:space="0" w:color="auto"/>
                <w:right w:val="none" w:sz="0" w:space="0" w:color="auto"/>
              </w:divBdr>
            </w:div>
            <w:div w:id="342514030">
              <w:marLeft w:val="1155"/>
              <w:marRight w:val="0"/>
              <w:marTop w:val="0"/>
              <w:marBottom w:val="0"/>
              <w:divBdr>
                <w:top w:val="none" w:sz="0" w:space="0" w:color="auto"/>
                <w:left w:val="none" w:sz="0" w:space="0" w:color="auto"/>
                <w:bottom w:val="none" w:sz="0" w:space="0" w:color="auto"/>
                <w:right w:val="none" w:sz="0" w:space="0" w:color="auto"/>
              </w:divBdr>
            </w:div>
            <w:div w:id="2010981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286921">
      <w:bodyDiv w:val="1"/>
      <w:marLeft w:val="0"/>
      <w:marRight w:val="0"/>
      <w:marTop w:val="0"/>
      <w:marBottom w:val="0"/>
      <w:divBdr>
        <w:top w:val="none" w:sz="0" w:space="0" w:color="auto"/>
        <w:left w:val="none" w:sz="0" w:space="0" w:color="auto"/>
        <w:bottom w:val="none" w:sz="0" w:space="0" w:color="auto"/>
        <w:right w:val="none" w:sz="0" w:space="0" w:color="auto"/>
      </w:divBdr>
      <w:divsChild>
        <w:div w:id="2064913415">
          <w:marLeft w:val="0"/>
          <w:marRight w:val="0"/>
          <w:marTop w:val="0"/>
          <w:marBottom w:val="0"/>
          <w:divBdr>
            <w:top w:val="none" w:sz="0" w:space="0" w:color="auto"/>
            <w:left w:val="none" w:sz="0" w:space="0" w:color="auto"/>
            <w:bottom w:val="none" w:sz="0" w:space="0" w:color="auto"/>
            <w:right w:val="none" w:sz="0" w:space="0" w:color="auto"/>
          </w:divBdr>
        </w:div>
        <w:div w:id="1417556857">
          <w:marLeft w:val="0"/>
          <w:marRight w:val="0"/>
          <w:marTop w:val="150"/>
          <w:marBottom w:val="0"/>
          <w:divBdr>
            <w:top w:val="none" w:sz="0" w:space="0" w:color="auto"/>
            <w:left w:val="none" w:sz="0" w:space="0" w:color="auto"/>
            <w:bottom w:val="none" w:sz="0" w:space="0" w:color="auto"/>
            <w:right w:val="none" w:sz="0" w:space="0" w:color="auto"/>
          </w:divBdr>
          <w:divsChild>
            <w:div w:id="162741428">
              <w:marLeft w:val="1155"/>
              <w:marRight w:val="0"/>
              <w:marTop w:val="0"/>
              <w:marBottom w:val="0"/>
              <w:divBdr>
                <w:top w:val="none" w:sz="0" w:space="0" w:color="auto"/>
                <w:left w:val="none" w:sz="0" w:space="0" w:color="auto"/>
                <w:bottom w:val="none" w:sz="0" w:space="0" w:color="auto"/>
                <w:right w:val="none" w:sz="0" w:space="0" w:color="auto"/>
              </w:divBdr>
            </w:div>
            <w:div w:id="1794009741">
              <w:marLeft w:val="1155"/>
              <w:marRight w:val="0"/>
              <w:marTop w:val="0"/>
              <w:marBottom w:val="0"/>
              <w:divBdr>
                <w:top w:val="none" w:sz="0" w:space="0" w:color="auto"/>
                <w:left w:val="none" w:sz="0" w:space="0" w:color="auto"/>
                <w:bottom w:val="none" w:sz="0" w:space="0" w:color="auto"/>
                <w:right w:val="none" w:sz="0" w:space="0" w:color="auto"/>
              </w:divBdr>
            </w:div>
            <w:div w:id="1359428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52486">
      <w:bodyDiv w:val="1"/>
      <w:marLeft w:val="0"/>
      <w:marRight w:val="0"/>
      <w:marTop w:val="0"/>
      <w:marBottom w:val="0"/>
      <w:divBdr>
        <w:top w:val="none" w:sz="0" w:space="0" w:color="auto"/>
        <w:left w:val="none" w:sz="0" w:space="0" w:color="auto"/>
        <w:bottom w:val="none" w:sz="0" w:space="0" w:color="auto"/>
        <w:right w:val="none" w:sz="0" w:space="0" w:color="auto"/>
      </w:divBdr>
      <w:divsChild>
        <w:div w:id="345600133">
          <w:marLeft w:val="0"/>
          <w:marRight w:val="0"/>
          <w:marTop w:val="0"/>
          <w:marBottom w:val="0"/>
          <w:divBdr>
            <w:top w:val="none" w:sz="0" w:space="0" w:color="auto"/>
            <w:left w:val="none" w:sz="0" w:space="0" w:color="auto"/>
            <w:bottom w:val="none" w:sz="0" w:space="0" w:color="auto"/>
            <w:right w:val="none" w:sz="0" w:space="0" w:color="auto"/>
          </w:divBdr>
        </w:div>
        <w:div w:id="1825271825">
          <w:marLeft w:val="0"/>
          <w:marRight w:val="0"/>
          <w:marTop w:val="150"/>
          <w:marBottom w:val="0"/>
          <w:divBdr>
            <w:top w:val="none" w:sz="0" w:space="0" w:color="auto"/>
            <w:left w:val="none" w:sz="0" w:space="0" w:color="auto"/>
            <w:bottom w:val="none" w:sz="0" w:space="0" w:color="auto"/>
            <w:right w:val="none" w:sz="0" w:space="0" w:color="auto"/>
          </w:divBdr>
          <w:divsChild>
            <w:div w:id="1906186702">
              <w:marLeft w:val="1155"/>
              <w:marRight w:val="0"/>
              <w:marTop w:val="0"/>
              <w:marBottom w:val="0"/>
              <w:divBdr>
                <w:top w:val="none" w:sz="0" w:space="0" w:color="auto"/>
                <w:left w:val="none" w:sz="0" w:space="0" w:color="auto"/>
                <w:bottom w:val="none" w:sz="0" w:space="0" w:color="auto"/>
                <w:right w:val="none" w:sz="0" w:space="0" w:color="auto"/>
              </w:divBdr>
            </w:div>
            <w:div w:id="376390480">
              <w:marLeft w:val="1155"/>
              <w:marRight w:val="0"/>
              <w:marTop w:val="0"/>
              <w:marBottom w:val="0"/>
              <w:divBdr>
                <w:top w:val="none" w:sz="0" w:space="0" w:color="auto"/>
                <w:left w:val="none" w:sz="0" w:space="0" w:color="auto"/>
                <w:bottom w:val="none" w:sz="0" w:space="0" w:color="auto"/>
                <w:right w:val="none" w:sz="0" w:space="0" w:color="auto"/>
              </w:divBdr>
            </w:div>
            <w:div w:id="1627815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136">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0859394">
      <w:bodyDiv w:val="1"/>
      <w:marLeft w:val="0"/>
      <w:marRight w:val="0"/>
      <w:marTop w:val="0"/>
      <w:marBottom w:val="0"/>
      <w:divBdr>
        <w:top w:val="none" w:sz="0" w:space="0" w:color="auto"/>
        <w:left w:val="none" w:sz="0" w:space="0" w:color="auto"/>
        <w:bottom w:val="none" w:sz="0" w:space="0" w:color="auto"/>
        <w:right w:val="none" w:sz="0" w:space="0" w:color="auto"/>
      </w:divBdr>
    </w:div>
    <w:div w:id="1400864703">
      <w:bodyDiv w:val="1"/>
      <w:marLeft w:val="0"/>
      <w:marRight w:val="0"/>
      <w:marTop w:val="0"/>
      <w:marBottom w:val="0"/>
      <w:divBdr>
        <w:top w:val="none" w:sz="0" w:space="0" w:color="auto"/>
        <w:left w:val="none" w:sz="0" w:space="0" w:color="auto"/>
        <w:bottom w:val="none" w:sz="0" w:space="0" w:color="auto"/>
        <w:right w:val="none" w:sz="0" w:space="0" w:color="auto"/>
      </w:divBdr>
      <w:divsChild>
        <w:div w:id="1282230421">
          <w:marLeft w:val="0"/>
          <w:marRight w:val="0"/>
          <w:marTop w:val="0"/>
          <w:marBottom w:val="0"/>
          <w:divBdr>
            <w:top w:val="none" w:sz="0" w:space="0" w:color="auto"/>
            <w:left w:val="none" w:sz="0" w:space="0" w:color="auto"/>
            <w:bottom w:val="none" w:sz="0" w:space="0" w:color="auto"/>
            <w:right w:val="none" w:sz="0" w:space="0" w:color="auto"/>
          </w:divBdr>
        </w:div>
        <w:div w:id="1123226584">
          <w:marLeft w:val="0"/>
          <w:marRight w:val="0"/>
          <w:marTop w:val="150"/>
          <w:marBottom w:val="0"/>
          <w:divBdr>
            <w:top w:val="none" w:sz="0" w:space="0" w:color="auto"/>
            <w:left w:val="none" w:sz="0" w:space="0" w:color="auto"/>
            <w:bottom w:val="none" w:sz="0" w:space="0" w:color="auto"/>
            <w:right w:val="none" w:sz="0" w:space="0" w:color="auto"/>
          </w:divBdr>
          <w:divsChild>
            <w:div w:id="1399593549">
              <w:marLeft w:val="1155"/>
              <w:marRight w:val="0"/>
              <w:marTop w:val="0"/>
              <w:marBottom w:val="0"/>
              <w:divBdr>
                <w:top w:val="none" w:sz="0" w:space="0" w:color="auto"/>
                <w:left w:val="none" w:sz="0" w:space="0" w:color="auto"/>
                <w:bottom w:val="none" w:sz="0" w:space="0" w:color="auto"/>
                <w:right w:val="none" w:sz="0" w:space="0" w:color="auto"/>
              </w:divBdr>
            </w:div>
            <w:div w:id="212187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249359">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292541">
      <w:bodyDiv w:val="1"/>
      <w:marLeft w:val="0"/>
      <w:marRight w:val="0"/>
      <w:marTop w:val="0"/>
      <w:marBottom w:val="0"/>
      <w:divBdr>
        <w:top w:val="none" w:sz="0" w:space="0" w:color="auto"/>
        <w:left w:val="none" w:sz="0" w:space="0" w:color="auto"/>
        <w:bottom w:val="none" w:sz="0" w:space="0" w:color="auto"/>
        <w:right w:val="none" w:sz="0" w:space="0" w:color="auto"/>
      </w:divBdr>
    </w:div>
    <w:div w:id="1402405458">
      <w:bodyDiv w:val="1"/>
      <w:marLeft w:val="0"/>
      <w:marRight w:val="0"/>
      <w:marTop w:val="0"/>
      <w:marBottom w:val="0"/>
      <w:divBdr>
        <w:top w:val="none" w:sz="0" w:space="0" w:color="auto"/>
        <w:left w:val="none" w:sz="0" w:space="0" w:color="auto"/>
        <w:bottom w:val="none" w:sz="0" w:space="0" w:color="auto"/>
        <w:right w:val="none" w:sz="0" w:space="0" w:color="auto"/>
      </w:divBdr>
      <w:divsChild>
        <w:div w:id="497429554">
          <w:marLeft w:val="0"/>
          <w:marRight w:val="0"/>
          <w:marTop w:val="0"/>
          <w:marBottom w:val="0"/>
          <w:divBdr>
            <w:top w:val="none" w:sz="0" w:space="0" w:color="auto"/>
            <w:left w:val="none" w:sz="0" w:space="0" w:color="auto"/>
            <w:bottom w:val="none" w:sz="0" w:space="0" w:color="auto"/>
            <w:right w:val="none" w:sz="0" w:space="0" w:color="auto"/>
          </w:divBdr>
        </w:div>
        <w:div w:id="1405490440">
          <w:marLeft w:val="0"/>
          <w:marRight w:val="0"/>
          <w:marTop w:val="150"/>
          <w:marBottom w:val="0"/>
          <w:divBdr>
            <w:top w:val="none" w:sz="0" w:space="0" w:color="auto"/>
            <w:left w:val="none" w:sz="0" w:space="0" w:color="auto"/>
            <w:bottom w:val="none" w:sz="0" w:space="0" w:color="auto"/>
            <w:right w:val="none" w:sz="0" w:space="0" w:color="auto"/>
          </w:divBdr>
          <w:divsChild>
            <w:div w:id="199973711">
              <w:marLeft w:val="1155"/>
              <w:marRight w:val="0"/>
              <w:marTop w:val="0"/>
              <w:marBottom w:val="0"/>
              <w:divBdr>
                <w:top w:val="none" w:sz="0" w:space="0" w:color="auto"/>
                <w:left w:val="none" w:sz="0" w:space="0" w:color="auto"/>
                <w:bottom w:val="none" w:sz="0" w:space="0" w:color="auto"/>
                <w:right w:val="none" w:sz="0" w:space="0" w:color="auto"/>
              </w:divBdr>
            </w:div>
            <w:div w:id="2135520251">
              <w:marLeft w:val="1155"/>
              <w:marRight w:val="0"/>
              <w:marTop w:val="0"/>
              <w:marBottom w:val="0"/>
              <w:divBdr>
                <w:top w:val="none" w:sz="0" w:space="0" w:color="auto"/>
                <w:left w:val="none" w:sz="0" w:space="0" w:color="auto"/>
                <w:bottom w:val="none" w:sz="0" w:space="0" w:color="auto"/>
                <w:right w:val="none" w:sz="0" w:space="0" w:color="auto"/>
              </w:divBdr>
            </w:div>
            <w:div w:id="30135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633444">
      <w:bodyDiv w:val="1"/>
      <w:marLeft w:val="0"/>
      <w:marRight w:val="0"/>
      <w:marTop w:val="0"/>
      <w:marBottom w:val="0"/>
      <w:divBdr>
        <w:top w:val="none" w:sz="0" w:space="0" w:color="auto"/>
        <w:left w:val="none" w:sz="0" w:space="0" w:color="auto"/>
        <w:bottom w:val="none" w:sz="0" w:space="0" w:color="auto"/>
        <w:right w:val="none" w:sz="0" w:space="0" w:color="auto"/>
      </w:divBdr>
      <w:divsChild>
        <w:div w:id="1134983391">
          <w:marLeft w:val="0"/>
          <w:marRight w:val="0"/>
          <w:marTop w:val="0"/>
          <w:marBottom w:val="0"/>
          <w:divBdr>
            <w:top w:val="none" w:sz="0" w:space="0" w:color="auto"/>
            <w:left w:val="none" w:sz="0" w:space="0" w:color="auto"/>
            <w:bottom w:val="none" w:sz="0" w:space="0" w:color="auto"/>
            <w:right w:val="none" w:sz="0" w:space="0" w:color="auto"/>
          </w:divBdr>
        </w:div>
        <w:div w:id="1461218968">
          <w:marLeft w:val="0"/>
          <w:marRight w:val="0"/>
          <w:marTop w:val="150"/>
          <w:marBottom w:val="0"/>
          <w:divBdr>
            <w:top w:val="none" w:sz="0" w:space="0" w:color="auto"/>
            <w:left w:val="none" w:sz="0" w:space="0" w:color="auto"/>
            <w:bottom w:val="none" w:sz="0" w:space="0" w:color="auto"/>
            <w:right w:val="none" w:sz="0" w:space="0" w:color="auto"/>
          </w:divBdr>
          <w:divsChild>
            <w:div w:id="1992634034">
              <w:marLeft w:val="1155"/>
              <w:marRight w:val="0"/>
              <w:marTop w:val="0"/>
              <w:marBottom w:val="0"/>
              <w:divBdr>
                <w:top w:val="none" w:sz="0" w:space="0" w:color="auto"/>
                <w:left w:val="none" w:sz="0" w:space="0" w:color="auto"/>
                <w:bottom w:val="none" w:sz="0" w:space="0" w:color="auto"/>
                <w:right w:val="none" w:sz="0" w:space="0" w:color="auto"/>
              </w:divBdr>
            </w:div>
            <w:div w:id="1953587729">
              <w:marLeft w:val="1155"/>
              <w:marRight w:val="0"/>
              <w:marTop w:val="0"/>
              <w:marBottom w:val="0"/>
              <w:divBdr>
                <w:top w:val="none" w:sz="0" w:space="0" w:color="auto"/>
                <w:left w:val="none" w:sz="0" w:space="0" w:color="auto"/>
                <w:bottom w:val="none" w:sz="0" w:space="0" w:color="auto"/>
                <w:right w:val="none" w:sz="0" w:space="0" w:color="auto"/>
              </w:divBdr>
            </w:div>
            <w:div w:id="957757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749079">
      <w:bodyDiv w:val="1"/>
      <w:marLeft w:val="0"/>
      <w:marRight w:val="0"/>
      <w:marTop w:val="0"/>
      <w:marBottom w:val="0"/>
      <w:divBdr>
        <w:top w:val="none" w:sz="0" w:space="0" w:color="auto"/>
        <w:left w:val="none" w:sz="0" w:space="0" w:color="auto"/>
        <w:bottom w:val="none" w:sz="0" w:space="0" w:color="auto"/>
        <w:right w:val="none" w:sz="0" w:space="0" w:color="auto"/>
      </w:divBdr>
      <w:divsChild>
        <w:div w:id="1447308224">
          <w:marLeft w:val="0"/>
          <w:marRight w:val="0"/>
          <w:marTop w:val="0"/>
          <w:marBottom w:val="0"/>
          <w:divBdr>
            <w:top w:val="none" w:sz="0" w:space="0" w:color="auto"/>
            <w:left w:val="none" w:sz="0" w:space="0" w:color="auto"/>
            <w:bottom w:val="none" w:sz="0" w:space="0" w:color="auto"/>
            <w:right w:val="none" w:sz="0" w:space="0" w:color="auto"/>
          </w:divBdr>
        </w:div>
        <w:div w:id="673800731">
          <w:marLeft w:val="0"/>
          <w:marRight w:val="0"/>
          <w:marTop w:val="150"/>
          <w:marBottom w:val="0"/>
          <w:divBdr>
            <w:top w:val="none" w:sz="0" w:space="0" w:color="auto"/>
            <w:left w:val="none" w:sz="0" w:space="0" w:color="auto"/>
            <w:bottom w:val="none" w:sz="0" w:space="0" w:color="auto"/>
            <w:right w:val="none" w:sz="0" w:space="0" w:color="auto"/>
          </w:divBdr>
          <w:divsChild>
            <w:div w:id="1208175833">
              <w:marLeft w:val="1155"/>
              <w:marRight w:val="0"/>
              <w:marTop w:val="0"/>
              <w:marBottom w:val="0"/>
              <w:divBdr>
                <w:top w:val="none" w:sz="0" w:space="0" w:color="auto"/>
                <w:left w:val="none" w:sz="0" w:space="0" w:color="auto"/>
                <w:bottom w:val="none" w:sz="0" w:space="0" w:color="auto"/>
                <w:right w:val="none" w:sz="0" w:space="0" w:color="auto"/>
              </w:divBdr>
            </w:div>
            <w:div w:id="1039627564">
              <w:marLeft w:val="1155"/>
              <w:marRight w:val="0"/>
              <w:marTop w:val="0"/>
              <w:marBottom w:val="0"/>
              <w:divBdr>
                <w:top w:val="none" w:sz="0" w:space="0" w:color="auto"/>
                <w:left w:val="none" w:sz="0" w:space="0" w:color="auto"/>
                <w:bottom w:val="none" w:sz="0" w:space="0" w:color="auto"/>
                <w:right w:val="none" w:sz="0" w:space="0" w:color="auto"/>
              </w:divBdr>
            </w:div>
            <w:div w:id="126885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28372">
      <w:bodyDiv w:val="1"/>
      <w:marLeft w:val="0"/>
      <w:marRight w:val="0"/>
      <w:marTop w:val="0"/>
      <w:marBottom w:val="0"/>
      <w:divBdr>
        <w:top w:val="none" w:sz="0" w:space="0" w:color="auto"/>
        <w:left w:val="none" w:sz="0" w:space="0" w:color="auto"/>
        <w:bottom w:val="none" w:sz="0" w:space="0" w:color="auto"/>
        <w:right w:val="none" w:sz="0" w:space="0" w:color="auto"/>
      </w:divBdr>
      <w:divsChild>
        <w:div w:id="1785154691">
          <w:marLeft w:val="0"/>
          <w:marRight w:val="0"/>
          <w:marTop w:val="0"/>
          <w:marBottom w:val="0"/>
          <w:divBdr>
            <w:top w:val="none" w:sz="0" w:space="0" w:color="auto"/>
            <w:left w:val="none" w:sz="0" w:space="0" w:color="auto"/>
            <w:bottom w:val="none" w:sz="0" w:space="0" w:color="auto"/>
            <w:right w:val="none" w:sz="0" w:space="0" w:color="auto"/>
          </w:divBdr>
        </w:div>
        <w:div w:id="289291534">
          <w:marLeft w:val="0"/>
          <w:marRight w:val="0"/>
          <w:marTop w:val="150"/>
          <w:marBottom w:val="0"/>
          <w:divBdr>
            <w:top w:val="none" w:sz="0" w:space="0" w:color="auto"/>
            <w:left w:val="none" w:sz="0" w:space="0" w:color="auto"/>
            <w:bottom w:val="none" w:sz="0" w:space="0" w:color="auto"/>
            <w:right w:val="none" w:sz="0" w:space="0" w:color="auto"/>
          </w:divBdr>
          <w:divsChild>
            <w:div w:id="1703746674">
              <w:marLeft w:val="1155"/>
              <w:marRight w:val="0"/>
              <w:marTop w:val="0"/>
              <w:marBottom w:val="0"/>
              <w:divBdr>
                <w:top w:val="none" w:sz="0" w:space="0" w:color="auto"/>
                <w:left w:val="none" w:sz="0" w:space="0" w:color="auto"/>
                <w:bottom w:val="none" w:sz="0" w:space="0" w:color="auto"/>
                <w:right w:val="none" w:sz="0" w:space="0" w:color="auto"/>
              </w:divBdr>
            </w:div>
            <w:div w:id="1160120995">
              <w:marLeft w:val="1155"/>
              <w:marRight w:val="0"/>
              <w:marTop w:val="0"/>
              <w:marBottom w:val="0"/>
              <w:divBdr>
                <w:top w:val="none" w:sz="0" w:space="0" w:color="auto"/>
                <w:left w:val="none" w:sz="0" w:space="0" w:color="auto"/>
                <w:bottom w:val="none" w:sz="0" w:space="0" w:color="auto"/>
                <w:right w:val="none" w:sz="0" w:space="0" w:color="auto"/>
              </w:divBdr>
            </w:div>
            <w:div w:id="5895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298104">
      <w:bodyDiv w:val="1"/>
      <w:marLeft w:val="0"/>
      <w:marRight w:val="0"/>
      <w:marTop w:val="0"/>
      <w:marBottom w:val="0"/>
      <w:divBdr>
        <w:top w:val="none" w:sz="0" w:space="0" w:color="auto"/>
        <w:left w:val="none" w:sz="0" w:space="0" w:color="auto"/>
        <w:bottom w:val="none" w:sz="0" w:space="0" w:color="auto"/>
        <w:right w:val="none" w:sz="0" w:space="0" w:color="auto"/>
      </w:divBdr>
      <w:divsChild>
        <w:div w:id="1710839758">
          <w:marLeft w:val="0"/>
          <w:marRight w:val="0"/>
          <w:marTop w:val="0"/>
          <w:marBottom w:val="0"/>
          <w:divBdr>
            <w:top w:val="none" w:sz="0" w:space="0" w:color="auto"/>
            <w:left w:val="none" w:sz="0" w:space="0" w:color="auto"/>
            <w:bottom w:val="none" w:sz="0" w:space="0" w:color="auto"/>
            <w:right w:val="none" w:sz="0" w:space="0" w:color="auto"/>
          </w:divBdr>
        </w:div>
        <w:div w:id="485360886">
          <w:marLeft w:val="0"/>
          <w:marRight w:val="0"/>
          <w:marTop w:val="150"/>
          <w:marBottom w:val="0"/>
          <w:divBdr>
            <w:top w:val="none" w:sz="0" w:space="0" w:color="auto"/>
            <w:left w:val="none" w:sz="0" w:space="0" w:color="auto"/>
            <w:bottom w:val="none" w:sz="0" w:space="0" w:color="auto"/>
            <w:right w:val="none" w:sz="0" w:space="0" w:color="auto"/>
          </w:divBdr>
          <w:divsChild>
            <w:div w:id="1699813384">
              <w:marLeft w:val="1155"/>
              <w:marRight w:val="0"/>
              <w:marTop w:val="0"/>
              <w:marBottom w:val="0"/>
              <w:divBdr>
                <w:top w:val="none" w:sz="0" w:space="0" w:color="auto"/>
                <w:left w:val="none" w:sz="0" w:space="0" w:color="auto"/>
                <w:bottom w:val="none" w:sz="0" w:space="0" w:color="auto"/>
                <w:right w:val="none" w:sz="0" w:space="0" w:color="auto"/>
              </w:divBdr>
            </w:div>
            <w:div w:id="2028406609">
              <w:marLeft w:val="1155"/>
              <w:marRight w:val="0"/>
              <w:marTop w:val="0"/>
              <w:marBottom w:val="0"/>
              <w:divBdr>
                <w:top w:val="none" w:sz="0" w:space="0" w:color="auto"/>
                <w:left w:val="none" w:sz="0" w:space="0" w:color="auto"/>
                <w:bottom w:val="none" w:sz="0" w:space="0" w:color="auto"/>
                <w:right w:val="none" w:sz="0" w:space="0" w:color="auto"/>
              </w:divBdr>
            </w:div>
            <w:div w:id="955406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755679">
      <w:bodyDiv w:val="1"/>
      <w:marLeft w:val="0"/>
      <w:marRight w:val="0"/>
      <w:marTop w:val="0"/>
      <w:marBottom w:val="0"/>
      <w:divBdr>
        <w:top w:val="none" w:sz="0" w:space="0" w:color="auto"/>
        <w:left w:val="none" w:sz="0" w:space="0" w:color="auto"/>
        <w:bottom w:val="none" w:sz="0" w:space="0" w:color="auto"/>
        <w:right w:val="none" w:sz="0" w:space="0" w:color="auto"/>
      </w:divBdr>
      <w:divsChild>
        <w:div w:id="2049792664">
          <w:marLeft w:val="0"/>
          <w:marRight w:val="0"/>
          <w:marTop w:val="0"/>
          <w:marBottom w:val="0"/>
          <w:divBdr>
            <w:top w:val="none" w:sz="0" w:space="0" w:color="auto"/>
            <w:left w:val="none" w:sz="0" w:space="0" w:color="auto"/>
            <w:bottom w:val="none" w:sz="0" w:space="0" w:color="auto"/>
            <w:right w:val="none" w:sz="0" w:space="0" w:color="auto"/>
          </w:divBdr>
        </w:div>
        <w:div w:id="1327438812">
          <w:marLeft w:val="0"/>
          <w:marRight w:val="0"/>
          <w:marTop w:val="150"/>
          <w:marBottom w:val="0"/>
          <w:divBdr>
            <w:top w:val="none" w:sz="0" w:space="0" w:color="auto"/>
            <w:left w:val="none" w:sz="0" w:space="0" w:color="auto"/>
            <w:bottom w:val="none" w:sz="0" w:space="0" w:color="auto"/>
            <w:right w:val="none" w:sz="0" w:space="0" w:color="auto"/>
          </w:divBdr>
          <w:divsChild>
            <w:div w:id="629894377">
              <w:marLeft w:val="1155"/>
              <w:marRight w:val="0"/>
              <w:marTop w:val="0"/>
              <w:marBottom w:val="0"/>
              <w:divBdr>
                <w:top w:val="none" w:sz="0" w:space="0" w:color="auto"/>
                <w:left w:val="none" w:sz="0" w:space="0" w:color="auto"/>
                <w:bottom w:val="none" w:sz="0" w:space="0" w:color="auto"/>
                <w:right w:val="none" w:sz="0" w:space="0" w:color="auto"/>
              </w:divBdr>
            </w:div>
            <w:div w:id="1477330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03066">
      <w:bodyDiv w:val="1"/>
      <w:marLeft w:val="0"/>
      <w:marRight w:val="0"/>
      <w:marTop w:val="0"/>
      <w:marBottom w:val="0"/>
      <w:divBdr>
        <w:top w:val="none" w:sz="0" w:space="0" w:color="auto"/>
        <w:left w:val="none" w:sz="0" w:space="0" w:color="auto"/>
        <w:bottom w:val="none" w:sz="0" w:space="0" w:color="auto"/>
        <w:right w:val="none" w:sz="0" w:space="0" w:color="auto"/>
      </w:divBdr>
      <w:divsChild>
        <w:div w:id="414397560">
          <w:marLeft w:val="0"/>
          <w:marRight w:val="0"/>
          <w:marTop w:val="0"/>
          <w:marBottom w:val="0"/>
          <w:divBdr>
            <w:top w:val="none" w:sz="0" w:space="0" w:color="auto"/>
            <w:left w:val="none" w:sz="0" w:space="0" w:color="auto"/>
            <w:bottom w:val="none" w:sz="0" w:space="0" w:color="auto"/>
            <w:right w:val="none" w:sz="0" w:space="0" w:color="auto"/>
          </w:divBdr>
        </w:div>
        <w:div w:id="1551454589">
          <w:marLeft w:val="0"/>
          <w:marRight w:val="0"/>
          <w:marTop w:val="150"/>
          <w:marBottom w:val="0"/>
          <w:divBdr>
            <w:top w:val="none" w:sz="0" w:space="0" w:color="auto"/>
            <w:left w:val="none" w:sz="0" w:space="0" w:color="auto"/>
            <w:bottom w:val="none" w:sz="0" w:space="0" w:color="auto"/>
            <w:right w:val="none" w:sz="0" w:space="0" w:color="auto"/>
          </w:divBdr>
          <w:divsChild>
            <w:div w:id="2000885581">
              <w:marLeft w:val="1155"/>
              <w:marRight w:val="0"/>
              <w:marTop w:val="0"/>
              <w:marBottom w:val="0"/>
              <w:divBdr>
                <w:top w:val="none" w:sz="0" w:space="0" w:color="auto"/>
                <w:left w:val="none" w:sz="0" w:space="0" w:color="auto"/>
                <w:bottom w:val="none" w:sz="0" w:space="0" w:color="auto"/>
                <w:right w:val="none" w:sz="0" w:space="0" w:color="auto"/>
              </w:divBdr>
            </w:div>
            <w:div w:id="2010786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0241">
      <w:bodyDiv w:val="1"/>
      <w:marLeft w:val="0"/>
      <w:marRight w:val="0"/>
      <w:marTop w:val="0"/>
      <w:marBottom w:val="0"/>
      <w:divBdr>
        <w:top w:val="none" w:sz="0" w:space="0" w:color="auto"/>
        <w:left w:val="none" w:sz="0" w:space="0" w:color="auto"/>
        <w:bottom w:val="none" w:sz="0" w:space="0" w:color="auto"/>
        <w:right w:val="none" w:sz="0" w:space="0" w:color="auto"/>
      </w:divBdr>
      <w:divsChild>
        <w:div w:id="1189031676">
          <w:marLeft w:val="0"/>
          <w:marRight w:val="0"/>
          <w:marTop w:val="0"/>
          <w:marBottom w:val="0"/>
          <w:divBdr>
            <w:top w:val="none" w:sz="0" w:space="0" w:color="auto"/>
            <w:left w:val="none" w:sz="0" w:space="0" w:color="auto"/>
            <w:bottom w:val="none" w:sz="0" w:space="0" w:color="auto"/>
            <w:right w:val="none" w:sz="0" w:space="0" w:color="auto"/>
          </w:divBdr>
        </w:div>
        <w:div w:id="1882092764">
          <w:marLeft w:val="0"/>
          <w:marRight w:val="0"/>
          <w:marTop w:val="150"/>
          <w:marBottom w:val="0"/>
          <w:divBdr>
            <w:top w:val="none" w:sz="0" w:space="0" w:color="auto"/>
            <w:left w:val="none" w:sz="0" w:space="0" w:color="auto"/>
            <w:bottom w:val="none" w:sz="0" w:space="0" w:color="auto"/>
            <w:right w:val="none" w:sz="0" w:space="0" w:color="auto"/>
          </w:divBdr>
          <w:divsChild>
            <w:div w:id="262997227">
              <w:marLeft w:val="1155"/>
              <w:marRight w:val="0"/>
              <w:marTop w:val="0"/>
              <w:marBottom w:val="0"/>
              <w:divBdr>
                <w:top w:val="none" w:sz="0" w:space="0" w:color="auto"/>
                <w:left w:val="none" w:sz="0" w:space="0" w:color="auto"/>
                <w:bottom w:val="none" w:sz="0" w:space="0" w:color="auto"/>
                <w:right w:val="none" w:sz="0" w:space="0" w:color="auto"/>
              </w:divBdr>
            </w:div>
            <w:div w:id="66239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1494">
      <w:bodyDiv w:val="1"/>
      <w:marLeft w:val="0"/>
      <w:marRight w:val="0"/>
      <w:marTop w:val="0"/>
      <w:marBottom w:val="0"/>
      <w:divBdr>
        <w:top w:val="none" w:sz="0" w:space="0" w:color="auto"/>
        <w:left w:val="none" w:sz="0" w:space="0" w:color="auto"/>
        <w:bottom w:val="none" w:sz="0" w:space="0" w:color="auto"/>
        <w:right w:val="none" w:sz="0" w:space="0" w:color="auto"/>
      </w:divBdr>
      <w:divsChild>
        <w:div w:id="901908206">
          <w:marLeft w:val="0"/>
          <w:marRight w:val="0"/>
          <w:marTop w:val="0"/>
          <w:marBottom w:val="0"/>
          <w:divBdr>
            <w:top w:val="none" w:sz="0" w:space="0" w:color="auto"/>
            <w:left w:val="none" w:sz="0" w:space="0" w:color="auto"/>
            <w:bottom w:val="none" w:sz="0" w:space="0" w:color="auto"/>
            <w:right w:val="none" w:sz="0" w:space="0" w:color="auto"/>
          </w:divBdr>
        </w:div>
        <w:div w:id="332684380">
          <w:marLeft w:val="0"/>
          <w:marRight w:val="0"/>
          <w:marTop w:val="150"/>
          <w:marBottom w:val="0"/>
          <w:divBdr>
            <w:top w:val="none" w:sz="0" w:space="0" w:color="auto"/>
            <w:left w:val="none" w:sz="0" w:space="0" w:color="auto"/>
            <w:bottom w:val="none" w:sz="0" w:space="0" w:color="auto"/>
            <w:right w:val="none" w:sz="0" w:space="0" w:color="auto"/>
          </w:divBdr>
          <w:divsChild>
            <w:div w:id="714503426">
              <w:marLeft w:val="1155"/>
              <w:marRight w:val="0"/>
              <w:marTop w:val="0"/>
              <w:marBottom w:val="0"/>
              <w:divBdr>
                <w:top w:val="none" w:sz="0" w:space="0" w:color="auto"/>
                <w:left w:val="none" w:sz="0" w:space="0" w:color="auto"/>
                <w:bottom w:val="none" w:sz="0" w:space="0" w:color="auto"/>
                <w:right w:val="none" w:sz="0" w:space="0" w:color="auto"/>
              </w:divBdr>
            </w:div>
            <w:div w:id="1992175002">
              <w:marLeft w:val="1155"/>
              <w:marRight w:val="0"/>
              <w:marTop w:val="0"/>
              <w:marBottom w:val="0"/>
              <w:divBdr>
                <w:top w:val="none" w:sz="0" w:space="0" w:color="auto"/>
                <w:left w:val="none" w:sz="0" w:space="0" w:color="auto"/>
                <w:bottom w:val="none" w:sz="0" w:space="0" w:color="auto"/>
                <w:right w:val="none" w:sz="0" w:space="0" w:color="auto"/>
              </w:divBdr>
            </w:div>
            <w:div w:id="5459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221652">
      <w:bodyDiv w:val="1"/>
      <w:marLeft w:val="0"/>
      <w:marRight w:val="0"/>
      <w:marTop w:val="0"/>
      <w:marBottom w:val="0"/>
      <w:divBdr>
        <w:top w:val="none" w:sz="0" w:space="0" w:color="auto"/>
        <w:left w:val="none" w:sz="0" w:space="0" w:color="auto"/>
        <w:bottom w:val="none" w:sz="0" w:space="0" w:color="auto"/>
        <w:right w:val="none" w:sz="0" w:space="0" w:color="auto"/>
      </w:divBdr>
      <w:divsChild>
        <w:div w:id="1014768300">
          <w:marLeft w:val="0"/>
          <w:marRight w:val="0"/>
          <w:marTop w:val="0"/>
          <w:marBottom w:val="0"/>
          <w:divBdr>
            <w:top w:val="none" w:sz="0" w:space="0" w:color="auto"/>
            <w:left w:val="none" w:sz="0" w:space="0" w:color="auto"/>
            <w:bottom w:val="none" w:sz="0" w:space="0" w:color="auto"/>
            <w:right w:val="none" w:sz="0" w:space="0" w:color="auto"/>
          </w:divBdr>
        </w:div>
        <w:div w:id="1271008426">
          <w:marLeft w:val="0"/>
          <w:marRight w:val="0"/>
          <w:marTop w:val="150"/>
          <w:marBottom w:val="0"/>
          <w:divBdr>
            <w:top w:val="none" w:sz="0" w:space="0" w:color="auto"/>
            <w:left w:val="none" w:sz="0" w:space="0" w:color="auto"/>
            <w:bottom w:val="none" w:sz="0" w:space="0" w:color="auto"/>
            <w:right w:val="none" w:sz="0" w:space="0" w:color="auto"/>
          </w:divBdr>
          <w:divsChild>
            <w:div w:id="1279920634">
              <w:marLeft w:val="1155"/>
              <w:marRight w:val="0"/>
              <w:marTop w:val="0"/>
              <w:marBottom w:val="0"/>
              <w:divBdr>
                <w:top w:val="none" w:sz="0" w:space="0" w:color="auto"/>
                <w:left w:val="none" w:sz="0" w:space="0" w:color="auto"/>
                <w:bottom w:val="none" w:sz="0" w:space="0" w:color="auto"/>
                <w:right w:val="none" w:sz="0" w:space="0" w:color="auto"/>
              </w:divBdr>
            </w:div>
            <w:div w:id="92861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608162">
      <w:bodyDiv w:val="1"/>
      <w:marLeft w:val="0"/>
      <w:marRight w:val="0"/>
      <w:marTop w:val="0"/>
      <w:marBottom w:val="0"/>
      <w:divBdr>
        <w:top w:val="none" w:sz="0" w:space="0" w:color="auto"/>
        <w:left w:val="none" w:sz="0" w:space="0" w:color="auto"/>
        <w:bottom w:val="none" w:sz="0" w:space="0" w:color="auto"/>
        <w:right w:val="none" w:sz="0" w:space="0" w:color="auto"/>
      </w:divBdr>
      <w:divsChild>
        <w:div w:id="1544899226">
          <w:marLeft w:val="0"/>
          <w:marRight w:val="0"/>
          <w:marTop w:val="0"/>
          <w:marBottom w:val="0"/>
          <w:divBdr>
            <w:top w:val="none" w:sz="0" w:space="0" w:color="auto"/>
            <w:left w:val="none" w:sz="0" w:space="0" w:color="auto"/>
            <w:bottom w:val="none" w:sz="0" w:space="0" w:color="auto"/>
            <w:right w:val="none" w:sz="0" w:space="0" w:color="auto"/>
          </w:divBdr>
        </w:div>
        <w:div w:id="1932423165">
          <w:marLeft w:val="0"/>
          <w:marRight w:val="0"/>
          <w:marTop w:val="150"/>
          <w:marBottom w:val="0"/>
          <w:divBdr>
            <w:top w:val="none" w:sz="0" w:space="0" w:color="auto"/>
            <w:left w:val="none" w:sz="0" w:space="0" w:color="auto"/>
            <w:bottom w:val="none" w:sz="0" w:space="0" w:color="auto"/>
            <w:right w:val="none" w:sz="0" w:space="0" w:color="auto"/>
          </w:divBdr>
          <w:divsChild>
            <w:div w:id="781608841">
              <w:marLeft w:val="1155"/>
              <w:marRight w:val="0"/>
              <w:marTop w:val="0"/>
              <w:marBottom w:val="0"/>
              <w:divBdr>
                <w:top w:val="none" w:sz="0" w:space="0" w:color="auto"/>
                <w:left w:val="none" w:sz="0" w:space="0" w:color="auto"/>
                <w:bottom w:val="none" w:sz="0" w:space="0" w:color="auto"/>
                <w:right w:val="none" w:sz="0" w:space="0" w:color="auto"/>
              </w:divBdr>
            </w:div>
            <w:div w:id="733747103">
              <w:marLeft w:val="1155"/>
              <w:marRight w:val="0"/>
              <w:marTop w:val="0"/>
              <w:marBottom w:val="0"/>
              <w:divBdr>
                <w:top w:val="none" w:sz="0" w:space="0" w:color="auto"/>
                <w:left w:val="none" w:sz="0" w:space="0" w:color="auto"/>
                <w:bottom w:val="none" w:sz="0" w:space="0" w:color="auto"/>
                <w:right w:val="none" w:sz="0" w:space="0" w:color="auto"/>
              </w:divBdr>
            </w:div>
            <w:div w:id="114107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3648">
      <w:bodyDiv w:val="1"/>
      <w:marLeft w:val="0"/>
      <w:marRight w:val="0"/>
      <w:marTop w:val="0"/>
      <w:marBottom w:val="0"/>
      <w:divBdr>
        <w:top w:val="none" w:sz="0" w:space="0" w:color="auto"/>
        <w:left w:val="none" w:sz="0" w:space="0" w:color="auto"/>
        <w:bottom w:val="none" w:sz="0" w:space="0" w:color="auto"/>
        <w:right w:val="none" w:sz="0" w:space="0" w:color="auto"/>
      </w:divBdr>
      <w:divsChild>
        <w:div w:id="180240518">
          <w:marLeft w:val="0"/>
          <w:marRight w:val="0"/>
          <w:marTop w:val="0"/>
          <w:marBottom w:val="0"/>
          <w:divBdr>
            <w:top w:val="none" w:sz="0" w:space="0" w:color="auto"/>
            <w:left w:val="none" w:sz="0" w:space="0" w:color="auto"/>
            <w:bottom w:val="none" w:sz="0" w:space="0" w:color="auto"/>
            <w:right w:val="none" w:sz="0" w:space="0" w:color="auto"/>
          </w:divBdr>
        </w:div>
        <w:div w:id="1880972877">
          <w:marLeft w:val="0"/>
          <w:marRight w:val="0"/>
          <w:marTop w:val="150"/>
          <w:marBottom w:val="0"/>
          <w:divBdr>
            <w:top w:val="none" w:sz="0" w:space="0" w:color="auto"/>
            <w:left w:val="none" w:sz="0" w:space="0" w:color="auto"/>
            <w:bottom w:val="none" w:sz="0" w:space="0" w:color="auto"/>
            <w:right w:val="none" w:sz="0" w:space="0" w:color="auto"/>
          </w:divBdr>
          <w:divsChild>
            <w:div w:id="568997866">
              <w:marLeft w:val="1155"/>
              <w:marRight w:val="0"/>
              <w:marTop w:val="0"/>
              <w:marBottom w:val="0"/>
              <w:divBdr>
                <w:top w:val="none" w:sz="0" w:space="0" w:color="auto"/>
                <w:left w:val="none" w:sz="0" w:space="0" w:color="auto"/>
                <w:bottom w:val="none" w:sz="0" w:space="0" w:color="auto"/>
                <w:right w:val="none" w:sz="0" w:space="0" w:color="auto"/>
              </w:divBdr>
            </w:div>
            <w:div w:id="582646253">
              <w:marLeft w:val="1155"/>
              <w:marRight w:val="0"/>
              <w:marTop w:val="0"/>
              <w:marBottom w:val="0"/>
              <w:divBdr>
                <w:top w:val="none" w:sz="0" w:space="0" w:color="auto"/>
                <w:left w:val="none" w:sz="0" w:space="0" w:color="auto"/>
                <w:bottom w:val="none" w:sz="0" w:space="0" w:color="auto"/>
                <w:right w:val="none" w:sz="0" w:space="0" w:color="auto"/>
              </w:divBdr>
            </w:div>
            <w:div w:id="53963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4253">
      <w:bodyDiv w:val="1"/>
      <w:marLeft w:val="0"/>
      <w:marRight w:val="0"/>
      <w:marTop w:val="0"/>
      <w:marBottom w:val="0"/>
      <w:divBdr>
        <w:top w:val="none" w:sz="0" w:space="0" w:color="auto"/>
        <w:left w:val="none" w:sz="0" w:space="0" w:color="auto"/>
        <w:bottom w:val="none" w:sz="0" w:space="0" w:color="auto"/>
        <w:right w:val="none" w:sz="0" w:space="0" w:color="auto"/>
      </w:divBdr>
      <w:divsChild>
        <w:div w:id="539829060">
          <w:marLeft w:val="0"/>
          <w:marRight w:val="0"/>
          <w:marTop w:val="0"/>
          <w:marBottom w:val="0"/>
          <w:divBdr>
            <w:top w:val="none" w:sz="0" w:space="0" w:color="auto"/>
            <w:left w:val="none" w:sz="0" w:space="0" w:color="auto"/>
            <w:bottom w:val="none" w:sz="0" w:space="0" w:color="auto"/>
            <w:right w:val="none" w:sz="0" w:space="0" w:color="auto"/>
          </w:divBdr>
        </w:div>
        <w:div w:id="90470841">
          <w:marLeft w:val="0"/>
          <w:marRight w:val="0"/>
          <w:marTop w:val="150"/>
          <w:marBottom w:val="0"/>
          <w:divBdr>
            <w:top w:val="none" w:sz="0" w:space="0" w:color="auto"/>
            <w:left w:val="none" w:sz="0" w:space="0" w:color="auto"/>
            <w:bottom w:val="none" w:sz="0" w:space="0" w:color="auto"/>
            <w:right w:val="none" w:sz="0" w:space="0" w:color="auto"/>
          </w:divBdr>
          <w:divsChild>
            <w:div w:id="9109937">
              <w:marLeft w:val="1155"/>
              <w:marRight w:val="0"/>
              <w:marTop w:val="0"/>
              <w:marBottom w:val="0"/>
              <w:divBdr>
                <w:top w:val="none" w:sz="0" w:space="0" w:color="auto"/>
                <w:left w:val="none" w:sz="0" w:space="0" w:color="auto"/>
                <w:bottom w:val="none" w:sz="0" w:space="0" w:color="auto"/>
                <w:right w:val="none" w:sz="0" w:space="0" w:color="auto"/>
              </w:divBdr>
            </w:div>
            <w:div w:id="1547066875">
              <w:marLeft w:val="1155"/>
              <w:marRight w:val="0"/>
              <w:marTop w:val="0"/>
              <w:marBottom w:val="0"/>
              <w:divBdr>
                <w:top w:val="none" w:sz="0" w:space="0" w:color="auto"/>
                <w:left w:val="none" w:sz="0" w:space="0" w:color="auto"/>
                <w:bottom w:val="none" w:sz="0" w:space="0" w:color="auto"/>
                <w:right w:val="none" w:sz="0" w:space="0" w:color="auto"/>
              </w:divBdr>
            </w:div>
            <w:div w:id="267395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259814">
      <w:bodyDiv w:val="1"/>
      <w:marLeft w:val="0"/>
      <w:marRight w:val="0"/>
      <w:marTop w:val="0"/>
      <w:marBottom w:val="0"/>
      <w:divBdr>
        <w:top w:val="none" w:sz="0" w:space="0" w:color="auto"/>
        <w:left w:val="none" w:sz="0" w:space="0" w:color="auto"/>
        <w:bottom w:val="none" w:sz="0" w:space="0" w:color="auto"/>
        <w:right w:val="none" w:sz="0" w:space="0" w:color="auto"/>
      </w:divBdr>
      <w:divsChild>
        <w:div w:id="517544758">
          <w:marLeft w:val="0"/>
          <w:marRight w:val="0"/>
          <w:marTop w:val="0"/>
          <w:marBottom w:val="0"/>
          <w:divBdr>
            <w:top w:val="none" w:sz="0" w:space="0" w:color="auto"/>
            <w:left w:val="none" w:sz="0" w:space="0" w:color="auto"/>
            <w:bottom w:val="none" w:sz="0" w:space="0" w:color="auto"/>
            <w:right w:val="none" w:sz="0" w:space="0" w:color="auto"/>
          </w:divBdr>
        </w:div>
        <w:div w:id="1492603305">
          <w:marLeft w:val="0"/>
          <w:marRight w:val="0"/>
          <w:marTop w:val="150"/>
          <w:marBottom w:val="0"/>
          <w:divBdr>
            <w:top w:val="none" w:sz="0" w:space="0" w:color="auto"/>
            <w:left w:val="none" w:sz="0" w:space="0" w:color="auto"/>
            <w:bottom w:val="none" w:sz="0" w:space="0" w:color="auto"/>
            <w:right w:val="none" w:sz="0" w:space="0" w:color="auto"/>
          </w:divBdr>
          <w:divsChild>
            <w:div w:id="141194905">
              <w:marLeft w:val="1155"/>
              <w:marRight w:val="0"/>
              <w:marTop w:val="0"/>
              <w:marBottom w:val="0"/>
              <w:divBdr>
                <w:top w:val="none" w:sz="0" w:space="0" w:color="auto"/>
                <w:left w:val="none" w:sz="0" w:space="0" w:color="auto"/>
                <w:bottom w:val="none" w:sz="0" w:space="0" w:color="auto"/>
                <w:right w:val="none" w:sz="0" w:space="0" w:color="auto"/>
              </w:divBdr>
            </w:div>
            <w:div w:id="2118939868">
              <w:marLeft w:val="1155"/>
              <w:marRight w:val="0"/>
              <w:marTop w:val="0"/>
              <w:marBottom w:val="0"/>
              <w:divBdr>
                <w:top w:val="none" w:sz="0" w:space="0" w:color="auto"/>
                <w:left w:val="none" w:sz="0" w:space="0" w:color="auto"/>
                <w:bottom w:val="none" w:sz="0" w:space="0" w:color="auto"/>
                <w:right w:val="none" w:sz="0" w:space="0" w:color="auto"/>
              </w:divBdr>
            </w:div>
            <w:div w:id="12377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376910">
      <w:bodyDiv w:val="1"/>
      <w:marLeft w:val="0"/>
      <w:marRight w:val="0"/>
      <w:marTop w:val="0"/>
      <w:marBottom w:val="0"/>
      <w:divBdr>
        <w:top w:val="none" w:sz="0" w:space="0" w:color="auto"/>
        <w:left w:val="none" w:sz="0" w:space="0" w:color="auto"/>
        <w:bottom w:val="none" w:sz="0" w:space="0" w:color="auto"/>
        <w:right w:val="none" w:sz="0" w:space="0" w:color="auto"/>
      </w:divBdr>
      <w:divsChild>
        <w:div w:id="121114987">
          <w:marLeft w:val="0"/>
          <w:marRight w:val="0"/>
          <w:marTop w:val="0"/>
          <w:marBottom w:val="0"/>
          <w:divBdr>
            <w:top w:val="none" w:sz="0" w:space="0" w:color="auto"/>
            <w:left w:val="none" w:sz="0" w:space="0" w:color="auto"/>
            <w:bottom w:val="none" w:sz="0" w:space="0" w:color="auto"/>
            <w:right w:val="none" w:sz="0" w:space="0" w:color="auto"/>
          </w:divBdr>
        </w:div>
        <w:div w:id="475294583">
          <w:marLeft w:val="0"/>
          <w:marRight w:val="0"/>
          <w:marTop w:val="150"/>
          <w:marBottom w:val="0"/>
          <w:divBdr>
            <w:top w:val="none" w:sz="0" w:space="0" w:color="auto"/>
            <w:left w:val="none" w:sz="0" w:space="0" w:color="auto"/>
            <w:bottom w:val="none" w:sz="0" w:space="0" w:color="auto"/>
            <w:right w:val="none" w:sz="0" w:space="0" w:color="auto"/>
          </w:divBdr>
          <w:divsChild>
            <w:div w:id="1663775938">
              <w:marLeft w:val="1155"/>
              <w:marRight w:val="0"/>
              <w:marTop w:val="0"/>
              <w:marBottom w:val="0"/>
              <w:divBdr>
                <w:top w:val="none" w:sz="0" w:space="0" w:color="auto"/>
                <w:left w:val="none" w:sz="0" w:space="0" w:color="auto"/>
                <w:bottom w:val="none" w:sz="0" w:space="0" w:color="auto"/>
                <w:right w:val="none" w:sz="0" w:space="0" w:color="auto"/>
              </w:divBdr>
            </w:div>
            <w:div w:id="2138838021">
              <w:marLeft w:val="1155"/>
              <w:marRight w:val="0"/>
              <w:marTop w:val="0"/>
              <w:marBottom w:val="0"/>
              <w:divBdr>
                <w:top w:val="none" w:sz="0" w:space="0" w:color="auto"/>
                <w:left w:val="none" w:sz="0" w:space="0" w:color="auto"/>
                <w:bottom w:val="none" w:sz="0" w:space="0" w:color="auto"/>
                <w:right w:val="none" w:sz="0" w:space="0" w:color="auto"/>
              </w:divBdr>
            </w:div>
            <w:div w:id="76636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1716">
      <w:bodyDiv w:val="1"/>
      <w:marLeft w:val="0"/>
      <w:marRight w:val="0"/>
      <w:marTop w:val="0"/>
      <w:marBottom w:val="0"/>
      <w:divBdr>
        <w:top w:val="none" w:sz="0" w:space="0" w:color="auto"/>
        <w:left w:val="none" w:sz="0" w:space="0" w:color="auto"/>
        <w:bottom w:val="none" w:sz="0" w:space="0" w:color="auto"/>
        <w:right w:val="none" w:sz="0" w:space="0" w:color="auto"/>
      </w:divBdr>
      <w:divsChild>
        <w:div w:id="908613885">
          <w:marLeft w:val="0"/>
          <w:marRight w:val="0"/>
          <w:marTop w:val="0"/>
          <w:marBottom w:val="0"/>
          <w:divBdr>
            <w:top w:val="none" w:sz="0" w:space="0" w:color="auto"/>
            <w:left w:val="none" w:sz="0" w:space="0" w:color="auto"/>
            <w:bottom w:val="none" w:sz="0" w:space="0" w:color="auto"/>
            <w:right w:val="none" w:sz="0" w:space="0" w:color="auto"/>
          </w:divBdr>
        </w:div>
        <w:div w:id="669796119">
          <w:marLeft w:val="0"/>
          <w:marRight w:val="0"/>
          <w:marTop w:val="150"/>
          <w:marBottom w:val="0"/>
          <w:divBdr>
            <w:top w:val="none" w:sz="0" w:space="0" w:color="auto"/>
            <w:left w:val="none" w:sz="0" w:space="0" w:color="auto"/>
            <w:bottom w:val="none" w:sz="0" w:space="0" w:color="auto"/>
            <w:right w:val="none" w:sz="0" w:space="0" w:color="auto"/>
          </w:divBdr>
          <w:divsChild>
            <w:div w:id="1495223303">
              <w:marLeft w:val="1155"/>
              <w:marRight w:val="0"/>
              <w:marTop w:val="0"/>
              <w:marBottom w:val="0"/>
              <w:divBdr>
                <w:top w:val="none" w:sz="0" w:space="0" w:color="auto"/>
                <w:left w:val="none" w:sz="0" w:space="0" w:color="auto"/>
                <w:bottom w:val="none" w:sz="0" w:space="0" w:color="auto"/>
                <w:right w:val="none" w:sz="0" w:space="0" w:color="auto"/>
              </w:divBdr>
            </w:div>
            <w:div w:id="1393885338">
              <w:marLeft w:val="1155"/>
              <w:marRight w:val="0"/>
              <w:marTop w:val="0"/>
              <w:marBottom w:val="0"/>
              <w:divBdr>
                <w:top w:val="none" w:sz="0" w:space="0" w:color="auto"/>
                <w:left w:val="none" w:sz="0" w:space="0" w:color="auto"/>
                <w:bottom w:val="none" w:sz="0" w:space="0" w:color="auto"/>
                <w:right w:val="none" w:sz="0" w:space="0" w:color="auto"/>
              </w:divBdr>
            </w:div>
            <w:div w:id="334918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02485">
      <w:bodyDiv w:val="1"/>
      <w:marLeft w:val="0"/>
      <w:marRight w:val="0"/>
      <w:marTop w:val="0"/>
      <w:marBottom w:val="0"/>
      <w:divBdr>
        <w:top w:val="none" w:sz="0" w:space="0" w:color="auto"/>
        <w:left w:val="none" w:sz="0" w:space="0" w:color="auto"/>
        <w:bottom w:val="none" w:sz="0" w:space="0" w:color="auto"/>
        <w:right w:val="none" w:sz="0" w:space="0" w:color="auto"/>
      </w:divBdr>
      <w:divsChild>
        <w:div w:id="556671908">
          <w:marLeft w:val="0"/>
          <w:marRight w:val="0"/>
          <w:marTop w:val="0"/>
          <w:marBottom w:val="0"/>
          <w:divBdr>
            <w:top w:val="none" w:sz="0" w:space="0" w:color="auto"/>
            <w:left w:val="none" w:sz="0" w:space="0" w:color="auto"/>
            <w:bottom w:val="none" w:sz="0" w:space="0" w:color="auto"/>
            <w:right w:val="none" w:sz="0" w:space="0" w:color="auto"/>
          </w:divBdr>
        </w:div>
        <w:div w:id="1464495481">
          <w:marLeft w:val="0"/>
          <w:marRight w:val="0"/>
          <w:marTop w:val="150"/>
          <w:marBottom w:val="0"/>
          <w:divBdr>
            <w:top w:val="none" w:sz="0" w:space="0" w:color="auto"/>
            <w:left w:val="none" w:sz="0" w:space="0" w:color="auto"/>
            <w:bottom w:val="none" w:sz="0" w:space="0" w:color="auto"/>
            <w:right w:val="none" w:sz="0" w:space="0" w:color="auto"/>
          </w:divBdr>
          <w:divsChild>
            <w:div w:id="1027604735">
              <w:marLeft w:val="1155"/>
              <w:marRight w:val="0"/>
              <w:marTop w:val="0"/>
              <w:marBottom w:val="0"/>
              <w:divBdr>
                <w:top w:val="none" w:sz="0" w:space="0" w:color="auto"/>
                <w:left w:val="none" w:sz="0" w:space="0" w:color="auto"/>
                <w:bottom w:val="none" w:sz="0" w:space="0" w:color="auto"/>
                <w:right w:val="none" w:sz="0" w:space="0" w:color="auto"/>
              </w:divBdr>
            </w:div>
            <w:div w:id="968702252">
              <w:marLeft w:val="1155"/>
              <w:marRight w:val="0"/>
              <w:marTop w:val="0"/>
              <w:marBottom w:val="0"/>
              <w:divBdr>
                <w:top w:val="none" w:sz="0" w:space="0" w:color="auto"/>
                <w:left w:val="none" w:sz="0" w:space="0" w:color="auto"/>
                <w:bottom w:val="none" w:sz="0" w:space="0" w:color="auto"/>
                <w:right w:val="none" w:sz="0" w:space="0" w:color="auto"/>
              </w:divBdr>
            </w:div>
            <w:div w:id="1780491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2472">
      <w:bodyDiv w:val="1"/>
      <w:marLeft w:val="0"/>
      <w:marRight w:val="0"/>
      <w:marTop w:val="0"/>
      <w:marBottom w:val="0"/>
      <w:divBdr>
        <w:top w:val="none" w:sz="0" w:space="0" w:color="auto"/>
        <w:left w:val="none" w:sz="0" w:space="0" w:color="auto"/>
        <w:bottom w:val="none" w:sz="0" w:space="0" w:color="auto"/>
        <w:right w:val="none" w:sz="0" w:space="0" w:color="auto"/>
      </w:divBdr>
      <w:divsChild>
        <w:div w:id="386223449">
          <w:marLeft w:val="0"/>
          <w:marRight w:val="0"/>
          <w:marTop w:val="0"/>
          <w:marBottom w:val="0"/>
          <w:divBdr>
            <w:top w:val="none" w:sz="0" w:space="0" w:color="auto"/>
            <w:left w:val="none" w:sz="0" w:space="0" w:color="auto"/>
            <w:bottom w:val="none" w:sz="0" w:space="0" w:color="auto"/>
            <w:right w:val="none" w:sz="0" w:space="0" w:color="auto"/>
          </w:divBdr>
        </w:div>
        <w:div w:id="491454840">
          <w:marLeft w:val="0"/>
          <w:marRight w:val="0"/>
          <w:marTop w:val="150"/>
          <w:marBottom w:val="0"/>
          <w:divBdr>
            <w:top w:val="none" w:sz="0" w:space="0" w:color="auto"/>
            <w:left w:val="none" w:sz="0" w:space="0" w:color="auto"/>
            <w:bottom w:val="none" w:sz="0" w:space="0" w:color="auto"/>
            <w:right w:val="none" w:sz="0" w:space="0" w:color="auto"/>
          </w:divBdr>
          <w:divsChild>
            <w:div w:id="637958519">
              <w:marLeft w:val="1155"/>
              <w:marRight w:val="0"/>
              <w:marTop w:val="0"/>
              <w:marBottom w:val="0"/>
              <w:divBdr>
                <w:top w:val="none" w:sz="0" w:space="0" w:color="auto"/>
                <w:left w:val="none" w:sz="0" w:space="0" w:color="auto"/>
                <w:bottom w:val="none" w:sz="0" w:space="0" w:color="auto"/>
                <w:right w:val="none" w:sz="0" w:space="0" w:color="auto"/>
              </w:divBdr>
            </w:div>
            <w:div w:id="33577280">
              <w:marLeft w:val="1155"/>
              <w:marRight w:val="0"/>
              <w:marTop w:val="0"/>
              <w:marBottom w:val="0"/>
              <w:divBdr>
                <w:top w:val="none" w:sz="0" w:space="0" w:color="auto"/>
                <w:left w:val="none" w:sz="0" w:space="0" w:color="auto"/>
                <w:bottom w:val="none" w:sz="0" w:space="0" w:color="auto"/>
                <w:right w:val="none" w:sz="0" w:space="0" w:color="auto"/>
              </w:divBdr>
            </w:div>
            <w:div w:id="212920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078029">
      <w:bodyDiv w:val="1"/>
      <w:marLeft w:val="0"/>
      <w:marRight w:val="0"/>
      <w:marTop w:val="0"/>
      <w:marBottom w:val="0"/>
      <w:divBdr>
        <w:top w:val="none" w:sz="0" w:space="0" w:color="auto"/>
        <w:left w:val="none" w:sz="0" w:space="0" w:color="auto"/>
        <w:bottom w:val="none" w:sz="0" w:space="0" w:color="auto"/>
        <w:right w:val="none" w:sz="0" w:space="0" w:color="auto"/>
      </w:divBdr>
      <w:divsChild>
        <w:div w:id="291786174">
          <w:marLeft w:val="0"/>
          <w:marRight w:val="0"/>
          <w:marTop w:val="0"/>
          <w:marBottom w:val="0"/>
          <w:divBdr>
            <w:top w:val="none" w:sz="0" w:space="0" w:color="auto"/>
            <w:left w:val="none" w:sz="0" w:space="0" w:color="auto"/>
            <w:bottom w:val="none" w:sz="0" w:space="0" w:color="auto"/>
            <w:right w:val="none" w:sz="0" w:space="0" w:color="auto"/>
          </w:divBdr>
        </w:div>
        <w:div w:id="2016766782">
          <w:marLeft w:val="0"/>
          <w:marRight w:val="0"/>
          <w:marTop w:val="150"/>
          <w:marBottom w:val="0"/>
          <w:divBdr>
            <w:top w:val="none" w:sz="0" w:space="0" w:color="auto"/>
            <w:left w:val="none" w:sz="0" w:space="0" w:color="auto"/>
            <w:bottom w:val="none" w:sz="0" w:space="0" w:color="auto"/>
            <w:right w:val="none" w:sz="0" w:space="0" w:color="auto"/>
          </w:divBdr>
          <w:divsChild>
            <w:div w:id="1056783095">
              <w:marLeft w:val="1155"/>
              <w:marRight w:val="0"/>
              <w:marTop w:val="0"/>
              <w:marBottom w:val="0"/>
              <w:divBdr>
                <w:top w:val="none" w:sz="0" w:space="0" w:color="auto"/>
                <w:left w:val="none" w:sz="0" w:space="0" w:color="auto"/>
                <w:bottom w:val="none" w:sz="0" w:space="0" w:color="auto"/>
                <w:right w:val="none" w:sz="0" w:space="0" w:color="auto"/>
              </w:divBdr>
            </w:div>
            <w:div w:id="996349164">
              <w:marLeft w:val="1155"/>
              <w:marRight w:val="0"/>
              <w:marTop w:val="0"/>
              <w:marBottom w:val="0"/>
              <w:divBdr>
                <w:top w:val="none" w:sz="0" w:space="0" w:color="auto"/>
                <w:left w:val="none" w:sz="0" w:space="0" w:color="auto"/>
                <w:bottom w:val="none" w:sz="0" w:space="0" w:color="auto"/>
                <w:right w:val="none" w:sz="0" w:space="0" w:color="auto"/>
              </w:divBdr>
            </w:div>
            <w:div w:id="87839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19489">
      <w:bodyDiv w:val="1"/>
      <w:marLeft w:val="0"/>
      <w:marRight w:val="0"/>
      <w:marTop w:val="0"/>
      <w:marBottom w:val="0"/>
      <w:divBdr>
        <w:top w:val="none" w:sz="0" w:space="0" w:color="auto"/>
        <w:left w:val="none" w:sz="0" w:space="0" w:color="auto"/>
        <w:bottom w:val="none" w:sz="0" w:space="0" w:color="auto"/>
        <w:right w:val="none" w:sz="0" w:space="0" w:color="auto"/>
      </w:divBdr>
      <w:divsChild>
        <w:div w:id="633174206">
          <w:marLeft w:val="0"/>
          <w:marRight w:val="0"/>
          <w:marTop w:val="0"/>
          <w:marBottom w:val="0"/>
          <w:divBdr>
            <w:top w:val="none" w:sz="0" w:space="0" w:color="auto"/>
            <w:left w:val="none" w:sz="0" w:space="0" w:color="auto"/>
            <w:bottom w:val="none" w:sz="0" w:space="0" w:color="auto"/>
            <w:right w:val="none" w:sz="0" w:space="0" w:color="auto"/>
          </w:divBdr>
        </w:div>
        <w:div w:id="1606500372">
          <w:marLeft w:val="0"/>
          <w:marRight w:val="0"/>
          <w:marTop w:val="150"/>
          <w:marBottom w:val="0"/>
          <w:divBdr>
            <w:top w:val="none" w:sz="0" w:space="0" w:color="auto"/>
            <w:left w:val="none" w:sz="0" w:space="0" w:color="auto"/>
            <w:bottom w:val="none" w:sz="0" w:space="0" w:color="auto"/>
            <w:right w:val="none" w:sz="0" w:space="0" w:color="auto"/>
          </w:divBdr>
          <w:divsChild>
            <w:div w:id="1220239181">
              <w:marLeft w:val="1155"/>
              <w:marRight w:val="0"/>
              <w:marTop w:val="0"/>
              <w:marBottom w:val="0"/>
              <w:divBdr>
                <w:top w:val="none" w:sz="0" w:space="0" w:color="auto"/>
                <w:left w:val="none" w:sz="0" w:space="0" w:color="auto"/>
                <w:bottom w:val="none" w:sz="0" w:space="0" w:color="auto"/>
                <w:right w:val="none" w:sz="0" w:space="0" w:color="auto"/>
              </w:divBdr>
            </w:div>
            <w:div w:id="636954260">
              <w:marLeft w:val="1155"/>
              <w:marRight w:val="0"/>
              <w:marTop w:val="0"/>
              <w:marBottom w:val="0"/>
              <w:divBdr>
                <w:top w:val="none" w:sz="0" w:space="0" w:color="auto"/>
                <w:left w:val="none" w:sz="0" w:space="0" w:color="auto"/>
                <w:bottom w:val="none" w:sz="0" w:space="0" w:color="auto"/>
                <w:right w:val="none" w:sz="0" w:space="0" w:color="auto"/>
              </w:divBdr>
            </w:div>
            <w:div w:id="208733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539990">
      <w:bodyDiv w:val="1"/>
      <w:marLeft w:val="0"/>
      <w:marRight w:val="0"/>
      <w:marTop w:val="0"/>
      <w:marBottom w:val="0"/>
      <w:divBdr>
        <w:top w:val="none" w:sz="0" w:space="0" w:color="auto"/>
        <w:left w:val="none" w:sz="0" w:space="0" w:color="auto"/>
        <w:bottom w:val="none" w:sz="0" w:space="0" w:color="auto"/>
        <w:right w:val="none" w:sz="0" w:space="0" w:color="auto"/>
      </w:divBdr>
      <w:divsChild>
        <w:div w:id="1177696209">
          <w:marLeft w:val="0"/>
          <w:marRight w:val="0"/>
          <w:marTop w:val="0"/>
          <w:marBottom w:val="0"/>
          <w:divBdr>
            <w:top w:val="none" w:sz="0" w:space="0" w:color="auto"/>
            <w:left w:val="none" w:sz="0" w:space="0" w:color="auto"/>
            <w:bottom w:val="none" w:sz="0" w:space="0" w:color="auto"/>
            <w:right w:val="none" w:sz="0" w:space="0" w:color="auto"/>
          </w:divBdr>
        </w:div>
        <w:div w:id="652487825">
          <w:marLeft w:val="0"/>
          <w:marRight w:val="0"/>
          <w:marTop w:val="150"/>
          <w:marBottom w:val="0"/>
          <w:divBdr>
            <w:top w:val="none" w:sz="0" w:space="0" w:color="auto"/>
            <w:left w:val="none" w:sz="0" w:space="0" w:color="auto"/>
            <w:bottom w:val="none" w:sz="0" w:space="0" w:color="auto"/>
            <w:right w:val="none" w:sz="0" w:space="0" w:color="auto"/>
          </w:divBdr>
          <w:divsChild>
            <w:div w:id="1120346223">
              <w:marLeft w:val="1155"/>
              <w:marRight w:val="0"/>
              <w:marTop w:val="0"/>
              <w:marBottom w:val="0"/>
              <w:divBdr>
                <w:top w:val="none" w:sz="0" w:space="0" w:color="auto"/>
                <w:left w:val="none" w:sz="0" w:space="0" w:color="auto"/>
                <w:bottom w:val="none" w:sz="0" w:space="0" w:color="auto"/>
                <w:right w:val="none" w:sz="0" w:space="0" w:color="auto"/>
              </w:divBdr>
            </w:div>
            <w:div w:id="1617642583">
              <w:marLeft w:val="1155"/>
              <w:marRight w:val="0"/>
              <w:marTop w:val="0"/>
              <w:marBottom w:val="0"/>
              <w:divBdr>
                <w:top w:val="none" w:sz="0" w:space="0" w:color="auto"/>
                <w:left w:val="none" w:sz="0" w:space="0" w:color="auto"/>
                <w:bottom w:val="none" w:sz="0" w:space="0" w:color="auto"/>
                <w:right w:val="none" w:sz="0" w:space="0" w:color="auto"/>
              </w:divBdr>
            </w:div>
            <w:div w:id="1432235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12704">
      <w:bodyDiv w:val="1"/>
      <w:marLeft w:val="0"/>
      <w:marRight w:val="0"/>
      <w:marTop w:val="0"/>
      <w:marBottom w:val="0"/>
      <w:divBdr>
        <w:top w:val="none" w:sz="0" w:space="0" w:color="auto"/>
        <w:left w:val="none" w:sz="0" w:space="0" w:color="auto"/>
        <w:bottom w:val="none" w:sz="0" w:space="0" w:color="auto"/>
        <w:right w:val="none" w:sz="0" w:space="0" w:color="auto"/>
      </w:divBdr>
      <w:divsChild>
        <w:div w:id="1121262356">
          <w:marLeft w:val="0"/>
          <w:marRight w:val="0"/>
          <w:marTop w:val="0"/>
          <w:marBottom w:val="0"/>
          <w:divBdr>
            <w:top w:val="none" w:sz="0" w:space="0" w:color="auto"/>
            <w:left w:val="none" w:sz="0" w:space="0" w:color="auto"/>
            <w:bottom w:val="none" w:sz="0" w:space="0" w:color="auto"/>
            <w:right w:val="none" w:sz="0" w:space="0" w:color="auto"/>
          </w:divBdr>
        </w:div>
        <w:div w:id="47338434">
          <w:marLeft w:val="0"/>
          <w:marRight w:val="0"/>
          <w:marTop w:val="150"/>
          <w:marBottom w:val="0"/>
          <w:divBdr>
            <w:top w:val="none" w:sz="0" w:space="0" w:color="auto"/>
            <w:left w:val="none" w:sz="0" w:space="0" w:color="auto"/>
            <w:bottom w:val="none" w:sz="0" w:space="0" w:color="auto"/>
            <w:right w:val="none" w:sz="0" w:space="0" w:color="auto"/>
          </w:divBdr>
          <w:divsChild>
            <w:div w:id="16933359">
              <w:marLeft w:val="1155"/>
              <w:marRight w:val="0"/>
              <w:marTop w:val="0"/>
              <w:marBottom w:val="0"/>
              <w:divBdr>
                <w:top w:val="none" w:sz="0" w:space="0" w:color="auto"/>
                <w:left w:val="none" w:sz="0" w:space="0" w:color="auto"/>
                <w:bottom w:val="none" w:sz="0" w:space="0" w:color="auto"/>
                <w:right w:val="none" w:sz="0" w:space="0" w:color="auto"/>
              </w:divBdr>
            </w:div>
            <w:div w:id="666635671">
              <w:marLeft w:val="1155"/>
              <w:marRight w:val="0"/>
              <w:marTop w:val="0"/>
              <w:marBottom w:val="0"/>
              <w:divBdr>
                <w:top w:val="none" w:sz="0" w:space="0" w:color="auto"/>
                <w:left w:val="none" w:sz="0" w:space="0" w:color="auto"/>
                <w:bottom w:val="none" w:sz="0" w:space="0" w:color="auto"/>
                <w:right w:val="none" w:sz="0" w:space="0" w:color="auto"/>
              </w:divBdr>
            </w:div>
            <w:div w:id="15898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692901">
      <w:bodyDiv w:val="1"/>
      <w:marLeft w:val="0"/>
      <w:marRight w:val="0"/>
      <w:marTop w:val="0"/>
      <w:marBottom w:val="0"/>
      <w:divBdr>
        <w:top w:val="none" w:sz="0" w:space="0" w:color="auto"/>
        <w:left w:val="none" w:sz="0" w:space="0" w:color="auto"/>
        <w:bottom w:val="none" w:sz="0" w:space="0" w:color="auto"/>
        <w:right w:val="none" w:sz="0" w:space="0" w:color="auto"/>
      </w:divBdr>
      <w:divsChild>
        <w:div w:id="1379746761">
          <w:marLeft w:val="0"/>
          <w:marRight w:val="0"/>
          <w:marTop w:val="0"/>
          <w:marBottom w:val="0"/>
          <w:divBdr>
            <w:top w:val="none" w:sz="0" w:space="0" w:color="auto"/>
            <w:left w:val="none" w:sz="0" w:space="0" w:color="auto"/>
            <w:bottom w:val="none" w:sz="0" w:space="0" w:color="auto"/>
            <w:right w:val="none" w:sz="0" w:space="0" w:color="auto"/>
          </w:divBdr>
        </w:div>
        <w:div w:id="2111074217">
          <w:marLeft w:val="0"/>
          <w:marRight w:val="0"/>
          <w:marTop w:val="150"/>
          <w:marBottom w:val="0"/>
          <w:divBdr>
            <w:top w:val="none" w:sz="0" w:space="0" w:color="auto"/>
            <w:left w:val="none" w:sz="0" w:space="0" w:color="auto"/>
            <w:bottom w:val="none" w:sz="0" w:space="0" w:color="auto"/>
            <w:right w:val="none" w:sz="0" w:space="0" w:color="auto"/>
          </w:divBdr>
          <w:divsChild>
            <w:div w:id="912617206">
              <w:marLeft w:val="1155"/>
              <w:marRight w:val="0"/>
              <w:marTop w:val="0"/>
              <w:marBottom w:val="0"/>
              <w:divBdr>
                <w:top w:val="none" w:sz="0" w:space="0" w:color="auto"/>
                <w:left w:val="none" w:sz="0" w:space="0" w:color="auto"/>
                <w:bottom w:val="none" w:sz="0" w:space="0" w:color="auto"/>
                <w:right w:val="none" w:sz="0" w:space="0" w:color="auto"/>
              </w:divBdr>
            </w:div>
            <w:div w:id="187449915">
              <w:marLeft w:val="1155"/>
              <w:marRight w:val="0"/>
              <w:marTop w:val="0"/>
              <w:marBottom w:val="0"/>
              <w:divBdr>
                <w:top w:val="none" w:sz="0" w:space="0" w:color="auto"/>
                <w:left w:val="none" w:sz="0" w:space="0" w:color="auto"/>
                <w:bottom w:val="none" w:sz="0" w:space="0" w:color="auto"/>
                <w:right w:val="none" w:sz="0" w:space="0" w:color="auto"/>
              </w:divBdr>
            </w:div>
            <w:div w:id="2114933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93755">
      <w:bodyDiv w:val="1"/>
      <w:marLeft w:val="0"/>
      <w:marRight w:val="0"/>
      <w:marTop w:val="0"/>
      <w:marBottom w:val="0"/>
      <w:divBdr>
        <w:top w:val="none" w:sz="0" w:space="0" w:color="auto"/>
        <w:left w:val="none" w:sz="0" w:space="0" w:color="auto"/>
        <w:bottom w:val="none" w:sz="0" w:space="0" w:color="auto"/>
        <w:right w:val="none" w:sz="0" w:space="0" w:color="auto"/>
      </w:divBdr>
      <w:divsChild>
        <w:div w:id="149754593">
          <w:marLeft w:val="0"/>
          <w:marRight w:val="0"/>
          <w:marTop w:val="0"/>
          <w:marBottom w:val="0"/>
          <w:divBdr>
            <w:top w:val="none" w:sz="0" w:space="0" w:color="auto"/>
            <w:left w:val="none" w:sz="0" w:space="0" w:color="auto"/>
            <w:bottom w:val="none" w:sz="0" w:space="0" w:color="auto"/>
            <w:right w:val="none" w:sz="0" w:space="0" w:color="auto"/>
          </w:divBdr>
        </w:div>
        <w:div w:id="1303346807">
          <w:marLeft w:val="0"/>
          <w:marRight w:val="0"/>
          <w:marTop w:val="150"/>
          <w:marBottom w:val="0"/>
          <w:divBdr>
            <w:top w:val="none" w:sz="0" w:space="0" w:color="auto"/>
            <w:left w:val="none" w:sz="0" w:space="0" w:color="auto"/>
            <w:bottom w:val="none" w:sz="0" w:space="0" w:color="auto"/>
            <w:right w:val="none" w:sz="0" w:space="0" w:color="auto"/>
          </w:divBdr>
          <w:divsChild>
            <w:div w:id="1322733740">
              <w:marLeft w:val="1155"/>
              <w:marRight w:val="0"/>
              <w:marTop w:val="0"/>
              <w:marBottom w:val="0"/>
              <w:divBdr>
                <w:top w:val="none" w:sz="0" w:space="0" w:color="auto"/>
                <w:left w:val="none" w:sz="0" w:space="0" w:color="auto"/>
                <w:bottom w:val="none" w:sz="0" w:space="0" w:color="auto"/>
                <w:right w:val="none" w:sz="0" w:space="0" w:color="auto"/>
              </w:divBdr>
            </w:div>
            <w:div w:id="1706129364">
              <w:marLeft w:val="1155"/>
              <w:marRight w:val="0"/>
              <w:marTop w:val="0"/>
              <w:marBottom w:val="0"/>
              <w:divBdr>
                <w:top w:val="none" w:sz="0" w:space="0" w:color="auto"/>
                <w:left w:val="none" w:sz="0" w:space="0" w:color="auto"/>
                <w:bottom w:val="none" w:sz="0" w:space="0" w:color="auto"/>
                <w:right w:val="none" w:sz="0" w:space="0" w:color="auto"/>
              </w:divBdr>
            </w:div>
            <w:div w:id="949315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88155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005354">
      <w:bodyDiv w:val="1"/>
      <w:marLeft w:val="0"/>
      <w:marRight w:val="0"/>
      <w:marTop w:val="0"/>
      <w:marBottom w:val="0"/>
      <w:divBdr>
        <w:top w:val="none" w:sz="0" w:space="0" w:color="auto"/>
        <w:left w:val="none" w:sz="0" w:space="0" w:color="auto"/>
        <w:bottom w:val="none" w:sz="0" w:space="0" w:color="auto"/>
        <w:right w:val="none" w:sz="0" w:space="0" w:color="auto"/>
      </w:divBdr>
      <w:divsChild>
        <w:div w:id="1626307185">
          <w:marLeft w:val="0"/>
          <w:marRight w:val="0"/>
          <w:marTop w:val="0"/>
          <w:marBottom w:val="0"/>
          <w:divBdr>
            <w:top w:val="none" w:sz="0" w:space="0" w:color="auto"/>
            <w:left w:val="none" w:sz="0" w:space="0" w:color="auto"/>
            <w:bottom w:val="none" w:sz="0" w:space="0" w:color="auto"/>
            <w:right w:val="none" w:sz="0" w:space="0" w:color="auto"/>
          </w:divBdr>
        </w:div>
        <w:div w:id="1086421293">
          <w:marLeft w:val="0"/>
          <w:marRight w:val="0"/>
          <w:marTop w:val="150"/>
          <w:marBottom w:val="0"/>
          <w:divBdr>
            <w:top w:val="none" w:sz="0" w:space="0" w:color="auto"/>
            <w:left w:val="none" w:sz="0" w:space="0" w:color="auto"/>
            <w:bottom w:val="none" w:sz="0" w:space="0" w:color="auto"/>
            <w:right w:val="none" w:sz="0" w:space="0" w:color="auto"/>
          </w:divBdr>
          <w:divsChild>
            <w:div w:id="612520591">
              <w:marLeft w:val="1155"/>
              <w:marRight w:val="0"/>
              <w:marTop w:val="0"/>
              <w:marBottom w:val="0"/>
              <w:divBdr>
                <w:top w:val="none" w:sz="0" w:space="0" w:color="auto"/>
                <w:left w:val="none" w:sz="0" w:space="0" w:color="auto"/>
                <w:bottom w:val="none" w:sz="0" w:space="0" w:color="auto"/>
                <w:right w:val="none" w:sz="0" w:space="0" w:color="auto"/>
              </w:divBdr>
            </w:div>
            <w:div w:id="1455363191">
              <w:marLeft w:val="1155"/>
              <w:marRight w:val="0"/>
              <w:marTop w:val="0"/>
              <w:marBottom w:val="0"/>
              <w:divBdr>
                <w:top w:val="none" w:sz="0" w:space="0" w:color="auto"/>
                <w:left w:val="none" w:sz="0" w:space="0" w:color="auto"/>
                <w:bottom w:val="none" w:sz="0" w:space="0" w:color="auto"/>
                <w:right w:val="none" w:sz="0" w:space="0" w:color="auto"/>
              </w:divBdr>
            </w:div>
            <w:div w:id="553663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005615">
      <w:bodyDiv w:val="1"/>
      <w:marLeft w:val="0"/>
      <w:marRight w:val="0"/>
      <w:marTop w:val="0"/>
      <w:marBottom w:val="0"/>
      <w:divBdr>
        <w:top w:val="none" w:sz="0" w:space="0" w:color="auto"/>
        <w:left w:val="none" w:sz="0" w:space="0" w:color="auto"/>
        <w:bottom w:val="none" w:sz="0" w:space="0" w:color="auto"/>
        <w:right w:val="none" w:sz="0" w:space="0" w:color="auto"/>
      </w:divBdr>
      <w:divsChild>
        <w:div w:id="657997313">
          <w:marLeft w:val="0"/>
          <w:marRight w:val="0"/>
          <w:marTop w:val="0"/>
          <w:marBottom w:val="0"/>
          <w:divBdr>
            <w:top w:val="none" w:sz="0" w:space="0" w:color="auto"/>
            <w:left w:val="none" w:sz="0" w:space="0" w:color="auto"/>
            <w:bottom w:val="none" w:sz="0" w:space="0" w:color="auto"/>
            <w:right w:val="none" w:sz="0" w:space="0" w:color="auto"/>
          </w:divBdr>
        </w:div>
        <w:div w:id="590242478">
          <w:marLeft w:val="0"/>
          <w:marRight w:val="0"/>
          <w:marTop w:val="150"/>
          <w:marBottom w:val="0"/>
          <w:divBdr>
            <w:top w:val="none" w:sz="0" w:space="0" w:color="auto"/>
            <w:left w:val="none" w:sz="0" w:space="0" w:color="auto"/>
            <w:bottom w:val="none" w:sz="0" w:space="0" w:color="auto"/>
            <w:right w:val="none" w:sz="0" w:space="0" w:color="auto"/>
          </w:divBdr>
          <w:divsChild>
            <w:div w:id="1530296044">
              <w:marLeft w:val="1155"/>
              <w:marRight w:val="0"/>
              <w:marTop w:val="0"/>
              <w:marBottom w:val="0"/>
              <w:divBdr>
                <w:top w:val="none" w:sz="0" w:space="0" w:color="auto"/>
                <w:left w:val="none" w:sz="0" w:space="0" w:color="auto"/>
                <w:bottom w:val="none" w:sz="0" w:space="0" w:color="auto"/>
                <w:right w:val="none" w:sz="0" w:space="0" w:color="auto"/>
              </w:divBdr>
            </w:div>
            <w:div w:id="1595043124">
              <w:marLeft w:val="1155"/>
              <w:marRight w:val="0"/>
              <w:marTop w:val="0"/>
              <w:marBottom w:val="0"/>
              <w:divBdr>
                <w:top w:val="none" w:sz="0" w:space="0" w:color="auto"/>
                <w:left w:val="none" w:sz="0" w:space="0" w:color="auto"/>
                <w:bottom w:val="none" w:sz="0" w:space="0" w:color="auto"/>
                <w:right w:val="none" w:sz="0" w:space="0" w:color="auto"/>
              </w:divBdr>
            </w:div>
            <w:div w:id="5625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465915">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4885">
      <w:bodyDiv w:val="1"/>
      <w:marLeft w:val="0"/>
      <w:marRight w:val="0"/>
      <w:marTop w:val="0"/>
      <w:marBottom w:val="0"/>
      <w:divBdr>
        <w:top w:val="none" w:sz="0" w:space="0" w:color="auto"/>
        <w:left w:val="none" w:sz="0" w:space="0" w:color="auto"/>
        <w:bottom w:val="none" w:sz="0" w:space="0" w:color="auto"/>
        <w:right w:val="none" w:sz="0" w:space="0" w:color="auto"/>
      </w:divBdr>
      <w:divsChild>
        <w:div w:id="469323756">
          <w:marLeft w:val="0"/>
          <w:marRight w:val="0"/>
          <w:marTop w:val="0"/>
          <w:marBottom w:val="0"/>
          <w:divBdr>
            <w:top w:val="none" w:sz="0" w:space="0" w:color="auto"/>
            <w:left w:val="none" w:sz="0" w:space="0" w:color="auto"/>
            <w:bottom w:val="none" w:sz="0" w:space="0" w:color="auto"/>
            <w:right w:val="none" w:sz="0" w:space="0" w:color="auto"/>
          </w:divBdr>
        </w:div>
        <w:div w:id="1687056908">
          <w:marLeft w:val="0"/>
          <w:marRight w:val="0"/>
          <w:marTop w:val="150"/>
          <w:marBottom w:val="0"/>
          <w:divBdr>
            <w:top w:val="none" w:sz="0" w:space="0" w:color="auto"/>
            <w:left w:val="none" w:sz="0" w:space="0" w:color="auto"/>
            <w:bottom w:val="none" w:sz="0" w:space="0" w:color="auto"/>
            <w:right w:val="none" w:sz="0" w:space="0" w:color="auto"/>
          </w:divBdr>
          <w:divsChild>
            <w:div w:id="311644683">
              <w:marLeft w:val="1155"/>
              <w:marRight w:val="0"/>
              <w:marTop w:val="0"/>
              <w:marBottom w:val="0"/>
              <w:divBdr>
                <w:top w:val="none" w:sz="0" w:space="0" w:color="auto"/>
                <w:left w:val="none" w:sz="0" w:space="0" w:color="auto"/>
                <w:bottom w:val="none" w:sz="0" w:space="0" w:color="auto"/>
                <w:right w:val="none" w:sz="0" w:space="0" w:color="auto"/>
              </w:divBdr>
            </w:div>
            <w:div w:id="240796732">
              <w:marLeft w:val="1155"/>
              <w:marRight w:val="0"/>
              <w:marTop w:val="0"/>
              <w:marBottom w:val="0"/>
              <w:divBdr>
                <w:top w:val="none" w:sz="0" w:space="0" w:color="auto"/>
                <w:left w:val="none" w:sz="0" w:space="0" w:color="auto"/>
                <w:bottom w:val="none" w:sz="0" w:space="0" w:color="auto"/>
                <w:right w:val="none" w:sz="0" w:space="0" w:color="auto"/>
              </w:divBdr>
            </w:div>
            <w:div w:id="123073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046142">
      <w:bodyDiv w:val="1"/>
      <w:marLeft w:val="0"/>
      <w:marRight w:val="0"/>
      <w:marTop w:val="0"/>
      <w:marBottom w:val="0"/>
      <w:divBdr>
        <w:top w:val="none" w:sz="0" w:space="0" w:color="auto"/>
        <w:left w:val="none" w:sz="0" w:space="0" w:color="auto"/>
        <w:bottom w:val="none" w:sz="0" w:space="0" w:color="auto"/>
        <w:right w:val="none" w:sz="0" w:space="0" w:color="auto"/>
      </w:divBdr>
      <w:divsChild>
        <w:div w:id="1760131285">
          <w:marLeft w:val="0"/>
          <w:marRight w:val="0"/>
          <w:marTop w:val="0"/>
          <w:marBottom w:val="0"/>
          <w:divBdr>
            <w:top w:val="none" w:sz="0" w:space="0" w:color="auto"/>
            <w:left w:val="none" w:sz="0" w:space="0" w:color="auto"/>
            <w:bottom w:val="none" w:sz="0" w:space="0" w:color="auto"/>
            <w:right w:val="none" w:sz="0" w:space="0" w:color="auto"/>
          </w:divBdr>
        </w:div>
        <w:div w:id="1810249023">
          <w:marLeft w:val="0"/>
          <w:marRight w:val="0"/>
          <w:marTop w:val="150"/>
          <w:marBottom w:val="0"/>
          <w:divBdr>
            <w:top w:val="none" w:sz="0" w:space="0" w:color="auto"/>
            <w:left w:val="none" w:sz="0" w:space="0" w:color="auto"/>
            <w:bottom w:val="none" w:sz="0" w:space="0" w:color="auto"/>
            <w:right w:val="none" w:sz="0" w:space="0" w:color="auto"/>
          </w:divBdr>
          <w:divsChild>
            <w:div w:id="1797144031">
              <w:marLeft w:val="1155"/>
              <w:marRight w:val="0"/>
              <w:marTop w:val="0"/>
              <w:marBottom w:val="0"/>
              <w:divBdr>
                <w:top w:val="none" w:sz="0" w:space="0" w:color="auto"/>
                <w:left w:val="none" w:sz="0" w:space="0" w:color="auto"/>
                <w:bottom w:val="none" w:sz="0" w:space="0" w:color="auto"/>
                <w:right w:val="none" w:sz="0" w:space="0" w:color="auto"/>
              </w:divBdr>
            </w:div>
            <w:div w:id="1052923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120512">
      <w:bodyDiv w:val="1"/>
      <w:marLeft w:val="0"/>
      <w:marRight w:val="0"/>
      <w:marTop w:val="0"/>
      <w:marBottom w:val="0"/>
      <w:divBdr>
        <w:top w:val="none" w:sz="0" w:space="0" w:color="auto"/>
        <w:left w:val="none" w:sz="0" w:space="0" w:color="auto"/>
        <w:bottom w:val="none" w:sz="0" w:space="0" w:color="auto"/>
        <w:right w:val="none" w:sz="0" w:space="0" w:color="auto"/>
      </w:divBdr>
      <w:divsChild>
        <w:div w:id="1742017708">
          <w:marLeft w:val="0"/>
          <w:marRight w:val="0"/>
          <w:marTop w:val="0"/>
          <w:marBottom w:val="0"/>
          <w:divBdr>
            <w:top w:val="none" w:sz="0" w:space="0" w:color="auto"/>
            <w:left w:val="none" w:sz="0" w:space="0" w:color="auto"/>
            <w:bottom w:val="none" w:sz="0" w:space="0" w:color="auto"/>
            <w:right w:val="none" w:sz="0" w:space="0" w:color="auto"/>
          </w:divBdr>
        </w:div>
        <w:div w:id="1556046623">
          <w:marLeft w:val="0"/>
          <w:marRight w:val="0"/>
          <w:marTop w:val="150"/>
          <w:marBottom w:val="0"/>
          <w:divBdr>
            <w:top w:val="none" w:sz="0" w:space="0" w:color="auto"/>
            <w:left w:val="none" w:sz="0" w:space="0" w:color="auto"/>
            <w:bottom w:val="none" w:sz="0" w:space="0" w:color="auto"/>
            <w:right w:val="none" w:sz="0" w:space="0" w:color="auto"/>
          </w:divBdr>
          <w:divsChild>
            <w:div w:id="500898495">
              <w:marLeft w:val="1155"/>
              <w:marRight w:val="0"/>
              <w:marTop w:val="0"/>
              <w:marBottom w:val="0"/>
              <w:divBdr>
                <w:top w:val="none" w:sz="0" w:space="0" w:color="auto"/>
                <w:left w:val="none" w:sz="0" w:space="0" w:color="auto"/>
                <w:bottom w:val="none" w:sz="0" w:space="0" w:color="auto"/>
                <w:right w:val="none" w:sz="0" w:space="0" w:color="auto"/>
              </w:divBdr>
            </w:div>
            <w:div w:id="413209555">
              <w:marLeft w:val="1155"/>
              <w:marRight w:val="0"/>
              <w:marTop w:val="0"/>
              <w:marBottom w:val="0"/>
              <w:divBdr>
                <w:top w:val="none" w:sz="0" w:space="0" w:color="auto"/>
                <w:left w:val="none" w:sz="0" w:space="0" w:color="auto"/>
                <w:bottom w:val="none" w:sz="0" w:space="0" w:color="auto"/>
                <w:right w:val="none" w:sz="0" w:space="0" w:color="auto"/>
              </w:divBdr>
            </w:div>
            <w:div w:id="2263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2360">
      <w:bodyDiv w:val="1"/>
      <w:marLeft w:val="0"/>
      <w:marRight w:val="0"/>
      <w:marTop w:val="0"/>
      <w:marBottom w:val="0"/>
      <w:divBdr>
        <w:top w:val="none" w:sz="0" w:space="0" w:color="auto"/>
        <w:left w:val="none" w:sz="0" w:space="0" w:color="auto"/>
        <w:bottom w:val="none" w:sz="0" w:space="0" w:color="auto"/>
        <w:right w:val="none" w:sz="0" w:space="0" w:color="auto"/>
      </w:divBdr>
      <w:divsChild>
        <w:div w:id="1877698647">
          <w:marLeft w:val="0"/>
          <w:marRight w:val="0"/>
          <w:marTop w:val="0"/>
          <w:marBottom w:val="0"/>
          <w:divBdr>
            <w:top w:val="none" w:sz="0" w:space="0" w:color="auto"/>
            <w:left w:val="none" w:sz="0" w:space="0" w:color="auto"/>
            <w:bottom w:val="none" w:sz="0" w:space="0" w:color="auto"/>
            <w:right w:val="none" w:sz="0" w:space="0" w:color="auto"/>
          </w:divBdr>
        </w:div>
        <w:div w:id="1440950033">
          <w:marLeft w:val="0"/>
          <w:marRight w:val="0"/>
          <w:marTop w:val="150"/>
          <w:marBottom w:val="0"/>
          <w:divBdr>
            <w:top w:val="none" w:sz="0" w:space="0" w:color="auto"/>
            <w:left w:val="none" w:sz="0" w:space="0" w:color="auto"/>
            <w:bottom w:val="none" w:sz="0" w:space="0" w:color="auto"/>
            <w:right w:val="none" w:sz="0" w:space="0" w:color="auto"/>
          </w:divBdr>
          <w:divsChild>
            <w:div w:id="2117172850">
              <w:marLeft w:val="1155"/>
              <w:marRight w:val="0"/>
              <w:marTop w:val="0"/>
              <w:marBottom w:val="0"/>
              <w:divBdr>
                <w:top w:val="none" w:sz="0" w:space="0" w:color="auto"/>
                <w:left w:val="none" w:sz="0" w:space="0" w:color="auto"/>
                <w:bottom w:val="none" w:sz="0" w:space="0" w:color="auto"/>
                <w:right w:val="none" w:sz="0" w:space="0" w:color="auto"/>
              </w:divBdr>
            </w:div>
            <w:div w:id="20214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434110">
      <w:bodyDiv w:val="1"/>
      <w:marLeft w:val="0"/>
      <w:marRight w:val="0"/>
      <w:marTop w:val="0"/>
      <w:marBottom w:val="0"/>
      <w:divBdr>
        <w:top w:val="none" w:sz="0" w:space="0" w:color="auto"/>
        <w:left w:val="none" w:sz="0" w:space="0" w:color="auto"/>
        <w:bottom w:val="none" w:sz="0" w:space="0" w:color="auto"/>
        <w:right w:val="none" w:sz="0" w:space="0" w:color="auto"/>
      </w:divBdr>
      <w:divsChild>
        <w:div w:id="1000234524">
          <w:marLeft w:val="0"/>
          <w:marRight w:val="0"/>
          <w:marTop w:val="0"/>
          <w:marBottom w:val="0"/>
          <w:divBdr>
            <w:top w:val="none" w:sz="0" w:space="0" w:color="auto"/>
            <w:left w:val="none" w:sz="0" w:space="0" w:color="auto"/>
            <w:bottom w:val="none" w:sz="0" w:space="0" w:color="auto"/>
            <w:right w:val="none" w:sz="0" w:space="0" w:color="auto"/>
          </w:divBdr>
        </w:div>
        <w:div w:id="1252931643">
          <w:marLeft w:val="0"/>
          <w:marRight w:val="0"/>
          <w:marTop w:val="150"/>
          <w:marBottom w:val="0"/>
          <w:divBdr>
            <w:top w:val="none" w:sz="0" w:space="0" w:color="auto"/>
            <w:left w:val="none" w:sz="0" w:space="0" w:color="auto"/>
            <w:bottom w:val="none" w:sz="0" w:space="0" w:color="auto"/>
            <w:right w:val="none" w:sz="0" w:space="0" w:color="auto"/>
          </w:divBdr>
          <w:divsChild>
            <w:div w:id="684985681">
              <w:marLeft w:val="1155"/>
              <w:marRight w:val="0"/>
              <w:marTop w:val="0"/>
              <w:marBottom w:val="0"/>
              <w:divBdr>
                <w:top w:val="none" w:sz="0" w:space="0" w:color="auto"/>
                <w:left w:val="none" w:sz="0" w:space="0" w:color="auto"/>
                <w:bottom w:val="none" w:sz="0" w:space="0" w:color="auto"/>
                <w:right w:val="none" w:sz="0" w:space="0" w:color="auto"/>
              </w:divBdr>
            </w:div>
            <w:div w:id="1506476407">
              <w:marLeft w:val="1155"/>
              <w:marRight w:val="0"/>
              <w:marTop w:val="0"/>
              <w:marBottom w:val="0"/>
              <w:divBdr>
                <w:top w:val="none" w:sz="0" w:space="0" w:color="auto"/>
                <w:left w:val="none" w:sz="0" w:space="0" w:color="auto"/>
                <w:bottom w:val="none" w:sz="0" w:space="0" w:color="auto"/>
                <w:right w:val="none" w:sz="0" w:space="0" w:color="auto"/>
              </w:divBdr>
            </w:div>
            <w:div w:id="1300762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77573">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65177">
      <w:bodyDiv w:val="1"/>
      <w:marLeft w:val="0"/>
      <w:marRight w:val="0"/>
      <w:marTop w:val="0"/>
      <w:marBottom w:val="0"/>
      <w:divBdr>
        <w:top w:val="none" w:sz="0" w:space="0" w:color="auto"/>
        <w:left w:val="none" w:sz="0" w:space="0" w:color="auto"/>
        <w:bottom w:val="none" w:sz="0" w:space="0" w:color="auto"/>
        <w:right w:val="none" w:sz="0" w:space="0" w:color="auto"/>
      </w:divBdr>
      <w:divsChild>
        <w:div w:id="500582690">
          <w:marLeft w:val="0"/>
          <w:marRight w:val="0"/>
          <w:marTop w:val="0"/>
          <w:marBottom w:val="0"/>
          <w:divBdr>
            <w:top w:val="none" w:sz="0" w:space="0" w:color="auto"/>
            <w:left w:val="none" w:sz="0" w:space="0" w:color="auto"/>
            <w:bottom w:val="none" w:sz="0" w:space="0" w:color="auto"/>
            <w:right w:val="none" w:sz="0" w:space="0" w:color="auto"/>
          </w:divBdr>
        </w:div>
        <w:div w:id="771710434">
          <w:marLeft w:val="0"/>
          <w:marRight w:val="0"/>
          <w:marTop w:val="150"/>
          <w:marBottom w:val="0"/>
          <w:divBdr>
            <w:top w:val="none" w:sz="0" w:space="0" w:color="auto"/>
            <w:left w:val="none" w:sz="0" w:space="0" w:color="auto"/>
            <w:bottom w:val="none" w:sz="0" w:space="0" w:color="auto"/>
            <w:right w:val="none" w:sz="0" w:space="0" w:color="auto"/>
          </w:divBdr>
          <w:divsChild>
            <w:div w:id="157699186">
              <w:marLeft w:val="1155"/>
              <w:marRight w:val="0"/>
              <w:marTop w:val="0"/>
              <w:marBottom w:val="0"/>
              <w:divBdr>
                <w:top w:val="none" w:sz="0" w:space="0" w:color="auto"/>
                <w:left w:val="none" w:sz="0" w:space="0" w:color="auto"/>
                <w:bottom w:val="none" w:sz="0" w:space="0" w:color="auto"/>
                <w:right w:val="none" w:sz="0" w:space="0" w:color="auto"/>
              </w:divBdr>
            </w:div>
            <w:div w:id="1265503697">
              <w:marLeft w:val="1155"/>
              <w:marRight w:val="0"/>
              <w:marTop w:val="0"/>
              <w:marBottom w:val="0"/>
              <w:divBdr>
                <w:top w:val="none" w:sz="0" w:space="0" w:color="auto"/>
                <w:left w:val="none" w:sz="0" w:space="0" w:color="auto"/>
                <w:bottom w:val="none" w:sz="0" w:space="0" w:color="auto"/>
                <w:right w:val="none" w:sz="0" w:space="0" w:color="auto"/>
              </w:divBdr>
            </w:div>
            <w:div w:id="309556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277618">
      <w:bodyDiv w:val="1"/>
      <w:marLeft w:val="0"/>
      <w:marRight w:val="0"/>
      <w:marTop w:val="0"/>
      <w:marBottom w:val="0"/>
      <w:divBdr>
        <w:top w:val="none" w:sz="0" w:space="0" w:color="auto"/>
        <w:left w:val="none" w:sz="0" w:space="0" w:color="auto"/>
        <w:bottom w:val="none" w:sz="0" w:space="0" w:color="auto"/>
        <w:right w:val="none" w:sz="0" w:space="0" w:color="auto"/>
      </w:divBdr>
      <w:divsChild>
        <w:div w:id="191307528">
          <w:marLeft w:val="0"/>
          <w:marRight w:val="0"/>
          <w:marTop w:val="0"/>
          <w:marBottom w:val="0"/>
          <w:divBdr>
            <w:top w:val="none" w:sz="0" w:space="0" w:color="auto"/>
            <w:left w:val="none" w:sz="0" w:space="0" w:color="auto"/>
            <w:bottom w:val="none" w:sz="0" w:space="0" w:color="auto"/>
            <w:right w:val="none" w:sz="0" w:space="0" w:color="auto"/>
          </w:divBdr>
        </w:div>
        <w:div w:id="677735340">
          <w:marLeft w:val="0"/>
          <w:marRight w:val="0"/>
          <w:marTop w:val="150"/>
          <w:marBottom w:val="0"/>
          <w:divBdr>
            <w:top w:val="none" w:sz="0" w:space="0" w:color="auto"/>
            <w:left w:val="none" w:sz="0" w:space="0" w:color="auto"/>
            <w:bottom w:val="none" w:sz="0" w:space="0" w:color="auto"/>
            <w:right w:val="none" w:sz="0" w:space="0" w:color="auto"/>
          </w:divBdr>
          <w:divsChild>
            <w:div w:id="197283073">
              <w:marLeft w:val="1155"/>
              <w:marRight w:val="0"/>
              <w:marTop w:val="0"/>
              <w:marBottom w:val="0"/>
              <w:divBdr>
                <w:top w:val="none" w:sz="0" w:space="0" w:color="auto"/>
                <w:left w:val="none" w:sz="0" w:space="0" w:color="auto"/>
                <w:bottom w:val="none" w:sz="0" w:space="0" w:color="auto"/>
                <w:right w:val="none" w:sz="0" w:space="0" w:color="auto"/>
              </w:divBdr>
            </w:div>
            <w:div w:id="731806158">
              <w:marLeft w:val="1155"/>
              <w:marRight w:val="0"/>
              <w:marTop w:val="0"/>
              <w:marBottom w:val="0"/>
              <w:divBdr>
                <w:top w:val="none" w:sz="0" w:space="0" w:color="auto"/>
                <w:left w:val="none" w:sz="0" w:space="0" w:color="auto"/>
                <w:bottom w:val="none" w:sz="0" w:space="0" w:color="auto"/>
                <w:right w:val="none" w:sz="0" w:space="0" w:color="auto"/>
              </w:divBdr>
            </w:div>
            <w:div w:id="1929314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48885">
      <w:bodyDiv w:val="1"/>
      <w:marLeft w:val="0"/>
      <w:marRight w:val="0"/>
      <w:marTop w:val="0"/>
      <w:marBottom w:val="0"/>
      <w:divBdr>
        <w:top w:val="none" w:sz="0" w:space="0" w:color="auto"/>
        <w:left w:val="none" w:sz="0" w:space="0" w:color="auto"/>
        <w:bottom w:val="none" w:sz="0" w:space="0" w:color="auto"/>
        <w:right w:val="none" w:sz="0" w:space="0" w:color="auto"/>
      </w:divBdr>
      <w:divsChild>
        <w:div w:id="2099907712">
          <w:marLeft w:val="0"/>
          <w:marRight w:val="0"/>
          <w:marTop w:val="0"/>
          <w:marBottom w:val="0"/>
          <w:divBdr>
            <w:top w:val="none" w:sz="0" w:space="0" w:color="auto"/>
            <w:left w:val="none" w:sz="0" w:space="0" w:color="auto"/>
            <w:bottom w:val="none" w:sz="0" w:space="0" w:color="auto"/>
            <w:right w:val="none" w:sz="0" w:space="0" w:color="auto"/>
          </w:divBdr>
        </w:div>
        <w:div w:id="1023361464">
          <w:marLeft w:val="0"/>
          <w:marRight w:val="0"/>
          <w:marTop w:val="150"/>
          <w:marBottom w:val="0"/>
          <w:divBdr>
            <w:top w:val="none" w:sz="0" w:space="0" w:color="auto"/>
            <w:left w:val="none" w:sz="0" w:space="0" w:color="auto"/>
            <w:bottom w:val="none" w:sz="0" w:space="0" w:color="auto"/>
            <w:right w:val="none" w:sz="0" w:space="0" w:color="auto"/>
          </w:divBdr>
          <w:divsChild>
            <w:div w:id="1973515398">
              <w:marLeft w:val="1155"/>
              <w:marRight w:val="0"/>
              <w:marTop w:val="0"/>
              <w:marBottom w:val="0"/>
              <w:divBdr>
                <w:top w:val="none" w:sz="0" w:space="0" w:color="auto"/>
                <w:left w:val="none" w:sz="0" w:space="0" w:color="auto"/>
                <w:bottom w:val="none" w:sz="0" w:space="0" w:color="auto"/>
                <w:right w:val="none" w:sz="0" w:space="0" w:color="auto"/>
              </w:divBdr>
            </w:div>
            <w:div w:id="1731423887">
              <w:marLeft w:val="1155"/>
              <w:marRight w:val="0"/>
              <w:marTop w:val="0"/>
              <w:marBottom w:val="0"/>
              <w:divBdr>
                <w:top w:val="none" w:sz="0" w:space="0" w:color="auto"/>
                <w:left w:val="none" w:sz="0" w:space="0" w:color="auto"/>
                <w:bottom w:val="none" w:sz="0" w:space="0" w:color="auto"/>
                <w:right w:val="none" w:sz="0" w:space="0" w:color="auto"/>
              </w:divBdr>
            </w:div>
            <w:div w:id="429785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438691">
      <w:bodyDiv w:val="1"/>
      <w:marLeft w:val="0"/>
      <w:marRight w:val="0"/>
      <w:marTop w:val="0"/>
      <w:marBottom w:val="0"/>
      <w:divBdr>
        <w:top w:val="none" w:sz="0" w:space="0" w:color="auto"/>
        <w:left w:val="none" w:sz="0" w:space="0" w:color="auto"/>
        <w:bottom w:val="none" w:sz="0" w:space="0" w:color="auto"/>
        <w:right w:val="none" w:sz="0" w:space="0" w:color="auto"/>
      </w:divBdr>
      <w:divsChild>
        <w:div w:id="175004738">
          <w:marLeft w:val="0"/>
          <w:marRight w:val="0"/>
          <w:marTop w:val="0"/>
          <w:marBottom w:val="0"/>
          <w:divBdr>
            <w:top w:val="none" w:sz="0" w:space="0" w:color="auto"/>
            <w:left w:val="none" w:sz="0" w:space="0" w:color="auto"/>
            <w:bottom w:val="none" w:sz="0" w:space="0" w:color="auto"/>
            <w:right w:val="none" w:sz="0" w:space="0" w:color="auto"/>
          </w:divBdr>
        </w:div>
        <w:div w:id="2053846219">
          <w:marLeft w:val="0"/>
          <w:marRight w:val="0"/>
          <w:marTop w:val="150"/>
          <w:marBottom w:val="0"/>
          <w:divBdr>
            <w:top w:val="none" w:sz="0" w:space="0" w:color="auto"/>
            <w:left w:val="none" w:sz="0" w:space="0" w:color="auto"/>
            <w:bottom w:val="none" w:sz="0" w:space="0" w:color="auto"/>
            <w:right w:val="none" w:sz="0" w:space="0" w:color="auto"/>
          </w:divBdr>
          <w:divsChild>
            <w:div w:id="1323394571">
              <w:marLeft w:val="1155"/>
              <w:marRight w:val="0"/>
              <w:marTop w:val="0"/>
              <w:marBottom w:val="0"/>
              <w:divBdr>
                <w:top w:val="none" w:sz="0" w:space="0" w:color="auto"/>
                <w:left w:val="none" w:sz="0" w:space="0" w:color="auto"/>
                <w:bottom w:val="none" w:sz="0" w:space="0" w:color="auto"/>
                <w:right w:val="none" w:sz="0" w:space="0" w:color="auto"/>
              </w:divBdr>
            </w:div>
            <w:div w:id="1269385122">
              <w:marLeft w:val="1155"/>
              <w:marRight w:val="0"/>
              <w:marTop w:val="0"/>
              <w:marBottom w:val="0"/>
              <w:divBdr>
                <w:top w:val="none" w:sz="0" w:space="0" w:color="auto"/>
                <w:left w:val="none" w:sz="0" w:space="0" w:color="auto"/>
                <w:bottom w:val="none" w:sz="0" w:space="0" w:color="auto"/>
                <w:right w:val="none" w:sz="0" w:space="0" w:color="auto"/>
              </w:divBdr>
            </w:div>
            <w:div w:id="59089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550849">
      <w:bodyDiv w:val="1"/>
      <w:marLeft w:val="0"/>
      <w:marRight w:val="0"/>
      <w:marTop w:val="0"/>
      <w:marBottom w:val="0"/>
      <w:divBdr>
        <w:top w:val="none" w:sz="0" w:space="0" w:color="auto"/>
        <w:left w:val="none" w:sz="0" w:space="0" w:color="auto"/>
        <w:bottom w:val="none" w:sz="0" w:space="0" w:color="auto"/>
        <w:right w:val="none" w:sz="0" w:space="0" w:color="auto"/>
      </w:divBdr>
      <w:divsChild>
        <w:div w:id="1353264087">
          <w:marLeft w:val="0"/>
          <w:marRight w:val="0"/>
          <w:marTop w:val="0"/>
          <w:marBottom w:val="0"/>
          <w:divBdr>
            <w:top w:val="none" w:sz="0" w:space="0" w:color="auto"/>
            <w:left w:val="none" w:sz="0" w:space="0" w:color="auto"/>
            <w:bottom w:val="none" w:sz="0" w:space="0" w:color="auto"/>
            <w:right w:val="none" w:sz="0" w:space="0" w:color="auto"/>
          </w:divBdr>
        </w:div>
        <w:div w:id="1778065446">
          <w:marLeft w:val="0"/>
          <w:marRight w:val="0"/>
          <w:marTop w:val="150"/>
          <w:marBottom w:val="0"/>
          <w:divBdr>
            <w:top w:val="none" w:sz="0" w:space="0" w:color="auto"/>
            <w:left w:val="none" w:sz="0" w:space="0" w:color="auto"/>
            <w:bottom w:val="none" w:sz="0" w:space="0" w:color="auto"/>
            <w:right w:val="none" w:sz="0" w:space="0" w:color="auto"/>
          </w:divBdr>
          <w:divsChild>
            <w:div w:id="1723283586">
              <w:marLeft w:val="1155"/>
              <w:marRight w:val="0"/>
              <w:marTop w:val="0"/>
              <w:marBottom w:val="0"/>
              <w:divBdr>
                <w:top w:val="none" w:sz="0" w:space="0" w:color="auto"/>
                <w:left w:val="none" w:sz="0" w:space="0" w:color="auto"/>
                <w:bottom w:val="none" w:sz="0" w:space="0" w:color="auto"/>
                <w:right w:val="none" w:sz="0" w:space="0" w:color="auto"/>
              </w:divBdr>
            </w:div>
            <w:div w:id="2001733785">
              <w:marLeft w:val="1155"/>
              <w:marRight w:val="0"/>
              <w:marTop w:val="0"/>
              <w:marBottom w:val="0"/>
              <w:divBdr>
                <w:top w:val="none" w:sz="0" w:space="0" w:color="auto"/>
                <w:left w:val="none" w:sz="0" w:space="0" w:color="auto"/>
                <w:bottom w:val="none" w:sz="0" w:space="0" w:color="auto"/>
                <w:right w:val="none" w:sz="0" w:space="0" w:color="auto"/>
              </w:divBdr>
            </w:div>
            <w:div w:id="14741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859351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641490">
      <w:bodyDiv w:val="1"/>
      <w:marLeft w:val="0"/>
      <w:marRight w:val="0"/>
      <w:marTop w:val="0"/>
      <w:marBottom w:val="0"/>
      <w:divBdr>
        <w:top w:val="none" w:sz="0" w:space="0" w:color="auto"/>
        <w:left w:val="none" w:sz="0" w:space="0" w:color="auto"/>
        <w:bottom w:val="none" w:sz="0" w:space="0" w:color="auto"/>
        <w:right w:val="none" w:sz="0" w:space="0" w:color="auto"/>
      </w:divBdr>
      <w:divsChild>
        <w:div w:id="100492620">
          <w:marLeft w:val="0"/>
          <w:marRight w:val="0"/>
          <w:marTop w:val="0"/>
          <w:marBottom w:val="0"/>
          <w:divBdr>
            <w:top w:val="none" w:sz="0" w:space="0" w:color="auto"/>
            <w:left w:val="none" w:sz="0" w:space="0" w:color="auto"/>
            <w:bottom w:val="none" w:sz="0" w:space="0" w:color="auto"/>
            <w:right w:val="none" w:sz="0" w:space="0" w:color="auto"/>
          </w:divBdr>
        </w:div>
        <w:div w:id="386146181">
          <w:marLeft w:val="0"/>
          <w:marRight w:val="0"/>
          <w:marTop w:val="150"/>
          <w:marBottom w:val="0"/>
          <w:divBdr>
            <w:top w:val="none" w:sz="0" w:space="0" w:color="auto"/>
            <w:left w:val="none" w:sz="0" w:space="0" w:color="auto"/>
            <w:bottom w:val="none" w:sz="0" w:space="0" w:color="auto"/>
            <w:right w:val="none" w:sz="0" w:space="0" w:color="auto"/>
          </w:divBdr>
          <w:divsChild>
            <w:div w:id="1666129815">
              <w:marLeft w:val="1155"/>
              <w:marRight w:val="0"/>
              <w:marTop w:val="0"/>
              <w:marBottom w:val="0"/>
              <w:divBdr>
                <w:top w:val="none" w:sz="0" w:space="0" w:color="auto"/>
                <w:left w:val="none" w:sz="0" w:space="0" w:color="auto"/>
                <w:bottom w:val="none" w:sz="0" w:space="0" w:color="auto"/>
                <w:right w:val="none" w:sz="0" w:space="0" w:color="auto"/>
              </w:divBdr>
            </w:div>
            <w:div w:id="43330567">
              <w:marLeft w:val="1155"/>
              <w:marRight w:val="0"/>
              <w:marTop w:val="0"/>
              <w:marBottom w:val="0"/>
              <w:divBdr>
                <w:top w:val="none" w:sz="0" w:space="0" w:color="auto"/>
                <w:left w:val="none" w:sz="0" w:space="0" w:color="auto"/>
                <w:bottom w:val="none" w:sz="0" w:space="0" w:color="auto"/>
                <w:right w:val="none" w:sz="0" w:space="0" w:color="auto"/>
              </w:divBdr>
            </w:div>
            <w:div w:id="805120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8611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440848">
      <w:bodyDiv w:val="1"/>
      <w:marLeft w:val="0"/>
      <w:marRight w:val="0"/>
      <w:marTop w:val="0"/>
      <w:marBottom w:val="0"/>
      <w:divBdr>
        <w:top w:val="none" w:sz="0" w:space="0" w:color="auto"/>
        <w:left w:val="none" w:sz="0" w:space="0" w:color="auto"/>
        <w:bottom w:val="none" w:sz="0" w:space="0" w:color="auto"/>
        <w:right w:val="none" w:sz="0" w:space="0" w:color="auto"/>
      </w:divBdr>
    </w:div>
    <w:div w:id="1420638047">
      <w:bodyDiv w:val="1"/>
      <w:marLeft w:val="0"/>
      <w:marRight w:val="0"/>
      <w:marTop w:val="0"/>
      <w:marBottom w:val="0"/>
      <w:divBdr>
        <w:top w:val="none" w:sz="0" w:space="0" w:color="auto"/>
        <w:left w:val="none" w:sz="0" w:space="0" w:color="auto"/>
        <w:bottom w:val="none" w:sz="0" w:space="0" w:color="auto"/>
        <w:right w:val="none" w:sz="0" w:space="0" w:color="auto"/>
      </w:divBdr>
      <w:divsChild>
        <w:div w:id="50539825">
          <w:marLeft w:val="0"/>
          <w:marRight w:val="0"/>
          <w:marTop w:val="0"/>
          <w:marBottom w:val="0"/>
          <w:divBdr>
            <w:top w:val="none" w:sz="0" w:space="0" w:color="auto"/>
            <w:left w:val="none" w:sz="0" w:space="0" w:color="auto"/>
            <w:bottom w:val="none" w:sz="0" w:space="0" w:color="auto"/>
            <w:right w:val="none" w:sz="0" w:space="0" w:color="auto"/>
          </w:divBdr>
        </w:div>
        <w:div w:id="285738900">
          <w:marLeft w:val="0"/>
          <w:marRight w:val="0"/>
          <w:marTop w:val="150"/>
          <w:marBottom w:val="0"/>
          <w:divBdr>
            <w:top w:val="none" w:sz="0" w:space="0" w:color="auto"/>
            <w:left w:val="none" w:sz="0" w:space="0" w:color="auto"/>
            <w:bottom w:val="none" w:sz="0" w:space="0" w:color="auto"/>
            <w:right w:val="none" w:sz="0" w:space="0" w:color="auto"/>
          </w:divBdr>
          <w:divsChild>
            <w:div w:id="459347595">
              <w:marLeft w:val="1155"/>
              <w:marRight w:val="0"/>
              <w:marTop w:val="0"/>
              <w:marBottom w:val="0"/>
              <w:divBdr>
                <w:top w:val="none" w:sz="0" w:space="0" w:color="auto"/>
                <w:left w:val="none" w:sz="0" w:space="0" w:color="auto"/>
                <w:bottom w:val="none" w:sz="0" w:space="0" w:color="auto"/>
                <w:right w:val="none" w:sz="0" w:space="0" w:color="auto"/>
              </w:divBdr>
            </w:div>
            <w:div w:id="1399396434">
              <w:marLeft w:val="1155"/>
              <w:marRight w:val="0"/>
              <w:marTop w:val="0"/>
              <w:marBottom w:val="0"/>
              <w:divBdr>
                <w:top w:val="none" w:sz="0" w:space="0" w:color="auto"/>
                <w:left w:val="none" w:sz="0" w:space="0" w:color="auto"/>
                <w:bottom w:val="none" w:sz="0" w:space="0" w:color="auto"/>
                <w:right w:val="none" w:sz="0" w:space="0" w:color="auto"/>
              </w:divBdr>
            </w:div>
            <w:div w:id="288973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177673">
      <w:bodyDiv w:val="1"/>
      <w:marLeft w:val="0"/>
      <w:marRight w:val="0"/>
      <w:marTop w:val="0"/>
      <w:marBottom w:val="0"/>
      <w:divBdr>
        <w:top w:val="none" w:sz="0" w:space="0" w:color="auto"/>
        <w:left w:val="none" w:sz="0" w:space="0" w:color="auto"/>
        <w:bottom w:val="none" w:sz="0" w:space="0" w:color="auto"/>
        <w:right w:val="none" w:sz="0" w:space="0" w:color="auto"/>
      </w:divBdr>
      <w:divsChild>
        <w:div w:id="118426194">
          <w:marLeft w:val="0"/>
          <w:marRight w:val="0"/>
          <w:marTop w:val="0"/>
          <w:marBottom w:val="0"/>
          <w:divBdr>
            <w:top w:val="none" w:sz="0" w:space="0" w:color="auto"/>
            <w:left w:val="none" w:sz="0" w:space="0" w:color="auto"/>
            <w:bottom w:val="none" w:sz="0" w:space="0" w:color="auto"/>
            <w:right w:val="none" w:sz="0" w:space="0" w:color="auto"/>
          </w:divBdr>
        </w:div>
        <w:div w:id="1754623710">
          <w:marLeft w:val="0"/>
          <w:marRight w:val="0"/>
          <w:marTop w:val="150"/>
          <w:marBottom w:val="0"/>
          <w:divBdr>
            <w:top w:val="none" w:sz="0" w:space="0" w:color="auto"/>
            <w:left w:val="none" w:sz="0" w:space="0" w:color="auto"/>
            <w:bottom w:val="none" w:sz="0" w:space="0" w:color="auto"/>
            <w:right w:val="none" w:sz="0" w:space="0" w:color="auto"/>
          </w:divBdr>
          <w:divsChild>
            <w:div w:id="154228182">
              <w:marLeft w:val="1155"/>
              <w:marRight w:val="0"/>
              <w:marTop w:val="0"/>
              <w:marBottom w:val="0"/>
              <w:divBdr>
                <w:top w:val="none" w:sz="0" w:space="0" w:color="auto"/>
                <w:left w:val="none" w:sz="0" w:space="0" w:color="auto"/>
                <w:bottom w:val="none" w:sz="0" w:space="0" w:color="auto"/>
                <w:right w:val="none" w:sz="0" w:space="0" w:color="auto"/>
              </w:divBdr>
            </w:div>
            <w:div w:id="609514725">
              <w:marLeft w:val="1155"/>
              <w:marRight w:val="0"/>
              <w:marTop w:val="0"/>
              <w:marBottom w:val="0"/>
              <w:divBdr>
                <w:top w:val="none" w:sz="0" w:space="0" w:color="auto"/>
                <w:left w:val="none" w:sz="0" w:space="0" w:color="auto"/>
                <w:bottom w:val="none" w:sz="0" w:space="0" w:color="auto"/>
                <w:right w:val="none" w:sz="0" w:space="0" w:color="auto"/>
              </w:divBdr>
            </w:div>
            <w:div w:id="733619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684668">
      <w:bodyDiv w:val="1"/>
      <w:marLeft w:val="0"/>
      <w:marRight w:val="0"/>
      <w:marTop w:val="0"/>
      <w:marBottom w:val="0"/>
      <w:divBdr>
        <w:top w:val="none" w:sz="0" w:space="0" w:color="auto"/>
        <w:left w:val="none" w:sz="0" w:space="0" w:color="auto"/>
        <w:bottom w:val="none" w:sz="0" w:space="0" w:color="auto"/>
        <w:right w:val="none" w:sz="0" w:space="0" w:color="auto"/>
      </w:divBdr>
      <w:divsChild>
        <w:div w:id="957030530">
          <w:marLeft w:val="0"/>
          <w:marRight w:val="0"/>
          <w:marTop w:val="0"/>
          <w:marBottom w:val="0"/>
          <w:divBdr>
            <w:top w:val="none" w:sz="0" w:space="0" w:color="auto"/>
            <w:left w:val="none" w:sz="0" w:space="0" w:color="auto"/>
            <w:bottom w:val="none" w:sz="0" w:space="0" w:color="auto"/>
            <w:right w:val="none" w:sz="0" w:space="0" w:color="auto"/>
          </w:divBdr>
        </w:div>
        <w:div w:id="1966735385">
          <w:marLeft w:val="0"/>
          <w:marRight w:val="0"/>
          <w:marTop w:val="150"/>
          <w:marBottom w:val="0"/>
          <w:divBdr>
            <w:top w:val="none" w:sz="0" w:space="0" w:color="auto"/>
            <w:left w:val="none" w:sz="0" w:space="0" w:color="auto"/>
            <w:bottom w:val="none" w:sz="0" w:space="0" w:color="auto"/>
            <w:right w:val="none" w:sz="0" w:space="0" w:color="auto"/>
          </w:divBdr>
          <w:divsChild>
            <w:div w:id="166559604">
              <w:marLeft w:val="1155"/>
              <w:marRight w:val="0"/>
              <w:marTop w:val="0"/>
              <w:marBottom w:val="0"/>
              <w:divBdr>
                <w:top w:val="none" w:sz="0" w:space="0" w:color="auto"/>
                <w:left w:val="none" w:sz="0" w:space="0" w:color="auto"/>
                <w:bottom w:val="none" w:sz="0" w:space="0" w:color="auto"/>
                <w:right w:val="none" w:sz="0" w:space="0" w:color="auto"/>
              </w:divBdr>
            </w:div>
            <w:div w:id="629941555">
              <w:marLeft w:val="1155"/>
              <w:marRight w:val="0"/>
              <w:marTop w:val="0"/>
              <w:marBottom w:val="0"/>
              <w:divBdr>
                <w:top w:val="none" w:sz="0" w:space="0" w:color="auto"/>
                <w:left w:val="none" w:sz="0" w:space="0" w:color="auto"/>
                <w:bottom w:val="none" w:sz="0" w:space="0" w:color="auto"/>
                <w:right w:val="none" w:sz="0" w:space="0" w:color="auto"/>
              </w:divBdr>
            </w:div>
            <w:div w:id="918516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753355">
      <w:bodyDiv w:val="1"/>
      <w:marLeft w:val="0"/>
      <w:marRight w:val="0"/>
      <w:marTop w:val="0"/>
      <w:marBottom w:val="0"/>
      <w:divBdr>
        <w:top w:val="none" w:sz="0" w:space="0" w:color="auto"/>
        <w:left w:val="none" w:sz="0" w:space="0" w:color="auto"/>
        <w:bottom w:val="none" w:sz="0" w:space="0" w:color="auto"/>
        <w:right w:val="none" w:sz="0" w:space="0" w:color="auto"/>
      </w:divBdr>
      <w:divsChild>
        <w:div w:id="1011031213">
          <w:marLeft w:val="0"/>
          <w:marRight w:val="0"/>
          <w:marTop w:val="0"/>
          <w:marBottom w:val="0"/>
          <w:divBdr>
            <w:top w:val="none" w:sz="0" w:space="0" w:color="auto"/>
            <w:left w:val="none" w:sz="0" w:space="0" w:color="auto"/>
            <w:bottom w:val="none" w:sz="0" w:space="0" w:color="auto"/>
            <w:right w:val="none" w:sz="0" w:space="0" w:color="auto"/>
          </w:divBdr>
        </w:div>
        <w:div w:id="321393888">
          <w:marLeft w:val="0"/>
          <w:marRight w:val="0"/>
          <w:marTop w:val="150"/>
          <w:marBottom w:val="0"/>
          <w:divBdr>
            <w:top w:val="none" w:sz="0" w:space="0" w:color="auto"/>
            <w:left w:val="none" w:sz="0" w:space="0" w:color="auto"/>
            <w:bottom w:val="none" w:sz="0" w:space="0" w:color="auto"/>
            <w:right w:val="none" w:sz="0" w:space="0" w:color="auto"/>
          </w:divBdr>
          <w:divsChild>
            <w:div w:id="778765152">
              <w:marLeft w:val="1155"/>
              <w:marRight w:val="0"/>
              <w:marTop w:val="0"/>
              <w:marBottom w:val="0"/>
              <w:divBdr>
                <w:top w:val="none" w:sz="0" w:space="0" w:color="auto"/>
                <w:left w:val="none" w:sz="0" w:space="0" w:color="auto"/>
                <w:bottom w:val="none" w:sz="0" w:space="0" w:color="auto"/>
                <w:right w:val="none" w:sz="0" w:space="0" w:color="auto"/>
              </w:divBdr>
            </w:div>
            <w:div w:id="1904674630">
              <w:marLeft w:val="1155"/>
              <w:marRight w:val="0"/>
              <w:marTop w:val="0"/>
              <w:marBottom w:val="0"/>
              <w:divBdr>
                <w:top w:val="none" w:sz="0" w:space="0" w:color="auto"/>
                <w:left w:val="none" w:sz="0" w:space="0" w:color="auto"/>
                <w:bottom w:val="none" w:sz="0" w:space="0" w:color="auto"/>
                <w:right w:val="none" w:sz="0" w:space="0" w:color="auto"/>
              </w:divBdr>
            </w:div>
            <w:div w:id="32474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1948850">
      <w:bodyDiv w:val="1"/>
      <w:marLeft w:val="0"/>
      <w:marRight w:val="0"/>
      <w:marTop w:val="0"/>
      <w:marBottom w:val="0"/>
      <w:divBdr>
        <w:top w:val="none" w:sz="0" w:space="0" w:color="auto"/>
        <w:left w:val="none" w:sz="0" w:space="0" w:color="auto"/>
        <w:bottom w:val="none" w:sz="0" w:space="0" w:color="auto"/>
        <w:right w:val="none" w:sz="0" w:space="0" w:color="auto"/>
      </w:divBdr>
      <w:divsChild>
        <w:div w:id="1357579976">
          <w:marLeft w:val="0"/>
          <w:marRight w:val="0"/>
          <w:marTop w:val="0"/>
          <w:marBottom w:val="0"/>
          <w:divBdr>
            <w:top w:val="none" w:sz="0" w:space="0" w:color="auto"/>
            <w:left w:val="none" w:sz="0" w:space="0" w:color="auto"/>
            <w:bottom w:val="none" w:sz="0" w:space="0" w:color="auto"/>
            <w:right w:val="none" w:sz="0" w:space="0" w:color="auto"/>
          </w:divBdr>
        </w:div>
        <w:div w:id="962350077">
          <w:marLeft w:val="0"/>
          <w:marRight w:val="0"/>
          <w:marTop w:val="150"/>
          <w:marBottom w:val="0"/>
          <w:divBdr>
            <w:top w:val="none" w:sz="0" w:space="0" w:color="auto"/>
            <w:left w:val="none" w:sz="0" w:space="0" w:color="auto"/>
            <w:bottom w:val="none" w:sz="0" w:space="0" w:color="auto"/>
            <w:right w:val="none" w:sz="0" w:space="0" w:color="auto"/>
          </w:divBdr>
          <w:divsChild>
            <w:div w:id="1322657465">
              <w:marLeft w:val="1155"/>
              <w:marRight w:val="0"/>
              <w:marTop w:val="0"/>
              <w:marBottom w:val="0"/>
              <w:divBdr>
                <w:top w:val="none" w:sz="0" w:space="0" w:color="auto"/>
                <w:left w:val="none" w:sz="0" w:space="0" w:color="auto"/>
                <w:bottom w:val="none" w:sz="0" w:space="0" w:color="auto"/>
                <w:right w:val="none" w:sz="0" w:space="0" w:color="auto"/>
              </w:divBdr>
            </w:div>
            <w:div w:id="267011270">
              <w:marLeft w:val="1155"/>
              <w:marRight w:val="0"/>
              <w:marTop w:val="0"/>
              <w:marBottom w:val="0"/>
              <w:divBdr>
                <w:top w:val="none" w:sz="0" w:space="0" w:color="auto"/>
                <w:left w:val="none" w:sz="0" w:space="0" w:color="auto"/>
                <w:bottom w:val="none" w:sz="0" w:space="0" w:color="auto"/>
                <w:right w:val="none" w:sz="0" w:space="0" w:color="auto"/>
              </w:divBdr>
            </w:div>
            <w:div w:id="2105101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530610">
      <w:bodyDiv w:val="1"/>
      <w:marLeft w:val="0"/>
      <w:marRight w:val="0"/>
      <w:marTop w:val="0"/>
      <w:marBottom w:val="0"/>
      <w:divBdr>
        <w:top w:val="none" w:sz="0" w:space="0" w:color="auto"/>
        <w:left w:val="none" w:sz="0" w:space="0" w:color="auto"/>
        <w:bottom w:val="none" w:sz="0" w:space="0" w:color="auto"/>
        <w:right w:val="none" w:sz="0" w:space="0" w:color="auto"/>
      </w:divBdr>
      <w:divsChild>
        <w:div w:id="2059543960">
          <w:marLeft w:val="0"/>
          <w:marRight w:val="0"/>
          <w:marTop w:val="0"/>
          <w:marBottom w:val="0"/>
          <w:divBdr>
            <w:top w:val="none" w:sz="0" w:space="0" w:color="auto"/>
            <w:left w:val="none" w:sz="0" w:space="0" w:color="auto"/>
            <w:bottom w:val="none" w:sz="0" w:space="0" w:color="auto"/>
            <w:right w:val="none" w:sz="0" w:space="0" w:color="auto"/>
          </w:divBdr>
        </w:div>
        <w:div w:id="138887124">
          <w:marLeft w:val="0"/>
          <w:marRight w:val="0"/>
          <w:marTop w:val="150"/>
          <w:marBottom w:val="0"/>
          <w:divBdr>
            <w:top w:val="none" w:sz="0" w:space="0" w:color="auto"/>
            <w:left w:val="none" w:sz="0" w:space="0" w:color="auto"/>
            <w:bottom w:val="none" w:sz="0" w:space="0" w:color="auto"/>
            <w:right w:val="none" w:sz="0" w:space="0" w:color="auto"/>
          </w:divBdr>
          <w:divsChild>
            <w:div w:id="2064406403">
              <w:marLeft w:val="1155"/>
              <w:marRight w:val="0"/>
              <w:marTop w:val="0"/>
              <w:marBottom w:val="0"/>
              <w:divBdr>
                <w:top w:val="none" w:sz="0" w:space="0" w:color="auto"/>
                <w:left w:val="none" w:sz="0" w:space="0" w:color="auto"/>
                <w:bottom w:val="none" w:sz="0" w:space="0" w:color="auto"/>
                <w:right w:val="none" w:sz="0" w:space="0" w:color="auto"/>
              </w:divBdr>
            </w:div>
            <w:div w:id="1804955860">
              <w:marLeft w:val="1155"/>
              <w:marRight w:val="0"/>
              <w:marTop w:val="0"/>
              <w:marBottom w:val="0"/>
              <w:divBdr>
                <w:top w:val="none" w:sz="0" w:space="0" w:color="auto"/>
                <w:left w:val="none" w:sz="0" w:space="0" w:color="auto"/>
                <w:bottom w:val="none" w:sz="0" w:space="0" w:color="auto"/>
                <w:right w:val="none" w:sz="0" w:space="0" w:color="auto"/>
              </w:divBdr>
            </w:div>
            <w:div w:id="493450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17941">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85884">
      <w:bodyDiv w:val="1"/>
      <w:marLeft w:val="0"/>
      <w:marRight w:val="0"/>
      <w:marTop w:val="0"/>
      <w:marBottom w:val="0"/>
      <w:divBdr>
        <w:top w:val="none" w:sz="0" w:space="0" w:color="auto"/>
        <w:left w:val="none" w:sz="0" w:space="0" w:color="auto"/>
        <w:bottom w:val="none" w:sz="0" w:space="0" w:color="auto"/>
        <w:right w:val="none" w:sz="0" w:space="0" w:color="auto"/>
      </w:divBdr>
      <w:divsChild>
        <w:div w:id="480734497">
          <w:marLeft w:val="0"/>
          <w:marRight w:val="0"/>
          <w:marTop w:val="0"/>
          <w:marBottom w:val="0"/>
          <w:divBdr>
            <w:top w:val="none" w:sz="0" w:space="0" w:color="auto"/>
            <w:left w:val="none" w:sz="0" w:space="0" w:color="auto"/>
            <w:bottom w:val="none" w:sz="0" w:space="0" w:color="auto"/>
            <w:right w:val="none" w:sz="0" w:space="0" w:color="auto"/>
          </w:divBdr>
        </w:div>
        <w:div w:id="1882522206">
          <w:marLeft w:val="0"/>
          <w:marRight w:val="0"/>
          <w:marTop w:val="150"/>
          <w:marBottom w:val="0"/>
          <w:divBdr>
            <w:top w:val="none" w:sz="0" w:space="0" w:color="auto"/>
            <w:left w:val="none" w:sz="0" w:space="0" w:color="auto"/>
            <w:bottom w:val="none" w:sz="0" w:space="0" w:color="auto"/>
            <w:right w:val="none" w:sz="0" w:space="0" w:color="auto"/>
          </w:divBdr>
          <w:divsChild>
            <w:div w:id="768232575">
              <w:marLeft w:val="1155"/>
              <w:marRight w:val="0"/>
              <w:marTop w:val="0"/>
              <w:marBottom w:val="0"/>
              <w:divBdr>
                <w:top w:val="none" w:sz="0" w:space="0" w:color="auto"/>
                <w:left w:val="none" w:sz="0" w:space="0" w:color="auto"/>
                <w:bottom w:val="none" w:sz="0" w:space="0" w:color="auto"/>
                <w:right w:val="none" w:sz="0" w:space="0" w:color="auto"/>
              </w:divBdr>
            </w:div>
            <w:div w:id="1368797114">
              <w:marLeft w:val="1155"/>
              <w:marRight w:val="0"/>
              <w:marTop w:val="0"/>
              <w:marBottom w:val="0"/>
              <w:divBdr>
                <w:top w:val="none" w:sz="0" w:space="0" w:color="auto"/>
                <w:left w:val="none" w:sz="0" w:space="0" w:color="auto"/>
                <w:bottom w:val="none" w:sz="0" w:space="0" w:color="auto"/>
                <w:right w:val="none" w:sz="0" w:space="0" w:color="auto"/>
              </w:divBdr>
            </w:div>
            <w:div w:id="23949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45237">
      <w:bodyDiv w:val="1"/>
      <w:marLeft w:val="0"/>
      <w:marRight w:val="0"/>
      <w:marTop w:val="0"/>
      <w:marBottom w:val="0"/>
      <w:divBdr>
        <w:top w:val="none" w:sz="0" w:space="0" w:color="auto"/>
        <w:left w:val="none" w:sz="0" w:space="0" w:color="auto"/>
        <w:bottom w:val="none" w:sz="0" w:space="0" w:color="auto"/>
        <w:right w:val="none" w:sz="0" w:space="0" w:color="auto"/>
      </w:divBdr>
      <w:divsChild>
        <w:div w:id="378558000">
          <w:marLeft w:val="0"/>
          <w:marRight w:val="0"/>
          <w:marTop w:val="0"/>
          <w:marBottom w:val="0"/>
          <w:divBdr>
            <w:top w:val="none" w:sz="0" w:space="0" w:color="auto"/>
            <w:left w:val="none" w:sz="0" w:space="0" w:color="auto"/>
            <w:bottom w:val="none" w:sz="0" w:space="0" w:color="auto"/>
            <w:right w:val="none" w:sz="0" w:space="0" w:color="auto"/>
          </w:divBdr>
        </w:div>
        <w:div w:id="1059741261">
          <w:marLeft w:val="0"/>
          <w:marRight w:val="0"/>
          <w:marTop w:val="150"/>
          <w:marBottom w:val="0"/>
          <w:divBdr>
            <w:top w:val="none" w:sz="0" w:space="0" w:color="auto"/>
            <w:left w:val="none" w:sz="0" w:space="0" w:color="auto"/>
            <w:bottom w:val="none" w:sz="0" w:space="0" w:color="auto"/>
            <w:right w:val="none" w:sz="0" w:space="0" w:color="auto"/>
          </w:divBdr>
          <w:divsChild>
            <w:div w:id="1781561453">
              <w:marLeft w:val="1155"/>
              <w:marRight w:val="0"/>
              <w:marTop w:val="0"/>
              <w:marBottom w:val="0"/>
              <w:divBdr>
                <w:top w:val="none" w:sz="0" w:space="0" w:color="auto"/>
                <w:left w:val="none" w:sz="0" w:space="0" w:color="auto"/>
                <w:bottom w:val="none" w:sz="0" w:space="0" w:color="auto"/>
                <w:right w:val="none" w:sz="0" w:space="0" w:color="auto"/>
              </w:divBdr>
            </w:div>
            <w:div w:id="213125420">
              <w:marLeft w:val="1155"/>
              <w:marRight w:val="0"/>
              <w:marTop w:val="0"/>
              <w:marBottom w:val="0"/>
              <w:divBdr>
                <w:top w:val="none" w:sz="0" w:space="0" w:color="auto"/>
                <w:left w:val="none" w:sz="0" w:space="0" w:color="auto"/>
                <w:bottom w:val="none" w:sz="0" w:space="0" w:color="auto"/>
                <w:right w:val="none" w:sz="0" w:space="0" w:color="auto"/>
              </w:divBdr>
            </w:div>
            <w:div w:id="204127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6189">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840936">
      <w:bodyDiv w:val="1"/>
      <w:marLeft w:val="0"/>
      <w:marRight w:val="0"/>
      <w:marTop w:val="0"/>
      <w:marBottom w:val="0"/>
      <w:divBdr>
        <w:top w:val="none" w:sz="0" w:space="0" w:color="auto"/>
        <w:left w:val="none" w:sz="0" w:space="0" w:color="auto"/>
        <w:bottom w:val="none" w:sz="0" w:space="0" w:color="auto"/>
        <w:right w:val="none" w:sz="0" w:space="0" w:color="auto"/>
      </w:divBdr>
      <w:divsChild>
        <w:div w:id="896551481">
          <w:marLeft w:val="0"/>
          <w:marRight w:val="0"/>
          <w:marTop w:val="0"/>
          <w:marBottom w:val="0"/>
          <w:divBdr>
            <w:top w:val="none" w:sz="0" w:space="0" w:color="auto"/>
            <w:left w:val="none" w:sz="0" w:space="0" w:color="auto"/>
            <w:bottom w:val="none" w:sz="0" w:space="0" w:color="auto"/>
            <w:right w:val="none" w:sz="0" w:space="0" w:color="auto"/>
          </w:divBdr>
        </w:div>
        <w:div w:id="1025867313">
          <w:marLeft w:val="0"/>
          <w:marRight w:val="0"/>
          <w:marTop w:val="150"/>
          <w:marBottom w:val="0"/>
          <w:divBdr>
            <w:top w:val="none" w:sz="0" w:space="0" w:color="auto"/>
            <w:left w:val="none" w:sz="0" w:space="0" w:color="auto"/>
            <w:bottom w:val="none" w:sz="0" w:space="0" w:color="auto"/>
            <w:right w:val="none" w:sz="0" w:space="0" w:color="auto"/>
          </w:divBdr>
          <w:divsChild>
            <w:div w:id="1980065986">
              <w:marLeft w:val="1155"/>
              <w:marRight w:val="0"/>
              <w:marTop w:val="0"/>
              <w:marBottom w:val="0"/>
              <w:divBdr>
                <w:top w:val="none" w:sz="0" w:space="0" w:color="auto"/>
                <w:left w:val="none" w:sz="0" w:space="0" w:color="auto"/>
                <w:bottom w:val="none" w:sz="0" w:space="0" w:color="auto"/>
                <w:right w:val="none" w:sz="0" w:space="0" w:color="auto"/>
              </w:divBdr>
            </w:div>
            <w:div w:id="21052100">
              <w:marLeft w:val="1155"/>
              <w:marRight w:val="0"/>
              <w:marTop w:val="0"/>
              <w:marBottom w:val="0"/>
              <w:divBdr>
                <w:top w:val="none" w:sz="0" w:space="0" w:color="auto"/>
                <w:left w:val="none" w:sz="0" w:space="0" w:color="auto"/>
                <w:bottom w:val="none" w:sz="0" w:space="0" w:color="auto"/>
                <w:right w:val="none" w:sz="0" w:space="0" w:color="auto"/>
              </w:divBdr>
            </w:div>
            <w:div w:id="331302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13434">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06791">
      <w:bodyDiv w:val="1"/>
      <w:marLeft w:val="0"/>
      <w:marRight w:val="0"/>
      <w:marTop w:val="0"/>
      <w:marBottom w:val="0"/>
      <w:divBdr>
        <w:top w:val="none" w:sz="0" w:space="0" w:color="auto"/>
        <w:left w:val="none" w:sz="0" w:space="0" w:color="auto"/>
        <w:bottom w:val="none" w:sz="0" w:space="0" w:color="auto"/>
        <w:right w:val="none" w:sz="0" w:space="0" w:color="auto"/>
      </w:divBdr>
      <w:divsChild>
        <w:div w:id="797451913">
          <w:marLeft w:val="0"/>
          <w:marRight w:val="0"/>
          <w:marTop w:val="0"/>
          <w:marBottom w:val="0"/>
          <w:divBdr>
            <w:top w:val="none" w:sz="0" w:space="0" w:color="auto"/>
            <w:left w:val="none" w:sz="0" w:space="0" w:color="auto"/>
            <w:bottom w:val="none" w:sz="0" w:space="0" w:color="auto"/>
            <w:right w:val="none" w:sz="0" w:space="0" w:color="auto"/>
          </w:divBdr>
        </w:div>
        <w:div w:id="1266884899">
          <w:marLeft w:val="0"/>
          <w:marRight w:val="0"/>
          <w:marTop w:val="150"/>
          <w:marBottom w:val="0"/>
          <w:divBdr>
            <w:top w:val="none" w:sz="0" w:space="0" w:color="auto"/>
            <w:left w:val="none" w:sz="0" w:space="0" w:color="auto"/>
            <w:bottom w:val="none" w:sz="0" w:space="0" w:color="auto"/>
            <w:right w:val="none" w:sz="0" w:space="0" w:color="auto"/>
          </w:divBdr>
          <w:divsChild>
            <w:div w:id="2074965151">
              <w:marLeft w:val="1155"/>
              <w:marRight w:val="0"/>
              <w:marTop w:val="0"/>
              <w:marBottom w:val="0"/>
              <w:divBdr>
                <w:top w:val="none" w:sz="0" w:space="0" w:color="auto"/>
                <w:left w:val="none" w:sz="0" w:space="0" w:color="auto"/>
                <w:bottom w:val="none" w:sz="0" w:space="0" w:color="auto"/>
                <w:right w:val="none" w:sz="0" w:space="0" w:color="auto"/>
              </w:divBdr>
            </w:div>
            <w:div w:id="485436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33273">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345687">
      <w:bodyDiv w:val="1"/>
      <w:marLeft w:val="0"/>
      <w:marRight w:val="0"/>
      <w:marTop w:val="0"/>
      <w:marBottom w:val="0"/>
      <w:divBdr>
        <w:top w:val="none" w:sz="0" w:space="0" w:color="auto"/>
        <w:left w:val="none" w:sz="0" w:space="0" w:color="auto"/>
        <w:bottom w:val="none" w:sz="0" w:space="0" w:color="auto"/>
        <w:right w:val="none" w:sz="0" w:space="0" w:color="auto"/>
      </w:divBdr>
      <w:divsChild>
        <w:div w:id="1249539827">
          <w:marLeft w:val="0"/>
          <w:marRight w:val="0"/>
          <w:marTop w:val="0"/>
          <w:marBottom w:val="0"/>
          <w:divBdr>
            <w:top w:val="none" w:sz="0" w:space="0" w:color="auto"/>
            <w:left w:val="none" w:sz="0" w:space="0" w:color="auto"/>
            <w:bottom w:val="none" w:sz="0" w:space="0" w:color="auto"/>
            <w:right w:val="none" w:sz="0" w:space="0" w:color="auto"/>
          </w:divBdr>
        </w:div>
        <w:div w:id="653337958">
          <w:marLeft w:val="0"/>
          <w:marRight w:val="0"/>
          <w:marTop w:val="150"/>
          <w:marBottom w:val="0"/>
          <w:divBdr>
            <w:top w:val="none" w:sz="0" w:space="0" w:color="auto"/>
            <w:left w:val="none" w:sz="0" w:space="0" w:color="auto"/>
            <w:bottom w:val="none" w:sz="0" w:space="0" w:color="auto"/>
            <w:right w:val="none" w:sz="0" w:space="0" w:color="auto"/>
          </w:divBdr>
          <w:divsChild>
            <w:div w:id="512645740">
              <w:marLeft w:val="1155"/>
              <w:marRight w:val="0"/>
              <w:marTop w:val="0"/>
              <w:marBottom w:val="0"/>
              <w:divBdr>
                <w:top w:val="none" w:sz="0" w:space="0" w:color="auto"/>
                <w:left w:val="none" w:sz="0" w:space="0" w:color="auto"/>
                <w:bottom w:val="none" w:sz="0" w:space="0" w:color="auto"/>
                <w:right w:val="none" w:sz="0" w:space="0" w:color="auto"/>
              </w:divBdr>
            </w:div>
            <w:div w:id="2033336293">
              <w:marLeft w:val="1155"/>
              <w:marRight w:val="0"/>
              <w:marTop w:val="0"/>
              <w:marBottom w:val="0"/>
              <w:divBdr>
                <w:top w:val="none" w:sz="0" w:space="0" w:color="auto"/>
                <w:left w:val="none" w:sz="0" w:space="0" w:color="auto"/>
                <w:bottom w:val="none" w:sz="0" w:space="0" w:color="auto"/>
                <w:right w:val="none" w:sz="0" w:space="0" w:color="auto"/>
              </w:divBdr>
            </w:div>
            <w:div w:id="149993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538957">
      <w:bodyDiv w:val="1"/>
      <w:marLeft w:val="0"/>
      <w:marRight w:val="0"/>
      <w:marTop w:val="0"/>
      <w:marBottom w:val="0"/>
      <w:divBdr>
        <w:top w:val="none" w:sz="0" w:space="0" w:color="auto"/>
        <w:left w:val="none" w:sz="0" w:space="0" w:color="auto"/>
        <w:bottom w:val="none" w:sz="0" w:space="0" w:color="auto"/>
        <w:right w:val="none" w:sz="0" w:space="0" w:color="auto"/>
      </w:divBdr>
      <w:divsChild>
        <w:div w:id="1806581669">
          <w:marLeft w:val="0"/>
          <w:marRight w:val="0"/>
          <w:marTop w:val="0"/>
          <w:marBottom w:val="0"/>
          <w:divBdr>
            <w:top w:val="none" w:sz="0" w:space="0" w:color="auto"/>
            <w:left w:val="none" w:sz="0" w:space="0" w:color="auto"/>
            <w:bottom w:val="none" w:sz="0" w:space="0" w:color="auto"/>
            <w:right w:val="none" w:sz="0" w:space="0" w:color="auto"/>
          </w:divBdr>
        </w:div>
        <w:div w:id="1762800439">
          <w:marLeft w:val="0"/>
          <w:marRight w:val="0"/>
          <w:marTop w:val="150"/>
          <w:marBottom w:val="0"/>
          <w:divBdr>
            <w:top w:val="none" w:sz="0" w:space="0" w:color="auto"/>
            <w:left w:val="none" w:sz="0" w:space="0" w:color="auto"/>
            <w:bottom w:val="none" w:sz="0" w:space="0" w:color="auto"/>
            <w:right w:val="none" w:sz="0" w:space="0" w:color="auto"/>
          </w:divBdr>
          <w:divsChild>
            <w:div w:id="1386639179">
              <w:marLeft w:val="1155"/>
              <w:marRight w:val="0"/>
              <w:marTop w:val="0"/>
              <w:marBottom w:val="0"/>
              <w:divBdr>
                <w:top w:val="none" w:sz="0" w:space="0" w:color="auto"/>
                <w:left w:val="none" w:sz="0" w:space="0" w:color="auto"/>
                <w:bottom w:val="none" w:sz="0" w:space="0" w:color="auto"/>
                <w:right w:val="none" w:sz="0" w:space="0" w:color="auto"/>
              </w:divBdr>
            </w:div>
            <w:div w:id="7458080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682825">
      <w:bodyDiv w:val="1"/>
      <w:marLeft w:val="0"/>
      <w:marRight w:val="0"/>
      <w:marTop w:val="0"/>
      <w:marBottom w:val="0"/>
      <w:divBdr>
        <w:top w:val="none" w:sz="0" w:space="0" w:color="auto"/>
        <w:left w:val="none" w:sz="0" w:space="0" w:color="auto"/>
        <w:bottom w:val="none" w:sz="0" w:space="0" w:color="auto"/>
        <w:right w:val="none" w:sz="0" w:space="0" w:color="auto"/>
      </w:divBdr>
      <w:divsChild>
        <w:div w:id="1651906961">
          <w:marLeft w:val="0"/>
          <w:marRight w:val="0"/>
          <w:marTop w:val="0"/>
          <w:marBottom w:val="0"/>
          <w:divBdr>
            <w:top w:val="none" w:sz="0" w:space="0" w:color="auto"/>
            <w:left w:val="none" w:sz="0" w:space="0" w:color="auto"/>
            <w:bottom w:val="none" w:sz="0" w:space="0" w:color="auto"/>
            <w:right w:val="none" w:sz="0" w:space="0" w:color="auto"/>
          </w:divBdr>
        </w:div>
        <w:div w:id="1669941879">
          <w:marLeft w:val="0"/>
          <w:marRight w:val="0"/>
          <w:marTop w:val="150"/>
          <w:marBottom w:val="0"/>
          <w:divBdr>
            <w:top w:val="none" w:sz="0" w:space="0" w:color="auto"/>
            <w:left w:val="none" w:sz="0" w:space="0" w:color="auto"/>
            <w:bottom w:val="none" w:sz="0" w:space="0" w:color="auto"/>
            <w:right w:val="none" w:sz="0" w:space="0" w:color="auto"/>
          </w:divBdr>
          <w:divsChild>
            <w:div w:id="278143149">
              <w:marLeft w:val="1155"/>
              <w:marRight w:val="0"/>
              <w:marTop w:val="0"/>
              <w:marBottom w:val="0"/>
              <w:divBdr>
                <w:top w:val="none" w:sz="0" w:space="0" w:color="auto"/>
                <w:left w:val="none" w:sz="0" w:space="0" w:color="auto"/>
                <w:bottom w:val="none" w:sz="0" w:space="0" w:color="auto"/>
                <w:right w:val="none" w:sz="0" w:space="0" w:color="auto"/>
              </w:divBdr>
            </w:div>
            <w:div w:id="743529104">
              <w:marLeft w:val="1155"/>
              <w:marRight w:val="0"/>
              <w:marTop w:val="0"/>
              <w:marBottom w:val="0"/>
              <w:divBdr>
                <w:top w:val="none" w:sz="0" w:space="0" w:color="auto"/>
                <w:left w:val="none" w:sz="0" w:space="0" w:color="auto"/>
                <w:bottom w:val="none" w:sz="0" w:space="0" w:color="auto"/>
                <w:right w:val="none" w:sz="0" w:space="0" w:color="auto"/>
              </w:divBdr>
            </w:div>
            <w:div w:id="1838423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31176">
      <w:bodyDiv w:val="1"/>
      <w:marLeft w:val="0"/>
      <w:marRight w:val="0"/>
      <w:marTop w:val="0"/>
      <w:marBottom w:val="0"/>
      <w:divBdr>
        <w:top w:val="none" w:sz="0" w:space="0" w:color="auto"/>
        <w:left w:val="none" w:sz="0" w:space="0" w:color="auto"/>
        <w:bottom w:val="none" w:sz="0" w:space="0" w:color="auto"/>
        <w:right w:val="none" w:sz="0" w:space="0" w:color="auto"/>
      </w:divBdr>
      <w:divsChild>
        <w:div w:id="926842246">
          <w:marLeft w:val="0"/>
          <w:marRight w:val="0"/>
          <w:marTop w:val="0"/>
          <w:marBottom w:val="0"/>
          <w:divBdr>
            <w:top w:val="none" w:sz="0" w:space="0" w:color="auto"/>
            <w:left w:val="none" w:sz="0" w:space="0" w:color="auto"/>
            <w:bottom w:val="none" w:sz="0" w:space="0" w:color="auto"/>
            <w:right w:val="none" w:sz="0" w:space="0" w:color="auto"/>
          </w:divBdr>
        </w:div>
        <w:div w:id="1261185586">
          <w:marLeft w:val="0"/>
          <w:marRight w:val="0"/>
          <w:marTop w:val="150"/>
          <w:marBottom w:val="0"/>
          <w:divBdr>
            <w:top w:val="none" w:sz="0" w:space="0" w:color="auto"/>
            <w:left w:val="none" w:sz="0" w:space="0" w:color="auto"/>
            <w:bottom w:val="none" w:sz="0" w:space="0" w:color="auto"/>
            <w:right w:val="none" w:sz="0" w:space="0" w:color="auto"/>
          </w:divBdr>
          <w:divsChild>
            <w:div w:id="1861117156">
              <w:marLeft w:val="1155"/>
              <w:marRight w:val="0"/>
              <w:marTop w:val="0"/>
              <w:marBottom w:val="0"/>
              <w:divBdr>
                <w:top w:val="none" w:sz="0" w:space="0" w:color="auto"/>
                <w:left w:val="none" w:sz="0" w:space="0" w:color="auto"/>
                <w:bottom w:val="none" w:sz="0" w:space="0" w:color="auto"/>
                <w:right w:val="none" w:sz="0" w:space="0" w:color="auto"/>
              </w:divBdr>
            </w:div>
            <w:div w:id="555508953">
              <w:marLeft w:val="1155"/>
              <w:marRight w:val="0"/>
              <w:marTop w:val="0"/>
              <w:marBottom w:val="0"/>
              <w:divBdr>
                <w:top w:val="none" w:sz="0" w:space="0" w:color="auto"/>
                <w:left w:val="none" w:sz="0" w:space="0" w:color="auto"/>
                <w:bottom w:val="none" w:sz="0" w:space="0" w:color="auto"/>
                <w:right w:val="none" w:sz="0" w:space="0" w:color="auto"/>
              </w:divBdr>
            </w:div>
            <w:div w:id="181287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191088">
      <w:bodyDiv w:val="1"/>
      <w:marLeft w:val="0"/>
      <w:marRight w:val="0"/>
      <w:marTop w:val="0"/>
      <w:marBottom w:val="0"/>
      <w:divBdr>
        <w:top w:val="none" w:sz="0" w:space="0" w:color="auto"/>
        <w:left w:val="none" w:sz="0" w:space="0" w:color="auto"/>
        <w:bottom w:val="none" w:sz="0" w:space="0" w:color="auto"/>
        <w:right w:val="none" w:sz="0" w:space="0" w:color="auto"/>
      </w:divBdr>
      <w:divsChild>
        <w:div w:id="1340428973">
          <w:marLeft w:val="0"/>
          <w:marRight w:val="0"/>
          <w:marTop w:val="0"/>
          <w:marBottom w:val="0"/>
          <w:divBdr>
            <w:top w:val="none" w:sz="0" w:space="0" w:color="auto"/>
            <w:left w:val="none" w:sz="0" w:space="0" w:color="auto"/>
            <w:bottom w:val="none" w:sz="0" w:space="0" w:color="auto"/>
            <w:right w:val="none" w:sz="0" w:space="0" w:color="auto"/>
          </w:divBdr>
        </w:div>
        <w:div w:id="1272779546">
          <w:marLeft w:val="0"/>
          <w:marRight w:val="0"/>
          <w:marTop w:val="150"/>
          <w:marBottom w:val="0"/>
          <w:divBdr>
            <w:top w:val="none" w:sz="0" w:space="0" w:color="auto"/>
            <w:left w:val="none" w:sz="0" w:space="0" w:color="auto"/>
            <w:bottom w:val="none" w:sz="0" w:space="0" w:color="auto"/>
            <w:right w:val="none" w:sz="0" w:space="0" w:color="auto"/>
          </w:divBdr>
          <w:divsChild>
            <w:div w:id="1020282930">
              <w:marLeft w:val="1155"/>
              <w:marRight w:val="0"/>
              <w:marTop w:val="0"/>
              <w:marBottom w:val="0"/>
              <w:divBdr>
                <w:top w:val="none" w:sz="0" w:space="0" w:color="auto"/>
                <w:left w:val="none" w:sz="0" w:space="0" w:color="auto"/>
                <w:bottom w:val="none" w:sz="0" w:space="0" w:color="auto"/>
                <w:right w:val="none" w:sz="0" w:space="0" w:color="auto"/>
              </w:divBdr>
            </w:div>
            <w:div w:id="1408962752">
              <w:marLeft w:val="1155"/>
              <w:marRight w:val="0"/>
              <w:marTop w:val="0"/>
              <w:marBottom w:val="0"/>
              <w:divBdr>
                <w:top w:val="none" w:sz="0" w:space="0" w:color="auto"/>
                <w:left w:val="none" w:sz="0" w:space="0" w:color="auto"/>
                <w:bottom w:val="none" w:sz="0" w:space="0" w:color="auto"/>
                <w:right w:val="none" w:sz="0" w:space="0" w:color="auto"/>
              </w:divBdr>
            </w:div>
            <w:div w:id="386687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27823">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14401">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15140">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0662113">
      <w:bodyDiv w:val="1"/>
      <w:marLeft w:val="0"/>
      <w:marRight w:val="0"/>
      <w:marTop w:val="0"/>
      <w:marBottom w:val="0"/>
      <w:divBdr>
        <w:top w:val="none" w:sz="0" w:space="0" w:color="auto"/>
        <w:left w:val="none" w:sz="0" w:space="0" w:color="auto"/>
        <w:bottom w:val="none" w:sz="0" w:space="0" w:color="auto"/>
        <w:right w:val="none" w:sz="0" w:space="0" w:color="auto"/>
      </w:divBdr>
      <w:divsChild>
        <w:div w:id="1989355444">
          <w:marLeft w:val="0"/>
          <w:marRight w:val="0"/>
          <w:marTop w:val="0"/>
          <w:marBottom w:val="0"/>
          <w:divBdr>
            <w:top w:val="none" w:sz="0" w:space="0" w:color="auto"/>
            <w:left w:val="none" w:sz="0" w:space="0" w:color="auto"/>
            <w:bottom w:val="none" w:sz="0" w:space="0" w:color="auto"/>
            <w:right w:val="none" w:sz="0" w:space="0" w:color="auto"/>
          </w:divBdr>
        </w:div>
        <w:div w:id="1406607711">
          <w:marLeft w:val="0"/>
          <w:marRight w:val="0"/>
          <w:marTop w:val="150"/>
          <w:marBottom w:val="0"/>
          <w:divBdr>
            <w:top w:val="none" w:sz="0" w:space="0" w:color="auto"/>
            <w:left w:val="none" w:sz="0" w:space="0" w:color="auto"/>
            <w:bottom w:val="none" w:sz="0" w:space="0" w:color="auto"/>
            <w:right w:val="none" w:sz="0" w:space="0" w:color="auto"/>
          </w:divBdr>
          <w:divsChild>
            <w:div w:id="773329826">
              <w:marLeft w:val="1155"/>
              <w:marRight w:val="0"/>
              <w:marTop w:val="0"/>
              <w:marBottom w:val="0"/>
              <w:divBdr>
                <w:top w:val="none" w:sz="0" w:space="0" w:color="auto"/>
                <w:left w:val="none" w:sz="0" w:space="0" w:color="auto"/>
                <w:bottom w:val="none" w:sz="0" w:space="0" w:color="auto"/>
                <w:right w:val="none" w:sz="0" w:space="0" w:color="auto"/>
              </w:divBdr>
            </w:div>
            <w:div w:id="1131023828">
              <w:marLeft w:val="1155"/>
              <w:marRight w:val="0"/>
              <w:marTop w:val="0"/>
              <w:marBottom w:val="0"/>
              <w:divBdr>
                <w:top w:val="none" w:sz="0" w:space="0" w:color="auto"/>
                <w:left w:val="none" w:sz="0" w:space="0" w:color="auto"/>
                <w:bottom w:val="none" w:sz="0" w:space="0" w:color="auto"/>
                <w:right w:val="none" w:sz="0" w:space="0" w:color="auto"/>
              </w:divBdr>
            </w:div>
            <w:div w:id="2123725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1774843">
      <w:bodyDiv w:val="1"/>
      <w:marLeft w:val="0"/>
      <w:marRight w:val="0"/>
      <w:marTop w:val="0"/>
      <w:marBottom w:val="0"/>
      <w:divBdr>
        <w:top w:val="none" w:sz="0" w:space="0" w:color="auto"/>
        <w:left w:val="none" w:sz="0" w:space="0" w:color="auto"/>
        <w:bottom w:val="none" w:sz="0" w:space="0" w:color="auto"/>
        <w:right w:val="none" w:sz="0" w:space="0" w:color="auto"/>
      </w:divBdr>
      <w:divsChild>
        <w:div w:id="390541799">
          <w:marLeft w:val="0"/>
          <w:marRight w:val="0"/>
          <w:marTop w:val="0"/>
          <w:marBottom w:val="0"/>
          <w:divBdr>
            <w:top w:val="none" w:sz="0" w:space="0" w:color="auto"/>
            <w:left w:val="none" w:sz="0" w:space="0" w:color="auto"/>
            <w:bottom w:val="none" w:sz="0" w:space="0" w:color="auto"/>
            <w:right w:val="none" w:sz="0" w:space="0" w:color="auto"/>
          </w:divBdr>
        </w:div>
        <w:div w:id="175965897">
          <w:marLeft w:val="0"/>
          <w:marRight w:val="0"/>
          <w:marTop w:val="150"/>
          <w:marBottom w:val="0"/>
          <w:divBdr>
            <w:top w:val="none" w:sz="0" w:space="0" w:color="auto"/>
            <w:left w:val="none" w:sz="0" w:space="0" w:color="auto"/>
            <w:bottom w:val="none" w:sz="0" w:space="0" w:color="auto"/>
            <w:right w:val="none" w:sz="0" w:space="0" w:color="auto"/>
          </w:divBdr>
          <w:divsChild>
            <w:div w:id="8333981">
              <w:marLeft w:val="1155"/>
              <w:marRight w:val="0"/>
              <w:marTop w:val="0"/>
              <w:marBottom w:val="0"/>
              <w:divBdr>
                <w:top w:val="none" w:sz="0" w:space="0" w:color="auto"/>
                <w:left w:val="none" w:sz="0" w:space="0" w:color="auto"/>
                <w:bottom w:val="none" w:sz="0" w:space="0" w:color="auto"/>
                <w:right w:val="none" w:sz="0" w:space="0" w:color="auto"/>
              </w:divBdr>
            </w:div>
            <w:div w:id="1818953248">
              <w:marLeft w:val="1155"/>
              <w:marRight w:val="0"/>
              <w:marTop w:val="0"/>
              <w:marBottom w:val="0"/>
              <w:divBdr>
                <w:top w:val="none" w:sz="0" w:space="0" w:color="auto"/>
                <w:left w:val="none" w:sz="0" w:space="0" w:color="auto"/>
                <w:bottom w:val="none" w:sz="0" w:space="0" w:color="auto"/>
                <w:right w:val="none" w:sz="0" w:space="0" w:color="auto"/>
              </w:divBdr>
            </w:div>
            <w:div w:id="2102408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697905">
      <w:bodyDiv w:val="1"/>
      <w:marLeft w:val="0"/>
      <w:marRight w:val="0"/>
      <w:marTop w:val="0"/>
      <w:marBottom w:val="0"/>
      <w:divBdr>
        <w:top w:val="none" w:sz="0" w:space="0" w:color="auto"/>
        <w:left w:val="none" w:sz="0" w:space="0" w:color="auto"/>
        <w:bottom w:val="none" w:sz="0" w:space="0" w:color="auto"/>
        <w:right w:val="none" w:sz="0" w:space="0" w:color="auto"/>
      </w:divBdr>
      <w:divsChild>
        <w:div w:id="1018580396">
          <w:marLeft w:val="0"/>
          <w:marRight w:val="0"/>
          <w:marTop w:val="0"/>
          <w:marBottom w:val="0"/>
          <w:divBdr>
            <w:top w:val="none" w:sz="0" w:space="0" w:color="auto"/>
            <w:left w:val="none" w:sz="0" w:space="0" w:color="auto"/>
            <w:bottom w:val="none" w:sz="0" w:space="0" w:color="auto"/>
            <w:right w:val="none" w:sz="0" w:space="0" w:color="auto"/>
          </w:divBdr>
        </w:div>
        <w:div w:id="1225213692">
          <w:marLeft w:val="0"/>
          <w:marRight w:val="0"/>
          <w:marTop w:val="150"/>
          <w:marBottom w:val="0"/>
          <w:divBdr>
            <w:top w:val="none" w:sz="0" w:space="0" w:color="auto"/>
            <w:left w:val="none" w:sz="0" w:space="0" w:color="auto"/>
            <w:bottom w:val="none" w:sz="0" w:space="0" w:color="auto"/>
            <w:right w:val="none" w:sz="0" w:space="0" w:color="auto"/>
          </w:divBdr>
          <w:divsChild>
            <w:div w:id="245383429">
              <w:marLeft w:val="1155"/>
              <w:marRight w:val="0"/>
              <w:marTop w:val="0"/>
              <w:marBottom w:val="0"/>
              <w:divBdr>
                <w:top w:val="none" w:sz="0" w:space="0" w:color="auto"/>
                <w:left w:val="none" w:sz="0" w:space="0" w:color="auto"/>
                <w:bottom w:val="none" w:sz="0" w:space="0" w:color="auto"/>
                <w:right w:val="none" w:sz="0" w:space="0" w:color="auto"/>
              </w:divBdr>
            </w:div>
            <w:div w:id="50664011">
              <w:marLeft w:val="1155"/>
              <w:marRight w:val="0"/>
              <w:marTop w:val="0"/>
              <w:marBottom w:val="0"/>
              <w:divBdr>
                <w:top w:val="none" w:sz="0" w:space="0" w:color="auto"/>
                <w:left w:val="none" w:sz="0" w:space="0" w:color="auto"/>
                <w:bottom w:val="none" w:sz="0" w:space="0" w:color="auto"/>
                <w:right w:val="none" w:sz="0" w:space="0" w:color="auto"/>
              </w:divBdr>
            </w:div>
            <w:div w:id="136748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891724">
      <w:bodyDiv w:val="1"/>
      <w:marLeft w:val="0"/>
      <w:marRight w:val="0"/>
      <w:marTop w:val="0"/>
      <w:marBottom w:val="0"/>
      <w:divBdr>
        <w:top w:val="none" w:sz="0" w:space="0" w:color="auto"/>
        <w:left w:val="none" w:sz="0" w:space="0" w:color="auto"/>
        <w:bottom w:val="none" w:sz="0" w:space="0" w:color="auto"/>
        <w:right w:val="none" w:sz="0" w:space="0" w:color="auto"/>
      </w:divBdr>
      <w:divsChild>
        <w:div w:id="958952358">
          <w:marLeft w:val="0"/>
          <w:marRight w:val="0"/>
          <w:marTop w:val="0"/>
          <w:marBottom w:val="0"/>
          <w:divBdr>
            <w:top w:val="none" w:sz="0" w:space="0" w:color="auto"/>
            <w:left w:val="none" w:sz="0" w:space="0" w:color="auto"/>
            <w:bottom w:val="none" w:sz="0" w:space="0" w:color="auto"/>
            <w:right w:val="none" w:sz="0" w:space="0" w:color="auto"/>
          </w:divBdr>
        </w:div>
        <w:div w:id="1272935151">
          <w:marLeft w:val="0"/>
          <w:marRight w:val="0"/>
          <w:marTop w:val="150"/>
          <w:marBottom w:val="0"/>
          <w:divBdr>
            <w:top w:val="none" w:sz="0" w:space="0" w:color="auto"/>
            <w:left w:val="none" w:sz="0" w:space="0" w:color="auto"/>
            <w:bottom w:val="none" w:sz="0" w:space="0" w:color="auto"/>
            <w:right w:val="none" w:sz="0" w:space="0" w:color="auto"/>
          </w:divBdr>
          <w:divsChild>
            <w:div w:id="159007350">
              <w:marLeft w:val="1155"/>
              <w:marRight w:val="0"/>
              <w:marTop w:val="0"/>
              <w:marBottom w:val="0"/>
              <w:divBdr>
                <w:top w:val="none" w:sz="0" w:space="0" w:color="auto"/>
                <w:left w:val="none" w:sz="0" w:space="0" w:color="auto"/>
                <w:bottom w:val="none" w:sz="0" w:space="0" w:color="auto"/>
                <w:right w:val="none" w:sz="0" w:space="0" w:color="auto"/>
              </w:divBdr>
            </w:div>
            <w:div w:id="1055200611">
              <w:marLeft w:val="1155"/>
              <w:marRight w:val="0"/>
              <w:marTop w:val="0"/>
              <w:marBottom w:val="0"/>
              <w:divBdr>
                <w:top w:val="none" w:sz="0" w:space="0" w:color="auto"/>
                <w:left w:val="none" w:sz="0" w:space="0" w:color="auto"/>
                <w:bottom w:val="none" w:sz="0" w:space="0" w:color="auto"/>
                <w:right w:val="none" w:sz="0" w:space="0" w:color="auto"/>
              </w:divBdr>
            </w:div>
            <w:div w:id="199059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125114">
      <w:bodyDiv w:val="1"/>
      <w:marLeft w:val="0"/>
      <w:marRight w:val="0"/>
      <w:marTop w:val="0"/>
      <w:marBottom w:val="0"/>
      <w:divBdr>
        <w:top w:val="none" w:sz="0" w:space="0" w:color="auto"/>
        <w:left w:val="none" w:sz="0" w:space="0" w:color="auto"/>
        <w:bottom w:val="none" w:sz="0" w:space="0" w:color="auto"/>
        <w:right w:val="none" w:sz="0" w:space="0" w:color="auto"/>
      </w:divBdr>
      <w:divsChild>
        <w:div w:id="2096052766">
          <w:marLeft w:val="0"/>
          <w:marRight w:val="0"/>
          <w:marTop w:val="0"/>
          <w:marBottom w:val="0"/>
          <w:divBdr>
            <w:top w:val="none" w:sz="0" w:space="0" w:color="auto"/>
            <w:left w:val="none" w:sz="0" w:space="0" w:color="auto"/>
            <w:bottom w:val="none" w:sz="0" w:space="0" w:color="auto"/>
            <w:right w:val="none" w:sz="0" w:space="0" w:color="auto"/>
          </w:divBdr>
        </w:div>
        <w:div w:id="1872526780">
          <w:marLeft w:val="0"/>
          <w:marRight w:val="0"/>
          <w:marTop w:val="150"/>
          <w:marBottom w:val="0"/>
          <w:divBdr>
            <w:top w:val="none" w:sz="0" w:space="0" w:color="auto"/>
            <w:left w:val="none" w:sz="0" w:space="0" w:color="auto"/>
            <w:bottom w:val="none" w:sz="0" w:space="0" w:color="auto"/>
            <w:right w:val="none" w:sz="0" w:space="0" w:color="auto"/>
          </w:divBdr>
          <w:divsChild>
            <w:div w:id="1938055067">
              <w:marLeft w:val="1155"/>
              <w:marRight w:val="0"/>
              <w:marTop w:val="0"/>
              <w:marBottom w:val="0"/>
              <w:divBdr>
                <w:top w:val="none" w:sz="0" w:space="0" w:color="auto"/>
                <w:left w:val="none" w:sz="0" w:space="0" w:color="auto"/>
                <w:bottom w:val="none" w:sz="0" w:space="0" w:color="auto"/>
                <w:right w:val="none" w:sz="0" w:space="0" w:color="auto"/>
              </w:divBdr>
            </w:div>
            <w:div w:id="1600602077">
              <w:marLeft w:val="1155"/>
              <w:marRight w:val="0"/>
              <w:marTop w:val="0"/>
              <w:marBottom w:val="0"/>
              <w:divBdr>
                <w:top w:val="none" w:sz="0" w:space="0" w:color="auto"/>
                <w:left w:val="none" w:sz="0" w:space="0" w:color="auto"/>
                <w:bottom w:val="none" w:sz="0" w:space="0" w:color="auto"/>
                <w:right w:val="none" w:sz="0" w:space="0" w:color="auto"/>
              </w:divBdr>
            </w:div>
            <w:div w:id="717357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400967">
      <w:bodyDiv w:val="1"/>
      <w:marLeft w:val="0"/>
      <w:marRight w:val="0"/>
      <w:marTop w:val="0"/>
      <w:marBottom w:val="0"/>
      <w:divBdr>
        <w:top w:val="none" w:sz="0" w:space="0" w:color="auto"/>
        <w:left w:val="none" w:sz="0" w:space="0" w:color="auto"/>
        <w:bottom w:val="none" w:sz="0" w:space="0" w:color="auto"/>
        <w:right w:val="none" w:sz="0" w:space="0" w:color="auto"/>
      </w:divBdr>
      <w:divsChild>
        <w:div w:id="1033775054">
          <w:marLeft w:val="0"/>
          <w:marRight w:val="0"/>
          <w:marTop w:val="0"/>
          <w:marBottom w:val="0"/>
          <w:divBdr>
            <w:top w:val="none" w:sz="0" w:space="0" w:color="auto"/>
            <w:left w:val="none" w:sz="0" w:space="0" w:color="auto"/>
            <w:bottom w:val="none" w:sz="0" w:space="0" w:color="auto"/>
            <w:right w:val="none" w:sz="0" w:space="0" w:color="auto"/>
          </w:divBdr>
        </w:div>
        <w:div w:id="488792530">
          <w:marLeft w:val="0"/>
          <w:marRight w:val="0"/>
          <w:marTop w:val="150"/>
          <w:marBottom w:val="0"/>
          <w:divBdr>
            <w:top w:val="none" w:sz="0" w:space="0" w:color="auto"/>
            <w:left w:val="none" w:sz="0" w:space="0" w:color="auto"/>
            <w:bottom w:val="none" w:sz="0" w:space="0" w:color="auto"/>
            <w:right w:val="none" w:sz="0" w:space="0" w:color="auto"/>
          </w:divBdr>
          <w:divsChild>
            <w:div w:id="500121706">
              <w:marLeft w:val="1155"/>
              <w:marRight w:val="0"/>
              <w:marTop w:val="0"/>
              <w:marBottom w:val="0"/>
              <w:divBdr>
                <w:top w:val="none" w:sz="0" w:space="0" w:color="auto"/>
                <w:left w:val="none" w:sz="0" w:space="0" w:color="auto"/>
                <w:bottom w:val="none" w:sz="0" w:space="0" w:color="auto"/>
                <w:right w:val="none" w:sz="0" w:space="0" w:color="auto"/>
              </w:divBdr>
            </w:div>
            <w:div w:id="873273509">
              <w:marLeft w:val="1155"/>
              <w:marRight w:val="0"/>
              <w:marTop w:val="0"/>
              <w:marBottom w:val="0"/>
              <w:divBdr>
                <w:top w:val="none" w:sz="0" w:space="0" w:color="auto"/>
                <w:left w:val="none" w:sz="0" w:space="0" w:color="auto"/>
                <w:bottom w:val="none" w:sz="0" w:space="0" w:color="auto"/>
                <w:right w:val="none" w:sz="0" w:space="0" w:color="auto"/>
              </w:divBdr>
            </w:div>
            <w:div w:id="33804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587266">
      <w:bodyDiv w:val="1"/>
      <w:marLeft w:val="0"/>
      <w:marRight w:val="0"/>
      <w:marTop w:val="0"/>
      <w:marBottom w:val="0"/>
      <w:divBdr>
        <w:top w:val="none" w:sz="0" w:space="0" w:color="auto"/>
        <w:left w:val="none" w:sz="0" w:space="0" w:color="auto"/>
        <w:bottom w:val="none" w:sz="0" w:space="0" w:color="auto"/>
        <w:right w:val="none" w:sz="0" w:space="0" w:color="auto"/>
      </w:divBdr>
      <w:divsChild>
        <w:div w:id="578517279">
          <w:marLeft w:val="0"/>
          <w:marRight w:val="0"/>
          <w:marTop w:val="0"/>
          <w:marBottom w:val="0"/>
          <w:divBdr>
            <w:top w:val="none" w:sz="0" w:space="0" w:color="auto"/>
            <w:left w:val="none" w:sz="0" w:space="0" w:color="auto"/>
            <w:bottom w:val="none" w:sz="0" w:space="0" w:color="auto"/>
            <w:right w:val="none" w:sz="0" w:space="0" w:color="auto"/>
          </w:divBdr>
        </w:div>
        <w:div w:id="817191527">
          <w:marLeft w:val="0"/>
          <w:marRight w:val="0"/>
          <w:marTop w:val="150"/>
          <w:marBottom w:val="0"/>
          <w:divBdr>
            <w:top w:val="none" w:sz="0" w:space="0" w:color="auto"/>
            <w:left w:val="none" w:sz="0" w:space="0" w:color="auto"/>
            <w:bottom w:val="none" w:sz="0" w:space="0" w:color="auto"/>
            <w:right w:val="none" w:sz="0" w:space="0" w:color="auto"/>
          </w:divBdr>
          <w:divsChild>
            <w:div w:id="574127072">
              <w:marLeft w:val="1155"/>
              <w:marRight w:val="0"/>
              <w:marTop w:val="0"/>
              <w:marBottom w:val="0"/>
              <w:divBdr>
                <w:top w:val="none" w:sz="0" w:space="0" w:color="auto"/>
                <w:left w:val="none" w:sz="0" w:space="0" w:color="auto"/>
                <w:bottom w:val="none" w:sz="0" w:space="0" w:color="auto"/>
                <w:right w:val="none" w:sz="0" w:space="0" w:color="auto"/>
              </w:divBdr>
            </w:div>
            <w:div w:id="1752966342">
              <w:marLeft w:val="1155"/>
              <w:marRight w:val="0"/>
              <w:marTop w:val="0"/>
              <w:marBottom w:val="0"/>
              <w:divBdr>
                <w:top w:val="none" w:sz="0" w:space="0" w:color="auto"/>
                <w:left w:val="none" w:sz="0" w:space="0" w:color="auto"/>
                <w:bottom w:val="none" w:sz="0" w:space="0" w:color="auto"/>
                <w:right w:val="none" w:sz="0" w:space="0" w:color="auto"/>
              </w:divBdr>
            </w:div>
            <w:div w:id="1350135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360642">
      <w:bodyDiv w:val="1"/>
      <w:marLeft w:val="0"/>
      <w:marRight w:val="0"/>
      <w:marTop w:val="0"/>
      <w:marBottom w:val="0"/>
      <w:divBdr>
        <w:top w:val="none" w:sz="0" w:space="0" w:color="auto"/>
        <w:left w:val="none" w:sz="0" w:space="0" w:color="auto"/>
        <w:bottom w:val="none" w:sz="0" w:space="0" w:color="auto"/>
        <w:right w:val="none" w:sz="0" w:space="0" w:color="auto"/>
      </w:divBdr>
      <w:divsChild>
        <w:div w:id="1055465472">
          <w:marLeft w:val="0"/>
          <w:marRight w:val="0"/>
          <w:marTop w:val="0"/>
          <w:marBottom w:val="0"/>
          <w:divBdr>
            <w:top w:val="none" w:sz="0" w:space="0" w:color="auto"/>
            <w:left w:val="none" w:sz="0" w:space="0" w:color="auto"/>
            <w:bottom w:val="none" w:sz="0" w:space="0" w:color="auto"/>
            <w:right w:val="none" w:sz="0" w:space="0" w:color="auto"/>
          </w:divBdr>
        </w:div>
        <w:div w:id="373576138">
          <w:marLeft w:val="0"/>
          <w:marRight w:val="0"/>
          <w:marTop w:val="150"/>
          <w:marBottom w:val="0"/>
          <w:divBdr>
            <w:top w:val="none" w:sz="0" w:space="0" w:color="auto"/>
            <w:left w:val="none" w:sz="0" w:space="0" w:color="auto"/>
            <w:bottom w:val="none" w:sz="0" w:space="0" w:color="auto"/>
            <w:right w:val="none" w:sz="0" w:space="0" w:color="auto"/>
          </w:divBdr>
          <w:divsChild>
            <w:div w:id="414666790">
              <w:marLeft w:val="1155"/>
              <w:marRight w:val="0"/>
              <w:marTop w:val="0"/>
              <w:marBottom w:val="0"/>
              <w:divBdr>
                <w:top w:val="none" w:sz="0" w:space="0" w:color="auto"/>
                <w:left w:val="none" w:sz="0" w:space="0" w:color="auto"/>
                <w:bottom w:val="none" w:sz="0" w:space="0" w:color="auto"/>
                <w:right w:val="none" w:sz="0" w:space="0" w:color="auto"/>
              </w:divBdr>
            </w:div>
            <w:div w:id="1392731872">
              <w:marLeft w:val="1155"/>
              <w:marRight w:val="0"/>
              <w:marTop w:val="0"/>
              <w:marBottom w:val="0"/>
              <w:divBdr>
                <w:top w:val="none" w:sz="0" w:space="0" w:color="auto"/>
                <w:left w:val="none" w:sz="0" w:space="0" w:color="auto"/>
                <w:bottom w:val="none" w:sz="0" w:space="0" w:color="auto"/>
                <w:right w:val="none" w:sz="0" w:space="0" w:color="auto"/>
              </w:divBdr>
            </w:div>
            <w:div w:id="1387803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442555">
      <w:bodyDiv w:val="1"/>
      <w:marLeft w:val="0"/>
      <w:marRight w:val="0"/>
      <w:marTop w:val="0"/>
      <w:marBottom w:val="0"/>
      <w:divBdr>
        <w:top w:val="none" w:sz="0" w:space="0" w:color="auto"/>
        <w:left w:val="none" w:sz="0" w:space="0" w:color="auto"/>
        <w:bottom w:val="none" w:sz="0" w:space="0" w:color="auto"/>
        <w:right w:val="none" w:sz="0" w:space="0" w:color="auto"/>
      </w:divBdr>
      <w:divsChild>
        <w:div w:id="1724407835">
          <w:marLeft w:val="0"/>
          <w:marRight w:val="0"/>
          <w:marTop w:val="0"/>
          <w:marBottom w:val="0"/>
          <w:divBdr>
            <w:top w:val="none" w:sz="0" w:space="0" w:color="auto"/>
            <w:left w:val="none" w:sz="0" w:space="0" w:color="auto"/>
            <w:bottom w:val="none" w:sz="0" w:space="0" w:color="auto"/>
            <w:right w:val="none" w:sz="0" w:space="0" w:color="auto"/>
          </w:divBdr>
        </w:div>
        <w:div w:id="1403066552">
          <w:marLeft w:val="0"/>
          <w:marRight w:val="0"/>
          <w:marTop w:val="150"/>
          <w:marBottom w:val="0"/>
          <w:divBdr>
            <w:top w:val="none" w:sz="0" w:space="0" w:color="auto"/>
            <w:left w:val="none" w:sz="0" w:space="0" w:color="auto"/>
            <w:bottom w:val="none" w:sz="0" w:space="0" w:color="auto"/>
            <w:right w:val="none" w:sz="0" w:space="0" w:color="auto"/>
          </w:divBdr>
          <w:divsChild>
            <w:div w:id="1828476731">
              <w:marLeft w:val="1155"/>
              <w:marRight w:val="0"/>
              <w:marTop w:val="0"/>
              <w:marBottom w:val="0"/>
              <w:divBdr>
                <w:top w:val="none" w:sz="0" w:space="0" w:color="auto"/>
                <w:left w:val="none" w:sz="0" w:space="0" w:color="auto"/>
                <w:bottom w:val="none" w:sz="0" w:space="0" w:color="auto"/>
                <w:right w:val="none" w:sz="0" w:space="0" w:color="auto"/>
              </w:divBdr>
            </w:div>
            <w:div w:id="544566820">
              <w:marLeft w:val="1155"/>
              <w:marRight w:val="0"/>
              <w:marTop w:val="0"/>
              <w:marBottom w:val="0"/>
              <w:divBdr>
                <w:top w:val="none" w:sz="0" w:space="0" w:color="auto"/>
                <w:left w:val="none" w:sz="0" w:space="0" w:color="auto"/>
                <w:bottom w:val="none" w:sz="0" w:space="0" w:color="auto"/>
                <w:right w:val="none" w:sz="0" w:space="0" w:color="auto"/>
              </w:divBdr>
            </w:div>
            <w:div w:id="19478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633338">
      <w:bodyDiv w:val="1"/>
      <w:marLeft w:val="0"/>
      <w:marRight w:val="0"/>
      <w:marTop w:val="0"/>
      <w:marBottom w:val="0"/>
      <w:divBdr>
        <w:top w:val="none" w:sz="0" w:space="0" w:color="auto"/>
        <w:left w:val="none" w:sz="0" w:space="0" w:color="auto"/>
        <w:bottom w:val="none" w:sz="0" w:space="0" w:color="auto"/>
        <w:right w:val="none" w:sz="0" w:space="0" w:color="auto"/>
      </w:divBdr>
      <w:divsChild>
        <w:div w:id="1032615021">
          <w:marLeft w:val="0"/>
          <w:marRight w:val="0"/>
          <w:marTop w:val="0"/>
          <w:marBottom w:val="0"/>
          <w:divBdr>
            <w:top w:val="none" w:sz="0" w:space="0" w:color="auto"/>
            <w:left w:val="none" w:sz="0" w:space="0" w:color="auto"/>
            <w:bottom w:val="none" w:sz="0" w:space="0" w:color="auto"/>
            <w:right w:val="none" w:sz="0" w:space="0" w:color="auto"/>
          </w:divBdr>
        </w:div>
        <w:div w:id="969701607">
          <w:marLeft w:val="0"/>
          <w:marRight w:val="0"/>
          <w:marTop w:val="150"/>
          <w:marBottom w:val="0"/>
          <w:divBdr>
            <w:top w:val="none" w:sz="0" w:space="0" w:color="auto"/>
            <w:left w:val="none" w:sz="0" w:space="0" w:color="auto"/>
            <w:bottom w:val="none" w:sz="0" w:space="0" w:color="auto"/>
            <w:right w:val="none" w:sz="0" w:space="0" w:color="auto"/>
          </w:divBdr>
          <w:divsChild>
            <w:div w:id="234170040">
              <w:marLeft w:val="1155"/>
              <w:marRight w:val="0"/>
              <w:marTop w:val="0"/>
              <w:marBottom w:val="0"/>
              <w:divBdr>
                <w:top w:val="none" w:sz="0" w:space="0" w:color="auto"/>
                <w:left w:val="none" w:sz="0" w:space="0" w:color="auto"/>
                <w:bottom w:val="none" w:sz="0" w:space="0" w:color="auto"/>
                <w:right w:val="none" w:sz="0" w:space="0" w:color="auto"/>
              </w:divBdr>
            </w:div>
            <w:div w:id="1713073464">
              <w:marLeft w:val="1155"/>
              <w:marRight w:val="0"/>
              <w:marTop w:val="0"/>
              <w:marBottom w:val="0"/>
              <w:divBdr>
                <w:top w:val="none" w:sz="0" w:space="0" w:color="auto"/>
                <w:left w:val="none" w:sz="0" w:space="0" w:color="auto"/>
                <w:bottom w:val="none" w:sz="0" w:space="0" w:color="auto"/>
                <w:right w:val="none" w:sz="0" w:space="0" w:color="auto"/>
              </w:divBdr>
            </w:div>
            <w:div w:id="52448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483700">
      <w:bodyDiv w:val="1"/>
      <w:marLeft w:val="0"/>
      <w:marRight w:val="0"/>
      <w:marTop w:val="0"/>
      <w:marBottom w:val="0"/>
      <w:divBdr>
        <w:top w:val="none" w:sz="0" w:space="0" w:color="auto"/>
        <w:left w:val="none" w:sz="0" w:space="0" w:color="auto"/>
        <w:bottom w:val="none" w:sz="0" w:space="0" w:color="auto"/>
        <w:right w:val="none" w:sz="0" w:space="0" w:color="auto"/>
      </w:divBdr>
      <w:divsChild>
        <w:div w:id="888879375">
          <w:marLeft w:val="0"/>
          <w:marRight w:val="0"/>
          <w:marTop w:val="0"/>
          <w:marBottom w:val="0"/>
          <w:divBdr>
            <w:top w:val="none" w:sz="0" w:space="0" w:color="auto"/>
            <w:left w:val="none" w:sz="0" w:space="0" w:color="auto"/>
            <w:bottom w:val="none" w:sz="0" w:space="0" w:color="auto"/>
            <w:right w:val="none" w:sz="0" w:space="0" w:color="auto"/>
          </w:divBdr>
        </w:div>
        <w:div w:id="1131679137">
          <w:marLeft w:val="0"/>
          <w:marRight w:val="0"/>
          <w:marTop w:val="150"/>
          <w:marBottom w:val="0"/>
          <w:divBdr>
            <w:top w:val="none" w:sz="0" w:space="0" w:color="auto"/>
            <w:left w:val="none" w:sz="0" w:space="0" w:color="auto"/>
            <w:bottom w:val="none" w:sz="0" w:space="0" w:color="auto"/>
            <w:right w:val="none" w:sz="0" w:space="0" w:color="auto"/>
          </w:divBdr>
          <w:divsChild>
            <w:div w:id="200437904">
              <w:marLeft w:val="1155"/>
              <w:marRight w:val="0"/>
              <w:marTop w:val="0"/>
              <w:marBottom w:val="0"/>
              <w:divBdr>
                <w:top w:val="none" w:sz="0" w:space="0" w:color="auto"/>
                <w:left w:val="none" w:sz="0" w:space="0" w:color="auto"/>
                <w:bottom w:val="none" w:sz="0" w:space="0" w:color="auto"/>
                <w:right w:val="none" w:sz="0" w:space="0" w:color="auto"/>
              </w:divBdr>
            </w:div>
            <w:div w:id="2092702069">
              <w:marLeft w:val="1155"/>
              <w:marRight w:val="0"/>
              <w:marTop w:val="0"/>
              <w:marBottom w:val="0"/>
              <w:divBdr>
                <w:top w:val="none" w:sz="0" w:space="0" w:color="auto"/>
                <w:left w:val="none" w:sz="0" w:space="0" w:color="auto"/>
                <w:bottom w:val="none" w:sz="0" w:space="0" w:color="auto"/>
                <w:right w:val="none" w:sz="0" w:space="0" w:color="auto"/>
              </w:divBdr>
            </w:div>
            <w:div w:id="514660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7601747">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108694">
      <w:bodyDiv w:val="1"/>
      <w:marLeft w:val="0"/>
      <w:marRight w:val="0"/>
      <w:marTop w:val="0"/>
      <w:marBottom w:val="0"/>
      <w:divBdr>
        <w:top w:val="none" w:sz="0" w:space="0" w:color="auto"/>
        <w:left w:val="none" w:sz="0" w:space="0" w:color="auto"/>
        <w:bottom w:val="none" w:sz="0" w:space="0" w:color="auto"/>
        <w:right w:val="none" w:sz="0" w:space="0" w:color="auto"/>
      </w:divBdr>
      <w:divsChild>
        <w:div w:id="2131510858">
          <w:marLeft w:val="0"/>
          <w:marRight w:val="0"/>
          <w:marTop w:val="0"/>
          <w:marBottom w:val="0"/>
          <w:divBdr>
            <w:top w:val="none" w:sz="0" w:space="0" w:color="auto"/>
            <w:left w:val="none" w:sz="0" w:space="0" w:color="auto"/>
            <w:bottom w:val="none" w:sz="0" w:space="0" w:color="auto"/>
            <w:right w:val="none" w:sz="0" w:space="0" w:color="auto"/>
          </w:divBdr>
        </w:div>
        <w:div w:id="1697926662">
          <w:marLeft w:val="0"/>
          <w:marRight w:val="0"/>
          <w:marTop w:val="150"/>
          <w:marBottom w:val="0"/>
          <w:divBdr>
            <w:top w:val="none" w:sz="0" w:space="0" w:color="auto"/>
            <w:left w:val="none" w:sz="0" w:space="0" w:color="auto"/>
            <w:bottom w:val="none" w:sz="0" w:space="0" w:color="auto"/>
            <w:right w:val="none" w:sz="0" w:space="0" w:color="auto"/>
          </w:divBdr>
          <w:divsChild>
            <w:div w:id="305747698">
              <w:marLeft w:val="1155"/>
              <w:marRight w:val="0"/>
              <w:marTop w:val="0"/>
              <w:marBottom w:val="0"/>
              <w:divBdr>
                <w:top w:val="none" w:sz="0" w:space="0" w:color="auto"/>
                <w:left w:val="none" w:sz="0" w:space="0" w:color="auto"/>
                <w:bottom w:val="none" w:sz="0" w:space="0" w:color="auto"/>
                <w:right w:val="none" w:sz="0" w:space="0" w:color="auto"/>
              </w:divBdr>
            </w:div>
            <w:div w:id="316156465">
              <w:marLeft w:val="1155"/>
              <w:marRight w:val="0"/>
              <w:marTop w:val="0"/>
              <w:marBottom w:val="0"/>
              <w:divBdr>
                <w:top w:val="none" w:sz="0" w:space="0" w:color="auto"/>
                <w:left w:val="none" w:sz="0" w:space="0" w:color="auto"/>
                <w:bottom w:val="none" w:sz="0" w:space="0" w:color="auto"/>
                <w:right w:val="none" w:sz="0" w:space="0" w:color="auto"/>
              </w:divBdr>
            </w:div>
            <w:div w:id="100050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250191">
      <w:bodyDiv w:val="1"/>
      <w:marLeft w:val="0"/>
      <w:marRight w:val="0"/>
      <w:marTop w:val="0"/>
      <w:marBottom w:val="0"/>
      <w:divBdr>
        <w:top w:val="none" w:sz="0" w:space="0" w:color="auto"/>
        <w:left w:val="none" w:sz="0" w:space="0" w:color="auto"/>
        <w:bottom w:val="none" w:sz="0" w:space="0" w:color="auto"/>
        <w:right w:val="none" w:sz="0" w:space="0" w:color="auto"/>
      </w:divBdr>
      <w:divsChild>
        <w:div w:id="1328946131">
          <w:marLeft w:val="0"/>
          <w:marRight w:val="0"/>
          <w:marTop w:val="0"/>
          <w:marBottom w:val="0"/>
          <w:divBdr>
            <w:top w:val="none" w:sz="0" w:space="0" w:color="auto"/>
            <w:left w:val="none" w:sz="0" w:space="0" w:color="auto"/>
            <w:bottom w:val="none" w:sz="0" w:space="0" w:color="auto"/>
            <w:right w:val="none" w:sz="0" w:space="0" w:color="auto"/>
          </w:divBdr>
        </w:div>
        <w:div w:id="335504500">
          <w:marLeft w:val="0"/>
          <w:marRight w:val="0"/>
          <w:marTop w:val="150"/>
          <w:marBottom w:val="0"/>
          <w:divBdr>
            <w:top w:val="none" w:sz="0" w:space="0" w:color="auto"/>
            <w:left w:val="none" w:sz="0" w:space="0" w:color="auto"/>
            <w:bottom w:val="none" w:sz="0" w:space="0" w:color="auto"/>
            <w:right w:val="none" w:sz="0" w:space="0" w:color="auto"/>
          </w:divBdr>
          <w:divsChild>
            <w:div w:id="932471946">
              <w:marLeft w:val="1155"/>
              <w:marRight w:val="0"/>
              <w:marTop w:val="0"/>
              <w:marBottom w:val="0"/>
              <w:divBdr>
                <w:top w:val="none" w:sz="0" w:space="0" w:color="auto"/>
                <w:left w:val="none" w:sz="0" w:space="0" w:color="auto"/>
                <w:bottom w:val="none" w:sz="0" w:space="0" w:color="auto"/>
                <w:right w:val="none" w:sz="0" w:space="0" w:color="auto"/>
              </w:divBdr>
            </w:div>
            <w:div w:id="561257488">
              <w:marLeft w:val="1155"/>
              <w:marRight w:val="0"/>
              <w:marTop w:val="0"/>
              <w:marBottom w:val="0"/>
              <w:divBdr>
                <w:top w:val="none" w:sz="0" w:space="0" w:color="auto"/>
                <w:left w:val="none" w:sz="0" w:space="0" w:color="auto"/>
                <w:bottom w:val="none" w:sz="0" w:space="0" w:color="auto"/>
                <w:right w:val="none" w:sz="0" w:space="0" w:color="auto"/>
              </w:divBdr>
            </w:div>
            <w:div w:id="640768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6210">
      <w:bodyDiv w:val="1"/>
      <w:marLeft w:val="0"/>
      <w:marRight w:val="0"/>
      <w:marTop w:val="0"/>
      <w:marBottom w:val="0"/>
      <w:divBdr>
        <w:top w:val="none" w:sz="0" w:space="0" w:color="auto"/>
        <w:left w:val="none" w:sz="0" w:space="0" w:color="auto"/>
        <w:bottom w:val="none" w:sz="0" w:space="0" w:color="auto"/>
        <w:right w:val="none" w:sz="0" w:space="0" w:color="auto"/>
      </w:divBdr>
      <w:divsChild>
        <w:div w:id="19279545">
          <w:marLeft w:val="0"/>
          <w:marRight w:val="0"/>
          <w:marTop w:val="0"/>
          <w:marBottom w:val="0"/>
          <w:divBdr>
            <w:top w:val="none" w:sz="0" w:space="0" w:color="auto"/>
            <w:left w:val="none" w:sz="0" w:space="0" w:color="auto"/>
            <w:bottom w:val="none" w:sz="0" w:space="0" w:color="auto"/>
            <w:right w:val="none" w:sz="0" w:space="0" w:color="auto"/>
          </w:divBdr>
        </w:div>
        <w:div w:id="1432508735">
          <w:marLeft w:val="0"/>
          <w:marRight w:val="0"/>
          <w:marTop w:val="150"/>
          <w:marBottom w:val="0"/>
          <w:divBdr>
            <w:top w:val="none" w:sz="0" w:space="0" w:color="auto"/>
            <w:left w:val="none" w:sz="0" w:space="0" w:color="auto"/>
            <w:bottom w:val="none" w:sz="0" w:space="0" w:color="auto"/>
            <w:right w:val="none" w:sz="0" w:space="0" w:color="auto"/>
          </w:divBdr>
          <w:divsChild>
            <w:div w:id="1929576585">
              <w:marLeft w:val="1155"/>
              <w:marRight w:val="0"/>
              <w:marTop w:val="0"/>
              <w:marBottom w:val="0"/>
              <w:divBdr>
                <w:top w:val="none" w:sz="0" w:space="0" w:color="auto"/>
                <w:left w:val="none" w:sz="0" w:space="0" w:color="auto"/>
                <w:bottom w:val="none" w:sz="0" w:space="0" w:color="auto"/>
                <w:right w:val="none" w:sz="0" w:space="0" w:color="auto"/>
              </w:divBdr>
            </w:div>
            <w:div w:id="35666111">
              <w:marLeft w:val="1155"/>
              <w:marRight w:val="0"/>
              <w:marTop w:val="0"/>
              <w:marBottom w:val="0"/>
              <w:divBdr>
                <w:top w:val="none" w:sz="0" w:space="0" w:color="auto"/>
                <w:left w:val="none" w:sz="0" w:space="0" w:color="auto"/>
                <w:bottom w:val="none" w:sz="0" w:space="0" w:color="auto"/>
                <w:right w:val="none" w:sz="0" w:space="0" w:color="auto"/>
              </w:divBdr>
            </w:div>
            <w:div w:id="58796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492268">
      <w:bodyDiv w:val="1"/>
      <w:marLeft w:val="0"/>
      <w:marRight w:val="0"/>
      <w:marTop w:val="0"/>
      <w:marBottom w:val="0"/>
      <w:divBdr>
        <w:top w:val="none" w:sz="0" w:space="0" w:color="auto"/>
        <w:left w:val="none" w:sz="0" w:space="0" w:color="auto"/>
        <w:bottom w:val="none" w:sz="0" w:space="0" w:color="auto"/>
        <w:right w:val="none" w:sz="0" w:space="0" w:color="auto"/>
      </w:divBdr>
      <w:divsChild>
        <w:div w:id="793907986">
          <w:marLeft w:val="0"/>
          <w:marRight w:val="0"/>
          <w:marTop w:val="0"/>
          <w:marBottom w:val="0"/>
          <w:divBdr>
            <w:top w:val="none" w:sz="0" w:space="0" w:color="auto"/>
            <w:left w:val="none" w:sz="0" w:space="0" w:color="auto"/>
            <w:bottom w:val="none" w:sz="0" w:space="0" w:color="auto"/>
            <w:right w:val="none" w:sz="0" w:space="0" w:color="auto"/>
          </w:divBdr>
        </w:div>
        <w:div w:id="249050428">
          <w:marLeft w:val="0"/>
          <w:marRight w:val="0"/>
          <w:marTop w:val="150"/>
          <w:marBottom w:val="0"/>
          <w:divBdr>
            <w:top w:val="none" w:sz="0" w:space="0" w:color="auto"/>
            <w:left w:val="none" w:sz="0" w:space="0" w:color="auto"/>
            <w:bottom w:val="none" w:sz="0" w:space="0" w:color="auto"/>
            <w:right w:val="none" w:sz="0" w:space="0" w:color="auto"/>
          </w:divBdr>
          <w:divsChild>
            <w:div w:id="1998144280">
              <w:marLeft w:val="1155"/>
              <w:marRight w:val="0"/>
              <w:marTop w:val="0"/>
              <w:marBottom w:val="0"/>
              <w:divBdr>
                <w:top w:val="none" w:sz="0" w:space="0" w:color="auto"/>
                <w:left w:val="none" w:sz="0" w:space="0" w:color="auto"/>
                <w:bottom w:val="none" w:sz="0" w:space="0" w:color="auto"/>
                <w:right w:val="none" w:sz="0" w:space="0" w:color="auto"/>
              </w:divBdr>
            </w:div>
            <w:div w:id="388039850">
              <w:marLeft w:val="1155"/>
              <w:marRight w:val="0"/>
              <w:marTop w:val="0"/>
              <w:marBottom w:val="0"/>
              <w:divBdr>
                <w:top w:val="none" w:sz="0" w:space="0" w:color="auto"/>
                <w:left w:val="none" w:sz="0" w:space="0" w:color="auto"/>
                <w:bottom w:val="none" w:sz="0" w:space="0" w:color="auto"/>
                <w:right w:val="none" w:sz="0" w:space="0" w:color="auto"/>
              </w:divBdr>
            </w:div>
            <w:div w:id="1990087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23651">
      <w:bodyDiv w:val="1"/>
      <w:marLeft w:val="0"/>
      <w:marRight w:val="0"/>
      <w:marTop w:val="0"/>
      <w:marBottom w:val="0"/>
      <w:divBdr>
        <w:top w:val="none" w:sz="0" w:space="0" w:color="auto"/>
        <w:left w:val="none" w:sz="0" w:space="0" w:color="auto"/>
        <w:bottom w:val="none" w:sz="0" w:space="0" w:color="auto"/>
        <w:right w:val="none" w:sz="0" w:space="0" w:color="auto"/>
      </w:divBdr>
      <w:divsChild>
        <w:div w:id="464739405">
          <w:marLeft w:val="0"/>
          <w:marRight w:val="0"/>
          <w:marTop w:val="0"/>
          <w:marBottom w:val="0"/>
          <w:divBdr>
            <w:top w:val="none" w:sz="0" w:space="0" w:color="auto"/>
            <w:left w:val="none" w:sz="0" w:space="0" w:color="auto"/>
            <w:bottom w:val="none" w:sz="0" w:space="0" w:color="auto"/>
            <w:right w:val="none" w:sz="0" w:space="0" w:color="auto"/>
          </w:divBdr>
        </w:div>
        <w:div w:id="1189223945">
          <w:marLeft w:val="0"/>
          <w:marRight w:val="0"/>
          <w:marTop w:val="150"/>
          <w:marBottom w:val="0"/>
          <w:divBdr>
            <w:top w:val="none" w:sz="0" w:space="0" w:color="auto"/>
            <w:left w:val="none" w:sz="0" w:space="0" w:color="auto"/>
            <w:bottom w:val="none" w:sz="0" w:space="0" w:color="auto"/>
            <w:right w:val="none" w:sz="0" w:space="0" w:color="auto"/>
          </w:divBdr>
          <w:divsChild>
            <w:div w:id="1870215008">
              <w:marLeft w:val="1155"/>
              <w:marRight w:val="0"/>
              <w:marTop w:val="0"/>
              <w:marBottom w:val="0"/>
              <w:divBdr>
                <w:top w:val="none" w:sz="0" w:space="0" w:color="auto"/>
                <w:left w:val="none" w:sz="0" w:space="0" w:color="auto"/>
                <w:bottom w:val="none" w:sz="0" w:space="0" w:color="auto"/>
                <w:right w:val="none" w:sz="0" w:space="0" w:color="auto"/>
              </w:divBdr>
            </w:div>
            <w:div w:id="1873570842">
              <w:marLeft w:val="1155"/>
              <w:marRight w:val="0"/>
              <w:marTop w:val="0"/>
              <w:marBottom w:val="0"/>
              <w:divBdr>
                <w:top w:val="none" w:sz="0" w:space="0" w:color="auto"/>
                <w:left w:val="none" w:sz="0" w:space="0" w:color="auto"/>
                <w:bottom w:val="none" w:sz="0" w:space="0" w:color="auto"/>
                <w:right w:val="none" w:sz="0" w:space="0" w:color="auto"/>
              </w:divBdr>
            </w:div>
            <w:div w:id="133392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30334">
      <w:bodyDiv w:val="1"/>
      <w:marLeft w:val="0"/>
      <w:marRight w:val="0"/>
      <w:marTop w:val="0"/>
      <w:marBottom w:val="0"/>
      <w:divBdr>
        <w:top w:val="none" w:sz="0" w:space="0" w:color="auto"/>
        <w:left w:val="none" w:sz="0" w:space="0" w:color="auto"/>
        <w:bottom w:val="none" w:sz="0" w:space="0" w:color="auto"/>
        <w:right w:val="none" w:sz="0" w:space="0" w:color="auto"/>
      </w:divBdr>
    </w:div>
    <w:div w:id="1441073101">
      <w:bodyDiv w:val="1"/>
      <w:marLeft w:val="0"/>
      <w:marRight w:val="0"/>
      <w:marTop w:val="0"/>
      <w:marBottom w:val="0"/>
      <w:divBdr>
        <w:top w:val="none" w:sz="0" w:space="0" w:color="auto"/>
        <w:left w:val="none" w:sz="0" w:space="0" w:color="auto"/>
        <w:bottom w:val="none" w:sz="0" w:space="0" w:color="auto"/>
        <w:right w:val="none" w:sz="0" w:space="0" w:color="auto"/>
      </w:divBdr>
      <w:divsChild>
        <w:div w:id="1757550523">
          <w:marLeft w:val="0"/>
          <w:marRight w:val="0"/>
          <w:marTop w:val="0"/>
          <w:marBottom w:val="0"/>
          <w:divBdr>
            <w:top w:val="none" w:sz="0" w:space="0" w:color="auto"/>
            <w:left w:val="none" w:sz="0" w:space="0" w:color="auto"/>
            <w:bottom w:val="none" w:sz="0" w:space="0" w:color="auto"/>
            <w:right w:val="none" w:sz="0" w:space="0" w:color="auto"/>
          </w:divBdr>
        </w:div>
        <w:div w:id="1867594345">
          <w:marLeft w:val="0"/>
          <w:marRight w:val="0"/>
          <w:marTop w:val="150"/>
          <w:marBottom w:val="0"/>
          <w:divBdr>
            <w:top w:val="none" w:sz="0" w:space="0" w:color="auto"/>
            <w:left w:val="none" w:sz="0" w:space="0" w:color="auto"/>
            <w:bottom w:val="none" w:sz="0" w:space="0" w:color="auto"/>
            <w:right w:val="none" w:sz="0" w:space="0" w:color="auto"/>
          </w:divBdr>
          <w:divsChild>
            <w:div w:id="1236622665">
              <w:marLeft w:val="1155"/>
              <w:marRight w:val="0"/>
              <w:marTop w:val="0"/>
              <w:marBottom w:val="0"/>
              <w:divBdr>
                <w:top w:val="none" w:sz="0" w:space="0" w:color="auto"/>
                <w:left w:val="none" w:sz="0" w:space="0" w:color="auto"/>
                <w:bottom w:val="none" w:sz="0" w:space="0" w:color="auto"/>
                <w:right w:val="none" w:sz="0" w:space="0" w:color="auto"/>
              </w:divBdr>
            </w:div>
            <w:div w:id="1674185444">
              <w:marLeft w:val="1155"/>
              <w:marRight w:val="0"/>
              <w:marTop w:val="0"/>
              <w:marBottom w:val="0"/>
              <w:divBdr>
                <w:top w:val="none" w:sz="0" w:space="0" w:color="auto"/>
                <w:left w:val="none" w:sz="0" w:space="0" w:color="auto"/>
                <w:bottom w:val="none" w:sz="0" w:space="0" w:color="auto"/>
                <w:right w:val="none" w:sz="0" w:space="0" w:color="auto"/>
              </w:divBdr>
            </w:div>
            <w:div w:id="1707368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491828">
      <w:bodyDiv w:val="1"/>
      <w:marLeft w:val="0"/>
      <w:marRight w:val="0"/>
      <w:marTop w:val="0"/>
      <w:marBottom w:val="0"/>
      <w:divBdr>
        <w:top w:val="none" w:sz="0" w:space="0" w:color="auto"/>
        <w:left w:val="none" w:sz="0" w:space="0" w:color="auto"/>
        <w:bottom w:val="none" w:sz="0" w:space="0" w:color="auto"/>
        <w:right w:val="none" w:sz="0" w:space="0" w:color="auto"/>
      </w:divBdr>
      <w:divsChild>
        <w:div w:id="1313407681">
          <w:marLeft w:val="0"/>
          <w:marRight w:val="0"/>
          <w:marTop w:val="0"/>
          <w:marBottom w:val="0"/>
          <w:divBdr>
            <w:top w:val="none" w:sz="0" w:space="0" w:color="auto"/>
            <w:left w:val="none" w:sz="0" w:space="0" w:color="auto"/>
            <w:bottom w:val="none" w:sz="0" w:space="0" w:color="auto"/>
            <w:right w:val="none" w:sz="0" w:space="0" w:color="auto"/>
          </w:divBdr>
        </w:div>
        <w:div w:id="1222407005">
          <w:marLeft w:val="0"/>
          <w:marRight w:val="0"/>
          <w:marTop w:val="150"/>
          <w:marBottom w:val="0"/>
          <w:divBdr>
            <w:top w:val="none" w:sz="0" w:space="0" w:color="auto"/>
            <w:left w:val="none" w:sz="0" w:space="0" w:color="auto"/>
            <w:bottom w:val="none" w:sz="0" w:space="0" w:color="auto"/>
            <w:right w:val="none" w:sz="0" w:space="0" w:color="auto"/>
          </w:divBdr>
          <w:divsChild>
            <w:div w:id="1337416887">
              <w:marLeft w:val="1155"/>
              <w:marRight w:val="0"/>
              <w:marTop w:val="0"/>
              <w:marBottom w:val="0"/>
              <w:divBdr>
                <w:top w:val="none" w:sz="0" w:space="0" w:color="auto"/>
                <w:left w:val="none" w:sz="0" w:space="0" w:color="auto"/>
                <w:bottom w:val="none" w:sz="0" w:space="0" w:color="auto"/>
                <w:right w:val="none" w:sz="0" w:space="0" w:color="auto"/>
              </w:divBdr>
            </w:div>
            <w:div w:id="1868330352">
              <w:marLeft w:val="1155"/>
              <w:marRight w:val="0"/>
              <w:marTop w:val="0"/>
              <w:marBottom w:val="0"/>
              <w:divBdr>
                <w:top w:val="none" w:sz="0" w:space="0" w:color="auto"/>
                <w:left w:val="none" w:sz="0" w:space="0" w:color="auto"/>
                <w:bottom w:val="none" w:sz="0" w:space="0" w:color="auto"/>
                <w:right w:val="none" w:sz="0" w:space="0" w:color="auto"/>
              </w:divBdr>
            </w:div>
            <w:div w:id="65807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1995542">
      <w:bodyDiv w:val="1"/>
      <w:marLeft w:val="0"/>
      <w:marRight w:val="0"/>
      <w:marTop w:val="0"/>
      <w:marBottom w:val="0"/>
      <w:divBdr>
        <w:top w:val="none" w:sz="0" w:space="0" w:color="auto"/>
        <w:left w:val="none" w:sz="0" w:space="0" w:color="auto"/>
        <w:bottom w:val="none" w:sz="0" w:space="0" w:color="auto"/>
        <w:right w:val="none" w:sz="0" w:space="0" w:color="auto"/>
      </w:divBdr>
      <w:divsChild>
        <w:div w:id="2048411279">
          <w:marLeft w:val="0"/>
          <w:marRight w:val="0"/>
          <w:marTop w:val="0"/>
          <w:marBottom w:val="0"/>
          <w:divBdr>
            <w:top w:val="none" w:sz="0" w:space="0" w:color="auto"/>
            <w:left w:val="none" w:sz="0" w:space="0" w:color="auto"/>
            <w:bottom w:val="none" w:sz="0" w:space="0" w:color="auto"/>
            <w:right w:val="none" w:sz="0" w:space="0" w:color="auto"/>
          </w:divBdr>
        </w:div>
        <w:div w:id="117382732">
          <w:marLeft w:val="0"/>
          <w:marRight w:val="0"/>
          <w:marTop w:val="150"/>
          <w:marBottom w:val="0"/>
          <w:divBdr>
            <w:top w:val="none" w:sz="0" w:space="0" w:color="auto"/>
            <w:left w:val="none" w:sz="0" w:space="0" w:color="auto"/>
            <w:bottom w:val="none" w:sz="0" w:space="0" w:color="auto"/>
            <w:right w:val="none" w:sz="0" w:space="0" w:color="auto"/>
          </w:divBdr>
          <w:divsChild>
            <w:div w:id="395474554">
              <w:marLeft w:val="1155"/>
              <w:marRight w:val="0"/>
              <w:marTop w:val="0"/>
              <w:marBottom w:val="0"/>
              <w:divBdr>
                <w:top w:val="none" w:sz="0" w:space="0" w:color="auto"/>
                <w:left w:val="none" w:sz="0" w:space="0" w:color="auto"/>
                <w:bottom w:val="none" w:sz="0" w:space="0" w:color="auto"/>
                <w:right w:val="none" w:sz="0" w:space="0" w:color="auto"/>
              </w:divBdr>
            </w:div>
            <w:div w:id="1216502976">
              <w:marLeft w:val="1155"/>
              <w:marRight w:val="0"/>
              <w:marTop w:val="0"/>
              <w:marBottom w:val="0"/>
              <w:divBdr>
                <w:top w:val="none" w:sz="0" w:space="0" w:color="auto"/>
                <w:left w:val="none" w:sz="0" w:space="0" w:color="auto"/>
                <w:bottom w:val="none" w:sz="0" w:space="0" w:color="auto"/>
                <w:right w:val="none" w:sz="0" w:space="0" w:color="auto"/>
              </w:divBdr>
            </w:div>
            <w:div w:id="1191141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336724">
      <w:bodyDiv w:val="1"/>
      <w:marLeft w:val="0"/>
      <w:marRight w:val="0"/>
      <w:marTop w:val="0"/>
      <w:marBottom w:val="0"/>
      <w:divBdr>
        <w:top w:val="none" w:sz="0" w:space="0" w:color="auto"/>
        <w:left w:val="none" w:sz="0" w:space="0" w:color="auto"/>
        <w:bottom w:val="none" w:sz="0" w:space="0" w:color="auto"/>
        <w:right w:val="none" w:sz="0" w:space="0" w:color="auto"/>
      </w:divBdr>
      <w:divsChild>
        <w:div w:id="2141071407">
          <w:marLeft w:val="0"/>
          <w:marRight w:val="0"/>
          <w:marTop w:val="0"/>
          <w:marBottom w:val="0"/>
          <w:divBdr>
            <w:top w:val="none" w:sz="0" w:space="0" w:color="auto"/>
            <w:left w:val="none" w:sz="0" w:space="0" w:color="auto"/>
            <w:bottom w:val="none" w:sz="0" w:space="0" w:color="auto"/>
            <w:right w:val="none" w:sz="0" w:space="0" w:color="auto"/>
          </w:divBdr>
        </w:div>
        <w:div w:id="667365058">
          <w:marLeft w:val="0"/>
          <w:marRight w:val="0"/>
          <w:marTop w:val="150"/>
          <w:marBottom w:val="0"/>
          <w:divBdr>
            <w:top w:val="none" w:sz="0" w:space="0" w:color="auto"/>
            <w:left w:val="none" w:sz="0" w:space="0" w:color="auto"/>
            <w:bottom w:val="none" w:sz="0" w:space="0" w:color="auto"/>
            <w:right w:val="none" w:sz="0" w:space="0" w:color="auto"/>
          </w:divBdr>
          <w:divsChild>
            <w:div w:id="429206174">
              <w:marLeft w:val="1155"/>
              <w:marRight w:val="0"/>
              <w:marTop w:val="0"/>
              <w:marBottom w:val="0"/>
              <w:divBdr>
                <w:top w:val="none" w:sz="0" w:space="0" w:color="auto"/>
                <w:left w:val="none" w:sz="0" w:space="0" w:color="auto"/>
                <w:bottom w:val="none" w:sz="0" w:space="0" w:color="auto"/>
                <w:right w:val="none" w:sz="0" w:space="0" w:color="auto"/>
              </w:divBdr>
            </w:div>
            <w:div w:id="2027365418">
              <w:marLeft w:val="1155"/>
              <w:marRight w:val="0"/>
              <w:marTop w:val="0"/>
              <w:marBottom w:val="0"/>
              <w:divBdr>
                <w:top w:val="none" w:sz="0" w:space="0" w:color="auto"/>
                <w:left w:val="none" w:sz="0" w:space="0" w:color="auto"/>
                <w:bottom w:val="none" w:sz="0" w:space="0" w:color="auto"/>
                <w:right w:val="none" w:sz="0" w:space="0" w:color="auto"/>
              </w:divBdr>
            </w:div>
            <w:div w:id="1945724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0975">
      <w:bodyDiv w:val="1"/>
      <w:marLeft w:val="0"/>
      <w:marRight w:val="0"/>
      <w:marTop w:val="0"/>
      <w:marBottom w:val="0"/>
      <w:divBdr>
        <w:top w:val="none" w:sz="0" w:space="0" w:color="auto"/>
        <w:left w:val="none" w:sz="0" w:space="0" w:color="auto"/>
        <w:bottom w:val="none" w:sz="0" w:space="0" w:color="auto"/>
        <w:right w:val="none" w:sz="0" w:space="0" w:color="auto"/>
      </w:divBdr>
      <w:divsChild>
        <w:div w:id="1586105840">
          <w:marLeft w:val="0"/>
          <w:marRight w:val="0"/>
          <w:marTop w:val="0"/>
          <w:marBottom w:val="0"/>
          <w:divBdr>
            <w:top w:val="none" w:sz="0" w:space="0" w:color="auto"/>
            <w:left w:val="none" w:sz="0" w:space="0" w:color="auto"/>
            <w:bottom w:val="none" w:sz="0" w:space="0" w:color="auto"/>
            <w:right w:val="none" w:sz="0" w:space="0" w:color="auto"/>
          </w:divBdr>
        </w:div>
        <w:div w:id="506406790">
          <w:marLeft w:val="0"/>
          <w:marRight w:val="0"/>
          <w:marTop w:val="150"/>
          <w:marBottom w:val="0"/>
          <w:divBdr>
            <w:top w:val="none" w:sz="0" w:space="0" w:color="auto"/>
            <w:left w:val="none" w:sz="0" w:space="0" w:color="auto"/>
            <w:bottom w:val="none" w:sz="0" w:space="0" w:color="auto"/>
            <w:right w:val="none" w:sz="0" w:space="0" w:color="auto"/>
          </w:divBdr>
          <w:divsChild>
            <w:div w:id="1019232697">
              <w:marLeft w:val="1155"/>
              <w:marRight w:val="0"/>
              <w:marTop w:val="0"/>
              <w:marBottom w:val="0"/>
              <w:divBdr>
                <w:top w:val="none" w:sz="0" w:space="0" w:color="auto"/>
                <w:left w:val="none" w:sz="0" w:space="0" w:color="auto"/>
                <w:bottom w:val="none" w:sz="0" w:space="0" w:color="auto"/>
                <w:right w:val="none" w:sz="0" w:space="0" w:color="auto"/>
              </w:divBdr>
            </w:div>
            <w:div w:id="1953977798">
              <w:marLeft w:val="1155"/>
              <w:marRight w:val="0"/>
              <w:marTop w:val="0"/>
              <w:marBottom w:val="0"/>
              <w:divBdr>
                <w:top w:val="none" w:sz="0" w:space="0" w:color="auto"/>
                <w:left w:val="none" w:sz="0" w:space="0" w:color="auto"/>
                <w:bottom w:val="none" w:sz="0" w:space="0" w:color="auto"/>
                <w:right w:val="none" w:sz="0" w:space="0" w:color="auto"/>
              </w:divBdr>
            </w:div>
            <w:div w:id="831066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8664">
      <w:bodyDiv w:val="1"/>
      <w:marLeft w:val="0"/>
      <w:marRight w:val="0"/>
      <w:marTop w:val="0"/>
      <w:marBottom w:val="0"/>
      <w:divBdr>
        <w:top w:val="none" w:sz="0" w:space="0" w:color="auto"/>
        <w:left w:val="none" w:sz="0" w:space="0" w:color="auto"/>
        <w:bottom w:val="none" w:sz="0" w:space="0" w:color="auto"/>
        <w:right w:val="none" w:sz="0" w:space="0" w:color="auto"/>
      </w:divBdr>
      <w:divsChild>
        <w:div w:id="1021396903">
          <w:marLeft w:val="0"/>
          <w:marRight w:val="0"/>
          <w:marTop w:val="0"/>
          <w:marBottom w:val="0"/>
          <w:divBdr>
            <w:top w:val="none" w:sz="0" w:space="0" w:color="auto"/>
            <w:left w:val="none" w:sz="0" w:space="0" w:color="auto"/>
            <w:bottom w:val="none" w:sz="0" w:space="0" w:color="auto"/>
            <w:right w:val="none" w:sz="0" w:space="0" w:color="auto"/>
          </w:divBdr>
        </w:div>
        <w:div w:id="40638761">
          <w:marLeft w:val="0"/>
          <w:marRight w:val="0"/>
          <w:marTop w:val="150"/>
          <w:marBottom w:val="0"/>
          <w:divBdr>
            <w:top w:val="none" w:sz="0" w:space="0" w:color="auto"/>
            <w:left w:val="none" w:sz="0" w:space="0" w:color="auto"/>
            <w:bottom w:val="none" w:sz="0" w:space="0" w:color="auto"/>
            <w:right w:val="none" w:sz="0" w:space="0" w:color="auto"/>
          </w:divBdr>
          <w:divsChild>
            <w:div w:id="1939605296">
              <w:marLeft w:val="1155"/>
              <w:marRight w:val="0"/>
              <w:marTop w:val="0"/>
              <w:marBottom w:val="0"/>
              <w:divBdr>
                <w:top w:val="none" w:sz="0" w:space="0" w:color="auto"/>
                <w:left w:val="none" w:sz="0" w:space="0" w:color="auto"/>
                <w:bottom w:val="none" w:sz="0" w:space="0" w:color="auto"/>
                <w:right w:val="none" w:sz="0" w:space="0" w:color="auto"/>
              </w:divBdr>
            </w:div>
            <w:div w:id="1029070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695046">
      <w:bodyDiv w:val="1"/>
      <w:marLeft w:val="0"/>
      <w:marRight w:val="0"/>
      <w:marTop w:val="0"/>
      <w:marBottom w:val="0"/>
      <w:divBdr>
        <w:top w:val="none" w:sz="0" w:space="0" w:color="auto"/>
        <w:left w:val="none" w:sz="0" w:space="0" w:color="auto"/>
        <w:bottom w:val="none" w:sz="0" w:space="0" w:color="auto"/>
        <w:right w:val="none" w:sz="0" w:space="0" w:color="auto"/>
      </w:divBdr>
      <w:divsChild>
        <w:div w:id="702049149">
          <w:marLeft w:val="0"/>
          <w:marRight w:val="0"/>
          <w:marTop w:val="0"/>
          <w:marBottom w:val="0"/>
          <w:divBdr>
            <w:top w:val="none" w:sz="0" w:space="0" w:color="auto"/>
            <w:left w:val="none" w:sz="0" w:space="0" w:color="auto"/>
            <w:bottom w:val="none" w:sz="0" w:space="0" w:color="auto"/>
            <w:right w:val="none" w:sz="0" w:space="0" w:color="auto"/>
          </w:divBdr>
        </w:div>
        <w:div w:id="940532001">
          <w:marLeft w:val="0"/>
          <w:marRight w:val="0"/>
          <w:marTop w:val="150"/>
          <w:marBottom w:val="0"/>
          <w:divBdr>
            <w:top w:val="none" w:sz="0" w:space="0" w:color="auto"/>
            <w:left w:val="none" w:sz="0" w:space="0" w:color="auto"/>
            <w:bottom w:val="none" w:sz="0" w:space="0" w:color="auto"/>
            <w:right w:val="none" w:sz="0" w:space="0" w:color="auto"/>
          </w:divBdr>
          <w:divsChild>
            <w:div w:id="1758942879">
              <w:marLeft w:val="1155"/>
              <w:marRight w:val="0"/>
              <w:marTop w:val="0"/>
              <w:marBottom w:val="0"/>
              <w:divBdr>
                <w:top w:val="none" w:sz="0" w:space="0" w:color="auto"/>
                <w:left w:val="none" w:sz="0" w:space="0" w:color="auto"/>
                <w:bottom w:val="none" w:sz="0" w:space="0" w:color="auto"/>
                <w:right w:val="none" w:sz="0" w:space="0" w:color="auto"/>
              </w:divBdr>
            </w:div>
            <w:div w:id="856429821">
              <w:marLeft w:val="1155"/>
              <w:marRight w:val="0"/>
              <w:marTop w:val="0"/>
              <w:marBottom w:val="0"/>
              <w:divBdr>
                <w:top w:val="none" w:sz="0" w:space="0" w:color="auto"/>
                <w:left w:val="none" w:sz="0" w:space="0" w:color="auto"/>
                <w:bottom w:val="none" w:sz="0" w:space="0" w:color="auto"/>
                <w:right w:val="none" w:sz="0" w:space="0" w:color="auto"/>
              </w:divBdr>
            </w:div>
            <w:div w:id="782385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0614">
      <w:bodyDiv w:val="1"/>
      <w:marLeft w:val="0"/>
      <w:marRight w:val="0"/>
      <w:marTop w:val="0"/>
      <w:marBottom w:val="0"/>
      <w:divBdr>
        <w:top w:val="none" w:sz="0" w:space="0" w:color="auto"/>
        <w:left w:val="none" w:sz="0" w:space="0" w:color="auto"/>
        <w:bottom w:val="none" w:sz="0" w:space="0" w:color="auto"/>
        <w:right w:val="none" w:sz="0" w:space="0" w:color="auto"/>
      </w:divBdr>
      <w:divsChild>
        <w:div w:id="945037621">
          <w:marLeft w:val="0"/>
          <w:marRight w:val="0"/>
          <w:marTop w:val="0"/>
          <w:marBottom w:val="0"/>
          <w:divBdr>
            <w:top w:val="none" w:sz="0" w:space="0" w:color="auto"/>
            <w:left w:val="none" w:sz="0" w:space="0" w:color="auto"/>
            <w:bottom w:val="none" w:sz="0" w:space="0" w:color="auto"/>
            <w:right w:val="none" w:sz="0" w:space="0" w:color="auto"/>
          </w:divBdr>
        </w:div>
        <w:div w:id="1888252381">
          <w:marLeft w:val="0"/>
          <w:marRight w:val="0"/>
          <w:marTop w:val="150"/>
          <w:marBottom w:val="0"/>
          <w:divBdr>
            <w:top w:val="none" w:sz="0" w:space="0" w:color="auto"/>
            <w:left w:val="none" w:sz="0" w:space="0" w:color="auto"/>
            <w:bottom w:val="none" w:sz="0" w:space="0" w:color="auto"/>
            <w:right w:val="none" w:sz="0" w:space="0" w:color="auto"/>
          </w:divBdr>
          <w:divsChild>
            <w:div w:id="1524857564">
              <w:marLeft w:val="1155"/>
              <w:marRight w:val="0"/>
              <w:marTop w:val="0"/>
              <w:marBottom w:val="0"/>
              <w:divBdr>
                <w:top w:val="none" w:sz="0" w:space="0" w:color="auto"/>
                <w:left w:val="none" w:sz="0" w:space="0" w:color="auto"/>
                <w:bottom w:val="none" w:sz="0" w:space="0" w:color="auto"/>
                <w:right w:val="none" w:sz="0" w:space="0" w:color="auto"/>
              </w:divBdr>
            </w:div>
            <w:div w:id="93744804">
              <w:marLeft w:val="1155"/>
              <w:marRight w:val="0"/>
              <w:marTop w:val="0"/>
              <w:marBottom w:val="0"/>
              <w:divBdr>
                <w:top w:val="none" w:sz="0" w:space="0" w:color="auto"/>
                <w:left w:val="none" w:sz="0" w:space="0" w:color="auto"/>
                <w:bottom w:val="none" w:sz="0" w:space="0" w:color="auto"/>
                <w:right w:val="none" w:sz="0" w:space="0" w:color="auto"/>
              </w:divBdr>
            </w:div>
            <w:div w:id="961500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004244">
      <w:bodyDiv w:val="1"/>
      <w:marLeft w:val="0"/>
      <w:marRight w:val="0"/>
      <w:marTop w:val="0"/>
      <w:marBottom w:val="0"/>
      <w:divBdr>
        <w:top w:val="none" w:sz="0" w:space="0" w:color="auto"/>
        <w:left w:val="none" w:sz="0" w:space="0" w:color="auto"/>
        <w:bottom w:val="none" w:sz="0" w:space="0" w:color="auto"/>
        <w:right w:val="none" w:sz="0" w:space="0" w:color="auto"/>
      </w:divBdr>
      <w:divsChild>
        <w:div w:id="1883594347">
          <w:marLeft w:val="0"/>
          <w:marRight w:val="0"/>
          <w:marTop w:val="0"/>
          <w:marBottom w:val="0"/>
          <w:divBdr>
            <w:top w:val="none" w:sz="0" w:space="0" w:color="auto"/>
            <w:left w:val="none" w:sz="0" w:space="0" w:color="auto"/>
            <w:bottom w:val="none" w:sz="0" w:space="0" w:color="auto"/>
            <w:right w:val="none" w:sz="0" w:space="0" w:color="auto"/>
          </w:divBdr>
        </w:div>
        <w:div w:id="910651242">
          <w:marLeft w:val="0"/>
          <w:marRight w:val="0"/>
          <w:marTop w:val="150"/>
          <w:marBottom w:val="0"/>
          <w:divBdr>
            <w:top w:val="none" w:sz="0" w:space="0" w:color="auto"/>
            <w:left w:val="none" w:sz="0" w:space="0" w:color="auto"/>
            <w:bottom w:val="none" w:sz="0" w:space="0" w:color="auto"/>
            <w:right w:val="none" w:sz="0" w:space="0" w:color="auto"/>
          </w:divBdr>
          <w:divsChild>
            <w:div w:id="1800175343">
              <w:marLeft w:val="1155"/>
              <w:marRight w:val="0"/>
              <w:marTop w:val="0"/>
              <w:marBottom w:val="0"/>
              <w:divBdr>
                <w:top w:val="none" w:sz="0" w:space="0" w:color="auto"/>
                <w:left w:val="none" w:sz="0" w:space="0" w:color="auto"/>
                <w:bottom w:val="none" w:sz="0" w:space="0" w:color="auto"/>
                <w:right w:val="none" w:sz="0" w:space="0" w:color="auto"/>
              </w:divBdr>
            </w:div>
            <w:div w:id="1225332670">
              <w:marLeft w:val="1155"/>
              <w:marRight w:val="0"/>
              <w:marTop w:val="0"/>
              <w:marBottom w:val="0"/>
              <w:divBdr>
                <w:top w:val="none" w:sz="0" w:space="0" w:color="auto"/>
                <w:left w:val="none" w:sz="0" w:space="0" w:color="auto"/>
                <w:bottom w:val="none" w:sz="0" w:space="0" w:color="auto"/>
                <w:right w:val="none" w:sz="0" w:space="0" w:color="auto"/>
              </w:divBdr>
            </w:div>
            <w:div w:id="158560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032762">
      <w:bodyDiv w:val="1"/>
      <w:marLeft w:val="0"/>
      <w:marRight w:val="0"/>
      <w:marTop w:val="0"/>
      <w:marBottom w:val="0"/>
      <w:divBdr>
        <w:top w:val="none" w:sz="0" w:space="0" w:color="auto"/>
        <w:left w:val="none" w:sz="0" w:space="0" w:color="auto"/>
        <w:bottom w:val="none" w:sz="0" w:space="0" w:color="auto"/>
        <w:right w:val="none" w:sz="0" w:space="0" w:color="auto"/>
      </w:divBdr>
      <w:divsChild>
        <w:div w:id="2024165723">
          <w:marLeft w:val="0"/>
          <w:marRight w:val="0"/>
          <w:marTop w:val="0"/>
          <w:marBottom w:val="0"/>
          <w:divBdr>
            <w:top w:val="none" w:sz="0" w:space="0" w:color="auto"/>
            <w:left w:val="none" w:sz="0" w:space="0" w:color="auto"/>
            <w:bottom w:val="none" w:sz="0" w:space="0" w:color="auto"/>
            <w:right w:val="none" w:sz="0" w:space="0" w:color="auto"/>
          </w:divBdr>
        </w:div>
        <w:div w:id="514421216">
          <w:marLeft w:val="0"/>
          <w:marRight w:val="0"/>
          <w:marTop w:val="150"/>
          <w:marBottom w:val="0"/>
          <w:divBdr>
            <w:top w:val="none" w:sz="0" w:space="0" w:color="auto"/>
            <w:left w:val="none" w:sz="0" w:space="0" w:color="auto"/>
            <w:bottom w:val="none" w:sz="0" w:space="0" w:color="auto"/>
            <w:right w:val="none" w:sz="0" w:space="0" w:color="auto"/>
          </w:divBdr>
          <w:divsChild>
            <w:div w:id="637997666">
              <w:marLeft w:val="1155"/>
              <w:marRight w:val="0"/>
              <w:marTop w:val="0"/>
              <w:marBottom w:val="0"/>
              <w:divBdr>
                <w:top w:val="none" w:sz="0" w:space="0" w:color="auto"/>
                <w:left w:val="none" w:sz="0" w:space="0" w:color="auto"/>
                <w:bottom w:val="none" w:sz="0" w:space="0" w:color="auto"/>
                <w:right w:val="none" w:sz="0" w:space="0" w:color="auto"/>
              </w:divBdr>
            </w:div>
            <w:div w:id="1322393500">
              <w:marLeft w:val="1155"/>
              <w:marRight w:val="0"/>
              <w:marTop w:val="0"/>
              <w:marBottom w:val="0"/>
              <w:divBdr>
                <w:top w:val="none" w:sz="0" w:space="0" w:color="auto"/>
                <w:left w:val="none" w:sz="0" w:space="0" w:color="auto"/>
                <w:bottom w:val="none" w:sz="0" w:space="0" w:color="auto"/>
                <w:right w:val="none" w:sz="0" w:space="0" w:color="auto"/>
              </w:divBdr>
            </w:div>
            <w:div w:id="62261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342591">
      <w:bodyDiv w:val="1"/>
      <w:marLeft w:val="0"/>
      <w:marRight w:val="0"/>
      <w:marTop w:val="0"/>
      <w:marBottom w:val="0"/>
      <w:divBdr>
        <w:top w:val="none" w:sz="0" w:space="0" w:color="auto"/>
        <w:left w:val="none" w:sz="0" w:space="0" w:color="auto"/>
        <w:bottom w:val="none" w:sz="0" w:space="0" w:color="auto"/>
        <w:right w:val="none" w:sz="0" w:space="0" w:color="auto"/>
      </w:divBdr>
      <w:divsChild>
        <w:div w:id="2085176997">
          <w:marLeft w:val="0"/>
          <w:marRight w:val="0"/>
          <w:marTop w:val="0"/>
          <w:marBottom w:val="0"/>
          <w:divBdr>
            <w:top w:val="none" w:sz="0" w:space="0" w:color="auto"/>
            <w:left w:val="none" w:sz="0" w:space="0" w:color="auto"/>
            <w:bottom w:val="none" w:sz="0" w:space="0" w:color="auto"/>
            <w:right w:val="none" w:sz="0" w:space="0" w:color="auto"/>
          </w:divBdr>
        </w:div>
        <w:div w:id="919943271">
          <w:marLeft w:val="0"/>
          <w:marRight w:val="0"/>
          <w:marTop w:val="150"/>
          <w:marBottom w:val="0"/>
          <w:divBdr>
            <w:top w:val="none" w:sz="0" w:space="0" w:color="auto"/>
            <w:left w:val="none" w:sz="0" w:space="0" w:color="auto"/>
            <w:bottom w:val="none" w:sz="0" w:space="0" w:color="auto"/>
            <w:right w:val="none" w:sz="0" w:space="0" w:color="auto"/>
          </w:divBdr>
          <w:divsChild>
            <w:div w:id="767239565">
              <w:marLeft w:val="1155"/>
              <w:marRight w:val="0"/>
              <w:marTop w:val="0"/>
              <w:marBottom w:val="0"/>
              <w:divBdr>
                <w:top w:val="none" w:sz="0" w:space="0" w:color="auto"/>
                <w:left w:val="none" w:sz="0" w:space="0" w:color="auto"/>
                <w:bottom w:val="none" w:sz="0" w:space="0" w:color="auto"/>
                <w:right w:val="none" w:sz="0" w:space="0" w:color="auto"/>
              </w:divBdr>
            </w:div>
            <w:div w:id="333193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349147">
      <w:bodyDiv w:val="1"/>
      <w:marLeft w:val="0"/>
      <w:marRight w:val="0"/>
      <w:marTop w:val="0"/>
      <w:marBottom w:val="0"/>
      <w:divBdr>
        <w:top w:val="none" w:sz="0" w:space="0" w:color="auto"/>
        <w:left w:val="none" w:sz="0" w:space="0" w:color="auto"/>
        <w:bottom w:val="none" w:sz="0" w:space="0" w:color="auto"/>
        <w:right w:val="none" w:sz="0" w:space="0" w:color="auto"/>
      </w:divBdr>
      <w:divsChild>
        <w:div w:id="2027514697">
          <w:marLeft w:val="0"/>
          <w:marRight w:val="0"/>
          <w:marTop w:val="0"/>
          <w:marBottom w:val="0"/>
          <w:divBdr>
            <w:top w:val="none" w:sz="0" w:space="0" w:color="auto"/>
            <w:left w:val="none" w:sz="0" w:space="0" w:color="auto"/>
            <w:bottom w:val="none" w:sz="0" w:space="0" w:color="auto"/>
            <w:right w:val="none" w:sz="0" w:space="0" w:color="auto"/>
          </w:divBdr>
        </w:div>
        <w:div w:id="561602198">
          <w:marLeft w:val="0"/>
          <w:marRight w:val="0"/>
          <w:marTop w:val="150"/>
          <w:marBottom w:val="0"/>
          <w:divBdr>
            <w:top w:val="none" w:sz="0" w:space="0" w:color="auto"/>
            <w:left w:val="none" w:sz="0" w:space="0" w:color="auto"/>
            <w:bottom w:val="none" w:sz="0" w:space="0" w:color="auto"/>
            <w:right w:val="none" w:sz="0" w:space="0" w:color="auto"/>
          </w:divBdr>
          <w:divsChild>
            <w:div w:id="942686054">
              <w:marLeft w:val="1155"/>
              <w:marRight w:val="0"/>
              <w:marTop w:val="0"/>
              <w:marBottom w:val="0"/>
              <w:divBdr>
                <w:top w:val="none" w:sz="0" w:space="0" w:color="auto"/>
                <w:left w:val="none" w:sz="0" w:space="0" w:color="auto"/>
                <w:bottom w:val="none" w:sz="0" w:space="0" w:color="auto"/>
                <w:right w:val="none" w:sz="0" w:space="0" w:color="auto"/>
              </w:divBdr>
            </w:div>
            <w:div w:id="1244490270">
              <w:marLeft w:val="1155"/>
              <w:marRight w:val="0"/>
              <w:marTop w:val="0"/>
              <w:marBottom w:val="0"/>
              <w:divBdr>
                <w:top w:val="none" w:sz="0" w:space="0" w:color="auto"/>
                <w:left w:val="none" w:sz="0" w:space="0" w:color="auto"/>
                <w:bottom w:val="none" w:sz="0" w:space="0" w:color="auto"/>
                <w:right w:val="none" w:sz="0" w:space="0" w:color="auto"/>
              </w:divBdr>
            </w:div>
            <w:div w:id="55169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376">
      <w:bodyDiv w:val="1"/>
      <w:marLeft w:val="0"/>
      <w:marRight w:val="0"/>
      <w:marTop w:val="0"/>
      <w:marBottom w:val="0"/>
      <w:divBdr>
        <w:top w:val="none" w:sz="0" w:space="0" w:color="auto"/>
        <w:left w:val="none" w:sz="0" w:space="0" w:color="auto"/>
        <w:bottom w:val="none" w:sz="0" w:space="0" w:color="auto"/>
        <w:right w:val="none" w:sz="0" w:space="0" w:color="auto"/>
      </w:divBdr>
      <w:divsChild>
        <w:div w:id="1316714771">
          <w:marLeft w:val="0"/>
          <w:marRight w:val="0"/>
          <w:marTop w:val="0"/>
          <w:marBottom w:val="0"/>
          <w:divBdr>
            <w:top w:val="none" w:sz="0" w:space="0" w:color="auto"/>
            <w:left w:val="none" w:sz="0" w:space="0" w:color="auto"/>
            <w:bottom w:val="none" w:sz="0" w:space="0" w:color="auto"/>
            <w:right w:val="none" w:sz="0" w:space="0" w:color="auto"/>
          </w:divBdr>
        </w:div>
        <w:div w:id="1650789703">
          <w:marLeft w:val="0"/>
          <w:marRight w:val="0"/>
          <w:marTop w:val="150"/>
          <w:marBottom w:val="0"/>
          <w:divBdr>
            <w:top w:val="none" w:sz="0" w:space="0" w:color="auto"/>
            <w:left w:val="none" w:sz="0" w:space="0" w:color="auto"/>
            <w:bottom w:val="none" w:sz="0" w:space="0" w:color="auto"/>
            <w:right w:val="none" w:sz="0" w:space="0" w:color="auto"/>
          </w:divBdr>
          <w:divsChild>
            <w:div w:id="322777319">
              <w:marLeft w:val="1155"/>
              <w:marRight w:val="0"/>
              <w:marTop w:val="0"/>
              <w:marBottom w:val="0"/>
              <w:divBdr>
                <w:top w:val="none" w:sz="0" w:space="0" w:color="auto"/>
                <w:left w:val="none" w:sz="0" w:space="0" w:color="auto"/>
                <w:bottom w:val="none" w:sz="0" w:space="0" w:color="auto"/>
                <w:right w:val="none" w:sz="0" w:space="0" w:color="auto"/>
              </w:divBdr>
            </w:div>
            <w:div w:id="382217918">
              <w:marLeft w:val="1155"/>
              <w:marRight w:val="0"/>
              <w:marTop w:val="0"/>
              <w:marBottom w:val="0"/>
              <w:divBdr>
                <w:top w:val="none" w:sz="0" w:space="0" w:color="auto"/>
                <w:left w:val="none" w:sz="0" w:space="0" w:color="auto"/>
                <w:bottom w:val="none" w:sz="0" w:space="0" w:color="auto"/>
                <w:right w:val="none" w:sz="0" w:space="0" w:color="auto"/>
              </w:divBdr>
            </w:div>
            <w:div w:id="1268929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157707">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236544">
      <w:bodyDiv w:val="1"/>
      <w:marLeft w:val="0"/>
      <w:marRight w:val="0"/>
      <w:marTop w:val="0"/>
      <w:marBottom w:val="0"/>
      <w:divBdr>
        <w:top w:val="none" w:sz="0" w:space="0" w:color="auto"/>
        <w:left w:val="none" w:sz="0" w:space="0" w:color="auto"/>
        <w:bottom w:val="none" w:sz="0" w:space="0" w:color="auto"/>
        <w:right w:val="none" w:sz="0" w:space="0" w:color="auto"/>
      </w:divBdr>
      <w:divsChild>
        <w:div w:id="1427723667">
          <w:marLeft w:val="0"/>
          <w:marRight w:val="0"/>
          <w:marTop w:val="0"/>
          <w:marBottom w:val="0"/>
          <w:divBdr>
            <w:top w:val="none" w:sz="0" w:space="0" w:color="auto"/>
            <w:left w:val="none" w:sz="0" w:space="0" w:color="auto"/>
            <w:bottom w:val="none" w:sz="0" w:space="0" w:color="auto"/>
            <w:right w:val="none" w:sz="0" w:space="0" w:color="auto"/>
          </w:divBdr>
        </w:div>
        <w:div w:id="1673945744">
          <w:marLeft w:val="0"/>
          <w:marRight w:val="0"/>
          <w:marTop w:val="150"/>
          <w:marBottom w:val="0"/>
          <w:divBdr>
            <w:top w:val="none" w:sz="0" w:space="0" w:color="auto"/>
            <w:left w:val="none" w:sz="0" w:space="0" w:color="auto"/>
            <w:bottom w:val="none" w:sz="0" w:space="0" w:color="auto"/>
            <w:right w:val="none" w:sz="0" w:space="0" w:color="auto"/>
          </w:divBdr>
          <w:divsChild>
            <w:div w:id="676923951">
              <w:marLeft w:val="1155"/>
              <w:marRight w:val="0"/>
              <w:marTop w:val="0"/>
              <w:marBottom w:val="0"/>
              <w:divBdr>
                <w:top w:val="none" w:sz="0" w:space="0" w:color="auto"/>
                <w:left w:val="none" w:sz="0" w:space="0" w:color="auto"/>
                <w:bottom w:val="none" w:sz="0" w:space="0" w:color="auto"/>
                <w:right w:val="none" w:sz="0" w:space="0" w:color="auto"/>
              </w:divBdr>
            </w:div>
            <w:div w:id="885336608">
              <w:marLeft w:val="1155"/>
              <w:marRight w:val="0"/>
              <w:marTop w:val="0"/>
              <w:marBottom w:val="0"/>
              <w:divBdr>
                <w:top w:val="none" w:sz="0" w:space="0" w:color="auto"/>
                <w:left w:val="none" w:sz="0" w:space="0" w:color="auto"/>
                <w:bottom w:val="none" w:sz="0" w:space="0" w:color="auto"/>
                <w:right w:val="none" w:sz="0" w:space="0" w:color="auto"/>
              </w:divBdr>
            </w:div>
            <w:div w:id="590505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625654">
      <w:bodyDiv w:val="1"/>
      <w:marLeft w:val="0"/>
      <w:marRight w:val="0"/>
      <w:marTop w:val="0"/>
      <w:marBottom w:val="0"/>
      <w:divBdr>
        <w:top w:val="none" w:sz="0" w:space="0" w:color="auto"/>
        <w:left w:val="none" w:sz="0" w:space="0" w:color="auto"/>
        <w:bottom w:val="none" w:sz="0" w:space="0" w:color="auto"/>
        <w:right w:val="none" w:sz="0" w:space="0" w:color="auto"/>
      </w:divBdr>
      <w:divsChild>
        <w:div w:id="281155691">
          <w:marLeft w:val="0"/>
          <w:marRight w:val="0"/>
          <w:marTop w:val="0"/>
          <w:marBottom w:val="0"/>
          <w:divBdr>
            <w:top w:val="none" w:sz="0" w:space="0" w:color="auto"/>
            <w:left w:val="none" w:sz="0" w:space="0" w:color="auto"/>
            <w:bottom w:val="none" w:sz="0" w:space="0" w:color="auto"/>
            <w:right w:val="none" w:sz="0" w:space="0" w:color="auto"/>
          </w:divBdr>
        </w:div>
        <w:div w:id="1349916722">
          <w:marLeft w:val="0"/>
          <w:marRight w:val="0"/>
          <w:marTop w:val="150"/>
          <w:marBottom w:val="0"/>
          <w:divBdr>
            <w:top w:val="none" w:sz="0" w:space="0" w:color="auto"/>
            <w:left w:val="none" w:sz="0" w:space="0" w:color="auto"/>
            <w:bottom w:val="none" w:sz="0" w:space="0" w:color="auto"/>
            <w:right w:val="none" w:sz="0" w:space="0" w:color="auto"/>
          </w:divBdr>
          <w:divsChild>
            <w:div w:id="1822309723">
              <w:marLeft w:val="1155"/>
              <w:marRight w:val="0"/>
              <w:marTop w:val="0"/>
              <w:marBottom w:val="0"/>
              <w:divBdr>
                <w:top w:val="none" w:sz="0" w:space="0" w:color="auto"/>
                <w:left w:val="none" w:sz="0" w:space="0" w:color="auto"/>
                <w:bottom w:val="none" w:sz="0" w:space="0" w:color="auto"/>
                <w:right w:val="none" w:sz="0" w:space="0" w:color="auto"/>
              </w:divBdr>
            </w:div>
            <w:div w:id="1791393439">
              <w:marLeft w:val="1155"/>
              <w:marRight w:val="0"/>
              <w:marTop w:val="0"/>
              <w:marBottom w:val="0"/>
              <w:divBdr>
                <w:top w:val="none" w:sz="0" w:space="0" w:color="auto"/>
                <w:left w:val="none" w:sz="0" w:space="0" w:color="auto"/>
                <w:bottom w:val="none" w:sz="0" w:space="0" w:color="auto"/>
                <w:right w:val="none" w:sz="0" w:space="0" w:color="auto"/>
              </w:divBdr>
            </w:div>
            <w:div w:id="150759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8697007">
      <w:bodyDiv w:val="1"/>
      <w:marLeft w:val="0"/>
      <w:marRight w:val="0"/>
      <w:marTop w:val="0"/>
      <w:marBottom w:val="0"/>
      <w:divBdr>
        <w:top w:val="none" w:sz="0" w:space="0" w:color="auto"/>
        <w:left w:val="none" w:sz="0" w:space="0" w:color="auto"/>
        <w:bottom w:val="none" w:sz="0" w:space="0" w:color="auto"/>
        <w:right w:val="none" w:sz="0" w:space="0" w:color="auto"/>
      </w:divBdr>
      <w:divsChild>
        <w:div w:id="1147237607">
          <w:marLeft w:val="0"/>
          <w:marRight w:val="0"/>
          <w:marTop w:val="0"/>
          <w:marBottom w:val="0"/>
          <w:divBdr>
            <w:top w:val="none" w:sz="0" w:space="0" w:color="auto"/>
            <w:left w:val="none" w:sz="0" w:space="0" w:color="auto"/>
            <w:bottom w:val="none" w:sz="0" w:space="0" w:color="auto"/>
            <w:right w:val="none" w:sz="0" w:space="0" w:color="auto"/>
          </w:divBdr>
        </w:div>
        <w:div w:id="227306109">
          <w:marLeft w:val="0"/>
          <w:marRight w:val="0"/>
          <w:marTop w:val="150"/>
          <w:marBottom w:val="0"/>
          <w:divBdr>
            <w:top w:val="none" w:sz="0" w:space="0" w:color="auto"/>
            <w:left w:val="none" w:sz="0" w:space="0" w:color="auto"/>
            <w:bottom w:val="none" w:sz="0" w:space="0" w:color="auto"/>
            <w:right w:val="none" w:sz="0" w:space="0" w:color="auto"/>
          </w:divBdr>
          <w:divsChild>
            <w:div w:id="1118258483">
              <w:marLeft w:val="1155"/>
              <w:marRight w:val="0"/>
              <w:marTop w:val="0"/>
              <w:marBottom w:val="0"/>
              <w:divBdr>
                <w:top w:val="none" w:sz="0" w:space="0" w:color="auto"/>
                <w:left w:val="none" w:sz="0" w:space="0" w:color="auto"/>
                <w:bottom w:val="none" w:sz="0" w:space="0" w:color="auto"/>
                <w:right w:val="none" w:sz="0" w:space="0" w:color="auto"/>
              </w:divBdr>
            </w:div>
            <w:div w:id="1398088000">
              <w:marLeft w:val="1155"/>
              <w:marRight w:val="0"/>
              <w:marTop w:val="0"/>
              <w:marBottom w:val="0"/>
              <w:divBdr>
                <w:top w:val="none" w:sz="0" w:space="0" w:color="auto"/>
                <w:left w:val="none" w:sz="0" w:space="0" w:color="auto"/>
                <w:bottom w:val="none" w:sz="0" w:space="0" w:color="auto"/>
                <w:right w:val="none" w:sz="0" w:space="0" w:color="auto"/>
              </w:divBdr>
            </w:div>
            <w:div w:id="547113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198250">
      <w:bodyDiv w:val="1"/>
      <w:marLeft w:val="0"/>
      <w:marRight w:val="0"/>
      <w:marTop w:val="0"/>
      <w:marBottom w:val="0"/>
      <w:divBdr>
        <w:top w:val="none" w:sz="0" w:space="0" w:color="auto"/>
        <w:left w:val="none" w:sz="0" w:space="0" w:color="auto"/>
        <w:bottom w:val="none" w:sz="0" w:space="0" w:color="auto"/>
        <w:right w:val="none" w:sz="0" w:space="0" w:color="auto"/>
      </w:divBdr>
      <w:divsChild>
        <w:div w:id="1794320841">
          <w:marLeft w:val="0"/>
          <w:marRight w:val="0"/>
          <w:marTop w:val="0"/>
          <w:marBottom w:val="0"/>
          <w:divBdr>
            <w:top w:val="none" w:sz="0" w:space="0" w:color="auto"/>
            <w:left w:val="none" w:sz="0" w:space="0" w:color="auto"/>
            <w:bottom w:val="none" w:sz="0" w:space="0" w:color="auto"/>
            <w:right w:val="none" w:sz="0" w:space="0" w:color="auto"/>
          </w:divBdr>
        </w:div>
        <w:div w:id="942305487">
          <w:marLeft w:val="0"/>
          <w:marRight w:val="0"/>
          <w:marTop w:val="150"/>
          <w:marBottom w:val="0"/>
          <w:divBdr>
            <w:top w:val="none" w:sz="0" w:space="0" w:color="auto"/>
            <w:left w:val="none" w:sz="0" w:space="0" w:color="auto"/>
            <w:bottom w:val="none" w:sz="0" w:space="0" w:color="auto"/>
            <w:right w:val="none" w:sz="0" w:space="0" w:color="auto"/>
          </w:divBdr>
          <w:divsChild>
            <w:div w:id="1026641324">
              <w:marLeft w:val="1155"/>
              <w:marRight w:val="0"/>
              <w:marTop w:val="0"/>
              <w:marBottom w:val="0"/>
              <w:divBdr>
                <w:top w:val="none" w:sz="0" w:space="0" w:color="auto"/>
                <w:left w:val="none" w:sz="0" w:space="0" w:color="auto"/>
                <w:bottom w:val="none" w:sz="0" w:space="0" w:color="auto"/>
                <w:right w:val="none" w:sz="0" w:space="0" w:color="auto"/>
              </w:divBdr>
            </w:div>
            <w:div w:id="1380713151">
              <w:marLeft w:val="1155"/>
              <w:marRight w:val="0"/>
              <w:marTop w:val="0"/>
              <w:marBottom w:val="0"/>
              <w:divBdr>
                <w:top w:val="none" w:sz="0" w:space="0" w:color="auto"/>
                <w:left w:val="none" w:sz="0" w:space="0" w:color="auto"/>
                <w:bottom w:val="none" w:sz="0" w:space="0" w:color="auto"/>
                <w:right w:val="none" w:sz="0" w:space="0" w:color="auto"/>
              </w:divBdr>
            </w:div>
            <w:div w:id="1389497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471148">
      <w:bodyDiv w:val="1"/>
      <w:marLeft w:val="0"/>
      <w:marRight w:val="0"/>
      <w:marTop w:val="0"/>
      <w:marBottom w:val="0"/>
      <w:divBdr>
        <w:top w:val="none" w:sz="0" w:space="0" w:color="auto"/>
        <w:left w:val="none" w:sz="0" w:space="0" w:color="auto"/>
        <w:bottom w:val="none" w:sz="0" w:space="0" w:color="auto"/>
        <w:right w:val="none" w:sz="0" w:space="0" w:color="auto"/>
      </w:divBdr>
      <w:divsChild>
        <w:div w:id="180245272">
          <w:marLeft w:val="0"/>
          <w:marRight w:val="0"/>
          <w:marTop w:val="0"/>
          <w:marBottom w:val="0"/>
          <w:divBdr>
            <w:top w:val="none" w:sz="0" w:space="0" w:color="auto"/>
            <w:left w:val="none" w:sz="0" w:space="0" w:color="auto"/>
            <w:bottom w:val="none" w:sz="0" w:space="0" w:color="auto"/>
            <w:right w:val="none" w:sz="0" w:space="0" w:color="auto"/>
          </w:divBdr>
        </w:div>
        <w:div w:id="494689726">
          <w:marLeft w:val="0"/>
          <w:marRight w:val="0"/>
          <w:marTop w:val="150"/>
          <w:marBottom w:val="0"/>
          <w:divBdr>
            <w:top w:val="none" w:sz="0" w:space="0" w:color="auto"/>
            <w:left w:val="none" w:sz="0" w:space="0" w:color="auto"/>
            <w:bottom w:val="none" w:sz="0" w:space="0" w:color="auto"/>
            <w:right w:val="none" w:sz="0" w:space="0" w:color="auto"/>
          </w:divBdr>
          <w:divsChild>
            <w:div w:id="1478110355">
              <w:marLeft w:val="1155"/>
              <w:marRight w:val="0"/>
              <w:marTop w:val="0"/>
              <w:marBottom w:val="0"/>
              <w:divBdr>
                <w:top w:val="none" w:sz="0" w:space="0" w:color="auto"/>
                <w:left w:val="none" w:sz="0" w:space="0" w:color="auto"/>
                <w:bottom w:val="none" w:sz="0" w:space="0" w:color="auto"/>
                <w:right w:val="none" w:sz="0" w:space="0" w:color="auto"/>
              </w:divBdr>
            </w:div>
            <w:div w:id="340743768">
              <w:marLeft w:val="1155"/>
              <w:marRight w:val="0"/>
              <w:marTop w:val="0"/>
              <w:marBottom w:val="0"/>
              <w:divBdr>
                <w:top w:val="none" w:sz="0" w:space="0" w:color="auto"/>
                <w:left w:val="none" w:sz="0" w:space="0" w:color="auto"/>
                <w:bottom w:val="none" w:sz="0" w:space="0" w:color="auto"/>
                <w:right w:val="none" w:sz="0" w:space="0" w:color="auto"/>
              </w:divBdr>
            </w:div>
            <w:div w:id="10708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87430">
      <w:bodyDiv w:val="1"/>
      <w:marLeft w:val="0"/>
      <w:marRight w:val="0"/>
      <w:marTop w:val="0"/>
      <w:marBottom w:val="0"/>
      <w:divBdr>
        <w:top w:val="none" w:sz="0" w:space="0" w:color="auto"/>
        <w:left w:val="none" w:sz="0" w:space="0" w:color="auto"/>
        <w:bottom w:val="none" w:sz="0" w:space="0" w:color="auto"/>
        <w:right w:val="none" w:sz="0" w:space="0" w:color="auto"/>
      </w:divBdr>
      <w:divsChild>
        <w:div w:id="1653218213">
          <w:marLeft w:val="0"/>
          <w:marRight w:val="0"/>
          <w:marTop w:val="0"/>
          <w:marBottom w:val="0"/>
          <w:divBdr>
            <w:top w:val="none" w:sz="0" w:space="0" w:color="auto"/>
            <w:left w:val="none" w:sz="0" w:space="0" w:color="auto"/>
            <w:bottom w:val="none" w:sz="0" w:space="0" w:color="auto"/>
            <w:right w:val="none" w:sz="0" w:space="0" w:color="auto"/>
          </w:divBdr>
        </w:div>
        <w:div w:id="1038049542">
          <w:marLeft w:val="0"/>
          <w:marRight w:val="0"/>
          <w:marTop w:val="150"/>
          <w:marBottom w:val="0"/>
          <w:divBdr>
            <w:top w:val="none" w:sz="0" w:space="0" w:color="auto"/>
            <w:left w:val="none" w:sz="0" w:space="0" w:color="auto"/>
            <w:bottom w:val="none" w:sz="0" w:space="0" w:color="auto"/>
            <w:right w:val="none" w:sz="0" w:space="0" w:color="auto"/>
          </w:divBdr>
          <w:divsChild>
            <w:div w:id="1298532719">
              <w:marLeft w:val="1155"/>
              <w:marRight w:val="0"/>
              <w:marTop w:val="0"/>
              <w:marBottom w:val="0"/>
              <w:divBdr>
                <w:top w:val="none" w:sz="0" w:space="0" w:color="auto"/>
                <w:left w:val="none" w:sz="0" w:space="0" w:color="auto"/>
                <w:bottom w:val="none" w:sz="0" w:space="0" w:color="auto"/>
                <w:right w:val="none" w:sz="0" w:space="0" w:color="auto"/>
              </w:divBdr>
            </w:div>
            <w:div w:id="1743024756">
              <w:marLeft w:val="1155"/>
              <w:marRight w:val="0"/>
              <w:marTop w:val="0"/>
              <w:marBottom w:val="0"/>
              <w:divBdr>
                <w:top w:val="none" w:sz="0" w:space="0" w:color="auto"/>
                <w:left w:val="none" w:sz="0" w:space="0" w:color="auto"/>
                <w:bottom w:val="none" w:sz="0" w:space="0" w:color="auto"/>
                <w:right w:val="none" w:sz="0" w:space="0" w:color="auto"/>
              </w:divBdr>
            </w:div>
            <w:div w:id="1754280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88560">
      <w:bodyDiv w:val="1"/>
      <w:marLeft w:val="0"/>
      <w:marRight w:val="0"/>
      <w:marTop w:val="0"/>
      <w:marBottom w:val="0"/>
      <w:divBdr>
        <w:top w:val="none" w:sz="0" w:space="0" w:color="auto"/>
        <w:left w:val="none" w:sz="0" w:space="0" w:color="auto"/>
        <w:bottom w:val="none" w:sz="0" w:space="0" w:color="auto"/>
        <w:right w:val="none" w:sz="0" w:space="0" w:color="auto"/>
      </w:divBdr>
      <w:divsChild>
        <w:div w:id="1548058184">
          <w:marLeft w:val="0"/>
          <w:marRight w:val="0"/>
          <w:marTop w:val="0"/>
          <w:marBottom w:val="0"/>
          <w:divBdr>
            <w:top w:val="none" w:sz="0" w:space="0" w:color="auto"/>
            <w:left w:val="none" w:sz="0" w:space="0" w:color="auto"/>
            <w:bottom w:val="none" w:sz="0" w:space="0" w:color="auto"/>
            <w:right w:val="none" w:sz="0" w:space="0" w:color="auto"/>
          </w:divBdr>
        </w:div>
        <w:div w:id="1982884226">
          <w:marLeft w:val="0"/>
          <w:marRight w:val="0"/>
          <w:marTop w:val="150"/>
          <w:marBottom w:val="0"/>
          <w:divBdr>
            <w:top w:val="none" w:sz="0" w:space="0" w:color="auto"/>
            <w:left w:val="none" w:sz="0" w:space="0" w:color="auto"/>
            <w:bottom w:val="none" w:sz="0" w:space="0" w:color="auto"/>
            <w:right w:val="none" w:sz="0" w:space="0" w:color="auto"/>
          </w:divBdr>
          <w:divsChild>
            <w:div w:id="1351951419">
              <w:marLeft w:val="1155"/>
              <w:marRight w:val="0"/>
              <w:marTop w:val="0"/>
              <w:marBottom w:val="0"/>
              <w:divBdr>
                <w:top w:val="none" w:sz="0" w:space="0" w:color="auto"/>
                <w:left w:val="none" w:sz="0" w:space="0" w:color="auto"/>
                <w:bottom w:val="none" w:sz="0" w:space="0" w:color="auto"/>
                <w:right w:val="none" w:sz="0" w:space="0" w:color="auto"/>
              </w:divBdr>
            </w:div>
            <w:div w:id="1917326707">
              <w:marLeft w:val="1155"/>
              <w:marRight w:val="0"/>
              <w:marTop w:val="0"/>
              <w:marBottom w:val="0"/>
              <w:divBdr>
                <w:top w:val="none" w:sz="0" w:space="0" w:color="auto"/>
                <w:left w:val="none" w:sz="0" w:space="0" w:color="auto"/>
                <w:bottom w:val="none" w:sz="0" w:space="0" w:color="auto"/>
                <w:right w:val="none" w:sz="0" w:space="0" w:color="auto"/>
              </w:divBdr>
            </w:div>
            <w:div w:id="188189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18554">
      <w:bodyDiv w:val="1"/>
      <w:marLeft w:val="0"/>
      <w:marRight w:val="0"/>
      <w:marTop w:val="0"/>
      <w:marBottom w:val="0"/>
      <w:divBdr>
        <w:top w:val="none" w:sz="0" w:space="0" w:color="auto"/>
        <w:left w:val="none" w:sz="0" w:space="0" w:color="auto"/>
        <w:bottom w:val="none" w:sz="0" w:space="0" w:color="auto"/>
        <w:right w:val="none" w:sz="0" w:space="0" w:color="auto"/>
      </w:divBdr>
      <w:divsChild>
        <w:div w:id="500462499">
          <w:marLeft w:val="0"/>
          <w:marRight w:val="0"/>
          <w:marTop w:val="0"/>
          <w:marBottom w:val="0"/>
          <w:divBdr>
            <w:top w:val="none" w:sz="0" w:space="0" w:color="auto"/>
            <w:left w:val="none" w:sz="0" w:space="0" w:color="auto"/>
            <w:bottom w:val="none" w:sz="0" w:space="0" w:color="auto"/>
            <w:right w:val="none" w:sz="0" w:space="0" w:color="auto"/>
          </w:divBdr>
        </w:div>
        <w:div w:id="251207271">
          <w:marLeft w:val="0"/>
          <w:marRight w:val="0"/>
          <w:marTop w:val="150"/>
          <w:marBottom w:val="0"/>
          <w:divBdr>
            <w:top w:val="none" w:sz="0" w:space="0" w:color="auto"/>
            <w:left w:val="none" w:sz="0" w:space="0" w:color="auto"/>
            <w:bottom w:val="none" w:sz="0" w:space="0" w:color="auto"/>
            <w:right w:val="none" w:sz="0" w:space="0" w:color="auto"/>
          </w:divBdr>
          <w:divsChild>
            <w:div w:id="977221932">
              <w:marLeft w:val="1155"/>
              <w:marRight w:val="0"/>
              <w:marTop w:val="0"/>
              <w:marBottom w:val="0"/>
              <w:divBdr>
                <w:top w:val="none" w:sz="0" w:space="0" w:color="auto"/>
                <w:left w:val="none" w:sz="0" w:space="0" w:color="auto"/>
                <w:bottom w:val="none" w:sz="0" w:space="0" w:color="auto"/>
                <w:right w:val="none" w:sz="0" w:space="0" w:color="auto"/>
              </w:divBdr>
            </w:div>
            <w:div w:id="1651906477">
              <w:marLeft w:val="1155"/>
              <w:marRight w:val="0"/>
              <w:marTop w:val="0"/>
              <w:marBottom w:val="0"/>
              <w:divBdr>
                <w:top w:val="none" w:sz="0" w:space="0" w:color="auto"/>
                <w:left w:val="none" w:sz="0" w:space="0" w:color="auto"/>
                <w:bottom w:val="none" w:sz="0" w:space="0" w:color="auto"/>
                <w:right w:val="none" w:sz="0" w:space="0" w:color="auto"/>
              </w:divBdr>
            </w:div>
            <w:div w:id="135649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400362">
      <w:bodyDiv w:val="1"/>
      <w:marLeft w:val="0"/>
      <w:marRight w:val="0"/>
      <w:marTop w:val="0"/>
      <w:marBottom w:val="0"/>
      <w:divBdr>
        <w:top w:val="none" w:sz="0" w:space="0" w:color="auto"/>
        <w:left w:val="none" w:sz="0" w:space="0" w:color="auto"/>
        <w:bottom w:val="none" w:sz="0" w:space="0" w:color="auto"/>
        <w:right w:val="none" w:sz="0" w:space="0" w:color="auto"/>
      </w:divBdr>
      <w:divsChild>
        <w:div w:id="2003701934">
          <w:marLeft w:val="0"/>
          <w:marRight w:val="0"/>
          <w:marTop w:val="0"/>
          <w:marBottom w:val="0"/>
          <w:divBdr>
            <w:top w:val="none" w:sz="0" w:space="0" w:color="auto"/>
            <w:left w:val="none" w:sz="0" w:space="0" w:color="auto"/>
            <w:bottom w:val="none" w:sz="0" w:space="0" w:color="auto"/>
            <w:right w:val="none" w:sz="0" w:space="0" w:color="auto"/>
          </w:divBdr>
        </w:div>
        <w:div w:id="2069569801">
          <w:marLeft w:val="0"/>
          <w:marRight w:val="0"/>
          <w:marTop w:val="150"/>
          <w:marBottom w:val="0"/>
          <w:divBdr>
            <w:top w:val="none" w:sz="0" w:space="0" w:color="auto"/>
            <w:left w:val="none" w:sz="0" w:space="0" w:color="auto"/>
            <w:bottom w:val="none" w:sz="0" w:space="0" w:color="auto"/>
            <w:right w:val="none" w:sz="0" w:space="0" w:color="auto"/>
          </w:divBdr>
          <w:divsChild>
            <w:div w:id="771702228">
              <w:marLeft w:val="1155"/>
              <w:marRight w:val="0"/>
              <w:marTop w:val="0"/>
              <w:marBottom w:val="0"/>
              <w:divBdr>
                <w:top w:val="none" w:sz="0" w:space="0" w:color="auto"/>
                <w:left w:val="none" w:sz="0" w:space="0" w:color="auto"/>
                <w:bottom w:val="none" w:sz="0" w:space="0" w:color="auto"/>
                <w:right w:val="none" w:sz="0" w:space="0" w:color="auto"/>
              </w:divBdr>
            </w:div>
            <w:div w:id="120391855">
              <w:marLeft w:val="1155"/>
              <w:marRight w:val="0"/>
              <w:marTop w:val="0"/>
              <w:marBottom w:val="0"/>
              <w:divBdr>
                <w:top w:val="none" w:sz="0" w:space="0" w:color="auto"/>
                <w:left w:val="none" w:sz="0" w:space="0" w:color="auto"/>
                <w:bottom w:val="none" w:sz="0" w:space="0" w:color="auto"/>
                <w:right w:val="none" w:sz="0" w:space="0" w:color="auto"/>
              </w:divBdr>
            </w:div>
            <w:div w:id="445736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675230">
      <w:bodyDiv w:val="1"/>
      <w:marLeft w:val="0"/>
      <w:marRight w:val="0"/>
      <w:marTop w:val="0"/>
      <w:marBottom w:val="0"/>
      <w:divBdr>
        <w:top w:val="none" w:sz="0" w:space="0" w:color="auto"/>
        <w:left w:val="none" w:sz="0" w:space="0" w:color="auto"/>
        <w:bottom w:val="none" w:sz="0" w:space="0" w:color="auto"/>
        <w:right w:val="none" w:sz="0" w:space="0" w:color="auto"/>
      </w:divBdr>
      <w:divsChild>
        <w:div w:id="1686901073">
          <w:marLeft w:val="0"/>
          <w:marRight w:val="0"/>
          <w:marTop w:val="0"/>
          <w:marBottom w:val="0"/>
          <w:divBdr>
            <w:top w:val="none" w:sz="0" w:space="0" w:color="auto"/>
            <w:left w:val="none" w:sz="0" w:space="0" w:color="auto"/>
            <w:bottom w:val="none" w:sz="0" w:space="0" w:color="auto"/>
            <w:right w:val="none" w:sz="0" w:space="0" w:color="auto"/>
          </w:divBdr>
        </w:div>
        <w:div w:id="955058979">
          <w:marLeft w:val="0"/>
          <w:marRight w:val="0"/>
          <w:marTop w:val="150"/>
          <w:marBottom w:val="0"/>
          <w:divBdr>
            <w:top w:val="none" w:sz="0" w:space="0" w:color="auto"/>
            <w:left w:val="none" w:sz="0" w:space="0" w:color="auto"/>
            <w:bottom w:val="none" w:sz="0" w:space="0" w:color="auto"/>
            <w:right w:val="none" w:sz="0" w:space="0" w:color="auto"/>
          </w:divBdr>
          <w:divsChild>
            <w:div w:id="1576358714">
              <w:marLeft w:val="1155"/>
              <w:marRight w:val="0"/>
              <w:marTop w:val="0"/>
              <w:marBottom w:val="0"/>
              <w:divBdr>
                <w:top w:val="none" w:sz="0" w:space="0" w:color="auto"/>
                <w:left w:val="none" w:sz="0" w:space="0" w:color="auto"/>
                <w:bottom w:val="none" w:sz="0" w:space="0" w:color="auto"/>
                <w:right w:val="none" w:sz="0" w:space="0" w:color="auto"/>
              </w:divBdr>
            </w:div>
            <w:div w:id="1904171846">
              <w:marLeft w:val="1155"/>
              <w:marRight w:val="0"/>
              <w:marTop w:val="0"/>
              <w:marBottom w:val="0"/>
              <w:divBdr>
                <w:top w:val="none" w:sz="0" w:space="0" w:color="auto"/>
                <w:left w:val="none" w:sz="0" w:space="0" w:color="auto"/>
                <w:bottom w:val="none" w:sz="0" w:space="0" w:color="auto"/>
                <w:right w:val="none" w:sz="0" w:space="0" w:color="auto"/>
              </w:divBdr>
            </w:div>
            <w:div w:id="1024940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861771">
      <w:bodyDiv w:val="1"/>
      <w:marLeft w:val="0"/>
      <w:marRight w:val="0"/>
      <w:marTop w:val="0"/>
      <w:marBottom w:val="0"/>
      <w:divBdr>
        <w:top w:val="none" w:sz="0" w:space="0" w:color="auto"/>
        <w:left w:val="none" w:sz="0" w:space="0" w:color="auto"/>
        <w:bottom w:val="none" w:sz="0" w:space="0" w:color="auto"/>
        <w:right w:val="none" w:sz="0" w:space="0" w:color="auto"/>
      </w:divBdr>
      <w:divsChild>
        <w:div w:id="1290360583">
          <w:marLeft w:val="0"/>
          <w:marRight w:val="0"/>
          <w:marTop w:val="0"/>
          <w:marBottom w:val="0"/>
          <w:divBdr>
            <w:top w:val="none" w:sz="0" w:space="0" w:color="auto"/>
            <w:left w:val="none" w:sz="0" w:space="0" w:color="auto"/>
            <w:bottom w:val="none" w:sz="0" w:space="0" w:color="auto"/>
            <w:right w:val="none" w:sz="0" w:space="0" w:color="auto"/>
          </w:divBdr>
        </w:div>
        <w:div w:id="1743796277">
          <w:marLeft w:val="0"/>
          <w:marRight w:val="0"/>
          <w:marTop w:val="150"/>
          <w:marBottom w:val="0"/>
          <w:divBdr>
            <w:top w:val="none" w:sz="0" w:space="0" w:color="auto"/>
            <w:left w:val="none" w:sz="0" w:space="0" w:color="auto"/>
            <w:bottom w:val="none" w:sz="0" w:space="0" w:color="auto"/>
            <w:right w:val="none" w:sz="0" w:space="0" w:color="auto"/>
          </w:divBdr>
          <w:divsChild>
            <w:div w:id="566494294">
              <w:marLeft w:val="1155"/>
              <w:marRight w:val="0"/>
              <w:marTop w:val="0"/>
              <w:marBottom w:val="0"/>
              <w:divBdr>
                <w:top w:val="none" w:sz="0" w:space="0" w:color="auto"/>
                <w:left w:val="none" w:sz="0" w:space="0" w:color="auto"/>
                <w:bottom w:val="none" w:sz="0" w:space="0" w:color="auto"/>
                <w:right w:val="none" w:sz="0" w:space="0" w:color="auto"/>
              </w:divBdr>
            </w:div>
            <w:div w:id="1751534525">
              <w:marLeft w:val="1155"/>
              <w:marRight w:val="0"/>
              <w:marTop w:val="0"/>
              <w:marBottom w:val="0"/>
              <w:divBdr>
                <w:top w:val="none" w:sz="0" w:space="0" w:color="auto"/>
                <w:left w:val="none" w:sz="0" w:space="0" w:color="auto"/>
                <w:bottom w:val="none" w:sz="0" w:space="0" w:color="auto"/>
                <w:right w:val="none" w:sz="0" w:space="0" w:color="auto"/>
              </w:divBdr>
            </w:div>
            <w:div w:id="998383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5700">
      <w:bodyDiv w:val="1"/>
      <w:marLeft w:val="0"/>
      <w:marRight w:val="0"/>
      <w:marTop w:val="0"/>
      <w:marBottom w:val="0"/>
      <w:divBdr>
        <w:top w:val="none" w:sz="0" w:space="0" w:color="auto"/>
        <w:left w:val="none" w:sz="0" w:space="0" w:color="auto"/>
        <w:bottom w:val="none" w:sz="0" w:space="0" w:color="auto"/>
        <w:right w:val="none" w:sz="0" w:space="0" w:color="auto"/>
      </w:divBdr>
      <w:divsChild>
        <w:div w:id="1250232890">
          <w:marLeft w:val="0"/>
          <w:marRight w:val="0"/>
          <w:marTop w:val="0"/>
          <w:marBottom w:val="0"/>
          <w:divBdr>
            <w:top w:val="none" w:sz="0" w:space="0" w:color="auto"/>
            <w:left w:val="none" w:sz="0" w:space="0" w:color="auto"/>
            <w:bottom w:val="none" w:sz="0" w:space="0" w:color="auto"/>
            <w:right w:val="none" w:sz="0" w:space="0" w:color="auto"/>
          </w:divBdr>
        </w:div>
        <w:div w:id="815531147">
          <w:marLeft w:val="0"/>
          <w:marRight w:val="0"/>
          <w:marTop w:val="150"/>
          <w:marBottom w:val="0"/>
          <w:divBdr>
            <w:top w:val="none" w:sz="0" w:space="0" w:color="auto"/>
            <w:left w:val="none" w:sz="0" w:space="0" w:color="auto"/>
            <w:bottom w:val="none" w:sz="0" w:space="0" w:color="auto"/>
            <w:right w:val="none" w:sz="0" w:space="0" w:color="auto"/>
          </w:divBdr>
          <w:divsChild>
            <w:div w:id="1669674422">
              <w:marLeft w:val="1155"/>
              <w:marRight w:val="0"/>
              <w:marTop w:val="0"/>
              <w:marBottom w:val="0"/>
              <w:divBdr>
                <w:top w:val="none" w:sz="0" w:space="0" w:color="auto"/>
                <w:left w:val="none" w:sz="0" w:space="0" w:color="auto"/>
                <w:bottom w:val="none" w:sz="0" w:space="0" w:color="auto"/>
                <w:right w:val="none" w:sz="0" w:space="0" w:color="auto"/>
              </w:divBdr>
            </w:div>
            <w:div w:id="541600713">
              <w:marLeft w:val="1155"/>
              <w:marRight w:val="0"/>
              <w:marTop w:val="0"/>
              <w:marBottom w:val="0"/>
              <w:divBdr>
                <w:top w:val="none" w:sz="0" w:space="0" w:color="auto"/>
                <w:left w:val="none" w:sz="0" w:space="0" w:color="auto"/>
                <w:bottom w:val="none" w:sz="0" w:space="0" w:color="auto"/>
                <w:right w:val="none" w:sz="0" w:space="0" w:color="auto"/>
              </w:divBdr>
            </w:div>
            <w:div w:id="1274173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24888">
      <w:bodyDiv w:val="1"/>
      <w:marLeft w:val="0"/>
      <w:marRight w:val="0"/>
      <w:marTop w:val="0"/>
      <w:marBottom w:val="0"/>
      <w:divBdr>
        <w:top w:val="none" w:sz="0" w:space="0" w:color="auto"/>
        <w:left w:val="none" w:sz="0" w:space="0" w:color="auto"/>
        <w:bottom w:val="none" w:sz="0" w:space="0" w:color="auto"/>
        <w:right w:val="none" w:sz="0" w:space="0" w:color="auto"/>
      </w:divBdr>
      <w:divsChild>
        <w:div w:id="1890679075">
          <w:marLeft w:val="0"/>
          <w:marRight w:val="0"/>
          <w:marTop w:val="0"/>
          <w:marBottom w:val="0"/>
          <w:divBdr>
            <w:top w:val="none" w:sz="0" w:space="0" w:color="auto"/>
            <w:left w:val="none" w:sz="0" w:space="0" w:color="auto"/>
            <w:bottom w:val="none" w:sz="0" w:space="0" w:color="auto"/>
            <w:right w:val="none" w:sz="0" w:space="0" w:color="auto"/>
          </w:divBdr>
        </w:div>
        <w:div w:id="684747402">
          <w:marLeft w:val="0"/>
          <w:marRight w:val="0"/>
          <w:marTop w:val="150"/>
          <w:marBottom w:val="0"/>
          <w:divBdr>
            <w:top w:val="none" w:sz="0" w:space="0" w:color="auto"/>
            <w:left w:val="none" w:sz="0" w:space="0" w:color="auto"/>
            <w:bottom w:val="none" w:sz="0" w:space="0" w:color="auto"/>
            <w:right w:val="none" w:sz="0" w:space="0" w:color="auto"/>
          </w:divBdr>
          <w:divsChild>
            <w:div w:id="1803957275">
              <w:marLeft w:val="1155"/>
              <w:marRight w:val="0"/>
              <w:marTop w:val="0"/>
              <w:marBottom w:val="0"/>
              <w:divBdr>
                <w:top w:val="none" w:sz="0" w:space="0" w:color="auto"/>
                <w:left w:val="none" w:sz="0" w:space="0" w:color="auto"/>
                <w:bottom w:val="none" w:sz="0" w:space="0" w:color="auto"/>
                <w:right w:val="none" w:sz="0" w:space="0" w:color="auto"/>
              </w:divBdr>
            </w:div>
            <w:div w:id="115025878">
              <w:marLeft w:val="1155"/>
              <w:marRight w:val="0"/>
              <w:marTop w:val="0"/>
              <w:marBottom w:val="0"/>
              <w:divBdr>
                <w:top w:val="none" w:sz="0" w:space="0" w:color="auto"/>
                <w:left w:val="none" w:sz="0" w:space="0" w:color="auto"/>
                <w:bottom w:val="none" w:sz="0" w:space="0" w:color="auto"/>
                <w:right w:val="none" w:sz="0" w:space="0" w:color="auto"/>
              </w:divBdr>
            </w:div>
            <w:div w:id="1577780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366245">
      <w:bodyDiv w:val="1"/>
      <w:marLeft w:val="0"/>
      <w:marRight w:val="0"/>
      <w:marTop w:val="0"/>
      <w:marBottom w:val="0"/>
      <w:divBdr>
        <w:top w:val="none" w:sz="0" w:space="0" w:color="auto"/>
        <w:left w:val="none" w:sz="0" w:space="0" w:color="auto"/>
        <w:bottom w:val="none" w:sz="0" w:space="0" w:color="auto"/>
        <w:right w:val="none" w:sz="0" w:space="0" w:color="auto"/>
      </w:divBdr>
      <w:divsChild>
        <w:div w:id="1256398509">
          <w:marLeft w:val="0"/>
          <w:marRight w:val="0"/>
          <w:marTop w:val="0"/>
          <w:marBottom w:val="0"/>
          <w:divBdr>
            <w:top w:val="none" w:sz="0" w:space="0" w:color="auto"/>
            <w:left w:val="none" w:sz="0" w:space="0" w:color="auto"/>
            <w:bottom w:val="none" w:sz="0" w:space="0" w:color="auto"/>
            <w:right w:val="none" w:sz="0" w:space="0" w:color="auto"/>
          </w:divBdr>
        </w:div>
        <w:div w:id="1115708741">
          <w:marLeft w:val="0"/>
          <w:marRight w:val="0"/>
          <w:marTop w:val="150"/>
          <w:marBottom w:val="0"/>
          <w:divBdr>
            <w:top w:val="none" w:sz="0" w:space="0" w:color="auto"/>
            <w:left w:val="none" w:sz="0" w:space="0" w:color="auto"/>
            <w:bottom w:val="none" w:sz="0" w:space="0" w:color="auto"/>
            <w:right w:val="none" w:sz="0" w:space="0" w:color="auto"/>
          </w:divBdr>
          <w:divsChild>
            <w:div w:id="1319191305">
              <w:marLeft w:val="1155"/>
              <w:marRight w:val="0"/>
              <w:marTop w:val="0"/>
              <w:marBottom w:val="0"/>
              <w:divBdr>
                <w:top w:val="none" w:sz="0" w:space="0" w:color="auto"/>
                <w:left w:val="none" w:sz="0" w:space="0" w:color="auto"/>
                <w:bottom w:val="none" w:sz="0" w:space="0" w:color="auto"/>
                <w:right w:val="none" w:sz="0" w:space="0" w:color="auto"/>
              </w:divBdr>
            </w:div>
            <w:div w:id="1399010881">
              <w:marLeft w:val="1155"/>
              <w:marRight w:val="0"/>
              <w:marTop w:val="0"/>
              <w:marBottom w:val="0"/>
              <w:divBdr>
                <w:top w:val="none" w:sz="0" w:space="0" w:color="auto"/>
                <w:left w:val="none" w:sz="0" w:space="0" w:color="auto"/>
                <w:bottom w:val="none" w:sz="0" w:space="0" w:color="auto"/>
                <w:right w:val="none" w:sz="0" w:space="0" w:color="auto"/>
              </w:divBdr>
            </w:div>
            <w:div w:id="1876309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6412">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2532">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1622">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093590">
      <w:bodyDiv w:val="1"/>
      <w:marLeft w:val="0"/>
      <w:marRight w:val="0"/>
      <w:marTop w:val="0"/>
      <w:marBottom w:val="0"/>
      <w:divBdr>
        <w:top w:val="none" w:sz="0" w:space="0" w:color="auto"/>
        <w:left w:val="none" w:sz="0" w:space="0" w:color="auto"/>
        <w:bottom w:val="none" w:sz="0" w:space="0" w:color="auto"/>
        <w:right w:val="none" w:sz="0" w:space="0" w:color="auto"/>
      </w:divBdr>
      <w:divsChild>
        <w:div w:id="1167941307">
          <w:marLeft w:val="0"/>
          <w:marRight w:val="0"/>
          <w:marTop w:val="0"/>
          <w:marBottom w:val="0"/>
          <w:divBdr>
            <w:top w:val="none" w:sz="0" w:space="0" w:color="auto"/>
            <w:left w:val="none" w:sz="0" w:space="0" w:color="auto"/>
            <w:bottom w:val="none" w:sz="0" w:space="0" w:color="auto"/>
            <w:right w:val="none" w:sz="0" w:space="0" w:color="auto"/>
          </w:divBdr>
        </w:div>
        <w:div w:id="139227556">
          <w:marLeft w:val="0"/>
          <w:marRight w:val="0"/>
          <w:marTop w:val="150"/>
          <w:marBottom w:val="0"/>
          <w:divBdr>
            <w:top w:val="none" w:sz="0" w:space="0" w:color="auto"/>
            <w:left w:val="none" w:sz="0" w:space="0" w:color="auto"/>
            <w:bottom w:val="none" w:sz="0" w:space="0" w:color="auto"/>
            <w:right w:val="none" w:sz="0" w:space="0" w:color="auto"/>
          </w:divBdr>
          <w:divsChild>
            <w:div w:id="303120910">
              <w:marLeft w:val="1155"/>
              <w:marRight w:val="0"/>
              <w:marTop w:val="0"/>
              <w:marBottom w:val="0"/>
              <w:divBdr>
                <w:top w:val="none" w:sz="0" w:space="0" w:color="auto"/>
                <w:left w:val="none" w:sz="0" w:space="0" w:color="auto"/>
                <w:bottom w:val="none" w:sz="0" w:space="0" w:color="auto"/>
                <w:right w:val="none" w:sz="0" w:space="0" w:color="auto"/>
              </w:divBdr>
            </w:div>
            <w:div w:id="830407508">
              <w:marLeft w:val="1155"/>
              <w:marRight w:val="0"/>
              <w:marTop w:val="0"/>
              <w:marBottom w:val="0"/>
              <w:divBdr>
                <w:top w:val="none" w:sz="0" w:space="0" w:color="auto"/>
                <w:left w:val="none" w:sz="0" w:space="0" w:color="auto"/>
                <w:bottom w:val="none" w:sz="0" w:space="0" w:color="auto"/>
                <w:right w:val="none" w:sz="0" w:space="0" w:color="auto"/>
              </w:divBdr>
            </w:div>
            <w:div w:id="667681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175262">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6946462">
      <w:bodyDiv w:val="1"/>
      <w:marLeft w:val="0"/>
      <w:marRight w:val="0"/>
      <w:marTop w:val="0"/>
      <w:marBottom w:val="0"/>
      <w:divBdr>
        <w:top w:val="none" w:sz="0" w:space="0" w:color="auto"/>
        <w:left w:val="none" w:sz="0" w:space="0" w:color="auto"/>
        <w:bottom w:val="none" w:sz="0" w:space="0" w:color="auto"/>
        <w:right w:val="none" w:sz="0" w:space="0" w:color="auto"/>
      </w:divBdr>
      <w:divsChild>
        <w:div w:id="1229338773">
          <w:marLeft w:val="0"/>
          <w:marRight w:val="0"/>
          <w:marTop w:val="0"/>
          <w:marBottom w:val="0"/>
          <w:divBdr>
            <w:top w:val="none" w:sz="0" w:space="0" w:color="auto"/>
            <w:left w:val="none" w:sz="0" w:space="0" w:color="auto"/>
            <w:bottom w:val="none" w:sz="0" w:space="0" w:color="auto"/>
            <w:right w:val="none" w:sz="0" w:space="0" w:color="auto"/>
          </w:divBdr>
        </w:div>
        <w:div w:id="1862936768">
          <w:marLeft w:val="0"/>
          <w:marRight w:val="0"/>
          <w:marTop w:val="150"/>
          <w:marBottom w:val="0"/>
          <w:divBdr>
            <w:top w:val="none" w:sz="0" w:space="0" w:color="auto"/>
            <w:left w:val="none" w:sz="0" w:space="0" w:color="auto"/>
            <w:bottom w:val="none" w:sz="0" w:space="0" w:color="auto"/>
            <w:right w:val="none" w:sz="0" w:space="0" w:color="auto"/>
          </w:divBdr>
          <w:divsChild>
            <w:div w:id="329599683">
              <w:marLeft w:val="1155"/>
              <w:marRight w:val="0"/>
              <w:marTop w:val="0"/>
              <w:marBottom w:val="0"/>
              <w:divBdr>
                <w:top w:val="none" w:sz="0" w:space="0" w:color="auto"/>
                <w:left w:val="none" w:sz="0" w:space="0" w:color="auto"/>
                <w:bottom w:val="none" w:sz="0" w:space="0" w:color="auto"/>
                <w:right w:val="none" w:sz="0" w:space="0" w:color="auto"/>
              </w:divBdr>
            </w:div>
            <w:div w:id="773481852">
              <w:marLeft w:val="1155"/>
              <w:marRight w:val="0"/>
              <w:marTop w:val="0"/>
              <w:marBottom w:val="0"/>
              <w:divBdr>
                <w:top w:val="none" w:sz="0" w:space="0" w:color="auto"/>
                <w:left w:val="none" w:sz="0" w:space="0" w:color="auto"/>
                <w:bottom w:val="none" w:sz="0" w:space="0" w:color="auto"/>
                <w:right w:val="none" w:sz="0" w:space="0" w:color="auto"/>
              </w:divBdr>
            </w:div>
            <w:div w:id="1634410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091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10681">
      <w:bodyDiv w:val="1"/>
      <w:marLeft w:val="0"/>
      <w:marRight w:val="0"/>
      <w:marTop w:val="0"/>
      <w:marBottom w:val="0"/>
      <w:divBdr>
        <w:top w:val="none" w:sz="0" w:space="0" w:color="auto"/>
        <w:left w:val="none" w:sz="0" w:space="0" w:color="auto"/>
        <w:bottom w:val="none" w:sz="0" w:space="0" w:color="auto"/>
        <w:right w:val="none" w:sz="0" w:space="0" w:color="auto"/>
      </w:divBdr>
      <w:divsChild>
        <w:div w:id="1738243524">
          <w:marLeft w:val="0"/>
          <w:marRight w:val="0"/>
          <w:marTop w:val="0"/>
          <w:marBottom w:val="0"/>
          <w:divBdr>
            <w:top w:val="none" w:sz="0" w:space="0" w:color="auto"/>
            <w:left w:val="none" w:sz="0" w:space="0" w:color="auto"/>
            <w:bottom w:val="none" w:sz="0" w:space="0" w:color="auto"/>
            <w:right w:val="none" w:sz="0" w:space="0" w:color="auto"/>
          </w:divBdr>
        </w:div>
        <w:div w:id="1227567523">
          <w:marLeft w:val="0"/>
          <w:marRight w:val="0"/>
          <w:marTop w:val="150"/>
          <w:marBottom w:val="0"/>
          <w:divBdr>
            <w:top w:val="none" w:sz="0" w:space="0" w:color="auto"/>
            <w:left w:val="none" w:sz="0" w:space="0" w:color="auto"/>
            <w:bottom w:val="none" w:sz="0" w:space="0" w:color="auto"/>
            <w:right w:val="none" w:sz="0" w:space="0" w:color="auto"/>
          </w:divBdr>
          <w:divsChild>
            <w:div w:id="2044864810">
              <w:marLeft w:val="1155"/>
              <w:marRight w:val="0"/>
              <w:marTop w:val="0"/>
              <w:marBottom w:val="0"/>
              <w:divBdr>
                <w:top w:val="none" w:sz="0" w:space="0" w:color="auto"/>
                <w:left w:val="none" w:sz="0" w:space="0" w:color="auto"/>
                <w:bottom w:val="none" w:sz="0" w:space="0" w:color="auto"/>
                <w:right w:val="none" w:sz="0" w:space="0" w:color="auto"/>
              </w:divBdr>
            </w:div>
            <w:div w:id="1004356984">
              <w:marLeft w:val="1155"/>
              <w:marRight w:val="0"/>
              <w:marTop w:val="0"/>
              <w:marBottom w:val="0"/>
              <w:divBdr>
                <w:top w:val="none" w:sz="0" w:space="0" w:color="auto"/>
                <w:left w:val="none" w:sz="0" w:space="0" w:color="auto"/>
                <w:bottom w:val="none" w:sz="0" w:space="0" w:color="auto"/>
                <w:right w:val="none" w:sz="0" w:space="0" w:color="auto"/>
              </w:divBdr>
            </w:div>
            <w:div w:id="43190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252517">
      <w:bodyDiv w:val="1"/>
      <w:marLeft w:val="0"/>
      <w:marRight w:val="0"/>
      <w:marTop w:val="0"/>
      <w:marBottom w:val="0"/>
      <w:divBdr>
        <w:top w:val="none" w:sz="0" w:space="0" w:color="auto"/>
        <w:left w:val="none" w:sz="0" w:space="0" w:color="auto"/>
        <w:bottom w:val="none" w:sz="0" w:space="0" w:color="auto"/>
        <w:right w:val="none" w:sz="0" w:space="0" w:color="auto"/>
      </w:divBdr>
      <w:divsChild>
        <w:div w:id="1105004884">
          <w:marLeft w:val="0"/>
          <w:marRight w:val="0"/>
          <w:marTop w:val="0"/>
          <w:marBottom w:val="0"/>
          <w:divBdr>
            <w:top w:val="none" w:sz="0" w:space="0" w:color="auto"/>
            <w:left w:val="none" w:sz="0" w:space="0" w:color="auto"/>
            <w:bottom w:val="none" w:sz="0" w:space="0" w:color="auto"/>
            <w:right w:val="none" w:sz="0" w:space="0" w:color="auto"/>
          </w:divBdr>
        </w:div>
        <w:div w:id="1453090115">
          <w:marLeft w:val="0"/>
          <w:marRight w:val="0"/>
          <w:marTop w:val="150"/>
          <w:marBottom w:val="0"/>
          <w:divBdr>
            <w:top w:val="none" w:sz="0" w:space="0" w:color="auto"/>
            <w:left w:val="none" w:sz="0" w:space="0" w:color="auto"/>
            <w:bottom w:val="none" w:sz="0" w:space="0" w:color="auto"/>
            <w:right w:val="none" w:sz="0" w:space="0" w:color="auto"/>
          </w:divBdr>
          <w:divsChild>
            <w:div w:id="657879685">
              <w:marLeft w:val="1155"/>
              <w:marRight w:val="0"/>
              <w:marTop w:val="0"/>
              <w:marBottom w:val="0"/>
              <w:divBdr>
                <w:top w:val="none" w:sz="0" w:space="0" w:color="auto"/>
                <w:left w:val="none" w:sz="0" w:space="0" w:color="auto"/>
                <w:bottom w:val="none" w:sz="0" w:space="0" w:color="auto"/>
                <w:right w:val="none" w:sz="0" w:space="0" w:color="auto"/>
              </w:divBdr>
            </w:div>
            <w:div w:id="188564725">
              <w:marLeft w:val="1155"/>
              <w:marRight w:val="0"/>
              <w:marTop w:val="0"/>
              <w:marBottom w:val="0"/>
              <w:divBdr>
                <w:top w:val="none" w:sz="0" w:space="0" w:color="auto"/>
                <w:left w:val="none" w:sz="0" w:space="0" w:color="auto"/>
                <w:bottom w:val="none" w:sz="0" w:space="0" w:color="auto"/>
                <w:right w:val="none" w:sz="0" w:space="0" w:color="auto"/>
              </w:divBdr>
            </w:div>
            <w:div w:id="34452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54821">
      <w:bodyDiv w:val="1"/>
      <w:marLeft w:val="0"/>
      <w:marRight w:val="0"/>
      <w:marTop w:val="0"/>
      <w:marBottom w:val="0"/>
      <w:divBdr>
        <w:top w:val="none" w:sz="0" w:space="0" w:color="auto"/>
        <w:left w:val="none" w:sz="0" w:space="0" w:color="auto"/>
        <w:bottom w:val="none" w:sz="0" w:space="0" w:color="auto"/>
        <w:right w:val="none" w:sz="0" w:space="0" w:color="auto"/>
      </w:divBdr>
    </w:div>
    <w:div w:id="1458449884">
      <w:bodyDiv w:val="1"/>
      <w:marLeft w:val="0"/>
      <w:marRight w:val="0"/>
      <w:marTop w:val="0"/>
      <w:marBottom w:val="0"/>
      <w:divBdr>
        <w:top w:val="none" w:sz="0" w:space="0" w:color="auto"/>
        <w:left w:val="none" w:sz="0" w:space="0" w:color="auto"/>
        <w:bottom w:val="none" w:sz="0" w:space="0" w:color="auto"/>
        <w:right w:val="none" w:sz="0" w:space="0" w:color="auto"/>
      </w:divBdr>
      <w:divsChild>
        <w:div w:id="1784181961">
          <w:marLeft w:val="0"/>
          <w:marRight w:val="0"/>
          <w:marTop w:val="0"/>
          <w:marBottom w:val="0"/>
          <w:divBdr>
            <w:top w:val="none" w:sz="0" w:space="0" w:color="auto"/>
            <w:left w:val="none" w:sz="0" w:space="0" w:color="auto"/>
            <w:bottom w:val="none" w:sz="0" w:space="0" w:color="auto"/>
            <w:right w:val="none" w:sz="0" w:space="0" w:color="auto"/>
          </w:divBdr>
        </w:div>
        <w:div w:id="1120102353">
          <w:marLeft w:val="0"/>
          <w:marRight w:val="0"/>
          <w:marTop w:val="150"/>
          <w:marBottom w:val="0"/>
          <w:divBdr>
            <w:top w:val="none" w:sz="0" w:space="0" w:color="auto"/>
            <w:left w:val="none" w:sz="0" w:space="0" w:color="auto"/>
            <w:bottom w:val="none" w:sz="0" w:space="0" w:color="auto"/>
            <w:right w:val="none" w:sz="0" w:space="0" w:color="auto"/>
          </w:divBdr>
          <w:divsChild>
            <w:div w:id="803698882">
              <w:marLeft w:val="1155"/>
              <w:marRight w:val="0"/>
              <w:marTop w:val="0"/>
              <w:marBottom w:val="0"/>
              <w:divBdr>
                <w:top w:val="none" w:sz="0" w:space="0" w:color="auto"/>
                <w:left w:val="none" w:sz="0" w:space="0" w:color="auto"/>
                <w:bottom w:val="none" w:sz="0" w:space="0" w:color="auto"/>
                <w:right w:val="none" w:sz="0" w:space="0" w:color="auto"/>
              </w:divBdr>
            </w:div>
            <w:div w:id="1230464324">
              <w:marLeft w:val="1155"/>
              <w:marRight w:val="0"/>
              <w:marTop w:val="0"/>
              <w:marBottom w:val="0"/>
              <w:divBdr>
                <w:top w:val="none" w:sz="0" w:space="0" w:color="auto"/>
                <w:left w:val="none" w:sz="0" w:space="0" w:color="auto"/>
                <w:bottom w:val="none" w:sz="0" w:space="0" w:color="auto"/>
                <w:right w:val="none" w:sz="0" w:space="0" w:color="auto"/>
              </w:divBdr>
            </w:div>
            <w:div w:id="200280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525011">
      <w:bodyDiv w:val="1"/>
      <w:marLeft w:val="0"/>
      <w:marRight w:val="0"/>
      <w:marTop w:val="0"/>
      <w:marBottom w:val="0"/>
      <w:divBdr>
        <w:top w:val="none" w:sz="0" w:space="0" w:color="auto"/>
        <w:left w:val="none" w:sz="0" w:space="0" w:color="auto"/>
        <w:bottom w:val="none" w:sz="0" w:space="0" w:color="auto"/>
        <w:right w:val="none" w:sz="0" w:space="0" w:color="auto"/>
      </w:divBdr>
      <w:divsChild>
        <w:div w:id="678235499">
          <w:marLeft w:val="0"/>
          <w:marRight w:val="0"/>
          <w:marTop w:val="0"/>
          <w:marBottom w:val="0"/>
          <w:divBdr>
            <w:top w:val="none" w:sz="0" w:space="0" w:color="auto"/>
            <w:left w:val="none" w:sz="0" w:space="0" w:color="auto"/>
            <w:bottom w:val="none" w:sz="0" w:space="0" w:color="auto"/>
            <w:right w:val="none" w:sz="0" w:space="0" w:color="auto"/>
          </w:divBdr>
        </w:div>
        <w:div w:id="1043559511">
          <w:marLeft w:val="0"/>
          <w:marRight w:val="0"/>
          <w:marTop w:val="150"/>
          <w:marBottom w:val="0"/>
          <w:divBdr>
            <w:top w:val="none" w:sz="0" w:space="0" w:color="auto"/>
            <w:left w:val="none" w:sz="0" w:space="0" w:color="auto"/>
            <w:bottom w:val="none" w:sz="0" w:space="0" w:color="auto"/>
            <w:right w:val="none" w:sz="0" w:space="0" w:color="auto"/>
          </w:divBdr>
          <w:divsChild>
            <w:div w:id="498694358">
              <w:marLeft w:val="1155"/>
              <w:marRight w:val="0"/>
              <w:marTop w:val="0"/>
              <w:marBottom w:val="0"/>
              <w:divBdr>
                <w:top w:val="none" w:sz="0" w:space="0" w:color="auto"/>
                <w:left w:val="none" w:sz="0" w:space="0" w:color="auto"/>
                <w:bottom w:val="none" w:sz="0" w:space="0" w:color="auto"/>
                <w:right w:val="none" w:sz="0" w:space="0" w:color="auto"/>
              </w:divBdr>
            </w:div>
            <w:div w:id="1495873592">
              <w:marLeft w:val="1155"/>
              <w:marRight w:val="0"/>
              <w:marTop w:val="0"/>
              <w:marBottom w:val="0"/>
              <w:divBdr>
                <w:top w:val="none" w:sz="0" w:space="0" w:color="auto"/>
                <w:left w:val="none" w:sz="0" w:space="0" w:color="auto"/>
                <w:bottom w:val="none" w:sz="0" w:space="0" w:color="auto"/>
                <w:right w:val="none" w:sz="0" w:space="0" w:color="auto"/>
              </w:divBdr>
            </w:div>
            <w:div w:id="1505630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791315">
      <w:bodyDiv w:val="1"/>
      <w:marLeft w:val="0"/>
      <w:marRight w:val="0"/>
      <w:marTop w:val="0"/>
      <w:marBottom w:val="0"/>
      <w:divBdr>
        <w:top w:val="none" w:sz="0" w:space="0" w:color="auto"/>
        <w:left w:val="none" w:sz="0" w:space="0" w:color="auto"/>
        <w:bottom w:val="none" w:sz="0" w:space="0" w:color="auto"/>
        <w:right w:val="none" w:sz="0" w:space="0" w:color="auto"/>
      </w:divBdr>
      <w:divsChild>
        <w:div w:id="1401443307">
          <w:marLeft w:val="0"/>
          <w:marRight w:val="0"/>
          <w:marTop w:val="0"/>
          <w:marBottom w:val="0"/>
          <w:divBdr>
            <w:top w:val="none" w:sz="0" w:space="0" w:color="auto"/>
            <w:left w:val="none" w:sz="0" w:space="0" w:color="auto"/>
            <w:bottom w:val="none" w:sz="0" w:space="0" w:color="auto"/>
            <w:right w:val="none" w:sz="0" w:space="0" w:color="auto"/>
          </w:divBdr>
        </w:div>
        <w:div w:id="991444882">
          <w:marLeft w:val="0"/>
          <w:marRight w:val="0"/>
          <w:marTop w:val="150"/>
          <w:marBottom w:val="0"/>
          <w:divBdr>
            <w:top w:val="none" w:sz="0" w:space="0" w:color="auto"/>
            <w:left w:val="none" w:sz="0" w:space="0" w:color="auto"/>
            <w:bottom w:val="none" w:sz="0" w:space="0" w:color="auto"/>
            <w:right w:val="none" w:sz="0" w:space="0" w:color="auto"/>
          </w:divBdr>
          <w:divsChild>
            <w:div w:id="1590189576">
              <w:marLeft w:val="1155"/>
              <w:marRight w:val="0"/>
              <w:marTop w:val="0"/>
              <w:marBottom w:val="0"/>
              <w:divBdr>
                <w:top w:val="none" w:sz="0" w:space="0" w:color="auto"/>
                <w:left w:val="none" w:sz="0" w:space="0" w:color="auto"/>
                <w:bottom w:val="none" w:sz="0" w:space="0" w:color="auto"/>
                <w:right w:val="none" w:sz="0" w:space="0" w:color="auto"/>
              </w:divBdr>
            </w:div>
            <w:div w:id="2015451785">
              <w:marLeft w:val="1155"/>
              <w:marRight w:val="0"/>
              <w:marTop w:val="0"/>
              <w:marBottom w:val="0"/>
              <w:divBdr>
                <w:top w:val="none" w:sz="0" w:space="0" w:color="auto"/>
                <w:left w:val="none" w:sz="0" w:space="0" w:color="auto"/>
                <w:bottom w:val="none" w:sz="0" w:space="0" w:color="auto"/>
                <w:right w:val="none" w:sz="0" w:space="0" w:color="auto"/>
              </w:divBdr>
            </w:div>
            <w:div w:id="172420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029170">
      <w:bodyDiv w:val="1"/>
      <w:marLeft w:val="0"/>
      <w:marRight w:val="0"/>
      <w:marTop w:val="0"/>
      <w:marBottom w:val="0"/>
      <w:divBdr>
        <w:top w:val="none" w:sz="0" w:space="0" w:color="auto"/>
        <w:left w:val="none" w:sz="0" w:space="0" w:color="auto"/>
        <w:bottom w:val="none" w:sz="0" w:space="0" w:color="auto"/>
        <w:right w:val="none" w:sz="0" w:space="0" w:color="auto"/>
      </w:divBdr>
      <w:divsChild>
        <w:div w:id="1547327735">
          <w:marLeft w:val="0"/>
          <w:marRight w:val="0"/>
          <w:marTop w:val="0"/>
          <w:marBottom w:val="0"/>
          <w:divBdr>
            <w:top w:val="none" w:sz="0" w:space="0" w:color="auto"/>
            <w:left w:val="none" w:sz="0" w:space="0" w:color="auto"/>
            <w:bottom w:val="none" w:sz="0" w:space="0" w:color="auto"/>
            <w:right w:val="none" w:sz="0" w:space="0" w:color="auto"/>
          </w:divBdr>
        </w:div>
        <w:div w:id="418478448">
          <w:marLeft w:val="0"/>
          <w:marRight w:val="0"/>
          <w:marTop w:val="150"/>
          <w:marBottom w:val="0"/>
          <w:divBdr>
            <w:top w:val="none" w:sz="0" w:space="0" w:color="auto"/>
            <w:left w:val="none" w:sz="0" w:space="0" w:color="auto"/>
            <w:bottom w:val="none" w:sz="0" w:space="0" w:color="auto"/>
            <w:right w:val="none" w:sz="0" w:space="0" w:color="auto"/>
          </w:divBdr>
          <w:divsChild>
            <w:div w:id="2052335779">
              <w:marLeft w:val="1155"/>
              <w:marRight w:val="0"/>
              <w:marTop w:val="0"/>
              <w:marBottom w:val="0"/>
              <w:divBdr>
                <w:top w:val="none" w:sz="0" w:space="0" w:color="auto"/>
                <w:left w:val="none" w:sz="0" w:space="0" w:color="auto"/>
                <w:bottom w:val="none" w:sz="0" w:space="0" w:color="auto"/>
                <w:right w:val="none" w:sz="0" w:space="0" w:color="auto"/>
              </w:divBdr>
            </w:div>
            <w:div w:id="337000775">
              <w:marLeft w:val="1155"/>
              <w:marRight w:val="0"/>
              <w:marTop w:val="0"/>
              <w:marBottom w:val="0"/>
              <w:divBdr>
                <w:top w:val="none" w:sz="0" w:space="0" w:color="auto"/>
                <w:left w:val="none" w:sz="0" w:space="0" w:color="auto"/>
                <w:bottom w:val="none" w:sz="0" w:space="0" w:color="auto"/>
                <w:right w:val="none" w:sz="0" w:space="0" w:color="auto"/>
              </w:divBdr>
            </w:div>
            <w:div w:id="1588923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0882348">
      <w:bodyDiv w:val="1"/>
      <w:marLeft w:val="0"/>
      <w:marRight w:val="0"/>
      <w:marTop w:val="0"/>
      <w:marBottom w:val="0"/>
      <w:divBdr>
        <w:top w:val="none" w:sz="0" w:space="0" w:color="auto"/>
        <w:left w:val="none" w:sz="0" w:space="0" w:color="auto"/>
        <w:bottom w:val="none" w:sz="0" w:space="0" w:color="auto"/>
        <w:right w:val="none" w:sz="0" w:space="0" w:color="auto"/>
      </w:divBdr>
      <w:divsChild>
        <w:div w:id="2145350940">
          <w:marLeft w:val="0"/>
          <w:marRight w:val="0"/>
          <w:marTop w:val="0"/>
          <w:marBottom w:val="0"/>
          <w:divBdr>
            <w:top w:val="none" w:sz="0" w:space="0" w:color="auto"/>
            <w:left w:val="none" w:sz="0" w:space="0" w:color="auto"/>
            <w:bottom w:val="none" w:sz="0" w:space="0" w:color="auto"/>
            <w:right w:val="none" w:sz="0" w:space="0" w:color="auto"/>
          </w:divBdr>
        </w:div>
        <w:div w:id="803157034">
          <w:marLeft w:val="0"/>
          <w:marRight w:val="0"/>
          <w:marTop w:val="150"/>
          <w:marBottom w:val="0"/>
          <w:divBdr>
            <w:top w:val="none" w:sz="0" w:space="0" w:color="auto"/>
            <w:left w:val="none" w:sz="0" w:space="0" w:color="auto"/>
            <w:bottom w:val="none" w:sz="0" w:space="0" w:color="auto"/>
            <w:right w:val="none" w:sz="0" w:space="0" w:color="auto"/>
          </w:divBdr>
          <w:divsChild>
            <w:div w:id="729571203">
              <w:marLeft w:val="1155"/>
              <w:marRight w:val="0"/>
              <w:marTop w:val="0"/>
              <w:marBottom w:val="0"/>
              <w:divBdr>
                <w:top w:val="none" w:sz="0" w:space="0" w:color="auto"/>
                <w:left w:val="none" w:sz="0" w:space="0" w:color="auto"/>
                <w:bottom w:val="none" w:sz="0" w:space="0" w:color="auto"/>
                <w:right w:val="none" w:sz="0" w:space="0" w:color="auto"/>
              </w:divBdr>
            </w:div>
            <w:div w:id="1546522642">
              <w:marLeft w:val="1155"/>
              <w:marRight w:val="0"/>
              <w:marTop w:val="0"/>
              <w:marBottom w:val="0"/>
              <w:divBdr>
                <w:top w:val="none" w:sz="0" w:space="0" w:color="auto"/>
                <w:left w:val="none" w:sz="0" w:space="0" w:color="auto"/>
                <w:bottom w:val="none" w:sz="0" w:space="0" w:color="auto"/>
                <w:right w:val="none" w:sz="0" w:space="0" w:color="auto"/>
              </w:divBdr>
            </w:div>
            <w:div w:id="32428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024500">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222718">
      <w:bodyDiv w:val="1"/>
      <w:marLeft w:val="0"/>
      <w:marRight w:val="0"/>
      <w:marTop w:val="0"/>
      <w:marBottom w:val="0"/>
      <w:divBdr>
        <w:top w:val="none" w:sz="0" w:space="0" w:color="auto"/>
        <w:left w:val="none" w:sz="0" w:space="0" w:color="auto"/>
        <w:bottom w:val="none" w:sz="0" w:space="0" w:color="auto"/>
        <w:right w:val="none" w:sz="0" w:space="0" w:color="auto"/>
      </w:divBdr>
      <w:divsChild>
        <w:div w:id="115102426">
          <w:marLeft w:val="0"/>
          <w:marRight w:val="0"/>
          <w:marTop w:val="0"/>
          <w:marBottom w:val="0"/>
          <w:divBdr>
            <w:top w:val="none" w:sz="0" w:space="0" w:color="auto"/>
            <w:left w:val="none" w:sz="0" w:space="0" w:color="auto"/>
            <w:bottom w:val="none" w:sz="0" w:space="0" w:color="auto"/>
            <w:right w:val="none" w:sz="0" w:space="0" w:color="auto"/>
          </w:divBdr>
        </w:div>
        <w:div w:id="1071927704">
          <w:marLeft w:val="0"/>
          <w:marRight w:val="0"/>
          <w:marTop w:val="150"/>
          <w:marBottom w:val="0"/>
          <w:divBdr>
            <w:top w:val="none" w:sz="0" w:space="0" w:color="auto"/>
            <w:left w:val="none" w:sz="0" w:space="0" w:color="auto"/>
            <w:bottom w:val="none" w:sz="0" w:space="0" w:color="auto"/>
            <w:right w:val="none" w:sz="0" w:space="0" w:color="auto"/>
          </w:divBdr>
          <w:divsChild>
            <w:div w:id="275675600">
              <w:marLeft w:val="1155"/>
              <w:marRight w:val="0"/>
              <w:marTop w:val="0"/>
              <w:marBottom w:val="0"/>
              <w:divBdr>
                <w:top w:val="none" w:sz="0" w:space="0" w:color="auto"/>
                <w:left w:val="none" w:sz="0" w:space="0" w:color="auto"/>
                <w:bottom w:val="none" w:sz="0" w:space="0" w:color="auto"/>
                <w:right w:val="none" w:sz="0" w:space="0" w:color="auto"/>
              </w:divBdr>
            </w:div>
            <w:div w:id="1277953237">
              <w:marLeft w:val="1155"/>
              <w:marRight w:val="0"/>
              <w:marTop w:val="0"/>
              <w:marBottom w:val="0"/>
              <w:divBdr>
                <w:top w:val="none" w:sz="0" w:space="0" w:color="auto"/>
                <w:left w:val="none" w:sz="0" w:space="0" w:color="auto"/>
                <w:bottom w:val="none" w:sz="0" w:space="0" w:color="auto"/>
                <w:right w:val="none" w:sz="0" w:space="0" w:color="auto"/>
              </w:divBdr>
            </w:div>
            <w:div w:id="145767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2164">
      <w:bodyDiv w:val="1"/>
      <w:marLeft w:val="0"/>
      <w:marRight w:val="0"/>
      <w:marTop w:val="0"/>
      <w:marBottom w:val="0"/>
      <w:divBdr>
        <w:top w:val="none" w:sz="0" w:space="0" w:color="auto"/>
        <w:left w:val="none" w:sz="0" w:space="0" w:color="auto"/>
        <w:bottom w:val="none" w:sz="0" w:space="0" w:color="auto"/>
        <w:right w:val="none" w:sz="0" w:space="0" w:color="auto"/>
      </w:divBdr>
      <w:divsChild>
        <w:div w:id="17975129">
          <w:marLeft w:val="0"/>
          <w:marRight w:val="0"/>
          <w:marTop w:val="0"/>
          <w:marBottom w:val="0"/>
          <w:divBdr>
            <w:top w:val="none" w:sz="0" w:space="0" w:color="auto"/>
            <w:left w:val="none" w:sz="0" w:space="0" w:color="auto"/>
            <w:bottom w:val="none" w:sz="0" w:space="0" w:color="auto"/>
            <w:right w:val="none" w:sz="0" w:space="0" w:color="auto"/>
          </w:divBdr>
        </w:div>
        <w:div w:id="1145391185">
          <w:marLeft w:val="0"/>
          <w:marRight w:val="0"/>
          <w:marTop w:val="150"/>
          <w:marBottom w:val="0"/>
          <w:divBdr>
            <w:top w:val="none" w:sz="0" w:space="0" w:color="auto"/>
            <w:left w:val="none" w:sz="0" w:space="0" w:color="auto"/>
            <w:bottom w:val="none" w:sz="0" w:space="0" w:color="auto"/>
            <w:right w:val="none" w:sz="0" w:space="0" w:color="auto"/>
          </w:divBdr>
          <w:divsChild>
            <w:div w:id="1045174242">
              <w:marLeft w:val="1155"/>
              <w:marRight w:val="0"/>
              <w:marTop w:val="0"/>
              <w:marBottom w:val="0"/>
              <w:divBdr>
                <w:top w:val="none" w:sz="0" w:space="0" w:color="auto"/>
                <w:left w:val="none" w:sz="0" w:space="0" w:color="auto"/>
                <w:bottom w:val="none" w:sz="0" w:space="0" w:color="auto"/>
                <w:right w:val="none" w:sz="0" w:space="0" w:color="auto"/>
              </w:divBdr>
            </w:div>
            <w:div w:id="13950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3769894">
      <w:bodyDiv w:val="1"/>
      <w:marLeft w:val="0"/>
      <w:marRight w:val="0"/>
      <w:marTop w:val="0"/>
      <w:marBottom w:val="0"/>
      <w:divBdr>
        <w:top w:val="none" w:sz="0" w:space="0" w:color="auto"/>
        <w:left w:val="none" w:sz="0" w:space="0" w:color="auto"/>
        <w:bottom w:val="none" w:sz="0" w:space="0" w:color="auto"/>
        <w:right w:val="none" w:sz="0" w:space="0" w:color="auto"/>
      </w:divBdr>
      <w:divsChild>
        <w:div w:id="461845531">
          <w:marLeft w:val="0"/>
          <w:marRight w:val="0"/>
          <w:marTop w:val="0"/>
          <w:marBottom w:val="0"/>
          <w:divBdr>
            <w:top w:val="none" w:sz="0" w:space="0" w:color="auto"/>
            <w:left w:val="none" w:sz="0" w:space="0" w:color="auto"/>
            <w:bottom w:val="none" w:sz="0" w:space="0" w:color="auto"/>
            <w:right w:val="none" w:sz="0" w:space="0" w:color="auto"/>
          </w:divBdr>
        </w:div>
        <w:div w:id="1152451083">
          <w:marLeft w:val="0"/>
          <w:marRight w:val="0"/>
          <w:marTop w:val="150"/>
          <w:marBottom w:val="0"/>
          <w:divBdr>
            <w:top w:val="none" w:sz="0" w:space="0" w:color="auto"/>
            <w:left w:val="none" w:sz="0" w:space="0" w:color="auto"/>
            <w:bottom w:val="none" w:sz="0" w:space="0" w:color="auto"/>
            <w:right w:val="none" w:sz="0" w:space="0" w:color="auto"/>
          </w:divBdr>
          <w:divsChild>
            <w:div w:id="1383093451">
              <w:marLeft w:val="1155"/>
              <w:marRight w:val="0"/>
              <w:marTop w:val="0"/>
              <w:marBottom w:val="0"/>
              <w:divBdr>
                <w:top w:val="none" w:sz="0" w:space="0" w:color="auto"/>
                <w:left w:val="none" w:sz="0" w:space="0" w:color="auto"/>
                <w:bottom w:val="none" w:sz="0" w:space="0" w:color="auto"/>
                <w:right w:val="none" w:sz="0" w:space="0" w:color="auto"/>
              </w:divBdr>
            </w:div>
            <w:div w:id="149560216">
              <w:marLeft w:val="1155"/>
              <w:marRight w:val="0"/>
              <w:marTop w:val="0"/>
              <w:marBottom w:val="0"/>
              <w:divBdr>
                <w:top w:val="none" w:sz="0" w:space="0" w:color="auto"/>
                <w:left w:val="none" w:sz="0" w:space="0" w:color="auto"/>
                <w:bottom w:val="none" w:sz="0" w:space="0" w:color="auto"/>
                <w:right w:val="none" w:sz="0" w:space="0" w:color="auto"/>
              </w:divBdr>
            </w:div>
            <w:div w:id="716247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277216">
      <w:bodyDiv w:val="1"/>
      <w:marLeft w:val="0"/>
      <w:marRight w:val="0"/>
      <w:marTop w:val="0"/>
      <w:marBottom w:val="0"/>
      <w:divBdr>
        <w:top w:val="none" w:sz="0" w:space="0" w:color="auto"/>
        <w:left w:val="none" w:sz="0" w:space="0" w:color="auto"/>
        <w:bottom w:val="none" w:sz="0" w:space="0" w:color="auto"/>
        <w:right w:val="none" w:sz="0" w:space="0" w:color="auto"/>
      </w:divBdr>
      <w:divsChild>
        <w:div w:id="1284655454">
          <w:marLeft w:val="0"/>
          <w:marRight w:val="0"/>
          <w:marTop w:val="0"/>
          <w:marBottom w:val="0"/>
          <w:divBdr>
            <w:top w:val="none" w:sz="0" w:space="0" w:color="auto"/>
            <w:left w:val="none" w:sz="0" w:space="0" w:color="auto"/>
            <w:bottom w:val="none" w:sz="0" w:space="0" w:color="auto"/>
            <w:right w:val="none" w:sz="0" w:space="0" w:color="auto"/>
          </w:divBdr>
        </w:div>
        <w:div w:id="168642017">
          <w:marLeft w:val="0"/>
          <w:marRight w:val="0"/>
          <w:marTop w:val="150"/>
          <w:marBottom w:val="0"/>
          <w:divBdr>
            <w:top w:val="none" w:sz="0" w:space="0" w:color="auto"/>
            <w:left w:val="none" w:sz="0" w:space="0" w:color="auto"/>
            <w:bottom w:val="none" w:sz="0" w:space="0" w:color="auto"/>
            <w:right w:val="none" w:sz="0" w:space="0" w:color="auto"/>
          </w:divBdr>
          <w:divsChild>
            <w:div w:id="1465734468">
              <w:marLeft w:val="1155"/>
              <w:marRight w:val="0"/>
              <w:marTop w:val="0"/>
              <w:marBottom w:val="0"/>
              <w:divBdr>
                <w:top w:val="none" w:sz="0" w:space="0" w:color="auto"/>
                <w:left w:val="none" w:sz="0" w:space="0" w:color="auto"/>
                <w:bottom w:val="none" w:sz="0" w:space="0" w:color="auto"/>
                <w:right w:val="none" w:sz="0" w:space="0" w:color="auto"/>
              </w:divBdr>
            </w:div>
            <w:div w:id="631056176">
              <w:marLeft w:val="1155"/>
              <w:marRight w:val="0"/>
              <w:marTop w:val="0"/>
              <w:marBottom w:val="0"/>
              <w:divBdr>
                <w:top w:val="none" w:sz="0" w:space="0" w:color="auto"/>
                <w:left w:val="none" w:sz="0" w:space="0" w:color="auto"/>
                <w:bottom w:val="none" w:sz="0" w:space="0" w:color="auto"/>
                <w:right w:val="none" w:sz="0" w:space="0" w:color="auto"/>
              </w:divBdr>
            </w:div>
            <w:div w:id="1732970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469353">
      <w:bodyDiv w:val="1"/>
      <w:marLeft w:val="0"/>
      <w:marRight w:val="0"/>
      <w:marTop w:val="0"/>
      <w:marBottom w:val="0"/>
      <w:divBdr>
        <w:top w:val="none" w:sz="0" w:space="0" w:color="auto"/>
        <w:left w:val="none" w:sz="0" w:space="0" w:color="auto"/>
        <w:bottom w:val="none" w:sz="0" w:space="0" w:color="auto"/>
        <w:right w:val="none" w:sz="0" w:space="0" w:color="auto"/>
      </w:divBdr>
      <w:divsChild>
        <w:div w:id="628898714">
          <w:marLeft w:val="0"/>
          <w:marRight w:val="0"/>
          <w:marTop w:val="0"/>
          <w:marBottom w:val="0"/>
          <w:divBdr>
            <w:top w:val="none" w:sz="0" w:space="0" w:color="auto"/>
            <w:left w:val="none" w:sz="0" w:space="0" w:color="auto"/>
            <w:bottom w:val="none" w:sz="0" w:space="0" w:color="auto"/>
            <w:right w:val="none" w:sz="0" w:space="0" w:color="auto"/>
          </w:divBdr>
        </w:div>
        <w:div w:id="943000652">
          <w:marLeft w:val="0"/>
          <w:marRight w:val="0"/>
          <w:marTop w:val="150"/>
          <w:marBottom w:val="0"/>
          <w:divBdr>
            <w:top w:val="none" w:sz="0" w:space="0" w:color="auto"/>
            <w:left w:val="none" w:sz="0" w:space="0" w:color="auto"/>
            <w:bottom w:val="none" w:sz="0" w:space="0" w:color="auto"/>
            <w:right w:val="none" w:sz="0" w:space="0" w:color="auto"/>
          </w:divBdr>
          <w:divsChild>
            <w:div w:id="1589148774">
              <w:marLeft w:val="1155"/>
              <w:marRight w:val="0"/>
              <w:marTop w:val="0"/>
              <w:marBottom w:val="0"/>
              <w:divBdr>
                <w:top w:val="none" w:sz="0" w:space="0" w:color="auto"/>
                <w:left w:val="none" w:sz="0" w:space="0" w:color="auto"/>
                <w:bottom w:val="none" w:sz="0" w:space="0" w:color="auto"/>
                <w:right w:val="none" w:sz="0" w:space="0" w:color="auto"/>
              </w:divBdr>
            </w:div>
            <w:div w:id="2055691954">
              <w:marLeft w:val="1155"/>
              <w:marRight w:val="0"/>
              <w:marTop w:val="0"/>
              <w:marBottom w:val="0"/>
              <w:divBdr>
                <w:top w:val="none" w:sz="0" w:space="0" w:color="auto"/>
                <w:left w:val="none" w:sz="0" w:space="0" w:color="auto"/>
                <w:bottom w:val="none" w:sz="0" w:space="0" w:color="auto"/>
                <w:right w:val="none" w:sz="0" w:space="0" w:color="auto"/>
              </w:divBdr>
            </w:div>
            <w:div w:id="2130931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540618">
      <w:bodyDiv w:val="1"/>
      <w:marLeft w:val="0"/>
      <w:marRight w:val="0"/>
      <w:marTop w:val="0"/>
      <w:marBottom w:val="0"/>
      <w:divBdr>
        <w:top w:val="none" w:sz="0" w:space="0" w:color="auto"/>
        <w:left w:val="none" w:sz="0" w:space="0" w:color="auto"/>
        <w:bottom w:val="none" w:sz="0" w:space="0" w:color="auto"/>
        <w:right w:val="none" w:sz="0" w:space="0" w:color="auto"/>
      </w:divBdr>
      <w:divsChild>
        <w:div w:id="742340800">
          <w:marLeft w:val="0"/>
          <w:marRight w:val="0"/>
          <w:marTop w:val="0"/>
          <w:marBottom w:val="0"/>
          <w:divBdr>
            <w:top w:val="none" w:sz="0" w:space="0" w:color="auto"/>
            <w:left w:val="none" w:sz="0" w:space="0" w:color="auto"/>
            <w:bottom w:val="none" w:sz="0" w:space="0" w:color="auto"/>
            <w:right w:val="none" w:sz="0" w:space="0" w:color="auto"/>
          </w:divBdr>
        </w:div>
        <w:div w:id="445733409">
          <w:marLeft w:val="0"/>
          <w:marRight w:val="0"/>
          <w:marTop w:val="150"/>
          <w:marBottom w:val="0"/>
          <w:divBdr>
            <w:top w:val="none" w:sz="0" w:space="0" w:color="auto"/>
            <w:left w:val="none" w:sz="0" w:space="0" w:color="auto"/>
            <w:bottom w:val="none" w:sz="0" w:space="0" w:color="auto"/>
            <w:right w:val="none" w:sz="0" w:space="0" w:color="auto"/>
          </w:divBdr>
          <w:divsChild>
            <w:div w:id="284696665">
              <w:marLeft w:val="1155"/>
              <w:marRight w:val="0"/>
              <w:marTop w:val="0"/>
              <w:marBottom w:val="0"/>
              <w:divBdr>
                <w:top w:val="none" w:sz="0" w:space="0" w:color="auto"/>
                <w:left w:val="none" w:sz="0" w:space="0" w:color="auto"/>
                <w:bottom w:val="none" w:sz="0" w:space="0" w:color="auto"/>
                <w:right w:val="none" w:sz="0" w:space="0" w:color="auto"/>
              </w:divBdr>
            </w:div>
            <w:div w:id="366373597">
              <w:marLeft w:val="1155"/>
              <w:marRight w:val="0"/>
              <w:marTop w:val="0"/>
              <w:marBottom w:val="0"/>
              <w:divBdr>
                <w:top w:val="none" w:sz="0" w:space="0" w:color="auto"/>
                <w:left w:val="none" w:sz="0" w:space="0" w:color="auto"/>
                <w:bottom w:val="none" w:sz="0" w:space="0" w:color="auto"/>
                <w:right w:val="none" w:sz="0" w:space="0" w:color="auto"/>
              </w:divBdr>
            </w:div>
            <w:div w:id="1507213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06729">
      <w:bodyDiv w:val="1"/>
      <w:marLeft w:val="0"/>
      <w:marRight w:val="0"/>
      <w:marTop w:val="0"/>
      <w:marBottom w:val="0"/>
      <w:divBdr>
        <w:top w:val="none" w:sz="0" w:space="0" w:color="auto"/>
        <w:left w:val="none" w:sz="0" w:space="0" w:color="auto"/>
        <w:bottom w:val="none" w:sz="0" w:space="0" w:color="auto"/>
        <w:right w:val="none" w:sz="0" w:space="0" w:color="auto"/>
      </w:divBdr>
      <w:divsChild>
        <w:div w:id="1132600335">
          <w:marLeft w:val="0"/>
          <w:marRight w:val="0"/>
          <w:marTop w:val="0"/>
          <w:marBottom w:val="0"/>
          <w:divBdr>
            <w:top w:val="none" w:sz="0" w:space="0" w:color="auto"/>
            <w:left w:val="none" w:sz="0" w:space="0" w:color="auto"/>
            <w:bottom w:val="none" w:sz="0" w:space="0" w:color="auto"/>
            <w:right w:val="none" w:sz="0" w:space="0" w:color="auto"/>
          </w:divBdr>
        </w:div>
        <w:div w:id="199779934">
          <w:marLeft w:val="0"/>
          <w:marRight w:val="0"/>
          <w:marTop w:val="150"/>
          <w:marBottom w:val="0"/>
          <w:divBdr>
            <w:top w:val="none" w:sz="0" w:space="0" w:color="auto"/>
            <w:left w:val="none" w:sz="0" w:space="0" w:color="auto"/>
            <w:bottom w:val="none" w:sz="0" w:space="0" w:color="auto"/>
            <w:right w:val="none" w:sz="0" w:space="0" w:color="auto"/>
          </w:divBdr>
          <w:divsChild>
            <w:div w:id="530387418">
              <w:marLeft w:val="1155"/>
              <w:marRight w:val="0"/>
              <w:marTop w:val="0"/>
              <w:marBottom w:val="0"/>
              <w:divBdr>
                <w:top w:val="none" w:sz="0" w:space="0" w:color="auto"/>
                <w:left w:val="none" w:sz="0" w:space="0" w:color="auto"/>
                <w:bottom w:val="none" w:sz="0" w:space="0" w:color="auto"/>
                <w:right w:val="none" w:sz="0" w:space="0" w:color="auto"/>
              </w:divBdr>
            </w:div>
            <w:div w:id="1896624147">
              <w:marLeft w:val="1155"/>
              <w:marRight w:val="0"/>
              <w:marTop w:val="0"/>
              <w:marBottom w:val="0"/>
              <w:divBdr>
                <w:top w:val="none" w:sz="0" w:space="0" w:color="auto"/>
                <w:left w:val="none" w:sz="0" w:space="0" w:color="auto"/>
                <w:bottom w:val="none" w:sz="0" w:space="0" w:color="auto"/>
                <w:right w:val="none" w:sz="0" w:space="0" w:color="auto"/>
              </w:divBdr>
            </w:div>
            <w:div w:id="1701931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585157">
      <w:bodyDiv w:val="1"/>
      <w:marLeft w:val="0"/>
      <w:marRight w:val="0"/>
      <w:marTop w:val="0"/>
      <w:marBottom w:val="0"/>
      <w:divBdr>
        <w:top w:val="none" w:sz="0" w:space="0" w:color="auto"/>
        <w:left w:val="none" w:sz="0" w:space="0" w:color="auto"/>
        <w:bottom w:val="none" w:sz="0" w:space="0" w:color="auto"/>
        <w:right w:val="none" w:sz="0" w:space="0" w:color="auto"/>
      </w:divBdr>
      <w:divsChild>
        <w:div w:id="388922159">
          <w:marLeft w:val="0"/>
          <w:marRight w:val="0"/>
          <w:marTop w:val="0"/>
          <w:marBottom w:val="0"/>
          <w:divBdr>
            <w:top w:val="none" w:sz="0" w:space="0" w:color="auto"/>
            <w:left w:val="none" w:sz="0" w:space="0" w:color="auto"/>
            <w:bottom w:val="none" w:sz="0" w:space="0" w:color="auto"/>
            <w:right w:val="none" w:sz="0" w:space="0" w:color="auto"/>
          </w:divBdr>
        </w:div>
        <w:div w:id="796412372">
          <w:marLeft w:val="0"/>
          <w:marRight w:val="0"/>
          <w:marTop w:val="150"/>
          <w:marBottom w:val="0"/>
          <w:divBdr>
            <w:top w:val="none" w:sz="0" w:space="0" w:color="auto"/>
            <w:left w:val="none" w:sz="0" w:space="0" w:color="auto"/>
            <w:bottom w:val="none" w:sz="0" w:space="0" w:color="auto"/>
            <w:right w:val="none" w:sz="0" w:space="0" w:color="auto"/>
          </w:divBdr>
          <w:divsChild>
            <w:div w:id="2078283937">
              <w:marLeft w:val="1155"/>
              <w:marRight w:val="0"/>
              <w:marTop w:val="0"/>
              <w:marBottom w:val="0"/>
              <w:divBdr>
                <w:top w:val="none" w:sz="0" w:space="0" w:color="auto"/>
                <w:left w:val="none" w:sz="0" w:space="0" w:color="auto"/>
                <w:bottom w:val="none" w:sz="0" w:space="0" w:color="auto"/>
                <w:right w:val="none" w:sz="0" w:space="0" w:color="auto"/>
              </w:divBdr>
            </w:div>
            <w:div w:id="1651327934">
              <w:marLeft w:val="1155"/>
              <w:marRight w:val="0"/>
              <w:marTop w:val="0"/>
              <w:marBottom w:val="0"/>
              <w:divBdr>
                <w:top w:val="none" w:sz="0" w:space="0" w:color="auto"/>
                <w:left w:val="none" w:sz="0" w:space="0" w:color="auto"/>
                <w:bottom w:val="none" w:sz="0" w:space="0" w:color="auto"/>
                <w:right w:val="none" w:sz="0" w:space="0" w:color="auto"/>
              </w:divBdr>
            </w:div>
            <w:div w:id="1879778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8513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507101">
      <w:bodyDiv w:val="1"/>
      <w:marLeft w:val="0"/>
      <w:marRight w:val="0"/>
      <w:marTop w:val="0"/>
      <w:marBottom w:val="0"/>
      <w:divBdr>
        <w:top w:val="none" w:sz="0" w:space="0" w:color="auto"/>
        <w:left w:val="none" w:sz="0" w:space="0" w:color="auto"/>
        <w:bottom w:val="none" w:sz="0" w:space="0" w:color="auto"/>
        <w:right w:val="none" w:sz="0" w:space="0" w:color="auto"/>
      </w:divBdr>
      <w:divsChild>
        <w:div w:id="373118344">
          <w:marLeft w:val="0"/>
          <w:marRight w:val="0"/>
          <w:marTop w:val="0"/>
          <w:marBottom w:val="0"/>
          <w:divBdr>
            <w:top w:val="none" w:sz="0" w:space="0" w:color="auto"/>
            <w:left w:val="none" w:sz="0" w:space="0" w:color="auto"/>
            <w:bottom w:val="none" w:sz="0" w:space="0" w:color="auto"/>
            <w:right w:val="none" w:sz="0" w:space="0" w:color="auto"/>
          </w:divBdr>
        </w:div>
        <w:div w:id="1590193238">
          <w:marLeft w:val="0"/>
          <w:marRight w:val="0"/>
          <w:marTop w:val="150"/>
          <w:marBottom w:val="0"/>
          <w:divBdr>
            <w:top w:val="none" w:sz="0" w:space="0" w:color="auto"/>
            <w:left w:val="none" w:sz="0" w:space="0" w:color="auto"/>
            <w:bottom w:val="none" w:sz="0" w:space="0" w:color="auto"/>
            <w:right w:val="none" w:sz="0" w:space="0" w:color="auto"/>
          </w:divBdr>
          <w:divsChild>
            <w:div w:id="17049267">
              <w:marLeft w:val="1155"/>
              <w:marRight w:val="0"/>
              <w:marTop w:val="0"/>
              <w:marBottom w:val="0"/>
              <w:divBdr>
                <w:top w:val="none" w:sz="0" w:space="0" w:color="auto"/>
                <w:left w:val="none" w:sz="0" w:space="0" w:color="auto"/>
                <w:bottom w:val="none" w:sz="0" w:space="0" w:color="auto"/>
                <w:right w:val="none" w:sz="0" w:space="0" w:color="auto"/>
              </w:divBdr>
            </w:div>
            <w:div w:id="1168248084">
              <w:marLeft w:val="1155"/>
              <w:marRight w:val="0"/>
              <w:marTop w:val="0"/>
              <w:marBottom w:val="0"/>
              <w:divBdr>
                <w:top w:val="none" w:sz="0" w:space="0" w:color="auto"/>
                <w:left w:val="none" w:sz="0" w:space="0" w:color="auto"/>
                <w:bottom w:val="none" w:sz="0" w:space="0" w:color="auto"/>
                <w:right w:val="none" w:sz="0" w:space="0" w:color="auto"/>
              </w:divBdr>
            </w:div>
            <w:div w:id="1443188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6653218">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160756">
      <w:bodyDiv w:val="1"/>
      <w:marLeft w:val="0"/>
      <w:marRight w:val="0"/>
      <w:marTop w:val="0"/>
      <w:marBottom w:val="0"/>
      <w:divBdr>
        <w:top w:val="none" w:sz="0" w:space="0" w:color="auto"/>
        <w:left w:val="none" w:sz="0" w:space="0" w:color="auto"/>
        <w:bottom w:val="none" w:sz="0" w:space="0" w:color="auto"/>
        <w:right w:val="none" w:sz="0" w:space="0" w:color="auto"/>
      </w:divBdr>
      <w:divsChild>
        <w:div w:id="236132127">
          <w:marLeft w:val="0"/>
          <w:marRight w:val="0"/>
          <w:marTop w:val="0"/>
          <w:marBottom w:val="0"/>
          <w:divBdr>
            <w:top w:val="none" w:sz="0" w:space="0" w:color="auto"/>
            <w:left w:val="none" w:sz="0" w:space="0" w:color="auto"/>
            <w:bottom w:val="none" w:sz="0" w:space="0" w:color="auto"/>
            <w:right w:val="none" w:sz="0" w:space="0" w:color="auto"/>
          </w:divBdr>
        </w:div>
        <w:div w:id="1222595045">
          <w:marLeft w:val="0"/>
          <w:marRight w:val="0"/>
          <w:marTop w:val="150"/>
          <w:marBottom w:val="0"/>
          <w:divBdr>
            <w:top w:val="none" w:sz="0" w:space="0" w:color="auto"/>
            <w:left w:val="none" w:sz="0" w:space="0" w:color="auto"/>
            <w:bottom w:val="none" w:sz="0" w:space="0" w:color="auto"/>
            <w:right w:val="none" w:sz="0" w:space="0" w:color="auto"/>
          </w:divBdr>
          <w:divsChild>
            <w:div w:id="272253171">
              <w:marLeft w:val="1155"/>
              <w:marRight w:val="0"/>
              <w:marTop w:val="0"/>
              <w:marBottom w:val="0"/>
              <w:divBdr>
                <w:top w:val="none" w:sz="0" w:space="0" w:color="auto"/>
                <w:left w:val="none" w:sz="0" w:space="0" w:color="auto"/>
                <w:bottom w:val="none" w:sz="0" w:space="0" w:color="auto"/>
                <w:right w:val="none" w:sz="0" w:space="0" w:color="auto"/>
              </w:divBdr>
            </w:div>
            <w:div w:id="110442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69923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023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474966">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123521">
      <w:bodyDiv w:val="1"/>
      <w:marLeft w:val="0"/>
      <w:marRight w:val="0"/>
      <w:marTop w:val="0"/>
      <w:marBottom w:val="0"/>
      <w:divBdr>
        <w:top w:val="none" w:sz="0" w:space="0" w:color="auto"/>
        <w:left w:val="none" w:sz="0" w:space="0" w:color="auto"/>
        <w:bottom w:val="none" w:sz="0" w:space="0" w:color="auto"/>
        <w:right w:val="none" w:sz="0" w:space="0" w:color="auto"/>
      </w:divBdr>
    </w:div>
    <w:div w:id="1469131926">
      <w:bodyDiv w:val="1"/>
      <w:marLeft w:val="0"/>
      <w:marRight w:val="0"/>
      <w:marTop w:val="0"/>
      <w:marBottom w:val="0"/>
      <w:divBdr>
        <w:top w:val="none" w:sz="0" w:space="0" w:color="auto"/>
        <w:left w:val="none" w:sz="0" w:space="0" w:color="auto"/>
        <w:bottom w:val="none" w:sz="0" w:space="0" w:color="auto"/>
        <w:right w:val="none" w:sz="0" w:space="0" w:color="auto"/>
      </w:divBdr>
      <w:divsChild>
        <w:div w:id="535236934">
          <w:marLeft w:val="0"/>
          <w:marRight w:val="0"/>
          <w:marTop w:val="0"/>
          <w:marBottom w:val="0"/>
          <w:divBdr>
            <w:top w:val="none" w:sz="0" w:space="0" w:color="auto"/>
            <w:left w:val="none" w:sz="0" w:space="0" w:color="auto"/>
            <w:bottom w:val="none" w:sz="0" w:space="0" w:color="auto"/>
            <w:right w:val="none" w:sz="0" w:space="0" w:color="auto"/>
          </w:divBdr>
        </w:div>
        <w:div w:id="252664564">
          <w:marLeft w:val="0"/>
          <w:marRight w:val="0"/>
          <w:marTop w:val="150"/>
          <w:marBottom w:val="0"/>
          <w:divBdr>
            <w:top w:val="none" w:sz="0" w:space="0" w:color="auto"/>
            <w:left w:val="none" w:sz="0" w:space="0" w:color="auto"/>
            <w:bottom w:val="none" w:sz="0" w:space="0" w:color="auto"/>
            <w:right w:val="none" w:sz="0" w:space="0" w:color="auto"/>
          </w:divBdr>
          <w:divsChild>
            <w:div w:id="1052535786">
              <w:marLeft w:val="1155"/>
              <w:marRight w:val="0"/>
              <w:marTop w:val="0"/>
              <w:marBottom w:val="0"/>
              <w:divBdr>
                <w:top w:val="none" w:sz="0" w:space="0" w:color="auto"/>
                <w:left w:val="none" w:sz="0" w:space="0" w:color="auto"/>
                <w:bottom w:val="none" w:sz="0" w:space="0" w:color="auto"/>
                <w:right w:val="none" w:sz="0" w:space="0" w:color="auto"/>
              </w:divBdr>
            </w:div>
            <w:div w:id="625738642">
              <w:marLeft w:val="1155"/>
              <w:marRight w:val="0"/>
              <w:marTop w:val="0"/>
              <w:marBottom w:val="0"/>
              <w:divBdr>
                <w:top w:val="none" w:sz="0" w:space="0" w:color="auto"/>
                <w:left w:val="none" w:sz="0" w:space="0" w:color="auto"/>
                <w:bottom w:val="none" w:sz="0" w:space="0" w:color="auto"/>
                <w:right w:val="none" w:sz="0" w:space="0" w:color="auto"/>
              </w:divBdr>
            </w:div>
            <w:div w:id="212237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304">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441157">
      <w:bodyDiv w:val="1"/>
      <w:marLeft w:val="0"/>
      <w:marRight w:val="0"/>
      <w:marTop w:val="0"/>
      <w:marBottom w:val="0"/>
      <w:divBdr>
        <w:top w:val="none" w:sz="0" w:space="0" w:color="auto"/>
        <w:left w:val="none" w:sz="0" w:space="0" w:color="auto"/>
        <w:bottom w:val="none" w:sz="0" w:space="0" w:color="auto"/>
        <w:right w:val="none" w:sz="0" w:space="0" w:color="auto"/>
      </w:divBdr>
      <w:divsChild>
        <w:div w:id="463234579">
          <w:marLeft w:val="0"/>
          <w:marRight w:val="0"/>
          <w:marTop w:val="0"/>
          <w:marBottom w:val="0"/>
          <w:divBdr>
            <w:top w:val="none" w:sz="0" w:space="0" w:color="auto"/>
            <w:left w:val="none" w:sz="0" w:space="0" w:color="auto"/>
            <w:bottom w:val="none" w:sz="0" w:space="0" w:color="auto"/>
            <w:right w:val="none" w:sz="0" w:space="0" w:color="auto"/>
          </w:divBdr>
        </w:div>
        <w:div w:id="710879958">
          <w:marLeft w:val="0"/>
          <w:marRight w:val="0"/>
          <w:marTop w:val="150"/>
          <w:marBottom w:val="0"/>
          <w:divBdr>
            <w:top w:val="none" w:sz="0" w:space="0" w:color="auto"/>
            <w:left w:val="none" w:sz="0" w:space="0" w:color="auto"/>
            <w:bottom w:val="none" w:sz="0" w:space="0" w:color="auto"/>
            <w:right w:val="none" w:sz="0" w:space="0" w:color="auto"/>
          </w:divBdr>
          <w:divsChild>
            <w:div w:id="993486826">
              <w:marLeft w:val="1155"/>
              <w:marRight w:val="0"/>
              <w:marTop w:val="0"/>
              <w:marBottom w:val="0"/>
              <w:divBdr>
                <w:top w:val="none" w:sz="0" w:space="0" w:color="auto"/>
                <w:left w:val="none" w:sz="0" w:space="0" w:color="auto"/>
                <w:bottom w:val="none" w:sz="0" w:space="0" w:color="auto"/>
                <w:right w:val="none" w:sz="0" w:space="0" w:color="auto"/>
              </w:divBdr>
            </w:div>
            <w:div w:id="451558008">
              <w:marLeft w:val="1155"/>
              <w:marRight w:val="0"/>
              <w:marTop w:val="0"/>
              <w:marBottom w:val="0"/>
              <w:divBdr>
                <w:top w:val="none" w:sz="0" w:space="0" w:color="auto"/>
                <w:left w:val="none" w:sz="0" w:space="0" w:color="auto"/>
                <w:bottom w:val="none" w:sz="0" w:space="0" w:color="auto"/>
                <w:right w:val="none" w:sz="0" w:space="0" w:color="auto"/>
              </w:divBdr>
            </w:div>
            <w:div w:id="538587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636821">
      <w:bodyDiv w:val="1"/>
      <w:marLeft w:val="0"/>
      <w:marRight w:val="0"/>
      <w:marTop w:val="0"/>
      <w:marBottom w:val="0"/>
      <w:divBdr>
        <w:top w:val="none" w:sz="0" w:space="0" w:color="auto"/>
        <w:left w:val="none" w:sz="0" w:space="0" w:color="auto"/>
        <w:bottom w:val="none" w:sz="0" w:space="0" w:color="auto"/>
        <w:right w:val="none" w:sz="0" w:space="0" w:color="auto"/>
      </w:divBdr>
      <w:divsChild>
        <w:div w:id="2098011881">
          <w:marLeft w:val="0"/>
          <w:marRight w:val="0"/>
          <w:marTop w:val="0"/>
          <w:marBottom w:val="0"/>
          <w:divBdr>
            <w:top w:val="none" w:sz="0" w:space="0" w:color="auto"/>
            <w:left w:val="none" w:sz="0" w:space="0" w:color="auto"/>
            <w:bottom w:val="none" w:sz="0" w:space="0" w:color="auto"/>
            <w:right w:val="none" w:sz="0" w:space="0" w:color="auto"/>
          </w:divBdr>
        </w:div>
        <w:div w:id="54282217">
          <w:marLeft w:val="0"/>
          <w:marRight w:val="0"/>
          <w:marTop w:val="150"/>
          <w:marBottom w:val="0"/>
          <w:divBdr>
            <w:top w:val="none" w:sz="0" w:space="0" w:color="auto"/>
            <w:left w:val="none" w:sz="0" w:space="0" w:color="auto"/>
            <w:bottom w:val="none" w:sz="0" w:space="0" w:color="auto"/>
            <w:right w:val="none" w:sz="0" w:space="0" w:color="auto"/>
          </w:divBdr>
          <w:divsChild>
            <w:div w:id="1285230179">
              <w:marLeft w:val="1155"/>
              <w:marRight w:val="0"/>
              <w:marTop w:val="0"/>
              <w:marBottom w:val="0"/>
              <w:divBdr>
                <w:top w:val="none" w:sz="0" w:space="0" w:color="auto"/>
                <w:left w:val="none" w:sz="0" w:space="0" w:color="auto"/>
                <w:bottom w:val="none" w:sz="0" w:space="0" w:color="auto"/>
                <w:right w:val="none" w:sz="0" w:space="0" w:color="auto"/>
              </w:divBdr>
            </w:div>
            <w:div w:id="1921020775">
              <w:marLeft w:val="1155"/>
              <w:marRight w:val="0"/>
              <w:marTop w:val="0"/>
              <w:marBottom w:val="0"/>
              <w:divBdr>
                <w:top w:val="none" w:sz="0" w:space="0" w:color="auto"/>
                <w:left w:val="none" w:sz="0" w:space="0" w:color="auto"/>
                <w:bottom w:val="none" w:sz="0" w:space="0" w:color="auto"/>
                <w:right w:val="none" w:sz="0" w:space="0" w:color="auto"/>
              </w:divBdr>
            </w:div>
            <w:div w:id="155503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168368">
      <w:bodyDiv w:val="1"/>
      <w:marLeft w:val="0"/>
      <w:marRight w:val="0"/>
      <w:marTop w:val="0"/>
      <w:marBottom w:val="0"/>
      <w:divBdr>
        <w:top w:val="none" w:sz="0" w:space="0" w:color="auto"/>
        <w:left w:val="none" w:sz="0" w:space="0" w:color="auto"/>
        <w:bottom w:val="none" w:sz="0" w:space="0" w:color="auto"/>
        <w:right w:val="none" w:sz="0" w:space="0" w:color="auto"/>
      </w:divBdr>
      <w:divsChild>
        <w:div w:id="1555385117">
          <w:marLeft w:val="0"/>
          <w:marRight w:val="0"/>
          <w:marTop w:val="0"/>
          <w:marBottom w:val="0"/>
          <w:divBdr>
            <w:top w:val="none" w:sz="0" w:space="0" w:color="auto"/>
            <w:left w:val="none" w:sz="0" w:space="0" w:color="auto"/>
            <w:bottom w:val="none" w:sz="0" w:space="0" w:color="auto"/>
            <w:right w:val="none" w:sz="0" w:space="0" w:color="auto"/>
          </w:divBdr>
        </w:div>
        <w:div w:id="1531798871">
          <w:marLeft w:val="0"/>
          <w:marRight w:val="0"/>
          <w:marTop w:val="150"/>
          <w:marBottom w:val="0"/>
          <w:divBdr>
            <w:top w:val="none" w:sz="0" w:space="0" w:color="auto"/>
            <w:left w:val="none" w:sz="0" w:space="0" w:color="auto"/>
            <w:bottom w:val="none" w:sz="0" w:space="0" w:color="auto"/>
            <w:right w:val="none" w:sz="0" w:space="0" w:color="auto"/>
          </w:divBdr>
          <w:divsChild>
            <w:div w:id="397939070">
              <w:marLeft w:val="1155"/>
              <w:marRight w:val="0"/>
              <w:marTop w:val="0"/>
              <w:marBottom w:val="0"/>
              <w:divBdr>
                <w:top w:val="none" w:sz="0" w:space="0" w:color="auto"/>
                <w:left w:val="none" w:sz="0" w:space="0" w:color="auto"/>
                <w:bottom w:val="none" w:sz="0" w:space="0" w:color="auto"/>
                <w:right w:val="none" w:sz="0" w:space="0" w:color="auto"/>
              </w:divBdr>
            </w:div>
            <w:div w:id="166556368">
              <w:marLeft w:val="1155"/>
              <w:marRight w:val="0"/>
              <w:marTop w:val="0"/>
              <w:marBottom w:val="0"/>
              <w:divBdr>
                <w:top w:val="none" w:sz="0" w:space="0" w:color="auto"/>
                <w:left w:val="none" w:sz="0" w:space="0" w:color="auto"/>
                <w:bottom w:val="none" w:sz="0" w:space="0" w:color="auto"/>
                <w:right w:val="none" w:sz="0" w:space="0" w:color="auto"/>
              </w:divBdr>
            </w:div>
            <w:div w:id="101241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365290">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399916">
      <w:bodyDiv w:val="1"/>
      <w:marLeft w:val="0"/>
      <w:marRight w:val="0"/>
      <w:marTop w:val="0"/>
      <w:marBottom w:val="0"/>
      <w:divBdr>
        <w:top w:val="none" w:sz="0" w:space="0" w:color="auto"/>
        <w:left w:val="none" w:sz="0" w:space="0" w:color="auto"/>
        <w:bottom w:val="none" w:sz="0" w:space="0" w:color="auto"/>
        <w:right w:val="none" w:sz="0" w:space="0" w:color="auto"/>
      </w:divBdr>
      <w:divsChild>
        <w:div w:id="1405570346">
          <w:marLeft w:val="0"/>
          <w:marRight w:val="0"/>
          <w:marTop w:val="0"/>
          <w:marBottom w:val="0"/>
          <w:divBdr>
            <w:top w:val="none" w:sz="0" w:space="0" w:color="auto"/>
            <w:left w:val="none" w:sz="0" w:space="0" w:color="auto"/>
            <w:bottom w:val="none" w:sz="0" w:space="0" w:color="auto"/>
            <w:right w:val="none" w:sz="0" w:space="0" w:color="auto"/>
          </w:divBdr>
        </w:div>
        <w:div w:id="320236057">
          <w:marLeft w:val="0"/>
          <w:marRight w:val="0"/>
          <w:marTop w:val="150"/>
          <w:marBottom w:val="0"/>
          <w:divBdr>
            <w:top w:val="none" w:sz="0" w:space="0" w:color="auto"/>
            <w:left w:val="none" w:sz="0" w:space="0" w:color="auto"/>
            <w:bottom w:val="none" w:sz="0" w:space="0" w:color="auto"/>
            <w:right w:val="none" w:sz="0" w:space="0" w:color="auto"/>
          </w:divBdr>
          <w:divsChild>
            <w:div w:id="1077899020">
              <w:marLeft w:val="1155"/>
              <w:marRight w:val="0"/>
              <w:marTop w:val="0"/>
              <w:marBottom w:val="0"/>
              <w:divBdr>
                <w:top w:val="none" w:sz="0" w:space="0" w:color="auto"/>
                <w:left w:val="none" w:sz="0" w:space="0" w:color="auto"/>
                <w:bottom w:val="none" w:sz="0" w:space="0" w:color="auto"/>
                <w:right w:val="none" w:sz="0" w:space="0" w:color="auto"/>
              </w:divBdr>
            </w:div>
            <w:div w:id="1023556591">
              <w:marLeft w:val="1155"/>
              <w:marRight w:val="0"/>
              <w:marTop w:val="0"/>
              <w:marBottom w:val="0"/>
              <w:divBdr>
                <w:top w:val="none" w:sz="0" w:space="0" w:color="auto"/>
                <w:left w:val="none" w:sz="0" w:space="0" w:color="auto"/>
                <w:bottom w:val="none" w:sz="0" w:space="0" w:color="auto"/>
                <w:right w:val="none" w:sz="0" w:space="0" w:color="auto"/>
              </w:divBdr>
            </w:div>
            <w:div w:id="1450322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623">
      <w:bodyDiv w:val="1"/>
      <w:marLeft w:val="0"/>
      <w:marRight w:val="0"/>
      <w:marTop w:val="0"/>
      <w:marBottom w:val="0"/>
      <w:divBdr>
        <w:top w:val="none" w:sz="0" w:space="0" w:color="auto"/>
        <w:left w:val="none" w:sz="0" w:space="0" w:color="auto"/>
        <w:bottom w:val="none" w:sz="0" w:space="0" w:color="auto"/>
        <w:right w:val="none" w:sz="0" w:space="0" w:color="auto"/>
      </w:divBdr>
      <w:divsChild>
        <w:div w:id="1688481660">
          <w:marLeft w:val="0"/>
          <w:marRight w:val="0"/>
          <w:marTop w:val="0"/>
          <w:marBottom w:val="0"/>
          <w:divBdr>
            <w:top w:val="none" w:sz="0" w:space="0" w:color="auto"/>
            <w:left w:val="none" w:sz="0" w:space="0" w:color="auto"/>
            <w:bottom w:val="none" w:sz="0" w:space="0" w:color="auto"/>
            <w:right w:val="none" w:sz="0" w:space="0" w:color="auto"/>
          </w:divBdr>
        </w:div>
        <w:div w:id="1019090984">
          <w:marLeft w:val="0"/>
          <w:marRight w:val="0"/>
          <w:marTop w:val="150"/>
          <w:marBottom w:val="0"/>
          <w:divBdr>
            <w:top w:val="none" w:sz="0" w:space="0" w:color="auto"/>
            <w:left w:val="none" w:sz="0" w:space="0" w:color="auto"/>
            <w:bottom w:val="none" w:sz="0" w:space="0" w:color="auto"/>
            <w:right w:val="none" w:sz="0" w:space="0" w:color="auto"/>
          </w:divBdr>
          <w:divsChild>
            <w:div w:id="1595745818">
              <w:marLeft w:val="1155"/>
              <w:marRight w:val="0"/>
              <w:marTop w:val="0"/>
              <w:marBottom w:val="0"/>
              <w:divBdr>
                <w:top w:val="none" w:sz="0" w:space="0" w:color="auto"/>
                <w:left w:val="none" w:sz="0" w:space="0" w:color="auto"/>
                <w:bottom w:val="none" w:sz="0" w:space="0" w:color="auto"/>
                <w:right w:val="none" w:sz="0" w:space="0" w:color="auto"/>
              </w:divBdr>
            </w:div>
            <w:div w:id="1317615193">
              <w:marLeft w:val="1155"/>
              <w:marRight w:val="0"/>
              <w:marTop w:val="0"/>
              <w:marBottom w:val="0"/>
              <w:divBdr>
                <w:top w:val="none" w:sz="0" w:space="0" w:color="auto"/>
                <w:left w:val="none" w:sz="0" w:space="0" w:color="auto"/>
                <w:bottom w:val="none" w:sz="0" w:space="0" w:color="auto"/>
                <w:right w:val="none" w:sz="0" w:space="0" w:color="auto"/>
              </w:divBdr>
            </w:div>
            <w:div w:id="393047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1528">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448152">
      <w:bodyDiv w:val="1"/>
      <w:marLeft w:val="0"/>
      <w:marRight w:val="0"/>
      <w:marTop w:val="0"/>
      <w:marBottom w:val="0"/>
      <w:divBdr>
        <w:top w:val="none" w:sz="0" w:space="0" w:color="auto"/>
        <w:left w:val="none" w:sz="0" w:space="0" w:color="auto"/>
        <w:bottom w:val="none" w:sz="0" w:space="0" w:color="auto"/>
        <w:right w:val="none" w:sz="0" w:space="0" w:color="auto"/>
      </w:divBdr>
      <w:divsChild>
        <w:div w:id="772557395">
          <w:marLeft w:val="0"/>
          <w:marRight w:val="0"/>
          <w:marTop w:val="0"/>
          <w:marBottom w:val="0"/>
          <w:divBdr>
            <w:top w:val="none" w:sz="0" w:space="0" w:color="auto"/>
            <w:left w:val="none" w:sz="0" w:space="0" w:color="auto"/>
            <w:bottom w:val="none" w:sz="0" w:space="0" w:color="auto"/>
            <w:right w:val="none" w:sz="0" w:space="0" w:color="auto"/>
          </w:divBdr>
        </w:div>
        <w:div w:id="1761558324">
          <w:marLeft w:val="0"/>
          <w:marRight w:val="0"/>
          <w:marTop w:val="150"/>
          <w:marBottom w:val="0"/>
          <w:divBdr>
            <w:top w:val="none" w:sz="0" w:space="0" w:color="auto"/>
            <w:left w:val="none" w:sz="0" w:space="0" w:color="auto"/>
            <w:bottom w:val="none" w:sz="0" w:space="0" w:color="auto"/>
            <w:right w:val="none" w:sz="0" w:space="0" w:color="auto"/>
          </w:divBdr>
          <w:divsChild>
            <w:div w:id="1494643894">
              <w:marLeft w:val="1155"/>
              <w:marRight w:val="0"/>
              <w:marTop w:val="0"/>
              <w:marBottom w:val="0"/>
              <w:divBdr>
                <w:top w:val="none" w:sz="0" w:space="0" w:color="auto"/>
                <w:left w:val="none" w:sz="0" w:space="0" w:color="auto"/>
                <w:bottom w:val="none" w:sz="0" w:space="0" w:color="auto"/>
                <w:right w:val="none" w:sz="0" w:space="0" w:color="auto"/>
              </w:divBdr>
            </w:div>
            <w:div w:id="85812541">
              <w:marLeft w:val="1155"/>
              <w:marRight w:val="0"/>
              <w:marTop w:val="0"/>
              <w:marBottom w:val="0"/>
              <w:divBdr>
                <w:top w:val="none" w:sz="0" w:space="0" w:color="auto"/>
                <w:left w:val="none" w:sz="0" w:space="0" w:color="auto"/>
                <w:bottom w:val="none" w:sz="0" w:space="0" w:color="auto"/>
                <w:right w:val="none" w:sz="0" w:space="0" w:color="auto"/>
              </w:divBdr>
            </w:div>
            <w:div w:id="200011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524895">
      <w:bodyDiv w:val="1"/>
      <w:marLeft w:val="0"/>
      <w:marRight w:val="0"/>
      <w:marTop w:val="0"/>
      <w:marBottom w:val="0"/>
      <w:divBdr>
        <w:top w:val="none" w:sz="0" w:space="0" w:color="auto"/>
        <w:left w:val="none" w:sz="0" w:space="0" w:color="auto"/>
        <w:bottom w:val="none" w:sz="0" w:space="0" w:color="auto"/>
        <w:right w:val="none" w:sz="0" w:space="0" w:color="auto"/>
      </w:divBdr>
      <w:divsChild>
        <w:div w:id="431780176">
          <w:marLeft w:val="0"/>
          <w:marRight w:val="0"/>
          <w:marTop w:val="0"/>
          <w:marBottom w:val="0"/>
          <w:divBdr>
            <w:top w:val="none" w:sz="0" w:space="0" w:color="auto"/>
            <w:left w:val="none" w:sz="0" w:space="0" w:color="auto"/>
            <w:bottom w:val="none" w:sz="0" w:space="0" w:color="auto"/>
            <w:right w:val="none" w:sz="0" w:space="0" w:color="auto"/>
          </w:divBdr>
        </w:div>
        <w:div w:id="1709329556">
          <w:marLeft w:val="0"/>
          <w:marRight w:val="0"/>
          <w:marTop w:val="150"/>
          <w:marBottom w:val="0"/>
          <w:divBdr>
            <w:top w:val="none" w:sz="0" w:space="0" w:color="auto"/>
            <w:left w:val="none" w:sz="0" w:space="0" w:color="auto"/>
            <w:bottom w:val="none" w:sz="0" w:space="0" w:color="auto"/>
            <w:right w:val="none" w:sz="0" w:space="0" w:color="auto"/>
          </w:divBdr>
          <w:divsChild>
            <w:div w:id="664279515">
              <w:marLeft w:val="1155"/>
              <w:marRight w:val="0"/>
              <w:marTop w:val="0"/>
              <w:marBottom w:val="0"/>
              <w:divBdr>
                <w:top w:val="none" w:sz="0" w:space="0" w:color="auto"/>
                <w:left w:val="none" w:sz="0" w:space="0" w:color="auto"/>
                <w:bottom w:val="none" w:sz="0" w:space="0" w:color="auto"/>
                <w:right w:val="none" w:sz="0" w:space="0" w:color="auto"/>
              </w:divBdr>
            </w:div>
            <w:div w:id="1716346998">
              <w:marLeft w:val="1155"/>
              <w:marRight w:val="0"/>
              <w:marTop w:val="0"/>
              <w:marBottom w:val="0"/>
              <w:divBdr>
                <w:top w:val="none" w:sz="0" w:space="0" w:color="auto"/>
                <w:left w:val="none" w:sz="0" w:space="0" w:color="auto"/>
                <w:bottom w:val="none" w:sz="0" w:space="0" w:color="auto"/>
                <w:right w:val="none" w:sz="0" w:space="0" w:color="auto"/>
              </w:divBdr>
            </w:div>
            <w:div w:id="784886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598131">
      <w:bodyDiv w:val="1"/>
      <w:marLeft w:val="0"/>
      <w:marRight w:val="0"/>
      <w:marTop w:val="0"/>
      <w:marBottom w:val="0"/>
      <w:divBdr>
        <w:top w:val="none" w:sz="0" w:space="0" w:color="auto"/>
        <w:left w:val="none" w:sz="0" w:space="0" w:color="auto"/>
        <w:bottom w:val="none" w:sz="0" w:space="0" w:color="auto"/>
        <w:right w:val="none" w:sz="0" w:space="0" w:color="auto"/>
      </w:divBdr>
      <w:divsChild>
        <w:div w:id="1951164488">
          <w:marLeft w:val="0"/>
          <w:marRight w:val="0"/>
          <w:marTop w:val="0"/>
          <w:marBottom w:val="0"/>
          <w:divBdr>
            <w:top w:val="none" w:sz="0" w:space="0" w:color="auto"/>
            <w:left w:val="none" w:sz="0" w:space="0" w:color="auto"/>
            <w:bottom w:val="none" w:sz="0" w:space="0" w:color="auto"/>
            <w:right w:val="none" w:sz="0" w:space="0" w:color="auto"/>
          </w:divBdr>
        </w:div>
        <w:div w:id="1378166572">
          <w:marLeft w:val="0"/>
          <w:marRight w:val="0"/>
          <w:marTop w:val="150"/>
          <w:marBottom w:val="0"/>
          <w:divBdr>
            <w:top w:val="none" w:sz="0" w:space="0" w:color="auto"/>
            <w:left w:val="none" w:sz="0" w:space="0" w:color="auto"/>
            <w:bottom w:val="none" w:sz="0" w:space="0" w:color="auto"/>
            <w:right w:val="none" w:sz="0" w:space="0" w:color="auto"/>
          </w:divBdr>
          <w:divsChild>
            <w:div w:id="2084986127">
              <w:marLeft w:val="1155"/>
              <w:marRight w:val="0"/>
              <w:marTop w:val="0"/>
              <w:marBottom w:val="0"/>
              <w:divBdr>
                <w:top w:val="none" w:sz="0" w:space="0" w:color="auto"/>
                <w:left w:val="none" w:sz="0" w:space="0" w:color="auto"/>
                <w:bottom w:val="none" w:sz="0" w:space="0" w:color="auto"/>
                <w:right w:val="none" w:sz="0" w:space="0" w:color="auto"/>
              </w:divBdr>
            </w:div>
            <w:div w:id="1055397820">
              <w:marLeft w:val="1155"/>
              <w:marRight w:val="0"/>
              <w:marTop w:val="0"/>
              <w:marBottom w:val="0"/>
              <w:divBdr>
                <w:top w:val="none" w:sz="0" w:space="0" w:color="auto"/>
                <w:left w:val="none" w:sz="0" w:space="0" w:color="auto"/>
                <w:bottom w:val="none" w:sz="0" w:space="0" w:color="auto"/>
                <w:right w:val="none" w:sz="0" w:space="0" w:color="auto"/>
              </w:divBdr>
            </w:div>
            <w:div w:id="262299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17402">
      <w:bodyDiv w:val="1"/>
      <w:marLeft w:val="0"/>
      <w:marRight w:val="0"/>
      <w:marTop w:val="0"/>
      <w:marBottom w:val="0"/>
      <w:divBdr>
        <w:top w:val="none" w:sz="0" w:space="0" w:color="auto"/>
        <w:left w:val="none" w:sz="0" w:space="0" w:color="auto"/>
        <w:bottom w:val="none" w:sz="0" w:space="0" w:color="auto"/>
        <w:right w:val="none" w:sz="0" w:space="0" w:color="auto"/>
      </w:divBdr>
      <w:divsChild>
        <w:div w:id="1232698776">
          <w:marLeft w:val="0"/>
          <w:marRight w:val="0"/>
          <w:marTop w:val="0"/>
          <w:marBottom w:val="0"/>
          <w:divBdr>
            <w:top w:val="none" w:sz="0" w:space="0" w:color="auto"/>
            <w:left w:val="none" w:sz="0" w:space="0" w:color="auto"/>
            <w:bottom w:val="none" w:sz="0" w:space="0" w:color="auto"/>
            <w:right w:val="none" w:sz="0" w:space="0" w:color="auto"/>
          </w:divBdr>
        </w:div>
        <w:div w:id="1486127045">
          <w:marLeft w:val="0"/>
          <w:marRight w:val="0"/>
          <w:marTop w:val="150"/>
          <w:marBottom w:val="0"/>
          <w:divBdr>
            <w:top w:val="none" w:sz="0" w:space="0" w:color="auto"/>
            <w:left w:val="none" w:sz="0" w:space="0" w:color="auto"/>
            <w:bottom w:val="none" w:sz="0" w:space="0" w:color="auto"/>
            <w:right w:val="none" w:sz="0" w:space="0" w:color="auto"/>
          </w:divBdr>
          <w:divsChild>
            <w:div w:id="1480152506">
              <w:marLeft w:val="1155"/>
              <w:marRight w:val="0"/>
              <w:marTop w:val="0"/>
              <w:marBottom w:val="0"/>
              <w:divBdr>
                <w:top w:val="none" w:sz="0" w:space="0" w:color="auto"/>
                <w:left w:val="none" w:sz="0" w:space="0" w:color="auto"/>
                <w:bottom w:val="none" w:sz="0" w:space="0" w:color="auto"/>
                <w:right w:val="none" w:sz="0" w:space="0" w:color="auto"/>
              </w:divBdr>
            </w:div>
            <w:div w:id="1693992075">
              <w:marLeft w:val="1155"/>
              <w:marRight w:val="0"/>
              <w:marTop w:val="0"/>
              <w:marBottom w:val="0"/>
              <w:divBdr>
                <w:top w:val="none" w:sz="0" w:space="0" w:color="auto"/>
                <w:left w:val="none" w:sz="0" w:space="0" w:color="auto"/>
                <w:bottom w:val="none" w:sz="0" w:space="0" w:color="auto"/>
                <w:right w:val="none" w:sz="0" w:space="0" w:color="auto"/>
              </w:divBdr>
            </w:div>
            <w:div w:id="582567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636095">
      <w:bodyDiv w:val="1"/>
      <w:marLeft w:val="0"/>
      <w:marRight w:val="0"/>
      <w:marTop w:val="0"/>
      <w:marBottom w:val="0"/>
      <w:divBdr>
        <w:top w:val="none" w:sz="0" w:space="0" w:color="auto"/>
        <w:left w:val="none" w:sz="0" w:space="0" w:color="auto"/>
        <w:bottom w:val="none" w:sz="0" w:space="0" w:color="auto"/>
        <w:right w:val="none" w:sz="0" w:space="0" w:color="auto"/>
      </w:divBdr>
      <w:divsChild>
        <w:div w:id="513963025">
          <w:marLeft w:val="0"/>
          <w:marRight w:val="0"/>
          <w:marTop w:val="0"/>
          <w:marBottom w:val="0"/>
          <w:divBdr>
            <w:top w:val="none" w:sz="0" w:space="0" w:color="auto"/>
            <w:left w:val="none" w:sz="0" w:space="0" w:color="auto"/>
            <w:bottom w:val="none" w:sz="0" w:space="0" w:color="auto"/>
            <w:right w:val="none" w:sz="0" w:space="0" w:color="auto"/>
          </w:divBdr>
        </w:div>
        <w:div w:id="1597206585">
          <w:marLeft w:val="0"/>
          <w:marRight w:val="0"/>
          <w:marTop w:val="150"/>
          <w:marBottom w:val="0"/>
          <w:divBdr>
            <w:top w:val="none" w:sz="0" w:space="0" w:color="auto"/>
            <w:left w:val="none" w:sz="0" w:space="0" w:color="auto"/>
            <w:bottom w:val="none" w:sz="0" w:space="0" w:color="auto"/>
            <w:right w:val="none" w:sz="0" w:space="0" w:color="auto"/>
          </w:divBdr>
          <w:divsChild>
            <w:div w:id="137964765">
              <w:marLeft w:val="1155"/>
              <w:marRight w:val="0"/>
              <w:marTop w:val="0"/>
              <w:marBottom w:val="0"/>
              <w:divBdr>
                <w:top w:val="none" w:sz="0" w:space="0" w:color="auto"/>
                <w:left w:val="none" w:sz="0" w:space="0" w:color="auto"/>
                <w:bottom w:val="none" w:sz="0" w:space="0" w:color="auto"/>
                <w:right w:val="none" w:sz="0" w:space="0" w:color="auto"/>
              </w:divBdr>
            </w:div>
            <w:div w:id="609047064">
              <w:marLeft w:val="1155"/>
              <w:marRight w:val="0"/>
              <w:marTop w:val="0"/>
              <w:marBottom w:val="0"/>
              <w:divBdr>
                <w:top w:val="none" w:sz="0" w:space="0" w:color="auto"/>
                <w:left w:val="none" w:sz="0" w:space="0" w:color="auto"/>
                <w:bottom w:val="none" w:sz="0" w:space="0" w:color="auto"/>
                <w:right w:val="none" w:sz="0" w:space="0" w:color="auto"/>
              </w:divBdr>
            </w:div>
            <w:div w:id="2142529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641218">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4985182">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562908">
      <w:bodyDiv w:val="1"/>
      <w:marLeft w:val="0"/>
      <w:marRight w:val="0"/>
      <w:marTop w:val="0"/>
      <w:marBottom w:val="0"/>
      <w:divBdr>
        <w:top w:val="none" w:sz="0" w:space="0" w:color="auto"/>
        <w:left w:val="none" w:sz="0" w:space="0" w:color="auto"/>
        <w:bottom w:val="none" w:sz="0" w:space="0" w:color="auto"/>
        <w:right w:val="none" w:sz="0" w:space="0" w:color="auto"/>
      </w:divBdr>
      <w:divsChild>
        <w:div w:id="2103184251">
          <w:marLeft w:val="0"/>
          <w:marRight w:val="0"/>
          <w:marTop w:val="0"/>
          <w:marBottom w:val="0"/>
          <w:divBdr>
            <w:top w:val="none" w:sz="0" w:space="0" w:color="auto"/>
            <w:left w:val="none" w:sz="0" w:space="0" w:color="auto"/>
            <w:bottom w:val="none" w:sz="0" w:space="0" w:color="auto"/>
            <w:right w:val="none" w:sz="0" w:space="0" w:color="auto"/>
          </w:divBdr>
        </w:div>
        <w:div w:id="2127190038">
          <w:marLeft w:val="0"/>
          <w:marRight w:val="0"/>
          <w:marTop w:val="150"/>
          <w:marBottom w:val="0"/>
          <w:divBdr>
            <w:top w:val="none" w:sz="0" w:space="0" w:color="auto"/>
            <w:left w:val="none" w:sz="0" w:space="0" w:color="auto"/>
            <w:bottom w:val="none" w:sz="0" w:space="0" w:color="auto"/>
            <w:right w:val="none" w:sz="0" w:space="0" w:color="auto"/>
          </w:divBdr>
          <w:divsChild>
            <w:div w:id="783577682">
              <w:marLeft w:val="1155"/>
              <w:marRight w:val="0"/>
              <w:marTop w:val="0"/>
              <w:marBottom w:val="0"/>
              <w:divBdr>
                <w:top w:val="none" w:sz="0" w:space="0" w:color="auto"/>
                <w:left w:val="none" w:sz="0" w:space="0" w:color="auto"/>
                <w:bottom w:val="none" w:sz="0" w:space="0" w:color="auto"/>
                <w:right w:val="none" w:sz="0" w:space="0" w:color="auto"/>
              </w:divBdr>
            </w:div>
            <w:div w:id="1363477316">
              <w:marLeft w:val="1155"/>
              <w:marRight w:val="0"/>
              <w:marTop w:val="0"/>
              <w:marBottom w:val="0"/>
              <w:divBdr>
                <w:top w:val="none" w:sz="0" w:space="0" w:color="auto"/>
                <w:left w:val="none" w:sz="0" w:space="0" w:color="auto"/>
                <w:bottom w:val="none" w:sz="0" w:space="0" w:color="auto"/>
                <w:right w:val="none" w:sz="0" w:space="0" w:color="auto"/>
              </w:divBdr>
            </w:div>
            <w:div w:id="1442921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3282">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1498">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332895">
      <w:bodyDiv w:val="1"/>
      <w:marLeft w:val="0"/>
      <w:marRight w:val="0"/>
      <w:marTop w:val="0"/>
      <w:marBottom w:val="0"/>
      <w:divBdr>
        <w:top w:val="none" w:sz="0" w:space="0" w:color="auto"/>
        <w:left w:val="none" w:sz="0" w:space="0" w:color="auto"/>
        <w:bottom w:val="none" w:sz="0" w:space="0" w:color="auto"/>
        <w:right w:val="none" w:sz="0" w:space="0" w:color="auto"/>
      </w:divBdr>
      <w:divsChild>
        <w:div w:id="1849102613">
          <w:marLeft w:val="0"/>
          <w:marRight w:val="0"/>
          <w:marTop w:val="0"/>
          <w:marBottom w:val="0"/>
          <w:divBdr>
            <w:top w:val="none" w:sz="0" w:space="0" w:color="auto"/>
            <w:left w:val="none" w:sz="0" w:space="0" w:color="auto"/>
            <w:bottom w:val="none" w:sz="0" w:space="0" w:color="auto"/>
            <w:right w:val="none" w:sz="0" w:space="0" w:color="auto"/>
          </w:divBdr>
        </w:div>
        <w:div w:id="2069717194">
          <w:marLeft w:val="0"/>
          <w:marRight w:val="0"/>
          <w:marTop w:val="150"/>
          <w:marBottom w:val="0"/>
          <w:divBdr>
            <w:top w:val="none" w:sz="0" w:space="0" w:color="auto"/>
            <w:left w:val="none" w:sz="0" w:space="0" w:color="auto"/>
            <w:bottom w:val="none" w:sz="0" w:space="0" w:color="auto"/>
            <w:right w:val="none" w:sz="0" w:space="0" w:color="auto"/>
          </w:divBdr>
          <w:divsChild>
            <w:div w:id="237327033">
              <w:marLeft w:val="1155"/>
              <w:marRight w:val="0"/>
              <w:marTop w:val="0"/>
              <w:marBottom w:val="0"/>
              <w:divBdr>
                <w:top w:val="none" w:sz="0" w:space="0" w:color="auto"/>
                <w:left w:val="none" w:sz="0" w:space="0" w:color="auto"/>
                <w:bottom w:val="none" w:sz="0" w:space="0" w:color="auto"/>
                <w:right w:val="none" w:sz="0" w:space="0" w:color="auto"/>
              </w:divBdr>
            </w:div>
            <w:div w:id="630474992">
              <w:marLeft w:val="1155"/>
              <w:marRight w:val="0"/>
              <w:marTop w:val="0"/>
              <w:marBottom w:val="0"/>
              <w:divBdr>
                <w:top w:val="none" w:sz="0" w:space="0" w:color="auto"/>
                <w:left w:val="none" w:sz="0" w:space="0" w:color="auto"/>
                <w:bottom w:val="none" w:sz="0" w:space="0" w:color="auto"/>
                <w:right w:val="none" w:sz="0" w:space="0" w:color="auto"/>
              </w:divBdr>
            </w:div>
            <w:div w:id="84340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2682">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188355">
      <w:bodyDiv w:val="1"/>
      <w:marLeft w:val="0"/>
      <w:marRight w:val="0"/>
      <w:marTop w:val="0"/>
      <w:marBottom w:val="0"/>
      <w:divBdr>
        <w:top w:val="none" w:sz="0" w:space="0" w:color="auto"/>
        <w:left w:val="none" w:sz="0" w:space="0" w:color="auto"/>
        <w:bottom w:val="none" w:sz="0" w:space="0" w:color="auto"/>
        <w:right w:val="none" w:sz="0" w:space="0" w:color="auto"/>
      </w:divBdr>
      <w:divsChild>
        <w:div w:id="1713457126">
          <w:marLeft w:val="0"/>
          <w:marRight w:val="0"/>
          <w:marTop w:val="0"/>
          <w:marBottom w:val="0"/>
          <w:divBdr>
            <w:top w:val="none" w:sz="0" w:space="0" w:color="auto"/>
            <w:left w:val="none" w:sz="0" w:space="0" w:color="auto"/>
            <w:bottom w:val="none" w:sz="0" w:space="0" w:color="auto"/>
            <w:right w:val="none" w:sz="0" w:space="0" w:color="auto"/>
          </w:divBdr>
        </w:div>
        <w:div w:id="715080180">
          <w:marLeft w:val="0"/>
          <w:marRight w:val="0"/>
          <w:marTop w:val="150"/>
          <w:marBottom w:val="0"/>
          <w:divBdr>
            <w:top w:val="none" w:sz="0" w:space="0" w:color="auto"/>
            <w:left w:val="none" w:sz="0" w:space="0" w:color="auto"/>
            <w:bottom w:val="none" w:sz="0" w:space="0" w:color="auto"/>
            <w:right w:val="none" w:sz="0" w:space="0" w:color="auto"/>
          </w:divBdr>
          <w:divsChild>
            <w:div w:id="1272739808">
              <w:marLeft w:val="1155"/>
              <w:marRight w:val="0"/>
              <w:marTop w:val="0"/>
              <w:marBottom w:val="0"/>
              <w:divBdr>
                <w:top w:val="none" w:sz="0" w:space="0" w:color="auto"/>
                <w:left w:val="none" w:sz="0" w:space="0" w:color="auto"/>
                <w:bottom w:val="none" w:sz="0" w:space="0" w:color="auto"/>
                <w:right w:val="none" w:sz="0" w:space="0" w:color="auto"/>
              </w:divBdr>
            </w:div>
            <w:div w:id="1697924887">
              <w:marLeft w:val="1155"/>
              <w:marRight w:val="0"/>
              <w:marTop w:val="0"/>
              <w:marBottom w:val="0"/>
              <w:divBdr>
                <w:top w:val="none" w:sz="0" w:space="0" w:color="auto"/>
                <w:left w:val="none" w:sz="0" w:space="0" w:color="auto"/>
                <w:bottom w:val="none" w:sz="0" w:space="0" w:color="auto"/>
                <w:right w:val="none" w:sz="0" w:space="0" w:color="auto"/>
              </w:divBdr>
            </w:div>
            <w:div w:id="182951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499439">
      <w:bodyDiv w:val="1"/>
      <w:marLeft w:val="0"/>
      <w:marRight w:val="0"/>
      <w:marTop w:val="0"/>
      <w:marBottom w:val="0"/>
      <w:divBdr>
        <w:top w:val="none" w:sz="0" w:space="0" w:color="auto"/>
        <w:left w:val="none" w:sz="0" w:space="0" w:color="auto"/>
        <w:bottom w:val="none" w:sz="0" w:space="0" w:color="auto"/>
        <w:right w:val="none" w:sz="0" w:space="0" w:color="auto"/>
      </w:divBdr>
      <w:divsChild>
        <w:div w:id="1000163200">
          <w:marLeft w:val="0"/>
          <w:marRight w:val="0"/>
          <w:marTop w:val="0"/>
          <w:marBottom w:val="0"/>
          <w:divBdr>
            <w:top w:val="none" w:sz="0" w:space="0" w:color="auto"/>
            <w:left w:val="none" w:sz="0" w:space="0" w:color="auto"/>
            <w:bottom w:val="none" w:sz="0" w:space="0" w:color="auto"/>
            <w:right w:val="none" w:sz="0" w:space="0" w:color="auto"/>
          </w:divBdr>
        </w:div>
        <w:div w:id="868032500">
          <w:marLeft w:val="0"/>
          <w:marRight w:val="0"/>
          <w:marTop w:val="150"/>
          <w:marBottom w:val="0"/>
          <w:divBdr>
            <w:top w:val="none" w:sz="0" w:space="0" w:color="auto"/>
            <w:left w:val="none" w:sz="0" w:space="0" w:color="auto"/>
            <w:bottom w:val="none" w:sz="0" w:space="0" w:color="auto"/>
            <w:right w:val="none" w:sz="0" w:space="0" w:color="auto"/>
          </w:divBdr>
          <w:divsChild>
            <w:div w:id="1577857864">
              <w:marLeft w:val="1155"/>
              <w:marRight w:val="0"/>
              <w:marTop w:val="0"/>
              <w:marBottom w:val="0"/>
              <w:divBdr>
                <w:top w:val="none" w:sz="0" w:space="0" w:color="auto"/>
                <w:left w:val="none" w:sz="0" w:space="0" w:color="auto"/>
                <w:bottom w:val="none" w:sz="0" w:space="0" w:color="auto"/>
                <w:right w:val="none" w:sz="0" w:space="0" w:color="auto"/>
              </w:divBdr>
            </w:div>
            <w:div w:id="1455564572">
              <w:marLeft w:val="1155"/>
              <w:marRight w:val="0"/>
              <w:marTop w:val="0"/>
              <w:marBottom w:val="0"/>
              <w:divBdr>
                <w:top w:val="none" w:sz="0" w:space="0" w:color="auto"/>
                <w:left w:val="none" w:sz="0" w:space="0" w:color="auto"/>
                <w:bottom w:val="none" w:sz="0" w:space="0" w:color="auto"/>
                <w:right w:val="none" w:sz="0" w:space="0" w:color="auto"/>
              </w:divBdr>
            </w:div>
            <w:div w:id="1693605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876578">
      <w:bodyDiv w:val="1"/>
      <w:marLeft w:val="0"/>
      <w:marRight w:val="0"/>
      <w:marTop w:val="0"/>
      <w:marBottom w:val="0"/>
      <w:divBdr>
        <w:top w:val="none" w:sz="0" w:space="0" w:color="auto"/>
        <w:left w:val="none" w:sz="0" w:space="0" w:color="auto"/>
        <w:bottom w:val="none" w:sz="0" w:space="0" w:color="auto"/>
        <w:right w:val="none" w:sz="0" w:space="0" w:color="auto"/>
      </w:divBdr>
      <w:divsChild>
        <w:div w:id="1752897335">
          <w:marLeft w:val="0"/>
          <w:marRight w:val="0"/>
          <w:marTop w:val="0"/>
          <w:marBottom w:val="0"/>
          <w:divBdr>
            <w:top w:val="none" w:sz="0" w:space="0" w:color="auto"/>
            <w:left w:val="none" w:sz="0" w:space="0" w:color="auto"/>
            <w:bottom w:val="none" w:sz="0" w:space="0" w:color="auto"/>
            <w:right w:val="none" w:sz="0" w:space="0" w:color="auto"/>
          </w:divBdr>
        </w:div>
        <w:div w:id="1475684177">
          <w:marLeft w:val="0"/>
          <w:marRight w:val="0"/>
          <w:marTop w:val="150"/>
          <w:marBottom w:val="0"/>
          <w:divBdr>
            <w:top w:val="none" w:sz="0" w:space="0" w:color="auto"/>
            <w:left w:val="none" w:sz="0" w:space="0" w:color="auto"/>
            <w:bottom w:val="none" w:sz="0" w:space="0" w:color="auto"/>
            <w:right w:val="none" w:sz="0" w:space="0" w:color="auto"/>
          </w:divBdr>
          <w:divsChild>
            <w:div w:id="1687054754">
              <w:marLeft w:val="1155"/>
              <w:marRight w:val="0"/>
              <w:marTop w:val="0"/>
              <w:marBottom w:val="0"/>
              <w:divBdr>
                <w:top w:val="none" w:sz="0" w:space="0" w:color="auto"/>
                <w:left w:val="none" w:sz="0" w:space="0" w:color="auto"/>
                <w:bottom w:val="none" w:sz="0" w:space="0" w:color="auto"/>
                <w:right w:val="none" w:sz="0" w:space="0" w:color="auto"/>
              </w:divBdr>
            </w:div>
            <w:div w:id="627786936">
              <w:marLeft w:val="1155"/>
              <w:marRight w:val="0"/>
              <w:marTop w:val="0"/>
              <w:marBottom w:val="0"/>
              <w:divBdr>
                <w:top w:val="none" w:sz="0" w:space="0" w:color="auto"/>
                <w:left w:val="none" w:sz="0" w:space="0" w:color="auto"/>
                <w:bottom w:val="none" w:sz="0" w:space="0" w:color="auto"/>
                <w:right w:val="none" w:sz="0" w:space="0" w:color="auto"/>
              </w:divBdr>
            </w:div>
            <w:div w:id="1634017382">
              <w:marLeft w:val="1155"/>
              <w:marRight w:val="0"/>
              <w:marTop w:val="0"/>
              <w:marBottom w:val="0"/>
              <w:divBdr>
                <w:top w:val="none" w:sz="0" w:space="0" w:color="auto"/>
                <w:left w:val="none" w:sz="0" w:space="0" w:color="auto"/>
                <w:bottom w:val="none" w:sz="0" w:space="0" w:color="auto"/>
                <w:right w:val="none" w:sz="0" w:space="0" w:color="auto"/>
              </w:divBdr>
            </w:div>
            <w:div w:id="1956399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13553">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658359">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193731">
      <w:bodyDiv w:val="1"/>
      <w:marLeft w:val="0"/>
      <w:marRight w:val="0"/>
      <w:marTop w:val="0"/>
      <w:marBottom w:val="0"/>
      <w:divBdr>
        <w:top w:val="none" w:sz="0" w:space="0" w:color="auto"/>
        <w:left w:val="none" w:sz="0" w:space="0" w:color="auto"/>
        <w:bottom w:val="none" w:sz="0" w:space="0" w:color="auto"/>
        <w:right w:val="none" w:sz="0" w:space="0" w:color="auto"/>
      </w:divBdr>
      <w:divsChild>
        <w:div w:id="43139168">
          <w:marLeft w:val="0"/>
          <w:marRight w:val="0"/>
          <w:marTop w:val="0"/>
          <w:marBottom w:val="0"/>
          <w:divBdr>
            <w:top w:val="none" w:sz="0" w:space="0" w:color="auto"/>
            <w:left w:val="none" w:sz="0" w:space="0" w:color="auto"/>
            <w:bottom w:val="none" w:sz="0" w:space="0" w:color="auto"/>
            <w:right w:val="none" w:sz="0" w:space="0" w:color="auto"/>
          </w:divBdr>
        </w:div>
        <w:div w:id="1756169038">
          <w:marLeft w:val="0"/>
          <w:marRight w:val="0"/>
          <w:marTop w:val="150"/>
          <w:marBottom w:val="0"/>
          <w:divBdr>
            <w:top w:val="none" w:sz="0" w:space="0" w:color="auto"/>
            <w:left w:val="none" w:sz="0" w:space="0" w:color="auto"/>
            <w:bottom w:val="none" w:sz="0" w:space="0" w:color="auto"/>
            <w:right w:val="none" w:sz="0" w:space="0" w:color="auto"/>
          </w:divBdr>
          <w:divsChild>
            <w:div w:id="1251934485">
              <w:marLeft w:val="1155"/>
              <w:marRight w:val="0"/>
              <w:marTop w:val="0"/>
              <w:marBottom w:val="0"/>
              <w:divBdr>
                <w:top w:val="none" w:sz="0" w:space="0" w:color="auto"/>
                <w:left w:val="none" w:sz="0" w:space="0" w:color="auto"/>
                <w:bottom w:val="none" w:sz="0" w:space="0" w:color="auto"/>
                <w:right w:val="none" w:sz="0" w:space="0" w:color="auto"/>
              </w:divBdr>
            </w:div>
            <w:div w:id="170724926">
              <w:marLeft w:val="1155"/>
              <w:marRight w:val="0"/>
              <w:marTop w:val="0"/>
              <w:marBottom w:val="0"/>
              <w:divBdr>
                <w:top w:val="none" w:sz="0" w:space="0" w:color="auto"/>
                <w:left w:val="none" w:sz="0" w:space="0" w:color="auto"/>
                <w:bottom w:val="none" w:sz="0" w:space="0" w:color="auto"/>
                <w:right w:val="none" w:sz="0" w:space="0" w:color="auto"/>
              </w:divBdr>
            </w:div>
            <w:div w:id="2015066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89987">
      <w:bodyDiv w:val="1"/>
      <w:marLeft w:val="0"/>
      <w:marRight w:val="0"/>
      <w:marTop w:val="0"/>
      <w:marBottom w:val="0"/>
      <w:divBdr>
        <w:top w:val="none" w:sz="0" w:space="0" w:color="auto"/>
        <w:left w:val="none" w:sz="0" w:space="0" w:color="auto"/>
        <w:bottom w:val="none" w:sz="0" w:space="0" w:color="auto"/>
        <w:right w:val="none" w:sz="0" w:space="0" w:color="auto"/>
      </w:divBdr>
      <w:divsChild>
        <w:div w:id="358314607">
          <w:marLeft w:val="0"/>
          <w:marRight w:val="0"/>
          <w:marTop w:val="0"/>
          <w:marBottom w:val="0"/>
          <w:divBdr>
            <w:top w:val="none" w:sz="0" w:space="0" w:color="auto"/>
            <w:left w:val="none" w:sz="0" w:space="0" w:color="auto"/>
            <w:bottom w:val="none" w:sz="0" w:space="0" w:color="auto"/>
            <w:right w:val="none" w:sz="0" w:space="0" w:color="auto"/>
          </w:divBdr>
        </w:div>
        <w:div w:id="9987104">
          <w:marLeft w:val="0"/>
          <w:marRight w:val="0"/>
          <w:marTop w:val="150"/>
          <w:marBottom w:val="0"/>
          <w:divBdr>
            <w:top w:val="none" w:sz="0" w:space="0" w:color="auto"/>
            <w:left w:val="none" w:sz="0" w:space="0" w:color="auto"/>
            <w:bottom w:val="none" w:sz="0" w:space="0" w:color="auto"/>
            <w:right w:val="none" w:sz="0" w:space="0" w:color="auto"/>
          </w:divBdr>
          <w:divsChild>
            <w:div w:id="719940739">
              <w:marLeft w:val="1155"/>
              <w:marRight w:val="0"/>
              <w:marTop w:val="0"/>
              <w:marBottom w:val="0"/>
              <w:divBdr>
                <w:top w:val="none" w:sz="0" w:space="0" w:color="auto"/>
                <w:left w:val="none" w:sz="0" w:space="0" w:color="auto"/>
                <w:bottom w:val="none" w:sz="0" w:space="0" w:color="auto"/>
                <w:right w:val="none" w:sz="0" w:space="0" w:color="auto"/>
              </w:divBdr>
            </w:div>
            <w:div w:id="2016106890">
              <w:marLeft w:val="1155"/>
              <w:marRight w:val="0"/>
              <w:marTop w:val="0"/>
              <w:marBottom w:val="0"/>
              <w:divBdr>
                <w:top w:val="none" w:sz="0" w:space="0" w:color="auto"/>
                <w:left w:val="none" w:sz="0" w:space="0" w:color="auto"/>
                <w:bottom w:val="none" w:sz="0" w:space="0" w:color="auto"/>
                <w:right w:val="none" w:sz="0" w:space="0" w:color="auto"/>
              </w:divBdr>
            </w:div>
            <w:div w:id="47723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5665">
      <w:bodyDiv w:val="1"/>
      <w:marLeft w:val="0"/>
      <w:marRight w:val="0"/>
      <w:marTop w:val="0"/>
      <w:marBottom w:val="0"/>
      <w:divBdr>
        <w:top w:val="none" w:sz="0" w:space="0" w:color="auto"/>
        <w:left w:val="none" w:sz="0" w:space="0" w:color="auto"/>
        <w:bottom w:val="none" w:sz="0" w:space="0" w:color="auto"/>
        <w:right w:val="none" w:sz="0" w:space="0" w:color="auto"/>
      </w:divBdr>
      <w:divsChild>
        <w:div w:id="211774868">
          <w:marLeft w:val="0"/>
          <w:marRight w:val="0"/>
          <w:marTop w:val="0"/>
          <w:marBottom w:val="0"/>
          <w:divBdr>
            <w:top w:val="none" w:sz="0" w:space="0" w:color="auto"/>
            <w:left w:val="none" w:sz="0" w:space="0" w:color="auto"/>
            <w:bottom w:val="none" w:sz="0" w:space="0" w:color="auto"/>
            <w:right w:val="none" w:sz="0" w:space="0" w:color="auto"/>
          </w:divBdr>
        </w:div>
        <w:div w:id="376902549">
          <w:marLeft w:val="0"/>
          <w:marRight w:val="0"/>
          <w:marTop w:val="150"/>
          <w:marBottom w:val="0"/>
          <w:divBdr>
            <w:top w:val="none" w:sz="0" w:space="0" w:color="auto"/>
            <w:left w:val="none" w:sz="0" w:space="0" w:color="auto"/>
            <w:bottom w:val="none" w:sz="0" w:space="0" w:color="auto"/>
            <w:right w:val="none" w:sz="0" w:space="0" w:color="auto"/>
          </w:divBdr>
          <w:divsChild>
            <w:div w:id="1802532892">
              <w:marLeft w:val="1155"/>
              <w:marRight w:val="0"/>
              <w:marTop w:val="0"/>
              <w:marBottom w:val="0"/>
              <w:divBdr>
                <w:top w:val="none" w:sz="0" w:space="0" w:color="auto"/>
                <w:left w:val="none" w:sz="0" w:space="0" w:color="auto"/>
                <w:bottom w:val="none" w:sz="0" w:space="0" w:color="auto"/>
                <w:right w:val="none" w:sz="0" w:space="0" w:color="auto"/>
              </w:divBdr>
            </w:div>
            <w:div w:id="1993944986">
              <w:marLeft w:val="1155"/>
              <w:marRight w:val="0"/>
              <w:marTop w:val="0"/>
              <w:marBottom w:val="0"/>
              <w:divBdr>
                <w:top w:val="none" w:sz="0" w:space="0" w:color="auto"/>
                <w:left w:val="none" w:sz="0" w:space="0" w:color="auto"/>
                <w:bottom w:val="none" w:sz="0" w:space="0" w:color="auto"/>
                <w:right w:val="none" w:sz="0" w:space="0" w:color="auto"/>
              </w:divBdr>
            </w:div>
            <w:div w:id="1065643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545675">
      <w:bodyDiv w:val="1"/>
      <w:marLeft w:val="0"/>
      <w:marRight w:val="0"/>
      <w:marTop w:val="0"/>
      <w:marBottom w:val="0"/>
      <w:divBdr>
        <w:top w:val="none" w:sz="0" w:space="0" w:color="auto"/>
        <w:left w:val="none" w:sz="0" w:space="0" w:color="auto"/>
        <w:bottom w:val="none" w:sz="0" w:space="0" w:color="auto"/>
        <w:right w:val="none" w:sz="0" w:space="0" w:color="auto"/>
      </w:divBdr>
      <w:divsChild>
        <w:div w:id="1340232795">
          <w:marLeft w:val="0"/>
          <w:marRight w:val="0"/>
          <w:marTop w:val="0"/>
          <w:marBottom w:val="0"/>
          <w:divBdr>
            <w:top w:val="none" w:sz="0" w:space="0" w:color="auto"/>
            <w:left w:val="none" w:sz="0" w:space="0" w:color="auto"/>
            <w:bottom w:val="none" w:sz="0" w:space="0" w:color="auto"/>
            <w:right w:val="none" w:sz="0" w:space="0" w:color="auto"/>
          </w:divBdr>
        </w:div>
        <w:div w:id="972294207">
          <w:marLeft w:val="0"/>
          <w:marRight w:val="0"/>
          <w:marTop w:val="150"/>
          <w:marBottom w:val="0"/>
          <w:divBdr>
            <w:top w:val="none" w:sz="0" w:space="0" w:color="auto"/>
            <w:left w:val="none" w:sz="0" w:space="0" w:color="auto"/>
            <w:bottom w:val="none" w:sz="0" w:space="0" w:color="auto"/>
            <w:right w:val="none" w:sz="0" w:space="0" w:color="auto"/>
          </w:divBdr>
          <w:divsChild>
            <w:div w:id="1147893519">
              <w:marLeft w:val="1155"/>
              <w:marRight w:val="0"/>
              <w:marTop w:val="0"/>
              <w:marBottom w:val="0"/>
              <w:divBdr>
                <w:top w:val="none" w:sz="0" w:space="0" w:color="auto"/>
                <w:left w:val="none" w:sz="0" w:space="0" w:color="auto"/>
                <w:bottom w:val="none" w:sz="0" w:space="0" w:color="auto"/>
                <w:right w:val="none" w:sz="0" w:space="0" w:color="auto"/>
              </w:divBdr>
            </w:div>
            <w:div w:id="326252038">
              <w:marLeft w:val="1155"/>
              <w:marRight w:val="0"/>
              <w:marTop w:val="0"/>
              <w:marBottom w:val="0"/>
              <w:divBdr>
                <w:top w:val="none" w:sz="0" w:space="0" w:color="auto"/>
                <w:left w:val="none" w:sz="0" w:space="0" w:color="auto"/>
                <w:bottom w:val="none" w:sz="0" w:space="0" w:color="auto"/>
                <w:right w:val="none" w:sz="0" w:space="0" w:color="auto"/>
              </w:divBdr>
            </w:div>
            <w:div w:id="354775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08252">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430">
      <w:bodyDiv w:val="1"/>
      <w:marLeft w:val="0"/>
      <w:marRight w:val="0"/>
      <w:marTop w:val="0"/>
      <w:marBottom w:val="0"/>
      <w:divBdr>
        <w:top w:val="none" w:sz="0" w:space="0" w:color="auto"/>
        <w:left w:val="none" w:sz="0" w:space="0" w:color="auto"/>
        <w:bottom w:val="none" w:sz="0" w:space="0" w:color="auto"/>
        <w:right w:val="none" w:sz="0" w:space="0" w:color="auto"/>
      </w:divBdr>
      <w:divsChild>
        <w:div w:id="2004434552">
          <w:marLeft w:val="0"/>
          <w:marRight w:val="0"/>
          <w:marTop w:val="0"/>
          <w:marBottom w:val="0"/>
          <w:divBdr>
            <w:top w:val="none" w:sz="0" w:space="0" w:color="auto"/>
            <w:left w:val="none" w:sz="0" w:space="0" w:color="auto"/>
            <w:bottom w:val="none" w:sz="0" w:space="0" w:color="auto"/>
            <w:right w:val="none" w:sz="0" w:space="0" w:color="auto"/>
          </w:divBdr>
        </w:div>
        <w:div w:id="1652172114">
          <w:marLeft w:val="0"/>
          <w:marRight w:val="0"/>
          <w:marTop w:val="150"/>
          <w:marBottom w:val="0"/>
          <w:divBdr>
            <w:top w:val="none" w:sz="0" w:space="0" w:color="auto"/>
            <w:left w:val="none" w:sz="0" w:space="0" w:color="auto"/>
            <w:bottom w:val="none" w:sz="0" w:space="0" w:color="auto"/>
            <w:right w:val="none" w:sz="0" w:space="0" w:color="auto"/>
          </w:divBdr>
          <w:divsChild>
            <w:div w:id="690372531">
              <w:marLeft w:val="1155"/>
              <w:marRight w:val="0"/>
              <w:marTop w:val="0"/>
              <w:marBottom w:val="0"/>
              <w:divBdr>
                <w:top w:val="none" w:sz="0" w:space="0" w:color="auto"/>
                <w:left w:val="none" w:sz="0" w:space="0" w:color="auto"/>
                <w:bottom w:val="none" w:sz="0" w:space="0" w:color="auto"/>
                <w:right w:val="none" w:sz="0" w:space="0" w:color="auto"/>
              </w:divBdr>
            </w:div>
            <w:div w:id="1335691746">
              <w:marLeft w:val="1155"/>
              <w:marRight w:val="0"/>
              <w:marTop w:val="0"/>
              <w:marBottom w:val="0"/>
              <w:divBdr>
                <w:top w:val="none" w:sz="0" w:space="0" w:color="auto"/>
                <w:left w:val="none" w:sz="0" w:space="0" w:color="auto"/>
                <w:bottom w:val="none" w:sz="0" w:space="0" w:color="auto"/>
                <w:right w:val="none" w:sz="0" w:space="0" w:color="auto"/>
              </w:divBdr>
            </w:div>
            <w:div w:id="550922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5420">
      <w:bodyDiv w:val="1"/>
      <w:marLeft w:val="0"/>
      <w:marRight w:val="0"/>
      <w:marTop w:val="0"/>
      <w:marBottom w:val="0"/>
      <w:divBdr>
        <w:top w:val="none" w:sz="0" w:space="0" w:color="auto"/>
        <w:left w:val="none" w:sz="0" w:space="0" w:color="auto"/>
        <w:bottom w:val="none" w:sz="0" w:space="0" w:color="auto"/>
        <w:right w:val="none" w:sz="0" w:space="0" w:color="auto"/>
      </w:divBdr>
      <w:divsChild>
        <w:div w:id="1142506270">
          <w:marLeft w:val="0"/>
          <w:marRight w:val="0"/>
          <w:marTop w:val="0"/>
          <w:marBottom w:val="0"/>
          <w:divBdr>
            <w:top w:val="none" w:sz="0" w:space="0" w:color="auto"/>
            <w:left w:val="none" w:sz="0" w:space="0" w:color="auto"/>
            <w:bottom w:val="none" w:sz="0" w:space="0" w:color="auto"/>
            <w:right w:val="none" w:sz="0" w:space="0" w:color="auto"/>
          </w:divBdr>
        </w:div>
        <w:div w:id="1999730128">
          <w:marLeft w:val="0"/>
          <w:marRight w:val="0"/>
          <w:marTop w:val="150"/>
          <w:marBottom w:val="0"/>
          <w:divBdr>
            <w:top w:val="none" w:sz="0" w:space="0" w:color="auto"/>
            <w:left w:val="none" w:sz="0" w:space="0" w:color="auto"/>
            <w:bottom w:val="none" w:sz="0" w:space="0" w:color="auto"/>
            <w:right w:val="none" w:sz="0" w:space="0" w:color="auto"/>
          </w:divBdr>
          <w:divsChild>
            <w:div w:id="1755978188">
              <w:marLeft w:val="1155"/>
              <w:marRight w:val="0"/>
              <w:marTop w:val="0"/>
              <w:marBottom w:val="0"/>
              <w:divBdr>
                <w:top w:val="none" w:sz="0" w:space="0" w:color="auto"/>
                <w:left w:val="none" w:sz="0" w:space="0" w:color="auto"/>
                <w:bottom w:val="none" w:sz="0" w:space="0" w:color="auto"/>
                <w:right w:val="none" w:sz="0" w:space="0" w:color="auto"/>
              </w:divBdr>
            </w:div>
            <w:div w:id="803157174">
              <w:marLeft w:val="1155"/>
              <w:marRight w:val="0"/>
              <w:marTop w:val="0"/>
              <w:marBottom w:val="0"/>
              <w:divBdr>
                <w:top w:val="none" w:sz="0" w:space="0" w:color="auto"/>
                <w:left w:val="none" w:sz="0" w:space="0" w:color="auto"/>
                <w:bottom w:val="none" w:sz="0" w:space="0" w:color="auto"/>
                <w:right w:val="none" w:sz="0" w:space="0" w:color="auto"/>
              </w:divBdr>
            </w:div>
            <w:div w:id="138818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662854">
      <w:bodyDiv w:val="1"/>
      <w:marLeft w:val="0"/>
      <w:marRight w:val="0"/>
      <w:marTop w:val="0"/>
      <w:marBottom w:val="0"/>
      <w:divBdr>
        <w:top w:val="none" w:sz="0" w:space="0" w:color="auto"/>
        <w:left w:val="none" w:sz="0" w:space="0" w:color="auto"/>
        <w:bottom w:val="none" w:sz="0" w:space="0" w:color="auto"/>
        <w:right w:val="none" w:sz="0" w:space="0" w:color="auto"/>
      </w:divBdr>
      <w:divsChild>
        <w:div w:id="926576839">
          <w:marLeft w:val="0"/>
          <w:marRight w:val="0"/>
          <w:marTop w:val="0"/>
          <w:marBottom w:val="0"/>
          <w:divBdr>
            <w:top w:val="none" w:sz="0" w:space="0" w:color="auto"/>
            <w:left w:val="none" w:sz="0" w:space="0" w:color="auto"/>
            <w:bottom w:val="none" w:sz="0" w:space="0" w:color="auto"/>
            <w:right w:val="none" w:sz="0" w:space="0" w:color="auto"/>
          </w:divBdr>
        </w:div>
        <w:div w:id="527063939">
          <w:marLeft w:val="0"/>
          <w:marRight w:val="0"/>
          <w:marTop w:val="150"/>
          <w:marBottom w:val="0"/>
          <w:divBdr>
            <w:top w:val="none" w:sz="0" w:space="0" w:color="auto"/>
            <w:left w:val="none" w:sz="0" w:space="0" w:color="auto"/>
            <w:bottom w:val="none" w:sz="0" w:space="0" w:color="auto"/>
            <w:right w:val="none" w:sz="0" w:space="0" w:color="auto"/>
          </w:divBdr>
          <w:divsChild>
            <w:div w:id="72746662">
              <w:marLeft w:val="1155"/>
              <w:marRight w:val="0"/>
              <w:marTop w:val="0"/>
              <w:marBottom w:val="0"/>
              <w:divBdr>
                <w:top w:val="none" w:sz="0" w:space="0" w:color="auto"/>
                <w:left w:val="none" w:sz="0" w:space="0" w:color="auto"/>
                <w:bottom w:val="none" w:sz="0" w:space="0" w:color="auto"/>
                <w:right w:val="none" w:sz="0" w:space="0" w:color="auto"/>
              </w:divBdr>
            </w:div>
            <w:div w:id="720595217">
              <w:marLeft w:val="1155"/>
              <w:marRight w:val="0"/>
              <w:marTop w:val="0"/>
              <w:marBottom w:val="0"/>
              <w:divBdr>
                <w:top w:val="none" w:sz="0" w:space="0" w:color="auto"/>
                <w:left w:val="none" w:sz="0" w:space="0" w:color="auto"/>
                <w:bottom w:val="none" w:sz="0" w:space="0" w:color="auto"/>
                <w:right w:val="none" w:sz="0" w:space="0" w:color="auto"/>
              </w:divBdr>
            </w:div>
            <w:div w:id="128773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362681">
      <w:bodyDiv w:val="1"/>
      <w:marLeft w:val="0"/>
      <w:marRight w:val="0"/>
      <w:marTop w:val="0"/>
      <w:marBottom w:val="0"/>
      <w:divBdr>
        <w:top w:val="none" w:sz="0" w:space="0" w:color="auto"/>
        <w:left w:val="none" w:sz="0" w:space="0" w:color="auto"/>
        <w:bottom w:val="none" w:sz="0" w:space="0" w:color="auto"/>
        <w:right w:val="none" w:sz="0" w:space="0" w:color="auto"/>
      </w:divBdr>
      <w:divsChild>
        <w:div w:id="93862324">
          <w:marLeft w:val="0"/>
          <w:marRight w:val="0"/>
          <w:marTop w:val="0"/>
          <w:marBottom w:val="0"/>
          <w:divBdr>
            <w:top w:val="none" w:sz="0" w:space="0" w:color="auto"/>
            <w:left w:val="none" w:sz="0" w:space="0" w:color="auto"/>
            <w:bottom w:val="none" w:sz="0" w:space="0" w:color="auto"/>
            <w:right w:val="none" w:sz="0" w:space="0" w:color="auto"/>
          </w:divBdr>
        </w:div>
        <w:div w:id="765925230">
          <w:marLeft w:val="0"/>
          <w:marRight w:val="0"/>
          <w:marTop w:val="150"/>
          <w:marBottom w:val="0"/>
          <w:divBdr>
            <w:top w:val="none" w:sz="0" w:space="0" w:color="auto"/>
            <w:left w:val="none" w:sz="0" w:space="0" w:color="auto"/>
            <w:bottom w:val="none" w:sz="0" w:space="0" w:color="auto"/>
            <w:right w:val="none" w:sz="0" w:space="0" w:color="auto"/>
          </w:divBdr>
          <w:divsChild>
            <w:div w:id="40834584">
              <w:marLeft w:val="1155"/>
              <w:marRight w:val="0"/>
              <w:marTop w:val="0"/>
              <w:marBottom w:val="0"/>
              <w:divBdr>
                <w:top w:val="none" w:sz="0" w:space="0" w:color="auto"/>
                <w:left w:val="none" w:sz="0" w:space="0" w:color="auto"/>
                <w:bottom w:val="none" w:sz="0" w:space="0" w:color="auto"/>
                <w:right w:val="none" w:sz="0" w:space="0" w:color="auto"/>
              </w:divBdr>
            </w:div>
            <w:div w:id="732582383">
              <w:marLeft w:val="1155"/>
              <w:marRight w:val="0"/>
              <w:marTop w:val="0"/>
              <w:marBottom w:val="0"/>
              <w:divBdr>
                <w:top w:val="none" w:sz="0" w:space="0" w:color="auto"/>
                <w:left w:val="none" w:sz="0" w:space="0" w:color="auto"/>
                <w:bottom w:val="none" w:sz="0" w:space="0" w:color="auto"/>
                <w:right w:val="none" w:sz="0" w:space="0" w:color="auto"/>
              </w:divBdr>
            </w:div>
            <w:div w:id="17021292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29083">
      <w:bodyDiv w:val="1"/>
      <w:marLeft w:val="0"/>
      <w:marRight w:val="0"/>
      <w:marTop w:val="0"/>
      <w:marBottom w:val="0"/>
      <w:divBdr>
        <w:top w:val="none" w:sz="0" w:space="0" w:color="auto"/>
        <w:left w:val="none" w:sz="0" w:space="0" w:color="auto"/>
        <w:bottom w:val="none" w:sz="0" w:space="0" w:color="auto"/>
        <w:right w:val="none" w:sz="0" w:space="0" w:color="auto"/>
      </w:divBdr>
      <w:divsChild>
        <w:div w:id="823592988">
          <w:marLeft w:val="0"/>
          <w:marRight w:val="0"/>
          <w:marTop w:val="0"/>
          <w:marBottom w:val="0"/>
          <w:divBdr>
            <w:top w:val="none" w:sz="0" w:space="0" w:color="auto"/>
            <w:left w:val="none" w:sz="0" w:space="0" w:color="auto"/>
            <w:bottom w:val="none" w:sz="0" w:space="0" w:color="auto"/>
            <w:right w:val="none" w:sz="0" w:space="0" w:color="auto"/>
          </w:divBdr>
        </w:div>
        <w:div w:id="257102308">
          <w:marLeft w:val="0"/>
          <w:marRight w:val="0"/>
          <w:marTop w:val="150"/>
          <w:marBottom w:val="0"/>
          <w:divBdr>
            <w:top w:val="none" w:sz="0" w:space="0" w:color="auto"/>
            <w:left w:val="none" w:sz="0" w:space="0" w:color="auto"/>
            <w:bottom w:val="none" w:sz="0" w:space="0" w:color="auto"/>
            <w:right w:val="none" w:sz="0" w:space="0" w:color="auto"/>
          </w:divBdr>
          <w:divsChild>
            <w:div w:id="2064980854">
              <w:marLeft w:val="1155"/>
              <w:marRight w:val="0"/>
              <w:marTop w:val="0"/>
              <w:marBottom w:val="0"/>
              <w:divBdr>
                <w:top w:val="none" w:sz="0" w:space="0" w:color="auto"/>
                <w:left w:val="none" w:sz="0" w:space="0" w:color="auto"/>
                <w:bottom w:val="none" w:sz="0" w:space="0" w:color="auto"/>
                <w:right w:val="none" w:sz="0" w:space="0" w:color="auto"/>
              </w:divBdr>
            </w:div>
            <w:div w:id="443812499">
              <w:marLeft w:val="1155"/>
              <w:marRight w:val="0"/>
              <w:marTop w:val="0"/>
              <w:marBottom w:val="0"/>
              <w:divBdr>
                <w:top w:val="none" w:sz="0" w:space="0" w:color="auto"/>
                <w:left w:val="none" w:sz="0" w:space="0" w:color="auto"/>
                <w:bottom w:val="none" w:sz="0" w:space="0" w:color="auto"/>
                <w:right w:val="none" w:sz="0" w:space="0" w:color="auto"/>
              </w:divBdr>
            </w:div>
            <w:div w:id="119010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555854">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126657">
      <w:bodyDiv w:val="1"/>
      <w:marLeft w:val="0"/>
      <w:marRight w:val="0"/>
      <w:marTop w:val="0"/>
      <w:marBottom w:val="0"/>
      <w:divBdr>
        <w:top w:val="none" w:sz="0" w:space="0" w:color="auto"/>
        <w:left w:val="none" w:sz="0" w:space="0" w:color="auto"/>
        <w:bottom w:val="none" w:sz="0" w:space="0" w:color="auto"/>
        <w:right w:val="none" w:sz="0" w:space="0" w:color="auto"/>
      </w:divBdr>
      <w:divsChild>
        <w:div w:id="1546333503">
          <w:marLeft w:val="0"/>
          <w:marRight w:val="0"/>
          <w:marTop w:val="0"/>
          <w:marBottom w:val="0"/>
          <w:divBdr>
            <w:top w:val="none" w:sz="0" w:space="0" w:color="auto"/>
            <w:left w:val="none" w:sz="0" w:space="0" w:color="auto"/>
            <w:bottom w:val="none" w:sz="0" w:space="0" w:color="auto"/>
            <w:right w:val="none" w:sz="0" w:space="0" w:color="auto"/>
          </w:divBdr>
        </w:div>
        <w:div w:id="1936160959">
          <w:marLeft w:val="0"/>
          <w:marRight w:val="0"/>
          <w:marTop w:val="150"/>
          <w:marBottom w:val="0"/>
          <w:divBdr>
            <w:top w:val="none" w:sz="0" w:space="0" w:color="auto"/>
            <w:left w:val="none" w:sz="0" w:space="0" w:color="auto"/>
            <w:bottom w:val="none" w:sz="0" w:space="0" w:color="auto"/>
            <w:right w:val="none" w:sz="0" w:space="0" w:color="auto"/>
          </w:divBdr>
          <w:divsChild>
            <w:div w:id="1341081126">
              <w:marLeft w:val="1155"/>
              <w:marRight w:val="0"/>
              <w:marTop w:val="0"/>
              <w:marBottom w:val="0"/>
              <w:divBdr>
                <w:top w:val="none" w:sz="0" w:space="0" w:color="auto"/>
                <w:left w:val="none" w:sz="0" w:space="0" w:color="auto"/>
                <w:bottom w:val="none" w:sz="0" w:space="0" w:color="auto"/>
                <w:right w:val="none" w:sz="0" w:space="0" w:color="auto"/>
              </w:divBdr>
            </w:div>
            <w:div w:id="771440061">
              <w:marLeft w:val="1155"/>
              <w:marRight w:val="0"/>
              <w:marTop w:val="0"/>
              <w:marBottom w:val="0"/>
              <w:divBdr>
                <w:top w:val="none" w:sz="0" w:space="0" w:color="auto"/>
                <w:left w:val="none" w:sz="0" w:space="0" w:color="auto"/>
                <w:bottom w:val="none" w:sz="0" w:space="0" w:color="auto"/>
                <w:right w:val="none" w:sz="0" w:space="0" w:color="auto"/>
              </w:divBdr>
            </w:div>
            <w:div w:id="21443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127866">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07426">
      <w:bodyDiv w:val="1"/>
      <w:marLeft w:val="0"/>
      <w:marRight w:val="0"/>
      <w:marTop w:val="0"/>
      <w:marBottom w:val="0"/>
      <w:divBdr>
        <w:top w:val="none" w:sz="0" w:space="0" w:color="auto"/>
        <w:left w:val="none" w:sz="0" w:space="0" w:color="auto"/>
        <w:bottom w:val="none" w:sz="0" w:space="0" w:color="auto"/>
        <w:right w:val="none" w:sz="0" w:space="0" w:color="auto"/>
      </w:divBdr>
      <w:divsChild>
        <w:div w:id="2034841299">
          <w:marLeft w:val="0"/>
          <w:marRight w:val="0"/>
          <w:marTop w:val="0"/>
          <w:marBottom w:val="0"/>
          <w:divBdr>
            <w:top w:val="none" w:sz="0" w:space="0" w:color="auto"/>
            <w:left w:val="none" w:sz="0" w:space="0" w:color="auto"/>
            <w:bottom w:val="none" w:sz="0" w:space="0" w:color="auto"/>
            <w:right w:val="none" w:sz="0" w:space="0" w:color="auto"/>
          </w:divBdr>
        </w:div>
        <w:div w:id="367266532">
          <w:marLeft w:val="0"/>
          <w:marRight w:val="0"/>
          <w:marTop w:val="150"/>
          <w:marBottom w:val="0"/>
          <w:divBdr>
            <w:top w:val="none" w:sz="0" w:space="0" w:color="auto"/>
            <w:left w:val="none" w:sz="0" w:space="0" w:color="auto"/>
            <w:bottom w:val="none" w:sz="0" w:space="0" w:color="auto"/>
            <w:right w:val="none" w:sz="0" w:space="0" w:color="auto"/>
          </w:divBdr>
          <w:divsChild>
            <w:div w:id="1043871510">
              <w:marLeft w:val="1155"/>
              <w:marRight w:val="0"/>
              <w:marTop w:val="0"/>
              <w:marBottom w:val="0"/>
              <w:divBdr>
                <w:top w:val="none" w:sz="0" w:space="0" w:color="auto"/>
                <w:left w:val="none" w:sz="0" w:space="0" w:color="auto"/>
                <w:bottom w:val="none" w:sz="0" w:space="0" w:color="auto"/>
                <w:right w:val="none" w:sz="0" w:space="0" w:color="auto"/>
              </w:divBdr>
            </w:div>
            <w:div w:id="1722747305">
              <w:marLeft w:val="1155"/>
              <w:marRight w:val="0"/>
              <w:marTop w:val="0"/>
              <w:marBottom w:val="0"/>
              <w:divBdr>
                <w:top w:val="none" w:sz="0" w:space="0" w:color="auto"/>
                <w:left w:val="none" w:sz="0" w:space="0" w:color="auto"/>
                <w:bottom w:val="none" w:sz="0" w:space="0" w:color="auto"/>
                <w:right w:val="none" w:sz="0" w:space="0" w:color="auto"/>
              </w:divBdr>
            </w:div>
            <w:div w:id="862590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43250">
      <w:bodyDiv w:val="1"/>
      <w:marLeft w:val="0"/>
      <w:marRight w:val="0"/>
      <w:marTop w:val="0"/>
      <w:marBottom w:val="0"/>
      <w:divBdr>
        <w:top w:val="none" w:sz="0" w:space="0" w:color="auto"/>
        <w:left w:val="none" w:sz="0" w:space="0" w:color="auto"/>
        <w:bottom w:val="none" w:sz="0" w:space="0" w:color="auto"/>
        <w:right w:val="none" w:sz="0" w:space="0" w:color="auto"/>
      </w:divBdr>
      <w:divsChild>
        <w:div w:id="1795637706">
          <w:marLeft w:val="0"/>
          <w:marRight w:val="0"/>
          <w:marTop w:val="0"/>
          <w:marBottom w:val="0"/>
          <w:divBdr>
            <w:top w:val="none" w:sz="0" w:space="0" w:color="auto"/>
            <w:left w:val="none" w:sz="0" w:space="0" w:color="auto"/>
            <w:bottom w:val="none" w:sz="0" w:space="0" w:color="auto"/>
            <w:right w:val="none" w:sz="0" w:space="0" w:color="auto"/>
          </w:divBdr>
        </w:div>
        <w:div w:id="1557937869">
          <w:marLeft w:val="0"/>
          <w:marRight w:val="0"/>
          <w:marTop w:val="150"/>
          <w:marBottom w:val="0"/>
          <w:divBdr>
            <w:top w:val="none" w:sz="0" w:space="0" w:color="auto"/>
            <w:left w:val="none" w:sz="0" w:space="0" w:color="auto"/>
            <w:bottom w:val="none" w:sz="0" w:space="0" w:color="auto"/>
            <w:right w:val="none" w:sz="0" w:space="0" w:color="auto"/>
          </w:divBdr>
          <w:divsChild>
            <w:div w:id="2104573198">
              <w:marLeft w:val="1155"/>
              <w:marRight w:val="0"/>
              <w:marTop w:val="0"/>
              <w:marBottom w:val="0"/>
              <w:divBdr>
                <w:top w:val="none" w:sz="0" w:space="0" w:color="auto"/>
                <w:left w:val="none" w:sz="0" w:space="0" w:color="auto"/>
                <w:bottom w:val="none" w:sz="0" w:space="0" w:color="auto"/>
                <w:right w:val="none" w:sz="0" w:space="0" w:color="auto"/>
              </w:divBdr>
            </w:div>
            <w:div w:id="1722821410">
              <w:marLeft w:val="1155"/>
              <w:marRight w:val="0"/>
              <w:marTop w:val="0"/>
              <w:marBottom w:val="0"/>
              <w:divBdr>
                <w:top w:val="none" w:sz="0" w:space="0" w:color="auto"/>
                <w:left w:val="none" w:sz="0" w:space="0" w:color="auto"/>
                <w:bottom w:val="none" w:sz="0" w:space="0" w:color="auto"/>
                <w:right w:val="none" w:sz="0" w:space="0" w:color="auto"/>
              </w:divBdr>
            </w:div>
            <w:div w:id="1233202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17">
      <w:bodyDiv w:val="1"/>
      <w:marLeft w:val="0"/>
      <w:marRight w:val="0"/>
      <w:marTop w:val="0"/>
      <w:marBottom w:val="0"/>
      <w:divBdr>
        <w:top w:val="none" w:sz="0" w:space="0" w:color="auto"/>
        <w:left w:val="none" w:sz="0" w:space="0" w:color="auto"/>
        <w:bottom w:val="none" w:sz="0" w:space="0" w:color="auto"/>
        <w:right w:val="none" w:sz="0" w:space="0" w:color="auto"/>
      </w:divBdr>
      <w:divsChild>
        <w:div w:id="1321274211">
          <w:marLeft w:val="0"/>
          <w:marRight w:val="0"/>
          <w:marTop w:val="0"/>
          <w:marBottom w:val="0"/>
          <w:divBdr>
            <w:top w:val="none" w:sz="0" w:space="0" w:color="auto"/>
            <w:left w:val="none" w:sz="0" w:space="0" w:color="auto"/>
            <w:bottom w:val="none" w:sz="0" w:space="0" w:color="auto"/>
            <w:right w:val="none" w:sz="0" w:space="0" w:color="auto"/>
          </w:divBdr>
        </w:div>
        <w:div w:id="931086496">
          <w:marLeft w:val="0"/>
          <w:marRight w:val="0"/>
          <w:marTop w:val="150"/>
          <w:marBottom w:val="0"/>
          <w:divBdr>
            <w:top w:val="none" w:sz="0" w:space="0" w:color="auto"/>
            <w:left w:val="none" w:sz="0" w:space="0" w:color="auto"/>
            <w:bottom w:val="none" w:sz="0" w:space="0" w:color="auto"/>
            <w:right w:val="none" w:sz="0" w:space="0" w:color="auto"/>
          </w:divBdr>
          <w:divsChild>
            <w:div w:id="1240558165">
              <w:marLeft w:val="1155"/>
              <w:marRight w:val="0"/>
              <w:marTop w:val="0"/>
              <w:marBottom w:val="0"/>
              <w:divBdr>
                <w:top w:val="none" w:sz="0" w:space="0" w:color="auto"/>
                <w:left w:val="none" w:sz="0" w:space="0" w:color="auto"/>
                <w:bottom w:val="none" w:sz="0" w:space="0" w:color="auto"/>
                <w:right w:val="none" w:sz="0" w:space="0" w:color="auto"/>
              </w:divBdr>
            </w:div>
            <w:div w:id="1680698588">
              <w:marLeft w:val="1155"/>
              <w:marRight w:val="0"/>
              <w:marTop w:val="0"/>
              <w:marBottom w:val="0"/>
              <w:divBdr>
                <w:top w:val="none" w:sz="0" w:space="0" w:color="auto"/>
                <w:left w:val="none" w:sz="0" w:space="0" w:color="auto"/>
                <w:bottom w:val="none" w:sz="0" w:space="0" w:color="auto"/>
                <w:right w:val="none" w:sz="0" w:space="0" w:color="auto"/>
              </w:divBdr>
            </w:div>
            <w:div w:id="1628656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0826284">
      <w:bodyDiv w:val="1"/>
      <w:marLeft w:val="0"/>
      <w:marRight w:val="0"/>
      <w:marTop w:val="0"/>
      <w:marBottom w:val="0"/>
      <w:divBdr>
        <w:top w:val="none" w:sz="0" w:space="0" w:color="auto"/>
        <w:left w:val="none" w:sz="0" w:space="0" w:color="auto"/>
        <w:bottom w:val="none" w:sz="0" w:space="0" w:color="auto"/>
        <w:right w:val="none" w:sz="0" w:space="0" w:color="auto"/>
      </w:divBdr>
      <w:divsChild>
        <w:div w:id="1403795644">
          <w:marLeft w:val="0"/>
          <w:marRight w:val="0"/>
          <w:marTop w:val="0"/>
          <w:marBottom w:val="0"/>
          <w:divBdr>
            <w:top w:val="none" w:sz="0" w:space="0" w:color="auto"/>
            <w:left w:val="none" w:sz="0" w:space="0" w:color="auto"/>
            <w:bottom w:val="none" w:sz="0" w:space="0" w:color="auto"/>
            <w:right w:val="none" w:sz="0" w:space="0" w:color="auto"/>
          </w:divBdr>
        </w:div>
        <w:div w:id="1808744038">
          <w:marLeft w:val="0"/>
          <w:marRight w:val="0"/>
          <w:marTop w:val="150"/>
          <w:marBottom w:val="0"/>
          <w:divBdr>
            <w:top w:val="none" w:sz="0" w:space="0" w:color="auto"/>
            <w:left w:val="none" w:sz="0" w:space="0" w:color="auto"/>
            <w:bottom w:val="none" w:sz="0" w:space="0" w:color="auto"/>
            <w:right w:val="none" w:sz="0" w:space="0" w:color="auto"/>
          </w:divBdr>
          <w:divsChild>
            <w:div w:id="1959607594">
              <w:marLeft w:val="1155"/>
              <w:marRight w:val="0"/>
              <w:marTop w:val="0"/>
              <w:marBottom w:val="0"/>
              <w:divBdr>
                <w:top w:val="none" w:sz="0" w:space="0" w:color="auto"/>
                <w:left w:val="none" w:sz="0" w:space="0" w:color="auto"/>
                <w:bottom w:val="none" w:sz="0" w:space="0" w:color="auto"/>
                <w:right w:val="none" w:sz="0" w:space="0" w:color="auto"/>
              </w:divBdr>
            </w:div>
            <w:div w:id="371271747">
              <w:marLeft w:val="1155"/>
              <w:marRight w:val="0"/>
              <w:marTop w:val="0"/>
              <w:marBottom w:val="0"/>
              <w:divBdr>
                <w:top w:val="none" w:sz="0" w:space="0" w:color="auto"/>
                <w:left w:val="none" w:sz="0" w:space="0" w:color="auto"/>
                <w:bottom w:val="none" w:sz="0" w:space="0" w:color="auto"/>
                <w:right w:val="none" w:sz="0" w:space="0" w:color="auto"/>
              </w:divBdr>
            </w:div>
            <w:div w:id="575090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826594">
      <w:bodyDiv w:val="1"/>
      <w:marLeft w:val="0"/>
      <w:marRight w:val="0"/>
      <w:marTop w:val="0"/>
      <w:marBottom w:val="0"/>
      <w:divBdr>
        <w:top w:val="none" w:sz="0" w:space="0" w:color="auto"/>
        <w:left w:val="none" w:sz="0" w:space="0" w:color="auto"/>
        <w:bottom w:val="none" w:sz="0" w:space="0" w:color="auto"/>
        <w:right w:val="none" w:sz="0" w:space="0" w:color="auto"/>
      </w:divBdr>
      <w:divsChild>
        <w:div w:id="1622031209">
          <w:marLeft w:val="0"/>
          <w:marRight w:val="0"/>
          <w:marTop w:val="0"/>
          <w:marBottom w:val="0"/>
          <w:divBdr>
            <w:top w:val="none" w:sz="0" w:space="0" w:color="auto"/>
            <w:left w:val="none" w:sz="0" w:space="0" w:color="auto"/>
            <w:bottom w:val="none" w:sz="0" w:space="0" w:color="auto"/>
            <w:right w:val="none" w:sz="0" w:space="0" w:color="auto"/>
          </w:divBdr>
        </w:div>
        <w:div w:id="2060089271">
          <w:marLeft w:val="0"/>
          <w:marRight w:val="0"/>
          <w:marTop w:val="150"/>
          <w:marBottom w:val="0"/>
          <w:divBdr>
            <w:top w:val="none" w:sz="0" w:space="0" w:color="auto"/>
            <w:left w:val="none" w:sz="0" w:space="0" w:color="auto"/>
            <w:bottom w:val="none" w:sz="0" w:space="0" w:color="auto"/>
            <w:right w:val="none" w:sz="0" w:space="0" w:color="auto"/>
          </w:divBdr>
          <w:divsChild>
            <w:div w:id="1744444819">
              <w:marLeft w:val="1155"/>
              <w:marRight w:val="0"/>
              <w:marTop w:val="0"/>
              <w:marBottom w:val="0"/>
              <w:divBdr>
                <w:top w:val="none" w:sz="0" w:space="0" w:color="auto"/>
                <w:left w:val="none" w:sz="0" w:space="0" w:color="auto"/>
                <w:bottom w:val="none" w:sz="0" w:space="0" w:color="auto"/>
                <w:right w:val="none" w:sz="0" w:space="0" w:color="auto"/>
              </w:divBdr>
            </w:div>
            <w:div w:id="806703647">
              <w:marLeft w:val="1155"/>
              <w:marRight w:val="0"/>
              <w:marTop w:val="0"/>
              <w:marBottom w:val="0"/>
              <w:divBdr>
                <w:top w:val="none" w:sz="0" w:space="0" w:color="auto"/>
                <w:left w:val="none" w:sz="0" w:space="0" w:color="auto"/>
                <w:bottom w:val="none" w:sz="0" w:space="0" w:color="auto"/>
                <w:right w:val="none" w:sz="0" w:space="0" w:color="auto"/>
              </w:divBdr>
            </w:div>
            <w:div w:id="127211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481431">
      <w:bodyDiv w:val="1"/>
      <w:marLeft w:val="0"/>
      <w:marRight w:val="0"/>
      <w:marTop w:val="0"/>
      <w:marBottom w:val="0"/>
      <w:divBdr>
        <w:top w:val="none" w:sz="0" w:space="0" w:color="auto"/>
        <w:left w:val="none" w:sz="0" w:space="0" w:color="auto"/>
        <w:bottom w:val="none" w:sz="0" w:space="0" w:color="auto"/>
        <w:right w:val="none" w:sz="0" w:space="0" w:color="auto"/>
      </w:divBdr>
      <w:divsChild>
        <w:div w:id="471480897">
          <w:marLeft w:val="0"/>
          <w:marRight w:val="0"/>
          <w:marTop w:val="0"/>
          <w:marBottom w:val="0"/>
          <w:divBdr>
            <w:top w:val="none" w:sz="0" w:space="0" w:color="auto"/>
            <w:left w:val="none" w:sz="0" w:space="0" w:color="auto"/>
            <w:bottom w:val="none" w:sz="0" w:space="0" w:color="auto"/>
            <w:right w:val="none" w:sz="0" w:space="0" w:color="auto"/>
          </w:divBdr>
        </w:div>
        <w:div w:id="1462765941">
          <w:marLeft w:val="0"/>
          <w:marRight w:val="0"/>
          <w:marTop w:val="150"/>
          <w:marBottom w:val="0"/>
          <w:divBdr>
            <w:top w:val="none" w:sz="0" w:space="0" w:color="auto"/>
            <w:left w:val="none" w:sz="0" w:space="0" w:color="auto"/>
            <w:bottom w:val="none" w:sz="0" w:space="0" w:color="auto"/>
            <w:right w:val="none" w:sz="0" w:space="0" w:color="auto"/>
          </w:divBdr>
          <w:divsChild>
            <w:div w:id="1364164035">
              <w:marLeft w:val="1155"/>
              <w:marRight w:val="0"/>
              <w:marTop w:val="0"/>
              <w:marBottom w:val="0"/>
              <w:divBdr>
                <w:top w:val="none" w:sz="0" w:space="0" w:color="auto"/>
                <w:left w:val="none" w:sz="0" w:space="0" w:color="auto"/>
                <w:bottom w:val="none" w:sz="0" w:space="0" w:color="auto"/>
                <w:right w:val="none" w:sz="0" w:space="0" w:color="auto"/>
              </w:divBdr>
            </w:div>
            <w:div w:id="1072118445">
              <w:marLeft w:val="1155"/>
              <w:marRight w:val="0"/>
              <w:marTop w:val="0"/>
              <w:marBottom w:val="0"/>
              <w:divBdr>
                <w:top w:val="none" w:sz="0" w:space="0" w:color="auto"/>
                <w:left w:val="none" w:sz="0" w:space="0" w:color="auto"/>
                <w:bottom w:val="none" w:sz="0" w:space="0" w:color="auto"/>
                <w:right w:val="none" w:sz="0" w:space="0" w:color="auto"/>
              </w:divBdr>
            </w:div>
            <w:div w:id="508180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1948085">
      <w:bodyDiv w:val="1"/>
      <w:marLeft w:val="0"/>
      <w:marRight w:val="0"/>
      <w:marTop w:val="0"/>
      <w:marBottom w:val="0"/>
      <w:divBdr>
        <w:top w:val="none" w:sz="0" w:space="0" w:color="auto"/>
        <w:left w:val="none" w:sz="0" w:space="0" w:color="auto"/>
        <w:bottom w:val="none" w:sz="0" w:space="0" w:color="auto"/>
        <w:right w:val="none" w:sz="0" w:space="0" w:color="auto"/>
      </w:divBdr>
      <w:divsChild>
        <w:div w:id="472715192">
          <w:marLeft w:val="0"/>
          <w:marRight w:val="0"/>
          <w:marTop w:val="0"/>
          <w:marBottom w:val="0"/>
          <w:divBdr>
            <w:top w:val="none" w:sz="0" w:space="0" w:color="auto"/>
            <w:left w:val="none" w:sz="0" w:space="0" w:color="auto"/>
            <w:bottom w:val="none" w:sz="0" w:space="0" w:color="auto"/>
            <w:right w:val="none" w:sz="0" w:space="0" w:color="auto"/>
          </w:divBdr>
        </w:div>
        <w:div w:id="2074809398">
          <w:marLeft w:val="0"/>
          <w:marRight w:val="0"/>
          <w:marTop w:val="150"/>
          <w:marBottom w:val="0"/>
          <w:divBdr>
            <w:top w:val="none" w:sz="0" w:space="0" w:color="auto"/>
            <w:left w:val="none" w:sz="0" w:space="0" w:color="auto"/>
            <w:bottom w:val="none" w:sz="0" w:space="0" w:color="auto"/>
            <w:right w:val="none" w:sz="0" w:space="0" w:color="auto"/>
          </w:divBdr>
          <w:divsChild>
            <w:div w:id="1299802463">
              <w:marLeft w:val="1155"/>
              <w:marRight w:val="0"/>
              <w:marTop w:val="0"/>
              <w:marBottom w:val="0"/>
              <w:divBdr>
                <w:top w:val="none" w:sz="0" w:space="0" w:color="auto"/>
                <w:left w:val="none" w:sz="0" w:space="0" w:color="auto"/>
                <w:bottom w:val="none" w:sz="0" w:space="0" w:color="auto"/>
                <w:right w:val="none" w:sz="0" w:space="0" w:color="auto"/>
              </w:divBdr>
            </w:div>
            <w:div w:id="438258697">
              <w:marLeft w:val="1155"/>
              <w:marRight w:val="0"/>
              <w:marTop w:val="0"/>
              <w:marBottom w:val="0"/>
              <w:divBdr>
                <w:top w:val="none" w:sz="0" w:space="0" w:color="auto"/>
                <w:left w:val="none" w:sz="0" w:space="0" w:color="auto"/>
                <w:bottom w:val="none" w:sz="0" w:space="0" w:color="auto"/>
                <w:right w:val="none" w:sz="0" w:space="0" w:color="auto"/>
              </w:divBdr>
            </w:div>
            <w:div w:id="25709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5826">
      <w:bodyDiv w:val="1"/>
      <w:marLeft w:val="0"/>
      <w:marRight w:val="0"/>
      <w:marTop w:val="0"/>
      <w:marBottom w:val="0"/>
      <w:divBdr>
        <w:top w:val="none" w:sz="0" w:space="0" w:color="auto"/>
        <w:left w:val="none" w:sz="0" w:space="0" w:color="auto"/>
        <w:bottom w:val="none" w:sz="0" w:space="0" w:color="auto"/>
        <w:right w:val="none" w:sz="0" w:space="0" w:color="auto"/>
      </w:divBdr>
      <w:divsChild>
        <w:div w:id="759569669">
          <w:marLeft w:val="0"/>
          <w:marRight w:val="0"/>
          <w:marTop w:val="0"/>
          <w:marBottom w:val="0"/>
          <w:divBdr>
            <w:top w:val="none" w:sz="0" w:space="0" w:color="auto"/>
            <w:left w:val="none" w:sz="0" w:space="0" w:color="auto"/>
            <w:bottom w:val="none" w:sz="0" w:space="0" w:color="auto"/>
            <w:right w:val="none" w:sz="0" w:space="0" w:color="auto"/>
          </w:divBdr>
        </w:div>
        <w:div w:id="2123038972">
          <w:marLeft w:val="0"/>
          <w:marRight w:val="0"/>
          <w:marTop w:val="150"/>
          <w:marBottom w:val="0"/>
          <w:divBdr>
            <w:top w:val="none" w:sz="0" w:space="0" w:color="auto"/>
            <w:left w:val="none" w:sz="0" w:space="0" w:color="auto"/>
            <w:bottom w:val="none" w:sz="0" w:space="0" w:color="auto"/>
            <w:right w:val="none" w:sz="0" w:space="0" w:color="auto"/>
          </w:divBdr>
          <w:divsChild>
            <w:div w:id="2071153507">
              <w:marLeft w:val="1155"/>
              <w:marRight w:val="0"/>
              <w:marTop w:val="0"/>
              <w:marBottom w:val="0"/>
              <w:divBdr>
                <w:top w:val="none" w:sz="0" w:space="0" w:color="auto"/>
                <w:left w:val="none" w:sz="0" w:space="0" w:color="auto"/>
                <w:bottom w:val="none" w:sz="0" w:space="0" w:color="auto"/>
                <w:right w:val="none" w:sz="0" w:space="0" w:color="auto"/>
              </w:divBdr>
            </w:div>
            <w:div w:id="678428692">
              <w:marLeft w:val="1155"/>
              <w:marRight w:val="0"/>
              <w:marTop w:val="0"/>
              <w:marBottom w:val="0"/>
              <w:divBdr>
                <w:top w:val="none" w:sz="0" w:space="0" w:color="auto"/>
                <w:left w:val="none" w:sz="0" w:space="0" w:color="auto"/>
                <w:bottom w:val="none" w:sz="0" w:space="0" w:color="auto"/>
                <w:right w:val="none" w:sz="0" w:space="0" w:color="auto"/>
              </w:divBdr>
            </w:div>
            <w:div w:id="20259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487317">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486571">
      <w:bodyDiv w:val="1"/>
      <w:marLeft w:val="0"/>
      <w:marRight w:val="0"/>
      <w:marTop w:val="0"/>
      <w:marBottom w:val="0"/>
      <w:divBdr>
        <w:top w:val="none" w:sz="0" w:space="0" w:color="auto"/>
        <w:left w:val="none" w:sz="0" w:space="0" w:color="auto"/>
        <w:bottom w:val="none" w:sz="0" w:space="0" w:color="auto"/>
        <w:right w:val="none" w:sz="0" w:space="0" w:color="auto"/>
      </w:divBdr>
      <w:divsChild>
        <w:div w:id="1005520492">
          <w:marLeft w:val="0"/>
          <w:marRight w:val="0"/>
          <w:marTop w:val="0"/>
          <w:marBottom w:val="0"/>
          <w:divBdr>
            <w:top w:val="none" w:sz="0" w:space="0" w:color="auto"/>
            <w:left w:val="none" w:sz="0" w:space="0" w:color="auto"/>
            <w:bottom w:val="none" w:sz="0" w:space="0" w:color="auto"/>
            <w:right w:val="none" w:sz="0" w:space="0" w:color="auto"/>
          </w:divBdr>
        </w:div>
        <w:div w:id="967246440">
          <w:marLeft w:val="0"/>
          <w:marRight w:val="0"/>
          <w:marTop w:val="150"/>
          <w:marBottom w:val="0"/>
          <w:divBdr>
            <w:top w:val="none" w:sz="0" w:space="0" w:color="auto"/>
            <w:left w:val="none" w:sz="0" w:space="0" w:color="auto"/>
            <w:bottom w:val="none" w:sz="0" w:space="0" w:color="auto"/>
            <w:right w:val="none" w:sz="0" w:space="0" w:color="auto"/>
          </w:divBdr>
          <w:divsChild>
            <w:div w:id="1531869644">
              <w:marLeft w:val="1155"/>
              <w:marRight w:val="0"/>
              <w:marTop w:val="0"/>
              <w:marBottom w:val="0"/>
              <w:divBdr>
                <w:top w:val="none" w:sz="0" w:space="0" w:color="auto"/>
                <w:left w:val="none" w:sz="0" w:space="0" w:color="auto"/>
                <w:bottom w:val="none" w:sz="0" w:space="0" w:color="auto"/>
                <w:right w:val="none" w:sz="0" w:space="0" w:color="auto"/>
              </w:divBdr>
            </w:div>
            <w:div w:id="553544313">
              <w:marLeft w:val="1155"/>
              <w:marRight w:val="0"/>
              <w:marTop w:val="0"/>
              <w:marBottom w:val="0"/>
              <w:divBdr>
                <w:top w:val="none" w:sz="0" w:space="0" w:color="auto"/>
                <w:left w:val="none" w:sz="0" w:space="0" w:color="auto"/>
                <w:bottom w:val="none" w:sz="0" w:space="0" w:color="auto"/>
                <w:right w:val="none" w:sz="0" w:space="0" w:color="auto"/>
              </w:divBdr>
            </w:div>
            <w:div w:id="1240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338570">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49387">
      <w:bodyDiv w:val="1"/>
      <w:marLeft w:val="0"/>
      <w:marRight w:val="0"/>
      <w:marTop w:val="0"/>
      <w:marBottom w:val="0"/>
      <w:divBdr>
        <w:top w:val="none" w:sz="0" w:space="0" w:color="auto"/>
        <w:left w:val="none" w:sz="0" w:space="0" w:color="auto"/>
        <w:bottom w:val="none" w:sz="0" w:space="0" w:color="auto"/>
        <w:right w:val="none" w:sz="0" w:space="0" w:color="auto"/>
      </w:divBdr>
      <w:divsChild>
        <w:div w:id="1941909545">
          <w:marLeft w:val="0"/>
          <w:marRight w:val="0"/>
          <w:marTop w:val="0"/>
          <w:marBottom w:val="0"/>
          <w:divBdr>
            <w:top w:val="none" w:sz="0" w:space="0" w:color="auto"/>
            <w:left w:val="none" w:sz="0" w:space="0" w:color="auto"/>
            <w:bottom w:val="none" w:sz="0" w:space="0" w:color="auto"/>
            <w:right w:val="none" w:sz="0" w:space="0" w:color="auto"/>
          </w:divBdr>
        </w:div>
        <w:div w:id="1820805621">
          <w:marLeft w:val="0"/>
          <w:marRight w:val="0"/>
          <w:marTop w:val="150"/>
          <w:marBottom w:val="0"/>
          <w:divBdr>
            <w:top w:val="none" w:sz="0" w:space="0" w:color="auto"/>
            <w:left w:val="none" w:sz="0" w:space="0" w:color="auto"/>
            <w:bottom w:val="none" w:sz="0" w:space="0" w:color="auto"/>
            <w:right w:val="none" w:sz="0" w:space="0" w:color="auto"/>
          </w:divBdr>
          <w:divsChild>
            <w:div w:id="193736912">
              <w:marLeft w:val="1155"/>
              <w:marRight w:val="0"/>
              <w:marTop w:val="0"/>
              <w:marBottom w:val="0"/>
              <w:divBdr>
                <w:top w:val="none" w:sz="0" w:space="0" w:color="auto"/>
                <w:left w:val="none" w:sz="0" w:space="0" w:color="auto"/>
                <w:bottom w:val="none" w:sz="0" w:space="0" w:color="auto"/>
                <w:right w:val="none" w:sz="0" w:space="0" w:color="auto"/>
              </w:divBdr>
            </w:div>
            <w:div w:id="1012341178">
              <w:marLeft w:val="1155"/>
              <w:marRight w:val="0"/>
              <w:marTop w:val="0"/>
              <w:marBottom w:val="0"/>
              <w:divBdr>
                <w:top w:val="none" w:sz="0" w:space="0" w:color="auto"/>
                <w:left w:val="none" w:sz="0" w:space="0" w:color="auto"/>
                <w:bottom w:val="none" w:sz="0" w:space="0" w:color="auto"/>
                <w:right w:val="none" w:sz="0" w:space="0" w:color="auto"/>
              </w:divBdr>
            </w:div>
            <w:div w:id="213983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266105">
      <w:bodyDiv w:val="1"/>
      <w:marLeft w:val="0"/>
      <w:marRight w:val="0"/>
      <w:marTop w:val="0"/>
      <w:marBottom w:val="0"/>
      <w:divBdr>
        <w:top w:val="none" w:sz="0" w:space="0" w:color="auto"/>
        <w:left w:val="none" w:sz="0" w:space="0" w:color="auto"/>
        <w:bottom w:val="none" w:sz="0" w:space="0" w:color="auto"/>
        <w:right w:val="none" w:sz="0" w:space="0" w:color="auto"/>
      </w:divBdr>
      <w:divsChild>
        <w:div w:id="1522085619">
          <w:marLeft w:val="0"/>
          <w:marRight w:val="0"/>
          <w:marTop w:val="0"/>
          <w:marBottom w:val="0"/>
          <w:divBdr>
            <w:top w:val="none" w:sz="0" w:space="0" w:color="auto"/>
            <w:left w:val="none" w:sz="0" w:space="0" w:color="auto"/>
            <w:bottom w:val="none" w:sz="0" w:space="0" w:color="auto"/>
            <w:right w:val="none" w:sz="0" w:space="0" w:color="auto"/>
          </w:divBdr>
        </w:div>
        <w:div w:id="8338382">
          <w:marLeft w:val="0"/>
          <w:marRight w:val="0"/>
          <w:marTop w:val="150"/>
          <w:marBottom w:val="0"/>
          <w:divBdr>
            <w:top w:val="none" w:sz="0" w:space="0" w:color="auto"/>
            <w:left w:val="none" w:sz="0" w:space="0" w:color="auto"/>
            <w:bottom w:val="none" w:sz="0" w:space="0" w:color="auto"/>
            <w:right w:val="none" w:sz="0" w:space="0" w:color="auto"/>
          </w:divBdr>
          <w:divsChild>
            <w:div w:id="382992578">
              <w:marLeft w:val="1155"/>
              <w:marRight w:val="0"/>
              <w:marTop w:val="0"/>
              <w:marBottom w:val="0"/>
              <w:divBdr>
                <w:top w:val="none" w:sz="0" w:space="0" w:color="auto"/>
                <w:left w:val="none" w:sz="0" w:space="0" w:color="auto"/>
                <w:bottom w:val="none" w:sz="0" w:space="0" w:color="auto"/>
                <w:right w:val="none" w:sz="0" w:space="0" w:color="auto"/>
              </w:divBdr>
            </w:div>
            <w:div w:id="757143689">
              <w:marLeft w:val="1155"/>
              <w:marRight w:val="0"/>
              <w:marTop w:val="0"/>
              <w:marBottom w:val="0"/>
              <w:divBdr>
                <w:top w:val="none" w:sz="0" w:space="0" w:color="auto"/>
                <w:left w:val="none" w:sz="0" w:space="0" w:color="auto"/>
                <w:bottom w:val="none" w:sz="0" w:space="0" w:color="auto"/>
                <w:right w:val="none" w:sz="0" w:space="0" w:color="auto"/>
              </w:divBdr>
            </w:div>
            <w:div w:id="1052344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456813">
      <w:bodyDiv w:val="1"/>
      <w:marLeft w:val="0"/>
      <w:marRight w:val="0"/>
      <w:marTop w:val="0"/>
      <w:marBottom w:val="0"/>
      <w:divBdr>
        <w:top w:val="none" w:sz="0" w:space="0" w:color="auto"/>
        <w:left w:val="none" w:sz="0" w:space="0" w:color="auto"/>
        <w:bottom w:val="none" w:sz="0" w:space="0" w:color="auto"/>
        <w:right w:val="none" w:sz="0" w:space="0" w:color="auto"/>
      </w:divBdr>
      <w:divsChild>
        <w:div w:id="1577283245">
          <w:marLeft w:val="0"/>
          <w:marRight w:val="0"/>
          <w:marTop w:val="0"/>
          <w:marBottom w:val="0"/>
          <w:divBdr>
            <w:top w:val="none" w:sz="0" w:space="0" w:color="auto"/>
            <w:left w:val="none" w:sz="0" w:space="0" w:color="auto"/>
            <w:bottom w:val="none" w:sz="0" w:space="0" w:color="auto"/>
            <w:right w:val="none" w:sz="0" w:space="0" w:color="auto"/>
          </w:divBdr>
        </w:div>
        <w:div w:id="1737513772">
          <w:marLeft w:val="0"/>
          <w:marRight w:val="0"/>
          <w:marTop w:val="150"/>
          <w:marBottom w:val="0"/>
          <w:divBdr>
            <w:top w:val="none" w:sz="0" w:space="0" w:color="auto"/>
            <w:left w:val="none" w:sz="0" w:space="0" w:color="auto"/>
            <w:bottom w:val="none" w:sz="0" w:space="0" w:color="auto"/>
            <w:right w:val="none" w:sz="0" w:space="0" w:color="auto"/>
          </w:divBdr>
          <w:divsChild>
            <w:div w:id="1522818053">
              <w:marLeft w:val="1155"/>
              <w:marRight w:val="0"/>
              <w:marTop w:val="0"/>
              <w:marBottom w:val="0"/>
              <w:divBdr>
                <w:top w:val="none" w:sz="0" w:space="0" w:color="auto"/>
                <w:left w:val="none" w:sz="0" w:space="0" w:color="auto"/>
                <w:bottom w:val="none" w:sz="0" w:space="0" w:color="auto"/>
                <w:right w:val="none" w:sz="0" w:space="0" w:color="auto"/>
              </w:divBdr>
            </w:div>
            <w:div w:id="1350449972">
              <w:marLeft w:val="1155"/>
              <w:marRight w:val="0"/>
              <w:marTop w:val="0"/>
              <w:marBottom w:val="0"/>
              <w:divBdr>
                <w:top w:val="none" w:sz="0" w:space="0" w:color="auto"/>
                <w:left w:val="none" w:sz="0" w:space="0" w:color="auto"/>
                <w:bottom w:val="none" w:sz="0" w:space="0" w:color="auto"/>
                <w:right w:val="none" w:sz="0" w:space="0" w:color="auto"/>
              </w:divBdr>
            </w:div>
            <w:div w:id="1295528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838396">
      <w:bodyDiv w:val="1"/>
      <w:marLeft w:val="0"/>
      <w:marRight w:val="0"/>
      <w:marTop w:val="0"/>
      <w:marBottom w:val="0"/>
      <w:divBdr>
        <w:top w:val="none" w:sz="0" w:space="0" w:color="auto"/>
        <w:left w:val="none" w:sz="0" w:space="0" w:color="auto"/>
        <w:bottom w:val="none" w:sz="0" w:space="0" w:color="auto"/>
        <w:right w:val="none" w:sz="0" w:space="0" w:color="auto"/>
      </w:divBdr>
      <w:divsChild>
        <w:div w:id="1097285057">
          <w:marLeft w:val="0"/>
          <w:marRight w:val="0"/>
          <w:marTop w:val="0"/>
          <w:marBottom w:val="0"/>
          <w:divBdr>
            <w:top w:val="none" w:sz="0" w:space="0" w:color="auto"/>
            <w:left w:val="none" w:sz="0" w:space="0" w:color="auto"/>
            <w:bottom w:val="none" w:sz="0" w:space="0" w:color="auto"/>
            <w:right w:val="none" w:sz="0" w:space="0" w:color="auto"/>
          </w:divBdr>
        </w:div>
        <w:div w:id="713847518">
          <w:marLeft w:val="0"/>
          <w:marRight w:val="0"/>
          <w:marTop w:val="150"/>
          <w:marBottom w:val="0"/>
          <w:divBdr>
            <w:top w:val="none" w:sz="0" w:space="0" w:color="auto"/>
            <w:left w:val="none" w:sz="0" w:space="0" w:color="auto"/>
            <w:bottom w:val="none" w:sz="0" w:space="0" w:color="auto"/>
            <w:right w:val="none" w:sz="0" w:space="0" w:color="auto"/>
          </w:divBdr>
          <w:divsChild>
            <w:div w:id="1746026539">
              <w:marLeft w:val="1155"/>
              <w:marRight w:val="0"/>
              <w:marTop w:val="0"/>
              <w:marBottom w:val="0"/>
              <w:divBdr>
                <w:top w:val="none" w:sz="0" w:space="0" w:color="auto"/>
                <w:left w:val="none" w:sz="0" w:space="0" w:color="auto"/>
                <w:bottom w:val="none" w:sz="0" w:space="0" w:color="auto"/>
                <w:right w:val="none" w:sz="0" w:space="0" w:color="auto"/>
              </w:divBdr>
            </w:div>
            <w:div w:id="1085296692">
              <w:marLeft w:val="1155"/>
              <w:marRight w:val="0"/>
              <w:marTop w:val="0"/>
              <w:marBottom w:val="0"/>
              <w:divBdr>
                <w:top w:val="none" w:sz="0" w:space="0" w:color="auto"/>
                <w:left w:val="none" w:sz="0" w:space="0" w:color="auto"/>
                <w:bottom w:val="none" w:sz="0" w:space="0" w:color="auto"/>
                <w:right w:val="none" w:sz="0" w:space="0" w:color="auto"/>
              </w:divBdr>
            </w:div>
            <w:div w:id="8029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8872">
      <w:bodyDiv w:val="1"/>
      <w:marLeft w:val="0"/>
      <w:marRight w:val="0"/>
      <w:marTop w:val="0"/>
      <w:marBottom w:val="0"/>
      <w:divBdr>
        <w:top w:val="none" w:sz="0" w:space="0" w:color="auto"/>
        <w:left w:val="none" w:sz="0" w:space="0" w:color="auto"/>
        <w:bottom w:val="none" w:sz="0" w:space="0" w:color="auto"/>
        <w:right w:val="none" w:sz="0" w:space="0" w:color="auto"/>
      </w:divBdr>
      <w:divsChild>
        <w:div w:id="592973721">
          <w:marLeft w:val="0"/>
          <w:marRight w:val="0"/>
          <w:marTop w:val="0"/>
          <w:marBottom w:val="0"/>
          <w:divBdr>
            <w:top w:val="none" w:sz="0" w:space="0" w:color="auto"/>
            <w:left w:val="none" w:sz="0" w:space="0" w:color="auto"/>
            <w:bottom w:val="none" w:sz="0" w:space="0" w:color="auto"/>
            <w:right w:val="none" w:sz="0" w:space="0" w:color="auto"/>
          </w:divBdr>
        </w:div>
        <w:div w:id="1180392970">
          <w:marLeft w:val="0"/>
          <w:marRight w:val="0"/>
          <w:marTop w:val="150"/>
          <w:marBottom w:val="0"/>
          <w:divBdr>
            <w:top w:val="none" w:sz="0" w:space="0" w:color="auto"/>
            <w:left w:val="none" w:sz="0" w:space="0" w:color="auto"/>
            <w:bottom w:val="none" w:sz="0" w:space="0" w:color="auto"/>
            <w:right w:val="none" w:sz="0" w:space="0" w:color="auto"/>
          </w:divBdr>
          <w:divsChild>
            <w:div w:id="257103123">
              <w:marLeft w:val="1155"/>
              <w:marRight w:val="0"/>
              <w:marTop w:val="0"/>
              <w:marBottom w:val="0"/>
              <w:divBdr>
                <w:top w:val="none" w:sz="0" w:space="0" w:color="auto"/>
                <w:left w:val="none" w:sz="0" w:space="0" w:color="auto"/>
                <w:bottom w:val="none" w:sz="0" w:space="0" w:color="auto"/>
                <w:right w:val="none" w:sz="0" w:space="0" w:color="auto"/>
              </w:divBdr>
            </w:div>
            <w:div w:id="1964262731">
              <w:marLeft w:val="1155"/>
              <w:marRight w:val="0"/>
              <w:marTop w:val="0"/>
              <w:marBottom w:val="0"/>
              <w:divBdr>
                <w:top w:val="none" w:sz="0" w:space="0" w:color="auto"/>
                <w:left w:val="none" w:sz="0" w:space="0" w:color="auto"/>
                <w:bottom w:val="none" w:sz="0" w:space="0" w:color="auto"/>
                <w:right w:val="none" w:sz="0" w:space="0" w:color="auto"/>
              </w:divBdr>
            </w:div>
            <w:div w:id="190880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577100">
      <w:bodyDiv w:val="1"/>
      <w:marLeft w:val="0"/>
      <w:marRight w:val="0"/>
      <w:marTop w:val="0"/>
      <w:marBottom w:val="0"/>
      <w:divBdr>
        <w:top w:val="none" w:sz="0" w:space="0" w:color="auto"/>
        <w:left w:val="none" w:sz="0" w:space="0" w:color="auto"/>
        <w:bottom w:val="none" w:sz="0" w:space="0" w:color="auto"/>
        <w:right w:val="none" w:sz="0" w:space="0" w:color="auto"/>
      </w:divBdr>
      <w:divsChild>
        <w:div w:id="943725885">
          <w:marLeft w:val="0"/>
          <w:marRight w:val="0"/>
          <w:marTop w:val="0"/>
          <w:marBottom w:val="0"/>
          <w:divBdr>
            <w:top w:val="none" w:sz="0" w:space="0" w:color="auto"/>
            <w:left w:val="none" w:sz="0" w:space="0" w:color="auto"/>
            <w:bottom w:val="none" w:sz="0" w:space="0" w:color="auto"/>
            <w:right w:val="none" w:sz="0" w:space="0" w:color="auto"/>
          </w:divBdr>
        </w:div>
        <w:div w:id="675502612">
          <w:marLeft w:val="0"/>
          <w:marRight w:val="0"/>
          <w:marTop w:val="150"/>
          <w:marBottom w:val="0"/>
          <w:divBdr>
            <w:top w:val="none" w:sz="0" w:space="0" w:color="auto"/>
            <w:left w:val="none" w:sz="0" w:space="0" w:color="auto"/>
            <w:bottom w:val="none" w:sz="0" w:space="0" w:color="auto"/>
            <w:right w:val="none" w:sz="0" w:space="0" w:color="auto"/>
          </w:divBdr>
          <w:divsChild>
            <w:div w:id="29688207">
              <w:marLeft w:val="1155"/>
              <w:marRight w:val="0"/>
              <w:marTop w:val="0"/>
              <w:marBottom w:val="0"/>
              <w:divBdr>
                <w:top w:val="none" w:sz="0" w:space="0" w:color="auto"/>
                <w:left w:val="none" w:sz="0" w:space="0" w:color="auto"/>
                <w:bottom w:val="none" w:sz="0" w:space="0" w:color="auto"/>
                <w:right w:val="none" w:sz="0" w:space="0" w:color="auto"/>
              </w:divBdr>
            </w:div>
            <w:div w:id="119145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299225">
      <w:bodyDiv w:val="1"/>
      <w:marLeft w:val="0"/>
      <w:marRight w:val="0"/>
      <w:marTop w:val="0"/>
      <w:marBottom w:val="0"/>
      <w:divBdr>
        <w:top w:val="none" w:sz="0" w:space="0" w:color="auto"/>
        <w:left w:val="none" w:sz="0" w:space="0" w:color="auto"/>
        <w:bottom w:val="none" w:sz="0" w:space="0" w:color="auto"/>
        <w:right w:val="none" w:sz="0" w:space="0" w:color="auto"/>
      </w:divBdr>
      <w:divsChild>
        <w:div w:id="268322775">
          <w:marLeft w:val="0"/>
          <w:marRight w:val="0"/>
          <w:marTop w:val="0"/>
          <w:marBottom w:val="0"/>
          <w:divBdr>
            <w:top w:val="none" w:sz="0" w:space="0" w:color="auto"/>
            <w:left w:val="none" w:sz="0" w:space="0" w:color="auto"/>
            <w:bottom w:val="none" w:sz="0" w:space="0" w:color="auto"/>
            <w:right w:val="none" w:sz="0" w:space="0" w:color="auto"/>
          </w:divBdr>
        </w:div>
        <w:div w:id="1353534642">
          <w:marLeft w:val="0"/>
          <w:marRight w:val="0"/>
          <w:marTop w:val="150"/>
          <w:marBottom w:val="0"/>
          <w:divBdr>
            <w:top w:val="none" w:sz="0" w:space="0" w:color="auto"/>
            <w:left w:val="none" w:sz="0" w:space="0" w:color="auto"/>
            <w:bottom w:val="none" w:sz="0" w:space="0" w:color="auto"/>
            <w:right w:val="none" w:sz="0" w:space="0" w:color="auto"/>
          </w:divBdr>
          <w:divsChild>
            <w:div w:id="1391927391">
              <w:marLeft w:val="1155"/>
              <w:marRight w:val="0"/>
              <w:marTop w:val="0"/>
              <w:marBottom w:val="0"/>
              <w:divBdr>
                <w:top w:val="none" w:sz="0" w:space="0" w:color="auto"/>
                <w:left w:val="none" w:sz="0" w:space="0" w:color="auto"/>
                <w:bottom w:val="none" w:sz="0" w:space="0" w:color="auto"/>
                <w:right w:val="none" w:sz="0" w:space="0" w:color="auto"/>
              </w:divBdr>
            </w:div>
            <w:div w:id="1587494615">
              <w:marLeft w:val="1155"/>
              <w:marRight w:val="0"/>
              <w:marTop w:val="0"/>
              <w:marBottom w:val="0"/>
              <w:divBdr>
                <w:top w:val="none" w:sz="0" w:space="0" w:color="auto"/>
                <w:left w:val="none" w:sz="0" w:space="0" w:color="auto"/>
                <w:bottom w:val="none" w:sz="0" w:space="0" w:color="auto"/>
                <w:right w:val="none" w:sz="0" w:space="0" w:color="auto"/>
              </w:divBdr>
            </w:div>
            <w:div w:id="1384518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685075">
      <w:bodyDiv w:val="1"/>
      <w:marLeft w:val="0"/>
      <w:marRight w:val="0"/>
      <w:marTop w:val="0"/>
      <w:marBottom w:val="0"/>
      <w:divBdr>
        <w:top w:val="none" w:sz="0" w:space="0" w:color="auto"/>
        <w:left w:val="none" w:sz="0" w:space="0" w:color="auto"/>
        <w:bottom w:val="none" w:sz="0" w:space="0" w:color="auto"/>
        <w:right w:val="none" w:sz="0" w:space="0" w:color="auto"/>
      </w:divBdr>
      <w:divsChild>
        <w:div w:id="1406682016">
          <w:marLeft w:val="0"/>
          <w:marRight w:val="0"/>
          <w:marTop w:val="0"/>
          <w:marBottom w:val="0"/>
          <w:divBdr>
            <w:top w:val="none" w:sz="0" w:space="0" w:color="auto"/>
            <w:left w:val="none" w:sz="0" w:space="0" w:color="auto"/>
            <w:bottom w:val="none" w:sz="0" w:space="0" w:color="auto"/>
            <w:right w:val="none" w:sz="0" w:space="0" w:color="auto"/>
          </w:divBdr>
        </w:div>
        <w:div w:id="1756245244">
          <w:marLeft w:val="0"/>
          <w:marRight w:val="0"/>
          <w:marTop w:val="150"/>
          <w:marBottom w:val="0"/>
          <w:divBdr>
            <w:top w:val="none" w:sz="0" w:space="0" w:color="auto"/>
            <w:left w:val="none" w:sz="0" w:space="0" w:color="auto"/>
            <w:bottom w:val="none" w:sz="0" w:space="0" w:color="auto"/>
            <w:right w:val="none" w:sz="0" w:space="0" w:color="auto"/>
          </w:divBdr>
          <w:divsChild>
            <w:div w:id="882132905">
              <w:marLeft w:val="1155"/>
              <w:marRight w:val="0"/>
              <w:marTop w:val="0"/>
              <w:marBottom w:val="0"/>
              <w:divBdr>
                <w:top w:val="none" w:sz="0" w:space="0" w:color="auto"/>
                <w:left w:val="none" w:sz="0" w:space="0" w:color="auto"/>
                <w:bottom w:val="none" w:sz="0" w:space="0" w:color="auto"/>
                <w:right w:val="none" w:sz="0" w:space="0" w:color="auto"/>
              </w:divBdr>
            </w:div>
            <w:div w:id="880894986">
              <w:marLeft w:val="1155"/>
              <w:marRight w:val="0"/>
              <w:marTop w:val="0"/>
              <w:marBottom w:val="0"/>
              <w:divBdr>
                <w:top w:val="none" w:sz="0" w:space="0" w:color="auto"/>
                <w:left w:val="none" w:sz="0" w:space="0" w:color="auto"/>
                <w:bottom w:val="none" w:sz="0" w:space="0" w:color="auto"/>
                <w:right w:val="none" w:sz="0" w:space="0" w:color="auto"/>
              </w:divBdr>
            </w:div>
            <w:div w:id="187075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880274">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654458">
      <w:bodyDiv w:val="1"/>
      <w:marLeft w:val="0"/>
      <w:marRight w:val="0"/>
      <w:marTop w:val="0"/>
      <w:marBottom w:val="0"/>
      <w:divBdr>
        <w:top w:val="none" w:sz="0" w:space="0" w:color="auto"/>
        <w:left w:val="none" w:sz="0" w:space="0" w:color="auto"/>
        <w:bottom w:val="none" w:sz="0" w:space="0" w:color="auto"/>
        <w:right w:val="none" w:sz="0" w:space="0" w:color="auto"/>
      </w:divBdr>
      <w:divsChild>
        <w:div w:id="1694259788">
          <w:marLeft w:val="0"/>
          <w:marRight w:val="0"/>
          <w:marTop w:val="0"/>
          <w:marBottom w:val="0"/>
          <w:divBdr>
            <w:top w:val="none" w:sz="0" w:space="0" w:color="auto"/>
            <w:left w:val="none" w:sz="0" w:space="0" w:color="auto"/>
            <w:bottom w:val="none" w:sz="0" w:space="0" w:color="auto"/>
            <w:right w:val="none" w:sz="0" w:space="0" w:color="auto"/>
          </w:divBdr>
        </w:div>
        <w:div w:id="1589117394">
          <w:marLeft w:val="0"/>
          <w:marRight w:val="0"/>
          <w:marTop w:val="150"/>
          <w:marBottom w:val="0"/>
          <w:divBdr>
            <w:top w:val="none" w:sz="0" w:space="0" w:color="auto"/>
            <w:left w:val="none" w:sz="0" w:space="0" w:color="auto"/>
            <w:bottom w:val="none" w:sz="0" w:space="0" w:color="auto"/>
            <w:right w:val="none" w:sz="0" w:space="0" w:color="auto"/>
          </w:divBdr>
          <w:divsChild>
            <w:div w:id="1728601630">
              <w:marLeft w:val="1155"/>
              <w:marRight w:val="0"/>
              <w:marTop w:val="0"/>
              <w:marBottom w:val="0"/>
              <w:divBdr>
                <w:top w:val="none" w:sz="0" w:space="0" w:color="auto"/>
                <w:left w:val="none" w:sz="0" w:space="0" w:color="auto"/>
                <w:bottom w:val="none" w:sz="0" w:space="0" w:color="auto"/>
                <w:right w:val="none" w:sz="0" w:space="0" w:color="auto"/>
              </w:divBdr>
            </w:div>
            <w:div w:id="1017193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310401">
      <w:bodyDiv w:val="1"/>
      <w:marLeft w:val="0"/>
      <w:marRight w:val="0"/>
      <w:marTop w:val="0"/>
      <w:marBottom w:val="0"/>
      <w:divBdr>
        <w:top w:val="none" w:sz="0" w:space="0" w:color="auto"/>
        <w:left w:val="none" w:sz="0" w:space="0" w:color="auto"/>
        <w:bottom w:val="none" w:sz="0" w:space="0" w:color="auto"/>
        <w:right w:val="none" w:sz="0" w:space="0" w:color="auto"/>
      </w:divBdr>
      <w:divsChild>
        <w:div w:id="1937128508">
          <w:marLeft w:val="0"/>
          <w:marRight w:val="0"/>
          <w:marTop w:val="0"/>
          <w:marBottom w:val="0"/>
          <w:divBdr>
            <w:top w:val="none" w:sz="0" w:space="0" w:color="auto"/>
            <w:left w:val="none" w:sz="0" w:space="0" w:color="auto"/>
            <w:bottom w:val="none" w:sz="0" w:space="0" w:color="auto"/>
            <w:right w:val="none" w:sz="0" w:space="0" w:color="auto"/>
          </w:divBdr>
        </w:div>
        <w:div w:id="1809471837">
          <w:marLeft w:val="0"/>
          <w:marRight w:val="0"/>
          <w:marTop w:val="150"/>
          <w:marBottom w:val="0"/>
          <w:divBdr>
            <w:top w:val="none" w:sz="0" w:space="0" w:color="auto"/>
            <w:left w:val="none" w:sz="0" w:space="0" w:color="auto"/>
            <w:bottom w:val="none" w:sz="0" w:space="0" w:color="auto"/>
            <w:right w:val="none" w:sz="0" w:space="0" w:color="auto"/>
          </w:divBdr>
          <w:divsChild>
            <w:div w:id="748621400">
              <w:marLeft w:val="1155"/>
              <w:marRight w:val="0"/>
              <w:marTop w:val="0"/>
              <w:marBottom w:val="0"/>
              <w:divBdr>
                <w:top w:val="none" w:sz="0" w:space="0" w:color="auto"/>
                <w:left w:val="none" w:sz="0" w:space="0" w:color="auto"/>
                <w:bottom w:val="none" w:sz="0" w:space="0" w:color="auto"/>
                <w:right w:val="none" w:sz="0" w:space="0" w:color="auto"/>
              </w:divBdr>
            </w:div>
            <w:div w:id="1068310040">
              <w:marLeft w:val="1155"/>
              <w:marRight w:val="0"/>
              <w:marTop w:val="0"/>
              <w:marBottom w:val="0"/>
              <w:divBdr>
                <w:top w:val="none" w:sz="0" w:space="0" w:color="auto"/>
                <w:left w:val="none" w:sz="0" w:space="0" w:color="auto"/>
                <w:bottom w:val="none" w:sz="0" w:space="0" w:color="auto"/>
                <w:right w:val="none" w:sz="0" w:space="0" w:color="auto"/>
              </w:divBdr>
            </w:div>
            <w:div w:id="4981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08246">
      <w:bodyDiv w:val="1"/>
      <w:marLeft w:val="0"/>
      <w:marRight w:val="0"/>
      <w:marTop w:val="0"/>
      <w:marBottom w:val="0"/>
      <w:divBdr>
        <w:top w:val="none" w:sz="0" w:space="0" w:color="auto"/>
        <w:left w:val="none" w:sz="0" w:space="0" w:color="auto"/>
        <w:bottom w:val="none" w:sz="0" w:space="0" w:color="auto"/>
        <w:right w:val="none" w:sz="0" w:space="0" w:color="auto"/>
      </w:divBdr>
      <w:divsChild>
        <w:div w:id="290474957">
          <w:marLeft w:val="0"/>
          <w:marRight w:val="0"/>
          <w:marTop w:val="0"/>
          <w:marBottom w:val="0"/>
          <w:divBdr>
            <w:top w:val="none" w:sz="0" w:space="0" w:color="auto"/>
            <w:left w:val="none" w:sz="0" w:space="0" w:color="auto"/>
            <w:bottom w:val="none" w:sz="0" w:space="0" w:color="auto"/>
            <w:right w:val="none" w:sz="0" w:space="0" w:color="auto"/>
          </w:divBdr>
        </w:div>
        <w:div w:id="2120492000">
          <w:marLeft w:val="0"/>
          <w:marRight w:val="0"/>
          <w:marTop w:val="150"/>
          <w:marBottom w:val="0"/>
          <w:divBdr>
            <w:top w:val="none" w:sz="0" w:space="0" w:color="auto"/>
            <w:left w:val="none" w:sz="0" w:space="0" w:color="auto"/>
            <w:bottom w:val="none" w:sz="0" w:space="0" w:color="auto"/>
            <w:right w:val="none" w:sz="0" w:space="0" w:color="auto"/>
          </w:divBdr>
          <w:divsChild>
            <w:div w:id="137845941">
              <w:marLeft w:val="1155"/>
              <w:marRight w:val="0"/>
              <w:marTop w:val="0"/>
              <w:marBottom w:val="0"/>
              <w:divBdr>
                <w:top w:val="none" w:sz="0" w:space="0" w:color="auto"/>
                <w:left w:val="none" w:sz="0" w:space="0" w:color="auto"/>
                <w:bottom w:val="none" w:sz="0" w:space="0" w:color="auto"/>
                <w:right w:val="none" w:sz="0" w:space="0" w:color="auto"/>
              </w:divBdr>
            </w:div>
            <w:div w:id="940920503">
              <w:marLeft w:val="1155"/>
              <w:marRight w:val="0"/>
              <w:marTop w:val="0"/>
              <w:marBottom w:val="0"/>
              <w:divBdr>
                <w:top w:val="none" w:sz="0" w:space="0" w:color="auto"/>
                <w:left w:val="none" w:sz="0" w:space="0" w:color="auto"/>
                <w:bottom w:val="none" w:sz="0" w:space="0" w:color="auto"/>
                <w:right w:val="none" w:sz="0" w:space="0" w:color="auto"/>
              </w:divBdr>
            </w:div>
            <w:div w:id="155596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1969792">
      <w:bodyDiv w:val="1"/>
      <w:marLeft w:val="0"/>
      <w:marRight w:val="0"/>
      <w:marTop w:val="0"/>
      <w:marBottom w:val="0"/>
      <w:divBdr>
        <w:top w:val="none" w:sz="0" w:space="0" w:color="auto"/>
        <w:left w:val="none" w:sz="0" w:space="0" w:color="auto"/>
        <w:bottom w:val="none" w:sz="0" w:space="0" w:color="auto"/>
        <w:right w:val="none" w:sz="0" w:space="0" w:color="auto"/>
      </w:divBdr>
      <w:divsChild>
        <w:div w:id="1945267085">
          <w:marLeft w:val="0"/>
          <w:marRight w:val="0"/>
          <w:marTop w:val="0"/>
          <w:marBottom w:val="0"/>
          <w:divBdr>
            <w:top w:val="none" w:sz="0" w:space="0" w:color="auto"/>
            <w:left w:val="none" w:sz="0" w:space="0" w:color="auto"/>
            <w:bottom w:val="none" w:sz="0" w:space="0" w:color="auto"/>
            <w:right w:val="none" w:sz="0" w:space="0" w:color="auto"/>
          </w:divBdr>
        </w:div>
        <w:div w:id="1912500931">
          <w:marLeft w:val="0"/>
          <w:marRight w:val="0"/>
          <w:marTop w:val="150"/>
          <w:marBottom w:val="0"/>
          <w:divBdr>
            <w:top w:val="none" w:sz="0" w:space="0" w:color="auto"/>
            <w:left w:val="none" w:sz="0" w:space="0" w:color="auto"/>
            <w:bottom w:val="none" w:sz="0" w:space="0" w:color="auto"/>
            <w:right w:val="none" w:sz="0" w:space="0" w:color="auto"/>
          </w:divBdr>
          <w:divsChild>
            <w:div w:id="2109085131">
              <w:marLeft w:val="1155"/>
              <w:marRight w:val="0"/>
              <w:marTop w:val="0"/>
              <w:marBottom w:val="0"/>
              <w:divBdr>
                <w:top w:val="none" w:sz="0" w:space="0" w:color="auto"/>
                <w:left w:val="none" w:sz="0" w:space="0" w:color="auto"/>
                <w:bottom w:val="none" w:sz="0" w:space="0" w:color="auto"/>
                <w:right w:val="none" w:sz="0" w:space="0" w:color="auto"/>
              </w:divBdr>
            </w:div>
            <w:div w:id="269431408">
              <w:marLeft w:val="1155"/>
              <w:marRight w:val="0"/>
              <w:marTop w:val="0"/>
              <w:marBottom w:val="0"/>
              <w:divBdr>
                <w:top w:val="none" w:sz="0" w:space="0" w:color="auto"/>
                <w:left w:val="none" w:sz="0" w:space="0" w:color="auto"/>
                <w:bottom w:val="none" w:sz="0" w:space="0" w:color="auto"/>
                <w:right w:val="none" w:sz="0" w:space="0" w:color="auto"/>
              </w:divBdr>
            </w:div>
            <w:div w:id="31368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117339">
      <w:bodyDiv w:val="1"/>
      <w:marLeft w:val="0"/>
      <w:marRight w:val="0"/>
      <w:marTop w:val="0"/>
      <w:marBottom w:val="0"/>
      <w:divBdr>
        <w:top w:val="none" w:sz="0" w:space="0" w:color="auto"/>
        <w:left w:val="none" w:sz="0" w:space="0" w:color="auto"/>
        <w:bottom w:val="none" w:sz="0" w:space="0" w:color="auto"/>
        <w:right w:val="none" w:sz="0" w:space="0" w:color="auto"/>
      </w:divBdr>
    </w:div>
    <w:div w:id="1502161167">
      <w:bodyDiv w:val="1"/>
      <w:marLeft w:val="0"/>
      <w:marRight w:val="0"/>
      <w:marTop w:val="0"/>
      <w:marBottom w:val="0"/>
      <w:divBdr>
        <w:top w:val="none" w:sz="0" w:space="0" w:color="auto"/>
        <w:left w:val="none" w:sz="0" w:space="0" w:color="auto"/>
        <w:bottom w:val="none" w:sz="0" w:space="0" w:color="auto"/>
        <w:right w:val="none" w:sz="0" w:space="0" w:color="auto"/>
      </w:divBdr>
      <w:divsChild>
        <w:div w:id="1193566799">
          <w:marLeft w:val="0"/>
          <w:marRight w:val="0"/>
          <w:marTop w:val="0"/>
          <w:marBottom w:val="0"/>
          <w:divBdr>
            <w:top w:val="none" w:sz="0" w:space="0" w:color="auto"/>
            <w:left w:val="none" w:sz="0" w:space="0" w:color="auto"/>
            <w:bottom w:val="none" w:sz="0" w:space="0" w:color="auto"/>
            <w:right w:val="none" w:sz="0" w:space="0" w:color="auto"/>
          </w:divBdr>
        </w:div>
        <w:div w:id="1527938646">
          <w:marLeft w:val="0"/>
          <w:marRight w:val="0"/>
          <w:marTop w:val="150"/>
          <w:marBottom w:val="0"/>
          <w:divBdr>
            <w:top w:val="none" w:sz="0" w:space="0" w:color="auto"/>
            <w:left w:val="none" w:sz="0" w:space="0" w:color="auto"/>
            <w:bottom w:val="none" w:sz="0" w:space="0" w:color="auto"/>
            <w:right w:val="none" w:sz="0" w:space="0" w:color="auto"/>
          </w:divBdr>
          <w:divsChild>
            <w:div w:id="567570906">
              <w:marLeft w:val="1155"/>
              <w:marRight w:val="0"/>
              <w:marTop w:val="0"/>
              <w:marBottom w:val="0"/>
              <w:divBdr>
                <w:top w:val="none" w:sz="0" w:space="0" w:color="auto"/>
                <w:left w:val="none" w:sz="0" w:space="0" w:color="auto"/>
                <w:bottom w:val="none" w:sz="0" w:space="0" w:color="auto"/>
                <w:right w:val="none" w:sz="0" w:space="0" w:color="auto"/>
              </w:divBdr>
            </w:div>
            <w:div w:id="1667128477">
              <w:marLeft w:val="1155"/>
              <w:marRight w:val="0"/>
              <w:marTop w:val="0"/>
              <w:marBottom w:val="0"/>
              <w:divBdr>
                <w:top w:val="none" w:sz="0" w:space="0" w:color="auto"/>
                <w:left w:val="none" w:sz="0" w:space="0" w:color="auto"/>
                <w:bottom w:val="none" w:sz="0" w:space="0" w:color="auto"/>
                <w:right w:val="none" w:sz="0" w:space="0" w:color="auto"/>
              </w:divBdr>
            </w:div>
            <w:div w:id="363484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238091">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161181">
      <w:bodyDiv w:val="1"/>
      <w:marLeft w:val="0"/>
      <w:marRight w:val="0"/>
      <w:marTop w:val="0"/>
      <w:marBottom w:val="0"/>
      <w:divBdr>
        <w:top w:val="none" w:sz="0" w:space="0" w:color="auto"/>
        <w:left w:val="none" w:sz="0" w:space="0" w:color="auto"/>
        <w:bottom w:val="none" w:sz="0" w:space="0" w:color="auto"/>
        <w:right w:val="none" w:sz="0" w:space="0" w:color="auto"/>
      </w:divBdr>
      <w:divsChild>
        <w:div w:id="229507700">
          <w:marLeft w:val="0"/>
          <w:marRight w:val="0"/>
          <w:marTop w:val="0"/>
          <w:marBottom w:val="0"/>
          <w:divBdr>
            <w:top w:val="none" w:sz="0" w:space="0" w:color="auto"/>
            <w:left w:val="none" w:sz="0" w:space="0" w:color="auto"/>
            <w:bottom w:val="none" w:sz="0" w:space="0" w:color="auto"/>
            <w:right w:val="none" w:sz="0" w:space="0" w:color="auto"/>
          </w:divBdr>
        </w:div>
        <w:div w:id="1909337971">
          <w:marLeft w:val="0"/>
          <w:marRight w:val="0"/>
          <w:marTop w:val="150"/>
          <w:marBottom w:val="0"/>
          <w:divBdr>
            <w:top w:val="none" w:sz="0" w:space="0" w:color="auto"/>
            <w:left w:val="none" w:sz="0" w:space="0" w:color="auto"/>
            <w:bottom w:val="none" w:sz="0" w:space="0" w:color="auto"/>
            <w:right w:val="none" w:sz="0" w:space="0" w:color="auto"/>
          </w:divBdr>
          <w:divsChild>
            <w:div w:id="2067684375">
              <w:marLeft w:val="1155"/>
              <w:marRight w:val="0"/>
              <w:marTop w:val="0"/>
              <w:marBottom w:val="0"/>
              <w:divBdr>
                <w:top w:val="none" w:sz="0" w:space="0" w:color="auto"/>
                <w:left w:val="none" w:sz="0" w:space="0" w:color="auto"/>
                <w:bottom w:val="none" w:sz="0" w:space="0" w:color="auto"/>
                <w:right w:val="none" w:sz="0" w:space="0" w:color="auto"/>
              </w:divBdr>
            </w:div>
            <w:div w:id="28844439">
              <w:marLeft w:val="1155"/>
              <w:marRight w:val="0"/>
              <w:marTop w:val="0"/>
              <w:marBottom w:val="0"/>
              <w:divBdr>
                <w:top w:val="none" w:sz="0" w:space="0" w:color="auto"/>
                <w:left w:val="none" w:sz="0" w:space="0" w:color="auto"/>
                <w:bottom w:val="none" w:sz="0" w:space="0" w:color="auto"/>
                <w:right w:val="none" w:sz="0" w:space="0" w:color="auto"/>
              </w:divBdr>
            </w:div>
            <w:div w:id="74476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662576">
      <w:bodyDiv w:val="1"/>
      <w:marLeft w:val="0"/>
      <w:marRight w:val="0"/>
      <w:marTop w:val="0"/>
      <w:marBottom w:val="0"/>
      <w:divBdr>
        <w:top w:val="none" w:sz="0" w:space="0" w:color="auto"/>
        <w:left w:val="none" w:sz="0" w:space="0" w:color="auto"/>
        <w:bottom w:val="none" w:sz="0" w:space="0" w:color="auto"/>
        <w:right w:val="none" w:sz="0" w:space="0" w:color="auto"/>
      </w:divBdr>
      <w:divsChild>
        <w:div w:id="564143658">
          <w:marLeft w:val="0"/>
          <w:marRight w:val="0"/>
          <w:marTop w:val="0"/>
          <w:marBottom w:val="0"/>
          <w:divBdr>
            <w:top w:val="none" w:sz="0" w:space="0" w:color="auto"/>
            <w:left w:val="none" w:sz="0" w:space="0" w:color="auto"/>
            <w:bottom w:val="none" w:sz="0" w:space="0" w:color="auto"/>
            <w:right w:val="none" w:sz="0" w:space="0" w:color="auto"/>
          </w:divBdr>
        </w:div>
        <w:div w:id="1740790689">
          <w:marLeft w:val="0"/>
          <w:marRight w:val="0"/>
          <w:marTop w:val="150"/>
          <w:marBottom w:val="0"/>
          <w:divBdr>
            <w:top w:val="none" w:sz="0" w:space="0" w:color="auto"/>
            <w:left w:val="none" w:sz="0" w:space="0" w:color="auto"/>
            <w:bottom w:val="none" w:sz="0" w:space="0" w:color="auto"/>
            <w:right w:val="none" w:sz="0" w:space="0" w:color="auto"/>
          </w:divBdr>
          <w:divsChild>
            <w:div w:id="88241936">
              <w:marLeft w:val="1155"/>
              <w:marRight w:val="0"/>
              <w:marTop w:val="0"/>
              <w:marBottom w:val="0"/>
              <w:divBdr>
                <w:top w:val="none" w:sz="0" w:space="0" w:color="auto"/>
                <w:left w:val="none" w:sz="0" w:space="0" w:color="auto"/>
                <w:bottom w:val="none" w:sz="0" w:space="0" w:color="auto"/>
                <w:right w:val="none" w:sz="0" w:space="0" w:color="auto"/>
              </w:divBdr>
            </w:div>
            <w:div w:id="1148669262">
              <w:marLeft w:val="1155"/>
              <w:marRight w:val="0"/>
              <w:marTop w:val="0"/>
              <w:marBottom w:val="0"/>
              <w:divBdr>
                <w:top w:val="none" w:sz="0" w:space="0" w:color="auto"/>
                <w:left w:val="none" w:sz="0" w:space="0" w:color="auto"/>
                <w:bottom w:val="none" w:sz="0" w:space="0" w:color="auto"/>
                <w:right w:val="none" w:sz="0" w:space="0" w:color="auto"/>
              </w:divBdr>
            </w:div>
            <w:div w:id="123843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58248">
      <w:bodyDiv w:val="1"/>
      <w:marLeft w:val="0"/>
      <w:marRight w:val="0"/>
      <w:marTop w:val="0"/>
      <w:marBottom w:val="0"/>
      <w:divBdr>
        <w:top w:val="none" w:sz="0" w:space="0" w:color="auto"/>
        <w:left w:val="none" w:sz="0" w:space="0" w:color="auto"/>
        <w:bottom w:val="none" w:sz="0" w:space="0" w:color="auto"/>
        <w:right w:val="none" w:sz="0" w:space="0" w:color="auto"/>
      </w:divBdr>
      <w:divsChild>
        <w:div w:id="918641390">
          <w:marLeft w:val="0"/>
          <w:marRight w:val="0"/>
          <w:marTop w:val="0"/>
          <w:marBottom w:val="0"/>
          <w:divBdr>
            <w:top w:val="none" w:sz="0" w:space="0" w:color="auto"/>
            <w:left w:val="none" w:sz="0" w:space="0" w:color="auto"/>
            <w:bottom w:val="none" w:sz="0" w:space="0" w:color="auto"/>
            <w:right w:val="none" w:sz="0" w:space="0" w:color="auto"/>
          </w:divBdr>
        </w:div>
        <w:div w:id="979454673">
          <w:marLeft w:val="0"/>
          <w:marRight w:val="0"/>
          <w:marTop w:val="150"/>
          <w:marBottom w:val="0"/>
          <w:divBdr>
            <w:top w:val="none" w:sz="0" w:space="0" w:color="auto"/>
            <w:left w:val="none" w:sz="0" w:space="0" w:color="auto"/>
            <w:bottom w:val="none" w:sz="0" w:space="0" w:color="auto"/>
            <w:right w:val="none" w:sz="0" w:space="0" w:color="auto"/>
          </w:divBdr>
          <w:divsChild>
            <w:div w:id="1913616460">
              <w:marLeft w:val="1155"/>
              <w:marRight w:val="0"/>
              <w:marTop w:val="0"/>
              <w:marBottom w:val="0"/>
              <w:divBdr>
                <w:top w:val="none" w:sz="0" w:space="0" w:color="auto"/>
                <w:left w:val="none" w:sz="0" w:space="0" w:color="auto"/>
                <w:bottom w:val="none" w:sz="0" w:space="0" w:color="auto"/>
                <w:right w:val="none" w:sz="0" w:space="0" w:color="auto"/>
              </w:divBdr>
            </w:div>
            <w:div w:id="762185880">
              <w:marLeft w:val="1155"/>
              <w:marRight w:val="0"/>
              <w:marTop w:val="0"/>
              <w:marBottom w:val="0"/>
              <w:divBdr>
                <w:top w:val="none" w:sz="0" w:space="0" w:color="auto"/>
                <w:left w:val="none" w:sz="0" w:space="0" w:color="auto"/>
                <w:bottom w:val="none" w:sz="0" w:space="0" w:color="auto"/>
                <w:right w:val="none" w:sz="0" w:space="0" w:color="auto"/>
              </w:divBdr>
            </w:div>
            <w:div w:id="120128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3936016">
      <w:bodyDiv w:val="1"/>
      <w:marLeft w:val="0"/>
      <w:marRight w:val="0"/>
      <w:marTop w:val="0"/>
      <w:marBottom w:val="0"/>
      <w:divBdr>
        <w:top w:val="none" w:sz="0" w:space="0" w:color="auto"/>
        <w:left w:val="none" w:sz="0" w:space="0" w:color="auto"/>
        <w:bottom w:val="none" w:sz="0" w:space="0" w:color="auto"/>
        <w:right w:val="none" w:sz="0" w:space="0" w:color="auto"/>
      </w:divBdr>
      <w:divsChild>
        <w:div w:id="1493570440">
          <w:marLeft w:val="0"/>
          <w:marRight w:val="0"/>
          <w:marTop w:val="0"/>
          <w:marBottom w:val="0"/>
          <w:divBdr>
            <w:top w:val="none" w:sz="0" w:space="0" w:color="auto"/>
            <w:left w:val="none" w:sz="0" w:space="0" w:color="auto"/>
            <w:bottom w:val="none" w:sz="0" w:space="0" w:color="auto"/>
            <w:right w:val="none" w:sz="0" w:space="0" w:color="auto"/>
          </w:divBdr>
        </w:div>
        <w:div w:id="353119915">
          <w:marLeft w:val="0"/>
          <w:marRight w:val="0"/>
          <w:marTop w:val="150"/>
          <w:marBottom w:val="0"/>
          <w:divBdr>
            <w:top w:val="none" w:sz="0" w:space="0" w:color="auto"/>
            <w:left w:val="none" w:sz="0" w:space="0" w:color="auto"/>
            <w:bottom w:val="none" w:sz="0" w:space="0" w:color="auto"/>
            <w:right w:val="none" w:sz="0" w:space="0" w:color="auto"/>
          </w:divBdr>
          <w:divsChild>
            <w:div w:id="294526480">
              <w:marLeft w:val="1155"/>
              <w:marRight w:val="0"/>
              <w:marTop w:val="0"/>
              <w:marBottom w:val="0"/>
              <w:divBdr>
                <w:top w:val="none" w:sz="0" w:space="0" w:color="auto"/>
                <w:left w:val="none" w:sz="0" w:space="0" w:color="auto"/>
                <w:bottom w:val="none" w:sz="0" w:space="0" w:color="auto"/>
                <w:right w:val="none" w:sz="0" w:space="0" w:color="auto"/>
              </w:divBdr>
            </w:div>
            <w:div w:id="1519539955">
              <w:marLeft w:val="1155"/>
              <w:marRight w:val="0"/>
              <w:marTop w:val="0"/>
              <w:marBottom w:val="0"/>
              <w:divBdr>
                <w:top w:val="none" w:sz="0" w:space="0" w:color="auto"/>
                <w:left w:val="none" w:sz="0" w:space="0" w:color="auto"/>
                <w:bottom w:val="none" w:sz="0" w:space="0" w:color="auto"/>
                <w:right w:val="none" w:sz="0" w:space="0" w:color="auto"/>
              </w:divBdr>
            </w:div>
            <w:div w:id="1198278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2084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217">
      <w:bodyDiv w:val="1"/>
      <w:marLeft w:val="0"/>
      <w:marRight w:val="0"/>
      <w:marTop w:val="0"/>
      <w:marBottom w:val="0"/>
      <w:divBdr>
        <w:top w:val="none" w:sz="0" w:space="0" w:color="auto"/>
        <w:left w:val="none" w:sz="0" w:space="0" w:color="auto"/>
        <w:bottom w:val="none" w:sz="0" w:space="0" w:color="auto"/>
        <w:right w:val="none" w:sz="0" w:space="0" w:color="auto"/>
      </w:divBdr>
      <w:divsChild>
        <w:div w:id="1343312296">
          <w:marLeft w:val="0"/>
          <w:marRight w:val="0"/>
          <w:marTop w:val="0"/>
          <w:marBottom w:val="0"/>
          <w:divBdr>
            <w:top w:val="none" w:sz="0" w:space="0" w:color="auto"/>
            <w:left w:val="none" w:sz="0" w:space="0" w:color="auto"/>
            <w:bottom w:val="none" w:sz="0" w:space="0" w:color="auto"/>
            <w:right w:val="none" w:sz="0" w:space="0" w:color="auto"/>
          </w:divBdr>
        </w:div>
        <w:div w:id="1941252121">
          <w:marLeft w:val="0"/>
          <w:marRight w:val="0"/>
          <w:marTop w:val="150"/>
          <w:marBottom w:val="0"/>
          <w:divBdr>
            <w:top w:val="none" w:sz="0" w:space="0" w:color="auto"/>
            <w:left w:val="none" w:sz="0" w:space="0" w:color="auto"/>
            <w:bottom w:val="none" w:sz="0" w:space="0" w:color="auto"/>
            <w:right w:val="none" w:sz="0" w:space="0" w:color="auto"/>
          </w:divBdr>
          <w:divsChild>
            <w:div w:id="352537171">
              <w:marLeft w:val="1155"/>
              <w:marRight w:val="0"/>
              <w:marTop w:val="0"/>
              <w:marBottom w:val="0"/>
              <w:divBdr>
                <w:top w:val="none" w:sz="0" w:space="0" w:color="auto"/>
                <w:left w:val="none" w:sz="0" w:space="0" w:color="auto"/>
                <w:bottom w:val="none" w:sz="0" w:space="0" w:color="auto"/>
                <w:right w:val="none" w:sz="0" w:space="0" w:color="auto"/>
              </w:divBdr>
            </w:div>
            <w:div w:id="2090078717">
              <w:marLeft w:val="1155"/>
              <w:marRight w:val="0"/>
              <w:marTop w:val="0"/>
              <w:marBottom w:val="0"/>
              <w:divBdr>
                <w:top w:val="none" w:sz="0" w:space="0" w:color="auto"/>
                <w:left w:val="none" w:sz="0" w:space="0" w:color="auto"/>
                <w:bottom w:val="none" w:sz="0" w:space="0" w:color="auto"/>
                <w:right w:val="none" w:sz="0" w:space="0" w:color="auto"/>
              </w:divBdr>
            </w:div>
            <w:div w:id="415513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361">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35465">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02065">
      <w:bodyDiv w:val="1"/>
      <w:marLeft w:val="0"/>
      <w:marRight w:val="0"/>
      <w:marTop w:val="0"/>
      <w:marBottom w:val="0"/>
      <w:divBdr>
        <w:top w:val="none" w:sz="0" w:space="0" w:color="auto"/>
        <w:left w:val="none" w:sz="0" w:space="0" w:color="auto"/>
        <w:bottom w:val="none" w:sz="0" w:space="0" w:color="auto"/>
        <w:right w:val="none" w:sz="0" w:space="0" w:color="auto"/>
      </w:divBdr>
      <w:divsChild>
        <w:div w:id="231543368">
          <w:marLeft w:val="0"/>
          <w:marRight w:val="0"/>
          <w:marTop w:val="0"/>
          <w:marBottom w:val="0"/>
          <w:divBdr>
            <w:top w:val="none" w:sz="0" w:space="0" w:color="auto"/>
            <w:left w:val="none" w:sz="0" w:space="0" w:color="auto"/>
            <w:bottom w:val="none" w:sz="0" w:space="0" w:color="auto"/>
            <w:right w:val="none" w:sz="0" w:space="0" w:color="auto"/>
          </w:divBdr>
        </w:div>
        <w:div w:id="497964374">
          <w:marLeft w:val="0"/>
          <w:marRight w:val="0"/>
          <w:marTop w:val="150"/>
          <w:marBottom w:val="0"/>
          <w:divBdr>
            <w:top w:val="none" w:sz="0" w:space="0" w:color="auto"/>
            <w:left w:val="none" w:sz="0" w:space="0" w:color="auto"/>
            <w:bottom w:val="none" w:sz="0" w:space="0" w:color="auto"/>
            <w:right w:val="none" w:sz="0" w:space="0" w:color="auto"/>
          </w:divBdr>
          <w:divsChild>
            <w:div w:id="279190381">
              <w:marLeft w:val="1155"/>
              <w:marRight w:val="0"/>
              <w:marTop w:val="0"/>
              <w:marBottom w:val="0"/>
              <w:divBdr>
                <w:top w:val="none" w:sz="0" w:space="0" w:color="auto"/>
                <w:left w:val="none" w:sz="0" w:space="0" w:color="auto"/>
                <w:bottom w:val="none" w:sz="0" w:space="0" w:color="auto"/>
                <w:right w:val="none" w:sz="0" w:space="0" w:color="auto"/>
              </w:divBdr>
            </w:div>
            <w:div w:id="1043673001">
              <w:marLeft w:val="1155"/>
              <w:marRight w:val="0"/>
              <w:marTop w:val="0"/>
              <w:marBottom w:val="0"/>
              <w:divBdr>
                <w:top w:val="none" w:sz="0" w:space="0" w:color="auto"/>
                <w:left w:val="none" w:sz="0" w:space="0" w:color="auto"/>
                <w:bottom w:val="none" w:sz="0" w:space="0" w:color="auto"/>
                <w:right w:val="none" w:sz="0" w:space="0" w:color="auto"/>
              </w:divBdr>
            </w:div>
            <w:div w:id="1807701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132369">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41">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7857">
      <w:bodyDiv w:val="1"/>
      <w:marLeft w:val="0"/>
      <w:marRight w:val="0"/>
      <w:marTop w:val="0"/>
      <w:marBottom w:val="0"/>
      <w:divBdr>
        <w:top w:val="none" w:sz="0" w:space="0" w:color="auto"/>
        <w:left w:val="none" w:sz="0" w:space="0" w:color="auto"/>
        <w:bottom w:val="none" w:sz="0" w:space="0" w:color="auto"/>
        <w:right w:val="none" w:sz="0" w:space="0" w:color="auto"/>
      </w:divBdr>
      <w:divsChild>
        <w:div w:id="490298519">
          <w:marLeft w:val="0"/>
          <w:marRight w:val="0"/>
          <w:marTop w:val="0"/>
          <w:marBottom w:val="0"/>
          <w:divBdr>
            <w:top w:val="none" w:sz="0" w:space="0" w:color="auto"/>
            <w:left w:val="none" w:sz="0" w:space="0" w:color="auto"/>
            <w:bottom w:val="none" w:sz="0" w:space="0" w:color="auto"/>
            <w:right w:val="none" w:sz="0" w:space="0" w:color="auto"/>
          </w:divBdr>
        </w:div>
        <w:div w:id="1321151770">
          <w:marLeft w:val="0"/>
          <w:marRight w:val="0"/>
          <w:marTop w:val="150"/>
          <w:marBottom w:val="0"/>
          <w:divBdr>
            <w:top w:val="none" w:sz="0" w:space="0" w:color="auto"/>
            <w:left w:val="none" w:sz="0" w:space="0" w:color="auto"/>
            <w:bottom w:val="none" w:sz="0" w:space="0" w:color="auto"/>
            <w:right w:val="none" w:sz="0" w:space="0" w:color="auto"/>
          </w:divBdr>
          <w:divsChild>
            <w:div w:id="66269093">
              <w:marLeft w:val="1155"/>
              <w:marRight w:val="0"/>
              <w:marTop w:val="0"/>
              <w:marBottom w:val="0"/>
              <w:divBdr>
                <w:top w:val="none" w:sz="0" w:space="0" w:color="auto"/>
                <w:left w:val="none" w:sz="0" w:space="0" w:color="auto"/>
                <w:bottom w:val="none" w:sz="0" w:space="0" w:color="auto"/>
                <w:right w:val="none" w:sz="0" w:space="0" w:color="auto"/>
              </w:divBdr>
            </w:div>
            <w:div w:id="1772891271">
              <w:marLeft w:val="1155"/>
              <w:marRight w:val="0"/>
              <w:marTop w:val="0"/>
              <w:marBottom w:val="0"/>
              <w:divBdr>
                <w:top w:val="none" w:sz="0" w:space="0" w:color="auto"/>
                <w:left w:val="none" w:sz="0" w:space="0" w:color="auto"/>
                <w:bottom w:val="none" w:sz="0" w:space="0" w:color="auto"/>
                <w:right w:val="none" w:sz="0" w:space="0" w:color="auto"/>
              </w:divBdr>
            </w:div>
            <w:div w:id="1281108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788139">
      <w:bodyDiv w:val="1"/>
      <w:marLeft w:val="0"/>
      <w:marRight w:val="0"/>
      <w:marTop w:val="0"/>
      <w:marBottom w:val="0"/>
      <w:divBdr>
        <w:top w:val="none" w:sz="0" w:space="0" w:color="auto"/>
        <w:left w:val="none" w:sz="0" w:space="0" w:color="auto"/>
        <w:bottom w:val="none" w:sz="0" w:space="0" w:color="auto"/>
        <w:right w:val="none" w:sz="0" w:space="0" w:color="auto"/>
      </w:divBdr>
      <w:divsChild>
        <w:div w:id="580530908">
          <w:marLeft w:val="0"/>
          <w:marRight w:val="0"/>
          <w:marTop w:val="0"/>
          <w:marBottom w:val="0"/>
          <w:divBdr>
            <w:top w:val="none" w:sz="0" w:space="0" w:color="auto"/>
            <w:left w:val="none" w:sz="0" w:space="0" w:color="auto"/>
            <w:bottom w:val="none" w:sz="0" w:space="0" w:color="auto"/>
            <w:right w:val="none" w:sz="0" w:space="0" w:color="auto"/>
          </w:divBdr>
        </w:div>
        <w:div w:id="1757245880">
          <w:marLeft w:val="0"/>
          <w:marRight w:val="0"/>
          <w:marTop w:val="150"/>
          <w:marBottom w:val="0"/>
          <w:divBdr>
            <w:top w:val="none" w:sz="0" w:space="0" w:color="auto"/>
            <w:left w:val="none" w:sz="0" w:space="0" w:color="auto"/>
            <w:bottom w:val="none" w:sz="0" w:space="0" w:color="auto"/>
            <w:right w:val="none" w:sz="0" w:space="0" w:color="auto"/>
          </w:divBdr>
          <w:divsChild>
            <w:div w:id="664943910">
              <w:marLeft w:val="1155"/>
              <w:marRight w:val="0"/>
              <w:marTop w:val="0"/>
              <w:marBottom w:val="0"/>
              <w:divBdr>
                <w:top w:val="none" w:sz="0" w:space="0" w:color="auto"/>
                <w:left w:val="none" w:sz="0" w:space="0" w:color="auto"/>
                <w:bottom w:val="none" w:sz="0" w:space="0" w:color="auto"/>
                <w:right w:val="none" w:sz="0" w:space="0" w:color="auto"/>
              </w:divBdr>
            </w:div>
            <w:div w:id="1853955224">
              <w:marLeft w:val="1155"/>
              <w:marRight w:val="0"/>
              <w:marTop w:val="0"/>
              <w:marBottom w:val="0"/>
              <w:divBdr>
                <w:top w:val="none" w:sz="0" w:space="0" w:color="auto"/>
                <w:left w:val="none" w:sz="0" w:space="0" w:color="auto"/>
                <w:bottom w:val="none" w:sz="0" w:space="0" w:color="auto"/>
                <w:right w:val="none" w:sz="0" w:space="0" w:color="auto"/>
              </w:divBdr>
            </w:div>
            <w:div w:id="1969162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137036">
      <w:bodyDiv w:val="1"/>
      <w:marLeft w:val="0"/>
      <w:marRight w:val="0"/>
      <w:marTop w:val="0"/>
      <w:marBottom w:val="0"/>
      <w:divBdr>
        <w:top w:val="none" w:sz="0" w:space="0" w:color="auto"/>
        <w:left w:val="none" w:sz="0" w:space="0" w:color="auto"/>
        <w:bottom w:val="none" w:sz="0" w:space="0" w:color="auto"/>
        <w:right w:val="none" w:sz="0" w:space="0" w:color="auto"/>
      </w:divBdr>
      <w:divsChild>
        <w:div w:id="1024136487">
          <w:marLeft w:val="0"/>
          <w:marRight w:val="0"/>
          <w:marTop w:val="0"/>
          <w:marBottom w:val="0"/>
          <w:divBdr>
            <w:top w:val="none" w:sz="0" w:space="0" w:color="auto"/>
            <w:left w:val="none" w:sz="0" w:space="0" w:color="auto"/>
            <w:bottom w:val="none" w:sz="0" w:space="0" w:color="auto"/>
            <w:right w:val="none" w:sz="0" w:space="0" w:color="auto"/>
          </w:divBdr>
        </w:div>
        <w:div w:id="552276458">
          <w:marLeft w:val="0"/>
          <w:marRight w:val="0"/>
          <w:marTop w:val="150"/>
          <w:marBottom w:val="0"/>
          <w:divBdr>
            <w:top w:val="none" w:sz="0" w:space="0" w:color="auto"/>
            <w:left w:val="none" w:sz="0" w:space="0" w:color="auto"/>
            <w:bottom w:val="none" w:sz="0" w:space="0" w:color="auto"/>
            <w:right w:val="none" w:sz="0" w:space="0" w:color="auto"/>
          </w:divBdr>
          <w:divsChild>
            <w:div w:id="519206014">
              <w:marLeft w:val="1155"/>
              <w:marRight w:val="0"/>
              <w:marTop w:val="0"/>
              <w:marBottom w:val="0"/>
              <w:divBdr>
                <w:top w:val="none" w:sz="0" w:space="0" w:color="auto"/>
                <w:left w:val="none" w:sz="0" w:space="0" w:color="auto"/>
                <w:bottom w:val="none" w:sz="0" w:space="0" w:color="auto"/>
                <w:right w:val="none" w:sz="0" w:space="0" w:color="auto"/>
              </w:divBdr>
            </w:div>
            <w:div w:id="890314144">
              <w:marLeft w:val="1155"/>
              <w:marRight w:val="0"/>
              <w:marTop w:val="0"/>
              <w:marBottom w:val="0"/>
              <w:divBdr>
                <w:top w:val="none" w:sz="0" w:space="0" w:color="auto"/>
                <w:left w:val="none" w:sz="0" w:space="0" w:color="auto"/>
                <w:bottom w:val="none" w:sz="0" w:space="0" w:color="auto"/>
                <w:right w:val="none" w:sz="0" w:space="0" w:color="auto"/>
              </w:divBdr>
            </w:div>
            <w:div w:id="57254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598129">
      <w:bodyDiv w:val="1"/>
      <w:marLeft w:val="0"/>
      <w:marRight w:val="0"/>
      <w:marTop w:val="0"/>
      <w:marBottom w:val="0"/>
      <w:divBdr>
        <w:top w:val="none" w:sz="0" w:space="0" w:color="auto"/>
        <w:left w:val="none" w:sz="0" w:space="0" w:color="auto"/>
        <w:bottom w:val="none" w:sz="0" w:space="0" w:color="auto"/>
        <w:right w:val="none" w:sz="0" w:space="0" w:color="auto"/>
      </w:divBdr>
      <w:divsChild>
        <w:div w:id="1676499386">
          <w:marLeft w:val="0"/>
          <w:marRight w:val="0"/>
          <w:marTop w:val="0"/>
          <w:marBottom w:val="0"/>
          <w:divBdr>
            <w:top w:val="none" w:sz="0" w:space="0" w:color="auto"/>
            <w:left w:val="none" w:sz="0" w:space="0" w:color="auto"/>
            <w:bottom w:val="none" w:sz="0" w:space="0" w:color="auto"/>
            <w:right w:val="none" w:sz="0" w:space="0" w:color="auto"/>
          </w:divBdr>
        </w:div>
        <w:div w:id="722099959">
          <w:marLeft w:val="0"/>
          <w:marRight w:val="0"/>
          <w:marTop w:val="150"/>
          <w:marBottom w:val="0"/>
          <w:divBdr>
            <w:top w:val="none" w:sz="0" w:space="0" w:color="auto"/>
            <w:left w:val="none" w:sz="0" w:space="0" w:color="auto"/>
            <w:bottom w:val="none" w:sz="0" w:space="0" w:color="auto"/>
            <w:right w:val="none" w:sz="0" w:space="0" w:color="auto"/>
          </w:divBdr>
          <w:divsChild>
            <w:div w:id="1420951656">
              <w:marLeft w:val="1155"/>
              <w:marRight w:val="0"/>
              <w:marTop w:val="0"/>
              <w:marBottom w:val="0"/>
              <w:divBdr>
                <w:top w:val="none" w:sz="0" w:space="0" w:color="auto"/>
                <w:left w:val="none" w:sz="0" w:space="0" w:color="auto"/>
                <w:bottom w:val="none" w:sz="0" w:space="0" w:color="auto"/>
                <w:right w:val="none" w:sz="0" w:space="0" w:color="auto"/>
              </w:divBdr>
            </w:div>
            <w:div w:id="783891065">
              <w:marLeft w:val="1155"/>
              <w:marRight w:val="0"/>
              <w:marTop w:val="0"/>
              <w:marBottom w:val="0"/>
              <w:divBdr>
                <w:top w:val="none" w:sz="0" w:space="0" w:color="auto"/>
                <w:left w:val="none" w:sz="0" w:space="0" w:color="auto"/>
                <w:bottom w:val="none" w:sz="0" w:space="0" w:color="auto"/>
                <w:right w:val="none" w:sz="0" w:space="0" w:color="auto"/>
              </w:divBdr>
            </w:div>
            <w:div w:id="107204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098410">
      <w:bodyDiv w:val="1"/>
      <w:marLeft w:val="0"/>
      <w:marRight w:val="0"/>
      <w:marTop w:val="0"/>
      <w:marBottom w:val="0"/>
      <w:divBdr>
        <w:top w:val="none" w:sz="0" w:space="0" w:color="auto"/>
        <w:left w:val="none" w:sz="0" w:space="0" w:color="auto"/>
        <w:bottom w:val="none" w:sz="0" w:space="0" w:color="auto"/>
        <w:right w:val="none" w:sz="0" w:space="0" w:color="auto"/>
      </w:divBdr>
      <w:divsChild>
        <w:div w:id="882448603">
          <w:marLeft w:val="0"/>
          <w:marRight w:val="0"/>
          <w:marTop w:val="0"/>
          <w:marBottom w:val="0"/>
          <w:divBdr>
            <w:top w:val="none" w:sz="0" w:space="0" w:color="auto"/>
            <w:left w:val="none" w:sz="0" w:space="0" w:color="auto"/>
            <w:bottom w:val="none" w:sz="0" w:space="0" w:color="auto"/>
            <w:right w:val="none" w:sz="0" w:space="0" w:color="auto"/>
          </w:divBdr>
        </w:div>
        <w:div w:id="1914925697">
          <w:marLeft w:val="0"/>
          <w:marRight w:val="0"/>
          <w:marTop w:val="150"/>
          <w:marBottom w:val="0"/>
          <w:divBdr>
            <w:top w:val="none" w:sz="0" w:space="0" w:color="auto"/>
            <w:left w:val="none" w:sz="0" w:space="0" w:color="auto"/>
            <w:bottom w:val="none" w:sz="0" w:space="0" w:color="auto"/>
            <w:right w:val="none" w:sz="0" w:space="0" w:color="auto"/>
          </w:divBdr>
          <w:divsChild>
            <w:div w:id="2043628586">
              <w:marLeft w:val="1155"/>
              <w:marRight w:val="0"/>
              <w:marTop w:val="0"/>
              <w:marBottom w:val="0"/>
              <w:divBdr>
                <w:top w:val="none" w:sz="0" w:space="0" w:color="auto"/>
                <w:left w:val="none" w:sz="0" w:space="0" w:color="auto"/>
                <w:bottom w:val="none" w:sz="0" w:space="0" w:color="auto"/>
                <w:right w:val="none" w:sz="0" w:space="0" w:color="auto"/>
              </w:divBdr>
            </w:div>
            <w:div w:id="312830946">
              <w:marLeft w:val="1155"/>
              <w:marRight w:val="0"/>
              <w:marTop w:val="0"/>
              <w:marBottom w:val="0"/>
              <w:divBdr>
                <w:top w:val="none" w:sz="0" w:space="0" w:color="auto"/>
                <w:left w:val="none" w:sz="0" w:space="0" w:color="auto"/>
                <w:bottom w:val="none" w:sz="0" w:space="0" w:color="auto"/>
                <w:right w:val="none" w:sz="0" w:space="0" w:color="auto"/>
              </w:divBdr>
            </w:div>
            <w:div w:id="1427732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365993">
      <w:bodyDiv w:val="1"/>
      <w:marLeft w:val="0"/>
      <w:marRight w:val="0"/>
      <w:marTop w:val="0"/>
      <w:marBottom w:val="0"/>
      <w:divBdr>
        <w:top w:val="none" w:sz="0" w:space="0" w:color="auto"/>
        <w:left w:val="none" w:sz="0" w:space="0" w:color="auto"/>
        <w:bottom w:val="none" w:sz="0" w:space="0" w:color="auto"/>
        <w:right w:val="none" w:sz="0" w:space="0" w:color="auto"/>
      </w:divBdr>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6332">
      <w:bodyDiv w:val="1"/>
      <w:marLeft w:val="0"/>
      <w:marRight w:val="0"/>
      <w:marTop w:val="0"/>
      <w:marBottom w:val="0"/>
      <w:divBdr>
        <w:top w:val="none" w:sz="0" w:space="0" w:color="auto"/>
        <w:left w:val="none" w:sz="0" w:space="0" w:color="auto"/>
        <w:bottom w:val="none" w:sz="0" w:space="0" w:color="auto"/>
        <w:right w:val="none" w:sz="0" w:space="0" w:color="auto"/>
      </w:divBdr>
      <w:divsChild>
        <w:div w:id="1090082237">
          <w:marLeft w:val="0"/>
          <w:marRight w:val="0"/>
          <w:marTop w:val="0"/>
          <w:marBottom w:val="0"/>
          <w:divBdr>
            <w:top w:val="none" w:sz="0" w:space="0" w:color="auto"/>
            <w:left w:val="none" w:sz="0" w:space="0" w:color="auto"/>
            <w:bottom w:val="none" w:sz="0" w:space="0" w:color="auto"/>
            <w:right w:val="none" w:sz="0" w:space="0" w:color="auto"/>
          </w:divBdr>
        </w:div>
        <w:div w:id="1844280564">
          <w:marLeft w:val="0"/>
          <w:marRight w:val="0"/>
          <w:marTop w:val="150"/>
          <w:marBottom w:val="0"/>
          <w:divBdr>
            <w:top w:val="none" w:sz="0" w:space="0" w:color="auto"/>
            <w:left w:val="none" w:sz="0" w:space="0" w:color="auto"/>
            <w:bottom w:val="none" w:sz="0" w:space="0" w:color="auto"/>
            <w:right w:val="none" w:sz="0" w:space="0" w:color="auto"/>
          </w:divBdr>
          <w:divsChild>
            <w:div w:id="1252857249">
              <w:marLeft w:val="1155"/>
              <w:marRight w:val="0"/>
              <w:marTop w:val="0"/>
              <w:marBottom w:val="0"/>
              <w:divBdr>
                <w:top w:val="none" w:sz="0" w:space="0" w:color="auto"/>
                <w:left w:val="none" w:sz="0" w:space="0" w:color="auto"/>
                <w:bottom w:val="none" w:sz="0" w:space="0" w:color="auto"/>
                <w:right w:val="none" w:sz="0" w:space="0" w:color="auto"/>
              </w:divBdr>
            </w:div>
            <w:div w:id="1312444840">
              <w:marLeft w:val="1155"/>
              <w:marRight w:val="0"/>
              <w:marTop w:val="0"/>
              <w:marBottom w:val="0"/>
              <w:divBdr>
                <w:top w:val="none" w:sz="0" w:space="0" w:color="auto"/>
                <w:left w:val="none" w:sz="0" w:space="0" w:color="auto"/>
                <w:bottom w:val="none" w:sz="0" w:space="0" w:color="auto"/>
                <w:right w:val="none" w:sz="0" w:space="0" w:color="auto"/>
              </w:divBdr>
            </w:div>
            <w:div w:id="662780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16064">
      <w:bodyDiv w:val="1"/>
      <w:marLeft w:val="0"/>
      <w:marRight w:val="0"/>
      <w:marTop w:val="0"/>
      <w:marBottom w:val="0"/>
      <w:divBdr>
        <w:top w:val="none" w:sz="0" w:space="0" w:color="auto"/>
        <w:left w:val="none" w:sz="0" w:space="0" w:color="auto"/>
        <w:bottom w:val="none" w:sz="0" w:space="0" w:color="auto"/>
        <w:right w:val="none" w:sz="0" w:space="0" w:color="auto"/>
      </w:divBdr>
      <w:divsChild>
        <w:div w:id="710498898">
          <w:marLeft w:val="0"/>
          <w:marRight w:val="0"/>
          <w:marTop w:val="0"/>
          <w:marBottom w:val="0"/>
          <w:divBdr>
            <w:top w:val="none" w:sz="0" w:space="0" w:color="auto"/>
            <w:left w:val="none" w:sz="0" w:space="0" w:color="auto"/>
            <w:bottom w:val="none" w:sz="0" w:space="0" w:color="auto"/>
            <w:right w:val="none" w:sz="0" w:space="0" w:color="auto"/>
          </w:divBdr>
        </w:div>
        <w:div w:id="413937629">
          <w:marLeft w:val="0"/>
          <w:marRight w:val="0"/>
          <w:marTop w:val="150"/>
          <w:marBottom w:val="0"/>
          <w:divBdr>
            <w:top w:val="none" w:sz="0" w:space="0" w:color="auto"/>
            <w:left w:val="none" w:sz="0" w:space="0" w:color="auto"/>
            <w:bottom w:val="none" w:sz="0" w:space="0" w:color="auto"/>
            <w:right w:val="none" w:sz="0" w:space="0" w:color="auto"/>
          </w:divBdr>
          <w:divsChild>
            <w:div w:id="485902738">
              <w:marLeft w:val="1155"/>
              <w:marRight w:val="0"/>
              <w:marTop w:val="0"/>
              <w:marBottom w:val="0"/>
              <w:divBdr>
                <w:top w:val="none" w:sz="0" w:space="0" w:color="auto"/>
                <w:left w:val="none" w:sz="0" w:space="0" w:color="auto"/>
                <w:bottom w:val="none" w:sz="0" w:space="0" w:color="auto"/>
                <w:right w:val="none" w:sz="0" w:space="0" w:color="auto"/>
              </w:divBdr>
            </w:div>
            <w:div w:id="178353904">
              <w:marLeft w:val="1155"/>
              <w:marRight w:val="0"/>
              <w:marTop w:val="0"/>
              <w:marBottom w:val="0"/>
              <w:divBdr>
                <w:top w:val="none" w:sz="0" w:space="0" w:color="auto"/>
                <w:left w:val="none" w:sz="0" w:space="0" w:color="auto"/>
                <w:bottom w:val="none" w:sz="0" w:space="0" w:color="auto"/>
                <w:right w:val="none" w:sz="0" w:space="0" w:color="auto"/>
              </w:divBdr>
            </w:div>
            <w:div w:id="2141872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09949585">
      <w:bodyDiv w:val="1"/>
      <w:marLeft w:val="0"/>
      <w:marRight w:val="0"/>
      <w:marTop w:val="0"/>
      <w:marBottom w:val="0"/>
      <w:divBdr>
        <w:top w:val="none" w:sz="0" w:space="0" w:color="auto"/>
        <w:left w:val="none" w:sz="0" w:space="0" w:color="auto"/>
        <w:bottom w:val="none" w:sz="0" w:space="0" w:color="auto"/>
        <w:right w:val="none" w:sz="0" w:space="0" w:color="auto"/>
      </w:divBdr>
      <w:divsChild>
        <w:div w:id="966667263">
          <w:marLeft w:val="0"/>
          <w:marRight w:val="0"/>
          <w:marTop w:val="0"/>
          <w:marBottom w:val="0"/>
          <w:divBdr>
            <w:top w:val="none" w:sz="0" w:space="0" w:color="auto"/>
            <w:left w:val="none" w:sz="0" w:space="0" w:color="auto"/>
            <w:bottom w:val="none" w:sz="0" w:space="0" w:color="auto"/>
            <w:right w:val="none" w:sz="0" w:space="0" w:color="auto"/>
          </w:divBdr>
        </w:div>
        <w:div w:id="1752970683">
          <w:marLeft w:val="0"/>
          <w:marRight w:val="0"/>
          <w:marTop w:val="150"/>
          <w:marBottom w:val="0"/>
          <w:divBdr>
            <w:top w:val="none" w:sz="0" w:space="0" w:color="auto"/>
            <w:left w:val="none" w:sz="0" w:space="0" w:color="auto"/>
            <w:bottom w:val="none" w:sz="0" w:space="0" w:color="auto"/>
            <w:right w:val="none" w:sz="0" w:space="0" w:color="auto"/>
          </w:divBdr>
          <w:divsChild>
            <w:div w:id="2093038110">
              <w:marLeft w:val="1155"/>
              <w:marRight w:val="0"/>
              <w:marTop w:val="0"/>
              <w:marBottom w:val="0"/>
              <w:divBdr>
                <w:top w:val="none" w:sz="0" w:space="0" w:color="auto"/>
                <w:left w:val="none" w:sz="0" w:space="0" w:color="auto"/>
                <w:bottom w:val="none" w:sz="0" w:space="0" w:color="auto"/>
                <w:right w:val="none" w:sz="0" w:space="0" w:color="auto"/>
              </w:divBdr>
            </w:div>
            <w:div w:id="724523305">
              <w:marLeft w:val="1155"/>
              <w:marRight w:val="0"/>
              <w:marTop w:val="0"/>
              <w:marBottom w:val="0"/>
              <w:divBdr>
                <w:top w:val="none" w:sz="0" w:space="0" w:color="auto"/>
                <w:left w:val="none" w:sz="0" w:space="0" w:color="auto"/>
                <w:bottom w:val="none" w:sz="0" w:space="0" w:color="auto"/>
                <w:right w:val="none" w:sz="0" w:space="0" w:color="auto"/>
              </w:divBdr>
            </w:div>
            <w:div w:id="355619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178633">
      <w:bodyDiv w:val="1"/>
      <w:marLeft w:val="0"/>
      <w:marRight w:val="0"/>
      <w:marTop w:val="0"/>
      <w:marBottom w:val="0"/>
      <w:divBdr>
        <w:top w:val="none" w:sz="0" w:space="0" w:color="auto"/>
        <w:left w:val="none" w:sz="0" w:space="0" w:color="auto"/>
        <w:bottom w:val="none" w:sz="0" w:space="0" w:color="auto"/>
        <w:right w:val="none" w:sz="0" w:space="0" w:color="auto"/>
      </w:divBdr>
    </w:div>
    <w:div w:id="1510482359">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003">
      <w:bodyDiv w:val="1"/>
      <w:marLeft w:val="0"/>
      <w:marRight w:val="0"/>
      <w:marTop w:val="0"/>
      <w:marBottom w:val="0"/>
      <w:divBdr>
        <w:top w:val="none" w:sz="0" w:space="0" w:color="auto"/>
        <w:left w:val="none" w:sz="0" w:space="0" w:color="auto"/>
        <w:bottom w:val="none" w:sz="0" w:space="0" w:color="auto"/>
        <w:right w:val="none" w:sz="0" w:space="0" w:color="auto"/>
      </w:divBdr>
      <w:divsChild>
        <w:div w:id="431246556">
          <w:marLeft w:val="0"/>
          <w:marRight w:val="0"/>
          <w:marTop w:val="0"/>
          <w:marBottom w:val="0"/>
          <w:divBdr>
            <w:top w:val="none" w:sz="0" w:space="0" w:color="auto"/>
            <w:left w:val="none" w:sz="0" w:space="0" w:color="auto"/>
            <w:bottom w:val="none" w:sz="0" w:space="0" w:color="auto"/>
            <w:right w:val="none" w:sz="0" w:space="0" w:color="auto"/>
          </w:divBdr>
        </w:div>
        <w:div w:id="294601511">
          <w:marLeft w:val="0"/>
          <w:marRight w:val="0"/>
          <w:marTop w:val="150"/>
          <w:marBottom w:val="0"/>
          <w:divBdr>
            <w:top w:val="none" w:sz="0" w:space="0" w:color="auto"/>
            <w:left w:val="none" w:sz="0" w:space="0" w:color="auto"/>
            <w:bottom w:val="none" w:sz="0" w:space="0" w:color="auto"/>
            <w:right w:val="none" w:sz="0" w:space="0" w:color="auto"/>
          </w:divBdr>
          <w:divsChild>
            <w:div w:id="66390847">
              <w:marLeft w:val="1155"/>
              <w:marRight w:val="0"/>
              <w:marTop w:val="0"/>
              <w:marBottom w:val="0"/>
              <w:divBdr>
                <w:top w:val="none" w:sz="0" w:space="0" w:color="auto"/>
                <w:left w:val="none" w:sz="0" w:space="0" w:color="auto"/>
                <w:bottom w:val="none" w:sz="0" w:space="0" w:color="auto"/>
                <w:right w:val="none" w:sz="0" w:space="0" w:color="auto"/>
              </w:divBdr>
            </w:div>
            <w:div w:id="1764573523">
              <w:marLeft w:val="1155"/>
              <w:marRight w:val="0"/>
              <w:marTop w:val="0"/>
              <w:marBottom w:val="0"/>
              <w:divBdr>
                <w:top w:val="none" w:sz="0" w:space="0" w:color="auto"/>
                <w:left w:val="none" w:sz="0" w:space="0" w:color="auto"/>
                <w:bottom w:val="none" w:sz="0" w:space="0" w:color="auto"/>
                <w:right w:val="none" w:sz="0" w:space="0" w:color="auto"/>
              </w:divBdr>
            </w:div>
            <w:div w:id="83815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1371">
      <w:bodyDiv w:val="1"/>
      <w:marLeft w:val="0"/>
      <w:marRight w:val="0"/>
      <w:marTop w:val="0"/>
      <w:marBottom w:val="0"/>
      <w:divBdr>
        <w:top w:val="none" w:sz="0" w:space="0" w:color="auto"/>
        <w:left w:val="none" w:sz="0" w:space="0" w:color="auto"/>
        <w:bottom w:val="none" w:sz="0" w:space="0" w:color="auto"/>
        <w:right w:val="none" w:sz="0" w:space="0" w:color="auto"/>
      </w:divBdr>
      <w:divsChild>
        <w:div w:id="484971993">
          <w:marLeft w:val="0"/>
          <w:marRight w:val="0"/>
          <w:marTop w:val="0"/>
          <w:marBottom w:val="0"/>
          <w:divBdr>
            <w:top w:val="none" w:sz="0" w:space="0" w:color="auto"/>
            <w:left w:val="none" w:sz="0" w:space="0" w:color="auto"/>
            <w:bottom w:val="none" w:sz="0" w:space="0" w:color="auto"/>
            <w:right w:val="none" w:sz="0" w:space="0" w:color="auto"/>
          </w:divBdr>
        </w:div>
        <w:div w:id="1292058757">
          <w:marLeft w:val="0"/>
          <w:marRight w:val="0"/>
          <w:marTop w:val="150"/>
          <w:marBottom w:val="0"/>
          <w:divBdr>
            <w:top w:val="none" w:sz="0" w:space="0" w:color="auto"/>
            <w:left w:val="none" w:sz="0" w:space="0" w:color="auto"/>
            <w:bottom w:val="none" w:sz="0" w:space="0" w:color="auto"/>
            <w:right w:val="none" w:sz="0" w:space="0" w:color="auto"/>
          </w:divBdr>
          <w:divsChild>
            <w:div w:id="245384900">
              <w:marLeft w:val="1155"/>
              <w:marRight w:val="0"/>
              <w:marTop w:val="0"/>
              <w:marBottom w:val="0"/>
              <w:divBdr>
                <w:top w:val="none" w:sz="0" w:space="0" w:color="auto"/>
                <w:left w:val="none" w:sz="0" w:space="0" w:color="auto"/>
                <w:bottom w:val="none" w:sz="0" w:space="0" w:color="auto"/>
                <w:right w:val="none" w:sz="0" w:space="0" w:color="auto"/>
              </w:divBdr>
            </w:div>
            <w:div w:id="1740790010">
              <w:marLeft w:val="1155"/>
              <w:marRight w:val="0"/>
              <w:marTop w:val="0"/>
              <w:marBottom w:val="0"/>
              <w:divBdr>
                <w:top w:val="none" w:sz="0" w:space="0" w:color="auto"/>
                <w:left w:val="none" w:sz="0" w:space="0" w:color="auto"/>
                <w:bottom w:val="none" w:sz="0" w:space="0" w:color="auto"/>
                <w:right w:val="none" w:sz="0" w:space="0" w:color="auto"/>
              </w:divBdr>
            </w:div>
            <w:div w:id="351996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531722">
      <w:bodyDiv w:val="1"/>
      <w:marLeft w:val="0"/>
      <w:marRight w:val="0"/>
      <w:marTop w:val="0"/>
      <w:marBottom w:val="0"/>
      <w:divBdr>
        <w:top w:val="none" w:sz="0" w:space="0" w:color="auto"/>
        <w:left w:val="none" w:sz="0" w:space="0" w:color="auto"/>
        <w:bottom w:val="none" w:sz="0" w:space="0" w:color="auto"/>
        <w:right w:val="none" w:sz="0" w:space="0" w:color="auto"/>
      </w:divBdr>
      <w:divsChild>
        <w:div w:id="1252005224">
          <w:marLeft w:val="0"/>
          <w:marRight w:val="0"/>
          <w:marTop w:val="0"/>
          <w:marBottom w:val="0"/>
          <w:divBdr>
            <w:top w:val="none" w:sz="0" w:space="0" w:color="auto"/>
            <w:left w:val="none" w:sz="0" w:space="0" w:color="auto"/>
            <w:bottom w:val="none" w:sz="0" w:space="0" w:color="auto"/>
            <w:right w:val="none" w:sz="0" w:space="0" w:color="auto"/>
          </w:divBdr>
        </w:div>
        <w:div w:id="2084331502">
          <w:marLeft w:val="0"/>
          <w:marRight w:val="0"/>
          <w:marTop w:val="150"/>
          <w:marBottom w:val="0"/>
          <w:divBdr>
            <w:top w:val="none" w:sz="0" w:space="0" w:color="auto"/>
            <w:left w:val="none" w:sz="0" w:space="0" w:color="auto"/>
            <w:bottom w:val="none" w:sz="0" w:space="0" w:color="auto"/>
            <w:right w:val="none" w:sz="0" w:space="0" w:color="auto"/>
          </w:divBdr>
          <w:divsChild>
            <w:div w:id="1487934696">
              <w:marLeft w:val="1155"/>
              <w:marRight w:val="0"/>
              <w:marTop w:val="0"/>
              <w:marBottom w:val="0"/>
              <w:divBdr>
                <w:top w:val="none" w:sz="0" w:space="0" w:color="auto"/>
                <w:left w:val="none" w:sz="0" w:space="0" w:color="auto"/>
                <w:bottom w:val="none" w:sz="0" w:space="0" w:color="auto"/>
                <w:right w:val="none" w:sz="0" w:space="0" w:color="auto"/>
              </w:divBdr>
            </w:div>
            <w:div w:id="133834616">
              <w:marLeft w:val="1155"/>
              <w:marRight w:val="0"/>
              <w:marTop w:val="0"/>
              <w:marBottom w:val="0"/>
              <w:divBdr>
                <w:top w:val="none" w:sz="0" w:space="0" w:color="auto"/>
                <w:left w:val="none" w:sz="0" w:space="0" w:color="auto"/>
                <w:bottom w:val="none" w:sz="0" w:space="0" w:color="auto"/>
                <w:right w:val="none" w:sz="0" w:space="0" w:color="auto"/>
              </w:divBdr>
            </w:div>
            <w:div w:id="1201893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07255">
      <w:bodyDiv w:val="1"/>
      <w:marLeft w:val="0"/>
      <w:marRight w:val="0"/>
      <w:marTop w:val="0"/>
      <w:marBottom w:val="0"/>
      <w:divBdr>
        <w:top w:val="none" w:sz="0" w:space="0" w:color="auto"/>
        <w:left w:val="none" w:sz="0" w:space="0" w:color="auto"/>
        <w:bottom w:val="none" w:sz="0" w:space="0" w:color="auto"/>
        <w:right w:val="none" w:sz="0" w:space="0" w:color="auto"/>
      </w:divBdr>
      <w:divsChild>
        <w:div w:id="1369184632">
          <w:marLeft w:val="0"/>
          <w:marRight w:val="0"/>
          <w:marTop w:val="0"/>
          <w:marBottom w:val="0"/>
          <w:divBdr>
            <w:top w:val="none" w:sz="0" w:space="0" w:color="auto"/>
            <w:left w:val="none" w:sz="0" w:space="0" w:color="auto"/>
            <w:bottom w:val="none" w:sz="0" w:space="0" w:color="auto"/>
            <w:right w:val="none" w:sz="0" w:space="0" w:color="auto"/>
          </w:divBdr>
        </w:div>
        <w:div w:id="1443722310">
          <w:marLeft w:val="0"/>
          <w:marRight w:val="0"/>
          <w:marTop w:val="150"/>
          <w:marBottom w:val="0"/>
          <w:divBdr>
            <w:top w:val="none" w:sz="0" w:space="0" w:color="auto"/>
            <w:left w:val="none" w:sz="0" w:space="0" w:color="auto"/>
            <w:bottom w:val="none" w:sz="0" w:space="0" w:color="auto"/>
            <w:right w:val="none" w:sz="0" w:space="0" w:color="auto"/>
          </w:divBdr>
          <w:divsChild>
            <w:div w:id="617568602">
              <w:marLeft w:val="1155"/>
              <w:marRight w:val="0"/>
              <w:marTop w:val="0"/>
              <w:marBottom w:val="0"/>
              <w:divBdr>
                <w:top w:val="none" w:sz="0" w:space="0" w:color="auto"/>
                <w:left w:val="none" w:sz="0" w:space="0" w:color="auto"/>
                <w:bottom w:val="none" w:sz="0" w:space="0" w:color="auto"/>
                <w:right w:val="none" w:sz="0" w:space="0" w:color="auto"/>
              </w:divBdr>
            </w:div>
            <w:div w:id="1763067520">
              <w:marLeft w:val="1155"/>
              <w:marRight w:val="0"/>
              <w:marTop w:val="0"/>
              <w:marBottom w:val="0"/>
              <w:divBdr>
                <w:top w:val="none" w:sz="0" w:space="0" w:color="auto"/>
                <w:left w:val="none" w:sz="0" w:space="0" w:color="auto"/>
                <w:bottom w:val="none" w:sz="0" w:space="0" w:color="auto"/>
                <w:right w:val="none" w:sz="0" w:space="0" w:color="auto"/>
              </w:divBdr>
            </w:div>
            <w:div w:id="1006248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8016">
      <w:bodyDiv w:val="1"/>
      <w:marLeft w:val="0"/>
      <w:marRight w:val="0"/>
      <w:marTop w:val="0"/>
      <w:marBottom w:val="0"/>
      <w:divBdr>
        <w:top w:val="none" w:sz="0" w:space="0" w:color="auto"/>
        <w:left w:val="none" w:sz="0" w:space="0" w:color="auto"/>
        <w:bottom w:val="none" w:sz="0" w:space="0" w:color="auto"/>
        <w:right w:val="none" w:sz="0" w:space="0" w:color="auto"/>
      </w:divBdr>
      <w:divsChild>
        <w:div w:id="1222671448">
          <w:marLeft w:val="0"/>
          <w:marRight w:val="0"/>
          <w:marTop w:val="0"/>
          <w:marBottom w:val="0"/>
          <w:divBdr>
            <w:top w:val="none" w:sz="0" w:space="0" w:color="auto"/>
            <w:left w:val="none" w:sz="0" w:space="0" w:color="auto"/>
            <w:bottom w:val="none" w:sz="0" w:space="0" w:color="auto"/>
            <w:right w:val="none" w:sz="0" w:space="0" w:color="auto"/>
          </w:divBdr>
        </w:div>
        <w:div w:id="37704789">
          <w:marLeft w:val="0"/>
          <w:marRight w:val="0"/>
          <w:marTop w:val="150"/>
          <w:marBottom w:val="0"/>
          <w:divBdr>
            <w:top w:val="none" w:sz="0" w:space="0" w:color="auto"/>
            <w:left w:val="none" w:sz="0" w:space="0" w:color="auto"/>
            <w:bottom w:val="none" w:sz="0" w:space="0" w:color="auto"/>
            <w:right w:val="none" w:sz="0" w:space="0" w:color="auto"/>
          </w:divBdr>
          <w:divsChild>
            <w:div w:id="1374188329">
              <w:marLeft w:val="1155"/>
              <w:marRight w:val="0"/>
              <w:marTop w:val="0"/>
              <w:marBottom w:val="0"/>
              <w:divBdr>
                <w:top w:val="none" w:sz="0" w:space="0" w:color="auto"/>
                <w:left w:val="none" w:sz="0" w:space="0" w:color="auto"/>
                <w:bottom w:val="none" w:sz="0" w:space="0" w:color="auto"/>
                <w:right w:val="none" w:sz="0" w:space="0" w:color="auto"/>
              </w:divBdr>
            </w:div>
            <w:div w:id="323554317">
              <w:marLeft w:val="1155"/>
              <w:marRight w:val="0"/>
              <w:marTop w:val="0"/>
              <w:marBottom w:val="0"/>
              <w:divBdr>
                <w:top w:val="none" w:sz="0" w:space="0" w:color="auto"/>
                <w:left w:val="none" w:sz="0" w:space="0" w:color="auto"/>
                <w:bottom w:val="none" w:sz="0" w:space="0" w:color="auto"/>
                <w:right w:val="none" w:sz="0" w:space="0" w:color="auto"/>
              </w:divBdr>
            </w:div>
            <w:div w:id="1564022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4552">
      <w:bodyDiv w:val="1"/>
      <w:marLeft w:val="0"/>
      <w:marRight w:val="0"/>
      <w:marTop w:val="0"/>
      <w:marBottom w:val="0"/>
      <w:divBdr>
        <w:top w:val="none" w:sz="0" w:space="0" w:color="auto"/>
        <w:left w:val="none" w:sz="0" w:space="0" w:color="auto"/>
        <w:bottom w:val="none" w:sz="0" w:space="0" w:color="auto"/>
        <w:right w:val="none" w:sz="0" w:space="0" w:color="auto"/>
      </w:divBdr>
      <w:divsChild>
        <w:div w:id="916133605">
          <w:marLeft w:val="0"/>
          <w:marRight w:val="0"/>
          <w:marTop w:val="0"/>
          <w:marBottom w:val="0"/>
          <w:divBdr>
            <w:top w:val="none" w:sz="0" w:space="0" w:color="auto"/>
            <w:left w:val="none" w:sz="0" w:space="0" w:color="auto"/>
            <w:bottom w:val="none" w:sz="0" w:space="0" w:color="auto"/>
            <w:right w:val="none" w:sz="0" w:space="0" w:color="auto"/>
          </w:divBdr>
        </w:div>
        <w:div w:id="1079206217">
          <w:marLeft w:val="0"/>
          <w:marRight w:val="0"/>
          <w:marTop w:val="150"/>
          <w:marBottom w:val="0"/>
          <w:divBdr>
            <w:top w:val="none" w:sz="0" w:space="0" w:color="auto"/>
            <w:left w:val="none" w:sz="0" w:space="0" w:color="auto"/>
            <w:bottom w:val="none" w:sz="0" w:space="0" w:color="auto"/>
            <w:right w:val="none" w:sz="0" w:space="0" w:color="auto"/>
          </w:divBdr>
          <w:divsChild>
            <w:div w:id="296183452">
              <w:marLeft w:val="1155"/>
              <w:marRight w:val="0"/>
              <w:marTop w:val="0"/>
              <w:marBottom w:val="0"/>
              <w:divBdr>
                <w:top w:val="none" w:sz="0" w:space="0" w:color="auto"/>
                <w:left w:val="none" w:sz="0" w:space="0" w:color="auto"/>
                <w:bottom w:val="none" w:sz="0" w:space="0" w:color="auto"/>
                <w:right w:val="none" w:sz="0" w:space="0" w:color="auto"/>
              </w:divBdr>
            </w:div>
            <w:div w:id="675303290">
              <w:marLeft w:val="1155"/>
              <w:marRight w:val="0"/>
              <w:marTop w:val="0"/>
              <w:marBottom w:val="0"/>
              <w:divBdr>
                <w:top w:val="none" w:sz="0" w:space="0" w:color="auto"/>
                <w:left w:val="none" w:sz="0" w:space="0" w:color="auto"/>
                <w:bottom w:val="none" w:sz="0" w:space="0" w:color="auto"/>
                <w:right w:val="none" w:sz="0" w:space="0" w:color="auto"/>
              </w:divBdr>
            </w:div>
            <w:div w:id="46007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3905">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649066">
      <w:bodyDiv w:val="1"/>
      <w:marLeft w:val="0"/>
      <w:marRight w:val="0"/>
      <w:marTop w:val="0"/>
      <w:marBottom w:val="0"/>
      <w:divBdr>
        <w:top w:val="none" w:sz="0" w:space="0" w:color="auto"/>
        <w:left w:val="none" w:sz="0" w:space="0" w:color="auto"/>
        <w:bottom w:val="none" w:sz="0" w:space="0" w:color="auto"/>
        <w:right w:val="none" w:sz="0" w:space="0" w:color="auto"/>
      </w:divBdr>
      <w:divsChild>
        <w:div w:id="2100330257">
          <w:marLeft w:val="0"/>
          <w:marRight w:val="0"/>
          <w:marTop w:val="0"/>
          <w:marBottom w:val="0"/>
          <w:divBdr>
            <w:top w:val="none" w:sz="0" w:space="0" w:color="auto"/>
            <w:left w:val="none" w:sz="0" w:space="0" w:color="auto"/>
            <w:bottom w:val="none" w:sz="0" w:space="0" w:color="auto"/>
            <w:right w:val="none" w:sz="0" w:space="0" w:color="auto"/>
          </w:divBdr>
        </w:div>
        <w:div w:id="1111587057">
          <w:marLeft w:val="0"/>
          <w:marRight w:val="0"/>
          <w:marTop w:val="150"/>
          <w:marBottom w:val="0"/>
          <w:divBdr>
            <w:top w:val="none" w:sz="0" w:space="0" w:color="auto"/>
            <w:left w:val="none" w:sz="0" w:space="0" w:color="auto"/>
            <w:bottom w:val="none" w:sz="0" w:space="0" w:color="auto"/>
            <w:right w:val="none" w:sz="0" w:space="0" w:color="auto"/>
          </w:divBdr>
          <w:divsChild>
            <w:div w:id="319190456">
              <w:marLeft w:val="1155"/>
              <w:marRight w:val="0"/>
              <w:marTop w:val="0"/>
              <w:marBottom w:val="0"/>
              <w:divBdr>
                <w:top w:val="none" w:sz="0" w:space="0" w:color="auto"/>
                <w:left w:val="none" w:sz="0" w:space="0" w:color="auto"/>
                <w:bottom w:val="none" w:sz="0" w:space="0" w:color="auto"/>
                <w:right w:val="none" w:sz="0" w:space="0" w:color="auto"/>
              </w:divBdr>
            </w:div>
            <w:div w:id="894970901">
              <w:marLeft w:val="1155"/>
              <w:marRight w:val="0"/>
              <w:marTop w:val="0"/>
              <w:marBottom w:val="0"/>
              <w:divBdr>
                <w:top w:val="none" w:sz="0" w:space="0" w:color="auto"/>
                <w:left w:val="none" w:sz="0" w:space="0" w:color="auto"/>
                <w:bottom w:val="none" w:sz="0" w:space="0" w:color="auto"/>
                <w:right w:val="none" w:sz="0" w:space="0" w:color="auto"/>
              </w:divBdr>
            </w:div>
            <w:div w:id="105172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649476">
      <w:bodyDiv w:val="1"/>
      <w:marLeft w:val="0"/>
      <w:marRight w:val="0"/>
      <w:marTop w:val="0"/>
      <w:marBottom w:val="0"/>
      <w:divBdr>
        <w:top w:val="none" w:sz="0" w:space="0" w:color="auto"/>
        <w:left w:val="none" w:sz="0" w:space="0" w:color="auto"/>
        <w:bottom w:val="none" w:sz="0" w:space="0" w:color="auto"/>
        <w:right w:val="none" w:sz="0" w:space="0" w:color="auto"/>
      </w:divBdr>
      <w:divsChild>
        <w:div w:id="2008706836">
          <w:marLeft w:val="0"/>
          <w:marRight w:val="0"/>
          <w:marTop w:val="0"/>
          <w:marBottom w:val="0"/>
          <w:divBdr>
            <w:top w:val="none" w:sz="0" w:space="0" w:color="auto"/>
            <w:left w:val="none" w:sz="0" w:space="0" w:color="auto"/>
            <w:bottom w:val="none" w:sz="0" w:space="0" w:color="auto"/>
            <w:right w:val="none" w:sz="0" w:space="0" w:color="auto"/>
          </w:divBdr>
        </w:div>
        <w:div w:id="1666669790">
          <w:marLeft w:val="0"/>
          <w:marRight w:val="0"/>
          <w:marTop w:val="150"/>
          <w:marBottom w:val="0"/>
          <w:divBdr>
            <w:top w:val="none" w:sz="0" w:space="0" w:color="auto"/>
            <w:left w:val="none" w:sz="0" w:space="0" w:color="auto"/>
            <w:bottom w:val="none" w:sz="0" w:space="0" w:color="auto"/>
            <w:right w:val="none" w:sz="0" w:space="0" w:color="auto"/>
          </w:divBdr>
          <w:divsChild>
            <w:div w:id="1471289520">
              <w:marLeft w:val="1155"/>
              <w:marRight w:val="0"/>
              <w:marTop w:val="0"/>
              <w:marBottom w:val="0"/>
              <w:divBdr>
                <w:top w:val="none" w:sz="0" w:space="0" w:color="auto"/>
                <w:left w:val="none" w:sz="0" w:space="0" w:color="auto"/>
                <w:bottom w:val="none" w:sz="0" w:space="0" w:color="auto"/>
                <w:right w:val="none" w:sz="0" w:space="0" w:color="auto"/>
              </w:divBdr>
            </w:div>
            <w:div w:id="457458959">
              <w:marLeft w:val="1155"/>
              <w:marRight w:val="0"/>
              <w:marTop w:val="0"/>
              <w:marBottom w:val="0"/>
              <w:divBdr>
                <w:top w:val="none" w:sz="0" w:space="0" w:color="auto"/>
                <w:left w:val="none" w:sz="0" w:space="0" w:color="auto"/>
                <w:bottom w:val="none" w:sz="0" w:space="0" w:color="auto"/>
                <w:right w:val="none" w:sz="0" w:space="0" w:color="auto"/>
              </w:divBdr>
            </w:div>
            <w:div w:id="1677422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835940">
      <w:bodyDiv w:val="1"/>
      <w:marLeft w:val="0"/>
      <w:marRight w:val="0"/>
      <w:marTop w:val="0"/>
      <w:marBottom w:val="0"/>
      <w:divBdr>
        <w:top w:val="none" w:sz="0" w:space="0" w:color="auto"/>
        <w:left w:val="none" w:sz="0" w:space="0" w:color="auto"/>
        <w:bottom w:val="none" w:sz="0" w:space="0" w:color="auto"/>
        <w:right w:val="none" w:sz="0" w:space="0" w:color="auto"/>
      </w:divBdr>
      <w:divsChild>
        <w:div w:id="781341273">
          <w:marLeft w:val="0"/>
          <w:marRight w:val="0"/>
          <w:marTop w:val="0"/>
          <w:marBottom w:val="0"/>
          <w:divBdr>
            <w:top w:val="none" w:sz="0" w:space="0" w:color="auto"/>
            <w:left w:val="none" w:sz="0" w:space="0" w:color="auto"/>
            <w:bottom w:val="none" w:sz="0" w:space="0" w:color="auto"/>
            <w:right w:val="none" w:sz="0" w:space="0" w:color="auto"/>
          </w:divBdr>
        </w:div>
        <w:div w:id="1530214710">
          <w:marLeft w:val="0"/>
          <w:marRight w:val="0"/>
          <w:marTop w:val="150"/>
          <w:marBottom w:val="0"/>
          <w:divBdr>
            <w:top w:val="none" w:sz="0" w:space="0" w:color="auto"/>
            <w:left w:val="none" w:sz="0" w:space="0" w:color="auto"/>
            <w:bottom w:val="none" w:sz="0" w:space="0" w:color="auto"/>
            <w:right w:val="none" w:sz="0" w:space="0" w:color="auto"/>
          </w:divBdr>
          <w:divsChild>
            <w:div w:id="1083186287">
              <w:marLeft w:val="1155"/>
              <w:marRight w:val="0"/>
              <w:marTop w:val="0"/>
              <w:marBottom w:val="0"/>
              <w:divBdr>
                <w:top w:val="none" w:sz="0" w:space="0" w:color="auto"/>
                <w:left w:val="none" w:sz="0" w:space="0" w:color="auto"/>
                <w:bottom w:val="none" w:sz="0" w:space="0" w:color="auto"/>
                <w:right w:val="none" w:sz="0" w:space="0" w:color="auto"/>
              </w:divBdr>
            </w:div>
            <w:div w:id="1280839990">
              <w:marLeft w:val="1155"/>
              <w:marRight w:val="0"/>
              <w:marTop w:val="0"/>
              <w:marBottom w:val="0"/>
              <w:divBdr>
                <w:top w:val="none" w:sz="0" w:space="0" w:color="auto"/>
                <w:left w:val="none" w:sz="0" w:space="0" w:color="auto"/>
                <w:bottom w:val="none" w:sz="0" w:space="0" w:color="auto"/>
                <w:right w:val="none" w:sz="0" w:space="0" w:color="auto"/>
              </w:divBdr>
            </w:div>
            <w:div w:id="140348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2992362">
      <w:bodyDiv w:val="1"/>
      <w:marLeft w:val="0"/>
      <w:marRight w:val="0"/>
      <w:marTop w:val="0"/>
      <w:marBottom w:val="0"/>
      <w:divBdr>
        <w:top w:val="none" w:sz="0" w:space="0" w:color="auto"/>
        <w:left w:val="none" w:sz="0" w:space="0" w:color="auto"/>
        <w:bottom w:val="none" w:sz="0" w:space="0" w:color="auto"/>
        <w:right w:val="none" w:sz="0" w:space="0" w:color="auto"/>
      </w:divBdr>
      <w:divsChild>
        <w:div w:id="466119559">
          <w:marLeft w:val="0"/>
          <w:marRight w:val="0"/>
          <w:marTop w:val="0"/>
          <w:marBottom w:val="0"/>
          <w:divBdr>
            <w:top w:val="none" w:sz="0" w:space="0" w:color="auto"/>
            <w:left w:val="none" w:sz="0" w:space="0" w:color="auto"/>
            <w:bottom w:val="none" w:sz="0" w:space="0" w:color="auto"/>
            <w:right w:val="none" w:sz="0" w:space="0" w:color="auto"/>
          </w:divBdr>
        </w:div>
        <w:div w:id="1291545670">
          <w:marLeft w:val="0"/>
          <w:marRight w:val="0"/>
          <w:marTop w:val="150"/>
          <w:marBottom w:val="0"/>
          <w:divBdr>
            <w:top w:val="none" w:sz="0" w:space="0" w:color="auto"/>
            <w:left w:val="none" w:sz="0" w:space="0" w:color="auto"/>
            <w:bottom w:val="none" w:sz="0" w:space="0" w:color="auto"/>
            <w:right w:val="none" w:sz="0" w:space="0" w:color="auto"/>
          </w:divBdr>
          <w:divsChild>
            <w:div w:id="534120309">
              <w:marLeft w:val="1155"/>
              <w:marRight w:val="0"/>
              <w:marTop w:val="0"/>
              <w:marBottom w:val="0"/>
              <w:divBdr>
                <w:top w:val="none" w:sz="0" w:space="0" w:color="auto"/>
                <w:left w:val="none" w:sz="0" w:space="0" w:color="auto"/>
                <w:bottom w:val="none" w:sz="0" w:space="0" w:color="auto"/>
                <w:right w:val="none" w:sz="0" w:space="0" w:color="auto"/>
              </w:divBdr>
            </w:div>
            <w:div w:id="476921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570873">
      <w:bodyDiv w:val="1"/>
      <w:marLeft w:val="0"/>
      <w:marRight w:val="0"/>
      <w:marTop w:val="0"/>
      <w:marBottom w:val="0"/>
      <w:divBdr>
        <w:top w:val="none" w:sz="0" w:space="0" w:color="auto"/>
        <w:left w:val="none" w:sz="0" w:space="0" w:color="auto"/>
        <w:bottom w:val="none" w:sz="0" w:space="0" w:color="auto"/>
        <w:right w:val="none" w:sz="0" w:space="0" w:color="auto"/>
      </w:divBdr>
      <w:divsChild>
        <w:div w:id="914440040">
          <w:marLeft w:val="0"/>
          <w:marRight w:val="0"/>
          <w:marTop w:val="0"/>
          <w:marBottom w:val="0"/>
          <w:divBdr>
            <w:top w:val="none" w:sz="0" w:space="0" w:color="auto"/>
            <w:left w:val="none" w:sz="0" w:space="0" w:color="auto"/>
            <w:bottom w:val="none" w:sz="0" w:space="0" w:color="auto"/>
            <w:right w:val="none" w:sz="0" w:space="0" w:color="auto"/>
          </w:divBdr>
        </w:div>
        <w:div w:id="1060597987">
          <w:marLeft w:val="0"/>
          <w:marRight w:val="0"/>
          <w:marTop w:val="150"/>
          <w:marBottom w:val="0"/>
          <w:divBdr>
            <w:top w:val="none" w:sz="0" w:space="0" w:color="auto"/>
            <w:left w:val="none" w:sz="0" w:space="0" w:color="auto"/>
            <w:bottom w:val="none" w:sz="0" w:space="0" w:color="auto"/>
            <w:right w:val="none" w:sz="0" w:space="0" w:color="auto"/>
          </w:divBdr>
          <w:divsChild>
            <w:div w:id="265314668">
              <w:marLeft w:val="1155"/>
              <w:marRight w:val="0"/>
              <w:marTop w:val="0"/>
              <w:marBottom w:val="0"/>
              <w:divBdr>
                <w:top w:val="none" w:sz="0" w:space="0" w:color="auto"/>
                <w:left w:val="none" w:sz="0" w:space="0" w:color="auto"/>
                <w:bottom w:val="none" w:sz="0" w:space="0" w:color="auto"/>
                <w:right w:val="none" w:sz="0" w:space="0" w:color="auto"/>
              </w:divBdr>
            </w:div>
            <w:div w:id="203712185">
              <w:marLeft w:val="1155"/>
              <w:marRight w:val="0"/>
              <w:marTop w:val="0"/>
              <w:marBottom w:val="0"/>
              <w:divBdr>
                <w:top w:val="none" w:sz="0" w:space="0" w:color="auto"/>
                <w:left w:val="none" w:sz="0" w:space="0" w:color="auto"/>
                <w:bottom w:val="none" w:sz="0" w:space="0" w:color="auto"/>
                <w:right w:val="none" w:sz="0" w:space="0" w:color="auto"/>
              </w:divBdr>
            </w:div>
            <w:div w:id="1551305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715916">
      <w:bodyDiv w:val="1"/>
      <w:marLeft w:val="0"/>
      <w:marRight w:val="0"/>
      <w:marTop w:val="0"/>
      <w:marBottom w:val="0"/>
      <w:divBdr>
        <w:top w:val="none" w:sz="0" w:space="0" w:color="auto"/>
        <w:left w:val="none" w:sz="0" w:space="0" w:color="auto"/>
        <w:bottom w:val="none" w:sz="0" w:space="0" w:color="auto"/>
        <w:right w:val="none" w:sz="0" w:space="0" w:color="auto"/>
      </w:divBdr>
      <w:divsChild>
        <w:div w:id="1230574851">
          <w:marLeft w:val="0"/>
          <w:marRight w:val="0"/>
          <w:marTop w:val="0"/>
          <w:marBottom w:val="0"/>
          <w:divBdr>
            <w:top w:val="none" w:sz="0" w:space="0" w:color="auto"/>
            <w:left w:val="none" w:sz="0" w:space="0" w:color="auto"/>
            <w:bottom w:val="none" w:sz="0" w:space="0" w:color="auto"/>
            <w:right w:val="none" w:sz="0" w:space="0" w:color="auto"/>
          </w:divBdr>
        </w:div>
        <w:div w:id="673841391">
          <w:marLeft w:val="0"/>
          <w:marRight w:val="0"/>
          <w:marTop w:val="150"/>
          <w:marBottom w:val="0"/>
          <w:divBdr>
            <w:top w:val="none" w:sz="0" w:space="0" w:color="auto"/>
            <w:left w:val="none" w:sz="0" w:space="0" w:color="auto"/>
            <w:bottom w:val="none" w:sz="0" w:space="0" w:color="auto"/>
            <w:right w:val="none" w:sz="0" w:space="0" w:color="auto"/>
          </w:divBdr>
          <w:divsChild>
            <w:div w:id="294456979">
              <w:marLeft w:val="1155"/>
              <w:marRight w:val="0"/>
              <w:marTop w:val="0"/>
              <w:marBottom w:val="0"/>
              <w:divBdr>
                <w:top w:val="none" w:sz="0" w:space="0" w:color="auto"/>
                <w:left w:val="none" w:sz="0" w:space="0" w:color="auto"/>
                <w:bottom w:val="none" w:sz="0" w:space="0" w:color="auto"/>
                <w:right w:val="none" w:sz="0" w:space="0" w:color="auto"/>
              </w:divBdr>
            </w:div>
            <w:div w:id="772214672">
              <w:marLeft w:val="1155"/>
              <w:marRight w:val="0"/>
              <w:marTop w:val="0"/>
              <w:marBottom w:val="0"/>
              <w:divBdr>
                <w:top w:val="none" w:sz="0" w:space="0" w:color="auto"/>
                <w:left w:val="none" w:sz="0" w:space="0" w:color="auto"/>
                <w:bottom w:val="none" w:sz="0" w:space="0" w:color="auto"/>
                <w:right w:val="none" w:sz="0" w:space="0" w:color="auto"/>
              </w:divBdr>
            </w:div>
            <w:div w:id="204097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144587">
      <w:bodyDiv w:val="1"/>
      <w:marLeft w:val="0"/>
      <w:marRight w:val="0"/>
      <w:marTop w:val="0"/>
      <w:marBottom w:val="0"/>
      <w:divBdr>
        <w:top w:val="none" w:sz="0" w:space="0" w:color="auto"/>
        <w:left w:val="none" w:sz="0" w:space="0" w:color="auto"/>
        <w:bottom w:val="none" w:sz="0" w:space="0" w:color="auto"/>
        <w:right w:val="none" w:sz="0" w:space="0" w:color="auto"/>
      </w:divBdr>
      <w:divsChild>
        <w:div w:id="834688326">
          <w:marLeft w:val="0"/>
          <w:marRight w:val="0"/>
          <w:marTop w:val="0"/>
          <w:marBottom w:val="0"/>
          <w:divBdr>
            <w:top w:val="none" w:sz="0" w:space="0" w:color="auto"/>
            <w:left w:val="none" w:sz="0" w:space="0" w:color="auto"/>
            <w:bottom w:val="none" w:sz="0" w:space="0" w:color="auto"/>
            <w:right w:val="none" w:sz="0" w:space="0" w:color="auto"/>
          </w:divBdr>
        </w:div>
        <w:div w:id="1834713039">
          <w:marLeft w:val="0"/>
          <w:marRight w:val="0"/>
          <w:marTop w:val="150"/>
          <w:marBottom w:val="0"/>
          <w:divBdr>
            <w:top w:val="none" w:sz="0" w:space="0" w:color="auto"/>
            <w:left w:val="none" w:sz="0" w:space="0" w:color="auto"/>
            <w:bottom w:val="none" w:sz="0" w:space="0" w:color="auto"/>
            <w:right w:val="none" w:sz="0" w:space="0" w:color="auto"/>
          </w:divBdr>
          <w:divsChild>
            <w:div w:id="382215865">
              <w:marLeft w:val="1155"/>
              <w:marRight w:val="0"/>
              <w:marTop w:val="0"/>
              <w:marBottom w:val="0"/>
              <w:divBdr>
                <w:top w:val="none" w:sz="0" w:space="0" w:color="auto"/>
                <w:left w:val="none" w:sz="0" w:space="0" w:color="auto"/>
                <w:bottom w:val="none" w:sz="0" w:space="0" w:color="auto"/>
                <w:right w:val="none" w:sz="0" w:space="0" w:color="auto"/>
              </w:divBdr>
            </w:div>
            <w:div w:id="487987927">
              <w:marLeft w:val="1155"/>
              <w:marRight w:val="0"/>
              <w:marTop w:val="0"/>
              <w:marBottom w:val="0"/>
              <w:divBdr>
                <w:top w:val="none" w:sz="0" w:space="0" w:color="auto"/>
                <w:left w:val="none" w:sz="0" w:space="0" w:color="auto"/>
                <w:bottom w:val="none" w:sz="0" w:space="0" w:color="auto"/>
                <w:right w:val="none" w:sz="0" w:space="0" w:color="auto"/>
              </w:divBdr>
            </w:div>
            <w:div w:id="1260065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690100">
      <w:bodyDiv w:val="1"/>
      <w:marLeft w:val="0"/>
      <w:marRight w:val="0"/>
      <w:marTop w:val="0"/>
      <w:marBottom w:val="0"/>
      <w:divBdr>
        <w:top w:val="none" w:sz="0" w:space="0" w:color="auto"/>
        <w:left w:val="none" w:sz="0" w:space="0" w:color="auto"/>
        <w:bottom w:val="none" w:sz="0" w:space="0" w:color="auto"/>
        <w:right w:val="none" w:sz="0" w:space="0" w:color="auto"/>
      </w:divBdr>
      <w:divsChild>
        <w:div w:id="1305816331">
          <w:marLeft w:val="0"/>
          <w:marRight w:val="0"/>
          <w:marTop w:val="0"/>
          <w:marBottom w:val="0"/>
          <w:divBdr>
            <w:top w:val="none" w:sz="0" w:space="0" w:color="auto"/>
            <w:left w:val="none" w:sz="0" w:space="0" w:color="auto"/>
            <w:bottom w:val="none" w:sz="0" w:space="0" w:color="auto"/>
            <w:right w:val="none" w:sz="0" w:space="0" w:color="auto"/>
          </w:divBdr>
        </w:div>
        <w:div w:id="182287651">
          <w:marLeft w:val="0"/>
          <w:marRight w:val="0"/>
          <w:marTop w:val="150"/>
          <w:marBottom w:val="0"/>
          <w:divBdr>
            <w:top w:val="none" w:sz="0" w:space="0" w:color="auto"/>
            <w:left w:val="none" w:sz="0" w:space="0" w:color="auto"/>
            <w:bottom w:val="none" w:sz="0" w:space="0" w:color="auto"/>
            <w:right w:val="none" w:sz="0" w:space="0" w:color="auto"/>
          </w:divBdr>
          <w:divsChild>
            <w:div w:id="1751849290">
              <w:marLeft w:val="1155"/>
              <w:marRight w:val="0"/>
              <w:marTop w:val="0"/>
              <w:marBottom w:val="0"/>
              <w:divBdr>
                <w:top w:val="none" w:sz="0" w:space="0" w:color="auto"/>
                <w:left w:val="none" w:sz="0" w:space="0" w:color="auto"/>
                <w:bottom w:val="none" w:sz="0" w:space="0" w:color="auto"/>
                <w:right w:val="none" w:sz="0" w:space="0" w:color="auto"/>
              </w:divBdr>
            </w:div>
            <w:div w:id="986977901">
              <w:marLeft w:val="1155"/>
              <w:marRight w:val="0"/>
              <w:marTop w:val="0"/>
              <w:marBottom w:val="0"/>
              <w:divBdr>
                <w:top w:val="none" w:sz="0" w:space="0" w:color="auto"/>
                <w:left w:val="none" w:sz="0" w:space="0" w:color="auto"/>
                <w:bottom w:val="none" w:sz="0" w:space="0" w:color="auto"/>
                <w:right w:val="none" w:sz="0" w:space="0" w:color="auto"/>
              </w:divBdr>
            </w:div>
            <w:div w:id="1831557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1828">
      <w:bodyDiv w:val="1"/>
      <w:marLeft w:val="0"/>
      <w:marRight w:val="0"/>
      <w:marTop w:val="0"/>
      <w:marBottom w:val="0"/>
      <w:divBdr>
        <w:top w:val="none" w:sz="0" w:space="0" w:color="auto"/>
        <w:left w:val="none" w:sz="0" w:space="0" w:color="auto"/>
        <w:bottom w:val="none" w:sz="0" w:space="0" w:color="auto"/>
        <w:right w:val="none" w:sz="0" w:space="0" w:color="auto"/>
      </w:divBdr>
      <w:divsChild>
        <w:div w:id="1327511855">
          <w:marLeft w:val="0"/>
          <w:marRight w:val="0"/>
          <w:marTop w:val="0"/>
          <w:marBottom w:val="0"/>
          <w:divBdr>
            <w:top w:val="none" w:sz="0" w:space="0" w:color="auto"/>
            <w:left w:val="none" w:sz="0" w:space="0" w:color="auto"/>
            <w:bottom w:val="none" w:sz="0" w:space="0" w:color="auto"/>
            <w:right w:val="none" w:sz="0" w:space="0" w:color="auto"/>
          </w:divBdr>
        </w:div>
        <w:div w:id="484972398">
          <w:marLeft w:val="0"/>
          <w:marRight w:val="0"/>
          <w:marTop w:val="150"/>
          <w:marBottom w:val="0"/>
          <w:divBdr>
            <w:top w:val="none" w:sz="0" w:space="0" w:color="auto"/>
            <w:left w:val="none" w:sz="0" w:space="0" w:color="auto"/>
            <w:bottom w:val="none" w:sz="0" w:space="0" w:color="auto"/>
            <w:right w:val="none" w:sz="0" w:space="0" w:color="auto"/>
          </w:divBdr>
          <w:divsChild>
            <w:div w:id="316039733">
              <w:marLeft w:val="1155"/>
              <w:marRight w:val="0"/>
              <w:marTop w:val="0"/>
              <w:marBottom w:val="0"/>
              <w:divBdr>
                <w:top w:val="none" w:sz="0" w:space="0" w:color="auto"/>
                <w:left w:val="none" w:sz="0" w:space="0" w:color="auto"/>
                <w:bottom w:val="none" w:sz="0" w:space="0" w:color="auto"/>
                <w:right w:val="none" w:sz="0" w:space="0" w:color="auto"/>
              </w:divBdr>
            </w:div>
            <w:div w:id="858549438">
              <w:marLeft w:val="1155"/>
              <w:marRight w:val="0"/>
              <w:marTop w:val="0"/>
              <w:marBottom w:val="0"/>
              <w:divBdr>
                <w:top w:val="none" w:sz="0" w:space="0" w:color="auto"/>
                <w:left w:val="none" w:sz="0" w:space="0" w:color="auto"/>
                <w:bottom w:val="none" w:sz="0" w:space="0" w:color="auto"/>
                <w:right w:val="none" w:sz="0" w:space="0" w:color="auto"/>
              </w:divBdr>
            </w:div>
            <w:div w:id="1683122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82549">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06853">
      <w:bodyDiv w:val="1"/>
      <w:marLeft w:val="0"/>
      <w:marRight w:val="0"/>
      <w:marTop w:val="0"/>
      <w:marBottom w:val="0"/>
      <w:divBdr>
        <w:top w:val="none" w:sz="0" w:space="0" w:color="auto"/>
        <w:left w:val="none" w:sz="0" w:space="0" w:color="auto"/>
        <w:bottom w:val="none" w:sz="0" w:space="0" w:color="auto"/>
        <w:right w:val="none" w:sz="0" w:space="0" w:color="auto"/>
      </w:divBdr>
      <w:divsChild>
        <w:div w:id="1149637744">
          <w:marLeft w:val="0"/>
          <w:marRight w:val="0"/>
          <w:marTop w:val="0"/>
          <w:marBottom w:val="0"/>
          <w:divBdr>
            <w:top w:val="none" w:sz="0" w:space="0" w:color="auto"/>
            <w:left w:val="none" w:sz="0" w:space="0" w:color="auto"/>
            <w:bottom w:val="none" w:sz="0" w:space="0" w:color="auto"/>
            <w:right w:val="none" w:sz="0" w:space="0" w:color="auto"/>
          </w:divBdr>
        </w:div>
        <w:div w:id="638416786">
          <w:marLeft w:val="0"/>
          <w:marRight w:val="0"/>
          <w:marTop w:val="150"/>
          <w:marBottom w:val="0"/>
          <w:divBdr>
            <w:top w:val="none" w:sz="0" w:space="0" w:color="auto"/>
            <w:left w:val="none" w:sz="0" w:space="0" w:color="auto"/>
            <w:bottom w:val="none" w:sz="0" w:space="0" w:color="auto"/>
            <w:right w:val="none" w:sz="0" w:space="0" w:color="auto"/>
          </w:divBdr>
          <w:divsChild>
            <w:div w:id="844252074">
              <w:marLeft w:val="1155"/>
              <w:marRight w:val="0"/>
              <w:marTop w:val="0"/>
              <w:marBottom w:val="0"/>
              <w:divBdr>
                <w:top w:val="none" w:sz="0" w:space="0" w:color="auto"/>
                <w:left w:val="none" w:sz="0" w:space="0" w:color="auto"/>
                <w:bottom w:val="none" w:sz="0" w:space="0" w:color="auto"/>
                <w:right w:val="none" w:sz="0" w:space="0" w:color="auto"/>
              </w:divBdr>
            </w:div>
            <w:div w:id="1596205909">
              <w:marLeft w:val="1155"/>
              <w:marRight w:val="0"/>
              <w:marTop w:val="0"/>
              <w:marBottom w:val="0"/>
              <w:divBdr>
                <w:top w:val="none" w:sz="0" w:space="0" w:color="auto"/>
                <w:left w:val="none" w:sz="0" w:space="0" w:color="auto"/>
                <w:bottom w:val="none" w:sz="0" w:space="0" w:color="auto"/>
                <w:right w:val="none" w:sz="0" w:space="0" w:color="auto"/>
              </w:divBdr>
            </w:div>
            <w:div w:id="61412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070636">
      <w:bodyDiv w:val="1"/>
      <w:marLeft w:val="0"/>
      <w:marRight w:val="0"/>
      <w:marTop w:val="0"/>
      <w:marBottom w:val="0"/>
      <w:divBdr>
        <w:top w:val="none" w:sz="0" w:space="0" w:color="auto"/>
        <w:left w:val="none" w:sz="0" w:space="0" w:color="auto"/>
        <w:bottom w:val="none" w:sz="0" w:space="0" w:color="auto"/>
        <w:right w:val="none" w:sz="0" w:space="0" w:color="auto"/>
      </w:divBdr>
      <w:divsChild>
        <w:div w:id="973169902">
          <w:marLeft w:val="0"/>
          <w:marRight w:val="0"/>
          <w:marTop w:val="0"/>
          <w:marBottom w:val="0"/>
          <w:divBdr>
            <w:top w:val="none" w:sz="0" w:space="0" w:color="auto"/>
            <w:left w:val="none" w:sz="0" w:space="0" w:color="auto"/>
            <w:bottom w:val="none" w:sz="0" w:space="0" w:color="auto"/>
            <w:right w:val="none" w:sz="0" w:space="0" w:color="auto"/>
          </w:divBdr>
        </w:div>
        <w:div w:id="1461068561">
          <w:marLeft w:val="0"/>
          <w:marRight w:val="0"/>
          <w:marTop w:val="150"/>
          <w:marBottom w:val="0"/>
          <w:divBdr>
            <w:top w:val="none" w:sz="0" w:space="0" w:color="auto"/>
            <w:left w:val="none" w:sz="0" w:space="0" w:color="auto"/>
            <w:bottom w:val="none" w:sz="0" w:space="0" w:color="auto"/>
            <w:right w:val="none" w:sz="0" w:space="0" w:color="auto"/>
          </w:divBdr>
          <w:divsChild>
            <w:div w:id="1890528985">
              <w:marLeft w:val="1155"/>
              <w:marRight w:val="0"/>
              <w:marTop w:val="0"/>
              <w:marBottom w:val="0"/>
              <w:divBdr>
                <w:top w:val="none" w:sz="0" w:space="0" w:color="auto"/>
                <w:left w:val="none" w:sz="0" w:space="0" w:color="auto"/>
                <w:bottom w:val="none" w:sz="0" w:space="0" w:color="auto"/>
                <w:right w:val="none" w:sz="0" w:space="0" w:color="auto"/>
              </w:divBdr>
            </w:div>
            <w:div w:id="1096974258">
              <w:marLeft w:val="1155"/>
              <w:marRight w:val="0"/>
              <w:marTop w:val="0"/>
              <w:marBottom w:val="0"/>
              <w:divBdr>
                <w:top w:val="none" w:sz="0" w:space="0" w:color="auto"/>
                <w:left w:val="none" w:sz="0" w:space="0" w:color="auto"/>
                <w:bottom w:val="none" w:sz="0" w:space="0" w:color="auto"/>
                <w:right w:val="none" w:sz="0" w:space="0" w:color="auto"/>
              </w:divBdr>
            </w:div>
            <w:div w:id="182546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32239">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915564">
      <w:bodyDiv w:val="1"/>
      <w:marLeft w:val="0"/>
      <w:marRight w:val="0"/>
      <w:marTop w:val="0"/>
      <w:marBottom w:val="0"/>
      <w:divBdr>
        <w:top w:val="none" w:sz="0" w:space="0" w:color="auto"/>
        <w:left w:val="none" w:sz="0" w:space="0" w:color="auto"/>
        <w:bottom w:val="none" w:sz="0" w:space="0" w:color="auto"/>
        <w:right w:val="none" w:sz="0" w:space="0" w:color="auto"/>
      </w:divBdr>
      <w:divsChild>
        <w:div w:id="785000059">
          <w:marLeft w:val="0"/>
          <w:marRight w:val="0"/>
          <w:marTop w:val="0"/>
          <w:marBottom w:val="0"/>
          <w:divBdr>
            <w:top w:val="none" w:sz="0" w:space="0" w:color="auto"/>
            <w:left w:val="none" w:sz="0" w:space="0" w:color="auto"/>
            <w:bottom w:val="none" w:sz="0" w:space="0" w:color="auto"/>
            <w:right w:val="none" w:sz="0" w:space="0" w:color="auto"/>
          </w:divBdr>
        </w:div>
        <w:div w:id="1344749872">
          <w:marLeft w:val="0"/>
          <w:marRight w:val="0"/>
          <w:marTop w:val="150"/>
          <w:marBottom w:val="0"/>
          <w:divBdr>
            <w:top w:val="none" w:sz="0" w:space="0" w:color="auto"/>
            <w:left w:val="none" w:sz="0" w:space="0" w:color="auto"/>
            <w:bottom w:val="none" w:sz="0" w:space="0" w:color="auto"/>
            <w:right w:val="none" w:sz="0" w:space="0" w:color="auto"/>
          </w:divBdr>
          <w:divsChild>
            <w:div w:id="1817607076">
              <w:marLeft w:val="1155"/>
              <w:marRight w:val="0"/>
              <w:marTop w:val="0"/>
              <w:marBottom w:val="0"/>
              <w:divBdr>
                <w:top w:val="none" w:sz="0" w:space="0" w:color="auto"/>
                <w:left w:val="none" w:sz="0" w:space="0" w:color="auto"/>
                <w:bottom w:val="none" w:sz="0" w:space="0" w:color="auto"/>
                <w:right w:val="none" w:sz="0" w:space="0" w:color="auto"/>
              </w:divBdr>
            </w:div>
            <w:div w:id="1959869662">
              <w:marLeft w:val="1155"/>
              <w:marRight w:val="0"/>
              <w:marTop w:val="0"/>
              <w:marBottom w:val="0"/>
              <w:divBdr>
                <w:top w:val="none" w:sz="0" w:space="0" w:color="auto"/>
                <w:left w:val="none" w:sz="0" w:space="0" w:color="auto"/>
                <w:bottom w:val="none" w:sz="0" w:space="0" w:color="auto"/>
                <w:right w:val="none" w:sz="0" w:space="0" w:color="auto"/>
              </w:divBdr>
            </w:div>
            <w:div w:id="977808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108458">
      <w:bodyDiv w:val="1"/>
      <w:marLeft w:val="0"/>
      <w:marRight w:val="0"/>
      <w:marTop w:val="0"/>
      <w:marBottom w:val="0"/>
      <w:divBdr>
        <w:top w:val="none" w:sz="0" w:space="0" w:color="auto"/>
        <w:left w:val="none" w:sz="0" w:space="0" w:color="auto"/>
        <w:bottom w:val="none" w:sz="0" w:space="0" w:color="auto"/>
        <w:right w:val="none" w:sz="0" w:space="0" w:color="auto"/>
      </w:divBdr>
      <w:divsChild>
        <w:div w:id="1984654327">
          <w:marLeft w:val="0"/>
          <w:marRight w:val="0"/>
          <w:marTop w:val="0"/>
          <w:marBottom w:val="0"/>
          <w:divBdr>
            <w:top w:val="none" w:sz="0" w:space="0" w:color="auto"/>
            <w:left w:val="none" w:sz="0" w:space="0" w:color="auto"/>
            <w:bottom w:val="none" w:sz="0" w:space="0" w:color="auto"/>
            <w:right w:val="none" w:sz="0" w:space="0" w:color="auto"/>
          </w:divBdr>
        </w:div>
        <w:div w:id="595137596">
          <w:marLeft w:val="0"/>
          <w:marRight w:val="0"/>
          <w:marTop w:val="150"/>
          <w:marBottom w:val="0"/>
          <w:divBdr>
            <w:top w:val="none" w:sz="0" w:space="0" w:color="auto"/>
            <w:left w:val="none" w:sz="0" w:space="0" w:color="auto"/>
            <w:bottom w:val="none" w:sz="0" w:space="0" w:color="auto"/>
            <w:right w:val="none" w:sz="0" w:space="0" w:color="auto"/>
          </w:divBdr>
          <w:divsChild>
            <w:div w:id="628046349">
              <w:marLeft w:val="1155"/>
              <w:marRight w:val="0"/>
              <w:marTop w:val="0"/>
              <w:marBottom w:val="0"/>
              <w:divBdr>
                <w:top w:val="none" w:sz="0" w:space="0" w:color="auto"/>
                <w:left w:val="none" w:sz="0" w:space="0" w:color="auto"/>
                <w:bottom w:val="none" w:sz="0" w:space="0" w:color="auto"/>
                <w:right w:val="none" w:sz="0" w:space="0" w:color="auto"/>
              </w:divBdr>
            </w:div>
            <w:div w:id="335111784">
              <w:marLeft w:val="1155"/>
              <w:marRight w:val="0"/>
              <w:marTop w:val="0"/>
              <w:marBottom w:val="0"/>
              <w:divBdr>
                <w:top w:val="none" w:sz="0" w:space="0" w:color="auto"/>
                <w:left w:val="none" w:sz="0" w:space="0" w:color="auto"/>
                <w:bottom w:val="none" w:sz="0" w:space="0" w:color="auto"/>
                <w:right w:val="none" w:sz="0" w:space="0" w:color="auto"/>
              </w:divBdr>
            </w:div>
            <w:div w:id="134338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1072">
      <w:bodyDiv w:val="1"/>
      <w:marLeft w:val="0"/>
      <w:marRight w:val="0"/>
      <w:marTop w:val="0"/>
      <w:marBottom w:val="0"/>
      <w:divBdr>
        <w:top w:val="none" w:sz="0" w:space="0" w:color="auto"/>
        <w:left w:val="none" w:sz="0" w:space="0" w:color="auto"/>
        <w:bottom w:val="none" w:sz="0" w:space="0" w:color="auto"/>
        <w:right w:val="none" w:sz="0" w:space="0" w:color="auto"/>
      </w:divBdr>
      <w:divsChild>
        <w:div w:id="1005934208">
          <w:marLeft w:val="0"/>
          <w:marRight w:val="0"/>
          <w:marTop w:val="0"/>
          <w:marBottom w:val="0"/>
          <w:divBdr>
            <w:top w:val="none" w:sz="0" w:space="0" w:color="auto"/>
            <w:left w:val="none" w:sz="0" w:space="0" w:color="auto"/>
            <w:bottom w:val="none" w:sz="0" w:space="0" w:color="auto"/>
            <w:right w:val="none" w:sz="0" w:space="0" w:color="auto"/>
          </w:divBdr>
        </w:div>
        <w:div w:id="1956210437">
          <w:marLeft w:val="0"/>
          <w:marRight w:val="0"/>
          <w:marTop w:val="150"/>
          <w:marBottom w:val="0"/>
          <w:divBdr>
            <w:top w:val="none" w:sz="0" w:space="0" w:color="auto"/>
            <w:left w:val="none" w:sz="0" w:space="0" w:color="auto"/>
            <w:bottom w:val="none" w:sz="0" w:space="0" w:color="auto"/>
            <w:right w:val="none" w:sz="0" w:space="0" w:color="auto"/>
          </w:divBdr>
          <w:divsChild>
            <w:div w:id="4718960">
              <w:marLeft w:val="1155"/>
              <w:marRight w:val="0"/>
              <w:marTop w:val="0"/>
              <w:marBottom w:val="0"/>
              <w:divBdr>
                <w:top w:val="none" w:sz="0" w:space="0" w:color="auto"/>
                <w:left w:val="none" w:sz="0" w:space="0" w:color="auto"/>
                <w:bottom w:val="none" w:sz="0" w:space="0" w:color="auto"/>
                <w:right w:val="none" w:sz="0" w:space="0" w:color="auto"/>
              </w:divBdr>
            </w:div>
            <w:div w:id="977762201">
              <w:marLeft w:val="1155"/>
              <w:marRight w:val="0"/>
              <w:marTop w:val="0"/>
              <w:marBottom w:val="0"/>
              <w:divBdr>
                <w:top w:val="none" w:sz="0" w:space="0" w:color="auto"/>
                <w:left w:val="none" w:sz="0" w:space="0" w:color="auto"/>
                <w:bottom w:val="none" w:sz="0" w:space="0" w:color="auto"/>
                <w:right w:val="none" w:sz="0" w:space="0" w:color="auto"/>
              </w:divBdr>
            </w:div>
            <w:div w:id="159909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342">
      <w:bodyDiv w:val="1"/>
      <w:marLeft w:val="0"/>
      <w:marRight w:val="0"/>
      <w:marTop w:val="0"/>
      <w:marBottom w:val="0"/>
      <w:divBdr>
        <w:top w:val="none" w:sz="0" w:space="0" w:color="auto"/>
        <w:left w:val="none" w:sz="0" w:space="0" w:color="auto"/>
        <w:bottom w:val="none" w:sz="0" w:space="0" w:color="auto"/>
        <w:right w:val="none" w:sz="0" w:space="0" w:color="auto"/>
      </w:divBdr>
      <w:divsChild>
        <w:div w:id="667367777">
          <w:marLeft w:val="0"/>
          <w:marRight w:val="0"/>
          <w:marTop w:val="0"/>
          <w:marBottom w:val="0"/>
          <w:divBdr>
            <w:top w:val="none" w:sz="0" w:space="0" w:color="auto"/>
            <w:left w:val="none" w:sz="0" w:space="0" w:color="auto"/>
            <w:bottom w:val="none" w:sz="0" w:space="0" w:color="auto"/>
            <w:right w:val="none" w:sz="0" w:space="0" w:color="auto"/>
          </w:divBdr>
        </w:div>
        <w:div w:id="1739551177">
          <w:marLeft w:val="0"/>
          <w:marRight w:val="0"/>
          <w:marTop w:val="150"/>
          <w:marBottom w:val="0"/>
          <w:divBdr>
            <w:top w:val="none" w:sz="0" w:space="0" w:color="auto"/>
            <w:left w:val="none" w:sz="0" w:space="0" w:color="auto"/>
            <w:bottom w:val="none" w:sz="0" w:space="0" w:color="auto"/>
            <w:right w:val="none" w:sz="0" w:space="0" w:color="auto"/>
          </w:divBdr>
          <w:divsChild>
            <w:div w:id="409086005">
              <w:marLeft w:val="1155"/>
              <w:marRight w:val="0"/>
              <w:marTop w:val="0"/>
              <w:marBottom w:val="0"/>
              <w:divBdr>
                <w:top w:val="none" w:sz="0" w:space="0" w:color="auto"/>
                <w:left w:val="none" w:sz="0" w:space="0" w:color="auto"/>
                <w:bottom w:val="none" w:sz="0" w:space="0" w:color="auto"/>
                <w:right w:val="none" w:sz="0" w:space="0" w:color="auto"/>
              </w:divBdr>
            </w:div>
            <w:div w:id="236282405">
              <w:marLeft w:val="1155"/>
              <w:marRight w:val="0"/>
              <w:marTop w:val="0"/>
              <w:marBottom w:val="0"/>
              <w:divBdr>
                <w:top w:val="none" w:sz="0" w:space="0" w:color="auto"/>
                <w:left w:val="none" w:sz="0" w:space="0" w:color="auto"/>
                <w:bottom w:val="none" w:sz="0" w:space="0" w:color="auto"/>
                <w:right w:val="none" w:sz="0" w:space="0" w:color="auto"/>
              </w:divBdr>
            </w:div>
            <w:div w:id="990329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693773">
      <w:bodyDiv w:val="1"/>
      <w:marLeft w:val="0"/>
      <w:marRight w:val="0"/>
      <w:marTop w:val="0"/>
      <w:marBottom w:val="0"/>
      <w:divBdr>
        <w:top w:val="none" w:sz="0" w:space="0" w:color="auto"/>
        <w:left w:val="none" w:sz="0" w:space="0" w:color="auto"/>
        <w:bottom w:val="none" w:sz="0" w:space="0" w:color="auto"/>
        <w:right w:val="none" w:sz="0" w:space="0" w:color="auto"/>
      </w:divBdr>
      <w:divsChild>
        <w:div w:id="592907278">
          <w:marLeft w:val="0"/>
          <w:marRight w:val="0"/>
          <w:marTop w:val="0"/>
          <w:marBottom w:val="0"/>
          <w:divBdr>
            <w:top w:val="none" w:sz="0" w:space="0" w:color="auto"/>
            <w:left w:val="none" w:sz="0" w:space="0" w:color="auto"/>
            <w:bottom w:val="none" w:sz="0" w:space="0" w:color="auto"/>
            <w:right w:val="none" w:sz="0" w:space="0" w:color="auto"/>
          </w:divBdr>
        </w:div>
        <w:div w:id="1165050547">
          <w:marLeft w:val="0"/>
          <w:marRight w:val="0"/>
          <w:marTop w:val="150"/>
          <w:marBottom w:val="0"/>
          <w:divBdr>
            <w:top w:val="none" w:sz="0" w:space="0" w:color="auto"/>
            <w:left w:val="none" w:sz="0" w:space="0" w:color="auto"/>
            <w:bottom w:val="none" w:sz="0" w:space="0" w:color="auto"/>
            <w:right w:val="none" w:sz="0" w:space="0" w:color="auto"/>
          </w:divBdr>
          <w:divsChild>
            <w:div w:id="1979458367">
              <w:marLeft w:val="1155"/>
              <w:marRight w:val="0"/>
              <w:marTop w:val="0"/>
              <w:marBottom w:val="0"/>
              <w:divBdr>
                <w:top w:val="none" w:sz="0" w:space="0" w:color="auto"/>
                <w:left w:val="none" w:sz="0" w:space="0" w:color="auto"/>
                <w:bottom w:val="none" w:sz="0" w:space="0" w:color="auto"/>
                <w:right w:val="none" w:sz="0" w:space="0" w:color="auto"/>
              </w:divBdr>
            </w:div>
            <w:div w:id="900481315">
              <w:marLeft w:val="1155"/>
              <w:marRight w:val="0"/>
              <w:marTop w:val="0"/>
              <w:marBottom w:val="0"/>
              <w:divBdr>
                <w:top w:val="none" w:sz="0" w:space="0" w:color="auto"/>
                <w:left w:val="none" w:sz="0" w:space="0" w:color="auto"/>
                <w:bottom w:val="none" w:sz="0" w:space="0" w:color="auto"/>
                <w:right w:val="none" w:sz="0" w:space="0" w:color="auto"/>
              </w:divBdr>
            </w:div>
            <w:div w:id="2131589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039">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19974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26">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241408">
      <w:bodyDiv w:val="1"/>
      <w:marLeft w:val="0"/>
      <w:marRight w:val="0"/>
      <w:marTop w:val="0"/>
      <w:marBottom w:val="0"/>
      <w:divBdr>
        <w:top w:val="none" w:sz="0" w:space="0" w:color="auto"/>
        <w:left w:val="none" w:sz="0" w:space="0" w:color="auto"/>
        <w:bottom w:val="none" w:sz="0" w:space="0" w:color="auto"/>
        <w:right w:val="none" w:sz="0" w:space="0" w:color="auto"/>
      </w:divBdr>
      <w:divsChild>
        <w:div w:id="1437863951">
          <w:marLeft w:val="0"/>
          <w:marRight w:val="0"/>
          <w:marTop w:val="0"/>
          <w:marBottom w:val="0"/>
          <w:divBdr>
            <w:top w:val="none" w:sz="0" w:space="0" w:color="auto"/>
            <w:left w:val="none" w:sz="0" w:space="0" w:color="auto"/>
            <w:bottom w:val="none" w:sz="0" w:space="0" w:color="auto"/>
            <w:right w:val="none" w:sz="0" w:space="0" w:color="auto"/>
          </w:divBdr>
        </w:div>
        <w:div w:id="587033987">
          <w:marLeft w:val="0"/>
          <w:marRight w:val="0"/>
          <w:marTop w:val="150"/>
          <w:marBottom w:val="0"/>
          <w:divBdr>
            <w:top w:val="none" w:sz="0" w:space="0" w:color="auto"/>
            <w:left w:val="none" w:sz="0" w:space="0" w:color="auto"/>
            <w:bottom w:val="none" w:sz="0" w:space="0" w:color="auto"/>
            <w:right w:val="none" w:sz="0" w:space="0" w:color="auto"/>
          </w:divBdr>
          <w:divsChild>
            <w:div w:id="1020662826">
              <w:marLeft w:val="1155"/>
              <w:marRight w:val="0"/>
              <w:marTop w:val="0"/>
              <w:marBottom w:val="0"/>
              <w:divBdr>
                <w:top w:val="none" w:sz="0" w:space="0" w:color="auto"/>
                <w:left w:val="none" w:sz="0" w:space="0" w:color="auto"/>
                <w:bottom w:val="none" w:sz="0" w:space="0" w:color="auto"/>
                <w:right w:val="none" w:sz="0" w:space="0" w:color="auto"/>
              </w:divBdr>
            </w:div>
            <w:div w:id="187957324">
              <w:marLeft w:val="1155"/>
              <w:marRight w:val="0"/>
              <w:marTop w:val="0"/>
              <w:marBottom w:val="0"/>
              <w:divBdr>
                <w:top w:val="none" w:sz="0" w:space="0" w:color="auto"/>
                <w:left w:val="none" w:sz="0" w:space="0" w:color="auto"/>
                <w:bottom w:val="none" w:sz="0" w:space="0" w:color="auto"/>
                <w:right w:val="none" w:sz="0" w:space="0" w:color="auto"/>
              </w:divBdr>
            </w:div>
            <w:div w:id="203345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7452">
      <w:bodyDiv w:val="1"/>
      <w:marLeft w:val="0"/>
      <w:marRight w:val="0"/>
      <w:marTop w:val="0"/>
      <w:marBottom w:val="0"/>
      <w:divBdr>
        <w:top w:val="none" w:sz="0" w:space="0" w:color="auto"/>
        <w:left w:val="none" w:sz="0" w:space="0" w:color="auto"/>
        <w:bottom w:val="none" w:sz="0" w:space="0" w:color="auto"/>
        <w:right w:val="none" w:sz="0" w:space="0" w:color="auto"/>
      </w:divBdr>
      <w:divsChild>
        <w:div w:id="1896967078">
          <w:marLeft w:val="0"/>
          <w:marRight w:val="0"/>
          <w:marTop w:val="0"/>
          <w:marBottom w:val="0"/>
          <w:divBdr>
            <w:top w:val="none" w:sz="0" w:space="0" w:color="auto"/>
            <w:left w:val="none" w:sz="0" w:space="0" w:color="auto"/>
            <w:bottom w:val="none" w:sz="0" w:space="0" w:color="auto"/>
            <w:right w:val="none" w:sz="0" w:space="0" w:color="auto"/>
          </w:divBdr>
        </w:div>
        <w:div w:id="1752193927">
          <w:marLeft w:val="0"/>
          <w:marRight w:val="0"/>
          <w:marTop w:val="150"/>
          <w:marBottom w:val="0"/>
          <w:divBdr>
            <w:top w:val="none" w:sz="0" w:space="0" w:color="auto"/>
            <w:left w:val="none" w:sz="0" w:space="0" w:color="auto"/>
            <w:bottom w:val="none" w:sz="0" w:space="0" w:color="auto"/>
            <w:right w:val="none" w:sz="0" w:space="0" w:color="auto"/>
          </w:divBdr>
          <w:divsChild>
            <w:div w:id="20320768">
              <w:marLeft w:val="1155"/>
              <w:marRight w:val="0"/>
              <w:marTop w:val="0"/>
              <w:marBottom w:val="0"/>
              <w:divBdr>
                <w:top w:val="none" w:sz="0" w:space="0" w:color="auto"/>
                <w:left w:val="none" w:sz="0" w:space="0" w:color="auto"/>
                <w:bottom w:val="none" w:sz="0" w:space="0" w:color="auto"/>
                <w:right w:val="none" w:sz="0" w:space="0" w:color="auto"/>
              </w:divBdr>
            </w:div>
            <w:div w:id="97916092">
              <w:marLeft w:val="1155"/>
              <w:marRight w:val="0"/>
              <w:marTop w:val="0"/>
              <w:marBottom w:val="0"/>
              <w:divBdr>
                <w:top w:val="none" w:sz="0" w:space="0" w:color="auto"/>
                <w:left w:val="none" w:sz="0" w:space="0" w:color="auto"/>
                <w:bottom w:val="none" w:sz="0" w:space="0" w:color="auto"/>
                <w:right w:val="none" w:sz="0" w:space="0" w:color="auto"/>
              </w:divBdr>
            </w:div>
            <w:div w:id="213139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14812">
      <w:bodyDiv w:val="1"/>
      <w:marLeft w:val="0"/>
      <w:marRight w:val="0"/>
      <w:marTop w:val="0"/>
      <w:marBottom w:val="0"/>
      <w:divBdr>
        <w:top w:val="none" w:sz="0" w:space="0" w:color="auto"/>
        <w:left w:val="none" w:sz="0" w:space="0" w:color="auto"/>
        <w:bottom w:val="none" w:sz="0" w:space="0" w:color="auto"/>
        <w:right w:val="none" w:sz="0" w:space="0" w:color="auto"/>
      </w:divBdr>
      <w:divsChild>
        <w:div w:id="1001085506">
          <w:marLeft w:val="0"/>
          <w:marRight w:val="0"/>
          <w:marTop w:val="0"/>
          <w:marBottom w:val="0"/>
          <w:divBdr>
            <w:top w:val="none" w:sz="0" w:space="0" w:color="auto"/>
            <w:left w:val="none" w:sz="0" w:space="0" w:color="auto"/>
            <w:bottom w:val="none" w:sz="0" w:space="0" w:color="auto"/>
            <w:right w:val="none" w:sz="0" w:space="0" w:color="auto"/>
          </w:divBdr>
        </w:div>
        <w:div w:id="403141619">
          <w:marLeft w:val="0"/>
          <w:marRight w:val="0"/>
          <w:marTop w:val="150"/>
          <w:marBottom w:val="0"/>
          <w:divBdr>
            <w:top w:val="none" w:sz="0" w:space="0" w:color="auto"/>
            <w:left w:val="none" w:sz="0" w:space="0" w:color="auto"/>
            <w:bottom w:val="none" w:sz="0" w:space="0" w:color="auto"/>
            <w:right w:val="none" w:sz="0" w:space="0" w:color="auto"/>
          </w:divBdr>
          <w:divsChild>
            <w:div w:id="1111126840">
              <w:marLeft w:val="1155"/>
              <w:marRight w:val="0"/>
              <w:marTop w:val="0"/>
              <w:marBottom w:val="0"/>
              <w:divBdr>
                <w:top w:val="none" w:sz="0" w:space="0" w:color="auto"/>
                <w:left w:val="none" w:sz="0" w:space="0" w:color="auto"/>
                <w:bottom w:val="none" w:sz="0" w:space="0" w:color="auto"/>
                <w:right w:val="none" w:sz="0" w:space="0" w:color="auto"/>
              </w:divBdr>
            </w:div>
            <w:div w:id="1718577733">
              <w:marLeft w:val="1155"/>
              <w:marRight w:val="0"/>
              <w:marTop w:val="0"/>
              <w:marBottom w:val="0"/>
              <w:divBdr>
                <w:top w:val="none" w:sz="0" w:space="0" w:color="auto"/>
                <w:left w:val="none" w:sz="0" w:space="0" w:color="auto"/>
                <w:bottom w:val="none" w:sz="0" w:space="0" w:color="auto"/>
                <w:right w:val="none" w:sz="0" w:space="0" w:color="auto"/>
              </w:divBdr>
            </w:div>
            <w:div w:id="112292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00399">
      <w:bodyDiv w:val="1"/>
      <w:marLeft w:val="0"/>
      <w:marRight w:val="0"/>
      <w:marTop w:val="0"/>
      <w:marBottom w:val="0"/>
      <w:divBdr>
        <w:top w:val="none" w:sz="0" w:space="0" w:color="auto"/>
        <w:left w:val="none" w:sz="0" w:space="0" w:color="auto"/>
        <w:bottom w:val="none" w:sz="0" w:space="0" w:color="auto"/>
        <w:right w:val="none" w:sz="0" w:space="0" w:color="auto"/>
      </w:divBdr>
      <w:divsChild>
        <w:div w:id="260576029">
          <w:marLeft w:val="0"/>
          <w:marRight w:val="0"/>
          <w:marTop w:val="0"/>
          <w:marBottom w:val="0"/>
          <w:divBdr>
            <w:top w:val="none" w:sz="0" w:space="0" w:color="auto"/>
            <w:left w:val="none" w:sz="0" w:space="0" w:color="auto"/>
            <w:bottom w:val="none" w:sz="0" w:space="0" w:color="auto"/>
            <w:right w:val="none" w:sz="0" w:space="0" w:color="auto"/>
          </w:divBdr>
        </w:div>
        <w:div w:id="62988533">
          <w:marLeft w:val="0"/>
          <w:marRight w:val="0"/>
          <w:marTop w:val="150"/>
          <w:marBottom w:val="0"/>
          <w:divBdr>
            <w:top w:val="none" w:sz="0" w:space="0" w:color="auto"/>
            <w:left w:val="none" w:sz="0" w:space="0" w:color="auto"/>
            <w:bottom w:val="none" w:sz="0" w:space="0" w:color="auto"/>
            <w:right w:val="none" w:sz="0" w:space="0" w:color="auto"/>
          </w:divBdr>
          <w:divsChild>
            <w:div w:id="393092766">
              <w:marLeft w:val="1155"/>
              <w:marRight w:val="0"/>
              <w:marTop w:val="0"/>
              <w:marBottom w:val="0"/>
              <w:divBdr>
                <w:top w:val="none" w:sz="0" w:space="0" w:color="auto"/>
                <w:left w:val="none" w:sz="0" w:space="0" w:color="auto"/>
                <w:bottom w:val="none" w:sz="0" w:space="0" w:color="auto"/>
                <w:right w:val="none" w:sz="0" w:space="0" w:color="auto"/>
              </w:divBdr>
            </w:div>
            <w:div w:id="587348749">
              <w:marLeft w:val="1155"/>
              <w:marRight w:val="0"/>
              <w:marTop w:val="0"/>
              <w:marBottom w:val="0"/>
              <w:divBdr>
                <w:top w:val="none" w:sz="0" w:space="0" w:color="auto"/>
                <w:left w:val="none" w:sz="0" w:space="0" w:color="auto"/>
                <w:bottom w:val="none" w:sz="0" w:space="0" w:color="auto"/>
                <w:right w:val="none" w:sz="0" w:space="0" w:color="auto"/>
              </w:divBdr>
            </w:div>
            <w:div w:id="4633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2784">
      <w:bodyDiv w:val="1"/>
      <w:marLeft w:val="0"/>
      <w:marRight w:val="0"/>
      <w:marTop w:val="0"/>
      <w:marBottom w:val="0"/>
      <w:divBdr>
        <w:top w:val="none" w:sz="0" w:space="0" w:color="auto"/>
        <w:left w:val="none" w:sz="0" w:space="0" w:color="auto"/>
        <w:bottom w:val="none" w:sz="0" w:space="0" w:color="auto"/>
        <w:right w:val="none" w:sz="0" w:space="0" w:color="auto"/>
      </w:divBdr>
      <w:divsChild>
        <w:div w:id="1333139005">
          <w:marLeft w:val="0"/>
          <w:marRight w:val="0"/>
          <w:marTop w:val="0"/>
          <w:marBottom w:val="0"/>
          <w:divBdr>
            <w:top w:val="none" w:sz="0" w:space="0" w:color="auto"/>
            <w:left w:val="none" w:sz="0" w:space="0" w:color="auto"/>
            <w:bottom w:val="none" w:sz="0" w:space="0" w:color="auto"/>
            <w:right w:val="none" w:sz="0" w:space="0" w:color="auto"/>
          </w:divBdr>
        </w:div>
        <w:div w:id="251008080">
          <w:marLeft w:val="0"/>
          <w:marRight w:val="0"/>
          <w:marTop w:val="150"/>
          <w:marBottom w:val="0"/>
          <w:divBdr>
            <w:top w:val="none" w:sz="0" w:space="0" w:color="auto"/>
            <w:left w:val="none" w:sz="0" w:space="0" w:color="auto"/>
            <w:bottom w:val="none" w:sz="0" w:space="0" w:color="auto"/>
            <w:right w:val="none" w:sz="0" w:space="0" w:color="auto"/>
          </w:divBdr>
          <w:divsChild>
            <w:div w:id="965046907">
              <w:marLeft w:val="1155"/>
              <w:marRight w:val="0"/>
              <w:marTop w:val="0"/>
              <w:marBottom w:val="0"/>
              <w:divBdr>
                <w:top w:val="none" w:sz="0" w:space="0" w:color="auto"/>
                <w:left w:val="none" w:sz="0" w:space="0" w:color="auto"/>
                <w:bottom w:val="none" w:sz="0" w:space="0" w:color="auto"/>
                <w:right w:val="none" w:sz="0" w:space="0" w:color="auto"/>
              </w:divBdr>
            </w:div>
            <w:div w:id="1981840967">
              <w:marLeft w:val="1155"/>
              <w:marRight w:val="0"/>
              <w:marTop w:val="0"/>
              <w:marBottom w:val="0"/>
              <w:divBdr>
                <w:top w:val="none" w:sz="0" w:space="0" w:color="auto"/>
                <w:left w:val="none" w:sz="0" w:space="0" w:color="auto"/>
                <w:bottom w:val="none" w:sz="0" w:space="0" w:color="auto"/>
                <w:right w:val="none" w:sz="0" w:space="0" w:color="auto"/>
              </w:divBdr>
            </w:div>
            <w:div w:id="620379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17381">
      <w:bodyDiv w:val="1"/>
      <w:marLeft w:val="0"/>
      <w:marRight w:val="0"/>
      <w:marTop w:val="0"/>
      <w:marBottom w:val="0"/>
      <w:divBdr>
        <w:top w:val="none" w:sz="0" w:space="0" w:color="auto"/>
        <w:left w:val="none" w:sz="0" w:space="0" w:color="auto"/>
        <w:bottom w:val="none" w:sz="0" w:space="0" w:color="auto"/>
        <w:right w:val="none" w:sz="0" w:space="0" w:color="auto"/>
      </w:divBdr>
      <w:divsChild>
        <w:div w:id="1761947470">
          <w:marLeft w:val="0"/>
          <w:marRight w:val="0"/>
          <w:marTop w:val="0"/>
          <w:marBottom w:val="0"/>
          <w:divBdr>
            <w:top w:val="none" w:sz="0" w:space="0" w:color="auto"/>
            <w:left w:val="none" w:sz="0" w:space="0" w:color="auto"/>
            <w:bottom w:val="none" w:sz="0" w:space="0" w:color="auto"/>
            <w:right w:val="none" w:sz="0" w:space="0" w:color="auto"/>
          </w:divBdr>
        </w:div>
        <w:div w:id="1102409771">
          <w:marLeft w:val="0"/>
          <w:marRight w:val="0"/>
          <w:marTop w:val="150"/>
          <w:marBottom w:val="0"/>
          <w:divBdr>
            <w:top w:val="none" w:sz="0" w:space="0" w:color="auto"/>
            <w:left w:val="none" w:sz="0" w:space="0" w:color="auto"/>
            <w:bottom w:val="none" w:sz="0" w:space="0" w:color="auto"/>
            <w:right w:val="none" w:sz="0" w:space="0" w:color="auto"/>
          </w:divBdr>
          <w:divsChild>
            <w:div w:id="1979528741">
              <w:marLeft w:val="1155"/>
              <w:marRight w:val="0"/>
              <w:marTop w:val="0"/>
              <w:marBottom w:val="0"/>
              <w:divBdr>
                <w:top w:val="none" w:sz="0" w:space="0" w:color="auto"/>
                <w:left w:val="none" w:sz="0" w:space="0" w:color="auto"/>
                <w:bottom w:val="none" w:sz="0" w:space="0" w:color="auto"/>
                <w:right w:val="none" w:sz="0" w:space="0" w:color="auto"/>
              </w:divBdr>
            </w:div>
            <w:div w:id="1262688854">
              <w:marLeft w:val="1155"/>
              <w:marRight w:val="0"/>
              <w:marTop w:val="0"/>
              <w:marBottom w:val="0"/>
              <w:divBdr>
                <w:top w:val="none" w:sz="0" w:space="0" w:color="auto"/>
                <w:left w:val="none" w:sz="0" w:space="0" w:color="auto"/>
                <w:bottom w:val="none" w:sz="0" w:space="0" w:color="auto"/>
                <w:right w:val="none" w:sz="0" w:space="0" w:color="auto"/>
              </w:divBdr>
            </w:div>
            <w:div w:id="1746146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821886">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69706">
      <w:bodyDiv w:val="1"/>
      <w:marLeft w:val="0"/>
      <w:marRight w:val="0"/>
      <w:marTop w:val="0"/>
      <w:marBottom w:val="0"/>
      <w:divBdr>
        <w:top w:val="none" w:sz="0" w:space="0" w:color="auto"/>
        <w:left w:val="none" w:sz="0" w:space="0" w:color="auto"/>
        <w:bottom w:val="none" w:sz="0" w:space="0" w:color="auto"/>
        <w:right w:val="none" w:sz="0" w:space="0" w:color="auto"/>
      </w:divBdr>
      <w:divsChild>
        <w:div w:id="616060204">
          <w:marLeft w:val="0"/>
          <w:marRight w:val="0"/>
          <w:marTop w:val="0"/>
          <w:marBottom w:val="0"/>
          <w:divBdr>
            <w:top w:val="none" w:sz="0" w:space="0" w:color="auto"/>
            <w:left w:val="none" w:sz="0" w:space="0" w:color="auto"/>
            <w:bottom w:val="none" w:sz="0" w:space="0" w:color="auto"/>
            <w:right w:val="none" w:sz="0" w:space="0" w:color="auto"/>
          </w:divBdr>
        </w:div>
        <w:div w:id="707605266">
          <w:marLeft w:val="0"/>
          <w:marRight w:val="0"/>
          <w:marTop w:val="150"/>
          <w:marBottom w:val="0"/>
          <w:divBdr>
            <w:top w:val="none" w:sz="0" w:space="0" w:color="auto"/>
            <w:left w:val="none" w:sz="0" w:space="0" w:color="auto"/>
            <w:bottom w:val="none" w:sz="0" w:space="0" w:color="auto"/>
            <w:right w:val="none" w:sz="0" w:space="0" w:color="auto"/>
          </w:divBdr>
          <w:divsChild>
            <w:div w:id="1300039591">
              <w:marLeft w:val="1155"/>
              <w:marRight w:val="0"/>
              <w:marTop w:val="0"/>
              <w:marBottom w:val="0"/>
              <w:divBdr>
                <w:top w:val="none" w:sz="0" w:space="0" w:color="auto"/>
                <w:left w:val="none" w:sz="0" w:space="0" w:color="auto"/>
                <w:bottom w:val="none" w:sz="0" w:space="0" w:color="auto"/>
                <w:right w:val="none" w:sz="0" w:space="0" w:color="auto"/>
              </w:divBdr>
            </w:div>
            <w:div w:id="411435707">
              <w:marLeft w:val="1155"/>
              <w:marRight w:val="0"/>
              <w:marTop w:val="0"/>
              <w:marBottom w:val="0"/>
              <w:divBdr>
                <w:top w:val="none" w:sz="0" w:space="0" w:color="auto"/>
                <w:left w:val="none" w:sz="0" w:space="0" w:color="auto"/>
                <w:bottom w:val="none" w:sz="0" w:space="0" w:color="auto"/>
                <w:right w:val="none" w:sz="0" w:space="0" w:color="auto"/>
              </w:divBdr>
            </w:div>
            <w:div w:id="1232959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012369">
      <w:bodyDiv w:val="1"/>
      <w:marLeft w:val="0"/>
      <w:marRight w:val="0"/>
      <w:marTop w:val="0"/>
      <w:marBottom w:val="0"/>
      <w:divBdr>
        <w:top w:val="none" w:sz="0" w:space="0" w:color="auto"/>
        <w:left w:val="none" w:sz="0" w:space="0" w:color="auto"/>
        <w:bottom w:val="none" w:sz="0" w:space="0" w:color="auto"/>
        <w:right w:val="none" w:sz="0" w:space="0" w:color="auto"/>
      </w:divBdr>
      <w:divsChild>
        <w:div w:id="1108506715">
          <w:marLeft w:val="0"/>
          <w:marRight w:val="0"/>
          <w:marTop w:val="0"/>
          <w:marBottom w:val="0"/>
          <w:divBdr>
            <w:top w:val="none" w:sz="0" w:space="0" w:color="auto"/>
            <w:left w:val="none" w:sz="0" w:space="0" w:color="auto"/>
            <w:bottom w:val="none" w:sz="0" w:space="0" w:color="auto"/>
            <w:right w:val="none" w:sz="0" w:space="0" w:color="auto"/>
          </w:divBdr>
        </w:div>
        <w:div w:id="2040930682">
          <w:marLeft w:val="0"/>
          <w:marRight w:val="0"/>
          <w:marTop w:val="150"/>
          <w:marBottom w:val="0"/>
          <w:divBdr>
            <w:top w:val="none" w:sz="0" w:space="0" w:color="auto"/>
            <w:left w:val="none" w:sz="0" w:space="0" w:color="auto"/>
            <w:bottom w:val="none" w:sz="0" w:space="0" w:color="auto"/>
            <w:right w:val="none" w:sz="0" w:space="0" w:color="auto"/>
          </w:divBdr>
          <w:divsChild>
            <w:div w:id="543257301">
              <w:marLeft w:val="1155"/>
              <w:marRight w:val="0"/>
              <w:marTop w:val="0"/>
              <w:marBottom w:val="0"/>
              <w:divBdr>
                <w:top w:val="none" w:sz="0" w:space="0" w:color="auto"/>
                <w:left w:val="none" w:sz="0" w:space="0" w:color="auto"/>
                <w:bottom w:val="none" w:sz="0" w:space="0" w:color="auto"/>
                <w:right w:val="none" w:sz="0" w:space="0" w:color="auto"/>
              </w:divBdr>
            </w:div>
            <w:div w:id="184369457">
              <w:marLeft w:val="1155"/>
              <w:marRight w:val="0"/>
              <w:marTop w:val="0"/>
              <w:marBottom w:val="0"/>
              <w:divBdr>
                <w:top w:val="none" w:sz="0" w:space="0" w:color="auto"/>
                <w:left w:val="none" w:sz="0" w:space="0" w:color="auto"/>
                <w:bottom w:val="none" w:sz="0" w:space="0" w:color="auto"/>
                <w:right w:val="none" w:sz="0" w:space="0" w:color="auto"/>
              </w:divBdr>
            </w:div>
            <w:div w:id="2102022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18863">
      <w:bodyDiv w:val="1"/>
      <w:marLeft w:val="0"/>
      <w:marRight w:val="0"/>
      <w:marTop w:val="0"/>
      <w:marBottom w:val="0"/>
      <w:divBdr>
        <w:top w:val="none" w:sz="0" w:space="0" w:color="auto"/>
        <w:left w:val="none" w:sz="0" w:space="0" w:color="auto"/>
        <w:bottom w:val="none" w:sz="0" w:space="0" w:color="auto"/>
        <w:right w:val="none" w:sz="0" w:space="0" w:color="auto"/>
      </w:divBdr>
      <w:divsChild>
        <w:div w:id="100759636">
          <w:marLeft w:val="0"/>
          <w:marRight w:val="0"/>
          <w:marTop w:val="0"/>
          <w:marBottom w:val="0"/>
          <w:divBdr>
            <w:top w:val="none" w:sz="0" w:space="0" w:color="auto"/>
            <w:left w:val="none" w:sz="0" w:space="0" w:color="auto"/>
            <w:bottom w:val="none" w:sz="0" w:space="0" w:color="auto"/>
            <w:right w:val="none" w:sz="0" w:space="0" w:color="auto"/>
          </w:divBdr>
        </w:div>
        <w:div w:id="1547599656">
          <w:marLeft w:val="0"/>
          <w:marRight w:val="0"/>
          <w:marTop w:val="150"/>
          <w:marBottom w:val="0"/>
          <w:divBdr>
            <w:top w:val="none" w:sz="0" w:space="0" w:color="auto"/>
            <w:left w:val="none" w:sz="0" w:space="0" w:color="auto"/>
            <w:bottom w:val="none" w:sz="0" w:space="0" w:color="auto"/>
            <w:right w:val="none" w:sz="0" w:space="0" w:color="auto"/>
          </w:divBdr>
          <w:divsChild>
            <w:div w:id="2006741635">
              <w:marLeft w:val="1155"/>
              <w:marRight w:val="0"/>
              <w:marTop w:val="0"/>
              <w:marBottom w:val="0"/>
              <w:divBdr>
                <w:top w:val="none" w:sz="0" w:space="0" w:color="auto"/>
                <w:left w:val="none" w:sz="0" w:space="0" w:color="auto"/>
                <w:bottom w:val="none" w:sz="0" w:space="0" w:color="auto"/>
                <w:right w:val="none" w:sz="0" w:space="0" w:color="auto"/>
              </w:divBdr>
            </w:div>
            <w:div w:id="682828692">
              <w:marLeft w:val="1155"/>
              <w:marRight w:val="0"/>
              <w:marTop w:val="0"/>
              <w:marBottom w:val="0"/>
              <w:divBdr>
                <w:top w:val="none" w:sz="0" w:space="0" w:color="auto"/>
                <w:left w:val="none" w:sz="0" w:space="0" w:color="auto"/>
                <w:bottom w:val="none" w:sz="0" w:space="0" w:color="auto"/>
                <w:right w:val="none" w:sz="0" w:space="0" w:color="auto"/>
              </w:divBdr>
            </w:div>
            <w:div w:id="13626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32572">
      <w:bodyDiv w:val="1"/>
      <w:marLeft w:val="0"/>
      <w:marRight w:val="0"/>
      <w:marTop w:val="0"/>
      <w:marBottom w:val="0"/>
      <w:divBdr>
        <w:top w:val="none" w:sz="0" w:space="0" w:color="auto"/>
        <w:left w:val="none" w:sz="0" w:space="0" w:color="auto"/>
        <w:bottom w:val="none" w:sz="0" w:space="0" w:color="auto"/>
        <w:right w:val="none" w:sz="0" w:space="0" w:color="auto"/>
      </w:divBdr>
      <w:divsChild>
        <w:div w:id="974065750">
          <w:marLeft w:val="0"/>
          <w:marRight w:val="0"/>
          <w:marTop w:val="0"/>
          <w:marBottom w:val="0"/>
          <w:divBdr>
            <w:top w:val="none" w:sz="0" w:space="0" w:color="auto"/>
            <w:left w:val="none" w:sz="0" w:space="0" w:color="auto"/>
            <w:bottom w:val="none" w:sz="0" w:space="0" w:color="auto"/>
            <w:right w:val="none" w:sz="0" w:space="0" w:color="auto"/>
          </w:divBdr>
        </w:div>
        <w:div w:id="1813909050">
          <w:marLeft w:val="0"/>
          <w:marRight w:val="0"/>
          <w:marTop w:val="150"/>
          <w:marBottom w:val="0"/>
          <w:divBdr>
            <w:top w:val="none" w:sz="0" w:space="0" w:color="auto"/>
            <w:left w:val="none" w:sz="0" w:space="0" w:color="auto"/>
            <w:bottom w:val="none" w:sz="0" w:space="0" w:color="auto"/>
            <w:right w:val="none" w:sz="0" w:space="0" w:color="auto"/>
          </w:divBdr>
          <w:divsChild>
            <w:div w:id="1897086919">
              <w:marLeft w:val="1155"/>
              <w:marRight w:val="0"/>
              <w:marTop w:val="0"/>
              <w:marBottom w:val="0"/>
              <w:divBdr>
                <w:top w:val="none" w:sz="0" w:space="0" w:color="auto"/>
                <w:left w:val="none" w:sz="0" w:space="0" w:color="auto"/>
                <w:bottom w:val="none" w:sz="0" w:space="0" w:color="auto"/>
                <w:right w:val="none" w:sz="0" w:space="0" w:color="auto"/>
              </w:divBdr>
            </w:div>
            <w:div w:id="1275404806">
              <w:marLeft w:val="1155"/>
              <w:marRight w:val="0"/>
              <w:marTop w:val="0"/>
              <w:marBottom w:val="0"/>
              <w:divBdr>
                <w:top w:val="none" w:sz="0" w:space="0" w:color="auto"/>
                <w:left w:val="none" w:sz="0" w:space="0" w:color="auto"/>
                <w:bottom w:val="none" w:sz="0" w:space="0" w:color="auto"/>
                <w:right w:val="none" w:sz="0" w:space="0" w:color="auto"/>
              </w:divBdr>
            </w:div>
            <w:div w:id="1111045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7841">
      <w:bodyDiv w:val="1"/>
      <w:marLeft w:val="0"/>
      <w:marRight w:val="0"/>
      <w:marTop w:val="0"/>
      <w:marBottom w:val="0"/>
      <w:divBdr>
        <w:top w:val="none" w:sz="0" w:space="0" w:color="auto"/>
        <w:left w:val="none" w:sz="0" w:space="0" w:color="auto"/>
        <w:bottom w:val="none" w:sz="0" w:space="0" w:color="auto"/>
        <w:right w:val="none" w:sz="0" w:space="0" w:color="auto"/>
      </w:divBdr>
      <w:divsChild>
        <w:div w:id="1225488297">
          <w:marLeft w:val="0"/>
          <w:marRight w:val="0"/>
          <w:marTop w:val="0"/>
          <w:marBottom w:val="0"/>
          <w:divBdr>
            <w:top w:val="none" w:sz="0" w:space="0" w:color="auto"/>
            <w:left w:val="none" w:sz="0" w:space="0" w:color="auto"/>
            <w:bottom w:val="none" w:sz="0" w:space="0" w:color="auto"/>
            <w:right w:val="none" w:sz="0" w:space="0" w:color="auto"/>
          </w:divBdr>
        </w:div>
        <w:div w:id="1384983177">
          <w:marLeft w:val="0"/>
          <w:marRight w:val="0"/>
          <w:marTop w:val="150"/>
          <w:marBottom w:val="0"/>
          <w:divBdr>
            <w:top w:val="none" w:sz="0" w:space="0" w:color="auto"/>
            <w:left w:val="none" w:sz="0" w:space="0" w:color="auto"/>
            <w:bottom w:val="none" w:sz="0" w:space="0" w:color="auto"/>
            <w:right w:val="none" w:sz="0" w:space="0" w:color="auto"/>
          </w:divBdr>
          <w:divsChild>
            <w:div w:id="1590501356">
              <w:marLeft w:val="1155"/>
              <w:marRight w:val="0"/>
              <w:marTop w:val="0"/>
              <w:marBottom w:val="0"/>
              <w:divBdr>
                <w:top w:val="none" w:sz="0" w:space="0" w:color="auto"/>
                <w:left w:val="none" w:sz="0" w:space="0" w:color="auto"/>
                <w:bottom w:val="none" w:sz="0" w:space="0" w:color="auto"/>
                <w:right w:val="none" w:sz="0" w:space="0" w:color="auto"/>
              </w:divBdr>
            </w:div>
            <w:div w:id="592936775">
              <w:marLeft w:val="1155"/>
              <w:marRight w:val="0"/>
              <w:marTop w:val="0"/>
              <w:marBottom w:val="0"/>
              <w:divBdr>
                <w:top w:val="none" w:sz="0" w:space="0" w:color="auto"/>
                <w:left w:val="none" w:sz="0" w:space="0" w:color="auto"/>
                <w:bottom w:val="none" w:sz="0" w:space="0" w:color="auto"/>
                <w:right w:val="none" w:sz="0" w:space="0" w:color="auto"/>
              </w:divBdr>
            </w:div>
            <w:div w:id="2068723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45282">
      <w:bodyDiv w:val="1"/>
      <w:marLeft w:val="0"/>
      <w:marRight w:val="0"/>
      <w:marTop w:val="0"/>
      <w:marBottom w:val="0"/>
      <w:divBdr>
        <w:top w:val="none" w:sz="0" w:space="0" w:color="auto"/>
        <w:left w:val="none" w:sz="0" w:space="0" w:color="auto"/>
        <w:bottom w:val="none" w:sz="0" w:space="0" w:color="auto"/>
        <w:right w:val="none" w:sz="0" w:space="0" w:color="auto"/>
      </w:divBdr>
      <w:divsChild>
        <w:div w:id="1064840419">
          <w:marLeft w:val="0"/>
          <w:marRight w:val="0"/>
          <w:marTop w:val="0"/>
          <w:marBottom w:val="0"/>
          <w:divBdr>
            <w:top w:val="none" w:sz="0" w:space="0" w:color="auto"/>
            <w:left w:val="none" w:sz="0" w:space="0" w:color="auto"/>
            <w:bottom w:val="none" w:sz="0" w:space="0" w:color="auto"/>
            <w:right w:val="none" w:sz="0" w:space="0" w:color="auto"/>
          </w:divBdr>
        </w:div>
        <w:div w:id="927544923">
          <w:marLeft w:val="0"/>
          <w:marRight w:val="0"/>
          <w:marTop w:val="150"/>
          <w:marBottom w:val="0"/>
          <w:divBdr>
            <w:top w:val="none" w:sz="0" w:space="0" w:color="auto"/>
            <w:left w:val="none" w:sz="0" w:space="0" w:color="auto"/>
            <w:bottom w:val="none" w:sz="0" w:space="0" w:color="auto"/>
            <w:right w:val="none" w:sz="0" w:space="0" w:color="auto"/>
          </w:divBdr>
          <w:divsChild>
            <w:div w:id="1593782036">
              <w:marLeft w:val="1155"/>
              <w:marRight w:val="0"/>
              <w:marTop w:val="0"/>
              <w:marBottom w:val="0"/>
              <w:divBdr>
                <w:top w:val="none" w:sz="0" w:space="0" w:color="auto"/>
                <w:left w:val="none" w:sz="0" w:space="0" w:color="auto"/>
                <w:bottom w:val="none" w:sz="0" w:space="0" w:color="auto"/>
                <w:right w:val="none" w:sz="0" w:space="0" w:color="auto"/>
              </w:divBdr>
            </w:div>
            <w:div w:id="808787366">
              <w:marLeft w:val="1155"/>
              <w:marRight w:val="0"/>
              <w:marTop w:val="0"/>
              <w:marBottom w:val="0"/>
              <w:divBdr>
                <w:top w:val="none" w:sz="0" w:space="0" w:color="auto"/>
                <w:left w:val="none" w:sz="0" w:space="0" w:color="auto"/>
                <w:bottom w:val="none" w:sz="0" w:space="0" w:color="auto"/>
                <w:right w:val="none" w:sz="0" w:space="0" w:color="auto"/>
              </w:divBdr>
            </w:div>
            <w:div w:id="1899509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28873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065445">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331835">
      <w:bodyDiv w:val="1"/>
      <w:marLeft w:val="0"/>
      <w:marRight w:val="0"/>
      <w:marTop w:val="0"/>
      <w:marBottom w:val="0"/>
      <w:divBdr>
        <w:top w:val="none" w:sz="0" w:space="0" w:color="auto"/>
        <w:left w:val="none" w:sz="0" w:space="0" w:color="auto"/>
        <w:bottom w:val="none" w:sz="0" w:space="0" w:color="auto"/>
        <w:right w:val="none" w:sz="0" w:space="0" w:color="auto"/>
      </w:divBdr>
      <w:divsChild>
        <w:div w:id="339967955">
          <w:marLeft w:val="0"/>
          <w:marRight w:val="0"/>
          <w:marTop w:val="0"/>
          <w:marBottom w:val="0"/>
          <w:divBdr>
            <w:top w:val="none" w:sz="0" w:space="0" w:color="auto"/>
            <w:left w:val="none" w:sz="0" w:space="0" w:color="auto"/>
            <w:bottom w:val="none" w:sz="0" w:space="0" w:color="auto"/>
            <w:right w:val="none" w:sz="0" w:space="0" w:color="auto"/>
          </w:divBdr>
        </w:div>
        <w:div w:id="1383209698">
          <w:marLeft w:val="0"/>
          <w:marRight w:val="0"/>
          <w:marTop w:val="150"/>
          <w:marBottom w:val="0"/>
          <w:divBdr>
            <w:top w:val="none" w:sz="0" w:space="0" w:color="auto"/>
            <w:left w:val="none" w:sz="0" w:space="0" w:color="auto"/>
            <w:bottom w:val="none" w:sz="0" w:space="0" w:color="auto"/>
            <w:right w:val="none" w:sz="0" w:space="0" w:color="auto"/>
          </w:divBdr>
          <w:divsChild>
            <w:div w:id="25453567">
              <w:marLeft w:val="1155"/>
              <w:marRight w:val="0"/>
              <w:marTop w:val="0"/>
              <w:marBottom w:val="0"/>
              <w:divBdr>
                <w:top w:val="none" w:sz="0" w:space="0" w:color="auto"/>
                <w:left w:val="none" w:sz="0" w:space="0" w:color="auto"/>
                <w:bottom w:val="none" w:sz="0" w:space="0" w:color="auto"/>
                <w:right w:val="none" w:sz="0" w:space="0" w:color="auto"/>
              </w:divBdr>
            </w:div>
            <w:div w:id="1089499036">
              <w:marLeft w:val="1155"/>
              <w:marRight w:val="0"/>
              <w:marTop w:val="0"/>
              <w:marBottom w:val="0"/>
              <w:divBdr>
                <w:top w:val="none" w:sz="0" w:space="0" w:color="auto"/>
                <w:left w:val="none" w:sz="0" w:space="0" w:color="auto"/>
                <w:bottom w:val="none" w:sz="0" w:space="0" w:color="auto"/>
                <w:right w:val="none" w:sz="0" w:space="0" w:color="auto"/>
              </w:divBdr>
            </w:div>
            <w:div w:id="1295595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444265">
      <w:bodyDiv w:val="1"/>
      <w:marLeft w:val="0"/>
      <w:marRight w:val="0"/>
      <w:marTop w:val="0"/>
      <w:marBottom w:val="0"/>
      <w:divBdr>
        <w:top w:val="none" w:sz="0" w:space="0" w:color="auto"/>
        <w:left w:val="none" w:sz="0" w:space="0" w:color="auto"/>
        <w:bottom w:val="none" w:sz="0" w:space="0" w:color="auto"/>
        <w:right w:val="none" w:sz="0" w:space="0" w:color="auto"/>
      </w:divBdr>
      <w:divsChild>
        <w:div w:id="1016083198">
          <w:marLeft w:val="0"/>
          <w:marRight w:val="0"/>
          <w:marTop w:val="0"/>
          <w:marBottom w:val="0"/>
          <w:divBdr>
            <w:top w:val="none" w:sz="0" w:space="0" w:color="auto"/>
            <w:left w:val="none" w:sz="0" w:space="0" w:color="auto"/>
            <w:bottom w:val="none" w:sz="0" w:space="0" w:color="auto"/>
            <w:right w:val="none" w:sz="0" w:space="0" w:color="auto"/>
          </w:divBdr>
        </w:div>
        <w:div w:id="1708606905">
          <w:marLeft w:val="0"/>
          <w:marRight w:val="0"/>
          <w:marTop w:val="150"/>
          <w:marBottom w:val="0"/>
          <w:divBdr>
            <w:top w:val="none" w:sz="0" w:space="0" w:color="auto"/>
            <w:left w:val="none" w:sz="0" w:space="0" w:color="auto"/>
            <w:bottom w:val="none" w:sz="0" w:space="0" w:color="auto"/>
            <w:right w:val="none" w:sz="0" w:space="0" w:color="auto"/>
          </w:divBdr>
          <w:divsChild>
            <w:div w:id="1359818950">
              <w:marLeft w:val="1155"/>
              <w:marRight w:val="0"/>
              <w:marTop w:val="0"/>
              <w:marBottom w:val="0"/>
              <w:divBdr>
                <w:top w:val="none" w:sz="0" w:space="0" w:color="auto"/>
                <w:left w:val="none" w:sz="0" w:space="0" w:color="auto"/>
                <w:bottom w:val="none" w:sz="0" w:space="0" w:color="auto"/>
                <w:right w:val="none" w:sz="0" w:space="0" w:color="auto"/>
              </w:divBdr>
            </w:div>
            <w:div w:id="814495127">
              <w:marLeft w:val="1155"/>
              <w:marRight w:val="0"/>
              <w:marTop w:val="0"/>
              <w:marBottom w:val="0"/>
              <w:divBdr>
                <w:top w:val="none" w:sz="0" w:space="0" w:color="auto"/>
                <w:left w:val="none" w:sz="0" w:space="0" w:color="auto"/>
                <w:bottom w:val="none" w:sz="0" w:space="0" w:color="auto"/>
                <w:right w:val="none" w:sz="0" w:space="0" w:color="auto"/>
              </w:divBdr>
            </w:div>
            <w:div w:id="145634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3284">
      <w:bodyDiv w:val="1"/>
      <w:marLeft w:val="0"/>
      <w:marRight w:val="0"/>
      <w:marTop w:val="0"/>
      <w:marBottom w:val="0"/>
      <w:divBdr>
        <w:top w:val="none" w:sz="0" w:space="0" w:color="auto"/>
        <w:left w:val="none" w:sz="0" w:space="0" w:color="auto"/>
        <w:bottom w:val="none" w:sz="0" w:space="0" w:color="auto"/>
        <w:right w:val="none" w:sz="0" w:space="0" w:color="auto"/>
      </w:divBdr>
      <w:divsChild>
        <w:div w:id="1101529446">
          <w:marLeft w:val="0"/>
          <w:marRight w:val="0"/>
          <w:marTop w:val="0"/>
          <w:marBottom w:val="0"/>
          <w:divBdr>
            <w:top w:val="none" w:sz="0" w:space="0" w:color="auto"/>
            <w:left w:val="none" w:sz="0" w:space="0" w:color="auto"/>
            <w:bottom w:val="none" w:sz="0" w:space="0" w:color="auto"/>
            <w:right w:val="none" w:sz="0" w:space="0" w:color="auto"/>
          </w:divBdr>
        </w:div>
        <w:div w:id="1410731101">
          <w:marLeft w:val="0"/>
          <w:marRight w:val="0"/>
          <w:marTop w:val="150"/>
          <w:marBottom w:val="0"/>
          <w:divBdr>
            <w:top w:val="none" w:sz="0" w:space="0" w:color="auto"/>
            <w:left w:val="none" w:sz="0" w:space="0" w:color="auto"/>
            <w:bottom w:val="none" w:sz="0" w:space="0" w:color="auto"/>
            <w:right w:val="none" w:sz="0" w:space="0" w:color="auto"/>
          </w:divBdr>
          <w:divsChild>
            <w:div w:id="1383599853">
              <w:marLeft w:val="1155"/>
              <w:marRight w:val="0"/>
              <w:marTop w:val="0"/>
              <w:marBottom w:val="0"/>
              <w:divBdr>
                <w:top w:val="none" w:sz="0" w:space="0" w:color="auto"/>
                <w:left w:val="none" w:sz="0" w:space="0" w:color="auto"/>
                <w:bottom w:val="none" w:sz="0" w:space="0" w:color="auto"/>
                <w:right w:val="none" w:sz="0" w:space="0" w:color="auto"/>
              </w:divBdr>
            </w:div>
            <w:div w:id="638194157">
              <w:marLeft w:val="1155"/>
              <w:marRight w:val="0"/>
              <w:marTop w:val="0"/>
              <w:marBottom w:val="0"/>
              <w:divBdr>
                <w:top w:val="none" w:sz="0" w:space="0" w:color="auto"/>
                <w:left w:val="none" w:sz="0" w:space="0" w:color="auto"/>
                <w:bottom w:val="none" w:sz="0" w:space="0" w:color="auto"/>
                <w:right w:val="none" w:sz="0" w:space="0" w:color="auto"/>
              </w:divBdr>
            </w:div>
            <w:div w:id="896086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829886">
      <w:bodyDiv w:val="1"/>
      <w:marLeft w:val="0"/>
      <w:marRight w:val="0"/>
      <w:marTop w:val="0"/>
      <w:marBottom w:val="0"/>
      <w:divBdr>
        <w:top w:val="none" w:sz="0" w:space="0" w:color="auto"/>
        <w:left w:val="none" w:sz="0" w:space="0" w:color="auto"/>
        <w:bottom w:val="none" w:sz="0" w:space="0" w:color="auto"/>
        <w:right w:val="none" w:sz="0" w:space="0" w:color="auto"/>
      </w:divBdr>
      <w:divsChild>
        <w:div w:id="387076197">
          <w:marLeft w:val="0"/>
          <w:marRight w:val="0"/>
          <w:marTop w:val="0"/>
          <w:marBottom w:val="0"/>
          <w:divBdr>
            <w:top w:val="none" w:sz="0" w:space="0" w:color="auto"/>
            <w:left w:val="none" w:sz="0" w:space="0" w:color="auto"/>
            <w:bottom w:val="none" w:sz="0" w:space="0" w:color="auto"/>
            <w:right w:val="none" w:sz="0" w:space="0" w:color="auto"/>
          </w:divBdr>
        </w:div>
        <w:div w:id="2034989564">
          <w:marLeft w:val="0"/>
          <w:marRight w:val="0"/>
          <w:marTop w:val="150"/>
          <w:marBottom w:val="0"/>
          <w:divBdr>
            <w:top w:val="none" w:sz="0" w:space="0" w:color="auto"/>
            <w:left w:val="none" w:sz="0" w:space="0" w:color="auto"/>
            <w:bottom w:val="none" w:sz="0" w:space="0" w:color="auto"/>
            <w:right w:val="none" w:sz="0" w:space="0" w:color="auto"/>
          </w:divBdr>
          <w:divsChild>
            <w:div w:id="709038095">
              <w:marLeft w:val="1155"/>
              <w:marRight w:val="0"/>
              <w:marTop w:val="0"/>
              <w:marBottom w:val="0"/>
              <w:divBdr>
                <w:top w:val="none" w:sz="0" w:space="0" w:color="auto"/>
                <w:left w:val="none" w:sz="0" w:space="0" w:color="auto"/>
                <w:bottom w:val="none" w:sz="0" w:space="0" w:color="auto"/>
                <w:right w:val="none" w:sz="0" w:space="0" w:color="auto"/>
              </w:divBdr>
            </w:div>
            <w:div w:id="45914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834072">
      <w:bodyDiv w:val="1"/>
      <w:marLeft w:val="0"/>
      <w:marRight w:val="0"/>
      <w:marTop w:val="0"/>
      <w:marBottom w:val="0"/>
      <w:divBdr>
        <w:top w:val="none" w:sz="0" w:space="0" w:color="auto"/>
        <w:left w:val="none" w:sz="0" w:space="0" w:color="auto"/>
        <w:bottom w:val="none" w:sz="0" w:space="0" w:color="auto"/>
        <w:right w:val="none" w:sz="0" w:space="0" w:color="auto"/>
      </w:divBdr>
      <w:divsChild>
        <w:div w:id="1597254268">
          <w:marLeft w:val="0"/>
          <w:marRight w:val="0"/>
          <w:marTop w:val="0"/>
          <w:marBottom w:val="0"/>
          <w:divBdr>
            <w:top w:val="none" w:sz="0" w:space="0" w:color="auto"/>
            <w:left w:val="none" w:sz="0" w:space="0" w:color="auto"/>
            <w:bottom w:val="none" w:sz="0" w:space="0" w:color="auto"/>
            <w:right w:val="none" w:sz="0" w:space="0" w:color="auto"/>
          </w:divBdr>
        </w:div>
        <w:div w:id="464811402">
          <w:marLeft w:val="0"/>
          <w:marRight w:val="0"/>
          <w:marTop w:val="150"/>
          <w:marBottom w:val="0"/>
          <w:divBdr>
            <w:top w:val="none" w:sz="0" w:space="0" w:color="auto"/>
            <w:left w:val="none" w:sz="0" w:space="0" w:color="auto"/>
            <w:bottom w:val="none" w:sz="0" w:space="0" w:color="auto"/>
            <w:right w:val="none" w:sz="0" w:space="0" w:color="auto"/>
          </w:divBdr>
          <w:divsChild>
            <w:div w:id="346640385">
              <w:marLeft w:val="1155"/>
              <w:marRight w:val="0"/>
              <w:marTop w:val="0"/>
              <w:marBottom w:val="0"/>
              <w:divBdr>
                <w:top w:val="none" w:sz="0" w:space="0" w:color="auto"/>
                <w:left w:val="none" w:sz="0" w:space="0" w:color="auto"/>
                <w:bottom w:val="none" w:sz="0" w:space="0" w:color="auto"/>
                <w:right w:val="none" w:sz="0" w:space="0" w:color="auto"/>
              </w:divBdr>
            </w:div>
            <w:div w:id="1637641862">
              <w:marLeft w:val="1155"/>
              <w:marRight w:val="0"/>
              <w:marTop w:val="0"/>
              <w:marBottom w:val="0"/>
              <w:divBdr>
                <w:top w:val="none" w:sz="0" w:space="0" w:color="auto"/>
                <w:left w:val="none" w:sz="0" w:space="0" w:color="auto"/>
                <w:bottom w:val="none" w:sz="0" w:space="0" w:color="auto"/>
                <w:right w:val="none" w:sz="0" w:space="0" w:color="auto"/>
              </w:divBdr>
            </w:div>
            <w:div w:id="932737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3842">
      <w:bodyDiv w:val="1"/>
      <w:marLeft w:val="0"/>
      <w:marRight w:val="0"/>
      <w:marTop w:val="0"/>
      <w:marBottom w:val="0"/>
      <w:divBdr>
        <w:top w:val="none" w:sz="0" w:space="0" w:color="auto"/>
        <w:left w:val="none" w:sz="0" w:space="0" w:color="auto"/>
        <w:bottom w:val="none" w:sz="0" w:space="0" w:color="auto"/>
        <w:right w:val="none" w:sz="0" w:space="0" w:color="auto"/>
      </w:divBdr>
      <w:divsChild>
        <w:div w:id="631525098">
          <w:marLeft w:val="0"/>
          <w:marRight w:val="0"/>
          <w:marTop w:val="0"/>
          <w:marBottom w:val="0"/>
          <w:divBdr>
            <w:top w:val="none" w:sz="0" w:space="0" w:color="auto"/>
            <w:left w:val="none" w:sz="0" w:space="0" w:color="auto"/>
            <w:bottom w:val="none" w:sz="0" w:space="0" w:color="auto"/>
            <w:right w:val="none" w:sz="0" w:space="0" w:color="auto"/>
          </w:divBdr>
        </w:div>
        <w:div w:id="1768578037">
          <w:marLeft w:val="0"/>
          <w:marRight w:val="0"/>
          <w:marTop w:val="150"/>
          <w:marBottom w:val="0"/>
          <w:divBdr>
            <w:top w:val="none" w:sz="0" w:space="0" w:color="auto"/>
            <w:left w:val="none" w:sz="0" w:space="0" w:color="auto"/>
            <w:bottom w:val="none" w:sz="0" w:space="0" w:color="auto"/>
            <w:right w:val="none" w:sz="0" w:space="0" w:color="auto"/>
          </w:divBdr>
          <w:divsChild>
            <w:div w:id="1565482211">
              <w:marLeft w:val="1155"/>
              <w:marRight w:val="0"/>
              <w:marTop w:val="0"/>
              <w:marBottom w:val="0"/>
              <w:divBdr>
                <w:top w:val="none" w:sz="0" w:space="0" w:color="auto"/>
                <w:left w:val="none" w:sz="0" w:space="0" w:color="auto"/>
                <w:bottom w:val="none" w:sz="0" w:space="0" w:color="auto"/>
                <w:right w:val="none" w:sz="0" w:space="0" w:color="auto"/>
              </w:divBdr>
            </w:div>
            <w:div w:id="264968536">
              <w:marLeft w:val="1155"/>
              <w:marRight w:val="0"/>
              <w:marTop w:val="0"/>
              <w:marBottom w:val="0"/>
              <w:divBdr>
                <w:top w:val="none" w:sz="0" w:space="0" w:color="auto"/>
                <w:left w:val="none" w:sz="0" w:space="0" w:color="auto"/>
                <w:bottom w:val="none" w:sz="0" w:space="0" w:color="auto"/>
                <w:right w:val="none" w:sz="0" w:space="0" w:color="auto"/>
              </w:divBdr>
            </w:div>
            <w:div w:id="111452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835846">
      <w:bodyDiv w:val="1"/>
      <w:marLeft w:val="0"/>
      <w:marRight w:val="0"/>
      <w:marTop w:val="0"/>
      <w:marBottom w:val="0"/>
      <w:divBdr>
        <w:top w:val="none" w:sz="0" w:space="0" w:color="auto"/>
        <w:left w:val="none" w:sz="0" w:space="0" w:color="auto"/>
        <w:bottom w:val="none" w:sz="0" w:space="0" w:color="auto"/>
        <w:right w:val="none" w:sz="0" w:space="0" w:color="auto"/>
      </w:divBdr>
      <w:divsChild>
        <w:div w:id="1681278379">
          <w:marLeft w:val="0"/>
          <w:marRight w:val="0"/>
          <w:marTop w:val="0"/>
          <w:marBottom w:val="0"/>
          <w:divBdr>
            <w:top w:val="none" w:sz="0" w:space="0" w:color="auto"/>
            <w:left w:val="none" w:sz="0" w:space="0" w:color="auto"/>
            <w:bottom w:val="none" w:sz="0" w:space="0" w:color="auto"/>
            <w:right w:val="none" w:sz="0" w:space="0" w:color="auto"/>
          </w:divBdr>
        </w:div>
        <w:div w:id="128859289">
          <w:marLeft w:val="0"/>
          <w:marRight w:val="0"/>
          <w:marTop w:val="150"/>
          <w:marBottom w:val="0"/>
          <w:divBdr>
            <w:top w:val="none" w:sz="0" w:space="0" w:color="auto"/>
            <w:left w:val="none" w:sz="0" w:space="0" w:color="auto"/>
            <w:bottom w:val="none" w:sz="0" w:space="0" w:color="auto"/>
            <w:right w:val="none" w:sz="0" w:space="0" w:color="auto"/>
          </w:divBdr>
          <w:divsChild>
            <w:div w:id="1303195575">
              <w:marLeft w:val="1155"/>
              <w:marRight w:val="0"/>
              <w:marTop w:val="0"/>
              <w:marBottom w:val="0"/>
              <w:divBdr>
                <w:top w:val="none" w:sz="0" w:space="0" w:color="auto"/>
                <w:left w:val="none" w:sz="0" w:space="0" w:color="auto"/>
                <w:bottom w:val="none" w:sz="0" w:space="0" w:color="auto"/>
                <w:right w:val="none" w:sz="0" w:space="0" w:color="auto"/>
              </w:divBdr>
            </w:div>
            <w:div w:id="477066153">
              <w:marLeft w:val="1155"/>
              <w:marRight w:val="0"/>
              <w:marTop w:val="0"/>
              <w:marBottom w:val="0"/>
              <w:divBdr>
                <w:top w:val="none" w:sz="0" w:space="0" w:color="auto"/>
                <w:left w:val="none" w:sz="0" w:space="0" w:color="auto"/>
                <w:bottom w:val="none" w:sz="0" w:space="0" w:color="auto"/>
                <w:right w:val="none" w:sz="0" w:space="0" w:color="auto"/>
              </w:divBdr>
            </w:div>
            <w:div w:id="143740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69053">
      <w:bodyDiv w:val="1"/>
      <w:marLeft w:val="0"/>
      <w:marRight w:val="0"/>
      <w:marTop w:val="0"/>
      <w:marBottom w:val="0"/>
      <w:divBdr>
        <w:top w:val="none" w:sz="0" w:space="0" w:color="auto"/>
        <w:left w:val="none" w:sz="0" w:space="0" w:color="auto"/>
        <w:bottom w:val="none" w:sz="0" w:space="0" w:color="auto"/>
        <w:right w:val="none" w:sz="0" w:space="0" w:color="auto"/>
      </w:divBdr>
      <w:divsChild>
        <w:div w:id="974916593">
          <w:marLeft w:val="0"/>
          <w:marRight w:val="0"/>
          <w:marTop w:val="0"/>
          <w:marBottom w:val="0"/>
          <w:divBdr>
            <w:top w:val="none" w:sz="0" w:space="0" w:color="auto"/>
            <w:left w:val="none" w:sz="0" w:space="0" w:color="auto"/>
            <w:bottom w:val="none" w:sz="0" w:space="0" w:color="auto"/>
            <w:right w:val="none" w:sz="0" w:space="0" w:color="auto"/>
          </w:divBdr>
        </w:div>
        <w:div w:id="684982561">
          <w:marLeft w:val="0"/>
          <w:marRight w:val="0"/>
          <w:marTop w:val="150"/>
          <w:marBottom w:val="0"/>
          <w:divBdr>
            <w:top w:val="none" w:sz="0" w:space="0" w:color="auto"/>
            <w:left w:val="none" w:sz="0" w:space="0" w:color="auto"/>
            <w:bottom w:val="none" w:sz="0" w:space="0" w:color="auto"/>
            <w:right w:val="none" w:sz="0" w:space="0" w:color="auto"/>
          </w:divBdr>
          <w:divsChild>
            <w:div w:id="152569806">
              <w:marLeft w:val="1155"/>
              <w:marRight w:val="0"/>
              <w:marTop w:val="0"/>
              <w:marBottom w:val="0"/>
              <w:divBdr>
                <w:top w:val="none" w:sz="0" w:space="0" w:color="auto"/>
                <w:left w:val="none" w:sz="0" w:space="0" w:color="auto"/>
                <w:bottom w:val="none" w:sz="0" w:space="0" w:color="auto"/>
                <w:right w:val="none" w:sz="0" w:space="0" w:color="auto"/>
              </w:divBdr>
            </w:div>
            <w:div w:id="1757285609">
              <w:marLeft w:val="1155"/>
              <w:marRight w:val="0"/>
              <w:marTop w:val="0"/>
              <w:marBottom w:val="0"/>
              <w:divBdr>
                <w:top w:val="none" w:sz="0" w:space="0" w:color="auto"/>
                <w:left w:val="none" w:sz="0" w:space="0" w:color="auto"/>
                <w:bottom w:val="none" w:sz="0" w:space="0" w:color="auto"/>
                <w:right w:val="none" w:sz="0" w:space="0" w:color="auto"/>
              </w:divBdr>
            </w:div>
            <w:div w:id="1373193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072535">
      <w:bodyDiv w:val="1"/>
      <w:marLeft w:val="0"/>
      <w:marRight w:val="0"/>
      <w:marTop w:val="0"/>
      <w:marBottom w:val="0"/>
      <w:divBdr>
        <w:top w:val="none" w:sz="0" w:space="0" w:color="auto"/>
        <w:left w:val="none" w:sz="0" w:space="0" w:color="auto"/>
        <w:bottom w:val="none" w:sz="0" w:space="0" w:color="auto"/>
        <w:right w:val="none" w:sz="0" w:space="0" w:color="auto"/>
      </w:divBdr>
      <w:divsChild>
        <w:div w:id="1923491346">
          <w:marLeft w:val="0"/>
          <w:marRight w:val="0"/>
          <w:marTop w:val="0"/>
          <w:marBottom w:val="0"/>
          <w:divBdr>
            <w:top w:val="none" w:sz="0" w:space="0" w:color="auto"/>
            <w:left w:val="none" w:sz="0" w:space="0" w:color="auto"/>
            <w:bottom w:val="none" w:sz="0" w:space="0" w:color="auto"/>
            <w:right w:val="none" w:sz="0" w:space="0" w:color="auto"/>
          </w:divBdr>
        </w:div>
        <w:div w:id="139155931">
          <w:marLeft w:val="0"/>
          <w:marRight w:val="0"/>
          <w:marTop w:val="150"/>
          <w:marBottom w:val="0"/>
          <w:divBdr>
            <w:top w:val="none" w:sz="0" w:space="0" w:color="auto"/>
            <w:left w:val="none" w:sz="0" w:space="0" w:color="auto"/>
            <w:bottom w:val="none" w:sz="0" w:space="0" w:color="auto"/>
            <w:right w:val="none" w:sz="0" w:space="0" w:color="auto"/>
          </w:divBdr>
          <w:divsChild>
            <w:div w:id="1777485231">
              <w:marLeft w:val="1155"/>
              <w:marRight w:val="0"/>
              <w:marTop w:val="0"/>
              <w:marBottom w:val="0"/>
              <w:divBdr>
                <w:top w:val="none" w:sz="0" w:space="0" w:color="auto"/>
                <w:left w:val="none" w:sz="0" w:space="0" w:color="auto"/>
                <w:bottom w:val="none" w:sz="0" w:space="0" w:color="auto"/>
                <w:right w:val="none" w:sz="0" w:space="0" w:color="auto"/>
              </w:divBdr>
            </w:div>
            <w:div w:id="1436172898">
              <w:marLeft w:val="1155"/>
              <w:marRight w:val="0"/>
              <w:marTop w:val="0"/>
              <w:marBottom w:val="0"/>
              <w:divBdr>
                <w:top w:val="none" w:sz="0" w:space="0" w:color="auto"/>
                <w:left w:val="none" w:sz="0" w:space="0" w:color="auto"/>
                <w:bottom w:val="none" w:sz="0" w:space="0" w:color="auto"/>
                <w:right w:val="none" w:sz="0" w:space="0" w:color="auto"/>
              </w:divBdr>
            </w:div>
            <w:div w:id="912853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19834">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870425">
      <w:bodyDiv w:val="1"/>
      <w:marLeft w:val="0"/>
      <w:marRight w:val="0"/>
      <w:marTop w:val="0"/>
      <w:marBottom w:val="0"/>
      <w:divBdr>
        <w:top w:val="none" w:sz="0" w:space="0" w:color="auto"/>
        <w:left w:val="none" w:sz="0" w:space="0" w:color="auto"/>
        <w:bottom w:val="none" w:sz="0" w:space="0" w:color="auto"/>
        <w:right w:val="none" w:sz="0" w:space="0" w:color="auto"/>
      </w:divBdr>
      <w:divsChild>
        <w:div w:id="1495343360">
          <w:marLeft w:val="0"/>
          <w:marRight w:val="0"/>
          <w:marTop w:val="0"/>
          <w:marBottom w:val="0"/>
          <w:divBdr>
            <w:top w:val="none" w:sz="0" w:space="0" w:color="auto"/>
            <w:left w:val="none" w:sz="0" w:space="0" w:color="auto"/>
            <w:bottom w:val="none" w:sz="0" w:space="0" w:color="auto"/>
            <w:right w:val="none" w:sz="0" w:space="0" w:color="auto"/>
          </w:divBdr>
        </w:div>
        <w:div w:id="986513827">
          <w:marLeft w:val="0"/>
          <w:marRight w:val="0"/>
          <w:marTop w:val="150"/>
          <w:marBottom w:val="0"/>
          <w:divBdr>
            <w:top w:val="none" w:sz="0" w:space="0" w:color="auto"/>
            <w:left w:val="none" w:sz="0" w:space="0" w:color="auto"/>
            <w:bottom w:val="none" w:sz="0" w:space="0" w:color="auto"/>
            <w:right w:val="none" w:sz="0" w:space="0" w:color="auto"/>
          </w:divBdr>
          <w:divsChild>
            <w:div w:id="1025639702">
              <w:marLeft w:val="1155"/>
              <w:marRight w:val="0"/>
              <w:marTop w:val="0"/>
              <w:marBottom w:val="0"/>
              <w:divBdr>
                <w:top w:val="none" w:sz="0" w:space="0" w:color="auto"/>
                <w:left w:val="none" w:sz="0" w:space="0" w:color="auto"/>
                <w:bottom w:val="none" w:sz="0" w:space="0" w:color="auto"/>
                <w:right w:val="none" w:sz="0" w:space="0" w:color="auto"/>
              </w:divBdr>
            </w:div>
            <w:div w:id="930044636">
              <w:marLeft w:val="1155"/>
              <w:marRight w:val="0"/>
              <w:marTop w:val="0"/>
              <w:marBottom w:val="0"/>
              <w:divBdr>
                <w:top w:val="none" w:sz="0" w:space="0" w:color="auto"/>
                <w:left w:val="none" w:sz="0" w:space="0" w:color="auto"/>
                <w:bottom w:val="none" w:sz="0" w:space="0" w:color="auto"/>
                <w:right w:val="none" w:sz="0" w:space="0" w:color="auto"/>
              </w:divBdr>
            </w:div>
            <w:div w:id="1441336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407396">
      <w:bodyDiv w:val="1"/>
      <w:marLeft w:val="0"/>
      <w:marRight w:val="0"/>
      <w:marTop w:val="0"/>
      <w:marBottom w:val="0"/>
      <w:divBdr>
        <w:top w:val="none" w:sz="0" w:space="0" w:color="auto"/>
        <w:left w:val="none" w:sz="0" w:space="0" w:color="auto"/>
        <w:bottom w:val="none" w:sz="0" w:space="0" w:color="auto"/>
        <w:right w:val="none" w:sz="0" w:space="0" w:color="auto"/>
      </w:divBdr>
      <w:divsChild>
        <w:div w:id="549001390">
          <w:marLeft w:val="0"/>
          <w:marRight w:val="0"/>
          <w:marTop w:val="0"/>
          <w:marBottom w:val="0"/>
          <w:divBdr>
            <w:top w:val="none" w:sz="0" w:space="0" w:color="auto"/>
            <w:left w:val="none" w:sz="0" w:space="0" w:color="auto"/>
            <w:bottom w:val="none" w:sz="0" w:space="0" w:color="auto"/>
            <w:right w:val="none" w:sz="0" w:space="0" w:color="auto"/>
          </w:divBdr>
        </w:div>
        <w:div w:id="1219433666">
          <w:marLeft w:val="0"/>
          <w:marRight w:val="0"/>
          <w:marTop w:val="150"/>
          <w:marBottom w:val="0"/>
          <w:divBdr>
            <w:top w:val="none" w:sz="0" w:space="0" w:color="auto"/>
            <w:left w:val="none" w:sz="0" w:space="0" w:color="auto"/>
            <w:bottom w:val="none" w:sz="0" w:space="0" w:color="auto"/>
            <w:right w:val="none" w:sz="0" w:space="0" w:color="auto"/>
          </w:divBdr>
          <w:divsChild>
            <w:div w:id="1166673904">
              <w:marLeft w:val="1155"/>
              <w:marRight w:val="0"/>
              <w:marTop w:val="0"/>
              <w:marBottom w:val="0"/>
              <w:divBdr>
                <w:top w:val="none" w:sz="0" w:space="0" w:color="auto"/>
                <w:left w:val="none" w:sz="0" w:space="0" w:color="auto"/>
                <w:bottom w:val="none" w:sz="0" w:space="0" w:color="auto"/>
                <w:right w:val="none" w:sz="0" w:space="0" w:color="auto"/>
              </w:divBdr>
            </w:div>
            <w:div w:id="85462532">
              <w:marLeft w:val="1155"/>
              <w:marRight w:val="0"/>
              <w:marTop w:val="0"/>
              <w:marBottom w:val="0"/>
              <w:divBdr>
                <w:top w:val="none" w:sz="0" w:space="0" w:color="auto"/>
                <w:left w:val="none" w:sz="0" w:space="0" w:color="auto"/>
                <w:bottom w:val="none" w:sz="0" w:space="0" w:color="auto"/>
                <w:right w:val="none" w:sz="0" w:space="0" w:color="auto"/>
              </w:divBdr>
            </w:div>
            <w:div w:id="1136608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380461">
      <w:bodyDiv w:val="1"/>
      <w:marLeft w:val="0"/>
      <w:marRight w:val="0"/>
      <w:marTop w:val="0"/>
      <w:marBottom w:val="0"/>
      <w:divBdr>
        <w:top w:val="none" w:sz="0" w:space="0" w:color="auto"/>
        <w:left w:val="none" w:sz="0" w:space="0" w:color="auto"/>
        <w:bottom w:val="none" w:sz="0" w:space="0" w:color="auto"/>
        <w:right w:val="none" w:sz="0" w:space="0" w:color="auto"/>
      </w:divBdr>
      <w:divsChild>
        <w:div w:id="1576814004">
          <w:marLeft w:val="0"/>
          <w:marRight w:val="0"/>
          <w:marTop w:val="0"/>
          <w:marBottom w:val="0"/>
          <w:divBdr>
            <w:top w:val="none" w:sz="0" w:space="0" w:color="auto"/>
            <w:left w:val="none" w:sz="0" w:space="0" w:color="auto"/>
            <w:bottom w:val="none" w:sz="0" w:space="0" w:color="auto"/>
            <w:right w:val="none" w:sz="0" w:space="0" w:color="auto"/>
          </w:divBdr>
        </w:div>
        <w:div w:id="1743140086">
          <w:marLeft w:val="0"/>
          <w:marRight w:val="0"/>
          <w:marTop w:val="150"/>
          <w:marBottom w:val="0"/>
          <w:divBdr>
            <w:top w:val="none" w:sz="0" w:space="0" w:color="auto"/>
            <w:left w:val="none" w:sz="0" w:space="0" w:color="auto"/>
            <w:bottom w:val="none" w:sz="0" w:space="0" w:color="auto"/>
            <w:right w:val="none" w:sz="0" w:space="0" w:color="auto"/>
          </w:divBdr>
          <w:divsChild>
            <w:div w:id="1971009490">
              <w:marLeft w:val="1155"/>
              <w:marRight w:val="0"/>
              <w:marTop w:val="0"/>
              <w:marBottom w:val="0"/>
              <w:divBdr>
                <w:top w:val="none" w:sz="0" w:space="0" w:color="auto"/>
                <w:left w:val="none" w:sz="0" w:space="0" w:color="auto"/>
                <w:bottom w:val="none" w:sz="0" w:space="0" w:color="auto"/>
                <w:right w:val="none" w:sz="0" w:space="0" w:color="auto"/>
              </w:divBdr>
            </w:div>
            <w:div w:id="47539353">
              <w:marLeft w:val="1155"/>
              <w:marRight w:val="0"/>
              <w:marTop w:val="0"/>
              <w:marBottom w:val="0"/>
              <w:divBdr>
                <w:top w:val="none" w:sz="0" w:space="0" w:color="auto"/>
                <w:left w:val="none" w:sz="0" w:space="0" w:color="auto"/>
                <w:bottom w:val="none" w:sz="0" w:space="0" w:color="auto"/>
                <w:right w:val="none" w:sz="0" w:space="0" w:color="auto"/>
              </w:divBdr>
            </w:div>
            <w:div w:id="1887328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07716">
      <w:bodyDiv w:val="1"/>
      <w:marLeft w:val="0"/>
      <w:marRight w:val="0"/>
      <w:marTop w:val="0"/>
      <w:marBottom w:val="0"/>
      <w:divBdr>
        <w:top w:val="none" w:sz="0" w:space="0" w:color="auto"/>
        <w:left w:val="none" w:sz="0" w:space="0" w:color="auto"/>
        <w:bottom w:val="none" w:sz="0" w:space="0" w:color="auto"/>
        <w:right w:val="none" w:sz="0" w:space="0" w:color="auto"/>
      </w:divBdr>
      <w:divsChild>
        <w:div w:id="408818806">
          <w:marLeft w:val="0"/>
          <w:marRight w:val="0"/>
          <w:marTop w:val="0"/>
          <w:marBottom w:val="0"/>
          <w:divBdr>
            <w:top w:val="none" w:sz="0" w:space="0" w:color="auto"/>
            <w:left w:val="none" w:sz="0" w:space="0" w:color="auto"/>
            <w:bottom w:val="none" w:sz="0" w:space="0" w:color="auto"/>
            <w:right w:val="none" w:sz="0" w:space="0" w:color="auto"/>
          </w:divBdr>
        </w:div>
        <w:div w:id="1105422169">
          <w:marLeft w:val="0"/>
          <w:marRight w:val="0"/>
          <w:marTop w:val="150"/>
          <w:marBottom w:val="0"/>
          <w:divBdr>
            <w:top w:val="none" w:sz="0" w:space="0" w:color="auto"/>
            <w:left w:val="none" w:sz="0" w:space="0" w:color="auto"/>
            <w:bottom w:val="none" w:sz="0" w:space="0" w:color="auto"/>
            <w:right w:val="none" w:sz="0" w:space="0" w:color="auto"/>
          </w:divBdr>
          <w:divsChild>
            <w:div w:id="1485000735">
              <w:marLeft w:val="1155"/>
              <w:marRight w:val="0"/>
              <w:marTop w:val="0"/>
              <w:marBottom w:val="0"/>
              <w:divBdr>
                <w:top w:val="none" w:sz="0" w:space="0" w:color="auto"/>
                <w:left w:val="none" w:sz="0" w:space="0" w:color="auto"/>
                <w:bottom w:val="none" w:sz="0" w:space="0" w:color="auto"/>
                <w:right w:val="none" w:sz="0" w:space="0" w:color="auto"/>
              </w:divBdr>
            </w:div>
            <w:div w:id="1654064981">
              <w:marLeft w:val="1155"/>
              <w:marRight w:val="0"/>
              <w:marTop w:val="0"/>
              <w:marBottom w:val="0"/>
              <w:divBdr>
                <w:top w:val="none" w:sz="0" w:space="0" w:color="auto"/>
                <w:left w:val="none" w:sz="0" w:space="0" w:color="auto"/>
                <w:bottom w:val="none" w:sz="0" w:space="0" w:color="auto"/>
                <w:right w:val="none" w:sz="0" w:space="0" w:color="auto"/>
              </w:divBdr>
            </w:div>
            <w:div w:id="131032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616872">
      <w:bodyDiv w:val="1"/>
      <w:marLeft w:val="0"/>
      <w:marRight w:val="0"/>
      <w:marTop w:val="0"/>
      <w:marBottom w:val="0"/>
      <w:divBdr>
        <w:top w:val="none" w:sz="0" w:space="0" w:color="auto"/>
        <w:left w:val="none" w:sz="0" w:space="0" w:color="auto"/>
        <w:bottom w:val="none" w:sz="0" w:space="0" w:color="auto"/>
        <w:right w:val="none" w:sz="0" w:space="0" w:color="auto"/>
      </w:divBdr>
      <w:divsChild>
        <w:div w:id="1122304084">
          <w:marLeft w:val="0"/>
          <w:marRight w:val="0"/>
          <w:marTop w:val="0"/>
          <w:marBottom w:val="0"/>
          <w:divBdr>
            <w:top w:val="none" w:sz="0" w:space="0" w:color="auto"/>
            <w:left w:val="none" w:sz="0" w:space="0" w:color="auto"/>
            <w:bottom w:val="none" w:sz="0" w:space="0" w:color="auto"/>
            <w:right w:val="none" w:sz="0" w:space="0" w:color="auto"/>
          </w:divBdr>
        </w:div>
        <w:div w:id="932130101">
          <w:marLeft w:val="0"/>
          <w:marRight w:val="0"/>
          <w:marTop w:val="150"/>
          <w:marBottom w:val="0"/>
          <w:divBdr>
            <w:top w:val="none" w:sz="0" w:space="0" w:color="auto"/>
            <w:left w:val="none" w:sz="0" w:space="0" w:color="auto"/>
            <w:bottom w:val="none" w:sz="0" w:space="0" w:color="auto"/>
            <w:right w:val="none" w:sz="0" w:space="0" w:color="auto"/>
          </w:divBdr>
          <w:divsChild>
            <w:div w:id="1790859700">
              <w:marLeft w:val="1155"/>
              <w:marRight w:val="0"/>
              <w:marTop w:val="0"/>
              <w:marBottom w:val="0"/>
              <w:divBdr>
                <w:top w:val="none" w:sz="0" w:space="0" w:color="auto"/>
                <w:left w:val="none" w:sz="0" w:space="0" w:color="auto"/>
                <w:bottom w:val="none" w:sz="0" w:space="0" w:color="auto"/>
                <w:right w:val="none" w:sz="0" w:space="0" w:color="auto"/>
              </w:divBdr>
            </w:div>
            <w:div w:id="1809080221">
              <w:marLeft w:val="1155"/>
              <w:marRight w:val="0"/>
              <w:marTop w:val="0"/>
              <w:marBottom w:val="0"/>
              <w:divBdr>
                <w:top w:val="none" w:sz="0" w:space="0" w:color="auto"/>
                <w:left w:val="none" w:sz="0" w:space="0" w:color="auto"/>
                <w:bottom w:val="none" w:sz="0" w:space="0" w:color="auto"/>
                <w:right w:val="none" w:sz="0" w:space="0" w:color="auto"/>
              </w:divBdr>
            </w:div>
            <w:div w:id="106648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382875">
      <w:bodyDiv w:val="1"/>
      <w:marLeft w:val="0"/>
      <w:marRight w:val="0"/>
      <w:marTop w:val="0"/>
      <w:marBottom w:val="0"/>
      <w:divBdr>
        <w:top w:val="none" w:sz="0" w:space="0" w:color="auto"/>
        <w:left w:val="none" w:sz="0" w:space="0" w:color="auto"/>
        <w:bottom w:val="none" w:sz="0" w:space="0" w:color="auto"/>
        <w:right w:val="none" w:sz="0" w:space="0" w:color="auto"/>
      </w:divBdr>
    </w:div>
    <w:div w:id="1535458133">
      <w:bodyDiv w:val="1"/>
      <w:marLeft w:val="0"/>
      <w:marRight w:val="0"/>
      <w:marTop w:val="0"/>
      <w:marBottom w:val="0"/>
      <w:divBdr>
        <w:top w:val="none" w:sz="0" w:space="0" w:color="auto"/>
        <w:left w:val="none" w:sz="0" w:space="0" w:color="auto"/>
        <w:bottom w:val="none" w:sz="0" w:space="0" w:color="auto"/>
        <w:right w:val="none" w:sz="0" w:space="0" w:color="auto"/>
      </w:divBdr>
      <w:divsChild>
        <w:div w:id="1470711013">
          <w:marLeft w:val="0"/>
          <w:marRight w:val="0"/>
          <w:marTop w:val="0"/>
          <w:marBottom w:val="0"/>
          <w:divBdr>
            <w:top w:val="none" w:sz="0" w:space="0" w:color="auto"/>
            <w:left w:val="none" w:sz="0" w:space="0" w:color="auto"/>
            <w:bottom w:val="none" w:sz="0" w:space="0" w:color="auto"/>
            <w:right w:val="none" w:sz="0" w:space="0" w:color="auto"/>
          </w:divBdr>
        </w:div>
        <w:div w:id="229316889">
          <w:marLeft w:val="0"/>
          <w:marRight w:val="0"/>
          <w:marTop w:val="150"/>
          <w:marBottom w:val="0"/>
          <w:divBdr>
            <w:top w:val="none" w:sz="0" w:space="0" w:color="auto"/>
            <w:left w:val="none" w:sz="0" w:space="0" w:color="auto"/>
            <w:bottom w:val="none" w:sz="0" w:space="0" w:color="auto"/>
            <w:right w:val="none" w:sz="0" w:space="0" w:color="auto"/>
          </w:divBdr>
          <w:divsChild>
            <w:div w:id="1189102690">
              <w:marLeft w:val="1155"/>
              <w:marRight w:val="0"/>
              <w:marTop w:val="0"/>
              <w:marBottom w:val="0"/>
              <w:divBdr>
                <w:top w:val="none" w:sz="0" w:space="0" w:color="auto"/>
                <w:left w:val="none" w:sz="0" w:space="0" w:color="auto"/>
                <w:bottom w:val="none" w:sz="0" w:space="0" w:color="auto"/>
                <w:right w:val="none" w:sz="0" w:space="0" w:color="auto"/>
              </w:divBdr>
            </w:div>
            <w:div w:id="196351914">
              <w:marLeft w:val="1155"/>
              <w:marRight w:val="0"/>
              <w:marTop w:val="0"/>
              <w:marBottom w:val="0"/>
              <w:divBdr>
                <w:top w:val="none" w:sz="0" w:space="0" w:color="auto"/>
                <w:left w:val="none" w:sz="0" w:space="0" w:color="auto"/>
                <w:bottom w:val="none" w:sz="0" w:space="0" w:color="auto"/>
                <w:right w:val="none" w:sz="0" w:space="0" w:color="auto"/>
              </w:divBdr>
            </w:div>
            <w:div w:id="1552424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727282">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042343">
      <w:bodyDiv w:val="1"/>
      <w:marLeft w:val="0"/>
      <w:marRight w:val="0"/>
      <w:marTop w:val="0"/>
      <w:marBottom w:val="0"/>
      <w:divBdr>
        <w:top w:val="none" w:sz="0" w:space="0" w:color="auto"/>
        <w:left w:val="none" w:sz="0" w:space="0" w:color="auto"/>
        <w:bottom w:val="none" w:sz="0" w:space="0" w:color="auto"/>
        <w:right w:val="none" w:sz="0" w:space="0" w:color="auto"/>
      </w:divBdr>
      <w:divsChild>
        <w:div w:id="1819955195">
          <w:marLeft w:val="0"/>
          <w:marRight w:val="0"/>
          <w:marTop w:val="0"/>
          <w:marBottom w:val="0"/>
          <w:divBdr>
            <w:top w:val="none" w:sz="0" w:space="0" w:color="auto"/>
            <w:left w:val="none" w:sz="0" w:space="0" w:color="auto"/>
            <w:bottom w:val="none" w:sz="0" w:space="0" w:color="auto"/>
            <w:right w:val="none" w:sz="0" w:space="0" w:color="auto"/>
          </w:divBdr>
        </w:div>
        <w:div w:id="1574465586">
          <w:marLeft w:val="0"/>
          <w:marRight w:val="0"/>
          <w:marTop w:val="150"/>
          <w:marBottom w:val="0"/>
          <w:divBdr>
            <w:top w:val="none" w:sz="0" w:space="0" w:color="auto"/>
            <w:left w:val="none" w:sz="0" w:space="0" w:color="auto"/>
            <w:bottom w:val="none" w:sz="0" w:space="0" w:color="auto"/>
            <w:right w:val="none" w:sz="0" w:space="0" w:color="auto"/>
          </w:divBdr>
          <w:divsChild>
            <w:div w:id="1674602329">
              <w:marLeft w:val="1155"/>
              <w:marRight w:val="0"/>
              <w:marTop w:val="0"/>
              <w:marBottom w:val="0"/>
              <w:divBdr>
                <w:top w:val="none" w:sz="0" w:space="0" w:color="auto"/>
                <w:left w:val="none" w:sz="0" w:space="0" w:color="auto"/>
                <w:bottom w:val="none" w:sz="0" w:space="0" w:color="auto"/>
                <w:right w:val="none" w:sz="0" w:space="0" w:color="auto"/>
              </w:divBdr>
            </w:div>
            <w:div w:id="1845898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499862">
      <w:bodyDiv w:val="1"/>
      <w:marLeft w:val="0"/>
      <w:marRight w:val="0"/>
      <w:marTop w:val="0"/>
      <w:marBottom w:val="0"/>
      <w:divBdr>
        <w:top w:val="none" w:sz="0" w:space="0" w:color="auto"/>
        <w:left w:val="none" w:sz="0" w:space="0" w:color="auto"/>
        <w:bottom w:val="none" w:sz="0" w:space="0" w:color="auto"/>
        <w:right w:val="none" w:sz="0" w:space="0" w:color="auto"/>
      </w:divBdr>
      <w:divsChild>
        <w:div w:id="1891725348">
          <w:marLeft w:val="0"/>
          <w:marRight w:val="0"/>
          <w:marTop w:val="0"/>
          <w:marBottom w:val="0"/>
          <w:divBdr>
            <w:top w:val="none" w:sz="0" w:space="0" w:color="auto"/>
            <w:left w:val="none" w:sz="0" w:space="0" w:color="auto"/>
            <w:bottom w:val="none" w:sz="0" w:space="0" w:color="auto"/>
            <w:right w:val="none" w:sz="0" w:space="0" w:color="auto"/>
          </w:divBdr>
        </w:div>
        <w:div w:id="723413252">
          <w:marLeft w:val="0"/>
          <w:marRight w:val="0"/>
          <w:marTop w:val="150"/>
          <w:marBottom w:val="0"/>
          <w:divBdr>
            <w:top w:val="none" w:sz="0" w:space="0" w:color="auto"/>
            <w:left w:val="none" w:sz="0" w:space="0" w:color="auto"/>
            <w:bottom w:val="none" w:sz="0" w:space="0" w:color="auto"/>
            <w:right w:val="none" w:sz="0" w:space="0" w:color="auto"/>
          </w:divBdr>
          <w:divsChild>
            <w:div w:id="522475490">
              <w:marLeft w:val="1155"/>
              <w:marRight w:val="0"/>
              <w:marTop w:val="0"/>
              <w:marBottom w:val="0"/>
              <w:divBdr>
                <w:top w:val="none" w:sz="0" w:space="0" w:color="auto"/>
                <w:left w:val="none" w:sz="0" w:space="0" w:color="auto"/>
                <w:bottom w:val="none" w:sz="0" w:space="0" w:color="auto"/>
                <w:right w:val="none" w:sz="0" w:space="0" w:color="auto"/>
              </w:divBdr>
            </w:div>
            <w:div w:id="389885391">
              <w:marLeft w:val="1155"/>
              <w:marRight w:val="0"/>
              <w:marTop w:val="0"/>
              <w:marBottom w:val="0"/>
              <w:divBdr>
                <w:top w:val="none" w:sz="0" w:space="0" w:color="auto"/>
                <w:left w:val="none" w:sz="0" w:space="0" w:color="auto"/>
                <w:bottom w:val="none" w:sz="0" w:space="0" w:color="auto"/>
                <w:right w:val="none" w:sz="0" w:space="0" w:color="auto"/>
              </w:divBdr>
            </w:div>
            <w:div w:id="207916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581293">
      <w:bodyDiv w:val="1"/>
      <w:marLeft w:val="0"/>
      <w:marRight w:val="0"/>
      <w:marTop w:val="0"/>
      <w:marBottom w:val="0"/>
      <w:divBdr>
        <w:top w:val="none" w:sz="0" w:space="0" w:color="auto"/>
        <w:left w:val="none" w:sz="0" w:space="0" w:color="auto"/>
        <w:bottom w:val="none" w:sz="0" w:space="0" w:color="auto"/>
        <w:right w:val="none" w:sz="0" w:space="0" w:color="auto"/>
      </w:divBdr>
      <w:divsChild>
        <w:div w:id="521893605">
          <w:marLeft w:val="0"/>
          <w:marRight w:val="0"/>
          <w:marTop w:val="0"/>
          <w:marBottom w:val="0"/>
          <w:divBdr>
            <w:top w:val="none" w:sz="0" w:space="0" w:color="auto"/>
            <w:left w:val="none" w:sz="0" w:space="0" w:color="auto"/>
            <w:bottom w:val="none" w:sz="0" w:space="0" w:color="auto"/>
            <w:right w:val="none" w:sz="0" w:space="0" w:color="auto"/>
          </w:divBdr>
        </w:div>
        <w:div w:id="926036384">
          <w:marLeft w:val="0"/>
          <w:marRight w:val="0"/>
          <w:marTop w:val="150"/>
          <w:marBottom w:val="0"/>
          <w:divBdr>
            <w:top w:val="none" w:sz="0" w:space="0" w:color="auto"/>
            <w:left w:val="none" w:sz="0" w:space="0" w:color="auto"/>
            <w:bottom w:val="none" w:sz="0" w:space="0" w:color="auto"/>
            <w:right w:val="none" w:sz="0" w:space="0" w:color="auto"/>
          </w:divBdr>
          <w:divsChild>
            <w:div w:id="1679044797">
              <w:marLeft w:val="1155"/>
              <w:marRight w:val="0"/>
              <w:marTop w:val="0"/>
              <w:marBottom w:val="0"/>
              <w:divBdr>
                <w:top w:val="none" w:sz="0" w:space="0" w:color="auto"/>
                <w:left w:val="none" w:sz="0" w:space="0" w:color="auto"/>
                <w:bottom w:val="none" w:sz="0" w:space="0" w:color="auto"/>
                <w:right w:val="none" w:sz="0" w:space="0" w:color="auto"/>
              </w:divBdr>
            </w:div>
            <w:div w:id="1493643598">
              <w:marLeft w:val="1155"/>
              <w:marRight w:val="0"/>
              <w:marTop w:val="0"/>
              <w:marBottom w:val="0"/>
              <w:divBdr>
                <w:top w:val="none" w:sz="0" w:space="0" w:color="auto"/>
                <w:left w:val="none" w:sz="0" w:space="0" w:color="auto"/>
                <w:bottom w:val="none" w:sz="0" w:space="0" w:color="auto"/>
                <w:right w:val="none" w:sz="0" w:space="0" w:color="auto"/>
              </w:divBdr>
            </w:div>
            <w:div w:id="5441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03191">
      <w:bodyDiv w:val="1"/>
      <w:marLeft w:val="0"/>
      <w:marRight w:val="0"/>
      <w:marTop w:val="0"/>
      <w:marBottom w:val="0"/>
      <w:divBdr>
        <w:top w:val="none" w:sz="0" w:space="0" w:color="auto"/>
        <w:left w:val="none" w:sz="0" w:space="0" w:color="auto"/>
        <w:bottom w:val="none" w:sz="0" w:space="0" w:color="auto"/>
        <w:right w:val="none" w:sz="0" w:space="0" w:color="auto"/>
      </w:divBdr>
      <w:divsChild>
        <w:div w:id="233051938">
          <w:marLeft w:val="0"/>
          <w:marRight w:val="0"/>
          <w:marTop w:val="0"/>
          <w:marBottom w:val="0"/>
          <w:divBdr>
            <w:top w:val="none" w:sz="0" w:space="0" w:color="auto"/>
            <w:left w:val="none" w:sz="0" w:space="0" w:color="auto"/>
            <w:bottom w:val="none" w:sz="0" w:space="0" w:color="auto"/>
            <w:right w:val="none" w:sz="0" w:space="0" w:color="auto"/>
          </w:divBdr>
        </w:div>
        <w:div w:id="1430278098">
          <w:marLeft w:val="0"/>
          <w:marRight w:val="0"/>
          <w:marTop w:val="150"/>
          <w:marBottom w:val="0"/>
          <w:divBdr>
            <w:top w:val="none" w:sz="0" w:space="0" w:color="auto"/>
            <w:left w:val="none" w:sz="0" w:space="0" w:color="auto"/>
            <w:bottom w:val="none" w:sz="0" w:space="0" w:color="auto"/>
            <w:right w:val="none" w:sz="0" w:space="0" w:color="auto"/>
          </w:divBdr>
          <w:divsChild>
            <w:div w:id="1010982824">
              <w:marLeft w:val="1155"/>
              <w:marRight w:val="0"/>
              <w:marTop w:val="0"/>
              <w:marBottom w:val="0"/>
              <w:divBdr>
                <w:top w:val="none" w:sz="0" w:space="0" w:color="auto"/>
                <w:left w:val="none" w:sz="0" w:space="0" w:color="auto"/>
                <w:bottom w:val="none" w:sz="0" w:space="0" w:color="auto"/>
                <w:right w:val="none" w:sz="0" w:space="0" w:color="auto"/>
              </w:divBdr>
            </w:div>
            <w:div w:id="1105541866">
              <w:marLeft w:val="1155"/>
              <w:marRight w:val="0"/>
              <w:marTop w:val="0"/>
              <w:marBottom w:val="0"/>
              <w:divBdr>
                <w:top w:val="none" w:sz="0" w:space="0" w:color="auto"/>
                <w:left w:val="none" w:sz="0" w:space="0" w:color="auto"/>
                <w:bottom w:val="none" w:sz="0" w:space="0" w:color="auto"/>
                <w:right w:val="none" w:sz="0" w:space="0" w:color="auto"/>
              </w:divBdr>
            </w:div>
            <w:div w:id="908617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79766">
      <w:bodyDiv w:val="1"/>
      <w:marLeft w:val="0"/>
      <w:marRight w:val="0"/>
      <w:marTop w:val="0"/>
      <w:marBottom w:val="0"/>
      <w:divBdr>
        <w:top w:val="none" w:sz="0" w:space="0" w:color="auto"/>
        <w:left w:val="none" w:sz="0" w:space="0" w:color="auto"/>
        <w:bottom w:val="none" w:sz="0" w:space="0" w:color="auto"/>
        <w:right w:val="none" w:sz="0" w:space="0" w:color="auto"/>
      </w:divBdr>
      <w:divsChild>
        <w:div w:id="369455362">
          <w:marLeft w:val="0"/>
          <w:marRight w:val="0"/>
          <w:marTop w:val="0"/>
          <w:marBottom w:val="0"/>
          <w:divBdr>
            <w:top w:val="none" w:sz="0" w:space="0" w:color="auto"/>
            <w:left w:val="none" w:sz="0" w:space="0" w:color="auto"/>
            <w:bottom w:val="none" w:sz="0" w:space="0" w:color="auto"/>
            <w:right w:val="none" w:sz="0" w:space="0" w:color="auto"/>
          </w:divBdr>
        </w:div>
        <w:div w:id="952978176">
          <w:marLeft w:val="0"/>
          <w:marRight w:val="0"/>
          <w:marTop w:val="150"/>
          <w:marBottom w:val="0"/>
          <w:divBdr>
            <w:top w:val="none" w:sz="0" w:space="0" w:color="auto"/>
            <w:left w:val="none" w:sz="0" w:space="0" w:color="auto"/>
            <w:bottom w:val="none" w:sz="0" w:space="0" w:color="auto"/>
            <w:right w:val="none" w:sz="0" w:space="0" w:color="auto"/>
          </w:divBdr>
          <w:divsChild>
            <w:div w:id="260603384">
              <w:marLeft w:val="1155"/>
              <w:marRight w:val="0"/>
              <w:marTop w:val="0"/>
              <w:marBottom w:val="0"/>
              <w:divBdr>
                <w:top w:val="none" w:sz="0" w:space="0" w:color="auto"/>
                <w:left w:val="none" w:sz="0" w:space="0" w:color="auto"/>
                <w:bottom w:val="none" w:sz="0" w:space="0" w:color="auto"/>
                <w:right w:val="none" w:sz="0" w:space="0" w:color="auto"/>
              </w:divBdr>
            </w:div>
            <w:div w:id="1185247375">
              <w:marLeft w:val="1155"/>
              <w:marRight w:val="0"/>
              <w:marTop w:val="0"/>
              <w:marBottom w:val="0"/>
              <w:divBdr>
                <w:top w:val="none" w:sz="0" w:space="0" w:color="auto"/>
                <w:left w:val="none" w:sz="0" w:space="0" w:color="auto"/>
                <w:bottom w:val="none" w:sz="0" w:space="0" w:color="auto"/>
                <w:right w:val="none" w:sz="0" w:space="0" w:color="auto"/>
              </w:divBdr>
            </w:div>
            <w:div w:id="1274904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2843">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03016">
      <w:bodyDiv w:val="1"/>
      <w:marLeft w:val="0"/>
      <w:marRight w:val="0"/>
      <w:marTop w:val="0"/>
      <w:marBottom w:val="0"/>
      <w:divBdr>
        <w:top w:val="none" w:sz="0" w:space="0" w:color="auto"/>
        <w:left w:val="none" w:sz="0" w:space="0" w:color="auto"/>
        <w:bottom w:val="none" w:sz="0" w:space="0" w:color="auto"/>
        <w:right w:val="none" w:sz="0" w:space="0" w:color="auto"/>
      </w:divBdr>
      <w:divsChild>
        <w:div w:id="1722745705">
          <w:marLeft w:val="0"/>
          <w:marRight w:val="0"/>
          <w:marTop w:val="0"/>
          <w:marBottom w:val="0"/>
          <w:divBdr>
            <w:top w:val="none" w:sz="0" w:space="0" w:color="auto"/>
            <w:left w:val="none" w:sz="0" w:space="0" w:color="auto"/>
            <w:bottom w:val="none" w:sz="0" w:space="0" w:color="auto"/>
            <w:right w:val="none" w:sz="0" w:space="0" w:color="auto"/>
          </w:divBdr>
        </w:div>
        <w:div w:id="939676086">
          <w:marLeft w:val="0"/>
          <w:marRight w:val="0"/>
          <w:marTop w:val="150"/>
          <w:marBottom w:val="0"/>
          <w:divBdr>
            <w:top w:val="none" w:sz="0" w:space="0" w:color="auto"/>
            <w:left w:val="none" w:sz="0" w:space="0" w:color="auto"/>
            <w:bottom w:val="none" w:sz="0" w:space="0" w:color="auto"/>
            <w:right w:val="none" w:sz="0" w:space="0" w:color="auto"/>
          </w:divBdr>
          <w:divsChild>
            <w:div w:id="1633824758">
              <w:marLeft w:val="1155"/>
              <w:marRight w:val="0"/>
              <w:marTop w:val="0"/>
              <w:marBottom w:val="0"/>
              <w:divBdr>
                <w:top w:val="none" w:sz="0" w:space="0" w:color="auto"/>
                <w:left w:val="none" w:sz="0" w:space="0" w:color="auto"/>
                <w:bottom w:val="none" w:sz="0" w:space="0" w:color="auto"/>
                <w:right w:val="none" w:sz="0" w:space="0" w:color="auto"/>
              </w:divBdr>
            </w:div>
            <w:div w:id="418451606">
              <w:marLeft w:val="1155"/>
              <w:marRight w:val="0"/>
              <w:marTop w:val="0"/>
              <w:marBottom w:val="0"/>
              <w:divBdr>
                <w:top w:val="none" w:sz="0" w:space="0" w:color="auto"/>
                <w:left w:val="none" w:sz="0" w:space="0" w:color="auto"/>
                <w:bottom w:val="none" w:sz="0" w:space="0" w:color="auto"/>
                <w:right w:val="none" w:sz="0" w:space="0" w:color="auto"/>
              </w:divBdr>
            </w:div>
            <w:div w:id="123898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16229">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2329">
      <w:bodyDiv w:val="1"/>
      <w:marLeft w:val="0"/>
      <w:marRight w:val="0"/>
      <w:marTop w:val="0"/>
      <w:marBottom w:val="0"/>
      <w:divBdr>
        <w:top w:val="none" w:sz="0" w:space="0" w:color="auto"/>
        <w:left w:val="none" w:sz="0" w:space="0" w:color="auto"/>
        <w:bottom w:val="none" w:sz="0" w:space="0" w:color="auto"/>
        <w:right w:val="none" w:sz="0" w:space="0" w:color="auto"/>
      </w:divBdr>
      <w:divsChild>
        <w:div w:id="843397989">
          <w:marLeft w:val="0"/>
          <w:marRight w:val="0"/>
          <w:marTop w:val="0"/>
          <w:marBottom w:val="0"/>
          <w:divBdr>
            <w:top w:val="none" w:sz="0" w:space="0" w:color="auto"/>
            <w:left w:val="none" w:sz="0" w:space="0" w:color="auto"/>
            <w:bottom w:val="none" w:sz="0" w:space="0" w:color="auto"/>
            <w:right w:val="none" w:sz="0" w:space="0" w:color="auto"/>
          </w:divBdr>
        </w:div>
        <w:div w:id="1962687818">
          <w:marLeft w:val="0"/>
          <w:marRight w:val="0"/>
          <w:marTop w:val="150"/>
          <w:marBottom w:val="0"/>
          <w:divBdr>
            <w:top w:val="none" w:sz="0" w:space="0" w:color="auto"/>
            <w:left w:val="none" w:sz="0" w:space="0" w:color="auto"/>
            <w:bottom w:val="none" w:sz="0" w:space="0" w:color="auto"/>
            <w:right w:val="none" w:sz="0" w:space="0" w:color="auto"/>
          </w:divBdr>
          <w:divsChild>
            <w:div w:id="119152751">
              <w:marLeft w:val="1155"/>
              <w:marRight w:val="0"/>
              <w:marTop w:val="0"/>
              <w:marBottom w:val="0"/>
              <w:divBdr>
                <w:top w:val="none" w:sz="0" w:space="0" w:color="auto"/>
                <w:left w:val="none" w:sz="0" w:space="0" w:color="auto"/>
                <w:bottom w:val="none" w:sz="0" w:space="0" w:color="auto"/>
                <w:right w:val="none" w:sz="0" w:space="0" w:color="auto"/>
              </w:divBdr>
            </w:div>
            <w:div w:id="1683243663">
              <w:marLeft w:val="1155"/>
              <w:marRight w:val="0"/>
              <w:marTop w:val="0"/>
              <w:marBottom w:val="0"/>
              <w:divBdr>
                <w:top w:val="none" w:sz="0" w:space="0" w:color="auto"/>
                <w:left w:val="none" w:sz="0" w:space="0" w:color="auto"/>
                <w:bottom w:val="none" w:sz="0" w:space="0" w:color="auto"/>
                <w:right w:val="none" w:sz="0" w:space="0" w:color="auto"/>
              </w:divBdr>
            </w:div>
            <w:div w:id="273679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700992">
      <w:bodyDiv w:val="1"/>
      <w:marLeft w:val="0"/>
      <w:marRight w:val="0"/>
      <w:marTop w:val="0"/>
      <w:marBottom w:val="0"/>
      <w:divBdr>
        <w:top w:val="none" w:sz="0" w:space="0" w:color="auto"/>
        <w:left w:val="none" w:sz="0" w:space="0" w:color="auto"/>
        <w:bottom w:val="none" w:sz="0" w:space="0" w:color="auto"/>
        <w:right w:val="none" w:sz="0" w:space="0" w:color="auto"/>
      </w:divBdr>
      <w:divsChild>
        <w:div w:id="1038048213">
          <w:marLeft w:val="0"/>
          <w:marRight w:val="0"/>
          <w:marTop w:val="0"/>
          <w:marBottom w:val="0"/>
          <w:divBdr>
            <w:top w:val="none" w:sz="0" w:space="0" w:color="auto"/>
            <w:left w:val="none" w:sz="0" w:space="0" w:color="auto"/>
            <w:bottom w:val="none" w:sz="0" w:space="0" w:color="auto"/>
            <w:right w:val="none" w:sz="0" w:space="0" w:color="auto"/>
          </w:divBdr>
        </w:div>
        <w:div w:id="2002927389">
          <w:marLeft w:val="0"/>
          <w:marRight w:val="0"/>
          <w:marTop w:val="150"/>
          <w:marBottom w:val="0"/>
          <w:divBdr>
            <w:top w:val="none" w:sz="0" w:space="0" w:color="auto"/>
            <w:left w:val="none" w:sz="0" w:space="0" w:color="auto"/>
            <w:bottom w:val="none" w:sz="0" w:space="0" w:color="auto"/>
            <w:right w:val="none" w:sz="0" w:space="0" w:color="auto"/>
          </w:divBdr>
          <w:divsChild>
            <w:div w:id="529881433">
              <w:marLeft w:val="1155"/>
              <w:marRight w:val="0"/>
              <w:marTop w:val="0"/>
              <w:marBottom w:val="0"/>
              <w:divBdr>
                <w:top w:val="none" w:sz="0" w:space="0" w:color="auto"/>
                <w:left w:val="none" w:sz="0" w:space="0" w:color="auto"/>
                <w:bottom w:val="none" w:sz="0" w:space="0" w:color="auto"/>
                <w:right w:val="none" w:sz="0" w:space="0" w:color="auto"/>
              </w:divBdr>
            </w:div>
            <w:div w:id="1239362975">
              <w:marLeft w:val="1155"/>
              <w:marRight w:val="0"/>
              <w:marTop w:val="0"/>
              <w:marBottom w:val="0"/>
              <w:divBdr>
                <w:top w:val="none" w:sz="0" w:space="0" w:color="auto"/>
                <w:left w:val="none" w:sz="0" w:space="0" w:color="auto"/>
                <w:bottom w:val="none" w:sz="0" w:space="0" w:color="auto"/>
                <w:right w:val="none" w:sz="0" w:space="0" w:color="auto"/>
              </w:divBdr>
            </w:div>
            <w:div w:id="798912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280363">
      <w:bodyDiv w:val="1"/>
      <w:marLeft w:val="0"/>
      <w:marRight w:val="0"/>
      <w:marTop w:val="0"/>
      <w:marBottom w:val="0"/>
      <w:divBdr>
        <w:top w:val="none" w:sz="0" w:space="0" w:color="auto"/>
        <w:left w:val="none" w:sz="0" w:space="0" w:color="auto"/>
        <w:bottom w:val="none" w:sz="0" w:space="0" w:color="auto"/>
        <w:right w:val="none" w:sz="0" w:space="0" w:color="auto"/>
      </w:divBdr>
      <w:divsChild>
        <w:div w:id="1441876576">
          <w:marLeft w:val="0"/>
          <w:marRight w:val="0"/>
          <w:marTop w:val="0"/>
          <w:marBottom w:val="0"/>
          <w:divBdr>
            <w:top w:val="none" w:sz="0" w:space="0" w:color="auto"/>
            <w:left w:val="none" w:sz="0" w:space="0" w:color="auto"/>
            <w:bottom w:val="none" w:sz="0" w:space="0" w:color="auto"/>
            <w:right w:val="none" w:sz="0" w:space="0" w:color="auto"/>
          </w:divBdr>
        </w:div>
        <w:div w:id="1744445188">
          <w:marLeft w:val="0"/>
          <w:marRight w:val="0"/>
          <w:marTop w:val="150"/>
          <w:marBottom w:val="0"/>
          <w:divBdr>
            <w:top w:val="none" w:sz="0" w:space="0" w:color="auto"/>
            <w:left w:val="none" w:sz="0" w:space="0" w:color="auto"/>
            <w:bottom w:val="none" w:sz="0" w:space="0" w:color="auto"/>
            <w:right w:val="none" w:sz="0" w:space="0" w:color="auto"/>
          </w:divBdr>
          <w:divsChild>
            <w:div w:id="1827361619">
              <w:marLeft w:val="1155"/>
              <w:marRight w:val="0"/>
              <w:marTop w:val="0"/>
              <w:marBottom w:val="0"/>
              <w:divBdr>
                <w:top w:val="none" w:sz="0" w:space="0" w:color="auto"/>
                <w:left w:val="none" w:sz="0" w:space="0" w:color="auto"/>
                <w:bottom w:val="none" w:sz="0" w:space="0" w:color="auto"/>
                <w:right w:val="none" w:sz="0" w:space="0" w:color="auto"/>
              </w:divBdr>
            </w:div>
            <w:div w:id="908223437">
              <w:marLeft w:val="1155"/>
              <w:marRight w:val="0"/>
              <w:marTop w:val="0"/>
              <w:marBottom w:val="0"/>
              <w:divBdr>
                <w:top w:val="none" w:sz="0" w:space="0" w:color="auto"/>
                <w:left w:val="none" w:sz="0" w:space="0" w:color="auto"/>
                <w:bottom w:val="none" w:sz="0" w:space="0" w:color="auto"/>
                <w:right w:val="none" w:sz="0" w:space="0" w:color="auto"/>
              </w:divBdr>
            </w:div>
            <w:div w:id="1529444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287459">
      <w:bodyDiv w:val="1"/>
      <w:marLeft w:val="0"/>
      <w:marRight w:val="0"/>
      <w:marTop w:val="0"/>
      <w:marBottom w:val="0"/>
      <w:divBdr>
        <w:top w:val="none" w:sz="0" w:space="0" w:color="auto"/>
        <w:left w:val="none" w:sz="0" w:space="0" w:color="auto"/>
        <w:bottom w:val="none" w:sz="0" w:space="0" w:color="auto"/>
        <w:right w:val="none" w:sz="0" w:space="0" w:color="auto"/>
      </w:divBdr>
      <w:divsChild>
        <w:div w:id="66146990">
          <w:marLeft w:val="0"/>
          <w:marRight w:val="0"/>
          <w:marTop w:val="0"/>
          <w:marBottom w:val="0"/>
          <w:divBdr>
            <w:top w:val="none" w:sz="0" w:space="0" w:color="auto"/>
            <w:left w:val="none" w:sz="0" w:space="0" w:color="auto"/>
            <w:bottom w:val="none" w:sz="0" w:space="0" w:color="auto"/>
            <w:right w:val="none" w:sz="0" w:space="0" w:color="auto"/>
          </w:divBdr>
        </w:div>
        <w:div w:id="708147758">
          <w:marLeft w:val="0"/>
          <w:marRight w:val="0"/>
          <w:marTop w:val="150"/>
          <w:marBottom w:val="0"/>
          <w:divBdr>
            <w:top w:val="none" w:sz="0" w:space="0" w:color="auto"/>
            <w:left w:val="none" w:sz="0" w:space="0" w:color="auto"/>
            <w:bottom w:val="none" w:sz="0" w:space="0" w:color="auto"/>
            <w:right w:val="none" w:sz="0" w:space="0" w:color="auto"/>
          </w:divBdr>
          <w:divsChild>
            <w:div w:id="1517230924">
              <w:marLeft w:val="1155"/>
              <w:marRight w:val="0"/>
              <w:marTop w:val="0"/>
              <w:marBottom w:val="0"/>
              <w:divBdr>
                <w:top w:val="none" w:sz="0" w:space="0" w:color="auto"/>
                <w:left w:val="none" w:sz="0" w:space="0" w:color="auto"/>
                <w:bottom w:val="none" w:sz="0" w:space="0" w:color="auto"/>
                <w:right w:val="none" w:sz="0" w:space="0" w:color="auto"/>
              </w:divBdr>
            </w:div>
            <w:div w:id="1409764501">
              <w:marLeft w:val="1155"/>
              <w:marRight w:val="0"/>
              <w:marTop w:val="0"/>
              <w:marBottom w:val="0"/>
              <w:divBdr>
                <w:top w:val="none" w:sz="0" w:space="0" w:color="auto"/>
                <w:left w:val="none" w:sz="0" w:space="0" w:color="auto"/>
                <w:bottom w:val="none" w:sz="0" w:space="0" w:color="auto"/>
                <w:right w:val="none" w:sz="0" w:space="0" w:color="auto"/>
              </w:divBdr>
            </w:div>
            <w:div w:id="513349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622993">
      <w:bodyDiv w:val="1"/>
      <w:marLeft w:val="0"/>
      <w:marRight w:val="0"/>
      <w:marTop w:val="0"/>
      <w:marBottom w:val="0"/>
      <w:divBdr>
        <w:top w:val="none" w:sz="0" w:space="0" w:color="auto"/>
        <w:left w:val="none" w:sz="0" w:space="0" w:color="auto"/>
        <w:bottom w:val="none" w:sz="0" w:space="0" w:color="auto"/>
        <w:right w:val="none" w:sz="0" w:space="0" w:color="auto"/>
      </w:divBdr>
      <w:divsChild>
        <w:div w:id="515461368">
          <w:marLeft w:val="0"/>
          <w:marRight w:val="0"/>
          <w:marTop w:val="0"/>
          <w:marBottom w:val="0"/>
          <w:divBdr>
            <w:top w:val="none" w:sz="0" w:space="0" w:color="auto"/>
            <w:left w:val="none" w:sz="0" w:space="0" w:color="auto"/>
            <w:bottom w:val="none" w:sz="0" w:space="0" w:color="auto"/>
            <w:right w:val="none" w:sz="0" w:space="0" w:color="auto"/>
          </w:divBdr>
        </w:div>
        <w:div w:id="740950038">
          <w:marLeft w:val="0"/>
          <w:marRight w:val="0"/>
          <w:marTop w:val="150"/>
          <w:marBottom w:val="0"/>
          <w:divBdr>
            <w:top w:val="none" w:sz="0" w:space="0" w:color="auto"/>
            <w:left w:val="none" w:sz="0" w:space="0" w:color="auto"/>
            <w:bottom w:val="none" w:sz="0" w:space="0" w:color="auto"/>
            <w:right w:val="none" w:sz="0" w:space="0" w:color="auto"/>
          </w:divBdr>
          <w:divsChild>
            <w:div w:id="947003835">
              <w:marLeft w:val="1155"/>
              <w:marRight w:val="0"/>
              <w:marTop w:val="0"/>
              <w:marBottom w:val="0"/>
              <w:divBdr>
                <w:top w:val="none" w:sz="0" w:space="0" w:color="auto"/>
                <w:left w:val="none" w:sz="0" w:space="0" w:color="auto"/>
                <w:bottom w:val="none" w:sz="0" w:space="0" w:color="auto"/>
                <w:right w:val="none" w:sz="0" w:space="0" w:color="auto"/>
              </w:divBdr>
            </w:div>
            <w:div w:id="126746925">
              <w:marLeft w:val="1155"/>
              <w:marRight w:val="0"/>
              <w:marTop w:val="0"/>
              <w:marBottom w:val="0"/>
              <w:divBdr>
                <w:top w:val="none" w:sz="0" w:space="0" w:color="auto"/>
                <w:left w:val="none" w:sz="0" w:space="0" w:color="auto"/>
                <w:bottom w:val="none" w:sz="0" w:space="0" w:color="auto"/>
                <w:right w:val="none" w:sz="0" w:space="0" w:color="auto"/>
              </w:divBdr>
            </w:div>
            <w:div w:id="364915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1820308">
      <w:bodyDiv w:val="1"/>
      <w:marLeft w:val="0"/>
      <w:marRight w:val="0"/>
      <w:marTop w:val="0"/>
      <w:marBottom w:val="0"/>
      <w:divBdr>
        <w:top w:val="none" w:sz="0" w:space="0" w:color="auto"/>
        <w:left w:val="none" w:sz="0" w:space="0" w:color="auto"/>
        <w:bottom w:val="none" w:sz="0" w:space="0" w:color="auto"/>
        <w:right w:val="none" w:sz="0" w:space="0" w:color="auto"/>
      </w:divBdr>
      <w:divsChild>
        <w:div w:id="726688769">
          <w:marLeft w:val="0"/>
          <w:marRight w:val="0"/>
          <w:marTop w:val="0"/>
          <w:marBottom w:val="0"/>
          <w:divBdr>
            <w:top w:val="none" w:sz="0" w:space="0" w:color="auto"/>
            <w:left w:val="none" w:sz="0" w:space="0" w:color="auto"/>
            <w:bottom w:val="none" w:sz="0" w:space="0" w:color="auto"/>
            <w:right w:val="none" w:sz="0" w:space="0" w:color="auto"/>
          </w:divBdr>
        </w:div>
        <w:div w:id="106125697">
          <w:marLeft w:val="0"/>
          <w:marRight w:val="0"/>
          <w:marTop w:val="150"/>
          <w:marBottom w:val="0"/>
          <w:divBdr>
            <w:top w:val="none" w:sz="0" w:space="0" w:color="auto"/>
            <w:left w:val="none" w:sz="0" w:space="0" w:color="auto"/>
            <w:bottom w:val="none" w:sz="0" w:space="0" w:color="auto"/>
            <w:right w:val="none" w:sz="0" w:space="0" w:color="auto"/>
          </w:divBdr>
          <w:divsChild>
            <w:div w:id="676156827">
              <w:marLeft w:val="1155"/>
              <w:marRight w:val="0"/>
              <w:marTop w:val="0"/>
              <w:marBottom w:val="0"/>
              <w:divBdr>
                <w:top w:val="none" w:sz="0" w:space="0" w:color="auto"/>
                <w:left w:val="none" w:sz="0" w:space="0" w:color="auto"/>
                <w:bottom w:val="none" w:sz="0" w:space="0" w:color="auto"/>
                <w:right w:val="none" w:sz="0" w:space="0" w:color="auto"/>
              </w:divBdr>
            </w:div>
            <w:div w:id="966351235">
              <w:marLeft w:val="1155"/>
              <w:marRight w:val="0"/>
              <w:marTop w:val="0"/>
              <w:marBottom w:val="0"/>
              <w:divBdr>
                <w:top w:val="none" w:sz="0" w:space="0" w:color="auto"/>
                <w:left w:val="none" w:sz="0" w:space="0" w:color="auto"/>
                <w:bottom w:val="none" w:sz="0" w:space="0" w:color="auto"/>
                <w:right w:val="none" w:sz="0" w:space="0" w:color="auto"/>
              </w:divBdr>
            </w:div>
            <w:div w:id="462239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3825">
      <w:bodyDiv w:val="1"/>
      <w:marLeft w:val="0"/>
      <w:marRight w:val="0"/>
      <w:marTop w:val="0"/>
      <w:marBottom w:val="0"/>
      <w:divBdr>
        <w:top w:val="none" w:sz="0" w:space="0" w:color="auto"/>
        <w:left w:val="none" w:sz="0" w:space="0" w:color="auto"/>
        <w:bottom w:val="none" w:sz="0" w:space="0" w:color="auto"/>
        <w:right w:val="none" w:sz="0" w:space="0" w:color="auto"/>
      </w:divBdr>
      <w:divsChild>
        <w:div w:id="1179156457">
          <w:marLeft w:val="0"/>
          <w:marRight w:val="0"/>
          <w:marTop w:val="0"/>
          <w:marBottom w:val="0"/>
          <w:divBdr>
            <w:top w:val="none" w:sz="0" w:space="0" w:color="auto"/>
            <w:left w:val="none" w:sz="0" w:space="0" w:color="auto"/>
            <w:bottom w:val="none" w:sz="0" w:space="0" w:color="auto"/>
            <w:right w:val="none" w:sz="0" w:space="0" w:color="auto"/>
          </w:divBdr>
        </w:div>
        <w:div w:id="810248078">
          <w:marLeft w:val="0"/>
          <w:marRight w:val="0"/>
          <w:marTop w:val="150"/>
          <w:marBottom w:val="0"/>
          <w:divBdr>
            <w:top w:val="none" w:sz="0" w:space="0" w:color="auto"/>
            <w:left w:val="none" w:sz="0" w:space="0" w:color="auto"/>
            <w:bottom w:val="none" w:sz="0" w:space="0" w:color="auto"/>
            <w:right w:val="none" w:sz="0" w:space="0" w:color="auto"/>
          </w:divBdr>
          <w:divsChild>
            <w:div w:id="820735853">
              <w:marLeft w:val="1155"/>
              <w:marRight w:val="0"/>
              <w:marTop w:val="0"/>
              <w:marBottom w:val="0"/>
              <w:divBdr>
                <w:top w:val="none" w:sz="0" w:space="0" w:color="auto"/>
                <w:left w:val="none" w:sz="0" w:space="0" w:color="auto"/>
                <w:bottom w:val="none" w:sz="0" w:space="0" w:color="auto"/>
                <w:right w:val="none" w:sz="0" w:space="0" w:color="auto"/>
              </w:divBdr>
            </w:div>
            <w:div w:id="1195192557">
              <w:marLeft w:val="1155"/>
              <w:marRight w:val="0"/>
              <w:marTop w:val="0"/>
              <w:marBottom w:val="0"/>
              <w:divBdr>
                <w:top w:val="none" w:sz="0" w:space="0" w:color="auto"/>
                <w:left w:val="none" w:sz="0" w:space="0" w:color="auto"/>
                <w:bottom w:val="none" w:sz="0" w:space="0" w:color="auto"/>
                <w:right w:val="none" w:sz="0" w:space="0" w:color="auto"/>
              </w:divBdr>
            </w:div>
            <w:div w:id="29040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4509">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2980772">
      <w:bodyDiv w:val="1"/>
      <w:marLeft w:val="0"/>
      <w:marRight w:val="0"/>
      <w:marTop w:val="0"/>
      <w:marBottom w:val="0"/>
      <w:divBdr>
        <w:top w:val="none" w:sz="0" w:space="0" w:color="auto"/>
        <w:left w:val="none" w:sz="0" w:space="0" w:color="auto"/>
        <w:bottom w:val="none" w:sz="0" w:space="0" w:color="auto"/>
        <w:right w:val="none" w:sz="0" w:space="0" w:color="auto"/>
      </w:divBdr>
      <w:divsChild>
        <w:div w:id="847793498">
          <w:marLeft w:val="0"/>
          <w:marRight w:val="0"/>
          <w:marTop w:val="0"/>
          <w:marBottom w:val="0"/>
          <w:divBdr>
            <w:top w:val="none" w:sz="0" w:space="0" w:color="auto"/>
            <w:left w:val="none" w:sz="0" w:space="0" w:color="auto"/>
            <w:bottom w:val="none" w:sz="0" w:space="0" w:color="auto"/>
            <w:right w:val="none" w:sz="0" w:space="0" w:color="auto"/>
          </w:divBdr>
        </w:div>
        <w:div w:id="2019261418">
          <w:marLeft w:val="0"/>
          <w:marRight w:val="0"/>
          <w:marTop w:val="150"/>
          <w:marBottom w:val="0"/>
          <w:divBdr>
            <w:top w:val="none" w:sz="0" w:space="0" w:color="auto"/>
            <w:left w:val="none" w:sz="0" w:space="0" w:color="auto"/>
            <w:bottom w:val="none" w:sz="0" w:space="0" w:color="auto"/>
            <w:right w:val="none" w:sz="0" w:space="0" w:color="auto"/>
          </w:divBdr>
          <w:divsChild>
            <w:div w:id="2110850348">
              <w:marLeft w:val="1155"/>
              <w:marRight w:val="0"/>
              <w:marTop w:val="0"/>
              <w:marBottom w:val="0"/>
              <w:divBdr>
                <w:top w:val="none" w:sz="0" w:space="0" w:color="auto"/>
                <w:left w:val="none" w:sz="0" w:space="0" w:color="auto"/>
                <w:bottom w:val="none" w:sz="0" w:space="0" w:color="auto"/>
                <w:right w:val="none" w:sz="0" w:space="0" w:color="auto"/>
              </w:divBdr>
            </w:div>
            <w:div w:id="1634017034">
              <w:marLeft w:val="1155"/>
              <w:marRight w:val="0"/>
              <w:marTop w:val="0"/>
              <w:marBottom w:val="0"/>
              <w:divBdr>
                <w:top w:val="none" w:sz="0" w:space="0" w:color="auto"/>
                <w:left w:val="none" w:sz="0" w:space="0" w:color="auto"/>
                <w:bottom w:val="none" w:sz="0" w:space="0" w:color="auto"/>
                <w:right w:val="none" w:sz="0" w:space="0" w:color="auto"/>
              </w:divBdr>
            </w:div>
            <w:div w:id="1479226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058245">
      <w:bodyDiv w:val="1"/>
      <w:marLeft w:val="0"/>
      <w:marRight w:val="0"/>
      <w:marTop w:val="0"/>
      <w:marBottom w:val="0"/>
      <w:divBdr>
        <w:top w:val="none" w:sz="0" w:space="0" w:color="auto"/>
        <w:left w:val="none" w:sz="0" w:space="0" w:color="auto"/>
        <w:bottom w:val="none" w:sz="0" w:space="0" w:color="auto"/>
        <w:right w:val="none" w:sz="0" w:space="0" w:color="auto"/>
      </w:divBdr>
      <w:divsChild>
        <w:div w:id="1218400404">
          <w:marLeft w:val="0"/>
          <w:marRight w:val="0"/>
          <w:marTop w:val="0"/>
          <w:marBottom w:val="0"/>
          <w:divBdr>
            <w:top w:val="none" w:sz="0" w:space="0" w:color="auto"/>
            <w:left w:val="none" w:sz="0" w:space="0" w:color="auto"/>
            <w:bottom w:val="none" w:sz="0" w:space="0" w:color="auto"/>
            <w:right w:val="none" w:sz="0" w:space="0" w:color="auto"/>
          </w:divBdr>
        </w:div>
        <w:div w:id="653920819">
          <w:marLeft w:val="0"/>
          <w:marRight w:val="0"/>
          <w:marTop w:val="150"/>
          <w:marBottom w:val="0"/>
          <w:divBdr>
            <w:top w:val="none" w:sz="0" w:space="0" w:color="auto"/>
            <w:left w:val="none" w:sz="0" w:space="0" w:color="auto"/>
            <w:bottom w:val="none" w:sz="0" w:space="0" w:color="auto"/>
            <w:right w:val="none" w:sz="0" w:space="0" w:color="auto"/>
          </w:divBdr>
          <w:divsChild>
            <w:div w:id="647587195">
              <w:marLeft w:val="1155"/>
              <w:marRight w:val="0"/>
              <w:marTop w:val="0"/>
              <w:marBottom w:val="0"/>
              <w:divBdr>
                <w:top w:val="none" w:sz="0" w:space="0" w:color="auto"/>
                <w:left w:val="none" w:sz="0" w:space="0" w:color="auto"/>
                <w:bottom w:val="none" w:sz="0" w:space="0" w:color="auto"/>
                <w:right w:val="none" w:sz="0" w:space="0" w:color="auto"/>
              </w:divBdr>
            </w:div>
            <w:div w:id="884173337">
              <w:marLeft w:val="1155"/>
              <w:marRight w:val="0"/>
              <w:marTop w:val="0"/>
              <w:marBottom w:val="0"/>
              <w:divBdr>
                <w:top w:val="none" w:sz="0" w:space="0" w:color="auto"/>
                <w:left w:val="none" w:sz="0" w:space="0" w:color="auto"/>
                <w:bottom w:val="none" w:sz="0" w:space="0" w:color="auto"/>
                <w:right w:val="none" w:sz="0" w:space="0" w:color="auto"/>
              </w:divBdr>
            </w:div>
            <w:div w:id="1590698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5991">
      <w:bodyDiv w:val="1"/>
      <w:marLeft w:val="0"/>
      <w:marRight w:val="0"/>
      <w:marTop w:val="0"/>
      <w:marBottom w:val="0"/>
      <w:divBdr>
        <w:top w:val="none" w:sz="0" w:space="0" w:color="auto"/>
        <w:left w:val="none" w:sz="0" w:space="0" w:color="auto"/>
        <w:bottom w:val="none" w:sz="0" w:space="0" w:color="auto"/>
        <w:right w:val="none" w:sz="0" w:space="0" w:color="auto"/>
      </w:divBdr>
      <w:divsChild>
        <w:div w:id="1831209871">
          <w:marLeft w:val="0"/>
          <w:marRight w:val="0"/>
          <w:marTop w:val="0"/>
          <w:marBottom w:val="0"/>
          <w:divBdr>
            <w:top w:val="none" w:sz="0" w:space="0" w:color="auto"/>
            <w:left w:val="none" w:sz="0" w:space="0" w:color="auto"/>
            <w:bottom w:val="none" w:sz="0" w:space="0" w:color="auto"/>
            <w:right w:val="none" w:sz="0" w:space="0" w:color="auto"/>
          </w:divBdr>
        </w:div>
        <w:div w:id="290020150">
          <w:marLeft w:val="0"/>
          <w:marRight w:val="0"/>
          <w:marTop w:val="150"/>
          <w:marBottom w:val="0"/>
          <w:divBdr>
            <w:top w:val="none" w:sz="0" w:space="0" w:color="auto"/>
            <w:left w:val="none" w:sz="0" w:space="0" w:color="auto"/>
            <w:bottom w:val="none" w:sz="0" w:space="0" w:color="auto"/>
            <w:right w:val="none" w:sz="0" w:space="0" w:color="auto"/>
          </w:divBdr>
          <w:divsChild>
            <w:div w:id="1699770098">
              <w:marLeft w:val="1155"/>
              <w:marRight w:val="0"/>
              <w:marTop w:val="0"/>
              <w:marBottom w:val="0"/>
              <w:divBdr>
                <w:top w:val="none" w:sz="0" w:space="0" w:color="auto"/>
                <w:left w:val="none" w:sz="0" w:space="0" w:color="auto"/>
                <w:bottom w:val="none" w:sz="0" w:space="0" w:color="auto"/>
                <w:right w:val="none" w:sz="0" w:space="0" w:color="auto"/>
              </w:divBdr>
            </w:div>
            <w:div w:id="1481262268">
              <w:marLeft w:val="1155"/>
              <w:marRight w:val="0"/>
              <w:marTop w:val="0"/>
              <w:marBottom w:val="0"/>
              <w:divBdr>
                <w:top w:val="none" w:sz="0" w:space="0" w:color="auto"/>
                <w:left w:val="none" w:sz="0" w:space="0" w:color="auto"/>
                <w:bottom w:val="none" w:sz="0" w:space="0" w:color="auto"/>
                <w:right w:val="none" w:sz="0" w:space="0" w:color="auto"/>
              </w:divBdr>
            </w:div>
            <w:div w:id="1883202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8722">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2238">
      <w:bodyDiv w:val="1"/>
      <w:marLeft w:val="0"/>
      <w:marRight w:val="0"/>
      <w:marTop w:val="0"/>
      <w:marBottom w:val="0"/>
      <w:divBdr>
        <w:top w:val="none" w:sz="0" w:space="0" w:color="auto"/>
        <w:left w:val="none" w:sz="0" w:space="0" w:color="auto"/>
        <w:bottom w:val="none" w:sz="0" w:space="0" w:color="auto"/>
        <w:right w:val="none" w:sz="0" w:space="0" w:color="auto"/>
      </w:divBdr>
      <w:divsChild>
        <w:div w:id="869875025">
          <w:marLeft w:val="0"/>
          <w:marRight w:val="0"/>
          <w:marTop w:val="0"/>
          <w:marBottom w:val="0"/>
          <w:divBdr>
            <w:top w:val="none" w:sz="0" w:space="0" w:color="auto"/>
            <w:left w:val="none" w:sz="0" w:space="0" w:color="auto"/>
            <w:bottom w:val="none" w:sz="0" w:space="0" w:color="auto"/>
            <w:right w:val="none" w:sz="0" w:space="0" w:color="auto"/>
          </w:divBdr>
        </w:div>
        <w:div w:id="1794785397">
          <w:marLeft w:val="0"/>
          <w:marRight w:val="0"/>
          <w:marTop w:val="150"/>
          <w:marBottom w:val="0"/>
          <w:divBdr>
            <w:top w:val="none" w:sz="0" w:space="0" w:color="auto"/>
            <w:left w:val="none" w:sz="0" w:space="0" w:color="auto"/>
            <w:bottom w:val="none" w:sz="0" w:space="0" w:color="auto"/>
            <w:right w:val="none" w:sz="0" w:space="0" w:color="auto"/>
          </w:divBdr>
          <w:divsChild>
            <w:div w:id="682896495">
              <w:marLeft w:val="1155"/>
              <w:marRight w:val="0"/>
              <w:marTop w:val="0"/>
              <w:marBottom w:val="0"/>
              <w:divBdr>
                <w:top w:val="none" w:sz="0" w:space="0" w:color="auto"/>
                <w:left w:val="none" w:sz="0" w:space="0" w:color="auto"/>
                <w:bottom w:val="none" w:sz="0" w:space="0" w:color="auto"/>
                <w:right w:val="none" w:sz="0" w:space="0" w:color="auto"/>
              </w:divBdr>
            </w:div>
            <w:div w:id="1025441822">
              <w:marLeft w:val="1155"/>
              <w:marRight w:val="0"/>
              <w:marTop w:val="0"/>
              <w:marBottom w:val="0"/>
              <w:divBdr>
                <w:top w:val="none" w:sz="0" w:space="0" w:color="auto"/>
                <w:left w:val="none" w:sz="0" w:space="0" w:color="auto"/>
                <w:bottom w:val="none" w:sz="0" w:space="0" w:color="auto"/>
                <w:right w:val="none" w:sz="0" w:space="0" w:color="auto"/>
              </w:divBdr>
            </w:div>
            <w:div w:id="343555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369011">
      <w:bodyDiv w:val="1"/>
      <w:marLeft w:val="0"/>
      <w:marRight w:val="0"/>
      <w:marTop w:val="0"/>
      <w:marBottom w:val="0"/>
      <w:divBdr>
        <w:top w:val="none" w:sz="0" w:space="0" w:color="auto"/>
        <w:left w:val="none" w:sz="0" w:space="0" w:color="auto"/>
        <w:bottom w:val="none" w:sz="0" w:space="0" w:color="auto"/>
        <w:right w:val="none" w:sz="0" w:space="0" w:color="auto"/>
      </w:divBdr>
      <w:divsChild>
        <w:div w:id="1845978018">
          <w:marLeft w:val="0"/>
          <w:marRight w:val="0"/>
          <w:marTop w:val="0"/>
          <w:marBottom w:val="0"/>
          <w:divBdr>
            <w:top w:val="none" w:sz="0" w:space="0" w:color="auto"/>
            <w:left w:val="none" w:sz="0" w:space="0" w:color="auto"/>
            <w:bottom w:val="none" w:sz="0" w:space="0" w:color="auto"/>
            <w:right w:val="none" w:sz="0" w:space="0" w:color="auto"/>
          </w:divBdr>
        </w:div>
        <w:div w:id="2104570075">
          <w:marLeft w:val="0"/>
          <w:marRight w:val="0"/>
          <w:marTop w:val="150"/>
          <w:marBottom w:val="0"/>
          <w:divBdr>
            <w:top w:val="none" w:sz="0" w:space="0" w:color="auto"/>
            <w:left w:val="none" w:sz="0" w:space="0" w:color="auto"/>
            <w:bottom w:val="none" w:sz="0" w:space="0" w:color="auto"/>
            <w:right w:val="none" w:sz="0" w:space="0" w:color="auto"/>
          </w:divBdr>
          <w:divsChild>
            <w:div w:id="1655525508">
              <w:marLeft w:val="1155"/>
              <w:marRight w:val="0"/>
              <w:marTop w:val="0"/>
              <w:marBottom w:val="0"/>
              <w:divBdr>
                <w:top w:val="none" w:sz="0" w:space="0" w:color="auto"/>
                <w:left w:val="none" w:sz="0" w:space="0" w:color="auto"/>
                <w:bottom w:val="none" w:sz="0" w:space="0" w:color="auto"/>
                <w:right w:val="none" w:sz="0" w:space="0" w:color="auto"/>
              </w:divBdr>
            </w:div>
            <w:div w:id="1913738349">
              <w:marLeft w:val="1155"/>
              <w:marRight w:val="0"/>
              <w:marTop w:val="0"/>
              <w:marBottom w:val="0"/>
              <w:divBdr>
                <w:top w:val="none" w:sz="0" w:space="0" w:color="auto"/>
                <w:left w:val="none" w:sz="0" w:space="0" w:color="auto"/>
                <w:bottom w:val="none" w:sz="0" w:space="0" w:color="auto"/>
                <w:right w:val="none" w:sz="0" w:space="0" w:color="auto"/>
              </w:divBdr>
            </w:div>
            <w:div w:id="200743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5345">
      <w:bodyDiv w:val="1"/>
      <w:marLeft w:val="0"/>
      <w:marRight w:val="0"/>
      <w:marTop w:val="0"/>
      <w:marBottom w:val="0"/>
      <w:divBdr>
        <w:top w:val="none" w:sz="0" w:space="0" w:color="auto"/>
        <w:left w:val="none" w:sz="0" w:space="0" w:color="auto"/>
        <w:bottom w:val="none" w:sz="0" w:space="0" w:color="auto"/>
        <w:right w:val="none" w:sz="0" w:space="0" w:color="auto"/>
      </w:divBdr>
      <w:divsChild>
        <w:div w:id="34888077">
          <w:marLeft w:val="0"/>
          <w:marRight w:val="0"/>
          <w:marTop w:val="0"/>
          <w:marBottom w:val="0"/>
          <w:divBdr>
            <w:top w:val="none" w:sz="0" w:space="0" w:color="auto"/>
            <w:left w:val="none" w:sz="0" w:space="0" w:color="auto"/>
            <w:bottom w:val="none" w:sz="0" w:space="0" w:color="auto"/>
            <w:right w:val="none" w:sz="0" w:space="0" w:color="auto"/>
          </w:divBdr>
        </w:div>
        <w:div w:id="2021540467">
          <w:marLeft w:val="0"/>
          <w:marRight w:val="0"/>
          <w:marTop w:val="150"/>
          <w:marBottom w:val="0"/>
          <w:divBdr>
            <w:top w:val="none" w:sz="0" w:space="0" w:color="auto"/>
            <w:left w:val="none" w:sz="0" w:space="0" w:color="auto"/>
            <w:bottom w:val="none" w:sz="0" w:space="0" w:color="auto"/>
            <w:right w:val="none" w:sz="0" w:space="0" w:color="auto"/>
          </w:divBdr>
          <w:divsChild>
            <w:div w:id="1408764136">
              <w:marLeft w:val="1155"/>
              <w:marRight w:val="0"/>
              <w:marTop w:val="0"/>
              <w:marBottom w:val="0"/>
              <w:divBdr>
                <w:top w:val="none" w:sz="0" w:space="0" w:color="auto"/>
                <w:left w:val="none" w:sz="0" w:space="0" w:color="auto"/>
                <w:bottom w:val="none" w:sz="0" w:space="0" w:color="auto"/>
                <w:right w:val="none" w:sz="0" w:space="0" w:color="auto"/>
              </w:divBdr>
            </w:div>
            <w:div w:id="69639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085">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021556">
      <w:bodyDiv w:val="1"/>
      <w:marLeft w:val="0"/>
      <w:marRight w:val="0"/>
      <w:marTop w:val="0"/>
      <w:marBottom w:val="0"/>
      <w:divBdr>
        <w:top w:val="none" w:sz="0" w:space="0" w:color="auto"/>
        <w:left w:val="none" w:sz="0" w:space="0" w:color="auto"/>
        <w:bottom w:val="none" w:sz="0" w:space="0" w:color="auto"/>
        <w:right w:val="none" w:sz="0" w:space="0" w:color="auto"/>
      </w:divBdr>
      <w:divsChild>
        <w:div w:id="2141416804">
          <w:marLeft w:val="0"/>
          <w:marRight w:val="0"/>
          <w:marTop w:val="0"/>
          <w:marBottom w:val="0"/>
          <w:divBdr>
            <w:top w:val="none" w:sz="0" w:space="0" w:color="auto"/>
            <w:left w:val="none" w:sz="0" w:space="0" w:color="auto"/>
            <w:bottom w:val="none" w:sz="0" w:space="0" w:color="auto"/>
            <w:right w:val="none" w:sz="0" w:space="0" w:color="auto"/>
          </w:divBdr>
        </w:div>
        <w:div w:id="1115710490">
          <w:marLeft w:val="0"/>
          <w:marRight w:val="0"/>
          <w:marTop w:val="150"/>
          <w:marBottom w:val="0"/>
          <w:divBdr>
            <w:top w:val="none" w:sz="0" w:space="0" w:color="auto"/>
            <w:left w:val="none" w:sz="0" w:space="0" w:color="auto"/>
            <w:bottom w:val="none" w:sz="0" w:space="0" w:color="auto"/>
            <w:right w:val="none" w:sz="0" w:space="0" w:color="auto"/>
          </w:divBdr>
          <w:divsChild>
            <w:div w:id="180051826">
              <w:marLeft w:val="1155"/>
              <w:marRight w:val="0"/>
              <w:marTop w:val="0"/>
              <w:marBottom w:val="0"/>
              <w:divBdr>
                <w:top w:val="none" w:sz="0" w:space="0" w:color="auto"/>
                <w:left w:val="none" w:sz="0" w:space="0" w:color="auto"/>
                <w:bottom w:val="none" w:sz="0" w:space="0" w:color="auto"/>
                <w:right w:val="none" w:sz="0" w:space="0" w:color="auto"/>
              </w:divBdr>
            </w:div>
            <w:div w:id="1033771491">
              <w:marLeft w:val="1155"/>
              <w:marRight w:val="0"/>
              <w:marTop w:val="0"/>
              <w:marBottom w:val="0"/>
              <w:divBdr>
                <w:top w:val="none" w:sz="0" w:space="0" w:color="auto"/>
                <w:left w:val="none" w:sz="0" w:space="0" w:color="auto"/>
                <w:bottom w:val="none" w:sz="0" w:space="0" w:color="auto"/>
                <w:right w:val="none" w:sz="0" w:space="0" w:color="auto"/>
              </w:divBdr>
            </w:div>
            <w:div w:id="917522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066374">
      <w:bodyDiv w:val="1"/>
      <w:marLeft w:val="0"/>
      <w:marRight w:val="0"/>
      <w:marTop w:val="0"/>
      <w:marBottom w:val="0"/>
      <w:divBdr>
        <w:top w:val="none" w:sz="0" w:space="0" w:color="auto"/>
        <w:left w:val="none" w:sz="0" w:space="0" w:color="auto"/>
        <w:bottom w:val="none" w:sz="0" w:space="0" w:color="auto"/>
        <w:right w:val="none" w:sz="0" w:space="0" w:color="auto"/>
      </w:divBdr>
      <w:divsChild>
        <w:div w:id="516579423">
          <w:marLeft w:val="0"/>
          <w:marRight w:val="0"/>
          <w:marTop w:val="0"/>
          <w:marBottom w:val="0"/>
          <w:divBdr>
            <w:top w:val="none" w:sz="0" w:space="0" w:color="auto"/>
            <w:left w:val="none" w:sz="0" w:space="0" w:color="auto"/>
            <w:bottom w:val="none" w:sz="0" w:space="0" w:color="auto"/>
            <w:right w:val="none" w:sz="0" w:space="0" w:color="auto"/>
          </w:divBdr>
        </w:div>
        <w:div w:id="302738615">
          <w:marLeft w:val="0"/>
          <w:marRight w:val="0"/>
          <w:marTop w:val="150"/>
          <w:marBottom w:val="0"/>
          <w:divBdr>
            <w:top w:val="none" w:sz="0" w:space="0" w:color="auto"/>
            <w:left w:val="none" w:sz="0" w:space="0" w:color="auto"/>
            <w:bottom w:val="none" w:sz="0" w:space="0" w:color="auto"/>
            <w:right w:val="none" w:sz="0" w:space="0" w:color="auto"/>
          </w:divBdr>
          <w:divsChild>
            <w:div w:id="1260064727">
              <w:marLeft w:val="1155"/>
              <w:marRight w:val="0"/>
              <w:marTop w:val="0"/>
              <w:marBottom w:val="0"/>
              <w:divBdr>
                <w:top w:val="none" w:sz="0" w:space="0" w:color="auto"/>
                <w:left w:val="none" w:sz="0" w:space="0" w:color="auto"/>
                <w:bottom w:val="none" w:sz="0" w:space="0" w:color="auto"/>
                <w:right w:val="none" w:sz="0" w:space="0" w:color="auto"/>
              </w:divBdr>
            </w:div>
            <w:div w:id="938414414">
              <w:marLeft w:val="1155"/>
              <w:marRight w:val="0"/>
              <w:marTop w:val="0"/>
              <w:marBottom w:val="0"/>
              <w:divBdr>
                <w:top w:val="none" w:sz="0" w:space="0" w:color="auto"/>
                <w:left w:val="none" w:sz="0" w:space="0" w:color="auto"/>
                <w:bottom w:val="none" w:sz="0" w:space="0" w:color="auto"/>
                <w:right w:val="none" w:sz="0" w:space="0" w:color="auto"/>
              </w:divBdr>
            </w:div>
            <w:div w:id="157111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34901">
      <w:bodyDiv w:val="1"/>
      <w:marLeft w:val="0"/>
      <w:marRight w:val="0"/>
      <w:marTop w:val="0"/>
      <w:marBottom w:val="0"/>
      <w:divBdr>
        <w:top w:val="none" w:sz="0" w:space="0" w:color="auto"/>
        <w:left w:val="none" w:sz="0" w:space="0" w:color="auto"/>
        <w:bottom w:val="none" w:sz="0" w:space="0" w:color="auto"/>
        <w:right w:val="none" w:sz="0" w:space="0" w:color="auto"/>
      </w:divBdr>
      <w:divsChild>
        <w:div w:id="706183115">
          <w:marLeft w:val="0"/>
          <w:marRight w:val="0"/>
          <w:marTop w:val="0"/>
          <w:marBottom w:val="0"/>
          <w:divBdr>
            <w:top w:val="none" w:sz="0" w:space="0" w:color="auto"/>
            <w:left w:val="none" w:sz="0" w:space="0" w:color="auto"/>
            <w:bottom w:val="none" w:sz="0" w:space="0" w:color="auto"/>
            <w:right w:val="none" w:sz="0" w:space="0" w:color="auto"/>
          </w:divBdr>
        </w:div>
        <w:div w:id="469595367">
          <w:marLeft w:val="0"/>
          <w:marRight w:val="0"/>
          <w:marTop w:val="150"/>
          <w:marBottom w:val="0"/>
          <w:divBdr>
            <w:top w:val="none" w:sz="0" w:space="0" w:color="auto"/>
            <w:left w:val="none" w:sz="0" w:space="0" w:color="auto"/>
            <w:bottom w:val="none" w:sz="0" w:space="0" w:color="auto"/>
            <w:right w:val="none" w:sz="0" w:space="0" w:color="auto"/>
          </w:divBdr>
          <w:divsChild>
            <w:div w:id="453061655">
              <w:marLeft w:val="1155"/>
              <w:marRight w:val="0"/>
              <w:marTop w:val="0"/>
              <w:marBottom w:val="0"/>
              <w:divBdr>
                <w:top w:val="none" w:sz="0" w:space="0" w:color="auto"/>
                <w:left w:val="none" w:sz="0" w:space="0" w:color="auto"/>
                <w:bottom w:val="none" w:sz="0" w:space="0" w:color="auto"/>
                <w:right w:val="none" w:sz="0" w:space="0" w:color="auto"/>
              </w:divBdr>
            </w:div>
            <w:div w:id="157237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336478">
      <w:bodyDiv w:val="1"/>
      <w:marLeft w:val="0"/>
      <w:marRight w:val="0"/>
      <w:marTop w:val="0"/>
      <w:marBottom w:val="0"/>
      <w:divBdr>
        <w:top w:val="none" w:sz="0" w:space="0" w:color="auto"/>
        <w:left w:val="none" w:sz="0" w:space="0" w:color="auto"/>
        <w:bottom w:val="none" w:sz="0" w:space="0" w:color="auto"/>
        <w:right w:val="none" w:sz="0" w:space="0" w:color="auto"/>
      </w:divBdr>
      <w:divsChild>
        <w:div w:id="1141850809">
          <w:marLeft w:val="0"/>
          <w:marRight w:val="0"/>
          <w:marTop w:val="0"/>
          <w:marBottom w:val="0"/>
          <w:divBdr>
            <w:top w:val="none" w:sz="0" w:space="0" w:color="auto"/>
            <w:left w:val="none" w:sz="0" w:space="0" w:color="auto"/>
            <w:bottom w:val="none" w:sz="0" w:space="0" w:color="auto"/>
            <w:right w:val="none" w:sz="0" w:space="0" w:color="auto"/>
          </w:divBdr>
        </w:div>
        <w:div w:id="1285960136">
          <w:marLeft w:val="0"/>
          <w:marRight w:val="0"/>
          <w:marTop w:val="150"/>
          <w:marBottom w:val="0"/>
          <w:divBdr>
            <w:top w:val="none" w:sz="0" w:space="0" w:color="auto"/>
            <w:left w:val="none" w:sz="0" w:space="0" w:color="auto"/>
            <w:bottom w:val="none" w:sz="0" w:space="0" w:color="auto"/>
            <w:right w:val="none" w:sz="0" w:space="0" w:color="auto"/>
          </w:divBdr>
          <w:divsChild>
            <w:div w:id="1854031298">
              <w:marLeft w:val="1155"/>
              <w:marRight w:val="0"/>
              <w:marTop w:val="0"/>
              <w:marBottom w:val="0"/>
              <w:divBdr>
                <w:top w:val="none" w:sz="0" w:space="0" w:color="auto"/>
                <w:left w:val="none" w:sz="0" w:space="0" w:color="auto"/>
                <w:bottom w:val="none" w:sz="0" w:space="0" w:color="auto"/>
                <w:right w:val="none" w:sz="0" w:space="0" w:color="auto"/>
              </w:divBdr>
            </w:div>
            <w:div w:id="844323883">
              <w:marLeft w:val="1155"/>
              <w:marRight w:val="0"/>
              <w:marTop w:val="0"/>
              <w:marBottom w:val="0"/>
              <w:divBdr>
                <w:top w:val="none" w:sz="0" w:space="0" w:color="auto"/>
                <w:left w:val="none" w:sz="0" w:space="0" w:color="auto"/>
                <w:bottom w:val="none" w:sz="0" w:space="0" w:color="auto"/>
                <w:right w:val="none" w:sz="0" w:space="0" w:color="auto"/>
              </w:divBdr>
            </w:div>
            <w:div w:id="1940259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6513">
      <w:bodyDiv w:val="1"/>
      <w:marLeft w:val="0"/>
      <w:marRight w:val="0"/>
      <w:marTop w:val="0"/>
      <w:marBottom w:val="0"/>
      <w:divBdr>
        <w:top w:val="none" w:sz="0" w:space="0" w:color="auto"/>
        <w:left w:val="none" w:sz="0" w:space="0" w:color="auto"/>
        <w:bottom w:val="none" w:sz="0" w:space="0" w:color="auto"/>
        <w:right w:val="none" w:sz="0" w:space="0" w:color="auto"/>
      </w:divBdr>
      <w:divsChild>
        <w:div w:id="1192567988">
          <w:marLeft w:val="0"/>
          <w:marRight w:val="0"/>
          <w:marTop w:val="0"/>
          <w:marBottom w:val="0"/>
          <w:divBdr>
            <w:top w:val="none" w:sz="0" w:space="0" w:color="auto"/>
            <w:left w:val="none" w:sz="0" w:space="0" w:color="auto"/>
            <w:bottom w:val="none" w:sz="0" w:space="0" w:color="auto"/>
            <w:right w:val="none" w:sz="0" w:space="0" w:color="auto"/>
          </w:divBdr>
        </w:div>
        <w:div w:id="1294949218">
          <w:marLeft w:val="0"/>
          <w:marRight w:val="0"/>
          <w:marTop w:val="150"/>
          <w:marBottom w:val="0"/>
          <w:divBdr>
            <w:top w:val="none" w:sz="0" w:space="0" w:color="auto"/>
            <w:left w:val="none" w:sz="0" w:space="0" w:color="auto"/>
            <w:bottom w:val="none" w:sz="0" w:space="0" w:color="auto"/>
            <w:right w:val="none" w:sz="0" w:space="0" w:color="auto"/>
          </w:divBdr>
          <w:divsChild>
            <w:div w:id="310527929">
              <w:marLeft w:val="1155"/>
              <w:marRight w:val="0"/>
              <w:marTop w:val="0"/>
              <w:marBottom w:val="0"/>
              <w:divBdr>
                <w:top w:val="none" w:sz="0" w:space="0" w:color="auto"/>
                <w:left w:val="none" w:sz="0" w:space="0" w:color="auto"/>
                <w:bottom w:val="none" w:sz="0" w:space="0" w:color="auto"/>
                <w:right w:val="none" w:sz="0" w:space="0" w:color="auto"/>
              </w:divBdr>
            </w:div>
            <w:div w:id="292754058">
              <w:marLeft w:val="1155"/>
              <w:marRight w:val="0"/>
              <w:marTop w:val="0"/>
              <w:marBottom w:val="0"/>
              <w:divBdr>
                <w:top w:val="none" w:sz="0" w:space="0" w:color="auto"/>
                <w:left w:val="none" w:sz="0" w:space="0" w:color="auto"/>
                <w:bottom w:val="none" w:sz="0" w:space="0" w:color="auto"/>
                <w:right w:val="none" w:sz="0" w:space="0" w:color="auto"/>
              </w:divBdr>
            </w:div>
            <w:div w:id="89327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449966">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7985832">
      <w:bodyDiv w:val="1"/>
      <w:marLeft w:val="0"/>
      <w:marRight w:val="0"/>
      <w:marTop w:val="0"/>
      <w:marBottom w:val="0"/>
      <w:divBdr>
        <w:top w:val="none" w:sz="0" w:space="0" w:color="auto"/>
        <w:left w:val="none" w:sz="0" w:space="0" w:color="auto"/>
        <w:bottom w:val="none" w:sz="0" w:space="0" w:color="auto"/>
        <w:right w:val="none" w:sz="0" w:space="0" w:color="auto"/>
      </w:divBdr>
      <w:divsChild>
        <w:div w:id="94179984">
          <w:marLeft w:val="0"/>
          <w:marRight w:val="0"/>
          <w:marTop w:val="0"/>
          <w:marBottom w:val="0"/>
          <w:divBdr>
            <w:top w:val="none" w:sz="0" w:space="0" w:color="auto"/>
            <w:left w:val="none" w:sz="0" w:space="0" w:color="auto"/>
            <w:bottom w:val="none" w:sz="0" w:space="0" w:color="auto"/>
            <w:right w:val="none" w:sz="0" w:space="0" w:color="auto"/>
          </w:divBdr>
        </w:div>
        <w:div w:id="1639648189">
          <w:marLeft w:val="0"/>
          <w:marRight w:val="0"/>
          <w:marTop w:val="150"/>
          <w:marBottom w:val="0"/>
          <w:divBdr>
            <w:top w:val="none" w:sz="0" w:space="0" w:color="auto"/>
            <w:left w:val="none" w:sz="0" w:space="0" w:color="auto"/>
            <w:bottom w:val="none" w:sz="0" w:space="0" w:color="auto"/>
            <w:right w:val="none" w:sz="0" w:space="0" w:color="auto"/>
          </w:divBdr>
          <w:divsChild>
            <w:div w:id="1392578552">
              <w:marLeft w:val="1155"/>
              <w:marRight w:val="0"/>
              <w:marTop w:val="0"/>
              <w:marBottom w:val="0"/>
              <w:divBdr>
                <w:top w:val="none" w:sz="0" w:space="0" w:color="auto"/>
                <w:left w:val="none" w:sz="0" w:space="0" w:color="auto"/>
                <w:bottom w:val="none" w:sz="0" w:space="0" w:color="auto"/>
                <w:right w:val="none" w:sz="0" w:space="0" w:color="auto"/>
              </w:divBdr>
            </w:div>
            <w:div w:id="726270302">
              <w:marLeft w:val="1155"/>
              <w:marRight w:val="0"/>
              <w:marTop w:val="0"/>
              <w:marBottom w:val="0"/>
              <w:divBdr>
                <w:top w:val="none" w:sz="0" w:space="0" w:color="auto"/>
                <w:left w:val="none" w:sz="0" w:space="0" w:color="auto"/>
                <w:bottom w:val="none" w:sz="0" w:space="0" w:color="auto"/>
                <w:right w:val="none" w:sz="0" w:space="0" w:color="auto"/>
              </w:divBdr>
            </w:div>
            <w:div w:id="11556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27857">
      <w:bodyDiv w:val="1"/>
      <w:marLeft w:val="0"/>
      <w:marRight w:val="0"/>
      <w:marTop w:val="0"/>
      <w:marBottom w:val="0"/>
      <w:divBdr>
        <w:top w:val="none" w:sz="0" w:space="0" w:color="auto"/>
        <w:left w:val="none" w:sz="0" w:space="0" w:color="auto"/>
        <w:bottom w:val="none" w:sz="0" w:space="0" w:color="auto"/>
        <w:right w:val="none" w:sz="0" w:space="0" w:color="auto"/>
      </w:divBdr>
      <w:divsChild>
        <w:div w:id="34089428">
          <w:marLeft w:val="0"/>
          <w:marRight w:val="0"/>
          <w:marTop w:val="0"/>
          <w:marBottom w:val="0"/>
          <w:divBdr>
            <w:top w:val="none" w:sz="0" w:space="0" w:color="auto"/>
            <w:left w:val="none" w:sz="0" w:space="0" w:color="auto"/>
            <w:bottom w:val="none" w:sz="0" w:space="0" w:color="auto"/>
            <w:right w:val="none" w:sz="0" w:space="0" w:color="auto"/>
          </w:divBdr>
        </w:div>
        <w:div w:id="452016321">
          <w:marLeft w:val="0"/>
          <w:marRight w:val="0"/>
          <w:marTop w:val="150"/>
          <w:marBottom w:val="0"/>
          <w:divBdr>
            <w:top w:val="none" w:sz="0" w:space="0" w:color="auto"/>
            <w:left w:val="none" w:sz="0" w:space="0" w:color="auto"/>
            <w:bottom w:val="none" w:sz="0" w:space="0" w:color="auto"/>
            <w:right w:val="none" w:sz="0" w:space="0" w:color="auto"/>
          </w:divBdr>
          <w:divsChild>
            <w:div w:id="232394357">
              <w:marLeft w:val="1155"/>
              <w:marRight w:val="0"/>
              <w:marTop w:val="0"/>
              <w:marBottom w:val="0"/>
              <w:divBdr>
                <w:top w:val="none" w:sz="0" w:space="0" w:color="auto"/>
                <w:left w:val="none" w:sz="0" w:space="0" w:color="auto"/>
                <w:bottom w:val="none" w:sz="0" w:space="0" w:color="auto"/>
                <w:right w:val="none" w:sz="0" w:space="0" w:color="auto"/>
              </w:divBdr>
            </w:div>
            <w:div w:id="898830138">
              <w:marLeft w:val="1155"/>
              <w:marRight w:val="0"/>
              <w:marTop w:val="0"/>
              <w:marBottom w:val="0"/>
              <w:divBdr>
                <w:top w:val="none" w:sz="0" w:space="0" w:color="auto"/>
                <w:left w:val="none" w:sz="0" w:space="0" w:color="auto"/>
                <w:bottom w:val="none" w:sz="0" w:space="0" w:color="auto"/>
                <w:right w:val="none" w:sz="0" w:space="0" w:color="auto"/>
              </w:divBdr>
            </w:div>
            <w:div w:id="1015620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83464">
      <w:bodyDiv w:val="1"/>
      <w:marLeft w:val="0"/>
      <w:marRight w:val="0"/>
      <w:marTop w:val="0"/>
      <w:marBottom w:val="0"/>
      <w:divBdr>
        <w:top w:val="none" w:sz="0" w:space="0" w:color="auto"/>
        <w:left w:val="none" w:sz="0" w:space="0" w:color="auto"/>
        <w:bottom w:val="none" w:sz="0" w:space="0" w:color="auto"/>
        <w:right w:val="none" w:sz="0" w:space="0" w:color="auto"/>
      </w:divBdr>
      <w:divsChild>
        <w:div w:id="1800150399">
          <w:marLeft w:val="0"/>
          <w:marRight w:val="0"/>
          <w:marTop w:val="0"/>
          <w:marBottom w:val="0"/>
          <w:divBdr>
            <w:top w:val="none" w:sz="0" w:space="0" w:color="auto"/>
            <w:left w:val="none" w:sz="0" w:space="0" w:color="auto"/>
            <w:bottom w:val="none" w:sz="0" w:space="0" w:color="auto"/>
            <w:right w:val="none" w:sz="0" w:space="0" w:color="auto"/>
          </w:divBdr>
        </w:div>
        <w:div w:id="1852445970">
          <w:marLeft w:val="0"/>
          <w:marRight w:val="0"/>
          <w:marTop w:val="150"/>
          <w:marBottom w:val="0"/>
          <w:divBdr>
            <w:top w:val="none" w:sz="0" w:space="0" w:color="auto"/>
            <w:left w:val="none" w:sz="0" w:space="0" w:color="auto"/>
            <w:bottom w:val="none" w:sz="0" w:space="0" w:color="auto"/>
            <w:right w:val="none" w:sz="0" w:space="0" w:color="auto"/>
          </w:divBdr>
          <w:divsChild>
            <w:div w:id="1886064022">
              <w:marLeft w:val="1155"/>
              <w:marRight w:val="0"/>
              <w:marTop w:val="0"/>
              <w:marBottom w:val="0"/>
              <w:divBdr>
                <w:top w:val="none" w:sz="0" w:space="0" w:color="auto"/>
                <w:left w:val="none" w:sz="0" w:space="0" w:color="auto"/>
                <w:bottom w:val="none" w:sz="0" w:space="0" w:color="auto"/>
                <w:right w:val="none" w:sz="0" w:space="0" w:color="auto"/>
              </w:divBdr>
            </w:div>
            <w:div w:id="1212840850">
              <w:marLeft w:val="1155"/>
              <w:marRight w:val="0"/>
              <w:marTop w:val="0"/>
              <w:marBottom w:val="0"/>
              <w:divBdr>
                <w:top w:val="none" w:sz="0" w:space="0" w:color="auto"/>
                <w:left w:val="none" w:sz="0" w:space="0" w:color="auto"/>
                <w:bottom w:val="none" w:sz="0" w:space="0" w:color="auto"/>
                <w:right w:val="none" w:sz="0" w:space="0" w:color="auto"/>
              </w:divBdr>
            </w:div>
            <w:div w:id="99190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1329">
      <w:bodyDiv w:val="1"/>
      <w:marLeft w:val="0"/>
      <w:marRight w:val="0"/>
      <w:marTop w:val="0"/>
      <w:marBottom w:val="0"/>
      <w:divBdr>
        <w:top w:val="none" w:sz="0" w:space="0" w:color="auto"/>
        <w:left w:val="none" w:sz="0" w:space="0" w:color="auto"/>
        <w:bottom w:val="none" w:sz="0" w:space="0" w:color="auto"/>
        <w:right w:val="none" w:sz="0" w:space="0" w:color="auto"/>
      </w:divBdr>
      <w:divsChild>
        <w:div w:id="1349869834">
          <w:marLeft w:val="0"/>
          <w:marRight w:val="0"/>
          <w:marTop w:val="0"/>
          <w:marBottom w:val="0"/>
          <w:divBdr>
            <w:top w:val="none" w:sz="0" w:space="0" w:color="auto"/>
            <w:left w:val="none" w:sz="0" w:space="0" w:color="auto"/>
            <w:bottom w:val="none" w:sz="0" w:space="0" w:color="auto"/>
            <w:right w:val="none" w:sz="0" w:space="0" w:color="auto"/>
          </w:divBdr>
        </w:div>
        <w:div w:id="1319966197">
          <w:marLeft w:val="0"/>
          <w:marRight w:val="0"/>
          <w:marTop w:val="150"/>
          <w:marBottom w:val="0"/>
          <w:divBdr>
            <w:top w:val="none" w:sz="0" w:space="0" w:color="auto"/>
            <w:left w:val="none" w:sz="0" w:space="0" w:color="auto"/>
            <w:bottom w:val="none" w:sz="0" w:space="0" w:color="auto"/>
            <w:right w:val="none" w:sz="0" w:space="0" w:color="auto"/>
          </w:divBdr>
          <w:divsChild>
            <w:div w:id="1600216492">
              <w:marLeft w:val="1155"/>
              <w:marRight w:val="0"/>
              <w:marTop w:val="0"/>
              <w:marBottom w:val="0"/>
              <w:divBdr>
                <w:top w:val="none" w:sz="0" w:space="0" w:color="auto"/>
                <w:left w:val="none" w:sz="0" w:space="0" w:color="auto"/>
                <w:bottom w:val="none" w:sz="0" w:space="0" w:color="auto"/>
                <w:right w:val="none" w:sz="0" w:space="0" w:color="auto"/>
              </w:divBdr>
            </w:div>
            <w:div w:id="759134818">
              <w:marLeft w:val="1155"/>
              <w:marRight w:val="0"/>
              <w:marTop w:val="0"/>
              <w:marBottom w:val="0"/>
              <w:divBdr>
                <w:top w:val="none" w:sz="0" w:space="0" w:color="auto"/>
                <w:left w:val="none" w:sz="0" w:space="0" w:color="auto"/>
                <w:bottom w:val="none" w:sz="0" w:space="0" w:color="auto"/>
                <w:right w:val="none" w:sz="0" w:space="0" w:color="auto"/>
              </w:divBdr>
            </w:div>
            <w:div w:id="67846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8832137">
      <w:bodyDiv w:val="1"/>
      <w:marLeft w:val="0"/>
      <w:marRight w:val="0"/>
      <w:marTop w:val="0"/>
      <w:marBottom w:val="0"/>
      <w:divBdr>
        <w:top w:val="none" w:sz="0" w:space="0" w:color="auto"/>
        <w:left w:val="none" w:sz="0" w:space="0" w:color="auto"/>
        <w:bottom w:val="none" w:sz="0" w:space="0" w:color="auto"/>
        <w:right w:val="none" w:sz="0" w:space="0" w:color="auto"/>
      </w:divBdr>
      <w:divsChild>
        <w:div w:id="201405601">
          <w:marLeft w:val="0"/>
          <w:marRight w:val="0"/>
          <w:marTop w:val="0"/>
          <w:marBottom w:val="0"/>
          <w:divBdr>
            <w:top w:val="none" w:sz="0" w:space="0" w:color="auto"/>
            <w:left w:val="none" w:sz="0" w:space="0" w:color="auto"/>
            <w:bottom w:val="none" w:sz="0" w:space="0" w:color="auto"/>
            <w:right w:val="none" w:sz="0" w:space="0" w:color="auto"/>
          </w:divBdr>
        </w:div>
        <w:div w:id="1452356641">
          <w:marLeft w:val="0"/>
          <w:marRight w:val="0"/>
          <w:marTop w:val="150"/>
          <w:marBottom w:val="0"/>
          <w:divBdr>
            <w:top w:val="none" w:sz="0" w:space="0" w:color="auto"/>
            <w:left w:val="none" w:sz="0" w:space="0" w:color="auto"/>
            <w:bottom w:val="none" w:sz="0" w:space="0" w:color="auto"/>
            <w:right w:val="none" w:sz="0" w:space="0" w:color="auto"/>
          </w:divBdr>
          <w:divsChild>
            <w:div w:id="248395669">
              <w:marLeft w:val="1155"/>
              <w:marRight w:val="0"/>
              <w:marTop w:val="0"/>
              <w:marBottom w:val="0"/>
              <w:divBdr>
                <w:top w:val="none" w:sz="0" w:space="0" w:color="auto"/>
                <w:left w:val="none" w:sz="0" w:space="0" w:color="auto"/>
                <w:bottom w:val="none" w:sz="0" w:space="0" w:color="auto"/>
                <w:right w:val="none" w:sz="0" w:space="0" w:color="auto"/>
              </w:divBdr>
            </w:div>
            <w:div w:id="1694651266">
              <w:marLeft w:val="1155"/>
              <w:marRight w:val="0"/>
              <w:marTop w:val="0"/>
              <w:marBottom w:val="0"/>
              <w:divBdr>
                <w:top w:val="none" w:sz="0" w:space="0" w:color="auto"/>
                <w:left w:val="none" w:sz="0" w:space="0" w:color="auto"/>
                <w:bottom w:val="none" w:sz="0" w:space="0" w:color="auto"/>
                <w:right w:val="none" w:sz="0" w:space="0" w:color="auto"/>
              </w:divBdr>
            </w:div>
            <w:div w:id="1068770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368052">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24">
      <w:bodyDiv w:val="1"/>
      <w:marLeft w:val="0"/>
      <w:marRight w:val="0"/>
      <w:marTop w:val="0"/>
      <w:marBottom w:val="0"/>
      <w:divBdr>
        <w:top w:val="none" w:sz="0" w:space="0" w:color="auto"/>
        <w:left w:val="none" w:sz="0" w:space="0" w:color="auto"/>
        <w:bottom w:val="none" w:sz="0" w:space="0" w:color="auto"/>
        <w:right w:val="none" w:sz="0" w:space="0" w:color="auto"/>
      </w:divBdr>
      <w:divsChild>
        <w:div w:id="1027483662">
          <w:marLeft w:val="0"/>
          <w:marRight w:val="0"/>
          <w:marTop w:val="0"/>
          <w:marBottom w:val="0"/>
          <w:divBdr>
            <w:top w:val="none" w:sz="0" w:space="0" w:color="auto"/>
            <w:left w:val="none" w:sz="0" w:space="0" w:color="auto"/>
            <w:bottom w:val="none" w:sz="0" w:space="0" w:color="auto"/>
            <w:right w:val="none" w:sz="0" w:space="0" w:color="auto"/>
          </w:divBdr>
        </w:div>
        <w:div w:id="1614285193">
          <w:marLeft w:val="0"/>
          <w:marRight w:val="0"/>
          <w:marTop w:val="150"/>
          <w:marBottom w:val="0"/>
          <w:divBdr>
            <w:top w:val="none" w:sz="0" w:space="0" w:color="auto"/>
            <w:left w:val="none" w:sz="0" w:space="0" w:color="auto"/>
            <w:bottom w:val="none" w:sz="0" w:space="0" w:color="auto"/>
            <w:right w:val="none" w:sz="0" w:space="0" w:color="auto"/>
          </w:divBdr>
          <w:divsChild>
            <w:div w:id="1663583257">
              <w:marLeft w:val="1155"/>
              <w:marRight w:val="0"/>
              <w:marTop w:val="0"/>
              <w:marBottom w:val="0"/>
              <w:divBdr>
                <w:top w:val="none" w:sz="0" w:space="0" w:color="auto"/>
                <w:left w:val="none" w:sz="0" w:space="0" w:color="auto"/>
                <w:bottom w:val="none" w:sz="0" w:space="0" w:color="auto"/>
                <w:right w:val="none" w:sz="0" w:space="0" w:color="auto"/>
              </w:divBdr>
            </w:div>
            <w:div w:id="383875277">
              <w:marLeft w:val="1155"/>
              <w:marRight w:val="0"/>
              <w:marTop w:val="0"/>
              <w:marBottom w:val="0"/>
              <w:divBdr>
                <w:top w:val="none" w:sz="0" w:space="0" w:color="auto"/>
                <w:left w:val="none" w:sz="0" w:space="0" w:color="auto"/>
                <w:bottom w:val="none" w:sz="0" w:space="0" w:color="auto"/>
                <w:right w:val="none" w:sz="0" w:space="0" w:color="auto"/>
              </w:divBdr>
            </w:div>
            <w:div w:id="1922441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804055">
      <w:bodyDiv w:val="1"/>
      <w:marLeft w:val="0"/>
      <w:marRight w:val="0"/>
      <w:marTop w:val="0"/>
      <w:marBottom w:val="0"/>
      <w:divBdr>
        <w:top w:val="none" w:sz="0" w:space="0" w:color="auto"/>
        <w:left w:val="none" w:sz="0" w:space="0" w:color="auto"/>
        <w:bottom w:val="none" w:sz="0" w:space="0" w:color="auto"/>
        <w:right w:val="none" w:sz="0" w:space="0" w:color="auto"/>
      </w:divBdr>
      <w:divsChild>
        <w:div w:id="371927786">
          <w:marLeft w:val="0"/>
          <w:marRight w:val="0"/>
          <w:marTop w:val="0"/>
          <w:marBottom w:val="0"/>
          <w:divBdr>
            <w:top w:val="none" w:sz="0" w:space="0" w:color="auto"/>
            <w:left w:val="none" w:sz="0" w:space="0" w:color="auto"/>
            <w:bottom w:val="none" w:sz="0" w:space="0" w:color="auto"/>
            <w:right w:val="none" w:sz="0" w:space="0" w:color="auto"/>
          </w:divBdr>
        </w:div>
        <w:div w:id="652177351">
          <w:marLeft w:val="0"/>
          <w:marRight w:val="0"/>
          <w:marTop w:val="150"/>
          <w:marBottom w:val="0"/>
          <w:divBdr>
            <w:top w:val="none" w:sz="0" w:space="0" w:color="auto"/>
            <w:left w:val="none" w:sz="0" w:space="0" w:color="auto"/>
            <w:bottom w:val="none" w:sz="0" w:space="0" w:color="auto"/>
            <w:right w:val="none" w:sz="0" w:space="0" w:color="auto"/>
          </w:divBdr>
          <w:divsChild>
            <w:div w:id="2013141876">
              <w:marLeft w:val="1155"/>
              <w:marRight w:val="0"/>
              <w:marTop w:val="0"/>
              <w:marBottom w:val="0"/>
              <w:divBdr>
                <w:top w:val="none" w:sz="0" w:space="0" w:color="auto"/>
                <w:left w:val="none" w:sz="0" w:space="0" w:color="auto"/>
                <w:bottom w:val="none" w:sz="0" w:space="0" w:color="auto"/>
                <w:right w:val="none" w:sz="0" w:space="0" w:color="auto"/>
              </w:divBdr>
            </w:div>
            <w:div w:id="1151360739">
              <w:marLeft w:val="1155"/>
              <w:marRight w:val="0"/>
              <w:marTop w:val="0"/>
              <w:marBottom w:val="0"/>
              <w:divBdr>
                <w:top w:val="none" w:sz="0" w:space="0" w:color="auto"/>
                <w:left w:val="none" w:sz="0" w:space="0" w:color="auto"/>
                <w:bottom w:val="none" w:sz="0" w:space="0" w:color="auto"/>
                <w:right w:val="none" w:sz="0" w:space="0" w:color="auto"/>
              </w:divBdr>
            </w:div>
            <w:div w:id="1094789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070284">
      <w:bodyDiv w:val="1"/>
      <w:marLeft w:val="0"/>
      <w:marRight w:val="0"/>
      <w:marTop w:val="0"/>
      <w:marBottom w:val="0"/>
      <w:divBdr>
        <w:top w:val="none" w:sz="0" w:space="0" w:color="auto"/>
        <w:left w:val="none" w:sz="0" w:space="0" w:color="auto"/>
        <w:bottom w:val="none" w:sz="0" w:space="0" w:color="auto"/>
        <w:right w:val="none" w:sz="0" w:space="0" w:color="auto"/>
      </w:divBdr>
      <w:divsChild>
        <w:div w:id="43868833">
          <w:marLeft w:val="0"/>
          <w:marRight w:val="0"/>
          <w:marTop w:val="0"/>
          <w:marBottom w:val="0"/>
          <w:divBdr>
            <w:top w:val="none" w:sz="0" w:space="0" w:color="auto"/>
            <w:left w:val="none" w:sz="0" w:space="0" w:color="auto"/>
            <w:bottom w:val="none" w:sz="0" w:space="0" w:color="auto"/>
            <w:right w:val="none" w:sz="0" w:space="0" w:color="auto"/>
          </w:divBdr>
        </w:div>
        <w:div w:id="1546453018">
          <w:marLeft w:val="0"/>
          <w:marRight w:val="0"/>
          <w:marTop w:val="150"/>
          <w:marBottom w:val="0"/>
          <w:divBdr>
            <w:top w:val="none" w:sz="0" w:space="0" w:color="auto"/>
            <w:left w:val="none" w:sz="0" w:space="0" w:color="auto"/>
            <w:bottom w:val="none" w:sz="0" w:space="0" w:color="auto"/>
            <w:right w:val="none" w:sz="0" w:space="0" w:color="auto"/>
          </w:divBdr>
          <w:divsChild>
            <w:div w:id="1181774100">
              <w:marLeft w:val="1155"/>
              <w:marRight w:val="0"/>
              <w:marTop w:val="0"/>
              <w:marBottom w:val="0"/>
              <w:divBdr>
                <w:top w:val="none" w:sz="0" w:space="0" w:color="auto"/>
                <w:left w:val="none" w:sz="0" w:space="0" w:color="auto"/>
                <w:bottom w:val="none" w:sz="0" w:space="0" w:color="auto"/>
                <w:right w:val="none" w:sz="0" w:space="0" w:color="auto"/>
              </w:divBdr>
            </w:div>
            <w:div w:id="850223000">
              <w:marLeft w:val="1155"/>
              <w:marRight w:val="0"/>
              <w:marTop w:val="0"/>
              <w:marBottom w:val="0"/>
              <w:divBdr>
                <w:top w:val="none" w:sz="0" w:space="0" w:color="auto"/>
                <w:left w:val="none" w:sz="0" w:space="0" w:color="auto"/>
                <w:bottom w:val="none" w:sz="0" w:space="0" w:color="auto"/>
                <w:right w:val="none" w:sz="0" w:space="0" w:color="auto"/>
              </w:divBdr>
            </w:div>
            <w:div w:id="2621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452791">
      <w:bodyDiv w:val="1"/>
      <w:marLeft w:val="0"/>
      <w:marRight w:val="0"/>
      <w:marTop w:val="0"/>
      <w:marBottom w:val="0"/>
      <w:divBdr>
        <w:top w:val="none" w:sz="0" w:space="0" w:color="auto"/>
        <w:left w:val="none" w:sz="0" w:space="0" w:color="auto"/>
        <w:bottom w:val="none" w:sz="0" w:space="0" w:color="auto"/>
        <w:right w:val="none" w:sz="0" w:space="0" w:color="auto"/>
      </w:divBdr>
      <w:divsChild>
        <w:div w:id="1565987989">
          <w:marLeft w:val="0"/>
          <w:marRight w:val="0"/>
          <w:marTop w:val="0"/>
          <w:marBottom w:val="0"/>
          <w:divBdr>
            <w:top w:val="none" w:sz="0" w:space="0" w:color="auto"/>
            <w:left w:val="none" w:sz="0" w:space="0" w:color="auto"/>
            <w:bottom w:val="none" w:sz="0" w:space="0" w:color="auto"/>
            <w:right w:val="none" w:sz="0" w:space="0" w:color="auto"/>
          </w:divBdr>
        </w:div>
        <w:div w:id="45029397">
          <w:marLeft w:val="0"/>
          <w:marRight w:val="0"/>
          <w:marTop w:val="150"/>
          <w:marBottom w:val="0"/>
          <w:divBdr>
            <w:top w:val="none" w:sz="0" w:space="0" w:color="auto"/>
            <w:left w:val="none" w:sz="0" w:space="0" w:color="auto"/>
            <w:bottom w:val="none" w:sz="0" w:space="0" w:color="auto"/>
            <w:right w:val="none" w:sz="0" w:space="0" w:color="auto"/>
          </w:divBdr>
          <w:divsChild>
            <w:div w:id="697896576">
              <w:marLeft w:val="1155"/>
              <w:marRight w:val="0"/>
              <w:marTop w:val="0"/>
              <w:marBottom w:val="0"/>
              <w:divBdr>
                <w:top w:val="none" w:sz="0" w:space="0" w:color="auto"/>
                <w:left w:val="none" w:sz="0" w:space="0" w:color="auto"/>
                <w:bottom w:val="none" w:sz="0" w:space="0" w:color="auto"/>
                <w:right w:val="none" w:sz="0" w:space="0" w:color="auto"/>
              </w:divBdr>
            </w:div>
            <w:div w:id="1166819123">
              <w:marLeft w:val="1155"/>
              <w:marRight w:val="0"/>
              <w:marTop w:val="0"/>
              <w:marBottom w:val="0"/>
              <w:divBdr>
                <w:top w:val="none" w:sz="0" w:space="0" w:color="auto"/>
                <w:left w:val="none" w:sz="0" w:space="0" w:color="auto"/>
                <w:bottom w:val="none" w:sz="0" w:space="0" w:color="auto"/>
                <w:right w:val="none" w:sz="0" w:space="0" w:color="auto"/>
              </w:divBdr>
            </w:div>
            <w:div w:id="56140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31450">
      <w:bodyDiv w:val="1"/>
      <w:marLeft w:val="0"/>
      <w:marRight w:val="0"/>
      <w:marTop w:val="0"/>
      <w:marBottom w:val="0"/>
      <w:divBdr>
        <w:top w:val="none" w:sz="0" w:space="0" w:color="auto"/>
        <w:left w:val="none" w:sz="0" w:space="0" w:color="auto"/>
        <w:bottom w:val="none" w:sz="0" w:space="0" w:color="auto"/>
        <w:right w:val="none" w:sz="0" w:space="0" w:color="auto"/>
      </w:divBdr>
      <w:divsChild>
        <w:div w:id="461923202">
          <w:marLeft w:val="0"/>
          <w:marRight w:val="0"/>
          <w:marTop w:val="0"/>
          <w:marBottom w:val="0"/>
          <w:divBdr>
            <w:top w:val="none" w:sz="0" w:space="0" w:color="auto"/>
            <w:left w:val="none" w:sz="0" w:space="0" w:color="auto"/>
            <w:bottom w:val="none" w:sz="0" w:space="0" w:color="auto"/>
            <w:right w:val="none" w:sz="0" w:space="0" w:color="auto"/>
          </w:divBdr>
        </w:div>
        <w:div w:id="1233851319">
          <w:marLeft w:val="0"/>
          <w:marRight w:val="0"/>
          <w:marTop w:val="150"/>
          <w:marBottom w:val="0"/>
          <w:divBdr>
            <w:top w:val="none" w:sz="0" w:space="0" w:color="auto"/>
            <w:left w:val="none" w:sz="0" w:space="0" w:color="auto"/>
            <w:bottom w:val="none" w:sz="0" w:space="0" w:color="auto"/>
            <w:right w:val="none" w:sz="0" w:space="0" w:color="auto"/>
          </w:divBdr>
          <w:divsChild>
            <w:div w:id="827525110">
              <w:marLeft w:val="1155"/>
              <w:marRight w:val="0"/>
              <w:marTop w:val="0"/>
              <w:marBottom w:val="0"/>
              <w:divBdr>
                <w:top w:val="none" w:sz="0" w:space="0" w:color="auto"/>
                <w:left w:val="none" w:sz="0" w:space="0" w:color="auto"/>
                <w:bottom w:val="none" w:sz="0" w:space="0" w:color="auto"/>
                <w:right w:val="none" w:sz="0" w:space="0" w:color="auto"/>
              </w:divBdr>
            </w:div>
            <w:div w:id="1654482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69690">
      <w:bodyDiv w:val="1"/>
      <w:marLeft w:val="0"/>
      <w:marRight w:val="0"/>
      <w:marTop w:val="0"/>
      <w:marBottom w:val="0"/>
      <w:divBdr>
        <w:top w:val="none" w:sz="0" w:space="0" w:color="auto"/>
        <w:left w:val="none" w:sz="0" w:space="0" w:color="auto"/>
        <w:bottom w:val="none" w:sz="0" w:space="0" w:color="auto"/>
        <w:right w:val="none" w:sz="0" w:space="0" w:color="auto"/>
      </w:divBdr>
      <w:divsChild>
        <w:div w:id="1678266896">
          <w:marLeft w:val="0"/>
          <w:marRight w:val="0"/>
          <w:marTop w:val="0"/>
          <w:marBottom w:val="0"/>
          <w:divBdr>
            <w:top w:val="none" w:sz="0" w:space="0" w:color="auto"/>
            <w:left w:val="none" w:sz="0" w:space="0" w:color="auto"/>
            <w:bottom w:val="none" w:sz="0" w:space="0" w:color="auto"/>
            <w:right w:val="none" w:sz="0" w:space="0" w:color="auto"/>
          </w:divBdr>
        </w:div>
        <w:div w:id="685719612">
          <w:marLeft w:val="0"/>
          <w:marRight w:val="0"/>
          <w:marTop w:val="150"/>
          <w:marBottom w:val="0"/>
          <w:divBdr>
            <w:top w:val="none" w:sz="0" w:space="0" w:color="auto"/>
            <w:left w:val="none" w:sz="0" w:space="0" w:color="auto"/>
            <w:bottom w:val="none" w:sz="0" w:space="0" w:color="auto"/>
            <w:right w:val="none" w:sz="0" w:space="0" w:color="auto"/>
          </w:divBdr>
          <w:divsChild>
            <w:div w:id="1541743823">
              <w:marLeft w:val="1155"/>
              <w:marRight w:val="0"/>
              <w:marTop w:val="0"/>
              <w:marBottom w:val="0"/>
              <w:divBdr>
                <w:top w:val="none" w:sz="0" w:space="0" w:color="auto"/>
                <w:left w:val="none" w:sz="0" w:space="0" w:color="auto"/>
                <w:bottom w:val="none" w:sz="0" w:space="0" w:color="auto"/>
                <w:right w:val="none" w:sz="0" w:space="0" w:color="auto"/>
              </w:divBdr>
            </w:div>
            <w:div w:id="860051007">
              <w:marLeft w:val="1155"/>
              <w:marRight w:val="0"/>
              <w:marTop w:val="0"/>
              <w:marBottom w:val="0"/>
              <w:divBdr>
                <w:top w:val="none" w:sz="0" w:space="0" w:color="auto"/>
                <w:left w:val="none" w:sz="0" w:space="0" w:color="auto"/>
                <w:bottom w:val="none" w:sz="0" w:space="0" w:color="auto"/>
                <w:right w:val="none" w:sz="0" w:space="0" w:color="auto"/>
              </w:divBdr>
            </w:div>
            <w:div w:id="109983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0271">
      <w:bodyDiv w:val="1"/>
      <w:marLeft w:val="0"/>
      <w:marRight w:val="0"/>
      <w:marTop w:val="0"/>
      <w:marBottom w:val="0"/>
      <w:divBdr>
        <w:top w:val="none" w:sz="0" w:space="0" w:color="auto"/>
        <w:left w:val="none" w:sz="0" w:space="0" w:color="auto"/>
        <w:bottom w:val="none" w:sz="0" w:space="0" w:color="auto"/>
        <w:right w:val="none" w:sz="0" w:space="0" w:color="auto"/>
      </w:divBdr>
      <w:divsChild>
        <w:div w:id="95027561">
          <w:marLeft w:val="0"/>
          <w:marRight w:val="0"/>
          <w:marTop w:val="0"/>
          <w:marBottom w:val="0"/>
          <w:divBdr>
            <w:top w:val="none" w:sz="0" w:space="0" w:color="auto"/>
            <w:left w:val="none" w:sz="0" w:space="0" w:color="auto"/>
            <w:bottom w:val="none" w:sz="0" w:space="0" w:color="auto"/>
            <w:right w:val="none" w:sz="0" w:space="0" w:color="auto"/>
          </w:divBdr>
        </w:div>
        <w:div w:id="1576933650">
          <w:marLeft w:val="0"/>
          <w:marRight w:val="0"/>
          <w:marTop w:val="150"/>
          <w:marBottom w:val="0"/>
          <w:divBdr>
            <w:top w:val="none" w:sz="0" w:space="0" w:color="auto"/>
            <w:left w:val="none" w:sz="0" w:space="0" w:color="auto"/>
            <w:bottom w:val="none" w:sz="0" w:space="0" w:color="auto"/>
            <w:right w:val="none" w:sz="0" w:space="0" w:color="auto"/>
          </w:divBdr>
          <w:divsChild>
            <w:div w:id="1270746178">
              <w:marLeft w:val="1155"/>
              <w:marRight w:val="0"/>
              <w:marTop w:val="0"/>
              <w:marBottom w:val="0"/>
              <w:divBdr>
                <w:top w:val="none" w:sz="0" w:space="0" w:color="auto"/>
                <w:left w:val="none" w:sz="0" w:space="0" w:color="auto"/>
                <w:bottom w:val="none" w:sz="0" w:space="0" w:color="auto"/>
                <w:right w:val="none" w:sz="0" w:space="0" w:color="auto"/>
              </w:divBdr>
            </w:div>
            <w:div w:id="1402558333">
              <w:marLeft w:val="1155"/>
              <w:marRight w:val="0"/>
              <w:marTop w:val="0"/>
              <w:marBottom w:val="0"/>
              <w:divBdr>
                <w:top w:val="none" w:sz="0" w:space="0" w:color="auto"/>
                <w:left w:val="none" w:sz="0" w:space="0" w:color="auto"/>
                <w:bottom w:val="none" w:sz="0" w:space="0" w:color="auto"/>
                <w:right w:val="none" w:sz="0" w:space="0" w:color="auto"/>
              </w:divBdr>
            </w:div>
            <w:div w:id="1927809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2755">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17686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424172">
      <w:bodyDiv w:val="1"/>
      <w:marLeft w:val="0"/>
      <w:marRight w:val="0"/>
      <w:marTop w:val="0"/>
      <w:marBottom w:val="0"/>
      <w:divBdr>
        <w:top w:val="none" w:sz="0" w:space="0" w:color="auto"/>
        <w:left w:val="none" w:sz="0" w:space="0" w:color="auto"/>
        <w:bottom w:val="none" w:sz="0" w:space="0" w:color="auto"/>
        <w:right w:val="none" w:sz="0" w:space="0" w:color="auto"/>
      </w:divBdr>
      <w:divsChild>
        <w:div w:id="999239478">
          <w:marLeft w:val="0"/>
          <w:marRight w:val="0"/>
          <w:marTop w:val="0"/>
          <w:marBottom w:val="0"/>
          <w:divBdr>
            <w:top w:val="none" w:sz="0" w:space="0" w:color="auto"/>
            <w:left w:val="none" w:sz="0" w:space="0" w:color="auto"/>
            <w:bottom w:val="none" w:sz="0" w:space="0" w:color="auto"/>
            <w:right w:val="none" w:sz="0" w:space="0" w:color="auto"/>
          </w:divBdr>
        </w:div>
        <w:div w:id="351538800">
          <w:marLeft w:val="0"/>
          <w:marRight w:val="0"/>
          <w:marTop w:val="150"/>
          <w:marBottom w:val="0"/>
          <w:divBdr>
            <w:top w:val="none" w:sz="0" w:space="0" w:color="auto"/>
            <w:left w:val="none" w:sz="0" w:space="0" w:color="auto"/>
            <w:bottom w:val="none" w:sz="0" w:space="0" w:color="auto"/>
            <w:right w:val="none" w:sz="0" w:space="0" w:color="auto"/>
          </w:divBdr>
          <w:divsChild>
            <w:div w:id="1053239352">
              <w:marLeft w:val="1155"/>
              <w:marRight w:val="0"/>
              <w:marTop w:val="0"/>
              <w:marBottom w:val="0"/>
              <w:divBdr>
                <w:top w:val="none" w:sz="0" w:space="0" w:color="auto"/>
                <w:left w:val="none" w:sz="0" w:space="0" w:color="auto"/>
                <w:bottom w:val="none" w:sz="0" w:space="0" w:color="auto"/>
                <w:right w:val="none" w:sz="0" w:space="0" w:color="auto"/>
              </w:divBdr>
            </w:div>
            <w:div w:id="74397704">
              <w:marLeft w:val="1155"/>
              <w:marRight w:val="0"/>
              <w:marTop w:val="0"/>
              <w:marBottom w:val="0"/>
              <w:divBdr>
                <w:top w:val="none" w:sz="0" w:space="0" w:color="auto"/>
                <w:left w:val="none" w:sz="0" w:space="0" w:color="auto"/>
                <w:bottom w:val="none" w:sz="0" w:space="0" w:color="auto"/>
                <w:right w:val="none" w:sz="0" w:space="0" w:color="auto"/>
              </w:divBdr>
            </w:div>
            <w:div w:id="471295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2885944">
      <w:bodyDiv w:val="1"/>
      <w:marLeft w:val="0"/>
      <w:marRight w:val="0"/>
      <w:marTop w:val="0"/>
      <w:marBottom w:val="0"/>
      <w:divBdr>
        <w:top w:val="none" w:sz="0" w:space="0" w:color="auto"/>
        <w:left w:val="none" w:sz="0" w:space="0" w:color="auto"/>
        <w:bottom w:val="none" w:sz="0" w:space="0" w:color="auto"/>
        <w:right w:val="none" w:sz="0" w:space="0" w:color="auto"/>
      </w:divBdr>
    </w:div>
    <w:div w:id="1552962448">
      <w:bodyDiv w:val="1"/>
      <w:marLeft w:val="0"/>
      <w:marRight w:val="0"/>
      <w:marTop w:val="0"/>
      <w:marBottom w:val="0"/>
      <w:divBdr>
        <w:top w:val="none" w:sz="0" w:space="0" w:color="auto"/>
        <w:left w:val="none" w:sz="0" w:space="0" w:color="auto"/>
        <w:bottom w:val="none" w:sz="0" w:space="0" w:color="auto"/>
        <w:right w:val="none" w:sz="0" w:space="0" w:color="auto"/>
      </w:divBdr>
      <w:divsChild>
        <w:div w:id="63380507">
          <w:marLeft w:val="0"/>
          <w:marRight w:val="0"/>
          <w:marTop w:val="0"/>
          <w:marBottom w:val="0"/>
          <w:divBdr>
            <w:top w:val="none" w:sz="0" w:space="0" w:color="auto"/>
            <w:left w:val="none" w:sz="0" w:space="0" w:color="auto"/>
            <w:bottom w:val="none" w:sz="0" w:space="0" w:color="auto"/>
            <w:right w:val="none" w:sz="0" w:space="0" w:color="auto"/>
          </w:divBdr>
        </w:div>
        <w:div w:id="130365016">
          <w:marLeft w:val="0"/>
          <w:marRight w:val="0"/>
          <w:marTop w:val="150"/>
          <w:marBottom w:val="0"/>
          <w:divBdr>
            <w:top w:val="none" w:sz="0" w:space="0" w:color="auto"/>
            <w:left w:val="none" w:sz="0" w:space="0" w:color="auto"/>
            <w:bottom w:val="none" w:sz="0" w:space="0" w:color="auto"/>
            <w:right w:val="none" w:sz="0" w:space="0" w:color="auto"/>
          </w:divBdr>
          <w:divsChild>
            <w:div w:id="976684142">
              <w:marLeft w:val="1155"/>
              <w:marRight w:val="0"/>
              <w:marTop w:val="0"/>
              <w:marBottom w:val="0"/>
              <w:divBdr>
                <w:top w:val="none" w:sz="0" w:space="0" w:color="auto"/>
                <w:left w:val="none" w:sz="0" w:space="0" w:color="auto"/>
                <w:bottom w:val="none" w:sz="0" w:space="0" w:color="auto"/>
                <w:right w:val="none" w:sz="0" w:space="0" w:color="auto"/>
              </w:divBdr>
            </w:div>
            <w:div w:id="1815416421">
              <w:marLeft w:val="1155"/>
              <w:marRight w:val="0"/>
              <w:marTop w:val="0"/>
              <w:marBottom w:val="0"/>
              <w:divBdr>
                <w:top w:val="none" w:sz="0" w:space="0" w:color="auto"/>
                <w:left w:val="none" w:sz="0" w:space="0" w:color="auto"/>
                <w:bottom w:val="none" w:sz="0" w:space="0" w:color="auto"/>
                <w:right w:val="none" w:sz="0" w:space="0" w:color="auto"/>
              </w:divBdr>
            </w:div>
            <w:div w:id="1104764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07107">
      <w:bodyDiv w:val="1"/>
      <w:marLeft w:val="0"/>
      <w:marRight w:val="0"/>
      <w:marTop w:val="0"/>
      <w:marBottom w:val="0"/>
      <w:divBdr>
        <w:top w:val="none" w:sz="0" w:space="0" w:color="auto"/>
        <w:left w:val="none" w:sz="0" w:space="0" w:color="auto"/>
        <w:bottom w:val="none" w:sz="0" w:space="0" w:color="auto"/>
        <w:right w:val="none" w:sz="0" w:space="0" w:color="auto"/>
      </w:divBdr>
      <w:divsChild>
        <w:div w:id="953945888">
          <w:marLeft w:val="0"/>
          <w:marRight w:val="0"/>
          <w:marTop w:val="0"/>
          <w:marBottom w:val="0"/>
          <w:divBdr>
            <w:top w:val="none" w:sz="0" w:space="0" w:color="auto"/>
            <w:left w:val="none" w:sz="0" w:space="0" w:color="auto"/>
            <w:bottom w:val="none" w:sz="0" w:space="0" w:color="auto"/>
            <w:right w:val="none" w:sz="0" w:space="0" w:color="auto"/>
          </w:divBdr>
        </w:div>
        <w:div w:id="1583560663">
          <w:marLeft w:val="0"/>
          <w:marRight w:val="0"/>
          <w:marTop w:val="150"/>
          <w:marBottom w:val="0"/>
          <w:divBdr>
            <w:top w:val="none" w:sz="0" w:space="0" w:color="auto"/>
            <w:left w:val="none" w:sz="0" w:space="0" w:color="auto"/>
            <w:bottom w:val="none" w:sz="0" w:space="0" w:color="auto"/>
            <w:right w:val="none" w:sz="0" w:space="0" w:color="auto"/>
          </w:divBdr>
          <w:divsChild>
            <w:div w:id="1486584793">
              <w:marLeft w:val="1155"/>
              <w:marRight w:val="0"/>
              <w:marTop w:val="0"/>
              <w:marBottom w:val="0"/>
              <w:divBdr>
                <w:top w:val="none" w:sz="0" w:space="0" w:color="auto"/>
                <w:left w:val="none" w:sz="0" w:space="0" w:color="auto"/>
                <w:bottom w:val="none" w:sz="0" w:space="0" w:color="auto"/>
                <w:right w:val="none" w:sz="0" w:space="0" w:color="auto"/>
              </w:divBdr>
            </w:div>
            <w:div w:id="1807889059">
              <w:marLeft w:val="1155"/>
              <w:marRight w:val="0"/>
              <w:marTop w:val="0"/>
              <w:marBottom w:val="0"/>
              <w:divBdr>
                <w:top w:val="none" w:sz="0" w:space="0" w:color="auto"/>
                <w:left w:val="none" w:sz="0" w:space="0" w:color="auto"/>
                <w:bottom w:val="none" w:sz="0" w:space="0" w:color="auto"/>
                <w:right w:val="none" w:sz="0" w:space="0" w:color="auto"/>
              </w:divBdr>
            </w:div>
            <w:div w:id="660503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265">
      <w:bodyDiv w:val="1"/>
      <w:marLeft w:val="0"/>
      <w:marRight w:val="0"/>
      <w:marTop w:val="0"/>
      <w:marBottom w:val="0"/>
      <w:divBdr>
        <w:top w:val="none" w:sz="0" w:space="0" w:color="auto"/>
        <w:left w:val="none" w:sz="0" w:space="0" w:color="auto"/>
        <w:bottom w:val="none" w:sz="0" w:space="0" w:color="auto"/>
        <w:right w:val="none" w:sz="0" w:space="0" w:color="auto"/>
      </w:divBdr>
      <w:divsChild>
        <w:div w:id="1949586064">
          <w:marLeft w:val="0"/>
          <w:marRight w:val="0"/>
          <w:marTop w:val="0"/>
          <w:marBottom w:val="0"/>
          <w:divBdr>
            <w:top w:val="none" w:sz="0" w:space="0" w:color="auto"/>
            <w:left w:val="none" w:sz="0" w:space="0" w:color="auto"/>
            <w:bottom w:val="none" w:sz="0" w:space="0" w:color="auto"/>
            <w:right w:val="none" w:sz="0" w:space="0" w:color="auto"/>
          </w:divBdr>
        </w:div>
        <w:div w:id="86081113">
          <w:marLeft w:val="0"/>
          <w:marRight w:val="0"/>
          <w:marTop w:val="150"/>
          <w:marBottom w:val="0"/>
          <w:divBdr>
            <w:top w:val="none" w:sz="0" w:space="0" w:color="auto"/>
            <w:left w:val="none" w:sz="0" w:space="0" w:color="auto"/>
            <w:bottom w:val="none" w:sz="0" w:space="0" w:color="auto"/>
            <w:right w:val="none" w:sz="0" w:space="0" w:color="auto"/>
          </w:divBdr>
          <w:divsChild>
            <w:div w:id="2031909845">
              <w:marLeft w:val="1155"/>
              <w:marRight w:val="0"/>
              <w:marTop w:val="0"/>
              <w:marBottom w:val="0"/>
              <w:divBdr>
                <w:top w:val="none" w:sz="0" w:space="0" w:color="auto"/>
                <w:left w:val="none" w:sz="0" w:space="0" w:color="auto"/>
                <w:bottom w:val="none" w:sz="0" w:space="0" w:color="auto"/>
                <w:right w:val="none" w:sz="0" w:space="0" w:color="auto"/>
              </w:divBdr>
            </w:div>
            <w:div w:id="1384980756">
              <w:marLeft w:val="1155"/>
              <w:marRight w:val="0"/>
              <w:marTop w:val="0"/>
              <w:marBottom w:val="0"/>
              <w:divBdr>
                <w:top w:val="none" w:sz="0" w:space="0" w:color="auto"/>
                <w:left w:val="none" w:sz="0" w:space="0" w:color="auto"/>
                <w:bottom w:val="none" w:sz="0" w:space="0" w:color="auto"/>
                <w:right w:val="none" w:sz="0" w:space="0" w:color="auto"/>
              </w:divBdr>
            </w:div>
            <w:div w:id="14158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2143">
      <w:bodyDiv w:val="1"/>
      <w:marLeft w:val="0"/>
      <w:marRight w:val="0"/>
      <w:marTop w:val="0"/>
      <w:marBottom w:val="0"/>
      <w:divBdr>
        <w:top w:val="none" w:sz="0" w:space="0" w:color="auto"/>
        <w:left w:val="none" w:sz="0" w:space="0" w:color="auto"/>
        <w:bottom w:val="none" w:sz="0" w:space="0" w:color="auto"/>
        <w:right w:val="none" w:sz="0" w:space="0" w:color="auto"/>
      </w:divBdr>
      <w:divsChild>
        <w:div w:id="749159596">
          <w:marLeft w:val="0"/>
          <w:marRight w:val="0"/>
          <w:marTop w:val="0"/>
          <w:marBottom w:val="0"/>
          <w:divBdr>
            <w:top w:val="none" w:sz="0" w:space="0" w:color="auto"/>
            <w:left w:val="none" w:sz="0" w:space="0" w:color="auto"/>
            <w:bottom w:val="none" w:sz="0" w:space="0" w:color="auto"/>
            <w:right w:val="none" w:sz="0" w:space="0" w:color="auto"/>
          </w:divBdr>
        </w:div>
        <w:div w:id="819615639">
          <w:marLeft w:val="0"/>
          <w:marRight w:val="0"/>
          <w:marTop w:val="150"/>
          <w:marBottom w:val="0"/>
          <w:divBdr>
            <w:top w:val="none" w:sz="0" w:space="0" w:color="auto"/>
            <w:left w:val="none" w:sz="0" w:space="0" w:color="auto"/>
            <w:bottom w:val="none" w:sz="0" w:space="0" w:color="auto"/>
            <w:right w:val="none" w:sz="0" w:space="0" w:color="auto"/>
          </w:divBdr>
          <w:divsChild>
            <w:div w:id="457341741">
              <w:marLeft w:val="1155"/>
              <w:marRight w:val="0"/>
              <w:marTop w:val="0"/>
              <w:marBottom w:val="0"/>
              <w:divBdr>
                <w:top w:val="none" w:sz="0" w:space="0" w:color="auto"/>
                <w:left w:val="none" w:sz="0" w:space="0" w:color="auto"/>
                <w:bottom w:val="none" w:sz="0" w:space="0" w:color="auto"/>
                <w:right w:val="none" w:sz="0" w:space="0" w:color="auto"/>
              </w:divBdr>
            </w:div>
            <w:div w:id="330179999">
              <w:marLeft w:val="1155"/>
              <w:marRight w:val="0"/>
              <w:marTop w:val="0"/>
              <w:marBottom w:val="0"/>
              <w:divBdr>
                <w:top w:val="none" w:sz="0" w:space="0" w:color="auto"/>
                <w:left w:val="none" w:sz="0" w:space="0" w:color="auto"/>
                <w:bottom w:val="none" w:sz="0" w:space="0" w:color="auto"/>
                <w:right w:val="none" w:sz="0" w:space="0" w:color="auto"/>
              </w:divBdr>
            </w:div>
            <w:div w:id="1416056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498">
      <w:bodyDiv w:val="1"/>
      <w:marLeft w:val="0"/>
      <w:marRight w:val="0"/>
      <w:marTop w:val="0"/>
      <w:marBottom w:val="0"/>
      <w:divBdr>
        <w:top w:val="none" w:sz="0" w:space="0" w:color="auto"/>
        <w:left w:val="none" w:sz="0" w:space="0" w:color="auto"/>
        <w:bottom w:val="none" w:sz="0" w:space="0" w:color="auto"/>
        <w:right w:val="none" w:sz="0" w:space="0" w:color="auto"/>
      </w:divBdr>
      <w:divsChild>
        <w:div w:id="1762871042">
          <w:marLeft w:val="0"/>
          <w:marRight w:val="0"/>
          <w:marTop w:val="0"/>
          <w:marBottom w:val="0"/>
          <w:divBdr>
            <w:top w:val="none" w:sz="0" w:space="0" w:color="auto"/>
            <w:left w:val="none" w:sz="0" w:space="0" w:color="auto"/>
            <w:bottom w:val="none" w:sz="0" w:space="0" w:color="auto"/>
            <w:right w:val="none" w:sz="0" w:space="0" w:color="auto"/>
          </w:divBdr>
        </w:div>
        <w:div w:id="1416636218">
          <w:marLeft w:val="0"/>
          <w:marRight w:val="0"/>
          <w:marTop w:val="150"/>
          <w:marBottom w:val="0"/>
          <w:divBdr>
            <w:top w:val="none" w:sz="0" w:space="0" w:color="auto"/>
            <w:left w:val="none" w:sz="0" w:space="0" w:color="auto"/>
            <w:bottom w:val="none" w:sz="0" w:space="0" w:color="auto"/>
            <w:right w:val="none" w:sz="0" w:space="0" w:color="auto"/>
          </w:divBdr>
          <w:divsChild>
            <w:div w:id="263537251">
              <w:marLeft w:val="1155"/>
              <w:marRight w:val="0"/>
              <w:marTop w:val="0"/>
              <w:marBottom w:val="0"/>
              <w:divBdr>
                <w:top w:val="none" w:sz="0" w:space="0" w:color="auto"/>
                <w:left w:val="none" w:sz="0" w:space="0" w:color="auto"/>
                <w:bottom w:val="none" w:sz="0" w:space="0" w:color="auto"/>
                <w:right w:val="none" w:sz="0" w:space="0" w:color="auto"/>
              </w:divBdr>
            </w:div>
            <w:div w:id="2035645167">
              <w:marLeft w:val="1155"/>
              <w:marRight w:val="0"/>
              <w:marTop w:val="0"/>
              <w:marBottom w:val="0"/>
              <w:divBdr>
                <w:top w:val="none" w:sz="0" w:space="0" w:color="auto"/>
                <w:left w:val="none" w:sz="0" w:space="0" w:color="auto"/>
                <w:bottom w:val="none" w:sz="0" w:space="0" w:color="auto"/>
                <w:right w:val="none" w:sz="0" w:space="0" w:color="auto"/>
              </w:divBdr>
            </w:div>
            <w:div w:id="16141689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5239">
      <w:bodyDiv w:val="1"/>
      <w:marLeft w:val="0"/>
      <w:marRight w:val="0"/>
      <w:marTop w:val="0"/>
      <w:marBottom w:val="0"/>
      <w:divBdr>
        <w:top w:val="none" w:sz="0" w:space="0" w:color="auto"/>
        <w:left w:val="none" w:sz="0" w:space="0" w:color="auto"/>
        <w:bottom w:val="none" w:sz="0" w:space="0" w:color="auto"/>
        <w:right w:val="none" w:sz="0" w:space="0" w:color="auto"/>
      </w:divBdr>
      <w:divsChild>
        <w:div w:id="1060976300">
          <w:marLeft w:val="0"/>
          <w:marRight w:val="0"/>
          <w:marTop w:val="0"/>
          <w:marBottom w:val="0"/>
          <w:divBdr>
            <w:top w:val="none" w:sz="0" w:space="0" w:color="auto"/>
            <w:left w:val="none" w:sz="0" w:space="0" w:color="auto"/>
            <w:bottom w:val="none" w:sz="0" w:space="0" w:color="auto"/>
            <w:right w:val="none" w:sz="0" w:space="0" w:color="auto"/>
          </w:divBdr>
        </w:div>
        <w:div w:id="1720589987">
          <w:marLeft w:val="0"/>
          <w:marRight w:val="0"/>
          <w:marTop w:val="150"/>
          <w:marBottom w:val="0"/>
          <w:divBdr>
            <w:top w:val="none" w:sz="0" w:space="0" w:color="auto"/>
            <w:left w:val="none" w:sz="0" w:space="0" w:color="auto"/>
            <w:bottom w:val="none" w:sz="0" w:space="0" w:color="auto"/>
            <w:right w:val="none" w:sz="0" w:space="0" w:color="auto"/>
          </w:divBdr>
          <w:divsChild>
            <w:div w:id="1787655695">
              <w:marLeft w:val="1155"/>
              <w:marRight w:val="0"/>
              <w:marTop w:val="0"/>
              <w:marBottom w:val="0"/>
              <w:divBdr>
                <w:top w:val="none" w:sz="0" w:space="0" w:color="auto"/>
                <w:left w:val="none" w:sz="0" w:space="0" w:color="auto"/>
                <w:bottom w:val="none" w:sz="0" w:space="0" w:color="auto"/>
                <w:right w:val="none" w:sz="0" w:space="0" w:color="auto"/>
              </w:divBdr>
            </w:div>
            <w:div w:id="1171872268">
              <w:marLeft w:val="1155"/>
              <w:marRight w:val="0"/>
              <w:marTop w:val="0"/>
              <w:marBottom w:val="0"/>
              <w:divBdr>
                <w:top w:val="none" w:sz="0" w:space="0" w:color="auto"/>
                <w:left w:val="none" w:sz="0" w:space="0" w:color="auto"/>
                <w:bottom w:val="none" w:sz="0" w:space="0" w:color="auto"/>
                <w:right w:val="none" w:sz="0" w:space="0" w:color="auto"/>
              </w:divBdr>
            </w:div>
            <w:div w:id="851332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5828">
      <w:bodyDiv w:val="1"/>
      <w:marLeft w:val="0"/>
      <w:marRight w:val="0"/>
      <w:marTop w:val="0"/>
      <w:marBottom w:val="0"/>
      <w:divBdr>
        <w:top w:val="none" w:sz="0" w:space="0" w:color="auto"/>
        <w:left w:val="none" w:sz="0" w:space="0" w:color="auto"/>
        <w:bottom w:val="none" w:sz="0" w:space="0" w:color="auto"/>
        <w:right w:val="none" w:sz="0" w:space="0" w:color="auto"/>
      </w:divBdr>
      <w:divsChild>
        <w:div w:id="1390227282">
          <w:marLeft w:val="0"/>
          <w:marRight w:val="0"/>
          <w:marTop w:val="0"/>
          <w:marBottom w:val="0"/>
          <w:divBdr>
            <w:top w:val="none" w:sz="0" w:space="0" w:color="auto"/>
            <w:left w:val="none" w:sz="0" w:space="0" w:color="auto"/>
            <w:bottom w:val="none" w:sz="0" w:space="0" w:color="auto"/>
            <w:right w:val="none" w:sz="0" w:space="0" w:color="auto"/>
          </w:divBdr>
        </w:div>
        <w:div w:id="551575598">
          <w:marLeft w:val="0"/>
          <w:marRight w:val="0"/>
          <w:marTop w:val="150"/>
          <w:marBottom w:val="0"/>
          <w:divBdr>
            <w:top w:val="none" w:sz="0" w:space="0" w:color="auto"/>
            <w:left w:val="none" w:sz="0" w:space="0" w:color="auto"/>
            <w:bottom w:val="none" w:sz="0" w:space="0" w:color="auto"/>
            <w:right w:val="none" w:sz="0" w:space="0" w:color="auto"/>
          </w:divBdr>
          <w:divsChild>
            <w:div w:id="722143164">
              <w:marLeft w:val="1155"/>
              <w:marRight w:val="0"/>
              <w:marTop w:val="0"/>
              <w:marBottom w:val="0"/>
              <w:divBdr>
                <w:top w:val="none" w:sz="0" w:space="0" w:color="auto"/>
                <w:left w:val="none" w:sz="0" w:space="0" w:color="auto"/>
                <w:bottom w:val="none" w:sz="0" w:space="0" w:color="auto"/>
                <w:right w:val="none" w:sz="0" w:space="0" w:color="auto"/>
              </w:divBdr>
            </w:div>
            <w:div w:id="929780277">
              <w:marLeft w:val="1155"/>
              <w:marRight w:val="0"/>
              <w:marTop w:val="0"/>
              <w:marBottom w:val="0"/>
              <w:divBdr>
                <w:top w:val="none" w:sz="0" w:space="0" w:color="auto"/>
                <w:left w:val="none" w:sz="0" w:space="0" w:color="auto"/>
                <w:bottom w:val="none" w:sz="0" w:space="0" w:color="auto"/>
                <w:right w:val="none" w:sz="0" w:space="0" w:color="auto"/>
              </w:divBdr>
            </w:div>
            <w:div w:id="1491172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660554">
      <w:bodyDiv w:val="1"/>
      <w:marLeft w:val="0"/>
      <w:marRight w:val="0"/>
      <w:marTop w:val="0"/>
      <w:marBottom w:val="0"/>
      <w:divBdr>
        <w:top w:val="none" w:sz="0" w:space="0" w:color="auto"/>
        <w:left w:val="none" w:sz="0" w:space="0" w:color="auto"/>
        <w:bottom w:val="none" w:sz="0" w:space="0" w:color="auto"/>
        <w:right w:val="none" w:sz="0" w:space="0" w:color="auto"/>
      </w:divBdr>
    </w:div>
    <w:div w:id="1554776480">
      <w:bodyDiv w:val="1"/>
      <w:marLeft w:val="0"/>
      <w:marRight w:val="0"/>
      <w:marTop w:val="0"/>
      <w:marBottom w:val="0"/>
      <w:divBdr>
        <w:top w:val="none" w:sz="0" w:space="0" w:color="auto"/>
        <w:left w:val="none" w:sz="0" w:space="0" w:color="auto"/>
        <w:bottom w:val="none" w:sz="0" w:space="0" w:color="auto"/>
        <w:right w:val="none" w:sz="0" w:space="0" w:color="auto"/>
      </w:divBdr>
      <w:divsChild>
        <w:div w:id="1286349411">
          <w:marLeft w:val="0"/>
          <w:marRight w:val="0"/>
          <w:marTop w:val="0"/>
          <w:marBottom w:val="0"/>
          <w:divBdr>
            <w:top w:val="none" w:sz="0" w:space="0" w:color="auto"/>
            <w:left w:val="none" w:sz="0" w:space="0" w:color="auto"/>
            <w:bottom w:val="none" w:sz="0" w:space="0" w:color="auto"/>
            <w:right w:val="none" w:sz="0" w:space="0" w:color="auto"/>
          </w:divBdr>
        </w:div>
        <w:div w:id="1415980087">
          <w:marLeft w:val="0"/>
          <w:marRight w:val="0"/>
          <w:marTop w:val="150"/>
          <w:marBottom w:val="0"/>
          <w:divBdr>
            <w:top w:val="none" w:sz="0" w:space="0" w:color="auto"/>
            <w:left w:val="none" w:sz="0" w:space="0" w:color="auto"/>
            <w:bottom w:val="none" w:sz="0" w:space="0" w:color="auto"/>
            <w:right w:val="none" w:sz="0" w:space="0" w:color="auto"/>
          </w:divBdr>
          <w:divsChild>
            <w:div w:id="1388726246">
              <w:marLeft w:val="1155"/>
              <w:marRight w:val="0"/>
              <w:marTop w:val="0"/>
              <w:marBottom w:val="0"/>
              <w:divBdr>
                <w:top w:val="none" w:sz="0" w:space="0" w:color="auto"/>
                <w:left w:val="none" w:sz="0" w:space="0" w:color="auto"/>
                <w:bottom w:val="none" w:sz="0" w:space="0" w:color="auto"/>
                <w:right w:val="none" w:sz="0" w:space="0" w:color="auto"/>
              </w:divBdr>
            </w:div>
            <w:div w:id="1902908370">
              <w:marLeft w:val="1155"/>
              <w:marRight w:val="0"/>
              <w:marTop w:val="0"/>
              <w:marBottom w:val="0"/>
              <w:divBdr>
                <w:top w:val="none" w:sz="0" w:space="0" w:color="auto"/>
                <w:left w:val="none" w:sz="0" w:space="0" w:color="auto"/>
                <w:bottom w:val="none" w:sz="0" w:space="0" w:color="auto"/>
                <w:right w:val="none" w:sz="0" w:space="0" w:color="auto"/>
              </w:divBdr>
            </w:div>
            <w:div w:id="1836922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089984">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744015">
      <w:bodyDiv w:val="1"/>
      <w:marLeft w:val="0"/>
      <w:marRight w:val="0"/>
      <w:marTop w:val="0"/>
      <w:marBottom w:val="0"/>
      <w:divBdr>
        <w:top w:val="none" w:sz="0" w:space="0" w:color="auto"/>
        <w:left w:val="none" w:sz="0" w:space="0" w:color="auto"/>
        <w:bottom w:val="none" w:sz="0" w:space="0" w:color="auto"/>
        <w:right w:val="none" w:sz="0" w:space="0" w:color="auto"/>
      </w:divBdr>
      <w:divsChild>
        <w:div w:id="1922181205">
          <w:marLeft w:val="0"/>
          <w:marRight w:val="0"/>
          <w:marTop w:val="0"/>
          <w:marBottom w:val="0"/>
          <w:divBdr>
            <w:top w:val="none" w:sz="0" w:space="0" w:color="auto"/>
            <w:left w:val="none" w:sz="0" w:space="0" w:color="auto"/>
            <w:bottom w:val="none" w:sz="0" w:space="0" w:color="auto"/>
            <w:right w:val="none" w:sz="0" w:space="0" w:color="auto"/>
          </w:divBdr>
        </w:div>
        <w:div w:id="1277373495">
          <w:marLeft w:val="0"/>
          <w:marRight w:val="0"/>
          <w:marTop w:val="150"/>
          <w:marBottom w:val="0"/>
          <w:divBdr>
            <w:top w:val="none" w:sz="0" w:space="0" w:color="auto"/>
            <w:left w:val="none" w:sz="0" w:space="0" w:color="auto"/>
            <w:bottom w:val="none" w:sz="0" w:space="0" w:color="auto"/>
            <w:right w:val="none" w:sz="0" w:space="0" w:color="auto"/>
          </w:divBdr>
          <w:divsChild>
            <w:div w:id="791557433">
              <w:marLeft w:val="1155"/>
              <w:marRight w:val="0"/>
              <w:marTop w:val="0"/>
              <w:marBottom w:val="0"/>
              <w:divBdr>
                <w:top w:val="none" w:sz="0" w:space="0" w:color="auto"/>
                <w:left w:val="none" w:sz="0" w:space="0" w:color="auto"/>
                <w:bottom w:val="none" w:sz="0" w:space="0" w:color="auto"/>
                <w:right w:val="none" w:sz="0" w:space="0" w:color="auto"/>
              </w:divBdr>
            </w:div>
            <w:div w:id="1681811800">
              <w:marLeft w:val="1155"/>
              <w:marRight w:val="0"/>
              <w:marTop w:val="0"/>
              <w:marBottom w:val="0"/>
              <w:divBdr>
                <w:top w:val="none" w:sz="0" w:space="0" w:color="auto"/>
                <w:left w:val="none" w:sz="0" w:space="0" w:color="auto"/>
                <w:bottom w:val="none" w:sz="0" w:space="0" w:color="auto"/>
                <w:right w:val="none" w:sz="0" w:space="0" w:color="auto"/>
              </w:divBdr>
            </w:div>
            <w:div w:id="1801847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895981">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089268">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233107">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0042">
      <w:bodyDiv w:val="1"/>
      <w:marLeft w:val="0"/>
      <w:marRight w:val="0"/>
      <w:marTop w:val="0"/>
      <w:marBottom w:val="0"/>
      <w:divBdr>
        <w:top w:val="none" w:sz="0" w:space="0" w:color="auto"/>
        <w:left w:val="none" w:sz="0" w:space="0" w:color="auto"/>
        <w:bottom w:val="none" w:sz="0" w:space="0" w:color="auto"/>
        <w:right w:val="none" w:sz="0" w:space="0" w:color="auto"/>
      </w:divBdr>
      <w:divsChild>
        <w:div w:id="1851795744">
          <w:marLeft w:val="0"/>
          <w:marRight w:val="0"/>
          <w:marTop w:val="0"/>
          <w:marBottom w:val="0"/>
          <w:divBdr>
            <w:top w:val="none" w:sz="0" w:space="0" w:color="auto"/>
            <w:left w:val="none" w:sz="0" w:space="0" w:color="auto"/>
            <w:bottom w:val="none" w:sz="0" w:space="0" w:color="auto"/>
            <w:right w:val="none" w:sz="0" w:space="0" w:color="auto"/>
          </w:divBdr>
        </w:div>
        <w:div w:id="710229686">
          <w:marLeft w:val="0"/>
          <w:marRight w:val="0"/>
          <w:marTop w:val="150"/>
          <w:marBottom w:val="0"/>
          <w:divBdr>
            <w:top w:val="none" w:sz="0" w:space="0" w:color="auto"/>
            <w:left w:val="none" w:sz="0" w:space="0" w:color="auto"/>
            <w:bottom w:val="none" w:sz="0" w:space="0" w:color="auto"/>
            <w:right w:val="none" w:sz="0" w:space="0" w:color="auto"/>
          </w:divBdr>
          <w:divsChild>
            <w:div w:id="1875270596">
              <w:marLeft w:val="1155"/>
              <w:marRight w:val="0"/>
              <w:marTop w:val="0"/>
              <w:marBottom w:val="0"/>
              <w:divBdr>
                <w:top w:val="none" w:sz="0" w:space="0" w:color="auto"/>
                <w:left w:val="none" w:sz="0" w:space="0" w:color="auto"/>
                <w:bottom w:val="none" w:sz="0" w:space="0" w:color="auto"/>
                <w:right w:val="none" w:sz="0" w:space="0" w:color="auto"/>
              </w:divBdr>
            </w:div>
            <w:div w:id="205920542">
              <w:marLeft w:val="1155"/>
              <w:marRight w:val="0"/>
              <w:marTop w:val="0"/>
              <w:marBottom w:val="0"/>
              <w:divBdr>
                <w:top w:val="none" w:sz="0" w:space="0" w:color="auto"/>
                <w:left w:val="none" w:sz="0" w:space="0" w:color="auto"/>
                <w:bottom w:val="none" w:sz="0" w:space="0" w:color="auto"/>
                <w:right w:val="none" w:sz="0" w:space="0" w:color="auto"/>
              </w:divBdr>
            </w:div>
            <w:div w:id="318003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737072">
      <w:bodyDiv w:val="1"/>
      <w:marLeft w:val="0"/>
      <w:marRight w:val="0"/>
      <w:marTop w:val="0"/>
      <w:marBottom w:val="0"/>
      <w:divBdr>
        <w:top w:val="none" w:sz="0" w:space="0" w:color="auto"/>
        <w:left w:val="none" w:sz="0" w:space="0" w:color="auto"/>
        <w:bottom w:val="none" w:sz="0" w:space="0" w:color="auto"/>
        <w:right w:val="none" w:sz="0" w:space="0" w:color="auto"/>
      </w:divBdr>
      <w:divsChild>
        <w:div w:id="1660769063">
          <w:marLeft w:val="0"/>
          <w:marRight w:val="0"/>
          <w:marTop w:val="0"/>
          <w:marBottom w:val="0"/>
          <w:divBdr>
            <w:top w:val="none" w:sz="0" w:space="0" w:color="auto"/>
            <w:left w:val="none" w:sz="0" w:space="0" w:color="auto"/>
            <w:bottom w:val="none" w:sz="0" w:space="0" w:color="auto"/>
            <w:right w:val="none" w:sz="0" w:space="0" w:color="auto"/>
          </w:divBdr>
        </w:div>
        <w:div w:id="1401781813">
          <w:marLeft w:val="0"/>
          <w:marRight w:val="0"/>
          <w:marTop w:val="150"/>
          <w:marBottom w:val="0"/>
          <w:divBdr>
            <w:top w:val="none" w:sz="0" w:space="0" w:color="auto"/>
            <w:left w:val="none" w:sz="0" w:space="0" w:color="auto"/>
            <w:bottom w:val="none" w:sz="0" w:space="0" w:color="auto"/>
            <w:right w:val="none" w:sz="0" w:space="0" w:color="auto"/>
          </w:divBdr>
          <w:divsChild>
            <w:div w:id="1397974066">
              <w:marLeft w:val="1155"/>
              <w:marRight w:val="0"/>
              <w:marTop w:val="0"/>
              <w:marBottom w:val="0"/>
              <w:divBdr>
                <w:top w:val="none" w:sz="0" w:space="0" w:color="auto"/>
                <w:left w:val="none" w:sz="0" w:space="0" w:color="auto"/>
                <w:bottom w:val="none" w:sz="0" w:space="0" w:color="auto"/>
                <w:right w:val="none" w:sz="0" w:space="0" w:color="auto"/>
              </w:divBdr>
            </w:div>
            <w:div w:id="1735346278">
              <w:marLeft w:val="1155"/>
              <w:marRight w:val="0"/>
              <w:marTop w:val="0"/>
              <w:marBottom w:val="0"/>
              <w:divBdr>
                <w:top w:val="none" w:sz="0" w:space="0" w:color="auto"/>
                <w:left w:val="none" w:sz="0" w:space="0" w:color="auto"/>
                <w:bottom w:val="none" w:sz="0" w:space="0" w:color="auto"/>
                <w:right w:val="none" w:sz="0" w:space="0" w:color="auto"/>
              </w:divBdr>
            </w:div>
            <w:div w:id="537819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44296">
      <w:bodyDiv w:val="1"/>
      <w:marLeft w:val="0"/>
      <w:marRight w:val="0"/>
      <w:marTop w:val="0"/>
      <w:marBottom w:val="0"/>
      <w:divBdr>
        <w:top w:val="none" w:sz="0" w:space="0" w:color="auto"/>
        <w:left w:val="none" w:sz="0" w:space="0" w:color="auto"/>
        <w:bottom w:val="none" w:sz="0" w:space="0" w:color="auto"/>
        <w:right w:val="none" w:sz="0" w:space="0" w:color="auto"/>
      </w:divBdr>
      <w:divsChild>
        <w:div w:id="1536578490">
          <w:marLeft w:val="0"/>
          <w:marRight w:val="0"/>
          <w:marTop w:val="0"/>
          <w:marBottom w:val="0"/>
          <w:divBdr>
            <w:top w:val="none" w:sz="0" w:space="0" w:color="auto"/>
            <w:left w:val="none" w:sz="0" w:space="0" w:color="auto"/>
            <w:bottom w:val="none" w:sz="0" w:space="0" w:color="auto"/>
            <w:right w:val="none" w:sz="0" w:space="0" w:color="auto"/>
          </w:divBdr>
        </w:div>
        <w:div w:id="530455907">
          <w:marLeft w:val="0"/>
          <w:marRight w:val="0"/>
          <w:marTop w:val="150"/>
          <w:marBottom w:val="0"/>
          <w:divBdr>
            <w:top w:val="none" w:sz="0" w:space="0" w:color="auto"/>
            <w:left w:val="none" w:sz="0" w:space="0" w:color="auto"/>
            <w:bottom w:val="none" w:sz="0" w:space="0" w:color="auto"/>
            <w:right w:val="none" w:sz="0" w:space="0" w:color="auto"/>
          </w:divBdr>
          <w:divsChild>
            <w:div w:id="1039359534">
              <w:marLeft w:val="1155"/>
              <w:marRight w:val="0"/>
              <w:marTop w:val="0"/>
              <w:marBottom w:val="0"/>
              <w:divBdr>
                <w:top w:val="none" w:sz="0" w:space="0" w:color="auto"/>
                <w:left w:val="none" w:sz="0" w:space="0" w:color="auto"/>
                <w:bottom w:val="none" w:sz="0" w:space="0" w:color="auto"/>
                <w:right w:val="none" w:sz="0" w:space="0" w:color="auto"/>
              </w:divBdr>
            </w:div>
            <w:div w:id="805902196">
              <w:marLeft w:val="1155"/>
              <w:marRight w:val="0"/>
              <w:marTop w:val="0"/>
              <w:marBottom w:val="0"/>
              <w:divBdr>
                <w:top w:val="none" w:sz="0" w:space="0" w:color="auto"/>
                <w:left w:val="none" w:sz="0" w:space="0" w:color="auto"/>
                <w:bottom w:val="none" w:sz="0" w:space="0" w:color="auto"/>
                <w:right w:val="none" w:sz="0" w:space="0" w:color="auto"/>
              </w:divBdr>
            </w:div>
            <w:div w:id="1283075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786431">
      <w:bodyDiv w:val="1"/>
      <w:marLeft w:val="0"/>
      <w:marRight w:val="0"/>
      <w:marTop w:val="0"/>
      <w:marBottom w:val="0"/>
      <w:divBdr>
        <w:top w:val="none" w:sz="0" w:space="0" w:color="auto"/>
        <w:left w:val="none" w:sz="0" w:space="0" w:color="auto"/>
        <w:bottom w:val="none" w:sz="0" w:space="0" w:color="auto"/>
        <w:right w:val="none" w:sz="0" w:space="0" w:color="auto"/>
      </w:divBdr>
      <w:divsChild>
        <w:div w:id="2136826845">
          <w:marLeft w:val="0"/>
          <w:marRight w:val="0"/>
          <w:marTop w:val="0"/>
          <w:marBottom w:val="0"/>
          <w:divBdr>
            <w:top w:val="none" w:sz="0" w:space="0" w:color="auto"/>
            <w:left w:val="none" w:sz="0" w:space="0" w:color="auto"/>
            <w:bottom w:val="none" w:sz="0" w:space="0" w:color="auto"/>
            <w:right w:val="none" w:sz="0" w:space="0" w:color="auto"/>
          </w:divBdr>
        </w:div>
        <w:div w:id="1238445151">
          <w:marLeft w:val="0"/>
          <w:marRight w:val="0"/>
          <w:marTop w:val="150"/>
          <w:marBottom w:val="0"/>
          <w:divBdr>
            <w:top w:val="none" w:sz="0" w:space="0" w:color="auto"/>
            <w:left w:val="none" w:sz="0" w:space="0" w:color="auto"/>
            <w:bottom w:val="none" w:sz="0" w:space="0" w:color="auto"/>
            <w:right w:val="none" w:sz="0" w:space="0" w:color="auto"/>
          </w:divBdr>
          <w:divsChild>
            <w:div w:id="168299384">
              <w:marLeft w:val="1155"/>
              <w:marRight w:val="0"/>
              <w:marTop w:val="0"/>
              <w:marBottom w:val="0"/>
              <w:divBdr>
                <w:top w:val="none" w:sz="0" w:space="0" w:color="auto"/>
                <w:left w:val="none" w:sz="0" w:space="0" w:color="auto"/>
                <w:bottom w:val="none" w:sz="0" w:space="0" w:color="auto"/>
                <w:right w:val="none" w:sz="0" w:space="0" w:color="auto"/>
              </w:divBdr>
            </w:div>
            <w:div w:id="132061103">
              <w:marLeft w:val="1155"/>
              <w:marRight w:val="0"/>
              <w:marTop w:val="0"/>
              <w:marBottom w:val="0"/>
              <w:divBdr>
                <w:top w:val="none" w:sz="0" w:space="0" w:color="auto"/>
                <w:left w:val="none" w:sz="0" w:space="0" w:color="auto"/>
                <w:bottom w:val="none" w:sz="0" w:space="0" w:color="auto"/>
                <w:right w:val="none" w:sz="0" w:space="0" w:color="auto"/>
              </w:divBdr>
            </w:div>
            <w:div w:id="428625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8975331">
      <w:bodyDiv w:val="1"/>
      <w:marLeft w:val="0"/>
      <w:marRight w:val="0"/>
      <w:marTop w:val="0"/>
      <w:marBottom w:val="0"/>
      <w:divBdr>
        <w:top w:val="none" w:sz="0" w:space="0" w:color="auto"/>
        <w:left w:val="none" w:sz="0" w:space="0" w:color="auto"/>
        <w:bottom w:val="none" w:sz="0" w:space="0" w:color="auto"/>
        <w:right w:val="none" w:sz="0" w:space="0" w:color="auto"/>
      </w:divBdr>
      <w:divsChild>
        <w:div w:id="46027125">
          <w:marLeft w:val="0"/>
          <w:marRight w:val="0"/>
          <w:marTop w:val="0"/>
          <w:marBottom w:val="0"/>
          <w:divBdr>
            <w:top w:val="none" w:sz="0" w:space="0" w:color="auto"/>
            <w:left w:val="none" w:sz="0" w:space="0" w:color="auto"/>
            <w:bottom w:val="none" w:sz="0" w:space="0" w:color="auto"/>
            <w:right w:val="none" w:sz="0" w:space="0" w:color="auto"/>
          </w:divBdr>
        </w:div>
        <w:div w:id="415984183">
          <w:marLeft w:val="0"/>
          <w:marRight w:val="0"/>
          <w:marTop w:val="150"/>
          <w:marBottom w:val="0"/>
          <w:divBdr>
            <w:top w:val="none" w:sz="0" w:space="0" w:color="auto"/>
            <w:left w:val="none" w:sz="0" w:space="0" w:color="auto"/>
            <w:bottom w:val="none" w:sz="0" w:space="0" w:color="auto"/>
            <w:right w:val="none" w:sz="0" w:space="0" w:color="auto"/>
          </w:divBdr>
          <w:divsChild>
            <w:div w:id="1695304510">
              <w:marLeft w:val="1155"/>
              <w:marRight w:val="0"/>
              <w:marTop w:val="0"/>
              <w:marBottom w:val="0"/>
              <w:divBdr>
                <w:top w:val="none" w:sz="0" w:space="0" w:color="auto"/>
                <w:left w:val="none" w:sz="0" w:space="0" w:color="auto"/>
                <w:bottom w:val="none" w:sz="0" w:space="0" w:color="auto"/>
                <w:right w:val="none" w:sz="0" w:space="0" w:color="auto"/>
              </w:divBdr>
            </w:div>
            <w:div w:id="929897493">
              <w:marLeft w:val="1155"/>
              <w:marRight w:val="0"/>
              <w:marTop w:val="0"/>
              <w:marBottom w:val="0"/>
              <w:divBdr>
                <w:top w:val="none" w:sz="0" w:space="0" w:color="auto"/>
                <w:left w:val="none" w:sz="0" w:space="0" w:color="auto"/>
                <w:bottom w:val="none" w:sz="0" w:space="0" w:color="auto"/>
                <w:right w:val="none" w:sz="0" w:space="0" w:color="auto"/>
              </w:divBdr>
            </w:div>
            <w:div w:id="1682002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052640">
      <w:bodyDiv w:val="1"/>
      <w:marLeft w:val="0"/>
      <w:marRight w:val="0"/>
      <w:marTop w:val="0"/>
      <w:marBottom w:val="0"/>
      <w:divBdr>
        <w:top w:val="none" w:sz="0" w:space="0" w:color="auto"/>
        <w:left w:val="none" w:sz="0" w:space="0" w:color="auto"/>
        <w:bottom w:val="none" w:sz="0" w:space="0" w:color="auto"/>
        <w:right w:val="none" w:sz="0" w:space="0" w:color="auto"/>
      </w:divBdr>
      <w:divsChild>
        <w:div w:id="1599100978">
          <w:marLeft w:val="0"/>
          <w:marRight w:val="0"/>
          <w:marTop w:val="0"/>
          <w:marBottom w:val="0"/>
          <w:divBdr>
            <w:top w:val="none" w:sz="0" w:space="0" w:color="auto"/>
            <w:left w:val="none" w:sz="0" w:space="0" w:color="auto"/>
            <w:bottom w:val="none" w:sz="0" w:space="0" w:color="auto"/>
            <w:right w:val="none" w:sz="0" w:space="0" w:color="auto"/>
          </w:divBdr>
        </w:div>
        <w:div w:id="1379622287">
          <w:marLeft w:val="0"/>
          <w:marRight w:val="0"/>
          <w:marTop w:val="150"/>
          <w:marBottom w:val="0"/>
          <w:divBdr>
            <w:top w:val="none" w:sz="0" w:space="0" w:color="auto"/>
            <w:left w:val="none" w:sz="0" w:space="0" w:color="auto"/>
            <w:bottom w:val="none" w:sz="0" w:space="0" w:color="auto"/>
            <w:right w:val="none" w:sz="0" w:space="0" w:color="auto"/>
          </w:divBdr>
          <w:divsChild>
            <w:div w:id="605692923">
              <w:marLeft w:val="1155"/>
              <w:marRight w:val="0"/>
              <w:marTop w:val="0"/>
              <w:marBottom w:val="0"/>
              <w:divBdr>
                <w:top w:val="none" w:sz="0" w:space="0" w:color="auto"/>
                <w:left w:val="none" w:sz="0" w:space="0" w:color="auto"/>
                <w:bottom w:val="none" w:sz="0" w:space="0" w:color="auto"/>
                <w:right w:val="none" w:sz="0" w:space="0" w:color="auto"/>
              </w:divBdr>
            </w:div>
            <w:div w:id="1740859705">
              <w:marLeft w:val="1155"/>
              <w:marRight w:val="0"/>
              <w:marTop w:val="0"/>
              <w:marBottom w:val="0"/>
              <w:divBdr>
                <w:top w:val="none" w:sz="0" w:space="0" w:color="auto"/>
                <w:left w:val="none" w:sz="0" w:space="0" w:color="auto"/>
                <w:bottom w:val="none" w:sz="0" w:space="0" w:color="auto"/>
                <w:right w:val="none" w:sz="0" w:space="0" w:color="auto"/>
              </w:divBdr>
            </w:div>
            <w:div w:id="1358626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126794">
      <w:bodyDiv w:val="1"/>
      <w:marLeft w:val="0"/>
      <w:marRight w:val="0"/>
      <w:marTop w:val="0"/>
      <w:marBottom w:val="0"/>
      <w:divBdr>
        <w:top w:val="none" w:sz="0" w:space="0" w:color="auto"/>
        <w:left w:val="none" w:sz="0" w:space="0" w:color="auto"/>
        <w:bottom w:val="none" w:sz="0" w:space="0" w:color="auto"/>
        <w:right w:val="none" w:sz="0" w:space="0" w:color="auto"/>
      </w:divBdr>
      <w:divsChild>
        <w:div w:id="990135183">
          <w:marLeft w:val="0"/>
          <w:marRight w:val="0"/>
          <w:marTop w:val="0"/>
          <w:marBottom w:val="0"/>
          <w:divBdr>
            <w:top w:val="none" w:sz="0" w:space="0" w:color="auto"/>
            <w:left w:val="none" w:sz="0" w:space="0" w:color="auto"/>
            <w:bottom w:val="none" w:sz="0" w:space="0" w:color="auto"/>
            <w:right w:val="none" w:sz="0" w:space="0" w:color="auto"/>
          </w:divBdr>
        </w:div>
        <w:div w:id="1075123727">
          <w:marLeft w:val="0"/>
          <w:marRight w:val="0"/>
          <w:marTop w:val="150"/>
          <w:marBottom w:val="0"/>
          <w:divBdr>
            <w:top w:val="none" w:sz="0" w:space="0" w:color="auto"/>
            <w:left w:val="none" w:sz="0" w:space="0" w:color="auto"/>
            <w:bottom w:val="none" w:sz="0" w:space="0" w:color="auto"/>
            <w:right w:val="none" w:sz="0" w:space="0" w:color="auto"/>
          </w:divBdr>
          <w:divsChild>
            <w:div w:id="1616862217">
              <w:marLeft w:val="1155"/>
              <w:marRight w:val="0"/>
              <w:marTop w:val="0"/>
              <w:marBottom w:val="0"/>
              <w:divBdr>
                <w:top w:val="none" w:sz="0" w:space="0" w:color="auto"/>
                <w:left w:val="none" w:sz="0" w:space="0" w:color="auto"/>
                <w:bottom w:val="none" w:sz="0" w:space="0" w:color="auto"/>
                <w:right w:val="none" w:sz="0" w:space="0" w:color="auto"/>
              </w:divBdr>
            </w:div>
            <w:div w:id="1840342578">
              <w:marLeft w:val="1155"/>
              <w:marRight w:val="0"/>
              <w:marTop w:val="0"/>
              <w:marBottom w:val="0"/>
              <w:divBdr>
                <w:top w:val="none" w:sz="0" w:space="0" w:color="auto"/>
                <w:left w:val="none" w:sz="0" w:space="0" w:color="auto"/>
                <w:bottom w:val="none" w:sz="0" w:space="0" w:color="auto"/>
                <w:right w:val="none" w:sz="0" w:space="0" w:color="auto"/>
              </w:divBdr>
            </w:div>
            <w:div w:id="615019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10355">
      <w:bodyDiv w:val="1"/>
      <w:marLeft w:val="0"/>
      <w:marRight w:val="0"/>
      <w:marTop w:val="0"/>
      <w:marBottom w:val="0"/>
      <w:divBdr>
        <w:top w:val="none" w:sz="0" w:space="0" w:color="auto"/>
        <w:left w:val="none" w:sz="0" w:space="0" w:color="auto"/>
        <w:bottom w:val="none" w:sz="0" w:space="0" w:color="auto"/>
        <w:right w:val="none" w:sz="0" w:space="0" w:color="auto"/>
      </w:divBdr>
      <w:divsChild>
        <w:div w:id="30768617">
          <w:marLeft w:val="0"/>
          <w:marRight w:val="0"/>
          <w:marTop w:val="0"/>
          <w:marBottom w:val="0"/>
          <w:divBdr>
            <w:top w:val="none" w:sz="0" w:space="0" w:color="auto"/>
            <w:left w:val="none" w:sz="0" w:space="0" w:color="auto"/>
            <w:bottom w:val="none" w:sz="0" w:space="0" w:color="auto"/>
            <w:right w:val="none" w:sz="0" w:space="0" w:color="auto"/>
          </w:divBdr>
        </w:div>
        <w:div w:id="1282610797">
          <w:marLeft w:val="0"/>
          <w:marRight w:val="0"/>
          <w:marTop w:val="150"/>
          <w:marBottom w:val="0"/>
          <w:divBdr>
            <w:top w:val="none" w:sz="0" w:space="0" w:color="auto"/>
            <w:left w:val="none" w:sz="0" w:space="0" w:color="auto"/>
            <w:bottom w:val="none" w:sz="0" w:space="0" w:color="auto"/>
            <w:right w:val="none" w:sz="0" w:space="0" w:color="auto"/>
          </w:divBdr>
          <w:divsChild>
            <w:div w:id="568001194">
              <w:marLeft w:val="1155"/>
              <w:marRight w:val="0"/>
              <w:marTop w:val="0"/>
              <w:marBottom w:val="0"/>
              <w:divBdr>
                <w:top w:val="none" w:sz="0" w:space="0" w:color="auto"/>
                <w:left w:val="none" w:sz="0" w:space="0" w:color="auto"/>
                <w:bottom w:val="none" w:sz="0" w:space="0" w:color="auto"/>
                <w:right w:val="none" w:sz="0" w:space="0" w:color="auto"/>
              </w:divBdr>
            </w:div>
            <w:div w:id="852113669">
              <w:marLeft w:val="1155"/>
              <w:marRight w:val="0"/>
              <w:marTop w:val="0"/>
              <w:marBottom w:val="0"/>
              <w:divBdr>
                <w:top w:val="none" w:sz="0" w:space="0" w:color="auto"/>
                <w:left w:val="none" w:sz="0" w:space="0" w:color="auto"/>
                <w:bottom w:val="none" w:sz="0" w:space="0" w:color="auto"/>
                <w:right w:val="none" w:sz="0" w:space="0" w:color="auto"/>
              </w:divBdr>
            </w:div>
            <w:div w:id="318508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438546">
      <w:bodyDiv w:val="1"/>
      <w:marLeft w:val="0"/>
      <w:marRight w:val="0"/>
      <w:marTop w:val="0"/>
      <w:marBottom w:val="0"/>
      <w:divBdr>
        <w:top w:val="none" w:sz="0" w:space="0" w:color="auto"/>
        <w:left w:val="none" w:sz="0" w:space="0" w:color="auto"/>
        <w:bottom w:val="none" w:sz="0" w:space="0" w:color="auto"/>
        <w:right w:val="none" w:sz="0" w:space="0" w:color="auto"/>
      </w:divBdr>
      <w:divsChild>
        <w:div w:id="1014183711">
          <w:marLeft w:val="0"/>
          <w:marRight w:val="0"/>
          <w:marTop w:val="0"/>
          <w:marBottom w:val="0"/>
          <w:divBdr>
            <w:top w:val="none" w:sz="0" w:space="0" w:color="auto"/>
            <w:left w:val="none" w:sz="0" w:space="0" w:color="auto"/>
            <w:bottom w:val="none" w:sz="0" w:space="0" w:color="auto"/>
            <w:right w:val="none" w:sz="0" w:space="0" w:color="auto"/>
          </w:divBdr>
        </w:div>
        <w:div w:id="1562328918">
          <w:marLeft w:val="0"/>
          <w:marRight w:val="0"/>
          <w:marTop w:val="150"/>
          <w:marBottom w:val="0"/>
          <w:divBdr>
            <w:top w:val="none" w:sz="0" w:space="0" w:color="auto"/>
            <w:left w:val="none" w:sz="0" w:space="0" w:color="auto"/>
            <w:bottom w:val="none" w:sz="0" w:space="0" w:color="auto"/>
            <w:right w:val="none" w:sz="0" w:space="0" w:color="auto"/>
          </w:divBdr>
          <w:divsChild>
            <w:div w:id="20671247">
              <w:marLeft w:val="1155"/>
              <w:marRight w:val="0"/>
              <w:marTop w:val="0"/>
              <w:marBottom w:val="0"/>
              <w:divBdr>
                <w:top w:val="none" w:sz="0" w:space="0" w:color="auto"/>
                <w:left w:val="none" w:sz="0" w:space="0" w:color="auto"/>
                <w:bottom w:val="none" w:sz="0" w:space="0" w:color="auto"/>
                <w:right w:val="none" w:sz="0" w:space="0" w:color="auto"/>
              </w:divBdr>
            </w:div>
            <w:div w:id="1351688241">
              <w:marLeft w:val="1155"/>
              <w:marRight w:val="0"/>
              <w:marTop w:val="0"/>
              <w:marBottom w:val="0"/>
              <w:divBdr>
                <w:top w:val="none" w:sz="0" w:space="0" w:color="auto"/>
                <w:left w:val="none" w:sz="0" w:space="0" w:color="auto"/>
                <w:bottom w:val="none" w:sz="0" w:space="0" w:color="auto"/>
                <w:right w:val="none" w:sz="0" w:space="0" w:color="auto"/>
              </w:divBdr>
            </w:div>
            <w:div w:id="2077707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356959">
      <w:bodyDiv w:val="1"/>
      <w:marLeft w:val="0"/>
      <w:marRight w:val="0"/>
      <w:marTop w:val="0"/>
      <w:marBottom w:val="0"/>
      <w:divBdr>
        <w:top w:val="none" w:sz="0" w:space="0" w:color="auto"/>
        <w:left w:val="none" w:sz="0" w:space="0" w:color="auto"/>
        <w:bottom w:val="none" w:sz="0" w:space="0" w:color="auto"/>
        <w:right w:val="none" w:sz="0" w:space="0" w:color="auto"/>
      </w:divBdr>
      <w:divsChild>
        <w:div w:id="1151873838">
          <w:marLeft w:val="0"/>
          <w:marRight w:val="0"/>
          <w:marTop w:val="0"/>
          <w:marBottom w:val="0"/>
          <w:divBdr>
            <w:top w:val="none" w:sz="0" w:space="0" w:color="auto"/>
            <w:left w:val="none" w:sz="0" w:space="0" w:color="auto"/>
            <w:bottom w:val="none" w:sz="0" w:space="0" w:color="auto"/>
            <w:right w:val="none" w:sz="0" w:space="0" w:color="auto"/>
          </w:divBdr>
        </w:div>
        <w:div w:id="15347871">
          <w:marLeft w:val="0"/>
          <w:marRight w:val="0"/>
          <w:marTop w:val="150"/>
          <w:marBottom w:val="0"/>
          <w:divBdr>
            <w:top w:val="none" w:sz="0" w:space="0" w:color="auto"/>
            <w:left w:val="none" w:sz="0" w:space="0" w:color="auto"/>
            <w:bottom w:val="none" w:sz="0" w:space="0" w:color="auto"/>
            <w:right w:val="none" w:sz="0" w:space="0" w:color="auto"/>
          </w:divBdr>
          <w:divsChild>
            <w:div w:id="1724787184">
              <w:marLeft w:val="1155"/>
              <w:marRight w:val="0"/>
              <w:marTop w:val="0"/>
              <w:marBottom w:val="0"/>
              <w:divBdr>
                <w:top w:val="none" w:sz="0" w:space="0" w:color="auto"/>
                <w:left w:val="none" w:sz="0" w:space="0" w:color="auto"/>
                <w:bottom w:val="none" w:sz="0" w:space="0" w:color="auto"/>
                <w:right w:val="none" w:sz="0" w:space="0" w:color="auto"/>
              </w:divBdr>
            </w:div>
            <w:div w:id="1590964143">
              <w:marLeft w:val="1155"/>
              <w:marRight w:val="0"/>
              <w:marTop w:val="0"/>
              <w:marBottom w:val="0"/>
              <w:divBdr>
                <w:top w:val="none" w:sz="0" w:space="0" w:color="auto"/>
                <w:left w:val="none" w:sz="0" w:space="0" w:color="auto"/>
                <w:bottom w:val="none" w:sz="0" w:space="0" w:color="auto"/>
                <w:right w:val="none" w:sz="0" w:space="0" w:color="auto"/>
              </w:divBdr>
            </w:div>
            <w:div w:id="1407191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6394">
      <w:bodyDiv w:val="1"/>
      <w:marLeft w:val="0"/>
      <w:marRight w:val="0"/>
      <w:marTop w:val="0"/>
      <w:marBottom w:val="0"/>
      <w:divBdr>
        <w:top w:val="none" w:sz="0" w:space="0" w:color="auto"/>
        <w:left w:val="none" w:sz="0" w:space="0" w:color="auto"/>
        <w:bottom w:val="none" w:sz="0" w:space="0" w:color="auto"/>
        <w:right w:val="none" w:sz="0" w:space="0" w:color="auto"/>
      </w:divBdr>
      <w:divsChild>
        <w:div w:id="9456731">
          <w:marLeft w:val="0"/>
          <w:marRight w:val="0"/>
          <w:marTop w:val="0"/>
          <w:marBottom w:val="0"/>
          <w:divBdr>
            <w:top w:val="none" w:sz="0" w:space="0" w:color="auto"/>
            <w:left w:val="none" w:sz="0" w:space="0" w:color="auto"/>
            <w:bottom w:val="none" w:sz="0" w:space="0" w:color="auto"/>
            <w:right w:val="none" w:sz="0" w:space="0" w:color="auto"/>
          </w:divBdr>
        </w:div>
        <w:div w:id="1495145947">
          <w:marLeft w:val="0"/>
          <w:marRight w:val="0"/>
          <w:marTop w:val="150"/>
          <w:marBottom w:val="0"/>
          <w:divBdr>
            <w:top w:val="none" w:sz="0" w:space="0" w:color="auto"/>
            <w:left w:val="none" w:sz="0" w:space="0" w:color="auto"/>
            <w:bottom w:val="none" w:sz="0" w:space="0" w:color="auto"/>
            <w:right w:val="none" w:sz="0" w:space="0" w:color="auto"/>
          </w:divBdr>
          <w:divsChild>
            <w:div w:id="1044673453">
              <w:marLeft w:val="1155"/>
              <w:marRight w:val="0"/>
              <w:marTop w:val="0"/>
              <w:marBottom w:val="0"/>
              <w:divBdr>
                <w:top w:val="none" w:sz="0" w:space="0" w:color="auto"/>
                <w:left w:val="none" w:sz="0" w:space="0" w:color="auto"/>
                <w:bottom w:val="none" w:sz="0" w:space="0" w:color="auto"/>
                <w:right w:val="none" w:sz="0" w:space="0" w:color="auto"/>
              </w:divBdr>
            </w:div>
            <w:div w:id="1567035038">
              <w:marLeft w:val="1155"/>
              <w:marRight w:val="0"/>
              <w:marTop w:val="0"/>
              <w:marBottom w:val="0"/>
              <w:divBdr>
                <w:top w:val="none" w:sz="0" w:space="0" w:color="auto"/>
                <w:left w:val="none" w:sz="0" w:space="0" w:color="auto"/>
                <w:bottom w:val="none" w:sz="0" w:space="0" w:color="auto"/>
                <w:right w:val="none" w:sz="0" w:space="0" w:color="auto"/>
              </w:divBdr>
            </w:div>
            <w:div w:id="131518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247996">
      <w:bodyDiv w:val="1"/>
      <w:marLeft w:val="0"/>
      <w:marRight w:val="0"/>
      <w:marTop w:val="0"/>
      <w:marBottom w:val="0"/>
      <w:divBdr>
        <w:top w:val="none" w:sz="0" w:space="0" w:color="auto"/>
        <w:left w:val="none" w:sz="0" w:space="0" w:color="auto"/>
        <w:bottom w:val="none" w:sz="0" w:space="0" w:color="auto"/>
        <w:right w:val="none" w:sz="0" w:space="0" w:color="auto"/>
      </w:divBdr>
      <w:divsChild>
        <w:div w:id="496388886">
          <w:marLeft w:val="0"/>
          <w:marRight w:val="0"/>
          <w:marTop w:val="0"/>
          <w:marBottom w:val="0"/>
          <w:divBdr>
            <w:top w:val="none" w:sz="0" w:space="0" w:color="auto"/>
            <w:left w:val="none" w:sz="0" w:space="0" w:color="auto"/>
            <w:bottom w:val="none" w:sz="0" w:space="0" w:color="auto"/>
            <w:right w:val="none" w:sz="0" w:space="0" w:color="auto"/>
          </w:divBdr>
        </w:div>
        <w:div w:id="757214557">
          <w:marLeft w:val="0"/>
          <w:marRight w:val="0"/>
          <w:marTop w:val="150"/>
          <w:marBottom w:val="0"/>
          <w:divBdr>
            <w:top w:val="none" w:sz="0" w:space="0" w:color="auto"/>
            <w:left w:val="none" w:sz="0" w:space="0" w:color="auto"/>
            <w:bottom w:val="none" w:sz="0" w:space="0" w:color="auto"/>
            <w:right w:val="none" w:sz="0" w:space="0" w:color="auto"/>
          </w:divBdr>
          <w:divsChild>
            <w:div w:id="1321082005">
              <w:marLeft w:val="1155"/>
              <w:marRight w:val="0"/>
              <w:marTop w:val="0"/>
              <w:marBottom w:val="0"/>
              <w:divBdr>
                <w:top w:val="none" w:sz="0" w:space="0" w:color="auto"/>
                <w:left w:val="none" w:sz="0" w:space="0" w:color="auto"/>
                <w:bottom w:val="none" w:sz="0" w:space="0" w:color="auto"/>
                <w:right w:val="none" w:sz="0" w:space="0" w:color="auto"/>
              </w:divBdr>
            </w:div>
            <w:div w:id="225068153">
              <w:marLeft w:val="1155"/>
              <w:marRight w:val="0"/>
              <w:marTop w:val="0"/>
              <w:marBottom w:val="0"/>
              <w:divBdr>
                <w:top w:val="none" w:sz="0" w:space="0" w:color="auto"/>
                <w:left w:val="none" w:sz="0" w:space="0" w:color="auto"/>
                <w:bottom w:val="none" w:sz="0" w:space="0" w:color="auto"/>
                <w:right w:val="none" w:sz="0" w:space="0" w:color="auto"/>
              </w:divBdr>
            </w:div>
            <w:div w:id="20692565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450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863256">
      <w:bodyDiv w:val="1"/>
      <w:marLeft w:val="0"/>
      <w:marRight w:val="0"/>
      <w:marTop w:val="0"/>
      <w:marBottom w:val="0"/>
      <w:divBdr>
        <w:top w:val="none" w:sz="0" w:space="0" w:color="auto"/>
        <w:left w:val="none" w:sz="0" w:space="0" w:color="auto"/>
        <w:bottom w:val="none" w:sz="0" w:space="0" w:color="auto"/>
        <w:right w:val="none" w:sz="0" w:space="0" w:color="auto"/>
      </w:divBdr>
    </w:div>
    <w:div w:id="1562864763">
      <w:bodyDiv w:val="1"/>
      <w:marLeft w:val="0"/>
      <w:marRight w:val="0"/>
      <w:marTop w:val="0"/>
      <w:marBottom w:val="0"/>
      <w:divBdr>
        <w:top w:val="none" w:sz="0" w:space="0" w:color="auto"/>
        <w:left w:val="none" w:sz="0" w:space="0" w:color="auto"/>
        <w:bottom w:val="none" w:sz="0" w:space="0" w:color="auto"/>
        <w:right w:val="none" w:sz="0" w:space="0" w:color="auto"/>
      </w:divBdr>
      <w:divsChild>
        <w:div w:id="181432358">
          <w:marLeft w:val="0"/>
          <w:marRight w:val="0"/>
          <w:marTop w:val="0"/>
          <w:marBottom w:val="0"/>
          <w:divBdr>
            <w:top w:val="none" w:sz="0" w:space="0" w:color="auto"/>
            <w:left w:val="none" w:sz="0" w:space="0" w:color="auto"/>
            <w:bottom w:val="none" w:sz="0" w:space="0" w:color="auto"/>
            <w:right w:val="none" w:sz="0" w:space="0" w:color="auto"/>
          </w:divBdr>
        </w:div>
        <w:div w:id="822309658">
          <w:marLeft w:val="0"/>
          <w:marRight w:val="0"/>
          <w:marTop w:val="150"/>
          <w:marBottom w:val="0"/>
          <w:divBdr>
            <w:top w:val="none" w:sz="0" w:space="0" w:color="auto"/>
            <w:left w:val="none" w:sz="0" w:space="0" w:color="auto"/>
            <w:bottom w:val="none" w:sz="0" w:space="0" w:color="auto"/>
            <w:right w:val="none" w:sz="0" w:space="0" w:color="auto"/>
          </w:divBdr>
          <w:divsChild>
            <w:div w:id="803621526">
              <w:marLeft w:val="1155"/>
              <w:marRight w:val="0"/>
              <w:marTop w:val="0"/>
              <w:marBottom w:val="0"/>
              <w:divBdr>
                <w:top w:val="none" w:sz="0" w:space="0" w:color="auto"/>
                <w:left w:val="none" w:sz="0" w:space="0" w:color="auto"/>
                <w:bottom w:val="none" w:sz="0" w:space="0" w:color="auto"/>
                <w:right w:val="none" w:sz="0" w:space="0" w:color="auto"/>
              </w:divBdr>
            </w:div>
            <w:div w:id="92094200">
              <w:marLeft w:val="1155"/>
              <w:marRight w:val="0"/>
              <w:marTop w:val="0"/>
              <w:marBottom w:val="0"/>
              <w:divBdr>
                <w:top w:val="none" w:sz="0" w:space="0" w:color="auto"/>
                <w:left w:val="none" w:sz="0" w:space="0" w:color="auto"/>
                <w:bottom w:val="none" w:sz="0" w:space="0" w:color="auto"/>
                <w:right w:val="none" w:sz="0" w:space="0" w:color="auto"/>
              </w:divBdr>
            </w:div>
            <w:div w:id="940183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978272">
      <w:bodyDiv w:val="1"/>
      <w:marLeft w:val="0"/>
      <w:marRight w:val="0"/>
      <w:marTop w:val="0"/>
      <w:marBottom w:val="0"/>
      <w:divBdr>
        <w:top w:val="none" w:sz="0" w:space="0" w:color="auto"/>
        <w:left w:val="none" w:sz="0" w:space="0" w:color="auto"/>
        <w:bottom w:val="none" w:sz="0" w:space="0" w:color="auto"/>
        <w:right w:val="none" w:sz="0" w:space="0" w:color="auto"/>
      </w:divBdr>
      <w:divsChild>
        <w:div w:id="1884557652">
          <w:marLeft w:val="0"/>
          <w:marRight w:val="0"/>
          <w:marTop w:val="0"/>
          <w:marBottom w:val="0"/>
          <w:divBdr>
            <w:top w:val="none" w:sz="0" w:space="0" w:color="auto"/>
            <w:left w:val="none" w:sz="0" w:space="0" w:color="auto"/>
            <w:bottom w:val="none" w:sz="0" w:space="0" w:color="auto"/>
            <w:right w:val="none" w:sz="0" w:space="0" w:color="auto"/>
          </w:divBdr>
        </w:div>
        <w:div w:id="85658100">
          <w:marLeft w:val="0"/>
          <w:marRight w:val="0"/>
          <w:marTop w:val="150"/>
          <w:marBottom w:val="0"/>
          <w:divBdr>
            <w:top w:val="none" w:sz="0" w:space="0" w:color="auto"/>
            <w:left w:val="none" w:sz="0" w:space="0" w:color="auto"/>
            <w:bottom w:val="none" w:sz="0" w:space="0" w:color="auto"/>
            <w:right w:val="none" w:sz="0" w:space="0" w:color="auto"/>
          </w:divBdr>
          <w:divsChild>
            <w:div w:id="803932666">
              <w:marLeft w:val="1155"/>
              <w:marRight w:val="0"/>
              <w:marTop w:val="0"/>
              <w:marBottom w:val="0"/>
              <w:divBdr>
                <w:top w:val="none" w:sz="0" w:space="0" w:color="auto"/>
                <w:left w:val="none" w:sz="0" w:space="0" w:color="auto"/>
                <w:bottom w:val="none" w:sz="0" w:space="0" w:color="auto"/>
                <w:right w:val="none" w:sz="0" w:space="0" w:color="auto"/>
              </w:divBdr>
            </w:div>
            <w:div w:id="1026294667">
              <w:marLeft w:val="1155"/>
              <w:marRight w:val="0"/>
              <w:marTop w:val="0"/>
              <w:marBottom w:val="0"/>
              <w:divBdr>
                <w:top w:val="none" w:sz="0" w:space="0" w:color="auto"/>
                <w:left w:val="none" w:sz="0" w:space="0" w:color="auto"/>
                <w:bottom w:val="none" w:sz="0" w:space="0" w:color="auto"/>
                <w:right w:val="none" w:sz="0" w:space="0" w:color="auto"/>
              </w:divBdr>
            </w:div>
            <w:div w:id="18766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28390">
      <w:bodyDiv w:val="1"/>
      <w:marLeft w:val="0"/>
      <w:marRight w:val="0"/>
      <w:marTop w:val="0"/>
      <w:marBottom w:val="0"/>
      <w:divBdr>
        <w:top w:val="none" w:sz="0" w:space="0" w:color="auto"/>
        <w:left w:val="none" w:sz="0" w:space="0" w:color="auto"/>
        <w:bottom w:val="none" w:sz="0" w:space="0" w:color="auto"/>
        <w:right w:val="none" w:sz="0" w:space="0" w:color="auto"/>
      </w:divBdr>
      <w:divsChild>
        <w:div w:id="1916671749">
          <w:marLeft w:val="0"/>
          <w:marRight w:val="0"/>
          <w:marTop w:val="0"/>
          <w:marBottom w:val="0"/>
          <w:divBdr>
            <w:top w:val="none" w:sz="0" w:space="0" w:color="auto"/>
            <w:left w:val="none" w:sz="0" w:space="0" w:color="auto"/>
            <w:bottom w:val="none" w:sz="0" w:space="0" w:color="auto"/>
            <w:right w:val="none" w:sz="0" w:space="0" w:color="auto"/>
          </w:divBdr>
        </w:div>
        <w:div w:id="2125805487">
          <w:marLeft w:val="0"/>
          <w:marRight w:val="0"/>
          <w:marTop w:val="150"/>
          <w:marBottom w:val="0"/>
          <w:divBdr>
            <w:top w:val="none" w:sz="0" w:space="0" w:color="auto"/>
            <w:left w:val="none" w:sz="0" w:space="0" w:color="auto"/>
            <w:bottom w:val="none" w:sz="0" w:space="0" w:color="auto"/>
            <w:right w:val="none" w:sz="0" w:space="0" w:color="auto"/>
          </w:divBdr>
          <w:divsChild>
            <w:div w:id="1807090260">
              <w:marLeft w:val="1155"/>
              <w:marRight w:val="0"/>
              <w:marTop w:val="0"/>
              <w:marBottom w:val="0"/>
              <w:divBdr>
                <w:top w:val="none" w:sz="0" w:space="0" w:color="auto"/>
                <w:left w:val="none" w:sz="0" w:space="0" w:color="auto"/>
                <w:bottom w:val="none" w:sz="0" w:space="0" w:color="auto"/>
                <w:right w:val="none" w:sz="0" w:space="0" w:color="auto"/>
              </w:divBdr>
            </w:div>
            <w:div w:id="1709407746">
              <w:marLeft w:val="1155"/>
              <w:marRight w:val="0"/>
              <w:marTop w:val="0"/>
              <w:marBottom w:val="0"/>
              <w:divBdr>
                <w:top w:val="none" w:sz="0" w:space="0" w:color="auto"/>
                <w:left w:val="none" w:sz="0" w:space="0" w:color="auto"/>
                <w:bottom w:val="none" w:sz="0" w:space="0" w:color="auto"/>
                <w:right w:val="none" w:sz="0" w:space="0" w:color="auto"/>
              </w:divBdr>
            </w:div>
            <w:div w:id="87308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258">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590474">
      <w:bodyDiv w:val="1"/>
      <w:marLeft w:val="0"/>
      <w:marRight w:val="0"/>
      <w:marTop w:val="0"/>
      <w:marBottom w:val="0"/>
      <w:divBdr>
        <w:top w:val="none" w:sz="0" w:space="0" w:color="auto"/>
        <w:left w:val="none" w:sz="0" w:space="0" w:color="auto"/>
        <w:bottom w:val="none" w:sz="0" w:space="0" w:color="auto"/>
        <w:right w:val="none" w:sz="0" w:space="0" w:color="auto"/>
      </w:divBdr>
      <w:divsChild>
        <w:div w:id="1936552597">
          <w:marLeft w:val="0"/>
          <w:marRight w:val="0"/>
          <w:marTop w:val="0"/>
          <w:marBottom w:val="0"/>
          <w:divBdr>
            <w:top w:val="none" w:sz="0" w:space="0" w:color="auto"/>
            <w:left w:val="none" w:sz="0" w:space="0" w:color="auto"/>
            <w:bottom w:val="none" w:sz="0" w:space="0" w:color="auto"/>
            <w:right w:val="none" w:sz="0" w:space="0" w:color="auto"/>
          </w:divBdr>
        </w:div>
        <w:div w:id="702554510">
          <w:marLeft w:val="0"/>
          <w:marRight w:val="0"/>
          <w:marTop w:val="150"/>
          <w:marBottom w:val="0"/>
          <w:divBdr>
            <w:top w:val="none" w:sz="0" w:space="0" w:color="auto"/>
            <w:left w:val="none" w:sz="0" w:space="0" w:color="auto"/>
            <w:bottom w:val="none" w:sz="0" w:space="0" w:color="auto"/>
            <w:right w:val="none" w:sz="0" w:space="0" w:color="auto"/>
          </w:divBdr>
          <w:divsChild>
            <w:div w:id="111873986">
              <w:marLeft w:val="1155"/>
              <w:marRight w:val="0"/>
              <w:marTop w:val="0"/>
              <w:marBottom w:val="0"/>
              <w:divBdr>
                <w:top w:val="none" w:sz="0" w:space="0" w:color="auto"/>
                <w:left w:val="none" w:sz="0" w:space="0" w:color="auto"/>
                <w:bottom w:val="none" w:sz="0" w:space="0" w:color="auto"/>
                <w:right w:val="none" w:sz="0" w:space="0" w:color="auto"/>
              </w:divBdr>
            </w:div>
            <w:div w:id="315188391">
              <w:marLeft w:val="1155"/>
              <w:marRight w:val="0"/>
              <w:marTop w:val="0"/>
              <w:marBottom w:val="0"/>
              <w:divBdr>
                <w:top w:val="none" w:sz="0" w:space="0" w:color="auto"/>
                <w:left w:val="none" w:sz="0" w:space="0" w:color="auto"/>
                <w:bottom w:val="none" w:sz="0" w:space="0" w:color="auto"/>
                <w:right w:val="none" w:sz="0" w:space="0" w:color="auto"/>
              </w:divBdr>
            </w:div>
            <w:div w:id="1861353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373061">
      <w:bodyDiv w:val="1"/>
      <w:marLeft w:val="0"/>
      <w:marRight w:val="0"/>
      <w:marTop w:val="0"/>
      <w:marBottom w:val="0"/>
      <w:divBdr>
        <w:top w:val="none" w:sz="0" w:space="0" w:color="auto"/>
        <w:left w:val="none" w:sz="0" w:space="0" w:color="auto"/>
        <w:bottom w:val="none" w:sz="0" w:space="0" w:color="auto"/>
        <w:right w:val="none" w:sz="0" w:space="0" w:color="auto"/>
      </w:divBdr>
    </w:div>
    <w:div w:id="1564441320">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946225">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067181">
      <w:bodyDiv w:val="1"/>
      <w:marLeft w:val="0"/>
      <w:marRight w:val="0"/>
      <w:marTop w:val="0"/>
      <w:marBottom w:val="0"/>
      <w:divBdr>
        <w:top w:val="none" w:sz="0" w:space="0" w:color="auto"/>
        <w:left w:val="none" w:sz="0" w:space="0" w:color="auto"/>
        <w:bottom w:val="none" w:sz="0" w:space="0" w:color="auto"/>
        <w:right w:val="none" w:sz="0" w:space="0" w:color="auto"/>
      </w:divBdr>
      <w:divsChild>
        <w:div w:id="1143157136">
          <w:marLeft w:val="0"/>
          <w:marRight w:val="0"/>
          <w:marTop w:val="0"/>
          <w:marBottom w:val="0"/>
          <w:divBdr>
            <w:top w:val="none" w:sz="0" w:space="0" w:color="auto"/>
            <w:left w:val="none" w:sz="0" w:space="0" w:color="auto"/>
            <w:bottom w:val="none" w:sz="0" w:space="0" w:color="auto"/>
            <w:right w:val="none" w:sz="0" w:space="0" w:color="auto"/>
          </w:divBdr>
        </w:div>
        <w:div w:id="2066298339">
          <w:marLeft w:val="0"/>
          <w:marRight w:val="0"/>
          <w:marTop w:val="150"/>
          <w:marBottom w:val="0"/>
          <w:divBdr>
            <w:top w:val="none" w:sz="0" w:space="0" w:color="auto"/>
            <w:left w:val="none" w:sz="0" w:space="0" w:color="auto"/>
            <w:bottom w:val="none" w:sz="0" w:space="0" w:color="auto"/>
            <w:right w:val="none" w:sz="0" w:space="0" w:color="auto"/>
          </w:divBdr>
          <w:divsChild>
            <w:div w:id="1452095556">
              <w:marLeft w:val="1155"/>
              <w:marRight w:val="0"/>
              <w:marTop w:val="0"/>
              <w:marBottom w:val="0"/>
              <w:divBdr>
                <w:top w:val="none" w:sz="0" w:space="0" w:color="auto"/>
                <w:left w:val="none" w:sz="0" w:space="0" w:color="auto"/>
                <w:bottom w:val="none" w:sz="0" w:space="0" w:color="auto"/>
                <w:right w:val="none" w:sz="0" w:space="0" w:color="auto"/>
              </w:divBdr>
            </w:div>
            <w:div w:id="588126739">
              <w:marLeft w:val="1155"/>
              <w:marRight w:val="0"/>
              <w:marTop w:val="0"/>
              <w:marBottom w:val="0"/>
              <w:divBdr>
                <w:top w:val="none" w:sz="0" w:space="0" w:color="auto"/>
                <w:left w:val="none" w:sz="0" w:space="0" w:color="auto"/>
                <w:bottom w:val="none" w:sz="0" w:space="0" w:color="auto"/>
                <w:right w:val="none" w:sz="0" w:space="0" w:color="auto"/>
              </w:divBdr>
            </w:div>
            <w:div w:id="1520123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450300">
      <w:bodyDiv w:val="1"/>
      <w:marLeft w:val="0"/>
      <w:marRight w:val="0"/>
      <w:marTop w:val="0"/>
      <w:marBottom w:val="0"/>
      <w:divBdr>
        <w:top w:val="none" w:sz="0" w:space="0" w:color="auto"/>
        <w:left w:val="none" w:sz="0" w:space="0" w:color="auto"/>
        <w:bottom w:val="none" w:sz="0" w:space="0" w:color="auto"/>
        <w:right w:val="none" w:sz="0" w:space="0" w:color="auto"/>
      </w:divBdr>
      <w:divsChild>
        <w:div w:id="1670059242">
          <w:marLeft w:val="0"/>
          <w:marRight w:val="0"/>
          <w:marTop w:val="0"/>
          <w:marBottom w:val="0"/>
          <w:divBdr>
            <w:top w:val="none" w:sz="0" w:space="0" w:color="auto"/>
            <w:left w:val="none" w:sz="0" w:space="0" w:color="auto"/>
            <w:bottom w:val="none" w:sz="0" w:space="0" w:color="auto"/>
            <w:right w:val="none" w:sz="0" w:space="0" w:color="auto"/>
          </w:divBdr>
        </w:div>
        <w:div w:id="152726534">
          <w:marLeft w:val="0"/>
          <w:marRight w:val="0"/>
          <w:marTop w:val="150"/>
          <w:marBottom w:val="0"/>
          <w:divBdr>
            <w:top w:val="none" w:sz="0" w:space="0" w:color="auto"/>
            <w:left w:val="none" w:sz="0" w:space="0" w:color="auto"/>
            <w:bottom w:val="none" w:sz="0" w:space="0" w:color="auto"/>
            <w:right w:val="none" w:sz="0" w:space="0" w:color="auto"/>
          </w:divBdr>
          <w:divsChild>
            <w:div w:id="1138188325">
              <w:marLeft w:val="1155"/>
              <w:marRight w:val="0"/>
              <w:marTop w:val="0"/>
              <w:marBottom w:val="0"/>
              <w:divBdr>
                <w:top w:val="none" w:sz="0" w:space="0" w:color="auto"/>
                <w:left w:val="none" w:sz="0" w:space="0" w:color="auto"/>
                <w:bottom w:val="none" w:sz="0" w:space="0" w:color="auto"/>
                <w:right w:val="none" w:sz="0" w:space="0" w:color="auto"/>
              </w:divBdr>
            </w:div>
            <w:div w:id="285819935">
              <w:marLeft w:val="1155"/>
              <w:marRight w:val="0"/>
              <w:marTop w:val="0"/>
              <w:marBottom w:val="0"/>
              <w:divBdr>
                <w:top w:val="none" w:sz="0" w:space="0" w:color="auto"/>
                <w:left w:val="none" w:sz="0" w:space="0" w:color="auto"/>
                <w:bottom w:val="none" w:sz="0" w:space="0" w:color="auto"/>
                <w:right w:val="none" w:sz="0" w:space="0" w:color="auto"/>
              </w:divBdr>
            </w:div>
            <w:div w:id="192610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456917">
      <w:bodyDiv w:val="1"/>
      <w:marLeft w:val="0"/>
      <w:marRight w:val="0"/>
      <w:marTop w:val="0"/>
      <w:marBottom w:val="0"/>
      <w:divBdr>
        <w:top w:val="none" w:sz="0" w:space="0" w:color="auto"/>
        <w:left w:val="none" w:sz="0" w:space="0" w:color="auto"/>
        <w:bottom w:val="none" w:sz="0" w:space="0" w:color="auto"/>
        <w:right w:val="none" w:sz="0" w:space="0" w:color="auto"/>
      </w:divBdr>
      <w:divsChild>
        <w:div w:id="368184965">
          <w:marLeft w:val="0"/>
          <w:marRight w:val="0"/>
          <w:marTop w:val="0"/>
          <w:marBottom w:val="0"/>
          <w:divBdr>
            <w:top w:val="none" w:sz="0" w:space="0" w:color="auto"/>
            <w:left w:val="none" w:sz="0" w:space="0" w:color="auto"/>
            <w:bottom w:val="none" w:sz="0" w:space="0" w:color="auto"/>
            <w:right w:val="none" w:sz="0" w:space="0" w:color="auto"/>
          </w:divBdr>
        </w:div>
        <w:div w:id="1957708447">
          <w:marLeft w:val="0"/>
          <w:marRight w:val="0"/>
          <w:marTop w:val="150"/>
          <w:marBottom w:val="0"/>
          <w:divBdr>
            <w:top w:val="none" w:sz="0" w:space="0" w:color="auto"/>
            <w:left w:val="none" w:sz="0" w:space="0" w:color="auto"/>
            <w:bottom w:val="none" w:sz="0" w:space="0" w:color="auto"/>
            <w:right w:val="none" w:sz="0" w:space="0" w:color="auto"/>
          </w:divBdr>
          <w:divsChild>
            <w:div w:id="290937258">
              <w:marLeft w:val="1155"/>
              <w:marRight w:val="0"/>
              <w:marTop w:val="0"/>
              <w:marBottom w:val="0"/>
              <w:divBdr>
                <w:top w:val="none" w:sz="0" w:space="0" w:color="auto"/>
                <w:left w:val="none" w:sz="0" w:space="0" w:color="auto"/>
                <w:bottom w:val="none" w:sz="0" w:space="0" w:color="auto"/>
                <w:right w:val="none" w:sz="0" w:space="0" w:color="auto"/>
              </w:divBdr>
            </w:div>
            <w:div w:id="1934245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01481">
      <w:bodyDiv w:val="1"/>
      <w:marLeft w:val="0"/>
      <w:marRight w:val="0"/>
      <w:marTop w:val="0"/>
      <w:marBottom w:val="0"/>
      <w:divBdr>
        <w:top w:val="none" w:sz="0" w:space="0" w:color="auto"/>
        <w:left w:val="none" w:sz="0" w:space="0" w:color="auto"/>
        <w:bottom w:val="none" w:sz="0" w:space="0" w:color="auto"/>
        <w:right w:val="none" w:sz="0" w:space="0" w:color="auto"/>
      </w:divBdr>
      <w:divsChild>
        <w:div w:id="1195577868">
          <w:marLeft w:val="0"/>
          <w:marRight w:val="0"/>
          <w:marTop w:val="0"/>
          <w:marBottom w:val="0"/>
          <w:divBdr>
            <w:top w:val="none" w:sz="0" w:space="0" w:color="auto"/>
            <w:left w:val="none" w:sz="0" w:space="0" w:color="auto"/>
            <w:bottom w:val="none" w:sz="0" w:space="0" w:color="auto"/>
            <w:right w:val="none" w:sz="0" w:space="0" w:color="auto"/>
          </w:divBdr>
        </w:div>
        <w:div w:id="1584800953">
          <w:marLeft w:val="0"/>
          <w:marRight w:val="0"/>
          <w:marTop w:val="150"/>
          <w:marBottom w:val="0"/>
          <w:divBdr>
            <w:top w:val="none" w:sz="0" w:space="0" w:color="auto"/>
            <w:left w:val="none" w:sz="0" w:space="0" w:color="auto"/>
            <w:bottom w:val="none" w:sz="0" w:space="0" w:color="auto"/>
            <w:right w:val="none" w:sz="0" w:space="0" w:color="auto"/>
          </w:divBdr>
          <w:divsChild>
            <w:div w:id="1744597926">
              <w:marLeft w:val="1155"/>
              <w:marRight w:val="0"/>
              <w:marTop w:val="0"/>
              <w:marBottom w:val="0"/>
              <w:divBdr>
                <w:top w:val="none" w:sz="0" w:space="0" w:color="auto"/>
                <w:left w:val="none" w:sz="0" w:space="0" w:color="auto"/>
                <w:bottom w:val="none" w:sz="0" w:space="0" w:color="auto"/>
                <w:right w:val="none" w:sz="0" w:space="0" w:color="auto"/>
              </w:divBdr>
            </w:div>
            <w:div w:id="1099255567">
              <w:marLeft w:val="1155"/>
              <w:marRight w:val="0"/>
              <w:marTop w:val="0"/>
              <w:marBottom w:val="0"/>
              <w:divBdr>
                <w:top w:val="none" w:sz="0" w:space="0" w:color="auto"/>
                <w:left w:val="none" w:sz="0" w:space="0" w:color="auto"/>
                <w:bottom w:val="none" w:sz="0" w:space="0" w:color="auto"/>
                <w:right w:val="none" w:sz="0" w:space="0" w:color="auto"/>
              </w:divBdr>
            </w:div>
            <w:div w:id="56121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49570">
      <w:bodyDiv w:val="1"/>
      <w:marLeft w:val="0"/>
      <w:marRight w:val="0"/>
      <w:marTop w:val="0"/>
      <w:marBottom w:val="0"/>
      <w:divBdr>
        <w:top w:val="none" w:sz="0" w:space="0" w:color="auto"/>
        <w:left w:val="none" w:sz="0" w:space="0" w:color="auto"/>
        <w:bottom w:val="none" w:sz="0" w:space="0" w:color="auto"/>
        <w:right w:val="none" w:sz="0" w:space="0" w:color="auto"/>
      </w:divBdr>
      <w:divsChild>
        <w:div w:id="721561406">
          <w:marLeft w:val="0"/>
          <w:marRight w:val="0"/>
          <w:marTop w:val="0"/>
          <w:marBottom w:val="0"/>
          <w:divBdr>
            <w:top w:val="none" w:sz="0" w:space="0" w:color="auto"/>
            <w:left w:val="none" w:sz="0" w:space="0" w:color="auto"/>
            <w:bottom w:val="none" w:sz="0" w:space="0" w:color="auto"/>
            <w:right w:val="none" w:sz="0" w:space="0" w:color="auto"/>
          </w:divBdr>
        </w:div>
        <w:div w:id="1260723167">
          <w:marLeft w:val="0"/>
          <w:marRight w:val="0"/>
          <w:marTop w:val="150"/>
          <w:marBottom w:val="0"/>
          <w:divBdr>
            <w:top w:val="none" w:sz="0" w:space="0" w:color="auto"/>
            <w:left w:val="none" w:sz="0" w:space="0" w:color="auto"/>
            <w:bottom w:val="none" w:sz="0" w:space="0" w:color="auto"/>
            <w:right w:val="none" w:sz="0" w:space="0" w:color="auto"/>
          </w:divBdr>
          <w:divsChild>
            <w:div w:id="1903521599">
              <w:marLeft w:val="1155"/>
              <w:marRight w:val="0"/>
              <w:marTop w:val="0"/>
              <w:marBottom w:val="0"/>
              <w:divBdr>
                <w:top w:val="none" w:sz="0" w:space="0" w:color="auto"/>
                <w:left w:val="none" w:sz="0" w:space="0" w:color="auto"/>
                <w:bottom w:val="none" w:sz="0" w:space="0" w:color="auto"/>
                <w:right w:val="none" w:sz="0" w:space="0" w:color="auto"/>
              </w:divBdr>
            </w:div>
            <w:div w:id="1961718555">
              <w:marLeft w:val="1155"/>
              <w:marRight w:val="0"/>
              <w:marTop w:val="0"/>
              <w:marBottom w:val="0"/>
              <w:divBdr>
                <w:top w:val="none" w:sz="0" w:space="0" w:color="auto"/>
                <w:left w:val="none" w:sz="0" w:space="0" w:color="auto"/>
                <w:bottom w:val="none" w:sz="0" w:space="0" w:color="auto"/>
                <w:right w:val="none" w:sz="0" w:space="0" w:color="auto"/>
              </w:divBdr>
            </w:div>
            <w:div w:id="22842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571646">
      <w:bodyDiv w:val="1"/>
      <w:marLeft w:val="0"/>
      <w:marRight w:val="0"/>
      <w:marTop w:val="0"/>
      <w:marBottom w:val="0"/>
      <w:divBdr>
        <w:top w:val="none" w:sz="0" w:space="0" w:color="auto"/>
        <w:left w:val="none" w:sz="0" w:space="0" w:color="auto"/>
        <w:bottom w:val="none" w:sz="0" w:space="0" w:color="auto"/>
        <w:right w:val="none" w:sz="0" w:space="0" w:color="auto"/>
      </w:divBdr>
      <w:divsChild>
        <w:div w:id="1648048673">
          <w:marLeft w:val="0"/>
          <w:marRight w:val="0"/>
          <w:marTop w:val="0"/>
          <w:marBottom w:val="0"/>
          <w:divBdr>
            <w:top w:val="none" w:sz="0" w:space="0" w:color="auto"/>
            <w:left w:val="none" w:sz="0" w:space="0" w:color="auto"/>
            <w:bottom w:val="none" w:sz="0" w:space="0" w:color="auto"/>
            <w:right w:val="none" w:sz="0" w:space="0" w:color="auto"/>
          </w:divBdr>
        </w:div>
        <w:div w:id="636297551">
          <w:marLeft w:val="0"/>
          <w:marRight w:val="0"/>
          <w:marTop w:val="150"/>
          <w:marBottom w:val="0"/>
          <w:divBdr>
            <w:top w:val="none" w:sz="0" w:space="0" w:color="auto"/>
            <w:left w:val="none" w:sz="0" w:space="0" w:color="auto"/>
            <w:bottom w:val="none" w:sz="0" w:space="0" w:color="auto"/>
            <w:right w:val="none" w:sz="0" w:space="0" w:color="auto"/>
          </w:divBdr>
          <w:divsChild>
            <w:div w:id="269245069">
              <w:marLeft w:val="1155"/>
              <w:marRight w:val="0"/>
              <w:marTop w:val="0"/>
              <w:marBottom w:val="0"/>
              <w:divBdr>
                <w:top w:val="none" w:sz="0" w:space="0" w:color="auto"/>
                <w:left w:val="none" w:sz="0" w:space="0" w:color="auto"/>
                <w:bottom w:val="none" w:sz="0" w:space="0" w:color="auto"/>
                <w:right w:val="none" w:sz="0" w:space="0" w:color="auto"/>
              </w:divBdr>
            </w:div>
            <w:div w:id="1877886941">
              <w:marLeft w:val="1155"/>
              <w:marRight w:val="0"/>
              <w:marTop w:val="0"/>
              <w:marBottom w:val="0"/>
              <w:divBdr>
                <w:top w:val="none" w:sz="0" w:space="0" w:color="auto"/>
                <w:left w:val="none" w:sz="0" w:space="0" w:color="auto"/>
                <w:bottom w:val="none" w:sz="0" w:space="0" w:color="auto"/>
                <w:right w:val="none" w:sz="0" w:space="0" w:color="auto"/>
              </w:divBdr>
            </w:div>
            <w:div w:id="95563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58986">
      <w:bodyDiv w:val="1"/>
      <w:marLeft w:val="0"/>
      <w:marRight w:val="0"/>
      <w:marTop w:val="0"/>
      <w:marBottom w:val="0"/>
      <w:divBdr>
        <w:top w:val="none" w:sz="0" w:space="0" w:color="auto"/>
        <w:left w:val="none" w:sz="0" w:space="0" w:color="auto"/>
        <w:bottom w:val="none" w:sz="0" w:space="0" w:color="auto"/>
        <w:right w:val="none" w:sz="0" w:space="0" w:color="auto"/>
      </w:divBdr>
      <w:divsChild>
        <w:div w:id="1967924223">
          <w:marLeft w:val="0"/>
          <w:marRight w:val="0"/>
          <w:marTop w:val="0"/>
          <w:marBottom w:val="0"/>
          <w:divBdr>
            <w:top w:val="none" w:sz="0" w:space="0" w:color="auto"/>
            <w:left w:val="none" w:sz="0" w:space="0" w:color="auto"/>
            <w:bottom w:val="none" w:sz="0" w:space="0" w:color="auto"/>
            <w:right w:val="none" w:sz="0" w:space="0" w:color="auto"/>
          </w:divBdr>
        </w:div>
        <w:div w:id="2096590531">
          <w:marLeft w:val="0"/>
          <w:marRight w:val="0"/>
          <w:marTop w:val="150"/>
          <w:marBottom w:val="0"/>
          <w:divBdr>
            <w:top w:val="none" w:sz="0" w:space="0" w:color="auto"/>
            <w:left w:val="none" w:sz="0" w:space="0" w:color="auto"/>
            <w:bottom w:val="none" w:sz="0" w:space="0" w:color="auto"/>
            <w:right w:val="none" w:sz="0" w:space="0" w:color="auto"/>
          </w:divBdr>
          <w:divsChild>
            <w:div w:id="1800682597">
              <w:marLeft w:val="1155"/>
              <w:marRight w:val="0"/>
              <w:marTop w:val="0"/>
              <w:marBottom w:val="0"/>
              <w:divBdr>
                <w:top w:val="none" w:sz="0" w:space="0" w:color="auto"/>
                <w:left w:val="none" w:sz="0" w:space="0" w:color="auto"/>
                <w:bottom w:val="none" w:sz="0" w:space="0" w:color="auto"/>
                <w:right w:val="none" w:sz="0" w:space="0" w:color="auto"/>
              </w:divBdr>
            </w:div>
            <w:div w:id="2056852541">
              <w:marLeft w:val="1155"/>
              <w:marRight w:val="0"/>
              <w:marTop w:val="0"/>
              <w:marBottom w:val="0"/>
              <w:divBdr>
                <w:top w:val="none" w:sz="0" w:space="0" w:color="auto"/>
                <w:left w:val="none" w:sz="0" w:space="0" w:color="auto"/>
                <w:bottom w:val="none" w:sz="0" w:space="0" w:color="auto"/>
                <w:right w:val="none" w:sz="0" w:space="0" w:color="auto"/>
              </w:divBdr>
            </w:div>
            <w:div w:id="2011445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1294">
      <w:bodyDiv w:val="1"/>
      <w:marLeft w:val="0"/>
      <w:marRight w:val="0"/>
      <w:marTop w:val="0"/>
      <w:marBottom w:val="0"/>
      <w:divBdr>
        <w:top w:val="none" w:sz="0" w:space="0" w:color="auto"/>
        <w:left w:val="none" w:sz="0" w:space="0" w:color="auto"/>
        <w:bottom w:val="none" w:sz="0" w:space="0" w:color="auto"/>
        <w:right w:val="none" w:sz="0" w:space="0" w:color="auto"/>
      </w:divBdr>
      <w:divsChild>
        <w:div w:id="1686639791">
          <w:marLeft w:val="0"/>
          <w:marRight w:val="0"/>
          <w:marTop w:val="0"/>
          <w:marBottom w:val="0"/>
          <w:divBdr>
            <w:top w:val="none" w:sz="0" w:space="0" w:color="auto"/>
            <w:left w:val="none" w:sz="0" w:space="0" w:color="auto"/>
            <w:bottom w:val="none" w:sz="0" w:space="0" w:color="auto"/>
            <w:right w:val="none" w:sz="0" w:space="0" w:color="auto"/>
          </w:divBdr>
        </w:div>
        <w:div w:id="1120495969">
          <w:marLeft w:val="0"/>
          <w:marRight w:val="0"/>
          <w:marTop w:val="150"/>
          <w:marBottom w:val="0"/>
          <w:divBdr>
            <w:top w:val="none" w:sz="0" w:space="0" w:color="auto"/>
            <w:left w:val="none" w:sz="0" w:space="0" w:color="auto"/>
            <w:bottom w:val="none" w:sz="0" w:space="0" w:color="auto"/>
            <w:right w:val="none" w:sz="0" w:space="0" w:color="auto"/>
          </w:divBdr>
          <w:divsChild>
            <w:div w:id="1743210824">
              <w:marLeft w:val="1155"/>
              <w:marRight w:val="0"/>
              <w:marTop w:val="0"/>
              <w:marBottom w:val="0"/>
              <w:divBdr>
                <w:top w:val="none" w:sz="0" w:space="0" w:color="auto"/>
                <w:left w:val="none" w:sz="0" w:space="0" w:color="auto"/>
                <w:bottom w:val="none" w:sz="0" w:space="0" w:color="auto"/>
                <w:right w:val="none" w:sz="0" w:space="0" w:color="auto"/>
              </w:divBdr>
            </w:div>
            <w:div w:id="1915965875">
              <w:marLeft w:val="1155"/>
              <w:marRight w:val="0"/>
              <w:marTop w:val="0"/>
              <w:marBottom w:val="0"/>
              <w:divBdr>
                <w:top w:val="none" w:sz="0" w:space="0" w:color="auto"/>
                <w:left w:val="none" w:sz="0" w:space="0" w:color="auto"/>
                <w:bottom w:val="none" w:sz="0" w:space="0" w:color="auto"/>
                <w:right w:val="none" w:sz="0" w:space="0" w:color="auto"/>
              </w:divBdr>
            </w:div>
            <w:div w:id="1879583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8958372">
      <w:bodyDiv w:val="1"/>
      <w:marLeft w:val="0"/>
      <w:marRight w:val="0"/>
      <w:marTop w:val="0"/>
      <w:marBottom w:val="0"/>
      <w:divBdr>
        <w:top w:val="none" w:sz="0" w:space="0" w:color="auto"/>
        <w:left w:val="none" w:sz="0" w:space="0" w:color="auto"/>
        <w:bottom w:val="none" w:sz="0" w:space="0" w:color="auto"/>
        <w:right w:val="none" w:sz="0" w:space="0" w:color="auto"/>
      </w:divBdr>
      <w:divsChild>
        <w:div w:id="436827529">
          <w:marLeft w:val="0"/>
          <w:marRight w:val="0"/>
          <w:marTop w:val="0"/>
          <w:marBottom w:val="0"/>
          <w:divBdr>
            <w:top w:val="none" w:sz="0" w:space="0" w:color="auto"/>
            <w:left w:val="none" w:sz="0" w:space="0" w:color="auto"/>
            <w:bottom w:val="none" w:sz="0" w:space="0" w:color="auto"/>
            <w:right w:val="none" w:sz="0" w:space="0" w:color="auto"/>
          </w:divBdr>
        </w:div>
        <w:div w:id="269894243">
          <w:marLeft w:val="0"/>
          <w:marRight w:val="0"/>
          <w:marTop w:val="150"/>
          <w:marBottom w:val="0"/>
          <w:divBdr>
            <w:top w:val="none" w:sz="0" w:space="0" w:color="auto"/>
            <w:left w:val="none" w:sz="0" w:space="0" w:color="auto"/>
            <w:bottom w:val="none" w:sz="0" w:space="0" w:color="auto"/>
            <w:right w:val="none" w:sz="0" w:space="0" w:color="auto"/>
          </w:divBdr>
          <w:divsChild>
            <w:div w:id="1474174849">
              <w:marLeft w:val="1155"/>
              <w:marRight w:val="0"/>
              <w:marTop w:val="0"/>
              <w:marBottom w:val="0"/>
              <w:divBdr>
                <w:top w:val="none" w:sz="0" w:space="0" w:color="auto"/>
                <w:left w:val="none" w:sz="0" w:space="0" w:color="auto"/>
                <w:bottom w:val="none" w:sz="0" w:space="0" w:color="auto"/>
                <w:right w:val="none" w:sz="0" w:space="0" w:color="auto"/>
              </w:divBdr>
            </w:div>
            <w:div w:id="884172880">
              <w:marLeft w:val="1155"/>
              <w:marRight w:val="0"/>
              <w:marTop w:val="0"/>
              <w:marBottom w:val="0"/>
              <w:divBdr>
                <w:top w:val="none" w:sz="0" w:space="0" w:color="auto"/>
                <w:left w:val="none" w:sz="0" w:space="0" w:color="auto"/>
                <w:bottom w:val="none" w:sz="0" w:space="0" w:color="auto"/>
                <w:right w:val="none" w:sz="0" w:space="0" w:color="auto"/>
              </w:divBdr>
            </w:div>
            <w:div w:id="1826513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076812">
      <w:bodyDiv w:val="1"/>
      <w:marLeft w:val="0"/>
      <w:marRight w:val="0"/>
      <w:marTop w:val="0"/>
      <w:marBottom w:val="0"/>
      <w:divBdr>
        <w:top w:val="none" w:sz="0" w:space="0" w:color="auto"/>
        <w:left w:val="none" w:sz="0" w:space="0" w:color="auto"/>
        <w:bottom w:val="none" w:sz="0" w:space="0" w:color="auto"/>
        <w:right w:val="none" w:sz="0" w:space="0" w:color="auto"/>
      </w:divBdr>
      <w:divsChild>
        <w:div w:id="1206679581">
          <w:marLeft w:val="0"/>
          <w:marRight w:val="0"/>
          <w:marTop w:val="0"/>
          <w:marBottom w:val="0"/>
          <w:divBdr>
            <w:top w:val="none" w:sz="0" w:space="0" w:color="auto"/>
            <w:left w:val="none" w:sz="0" w:space="0" w:color="auto"/>
            <w:bottom w:val="none" w:sz="0" w:space="0" w:color="auto"/>
            <w:right w:val="none" w:sz="0" w:space="0" w:color="auto"/>
          </w:divBdr>
        </w:div>
        <w:div w:id="772283249">
          <w:marLeft w:val="0"/>
          <w:marRight w:val="0"/>
          <w:marTop w:val="150"/>
          <w:marBottom w:val="0"/>
          <w:divBdr>
            <w:top w:val="none" w:sz="0" w:space="0" w:color="auto"/>
            <w:left w:val="none" w:sz="0" w:space="0" w:color="auto"/>
            <w:bottom w:val="none" w:sz="0" w:space="0" w:color="auto"/>
            <w:right w:val="none" w:sz="0" w:space="0" w:color="auto"/>
          </w:divBdr>
          <w:divsChild>
            <w:div w:id="358702734">
              <w:marLeft w:val="1155"/>
              <w:marRight w:val="0"/>
              <w:marTop w:val="0"/>
              <w:marBottom w:val="0"/>
              <w:divBdr>
                <w:top w:val="none" w:sz="0" w:space="0" w:color="auto"/>
                <w:left w:val="none" w:sz="0" w:space="0" w:color="auto"/>
                <w:bottom w:val="none" w:sz="0" w:space="0" w:color="auto"/>
                <w:right w:val="none" w:sz="0" w:space="0" w:color="auto"/>
              </w:divBdr>
            </w:div>
            <w:div w:id="281032188">
              <w:marLeft w:val="1155"/>
              <w:marRight w:val="0"/>
              <w:marTop w:val="0"/>
              <w:marBottom w:val="0"/>
              <w:divBdr>
                <w:top w:val="none" w:sz="0" w:space="0" w:color="auto"/>
                <w:left w:val="none" w:sz="0" w:space="0" w:color="auto"/>
                <w:bottom w:val="none" w:sz="0" w:space="0" w:color="auto"/>
                <w:right w:val="none" w:sz="0" w:space="0" w:color="auto"/>
              </w:divBdr>
            </w:div>
            <w:div w:id="68282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1366">
      <w:bodyDiv w:val="1"/>
      <w:marLeft w:val="0"/>
      <w:marRight w:val="0"/>
      <w:marTop w:val="0"/>
      <w:marBottom w:val="0"/>
      <w:divBdr>
        <w:top w:val="none" w:sz="0" w:space="0" w:color="auto"/>
        <w:left w:val="none" w:sz="0" w:space="0" w:color="auto"/>
        <w:bottom w:val="none" w:sz="0" w:space="0" w:color="auto"/>
        <w:right w:val="none" w:sz="0" w:space="0" w:color="auto"/>
      </w:divBdr>
      <w:divsChild>
        <w:div w:id="1317488693">
          <w:marLeft w:val="0"/>
          <w:marRight w:val="0"/>
          <w:marTop w:val="0"/>
          <w:marBottom w:val="0"/>
          <w:divBdr>
            <w:top w:val="none" w:sz="0" w:space="0" w:color="auto"/>
            <w:left w:val="none" w:sz="0" w:space="0" w:color="auto"/>
            <w:bottom w:val="none" w:sz="0" w:space="0" w:color="auto"/>
            <w:right w:val="none" w:sz="0" w:space="0" w:color="auto"/>
          </w:divBdr>
        </w:div>
        <w:div w:id="1402559337">
          <w:marLeft w:val="0"/>
          <w:marRight w:val="0"/>
          <w:marTop w:val="150"/>
          <w:marBottom w:val="0"/>
          <w:divBdr>
            <w:top w:val="none" w:sz="0" w:space="0" w:color="auto"/>
            <w:left w:val="none" w:sz="0" w:space="0" w:color="auto"/>
            <w:bottom w:val="none" w:sz="0" w:space="0" w:color="auto"/>
            <w:right w:val="none" w:sz="0" w:space="0" w:color="auto"/>
          </w:divBdr>
          <w:divsChild>
            <w:div w:id="2013340162">
              <w:marLeft w:val="1155"/>
              <w:marRight w:val="0"/>
              <w:marTop w:val="0"/>
              <w:marBottom w:val="0"/>
              <w:divBdr>
                <w:top w:val="none" w:sz="0" w:space="0" w:color="auto"/>
                <w:left w:val="none" w:sz="0" w:space="0" w:color="auto"/>
                <w:bottom w:val="none" w:sz="0" w:space="0" w:color="auto"/>
                <w:right w:val="none" w:sz="0" w:space="0" w:color="auto"/>
              </w:divBdr>
            </w:div>
            <w:div w:id="872184858">
              <w:marLeft w:val="1155"/>
              <w:marRight w:val="0"/>
              <w:marTop w:val="0"/>
              <w:marBottom w:val="0"/>
              <w:divBdr>
                <w:top w:val="none" w:sz="0" w:space="0" w:color="auto"/>
                <w:left w:val="none" w:sz="0" w:space="0" w:color="auto"/>
                <w:bottom w:val="none" w:sz="0" w:space="0" w:color="auto"/>
                <w:right w:val="none" w:sz="0" w:space="0" w:color="auto"/>
              </w:divBdr>
            </w:div>
            <w:div w:id="75008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195940">
      <w:bodyDiv w:val="1"/>
      <w:marLeft w:val="0"/>
      <w:marRight w:val="0"/>
      <w:marTop w:val="0"/>
      <w:marBottom w:val="0"/>
      <w:divBdr>
        <w:top w:val="none" w:sz="0" w:space="0" w:color="auto"/>
        <w:left w:val="none" w:sz="0" w:space="0" w:color="auto"/>
        <w:bottom w:val="none" w:sz="0" w:space="0" w:color="auto"/>
        <w:right w:val="none" w:sz="0" w:space="0" w:color="auto"/>
      </w:divBdr>
      <w:divsChild>
        <w:div w:id="224605660">
          <w:marLeft w:val="0"/>
          <w:marRight w:val="0"/>
          <w:marTop w:val="0"/>
          <w:marBottom w:val="0"/>
          <w:divBdr>
            <w:top w:val="none" w:sz="0" w:space="0" w:color="auto"/>
            <w:left w:val="none" w:sz="0" w:space="0" w:color="auto"/>
            <w:bottom w:val="none" w:sz="0" w:space="0" w:color="auto"/>
            <w:right w:val="none" w:sz="0" w:space="0" w:color="auto"/>
          </w:divBdr>
        </w:div>
        <w:div w:id="58602872">
          <w:marLeft w:val="0"/>
          <w:marRight w:val="0"/>
          <w:marTop w:val="150"/>
          <w:marBottom w:val="0"/>
          <w:divBdr>
            <w:top w:val="none" w:sz="0" w:space="0" w:color="auto"/>
            <w:left w:val="none" w:sz="0" w:space="0" w:color="auto"/>
            <w:bottom w:val="none" w:sz="0" w:space="0" w:color="auto"/>
            <w:right w:val="none" w:sz="0" w:space="0" w:color="auto"/>
          </w:divBdr>
          <w:divsChild>
            <w:div w:id="2103672762">
              <w:marLeft w:val="1155"/>
              <w:marRight w:val="0"/>
              <w:marTop w:val="0"/>
              <w:marBottom w:val="0"/>
              <w:divBdr>
                <w:top w:val="none" w:sz="0" w:space="0" w:color="auto"/>
                <w:left w:val="none" w:sz="0" w:space="0" w:color="auto"/>
                <w:bottom w:val="none" w:sz="0" w:space="0" w:color="auto"/>
                <w:right w:val="none" w:sz="0" w:space="0" w:color="auto"/>
              </w:divBdr>
            </w:div>
            <w:div w:id="1009260945">
              <w:marLeft w:val="1155"/>
              <w:marRight w:val="0"/>
              <w:marTop w:val="0"/>
              <w:marBottom w:val="0"/>
              <w:divBdr>
                <w:top w:val="none" w:sz="0" w:space="0" w:color="auto"/>
                <w:left w:val="none" w:sz="0" w:space="0" w:color="auto"/>
                <w:bottom w:val="none" w:sz="0" w:space="0" w:color="auto"/>
                <w:right w:val="none" w:sz="0" w:space="0" w:color="auto"/>
              </w:divBdr>
            </w:div>
            <w:div w:id="189924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224751">
      <w:bodyDiv w:val="1"/>
      <w:marLeft w:val="0"/>
      <w:marRight w:val="0"/>
      <w:marTop w:val="0"/>
      <w:marBottom w:val="0"/>
      <w:divBdr>
        <w:top w:val="none" w:sz="0" w:space="0" w:color="auto"/>
        <w:left w:val="none" w:sz="0" w:space="0" w:color="auto"/>
        <w:bottom w:val="none" w:sz="0" w:space="0" w:color="auto"/>
        <w:right w:val="none" w:sz="0" w:space="0" w:color="auto"/>
      </w:divBdr>
    </w:div>
    <w:div w:id="1569267159">
      <w:bodyDiv w:val="1"/>
      <w:marLeft w:val="0"/>
      <w:marRight w:val="0"/>
      <w:marTop w:val="0"/>
      <w:marBottom w:val="0"/>
      <w:divBdr>
        <w:top w:val="none" w:sz="0" w:space="0" w:color="auto"/>
        <w:left w:val="none" w:sz="0" w:space="0" w:color="auto"/>
        <w:bottom w:val="none" w:sz="0" w:space="0" w:color="auto"/>
        <w:right w:val="none" w:sz="0" w:space="0" w:color="auto"/>
      </w:divBdr>
      <w:divsChild>
        <w:div w:id="2139714032">
          <w:marLeft w:val="0"/>
          <w:marRight w:val="0"/>
          <w:marTop w:val="0"/>
          <w:marBottom w:val="0"/>
          <w:divBdr>
            <w:top w:val="none" w:sz="0" w:space="0" w:color="auto"/>
            <w:left w:val="none" w:sz="0" w:space="0" w:color="auto"/>
            <w:bottom w:val="none" w:sz="0" w:space="0" w:color="auto"/>
            <w:right w:val="none" w:sz="0" w:space="0" w:color="auto"/>
          </w:divBdr>
        </w:div>
        <w:div w:id="337149866">
          <w:marLeft w:val="0"/>
          <w:marRight w:val="0"/>
          <w:marTop w:val="150"/>
          <w:marBottom w:val="0"/>
          <w:divBdr>
            <w:top w:val="none" w:sz="0" w:space="0" w:color="auto"/>
            <w:left w:val="none" w:sz="0" w:space="0" w:color="auto"/>
            <w:bottom w:val="none" w:sz="0" w:space="0" w:color="auto"/>
            <w:right w:val="none" w:sz="0" w:space="0" w:color="auto"/>
          </w:divBdr>
          <w:divsChild>
            <w:div w:id="755638619">
              <w:marLeft w:val="1155"/>
              <w:marRight w:val="0"/>
              <w:marTop w:val="0"/>
              <w:marBottom w:val="0"/>
              <w:divBdr>
                <w:top w:val="none" w:sz="0" w:space="0" w:color="auto"/>
                <w:left w:val="none" w:sz="0" w:space="0" w:color="auto"/>
                <w:bottom w:val="none" w:sz="0" w:space="0" w:color="auto"/>
                <w:right w:val="none" w:sz="0" w:space="0" w:color="auto"/>
              </w:divBdr>
            </w:div>
            <w:div w:id="916940073">
              <w:marLeft w:val="1155"/>
              <w:marRight w:val="0"/>
              <w:marTop w:val="0"/>
              <w:marBottom w:val="0"/>
              <w:divBdr>
                <w:top w:val="none" w:sz="0" w:space="0" w:color="auto"/>
                <w:left w:val="none" w:sz="0" w:space="0" w:color="auto"/>
                <w:bottom w:val="none" w:sz="0" w:space="0" w:color="auto"/>
                <w:right w:val="none" w:sz="0" w:space="0" w:color="auto"/>
              </w:divBdr>
            </w:div>
            <w:div w:id="13847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653512">
      <w:bodyDiv w:val="1"/>
      <w:marLeft w:val="0"/>
      <w:marRight w:val="0"/>
      <w:marTop w:val="0"/>
      <w:marBottom w:val="0"/>
      <w:divBdr>
        <w:top w:val="none" w:sz="0" w:space="0" w:color="auto"/>
        <w:left w:val="none" w:sz="0" w:space="0" w:color="auto"/>
        <w:bottom w:val="none" w:sz="0" w:space="0" w:color="auto"/>
        <w:right w:val="none" w:sz="0" w:space="0" w:color="auto"/>
      </w:divBdr>
      <w:divsChild>
        <w:div w:id="898126354">
          <w:marLeft w:val="0"/>
          <w:marRight w:val="0"/>
          <w:marTop w:val="0"/>
          <w:marBottom w:val="0"/>
          <w:divBdr>
            <w:top w:val="none" w:sz="0" w:space="0" w:color="auto"/>
            <w:left w:val="none" w:sz="0" w:space="0" w:color="auto"/>
            <w:bottom w:val="none" w:sz="0" w:space="0" w:color="auto"/>
            <w:right w:val="none" w:sz="0" w:space="0" w:color="auto"/>
          </w:divBdr>
        </w:div>
        <w:div w:id="131606950">
          <w:marLeft w:val="0"/>
          <w:marRight w:val="0"/>
          <w:marTop w:val="150"/>
          <w:marBottom w:val="0"/>
          <w:divBdr>
            <w:top w:val="none" w:sz="0" w:space="0" w:color="auto"/>
            <w:left w:val="none" w:sz="0" w:space="0" w:color="auto"/>
            <w:bottom w:val="none" w:sz="0" w:space="0" w:color="auto"/>
            <w:right w:val="none" w:sz="0" w:space="0" w:color="auto"/>
          </w:divBdr>
          <w:divsChild>
            <w:div w:id="192885070">
              <w:marLeft w:val="1155"/>
              <w:marRight w:val="0"/>
              <w:marTop w:val="0"/>
              <w:marBottom w:val="0"/>
              <w:divBdr>
                <w:top w:val="none" w:sz="0" w:space="0" w:color="auto"/>
                <w:left w:val="none" w:sz="0" w:space="0" w:color="auto"/>
                <w:bottom w:val="none" w:sz="0" w:space="0" w:color="auto"/>
                <w:right w:val="none" w:sz="0" w:space="0" w:color="auto"/>
              </w:divBdr>
            </w:div>
            <w:div w:id="140000243">
              <w:marLeft w:val="1155"/>
              <w:marRight w:val="0"/>
              <w:marTop w:val="0"/>
              <w:marBottom w:val="0"/>
              <w:divBdr>
                <w:top w:val="none" w:sz="0" w:space="0" w:color="auto"/>
                <w:left w:val="none" w:sz="0" w:space="0" w:color="auto"/>
                <w:bottom w:val="none" w:sz="0" w:space="0" w:color="auto"/>
                <w:right w:val="none" w:sz="0" w:space="0" w:color="auto"/>
              </w:divBdr>
            </w:div>
            <w:div w:id="195089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80394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09455">
      <w:bodyDiv w:val="1"/>
      <w:marLeft w:val="0"/>
      <w:marRight w:val="0"/>
      <w:marTop w:val="0"/>
      <w:marBottom w:val="0"/>
      <w:divBdr>
        <w:top w:val="none" w:sz="0" w:space="0" w:color="auto"/>
        <w:left w:val="none" w:sz="0" w:space="0" w:color="auto"/>
        <w:bottom w:val="none" w:sz="0" w:space="0" w:color="auto"/>
        <w:right w:val="none" w:sz="0" w:space="0" w:color="auto"/>
      </w:divBdr>
      <w:divsChild>
        <w:div w:id="508716068">
          <w:marLeft w:val="0"/>
          <w:marRight w:val="0"/>
          <w:marTop w:val="0"/>
          <w:marBottom w:val="0"/>
          <w:divBdr>
            <w:top w:val="none" w:sz="0" w:space="0" w:color="auto"/>
            <w:left w:val="none" w:sz="0" w:space="0" w:color="auto"/>
            <w:bottom w:val="none" w:sz="0" w:space="0" w:color="auto"/>
            <w:right w:val="none" w:sz="0" w:space="0" w:color="auto"/>
          </w:divBdr>
        </w:div>
        <w:div w:id="2002074747">
          <w:marLeft w:val="0"/>
          <w:marRight w:val="0"/>
          <w:marTop w:val="150"/>
          <w:marBottom w:val="0"/>
          <w:divBdr>
            <w:top w:val="none" w:sz="0" w:space="0" w:color="auto"/>
            <w:left w:val="none" w:sz="0" w:space="0" w:color="auto"/>
            <w:bottom w:val="none" w:sz="0" w:space="0" w:color="auto"/>
            <w:right w:val="none" w:sz="0" w:space="0" w:color="auto"/>
          </w:divBdr>
          <w:divsChild>
            <w:div w:id="1092511449">
              <w:marLeft w:val="1155"/>
              <w:marRight w:val="0"/>
              <w:marTop w:val="0"/>
              <w:marBottom w:val="0"/>
              <w:divBdr>
                <w:top w:val="none" w:sz="0" w:space="0" w:color="auto"/>
                <w:left w:val="none" w:sz="0" w:space="0" w:color="auto"/>
                <w:bottom w:val="none" w:sz="0" w:space="0" w:color="auto"/>
                <w:right w:val="none" w:sz="0" w:space="0" w:color="auto"/>
              </w:divBdr>
            </w:div>
            <w:div w:id="1247306697">
              <w:marLeft w:val="1155"/>
              <w:marRight w:val="0"/>
              <w:marTop w:val="0"/>
              <w:marBottom w:val="0"/>
              <w:divBdr>
                <w:top w:val="none" w:sz="0" w:space="0" w:color="auto"/>
                <w:left w:val="none" w:sz="0" w:space="0" w:color="auto"/>
                <w:bottom w:val="none" w:sz="0" w:space="0" w:color="auto"/>
                <w:right w:val="none" w:sz="0" w:space="0" w:color="auto"/>
              </w:divBdr>
            </w:div>
            <w:div w:id="1094790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339833">
      <w:bodyDiv w:val="1"/>
      <w:marLeft w:val="0"/>
      <w:marRight w:val="0"/>
      <w:marTop w:val="0"/>
      <w:marBottom w:val="0"/>
      <w:divBdr>
        <w:top w:val="none" w:sz="0" w:space="0" w:color="auto"/>
        <w:left w:val="none" w:sz="0" w:space="0" w:color="auto"/>
        <w:bottom w:val="none" w:sz="0" w:space="0" w:color="auto"/>
        <w:right w:val="none" w:sz="0" w:space="0" w:color="auto"/>
      </w:divBdr>
      <w:divsChild>
        <w:div w:id="721057182">
          <w:marLeft w:val="0"/>
          <w:marRight w:val="0"/>
          <w:marTop w:val="0"/>
          <w:marBottom w:val="0"/>
          <w:divBdr>
            <w:top w:val="none" w:sz="0" w:space="0" w:color="auto"/>
            <w:left w:val="none" w:sz="0" w:space="0" w:color="auto"/>
            <w:bottom w:val="none" w:sz="0" w:space="0" w:color="auto"/>
            <w:right w:val="none" w:sz="0" w:space="0" w:color="auto"/>
          </w:divBdr>
        </w:div>
        <w:div w:id="1073359397">
          <w:marLeft w:val="0"/>
          <w:marRight w:val="0"/>
          <w:marTop w:val="150"/>
          <w:marBottom w:val="0"/>
          <w:divBdr>
            <w:top w:val="none" w:sz="0" w:space="0" w:color="auto"/>
            <w:left w:val="none" w:sz="0" w:space="0" w:color="auto"/>
            <w:bottom w:val="none" w:sz="0" w:space="0" w:color="auto"/>
            <w:right w:val="none" w:sz="0" w:space="0" w:color="auto"/>
          </w:divBdr>
          <w:divsChild>
            <w:div w:id="931207936">
              <w:marLeft w:val="1155"/>
              <w:marRight w:val="0"/>
              <w:marTop w:val="0"/>
              <w:marBottom w:val="0"/>
              <w:divBdr>
                <w:top w:val="none" w:sz="0" w:space="0" w:color="auto"/>
                <w:left w:val="none" w:sz="0" w:space="0" w:color="auto"/>
                <w:bottom w:val="none" w:sz="0" w:space="0" w:color="auto"/>
                <w:right w:val="none" w:sz="0" w:space="0" w:color="auto"/>
              </w:divBdr>
            </w:div>
            <w:div w:id="1866668543">
              <w:marLeft w:val="1155"/>
              <w:marRight w:val="0"/>
              <w:marTop w:val="0"/>
              <w:marBottom w:val="0"/>
              <w:divBdr>
                <w:top w:val="none" w:sz="0" w:space="0" w:color="auto"/>
                <w:left w:val="none" w:sz="0" w:space="0" w:color="auto"/>
                <w:bottom w:val="none" w:sz="0" w:space="0" w:color="auto"/>
                <w:right w:val="none" w:sz="0" w:space="0" w:color="auto"/>
              </w:divBdr>
            </w:div>
            <w:div w:id="1560675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532189">
      <w:bodyDiv w:val="1"/>
      <w:marLeft w:val="0"/>
      <w:marRight w:val="0"/>
      <w:marTop w:val="0"/>
      <w:marBottom w:val="0"/>
      <w:divBdr>
        <w:top w:val="none" w:sz="0" w:space="0" w:color="auto"/>
        <w:left w:val="none" w:sz="0" w:space="0" w:color="auto"/>
        <w:bottom w:val="none" w:sz="0" w:space="0" w:color="auto"/>
        <w:right w:val="none" w:sz="0" w:space="0" w:color="auto"/>
      </w:divBdr>
      <w:divsChild>
        <w:div w:id="2065254458">
          <w:marLeft w:val="0"/>
          <w:marRight w:val="0"/>
          <w:marTop w:val="0"/>
          <w:marBottom w:val="0"/>
          <w:divBdr>
            <w:top w:val="none" w:sz="0" w:space="0" w:color="auto"/>
            <w:left w:val="none" w:sz="0" w:space="0" w:color="auto"/>
            <w:bottom w:val="none" w:sz="0" w:space="0" w:color="auto"/>
            <w:right w:val="none" w:sz="0" w:space="0" w:color="auto"/>
          </w:divBdr>
        </w:div>
        <w:div w:id="138420158">
          <w:marLeft w:val="0"/>
          <w:marRight w:val="0"/>
          <w:marTop w:val="150"/>
          <w:marBottom w:val="0"/>
          <w:divBdr>
            <w:top w:val="none" w:sz="0" w:space="0" w:color="auto"/>
            <w:left w:val="none" w:sz="0" w:space="0" w:color="auto"/>
            <w:bottom w:val="none" w:sz="0" w:space="0" w:color="auto"/>
            <w:right w:val="none" w:sz="0" w:space="0" w:color="auto"/>
          </w:divBdr>
          <w:divsChild>
            <w:div w:id="362680046">
              <w:marLeft w:val="1155"/>
              <w:marRight w:val="0"/>
              <w:marTop w:val="0"/>
              <w:marBottom w:val="0"/>
              <w:divBdr>
                <w:top w:val="none" w:sz="0" w:space="0" w:color="auto"/>
                <w:left w:val="none" w:sz="0" w:space="0" w:color="auto"/>
                <w:bottom w:val="none" w:sz="0" w:space="0" w:color="auto"/>
                <w:right w:val="none" w:sz="0" w:space="0" w:color="auto"/>
              </w:divBdr>
            </w:div>
            <w:div w:id="992219157">
              <w:marLeft w:val="1155"/>
              <w:marRight w:val="0"/>
              <w:marTop w:val="0"/>
              <w:marBottom w:val="0"/>
              <w:divBdr>
                <w:top w:val="none" w:sz="0" w:space="0" w:color="auto"/>
                <w:left w:val="none" w:sz="0" w:space="0" w:color="auto"/>
                <w:bottom w:val="none" w:sz="0" w:space="0" w:color="auto"/>
                <w:right w:val="none" w:sz="0" w:space="0" w:color="auto"/>
              </w:divBdr>
            </w:div>
            <w:div w:id="169418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844399">
      <w:bodyDiv w:val="1"/>
      <w:marLeft w:val="0"/>
      <w:marRight w:val="0"/>
      <w:marTop w:val="0"/>
      <w:marBottom w:val="0"/>
      <w:divBdr>
        <w:top w:val="none" w:sz="0" w:space="0" w:color="auto"/>
        <w:left w:val="none" w:sz="0" w:space="0" w:color="auto"/>
        <w:bottom w:val="none" w:sz="0" w:space="0" w:color="auto"/>
        <w:right w:val="none" w:sz="0" w:space="0" w:color="auto"/>
      </w:divBdr>
      <w:divsChild>
        <w:div w:id="549658229">
          <w:marLeft w:val="0"/>
          <w:marRight w:val="0"/>
          <w:marTop w:val="0"/>
          <w:marBottom w:val="0"/>
          <w:divBdr>
            <w:top w:val="none" w:sz="0" w:space="0" w:color="auto"/>
            <w:left w:val="none" w:sz="0" w:space="0" w:color="auto"/>
            <w:bottom w:val="none" w:sz="0" w:space="0" w:color="auto"/>
            <w:right w:val="none" w:sz="0" w:space="0" w:color="auto"/>
          </w:divBdr>
        </w:div>
        <w:div w:id="1757557085">
          <w:marLeft w:val="0"/>
          <w:marRight w:val="0"/>
          <w:marTop w:val="150"/>
          <w:marBottom w:val="0"/>
          <w:divBdr>
            <w:top w:val="none" w:sz="0" w:space="0" w:color="auto"/>
            <w:left w:val="none" w:sz="0" w:space="0" w:color="auto"/>
            <w:bottom w:val="none" w:sz="0" w:space="0" w:color="auto"/>
            <w:right w:val="none" w:sz="0" w:space="0" w:color="auto"/>
          </w:divBdr>
          <w:divsChild>
            <w:div w:id="1958366306">
              <w:marLeft w:val="1155"/>
              <w:marRight w:val="0"/>
              <w:marTop w:val="0"/>
              <w:marBottom w:val="0"/>
              <w:divBdr>
                <w:top w:val="none" w:sz="0" w:space="0" w:color="auto"/>
                <w:left w:val="none" w:sz="0" w:space="0" w:color="auto"/>
                <w:bottom w:val="none" w:sz="0" w:space="0" w:color="auto"/>
                <w:right w:val="none" w:sz="0" w:space="0" w:color="auto"/>
              </w:divBdr>
            </w:div>
            <w:div w:id="1503932482">
              <w:marLeft w:val="1155"/>
              <w:marRight w:val="0"/>
              <w:marTop w:val="0"/>
              <w:marBottom w:val="0"/>
              <w:divBdr>
                <w:top w:val="none" w:sz="0" w:space="0" w:color="auto"/>
                <w:left w:val="none" w:sz="0" w:space="0" w:color="auto"/>
                <w:bottom w:val="none" w:sz="0" w:space="0" w:color="auto"/>
                <w:right w:val="none" w:sz="0" w:space="0" w:color="auto"/>
              </w:divBdr>
            </w:div>
            <w:div w:id="1473598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158045">
      <w:bodyDiv w:val="1"/>
      <w:marLeft w:val="0"/>
      <w:marRight w:val="0"/>
      <w:marTop w:val="0"/>
      <w:marBottom w:val="0"/>
      <w:divBdr>
        <w:top w:val="none" w:sz="0" w:space="0" w:color="auto"/>
        <w:left w:val="none" w:sz="0" w:space="0" w:color="auto"/>
        <w:bottom w:val="none" w:sz="0" w:space="0" w:color="auto"/>
        <w:right w:val="none" w:sz="0" w:space="0" w:color="auto"/>
      </w:divBdr>
      <w:divsChild>
        <w:div w:id="1618680679">
          <w:marLeft w:val="0"/>
          <w:marRight w:val="0"/>
          <w:marTop w:val="0"/>
          <w:marBottom w:val="0"/>
          <w:divBdr>
            <w:top w:val="none" w:sz="0" w:space="0" w:color="auto"/>
            <w:left w:val="none" w:sz="0" w:space="0" w:color="auto"/>
            <w:bottom w:val="none" w:sz="0" w:space="0" w:color="auto"/>
            <w:right w:val="none" w:sz="0" w:space="0" w:color="auto"/>
          </w:divBdr>
        </w:div>
        <w:div w:id="1790009563">
          <w:marLeft w:val="0"/>
          <w:marRight w:val="0"/>
          <w:marTop w:val="150"/>
          <w:marBottom w:val="0"/>
          <w:divBdr>
            <w:top w:val="none" w:sz="0" w:space="0" w:color="auto"/>
            <w:left w:val="none" w:sz="0" w:space="0" w:color="auto"/>
            <w:bottom w:val="none" w:sz="0" w:space="0" w:color="auto"/>
            <w:right w:val="none" w:sz="0" w:space="0" w:color="auto"/>
          </w:divBdr>
          <w:divsChild>
            <w:div w:id="22560725">
              <w:marLeft w:val="1155"/>
              <w:marRight w:val="0"/>
              <w:marTop w:val="0"/>
              <w:marBottom w:val="0"/>
              <w:divBdr>
                <w:top w:val="none" w:sz="0" w:space="0" w:color="auto"/>
                <w:left w:val="none" w:sz="0" w:space="0" w:color="auto"/>
                <w:bottom w:val="none" w:sz="0" w:space="0" w:color="auto"/>
                <w:right w:val="none" w:sz="0" w:space="0" w:color="auto"/>
              </w:divBdr>
            </w:div>
            <w:div w:id="1935212614">
              <w:marLeft w:val="1155"/>
              <w:marRight w:val="0"/>
              <w:marTop w:val="0"/>
              <w:marBottom w:val="0"/>
              <w:divBdr>
                <w:top w:val="none" w:sz="0" w:space="0" w:color="auto"/>
                <w:left w:val="none" w:sz="0" w:space="0" w:color="auto"/>
                <w:bottom w:val="none" w:sz="0" w:space="0" w:color="auto"/>
                <w:right w:val="none" w:sz="0" w:space="0" w:color="auto"/>
              </w:divBdr>
            </w:div>
            <w:div w:id="16687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04921">
      <w:bodyDiv w:val="1"/>
      <w:marLeft w:val="0"/>
      <w:marRight w:val="0"/>
      <w:marTop w:val="0"/>
      <w:marBottom w:val="0"/>
      <w:divBdr>
        <w:top w:val="none" w:sz="0" w:space="0" w:color="auto"/>
        <w:left w:val="none" w:sz="0" w:space="0" w:color="auto"/>
        <w:bottom w:val="none" w:sz="0" w:space="0" w:color="auto"/>
        <w:right w:val="none" w:sz="0" w:space="0" w:color="auto"/>
      </w:divBdr>
      <w:divsChild>
        <w:div w:id="1521352861">
          <w:marLeft w:val="0"/>
          <w:marRight w:val="0"/>
          <w:marTop w:val="0"/>
          <w:marBottom w:val="0"/>
          <w:divBdr>
            <w:top w:val="none" w:sz="0" w:space="0" w:color="auto"/>
            <w:left w:val="none" w:sz="0" w:space="0" w:color="auto"/>
            <w:bottom w:val="none" w:sz="0" w:space="0" w:color="auto"/>
            <w:right w:val="none" w:sz="0" w:space="0" w:color="auto"/>
          </w:divBdr>
        </w:div>
        <w:div w:id="2028750542">
          <w:marLeft w:val="0"/>
          <w:marRight w:val="0"/>
          <w:marTop w:val="150"/>
          <w:marBottom w:val="0"/>
          <w:divBdr>
            <w:top w:val="none" w:sz="0" w:space="0" w:color="auto"/>
            <w:left w:val="none" w:sz="0" w:space="0" w:color="auto"/>
            <w:bottom w:val="none" w:sz="0" w:space="0" w:color="auto"/>
            <w:right w:val="none" w:sz="0" w:space="0" w:color="auto"/>
          </w:divBdr>
          <w:divsChild>
            <w:div w:id="913970732">
              <w:marLeft w:val="1155"/>
              <w:marRight w:val="0"/>
              <w:marTop w:val="0"/>
              <w:marBottom w:val="0"/>
              <w:divBdr>
                <w:top w:val="none" w:sz="0" w:space="0" w:color="auto"/>
                <w:left w:val="none" w:sz="0" w:space="0" w:color="auto"/>
                <w:bottom w:val="none" w:sz="0" w:space="0" w:color="auto"/>
                <w:right w:val="none" w:sz="0" w:space="0" w:color="auto"/>
              </w:divBdr>
            </w:div>
            <w:div w:id="661736669">
              <w:marLeft w:val="1155"/>
              <w:marRight w:val="0"/>
              <w:marTop w:val="0"/>
              <w:marBottom w:val="0"/>
              <w:divBdr>
                <w:top w:val="none" w:sz="0" w:space="0" w:color="auto"/>
                <w:left w:val="none" w:sz="0" w:space="0" w:color="auto"/>
                <w:bottom w:val="none" w:sz="0" w:space="0" w:color="auto"/>
                <w:right w:val="none" w:sz="0" w:space="0" w:color="auto"/>
              </w:divBdr>
            </w:div>
            <w:div w:id="1247153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0095">
      <w:bodyDiv w:val="1"/>
      <w:marLeft w:val="0"/>
      <w:marRight w:val="0"/>
      <w:marTop w:val="0"/>
      <w:marBottom w:val="0"/>
      <w:divBdr>
        <w:top w:val="none" w:sz="0" w:space="0" w:color="auto"/>
        <w:left w:val="none" w:sz="0" w:space="0" w:color="auto"/>
        <w:bottom w:val="none" w:sz="0" w:space="0" w:color="auto"/>
        <w:right w:val="none" w:sz="0" w:space="0" w:color="auto"/>
      </w:divBdr>
      <w:divsChild>
        <w:div w:id="498234384">
          <w:marLeft w:val="0"/>
          <w:marRight w:val="0"/>
          <w:marTop w:val="0"/>
          <w:marBottom w:val="0"/>
          <w:divBdr>
            <w:top w:val="none" w:sz="0" w:space="0" w:color="auto"/>
            <w:left w:val="none" w:sz="0" w:space="0" w:color="auto"/>
            <w:bottom w:val="none" w:sz="0" w:space="0" w:color="auto"/>
            <w:right w:val="none" w:sz="0" w:space="0" w:color="auto"/>
          </w:divBdr>
        </w:div>
        <w:div w:id="1580749645">
          <w:marLeft w:val="0"/>
          <w:marRight w:val="0"/>
          <w:marTop w:val="150"/>
          <w:marBottom w:val="0"/>
          <w:divBdr>
            <w:top w:val="none" w:sz="0" w:space="0" w:color="auto"/>
            <w:left w:val="none" w:sz="0" w:space="0" w:color="auto"/>
            <w:bottom w:val="none" w:sz="0" w:space="0" w:color="auto"/>
            <w:right w:val="none" w:sz="0" w:space="0" w:color="auto"/>
          </w:divBdr>
          <w:divsChild>
            <w:div w:id="548537170">
              <w:marLeft w:val="1155"/>
              <w:marRight w:val="0"/>
              <w:marTop w:val="0"/>
              <w:marBottom w:val="0"/>
              <w:divBdr>
                <w:top w:val="none" w:sz="0" w:space="0" w:color="auto"/>
                <w:left w:val="none" w:sz="0" w:space="0" w:color="auto"/>
                <w:bottom w:val="none" w:sz="0" w:space="0" w:color="auto"/>
                <w:right w:val="none" w:sz="0" w:space="0" w:color="auto"/>
              </w:divBdr>
            </w:div>
            <w:div w:id="1788238804">
              <w:marLeft w:val="1155"/>
              <w:marRight w:val="0"/>
              <w:marTop w:val="0"/>
              <w:marBottom w:val="0"/>
              <w:divBdr>
                <w:top w:val="none" w:sz="0" w:space="0" w:color="auto"/>
                <w:left w:val="none" w:sz="0" w:space="0" w:color="auto"/>
                <w:bottom w:val="none" w:sz="0" w:space="0" w:color="auto"/>
                <w:right w:val="none" w:sz="0" w:space="0" w:color="auto"/>
              </w:divBdr>
            </w:div>
            <w:div w:id="1790588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465143">
      <w:bodyDiv w:val="1"/>
      <w:marLeft w:val="0"/>
      <w:marRight w:val="0"/>
      <w:marTop w:val="0"/>
      <w:marBottom w:val="0"/>
      <w:divBdr>
        <w:top w:val="none" w:sz="0" w:space="0" w:color="auto"/>
        <w:left w:val="none" w:sz="0" w:space="0" w:color="auto"/>
        <w:bottom w:val="none" w:sz="0" w:space="0" w:color="auto"/>
        <w:right w:val="none" w:sz="0" w:space="0" w:color="auto"/>
      </w:divBdr>
      <w:divsChild>
        <w:div w:id="126702283">
          <w:marLeft w:val="0"/>
          <w:marRight w:val="0"/>
          <w:marTop w:val="0"/>
          <w:marBottom w:val="0"/>
          <w:divBdr>
            <w:top w:val="none" w:sz="0" w:space="0" w:color="auto"/>
            <w:left w:val="none" w:sz="0" w:space="0" w:color="auto"/>
            <w:bottom w:val="none" w:sz="0" w:space="0" w:color="auto"/>
            <w:right w:val="none" w:sz="0" w:space="0" w:color="auto"/>
          </w:divBdr>
        </w:div>
        <w:div w:id="975716169">
          <w:marLeft w:val="0"/>
          <w:marRight w:val="0"/>
          <w:marTop w:val="150"/>
          <w:marBottom w:val="0"/>
          <w:divBdr>
            <w:top w:val="none" w:sz="0" w:space="0" w:color="auto"/>
            <w:left w:val="none" w:sz="0" w:space="0" w:color="auto"/>
            <w:bottom w:val="none" w:sz="0" w:space="0" w:color="auto"/>
            <w:right w:val="none" w:sz="0" w:space="0" w:color="auto"/>
          </w:divBdr>
          <w:divsChild>
            <w:div w:id="1919361568">
              <w:marLeft w:val="1155"/>
              <w:marRight w:val="0"/>
              <w:marTop w:val="0"/>
              <w:marBottom w:val="0"/>
              <w:divBdr>
                <w:top w:val="none" w:sz="0" w:space="0" w:color="auto"/>
                <w:left w:val="none" w:sz="0" w:space="0" w:color="auto"/>
                <w:bottom w:val="none" w:sz="0" w:space="0" w:color="auto"/>
                <w:right w:val="none" w:sz="0" w:space="0" w:color="auto"/>
              </w:divBdr>
            </w:div>
            <w:div w:id="887955028">
              <w:marLeft w:val="1155"/>
              <w:marRight w:val="0"/>
              <w:marTop w:val="0"/>
              <w:marBottom w:val="0"/>
              <w:divBdr>
                <w:top w:val="none" w:sz="0" w:space="0" w:color="auto"/>
                <w:left w:val="none" w:sz="0" w:space="0" w:color="auto"/>
                <w:bottom w:val="none" w:sz="0" w:space="0" w:color="auto"/>
                <w:right w:val="none" w:sz="0" w:space="0" w:color="auto"/>
              </w:divBdr>
            </w:div>
            <w:div w:id="191965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39075">
      <w:bodyDiv w:val="1"/>
      <w:marLeft w:val="0"/>
      <w:marRight w:val="0"/>
      <w:marTop w:val="0"/>
      <w:marBottom w:val="0"/>
      <w:divBdr>
        <w:top w:val="none" w:sz="0" w:space="0" w:color="auto"/>
        <w:left w:val="none" w:sz="0" w:space="0" w:color="auto"/>
        <w:bottom w:val="none" w:sz="0" w:space="0" w:color="auto"/>
        <w:right w:val="none" w:sz="0" w:space="0" w:color="auto"/>
      </w:divBdr>
      <w:divsChild>
        <w:div w:id="1048914688">
          <w:marLeft w:val="0"/>
          <w:marRight w:val="0"/>
          <w:marTop w:val="0"/>
          <w:marBottom w:val="0"/>
          <w:divBdr>
            <w:top w:val="none" w:sz="0" w:space="0" w:color="auto"/>
            <w:left w:val="none" w:sz="0" w:space="0" w:color="auto"/>
            <w:bottom w:val="none" w:sz="0" w:space="0" w:color="auto"/>
            <w:right w:val="none" w:sz="0" w:space="0" w:color="auto"/>
          </w:divBdr>
        </w:div>
        <w:div w:id="815803521">
          <w:marLeft w:val="0"/>
          <w:marRight w:val="0"/>
          <w:marTop w:val="150"/>
          <w:marBottom w:val="0"/>
          <w:divBdr>
            <w:top w:val="none" w:sz="0" w:space="0" w:color="auto"/>
            <w:left w:val="none" w:sz="0" w:space="0" w:color="auto"/>
            <w:bottom w:val="none" w:sz="0" w:space="0" w:color="auto"/>
            <w:right w:val="none" w:sz="0" w:space="0" w:color="auto"/>
          </w:divBdr>
          <w:divsChild>
            <w:div w:id="1916864151">
              <w:marLeft w:val="1155"/>
              <w:marRight w:val="0"/>
              <w:marTop w:val="0"/>
              <w:marBottom w:val="0"/>
              <w:divBdr>
                <w:top w:val="none" w:sz="0" w:space="0" w:color="auto"/>
                <w:left w:val="none" w:sz="0" w:space="0" w:color="auto"/>
                <w:bottom w:val="none" w:sz="0" w:space="0" w:color="auto"/>
                <w:right w:val="none" w:sz="0" w:space="0" w:color="auto"/>
              </w:divBdr>
            </w:div>
            <w:div w:id="1277757150">
              <w:marLeft w:val="1155"/>
              <w:marRight w:val="0"/>
              <w:marTop w:val="0"/>
              <w:marBottom w:val="0"/>
              <w:divBdr>
                <w:top w:val="none" w:sz="0" w:space="0" w:color="auto"/>
                <w:left w:val="none" w:sz="0" w:space="0" w:color="auto"/>
                <w:bottom w:val="none" w:sz="0" w:space="0" w:color="auto"/>
                <w:right w:val="none" w:sz="0" w:space="0" w:color="auto"/>
              </w:divBdr>
            </w:div>
            <w:div w:id="1821343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3924202">
      <w:bodyDiv w:val="1"/>
      <w:marLeft w:val="0"/>
      <w:marRight w:val="0"/>
      <w:marTop w:val="0"/>
      <w:marBottom w:val="0"/>
      <w:divBdr>
        <w:top w:val="none" w:sz="0" w:space="0" w:color="auto"/>
        <w:left w:val="none" w:sz="0" w:space="0" w:color="auto"/>
        <w:bottom w:val="none" w:sz="0" w:space="0" w:color="auto"/>
        <w:right w:val="none" w:sz="0" w:space="0" w:color="auto"/>
      </w:divBdr>
      <w:divsChild>
        <w:div w:id="2094087526">
          <w:marLeft w:val="0"/>
          <w:marRight w:val="0"/>
          <w:marTop w:val="0"/>
          <w:marBottom w:val="0"/>
          <w:divBdr>
            <w:top w:val="none" w:sz="0" w:space="0" w:color="auto"/>
            <w:left w:val="none" w:sz="0" w:space="0" w:color="auto"/>
            <w:bottom w:val="none" w:sz="0" w:space="0" w:color="auto"/>
            <w:right w:val="none" w:sz="0" w:space="0" w:color="auto"/>
          </w:divBdr>
        </w:div>
        <w:div w:id="1900284177">
          <w:marLeft w:val="0"/>
          <w:marRight w:val="0"/>
          <w:marTop w:val="150"/>
          <w:marBottom w:val="0"/>
          <w:divBdr>
            <w:top w:val="none" w:sz="0" w:space="0" w:color="auto"/>
            <w:left w:val="none" w:sz="0" w:space="0" w:color="auto"/>
            <w:bottom w:val="none" w:sz="0" w:space="0" w:color="auto"/>
            <w:right w:val="none" w:sz="0" w:space="0" w:color="auto"/>
          </w:divBdr>
          <w:divsChild>
            <w:div w:id="139810885">
              <w:marLeft w:val="1155"/>
              <w:marRight w:val="0"/>
              <w:marTop w:val="0"/>
              <w:marBottom w:val="0"/>
              <w:divBdr>
                <w:top w:val="none" w:sz="0" w:space="0" w:color="auto"/>
                <w:left w:val="none" w:sz="0" w:space="0" w:color="auto"/>
                <w:bottom w:val="none" w:sz="0" w:space="0" w:color="auto"/>
                <w:right w:val="none" w:sz="0" w:space="0" w:color="auto"/>
              </w:divBdr>
            </w:div>
            <w:div w:id="1981886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050513">
      <w:bodyDiv w:val="1"/>
      <w:marLeft w:val="0"/>
      <w:marRight w:val="0"/>
      <w:marTop w:val="0"/>
      <w:marBottom w:val="0"/>
      <w:divBdr>
        <w:top w:val="none" w:sz="0" w:space="0" w:color="auto"/>
        <w:left w:val="none" w:sz="0" w:space="0" w:color="auto"/>
        <w:bottom w:val="none" w:sz="0" w:space="0" w:color="auto"/>
        <w:right w:val="none" w:sz="0" w:space="0" w:color="auto"/>
      </w:divBdr>
      <w:divsChild>
        <w:div w:id="1892619860">
          <w:marLeft w:val="0"/>
          <w:marRight w:val="0"/>
          <w:marTop w:val="0"/>
          <w:marBottom w:val="0"/>
          <w:divBdr>
            <w:top w:val="none" w:sz="0" w:space="0" w:color="auto"/>
            <w:left w:val="none" w:sz="0" w:space="0" w:color="auto"/>
            <w:bottom w:val="none" w:sz="0" w:space="0" w:color="auto"/>
            <w:right w:val="none" w:sz="0" w:space="0" w:color="auto"/>
          </w:divBdr>
        </w:div>
        <w:div w:id="1431050371">
          <w:marLeft w:val="0"/>
          <w:marRight w:val="0"/>
          <w:marTop w:val="150"/>
          <w:marBottom w:val="0"/>
          <w:divBdr>
            <w:top w:val="none" w:sz="0" w:space="0" w:color="auto"/>
            <w:left w:val="none" w:sz="0" w:space="0" w:color="auto"/>
            <w:bottom w:val="none" w:sz="0" w:space="0" w:color="auto"/>
            <w:right w:val="none" w:sz="0" w:space="0" w:color="auto"/>
          </w:divBdr>
          <w:divsChild>
            <w:div w:id="1796604783">
              <w:marLeft w:val="1155"/>
              <w:marRight w:val="0"/>
              <w:marTop w:val="0"/>
              <w:marBottom w:val="0"/>
              <w:divBdr>
                <w:top w:val="none" w:sz="0" w:space="0" w:color="auto"/>
                <w:left w:val="none" w:sz="0" w:space="0" w:color="auto"/>
                <w:bottom w:val="none" w:sz="0" w:space="0" w:color="auto"/>
                <w:right w:val="none" w:sz="0" w:space="0" w:color="auto"/>
              </w:divBdr>
            </w:div>
            <w:div w:id="918294205">
              <w:marLeft w:val="1155"/>
              <w:marRight w:val="0"/>
              <w:marTop w:val="0"/>
              <w:marBottom w:val="0"/>
              <w:divBdr>
                <w:top w:val="none" w:sz="0" w:space="0" w:color="auto"/>
                <w:left w:val="none" w:sz="0" w:space="0" w:color="auto"/>
                <w:bottom w:val="none" w:sz="0" w:space="0" w:color="auto"/>
                <w:right w:val="none" w:sz="0" w:space="0" w:color="auto"/>
              </w:divBdr>
            </w:div>
            <w:div w:id="1954284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55579">
      <w:bodyDiv w:val="1"/>
      <w:marLeft w:val="0"/>
      <w:marRight w:val="0"/>
      <w:marTop w:val="0"/>
      <w:marBottom w:val="0"/>
      <w:divBdr>
        <w:top w:val="none" w:sz="0" w:space="0" w:color="auto"/>
        <w:left w:val="none" w:sz="0" w:space="0" w:color="auto"/>
        <w:bottom w:val="none" w:sz="0" w:space="0" w:color="auto"/>
        <w:right w:val="none" w:sz="0" w:space="0" w:color="auto"/>
      </w:divBdr>
      <w:divsChild>
        <w:div w:id="1066877010">
          <w:marLeft w:val="0"/>
          <w:marRight w:val="0"/>
          <w:marTop w:val="0"/>
          <w:marBottom w:val="0"/>
          <w:divBdr>
            <w:top w:val="none" w:sz="0" w:space="0" w:color="auto"/>
            <w:left w:val="none" w:sz="0" w:space="0" w:color="auto"/>
            <w:bottom w:val="none" w:sz="0" w:space="0" w:color="auto"/>
            <w:right w:val="none" w:sz="0" w:space="0" w:color="auto"/>
          </w:divBdr>
        </w:div>
        <w:div w:id="273024693">
          <w:marLeft w:val="0"/>
          <w:marRight w:val="0"/>
          <w:marTop w:val="150"/>
          <w:marBottom w:val="0"/>
          <w:divBdr>
            <w:top w:val="none" w:sz="0" w:space="0" w:color="auto"/>
            <w:left w:val="none" w:sz="0" w:space="0" w:color="auto"/>
            <w:bottom w:val="none" w:sz="0" w:space="0" w:color="auto"/>
            <w:right w:val="none" w:sz="0" w:space="0" w:color="auto"/>
          </w:divBdr>
          <w:divsChild>
            <w:div w:id="1053431074">
              <w:marLeft w:val="1155"/>
              <w:marRight w:val="0"/>
              <w:marTop w:val="0"/>
              <w:marBottom w:val="0"/>
              <w:divBdr>
                <w:top w:val="none" w:sz="0" w:space="0" w:color="auto"/>
                <w:left w:val="none" w:sz="0" w:space="0" w:color="auto"/>
                <w:bottom w:val="none" w:sz="0" w:space="0" w:color="auto"/>
                <w:right w:val="none" w:sz="0" w:space="0" w:color="auto"/>
              </w:divBdr>
            </w:div>
            <w:div w:id="1381242300">
              <w:marLeft w:val="1155"/>
              <w:marRight w:val="0"/>
              <w:marTop w:val="0"/>
              <w:marBottom w:val="0"/>
              <w:divBdr>
                <w:top w:val="none" w:sz="0" w:space="0" w:color="auto"/>
                <w:left w:val="none" w:sz="0" w:space="0" w:color="auto"/>
                <w:bottom w:val="none" w:sz="0" w:space="0" w:color="auto"/>
                <w:right w:val="none" w:sz="0" w:space="0" w:color="auto"/>
              </w:divBdr>
            </w:div>
            <w:div w:id="16309393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4926891">
      <w:bodyDiv w:val="1"/>
      <w:marLeft w:val="0"/>
      <w:marRight w:val="0"/>
      <w:marTop w:val="0"/>
      <w:marBottom w:val="0"/>
      <w:divBdr>
        <w:top w:val="none" w:sz="0" w:space="0" w:color="auto"/>
        <w:left w:val="none" w:sz="0" w:space="0" w:color="auto"/>
        <w:bottom w:val="none" w:sz="0" w:space="0" w:color="auto"/>
        <w:right w:val="none" w:sz="0" w:space="0" w:color="auto"/>
      </w:divBdr>
      <w:divsChild>
        <w:div w:id="824706513">
          <w:marLeft w:val="0"/>
          <w:marRight w:val="0"/>
          <w:marTop w:val="0"/>
          <w:marBottom w:val="0"/>
          <w:divBdr>
            <w:top w:val="none" w:sz="0" w:space="0" w:color="auto"/>
            <w:left w:val="none" w:sz="0" w:space="0" w:color="auto"/>
            <w:bottom w:val="none" w:sz="0" w:space="0" w:color="auto"/>
            <w:right w:val="none" w:sz="0" w:space="0" w:color="auto"/>
          </w:divBdr>
        </w:div>
        <w:div w:id="308021354">
          <w:marLeft w:val="0"/>
          <w:marRight w:val="0"/>
          <w:marTop w:val="150"/>
          <w:marBottom w:val="0"/>
          <w:divBdr>
            <w:top w:val="none" w:sz="0" w:space="0" w:color="auto"/>
            <w:left w:val="none" w:sz="0" w:space="0" w:color="auto"/>
            <w:bottom w:val="none" w:sz="0" w:space="0" w:color="auto"/>
            <w:right w:val="none" w:sz="0" w:space="0" w:color="auto"/>
          </w:divBdr>
          <w:divsChild>
            <w:div w:id="1638143235">
              <w:marLeft w:val="1155"/>
              <w:marRight w:val="0"/>
              <w:marTop w:val="0"/>
              <w:marBottom w:val="0"/>
              <w:divBdr>
                <w:top w:val="none" w:sz="0" w:space="0" w:color="auto"/>
                <w:left w:val="none" w:sz="0" w:space="0" w:color="auto"/>
                <w:bottom w:val="none" w:sz="0" w:space="0" w:color="auto"/>
                <w:right w:val="none" w:sz="0" w:space="0" w:color="auto"/>
              </w:divBdr>
            </w:div>
            <w:div w:id="334309478">
              <w:marLeft w:val="1155"/>
              <w:marRight w:val="0"/>
              <w:marTop w:val="0"/>
              <w:marBottom w:val="0"/>
              <w:divBdr>
                <w:top w:val="none" w:sz="0" w:space="0" w:color="auto"/>
                <w:left w:val="none" w:sz="0" w:space="0" w:color="auto"/>
                <w:bottom w:val="none" w:sz="0" w:space="0" w:color="auto"/>
                <w:right w:val="none" w:sz="0" w:space="0" w:color="auto"/>
              </w:divBdr>
            </w:div>
            <w:div w:id="1785536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969851">
      <w:bodyDiv w:val="1"/>
      <w:marLeft w:val="0"/>
      <w:marRight w:val="0"/>
      <w:marTop w:val="0"/>
      <w:marBottom w:val="0"/>
      <w:divBdr>
        <w:top w:val="none" w:sz="0" w:space="0" w:color="auto"/>
        <w:left w:val="none" w:sz="0" w:space="0" w:color="auto"/>
        <w:bottom w:val="none" w:sz="0" w:space="0" w:color="auto"/>
        <w:right w:val="none" w:sz="0" w:space="0" w:color="auto"/>
      </w:divBdr>
      <w:divsChild>
        <w:div w:id="1438863189">
          <w:marLeft w:val="0"/>
          <w:marRight w:val="0"/>
          <w:marTop w:val="0"/>
          <w:marBottom w:val="0"/>
          <w:divBdr>
            <w:top w:val="none" w:sz="0" w:space="0" w:color="auto"/>
            <w:left w:val="none" w:sz="0" w:space="0" w:color="auto"/>
            <w:bottom w:val="none" w:sz="0" w:space="0" w:color="auto"/>
            <w:right w:val="none" w:sz="0" w:space="0" w:color="auto"/>
          </w:divBdr>
        </w:div>
        <w:div w:id="1119178767">
          <w:marLeft w:val="0"/>
          <w:marRight w:val="0"/>
          <w:marTop w:val="150"/>
          <w:marBottom w:val="0"/>
          <w:divBdr>
            <w:top w:val="none" w:sz="0" w:space="0" w:color="auto"/>
            <w:left w:val="none" w:sz="0" w:space="0" w:color="auto"/>
            <w:bottom w:val="none" w:sz="0" w:space="0" w:color="auto"/>
            <w:right w:val="none" w:sz="0" w:space="0" w:color="auto"/>
          </w:divBdr>
          <w:divsChild>
            <w:div w:id="365449096">
              <w:marLeft w:val="1155"/>
              <w:marRight w:val="0"/>
              <w:marTop w:val="0"/>
              <w:marBottom w:val="0"/>
              <w:divBdr>
                <w:top w:val="none" w:sz="0" w:space="0" w:color="auto"/>
                <w:left w:val="none" w:sz="0" w:space="0" w:color="auto"/>
                <w:bottom w:val="none" w:sz="0" w:space="0" w:color="auto"/>
                <w:right w:val="none" w:sz="0" w:space="0" w:color="auto"/>
              </w:divBdr>
            </w:div>
            <w:div w:id="1028288821">
              <w:marLeft w:val="1155"/>
              <w:marRight w:val="0"/>
              <w:marTop w:val="0"/>
              <w:marBottom w:val="0"/>
              <w:divBdr>
                <w:top w:val="none" w:sz="0" w:space="0" w:color="auto"/>
                <w:left w:val="none" w:sz="0" w:space="0" w:color="auto"/>
                <w:bottom w:val="none" w:sz="0" w:space="0" w:color="auto"/>
                <w:right w:val="none" w:sz="0" w:space="0" w:color="auto"/>
              </w:divBdr>
            </w:div>
            <w:div w:id="737481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6880">
      <w:bodyDiv w:val="1"/>
      <w:marLeft w:val="0"/>
      <w:marRight w:val="0"/>
      <w:marTop w:val="0"/>
      <w:marBottom w:val="0"/>
      <w:divBdr>
        <w:top w:val="none" w:sz="0" w:space="0" w:color="auto"/>
        <w:left w:val="none" w:sz="0" w:space="0" w:color="auto"/>
        <w:bottom w:val="none" w:sz="0" w:space="0" w:color="auto"/>
        <w:right w:val="none" w:sz="0" w:space="0" w:color="auto"/>
      </w:divBdr>
      <w:divsChild>
        <w:div w:id="643511816">
          <w:marLeft w:val="0"/>
          <w:marRight w:val="0"/>
          <w:marTop w:val="0"/>
          <w:marBottom w:val="0"/>
          <w:divBdr>
            <w:top w:val="none" w:sz="0" w:space="0" w:color="auto"/>
            <w:left w:val="none" w:sz="0" w:space="0" w:color="auto"/>
            <w:bottom w:val="none" w:sz="0" w:space="0" w:color="auto"/>
            <w:right w:val="none" w:sz="0" w:space="0" w:color="auto"/>
          </w:divBdr>
        </w:div>
        <w:div w:id="1699891911">
          <w:marLeft w:val="0"/>
          <w:marRight w:val="0"/>
          <w:marTop w:val="150"/>
          <w:marBottom w:val="0"/>
          <w:divBdr>
            <w:top w:val="none" w:sz="0" w:space="0" w:color="auto"/>
            <w:left w:val="none" w:sz="0" w:space="0" w:color="auto"/>
            <w:bottom w:val="none" w:sz="0" w:space="0" w:color="auto"/>
            <w:right w:val="none" w:sz="0" w:space="0" w:color="auto"/>
          </w:divBdr>
          <w:divsChild>
            <w:div w:id="448939392">
              <w:marLeft w:val="1155"/>
              <w:marRight w:val="0"/>
              <w:marTop w:val="0"/>
              <w:marBottom w:val="0"/>
              <w:divBdr>
                <w:top w:val="none" w:sz="0" w:space="0" w:color="auto"/>
                <w:left w:val="none" w:sz="0" w:space="0" w:color="auto"/>
                <w:bottom w:val="none" w:sz="0" w:space="0" w:color="auto"/>
                <w:right w:val="none" w:sz="0" w:space="0" w:color="auto"/>
              </w:divBdr>
            </w:div>
            <w:div w:id="1743794537">
              <w:marLeft w:val="1155"/>
              <w:marRight w:val="0"/>
              <w:marTop w:val="0"/>
              <w:marBottom w:val="0"/>
              <w:divBdr>
                <w:top w:val="none" w:sz="0" w:space="0" w:color="auto"/>
                <w:left w:val="none" w:sz="0" w:space="0" w:color="auto"/>
                <w:bottom w:val="none" w:sz="0" w:space="0" w:color="auto"/>
                <w:right w:val="none" w:sz="0" w:space="0" w:color="auto"/>
              </w:divBdr>
            </w:div>
            <w:div w:id="38502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21146">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25465">
      <w:bodyDiv w:val="1"/>
      <w:marLeft w:val="0"/>
      <w:marRight w:val="0"/>
      <w:marTop w:val="0"/>
      <w:marBottom w:val="0"/>
      <w:divBdr>
        <w:top w:val="none" w:sz="0" w:space="0" w:color="auto"/>
        <w:left w:val="none" w:sz="0" w:space="0" w:color="auto"/>
        <w:bottom w:val="none" w:sz="0" w:space="0" w:color="auto"/>
        <w:right w:val="none" w:sz="0" w:space="0" w:color="auto"/>
      </w:divBdr>
      <w:divsChild>
        <w:div w:id="107823351">
          <w:marLeft w:val="0"/>
          <w:marRight w:val="0"/>
          <w:marTop w:val="0"/>
          <w:marBottom w:val="0"/>
          <w:divBdr>
            <w:top w:val="none" w:sz="0" w:space="0" w:color="auto"/>
            <w:left w:val="none" w:sz="0" w:space="0" w:color="auto"/>
            <w:bottom w:val="none" w:sz="0" w:space="0" w:color="auto"/>
            <w:right w:val="none" w:sz="0" w:space="0" w:color="auto"/>
          </w:divBdr>
        </w:div>
        <w:div w:id="2072338224">
          <w:marLeft w:val="0"/>
          <w:marRight w:val="0"/>
          <w:marTop w:val="150"/>
          <w:marBottom w:val="0"/>
          <w:divBdr>
            <w:top w:val="none" w:sz="0" w:space="0" w:color="auto"/>
            <w:left w:val="none" w:sz="0" w:space="0" w:color="auto"/>
            <w:bottom w:val="none" w:sz="0" w:space="0" w:color="auto"/>
            <w:right w:val="none" w:sz="0" w:space="0" w:color="auto"/>
          </w:divBdr>
          <w:divsChild>
            <w:div w:id="174729264">
              <w:marLeft w:val="1155"/>
              <w:marRight w:val="0"/>
              <w:marTop w:val="0"/>
              <w:marBottom w:val="0"/>
              <w:divBdr>
                <w:top w:val="none" w:sz="0" w:space="0" w:color="auto"/>
                <w:left w:val="none" w:sz="0" w:space="0" w:color="auto"/>
                <w:bottom w:val="none" w:sz="0" w:space="0" w:color="auto"/>
                <w:right w:val="none" w:sz="0" w:space="0" w:color="auto"/>
              </w:divBdr>
            </w:div>
            <w:div w:id="1556894537">
              <w:marLeft w:val="1155"/>
              <w:marRight w:val="0"/>
              <w:marTop w:val="0"/>
              <w:marBottom w:val="0"/>
              <w:divBdr>
                <w:top w:val="none" w:sz="0" w:space="0" w:color="auto"/>
                <w:left w:val="none" w:sz="0" w:space="0" w:color="auto"/>
                <w:bottom w:val="none" w:sz="0" w:space="0" w:color="auto"/>
                <w:right w:val="none" w:sz="0" w:space="0" w:color="auto"/>
              </w:divBdr>
            </w:div>
            <w:div w:id="1125581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65150">
      <w:bodyDiv w:val="1"/>
      <w:marLeft w:val="0"/>
      <w:marRight w:val="0"/>
      <w:marTop w:val="0"/>
      <w:marBottom w:val="0"/>
      <w:divBdr>
        <w:top w:val="none" w:sz="0" w:space="0" w:color="auto"/>
        <w:left w:val="none" w:sz="0" w:space="0" w:color="auto"/>
        <w:bottom w:val="none" w:sz="0" w:space="0" w:color="auto"/>
        <w:right w:val="none" w:sz="0" w:space="0" w:color="auto"/>
      </w:divBdr>
      <w:divsChild>
        <w:div w:id="357119519">
          <w:marLeft w:val="0"/>
          <w:marRight w:val="0"/>
          <w:marTop w:val="0"/>
          <w:marBottom w:val="0"/>
          <w:divBdr>
            <w:top w:val="none" w:sz="0" w:space="0" w:color="auto"/>
            <w:left w:val="none" w:sz="0" w:space="0" w:color="auto"/>
            <w:bottom w:val="none" w:sz="0" w:space="0" w:color="auto"/>
            <w:right w:val="none" w:sz="0" w:space="0" w:color="auto"/>
          </w:divBdr>
        </w:div>
        <w:div w:id="1469473648">
          <w:marLeft w:val="0"/>
          <w:marRight w:val="0"/>
          <w:marTop w:val="150"/>
          <w:marBottom w:val="0"/>
          <w:divBdr>
            <w:top w:val="none" w:sz="0" w:space="0" w:color="auto"/>
            <w:left w:val="none" w:sz="0" w:space="0" w:color="auto"/>
            <w:bottom w:val="none" w:sz="0" w:space="0" w:color="auto"/>
            <w:right w:val="none" w:sz="0" w:space="0" w:color="auto"/>
          </w:divBdr>
          <w:divsChild>
            <w:div w:id="627782340">
              <w:marLeft w:val="1155"/>
              <w:marRight w:val="0"/>
              <w:marTop w:val="0"/>
              <w:marBottom w:val="0"/>
              <w:divBdr>
                <w:top w:val="none" w:sz="0" w:space="0" w:color="auto"/>
                <w:left w:val="none" w:sz="0" w:space="0" w:color="auto"/>
                <w:bottom w:val="none" w:sz="0" w:space="0" w:color="auto"/>
                <w:right w:val="none" w:sz="0" w:space="0" w:color="auto"/>
              </w:divBdr>
            </w:div>
            <w:div w:id="591084024">
              <w:marLeft w:val="1155"/>
              <w:marRight w:val="0"/>
              <w:marTop w:val="0"/>
              <w:marBottom w:val="0"/>
              <w:divBdr>
                <w:top w:val="none" w:sz="0" w:space="0" w:color="auto"/>
                <w:left w:val="none" w:sz="0" w:space="0" w:color="auto"/>
                <w:bottom w:val="none" w:sz="0" w:space="0" w:color="auto"/>
                <w:right w:val="none" w:sz="0" w:space="0" w:color="auto"/>
              </w:divBdr>
            </w:div>
            <w:div w:id="1780182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97696">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325103">
      <w:bodyDiv w:val="1"/>
      <w:marLeft w:val="0"/>
      <w:marRight w:val="0"/>
      <w:marTop w:val="0"/>
      <w:marBottom w:val="0"/>
      <w:divBdr>
        <w:top w:val="none" w:sz="0" w:space="0" w:color="auto"/>
        <w:left w:val="none" w:sz="0" w:space="0" w:color="auto"/>
        <w:bottom w:val="none" w:sz="0" w:space="0" w:color="auto"/>
        <w:right w:val="none" w:sz="0" w:space="0" w:color="auto"/>
      </w:divBdr>
      <w:divsChild>
        <w:div w:id="1162240645">
          <w:marLeft w:val="0"/>
          <w:marRight w:val="0"/>
          <w:marTop w:val="0"/>
          <w:marBottom w:val="0"/>
          <w:divBdr>
            <w:top w:val="none" w:sz="0" w:space="0" w:color="auto"/>
            <w:left w:val="none" w:sz="0" w:space="0" w:color="auto"/>
            <w:bottom w:val="none" w:sz="0" w:space="0" w:color="auto"/>
            <w:right w:val="none" w:sz="0" w:space="0" w:color="auto"/>
          </w:divBdr>
        </w:div>
        <w:div w:id="1751197204">
          <w:marLeft w:val="0"/>
          <w:marRight w:val="0"/>
          <w:marTop w:val="150"/>
          <w:marBottom w:val="0"/>
          <w:divBdr>
            <w:top w:val="none" w:sz="0" w:space="0" w:color="auto"/>
            <w:left w:val="none" w:sz="0" w:space="0" w:color="auto"/>
            <w:bottom w:val="none" w:sz="0" w:space="0" w:color="auto"/>
            <w:right w:val="none" w:sz="0" w:space="0" w:color="auto"/>
          </w:divBdr>
          <w:divsChild>
            <w:div w:id="921645414">
              <w:marLeft w:val="1155"/>
              <w:marRight w:val="0"/>
              <w:marTop w:val="0"/>
              <w:marBottom w:val="0"/>
              <w:divBdr>
                <w:top w:val="none" w:sz="0" w:space="0" w:color="auto"/>
                <w:left w:val="none" w:sz="0" w:space="0" w:color="auto"/>
                <w:bottom w:val="none" w:sz="0" w:space="0" w:color="auto"/>
                <w:right w:val="none" w:sz="0" w:space="0" w:color="auto"/>
              </w:divBdr>
            </w:div>
            <w:div w:id="884878090">
              <w:marLeft w:val="1155"/>
              <w:marRight w:val="0"/>
              <w:marTop w:val="0"/>
              <w:marBottom w:val="0"/>
              <w:divBdr>
                <w:top w:val="none" w:sz="0" w:space="0" w:color="auto"/>
                <w:left w:val="none" w:sz="0" w:space="0" w:color="auto"/>
                <w:bottom w:val="none" w:sz="0" w:space="0" w:color="auto"/>
                <w:right w:val="none" w:sz="0" w:space="0" w:color="auto"/>
              </w:divBdr>
            </w:div>
            <w:div w:id="6738424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856734">
      <w:bodyDiv w:val="1"/>
      <w:marLeft w:val="0"/>
      <w:marRight w:val="0"/>
      <w:marTop w:val="0"/>
      <w:marBottom w:val="0"/>
      <w:divBdr>
        <w:top w:val="none" w:sz="0" w:space="0" w:color="auto"/>
        <w:left w:val="none" w:sz="0" w:space="0" w:color="auto"/>
        <w:bottom w:val="none" w:sz="0" w:space="0" w:color="auto"/>
        <w:right w:val="none" w:sz="0" w:space="0" w:color="auto"/>
      </w:divBdr>
      <w:divsChild>
        <w:div w:id="956301931">
          <w:marLeft w:val="0"/>
          <w:marRight w:val="0"/>
          <w:marTop w:val="0"/>
          <w:marBottom w:val="0"/>
          <w:divBdr>
            <w:top w:val="none" w:sz="0" w:space="0" w:color="auto"/>
            <w:left w:val="none" w:sz="0" w:space="0" w:color="auto"/>
            <w:bottom w:val="none" w:sz="0" w:space="0" w:color="auto"/>
            <w:right w:val="none" w:sz="0" w:space="0" w:color="auto"/>
          </w:divBdr>
        </w:div>
        <w:div w:id="1775511227">
          <w:marLeft w:val="0"/>
          <w:marRight w:val="0"/>
          <w:marTop w:val="150"/>
          <w:marBottom w:val="0"/>
          <w:divBdr>
            <w:top w:val="none" w:sz="0" w:space="0" w:color="auto"/>
            <w:left w:val="none" w:sz="0" w:space="0" w:color="auto"/>
            <w:bottom w:val="none" w:sz="0" w:space="0" w:color="auto"/>
            <w:right w:val="none" w:sz="0" w:space="0" w:color="auto"/>
          </w:divBdr>
          <w:divsChild>
            <w:div w:id="1086028308">
              <w:marLeft w:val="1155"/>
              <w:marRight w:val="0"/>
              <w:marTop w:val="0"/>
              <w:marBottom w:val="0"/>
              <w:divBdr>
                <w:top w:val="none" w:sz="0" w:space="0" w:color="auto"/>
                <w:left w:val="none" w:sz="0" w:space="0" w:color="auto"/>
                <w:bottom w:val="none" w:sz="0" w:space="0" w:color="auto"/>
                <w:right w:val="none" w:sz="0" w:space="0" w:color="auto"/>
              </w:divBdr>
            </w:div>
            <w:div w:id="32580320">
              <w:marLeft w:val="1155"/>
              <w:marRight w:val="0"/>
              <w:marTop w:val="0"/>
              <w:marBottom w:val="0"/>
              <w:divBdr>
                <w:top w:val="none" w:sz="0" w:space="0" w:color="auto"/>
                <w:left w:val="none" w:sz="0" w:space="0" w:color="auto"/>
                <w:bottom w:val="none" w:sz="0" w:space="0" w:color="auto"/>
                <w:right w:val="none" w:sz="0" w:space="0" w:color="auto"/>
              </w:divBdr>
            </w:div>
            <w:div w:id="127865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932732">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049769">
      <w:bodyDiv w:val="1"/>
      <w:marLeft w:val="0"/>
      <w:marRight w:val="0"/>
      <w:marTop w:val="0"/>
      <w:marBottom w:val="0"/>
      <w:divBdr>
        <w:top w:val="none" w:sz="0" w:space="0" w:color="auto"/>
        <w:left w:val="none" w:sz="0" w:space="0" w:color="auto"/>
        <w:bottom w:val="none" w:sz="0" w:space="0" w:color="auto"/>
        <w:right w:val="none" w:sz="0" w:space="0" w:color="auto"/>
      </w:divBdr>
      <w:divsChild>
        <w:div w:id="332150179">
          <w:marLeft w:val="0"/>
          <w:marRight w:val="0"/>
          <w:marTop w:val="0"/>
          <w:marBottom w:val="0"/>
          <w:divBdr>
            <w:top w:val="none" w:sz="0" w:space="0" w:color="auto"/>
            <w:left w:val="none" w:sz="0" w:space="0" w:color="auto"/>
            <w:bottom w:val="none" w:sz="0" w:space="0" w:color="auto"/>
            <w:right w:val="none" w:sz="0" w:space="0" w:color="auto"/>
          </w:divBdr>
        </w:div>
        <w:div w:id="1308242299">
          <w:marLeft w:val="0"/>
          <w:marRight w:val="0"/>
          <w:marTop w:val="150"/>
          <w:marBottom w:val="0"/>
          <w:divBdr>
            <w:top w:val="none" w:sz="0" w:space="0" w:color="auto"/>
            <w:left w:val="none" w:sz="0" w:space="0" w:color="auto"/>
            <w:bottom w:val="none" w:sz="0" w:space="0" w:color="auto"/>
            <w:right w:val="none" w:sz="0" w:space="0" w:color="auto"/>
          </w:divBdr>
          <w:divsChild>
            <w:div w:id="1732658864">
              <w:marLeft w:val="1155"/>
              <w:marRight w:val="0"/>
              <w:marTop w:val="0"/>
              <w:marBottom w:val="0"/>
              <w:divBdr>
                <w:top w:val="none" w:sz="0" w:space="0" w:color="auto"/>
                <w:left w:val="none" w:sz="0" w:space="0" w:color="auto"/>
                <w:bottom w:val="none" w:sz="0" w:space="0" w:color="auto"/>
                <w:right w:val="none" w:sz="0" w:space="0" w:color="auto"/>
              </w:divBdr>
            </w:div>
            <w:div w:id="1533885688">
              <w:marLeft w:val="1155"/>
              <w:marRight w:val="0"/>
              <w:marTop w:val="0"/>
              <w:marBottom w:val="0"/>
              <w:divBdr>
                <w:top w:val="none" w:sz="0" w:space="0" w:color="auto"/>
                <w:left w:val="none" w:sz="0" w:space="0" w:color="auto"/>
                <w:bottom w:val="none" w:sz="0" w:space="0" w:color="auto"/>
                <w:right w:val="none" w:sz="0" w:space="0" w:color="auto"/>
              </w:divBdr>
            </w:div>
            <w:div w:id="133060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173451">
      <w:bodyDiv w:val="1"/>
      <w:marLeft w:val="0"/>
      <w:marRight w:val="0"/>
      <w:marTop w:val="0"/>
      <w:marBottom w:val="0"/>
      <w:divBdr>
        <w:top w:val="none" w:sz="0" w:space="0" w:color="auto"/>
        <w:left w:val="none" w:sz="0" w:space="0" w:color="auto"/>
        <w:bottom w:val="none" w:sz="0" w:space="0" w:color="auto"/>
        <w:right w:val="none" w:sz="0" w:space="0" w:color="auto"/>
      </w:divBdr>
      <w:divsChild>
        <w:div w:id="1444231575">
          <w:marLeft w:val="0"/>
          <w:marRight w:val="0"/>
          <w:marTop w:val="0"/>
          <w:marBottom w:val="0"/>
          <w:divBdr>
            <w:top w:val="none" w:sz="0" w:space="0" w:color="auto"/>
            <w:left w:val="none" w:sz="0" w:space="0" w:color="auto"/>
            <w:bottom w:val="none" w:sz="0" w:space="0" w:color="auto"/>
            <w:right w:val="none" w:sz="0" w:space="0" w:color="auto"/>
          </w:divBdr>
        </w:div>
        <w:div w:id="922105542">
          <w:marLeft w:val="0"/>
          <w:marRight w:val="0"/>
          <w:marTop w:val="150"/>
          <w:marBottom w:val="0"/>
          <w:divBdr>
            <w:top w:val="none" w:sz="0" w:space="0" w:color="auto"/>
            <w:left w:val="none" w:sz="0" w:space="0" w:color="auto"/>
            <w:bottom w:val="none" w:sz="0" w:space="0" w:color="auto"/>
            <w:right w:val="none" w:sz="0" w:space="0" w:color="auto"/>
          </w:divBdr>
          <w:divsChild>
            <w:div w:id="110982792">
              <w:marLeft w:val="1155"/>
              <w:marRight w:val="0"/>
              <w:marTop w:val="0"/>
              <w:marBottom w:val="0"/>
              <w:divBdr>
                <w:top w:val="none" w:sz="0" w:space="0" w:color="auto"/>
                <w:left w:val="none" w:sz="0" w:space="0" w:color="auto"/>
                <w:bottom w:val="none" w:sz="0" w:space="0" w:color="auto"/>
                <w:right w:val="none" w:sz="0" w:space="0" w:color="auto"/>
              </w:divBdr>
            </w:div>
            <w:div w:id="1689016407">
              <w:marLeft w:val="1155"/>
              <w:marRight w:val="0"/>
              <w:marTop w:val="0"/>
              <w:marBottom w:val="0"/>
              <w:divBdr>
                <w:top w:val="none" w:sz="0" w:space="0" w:color="auto"/>
                <w:left w:val="none" w:sz="0" w:space="0" w:color="auto"/>
                <w:bottom w:val="none" w:sz="0" w:space="0" w:color="auto"/>
                <w:right w:val="none" w:sz="0" w:space="0" w:color="auto"/>
              </w:divBdr>
            </w:div>
            <w:div w:id="606086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554848">
      <w:bodyDiv w:val="1"/>
      <w:marLeft w:val="0"/>
      <w:marRight w:val="0"/>
      <w:marTop w:val="0"/>
      <w:marBottom w:val="0"/>
      <w:divBdr>
        <w:top w:val="none" w:sz="0" w:space="0" w:color="auto"/>
        <w:left w:val="none" w:sz="0" w:space="0" w:color="auto"/>
        <w:bottom w:val="none" w:sz="0" w:space="0" w:color="auto"/>
        <w:right w:val="none" w:sz="0" w:space="0" w:color="auto"/>
      </w:divBdr>
    </w:div>
    <w:div w:id="1579635070">
      <w:bodyDiv w:val="1"/>
      <w:marLeft w:val="0"/>
      <w:marRight w:val="0"/>
      <w:marTop w:val="0"/>
      <w:marBottom w:val="0"/>
      <w:divBdr>
        <w:top w:val="none" w:sz="0" w:space="0" w:color="auto"/>
        <w:left w:val="none" w:sz="0" w:space="0" w:color="auto"/>
        <w:bottom w:val="none" w:sz="0" w:space="0" w:color="auto"/>
        <w:right w:val="none" w:sz="0" w:space="0" w:color="auto"/>
      </w:divBdr>
      <w:divsChild>
        <w:div w:id="487208088">
          <w:marLeft w:val="0"/>
          <w:marRight w:val="0"/>
          <w:marTop w:val="0"/>
          <w:marBottom w:val="0"/>
          <w:divBdr>
            <w:top w:val="none" w:sz="0" w:space="0" w:color="auto"/>
            <w:left w:val="none" w:sz="0" w:space="0" w:color="auto"/>
            <w:bottom w:val="none" w:sz="0" w:space="0" w:color="auto"/>
            <w:right w:val="none" w:sz="0" w:space="0" w:color="auto"/>
          </w:divBdr>
        </w:div>
        <w:div w:id="1006711994">
          <w:marLeft w:val="0"/>
          <w:marRight w:val="0"/>
          <w:marTop w:val="150"/>
          <w:marBottom w:val="0"/>
          <w:divBdr>
            <w:top w:val="none" w:sz="0" w:space="0" w:color="auto"/>
            <w:left w:val="none" w:sz="0" w:space="0" w:color="auto"/>
            <w:bottom w:val="none" w:sz="0" w:space="0" w:color="auto"/>
            <w:right w:val="none" w:sz="0" w:space="0" w:color="auto"/>
          </w:divBdr>
          <w:divsChild>
            <w:div w:id="986209662">
              <w:marLeft w:val="1155"/>
              <w:marRight w:val="0"/>
              <w:marTop w:val="0"/>
              <w:marBottom w:val="0"/>
              <w:divBdr>
                <w:top w:val="none" w:sz="0" w:space="0" w:color="auto"/>
                <w:left w:val="none" w:sz="0" w:space="0" w:color="auto"/>
                <w:bottom w:val="none" w:sz="0" w:space="0" w:color="auto"/>
                <w:right w:val="none" w:sz="0" w:space="0" w:color="auto"/>
              </w:divBdr>
            </w:div>
            <w:div w:id="1436094109">
              <w:marLeft w:val="1155"/>
              <w:marRight w:val="0"/>
              <w:marTop w:val="0"/>
              <w:marBottom w:val="0"/>
              <w:divBdr>
                <w:top w:val="none" w:sz="0" w:space="0" w:color="auto"/>
                <w:left w:val="none" w:sz="0" w:space="0" w:color="auto"/>
                <w:bottom w:val="none" w:sz="0" w:space="0" w:color="auto"/>
                <w:right w:val="none" w:sz="0" w:space="0" w:color="auto"/>
              </w:divBdr>
            </w:div>
            <w:div w:id="944120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86647">
      <w:bodyDiv w:val="1"/>
      <w:marLeft w:val="0"/>
      <w:marRight w:val="0"/>
      <w:marTop w:val="0"/>
      <w:marBottom w:val="0"/>
      <w:divBdr>
        <w:top w:val="none" w:sz="0" w:space="0" w:color="auto"/>
        <w:left w:val="none" w:sz="0" w:space="0" w:color="auto"/>
        <w:bottom w:val="none" w:sz="0" w:space="0" w:color="auto"/>
        <w:right w:val="none" w:sz="0" w:space="0" w:color="auto"/>
      </w:divBdr>
      <w:divsChild>
        <w:div w:id="284190994">
          <w:marLeft w:val="0"/>
          <w:marRight w:val="0"/>
          <w:marTop w:val="0"/>
          <w:marBottom w:val="0"/>
          <w:divBdr>
            <w:top w:val="none" w:sz="0" w:space="0" w:color="auto"/>
            <w:left w:val="none" w:sz="0" w:space="0" w:color="auto"/>
            <w:bottom w:val="none" w:sz="0" w:space="0" w:color="auto"/>
            <w:right w:val="none" w:sz="0" w:space="0" w:color="auto"/>
          </w:divBdr>
        </w:div>
        <w:div w:id="357319550">
          <w:marLeft w:val="0"/>
          <w:marRight w:val="0"/>
          <w:marTop w:val="150"/>
          <w:marBottom w:val="0"/>
          <w:divBdr>
            <w:top w:val="none" w:sz="0" w:space="0" w:color="auto"/>
            <w:left w:val="none" w:sz="0" w:space="0" w:color="auto"/>
            <w:bottom w:val="none" w:sz="0" w:space="0" w:color="auto"/>
            <w:right w:val="none" w:sz="0" w:space="0" w:color="auto"/>
          </w:divBdr>
          <w:divsChild>
            <w:div w:id="651640289">
              <w:marLeft w:val="1155"/>
              <w:marRight w:val="0"/>
              <w:marTop w:val="0"/>
              <w:marBottom w:val="0"/>
              <w:divBdr>
                <w:top w:val="none" w:sz="0" w:space="0" w:color="auto"/>
                <w:left w:val="none" w:sz="0" w:space="0" w:color="auto"/>
                <w:bottom w:val="none" w:sz="0" w:space="0" w:color="auto"/>
                <w:right w:val="none" w:sz="0" w:space="0" w:color="auto"/>
              </w:divBdr>
            </w:div>
            <w:div w:id="86119840">
              <w:marLeft w:val="1155"/>
              <w:marRight w:val="0"/>
              <w:marTop w:val="0"/>
              <w:marBottom w:val="0"/>
              <w:divBdr>
                <w:top w:val="none" w:sz="0" w:space="0" w:color="auto"/>
                <w:left w:val="none" w:sz="0" w:space="0" w:color="auto"/>
                <w:bottom w:val="none" w:sz="0" w:space="0" w:color="auto"/>
                <w:right w:val="none" w:sz="0" w:space="0" w:color="auto"/>
              </w:divBdr>
            </w:div>
            <w:div w:id="511340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77544">
      <w:bodyDiv w:val="1"/>
      <w:marLeft w:val="0"/>
      <w:marRight w:val="0"/>
      <w:marTop w:val="0"/>
      <w:marBottom w:val="0"/>
      <w:divBdr>
        <w:top w:val="none" w:sz="0" w:space="0" w:color="auto"/>
        <w:left w:val="none" w:sz="0" w:space="0" w:color="auto"/>
        <w:bottom w:val="none" w:sz="0" w:space="0" w:color="auto"/>
        <w:right w:val="none" w:sz="0" w:space="0" w:color="auto"/>
      </w:divBdr>
      <w:divsChild>
        <w:div w:id="1476491497">
          <w:marLeft w:val="0"/>
          <w:marRight w:val="0"/>
          <w:marTop w:val="0"/>
          <w:marBottom w:val="0"/>
          <w:divBdr>
            <w:top w:val="none" w:sz="0" w:space="0" w:color="auto"/>
            <w:left w:val="none" w:sz="0" w:space="0" w:color="auto"/>
            <w:bottom w:val="none" w:sz="0" w:space="0" w:color="auto"/>
            <w:right w:val="none" w:sz="0" w:space="0" w:color="auto"/>
          </w:divBdr>
        </w:div>
        <w:div w:id="1542942090">
          <w:marLeft w:val="0"/>
          <w:marRight w:val="0"/>
          <w:marTop w:val="150"/>
          <w:marBottom w:val="0"/>
          <w:divBdr>
            <w:top w:val="none" w:sz="0" w:space="0" w:color="auto"/>
            <w:left w:val="none" w:sz="0" w:space="0" w:color="auto"/>
            <w:bottom w:val="none" w:sz="0" w:space="0" w:color="auto"/>
            <w:right w:val="none" w:sz="0" w:space="0" w:color="auto"/>
          </w:divBdr>
          <w:divsChild>
            <w:div w:id="1632244223">
              <w:marLeft w:val="1155"/>
              <w:marRight w:val="0"/>
              <w:marTop w:val="0"/>
              <w:marBottom w:val="0"/>
              <w:divBdr>
                <w:top w:val="none" w:sz="0" w:space="0" w:color="auto"/>
                <w:left w:val="none" w:sz="0" w:space="0" w:color="auto"/>
                <w:bottom w:val="none" w:sz="0" w:space="0" w:color="auto"/>
                <w:right w:val="none" w:sz="0" w:space="0" w:color="auto"/>
              </w:divBdr>
            </w:div>
            <w:div w:id="2020620671">
              <w:marLeft w:val="1155"/>
              <w:marRight w:val="0"/>
              <w:marTop w:val="0"/>
              <w:marBottom w:val="0"/>
              <w:divBdr>
                <w:top w:val="none" w:sz="0" w:space="0" w:color="auto"/>
                <w:left w:val="none" w:sz="0" w:space="0" w:color="auto"/>
                <w:bottom w:val="none" w:sz="0" w:space="0" w:color="auto"/>
                <w:right w:val="none" w:sz="0" w:space="0" w:color="auto"/>
              </w:divBdr>
            </w:div>
            <w:div w:id="16737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283392">
      <w:bodyDiv w:val="1"/>
      <w:marLeft w:val="0"/>
      <w:marRight w:val="0"/>
      <w:marTop w:val="0"/>
      <w:marBottom w:val="0"/>
      <w:divBdr>
        <w:top w:val="none" w:sz="0" w:space="0" w:color="auto"/>
        <w:left w:val="none" w:sz="0" w:space="0" w:color="auto"/>
        <w:bottom w:val="none" w:sz="0" w:space="0" w:color="auto"/>
        <w:right w:val="none" w:sz="0" w:space="0" w:color="auto"/>
      </w:divBdr>
      <w:divsChild>
        <w:div w:id="983855879">
          <w:marLeft w:val="0"/>
          <w:marRight w:val="0"/>
          <w:marTop w:val="0"/>
          <w:marBottom w:val="0"/>
          <w:divBdr>
            <w:top w:val="none" w:sz="0" w:space="0" w:color="auto"/>
            <w:left w:val="none" w:sz="0" w:space="0" w:color="auto"/>
            <w:bottom w:val="none" w:sz="0" w:space="0" w:color="auto"/>
            <w:right w:val="none" w:sz="0" w:space="0" w:color="auto"/>
          </w:divBdr>
        </w:div>
        <w:div w:id="1384870849">
          <w:marLeft w:val="0"/>
          <w:marRight w:val="0"/>
          <w:marTop w:val="150"/>
          <w:marBottom w:val="0"/>
          <w:divBdr>
            <w:top w:val="none" w:sz="0" w:space="0" w:color="auto"/>
            <w:left w:val="none" w:sz="0" w:space="0" w:color="auto"/>
            <w:bottom w:val="none" w:sz="0" w:space="0" w:color="auto"/>
            <w:right w:val="none" w:sz="0" w:space="0" w:color="auto"/>
          </w:divBdr>
          <w:divsChild>
            <w:div w:id="1295678496">
              <w:marLeft w:val="1155"/>
              <w:marRight w:val="0"/>
              <w:marTop w:val="0"/>
              <w:marBottom w:val="0"/>
              <w:divBdr>
                <w:top w:val="none" w:sz="0" w:space="0" w:color="auto"/>
                <w:left w:val="none" w:sz="0" w:space="0" w:color="auto"/>
                <w:bottom w:val="none" w:sz="0" w:space="0" w:color="auto"/>
                <w:right w:val="none" w:sz="0" w:space="0" w:color="auto"/>
              </w:divBdr>
            </w:div>
            <w:div w:id="1998878327">
              <w:marLeft w:val="1155"/>
              <w:marRight w:val="0"/>
              <w:marTop w:val="0"/>
              <w:marBottom w:val="0"/>
              <w:divBdr>
                <w:top w:val="none" w:sz="0" w:space="0" w:color="auto"/>
                <w:left w:val="none" w:sz="0" w:space="0" w:color="auto"/>
                <w:bottom w:val="none" w:sz="0" w:space="0" w:color="auto"/>
                <w:right w:val="none" w:sz="0" w:space="0" w:color="auto"/>
              </w:divBdr>
            </w:div>
            <w:div w:id="139758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333236">
      <w:bodyDiv w:val="1"/>
      <w:marLeft w:val="0"/>
      <w:marRight w:val="0"/>
      <w:marTop w:val="0"/>
      <w:marBottom w:val="0"/>
      <w:divBdr>
        <w:top w:val="none" w:sz="0" w:space="0" w:color="auto"/>
        <w:left w:val="none" w:sz="0" w:space="0" w:color="auto"/>
        <w:bottom w:val="none" w:sz="0" w:space="0" w:color="auto"/>
        <w:right w:val="none" w:sz="0" w:space="0" w:color="auto"/>
      </w:divBdr>
      <w:divsChild>
        <w:div w:id="190580628">
          <w:marLeft w:val="0"/>
          <w:marRight w:val="0"/>
          <w:marTop w:val="0"/>
          <w:marBottom w:val="0"/>
          <w:divBdr>
            <w:top w:val="none" w:sz="0" w:space="0" w:color="auto"/>
            <w:left w:val="none" w:sz="0" w:space="0" w:color="auto"/>
            <w:bottom w:val="none" w:sz="0" w:space="0" w:color="auto"/>
            <w:right w:val="none" w:sz="0" w:space="0" w:color="auto"/>
          </w:divBdr>
        </w:div>
        <w:div w:id="847983171">
          <w:marLeft w:val="0"/>
          <w:marRight w:val="0"/>
          <w:marTop w:val="150"/>
          <w:marBottom w:val="0"/>
          <w:divBdr>
            <w:top w:val="none" w:sz="0" w:space="0" w:color="auto"/>
            <w:left w:val="none" w:sz="0" w:space="0" w:color="auto"/>
            <w:bottom w:val="none" w:sz="0" w:space="0" w:color="auto"/>
            <w:right w:val="none" w:sz="0" w:space="0" w:color="auto"/>
          </w:divBdr>
          <w:divsChild>
            <w:div w:id="671566673">
              <w:marLeft w:val="1155"/>
              <w:marRight w:val="0"/>
              <w:marTop w:val="0"/>
              <w:marBottom w:val="0"/>
              <w:divBdr>
                <w:top w:val="none" w:sz="0" w:space="0" w:color="auto"/>
                <w:left w:val="none" w:sz="0" w:space="0" w:color="auto"/>
                <w:bottom w:val="none" w:sz="0" w:space="0" w:color="auto"/>
                <w:right w:val="none" w:sz="0" w:space="0" w:color="auto"/>
              </w:divBdr>
            </w:div>
            <w:div w:id="168064157">
              <w:marLeft w:val="1155"/>
              <w:marRight w:val="0"/>
              <w:marTop w:val="0"/>
              <w:marBottom w:val="0"/>
              <w:divBdr>
                <w:top w:val="none" w:sz="0" w:space="0" w:color="auto"/>
                <w:left w:val="none" w:sz="0" w:space="0" w:color="auto"/>
                <w:bottom w:val="none" w:sz="0" w:space="0" w:color="auto"/>
                <w:right w:val="none" w:sz="0" w:space="0" w:color="auto"/>
              </w:divBdr>
            </w:div>
            <w:div w:id="1216508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867482">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2833968">
      <w:bodyDiv w:val="1"/>
      <w:marLeft w:val="0"/>
      <w:marRight w:val="0"/>
      <w:marTop w:val="0"/>
      <w:marBottom w:val="0"/>
      <w:divBdr>
        <w:top w:val="none" w:sz="0" w:space="0" w:color="auto"/>
        <w:left w:val="none" w:sz="0" w:space="0" w:color="auto"/>
        <w:bottom w:val="none" w:sz="0" w:space="0" w:color="auto"/>
        <w:right w:val="none" w:sz="0" w:space="0" w:color="auto"/>
      </w:divBdr>
      <w:divsChild>
        <w:div w:id="1810778486">
          <w:marLeft w:val="0"/>
          <w:marRight w:val="0"/>
          <w:marTop w:val="0"/>
          <w:marBottom w:val="0"/>
          <w:divBdr>
            <w:top w:val="none" w:sz="0" w:space="0" w:color="auto"/>
            <w:left w:val="none" w:sz="0" w:space="0" w:color="auto"/>
            <w:bottom w:val="none" w:sz="0" w:space="0" w:color="auto"/>
            <w:right w:val="none" w:sz="0" w:space="0" w:color="auto"/>
          </w:divBdr>
        </w:div>
        <w:div w:id="759641174">
          <w:marLeft w:val="0"/>
          <w:marRight w:val="0"/>
          <w:marTop w:val="150"/>
          <w:marBottom w:val="0"/>
          <w:divBdr>
            <w:top w:val="none" w:sz="0" w:space="0" w:color="auto"/>
            <w:left w:val="none" w:sz="0" w:space="0" w:color="auto"/>
            <w:bottom w:val="none" w:sz="0" w:space="0" w:color="auto"/>
            <w:right w:val="none" w:sz="0" w:space="0" w:color="auto"/>
          </w:divBdr>
          <w:divsChild>
            <w:div w:id="67774933">
              <w:marLeft w:val="1155"/>
              <w:marRight w:val="0"/>
              <w:marTop w:val="0"/>
              <w:marBottom w:val="0"/>
              <w:divBdr>
                <w:top w:val="none" w:sz="0" w:space="0" w:color="auto"/>
                <w:left w:val="none" w:sz="0" w:space="0" w:color="auto"/>
                <w:bottom w:val="none" w:sz="0" w:space="0" w:color="auto"/>
                <w:right w:val="none" w:sz="0" w:space="0" w:color="auto"/>
              </w:divBdr>
            </w:div>
            <w:div w:id="1996950225">
              <w:marLeft w:val="1155"/>
              <w:marRight w:val="0"/>
              <w:marTop w:val="0"/>
              <w:marBottom w:val="0"/>
              <w:divBdr>
                <w:top w:val="none" w:sz="0" w:space="0" w:color="auto"/>
                <w:left w:val="none" w:sz="0" w:space="0" w:color="auto"/>
                <w:bottom w:val="none" w:sz="0" w:space="0" w:color="auto"/>
                <w:right w:val="none" w:sz="0" w:space="0" w:color="auto"/>
              </w:divBdr>
            </w:div>
            <w:div w:id="29833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0501">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59856">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5310">
      <w:bodyDiv w:val="1"/>
      <w:marLeft w:val="0"/>
      <w:marRight w:val="0"/>
      <w:marTop w:val="0"/>
      <w:marBottom w:val="0"/>
      <w:divBdr>
        <w:top w:val="none" w:sz="0" w:space="0" w:color="auto"/>
        <w:left w:val="none" w:sz="0" w:space="0" w:color="auto"/>
        <w:bottom w:val="none" w:sz="0" w:space="0" w:color="auto"/>
        <w:right w:val="none" w:sz="0" w:space="0" w:color="auto"/>
      </w:divBdr>
      <w:divsChild>
        <w:div w:id="458112459">
          <w:marLeft w:val="0"/>
          <w:marRight w:val="0"/>
          <w:marTop w:val="0"/>
          <w:marBottom w:val="0"/>
          <w:divBdr>
            <w:top w:val="none" w:sz="0" w:space="0" w:color="auto"/>
            <w:left w:val="none" w:sz="0" w:space="0" w:color="auto"/>
            <w:bottom w:val="none" w:sz="0" w:space="0" w:color="auto"/>
            <w:right w:val="none" w:sz="0" w:space="0" w:color="auto"/>
          </w:divBdr>
        </w:div>
        <w:div w:id="1839689748">
          <w:marLeft w:val="0"/>
          <w:marRight w:val="0"/>
          <w:marTop w:val="150"/>
          <w:marBottom w:val="0"/>
          <w:divBdr>
            <w:top w:val="none" w:sz="0" w:space="0" w:color="auto"/>
            <w:left w:val="none" w:sz="0" w:space="0" w:color="auto"/>
            <w:bottom w:val="none" w:sz="0" w:space="0" w:color="auto"/>
            <w:right w:val="none" w:sz="0" w:space="0" w:color="auto"/>
          </w:divBdr>
          <w:divsChild>
            <w:div w:id="883373147">
              <w:marLeft w:val="1155"/>
              <w:marRight w:val="0"/>
              <w:marTop w:val="0"/>
              <w:marBottom w:val="0"/>
              <w:divBdr>
                <w:top w:val="none" w:sz="0" w:space="0" w:color="auto"/>
                <w:left w:val="none" w:sz="0" w:space="0" w:color="auto"/>
                <w:bottom w:val="none" w:sz="0" w:space="0" w:color="auto"/>
                <w:right w:val="none" w:sz="0" w:space="0" w:color="auto"/>
              </w:divBdr>
            </w:div>
            <w:div w:id="265579542">
              <w:marLeft w:val="1155"/>
              <w:marRight w:val="0"/>
              <w:marTop w:val="0"/>
              <w:marBottom w:val="0"/>
              <w:divBdr>
                <w:top w:val="none" w:sz="0" w:space="0" w:color="auto"/>
                <w:left w:val="none" w:sz="0" w:space="0" w:color="auto"/>
                <w:bottom w:val="none" w:sz="0" w:space="0" w:color="auto"/>
                <w:right w:val="none" w:sz="0" w:space="0" w:color="auto"/>
              </w:divBdr>
            </w:div>
            <w:div w:id="681398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685679">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190921">
      <w:bodyDiv w:val="1"/>
      <w:marLeft w:val="0"/>
      <w:marRight w:val="0"/>
      <w:marTop w:val="0"/>
      <w:marBottom w:val="0"/>
      <w:divBdr>
        <w:top w:val="none" w:sz="0" w:space="0" w:color="auto"/>
        <w:left w:val="none" w:sz="0" w:space="0" w:color="auto"/>
        <w:bottom w:val="none" w:sz="0" w:space="0" w:color="auto"/>
        <w:right w:val="none" w:sz="0" w:space="0" w:color="auto"/>
      </w:divBdr>
      <w:divsChild>
        <w:div w:id="1611007386">
          <w:marLeft w:val="0"/>
          <w:marRight w:val="0"/>
          <w:marTop w:val="0"/>
          <w:marBottom w:val="0"/>
          <w:divBdr>
            <w:top w:val="none" w:sz="0" w:space="0" w:color="auto"/>
            <w:left w:val="none" w:sz="0" w:space="0" w:color="auto"/>
            <w:bottom w:val="none" w:sz="0" w:space="0" w:color="auto"/>
            <w:right w:val="none" w:sz="0" w:space="0" w:color="auto"/>
          </w:divBdr>
        </w:div>
        <w:div w:id="1394503834">
          <w:marLeft w:val="0"/>
          <w:marRight w:val="0"/>
          <w:marTop w:val="150"/>
          <w:marBottom w:val="0"/>
          <w:divBdr>
            <w:top w:val="none" w:sz="0" w:space="0" w:color="auto"/>
            <w:left w:val="none" w:sz="0" w:space="0" w:color="auto"/>
            <w:bottom w:val="none" w:sz="0" w:space="0" w:color="auto"/>
            <w:right w:val="none" w:sz="0" w:space="0" w:color="auto"/>
          </w:divBdr>
          <w:divsChild>
            <w:div w:id="1846702050">
              <w:marLeft w:val="1155"/>
              <w:marRight w:val="0"/>
              <w:marTop w:val="0"/>
              <w:marBottom w:val="0"/>
              <w:divBdr>
                <w:top w:val="none" w:sz="0" w:space="0" w:color="auto"/>
                <w:left w:val="none" w:sz="0" w:space="0" w:color="auto"/>
                <w:bottom w:val="none" w:sz="0" w:space="0" w:color="auto"/>
                <w:right w:val="none" w:sz="0" w:space="0" w:color="auto"/>
              </w:divBdr>
            </w:div>
            <w:div w:id="1236552406">
              <w:marLeft w:val="1155"/>
              <w:marRight w:val="0"/>
              <w:marTop w:val="0"/>
              <w:marBottom w:val="0"/>
              <w:divBdr>
                <w:top w:val="none" w:sz="0" w:space="0" w:color="auto"/>
                <w:left w:val="none" w:sz="0" w:space="0" w:color="auto"/>
                <w:bottom w:val="none" w:sz="0" w:space="0" w:color="auto"/>
                <w:right w:val="none" w:sz="0" w:space="0" w:color="auto"/>
              </w:divBdr>
            </w:div>
            <w:div w:id="30608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23132">
      <w:bodyDiv w:val="1"/>
      <w:marLeft w:val="0"/>
      <w:marRight w:val="0"/>
      <w:marTop w:val="0"/>
      <w:marBottom w:val="0"/>
      <w:divBdr>
        <w:top w:val="none" w:sz="0" w:space="0" w:color="auto"/>
        <w:left w:val="none" w:sz="0" w:space="0" w:color="auto"/>
        <w:bottom w:val="none" w:sz="0" w:space="0" w:color="auto"/>
        <w:right w:val="none" w:sz="0" w:space="0" w:color="auto"/>
      </w:divBdr>
      <w:divsChild>
        <w:div w:id="1375302997">
          <w:marLeft w:val="0"/>
          <w:marRight w:val="0"/>
          <w:marTop w:val="0"/>
          <w:marBottom w:val="0"/>
          <w:divBdr>
            <w:top w:val="none" w:sz="0" w:space="0" w:color="auto"/>
            <w:left w:val="none" w:sz="0" w:space="0" w:color="auto"/>
            <w:bottom w:val="none" w:sz="0" w:space="0" w:color="auto"/>
            <w:right w:val="none" w:sz="0" w:space="0" w:color="auto"/>
          </w:divBdr>
        </w:div>
        <w:div w:id="632292835">
          <w:marLeft w:val="0"/>
          <w:marRight w:val="0"/>
          <w:marTop w:val="150"/>
          <w:marBottom w:val="0"/>
          <w:divBdr>
            <w:top w:val="none" w:sz="0" w:space="0" w:color="auto"/>
            <w:left w:val="none" w:sz="0" w:space="0" w:color="auto"/>
            <w:bottom w:val="none" w:sz="0" w:space="0" w:color="auto"/>
            <w:right w:val="none" w:sz="0" w:space="0" w:color="auto"/>
          </w:divBdr>
          <w:divsChild>
            <w:div w:id="1678851004">
              <w:marLeft w:val="1155"/>
              <w:marRight w:val="0"/>
              <w:marTop w:val="0"/>
              <w:marBottom w:val="0"/>
              <w:divBdr>
                <w:top w:val="none" w:sz="0" w:space="0" w:color="auto"/>
                <w:left w:val="none" w:sz="0" w:space="0" w:color="auto"/>
                <w:bottom w:val="none" w:sz="0" w:space="0" w:color="auto"/>
                <w:right w:val="none" w:sz="0" w:space="0" w:color="auto"/>
              </w:divBdr>
            </w:div>
            <w:div w:id="1079327858">
              <w:marLeft w:val="1155"/>
              <w:marRight w:val="0"/>
              <w:marTop w:val="0"/>
              <w:marBottom w:val="0"/>
              <w:divBdr>
                <w:top w:val="none" w:sz="0" w:space="0" w:color="auto"/>
                <w:left w:val="none" w:sz="0" w:space="0" w:color="auto"/>
                <w:bottom w:val="none" w:sz="0" w:space="0" w:color="auto"/>
                <w:right w:val="none" w:sz="0" w:space="0" w:color="auto"/>
              </w:divBdr>
            </w:div>
            <w:div w:id="15048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14112">
      <w:bodyDiv w:val="1"/>
      <w:marLeft w:val="0"/>
      <w:marRight w:val="0"/>
      <w:marTop w:val="0"/>
      <w:marBottom w:val="0"/>
      <w:divBdr>
        <w:top w:val="none" w:sz="0" w:space="0" w:color="auto"/>
        <w:left w:val="none" w:sz="0" w:space="0" w:color="auto"/>
        <w:bottom w:val="none" w:sz="0" w:space="0" w:color="auto"/>
        <w:right w:val="none" w:sz="0" w:space="0" w:color="auto"/>
      </w:divBdr>
      <w:divsChild>
        <w:div w:id="1489519746">
          <w:marLeft w:val="0"/>
          <w:marRight w:val="0"/>
          <w:marTop w:val="0"/>
          <w:marBottom w:val="0"/>
          <w:divBdr>
            <w:top w:val="none" w:sz="0" w:space="0" w:color="auto"/>
            <w:left w:val="none" w:sz="0" w:space="0" w:color="auto"/>
            <w:bottom w:val="none" w:sz="0" w:space="0" w:color="auto"/>
            <w:right w:val="none" w:sz="0" w:space="0" w:color="auto"/>
          </w:divBdr>
        </w:div>
        <w:div w:id="1652171644">
          <w:marLeft w:val="0"/>
          <w:marRight w:val="0"/>
          <w:marTop w:val="150"/>
          <w:marBottom w:val="0"/>
          <w:divBdr>
            <w:top w:val="none" w:sz="0" w:space="0" w:color="auto"/>
            <w:left w:val="none" w:sz="0" w:space="0" w:color="auto"/>
            <w:bottom w:val="none" w:sz="0" w:space="0" w:color="auto"/>
            <w:right w:val="none" w:sz="0" w:space="0" w:color="auto"/>
          </w:divBdr>
          <w:divsChild>
            <w:div w:id="1178930239">
              <w:marLeft w:val="1155"/>
              <w:marRight w:val="0"/>
              <w:marTop w:val="0"/>
              <w:marBottom w:val="0"/>
              <w:divBdr>
                <w:top w:val="none" w:sz="0" w:space="0" w:color="auto"/>
                <w:left w:val="none" w:sz="0" w:space="0" w:color="auto"/>
                <w:bottom w:val="none" w:sz="0" w:space="0" w:color="auto"/>
                <w:right w:val="none" w:sz="0" w:space="0" w:color="auto"/>
              </w:divBdr>
            </w:div>
            <w:div w:id="1697080381">
              <w:marLeft w:val="1155"/>
              <w:marRight w:val="0"/>
              <w:marTop w:val="0"/>
              <w:marBottom w:val="0"/>
              <w:divBdr>
                <w:top w:val="none" w:sz="0" w:space="0" w:color="auto"/>
                <w:left w:val="none" w:sz="0" w:space="0" w:color="auto"/>
                <w:bottom w:val="none" w:sz="0" w:space="0" w:color="auto"/>
                <w:right w:val="none" w:sz="0" w:space="0" w:color="auto"/>
              </w:divBdr>
            </w:div>
            <w:div w:id="639071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379123">
      <w:bodyDiv w:val="1"/>
      <w:marLeft w:val="0"/>
      <w:marRight w:val="0"/>
      <w:marTop w:val="0"/>
      <w:marBottom w:val="0"/>
      <w:divBdr>
        <w:top w:val="none" w:sz="0" w:space="0" w:color="auto"/>
        <w:left w:val="none" w:sz="0" w:space="0" w:color="auto"/>
        <w:bottom w:val="none" w:sz="0" w:space="0" w:color="auto"/>
        <w:right w:val="none" w:sz="0" w:space="0" w:color="auto"/>
      </w:divBdr>
      <w:divsChild>
        <w:div w:id="83457256">
          <w:marLeft w:val="0"/>
          <w:marRight w:val="0"/>
          <w:marTop w:val="0"/>
          <w:marBottom w:val="0"/>
          <w:divBdr>
            <w:top w:val="none" w:sz="0" w:space="0" w:color="auto"/>
            <w:left w:val="none" w:sz="0" w:space="0" w:color="auto"/>
            <w:bottom w:val="none" w:sz="0" w:space="0" w:color="auto"/>
            <w:right w:val="none" w:sz="0" w:space="0" w:color="auto"/>
          </w:divBdr>
        </w:div>
        <w:div w:id="1186208569">
          <w:marLeft w:val="0"/>
          <w:marRight w:val="0"/>
          <w:marTop w:val="150"/>
          <w:marBottom w:val="0"/>
          <w:divBdr>
            <w:top w:val="none" w:sz="0" w:space="0" w:color="auto"/>
            <w:left w:val="none" w:sz="0" w:space="0" w:color="auto"/>
            <w:bottom w:val="none" w:sz="0" w:space="0" w:color="auto"/>
            <w:right w:val="none" w:sz="0" w:space="0" w:color="auto"/>
          </w:divBdr>
          <w:divsChild>
            <w:div w:id="1558395114">
              <w:marLeft w:val="1155"/>
              <w:marRight w:val="0"/>
              <w:marTop w:val="0"/>
              <w:marBottom w:val="0"/>
              <w:divBdr>
                <w:top w:val="none" w:sz="0" w:space="0" w:color="auto"/>
                <w:left w:val="none" w:sz="0" w:space="0" w:color="auto"/>
                <w:bottom w:val="none" w:sz="0" w:space="0" w:color="auto"/>
                <w:right w:val="none" w:sz="0" w:space="0" w:color="auto"/>
              </w:divBdr>
            </w:div>
            <w:div w:id="1998729771">
              <w:marLeft w:val="1155"/>
              <w:marRight w:val="0"/>
              <w:marTop w:val="0"/>
              <w:marBottom w:val="0"/>
              <w:divBdr>
                <w:top w:val="none" w:sz="0" w:space="0" w:color="auto"/>
                <w:left w:val="none" w:sz="0" w:space="0" w:color="auto"/>
                <w:bottom w:val="none" w:sz="0" w:space="0" w:color="auto"/>
                <w:right w:val="none" w:sz="0" w:space="0" w:color="auto"/>
              </w:divBdr>
            </w:div>
            <w:div w:id="1002508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034576">
      <w:bodyDiv w:val="1"/>
      <w:marLeft w:val="0"/>
      <w:marRight w:val="0"/>
      <w:marTop w:val="0"/>
      <w:marBottom w:val="0"/>
      <w:divBdr>
        <w:top w:val="none" w:sz="0" w:space="0" w:color="auto"/>
        <w:left w:val="none" w:sz="0" w:space="0" w:color="auto"/>
        <w:bottom w:val="none" w:sz="0" w:space="0" w:color="auto"/>
        <w:right w:val="none" w:sz="0" w:space="0" w:color="auto"/>
      </w:divBdr>
      <w:divsChild>
        <w:div w:id="174075452">
          <w:marLeft w:val="0"/>
          <w:marRight w:val="0"/>
          <w:marTop w:val="0"/>
          <w:marBottom w:val="0"/>
          <w:divBdr>
            <w:top w:val="none" w:sz="0" w:space="0" w:color="auto"/>
            <w:left w:val="none" w:sz="0" w:space="0" w:color="auto"/>
            <w:bottom w:val="none" w:sz="0" w:space="0" w:color="auto"/>
            <w:right w:val="none" w:sz="0" w:space="0" w:color="auto"/>
          </w:divBdr>
        </w:div>
        <w:div w:id="710420885">
          <w:marLeft w:val="0"/>
          <w:marRight w:val="0"/>
          <w:marTop w:val="150"/>
          <w:marBottom w:val="0"/>
          <w:divBdr>
            <w:top w:val="none" w:sz="0" w:space="0" w:color="auto"/>
            <w:left w:val="none" w:sz="0" w:space="0" w:color="auto"/>
            <w:bottom w:val="none" w:sz="0" w:space="0" w:color="auto"/>
            <w:right w:val="none" w:sz="0" w:space="0" w:color="auto"/>
          </w:divBdr>
          <w:divsChild>
            <w:div w:id="576869381">
              <w:marLeft w:val="1155"/>
              <w:marRight w:val="0"/>
              <w:marTop w:val="0"/>
              <w:marBottom w:val="0"/>
              <w:divBdr>
                <w:top w:val="none" w:sz="0" w:space="0" w:color="auto"/>
                <w:left w:val="none" w:sz="0" w:space="0" w:color="auto"/>
                <w:bottom w:val="none" w:sz="0" w:space="0" w:color="auto"/>
                <w:right w:val="none" w:sz="0" w:space="0" w:color="auto"/>
              </w:divBdr>
            </w:div>
            <w:div w:id="1501307610">
              <w:marLeft w:val="1155"/>
              <w:marRight w:val="0"/>
              <w:marTop w:val="0"/>
              <w:marBottom w:val="0"/>
              <w:divBdr>
                <w:top w:val="none" w:sz="0" w:space="0" w:color="auto"/>
                <w:left w:val="none" w:sz="0" w:space="0" w:color="auto"/>
                <w:bottom w:val="none" w:sz="0" w:space="0" w:color="auto"/>
                <w:right w:val="none" w:sz="0" w:space="0" w:color="auto"/>
              </w:divBdr>
            </w:div>
            <w:div w:id="666977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7959672">
      <w:bodyDiv w:val="1"/>
      <w:marLeft w:val="0"/>
      <w:marRight w:val="0"/>
      <w:marTop w:val="0"/>
      <w:marBottom w:val="0"/>
      <w:divBdr>
        <w:top w:val="none" w:sz="0" w:space="0" w:color="auto"/>
        <w:left w:val="none" w:sz="0" w:space="0" w:color="auto"/>
        <w:bottom w:val="none" w:sz="0" w:space="0" w:color="auto"/>
        <w:right w:val="none" w:sz="0" w:space="0" w:color="auto"/>
      </w:divBdr>
    </w:div>
    <w:div w:id="1588033219">
      <w:bodyDiv w:val="1"/>
      <w:marLeft w:val="0"/>
      <w:marRight w:val="0"/>
      <w:marTop w:val="0"/>
      <w:marBottom w:val="0"/>
      <w:divBdr>
        <w:top w:val="none" w:sz="0" w:space="0" w:color="auto"/>
        <w:left w:val="none" w:sz="0" w:space="0" w:color="auto"/>
        <w:bottom w:val="none" w:sz="0" w:space="0" w:color="auto"/>
        <w:right w:val="none" w:sz="0" w:space="0" w:color="auto"/>
      </w:divBdr>
      <w:divsChild>
        <w:div w:id="2025008581">
          <w:marLeft w:val="0"/>
          <w:marRight w:val="0"/>
          <w:marTop w:val="0"/>
          <w:marBottom w:val="0"/>
          <w:divBdr>
            <w:top w:val="none" w:sz="0" w:space="0" w:color="auto"/>
            <w:left w:val="none" w:sz="0" w:space="0" w:color="auto"/>
            <w:bottom w:val="none" w:sz="0" w:space="0" w:color="auto"/>
            <w:right w:val="none" w:sz="0" w:space="0" w:color="auto"/>
          </w:divBdr>
        </w:div>
        <w:div w:id="1831556748">
          <w:marLeft w:val="0"/>
          <w:marRight w:val="0"/>
          <w:marTop w:val="150"/>
          <w:marBottom w:val="0"/>
          <w:divBdr>
            <w:top w:val="none" w:sz="0" w:space="0" w:color="auto"/>
            <w:left w:val="none" w:sz="0" w:space="0" w:color="auto"/>
            <w:bottom w:val="none" w:sz="0" w:space="0" w:color="auto"/>
            <w:right w:val="none" w:sz="0" w:space="0" w:color="auto"/>
          </w:divBdr>
          <w:divsChild>
            <w:div w:id="57097231">
              <w:marLeft w:val="1155"/>
              <w:marRight w:val="0"/>
              <w:marTop w:val="0"/>
              <w:marBottom w:val="0"/>
              <w:divBdr>
                <w:top w:val="none" w:sz="0" w:space="0" w:color="auto"/>
                <w:left w:val="none" w:sz="0" w:space="0" w:color="auto"/>
                <w:bottom w:val="none" w:sz="0" w:space="0" w:color="auto"/>
                <w:right w:val="none" w:sz="0" w:space="0" w:color="auto"/>
              </w:divBdr>
            </w:div>
            <w:div w:id="326597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432807">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087559">
      <w:bodyDiv w:val="1"/>
      <w:marLeft w:val="0"/>
      <w:marRight w:val="0"/>
      <w:marTop w:val="0"/>
      <w:marBottom w:val="0"/>
      <w:divBdr>
        <w:top w:val="none" w:sz="0" w:space="0" w:color="auto"/>
        <w:left w:val="none" w:sz="0" w:space="0" w:color="auto"/>
        <w:bottom w:val="none" w:sz="0" w:space="0" w:color="auto"/>
        <w:right w:val="none" w:sz="0" w:space="0" w:color="auto"/>
      </w:divBdr>
      <w:divsChild>
        <w:div w:id="862209379">
          <w:marLeft w:val="0"/>
          <w:marRight w:val="0"/>
          <w:marTop w:val="0"/>
          <w:marBottom w:val="0"/>
          <w:divBdr>
            <w:top w:val="none" w:sz="0" w:space="0" w:color="auto"/>
            <w:left w:val="none" w:sz="0" w:space="0" w:color="auto"/>
            <w:bottom w:val="none" w:sz="0" w:space="0" w:color="auto"/>
            <w:right w:val="none" w:sz="0" w:space="0" w:color="auto"/>
          </w:divBdr>
        </w:div>
        <w:div w:id="202525277">
          <w:marLeft w:val="0"/>
          <w:marRight w:val="0"/>
          <w:marTop w:val="150"/>
          <w:marBottom w:val="0"/>
          <w:divBdr>
            <w:top w:val="none" w:sz="0" w:space="0" w:color="auto"/>
            <w:left w:val="none" w:sz="0" w:space="0" w:color="auto"/>
            <w:bottom w:val="none" w:sz="0" w:space="0" w:color="auto"/>
            <w:right w:val="none" w:sz="0" w:space="0" w:color="auto"/>
          </w:divBdr>
          <w:divsChild>
            <w:div w:id="927883532">
              <w:marLeft w:val="1155"/>
              <w:marRight w:val="0"/>
              <w:marTop w:val="0"/>
              <w:marBottom w:val="0"/>
              <w:divBdr>
                <w:top w:val="none" w:sz="0" w:space="0" w:color="auto"/>
                <w:left w:val="none" w:sz="0" w:space="0" w:color="auto"/>
                <w:bottom w:val="none" w:sz="0" w:space="0" w:color="auto"/>
                <w:right w:val="none" w:sz="0" w:space="0" w:color="auto"/>
              </w:divBdr>
            </w:div>
            <w:div w:id="856314633">
              <w:marLeft w:val="1155"/>
              <w:marRight w:val="0"/>
              <w:marTop w:val="0"/>
              <w:marBottom w:val="0"/>
              <w:divBdr>
                <w:top w:val="none" w:sz="0" w:space="0" w:color="auto"/>
                <w:left w:val="none" w:sz="0" w:space="0" w:color="auto"/>
                <w:bottom w:val="none" w:sz="0" w:space="0" w:color="auto"/>
                <w:right w:val="none" w:sz="0" w:space="0" w:color="auto"/>
              </w:divBdr>
            </w:div>
            <w:div w:id="725448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29661">
      <w:bodyDiv w:val="1"/>
      <w:marLeft w:val="0"/>
      <w:marRight w:val="0"/>
      <w:marTop w:val="0"/>
      <w:marBottom w:val="0"/>
      <w:divBdr>
        <w:top w:val="none" w:sz="0" w:space="0" w:color="auto"/>
        <w:left w:val="none" w:sz="0" w:space="0" w:color="auto"/>
        <w:bottom w:val="none" w:sz="0" w:space="0" w:color="auto"/>
        <w:right w:val="none" w:sz="0" w:space="0" w:color="auto"/>
      </w:divBdr>
      <w:divsChild>
        <w:div w:id="1633251707">
          <w:marLeft w:val="0"/>
          <w:marRight w:val="0"/>
          <w:marTop w:val="0"/>
          <w:marBottom w:val="0"/>
          <w:divBdr>
            <w:top w:val="none" w:sz="0" w:space="0" w:color="auto"/>
            <w:left w:val="none" w:sz="0" w:space="0" w:color="auto"/>
            <w:bottom w:val="none" w:sz="0" w:space="0" w:color="auto"/>
            <w:right w:val="none" w:sz="0" w:space="0" w:color="auto"/>
          </w:divBdr>
        </w:div>
        <w:div w:id="1903172305">
          <w:marLeft w:val="0"/>
          <w:marRight w:val="0"/>
          <w:marTop w:val="150"/>
          <w:marBottom w:val="0"/>
          <w:divBdr>
            <w:top w:val="none" w:sz="0" w:space="0" w:color="auto"/>
            <w:left w:val="none" w:sz="0" w:space="0" w:color="auto"/>
            <w:bottom w:val="none" w:sz="0" w:space="0" w:color="auto"/>
            <w:right w:val="none" w:sz="0" w:space="0" w:color="auto"/>
          </w:divBdr>
          <w:divsChild>
            <w:div w:id="102775327">
              <w:marLeft w:val="1155"/>
              <w:marRight w:val="0"/>
              <w:marTop w:val="0"/>
              <w:marBottom w:val="0"/>
              <w:divBdr>
                <w:top w:val="none" w:sz="0" w:space="0" w:color="auto"/>
                <w:left w:val="none" w:sz="0" w:space="0" w:color="auto"/>
                <w:bottom w:val="none" w:sz="0" w:space="0" w:color="auto"/>
                <w:right w:val="none" w:sz="0" w:space="0" w:color="auto"/>
              </w:divBdr>
            </w:div>
            <w:div w:id="1420057977">
              <w:marLeft w:val="1155"/>
              <w:marRight w:val="0"/>
              <w:marTop w:val="0"/>
              <w:marBottom w:val="0"/>
              <w:divBdr>
                <w:top w:val="none" w:sz="0" w:space="0" w:color="auto"/>
                <w:left w:val="none" w:sz="0" w:space="0" w:color="auto"/>
                <w:bottom w:val="none" w:sz="0" w:space="0" w:color="auto"/>
                <w:right w:val="none" w:sz="0" w:space="0" w:color="auto"/>
              </w:divBdr>
            </w:div>
            <w:div w:id="497887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01633">
      <w:bodyDiv w:val="1"/>
      <w:marLeft w:val="0"/>
      <w:marRight w:val="0"/>
      <w:marTop w:val="0"/>
      <w:marBottom w:val="0"/>
      <w:divBdr>
        <w:top w:val="none" w:sz="0" w:space="0" w:color="auto"/>
        <w:left w:val="none" w:sz="0" w:space="0" w:color="auto"/>
        <w:bottom w:val="none" w:sz="0" w:space="0" w:color="auto"/>
        <w:right w:val="none" w:sz="0" w:space="0" w:color="auto"/>
      </w:divBdr>
      <w:divsChild>
        <w:div w:id="1725569081">
          <w:marLeft w:val="0"/>
          <w:marRight w:val="0"/>
          <w:marTop w:val="0"/>
          <w:marBottom w:val="0"/>
          <w:divBdr>
            <w:top w:val="none" w:sz="0" w:space="0" w:color="auto"/>
            <w:left w:val="none" w:sz="0" w:space="0" w:color="auto"/>
            <w:bottom w:val="none" w:sz="0" w:space="0" w:color="auto"/>
            <w:right w:val="none" w:sz="0" w:space="0" w:color="auto"/>
          </w:divBdr>
        </w:div>
        <w:div w:id="1042484244">
          <w:marLeft w:val="0"/>
          <w:marRight w:val="0"/>
          <w:marTop w:val="150"/>
          <w:marBottom w:val="0"/>
          <w:divBdr>
            <w:top w:val="none" w:sz="0" w:space="0" w:color="auto"/>
            <w:left w:val="none" w:sz="0" w:space="0" w:color="auto"/>
            <w:bottom w:val="none" w:sz="0" w:space="0" w:color="auto"/>
            <w:right w:val="none" w:sz="0" w:space="0" w:color="auto"/>
          </w:divBdr>
          <w:divsChild>
            <w:div w:id="449713735">
              <w:marLeft w:val="1155"/>
              <w:marRight w:val="0"/>
              <w:marTop w:val="0"/>
              <w:marBottom w:val="0"/>
              <w:divBdr>
                <w:top w:val="none" w:sz="0" w:space="0" w:color="auto"/>
                <w:left w:val="none" w:sz="0" w:space="0" w:color="auto"/>
                <w:bottom w:val="none" w:sz="0" w:space="0" w:color="auto"/>
                <w:right w:val="none" w:sz="0" w:space="0" w:color="auto"/>
              </w:divBdr>
            </w:div>
            <w:div w:id="954143835">
              <w:marLeft w:val="1155"/>
              <w:marRight w:val="0"/>
              <w:marTop w:val="0"/>
              <w:marBottom w:val="0"/>
              <w:divBdr>
                <w:top w:val="none" w:sz="0" w:space="0" w:color="auto"/>
                <w:left w:val="none" w:sz="0" w:space="0" w:color="auto"/>
                <w:bottom w:val="none" w:sz="0" w:space="0" w:color="auto"/>
                <w:right w:val="none" w:sz="0" w:space="0" w:color="auto"/>
              </w:divBdr>
            </w:div>
            <w:div w:id="2026708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1695619">
      <w:bodyDiv w:val="1"/>
      <w:marLeft w:val="0"/>
      <w:marRight w:val="0"/>
      <w:marTop w:val="0"/>
      <w:marBottom w:val="0"/>
      <w:divBdr>
        <w:top w:val="none" w:sz="0" w:space="0" w:color="auto"/>
        <w:left w:val="none" w:sz="0" w:space="0" w:color="auto"/>
        <w:bottom w:val="none" w:sz="0" w:space="0" w:color="auto"/>
        <w:right w:val="none" w:sz="0" w:space="0" w:color="auto"/>
      </w:divBdr>
      <w:divsChild>
        <w:div w:id="573396110">
          <w:marLeft w:val="0"/>
          <w:marRight w:val="0"/>
          <w:marTop w:val="0"/>
          <w:marBottom w:val="0"/>
          <w:divBdr>
            <w:top w:val="none" w:sz="0" w:space="0" w:color="auto"/>
            <w:left w:val="none" w:sz="0" w:space="0" w:color="auto"/>
            <w:bottom w:val="none" w:sz="0" w:space="0" w:color="auto"/>
            <w:right w:val="none" w:sz="0" w:space="0" w:color="auto"/>
          </w:divBdr>
        </w:div>
        <w:div w:id="235559391">
          <w:marLeft w:val="0"/>
          <w:marRight w:val="0"/>
          <w:marTop w:val="150"/>
          <w:marBottom w:val="0"/>
          <w:divBdr>
            <w:top w:val="none" w:sz="0" w:space="0" w:color="auto"/>
            <w:left w:val="none" w:sz="0" w:space="0" w:color="auto"/>
            <w:bottom w:val="none" w:sz="0" w:space="0" w:color="auto"/>
            <w:right w:val="none" w:sz="0" w:space="0" w:color="auto"/>
          </w:divBdr>
          <w:divsChild>
            <w:div w:id="715161198">
              <w:marLeft w:val="1155"/>
              <w:marRight w:val="0"/>
              <w:marTop w:val="0"/>
              <w:marBottom w:val="0"/>
              <w:divBdr>
                <w:top w:val="none" w:sz="0" w:space="0" w:color="auto"/>
                <w:left w:val="none" w:sz="0" w:space="0" w:color="auto"/>
                <w:bottom w:val="none" w:sz="0" w:space="0" w:color="auto"/>
                <w:right w:val="none" w:sz="0" w:space="0" w:color="auto"/>
              </w:divBdr>
            </w:div>
            <w:div w:id="1996101599">
              <w:marLeft w:val="1155"/>
              <w:marRight w:val="0"/>
              <w:marTop w:val="0"/>
              <w:marBottom w:val="0"/>
              <w:divBdr>
                <w:top w:val="none" w:sz="0" w:space="0" w:color="auto"/>
                <w:left w:val="none" w:sz="0" w:space="0" w:color="auto"/>
                <w:bottom w:val="none" w:sz="0" w:space="0" w:color="auto"/>
                <w:right w:val="none" w:sz="0" w:space="0" w:color="auto"/>
              </w:divBdr>
            </w:div>
            <w:div w:id="1224681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275921">
      <w:bodyDiv w:val="1"/>
      <w:marLeft w:val="0"/>
      <w:marRight w:val="0"/>
      <w:marTop w:val="0"/>
      <w:marBottom w:val="0"/>
      <w:divBdr>
        <w:top w:val="none" w:sz="0" w:space="0" w:color="auto"/>
        <w:left w:val="none" w:sz="0" w:space="0" w:color="auto"/>
        <w:bottom w:val="none" w:sz="0" w:space="0" w:color="auto"/>
        <w:right w:val="none" w:sz="0" w:space="0" w:color="auto"/>
      </w:divBdr>
    </w:div>
    <w:div w:id="1592278171">
      <w:bodyDiv w:val="1"/>
      <w:marLeft w:val="0"/>
      <w:marRight w:val="0"/>
      <w:marTop w:val="0"/>
      <w:marBottom w:val="0"/>
      <w:divBdr>
        <w:top w:val="none" w:sz="0" w:space="0" w:color="auto"/>
        <w:left w:val="none" w:sz="0" w:space="0" w:color="auto"/>
        <w:bottom w:val="none" w:sz="0" w:space="0" w:color="auto"/>
        <w:right w:val="none" w:sz="0" w:space="0" w:color="auto"/>
      </w:divBdr>
      <w:divsChild>
        <w:div w:id="980842771">
          <w:marLeft w:val="0"/>
          <w:marRight w:val="0"/>
          <w:marTop w:val="0"/>
          <w:marBottom w:val="0"/>
          <w:divBdr>
            <w:top w:val="none" w:sz="0" w:space="0" w:color="auto"/>
            <w:left w:val="none" w:sz="0" w:space="0" w:color="auto"/>
            <w:bottom w:val="none" w:sz="0" w:space="0" w:color="auto"/>
            <w:right w:val="none" w:sz="0" w:space="0" w:color="auto"/>
          </w:divBdr>
        </w:div>
        <w:div w:id="1457678869">
          <w:marLeft w:val="0"/>
          <w:marRight w:val="0"/>
          <w:marTop w:val="150"/>
          <w:marBottom w:val="0"/>
          <w:divBdr>
            <w:top w:val="none" w:sz="0" w:space="0" w:color="auto"/>
            <w:left w:val="none" w:sz="0" w:space="0" w:color="auto"/>
            <w:bottom w:val="none" w:sz="0" w:space="0" w:color="auto"/>
            <w:right w:val="none" w:sz="0" w:space="0" w:color="auto"/>
          </w:divBdr>
          <w:divsChild>
            <w:div w:id="1399209538">
              <w:marLeft w:val="1155"/>
              <w:marRight w:val="0"/>
              <w:marTop w:val="0"/>
              <w:marBottom w:val="0"/>
              <w:divBdr>
                <w:top w:val="none" w:sz="0" w:space="0" w:color="auto"/>
                <w:left w:val="none" w:sz="0" w:space="0" w:color="auto"/>
                <w:bottom w:val="none" w:sz="0" w:space="0" w:color="auto"/>
                <w:right w:val="none" w:sz="0" w:space="0" w:color="auto"/>
              </w:divBdr>
            </w:div>
            <w:div w:id="2049379065">
              <w:marLeft w:val="1155"/>
              <w:marRight w:val="0"/>
              <w:marTop w:val="0"/>
              <w:marBottom w:val="0"/>
              <w:divBdr>
                <w:top w:val="none" w:sz="0" w:space="0" w:color="auto"/>
                <w:left w:val="none" w:sz="0" w:space="0" w:color="auto"/>
                <w:bottom w:val="none" w:sz="0" w:space="0" w:color="auto"/>
                <w:right w:val="none" w:sz="0" w:space="0" w:color="auto"/>
              </w:divBdr>
            </w:div>
            <w:div w:id="198511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2740221">
      <w:bodyDiv w:val="1"/>
      <w:marLeft w:val="0"/>
      <w:marRight w:val="0"/>
      <w:marTop w:val="0"/>
      <w:marBottom w:val="0"/>
      <w:divBdr>
        <w:top w:val="none" w:sz="0" w:space="0" w:color="auto"/>
        <w:left w:val="none" w:sz="0" w:space="0" w:color="auto"/>
        <w:bottom w:val="none" w:sz="0" w:space="0" w:color="auto"/>
        <w:right w:val="none" w:sz="0" w:space="0" w:color="auto"/>
      </w:divBdr>
      <w:divsChild>
        <w:div w:id="204684872">
          <w:marLeft w:val="0"/>
          <w:marRight w:val="0"/>
          <w:marTop w:val="0"/>
          <w:marBottom w:val="0"/>
          <w:divBdr>
            <w:top w:val="none" w:sz="0" w:space="0" w:color="auto"/>
            <w:left w:val="none" w:sz="0" w:space="0" w:color="auto"/>
            <w:bottom w:val="none" w:sz="0" w:space="0" w:color="auto"/>
            <w:right w:val="none" w:sz="0" w:space="0" w:color="auto"/>
          </w:divBdr>
        </w:div>
        <w:div w:id="1587835577">
          <w:marLeft w:val="0"/>
          <w:marRight w:val="0"/>
          <w:marTop w:val="150"/>
          <w:marBottom w:val="0"/>
          <w:divBdr>
            <w:top w:val="none" w:sz="0" w:space="0" w:color="auto"/>
            <w:left w:val="none" w:sz="0" w:space="0" w:color="auto"/>
            <w:bottom w:val="none" w:sz="0" w:space="0" w:color="auto"/>
            <w:right w:val="none" w:sz="0" w:space="0" w:color="auto"/>
          </w:divBdr>
          <w:divsChild>
            <w:div w:id="144056378">
              <w:marLeft w:val="1155"/>
              <w:marRight w:val="0"/>
              <w:marTop w:val="0"/>
              <w:marBottom w:val="0"/>
              <w:divBdr>
                <w:top w:val="none" w:sz="0" w:space="0" w:color="auto"/>
                <w:left w:val="none" w:sz="0" w:space="0" w:color="auto"/>
                <w:bottom w:val="none" w:sz="0" w:space="0" w:color="auto"/>
                <w:right w:val="none" w:sz="0" w:space="0" w:color="auto"/>
              </w:divBdr>
            </w:div>
            <w:div w:id="1817910089">
              <w:marLeft w:val="1155"/>
              <w:marRight w:val="0"/>
              <w:marTop w:val="0"/>
              <w:marBottom w:val="0"/>
              <w:divBdr>
                <w:top w:val="none" w:sz="0" w:space="0" w:color="auto"/>
                <w:left w:val="none" w:sz="0" w:space="0" w:color="auto"/>
                <w:bottom w:val="none" w:sz="0" w:space="0" w:color="auto"/>
                <w:right w:val="none" w:sz="0" w:space="0" w:color="auto"/>
              </w:divBdr>
            </w:div>
            <w:div w:id="1558466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740694">
      <w:bodyDiv w:val="1"/>
      <w:marLeft w:val="0"/>
      <w:marRight w:val="0"/>
      <w:marTop w:val="0"/>
      <w:marBottom w:val="0"/>
      <w:divBdr>
        <w:top w:val="none" w:sz="0" w:space="0" w:color="auto"/>
        <w:left w:val="none" w:sz="0" w:space="0" w:color="auto"/>
        <w:bottom w:val="none" w:sz="0" w:space="0" w:color="auto"/>
        <w:right w:val="none" w:sz="0" w:space="0" w:color="auto"/>
      </w:divBdr>
      <w:divsChild>
        <w:div w:id="425930268">
          <w:marLeft w:val="0"/>
          <w:marRight w:val="0"/>
          <w:marTop w:val="0"/>
          <w:marBottom w:val="0"/>
          <w:divBdr>
            <w:top w:val="none" w:sz="0" w:space="0" w:color="auto"/>
            <w:left w:val="none" w:sz="0" w:space="0" w:color="auto"/>
            <w:bottom w:val="none" w:sz="0" w:space="0" w:color="auto"/>
            <w:right w:val="none" w:sz="0" w:space="0" w:color="auto"/>
          </w:divBdr>
        </w:div>
        <w:div w:id="421730578">
          <w:marLeft w:val="0"/>
          <w:marRight w:val="0"/>
          <w:marTop w:val="150"/>
          <w:marBottom w:val="0"/>
          <w:divBdr>
            <w:top w:val="none" w:sz="0" w:space="0" w:color="auto"/>
            <w:left w:val="none" w:sz="0" w:space="0" w:color="auto"/>
            <w:bottom w:val="none" w:sz="0" w:space="0" w:color="auto"/>
            <w:right w:val="none" w:sz="0" w:space="0" w:color="auto"/>
          </w:divBdr>
          <w:divsChild>
            <w:div w:id="1034230270">
              <w:marLeft w:val="1155"/>
              <w:marRight w:val="0"/>
              <w:marTop w:val="0"/>
              <w:marBottom w:val="0"/>
              <w:divBdr>
                <w:top w:val="none" w:sz="0" w:space="0" w:color="auto"/>
                <w:left w:val="none" w:sz="0" w:space="0" w:color="auto"/>
                <w:bottom w:val="none" w:sz="0" w:space="0" w:color="auto"/>
                <w:right w:val="none" w:sz="0" w:space="0" w:color="auto"/>
              </w:divBdr>
            </w:div>
            <w:div w:id="609554407">
              <w:marLeft w:val="1155"/>
              <w:marRight w:val="0"/>
              <w:marTop w:val="0"/>
              <w:marBottom w:val="0"/>
              <w:divBdr>
                <w:top w:val="none" w:sz="0" w:space="0" w:color="auto"/>
                <w:left w:val="none" w:sz="0" w:space="0" w:color="auto"/>
                <w:bottom w:val="none" w:sz="0" w:space="0" w:color="auto"/>
                <w:right w:val="none" w:sz="0" w:space="0" w:color="auto"/>
              </w:divBdr>
            </w:div>
            <w:div w:id="803230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0525">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243197">
      <w:bodyDiv w:val="1"/>
      <w:marLeft w:val="0"/>
      <w:marRight w:val="0"/>
      <w:marTop w:val="0"/>
      <w:marBottom w:val="0"/>
      <w:divBdr>
        <w:top w:val="none" w:sz="0" w:space="0" w:color="auto"/>
        <w:left w:val="none" w:sz="0" w:space="0" w:color="auto"/>
        <w:bottom w:val="none" w:sz="0" w:space="0" w:color="auto"/>
        <w:right w:val="none" w:sz="0" w:space="0" w:color="auto"/>
      </w:divBdr>
      <w:divsChild>
        <w:div w:id="326323385">
          <w:marLeft w:val="0"/>
          <w:marRight w:val="0"/>
          <w:marTop w:val="0"/>
          <w:marBottom w:val="0"/>
          <w:divBdr>
            <w:top w:val="none" w:sz="0" w:space="0" w:color="auto"/>
            <w:left w:val="none" w:sz="0" w:space="0" w:color="auto"/>
            <w:bottom w:val="none" w:sz="0" w:space="0" w:color="auto"/>
            <w:right w:val="none" w:sz="0" w:space="0" w:color="auto"/>
          </w:divBdr>
        </w:div>
        <w:div w:id="1266424306">
          <w:marLeft w:val="0"/>
          <w:marRight w:val="0"/>
          <w:marTop w:val="150"/>
          <w:marBottom w:val="0"/>
          <w:divBdr>
            <w:top w:val="none" w:sz="0" w:space="0" w:color="auto"/>
            <w:left w:val="none" w:sz="0" w:space="0" w:color="auto"/>
            <w:bottom w:val="none" w:sz="0" w:space="0" w:color="auto"/>
            <w:right w:val="none" w:sz="0" w:space="0" w:color="auto"/>
          </w:divBdr>
          <w:divsChild>
            <w:div w:id="1733961443">
              <w:marLeft w:val="1155"/>
              <w:marRight w:val="0"/>
              <w:marTop w:val="0"/>
              <w:marBottom w:val="0"/>
              <w:divBdr>
                <w:top w:val="none" w:sz="0" w:space="0" w:color="auto"/>
                <w:left w:val="none" w:sz="0" w:space="0" w:color="auto"/>
                <w:bottom w:val="none" w:sz="0" w:space="0" w:color="auto"/>
                <w:right w:val="none" w:sz="0" w:space="0" w:color="auto"/>
              </w:divBdr>
            </w:div>
            <w:div w:id="1406337458">
              <w:marLeft w:val="1155"/>
              <w:marRight w:val="0"/>
              <w:marTop w:val="0"/>
              <w:marBottom w:val="0"/>
              <w:divBdr>
                <w:top w:val="none" w:sz="0" w:space="0" w:color="auto"/>
                <w:left w:val="none" w:sz="0" w:space="0" w:color="auto"/>
                <w:bottom w:val="none" w:sz="0" w:space="0" w:color="auto"/>
                <w:right w:val="none" w:sz="0" w:space="0" w:color="auto"/>
              </w:divBdr>
            </w:div>
            <w:div w:id="374500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7160">
      <w:bodyDiv w:val="1"/>
      <w:marLeft w:val="0"/>
      <w:marRight w:val="0"/>
      <w:marTop w:val="0"/>
      <w:marBottom w:val="0"/>
      <w:divBdr>
        <w:top w:val="none" w:sz="0" w:space="0" w:color="auto"/>
        <w:left w:val="none" w:sz="0" w:space="0" w:color="auto"/>
        <w:bottom w:val="none" w:sz="0" w:space="0" w:color="auto"/>
        <w:right w:val="none" w:sz="0" w:space="0" w:color="auto"/>
      </w:divBdr>
      <w:divsChild>
        <w:div w:id="81024575">
          <w:marLeft w:val="0"/>
          <w:marRight w:val="0"/>
          <w:marTop w:val="0"/>
          <w:marBottom w:val="0"/>
          <w:divBdr>
            <w:top w:val="none" w:sz="0" w:space="0" w:color="auto"/>
            <w:left w:val="none" w:sz="0" w:space="0" w:color="auto"/>
            <w:bottom w:val="none" w:sz="0" w:space="0" w:color="auto"/>
            <w:right w:val="none" w:sz="0" w:space="0" w:color="auto"/>
          </w:divBdr>
        </w:div>
        <w:div w:id="2048485312">
          <w:marLeft w:val="0"/>
          <w:marRight w:val="0"/>
          <w:marTop w:val="150"/>
          <w:marBottom w:val="0"/>
          <w:divBdr>
            <w:top w:val="none" w:sz="0" w:space="0" w:color="auto"/>
            <w:left w:val="none" w:sz="0" w:space="0" w:color="auto"/>
            <w:bottom w:val="none" w:sz="0" w:space="0" w:color="auto"/>
            <w:right w:val="none" w:sz="0" w:space="0" w:color="auto"/>
          </w:divBdr>
          <w:divsChild>
            <w:div w:id="1038359596">
              <w:marLeft w:val="1155"/>
              <w:marRight w:val="0"/>
              <w:marTop w:val="0"/>
              <w:marBottom w:val="0"/>
              <w:divBdr>
                <w:top w:val="none" w:sz="0" w:space="0" w:color="auto"/>
                <w:left w:val="none" w:sz="0" w:space="0" w:color="auto"/>
                <w:bottom w:val="none" w:sz="0" w:space="0" w:color="auto"/>
                <w:right w:val="none" w:sz="0" w:space="0" w:color="auto"/>
              </w:divBdr>
            </w:div>
            <w:div w:id="1369406086">
              <w:marLeft w:val="1155"/>
              <w:marRight w:val="0"/>
              <w:marTop w:val="0"/>
              <w:marBottom w:val="0"/>
              <w:divBdr>
                <w:top w:val="none" w:sz="0" w:space="0" w:color="auto"/>
                <w:left w:val="none" w:sz="0" w:space="0" w:color="auto"/>
                <w:bottom w:val="none" w:sz="0" w:space="0" w:color="auto"/>
                <w:right w:val="none" w:sz="0" w:space="0" w:color="auto"/>
              </w:divBdr>
            </w:div>
            <w:div w:id="301927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588764">
      <w:bodyDiv w:val="1"/>
      <w:marLeft w:val="0"/>
      <w:marRight w:val="0"/>
      <w:marTop w:val="0"/>
      <w:marBottom w:val="0"/>
      <w:divBdr>
        <w:top w:val="none" w:sz="0" w:space="0" w:color="auto"/>
        <w:left w:val="none" w:sz="0" w:space="0" w:color="auto"/>
        <w:bottom w:val="none" w:sz="0" w:space="0" w:color="auto"/>
        <w:right w:val="none" w:sz="0" w:space="0" w:color="auto"/>
      </w:divBdr>
      <w:divsChild>
        <w:div w:id="1291209291">
          <w:marLeft w:val="0"/>
          <w:marRight w:val="0"/>
          <w:marTop w:val="0"/>
          <w:marBottom w:val="0"/>
          <w:divBdr>
            <w:top w:val="none" w:sz="0" w:space="0" w:color="auto"/>
            <w:left w:val="none" w:sz="0" w:space="0" w:color="auto"/>
            <w:bottom w:val="none" w:sz="0" w:space="0" w:color="auto"/>
            <w:right w:val="none" w:sz="0" w:space="0" w:color="auto"/>
          </w:divBdr>
        </w:div>
        <w:div w:id="467288591">
          <w:marLeft w:val="0"/>
          <w:marRight w:val="0"/>
          <w:marTop w:val="150"/>
          <w:marBottom w:val="0"/>
          <w:divBdr>
            <w:top w:val="none" w:sz="0" w:space="0" w:color="auto"/>
            <w:left w:val="none" w:sz="0" w:space="0" w:color="auto"/>
            <w:bottom w:val="none" w:sz="0" w:space="0" w:color="auto"/>
            <w:right w:val="none" w:sz="0" w:space="0" w:color="auto"/>
          </w:divBdr>
          <w:divsChild>
            <w:div w:id="1963539819">
              <w:marLeft w:val="1155"/>
              <w:marRight w:val="0"/>
              <w:marTop w:val="0"/>
              <w:marBottom w:val="0"/>
              <w:divBdr>
                <w:top w:val="none" w:sz="0" w:space="0" w:color="auto"/>
                <w:left w:val="none" w:sz="0" w:space="0" w:color="auto"/>
                <w:bottom w:val="none" w:sz="0" w:space="0" w:color="auto"/>
                <w:right w:val="none" w:sz="0" w:space="0" w:color="auto"/>
              </w:divBdr>
            </w:div>
            <w:div w:id="1460957734">
              <w:marLeft w:val="1155"/>
              <w:marRight w:val="0"/>
              <w:marTop w:val="0"/>
              <w:marBottom w:val="0"/>
              <w:divBdr>
                <w:top w:val="none" w:sz="0" w:space="0" w:color="auto"/>
                <w:left w:val="none" w:sz="0" w:space="0" w:color="auto"/>
                <w:bottom w:val="none" w:sz="0" w:space="0" w:color="auto"/>
                <w:right w:val="none" w:sz="0" w:space="0" w:color="auto"/>
              </w:divBdr>
            </w:div>
            <w:div w:id="1105730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701020">
      <w:bodyDiv w:val="1"/>
      <w:marLeft w:val="0"/>
      <w:marRight w:val="0"/>
      <w:marTop w:val="0"/>
      <w:marBottom w:val="0"/>
      <w:divBdr>
        <w:top w:val="none" w:sz="0" w:space="0" w:color="auto"/>
        <w:left w:val="none" w:sz="0" w:space="0" w:color="auto"/>
        <w:bottom w:val="none" w:sz="0" w:space="0" w:color="auto"/>
        <w:right w:val="none" w:sz="0" w:space="0" w:color="auto"/>
      </w:divBdr>
      <w:divsChild>
        <w:div w:id="1670478780">
          <w:marLeft w:val="0"/>
          <w:marRight w:val="0"/>
          <w:marTop w:val="0"/>
          <w:marBottom w:val="0"/>
          <w:divBdr>
            <w:top w:val="none" w:sz="0" w:space="0" w:color="auto"/>
            <w:left w:val="none" w:sz="0" w:space="0" w:color="auto"/>
            <w:bottom w:val="none" w:sz="0" w:space="0" w:color="auto"/>
            <w:right w:val="none" w:sz="0" w:space="0" w:color="auto"/>
          </w:divBdr>
        </w:div>
        <w:div w:id="24866264">
          <w:marLeft w:val="0"/>
          <w:marRight w:val="0"/>
          <w:marTop w:val="150"/>
          <w:marBottom w:val="0"/>
          <w:divBdr>
            <w:top w:val="none" w:sz="0" w:space="0" w:color="auto"/>
            <w:left w:val="none" w:sz="0" w:space="0" w:color="auto"/>
            <w:bottom w:val="none" w:sz="0" w:space="0" w:color="auto"/>
            <w:right w:val="none" w:sz="0" w:space="0" w:color="auto"/>
          </w:divBdr>
          <w:divsChild>
            <w:div w:id="73672365">
              <w:marLeft w:val="1155"/>
              <w:marRight w:val="0"/>
              <w:marTop w:val="0"/>
              <w:marBottom w:val="0"/>
              <w:divBdr>
                <w:top w:val="none" w:sz="0" w:space="0" w:color="auto"/>
                <w:left w:val="none" w:sz="0" w:space="0" w:color="auto"/>
                <w:bottom w:val="none" w:sz="0" w:space="0" w:color="auto"/>
                <w:right w:val="none" w:sz="0" w:space="0" w:color="auto"/>
              </w:divBdr>
            </w:div>
            <w:div w:id="1174224674">
              <w:marLeft w:val="1155"/>
              <w:marRight w:val="0"/>
              <w:marTop w:val="0"/>
              <w:marBottom w:val="0"/>
              <w:divBdr>
                <w:top w:val="none" w:sz="0" w:space="0" w:color="auto"/>
                <w:left w:val="none" w:sz="0" w:space="0" w:color="auto"/>
                <w:bottom w:val="none" w:sz="0" w:space="0" w:color="auto"/>
                <w:right w:val="none" w:sz="0" w:space="0" w:color="auto"/>
              </w:divBdr>
            </w:div>
            <w:div w:id="610358478">
              <w:marLeft w:val="1155"/>
              <w:marRight w:val="0"/>
              <w:marTop w:val="0"/>
              <w:marBottom w:val="0"/>
              <w:divBdr>
                <w:top w:val="none" w:sz="0" w:space="0" w:color="auto"/>
                <w:left w:val="none" w:sz="0" w:space="0" w:color="auto"/>
                <w:bottom w:val="none" w:sz="0" w:space="0" w:color="auto"/>
                <w:right w:val="none" w:sz="0" w:space="0" w:color="auto"/>
              </w:divBdr>
            </w:div>
          </w:divsChild>
        </w:div>
        <w:div w:id="633947477">
          <w:marLeft w:val="0"/>
          <w:marRight w:val="0"/>
          <w:marTop w:val="0"/>
          <w:marBottom w:val="0"/>
          <w:divBdr>
            <w:top w:val="none" w:sz="0" w:space="0" w:color="auto"/>
            <w:left w:val="none" w:sz="0" w:space="0" w:color="auto"/>
            <w:bottom w:val="none" w:sz="0" w:space="0" w:color="auto"/>
            <w:right w:val="none" w:sz="0" w:space="0" w:color="auto"/>
          </w:divBdr>
        </w:div>
      </w:divsChild>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5913">
      <w:bodyDiv w:val="1"/>
      <w:marLeft w:val="0"/>
      <w:marRight w:val="0"/>
      <w:marTop w:val="0"/>
      <w:marBottom w:val="0"/>
      <w:divBdr>
        <w:top w:val="none" w:sz="0" w:space="0" w:color="auto"/>
        <w:left w:val="none" w:sz="0" w:space="0" w:color="auto"/>
        <w:bottom w:val="none" w:sz="0" w:space="0" w:color="auto"/>
        <w:right w:val="none" w:sz="0" w:space="0" w:color="auto"/>
      </w:divBdr>
      <w:divsChild>
        <w:div w:id="1758555872">
          <w:marLeft w:val="0"/>
          <w:marRight w:val="0"/>
          <w:marTop w:val="0"/>
          <w:marBottom w:val="0"/>
          <w:divBdr>
            <w:top w:val="none" w:sz="0" w:space="0" w:color="auto"/>
            <w:left w:val="none" w:sz="0" w:space="0" w:color="auto"/>
            <w:bottom w:val="none" w:sz="0" w:space="0" w:color="auto"/>
            <w:right w:val="none" w:sz="0" w:space="0" w:color="auto"/>
          </w:divBdr>
        </w:div>
        <w:div w:id="1359509865">
          <w:marLeft w:val="0"/>
          <w:marRight w:val="0"/>
          <w:marTop w:val="150"/>
          <w:marBottom w:val="0"/>
          <w:divBdr>
            <w:top w:val="none" w:sz="0" w:space="0" w:color="auto"/>
            <w:left w:val="none" w:sz="0" w:space="0" w:color="auto"/>
            <w:bottom w:val="none" w:sz="0" w:space="0" w:color="auto"/>
            <w:right w:val="none" w:sz="0" w:space="0" w:color="auto"/>
          </w:divBdr>
          <w:divsChild>
            <w:div w:id="976104382">
              <w:marLeft w:val="1155"/>
              <w:marRight w:val="0"/>
              <w:marTop w:val="0"/>
              <w:marBottom w:val="0"/>
              <w:divBdr>
                <w:top w:val="none" w:sz="0" w:space="0" w:color="auto"/>
                <w:left w:val="none" w:sz="0" w:space="0" w:color="auto"/>
                <w:bottom w:val="none" w:sz="0" w:space="0" w:color="auto"/>
                <w:right w:val="none" w:sz="0" w:space="0" w:color="auto"/>
              </w:divBdr>
            </w:div>
            <w:div w:id="573440307">
              <w:marLeft w:val="1155"/>
              <w:marRight w:val="0"/>
              <w:marTop w:val="0"/>
              <w:marBottom w:val="0"/>
              <w:divBdr>
                <w:top w:val="none" w:sz="0" w:space="0" w:color="auto"/>
                <w:left w:val="none" w:sz="0" w:space="0" w:color="auto"/>
                <w:bottom w:val="none" w:sz="0" w:space="0" w:color="auto"/>
                <w:right w:val="none" w:sz="0" w:space="0" w:color="auto"/>
              </w:divBdr>
            </w:div>
            <w:div w:id="24989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699177">
      <w:bodyDiv w:val="1"/>
      <w:marLeft w:val="0"/>
      <w:marRight w:val="0"/>
      <w:marTop w:val="0"/>
      <w:marBottom w:val="0"/>
      <w:divBdr>
        <w:top w:val="none" w:sz="0" w:space="0" w:color="auto"/>
        <w:left w:val="none" w:sz="0" w:space="0" w:color="auto"/>
        <w:bottom w:val="none" w:sz="0" w:space="0" w:color="auto"/>
        <w:right w:val="none" w:sz="0" w:space="0" w:color="auto"/>
      </w:divBdr>
      <w:divsChild>
        <w:div w:id="805902252">
          <w:marLeft w:val="0"/>
          <w:marRight w:val="0"/>
          <w:marTop w:val="0"/>
          <w:marBottom w:val="0"/>
          <w:divBdr>
            <w:top w:val="none" w:sz="0" w:space="0" w:color="auto"/>
            <w:left w:val="none" w:sz="0" w:space="0" w:color="auto"/>
            <w:bottom w:val="none" w:sz="0" w:space="0" w:color="auto"/>
            <w:right w:val="none" w:sz="0" w:space="0" w:color="auto"/>
          </w:divBdr>
        </w:div>
        <w:div w:id="444859011">
          <w:marLeft w:val="0"/>
          <w:marRight w:val="0"/>
          <w:marTop w:val="150"/>
          <w:marBottom w:val="0"/>
          <w:divBdr>
            <w:top w:val="none" w:sz="0" w:space="0" w:color="auto"/>
            <w:left w:val="none" w:sz="0" w:space="0" w:color="auto"/>
            <w:bottom w:val="none" w:sz="0" w:space="0" w:color="auto"/>
            <w:right w:val="none" w:sz="0" w:space="0" w:color="auto"/>
          </w:divBdr>
          <w:divsChild>
            <w:div w:id="1299918545">
              <w:marLeft w:val="1155"/>
              <w:marRight w:val="0"/>
              <w:marTop w:val="0"/>
              <w:marBottom w:val="0"/>
              <w:divBdr>
                <w:top w:val="none" w:sz="0" w:space="0" w:color="auto"/>
                <w:left w:val="none" w:sz="0" w:space="0" w:color="auto"/>
                <w:bottom w:val="none" w:sz="0" w:space="0" w:color="auto"/>
                <w:right w:val="none" w:sz="0" w:space="0" w:color="auto"/>
              </w:divBdr>
            </w:div>
            <w:div w:id="414329255">
              <w:marLeft w:val="1155"/>
              <w:marRight w:val="0"/>
              <w:marTop w:val="0"/>
              <w:marBottom w:val="0"/>
              <w:divBdr>
                <w:top w:val="none" w:sz="0" w:space="0" w:color="auto"/>
                <w:left w:val="none" w:sz="0" w:space="0" w:color="auto"/>
                <w:bottom w:val="none" w:sz="0" w:space="0" w:color="auto"/>
                <w:right w:val="none" w:sz="0" w:space="0" w:color="auto"/>
              </w:divBdr>
            </w:div>
            <w:div w:id="19678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08343">
      <w:bodyDiv w:val="1"/>
      <w:marLeft w:val="0"/>
      <w:marRight w:val="0"/>
      <w:marTop w:val="0"/>
      <w:marBottom w:val="0"/>
      <w:divBdr>
        <w:top w:val="none" w:sz="0" w:space="0" w:color="auto"/>
        <w:left w:val="none" w:sz="0" w:space="0" w:color="auto"/>
        <w:bottom w:val="none" w:sz="0" w:space="0" w:color="auto"/>
        <w:right w:val="none" w:sz="0" w:space="0" w:color="auto"/>
      </w:divBdr>
      <w:divsChild>
        <w:div w:id="878514511">
          <w:marLeft w:val="0"/>
          <w:marRight w:val="0"/>
          <w:marTop w:val="0"/>
          <w:marBottom w:val="0"/>
          <w:divBdr>
            <w:top w:val="none" w:sz="0" w:space="0" w:color="auto"/>
            <w:left w:val="none" w:sz="0" w:space="0" w:color="auto"/>
            <w:bottom w:val="none" w:sz="0" w:space="0" w:color="auto"/>
            <w:right w:val="none" w:sz="0" w:space="0" w:color="auto"/>
          </w:divBdr>
        </w:div>
        <w:div w:id="2072188218">
          <w:marLeft w:val="0"/>
          <w:marRight w:val="0"/>
          <w:marTop w:val="150"/>
          <w:marBottom w:val="0"/>
          <w:divBdr>
            <w:top w:val="none" w:sz="0" w:space="0" w:color="auto"/>
            <w:left w:val="none" w:sz="0" w:space="0" w:color="auto"/>
            <w:bottom w:val="none" w:sz="0" w:space="0" w:color="auto"/>
            <w:right w:val="none" w:sz="0" w:space="0" w:color="auto"/>
          </w:divBdr>
          <w:divsChild>
            <w:div w:id="1167212520">
              <w:marLeft w:val="1155"/>
              <w:marRight w:val="0"/>
              <w:marTop w:val="0"/>
              <w:marBottom w:val="0"/>
              <w:divBdr>
                <w:top w:val="none" w:sz="0" w:space="0" w:color="auto"/>
                <w:left w:val="none" w:sz="0" w:space="0" w:color="auto"/>
                <w:bottom w:val="none" w:sz="0" w:space="0" w:color="auto"/>
                <w:right w:val="none" w:sz="0" w:space="0" w:color="auto"/>
              </w:divBdr>
            </w:div>
            <w:div w:id="935358113">
              <w:marLeft w:val="1155"/>
              <w:marRight w:val="0"/>
              <w:marTop w:val="0"/>
              <w:marBottom w:val="0"/>
              <w:divBdr>
                <w:top w:val="none" w:sz="0" w:space="0" w:color="auto"/>
                <w:left w:val="none" w:sz="0" w:space="0" w:color="auto"/>
                <w:bottom w:val="none" w:sz="0" w:space="0" w:color="auto"/>
                <w:right w:val="none" w:sz="0" w:space="0" w:color="auto"/>
              </w:divBdr>
            </w:div>
            <w:div w:id="114454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0680">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791449">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397042">
      <w:bodyDiv w:val="1"/>
      <w:marLeft w:val="0"/>
      <w:marRight w:val="0"/>
      <w:marTop w:val="0"/>
      <w:marBottom w:val="0"/>
      <w:divBdr>
        <w:top w:val="none" w:sz="0" w:space="0" w:color="auto"/>
        <w:left w:val="none" w:sz="0" w:space="0" w:color="auto"/>
        <w:bottom w:val="none" w:sz="0" w:space="0" w:color="auto"/>
        <w:right w:val="none" w:sz="0" w:space="0" w:color="auto"/>
      </w:divBdr>
      <w:divsChild>
        <w:div w:id="221142201">
          <w:marLeft w:val="0"/>
          <w:marRight w:val="0"/>
          <w:marTop w:val="0"/>
          <w:marBottom w:val="0"/>
          <w:divBdr>
            <w:top w:val="none" w:sz="0" w:space="0" w:color="auto"/>
            <w:left w:val="none" w:sz="0" w:space="0" w:color="auto"/>
            <w:bottom w:val="none" w:sz="0" w:space="0" w:color="auto"/>
            <w:right w:val="none" w:sz="0" w:space="0" w:color="auto"/>
          </w:divBdr>
        </w:div>
        <w:div w:id="1434473914">
          <w:marLeft w:val="0"/>
          <w:marRight w:val="0"/>
          <w:marTop w:val="150"/>
          <w:marBottom w:val="0"/>
          <w:divBdr>
            <w:top w:val="none" w:sz="0" w:space="0" w:color="auto"/>
            <w:left w:val="none" w:sz="0" w:space="0" w:color="auto"/>
            <w:bottom w:val="none" w:sz="0" w:space="0" w:color="auto"/>
            <w:right w:val="none" w:sz="0" w:space="0" w:color="auto"/>
          </w:divBdr>
          <w:divsChild>
            <w:div w:id="960914968">
              <w:marLeft w:val="1155"/>
              <w:marRight w:val="0"/>
              <w:marTop w:val="0"/>
              <w:marBottom w:val="0"/>
              <w:divBdr>
                <w:top w:val="none" w:sz="0" w:space="0" w:color="auto"/>
                <w:left w:val="none" w:sz="0" w:space="0" w:color="auto"/>
                <w:bottom w:val="none" w:sz="0" w:space="0" w:color="auto"/>
                <w:right w:val="none" w:sz="0" w:space="0" w:color="auto"/>
              </w:divBdr>
            </w:div>
            <w:div w:id="1555432201">
              <w:marLeft w:val="1155"/>
              <w:marRight w:val="0"/>
              <w:marTop w:val="0"/>
              <w:marBottom w:val="0"/>
              <w:divBdr>
                <w:top w:val="none" w:sz="0" w:space="0" w:color="auto"/>
                <w:left w:val="none" w:sz="0" w:space="0" w:color="auto"/>
                <w:bottom w:val="none" w:sz="0" w:space="0" w:color="auto"/>
                <w:right w:val="none" w:sz="0" w:space="0" w:color="auto"/>
              </w:divBdr>
            </w:div>
            <w:div w:id="177408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714338">
      <w:bodyDiv w:val="1"/>
      <w:marLeft w:val="0"/>
      <w:marRight w:val="0"/>
      <w:marTop w:val="0"/>
      <w:marBottom w:val="0"/>
      <w:divBdr>
        <w:top w:val="none" w:sz="0" w:space="0" w:color="auto"/>
        <w:left w:val="none" w:sz="0" w:space="0" w:color="auto"/>
        <w:bottom w:val="none" w:sz="0" w:space="0" w:color="auto"/>
        <w:right w:val="none" w:sz="0" w:space="0" w:color="auto"/>
      </w:divBdr>
      <w:divsChild>
        <w:div w:id="1144587162">
          <w:marLeft w:val="0"/>
          <w:marRight w:val="0"/>
          <w:marTop w:val="0"/>
          <w:marBottom w:val="0"/>
          <w:divBdr>
            <w:top w:val="none" w:sz="0" w:space="0" w:color="auto"/>
            <w:left w:val="none" w:sz="0" w:space="0" w:color="auto"/>
            <w:bottom w:val="none" w:sz="0" w:space="0" w:color="auto"/>
            <w:right w:val="none" w:sz="0" w:space="0" w:color="auto"/>
          </w:divBdr>
        </w:div>
        <w:div w:id="1964575070">
          <w:marLeft w:val="0"/>
          <w:marRight w:val="0"/>
          <w:marTop w:val="150"/>
          <w:marBottom w:val="0"/>
          <w:divBdr>
            <w:top w:val="none" w:sz="0" w:space="0" w:color="auto"/>
            <w:left w:val="none" w:sz="0" w:space="0" w:color="auto"/>
            <w:bottom w:val="none" w:sz="0" w:space="0" w:color="auto"/>
            <w:right w:val="none" w:sz="0" w:space="0" w:color="auto"/>
          </w:divBdr>
          <w:divsChild>
            <w:div w:id="107437441">
              <w:marLeft w:val="1155"/>
              <w:marRight w:val="0"/>
              <w:marTop w:val="0"/>
              <w:marBottom w:val="0"/>
              <w:divBdr>
                <w:top w:val="none" w:sz="0" w:space="0" w:color="auto"/>
                <w:left w:val="none" w:sz="0" w:space="0" w:color="auto"/>
                <w:bottom w:val="none" w:sz="0" w:space="0" w:color="auto"/>
                <w:right w:val="none" w:sz="0" w:space="0" w:color="auto"/>
              </w:divBdr>
            </w:div>
            <w:div w:id="1259753863">
              <w:marLeft w:val="1155"/>
              <w:marRight w:val="0"/>
              <w:marTop w:val="0"/>
              <w:marBottom w:val="0"/>
              <w:divBdr>
                <w:top w:val="none" w:sz="0" w:space="0" w:color="auto"/>
                <w:left w:val="none" w:sz="0" w:space="0" w:color="auto"/>
                <w:bottom w:val="none" w:sz="0" w:space="0" w:color="auto"/>
                <w:right w:val="none" w:sz="0" w:space="0" w:color="auto"/>
              </w:divBdr>
            </w:div>
            <w:div w:id="141597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48883">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517234">
      <w:bodyDiv w:val="1"/>
      <w:marLeft w:val="0"/>
      <w:marRight w:val="0"/>
      <w:marTop w:val="0"/>
      <w:marBottom w:val="0"/>
      <w:divBdr>
        <w:top w:val="none" w:sz="0" w:space="0" w:color="auto"/>
        <w:left w:val="none" w:sz="0" w:space="0" w:color="auto"/>
        <w:bottom w:val="none" w:sz="0" w:space="0" w:color="auto"/>
        <w:right w:val="none" w:sz="0" w:space="0" w:color="auto"/>
      </w:divBdr>
      <w:divsChild>
        <w:div w:id="1552767390">
          <w:marLeft w:val="0"/>
          <w:marRight w:val="0"/>
          <w:marTop w:val="0"/>
          <w:marBottom w:val="0"/>
          <w:divBdr>
            <w:top w:val="none" w:sz="0" w:space="0" w:color="auto"/>
            <w:left w:val="none" w:sz="0" w:space="0" w:color="auto"/>
            <w:bottom w:val="none" w:sz="0" w:space="0" w:color="auto"/>
            <w:right w:val="none" w:sz="0" w:space="0" w:color="auto"/>
          </w:divBdr>
        </w:div>
        <w:div w:id="870611005">
          <w:marLeft w:val="0"/>
          <w:marRight w:val="0"/>
          <w:marTop w:val="150"/>
          <w:marBottom w:val="0"/>
          <w:divBdr>
            <w:top w:val="none" w:sz="0" w:space="0" w:color="auto"/>
            <w:left w:val="none" w:sz="0" w:space="0" w:color="auto"/>
            <w:bottom w:val="none" w:sz="0" w:space="0" w:color="auto"/>
            <w:right w:val="none" w:sz="0" w:space="0" w:color="auto"/>
          </w:divBdr>
          <w:divsChild>
            <w:div w:id="2107185467">
              <w:marLeft w:val="1155"/>
              <w:marRight w:val="0"/>
              <w:marTop w:val="0"/>
              <w:marBottom w:val="0"/>
              <w:divBdr>
                <w:top w:val="none" w:sz="0" w:space="0" w:color="auto"/>
                <w:left w:val="none" w:sz="0" w:space="0" w:color="auto"/>
                <w:bottom w:val="none" w:sz="0" w:space="0" w:color="auto"/>
                <w:right w:val="none" w:sz="0" w:space="0" w:color="auto"/>
              </w:divBdr>
            </w:div>
            <w:div w:id="50737443">
              <w:marLeft w:val="1155"/>
              <w:marRight w:val="0"/>
              <w:marTop w:val="0"/>
              <w:marBottom w:val="0"/>
              <w:divBdr>
                <w:top w:val="none" w:sz="0" w:space="0" w:color="auto"/>
                <w:left w:val="none" w:sz="0" w:space="0" w:color="auto"/>
                <w:bottom w:val="none" w:sz="0" w:space="0" w:color="auto"/>
                <w:right w:val="none" w:sz="0" w:space="0" w:color="auto"/>
              </w:divBdr>
            </w:div>
            <w:div w:id="86208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754473">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7221">
      <w:bodyDiv w:val="1"/>
      <w:marLeft w:val="0"/>
      <w:marRight w:val="0"/>
      <w:marTop w:val="0"/>
      <w:marBottom w:val="0"/>
      <w:divBdr>
        <w:top w:val="none" w:sz="0" w:space="0" w:color="auto"/>
        <w:left w:val="none" w:sz="0" w:space="0" w:color="auto"/>
        <w:bottom w:val="none" w:sz="0" w:space="0" w:color="auto"/>
        <w:right w:val="none" w:sz="0" w:space="0" w:color="auto"/>
      </w:divBdr>
      <w:divsChild>
        <w:div w:id="950555020">
          <w:marLeft w:val="0"/>
          <w:marRight w:val="0"/>
          <w:marTop w:val="0"/>
          <w:marBottom w:val="0"/>
          <w:divBdr>
            <w:top w:val="none" w:sz="0" w:space="0" w:color="auto"/>
            <w:left w:val="none" w:sz="0" w:space="0" w:color="auto"/>
            <w:bottom w:val="none" w:sz="0" w:space="0" w:color="auto"/>
            <w:right w:val="none" w:sz="0" w:space="0" w:color="auto"/>
          </w:divBdr>
        </w:div>
        <w:div w:id="395903636">
          <w:marLeft w:val="0"/>
          <w:marRight w:val="0"/>
          <w:marTop w:val="150"/>
          <w:marBottom w:val="0"/>
          <w:divBdr>
            <w:top w:val="none" w:sz="0" w:space="0" w:color="auto"/>
            <w:left w:val="none" w:sz="0" w:space="0" w:color="auto"/>
            <w:bottom w:val="none" w:sz="0" w:space="0" w:color="auto"/>
            <w:right w:val="none" w:sz="0" w:space="0" w:color="auto"/>
          </w:divBdr>
          <w:divsChild>
            <w:div w:id="1810246023">
              <w:marLeft w:val="1155"/>
              <w:marRight w:val="0"/>
              <w:marTop w:val="0"/>
              <w:marBottom w:val="0"/>
              <w:divBdr>
                <w:top w:val="none" w:sz="0" w:space="0" w:color="auto"/>
                <w:left w:val="none" w:sz="0" w:space="0" w:color="auto"/>
                <w:bottom w:val="none" w:sz="0" w:space="0" w:color="auto"/>
                <w:right w:val="none" w:sz="0" w:space="0" w:color="auto"/>
              </w:divBdr>
            </w:div>
            <w:div w:id="690184981">
              <w:marLeft w:val="1155"/>
              <w:marRight w:val="0"/>
              <w:marTop w:val="0"/>
              <w:marBottom w:val="0"/>
              <w:divBdr>
                <w:top w:val="none" w:sz="0" w:space="0" w:color="auto"/>
                <w:left w:val="none" w:sz="0" w:space="0" w:color="auto"/>
                <w:bottom w:val="none" w:sz="0" w:space="0" w:color="auto"/>
                <w:right w:val="none" w:sz="0" w:space="0" w:color="auto"/>
              </w:divBdr>
            </w:div>
            <w:div w:id="1178273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26726">
      <w:bodyDiv w:val="1"/>
      <w:marLeft w:val="0"/>
      <w:marRight w:val="0"/>
      <w:marTop w:val="0"/>
      <w:marBottom w:val="0"/>
      <w:divBdr>
        <w:top w:val="none" w:sz="0" w:space="0" w:color="auto"/>
        <w:left w:val="none" w:sz="0" w:space="0" w:color="auto"/>
        <w:bottom w:val="none" w:sz="0" w:space="0" w:color="auto"/>
        <w:right w:val="none" w:sz="0" w:space="0" w:color="auto"/>
      </w:divBdr>
      <w:divsChild>
        <w:div w:id="38676727">
          <w:marLeft w:val="0"/>
          <w:marRight w:val="0"/>
          <w:marTop w:val="0"/>
          <w:marBottom w:val="0"/>
          <w:divBdr>
            <w:top w:val="none" w:sz="0" w:space="0" w:color="auto"/>
            <w:left w:val="none" w:sz="0" w:space="0" w:color="auto"/>
            <w:bottom w:val="none" w:sz="0" w:space="0" w:color="auto"/>
            <w:right w:val="none" w:sz="0" w:space="0" w:color="auto"/>
          </w:divBdr>
        </w:div>
        <w:div w:id="1504122267">
          <w:marLeft w:val="0"/>
          <w:marRight w:val="0"/>
          <w:marTop w:val="150"/>
          <w:marBottom w:val="0"/>
          <w:divBdr>
            <w:top w:val="none" w:sz="0" w:space="0" w:color="auto"/>
            <w:left w:val="none" w:sz="0" w:space="0" w:color="auto"/>
            <w:bottom w:val="none" w:sz="0" w:space="0" w:color="auto"/>
            <w:right w:val="none" w:sz="0" w:space="0" w:color="auto"/>
          </w:divBdr>
          <w:divsChild>
            <w:div w:id="994837371">
              <w:marLeft w:val="1155"/>
              <w:marRight w:val="0"/>
              <w:marTop w:val="0"/>
              <w:marBottom w:val="0"/>
              <w:divBdr>
                <w:top w:val="none" w:sz="0" w:space="0" w:color="auto"/>
                <w:left w:val="none" w:sz="0" w:space="0" w:color="auto"/>
                <w:bottom w:val="none" w:sz="0" w:space="0" w:color="auto"/>
                <w:right w:val="none" w:sz="0" w:space="0" w:color="auto"/>
              </w:divBdr>
            </w:div>
            <w:div w:id="119497353">
              <w:marLeft w:val="1155"/>
              <w:marRight w:val="0"/>
              <w:marTop w:val="0"/>
              <w:marBottom w:val="0"/>
              <w:divBdr>
                <w:top w:val="none" w:sz="0" w:space="0" w:color="auto"/>
                <w:left w:val="none" w:sz="0" w:space="0" w:color="auto"/>
                <w:bottom w:val="none" w:sz="0" w:space="0" w:color="auto"/>
                <w:right w:val="none" w:sz="0" w:space="0" w:color="auto"/>
              </w:divBdr>
            </w:div>
            <w:div w:id="888032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487320">
      <w:bodyDiv w:val="1"/>
      <w:marLeft w:val="0"/>
      <w:marRight w:val="0"/>
      <w:marTop w:val="0"/>
      <w:marBottom w:val="0"/>
      <w:divBdr>
        <w:top w:val="none" w:sz="0" w:space="0" w:color="auto"/>
        <w:left w:val="none" w:sz="0" w:space="0" w:color="auto"/>
        <w:bottom w:val="none" w:sz="0" w:space="0" w:color="auto"/>
        <w:right w:val="none" w:sz="0" w:space="0" w:color="auto"/>
      </w:divBdr>
      <w:divsChild>
        <w:div w:id="215704615">
          <w:marLeft w:val="0"/>
          <w:marRight w:val="0"/>
          <w:marTop w:val="0"/>
          <w:marBottom w:val="0"/>
          <w:divBdr>
            <w:top w:val="none" w:sz="0" w:space="0" w:color="auto"/>
            <w:left w:val="none" w:sz="0" w:space="0" w:color="auto"/>
            <w:bottom w:val="none" w:sz="0" w:space="0" w:color="auto"/>
            <w:right w:val="none" w:sz="0" w:space="0" w:color="auto"/>
          </w:divBdr>
        </w:div>
        <w:div w:id="1551304350">
          <w:marLeft w:val="0"/>
          <w:marRight w:val="0"/>
          <w:marTop w:val="150"/>
          <w:marBottom w:val="0"/>
          <w:divBdr>
            <w:top w:val="none" w:sz="0" w:space="0" w:color="auto"/>
            <w:left w:val="none" w:sz="0" w:space="0" w:color="auto"/>
            <w:bottom w:val="none" w:sz="0" w:space="0" w:color="auto"/>
            <w:right w:val="none" w:sz="0" w:space="0" w:color="auto"/>
          </w:divBdr>
          <w:divsChild>
            <w:div w:id="398216379">
              <w:marLeft w:val="1155"/>
              <w:marRight w:val="0"/>
              <w:marTop w:val="0"/>
              <w:marBottom w:val="0"/>
              <w:divBdr>
                <w:top w:val="none" w:sz="0" w:space="0" w:color="auto"/>
                <w:left w:val="none" w:sz="0" w:space="0" w:color="auto"/>
                <w:bottom w:val="none" w:sz="0" w:space="0" w:color="auto"/>
                <w:right w:val="none" w:sz="0" w:space="0" w:color="auto"/>
              </w:divBdr>
            </w:div>
            <w:div w:id="1309626115">
              <w:marLeft w:val="1155"/>
              <w:marRight w:val="0"/>
              <w:marTop w:val="0"/>
              <w:marBottom w:val="0"/>
              <w:divBdr>
                <w:top w:val="none" w:sz="0" w:space="0" w:color="auto"/>
                <w:left w:val="none" w:sz="0" w:space="0" w:color="auto"/>
                <w:bottom w:val="none" w:sz="0" w:space="0" w:color="auto"/>
                <w:right w:val="none" w:sz="0" w:space="0" w:color="auto"/>
              </w:divBdr>
            </w:div>
            <w:div w:id="1440098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3878">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332680">
      <w:bodyDiv w:val="1"/>
      <w:marLeft w:val="0"/>
      <w:marRight w:val="0"/>
      <w:marTop w:val="0"/>
      <w:marBottom w:val="0"/>
      <w:divBdr>
        <w:top w:val="none" w:sz="0" w:space="0" w:color="auto"/>
        <w:left w:val="none" w:sz="0" w:space="0" w:color="auto"/>
        <w:bottom w:val="none" w:sz="0" w:space="0" w:color="auto"/>
        <w:right w:val="none" w:sz="0" w:space="0" w:color="auto"/>
      </w:divBdr>
      <w:divsChild>
        <w:div w:id="1448810702">
          <w:marLeft w:val="0"/>
          <w:marRight w:val="0"/>
          <w:marTop w:val="0"/>
          <w:marBottom w:val="0"/>
          <w:divBdr>
            <w:top w:val="none" w:sz="0" w:space="0" w:color="auto"/>
            <w:left w:val="none" w:sz="0" w:space="0" w:color="auto"/>
            <w:bottom w:val="none" w:sz="0" w:space="0" w:color="auto"/>
            <w:right w:val="none" w:sz="0" w:space="0" w:color="auto"/>
          </w:divBdr>
        </w:div>
        <w:div w:id="533661909">
          <w:marLeft w:val="0"/>
          <w:marRight w:val="0"/>
          <w:marTop w:val="150"/>
          <w:marBottom w:val="0"/>
          <w:divBdr>
            <w:top w:val="none" w:sz="0" w:space="0" w:color="auto"/>
            <w:left w:val="none" w:sz="0" w:space="0" w:color="auto"/>
            <w:bottom w:val="none" w:sz="0" w:space="0" w:color="auto"/>
            <w:right w:val="none" w:sz="0" w:space="0" w:color="auto"/>
          </w:divBdr>
          <w:divsChild>
            <w:div w:id="423916359">
              <w:marLeft w:val="1155"/>
              <w:marRight w:val="0"/>
              <w:marTop w:val="0"/>
              <w:marBottom w:val="0"/>
              <w:divBdr>
                <w:top w:val="none" w:sz="0" w:space="0" w:color="auto"/>
                <w:left w:val="none" w:sz="0" w:space="0" w:color="auto"/>
                <w:bottom w:val="none" w:sz="0" w:space="0" w:color="auto"/>
                <w:right w:val="none" w:sz="0" w:space="0" w:color="auto"/>
              </w:divBdr>
            </w:div>
            <w:div w:id="117379966">
              <w:marLeft w:val="1155"/>
              <w:marRight w:val="0"/>
              <w:marTop w:val="0"/>
              <w:marBottom w:val="0"/>
              <w:divBdr>
                <w:top w:val="none" w:sz="0" w:space="0" w:color="auto"/>
                <w:left w:val="none" w:sz="0" w:space="0" w:color="auto"/>
                <w:bottom w:val="none" w:sz="0" w:space="0" w:color="auto"/>
                <w:right w:val="none" w:sz="0" w:space="0" w:color="auto"/>
              </w:divBdr>
            </w:div>
            <w:div w:id="1226529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4245">
      <w:bodyDiv w:val="1"/>
      <w:marLeft w:val="0"/>
      <w:marRight w:val="0"/>
      <w:marTop w:val="0"/>
      <w:marBottom w:val="0"/>
      <w:divBdr>
        <w:top w:val="none" w:sz="0" w:space="0" w:color="auto"/>
        <w:left w:val="none" w:sz="0" w:space="0" w:color="auto"/>
        <w:bottom w:val="none" w:sz="0" w:space="0" w:color="auto"/>
        <w:right w:val="none" w:sz="0" w:space="0" w:color="auto"/>
      </w:divBdr>
    </w:div>
    <w:div w:id="1600673688">
      <w:bodyDiv w:val="1"/>
      <w:marLeft w:val="0"/>
      <w:marRight w:val="0"/>
      <w:marTop w:val="0"/>
      <w:marBottom w:val="0"/>
      <w:divBdr>
        <w:top w:val="none" w:sz="0" w:space="0" w:color="auto"/>
        <w:left w:val="none" w:sz="0" w:space="0" w:color="auto"/>
        <w:bottom w:val="none" w:sz="0" w:space="0" w:color="auto"/>
        <w:right w:val="none" w:sz="0" w:space="0" w:color="auto"/>
      </w:divBdr>
      <w:divsChild>
        <w:div w:id="1214197735">
          <w:marLeft w:val="0"/>
          <w:marRight w:val="0"/>
          <w:marTop w:val="0"/>
          <w:marBottom w:val="0"/>
          <w:divBdr>
            <w:top w:val="none" w:sz="0" w:space="0" w:color="auto"/>
            <w:left w:val="none" w:sz="0" w:space="0" w:color="auto"/>
            <w:bottom w:val="none" w:sz="0" w:space="0" w:color="auto"/>
            <w:right w:val="none" w:sz="0" w:space="0" w:color="auto"/>
          </w:divBdr>
        </w:div>
        <w:div w:id="216283042">
          <w:marLeft w:val="0"/>
          <w:marRight w:val="0"/>
          <w:marTop w:val="150"/>
          <w:marBottom w:val="0"/>
          <w:divBdr>
            <w:top w:val="none" w:sz="0" w:space="0" w:color="auto"/>
            <w:left w:val="none" w:sz="0" w:space="0" w:color="auto"/>
            <w:bottom w:val="none" w:sz="0" w:space="0" w:color="auto"/>
            <w:right w:val="none" w:sz="0" w:space="0" w:color="auto"/>
          </w:divBdr>
          <w:divsChild>
            <w:div w:id="787508468">
              <w:marLeft w:val="1155"/>
              <w:marRight w:val="0"/>
              <w:marTop w:val="0"/>
              <w:marBottom w:val="0"/>
              <w:divBdr>
                <w:top w:val="none" w:sz="0" w:space="0" w:color="auto"/>
                <w:left w:val="none" w:sz="0" w:space="0" w:color="auto"/>
                <w:bottom w:val="none" w:sz="0" w:space="0" w:color="auto"/>
                <w:right w:val="none" w:sz="0" w:space="0" w:color="auto"/>
              </w:divBdr>
            </w:div>
            <w:div w:id="1737318501">
              <w:marLeft w:val="1155"/>
              <w:marRight w:val="0"/>
              <w:marTop w:val="0"/>
              <w:marBottom w:val="0"/>
              <w:divBdr>
                <w:top w:val="none" w:sz="0" w:space="0" w:color="auto"/>
                <w:left w:val="none" w:sz="0" w:space="0" w:color="auto"/>
                <w:bottom w:val="none" w:sz="0" w:space="0" w:color="auto"/>
                <w:right w:val="none" w:sz="0" w:space="0" w:color="auto"/>
              </w:divBdr>
            </w:div>
            <w:div w:id="69481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7050">
      <w:bodyDiv w:val="1"/>
      <w:marLeft w:val="0"/>
      <w:marRight w:val="0"/>
      <w:marTop w:val="0"/>
      <w:marBottom w:val="0"/>
      <w:divBdr>
        <w:top w:val="none" w:sz="0" w:space="0" w:color="auto"/>
        <w:left w:val="none" w:sz="0" w:space="0" w:color="auto"/>
        <w:bottom w:val="none" w:sz="0" w:space="0" w:color="auto"/>
        <w:right w:val="none" w:sz="0" w:space="0" w:color="auto"/>
      </w:divBdr>
      <w:divsChild>
        <w:div w:id="280767702">
          <w:marLeft w:val="0"/>
          <w:marRight w:val="0"/>
          <w:marTop w:val="0"/>
          <w:marBottom w:val="0"/>
          <w:divBdr>
            <w:top w:val="none" w:sz="0" w:space="0" w:color="auto"/>
            <w:left w:val="none" w:sz="0" w:space="0" w:color="auto"/>
            <w:bottom w:val="none" w:sz="0" w:space="0" w:color="auto"/>
            <w:right w:val="none" w:sz="0" w:space="0" w:color="auto"/>
          </w:divBdr>
        </w:div>
        <w:div w:id="976179245">
          <w:marLeft w:val="0"/>
          <w:marRight w:val="0"/>
          <w:marTop w:val="150"/>
          <w:marBottom w:val="0"/>
          <w:divBdr>
            <w:top w:val="none" w:sz="0" w:space="0" w:color="auto"/>
            <w:left w:val="none" w:sz="0" w:space="0" w:color="auto"/>
            <w:bottom w:val="none" w:sz="0" w:space="0" w:color="auto"/>
            <w:right w:val="none" w:sz="0" w:space="0" w:color="auto"/>
          </w:divBdr>
          <w:divsChild>
            <w:div w:id="166868232">
              <w:marLeft w:val="1155"/>
              <w:marRight w:val="0"/>
              <w:marTop w:val="0"/>
              <w:marBottom w:val="0"/>
              <w:divBdr>
                <w:top w:val="none" w:sz="0" w:space="0" w:color="auto"/>
                <w:left w:val="none" w:sz="0" w:space="0" w:color="auto"/>
                <w:bottom w:val="none" w:sz="0" w:space="0" w:color="auto"/>
                <w:right w:val="none" w:sz="0" w:space="0" w:color="auto"/>
              </w:divBdr>
            </w:div>
            <w:div w:id="2114860560">
              <w:marLeft w:val="1155"/>
              <w:marRight w:val="0"/>
              <w:marTop w:val="0"/>
              <w:marBottom w:val="0"/>
              <w:divBdr>
                <w:top w:val="none" w:sz="0" w:space="0" w:color="auto"/>
                <w:left w:val="none" w:sz="0" w:space="0" w:color="auto"/>
                <w:bottom w:val="none" w:sz="0" w:space="0" w:color="auto"/>
                <w:right w:val="none" w:sz="0" w:space="0" w:color="auto"/>
              </w:divBdr>
            </w:div>
            <w:div w:id="34787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722707">
      <w:bodyDiv w:val="1"/>
      <w:marLeft w:val="0"/>
      <w:marRight w:val="0"/>
      <w:marTop w:val="0"/>
      <w:marBottom w:val="0"/>
      <w:divBdr>
        <w:top w:val="none" w:sz="0" w:space="0" w:color="auto"/>
        <w:left w:val="none" w:sz="0" w:space="0" w:color="auto"/>
        <w:bottom w:val="none" w:sz="0" w:space="0" w:color="auto"/>
        <w:right w:val="none" w:sz="0" w:space="0" w:color="auto"/>
      </w:divBdr>
      <w:divsChild>
        <w:div w:id="1774325328">
          <w:marLeft w:val="0"/>
          <w:marRight w:val="0"/>
          <w:marTop w:val="0"/>
          <w:marBottom w:val="0"/>
          <w:divBdr>
            <w:top w:val="none" w:sz="0" w:space="0" w:color="auto"/>
            <w:left w:val="none" w:sz="0" w:space="0" w:color="auto"/>
            <w:bottom w:val="none" w:sz="0" w:space="0" w:color="auto"/>
            <w:right w:val="none" w:sz="0" w:space="0" w:color="auto"/>
          </w:divBdr>
        </w:div>
        <w:div w:id="600604657">
          <w:marLeft w:val="0"/>
          <w:marRight w:val="0"/>
          <w:marTop w:val="150"/>
          <w:marBottom w:val="0"/>
          <w:divBdr>
            <w:top w:val="none" w:sz="0" w:space="0" w:color="auto"/>
            <w:left w:val="none" w:sz="0" w:space="0" w:color="auto"/>
            <w:bottom w:val="none" w:sz="0" w:space="0" w:color="auto"/>
            <w:right w:val="none" w:sz="0" w:space="0" w:color="auto"/>
          </w:divBdr>
          <w:divsChild>
            <w:div w:id="898200695">
              <w:marLeft w:val="1155"/>
              <w:marRight w:val="0"/>
              <w:marTop w:val="0"/>
              <w:marBottom w:val="0"/>
              <w:divBdr>
                <w:top w:val="none" w:sz="0" w:space="0" w:color="auto"/>
                <w:left w:val="none" w:sz="0" w:space="0" w:color="auto"/>
                <w:bottom w:val="none" w:sz="0" w:space="0" w:color="auto"/>
                <w:right w:val="none" w:sz="0" w:space="0" w:color="auto"/>
              </w:divBdr>
            </w:div>
            <w:div w:id="807547522">
              <w:marLeft w:val="1155"/>
              <w:marRight w:val="0"/>
              <w:marTop w:val="0"/>
              <w:marBottom w:val="0"/>
              <w:divBdr>
                <w:top w:val="none" w:sz="0" w:space="0" w:color="auto"/>
                <w:left w:val="none" w:sz="0" w:space="0" w:color="auto"/>
                <w:bottom w:val="none" w:sz="0" w:space="0" w:color="auto"/>
                <w:right w:val="none" w:sz="0" w:space="0" w:color="auto"/>
              </w:divBdr>
            </w:div>
            <w:div w:id="893196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1792230">
      <w:bodyDiv w:val="1"/>
      <w:marLeft w:val="0"/>
      <w:marRight w:val="0"/>
      <w:marTop w:val="0"/>
      <w:marBottom w:val="0"/>
      <w:divBdr>
        <w:top w:val="none" w:sz="0" w:space="0" w:color="auto"/>
        <w:left w:val="none" w:sz="0" w:space="0" w:color="auto"/>
        <w:bottom w:val="none" w:sz="0" w:space="0" w:color="auto"/>
        <w:right w:val="none" w:sz="0" w:space="0" w:color="auto"/>
      </w:divBdr>
    </w:div>
    <w:div w:id="1601834856">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1988553">
      <w:bodyDiv w:val="1"/>
      <w:marLeft w:val="0"/>
      <w:marRight w:val="0"/>
      <w:marTop w:val="0"/>
      <w:marBottom w:val="0"/>
      <w:divBdr>
        <w:top w:val="none" w:sz="0" w:space="0" w:color="auto"/>
        <w:left w:val="none" w:sz="0" w:space="0" w:color="auto"/>
        <w:bottom w:val="none" w:sz="0" w:space="0" w:color="auto"/>
        <w:right w:val="none" w:sz="0" w:space="0" w:color="auto"/>
      </w:divBdr>
      <w:divsChild>
        <w:div w:id="2027097064">
          <w:marLeft w:val="0"/>
          <w:marRight w:val="0"/>
          <w:marTop w:val="0"/>
          <w:marBottom w:val="0"/>
          <w:divBdr>
            <w:top w:val="none" w:sz="0" w:space="0" w:color="auto"/>
            <w:left w:val="none" w:sz="0" w:space="0" w:color="auto"/>
            <w:bottom w:val="none" w:sz="0" w:space="0" w:color="auto"/>
            <w:right w:val="none" w:sz="0" w:space="0" w:color="auto"/>
          </w:divBdr>
        </w:div>
        <w:div w:id="560410206">
          <w:marLeft w:val="0"/>
          <w:marRight w:val="0"/>
          <w:marTop w:val="150"/>
          <w:marBottom w:val="0"/>
          <w:divBdr>
            <w:top w:val="none" w:sz="0" w:space="0" w:color="auto"/>
            <w:left w:val="none" w:sz="0" w:space="0" w:color="auto"/>
            <w:bottom w:val="none" w:sz="0" w:space="0" w:color="auto"/>
            <w:right w:val="none" w:sz="0" w:space="0" w:color="auto"/>
          </w:divBdr>
          <w:divsChild>
            <w:div w:id="2086292850">
              <w:marLeft w:val="1155"/>
              <w:marRight w:val="0"/>
              <w:marTop w:val="0"/>
              <w:marBottom w:val="0"/>
              <w:divBdr>
                <w:top w:val="none" w:sz="0" w:space="0" w:color="auto"/>
                <w:left w:val="none" w:sz="0" w:space="0" w:color="auto"/>
                <w:bottom w:val="none" w:sz="0" w:space="0" w:color="auto"/>
                <w:right w:val="none" w:sz="0" w:space="0" w:color="auto"/>
              </w:divBdr>
            </w:div>
            <w:div w:id="696547179">
              <w:marLeft w:val="1155"/>
              <w:marRight w:val="0"/>
              <w:marTop w:val="0"/>
              <w:marBottom w:val="0"/>
              <w:divBdr>
                <w:top w:val="none" w:sz="0" w:space="0" w:color="auto"/>
                <w:left w:val="none" w:sz="0" w:space="0" w:color="auto"/>
                <w:bottom w:val="none" w:sz="0" w:space="0" w:color="auto"/>
                <w:right w:val="none" w:sz="0" w:space="0" w:color="auto"/>
              </w:divBdr>
            </w:div>
            <w:div w:id="1941065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253125">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08898">
      <w:bodyDiv w:val="1"/>
      <w:marLeft w:val="0"/>
      <w:marRight w:val="0"/>
      <w:marTop w:val="0"/>
      <w:marBottom w:val="0"/>
      <w:divBdr>
        <w:top w:val="none" w:sz="0" w:space="0" w:color="auto"/>
        <w:left w:val="none" w:sz="0" w:space="0" w:color="auto"/>
        <w:bottom w:val="none" w:sz="0" w:space="0" w:color="auto"/>
        <w:right w:val="none" w:sz="0" w:space="0" w:color="auto"/>
      </w:divBdr>
      <w:divsChild>
        <w:div w:id="1601528725">
          <w:marLeft w:val="0"/>
          <w:marRight w:val="0"/>
          <w:marTop w:val="0"/>
          <w:marBottom w:val="0"/>
          <w:divBdr>
            <w:top w:val="none" w:sz="0" w:space="0" w:color="auto"/>
            <w:left w:val="none" w:sz="0" w:space="0" w:color="auto"/>
            <w:bottom w:val="none" w:sz="0" w:space="0" w:color="auto"/>
            <w:right w:val="none" w:sz="0" w:space="0" w:color="auto"/>
          </w:divBdr>
        </w:div>
        <w:div w:id="1777677658">
          <w:marLeft w:val="0"/>
          <w:marRight w:val="0"/>
          <w:marTop w:val="150"/>
          <w:marBottom w:val="0"/>
          <w:divBdr>
            <w:top w:val="none" w:sz="0" w:space="0" w:color="auto"/>
            <w:left w:val="none" w:sz="0" w:space="0" w:color="auto"/>
            <w:bottom w:val="none" w:sz="0" w:space="0" w:color="auto"/>
            <w:right w:val="none" w:sz="0" w:space="0" w:color="auto"/>
          </w:divBdr>
          <w:divsChild>
            <w:div w:id="834033958">
              <w:marLeft w:val="1155"/>
              <w:marRight w:val="0"/>
              <w:marTop w:val="0"/>
              <w:marBottom w:val="0"/>
              <w:divBdr>
                <w:top w:val="none" w:sz="0" w:space="0" w:color="auto"/>
                <w:left w:val="none" w:sz="0" w:space="0" w:color="auto"/>
                <w:bottom w:val="none" w:sz="0" w:space="0" w:color="auto"/>
                <w:right w:val="none" w:sz="0" w:space="0" w:color="auto"/>
              </w:divBdr>
            </w:div>
            <w:div w:id="857890609">
              <w:marLeft w:val="1155"/>
              <w:marRight w:val="0"/>
              <w:marTop w:val="0"/>
              <w:marBottom w:val="0"/>
              <w:divBdr>
                <w:top w:val="none" w:sz="0" w:space="0" w:color="auto"/>
                <w:left w:val="none" w:sz="0" w:space="0" w:color="auto"/>
                <w:bottom w:val="none" w:sz="0" w:space="0" w:color="auto"/>
                <w:right w:val="none" w:sz="0" w:space="0" w:color="auto"/>
              </w:divBdr>
            </w:div>
            <w:div w:id="1819765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876835">
      <w:bodyDiv w:val="1"/>
      <w:marLeft w:val="0"/>
      <w:marRight w:val="0"/>
      <w:marTop w:val="0"/>
      <w:marBottom w:val="0"/>
      <w:divBdr>
        <w:top w:val="none" w:sz="0" w:space="0" w:color="auto"/>
        <w:left w:val="none" w:sz="0" w:space="0" w:color="auto"/>
        <w:bottom w:val="none" w:sz="0" w:space="0" w:color="auto"/>
        <w:right w:val="none" w:sz="0" w:space="0" w:color="auto"/>
      </w:divBdr>
      <w:divsChild>
        <w:div w:id="1596161788">
          <w:marLeft w:val="0"/>
          <w:marRight w:val="0"/>
          <w:marTop w:val="0"/>
          <w:marBottom w:val="0"/>
          <w:divBdr>
            <w:top w:val="none" w:sz="0" w:space="0" w:color="auto"/>
            <w:left w:val="none" w:sz="0" w:space="0" w:color="auto"/>
            <w:bottom w:val="none" w:sz="0" w:space="0" w:color="auto"/>
            <w:right w:val="none" w:sz="0" w:space="0" w:color="auto"/>
          </w:divBdr>
        </w:div>
        <w:div w:id="374427109">
          <w:marLeft w:val="0"/>
          <w:marRight w:val="0"/>
          <w:marTop w:val="150"/>
          <w:marBottom w:val="0"/>
          <w:divBdr>
            <w:top w:val="none" w:sz="0" w:space="0" w:color="auto"/>
            <w:left w:val="none" w:sz="0" w:space="0" w:color="auto"/>
            <w:bottom w:val="none" w:sz="0" w:space="0" w:color="auto"/>
            <w:right w:val="none" w:sz="0" w:space="0" w:color="auto"/>
          </w:divBdr>
          <w:divsChild>
            <w:div w:id="551697365">
              <w:marLeft w:val="1155"/>
              <w:marRight w:val="0"/>
              <w:marTop w:val="0"/>
              <w:marBottom w:val="0"/>
              <w:divBdr>
                <w:top w:val="none" w:sz="0" w:space="0" w:color="auto"/>
                <w:left w:val="none" w:sz="0" w:space="0" w:color="auto"/>
                <w:bottom w:val="none" w:sz="0" w:space="0" w:color="auto"/>
                <w:right w:val="none" w:sz="0" w:space="0" w:color="auto"/>
              </w:divBdr>
            </w:div>
            <w:div w:id="1642808158">
              <w:marLeft w:val="1155"/>
              <w:marRight w:val="0"/>
              <w:marTop w:val="0"/>
              <w:marBottom w:val="0"/>
              <w:divBdr>
                <w:top w:val="none" w:sz="0" w:space="0" w:color="auto"/>
                <w:left w:val="none" w:sz="0" w:space="0" w:color="auto"/>
                <w:bottom w:val="none" w:sz="0" w:space="0" w:color="auto"/>
                <w:right w:val="none" w:sz="0" w:space="0" w:color="auto"/>
              </w:divBdr>
            </w:div>
            <w:div w:id="457646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261998">
      <w:bodyDiv w:val="1"/>
      <w:marLeft w:val="0"/>
      <w:marRight w:val="0"/>
      <w:marTop w:val="0"/>
      <w:marBottom w:val="0"/>
      <w:divBdr>
        <w:top w:val="none" w:sz="0" w:space="0" w:color="auto"/>
        <w:left w:val="none" w:sz="0" w:space="0" w:color="auto"/>
        <w:bottom w:val="none" w:sz="0" w:space="0" w:color="auto"/>
        <w:right w:val="none" w:sz="0" w:space="0" w:color="auto"/>
      </w:divBdr>
      <w:divsChild>
        <w:div w:id="2115972972">
          <w:marLeft w:val="0"/>
          <w:marRight w:val="0"/>
          <w:marTop w:val="0"/>
          <w:marBottom w:val="0"/>
          <w:divBdr>
            <w:top w:val="none" w:sz="0" w:space="0" w:color="auto"/>
            <w:left w:val="none" w:sz="0" w:space="0" w:color="auto"/>
            <w:bottom w:val="none" w:sz="0" w:space="0" w:color="auto"/>
            <w:right w:val="none" w:sz="0" w:space="0" w:color="auto"/>
          </w:divBdr>
        </w:div>
        <w:div w:id="486017317">
          <w:marLeft w:val="0"/>
          <w:marRight w:val="0"/>
          <w:marTop w:val="150"/>
          <w:marBottom w:val="0"/>
          <w:divBdr>
            <w:top w:val="none" w:sz="0" w:space="0" w:color="auto"/>
            <w:left w:val="none" w:sz="0" w:space="0" w:color="auto"/>
            <w:bottom w:val="none" w:sz="0" w:space="0" w:color="auto"/>
            <w:right w:val="none" w:sz="0" w:space="0" w:color="auto"/>
          </w:divBdr>
          <w:divsChild>
            <w:div w:id="208222448">
              <w:marLeft w:val="1155"/>
              <w:marRight w:val="0"/>
              <w:marTop w:val="0"/>
              <w:marBottom w:val="0"/>
              <w:divBdr>
                <w:top w:val="none" w:sz="0" w:space="0" w:color="auto"/>
                <w:left w:val="none" w:sz="0" w:space="0" w:color="auto"/>
                <w:bottom w:val="none" w:sz="0" w:space="0" w:color="auto"/>
                <w:right w:val="none" w:sz="0" w:space="0" w:color="auto"/>
              </w:divBdr>
            </w:div>
            <w:div w:id="1745956214">
              <w:marLeft w:val="1155"/>
              <w:marRight w:val="0"/>
              <w:marTop w:val="0"/>
              <w:marBottom w:val="0"/>
              <w:divBdr>
                <w:top w:val="none" w:sz="0" w:space="0" w:color="auto"/>
                <w:left w:val="none" w:sz="0" w:space="0" w:color="auto"/>
                <w:bottom w:val="none" w:sz="0" w:space="0" w:color="auto"/>
                <w:right w:val="none" w:sz="0" w:space="0" w:color="auto"/>
              </w:divBdr>
            </w:div>
            <w:div w:id="40325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348">
      <w:bodyDiv w:val="1"/>
      <w:marLeft w:val="0"/>
      <w:marRight w:val="0"/>
      <w:marTop w:val="0"/>
      <w:marBottom w:val="0"/>
      <w:divBdr>
        <w:top w:val="none" w:sz="0" w:space="0" w:color="auto"/>
        <w:left w:val="none" w:sz="0" w:space="0" w:color="auto"/>
        <w:bottom w:val="none" w:sz="0" w:space="0" w:color="auto"/>
        <w:right w:val="none" w:sz="0" w:space="0" w:color="auto"/>
      </w:divBdr>
      <w:divsChild>
        <w:div w:id="1641956512">
          <w:marLeft w:val="0"/>
          <w:marRight w:val="0"/>
          <w:marTop w:val="0"/>
          <w:marBottom w:val="0"/>
          <w:divBdr>
            <w:top w:val="none" w:sz="0" w:space="0" w:color="auto"/>
            <w:left w:val="none" w:sz="0" w:space="0" w:color="auto"/>
            <w:bottom w:val="none" w:sz="0" w:space="0" w:color="auto"/>
            <w:right w:val="none" w:sz="0" w:space="0" w:color="auto"/>
          </w:divBdr>
        </w:div>
        <w:div w:id="1433041107">
          <w:marLeft w:val="0"/>
          <w:marRight w:val="0"/>
          <w:marTop w:val="150"/>
          <w:marBottom w:val="0"/>
          <w:divBdr>
            <w:top w:val="none" w:sz="0" w:space="0" w:color="auto"/>
            <w:left w:val="none" w:sz="0" w:space="0" w:color="auto"/>
            <w:bottom w:val="none" w:sz="0" w:space="0" w:color="auto"/>
            <w:right w:val="none" w:sz="0" w:space="0" w:color="auto"/>
          </w:divBdr>
          <w:divsChild>
            <w:div w:id="476530972">
              <w:marLeft w:val="1155"/>
              <w:marRight w:val="0"/>
              <w:marTop w:val="0"/>
              <w:marBottom w:val="0"/>
              <w:divBdr>
                <w:top w:val="none" w:sz="0" w:space="0" w:color="auto"/>
                <w:left w:val="none" w:sz="0" w:space="0" w:color="auto"/>
                <w:bottom w:val="none" w:sz="0" w:space="0" w:color="auto"/>
                <w:right w:val="none" w:sz="0" w:space="0" w:color="auto"/>
              </w:divBdr>
            </w:div>
            <w:div w:id="1400060802">
              <w:marLeft w:val="1155"/>
              <w:marRight w:val="0"/>
              <w:marTop w:val="0"/>
              <w:marBottom w:val="0"/>
              <w:divBdr>
                <w:top w:val="none" w:sz="0" w:space="0" w:color="auto"/>
                <w:left w:val="none" w:sz="0" w:space="0" w:color="auto"/>
                <w:bottom w:val="none" w:sz="0" w:space="0" w:color="auto"/>
                <w:right w:val="none" w:sz="0" w:space="0" w:color="auto"/>
              </w:divBdr>
            </w:div>
            <w:div w:id="88740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739">
      <w:bodyDiv w:val="1"/>
      <w:marLeft w:val="0"/>
      <w:marRight w:val="0"/>
      <w:marTop w:val="0"/>
      <w:marBottom w:val="0"/>
      <w:divBdr>
        <w:top w:val="none" w:sz="0" w:space="0" w:color="auto"/>
        <w:left w:val="none" w:sz="0" w:space="0" w:color="auto"/>
        <w:bottom w:val="none" w:sz="0" w:space="0" w:color="auto"/>
        <w:right w:val="none" w:sz="0" w:space="0" w:color="auto"/>
      </w:divBdr>
      <w:divsChild>
        <w:div w:id="1855413225">
          <w:marLeft w:val="0"/>
          <w:marRight w:val="0"/>
          <w:marTop w:val="0"/>
          <w:marBottom w:val="0"/>
          <w:divBdr>
            <w:top w:val="none" w:sz="0" w:space="0" w:color="auto"/>
            <w:left w:val="none" w:sz="0" w:space="0" w:color="auto"/>
            <w:bottom w:val="none" w:sz="0" w:space="0" w:color="auto"/>
            <w:right w:val="none" w:sz="0" w:space="0" w:color="auto"/>
          </w:divBdr>
        </w:div>
        <w:div w:id="1780293133">
          <w:marLeft w:val="0"/>
          <w:marRight w:val="0"/>
          <w:marTop w:val="150"/>
          <w:marBottom w:val="0"/>
          <w:divBdr>
            <w:top w:val="none" w:sz="0" w:space="0" w:color="auto"/>
            <w:left w:val="none" w:sz="0" w:space="0" w:color="auto"/>
            <w:bottom w:val="none" w:sz="0" w:space="0" w:color="auto"/>
            <w:right w:val="none" w:sz="0" w:space="0" w:color="auto"/>
          </w:divBdr>
          <w:divsChild>
            <w:div w:id="235550467">
              <w:marLeft w:val="1155"/>
              <w:marRight w:val="0"/>
              <w:marTop w:val="0"/>
              <w:marBottom w:val="0"/>
              <w:divBdr>
                <w:top w:val="none" w:sz="0" w:space="0" w:color="auto"/>
                <w:left w:val="none" w:sz="0" w:space="0" w:color="auto"/>
                <w:bottom w:val="none" w:sz="0" w:space="0" w:color="auto"/>
                <w:right w:val="none" w:sz="0" w:space="0" w:color="auto"/>
              </w:divBdr>
            </w:div>
            <w:div w:id="2131430775">
              <w:marLeft w:val="1155"/>
              <w:marRight w:val="0"/>
              <w:marTop w:val="0"/>
              <w:marBottom w:val="0"/>
              <w:divBdr>
                <w:top w:val="none" w:sz="0" w:space="0" w:color="auto"/>
                <w:left w:val="none" w:sz="0" w:space="0" w:color="auto"/>
                <w:bottom w:val="none" w:sz="0" w:space="0" w:color="auto"/>
                <w:right w:val="none" w:sz="0" w:space="0" w:color="auto"/>
              </w:divBdr>
            </w:div>
            <w:div w:id="497841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338071">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19401">
      <w:bodyDiv w:val="1"/>
      <w:marLeft w:val="0"/>
      <w:marRight w:val="0"/>
      <w:marTop w:val="0"/>
      <w:marBottom w:val="0"/>
      <w:divBdr>
        <w:top w:val="none" w:sz="0" w:space="0" w:color="auto"/>
        <w:left w:val="none" w:sz="0" w:space="0" w:color="auto"/>
        <w:bottom w:val="none" w:sz="0" w:space="0" w:color="auto"/>
        <w:right w:val="none" w:sz="0" w:space="0" w:color="auto"/>
      </w:divBdr>
      <w:divsChild>
        <w:div w:id="671952740">
          <w:marLeft w:val="0"/>
          <w:marRight w:val="0"/>
          <w:marTop w:val="0"/>
          <w:marBottom w:val="0"/>
          <w:divBdr>
            <w:top w:val="none" w:sz="0" w:space="0" w:color="auto"/>
            <w:left w:val="none" w:sz="0" w:space="0" w:color="auto"/>
            <w:bottom w:val="none" w:sz="0" w:space="0" w:color="auto"/>
            <w:right w:val="none" w:sz="0" w:space="0" w:color="auto"/>
          </w:divBdr>
        </w:div>
        <w:div w:id="166293771">
          <w:marLeft w:val="0"/>
          <w:marRight w:val="0"/>
          <w:marTop w:val="150"/>
          <w:marBottom w:val="0"/>
          <w:divBdr>
            <w:top w:val="none" w:sz="0" w:space="0" w:color="auto"/>
            <w:left w:val="none" w:sz="0" w:space="0" w:color="auto"/>
            <w:bottom w:val="none" w:sz="0" w:space="0" w:color="auto"/>
            <w:right w:val="none" w:sz="0" w:space="0" w:color="auto"/>
          </w:divBdr>
          <w:divsChild>
            <w:div w:id="152568906">
              <w:marLeft w:val="1155"/>
              <w:marRight w:val="0"/>
              <w:marTop w:val="0"/>
              <w:marBottom w:val="0"/>
              <w:divBdr>
                <w:top w:val="none" w:sz="0" w:space="0" w:color="auto"/>
                <w:left w:val="none" w:sz="0" w:space="0" w:color="auto"/>
                <w:bottom w:val="none" w:sz="0" w:space="0" w:color="auto"/>
                <w:right w:val="none" w:sz="0" w:space="0" w:color="auto"/>
              </w:divBdr>
            </w:div>
            <w:div w:id="118958167">
              <w:marLeft w:val="1155"/>
              <w:marRight w:val="0"/>
              <w:marTop w:val="0"/>
              <w:marBottom w:val="0"/>
              <w:divBdr>
                <w:top w:val="none" w:sz="0" w:space="0" w:color="auto"/>
                <w:left w:val="none" w:sz="0" w:space="0" w:color="auto"/>
                <w:bottom w:val="none" w:sz="0" w:space="0" w:color="auto"/>
                <w:right w:val="none" w:sz="0" w:space="0" w:color="auto"/>
              </w:divBdr>
            </w:div>
            <w:div w:id="655914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20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225345">
      <w:bodyDiv w:val="1"/>
      <w:marLeft w:val="0"/>
      <w:marRight w:val="0"/>
      <w:marTop w:val="0"/>
      <w:marBottom w:val="0"/>
      <w:divBdr>
        <w:top w:val="none" w:sz="0" w:space="0" w:color="auto"/>
        <w:left w:val="none" w:sz="0" w:space="0" w:color="auto"/>
        <w:bottom w:val="none" w:sz="0" w:space="0" w:color="auto"/>
        <w:right w:val="none" w:sz="0" w:space="0" w:color="auto"/>
      </w:divBdr>
      <w:divsChild>
        <w:div w:id="1315524387">
          <w:marLeft w:val="0"/>
          <w:marRight w:val="0"/>
          <w:marTop w:val="0"/>
          <w:marBottom w:val="0"/>
          <w:divBdr>
            <w:top w:val="none" w:sz="0" w:space="0" w:color="auto"/>
            <w:left w:val="none" w:sz="0" w:space="0" w:color="auto"/>
            <w:bottom w:val="none" w:sz="0" w:space="0" w:color="auto"/>
            <w:right w:val="none" w:sz="0" w:space="0" w:color="auto"/>
          </w:divBdr>
        </w:div>
        <w:div w:id="344208857">
          <w:marLeft w:val="0"/>
          <w:marRight w:val="0"/>
          <w:marTop w:val="150"/>
          <w:marBottom w:val="0"/>
          <w:divBdr>
            <w:top w:val="none" w:sz="0" w:space="0" w:color="auto"/>
            <w:left w:val="none" w:sz="0" w:space="0" w:color="auto"/>
            <w:bottom w:val="none" w:sz="0" w:space="0" w:color="auto"/>
            <w:right w:val="none" w:sz="0" w:space="0" w:color="auto"/>
          </w:divBdr>
          <w:divsChild>
            <w:div w:id="186409706">
              <w:marLeft w:val="1155"/>
              <w:marRight w:val="0"/>
              <w:marTop w:val="0"/>
              <w:marBottom w:val="0"/>
              <w:divBdr>
                <w:top w:val="none" w:sz="0" w:space="0" w:color="auto"/>
                <w:left w:val="none" w:sz="0" w:space="0" w:color="auto"/>
                <w:bottom w:val="none" w:sz="0" w:space="0" w:color="auto"/>
                <w:right w:val="none" w:sz="0" w:space="0" w:color="auto"/>
              </w:divBdr>
            </w:div>
            <w:div w:id="1098139098">
              <w:marLeft w:val="1155"/>
              <w:marRight w:val="0"/>
              <w:marTop w:val="0"/>
              <w:marBottom w:val="0"/>
              <w:divBdr>
                <w:top w:val="none" w:sz="0" w:space="0" w:color="auto"/>
                <w:left w:val="none" w:sz="0" w:space="0" w:color="auto"/>
                <w:bottom w:val="none" w:sz="0" w:space="0" w:color="auto"/>
                <w:right w:val="none" w:sz="0" w:space="0" w:color="auto"/>
              </w:divBdr>
            </w:div>
            <w:div w:id="1687050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227883">
      <w:bodyDiv w:val="1"/>
      <w:marLeft w:val="0"/>
      <w:marRight w:val="0"/>
      <w:marTop w:val="0"/>
      <w:marBottom w:val="0"/>
      <w:divBdr>
        <w:top w:val="none" w:sz="0" w:space="0" w:color="auto"/>
        <w:left w:val="none" w:sz="0" w:space="0" w:color="auto"/>
        <w:bottom w:val="none" w:sz="0" w:space="0" w:color="auto"/>
        <w:right w:val="none" w:sz="0" w:space="0" w:color="auto"/>
      </w:divBdr>
      <w:divsChild>
        <w:div w:id="1044332053">
          <w:marLeft w:val="0"/>
          <w:marRight w:val="0"/>
          <w:marTop w:val="0"/>
          <w:marBottom w:val="0"/>
          <w:divBdr>
            <w:top w:val="none" w:sz="0" w:space="0" w:color="auto"/>
            <w:left w:val="none" w:sz="0" w:space="0" w:color="auto"/>
            <w:bottom w:val="none" w:sz="0" w:space="0" w:color="auto"/>
            <w:right w:val="none" w:sz="0" w:space="0" w:color="auto"/>
          </w:divBdr>
        </w:div>
        <w:div w:id="953095252">
          <w:marLeft w:val="0"/>
          <w:marRight w:val="0"/>
          <w:marTop w:val="150"/>
          <w:marBottom w:val="0"/>
          <w:divBdr>
            <w:top w:val="none" w:sz="0" w:space="0" w:color="auto"/>
            <w:left w:val="none" w:sz="0" w:space="0" w:color="auto"/>
            <w:bottom w:val="none" w:sz="0" w:space="0" w:color="auto"/>
            <w:right w:val="none" w:sz="0" w:space="0" w:color="auto"/>
          </w:divBdr>
          <w:divsChild>
            <w:div w:id="1790663046">
              <w:marLeft w:val="1155"/>
              <w:marRight w:val="0"/>
              <w:marTop w:val="0"/>
              <w:marBottom w:val="0"/>
              <w:divBdr>
                <w:top w:val="none" w:sz="0" w:space="0" w:color="auto"/>
                <w:left w:val="none" w:sz="0" w:space="0" w:color="auto"/>
                <w:bottom w:val="none" w:sz="0" w:space="0" w:color="auto"/>
                <w:right w:val="none" w:sz="0" w:space="0" w:color="auto"/>
              </w:divBdr>
            </w:div>
            <w:div w:id="275212419">
              <w:marLeft w:val="1155"/>
              <w:marRight w:val="0"/>
              <w:marTop w:val="0"/>
              <w:marBottom w:val="0"/>
              <w:divBdr>
                <w:top w:val="none" w:sz="0" w:space="0" w:color="auto"/>
                <w:left w:val="none" w:sz="0" w:space="0" w:color="auto"/>
                <w:bottom w:val="none" w:sz="0" w:space="0" w:color="auto"/>
                <w:right w:val="none" w:sz="0" w:space="0" w:color="auto"/>
              </w:divBdr>
            </w:div>
            <w:div w:id="371997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271351">
      <w:bodyDiv w:val="1"/>
      <w:marLeft w:val="0"/>
      <w:marRight w:val="0"/>
      <w:marTop w:val="0"/>
      <w:marBottom w:val="0"/>
      <w:divBdr>
        <w:top w:val="none" w:sz="0" w:space="0" w:color="auto"/>
        <w:left w:val="none" w:sz="0" w:space="0" w:color="auto"/>
        <w:bottom w:val="none" w:sz="0" w:space="0" w:color="auto"/>
        <w:right w:val="none" w:sz="0" w:space="0" w:color="auto"/>
      </w:divBdr>
      <w:divsChild>
        <w:div w:id="327100157">
          <w:marLeft w:val="0"/>
          <w:marRight w:val="0"/>
          <w:marTop w:val="0"/>
          <w:marBottom w:val="0"/>
          <w:divBdr>
            <w:top w:val="none" w:sz="0" w:space="0" w:color="auto"/>
            <w:left w:val="none" w:sz="0" w:space="0" w:color="auto"/>
            <w:bottom w:val="none" w:sz="0" w:space="0" w:color="auto"/>
            <w:right w:val="none" w:sz="0" w:space="0" w:color="auto"/>
          </w:divBdr>
        </w:div>
        <w:div w:id="1000499680">
          <w:marLeft w:val="0"/>
          <w:marRight w:val="0"/>
          <w:marTop w:val="150"/>
          <w:marBottom w:val="0"/>
          <w:divBdr>
            <w:top w:val="none" w:sz="0" w:space="0" w:color="auto"/>
            <w:left w:val="none" w:sz="0" w:space="0" w:color="auto"/>
            <w:bottom w:val="none" w:sz="0" w:space="0" w:color="auto"/>
            <w:right w:val="none" w:sz="0" w:space="0" w:color="auto"/>
          </w:divBdr>
          <w:divsChild>
            <w:div w:id="1123158741">
              <w:marLeft w:val="1155"/>
              <w:marRight w:val="0"/>
              <w:marTop w:val="0"/>
              <w:marBottom w:val="0"/>
              <w:divBdr>
                <w:top w:val="none" w:sz="0" w:space="0" w:color="auto"/>
                <w:left w:val="none" w:sz="0" w:space="0" w:color="auto"/>
                <w:bottom w:val="none" w:sz="0" w:space="0" w:color="auto"/>
                <w:right w:val="none" w:sz="0" w:space="0" w:color="auto"/>
              </w:divBdr>
            </w:div>
            <w:div w:id="601498647">
              <w:marLeft w:val="1155"/>
              <w:marRight w:val="0"/>
              <w:marTop w:val="0"/>
              <w:marBottom w:val="0"/>
              <w:divBdr>
                <w:top w:val="none" w:sz="0" w:space="0" w:color="auto"/>
                <w:left w:val="none" w:sz="0" w:space="0" w:color="auto"/>
                <w:bottom w:val="none" w:sz="0" w:space="0" w:color="auto"/>
                <w:right w:val="none" w:sz="0" w:space="0" w:color="auto"/>
              </w:divBdr>
            </w:div>
            <w:div w:id="307369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158">
      <w:bodyDiv w:val="1"/>
      <w:marLeft w:val="0"/>
      <w:marRight w:val="0"/>
      <w:marTop w:val="0"/>
      <w:marBottom w:val="0"/>
      <w:divBdr>
        <w:top w:val="none" w:sz="0" w:space="0" w:color="auto"/>
        <w:left w:val="none" w:sz="0" w:space="0" w:color="auto"/>
        <w:bottom w:val="none" w:sz="0" w:space="0" w:color="auto"/>
        <w:right w:val="none" w:sz="0" w:space="0" w:color="auto"/>
      </w:divBdr>
      <w:divsChild>
        <w:div w:id="1013923844">
          <w:marLeft w:val="0"/>
          <w:marRight w:val="0"/>
          <w:marTop w:val="0"/>
          <w:marBottom w:val="0"/>
          <w:divBdr>
            <w:top w:val="none" w:sz="0" w:space="0" w:color="auto"/>
            <w:left w:val="none" w:sz="0" w:space="0" w:color="auto"/>
            <w:bottom w:val="none" w:sz="0" w:space="0" w:color="auto"/>
            <w:right w:val="none" w:sz="0" w:space="0" w:color="auto"/>
          </w:divBdr>
        </w:div>
        <w:div w:id="1739789579">
          <w:marLeft w:val="0"/>
          <w:marRight w:val="0"/>
          <w:marTop w:val="150"/>
          <w:marBottom w:val="0"/>
          <w:divBdr>
            <w:top w:val="none" w:sz="0" w:space="0" w:color="auto"/>
            <w:left w:val="none" w:sz="0" w:space="0" w:color="auto"/>
            <w:bottom w:val="none" w:sz="0" w:space="0" w:color="auto"/>
            <w:right w:val="none" w:sz="0" w:space="0" w:color="auto"/>
          </w:divBdr>
          <w:divsChild>
            <w:div w:id="960260210">
              <w:marLeft w:val="1155"/>
              <w:marRight w:val="0"/>
              <w:marTop w:val="0"/>
              <w:marBottom w:val="0"/>
              <w:divBdr>
                <w:top w:val="none" w:sz="0" w:space="0" w:color="auto"/>
                <w:left w:val="none" w:sz="0" w:space="0" w:color="auto"/>
                <w:bottom w:val="none" w:sz="0" w:space="0" w:color="auto"/>
                <w:right w:val="none" w:sz="0" w:space="0" w:color="auto"/>
              </w:divBdr>
            </w:div>
            <w:div w:id="194511084">
              <w:marLeft w:val="1155"/>
              <w:marRight w:val="0"/>
              <w:marTop w:val="0"/>
              <w:marBottom w:val="0"/>
              <w:divBdr>
                <w:top w:val="none" w:sz="0" w:space="0" w:color="auto"/>
                <w:left w:val="none" w:sz="0" w:space="0" w:color="auto"/>
                <w:bottom w:val="none" w:sz="0" w:space="0" w:color="auto"/>
                <w:right w:val="none" w:sz="0" w:space="0" w:color="auto"/>
              </w:divBdr>
            </w:div>
            <w:div w:id="16980391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0656">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003140">
      <w:bodyDiv w:val="1"/>
      <w:marLeft w:val="0"/>
      <w:marRight w:val="0"/>
      <w:marTop w:val="0"/>
      <w:marBottom w:val="0"/>
      <w:divBdr>
        <w:top w:val="none" w:sz="0" w:space="0" w:color="auto"/>
        <w:left w:val="none" w:sz="0" w:space="0" w:color="auto"/>
        <w:bottom w:val="none" w:sz="0" w:space="0" w:color="auto"/>
        <w:right w:val="none" w:sz="0" w:space="0" w:color="auto"/>
      </w:divBdr>
      <w:divsChild>
        <w:div w:id="230386961">
          <w:marLeft w:val="0"/>
          <w:marRight w:val="0"/>
          <w:marTop w:val="0"/>
          <w:marBottom w:val="0"/>
          <w:divBdr>
            <w:top w:val="none" w:sz="0" w:space="0" w:color="auto"/>
            <w:left w:val="none" w:sz="0" w:space="0" w:color="auto"/>
            <w:bottom w:val="none" w:sz="0" w:space="0" w:color="auto"/>
            <w:right w:val="none" w:sz="0" w:space="0" w:color="auto"/>
          </w:divBdr>
        </w:div>
        <w:div w:id="932585907">
          <w:marLeft w:val="0"/>
          <w:marRight w:val="0"/>
          <w:marTop w:val="150"/>
          <w:marBottom w:val="0"/>
          <w:divBdr>
            <w:top w:val="none" w:sz="0" w:space="0" w:color="auto"/>
            <w:left w:val="none" w:sz="0" w:space="0" w:color="auto"/>
            <w:bottom w:val="none" w:sz="0" w:space="0" w:color="auto"/>
            <w:right w:val="none" w:sz="0" w:space="0" w:color="auto"/>
          </w:divBdr>
          <w:divsChild>
            <w:div w:id="1715539687">
              <w:marLeft w:val="1155"/>
              <w:marRight w:val="0"/>
              <w:marTop w:val="0"/>
              <w:marBottom w:val="0"/>
              <w:divBdr>
                <w:top w:val="none" w:sz="0" w:space="0" w:color="auto"/>
                <w:left w:val="none" w:sz="0" w:space="0" w:color="auto"/>
                <w:bottom w:val="none" w:sz="0" w:space="0" w:color="auto"/>
                <w:right w:val="none" w:sz="0" w:space="0" w:color="auto"/>
              </w:divBdr>
            </w:div>
            <w:div w:id="1150095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354030">
      <w:bodyDiv w:val="1"/>
      <w:marLeft w:val="0"/>
      <w:marRight w:val="0"/>
      <w:marTop w:val="0"/>
      <w:marBottom w:val="0"/>
      <w:divBdr>
        <w:top w:val="none" w:sz="0" w:space="0" w:color="auto"/>
        <w:left w:val="none" w:sz="0" w:space="0" w:color="auto"/>
        <w:bottom w:val="none" w:sz="0" w:space="0" w:color="auto"/>
        <w:right w:val="none" w:sz="0" w:space="0" w:color="auto"/>
      </w:divBdr>
      <w:divsChild>
        <w:div w:id="1296062049">
          <w:marLeft w:val="0"/>
          <w:marRight w:val="0"/>
          <w:marTop w:val="0"/>
          <w:marBottom w:val="0"/>
          <w:divBdr>
            <w:top w:val="none" w:sz="0" w:space="0" w:color="auto"/>
            <w:left w:val="none" w:sz="0" w:space="0" w:color="auto"/>
            <w:bottom w:val="none" w:sz="0" w:space="0" w:color="auto"/>
            <w:right w:val="none" w:sz="0" w:space="0" w:color="auto"/>
          </w:divBdr>
        </w:div>
        <w:div w:id="661664757">
          <w:marLeft w:val="0"/>
          <w:marRight w:val="0"/>
          <w:marTop w:val="150"/>
          <w:marBottom w:val="0"/>
          <w:divBdr>
            <w:top w:val="none" w:sz="0" w:space="0" w:color="auto"/>
            <w:left w:val="none" w:sz="0" w:space="0" w:color="auto"/>
            <w:bottom w:val="none" w:sz="0" w:space="0" w:color="auto"/>
            <w:right w:val="none" w:sz="0" w:space="0" w:color="auto"/>
          </w:divBdr>
          <w:divsChild>
            <w:div w:id="983315790">
              <w:marLeft w:val="1155"/>
              <w:marRight w:val="0"/>
              <w:marTop w:val="0"/>
              <w:marBottom w:val="0"/>
              <w:divBdr>
                <w:top w:val="none" w:sz="0" w:space="0" w:color="auto"/>
                <w:left w:val="none" w:sz="0" w:space="0" w:color="auto"/>
                <w:bottom w:val="none" w:sz="0" w:space="0" w:color="auto"/>
                <w:right w:val="none" w:sz="0" w:space="0" w:color="auto"/>
              </w:divBdr>
            </w:div>
            <w:div w:id="2100980526">
              <w:marLeft w:val="1155"/>
              <w:marRight w:val="0"/>
              <w:marTop w:val="0"/>
              <w:marBottom w:val="0"/>
              <w:divBdr>
                <w:top w:val="none" w:sz="0" w:space="0" w:color="auto"/>
                <w:left w:val="none" w:sz="0" w:space="0" w:color="auto"/>
                <w:bottom w:val="none" w:sz="0" w:space="0" w:color="auto"/>
                <w:right w:val="none" w:sz="0" w:space="0" w:color="auto"/>
              </w:divBdr>
            </w:div>
            <w:div w:id="1923485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159239">
      <w:bodyDiv w:val="1"/>
      <w:marLeft w:val="0"/>
      <w:marRight w:val="0"/>
      <w:marTop w:val="0"/>
      <w:marBottom w:val="0"/>
      <w:divBdr>
        <w:top w:val="none" w:sz="0" w:space="0" w:color="auto"/>
        <w:left w:val="none" w:sz="0" w:space="0" w:color="auto"/>
        <w:bottom w:val="none" w:sz="0" w:space="0" w:color="auto"/>
        <w:right w:val="none" w:sz="0" w:space="0" w:color="auto"/>
      </w:divBdr>
      <w:divsChild>
        <w:div w:id="100227401">
          <w:marLeft w:val="0"/>
          <w:marRight w:val="0"/>
          <w:marTop w:val="0"/>
          <w:marBottom w:val="0"/>
          <w:divBdr>
            <w:top w:val="none" w:sz="0" w:space="0" w:color="auto"/>
            <w:left w:val="none" w:sz="0" w:space="0" w:color="auto"/>
            <w:bottom w:val="none" w:sz="0" w:space="0" w:color="auto"/>
            <w:right w:val="none" w:sz="0" w:space="0" w:color="auto"/>
          </w:divBdr>
        </w:div>
        <w:div w:id="814880268">
          <w:marLeft w:val="0"/>
          <w:marRight w:val="0"/>
          <w:marTop w:val="150"/>
          <w:marBottom w:val="0"/>
          <w:divBdr>
            <w:top w:val="none" w:sz="0" w:space="0" w:color="auto"/>
            <w:left w:val="none" w:sz="0" w:space="0" w:color="auto"/>
            <w:bottom w:val="none" w:sz="0" w:space="0" w:color="auto"/>
            <w:right w:val="none" w:sz="0" w:space="0" w:color="auto"/>
          </w:divBdr>
          <w:divsChild>
            <w:div w:id="598606710">
              <w:marLeft w:val="1155"/>
              <w:marRight w:val="0"/>
              <w:marTop w:val="0"/>
              <w:marBottom w:val="0"/>
              <w:divBdr>
                <w:top w:val="none" w:sz="0" w:space="0" w:color="auto"/>
                <w:left w:val="none" w:sz="0" w:space="0" w:color="auto"/>
                <w:bottom w:val="none" w:sz="0" w:space="0" w:color="auto"/>
                <w:right w:val="none" w:sz="0" w:space="0" w:color="auto"/>
              </w:divBdr>
            </w:div>
            <w:div w:id="1043141729">
              <w:marLeft w:val="1155"/>
              <w:marRight w:val="0"/>
              <w:marTop w:val="0"/>
              <w:marBottom w:val="0"/>
              <w:divBdr>
                <w:top w:val="none" w:sz="0" w:space="0" w:color="auto"/>
                <w:left w:val="none" w:sz="0" w:space="0" w:color="auto"/>
                <w:bottom w:val="none" w:sz="0" w:space="0" w:color="auto"/>
                <w:right w:val="none" w:sz="0" w:space="0" w:color="auto"/>
              </w:divBdr>
            </w:div>
            <w:div w:id="1255164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05919">
      <w:bodyDiv w:val="1"/>
      <w:marLeft w:val="0"/>
      <w:marRight w:val="0"/>
      <w:marTop w:val="0"/>
      <w:marBottom w:val="0"/>
      <w:divBdr>
        <w:top w:val="none" w:sz="0" w:space="0" w:color="auto"/>
        <w:left w:val="none" w:sz="0" w:space="0" w:color="auto"/>
        <w:bottom w:val="none" w:sz="0" w:space="0" w:color="auto"/>
        <w:right w:val="none" w:sz="0" w:space="0" w:color="auto"/>
      </w:divBdr>
      <w:divsChild>
        <w:div w:id="1155755248">
          <w:marLeft w:val="0"/>
          <w:marRight w:val="0"/>
          <w:marTop w:val="0"/>
          <w:marBottom w:val="0"/>
          <w:divBdr>
            <w:top w:val="none" w:sz="0" w:space="0" w:color="auto"/>
            <w:left w:val="none" w:sz="0" w:space="0" w:color="auto"/>
            <w:bottom w:val="none" w:sz="0" w:space="0" w:color="auto"/>
            <w:right w:val="none" w:sz="0" w:space="0" w:color="auto"/>
          </w:divBdr>
        </w:div>
        <w:div w:id="2103257353">
          <w:marLeft w:val="0"/>
          <w:marRight w:val="0"/>
          <w:marTop w:val="150"/>
          <w:marBottom w:val="0"/>
          <w:divBdr>
            <w:top w:val="none" w:sz="0" w:space="0" w:color="auto"/>
            <w:left w:val="none" w:sz="0" w:space="0" w:color="auto"/>
            <w:bottom w:val="none" w:sz="0" w:space="0" w:color="auto"/>
            <w:right w:val="none" w:sz="0" w:space="0" w:color="auto"/>
          </w:divBdr>
          <w:divsChild>
            <w:div w:id="1787574931">
              <w:marLeft w:val="1155"/>
              <w:marRight w:val="0"/>
              <w:marTop w:val="0"/>
              <w:marBottom w:val="0"/>
              <w:divBdr>
                <w:top w:val="none" w:sz="0" w:space="0" w:color="auto"/>
                <w:left w:val="none" w:sz="0" w:space="0" w:color="auto"/>
                <w:bottom w:val="none" w:sz="0" w:space="0" w:color="auto"/>
                <w:right w:val="none" w:sz="0" w:space="0" w:color="auto"/>
              </w:divBdr>
            </w:div>
            <w:div w:id="580680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78590">
      <w:bodyDiv w:val="1"/>
      <w:marLeft w:val="0"/>
      <w:marRight w:val="0"/>
      <w:marTop w:val="0"/>
      <w:marBottom w:val="0"/>
      <w:divBdr>
        <w:top w:val="none" w:sz="0" w:space="0" w:color="auto"/>
        <w:left w:val="none" w:sz="0" w:space="0" w:color="auto"/>
        <w:bottom w:val="none" w:sz="0" w:space="0" w:color="auto"/>
        <w:right w:val="none" w:sz="0" w:space="0" w:color="auto"/>
      </w:divBdr>
      <w:divsChild>
        <w:div w:id="1035929114">
          <w:marLeft w:val="0"/>
          <w:marRight w:val="0"/>
          <w:marTop w:val="0"/>
          <w:marBottom w:val="0"/>
          <w:divBdr>
            <w:top w:val="none" w:sz="0" w:space="0" w:color="auto"/>
            <w:left w:val="none" w:sz="0" w:space="0" w:color="auto"/>
            <w:bottom w:val="none" w:sz="0" w:space="0" w:color="auto"/>
            <w:right w:val="none" w:sz="0" w:space="0" w:color="auto"/>
          </w:divBdr>
        </w:div>
        <w:div w:id="1335112206">
          <w:marLeft w:val="0"/>
          <w:marRight w:val="0"/>
          <w:marTop w:val="150"/>
          <w:marBottom w:val="0"/>
          <w:divBdr>
            <w:top w:val="none" w:sz="0" w:space="0" w:color="auto"/>
            <w:left w:val="none" w:sz="0" w:space="0" w:color="auto"/>
            <w:bottom w:val="none" w:sz="0" w:space="0" w:color="auto"/>
            <w:right w:val="none" w:sz="0" w:space="0" w:color="auto"/>
          </w:divBdr>
          <w:divsChild>
            <w:div w:id="1890989453">
              <w:marLeft w:val="1155"/>
              <w:marRight w:val="0"/>
              <w:marTop w:val="0"/>
              <w:marBottom w:val="0"/>
              <w:divBdr>
                <w:top w:val="none" w:sz="0" w:space="0" w:color="auto"/>
                <w:left w:val="none" w:sz="0" w:space="0" w:color="auto"/>
                <w:bottom w:val="none" w:sz="0" w:space="0" w:color="auto"/>
                <w:right w:val="none" w:sz="0" w:space="0" w:color="auto"/>
              </w:divBdr>
            </w:div>
            <w:div w:id="146943862">
              <w:marLeft w:val="1155"/>
              <w:marRight w:val="0"/>
              <w:marTop w:val="0"/>
              <w:marBottom w:val="0"/>
              <w:divBdr>
                <w:top w:val="none" w:sz="0" w:space="0" w:color="auto"/>
                <w:left w:val="none" w:sz="0" w:space="0" w:color="auto"/>
                <w:bottom w:val="none" w:sz="0" w:space="0" w:color="auto"/>
                <w:right w:val="none" w:sz="0" w:space="0" w:color="auto"/>
              </w:divBdr>
            </w:div>
            <w:div w:id="1571619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27805">
      <w:bodyDiv w:val="1"/>
      <w:marLeft w:val="0"/>
      <w:marRight w:val="0"/>
      <w:marTop w:val="0"/>
      <w:marBottom w:val="0"/>
      <w:divBdr>
        <w:top w:val="none" w:sz="0" w:space="0" w:color="auto"/>
        <w:left w:val="none" w:sz="0" w:space="0" w:color="auto"/>
        <w:bottom w:val="none" w:sz="0" w:space="0" w:color="auto"/>
        <w:right w:val="none" w:sz="0" w:space="0" w:color="auto"/>
      </w:divBdr>
      <w:divsChild>
        <w:div w:id="973828919">
          <w:marLeft w:val="0"/>
          <w:marRight w:val="0"/>
          <w:marTop w:val="0"/>
          <w:marBottom w:val="0"/>
          <w:divBdr>
            <w:top w:val="none" w:sz="0" w:space="0" w:color="auto"/>
            <w:left w:val="none" w:sz="0" w:space="0" w:color="auto"/>
            <w:bottom w:val="none" w:sz="0" w:space="0" w:color="auto"/>
            <w:right w:val="none" w:sz="0" w:space="0" w:color="auto"/>
          </w:divBdr>
        </w:div>
        <w:div w:id="1477137747">
          <w:marLeft w:val="0"/>
          <w:marRight w:val="0"/>
          <w:marTop w:val="150"/>
          <w:marBottom w:val="0"/>
          <w:divBdr>
            <w:top w:val="none" w:sz="0" w:space="0" w:color="auto"/>
            <w:left w:val="none" w:sz="0" w:space="0" w:color="auto"/>
            <w:bottom w:val="none" w:sz="0" w:space="0" w:color="auto"/>
            <w:right w:val="none" w:sz="0" w:space="0" w:color="auto"/>
          </w:divBdr>
          <w:divsChild>
            <w:div w:id="1152677682">
              <w:marLeft w:val="1155"/>
              <w:marRight w:val="0"/>
              <w:marTop w:val="0"/>
              <w:marBottom w:val="0"/>
              <w:divBdr>
                <w:top w:val="none" w:sz="0" w:space="0" w:color="auto"/>
                <w:left w:val="none" w:sz="0" w:space="0" w:color="auto"/>
                <w:bottom w:val="none" w:sz="0" w:space="0" w:color="auto"/>
                <w:right w:val="none" w:sz="0" w:space="0" w:color="auto"/>
              </w:divBdr>
            </w:div>
            <w:div w:id="1881740069">
              <w:marLeft w:val="1155"/>
              <w:marRight w:val="0"/>
              <w:marTop w:val="0"/>
              <w:marBottom w:val="0"/>
              <w:divBdr>
                <w:top w:val="none" w:sz="0" w:space="0" w:color="auto"/>
                <w:left w:val="none" w:sz="0" w:space="0" w:color="auto"/>
                <w:bottom w:val="none" w:sz="0" w:space="0" w:color="auto"/>
                <w:right w:val="none" w:sz="0" w:space="0" w:color="auto"/>
              </w:divBdr>
            </w:div>
            <w:div w:id="151914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469469">
      <w:bodyDiv w:val="1"/>
      <w:marLeft w:val="0"/>
      <w:marRight w:val="0"/>
      <w:marTop w:val="0"/>
      <w:marBottom w:val="0"/>
      <w:divBdr>
        <w:top w:val="none" w:sz="0" w:space="0" w:color="auto"/>
        <w:left w:val="none" w:sz="0" w:space="0" w:color="auto"/>
        <w:bottom w:val="none" w:sz="0" w:space="0" w:color="auto"/>
        <w:right w:val="none" w:sz="0" w:space="0" w:color="auto"/>
      </w:divBdr>
    </w:div>
    <w:div w:id="1611820761">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44979">
      <w:bodyDiv w:val="1"/>
      <w:marLeft w:val="0"/>
      <w:marRight w:val="0"/>
      <w:marTop w:val="0"/>
      <w:marBottom w:val="0"/>
      <w:divBdr>
        <w:top w:val="none" w:sz="0" w:space="0" w:color="auto"/>
        <w:left w:val="none" w:sz="0" w:space="0" w:color="auto"/>
        <w:bottom w:val="none" w:sz="0" w:space="0" w:color="auto"/>
        <w:right w:val="none" w:sz="0" w:space="0" w:color="auto"/>
      </w:divBdr>
      <w:divsChild>
        <w:div w:id="12657976">
          <w:marLeft w:val="0"/>
          <w:marRight w:val="0"/>
          <w:marTop w:val="0"/>
          <w:marBottom w:val="0"/>
          <w:divBdr>
            <w:top w:val="none" w:sz="0" w:space="0" w:color="auto"/>
            <w:left w:val="none" w:sz="0" w:space="0" w:color="auto"/>
            <w:bottom w:val="none" w:sz="0" w:space="0" w:color="auto"/>
            <w:right w:val="none" w:sz="0" w:space="0" w:color="auto"/>
          </w:divBdr>
        </w:div>
        <w:div w:id="824905081">
          <w:marLeft w:val="0"/>
          <w:marRight w:val="0"/>
          <w:marTop w:val="150"/>
          <w:marBottom w:val="0"/>
          <w:divBdr>
            <w:top w:val="none" w:sz="0" w:space="0" w:color="auto"/>
            <w:left w:val="none" w:sz="0" w:space="0" w:color="auto"/>
            <w:bottom w:val="none" w:sz="0" w:space="0" w:color="auto"/>
            <w:right w:val="none" w:sz="0" w:space="0" w:color="auto"/>
          </w:divBdr>
          <w:divsChild>
            <w:div w:id="587888777">
              <w:marLeft w:val="1155"/>
              <w:marRight w:val="0"/>
              <w:marTop w:val="0"/>
              <w:marBottom w:val="0"/>
              <w:divBdr>
                <w:top w:val="none" w:sz="0" w:space="0" w:color="auto"/>
                <w:left w:val="none" w:sz="0" w:space="0" w:color="auto"/>
                <w:bottom w:val="none" w:sz="0" w:space="0" w:color="auto"/>
                <w:right w:val="none" w:sz="0" w:space="0" w:color="auto"/>
              </w:divBdr>
            </w:div>
            <w:div w:id="983124613">
              <w:marLeft w:val="1155"/>
              <w:marRight w:val="0"/>
              <w:marTop w:val="0"/>
              <w:marBottom w:val="0"/>
              <w:divBdr>
                <w:top w:val="none" w:sz="0" w:space="0" w:color="auto"/>
                <w:left w:val="none" w:sz="0" w:space="0" w:color="auto"/>
                <w:bottom w:val="none" w:sz="0" w:space="0" w:color="auto"/>
                <w:right w:val="none" w:sz="0" w:space="0" w:color="auto"/>
              </w:divBdr>
            </w:div>
            <w:div w:id="2020346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782599">
      <w:bodyDiv w:val="1"/>
      <w:marLeft w:val="0"/>
      <w:marRight w:val="0"/>
      <w:marTop w:val="0"/>
      <w:marBottom w:val="0"/>
      <w:divBdr>
        <w:top w:val="none" w:sz="0" w:space="0" w:color="auto"/>
        <w:left w:val="none" w:sz="0" w:space="0" w:color="auto"/>
        <w:bottom w:val="none" w:sz="0" w:space="0" w:color="auto"/>
        <w:right w:val="none" w:sz="0" w:space="0" w:color="auto"/>
      </w:divBdr>
      <w:divsChild>
        <w:div w:id="1501189709">
          <w:marLeft w:val="0"/>
          <w:marRight w:val="0"/>
          <w:marTop w:val="0"/>
          <w:marBottom w:val="0"/>
          <w:divBdr>
            <w:top w:val="none" w:sz="0" w:space="0" w:color="auto"/>
            <w:left w:val="none" w:sz="0" w:space="0" w:color="auto"/>
            <w:bottom w:val="none" w:sz="0" w:space="0" w:color="auto"/>
            <w:right w:val="none" w:sz="0" w:space="0" w:color="auto"/>
          </w:divBdr>
        </w:div>
        <w:div w:id="1050574766">
          <w:marLeft w:val="0"/>
          <w:marRight w:val="0"/>
          <w:marTop w:val="150"/>
          <w:marBottom w:val="0"/>
          <w:divBdr>
            <w:top w:val="none" w:sz="0" w:space="0" w:color="auto"/>
            <w:left w:val="none" w:sz="0" w:space="0" w:color="auto"/>
            <w:bottom w:val="none" w:sz="0" w:space="0" w:color="auto"/>
            <w:right w:val="none" w:sz="0" w:space="0" w:color="auto"/>
          </w:divBdr>
          <w:divsChild>
            <w:div w:id="1658537553">
              <w:marLeft w:val="1155"/>
              <w:marRight w:val="0"/>
              <w:marTop w:val="0"/>
              <w:marBottom w:val="0"/>
              <w:divBdr>
                <w:top w:val="none" w:sz="0" w:space="0" w:color="auto"/>
                <w:left w:val="none" w:sz="0" w:space="0" w:color="auto"/>
                <w:bottom w:val="none" w:sz="0" w:space="0" w:color="auto"/>
                <w:right w:val="none" w:sz="0" w:space="0" w:color="auto"/>
              </w:divBdr>
            </w:div>
            <w:div w:id="818036873">
              <w:marLeft w:val="1155"/>
              <w:marRight w:val="0"/>
              <w:marTop w:val="0"/>
              <w:marBottom w:val="0"/>
              <w:divBdr>
                <w:top w:val="none" w:sz="0" w:space="0" w:color="auto"/>
                <w:left w:val="none" w:sz="0" w:space="0" w:color="auto"/>
                <w:bottom w:val="none" w:sz="0" w:space="0" w:color="auto"/>
                <w:right w:val="none" w:sz="0" w:space="0" w:color="auto"/>
              </w:divBdr>
            </w:div>
            <w:div w:id="1478957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97164">
      <w:bodyDiv w:val="1"/>
      <w:marLeft w:val="0"/>
      <w:marRight w:val="0"/>
      <w:marTop w:val="0"/>
      <w:marBottom w:val="0"/>
      <w:divBdr>
        <w:top w:val="none" w:sz="0" w:space="0" w:color="auto"/>
        <w:left w:val="none" w:sz="0" w:space="0" w:color="auto"/>
        <w:bottom w:val="none" w:sz="0" w:space="0" w:color="auto"/>
        <w:right w:val="none" w:sz="0" w:space="0" w:color="auto"/>
      </w:divBdr>
      <w:divsChild>
        <w:div w:id="1406730772">
          <w:marLeft w:val="0"/>
          <w:marRight w:val="0"/>
          <w:marTop w:val="0"/>
          <w:marBottom w:val="0"/>
          <w:divBdr>
            <w:top w:val="none" w:sz="0" w:space="0" w:color="auto"/>
            <w:left w:val="none" w:sz="0" w:space="0" w:color="auto"/>
            <w:bottom w:val="none" w:sz="0" w:space="0" w:color="auto"/>
            <w:right w:val="none" w:sz="0" w:space="0" w:color="auto"/>
          </w:divBdr>
        </w:div>
        <w:div w:id="1569267436">
          <w:marLeft w:val="0"/>
          <w:marRight w:val="0"/>
          <w:marTop w:val="150"/>
          <w:marBottom w:val="0"/>
          <w:divBdr>
            <w:top w:val="none" w:sz="0" w:space="0" w:color="auto"/>
            <w:left w:val="none" w:sz="0" w:space="0" w:color="auto"/>
            <w:bottom w:val="none" w:sz="0" w:space="0" w:color="auto"/>
            <w:right w:val="none" w:sz="0" w:space="0" w:color="auto"/>
          </w:divBdr>
          <w:divsChild>
            <w:div w:id="786043923">
              <w:marLeft w:val="1155"/>
              <w:marRight w:val="0"/>
              <w:marTop w:val="0"/>
              <w:marBottom w:val="0"/>
              <w:divBdr>
                <w:top w:val="none" w:sz="0" w:space="0" w:color="auto"/>
                <w:left w:val="none" w:sz="0" w:space="0" w:color="auto"/>
                <w:bottom w:val="none" w:sz="0" w:space="0" w:color="auto"/>
                <w:right w:val="none" w:sz="0" w:space="0" w:color="auto"/>
              </w:divBdr>
            </w:div>
            <w:div w:id="884944679">
              <w:marLeft w:val="1155"/>
              <w:marRight w:val="0"/>
              <w:marTop w:val="0"/>
              <w:marBottom w:val="0"/>
              <w:divBdr>
                <w:top w:val="none" w:sz="0" w:space="0" w:color="auto"/>
                <w:left w:val="none" w:sz="0" w:space="0" w:color="auto"/>
                <w:bottom w:val="none" w:sz="0" w:space="0" w:color="auto"/>
                <w:right w:val="none" w:sz="0" w:space="0" w:color="auto"/>
              </w:divBdr>
            </w:div>
            <w:div w:id="210888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3901599">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052239">
      <w:bodyDiv w:val="1"/>
      <w:marLeft w:val="0"/>
      <w:marRight w:val="0"/>
      <w:marTop w:val="0"/>
      <w:marBottom w:val="0"/>
      <w:divBdr>
        <w:top w:val="none" w:sz="0" w:space="0" w:color="auto"/>
        <w:left w:val="none" w:sz="0" w:space="0" w:color="auto"/>
        <w:bottom w:val="none" w:sz="0" w:space="0" w:color="auto"/>
        <w:right w:val="none" w:sz="0" w:space="0" w:color="auto"/>
      </w:divBdr>
      <w:divsChild>
        <w:div w:id="1967730650">
          <w:marLeft w:val="0"/>
          <w:marRight w:val="0"/>
          <w:marTop w:val="0"/>
          <w:marBottom w:val="0"/>
          <w:divBdr>
            <w:top w:val="none" w:sz="0" w:space="0" w:color="auto"/>
            <w:left w:val="none" w:sz="0" w:space="0" w:color="auto"/>
            <w:bottom w:val="none" w:sz="0" w:space="0" w:color="auto"/>
            <w:right w:val="none" w:sz="0" w:space="0" w:color="auto"/>
          </w:divBdr>
        </w:div>
        <w:div w:id="1359313310">
          <w:marLeft w:val="0"/>
          <w:marRight w:val="0"/>
          <w:marTop w:val="150"/>
          <w:marBottom w:val="0"/>
          <w:divBdr>
            <w:top w:val="none" w:sz="0" w:space="0" w:color="auto"/>
            <w:left w:val="none" w:sz="0" w:space="0" w:color="auto"/>
            <w:bottom w:val="none" w:sz="0" w:space="0" w:color="auto"/>
            <w:right w:val="none" w:sz="0" w:space="0" w:color="auto"/>
          </w:divBdr>
          <w:divsChild>
            <w:div w:id="302934089">
              <w:marLeft w:val="1155"/>
              <w:marRight w:val="0"/>
              <w:marTop w:val="0"/>
              <w:marBottom w:val="0"/>
              <w:divBdr>
                <w:top w:val="none" w:sz="0" w:space="0" w:color="auto"/>
                <w:left w:val="none" w:sz="0" w:space="0" w:color="auto"/>
                <w:bottom w:val="none" w:sz="0" w:space="0" w:color="auto"/>
                <w:right w:val="none" w:sz="0" w:space="0" w:color="auto"/>
              </w:divBdr>
            </w:div>
            <w:div w:id="1436638221">
              <w:marLeft w:val="1155"/>
              <w:marRight w:val="0"/>
              <w:marTop w:val="0"/>
              <w:marBottom w:val="0"/>
              <w:divBdr>
                <w:top w:val="none" w:sz="0" w:space="0" w:color="auto"/>
                <w:left w:val="none" w:sz="0" w:space="0" w:color="auto"/>
                <w:bottom w:val="none" w:sz="0" w:space="0" w:color="auto"/>
                <w:right w:val="none" w:sz="0" w:space="0" w:color="auto"/>
              </w:divBdr>
            </w:div>
            <w:div w:id="1982417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479825">
      <w:bodyDiv w:val="1"/>
      <w:marLeft w:val="0"/>
      <w:marRight w:val="0"/>
      <w:marTop w:val="0"/>
      <w:marBottom w:val="0"/>
      <w:divBdr>
        <w:top w:val="none" w:sz="0" w:space="0" w:color="auto"/>
        <w:left w:val="none" w:sz="0" w:space="0" w:color="auto"/>
        <w:bottom w:val="none" w:sz="0" w:space="0" w:color="auto"/>
        <w:right w:val="none" w:sz="0" w:space="0" w:color="auto"/>
      </w:divBdr>
      <w:divsChild>
        <w:div w:id="1598251380">
          <w:marLeft w:val="0"/>
          <w:marRight w:val="0"/>
          <w:marTop w:val="0"/>
          <w:marBottom w:val="0"/>
          <w:divBdr>
            <w:top w:val="none" w:sz="0" w:space="0" w:color="auto"/>
            <w:left w:val="none" w:sz="0" w:space="0" w:color="auto"/>
            <w:bottom w:val="none" w:sz="0" w:space="0" w:color="auto"/>
            <w:right w:val="none" w:sz="0" w:space="0" w:color="auto"/>
          </w:divBdr>
        </w:div>
        <w:div w:id="1936815802">
          <w:marLeft w:val="0"/>
          <w:marRight w:val="0"/>
          <w:marTop w:val="150"/>
          <w:marBottom w:val="0"/>
          <w:divBdr>
            <w:top w:val="none" w:sz="0" w:space="0" w:color="auto"/>
            <w:left w:val="none" w:sz="0" w:space="0" w:color="auto"/>
            <w:bottom w:val="none" w:sz="0" w:space="0" w:color="auto"/>
            <w:right w:val="none" w:sz="0" w:space="0" w:color="auto"/>
          </w:divBdr>
          <w:divsChild>
            <w:div w:id="883057385">
              <w:marLeft w:val="1155"/>
              <w:marRight w:val="0"/>
              <w:marTop w:val="0"/>
              <w:marBottom w:val="0"/>
              <w:divBdr>
                <w:top w:val="none" w:sz="0" w:space="0" w:color="auto"/>
                <w:left w:val="none" w:sz="0" w:space="0" w:color="auto"/>
                <w:bottom w:val="none" w:sz="0" w:space="0" w:color="auto"/>
                <w:right w:val="none" w:sz="0" w:space="0" w:color="auto"/>
              </w:divBdr>
            </w:div>
            <w:div w:id="827942838">
              <w:marLeft w:val="1155"/>
              <w:marRight w:val="0"/>
              <w:marTop w:val="0"/>
              <w:marBottom w:val="0"/>
              <w:divBdr>
                <w:top w:val="none" w:sz="0" w:space="0" w:color="auto"/>
                <w:left w:val="none" w:sz="0" w:space="0" w:color="auto"/>
                <w:bottom w:val="none" w:sz="0" w:space="0" w:color="auto"/>
                <w:right w:val="none" w:sz="0" w:space="0" w:color="auto"/>
              </w:divBdr>
            </w:div>
            <w:div w:id="1345857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555914">
      <w:bodyDiv w:val="1"/>
      <w:marLeft w:val="0"/>
      <w:marRight w:val="0"/>
      <w:marTop w:val="0"/>
      <w:marBottom w:val="0"/>
      <w:divBdr>
        <w:top w:val="none" w:sz="0" w:space="0" w:color="auto"/>
        <w:left w:val="none" w:sz="0" w:space="0" w:color="auto"/>
        <w:bottom w:val="none" w:sz="0" w:space="0" w:color="auto"/>
        <w:right w:val="none" w:sz="0" w:space="0" w:color="auto"/>
      </w:divBdr>
      <w:divsChild>
        <w:div w:id="1827017317">
          <w:marLeft w:val="0"/>
          <w:marRight w:val="0"/>
          <w:marTop w:val="0"/>
          <w:marBottom w:val="0"/>
          <w:divBdr>
            <w:top w:val="none" w:sz="0" w:space="0" w:color="auto"/>
            <w:left w:val="none" w:sz="0" w:space="0" w:color="auto"/>
            <w:bottom w:val="none" w:sz="0" w:space="0" w:color="auto"/>
            <w:right w:val="none" w:sz="0" w:space="0" w:color="auto"/>
          </w:divBdr>
        </w:div>
        <w:div w:id="982003941">
          <w:marLeft w:val="0"/>
          <w:marRight w:val="0"/>
          <w:marTop w:val="150"/>
          <w:marBottom w:val="0"/>
          <w:divBdr>
            <w:top w:val="none" w:sz="0" w:space="0" w:color="auto"/>
            <w:left w:val="none" w:sz="0" w:space="0" w:color="auto"/>
            <w:bottom w:val="none" w:sz="0" w:space="0" w:color="auto"/>
            <w:right w:val="none" w:sz="0" w:space="0" w:color="auto"/>
          </w:divBdr>
          <w:divsChild>
            <w:div w:id="654993143">
              <w:marLeft w:val="1155"/>
              <w:marRight w:val="0"/>
              <w:marTop w:val="0"/>
              <w:marBottom w:val="0"/>
              <w:divBdr>
                <w:top w:val="none" w:sz="0" w:space="0" w:color="auto"/>
                <w:left w:val="none" w:sz="0" w:space="0" w:color="auto"/>
                <w:bottom w:val="none" w:sz="0" w:space="0" w:color="auto"/>
                <w:right w:val="none" w:sz="0" w:space="0" w:color="auto"/>
              </w:divBdr>
            </w:div>
            <w:div w:id="886646325">
              <w:marLeft w:val="1155"/>
              <w:marRight w:val="0"/>
              <w:marTop w:val="0"/>
              <w:marBottom w:val="0"/>
              <w:divBdr>
                <w:top w:val="none" w:sz="0" w:space="0" w:color="auto"/>
                <w:left w:val="none" w:sz="0" w:space="0" w:color="auto"/>
                <w:bottom w:val="none" w:sz="0" w:space="0" w:color="auto"/>
                <w:right w:val="none" w:sz="0" w:space="0" w:color="auto"/>
              </w:divBdr>
            </w:div>
            <w:div w:id="1604025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44040">
      <w:bodyDiv w:val="1"/>
      <w:marLeft w:val="0"/>
      <w:marRight w:val="0"/>
      <w:marTop w:val="0"/>
      <w:marBottom w:val="0"/>
      <w:divBdr>
        <w:top w:val="none" w:sz="0" w:space="0" w:color="auto"/>
        <w:left w:val="none" w:sz="0" w:space="0" w:color="auto"/>
        <w:bottom w:val="none" w:sz="0" w:space="0" w:color="auto"/>
        <w:right w:val="none" w:sz="0" w:space="0" w:color="auto"/>
      </w:divBdr>
      <w:divsChild>
        <w:div w:id="374816296">
          <w:marLeft w:val="0"/>
          <w:marRight w:val="0"/>
          <w:marTop w:val="0"/>
          <w:marBottom w:val="0"/>
          <w:divBdr>
            <w:top w:val="none" w:sz="0" w:space="0" w:color="auto"/>
            <w:left w:val="none" w:sz="0" w:space="0" w:color="auto"/>
            <w:bottom w:val="none" w:sz="0" w:space="0" w:color="auto"/>
            <w:right w:val="none" w:sz="0" w:space="0" w:color="auto"/>
          </w:divBdr>
        </w:div>
        <w:div w:id="279150553">
          <w:marLeft w:val="0"/>
          <w:marRight w:val="0"/>
          <w:marTop w:val="150"/>
          <w:marBottom w:val="0"/>
          <w:divBdr>
            <w:top w:val="none" w:sz="0" w:space="0" w:color="auto"/>
            <w:left w:val="none" w:sz="0" w:space="0" w:color="auto"/>
            <w:bottom w:val="none" w:sz="0" w:space="0" w:color="auto"/>
            <w:right w:val="none" w:sz="0" w:space="0" w:color="auto"/>
          </w:divBdr>
          <w:divsChild>
            <w:div w:id="1760445966">
              <w:marLeft w:val="1155"/>
              <w:marRight w:val="0"/>
              <w:marTop w:val="0"/>
              <w:marBottom w:val="0"/>
              <w:divBdr>
                <w:top w:val="none" w:sz="0" w:space="0" w:color="auto"/>
                <w:left w:val="none" w:sz="0" w:space="0" w:color="auto"/>
                <w:bottom w:val="none" w:sz="0" w:space="0" w:color="auto"/>
                <w:right w:val="none" w:sz="0" w:space="0" w:color="auto"/>
              </w:divBdr>
            </w:div>
            <w:div w:id="784619365">
              <w:marLeft w:val="1155"/>
              <w:marRight w:val="0"/>
              <w:marTop w:val="0"/>
              <w:marBottom w:val="0"/>
              <w:divBdr>
                <w:top w:val="none" w:sz="0" w:space="0" w:color="auto"/>
                <w:left w:val="none" w:sz="0" w:space="0" w:color="auto"/>
                <w:bottom w:val="none" w:sz="0" w:space="0" w:color="auto"/>
                <w:right w:val="none" w:sz="0" w:space="0" w:color="auto"/>
              </w:divBdr>
            </w:div>
            <w:div w:id="1301574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135018">
      <w:bodyDiv w:val="1"/>
      <w:marLeft w:val="0"/>
      <w:marRight w:val="0"/>
      <w:marTop w:val="0"/>
      <w:marBottom w:val="0"/>
      <w:divBdr>
        <w:top w:val="none" w:sz="0" w:space="0" w:color="auto"/>
        <w:left w:val="none" w:sz="0" w:space="0" w:color="auto"/>
        <w:bottom w:val="none" w:sz="0" w:space="0" w:color="auto"/>
        <w:right w:val="none" w:sz="0" w:space="0" w:color="auto"/>
      </w:divBdr>
      <w:divsChild>
        <w:div w:id="1197039736">
          <w:marLeft w:val="0"/>
          <w:marRight w:val="0"/>
          <w:marTop w:val="0"/>
          <w:marBottom w:val="0"/>
          <w:divBdr>
            <w:top w:val="none" w:sz="0" w:space="0" w:color="auto"/>
            <w:left w:val="none" w:sz="0" w:space="0" w:color="auto"/>
            <w:bottom w:val="none" w:sz="0" w:space="0" w:color="auto"/>
            <w:right w:val="none" w:sz="0" w:space="0" w:color="auto"/>
          </w:divBdr>
        </w:div>
        <w:div w:id="1890991634">
          <w:marLeft w:val="0"/>
          <w:marRight w:val="0"/>
          <w:marTop w:val="150"/>
          <w:marBottom w:val="0"/>
          <w:divBdr>
            <w:top w:val="none" w:sz="0" w:space="0" w:color="auto"/>
            <w:left w:val="none" w:sz="0" w:space="0" w:color="auto"/>
            <w:bottom w:val="none" w:sz="0" w:space="0" w:color="auto"/>
            <w:right w:val="none" w:sz="0" w:space="0" w:color="auto"/>
          </w:divBdr>
          <w:divsChild>
            <w:div w:id="1805195349">
              <w:marLeft w:val="1155"/>
              <w:marRight w:val="0"/>
              <w:marTop w:val="0"/>
              <w:marBottom w:val="0"/>
              <w:divBdr>
                <w:top w:val="none" w:sz="0" w:space="0" w:color="auto"/>
                <w:left w:val="none" w:sz="0" w:space="0" w:color="auto"/>
                <w:bottom w:val="none" w:sz="0" w:space="0" w:color="auto"/>
                <w:right w:val="none" w:sz="0" w:space="0" w:color="auto"/>
              </w:divBdr>
            </w:div>
            <w:div w:id="386495281">
              <w:marLeft w:val="1155"/>
              <w:marRight w:val="0"/>
              <w:marTop w:val="0"/>
              <w:marBottom w:val="0"/>
              <w:divBdr>
                <w:top w:val="none" w:sz="0" w:space="0" w:color="auto"/>
                <w:left w:val="none" w:sz="0" w:space="0" w:color="auto"/>
                <w:bottom w:val="none" w:sz="0" w:space="0" w:color="auto"/>
                <w:right w:val="none" w:sz="0" w:space="0" w:color="auto"/>
              </w:divBdr>
            </w:div>
            <w:div w:id="914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4774">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592302">
      <w:bodyDiv w:val="1"/>
      <w:marLeft w:val="0"/>
      <w:marRight w:val="0"/>
      <w:marTop w:val="0"/>
      <w:marBottom w:val="0"/>
      <w:divBdr>
        <w:top w:val="none" w:sz="0" w:space="0" w:color="auto"/>
        <w:left w:val="none" w:sz="0" w:space="0" w:color="auto"/>
        <w:bottom w:val="none" w:sz="0" w:space="0" w:color="auto"/>
        <w:right w:val="none" w:sz="0" w:space="0" w:color="auto"/>
      </w:divBdr>
      <w:divsChild>
        <w:div w:id="2089113659">
          <w:marLeft w:val="0"/>
          <w:marRight w:val="0"/>
          <w:marTop w:val="0"/>
          <w:marBottom w:val="0"/>
          <w:divBdr>
            <w:top w:val="none" w:sz="0" w:space="0" w:color="auto"/>
            <w:left w:val="none" w:sz="0" w:space="0" w:color="auto"/>
            <w:bottom w:val="none" w:sz="0" w:space="0" w:color="auto"/>
            <w:right w:val="none" w:sz="0" w:space="0" w:color="auto"/>
          </w:divBdr>
        </w:div>
        <w:div w:id="1925841172">
          <w:marLeft w:val="0"/>
          <w:marRight w:val="0"/>
          <w:marTop w:val="150"/>
          <w:marBottom w:val="0"/>
          <w:divBdr>
            <w:top w:val="none" w:sz="0" w:space="0" w:color="auto"/>
            <w:left w:val="none" w:sz="0" w:space="0" w:color="auto"/>
            <w:bottom w:val="none" w:sz="0" w:space="0" w:color="auto"/>
            <w:right w:val="none" w:sz="0" w:space="0" w:color="auto"/>
          </w:divBdr>
          <w:divsChild>
            <w:div w:id="389769036">
              <w:marLeft w:val="1155"/>
              <w:marRight w:val="0"/>
              <w:marTop w:val="0"/>
              <w:marBottom w:val="0"/>
              <w:divBdr>
                <w:top w:val="none" w:sz="0" w:space="0" w:color="auto"/>
                <w:left w:val="none" w:sz="0" w:space="0" w:color="auto"/>
                <w:bottom w:val="none" w:sz="0" w:space="0" w:color="auto"/>
                <w:right w:val="none" w:sz="0" w:space="0" w:color="auto"/>
              </w:divBdr>
            </w:div>
            <w:div w:id="1655914163">
              <w:marLeft w:val="1155"/>
              <w:marRight w:val="0"/>
              <w:marTop w:val="0"/>
              <w:marBottom w:val="0"/>
              <w:divBdr>
                <w:top w:val="none" w:sz="0" w:space="0" w:color="auto"/>
                <w:left w:val="none" w:sz="0" w:space="0" w:color="auto"/>
                <w:bottom w:val="none" w:sz="0" w:space="0" w:color="auto"/>
                <w:right w:val="none" w:sz="0" w:space="0" w:color="auto"/>
              </w:divBdr>
            </w:div>
            <w:div w:id="1869567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255977">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370310">
      <w:bodyDiv w:val="1"/>
      <w:marLeft w:val="0"/>
      <w:marRight w:val="0"/>
      <w:marTop w:val="0"/>
      <w:marBottom w:val="0"/>
      <w:divBdr>
        <w:top w:val="none" w:sz="0" w:space="0" w:color="auto"/>
        <w:left w:val="none" w:sz="0" w:space="0" w:color="auto"/>
        <w:bottom w:val="none" w:sz="0" w:space="0" w:color="auto"/>
        <w:right w:val="none" w:sz="0" w:space="0" w:color="auto"/>
      </w:divBdr>
      <w:divsChild>
        <w:div w:id="1762405684">
          <w:marLeft w:val="0"/>
          <w:marRight w:val="0"/>
          <w:marTop w:val="0"/>
          <w:marBottom w:val="0"/>
          <w:divBdr>
            <w:top w:val="none" w:sz="0" w:space="0" w:color="auto"/>
            <w:left w:val="none" w:sz="0" w:space="0" w:color="auto"/>
            <w:bottom w:val="none" w:sz="0" w:space="0" w:color="auto"/>
            <w:right w:val="none" w:sz="0" w:space="0" w:color="auto"/>
          </w:divBdr>
        </w:div>
        <w:div w:id="1654215675">
          <w:marLeft w:val="0"/>
          <w:marRight w:val="0"/>
          <w:marTop w:val="150"/>
          <w:marBottom w:val="0"/>
          <w:divBdr>
            <w:top w:val="none" w:sz="0" w:space="0" w:color="auto"/>
            <w:left w:val="none" w:sz="0" w:space="0" w:color="auto"/>
            <w:bottom w:val="none" w:sz="0" w:space="0" w:color="auto"/>
            <w:right w:val="none" w:sz="0" w:space="0" w:color="auto"/>
          </w:divBdr>
          <w:divsChild>
            <w:div w:id="1109471784">
              <w:marLeft w:val="1155"/>
              <w:marRight w:val="0"/>
              <w:marTop w:val="0"/>
              <w:marBottom w:val="0"/>
              <w:divBdr>
                <w:top w:val="none" w:sz="0" w:space="0" w:color="auto"/>
                <w:left w:val="none" w:sz="0" w:space="0" w:color="auto"/>
                <w:bottom w:val="none" w:sz="0" w:space="0" w:color="auto"/>
                <w:right w:val="none" w:sz="0" w:space="0" w:color="auto"/>
              </w:divBdr>
            </w:div>
            <w:div w:id="1370186831">
              <w:marLeft w:val="1155"/>
              <w:marRight w:val="0"/>
              <w:marTop w:val="0"/>
              <w:marBottom w:val="0"/>
              <w:divBdr>
                <w:top w:val="none" w:sz="0" w:space="0" w:color="auto"/>
                <w:left w:val="none" w:sz="0" w:space="0" w:color="auto"/>
                <w:bottom w:val="none" w:sz="0" w:space="0" w:color="auto"/>
                <w:right w:val="none" w:sz="0" w:space="0" w:color="auto"/>
              </w:divBdr>
            </w:div>
            <w:div w:id="131055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711569">
      <w:bodyDiv w:val="1"/>
      <w:marLeft w:val="0"/>
      <w:marRight w:val="0"/>
      <w:marTop w:val="0"/>
      <w:marBottom w:val="0"/>
      <w:divBdr>
        <w:top w:val="none" w:sz="0" w:space="0" w:color="auto"/>
        <w:left w:val="none" w:sz="0" w:space="0" w:color="auto"/>
        <w:bottom w:val="none" w:sz="0" w:space="0" w:color="auto"/>
        <w:right w:val="none" w:sz="0" w:space="0" w:color="auto"/>
      </w:divBdr>
    </w:div>
    <w:div w:id="1617786903">
      <w:bodyDiv w:val="1"/>
      <w:marLeft w:val="0"/>
      <w:marRight w:val="0"/>
      <w:marTop w:val="0"/>
      <w:marBottom w:val="0"/>
      <w:divBdr>
        <w:top w:val="none" w:sz="0" w:space="0" w:color="auto"/>
        <w:left w:val="none" w:sz="0" w:space="0" w:color="auto"/>
        <w:bottom w:val="none" w:sz="0" w:space="0" w:color="auto"/>
        <w:right w:val="none" w:sz="0" w:space="0" w:color="auto"/>
      </w:divBdr>
      <w:divsChild>
        <w:div w:id="280650553">
          <w:marLeft w:val="0"/>
          <w:marRight w:val="0"/>
          <w:marTop w:val="0"/>
          <w:marBottom w:val="0"/>
          <w:divBdr>
            <w:top w:val="none" w:sz="0" w:space="0" w:color="auto"/>
            <w:left w:val="none" w:sz="0" w:space="0" w:color="auto"/>
            <w:bottom w:val="none" w:sz="0" w:space="0" w:color="auto"/>
            <w:right w:val="none" w:sz="0" w:space="0" w:color="auto"/>
          </w:divBdr>
        </w:div>
        <w:div w:id="974288490">
          <w:marLeft w:val="0"/>
          <w:marRight w:val="0"/>
          <w:marTop w:val="150"/>
          <w:marBottom w:val="0"/>
          <w:divBdr>
            <w:top w:val="none" w:sz="0" w:space="0" w:color="auto"/>
            <w:left w:val="none" w:sz="0" w:space="0" w:color="auto"/>
            <w:bottom w:val="none" w:sz="0" w:space="0" w:color="auto"/>
            <w:right w:val="none" w:sz="0" w:space="0" w:color="auto"/>
          </w:divBdr>
          <w:divsChild>
            <w:div w:id="321929297">
              <w:marLeft w:val="1155"/>
              <w:marRight w:val="0"/>
              <w:marTop w:val="0"/>
              <w:marBottom w:val="0"/>
              <w:divBdr>
                <w:top w:val="none" w:sz="0" w:space="0" w:color="auto"/>
                <w:left w:val="none" w:sz="0" w:space="0" w:color="auto"/>
                <w:bottom w:val="none" w:sz="0" w:space="0" w:color="auto"/>
                <w:right w:val="none" w:sz="0" w:space="0" w:color="auto"/>
              </w:divBdr>
            </w:div>
            <w:div w:id="2083987541">
              <w:marLeft w:val="1155"/>
              <w:marRight w:val="0"/>
              <w:marTop w:val="0"/>
              <w:marBottom w:val="0"/>
              <w:divBdr>
                <w:top w:val="none" w:sz="0" w:space="0" w:color="auto"/>
                <w:left w:val="none" w:sz="0" w:space="0" w:color="auto"/>
                <w:bottom w:val="none" w:sz="0" w:space="0" w:color="auto"/>
                <w:right w:val="none" w:sz="0" w:space="0" w:color="auto"/>
              </w:divBdr>
            </w:div>
            <w:div w:id="196129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1989">
      <w:bodyDiv w:val="1"/>
      <w:marLeft w:val="0"/>
      <w:marRight w:val="0"/>
      <w:marTop w:val="0"/>
      <w:marBottom w:val="0"/>
      <w:divBdr>
        <w:top w:val="none" w:sz="0" w:space="0" w:color="auto"/>
        <w:left w:val="none" w:sz="0" w:space="0" w:color="auto"/>
        <w:bottom w:val="none" w:sz="0" w:space="0" w:color="auto"/>
        <w:right w:val="none" w:sz="0" w:space="0" w:color="auto"/>
      </w:divBdr>
      <w:divsChild>
        <w:div w:id="419713770">
          <w:marLeft w:val="0"/>
          <w:marRight w:val="0"/>
          <w:marTop w:val="0"/>
          <w:marBottom w:val="0"/>
          <w:divBdr>
            <w:top w:val="none" w:sz="0" w:space="0" w:color="auto"/>
            <w:left w:val="none" w:sz="0" w:space="0" w:color="auto"/>
            <w:bottom w:val="none" w:sz="0" w:space="0" w:color="auto"/>
            <w:right w:val="none" w:sz="0" w:space="0" w:color="auto"/>
          </w:divBdr>
        </w:div>
        <w:div w:id="1960725068">
          <w:marLeft w:val="0"/>
          <w:marRight w:val="0"/>
          <w:marTop w:val="150"/>
          <w:marBottom w:val="0"/>
          <w:divBdr>
            <w:top w:val="none" w:sz="0" w:space="0" w:color="auto"/>
            <w:left w:val="none" w:sz="0" w:space="0" w:color="auto"/>
            <w:bottom w:val="none" w:sz="0" w:space="0" w:color="auto"/>
            <w:right w:val="none" w:sz="0" w:space="0" w:color="auto"/>
          </w:divBdr>
          <w:divsChild>
            <w:div w:id="694186435">
              <w:marLeft w:val="1155"/>
              <w:marRight w:val="0"/>
              <w:marTop w:val="0"/>
              <w:marBottom w:val="0"/>
              <w:divBdr>
                <w:top w:val="none" w:sz="0" w:space="0" w:color="auto"/>
                <w:left w:val="none" w:sz="0" w:space="0" w:color="auto"/>
                <w:bottom w:val="none" w:sz="0" w:space="0" w:color="auto"/>
                <w:right w:val="none" w:sz="0" w:space="0" w:color="auto"/>
              </w:divBdr>
            </w:div>
            <w:div w:id="1625579691">
              <w:marLeft w:val="1155"/>
              <w:marRight w:val="0"/>
              <w:marTop w:val="0"/>
              <w:marBottom w:val="0"/>
              <w:divBdr>
                <w:top w:val="none" w:sz="0" w:space="0" w:color="auto"/>
                <w:left w:val="none" w:sz="0" w:space="0" w:color="auto"/>
                <w:bottom w:val="none" w:sz="0" w:space="0" w:color="auto"/>
                <w:right w:val="none" w:sz="0" w:space="0" w:color="auto"/>
              </w:divBdr>
            </w:div>
            <w:div w:id="35477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298361">
      <w:bodyDiv w:val="1"/>
      <w:marLeft w:val="0"/>
      <w:marRight w:val="0"/>
      <w:marTop w:val="0"/>
      <w:marBottom w:val="0"/>
      <w:divBdr>
        <w:top w:val="none" w:sz="0" w:space="0" w:color="auto"/>
        <w:left w:val="none" w:sz="0" w:space="0" w:color="auto"/>
        <w:bottom w:val="none" w:sz="0" w:space="0" w:color="auto"/>
        <w:right w:val="none" w:sz="0" w:space="0" w:color="auto"/>
      </w:divBdr>
      <w:divsChild>
        <w:div w:id="659230699">
          <w:marLeft w:val="0"/>
          <w:marRight w:val="0"/>
          <w:marTop w:val="0"/>
          <w:marBottom w:val="0"/>
          <w:divBdr>
            <w:top w:val="none" w:sz="0" w:space="0" w:color="auto"/>
            <w:left w:val="none" w:sz="0" w:space="0" w:color="auto"/>
            <w:bottom w:val="none" w:sz="0" w:space="0" w:color="auto"/>
            <w:right w:val="none" w:sz="0" w:space="0" w:color="auto"/>
          </w:divBdr>
        </w:div>
        <w:div w:id="101994808">
          <w:marLeft w:val="0"/>
          <w:marRight w:val="0"/>
          <w:marTop w:val="150"/>
          <w:marBottom w:val="0"/>
          <w:divBdr>
            <w:top w:val="none" w:sz="0" w:space="0" w:color="auto"/>
            <w:left w:val="none" w:sz="0" w:space="0" w:color="auto"/>
            <w:bottom w:val="none" w:sz="0" w:space="0" w:color="auto"/>
            <w:right w:val="none" w:sz="0" w:space="0" w:color="auto"/>
          </w:divBdr>
          <w:divsChild>
            <w:div w:id="273094891">
              <w:marLeft w:val="1155"/>
              <w:marRight w:val="0"/>
              <w:marTop w:val="0"/>
              <w:marBottom w:val="0"/>
              <w:divBdr>
                <w:top w:val="none" w:sz="0" w:space="0" w:color="auto"/>
                <w:left w:val="none" w:sz="0" w:space="0" w:color="auto"/>
                <w:bottom w:val="none" w:sz="0" w:space="0" w:color="auto"/>
                <w:right w:val="none" w:sz="0" w:space="0" w:color="auto"/>
              </w:divBdr>
            </w:div>
            <w:div w:id="1924803350">
              <w:marLeft w:val="1155"/>
              <w:marRight w:val="0"/>
              <w:marTop w:val="0"/>
              <w:marBottom w:val="0"/>
              <w:divBdr>
                <w:top w:val="none" w:sz="0" w:space="0" w:color="auto"/>
                <w:left w:val="none" w:sz="0" w:space="0" w:color="auto"/>
                <w:bottom w:val="none" w:sz="0" w:space="0" w:color="auto"/>
                <w:right w:val="none" w:sz="0" w:space="0" w:color="auto"/>
              </w:divBdr>
            </w:div>
            <w:div w:id="1898203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843161">
      <w:bodyDiv w:val="1"/>
      <w:marLeft w:val="0"/>
      <w:marRight w:val="0"/>
      <w:marTop w:val="0"/>
      <w:marBottom w:val="0"/>
      <w:divBdr>
        <w:top w:val="none" w:sz="0" w:space="0" w:color="auto"/>
        <w:left w:val="none" w:sz="0" w:space="0" w:color="auto"/>
        <w:bottom w:val="none" w:sz="0" w:space="0" w:color="auto"/>
        <w:right w:val="none" w:sz="0" w:space="0" w:color="auto"/>
      </w:divBdr>
      <w:divsChild>
        <w:div w:id="30152570">
          <w:marLeft w:val="0"/>
          <w:marRight w:val="0"/>
          <w:marTop w:val="0"/>
          <w:marBottom w:val="0"/>
          <w:divBdr>
            <w:top w:val="none" w:sz="0" w:space="0" w:color="auto"/>
            <w:left w:val="none" w:sz="0" w:space="0" w:color="auto"/>
            <w:bottom w:val="none" w:sz="0" w:space="0" w:color="auto"/>
            <w:right w:val="none" w:sz="0" w:space="0" w:color="auto"/>
          </w:divBdr>
        </w:div>
        <w:div w:id="2136484222">
          <w:marLeft w:val="0"/>
          <w:marRight w:val="0"/>
          <w:marTop w:val="150"/>
          <w:marBottom w:val="0"/>
          <w:divBdr>
            <w:top w:val="none" w:sz="0" w:space="0" w:color="auto"/>
            <w:left w:val="none" w:sz="0" w:space="0" w:color="auto"/>
            <w:bottom w:val="none" w:sz="0" w:space="0" w:color="auto"/>
            <w:right w:val="none" w:sz="0" w:space="0" w:color="auto"/>
          </w:divBdr>
          <w:divsChild>
            <w:div w:id="1473401636">
              <w:marLeft w:val="1155"/>
              <w:marRight w:val="0"/>
              <w:marTop w:val="0"/>
              <w:marBottom w:val="0"/>
              <w:divBdr>
                <w:top w:val="none" w:sz="0" w:space="0" w:color="auto"/>
                <w:left w:val="none" w:sz="0" w:space="0" w:color="auto"/>
                <w:bottom w:val="none" w:sz="0" w:space="0" w:color="auto"/>
                <w:right w:val="none" w:sz="0" w:space="0" w:color="auto"/>
              </w:divBdr>
            </w:div>
            <w:div w:id="1039743545">
              <w:marLeft w:val="1155"/>
              <w:marRight w:val="0"/>
              <w:marTop w:val="0"/>
              <w:marBottom w:val="0"/>
              <w:divBdr>
                <w:top w:val="none" w:sz="0" w:space="0" w:color="auto"/>
                <w:left w:val="none" w:sz="0" w:space="0" w:color="auto"/>
                <w:bottom w:val="none" w:sz="0" w:space="0" w:color="auto"/>
                <w:right w:val="none" w:sz="0" w:space="0" w:color="auto"/>
              </w:divBdr>
            </w:div>
            <w:div w:id="884219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228606">
      <w:bodyDiv w:val="1"/>
      <w:marLeft w:val="0"/>
      <w:marRight w:val="0"/>
      <w:marTop w:val="0"/>
      <w:marBottom w:val="0"/>
      <w:divBdr>
        <w:top w:val="none" w:sz="0" w:space="0" w:color="auto"/>
        <w:left w:val="none" w:sz="0" w:space="0" w:color="auto"/>
        <w:bottom w:val="none" w:sz="0" w:space="0" w:color="auto"/>
        <w:right w:val="none" w:sz="0" w:space="0" w:color="auto"/>
      </w:divBdr>
    </w:div>
    <w:div w:id="1622299461">
      <w:bodyDiv w:val="1"/>
      <w:marLeft w:val="0"/>
      <w:marRight w:val="0"/>
      <w:marTop w:val="0"/>
      <w:marBottom w:val="0"/>
      <w:divBdr>
        <w:top w:val="none" w:sz="0" w:space="0" w:color="auto"/>
        <w:left w:val="none" w:sz="0" w:space="0" w:color="auto"/>
        <w:bottom w:val="none" w:sz="0" w:space="0" w:color="auto"/>
        <w:right w:val="none" w:sz="0" w:space="0" w:color="auto"/>
      </w:divBdr>
      <w:divsChild>
        <w:div w:id="2143304219">
          <w:marLeft w:val="0"/>
          <w:marRight w:val="0"/>
          <w:marTop w:val="0"/>
          <w:marBottom w:val="0"/>
          <w:divBdr>
            <w:top w:val="none" w:sz="0" w:space="0" w:color="auto"/>
            <w:left w:val="none" w:sz="0" w:space="0" w:color="auto"/>
            <w:bottom w:val="none" w:sz="0" w:space="0" w:color="auto"/>
            <w:right w:val="none" w:sz="0" w:space="0" w:color="auto"/>
          </w:divBdr>
        </w:div>
        <w:div w:id="1904758715">
          <w:marLeft w:val="0"/>
          <w:marRight w:val="0"/>
          <w:marTop w:val="150"/>
          <w:marBottom w:val="0"/>
          <w:divBdr>
            <w:top w:val="none" w:sz="0" w:space="0" w:color="auto"/>
            <w:left w:val="none" w:sz="0" w:space="0" w:color="auto"/>
            <w:bottom w:val="none" w:sz="0" w:space="0" w:color="auto"/>
            <w:right w:val="none" w:sz="0" w:space="0" w:color="auto"/>
          </w:divBdr>
          <w:divsChild>
            <w:div w:id="1543206462">
              <w:marLeft w:val="1155"/>
              <w:marRight w:val="0"/>
              <w:marTop w:val="0"/>
              <w:marBottom w:val="0"/>
              <w:divBdr>
                <w:top w:val="none" w:sz="0" w:space="0" w:color="auto"/>
                <w:left w:val="none" w:sz="0" w:space="0" w:color="auto"/>
                <w:bottom w:val="none" w:sz="0" w:space="0" w:color="auto"/>
                <w:right w:val="none" w:sz="0" w:space="0" w:color="auto"/>
              </w:divBdr>
            </w:div>
            <w:div w:id="1135367466">
              <w:marLeft w:val="1155"/>
              <w:marRight w:val="0"/>
              <w:marTop w:val="0"/>
              <w:marBottom w:val="0"/>
              <w:divBdr>
                <w:top w:val="none" w:sz="0" w:space="0" w:color="auto"/>
                <w:left w:val="none" w:sz="0" w:space="0" w:color="auto"/>
                <w:bottom w:val="none" w:sz="0" w:space="0" w:color="auto"/>
                <w:right w:val="none" w:sz="0" w:space="0" w:color="auto"/>
              </w:divBdr>
            </w:div>
            <w:div w:id="1148208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767401">
      <w:bodyDiv w:val="1"/>
      <w:marLeft w:val="0"/>
      <w:marRight w:val="0"/>
      <w:marTop w:val="0"/>
      <w:marBottom w:val="0"/>
      <w:divBdr>
        <w:top w:val="none" w:sz="0" w:space="0" w:color="auto"/>
        <w:left w:val="none" w:sz="0" w:space="0" w:color="auto"/>
        <w:bottom w:val="none" w:sz="0" w:space="0" w:color="auto"/>
        <w:right w:val="none" w:sz="0" w:space="0" w:color="auto"/>
      </w:divBdr>
      <w:divsChild>
        <w:div w:id="542983795">
          <w:marLeft w:val="0"/>
          <w:marRight w:val="0"/>
          <w:marTop w:val="0"/>
          <w:marBottom w:val="0"/>
          <w:divBdr>
            <w:top w:val="none" w:sz="0" w:space="0" w:color="auto"/>
            <w:left w:val="none" w:sz="0" w:space="0" w:color="auto"/>
            <w:bottom w:val="none" w:sz="0" w:space="0" w:color="auto"/>
            <w:right w:val="none" w:sz="0" w:space="0" w:color="auto"/>
          </w:divBdr>
        </w:div>
        <w:div w:id="36586823">
          <w:marLeft w:val="0"/>
          <w:marRight w:val="0"/>
          <w:marTop w:val="150"/>
          <w:marBottom w:val="0"/>
          <w:divBdr>
            <w:top w:val="none" w:sz="0" w:space="0" w:color="auto"/>
            <w:left w:val="none" w:sz="0" w:space="0" w:color="auto"/>
            <w:bottom w:val="none" w:sz="0" w:space="0" w:color="auto"/>
            <w:right w:val="none" w:sz="0" w:space="0" w:color="auto"/>
          </w:divBdr>
          <w:divsChild>
            <w:div w:id="300616148">
              <w:marLeft w:val="1155"/>
              <w:marRight w:val="0"/>
              <w:marTop w:val="0"/>
              <w:marBottom w:val="0"/>
              <w:divBdr>
                <w:top w:val="none" w:sz="0" w:space="0" w:color="auto"/>
                <w:left w:val="none" w:sz="0" w:space="0" w:color="auto"/>
                <w:bottom w:val="none" w:sz="0" w:space="0" w:color="auto"/>
                <w:right w:val="none" w:sz="0" w:space="0" w:color="auto"/>
              </w:divBdr>
            </w:div>
            <w:div w:id="425423683">
              <w:marLeft w:val="1155"/>
              <w:marRight w:val="0"/>
              <w:marTop w:val="0"/>
              <w:marBottom w:val="0"/>
              <w:divBdr>
                <w:top w:val="none" w:sz="0" w:space="0" w:color="auto"/>
                <w:left w:val="none" w:sz="0" w:space="0" w:color="auto"/>
                <w:bottom w:val="none" w:sz="0" w:space="0" w:color="auto"/>
                <w:right w:val="none" w:sz="0" w:space="0" w:color="auto"/>
              </w:divBdr>
            </w:div>
            <w:div w:id="1866866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614548">
      <w:bodyDiv w:val="1"/>
      <w:marLeft w:val="0"/>
      <w:marRight w:val="0"/>
      <w:marTop w:val="0"/>
      <w:marBottom w:val="0"/>
      <w:divBdr>
        <w:top w:val="none" w:sz="0" w:space="0" w:color="auto"/>
        <w:left w:val="none" w:sz="0" w:space="0" w:color="auto"/>
        <w:bottom w:val="none" w:sz="0" w:space="0" w:color="auto"/>
        <w:right w:val="none" w:sz="0" w:space="0" w:color="auto"/>
      </w:divBdr>
      <w:divsChild>
        <w:div w:id="567426747">
          <w:marLeft w:val="0"/>
          <w:marRight w:val="0"/>
          <w:marTop w:val="0"/>
          <w:marBottom w:val="0"/>
          <w:divBdr>
            <w:top w:val="none" w:sz="0" w:space="0" w:color="auto"/>
            <w:left w:val="none" w:sz="0" w:space="0" w:color="auto"/>
            <w:bottom w:val="none" w:sz="0" w:space="0" w:color="auto"/>
            <w:right w:val="none" w:sz="0" w:space="0" w:color="auto"/>
          </w:divBdr>
        </w:div>
        <w:div w:id="64954886">
          <w:marLeft w:val="0"/>
          <w:marRight w:val="0"/>
          <w:marTop w:val="150"/>
          <w:marBottom w:val="0"/>
          <w:divBdr>
            <w:top w:val="none" w:sz="0" w:space="0" w:color="auto"/>
            <w:left w:val="none" w:sz="0" w:space="0" w:color="auto"/>
            <w:bottom w:val="none" w:sz="0" w:space="0" w:color="auto"/>
            <w:right w:val="none" w:sz="0" w:space="0" w:color="auto"/>
          </w:divBdr>
          <w:divsChild>
            <w:div w:id="512035692">
              <w:marLeft w:val="1155"/>
              <w:marRight w:val="0"/>
              <w:marTop w:val="0"/>
              <w:marBottom w:val="0"/>
              <w:divBdr>
                <w:top w:val="none" w:sz="0" w:space="0" w:color="auto"/>
                <w:left w:val="none" w:sz="0" w:space="0" w:color="auto"/>
                <w:bottom w:val="none" w:sz="0" w:space="0" w:color="auto"/>
                <w:right w:val="none" w:sz="0" w:space="0" w:color="auto"/>
              </w:divBdr>
            </w:div>
            <w:div w:id="1190870515">
              <w:marLeft w:val="1155"/>
              <w:marRight w:val="0"/>
              <w:marTop w:val="0"/>
              <w:marBottom w:val="0"/>
              <w:divBdr>
                <w:top w:val="none" w:sz="0" w:space="0" w:color="auto"/>
                <w:left w:val="none" w:sz="0" w:space="0" w:color="auto"/>
                <w:bottom w:val="none" w:sz="0" w:space="0" w:color="auto"/>
                <w:right w:val="none" w:sz="0" w:space="0" w:color="auto"/>
              </w:divBdr>
            </w:div>
            <w:div w:id="460731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15765">
      <w:bodyDiv w:val="1"/>
      <w:marLeft w:val="0"/>
      <w:marRight w:val="0"/>
      <w:marTop w:val="0"/>
      <w:marBottom w:val="0"/>
      <w:divBdr>
        <w:top w:val="none" w:sz="0" w:space="0" w:color="auto"/>
        <w:left w:val="none" w:sz="0" w:space="0" w:color="auto"/>
        <w:bottom w:val="none" w:sz="0" w:space="0" w:color="auto"/>
        <w:right w:val="none" w:sz="0" w:space="0" w:color="auto"/>
      </w:divBdr>
      <w:divsChild>
        <w:div w:id="1566136492">
          <w:marLeft w:val="0"/>
          <w:marRight w:val="0"/>
          <w:marTop w:val="0"/>
          <w:marBottom w:val="0"/>
          <w:divBdr>
            <w:top w:val="none" w:sz="0" w:space="0" w:color="auto"/>
            <w:left w:val="none" w:sz="0" w:space="0" w:color="auto"/>
            <w:bottom w:val="none" w:sz="0" w:space="0" w:color="auto"/>
            <w:right w:val="none" w:sz="0" w:space="0" w:color="auto"/>
          </w:divBdr>
        </w:div>
        <w:div w:id="1133249398">
          <w:marLeft w:val="0"/>
          <w:marRight w:val="0"/>
          <w:marTop w:val="150"/>
          <w:marBottom w:val="0"/>
          <w:divBdr>
            <w:top w:val="none" w:sz="0" w:space="0" w:color="auto"/>
            <w:left w:val="none" w:sz="0" w:space="0" w:color="auto"/>
            <w:bottom w:val="none" w:sz="0" w:space="0" w:color="auto"/>
            <w:right w:val="none" w:sz="0" w:space="0" w:color="auto"/>
          </w:divBdr>
          <w:divsChild>
            <w:div w:id="1458599651">
              <w:marLeft w:val="1155"/>
              <w:marRight w:val="0"/>
              <w:marTop w:val="0"/>
              <w:marBottom w:val="0"/>
              <w:divBdr>
                <w:top w:val="none" w:sz="0" w:space="0" w:color="auto"/>
                <w:left w:val="none" w:sz="0" w:space="0" w:color="auto"/>
                <w:bottom w:val="none" w:sz="0" w:space="0" w:color="auto"/>
                <w:right w:val="none" w:sz="0" w:space="0" w:color="auto"/>
              </w:divBdr>
            </w:div>
            <w:div w:id="547881311">
              <w:marLeft w:val="1155"/>
              <w:marRight w:val="0"/>
              <w:marTop w:val="0"/>
              <w:marBottom w:val="0"/>
              <w:divBdr>
                <w:top w:val="none" w:sz="0" w:space="0" w:color="auto"/>
                <w:left w:val="none" w:sz="0" w:space="0" w:color="auto"/>
                <w:bottom w:val="none" w:sz="0" w:space="0" w:color="auto"/>
                <w:right w:val="none" w:sz="0" w:space="0" w:color="auto"/>
              </w:divBdr>
            </w:div>
            <w:div w:id="34871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462921">
      <w:bodyDiv w:val="1"/>
      <w:marLeft w:val="0"/>
      <w:marRight w:val="0"/>
      <w:marTop w:val="0"/>
      <w:marBottom w:val="0"/>
      <w:divBdr>
        <w:top w:val="none" w:sz="0" w:space="0" w:color="auto"/>
        <w:left w:val="none" w:sz="0" w:space="0" w:color="auto"/>
        <w:bottom w:val="none" w:sz="0" w:space="0" w:color="auto"/>
        <w:right w:val="none" w:sz="0" w:space="0" w:color="auto"/>
      </w:divBdr>
      <w:divsChild>
        <w:div w:id="1797798307">
          <w:marLeft w:val="0"/>
          <w:marRight w:val="0"/>
          <w:marTop w:val="0"/>
          <w:marBottom w:val="0"/>
          <w:divBdr>
            <w:top w:val="none" w:sz="0" w:space="0" w:color="auto"/>
            <w:left w:val="none" w:sz="0" w:space="0" w:color="auto"/>
            <w:bottom w:val="none" w:sz="0" w:space="0" w:color="auto"/>
            <w:right w:val="none" w:sz="0" w:space="0" w:color="auto"/>
          </w:divBdr>
        </w:div>
        <w:div w:id="1425416143">
          <w:marLeft w:val="0"/>
          <w:marRight w:val="0"/>
          <w:marTop w:val="150"/>
          <w:marBottom w:val="0"/>
          <w:divBdr>
            <w:top w:val="none" w:sz="0" w:space="0" w:color="auto"/>
            <w:left w:val="none" w:sz="0" w:space="0" w:color="auto"/>
            <w:bottom w:val="none" w:sz="0" w:space="0" w:color="auto"/>
            <w:right w:val="none" w:sz="0" w:space="0" w:color="auto"/>
          </w:divBdr>
          <w:divsChild>
            <w:div w:id="991830483">
              <w:marLeft w:val="1155"/>
              <w:marRight w:val="0"/>
              <w:marTop w:val="0"/>
              <w:marBottom w:val="0"/>
              <w:divBdr>
                <w:top w:val="none" w:sz="0" w:space="0" w:color="auto"/>
                <w:left w:val="none" w:sz="0" w:space="0" w:color="auto"/>
                <w:bottom w:val="none" w:sz="0" w:space="0" w:color="auto"/>
                <w:right w:val="none" w:sz="0" w:space="0" w:color="auto"/>
              </w:divBdr>
            </w:div>
            <w:div w:id="1041787488">
              <w:marLeft w:val="1155"/>
              <w:marRight w:val="0"/>
              <w:marTop w:val="0"/>
              <w:marBottom w:val="0"/>
              <w:divBdr>
                <w:top w:val="none" w:sz="0" w:space="0" w:color="auto"/>
                <w:left w:val="none" w:sz="0" w:space="0" w:color="auto"/>
                <w:bottom w:val="none" w:sz="0" w:space="0" w:color="auto"/>
                <w:right w:val="none" w:sz="0" w:space="0" w:color="auto"/>
              </w:divBdr>
            </w:div>
            <w:div w:id="58526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84751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118653">
      <w:bodyDiv w:val="1"/>
      <w:marLeft w:val="0"/>
      <w:marRight w:val="0"/>
      <w:marTop w:val="0"/>
      <w:marBottom w:val="0"/>
      <w:divBdr>
        <w:top w:val="none" w:sz="0" w:space="0" w:color="auto"/>
        <w:left w:val="none" w:sz="0" w:space="0" w:color="auto"/>
        <w:bottom w:val="none" w:sz="0" w:space="0" w:color="auto"/>
        <w:right w:val="none" w:sz="0" w:space="0" w:color="auto"/>
      </w:divBdr>
      <w:divsChild>
        <w:div w:id="951860857">
          <w:marLeft w:val="0"/>
          <w:marRight w:val="0"/>
          <w:marTop w:val="0"/>
          <w:marBottom w:val="0"/>
          <w:divBdr>
            <w:top w:val="none" w:sz="0" w:space="0" w:color="auto"/>
            <w:left w:val="none" w:sz="0" w:space="0" w:color="auto"/>
            <w:bottom w:val="none" w:sz="0" w:space="0" w:color="auto"/>
            <w:right w:val="none" w:sz="0" w:space="0" w:color="auto"/>
          </w:divBdr>
        </w:div>
        <w:div w:id="849877183">
          <w:marLeft w:val="0"/>
          <w:marRight w:val="0"/>
          <w:marTop w:val="150"/>
          <w:marBottom w:val="0"/>
          <w:divBdr>
            <w:top w:val="none" w:sz="0" w:space="0" w:color="auto"/>
            <w:left w:val="none" w:sz="0" w:space="0" w:color="auto"/>
            <w:bottom w:val="none" w:sz="0" w:space="0" w:color="auto"/>
            <w:right w:val="none" w:sz="0" w:space="0" w:color="auto"/>
          </w:divBdr>
          <w:divsChild>
            <w:div w:id="425268621">
              <w:marLeft w:val="1155"/>
              <w:marRight w:val="0"/>
              <w:marTop w:val="0"/>
              <w:marBottom w:val="0"/>
              <w:divBdr>
                <w:top w:val="none" w:sz="0" w:space="0" w:color="auto"/>
                <w:left w:val="none" w:sz="0" w:space="0" w:color="auto"/>
                <w:bottom w:val="none" w:sz="0" w:space="0" w:color="auto"/>
                <w:right w:val="none" w:sz="0" w:space="0" w:color="auto"/>
              </w:divBdr>
            </w:div>
            <w:div w:id="1511792502">
              <w:marLeft w:val="1155"/>
              <w:marRight w:val="0"/>
              <w:marTop w:val="0"/>
              <w:marBottom w:val="0"/>
              <w:divBdr>
                <w:top w:val="none" w:sz="0" w:space="0" w:color="auto"/>
                <w:left w:val="none" w:sz="0" w:space="0" w:color="auto"/>
                <w:bottom w:val="none" w:sz="0" w:space="0" w:color="auto"/>
                <w:right w:val="none" w:sz="0" w:space="0" w:color="auto"/>
              </w:divBdr>
            </w:div>
            <w:div w:id="2022201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621750">
      <w:bodyDiv w:val="1"/>
      <w:marLeft w:val="0"/>
      <w:marRight w:val="0"/>
      <w:marTop w:val="0"/>
      <w:marBottom w:val="0"/>
      <w:divBdr>
        <w:top w:val="none" w:sz="0" w:space="0" w:color="auto"/>
        <w:left w:val="none" w:sz="0" w:space="0" w:color="auto"/>
        <w:bottom w:val="none" w:sz="0" w:space="0" w:color="auto"/>
        <w:right w:val="none" w:sz="0" w:space="0" w:color="auto"/>
      </w:divBdr>
    </w:div>
    <w:div w:id="162673587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76807">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7851457">
      <w:bodyDiv w:val="1"/>
      <w:marLeft w:val="0"/>
      <w:marRight w:val="0"/>
      <w:marTop w:val="0"/>
      <w:marBottom w:val="0"/>
      <w:divBdr>
        <w:top w:val="none" w:sz="0" w:space="0" w:color="auto"/>
        <w:left w:val="none" w:sz="0" w:space="0" w:color="auto"/>
        <w:bottom w:val="none" w:sz="0" w:space="0" w:color="auto"/>
        <w:right w:val="none" w:sz="0" w:space="0" w:color="auto"/>
      </w:divBdr>
    </w:div>
    <w:div w:id="1628075421">
      <w:bodyDiv w:val="1"/>
      <w:marLeft w:val="0"/>
      <w:marRight w:val="0"/>
      <w:marTop w:val="0"/>
      <w:marBottom w:val="0"/>
      <w:divBdr>
        <w:top w:val="none" w:sz="0" w:space="0" w:color="auto"/>
        <w:left w:val="none" w:sz="0" w:space="0" w:color="auto"/>
        <w:bottom w:val="none" w:sz="0" w:space="0" w:color="auto"/>
        <w:right w:val="none" w:sz="0" w:space="0" w:color="auto"/>
      </w:divBdr>
      <w:divsChild>
        <w:div w:id="2053768934">
          <w:marLeft w:val="0"/>
          <w:marRight w:val="0"/>
          <w:marTop w:val="0"/>
          <w:marBottom w:val="0"/>
          <w:divBdr>
            <w:top w:val="none" w:sz="0" w:space="0" w:color="auto"/>
            <w:left w:val="none" w:sz="0" w:space="0" w:color="auto"/>
            <w:bottom w:val="none" w:sz="0" w:space="0" w:color="auto"/>
            <w:right w:val="none" w:sz="0" w:space="0" w:color="auto"/>
          </w:divBdr>
        </w:div>
        <w:div w:id="755251924">
          <w:marLeft w:val="0"/>
          <w:marRight w:val="0"/>
          <w:marTop w:val="150"/>
          <w:marBottom w:val="0"/>
          <w:divBdr>
            <w:top w:val="none" w:sz="0" w:space="0" w:color="auto"/>
            <w:left w:val="none" w:sz="0" w:space="0" w:color="auto"/>
            <w:bottom w:val="none" w:sz="0" w:space="0" w:color="auto"/>
            <w:right w:val="none" w:sz="0" w:space="0" w:color="auto"/>
          </w:divBdr>
          <w:divsChild>
            <w:div w:id="1855220109">
              <w:marLeft w:val="1155"/>
              <w:marRight w:val="0"/>
              <w:marTop w:val="0"/>
              <w:marBottom w:val="0"/>
              <w:divBdr>
                <w:top w:val="none" w:sz="0" w:space="0" w:color="auto"/>
                <w:left w:val="none" w:sz="0" w:space="0" w:color="auto"/>
                <w:bottom w:val="none" w:sz="0" w:space="0" w:color="auto"/>
                <w:right w:val="none" w:sz="0" w:space="0" w:color="auto"/>
              </w:divBdr>
            </w:div>
            <w:div w:id="1722096606">
              <w:marLeft w:val="1155"/>
              <w:marRight w:val="0"/>
              <w:marTop w:val="0"/>
              <w:marBottom w:val="0"/>
              <w:divBdr>
                <w:top w:val="none" w:sz="0" w:space="0" w:color="auto"/>
                <w:left w:val="none" w:sz="0" w:space="0" w:color="auto"/>
                <w:bottom w:val="none" w:sz="0" w:space="0" w:color="auto"/>
                <w:right w:val="none" w:sz="0" w:space="0" w:color="auto"/>
              </w:divBdr>
            </w:div>
            <w:div w:id="66147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2887">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4395">
      <w:bodyDiv w:val="1"/>
      <w:marLeft w:val="0"/>
      <w:marRight w:val="0"/>
      <w:marTop w:val="0"/>
      <w:marBottom w:val="0"/>
      <w:divBdr>
        <w:top w:val="none" w:sz="0" w:space="0" w:color="auto"/>
        <w:left w:val="none" w:sz="0" w:space="0" w:color="auto"/>
        <w:bottom w:val="none" w:sz="0" w:space="0" w:color="auto"/>
        <w:right w:val="none" w:sz="0" w:space="0" w:color="auto"/>
      </w:divBdr>
      <w:divsChild>
        <w:div w:id="56051887">
          <w:marLeft w:val="0"/>
          <w:marRight w:val="0"/>
          <w:marTop w:val="0"/>
          <w:marBottom w:val="0"/>
          <w:divBdr>
            <w:top w:val="none" w:sz="0" w:space="0" w:color="auto"/>
            <w:left w:val="none" w:sz="0" w:space="0" w:color="auto"/>
            <w:bottom w:val="none" w:sz="0" w:space="0" w:color="auto"/>
            <w:right w:val="none" w:sz="0" w:space="0" w:color="auto"/>
          </w:divBdr>
        </w:div>
        <w:div w:id="1219509688">
          <w:marLeft w:val="0"/>
          <w:marRight w:val="0"/>
          <w:marTop w:val="150"/>
          <w:marBottom w:val="0"/>
          <w:divBdr>
            <w:top w:val="none" w:sz="0" w:space="0" w:color="auto"/>
            <w:left w:val="none" w:sz="0" w:space="0" w:color="auto"/>
            <w:bottom w:val="none" w:sz="0" w:space="0" w:color="auto"/>
            <w:right w:val="none" w:sz="0" w:space="0" w:color="auto"/>
          </w:divBdr>
          <w:divsChild>
            <w:div w:id="201283546">
              <w:marLeft w:val="1155"/>
              <w:marRight w:val="0"/>
              <w:marTop w:val="0"/>
              <w:marBottom w:val="0"/>
              <w:divBdr>
                <w:top w:val="none" w:sz="0" w:space="0" w:color="auto"/>
                <w:left w:val="none" w:sz="0" w:space="0" w:color="auto"/>
                <w:bottom w:val="none" w:sz="0" w:space="0" w:color="auto"/>
                <w:right w:val="none" w:sz="0" w:space="0" w:color="auto"/>
              </w:divBdr>
            </w:div>
            <w:div w:id="1829202706">
              <w:marLeft w:val="1155"/>
              <w:marRight w:val="0"/>
              <w:marTop w:val="0"/>
              <w:marBottom w:val="0"/>
              <w:divBdr>
                <w:top w:val="none" w:sz="0" w:space="0" w:color="auto"/>
                <w:left w:val="none" w:sz="0" w:space="0" w:color="auto"/>
                <w:bottom w:val="none" w:sz="0" w:space="0" w:color="auto"/>
                <w:right w:val="none" w:sz="0" w:space="0" w:color="auto"/>
              </w:divBdr>
            </w:div>
            <w:div w:id="89281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625827">
      <w:bodyDiv w:val="1"/>
      <w:marLeft w:val="0"/>
      <w:marRight w:val="0"/>
      <w:marTop w:val="0"/>
      <w:marBottom w:val="0"/>
      <w:divBdr>
        <w:top w:val="none" w:sz="0" w:space="0" w:color="auto"/>
        <w:left w:val="none" w:sz="0" w:space="0" w:color="auto"/>
        <w:bottom w:val="none" w:sz="0" w:space="0" w:color="auto"/>
        <w:right w:val="none" w:sz="0" w:space="0" w:color="auto"/>
      </w:divBdr>
      <w:divsChild>
        <w:div w:id="1269775040">
          <w:marLeft w:val="0"/>
          <w:marRight w:val="0"/>
          <w:marTop w:val="0"/>
          <w:marBottom w:val="0"/>
          <w:divBdr>
            <w:top w:val="none" w:sz="0" w:space="0" w:color="auto"/>
            <w:left w:val="none" w:sz="0" w:space="0" w:color="auto"/>
            <w:bottom w:val="none" w:sz="0" w:space="0" w:color="auto"/>
            <w:right w:val="none" w:sz="0" w:space="0" w:color="auto"/>
          </w:divBdr>
        </w:div>
        <w:div w:id="135417163">
          <w:marLeft w:val="0"/>
          <w:marRight w:val="0"/>
          <w:marTop w:val="150"/>
          <w:marBottom w:val="0"/>
          <w:divBdr>
            <w:top w:val="none" w:sz="0" w:space="0" w:color="auto"/>
            <w:left w:val="none" w:sz="0" w:space="0" w:color="auto"/>
            <w:bottom w:val="none" w:sz="0" w:space="0" w:color="auto"/>
            <w:right w:val="none" w:sz="0" w:space="0" w:color="auto"/>
          </w:divBdr>
          <w:divsChild>
            <w:div w:id="1933270210">
              <w:marLeft w:val="1155"/>
              <w:marRight w:val="0"/>
              <w:marTop w:val="0"/>
              <w:marBottom w:val="0"/>
              <w:divBdr>
                <w:top w:val="none" w:sz="0" w:space="0" w:color="auto"/>
                <w:left w:val="none" w:sz="0" w:space="0" w:color="auto"/>
                <w:bottom w:val="none" w:sz="0" w:space="0" w:color="auto"/>
                <w:right w:val="none" w:sz="0" w:space="0" w:color="auto"/>
              </w:divBdr>
            </w:div>
            <w:div w:id="406147118">
              <w:marLeft w:val="1155"/>
              <w:marRight w:val="0"/>
              <w:marTop w:val="0"/>
              <w:marBottom w:val="0"/>
              <w:divBdr>
                <w:top w:val="none" w:sz="0" w:space="0" w:color="auto"/>
                <w:left w:val="none" w:sz="0" w:space="0" w:color="auto"/>
                <w:bottom w:val="none" w:sz="0" w:space="0" w:color="auto"/>
                <w:right w:val="none" w:sz="0" w:space="0" w:color="auto"/>
              </w:divBdr>
            </w:div>
            <w:div w:id="241915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04706">
      <w:bodyDiv w:val="1"/>
      <w:marLeft w:val="0"/>
      <w:marRight w:val="0"/>
      <w:marTop w:val="0"/>
      <w:marBottom w:val="0"/>
      <w:divBdr>
        <w:top w:val="none" w:sz="0" w:space="0" w:color="auto"/>
        <w:left w:val="none" w:sz="0" w:space="0" w:color="auto"/>
        <w:bottom w:val="none" w:sz="0" w:space="0" w:color="auto"/>
        <w:right w:val="none" w:sz="0" w:space="0" w:color="auto"/>
      </w:divBdr>
      <w:divsChild>
        <w:div w:id="811630152">
          <w:marLeft w:val="0"/>
          <w:marRight w:val="0"/>
          <w:marTop w:val="0"/>
          <w:marBottom w:val="0"/>
          <w:divBdr>
            <w:top w:val="none" w:sz="0" w:space="0" w:color="auto"/>
            <w:left w:val="none" w:sz="0" w:space="0" w:color="auto"/>
            <w:bottom w:val="none" w:sz="0" w:space="0" w:color="auto"/>
            <w:right w:val="none" w:sz="0" w:space="0" w:color="auto"/>
          </w:divBdr>
        </w:div>
        <w:div w:id="1497384650">
          <w:marLeft w:val="0"/>
          <w:marRight w:val="0"/>
          <w:marTop w:val="150"/>
          <w:marBottom w:val="0"/>
          <w:divBdr>
            <w:top w:val="none" w:sz="0" w:space="0" w:color="auto"/>
            <w:left w:val="none" w:sz="0" w:space="0" w:color="auto"/>
            <w:bottom w:val="none" w:sz="0" w:space="0" w:color="auto"/>
            <w:right w:val="none" w:sz="0" w:space="0" w:color="auto"/>
          </w:divBdr>
          <w:divsChild>
            <w:div w:id="438795916">
              <w:marLeft w:val="1155"/>
              <w:marRight w:val="0"/>
              <w:marTop w:val="0"/>
              <w:marBottom w:val="0"/>
              <w:divBdr>
                <w:top w:val="none" w:sz="0" w:space="0" w:color="auto"/>
                <w:left w:val="none" w:sz="0" w:space="0" w:color="auto"/>
                <w:bottom w:val="none" w:sz="0" w:space="0" w:color="auto"/>
                <w:right w:val="none" w:sz="0" w:space="0" w:color="auto"/>
              </w:divBdr>
            </w:div>
            <w:div w:id="1879123302">
              <w:marLeft w:val="1155"/>
              <w:marRight w:val="0"/>
              <w:marTop w:val="0"/>
              <w:marBottom w:val="0"/>
              <w:divBdr>
                <w:top w:val="none" w:sz="0" w:space="0" w:color="auto"/>
                <w:left w:val="none" w:sz="0" w:space="0" w:color="auto"/>
                <w:bottom w:val="none" w:sz="0" w:space="0" w:color="auto"/>
                <w:right w:val="none" w:sz="0" w:space="0" w:color="auto"/>
              </w:divBdr>
            </w:div>
            <w:div w:id="1028675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922">
      <w:bodyDiv w:val="1"/>
      <w:marLeft w:val="0"/>
      <w:marRight w:val="0"/>
      <w:marTop w:val="0"/>
      <w:marBottom w:val="0"/>
      <w:divBdr>
        <w:top w:val="none" w:sz="0" w:space="0" w:color="auto"/>
        <w:left w:val="none" w:sz="0" w:space="0" w:color="auto"/>
        <w:bottom w:val="none" w:sz="0" w:space="0" w:color="auto"/>
        <w:right w:val="none" w:sz="0" w:space="0" w:color="auto"/>
      </w:divBdr>
      <w:divsChild>
        <w:div w:id="348218199">
          <w:marLeft w:val="0"/>
          <w:marRight w:val="0"/>
          <w:marTop w:val="0"/>
          <w:marBottom w:val="0"/>
          <w:divBdr>
            <w:top w:val="none" w:sz="0" w:space="0" w:color="auto"/>
            <w:left w:val="none" w:sz="0" w:space="0" w:color="auto"/>
            <w:bottom w:val="none" w:sz="0" w:space="0" w:color="auto"/>
            <w:right w:val="none" w:sz="0" w:space="0" w:color="auto"/>
          </w:divBdr>
        </w:div>
        <w:div w:id="797916237">
          <w:marLeft w:val="0"/>
          <w:marRight w:val="0"/>
          <w:marTop w:val="150"/>
          <w:marBottom w:val="0"/>
          <w:divBdr>
            <w:top w:val="none" w:sz="0" w:space="0" w:color="auto"/>
            <w:left w:val="none" w:sz="0" w:space="0" w:color="auto"/>
            <w:bottom w:val="none" w:sz="0" w:space="0" w:color="auto"/>
            <w:right w:val="none" w:sz="0" w:space="0" w:color="auto"/>
          </w:divBdr>
          <w:divsChild>
            <w:div w:id="299463535">
              <w:marLeft w:val="1155"/>
              <w:marRight w:val="0"/>
              <w:marTop w:val="0"/>
              <w:marBottom w:val="0"/>
              <w:divBdr>
                <w:top w:val="none" w:sz="0" w:space="0" w:color="auto"/>
                <w:left w:val="none" w:sz="0" w:space="0" w:color="auto"/>
                <w:bottom w:val="none" w:sz="0" w:space="0" w:color="auto"/>
                <w:right w:val="none" w:sz="0" w:space="0" w:color="auto"/>
              </w:divBdr>
            </w:div>
            <w:div w:id="428240263">
              <w:marLeft w:val="1155"/>
              <w:marRight w:val="0"/>
              <w:marTop w:val="0"/>
              <w:marBottom w:val="0"/>
              <w:divBdr>
                <w:top w:val="none" w:sz="0" w:space="0" w:color="auto"/>
                <w:left w:val="none" w:sz="0" w:space="0" w:color="auto"/>
                <w:bottom w:val="none" w:sz="0" w:space="0" w:color="auto"/>
                <w:right w:val="none" w:sz="0" w:space="0" w:color="auto"/>
              </w:divBdr>
            </w:div>
            <w:div w:id="193701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29970891">
      <w:bodyDiv w:val="1"/>
      <w:marLeft w:val="0"/>
      <w:marRight w:val="0"/>
      <w:marTop w:val="0"/>
      <w:marBottom w:val="0"/>
      <w:divBdr>
        <w:top w:val="none" w:sz="0" w:space="0" w:color="auto"/>
        <w:left w:val="none" w:sz="0" w:space="0" w:color="auto"/>
        <w:bottom w:val="none" w:sz="0" w:space="0" w:color="auto"/>
        <w:right w:val="none" w:sz="0" w:space="0" w:color="auto"/>
      </w:divBdr>
      <w:divsChild>
        <w:div w:id="972366963">
          <w:marLeft w:val="0"/>
          <w:marRight w:val="0"/>
          <w:marTop w:val="0"/>
          <w:marBottom w:val="0"/>
          <w:divBdr>
            <w:top w:val="none" w:sz="0" w:space="0" w:color="auto"/>
            <w:left w:val="none" w:sz="0" w:space="0" w:color="auto"/>
            <w:bottom w:val="none" w:sz="0" w:space="0" w:color="auto"/>
            <w:right w:val="none" w:sz="0" w:space="0" w:color="auto"/>
          </w:divBdr>
        </w:div>
        <w:div w:id="895550363">
          <w:marLeft w:val="0"/>
          <w:marRight w:val="0"/>
          <w:marTop w:val="150"/>
          <w:marBottom w:val="0"/>
          <w:divBdr>
            <w:top w:val="none" w:sz="0" w:space="0" w:color="auto"/>
            <w:left w:val="none" w:sz="0" w:space="0" w:color="auto"/>
            <w:bottom w:val="none" w:sz="0" w:space="0" w:color="auto"/>
            <w:right w:val="none" w:sz="0" w:space="0" w:color="auto"/>
          </w:divBdr>
          <w:divsChild>
            <w:div w:id="376131096">
              <w:marLeft w:val="1155"/>
              <w:marRight w:val="0"/>
              <w:marTop w:val="0"/>
              <w:marBottom w:val="0"/>
              <w:divBdr>
                <w:top w:val="none" w:sz="0" w:space="0" w:color="auto"/>
                <w:left w:val="none" w:sz="0" w:space="0" w:color="auto"/>
                <w:bottom w:val="none" w:sz="0" w:space="0" w:color="auto"/>
                <w:right w:val="none" w:sz="0" w:space="0" w:color="auto"/>
              </w:divBdr>
            </w:div>
            <w:div w:id="214515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016263">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009">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71454">
      <w:bodyDiv w:val="1"/>
      <w:marLeft w:val="0"/>
      <w:marRight w:val="0"/>
      <w:marTop w:val="0"/>
      <w:marBottom w:val="0"/>
      <w:divBdr>
        <w:top w:val="none" w:sz="0" w:space="0" w:color="auto"/>
        <w:left w:val="none" w:sz="0" w:space="0" w:color="auto"/>
        <w:bottom w:val="none" w:sz="0" w:space="0" w:color="auto"/>
        <w:right w:val="none" w:sz="0" w:space="0" w:color="auto"/>
      </w:divBdr>
      <w:divsChild>
        <w:div w:id="1750347125">
          <w:marLeft w:val="0"/>
          <w:marRight w:val="0"/>
          <w:marTop w:val="0"/>
          <w:marBottom w:val="0"/>
          <w:divBdr>
            <w:top w:val="none" w:sz="0" w:space="0" w:color="auto"/>
            <w:left w:val="none" w:sz="0" w:space="0" w:color="auto"/>
            <w:bottom w:val="none" w:sz="0" w:space="0" w:color="auto"/>
            <w:right w:val="none" w:sz="0" w:space="0" w:color="auto"/>
          </w:divBdr>
        </w:div>
        <w:div w:id="260182413">
          <w:marLeft w:val="0"/>
          <w:marRight w:val="0"/>
          <w:marTop w:val="150"/>
          <w:marBottom w:val="0"/>
          <w:divBdr>
            <w:top w:val="none" w:sz="0" w:space="0" w:color="auto"/>
            <w:left w:val="none" w:sz="0" w:space="0" w:color="auto"/>
            <w:bottom w:val="none" w:sz="0" w:space="0" w:color="auto"/>
            <w:right w:val="none" w:sz="0" w:space="0" w:color="auto"/>
          </w:divBdr>
          <w:divsChild>
            <w:div w:id="1082221361">
              <w:marLeft w:val="1155"/>
              <w:marRight w:val="0"/>
              <w:marTop w:val="0"/>
              <w:marBottom w:val="0"/>
              <w:divBdr>
                <w:top w:val="none" w:sz="0" w:space="0" w:color="auto"/>
                <w:left w:val="none" w:sz="0" w:space="0" w:color="auto"/>
                <w:bottom w:val="none" w:sz="0" w:space="0" w:color="auto"/>
                <w:right w:val="none" w:sz="0" w:space="0" w:color="auto"/>
              </w:divBdr>
            </w:div>
            <w:div w:id="1998682108">
              <w:marLeft w:val="1155"/>
              <w:marRight w:val="0"/>
              <w:marTop w:val="0"/>
              <w:marBottom w:val="0"/>
              <w:divBdr>
                <w:top w:val="none" w:sz="0" w:space="0" w:color="auto"/>
                <w:left w:val="none" w:sz="0" w:space="0" w:color="auto"/>
                <w:bottom w:val="none" w:sz="0" w:space="0" w:color="auto"/>
                <w:right w:val="none" w:sz="0" w:space="0" w:color="auto"/>
              </w:divBdr>
            </w:div>
            <w:div w:id="621032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520">
      <w:bodyDiv w:val="1"/>
      <w:marLeft w:val="0"/>
      <w:marRight w:val="0"/>
      <w:marTop w:val="0"/>
      <w:marBottom w:val="0"/>
      <w:divBdr>
        <w:top w:val="none" w:sz="0" w:space="0" w:color="auto"/>
        <w:left w:val="none" w:sz="0" w:space="0" w:color="auto"/>
        <w:bottom w:val="none" w:sz="0" w:space="0" w:color="auto"/>
        <w:right w:val="none" w:sz="0" w:space="0" w:color="auto"/>
      </w:divBdr>
      <w:divsChild>
        <w:div w:id="1329869391">
          <w:marLeft w:val="0"/>
          <w:marRight w:val="0"/>
          <w:marTop w:val="0"/>
          <w:marBottom w:val="0"/>
          <w:divBdr>
            <w:top w:val="none" w:sz="0" w:space="0" w:color="auto"/>
            <w:left w:val="none" w:sz="0" w:space="0" w:color="auto"/>
            <w:bottom w:val="none" w:sz="0" w:space="0" w:color="auto"/>
            <w:right w:val="none" w:sz="0" w:space="0" w:color="auto"/>
          </w:divBdr>
        </w:div>
        <w:div w:id="501775768">
          <w:marLeft w:val="0"/>
          <w:marRight w:val="0"/>
          <w:marTop w:val="150"/>
          <w:marBottom w:val="0"/>
          <w:divBdr>
            <w:top w:val="none" w:sz="0" w:space="0" w:color="auto"/>
            <w:left w:val="none" w:sz="0" w:space="0" w:color="auto"/>
            <w:bottom w:val="none" w:sz="0" w:space="0" w:color="auto"/>
            <w:right w:val="none" w:sz="0" w:space="0" w:color="auto"/>
          </w:divBdr>
          <w:divsChild>
            <w:div w:id="528419912">
              <w:marLeft w:val="1155"/>
              <w:marRight w:val="0"/>
              <w:marTop w:val="0"/>
              <w:marBottom w:val="0"/>
              <w:divBdr>
                <w:top w:val="none" w:sz="0" w:space="0" w:color="auto"/>
                <w:left w:val="none" w:sz="0" w:space="0" w:color="auto"/>
                <w:bottom w:val="none" w:sz="0" w:space="0" w:color="auto"/>
                <w:right w:val="none" w:sz="0" w:space="0" w:color="auto"/>
              </w:divBdr>
            </w:div>
            <w:div w:id="940257481">
              <w:marLeft w:val="1155"/>
              <w:marRight w:val="0"/>
              <w:marTop w:val="0"/>
              <w:marBottom w:val="0"/>
              <w:divBdr>
                <w:top w:val="none" w:sz="0" w:space="0" w:color="auto"/>
                <w:left w:val="none" w:sz="0" w:space="0" w:color="auto"/>
                <w:bottom w:val="none" w:sz="0" w:space="0" w:color="auto"/>
                <w:right w:val="none" w:sz="0" w:space="0" w:color="auto"/>
              </w:divBdr>
            </w:div>
            <w:div w:id="612371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19645">
      <w:bodyDiv w:val="1"/>
      <w:marLeft w:val="0"/>
      <w:marRight w:val="0"/>
      <w:marTop w:val="0"/>
      <w:marBottom w:val="0"/>
      <w:divBdr>
        <w:top w:val="none" w:sz="0" w:space="0" w:color="auto"/>
        <w:left w:val="none" w:sz="0" w:space="0" w:color="auto"/>
        <w:bottom w:val="none" w:sz="0" w:space="0" w:color="auto"/>
        <w:right w:val="none" w:sz="0" w:space="0" w:color="auto"/>
      </w:divBdr>
      <w:divsChild>
        <w:div w:id="631209672">
          <w:marLeft w:val="0"/>
          <w:marRight w:val="0"/>
          <w:marTop w:val="0"/>
          <w:marBottom w:val="0"/>
          <w:divBdr>
            <w:top w:val="none" w:sz="0" w:space="0" w:color="auto"/>
            <w:left w:val="none" w:sz="0" w:space="0" w:color="auto"/>
            <w:bottom w:val="none" w:sz="0" w:space="0" w:color="auto"/>
            <w:right w:val="none" w:sz="0" w:space="0" w:color="auto"/>
          </w:divBdr>
        </w:div>
        <w:div w:id="1220628868">
          <w:marLeft w:val="0"/>
          <w:marRight w:val="0"/>
          <w:marTop w:val="150"/>
          <w:marBottom w:val="0"/>
          <w:divBdr>
            <w:top w:val="none" w:sz="0" w:space="0" w:color="auto"/>
            <w:left w:val="none" w:sz="0" w:space="0" w:color="auto"/>
            <w:bottom w:val="none" w:sz="0" w:space="0" w:color="auto"/>
            <w:right w:val="none" w:sz="0" w:space="0" w:color="auto"/>
          </w:divBdr>
          <w:divsChild>
            <w:div w:id="2012877578">
              <w:marLeft w:val="1155"/>
              <w:marRight w:val="0"/>
              <w:marTop w:val="0"/>
              <w:marBottom w:val="0"/>
              <w:divBdr>
                <w:top w:val="none" w:sz="0" w:space="0" w:color="auto"/>
                <w:left w:val="none" w:sz="0" w:space="0" w:color="auto"/>
                <w:bottom w:val="none" w:sz="0" w:space="0" w:color="auto"/>
                <w:right w:val="none" w:sz="0" w:space="0" w:color="auto"/>
              </w:divBdr>
            </w:div>
            <w:div w:id="1812751106">
              <w:marLeft w:val="1155"/>
              <w:marRight w:val="0"/>
              <w:marTop w:val="0"/>
              <w:marBottom w:val="0"/>
              <w:divBdr>
                <w:top w:val="none" w:sz="0" w:space="0" w:color="auto"/>
                <w:left w:val="none" w:sz="0" w:space="0" w:color="auto"/>
                <w:bottom w:val="none" w:sz="0" w:space="0" w:color="auto"/>
                <w:right w:val="none" w:sz="0" w:space="0" w:color="auto"/>
              </w:divBdr>
            </w:div>
            <w:div w:id="1615554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38896">
      <w:bodyDiv w:val="1"/>
      <w:marLeft w:val="0"/>
      <w:marRight w:val="0"/>
      <w:marTop w:val="0"/>
      <w:marBottom w:val="0"/>
      <w:divBdr>
        <w:top w:val="none" w:sz="0" w:space="0" w:color="auto"/>
        <w:left w:val="none" w:sz="0" w:space="0" w:color="auto"/>
        <w:bottom w:val="none" w:sz="0" w:space="0" w:color="auto"/>
        <w:right w:val="none" w:sz="0" w:space="0" w:color="auto"/>
      </w:divBdr>
      <w:divsChild>
        <w:div w:id="860357556">
          <w:marLeft w:val="0"/>
          <w:marRight w:val="0"/>
          <w:marTop w:val="0"/>
          <w:marBottom w:val="0"/>
          <w:divBdr>
            <w:top w:val="none" w:sz="0" w:space="0" w:color="auto"/>
            <w:left w:val="none" w:sz="0" w:space="0" w:color="auto"/>
            <w:bottom w:val="none" w:sz="0" w:space="0" w:color="auto"/>
            <w:right w:val="none" w:sz="0" w:space="0" w:color="auto"/>
          </w:divBdr>
        </w:div>
        <w:div w:id="731388742">
          <w:marLeft w:val="0"/>
          <w:marRight w:val="0"/>
          <w:marTop w:val="150"/>
          <w:marBottom w:val="0"/>
          <w:divBdr>
            <w:top w:val="none" w:sz="0" w:space="0" w:color="auto"/>
            <w:left w:val="none" w:sz="0" w:space="0" w:color="auto"/>
            <w:bottom w:val="none" w:sz="0" w:space="0" w:color="auto"/>
            <w:right w:val="none" w:sz="0" w:space="0" w:color="auto"/>
          </w:divBdr>
          <w:divsChild>
            <w:div w:id="717515655">
              <w:marLeft w:val="1155"/>
              <w:marRight w:val="0"/>
              <w:marTop w:val="0"/>
              <w:marBottom w:val="0"/>
              <w:divBdr>
                <w:top w:val="none" w:sz="0" w:space="0" w:color="auto"/>
                <w:left w:val="none" w:sz="0" w:space="0" w:color="auto"/>
                <w:bottom w:val="none" w:sz="0" w:space="0" w:color="auto"/>
                <w:right w:val="none" w:sz="0" w:space="0" w:color="auto"/>
              </w:divBdr>
            </w:div>
            <w:div w:id="886066272">
              <w:marLeft w:val="1155"/>
              <w:marRight w:val="0"/>
              <w:marTop w:val="0"/>
              <w:marBottom w:val="0"/>
              <w:divBdr>
                <w:top w:val="none" w:sz="0" w:space="0" w:color="auto"/>
                <w:left w:val="none" w:sz="0" w:space="0" w:color="auto"/>
                <w:bottom w:val="none" w:sz="0" w:space="0" w:color="auto"/>
                <w:right w:val="none" w:sz="0" w:space="0" w:color="auto"/>
              </w:divBdr>
            </w:div>
            <w:div w:id="589773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88156">
      <w:bodyDiv w:val="1"/>
      <w:marLeft w:val="0"/>
      <w:marRight w:val="0"/>
      <w:marTop w:val="0"/>
      <w:marBottom w:val="0"/>
      <w:divBdr>
        <w:top w:val="none" w:sz="0" w:space="0" w:color="auto"/>
        <w:left w:val="none" w:sz="0" w:space="0" w:color="auto"/>
        <w:bottom w:val="none" w:sz="0" w:space="0" w:color="auto"/>
        <w:right w:val="none" w:sz="0" w:space="0" w:color="auto"/>
      </w:divBdr>
      <w:divsChild>
        <w:div w:id="141624371">
          <w:marLeft w:val="0"/>
          <w:marRight w:val="0"/>
          <w:marTop w:val="0"/>
          <w:marBottom w:val="0"/>
          <w:divBdr>
            <w:top w:val="none" w:sz="0" w:space="0" w:color="auto"/>
            <w:left w:val="none" w:sz="0" w:space="0" w:color="auto"/>
            <w:bottom w:val="none" w:sz="0" w:space="0" w:color="auto"/>
            <w:right w:val="none" w:sz="0" w:space="0" w:color="auto"/>
          </w:divBdr>
        </w:div>
        <w:div w:id="1252469815">
          <w:marLeft w:val="0"/>
          <w:marRight w:val="0"/>
          <w:marTop w:val="150"/>
          <w:marBottom w:val="0"/>
          <w:divBdr>
            <w:top w:val="none" w:sz="0" w:space="0" w:color="auto"/>
            <w:left w:val="none" w:sz="0" w:space="0" w:color="auto"/>
            <w:bottom w:val="none" w:sz="0" w:space="0" w:color="auto"/>
            <w:right w:val="none" w:sz="0" w:space="0" w:color="auto"/>
          </w:divBdr>
          <w:divsChild>
            <w:div w:id="1676498249">
              <w:marLeft w:val="1155"/>
              <w:marRight w:val="0"/>
              <w:marTop w:val="0"/>
              <w:marBottom w:val="0"/>
              <w:divBdr>
                <w:top w:val="none" w:sz="0" w:space="0" w:color="auto"/>
                <w:left w:val="none" w:sz="0" w:space="0" w:color="auto"/>
                <w:bottom w:val="none" w:sz="0" w:space="0" w:color="auto"/>
                <w:right w:val="none" w:sz="0" w:space="0" w:color="auto"/>
              </w:divBdr>
            </w:div>
            <w:div w:id="1782332086">
              <w:marLeft w:val="1155"/>
              <w:marRight w:val="0"/>
              <w:marTop w:val="0"/>
              <w:marBottom w:val="0"/>
              <w:divBdr>
                <w:top w:val="none" w:sz="0" w:space="0" w:color="auto"/>
                <w:left w:val="none" w:sz="0" w:space="0" w:color="auto"/>
                <w:bottom w:val="none" w:sz="0" w:space="0" w:color="auto"/>
                <w:right w:val="none" w:sz="0" w:space="0" w:color="auto"/>
              </w:divBdr>
            </w:div>
            <w:div w:id="1819222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89549">
      <w:bodyDiv w:val="1"/>
      <w:marLeft w:val="0"/>
      <w:marRight w:val="0"/>
      <w:marTop w:val="0"/>
      <w:marBottom w:val="0"/>
      <w:divBdr>
        <w:top w:val="none" w:sz="0" w:space="0" w:color="auto"/>
        <w:left w:val="none" w:sz="0" w:space="0" w:color="auto"/>
        <w:bottom w:val="none" w:sz="0" w:space="0" w:color="auto"/>
        <w:right w:val="none" w:sz="0" w:space="0" w:color="auto"/>
      </w:divBdr>
      <w:divsChild>
        <w:div w:id="1684625706">
          <w:marLeft w:val="0"/>
          <w:marRight w:val="0"/>
          <w:marTop w:val="0"/>
          <w:marBottom w:val="0"/>
          <w:divBdr>
            <w:top w:val="none" w:sz="0" w:space="0" w:color="auto"/>
            <w:left w:val="none" w:sz="0" w:space="0" w:color="auto"/>
            <w:bottom w:val="none" w:sz="0" w:space="0" w:color="auto"/>
            <w:right w:val="none" w:sz="0" w:space="0" w:color="auto"/>
          </w:divBdr>
        </w:div>
        <w:div w:id="2069842845">
          <w:marLeft w:val="0"/>
          <w:marRight w:val="0"/>
          <w:marTop w:val="150"/>
          <w:marBottom w:val="0"/>
          <w:divBdr>
            <w:top w:val="none" w:sz="0" w:space="0" w:color="auto"/>
            <w:left w:val="none" w:sz="0" w:space="0" w:color="auto"/>
            <w:bottom w:val="none" w:sz="0" w:space="0" w:color="auto"/>
            <w:right w:val="none" w:sz="0" w:space="0" w:color="auto"/>
          </w:divBdr>
          <w:divsChild>
            <w:div w:id="484517844">
              <w:marLeft w:val="1155"/>
              <w:marRight w:val="0"/>
              <w:marTop w:val="0"/>
              <w:marBottom w:val="0"/>
              <w:divBdr>
                <w:top w:val="none" w:sz="0" w:space="0" w:color="auto"/>
                <w:left w:val="none" w:sz="0" w:space="0" w:color="auto"/>
                <w:bottom w:val="none" w:sz="0" w:space="0" w:color="auto"/>
                <w:right w:val="none" w:sz="0" w:space="0" w:color="auto"/>
              </w:divBdr>
            </w:div>
            <w:div w:id="330568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327360">
      <w:bodyDiv w:val="1"/>
      <w:marLeft w:val="0"/>
      <w:marRight w:val="0"/>
      <w:marTop w:val="0"/>
      <w:marBottom w:val="0"/>
      <w:divBdr>
        <w:top w:val="none" w:sz="0" w:space="0" w:color="auto"/>
        <w:left w:val="none" w:sz="0" w:space="0" w:color="auto"/>
        <w:bottom w:val="none" w:sz="0" w:space="0" w:color="auto"/>
        <w:right w:val="none" w:sz="0" w:space="0" w:color="auto"/>
      </w:divBdr>
      <w:divsChild>
        <w:div w:id="778447570">
          <w:marLeft w:val="0"/>
          <w:marRight w:val="0"/>
          <w:marTop w:val="0"/>
          <w:marBottom w:val="0"/>
          <w:divBdr>
            <w:top w:val="none" w:sz="0" w:space="0" w:color="auto"/>
            <w:left w:val="none" w:sz="0" w:space="0" w:color="auto"/>
            <w:bottom w:val="none" w:sz="0" w:space="0" w:color="auto"/>
            <w:right w:val="none" w:sz="0" w:space="0" w:color="auto"/>
          </w:divBdr>
        </w:div>
        <w:div w:id="943653744">
          <w:marLeft w:val="0"/>
          <w:marRight w:val="0"/>
          <w:marTop w:val="150"/>
          <w:marBottom w:val="0"/>
          <w:divBdr>
            <w:top w:val="none" w:sz="0" w:space="0" w:color="auto"/>
            <w:left w:val="none" w:sz="0" w:space="0" w:color="auto"/>
            <w:bottom w:val="none" w:sz="0" w:space="0" w:color="auto"/>
            <w:right w:val="none" w:sz="0" w:space="0" w:color="auto"/>
          </w:divBdr>
          <w:divsChild>
            <w:div w:id="799418041">
              <w:marLeft w:val="1155"/>
              <w:marRight w:val="0"/>
              <w:marTop w:val="0"/>
              <w:marBottom w:val="0"/>
              <w:divBdr>
                <w:top w:val="none" w:sz="0" w:space="0" w:color="auto"/>
                <w:left w:val="none" w:sz="0" w:space="0" w:color="auto"/>
                <w:bottom w:val="none" w:sz="0" w:space="0" w:color="auto"/>
                <w:right w:val="none" w:sz="0" w:space="0" w:color="auto"/>
              </w:divBdr>
            </w:div>
            <w:div w:id="193546299">
              <w:marLeft w:val="1155"/>
              <w:marRight w:val="0"/>
              <w:marTop w:val="0"/>
              <w:marBottom w:val="0"/>
              <w:divBdr>
                <w:top w:val="none" w:sz="0" w:space="0" w:color="auto"/>
                <w:left w:val="none" w:sz="0" w:space="0" w:color="auto"/>
                <w:bottom w:val="none" w:sz="0" w:space="0" w:color="auto"/>
                <w:right w:val="none" w:sz="0" w:space="0" w:color="auto"/>
              </w:divBdr>
            </w:div>
            <w:div w:id="604919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588441">
      <w:bodyDiv w:val="1"/>
      <w:marLeft w:val="0"/>
      <w:marRight w:val="0"/>
      <w:marTop w:val="0"/>
      <w:marBottom w:val="0"/>
      <w:divBdr>
        <w:top w:val="none" w:sz="0" w:space="0" w:color="auto"/>
        <w:left w:val="none" w:sz="0" w:space="0" w:color="auto"/>
        <w:bottom w:val="none" w:sz="0" w:space="0" w:color="auto"/>
        <w:right w:val="none" w:sz="0" w:space="0" w:color="auto"/>
      </w:divBdr>
      <w:divsChild>
        <w:div w:id="1365014501">
          <w:marLeft w:val="0"/>
          <w:marRight w:val="0"/>
          <w:marTop w:val="0"/>
          <w:marBottom w:val="0"/>
          <w:divBdr>
            <w:top w:val="none" w:sz="0" w:space="0" w:color="auto"/>
            <w:left w:val="none" w:sz="0" w:space="0" w:color="auto"/>
            <w:bottom w:val="none" w:sz="0" w:space="0" w:color="auto"/>
            <w:right w:val="none" w:sz="0" w:space="0" w:color="auto"/>
          </w:divBdr>
        </w:div>
        <w:div w:id="549462464">
          <w:marLeft w:val="0"/>
          <w:marRight w:val="0"/>
          <w:marTop w:val="150"/>
          <w:marBottom w:val="0"/>
          <w:divBdr>
            <w:top w:val="none" w:sz="0" w:space="0" w:color="auto"/>
            <w:left w:val="none" w:sz="0" w:space="0" w:color="auto"/>
            <w:bottom w:val="none" w:sz="0" w:space="0" w:color="auto"/>
            <w:right w:val="none" w:sz="0" w:space="0" w:color="auto"/>
          </w:divBdr>
          <w:divsChild>
            <w:div w:id="622424496">
              <w:marLeft w:val="1155"/>
              <w:marRight w:val="0"/>
              <w:marTop w:val="0"/>
              <w:marBottom w:val="0"/>
              <w:divBdr>
                <w:top w:val="none" w:sz="0" w:space="0" w:color="auto"/>
                <w:left w:val="none" w:sz="0" w:space="0" w:color="auto"/>
                <w:bottom w:val="none" w:sz="0" w:space="0" w:color="auto"/>
                <w:right w:val="none" w:sz="0" w:space="0" w:color="auto"/>
              </w:divBdr>
            </w:div>
            <w:div w:id="204297735">
              <w:marLeft w:val="1155"/>
              <w:marRight w:val="0"/>
              <w:marTop w:val="0"/>
              <w:marBottom w:val="0"/>
              <w:divBdr>
                <w:top w:val="none" w:sz="0" w:space="0" w:color="auto"/>
                <w:left w:val="none" w:sz="0" w:space="0" w:color="auto"/>
                <w:bottom w:val="none" w:sz="0" w:space="0" w:color="auto"/>
                <w:right w:val="none" w:sz="0" w:space="0" w:color="auto"/>
              </w:divBdr>
            </w:div>
            <w:div w:id="2028435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617">
      <w:bodyDiv w:val="1"/>
      <w:marLeft w:val="0"/>
      <w:marRight w:val="0"/>
      <w:marTop w:val="0"/>
      <w:marBottom w:val="0"/>
      <w:divBdr>
        <w:top w:val="none" w:sz="0" w:space="0" w:color="auto"/>
        <w:left w:val="none" w:sz="0" w:space="0" w:color="auto"/>
        <w:bottom w:val="none" w:sz="0" w:space="0" w:color="auto"/>
        <w:right w:val="none" w:sz="0" w:space="0" w:color="auto"/>
      </w:divBdr>
      <w:divsChild>
        <w:div w:id="1647468489">
          <w:marLeft w:val="0"/>
          <w:marRight w:val="0"/>
          <w:marTop w:val="0"/>
          <w:marBottom w:val="0"/>
          <w:divBdr>
            <w:top w:val="none" w:sz="0" w:space="0" w:color="auto"/>
            <w:left w:val="none" w:sz="0" w:space="0" w:color="auto"/>
            <w:bottom w:val="none" w:sz="0" w:space="0" w:color="auto"/>
            <w:right w:val="none" w:sz="0" w:space="0" w:color="auto"/>
          </w:divBdr>
        </w:div>
        <w:div w:id="782501447">
          <w:marLeft w:val="0"/>
          <w:marRight w:val="0"/>
          <w:marTop w:val="150"/>
          <w:marBottom w:val="0"/>
          <w:divBdr>
            <w:top w:val="none" w:sz="0" w:space="0" w:color="auto"/>
            <w:left w:val="none" w:sz="0" w:space="0" w:color="auto"/>
            <w:bottom w:val="none" w:sz="0" w:space="0" w:color="auto"/>
            <w:right w:val="none" w:sz="0" w:space="0" w:color="auto"/>
          </w:divBdr>
          <w:divsChild>
            <w:div w:id="786393441">
              <w:marLeft w:val="1155"/>
              <w:marRight w:val="0"/>
              <w:marTop w:val="0"/>
              <w:marBottom w:val="0"/>
              <w:divBdr>
                <w:top w:val="none" w:sz="0" w:space="0" w:color="auto"/>
                <w:left w:val="none" w:sz="0" w:space="0" w:color="auto"/>
                <w:bottom w:val="none" w:sz="0" w:space="0" w:color="auto"/>
                <w:right w:val="none" w:sz="0" w:space="0" w:color="auto"/>
              </w:divBdr>
            </w:div>
            <w:div w:id="1585185212">
              <w:marLeft w:val="1155"/>
              <w:marRight w:val="0"/>
              <w:marTop w:val="0"/>
              <w:marBottom w:val="0"/>
              <w:divBdr>
                <w:top w:val="none" w:sz="0" w:space="0" w:color="auto"/>
                <w:left w:val="none" w:sz="0" w:space="0" w:color="auto"/>
                <w:bottom w:val="none" w:sz="0" w:space="0" w:color="auto"/>
                <w:right w:val="none" w:sz="0" w:space="0" w:color="auto"/>
              </w:divBdr>
            </w:div>
            <w:div w:id="46439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17506">
      <w:bodyDiv w:val="1"/>
      <w:marLeft w:val="0"/>
      <w:marRight w:val="0"/>
      <w:marTop w:val="0"/>
      <w:marBottom w:val="0"/>
      <w:divBdr>
        <w:top w:val="none" w:sz="0" w:space="0" w:color="auto"/>
        <w:left w:val="none" w:sz="0" w:space="0" w:color="auto"/>
        <w:bottom w:val="none" w:sz="0" w:space="0" w:color="auto"/>
        <w:right w:val="none" w:sz="0" w:space="0" w:color="auto"/>
      </w:divBdr>
      <w:divsChild>
        <w:div w:id="1338078502">
          <w:marLeft w:val="0"/>
          <w:marRight w:val="0"/>
          <w:marTop w:val="0"/>
          <w:marBottom w:val="0"/>
          <w:divBdr>
            <w:top w:val="none" w:sz="0" w:space="0" w:color="auto"/>
            <w:left w:val="none" w:sz="0" w:space="0" w:color="auto"/>
            <w:bottom w:val="none" w:sz="0" w:space="0" w:color="auto"/>
            <w:right w:val="none" w:sz="0" w:space="0" w:color="auto"/>
          </w:divBdr>
        </w:div>
        <w:div w:id="267085503">
          <w:marLeft w:val="0"/>
          <w:marRight w:val="0"/>
          <w:marTop w:val="150"/>
          <w:marBottom w:val="0"/>
          <w:divBdr>
            <w:top w:val="none" w:sz="0" w:space="0" w:color="auto"/>
            <w:left w:val="none" w:sz="0" w:space="0" w:color="auto"/>
            <w:bottom w:val="none" w:sz="0" w:space="0" w:color="auto"/>
            <w:right w:val="none" w:sz="0" w:space="0" w:color="auto"/>
          </w:divBdr>
          <w:divsChild>
            <w:div w:id="1480151344">
              <w:marLeft w:val="1155"/>
              <w:marRight w:val="0"/>
              <w:marTop w:val="0"/>
              <w:marBottom w:val="0"/>
              <w:divBdr>
                <w:top w:val="none" w:sz="0" w:space="0" w:color="auto"/>
                <w:left w:val="none" w:sz="0" w:space="0" w:color="auto"/>
                <w:bottom w:val="none" w:sz="0" w:space="0" w:color="auto"/>
                <w:right w:val="none" w:sz="0" w:space="0" w:color="auto"/>
              </w:divBdr>
            </w:div>
            <w:div w:id="1267076922">
              <w:marLeft w:val="1155"/>
              <w:marRight w:val="0"/>
              <w:marTop w:val="0"/>
              <w:marBottom w:val="0"/>
              <w:divBdr>
                <w:top w:val="none" w:sz="0" w:space="0" w:color="auto"/>
                <w:left w:val="none" w:sz="0" w:space="0" w:color="auto"/>
                <w:bottom w:val="none" w:sz="0" w:space="0" w:color="auto"/>
                <w:right w:val="none" w:sz="0" w:space="0" w:color="auto"/>
              </w:divBdr>
            </w:div>
            <w:div w:id="644235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630016">
      <w:bodyDiv w:val="1"/>
      <w:marLeft w:val="0"/>
      <w:marRight w:val="0"/>
      <w:marTop w:val="0"/>
      <w:marBottom w:val="0"/>
      <w:divBdr>
        <w:top w:val="none" w:sz="0" w:space="0" w:color="auto"/>
        <w:left w:val="none" w:sz="0" w:space="0" w:color="auto"/>
        <w:bottom w:val="none" w:sz="0" w:space="0" w:color="auto"/>
        <w:right w:val="none" w:sz="0" w:space="0" w:color="auto"/>
      </w:divBdr>
      <w:divsChild>
        <w:div w:id="598880122">
          <w:marLeft w:val="0"/>
          <w:marRight w:val="0"/>
          <w:marTop w:val="0"/>
          <w:marBottom w:val="0"/>
          <w:divBdr>
            <w:top w:val="none" w:sz="0" w:space="0" w:color="auto"/>
            <w:left w:val="none" w:sz="0" w:space="0" w:color="auto"/>
            <w:bottom w:val="none" w:sz="0" w:space="0" w:color="auto"/>
            <w:right w:val="none" w:sz="0" w:space="0" w:color="auto"/>
          </w:divBdr>
        </w:div>
        <w:div w:id="1335064216">
          <w:marLeft w:val="0"/>
          <w:marRight w:val="0"/>
          <w:marTop w:val="150"/>
          <w:marBottom w:val="0"/>
          <w:divBdr>
            <w:top w:val="none" w:sz="0" w:space="0" w:color="auto"/>
            <w:left w:val="none" w:sz="0" w:space="0" w:color="auto"/>
            <w:bottom w:val="none" w:sz="0" w:space="0" w:color="auto"/>
            <w:right w:val="none" w:sz="0" w:space="0" w:color="auto"/>
          </w:divBdr>
          <w:divsChild>
            <w:div w:id="1450012246">
              <w:marLeft w:val="1155"/>
              <w:marRight w:val="0"/>
              <w:marTop w:val="0"/>
              <w:marBottom w:val="0"/>
              <w:divBdr>
                <w:top w:val="none" w:sz="0" w:space="0" w:color="auto"/>
                <w:left w:val="none" w:sz="0" w:space="0" w:color="auto"/>
                <w:bottom w:val="none" w:sz="0" w:space="0" w:color="auto"/>
                <w:right w:val="none" w:sz="0" w:space="0" w:color="auto"/>
              </w:divBdr>
            </w:div>
            <w:div w:id="5027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829203">
      <w:bodyDiv w:val="1"/>
      <w:marLeft w:val="0"/>
      <w:marRight w:val="0"/>
      <w:marTop w:val="0"/>
      <w:marBottom w:val="0"/>
      <w:divBdr>
        <w:top w:val="none" w:sz="0" w:space="0" w:color="auto"/>
        <w:left w:val="none" w:sz="0" w:space="0" w:color="auto"/>
        <w:bottom w:val="none" w:sz="0" w:space="0" w:color="auto"/>
        <w:right w:val="none" w:sz="0" w:space="0" w:color="auto"/>
      </w:divBdr>
      <w:divsChild>
        <w:div w:id="966811421">
          <w:marLeft w:val="0"/>
          <w:marRight w:val="0"/>
          <w:marTop w:val="0"/>
          <w:marBottom w:val="0"/>
          <w:divBdr>
            <w:top w:val="none" w:sz="0" w:space="0" w:color="auto"/>
            <w:left w:val="none" w:sz="0" w:space="0" w:color="auto"/>
            <w:bottom w:val="none" w:sz="0" w:space="0" w:color="auto"/>
            <w:right w:val="none" w:sz="0" w:space="0" w:color="auto"/>
          </w:divBdr>
        </w:div>
        <w:div w:id="1728842652">
          <w:marLeft w:val="0"/>
          <w:marRight w:val="0"/>
          <w:marTop w:val="150"/>
          <w:marBottom w:val="0"/>
          <w:divBdr>
            <w:top w:val="none" w:sz="0" w:space="0" w:color="auto"/>
            <w:left w:val="none" w:sz="0" w:space="0" w:color="auto"/>
            <w:bottom w:val="none" w:sz="0" w:space="0" w:color="auto"/>
            <w:right w:val="none" w:sz="0" w:space="0" w:color="auto"/>
          </w:divBdr>
          <w:divsChild>
            <w:div w:id="1136139381">
              <w:marLeft w:val="1155"/>
              <w:marRight w:val="0"/>
              <w:marTop w:val="0"/>
              <w:marBottom w:val="0"/>
              <w:divBdr>
                <w:top w:val="none" w:sz="0" w:space="0" w:color="auto"/>
                <w:left w:val="none" w:sz="0" w:space="0" w:color="auto"/>
                <w:bottom w:val="none" w:sz="0" w:space="0" w:color="auto"/>
                <w:right w:val="none" w:sz="0" w:space="0" w:color="auto"/>
              </w:divBdr>
            </w:div>
            <w:div w:id="1000542556">
              <w:marLeft w:val="1155"/>
              <w:marRight w:val="0"/>
              <w:marTop w:val="0"/>
              <w:marBottom w:val="0"/>
              <w:divBdr>
                <w:top w:val="none" w:sz="0" w:space="0" w:color="auto"/>
                <w:left w:val="none" w:sz="0" w:space="0" w:color="auto"/>
                <w:bottom w:val="none" w:sz="0" w:space="0" w:color="auto"/>
                <w:right w:val="none" w:sz="0" w:space="0" w:color="auto"/>
              </w:divBdr>
            </w:div>
            <w:div w:id="157383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022391">
      <w:bodyDiv w:val="1"/>
      <w:marLeft w:val="0"/>
      <w:marRight w:val="0"/>
      <w:marTop w:val="0"/>
      <w:marBottom w:val="0"/>
      <w:divBdr>
        <w:top w:val="none" w:sz="0" w:space="0" w:color="auto"/>
        <w:left w:val="none" w:sz="0" w:space="0" w:color="auto"/>
        <w:bottom w:val="none" w:sz="0" w:space="0" w:color="auto"/>
        <w:right w:val="none" w:sz="0" w:space="0" w:color="auto"/>
      </w:divBdr>
      <w:divsChild>
        <w:div w:id="257107105">
          <w:marLeft w:val="0"/>
          <w:marRight w:val="0"/>
          <w:marTop w:val="0"/>
          <w:marBottom w:val="0"/>
          <w:divBdr>
            <w:top w:val="none" w:sz="0" w:space="0" w:color="auto"/>
            <w:left w:val="none" w:sz="0" w:space="0" w:color="auto"/>
            <w:bottom w:val="none" w:sz="0" w:space="0" w:color="auto"/>
            <w:right w:val="none" w:sz="0" w:space="0" w:color="auto"/>
          </w:divBdr>
        </w:div>
        <w:div w:id="1615481827">
          <w:marLeft w:val="0"/>
          <w:marRight w:val="0"/>
          <w:marTop w:val="150"/>
          <w:marBottom w:val="0"/>
          <w:divBdr>
            <w:top w:val="none" w:sz="0" w:space="0" w:color="auto"/>
            <w:left w:val="none" w:sz="0" w:space="0" w:color="auto"/>
            <w:bottom w:val="none" w:sz="0" w:space="0" w:color="auto"/>
            <w:right w:val="none" w:sz="0" w:space="0" w:color="auto"/>
          </w:divBdr>
          <w:divsChild>
            <w:div w:id="1493597860">
              <w:marLeft w:val="1155"/>
              <w:marRight w:val="0"/>
              <w:marTop w:val="0"/>
              <w:marBottom w:val="0"/>
              <w:divBdr>
                <w:top w:val="none" w:sz="0" w:space="0" w:color="auto"/>
                <w:left w:val="none" w:sz="0" w:space="0" w:color="auto"/>
                <w:bottom w:val="none" w:sz="0" w:space="0" w:color="auto"/>
                <w:right w:val="none" w:sz="0" w:space="0" w:color="auto"/>
              </w:divBdr>
            </w:div>
            <w:div w:id="2145805064">
              <w:marLeft w:val="1155"/>
              <w:marRight w:val="0"/>
              <w:marTop w:val="0"/>
              <w:marBottom w:val="0"/>
              <w:divBdr>
                <w:top w:val="none" w:sz="0" w:space="0" w:color="auto"/>
                <w:left w:val="none" w:sz="0" w:space="0" w:color="auto"/>
                <w:bottom w:val="none" w:sz="0" w:space="0" w:color="auto"/>
                <w:right w:val="none" w:sz="0" w:space="0" w:color="auto"/>
              </w:divBdr>
            </w:div>
            <w:div w:id="1284456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07675">
      <w:bodyDiv w:val="1"/>
      <w:marLeft w:val="0"/>
      <w:marRight w:val="0"/>
      <w:marTop w:val="0"/>
      <w:marBottom w:val="0"/>
      <w:divBdr>
        <w:top w:val="none" w:sz="0" w:space="0" w:color="auto"/>
        <w:left w:val="none" w:sz="0" w:space="0" w:color="auto"/>
        <w:bottom w:val="none" w:sz="0" w:space="0" w:color="auto"/>
        <w:right w:val="none" w:sz="0" w:space="0" w:color="auto"/>
      </w:divBdr>
      <w:divsChild>
        <w:div w:id="388498703">
          <w:marLeft w:val="0"/>
          <w:marRight w:val="0"/>
          <w:marTop w:val="0"/>
          <w:marBottom w:val="0"/>
          <w:divBdr>
            <w:top w:val="none" w:sz="0" w:space="0" w:color="auto"/>
            <w:left w:val="none" w:sz="0" w:space="0" w:color="auto"/>
            <w:bottom w:val="none" w:sz="0" w:space="0" w:color="auto"/>
            <w:right w:val="none" w:sz="0" w:space="0" w:color="auto"/>
          </w:divBdr>
        </w:div>
        <w:div w:id="556164202">
          <w:marLeft w:val="0"/>
          <w:marRight w:val="0"/>
          <w:marTop w:val="150"/>
          <w:marBottom w:val="0"/>
          <w:divBdr>
            <w:top w:val="none" w:sz="0" w:space="0" w:color="auto"/>
            <w:left w:val="none" w:sz="0" w:space="0" w:color="auto"/>
            <w:bottom w:val="none" w:sz="0" w:space="0" w:color="auto"/>
            <w:right w:val="none" w:sz="0" w:space="0" w:color="auto"/>
          </w:divBdr>
          <w:divsChild>
            <w:div w:id="986010105">
              <w:marLeft w:val="1155"/>
              <w:marRight w:val="0"/>
              <w:marTop w:val="0"/>
              <w:marBottom w:val="0"/>
              <w:divBdr>
                <w:top w:val="none" w:sz="0" w:space="0" w:color="auto"/>
                <w:left w:val="none" w:sz="0" w:space="0" w:color="auto"/>
                <w:bottom w:val="none" w:sz="0" w:space="0" w:color="auto"/>
                <w:right w:val="none" w:sz="0" w:space="0" w:color="auto"/>
              </w:divBdr>
            </w:div>
            <w:div w:id="1515879722">
              <w:marLeft w:val="1155"/>
              <w:marRight w:val="0"/>
              <w:marTop w:val="0"/>
              <w:marBottom w:val="0"/>
              <w:divBdr>
                <w:top w:val="none" w:sz="0" w:space="0" w:color="auto"/>
                <w:left w:val="none" w:sz="0" w:space="0" w:color="auto"/>
                <w:bottom w:val="none" w:sz="0" w:space="0" w:color="auto"/>
                <w:right w:val="none" w:sz="0" w:space="0" w:color="auto"/>
              </w:divBdr>
            </w:div>
            <w:div w:id="1414011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556752">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58779">
      <w:bodyDiv w:val="1"/>
      <w:marLeft w:val="0"/>
      <w:marRight w:val="0"/>
      <w:marTop w:val="0"/>
      <w:marBottom w:val="0"/>
      <w:divBdr>
        <w:top w:val="none" w:sz="0" w:space="0" w:color="auto"/>
        <w:left w:val="none" w:sz="0" w:space="0" w:color="auto"/>
        <w:bottom w:val="none" w:sz="0" w:space="0" w:color="auto"/>
        <w:right w:val="none" w:sz="0" w:space="0" w:color="auto"/>
      </w:divBdr>
      <w:divsChild>
        <w:div w:id="157771442">
          <w:marLeft w:val="0"/>
          <w:marRight w:val="0"/>
          <w:marTop w:val="0"/>
          <w:marBottom w:val="0"/>
          <w:divBdr>
            <w:top w:val="none" w:sz="0" w:space="0" w:color="auto"/>
            <w:left w:val="none" w:sz="0" w:space="0" w:color="auto"/>
            <w:bottom w:val="none" w:sz="0" w:space="0" w:color="auto"/>
            <w:right w:val="none" w:sz="0" w:space="0" w:color="auto"/>
          </w:divBdr>
        </w:div>
        <w:div w:id="1570846610">
          <w:marLeft w:val="0"/>
          <w:marRight w:val="0"/>
          <w:marTop w:val="150"/>
          <w:marBottom w:val="0"/>
          <w:divBdr>
            <w:top w:val="none" w:sz="0" w:space="0" w:color="auto"/>
            <w:left w:val="none" w:sz="0" w:space="0" w:color="auto"/>
            <w:bottom w:val="none" w:sz="0" w:space="0" w:color="auto"/>
            <w:right w:val="none" w:sz="0" w:space="0" w:color="auto"/>
          </w:divBdr>
          <w:divsChild>
            <w:div w:id="1052731789">
              <w:marLeft w:val="1155"/>
              <w:marRight w:val="0"/>
              <w:marTop w:val="0"/>
              <w:marBottom w:val="0"/>
              <w:divBdr>
                <w:top w:val="none" w:sz="0" w:space="0" w:color="auto"/>
                <w:left w:val="none" w:sz="0" w:space="0" w:color="auto"/>
                <w:bottom w:val="none" w:sz="0" w:space="0" w:color="auto"/>
                <w:right w:val="none" w:sz="0" w:space="0" w:color="auto"/>
              </w:divBdr>
            </w:div>
            <w:div w:id="1798639455">
              <w:marLeft w:val="1155"/>
              <w:marRight w:val="0"/>
              <w:marTop w:val="0"/>
              <w:marBottom w:val="0"/>
              <w:divBdr>
                <w:top w:val="none" w:sz="0" w:space="0" w:color="auto"/>
                <w:left w:val="none" w:sz="0" w:space="0" w:color="auto"/>
                <w:bottom w:val="none" w:sz="0" w:space="0" w:color="auto"/>
                <w:right w:val="none" w:sz="0" w:space="0" w:color="auto"/>
              </w:divBdr>
            </w:div>
            <w:div w:id="1111978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10237">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330876">
      <w:bodyDiv w:val="1"/>
      <w:marLeft w:val="0"/>
      <w:marRight w:val="0"/>
      <w:marTop w:val="0"/>
      <w:marBottom w:val="0"/>
      <w:divBdr>
        <w:top w:val="none" w:sz="0" w:space="0" w:color="auto"/>
        <w:left w:val="none" w:sz="0" w:space="0" w:color="auto"/>
        <w:bottom w:val="none" w:sz="0" w:space="0" w:color="auto"/>
        <w:right w:val="none" w:sz="0" w:space="0" w:color="auto"/>
      </w:divBdr>
      <w:divsChild>
        <w:div w:id="1722557015">
          <w:marLeft w:val="0"/>
          <w:marRight w:val="0"/>
          <w:marTop w:val="0"/>
          <w:marBottom w:val="0"/>
          <w:divBdr>
            <w:top w:val="none" w:sz="0" w:space="0" w:color="auto"/>
            <w:left w:val="none" w:sz="0" w:space="0" w:color="auto"/>
            <w:bottom w:val="none" w:sz="0" w:space="0" w:color="auto"/>
            <w:right w:val="none" w:sz="0" w:space="0" w:color="auto"/>
          </w:divBdr>
        </w:div>
        <w:div w:id="1993243649">
          <w:marLeft w:val="0"/>
          <w:marRight w:val="0"/>
          <w:marTop w:val="150"/>
          <w:marBottom w:val="0"/>
          <w:divBdr>
            <w:top w:val="none" w:sz="0" w:space="0" w:color="auto"/>
            <w:left w:val="none" w:sz="0" w:space="0" w:color="auto"/>
            <w:bottom w:val="none" w:sz="0" w:space="0" w:color="auto"/>
            <w:right w:val="none" w:sz="0" w:space="0" w:color="auto"/>
          </w:divBdr>
          <w:divsChild>
            <w:div w:id="864293997">
              <w:marLeft w:val="1155"/>
              <w:marRight w:val="0"/>
              <w:marTop w:val="0"/>
              <w:marBottom w:val="0"/>
              <w:divBdr>
                <w:top w:val="none" w:sz="0" w:space="0" w:color="auto"/>
                <w:left w:val="none" w:sz="0" w:space="0" w:color="auto"/>
                <w:bottom w:val="none" w:sz="0" w:space="0" w:color="auto"/>
                <w:right w:val="none" w:sz="0" w:space="0" w:color="auto"/>
              </w:divBdr>
            </w:div>
            <w:div w:id="783034549">
              <w:marLeft w:val="1155"/>
              <w:marRight w:val="0"/>
              <w:marTop w:val="0"/>
              <w:marBottom w:val="0"/>
              <w:divBdr>
                <w:top w:val="none" w:sz="0" w:space="0" w:color="auto"/>
                <w:left w:val="none" w:sz="0" w:space="0" w:color="auto"/>
                <w:bottom w:val="none" w:sz="0" w:space="0" w:color="auto"/>
                <w:right w:val="none" w:sz="0" w:space="0" w:color="auto"/>
              </w:divBdr>
            </w:div>
            <w:div w:id="871839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38488">
      <w:bodyDiv w:val="1"/>
      <w:marLeft w:val="0"/>
      <w:marRight w:val="0"/>
      <w:marTop w:val="0"/>
      <w:marBottom w:val="0"/>
      <w:divBdr>
        <w:top w:val="none" w:sz="0" w:space="0" w:color="auto"/>
        <w:left w:val="none" w:sz="0" w:space="0" w:color="auto"/>
        <w:bottom w:val="none" w:sz="0" w:space="0" w:color="auto"/>
        <w:right w:val="none" w:sz="0" w:space="0" w:color="auto"/>
      </w:divBdr>
      <w:divsChild>
        <w:div w:id="151147154">
          <w:marLeft w:val="0"/>
          <w:marRight w:val="0"/>
          <w:marTop w:val="0"/>
          <w:marBottom w:val="0"/>
          <w:divBdr>
            <w:top w:val="none" w:sz="0" w:space="0" w:color="auto"/>
            <w:left w:val="none" w:sz="0" w:space="0" w:color="auto"/>
            <w:bottom w:val="none" w:sz="0" w:space="0" w:color="auto"/>
            <w:right w:val="none" w:sz="0" w:space="0" w:color="auto"/>
          </w:divBdr>
        </w:div>
        <w:div w:id="319893506">
          <w:marLeft w:val="0"/>
          <w:marRight w:val="0"/>
          <w:marTop w:val="150"/>
          <w:marBottom w:val="0"/>
          <w:divBdr>
            <w:top w:val="none" w:sz="0" w:space="0" w:color="auto"/>
            <w:left w:val="none" w:sz="0" w:space="0" w:color="auto"/>
            <w:bottom w:val="none" w:sz="0" w:space="0" w:color="auto"/>
            <w:right w:val="none" w:sz="0" w:space="0" w:color="auto"/>
          </w:divBdr>
          <w:divsChild>
            <w:div w:id="1924757118">
              <w:marLeft w:val="1155"/>
              <w:marRight w:val="0"/>
              <w:marTop w:val="0"/>
              <w:marBottom w:val="0"/>
              <w:divBdr>
                <w:top w:val="none" w:sz="0" w:space="0" w:color="auto"/>
                <w:left w:val="none" w:sz="0" w:space="0" w:color="auto"/>
                <w:bottom w:val="none" w:sz="0" w:space="0" w:color="auto"/>
                <w:right w:val="none" w:sz="0" w:space="0" w:color="auto"/>
              </w:divBdr>
            </w:div>
            <w:div w:id="1660689603">
              <w:marLeft w:val="1155"/>
              <w:marRight w:val="0"/>
              <w:marTop w:val="0"/>
              <w:marBottom w:val="0"/>
              <w:divBdr>
                <w:top w:val="none" w:sz="0" w:space="0" w:color="auto"/>
                <w:left w:val="none" w:sz="0" w:space="0" w:color="auto"/>
                <w:bottom w:val="none" w:sz="0" w:space="0" w:color="auto"/>
                <w:right w:val="none" w:sz="0" w:space="0" w:color="auto"/>
              </w:divBdr>
            </w:div>
            <w:div w:id="17478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252728">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720656">
      <w:bodyDiv w:val="1"/>
      <w:marLeft w:val="0"/>
      <w:marRight w:val="0"/>
      <w:marTop w:val="0"/>
      <w:marBottom w:val="0"/>
      <w:divBdr>
        <w:top w:val="none" w:sz="0" w:space="0" w:color="auto"/>
        <w:left w:val="none" w:sz="0" w:space="0" w:color="auto"/>
        <w:bottom w:val="none" w:sz="0" w:space="0" w:color="auto"/>
        <w:right w:val="none" w:sz="0" w:space="0" w:color="auto"/>
      </w:divBdr>
    </w:div>
    <w:div w:id="1636837311">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7876601">
      <w:bodyDiv w:val="1"/>
      <w:marLeft w:val="0"/>
      <w:marRight w:val="0"/>
      <w:marTop w:val="0"/>
      <w:marBottom w:val="0"/>
      <w:divBdr>
        <w:top w:val="none" w:sz="0" w:space="0" w:color="auto"/>
        <w:left w:val="none" w:sz="0" w:space="0" w:color="auto"/>
        <w:bottom w:val="none" w:sz="0" w:space="0" w:color="auto"/>
        <w:right w:val="none" w:sz="0" w:space="0" w:color="auto"/>
      </w:divBdr>
      <w:divsChild>
        <w:div w:id="1523593091">
          <w:marLeft w:val="0"/>
          <w:marRight w:val="0"/>
          <w:marTop w:val="0"/>
          <w:marBottom w:val="0"/>
          <w:divBdr>
            <w:top w:val="none" w:sz="0" w:space="0" w:color="auto"/>
            <w:left w:val="none" w:sz="0" w:space="0" w:color="auto"/>
            <w:bottom w:val="none" w:sz="0" w:space="0" w:color="auto"/>
            <w:right w:val="none" w:sz="0" w:space="0" w:color="auto"/>
          </w:divBdr>
        </w:div>
        <w:div w:id="298649893">
          <w:marLeft w:val="0"/>
          <w:marRight w:val="0"/>
          <w:marTop w:val="150"/>
          <w:marBottom w:val="0"/>
          <w:divBdr>
            <w:top w:val="none" w:sz="0" w:space="0" w:color="auto"/>
            <w:left w:val="none" w:sz="0" w:space="0" w:color="auto"/>
            <w:bottom w:val="none" w:sz="0" w:space="0" w:color="auto"/>
            <w:right w:val="none" w:sz="0" w:space="0" w:color="auto"/>
          </w:divBdr>
          <w:divsChild>
            <w:div w:id="730737379">
              <w:marLeft w:val="1155"/>
              <w:marRight w:val="0"/>
              <w:marTop w:val="0"/>
              <w:marBottom w:val="0"/>
              <w:divBdr>
                <w:top w:val="none" w:sz="0" w:space="0" w:color="auto"/>
                <w:left w:val="none" w:sz="0" w:space="0" w:color="auto"/>
                <w:bottom w:val="none" w:sz="0" w:space="0" w:color="auto"/>
                <w:right w:val="none" w:sz="0" w:space="0" w:color="auto"/>
              </w:divBdr>
            </w:div>
            <w:div w:id="1501307001">
              <w:marLeft w:val="1155"/>
              <w:marRight w:val="0"/>
              <w:marTop w:val="0"/>
              <w:marBottom w:val="0"/>
              <w:divBdr>
                <w:top w:val="none" w:sz="0" w:space="0" w:color="auto"/>
                <w:left w:val="none" w:sz="0" w:space="0" w:color="auto"/>
                <w:bottom w:val="none" w:sz="0" w:space="0" w:color="auto"/>
                <w:right w:val="none" w:sz="0" w:space="0" w:color="auto"/>
              </w:divBdr>
            </w:div>
            <w:div w:id="1497722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532567">
      <w:bodyDiv w:val="1"/>
      <w:marLeft w:val="0"/>
      <w:marRight w:val="0"/>
      <w:marTop w:val="0"/>
      <w:marBottom w:val="0"/>
      <w:divBdr>
        <w:top w:val="none" w:sz="0" w:space="0" w:color="auto"/>
        <w:left w:val="none" w:sz="0" w:space="0" w:color="auto"/>
        <w:bottom w:val="none" w:sz="0" w:space="0" w:color="auto"/>
        <w:right w:val="none" w:sz="0" w:space="0" w:color="auto"/>
      </w:divBdr>
      <w:divsChild>
        <w:div w:id="1326859371">
          <w:marLeft w:val="0"/>
          <w:marRight w:val="0"/>
          <w:marTop w:val="0"/>
          <w:marBottom w:val="0"/>
          <w:divBdr>
            <w:top w:val="none" w:sz="0" w:space="0" w:color="auto"/>
            <w:left w:val="none" w:sz="0" w:space="0" w:color="auto"/>
            <w:bottom w:val="none" w:sz="0" w:space="0" w:color="auto"/>
            <w:right w:val="none" w:sz="0" w:space="0" w:color="auto"/>
          </w:divBdr>
        </w:div>
        <w:div w:id="273562374">
          <w:marLeft w:val="0"/>
          <w:marRight w:val="0"/>
          <w:marTop w:val="150"/>
          <w:marBottom w:val="0"/>
          <w:divBdr>
            <w:top w:val="none" w:sz="0" w:space="0" w:color="auto"/>
            <w:left w:val="none" w:sz="0" w:space="0" w:color="auto"/>
            <w:bottom w:val="none" w:sz="0" w:space="0" w:color="auto"/>
            <w:right w:val="none" w:sz="0" w:space="0" w:color="auto"/>
          </w:divBdr>
          <w:divsChild>
            <w:div w:id="107093249">
              <w:marLeft w:val="1155"/>
              <w:marRight w:val="0"/>
              <w:marTop w:val="0"/>
              <w:marBottom w:val="0"/>
              <w:divBdr>
                <w:top w:val="none" w:sz="0" w:space="0" w:color="auto"/>
                <w:left w:val="none" w:sz="0" w:space="0" w:color="auto"/>
                <w:bottom w:val="none" w:sz="0" w:space="0" w:color="auto"/>
                <w:right w:val="none" w:sz="0" w:space="0" w:color="auto"/>
              </w:divBdr>
            </w:div>
            <w:div w:id="761991734">
              <w:marLeft w:val="1155"/>
              <w:marRight w:val="0"/>
              <w:marTop w:val="0"/>
              <w:marBottom w:val="0"/>
              <w:divBdr>
                <w:top w:val="none" w:sz="0" w:space="0" w:color="auto"/>
                <w:left w:val="none" w:sz="0" w:space="0" w:color="auto"/>
                <w:bottom w:val="none" w:sz="0" w:space="0" w:color="auto"/>
                <w:right w:val="none" w:sz="0" w:space="0" w:color="auto"/>
              </w:divBdr>
            </w:div>
            <w:div w:id="1077827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722532">
      <w:bodyDiv w:val="1"/>
      <w:marLeft w:val="0"/>
      <w:marRight w:val="0"/>
      <w:marTop w:val="0"/>
      <w:marBottom w:val="0"/>
      <w:divBdr>
        <w:top w:val="none" w:sz="0" w:space="0" w:color="auto"/>
        <w:left w:val="none" w:sz="0" w:space="0" w:color="auto"/>
        <w:bottom w:val="none" w:sz="0" w:space="0" w:color="auto"/>
        <w:right w:val="none" w:sz="0" w:space="0" w:color="auto"/>
      </w:divBdr>
      <w:divsChild>
        <w:div w:id="1244729370">
          <w:marLeft w:val="0"/>
          <w:marRight w:val="0"/>
          <w:marTop w:val="0"/>
          <w:marBottom w:val="0"/>
          <w:divBdr>
            <w:top w:val="none" w:sz="0" w:space="0" w:color="auto"/>
            <w:left w:val="none" w:sz="0" w:space="0" w:color="auto"/>
            <w:bottom w:val="none" w:sz="0" w:space="0" w:color="auto"/>
            <w:right w:val="none" w:sz="0" w:space="0" w:color="auto"/>
          </w:divBdr>
        </w:div>
        <w:div w:id="261886496">
          <w:marLeft w:val="0"/>
          <w:marRight w:val="0"/>
          <w:marTop w:val="150"/>
          <w:marBottom w:val="0"/>
          <w:divBdr>
            <w:top w:val="none" w:sz="0" w:space="0" w:color="auto"/>
            <w:left w:val="none" w:sz="0" w:space="0" w:color="auto"/>
            <w:bottom w:val="none" w:sz="0" w:space="0" w:color="auto"/>
            <w:right w:val="none" w:sz="0" w:space="0" w:color="auto"/>
          </w:divBdr>
          <w:divsChild>
            <w:div w:id="92286018">
              <w:marLeft w:val="1155"/>
              <w:marRight w:val="0"/>
              <w:marTop w:val="0"/>
              <w:marBottom w:val="0"/>
              <w:divBdr>
                <w:top w:val="none" w:sz="0" w:space="0" w:color="auto"/>
                <w:left w:val="none" w:sz="0" w:space="0" w:color="auto"/>
                <w:bottom w:val="none" w:sz="0" w:space="0" w:color="auto"/>
                <w:right w:val="none" w:sz="0" w:space="0" w:color="auto"/>
              </w:divBdr>
            </w:div>
            <w:div w:id="2145614443">
              <w:marLeft w:val="1155"/>
              <w:marRight w:val="0"/>
              <w:marTop w:val="0"/>
              <w:marBottom w:val="0"/>
              <w:divBdr>
                <w:top w:val="none" w:sz="0" w:space="0" w:color="auto"/>
                <w:left w:val="none" w:sz="0" w:space="0" w:color="auto"/>
                <w:bottom w:val="none" w:sz="0" w:space="0" w:color="auto"/>
                <w:right w:val="none" w:sz="0" w:space="0" w:color="auto"/>
              </w:divBdr>
            </w:div>
            <w:div w:id="207109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183636">
      <w:bodyDiv w:val="1"/>
      <w:marLeft w:val="0"/>
      <w:marRight w:val="0"/>
      <w:marTop w:val="0"/>
      <w:marBottom w:val="0"/>
      <w:divBdr>
        <w:top w:val="none" w:sz="0" w:space="0" w:color="auto"/>
        <w:left w:val="none" w:sz="0" w:space="0" w:color="auto"/>
        <w:bottom w:val="none" w:sz="0" w:space="0" w:color="auto"/>
        <w:right w:val="none" w:sz="0" w:space="0" w:color="auto"/>
      </w:divBdr>
      <w:divsChild>
        <w:div w:id="1054236079">
          <w:marLeft w:val="0"/>
          <w:marRight w:val="0"/>
          <w:marTop w:val="0"/>
          <w:marBottom w:val="0"/>
          <w:divBdr>
            <w:top w:val="none" w:sz="0" w:space="0" w:color="auto"/>
            <w:left w:val="none" w:sz="0" w:space="0" w:color="auto"/>
            <w:bottom w:val="none" w:sz="0" w:space="0" w:color="auto"/>
            <w:right w:val="none" w:sz="0" w:space="0" w:color="auto"/>
          </w:divBdr>
        </w:div>
        <w:div w:id="604310328">
          <w:marLeft w:val="0"/>
          <w:marRight w:val="0"/>
          <w:marTop w:val="150"/>
          <w:marBottom w:val="0"/>
          <w:divBdr>
            <w:top w:val="none" w:sz="0" w:space="0" w:color="auto"/>
            <w:left w:val="none" w:sz="0" w:space="0" w:color="auto"/>
            <w:bottom w:val="none" w:sz="0" w:space="0" w:color="auto"/>
            <w:right w:val="none" w:sz="0" w:space="0" w:color="auto"/>
          </w:divBdr>
          <w:divsChild>
            <w:div w:id="2072190811">
              <w:marLeft w:val="1155"/>
              <w:marRight w:val="0"/>
              <w:marTop w:val="0"/>
              <w:marBottom w:val="0"/>
              <w:divBdr>
                <w:top w:val="none" w:sz="0" w:space="0" w:color="auto"/>
                <w:left w:val="none" w:sz="0" w:space="0" w:color="auto"/>
                <w:bottom w:val="none" w:sz="0" w:space="0" w:color="auto"/>
                <w:right w:val="none" w:sz="0" w:space="0" w:color="auto"/>
              </w:divBdr>
            </w:div>
            <w:div w:id="2069910781">
              <w:marLeft w:val="1155"/>
              <w:marRight w:val="0"/>
              <w:marTop w:val="0"/>
              <w:marBottom w:val="0"/>
              <w:divBdr>
                <w:top w:val="none" w:sz="0" w:space="0" w:color="auto"/>
                <w:left w:val="none" w:sz="0" w:space="0" w:color="auto"/>
                <w:bottom w:val="none" w:sz="0" w:space="0" w:color="auto"/>
                <w:right w:val="none" w:sz="0" w:space="0" w:color="auto"/>
              </w:divBdr>
            </w:div>
            <w:div w:id="196358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0709">
      <w:bodyDiv w:val="1"/>
      <w:marLeft w:val="0"/>
      <w:marRight w:val="0"/>
      <w:marTop w:val="0"/>
      <w:marBottom w:val="0"/>
      <w:divBdr>
        <w:top w:val="none" w:sz="0" w:space="0" w:color="auto"/>
        <w:left w:val="none" w:sz="0" w:space="0" w:color="auto"/>
        <w:bottom w:val="none" w:sz="0" w:space="0" w:color="auto"/>
        <w:right w:val="none" w:sz="0" w:space="0" w:color="auto"/>
      </w:divBdr>
    </w:div>
    <w:div w:id="1640962227">
      <w:bodyDiv w:val="1"/>
      <w:marLeft w:val="0"/>
      <w:marRight w:val="0"/>
      <w:marTop w:val="0"/>
      <w:marBottom w:val="0"/>
      <w:divBdr>
        <w:top w:val="none" w:sz="0" w:space="0" w:color="auto"/>
        <w:left w:val="none" w:sz="0" w:space="0" w:color="auto"/>
        <w:bottom w:val="none" w:sz="0" w:space="0" w:color="auto"/>
        <w:right w:val="none" w:sz="0" w:space="0" w:color="auto"/>
      </w:divBdr>
      <w:divsChild>
        <w:div w:id="2067798690">
          <w:marLeft w:val="0"/>
          <w:marRight w:val="0"/>
          <w:marTop w:val="0"/>
          <w:marBottom w:val="0"/>
          <w:divBdr>
            <w:top w:val="none" w:sz="0" w:space="0" w:color="auto"/>
            <w:left w:val="none" w:sz="0" w:space="0" w:color="auto"/>
            <w:bottom w:val="none" w:sz="0" w:space="0" w:color="auto"/>
            <w:right w:val="none" w:sz="0" w:space="0" w:color="auto"/>
          </w:divBdr>
        </w:div>
        <w:div w:id="1221402569">
          <w:marLeft w:val="0"/>
          <w:marRight w:val="0"/>
          <w:marTop w:val="150"/>
          <w:marBottom w:val="0"/>
          <w:divBdr>
            <w:top w:val="none" w:sz="0" w:space="0" w:color="auto"/>
            <w:left w:val="none" w:sz="0" w:space="0" w:color="auto"/>
            <w:bottom w:val="none" w:sz="0" w:space="0" w:color="auto"/>
            <w:right w:val="none" w:sz="0" w:space="0" w:color="auto"/>
          </w:divBdr>
          <w:divsChild>
            <w:div w:id="1875070520">
              <w:marLeft w:val="1155"/>
              <w:marRight w:val="0"/>
              <w:marTop w:val="0"/>
              <w:marBottom w:val="0"/>
              <w:divBdr>
                <w:top w:val="none" w:sz="0" w:space="0" w:color="auto"/>
                <w:left w:val="none" w:sz="0" w:space="0" w:color="auto"/>
                <w:bottom w:val="none" w:sz="0" w:space="0" w:color="auto"/>
                <w:right w:val="none" w:sz="0" w:space="0" w:color="auto"/>
              </w:divBdr>
            </w:div>
            <w:div w:id="1295911689">
              <w:marLeft w:val="1155"/>
              <w:marRight w:val="0"/>
              <w:marTop w:val="0"/>
              <w:marBottom w:val="0"/>
              <w:divBdr>
                <w:top w:val="none" w:sz="0" w:space="0" w:color="auto"/>
                <w:left w:val="none" w:sz="0" w:space="0" w:color="auto"/>
                <w:bottom w:val="none" w:sz="0" w:space="0" w:color="auto"/>
                <w:right w:val="none" w:sz="0" w:space="0" w:color="auto"/>
              </w:divBdr>
            </w:div>
            <w:div w:id="178330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5243">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307102">
      <w:bodyDiv w:val="1"/>
      <w:marLeft w:val="0"/>
      <w:marRight w:val="0"/>
      <w:marTop w:val="0"/>
      <w:marBottom w:val="0"/>
      <w:divBdr>
        <w:top w:val="none" w:sz="0" w:space="0" w:color="auto"/>
        <w:left w:val="none" w:sz="0" w:space="0" w:color="auto"/>
        <w:bottom w:val="none" w:sz="0" w:space="0" w:color="auto"/>
        <w:right w:val="none" w:sz="0" w:space="0" w:color="auto"/>
      </w:divBdr>
      <w:divsChild>
        <w:div w:id="1690835310">
          <w:marLeft w:val="0"/>
          <w:marRight w:val="0"/>
          <w:marTop w:val="0"/>
          <w:marBottom w:val="0"/>
          <w:divBdr>
            <w:top w:val="none" w:sz="0" w:space="0" w:color="auto"/>
            <w:left w:val="none" w:sz="0" w:space="0" w:color="auto"/>
            <w:bottom w:val="none" w:sz="0" w:space="0" w:color="auto"/>
            <w:right w:val="none" w:sz="0" w:space="0" w:color="auto"/>
          </w:divBdr>
        </w:div>
        <w:div w:id="978419366">
          <w:marLeft w:val="0"/>
          <w:marRight w:val="0"/>
          <w:marTop w:val="150"/>
          <w:marBottom w:val="0"/>
          <w:divBdr>
            <w:top w:val="none" w:sz="0" w:space="0" w:color="auto"/>
            <w:left w:val="none" w:sz="0" w:space="0" w:color="auto"/>
            <w:bottom w:val="none" w:sz="0" w:space="0" w:color="auto"/>
            <w:right w:val="none" w:sz="0" w:space="0" w:color="auto"/>
          </w:divBdr>
          <w:divsChild>
            <w:div w:id="157964623">
              <w:marLeft w:val="1155"/>
              <w:marRight w:val="0"/>
              <w:marTop w:val="0"/>
              <w:marBottom w:val="0"/>
              <w:divBdr>
                <w:top w:val="none" w:sz="0" w:space="0" w:color="auto"/>
                <w:left w:val="none" w:sz="0" w:space="0" w:color="auto"/>
                <w:bottom w:val="none" w:sz="0" w:space="0" w:color="auto"/>
                <w:right w:val="none" w:sz="0" w:space="0" w:color="auto"/>
              </w:divBdr>
            </w:div>
            <w:div w:id="1407922430">
              <w:marLeft w:val="1155"/>
              <w:marRight w:val="0"/>
              <w:marTop w:val="0"/>
              <w:marBottom w:val="0"/>
              <w:divBdr>
                <w:top w:val="none" w:sz="0" w:space="0" w:color="auto"/>
                <w:left w:val="none" w:sz="0" w:space="0" w:color="auto"/>
                <w:bottom w:val="none" w:sz="0" w:space="0" w:color="auto"/>
                <w:right w:val="none" w:sz="0" w:space="0" w:color="auto"/>
              </w:divBdr>
            </w:div>
            <w:div w:id="15757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418280">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691220">
      <w:bodyDiv w:val="1"/>
      <w:marLeft w:val="0"/>
      <w:marRight w:val="0"/>
      <w:marTop w:val="0"/>
      <w:marBottom w:val="0"/>
      <w:divBdr>
        <w:top w:val="none" w:sz="0" w:space="0" w:color="auto"/>
        <w:left w:val="none" w:sz="0" w:space="0" w:color="auto"/>
        <w:bottom w:val="none" w:sz="0" w:space="0" w:color="auto"/>
        <w:right w:val="none" w:sz="0" w:space="0" w:color="auto"/>
      </w:divBdr>
      <w:divsChild>
        <w:div w:id="2061898636">
          <w:marLeft w:val="0"/>
          <w:marRight w:val="0"/>
          <w:marTop w:val="0"/>
          <w:marBottom w:val="0"/>
          <w:divBdr>
            <w:top w:val="none" w:sz="0" w:space="0" w:color="auto"/>
            <w:left w:val="none" w:sz="0" w:space="0" w:color="auto"/>
            <w:bottom w:val="none" w:sz="0" w:space="0" w:color="auto"/>
            <w:right w:val="none" w:sz="0" w:space="0" w:color="auto"/>
          </w:divBdr>
        </w:div>
        <w:div w:id="633027407">
          <w:marLeft w:val="0"/>
          <w:marRight w:val="0"/>
          <w:marTop w:val="150"/>
          <w:marBottom w:val="0"/>
          <w:divBdr>
            <w:top w:val="none" w:sz="0" w:space="0" w:color="auto"/>
            <w:left w:val="none" w:sz="0" w:space="0" w:color="auto"/>
            <w:bottom w:val="none" w:sz="0" w:space="0" w:color="auto"/>
            <w:right w:val="none" w:sz="0" w:space="0" w:color="auto"/>
          </w:divBdr>
          <w:divsChild>
            <w:div w:id="989215232">
              <w:marLeft w:val="1155"/>
              <w:marRight w:val="0"/>
              <w:marTop w:val="0"/>
              <w:marBottom w:val="0"/>
              <w:divBdr>
                <w:top w:val="none" w:sz="0" w:space="0" w:color="auto"/>
                <w:left w:val="none" w:sz="0" w:space="0" w:color="auto"/>
                <w:bottom w:val="none" w:sz="0" w:space="0" w:color="auto"/>
                <w:right w:val="none" w:sz="0" w:space="0" w:color="auto"/>
              </w:divBdr>
            </w:div>
            <w:div w:id="533689815">
              <w:marLeft w:val="1155"/>
              <w:marRight w:val="0"/>
              <w:marTop w:val="0"/>
              <w:marBottom w:val="0"/>
              <w:divBdr>
                <w:top w:val="none" w:sz="0" w:space="0" w:color="auto"/>
                <w:left w:val="none" w:sz="0" w:space="0" w:color="auto"/>
                <w:bottom w:val="none" w:sz="0" w:space="0" w:color="auto"/>
                <w:right w:val="none" w:sz="0" w:space="0" w:color="auto"/>
              </w:divBdr>
            </w:div>
            <w:div w:id="1830553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267742">
      <w:bodyDiv w:val="1"/>
      <w:marLeft w:val="0"/>
      <w:marRight w:val="0"/>
      <w:marTop w:val="0"/>
      <w:marBottom w:val="0"/>
      <w:divBdr>
        <w:top w:val="none" w:sz="0" w:space="0" w:color="auto"/>
        <w:left w:val="none" w:sz="0" w:space="0" w:color="auto"/>
        <w:bottom w:val="none" w:sz="0" w:space="0" w:color="auto"/>
        <w:right w:val="none" w:sz="0" w:space="0" w:color="auto"/>
      </w:divBdr>
      <w:divsChild>
        <w:div w:id="697464158">
          <w:marLeft w:val="0"/>
          <w:marRight w:val="0"/>
          <w:marTop w:val="0"/>
          <w:marBottom w:val="0"/>
          <w:divBdr>
            <w:top w:val="none" w:sz="0" w:space="0" w:color="auto"/>
            <w:left w:val="none" w:sz="0" w:space="0" w:color="auto"/>
            <w:bottom w:val="none" w:sz="0" w:space="0" w:color="auto"/>
            <w:right w:val="none" w:sz="0" w:space="0" w:color="auto"/>
          </w:divBdr>
        </w:div>
        <w:div w:id="1688829633">
          <w:marLeft w:val="0"/>
          <w:marRight w:val="0"/>
          <w:marTop w:val="150"/>
          <w:marBottom w:val="0"/>
          <w:divBdr>
            <w:top w:val="none" w:sz="0" w:space="0" w:color="auto"/>
            <w:left w:val="none" w:sz="0" w:space="0" w:color="auto"/>
            <w:bottom w:val="none" w:sz="0" w:space="0" w:color="auto"/>
            <w:right w:val="none" w:sz="0" w:space="0" w:color="auto"/>
          </w:divBdr>
          <w:divsChild>
            <w:div w:id="1349218217">
              <w:marLeft w:val="1155"/>
              <w:marRight w:val="0"/>
              <w:marTop w:val="0"/>
              <w:marBottom w:val="0"/>
              <w:divBdr>
                <w:top w:val="none" w:sz="0" w:space="0" w:color="auto"/>
                <w:left w:val="none" w:sz="0" w:space="0" w:color="auto"/>
                <w:bottom w:val="none" w:sz="0" w:space="0" w:color="auto"/>
                <w:right w:val="none" w:sz="0" w:space="0" w:color="auto"/>
              </w:divBdr>
            </w:div>
            <w:div w:id="1591742829">
              <w:marLeft w:val="1155"/>
              <w:marRight w:val="0"/>
              <w:marTop w:val="0"/>
              <w:marBottom w:val="0"/>
              <w:divBdr>
                <w:top w:val="none" w:sz="0" w:space="0" w:color="auto"/>
                <w:left w:val="none" w:sz="0" w:space="0" w:color="auto"/>
                <w:bottom w:val="none" w:sz="0" w:space="0" w:color="auto"/>
                <w:right w:val="none" w:sz="0" w:space="0" w:color="auto"/>
              </w:divBdr>
            </w:div>
            <w:div w:id="339936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268015">
      <w:bodyDiv w:val="1"/>
      <w:marLeft w:val="0"/>
      <w:marRight w:val="0"/>
      <w:marTop w:val="0"/>
      <w:marBottom w:val="0"/>
      <w:divBdr>
        <w:top w:val="none" w:sz="0" w:space="0" w:color="auto"/>
        <w:left w:val="none" w:sz="0" w:space="0" w:color="auto"/>
        <w:bottom w:val="none" w:sz="0" w:space="0" w:color="auto"/>
        <w:right w:val="none" w:sz="0" w:space="0" w:color="auto"/>
      </w:divBdr>
      <w:divsChild>
        <w:div w:id="1808543223">
          <w:marLeft w:val="0"/>
          <w:marRight w:val="0"/>
          <w:marTop w:val="0"/>
          <w:marBottom w:val="0"/>
          <w:divBdr>
            <w:top w:val="none" w:sz="0" w:space="0" w:color="auto"/>
            <w:left w:val="none" w:sz="0" w:space="0" w:color="auto"/>
            <w:bottom w:val="none" w:sz="0" w:space="0" w:color="auto"/>
            <w:right w:val="none" w:sz="0" w:space="0" w:color="auto"/>
          </w:divBdr>
        </w:div>
        <w:div w:id="522597649">
          <w:marLeft w:val="0"/>
          <w:marRight w:val="0"/>
          <w:marTop w:val="150"/>
          <w:marBottom w:val="0"/>
          <w:divBdr>
            <w:top w:val="none" w:sz="0" w:space="0" w:color="auto"/>
            <w:left w:val="none" w:sz="0" w:space="0" w:color="auto"/>
            <w:bottom w:val="none" w:sz="0" w:space="0" w:color="auto"/>
            <w:right w:val="none" w:sz="0" w:space="0" w:color="auto"/>
          </w:divBdr>
          <w:divsChild>
            <w:div w:id="1681811393">
              <w:marLeft w:val="1155"/>
              <w:marRight w:val="0"/>
              <w:marTop w:val="0"/>
              <w:marBottom w:val="0"/>
              <w:divBdr>
                <w:top w:val="none" w:sz="0" w:space="0" w:color="auto"/>
                <w:left w:val="none" w:sz="0" w:space="0" w:color="auto"/>
                <w:bottom w:val="none" w:sz="0" w:space="0" w:color="auto"/>
                <w:right w:val="none" w:sz="0" w:space="0" w:color="auto"/>
              </w:divBdr>
            </w:div>
            <w:div w:id="134686979">
              <w:marLeft w:val="1155"/>
              <w:marRight w:val="0"/>
              <w:marTop w:val="0"/>
              <w:marBottom w:val="0"/>
              <w:divBdr>
                <w:top w:val="none" w:sz="0" w:space="0" w:color="auto"/>
                <w:left w:val="none" w:sz="0" w:space="0" w:color="auto"/>
                <w:bottom w:val="none" w:sz="0" w:space="0" w:color="auto"/>
                <w:right w:val="none" w:sz="0" w:space="0" w:color="auto"/>
              </w:divBdr>
            </w:div>
            <w:div w:id="1576816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426">
      <w:bodyDiv w:val="1"/>
      <w:marLeft w:val="0"/>
      <w:marRight w:val="0"/>
      <w:marTop w:val="0"/>
      <w:marBottom w:val="0"/>
      <w:divBdr>
        <w:top w:val="none" w:sz="0" w:space="0" w:color="auto"/>
        <w:left w:val="none" w:sz="0" w:space="0" w:color="auto"/>
        <w:bottom w:val="none" w:sz="0" w:space="0" w:color="auto"/>
        <w:right w:val="none" w:sz="0" w:space="0" w:color="auto"/>
      </w:divBdr>
      <w:divsChild>
        <w:div w:id="2053579441">
          <w:marLeft w:val="0"/>
          <w:marRight w:val="0"/>
          <w:marTop w:val="0"/>
          <w:marBottom w:val="0"/>
          <w:divBdr>
            <w:top w:val="none" w:sz="0" w:space="0" w:color="auto"/>
            <w:left w:val="none" w:sz="0" w:space="0" w:color="auto"/>
            <w:bottom w:val="none" w:sz="0" w:space="0" w:color="auto"/>
            <w:right w:val="none" w:sz="0" w:space="0" w:color="auto"/>
          </w:divBdr>
        </w:div>
        <w:div w:id="2080905107">
          <w:marLeft w:val="0"/>
          <w:marRight w:val="0"/>
          <w:marTop w:val="150"/>
          <w:marBottom w:val="0"/>
          <w:divBdr>
            <w:top w:val="none" w:sz="0" w:space="0" w:color="auto"/>
            <w:left w:val="none" w:sz="0" w:space="0" w:color="auto"/>
            <w:bottom w:val="none" w:sz="0" w:space="0" w:color="auto"/>
            <w:right w:val="none" w:sz="0" w:space="0" w:color="auto"/>
          </w:divBdr>
          <w:divsChild>
            <w:div w:id="582879592">
              <w:marLeft w:val="1155"/>
              <w:marRight w:val="0"/>
              <w:marTop w:val="0"/>
              <w:marBottom w:val="0"/>
              <w:divBdr>
                <w:top w:val="none" w:sz="0" w:space="0" w:color="auto"/>
                <w:left w:val="none" w:sz="0" w:space="0" w:color="auto"/>
                <w:bottom w:val="none" w:sz="0" w:space="0" w:color="auto"/>
                <w:right w:val="none" w:sz="0" w:space="0" w:color="auto"/>
              </w:divBdr>
            </w:div>
            <w:div w:id="1702709261">
              <w:marLeft w:val="1155"/>
              <w:marRight w:val="0"/>
              <w:marTop w:val="0"/>
              <w:marBottom w:val="0"/>
              <w:divBdr>
                <w:top w:val="none" w:sz="0" w:space="0" w:color="auto"/>
                <w:left w:val="none" w:sz="0" w:space="0" w:color="auto"/>
                <w:bottom w:val="none" w:sz="0" w:space="0" w:color="auto"/>
                <w:right w:val="none" w:sz="0" w:space="0" w:color="auto"/>
              </w:divBdr>
            </w:div>
            <w:div w:id="123759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239">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466263">
      <w:bodyDiv w:val="1"/>
      <w:marLeft w:val="0"/>
      <w:marRight w:val="0"/>
      <w:marTop w:val="0"/>
      <w:marBottom w:val="0"/>
      <w:divBdr>
        <w:top w:val="none" w:sz="0" w:space="0" w:color="auto"/>
        <w:left w:val="none" w:sz="0" w:space="0" w:color="auto"/>
        <w:bottom w:val="none" w:sz="0" w:space="0" w:color="auto"/>
        <w:right w:val="none" w:sz="0" w:space="0" w:color="auto"/>
      </w:divBdr>
      <w:divsChild>
        <w:div w:id="1549998395">
          <w:marLeft w:val="0"/>
          <w:marRight w:val="0"/>
          <w:marTop w:val="0"/>
          <w:marBottom w:val="0"/>
          <w:divBdr>
            <w:top w:val="none" w:sz="0" w:space="0" w:color="auto"/>
            <w:left w:val="none" w:sz="0" w:space="0" w:color="auto"/>
            <w:bottom w:val="none" w:sz="0" w:space="0" w:color="auto"/>
            <w:right w:val="none" w:sz="0" w:space="0" w:color="auto"/>
          </w:divBdr>
        </w:div>
        <w:div w:id="1114329870">
          <w:marLeft w:val="0"/>
          <w:marRight w:val="0"/>
          <w:marTop w:val="150"/>
          <w:marBottom w:val="0"/>
          <w:divBdr>
            <w:top w:val="none" w:sz="0" w:space="0" w:color="auto"/>
            <w:left w:val="none" w:sz="0" w:space="0" w:color="auto"/>
            <w:bottom w:val="none" w:sz="0" w:space="0" w:color="auto"/>
            <w:right w:val="none" w:sz="0" w:space="0" w:color="auto"/>
          </w:divBdr>
          <w:divsChild>
            <w:div w:id="2047244279">
              <w:marLeft w:val="1155"/>
              <w:marRight w:val="0"/>
              <w:marTop w:val="0"/>
              <w:marBottom w:val="0"/>
              <w:divBdr>
                <w:top w:val="none" w:sz="0" w:space="0" w:color="auto"/>
                <w:left w:val="none" w:sz="0" w:space="0" w:color="auto"/>
                <w:bottom w:val="none" w:sz="0" w:space="0" w:color="auto"/>
                <w:right w:val="none" w:sz="0" w:space="0" w:color="auto"/>
              </w:divBdr>
            </w:div>
            <w:div w:id="1990742866">
              <w:marLeft w:val="1155"/>
              <w:marRight w:val="0"/>
              <w:marTop w:val="0"/>
              <w:marBottom w:val="0"/>
              <w:divBdr>
                <w:top w:val="none" w:sz="0" w:space="0" w:color="auto"/>
                <w:left w:val="none" w:sz="0" w:space="0" w:color="auto"/>
                <w:bottom w:val="none" w:sz="0" w:space="0" w:color="auto"/>
                <w:right w:val="none" w:sz="0" w:space="0" w:color="auto"/>
              </w:divBdr>
            </w:div>
            <w:div w:id="21184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29773">
      <w:bodyDiv w:val="1"/>
      <w:marLeft w:val="0"/>
      <w:marRight w:val="0"/>
      <w:marTop w:val="0"/>
      <w:marBottom w:val="0"/>
      <w:divBdr>
        <w:top w:val="none" w:sz="0" w:space="0" w:color="auto"/>
        <w:left w:val="none" w:sz="0" w:space="0" w:color="auto"/>
        <w:bottom w:val="none" w:sz="0" w:space="0" w:color="auto"/>
        <w:right w:val="none" w:sz="0" w:space="0" w:color="auto"/>
      </w:divBdr>
      <w:divsChild>
        <w:div w:id="1174030153">
          <w:marLeft w:val="0"/>
          <w:marRight w:val="0"/>
          <w:marTop w:val="0"/>
          <w:marBottom w:val="0"/>
          <w:divBdr>
            <w:top w:val="none" w:sz="0" w:space="0" w:color="auto"/>
            <w:left w:val="none" w:sz="0" w:space="0" w:color="auto"/>
            <w:bottom w:val="none" w:sz="0" w:space="0" w:color="auto"/>
            <w:right w:val="none" w:sz="0" w:space="0" w:color="auto"/>
          </w:divBdr>
        </w:div>
        <w:div w:id="349063576">
          <w:marLeft w:val="0"/>
          <w:marRight w:val="0"/>
          <w:marTop w:val="150"/>
          <w:marBottom w:val="0"/>
          <w:divBdr>
            <w:top w:val="none" w:sz="0" w:space="0" w:color="auto"/>
            <w:left w:val="none" w:sz="0" w:space="0" w:color="auto"/>
            <w:bottom w:val="none" w:sz="0" w:space="0" w:color="auto"/>
            <w:right w:val="none" w:sz="0" w:space="0" w:color="auto"/>
          </w:divBdr>
          <w:divsChild>
            <w:div w:id="1550847076">
              <w:marLeft w:val="1155"/>
              <w:marRight w:val="0"/>
              <w:marTop w:val="0"/>
              <w:marBottom w:val="0"/>
              <w:divBdr>
                <w:top w:val="none" w:sz="0" w:space="0" w:color="auto"/>
                <w:left w:val="none" w:sz="0" w:space="0" w:color="auto"/>
                <w:bottom w:val="none" w:sz="0" w:space="0" w:color="auto"/>
                <w:right w:val="none" w:sz="0" w:space="0" w:color="auto"/>
              </w:divBdr>
            </w:div>
            <w:div w:id="1588882155">
              <w:marLeft w:val="1155"/>
              <w:marRight w:val="0"/>
              <w:marTop w:val="0"/>
              <w:marBottom w:val="0"/>
              <w:divBdr>
                <w:top w:val="none" w:sz="0" w:space="0" w:color="auto"/>
                <w:left w:val="none" w:sz="0" w:space="0" w:color="auto"/>
                <w:bottom w:val="none" w:sz="0" w:space="0" w:color="auto"/>
                <w:right w:val="none" w:sz="0" w:space="0" w:color="auto"/>
              </w:divBdr>
            </w:div>
            <w:div w:id="141639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002342">
      <w:bodyDiv w:val="1"/>
      <w:marLeft w:val="0"/>
      <w:marRight w:val="0"/>
      <w:marTop w:val="0"/>
      <w:marBottom w:val="0"/>
      <w:divBdr>
        <w:top w:val="none" w:sz="0" w:space="0" w:color="auto"/>
        <w:left w:val="none" w:sz="0" w:space="0" w:color="auto"/>
        <w:bottom w:val="none" w:sz="0" w:space="0" w:color="auto"/>
        <w:right w:val="none" w:sz="0" w:space="0" w:color="auto"/>
      </w:divBdr>
      <w:divsChild>
        <w:div w:id="2101100702">
          <w:marLeft w:val="0"/>
          <w:marRight w:val="0"/>
          <w:marTop w:val="0"/>
          <w:marBottom w:val="0"/>
          <w:divBdr>
            <w:top w:val="none" w:sz="0" w:space="0" w:color="auto"/>
            <w:left w:val="none" w:sz="0" w:space="0" w:color="auto"/>
            <w:bottom w:val="none" w:sz="0" w:space="0" w:color="auto"/>
            <w:right w:val="none" w:sz="0" w:space="0" w:color="auto"/>
          </w:divBdr>
        </w:div>
        <w:div w:id="275336727">
          <w:marLeft w:val="0"/>
          <w:marRight w:val="0"/>
          <w:marTop w:val="150"/>
          <w:marBottom w:val="0"/>
          <w:divBdr>
            <w:top w:val="none" w:sz="0" w:space="0" w:color="auto"/>
            <w:left w:val="none" w:sz="0" w:space="0" w:color="auto"/>
            <w:bottom w:val="none" w:sz="0" w:space="0" w:color="auto"/>
            <w:right w:val="none" w:sz="0" w:space="0" w:color="auto"/>
          </w:divBdr>
          <w:divsChild>
            <w:div w:id="1166943858">
              <w:marLeft w:val="1155"/>
              <w:marRight w:val="0"/>
              <w:marTop w:val="0"/>
              <w:marBottom w:val="0"/>
              <w:divBdr>
                <w:top w:val="none" w:sz="0" w:space="0" w:color="auto"/>
                <w:left w:val="none" w:sz="0" w:space="0" w:color="auto"/>
                <w:bottom w:val="none" w:sz="0" w:space="0" w:color="auto"/>
                <w:right w:val="none" w:sz="0" w:space="0" w:color="auto"/>
              </w:divBdr>
            </w:div>
            <w:div w:id="75366891">
              <w:marLeft w:val="1155"/>
              <w:marRight w:val="0"/>
              <w:marTop w:val="0"/>
              <w:marBottom w:val="0"/>
              <w:divBdr>
                <w:top w:val="none" w:sz="0" w:space="0" w:color="auto"/>
                <w:left w:val="none" w:sz="0" w:space="0" w:color="auto"/>
                <w:bottom w:val="none" w:sz="0" w:space="0" w:color="auto"/>
                <w:right w:val="none" w:sz="0" w:space="0" w:color="auto"/>
              </w:divBdr>
            </w:div>
            <w:div w:id="720325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21388">
      <w:bodyDiv w:val="1"/>
      <w:marLeft w:val="0"/>
      <w:marRight w:val="0"/>
      <w:marTop w:val="0"/>
      <w:marBottom w:val="0"/>
      <w:divBdr>
        <w:top w:val="none" w:sz="0" w:space="0" w:color="auto"/>
        <w:left w:val="none" w:sz="0" w:space="0" w:color="auto"/>
        <w:bottom w:val="none" w:sz="0" w:space="0" w:color="auto"/>
        <w:right w:val="none" w:sz="0" w:space="0" w:color="auto"/>
      </w:divBdr>
      <w:divsChild>
        <w:div w:id="212354945">
          <w:marLeft w:val="0"/>
          <w:marRight w:val="0"/>
          <w:marTop w:val="0"/>
          <w:marBottom w:val="0"/>
          <w:divBdr>
            <w:top w:val="none" w:sz="0" w:space="0" w:color="auto"/>
            <w:left w:val="none" w:sz="0" w:space="0" w:color="auto"/>
            <w:bottom w:val="none" w:sz="0" w:space="0" w:color="auto"/>
            <w:right w:val="none" w:sz="0" w:space="0" w:color="auto"/>
          </w:divBdr>
        </w:div>
        <w:div w:id="1887058787">
          <w:marLeft w:val="0"/>
          <w:marRight w:val="0"/>
          <w:marTop w:val="150"/>
          <w:marBottom w:val="0"/>
          <w:divBdr>
            <w:top w:val="none" w:sz="0" w:space="0" w:color="auto"/>
            <w:left w:val="none" w:sz="0" w:space="0" w:color="auto"/>
            <w:bottom w:val="none" w:sz="0" w:space="0" w:color="auto"/>
            <w:right w:val="none" w:sz="0" w:space="0" w:color="auto"/>
          </w:divBdr>
          <w:divsChild>
            <w:div w:id="1734619618">
              <w:marLeft w:val="1155"/>
              <w:marRight w:val="0"/>
              <w:marTop w:val="0"/>
              <w:marBottom w:val="0"/>
              <w:divBdr>
                <w:top w:val="none" w:sz="0" w:space="0" w:color="auto"/>
                <w:left w:val="none" w:sz="0" w:space="0" w:color="auto"/>
                <w:bottom w:val="none" w:sz="0" w:space="0" w:color="auto"/>
                <w:right w:val="none" w:sz="0" w:space="0" w:color="auto"/>
              </w:divBdr>
            </w:div>
            <w:div w:id="791284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137">
      <w:bodyDiv w:val="1"/>
      <w:marLeft w:val="0"/>
      <w:marRight w:val="0"/>
      <w:marTop w:val="0"/>
      <w:marBottom w:val="0"/>
      <w:divBdr>
        <w:top w:val="none" w:sz="0" w:space="0" w:color="auto"/>
        <w:left w:val="none" w:sz="0" w:space="0" w:color="auto"/>
        <w:bottom w:val="none" w:sz="0" w:space="0" w:color="auto"/>
        <w:right w:val="none" w:sz="0" w:space="0" w:color="auto"/>
      </w:divBdr>
      <w:divsChild>
        <w:div w:id="772894875">
          <w:marLeft w:val="0"/>
          <w:marRight w:val="0"/>
          <w:marTop w:val="0"/>
          <w:marBottom w:val="0"/>
          <w:divBdr>
            <w:top w:val="none" w:sz="0" w:space="0" w:color="auto"/>
            <w:left w:val="none" w:sz="0" w:space="0" w:color="auto"/>
            <w:bottom w:val="none" w:sz="0" w:space="0" w:color="auto"/>
            <w:right w:val="none" w:sz="0" w:space="0" w:color="auto"/>
          </w:divBdr>
        </w:div>
        <w:div w:id="1118840637">
          <w:marLeft w:val="0"/>
          <w:marRight w:val="0"/>
          <w:marTop w:val="150"/>
          <w:marBottom w:val="0"/>
          <w:divBdr>
            <w:top w:val="none" w:sz="0" w:space="0" w:color="auto"/>
            <w:left w:val="none" w:sz="0" w:space="0" w:color="auto"/>
            <w:bottom w:val="none" w:sz="0" w:space="0" w:color="auto"/>
            <w:right w:val="none" w:sz="0" w:space="0" w:color="auto"/>
          </w:divBdr>
          <w:divsChild>
            <w:div w:id="264702159">
              <w:marLeft w:val="1155"/>
              <w:marRight w:val="0"/>
              <w:marTop w:val="0"/>
              <w:marBottom w:val="0"/>
              <w:divBdr>
                <w:top w:val="none" w:sz="0" w:space="0" w:color="auto"/>
                <w:left w:val="none" w:sz="0" w:space="0" w:color="auto"/>
                <w:bottom w:val="none" w:sz="0" w:space="0" w:color="auto"/>
                <w:right w:val="none" w:sz="0" w:space="0" w:color="auto"/>
              </w:divBdr>
            </w:div>
            <w:div w:id="2043510598">
              <w:marLeft w:val="1155"/>
              <w:marRight w:val="0"/>
              <w:marTop w:val="0"/>
              <w:marBottom w:val="0"/>
              <w:divBdr>
                <w:top w:val="none" w:sz="0" w:space="0" w:color="auto"/>
                <w:left w:val="none" w:sz="0" w:space="0" w:color="auto"/>
                <w:bottom w:val="none" w:sz="0" w:space="0" w:color="auto"/>
                <w:right w:val="none" w:sz="0" w:space="0" w:color="auto"/>
              </w:divBdr>
            </w:div>
            <w:div w:id="162938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265768">
      <w:bodyDiv w:val="1"/>
      <w:marLeft w:val="0"/>
      <w:marRight w:val="0"/>
      <w:marTop w:val="0"/>
      <w:marBottom w:val="0"/>
      <w:divBdr>
        <w:top w:val="none" w:sz="0" w:space="0" w:color="auto"/>
        <w:left w:val="none" w:sz="0" w:space="0" w:color="auto"/>
        <w:bottom w:val="none" w:sz="0" w:space="0" w:color="auto"/>
        <w:right w:val="none" w:sz="0" w:space="0" w:color="auto"/>
      </w:divBdr>
      <w:divsChild>
        <w:div w:id="845558719">
          <w:marLeft w:val="0"/>
          <w:marRight w:val="0"/>
          <w:marTop w:val="0"/>
          <w:marBottom w:val="0"/>
          <w:divBdr>
            <w:top w:val="none" w:sz="0" w:space="0" w:color="auto"/>
            <w:left w:val="none" w:sz="0" w:space="0" w:color="auto"/>
            <w:bottom w:val="none" w:sz="0" w:space="0" w:color="auto"/>
            <w:right w:val="none" w:sz="0" w:space="0" w:color="auto"/>
          </w:divBdr>
        </w:div>
        <w:div w:id="333267501">
          <w:marLeft w:val="0"/>
          <w:marRight w:val="0"/>
          <w:marTop w:val="150"/>
          <w:marBottom w:val="0"/>
          <w:divBdr>
            <w:top w:val="none" w:sz="0" w:space="0" w:color="auto"/>
            <w:left w:val="none" w:sz="0" w:space="0" w:color="auto"/>
            <w:bottom w:val="none" w:sz="0" w:space="0" w:color="auto"/>
            <w:right w:val="none" w:sz="0" w:space="0" w:color="auto"/>
          </w:divBdr>
          <w:divsChild>
            <w:div w:id="714043434">
              <w:marLeft w:val="1155"/>
              <w:marRight w:val="0"/>
              <w:marTop w:val="0"/>
              <w:marBottom w:val="0"/>
              <w:divBdr>
                <w:top w:val="none" w:sz="0" w:space="0" w:color="auto"/>
                <w:left w:val="none" w:sz="0" w:space="0" w:color="auto"/>
                <w:bottom w:val="none" w:sz="0" w:space="0" w:color="auto"/>
                <w:right w:val="none" w:sz="0" w:space="0" w:color="auto"/>
              </w:divBdr>
            </w:div>
            <w:div w:id="323361905">
              <w:marLeft w:val="1155"/>
              <w:marRight w:val="0"/>
              <w:marTop w:val="0"/>
              <w:marBottom w:val="0"/>
              <w:divBdr>
                <w:top w:val="none" w:sz="0" w:space="0" w:color="auto"/>
                <w:left w:val="none" w:sz="0" w:space="0" w:color="auto"/>
                <w:bottom w:val="none" w:sz="0" w:space="0" w:color="auto"/>
                <w:right w:val="none" w:sz="0" w:space="0" w:color="auto"/>
              </w:divBdr>
            </w:div>
            <w:div w:id="687945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802255">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19262">
      <w:bodyDiv w:val="1"/>
      <w:marLeft w:val="0"/>
      <w:marRight w:val="0"/>
      <w:marTop w:val="0"/>
      <w:marBottom w:val="0"/>
      <w:divBdr>
        <w:top w:val="none" w:sz="0" w:space="0" w:color="auto"/>
        <w:left w:val="none" w:sz="0" w:space="0" w:color="auto"/>
        <w:bottom w:val="none" w:sz="0" w:space="0" w:color="auto"/>
        <w:right w:val="none" w:sz="0" w:space="0" w:color="auto"/>
      </w:divBdr>
      <w:divsChild>
        <w:div w:id="1515073855">
          <w:marLeft w:val="0"/>
          <w:marRight w:val="0"/>
          <w:marTop w:val="0"/>
          <w:marBottom w:val="0"/>
          <w:divBdr>
            <w:top w:val="none" w:sz="0" w:space="0" w:color="auto"/>
            <w:left w:val="none" w:sz="0" w:space="0" w:color="auto"/>
            <w:bottom w:val="none" w:sz="0" w:space="0" w:color="auto"/>
            <w:right w:val="none" w:sz="0" w:space="0" w:color="auto"/>
          </w:divBdr>
        </w:div>
        <w:div w:id="279803568">
          <w:marLeft w:val="0"/>
          <w:marRight w:val="0"/>
          <w:marTop w:val="150"/>
          <w:marBottom w:val="0"/>
          <w:divBdr>
            <w:top w:val="none" w:sz="0" w:space="0" w:color="auto"/>
            <w:left w:val="none" w:sz="0" w:space="0" w:color="auto"/>
            <w:bottom w:val="none" w:sz="0" w:space="0" w:color="auto"/>
            <w:right w:val="none" w:sz="0" w:space="0" w:color="auto"/>
          </w:divBdr>
          <w:divsChild>
            <w:div w:id="1563176270">
              <w:marLeft w:val="1155"/>
              <w:marRight w:val="0"/>
              <w:marTop w:val="0"/>
              <w:marBottom w:val="0"/>
              <w:divBdr>
                <w:top w:val="none" w:sz="0" w:space="0" w:color="auto"/>
                <w:left w:val="none" w:sz="0" w:space="0" w:color="auto"/>
                <w:bottom w:val="none" w:sz="0" w:space="0" w:color="auto"/>
                <w:right w:val="none" w:sz="0" w:space="0" w:color="auto"/>
              </w:divBdr>
            </w:div>
            <w:div w:id="300813802">
              <w:marLeft w:val="1155"/>
              <w:marRight w:val="0"/>
              <w:marTop w:val="0"/>
              <w:marBottom w:val="0"/>
              <w:divBdr>
                <w:top w:val="none" w:sz="0" w:space="0" w:color="auto"/>
                <w:left w:val="none" w:sz="0" w:space="0" w:color="auto"/>
                <w:bottom w:val="none" w:sz="0" w:space="0" w:color="auto"/>
                <w:right w:val="none" w:sz="0" w:space="0" w:color="auto"/>
              </w:divBdr>
            </w:div>
            <w:div w:id="142700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15660">
      <w:bodyDiv w:val="1"/>
      <w:marLeft w:val="0"/>
      <w:marRight w:val="0"/>
      <w:marTop w:val="0"/>
      <w:marBottom w:val="0"/>
      <w:divBdr>
        <w:top w:val="none" w:sz="0" w:space="0" w:color="auto"/>
        <w:left w:val="none" w:sz="0" w:space="0" w:color="auto"/>
        <w:bottom w:val="none" w:sz="0" w:space="0" w:color="auto"/>
        <w:right w:val="none" w:sz="0" w:space="0" w:color="auto"/>
      </w:divBdr>
      <w:divsChild>
        <w:div w:id="562957250">
          <w:marLeft w:val="0"/>
          <w:marRight w:val="0"/>
          <w:marTop w:val="0"/>
          <w:marBottom w:val="0"/>
          <w:divBdr>
            <w:top w:val="none" w:sz="0" w:space="0" w:color="auto"/>
            <w:left w:val="none" w:sz="0" w:space="0" w:color="auto"/>
            <w:bottom w:val="none" w:sz="0" w:space="0" w:color="auto"/>
            <w:right w:val="none" w:sz="0" w:space="0" w:color="auto"/>
          </w:divBdr>
        </w:div>
        <w:div w:id="852887271">
          <w:marLeft w:val="0"/>
          <w:marRight w:val="0"/>
          <w:marTop w:val="150"/>
          <w:marBottom w:val="0"/>
          <w:divBdr>
            <w:top w:val="none" w:sz="0" w:space="0" w:color="auto"/>
            <w:left w:val="none" w:sz="0" w:space="0" w:color="auto"/>
            <w:bottom w:val="none" w:sz="0" w:space="0" w:color="auto"/>
            <w:right w:val="none" w:sz="0" w:space="0" w:color="auto"/>
          </w:divBdr>
          <w:divsChild>
            <w:div w:id="1519465866">
              <w:marLeft w:val="1155"/>
              <w:marRight w:val="0"/>
              <w:marTop w:val="0"/>
              <w:marBottom w:val="0"/>
              <w:divBdr>
                <w:top w:val="none" w:sz="0" w:space="0" w:color="auto"/>
                <w:left w:val="none" w:sz="0" w:space="0" w:color="auto"/>
                <w:bottom w:val="none" w:sz="0" w:space="0" w:color="auto"/>
                <w:right w:val="none" w:sz="0" w:space="0" w:color="auto"/>
              </w:divBdr>
            </w:div>
            <w:div w:id="243271838">
              <w:marLeft w:val="1155"/>
              <w:marRight w:val="0"/>
              <w:marTop w:val="0"/>
              <w:marBottom w:val="0"/>
              <w:divBdr>
                <w:top w:val="none" w:sz="0" w:space="0" w:color="auto"/>
                <w:left w:val="none" w:sz="0" w:space="0" w:color="auto"/>
                <w:bottom w:val="none" w:sz="0" w:space="0" w:color="auto"/>
                <w:right w:val="none" w:sz="0" w:space="0" w:color="auto"/>
              </w:divBdr>
            </w:div>
            <w:div w:id="677998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06112">
      <w:bodyDiv w:val="1"/>
      <w:marLeft w:val="0"/>
      <w:marRight w:val="0"/>
      <w:marTop w:val="0"/>
      <w:marBottom w:val="0"/>
      <w:divBdr>
        <w:top w:val="none" w:sz="0" w:space="0" w:color="auto"/>
        <w:left w:val="none" w:sz="0" w:space="0" w:color="auto"/>
        <w:bottom w:val="none" w:sz="0" w:space="0" w:color="auto"/>
        <w:right w:val="none" w:sz="0" w:space="0" w:color="auto"/>
      </w:divBdr>
      <w:divsChild>
        <w:div w:id="1708482450">
          <w:marLeft w:val="0"/>
          <w:marRight w:val="0"/>
          <w:marTop w:val="0"/>
          <w:marBottom w:val="0"/>
          <w:divBdr>
            <w:top w:val="none" w:sz="0" w:space="0" w:color="auto"/>
            <w:left w:val="none" w:sz="0" w:space="0" w:color="auto"/>
            <w:bottom w:val="none" w:sz="0" w:space="0" w:color="auto"/>
            <w:right w:val="none" w:sz="0" w:space="0" w:color="auto"/>
          </w:divBdr>
        </w:div>
        <w:div w:id="1089690780">
          <w:marLeft w:val="0"/>
          <w:marRight w:val="0"/>
          <w:marTop w:val="150"/>
          <w:marBottom w:val="0"/>
          <w:divBdr>
            <w:top w:val="none" w:sz="0" w:space="0" w:color="auto"/>
            <w:left w:val="none" w:sz="0" w:space="0" w:color="auto"/>
            <w:bottom w:val="none" w:sz="0" w:space="0" w:color="auto"/>
            <w:right w:val="none" w:sz="0" w:space="0" w:color="auto"/>
          </w:divBdr>
          <w:divsChild>
            <w:div w:id="4793463">
              <w:marLeft w:val="1155"/>
              <w:marRight w:val="0"/>
              <w:marTop w:val="0"/>
              <w:marBottom w:val="0"/>
              <w:divBdr>
                <w:top w:val="none" w:sz="0" w:space="0" w:color="auto"/>
                <w:left w:val="none" w:sz="0" w:space="0" w:color="auto"/>
                <w:bottom w:val="none" w:sz="0" w:space="0" w:color="auto"/>
                <w:right w:val="none" w:sz="0" w:space="0" w:color="auto"/>
              </w:divBdr>
            </w:div>
            <w:div w:id="99035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5954">
      <w:bodyDiv w:val="1"/>
      <w:marLeft w:val="0"/>
      <w:marRight w:val="0"/>
      <w:marTop w:val="0"/>
      <w:marBottom w:val="0"/>
      <w:divBdr>
        <w:top w:val="none" w:sz="0" w:space="0" w:color="auto"/>
        <w:left w:val="none" w:sz="0" w:space="0" w:color="auto"/>
        <w:bottom w:val="none" w:sz="0" w:space="0" w:color="auto"/>
        <w:right w:val="none" w:sz="0" w:space="0" w:color="auto"/>
      </w:divBdr>
      <w:divsChild>
        <w:div w:id="2039625298">
          <w:marLeft w:val="0"/>
          <w:marRight w:val="0"/>
          <w:marTop w:val="0"/>
          <w:marBottom w:val="0"/>
          <w:divBdr>
            <w:top w:val="none" w:sz="0" w:space="0" w:color="auto"/>
            <w:left w:val="none" w:sz="0" w:space="0" w:color="auto"/>
            <w:bottom w:val="none" w:sz="0" w:space="0" w:color="auto"/>
            <w:right w:val="none" w:sz="0" w:space="0" w:color="auto"/>
          </w:divBdr>
        </w:div>
        <w:div w:id="1754665040">
          <w:marLeft w:val="0"/>
          <w:marRight w:val="0"/>
          <w:marTop w:val="150"/>
          <w:marBottom w:val="0"/>
          <w:divBdr>
            <w:top w:val="none" w:sz="0" w:space="0" w:color="auto"/>
            <w:left w:val="none" w:sz="0" w:space="0" w:color="auto"/>
            <w:bottom w:val="none" w:sz="0" w:space="0" w:color="auto"/>
            <w:right w:val="none" w:sz="0" w:space="0" w:color="auto"/>
          </w:divBdr>
          <w:divsChild>
            <w:div w:id="337776809">
              <w:marLeft w:val="1155"/>
              <w:marRight w:val="0"/>
              <w:marTop w:val="0"/>
              <w:marBottom w:val="0"/>
              <w:divBdr>
                <w:top w:val="none" w:sz="0" w:space="0" w:color="auto"/>
                <w:left w:val="none" w:sz="0" w:space="0" w:color="auto"/>
                <w:bottom w:val="none" w:sz="0" w:space="0" w:color="auto"/>
                <w:right w:val="none" w:sz="0" w:space="0" w:color="auto"/>
              </w:divBdr>
            </w:div>
            <w:div w:id="902300515">
              <w:marLeft w:val="1155"/>
              <w:marRight w:val="0"/>
              <w:marTop w:val="0"/>
              <w:marBottom w:val="0"/>
              <w:divBdr>
                <w:top w:val="none" w:sz="0" w:space="0" w:color="auto"/>
                <w:left w:val="none" w:sz="0" w:space="0" w:color="auto"/>
                <w:bottom w:val="none" w:sz="0" w:space="0" w:color="auto"/>
                <w:right w:val="none" w:sz="0" w:space="0" w:color="auto"/>
              </w:divBdr>
            </w:div>
            <w:div w:id="67116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4393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433229">
      <w:bodyDiv w:val="1"/>
      <w:marLeft w:val="0"/>
      <w:marRight w:val="0"/>
      <w:marTop w:val="0"/>
      <w:marBottom w:val="0"/>
      <w:divBdr>
        <w:top w:val="none" w:sz="0" w:space="0" w:color="auto"/>
        <w:left w:val="none" w:sz="0" w:space="0" w:color="auto"/>
        <w:bottom w:val="none" w:sz="0" w:space="0" w:color="auto"/>
        <w:right w:val="none" w:sz="0" w:space="0" w:color="auto"/>
      </w:divBdr>
      <w:divsChild>
        <w:div w:id="1927297758">
          <w:marLeft w:val="0"/>
          <w:marRight w:val="0"/>
          <w:marTop w:val="0"/>
          <w:marBottom w:val="0"/>
          <w:divBdr>
            <w:top w:val="none" w:sz="0" w:space="0" w:color="auto"/>
            <w:left w:val="none" w:sz="0" w:space="0" w:color="auto"/>
            <w:bottom w:val="none" w:sz="0" w:space="0" w:color="auto"/>
            <w:right w:val="none" w:sz="0" w:space="0" w:color="auto"/>
          </w:divBdr>
        </w:div>
        <w:div w:id="286814835">
          <w:marLeft w:val="0"/>
          <w:marRight w:val="0"/>
          <w:marTop w:val="150"/>
          <w:marBottom w:val="0"/>
          <w:divBdr>
            <w:top w:val="none" w:sz="0" w:space="0" w:color="auto"/>
            <w:left w:val="none" w:sz="0" w:space="0" w:color="auto"/>
            <w:bottom w:val="none" w:sz="0" w:space="0" w:color="auto"/>
            <w:right w:val="none" w:sz="0" w:space="0" w:color="auto"/>
          </w:divBdr>
          <w:divsChild>
            <w:div w:id="1395079629">
              <w:marLeft w:val="1155"/>
              <w:marRight w:val="0"/>
              <w:marTop w:val="0"/>
              <w:marBottom w:val="0"/>
              <w:divBdr>
                <w:top w:val="none" w:sz="0" w:space="0" w:color="auto"/>
                <w:left w:val="none" w:sz="0" w:space="0" w:color="auto"/>
                <w:bottom w:val="none" w:sz="0" w:space="0" w:color="auto"/>
                <w:right w:val="none" w:sz="0" w:space="0" w:color="auto"/>
              </w:divBdr>
            </w:div>
            <w:div w:id="140345145">
              <w:marLeft w:val="1155"/>
              <w:marRight w:val="0"/>
              <w:marTop w:val="0"/>
              <w:marBottom w:val="0"/>
              <w:divBdr>
                <w:top w:val="none" w:sz="0" w:space="0" w:color="auto"/>
                <w:left w:val="none" w:sz="0" w:space="0" w:color="auto"/>
                <w:bottom w:val="none" w:sz="0" w:space="0" w:color="auto"/>
                <w:right w:val="none" w:sz="0" w:space="0" w:color="auto"/>
              </w:divBdr>
            </w:div>
            <w:div w:id="1427458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55043">
      <w:bodyDiv w:val="1"/>
      <w:marLeft w:val="0"/>
      <w:marRight w:val="0"/>
      <w:marTop w:val="0"/>
      <w:marBottom w:val="0"/>
      <w:divBdr>
        <w:top w:val="none" w:sz="0" w:space="0" w:color="auto"/>
        <w:left w:val="none" w:sz="0" w:space="0" w:color="auto"/>
        <w:bottom w:val="none" w:sz="0" w:space="0" w:color="auto"/>
        <w:right w:val="none" w:sz="0" w:space="0" w:color="auto"/>
      </w:divBdr>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547107">
      <w:bodyDiv w:val="1"/>
      <w:marLeft w:val="0"/>
      <w:marRight w:val="0"/>
      <w:marTop w:val="0"/>
      <w:marBottom w:val="0"/>
      <w:divBdr>
        <w:top w:val="none" w:sz="0" w:space="0" w:color="auto"/>
        <w:left w:val="none" w:sz="0" w:space="0" w:color="auto"/>
        <w:bottom w:val="none" w:sz="0" w:space="0" w:color="auto"/>
        <w:right w:val="none" w:sz="0" w:space="0" w:color="auto"/>
      </w:divBdr>
      <w:divsChild>
        <w:div w:id="1930698911">
          <w:marLeft w:val="0"/>
          <w:marRight w:val="0"/>
          <w:marTop w:val="0"/>
          <w:marBottom w:val="0"/>
          <w:divBdr>
            <w:top w:val="none" w:sz="0" w:space="0" w:color="auto"/>
            <w:left w:val="none" w:sz="0" w:space="0" w:color="auto"/>
            <w:bottom w:val="none" w:sz="0" w:space="0" w:color="auto"/>
            <w:right w:val="none" w:sz="0" w:space="0" w:color="auto"/>
          </w:divBdr>
        </w:div>
        <w:div w:id="358240064">
          <w:marLeft w:val="0"/>
          <w:marRight w:val="0"/>
          <w:marTop w:val="150"/>
          <w:marBottom w:val="0"/>
          <w:divBdr>
            <w:top w:val="none" w:sz="0" w:space="0" w:color="auto"/>
            <w:left w:val="none" w:sz="0" w:space="0" w:color="auto"/>
            <w:bottom w:val="none" w:sz="0" w:space="0" w:color="auto"/>
            <w:right w:val="none" w:sz="0" w:space="0" w:color="auto"/>
          </w:divBdr>
          <w:divsChild>
            <w:div w:id="1093893295">
              <w:marLeft w:val="1155"/>
              <w:marRight w:val="0"/>
              <w:marTop w:val="0"/>
              <w:marBottom w:val="0"/>
              <w:divBdr>
                <w:top w:val="none" w:sz="0" w:space="0" w:color="auto"/>
                <w:left w:val="none" w:sz="0" w:space="0" w:color="auto"/>
                <w:bottom w:val="none" w:sz="0" w:space="0" w:color="auto"/>
                <w:right w:val="none" w:sz="0" w:space="0" w:color="auto"/>
              </w:divBdr>
            </w:div>
            <w:div w:id="1800227109">
              <w:marLeft w:val="1155"/>
              <w:marRight w:val="0"/>
              <w:marTop w:val="0"/>
              <w:marBottom w:val="0"/>
              <w:divBdr>
                <w:top w:val="none" w:sz="0" w:space="0" w:color="auto"/>
                <w:left w:val="none" w:sz="0" w:space="0" w:color="auto"/>
                <w:bottom w:val="none" w:sz="0" w:space="0" w:color="auto"/>
                <w:right w:val="none" w:sz="0" w:space="0" w:color="auto"/>
              </w:divBdr>
            </w:div>
            <w:div w:id="79923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738730">
      <w:bodyDiv w:val="1"/>
      <w:marLeft w:val="0"/>
      <w:marRight w:val="0"/>
      <w:marTop w:val="0"/>
      <w:marBottom w:val="0"/>
      <w:divBdr>
        <w:top w:val="none" w:sz="0" w:space="0" w:color="auto"/>
        <w:left w:val="none" w:sz="0" w:space="0" w:color="auto"/>
        <w:bottom w:val="none" w:sz="0" w:space="0" w:color="auto"/>
        <w:right w:val="none" w:sz="0" w:space="0" w:color="auto"/>
      </w:divBdr>
      <w:divsChild>
        <w:div w:id="810555535">
          <w:marLeft w:val="0"/>
          <w:marRight w:val="0"/>
          <w:marTop w:val="0"/>
          <w:marBottom w:val="0"/>
          <w:divBdr>
            <w:top w:val="none" w:sz="0" w:space="0" w:color="auto"/>
            <w:left w:val="none" w:sz="0" w:space="0" w:color="auto"/>
            <w:bottom w:val="none" w:sz="0" w:space="0" w:color="auto"/>
            <w:right w:val="none" w:sz="0" w:space="0" w:color="auto"/>
          </w:divBdr>
        </w:div>
        <w:div w:id="1793864660">
          <w:marLeft w:val="0"/>
          <w:marRight w:val="0"/>
          <w:marTop w:val="150"/>
          <w:marBottom w:val="0"/>
          <w:divBdr>
            <w:top w:val="none" w:sz="0" w:space="0" w:color="auto"/>
            <w:left w:val="none" w:sz="0" w:space="0" w:color="auto"/>
            <w:bottom w:val="none" w:sz="0" w:space="0" w:color="auto"/>
            <w:right w:val="none" w:sz="0" w:space="0" w:color="auto"/>
          </w:divBdr>
          <w:divsChild>
            <w:div w:id="2093576059">
              <w:marLeft w:val="1155"/>
              <w:marRight w:val="0"/>
              <w:marTop w:val="0"/>
              <w:marBottom w:val="0"/>
              <w:divBdr>
                <w:top w:val="none" w:sz="0" w:space="0" w:color="auto"/>
                <w:left w:val="none" w:sz="0" w:space="0" w:color="auto"/>
                <w:bottom w:val="none" w:sz="0" w:space="0" w:color="auto"/>
                <w:right w:val="none" w:sz="0" w:space="0" w:color="auto"/>
              </w:divBdr>
            </w:div>
            <w:div w:id="2106681674">
              <w:marLeft w:val="1155"/>
              <w:marRight w:val="0"/>
              <w:marTop w:val="0"/>
              <w:marBottom w:val="0"/>
              <w:divBdr>
                <w:top w:val="none" w:sz="0" w:space="0" w:color="auto"/>
                <w:left w:val="none" w:sz="0" w:space="0" w:color="auto"/>
                <w:bottom w:val="none" w:sz="0" w:space="0" w:color="auto"/>
                <w:right w:val="none" w:sz="0" w:space="0" w:color="auto"/>
              </w:divBdr>
            </w:div>
            <w:div w:id="1752895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742459">
      <w:bodyDiv w:val="1"/>
      <w:marLeft w:val="0"/>
      <w:marRight w:val="0"/>
      <w:marTop w:val="0"/>
      <w:marBottom w:val="0"/>
      <w:divBdr>
        <w:top w:val="none" w:sz="0" w:space="0" w:color="auto"/>
        <w:left w:val="none" w:sz="0" w:space="0" w:color="auto"/>
        <w:bottom w:val="none" w:sz="0" w:space="0" w:color="auto"/>
        <w:right w:val="none" w:sz="0" w:space="0" w:color="auto"/>
      </w:divBdr>
      <w:divsChild>
        <w:div w:id="1062215051">
          <w:marLeft w:val="0"/>
          <w:marRight w:val="0"/>
          <w:marTop w:val="0"/>
          <w:marBottom w:val="0"/>
          <w:divBdr>
            <w:top w:val="none" w:sz="0" w:space="0" w:color="auto"/>
            <w:left w:val="none" w:sz="0" w:space="0" w:color="auto"/>
            <w:bottom w:val="none" w:sz="0" w:space="0" w:color="auto"/>
            <w:right w:val="none" w:sz="0" w:space="0" w:color="auto"/>
          </w:divBdr>
        </w:div>
        <w:div w:id="1379670370">
          <w:marLeft w:val="0"/>
          <w:marRight w:val="0"/>
          <w:marTop w:val="150"/>
          <w:marBottom w:val="0"/>
          <w:divBdr>
            <w:top w:val="none" w:sz="0" w:space="0" w:color="auto"/>
            <w:left w:val="none" w:sz="0" w:space="0" w:color="auto"/>
            <w:bottom w:val="none" w:sz="0" w:space="0" w:color="auto"/>
            <w:right w:val="none" w:sz="0" w:space="0" w:color="auto"/>
          </w:divBdr>
          <w:divsChild>
            <w:div w:id="270750352">
              <w:marLeft w:val="1155"/>
              <w:marRight w:val="0"/>
              <w:marTop w:val="0"/>
              <w:marBottom w:val="0"/>
              <w:divBdr>
                <w:top w:val="none" w:sz="0" w:space="0" w:color="auto"/>
                <w:left w:val="none" w:sz="0" w:space="0" w:color="auto"/>
                <w:bottom w:val="none" w:sz="0" w:space="0" w:color="auto"/>
                <w:right w:val="none" w:sz="0" w:space="0" w:color="auto"/>
              </w:divBdr>
            </w:div>
            <w:div w:id="2125493231">
              <w:marLeft w:val="1155"/>
              <w:marRight w:val="0"/>
              <w:marTop w:val="0"/>
              <w:marBottom w:val="0"/>
              <w:divBdr>
                <w:top w:val="none" w:sz="0" w:space="0" w:color="auto"/>
                <w:left w:val="none" w:sz="0" w:space="0" w:color="auto"/>
                <w:bottom w:val="none" w:sz="0" w:space="0" w:color="auto"/>
                <w:right w:val="none" w:sz="0" w:space="0" w:color="auto"/>
              </w:divBdr>
            </w:div>
            <w:div w:id="1280914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274497">
      <w:bodyDiv w:val="1"/>
      <w:marLeft w:val="0"/>
      <w:marRight w:val="0"/>
      <w:marTop w:val="0"/>
      <w:marBottom w:val="0"/>
      <w:divBdr>
        <w:top w:val="none" w:sz="0" w:space="0" w:color="auto"/>
        <w:left w:val="none" w:sz="0" w:space="0" w:color="auto"/>
        <w:bottom w:val="none" w:sz="0" w:space="0" w:color="auto"/>
        <w:right w:val="none" w:sz="0" w:space="0" w:color="auto"/>
      </w:divBdr>
      <w:divsChild>
        <w:div w:id="620648024">
          <w:marLeft w:val="0"/>
          <w:marRight w:val="0"/>
          <w:marTop w:val="0"/>
          <w:marBottom w:val="0"/>
          <w:divBdr>
            <w:top w:val="none" w:sz="0" w:space="0" w:color="auto"/>
            <w:left w:val="none" w:sz="0" w:space="0" w:color="auto"/>
            <w:bottom w:val="none" w:sz="0" w:space="0" w:color="auto"/>
            <w:right w:val="none" w:sz="0" w:space="0" w:color="auto"/>
          </w:divBdr>
        </w:div>
        <w:div w:id="1363556629">
          <w:marLeft w:val="0"/>
          <w:marRight w:val="0"/>
          <w:marTop w:val="150"/>
          <w:marBottom w:val="0"/>
          <w:divBdr>
            <w:top w:val="none" w:sz="0" w:space="0" w:color="auto"/>
            <w:left w:val="none" w:sz="0" w:space="0" w:color="auto"/>
            <w:bottom w:val="none" w:sz="0" w:space="0" w:color="auto"/>
            <w:right w:val="none" w:sz="0" w:space="0" w:color="auto"/>
          </w:divBdr>
          <w:divsChild>
            <w:div w:id="2105419849">
              <w:marLeft w:val="1155"/>
              <w:marRight w:val="0"/>
              <w:marTop w:val="0"/>
              <w:marBottom w:val="0"/>
              <w:divBdr>
                <w:top w:val="none" w:sz="0" w:space="0" w:color="auto"/>
                <w:left w:val="none" w:sz="0" w:space="0" w:color="auto"/>
                <w:bottom w:val="none" w:sz="0" w:space="0" w:color="auto"/>
                <w:right w:val="none" w:sz="0" w:space="0" w:color="auto"/>
              </w:divBdr>
            </w:div>
            <w:div w:id="258104824">
              <w:marLeft w:val="1155"/>
              <w:marRight w:val="0"/>
              <w:marTop w:val="0"/>
              <w:marBottom w:val="0"/>
              <w:divBdr>
                <w:top w:val="none" w:sz="0" w:space="0" w:color="auto"/>
                <w:left w:val="none" w:sz="0" w:space="0" w:color="auto"/>
                <w:bottom w:val="none" w:sz="0" w:space="0" w:color="auto"/>
                <w:right w:val="none" w:sz="0" w:space="0" w:color="auto"/>
              </w:divBdr>
            </w:div>
            <w:div w:id="5114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41919">
      <w:bodyDiv w:val="1"/>
      <w:marLeft w:val="0"/>
      <w:marRight w:val="0"/>
      <w:marTop w:val="0"/>
      <w:marBottom w:val="0"/>
      <w:divBdr>
        <w:top w:val="none" w:sz="0" w:space="0" w:color="auto"/>
        <w:left w:val="none" w:sz="0" w:space="0" w:color="auto"/>
        <w:bottom w:val="none" w:sz="0" w:space="0" w:color="auto"/>
        <w:right w:val="none" w:sz="0" w:space="0" w:color="auto"/>
      </w:divBdr>
      <w:divsChild>
        <w:div w:id="1040204502">
          <w:marLeft w:val="0"/>
          <w:marRight w:val="0"/>
          <w:marTop w:val="0"/>
          <w:marBottom w:val="0"/>
          <w:divBdr>
            <w:top w:val="none" w:sz="0" w:space="0" w:color="auto"/>
            <w:left w:val="none" w:sz="0" w:space="0" w:color="auto"/>
            <w:bottom w:val="none" w:sz="0" w:space="0" w:color="auto"/>
            <w:right w:val="none" w:sz="0" w:space="0" w:color="auto"/>
          </w:divBdr>
        </w:div>
        <w:div w:id="1088113942">
          <w:marLeft w:val="0"/>
          <w:marRight w:val="0"/>
          <w:marTop w:val="150"/>
          <w:marBottom w:val="0"/>
          <w:divBdr>
            <w:top w:val="none" w:sz="0" w:space="0" w:color="auto"/>
            <w:left w:val="none" w:sz="0" w:space="0" w:color="auto"/>
            <w:bottom w:val="none" w:sz="0" w:space="0" w:color="auto"/>
            <w:right w:val="none" w:sz="0" w:space="0" w:color="auto"/>
          </w:divBdr>
          <w:divsChild>
            <w:div w:id="1894580323">
              <w:marLeft w:val="1155"/>
              <w:marRight w:val="0"/>
              <w:marTop w:val="0"/>
              <w:marBottom w:val="0"/>
              <w:divBdr>
                <w:top w:val="none" w:sz="0" w:space="0" w:color="auto"/>
                <w:left w:val="none" w:sz="0" w:space="0" w:color="auto"/>
                <w:bottom w:val="none" w:sz="0" w:space="0" w:color="auto"/>
                <w:right w:val="none" w:sz="0" w:space="0" w:color="auto"/>
              </w:divBdr>
            </w:div>
            <w:div w:id="1554924730">
              <w:marLeft w:val="1155"/>
              <w:marRight w:val="0"/>
              <w:marTop w:val="0"/>
              <w:marBottom w:val="0"/>
              <w:divBdr>
                <w:top w:val="none" w:sz="0" w:space="0" w:color="auto"/>
                <w:left w:val="none" w:sz="0" w:space="0" w:color="auto"/>
                <w:bottom w:val="none" w:sz="0" w:space="0" w:color="auto"/>
                <w:right w:val="none" w:sz="0" w:space="0" w:color="auto"/>
              </w:divBdr>
            </w:div>
            <w:div w:id="1093554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197420">
      <w:bodyDiv w:val="1"/>
      <w:marLeft w:val="0"/>
      <w:marRight w:val="0"/>
      <w:marTop w:val="0"/>
      <w:marBottom w:val="0"/>
      <w:divBdr>
        <w:top w:val="none" w:sz="0" w:space="0" w:color="auto"/>
        <w:left w:val="none" w:sz="0" w:space="0" w:color="auto"/>
        <w:bottom w:val="none" w:sz="0" w:space="0" w:color="auto"/>
        <w:right w:val="none" w:sz="0" w:space="0" w:color="auto"/>
      </w:divBdr>
      <w:divsChild>
        <w:div w:id="553738853">
          <w:marLeft w:val="0"/>
          <w:marRight w:val="0"/>
          <w:marTop w:val="0"/>
          <w:marBottom w:val="0"/>
          <w:divBdr>
            <w:top w:val="none" w:sz="0" w:space="0" w:color="auto"/>
            <w:left w:val="none" w:sz="0" w:space="0" w:color="auto"/>
            <w:bottom w:val="none" w:sz="0" w:space="0" w:color="auto"/>
            <w:right w:val="none" w:sz="0" w:space="0" w:color="auto"/>
          </w:divBdr>
        </w:div>
        <w:div w:id="153493942">
          <w:marLeft w:val="0"/>
          <w:marRight w:val="0"/>
          <w:marTop w:val="150"/>
          <w:marBottom w:val="0"/>
          <w:divBdr>
            <w:top w:val="none" w:sz="0" w:space="0" w:color="auto"/>
            <w:left w:val="none" w:sz="0" w:space="0" w:color="auto"/>
            <w:bottom w:val="none" w:sz="0" w:space="0" w:color="auto"/>
            <w:right w:val="none" w:sz="0" w:space="0" w:color="auto"/>
          </w:divBdr>
          <w:divsChild>
            <w:div w:id="1477991341">
              <w:marLeft w:val="1155"/>
              <w:marRight w:val="0"/>
              <w:marTop w:val="0"/>
              <w:marBottom w:val="0"/>
              <w:divBdr>
                <w:top w:val="none" w:sz="0" w:space="0" w:color="auto"/>
                <w:left w:val="none" w:sz="0" w:space="0" w:color="auto"/>
                <w:bottom w:val="none" w:sz="0" w:space="0" w:color="auto"/>
                <w:right w:val="none" w:sz="0" w:space="0" w:color="auto"/>
              </w:divBdr>
            </w:div>
            <w:div w:id="655575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440409">
      <w:bodyDiv w:val="1"/>
      <w:marLeft w:val="0"/>
      <w:marRight w:val="0"/>
      <w:marTop w:val="0"/>
      <w:marBottom w:val="0"/>
      <w:divBdr>
        <w:top w:val="none" w:sz="0" w:space="0" w:color="auto"/>
        <w:left w:val="none" w:sz="0" w:space="0" w:color="auto"/>
        <w:bottom w:val="none" w:sz="0" w:space="0" w:color="auto"/>
        <w:right w:val="none" w:sz="0" w:space="0" w:color="auto"/>
      </w:divBdr>
      <w:divsChild>
        <w:div w:id="1471364713">
          <w:marLeft w:val="0"/>
          <w:marRight w:val="0"/>
          <w:marTop w:val="0"/>
          <w:marBottom w:val="0"/>
          <w:divBdr>
            <w:top w:val="none" w:sz="0" w:space="0" w:color="auto"/>
            <w:left w:val="none" w:sz="0" w:space="0" w:color="auto"/>
            <w:bottom w:val="none" w:sz="0" w:space="0" w:color="auto"/>
            <w:right w:val="none" w:sz="0" w:space="0" w:color="auto"/>
          </w:divBdr>
        </w:div>
        <w:div w:id="353925178">
          <w:marLeft w:val="0"/>
          <w:marRight w:val="0"/>
          <w:marTop w:val="150"/>
          <w:marBottom w:val="0"/>
          <w:divBdr>
            <w:top w:val="none" w:sz="0" w:space="0" w:color="auto"/>
            <w:left w:val="none" w:sz="0" w:space="0" w:color="auto"/>
            <w:bottom w:val="none" w:sz="0" w:space="0" w:color="auto"/>
            <w:right w:val="none" w:sz="0" w:space="0" w:color="auto"/>
          </w:divBdr>
          <w:divsChild>
            <w:div w:id="1833519965">
              <w:marLeft w:val="1155"/>
              <w:marRight w:val="0"/>
              <w:marTop w:val="0"/>
              <w:marBottom w:val="0"/>
              <w:divBdr>
                <w:top w:val="none" w:sz="0" w:space="0" w:color="auto"/>
                <w:left w:val="none" w:sz="0" w:space="0" w:color="auto"/>
                <w:bottom w:val="none" w:sz="0" w:space="0" w:color="auto"/>
                <w:right w:val="none" w:sz="0" w:space="0" w:color="auto"/>
              </w:divBdr>
            </w:div>
            <w:div w:id="1506096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8585121">
      <w:bodyDiv w:val="1"/>
      <w:marLeft w:val="0"/>
      <w:marRight w:val="0"/>
      <w:marTop w:val="0"/>
      <w:marBottom w:val="0"/>
      <w:divBdr>
        <w:top w:val="none" w:sz="0" w:space="0" w:color="auto"/>
        <w:left w:val="none" w:sz="0" w:space="0" w:color="auto"/>
        <w:bottom w:val="none" w:sz="0" w:space="0" w:color="auto"/>
        <w:right w:val="none" w:sz="0" w:space="0" w:color="auto"/>
      </w:divBdr>
      <w:divsChild>
        <w:div w:id="580412460">
          <w:marLeft w:val="0"/>
          <w:marRight w:val="0"/>
          <w:marTop w:val="0"/>
          <w:marBottom w:val="0"/>
          <w:divBdr>
            <w:top w:val="none" w:sz="0" w:space="0" w:color="auto"/>
            <w:left w:val="none" w:sz="0" w:space="0" w:color="auto"/>
            <w:bottom w:val="none" w:sz="0" w:space="0" w:color="auto"/>
            <w:right w:val="none" w:sz="0" w:space="0" w:color="auto"/>
          </w:divBdr>
        </w:div>
        <w:div w:id="1868372870">
          <w:marLeft w:val="0"/>
          <w:marRight w:val="0"/>
          <w:marTop w:val="150"/>
          <w:marBottom w:val="0"/>
          <w:divBdr>
            <w:top w:val="none" w:sz="0" w:space="0" w:color="auto"/>
            <w:left w:val="none" w:sz="0" w:space="0" w:color="auto"/>
            <w:bottom w:val="none" w:sz="0" w:space="0" w:color="auto"/>
            <w:right w:val="none" w:sz="0" w:space="0" w:color="auto"/>
          </w:divBdr>
          <w:divsChild>
            <w:div w:id="71705468">
              <w:marLeft w:val="1155"/>
              <w:marRight w:val="0"/>
              <w:marTop w:val="0"/>
              <w:marBottom w:val="0"/>
              <w:divBdr>
                <w:top w:val="none" w:sz="0" w:space="0" w:color="auto"/>
                <w:left w:val="none" w:sz="0" w:space="0" w:color="auto"/>
                <w:bottom w:val="none" w:sz="0" w:space="0" w:color="auto"/>
                <w:right w:val="none" w:sz="0" w:space="0" w:color="auto"/>
              </w:divBdr>
            </w:div>
            <w:div w:id="169464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900077">
      <w:bodyDiv w:val="1"/>
      <w:marLeft w:val="0"/>
      <w:marRight w:val="0"/>
      <w:marTop w:val="0"/>
      <w:marBottom w:val="0"/>
      <w:divBdr>
        <w:top w:val="none" w:sz="0" w:space="0" w:color="auto"/>
        <w:left w:val="none" w:sz="0" w:space="0" w:color="auto"/>
        <w:bottom w:val="none" w:sz="0" w:space="0" w:color="auto"/>
        <w:right w:val="none" w:sz="0" w:space="0" w:color="auto"/>
      </w:divBdr>
      <w:divsChild>
        <w:div w:id="410153678">
          <w:marLeft w:val="0"/>
          <w:marRight w:val="0"/>
          <w:marTop w:val="0"/>
          <w:marBottom w:val="0"/>
          <w:divBdr>
            <w:top w:val="none" w:sz="0" w:space="0" w:color="auto"/>
            <w:left w:val="none" w:sz="0" w:space="0" w:color="auto"/>
            <w:bottom w:val="none" w:sz="0" w:space="0" w:color="auto"/>
            <w:right w:val="none" w:sz="0" w:space="0" w:color="auto"/>
          </w:divBdr>
        </w:div>
        <w:div w:id="112142278">
          <w:marLeft w:val="0"/>
          <w:marRight w:val="0"/>
          <w:marTop w:val="150"/>
          <w:marBottom w:val="0"/>
          <w:divBdr>
            <w:top w:val="none" w:sz="0" w:space="0" w:color="auto"/>
            <w:left w:val="none" w:sz="0" w:space="0" w:color="auto"/>
            <w:bottom w:val="none" w:sz="0" w:space="0" w:color="auto"/>
            <w:right w:val="none" w:sz="0" w:space="0" w:color="auto"/>
          </w:divBdr>
          <w:divsChild>
            <w:div w:id="1909803803">
              <w:marLeft w:val="1155"/>
              <w:marRight w:val="0"/>
              <w:marTop w:val="0"/>
              <w:marBottom w:val="0"/>
              <w:divBdr>
                <w:top w:val="none" w:sz="0" w:space="0" w:color="auto"/>
                <w:left w:val="none" w:sz="0" w:space="0" w:color="auto"/>
                <w:bottom w:val="none" w:sz="0" w:space="0" w:color="auto"/>
                <w:right w:val="none" w:sz="0" w:space="0" w:color="auto"/>
              </w:divBdr>
            </w:div>
            <w:div w:id="1956523556">
              <w:marLeft w:val="1155"/>
              <w:marRight w:val="0"/>
              <w:marTop w:val="0"/>
              <w:marBottom w:val="0"/>
              <w:divBdr>
                <w:top w:val="none" w:sz="0" w:space="0" w:color="auto"/>
                <w:left w:val="none" w:sz="0" w:space="0" w:color="auto"/>
                <w:bottom w:val="none" w:sz="0" w:space="0" w:color="auto"/>
                <w:right w:val="none" w:sz="0" w:space="0" w:color="auto"/>
              </w:divBdr>
            </w:div>
            <w:div w:id="113143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355987">
      <w:bodyDiv w:val="1"/>
      <w:marLeft w:val="0"/>
      <w:marRight w:val="0"/>
      <w:marTop w:val="0"/>
      <w:marBottom w:val="0"/>
      <w:divBdr>
        <w:top w:val="none" w:sz="0" w:space="0" w:color="auto"/>
        <w:left w:val="none" w:sz="0" w:space="0" w:color="auto"/>
        <w:bottom w:val="none" w:sz="0" w:space="0" w:color="auto"/>
        <w:right w:val="none" w:sz="0" w:space="0" w:color="auto"/>
      </w:divBdr>
      <w:divsChild>
        <w:div w:id="2044939093">
          <w:marLeft w:val="0"/>
          <w:marRight w:val="0"/>
          <w:marTop w:val="0"/>
          <w:marBottom w:val="0"/>
          <w:divBdr>
            <w:top w:val="none" w:sz="0" w:space="0" w:color="auto"/>
            <w:left w:val="none" w:sz="0" w:space="0" w:color="auto"/>
            <w:bottom w:val="none" w:sz="0" w:space="0" w:color="auto"/>
            <w:right w:val="none" w:sz="0" w:space="0" w:color="auto"/>
          </w:divBdr>
        </w:div>
        <w:div w:id="739525252">
          <w:marLeft w:val="0"/>
          <w:marRight w:val="0"/>
          <w:marTop w:val="150"/>
          <w:marBottom w:val="0"/>
          <w:divBdr>
            <w:top w:val="none" w:sz="0" w:space="0" w:color="auto"/>
            <w:left w:val="none" w:sz="0" w:space="0" w:color="auto"/>
            <w:bottom w:val="none" w:sz="0" w:space="0" w:color="auto"/>
            <w:right w:val="none" w:sz="0" w:space="0" w:color="auto"/>
          </w:divBdr>
          <w:divsChild>
            <w:div w:id="645204725">
              <w:marLeft w:val="1155"/>
              <w:marRight w:val="0"/>
              <w:marTop w:val="0"/>
              <w:marBottom w:val="0"/>
              <w:divBdr>
                <w:top w:val="none" w:sz="0" w:space="0" w:color="auto"/>
                <w:left w:val="none" w:sz="0" w:space="0" w:color="auto"/>
                <w:bottom w:val="none" w:sz="0" w:space="0" w:color="auto"/>
                <w:right w:val="none" w:sz="0" w:space="0" w:color="auto"/>
              </w:divBdr>
            </w:div>
            <w:div w:id="1575433537">
              <w:marLeft w:val="1155"/>
              <w:marRight w:val="0"/>
              <w:marTop w:val="0"/>
              <w:marBottom w:val="0"/>
              <w:divBdr>
                <w:top w:val="none" w:sz="0" w:space="0" w:color="auto"/>
                <w:left w:val="none" w:sz="0" w:space="0" w:color="auto"/>
                <w:bottom w:val="none" w:sz="0" w:space="0" w:color="auto"/>
                <w:right w:val="none" w:sz="0" w:space="0" w:color="auto"/>
              </w:divBdr>
            </w:div>
            <w:div w:id="6049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49007">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25780">
      <w:bodyDiv w:val="1"/>
      <w:marLeft w:val="0"/>
      <w:marRight w:val="0"/>
      <w:marTop w:val="0"/>
      <w:marBottom w:val="0"/>
      <w:divBdr>
        <w:top w:val="none" w:sz="0" w:space="0" w:color="auto"/>
        <w:left w:val="none" w:sz="0" w:space="0" w:color="auto"/>
        <w:bottom w:val="none" w:sz="0" w:space="0" w:color="auto"/>
        <w:right w:val="none" w:sz="0" w:space="0" w:color="auto"/>
      </w:divBdr>
      <w:divsChild>
        <w:div w:id="127555154">
          <w:marLeft w:val="0"/>
          <w:marRight w:val="0"/>
          <w:marTop w:val="0"/>
          <w:marBottom w:val="0"/>
          <w:divBdr>
            <w:top w:val="none" w:sz="0" w:space="0" w:color="auto"/>
            <w:left w:val="none" w:sz="0" w:space="0" w:color="auto"/>
            <w:bottom w:val="none" w:sz="0" w:space="0" w:color="auto"/>
            <w:right w:val="none" w:sz="0" w:space="0" w:color="auto"/>
          </w:divBdr>
        </w:div>
        <w:div w:id="432436755">
          <w:marLeft w:val="0"/>
          <w:marRight w:val="0"/>
          <w:marTop w:val="150"/>
          <w:marBottom w:val="0"/>
          <w:divBdr>
            <w:top w:val="none" w:sz="0" w:space="0" w:color="auto"/>
            <w:left w:val="none" w:sz="0" w:space="0" w:color="auto"/>
            <w:bottom w:val="none" w:sz="0" w:space="0" w:color="auto"/>
            <w:right w:val="none" w:sz="0" w:space="0" w:color="auto"/>
          </w:divBdr>
          <w:divsChild>
            <w:div w:id="213737468">
              <w:marLeft w:val="1155"/>
              <w:marRight w:val="0"/>
              <w:marTop w:val="0"/>
              <w:marBottom w:val="0"/>
              <w:divBdr>
                <w:top w:val="none" w:sz="0" w:space="0" w:color="auto"/>
                <w:left w:val="none" w:sz="0" w:space="0" w:color="auto"/>
                <w:bottom w:val="none" w:sz="0" w:space="0" w:color="auto"/>
                <w:right w:val="none" w:sz="0" w:space="0" w:color="auto"/>
              </w:divBdr>
            </w:div>
            <w:div w:id="1887794545">
              <w:marLeft w:val="1155"/>
              <w:marRight w:val="0"/>
              <w:marTop w:val="0"/>
              <w:marBottom w:val="0"/>
              <w:divBdr>
                <w:top w:val="none" w:sz="0" w:space="0" w:color="auto"/>
                <w:left w:val="none" w:sz="0" w:space="0" w:color="auto"/>
                <w:bottom w:val="none" w:sz="0" w:space="0" w:color="auto"/>
                <w:right w:val="none" w:sz="0" w:space="0" w:color="auto"/>
              </w:divBdr>
            </w:div>
            <w:div w:id="49703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632717">
      <w:bodyDiv w:val="1"/>
      <w:marLeft w:val="0"/>
      <w:marRight w:val="0"/>
      <w:marTop w:val="0"/>
      <w:marBottom w:val="0"/>
      <w:divBdr>
        <w:top w:val="none" w:sz="0" w:space="0" w:color="auto"/>
        <w:left w:val="none" w:sz="0" w:space="0" w:color="auto"/>
        <w:bottom w:val="none" w:sz="0" w:space="0" w:color="auto"/>
        <w:right w:val="none" w:sz="0" w:space="0" w:color="auto"/>
      </w:divBdr>
      <w:divsChild>
        <w:div w:id="818351903">
          <w:marLeft w:val="0"/>
          <w:marRight w:val="0"/>
          <w:marTop w:val="0"/>
          <w:marBottom w:val="0"/>
          <w:divBdr>
            <w:top w:val="none" w:sz="0" w:space="0" w:color="auto"/>
            <w:left w:val="none" w:sz="0" w:space="0" w:color="auto"/>
            <w:bottom w:val="none" w:sz="0" w:space="0" w:color="auto"/>
            <w:right w:val="none" w:sz="0" w:space="0" w:color="auto"/>
          </w:divBdr>
        </w:div>
        <w:div w:id="255211363">
          <w:marLeft w:val="0"/>
          <w:marRight w:val="0"/>
          <w:marTop w:val="150"/>
          <w:marBottom w:val="0"/>
          <w:divBdr>
            <w:top w:val="none" w:sz="0" w:space="0" w:color="auto"/>
            <w:left w:val="none" w:sz="0" w:space="0" w:color="auto"/>
            <w:bottom w:val="none" w:sz="0" w:space="0" w:color="auto"/>
            <w:right w:val="none" w:sz="0" w:space="0" w:color="auto"/>
          </w:divBdr>
          <w:divsChild>
            <w:div w:id="565603664">
              <w:marLeft w:val="1155"/>
              <w:marRight w:val="0"/>
              <w:marTop w:val="0"/>
              <w:marBottom w:val="0"/>
              <w:divBdr>
                <w:top w:val="none" w:sz="0" w:space="0" w:color="auto"/>
                <w:left w:val="none" w:sz="0" w:space="0" w:color="auto"/>
                <w:bottom w:val="none" w:sz="0" w:space="0" w:color="auto"/>
                <w:right w:val="none" w:sz="0" w:space="0" w:color="auto"/>
              </w:divBdr>
            </w:div>
            <w:div w:id="1233471031">
              <w:marLeft w:val="1155"/>
              <w:marRight w:val="0"/>
              <w:marTop w:val="0"/>
              <w:marBottom w:val="0"/>
              <w:divBdr>
                <w:top w:val="none" w:sz="0" w:space="0" w:color="auto"/>
                <w:left w:val="none" w:sz="0" w:space="0" w:color="auto"/>
                <w:bottom w:val="none" w:sz="0" w:space="0" w:color="auto"/>
                <w:right w:val="none" w:sz="0" w:space="0" w:color="auto"/>
              </w:divBdr>
            </w:div>
            <w:div w:id="1083449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204264">
      <w:bodyDiv w:val="1"/>
      <w:marLeft w:val="0"/>
      <w:marRight w:val="0"/>
      <w:marTop w:val="0"/>
      <w:marBottom w:val="0"/>
      <w:divBdr>
        <w:top w:val="none" w:sz="0" w:space="0" w:color="auto"/>
        <w:left w:val="none" w:sz="0" w:space="0" w:color="auto"/>
        <w:bottom w:val="none" w:sz="0" w:space="0" w:color="auto"/>
        <w:right w:val="none" w:sz="0" w:space="0" w:color="auto"/>
      </w:divBdr>
      <w:divsChild>
        <w:div w:id="13042753">
          <w:marLeft w:val="0"/>
          <w:marRight w:val="0"/>
          <w:marTop w:val="0"/>
          <w:marBottom w:val="0"/>
          <w:divBdr>
            <w:top w:val="none" w:sz="0" w:space="0" w:color="auto"/>
            <w:left w:val="none" w:sz="0" w:space="0" w:color="auto"/>
            <w:bottom w:val="none" w:sz="0" w:space="0" w:color="auto"/>
            <w:right w:val="none" w:sz="0" w:space="0" w:color="auto"/>
          </w:divBdr>
        </w:div>
        <w:div w:id="167060301">
          <w:marLeft w:val="0"/>
          <w:marRight w:val="0"/>
          <w:marTop w:val="150"/>
          <w:marBottom w:val="0"/>
          <w:divBdr>
            <w:top w:val="none" w:sz="0" w:space="0" w:color="auto"/>
            <w:left w:val="none" w:sz="0" w:space="0" w:color="auto"/>
            <w:bottom w:val="none" w:sz="0" w:space="0" w:color="auto"/>
            <w:right w:val="none" w:sz="0" w:space="0" w:color="auto"/>
          </w:divBdr>
          <w:divsChild>
            <w:div w:id="1814788296">
              <w:marLeft w:val="1155"/>
              <w:marRight w:val="0"/>
              <w:marTop w:val="0"/>
              <w:marBottom w:val="0"/>
              <w:divBdr>
                <w:top w:val="none" w:sz="0" w:space="0" w:color="auto"/>
                <w:left w:val="none" w:sz="0" w:space="0" w:color="auto"/>
                <w:bottom w:val="none" w:sz="0" w:space="0" w:color="auto"/>
                <w:right w:val="none" w:sz="0" w:space="0" w:color="auto"/>
              </w:divBdr>
            </w:div>
            <w:div w:id="752047497">
              <w:marLeft w:val="1155"/>
              <w:marRight w:val="0"/>
              <w:marTop w:val="0"/>
              <w:marBottom w:val="0"/>
              <w:divBdr>
                <w:top w:val="none" w:sz="0" w:space="0" w:color="auto"/>
                <w:left w:val="none" w:sz="0" w:space="0" w:color="auto"/>
                <w:bottom w:val="none" w:sz="0" w:space="0" w:color="auto"/>
                <w:right w:val="none" w:sz="0" w:space="0" w:color="auto"/>
              </w:divBdr>
            </w:div>
            <w:div w:id="9393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401064">
      <w:bodyDiv w:val="1"/>
      <w:marLeft w:val="0"/>
      <w:marRight w:val="0"/>
      <w:marTop w:val="0"/>
      <w:marBottom w:val="0"/>
      <w:divBdr>
        <w:top w:val="none" w:sz="0" w:space="0" w:color="auto"/>
        <w:left w:val="none" w:sz="0" w:space="0" w:color="auto"/>
        <w:bottom w:val="none" w:sz="0" w:space="0" w:color="auto"/>
        <w:right w:val="none" w:sz="0" w:space="0" w:color="auto"/>
      </w:divBdr>
      <w:divsChild>
        <w:div w:id="1566258300">
          <w:marLeft w:val="0"/>
          <w:marRight w:val="0"/>
          <w:marTop w:val="0"/>
          <w:marBottom w:val="0"/>
          <w:divBdr>
            <w:top w:val="none" w:sz="0" w:space="0" w:color="auto"/>
            <w:left w:val="none" w:sz="0" w:space="0" w:color="auto"/>
            <w:bottom w:val="none" w:sz="0" w:space="0" w:color="auto"/>
            <w:right w:val="none" w:sz="0" w:space="0" w:color="auto"/>
          </w:divBdr>
        </w:div>
        <w:div w:id="1117527265">
          <w:marLeft w:val="0"/>
          <w:marRight w:val="0"/>
          <w:marTop w:val="150"/>
          <w:marBottom w:val="0"/>
          <w:divBdr>
            <w:top w:val="none" w:sz="0" w:space="0" w:color="auto"/>
            <w:left w:val="none" w:sz="0" w:space="0" w:color="auto"/>
            <w:bottom w:val="none" w:sz="0" w:space="0" w:color="auto"/>
            <w:right w:val="none" w:sz="0" w:space="0" w:color="auto"/>
          </w:divBdr>
          <w:divsChild>
            <w:div w:id="1098133990">
              <w:marLeft w:val="1155"/>
              <w:marRight w:val="0"/>
              <w:marTop w:val="0"/>
              <w:marBottom w:val="0"/>
              <w:divBdr>
                <w:top w:val="none" w:sz="0" w:space="0" w:color="auto"/>
                <w:left w:val="none" w:sz="0" w:space="0" w:color="auto"/>
                <w:bottom w:val="none" w:sz="0" w:space="0" w:color="auto"/>
                <w:right w:val="none" w:sz="0" w:space="0" w:color="auto"/>
              </w:divBdr>
            </w:div>
            <w:div w:id="1316491476">
              <w:marLeft w:val="1155"/>
              <w:marRight w:val="0"/>
              <w:marTop w:val="0"/>
              <w:marBottom w:val="0"/>
              <w:divBdr>
                <w:top w:val="none" w:sz="0" w:space="0" w:color="auto"/>
                <w:left w:val="none" w:sz="0" w:space="0" w:color="auto"/>
                <w:bottom w:val="none" w:sz="0" w:space="0" w:color="auto"/>
                <w:right w:val="none" w:sz="0" w:space="0" w:color="auto"/>
              </w:divBdr>
            </w:div>
            <w:div w:id="59817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403614">
      <w:bodyDiv w:val="1"/>
      <w:marLeft w:val="0"/>
      <w:marRight w:val="0"/>
      <w:marTop w:val="0"/>
      <w:marBottom w:val="0"/>
      <w:divBdr>
        <w:top w:val="none" w:sz="0" w:space="0" w:color="auto"/>
        <w:left w:val="none" w:sz="0" w:space="0" w:color="auto"/>
        <w:bottom w:val="none" w:sz="0" w:space="0" w:color="auto"/>
        <w:right w:val="none" w:sz="0" w:space="0" w:color="auto"/>
      </w:divBdr>
      <w:divsChild>
        <w:div w:id="172381919">
          <w:marLeft w:val="0"/>
          <w:marRight w:val="0"/>
          <w:marTop w:val="0"/>
          <w:marBottom w:val="0"/>
          <w:divBdr>
            <w:top w:val="none" w:sz="0" w:space="0" w:color="auto"/>
            <w:left w:val="none" w:sz="0" w:space="0" w:color="auto"/>
            <w:bottom w:val="none" w:sz="0" w:space="0" w:color="auto"/>
            <w:right w:val="none" w:sz="0" w:space="0" w:color="auto"/>
          </w:divBdr>
        </w:div>
        <w:div w:id="796294826">
          <w:marLeft w:val="0"/>
          <w:marRight w:val="0"/>
          <w:marTop w:val="150"/>
          <w:marBottom w:val="0"/>
          <w:divBdr>
            <w:top w:val="none" w:sz="0" w:space="0" w:color="auto"/>
            <w:left w:val="none" w:sz="0" w:space="0" w:color="auto"/>
            <w:bottom w:val="none" w:sz="0" w:space="0" w:color="auto"/>
            <w:right w:val="none" w:sz="0" w:space="0" w:color="auto"/>
          </w:divBdr>
          <w:divsChild>
            <w:div w:id="408159899">
              <w:marLeft w:val="1155"/>
              <w:marRight w:val="0"/>
              <w:marTop w:val="0"/>
              <w:marBottom w:val="0"/>
              <w:divBdr>
                <w:top w:val="none" w:sz="0" w:space="0" w:color="auto"/>
                <w:left w:val="none" w:sz="0" w:space="0" w:color="auto"/>
                <w:bottom w:val="none" w:sz="0" w:space="0" w:color="auto"/>
                <w:right w:val="none" w:sz="0" w:space="0" w:color="auto"/>
              </w:divBdr>
            </w:div>
            <w:div w:id="1659334824">
              <w:marLeft w:val="1155"/>
              <w:marRight w:val="0"/>
              <w:marTop w:val="0"/>
              <w:marBottom w:val="0"/>
              <w:divBdr>
                <w:top w:val="none" w:sz="0" w:space="0" w:color="auto"/>
                <w:left w:val="none" w:sz="0" w:space="0" w:color="auto"/>
                <w:bottom w:val="none" w:sz="0" w:space="0" w:color="auto"/>
                <w:right w:val="none" w:sz="0" w:space="0" w:color="auto"/>
              </w:divBdr>
            </w:div>
            <w:div w:id="1980649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097267">
      <w:bodyDiv w:val="1"/>
      <w:marLeft w:val="0"/>
      <w:marRight w:val="0"/>
      <w:marTop w:val="0"/>
      <w:marBottom w:val="0"/>
      <w:divBdr>
        <w:top w:val="none" w:sz="0" w:space="0" w:color="auto"/>
        <w:left w:val="none" w:sz="0" w:space="0" w:color="auto"/>
        <w:bottom w:val="none" w:sz="0" w:space="0" w:color="auto"/>
        <w:right w:val="none" w:sz="0" w:space="0" w:color="auto"/>
      </w:divBdr>
      <w:divsChild>
        <w:div w:id="446238988">
          <w:marLeft w:val="0"/>
          <w:marRight w:val="0"/>
          <w:marTop w:val="0"/>
          <w:marBottom w:val="0"/>
          <w:divBdr>
            <w:top w:val="none" w:sz="0" w:space="0" w:color="auto"/>
            <w:left w:val="none" w:sz="0" w:space="0" w:color="auto"/>
            <w:bottom w:val="none" w:sz="0" w:space="0" w:color="auto"/>
            <w:right w:val="none" w:sz="0" w:space="0" w:color="auto"/>
          </w:divBdr>
        </w:div>
        <w:div w:id="771048095">
          <w:marLeft w:val="0"/>
          <w:marRight w:val="0"/>
          <w:marTop w:val="150"/>
          <w:marBottom w:val="0"/>
          <w:divBdr>
            <w:top w:val="none" w:sz="0" w:space="0" w:color="auto"/>
            <w:left w:val="none" w:sz="0" w:space="0" w:color="auto"/>
            <w:bottom w:val="none" w:sz="0" w:space="0" w:color="auto"/>
            <w:right w:val="none" w:sz="0" w:space="0" w:color="auto"/>
          </w:divBdr>
          <w:divsChild>
            <w:div w:id="2113936308">
              <w:marLeft w:val="1155"/>
              <w:marRight w:val="0"/>
              <w:marTop w:val="0"/>
              <w:marBottom w:val="0"/>
              <w:divBdr>
                <w:top w:val="none" w:sz="0" w:space="0" w:color="auto"/>
                <w:left w:val="none" w:sz="0" w:space="0" w:color="auto"/>
                <w:bottom w:val="none" w:sz="0" w:space="0" w:color="auto"/>
                <w:right w:val="none" w:sz="0" w:space="0" w:color="auto"/>
              </w:divBdr>
            </w:div>
            <w:div w:id="1630159071">
              <w:marLeft w:val="1155"/>
              <w:marRight w:val="0"/>
              <w:marTop w:val="0"/>
              <w:marBottom w:val="0"/>
              <w:divBdr>
                <w:top w:val="none" w:sz="0" w:space="0" w:color="auto"/>
                <w:left w:val="none" w:sz="0" w:space="0" w:color="auto"/>
                <w:bottom w:val="none" w:sz="0" w:space="0" w:color="auto"/>
                <w:right w:val="none" w:sz="0" w:space="0" w:color="auto"/>
              </w:divBdr>
            </w:div>
            <w:div w:id="878201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28053">
      <w:bodyDiv w:val="1"/>
      <w:marLeft w:val="0"/>
      <w:marRight w:val="0"/>
      <w:marTop w:val="0"/>
      <w:marBottom w:val="0"/>
      <w:divBdr>
        <w:top w:val="none" w:sz="0" w:space="0" w:color="auto"/>
        <w:left w:val="none" w:sz="0" w:space="0" w:color="auto"/>
        <w:bottom w:val="none" w:sz="0" w:space="0" w:color="auto"/>
        <w:right w:val="none" w:sz="0" w:space="0" w:color="auto"/>
      </w:divBdr>
      <w:divsChild>
        <w:div w:id="905337393">
          <w:marLeft w:val="0"/>
          <w:marRight w:val="0"/>
          <w:marTop w:val="0"/>
          <w:marBottom w:val="0"/>
          <w:divBdr>
            <w:top w:val="none" w:sz="0" w:space="0" w:color="auto"/>
            <w:left w:val="none" w:sz="0" w:space="0" w:color="auto"/>
            <w:bottom w:val="none" w:sz="0" w:space="0" w:color="auto"/>
            <w:right w:val="none" w:sz="0" w:space="0" w:color="auto"/>
          </w:divBdr>
        </w:div>
        <w:div w:id="1232498154">
          <w:marLeft w:val="0"/>
          <w:marRight w:val="0"/>
          <w:marTop w:val="150"/>
          <w:marBottom w:val="0"/>
          <w:divBdr>
            <w:top w:val="none" w:sz="0" w:space="0" w:color="auto"/>
            <w:left w:val="none" w:sz="0" w:space="0" w:color="auto"/>
            <w:bottom w:val="none" w:sz="0" w:space="0" w:color="auto"/>
            <w:right w:val="none" w:sz="0" w:space="0" w:color="auto"/>
          </w:divBdr>
          <w:divsChild>
            <w:div w:id="1472211123">
              <w:marLeft w:val="1155"/>
              <w:marRight w:val="0"/>
              <w:marTop w:val="0"/>
              <w:marBottom w:val="0"/>
              <w:divBdr>
                <w:top w:val="none" w:sz="0" w:space="0" w:color="auto"/>
                <w:left w:val="none" w:sz="0" w:space="0" w:color="auto"/>
                <w:bottom w:val="none" w:sz="0" w:space="0" w:color="auto"/>
                <w:right w:val="none" w:sz="0" w:space="0" w:color="auto"/>
              </w:divBdr>
            </w:div>
            <w:div w:id="1686907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298110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35737">
      <w:bodyDiv w:val="1"/>
      <w:marLeft w:val="0"/>
      <w:marRight w:val="0"/>
      <w:marTop w:val="0"/>
      <w:marBottom w:val="0"/>
      <w:divBdr>
        <w:top w:val="none" w:sz="0" w:space="0" w:color="auto"/>
        <w:left w:val="none" w:sz="0" w:space="0" w:color="auto"/>
        <w:bottom w:val="none" w:sz="0" w:space="0" w:color="auto"/>
        <w:right w:val="none" w:sz="0" w:space="0" w:color="auto"/>
      </w:divBdr>
      <w:divsChild>
        <w:div w:id="1571693939">
          <w:marLeft w:val="0"/>
          <w:marRight w:val="0"/>
          <w:marTop w:val="0"/>
          <w:marBottom w:val="0"/>
          <w:divBdr>
            <w:top w:val="none" w:sz="0" w:space="0" w:color="auto"/>
            <w:left w:val="none" w:sz="0" w:space="0" w:color="auto"/>
            <w:bottom w:val="none" w:sz="0" w:space="0" w:color="auto"/>
            <w:right w:val="none" w:sz="0" w:space="0" w:color="auto"/>
          </w:divBdr>
        </w:div>
        <w:div w:id="225725825">
          <w:marLeft w:val="0"/>
          <w:marRight w:val="0"/>
          <w:marTop w:val="150"/>
          <w:marBottom w:val="0"/>
          <w:divBdr>
            <w:top w:val="none" w:sz="0" w:space="0" w:color="auto"/>
            <w:left w:val="none" w:sz="0" w:space="0" w:color="auto"/>
            <w:bottom w:val="none" w:sz="0" w:space="0" w:color="auto"/>
            <w:right w:val="none" w:sz="0" w:space="0" w:color="auto"/>
          </w:divBdr>
          <w:divsChild>
            <w:div w:id="1680959688">
              <w:marLeft w:val="1155"/>
              <w:marRight w:val="0"/>
              <w:marTop w:val="0"/>
              <w:marBottom w:val="0"/>
              <w:divBdr>
                <w:top w:val="none" w:sz="0" w:space="0" w:color="auto"/>
                <w:left w:val="none" w:sz="0" w:space="0" w:color="auto"/>
                <w:bottom w:val="none" w:sz="0" w:space="0" w:color="auto"/>
                <w:right w:val="none" w:sz="0" w:space="0" w:color="auto"/>
              </w:divBdr>
            </w:div>
            <w:div w:id="1647078590">
              <w:marLeft w:val="1155"/>
              <w:marRight w:val="0"/>
              <w:marTop w:val="0"/>
              <w:marBottom w:val="0"/>
              <w:divBdr>
                <w:top w:val="none" w:sz="0" w:space="0" w:color="auto"/>
                <w:left w:val="none" w:sz="0" w:space="0" w:color="auto"/>
                <w:bottom w:val="none" w:sz="0" w:space="0" w:color="auto"/>
                <w:right w:val="none" w:sz="0" w:space="0" w:color="auto"/>
              </w:divBdr>
            </w:div>
            <w:div w:id="1851142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223">
      <w:bodyDiv w:val="1"/>
      <w:marLeft w:val="0"/>
      <w:marRight w:val="0"/>
      <w:marTop w:val="0"/>
      <w:marBottom w:val="0"/>
      <w:divBdr>
        <w:top w:val="none" w:sz="0" w:space="0" w:color="auto"/>
        <w:left w:val="none" w:sz="0" w:space="0" w:color="auto"/>
        <w:bottom w:val="none" w:sz="0" w:space="0" w:color="auto"/>
        <w:right w:val="none" w:sz="0" w:space="0" w:color="auto"/>
      </w:divBdr>
      <w:divsChild>
        <w:div w:id="289943157">
          <w:marLeft w:val="0"/>
          <w:marRight w:val="0"/>
          <w:marTop w:val="0"/>
          <w:marBottom w:val="0"/>
          <w:divBdr>
            <w:top w:val="none" w:sz="0" w:space="0" w:color="auto"/>
            <w:left w:val="none" w:sz="0" w:space="0" w:color="auto"/>
            <w:bottom w:val="none" w:sz="0" w:space="0" w:color="auto"/>
            <w:right w:val="none" w:sz="0" w:space="0" w:color="auto"/>
          </w:divBdr>
        </w:div>
        <w:div w:id="892349205">
          <w:marLeft w:val="0"/>
          <w:marRight w:val="0"/>
          <w:marTop w:val="150"/>
          <w:marBottom w:val="0"/>
          <w:divBdr>
            <w:top w:val="none" w:sz="0" w:space="0" w:color="auto"/>
            <w:left w:val="none" w:sz="0" w:space="0" w:color="auto"/>
            <w:bottom w:val="none" w:sz="0" w:space="0" w:color="auto"/>
            <w:right w:val="none" w:sz="0" w:space="0" w:color="auto"/>
          </w:divBdr>
          <w:divsChild>
            <w:div w:id="1901016899">
              <w:marLeft w:val="1155"/>
              <w:marRight w:val="0"/>
              <w:marTop w:val="0"/>
              <w:marBottom w:val="0"/>
              <w:divBdr>
                <w:top w:val="none" w:sz="0" w:space="0" w:color="auto"/>
                <w:left w:val="none" w:sz="0" w:space="0" w:color="auto"/>
                <w:bottom w:val="none" w:sz="0" w:space="0" w:color="auto"/>
                <w:right w:val="none" w:sz="0" w:space="0" w:color="auto"/>
              </w:divBdr>
            </w:div>
            <w:div w:id="469985428">
              <w:marLeft w:val="1155"/>
              <w:marRight w:val="0"/>
              <w:marTop w:val="0"/>
              <w:marBottom w:val="0"/>
              <w:divBdr>
                <w:top w:val="none" w:sz="0" w:space="0" w:color="auto"/>
                <w:left w:val="none" w:sz="0" w:space="0" w:color="auto"/>
                <w:bottom w:val="none" w:sz="0" w:space="0" w:color="auto"/>
                <w:right w:val="none" w:sz="0" w:space="0" w:color="auto"/>
              </w:divBdr>
            </w:div>
            <w:div w:id="19485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678521">
      <w:bodyDiv w:val="1"/>
      <w:marLeft w:val="0"/>
      <w:marRight w:val="0"/>
      <w:marTop w:val="0"/>
      <w:marBottom w:val="0"/>
      <w:divBdr>
        <w:top w:val="none" w:sz="0" w:space="0" w:color="auto"/>
        <w:left w:val="none" w:sz="0" w:space="0" w:color="auto"/>
        <w:bottom w:val="none" w:sz="0" w:space="0" w:color="auto"/>
        <w:right w:val="none" w:sz="0" w:space="0" w:color="auto"/>
      </w:divBdr>
      <w:divsChild>
        <w:div w:id="1831753352">
          <w:marLeft w:val="0"/>
          <w:marRight w:val="0"/>
          <w:marTop w:val="0"/>
          <w:marBottom w:val="0"/>
          <w:divBdr>
            <w:top w:val="none" w:sz="0" w:space="0" w:color="auto"/>
            <w:left w:val="none" w:sz="0" w:space="0" w:color="auto"/>
            <w:bottom w:val="none" w:sz="0" w:space="0" w:color="auto"/>
            <w:right w:val="none" w:sz="0" w:space="0" w:color="auto"/>
          </w:divBdr>
        </w:div>
        <w:div w:id="1195770369">
          <w:marLeft w:val="0"/>
          <w:marRight w:val="0"/>
          <w:marTop w:val="150"/>
          <w:marBottom w:val="0"/>
          <w:divBdr>
            <w:top w:val="none" w:sz="0" w:space="0" w:color="auto"/>
            <w:left w:val="none" w:sz="0" w:space="0" w:color="auto"/>
            <w:bottom w:val="none" w:sz="0" w:space="0" w:color="auto"/>
            <w:right w:val="none" w:sz="0" w:space="0" w:color="auto"/>
          </w:divBdr>
          <w:divsChild>
            <w:div w:id="2125611488">
              <w:marLeft w:val="1155"/>
              <w:marRight w:val="0"/>
              <w:marTop w:val="0"/>
              <w:marBottom w:val="0"/>
              <w:divBdr>
                <w:top w:val="none" w:sz="0" w:space="0" w:color="auto"/>
                <w:left w:val="none" w:sz="0" w:space="0" w:color="auto"/>
                <w:bottom w:val="none" w:sz="0" w:space="0" w:color="auto"/>
                <w:right w:val="none" w:sz="0" w:space="0" w:color="auto"/>
              </w:divBdr>
            </w:div>
            <w:div w:id="1209612809">
              <w:marLeft w:val="1155"/>
              <w:marRight w:val="0"/>
              <w:marTop w:val="0"/>
              <w:marBottom w:val="0"/>
              <w:divBdr>
                <w:top w:val="none" w:sz="0" w:space="0" w:color="auto"/>
                <w:left w:val="none" w:sz="0" w:space="0" w:color="auto"/>
                <w:bottom w:val="none" w:sz="0" w:space="0" w:color="auto"/>
                <w:right w:val="none" w:sz="0" w:space="0" w:color="auto"/>
              </w:divBdr>
            </w:div>
            <w:div w:id="386757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80251">
      <w:bodyDiv w:val="1"/>
      <w:marLeft w:val="0"/>
      <w:marRight w:val="0"/>
      <w:marTop w:val="0"/>
      <w:marBottom w:val="0"/>
      <w:divBdr>
        <w:top w:val="none" w:sz="0" w:space="0" w:color="auto"/>
        <w:left w:val="none" w:sz="0" w:space="0" w:color="auto"/>
        <w:bottom w:val="none" w:sz="0" w:space="0" w:color="auto"/>
        <w:right w:val="none" w:sz="0" w:space="0" w:color="auto"/>
      </w:divBdr>
      <w:divsChild>
        <w:div w:id="1385373858">
          <w:marLeft w:val="0"/>
          <w:marRight w:val="0"/>
          <w:marTop w:val="0"/>
          <w:marBottom w:val="0"/>
          <w:divBdr>
            <w:top w:val="none" w:sz="0" w:space="0" w:color="auto"/>
            <w:left w:val="none" w:sz="0" w:space="0" w:color="auto"/>
            <w:bottom w:val="none" w:sz="0" w:space="0" w:color="auto"/>
            <w:right w:val="none" w:sz="0" w:space="0" w:color="auto"/>
          </w:divBdr>
        </w:div>
        <w:div w:id="1640845110">
          <w:marLeft w:val="0"/>
          <w:marRight w:val="0"/>
          <w:marTop w:val="150"/>
          <w:marBottom w:val="0"/>
          <w:divBdr>
            <w:top w:val="none" w:sz="0" w:space="0" w:color="auto"/>
            <w:left w:val="none" w:sz="0" w:space="0" w:color="auto"/>
            <w:bottom w:val="none" w:sz="0" w:space="0" w:color="auto"/>
            <w:right w:val="none" w:sz="0" w:space="0" w:color="auto"/>
          </w:divBdr>
          <w:divsChild>
            <w:div w:id="1526559758">
              <w:marLeft w:val="1155"/>
              <w:marRight w:val="0"/>
              <w:marTop w:val="0"/>
              <w:marBottom w:val="0"/>
              <w:divBdr>
                <w:top w:val="none" w:sz="0" w:space="0" w:color="auto"/>
                <w:left w:val="none" w:sz="0" w:space="0" w:color="auto"/>
                <w:bottom w:val="none" w:sz="0" w:space="0" w:color="auto"/>
                <w:right w:val="none" w:sz="0" w:space="0" w:color="auto"/>
              </w:divBdr>
            </w:div>
            <w:div w:id="1427966853">
              <w:marLeft w:val="1155"/>
              <w:marRight w:val="0"/>
              <w:marTop w:val="0"/>
              <w:marBottom w:val="0"/>
              <w:divBdr>
                <w:top w:val="none" w:sz="0" w:space="0" w:color="auto"/>
                <w:left w:val="none" w:sz="0" w:space="0" w:color="auto"/>
                <w:bottom w:val="none" w:sz="0" w:space="0" w:color="auto"/>
                <w:right w:val="none" w:sz="0" w:space="0" w:color="auto"/>
              </w:divBdr>
            </w:div>
            <w:div w:id="99683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3584">
      <w:bodyDiv w:val="1"/>
      <w:marLeft w:val="0"/>
      <w:marRight w:val="0"/>
      <w:marTop w:val="0"/>
      <w:marBottom w:val="0"/>
      <w:divBdr>
        <w:top w:val="none" w:sz="0" w:space="0" w:color="auto"/>
        <w:left w:val="none" w:sz="0" w:space="0" w:color="auto"/>
        <w:bottom w:val="none" w:sz="0" w:space="0" w:color="auto"/>
        <w:right w:val="none" w:sz="0" w:space="0" w:color="auto"/>
      </w:divBdr>
      <w:divsChild>
        <w:div w:id="1567573285">
          <w:marLeft w:val="0"/>
          <w:marRight w:val="0"/>
          <w:marTop w:val="0"/>
          <w:marBottom w:val="0"/>
          <w:divBdr>
            <w:top w:val="none" w:sz="0" w:space="0" w:color="auto"/>
            <w:left w:val="none" w:sz="0" w:space="0" w:color="auto"/>
            <w:bottom w:val="none" w:sz="0" w:space="0" w:color="auto"/>
            <w:right w:val="none" w:sz="0" w:space="0" w:color="auto"/>
          </w:divBdr>
        </w:div>
        <w:div w:id="1797869519">
          <w:marLeft w:val="0"/>
          <w:marRight w:val="0"/>
          <w:marTop w:val="150"/>
          <w:marBottom w:val="0"/>
          <w:divBdr>
            <w:top w:val="none" w:sz="0" w:space="0" w:color="auto"/>
            <w:left w:val="none" w:sz="0" w:space="0" w:color="auto"/>
            <w:bottom w:val="none" w:sz="0" w:space="0" w:color="auto"/>
            <w:right w:val="none" w:sz="0" w:space="0" w:color="auto"/>
          </w:divBdr>
          <w:divsChild>
            <w:div w:id="155806334">
              <w:marLeft w:val="1155"/>
              <w:marRight w:val="0"/>
              <w:marTop w:val="0"/>
              <w:marBottom w:val="0"/>
              <w:divBdr>
                <w:top w:val="none" w:sz="0" w:space="0" w:color="auto"/>
                <w:left w:val="none" w:sz="0" w:space="0" w:color="auto"/>
                <w:bottom w:val="none" w:sz="0" w:space="0" w:color="auto"/>
                <w:right w:val="none" w:sz="0" w:space="0" w:color="auto"/>
              </w:divBdr>
            </w:div>
            <w:div w:id="2105572868">
              <w:marLeft w:val="1155"/>
              <w:marRight w:val="0"/>
              <w:marTop w:val="0"/>
              <w:marBottom w:val="0"/>
              <w:divBdr>
                <w:top w:val="none" w:sz="0" w:space="0" w:color="auto"/>
                <w:left w:val="none" w:sz="0" w:space="0" w:color="auto"/>
                <w:bottom w:val="none" w:sz="0" w:space="0" w:color="auto"/>
                <w:right w:val="none" w:sz="0" w:space="0" w:color="auto"/>
              </w:divBdr>
            </w:div>
            <w:div w:id="52233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674392">
      <w:bodyDiv w:val="1"/>
      <w:marLeft w:val="0"/>
      <w:marRight w:val="0"/>
      <w:marTop w:val="0"/>
      <w:marBottom w:val="0"/>
      <w:divBdr>
        <w:top w:val="none" w:sz="0" w:space="0" w:color="auto"/>
        <w:left w:val="none" w:sz="0" w:space="0" w:color="auto"/>
        <w:bottom w:val="none" w:sz="0" w:space="0" w:color="auto"/>
        <w:right w:val="none" w:sz="0" w:space="0" w:color="auto"/>
      </w:divBdr>
      <w:divsChild>
        <w:div w:id="1867868808">
          <w:marLeft w:val="0"/>
          <w:marRight w:val="0"/>
          <w:marTop w:val="0"/>
          <w:marBottom w:val="0"/>
          <w:divBdr>
            <w:top w:val="none" w:sz="0" w:space="0" w:color="auto"/>
            <w:left w:val="none" w:sz="0" w:space="0" w:color="auto"/>
            <w:bottom w:val="none" w:sz="0" w:space="0" w:color="auto"/>
            <w:right w:val="none" w:sz="0" w:space="0" w:color="auto"/>
          </w:divBdr>
        </w:div>
        <w:div w:id="2122722166">
          <w:marLeft w:val="0"/>
          <w:marRight w:val="0"/>
          <w:marTop w:val="150"/>
          <w:marBottom w:val="0"/>
          <w:divBdr>
            <w:top w:val="none" w:sz="0" w:space="0" w:color="auto"/>
            <w:left w:val="none" w:sz="0" w:space="0" w:color="auto"/>
            <w:bottom w:val="none" w:sz="0" w:space="0" w:color="auto"/>
            <w:right w:val="none" w:sz="0" w:space="0" w:color="auto"/>
          </w:divBdr>
          <w:divsChild>
            <w:div w:id="1020818791">
              <w:marLeft w:val="1155"/>
              <w:marRight w:val="0"/>
              <w:marTop w:val="0"/>
              <w:marBottom w:val="0"/>
              <w:divBdr>
                <w:top w:val="none" w:sz="0" w:space="0" w:color="auto"/>
                <w:left w:val="none" w:sz="0" w:space="0" w:color="auto"/>
                <w:bottom w:val="none" w:sz="0" w:space="0" w:color="auto"/>
                <w:right w:val="none" w:sz="0" w:space="0" w:color="auto"/>
              </w:divBdr>
            </w:div>
            <w:div w:id="485980368">
              <w:marLeft w:val="1155"/>
              <w:marRight w:val="0"/>
              <w:marTop w:val="0"/>
              <w:marBottom w:val="0"/>
              <w:divBdr>
                <w:top w:val="none" w:sz="0" w:space="0" w:color="auto"/>
                <w:left w:val="none" w:sz="0" w:space="0" w:color="auto"/>
                <w:bottom w:val="none" w:sz="0" w:space="0" w:color="auto"/>
                <w:right w:val="none" w:sz="0" w:space="0" w:color="auto"/>
              </w:divBdr>
            </w:div>
            <w:div w:id="194708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4946410">
      <w:bodyDiv w:val="1"/>
      <w:marLeft w:val="0"/>
      <w:marRight w:val="0"/>
      <w:marTop w:val="0"/>
      <w:marBottom w:val="0"/>
      <w:divBdr>
        <w:top w:val="none" w:sz="0" w:space="0" w:color="auto"/>
        <w:left w:val="none" w:sz="0" w:space="0" w:color="auto"/>
        <w:bottom w:val="none" w:sz="0" w:space="0" w:color="auto"/>
        <w:right w:val="none" w:sz="0" w:space="0" w:color="auto"/>
      </w:divBdr>
    </w:div>
    <w:div w:id="1655252961">
      <w:bodyDiv w:val="1"/>
      <w:marLeft w:val="0"/>
      <w:marRight w:val="0"/>
      <w:marTop w:val="0"/>
      <w:marBottom w:val="0"/>
      <w:divBdr>
        <w:top w:val="none" w:sz="0" w:space="0" w:color="auto"/>
        <w:left w:val="none" w:sz="0" w:space="0" w:color="auto"/>
        <w:bottom w:val="none" w:sz="0" w:space="0" w:color="auto"/>
        <w:right w:val="none" w:sz="0" w:space="0" w:color="auto"/>
      </w:divBdr>
      <w:divsChild>
        <w:div w:id="139855354">
          <w:marLeft w:val="0"/>
          <w:marRight w:val="0"/>
          <w:marTop w:val="0"/>
          <w:marBottom w:val="0"/>
          <w:divBdr>
            <w:top w:val="none" w:sz="0" w:space="0" w:color="auto"/>
            <w:left w:val="none" w:sz="0" w:space="0" w:color="auto"/>
            <w:bottom w:val="none" w:sz="0" w:space="0" w:color="auto"/>
            <w:right w:val="none" w:sz="0" w:space="0" w:color="auto"/>
          </w:divBdr>
        </w:div>
        <w:div w:id="1698463735">
          <w:marLeft w:val="0"/>
          <w:marRight w:val="0"/>
          <w:marTop w:val="150"/>
          <w:marBottom w:val="0"/>
          <w:divBdr>
            <w:top w:val="none" w:sz="0" w:space="0" w:color="auto"/>
            <w:left w:val="none" w:sz="0" w:space="0" w:color="auto"/>
            <w:bottom w:val="none" w:sz="0" w:space="0" w:color="auto"/>
            <w:right w:val="none" w:sz="0" w:space="0" w:color="auto"/>
          </w:divBdr>
          <w:divsChild>
            <w:div w:id="1835022951">
              <w:marLeft w:val="1155"/>
              <w:marRight w:val="0"/>
              <w:marTop w:val="0"/>
              <w:marBottom w:val="0"/>
              <w:divBdr>
                <w:top w:val="none" w:sz="0" w:space="0" w:color="auto"/>
                <w:left w:val="none" w:sz="0" w:space="0" w:color="auto"/>
                <w:bottom w:val="none" w:sz="0" w:space="0" w:color="auto"/>
                <w:right w:val="none" w:sz="0" w:space="0" w:color="auto"/>
              </w:divBdr>
            </w:div>
            <w:div w:id="533999715">
              <w:marLeft w:val="1155"/>
              <w:marRight w:val="0"/>
              <w:marTop w:val="0"/>
              <w:marBottom w:val="0"/>
              <w:divBdr>
                <w:top w:val="none" w:sz="0" w:space="0" w:color="auto"/>
                <w:left w:val="none" w:sz="0" w:space="0" w:color="auto"/>
                <w:bottom w:val="none" w:sz="0" w:space="0" w:color="auto"/>
                <w:right w:val="none" w:sz="0" w:space="0" w:color="auto"/>
              </w:divBdr>
            </w:div>
            <w:div w:id="172906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379371">
      <w:bodyDiv w:val="1"/>
      <w:marLeft w:val="0"/>
      <w:marRight w:val="0"/>
      <w:marTop w:val="0"/>
      <w:marBottom w:val="0"/>
      <w:divBdr>
        <w:top w:val="none" w:sz="0" w:space="0" w:color="auto"/>
        <w:left w:val="none" w:sz="0" w:space="0" w:color="auto"/>
        <w:bottom w:val="none" w:sz="0" w:space="0" w:color="auto"/>
        <w:right w:val="none" w:sz="0" w:space="0" w:color="auto"/>
      </w:divBdr>
      <w:divsChild>
        <w:div w:id="556474419">
          <w:marLeft w:val="0"/>
          <w:marRight w:val="0"/>
          <w:marTop w:val="0"/>
          <w:marBottom w:val="0"/>
          <w:divBdr>
            <w:top w:val="none" w:sz="0" w:space="0" w:color="auto"/>
            <w:left w:val="none" w:sz="0" w:space="0" w:color="auto"/>
            <w:bottom w:val="none" w:sz="0" w:space="0" w:color="auto"/>
            <w:right w:val="none" w:sz="0" w:space="0" w:color="auto"/>
          </w:divBdr>
        </w:div>
        <w:div w:id="543833351">
          <w:marLeft w:val="0"/>
          <w:marRight w:val="0"/>
          <w:marTop w:val="150"/>
          <w:marBottom w:val="0"/>
          <w:divBdr>
            <w:top w:val="none" w:sz="0" w:space="0" w:color="auto"/>
            <w:left w:val="none" w:sz="0" w:space="0" w:color="auto"/>
            <w:bottom w:val="none" w:sz="0" w:space="0" w:color="auto"/>
            <w:right w:val="none" w:sz="0" w:space="0" w:color="auto"/>
          </w:divBdr>
          <w:divsChild>
            <w:div w:id="1417359525">
              <w:marLeft w:val="1155"/>
              <w:marRight w:val="0"/>
              <w:marTop w:val="0"/>
              <w:marBottom w:val="0"/>
              <w:divBdr>
                <w:top w:val="none" w:sz="0" w:space="0" w:color="auto"/>
                <w:left w:val="none" w:sz="0" w:space="0" w:color="auto"/>
                <w:bottom w:val="none" w:sz="0" w:space="0" w:color="auto"/>
                <w:right w:val="none" w:sz="0" w:space="0" w:color="auto"/>
              </w:divBdr>
            </w:div>
            <w:div w:id="1062946889">
              <w:marLeft w:val="1155"/>
              <w:marRight w:val="0"/>
              <w:marTop w:val="0"/>
              <w:marBottom w:val="0"/>
              <w:divBdr>
                <w:top w:val="none" w:sz="0" w:space="0" w:color="auto"/>
                <w:left w:val="none" w:sz="0" w:space="0" w:color="auto"/>
                <w:bottom w:val="none" w:sz="0" w:space="0" w:color="auto"/>
                <w:right w:val="none" w:sz="0" w:space="0" w:color="auto"/>
              </w:divBdr>
            </w:div>
            <w:div w:id="840465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571851">
      <w:bodyDiv w:val="1"/>
      <w:marLeft w:val="0"/>
      <w:marRight w:val="0"/>
      <w:marTop w:val="0"/>
      <w:marBottom w:val="0"/>
      <w:divBdr>
        <w:top w:val="none" w:sz="0" w:space="0" w:color="auto"/>
        <w:left w:val="none" w:sz="0" w:space="0" w:color="auto"/>
        <w:bottom w:val="none" w:sz="0" w:space="0" w:color="auto"/>
        <w:right w:val="none" w:sz="0" w:space="0" w:color="auto"/>
      </w:divBdr>
      <w:divsChild>
        <w:div w:id="1365248093">
          <w:marLeft w:val="0"/>
          <w:marRight w:val="0"/>
          <w:marTop w:val="0"/>
          <w:marBottom w:val="0"/>
          <w:divBdr>
            <w:top w:val="none" w:sz="0" w:space="0" w:color="auto"/>
            <w:left w:val="none" w:sz="0" w:space="0" w:color="auto"/>
            <w:bottom w:val="none" w:sz="0" w:space="0" w:color="auto"/>
            <w:right w:val="none" w:sz="0" w:space="0" w:color="auto"/>
          </w:divBdr>
        </w:div>
        <w:div w:id="1211726565">
          <w:marLeft w:val="0"/>
          <w:marRight w:val="0"/>
          <w:marTop w:val="150"/>
          <w:marBottom w:val="0"/>
          <w:divBdr>
            <w:top w:val="none" w:sz="0" w:space="0" w:color="auto"/>
            <w:left w:val="none" w:sz="0" w:space="0" w:color="auto"/>
            <w:bottom w:val="none" w:sz="0" w:space="0" w:color="auto"/>
            <w:right w:val="none" w:sz="0" w:space="0" w:color="auto"/>
          </w:divBdr>
          <w:divsChild>
            <w:div w:id="335769301">
              <w:marLeft w:val="1155"/>
              <w:marRight w:val="0"/>
              <w:marTop w:val="0"/>
              <w:marBottom w:val="0"/>
              <w:divBdr>
                <w:top w:val="none" w:sz="0" w:space="0" w:color="auto"/>
                <w:left w:val="none" w:sz="0" w:space="0" w:color="auto"/>
                <w:bottom w:val="none" w:sz="0" w:space="0" w:color="auto"/>
                <w:right w:val="none" w:sz="0" w:space="0" w:color="auto"/>
              </w:divBdr>
            </w:div>
            <w:div w:id="121728962">
              <w:marLeft w:val="1155"/>
              <w:marRight w:val="0"/>
              <w:marTop w:val="0"/>
              <w:marBottom w:val="0"/>
              <w:divBdr>
                <w:top w:val="none" w:sz="0" w:space="0" w:color="auto"/>
                <w:left w:val="none" w:sz="0" w:space="0" w:color="auto"/>
                <w:bottom w:val="none" w:sz="0" w:space="0" w:color="auto"/>
                <w:right w:val="none" w:sz="0" w:space="0" w:color="auto"/>
              </w:divBdr>
            </w:div>
            <w:div w:id="6425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417059">
      <w:bodyDiv w:val="1"/>
      <w:marLeft w:val="0"/>
      <w:marRight w:val="0"/>
      <w:marTop w:val="0"/>
      <w:marBottom w:val="0"/>
      <w:divBdr>
        <w:top w:val="none" w:sz="0" w:space="0" w:color="auto"/>
        <w:left w:val="none" w:sz="0" w:space="0" w:color="auto"/>
        <w:bottom w:val="none" w:sz="0" w:space="0" w:color="auto"/>
        <w:right w:val="none" w:sz="0" w:space="0" w:color="auto"/>
      </w:divBdr>
      <w:divsChild>
        <w:div w:id="1575898460">
          <w:marLeft w:val="0"/>
          <w:marRight w:val="0"/>
          <w:marTop w:val="0"/>
          <w:marBottom w:val="0"/>
          <w:divBdr>
            <w:top w:val="none" w:sz="0" w:space="0" w:color="auto"/>
            <w:left w:val="none" w:sz="0" w:space="0" w:color="auto"/>
            <w:bottom w:val="none" w:sz="0" w:space="0" w:color="auto"/>
            <w:right w:val="none" w:sz="0" w:space="0" w:color="auto"/>
          </w:divBdr>
        </w:div>
        <w:div w:id="1648438451">
          <w:marLeft w:val="0"/>
          <w:marRight w:val="0"/>
          <w:marTop w:val="150"/>
          <w:marBottom w:val="0"/>
          <w:divBdr>
            <w:top w:val="none" w:sz="0" w:space="0" w:color="auto"/>
            <w:left w:val="none" w:sz="0" w:space="0" w:color="auto"/>
            <w:bottom w:val="none" w:sz="0" w:space="0" w:color="auto"/>
            <w:right w:val="none" w:sz="0" w:space="0" w:color="auto"/>
          </w:divBdr>
          <w:divsChild>
            <w:div w:id="1320571130">
              <w:marLeft w:val="1155"/>
              <w:marRight w:val="0"/>
              <w:marTop w:val="0"/>
              <w:marBottom w:val="0"/>
              <w:divBdr>
                <w:top w:val="none" w:sz="0" w:space="0" w:color="auto"/>
                <w:left w:val="none" w:sz="0" w:space="0" w:color="auto"/>
                <w:bottom w:val="none" w:sz="0" w:space="0" w:color="auto"/>
                <w:right w:val="none" w:sz="0" w:space="0" w:color="auto"/>
              </w:divBdr>
            </w:div>
            <w:div w:id="520048221">
              <w:marLeft w:val="1155"/>
              <w:marRight w:val="0"/>
              <w:marTop w:val="0"/>
              <w:marBottom w:val="0"/>
              <w:divBdr>
                <w:top w:val="none" w:sz="0" w:space="0" w:color="auto"/>
                <w:left w:val="none" w:sz="0" w:space="0" w:color="auto"/>
                <w:bottom w:val="none" w:sz="0" w:space="0" w:color="auto"/>
                <w:right w:val="none" w:sz="0" w:space="0" w:color="auto"/>
              </w:divBdr>
            </w:div>
            <w:div w:id="165691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7998783">
      <w:bodyDiv w:val="1"/>
      <w:marLeft w:val="0"/>
      <w:marRight w:val="0"/>
      <w:marTop w:val="0"/>
      <w:marBottom w:val="0"/>
      <w:divBdr>
        <w:top w:val="none" w:sz="0" w:space="0" w:color="auto"/>
        <w:left w:val="none" w:sz="0" w:space="0" w:color="auto"/>
        <w:bottom w:val="none" w:sz="0" w:space="0" w:color="auto"/>
        <w:right w:val="none" w:sz="0" w:space="0" w:color="auto"/>
      </w:divBdr>
      <w:divsChild>
        <w:div w:id="2034260606">
          <w:marLeft w:val="0"/>
          <w:marRight w:val="0"/>
          <w:marTop w:val="0"/>
          <w:marBottom w:val="0"/>
          <w:divBdr>
            <w:top w:val="none" w:sz="0" w:space="0" w:color="auto"/>
            <w:left w:val="none" w:sz="0" w:space="0" w:color="auto"/>
            <w:bottom w:val="none" w:sz="0" w:space="0" w:color="auto"/>
            <w:right w:val="none" w:sz="0" w:space="0" w:color="auto"/>
          </w:divBdr>
        </w:div>
        <w:div w:id="1139348400">
          <w:marLeft w:val="0"/>
          <w:marRight w:val="0"/>
          <w:marTop w:val="150"/>
          <w:marBottom w:val="0"/>
          <w:divBdr>
            <w:top w:val="none" w:sz="0" w:space="0" w:color="auto"/>
            <w:left w:val="none" w:sz="0" w:space="0" w:color="auto"/>
            <w:bottom w:val="none" w:sz="0" w:space="0" w:color="auto"/>
            <w:right w:val="none" w:sz="0" w:space="0" w:color="auto"/>
          </w:divBdr>
          <w:divsChild>
            <w:div w:id="1154179426">
              <w:marLeft w:val="1155"/>
              <w:marRight w:val="0"/>
              <w:marTop w:val="0"/>
              <w:marBottom w:val="0"/>
              <w:divBdr>
                <w:top w:val="none" w:sz="0" w:space="0" w:color="auto"/>
                <w:left w:val="none" w:sz="0" w:space="0" w:color="auto"/>
                <w:bottom w:val="none" w:sz="0" w:space="0" w:color="auto"/>
                <w:right w:val="none" w:sz="0" w:space="0" w:color="auto"/>
              </w:divBdr>
            </w:div>
            <w:div w:id="275597506">
              <w:marLeft w:val="1155"/>
              <w:marRight w:val="0"/>
              <w:marTop w:val="0"/>
              <w:marBottom w:val="0"/>
              <w:divBdr>
                <w:top w:val="none" w:sz="0" w:space="0" w:color="auto"/>
                <w:left w:val="none" w:sz="0" w:space="0" w:color="auto"/>
                <w:bottom w:val="none" w:sz="0" w:space="0" w:color="auto"/>
                <w:right w:val="none" w:sz="0" w:space="0" w:color="auto"/>
              </w:divBdr>
            </w:div>
            <w:div w:id="1539468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3664">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23455">
      <w:bodyDiv w:val="1"/>
      <w:marLeft w:val="0"/>
      <w:marRight w:val="0"/>
      <w:marTop w:val="0"/>
      <w:marBottom w:val="0"/>
      <w:divBdr>
        <w:top w:val="none" w:sz="0" w:space="0" w:color="auto"/>
        <w:left w:val="none" w:sz="0" w:space="0" w:color="auto"/>
        <w:bottom w:val="none" w:sz="0" w:space="0" w:color="auto"/>
        <w:right w:val="none" w:sz="0" w:space="0" w:color="auto"/>
      </w:divBdr>
      <w:divsChild>
        <w:div w:id="80882599">
          <w:marLeft w:val="0"/>
          <w:marRight w:val="0"/>
          <w:marTop w:val="0"/>
          <w:marBottom w:val="0"/>
          <w:divBdr>
            <w:top w:val="none" w:sz="0" w:space="0" w:color="auto"/>
            <w:left w:val="none" w:sz="0" w:space="0" w:color="auto"/>
            <w:bottom w:val="none" w:sz="0" w:space="0" w:color="auto"/>
            <w:right w:val="none" w:sz="0" w:space="0" w:color="auto"/>
          </w:divBdr>
        </w:div>
        <w:div w:id="324239001">
          <w:marLeft w:val="0"/>
          <w:marRight w:val="0"/>
          <w:marTop w:val="150"/>
          <w:marBottom w:val="0"/>
          <w:divBdr>
            <w:top w:val="none" w:sz="0" w:space="0" w:color="auto"/>
            <w:left w:val="none" w:sz="0" w:space="0" w:color="auto"/>
            <w:bottom w:val="none" w:sz="0" w:space="0" w:color="auto"/>
            <w:right w:val="none" w:sz="0" w:space="0" w:color="auto"/>
          </w:divBdr>
          <w:divsChild>
            <w:div w:id="1097869434">
              <w:marLeft w:val="1155"/>
              <w:marRight w:val="0"/>
              <w:marTop w:val="0"/>
              <w:marBottom w:val="0"/>
              <w:divBdr>
                <w:top w:val="none" w:sz="0" w:space="0" w:color="auto"/>
                <w:left w:val="none" w:sz="0" w:space="0" w:color="auto"/>
                <w:bottom w:val="none" w:sz="0" w:space="0" w:color="auto"/>
                <w:right w:val="none" w:sz="0" w:space="0" w:color="auto"/>
              </w:divBdr>
            </w:div>
            <w:div w:id="1922136277">
              <w:marLeft w:val="1155"/>
              <w:marRight w:val="0"/>
              <w:marTop w:val="0"/>
              <w:marBottom w:val="0"/>
              <w:divBdr>
                <w:top w:val="none" w:sz="0" w:space="0" w:color="auto"/>
                <w:left w:val="none" w:sz="0" w:space="0" w:color="auto"/>
                <w:bottom w:val="none" w:sz="0" w:space="0" w:color="auto"/>
                <w:right w:val="none" w:sz="0" w:space="0" w:color="auto"/>
              </w:divBdr>
            </w:div>
            <w:div w:id="59756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340773">
      <w:bodyDiv w:val="1"/>
      <w:marLeft w:val="0"/>
      <w:marRight w:val="0"/>
      <w:marTop w:val="0"/>
      <w:marBottom w:val="0"/>
      <w:divBdr>
        <w:top w:val="none" w:sz="0" w:space="0" w:color="auto"/>
        <w:left w:val="none" w:sz="0" w:space="0" w:color="auto"/>
        <w:bottom w:val="none" w:sz="0" w:space="0" w:color="auto"/>
        <w:right w:val="none" w:sz="0" w:space="0" w:color="auto"/>
      </w:divBdr>
      <w:divsChild>
        <w:div w:id="94134572">
          <w:marLeft w:val="0"/>
          <w:marRight w:val="0"/>
          <w:marTop w:val="0"/>
          <w:marBottom w:val="0"/>
          <w:divBdr>
            <w:top w:val="none" w:sz="0" w:space="0" w:color="auto"/>
            <w:left w:val="none" w:sz="0" w:space="0" w:color="auto"/>
            <w:bottom w:val="none" w:sz="0" w:space="0" w:color="auto"/>
            <w:right w:val="none" w:sz="0" w:space="0" w:color="auto"/>
          </w:divBdr>
        </w:div>
        <w:div w:id="1323895121">
          <w:marLeft w:val="0"/>
          <w:marRight w:val="0"/>
          <w:marTop w:val="150"/>
          <w:marBottom w:val="0"/>
          <w:divBdr>
            <w:top w:val="none" w:sz="0" w:space="0" w:color="auto"/>
            <w:left w:val="none" w:sz="0" w:space="0" w:color="auto"/>
            <w:bottom w:val="none" w:sz="0" w:space="0" w:color="auto"/>
            <w:right w:val="none" w:sz="0" w:space="0" w:color="auto"/>
          </w:divBdr>
          <w:divsChild>
            <w:div w:id="1959213989">
              <w:marLeft w:val="1155"/>
              <w:marRight w:val="0"/>
              <w:marTop w:val="0"/>
              <w:marBottom w:val="0"/>
              <w:divBdr>
                <w:top w:val="none" w:sz="0" w:space="0" w:color="auto"/>
                <w:left w:val="none" w:sz="0" w:space="0" w:color="auto"/>
                <w:bottom w:val="none" w:sz="0" w:space="0" w:color="auto"/>
                <w:right w:val="none" w:sz="0" w:space="0" w:color="auto"/>
              </w:divBdr>
            </w:div>
            <w:div w:id="1198810647">
              <w:marLeft w:val="1155"/>
              <w:marRight w:val="0"/>
              <w:marTop w:val="0"/>
              <w:marBottom w:val="0"/>
              <w:divBdr>
                <w:top w:val="none" w:sz="0" w:space="0" w:color="auto"/>
                <w:left w:val="none" w:sz="0" w:space="0" w:color="auto"/>
                <w:bottom w:val="none" w:sz="0" w:space="0" w:color="auto"/>
                <w:right w:val="none" w:sz="0" w:space="0" w:color="auto"/>
              </w:divBdr>
            </w:div>
            <w:div w:id="482889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414272">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532385">
      <w:bodyDiv w:val="1"/>
      <w:marLeft w:val="0"/>
      <w:marRight w:val="0"/>
      <w:marTop w:val="0"/>
      <w:marBottom w:val="0"/>
      <w:divBdr>
        <w:top w:val="none" w:sz="0" w:space="0" w:color="auto"/>
        <w:left w:val="none" w:sz="0" w:space="0" w:color="auto"/>
        <w:bottom w:val="none" w:sz="0" w:space="0" w:color="auto"/>
        <w:right w:val="none" w:sz="0" w:space="0" w:color="auto"/>
      </w:divBdr>
      <w:divsChild>
        <w:div w:id="1427578596">
          <w:marLeft w:val="0"/>
          <w:marRight w:val="0"/>
          <w:marTop w:val="0"/>
          <w:marBottom w:val="0"/>
          <w:divBdr>
            <w:top w:val="none" w:sz="0" w:space="0" w:color="auto"/>
            <w:left w:val="none" w:sz="0" w:space="0" w:color="auto"/>
            <w:bottom w:val="none" w:sz="0" w:space="0" w:color="auto"/>
            <w:right w:val="none" w:sz="0" w:space="0" w:color="auto"/>
          </w:divBdr>
        </w:div>
        <w:div w:id="72090443">
          <w:marLeft w:val="0"/>
          <w:marRight w:val="0"/>
          <w:marTop w:val="150"/>
          <w:marBottom w:val="0"/>
          <w:divBdr>
            <w:top w:val="none" w:sz="0" w:space="0" w:color="auto"/>
            <w:left w:val="none" w:sz="0" w:space="0" w:color="auto"/>
            <w:bottom w:val="none" w:sz="0" w:space="0" w:color="auto"/>
            <w:right w:val="none" w:sz="0" w:space="0" w:color="auto"/>
          </w:divBdr>
          <w:divsChild>
            <w:div w:id="1143355213">
              <w:marLeft w:val="1155"/>
              <w:marRight w:val="0"/>
              <w:marTop w:val="0"/>
              <w:marBottom w:val="0"/>
              <w:divBdr>
                <w:top w:val="none" w:sz="0" w:space="0" w:color="auto"/>
                <w:left w:val="none" w:sz="0" w:space="0" w:color="auto"/>
                <w:bottom w:val="none" w:sz="0" w:space="0" w:color="auto"/>
                <w:right w:val="none" w:sz="0" w:space="0" w:color="auto"/>
              </w:divBdr>
            </w:div>
            <w:div w:id="723143989">
              <w:marLeft w:val="1155"/>
              <w:marRight w:val="0"/>
              <w:marTop w:val="0"/>
              <w:marBottom w:val="0"/>
              <w:divBdr>
                <w:top w:val="none" w:sz="0" w:space="0" w:color="auto"/>
                <w:left w:val="none" w:sz="0" w:space="0" w:color="auto"/>
                <w:bottom w:val="none" w:sz="0" w:space="0" w:color="auto"/>
                <w:right w:val="none" w:sz="0" w:space="0" w:color="auto"/>
              </w:divBdr>
            </w:div>
            <w:div w:id="25540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260588">
      <w:bodyDiv w:val="1"/>
      <w:marLeft w:val="0"/>
      <w:marRight w:val="0"/>
      <w:marTop w:val="0"/>
      <w:marBottom w:val="0"/>
      <w:divBdr>
        <w:top w:val="none" w:sz="0" w:space="0" w:color="auto"/>
        <w:left w:val="none" w:sz="0" w:space="0" w:color="auto"/>
        <w:bottom w:val="none" w:sz="0" w:space="0" w:color="auto"/>
        <w:right w:val="none" w:sz="0" w:space="0" w:color="auto"/>
      </w:divBdr>
      <w:divsChild>
        <w:div w:id="1255821576">
          <w:marLeft w:val="0"/>
          <w:marRight w:val="0"/>
          <w:marTop w:val="0"/>
          <w:marBottom w:val="0"/>
          <w:divBdr>
            <w:top w:val="none" w:sz="0" w:space="0" w:color="auto"/>
            <w:left w:val="none" w:sz="0" w:space="0" w:color="auto"/>
            <w:bottom w:val="none" w:sz="0" w:space="0" w:color="auto"/>
            <w:right w:val="none" w:sz="0" w:space="0" w:color="auto"/>
          </w:divBdr>
        </w:div>
        <w:div w:id="1391002910">
          <w:marLeft w:val="0"/>
          <w:marRight w:val="0"/>
          <w:marTop w:val="150"/>
          <w:marBottom w:val="0"/>
          <w:divBdr>
            <w:top w:val="none" w:sz="0" w:space="0" w:color="auto"/>
            <w:left w:val="none" w:sz="0" w:space="0" w:color="auto"/>
            <w:bottom w:val="none" w:sz="0" w:space="0" w:color="auto"/>
            <w:right w:val="none" w:sz="0" w:space="0" w:color="auto"/>
          </w:divBdr>
          <w:divsChild>
            <w:div w:id="77944435">
              <w:marLeft w:val="1155"/>
              <w:marRight w:val="0"/>
              <w:marTop w:val="0"/>
              <w:marBottom w:val="0"/>
              <w:divBdr>
                <w:top w:val="none" w:sz="0" w:space="0" w:color="auto"/>
                <w:left w:val="none" w:sz="0" w:space="0" w:color="auto"/>
                <w:bottom w:val="none" w:sz="0" w:space="0" w:color="auto"/>
                <w:right w:val="none" w:sz="0" w:space="0" w:color="auto"/>
              </w:divBdr>
            </w:div>
            <w:div w:id="379282876">
              <w:marLeft w:val="1155"/>
              <w:marRight w:val="0"/>
              <w:marTop w:val="0"/>
              <w:marBottom w:val="0"/>
              <w:divBdr>
                <w:top w:val="none" w:sz="0" w:space="0" w:color="auto"/>
                <w:left w:val="none" w:sz="0" w:space="0" w:color="auto"/>
                <w:bottom w:val="none" w:sz="0" w:space="0" w:color="auto"/>
                <w:right w:val="none" w:sz="0" w:space="0" w:color="auto"/>
              </w:divBdr>
            </w:div>
            <w:div w:id="2072650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533957">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726326">
      <w:bodyDiv w:val="1"/>
      <w:marLeft w:val="0"/>
      <w:marRight w:val="0"/>
      <w:marTop w:val="0"/>
      <w:marBottom w:val="0"/>
      <w:divBdr>
        <w:top w:val="none" w:sz="0" w:space="0" w:color="auto"/>
        <w:left w:val="none" w:sz="0" w:space="0" w:color="auto"/>
        <w:bottom w:val="none" w:sz="0" w:space="0" w:color="auto"/>
        <w:right w:val="none" w:sz="0" w:space="0" w:color="auto"/>
      </w:divBdr>
      <w:divsChild>
        <w:div w:id="892426584">
          <w:marLeft w:val="0"/>
          <w:marRight w:val="0"/>
          <w:marTop w:val="0"/>
          <w:marBottom w:val="0"/>
          <w:divBdr>
            <w:top w:val="none" w:sz="0" w:space="0" w:color="auto"/>
            <w:left w:val="none" w:sz="0" w:space="0" w:color="auto"/>
            <w:bottom w:val="none" w:sz="0" w:space="0" w:color="auto"/>
            <w:right w:val="none" w:sz="0" w:space="0" w:color="auto"/>
          </w:divBdr>
        </w:div>
        <w:div w:id="1745759444">
          <w:marLeft w:val="0"/>
          <w:marRight w:val="0"/>
          <w:marTop w:val="150"/>
          <w:marBottom w:val="0"/>
          <w:divBdr>
            <w:top w:val="none" w:sz="0" w:space="0" w:color="auto"/>
            <w:left w:val="none" w:sz="0" w:space="0" w:color="auto"/>
            <w:bottom w:val="none" w:sz="0" w:space="0" w:color="auto"/>
            <w:right w:val="none" w:sz="0" w:space="0" w:color="auto"/>
          </w:divBdr>
          <w:divsChild>
            <w:div w:id="1420171587">
              <w:marLeft w:val="1155"/>
              <w:marRight w:val="0"/>
              <w:marTop w:val="0"/>
              <w:marBottom w:val="0"/>
              <w:divBdr>
                <w:top w:val="none" w:sz="0" w:space="0" w:color="auto"/>
                <w:left w:val="none" w:sz="0" w:space="0" w:color="auto"/>
                <w:bottom w:val="none" w:sz="0" w:space="0" w:color="auto"/>
                <w:right w:val="none" w:sz="0" w:space="0" w:color="auto"/>
              </w:divBdr>
            </w:div>
            <w:div w:id="645402162">
              <w:marLeft w:val="1155"/>
              <w:marRight w:val="0"/>
              <w:marTop w:val="0"/>
              <w:marBottom w:val="0"/>
              <w:divBdr>
                <w:top w:val="none" w:sz="0" w:space="0" w:color="auto"/>
                <w:left w:val="none" w:sz="0" w:space="0" w:color="auto"/>
                <w:bottom w:val="none" w:sz="0" w:space="0" w:color="auto"/>
                <w:right w:val="none" w:sz="0" w:space="0" w:color="auto"/>
              </w:divBdr>
            </w:div>
            <w:div w:id="676034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59846795">
      <w:bodyDiv w:val="1"/>
      <w:marLeft w:val="0"/>
      <w:marRight w:val="0"/>
      <w:marTop w:val="0"/>
      <w:marBottom w:val="0"/>
      <w:divBdr>
        <w:top w:val="none" w:sz="0" w:space="0" w:color="auto"/>
        <w:left w:val="none" w:sz="0" w:space="0" w:color="auto"/>
        <w:bottom w:val="none" w:sz="0" w:space="0" w:color="auto"/>
        <w:right w:val="none" w:sz="0" w:space="0" w:color="auto"/>
      </w:divBdr>
      <w:divsChild>
        <w:div w:id="1419519714">
          <w:marLeft w:val="0"/>
          <w:marRight w:val="0"/>
          <w:marTop w:val="0"/>
          <w:marBottom w:val="0"/>
          <w:divBdr>
            <w:top w:val="none" w:sz="0" w:space="0" w:color="auto"/>
            <w:left w:val="none" w:sz="0" w:space="0" w:color="auto"/>
            <w:bottom w:val="none" w:sz="0" w:space="0" w:color="auto"/>
            <w:right w:val="none" w:sz="0" w:space="0" w:color="auto"/>
          </w:divBdr>
        </w:div>
        <w:div w:id="274137207">
          <w:marLeft w:val="0"/>
          <w:marRight w:val="0"/>
          <w:marTop w:val="150"/>
          <w:marBottom w:val="0"/>
          <w:divBdr>
            <w:top w:val="none" w:sz="0" w:space="0" w:color="auto"/>
            <w:left w:val="none" w:sz="0" w:space="0" w:color="auto"/>
            <w:bottom w:val="none" w:sz="0" w:space="0" w:color="auto"/>
            <w:right w:val="none" w:sz="0" w:space="0" w:color="auto"/>
          </w:divBdr>
          <w:divsChild>
            <w:div w:id="229507797">
              <w:marLeft w:val="1155"/>
              <w:marRight w:val="0"/>
              <w:marTop w:val="0"/>
              <w:marBottom w:val="0"/>
              <w:divBdr>
                <w:top w:val="none" w:sz="0" w:space="0" w:color="auto"/>
                <w:left w:val="none" w:sz="0" w:space="0" w:color="auto"/>
                <w:bottom w:val="none" w:sz="0" w:space="0" w:color="auto"/>
                <w:right w:val="none" w:sz="0" w:space="0" w:color="auto"/>
              </w:divBdr>
            </w:div>
            <w:div w:id="633407000">
              <w:marLeft w:val="1155"/>
              <w:marRight w:val="0"/>
              <w:marTop w:val="0"/>
              <w:marBottom w:val="0"/>
              <w:divBdr>
                <w:top w:val="none" w:sz="0" w:space="0" w:color="auto"/>
                <w:left w:val="none" w:sz="0" w:space="0" w:color="auto"/>
                <w:bottom w:val="none" w:sz="0" w:space="0" w:color="auto"/>
                <w:right w:val="none" w:sz="0" w:space="0" w:color="auto"/>
              </w:divBdr>
            </w:div>
            <w:div w:id="1355958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301521">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44022">
      <w:bodyDiv w:val="1"/>
      <w:marLeft w:val="0"/>
      <w:marRight w:val="0"/>
      <w:marTop w:val="0"/>
      <w:marBottom w:val="0"/>
      <w:divBdr>
        <w:top w:val="none" w:sz="0" w:space="0" w:color="auto"/>
        <w:left w:val="none" w:sz="0" w:space="0" w:color="auto"/>
        <w:bottom w:val="none" w:sz="0" w:space="0" w:color="auto"/>
        <w:right w:val="none" w:sz="0" w:space="0" w:color="auto"/>
      </w:divBdr>
      <w:divsChild>
        <w:div w:id="894007497">
          <w:marLeft w:val="0"/>
          <w:marRight w:val="0"/>
          <w:marTop w:val="0"/>
          <w:marBottom w:val="0"/>
          <w:divBdr>
            <w:top w:val="none" w:sz="0" w:space="0" w:color="auto"/>
            <w:left w:val="none" w:sz="0" w:space="0" w:color="auto"/>
            <w:bottom w:val="none" w:sz="0" w:space="0" w:color="auto"/>
            <w:right w:val="none" w:sz="0" w:space="0" w:color="auto"/>
          </w:divBdr>
        </w:div>
        <w:div w:id="1394697145">
          <w:marLeft w:val="0"/>
          <w:marRight w:val="0"/>
          <w:marTop w:val="150"/>
          <w:marBottom w:val="0"/>
          <w:divBdr>
            <w:top w:val="none" w:sz="0" w:space="0" w:color="auto"/>
            <w:left w:val="none" w:sz="0" w:space="0" w:color="auto"/>
            <w:bottom w:val="none" w:sz="0" w:space="0" w:color="auto"/>
            <w:right w:val="none" w:sz="0" w:space="0" w:color="auto"/>
          </w:divBdr>
          <w:divsChild>
            <w:div w:id="823855705">
              <w:marLeft w:val="1155"/>
              <w:marRight w:val="0"/>
              <w:marTop w:val="0"/>
              <w:marBottom w:val="0"/>
              <w:divBdr>
                <w:top w:val="none" w:sz="0" w:space="0" w:color="auto"/>
                <w:left w:val="none" w:sz="0" w:space="0" w:color="auto"/>
                <w:bottom w:val="none" w:sz="0" w:space="0" w:color="auto"/>
                <w:right w:val="none" w:sz="0" w:space="0" w:color="auto"/>
              </w:divBdr>
            </w:div>
            <w:div w:id="354429044">
              <w:marLeft w:val="1155"/>
              <w:marRight w:val="0"/>
              <w:marTop w:val="0"/>
              <w:marBottom w:val="0"/>
              <w:divBdr>
                <w:top w:val="none" w:sz="0" w:space="0" w:color="auto"/>
                <w:left w:val="none" w:sz="0" w:space="0" w:color="auto"/>
                <w:bottom w:val="none" w:sz="0" w:space="0" w:color="auto"/>
                <w:right w:val="none" w:sz="0" w:space="0" w:color="auto"/>
              </w:divBdr>
            </w:div>
            <w:div w:id="1812556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727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350713">
      <w:bodyDiv w:val="1"/>
      <w:marLeft w:val="0"/>
      <w:marRight w:val="0"/>
      <w:marTop w:val="0"/>
      <w:marBottom w:val="0"/>
      <w:divBdr>
        <w:top w:val="none" w:sz="0" w:space="0" w:color="auto"/>
        <w:left w:val="none" w:sz="0" w:space="0" w:color="auto"/>
        <w:bottom w:val="none" w:sz="0" w:space="0" w:color="auto"/>
        <w:right w:val="none" w:sz="0" w:space="0" w:color="auto"/>
      </w:divBdr>
      <w:divsChild>
        <w:div w:id="566111618">
          <w:marLeft w:val="0"/>
          <w:marRight w:val="0"/>
          <w:marTop w:val="0"/>
          <w:marBottom w:val="0"/>
          <w:divBdr>
            <w:top w:val="none" w:sz="0" w:space="0" w:color="auto"/>
            <w:left w:val="none" w:sz="0" w:space="0" w:color="auto"/>
            <w:bottom w:val="none" w:sz="0" w:space="0" w:color="auto"/>
            <w:right w:val="none" w:sz="0" w:space="0" w:color="auto"/>
          </w:divBdr>
        </w:div>
        <w:div w:id="611591527">
          <w:marLeft w:val="0"/>
          <w:marRight w:val="0"/>
          <w:marTop w:val="150"/>
          <w:marBottom w:val="0"/>
          <w:divBdr>
            <w:top w:val="none" w:sz="0" w:space="0" w:color="auto"/>
            <w:left w:val="none" w:sz="0" w:space="0" w:color="auto"/>
            <w:bottom w:val="none" w:sz="0" w:space="0" w:color="auto"/>
            <w:right w:val="none" w:sz="0" w:space="0" w:color="auto"/>
          </w:divBdr>
          <w:divsChild>
            <w:div w:id="2050034943">
              <w:marLeft w:val="1155"/>
              <w:marRight w:val="0"/>
              <w:marTop w:val="0"/>
              <w:marBottom w:val="0"/>
              <w:divBdr>
                <w:top w:val="none" w:sz="0" w:space="0" w:color="auto"/>
                <w:left w:val="none" w:sz="0" w:space="0" w:color="auto"/>
                <w:bottom w:val="none" w:sz="0" w:space="0" w:color="auto"/>
                <w:right w:val="none" w:sz="0" w:space="0" w:color="auto"/>
              </w:divBdr>
            </w:div>
            <w:div w:id="551310798">
              <w:marLeft w:val="1155"/>
              <w:marRight w:val="0"/>
              <w:marTop w:val="0"/>
              <w:marBottom w:val="0"/>
              <w:divBdr>
                <w:top w:val="none" w:sz="0" w:space="0" w:color="auto"/>
                <w:left w:val="none" w:sz="0" w:space="0" w:color="auto"/>
                <w:bottom w:val="none" w:sz="0" w:space="0" w:color="auto"/>
                <w:right w:val="none" w:sz="0" w:space="0" w:color="auto"/>
              </w:divBdr>
            </w:div>
            <w:div w:id="1662732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734462">
      <w:bodyDiv w:val="1"/>
      <w:marLeft w:val="0"/>
      <w:marRight w:val="0"/>
      <w:marTop w:val="0"/>
      <w:marBottom w:val="0"/>
      <w:divBdr>
        <w:top w:val="none" w:sz="0" w:space="0" w:color="auto"/>
        <w:left w:val="none" w:sz="0" w:space="0" w:color="auto"/>
        <w:bottom w:val="none" w:sz="0" w:space="0" w:color="auto"/>
        <w:right w:val="none" w:sz="0" w:space="0" w:color="auto"/>
      </w:divBdr>
      <w:divsChild>
        <w:div w:id="908535721">
          <w:marLeft w:val="0"/>
          <w:marRight w:val="0"/>
          <w:marTop w:val="0"/>
          <w:marBottom w:val="0"/>
          <w:divBdr>
            <w:top w:val="none" w:sz="0" w:space="0" w:color="auto"/>
            <w:left w:val="none" w:sz="0" w:space="0" w:color="auto"/>
            <w:bottom w:val="none" w:sz="0" w:space="0" w:color="auto"/>
            <w:right w:val="none" w:sz="0" w:space="0" w:color="auto"/>
          </w:divBdr>
        </w:div>
        <w:div w:id="1781410368">
          <w:marLeft w:val="0"/>
          <w:marRight w:val="0"/>
          <w:marTop w:val="150"/>
          <w:marBottom w:val="0"/>
          <w:divBdr>
            <w:top w:val="none" w:sz="0" w:space="0" w:color="auto"/>
            <w:left w:val="none" w:sz="0" w:space="0" w:color="auto"/>
            <w:bottom w:val="none" w:sz="0" w:space="0" w:color="auto"/>
            <w:right w:val="none" w:sz="0" w:space="0" w:color="auto"/>
          </w:divBdr>
          <w:divsChild>
            <w:div w:id="1867711201">
              <w:marLeft w:val="1155"/>
              <w:marRight w:val="0"/>
              <w:marTop w:val="0"/>
              <w:marBottom w:val="0"/>
              <w:divBdr>
                <w:top w:val="none" w:sz="0" w:space="0" w:color="auto"/>
                <w:left w:val="none" w:sz="0" w:space="0" w:color="auto"/>
                <w:bottom w:val="none" w:sz="0" w:space="0" w:color="auto"/>
                <w:right w:val="none" w:sz="0" w:space="0" w:color="auto"/>
              </w:divBdr>
            </w:div>
            <w:div w:id="62720635">
              <w:marLeft w:val="1155"/>
              <w:marRight w:val="0"/>
              <w:marTop w:val="0"/>
              <w:marBottom w:val="0"/>
              <w:divBdr>
                <w:top w:val="none" w:sz="0" w:space="0" w:color="auto"/>
                <w:left w:val="none" w:sz="0" w:space="0" w:color="auto"/>
                <w:bottom w:val="none" w:sz="0" w:space="0" w:color="auto"/>
                <w:right w:val="none" w:sz="0" w:space="0" w:color="auto"/>
              </w:divBdr>
            </w:div>
            <w:div w:id="401952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121110">
      <w:bodyDiv w:val="1"/>
      <w:marLeft w:val="0"/>
      <w:marRight w:val="0"/>
      <w:marTop w:val="0"/>
      <w:marBottom w:val="0"/>
      <w:divBdr>
        <w:top w:val="none" w:sz="0" w:space="0" w:color="auto"/>
        <w:left w:val="none" w:sz="0" w:space="0" w:color="auto"/>
        <w:bottom w:val="none" w:sz="0" w:space="0" w:color="auto"/>
        <w:right w:val="none" w:sz="0" w:space="0" w:color="auto"/>
      </w:divBdr>
      <w:divsChild>
        <w:div w:id="522473697">
          <w:marLeft w:val="0"/>
          <w:marRight w:val="0"/>
          <w:marTop w:val="0"/>
          <w:marBottom w:val="0"/>
          <w:divBdr>
            <w:top w:val="none" w:sz="0" w:space="0" w:color="auto"/>
            <w:left w:val="none" w:sz="0" w:space="0" w:color="auto"/>
            <w:bottom w:val="none" w:sz="0" w:space="0" w:color="auto"/>
            <w:right w:val="none" w:sz="0" w:space="0" w:color="auto"/>
          </w:divBdr>
        </w:div>
        <w:div w:id="2040931353">
          <w:marLeft w:val="0"/>
          <w:marRight w:val="0"/>
          <w:marTop w:val="150"/>
          <w:marBottom w:val="0"/>
          <w:divBdr>
            <w:top w:val="none" w:sz="0" w:space="0" w:color="auto"/>
            <w:left w:val="none" w:sz="0" w:space="0" w:color="auto"/>
            <w:bottom w:val="none" w:sz="0" w:space="0" w:color="auto"/>
            <w:right w:val="none" w:sz="0" w:space="0" w:color="auto"/>
          </w:divBdr>
          <w:divsChild>
            <w:div w:id="188495915">
              <w:marLeft w:val="1155"/>
              <w:marRight w:val="0"/>
              <w:marTop w:val="0"/>
              <w:marBottom w:val="0"/>
              <w:divBdr>
                <w:top w:val="none" w:sz="0" w:space="0" w:color="auto"/>
                <w:left w:val="none" w:sz="0" w:space="0" w:color="auto"/>
                <w:bottom w:val="none" w:sz="0" w:space="0" w:color="auto"/>
                <w:right w:val="none" w:sz="0" w:space="0" w:color="auto"/>
              </w:divBdr>
            </w:div>
            <w:div w:id="1605728833">
              <w:marLeft w:val="1155"/>
              <w:marRight w:val="0"/>
              <w:marTop w:val="0"/>
              <w:marBottom w:val="0"/>
              <w:divBdr>
                <w:top w:val="none" w:sz="0" w:space="0" w:color="auto"/>
                <w:left w:val="none" w:sz="0" w:space="0" w:color="auto"/>
                <w:bottom w:val="none" w:sz="0" w:space="0" w:color="auto"/>
                <w:right w:val="none" w:sz="0" w:space="0" w:color="auto"/>
              </w:divBdr>
            </w:div>
            <w:div w:id="962417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264">
      <w:bodyDiv w:val="1"/>
      <w:marLeft w:val="0"/>
      <w:marRight w:val="0"/>
      <w:marTop w:val="0"/>
      <w:marBottom w:val="0"/>
      <w:divBdr>
        <w:top w:val="none" w:sz="0" w:space="0" w:color="auto"/>
        <w:left w:val="none" w:sz="0" w:space="0" w:color="auto"/>
        <w:bottom w:val="none" w:sz="0" w:space="0" w:color="auto"/>
        <w:right w:val="none" w:sz="0" w:space="0" w:color="auto"/>
      </w:divBdr>
      <w:divsChild>
        <w:div w:id="1746760688">
          <w:marLeft w:val="0"/>
          <w:marRight w:val="0"/>
          <w:marTop w:val="0"/>
          <w:marBottom w:val="0"/>
          <w:divBdr>
            <w:top w:val="none" w:sz="0" w:space="0" w:color="auto"/>
            <w:left w:val="none" w:sz="0" w:space="0" w:color="auto"/>
            <w:bottom w:val="none" w:sz="0" w:space="0" w:color="auto"/>
            <w:right w:val="none" w:sz="0" w:space="0" w:color="auto"/>
          </w:divBdr>
        </w:div>
        <w:div w:id="768234321">
          <w:marLeft w:val="0"/>
          <w:marRight w:val="0"/>
          <w:marTop w:val="150"/>
          <w:marBottom w:val="0"/>
          <w:divBdr>
            <w:top w:val="none" w:sz="0" w:space="0" w:color="auto"/>
            <w:left w:val="none" w:sz="0" w:space="0" w:color="auto"/>
            <w:bottom w:val="none" w:sz="0" w:space="0" w:color="auto"/>
            <w:right w:val="none" w:sz="0" w:space="0" w:color="auto"/>
          </w:divBdr>
          <w:divsChild>
            <w:div w:id="666514483">
              <w:marLeft w:val="1155"/>
              <w:marRight w:val="0"/>
              <w:marTop w:val="0"/>
              <w:marBottom w:val="0"/>
              <w:divBdr>
                <w:top w:val="none" w:sz="0" w:space="0" w:color="auto"/>
                <w:left w:val="none" w:sz="0" w:space="0" w:color="auto"/>
                <w:bottom w:val="none" w:sz="0" w:space="0" w:color="auto"/>
                <w:right w:val="none" w:sz="0" w:space="0" w:color="auto"/>
              </w:divBdr>
            </w:div>
            <w:div w:id="596137962">
              <w:marLeft w:val="1155"/>
              <w:marRight w:val="0"/>
              <w:marTop w:val="0"/>
              <w:marBottom w:val="0"/>
              <w:divBdr>
                <w:top w:val="none" w:sz="0" w:space="0" w:color="auto"/>
                <w:left w:val="none" w:sz="0" w:space="0" w:color="auto"/>
                <w:bottom w:val="none" w:sz="0" w:space="0" w:color="auto"/>
                <w:right w:val="none" w:sz="0" w:space="0" w:color="auto"/>
              </w:divBdr>
            </w:div>
            <w:div w:id="1230461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895581">
      <w:bodyDiv w:val="1"/>
      <w:marLeft w:val="0"/>
      <w:marRight w:val="0"/>
      <w:marTop w:val="0"/>
      <w:marBottom w:val="0"/>
      <w:divBdr>
        <w:top w:val="none" w:sz="0" w:space="0" w:color="auto"/>
        <w:left w:val="none" w:sz="0" w:space="0" w:color="auto"/>
        <w:bottom w:val="none" w:sz="0" w:space="0" w:color="auto"/>
        <w:right w:val="none" w:sz="0" w:space="0" w:color="auto"/>
      </w:divBdr>
      <w:divsChild>
        <w:div w:id="1191333473">
          <w:marLeft w:val="0"/>
          <w:marRight w:val="0"/>
          <w:marTop w:val="0"/>
          <w:marBottom w:val="0"/>
          <w:divBdr>
            <w:top w:val="none" w:sz="0" w:space="0" w:color="auto"/>
            <w:left w:val="none" w:sz="0" w:space="0" w:color="auto"/>
            <w:bottom w:val="none" w:sz="0" w:space="0" w:color="auto"/>
            <w:right w:val="none" w:sz="0" w:space="0" w:color="auto"/>
          </w:divBdr>
        </w:div>
        <w:div w:id="1441492695">
          <w:marLeft w:val="0"/>
          <w:marRight w:val="0"/>
          <w:marTop w:val="150"/>
          <w:marBottom w:val="0"/>
          <w:divBdr>
            <w:top w:val="none" w:sz="0" w:space="0" w:color="auto"/>
            <w:left w:val="none" w:sz="0" w:space="0" w:color="auto"/>
            <w:bottom w:val="none" w:sz="0" w:space="0" w:color="auto"/>
            <w:right w:val="none" w:sz="0" w:space="0" w:color="auto"/>
          </w:divBdr>
          <w:divsChild>
            <w:div w:id="925311483">
              <w:marLeft w:val="1155"/>
              <w:marRight w:val="0"/>
              <w:marTop w:val="0"/>
              <w:marBottom w:val="0"/>
              <w:divBdr>
                <w:top w:val="none" w:sz="0" w:space="0" w:color="auto"/>
                <w:left w:val="none" w:sz="0" w:space="0" w:color="auto"/>
                <w:bottom w:val="none" w:sz="0" w:space="0" w:color="auto"/>
                <w:right w:val="none" w:sz="0" w:space="0" w:color="auto"/>
              </w:divBdr>
            </w:div>
            <w:div w:id="902183381">
              <w:marLeft w:val="1155"/>
              <w:marRight w:val="0"/>
              <w:marTop w:val="0"/>
              <w:marBottom w:val="0"/>
              <w:divBdr>
                <w:top w:val="none" w:sz="0" w:space="0" w:color="auto"/>
                <w:left w:val="none" w:sz="0" w:space="0" w:color="auto"/>
                <w:bottom w:val="none" w:sz="0" w:space="0" w:color="auto"/>
                <w:right w:val="none" w:sz="0" w:space="0" w:color="auto"/>
              </w:divBdr>
            </w:div>
            <w:div w:id="111459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40061">
      <w:bodyDiv w:val="1"/>
      <w:marLeft w:val="0"/>
      <w:marRight w:val="0"/>
      <w:marTop w:val="0"/>
      <w:marBottom w:val="0"/>
      <w:divBdr>
        <w:top w:val="none" w:sz="0" w:space="0" w:color="auto"/>
        <w:left w:val="none" w:sz="0" w:space="0" w:color="auto"/>
        <w:bottom w:val="none" w:sz="0" w:space="0" w:color="auto"/>
        <w:right w:val="none" w:sz="0" w:space="0" w:color="auto"/>
      </w:divBdr>
      <w:divsChild>
        <w:div w:id="110906112">
          <w:marLeft w:val="0"/>
          <w:marRight w:val="0"/>
          <w:marTop w:val="0"/>
          <w:marBottom w:val="0"/>
          <w:divBdr>
            <w:top w:val="none" w:sz="0" w:space="0" w:color="auto"/>
            <w:left w:val="none" w:sz="0" w:space="0" w:color="auto"/>
            <w:bottom w:val="none" w:sz="0" w:space="0" w:color="auto"/>
            <w:right w:val="none" w:sz="0" w:space="0" w:color="auto"/>
          </w:divBdr>
        </w:div>
        <w:div w:id="1485077498">
          <w:marLeft w:val="0"/>
          <w:marRight w:val="0"/>
          <w:marTop w:val="150"/>
          <w:marBottom w:val="0"/>
          <w:divBdr>
            <w:top w:val="none" w:sz="0" w:space="0" w:color="auto"/>
            <w:left w:val="none" w:sz="0" w:space="0" w:color="auto"/>
            <w:bottom w:val="none" w:sz="0" w:space="0" w:color="auto"/>
            <w:right w:val="none" w:sz="0" w:space="0" w:color="auto"/>
          </w:divBdr>
          <w:divsChild>
            <w:div w:id="1587230641">
              <w:marLeft w:val="1155"/>
              <w:marRight w:val="0"/>
              <w:marTop w:val="0"/>
              <w:marBottom w:val="0"/>
              <w:divBdr>
                <w:top w:val="none" w:sz="0" w:space="0" w:color="auto"/>
                <w:left w:val="none" w:sz="0" w:space="0" w:color="auto"/>
                <w:bottom w:val="none" w:sz="0" w:space="0" w:color="auto"/>
                <w:right w:val="none" w:sz="0" w:space="0" w:color="auto"/>
              </w:divBdr>
            </w:div>
            <w:div w:id="382094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122311">
      <w:bodyDiv w:val="1"/>
      <w:marLeft w:val="0"/>
      <w:marRight w:val="0"/>
      <w:marTop w:val="0"/>
      <w:marBottom w:val="0"/>
      <w:divBdr>
        <w:top w:val="none" w:sz="0" w:space="0" w:color="auto"/>
        <w:left w:val="none" w:sz="0" w:space="0" w:color="auto"/>
        <w:bottom w:val="none" w:sz="0" w:space="0" w:color="auto"/>
        <w:right w:val="none" w:sz="0" w:space="0" w:color="auto"/>
      </w:divBdr>
    </w:div>
    <w:div w:id="1664232961">
      <w:bodyDiv w:val="1"/>
      <w:marLeft w:val="0"/>
      <w:marRight w:val="0"/>
      <w:marTop w:val="0"/>
      <w:marBottom w:val="0"/>
      <w:divBdr>
        <w:top w:val="none" w:sz="0" w:space="0" w:color="auto"/>
        <w:left w:val="none" w:sz="0" w:space="0" w:color="auto"/>
        <w:bottom w:val="none" w:sz="0" w:space="0" w:color="auto"/>
        <w:right w:val="none" w:sz="0" w:space="0" w:color="auto"/>
      </w:divBdr>
      <w:divsChild>
        <w:div w:id="1400592335">
          <w:marLeft w:val="0"/>
          <w:marRight w:val="0"/>
          <w:marTop w:val="0"/>
          <w:marBottom w:val="0"/>
          <w:divBdr>
            <w:top w:val="none" w:sz="0" w:space="0" w:color="auto"/>
            <w:left w:val="none" w:sz="0" w:space="0" w:color="auto"/>
            <w:bottom w:val="none" w:sz="0" w:space="0" w:color="auto"/>
            <w:right w:val="none" w:sz="0" w:space="0" w:color="auto"/>
          </w:divBdr>
        </w:div>
        <w:div w:id="1195266069">
          <w:marLeft w:val="0"/>
          <w:marRight w:val="0"/>
          <w:marTop w:val="150"/>
          <w:marBottom w:val="0"/>
          <w:divBdr>
            <w:top w:val="none" w:sz="0" w:space="0" w:color="auto"/>
            <w:left w:val="none" w:sz="0" w:space="0" w:color="auto"/>
            <w:bottom w:val="none" w:sz="0" w:space="0" w:color="auto"/>
            <w:right w:val="none" w:sz="0" w:space="0" w:color="auto"/>
          </w:divBdr>
          <w:divsChild>
            <w:div w:id="1926453668">
              <w:marLeft w:val="1155"/>
              <w:marRight w:val="0"/>
              <w:marTop w:val="0"/>
              <w:marBottom w:val="0"/>
              <w:divBdr>
                <w:top w:val="none" w:sz="0" w:space="0" w:color="auto"/>
                <w:left w:val="none" w:sz="0" w:space="0" w:color="auto"/>
                <w:bottom w:val="none" w:sz="0" w:space="0" w:color="auto"/>
                <w:right w:val="none" w:sz="0" w:space="0" w:color="auto"/>
              </w:divBdr>
            </w:div>
            <w:div w:id="2090541083">
              <w:marLeft w:val="1155"/>
              <w:marRight w:val="0"/>
              <w:marTop w:val="0"/>
              <w:marBottom w:val="0"/>
              <w:divBdr>
                <w:top w:val="none" w:sz="0" w:space="0" w:color="auto"/>
                <w:left w:val="none" w:sz="0" w:space="0" w:color="auto"/>
                <w:bottom w:val="none" w:sz="0" w:space="0" w:color="auto"/>
                <w:right w:val="none" w:sz="0" w:space="0" w:color="auto"/>
              </w:divBdr>
            </w:div>
            <w:div w:id="1111238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02280">
      <w:bodyDiv w:val="1"/>
      <w:marLeft w:val="0"/>
      <w:marRight w:val="0"/>
      <w:marTop w:val="0"/>
      <w:marBottom w:val="0"/>
      <w:divBdr>
        <w:top w:val="none" w:sz="0" w:space="0" w:color="auto"/>
        <w:left w:val="none" w:sz="0" w:space="0" w:color="auto"/>
        <w:bottom w:val="none" w:sz="0" w:space="0" w:color="auto"/>
        <w:right w:val="none" w:sz="0" w:space="0" w:color="auto"/>
      </w:divBdr>
    </w:div>
    <w:div w:id="1664814895">
      <w:bodyDiv w:val="1"/>
      <w:marLeft w:val="0"/>
      <w:marRight w:val="0"/>
      <w:marTop w:val="0"/>
      <w:marBottom w:val="0"/>
      <w:divBdr>
        <w:top w:val="none" w:sz="0" w:space="0" w:color="auto"/>
        <w:left w:val="none" w:sz="0" w:space="0" w:color="auto"/>
        <w:bottom w:val="none" w:sz="0" w:space="0" w:color="auto"/>
        <w:right w:val="none" w:sz="0" w:space="0" w:color="auto"/>
      </w:divBdr>
      <w:divsChild>
        <w:div w:id="1532036713">
          <w:marLeft w:val="0"/>
          <w:marRight w:val="0"/>
          <w:marTop w:val="0"/>
          <w:marBottom w:val="0"/>
          <w:divBdr>
            <w:top w:val="none" w:sz="0" w:space="0" w:color="auto"/>
            <w:left w:val="none" w:sz="0" w:space="0" w:color="auto"/>
            <w:bottom w:val="none" w:sz="0" w:space="0" w:color="auto"/>
            <w:right w:val="none" w:sz="0" w:space="0" w:color="auto"/>
          </w:divBdr>
        </w:div>
        <w:div w:id="1139037249">
          <w:marLeft w:val="0"/>
          <w:marRight w:val="0"/>
          <w:marTop w:val="150"/>
          <w:marBottom w:val="0"/>
          <w:divBdr>
            <w:top w:val="none" w:sz="0" w:space="0" w:color="auto"/>
            <w:left w:val="none" w:sz="0" w:space="0" w:color="auto"/>
            <w:bottom w:val="none" w:sz="0" w:space="0" w:color="auto"/>
            <w:right w:val="none" w:sz="0" w:space="0" w:color="auto"/>
          </w:divBdr>
          <w:divsChild>
            <w:div w:id="262686343">
              <w:marLeft w:val="1155"/>
              <w:marRight w:val="0"/>
              <w:marTop w:val="0"/>
              <w:marBottom w:val="0"/>
              <w:divBdr>
                <w:top w:val="none" w:sz="0" w:space="0" w:color="auto"/>
                <w:left w:val="none" w:sz="0" w:space="0" w:color="auto"/>
                <w:bottom w:val="none" w:sz="0" w:space="0" w:color="auto"/>
                <w:right w:val="none" w:sz="0" w:space="0" w:color="auto"/>
              </w:divBdr>
            </w:div>
            <w:div w:id="1055468177">
              <w:marLeft w:val="1155"/>
              <w:marRight w:val="0"/>
              <w:marTop w:val="0"/>
              <w:marBottom w:val="0"/>
              <w:divBdr>
                <w:top w:val="none" w:sz="0" w:space="0" w:color="auto"/>
                <w:left w:val="none" w:sz="0" w:space="0" w:color="auto"/>
                <w:bottom w:val="none" w:sz="0" w:space="0" w:color="auto"/>
                <w:right w:val="none" w:sz="0" w:space="0" w:color="auto"/>
              </w:divBdr>
            </w:div>
            <w:div w:id="314257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161522">
      <w:bodyDiv w:val="1"/>
      <w:marLeft w:val="0"/>
      <w:marRight w:val="0"/>
      <w:marTop w:val="0"/>
      <w:marBottom w:val="0"/>
      <w:divBdr>
        <w:top w:val="none" w:sz="0" w:space="0" w:color="auto"/>
        <w:left w:val="none" w:sz="0" w:space="0" w:color="auto"/>
        <w:bottom w:val="none" w:sz="0" w:space="0" w:color="auto"/>
        <w:right w:val="none" w:sz="0" w:space="0" w:color="auto"/>
      </w:divBdr>
      <w:divsChild>
        <w:div w:id="869026288">
          <w:marLeft w:val="0"/>
          <w:marRight w:val="0"/>
          <w:marTop w:val="0"/>
          <w:marBottom w:val="0"/>
          <w:divBdr>
            <w:top w:val="none" w:sz="0" w:space="0" w:color="auto"/>
            <w:left w:val="none" w:sz="0" w:space="0" w:color="auto"/>
            <w:bottom w:val="none" w:sz="0" w:space="0" w:color="auto"/>
            <w:right w:val="none" w:sz="0" w:space="0" w:color="auto"/>
          </w:divBdr>
        </w:div>
        <w:div w:id="475610512">
          <w:marLeft w:val="0"/>
          <w:marRight w:val="0"/>
          <w:marTop w:val="150"/>
          <w:marBottom w:val="0"/>
          <w:divBdr>
            <w:top w:val="none" w:sz="0" w:space="0" w:color="auto"/>
            <w:left w:val="none" w:sz="0" w:space="0" w:color="auto"/>
            <w:bottom w:val="none" w:sz="0" w:space="0" w:color="auto"/>
            <w:right w:val="none" w:sz="0" w:space="0" w:color="auto"/>
          </w:divBdr>
          <w:divsChild>
            <w:div w:id="1422263710">
              <w:marLeft w:val="1155"/>
              <w:marRight w:val="0"/>
              <w:marTop w:val="0"/>
              <w:marBottom w:val="0"/>
              <w:divBdr>
                <w:top w:val="none" w:sz="0" w:space="0" w:color="auto"/>
                <w:left w:val="none" w:sz="0" w:space="0" w:color="auto"/>
                <w:bottom w:val="none" w:sz="0" w:space="0" w:color="auto"/>
                <w:right w:val="none" w:sz="0" w:space="0" w:color="auto"/>
              </w:divBdr>
            </w:div>
            <w:div w:id="6832653">
              <w:marLeft w:val="1155"/>
              <w:marRight w:val="0"/>
              <w:marTop w:val="0"/>
              <w:marBottom w:val="0"/>
              <w:divBdr>
                <w:top w:val="none" w:sz="0" w:space="0" w:color="auto"/>
                <w:left w:val="none" w:sz="0" w:space="0" w:color="auto"/>
                <w:bottom w:val="none" w:sz="0" w:space="0" w:color="auto"/>
                <w:right w:val="none" w:sz="0" w:space="0" w:color="auto"/>
              </w:divBdr>
            </w:div>
            <w:div w:id="94449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62722">
      <w:bodyDiv w:val="1"/>
      <w:marLeft w:val="0"/>
      <w:marRight w:val="0"/>
      <w:marTop w:val="0"/>
      <w:marBottom w:val="0"/>
      <w:divBdr>
        <w:top w:val="none" w:sz="0" w:space="0" w:color="auto"/>
        <w:left w:val="none" w:sz="0" w:space="0" w:color="auto"/>
        <w:bottom w:val="none" w:sz="0" w:space="0" w:color="auto"/>
        <w:right w:val="none" w:sz="0" w:space="0" w:color="auto"/>
      </w:divBdr>
      <w:divsChild>
        <w:div w:id="2052073247">
          <w:marLeft w:val="0"/>
          <w:marRight w:val="0"/>
          <w:marTop w:val="0"/>
          <w:marBottom w:val="0"/>
          <w:divBdr>
            <w:top w:val="none" w:sz="0" w:space="0" w:color="auto"/>
            <w:left w:val="none" w:sz="0" w:space="0" w:color="auto"/>
            <w:bottom w:val="none" w:sz="0" w:space="0" w:color="auto"/>
            <w:right w:val="none" w:sz="0" w:space="0" w:color="auto"/>
          </w:divBdr>
        </w:div>
        <w:div w:id="656614161">
          <w:marLeft w:val="0"/>
          <w:marRight w:val="0"/>
          <w:marTop w:val="150"/>
          <w:marBottom w:val="0"/>
          <w:divBdr>
            <w:top w:val="none" w:sz="0" w:space="0" w:color="auto"/>
            <w:left w:val="none" w:sz="0" w:space="0" w:color="auto"/>
            <w:bottom w:val="none" w:sz="0" w:space="0" w:color="auto"/>
            <w:right w:val="none" w:sz="0" w:space="0" w:color="auto"/>
          </w:divBdr>
          <w:divsChild>
            <w:div w:id="1823279269">
              <w:marLeft w:val="1155"/>
              <w:marRight w:val="0"/>
              <w:marTop w:val="0"/>
              <w:marBottom w:val="0"/>
              <w:divBdr>
                <w:top w:val="none" w:sz="0" w:space="0" w:color="auto"/>
                <w:left w:val="none" w:sz="0" w:space="0" w:color="auto"/>
                <w:bottom w:val="none" w:sz="0" w:space="0" w:color="auto"/>
                <w:right w:val="none" w:sz="0" w:space="0" w:color="auto"/>
              </w:divBdr>
            </w:div>
            <w:div w:id="533082305">
              <w:marLeft w:val="1155"/>
              <w:marRight w:val="0"/>
              <w:marTop w:val="0"/>
              <w:marBottom w:val="0"/>
              <w:divBdr>
                <w:top w:val="none" w:sz="0" w:space="0" w:color="auto"/>
                <w:left w:val="none" w:sz="0" w:space="0" w:color="auto"/>
                <w:bottom w:val="none" w:sz="0" w:space="0" w:color="auto"/>
                <w:right w:val="none" w:sz="0" w:space="0" w:color="auto"/>
              </w:divBdr>
            </w:div>
            <w:div w:id="53432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63542">
      <w:bodyDiv w:val="1"/>
      <w:marLeft w:val="0"/>
      <w:marRight w:val="0"/>
      <w:marTop w:val="0"/>
      <w:marBottom w:val="0"/>
      <w:divBdr>
        <w:top w:val="none" w:sz="0" w:space="0" w:color="auto"/>
        <w:left w:val="none" w:sz="0" w:space="0" w:color="auto"/>
        <w:bottom w:val="none" w:sz="0" w:space="0" w:color="auto"/>
        <w:right w:val="none" w:sz="0" w:space="0" w:color="auto"/>
      </w:divBdr>
      <w:divsChild>
        <w:div w:id="1701970622">
          <w:marLeft w:val="0"/>
          <w:marRight w:val="0"/>
          <w:marTop w:val="0"/>
          <w:marBottom w:val="0"/>
          <w:divBdr>
            <w:top w:val="none" w:sz="0" w:space="0" w:color="auto"/>
            <w:left w:val="none" w:sz="0" w:space="0" w:color="auto"/>
            <w:bottom w:val="none" w:sz="0" w:space="0" w:color="auto"/>
            <w:right w:val="none" w:sz="0" w:space="0" w:color="auto"/>
          </w:divBdr>
        </w:div>
        <w:div w:id="354621908">
          <w:marLeft w:val="0"/>
          <w:marRight w:val="0"/>
          <w:marTop w:val="150"/>
          <w:marBottom w:val="0"/>
          <w:divBdr>
            <w:top w:val="none" w:sz="0" w:space="0" w:color="auto"/>
            <w:left w:val="none" w:sz="0" w:space="0" w:color="auto"/>
            <w:bottom w:val="none" w:sz="0" w:space="0" w:color="auto"/>
            <w:right w:val="none" w:sz="0" w:space="0" w:color="auto"/>
          </w:divBdr>
          <w:divsChild>
            <w:div w:id="380711428">
              <w:marLeft w:val="1155"/>
              <w:marRight w:val="0"/>
              <w:marTop w:val="0"/>
              <w:marBottom w:val="0"/>
              <w:divBdr>
                <w:top w:val="none" w:sz="0" w:space="0" w:color="auto"/>
                <w:left w:val="none" w:sz="0" w:space="0" w:color="auto"/>
                <w:bottom w:val="none" w:sz="0" w:space="0" w:color="auto"/>
                <w:right w:val="none" w:sz="0" w:space="0" w:color="auto"/>
              </w:divBdr>
            </w:div>
            <w:div w:id="1467356373">
              <w:marLeft w:val="1155"/>
              <w:marRight w:val="0"/>
              <w:marTop w:val="0"/>
              <w:marBottom w:val="0"/>
              <w:divBdr>
                <w:top w:val="none" w:sz="0" w:space="0" w:color="auto"/>
                <w:left w:val="none" w:sz="0" w:space="0" w:color="auto"/>
                <w:bottom w:val="none" w:sz="0" w:space="0" w:color="auto"/>
                <w:right w:val="none" w:sz="0" w:space="0" w:color="auto"/>
              </w:divBdr>
            </w:div>
            <w:div w:id="1040667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100521506">
          <w:marLeft w:val="0"/>
          <w:marRight w:val="0"/>
          <w:marTop w:val="0"/>
          <w:marBottom w:val="0"/>
          <w:divBdr>
            <w:top w:val="none" w:sz="0" w:space="0" w:color="auto"/>
            <w:left w:val="none" w:sz="0" w:space="0" w:color="auto"/>
            <w:bottom w:val="none" w:sz="0" w:space="0" w:color="auto"/>
            <w:right w:val="none" w:sz="0" w:space="0" w:color="auto"/>
          </w:divBdr>
        </w:div>
        <w:div w:id="343634264">
          <w:marLeft w:val="0"/>
          <w:marRight w:val="0"/>
          <w:marTop w:val="150"/>
          <w:marBottom w:val="0"/>
          <w:divBdr>
            <w:top w:val="none" w:sz="0" w:space="0" w:color="auto"/>
            <w:left w:val="none" w:sz="0" w:space="0" w:color="auto"/>
            <w:bottom w:val="none" w:sz="0" w:space="0" w:color="auto"/>
            <w:right w:val="none" w:sz="0" w:space="0" w:color="auto"/>
          </w:divBdr>
          <w:divsChild>
            <w:div w:id="932781095">
              <w:marLeft w:val="1155"/>
              <w:marRight w:val="0"/>
              <w:marTop w:val="0"/>
              <w:marBottom w:val="0"/>
              <w:divBdr>
                <w:top w:val="none" w:sz="0" w:space="0" w:color="auto"/>
                <w:left w:val="none" w:sz="0" w:space="0" w:color="auto"/>
                <w:bottom w:val="none" w:sz="0" w:space="0" w:color="auto"/>
                <w:right w:val="none" w:sz="0" w:space="0" w:color="auto"/>
              </w:divBdr>
            </w:div>
            <w:div w:id="396631308">
              <w:marLeft w:val="1155"/>
              <w:marRight w:val="0"/>
              <w:marTop w:val="0"/>
              <w:marBottom w:val="0"/>
              <w:divBdr>
                <w:top w:val="none" w:sz="0" w:space="0" w:color="auto"/>
                <w:left w:val="none" w:sz="0" w:space="0" w:color="auto"/>
                <w:bottom w:val="none" w:sz="0" w:space="0" w:color="auto"/>
                <w:right w:val="none" w:sz="0" w:space="0" w:color="auto"/>
              </w:divBdr>
            </w:div>
            <w:div w:id="183448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11455">
      <w:bodyDiv w:val="1"/>
      <w:marLeft w:val="0"/>
      <w:marRight w:val="0"/>
      <w:marTop w:val="0"/>
      <w:marBottom w:val="0"/>
      <w:divBdr>
        <w:top w:val="none" w:sz="0" w:space="0" w:color="auto"/>
        <w:left w:val="none" w:sz="0" w:space="0" w:color="auto"/>
        <w:bottom w:val="none" w:sz="0" w:space="0" w:color="auto"/>
        <w:right w:val="none" w:sz="0" w:space="0" w:color="auto"/>
      </w:divBdr>
      <w:divsChild>
        <w:div w:id="1514800269">
          <w:marLeft w:val="0"/>
          <w:marRight w:val="0"/>
          <w:marTop w:val="0"/>
          <w:marBottom w:val="0"/>
          <w:divBdr>
            <w:top w:val="none" w:sz="0" w:space="0" w:color="auto"/>
            <w:left w:val="none" w:sz="0" w:space="0" w:color="auto"/>
            <w:bottom w:val="none" w:sz="0" w:space="0" w:color="auto"/>
            <w:right w:val="none" w:sz="0" w:space="0" w:color="auto"/>
          </w:divBdr>
        </w:div>
        <w:div w:id="736903162">
          <w:marLeft w:val="0"/>
          <w:marRight w:val="0"/>
          <w:marTop w:val="150"/>
          <w:marBottom w:val="0"/>
          <w:divBdr>
            <w:top w:val="none" w:sz="0" w:space="0" w:color="auto"/>
            <w:left w:val="none" w:sz="0" w:space="0" w:color="auto"/>
            <w:bottom w:val="none" w:sz="0" w:space="0" w:color="auto"/>
            <w:right w:val="none" w:sz="0" w:space="0" w:color="auto"/>
          </w:divBdr>
          <w:divsChild>
            <w:div w:id="1723863932">
              <w:marLeft w:val="1155"/>
              <w:marRight w:val="0"/>
              <w:marTop w:val="0"/>
              <w:marBottom w:val="0"/>
              <w:divBdr>
                <w:top w:val="none" w:sz="0" w:space="0" w:color="auto"/>
                <w:left w:val="none" w:sz="0" w:space="0" w:color="auto"/>
                <w:bottom w:val="none" w:sz="0" w:space="0" w:color="auto"/>
                <w:right w:val="none" w:sz="0" w:space="0" w:color="auto"/>
              </w:divBdr>
            </w:div>
            <w:div w:id="276105772">
              <w:marLeft w:val="1155"/>
              <w:marRight w:val="0"/>
              <w:marTop w:val="0"/>
              <w:marBottom w:val="0"/>
              <w:divBdr>
                <w:top w:val="none" w:sz="0" w:space="0" w:color="auto"/>
                <w:left w:val="none" w:sz="0" w:space="0" w:color="auto"/>
                <w:bottom w:val="none" w:sz="0" w:space="0" w:color="auto"/>
                <w:right w:val="none" w:sz="0" w:space="0" w:color="auto"/>
              </w:divBdr>
            </w:div>
            <w:div w:id="137018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279896">
      <w:bodyDiv w:val="1"/>
      <w:marLeft w:val="0"/>
      <w:marRight w:val="0"/>
      <w:marTop w:val="0"/>
      <w:marBottom w:val="0"/>
      <w:divBdr>
        <w:top w:val="none" w:sz="0" w:space="0" w:color="auto"/>
        <w:left w:val="none" w:sz="0" w:space="0" w:color="auto"/>
        <w:bottom w:val="none" w:sz="0" w:space="0" w:color="auto"/>
        <w:right w:val="none" w:sz="0" w:space="0" w:color="auto"/>
      </w:divBdr>
      <w:divsChild>
        <w:div w:id="271596050">
          <w:marLeft w:val="0"/>
          <w:marRight w:val="0"/>
          <w:marTop w:val="0"/>
          <w:marBottom w:val="0"/>
          <w:divBdr>
            <w:top w:val="none" w:sz="0" w:space="0" w:color="auto"/>
            <w:left w:val="none" w:sz="0" w:space="0" w:color="auto"/>
            <w:bottom w:val="none" w:sz="0" w:space="0" w:color="auto"/>
            <w:right w:val="none" w:sz="0" w:space="0" w:color="auto"/>
          </w:divBdr>
        </w:div>
        <w:div w:id="1090547656">
          <w:marLeft w:val="0"/>
          <w:marRight w:val="0"/>
          <w:marTop w:val="150"/>
          <w:marBottom w:val="0"/>
          <w:divBdr>
            <w:top w:val="none" w:sz="0" w:space="0" w:color="auto"/>
            <w:left w:val="none" w:sz="0" w:space="0" w:color="auto"/>
            <w:bottom w:val="none" w:sz="0" w:space="0" w:color="auto"/>
            <w:right w:val="none" w:sz="0" w:space="0" w:color="auto"/>
          </w:divBdr>
          <w:divsChild>
            <w:div w:id="1492257778">
              <w:marLeft w:val="1155"/>
              <w:marRight w:val="0"/>
              <w:marTop w:val="0"/>
              <w:marBottom w:val="0"/>
              <w:divBdr>
                <w:top w:val="none" w:sz="0" w:space="0" w:color="auto"/>
                <w:left w:val="none" w:sz="0" w:space="0" w:color="auto"/>
                <w:bottom w:val="none" w:sz="0" w:space="0" w:color="auto"/>
                <w:right w:val="none" w:sz="0" w:space="0" w:color="auto"/>
              </w:divBdr>
            </w:div>
            <w:div w:id="1453403901">
              <w:marLeft w:val="1155"/>
              <w:marRight w:val="0"/>
              <w:marTop w:val="0"/>
              <w:marBottom w:val="0"/>
              <w:divBdr>
                <w:top w:val="none" w:sz="0" w:space="0" w:color="auto"/>
                <w:left w:val="none" w:sz="0" w:space="0" w:color="auto"/>
                <w:bottom w:val="none" w:sz="0" w:space="0" w:color="auto"/>
                <w:right w:val="none" w:sz="0" w:space="0" w:color="auto"/>
              </w:divBdr>
            </w:div>
            <w:div w:id="910236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131063">
      <w:bodyDiv w:val="1"/>
      <w:marLeft w:val="0"/>
      <w:marRight w:val="0"/>
      <w:marTop w:val="0"/>
      <w:marBottom w:val="0"/>
      <w:divBdr>
        <w:top w:val="none" w:sz="0" w:space="0" w:color="auto"/>
        <w:left w:val="none" w:sz="0" w:space="0" w:color="auto"/>
        <w:bottom w:val="none" w:sz="0" w:space="0" w:color="auto"/>
        <w:right w:val="none" w:sz="0" w:space="0" w:color="auto"/>
      </w:divBdr>
      <w:divsChild>
        <w:div w:id="806245246">
          <w:marLeft w:val="0"/>
          <w:marRight w:val="0"/>
          <w:marTop w:val="0"/>
          <w:marBottom w:val="0"/>
          <w:divBdr>
            <w:top w:val="none" w:sz="0" w:space="0" w:color="auto"/>
            <w:left w:val="none" w:sz="0" w:space="0" w:color="auto"/>
            <w:bottom w:val="none" w:sz="0" w:space="0" w:color="auto"/>
            <w:right w:val="none" w:sz="0" w:space="0" w:color="auto"/>
          </w:divBdr>
        </w:div>
        <w:div w:id="1733507175">
          <w:marLeft w:val="0"/>
          <w:marRight w:val="0"/>
          <w:marTop w:val="150"/>
          <w:marBottom w:val="0"/>
          <w:divBdr>
            <w:top w:val="none" w:sz="0" w:space="0" w:color="auto"/>
            <w:left w:val="none" w:sz="0" w:space="0" w:color="auto"/>
            <w:bottom w:val="none" w:sz="0" w:space="0" w:color="auto"/>
            <w:right w:val="none" w:sz="0" w:space="0" w:color="auto"/>
          </w:divBdr>
          <w:divsChild>
            <w:div w:id="1638755437">
              <w:marLeft w:val="1155"/>
              <w:marRight w:val="0"/>
              <w:marTop w:val="0"/>
              <w:marBottom w:val="0"/>
              <w:divBdr>
                <w:top w:val="none" w:sz="0" w:space="0" w:color="auto"/>
                <w:left w:val="none" w:sz="0" w:space="0" w:color="auto"/>
                <w:bottom w:val="none" w:sz="0" w:space="0" w:color="auto"/>
                <w:right w:val="none" w:sz="0" w:space="0" w:color="auto"/>
              </w:divBdr>
            </w:div>
            <w:div w:id="726027688">
              <w:marLeft w:val="1155"/>
              <w:marRight w:val="0"/>
              <w:marTop w:val="0"/>
              <w:marBottom w:val="0"/>
              <w:divBdr>
                <w:top w:val="none" w:sz="0" w:space="0" w:color="auto"/>
                <w:left w:val="none" w:sz="0" w:space="0" w:color="auto"/>
                <w:bottom w:val="none" w:sz="0" w:space="0" w:color="auto"/>
                <w:right w:val="none" w:sz="0" w:space="0" w:color="auto"/>
              </w:divBdr>
            </w:div>
            <w:div w:id="1117914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781998">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559872">
      <w:bodyDiv w:val="1"/>
      <w:marLeft w:val="0"/>
      <w:marRight w:val="0"/>
      <w:marTop w:val="0"/>
      <w:marBottom w:val="0"/>
      <w:divBdr>
        <w:top w:val="none" w:sz="0" w:space="0" w:color="auto"/>
        <w:left w:val="none" w:sz="0" w:space="0" w:color="auto"/>
        <w:bottom w:val="none" w:sz="0" w:space="0" w:color="auto"/>
        <w:right w:val="none" w:sz="0" w:space="0" w:color="auto"/>
      </w:divBdr>
      <w:divsChild>
        <w:div w:id="1038313532">
          <w:marLeft w:val="0"/>
          <w:marRight w:val="0"/>
          <w:marTop w:val="0"/>
          <w:marBottom w:val="0"/>
          <w:divBdr>
            <w:top w:val="none" w:sz="0" w:space="0" w:color="auto"/>
            <w:left w:val="none" w:sz="0" w:space="0" w:color="auto"/>
            <w:bottom w:val="none" w:sz="0" w:space="0" w:color="auto"/>
            <w:right w:val="none" w:sz="0" w:space="0" w:color="auto"/>
          </w:divBdr>
        </w:div>
        <w:div w:id="75136502">
          <w:marLeft w:val="0"/>
          <w:marRight w:val="0"/>
          <w:marTop w:val="150"/>
          <w:marBottom w:val="0"/>
          <w:divBdr>
            <w:top w:val="none" w:sz="0" w:space="0" w:color="auto"/>
            <w:left w:val="none" w:sz="0" w:space="0" w:color="auto"/>
            <w:bottom w:val="none" w:sz="0" w:space="0" w:color="auto"/>
            <w:right w:val="none" w:sz="0" w:space="0" w:color="auto"/>
          </w:divBdr>
          <w:divsChild>
            <w:div w:id="1267270266">
              <w:marLeft w:val="1155"/>
              <w:marRight w:val="0"/>
              <w:marTop w:val="0"/>
              <w:marBottom w:val="0"/>
              <w:divBdr>
                <w:top w:val="none" w:sz="0" w:space="0" w:color="auto"/>
                <w:left w:val="none" w:sz="0" w:space="0" w:color="auto"/>
                <w:bottom w:val="none" w:sz="0" w:space="0" w:color="auto"/>
                <w:right w:val="none" w:sz="0" w:space="0" w:color="auto"/>
              </w:divBdr>
            </w:div>
            <w:div w:id="266623832">
              <w:marLeft w:val="1155"/>
              <w:marRight w:val="0"/>
              <w:marTop w:val="0"/>
              <w:marBottom w:val="0"/>
              <w:divBdr>
                <w:top w:val="none" w:sz="0" w:space="0" w:color="auto"/>
                <w:left w:val="none" w:sz="0" w:space="0" w:color="auto"/>
                <w:bottom w:val="none" w:sz="0" w:space="0" w:color="auto"/>
                <w:right w:val="none" w:sz="0" w:space="0" w:color="auto"/>
              </w:divBdr>
            </w:div>
            <w:div w:id="157276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13856">
      <w:bodyDiv w:val="1"/>
      <w:marLeft w:val="0"/>
      <w:marRight w:val="0"/>
      <w:marTop w:val="0"/>
      <w:marBottom w:val="0"/>
      <w:divBdr>
        <w:top w:val="none" w:sz="0" w:space="0" w:color="auto"/>
        <w:left w:val="none" w:sz="0" w:space="0" w:color="auto"/>
        <w:bottom w:val="none" w:sz="0" w:space="0" w:color="auto"/>
        <w:right w:val="none" w:sz="0" w:space="0" w:color="auto"/>
      </w:divBdr>
      <w:divsChild>
        <w:div w:id="1046760427">
          <w:marLeft w:val="0"/>
          <w:marRight w:val="0"/>
          <w:marTop w:val="0"/>
          <w:marBottom w:val="0"/>
          <w:divBdr>
            <w:top w:val="none" w:sz="0" w:space="0" w:color="auto"/>
            <w:left w:val="none" w:sz="0" w:space="0" w:color="auto"/>
            <w:bottom w:val="none" w:sz="0" w:space="0" w:color="auto"/>
            <w:right w:val="none" w:sz="0" w:space="0" w:color="auto"/>
          </w:divBdr>
        </w:div>
        <w:div w:id="544292941">
          <w:marLeft w:val="0"/>
          <w:marRight w:val="0"/>
          <w:marTop w:val="150"/>
          <w:marBottom w:val="0"/>
          <w:divBdr>
            <w:top w:val="none" w:sz="0" w:space="0" w:color="auto"/>
            <w:left w:val="none" w:sz="0" w:space="0" w:color="auto"/>
            <w:bottom w:val="none" w:sz="0" w:space="0" w:color="auto"/>
            <w:right w:val="none" w:sz="0" w:space="0" w:color="auto"/>
          </w:divBdr>
          <w:divsChild>
            <w:div w:id="654914366">
              <w:marLeft w:val="1155"/>
              <w:marRight w:val="0"/>
              <w:marTop w:val="0"/>
              <w:marBottom w:val="0"/>
              <w:divBdr>
                <w:top w:val="none" w:sz="0" w:space="0" w:color="auto"/>
                <w:left w:val="none" w:sz="0" w:space="0" w:color="auto"/>
                <w:bottom w:val="none" w:sz="0" w:space="0" w:color="auto"/>
                <w:right w:val="none" w:sz="0" w:space="0" w:color="auto"/>
              </w:divBdr>
            </w:div>
            <w:div w:id="1516848824">
              <w:marLeft w:val="1155"/>
              <w:marRight w:val="0"/>
              <w:marTop w:val="0"/>
              <w:marBottom w:val="0"/>
              <w:divBdr>
                <w:top w:val="none" w:sz="0" w:space="0" w:color="auto"/>
                <w:left w:val="none" w:sz="0" w:space="0" w:color="auto"/>
                <w:bottom w:val="none" w:sz="0" w:space="0" w:color="auto"/>
                <w:right w:val="none" w:sz="0" w:space="0" w:color="auto"/>
              </w:divBdr>
            </w:div>
            <w:div w:id="53111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58510">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671965">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0936691">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28829">
      <w:bodyDiv w:val="1"/>
      <w:marLeft w:val="0"/>
      <w:marRight w:val="0"/>
      <w:marTop w:val="0"/>
      <w:marBottom w:val="0"/>
      <w:divBdr>
        <w:top w:val="none" w:sz="0" w:space="0" w:color="auto"/>
        <w:left w:val="none" w:sz="0" w:space="0" w:color="auto"/>
        <w:bottom w:val="none" w:sz="0" w:space="0" w:color="auto"/>
        <w:right w:val="none" w:sz="0" w:space="0" w:color="auto"/>
      </w:divBdr>
      <w:divsChild>
        <w:div w:id="239491023">
          <w:marLeft w:val="0"/>
          <w:marRight w:val="0"/>
          <w:marTop w:val="0"/>
          <w:marBottom w:val="0"/>
          <w:divBdr>
            <w:top w:val="none" w:sz="0" w:space="0" w:color="auto"/>
            <w:left w:val="none" w:sz="0" w:space="0" w:color="auto"/>
            <w:bottom w:val="none" w:sz="0" w:space="0" w:color="auto"/>
            <w:right w:val="none" w:sz="0" w:space="0" w:color="auto"/>
          </w:divBdr>
        </w:div>
        <w:div w:id="1875726554">
          <w:marLeft w:val="0"/>
          <w:marRight w:val="0"/>
          <w:marTop w:val="150"/>
          <w:marBottom w:val="0"/>
          <w:divBdr>
            <w:top w:val="none" w:sz="0" w:space="0" w:color="auto"/>
            <w:left w:val="none" w:sz="0" w:space="0" w:color="auto"/>
            <w:bottom w:val="none" w:sz="0" w:space="0" w:color="auto"/>
            <w:right w:val="none" w:sz="0" w:space="0" w:color="auto"/>
          </w:divBdr>
          <w:divsChild>
            <w:div w:id="1808548101">
              <w:marLeft w:val="1155"/>
              <w:marRight w:val="0"/>
              <w:marTop w:val="0"/>
              <w:marBottom w:val="0"/>
              <w:divBdr>
                <w:top w:val="none" w:sz="0" w:space="0" w:color="auto"/>
                <w:left w:val="none" w:sz="0" w:space="0" w:color="auto"/>
                <w:bottom w:val="none" w:sz="0" w:space="0" w:color="auto"/>
                <w:right w:val="none" w:sz="0" w:space="0" w:color="auto"/>
              </w:divBdr>
            </w:div>
            <w:div w:id="2107186983">
              <w:marLeft w:val="1155"/>
              <w:marRight w:val="0"/>
              <w:marTop w:val="0"/>
              <w:marBottom w:val="0"/>
              <w:divBdr>
                <w:top w:val="none" w:sz="0" w:space="0" w:color="auto"/>
                <w:left w:val="none" w:sz="0" w:space="0" w:color="auto"/>
                <w:bottom w:val="none" w:sz="0" w:space="0" w:color="auto"/>
                <w:right w:val="none" w:sz="0" w:space="0" w:color="auto"/>
              </w:divBdr>
            </w:div>
            <w:div w:id="928807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440907">
      <w:bodyDiv w:val="1"/>
      <w:marLeft w:val="0"/>
      <w:marRight w:val="0"/>
      <w:marTop w:val="0"/>
      <w:marBottom w:val="0"/>
      <w:divBdr>
        <w:top w:val="none" w:sz="0" w:space="0" w:color="auto"/>
        <w:left w:val="none" w:sz="0" w:space="0" w:color="auto"/>
        <w:bottom w:val="none" w:sz="0" w:space="0" w:color="auto"/>
        <w:right w:val="none" w:sz="0" w:space="0" w:color="auto"/>
      </w:divBdr>
      <w:divsChild>
        <w:div w:id="377432922">
          <w:marLeft w:val="0"/>
          <w:marRight w:val="0"/>
          <w:marTop w:val="0"/>
          <w:marBottom w:val="0"/>
          <w:divBdr>
            <w:top w:val="none" w:sz="0" w:space="0" w:color="auto"/>
            <w:left w:val="none" w:sz="0" w:space="0" w:color="auto"/>
            <w:bottom w:val="none" w:sz="0" w:space="0" w:color="auto"/>
            <w:right w:val="none" w:sz="0" w:space="0" w:color="auto"/>
          </w:divBdr>
        </w:div>
        <w:div w:id="1400592232">
          <w:marLeft w:val="0"/>
          <w:marRight w:val="0"/>
          <w:marTop w:val="150"/>
          <w:marBottom w:val="0"/>
          <w:divBdr>
            <w:top w:val="none" w:sz="0" w:space="0" w:color="auto"/>
            <w:left w:val="none" w:sz="0" w:space="0" w:color="auto"/>
            <w:bottom w:val="none" w:sz="0" w:space="0" w:color="auto"/>
            <w:right w:val="none" w:sz="0" w:space="0" w:color="auto"/>
          </w:divBdr>
          <w:divsChild>
            <w:div w:id="1282305905">
              <w:marLeft w:val="1155"/>
              <w:marRight w:val="0"/>
              <w:marTop w:val="0"/>
              <w:marBottom w:val="0"/>
              <w:divBdr>
                <w:top w:val="none" w:sz="0" w:space="0" w:color="auto"/>
                <w:left w:val="none" w:sz="0" w:space="0" w:color="auto"/>
                <w:bottom w:val="none" w:sz="0" w:space="0" w:color="auto"/>
                <w:right w:val="none" w:sz="0" w:space="0" w:color="auto"/>
              </w:divBdr>
            </w:div>
            <w:div w:id="1554652417">
              <w:marLeft w:val="1155"/>
              <w:marRight w:val="0"/>
              <w:marTop w:val="0"/>
              <w:marBottom w:val="0"/>
              <w:divBdr>
                <w:top w:val="none" w:sz="0" w:space="0" w:color="auto"/>
                <w:left w:val="none" w:sz="0" w:space="0" w:color="auto"/>
                <w:bottom w:val="none" w:sz="0" w:space="0" w:color="auto"/>
                <w:right w:val="none" w:sz="0" w:space="0" w:color="auto"/>
              </w:divBdr>
            </w:div>
            <w:div w:id="946471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638000">
      <w:bodyDiv w:val="1"/>
      <w:marLeft w:val="0"/>
      <w:marRight w:val="0"/>
      <w:marTop w:val="0"/>
      <w:marBottom w:val="0"/>
      <w:divBdr>
        <w:top w:val="none" w:sz="0" w:space="0" w:color="auto"/>
        <w:left w:val="none" w:sz="0" w:space="0" w:color="auto"/>
        <w:bottom w:val="none" w:sz="0" w:space="0" w:color="auto"/>
        <w:right w:val="none" w:sz="0" w:space="0" w:color="auto"/>
      </w:divBdr>
      <w:divsChild>
        <w:div w:id="58210195">
          <w:marLeft w:val="0"/>
          <w:marRight w:val="0"/>
          <w:marTop w:val="0"/>
          <w:marBottom w:val="0"/>
          <w:divBdr>
            <w:top w:val="none" w:sz="0" w:space="0" w:color="auto"/>
            <w:left w:val="none" w:sz="0" w:space="0" w:color="auto"/>
            <w:bottom w:val="none" w:sz="0" w:space="0" w:color="auto"/>
            <w:right w:val="none" w:sz="0" w:space="0" w:color="auto"/>
          </w:divBdr>
        </w:div>
        <w:div w:id="859927749">
          <w:marLeft w:val="0"/>
          <w:marRight w:val="0"/>
          <w:marTop w:val="150"/>
          <w:marBottom w:val="0"/>
          <w:divBdr>
            <w:top w:val="none" w:sz="0" w:space="0" w:color="auto"/>
            <w:left w:val="none" w:sz="0" w:space="0" w:color="auto"/>
            <w:bottom w:val="none" w:sz="0" w:space="0" w:color="auto"/>
            <w:right w:val="none" w:sz="0" w:space="0" w:color="auto"/>
          </w:divBdr>
          <w:divsChild>
            <w:div w:id="1187015422">
              <w:marLeft w:val="1155"/>
              <w:marRight w:val="0"/>
              <w:marTop w:val="0"/>
              <w:marBottom w:val="0"/>
              <w:divBdr>
                <w:top w:val="none" w:sz="0" w:space="0" w:color="auto"/>
                <w:left w:val="none" w:sz="0" w:space="0" w:color="auto"/>
                <w:bottom w:val="none" w:sz="0" w:space="0" w:color="auto"/>
                <w:right w:val="none" w:sz="0" w:space="0" w:color="auto"/>
              </w:divBdr>
            </w:div>
            <w:div w:id="726488351">
              <w:marLeft w:val="1155"/>
              <w:marRight w:val="0"/>
              <w:marTop w:val="0"/>
              <w:marBottom w:val="0"/>
              <w:divBdr>
                <w:top w:val="none" w:sz="0" w:space="0" w:color="auto"/>
                <w:left w:val="none" w:sz="0" w:space="0" w:color="auto"/>
                <w:bottom w:val="none" w:sz="0" w:space="0" w:color="auto"/>
                <w:right w:val="none" w:sz="0" w:space="0" w:color="auto"/>
              </w:divBdr>
            </w:div>
            <w:div w:id="42002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71639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371059">
      <w:bodyDiv w:val="1"/>
      <w:marLeft w:val="0"/>
      <w:marRight w:val="0"/>
      <w:marTop w:val="0"/>
      <w:marBottom w:val="0"/>
      <w:divBdr>
        <w:top w:val="none" w:sz="0" w:space="0" w:color="auto"/>
        <w:left w:val="none" w:sz="0" w:space="0" w:color="auto"/>
        <w:bottom w:val="none" w:sz="0" w:space="0" w:color="auto"/>
        <w:right w:val="none" w:sz="0" w:space="0" w:color="auto"/>
      </w:divBdr>
      <w:divsChild>
        <w:div w:id="1759447754">
          <w:marLeft w:val="0"/>
          <w:marRight w:val="0"/>
          <w:marTop w:val="0"/>
          <w:marBottom w:val="0"/>
          <w:divBdr>
            <w:top w:val="none" w:sz="0" w:space="0" w:color="auto"/>
            <w:left w:val="none" w:sz="0" w:space="0" w:color="auto"/>
            <w:bottom w:val="none" w:sz="0" w:space="0" w:color="auto"/>
            <w:right w:val="none" w:sz="0" w:space="0" w:color="auto"/>
          </w:divBdr>
        </w:div>
        <w:div w:id="1757745075">
          <w:marLeft w:val="0"/>
          <w:marRight w:val="0"/>
          <w:marTop w:val="150"/>
          <w:marBottom w:val="0"/>
          <w:divBdr>
            <w:top w:val="none" w:sz="0" w:space="0" w:color="auto"/>
            <w:left w:val="none" w:sz="0" w:space="0" w:color="auto"/>
            <w:bottom w:val="none" w:sz="0" w:space="0" w:color="auto"/>
            <w:right w:val="none" w:sz="0" w:space="0" w:color="auto"/>
          </w:divBdr>
          <w:divsChild>
            <w:div w:id="1042902679">
              <w:marLeft w:val="1155"/>
              <w:marRight w:val="0"/>
              <w:marTop w:val="0"/>
              <w:marBottom w:val="0"/>
              <w:divBdr>
                <w:top w:val="none" w:sz="0" w:space="0" w:color="auto"/>
                <w:left w:val="none" w:sz="0" w:space="0" w:color="auto"/>
                <w:bottom w:val="none" w:sz="0" w:space="0" w:color="auto"/>
                <w:right w:val="none" w:sz="0" w:space="0" w:color="auto"/>
              </w:divBdr>
            </w:div>
            <w:div w:id="936906979">
              <w:marLeft w:val="1155"/>
              <w:marRight w:val="0"/>
              <w:marTop w:val="0"/>
              <w:marBottom w:val="0"/>
              <w:divBdr>
                <w:top w:val="none" w:sz="0" w:space="0" w:color="auto"/>
                <w:left w:val="none" w:sz="0" w:space="0" w:color="auto"/>
                <w:bottom w:val="none" w:sz="0" w:space="0" w:color="auto"/>
                <w:right w:val="none" w:sz="0" w:space="0" w:color="auto"/>
              </w:divBdr>
            </w:div>
            <w:div w:id="14358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0811">
      <w:bodyDiv w:val="1"/>
      <w:marLeft w:val="0"/>
      <w:marRight w:val="0"/>
      <w:marTop w:val="0"/>
      <w:marBottom w:val="0"/>
      <w:divBdr>
        <w:top w:val="none" w:sz="0" w:space="0" w:color="auto"/>
        <w:left w:val="none" w:sz="0" w:space="0" w:color="auto"/>
        <w:bottom w:val="none" w:sz="0" w:space="0" w:color="auto"/>
        <w:right w:val="none" w:sz="0" w:space="0" w:color="auto"/>
      </w:divBdr>
      <w:divsChild>
        <w:div w:id="480540079">
          <w:marLeft w:val="0"/>
          <w:marRight w:val="0"/>
          <w:marTop w:val="0"/>
          <w:marBottom w:val="0"/>
          <w:divBdr>
            <w:top w:val="none" w:sz="0" w:space="0" w:color="auto"/>
            <w:left w:val="none" w:sz="0" w:space="0" w:color="auto"/>
            <w:bottom w:val="none" w:sz="0" w:space="0" w:color="auto"/>
            <w:right w:val="none" w:sz="0" w:space="0" w:color="auto"/>
          </w:divBdr>
        </w:div>
        <w:div w:id="976956902">
          <w:marLeft w:val="0"/>
          <w:marRight w:val="0"/>
          <w:marTop w:val="150"/>
          <w:marBottom w:val="0"/>
          <w:divBdr>
            <w:top w:val="none" w:sz="0" w:space="0" w:color="auto"/>
            <w:left w:val="none" w:sz="0" w:space="0" w:color="auto"/>
            <w:bottom w:val="none" w:sz="0" w:space="0" w:color="auto"/>
            <w:right w:val="none" w:sz="0" w:space="0" w:color="auto"/>
          </w:divBdr>
          <w:divsChild>
            <w:div w:id="701591998">
              <w:marLeft w:val="1155"/>
              <w:marRight w:val="0"/>
              <w:marTop w:val="0"/>
              <w:marBottom w:val="0"/>
              <w:divBdr>
                <w:top w:val="none" w:sz="0" w:space="0" w:color="auto"/>
                <w:left w:val="none" w:sz="0" w:space="0" w:color="auto"/>
                <w:bottom w:val="none" w:sz="0" w:space="0" w:color="auto"/>
                <w:right w:val="none" w:sz="0" w:space="0" w:color="auto"/>
              </w:divBdr>
            </w:div>
            <w:div w:id="1066609093">
              <w:marLeft w:val="1155"/>
              <w:marRight w:val="0"/>
              <w:marTop w:val="0"/>
              <w:marBottom w:val="0"/>
              <w:divBdr>
                <w:top w:val="none" w:sz="0" w:space="0" w:color="auto"/>
                <w:left w:val="none" w:sz="0" w:space="0" w:color="auto"/>
                <w:bottom w:val="none" w:sz="0" w:space="0" w:color="auto"/>
                <w:right w:val="none" w:sz="0" w:space="0" w:color="auto"/>
              </w:divBdr>
            </w:div>
            <w:div w:id="194118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457382">
      <w:bodyDiv w:val="1"/>
      <w:marLeft w:val="0"/>
      <w:marRight w:val="0"/>
      <w:marTop w:val="0"/>
      <w:marBottom w:val="0"/>
      <w:divBdr>
        <w:top w:val="none" w:sz="0" w:space="0" w:color="auto"/>
        <w:left w:val="none" w:sz="0" w:space="0" w:color="auto"/>
        <w:bottom w:val="none" w:sz="0" w:space="0" w:color="auto"/>
        <w:right w:val="none" w:sz="0" w:space="0" w:color="auto"/>
      </w:divBdr>
      <w:divsChild>
        <w:div w:id="1644770472">
          <w:marLeft w:val="0"/>
          <w:marRight w:val="0"/>
          <w:marTop w:val="0"/>
          <w:marBottom w:val="0"/>
          <w:divBdr>
            <w:top w:val="none" w:sz="0" w:space="0" w:color="auto"/>
            <w:left w:val="none" w:sz="0" w:space="0" w:color="auto"/>
            <w:bottom w:val="none" w:sz="0" w:space="0" w:color="auto"/>
            <w:right w:val="none" w:sz="0" w:space="0" w:color="auto"/>
          </w:divBdr>
        </w:div>
        <w:div w:id="1392383253">
          <w:marLeft w:val="0"/>
          <w:marRight w:val="0"/>
          <w:marTop w:val="150"/>
          <w:marBottom w:val="0"/>
          <w:divBdr>
            <w:top w:val="none" w:sz="0" w:space="0" w:color="auto"/>
            <w:left w:val="none" w:sz="0" w:space="0" w:color="auto"/>
            <w:bottom w:val="none" w:sz="0" w:space="0" w:color="auto"/>
            <w:right w:val="none" w:sz="0" w:space="0" w:color="auto"/>
          </w:divBdr>
          <w:divsChild>
            <w:div w:id="83038015">
              <w:marLeft w:val="1155"/>
              <w:marRight w:val="0"/>
              <w:marTop w:val="0"/>
              <w:marBottom w:val="0"/>
              <w:divBdr>
                <w:top w:val="none" w:sz="0" w:space="0" w:color="auto"/>
                <w:left w:val="none" w:sz="0" w:space="0" w:color="auto"/>
                <w:bottom w:val="none" w:sz="0" w:space="0" w:color="auto"/>
                <w:right w:val="none" w:sz="0" w:space="0" w:color="auto"/>
              </w:divBdr>
            </w:div>
            <w:div w:id="1737779137">
              <w:marLeft w:val="1155"/>
              <w:marRight w:val="0"/>
              <w:marTop w:val="0"/>
              <w:marBottom w:val="0"/>
              <w:divBdr>
                <w:top w:val="none" w:sz="0" w:space="0" w:color="auto"/>
                <w:left w:val="none" w:sz="0" w:space="0" w:color="auto"/>
                <w:bottom w:val="none" w:sz="0" w:space="0" w:color="auto"/>
                <w:right w:val="none" w:sz="0" w:space="0" w:color="auto"/>
              </w:divBdr>
            </w:div>
            <w:div w:id="15600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26447">
      <w:bodyDiv w:val="1"/>
      <w:marLeft w:val="0"/>
      <w:marRight w:val="0"/>
      <w:marTop w:val="0"/>
      <w:marBottom w:val="0"/>
      <w:divBdr>
        <w:top w:val="none" w:sz="0" w:space="0" w:color="auto"/>
        <w:left w:val="none" w:sz="0" w:space="0" w:color="auto"/>
        <w:bottom w:val="none" w:sz="0" w:space="0" w:color="auto"/>
        <w:right w:val="none" w:sz="0" w:space="0" w:color="auto"/>
      </w:divBdr>
      <w:divsChild>
        <w:div w:id="1770589396">
          <w:marLeft w:val="0"/>
          <w:marRight w:val="0"/>
          <w:marTop w:val="0"/>
          <w:marBottom w:val="0"/>
          <w:divBdr>
            <w:top w:val="none" w:sz="0" w:space="0" w:color="auto"/>
            <w:left w:val="none" w:sz="0" w:space="0" w:color="auto"/>
            <w:bottom w:val="none" w:sz="0" w:space="0" w:color="auto"/>
            <w:right w:val="none" w:sz="0" w:space="0" w:color="auto"/>
          </w:divBdr>
        </w:div>
        <w:div w:id="317729741">
          <w:marLeft w:val="0"/>
          <w:marRight w:val="0"/>
          <w:marTop w:val="150"/>
          <w:marBottom w:val="0"/>
          <w:divBdr>
            <w:top w:val="none" w:sz="0" w:space="0" w:color="auto"/>
            <w:left w:val="none" w:sz="0" w:space="0" w:color="auto"/>
            <w:bottom w:val="none" w:sz="0" w:space="0" w:color="auto"/>
            <w:right w:val="none" w:sz="0" w:space="0" w:color="auto"/>
          </w:divBdr>
          <w:divsChild>
            <w:div w:id="1807046924">
              <w:marLeft w:val="1155"/>
              <w:marRight w:val="0"/>
              <w:marTop w:val="0"/>
              <w:marBottom w:val="0"/>
              <w:divBdr>
                <w:top w:val="none" w:sz="0" w:space="0" w:color="auto"/>
                <w:left w:val="none" w:sz="0" w:space="0" w:color="auto"/>
                <w:bottom w:val="none" w:sz="0" w:space="0" w:color="auto"/>
                <w:right w:val="none" w:sz="0" w:space="0" w:color="auto"/>
              </w:divBdr>
            </w:div>
            <w:div w:id="1014770657">
              <w:marLeft w:val="1155"/>
              <w:marRight w:val="0"/>
              <w:marTop w:val="0"/>
              <w:marBottom w:val="0"/>
              <w:divBdr>
                <w:top w:val="none" w:sz="0" w:space="0" w:color="auto"/>
                <w:left w:val="none" w:sz="0" w:space="0" w:color="auto"/>
                <w:bottom w:val="none" w:sz="0" w:space="0" w:color="auto"/>
                <w:right w:val="none" w:sz="0" w:space="0" w:color="auto"/>
              </w:divBdr>
            </w:div>
            <w:div w:id="169615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605244">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5919002">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26654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384152">
      <w:bodyDiv w:val="1"/>
      <w:marLeft w:val="0"/>
      <w:marRight w:val="0"/>
      <w:marTop w:val="0"/>
      <w:marBottom w:val="0"/>
      <w:divBdr>
        <w:top w:val="none" w:sz="0" w:space="0" w:color="auto"/>
        <w:left w:val="none" w:sz="0" w:space="0" w:color="auto"/>
        <w:bottom w:val="none" w:sz="0" w:space="0" w:color="auto"/>
        <w:right w:val="none" w:sz="0" w:space="0" w:color="auto"/>
      </w:divBdr>
      <w:divsChild>
        <w:div w:id="1492864687">
          <w:marLeft w:val="0"/>
          <w:marRight w:val="0"/>
          <w:marTop w:val="0"/>
          <w:marBottom w:val="0"/>
          <w:divBdr>
            <w:top w:val="none" w:sz="0" w:space="0" w:color="auto"/>
            <w:left w:val="none" w:sz="0" w:space="0" w:color="auto"/>
            <w:bottom w:val="none" w:sz="0" w:space="0" w:color="auto"/>
            <w:right w:val="none" w:sz="0" w:space="0" w:color="auto"/>
          </w:divBdr>
        </w:div>
        <w:div w:id="2109033109">
          <w:marLeft w:val="0"/>
          <w:marRight w:val="0"/>
          <w:marTop w:val="150"/>
          <w:marBottom w:val="0"/>
          <w:divBdr>
            <w:top w:val="none" w:sz="0" w:space="0" w:color="auto"/>
            <w:left w:val="none" w:sz="0" w:space="0" w:color="auto"/>
            <w:bottom w:val="none" w:sz="0" w:space="0" w:color="auto"/>
            <w:right w:val="none" w:sz="0" w:space="0" w:color="auto"/>
          </w:divBdr>
          <w:divsChild>
            <w:div w:id="1120295847">
              <w:marLeft w:val="1155"/>
              <w:marRight w:val="0"/>
              <w:marTop w:val="0"/>
              <w:marBottom w:val="0"/>
              <w:divBdr>
                <w:top w:val="none" w:sz="0" w:space="0" w:color="auto"/>
                <w:left w:val="none" w:sz="0" w:space="0" w:color="auto"/>
                <w:bottom w:val="none" w:sz="0" w:space="0" w:color="auto"/>
                <w:right w:val="none" w:sz="0" w:space="0" w:color="auto"/>
              </w:divBdr>
            </w:div>
            <w:div w:id="1038551602">
              <w:marLeft w:val="1155"/>
              <w:marRight w:val="0"/>
              <w:marTop w:val="0"/>
              <w:marBottom w:val="0"/>
              <w:divBdr>
                <w:top w:val="none" w:sz="0" w:space="0" w:color="auto"/>
                <w:left w:val="none" w:sz="0" w:space="0" w:color="auto"/>
                <w:bottom w:val="none" w:sz="0" w:space="0" w:color="auto"/>
                <w:right w:val="none" w:sz="0" w:space="0" w:color="auto"/>
              </w:divBdr>
            </w:div>
            <w:div w:id="87688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461189">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773824">
      <w:bodyDiv w:val="1"/>
      <w:marLeft w:val="0"/>
      <w:marRight w:val="0"/>
      <w:marTop w:val="0"/>
      <w:marBottom w:val="0"/>
      <w:divBdr>
        <w:top w:val="none" w:sz="0" w:space="0" w:color="auto"/>
        <w:left w:val="none" w:sz="0" w:space="0" w:color="auto"/>
        <w:bottom w:val="none" w:sz="0" w:space="0" w:color="auto"/>
        <w:right w:val="none" w:sz="0" w:space="0" w:color="auto"/>
      </w:divBdr>
      <w:divsChild>
        <w:div w:id="1775635988">
          <w:marLeft w:val="0"/>
          <w:marRight w:val="0"/>
          <w:marTop w:val="0"/>
          <w:marBottom w:val="0"/>
          <w:divBdr>
            <w:top w:val="none" w:sz="0" w:space="0" w:color="auto"/>
            <w:left w:val="none" w:sz="0" w:space="0" w:color="auto"/>
            <w:bottom w:val="none" w:sz="0" w:space="0" w:color="auto"/>
            <w:right w:val="none" w:sz="0" w:space="0" w:color="auto"/>
          </w:divBdr>
        </w:div>
        <w:div w:id="1275288371">
          <w:marLeft w:val="0"/>
          <w:marRight w:val="0"/>
          <w:marTop w:val="150"/>
          <w:marBottom w:val="0"/>
          <w:divBdr>
            <w:top w:val="none" w:sz="0" w:space="0" w:color="auto"/>
            <w:left w:val="none" w:sz="0" w:space="0" w:color="auto"/>
            <w:bottom w:val="none" w:sz="0" w:space="0" w:color="auto"/>
            <w:right w:val="none" w:sz="0" w:space="0" w:color="auto"/>
          </w:divBdr>
          <w:divsChild>
            <w:div w:id="42221823">
              <w:marLeft w:val="1155"/>
              <w:marRight w:val="0"/>
              <w:marTop w:val="0"/>
              <w:marBottom w:val="0"/>
              <w:divBdr>
                <w:top w:val="none" w:sz="0" w:space="0" w:color="auto"/>
                <w:left w:val="none" w:sz="0" w:space="0" w:color="auto"/>
                <w:bottom w:val="none" w:sz="0" w:space="0" w:color="auto"/>
                <w:right w:val="none" w:sz="0" w:space="0" w:color="auto"/>
              </w:divBdr>
            </w:div>
            <w:div w:id="493381005">
              <w:marLeft w:val="1155"/>
              <w:marRight w:val="0"/>
              <w:marTop w:val="0"/>
              <w:marBottom w:val="0"/>
              <w:divBdr>
                <w:top w:val="none" w:sz="0" w:space="0" w:color="auto"/>
                <w:left w:val="none" w:sz="0" w:space="0" w:color="auto"/>
                <w:bottom w:val="none" w:sz="0" w:space="0" w:color="auto"/>
                <w:right w:val="none" w:sz="0" w:space="0" w:color="auto"/>
              </w:divBdr>
            </w:div>
            <w:div w:id="199402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624424">
      <w:bodyDiv w:val="1"/>
      <w:marLeft w:val="0"/>
      <w:marRight w:val="0"/>
      <w:marTop w:val="0"/>
      <w:marBottom w:val="0"/>
      <w:divBdr>
        <w:top w:val="none" w:sz="0" w:space="0" w:color="auto"/>
        <w:left w:val="none" w:sz="0" w:space="0" w:color="auto"/>
        <w:bottom w:val="none" w:sz="0" w:space="0" w:color="auto"/>
        <w:right w:val="none" w:sz="0" w:space="0" w:color="auto"/>
      </w:divBdr>
      <w:divsChild>
        <w:div w:id="1244340904">
          <w:marLeft w:val="0"/>
          <w:marRight w:val="0"/>
          <w:marTop w:val="0"/>
          <w:marBottom w:val="0"/>
          <w:divBdr>
            <w:top w:val="none" w:sz="0" w:space="0" w:color="auto"/>
            <w:left w:val="none" w:sz="0" w:space="0" w:color="auto"/>
            <w:bottom w:val="none" w:sz="0" w:space="0" w:color="auto"/>
            <w:right w:val="none" w:sz="0" w:space="0" w:color="auto"/>
          </w:divBdr>
        </w:div>
        <w:div w:id="1468086232">
          <w:marLeft w:val="0"/>
          <w:marRight w:val="0"/>
          <w:marTop w:val="150"/>
          <w:marBottom w:val="0"/>
          <w:divBdr>
            <w:top w:val="none" w:sz="0" w:space="0" w:color="auto"/>
            <w:left w:val="none" w:sz="0" w:space="0" w:color="auto"/>
            <w:bottom w:val="none" w:sz="0" w:space="0" w:color="auto"/>
            <w:right w:val="none" w:sz="0" w:space="0" w:color="auto"/>
          </w:divBdr>
          <w:divsChild>
            <w:div w:id="1350133281">
              <w:marLeft w:val="1155"/>
              <w:marRight w:val="0"/>
              <w:marTop w:val="0"/>
              <w:marBottom w:val="0"/>
              <w:divBdr>
                <w:top w:val="none" w:sz="0" w:space="0" w:color="auto"/>
                <w:left w:val="none" w:sz="0" w:space="0" w:color="auto"/>
                <w:bottom w:val="none" w:sz="0" w:space="0" w:color="auto"/>
                <w:right w:val="none" w:sz="0" w:space="0" w:color="auto"/>
              </w:divBdr>
            </w:div>
            <w:div w:id="632173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35739">
      <w:bodyDiv w:val="1"/>
      <w:marLeft w:val="0"/>
      <w:marRight w:val="0"/>
      <w:marTop w:val="0"/>
      <w:marBottom w:val="0"/>
      <w:divBdr>
        <w:top w:val="none" w:sz="0" w:space="0" w:color="auto"/>
        <w:left w:val="none" w:sz="0" w:space="0" w:color="auto"/>
        <w:bottom w:val="none" w:sz="0" w:space="0" w:color="auto"/>
        <w:right w:val="none" w:sz="0" w:space="0" w:color="auto"/>
      </w:divBdr>
      <w:divsChild>
        <w:div w:id="1086154497">
          <w:marLeft w:val="0"/>
          <w:marRight w:val="0"/>
          <w:marTop w:val="0"/>
          <w:marBottom w:val="0"/>
          <w:divBdr>
            <w:top w:val="none" w:sz="0" w:space="0" w:color="auto"/>
            <w:left w:val="none" w:sz="0" w:space="0" w:color="auto"/>
            <w:bottom w:val="none" w:sz="0" w:space="0" w:color="auto"/>
            <w:right w:val="none" w:sz="0" w:space="0" w:color="auto"/>
          </w:divBdr>
        </w:div>
        <w:div w:id="1293631708">
          <w:marLeft w:val="0"/>
          <w:marRight w:val="0"/>
          <w:marTop w:val="150"/>
          <w:marBottom w:val="0"/>
          <w:divBdr>
            <w:top w:val="none" w:sz="0" w:space="0" w:color="auto"/>
            <w:left w:val="none" w:sz="0" w:space="0" w:color="auto"/>
            <w:bottom w:val="none" w:sz="0" w:space="0" w:color="auto"/>
            <w:right w:val="none" w:sz="0" w:space="0" w:color="auto"/>
          </w:divBdr>
          <w:divsChild>
            <w:div w:id="80682638">
              <w:marLeft w:val="1155"/>
              <w:marRight w:val="0"/>
              <w:marTop w:val="0"/>
              <w:marBottom w:val="0"/>
              <w:divBdr>
                <w:top w:val="none" w:sz="0" w:space="0" w:color="auto"/>
                <w:left w:val="none" w:sz="0" w:space="0" w:color="auto"/>
                <w:bottom w:val="none" w:sz="0" w:space="0" w:color="auto"/>
                <w:right w:val="none" w:sz="0" w:space="0" w:color="auto"/>
              </w:divBdr>
            </w:div>
            <w:div w:id="961424286">
              <w:marLeft w:val="1155"/>
              <w:marRight w:val="0"/>
              <w:marTop w:val="0"/>
              <w:marBottom w:val="0"/>
              <w:divBdr>
                <w:top w:val="none" w:sz="0" w:space="0" w:color="auto"/>
                <w:left w:val="none" w:sz="0" w:space="0" w:color="auto"/>
                <w:bottom w:val="none" w:sz="0" w:space="0" w:color="auto"/>
                <w:right w:val="none" w:sz="0" w:space="0" w:color="auto"/>
              </w:divBdr>
            </w:div>
            <w:div w:id="1622610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42137">
      <w:bodyDiv w:val="1"/>
      <w:marLeft w:val="0"/>
      <w:marRight w:val="0"/>
      <w:marTop w:val="0"/>
      <w:marBottom w:val="0"/>
      <w:divBdr>
        <w:top w:val="none" w:sz="0" w:space="0" w:color="auto"/>
        <w:left w:val="none" w:sz="0" w:space="0" w:color="auto"/>
        <w:bottom w:val="none" w:sz="0" w:space="0" w:color="auto"/>
        <w:right w:val="none" w:sz="0" w:space="0" w:color="auto"/>
      </w:divBdr>
      <w:divsChild>
        <w:div w:id="2112121666">
          <w:marLeft w:val="0"/>
          <w:marRight w:val="0"/>
          <w:marTop w:val="0"/>
          <w:marBottom w:val="0"/>
          <w:divBdr>
            <w:top w:val="none" w:sz="0" w:space="0" w:color="auto"/>
            <w:left w:val="none" w:sz="0" w:space="0" w:color="auto"/>
            <w:bottom w:val="none" w:sz="0" w:space="0" w:color="auto"/>
            <w:right w:val="none" w:sz="0" w:space="0" w:color="auto"/>
          </w:divBdr>
        </w:div>
        <w:div w:id="563641018">
          <w:marLeft w:val="0"/>
          <w:marRight w:val="0"/>
          <w:marTop w:val="150"/>
          <w:marBottom w:val="0"/>
          <w:divBdr>
            <w:top w:val="none" w:sz="0" w:space="0" w:color="auto"/>
            <w:left w:val="none" w:sz="0" w:space="0" w:color="auto"/>
            <w:bottom w:val="none" w:sz="0" w:space="0" w:color="auto"/>
            <w:right w:val="none" w:sz="0" w:space="0" w:color="auto"/>
          </w:divBdr>
          <w:divsChild>
            <w:div w:id="1170103486">
              <w:marLeft w:val="1155"/>
              <w:marRight w:val="0"/>
              <w:marTop w:val="0"/>
              <w:marBottom w:val="0"/>
              <w:divBdr>
                <w:top w:val="none" w:sz="0" w:space="0" w:color="auto"/>
                <w:left w:val="none" w:sz="0" w:space="0" w:color="auto"/>
                <w:bottom w:val="none" w:sz="0" w:space="0" w:color="auto"/>
                <w:right w:val="none" w:sz="0" w:space="0" w:color="auto"/>
              </w:divBdr>
            </w:div>
            <w:div w:id="10108796">
              <w:marLeft w:val="1155"/>
              <w:marRight w:val="0"/>
              <w:marTop w:val="0"/>
              <w:marBottom w:val="0"/>
              <w:divBdr>
                <w:top w:val="none" w:sz="0" w:space="0" w:color="auto"/>
                <w:left w:val="none" w:sz="0" w:space="0" w:color="auto"/>
                <w:bottom w:val="none" w:sz="0" w:space="0" w:color="auto"/>
                <w:right w:val="none" w:sz="0" w:space="0" w:color="auto"/>
              </w:divBdr>
            </w:div>
            <w:div w:id="633564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20887">
      <w:bodyDiv w:val="1"/>
      <w:marLeft w:val="0"/>
      <w:marRight w:val="0"/>
      <w:marTop w:val="0"/>
      <w:marBottom w:val="0"/>
      <w:divBdr>
        <w:top w:val="none" w:sz="0" w:space="0" w:color="auto"/>
        <w:left w:val="none" w:sz="0" w:space="0" w:color="auto"/>
        <w:bottom w:val="none" w:sz="0" w:space="0" w:color="auto"/>
        <w:right w:val="none" w:sz="0" w:space="0" w:color="auto"/>
      </w:divBdr>
      <w:divsChild>
        <w:div w:id="455418235">
          <w:marLeft w:val="0"/>
          <w:marRight w:val="0"/>
          <w:marTop w:val="0"/>
          <w:marBottom w:val="0"/>
          <w:divBdr>
            <w:top w:val="none" w:sz="0" w:space="0" w:color="auto"/>
            <w:left w:val="none" w:sz="0" w:space="0" w:color="auto"/>
            <w:bottom w:val="none" w:sz="0" w:space="0" w:color="auto"/>
            <w:right w:val="none" w:sz="0" w:space="0" w:color="auto"/>
          </w:divBdr>
        </w:div>
        <w:div w:id="872883972">
          <w:marLeft w:val="0"/>
          <w:marRight w:val="0"/>
          <w:marTop w:val="150"/>
          <w:marBottom w:val="0"/>
          <w:divBdr>
            <w:top w:val="none" w:sz="0" w:space="0" w:color="auto"/>
            <w:left w:val="none" w:sz="0" w:space="0" w:color="auto"/>
            <w:bottom w:val="none" w:sz="0" w:space="0" w:color="auto"/>
            <w:right w:val="none" w:sz="0" w:space="0" w:color="auto"/>
          </w:divBdr>
          <w:divsChild>
            <w:div w:id="765003537">
              <w:marLeft w:val="1155"/>
              <w:marRight w:val="0"/>
              <w:marTop w:val="0"/>
              <w:marBottom w:val="0"/>
              <w:divBdr>
                <w:top w:val="none" w:sz="0" w:space="0" w:color="auto"/>
                <w:left w:val="none" w:sz="0" w:space="0" w:color="auto"/>
                <w:bottom w:val="none" w:sz="0" w:space="0" w:color="auto"/>
                <w:right w:val="none" w:sz="0" w:space="0" w:color="auto"/>
              </w:divBdr>
            </w:div>
            <w:div w:id="665859157">
              <w:marLeft w:val="1155"/>
              <w:marRight w:val="0"/>
              <w:marTop w:val="0"/>
              <w:marBottom w:val="0"/>
              <w:divBdr>
                <w:top w:val="none" w:sz="0" w:space="0" w:color="auto"/>
                <w:left w:val="none" w:sz="0" w:space="0" w:color="auto"/>
                <w:bottom w:val="none" w:sz="0" w:space="0" w:color="auto"/>
                <w:right w:val="none" w:sz="0" w:space="0" w:color="auto"/>
              </w:divBdr>
            </w:div>
            <w:div w:id="89466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5723">
      <w:bodyDiv w:val="1"/>
      <w:marLeft w:val="0"/>
      <w:marRight w:val="0"/>
      <w:marTop w:val="0"/>
      <w:marBottom w:val="0"/>
      <w:divBdr>
        <w:top w:val="none" w:sz="0" w:space="0" w:color="auto"/>
        <w:left w:val="none" w:sz="0" w:space="0" w:color="auto"/>
        <w:bottom w:val="none" w:sz="0" w:space="0" w:color="auto"/>
        <w:right w:val="none" w:sz="0" w:space="0" w:color="auto"/>
      </w:divBdr>
      <w:divsChild>
        <w:div w:id="2030444403">
          <w:marLeft w:val="0"/>
          <w:marRight w:val="0"/>
          <w:marTop w:val="0"/>
          <w:marBottom w:val="0"/>
          <w:divBdr>
            <w:top w:val="none" w:sz="0" w:space="0" w:color="auto"/>
            <w:left w:val="none" w:sz="0" w:space="0" w:color="auto"/>
            <w:bottom w:val="none" w:sz="0" w:space="0" w:color="auto"/>
            <w:right w:val="none" w:sz="0" w:space="0" w:color="auto"/>
          </w:divBdr>
        </w:div>
        <w:div w:id="1802728282">
          <w:marLeft w:val="0"/>
          <w:marRight w:val="0"/>
          <w:marTop w:val="150"/>
          <w:marBottom w:val="0"/>
          <w:divBdr>
            <w:top w:val="none" w:sz="0" w:space="0" w:color="auto"/>
            <w:left w:val="none" w:sz="0" w:space="0" w:color="auto"/>
            <w:bottom w:val="none" w:sz="0" w:space="0" w:color="auto"/>
            <w:right w:val="none" w:sz="0" w:space="0" w:color="auto"/>
          </w:divBdr>
          <w:divsChild>
            <w:div w:id="1105536657">
              <w:marLeft w:val="1155"/>
              <w:marRight w:val="0"/>
              <w:marTop w:val="0"/>
              <w:marBottom w:val="0"/>
              <w:divBdr>
                <w:top w:val="none" w:sz="0" w:space="0" w:color="auto"/>
                <w:left w:val="none" w:sz="0" w:space="0" w:color="auto"/>
                <w:bottom w:val="none" w:sz="0" w:space="0" w:color="auto"/>
                <w:right w:val="none" w:sz="0" w:space="0" w:color="auto"/>
              </w:divBdr>
            </w:div>
            <w:div w:id="495920121">
              <w:marLeft w:val="1155"/>
              <w:marRight w:val="0"/>
              <w:marTop w:val="0"/>
              <w:marBottom w:val="0"/>
              <w:divBdr>
                <w:top w:val="none" w:sz="0" w:space="0" w:color="auto"/>
                <w:left w:val="none" w:sz="0" w:space="0" w:color="auto"/>
                <w:bottom w:val="none" w:sz="0" w:space="0" w:color="auto"/>
                <w:right w:val="none" w:sz="0" w:space="0" w:color="auto"/>
              </w:divBdr>
            </w:div>
            <w:div w:id="515119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13375">
      <w:bodyDiv w:val="1"/>
      <w:marLeft w:val="0"/>
      <w:marRight w:val="0"/>
      <w:marTop w:val="0"/>
      <w:marBottom w:val="0"/>
      <w:divBdr>
        <w:top w:val="none" w:sz="0" w:space="0" w:color="auto"/>
        <w:left w:val="none" w:sz="0" w:space="0" w:color="auto"/>
        <w:bottom w:val="none" w:sz="0" w:space="0" w:color="auto"/>
        <w:right w:val="none" w:sz="0" w:space="0" w:color="auto"/>
      </w:divBdr>
    </w:div>
    <w:div w:id="1680815268">
      <w:bodyDiv w:val="1"/>
      <w:marLeft w:val="0"/>
      <w:marRight w:val="0"/>
      <w:marTop w:val="0"/>
      <w:marBottom w:val="0"/>
      <w:divBdr>
        <w:top w:val="none" w:sz="0" w:space="0" w:color="auto"/>
        <w:left w:val="none" w:sz="0" w:space="0" w:color="auto"/>
        <w:bottom w:val="none" w:sz="0" w:space="0" w:color="auto"/>
        <w:right w:val="none" w:sz="0" w:space="0" w:color="auto"/>
      </w:divBdr>
      <w:divsChild>
        <w:div w:id="558444690">
          <w:marLeft w:val="0"/>
          <w:marRight w:val="0"/>
          <w:marTop w:val="0"/>
          <w:marBottom w:val="0"/>
          <w:divBdr>
            <w:top w:val="none" w:sz="0" w:space="0" w:color="auto"/>
            <w:left w:val="none" w:sz="0" w:space="0" w:color="auto"/>
            <w:bottom w:val="none" w:sz="0" w:space="0" w:color="auto"/>
            <w:right w:val="none" w:sz="0" w:space="0" w:color="auto"/>
          </w:divBdr>
        </w:div>
        <w:div w:id="465125396">
          <w:marLeft w:val="0"/>
          <w:marRight w:val="0"/>
          <w:marTop w:val="150"/>
          <w:marBottom w:val="0"/>
          <w:divBdr>
            <w:top w:val="none" w:sz="0" w:space="0" w:color="auto"/>
            <w:left w:val="none" w:sz="0" w:space="0" w:color="auto"/>
            <w:bottom w:val="none" w:sz="0" w:space="0" w:color="auto"/>
            <w:right w:val="none" w:sz="0" w:space="0" w:color="auto"/>
          </w:divBdr>
          <w:divsChild>
            <w:div w:id="1469395973">
              <w:marLeft w:val="1155"/>
              <w:marRight w:val="0"/>
              <w:marTop w:val="0"/>
              <w:marBottom w:val="0"/>
              <w:divBdr>
                <w:top w:val="none" w:sz="0" w:space="0" w:color="auto"/>
                <w:left w:val="none" w:sz="0" w:space="0" w:color="auto"/>
                <w:bottom w:val="none" w:sz="0" w:space="0" w:color="auto"/>
                <w:right w:val="none" w:sz="0" w:space="0" w:color="auto"/>
              </w:divBdr>
            </w:div>
            <w:div w:id="1133865193">
              <w:marLeft w:val="1155"/>
              <w:marRight w:val="0"/>
              <w:marTop w:val="0"/>
              <w:marBottom w:val="0"/>
              <w:divBdr>
                <w:top w:val="none" w:sz="0" w:space="0" w:color="auto"/>
                <w:left w:val="none" w:sz="0" w:space="0" w:color="auto"/>
                <w:bottom w:val="none" w:sz="0" w:space="0" w:color="auto"/>
                <w:right w:val="none" w:sz="0" w:space="0" w:color="auto"/>
              </w:divBdr>
            </w:div>
            <w:div w:id="1238442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156870">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7728">
      <w:bodyDiv w:val="1"/>
      <w:marLeft w:val="0"/>
      <w:marRight w:val="0"/>
      <w:marTop w:val="0"/>
      <w:marBottom w:val="0"/>
      <w:divBdr>
        <w:top w:val="none" w:sz="0" w:space="0" w:color="auto"/>
        <w:left w:val="none" w:sz="0" w:space="0" w:color="auto"/>
        <w:bottom w:val="none" w:sz="0" w:space="0" w:color="auto"/>
        <w:right w:val="none" w:sz="0" w:space="0" w:color="auto"/>
      </w:divBdr>
      <w:divsChild>
        <w:div w:id="2107387817">
          <w:marLeft w:val="0"/>
          <w:marRight w:val="0"/>
          <w:marTop w:val="0"/>
          <w:marBottom w:val="0"/>
          <w:divBdr>
            <w:top w:val="none" w:sz="0" w:space="0" w:color="auto"/>
            <w:left w:val="none" w:sz="0" w:space="0" w:color="auto"/>
            <w:bottom w:val="none" w:sz="0" w:space="0" w:color="auto"/>
            <w:right w:val="none" w:sz="0" w:space="0" w:color="auto"/>
          </w:divBdr>
        </w:div>
        <w:div w:id="1453665889">
          <w:marLeft w:val="0"/>
          <w:marRight w:val="0"/>
          <w:marTop w:val="150"/>
          <w:marBottom w:val="0"/>
          <w:divBdr>
            <w:top w:val="none" w:sz="0" w:space="0" w:color="auto"/>
            <w:left w:val="none" w:sz="0" w:space="0" w:color="auto"/>
            <w:bottom w:val="none" w:sz="0" w:space="0" w:color="auto"/>
            <w:right w:val="none" w:sz="0" w:space="0" w:color="auto"/>
          </w:divBdr>
          <w:divsChild>
            <w:div w:id="641078799">
              <w:marLeft w:val="1155"/>
              <w:marRight w:val="0"/>
              <w:marTop w:val="0"/>
              <w:marBottom w:val="0"/>
              <w:divBdr>
                <w:top w:val="none" w:sz="0" w:space="0" w:color="auto"/>
                <w:left w:val="none" w:sz="0" w:space="0" w:color="auto"/>
                <w:bottom w:val="none" w:sz="0" w:space="0" w:color="auto"/>
                <w:right w:val="none" w:sz="0" w:space="0" w:color="auto"/>
              </w:divBdr>
            </w:div>
            <w:div w:id="1546942745">
              <w:marLeft w:val="1155"/>
              <w:marRight w:val="0"/>
              <w:marTop w:val="0"/>
              <w:marBottom w:val="0"/>
              <w:divBdr>
                <w:top w:val="none" w:sz="0" w:space="0" w:color="auto"/>
                <w:left w:val="none" w:sz="0" w:space="0" w:color="auto"/>
                <w:bottom w:val="none" w:sz="0" w:space="0" w:color="auto"/>
                <w:right w:val="none" w:sz="0" w:space="0" w:color="auto"/>
              </w:divBdr>
            </w:div>
            <w:div w:id="1879470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588934">
      <w:bodyDiv w:val="1"/>
      <w:marLeft w:val="0"/>
      <w:marRight w:val="0"/>
      <w:marTop w:val="0"/>
      <w:marBottom w:val="0"/>
      <w:divBdr>
        <w:top w:val="none" w:sz="0" w:space="0" w:color="auto"/>
        <w:left w:val="none" w:sz="0" w:space="0" w:color="auto"/>
        <w:bottom w:val="none" w:sz="0" w:space="0" w:color="auto"/>
        <w:right w:val="none" w:sz="0" w:space="0" w:color="auto"/>
      </w:divBdr>
      <w:divsChild>
        <w:div w:id="764115290">
          <w:marLeft w:val="0"/>
          <w:marRight w:val="0"/>
          <w:marTop w:val="0"/>
          <w:marBottom w:val="0"/>
          <w:divBdr>
            <w:top w:val="none" w:sz="0" w:space="0" w:color="auto"/>
            <w:left w:val="none" w:sz="0" w:space="0" w:color="auto"/>
            <w:bottom w:val="none" w:sz="0" w:space="0" w:color="auto"/>
            <w:right w:val="none" w:sz="0" w:space="0" w:color="auto"/>
          </w:divBdr>
        </w:div>
        <w:div w:id="1813064149">
          <w:marLeft w:val="0"/>
          <w:marRight w:val="0"/>
          <w:marTop w:val="150"/>
          <w:marBottom w:val="0"/>
          <w:divBdr>
            <w:top w:val="none" w:sz="0" w:space="0" w:color="auto"/>
            <w:left w:val="none" w:sz="0" w:space="0" w:color="auto"/>
            <w:bottom w:val="none" w:sz="0" w:space="0" w:color="auto"/>
            <w:right w:val="none" w:sz="0" w:space="0" w:color="auto"/>
          </w:divBdr>
          <w:divsChild>
            <w:div w:id="1626082066">
              <w:marLeft w:val="1155"/>
              <w:marRight w:val="0"/>
              <w:marTop w:val="0"/>
              <w:marBottom w:val="0"/>
              <w:divBdr>
                <w:top w:val="none" w:sz="0" w:space="0" w:color="auto"/>
                <w:left w:val="none" w:sz="0" w:space="0" w:color="auto"/>
                <w:bottom w:val="none" w:sz="0" w:space="0" w:color="auto"/>
                <w:right w:val="none" w:sz="0" w:space="0" w:color="auto"/>
              </w:divBdr>
            </w:div>
            <w:div w:id="854730456">
              <w:marLeft w:val="1155"/>
              <w:marRight w:val="0"/>
              <w:marTop w:val="0"/>
              <w:marBottom w:val="0"/>
              <w:divBdr>
                <w:top w:val="none" w:sz="0" w:space="0" w:color="auto"/>
                <w:left w:val="none" w:sz="0" w:space="0" w:color="auto"/>
                <w:bottom w:val="none" w:sz="0" w:space="0" w:color="auto"/>
                <w:right w:val="none" w:sz="0" w:space="0" w:color="auto"/>
              </w:divBdr>
            </w:div>
            <w:div w:id="107297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26173">
      <w:bodyDiv w:val="1"/>
      <w:marLeft w:val="0"/>
      <w:marRight w:val="0"/>
      <w:marTop w:val="0"/>
      <w:marBottom w:val="0"/>
      <w:divBdr>
        <w:top w:val="none" w:sz="0" w:space="0" w:color="auto"/>
        <w:left w:val="none" w:sz="0" w:space="0" w:color="auto"/>
        <w:bottom w:val="none" w:sz="0" w:space="0" w:color="auto"/>
        <w:right w:val="none" w:sz="0" w:space="0" w:color="auto"/>
      </w:divBdr>
      <w:divsChild>
        <w:div w:id="1048410073">
          <w:marLeft w:val="0"/>
          <w:marRight w:val="0"/>
          <w:marTop w:val="0"/>
          <w:marBottom w:val="0"/>
          <w:divBdr>
            <w:top w:val="none" w:sz="0" w:space="0" w:color="auto"/>
            <w:left w:val="none" w:sz="0" w:space="0" w:color="auto"/>
            <w:bottom w:val="none" w:sz="0" w:space="0" w:color="auto"/>
            <w:right w:val="none" w:sz="0" w:space="0" w:color="auto"/>
          </w:divBdr>
        </w:div>
        <w:div w:id="766661100">
          <w:marLeft w:val="0"/>
          <w:marRight w:val="0"/>
          <w:marTop w:val="150"/>
          <w:marBottom w:val="0"/>
          <w:divBdr>
            <w:top w:val="none" w:sz="0" w:space="0" w:color="auto"/>
            <w:left w:val="none" w:sz="0" w:space="0" w:color="auto"/>
            <w:bottom w:val="none" w:sz="0" w:space="0" w:color="auto"/>
            <w:right w:val="none" w:sz="0" w:space="0" w:color="auto"/>
          </w:divBdr>
          <w:divsChild>
            <w:div w:id="963269642">
              <w:marLeft w:val="1155"/>
              <w:marRight w:val="0"/>
              <w:marTop w:val="0"/>
              <w:marBottom w:val="0"/>
              <w:divBdr>
                <w:top w:val="none" w:sz="0" w:space="0" w:color="auto"/>
                <w:left w:val="none" w:sz="0" w:space="0" w:color="auto"/>
                <w:bottom w:val="none" w:sz="0" w:space="0" w:color="auto"/>
                <w:right w:val="none" w:sz="0" w:space="0" w:color="auto"/>
              </w:divBdr>
            </w:div>
            <w:div w:id="316034904">
              <w:marLeft w:val="1155"/>
              <w:marRight w:val="0"/>
              <w:marTop w:val="0"/>
              <w:marBottom w:val="0"/>
              <w:divBdr>
                <w:top w:val="none" w:sz="0" w:space="0" w:color="auto"/>
                <w:left w:val="none" w:sz="0" w:space="0" w:color="auto"/>
                <w:bottom w:val="none" w:sz="0" w:space="0" w:color="auto"/>
                <w:right w:val="none" w:sz="0" w:space="0" w:color="auto"/>
              </w:divBdr>
            </w:div>
            <w:div w:id="16392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118690">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659510">
      <w:bodyDiv w:val="1"/>
      <w:marLeft w:val="0"/>
      <w:marRight w:val="0"/>
      <w:marTop w:val="0"/>
      <w:marBottom w:val="0"/>
      <w:divBdr>
        <w:top w:val="none" w:sz="0" w:space="0" w:color="auto"/>
        <w:left w:val="none" w:sz="0" w:space="0" w:color="auto"/>
        <w:bottom w:val="none" w:sz="0" w:space="0" w:color="auto"/>
        <w:right w:val="none" w:sz="0" w:space="0" w:color="auto"/>
      </w:divBdr>
      <w:divsChild>
        <w:div w:id="417485181">
          <w:marLeft w:val="0"/>
          <w:marRight w:val="0"/>
          <w:marTop w:val="0"/>
          <w:marBottom w:val="0"/>
          <w:divBdr>
            <w:top w:val="none" w:sz="0" w:space="0" w:color="auto"/>
            <w:left w:val="none" w:sz="0" w:space="0" w:color="auto"/>
            <w:bottom w:val="none" w:sz="0" w:space="0" w:color="auto"/>
            <w:right w:val="none" w:sz="0" w:space="0" w:color="auto"/>
          </w:divBdr>
        </w:div>
        <w:div w:id="759906595">
          <w:marLeft w:val="0"/>
          <w:marRight w:val="0"/>
          <w:marTop w:val="150"/>
          <w:marBottom w:val="0"/>
          <w:divBdr>
            <w:top w:val="none" w:sz="0" w:space="0" w:color="auto"/>
            <w:left w:val="none" w:sz="0" w:space="0" w:color="auto"/>
            <w:bottom w:val="none" w:sz="0" w:space="0" w:color="auto"/>
            <w:right w:val="none" w:sz="0" w:space="0" w:color="auto"/>
          </w:divBdr>
          <w:divsChild>
            <w:div w:id="509221336">
              <w:marLeft w:val="1155"/>
              <w:marRight w:val="0"/>
              <w:marTop w:val="0"/>
              <w:marBottom w:val="0"/>
              <w:divBdr>
                <w:top w:val="none" w:sz="0" w:space="0" w:color="auto"/>
                <w:left w:val="none" w:sz="0" w:space="0" w:color="auto"/>
                <w:bottom w:val="none" w:sz="0" w:space="0" w:color="auto"/>
                <w:right w:val="none" w:sz="0" w:space="0" w:color="auto"/>
              </w:divBdr>
            </w:div>
            <w:div w:id="360086733">
              <w:marLeft w:val="1155"/>
              <w:marRight w:val="0"/>
              <w:marTop w:val="0"/>
              <w:marBottom w:val="0"/>
              <w:divBdr>
                <w:top w:val="none" w:sz="0" w:space="0" w:color="auto"/>
                <w:left w:val="none" w:sz="0" w:space="0" w:color="auto"/>
                <w:bottom w:val="none" w:sz="0" w:space="0" w:color="auto"/>
                <w:right w:val="none" w:sz="0" w:space="0" w:color="auto"/>
              </w:divBdr>
            </w:div>
            <w:div w:id="1982029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6699">
      <w:bodyDiv w:val="1"/>
      <w:marLeft w:val="0"/>
      <w:marRight w:val="0"/>
      <w:marTop w:val="0"/>
      <w:marBottom w:val="0"/>
      <w:divBdr>
        <w:top w:val="none" w:sz="0" w:space="0" w:color="auto"/>
        <w:left w:val="none" w:sz="0" w:space="0" w:color="auto"/>
        <w:bottom w:val="none" w:sz="0" w:space="0" w:color="auto"/>
        <w:right w:val="none" w:sz="0" w:space="0" w:color="auto"/>
      </w:divBdr>
      <w:divsChild>
        <w:div w:id="1962027955">
          <w:marLeft w:val="0"/>
          <w:marRight w:val="0"/>
          <w:marTop w:val="0"/>
          <w:marBottom w:val="0"/>
          <w:divBdr>
            <w:top w:val="none" w:sz="0" w:space="0" w:color="auto"/>
            <w:left w:val="none" w:sz="0" w:space="0" w:color="auto"/>
            <w:bottom w:val="none" w:sz="0" w:space="0" w:color="auto"/>
            <w:right w:val="none" w:sz="0" w:space="0" w:color="auto"/>
          </w:divBdr>
        </w:div>
        <w:div w:id="1322081132">
          <w:marLeft w:val="0"/>
          <w:marRight w:val="0"/>
          <w:marTop w:val="150"/>
          <w:marBottom w:val="0"/>
          <w:divBdr>
            <w:top w:val="none" w:sz="0" w:space="0" w:color="auto"/>
            <w:left w:val="none" w:sz="0" w:space="0" w:color="auto"/>
            <w:bottom w:val="none" w:sz="0" w:space="0" w:color="auto"/>
            <w:right w:val="none" w:sz="0" w:space="0" w:color="auto"/>
          </w:divBdr>
          <w:divsChild>
            <w:div w:id="777066498">
              <w:marLeft w:val="1155"/>
              <w:marRight w:val="0"/>
              <w:marTop w:val="0"/>
              <w:marBottom w:val="0"/>
              <w:divBdr>
                <w:top w:val="none" w:sz="0" w:space="0" w:color="auto"/>
                <w:left w:val="none" w:sz="0" w:space="0" w:color="auto"/>
                <w:bottom w:val="none" w:sz="0" w:space="0" w:color="auto"/>
                <w:right w:val="none" w:sz="0" w:space="0" w:color="auto"/>
              </w:divBdr>
            </w:div>
            <w:div w:id="611665382">
              <w:marLeft w:val="1155"/>
              <w:marRight w:val="0"/>
              <w:marTop w:val="0"/>
              <w:marBottom w:val="0"/>
              <w:divBdr>
                <w:top w:val="none" w:sz="0" w:space="0" w:color="auto"/>
                <w:left w:val="none" w:sz="0" w:space="0" w:color="auto"/>
                <w:bottom w:val="none" w:sz="0" w:space="0" w:color="auto"/>
                <w:right w:val="none" w:sz="0" w:space="0" w:color="auto"/>
              </w:divBdr>
            </w:div>
            <w:div w:id="581304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5593">
      <w:bodyDiv w:val="1"/>
      <w:marLeft w:val="0"/>
      <w:marRight w:val="0"/>
      <w:marTop w:val="0"/>
      <w:marBottom w:val="0"/>
      <w:divBdr>
        <w:top w:val="none" w:sz="0" w:space="0" w:color="auto"/>
        <w:left w:val="none" w:sz="0" w:space="0" w:color="auto"/>
        <w:bottom w:val="none" w:sz="0" w:space="0" w:color="auto"/>
        <w:right w:val="none" w:sz="0" w:space="0" w:color="auto"/>
      </w:divBdr>
      <w:divsChild>
        <w:div w:id="1539735509">
          <w:marLeft w:val="0"/>
          <w:marRight w:val="0"/>
          <w:marTop w:val="0"/>
          <w:marBottom w:val="0"/>
          <w:divBdr>
            <w:top w:val="none" w:sz="0" w:space="0" w:color="auto"/>
            <w:left w:val="none" w:sz="0" w:space="0" w:color="auto"/>
            <w:bottom w:val="none" w:sz="0" w:space="0" w:color="auto"/>
            <w:right w:val="none" w:sz="0" w:space="0" w:color="auto"/>
          </w:divBdr>
        </w:div>
        <w:div w:id="2041199543">
          <w:marLeft w:val="0"/>
          <w:marRight w:val="0"/>
          <w:marTop w:val="150"/>
          <w:marBottom w:val="0"/>
          <w:divBdr>
            <w:top w:val="none" w:sz="0" w:space="0" w:color="auto"/>
            <w:left w:val="none" w:sz="0" w:space="0" w:color="auto"/>
            <w:bottom w:val="none" w:sz="0" w:space="0" w:color="auto"/>
            <w:right w:val="none" w:sz="0" w:space="0" w:color="auto"/>
          </w:divBdr>
          <w:divsChild>
            <w:div w:id="1214468682">
              <w:marLeft w:val="1155"/>
              <w:marRight w:val="0"/>
              <w:marTop w:val="0"/>
              <w:marBottom w:val="0"/>
              <w:divBdr>
                <w:top w:val="none" w:sz="0" w:space="0" w:color="auto"/>
                <w:left w:val="none" w:sz="0" w:space="0" w:color="auto"/>
                <w:bottom w:val="none" w:sz="0" w:space="0" w:color="auto"/>
                <w:right w:val="none" w:sz="0" w:space="0" w:color="auto"/>
              </w:divBdr>
            </w:div>
            <w:div w:id="1978997139">
              <w:marLeft w:val="1155"/>
              <w:marRight w:val="0"/>
              <w:marTop w:val="0"/>
              <w:marBottom w:val="0"/>
              <w:divBdr>
                <w:top w:val="none" w:sz="0" w:space="0" w:color="auto"/>
                <w:left w:val="none" w:sz="0" w:space="0" w:color="auto"/>
                <w:bottom w:val="none" w:sz="0" w:space="0" w:color="auto"/>
                <w:right w:val="none" w:sz="0" w:space="0" w:color="auto"/>
              </w:divBdr>
            </w:div>
            <w:div w:id="504322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35207">
      <w:bodyDiv w:val="1"/>
      <w:marLeft w:val="0"/>
      <w:marRight w:val="0"/>
      <w:marTop w:val="0"/>
      <w:marBottom w:val="0"/>
      <w:divBdr>
        <w:top w:val="none" w:sz="0" w:space="0" w:color="auto"/>
        <w:left w:val="none" w:sz="0" w:space="0" w:color="auto"/>
        <w:bottom w:val="none" w:sz="0" w:space="0" w:color="auto"/>
        <w:right w:val="none" w:sz="0" w:space="0" w:color="auto"/>
      </w:divBdr>
      <w:divsChild>
        <w:div w:id="482426069">
          <w:marLeft w:val="0"/>
          <w:marRight w:val="0"/>
          <w:marTop w:val="0"/>
          <w:marBottom w:val="0"/>
          <w:divBdr>
            <w:top w:val="none" w:sz="0" w:space="0" w:color="auto"/>
            <w:left w:val="none" w:sz="0" w:space="0" w:color="auto"/>
            <w:bottom w:val="none" w:sz="0" w:space="0" w:color="auto"/>
            <w:right w:val="none" w:sz="0" w:space="0" w:color="auto"/>
          </w:divBdr>
        </w:div>
        <w:div w:id="812063505">
          <w:marLeft w:val="0"/>
          <w:marRight w:val="0"/>
          <w:marTop w:val="150"/>
          <w:marBottom w:val="0"/>
          <w:divBdr>
            <w:top w:val="none" w:sz="0" w:space="0" w:color="auto"/>
            <w:left w:val="none" w:sz="0" w:space="0" w:color="auto"/>
            <w:bottom w:val="none" w:sz="0" w:space="0" w:color="auto"/>
            <w:right w:val="none" w:sz="0" w:space="0" w:color="auto"/>
          </w:divBdr>
          <w:divsChild>
            <w:div w:id="170608151">
              <w:marLeft w:val="1155"/>
              <w:marRight w:val="0"/>
              <w:marTop w:val="0"/>
              <w:marBottom w:val="0"/>
              <w:divBdr>
                <w:top w:val="none" w:sz="0" w:space="0" w:color="auto"/>
                <w:left w:val="none" w:sz="0" w:space="0" w:color="auto"/>
                <w:bottom w:val="none" w:sz="0" w:space="0" w:color="auto"/>
                <w:right w:val="none" w:sz="0" w:space="0" w:color="auto"/>
              </w:divBdr>
            </w:div>
            <w:div w:id="125129753">
              <w:marLeft w:val="1155"/>
              <w:marRight w:val="0"/>
              <w:marTop w:val="0"/>
              <w:marBottom w:val="0"/>
              <w:divBdr>
                <w:top w:val="none" w:sz="0" w:space="0" w:color="auto"/>
                <w:left w:val="none" w:sz="0" w:space="0" w:color="auto"/>
                <w:bottom w:val="none" w:sz="0" w:space="0" w:color="auto"/>
                <w:right w:val="none" w:sz="0" w:space="0" w:color="auto"/>
              </w:divBdr>
            </w:div>
            <w:div w:id="1645693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552545">
      <w:bodyDiv w:val="1"/>
      <w:marLeft w:val="0"/>
      <w:marRight w:val="0"/>
      <w:marTop w:val="0"/>
      <w:marBottom w:val="0"/>
      <w:divBdr>
        <w:top w:val="none" w:sz="0" w:space="0" w:color="auto"/>
        <w:left w:val="none" w:sz="0" w:space="0" w:color="auto"/>
        <w:bottom w:val="none" w:sz="0" w:space="0" w:color="auto"/>
        <w:right w:val="none" w:sz="0" w:space="0" w:color="auto"/>
      </w:divBdr>
      <w:divsChild>
        <w:div w:id="1203787830">
          <w:marLeft w:val="0"/>
          <w:marRight w:val="0"/>
          <w:marTop w:val="0"/>
          <w:marBottom w:val="0"/>
          <w:divBdr>
            <w:top w:val="none" w:sz="0" w:space="0" w:color="auto"/>
            <w:left w:val="none" w:sz="0" w:space="0" w:color="auto"/>
            <w:bottom w:val="none" w:sz="0" w:space="0" w:color="auto"/>
            <w:right w:val="none" w:sz="0" w:space="0" w:color="auto"/>
          </w:divBdr>
        </w:div>
        <w:div w:id="641732028">
          <w:marLeft w:val="0"/>
          <w:marRight w:val="0"/>
          <w:marTop w:val="150"/>
          <w:marBottom w:val="0"/>
          <w:divBdr>
            <w:top w:val="none" w:sz="0" w:space="0" w:color="auto"/>
            <w:left w:val="none" w:sz="0" w:space="0" w:color="auto"/>
            <w:bottom w:val="none" w:sz="0" w:space="0" w:color="auto"/>
            <w:right w:val="none" w:sz="0" w:space="0" w:color="auto"/>
          </w:divBdr>
          <w:divsChild>
            <w:div w:id="1779180681">
              <w:marLeft w:val="1155"/>
              <w:marRight w:val="0"/>
              <w:marTop w:val="0"/>
              <w:marBottom w:val="0"/>
              <w:divBdr>
                <w:top w:val="none" w:sz="0" w:space="0" w:color="auto"/>
                <w:left w:val="none" w:sz="0" w:space="0" w:color="auto"/>
                <w:bottom w:val="none" w:sz="0" w:space="0" w:color="auto"/>
                <w:right w:val="none" w:sz="0" w:space="0" w:color="auto"/>
              </w:divBdr>
            </w:div>
            <w:div w:id="805858822">
              <w:marLeft w:val="1155"/>
              <w:marRight w:val="0"/>
              <w:marTop w:val="0"/>
              <w:marBottom w:val="0"/>
              <w:divBdr>
                <w:top w:val="none" w:sz="0" w:space="0" w:color="auto"/>
                <w:left w:val="none" w:sz="0" w:space="0" w:color="auto"/>
                <w:bottom w:val="none" w:sz="0" w:space="0" w:color="auto"/>
                <w:right w:val="none" w:sz="0" w:space="0" w:color="auto"/>
              </w:divBdr>
            </w:div>
            <w:div w:id="403184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19558">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1397">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665694">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784469">
      <w:bodyDiv w:val="1"/>
      <w:marLeft w:val="0"/>
      <w:marRight w:val="0"/>
      <w:marTop w:val="0"/>
      <w:marBottom w:val="0"/>
      <w:divBdr>
        <w:top w:val="none" w:sz="0" w:space="0" w:color="auto"/>
        <w:left w:val="none" w:sz="0" w:space="0" w:color="auto"/>
        <w:bottom w:val="none" w:sz="0" w:space="0" w:color="auto"/>
        <w:right w:val="none" w:sz="0" w:space="0" w:color="auto"/>
      </w:divBdr>
      <w:divsChild>
        <w:div w:id="1247764343">
          <w:marLeft w:val="0"/>
          <w:marRight w:val="0"/>
          <w:marTop w:val="0"/>
          <w:marBottom w:val="0"/>
          <w:divBdr>
            <w:top w:val="none" w:sz="0" w:space="0" w:color="auto"/>
            <w:left w:val="none" w:sz="0" w:space="0" w:color="auto"/>
            <w:bottom w:val="none" w:sz="0" w:space="0" w:color="auto"/>
            <w:right w:val="none" w:sz="0" w:space="0" w:color="auto"/>
          </w:divBdr>
        </w:div>
        <w:div w:id="1202354918">
          <w:marLeft w:val="0"/>
          <w:marRight w:val="0"/>
          <w:marTop w:val="150"/>
          <w:marBottom w:val="0"/>
          <w:divBdr>
            <w:top w:val="none" w:sz="0" w:space="0" w:color="auto"/>
            <w:left w:val="none" w:sz="0" w:space="0" w:color="auto"/>
            <w:bottom w:val="none" w:sz="0" w:space="0" w:color="auto"/>
            <w:right w:val="none" w:sz="0" w:space="0" w:color="auto"/>
          </w:divBdr>
          <w:divsChild>
            <w:div w:id="266474655">
              <w:marLeft w:val="1155"/>
              <w:marRight w:val="0"/>
              <w:marTop w:val="0"/>
              <w:marBottom w:val="0"/>
              <w:divBdr>
                <w:top w:val="none" w:sz="0" w:space="0" w:color="auto"/>
                <w:left w:val="none" w:sz="0" w:space="0" w:color="auto"/>
                <w:bottom w:val="none" w:sz="0" w:space="0" w:color="auto"/>
                <w:right w:val="none" w:sz="0" w:space="0" w:color="auto"/>
              </w:divBdr>
            </w:div>
            <w:div w:id="313879296">
              <w:marLeft w:val="1155"/>
              <w:marRight w:val="0"/>
              <w:marTop w:val="0"/>
              <w:marBottom w:val="0"/>
              <w:divBdr>
                <w:top w:val="none" w:sz="0" w:space="0" w:color="auto"/>
                <w:left w:val="none" w:sz="0" w:space="0" w:color="auto"/>
                <w:bottom w:val="none" w:sz="0" w:space="0" w:color="auto"/>
                <w:right w:val="none" w:sz="0" w:space="0" w:color="auto"/>
              </w:divBdr>
            </w:div>
            <w:div w:id="36668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858053">
      <w:bodyDiv w:val="1"/>
      <w:marLeft w:val="0"/>
      <w:marRight w:val="0"/>
      <w:marTop w:val="0"/>
      <w:marBottom w:val="0"/>
      <w:divBdr>
        <w:top w:val="none" w:sz="0" w:space="0" w:color="auto"/>
        <w:left w:val="none" w:sz="0" w:space="0" w:color="auto"/>
        <w:bottom w:val="none" w:sz="0" w:space="0" w:color="auto"/>
        <w:right w:val="none" w:sz="0" w:space="0" w:color="auto"/>
      </w:divBdr>
      <w:divsChild>
        <w:div w:id="1855613334">
          <w:marLeft w:val="0"/>
          <w:marRight w:val="0"/>
          <w:marTop w:val="0"/>
          <w:marBottom w:val="0"/>
          <w:divBdr>
            <w:top w:val="none" w:sz="0" w:space="0" w:color="auto"/>
            <w:left w:val="none" w:sz="0" w:space="0" w:color="auto"/>
            <w:bottom w:val="none" w:sz="0" w:space="0" w:color="auto"/>
            <w:right w:val="none" w:sz="0" w:space="0" w:color="auto"/>
          </w:divBdr>
        </w:div>
        <w:div w:id="429936284">
          <w:marLeft w:val="0"/>
          <w:marRight w:val="0"/>
          <w:marTop w:val="150"/>
          <w:marBottom w:val="0"/>
          <w:divBdr>
            <w:top w:val="none" w:sz="0" w:space="0" w:color="auto"/>
            <w:left w:val="none" w:sz="0" w:space="0" w:color="auto"/>
            <w:bottom w:val="none" w:sz="0" w:space="0" w:color="auto"/>
            <w:right w:val="none" w:sz="0" w:space="0" w:color="auto"/>
          </w:divBdr>
          <w:divsChild>
            <w:div w:id="1551186191">
              <w:marLeft w:val="1155"/>
              <w:marRight w:val="0"/>
              <w:marTop w:val="0"/>
              <w:marBottom w:val="0"/>
              <w:divBdr>
                <w:top w:val="none" w:sz="0" w:space="0" w:color="auto"/>
                <w:left w:val="none" w:sz="0" w:space="0" w:color="auto"/>
                <w:bottom w:val="none" w:sz="0" w:space="0" w:color="auto"/>
                <w:right w:val="none" w:sz="0" w:space="0" w:color="auto"/>
              </w:divBdr>
            </w:div>
            <w:div w:id="182482690">
              <w:marLeft w:val="1155"/>
              <w:marRight w:val="0"/>
              <w:marTop w:val="0"/>
              <w:marBottom w:val="0"/>
              <w:divBdr>
                <w:top w:val="none" w:sz="0" w:space="0" w:color="auto"/>
                <w:left w:val="none" w:sz="0" w:space="0" w:color="auto"/>
                <w:bottom w:val="none" w:sz="0" w:space="0" w:color="auto"/>
                <w:right w:val="none" w:sz="0" w:space="0" w:color="auto"/>
              </w:divBdr>
            </w:div>
            <w:div w:id="105994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981521">
      <w:bodyDiv w:val="1"/>
      <w:marLeft w:val="0"/>
      <w:marRight w:val="0"/>
      <w:marTop w:val="0"/>
      <w:marBottom w:val="0"/>
      <w:divBdr>
        <w:top w:val="none" w:sz="0" w:space="0" w:color="auto"/>
        <w:left w:val="none" w:sz="0" w:space="0" w:color="auto"/>
        <w:bottom w:val="none" w:sz="0" w:space="0" w:color="auto"/>
        <w:right w:val="none" w:sz="0" w:space="0" w:color="auto"/>
      </w:divBdr>
      <w:divsChild>
        <w:div w:id="1278827710">
          <w:marLeft w:val="0"/>
          <w:marRight w:val="0"/>
          <w:marTop w:val="0"/>
          <w:marBottom w:val="0"/>
          <w:divBdr>
            <w:top w:val="none" w:sz="0" w:space="0" w:color="auto"/>
            <w:left w:val="none" w:sz="0" w:space="0" w:color="auto"/>
            <w:bottom w:val="none" w:sz="0" w:space="0" w:color="auto"/>
            <w:right w:val="none" w:sz="0" w:space="0" w:color="auto"/>
          </w:divBdr>
        </w:div>
        <w:div w:id="126246461">
          <w:marLeft w:val="0"/>
          <w:marRight w:val="0"/>
          <w:marTop w:val="150"/>
          <w:marBottom w:val="0"/>
          <w:divBdr>
            <w:top w:val="none" w:sz="0" w:space="0" w:color="auto"/>
            <w:left w:val="none" w:sz="0" w:space="0" w:color="auto"/>
            <w:bottom w:val="none" w:sz="0" w:space="0" w:color="auto"/>
            <w:right w:val="none" w:sz="0" w:space="0" w:color="auto"/>
          </w:divBdr>
          <w:divsChild>
            <w:div w:id="516961785">
              <w:marLeft w:val="1155"/>
              <w:marRight w:val="0"/>
              <w:marTop w:val="0"/>
              <w:marBottom w:val="0"/>
              <w:divBdr>
                <w:top w:val="none" w:sz="0" w:space="0" w:color="auto"/>
                <w:left w:val="none" w:sz="0" w:space="0" w:color="auto"/>
                <w:bottom w:val="none" w:sz="0" w:space="0" w:color="auto"/>
                <w:right w:val="none" w:sz="0" w:space="0" w:color="auto"/>
              </w:divBdr>
            </w:div>
            <w:div w:id="1002321310">
              <w:marLeft w:val="1155"/>
              <w:marRight w:val="0"/>
              <w:marTop w:val="0"/>
              <w:marBottom w:val="0"/>
              <w:divBdr>
                <w:top w:val="none" w:sz="0" w:space="0" w:color="auto"/>
                <w:left w:val="none" w:sz="0" w:space="0" w:color="auto"/>
                <w:bottom w:val="none" w:sz="0" w:space="0" w:color="auto"/>
                <w:right w:val="none" w:sz="0" w:space="0" w:color="auto"/>
              </w:divBdr>
            </w:div>
            <w:div w:id="130948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395350">
      <w:bodyDiv w:val="1"/>
      <w:marLeft w:val="0"/>
      <w:marRight w:val="0"/>
      <w:marTop w:val="0"/>
      <w:marBottom w:val="0"/>
      <w:divBdr>
        <w:top w:val="none" w:sz="0" w:space="0" w:color="auto"/>
        <w:left w:val="none" w:sz="0" w:space="0" w:color="auto"/>
        <w:bottom w:val="none" w:sz="0" w:space="0" w:color="auto"/>
        <w:right w:val="none" w:sz="0" w:space="0" w:color="auto"/>
      </w:divBdr>
      <w:divsChild>
        <w:div w:id="310447867">
          <w:marLeft w:val="0"/>
          <w:marRight w:val="0"/>
          <w:marTop w:val="0"/>
          <w:marBottom w:val="0"/>
          <w:divBdr>
            <w:top w:val="none" w:sz="0" w:space="0" w:color="auto"/>
            <w:left w:val="none" w:sz="0" w:space="0" w:color="auto"/>
            <w:bottom w:val="none" w:sz="0" w:space="0" w:color="auto"/>
            <w:right w:val="none" w:sz="0" w:space="0" w:color="auto"/>
          </w:divBdr>
        </w:div>
        <w:div w:id="1359505715">
          <w:marLeft w:val="0"/>
          <w:marRight w:val="0"/>
          <w:marTop w:val="150"/>
          <w:marBottom w:val="0"/>
          <w:divBdr>
            <w:top w:val="none" w:sz="0" w:space="0" w:color="auto"/>
            <w:left w:val="none" w:sz="0" w:space="0" w:color="auto"/>
            <w:bottom w:val="none" w:sz="0" w:space="0" w:color="auto"/>
            <w:right w:val="none" w:sz="0" w:space="0" w:color="auto"/>
          </w:divBdr>
          <w:divsChild>
            <w:div w:id="546842408">
              <w:marLeft w:val="1155"/>
              <w:marRight w:val="0"/>
              <w:marTop w:val="0"/>
              <w:marBottom w:val="0"/>
              <w:divBdr>
                <w:top w:val="none" w:sz="0" w:space="0" w:color="auto"/>
                <w:left w:val="none" w:sz="0" w:space="0" w:color="auto"/>
                <w:bottom w:val="none" w:sz="0" w:space="0" w:color="auto"/>
                <w:right w:val="none" w:sz="0" w:space="0" w:color="auto"/>
              </w:divBdr>
            </w:div>
            <w:div w:id="887303804">
              <w:marLeft w:val="1155"/>
              <w:marRight w:val="0"/>
              <w:marTop w:val="0"/>
              <w:marBottom w:val="0"/>
              <w:divBdr>
                <w:top w:val="none" w:sz="0" w:space="0" w:color="auto"/>
                <w:left w:val="none" w:sz="0" w:space="0" w:color="auto"/>
                <w:bottom w:val="none" w:sz="0" w:space="0" w:color="auto"/>
                <w:right w:val="none" w:sz="0" w:space="0" w:color="auto"/>
              </w:divBdr>
            </w:div>
            <w:div w:id="1860120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712907">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6980937">
      <w:bodyDiv w:val="1"/>
      <w:marLeft w:val="0"/>
      <w:marRight w:val="0"/>
      <w:marTop w:val="0"/>
      <w:marBottom w:val="0"/>
      <w:divBdr>
        <w:top w:val="none" w:sz="0" w:space="0" w:color="auto"/>
        <w:left w:val="none" w:sz="0" w:space="0" w:color="auto"/>
        <w:bottom w:val="none" w:sz="0" w:space="0" w:color="auto"/>
        <w:right w:val="none" w:sz="0" w:space="0" w:color="auto"/>
      </w:divBdr>
      <w:divsChild>
        <w:div w:id="2085566794">
          <w:marLeft w:val="0"/>
          <w:marRight w:val="0"/>
          <w:marTop w:val="0"/>
          <w:marBottom w:val="0"/>
          <w:divBdr>
            <w:top w:val="none" w:sz="0" w:space="0" w:color="auto"/>
            <w:left w:val="none" w:sz="0" w:space="0" w:color="auto"/>
            <w:bottom w:val="none" w:sz="0" w:space="0" w:color="auto"/>
            <w:right w:val="none" w:sz="0" w:space="0" w:color="auto"/>
          </w:divBdr>
        </w:div>
        <w:div w:id="1961455670">
          <w:marLeft w:val="0"/>
          <w:marRight w:val="0"/>
          <w:marTop w:val="150"/>
          <w:marBottom w:val="0"/>
          <w:divBdr>
            <w:top w:val="none" w:sz="0" w:space="0" w:color="auto"/>
            <w:left w:val="none" w:sz="0" w:space="0" w:color="auto"/>
            <w:bottom w:val="none" w:sz="0" w:space="0" w:color="auto"/>
            <w:right w:val="none" w:sz="0" w:space="0" w:color="auto"/>
          </w:divBdr>
          <w:divsChild>
            <w:div w:id="765541263">
              <w:marLeft w:val="1155"/>
              <w:marRight w:val="0"/>
              <w:marTop w:val="0"/>
              <w:marBottom w:val="0"/>
              <w:divBdr>
                <w:top w:val="none" w:sz="0" w:space="0" w:color="auto"/>
                <w:left w:val="none" w:sz="0" w:space="0" w:color="auto"/>
                <w:bottom w:val="none" w:sz="0" w:space="0" w:color="auto"/>
                <w:right w:val="none" w:sz="0" w:space="0" w:color="auto"/>
              </w:divBdr>
            </w:div>
            <w:div w:id="2109422188">
              <w:marLeft w:val="1155"/>
              <w:marRight w:val="0"/>
              <w:marTop w:val="0"/>
              <w:marBottom w:val="0"/>
              <w:divBdr>
                <w:top w:val="none" w:sz="0" w:space="0" w:color="auto"/>
                <w:left w:val="none" w:sz="0" w:space="0" w:color="auto"/>
                <w:bottom w:val="none" w:sz="0" w:space="0" w:color="auto"/>
                <w:right w:val="none" w:sz="0" w:space="0" w:color="auto"/>
              </w:divBdr>
            </w:div>
            <w:div w:id="1804690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562381">
      <w:bodyDiv w:val="1"/>
      <w:marLeft w:val="0"/>
      <w:marRight w:val="0"/>
      <w:marTop w:val="0"/>
      <w:marBottom w:val="0"/>
      <w:divBdr>
        <w:top w:val="none" w:sz="0" w:space="0" w:color="auto"/>
        <w:left w:val="none" w:sz="0" w:space="0" w:color="auto"/>
        <w:bottom w:val="none" w:sz="0" w:space="0" w:color="auto"/>
        <w:right w:val="none" w:sz="0" w:space="0" w:color="auto"/>
      </w:divBdr>
      <w:divsChild>
        <w:div w:id="780342046">
          <w:marLeft w:val="0"/>
          <w:marRight w:val="0"/>
          <w:marTop w:val="0"/>
          <w:marBottom w:val="0"/>
          <w:divBdr>
            <w:top w:val="none" w:sz="0" w:space="0" w:color="auto"/>
            <w:left w:val="none" w:sz="0" w:space="0" w:color="auto"/>
            <w:bottom w:val="none" w:sz="0" w:space="0" w:color="auto"/>
            <w:right w:val="none" w:sz="0" w:space="0" w:color="auto"/>
          </w:divBdr>
        </w:div>
        <w:div w:id="1319184830">
          <w:marLeft w:val="0"/>
          <w:marRight w:val="0"/>
          <w:marTop w:val="150"/>
          <w:marBottom w:val="0"/>
          <w:divBdr>
            <w:top w:val="none" w:sz="0" w:space="0" w:color="auto"/>
            <w:left w:val="none" w:sz="0" w:space="0" w:color="auto"/>
            <w:bottom w:val="none" w:sz="0" w:space="0" w:color="auto"/>
            <w:right w:val="none" w:sz="0" w:space="0" w:color="auto"/>
          </w:divBdr>
          <w:divsChild>
            <w:div w:id="93674679">
              <w:marLeft w:val="1155"/>
              <w:marRight w:val="0"/>
              <w:marTop w:val="0"/>
              <w:marBottom w:val="0"/>
              <w:divBdr>
                <w:top w:val="none" w:sz="0" w:space="0" w:color="auto"/>
                <w:left w:val="none" w:sz="0" w:space="0" w:color="auto"/>
                <w:bottom w:val="none" w:sz="0" w:space="0" w:color="auto"/>
                <w:right w:val="none" w:sz="0" w:space="0" w:color="auto"/>
              </w:divBdr>
            </w:div>
            <w:div w:id="1859151118">
              <w:marLeft w:val="1155"/>
              <w:marRight w:val="0"/>
              <w:marTop w:val="0"/>
              <w:marBottom w:val="0"/>
              <w:divBdr>
                <w:top w:val="none" w:sz="0" w:space="0" w:color="auto"/>
                <w:left w:val="none" w:sz="0" w:space="0" w:color="auto"/>
                <w:bottom w:val="none" w:sz="0" w:space="0" w:color="auto"/>
                <w:right w:val="none" w:sz="0" w:space="0" w:color="auto"/>
              </w:divBdr>
            </w:div>
            <w:div w:id="2047875214">
              <w:marLeft w:val="1155"/>
              <w:marRight w:val="0"/>
              <w:marTop w:val="0"/>
              <w:marBottom w:val="0"/>
              <w:divBdr>
                <w:top w:val="none" w:sz="0" w:space="0" w:color="auto"/>
                <w:left w:val="none" w:sz="0" w:space="0" w:color="auto"/>
                <w:bottom w:val="none" w:sz="0" w:space="0" w:color="auto"/>
                <w:right w:val="none" w:sz="0" w:space="0" w:color="auto"/>
              </w:divBdr>
            </w:div>
            <w:div w:id="33137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753672">
      <w:bodyDiv w:val="1"/>
      <w:marLeft w:val="0"/>
      <w:marRight w:val="0"/>
      <w:marTop w:val="0"/>
      <w:marBottom w:val="0"/>
      <w:divBdr>
        <w:top w:val="none" w:sz="0" w:space="0" w:color="auto"/>
        <w:left w:val="none" w:sz="0" w:space="0" w:color="auto"/>
        <w:bottom w:val="none" w:sz="0" w:space="0" w:color="auto"/>
        <w:right w:val="none" w:sz="0" w:space="0" w:color="auto"/>
      </w:divBdr>
      <w:divsChild>
        <w:div w:id="1179852411">
          <w:marLeft w:val="0"/>
          <w:marRight w:val="0"/>
          <w:marTop w:val="0"/>
          <w:marBottom w:val="0"/>
          <w:divBdr>
            <w:top w:val="none" w:sz="0" w:space="0" w:color="auto"/>
            <w:left w:val="none" w:sz="0" w:space="0" w:color="auto"/>
            <w:bottom w:val="none" w:sz="0" w:space="0" w:color="auto"/>
            <w:right w:val="none" w:sz="0" w:space="0" w:color="auto"/>
          </w:divBdr>
        </w:div>
        <w:div w:id="114372030">
          <w:marLeft w:val="0"/>
          <w:marRight w:val="0"/>
          <w:marTop w:val="150"/>
          <w:marBottom w:val="0"/>
          <w:divBdr>
            <w:top w:val="none" w:sz="0" w:space="0" w:color="auto"/>
            <w:left w:val="none" w:sz="0" w:space="0" w:color="auto"/>
            <w:bottom w:val="none" w:sz="0" w:space="0" w:color="auto"/>
            <w:right w:val="none" w:sz="0" w:space="0" w:color="auto"/>
          </w:divBdr>
          <w:divsChild>
            <w:div w:id="2130930247">
              <w:marLeft w:val="1155"/>
              <w:marRight w:val="0"/>
              <w:marTop w:val="0"/>
              <w:marBottom w:val="0"/>
              <w:divBdr>
                <w:top w:val="none" w:sz="0" w:space="0" w:color="auto"/>
                <w:left w:val="none" w:sz="0" w:space="0" w:color="auto"/>
                <w:bottom w:val="none" w:sz="0" w:space="0" w:color="auto"/>
                <w:right w:val="none" w:sz="0" w:space="0" w:color="auto"/>
              </w:divBdr>
            </w:div>
            <w:div w:id="1601447341">
              <w:marLeft w:val="1155"/>
              <w:marRight w:val="0"/>
              <w:marTop w:val="0"/>
              <w:marBottom w:val="0"/>
              <w:divBdr>
                <w:top w:val="none" w:sz="0" w:space="0" w:color="auto"/>
                <w:left w:val="none" w:sz="0" w:space="0" w:color="auto"/>
                <w:bottom w:val="none" w:sz="0" w:space="0" w:color="auto"/>
                <w:right w:val="none" w:sz="0" w:space="0" w:color="auto"/>
              </w:divBdr>
            </w:div>
            <w:div w:id="2045713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22810">
      <w:bodyDiv w:val="1"/>
      <w:marLeft w:val="0"/>
      <w:marRight w:val="0"/>
      <w:marTop w:val="0"/>
      <w:marBottom w:val="0"/>
      <w:divBdr>
        <w:top w:val="none" w:sz="0" w:space="0" w:color="auto"/>
        <w:left w:val="none" w:sz="0" w:space="0" w:color="auto"/>
        <w:bottom w:val="none" w:sz="0" w:space="0" w:color="auto"/>
        <w:right w:val="none" w:sz="0" w:space="0" w:color="auto"/>
      </w:divBdr>
      <w:divsChild>
        <w:div w:id="368342535">
          <w:marLeft w:val="0"/>
          <w:marRight w:val="0"/>
          <w:marTop w:val="0"/>
          <w:marBottom w:val="0"/>
          <w:divBdr>
            <w:top w:val="none" w:sz="0" w:space="0" w:color="auto"/>
            <w:left w:val="none" w:sz="0" w:space="0" w:color="auto"/>
            <w:bottom w:val="none" w:sz="0" w:space="0" w:color="auto"/>
            <w:right w:val="none" w:sz="0" w:space="0" w:color="auto"/>
          </w:divBdr>
        </w:div>
        <w:div w:id="1851530915">
          <w:marLeft w:val="0"/>
          <w:marRight w:val="0"/>
          <w:marTop w:val="150"/>
          <w:marBottom w:val="0"/>
          <w:divBdr>
            <w:top w:val="none" w:sz="0" w:space="0" w:color="auto"/>
            <w:left w:val="none" w:sz="0" w:space="0" w:color="auto"/>
            <w:bottom w:val="none" w:sz="0" w:space="0" w:color="auto"/>
            <w:right w:val="none" w:sz="0" w:space="0" w:color="auto"/>
          </w:divBdr>
          <w:divsChild>
            <w:div w:id="1495872510">
              <w:marLeft w:val="1155"/>
              <w:marRight w:val="0"/>
              <w:marTop w:val="0"/>
              <w:marBottom w:val="0"/>
              <w:divBdr>
                <w:top w:val="none" w:sz="0" w:space="0" w:color="auto"/>
                <w:left w:val="none" w:sz="0" w:space="0" w:color="auto"/>
                <w:bottom w:val="none" w:sz="0" w:space="0" w:color="auto"/>
                <w:right w:val="none" w:sz="0" w:space="0" w:color="auto"/>
              </w:divBdr>
            </w:div>
            <w:div w:id="598416982">
              <w:marLeft w:val="1155"/>
              <w:marRight w:val="0"/>
              <w:marTop w:val="0"/>
              <w:marBottom w:val="0"/>
              <w:divBdr>
                <w:top w:val="none" w:sz="0" w:space="0" w:color="auto"/>
                <w:left w:val="none" w:sz="0" w:space="0" w:color="auto"/>
                <w:bottom w:val="none" w:sz="0" w:space="0" w:color="auto"/>
                <w:right w:val="none" w:sz="0" w:space="0" w:color="auto"/>
              </w:divBdr>
            </w:div>
            <w:div w:id="156048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7973675">
      <w:bodyDiv w:val="1"/>
      <w:marLeft w:val="0"/>
      <w:marRight w:val="0"/>
      <w:marTop w:val="0"/>
      <w:marBottom w:val="0"/>
      <w:divBdr>
        <w:top w:val="none" w:sz="0" w:space="0" w:color="auto"/>
        <w:left w:val="none" w:sz="0" w:space="0" w:color="auto"/>
        <w:bottom w:val="none" w:sz="0" w:space="0" w:color="auto"/>
        <w:right w:val="none" w:sz="0" w:space="0" w:color="auto"/>
      </w:divBdr>
      <w:divsChild>
        <w:div w:id="805391111">
          <w:marLeft w:val="0"/>
          <w:marRight w:val="0"/>
          <w:marTop w:val="0"/>
          <w:marBottom w:val="0"/>
          <w:divBdr>
            <w:top w:val="none" w:sz="0" w:space="0" w:color="auto"/>
            <w:left w:val="none" w:sz="0" w:space="0" w:color="auto"/>
            <w:bottom w:val="none" w:sz="0" w:space="0" w:color="auto"/>
            <w:right w:val="none" w:sz="0" w:space="0" w:color="auto"/>
          </w:divBdr>
        </w:div>
        <w:div w:id="1536455604">
          <w:marLeft w:val="0"/>
          <w:marRight w:val="0"/>
          <w:marTop w:val="150"/>
          <w:marBottom w:val="0"/>
          <w:divBdr>
            <w:top w:val="none" w:sz="0" w:space="0" w:color="auto"/>
            <w:left w:val="none" w:sz="0" w:space="0" w:color="auto"/>
            <w:bottom w:val="none" w:sz="0" w:space="0" w:color="auto"/>
            <w:right w:val="none" w:sz="0" w:space="0" w:color="auto"/>
          </w:divBdr>
          <w:divsChild>
            <w:div w:id="73472694">
              <w:marLeft w:val="1155"/>
              <w:marRight w:val="0"/>
              <w:marTop w:val="0"/>
              <w:marBottom w:val="0"/>
              <w:divBdr>
                <w:top w:val="none" w:sz="0" w:space="0" w:color="auto"/>
                <w:left w:val="none" w:sz="0" w:space="0" w:color="auto"/>
                <w:bottom w:val="none" w:sz="0" w:space="0" w:color="auto"/>
                <w:right w:val="none" w:sz="0" w:space="0" w:color="auto"/>
              </w:divBdr>
            </w:div>
            <w:div w:id="886723792">
              <w:marLeft w:val="1155"/>
              <w:marRight w:val="0"/>
              <w:marTop w:val="0"/>
              <w:marBottom w:val="0"/>
              <w:divBdr>
                <w:top w:val="none" w:sz="0" w:space="0" w:color="auto"/>
                <w:left w:val="none" w:sz="0" w:space="0" w:color="auto"/>
                <w:bottom w:val="none" w:sz="0" w:space="0" w:color="auto"/>
                <w:right w:val="none" w:sz="0" w:space="0" w:color="auto"/>
              </w:divBdr>
            </w:div>
            <w:div w:id="126615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17524">
      <w:bodyDiv w:val="1"/>
      <w:marLeft w:val="0"/>
      <w:marRight w:val="0"/>
      <w:marTop w:val="0"/>
      <w:marBottom w:val="0"/>
      <w:divBdr>
        <w:top w:val="none" w:sz="0" w:space="0" w:color="auto"/>
        <w:left w:val="none" w:sz="0" w:space="0" w:color="auto"/>
        <w:bottom w:val="none" w:sz="0" w:space="0" w:color="auto"/>
        <w:right w:val="none" w:sz="0" w:space="0" w:color="auto"/>
      </w:divBdr>
      <w:divsChild>
        <w:div w:id="964194274">
          <w:marLeft w:val="0"/>
          <w:marRight w:val="0"/>
          <w:marTop w:val="0"/>
          <w:marBottom w:val="0"/>
          <w:divBdr>
            <w:top w:val="none" w:sz="0" w:space="0" w:color="auto"/>
            <w:left w:val="none" w:sz="0" w:space="0" w:color="auto"/>
            <w:bottom w:val="none" w:sz="0" w:space="0" w:color="auto"/>
            <w:right w:val="none" w:sz="0" w:space="0" w:color="auto"/>
          </w:divBdr>
        </w:div>
        <w:div w:id="2069718296">
          <w:marLeft w:val="0"/>
          <w:marRight w:val="0"/>
          <w:marTop w:val="150"/>
          <w:marBottom w:val="0"/>
          <w:divBdr>
            <w:top w:val="none" w:sz="0" w:space="0" w:color="auto"/>
            <w:left w:val="none" w:sz="0" w:space="0" w:color="auto"/>
            <w:bottom w:val="none" w:sz="0" w:space="0" w:color="auto"/>
            <w:right w:val="none" w:sz="0" w:space="0" w:color="auto"/>
          </w:divBdr>
          <w:divsChild>
            <w:div w:id="1907062577">
              <w:marLeft w:val="1155"/>
              <w:marRight w:val="0"/>
              <w:marTop w:val="0"/>
              <w:marBottom w:val="0"/>
              <w:divBdr>
                <w:top w:val="none" w:sz="0" w:space="0" w:color="auto"/>
                <w:left w:val="none" w:sz="0" w:space="0" w:color="auto"/>
                <w:bottom w:val="none" w:sz="0" w:space="0" w:color="auto"/>
                <w:right w:val="none" w:sz="0" w:space="0" w:color="auto"/>
              </w:divBdr>
            </w:div>
            <w:div w:id="1247764699">
              <w:marLeft w:val="1155"/>
              <w:marRight w:val="0"/>
              <w:marTop w:val="0"/>
              <w:marBottom w:val="0"/>
              <w:divBdr>
                <w:top w:val="none" w:sz="0" w:space="0" w:color="auto"/>
                <w:left w:val="none" w:sz="0" w:space="0" w:color="auto"/>
                <w:bottom w:val="none" w:sz="0" w:space="0" w:color="auto"/>
                <w:right w:val="none" w:sz="0" w:space="0" w:color="auto"/>
              </w:divBdr>
            </w:div>
            <w:div w:id="1512790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21215">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6474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2786">
      <w:bodyDiv w:val="1"/>
      <w:marLeft w:val="0"/>
      <w:marRight w:val="0"/>
      <w:marTop w:val="0"/>
      <w:marBottom w:val="0"/>
      <w:divBdr>
        <w:top w:val="none" w:sz="0" w:space="0" w:color="auto"/>
        <w:left w:val="none" w:sz="0" w:space="0" w:color="auto"/>
        <w:bottom w:val="none" w:sz="0" w:space="0" w:color="auto"/>
        <w:right w:val="none" w:sz="0" w:space="0" w:color="auto"/>
      </w:divBdr>
      <w:divsChild>
        <w:div w:id="901141314">
          <w:marLeft w:val="0"/>
          <w:marRight w:val="0"/>
          <w:marTop w:val="0"/>
          <w:marBottom w:val="0"/>
          <w:divBdr>
            <w:top w:val="none" w:sz="0" w:space="0" w:color="auto"/>
            <w:left w:val="none" w:sz="0" w:space="0" w:color="auto"/>
            <w:bottom w:val="none" w:sz="0" w:space="0" w:color="auto"/>
            <w:right w:val="none" w:sz="0" w:space="0" w:color="auto"/>
          </w:divBdr>
        </w:div>
        <w:div w:id="185683692">
          <w:marLeft w:val="0"/>
          <w:marRight w:val="0"/>
          <w:marTop w:val="150"/>
          <w:marBottom w:val="0"/>
          <w:divBdr>
            <w:top w:val="none" w:sz="0" w:space="0" w:color="auto"/>
            <w:left w:val="none" w:sz="0" w:space="0" w:color="auto"/>
            <w:bottom w:val="none" w:sz="0" w:space="0" w:color="auto"/>
            <w:right w:val="none" w:sz="0" w:space="0" w:color="auto"/>
          </w:divBdr>
          <w:divsChild>
            <w:div w:id="148517095">
              <w:marLeft w:val="1155"/>
              <w:marRight w:val="0"/>
              <w:marTop w:val="0"/>
              <w:marBottom w:val="0"/>
              <w:divBdr>
                <w:top w:val="none" w:sz="0" w:space="0" w:color="auto"/>
                <w:left w:val="none" w:sz="0" w:space="0" w:color="auto"/>
                <w:bottom w:val="none" w:sz="0" w:space="0" w:color="auto"/>
                <w:right w:val="none" w:sz="0" w:space="0" w:color="auto"/>
              </w:divBdr>
            </w:div>
            <w:div w:id="771173130">
              <w:marLeft w:val="1155"/>
              <w:marRight w:val="0"/>
              <w:marTop w:val="0"/>
              <w:marBottom w:val="0"/>
              <w:divBdr>
                <w:top w:val="none" w:sz="0" w:space="0" w:color="auto"/>
                <w:left w:val="none" w:sz="0" w:space="0" w:color="auto"/>
                <w:bottom w:val="none" w:sz="0" w:space="0" w:color="auto"/>
                <w:right w:val="none" w:sz="0" w:space="0" w:color="auto"/>
              </w:divBdr>
            </w:div>
            <w:div w:id="651636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89941702">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19834">
      <w:bodyDiv w:val="1"/>
      <w:marLeft w:val="0"/>
      <w:marRight w:val="0"/>
      <w:marTop w:val="0"/>
      <w:marBottom w:val="0"/>
      <w:divBdr>
        <w:top w:val="none" w:sz="0" w:space="0" w:color="auto"/>
        <w:left w:val="none" w:sz="0" w:space="0" w:color="auto"/>
        <w:bottom w:val="none" w:sz="0" w:space="0" w:color="auto"/>
        <w:right w:val="none" w:sz="0" w:space="0" w:color="auto"/>
      </w:divBdr>
      <w:divsChild>
        <w:div w:id="1831019605">
          <w:marLeft w:val="0"/>
          <w:marRight w:val="0"/>
          <w:marTop w:val="0"/>
          <w:marBottom w:val="0"/>
          <w:divBdr>
            <w:top w:val="none" w:sz="0" w:space="0" w:color="auto"/>
            <w:left w:val="none" w:sz="0" w:space="0" w:color="auto"/>
            <w:bottom w:val="none" w:sz="0" w:space="0" w:color="auto"/>
            <w:right w:val="none" w:sz="0" w:space="0" w:color="auto"/>
          </w:divBdr>
        </w:div>
        <w:div w:id="397096589">
          <w:marLeft w:val="0"/>
          <w:marRight w:val="0"/>
          <w:marTop w:val="150"/>
          <w:marBottom w:val="0"/>
          <w:divBdr>
            <w:top w:val="none" w:sz="0" w:space="0" w:color="auto"/>
            <w:left w:val="none" w:sz="0" w:space="0" w:color="auto"/>
            <w:bottom w:val="none" w:sz="0" w:space="0" w:color="auto"/>
            <w:right w:val="none" w:sz="0" w:space="0" w:color="auto"/>
          </w:divBdr>
          <w:divsChild>
            <w:div w:id="1108165079">
              <w:marLeft w:val="1155"/>
              <w:marRight w:val="0"/>
              <w:marTop w:val="0"/>
              <w:marBottom w:val="0"/>
              <w:divBdr>
                <w:top w:val="none" w:sz="0" w:space="0" w:color="auto"/>
                <w:left w:val="none" w:sz="0" w:space="0" w:color="auto"/>
                <w:bottom w:val="none" w:sz="0" w:space="0" w:color="auto"/>
                <w:right w:val="none" w:sz="0" w:space="0" w:color="auto"/>
              </w:divBdr>
            </w:div>
            <w:div w:id="2053144373">
              <w:marLeft w:val="1155"/>
              <w:marRight w:val="0"/>
              <w:marTop w:val="0"/>
              <w:marBottom w:val="0"/>
              <w:divBdr>
                <w:top w:val="none" w:sz="0" w:space="0" w:color="auto"/>
                <w:left w:val="none" w:sz="0" w:space="0" w:color="auto"/>
                <w:bottom w:val="none" w:sz="0" w:space="0" w:color="auto"/>
                <w:right w:val="none" w:sz="0" w:space="0" w:color="auto"/>
              </w:divBdr>
            </w:div>
            <w:div w:id="1377199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3049">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682802">
      <w:bodyDiv w:val="1"/>
      <w:marLeft w:val="0"/>
      <w:marRight w:val="0"/>
      <w:marTop w:val="0"/>
      <w:marBottom w:val="0"/>
      <w:divBdr>
        <w:top w:val="none" w:sz="0" w:space="0" w:color="auto"/>
        <w:left w:val="none" w:sz="0" w:space="0" w:color="auto"/>
        <w:bottom w:val="none" w:sz="0" w:space="0" w:color="auto"/>
        <w:right w:val="none" w:sz="0" w:space="0" w:color="auto"/>
      </w:divBdr>
      <w:divsChild>
        <w:div w:id="1037241624">
          <w:marLeft w:val="0"/>
          <w:marRight w:val="0"/>
          <w:marTop w:val="0"/>
          <w:marBottom w:val="0"/>
          <w:divBdr>
            <w:top w:val="none" w:sz="0" w:space="0" w:color="auto"/>
            <w:left w:val="none" w:sz="0" w:space="0" w:color="auto"/>
            <w:bottom w:val="none" w:sz="0" w:space="0" w:color="auto"/>
            <w:right w:val="none" w:sz="0" w:space="0" w:color="auto"/>
          </w:divBdr>
        </w:div>
        <w:div w:id="1174229083">
          <w:marLeft w:val="0"/>
          <w:marRight w:val="0"/>
          <w:marTop w:val="150"/>
          <w:marBottom w:val="0"/>
          <w:divBdr>
            <w:top w:val="none" w:sz="0" w:space="0" w:color="auto"/>
            <w:left w:val="none" w:sz="0" w:space="0" w:color="auto"/>
            <w:bottom w:val="none" w:sz="0" w:space="0" w:color="auto"/>
            <w:right w:val="none" w:sz="0" w:space="0" w:color="auto"/>
          </w:divBdr>
          <w:divsChild>
            <w:div w:id="1591351965">
              <w:marLeft w:val="1155"/>
              <w:marRight w:val="0"/>
              <w:marTop w:val="0"/>
              <w:marBottom w:val="0"/>
              <w:divBdr>
                <w:top w:val="none" w:sz="0" w:space="0" w:color="auto"/>
                <w:left w:val="none" w:sz="0" w:space="0" w:color="auto"/>
                <w:bottom w:val="none" w:sz="0" w:space="0" w:color="auto"/>
                <w:right w:val="none" w:sz="0" w:space="0" w:color="auto"/>
              </w:divBdr>
            </w:div>
            <w:div w:id="281114303">
              <w:marLeft w:val="1155"/>
              <w:marRight w:val="0"/>
              <w:marTop w:val="0"/>
              <w:marBottom w:val="0"/>
              <w:divBdr>
                <w:top w:val="none" w:sz="0" w:space="0" w:color="auto"/>
                <w:left w:val="none" w:sz="0" w:space="0" w:color="auto"/>
                <w:bottom w:val="none" w:sz="0" w:space="0" w:color="auto"/>
                <w:right w:val="none" w:sz="0" w:space="0" w:color="auto"/>
              </w:divBdr>
            </w:div>
            <w:div w:id="548958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831089">
      <w:bodyDiv w:val="1"/>
      <w:marLeft w:val="0"/>
      <w:marRight w:val="0"/>
      <w:marTop w:val="0"/>
      <w:marBottom w:val="0"/>
      <w:divBdr>
        <w:top w:val="none" w:sz="0" w:space="0" w:color="auto"/>
        <w:left w:val="none" w:sz="0" w:space="0" w:color="auto"/>
        <w:bottom w:val="none" w:sz="0" w:space="0" w:color="auto"/>
        <w:right w:val="none" w:sz="0" w:space="0" w:color="auto"/>
      </w:divBdr>
      <w:divsChild>
        <w:div w:id="2083528080">
          <w:marLeft w:val="0"/>
          <w:marRight w:val="0"/>
          <w:marTop w:val="0"/>
          <w:marBottom w:val="0"/>
          <w:divBdr>
            <w:top w:val="none" w:sz="0" w:space="0" w:color="auto"/>
            <w:left w:val="none" w:sz="0" w:space="0" w:color="auto"/>
            <w:bottom w:val="none" w:sz="0" w:space="0" w:color="auto"/>
            <w:right w:val="none" w:sz="0" w:space="0" w:color="auto"/>
          </w:divBdr>
        </w:div>
        <w:div w:id="1581712443">
          <w:marLeft w:val="0"/>
          <w:marRight w:val="0"/>
          <w:marTop w:val="150"/>
          <w:marBottom w:val="0"/>
          <w:divBdr>
            <w:top w:val="none" w:sz="0" w:space="0" w:color="auto"/>
            <w:left w:val="none" w:sz="0" w:space="0" w:color="auto"/>
            <w:bottom w:val="none" w:sz="0" w:space="0" w:color="auto"/>
            <w:right w:val="none" w:sz="0" w:space="0" w:color="auto"/>
          </w:divBdr>
          <w:divsChild>
            <w:div w:id="1648120224">
              <w:marLeft w:val="1155"/>
              <w:marRight w:val="0"/>
              <w:marTop w:val="0"/>
              <w:marBottom w:val="0"/>
              <w:divBdr>
                <w:top w:val="none" w:sz="0" w:space="0" w:color="auto"/>
                <w:left w:val="none" w:sz="0" w:space="0" w:color="auto"/>
                <w:bottom w:val="none" w:sz="0" w:space="0" w:color="auto"/>
                <w:right w:val="none" w:sz="0" w:space="0" w:color="auto"/>
              </w:divBdr>
            </w:div>
            <w:div w:id="58986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879613">
      <w:bodyDiv w:val="1"/>
      <w:marLeft w:val="0"/>
      <w:marRight w:val="0"/>
      <w:marTop w:val="0"/>
      <w:marBottom w:val="0"/>
      <w:divBdr>
        <w:top w:val="none" w:sz="0" w:space="0" w:color="auto"/>
        <w:left w:val="none" w:sz="0" w:space="0" w:color="auto"/>
        <w:bottom w:val="none" w:sz="0" w:space="0" w:color="auto"/>
        <w:right w:val="none" w:sz="0" w:space="0" w:color="auto"/>
      </w:divBdr>
      <w:divsChild>
        <w:div w:id="960692708">
          <w:marLeft w:val="0"/>
          <w:marRight w:val="0"/>
          <w:marTop w:val="0"/>
          <w:marBottom w:val="0"/>
          <w:divBdr>
            <w:top w:val="none" w:sz="0" w:space="0" w:color="auto"/>
            <w:left w:val="none" w:sz="0" w:space="0" w:color="auto"/>
            <w:bottom w:val="none" w:sz="0" w:space="0" w:color="auto"/>
            <w:right w:val="none" w:sz="0" w:space="0" w:color="auto"/>
          </w:divBdr>
        </w:div>
        <w:div w:id="881013091">
          <w:marLeft w:val="0"/>
          <w:marRight w:val="0"/>
          <w:marTop w:val="150"/>
          <w:marBottom w:val="0"/>
          <w:divBdr>
            <w:top w:val="none" w:sz="0" w:space="0" w:color="auto"/>
            <w:left w:val="none" w:sz="0" w:space="0" w:color="auto"/>
            <w:bottom w:val="none" w:sz="0" w:space="0" w:color="auto"/>
            <w:right w:val="none" w:sz="0" w:space="0" w:color="auto"/>
          </w:divBdr>
          <w:divsChild>
            <w:div w:id="1896702549">
              <w:marLeft w:val="1155"/>
              <w:marRight w:val="0"/>
              <w:marTop w:val="0"/>
              <w:marBottom w:val="0"/>
              <w:divBdr>
                <w:top w:val="none" w:sz="0" w:space="0" w:color="auto"/>
                <w:left w:val="none" w:sz="0" w:space="0" w:color="auto"/>
                <w:bottom w:val="none" w:sz="0" w:space="0" w:color="auto"/>
                <w:right w:val="none" w:sz="0" w:space="0" w:color="auto"/>
              </w:divBdr>
            </w:div>
            <w:div w:id="2015526466">
              <w:marLeft w:val="1155"/>
              <w:marRight w:val="0"/>
              <w:marTop w:val="0"/>
              <w:marBottom w:val="0"/>
              <w:divBdr>
                <w:top w:val="none" w:sz="0" w:space="0" w:color="auto"/>
                <w:left w:val="none" w:sz="0" w:space="0" w:color="auto"/>
                <w:bottom w:val="none" w:sz="0" w:space="0" w:color="auto"/>
                <w:right w:val="none" w:sz="0" w:space="0" w:color="auto"/>
              </w:divBdr>
            </w:div>
            <w:div w:id="1443955090">
              <w:marLeft w:val="1155"/>
              <w:marRight w:val="0"/>
              <w:marTop w:val="0"/>
              <w:marBottom w:val="0"/>
              <w:divBdr>
                <w:top w:val="none" w:sz="0" w:space="0" w:color="auto"/>
                <w:left w:val="none" w:sz="0" w:space="0" w:color="auto"/>
                <w:bottom w:val="none" w:sz="0" w:space="0" w:color="auto"/>
                <w:right w:val="none" w:sz="0" w:space="0" w:color="auto"/>
              </w:divBdr>
            </w:div>
          </w:divsChild>
        </w:div>
        <w:div w:id="850334902">
          <w:marLeft w:val="0"/>
          <w:marRight w:val="0"/>
          <w:marTop w:val="0"/>
          <w:marBottom w:val="0"/>
          <w:divBdr>
            <w:top w:val="none" w:sz="0" w:space="0" w:color="auto"/>
            <w:left w:val="none" w:sz="0" w:space="0" w:color="auto"/>
            <w:bottom w:val="none" w:sz="0" w:space="0" w:color="auto"/>
            <w:right w:val="none" w:sz="0" w:space="0" w:color="auto"/>
          </w:divBdr>
        </w:div>
        <w:div w:id="1058167900">
          <w:marLeft w:val="0"/>
          <w:marRight w:val="0"/>
          <w:marTop w:val="150"/>
          <w:marBottom w:val="0"/>
          <w:divBdr>
            <w:top w:val="none" w:sz="0" w:space="0" w:color="auto"/>
            <w:left w:val="none" w:sz="0" w:space="0" w:color="auto"/>
            <w:bottom w:val="none" w:sz="0" w:space="0" w:color="auto"/>
            <w:right w:val="none" w:sz="0" w:space="0" w:color="auto"/>
          </w:divBdr>
          <w:divsChild>
            <w:div w:id="1518806790">
              <w:marLeft w:val="1155"/>
              <w:marRight w:val="0"/>
              <w:marTop w:val="0"/>
              <w:marBottom w:val="0"/>
              <w:divBdr>
                <w:top w:val="none" w:sz="0" w:space="0" w:color="auto"/>
                <w:left w:val="none" w:sz="0" w:space="0" w:color="auto"/>
                <w:bottom w:val="none" w:sz="0" w:space="0" w:color="auto"/>
                <w:right w:val="none" w:sz="0" w:space="0" w:color="auto"/>
              </w:divBdr>
            </w:div>
            <w:div w:id="530655654">
              <w:marLeft w:val="1155"/>
              <w:marRight w:val="0"/>
              <w:marTop w:val="0"/>
              <w:marBottom w:val="0"/>
              <w:divBdr>
                <w:top w:val="none" w:sz="0" w:space="0" w:color="auto"/>
                <w:left w:val="none" w:sz="0" w:space="0" w:color="auto"/>
                <w:bottom w:val="none" w:sz="0" w:space="0" w:color="auto"/>
                <w:right w:val="none" w:sz="0" w:space="0" w:color="auto"/>
              </w:divBdr>
            </w:div>
            <w:div w:id="1767265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05744">
      <w:bodyDiv w:val="1"/>
      <w:marLeft w:val="0"/>
      <w:marRight w:val="0"/>
      <w:marTop w:val="0"/>
      <w:marBottom w:val="0"/>
      <w:divBdr>
        <w:top w:val="none" w:sz="0" w:space="0" w:color="auto"/>
        <w:left w:val="none" w:sz="0" w:space="0" w:color="auto"/>
        <w:bottom w:val="none" w:sz="0" w:space="0" w:color="auto"/>
        <w:right w:val="none" w:sz="0" w:space="0" w:color="auto"/>
      </w:divBdr>
      <w:divsChild>
        <w:div w:id="1172840113">
          <w:marLeft w:val="0"/>
          <w:marRight w:val="0"/>
          <w:marTop w:val="0"/>
          <w:marBottom w:val="0"/>
          <w:divBdr>
            <w:top w:val="none" w:sz="0" w:space="0" w:color="auto"/>
            <w:left w:val="none" w:sz="0" w:space="0" w:color="auto"/>
            <w:bottom w:val="none" w:sz="0" w:space="0" w:color="auto"/>
            <w:right w:val="none" w:sz="0" w:space="0" w:color="auto"/>
          </w:divBdr>
        </w:div>
        <w:div w:id="403648888">
          <w:marLeft w:val="0"/>
          <w:marRight w:val="0"/>
          <w:marTop w:val="150"/>
          <w:marBottom w:val="0"/>
          <w:divBdr>
            <w:top w:val="none" w:sz="0" w:space="0" w:color="auto"/>
            <w:left w:val="none" w:sz="0" w:space="0" w:color="auto"/>
            <w:bottom w:val="none" w:sz="0" w:space="0" w:color="auto"/>
            <w:right w:val="none" w:sz="0" w:space="0" w:color="auto"/>
          </w:divBdr>
          <w:divsChild>
            <w:div w:id="992761444">
              <w:marLeft w:val="1155"/>
              <w:marRight w:val="0"/>
              <w:marTop w:val="0"/>
              <w:marBottom w:val="0"/>
              <w:divBdr>
                <w:top w:val="none" w:sz="0" w:space="0" w:color="auto"/>
                <w:left w:val="none" w:sz="0" w:space="0" w:color="auto"/>
                <w:bottom w:val="none" w:sz="0" w:space="0" w:color="auto"/>
                <w:right w:val="none" w:sz="0" w:space="0" w:color="auto"/>
              </w:divBdr>
            </w:div>
            <w:div w:id="1681813602">
              <w:marLeft w:val="1155"/>
              <w:marRight w:val="0"/>
              <w:marTop w:val="0"/>
              <w:marBottom w:val="0"/>
              <w:divBdr>
                <w:top w:val="none" w:sz="0" w:space="0" w:color="auto"/>
                <w:left w:val="none" w:sz="0" w:space="0" w:color="auto"/>
                <w:bottom w:val="none" w:sz="0" w:space="0" w:color="auto"/>
                <w:right w:val="none" w:sz="0" w:space="0" w:color="auto"/>
              </w:divBdr>
            </w:div>
            <w:div w:id="141848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51156">
      <w:bodyDiv w:val="1"/>
      <w:marLeft w:val="0"/>
      <w:marRight w:val="0"/>
      <w:marTop w:val="0"/>
      <w:marBottom w:val="0"/>
      <w:divBdr>
        <w:top w:val="none" w:sz="0" w:space="0" w:color="auto"/>
        <w:left w:val="none" w:sz="0" w:space="0" w:color="auto"/>
        <w:bottom w:val="none" w:sz="0" w:space="0" w:color="auto"/>
        <w:right w:val="none" w:sz="0" w:space="0" w:color="auto"/>
      </w:divBdr>
      <w:divsChild>
        <w:div w:id="280962589">
          <w:marLeft w:val="0"/>
          <w:marRight w:val="0"/>
          <w:marTop w:val="0"/>
          <w:marBottom w:val="0"/>
          <w:divBdr>
            <w:top w:val="none" w:sz="0" w:space="0" w:color="auto"/>
            <w:left w:val="none" w:sz="0" w:space="0" w:color="auto"/>
            <w:bottom w:val="none" w:sz="0" w:space="0" w:color="auto"/>
            <w:right w:val="none" w:sz="0" w:space="0" w:color="auto"/>
          </w:divBdr>
        </w:div>
        <w:div w:id="1018699727">
          <w:marLeft w:val="0"/>
          <w:marRight w:val="0"/>
          <w:marTop w:val="150"/>
          <w:marBottom w:val="0"/>
          <w:divBdr>
            <w:top w:val="none" w:sz="0" w:space="0" w:color="auto"/>
            <w:left w:val="none" w:sz="0" w:space="0" w:color="auto"/>
            <w:bottom w:val="none" w:sz="0" w:space="0" w:color="auto"/>
            <w:right w:val="none" w:sz="0" w:space="0" w:color="auto"/>
          </w:divBdr>
          <w:divsChild>
            <w:div w:id="174391700">
              <w:marLeft w:val="1155"/>
              <w:marRight w:val="0"/>
              <w:marTop w:val="0"/>
              <w:marBottom w:val="0"/>
              <w:divBdr>
                <w:top w:val="none" w:sz="0" w:space="0" w:color="auto"/>
                <w:left w:val="none" w:sz="0" w:space="0" w:color="auto"/>
                <w:bottom w:val="none" w:sz="0" w:space="0" w:color="auto"/>
                <w:right w:val="none" w:sz="0" w:space="0" w:color="auto"/>
              </w:divBdr>
            </w:div>
            <w:div w:id="550531286">
              <w:marLeft w:val="1155"/>
              <w:marRight w:val="0"/>
              <w:marTop w:val="0"/>
              <w:marBottom w:val="0"/>
              <w:divBdr>
                <w:top w:val="none" w:sz="0" w:space="0" w:color="auto"/>
                <w:left w:val="none" w:sz="0" w:space="0" w:color="auto"/>
                <w:bottom w:val="none" w:sz="0" w:space="0" w:color="auto"/>
                <w:right w:val="none" w:sz="0" w:space="0" w:color="auto"/>
              </w:divBdr>
            </w:div>
            <w:div w:id="2057386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0532">
      <w:bodyDiv w:val="1"/>
      <w:marLeft w:val="0"/>
      <w:marRight w:val="0"/>
      <w:marTop w:val="0"/>
      <w:marBottom w:val="0"/>
      <w:divBdr>
        <w:top w:val="none" w:sz="0" w:space="0" w:color="auto"/>
        <w:left w:val="none" w:sz="0" w:space="0" w:color="auto"/>
        <w:bottom w:val="none" w:sz="0" w:space="0" w:color="auto"/>
        <w:right w:val="none" w:sz="0" w:space="0" w:color="auto"/>
      </w:divBdr>
      <w:divsChild>
        <w:div w:id="1215434866">
          <w:marLeft w:val="0"/>
          <w:marRight w:val="0"/>
          <w:marTop w:val="0"/>
          <w:marBottom w:val="0"/>
          <w:divBdr>
            <w:top w:val="none" w:sz="0" w:space="0" w:color="auto"/>
            <w:left w:val="none" w:sz="0" w:space="0" w:color="auto"/>
            <w:bottom w:val="none" w:sz="0" w:space="0" w:color="auto"/>
            <w:right w:val="none" w:sz="0" w:space="0" w:color="auto"/>
          </w:divBdr>
        </w:div>
        <w:div w:id="1521167305">
          <w:marLeft w:val="0"/>
          <w:marRight w:val="0"/>
          <w:marTop w:val="150"/>
          <w:marBottom w:val="0"/>
          <w:divBdr>
            <w:top w:val="none" w:sz="0" w:space="0" w:color="auto"/>
            <w:left w:val="none" w:sz="0" w:space="0" w:color="auto"/>
            <w:bottom w:val="none" w:sz="0" w:space="0" w:color="auto"/>
            <w:right w:val="none" w:sz="0" w:space="0" w:color="auto"/>
          </w:divBdr>
          <w:divsChild>
            <w:div w:id="624046580">
              <w:marLeft w:val="1155"/>
              <w:marRight w:val="0"/>
              <w:marTop w:val="0"/>
              <w:marBottom w:val="0"/>
              <w:divBdr>
                <w:top w:val="none" w:sz="0" w:space="0" w:color="auto"/>
                <w:left w:val="none" w:sz="0" w:space="0" w:color="auto"/>
                <w:bottom w:val="none" w:sz="0" w:space="0" w:color="auto"/>
                <w:right w:val="none" w:sz="0" w:space="0" w:color="auto"/>
              </w:divBdr>
            </w:div>
            <w:div w:id="1836072374">
              <w:marLeft w:val="1155"/>
              <w:marRight w:val="0"/>
              <w:marTop w:val="0"/>
              <w:marBottom w:val="0"/>
              <w:divBdr>
                <w:top w:val="none" w:sz="0" w:space="0" w:color="auto"/>
                <w:left w:val="none" w:sz="0" w:space="0" w:color="auto"/>
                <w:bottom w:val="none" w:sz="0" w:space="0" w:color="auto"/>
                <w:right w:val="none" w:sz="0" w:space="0" w:color="auto"/>
              </w:divBdr>
            </w:div>
            <w:div w:id="201695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293884">
      <w:bodyDiv w:val="1"/>
      <w:marLeft w:val="0"/>
      <w:marRight w:val="0"/>
      <w:marTop w:val="0"/>
      <w:marBottom w:val="0"/>
      <w:divBdr>
        <w:top w:val="none" w:sz="0" w:space="0" w:color="auto"/>
        <w:left w:val="none" w:sz="0" w:space="0" w:color="auto"/>
        <w:bottom w:val="none" w:sz="0" w:space="0" w:color="auto"/>
        <w:right w:val="none" w:sz="0" w:space="0" w:color="auto"/>
      </w:divBdr>
      <w:divsChild>
        <w:div w:id="1648197561">
          <w:marLeft w:val="0"/>
          <w:marRight w:val="0"/>
          <w:marTop w:val="0"/>
          <w:marBottom w:val="0"/>
          <w:divBdr>
            <w:top w:val="none" w:sz="0" w:space="0" w:color="auto"/>
            <w:left w:val="none" w:sz="0" w:space="0" w:color="auto"/>
            <w:bottom w:val="none" w:sz="0" w:space="0" w:color="auto"/>
            <w:right w:val="none" w:sz="0" w:space="0" w:color="auto"/>
          </w:divBdr>
        </w:div>
        <w:div w:id="722221279">
          <w:marLeft w:val="0"/>
          <w:marRight w:val="0"/>
          <w:marTop w:val="150"/>
          <w:marBottom w:val="0"/>
          <w:divBdr>
            <w:top w:val="none" w:sz="0" w:space="0" w:color="auto"/>
            <w:left w:val="none" w:sz="0" w:space="0" w:color="auto"/>
            <w:bottom w:val="none" w:sz="0" w:space="0" w:color="auto"/>
            <w:right w:val="none" w:sz="0" w:space="0" w:color="auto"/>
          </w:divBdr>
          <w:divsChild>
            <w:div w:id="216401167">
              <w:marLeft w:val="1155"/>
              <w:marRight w:val="0"/>
              <w:marTop w:val="0"/>
              <w:marBottom w:val="0"/>
              <w:divBdr>
                <w:top w:val="none" w:sz="0" w:space="0" w:color="auto"/>
                <w:left w:val="none" w:sz="0" w:space="0" w:color="auto"/>
                <w:bottom w:val="none" w:sz="0" w:space="0" w:color="auto"/>
                <w:right w:val="none" w:sz="0" w:space="0" w:color="auto"/>
              </w:divBdr>
            </w:div>
            <w:div w:id="466747628">
              <w:marLeft w:val="1155"/>
              <w:marRight w:val="0"/>
              <w:marTop w:val="0"/>
              <w:marBottom w:val="0"/>
              <w:divBdr>
                <w:top w:val="none" w:sz="0" w:space="0" w:color="auto"/>
                <w:left w:val="none" w:sz="0" w:space="0" w:color="auto"/>
                <w:bottom w:val="none" w:sz="0" w:space="0" w:color="auto"/>
                <w:right w:val="none" w:sz="0" w:space="0" w:color="auto"/>
              </w:divBdr>
            </w:div>
            <w:div w:id="1709254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7701">
      <w:bodyDiv w:val="1"/>
      <w:marLeft w:val="0"/>
      <w:marRight w:val="0"/>
      <w:marTop w:val="0"/>
      <w:marBottom w:val="0"/>
      <w:divBdr>
        <w:top w:val="none" w:sz="0" w:space="0" w:color="auto"/>
        <w:left w:val="none" w:sz="0" w:space="0" w:color="auto"/>
        <w:bottom w:val="none" w:sz="0" w:space="0" w:color="auto"/>
        <w:right w:val="none" w:sz="0" w:space="0" w:color="auto"/>
      </w:divBdr>
      <w:divsChild>
        <w:div w:id="1872257923">
          <w:marLeft w:val="0"/>
          <w:marRight w:val="0"/>
          <w:marTop w:val="0"/>
          <w:marBottom w:val="0"/>
          <w:divBdr>
            <w:top w:val="none" w:sz="0" w:space="0" w:color="auto"/>
            <w:left w:val="none" w:sz="0" w:space="0" w:color="auto"/>
            <w:bottom w:val="none" w:sz="0" w:space="0" w:color="auto"/>
            <w:right w:val="none" w:sz="0" w:space="0" w:color="auto"/>
          </w:divBdr>
        </w:div>
        <w:div w:id="281884311">
          <w:marLeft w:val="0"/>
          <w:marRight w:val="0"/>
          <w:marTop w:val="150"/>
          <w:marBottom w:val="0"/>
          <w:divBdr>
            <w:top w:val="none" w:sz="0" w:space="0" w:color="auto"/>
            <w:left w:val="none" w:sz="0" w:space="0" w:color="auto"/>
            <w:bottom w:val="none" w:sz="0" w:space="0" w:color="auto"/>
            <w:right w:val="none" w:sz="0" w:space="0" w:color="auto"/>
          </w:divBdr>
          <w:divsChild>
            <w:div w:id="228469279">
              <w:marLeft w:val="1155"/>
              <w:marRight w:val="0"/>
              <w:marTop w:val="0"/>
              <w:marBottom w:val="0"/>
              <w:divBdr>
                <w:top w:val="none" w:sz="0" w:space="0" w:color="auto"/>
                <w:left w:val="none" w:sz="0" w:space="0" w:color="auto"/>
                <w:bottom w:val="none" w:sz="0" w:space="0" w:color="auto"/>
                <w:right w:val="none" w:sz="0" w:space="0" w:color="auto"/>
              </w:divBdr>
            </w:div>
            <w:div w:id="1780025300">
              <w:marLeft w:val="1155"/>
              <w:marRight w:val="0"/>
              <w:marTop w:val="0"/>
              <w:marBottom w:val="0"/>
              <w:divBdr>
                <w:top w:val="none" w:sz="0" w:space="0" w:color="auto"/>
                <w:left w:val="none" w:sz="0" w:space="0" w:color="auto"/>
                <w:bottom w:val="none" w:sz="0" w:space="0" w:color="auto"/>
                <w:right w:val="none" w:sz="0" w:space="0" w:color="auto"/>
              </w:divBdr>
            </w:div>
            <w:div w:id="1292324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2799741">
      <w:bodyDiv w:val="1"/>
      <w:marLeft w:val="0"/>
      <w:marRight w:val="0"/>
      <w:marTop w:val="0"/>
      <w:marBottom w:val="0"/>
      <w:divBdr>
        <w:top w:val="none" w:sz="0" w:space="0" w:color="auto"/>
        <w:left w:val="none" w:sz="0" w:space="0" w:color="auto"/>
        <w:bottom w:val="none" w:sz="0" w:space="0" w:color="auto"/>
        <w:right w:val="none" w:sz="0" w:space="0" w:color="auto"/>
      </w:divBdr>
    </w:div>
    <w:div w:id="1692879215">
      <w:bodyDiv w:val="1"/>
      <w:marLeft w:val="0"/>
      <w:marRight w:val="0"/>
      <w:marTop w:val="0"/>
      <w:marBottom w:val="0"/>
      <w:divBdr>
        <w:top w:val="none" w:sz="0" w:space="0" w:color="auto"/>
        <w:left w:val="none" w:sz="0" w:space="0" w:color="auto"/>
        <w:bottom w:val="none" w:sz="0" w:space="0" w:color="auto"/>
        <w:right w:val="none" w:sz="0" w:space="0" w:color="auto"/>
      </w:divBdr>
    </w:div>
    <w:div w:id="1692951940">
      <w:bodyDiv w:val="1"/>
      <w:marLeft w:val="0"/>
      <w:marRight w:val="0"/>
      <w:marTop w:val="0"/>
      <w:marBottom w:val="0"/>
      <w:divBdr>
        <w:top w:val="none" w:sz="0" w:space="0" w:color="auto"/>
        <w:left w:val="none" w:sz="0" w:space="0" w:color="auto"/>
        <w:bottom w:val="none" w:sz="0" w:space="0" w:color="auto"/>
        <w:right w:val="none" w:sz="0" w:space="0" w:color="auto"/>
      </w:divBdr>
      <w:divsChild>
        <w:div w:id="1598977047">
          <w:marLeft w:val="0"/>
          <w:marRight w:val="0"/>
          <w:marTop w:val="0"/>
          <w:marBottom w:val="0"/>
          <w:divBdr>
            <w:top w:val="none" w:sz="0" w:space="0" w:color="auto"/>
            <w:left w:val="none" w:sz="0" w:space="0" w:color="auto"/>
            <w:bottom w:val="none" w:sz="0" w:space="0" w:color="auto"/>
            <w:right w:val="none" w:sz="0" w:space="0" w:color="auto"/>
          </w:divBdr>
        </w:div>
        <w:div w:id="2071296254">
          <w:marLeft w:val="0"/>
          <w:marRight w:val="0"/>
          <w:marTop w:val="150"/>
          <w:marBottom w:val="0"/>
          <w:divBdr>
            <w:top w:val="none" w:sz="0" w:space="0" w:color="auto"/>
            <w:left w:val="none" w:sz="0" w:space="0" w:color="auto"/>
            <w:bottom w:val="none" w:sz="0" w:space="0" w:color="auto"/>
            <w:right w:val="none" w:sz="0" w:space="0" w:color="auto"/>
          </w:divBdr>
          <w:divsChild>
            <w:div w:id="176845766">
              <w:marLeft w:val="1155"/>
              <w:marRight w:val="0"/>
              <w:marTop w:val="0"/>
              <w:marBottom w:val="0"/>
              <w:divBdr>
                <w:top w:val="none" w:sz="0" w:space="0" w:color="auto"/>
                <w:left w:val="none" w:sz="0" w:space="0" w:color="auto"/>
                <w:bottom w:val="none" w:sz="0" w:space="0" w:color="auto"/>
                <w:right w:val="none" w:sz="0" w:space="0" w:color="auto"/>
              </w:divBdr>
            </w:div>
            <w:div w:id="195848766">
              <w:marLeft w:val="1155"/>
              <w:marRight w:val="0"/>
              <w:marTop w:val="0"/>
              <w:marBottom w:val="0"/>
              <w:divBdr>
                <w:top w:val="none" w:sz="0" w:space="0" w:color="auto"/>
                <w:left w:val="none" w:sz="0" w:space="0" w:color="auto"/>
                <w:bottom w:val="none" w:sz="0" w:space="0" w:color="auto"/>
                <w:right w:val="none" w:sz="0" w:space="0" w:color="auto"/>
              </w:divBdr>
            </w:div>
            <w:div w:id="1650745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023281">
      <w:bodyDiv w:val="1"/>
      <w:marLeft w:val="0"/>
      <w:marRight w:val="0"/>
      <w:marTop w:val="0"/>
      <w:marBottom w:val="0"/>
      <w:divBdr>
        <w:top w:val="none" w:sz="0" w:space="0" w:color="auto"/>
        <w:left w:val="none" w:sz="0" w:space="0" w:color="auto"/>
        <w:bottom w:val="none" w:sz="0" w:space="0" w:color="auto"/>
        <w:right w:val="none" w:sz="0" w:space="0" w:color="auto"/>
      </w:divBdr>
      <w:divsChild>
        <w:div w:id="25371453">
          <w:marLeft w:val="0"/>
          <w:marRight w:val="0"/>
          <w:marTop w:val="0"/>
          <w:marBottom w:val="0"/>
          <w:divBdr>
            <w:top w:val="none" w:sz="0" w:space="0" w:color="auto"/>
            <w:left w:val="none" w:sz="0" w:space="0" w:color="auto"/>
            <w:bottom w:val="none" w:sz="0" w:space="0" w:color="auto"/>
            <w:right w:val="none" w:sz="0" w:space="0" w:color="auto"/>
          </w:divBdr>
        </w:div>
        <w:div w:id="1250195353">
          <w:marLeft w:val="0"/>
          <w:marRight w:val="0"/>
          <w:marTop w:val="150"/>
          <w:marBottom w:val="0"/>
          <w:divBdr>
            <w:top w:val="none" w:sz="0" w:space="0" w:color="auto"/>
            <w:left w:val="none" w:sz="0" w:space="0" w:color="auto"/>
            <w:bottom w:val="none" w:sz="0" w:space="0" w:color="auto"/>
            <w:right w:val="none" w:sz="0" w:space="0" w:color="auto"/>
          </w:divBdr>
          <w:divsChild>
            <w:div w:id="1984192871">
              <w:marLeft w:val="1155"/>
              <w:marRight w:val="0"/>
              <w:marTop w:val="0"/>
              <w:marBottom w:val="0"/>
              <w:divBdr>
                <w:top w:val="none" w:sz="0" w:space="0" w:color="auto"/>
                <w:left w:val="none" w:sz="0" w:space="0" w:color="auto"/>
                <w:bottom w:val="none" w:sz="0" w:space="0" w:color="auto"/>
                <w:right w:val="none" w:sz="0" w:space="0" w:color="auto"/>
              </w:divBdr>
            </w:div>
            <w:div w:id="168069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59948">
      <w:bodyDiv w:val="1"/>
      <w:marLeft w:val="0"/>
      <w:marRight w:val="0"/>
      <w:marTop w:val="0"/>
      <w:marBottom w:val="0"/>
      <w:divBdr>
        <w:top w:val="none" w:sz="0" w:space="0" w:color="auto"/>
        <w:left w:val="none" w:sz="0" w:space="0" w:color="auto"/>
        <w:bottom w:val="none" w:sz="0" w:space="0" w:color="auto"/>
        <w:right w:val="none" w:sz="0" w:space="0" w:color="auto"/>
      </w:divBdr>
      <w:divsChild>
        <w:div w:id="1927613428">
          <w:marLeft w:val="0"/>
          <w:marRight w:val="0"/>
          <w:marTop w:val="0"/>
          <w:marBottom w:val="0"/>
          <w:divBdr>
            <w:top w:val="none" w:sz="0" w:space="0" w:color="auto"/>
            <w:left w:val="none" w:sz="0" w:space="0" w:color="auto"/>
            <w:bottom w:val="none" w:sz="0" w:space="0" w:color="auto"/>
            <w:right w:val="none" w:sz="0" w:space="0" w:color="auto"/>
          </w:divBdr>
        </w:div>
        <w:div w:id="67970490">
          <w:marLeft w:val="0"/>
          <w:marRight w:val="0"/>
          <w:marTop w:val="150"/>
          <w:marBottom w:val="0"/>
          <w:divBdr>
            <w:top w:val="none" w:sz="0" w:space="0" w:color="auto"/>
            <w:left w:val="none" w:sz="0" w:space="0" w:color="auto"/>
            <w:bottom w:val="none" w:sz="0" w:space="0" w:color="auto"/>
            <w:right w:val="none" w:sz="0" w:space="0" w:color="auto"/>
          </w:divBdr>
          <w:divsChild>
            <w:div w:id="2118207325">
              <w:marLeft w:val="1155"/>
              <w:marRight w:val="0"/>
              <w:marTop w:val="0"/>
              <w:marBottom w:val="0"/>
              <w:divBdr>
                <w:top w:val="none" w:sz="0" w:space="0" w:color="auto"/>
                <w:left w:val="none" w:sz="0" w:space="0" w:color="auto"/>
                <w:bottom w:val="none" w:sz="0" w:space="0" w:color="auto"/>
                <w:right w:val="none" w:sz="0" w:space="0" w:color="auto"/>
              </w:divBdr>
            </w:div>
            <w:div w:id="1795056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35233">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499">
      <w:bodyDiv w:val="1"/>
      <w:marLeft w:val="0"/>
      <w:marRight w:val="0"/>
      <w:marTop w:val="0"/>
      <w:marBottom w:val="0"/>
      <w:divBdr>
        <w:top w:val="none" w:sz="0" w:space="0" w:color="auto"/>
        <w:left w:val="none" w:sz="0" w:space="0" w:color="auto"/>
        <w:bottom w:val="none" w:sz="0" w:space="0" w:color="auto"/>
        <w:right w:val="none" w:sz="0" w:space="0" w:color="auto"/>
      </w:divBdr>
      <w:divsChild>
        <w:div w:id="1110397762">
          <w:marLeft w:val="0"/>
          <w:marRight w:val="0"/>
          <w:marTop w:val="0"/>
          <w:marBottom w:val="0"/>
          <w:divBdr>
            <w:top w:val="none" w:sz="0" w:space="0" w:color="auto"/>
            <w:left w:val="none" w:sz="0" w:space="0" w:color="auto"/>
            <w:bottom w:val="none" w:sz="0" w:space="0" w:color="auto"/>
            <w:right w:val="none" w:sz="0" w:space="0" w:color="auto"/>
          </w:divBdr>
        </w:div>
        <w:div w:id="1265378756">
          <w:marLeft w:val="0"/>
          <w:marRight w:val="0"/>
          <w:marTop w:val="150"/>
          <w:marBottom w:val="0"/>
          <w:divBdr>
            <w:top w:val="none" w:sz="0" w:space="0" w:color="auto"/>
            <w:left w:val="none" w:sz="0" w:space="0" w:color="auto"/>
            <w:bottom w:val="none" w:sz="0" w:space="0" w:color="auto"/>
            <w:right w:val="none" w:sz="0" w:space="0" w:color="auto"/>
          </w:divBdr>
          <w:divsChild>
            <w:div w:id="1901747477">
              <w:marLeft w:val="1155"/>
              <w:marRight w:val="0"/>
              <w:marTop w:val="0"/>
              <w:marBottom w:val="0"/>
              <w:divBdr>
                <w:top w:val="none" w:sz="0" w:space="0" w:color="auto"/>
                <w:left w:val="none" w:sz="0" w:space="0" w:color="auto"/>
                <w:bottom w:val="none" w:sz="0" w:space="0" w:color="auto"/>
                <w:right w:val="none" w:sz="0" w:space="0" w:color="auto"/>
              </w:divBdr>
            </w:div>
            <w:div w:id="428307346">
              <w:marLeft w:val="1155"/>
              <w:marRight w:val="0"/>
              <w:marTop w:val="0"/>
              <w:marBottom w:val="0"/>
              <w:divBdr>
                <w:top w:val="none" w:sz="0" w:space="0" w:color="auto"/>
                <w:left w:val="none" w:sz="0" w:space="0" w:color="auto"/>
                <w:bottom w:val="none" w:sz="0" w:space="0" w:color="auto"/>
                <w:right w:val="none" w:sz="0" w:space="0" w:color="auto"/>
              </w:divBdr>
            </w:div>
            <w:div w:id="1362701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528515">
      <w:bodyDiv w:val="1"/>
      <w:marLeft w:val="0"/>
      <w:marRight w:val="0"/>
      <w:marTop w:val="0"/>
      <w:marBottom w:val="0"/>
      <w:divBdr>
        <w:top w:val="none" w:sz="0" w:space="0" w:color="auto"/>
        <w:left w:val="none" w:sz="0" w:space="0" w:color="auto"/>
        <w:bottom w:val="none" w:sz="0" w:space="0" w:color="auto"/>
        <w:right w:val="none" w:sz="0" w:space="0" w:color="auto"/>
      </w:divBdr>
      <w:divsChild>
        <w:div w:id="2120567760">
          <w:marLeft w:val="0"/>
          <w:marRight w:val="0"/>
          <w:marTop w:val="0"/>
          <w:marBottom w:val="0"/>
          <w:divBdr>
            <w:top w:val="none" w:sz="0" w:space="0" w:color="auto"/>
            <w:left w:val="none" w:sz="0" w:space="0" w:color="auto"/>
            <w:bottom w:val="none" w:sz="0" w:space="0" w:color="auto"/>
            <w:right w:val="none" w:sz="0" w:space="0" w:color="auto"/>
          </w:divBdr>
        </w:div>
        <w:div w:id="232937300">
          <w:marLeft w:val="0"/>
          <w:marRight w:val="0"/>
          <w:marTop w:val="150"/>
          <w:marBottom w:val="0"/>
          <w:divBdr>
            <w:top w:val="none" w:sz="0" w:space="0" w:color="auto"/>
            <w:left w:val="none" w:sz="0" w:space="0" w:color="auto"/>
            <w:bottom w:val="none" w:sz="0" w:space="0" w:color="auto"/>
            <w:right w:val="none" w:sz="0" w:space="0" w:color="auto"/>
          </w:divBdr>
          <w:divsChild>
            <w:div w:id="9531195">
              <w:marLeft w:val="1155"/>
              <w:marRight w:val="0"/>
              <w:marTop w:val="0"/>
              <w:marBottom w:val="0"/>
              <w:divBdr>
                <w:top w:val="none" w:sz="0" w:space="0" w:color="auto"/>
                <w:left w:val="none" w:sz="0" w:space="0" w:color="auto"/>
                <w:bottom w:val="none" w:sz="0" w:space="0" w:color="auto"/>
                <w:right w:val="none" w:sz="0" w:space="0" w:color="auto"/>
              </w:divBdr>
            </w:div>
            <w:div w:id="1603683644">
              <w:marLeft w:val="1155"/>
              <w:marRight w:val="0"/>
              <w:marTop w:val="0"/>
              <w:marBottom w:val="0"/>
              <w:divBdr>
                <w:top w:val="none" w:sz="0" w:space="0" w:color="auto"/>
                <w:left w:val="none" w:sz="0" w:space="0" w:color="auto"/>
                <w:bottom w:val="none" w:sz="0" w:space="0" w:color="auto"/>
                <w:right w:val="none" w:sz="0" w:space="0" w:color="auto"/>
              </w:divBdr>
            </w:div>
            <w:div w:id="651566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573468">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7276">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184110">
      <w:bodyDiv w:val="1"/>
      <w:marLeft w:val="0"/>
      <w:marRight w:val="0"/>
      <w:marTop w:val="0"/>
      <w:marBottom w:val="0"/>
      <w:divBdr>
        <w:top w:val="none" w:sz="0" w:space="0" w:color="auto"/>
        <w:left w:val="none" w:sz="0" w:space="0" w:color="auto"/>
        <w:bottom w:val="none" w:sz="0" w:space="0" w:color="auto"/>
        <w:right w:val="none" w:sz="0" w:space="0" w:color="auto"/>
      </w:divBdr>
      <w:divsChild>
        <w:div w:id="956059894">
          <w:marLeft w:val="0"/>
          <w:marRight w:val="0"/>
          <w:marTop w:val="0"/>
          <w:marBottom w:val="0"/>
          <w:divBdr>
            <w:top w:val="none" w:sz="0" w:space="0" w:color="auto"/>
            <w:left w:val="none" w:sz="0" w:space="0" w:color="auto"/>
            <w:bottom w:val="none" w:sz="0" w:space="0" w:color="auto"/>
            <w:right w:val="none" w:sz="0" w:space="0" w:color="auto"/>
          </w:divBdr>
        </w:div>
        <w:div w:id="340546305">
          <w:marLeft w:val="0"/>
          <w:marRight w:val="0"/>
          <w:marTop w:val="150"/>
          <w:marBottom w:val="0"/>
          <w:divBdr>
            <w:top w:val="none" w:sz="0" w:space="0" w:color="auto"/>
            <w:left w:val="none" w:sz="0" w:space="0" w:color="auto"/>
            <w:bottom w:val="none" w:sz="0" w:space="0" w:color="auto"/>
            <w:right w:val="none" w:sz="0" w:space="0" w:color="auto"/>
          </w:divBdr>
          <w:divsChild>
            <w:div w:id="1350568963">
              <w:marLeft w:val="1155"/>
              <w:marRight w:val="0"/>
              <w:marTop w:val="0"/>
              <w:marBottom w:val="0"/>
              <w:divBdr>
                <w:top w:val="none" w:sz="0" w:space="0" w:color="auto"/>
                <w:left w:val="none" w:sz="0" w:space="0" w:color="auto"/>
                <w:bottom w:val="none" w:sz="0" w:space="0" w:color="auto"/>
                <w:right w:val="none" w:sz="0" w:space="0" w:color="auto"/>
              </w:divBdr>
            </w:div>
            <w:div w:id="1806385402">
              <w:marLeft w:val="1155"/>
              <w:marRight w:val="0"/>
              <w:marTop w:val="0"/>
              <w:marBottom w:val="0"/>
              <w:divBdr>
                <w:top w:val="none" w:sz="0" w:space="0" w:color="auto"/>
                <w:left w:val="none" w:sz="0" w:space="0" w:color="auto"/>
                <w:bottom w:val="none" w:sz="0" w:space="0" w:color="auto"/>
                <w:right w:val="none" w:sz="0" w:space="0" w:color="auto"/>
              </w:divBdr>
            </w:div>
            <w:div w:id="137534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0883">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575878">
      <w:bodyDiv w:val="1"/>
      <w:marLeft w:val="0"/>
      <w:marRight w:val="0"/>
      <w:marTop w:val="0"/>
      <w:marBottom w:val="0"/>
      <w:divBdr>
        <w:top w:val="none" w:sz="0" w:space="0" w:color="auto"/>
        <w:left w:val="none" w:sz="0" w:space="0" w:color="auto"/>
        <w:bottom w:val="none" w:sz="0" w:space="0" w:color="auto"/>
        <w:right w:val="none" w:sz="0" w:space="0" w:color="auto"/>
      </w:divBdr>
      <w:divsChild>
        <w:div w:id="425031714">
          <w:marLeft w:val="0"/>
          <w:marRight w:val="0"/>
          <w:marTop w:val="0"/>
          <w:marBottom w:val="0"/>
          <w:divBdr>
            <w:top w:val="none" w:sz="0" w:space="0" w:color="auto"/>
            <w:left w:val="none" w:sz="0" w:space="0" w:color="auto"/>
            <w:bottom w:val="none" w:sz="0" w:space="0" w:color="auto"/>
            <w:right w:val="none" w:sz="0" w:space="0" w:color="auto"/>
          </w:divBdr>
        </w:div>
        <w:div w:id="1973755779">
          <w:marLeft w:val="0"/>
          <w:marRight w:val="0"/>
          <w:marTop w:val="150"/>
          <w:marBottom w:val="0"/>
          <w:divBdr>
            <w:top w:val="none" w:sz="0" w:space="0" w:color="auto"/>
            <w:left w:val="none" w:sz="0" w:space="0" w:color="auto"/>
            <w:bottom w:val="none" w:sz="0" w:space="0" w:color="auto"/>
            <w:right w:val="none" w:sz="0" w:space="0" w:color="auto"/>
          </w:divBdr>
          <w:divsChild>
            <w:div w:id="2115861652">
              <w:marLeft w:val="1155"/>
              <w:marRight w:val="0"/>
              <w:marTop w:val="0"/>
              <w:marBottom w:val="0"/>
              <w:divBdr>
                <w:top w:val="none" w:sz="0" w:space="0" w:color="auto"/>
                <w:left w:val="none" w:sz="0" w:space="0" w:color="auto"/>
                <w:bottom w:val="none" w:sz="0" w:space="0" w:color="auto"/>
                <w:right w:val="none" w:sz="0" w:space="0" w:color="auto"/>
              </w:divBdr>
            </w:div>
            <w:div w:id="1551116901">
              <w:marLeft w:val="1155"/>
              <w:marRight w:val="0"/>
              <w:marTop w:val="0"/>
              <w:marBottom w:val="0"/>
              <w:divBdr>
                <w:top w:val="none" w:sz="0" w:space="0" w:color="auto"/>
                <w:left w:val="none" w:sz="0" w:space="0" w:color="auto"/>
                <w:bottom w:val="none" w:sz="0" w:space="0" w:color="auto"/>
                <w:right w:val="none" w:sz="0" w:space="0" w:color="auto"/>
              </w:divBdr>
            </w:div>
            <w:div w:id="656877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65460">
      <w:bodyDiv w:val="1"/>
      <w:marLeft w:val="0"/>
      <w:marRight w:val="0"/>
      <w:marTop w:val="0"/>
      <w:marBottom w:val="0"/>
      <w:divBdr>
        <w:top w:val="none" w:sz="0" w:space="0" w:color="auto"/>
        <w:left w:val="none" w:sz="0" w:space="0" w:color="auto"/>
        <w:bottom w:val="none" w:sz="0" w:space="0" w:color="auto"/>
        <w:right w:val="none" w:sz="0" w:space="0" w:color="auto"/>
      </w:divBdr>
      <w:divsChild>
        <w:div w:id="1630941923">
          <w:marLeft w:val="0"/>
          <w:marRight w:val="0"/>
          <w:marTop w:val="0"/>
          <w:marBottom w:val="0"/>
          <w:divBdr>
            <w:top w:val="none" w:sz="0" w:space="0" w:color="auto"/>
            <w:left w:val="none" w:sz="0" w:space="0" w:color="auto"/>
            <w:bottom w:val="none" w:sz="0" w:space="0" w:color="auto"/>
            <w:right w:val="none" w:sz="0" w:space="0" w:color="auto"/>
          </w:divBdr>
        </w:div>
        <w:div w:id="1069616885">
          <w:marLeft w:val="0"/>
          <w:marRight w:val="0"/>
          <w:marTop w:val="150"/>
          <w:marBottom w:val="0"/>
          <w:divBdr>
            <w:top w:val="none" w:sz="0" w:space="0" w:color="auto"/>
            <w:left w:val="none" w:sz="0" w:space="0" w:color="auto"/>
            <w:bottom w:val="none" w:sz="0" w:space="0" w:color="auto"/>
            <w:right w:val="none" w:sz="0" w:space="0" w:color="auto"/>
          </w:divBdr>
          <w:divsChild>
            <w:div w:id="495998434">
              <w:marLeft w:val="1155"/>
              <w:marRight w:val="0"/>
              <w:marTop w:val="0"/>
              <w:marBottom w:val="0"/>
              <w:divBdr>
                <w:top w:val="none" w:sz="0" w:space="0" w:color="auto"/>
                <w:left w:val="none" w:sz="0" w:space="0" w:color="auto"/>
                <w:bottom w:val="none" w:sz="0" w:space="0" w:color="auto"/>
                <w:right w:val="none" w:sz="0" w:space="0" w:color="auto"/>
              </w:divBdr>
            </w:div>
            <w:div w:id="1435905791">
              <w:marLeft w:val="1155"/>
              <w:marRight w:val="0"/>
              <w:marTop w:val="0"/>
              <w:marBottom w:val="0"/>
              <w:divBdr>
                <w:top w:val="none" w:sz="0" w:space="0" w:color="auto"/>
                <w:left w:val="none" w:sz="0" w:space="0" w:color="auto"/>
                <w:bottom w:val="none" w:sz="0" w:space="0" w:color="auto"/>
                <w:right w:val="none" w:sz="0" w:space="0" w:color="auto"/>
              </w:divBdr>
            </w:div>
            <w:div w:id="1881626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5964285">
      <w:bodyDiv w:val="1"/>
      <w:marLeft w:val="0"/>
      <w:marRight w:val="0"/>
      <w:marTop w:val="0"/>
      <w:marBottom w:val="0"/>
      <w:divBdr>
        <w:top w:val="none" w:sz="0" w:space="0" w:color="auto"/>
        <w:left w:val="none" w:sz="0" w:space="0" w:color="auto"/>
        <w:bottom w:val="none" w:sz="0" w:space="0" w:color="auto"/>
        <w:right w:val="none" w:sz="0" w:space="0" w:color="auto"/>
      </w:divBdr>
      <w:divsChild>
        <w:div w:id="436798416">
          <w:marLeft w:val="0"/>
          <w:marRight w:val="0"/>
          <w:marTop w:val="0"/>
          <w:marBottom w:val="0"/>
          <w:divBdr>
            <w:top w:val="none" w:sz="0" w:space="0" w:color="auto"/>
            <w:left w:val="none" w:sz="0" w:space="0" w:color="auto"/>
            <w:bottom w:val="none" w:sz="0" w:space="0" w:color="auto"/>
            <w:right w:val="none" w:sz="0" w:space="0" w:color="auto"/>
          </w:divBdr>
        </w:div>
        <w:div w:id="216210660">
          <w:marLeft w:val="0"/>
          <w:marRight w:val="0"/>
          <w:marTop w:val="150"/>
          <w:marBottom w:val="0"/>
          <w:divBdr>
            <w:top w:val="none" w:sz="0" w:space="0" w:color="auto"/>
            <w:left w:val="none" w:sz="0" w:space="0" w:color="auto"/>
            <w:bottom w:val="none" w:sz="0" w:space="0" w:color="auto"/>
            <w:right w:val="none" w:sz="0" w:space="0" w:color="auto"/>
          </w:divBdr>
          <w:divsChild>
            <w:div w:id="423766415">
              <w:marLeft w:val="1155"/>
              <w:marRight w:val="0"/>
              <w:marTop w:val="0"/>
              <w:marBottom w:val="0"/>
              <w:divBdr>
                <w:top w:val="none" w:sz="0" w:space="0" w:color="auto"/>
                <w:left w:val="none" w:sz="0" w:space="0" w:color="auto"/>
                <w:bottom w:val="none" w:sz="0" w:space="0" w:color="auto"/>
                <w:right w:val="none" w:sz="0" w:space="0" w:color="auto"/>
              </w:divBdr>
            </w:div>
            <w:div w:id="2039352730">
              <w:marLeft w:val="1155"/>
              <w:marRight w:val="0"/>
              <w:marTop w:val="0"/>
              <w:marBottom w:val="0"/>
              <w:divBdr>
                <w:top w:val="none" w:sz="0" w:space="0" w:color="auto"/>
                <w:left w:val="none" w:sz="0" w:space="0" w:color="auto"/>
                <w:bottom w:val="none" w:sz="0" w:space="0" w:color="auto"/>
                <w:right w:val="none" w:sz="0" w:space="0" w:color="auto"/>
              </w:divBdr>
            </w:div>
            <w:div w:id="130446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150013">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803701">
      <w:bodyDiv w:val="1"/>
      <w:marLeft w:val="0"/>
      <w:marRight w:val="0"/>
      <w:marTop w:val="0"/>
      <w:marBottom w:val="0"/>
      <w:divBdr>
        <w:top w:val="none" w:sz="0" w:space="0" w:color="auto"/>
        <w:left w:val="none" w:sz="0" w:space="0" w:color="auto"/>
        <w:bottom w:val="none" w:sz="0" w:space="0" w:color="auto"/>
        <w:right w:val="none" w:sz="0" w:space="0" w:color="auto"/>
      </w:divBdr>
      <w:divsChild>
        <w:div w:id="121971627">
          <w:marLeft w:val="0"/>
          <w:marRight w:val="0"/>
          <w:marTop w:val="0"/>
          <w:marBottom w:val="0"/>
          <w:divBdr>
            <w:top w:val="none" w:sz="0" w:space="0" w:color="auto"/>
            <w:left w:val="none" w:sz="0" w:space="0" w:color="auto"/>
            <w:bottom w:val="none" w:sz="0" w:space="0" w:color="auto"/>
            <w:right w:val="none" w:sz="0" w:space="0" w:color="auto"/>
          </w:divBdr>
        </w:div>
        <w:div w:id="2127695135">
          <w:marLeft w:val="0"/>
          <w:marRight w:val="0"/>
          <w:marTop w:val="150"/>
          <w:marBottom w:val="0"/>
          <w:divBdr>
            <w:top w:val="none" w:sz="0" w:space="0" w:color="auto"/>
            <w:left w:val="none" w:sz="0" w:space="0" w:color="auto"/>
            <w:bottom w:val="none" w:sz="0" w:space="0" w:color="auto"/>
            <w:right w:val="none" w:sz="0" w:space="0" w:color="auto"/>
          </w:divBdr>
          <w:divsChild>
            <w:div w:id="1777016136">
              <w:marLeft w:val="1155"/>
              <w:marRight w:val="0"/>
              <w:marTop w:val="0"/>
              <w:marBottom w:val="0"/>
              <w:divBdr>
                <w:top w:val="none" w:sz="0" w:space="0" w:color="auto"/>
                <w:left w:val="none" w:sz="0" w:space="0" w:color="auto"/>
                <w:bottom w:val="none" w:sz="0" w:space="0" w:color="auto"/>
                <w:right w:val="none" w:sz="0" w:space="0" w:color="auto"/>
              </w:divBdr>
            </w:div>
            <w:div w:id="1644121993">
              <w:marLeft w:val="1155"/>
              <w:marRight w:val="0"/>
              <w:marTop w:val="0"/>
              <w:marBottom w:val="0"/>
              <w:divBdr>
                <w:top w:val="none" w:sz="0" w:space="0" w:color="auto"/>
                <w:left w:val="none" w:sz="0" w:space="0" w:color="auto"/>
                <w:bottom w:val="none" w:sz="0" w:space="0" w:color="auto"/>
                <w:right w:val="none" w:sz="0" w:space="0" w:color="auto"/>
              </w:divBdr>
            </w:div>
            <w:div w:id="154062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345735">
      <w:bodyDiv w:val="1"/>
      <w:marLeft w:val="0"/>
      <w:marRight w:val="0"/>
      <w:marTop w:val="0"/>
      <w:marBottom w:val="0"/>
      <w:divBdr>
        <w:top w:val="none" w:sz="0" w:space="0" w:color="auto"/>
        <w:left w:val="none" w:sz="0" w:space="0" w:color="auto"/>
        <w:bottom w:val="none" w:sz="0" w:space="0" w:color="auto"/>
        <w:right w:val="none" w:sz="0" w:space="0" w:color="auto"/>
      </w:divBdr>
    </w:div>
    <w:div w:id="1697533998">
      <w:bodyDiv w:val="1"/>
      <w:marLeft w:val="0"/>
      <w:marRight w:val="0"/>
      <w:marTop w:val="0"/>
      <w:marBottom w:val="0"/>
      <w:divBdr>
        <w:top w:val="none" w:sz="0" w:space="0" w:color="auto"/>
        <w:left w:val="none" w:sz="0" w:space="0" w:color="auto"/>
        <w:bottom w:val="none" w:sz="0" w:space="0" w:color="auto"/>
        <w:right w:val="none" w:sz="0" w:space="0" w:color="auto"/>
      </w:divBdr>
      <w:divsChild>
        <w:div w:id="2110999664">
          <w:marLeft w:val="0"/>
          <w:marRight w:val="0"/>
          <w:marTop w:val="0"/>
          <w:marBottom w:val="0"/>
          <w:divBdr>
            <w:top w:val="none" w:sz="0" w:space="0" w:color="auto"/>
            <w:left w:val="none" w:sz="0" w:space="0" w:color="auto"/>
            <w:bottom w:val="none" w:sz="0" w:space="0" w:color="auto"/>
            <w:right w:val="none" w:sz="0" w:space="0" w:color="auto"/>
          </w:divBdr>
        </w:div>
        <w:div w:id="258831951">
          <w:marLeft w:val="0"/>
          <w:marRight w:val="0"/>
          <w:marTop w:val="150"/>
          <w:marBottom w:val="0"/>
          <w:divBdr>
            <w:top w:val="none" w:sz="0" w:space="0" w:color="auto"/>
            <w:left w:val="none" w:sz="0" w:space="0" w:color="auto"/>
            <w:bottom w:val="none" w:sz="0" w:space="0" w:color="auto"/>
            <w:right w:val="none" w:sz="0" w:space="0" w:color="auto"/>
          </w:divBdr>
          <w:divsChild>
            <w:div w:id="122693585">
              <w:marLeft w:val="1155"/>
              <w:marRight w:val="0"/>
              <w:marTop w:val="0"/>
              <w:marBottom w:val="0"/>
              <w:divBdr>
                <w:top w:val="none" w:sz="0" w:space="0" w:color="auto"/>
                <w:left w:val="none" w:sz="0" w:space="0" w:color="auto"/>
                <w:bottom w:val="none" w:sz="0" w:space="0" w:color="auto"/>
                <w:right w:val="none" w:sz="0" w:space="0" w:color="auto"/>
              </w:divBdr>
            </w:div>
            <w:div w:id="194202263">
              <w:marLeft w:val="1155"/>
              <w:marRight w:val="0"/>
              <w:marTop w:val="0"/>
              <w:marBottom w:val="0"/>
              <w:divBdr>
                <w:top w:val="none" w:sz="0" w:space="0" w:color="auto"/>
                <w:left w:val="none" w:sz="0" w:space="0" w:color="auto"/>
                <w:bottom w:val="none" w:sz="0" w:space="0" w:color="auto"/>
                <w:right w:val="none" w:sz="0" w:space="0" w:color="auto"/>
              </w:divBdr>
            </w:div>
            <w:div w:id="77340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847354">
      <w:bodyDiv w:val="1"/>
      <w:marLeft w:val="0"/>
      <w:marRight w:val="0"/>
      <w:marTop w:val="0"/>
      <w:marBottom w:val="0"/>
      <w:divBdr>
        <w:top w:val="none" w:sz="0" w:space="0" w:color="auto"/>
        <w:left w:val="none" w:sz="0" w:space="0" w:color="auto"/>
        <w:bottom w:val="none" w:sz="0" w:space="0" w:color="auto"/>
        <w:right w:val="none" w:sz="0" w:space="0" w:color="auto"/>
      </w:divBdr>
      <w:divsChild>
        <w:div w:id="418410101">
          <w:marLeft w:val="0"/>
          <w:marRight w:val="0"/>
          <w:marTop w:val="0"/>
          <w:marBottom w:val="0"/>
          <w:divBdr>
            <w:top w:val="none" w:sz="0" w:space="0" w:color="auto"/>
            <w:left w:val="none" w:sz="0" w:space="0" w:color="auto"/>
            <w:bottom w:val="none" w:sz="0" w:space="0" w:color="auto"/>
            <w:right w:val="none" w:sz="0" w:space="0" w:color="auto"/>
          </w:divBdr>
        </w:div>
        <w:div w:id="871966088">
          <w:marLeft w:val="0"/>
          <w:marRight w:val="0"/>
          <w:marTop w:val="150"/>
          <w:marBottom w:val="0"/>
          <w:divBdr>
            <w:top w:val="none" w:sz="0" w:space="0" w:color="auto"/>
            <w:left w:val="none" w:sz="0" w:space="0" w:color="auto"/>
            <w:bottom w:val="none" w:sz="0" w:space="0" w:color="auto"/>
            <w:right w:val="none" w:sz="0" w:space="0" w:color="auto"/>
          </w:divBdr>
          <w:divsChild>
            <w:div w:id="1343580533">
              <w:marLeft w:val="1155"/>
              <w:marRight w:val="0"/>
              <w:marTop w:val="0"/>
              <w:marBottom w:val="0"/>
              <w:divBdr>
                <w:top w:val="none" w:sz="0" w:space="0" w:color="auto"/>
                <w:left w:val="none" w:sz="0" w:space="0" w:color="auto"/>
                <w:bottom w:val="none" w:sz="0" w:space="0" w:color="auto"/>
                <w:right w:val="none" w:sz="0" w:space="0" w:color="auto"/>
              </w:divBdr>
            </w:div>
            <w:div w:id="1538733000">
              <w:marLeft w:val="1155"/>
              <w:marRight w:val="0"/>
              <w:marTop w:val="0"/>
              <w:marBottom w:val="0"/>
              <w:divBdr>
                <w:top w:val="none" w:sz="0" w:space="0" w:color="auto"/>
                <w:left w:val="none" w:sz="0" w:space="0" w:color="auto"/>
                <w:bottom w:val="none" w:sz="0" w:space="0" w:color="auto"/>
                <w:right w:val="none" w:sz="0" w:space="0" w:color="auto"/>
              </w:divBdr>
            </w:div>
            <w:div w:id="393309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7996461">
      <w:bodyDiv w:val="1"/>
      <w:marLeft w:val="0"/>
      <w:marRight w:val="0"/>
      <w:marTop w:val="0"/>
      <w:marBottom w:val="0"/>
      <w:divBdr>
        <w:top w:val="none" w:sz="0" w:space="0" w:color="auto"/>
        <w:left w:val="none" w:sz="0" w:space="0" w:color="auto"/>
        <w:bottom w:val="none" w:sz="0" w:space="0" w:color="auto"/>
        <w:right w:val="none" w:sz="0" w:space="0" w:color="auto"/>
      </w:divBdr>
      <w:divsChild>
        <w:div w:id="31000325">
          <w:marLeft w:val="0"/>
          <w:marRight w:val="0"/>
          <w:marTop w:val="0"/>
          <w:marBottom w:val="0"/>
          <w:divBdr>
            <w:top w:val="none" w:sz="0" w:space="0" w:color="auto"/>
            <w:left w:val="none" w:sz="0" w:space="0" w:color="auto"/>
            <w:bottom w:val="none" w:sz="0" w:space="0" w:color="auto"/>
            <w:right w:val="none" w:sz="0" w:space="0" w:color="auto"/>
          </w:divBdr>
        </w:div>
        <w:div w:id="839581762">
          <w:marLeft w:val="0"/>
          <w:marRight w:val="0"/>
          <w:marTop w:val="150"/>
          <w:marBottom w:val="0"/>
          <w:divBdr>
            <w:top w:val="none" w:sz="0" w:space="0" w:color="auto"/>
            <w:left w:val="none" w:sz="0" w:space="0" w:color="auto"/>
            <w:bottom w:val="none" w:sz="0" w:space="0" w:color="auto"/>
            <w:right w:val="none" w:sz="0" w:space="0" w:color="auto"/>
          </w:divBdr>
          <w:divsChild>
            <w:div w:id="1326544690">
              <w:marLeft w:val="1155"/>
              <w:marRight w:val="0"/>
              <w:marTop w:val="0"/>
              <w:marBottom w:val="0"/>
              <w:divBdr>
                <w:top w:val="none" w:sz="0" w:space="0" w:color="auto"/>
                <w:left w:val="none" w:sz="0" w:space="0" w:color="auto"/>
                <w:bottom w:val="none" w:sz="0" w:space="0" w:color="auto"/>
                <w:right w:val="none" w:sz="0" w:space="0" w:color="auto"/>
              </w:divBdr>
            </w:div>
            <w:div w:id="1596592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04880">
      <w:bodyDiv w:val="1"/>
      <w:marLeft w:val="0"/>
      <w:marRight w:val="0"/>
      <w:marTop w:val="0"/>
      <w:marBottom w:val="0"/>
      <w:divBdr>
        <w:top w:val="none" w:sz="0" w:space="0" w:color="auto"/>
        <w:left w:val="none" w:sz="0" w:space="0" w:color="auto"/>
        <w:bottom w:val="none" w:sz="0" w:space="0" w:color="auto"/>
        <w:right w:val="none" w:sz="0" w:space="0" w:color="auto"/>
      </w:divBdr>
      <w:divsChild>
        <w:div w:id="1063211241">
          <w:marLeft w:val="0"/>
          <w:marRight w:val="0"/>
          <w:marTop w:val="0"/>
          <w:marBottom w:val="0"/>
          <w:divBdr>
            <w:top w:val="none" w:sz="0" w:space="0" w:color="auto"/>
            <w:left w:val="none" w:sz="0" w:space="0" w:color="auto"/>
            <w:bottom w:val="none" w:sz="0" w:space="0" w:color="auto"/>
            <w:right w:val="none" w:sz="0" w:space="0" w:color="auto"/>
          </w:divBdr>
        </w:div>
        <w:div w:id="1489665602">
          <w:marLeft w:val="0"/>
          <w:marRight w:val="0"/>
          <w:marTop w:val="150"/>
          <w:marBottom w:val="0"/>
          <w:divBdr>
            <w:top w:val="none" w:sz="0" w:space="0" w:color="auto"/>
            <w:left w:val="none" w:sz="0" w:space="0" w:color="auto"/>
            <w:bottom w:val="none" w:sz="0" w:space="0" w:color="auto"/>
            <w:right w:val="none" w:sz="0" w:space="0" w:color="auto"/>
          </w:divBdr>
          <w:divsChild>
            <w:div w:id="2130463601">
              <w:marLeft w:val="1155"/>
              <w:marRight w:val="0"/>
              <w:marTop w:val="0"/>
              <w:marBottom w:val="0"/>
              <w:divBdr>
                <w:top w:val="none" w:sz="0" w:space="0" w:color="auto"/>
                <w:left w:val="none" w:sz="0" w:space="0" w:color="auto"/>
                <w:bottom w:val="none" w:sz="0" w:space="0" w:color="auto"/>
                <w:right w:val="none" w:sz="0" w:space="0" w:color="auto"/>
              </w:divBdr>
            </w:div>
            <w:div w:id="989016301">
              <w:marLeft w:val="1155"/>
              <w:marRight w:val="0"/>
              <w:marTop w:val="0"/>
              <w:marBottom w:val="0"/>
              <w:divBdr>
                <w:top w:val="none" w:sz="0" w:space="0" w:color="auto"/>
                <w:left w:val="none" w:sz="0" w:space="0" w:color="auto"/>
                <w:bottom w:val="none" w:sz="0" w:space="0" w:color="auto"/>
                <w:right w:val="none" w:sz="0" w:space="0" w:color="auto"/>
              </w:divBdr>
            </w:div>
            <w:div w:id="24912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509821">
      <w:bodyDiv w:val="1"/>
      <w:marLeft w:val="0"/>
      <w:marRight w:val="0"/>
      <w:marTop w:val="0"/>
      <w:marBottom w:val="0"/>
      <w:divBdr>
        <w:top w:val="none" w:sz="0" w:space="0" w:color="auto"/>
        <w:left w:val="none" w:sz="0" w:space="0" w:color="auto"/>
        <w:bottom w:val="none" w:sz="0" w:space="0" w:color="auto"/>
        <w:right w:val="none" w:sz="0" w:space="0" w:color="auto"/>
      </w:divBdr>
      <w:divsChild>
        <w:div w:id="1411847744">
          <w:marLeft w:val="0"/>
          <w:marRight w:val="0"/>
          <w:marTop w:val="0"/>
          <w:marBottom w:val="0"/>
          <w:divBdr>
            <w:top w:val="none" w:sz="0" w:space="0" w:color="auto"/>
            <w:left w:val="none" w:sz="0" w:space="0" w:color="auto"/>
            <w:bottom w:val="none" w:sz="0" w:space="0" w:color="auto"/>
            <w:right w:val="none" w:sz="0" w:space="0" w:color="auto"/>
          </w:divBdr>
        </w:div>
        <w:div w:id="527447513">
          <w:marLeft w:val="0"/>
          <w:marRight w:val="0"/>
          <w:marTop w:val="150"/>
          <w:marBottom w:val="0"/>
          <w:divBdr>
            <w:top w:val="none" w:sz="0" w:space="0" w:color="auto"/>
            <w:left w:val="none" w:sz="0" w:space="0" w:color="auto"/>
            <w:bottom w:val="none" w:sz="0" w:space="0" w:color="auto"/>
            <w:right w:val="none" w:sz="0" w:space="0" w:color="auto"/>
          </w:divBdr>
          <w:divsChild>
            <w:div w:id="1639454189">
              <w:marLeft w:val="1155"/>
              <w:marRight w:val="0"/>
              <w:marTop w:val="0"/>
              <w:marBottom w:val="0"/>
              <w:divBdr>
                <w:top w:val="none" w:sz="0" w:space="0" w:color="auto"/>
                <w:left w:val="none" w:sz="0" w:space="0" w:color="auto"/>
                <w:bottom w:val="none" w:sz="0" w:space="0" w:color="auto"/>
                <w:right w:val="none" w:sz="0" w:space="0" w:color="auto"/>
              </w:divBdr>
            </w:div>
            <w:div w:id="901600695">
              <w:marLeft w:val="1155"/>
              <w:marRight w:val="0"/>
              <w:marTop w:val="0"/>
              <w:marBottom w:val="0"/>
              <w:divBdr>
                <w:top w:val="none" w:sz="0" w:space="0" w:color="auto"/>
                <w:left w:val="none" w:sz="0" w:space="0" w:color="auto"/>
                <w:bottom w:val="none" w:sz="0" w:space="0" w:color="auto"/>
                <w:right w:val="none" w:sz="0" w:space="0" w:color="auto"/>
              </w:divBdr>
            </w:div>
            <w:div w:id="1599634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580537">
      <w:bodyDiv w:val="1"/>
      <w:marLeft w:val="0"/>
      <w:marRight w:val="0"/>
      <w:marTop w:val="0"/>
      <w:marBottom w:val="0"/>
      <w:divBdr>
        <w:top w:val="none" w:sz="0" w:space="0" w:color="auto"/>
        <w:left w:val="none" w:sz="0" w:space="0" w:color="auto"/>
        <w:bottom w:val="none" w:sz="0" w:space="0" w:color="auto"/>
        <w:right w:val="none" w:sz="0" w:space="0" w:color="auto"/>
      </w:divBdr>
    </w:div>
    <w:div w:id="1698583932">
      <w:bodyDiv w:val="1"/>
      <w:marLeft w:val="0"/>
      <w:marRight w:val="0"/>
      <w:marTop w:val="0"/>
      <w:marBottom w:val="0"/>
      <w:divBdr>
        <w:top w:val="none" w:sz="0" w:space="0" w:color="auto"/>
        <w:left w:val="none" w:sz="0" w:space="0" w:color="auto"/>
        <w:bottom w:val="none" w:sz="0" w:space="0" w:color="auto"/>
        <w:right w:val="none" w:sz="0" w:space="0" w:color="auto"/>
      </w:divBdr>
      <w:divsChild>
        <w:div w:id="1734884440">
          <w:marLeft w:val="0"/>
          <w:marRight w:val="0"/>
          <w:marTop w:val="0"/>
          <w:marBottom w:val="0"/>
          <w:divBdr>
            <w:top w:val="none" w:sz="0" w:space="0" w:color="auto"/>
            <w:left w:val="none" w:sz="0" w:space="0" w:color="auto"/>
            <w:bottom w:val="none" w:sz="0" w:space="0" w:color="auto"/>
            <w:right w:val="none" w:sz="0" w:space="0" w:color="auto"/>
          </w:divBdr>
        </w:div>
        <w:div w:id="1430004811">
          <w:marLeft w:val="0"/>
          <w:marRight w:val="0"/>
          <w:marTop w:val="150"/>
          <w:marBottom w:val="0"/>
          <w:divBdr>
            <w:top w:val="none" w:sz="0" w:space="0" w:color="auto"/>
            <w:left w:val="none" w:sz="0" w:space="0" w:color="auto"/>
            <w:bottom w:val="none" w:sz="0" w:space="0" w:color="auto"/>
            <w:right w:val="none" w:sz="0" w:space="0" w:color="auto"/>
          </w:divBdr>
          <w:divsChild>
            <w:div w:id="63182799">
              <w:marLeft w:val="1155"/>
              <w:marRight w:val="0"/>
              <w:marTop w:val="0"/>
              <w:marBottom w:val="0"/>
              <w:divBdr>
                <w:top w:val="none" w:sz="0" w:space="0" w:color="auto"/>
                <w:left w:val="none" w:sz="0" w:space="0" w:color="auto"/>
                <w:bottom w:val="none" w:sz="0" w:space="0" w:color="auto"/>
                <w:right w:val="none" w:sz="0" w:space="0" w:color="auto"/>
              </w:divBdr>
            </w:div>
            <w:div w:id="1966231679">
              <w:marLeft w:val="1155"/>
              <w:marRight w:val="0"/>
              <w:marTop w:val="0"/>
              <w:marBottom w:val="0"/>
              <w:divBdr>
                <w:top w:val="none" w:sz="0" w:space="0" w:color="auto"/>
                <w:left w:val="none" w:sz="0" w:space="0" w:color="auto"/>
                <w:bottom w:val="none" w:sz="0" w:space="0" w:color="auto"/>
                <w:right w:val="none" w:sz="0" w:space="0" w:color="auto"/>
              </w:divBdr>
            </w:div>
            <w:div w:id="754787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115675">
      <w:bodyDiv w:val="1"/>
      <w:marLeft w:val="0"/>
      <w:marRight w:val="0"/>
      <w:marTop w:val="0"/>
      <w:marBottom w:val="0"/>
      <w:divBdr>
        <w:top w:val="none" w:sz="0" w:space="0" w:color="auto"/>
        <w:left w:val="none" w:sz="0" w:space="0" w:color="auto"/>
        <w:bottom w:val="none" w:sz="0" w:space="0" w:color="auto"/>
        <w:right w:val="none" w:sz="0" w:space="0" w:color="auto"/>
      </w:divBdr>
      <w:divsChild>
        <w:div w:id="119350234">
          <w:marLeft w:val="0"/>
          <w:marRight w:val="0"/>
          <w:marTop w:val="0"/>
          <w:marBottom w:val="0"/>
          <w:divBdr>
            <w:top w:val="none" w:sz="0" w:space="0" w:color="auto"/>
            <w:left w:val="none" w:sz="0" w:space="0" w:color="auto"/>
            <w:bottom w:val="none" w:sz="0" w:space="0" w:color="auto"/>
            <w:right w:val="none" w:sz="0" w:space="0" w:color="auto"/>
          </w:divBdr>
        </w:div>
        <w:div w:id="296881315">
          <w:marLeft w:val="0"/>
          <w:marRight w:val="0"/>
          <w:marTop w:val="150"/>
          <w:marBottom w:val="0"/>
          <w:divBdr>
            <w:top w:val="none" w:sz="0" w:space="0" w:color="auto"/>
            <w:left w:val="none" w:sz="0" w:space="0" w:color="auto"/>
            <w:bottom w:val="none" w:sz="0" w:space="0" w:color="auto"/>
            <w:right w:val="none" w:sz="0" w:space="0" w:color="auto"/>
          </w:divBdr>
          <w:divsChild>
            <w:div w:id="687951435">
              <w:marLeft w:val="1155"/>
              <w:marRight w:val="0"/>
              <w:marTop w:val="0"/>
              <w:marBottom w:val="0"/>
              <w:divBdr>
                <w:top w:val="none" w:sz="0" w:space="0" w:color="auto"/>
                <w:left w:val="none" w:sz="0" w:space="0" w:color="auto"/>
                <w:bottom w:val="none" w:sz="0" w:space="0" w:color="auto"/>
                <w:right w:val="none" w:sz="0" w:space="0" w:color="auto"/>
              </w:divBdr>
            </w:div>
            <w:div w:id="1136608437">
              <w:marLeft w:val="1155"/>
              <w:marRight w:val="0"/>
              <w:marTop w:val="0"/>
              <w:marBottom w:val="0"/>
              <w:divBdr>
                <w:top w:val="none" w:sz="0" w:space="0" w:color="auto"/>
                <w:left w:val="none" w:sz="0" w:space="0" w:color="auto"/>
                <w:bottom w:val="none" w:sz="0" w:space="0" w:color="auto"/>
                <w:right w:val="none" w:sz="0" w:space="0" w:color="auto"/>
              </w:divBdr>
            </w:div>
            <w:div w:id="2094427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352302">
      <w:bodyDiv w:val="1"/>
      <w:marLeft w:val="0"/>
      <w:marRight w:val="0"/>
      <w:marTop w:val="0"/>
      <w:marBottom w:val="0"/>
      <w:divBdr>
        <w:top w:val="none" w:sz="0" w:space="0" w:color="auto"/>
        <w:left w:val="none" w:sz="0" w:space="0" w:color="auto"/>
        <w:bottom w:val="none" w:sz="0" w:space="0" w:color="auto"/>
        <w:right w:val="none" w:sz="0" w:space="0" w:color="auto"/>
      </w:divBdr>
      <w:divsChild>
        <w:div w:id="1368868351">
          <w:marLeft w:val="0"/>
          <w:marRight w:val="0"/>
          <w:marTop w:val="0"/>
          <w:marBottom w:val="0"/>
          <w:divBdr>
            <w:top w:val="none" w:sz="0" w:space="0" w:color="auto"/>
            <w:left w:val="none" w:sz="0" w:space="0" w:color="auto"/>
            <w:bottom w:val="none" w:sz="0" w:space="0" w:color="auto"/>
            <w:right w:val="none" w:sz="0" w:space="0" w:color="auto"/>
          </w:divBdr>
        </w:div>
        <w:div w:id="1205287252">
          <w:marLeft w:val="0"/>
          <w:marRight w:val="0"/>
          <w:marTop w:val="150"/>
          <w:marBottom w:val="0"/>
          <w:divBdr>
            <w:top w:val="none" w:sz="0" w:space="0" w:color="auto"/>
            <w:left w:val="none" w:sz="0" w:space="0" w:color="auto"/>
            <w:bottom w:val="none" w:sz="0" w:space="0" w:color="auto"/>
            <w:right w:val="none" w:sz="0" w:space="0" w:color="auto"/>
          </w:divBdr>
          <w:divsChild>
            <w:div w:id="1988587956">
              <w:marLeft w:val="1155"/>
              <w:marRight w:val="0"/>
              <w:marTop w:val="0"/>
              <w:marBottom w:val="0"/>
              <w:divBdr>
                <w:top w:val="none" w:sz="0" w:space="0" w:color="auto"/>
                <w:left w:val="none" w:sz="0" w:space="0" w:color="auto"/>
                <w:bottom w:val="none" w:sz="0" w:space="0" w:color="auto"/>
                <w:right w:val="none" w:sz="0" w:space="0" w:color="auto"/>
              </w:divBdr>
            </w:div>
            <w:div w:id="769131445">
              <w:marLeft w:val="1155"/>
              <w:marRight w:val="0"/>
              <w:marTop w:val="0"/>
              <w:marBottom w:val="0"/>
              <w:divBdr>
                <w:top w:val="none" w:sz="0" w:space="0" w:color="auto"/>
                <w:left w:val="none" w:sz="0" w:space="0" w:color="auto"/>
                <w:bottom w:val="none" w:sz="0" w:space="0" w:color="auto"/>
                <w:right w:val="none" w:sz="0" w:space="0" w:color="auto"/>
              </w:divBdr>
            </w:div>
            <w:div w:id="1285577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4674">
      <w:bodyDiv w:val="1"/>
      <w:marLeft w:val="0"/>
      <w:marRight w:val="0"/>
      <w:marTop w:val="0"/>
      <w:marBottom w:val="0"/>
      <w:divBdr>
        <w:top w:val="none" w:sz="0" w:space="0" w:color="auto"/>
        <w:left w:val="none" w:sz="0" w:space="0" w:color="auto"/>
        <w:bottom w:val="none" w:sz="0" w:space="0" w:color="auto"/>
        <w:right w:val="none" w:sz="0" w:space="0" w:color="auto"/>
      </w:divBdr>
      <w:divsChild>
        <w:div w:id="304429368">
          <w:marLeft w:val="0"/>
          <w:marRight w:val="0"/>
          <w:marTop w:val="0"/>
          <w:marBottom w:val="0"/>
          <w:divBdr>
            <w:top w:val="none" w:sz="0" w:space="0" w:color="auto"/>
            <w:left w:val="none" w:sz="0" w:space="0" w:color="auto"/>
            <w:bottom w:val="none" w:sz="0" w:space="0" w:color="auto"/>
            <w:right w:val="none" w:sz="0" w:space="0" w:color="auto"/>
          </w:divBdr>
        </w:div>
        <w:div w:id="788016340">
          <w:marLeft w:val="0"/>
          <w:marRight w:val="0"/>
          <w:marTop w:val="150"/>
          <w:marBottom w:val="0"/>
          <w:divBdr>
            <w:top w:val="none" w:sz="0" w:space="0" w:color="auto"/>
            <w:left w:val="none" w:sz="0" w:space="0" w:color="auto"/>
            <w:bottom w:val="none" w:sz="0" w:space="0" w:color="auto"/>
            <w:right w:val="none" w:sz="0" w:space="0" w:color="auto"/>
          </w:divBdr>
          <w:divsChild>
            <w:div w:id="1448624220">
              <w:marLeft w:val="1155"/>
              <w:marRight w:val="0"/>
              <w:marTop w:val="0"/>
              <w:marBottom w:val="0"/>
              <w:divBdr>
                <w:top w:val="none" w:sz="0" w:space="0" w:color="auto"/>
                <w:left w:val="none" w:sz="0" w:space="0" w:color="auto"/>
                <w:bottom w:val="none" w:sz="0" w:space="0" w:color="auto"/>
                <w:right w:val="none" w:sz="0" w:space="0" w:color="auto"/>
              </w:divBdr>
            </w:div>
            <w:div w:id="682244487">
              <w:marLeft w:val="1155"/>
              <w:marRight w:val="0"/>
              <w:marTop w:val="0"/>
              <w:marBottom w:val="0"/>
              <w:divBdr>
                <w:top w:val="none" w:sz="0" w:space="0" w:color="auto"/>
                <w:left w:val="none" w:sz="0" w:space="0" w:color="auto"/>
                <w:bottom w:val="none" w:sz="0" w:space="0" w:color="auto"/>
                <w:right w:val="none" w:sz="0" w:space="0" w:color="auto"/>
              </w:divBdr>
            </w:div>
            <w:div w:id="1981419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086640">
      <w:bodyDiv w:val="1"/>
      <w:marLeft w:val="0"/>
      <w:marRight w:val="0"/>
      <w:marTop w:val="0"/>
      <w:marBottom w:val="0"/>
      <w:divBdr>
        <w:top w:val="none" w:sz="0" w:space="0" w:color="auto"/>
        <w:left w:val="none" w:sz="0" w:space="0" w:color="auto"/>
        <w:bottom w:val="none" w:sz="0" w:space="0" w:color="auto"/>
        <w:right w:val="none" w:sz="0" w:space="0" w:color="auto"/>
      </w:divBdr>
      <w:divsChild>
        <w:div w:id="669872903">
          <w:marLeft w:val="0"/>
          <w:marRight w:val="0"/>
          <w:marTop w:val="0"/>
          <w:marBottom w:val="0"/>
          <w:divBdr>
            <w:top w:val="none" w:sz="0" w:space="0" w:color="auto"/>
            <w:left w:val="none" w:sz="0" w:space="0" w:color="auto"/>
            <w:bottom w:val="none" w:sz="0" w:space="0" w:color="auto"/>
            <w:right w:val="none" w:sz="0" w:space="0" w:color="auto"/>
          </w:divBdr>
        </w:div>
        <w:div w:id="1380786614">
          <w:marLeft w:val="0"/>
          <w:marRight w:val="0"/>
          <w:marTop w:val="150"/>
          <w:marBottom w:val="0"/>
          <w:divBdr>
            <w:top w:val="none" w:sz="0" w:space="0" w:color="auto"/>
            <w:left w:val="none" w:sz="0" w:space="0" w:color="auto"/>
            <w:bottom w:val="none" w:sz="0" w:space="0" w:color="auto"/>
            <w:right w:val="none" w:sz="0" w:space="0" w:color="auto"/>
          </w:divBdr>
          <w:divsChild>
            <w:div w:id="1419909896">
              <w:marLeft w:val="1155"/>
              <w:marRight w:val="0"/>
              <w:marTop w:val="0"/>
              <w:marBottom w:val="0"/>
              <w:divBdr>
                <w:top w:val="none" w:sz="0" w:space="0" w:color="auto"/>
                <w:left w:val="none" w:sz="0" w:space="0" w:color="auto"/>
                <w:bottom w:val="none" w:sz="0" w:space="0" w:color="auto"/>
                <w:right w:val="none" w:sz="0" w:space="0" w:color="auto"/>
              </w:divBdr>
            </w:div>
            <w:div w:id="422729045">
              <w:marLeft w:val="1155"/>
              <w:marRight w:val="0"/>
              <w:marTop w:val="0"/>
              <w:marBottom w:val="0"/>
              <w:divBdr>
                <w:top w:val="none" w:sz="0" w:space="0" w:color="auto"/>
                <w:left w:val="none" w:sz="0" w:space="0" w:color="auto"/>
                <w:bottom w:val="none" w:sz="0" w:space="0" w:color="auto"/>
                <w:right w:val="none" w:sz="0" w:space="0" w:color="auto"/>
              </w:divBdr>
            </w:div>
            <w:div w:id="1026827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7573">
      <w:bodyDiv w:val="1"/>
      <w:marLeft w:val="0"/>
      <w:marRight w:val="0"/>
      <w:marTop w:val="0"/>
      <w:marBottom w:val="0"/>
      <w:divBdr>
        <w:top w:val="none" w:sz="0" w:space="0" w:color="auto"/>
        <w:left w:val="none" w:sz="0" w:space="0" w:color="auto"/>
        <w:bottom w:val="none" w:sz="0" w:space="0" w:color="auto"/>
        <w:right w:val="none" w:sz="0" w:space="0" w:color="auto"/>
      </w:divBdr>
      <w:divsChild>
        <w:div w:id="1106001860">
          <w:marLeft w:val="0"/>
          <w:marRight w:val="0"/>
          <w:marTop w:val="0"/>
          <w:marBottom w:val="0"/>
          <w:divBdr>
            <w:top w:val="none" w:sz="0" w:space="0" w:color="auto"/>
            <w:left w:val="none" w:sz="0" w:space="0" w:color="auto"/>
            <w:bottom w:val="none" w:sz="0" w:space="0" w:color="auto"/>
            <w:right w:val="none" w:sz="0" w:space="0" w:color="auto"/>
          </w:divBdr>
        </w:div>
        <w:div w:id="1300377249">
          <w:marLeft w:val="0"/>
          <w:marRight w:val="0"/>
          <w:marTop w:val="150"/>
          <w:marBottom w:val="0"/>
          <w:divBdr>
            <w:top w:val="none" w:sz="0" w:space="0" w:color="auto"/>
            <w:left w:val="none" w:sz="0" w:space="0" w:color="auto"/>
            <w:bottom w:val="none" w:sz="0" w:space="0" w:color="auto"/>
            <w:right w:val="none" w:sz="0" w:space="0" w:color="auto"/>
          </w:divBdr>
          <w:divsChild>
            <w:div w:id="1470591530">
              <w:marLeft w:val="1155"/>
              <w:marRight w:val="0"/>
              <w:marTop w:val="0"/>
              <w:marBottom w:val="0"/>
              <w:divBdr>
                <w:top w:val="none" w:sz="0" w:space="0" w:color="auto"/>
                <w:left w:val="none" w:sz="0" w:space="0" w:color="auto"/>
                <w:bottom w:val="none" w:sz="0" w:space="0" w:color="auto"/>
                <w:right w:val="none" w:sz="0" w:space="0" w:color="auto"/>
              </w:divBdr>
            </w:div>
            <w:div w:id="1457990565">
              <w:marLeft w:val="1155"/>
              <w:marRight w:val="0"/>
              <w:marTop w:val="0"/>
              <w:marBottom w:val="0"/>
              <w:divBdr>
                <w:top w:val="none" w:sz="0" w:space="0" w:color="auto"/>
                <w:left w:val="none" w:sz="0" w:space="0" w:color="auto"/>
                <w:bottom w:val="none" w:sz="0" w:space="0" w:color="auto"/>
                <w:right w:val="none" w:sz="0" w:space="0" w:color="auto"/>
              </w:divBdr>
            </w:div>
            <w:div w:id="195443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620613">
      <w:bodyDiv w:val="1"/>
      <w:marLeft w:val="0"/>
      <w:marRight w:val="0"/>
      <w:marTop w:val="0"/>
      <w:marBottom w:val="0"/>
      <w:divBdr>
        <w:top w:val="none" w:sz="0" w:space="0" w:color="auto"/>
        <w:left w:val="none" w:sz="0" w:space="0" w:color="auto"/>
        <w:bottom w:val="none" w:sz="0" w:space="0" w:color="auto"/>
        <w:right w:val="none" w:sz="0" w:space="0" w:color="auto"/>
      </w:divBdr>
      <w:divsChild>
        <w:div w:id="44525274">
          <w:marLeft w:val="0"/>
          <w:marRight w:val="0"/>
          <w:marTop w:val="0"/>
          <w:marBottom w:val="0"/>
          <w:divBdr>
            <w:top w:val="none" w:sz="0" w:space="0" w:color="auto"/>
            <w:left w:val="none" w:sz="0" w:space="0" w:color="auto"/>
            <w:bottom w:val="none" w:sz="0" w:space="0" w:color="auto"/>
            <w:right w:val="none" w:sz="0" w:space="0" w:color="auto"/>
          </w:divBdr>
        </w:div>
        <w:div w:id="410395733">
          <w:marLeft w:val="0"/>
          <w:marRight w:val="0"/>
          <w:marTop w:val="150"/>
          <w:marBottom w:val="0"/>
          <w:divBdr>
            <w:top w:val="none" w:sz="0" w:space="0" w:color="auto"/>
            <w:left w:val="none" w:sz="0" w:space="0" w:color="auto"/>
            <w:bottom w:val="none" w:sz="0" w:space="0" w:color="auto"/>
            <w:right w:val="none" w:sz="0" w:space="0" w:color="auto"/>
          </w:divBdr>
          <w:divsChild>
            <w:div w:id="35858100">
              <w:marLeft w:val="1155"/>
              <w:marRight w:val="0"/>
              <w:marTop w:val="0"/>
              <w:marBottom w:val="0"/>
              <w:divBdr>
                <w:top w:val="none" w:sz="0" w:space="0" w:color="auto"/>
                <w:left w:val="none" w:sz="0" w:space="0" w:color="auto"/>
                <w:bottom w:val="none" w:sz="0" w:space="0" w:color="auto"/>
                <w:right w:val="none" w:sz="0" w:space="0" w:color="auto"/>
              </w:divBdr>
            </w:div>
            <w:div w:id="1601989751">
              <w:marLeft w:val="1155"/>
              <w:marRight w:val="0"/>
              <w:marTop w:val="0"/>
              <w:marBottom w:val="0"/>
              <w:divBdr>
                <w:top w:val="none" w:sz="0" w:space="0" w:color="auto"/>
                <w:left w:val="none" w:sz="0" w:space="0" w:color="auto"/>
                <w:bottom w:val="none" w:sz="0" w:space="0" w:color="auto"/>
                <w:right w:val="none" w:sz="0" w:space="0" w:color="auto"/>
              </w:divBdr>
            </w:div>
            <w:div w:id="871694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662074">
      <w:bodyDiv w:val="1"/>
      <w:marLeft w:val="0"/>
      <w:marRight w:val="0"/>
      <w:marTop w:val="0"/>
      <w:marBottom w:val="0"/>
      <w:divBdr>
        <w:top w:val="none" w:sz="0" w:space="0" w:color="auto"/>
        <w:left w:val="none" w:sz="0" w:space="0" w:color="auto"/>
        <w:bottom w:val="none" w:sz="0" w:space="0" w:color="auto"/>
        <w:right w:val="none" w:sz="0" w:space="0" w:color="auto"/>
      </w:divBdr>
      <w:divsChild>
        <w:div w:id="387147323">
          <w:marLeft w:val="0"/>
          <w:marRight w:val="0"/>
          <w:marTop w:val="0"/>
          <w:marBottom w:val="0"/>
          <w:divBdr>
            <w:top w:val="none" w:sz="0" w:space="0" w:color="auto"/>
            <w:left w:val="none" w:sz="0" w:space="0" w:color="auto"/>
            <w:bottom w:val="none" w:sz="0" w:space="0" w:color="auto"/>
            <w:right w:val="none" w:sz="0" w:space="0" w:color="auto"/>
          </w:divBdr>
        </w:div>
        <w:div w:id="1936403151">
          <w:marLeft w:val="0"/>
          <w:marRight w:val="0"/>
          <w:marTop w:val="150"/>
          <w:marBottom w:val="0"/>
          <w:divBdr>
            <w:top w:val="none" w:sz="0" w:space="0" w:color="auto"/>
            <w:left w:val="none" w:sz="0" w:space="0" w:color="auto"/>
            <w:bottom w:val="none" w:sz="0" w:space="0" w:color="auto"/>
            <w:right w:val="none" w:sz="0" w:space="0" w:color="auto"/>
          </w:divBdr>
          <w:divsChild>
            <w:div w:id="591165699">
              <w:marLeft w:val="1155"/>
              <w:marRight w:val="0"/>
              <w:marTop w:val="0"/>
              <w:marBottom w:val="0"/>
              <w:divBdr>
                <w:top w:val="none" w:sz="0" w:space="0" w:color="auto"/>
                <w:left w:val="none" w:sz="0" w:space="0" w:color="auto"/>
                <w:bottom w:val="none" w:sz="0" w:space="0" w:color="auto"/>
                <w:right w:val="none" w:sz="0" w:space="0" w:color="auto"/>
              </w:divBdr>
            </w:div>
            <w:div w:id="484665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276069">
      <w:bodyDiv w:val="1"/>
      <w:marLeft w:val="0"/>
      <w:marRight w:val="0"/>
      <w:marTop w:val="0"/>
      <w:marBottom w:val="0"/>
      <w:divBdr>
        <w:top w:val="none" w:sz="0" w:space="0" w:color="auto"/>
        <w:left w:val="none" w:sz="0" w:space="0" w:color="auto"/>
        <w:bottom w:val="none" w:sz="0" w:space="0" w:color="auto"/>
        <w:right w:val="none" w:sz="0" w:space="0" w:color="auto"/>
      </w:divBdr>
      <w:divsChild>
        <w:div w:id="804544622">
          <w:marLeft w:val="0"/>
          <w:marRight w:val="0"/>
          <w:marTop w:val="0"/>
          <w:marBottom w:val="0"/>
          <w:divBdr>
            <w:top w:val="none" w:sz="0" w:space="0" w:color="auto"/>
            <w:left w:val="none" w:sz="0" w:space="0" w:color="auto"/>
            <w:bottom w:val="none" w:sz="0" w:space="0" w:color="auto"/>
            <w:right w:val="none" w:sz="0" w:space="0" w:color="auto"/>
          </w:divBdr>
        </w:div>
        <w:div w:id="1766994573">
          <w:marLeft w:val="0"/>
          <w:marRight w:val="0"/>
          <w:marTop w:val="150"/>
          <w:marBottom w:val="0"/>
          <w:divBdr>
            <w:top w:val="none" w:sz="0" w:space="0" w:color="auto"/>
            <w:left w:val="none" w:sz="0" w:space="0" w:color="auto"/>
            <w:bottom w:val="none" w:sz="0" w:space="0" w:color="auto"/>
            <w:right w:val="none" w:sz="0" w:space="0" w:color="auto"/>
          </w:divBdr>
          <w:divsChild>
            <w:div w:id="527064776">
              <w:marLeft w:val="1155"/>
              <w:marRight w:val="0"/>
              <w:marTop w:val="0"/>
              <w:marBottom w:val="0"/>
              <w:divBdr>
                <w:top w:val="none" w:sz="0" w:space="0" w:color="auto"/>
                <w:left w:val="none" w:sz="0" w:space="0" w:color="auto"/>
                <w:bottom w:val="none" w:sz="0" w:space="0" w:color="auto"/>
                <w:right w:val="none" w:sz="0" w:space="0" w:color="auto"/>
              </w:divBdr>
            </w:div>
            <w:div w:id="1048720410">
              <w:marLeft w:val="1155"/>
              <w:marRight w:val="0"/>
              <w:marTop w:val="0"/>
              <w:marBottom w:val="0"/>
              <w:divBdr>
                <w:top w:val="none" w:sz="0" w:space="0" w:color="auto"/>
                <w:left w:val="none" w:sz="0" w:space="0" w:color="auto"/>
                <w:bottom w:val="none" w:sz="0" w:space="0" w:color="auto"/>
                <w:right w:val="none" w:sz="0" w:space="0" w:color="auto"/>
              </w:divBdr>
            </w:div>
            <w:div w:id="1793939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393717">
      <w:bodyDiv w:val="1"/>
      <w:marLeft w:val="0"/>
      <w:marRight w:val="0"/>
      <w:marTop w:val="0"/>
      <w:marBottom w:val="0"/>
      <w:divBdr>
        <w:top w:val="none" w:sz="0" w:space="0" w:color="auto"/>
        <w:left w:val="none" w:sz="0" w:space="0" w:color="auto"/>
        <w:bottom w:val="none" w:sz="0" w:space="0" w:color="auto"/>
        <w:right w:val="none" w:sz="0" w:space="0" w:color="auto"/>
      </w:divBdr>
      <w:divsChild>
        <w:div w:id="740520451">
          <w:marLeft w:val="0"/>
          <w:marRight w:val="0"/>
          <w:marTop w:val="0"/>
          <w:marBottom w:val="0"/>
          <w:divBdr>
            <w:top w:val="none" w:sz="0" w:space="0" w:color="auto"/>
            <w:left w:val="none" w:sz="0" w:space="0" w:color="auto"/>
            <w:bottom w:val="none" w:sz="0" w:space="0" w:color="auto"/>
            <w:right w:val="none" w:sz="0" w:space="0" w:color="auto"/>
          </w:divBdr>
        </w:div>
        <w:div w:id="1427726749">
          <w:marLeft w:val="0"/>
          <w:marRight w:val="0"/>
          <w:marTop w:val="150"/>
          <w:marBottom w:val="0"/>
          <w:divBdr>
            <w:top w:val="none" w:sz="0" w:space="0" w:color="auto"/>
            <w:left w:val="none" w:sz="0" w:space="0" w:color="auto"/>
            <w:bottom w:val="none" w:sz="0" w:space="0" w:color="auto"/>
            <w:right w:val="none" w:sz="0" w:space="0" w:color="auto"/>
          </w:divBdr>
          <w:divsChild>
            <w:div w:id="1571966808">
              <w:marLeft w:val="1155"/>
              <w:marRight w:val="0"/>
              <w:marTop w:val="0"/>
              <w:marBottom w:val="0"/>
              <w:divBdr>
                <w:top w:val="none" w:sz="0" w:space="0" w:color="auto"/>
                <w:left w:val="none" w:sz="0" w:space="0" w:color="auto"/>
                <w:bottom w:val="none" w:sz="0" w:space="0" w:color="auto"/>
                <w:right w:val="none" w:sz="0" w:space="0" w:color="auto"/>
              </w:divBdr>
            </w:div>
            <w:div w:id="186451552">
              <w:marLeft w:val="1155"/>
              <w:marRight w:val="0"/>
              <w:marTop w:val="0"/>
              <w:marBottom w:val="0"/>
              <w:divBdr>
                <w:top w:val="none" w:sz="0" w:space="0" w:color="auto"/>
                <w:left w:val="none" w:sz="0" w:space="0" w:color="auto"/>
                <w:bottom w:val="none" w:sz="0" w:space="0" w:color="auto"/>
                <w:right w:val="none" w:sz="0" w:space="0" w:color="auto"/>
              </w:divBdr>
            </w:div>
            <w:div w:id="535041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663201">
      <w:bodyDiv w:val="1"/>
      <w:marLeft w:val="0"/>
      <w:marRight w:val="0"/>
      <w:marTop w:val="0"/>
      <w:marBottom w:val="0"/>
      <w:divBdr>
        <w:top w:val="none" w:sz="0" w:space="0" w:color="auto"/>
        <w:left w:val="none" w:sz="0" w:space="0" w:color="auto"/>
        <w:bottom w:val="none" w:sz="0" w:space="0" w:color="auto"/>
        <w:right w:val="none" w:sz="0" w:space="0" w:color="auto"/>
      </w:divBdr>
    </w:div>
    <w:div w:id="1701971511">
      <w:bodyDiv w:val="1"/>
      <w:marLeft w:val="0"/>
      <w:marRight w:val="0"/>
      <w:marTop w:val="0"/>
      <w:marBottom w:val="0"/>
      <w:divBdr>
        <w:top w:val="none" w:sz="0" w:space="0" w:color="auto"/>
        <w:left w:val="none" w:sz="0" w:space="0" w:color="auto"/>
        <w:bottom w:val="none" w:sz="0" w:space="0" w:color="auto"/>
        <w:right w:val="none" w:sz="0" w:space="0" w:color="auto"/>
      </w:divBdr>
      <w:divsChild>
        <w:div w:id="1741519247">
          <w:marLeft w:val="0"/>
          <w:marRight w:val="0"/>
          <w:marTop w:val="0"/>
          <w:marBottom w:val="0"/>
          <w:divBdr>
            <w:top w:val="none" w:sz="0" w:space="0" w:color="auto"/>
            <w:left w:val="none" w:sz="0" w:space="0" w:color="auto"/>
            <w:bottom w:val="none" w:sz="0" w:space="0" w:color="auto"/>
            <w:right w:val="none" w:sz="0" w:space="0" w:color="auto"/>
          </w:divBdr>
        </w:div>
        <w:div w:id="1676766271">
          <w:marLeft w:val="0"/>
          <w:marRight w:val="0"/>
          <w:marTop w:val="150"/>
          <w:marBottom w:val="0"/>
          <w:divBdr>
            <w:top w:val="none" w:sz="0" w:space="0" w:color="auto"/>
            <w:left w:val="none" w:sz="0" w:space="0" w:color="auto"/>
            <w:bottom w:val="none" w:sz="0" w:space="0" w:color="auto"/>
            <w:right w:val="none" w:sz="0" w:space="0" w:color="auto"/>
          </w:divBdr>
          <w:divsChild>
            <w:div w:id="1267082021">
              <w:marLeft w:val="1155"/>
              <w:marRight w:val="0"/>
              <w:marTop w:val="0"/>
              <w:marBottom w:val="0"/>
              <w:divBdr>
                <w:top w:val="none" w:sz="0" w:space="0" w:color="auto"/>
                <w:left w:val="none" w:sz="0" w:space="0" w:color="auto"/>
                <w:bottom w:val="none" w:sz="0" w:space="0" w:color="auto"/>
                <w:right w:val="none" w:sz="0" w:space="0" w:color="auto"/>
              </w:divBdr>
            </w:div>
            <w:div w:id="1416510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197371">
      <w:bodyDiv w:val="1"/>
      <w:marLeft w:val="0"/>
      <w:marRight w:val="0"/>
      <w:marTop w:val="0"/>
      <w:marBottom w:val="0"/>
      <w:divBdr>
        <w:top w:val="none" w:sz="0" w:space="0" w:color="auto"/>
        <w:left w:val="none" w:sz="0" w:space="0" w:color="auto"/>
        <w:bottom w:val="none" w:sz="0" w:space="0" w:color="auto"/>
        <w:right w:val="none" w:sz="0" w:space="0" w:color="auto"/>
      </w:divBdr>
      <w:divsChild>
        <w:div w:id="1991324738">
          <w:marLeft w:val="0"/>
          <w:marRight w:val="0"/>
          <w:marTop w:val="0"/>
          <w:marBottom w:val="0"/>
          <w:divBdr>
            <w:top w:val="none" w:sz="0" w:space="0" w:color="auto"/>
            <w:left w:val="none" w:sz="0" w:space="0" w:color="auto"/>
            <w:bottom w:val="none" w:sz="0" w:space="0" w:color="auto"/>
            <w:right w:val="none" w:sz="0" w:space="0" w:color="auto"/>
          </w:divBdr>
        </w:div>
        <w:div w:id="2007005095">
          <w:marLeft w:val="0"/>
          <w:marRight w:val="0"/>
          <w:marTop w:val="150"/>
          <w:marBottom w:val="0"/>
          <w:divBdr>
            <w:top w:val="none" w:sz="0" w:space="0" w:color="auto"/>
            <w:left w:val="none" w:sz="0" w:space="0" w:color="auto"/>
            <w:bottom w:val="none" w:sz="0" w:space="0" w:color="auto"/>
            <w:right w:val="none" w:sz="0" w:space="0" w:color="auto"/>
          </w:divBdr>
          <w:divsChild>
            <w:div w:id="2065443891">
              <w:marLeft w:val="1155"/>
              <w:marRight w:val="0"/>
              <w:marTop w:val="0"/>
              <w:marBottom w:val="0"/>
              <w:divBdr>
                <w:top w:val="none" w:sz="0" w:space="0" w:color="auto"/>
                <w:left w:val="none" w:sz="0" w:space="0" w:color="auto"/>
                <w:bottom w:val="none" w:sz="0" w:space="0" w:color="auto"/>
                <w:right w:val="none" w:sz="0" w:space="0" w:color="auto"/>
              </w:divBdr>
            </w:div>
            <w:div w:id="1175270416">
              <w:marLeft w:val="1155"/>
              <w:marRight w:val="0"/>
              <w:marTop w:val="0"/>
              <w:marBottom w:val="0"/>
              <w:divBdr>
                <w:top w:val="none" w:sz="0" w:space="0" w:color="auto"/>
                <w:left w:val="none" w:sz="0" w:space="0" w:color="auto"/>
                <w:bottom w:val="none" w:sz="0" w:space="0" w:color="auto"/>
                <w:right w:val="none" w:sz="0" w:space="0" w:color="auto"/>
              </w:divBdr>
            </w:div>
            <w:div w:id="1812408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247154">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483">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093982">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463">
      <w:bodyDiv w:val="1"/>
      <w:marLeft w:val="0"/>
      <w:marRight w:val="0"/>
      <w:marTop w:val="0"/>
      <w:marBottom w:val="0"/>
      <w:divBdr>
        <w:top w:val="none" w:sz="0" w:space="0" w:color="auto"/>
        <w:left w:val="none" w:sz="0" w:space="0" w:color="auto"/>
        <w:bottom w:val="none" w:sz="0" w:space="0" w:color="auto"/>
        <w:right w:val="none" w:sz="0" w:space="0" w:color="auto"/>
      </w:divBdr>
      <w:divsChild>
        <w:div w:id="1517591">
          <w:marLeft w:val="0"/>
          <w:marRight w:val="0"/>
          <w:marTop w:val="0"/>
          <w:marBottom w:val="0"/>
          <w:divBdr>
            <w:top w:val="none" w:sz="0" w:space="0" w:color="auto"/>
            <w:left w:val="none" w:sz="0" w:space="0" w:color="auto"/>
            <w:bottom w:val="none" w:sz="0" w:space="0" w:color="auto"/>
            <w:right w:val="none" w:sz="0" w:space="0" w:color="auto"/>
          </w:divBdr>
        </w:div>
        <w:div w:id="736977629">
          <w:marLeft w:val="0"/>
          <w:marRight w:val="0"/>
          <w:marTop w:val="150"/>
          <w:marBottom w:val="0"/>
          <w:divBdr>
            <w:top w:val="none" w:sz="0" w:space="0" w:color="auto"/>
            <w:left w:val="none" w:sz="0" w:space="0" w:color="auto"/>
            <w:bottom w:val="none" w:sz="0" w:space="0" w:color="auto"/>
            <w:right w:val="none" w:sz="0" w:space="0" w:color="auto"/>
          </w:divBdr>
          <w:divsChild>
            <w:div w:id="112794506">
              <w:marLeft w:val="1155"/>
              <w:marRight w:val="0"/>
              <w:marTop w:val="0"/>
              <w:marBottom w:val="0"/>
              <w:divBdr>
                <w:top w:val="none" w:sz="0" w:space="0" w:color="auto"/>
                <w:left w:val="none" w:sz="0" w:space="0" w:color="auto"/>
                <w:bottom w:val="none" w:sz="0" w:space="0" w:color="auto"/>
                <w:right w:val="none" w:sz="0" w:space="0" w:color="auto"/>
              </w:divBdr>
            </w:div>
            <w:div w:id="35202551">
              <w:marLeft w:val="1155"/>
              <w:marRight w:val="0"/>
              <w:marTop w:val="0"/>
              <w:marBottom w:val="0"/>
              <w:divBdr>
                <w:top w:val="none" w:sz="0" w:space="0" w:color="auto"/>
                <w:left w:val="none" w:sz="0" w:space="0" w:color="auto"/>
                <w:bottom w:val="none" w:sz="0" w:space="0" w:color="auto"/>
                <w:right w:val="none" w:sz="0" w:space="0" w:color="auto"/>
              </w:divBdr>
            </w:div>
            <w:div w:id="8017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05253">
      <w:bodyDiv w:val="1"/>
      <w:marLeft w:val="0"/>
      <w:marRight w:val="0"/>
      <w:marTop w:val="0"/>
      <w:marBottom w:val="0"/>
      <w:divBdr>
        <w:top w:val="none" w:sz="0" w:space="0" w:color="auto"/>
        <w:left w:val="none" w:sz="0" w:space="0" w:color="auto"/>
        <w:bottom w:val="none" w:sz="0" w:space="0" w:color="auto"/>
        <w:right w:val="none" w:sz="0" w:space="0" w:color="auto"/>
      </w:divBdr>
      <w:divsChild>
        <w:div w:id="982196889">
          <w:marLeft w:val="0"/>
          <w:marRight w:val="0"/>
          <w:marTop w:val="0"/>
          <w:marBottom w:val="0"/>
          <w:divBdr>
            <w:top w:val="none" w:sz="0" w:space="0" w:color="auto"/>
            <w:left w:val="none" w:sz="0" w:space="0" w:color="auto"/>
            <w:bottom w:val="none" w:sz="0" w:space="0" w:color="auto"/>
            <w:right w:val="none" w:sz="0" w:space="0" w:color="auto"/>
          </w:divBdr>
        </w:div>
        <w:div w:id="1610700138">
          <w:marLeft w:val="0"/>
          <w:marRight w:val="0"/>
          <w:marTop w:val="150"/>
          <w:marBottom w:val="0"/>
          <w:divBdr>
            <w:top w:val="none" w:sz="0" w:space="0" w:color="auto"/>
            <w:left w:val="none" w:sz="0" w:space="0" w:color="auto"/>
            <w:bottom w:val="none" w:sz="0" w:space="0" w:color="auto"/>
            <w:right w:val="none" w:sz="0" w:space="0" w:color="auto"/>
          </w:divBdr>
          <w:divsChild>
            <w:div w:id="1693994441">
              <w:marLeft w:val="1155"/>
              <w:marRight w:val="0"/>
              <w:marTop w:val="0"/>
              <w:marBottom w:val="0"/>
              <w:divBdr>
                <w:top w:val="none" w:sz="0" w:space="0" w:color="auto"/>
                <w:left w:val="none" w:sz="0" w:space="0" w:color="auto"/>
                <w:bottom w:val="none" w:sz="0" w:space="0" w:color="auto"/>
                <w:right w:val="none" w:sz="0" w:space="0" w:color="auto"/>
              </w:divBdr>
            </w:div>
            <w:div w:id="795639651">
              <w:marLeft w:val="1155"/>
              <w:marRight w:val="0"/>
              <w:marTop w:val="0"/>
              <w:marBottom w:val="0"/>
              <w:divBdr>
                <w:top w:val="none" w:sz="0" w:space="0" w:color="auto"/>
                <w:left w:val="none" w:sz="0" w:space="0" w:color="auto"/>
                <w:bottom w:val="none" w:sz="0" w:space="0" w:color="auto"/>
                <w:right w:val="none" w:sz="0" w:space="0" w:color="auto"/>
              </w:divBdr>
            </w:div>
            <w:div w:id="920286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893528">
      <w:bodyDiv w:val="1"/>
      <w:marLeft w:val="0"/>
      <w:marRight w:val="0"/>
      <w:marTop w:val="0"/>
      <w:marBottom w:val="0"/>
      <w:divBdr>
        <w:top w:val="none" w:sz="0" w:space="0" w:color="auto"/>
        <w:left w:val="none" w:sz="0" w:space="0" w:color="auto"/>
        <w:bottom w:val="none" w:sz="0" w:space="0" w:color="auto"/>
        <w:right w:val="none" w:sz="0" w:space="0" w:color="auto"/>
      </w:divBdr>
      <w:divsChild>
        <w:div w:id="846988887">
          <w:marLeft w:val="0"/>
          <w:marRight w:val="0"/>
          <w:marTop w:val="0"/>
          <w:marBottom w:val="0"/>
          <w:divBdr>
            <w:top w:val="none" w:sz="0" w:space="0" w:color="auto"/>
            <w:left w:val="none" w:sz="0" w:space="0" w:color="auto"/>
            <w:bottom w:val="none" w:sz="0" w:space="0" w:color="auto"/>
            <w:right w:val="none" w:sz="0" w:space="0" w:color="auto"/>
          </w:divBdr>
        </w:div>
        <w:div w:id="119495946">
          <w:marLeft w:val="0"/>
          <w:marRight w:val="0"/>
          <w:marTop w:val="150"/>
          <w:marBottom w:val="0"/>
          <w:divBdr>
            <w:top w:val="none" w:sz="0" w:space="0" w:color="auto"/>
            <w:left w:val="none" w:sz="0" w:space="0" w:color="auto"/>
            <w:bottom w:val="none" w:sz="0" w:space="0" w:color="auto"/>
            <w:right w:val="none" w:sz="0" w:space="0" w:color="auto"/>
          </w:divBdr>
          <w:divsChild>
            <w:div w:id="1135021991">
              <w:marLeft w:val="1155"/>
              <w:marRight w:val="0"/>
              <w:marTop w:val="0"/>
              <w:marBottom w:val="0"/>
              <w:divBdr>
                <w:top w:val="none" w:sz="0" w:space="0" w:color="auto"/>
                <w:left w:val="none" w:sz="0" w:space="0" w:color="auto"/>
                <w:bottom w:val="none" w:sz="0" w:space="0" w:color="auto"/>
                <w:right w:val="none" w:sz="0" w:space="0" w:color="auto"/>
              </w:divBdr>
            </w:div>
            <w:div w:id="355278048">
              <w:marLeft w:val="1155"/>
              <w:marRight w:val="0"/>
              <w:marTop w:val="0"/>
              <w:marBottom w:val="0"/>
              <w:divBdr>
                <w:top w:val="none" w:sz="0" w:space="0" w:color="auto"/>
                <w:left w:val="none" w:sz="0" w:space="0" w:color="auto"/>
                <w:bottom w:val="none" w:sz="0" w:space="0" w:color="auto"/>
                <w:right w:val="none" w:sz="0" w:space="0" w:color="auto"/>
              </w:divBdr>
            </w:div>
            <w:div w:id="1399985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898931">
      <w:bodyDiv w:val="1"/>
      <w:marLeft w:val="0"/>
      <w:marRight w:val="0"/>
      <w:marTop w:val="0"/>
      <w:marBottom w:val="0"/>
      <w:divBdr>
        <w:top w:val="none" w:sz="0" w:space="0" w:color="auto"/>
        <w:left w:val="none" w:sz="0" w:space="0" w:color="auto"/>
        <w:bottom w:val="none" w:sz="0" w:space="0" w:color="auto"/>
        <w:right w:val="none" w:sz="0" w:space="0" w:color="auto"/>
      </w:divBdr>
      <w:divsChild>
        <w:div w:id="1031538140">
          <w:marLeft w:val="0"/>
          <w:marRight w:val="0"/>
          <w:marTop w:val="0"/>
          <w:marBottom w:val="0"/>
          <w:divBdr>
            <w:top w:val="none" w:sz="0" w:space="0" w:color="auto"/>
            <w:left w:val="none" w:sz="0" w:space="0" w:color="auto"/>
            <w:bottom w:val="none" w:sz="0" w:space="0" w:color="auto"/>
            <w:right w:val="none" w:sz="0" w:space="0" w:color="auto"/>
          </w:divBdr>
        </w:div>
        <w:div w:id="600645743">
          <w:marLeft w:val="0"/>
          <w:marRight w:val="0"/>
          <w:marTop w:val="150"/>
          <w:marBottom w:val="0"/>
          <w:divBdr>
            <w:top w:val="none" w:sz="0" w:space="0" w:color="auto"/>
            <w:left w:val="none" w:sz="0" w:space="0" w:color="auto"/>
            <w:bottom w:val="none" w:sz="0" w:space="0" w:color="auto"/>
            <w:right w:val="none" w:sz="0" w:space="0" w:color="auto"/>
          </w:divBdr>
          <w:divsChild>
            <w:div w:id="456724959">
              <w:marLeft w:val="1155"/>
              <w:marRight w:val="0"/>
              <w:marTop w:val="0"/>
              <w:marBottom w:val="0"/>
              <w:divBdr>
                <w:top w:val="none" w:sz="0" w:space="0" w:color="auto"/>
                <w:left w:val="none" w:sz="0" w:space="0" w:color="auto"/>
                <w:bottom w:val="none" w:sz="0" w:space="0" w:color="auto"/>
                <w:right w:val="none" w:sz="0" w:space="0" w:color="auto"/>
              </w:divBdr>
            </w:div>
            <w:div w:id="327749899">
              <w:marLeft w:val="1155"/>
              <w:marRight w:val="0"/>
              <w:marTop w:val="0"/>
              <w:marBottom w:val="0"/>
              <w:divBdr>
                <w:top w:val="none" w:sz="0" w:space="0" w:color="auto"/>
                <w:left w:val="none" w:sz="0" w:space="0" w:color="auto"/>
                <w:bottom w:val="none" w:sz="0" w:space="0" w:color="auto"/>
                <w:right w:val="none" w:sz="0" w:space="0" w:color="auto"/>
              </w:divBdr>
            </w:div>
            <w:div w:id="147371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61016">
      <w:bodyDiv w:val="1"/>
      <w:marLeft w:val="0"/>
      <w:marRight w:val="0"/>
      <w:marTop w:val="0"/>
      <w:marBottom w:val="0"/>
      <w:divBdr>
        <w:top w:val="none" w:sz="0" w:space="0" w:color="auto"/>
        <w:left w:val="none" w:sz="0" w:space="0" w:color="auto"/>
        <w:bottom w:val="none" w:sz="0" w:space="0" w:color="auto"/>
        <w:right w:val="none" w:sz="0" w:space="0" w:color="auto"/>
      </w:divBdr>
      <w:divsChild>
        <w:div w:id="99226859">
          <w:marLeft w:val="0"/>
          <w:marRight w:val="0"/>
          <w:marTop w:val="0"/>
          <w:marBottom w:val="0"/>
          <w:divBdr>
            <w:top w:val="none" w:sz="0" w:space="0" w:color="auto"/>
            <w:left w:val="none" w:sz="0" w:space="0" w:color="auto"/>
            <w:bottom w:val="none" w:sz="0" w:space="0" w:color="auto"/>
            <w:right w:val="none" w:sz="0" w:space="0" w:color="auto"/>
          </w:divBdr>
        </w:div>
        <w:div w:id="1213232586">
          <w:marLeft w:val="0"/>
          <w:marRight w:val="0"/>
          <w:marTop w:val="150"/>
          <w:marBottom w:val="0"/>
          <w:divBdr>
            <w:top w:val="none" w:sz="0" w:space="0" w:color="auto"/>
            <w:left w:val="none" w:sz="0" w:space="0" w:color="auto"/>
            <w:bottom w:val="none" w:sz="0" w:space="0" w:color="auto"/>
            <w:right w:val="none" w:sz="0" w:space="0" w:color="auto"/>
          </w:divBdr>
          <w:divsChild>
            <w:div w:id="371266877">
              <w:marLeft w:val="1155"/>
              <w:marRight w:val="0"/>
              <w:marTop w:val="0"/>
              <w:marBottom w:val="0"/>
              <w:divBdr>
                <w:top w:val="none" w:sz="0" w:space="0" w:color="auto"/>
                <w:left w:val="none" w:sz="0" w:space="0" w:color="auto"/>
                <w:bottom w:val="none" w:sz="0" w:space="0" w:color="auto"/>
                <w:right w:val="none" w:sz="0" w:space="0" w:color="auto"/>
              </w:divBdr>
            </w:div>
            <w:div w:id="1690568250">
              <w:marLeft w:val="1155"/>
              <w:marRight w:val="0"/>
              <w:marTop w:val="0"/>
              <w:marBottom w:val="0"/>
              <w:divBdr>
                <w:top w:val="none" w:sz="0" w:space="0" w:color="auto"/>
                <w:left w:val="none" w:sz="0" w:space="0" w:color="auto"/>
                <w:bottom w:val="none" w:sz="0" w:space="0" w:color="auto"/>
                <w:right w:val="none" w:sz="0" w:space="0" w:color="auto"/>
              </w:divBdr>
            </w:div>
            <w:div w:id="1620260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5783801">
      <w:bodyDiv w:val="1"/>
      <w:marLeft w:val="0"/>
      <w:marRight w:val="0"/>
      <w:marTop w:val="0"/>
      <w:marBottom w:val="0"/>
      <w:divBdr>
        <w:top w:val="none" w:sz="0" w:space="0" w:color="auto"/>
        <w:left w:val="none" w:sz="0" w:space="0" w:color="auto"/>
        <w:bottom w:val="none" w:sz="0" w:space="0" w:color="auto"/>
        <w:right w:val="none" w:sz="0" w:space="0" w:color="auto"/>
      </w:divBdr>
      <w:divsChild>
        <w:div w:id="1999075111">
          <w:marLeft w:val="0"/>
          <w:marRight w:val="0"/>
          <w:marTop w:val="0"/>
          <w:marBottom w:val="0"/>
          <w:divBdr>
            <w:top w:val="none" w:sz="0" w:space="0" w:color="auto"/>
            <w:left w:val="none" w:sz="0" w:space="0" w:color="auto"/>
            <w:bottom w:val="none" w:sz="0" w:space="0" w:color="auto"/>
            <w:right w:val="none" w:sz="0" w:space="0" w:color="auto"/>
          </w:divBdr>
        </w:div>
        <w:div w:id="2002391401">
          <w:marLeft w:val="0"/>
          <w:marRight w:val="0"/>
          <w:marTop w:val="150"/>
          <w:marBottom w:val="0"/>
          <w:divBdr>
            <w:top w:val="none" w:sz="0" w:space="0" w:color="auto"/>
            <w:left w:val="none" w:sz="0" w:space="0" w:color="auto"/>
            <w:bottom w:val="none" w:sz="0" w:space="0" w:color="auto"/>
            <w:right w:val="none" w:sz="0" w:space="0" w:color="auto"/>
          </w:divBdr>
          <w:divsChild>
            <w:div w:id="1863937563">
              <w:marLeft w:val="1155"/>
              <w:marRight w:val="0"/>
              <w:marTop w:val="0"/>
              <w:marBottom w:val="0"/>
              <w:divBdr>
                <w:top w:val="none" w:sz="0" w:space="0" w:color="auto"/>
                <w:left w:val="none" w:sz="0" w:space="0" w:color="auto"/>
                <w:bottom w:val="none" w:sz="0" w:space="0" w:color="auto"/>
                <w:right w:val="none" w:sz="0" w:space="0" w:color="auto"/>
              </w:divBdr>
            </w:div>
            <w:div w:id="1022392499">
              <w:marLeft w:val="1155"/>
              <w:marRight w:val="0"/>
              <w:marTop w:val="0"/>
              <w:marBottom w:val="0"/>
              <w:divBdr>
                <w:top w:val="none" w:sz="0" w:space="0" w:color="auto"/>
                <w:left w:val="none" w:sz="0" w:space="0" w:color="auto"/>
                <w:bottom w:val="none" w:sz="0" w:space="0" w:color="auto"/>
                <w:right w:val="none" w:sz="0" w:space="0" w:color="auto"/>
              </w:divBdr>
            </w:div>
            <w:div w:id="133569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5907504">
      <w:bodyDiv w:val="1"/>
      <w:marLeft w:val="0"/>
      <w:marRight w:val="0"/>
      <w:marTop w:val="0"/>
      <w:marBottom w:val="0"/>
      <w:divBdr>
        <w:top w:val="none" w:sz="0" w:space="0" w:color="auto"/>
        <w:left w:val="none" w:sz="0" w:space="0" w:color="auto"/>
        <w:bottom w:val="none" w:sz="0" w:space="0" w:color="auto"/>
        <w:right w:val="none" w:sz="0" w:space="0" w:color="auto"/>
      </w:divBdr>
    </w:div>
    <w:div w:id="1706104188">
      <w:bodyDiv w:val="1"/>
      <w:marLeft w:val="0"/>
      <w:marRight w:val="0"/>
      <w:marTop w:val="0"/>
      <w:marBottom w:val="0"/>
      <w:divBdr>
        <w:top w:val="none" w:sz="0" w:space="0" w:color="auto"/>
        <w:left w:val="none" w:sz="0" w:space="0" w:color="auto"/>
        <w:bottom w:val="none" w:sz="0" w:space="0" w:color="auto"/>
        <w:right w:val="none" w:sz="0" w:space="0" w:color="auto"/>
      </w:divBdr>
      <w:divsChild>
        <w:div w:id="148180525">
          <w:marLeft w:val="0"/>
          <w:marRight w:val="0"/>
          <w:marTop w:val="0"/>
          <w:marBottom w:val="0"/>
          <w:divBdr>
            <w:top w:val="none" w:sz="0" w:space="0" w:color="auto"/>
            <w:left w:val="none" w:sz="0" w:space="0" w:color="auto"/>
            <w:bottom w:val="none" w:sz="0" w:space="0" w:color="auto"/>
            <w:right w:val="none" w:sz="0" w:space="0" w:color="auto"/>
          </w:divBdr>
        </w:div>
        <w:div w:id="209651461">
          <w:marLeft w:val="0"/>
          <w:marRight w:val="0"/>
          <w:marTop w:val="150"/>
          <w:marBottom w:val="0"/>
          <w:divBdr>
            <w:top w:val="none" w:sz="0" w:space="0" w:color="auto"/>
            <w:left w:val="none" w:sz="0" w:space="0" w:color="auto"/>
            <w:bottom w:val="none" w:sz="0" w:space="0" w:color="auto"/>
            <w:right w:val="none" w:sz="0" w:space="0" w:color="auto"/>
          </w:divBdr>
          <w:divsChild>
            <w:div w:id="1479228453">
              <w:marLeft w:val="1155"/>
              <w:marRight w:val="0"/>
              <w:marTop w:val="0"/>
              <w:marBottom w:val="0"/>
              <w:divBdr>
                <w:top w:val="none" w:sz="0" w:space="0" w:color="auto"/>
                <w:left w:val="none" w:sz="0" w:space="0" w:color="auto"/>
                <w:bottom w:val="none" w:sz="0" w:space="0" w:color="auto"/>
                <w:right w:val="none" w:sz="0" w:space="0" w:color="auto"/>
              </w:divBdr>
            </w:div>
            <w:div w:id="15081532">
              <w:marLeft w:val="1155"/>
              <w:marRight w:val="0"/>
              <w:marTop w:val="0"/>
              <w:marBottom w:val="0"/>
              <w:divBdr>
                <w:top w:val="none" w:sz="0" w:space="0" w:color="auto"/>
                <w:left w:val="none" w:sz="0" w:space="0" w:color="auto"/>
                <w:bottom w:val="none" w:sz="0" w:space="0" w:color="auto"/>
                <w:right w:val="none" w:sz="0" w:space="0" w:color="auto"/>
              </w:divBdr>
            </w:div>
            <w:div w:id="570192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179121">
      <w:bodyDiv w:val="1"/>
      <w:marLeft w:val="0"/>
      <w:marRight w:val="0"/>
      <w:marTop w:val="0"/>
      <w:marBottom w:val="0"/>
      <w:divBdr>
        <w:top w:val="none" w:sz="0" w:space="0" w:color="auto"/>
        <w:left w:val="none" w:sz="0" w:space="0" w:color="auto"/>
        <w:bottom w:val="none" w:sz="0" w:space="0" w:color="auto"/>
        <w:right w:val="none" w:sz="0" w:space="0" w:color="auto"/>
      </w:divBdr>
      <w:divsChild>
        <w:div w:id="1651790904">
          <w:marLeft w:val="0"/>
          <w:marRight w:val="0"/>
          <w:marTop w:val="0"/>
          <w:marBottom w:val="0"/>
          <w:divBdr>
            <w:top w:val="none" w:sz="0" w:space="0" w:color="auto"/>
            <w:left w:val="none" w:sz="0" w:space="0" w:color="auto"/>
            <w:bottom w:val="none" w:sz="0" w:space="0" w:color="auto"/>
            <w:right w:val="none" w:sz="0" w:space="0" w:color="auto"/>
          </w:divBdr>
        </w:div>
        <w:div w:id="1347560546">
          <w:marLeft w:val="0"/>
          <w:marRight w:val="0"/>
          <w:marTop w:val="150"/>
          <w:marBottom w:val="0"/>
          <w:divBdr>
            <w:top w:val="none" w:sz="0" w:space="0" w:color="auto"/>
            <w:left w:val="none" w:sz="0" w:space="0" w:color="auto"/>
            <w:bottom w:val="none" w:sz="0" w:space="0" w:color="auto"/>
            <w:right w:val="none" w:sz="0" w:space="0" w:color="auto"/>
          </w:divBdr>
          <w:divsChild>
            <w:div w:id="669523265">
              <w:marLeft w:val="1155"/>
              <w:marRight w:val="0"/>
              <w:marTop w:val="0"/>
              <w:marBottom w:val="0"/>
              <w:divBdr>
                <w:top w:val="none" w:sz="0" w:space="0" w:color="auto"/>
                <w:left w:val="none" w:sz="0" w:space="0" w:color="auto"/>
                <w:bottom w:val="none" w:sz="0" w:space="0" w:color="auto"/>
                <w:right w:val="none" w:sz="0" w:space="0" w:color="auto"/>
              </w:divBdr>
            </w:div>
            <w:div w:id="1471703315">
              <w:marLeft w:val="1155"/>
              <w:marRight w:val="0"/>
              <w:marTop w:val="0"/>
              <w:marBottom w:val="0"/>
              <w:divBdr>
                <w:top w:val="none" w:sz="0" w:space="0" w:color="auto"/>
                <w:left w:val="none" w:sz="0" w:space="0" w:color="auto"/>
                <w:bottom w:val="none" w:sz="0" w:space="0" w:color="auto"/>
                <w:right w:val="none" w:sz="0" w:space="0" w:color="auto"/>
              </w:divBdr>
            </w:div>
            <w:div w:id="852455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2677">
      <w:bodyDiv w:val="1"/>
      <w:marLeft w:val="0"/>
      <w:marRight w:val="0"/>
      <w:marTop w:val="0"/>
      <w:marBottom w:val="0"/>
      <w:divBdr>
        <w:top w:val="none" w:sz="0" w:space="0" w:color="auto"/>
        <w:left w:val="none" w:sz="0" w:space="0" w:color="auto"/>
        <w:bottom w:val="none" w:sz="0" w:space="0" w:color="auto"/>
        <w:right w:val="none" w:sz="0" w:space="0" w:color="auto"/>
      </w:divBdr>
      <w:divsChild>
        <w:div w:id="527718225">
          <w:marLeft w:val="0"/>
          <w:marRight w:val="0"/>
          <w:marTop w:val="0"/>
          <w:marBottom w:val="0"/>
          <w:divBdr>
            <w:top w:val="none" w:sz="0" w:space="0" w:color="auto"/>
            <w:left w:val="none" w:sz="0" w:space="0" w:color="auto"/>
            <w:bottom w:val="none" w:sz="0" w:space="0" w:color="auto"/>
            <w:right w:val="none" w:sz="0" w:space="0" w:color="auto"/>
          </w:divBdr>
        </w:div>
        <w:div w:id="1341084800">
          <w:marLeft w:val="0"/>
          <w:marRight w:val="0"/>
          <w:marTop w:val="150"/>
          <w:marBottom w:val="0"/>
          <w:divBdr>
            <w:top w:val="none" w:sz="0" w:space="0" w:color="auto"/>
            <w:left w:val="none" w:sz="0" w:space="0" w:color="auto"/>
            <w:bottom w:val="none" w:sz="0" w:space="0" w:color="auto"/>
            <w:right w:val="none" w:sz="0" w:space="0" w:color="auto"/>
          </w:divBdr>
          <w:divsChild>
            <w:div w:id="700978286">
              <w:marLeft w:val="1155"/>
              <w:marRight w:val="0"/>
              <w:marTop w:val="0"/>
              <w:marBottom w:val="0"/>
              <w:divBdr>
                <w:top w:val="none" w:sz="0" w:space="0" w:color="auto"/>
                <w:left w:val="none" w:sz="0" w:space="0" w:color="auto"/>
                <w:bottom w:val="none" w:sz="0" w:space="0" w:color="auto"/>
                <w:right w:val="none" w:sz="0" w:space="0" w:color="auto"/>
              </w:divBdr>
            </w:div>
            <w:div w:id="1473908956">
              <w:marLeft w:val="1155"/>
              <w:marRight w:val="0"/>
              <w:marTop w:val="0"/>
              <w:marBottom w:val="0"/>
              <w:divBdr>
                <w:top w:val="none" w:sz="0" w:space="0" w:color="auto"/>
                <w:left w:val="none" w:sz="0" w:space="0" w:color="auto"/>
                <w:bottom w:val="none" w:sz="0" w:space="0" w:color="auto"/>
                <w:right w:val="none" w:sz="0" w:space="0" w:color="auto"/>
              </w:divBdr>
            </w:div>
            <w:div w:id="1532304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411060">
      <w:bodyDiv w:val="1"/>
      <w:marLeft w:val="0"/>
      <w:marRight w:val="0"/>
      <w:marTop w:val="0"/>
      <w:marBottom w:val="0"/>
      <w:divBdr>
        <w:top w:val="none" w:sz="0" w:space="0" w:color="auto"/>
        <w:left w:val="none" w:sz="0" w:space="0" w:color="auto"/>
        <w:bottom w:val="none" w:sz="0" w:space="0" w:color="auto"/>
        <w:right w:val="none" w:sz="0" w:space="0" w:color="auto"/>
      </w:divBdr>
      <w:divsChild>
        <w:div w:id="1398632175">
          <w:marLeft w:val="0"/>
          <w:marRight w:val="0"/>
          <w:marTop w:val="0"/>
          <w:marBottom w:val="0"/>
          <w:divBdr>
            <w:top w:val="none" w:sz="0" w:space="0" w:color="auto"/>
            <w:left w:val="none" w:sz="0" w:space="0" w:color="auto"/>
            <w:bottom w:val="none" w:sz="0" w:space="0" w:color="auto"/>
            <w:right w:val="none" w:sz="0" w:space="0" w:color="auto"/>
          </w:divBdr>
        </w:div>
        <w:div w:id="1384669357">
          <w:marLeft w:val="0"/>
          <w:marRight w:val="0"/>
          <w:marTop w:val="150"/>
          <w:marBottom w:val="0"/>
          <w:divBdr>
            <w:top w:val="none" w:sz="0" w:space="0" w:color="auto"/>
            <w:left w:val="none" w:sz="0" w:space="0" w:color="auto"/>
            <w:bottom w:val="none" w:sz="0" w:space="0" w:color="auto"/>
            <w:right w:val="none" w:sz="0" w:space="0" w:color="auto"/>
          </w:divBdr>
          <w:divsChild>
            <w:div w:id="216089544">
              <w:marLeft w:val="1155"/>
              <w:marRight w:val="0"/>
              <w:marTop w:val="0"/>
              <w:marBottom w:val="0"/>
              <w:divBdr>
                <w:top w:val="none" w:sz="0" w:space="0" w:color="auto"/>
                <w:left w:val="none" w:sz="0" w:space="0" w:color="auto"/>
                <w:bottom w:val="none" w:sz="0" w:space="0" w:color="auto"/>
                <w:right w:val="none" w:sz="0" w:space="0" w:color="auto"/>
              </w:divBdr>
            </w:div>
            <w:div w:id="1692873558">
              <w:marLeft w:val="1155"/>
              <w:marRight w:val="0"/>
              <w:marTop w:val="0"/>
              <w:marBottom w:val="0"/>
              <w:divBdr>
                <w:top w:val="none" w:sz="0" w:space="0" w:color="auto"/>
                <w:left w:val="none" w:sz="0" w:space="0" w:color="auto"/>
                <w:bottom w:val="none" w:sz="0" w:space="0" w:color="auto"/>
                <w:right w:val="none" w:sz="0" w:space="0" w:color="auto"/>
              </w:divBdr>
            </w:div>
            <w:div w:id="189242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606198">
      <w:bodyDiv w:val="1"/>
      <w:marLeft w:val="0"/>
      <w:marRight w:val="0"/>
      <w:marTop w:val="0"/>
      <w:marBottom w:val="0"/>
      <w:divBdr>
        <w:top w:val="none" w:sz="0" w:space="0" w:color="auto"/>
        <w:left w:val="none" w:sz="0" w:space="0" w:color="auto"/>
        <w:bottom w:val="none" w:sz="0" w:space="0" w:color="auto"/>
        <w:right w:val="none" w:sz="0" w:space="0" w:color="auto"/>
      </w:divBdr>
      <w:divsChild>
        <w:div w:id="989332316">
          <w:marLeft w:val="0"/>
          <w:marRight w:val="0"/>
          <w:marTop w:val="0"/>
          <w:marBottom w:val="0"/>
          <w:divBdr>
            <w:top w:val="none" w:sz="0" w:space="0" w:color="auto"/>
            <w:left w:val="none" w:sz="0" w:space="0" w:color="auto"/>
            <w:bottom w:val="none" w:sz="0" w:space="0" w:color="auto"/>
            <w:right w:val="none" w:sz="0" w:space="0" w:color="auto"/>
          </w:divBdr>
        </w:div>
        <w:div w:id="368384962">
          <w:marLeft w:val="0"/>
          <w:marRight w:val="0"/>
          <w:marTop w:val="150"/>
          <w:marBottom w:val="0"/>
          <w:divBdr>
            <w:top w:val="none" w:sz="0" w:space="0" w:color="auto"/>
            <w:left w:val="none" w:sz="0" w:space="0" w:color="auto"/>
            <w:bottom w:val="none" w:sz="0" w:space="0" w:color="auto"/>
            <w:right w:val="none" w:sz="0" w:space="0" w:color="auto"/>
          </w:divBdr>
          <w:divsChild>
            <w:div w:id="622544847">
              <w:marLeft w:val="1155"/>
              <w:marRight w:val="0"/>
              <w:marTop w:val="0"/>
              <w:marBottom w:val="0"/>
              <w:divBdr>
                <w:top w:val="none" w:sz="0" w:space="0" w:color="auto"/>
                <w:left w:val="none" w:sz="0" w:space="0" w:color="auto"/>
                <w:bottom w:val="none" w:sz="0" w:space="0" w:color="auto"/>
                <w:right w:val="none" w:sz="0" w:space="0" w:color="auto"/>
              </w:divBdr>
            </w:div>
            <w:div w:id="2129808301">
              <w:marLeft w:val="1155"/>
              <w:marRight w:val="0"/>
              <w:marTop w:val="0"/>
              <w:marBottom w:val="0"/>
              <w:divBdr>
                <w:top w:val="none" w:sz="0" w:space="0" w:color="auto"/>
                <w:left w:val="none" w:sz="0" w:space="0" w:color="auto"/>
                <w:bottom w:val="none" w:sz="0" w:space="0" w:color="auto"/>
                <w:right w:val="none" w:sz="0" w:space="0" w:color="auto"/>
              </w:divBdr>
            </w:div>
            <w:div w:id="1448694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258133">
      <w:bodyDiv w:val="1"/>
      <w:marLeft w:val="0"/>
      <w:marRight w:val="0"/>
      <w:marTop w:val="0"/>
      <w:marBottom w:val="0"/>
      <w:divBdr>
        <w:top w:val="none" w:sz="0" w:space="0" w:color="auto"/>
        <w:left w:val="none" w:sz="0" w:space="0" w:color="auto"/>
        <w:bottom w:val="none" w:sz="0" w:space="0" w:color="auto"/>
        <w:right w:val="none" w:sz="0" w:space="0" w:color="auto"/>
      </w:divBdr>
      <w:divsChild>
        <w:div w:id="1914196927">
          <w:marLeft w:val="0"/>
          <w:marRight w:val="0"/>
          <w:marTop w:val="0"/>
          <w:marBottom w:val="0"/>
          <w:divBdr>
            <w:top w:val="none" w:sz="0" w:space="0" w:color="auto"/>
            <w:left w:val="none" w:sz="0" w:space="0" w:color="auto"/>
            <w:bottom w:val="none" w:sz="0" w:space="0" w:color="auto"/>
            <w:right w:val="none" w:sz="0" w:space="0" w:color="auto"/>
          </w:divBdr>
        </w:div>
        <w:div w:id="167403799">
          <w:marLeft w:val="0"/>
          <w:marRight w:val="0"/>
          <w:marTop w:val="150"/>
          <w:marBottom w:val="0"/>
          <w:divBdr>
            <w:top w:val="none" w:sz="0" w:space="0" w:color="auto"/>
            <w:left w:val="none" w:sz="0" w:space="0" w:color="auto"/>
            <w:bottom w:val="none" w:sz="0" w:space="0" w:color="auto"/>
            <w:right w:val="none" w:sz="0" w:space="0" w:color="auto"/>
          </w:divBdr>
          <w:divsChild>
            <w:div w:id="671911">
              <w:marLeft w:val="1155"/>
              <w:marRight w:val="0"/>
              <w:marTop w:val="0"/>
              <w:marBottom w:val="0"/>
              <w:divBdr>
                <w:top w:val="none" w:sz="0" w:space="0" w:color="auto"/>
                <w:left w:val="none" w:sz="0" w:space="0" w:color="auto"/>
                <w:bottom w:val="none" w:sz="0" w:space="0" w:color="auto"/>
                <w:right w:val="none" w:sz="0" w:space="0" w:color="auto"/>
              </w:divBdr>
            </w:div>
            <w:div w:id="1406222740">
              <w:marLeft w:val="1155"/>
              <w:marRight w:val="0"/>
              <w:marTop w:val="0"/>
              <w:marBottom w:val="0"/>
              <w:divBdr>
                <w:top w:val="none" w:sz="0" w:space="0" w:color="auto"/>
                <w:left w:val="none" w:sz="0" w:space="0" w:color="auto"/>
                <w:bottom w:val="none" w:sz="0" w:space="0" w:color="auto"/>
                <w:right w:val="none" w:sz="0" w:space="0" w:color="auto"/>
              </w:divBdr>
            </w:div>
            <w:div w:id="1825125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7361">
      <w:bodyDiv w:val="1"/>
      <w:marLeft w:val="0"/>
      <w:marRight w:val="0"/>
      <w:marTop w:val="0"/>
      <w:marBottom w:val="0"/>
      <w:divBdr>
        <w:top w:val="none" w:sz="0" w:space="0" w:color="auto"/>
        <w:left w:val="none" w:sz="0" w:space="0" w:color="auto"/>
        <w:bottom w:val="none" w:sz="0" w:space="0" w:color="auto"/>
        <w:right w:val="none" w:sz="0" w:space="0" w:color="auto"/>
      </w:divBdr>
      <w:divsChild>
        <w:div w:id="898446139">
          <w:marLeft w:val="0"/>
          <w:marRight w:val="0"/>
          <w:marTop w:val="0"/>
          <w:marBottom w:val="0"/>
          <w:divBdr>
            <w:top w:val="none" w:sz="0" w:space="0" w:color="auto"/>
            <w:left w:val="none" w:sz="0" w:space="0" w:color="auto"/>
            <w:bottom w:val="none" w:sz="0" w:space="0" w:color="auto"/>
            <w:right w:val="none" w:sz="0" w:space="0" w:color="auto"/>
          </w:divBdr>
        </w:div>
        <w:div w:id="1866096339">
          <w:marLeft w:val="0"/>
          <w:marRight w:val="0"/>
          <w:marTop w:val="150"/>
          <w:marBottom w:val="0"/>
          <w:divBdr>
            <w:top w:val="none" w:sz="0" w:space="0" w:color="auto"/>
            <w:left w:val="none" w:sz="0" w:space="0" w:color="auto"/>
            <w:bottom w:val="none" w:sz="0" w:space="0" w:color="auto"/>
            <w:right w:val="none" w:sz="0" w:space="0" w:color="auto"/>
          </w:divBdr>
          <w:divsChild>
            <w:div w:id="1267469939">
              <w:marLeft w:val="1155"/>
              <w:marRight w:val="0"/>
              <w:marTop w:val="0"/>
              <w:marBottom w:val="0"/>
              <w:divBdr>
                <w:top w:val="none" w:sz="0" w:space="0" w:color="auto"/>
                <w:left w:val="none" w:sz="0" w:space="0" w:color="auto"/>
                <w:bottom w:val="none" w:sz="0" w:space="0" w:color="auto"/>
                <w:right w:val="none" w:sz="0" w:space="0" w:color="auto"/>
              </w:divBdr>
            </w:div>
            <w:div w:id="1869371926">
              <w:marLeft w:val="1155"/>
              <w:marRight w:val="0"/>
              <w:marTop w:val="0"/>
              <w:marBottom w:val="0"/>
              <w:divBdr>
                <w:top w:val="none" w:sz="0" w:space="0" w:color="auto"/>
                <w:left w:val="none" w:sz="0" w:space="0" w:color="auto"/>
                <w:bottom w:val="none" w:sz="0" w:space="0" w:color="auto"/>
                <w:right w:val="none" w:sz="0" w:space="0" w:color="auto"/>
              </w:divBdr>
            </w:div>
            <w:div w:id="704252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256053">
      <w:bodyDiv w:val="1"/>
      <w:marLeft w:val="0"/>
      <w:marRight w:val="0"/>
      <w:marTop w:val="0"/>
      <w:marBottom w:val="0"/>
      <w:divBdr>
        <w:top w:val="none" w:sz="0" w:space="0" w:color="auto"/>
        <w:left w:val="none" w:sz="0" w:space="0" w:color="auto"/>
        <w:bottom w:val="none" w:sz="0" w:space="0" w:color="auto"/>
        <w:right w:val="none" w:sz="0" w:space="0" w:color="auto"/>
      </w:divBdr>
      <w:divsChild>
        <w:div w:id="1790707835">
          <w:marLeft w:val="0"/>
          <w:marRight w:val="0"/>
          <w:marTop w:val="0"/>
          <w:marBottom w:val="0"/>
          <w:divBdr>
            <w:top w:val="none" w:sz="0" w:space="0" w:color="auto"/>
            <w:left w:val="none" w:sz="0" w:space="0" w:color="auto"/>
            <w:bottom w:val="none" w:sz="0" w:space="0" w:color="auto"/>
            <w:right w:val="none" w:sz="0" w:space="0" w:color="auto"/>
          </w:divBdr>
        </w:div>
        <w:div w:id="1925607051">
          <w:marLeft w:val="0"/>
          <w:marRight w:val="0"/>
          <w:marTop w:val="150"/>
          <w:marBottom w:val="0"/>
          <w:divBdr>
            <w:top w:val="none" w:sz="0" w:space="0" w:color="auto"/>
            <w:left w:val="none" w:sz="0" w:space="0" w:color="auto"/>
            <w:bottom w:val="none" w:sz="0" w:space="0" w:color="auto"/>
            <w:right w:val="none" w:sz="0" w:space="0" w:color="auto"/>
          </w:divBdr>
          <w:divsChild>
            <w:div w:id="609288669">
              <w:marLeft w:val="1155"/>
              <w:marRight w:val="0"/>
              <w:marTop w:val="0"/>
              <w:marBottom w:val="0"/>
              <w:divBdr>
                <w:top w:val="none" w:sz="0" w:space="0" w:color="auto"/>
                <w:left w:val="none" w:sz="0" w:space="0" w:color="auto"/>
                <w:bottom w:val="none" w:sz="0" w:space="0" w:color="auto"/>
                <w:right w:val="none" w:sz="0" w:space="0" w:color="auto"/>
              </w:divBdr>
            </w:div>
            <w:div w:id="358314401">
              <w:marLeft w:val="1155"/>
              <w:marRight w:val="0"/>
              <w:marTop w:val="0"/>
              <w:marBottom w:val="0"/>
              <w:divBdr>
                <w:top w:val="none" w:sz="0" w:space="0" w:color="auto"/>
                <w:left w:val="none" w:sz="0" w:space="0" w:color="auto"/>
                <w:bottom w:val="none" w:sz="0" w:space="0" w:color="auto"/>
                <w:right w:val="none" w:sz="0" w:space="0" w:color="auto"/>
              </w:divBdr>
            </w:div>
            <w:div w:id="121982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8676">
      <w:bodyDiv w:val="1"/>
      <w:marLeft w:val="0"/>
      <w:marRight w:val="0"/>
      <w:marTop w:val="0"/>
      <w:marBottom w:val="0"/>
      <w:divBdr>
        <w:top w:val="none" w:sz="0" w:space="0" w:color="auto"/>
        <w:left w:val="none" w:sz="0" w:space="0" w:color="auto"/>
        <w:bottom w:val="none" w:sz="0" w:space="0" w:color="auto"/>
        <w:right w:val="none" w:sz="0" w:space="0" w:color="auto"/>
      </w:divBdr>
    </w:div>
    <w:div w:id="1710689011">
      <w:bodyDiv w:val="1"/>
      <w:marLeft w:val="0"/>
      <w:marRight w:val="0"/>
      <w:marTop w:val="0"/>
      <w:marBottom w:val="0"/>
      <w:divBdr>
        <w:top w:val="none" w:sz="0" w:space="0" w:color="auto"/>
        <w:left w:val="none" w:sz="0" w:space="0" w:color="auto"/>
        <w:bottom w:val="none" w:sz="0" w:space="0" w:color="auto"/>
        <w:right w:val="none" w:sz="0" w:space="0" w:color="auto"/>
      </w:divBdr>
      <w:divsChild>
        <w:div w:id="1514756374">
          <w:marLeft w:val="0"/>
          <w:marRight w:val="0"/>
          <w:marTop w:val="0"/>
          <w:marBottom w:val="0"/>
          <w:divBdr>
            <w:top w:val="none" w:sz="0" w:space="0" w:color="auto"/>
            <w:left w:val="none" w:sz="0" w:space="0" w:color="auto"/>
            <w:bottom w:val="none" w:sz="0" w:space="0" w:color="auto"/>
            <w:right w:val="none" w:sz="0" w:space="0" w:color="auto"/>
          </w:divBdr>
        </w:div>
        <w:div w:id="1162698174">
          <w:marLeft w:val="0"/>
          <w:marRight w:val="0"/>
          <w:marTop w:val="150"/>
          <w:marBottom w:val="0"/>
          <w:divBdr>
            <w:top w:val="none" w:sz="0" w:space="0" w:color="auto"/>
            <w:left w:val="none" w:sz="0" w:space="0" w:color="auto"/>
            <w:bottom w:val="none" w:sz="0" w:space="0" w:color="auto"/>
            <w:right w:val="none" w:sz="0" w:space="0" w:color="auto"/>
          </w:divBdr>
          <w:divsChild>
            <w:div w:id="764153333">
              <w:marLeft w:val="1155"/>
              <w:marRight w:val="0"/>
              <w:marTop w:val="0"/>
              <w:marBottom w:val="0"/>
              <w:divBdr>
                <w:top w:val="none" w:sz="0" w:space="0" w:color="auto"/>
                <w:left w:val="none" w:sz="0" w:space="0" w:color="auto"/>
                <w:bottom w:val="none" w:sz="0" w:space="0" w:color="auto"/>
                <w:right w:val="none" w:sz="0" w:space="0" w:color="auto"/>
              </w:divBdr>
            </w:div>
            <w:div w:id="164171952">
              <w:marLeft w:val="1155"/>
              <w:marRight w:val="0"/>
              <w:marTop w:val="0"/>
              <w:marBottom w:val="0"/>
              <w:divBdr>
                <w:top w:val="none" w:sz="0" w:space="0" w:color="auto"/>
                <w:left w:val="none" w:sz="0" w:space="0" w:color="auto"/>
                <w:bottom w:val="none" w:sz="0" w:space="0" w:color="auto"/>
                <w:right w:val="none" w:sz="0" w:space="0" w:color="auto"/>
              </w:divBdr>
            </w:div>
            <w:div w:id="86791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221491">
      <w:bodyDiv w:val="1"/>
      <w:marLeft w:val="0"/>
      <w:marRight w:val="0"/>
      <w:marTop w:val="0"/>
      <w:marBottom w:val="0"/>
      <w:divBdr>
        <w:top w:val="none" w:sz="0" w:space="0" w:color="auto"/>
        <w:left w:val="none" w:sz="0" w:space="0" w:color="auto"/>
        <w:bottom w:val="none" w:sz="0" w:space="0" w:color="auto"/>
        <w:right w:val="none" w:sz="0" w:space="0" w:color="auto"/>
      </w:divBdr>
      <w:divsChild>
        <w:div w:id="1456605317">
          <w:marLeft w:val="0"/>
          <w:marRight w:val="0"/>
          <w:marTop w:val="0"/>
          <w:marBottom w:val="0"/>
          <w:divBdr>
            <w:top w:val="none" w:sz="0" w:space="0" w:color="auto"/>
            <w:left w:val="none" w:sz="0" w:space="0" w:color="auto"/>
            <w:bottom w:val="none" w:sz="0" w:space="0" w:color="auto"/>
            <w:right w:val="none" w:sz="0" w:space="0" w:color="auto"/>
          </w:divBdr>
        </w:div>
        <w:div w:id="914776801">
          <w:marLeft w:val="0"/>
          <w:marRight w:val="0"/>
          <w:marTop w:val="150"/>
          <w:marBottom w:val="0"/>
          <w:divBdr>
            <w:top w:val="none" w:sz="0" w:space="0" w:color="auto"/>
            <w:left w:val="none" w:sz="0" w:space="0" w:color="auto"/>
            <w:bottom w:val="none" w:sz="0" w:space="0" w:color="auto"/>
            <w:right w:val="none" w:sz="0" w:space="0" w:color="auto"/>
          </w:divBdr>
          <w:divsChild>
            <w:div w:id="733160653">
              <w:marLeft w:val="1155"/>
              <w:marRight w:val="0"/>
              <w:marTop w:val="0"/>
              <w:marBottom w:val="0"/>
              <w:divBdr>
                <w:top w:val="none" w:sz="0" w:space="0" w:color="auto"/>
                <w:left w:val="none" w:sz="0" w:space="0" w:color="auto"/>
                <w:bottom w:val="none" w:sz="0" w:space="0" w:color="auto"/>
                <w:right w:val="none" w:sz="0" w:space="0" w:color="auto"/>
              </w:divBdr>
            </w:div>
            <w:div w:id="164554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569612">
      <w:bodyDiv w:val="1"/>
      <w:marLeft w:val="0"/>
      <w:marRight w:val="0"/>
      <w:marTop w:val="0"/>
      <w:marBottom w:val="0"/>
      <w:divBdr>
        <w:top w:val="none" w:sz="0" w:space="0" w:color="auto"/>
        <w:left w:val="none" w:sz="0" w:space="0" w:color="auto"/>
        <w:bottom w:val="none" w:sz="0" w:space="0" w:color="auto"/>
        <w:right w:val="none" w:sz="0" w:space="0" w:color="auto"/>
      </w:divBdr>
      <w:divsChild>
        <w:div w:id="1167552984">
          <w:marLeft w:val="0"/>
          <w:marRight w:val="0"/>
          <w:marTop w:val="0"/>
          <w:marBottom w:val="0"/>
          <w:divBdr>
            <w:top w:val="none" w:sz="0" w:space="0" w:color="auto"/>
            <w:left w:val="none" w:sz="0" w:space="0" w:color="auto"/>
            <w:bottom w:val="none" w:sz="0" w:space="0" w:color="auto"/>
            <w:right w:val="none" w:sz="0" w:space="0" w:color="auto"/>
          </w:divBdr>
        </w:div>
        <w:div w:id="300422505">
          <w:marLeft w:val="0"/>
          <w:marRight w:val="0"/>
          <w:marTop w:val="150"/>
          <w:marBottom w:val="0"/>
          <w:divBdr>
            <w:top w:val="none" w:sz="0" w:space="0" w:color="auto"/>
            <w:left w:val="none" w:sz="0" w:space="0" w:color="auto"/>
            <w:bottom w:val="none" w:sz="0" w:space="0" w:color="auto"/>
            <w:right w:val="none" w:sz="0" w:space="0" w:color="auto"/>
          </w:divBdr>
          <w:divsChild>
            <w:div w:id="84501713">
              <w:marLeft w:val="1155"/>
              <w:marRight w:val="0"/>
              <w:marTop w:val="0"/>
              <w:marBottom w:val="0"/>
              <w:divBdr>
                <w:top w:val="none" w:sz="0" w:space="0" w:color="auto"/>
                <w:left w:val="none" w:sz="0" w:space="0" w:color="auto"/>
                <w:bottom w:val="none" w:sz="0" w:space="0" w:color="auto"/>
                <w:right w:val="none" w:sz="0" w:space="0" w:color="auto"/>
              </w:divBdr>
            </w:div>
            <w:div w:id="1141727097">
              <w:marLeft w:val="1155"/>
              <w:marRight w:val="0"/>
              <w:marTop w:val="0"/>
              <w:marBottom w:val="0"/>
              <w:divBdr>
                <w:top w:val="none" w:sz="0" w:space="0" w:color="auto"/>
                <w:left w:val="none" w:sz="0" w:space="0" w:color="auto"/>
                <w:bottom w:val="none" w:sz="0" w:space="0" w:color="auto"/>
                <w:right w:val="none" w:sz="0" w:space="0" w:color="auto"/>
              </w:divBdr>
            </w:div>
            <w:div w:id="1423523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337090">
      <w:bodyDiv w:val="1"/>
      <w:marLeft w:val="0"/>
      <w:marRight w:val="0"/>
      <w:marTop w:val="0"/>
      <w:marBottom w:val="0"/>
      <w:divBdr>
        <w:top w:val="none" w:sz="0" w:space="0" w:color="auto"/>
        <w:left w:val="none" w:sz="0" w:space="0" w:color="auto"/>
        <w:bottom w:val="none" w:sz="0" w:space="0" w:color="auto"/>
        <w:right w:val="none" w:sz="0" w:space="0" w:color="auto"/>
      </w:divBdr>
      <w:divsChild>
        <w:div w:id="1902593632">
          <w:marLeft w:val="0"/>
          <w:marRight w:val="0"/>
          <w:marTop w:val="0"/>
          <w:marBottom w:val="0"/>
          <w:divBdr>
            <w:top w:val="none" w:sz="0" w:space="0" w:color="auto"/>
            <w:left w:val="none" w:sz="0" w:space="0" w:color="auto"/>
            <w:bottom w:val="none" w:sz="0" w:space="0" w:color="auto"/>
            <w:right w:val="none" w:sz="0" w:space="0" w:color="auto"/>
          </w:divBdr>
        </w:div>
        <w:div w:id="527529975">
          <w:marLeft w:val="0"/>
          <w:marRight w:val="0"/>
          <w:marTop w:val="150"/>
          <w:marBottom w:val="0"/>
          <w:divBdr>
            <w:top w:val="none" w:sz="0" w:space="0" w:color="auto"/>
            <w:left w:val="none" w:sz="0" w:space="0" w:color="auto"/>
            <w:bottom w:val="none" w:sz="0" w:space="0" w:color="auto"/>
            <w:right w:val="none" w:sz="0" w:space="0" w:color="auto"/>
          </w:divBdr>
          <w:divsChild>
            <w:div w:id="611327075">
              <w:marLeft w:val="1155"/>
              <w:marRight w:val="0"/>
              <w:marTop w:val="0"/>
              <w:marBottom w:val="0"/>
              <w:divBdr>
                <w:top w:val="none" w:sz="0" w:space="0" w:color="auto"/>
                <w:left w:val="none" w:sz="0" w:space="0" w:color="auto"/>
                <w:bottom w:val="none" w:sz="0" w:space="0" w:color="auto"/>
                <w:right w:val="none" w:sz="0" w:space="0" w:color="auto"/>
              </w:divBdr>
            </w:div>
            <w:div w:id="556671897">
              <w:marLeft w:val="1155"/>
              <w:marRight w:val="0"/>
              <w:marTop w:val="0"/>
              <w:marBottom w:val="0"/>
              <w:divBdr>
                <w:top w:val="none" w:sz="0" w:space="0" w:color="auto"/>
                <w:left w:val="none" w:sz="0" w:space="0" w:color="auto"/>
                <w:bottom w:val="none" w:sz="0" w:space="0" w:color="auto"/>
                <w:right w:val="none" w:sz="0" w:space="0" w:color="auto"/>
              </w:divBdr>
            </w:div>
            <w:div w:id="1038287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655211">
      <w:bodyDiv w:val="1"/>
      <w:marLeft w:val="0"/>
      <w:marRight w:val="0"/>
      <w:marTop w:val="0"/>
      <w:marBottom w:val="0"/>
      <w:divBdr>
        <w:top w:val="none" w:sz="0" w:space="0" w:color="auto"/>
        <w:left w:val="none" w:sz="0" w:space="0" w:color="auto"/>
        <w:bottom w:val="none" w:sz="0" w:space="0" w:color="auto"/>
        <w:right w:val="none" w:sz="0" w:space="0" w:color="auto"/>
      </w:divBdr>
    </w:div>
    <w:div w:id="1712681373">
      <w:bodyDiv w:val="1"/>
      <w:marLeft w:val="0"/>
      <w:marRight w:val="0"/>
      <w:marTop w:val="0"/>
      <w:marBottom w:val="0"/>
      <w:divBdr>
        <w:top w:val="none" w:sz="0" w:space="0" w:color="auto"/>
        <w:left w:val="none" w:sz="0" w:space="0" w:color="auto"/>
        <w:bottom w:val="none" w:sz="0" w:space="0" w:color="auto"/>
        <w:right w:val="none" w:sz="0" w:space="0" w:color="auto"/>
      </w:divBdr>
      <w:divsChild>
        <w:div w:id="55864535">
          <w:marLeft w:val="0"/>
          <w:marRight w:val="0"/>
          <w:marTop w:val="0"/>
          <w:marBottom w:val="0"/>
          <w:divBdr>
            <w:top w:val="none" w:sz="0" w:space="0" w:color="auto"/>
            <w:left w:val="none" w:sz="0" w:space="0" w:color="auto"/>
            <w:bottom w:val="none" w:sz="0" w:space="0" w:color="auto"/>
            <w:right w:val="none" w:sz="0" w:space="0" w:color="auto"/>
          </w:divBdr>
        </w:div>
        <w:div w:id="687607138">
          <w:marLeft w:val="0"/>
          <w:marRight w:val="0"/>
          <w:marTop w:val="150"/>
          <w:marBottom w:val="0"/>
          <w:divBdr>
            <w:top w:val="none" w:sz="0" w:space="0" w:color="auto"/>
            <w:left w:val="none" w:sz="0" w:space="0" w:color="auto"/>
            <w:bottom w:val="none" w:sz="0" w:space="0" w:color="auto"/>
            <w:right w:val="none" w:sz="0" w:space="0" w:color="auto"/>
          </w:divBdr>
          <w:divsChild>
            <w:div w:id="381290970">
              <w:marLeft w:val="1155"/>
              <w:marRight w:val="0"/>
              <w:marTop w:val="0"/>
              <w:marBottom w:val="0"/>
              <w:divBdr>
                <w:top w:val="none" w:sz="0" w:space="0" w:color="auto"/>
                <w:left w:val="none" w:sz="0" w:space="0" w:color="auto"/>
                <w:bottom w:val="none" w:sz="0" w:space="0" w:color="auto"/>
                <w:right w:val="none" w:sz="0" w:space="0" w:color="auto"/>
              </w:divBdr>
            </w:div>
            <w:div w:id="1800416801">
              <w:marLeft w:val="1155"/>
              <w:marRight w:val="0"/>
              <w:marTop w:val="0"/>
              <w:marBottom w:val="0"/>
              <w:divBdr>
                <w:top w:val="none" w:sz="0" w:space="0" w:color="auto"/>
                <w:left w:val="none" w:sz="0" w:space="0" w:color="auto"/>
                <w:bottom w:val="none" w:sz="0" w:space="0" w:color="auto"/>
                <w:right w:val="none" w:sz="0" w:space="0" w:color="auto"/>
              </w:divBdr>
            </w:div>
            <w:div w:id="81861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804188">
      <w:bodyDiv w:val="1"/>
      <w:marLeft w:val="0"/>
      <w:marRight w:val="0"/>
      <w:marTop w:val="0"/>
      <w:marBottom w:val="0"/>
      <w:divBdr>
        <w:top w:val="none" w:sz="0" w:space="0" w:color="auto"/>
        <w:left w:val="none" w:sz="0" w:space="0" w:color="auto"/>
        <w:bottom w:val="none" w:sz="0" w:space="0" w:color="auto"/>
        <w:right w:val="none" w:sz="0" w:space="0" w:color="auto"/>
      </w:divBdr>
    </w:div>
    <w:div w:id="1712849532">
      <w:bodyDiv w:val="1"/>
      <w:marLeft w:val="0"/>
      <w:marRight w:val="0"/>
      <w:marTop w:val="0"/>
      <w:marBottom w:val="0"/>
      <w:divBdr>
        <w:top w:val="none" w:sz="0" w:space="0" w:color="auto"/>
        <w:left w:val="none" w:sz="0" w:space="0" w:color="auto"/>
        <w:bottom w:val="none" w:sz="0" w:space="0" w:color="auto"/>
        <w:right w:val="none" w:sz="0" w:space="0" w:color="auto"/>
      </w:divBdr>
      <w:divsChild>
        <w:div w:id="1329282502">
          <w:marLeft w:val="0"/>
          <w:marRight w:val="0"/>
          <w:marTop w:val="0"/>
          <w:marBottom w:val="0"/>
          <w:divBdr>
            <w:top w:val="none" w:sz="0" w:space="0" w:color="auto"/>
            <w:left w:val="none" w:sz="0" w:space="0" w:color="auto"/>
            <w:bottom w:val="none" w:sz="0" w:space="0" w:color="auto"/>
            <w:right w:val="none" w:sz="0" w:space="0" w:color="auto"/>
          </w:divBdr>
        </w:div>
        <w:div w:id="870537371">
          <w:marLeft w:val="0"/>
          <w:marRight w:val="0"/>
          <w:marTop w:val="150"/>
          <w:marBottom w:val="0"/>
          <w:divBdr>
            <w:top w:val="none" w:sz="0" w:space="0" w:color="auto"/>
            <w:left w:val="none" w:sz="0" w:space="0" w:color="auto"/>
            <w:bottom w:val="none" w:sz="0" w:space="0" w:color="auto"/>
            <w:right w:val="none" w:sz="0" w:space="0" w:color="auto"/>
          </w:divBdr>
          <w:divsChild>
            <w:div w:id="155804141">
              <w:marLeft w:val="1155"/>
              <w:marRight w:val="0"/>
              <w:marTop w:val="0"/>
              <w:marBottom w:val="0"/>
              <w:divBdr>
                <w:top w:val="none" w:sz="0" w:space="0" w:color="auto"/>
                <w:left w:val="none" w:sz="0" w:space="0" w:color="auto"/>
                <w:bottom w:val="none" w:sz="0" w:space="0" w:color="auto"/>
                <w:right w:val="none" w:sz="0" w:space="0" w:color="auto"/>
              </w:divBdr>
            </w:div>
            <w:div w:id="1931616270">
              <w:marLeft w:val="1155"/>
              <w:marRight w:val="0"/>
              <w:marTop w:val="0"/>
              <w:marBottom w:val="0"/>
              <w:divBdr>
                <w:top w:val="none" w:sz="0" w:space="0" w:color="auto"/>
                <w:left w:val="none" w:sz="0" w:space="0" w:color="auto"/>
                <w:bottom w:val="none" w:sz="0" w:space="0" w:color="auto"/>
                <w:right w:val="none" w:sz="0" w:space="0" w:color="auto"/>
              </w:divBdr>
            </w:div>
            <w:div w:id="1274746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878740">
      <w:bodyDiv w:val="1"/>
      <w:marLeft w:val="0"/>
      <w:marRight w:val="0"/>
      <w:marTop w:val="0"/>
      <w:marBottom w:val="0"/>
      <w:divBdr>
        <w:top w:val="none" w:sz="0" w:space="0" w:color="auto"/>
        <w:left w:val="none" w:sz="0" w:space="0" w:color="auto"/>
        <w:bottom w:val="none" w:sz="0" w:space="0" w:color="auto"/>
        <w:right w:val="none" w:sz="0" w:space="0" w:color="auto"/>
      </w:divBdr>
      <w:divsChild>
        <w:div w:id="674920106">
          <w:marLeft w:val="0"/>
          <w:marRight w:val="0"/>
          <w:marTop w:val="0"/>
          <w:marBottom w:val="0"/>
          <w:divBdr>
            <w:top w:val="none" w:sz="0" w:space="0" w:color="auto"/>
            <w:left w:val="none" w:sz="0" w:space="0" w:color="auto"/>
            <w:bottom w:val="none" w:sz="0" w:space="0" w:color="auto"/>
            <w:right w:val="none" w:sz="0" w:space="0" w:color="auto"/>
          </w:divBdr>
        </w:div>
        <w:div w:id="1900169030">
          <w:marLeft w:val="0"/>
          <w:marRight w:val="0"/>
          <w:marTop w:val="150"/>
          <w:marBottom w:val="0"/>
          <w:divBdr>
            <w:top w:val="none" w:sz="0" w:space="0" w:color="auto"/>
            <w:left w:val="none" w:sz="0" w:space="0" w:color="auto"/>
            <w:bottom w:val="none" w:sz="0" w:space="0" w:color="auto"/>
            <w:right w:val="none" w:sz="0" w:space="0" w:color="auto"/>
          </w:divBdr>
          <w:divsChild>
            <w:div w:id="1457144374">
              <w:marLeft w:val="1155"/>
              <w:marRight w:val="0"/>
              <w:marTop w:val="0"/>
              <w:marBottom w:val="0"/>
              <w:divBdr>
                <w:top w:val="none" w:sz="0" w:space="0" w:color="auto"/>
                <w:left w:val="none" w:sz="0" w:space="0" w:color="auto"/>
                <w:bottom w:val="none" w:sz="0" w:space="0" w:color="auto"/>
                <w:right w:val="none" w:sz="0" w:space="0" w:color="auto"/>
              </w:divBdr>
            </w:div>
            <w:div w:id="451021510">
              <w:marLeft w:val="1155"/>
              <w:marRight w:val="0"/>
              <w:marTop w:val="0"/>
              <w:marBottom w:val="0"/>
              <w:divBdr>
                <w:top w:val="none" w:sz="0" w:space="0" w:color="auto"/>
                <w:left w:val="none" w:sz="0" w:space="0" w:color="auto"/>
                <w:bottom w:val="none" w:sz="0" w:space="0" w:color="auto"/>
                <w:right w:val="none" w:sz="0" w:space="0" w:color="auto"/>
              </w:divBdr>
            </w:div>
            <w:div w:id="1534029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6444">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888927">
      <w:bodyDiv w:val="1"/>
      <w:marLeft w:val="0"/>
      <w:marRight w:val="0"/>
      <w:marTop w:val="0"/>
      <w:marBottom w:val="0"/>
      <w:divBdr>
        <w:top w:val="none" w:sz="0" w:space="0" w:color="auto"/>
        <w:left w:val="none" w:sz="0" w:space="0" w:color="auto"/>
        <w:bottom w:val="none" w:sz="0" w:space="0" w:color="auto"/>
        <w:right w:val="none" w:sz="0" w:space="0" w:color="auto"/>
      </w:divBdr>
      <w:divsChild>
        <w:div w:id="537857521">
          <w:marLeft w:val="0"/>
          <w:marRight w:val="0"/>
          <w:marTop w:val="0"/>
          <w:marBottom w:val="0"/>
          <w:divBdr>
            <w:top w:val="none" w:sz="0" w:space="0" w:color="auto"/>
            <w:left w:val="none" w:sz="0" w:space="0" w:color="auto"/>
            <w:bottom w:val="none" w:sz="0" w:space="0" w:color="auto"/>
            <w:right w:val="none" w:sz="0" w:space="0" w:color="auto"/>
          </w:divBdr>
        </w:div>
        <w:div w:id="1764959040">
          <w:marLeft w:val="0"/>
          <w:marRight w:val="0"/>
          <w:marTop w:val="150"/>
          <w:marBottom w:val="0"/>
          <w:divBdr>
            <w:top w:val="none" w:sz="0" w:space="0" w:color="auto"/>
            <w:left w:val="none" w:sz="0" w:space="0" w:color="auto"/>
            <w:bottom w:val="none" w:sz="0" w:space="0" w:color="auto"/>
            <w:right w:val="none" w:sz="0" w:space="0" w:color="auto"/>
          </w:divBdr>
          <w:divsChild>
            <w:div w:id="897864228">
              <w:marLeft w:val="1155"/>
              <w:marRight w:val="0"/>
              <w:marTop w:val="0"/>
              <w:marBottom w:val="0"/>
              <w:divBdr>
                <w:top w:val="none" w:sz="0" w:space="0" w:color="auto"/>
                <w:left w:val="none" w:sz="0" w:space="0" w:color="auto"/>
                <w:bottom w:val="none" w:sz="0" w:space="0" w:color="auto"/>
                <w:right w:val="none" w:sz="0" w:space="0" w:color="auto"/>
              </w:divBdr>
            </w:div>
            <w:div w:id="1379818338">
              <w:marLeft w:val="1155"/>
              <w:marRight w:val="0"/>
              <w:marTop w:val="0"/>
              <w:marBottom w:val="0"/>
              <w:divBdr>
                <w:top w:val="none" w:sz="0" w:space="0" w:color="auto"/>
                <w:left w:val="none" w:sz="0" w:space="0" w:color="auto"/>
                <w:bottom w:val="none" w:sz="0" w:space="0" w:color="auto"/>
                <w:right w:val="none" w:sz="0" w:space="0" w:color="auto"/>
              </w:divBdr>
            </w:div>
            <w:div w:id="1825582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15028">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463228">
      <w:bodyDiv w:val="1"/>
      <w:marLeft w:val="0"/>
      <w:marRight w:val="0"/>
      <w:marTop w:val="0"/>
      <w:marBottom w:val="0"/>
      <w:divBdr>
        <w:top w:val="none" w:sz="0" w:space="0" w:color="auto"/>
        <w:left w:val="none" w:sz="0" w:space="0" w:color="auto"/>
        <w:bottom w:val="none" w:sz="0" w:space="0" w:color="auto"/>
        <w:right w:val="none" w:sz="0" w:space="0" w:color="auto"/>
      </w:divBdr>
      <w:divsChild>
        <w:div w:id="1811941644">
          <w:marLeft w:val="0"/>
          <w:marRight w:val="0"/>
          <w:marTop w:val="0"/>
          <w:marBottom w:val="0"/>
          <w:divBdr>
            <w:top w:val="none" w:sz="0" w:space="0" w:color="auto"/>
            <w:left w:val="none" w:sz="0" w:space="0" w:color="auto"/>
            <w:bottom w:val="none" w:sz="0" w:space="0" w:color="auto"/>
            <w:right w:val="none" w:sz="0" w:space="0" w:color="auto"/>
          </w:divBdr>
        </w:div>
        <w:div w:id="357701069">
          <w:marLeft w:val="0"/>
          <w:marRight w:val="0"/>
          <w:marTop w:val="150"/>
          <w:marBottom w:val="0"/>
          <w:divBdr>
            <w:top w:val="none" w:sz="0" w:space="0" w:color="auto"/>
            <w:left w:val="none" w:sz="0" w:space="0" w:color="auto"/>
            <w:bottom w:val="none" w:sz="0" w:space="0" w:color="auto"/>
            <w:right w:val="none" w:sz="0" w:space="0" w:color="auto"/>
          </w:divBdr>
          <w:divsChild>
            <w:div w:id="1421948232">
              <w:marLeft w:val="1155"/>
              <w:marRight w:val="0"/>
              <w:marTop w:val="0"/>
              <w:marBottom w:val="0"/>
              <w:divBdr>
                <w:top w:val="none" w:sz="0" w:space="0" w:color="auto"/>
                <w:left w:val="none" w:sz="0" w:space="0" w:color="auto"/>
                <w:bottom w:val="none" w:sz="0" w:space="0" w:color="auto"/>
                <w:right w:val="none" w:sz="0" w:space="0" w:color="auto"/>
              </w:divBdr>
            </w:div>
            <w:div w:id="535654182">
              <w:marLeft w:val="1155"/>
              <w:marRight w:val="0"/>
              <w:marTop w:val="0"/>
              <w:marBottom w:val="0"/>
              <w:divBdr>
                <w:top w:val="none" w:sz="0" w:space="0" w:color="auto"/>
                <w:left w:val="none" w:sz="0" w:space="0" w:color="auto"/>
                <w:bottom w:val="none" w:sz="0" w:space="0" w:color="auto"/>
                <w:right w:val="none" w:sz="0" w:space="0" w:color="auto"/>
              </w:divBdr>
            </w:div>
            <w:div w:id="97098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779520">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28465">
      <w:bodyDiv w:val="1"/>
      <w:marLeft w:val="0"/>
      <w:marRight w:val="0"/>
      <w:marTop w:val="0"/>
      <w:marBottom w:val="0"/>
      <w:divBdr>
        <w:top w:val="none" w:sz="0" w:space="0" w:color="auto"/>
        <w:left w:val="none" w:sz="0" w:space="0" w:color="auto"/>
        <w:bottom w:val="none" w:sz="0" w:space="0" w:color="auto"/>
        <w:right w:val="none" w:sz="0" w:space="0" w:color="auto"/>
      </w:divBdr>
      <w:divsChild>
        <w:div w:id="940181227">
          <w:marLeft w:val="0"/>
          <w:marRight w:val="0"/>
          <w:marTop w:val="0"/>
          <w:marBottom w:val="0"/>
          <w:divBdr>
            <w:top w:val="none" w:sz="0" w:space="0" w:color="auto"/>
            <w:left w:val="none" w:sz="0" w:space="0" w:color="auto"/>
            <w:bottom w:val="none" w:sz="0" w:space="0" w:color="auto"/>
            <w:right w:val="none" w:sz="0" w:space="0" w:color="auto"/>
          </w:divBdr>
        </w:div>
        <w:div w:id="199443230">
          <w:marLeft w:val="0"/>
          <w:marRight w:val="0"/>
          <w:marTop w:val="150"/>
          <w:marBottom w:val="0"/>
          <w:divBdr>
            <w:top w:val="none" w:sz="0" w:space="0" w:color="auto"/>
            <w:left w:val="none" w:sz="0" w:space="0" w:color="auto"/>
            <w:bottom w:val="none" w:sz="0" w:space="0" w:color="auto"/>
            <w:right w:val="none" w:sz="0" w:space="0" w:color="auto"/>
          </w:divBdr>
          <w:divsChild>
            <w:div w:id="1747263491">
              <w:marLeft w:val="1155"/>
              <w:marRight w:val="0"/>
              <w:marTop w:val="0"/>
              <w:marBottom w:val="0"/>
              <w:divBdr>
                <w:top w:val="none" w:sz="0" w:space="0" w:color="auto"/>
                <w:left w:val="none" w:sz="0" w:space="0" w:color="auto"/>
                <w:bottom w:val="none" w:sz="0" w:space="0" w:color="auto"/>
                <w:right w:val="none" w:sz="0" w:space="0" w:color="auto"/>
              </w:divBdr>
            </w:div>
            <w:div w:id="561792173">
              <w:marLeft w:val="1155"/>
              <w:marRight w:val="0"/>
              <w:marTop w:val="0"/>
              <w:marBottom w:val="0"/>
              <w:divBdr>
                <w:top w:val="none" w:sz="0" w:space="0" w:color="auto"/>
                <w:left w:val="none" w:sz="0" w:space="0" w:color="auto"/>
                <w:bottom w:val="none" w:sz="0" w:space="0" w:color="auto"/>
                <w:right w:val="none" w:sz="0" w:space="0" w:color="auto"/>
              </w:divBdr>
            </w:div>
            <w:div w:id="861355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700222">
      <w:bodyDiv w:val="1"/>
      <w:marLeft w:val="0"/>
      <w:marRight w:val="0"/>
      <w:marTop w:val="0"/>
      <w:marBottom w:val="0"/>
      <w:divBdr>
        <w:top w:val="none" w:sz="0" w:space="0" w:color="auto"/>
        <w:left w:val="none" w:sz="0" w:space="0" w:color="auto"/>
        <w:bottom w:val="none" w:sz="0" w:space="0" w:color="auto"/>
        <w:right w:val="none" w:sz="0" w:space="0" w:color="auto"/>
      </w:divBdr>
      <w:divsChild>
        <w:div w:id="1089545132">
          <w:marLeft w:val="0"/>
          <w:marRight w:val="0"/>
          <w:marTop w:val="0"/>
          <w:marBottom w:val="0"/>
          <w:divBdr>
            <w:top w:val="none" w:sz="0" w:space="0" w:color="auto"/>
            <w:left w:val="none" w:sz="0" w:space="0" w:color="auto"/>
            <w:bottom w:val="none" w:sz="0" w:space="0" w:color="auto"/>
            <w:right w:val="none" w:sz="0" w:space="0" w:color="auto"/>
          </w:divBdr>
        </w:div>
        <w:div w:id="859587284">
          <w:marLeft w:val="0"/>
          <w:marRight w:val="0"/>
          <w:marTop w:val="150"/>
          <w:marBottom w:val="0"/>
          <w:divBdr>
            <w:top w:val="none" w:sz="0" w:space="0" w:color="auto"/>
            <w:left w:val="none" w:sz="0" w:space="0" w:color="auto"/>
            <w:bottom w:val="none" w:sz="0" w:space="0" w:color="auto"/>
            <w:right w:val="none" w:sz="0" w:space="0" w:color="auto"/>
          </w:divBdr>
          <w:divsChild>
            <w:div w:id="1493794812">
              <w:marLeft w:val="1155"/>
              <w:marRight w:val="0"/>
              <w:marTop w:val="0"/>
              <w:marBottom w:val="0"/>
              <w:divBdr>
                <w:top w:val="none" w:sz="0" w:space="0" w:color="auto"/>
                <w:left w:val="none" w:sz="0" w:space="0" w:color="auto"/>
                <w:bottom w:val="none" w:sz="0" w:space="0" w:color="auto"/>
                <w:right w:val="none" w:sz="0" w:space="0" w:color="auto"/>
              </w:divBdr>
            </w:div>
            <w:div w:id="249126571">
              <w:marLeft w:val="1155"/>
              <w:marRight w:val="0"/>
              <w:marTop w:val="0"/>
              <w:marBottom w:val="0"/>
              <w:divBdr>
                <w:top w:val="none" w:sz="0" w:space="0" w:color="auto"/>
                <w:left w:val="none" w:sz="0" w:space="0" w:color="auto"/>
                <w:bottom w:val="none" w:sz="0" w:space="0" w:color="auto"/>
                <w:right w:val="none" w:sz="0" w:space="0" w:color="auto"/>
              </w:divBdr>
            </w:div>
            <w:div w:id="159943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360708">
      <w:bodyDiv w:val="1"/>
      <w:marLeft w:val="0"/>
      <w:marRight w:val="0"/>
      <w:marTop w:val="0"/>
      <w:marBottom w:val="0"/>
      <w:divBdr>
        <w:top w:val="none" w:sz="0" w:space="0" w:color="auto"/>
        <w:left w:val="none" w:sz="0" w:space="0" w:color="auto"/>
        <w:bottom w:val="none" w:sz="0" w:space="0" w:color="auto"/>
        <w:right w:val="none" w:sz="0" w:space="0" w:color="auto"/>
      </w:divBdr>
      <w:divsChild>
        <w:div w:id="1196885467">
          <w:marLeft w:val="0"/>
          <w:marRight w:val="0"/>
          <w:marTop w:val="0"/>
          <w:marBottom w:val="0"/>
          <w:divBdr>
            <w:top w:val="none" w:sz="0" w:space="0" w:color="auto"/>
            <w:left w:val="none" w:sz="0" w:space="0" w:color="auto"/>
            <w:bottom w:val="none" w:sz="0" w:space="0" w:color="auto"/>
            <w:right w:val="none" w:sz="0" w:space="0" w:color="auto"/>
          </w:divBdr>
        </w:div>
        <w:div w:id="285739858">
          <w:marLeft w:val="0"/>
          <w:marRight w:val="0"/>
          <w:marTop w:val="150"/>
          <w:marBottom w:val="0"/>
          <w:divBdr>
            <w:top w:val="none" w:sz="0" w:space="0" w:color="auto"/>
            <w:left w:val="none" w:sz="0" w:space="0" w:color="auto"/>
            <w:bottom w:val="none" w:sz="0" w:space="0" w:color="auto"/>
            <w:right w:val="none" w:sz="0" w:space="0" w:color="auto"/>
          </w:divBdr>
          <w:divsChild>
            <w:div w:id="501432371">
              <w:marLeft w:val="1155"/>
              <w:marRight w:val="0"/>
              <w:marTop w:val="0"/>
              <w:marBottom w:val="0"/>
              <w:divBdr>
                <w:top w:val="none" w:sz="0" w:space="0" w:color="auto"/>
                <w:left w:val="none" w:sz="0" w:space="0" w:color="auto"/>
                <w:bottom w:val="none" w:sz="0" w:space="0" w:color="auto"/>
                <w:right w:val="none" w:sz="0" w:space="0" w:color="auto"/>
              </w:divBdr>
            </w:div>
            <w:div w:id="99843165">
              <w:marLeft w:val="1155"/>
              <w:marRight w:val="0"/>
              <w:marTop w:val="0"/>
              <w:marBottom w:val="0"/>
              <w:divBdr>
                <w:top w:val="none" w:sz="0" w:space="0" w:color="auto"/>
                <w:left w:val="none" w:sz="0" w:space="0" w:color="auto"/>
                <w:bottom w:val="none" w:sz="0" w:space="0" w:color="auto"/>
                <w:right w:val="none" w:sz="0" w:space="0" w:color="auto"/>
              </w:divBdr>
            </w:div>
            <w:div w:id="57825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743744">
      <w:bodyDiv w:val="1"/>
      <w:marLeft w:val="0"/>
      <w:marRight w:val="0"/>
      <w:marTop w:val="0"/>
      <w:marBottom w:val="0"/>
      <w:divBdr>
        <w:top w:val="none" w:sz="0" w:space="0" w:color="auto"/>
        <w:left w:val="none" w:sz="0" w:space="0" w:color="auto"/>
        <w:bottom w:val="none" w:sz="0" w:space="0" w:color="auto"/>
        <w:right w:val="none" w:sz="0" w:space="0" w:color="auto"/>
      </w:divBdr>
      <w:divsChild>
        <w:div w:id="812597834">
          <w:marLeft w:val="0"/>
          <w:marRight w:val="0"/>
          <w:marTop w:val="0"/>
          <w:marBottom w:val="0"/>
          <w:divBdr>
            <w:top w:val="none" w:sz="0" w:space="0" w:color="auto"/>
            <w:left w:val="none" w:sz="0" w:space="0" w:color="auto"/>
            <w:bottom w:val="none" w:sz="0" w:space="0" w:color="auto"/>
            <w:right w:val="none" w:sz="0" w:space="0" w:color="auto"/>
          </w:divBdr>
        </w:div>
        <w:div w:id="427507839">
          <w:marLeft w:val="0"/>
          <w:marRight w:val="0"/>
          <w:marTop w:val="150"/>
          <w:marBottom w:val="0"/>
          <w:divBdr>
            <w:top w:val="none" w:sz="0" w:space="0" w:color="auto"/>
            <w:left w:val="none" w:sz="0" w:space="0" w:color="auto"/>
            <w:bottom w:val="none" w:sz="0" w:space="0" w:color="auto"/>
            <w:right w:val="none" w:sz="0" w:space="0" w:color="auto"/>
          </w:divBdr>
          <w:divsChild>
            <w:div w:id="1757089388">
              <w:marLeft w:val="1155"/>
              <w:marRight w:val="0"/>
              <w:marTop w:val="0"/>
              <w:marBottom w:val="0"/>
              <w:divBdr>
                <w:top w:val="none" w:sz="0" w:space="0" w:color="auto"/>
                <w:left w:val="none" w:sz="0" w:space="0" w:color="auto"/>
                <w:bottom w:val="none" w:sz="0" w:space="0" w:color="auto"/>
                <w:right w:val="none" w:sz="0" w:space="0" w:color="auto"/>
              </w:divBdr>
            </w:div>
            <w:div w:id="1096360981">
              <w:marLeft w:val="1155"/>
              <w:marRight w:val="0"/>
              <w:marTop w:val="0"/>
              <w:marBottom w:val="0"/>
              <w:divBdr>
                <w:top w:val="none" w:sz="0" w:space="0" w:color="auto"/>
                <w:left w:val="none" w:sz="0" w:space="0" w:color="auto"/>
                <w:bottom w:val="none" w:sz="0" w:space="0" w:color="auto"/>
                <w:right w:val="none" w:sz="0" w:space="0" w:color="auto"/>
              </w:divBdr>
            </w:div>
            <w:div w:id="1191911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819437">
      <w:bodyDiv w:val="1"/>
      <w:marLeft w:val="0"/>
      <w:marRight w:val="0"/>
      <w:marTop w:val="0"/>
      <w:marBottom w:val="0"/>
      <w:divBdr>
        <w:top w:val="none" w:sz="0" w:space="0" w:color="auto"/>
        <w:left w:val="none" w:sz="0" w:space="0" w:color="auto"/>
        <w:bottom w:val="none" w:sz="0" w:space="0" w:color="auto"/>
        <w:right w:val="none" w:sz="0" w:space="0" w:color="auto"/>
      </w:divBdr>
      <w:divsChild>
        <w:div w:id="1595477695">
          <w:marLeft w:val="0"/>
          <w:marRight w:val="0"/>
          <w:marTop w:val="0"/>
          <w:marBottom w:val="0"/>
          <w:divBdr>
            <w:top w:val="none" w:sz="0" w:space="0" w:color="auto"/>
            <w:left w:val="none" w:sz="0" w:space="0" w:color="auto"/>
            <w:bottom w:val="none" w:sz="0" w:space="0" w:color="auto"/>
            <w:right w:val="none" w:sz="0" w:space="0" w:color="auto"/>
          </w:divBdr>
        </w:div>
        <w:div w:id="181361463">
          <w:marLeft w:val="0"/>
          <w:marRight w:val="0"/>
          <w:marTop w:val="150"/>
          <w:marBottom w:val="0"/>
          <w:divBdr>
            <w:top w:val="none" w:sz="0" w:space="0" w:color="auto"/>
            <w:left w:val="none" w:sz="0" w:space="0" w:color="auto"/>
            <w:bottom w:val="none" w:sz="0" w:space="0" w:color="auto"/>
            <w:right w:val="none" w:sz="0" w:space="0" w:color="auto"/>
          </w:divBdr>
          <w:divsChild>
            <w:div w:id="1968513539">
              <w:marLeft w:val="1155"/>
              <w:marRight w:val="0"/>
              <w:marTop w:val="0"/>
              <w:marBottom w:val="0"/>
              <w:divBdr>
                <w:top w:val="none" w:sz="0" w:space="0" w:color="auto"/>
                <w:left w:val="none" w:sz="0" w:space="0" w:color="auto"/>
                <w:bottom w:val="none" w:sz="0" w:space="0" w:color="auto"/>
                <w:right w:val="none" w:sz="0" w:space="0" w:color="auto"/>
              </w:divBdr>
            </w:div>
            <w:div w:id="1336226046">
              <w:marLeft w:val="1155"/>
              <w:marRight w:val="0"/>
              <w:marTop w:val="0"/>
              <w:marBottom w:val="0"/>
              <w:divBdr>
                <w:top w:val="none" w:sz="0" w:space="0" w:color="auto"/>
                <w:left w:val="none" w:sz="0" w:space="0" w:color="auto"/>
                <w:bottom w:val="none" w:sz="0" w:space="0" w:color="auto"/>
                <w:right w:val="none" w:sz="0" w:space="0" w:color="auto"/>
              </w:divBdr>
            </w:div>
            <w:div w:id="44866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207098">
      <w:bodyDiv w:val="1"/>
      <w:marLeft w:val="0"/>
      <w:marRight w:val="0"/>
      <w:marTop w:val="0"/>
      <w:marBottom w:val="0"/>
      <w:divBdr>
        <w:top w:val="none" w:sz="0" w:space="0" w:color="auto"/>
        <w:left w:val="none" w:sz="0" w:space="0" w:color="auto"/>
        <w:bottom w:val="none" w:sz="0" w:space="0" w:color="auto"/>
        <w:right w:val="none" w:sz="0" w:space="0" w:color="auto"/>
      </w:divBdr>
      <w:divsChild>
        <w:div w:id="795172673">
          <w:marLeft w:val="0"/>
          <w:marRight w:val="0"/>
          <w:marTop w:val="0"/>
          <w:marBottom w:val="0"/>
          <w:divBdr>
            <w:top w:val="none" w:sz="0" w:space="0" w:color="auto"/>
            <w:left w:val="none" w:sz="0" w:space="0" w:color="auto"/>
            <w:bottom w:val="none" w:sz="0" w:space="0" w:color="auto"/>
            <w:right w:val="none" w:sz="0" w:space="0" w:color="auto"/>
          </w:divBdr>
        </w:div>
        <w:div w:id="1529031022">
          <w:marLeft w:val="0"/>
          <w:marRight w:val="0"/>
          <w:marTop w:val="150"/>
          <w:marBottom w:val="0"/>
          <w:divBdr>
            <w:top w:val="none" w:sz="0" w:space="0" w:color="auto"/>
            <w:left w:val="none" w:sz="0" w:space="0" w:color="auto"/>
            <w:bottom w:val="none" w:sz="0" w:space="0" w:color="auto"/>
            <w:right w:val="none" w:sz="0" w:space="0" w:color="auto"/>
          </w:divBdr>
          <w:divsChild>
            <w:div w:id="1269124838">
              <w:marLeft w:val="1155"/>
              <w:marRight w:val="0"/>
              <w:marTop w:val="0"/>
              <w:marBottom w:val="0"/>
              <w:divBdr>
                <w:top w:val="none" w:sz="0" w:space="0" w:color="auto"/>
                <w:left w:val="none" w:sz="0" w:space="0" w:color="auto"/>
                <w:bottom w:val="none" w:sz="0" w:space="0" w:color="auto"/>
                <w:right w:val="none" w:sz="0" w:space="0" w:color="auto"/>
              </w:divBdr>
            </w:div>
            <w:div w:id="1596397795">
              <w:marLeft w:val="1155"/>
              <w:marRight w:val="0"/>
              <w:marTop w:val="0"/>
              <w:marBottom w:val="0"/>
              <w:divBdr>
                <w:top w:val="none" w:sz="0" w:space="0" w:color="auto"/>
                <w:left w:val="none" w:sz="0" w:space="0" w:color="auto"/>
                <w:bottom w:val="none" w:sz="0" w:space="0" w:color="auto"/>
                <w:right w:val="none" w:sz="0" w:space="0" w:color="auto"/>
              </w:divBdr>
            </w:div>
            <w:div w:id="1443647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786086">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434112">
      <w:bodyDiv w:val="1"/>
      <w:marLeft w:val="0"/>
      <w:marRight w:val="0"/>
      <w:marTop w:val="0"/>
      <w:marBottom w:val="0"/>
      <w:divBdr>
        <w:top w:val="none" w:sz="0" w:space="0" w:color="auto"/>
        <w:left w:val="none" w:sz="0" w:space="0" w:color="auto"/>
        <w:bottom w:val="none" w:sz="0" w:space="0" w:color="auto"/>
        <w:right w:val="none" w:sz="0" w:space="0" w:color="auto"/>
      </w:divBdr>
      <w:divsChild>
        <w:div w:id="2001957623">
          <w:marLeft w:val="0"/>
          <w:marRight w:val="0"/>
          <w:marTop w:val="0"/>
          <w:marBottom w:val="0"/>
          <w:divBdr>
            <w:top w:val="none" w:sz="0" w:space="0" w:color="auto"/>
            <w:left w:val="none" w:sz="0" w:space="0" w:color="auto"/>
            <w:bottom w:val="none" w:sz="0" w:space="0" w:color="auto"/>
            <w:right w:val="none" w:sz="0" w:space="0" w:color="auto"/>
          </w:divBdr>
        </w:div>
        <w:div w:id="1801268246">
          <w:marLeft w:val="0"/>
          <w:marRight w:val="0"/>
          <w:marTop w:val="150"/>
          <w:marBottom w:val="0"/>
          <w:divBdr>
            <w:top w:val="none" w:sz="0" w:space="0" w:color="auto"/>
            <w:left w:val="none" w:sz="0" w:space="0" w:color="auto"/>
            <w:bottom w:val="none" w:sz="0" w:space="0" w:color="auto"/>
            <w:right w:val="none" w:sz="0" w:space="0" w:color="auto"/>
          </w:divBdr>
          <w:divsChild>
            <w:div w:id="1731223497">
              <w:marLeft w:val="1155"/>
              <w:marRight w:val="0"/>
              <w:marTop w:val="0"/>
              <w:marBottom w:val="0"/>
              <w:divBdr>
                <w:top w:val="none" w:sz="0" w:space="0" w:color="auto"/>
                <w:left w:val="none" w:sz="0" w:space="0" w:color="auto"/>
                <w:bottom w:val="none" w:sz="0" w:space="0" w:color="auto"/>
                <w:right w:val="none" w:sz="0" w:space="0" w:color="auto"/>
              </w:divBdr>
            </w:div>
            <w:div w:id="1149902863">
              <w:marLeft w:val="1155"/>
              <w:marRight w:val="0"/>
              <w:marTop w:val="0"/>
              <w:marBottom w:val="0"/>
              <w:divBdr>
                <w:top w:val="none" w:sz="0" w:space="0" w:color="auto"/>
                <w:left w:val="none" w:sz="0" w:space="0" w:color="auto"/>
                <w:bottom w:val="none" w:sz="0" w:space="0" w:color="auto"/>
                <w:right w:val="none" w:sz="0" w:space="0" w:color="auto"/>
              </w:divBdr>
            </w:div>
            <w:div w:id="1775709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560736">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059237">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02625">
      <w:bodyDiv w:val="1"/>
      <w:marLeft w:val="0"/>
      <w:marRight w:val="0"/>
      <w:marTop w:val="0"/>
      <w:marBottom w:val="0"/>
      <w:divBdr>
        <w:top w:val="none" w:sz="0" w:space="0" w:color="auto"/>
        <w:left w:val="none" w:sz="0" w:space="0" w:color="auto"/>
        <w:bottom w:val="none" w:sz="0" w:space="0" w:color="auto"/>
        <w:right w:val="none" w:sz="0" w:space="0" w:color="auto"/>
      </w:divBdr>
      <w:divsChild>
        <w:div w:id="746616955">
          <w:marLeft w:val="0"/>
          <w:marRight w:val="0"/>
          <w:marTop w:val="0"/>
          <w:marBottom w:val="0"/>
          <w:divBdr>
            <w:top w:val="none" w:sz="0" w:space="0" w:color="auto"/>
            <w:left w:val="none" w:sz="0" w:space="0" w:color="auto"/>
            <w:bottom w:val="none" w:sz="0" w:space="0" w:color="auto"/>
            <w:right w:val="none" w:sz="0" w:space="0" w:color="auto"/>
          </w:divBdr>
        </w:div>
        <w:div w:id="993875873">
          <w:marLeft w:val="0"/>
          <w:marRight w:val="0"/>
          <w:marTop w:val="150"/>
          <w:marBottom w:val="0"/>
          <w:divBdr>
            <w:top w:val="none" w:sz="0" w:space="0" w:color="auto"/>
            <w:left w:val="none" w:sz="0" w:space="0" w:color="auto"/>
            <w:bottom w:val="none" w:sz="0" w:space="0" w:color="auto"/>
            <w:right w:val="none" w:sz="0" w:space="0" w:color="auto"/>
          </w:divBdr>
          <w:divsChild>
            <w:div w:id="1563364622">
              <w:marLeft w:val="1155"/>
              <w:marRight w:val="0"/>
              <w:marTop w:val="0"/>
              <w:marBottom w:val="0"/>
              <w:divBdr>
                <w:top w:val="none" w:sz="0" w:space="0" w:color="auto"/>
                <w:left w:val="none" w:sz="0" w:space="0" w:color="auto"/>
                <w:bottom w:val="none" w:sz="0" w:space="0" w:color="auto"/>
                <w:right w:val="none" w:sz="0" w:space="0" w:color="auto"/>
              </w:divBdr>
            </w:div>
            <w:div w:id="1459255174">
              <w:marLeft w:val="1155"/>
              <w:marRight w:val="0"/>
              <w:marTop w:val="0"/>
              <w:marBottom w:val="0"/>
              <w:divBdr>
                <w:top w:val="none" w:sz="0" w:space="0" w:color="auto"/>
                <w:left w:val="none" w:sz="0" w:space="0" w:color="auto"/>
                <w:bottom w:val="none" w:sz="0" w:space="0" w:color="auto"/>
                <w:right w:val="none" w:sz="0" w:space="0" w:color="auto"/>
              </w:divBdr>
            </w:div>
            <w:div w:id="180685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676527">
      <w:bodyDiv w:val="1"/>
      <w:marLeft w:val="0"/>
      <w:marRight w:val="0"/>
      <w:marTop w:val="0"/>
      <w:marBottom w:val="0"/>
      <w:divBdr>
        <w:top w:val="none" w:sz="0" w:space="0" w:color="auto"/>
        <w:left w:val="none" w:sz="0" w:space="0" w:color="auto"/>
        <w:bottom w:val="none" w:sz="0" w:space="0" w:color="auto"/>
        <w:right w:val="none" w:sz="0" w:space="0" w:color="auto"/>
      </w:divBdr>
      <w:divsChild>
        <w:div w:id="154347366">
          <w:marLeft w:val="0"/>
          <w:marRight w:val="0"/>
          <w:marTop w:val="0"/>
          <w:marBottom w:val="0"/>
          <w:divBdr>
            <w:top w:val="none" w:sz="0" w:space="0" w:color="auto"/>
            <w:left w:val="none" w:sz="0" w:space="0" w:color="auto"/>
            <w:bottom w:val="none" w:sz="0" w:space="0" w:color="auto"/>
            <w:right w:val="none" w:sz="0" w:space="0" w:color="auto"/>
          </w:divBdr>
        </w:div>
        <w:div w:id="1138959262">
          <w:marLeft w:val="0"/>
          <w:marRight w:val="0"/>
          <w:marTop w:val="150"/>
          <w:marBottom w:val="0"/>
          <w:divBdr>
            <w:top w:val="none" w:sz="0" w:space="0" w:color="auto"/>
            <w:left w:val="none" w:sz="0" w:space="0" w:color="auto"/>
            <w:bottom w:val="none" w:sz="0" w:space="0" w:color="auto"/>
            <w:right w:val="none" w:sz="0" w:space="0" w:color="auto"/>
          </w:divBdr>
          <w:divsChild>
            <w:div w:id="575359525">
              <w:marLeft w:val="1155"/>
              <w:marRight w:val="0"/>
              <w:marTop w:val="0"/>
              <w:marBottom w:val="0"/>
              <w:divBdr>
                <w:top w:val="none" w:sz="0" w:space="0" w:color="auto"/>
                <w:left w:val="none" w:sz="0" w:space="0" w:color="auto"/>
                <w:bottom w:val="none" w:sz="0" w:space="0" w:color="auto"/>
                <w:right w:val="none" w:sz="0" w:space="0" w:color="auto"/>
              </w:divBdr>
            </w:div>
            <w:div w:id="107704031">
              <w:marLeft w:val="1155"/>
              <w:marRight w:val="0"/>
              <w:marTop w:val="0"/>
              <w:marBottom w:val="0"/>
              <w:divBdr>
                <w:top w:val="none" w:sz="0" w:space="0" w:color="auto"/>
                <w:left w:val="none" w:sz="0" w:space="0" w:color="auto"/>
                <w:bottom w:val="none" w:sz="0" w:space="0" w:color="auto"/>
                <w:right w:val="none" w:sz="0" w:space="0" w:color="auto"/>
              </w:divBdr>
            </w:div>
            <w:div w:id="377247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131943">
      <w:bodyDiv w:val="1"/>
      <w:marLeft w:val="0"/>
      <w:marRight w:val="0"/>
      <w:marTop w:val="0"/>
      <w:marBottom w:val="0"/>
      <w:divBdr>
        <w:top w:val="none" w:sz="0" w:space="0" w:color="auto"/>
        <w:left w:val="none" w:sz="0" w:space="0" w:color="auto"/>
        <w:bottom w:val="none" w:sz="0" w:space="0" w:color="auto"/>
        <w:right w:val="none" w:sz="0" w:space="0" w:color="auto"/>
      </w:divBdr>
    </w:div>
    <w:div w:id="1725181498">
      <w:bodyDiv w:val="1"/>
      <w:marLeft w:val="0"/>
      <w:marRight w:val="0"/>
      <w:marTop w:val="0"/>
      <w:marBottom w:val="0"/>
      <w:divBdr>
        <w:top w:val="none" w:sz="0" w:space="0" w:color="auto"/>
        <w:left w:val="none" w:sz="0" w:space="0" w:color="auto"/>
        <w:bottom w:val="none" w:sz="0" w:space="0" w:color="auto"/>
        <w:right w:val="none" w:sz="0" w:space="0" w:color="auto"/>
      </w:divBdr>
      <w:divsChild>
        <w:div w:id="746804000">
          <w:marLeft w:val="0"/>
          <w:marRight w:val="0"/>
          <w:marTop w:val="0"/>
          <w:marBottom w:val="0"/>
          <w:divBdr>
            <w:top w:val="none" w:sz="0" w:space="0" w:color="auto"/>
            <w:left w:val="none" w:sz="0" w:space="0" w:color="auto"/>
            <w:bottom w:val="none" w:sz="0" w:space="0" w:color="auto"/>
            <w:right w:val="none" w:sz="0" w:space="0" w:color="auto"/>
          </w:divBdr>
        </w:div>
        <w:div w:id="1877619141">
          <w:marLeft w:val="0"/>
          <w:marRight w:val="0"/>
          <w:marTop w:val="150"/>
          <w:marBottom w:val="0"/>
          <w:divBdr>
            <w:top w:val="none" w:sz="0" w:space="0" w:color="auto"/>
            <w:left w:val="none" w:sz="0" w:space="0" w:color="auto"/>
            <w:bottom w:val="none" w:sz="0" w:space="0" w:color="auto"/>
            <w:right w:val="none" w:sz="0" w:space="0" w:color="auto"/>
          </w:divBdr>
          <w:divsChild>
            <w:div w:id="643893680">
              <w:marLeft w:val="1155"/>
              <w:marRight w:val="0"/>
              <w:marTop w:val="0"/>
              <w:marBottom w:val="0"/>
              <w:divBdr>
                <w:top w:val="none" w:sz="0" w:space="0" w:color="auto"/>
                <w:left w:val="none" w:sz="0" w:space="0" w:color="auto"/>
                <w:bottom w:val="none" w:sz="0" w:space="0" w:color="auto"/>
                <w:right w:val="none" w:sz="0" w:space="0" w:color="auto"/>
              </w:divBdr>
            </w:div>
            <w:div w:id="1071123894">
              <w:marLeft w:val="1155"/>
              <w:marRight w:val="0"/>
              <w:marTop w:val="0"/>
              <w:marBottom w:val="0"/>
              <w:divBdr>
                <w:top w:val="none" w:sz="0" w:space="0" w:color="auto"/>
                <w:left w:val="none" w:sz="0" w:space="0" w:color="auto"/>
                <w:bottom w:val="none" w:sz="0" w:space="0" w:color="auto"/>
                <w:right w:val="none" w:sz="0" w:space="0" w:color="auto"/>
              </w:divBdr>
            </w:div>
            <w:div w:id="285549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567043">
      <w:bodyDiv w:val="1"/>
      <w:marLeft w:val="0"/>
      <w:marRight w:val="0"/>
      <w:marTop w:val="0"/>
      <w:marBottom w:val="0"/>
      <w:divBdr>
        <w:top w:val="none" w:sz="0" w:space="0" w:color="auto"/>
        <w:left w:val="none" w:sz="0" w:space="0" w:color="auto"/>
        <w:bottom w:val="none" w:sz="0" w:space="0" w:color="auto"/>
        <w:right w:val="none" w:sz="0" w:space="0" w:color="auto"/>
      </w:divBdr>
      <w:divsChild>
        <w:div w:id="438725044">
          <w:marLeft w:val="0"/>
          <w:marRight w:val="0"/>
          <w:marTop w:val="0"/>
          <w:marBottom w:val="0"/>
          <w:divBdr>
            <w:top w:val="none" w:sz="0" w:space="0" w:color="auto"/>
            <w:left w:val="none" w:sz="0" w:space="0" w:color="auto"/>
            <w:bottom w:val="none" w:sz="0" w:space="0" w:color="auto"/>
            <w:right w:val="none" w:sz="0" w:space="0" w:color="auto"/>
          </w:divBdr>
        </w:div>
        <w:div w:id="2038432677">
          <w:marLeft w:val="0"/>
          <w:marRight w:val="0"/>
          <w:marTop w:val="150"/>
          <w:marBottom w:val="0"/>
          <w:divBdr>
            <w:top w:val="none" w:sz="0" w:space="0" w:color="auto"/>
            <w:left w:val="none" w:sz="0" w:space="0" w:color="auto"/>
            <w:bottom w:val="none" w:sz="0" w:space="0" w:color="auto"/>
            <w:right w:val="none" w:sz="0" w:space="0" w:color="auto"/>
          </w:divBdr>
          <w:divsChild>
            <w:div w:id="490145602">
              <w:marLeft w:val="1155"/>
              <w:marRight w:val="0"/>
              <w:marTop w:val="0"/>
              <w:marBottom w:val="0"/>
              <w:divBdr>
                <w:top w:val="none" w:sz="0" w:space="0" w:color="auto"/>
                <w:left w:val="none" w:sz="0" w:space="0" w:color="auto"/>
                <w:bottom w:val="none" w:sz="0" w:space="0" w:color="auto"/>
                <w:right w:val="none" w:sz="0" w:space="0" w:color="auto"/>
              </w:divBdr>
            </w:div>
            <w:div w:id="69163870">
              <w:marLeft w:val="1155"/>
              <w:marRight w:val="0"/>
              <w:marTop w:val="0"/>
              <w:marBottom w:val="0"/>
              <w:divBdr>
                <w:top w:val="none" w:sz="0" w:space="0" w:color="auto"/>
                <w:left w:val="none" w:sz="0" w:space="0" w:color="auto"/>
                <w:bottom w:val="none" w:sz="0" w:space="0" w:color="auto"/>
                <w:right w:val="none" w:sz="0" w:space="0" w:color="auto"/>
              </w:divBdr>
            </w:div>
            <w:div w:id="143786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5983762">
      <w:bodyDiv w:val="1"/>
      <w:marLeft w:val="0"/>
      <w:marRight w:val="0"/>
      <w:marTop w:val="0"/>
      <w:marBottom w:val="0"/>
      <w:divBdr>
        <w:top w:val="none" w:sz="0" w:space="0" w:color="auto"/>
        <w:left w:val="none" w:sz="0" w:space="0" w:color="auto"/>
        <w:bottom w:val="none" w:sz="0" w:space="0" w:color="auto"/>
        <w:right w:val="none" w:sz="0" w:space="0" w:color="auto"/>
      </w:divBdr>
      <w:divsChild>
        <w:div w:id="606936704">
          <w:marLeft w:val="0"/>
          <w:marRight w:val="0"/>
          <w:marTop w:val="0"/>
          <w:marBottom w:val="0"/>
          <w:divBdr>
            <w:top w:val="none" w:sz="0" w:space="0" w:color="auto"/>
            <w:left w:val="none" w:sz="0" w:space="0" w:color="auto"/>
            <w:bottom w:val="none" w:sz="0" w:space="0" w:color="auto"/>
            <w:right w:val="none" w:sz="0" w:space="0" w:color="auto"/>
          </w:divBdr>
        </w:div>
        <w:div w:id="1494637387">
          <w:marLeft w:val="0"/>
          <w:marRight w:val="0"/>
          <w:marTop w:val="150"/>
          <w:marBottom w:val="0"/>
          <w:divBdr>
            <w:top w:val="none" w:sz="0" w:space="0" w:color="auto"/>
            <w:left w:val="none" w:sz="0" w:space="0" w:color="auto"/>
            <w:bottom w:val="none" w:sz="0" w:space="0" w:color="auto"/>
            <w:right w:val="none" w:sz="0" w:space="0" w:color="auto"/>
          </w:divBdr>
          <w:divsChild>
            <w:div w:id="1508248379">
              <w:marLeft w:val="1155"/>
              <w:marRight w:val="0"/>
              <w:marTop w:val="0"/>
              <w:marBottom w:val="0"/>
              <w:divBdr>
                <w:top w:val="none" w:sz="0" w:space="0" w:color="auto"/>
                <w:left w:val="none" w:sz="0" w:space="0" w:color="auto"/>
                <w:bottom w:val="none" w:sz="0" w:space="0" w:color="auto"/>
                <w:right w:val="none" w:sz="0" w:space="0" w:color="auto"/>
              </w:divBdr>
            </w:div>
            <w:div w:id="1585256913">
              <w:marLeft w:val="1155"/>
              <w:marRight w:val="0"/>
              <w:marTop w:val="0"/>
              <w:marBottom w:val="0"/>
              <w:divBdr>
                <w:top w:val="none" w:sz="0" w:space="0" w:color="auto"/>
                <w:left w:val="none" w:sz="0" w:space="0" w:color="auto"/>
                <w:bottom w:val="none" w:sz="0" w:space="0" w:color="auto"/>
                <w:right w:val="none" w:sz="0" w:space="0" w:color="auto"/>
              </w:divBdr>
            </w:div>
            <w:div w:id="173488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029506">
      <w:bodyDiv w:val="1"/>
      <w:marLeft w:val="0"/>
      <w:marRight w:val="0"/>
      <w:marTop w:val="0"/>
      <w:marBottom w:val="0"/>
      <w:divBdr>
        <w:top w:val="none" w:sz="0" w:space="0" w:color="auto"/>
        <w:left w:val="none" w:sz="0" w:space="0" w:color="auto"/>
        <w:bottom w:val="none" w:sz="0" w:space="0" w:color="auto"/>
        <w:right w:val="none" w:sz="0" w:space="0" w:color="auto"/>
      </w:divBdr>
      <w:divsChild>
        <w:div w:id="1161503689">
          <w:marLeft w:val="0"/>
          <w:marRight w:val="0"/>
          <w:marTop w:val="0"/>
          <w:marBottom w:val="0"/>
          <w:divBdr>
            <w:top w:val="none" w:sz="0" w:space="0" w:color="auto"/>
            <w:left w:val="none" w:sz="0" w:space="0" w:color="auto"/>
            <w:bottom w:val="none" w:sz="0" w:space="0" w:color="auto"/>
            <w:right w:val="none" w:sz="0" w:space="0" w:color="auto"/>
          </w:divBdr>
        </w:div>
        <w:div w:id="165363249">
          <w:marLeft w:val="0"/>
          <w:marRight w:val="0"/>
          <w:marTop w:val="150"/>
          <w:marBottom w:val="0"/>
          <w:divBdr>
            <w:top w:val="none" w:sz="0" w:space="0" w:color="auto"/>
            <w:left w:val="none" w:sz="0" w:space="0" w:color="auto"/>
            <w:bottom w:val="none" w:sz="0" w:space="0" w:color="auto"/>
            <w:right w:val="none" w:sz="0" w:space="0" w:color="auto"/>
          </w:divBdr>
          <w:divsChild>
            <w:div w:id="232739436">
              <w:marLeft w:val="1155"/>
              <w:marRight w:val="0"/>
              <w:marTop w:val="0"/>
              <w:marBottom w:val="0"/>
              <w:divBdr>
                <w:top w:val="none" w:sz="0" w:space="0" w:color="auto"/>
                <w:left w:val="none" w:sz="0" w:space="0" w:color="auto"/>
                <w:bottom w:val="none" w:sz="0" w:space="0" w:color="auto"/>
                <w:right w:val="none" w:sz="0" w:space="0" w:color="auto"/>
              </w:divBdr>
            </w:div>
            <w:div w:id="711078275">
              <w:marLeft w:val="1155"/>
              <w:marRight w:val="0"/>
              <w:marTop w:val="0"/>
              <w:marBottom w:val="0"/>
              <w:divBdr>
                <w:top w:val="none" w:sz="0" w:space="0" w:color="auto"/>
                <w:left w:val="none" w:sz="0" w:space="0" w:color="auto"/>
                <w:bottom w:val="none" w:sz="0" w:space="0" w:color="auto"/>
                <w:right w:val="none" w:sz="0" w:space="0" w:color="auto"/>
              </w:divBdr>
            </w:div>
            <w:div w:id="1986810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295372">
      <w:bodyDiv w:val="1"/>
      <w:marLeft w:val="0"/>
      <w:marRight w:val="0"/>
      <w:marTop w:val="0"/>
      <w:marBottom w:val="0"/>
      <w:divBdr>
        <w:top w:val="none" w:sz="0" w:space="0" w:color="auto"/>
        <w:left w:val="none" w:sz="0" w:space="0" w:color="auto"/>
        <w:bottom w:val="none" w:sz="0" w:space="0" w:color="auto"/>
        <w:right w:val="none" w:sz="0" w:space="0" w:color="auto"/>
      </w:divBdr>
      <w:divsChild>
        <w:div w:id="791099952">
          <w:marLeft w:val="0"/>
          <w:marRight w:val="0"/>
          <w:marTop w:val="0"/>
          <w:marBottom w:val="0"/>
          <w:divBdr>
            <w:top w:val="none" w:sz="0" w:space="0" w:color="auto"/>
            <w:left w:val="none" w:sz="0" w:space="0" w:color="auto"/>
            <w:bottom w:val="none" w:sz="0" w:space="0" w:color="auto"/>
            <w:right w:val="none" w:sz="0" w:space="0" w:color="auto"/>
          </w:divBdr>
        </w:div>
        <w:div w:id="2104572461">
          <w:marLeft w:val="0"/>
          <w:marRight w:val="0"/>
          <w:marTop w:val="150"/>
          <w:marBottom w:val="0"/>
          <w:divBdr>
            <w:top w:val="none" w:sz="0" w:space="0" w:color="auto"/>
            <w:left w:val="none" w:sz="0" w:space="0" w:color="auto"/>
            <w:bottom w:val="none" w:sz="0" w:space="0" w:color="auto"/>
            <w:right w:val="none" w:sz="0" w:space="0" w:color="auto"/>
          </w:divBdr>
          <w:divsChild>
            <w:div w:id="2053576338">
              <w:marLeft w:val="1155"/>
              <w:marRight w:val="0"/>
              <w:marTop w:val="0"/>
              <w:marBottom w:val="0"/>
              <w:divBdr>
                <w:top w:val="none" w:sz="0" w:space="0" w:color="auto"/>
                <w:left w:val="none" w:sz="0" w:space="0" w:color="auto"/>
                <w:bottom w:val="none" w:sz="0" w:space="0" w:color="auto"/>
                <w:right w:val="none" w:sz="0" w:space="0" w:color="auto"/>
              </w:divBdr>
            </w:div>
            <w:div w:id="1767768766">
              <w:marLeft w:val="1155"/>
              <w:marRight w:val="0"/>
              <w:marTop w:val="0"/>
              <w:marBottom w:val="0"/>
              <w:divBdr>
                <w:top w:val="none" w:sz="0" w:space="0" w:color="auto"/>
                <w:left w:val="none" w:sz="0" w:space="0" w:color="auto"/>
                <w:bottom w:val="none" w:sz="0" w:space="0" w:color="auto"/>
                <w:right w:val="none" w:sz="0" w:space="0" w:color="auto"/>
              </w:divBdr>
            </w:div>
            <w:div w:id="88822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642422">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6950591">
      <w:bodyDiv w:val="1"/>
      <w:marLeft w:val="0"/>
      <w:marRight w:val="0"/>
      <w:marTop w:val="0"/>
      <w:marBottom w:val="0"/>
      <w:divBdr>
        <w:top w:val="none" w:sz="0" w:space="0" w:color="auto"/>
        <w:left w:val="none" w:sz="0" w:space="0" w:color="auto"/>
        <w:bottom w:val="none" w:sz="0" w:space="0" w:color="auto"/>
        <w:right w:val="none" w:sz="0" w:space="0" w:color="auto"/>
      </w:divBdr>
      <w:divsChild>
        <w:div w:id="1867208015">
          <w:marLeft w:val="0"/>
          <w:marRight w:val="0"/>
          <w:marTop w:val="0"/>
          <w:marBottom w:val="0"/>
          <w:divBdr>
            <w:top w:val="none" w:sz="0" w:space="0" w:color="auto"/>
            <w:left w:val="none" w:sz="0" w:space="0" w:color="auto"/>
            <w:bottom w:val="none" w:sz="0" w:space="0" w:color="auto"/>
            <w:right w:val="none" w:sz="0" w:space="0" w:color="auto"/>
          </w:divBdr>
        </w:div>
        <w:div w:id="1750881549">
          <w:marLeft w:val="0"/>
          <w:marRight w:val="0"/>
          <w:marTop w:val="150"/>
          <w:marBottom w:val="0"/>
          <w:divBdr>
            <w:top w:val="none" w:sz="0" w:space="0" w:color="auto"/>
            <w:left w:val="none" w:sz="0" w:space="0" w:color="auto"/>
            <w:bottom w:val="none" w:sz="0" w:space="0" w:color="auto"/>
            <w:right w:val="none" w:sz="0" w:space="0" w:color="auto"/>
          </w:divBdr>
          <w:divsChild>
            <w:div w:id="1629237129">
              <w:marLeft w:val="1155"/>
              <w:marRight w:val="0"/>
              <w:marTop w:val="0"/>
              <w:marBottom w:val="0"/>
              <w:divBdr>
                <w:top w:val="none" w:sz="0" w:space="0" w:color="auto"/>
                <w:left w:val="none" w:sz="0" w:space="0" w:color="auto"/>
                <w:bottom w:val="none" w:sz="0" w:space="0" w:color="auto"/>
                <w:right w:val="none" w:sz="0" w:space="0" w:color="auto"/>
              </w:divBdr>
            </w:div>
            <w:div w:id="594557859">
              <w:marLeft w:val="1155"/>
              <w:marRight w:val="0"/>
              <w:marTop w:val="0"/>
              <w:marBottom w:val="0"/>
              <w:divBdr>
                <w:top w:val="none" w:sz="0" w:space="0" w:color="auto"/>
                <w:left w:val="none" w:sz="0" w:space="0" w:color="auto"/>
                <w:bottom w:val="none" w:sz="0" w:space="0" w:color="auto"/>
                <w:right w:val="none" w:sz="0" w:space="0" w:color="auto"/>
              </w:divBdr>
            </w:div>
            <w:div w:id="194730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100434">
      <w:bodyDiv w:val="1"/>
      <w:marLeft w:val="0"/>
      <w:marRight w:val="0"/>
      <w:marTop w:val="0"/>
      <w:marBottom w:val="0"/>
      <w:divBdr>
        <w:top w:val="none" w:sz="0" w:space="0" w:color="auto"/>
        <w:left w:val="none" w:sz="0" w:space="0" w:color="auto"/>
        <w:bottom w:val="none" w:sz="0" w:space="0" w:color="auto"/>
        <w:right w:val="none" w:sz="0" w:space="0" w:color="auto"/>
      </w:divBdr>
      <w:divsChild>
        <w:div w:id="1972979705">
          <w:marLeft w:val="0"/>
          <w:marRight w:val="0"/>
          <w:marTop w:val="0"/>
          <w:marBottom w:val="0"/>
          <w:divBdr>
            <w:top w:val="none" w:sz="0" w:space="0" w:color="auto"/>
            <w:left w:val="none" w:sz="0" w:space="0" w:color="auto"/>
            <w:bottom w:val="none" w:sz="0" w:space="0" w:color="auto"/>
            <w:right w:val="none" w:sz="0" w:space="0" w:color="auto"/>
          </w:divBdr>
        </w:div>
        <w:div w:id="1558466715">
          <w:marLeft w:val="0"/>
          <w:marRight w:val="0"/>
          <w:marTop w:val="150"/>
          <w:marBottom w:val="0"/>
          <w:divBdr>
            <w:top w:val="none" w:sz="0" w:space="0" w:color="auto"/>
            <w:left w:val="none" w:sz="0" w:space="0" w:color="auto"/>
            <w:bottom w:val="none" w:sz="0" w:space="0" w:color="auto"/>
            <w:right w:val="none" w:sz="0" w:space="0" w:color="auto"/>
          </w:divBdr>
          <w:divsChild>
            <w:div w:id="998919657">
              <w:marLeft w:val="1155"/>
              <w:marRight w:val="0"/>
              <w:marTop w:val="0"/>
              <w:marBottom w:val="0"/>
              <w:divBdr>
                <w:top w:val="none" w:sz="0" w:space="0" w:color="auto"/>
                <w:left w:val="none" w:sz="0" w:space="0" w:color="auto"/>
                <w:bottom w:val="none" w:sz="0" w:space="0" w:color="auto"/>
                <w:right w:val="none" w:sz="0" w:space="0" w:color="auto"/>
              </w:divBdr>
            </w:div>
            <w:div w:id="2122188384">
              <w:marLeft w:val="1155"/>
              <w:marRight w:val="0"/>
              <w:marTop w:val="0"/>
              <w:marBottom w:val="0"/>
              <w:divBdr>
                <w:top w:val="none" w:sz="0" w:space="0" w:color="auto"/>
                <w:left w:val="none" w:sz="0" w:space="0" w:color="auto"/>
                <w:bottom w:val="none" w:sz="0" w:space="0" w:color="auto"/>
                <w:right w:val="none" w:sz="0" w:space="0" w:color="auto"/>
              </w:divBdr>
            </w:div>
            <w:div w:id="4637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220800">
      <w:bodyDiv w:val="1"/>
      <w:marLeft w:val="0"/>
      <w:marRight w:val="0"/>
      <w:marTop w:val="0"/>
      <w:marBottom w:val="0"/>
      <w:divBdr>
        <w:top w:val="none" w:sz="0" w:space="0" w:color="auto"/>
        <w:left w:val="none" w:sz="0" w:space="0" w:color="auto"/>
        <w:bottom w:val="none" w:sz="0" w:space="0" w:color="auto"/>
        <w:right w:val="none" w:sz="0" w:space="0" w:color="auto"/>
      </w:divBdr>
      <w:divsChild>
        <w:div w:id="86386123">
          <w:marLeft w:val="0"/>
          <w:marRight w:val="0"/>
          <w:marTop w:val="0"/>
          <w:marBottom w:val="0"/>
          <w:divBdr>
            <w:top w:val="none" w:sz="0" w:space="0" w:color="auto"/>
            <w:left w:val="none" w:sz="0" w:space="0" w:color="auto"/>
            <w:bottom w:val="none" w:sz="0" w:space="0" w:color="auto"/>
            <w:right w:val="none" w:sz="0" w:space="0" w:color="auto"/>
          </w:divBdr>
        </w:div>
        <w:div w:id="925843863">
          <w:marLeft w:val="0"/>
          <w:marRight w:val="0"/>
          <w:marTop w:val="150"/>
          <w:marBottom w:val="0"/>
          <w:divBdr>
            <w:top w:val="none" w:sz="0" w:space="0" w:color="auto"/>
            <w:left w:val="none" w:sz="0" w:space="0" w:color="auto"/>
            <w:bottom w:val="none" w:sz="0" w:space="0" w:color="auto"/>
            <w:right w:val="none" w:sz="0" w:space="0" w:color="auto"/>
          </w:divBdr>
          <w:divsChild>
            <w:div w:id="1704749767">
              <w:marLeft w:val="1155"/>
              <w:marRight w:val="0"/>
              <w:marTop w:val="0"/>
              <w:marBottom w:val="0"/>
              <w:divBdr>
                <w:top w:val="none" w:sz="0" w:space="0" w:color="auto"/>
                <w:left w:val="none" w:sz="0" w:space="0" w:color="auto"/>
                <w:bottom w:val="none" w:sz="0" w:space="0" w:color="auto"/>
                <w:right w:val="none" w:sz="0" w:space="0" w:color="auto"/>
              </w:divBdr>
            </w:div>
            <w:div w:id="1826432946">
              <w:marLeft w:val="1155"/>
              <w:marRight w:val="0"/>
              <w:marTop w:val="0"/>
              <w:marBottom w:val="0"/>
              <w:divBdr>
                <w:top w:val="none" w:sz="0" w:space="0" w:color="auto"/>
                <w:left w:val="none" w:sz="0" w:space="0" w:color="auto"/>
                <w:bottom w:val="none" w:sz="0" w:space="0" w:color="auto"/>
                <w:right w:val="none" w:sz="0" w:space="0" w:color="auto"/>
              </w:divBdr>
            </w:div>
            <w:div w:id="1750301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531193">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4809">
      <w:bodyDiv w:val="1"/>
      <w:marLeft w:val="0"/>
      <w:marRight w:val="0"/>
      <w:marTop w:val="0"/>
      <w:marBottom w:val="0"/>
      <w:divBdr>
        <w:top w:val="none" w:sz="0" w:space="0" w:color="auto"/>
        <w:left w:val="none" w:sz="0" w:space="0" w:color="auto"/>
        <w:bottom w:val="none" w:sz="0" w:space="0" w:color="auto"/>
        <w:right w:val="none" w:sz="0" w:space="0" w:color="auto"/>
      </w:divBdr>
      <w:divsChild>
        <w:div w:id="2095544897">
          <w:marLeft w:val="0"/>
          <w:marRight w:val="0"/>
          <w:marTop w:val="0"/>
          <w:marBottom w:val="0"/>
          <w:divBdr>
            <w:top w:val="none" w:sz="0" w:space="0" w:color="auto"/>
            <w:left w:val="none" w:sz="0" w:space="0" w:color="auto"/>
            <w:bottom w:val="none" w:sz="0" w:space="0" w:color="auto"/>
            <w:right w:val="none" w:sz="0" w:space="0" w:color="auto"/>
          </w:divBdr>
        </w:div>
        <w:div w:id="1877113290">
          <w:marLeft w:val="0"/>
          <w:marRight w:val="0"/>
          <w:marTop w:val="150"/>
          <w:marBottom w:val="0"/>
          <w:divBdr>
            <w:top w:val="none" w:sz="0" w:space="0" w:color="auto"/>
            <w:left w:val="none" w:sz="0" w:space="0" w:color="auto"/>
            <w:bottom w:val="none" w:sz="0" w:space="0" w:color="auto"/>
            <w:right w:val="none" w:sz="0" w:space="0" w:color="auto"/>
          </w:divBdr>
          <w:divsChild>
            <w:div w:id="1577786930">
              <w:marLeft w:val="1155"/>
              <w:marRight w:val="0"/>
              <w:marTop w:val="0"/>
              <w:marBottom w:val="0"/>
              <w:divBdr>
                <w:top w:val="none" w:sz="0" w:space="0" w:color="auto"/>
                <w:left w:val="none" w:sz="0" w:space="0" w:color="auto"/>
                <w:bottom w:val="none" w:sz="0" w:space="0" w:color="auto"/>
                <w:right w:val="none" w:sz="0" w:space="0" w:color="auto"/>
              </w:divBdr>
            </w:div>
            <w:div w:id="1825853286">
              <w:marLeft w:val="1155"/>
              <w:marRight w:val="0"/>
              <w:marTop w:val="0"/>
              <w:marBottom w:val="0"/>
              <w:divBdr>
                <w:top w:val="none" w:sz="0" w:space="0" w:color="auto"/>
                <w:left w:val="none" w:sz="0" w:space="0" w:color="auto"/>
                <w:bottom w:val="none" w:sz="0" w:space="0" w:color="auto"/>
                <w:right w:val="none" w:sz="0" w:space="0" w:color="auto"/>
              </w:divBdr>
            </w:div>
            <w:div w:id="18713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10867">
      <w:bodyDiv w:val="1"/>
      <w:marLeft w:val="0"/>
      <w:marRight w:val="0"/>
      <w:marTop w:val="0"/>
      <w:marBottom w:val="0"/>
      <w:divBdr>
        <w:top w:val="none" w:sz="0" w:space="0" w:color="auto"/>
        <w:left w:val="none" w:sz="0" w:space="0" w:color="auto"/>
        <w:bottom w:val="none" w:sz="0" w:space="0" w:color="auto"/>
        <w:right w:val="none" w:sz="0" w:space="0" w:color="auto"/>
      </w:divBdr>
      <w:divsChild>
        <w:div w:id="558781620">
          <w:marLeft w:val="0"/>
          <w:marRight w:val="0"/>
          <w:marTop w:val="0"/>
          <w:marBottom w:val="0"/>
          <w:divBdr>
            <w:top w:val="none" w:sz="0" w:space="0" w:color="auto"/>
            <w:left w:val="none" w:sz="0" w:space="0" w:color="auto"/>
            <w:bottom w:val="none" w:sz="0" w:space="0" w:color="auto"/>
            <w:right w:val="none" w:sz="0" w:space="0" w:color="auto"/>
          </w:divBdr>
        </w:div>
        <w:div w:id="1186360120">
          <w:marLeft w:val="0"/>
          <w:marRight w:val="0"/>
          <w:marTop w:val="150"/>
          <w:marBottom w:val="0"/>
          <w:divBdr>
            <w:top w:val="none" w:sz="0" w:space="0" w:color="auto"/>
            <w:left w:val="none" w:sz="0" w:space="0" w:color="auto"/>
            <w:bottom w:val="none" w:sz="0" w:space="0" w:color="auto"/>
            <w:right w:val="none" w:sz="0" w:space="0" w:color="auto"/>
          </w:divBdr>
          <w:divsChild>
            <w:div w:id="1461728545">
              <w:marLeft w:val="1155"/>
              <w:marRight w:val="0"/>
              <w:marTop w:val="0"/>
              <w:marBottom w:val="0"/>
              <w:divBdr>
                <w:top w:val="none" w:sz="0" w:space="0" w:color="auto"/>
                <w:left w:val="none" w:sz="0" w:space="0" w:color="auto"/>
                <w:bottom w:val="none" w:sz="0" w:space="0" w:color="auto"/>
                <w:right w:val="none" w:sz="0" w:space="0" w:color="auto"/>
              </w:divBdr>
            </w:div>
            <w:div w:id="1286231747">
              <w:marLeft w:val="1155"/>
              <w:marRight w:val="0"/>
              <w:marTop w:val="0"/>
              <w:marBottom w:val="0"/>
              <w:divBdr>
                <w:top w:val="none" w:sz="0" w:space="0" w:color="auto"/>
                <w:left w:val="none" w:sz="0" w:space="0" w:color="auto"/>
                <w:bottom w:val="none" w:sz="0" w:space="0" w:color="auto"/>
                <w:right w:val="none" w:sz="0" w:space="0" w:color="auto"/>
              </w:divBdr>
            </w:div>
            <w:div w:id="110781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26077">
      <w:bodyDiv w:val="1"/>
      <w:marLeft w:val="0"/>
      <w:marRight w:val="0"/>
      <w:marTop w:val="0"/>
      <w:marBottom w:val="0"/>
      <w:divBdr>
        <w:top w:val="none" w:sz="0" w:space="0" w:color="auto"/>
        <w:left w:val="none" w:sz="0" w:space="0" w:color="auto"/>
        <w:bottom w:val="none" w:sz="0" w:space="0" w:color="auto"/>
        <w:right w:val="none" w:sz="0" w:space="0" w:color="auto"/>
      </w:divBdr>
      <w:divsChild>
        <w:div w:id="1144732866">
          <w:marLeft w:val="0"/>
          <w:marRight w:val="0"/>
          <w:marTop w:val="0"/>
          <w:marBottom w:val="0"/>
          <w:divBdr>
            <w:top w:val="none" w:sz="0" w:space="0" w:color="auto"/>
            <w:left w:val="none" w:sz="0" w:space="0" w:color="auto"/>
            <w:bottom w:val="none" w:sz="0" w:space="0" w:color="auto"/>
            <w:right w:val="none" w:sz="0" w:space="0" w:color="auto"/>
          </w:divBdr>
        </w:div>
        <w:div w:id="81342206">
          <w:marLeft w:val="0"/>
          <w:marRight w:val="0"/>
          <w:marTop w:val="150"/>
          <w:marBottom w:val="0"/>
          <w:divBdr>
            <w:top w:val="none" w:sz="0" w:space="0" w:color="auto"/>
            <w:left w:val="none" w:sz="0" w:space="0" w:color="auto"/>
            <w:bottom w:val="none" w:sz="0" w:space="0" w:color="auto"/>
            <w:right w:val="none" w:sz="0" w:space="0" w:color="auto"/>
          </w:divBdr>
          <w:divsChild>
            <w:div w:id="882013273">
              <w:marLeft w:val="1155"/>
              <w:marRight w:val="0"/>
              <w:marTop w:val="0"/>
              <w:marBottom w:val="0"/>
              <w:divBdr>
                <w:top w:val="none" w:sz="0" w:space="0" w:color="auto"/>
                <w:left w:val="none" w:sz="0" w:space="0" w:color="auto"/>
                <w:bottom w:val="none" w:sz="0" w:space="0" w:color="auto"/>
                <w:right w:val="none" w:sz="0" w:space="0" w:color="auto"/>
              </w:divBdr>
            </w:div>
            <w:div w:id="877550376">
              <w:marLeft w:val="1155"/>
              <w:marRight w:val="0"/>
              <w:marTop w:val="0"/>
              <w:marBottom w:val="0"/>
              <w:divBdr>
                <w:top w:val="none" w:sz="0" w:space="0" w:color="auto"/>
                <w:left w:val="none" w:sz="0" w:space="0" w:color="auto"/>
                <w:bottom w:val="none" w:sz="0" w:space="0" w:color="auto"/>
                <w:right w:val="none" w:sz="0" w:space="0" w:color="auto"/>
              </w:divBdr>
            </w:div>
            <w:div w:id="110874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105220">
      <w:bodyDiv w:val="1"/>
      <w:marLeft w:val="0"/>
      <w:marRight w:val="0"/>
      <w:marTop w:val="0"/>
      <w:marBottom w:val="0"/>
      <w:divBdr>
        <w:top w:val="none" w:sz="0" w:space="0" w:color="auto"/>
        <w:left w:val="none" w:sz="0" w:space="0" w:color="auto"/>
        <w:bottom w:val="none" w:sz="0" w:space="0" w:color="auto"/>
        <w:right w:val="none" w:sz="0" w:space="0" w:color="auto"/>
      </w:divBdr>
      <w:divsChild>
        <w:div w:id="1580017564">
          <w:marLeft w:val="0"/>
          <w:marRight w:val="0"/>
          <w:marTop w:val="0"/>
          <w:marBottom w:val="0"/>
          <w:divBdr>
            <w:top w:val="none" w:sz="0" w:space="0" w:color="auto"/>
            <w:left w:val="none" w:sz="0" w:space="0" w:color="auto"/>
            <w:bottom w:val="none" w:sz="0" w:space="0" w:color="auto"/>
            <w:right w:val="none" w:sz="0" w:space="0" w:color="auto"/>
          </w:divBdr>
        </w:div>
        <w:div w:id="1337730734">
          <w:marLeft w:val="0"/>
          <w:marRight w:val="0"/>
          <w:marTop w:val="150"/>
          <w:marBottom w:val="0"/>
          <w:divBdr>
            <w:top w:val="none" w:sz="0" w:space="0" w:color="auto"/>
            <w:left w:val="none" w:sz="0" w:space="0" w:color="auto"/>
            <w:bottom w:val="none" w:sz="0" w:space="0" w:color="auto"/>
            <w:right w:val="none" w:sz="0" w:space="0" w:color="auto"/>
          </w:divBdr>
          <w:divsChild>
            <w:div w:id="1458790247">
              <w:marLeft w:val="1155"/>
              <w:marRight w:val="0"/>
              <w:marTop w:val="0"/>
              <w:marBottom w:val="0"/>
              <w:divBdr>
                <w:top w:val="none" w:sz="0" w:space="0" w:color="auto"/>
                <w:left w:val="none" w:sz="0" w:space="0" w:color="auto"/>
                <w:bottom w:val="none" w:sz="0" w:space="0" w:color="auto"/>
                <w:right w:val="none" w:sz="0" w:space="0" w:color="auto"/>
              </w:divBdr>
            </w:div>
            <w:div w:id="195429033">
              <w:marLeft w:val="1155"/>
              <w:marRight w:val="0"/>
              <w:marTop w:val="0"/>
              <w:marBottom w:val="0"/>
              <w:divBdr>
                <w:top w:val="none" w:sz="0" w:space="0" w:color="auto"/>
                <w:left w:val="none" w:sz="0" w:space="0" w:color="auto"/>
                <w:bottom w:val="none" w:sz="0" w:space="0" w:color="auto"/>
                <w:right w:val="none" w:sz="0" w:space="0" w:color="auto"/>
              </w:divBdr>
            </w:div>
            <w:div w:id="3104536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722935">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29958173">
      <w:bodyDiv w:val="1"/>
      <w:marLeft w:val="0"/>
      <w:marRight w:val="0"/>
      <w:marTop w:val="0"/>
      <w:marBottom w:val="0"/>
      <w:divBdr>
        <w:top w:val="none" w:sz="0" w:space="0" w:color="auto"/>
        <w:left w:val="none" w:sz="0" w:space="0" w:color="auto"/>
        <w:bottom w:val="none" w:sz="0" w:space="0" w:color="auto"/>
        <w:right w:val="none" w:sz="0" w:space="0" w:color="auto"/>
      </w:divBdr>
      <w:divsChild>
        <w:div w:id="1177958794">
          <w:marLeft w:val="0"/>
          <w:marRight w:val="0"/>
          <w:marTop w:val="0"/>
          <w:marBottom w:val="0"/>
          <w:divBdr>
            <w:top w:val="none" w:sz="0" w:space="0" w:color="auto"/>
            <w:left w:val="none" w:sz="0" w:space="0" w:color="auto"/>
            <w:bottom w:val="none" w:sz="0" w:space="0" w:color="auto"/>
            <w:right w:val="none" w:sz="0" w:space="0" w:color="auto"/>
          </w:divBdr>
        </w:div>
        <w:div w:id="607783759">
          <w:marLeft w:val="0"/>
          <w:marRight w:val="0"/>
          <w:marTop w:val="150"/>
          <w:marBottom w:val="0"/>
          <w:divBdr>
            <w:top w:val="none" w:sz="0" w:space="0" w:color="auto"/>
            <w:left w:val="none" w:sz="0" w:space="0" w:color="auto"/>
            <w:bottom w:val="none" w:sz="0" w:space="0" w:color="auto"/>
            <w:right w:val="none" w:sz="0" w:space="0" w:color="auto"/>
          </w:divBdr>
          <w:divsChild>
            <w:div w:id="1973553549">
              <w:marLeft w:val="1155"/>
              <w:marRight w:val="0"/>
              <w:marTop w:val="0"/>
              <w:marBottom w:val="0"/>
              <w:divBdr>
                <w:top w:val="none" w:sz="0" w:space="0" w:color="auto"/>
                <w:left w:val="none" w:sz="0" w:space="0" w:color="auto"/>
                <w:bottom w:val="none" w:sz="0" w:space="0" w:color="auto"/>
                <w:right w:val="none" w:sz="0" w:space="0" w:color="auto"/>
              </w:divBdr>
            </w:div>
            <w:div w:id="1006649">
              <w:marLeft w:val="1155"/>
              <w:marRight w:val="0"/>
              <w:marTop w:val="0"/>
              <w:marBottom w:val="0"/>
              <w:divBdr>
                <w:top w:val="none" w:sz="0" w:space="0" w:color="auto"/>
                <w:left w:val="none" w:sz="0" w:space="0" w:color="auto"/>
                <w:bottom w:val="none" w:sz="0" w:space="0" w:color="auto"/>
                <w:right w:val="none" w:sz="0" w:space="0" w:color="auto"/>
              </w:divBdr>
            </w:div>
            <w:div w:id="18201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763425">
      <w:bodyDiv w:val="1"/>
      <w:marLeft w:val="0"/>
      <w:marRight w:val="0"/>
      <w:marTop w:val="0"/>
      <w:marBottom w:val="0"/>
      <w:divBdr>
        <w:top w:val="none" w:sz="0" w:space="0" w:color="auto"/>
        <w:left w:val="none" w:sz="0" w:space="0" w:color="auto"/>
        <w:bottom w:val="none" w:sz="0" w:space="0" w:color="auto"/>
        <w:right w:val="none" w:sz="0" w:space="0" w:color="auto"/>
      </w:divBdr>
      <w:divsChild>
        <w:div w:id="226646385">
          <w:marLeft w:val="0"/>
          <w:marRight w:val="0"/>
          <w:marTop w:val="0"/>
          <w:marBottom w:val="0"/>
          <w:divBdr>
            <w:top w:val="none" w:sz="0" w:space="0" w:color="auto"/>
            <w:left w:val="none" w:sz="0" w:space="0" w:color="auto"/>
            <w:bottom w:val="none" w:sz="0" w:space="0" w:color="auto"/>
            <w:right w:val="none" w:sz="0" w:space="0" w:color="auto"/>
          </w:divBdr>
        </w:div>
        <w:div w:id="1075779501">
          <w:marLeft w:val="0"/>
          <w:marRight w:val="0"/>
          <w:marTop w:val="150"/>
          <w:marBottom w:val="0"/>
          <w:divBdr>
            <w:top w:val="none" w:sz="0" w:space="0" w:color="auto"/>
            <w:left w:val="none" w:sz="0" w:space="0" w:color="auto"/>
            <w:bottom w:val="none" w:sz="0" w:space="0" w:color="auto"/>
            <w:right w:val="none" w:sz="0" w:space="0" w:color="auto"/>
          </w:divBdr>
          <w:divsChild>
            <w:div w:id="1195532820">
              <w:marLeft w:val="1155"/>
              <w:marRight w:val="0"/>
              <w:marTop w:val="0"/>
              <w:marBottom w:val="0"/>
              <w:divBdr>
                <w:top w:val="none" w:sz="0" w:space="0" w:color="auto"/>
                <w:left w:val="none" w:sz="0" w:space="0" w:color="auto"/>
                <w:bottom w:val="none" w:sz="0" w:space="0" w:color="auto"/>
                <w:right w:val="none" w:sz="0" w:space="0" w:color="auto"/>
              </w:divBdr>
            </w:div>
            <w:div w:id="1276330850">
              <w:marLeft w:val="1155"/>
              <w:marRight w:val="0"/>
              <w:marTop w:val="0"/>
              <w:marBottom w:val="0"/>
              <w:divBdr>
                <w:top w:val="none" w:sz="0" w:space="0" w:color="auto"/>
                <w:left w:val="none" w:sz="0" w:space="0" w:color="auto"/>
                <w:bottom w:val="none" w:sz="0" w:space="0" w:color="auto"/>
                <w:right w:val="none" w:sz="0" w:space="0" w:color="auto"/>
              </w:divBdr>
            </w:div>
            <w:div w:id="674302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751">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688776">
      <w:bodyDiv w:val="1"/>
      <w:marLeft w:val="0"/>
      <w:marRight w:val="0"/>
      <w:marTop w:val="0"/>
      <w:marBottom w:val="0"/>
      <w:divBdr>
        <w:top w:val="none" w:sz="0" w:space="0" w:color="auto"/>
        <w:left w:val="none" w:sz="0" w:space="0" w:color="auto"/>
        <w:bottom w:val="none" w:sz="0" w:space="0" w:color="auto"/>
        <w:right w:val="none" w:sz="0" w:space="0" w:color="auto"/>
      </w:divBdr>
      <w:divsChild>
        <w:div w:id="1356076338">
          <w:marLeft w:val="0"/>
          <w:marRight w:val="0"/>
          <w:marTop w:val="0"/>
          <w:marBottom w:val="0"/>
          <w:divBdr>
            <w:top w:val="none" w:sz="0" w:space="0" w:color="auto"/>
            <w:left w:val="none" w:sz="0" w:space="0" w:color="auto"/>
            <w:bottom w:val="none" w:sz="0" w:space="0" w:color="auto"/>
            <w:right w:val="none" w:sz="0" w:space="0" w:color="auto"/>
          </w:divBdr>
        </w:div>
        <w:div w:id="1424646323">
          <w:marLeft w:val="0"/>
          <w:marRight w:val="0"/>
          <w:marTop w:val="150"/>
          <w:marBottom w:val="0"/>
          <w:divBdr>
            <w:top w:val="none" w:sz="0" w:space="0" w:color="auto"/>
            <w:left w:val="none" w:sz="0" w:space="0" w:color="auto"/>
            <w:bottom w:val="none" w:sz="0" w:space="0" w:color="auto"/>
            <w:right w:val="none" w:sz="0" w:space="0" w:color="auto"/>
          </w:divBdr>
          <w:divsChild>
            <w:div w:id="1893072909">
              <w:marLeft w:val="1155"/>
              <w:marRight w:val="0"/>
              <w:marTop w:val="0"/>
              <w:marBottom w:val="0"/>
              <w:divBdr>
                <w:top w:val="none" w:sz="0" w:space="0" w:color="auto"/>
                <w:left w:val="none" w:sz="0" w:space="0" w:color="auto"/>
                <w:bottom w:val="none" w:sz="0" w:space="0" w:color="auto"/>
                <w:right w:val="none" w:sz="0" w:space="0" w:color="auto"/>
              </w:divBdr>
            </w:div>
            <w:div w:id="199975974">
              <w:marLeft w:val="1155"/>
              <w:marRight w:val="0"/>
              <w:marTop w:val="0"/>
              <w:marBottom w:val="0"/>
              <w:divBdr>
                <w:top w:val="none" w:sz="0" w:space="0" w:color="auto"/>
                <w:left w:val="none" w:sz="0" w:space="0" w:color="auto"/>
                <w:bottom w:val="none" w:sz="0" w:space="0" w:color="auto"/>
                <w:right w:val="none" w:sz="0" w:space="0" w:color="auto"/>
              </w:divBdr>
            </w:div>
            <w:div w:id="6272062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079388">
      <w:bodyDiv w:val="1"/>
      <w:marLeft w:val="0"/>
      <w:marRight w:val="0"/>
      <w:marTop w:val="0"/>
      <w:marBottom w:val="0"/>
      <w:divBdr>
        <w:top w:val="none" w:sz="0" w:space="0" w:color="auto"/>
        <w:left w:val="none" w:sz="0" w:space="0" w:color="auto"/>
        <w:bottom w:val="none" w:sz="0" w:space="0" w:color="auto"/>
        <w:right w:val="none" w:sz="0" w:space="0" w:color="auto"/>
      </w:divBdr>
      <w:divsChild>
        <w:div w:id="1683318028">
          <w:marLeft w:val="0"/>
          <w:marRight w:val="0"/>
          <w:marTop w:val="0"/>
          <w:marBottom w:val="0"/>
          <w:divBdr>
            <w:top w:val="none" w:sz="0" w:space="0" w:color="auto"/>
            <w:left w:val="none" w:sz="0" w:space="0" w:color="auto"/>
            <w:bottom w:val="none" w:sz="0" w:space="0" w:color="auto"/>
            <w:right w:val="none" w:sz="0" w:space="0" w:color="auto"/>
          </w:divBdr>
        </w:div>
        <w:div w:id="995256940">
          <w:marLeft w:val="0"/>
          <w:marRight w:val="0"/>
          <w:marTop w:val="150"/>
          <w:marBottom w:val="0"/>
          <w:divBdr>
            <w:top w:val="none" w:sz="0" w:space="0" w:color="auto"/>
            <w:left w:val="none" w:sz="0" w:space="0" w:color="auto"/>
            <w:bottom w:val="none" w:sz="0" w:space="0" w:color="auto"/>
            <w:right w:val="none" w:sz="0" w:space="0" w:color="auto"/>
          </w:divBdr>
          <w:divsChild>
            <w:div w:id="263609787">
              <w:marLeft w:val="1155"/>
              <w:marRight w:val="0"/>
              <w:marTop w:val="0"/>
              <w:marBottom w:val="0"/>
              <w:divBdr>
                <w:top w:val="none" w:sz="0" w:space="0" w:color="auto"/>
                <w:left w:val="none" w:sz="0" w:space="0" w:color="auto"/>
                <w:bottom w:val="none" w:sz="0" w:space="0" w:color="auto"/>
                <w:right w:val="none" w:sz="0" w:space="0" w:color="auto"/>
              </w:divBdr>
            </w:div>
            <w:div w:id="1866819379">
              <w:marLeft w:val="1155"/>
              <w:marRight w:val="0"/>
              <w:marTop w:val="0"/>
              <w:marBottom w:val="0"/>
              <w:divBdr>
                <w:top w:val="none" w:sz="0" w:space="0" w:color="auto"/>
                <w:left w:val="none" w:sz="0" w:space="0" w:color="auto"/>
                <w:bottom w:val="none" w:sz="0" w:space="0" w:color="auto"/>
                <w:right w:val="none" w:sz="0" w:space="0" w:color="auto"/>
              </w:divBdr>
            </w:div>
            <w:div w:id="83198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189516">
      <w:bodyDiv w:val="1"/>
      <w:marLeft w:val="0"/>
      <w:marRight w:val="0"/>
      <w:marTop w:val="0"/>
      <w:marBottom w:val="0"/>
      <w:divBdr>
        <w:top w:val="none" w:sz="0" w:space="0" w:color="auto"/>
        <w:left w:val="none" w:sz="0" w:space="0" w:color="auto"/>
        <w:bottom w:val="none" w:sz="0" w:space="0" w:color="auto"/>
        <w:right w:val="none" w:sz="0" w:space="0" w:color="auto"/>
      </w:divBdr>
      <w:divsChild>
        <w:div w:id="798231368">
          <w:marLeft w:val="0"/>
          <w:marRight w:val="0"/>
          <w:marTop w:val="0"/>
          <w:marBottom w:val="0"/>
          <w:divBdr>
            <w:top w:val="none" w:sz="0" w:space="0" w:color="auto"/>
            <w:left w:val="none" w:sz="0" w:space="0" w:color="auto"/>
            <w:bottom w:val="none" w:sz="0" w:space="0" w:color="auto"/>
            <w:right w:val="none" w:sz="0" w:space="0" w:color="auto"/>
          </w:divBdr>
        </w:div>
        <w:div w:id="1602954472">
          <w:marLeft w:val="0"/>
          <w:marRight w:val="0"/>
          <w:marTop w:val="150"/>
          <w:marBottom w:val="0"/>
          <w:divBdr>
            <w:top w:val="none" w:sz="0" w:space="0" w:color="auto"/>
            <w:left w:val="none" w:sz="0" w:space="0" w:color="auto"/>
            <w:bottom w:val="none" w:sz="0" w:space="0" w:color="auto"/>
            <w:right w:val="none" w:sz="0" w:space="0" w:color="auto"/>
          </w:divBdr>
          <w:divsChild>
            <w:div w:id="1002464143">
              <w:marLeft w:val="1155"/>
              <w:marRight w:val="0"/>
              <w:marTop w:val="0"/>
              <w:marBottom w:val="0"/>
              <w:divBdr>
                <w:top w:val="none" w:sz="0" w:space="0" w:color="auto"/>
                <w:left w:val="none" w:sz="0" w:space="0" w:color="auto"/>
                <w:bottom w:val="none" w:sz="0" w:space="0" w:color="auto"/>
                <w:right w:val="none" w:sz="0" w:space="0" w:color="auto"/>
              </w:divBdr>
            </w:div>
            <w:div w:id="141628564">
              <w:marLeft w:val="1155"/>
              <w:marRight w:val="0"/>
              <w:marTop w:val="0"/>
              <w:marBottom w:val="0"/>
              <w:divBdr>
                <w:top w:val="none" w:sz="0" w:space="0" w:color="auto"/>
                <w:left w:val="none" w:sz="0" w:space="0" w:color="auto"/>
                <w:bottom w:val="none" w:sz="0" w:space="0" w:color="auto"/>
                <w:right w:val="none" w:sz="0" w:space="0" w:color="auto"/>
              </w:divBdr>
            </w:div>
            <w:div w:id="207985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462159">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734565">
      <w:bodyDiv w:val="1"/>
      <w:marLeft w:val="0"/>
      <w:marRight w:val="0"/>
      <w:marTop w:val="0"/>
      <w:marBottom w:val="0"/>
      <w:divBdr>
        <w:top w:val="none" w:sz="0" w:space="0" w:color="auto"/>
        <w:left w:val="none" w:sz="0" w:space="0" w:color="auto"/>
        <w:bottom w:val="none" w:sz="0" w:space="0" w:color="auto"/>
        <w:right w:val="none" w:sz="0" w:space="0" w:color="auto"/>
      </w:divBdr>
      <w:divsChild>
        <w:div w:id="1070348170">
          <w:marLeft w:val="0"/>
          <w:marRight w:val="0"/>
          <w:marTop w:val="0"/>
          <w:marBottom w:val="0"/>
          <w:divBdr>
            <w:top w:val="none" w:sz="0" w:space="0" w:color="auto"/>
            <w:left w:val="none" w:sz="0" w:space="0" w:color="auto"/>
            <w:bottom w:val="none" w:sz="0" w:space="0" w:color="auto"/>
            <w:right w:val="none" w:sz="0" w:space="0" w:color="auto"/>
          </w:divBdr>
        </w:div>
        <w:div w:id="2112435733">
          <w:marLeft w:val="0"/>
          <w:marRight w:val="0"/>
          <w:marTop w:val="150"/>
          <w:marBottom w:val="0"/>
          <w:divBdr>
            <w:top w:val="none" w:sz="0" w:space="0" w:color="auto"/>
            <w:left w:val="none" w:sz="0" w:space="0" w:color="auto"/>
            <w:bottom w:val="none" w:sz="0" w:space="0" w:color="auto"/>
            <w:right w:val="none" w:sz="0" w:space="0" w:color="auto"/>
          </w:divBdr>
          <w:divsChild>
            <w:div w:id="1645617354">
              <w:marLeft w:val="1155"/>
              <w:marRight w:val="0"/>
              <w:marTop w:val="0"/>
              <w:marBottom w:val="0"/>
              <w:divBdr>
                <w:top w:val="none" w:sz="0" w:space="0" w:color="auto"/>
                <w:left w:val="none" w:sz="0" w:space="0" w:color="auto"/>
                <w:bottom w:val="none" w:sz="0" w:space="0" w:color="auto"/>
                <w:right w:val="none" w:sz="0" w:space="0" w:color="auto"/>
              </w:divBdr>
            </w:div>
            <w:div w:id="1926524408">
              <w:marLeft w:val="1155"/>
              <w:marRight w:val="0"/>
              <w:marTop w:val="0"/>
              <w:marBottom w:val="0"/>
              <w:divBdr>
                <w:top w:val="none" w:sz="0" w:space="0" w:color="auto"/>
                <w:left w:val="none" w:sz="0" w:space="0" w:color="auto"/>
                <w:bottom w:val="none" w:sz="0" w:space="0" w:color="auto"/>
                <w:right w:val="none" w:sz="0" w:space="0" w:color="auto"/>
              </w:divBdr>
            </w:div>
            <w:div w:id="199078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238338">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279930">
      <w:bodyDiv w:val="1"/>
      <w:marLeft w:val="0"/>
      <w:marRight w:val="0"/>
      <w:marTop w:val="0"/>
      <w:marBottom w:val="0"/>
      <w:divBdr>
        <w:top w:val="none" w:sz="0" w:space="0" w:color="auto"/>
        <w:left w:val="none" w:sz="0" w:space="0" w:color="auto"/>
        <w:bottom w:val="none" w:sz="0" w:space="0" w:color="auto"/>
        <w:right w:val="none" w:sz="0" w:space="0" w:color="auto"/>
      </w:divBdr>
    </w:div>
    <w:div w:id="1735348434">
      <w:bodyDiv w:val="1"/>
      <w:marLeft w:val="0"/>
      <w:marRight w:val="0"/>
      <w:marTop w:val="0"/>
      <w:marBottom w:val="0"/>
      <w:divBdr>
        <w:top w:val="none" w:sz="0" w:space="0" w:color="auto"/>
        <w:left w:val="none" w:sz="0" w:space="0" w:color="auto"/>
        <w:bottom w:val="none" w:sz="0" w:space="0" w:color="auto"/>
        <w:right w:val="none" w:sz="0" w:space="0" w:color="auto"/>
      </w:divBdr>
      <w:divsChild>
        <w:div w:id="93979532">
          <w:marLeft w:val="0"/>
          <w:marRight w:val="0"/>
          <w:marTop w:val="0"/>
          <w:marBottom w:val="0"/>
          <w:divBdr>
            <w:top w:val="none" w:sz="0" w:space="0" w:color="auto"/>
            <w:left w:val="none" w:sz="0" w:space="0" w:color="auto"/>
            <w:bottom w:val="none" w:sz="0" w:space="0" w:color="auto"/>
            <w:right w:val="none" w:sz="0" w:space="0" w:color="auto"/>
          </w:divBdr>
        </w:div>
        <w:div w:id="842279605">
          <w:marLeft w:val="0"/>
          <w:marRight w:val="0"/>
          <w:marTop w:val="150"/>
          <w:marBottom w:val="0"/>
          <w:divBdr>
            <w:top w:val="none" w:sz="0" w:space="0" w:color="auto"/>
            <w:left w:val="none" w:sz="0" w:space="0" w:color="auto"/>
            <w:bottom w:val="none" w:sz="0" w:space="0" w:color="auto"/>
            <w:right w:val="none" w:sz="0" w:space="0" w:color="auto"/>
          </w:divBdr>
          <w:divsChild>
            <w:div w:id="1500460702">
              <w:marLeft w:val="1155"/>
              <w:marRight w:val="0"/>
              <w:marTop w:val="0"/>
              <w:marBottom w:val="0"/>
              <w:divBdr>
                <w:top w:val="none" w:sz="0" w:space="0" w:color="auto"/>
                <w:left w:val="none" w:sz="0" w:space="0" w:color="auto"/>
                <w:bottom w:val="none" w:sz="0" w:space="0" w:color="auto"/>
                <w:right w:val="none" w:sz="0" w:space="0" w:color="auto"/>
              </w:divBdr>
            </w:div>
            <w:div w:id="1713192629">
              <w:marLeft w:val="1155"/>
              <w:marRight w:val="0"/>
              <w:marTop w:val="0"/>
              <w:marBottom w:val="0"/>
              <w:divBdr>
                <w:top w:val="none" w:sz="0" w:space="0" w:color="auto"/>
                <w:left w:val="none" w:sz="0" w:space="0" w:color="auto"/>
                <w:bottom w:val="none" w:sz="0" w:space="0" w:color="auto"/>
                <w:right w:val="none" w:sz="0" w:space="0" w:color="auto"/>
              </w:divBdr>
            </w:div>
            <w:div w:id="877162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001747">
      <w:bodyDiv w:val="1"/>
      <w:marLeft w:val="0"/>
      <w:marRight w:val="0"/>
      <w:marTop w:val="0"/>
      <w:marBottom w:val="0"/>
      <w:divBdr>
        <w:top w:val="none" w:sz="0" w:space="0" w:color="auto"/>
        <w:left w:val="none" w:sz="0" w:space="0" w:color="auto"/>
        <w:bottom w:val="none" w:sz="0" w:space="0" w:color="auto"/>
        <w:right w:val="none" w:sz="0" w:space="0" w:color="auto"/>
      </w:divBdr>
      <w:divsChild>
        <w:div w:id="730077852">
          <w:marLeft w:val="0"/>
          <w:marRight w:val="0"/>
          <w:marTop w:val="0"/>
          <w:marBottom w:val="0"/>
          <w:divBdr>
            <w:top w:val="none" w:sz="0" w:space="0" w:color="auto"/>
            <w:left w:val="none" w:sz="0" w:space="0" w:color="auto"/>
            <w:bottom w:val="none" w:sz="0" w:space="0" w:color="auto"/>
            <w:right w:val="none" w:sz="0" w:space="0" w:color="auto"/>
          </w:divBdr>
        </w:div>
        <w:div w:id="1030257458">
          <w:marLeft w:val="0"/>
          <w:marRight w:val="0"/>
          <w:marTop w:val="150"/>
          <w:marBottom w:val="0"/>
          <w:divBdr>
            <w:top w:val="none" w:sz="0" w:space="0" w:color="auto"/>
            <w:left w:val="none" w:sz="0" w:space="0" w:color="auto"/>
            <w:bottom w:val="none" w:sz="0" w:space="0" w:color="auto"/>
            <w:right w:val="none" w:sz="0" w:space="0" w:color="auto"/>
          </w:divBdr>
          <w:divsChild>
            <w:div w:id="1599947446">
              <w:marLeft w:val="1155"/>
              <w:marRight w:val="0"/>
              <w:marTop w:val="0"/>
              <w:marBottom w:val="0"/>
              <w:divBdr>
                <w:top w:val="none" w:sz="0" w:space="0" w:color="auto"/>
                <w:left w:val="none" w:sz="0" w:space="0" w:color="auto"/>
                <w:bottom w:val="none" w:sz="0" w:space="0" w:color="auto"/>
                <w:right w:val="none" w:sz="0" w:space="0" w:color="auto"/>
              </w:divBdr>
            </w:div>
            <w:div w:id="1269391801">
              <w:marLeft w:val="1155"/>
              <w:marRight w:val="0"/>
              <w:marTop w:val="0"/>
              <w:marBottom w:val="0"/>
              <w:divBdr>
                <w:top w:val="none" w:sz="0" w:space="0" w:color="auto"/>
                <w:left w:val="none" w:sz="0" w:space="0" w:color="auto"/>
                <w:bottom w:val="none" w:sz="0" w:space="0" w:color="auto"/>
                <w:right w:val="none" w:sz="0" w:space="0" w:color="auto"/>
              </w:divBdr>
            </w:div>
            <w:div w:id="74785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006786">
      <w:bodyDiv w:val="1"/>
      <w:marLeft w:val="0"/>
      <w:marRight w:val="0"/>
      <w:marTop w:val="0"/>
      <w:marBottom w:val="0"/>
      <w:divBdr>
        <w:top w:val="none" w:sz="0" w:space="0" w:color="auto"/>
        <w:left w:val="none" w:sz="0" w:space="0" w:color="auto"/>
        <w:bottom w:val="none" w:sz="0" w:space="0" w:color="auto"/>
        <w:right w:val="none" w:sz="0" w:space="0" w:color="auto"/>
      </w:divBdr>
      <w:divsChild>
        <w:div w:id="1409304583">
          <w:marLeft w:val="0"/>
          <w:marRight w:val="0"/>
          <w:marTop w:val="0"/>
          <w:marBottom w:val="0"/>
          <w:divBdr>
            <w:top w:val="none" w:sz="0" w:space="0" w:color="auto"/>
            <w:left w:val="none" w:sz="0" w:space="0" w:color="auto"/>
            <w:bottom w:val="none" w:sz="0" w:space="0" w:color="auto"/>
            <w:right w:val="none" w:sz="0" w:space="0" w:color="auto"/>
          </w:divBdr>
        </w:div>
        <w:div w:id="2141074959">
          <w:marLeft w:val="0"/>
          <w:marRight w:val="0"/>
          <w:marTop w:val="150"/>
          <w:marBottom w:val="0"/>
          <w:divBdr>
            <w:top w:val="none" w:sz="0" w:space="0" w:color="auto"/>
            <w:left w:val="none" w:sz="0" w:space="0" w:color="auto"/>
            <w:bottom w:val="none" w:sz="0" w:space="0" w:color="auto"/>
            <w:right w:val="none" w:sz="0" w:space="0" w:color="auto"/>
          </w:divBdr>
          <w:divsChild>
            <w:div w:id="148909070">
              <w:marLeft w:val="1155"/>
              <w:marRight w:val="0"/>
              <w:marTop w:val="0"/>
              <w:marBottom w:val="0"/>
              <w:divBdr>
                <w:top w:val="none" w:sz="0" w:space="0" w:color="auto"/>
                <w:left w:val="none" w:sz="0" w:space="0" w:color="auto"/>
                <w:bottom w:val="none" w:sz="0" w:space="0" w:color="auto"/>
                <w:right w:val="none" w:sz="0" w:space="0" w:color="auto"/>
              </w:divBdr>
            </w:div>
            <w:div w:id="917789090">
              <w:marLeft w:val="1155"/>
              <w:marRight w:val="0"/>
              <w:marTop w:val="0"/>
              <w:marBottom w:val="0"/>
              <w:divBdr>
                <w:top w:val="none" w:sz="0" w:space="0" w:color="auto"/>
                <w:left w:val="none" w:sz="0" w:space="0" w:color="auto"/>
                <w:bottom w:val="none" w:sz="0" w:space="0" w:color="auto"/>
                <w:right w:val="none" w:sz="0" w:space="0" w:color="auto"/>
              </w:divBdr>
            </w:div>
            <w:div w:id="1131171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5076">
      <w:bodyDiv w:val="1"/>
      <w:marLeft w:val="0"/>
      <w:marRight w:val="0"/>
      <w:marTop w:val="0"/>
      <w:marBottom w:val="0"/>
      <w:divBdr>
        <w:top w:val="none" w:sz="0" w:space="0" w:color="auto"/>
        <w:left w:val="none" w:sz="0" w:space="0" w:color="auto"/>
        <w:bottom w:val="none" w:sz="0" w:space="0" w:color="auto"/>
        <w:right w:val="none" w:sz="0" w:space="0" w:color="auto"/>
      </w:divBdr>
      <w:divsChild>
        <w:div w:id="122774645">
          <w:marLeft w:val="0"/>
          <w:marRight w:val="0"/>
          <w:marTop w:val="0"/>
          <w:marBottom w:val="0"/>
          <w:divBdr>
            <w:top w:val="none" w:sz="0" w:space="0" w:color="auto"/>
            <w:left w:val="none" w:sz="0" w:space="0" w:color="auto"/>
            <w:bottom w:val="none" w:sz="0" w:space="0" w:color="auto"/>
            <w:right w:val="none" w:sz="0" w:space="0" w:color="auto"/>
          </w:divBdr>
        </w:div>
        <w:div w:id="1034647897">
          <w:marLeft w:val="0"/>
          <w:marRight w:val="0"/>
          <w:marTop w:val="150"/>
          <w:marBottom w:val="0"/>
          <w:divBdr>
            <w:top w:val="none" w:sz="0" w:space="0" w:color="auto"/>
            <w:left w:val="none" w:sz="0" w:space="0" w:color="auto"/>
            <w:bottom w:val="none" w:sz="0" w:space="0" w:color="auto"/>
            <w:right w:val="none" w:sz="0" w:space="0" w:color="auto"/>
          </w:divBdr>
          <w:divsChild>
            <w:div w:id="2040008118">
              <w:marLeft w:val="1155"/>
              <w:marRight w:val="0"/>
              <w:marTop w:val="0"/>
              <w:marBottom w:val="0"/>
              <w:divBdr>
                <w:top w:val="none" w:sz="0" w:space="0" w:color="auto"/>
                <w:left w:val="none" w:sz="0" w:space="0" w:color="auto"/>
                <w:bottom w:val="none" w:sz="0" w:space="0" w:color="auto"/>
                <w:right w:val="none" w:sz="0" w:space="0" w:color="auto"/>
              </w:divBdr>
            </w:div>
            <w:div w:id="360522417">
              <w:marLeft w:val="1155"/>
              <w:marRight w:val="0"/>
              <w:marTop w:val="0"/>
              <w:marBottom w:val="0"/>
              <w:divBdr>
                <w:top w:val="none" w:sz="0" w:space="0" w:color="auto"/>
                <w:left w:val="none" w:sz="0" w:space="0" w:color="auto"/>
                <w:bottom w:val="none" w:sz="0" w:space="0" w:color="auto"/>
                <w:right w:val="none" w:sz="0" w:space="0" w:color="auto"/>
              </w:divBdr>
            </w:div>
            <w:div w:id="1689915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318748">
      <w:bodyDiv w:val="1"/>
      <w:marLeft w:val="0"/>
      <w:marRight w:val="0"/>
      <w:marTop w:val="0"/>
      <w:marBottom w:val="0"/>
      <w:divBdr>
        <w:top w:val="none" w:sz="0" w:space="0" w:color="auto"/>
        <w:left w:val="none" w:sz="0" w:space="0" w:color="auto"/>
        <w:bottom w:val="none" w:sz="0" w:space="0" w:color="auto"/>
        <w:right w:val="none" w:sz="0" w:space="0" w:color="auto"/>
      </w:divBdr>
      <w:divsChild>
        <w:div w:id="1903366018">
          <w:marLeft w:val="0"/>
          <w:marRight w:val="0"/>
          <w:marTop w:val="0"/>
          <w:marBottom w:val="0"/>
          <w:divBdr>
            <w:top w:val="none" w:sz="0" w:space="0" w:color="auto"/>
            <w:left w:val="none" w:sz="0" w:space="0" w:color="auto"/>
            <w:bottom w:val="none" w:sz="0" w:space="0" w:color="auto"/>
            <w:right w:val="none" w:sz="0" w:space="0" w:color="auto"/>
          </w:divBdr>
        </w:div>
        <w:div w:id="2089302419">
          <w:marLeft w:val="0"/>
          <w:marRight w:val="0"/>
          <w:marTop w:val="150"/>
          <w:marBottom w:val="0"/>
          <w:divBdr>
            <w:top w:val="none" w:sz="0" w:space="0" w:color="auto"/>
            <w:left w:val="none" w:sz="0" w:space="0" w:color="auto"/>
            <w:bottom w:val="none" w:sz="0" w:space="0" w:color="auto"/>
            <w:right w:val="none" w:sz="0" w:space="0" w:color="auto"/>
          </w:divBdr>
          <w:divsChild>
            <w:div w:id="315188648">
              <w:marLeft w:val="1155"/>
              <w:marRight w:val="0"/>
              <w:marTop w:val="0"/>
              <w:marBottom w:val="0"/>
              <w:divBdr>
                <w:top w:val="none" w:sz="0" w:space="0" w:color="auto"/>
                <w:left w:val="none" w:sz="0" w:space="0" w:color="auto"/>
                <w:bottom w:val="none" w:sz="0" w:space="0" w:color="auto"/>
                <w:right w:val="none" w:sz="0" w:space="0" w:color="auto"/>
              </w:divBdr>
            </w:div>
            <w:div w:id="339426451">
              <w:marLeft w:val="1155"/>
              <w:marRight w:val="0"/>
              <w:marTop w:val="0"/>
              <w:marBottom w:val="0"/>
              <w:divBdr>
                <w:top w:val="none" w:sz="0" w:space="0" w:color="auto"/>
                <w:left w:val="none" w:sz="0" w:space="0" w:color="auto"/>
                <w:bottom w:val="none" w:sz="0" w:space="0" w:color="auto"/>
                <w:right w:val="none" w:sz="0" w:space="0" w:color="auto"/>
              </w:divBdr>
            </w:div>
            <w:div w:id="1641611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94755">
      <w:bodyDiv w:val="1"/>
      <w:marLeft w:val="0"/>
      <w:marRight w:val="0"/>
      <w:marTop w:val="0"/>
      <w:marBottom w:val="0"/>
      <w:divBdr>
        <w:top w:val="none" w:sz="0" w:space="0" w:color="auto"/>
        <w:left w:val="none" w:sz="0" w:space="0" w:color="auto"/>
        <w:bottom w:val="none" w:sz="0" w:space="0" w:color="auto"/>
        <w:right w:val="none" w:sz="0" w:space="0" w:color="auto"/>
      </w:divBdr>
      <w:divsChild>
        <w:div w:id="1688409188">
          <w:marLeft w:val="0"/>
          <w:marRight w:val="0"/>
          <w:marTop w:val="0"/>
          <w:marBottom w:val="0"/>
          <w:divBdr>
            <w:top w:val="none" w:sz="0" w:space="0" w:color="auto"/>
            <w:left w:val="none" w:sz="0" w:space="0" w:color="auto"/>
            <w:bottom w:val="none" w:sz="0" w:space="0" w:color="auto"/>
            <w:right w:val="none" w:sz="0" w:space="0" w:color="auto"/>
          </w:divBdr>
        </w:div>
        <w:div w:id="1239053493">
          <w:marLeft w:val="0"/>
          <w:marRight w:val="0"/>
          <w:marTop w:val="150"/>
          <w:marBottom w:val="0"/>
          <w:divBdr>
            <w:top w:val="none" w:sz="0" w:space="0" w:color="auto"/>
            <w:left w:val="none" w:sz="0" w:space="0" w:color="auto"/>
            <w:bottom w:val="none" w:sz="0" w:space="0" w:color="auto"/>
            <w:right w:val="none" w:sz="0" w:space="0" w:color="auto"/>
          </w:divBdr>
          <w:divsChild>
            <w:div w:id="403453031">
              <w:marLeft w:val="1155"/>
              <w:marRight w:val="0"/>
              <w:marTop w:val="0"/>
              <w:marBottom w:val="0"/>
              <w:divBdr>
                <w:top w:val="none" w:sz="0" w:space="0" w:color="auto"/>
                <w:left w:val="none" w:sz="0" w:space="0" w:color="auto"/>
                <w:bottom w:val="none" w:sz="0" w:space="0" w:color="auto"/>
                <w:right w:val="none" w:sz="0" w:space="0" w:color="auto"/>
              </w:divBdr>
            </w:div>
            <w:div w:id="1908567543">
              <w:marLeft w:val="1155"/>
              <w:marRight w:val="0"/>
              <w:marTop w:val="0"/>
              <w:marBottom w:val="0"/>
              <w:divBdr>
                <w:top w:val="none" w:sz="0" w:space="0" w:color="auto"/>
                <w:left w:val="none" w:sz="0" w:space="0" w:color="auto"/>
                <w:bottom w:val="none" w:sz="0" w:space="0" w:color="auto"/>
                <w:right w:val="none" w:sz="0" w:space="0" w:color="auto"/>
              </w:divBdr>
            </w:div>
            <w:div w:id="1264414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585358">
      <w:bodyDiv w:val="1"/>
      <w:marLeft w:val="0"/>
      <w:marRight w:val="0"/>
      <w:marTop w:val="0"/>
      <w:marBottom w:val="0"/>
      <w:divBdr>
        <w:top w:val="none" w:sz="0" w:space="0" w:color="auto"/>
        <w:left w:val="none" w:sz="0" w:space="0" w:color="auto"/>
        <w:bottom w:val="none" w:sz="0" w:space="0" w:color="auto"/>
        <w:right w:val="none" w:sz="0" w:space="0" w:color="auto"/>
      </w:divBdr>
      <w:divsChild>
        <w:div w:id="1319652750">
          <w:marLeft w:val="0"/>
          <w:marRight w:val="0"/>
          <w:marTop w:val="0"/>
          <w:marBottom w:val="0"/>
          <w:divBdr>
            <w:top w:val="none" w:sz="0" w:space="0" w:color="auto"/>
            <w:left w:val="none" w:sz="0" w:space="0" w:color="auto"/>
            <w:bottom w:val="none" w:sz="0" w:space="0" w:color="auto"/>
            <w:right w:val="none" w:sz="0" w:space="0" w:color="auto"/>
          </w:divBdr>
        </w:div>
        <w:div w:id="1893492252">
          <w:marLeft w:val="0"/>
          <w:marRight w:val="0"/>
          <w:marTop w:val="150"/>
          <w:marBottom w:val="0"/>
          <w:divBdr>
            <w:top w:val="none" w:sz="0" w:space="0" w:color="auto"/>
            <w:left w:val="none" w:sz="0" w:space="0" w:color="auto"/>
            <w:bottom w:val="none" w:sz="0" w:space="0" w:color="auto"/>
            <w:right w:val="none" w:sz="0" w:space="0" w:color="auto"/>
          </w:divBdr>
          <w:divsChild>
            <w:div w:id="2088070128">
              <w:marLeft w:val="1155"/>
              <w:marRight w:val="0"/>
              <w:marTop w:val="0"/>
              <w:marBottom w:val="0"/>
              <w:divBdr>
                <w:top w:val="none" w:sz="0" w:space="0" w:color="auto"/>
                <w:left w:val="none" w:sz="0" w:space="0" w:color="auto"/>
                <w:bottom w:val="none" w:sz="0" w:space="0" w:color="auto"/>
                <w:right w:val="none" w:sz="0" w:space="0" w:color="auto"/>
              </w:divBdr>
            </w:div>
            <w:div w:id="165171097">
              <w:marLeft w:val="1155"/>
              <w:marRight w:val="0"/>
              <w:marTop w:val="0"/>
              <w:marBottom w:val="0"/>
              <w:divBdr>
                <w:top w:val="none" w:sz="0" w:space="0" w:color="auto"/>
                <w:left w:val="none" w:sz="0" w:space="0" w:color="auto"/>
                <w:bottom w:val="none" w:sz="0" w:space="0" w:color="auto"/>
                <w:right w:val="none" w:sz="0" w:space="0" w:color="auto"/>
              </w:divBdr>
            </w:div>
            <w:div w:id="1193689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37659">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632514">
      <w:bodyDiv w:val="1"/>
      <w:marLeft w:val="0"/>
      <w:marRight w:val="0"/>
      <w:marTop w:val="0"/>
      <w:marBottom w:val="0"/>
      <w:divBdr>
        <w:top w:val="none" w:sz="0" w:space="0" w:color="auto"/>
        <w:left w:val="none" w:sz="0" w:space="0" w:color="auto"/>
        <w:bottom w:val="none" w:sz="0" w:space="0" w:color="auto"/>
        <w:right w:val="none" w:sz="0" w:space="0" w:color="auto"/>
      </w:divBdr>
      <w:divsChild>
        <w:div w:id="1533686356">
          <w:marLeft w:val="0"/>
          <w:marRight w:val="0"/>
          <w:marTop w:val="0"/>
          <w:marBottom w:val="0"/>
          <w:divBdr>
            <w:top w:val="none" w:sz="0" w:space="0" w:color="auto"/>
            <w:left w:val="none" w:sz="0" w:space="0" w:color="auto"/>
            <w:bottom w:val="none" w:sz="0" w:space="0" w:color="auto"/>
            <w:right w:val="none" w:sz="0" w:space="0" w:color="auto"/>
          </w:divBdr>
        </w:div>
        <w:div w:id="7219072">
          <w:marLeft w:val="0"/>
          <w:marRight w:val="0"/>
          <w:marTop w:val="150"/>
          <w:marBottom w:val="0"/>
          <w:divBdr>
            <w:top w:val="none" w:sz="0" w:space="0" w:color="auto"/>
            <w:left w:val="none" w:sz="0" w:space="0" w:color="auto"/>
            <w:bottom w:val="none" w:sz="0" w:space="0" w:color="auto"/>
            <w:right w:val="none" w:sz="0" w:space="0" w:color="auto"/>
          </w:divBdr>
          <w:divsChild>
            <w:div w:id="1081758159">
              <w:marLeft w:val="1155"/>
              <w:marRight w:val="0"/>
              <w:marTop w:val="0"/>
              <w:marBottom w:val="0"/>
              <w:divBdr>
                <w:top w:val="none" w:sz="0" w:space="0" w:color="auto"/>
                <w:left w:val="none" w:sz="0" w:space="0" w:color="auto"/>
                <w:bottom w:val="none" w:sz="0" w:space="0" w:color="auto"/>
                <w:right w:val="none" w:sz="0" w:space="0" w:color="auto"/>
              </w:divBdr>
            </w:div>
            <w:div w:id="194542427">
              <w:marLeft w:val="1155"/>
              <w:marRight w:val="0"/>
              <w:marTop w:val="0"/>
              <w:marBottom w:val="0"/>
              <w:divBdr>
                <w:top w:val="none" w:sz="0" w:space="0" w:color="auto"/>
                <w:left w:val="none" w:sz="0" w:space="0" w:color="auto"/>
                <w:bottom w:val="none" w:sz="0" w:space="0" w:color="auto"/>
                <w:right w:val="none" w:sz="0" w:space="0" w:color="auto"/>
              </w:divBdr>
            </w:div>
            <w:div w:id="1837727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825326">
      <w:bodyDiv w:val="1"/>
      <w:marLeft w:val="0"/>
      <w:marRight w:val="0"/>
      <w:marTop w:val="0"/>
      <w:marBottom w:val="0"/>
      <w:divBdr>
        <w:top w:val="none" w:sz="0" w:space="0" w:color="auto"/>
        <w:left w:val="none" w:sz="0" w:space="0" w:color="auto"/>
        <w:bottom w:val="none" w:sz="0" w:space="0" w:color="auto"/>
        <w:right w:val="none" w:sz="0" w:space="0" w:color="auto"/>
      </w:divBdr>
      <w:divsChild>
        <w:div w:id="1422606541">
          <w:marLeft w:val="0"/>
          <w:marRight w:val="0"/>
          <w:marTop w:val="0"/>
          <w:marBottom w:val="0"/>
          <w:divBdr>
            <w:top w:val="none" w:sz="0" w:space="0" w:color="auto"/>
            <w:left w:val="none" w:sz="0" w:space="0" w:color="auto"/>
            <w:bottom w:val="none" w:sz="0" w:space="0" w:color="auto"/>
            <w:right w:val="none" w:sz="0" w:space="0" w:color="auto"/>
          </w:divBdr>
        </w:div>
        <w:div w:id="327750303">
          <w:marLeft w:val="0"/>
          <w:marRight w:val="0"/>
          <w:marTop w:val="150"/>
          <w:marBottom w:val="0"/>
          <w:divBdr>
            <w:top w:val="none" w:sz="0" w:space="0" w:color="auto"/>
            <w:left w:val="none" w:sz="0" w:space="0" w:color="auto"/>
            <w:bottom w:val="none" w:sz="0" w:space="0" w:color="auto"/>
            <w:right w:val="none" w:sz="0" w:space="0" w:color="auto"/>
          </w:divBdr>
          <w:divsChild>
            <w:div w:id="1263226151">
              <w:marLeft w:val="1155"/>
              <w:marRight w:val="0"/>
              <w:marTop w:val="0"/>
              <w:marBottom w:val="0"/>
              <w:divBdr>
                <w:top w:val="none" w:sz="0" w:space="0" w:color="auto"/>
                <w:left w:val="none" w:sz="0" w:space="0" w:color="auto"/>
                <w:bottom w:val="none" w:sz="0" w:space="0" w:color="auto"/>
                <w:right w:val="none" w:sz="0" w:space="0" w:color="auto"/>
              </w:divBdr>
            </w:div>
            <w:div w:id="1578831381">
              <w:marLeft w:val="1155"/>
              <w:marRight w:val="0"/>
              <w:marTop w:val="0"/>
              <w:marBottom w:val="0"/>
              <w:divBdr>
                <w:top w:val="none" w:sz="0" w:space="0" w:color="auto"/>
                <w:left w:val="none" w:sz="0" w:space="0" w:color="auto"/>
                <w:bottom w:val="none" w:sz="0" w:space="0" w:color="auto"/>
                <w:right w:val="none" w:sz="0" w:space="0" w:color="auto"/>
              </w:divBdr>
            </w:div>
            <w:div w:id="1502158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822453">
      <w:bodyDiv w:val="1"/>
      <w:marLeft w:val="0"/>
      <w:marRight w:val="0"/>
      <w:marTop w:val="0"/>
      <w:marBottom w:val="0"/>
      <w:divBdr>
        <w:top w:val="none" w:sz="0" w:space="0" w:color="auto"/>
        <w:left w:val="none" w:sz="0" w:space="0" w:color="auto"/>
        <w:bottom w:val="none" w:sz="0" w:space="0" w:color="auto"/>
        <w:right w:val="none" w:sz="0" w:space="0" w:color="auto"/>
      </w:divBdr>
      <w:divsChild>
        <w:div w:id="1487287346">
          <w:marLeft w:val="0"/>
          <w:marRight w:val="0"/>
          <w:marTop w:val="0"/>
          <w:marBottom w:val="0"/>
          <w:divBdr>
            <w:top w:val="none" w:sz="0" w:space="0" w:color="auto"/>
            <w:left w:val="none" w:sz="0" w:space="0" w:color="auto"/>
            <w:bottom w:val="none" w:sz="0" w:space="0" w:color="auto"/>
            <w:right w:val="none" w:sz="0" w:space="0" w:color="auto"/>
          </w:divBdr>
        </w:div>
        <w:div w:id="1651907171">
          <w:marLeft w:val="0"/>
          <w:marRight w:val="0"/>
          <w:marTop w:val="150"/>
          <w:marBottom w:val="0"/>
          <w:divBdr>
            <w:top w:val="none" w:sz="0" w:space="0" w:color="auto"/>
            <w:left w:val="none" w:sz="0" w:space="0" w:color="auto"/>
            <w:bottom w:val="none" w:sz="0" w:space="0" w:color="auto"/>
            <w:right w:val="none" w:sz="0" w:space="0" w:color="auto"/>
          </w:divBdr>
          <w:divsChild>
            <w:div w:id="1974167366">
              <w:marLeft w:val="1155"/>
              <w:marRight w:val="0"/>
              <w:marTop w:val="0"/>
              <w:marBottom w:val="0"/>
              <w:divBdr>
                <w:top w:val="none" w:sz="0" w:space="0" w:color="auto"/>
                <w:left w:val="none" w:sz="0" w:space="0" w:color="auto"/>
                <w:bottom w:val="none" w:sz="0" w:space="0" w:color="auto"/>
                <w:right w:val="none" w:sz="0" w:space="0" w:color="auto"/>
              </w:divBdr>
            </w:div>
            <w:div w:id="240062745">
              <w:marLeft w:val="1155"/>
              <w:marRight w:val="0"/>
              <w:marTop w:val="0"/>
              <w:marBottom w:val="0"/>
              <w:divBdr>
                <w:top w:val="none" w:sz="0" w:space="0" w:color="auto"/>
                <w:left w:val="none" w:sz="0" w:space="0" w:color="auto"/>
                <w:bottom w:val="none" w:sz="0" w:space="0" w:color="auto"/>
                <w:right w:val="none" w:sz="0" w:space="0" w:color="auto"/>
              </w:divBdr>
            </w:div>
            <w:div w:id="108933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77796">
      <w:bodyDiv w:val="1"/>
      <w:marLeft w:val="0"/>
      <w:marRight w:val="0"/>
      <w:marTop w:val="0"/>
      <w:marBottom w:val="0"/>
      <w:divBdr>
        <w:top w:val="none" w:sz="0" w:space="0" w:color="auto"/>
        <w:left w:val="none" w:sz="0" w:space="0" w:color="auto"/>
        <w:bottom w:val="none" w:sz="0" w:space="0" w:color="auto"/>
        <w:right w:val="none" w:sz="0" w:space="0" w:color="auto"/>
      </w:divBdr>
      <w:divsChild>
        <w:div w:id="1696610398">
          <w:marLeft w:val="0"/>
          <w:marRight w:val="0"/>
          <w:marTop w:val="0"/>
          <w:marBottom w:val="0"/>
          <w:divBdr>
            <w:top w:val="none" w:sz="0" w:space="0" w:color="auto"/>
            <w:left w:val="none" w:sz="0" w:space="0" w:color="auto"/>
            <w:bottom w:val="none" w:sz="0" w:space="0" w:color="auto"/>
            <w:right w:val="none" w:sz="0" w:space="0" w:color="auto"/>
          </w:divBdr>
        </w:div>
        <w:div w:id="1172913059">
          <w:marLeft w:val="0"/>
          <w:marRight w:val="0"/>
          <w:marTop w:val="150"/>
          <w:marBottom w:val="0"/>
          <w:divBdr>
            <w:top w:val="none" w:sz="0" w:space="0" w:color="auto"/>
            <w:left w:val="none" w:sz="0" w:space="0" w:color="auto"/>
            <w:bottom w:val="none" w:sz="0" w:space="0" w:color="auto"/>
            <w:right w:val="none" w:sz="0" w:space="0" w:color="auto"/>
          </w:divBdr>
          <w:divsChild>
            <w:div w:id="1789618404">
              <w:marLeft w:val="1155"/>
              <w:marRight w:val="0"/>
              <w:marTop w:val="0"/>
              <w:marBottom w:val="0"/>
              <w:divBdr>
                <w:top w:val="none" w:sz="0" w:space="0" w:color="auto"/>
                <w:left w:val="none" w:sz="0" w:space="0" w:color="auto"/>
                <w:bottom w:val="none" w:sz="0" w:space="0" w:color="auto"/>
                <w:right w:val="none" w:sz="0" w:space="0" w:color="auto"/>
              </w:divBdr>
            </w:div>
            <w:div w:id="478769141">
              <w:marLeft w:val="1155"/>
              <w:marRight w:val="0"/>
              <w:marTop w:val="0"/>
              <w:marBottom w:val="0"/>
              <w:divBdr>
                <w:top w:val="none" w:sz="0" w:space="0" w:color="auto"/>
                <w:left w:val="none" w:sz="0" w:space="0" w:color="auto"/>
                <w:bottom w:val="none" w:sz="0" w:space="0" w:color="auto"/>
                <w:right w:val="none" w:sz="0" w:space="0" w:color="auto"/>
              </w:divBdr>
            </w:div>
            <w:div w:id="66193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353755">
      <w:bodyDiv w:val="1"/>
      <w:marLeft w:val="0"/>
      <w:marRight w:val="0"/>
      <w:marTop w:val="0"/>
      <w:marBottom w:val="0"/>
      <w:divBdr>
        <w:top w:val="none" w:sz="0" w:space="0" w:color="auto"/>
        <w:left w:val="none" w:sz="0" w:space="0" w:color="auto"/>
        <w:bottom w:val="none" w:sz="0" w:space="0" w:color="auto"/>
        <w:right w:val="none" w:sz="0" w:space="0" w:color="auto"/>
      </w:divBdr>
      <w:divsChild>
        <w:div w:id="477772304">
          <w:marLeft w:val="0"/>
          <w:marRight w:val="0"/>
          <w:marTop w:val="0"/>
          <w:marBottom w:val="0"/>
          <w:divBdr>
            <w:top w:val="none" w:sz="0" w:space="0" w:color="auto"/>
            <w:left w:val="none" w:sz="0" w:space="0" w:color="auto"/>
            <w:bottom w:val="none" w:sz="0" w:space="0" w:color="auto"/>
            <w:right w:val="none" w:sz="0" w:space="0" w:color="auto"/>
          </w:divBdr>
        </w:div>
        <w:div w:id="1465270516">
          <w:marLeft w:val="0"/>
          <w:marRight w:val="0"/>
          <w:marTop w:val="150"/>
          <w:marBottom w:val="0"/>
          <w:divBdr>
            <w:top w:val="none" w:sz="0" w:space="0" w:color="auto"/>
            <w:left w:val="none" w:sz="0" w:space="0" w:color="auto"/>
            <w:bottom w:val="none" w:sz="0" w:space="0" w:color="auto"/>
            <w:right w:val="none" w:sz="0" w:space="0" w:color="auto"/>
          </w:divBdr>
          <w:divsChild>
            <w:div w:id="940724144">
              <w:marLeft w:val="1155"/>
              <w:marRight w:val="0"/>
              <w:marTop w:val="0"/>
              <w:marBottom w:val="0"/>
              <w:divBdr>
                <w:top w:val="none" w:sz="0" w:space="0" w:color="auto"/>
                <w:left w:val="none" w:sz="0" w:space="0" w:color="auto"/>
                <w:bottom w:val="none" w:sz="0" w:space="0" w:color="auto"/>
                <w:right w:val="none" w:sz="0" w:space="0" w:color="auto"/>
              </w:divBdr>
            </w:div>
            <w:div w:id="1129713128">
              <w:marLeft w:val="1155"/>
              <w:marRight w:val="0"/>
              <w:marTop w:val="0"/>
              <w:marBottom w:val="0"/>
              <w:divBdr>
                <w:top w:val="none" w:sz="0" w:space="0" w:color="auto"/>
                <w:left w:val="none" w:sz="0" w:space="0" w:color="auto"/>
                <w:bottom w:val="none" w:sz="0" w:space="0" w:color="auto"/>
                <w:right w:val="none" w:sz="0" w:space="0" w:color="auto"/>
              </w:divBdr>
            </w:div>
            <w:div w:id="87385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479009">
      <w:bodyDiv w:val="1"/>
      <w:marLeft w:val="0"/>
      <w:marRight w:val="0"/>
      <w:marTop w:val="0"/>
      <w:marBottom w:val="0"/>
      <w:divBdr>
        <w:top w:val="none" w:sz="0" w:space="0" w:color="auto"/>
        <w:left w:val="none" w:sz="0" w:space="0" w:color="auto"/>
        <w:bottom w:val="none" w:sz="0" w:space="0" w:color="auto"/>
        <w:right w:val="none" w:sz="0" w:space="0" w:color="auto"/>
      </w:divBdr>
      <w:divsChild>
        <w:div w:id="1328823714">
          <w:marLeft w:val="0"/>
          <w:marRight w:val="0"/>
          <w:marTop w:val="0"/>
          <w:marBottom w:val="0"/>
          <w:divBdr>
            <w:top w:val="none" w:sz="0" w:space="0" w:color="auto"/>
            <w:left w:val="none" w:sz="0" w:space="0" w:color="auto"/>
            <w:bottom w:val="none" w:sz="0" w:space="0" w:color="auto"/>
            <w:right w:val="none" w:sz="0" w:space="0" w:color="auto"/>
          </w:divBdr>
        </w:div>
        <w:div w:id="535697165">
          <w:marLeft w:val="0"/>
          <w:marRight w:val="0"/>
          <w:marTop w:val="150"/>
          <w:marBottom w:val="0"/>
          <w:divBdr>
            <w:top w:val="none" w:sz="0" w:space="0" w:color="auto"/>
            <w:left w:val="none" w:sz="0" w:space="0" w:color="auto"/>
            <w:bottom w:val="none" w:sz="0" w:space="0" w:color="auto"/>
            <w:right w:val="none" w:sz="0" w:space="0" w:color="auto"/>
          </w:divBdr>
          <w:divsChild>
            <w:div w:id="206727027">
              <w:marLeft w:val="1155"/>
              <w:marRight w:val="0"/>
              <w:marTop w:val="0"/>
              <w:marBottom w:val="0"/>
              <w:divBdr>
                <w:top w:val="none" w:sz="0" w:space="0" w:color="auto"/>
                <w:left w:val="none" w:sz="0" w:space="0" w:color="auto"/>
                <w:bottom w:val="none" w:sz="0" w:space="0" w:color="auto"/>
                <w:right w:val="none" w:sz="0" w:space="0" w:color="auto"/>
              </w:divBdr>
            </w:div>
            <w:div w:id="1483156743">
              <w:marLeft w:val="1155"/>
              <w:marRight w:val="0"/>
              <w:marTop w:val="0"/>
              <w:marBottom w:val="0"/>
              <w:divBdr>
                <w:top w:val="none" w:sz="0" w:space="0" w:color="auto"/>
                <w:left w:val="none" w:sz="0" w:space="0" w:color="auto"/>
                <w:bottom w:val="none" w:sz="0" w:space="0" w:color="auto"/>
                <w:right w:val="none" w:sz="0" w:space="0" w:color="auto"/>
              </w:divBdr>
            </w:div>
            <w:div w:id="39674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22169">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5624">
      <w:bodyDiv w:val="1"/>
      <w:marLeft w:val="0"/>
      <w:marRight w:val="0"/>
      <w:marTop w:val="0"/>
      <w:marBottom w:val="0"/>
      <w:divBdr>
        <w:top w:val="none" w:sz="0" w:space="0" w:color="auto"/>
        <w:left w:val="none" w:sz="0" w:space="0" w:color="auto"/>
        <w:bottom w:val="none" w:sz="0" w:space="0" w:color="auto"/>
        <w:right w:val="none" w:sz="0" w:space="0" w:color="auto"/>
      </w:divBdr>
      <w:divsChild>
        <w:div w:id="312023846">
          <w:marLeft w:val="0"/>
          <w:marRight w:val="0"/>
          <w:marTop w:val="0"/>
          <w:marBottom w:val="0"/>
          <w:divBdr>
            <w:top w:val="none" w:sz="0" w:space="0" w:color="auto"/>
            <w:left w:val="none" w:sz="0" w:space="0" w:color="auto"/>
            <w:bottom w:val="none" w:sz="0" w:space="0" w:color="auto"/>
            <w:right w:val="none" w:sz="0" w:space="0" w:color="auto"/>
          </w:divBdr>
        </w:div>
        <w:div w:id="902570966">
          <w:marLeft w:val="0"/>
          <w:marRight w:val="0"/>
          <w:marTop w:val="150"/>
          <w:marBottom w:val="0"/>
          <w:divBdr>
            <w:top w:val="none" w:sz="0" w:space="0" w:color="auto"/>
            <w:left w:val="none" w:sz="0" w:space="0" w:color="auto"/>
            <w:bottom w:val="none" w:sz="0" w:space="0" w:color="auto"/>
            <w:right w:val="none" w:sz="0" w:space="0" w:color="auto"/>
          </w:divBdr>
          <w:divsChild>
            <w:div w:id="1179083960">
              <w:marLeft w:val="1155"/>
              <w:marRight w:val="0"/>
              <w:marTop w:val="0"/>
              <w:marBottom w:val="0"/>
              <w:divBdr>
                <w:top w:val="none" w:sz="0" w:space="0" w:color="auto"/>
                <w:left w:val="none" w:sz="0" w:space="0" w:color="auto"/>
                <w:bottom w:val="none" w:sz="0" w:space="0" w:color="auto"/>
                <w:right w:val="none" w:sz="0" w:space="0" w:color="auto"/>
              </w:divBdr>
            </w:div>
            <w:div w:id="51586243">
              <w:marLeft w:val="1155"/>
              <w:marRight w:val="0"/>
              <w:marTop w:val="0"/>
              <w:marBottom w:val="0"/>
              <w:divBdr>
                <w:top w:val="none" w:sz="0" w:space="0" w:color="auto"/>
                <w:left w:val="none" w:sz="0" w:space="0" w:color="auto"/>
                <w:bottom w:val="none" w:sz="0" w:space="0" w:color="auto"/>
                <w:right w:val="none" w:sz="0" w:space="0" w:color="auto"/>
              </w:divBdr>
            </w:div>
            <w:div w:id="1470170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789975">
      <w:bodyDiv w:val="1"/>
      <w:marLeft w:val="0"/>
      <w:marRight w:val="0"/>
      <w:marTop w:val="0"/>
      <w:marBottom w:val="0"/>
      <w:divBdr>
        <w:top w:val="none" w:sz="0" w:space="0" w:color="auto"/>
        <w:left w:val="none" w:sz="0" w:space="0" w:color="auto"/>
        <w:bottom w:val="none" w:sz="0" w:space="0" w:color="auto"/>
        <w:right w:val="none" w:sz="0" w:space="0" w:color="auto"/>
      </w:divBdr>
      <w:divsChild>
        <w:div w:id="250235353">
          <w:marLeft w:val="0"/>
          <w:marRight w:val="0"/>
          <w:marTop w:val="0"/>
          <w:marBottom w:val="0"/>
          <w:divBdr>
            <w:top w:val="none" w:sz="0" w:space="0" w:color="auto"/>
            <w:left w:val="none" w:sz="0" w:space="0" w:color="auto"/>
            <w:bottom w:val="none" w:sz="0" w:space="0" w:color="auto"/>
            <w:right w:val="none" w:sz="0" w:space="0" w:color="auto"/>
          </w:divBdr>
        </w:div>
        <w:div w:id="933509737">
          <w:marLeft w:val="0"/>
          <w:marRight w:val="0"/>
          <w:marTop w:val="150"/>
          <w:marBottom w:val="0"/>
          <w:divBdr>
            <w:top w:val="none" w:sz="0" w:space="0" w:color="auto"/>
            <w:left w:val="none" w:sz="0" w:space="0" w:color="auto"/>
            <w:bottom w:val="none" w:sz="0" w:space="0" w:color="auto"/>
            <w:right w:val="none" w:sz="0" w:space="0" w:color="auto"/>
          </w:divBdr>
          <w:divsChild>
            <w:div w:id="1983464546">
              <w:marLeft w:val="1155"/>
              <w:marRight w:val="0"/>
              <w:marTop w:val="0"/>
              <w:marBottom w:val="0"/>
              <w:divBdr>
                <w:top w:val="none" w:sz="0" w:space="0" w:color="auto"/>
                <w:left w:val="none" w:sz="0" w:space="0" w:color="auto"/>
                <w:bottom w:val="none" w:sz="0" w:space="0" w:color="auto"/>
                <w:right w:val="none" w:sz="0" w:space="0" w:color="auto"/>
              </w:divBdr>
            </w:div>
            <w:div w:id="1961568427">
              <w:marLeft w:val="1155"/>
              <w:marRight w:val="0"/>
              <w:marTop w:val="0"/>
              <w:marBottom w:val="0"/>
              <w:divBdr>
                <w:top w:val="none" w:sz="0" w:space="0" w:color="auto"/>
                <w:left w:val="none" w:sz="0" w:space="0" w:color="auto"/>
                <w:bottom w:val="none" w:sz="0" w:space="0" w:color="auto"/>
                <w:right w:val="none" w:sz="0" w:space="0" w:color="auto"/>
              </w:divBdr>
            </w:div>
            <w:div w:id="826165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099784">
      <w:bodyDiv w:val="1"/>
      <w:marLeft w:val="0"/>
      <w:marRight w:val="0"/>
      <w:marTop w:val="0"/>
      <w:marBottom w:val="0"/>
      <w:divBdr>
        <w:top w:val="none" w:sz="0" w:space="0" w:color="auto"/>
        <w:left w:val="none" w:sz="0" w:space="0" w:color="auto"/>
        <w:bottom w:val="none" w:sz="0" w:space="0" w:color="auto"/>
        <w:right w:val="none" w:sz="0" w:space="0" w:color="auto"/>
      </w:divBdr>
      <w:divsChild>
        <w:div w:id="598370742">
          <w:marLeft w:val="0"/>
          <w:marRight w:val="0"/>
          <w:marTop w:val="0"/>
          <w:marBottom w:val="0"/>
          <w:divBdr>
            <w:top w:val="none" w:sz="0" w:space="0" w:color="auto"/>
            <w:left w:val="none" w:sz="0" w:space="0" w:color="auto"/>
            <w:bottom w:val="none" w:sz="0" w:space="0" w:color="auto"/>
            <w:right w:val="none" w:sz="0" w:space="0" w:color="auto"/>
          </w:divBdr>
        </w:div>
        <w:div w:id="56830064">
          <w:marLeft w:val="0"/>
          <w:marRight w:val="0"/>
          <w:marTop w:val="150"/>
          <w:marBottom w:val="0"/>
          <w:divBdr>
            <w:top w:val="none" w:sz="0" w:space="0" w:color="auto"/>
            <w:left w:val="none" w:sz="0" w:space="0" w:color="auto"/>
            <w:bottom w:val="none" w:sz="0" w:space="0" w:color="auto"/>
            <w:right w:val="none" w:sz="0" w:space="0" w:color="auto"/>
          </w:divBdr>
          <w:divsChild>
            <w:div w:id="359168282">
              <w:marLeft w:val="1155"/>
              <w:marRight w:val="0"/>
              <w:marTop w:val="0"/>
              <w:marBottom w:val="0"/>
              <w:divBdr>
                <w:top w:val="none" w:sz="0" w:space="0" w:color="auto"/>
                <w:left w:val="none" w:sz="0" w:space="0" w:color="auto"/>
                <w:bottom w:val="none" w:sz="0" w:space="0" w:color="auto"/>
                <w:right w:val="none" w:sz="0" w:space="0" w:color="auto"/>
              </w:divBdr>
            </w:div>
            <w:div w:id="401952478">
              <w:marLeft w:val="1155"/>
              <w:marRight w:val="0"/>
              <w:marTop w:val="0"/>
              <w:marBottom w:val="0"/>
              <w:divBdr>
                <w:top w:val="none" w:sz="0" w:space="0" w:color="auto"/>
                <w:left w:val="none" w:sz="0" w:space="0" w:color="auto"/>
                <w:bottom w:val="none" w:sz="0" w:space="0" w:color="auto"/>
                <w:right w:val="none" w:sz="0" w:space="0" w:color="auto"/>
              </w:divBdr>
            </w:div>
            <w:div w:id="1052730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58305">
      <w:bodyDiv w:val="1"/>
      <w:marLeft w:val="0"/>
      <w:marRight w:val="0"/>
      <w:marTop w:val="0"/>
      <w:marBottom w:val="0"/>
      <w:divBdr>
        <w:top w:val="none" w:sz="0" w:space="0" w:color="auto"/>
        <w:left w:val="none" w:sz="0" w:space="0" w:color="auto"/>
        <w:bottom w:val="none" w:sz="0" w:space="0" w:color="auto"/>
        <w:right w:val="none" w:sz="0" w:space="0" w:color="auto"/>
      </w:divBdr>
      <w:divsChild>
        <w:div w:id="1821338049">
          <w:marLeft w:val="0"/>
          <w:marRight w:val="0"/>
          <w:marTop w:val="0"/>
          <w:marBottom w:val="0"/>
          <w:divBdr>
            <w:top w:val="none" w:sz="0" w:space="0" w:color="auto"/>
            <w:left w:val="none" w:sz="0" w:space="0" w:color="auto"/>
            <w:bottom w:val="none" w:sz="0" w:space="0" w:color="auto"/>
            <w:right w:val="none" w:sz="0" w:space="0" w:color="auto"/>
          </w:divBdr>
        </w:div>
        <w:div w:id="945232263">
          <w:marLeft w:val="0"/>
          <w:marRight w:val="0"/>
          <w:marTop w:val="150"/>
          <w:marBottom w:val="0"/>
          <w:divBdr>
            <w:top w:val="none" w:sz="0" w:space="0" w:color="auto"/>
            <w:left w:val="none" w:sz="0" w:space="0" w:color="auto"/>
            <w:bottom w:val="none" w:sz="0" w:space="0" w:color="auto"/>
            <w:right w:val="none" w:sz="0" w:space="0" w:color="auto"/>
          </w:divBdr>
          <w:divsChild>
            <w:div w:id="1699116404">
              <w:marLeft w:val="1155"/>
              <w:marRight w:val="0"/>
              <w:marTop w:val="0"/>
              <w:marBottom w:val="0"/>
              <w:divBdr>
                <w:top w:val="none" w:sz="0" w:space="0" w:color="auto"/>
                <w:left w:val="none" w:sz="0" w:space="0" w:color="auto"/>
                <w:bottom w:val="none" w:sz="0" w:space="0" w:color="auto"/>
                <w:right w:val="none" w:sz="0" w:space="0" w:color="auto"/>
              </w:divBdr>
            </w:div>
            <w:div w:id="392243338">
              <w:marLeft w:val="1155"/>
              <w:marRight w:val="0"/>
              <w:marTop w:val="0"/>
              <w:marBottom w:val="0"/>
              <w:divBdr>
                <w:top w:val="none" w:sz="0" w:space="0" w:color="auto"/>
                <w:left w:val="none" w:sz="0" w:space="0" w:color="auto"/>
                <w:bottom w:val="none" w:sz="0" w:space="0" w:color="auto"/>
                <w:right w:val="none" w:sz="0" w:space="0" w:color="auto"/>
              </w:divBdr>
            </w:div>
            <w:div w:id="1226529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1976614">
      <w:bodyDiv w:val="1"/>
      <w:marLeft w:val="0"/>
      <w:marRight w:val="0"/>
      <w:marTop w:val="0"/>
      <w:marBottom w:val="0"/>
      <w:divBdr>
        <w:top w:val="none" w:sz="0" w:space="0" w:color="auto"/>
        <w:left w:val="none" w:sz="0" w:space="0" w:color="auto"/>
        <w:bottom w:val="none" w:sz="0" w:space="0" w:color="auto"/>
        <w:right w:val="none" w:sz="0" w:space="0" w:color="auto"/>
      </w:divBdr>
      <w:divsChild>
        <w:div w:id="304817989">
          <w:marLeft w:val="0"/>
          <w:marRight w:val="0"/>
          <w:marTop w:val="0"/>
          <w:marBottom w:val="0"/>
          <w:divBdr>
            <w:top w:val="none" w:sz="0" w:space="0" w:color="auto"/>
            <w:left w:val="none" w:sz="0" w:space="0" w:color="auto"/>
            <w:bottom w:val="none" w:sz="0" w:space="0" w:color="auto"/>
            <w:right w:val="none" w:sz="0" w:space="0" w:color="auto"/>
          </w:divBdr>
        </w:div>
        <w:div w:id="403378550">
          <w:marLeft w:val="0"/>
          <w:marRight w:val="0"/>
          <w:marTop w:val="150"/>
          <w:marBottom w:val="0"/>
          <w:divBdr>
            <w:top w:val="none" w:sz="0" w:space="0" w:color="auto"/>
            <w:left w:val="none" w:sz="0" w:space="0" w:color="auto"/>
            <w:bottom w:val="none" w:sz="0" w:space="0" w:color="auto"/>
            <w:right w:val="none" w:sz="0" w:space="0" w:color="auto"/>
          </w:divBdr>
          <w:divsChild>
            <w:div w:id="1379161032">
              <w:marLeft w:val="1155"/>
              <w:marRight w:val="0"/>
              <w:marTop w:val="0"/>
              <w:marBottom w:val="0"/>
              <w:divBdr>
                <w:top w:val="none" w:sz="0" w:space="0" w:color="auto"/>
                <w:left w:val="none" w:sz="0" w:space="0" w:color="auto"/>
                <w:bottom w:val="none" w:sz="0" w:space="0" w:color="auto"/>
                <w:right w:val="none" w:sz="0" w:space="0" w:color="auto"/>
              </w:divBdr>
            </w:div>
            <w:div w:id="975599375">
              <w:marLeft w:val="1155"/>
              <w:marRight w:val="0"/>
              <w:marTop w:val="0"/>
              <w:marBottom w:val="0"/>
              <w:divBdr>
                <w:top w:val="none" w:sz="0" w:space="0" w:color="auto"/>
                <w:left w:val="none" w:sz="0" w:space="0" w:color="auto"/>
                <w:bottom w:val="none" w:sz="0" w:space="0" w:color="auto"/>
                <w:right w:val="none" w:sz="0" w:space="0" w:color="auto"/>
              </w:divBdr>
            </w:div>
            <w:div w:id="338974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167734">
      <w:bodyDiv w:val="1"/>
      <w:marLeft w:val="0"/>
      <w:marRight w:val="0"/>
      <w:marTop w:val="0"/>
      <w:marBottom w:val="0"/>
      <w:divBdr>
        <w:top w:val="none" w:sz="0" w:space="0" w:color="auto"/>
        <w:left w:val="none" w:sz="0" w:space="0" w:color="auto"/>
        <w:bottom w:val="none" w:sz="0" w:space="0" w:color="auto"/>
        <w:right w:val="none" w:sz="0" w:space="0" w:color="auto"/>
      </w:divBdr>
      <w:divsChild>
        <w:div w:id="738483958">
          <w:marLeft w:val="0"/>
          <w:marRight w:val="0"/>
          <w:marTop w:val="0"/>
          <w:marBottom w:val="0"/>
          <w:divBdr>
            <w:top w:val="none" w:sz="0" w:space="0" w:color="auto"/>
            <w:left w:val="none" w:sz="0" w:space="0" w:color="auto"/>
            <w:bottom w:val="none" w:sz="0" w:space="0" w:color="auto"/>
            <w:right w:val="none" w:sz="0" w:space="0" w:color="auto"/>
          </w:divBdr>
        </w:div>
        <w:div w:id="529490310">
          <w:marLeft w:val="0"/>
          <w:marRight w:val="0"/>
          <w:marTop w:val="150"/>
          <w:marBottom w:val="0"/>
          <w:divBdr>
            <w:top w:val="none" w:sz="0" w:space="0" w:color="auto"/>
            <w:left w:val="none" w:sz="0" w:space="0" w:color="auto"/>
            <w:bottom w:val="none" w:sz="0" w:space="0" w:color="auto"/>
            <w:right w:val="none" w:sz="0" w:space="0" w:color="auto"/>
          </w:divBdr>
          <w:divsChild>
            <w:div w:id="1423259691">
              <w:marLeft w:val="1155"/>
              <w:marRight w:val="0"/>
              <w:marTop w:val="0"/>
              <w:marBottom w:val="0"/>
              <w:divBdr>
                <w:top w:val="none" w:sz="0" w:space="0" w:color="auto"/>
                <w:left w:val="none" w:sz="0" w:space="0" w:color="auto"/>
                <w:bottom w:val="none" w:sz="0" w:space="0" w:color="auto"/>
                <w:right w:val="none" w:sz="0" w:space="0" w:color="auto"/>
              </w:divBdr>
            </w:div>
            <w:div w:id="1579901366">
              <w:marLeft w:val="1155"/>
              <w:marRight w:val="0"/>
              <w:marTop w:val="0"/>
              <w:marBottom w:val="0"/>
              <w:divBdr>
                <w:top w:val="none" w:sz="0" w:space="0" w:color="auto"/>
                <w:left w:val="none" w:sz="0" w:space="0" w:color="auto"/>
                <w:bottom w:val="none" w:sz="0" w:space="0" w:color="auto"/>
                <w:right w:val="none" w:sz="0" w:space="0" w:color="auto"/>
              </w:divBdr>
            </w:div>
            <w:div w:id="44416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487989">
      <w:bodyDiv w:val="1"/>
      <w:marLeft w:val="0"/>
      <w:marRight w:val="0"/>
      <w:marTop w:val="0"/>
      <w:marBottom w:val="0"/>
      <w:divBdr>
        <w:top w:val="none" w:sz="0" w:space="0" w:color="auto"/>
        <w:left w:val="none" w:sz="0" w:space="0" w:color="auto"/>
        <w:bottom w:val="none" w:sz="0" w:space="0" w:color="auto"/>
        <w:right w:val="none" w:sz="0" w:space="0" w:color="auto"/>
      </w:divBdr>
      <w:divsChild>
        <w:div w:id="2034912245">
          <w:marLeft w:val="0"/>
          <w:marRight w:val="0"/>
          <w:marTop w:val="0"/>
          <w:marBottom w:val="0"/>
          <w:divBdr>
            <w:top w:val="none" w:sz="0" w:space="0" w:color="auto"/>
            <w:left w:val="none" w:sz="0" w:space="0" w:color="auto"/>
            <w:bottom w:val="none" w:sz="0" w:space="0" w:color="auto"/>
            <w:right w:val="none" w:sz="0" w:space="0" w:color="auto"/>
          </w:divBdr>
        </w:div>
        <w:div w:id="2059546597">
          <w:marLeft w:val="0"/>
          <w:marRight w:val="0"/>
          <w:marTop w:val="150"/>
          <w:marBottom w:val="0"/>
          <w:divBdr>
            <w:top w:val="none" w:sz="0" w:space="0" w:color="auto"/>
            <w:left w:val="none" w:sz="0" w:space="0" w:color="auto"/>
            <w:bottom w:val="none" w:sz="0" w:space="0" w:color="auto"/>
            <w:right w:val="none" w:sz="0" w:space="0" w:color="auto"/>
          </w:divBdr>
          <w:divsChild>
            <w:div w:id="587353196">
              <w:marLeft w:val="1155"/>
              <w:marRight w:val="0"/>
              <w:marTop w:val="0"/>
              <w:marBottom w:val="0"/>
              <w:divBdr>
                <w:top w:val="none" w:sz="0" w:space="0" w:color="auto"/>
                <w:left w:val="none" w:sz="0" w:space="0" w:color="auto"/>
                <w:bottom w:val="none" w:sz="0" w:space="0" w:color="auto"/>
                <w:right w:val="none" w:sz="0" w:space="0" w:color="auto"/>
              </w:divBdr>
            </w:div>
            <w:div w:id="1798989069">
              <w:marLeft w:val="1155"/>
              <w:marRight w:val="0"/>
              <w:marTop w:val="0"/>
              <w:marBottom w:val="0"/>
              <w:divBdr>
                <w:top w:val="none" w:sz="0" w:space="0" w:color="auto"/>
                <w:left w:val="none" w:sz="0" w:space="0" w:color="auto"/>
                <w:bottom w:val="none" w:sz="0" w:space="0" w:color="auto"/>
                <w:right w:val="none" w:sz="0" w:space="0" w:color="auto"/>
              </w:divBdr>
            </w:div>
            <w:div w:id="1131943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2869601">
      <w:bodyDiv w:val="1"/>
      <w:marLeft w:val="0"/>
      <w:marRight w:val="0"/>
      <w:marTop w:val="0"/>
      <w:marBottom w:val="0"/>
      <w:divBdr>
        <w:top w:val="none" w:sz="0" w:space="0" w:color="auto"/>
        <w:left w:val="none" w:sz="0" w:space="0" w:color="auto"/>
        <w:bottom w:val="none" w:sz="0" w:space="0" w:color="auto"/>
        <w:right w:val="none" w:sz="0" w:space="0" w:color="auto"/>
      </w:divBdr>
      <w:divsChild>
        <w:div w:id="590045604">
          <w:marLeft w:val="0"/>
          <w:marRight w:val="0"/>
          <w:marTop w:val="0"/>
          <w:marBottom w:val="0"/>
          <w:divBdr>
            <w:top w:val="none" w:sz="0" w:space="0" w:color="auto"/>
            <w:left w:val="none" w:sz="0" w:space="0" w:color="auto"/>
            <w:bottom w:val="none" w:sz="0" w:space="0" w:color="auto"/>
            <w:right w:val="none" w:sz="0" w:space="0" w:color="auto"/>
          </w:divBdr>
        </w:div>
        <w:div w:id="1017192603">
          <w:marLeft w:val="0"/>
          <w:marRight w:val="0"/>
          <w:marTop w:val="150"/>
          <w:marBottom w:val="0"/>
          <w:divBdr>
            <w:top w:val="none" w:sz="0" w:space="0" w:color="auto"/>
            <w:left w:val="none" w:sz="0" w:space="0" w:color="auto"/>
            <w:bottom w:val="none" w:sz="0" w:space="0" w:color="auto"/>
            <w:right w:val="none" w:sz="0" w:space="0" w:color="auto"/>
          </w:divBdr>
          <w:divsChild>
            <w:div w:id="2140489106">
              <w:marLeft w:val="1155"/>
              <w:marRight w:val="0"/>
              <w:marTop w:val="0"/>
              <w:marBottom w:val="0"/>
              <w:divBdr>
                <w:top w:val="none" w:sz="0" w:space="0" w:color="auto"/>
                <w:left w:val="none" w:sz="0" w:space="0" w:color="auto"/>
                <w:bottom w:val="none" w:sz="0" w:space="0" w:color="auto"/>
                <w:right w:val="none" w:sz="0" w:space="0" w:color="auto"/>
              </w:divBdr>
            </w:div>
            <w:div w:id="325714354">
              <w:marLeft w:val="1155"/>
              <w:marRight w:val="0"/>
              <w:marTop w:val="0"/>
              <w:marBottom w:val="0"/>
              <w:divBdr>
                <w:top w:val="none" w:sz="0" w:space="0" w:color="auto"/>
                <w:left w:val="none" w:sz="0" w:space="0" w:color="auto"/>
                <w:bottom w:val="none" w:sz="0" w:space="0" w:color="auto"/>
                <w:right w:val="none" w:sz="0" w:space="0" w:color="auto"/>
              </w:divBdr>
            </w:div>
            <w:div w:id="23987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406442">
      <w:bodyDiv w:val="1"/>
      <w:marLeft w:val="0"/>
      <w:marRight w:val="0"/>
      <w:marTop w:val="0"/>
      <w:marBottom w:val="0"/>
      <w:divBdr>
        <w:top w:val="none" w:sz="0" w:space="0" w:color="auto"/>
        <w:left w:val="none" w:sz="0" w:space="0" w:color="auto"/>
        <w:bottom w:val="none" w:sz="0" w:space="0" w:color="auto"/>
        <w:right w:val="none" w:sz="0" w:space="0" w:color="auto"/>
      </w:divBdr>
      <w:divsChild>
        <w:div w:id="1220048422">
          <w:marLeft w:val="0"/>
          <w:marRight w:val="0"/>
          <w:marTop w:val="0"/>
          <w:marBottom w:val="0"/>
          <w:divBdr>
            <w:top w:val="none" w:sz="0" w:space="0" w:color="auto"/>
            <w:left w:val="none" w:sz="0" w:space="0" w:color="auto"/>
            <w:bottom w:val="none" w:sz="0" w:space="0" w:color="auto"/>
            <w:right w:val="none" w:sz="0" w:space="0" w:color="auto"/>
          </w:divBdr>
        </w:div>
        <w:div w:id="414521548">
          <w:marLeft w:val="0"/>
          <w:marRight w:val="0"/>
          <w:marTop w:val="150"/>
          <w:marBottom w:val="0"/>
          <w:divBdr>
            <w:top w:val="none" w:sz="0" w:space="0" w:color="auto"/>
            <w:left w:val="none" w:sz="0" w:space="0" w:color="auto"/>
            <w:bottom w:val="none" w:sz="0" w:space="0" w:color="auto"/>
            <w:right w:val="none" w:sz="0" w:space="0" w:color="auto"/>
          </w:divBdr>
          <w:divsChild>
            <w:div w:id="1117988142">
              <w:marLeft w:val="1155"/>
              <w:marRight w:val="0"/>
              <w:marTop w:val="0"/>
              <w:marBottom w:val="0"/>
              <w:divBdr>
                <w:top w:val="none" w:sz="0" w:space="0" w:color="auto"/>
                <w:left w:val="none" w:sz="0" w:space="0" w:color="auto"/>
                <w:bottom w:val="none" w:sz="0" w:space="0" w:color="auto"/>
                <w:right w:val="none" w:sz="0" w:space="0" w:color="auto"/>
              </w:divBdr>
            </w:div>
            <w:div w:id="1575430377">
              <w:marLeft w:val="1155"/>
              <w:marRight w:val="0"/>
              <w:marTop w:val="0"/>
              <w:marBottom w:val="0"/>
              <w:divBdr>
                <w:top w:val="none" w:sz="0" w:space="0" w:color="auto"/>
                <w:left w:val="none" w:sz="0" w:space="0" w:color="auto"/>
                <w:bottom w:val="none" w:sz="0" w:space="0" w:color="auto"/>
                <w:right w:val="none" w:sz="0" w:space="0" w:color="auto"/>
              </w:divBdr>
            </w:div>
            <w:div w:id="288509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523390">
      <w:bodyDiv w:val="1"/>
      <w:marLeft w:val="0"/>
      <w:marRight w:val="0"/>
      <w:marTop w:val="0"/>
      <w:marBottom w:val="0"/>
      <w:divBdr>
        <w:top w:val="none" w:sz="0" w:space="0" w:color="auto"/>
        <w:left w:val="none" w:sz="0" w:space="0" w:color="auto"/>
        <w:bottom w:val="none" w:sz="0" w:space="0" w:color="auto"/>
        <w:right w:val="none" w:sz="0" w:space="0" w:color="auto"/>
      </w:divBdr>
      <w:divsChild>
        <w:div w:id="1239972829">
          <w:marLeft w:val="0"/>
          <w:marRight w:val="0"/>
          <w:marTop w:val="0"/>
          <w:marBottom w:val="0"/>
          <w:divBdr>
            <w:top w:val="none" w:sz="0" w:space="0" w:color="auto"/>
            <w:left w:val="none" w:sz="0" w:space="0" w:color="auto"/>
            <w:bottom w:val="none" w:sz="0" w:space="0" w:color="auto"/>
            <w:right w:val="none" w:sz="0" w:space="0" w:color="auto"/>
          </w:divBdr>
        </w:div>
        <w:div w:id="1764841197">
          <w:marLeft w:val="0"/>
          <w:marRight w:val="0"/>
          <w:marTop w:val="150"/>
          <w:marBottom w:val="0"/>
          <w:divBdr>
            <w:top w:val="none" w:sz="0" w:space="0" w:color="auto"/>
            <w:left w:val="none" w:sz="0" w:space="0" w:color="auto"/>
            <w:bottom w:val="none" w:sz="0" w:space="0" w:color="auto"/>
            <w:right w:val="none" w:sz="0" w:space="0" w:color="auto"/>
          </w:divBdr>
          <w:divsChild>
            <w:div w:id="50469383">
              <w:marLeft w:val="1155"/>
              <w:marRight w:val="0"/>
              <w:marTop w:val="0"/>
              <w:marBottom w:val="0"/>
              <w:divBdr>
                <w:top w:val="none" w:sz="0" w:space="0" w:color="auto"/>
                <w:left w:val="none" w:sz="0" w:space="0" w:color="auto"/>
                <w:bottom w:val="none" w:sz="0" w:space="0" w:color="auto"/>
                <w:right w:val="none" w:sz="0" w:space="0" w:color="auto"/>
              </w:divBdr>
            </w:div>
            <w:div w:id="199317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19123">
      <w:bodyDiv w:val="1"/>
      <w:marLeft w:val="0"/>
      <w:marRight w:val="0"/>
      <w:marTop w:val="0"/>
      <w:marBottom w:val="0"/>
      <w:divBdr>
        <w:top w:val="none" w:sz="0" w:space="0" w:color="auto"/>
        <w:left w:val="none" w:sz="0" w:space="0" w:color="auto"/>
        <w:bottom w:val="none" w:sz="0" w:space="0" w:color="auto"/>
        <w:right w:val="none" w:sz="0" w:space="0" w:color="auto"/>
      </w:divBdr>
      <w:divsChild>
        <w:div w:id="1160849502">
          <w:marLeft w:val="0"/>
          <w:marRight w:val="0"/>
          <w:marTop w:val="0"/>
          <w:marBottom w:val="0"/>
          <w:divBdr>
            <w:top w:val="none" w:sz="0" w:space="0" w:color="auto"/>
            <w:left w:val="none" w:sz="0" w:space="0" w:color="auto"/>
            <w:bottom w:val="none" w:sz="0" w:space="0" w:color="auto"/>
            <w:right w:val="none" w:sz="0" w:space="0" w:color="auto"/>
          </w:divBdr>
        </w:div>
        <w:div w:id="2046056146">
          <w:marLeft w:val="0"/>
          <w:marRight w:val="0"/>
          <w:marTop w:val="150"/>
          <w:marBottom w:val="0"/>
          <w:divBdr>
            <w:top w:val="none" w:sz="0" w:space="0" w:color="auto"/>
            <w:left w:val="none" w:sz="0" w:space="0" w:color="auto"/>
            <w:bottom w:val="none" w:sz="0" w:space="0" w:color="auto"/>
            <w:right w:val="none" w:sz="0" w:space="0" w:color="auto"/>
          </w:divBdr>
          <w:divsChild>
            <w:div w:id="2089418921">
              <w:marLeft w:val="1155"/>
              <w:marRight w:val="0"/>
              <w:marTop w:val="0"/>
              <w:marBottom w:val="0"/>
              <w:divBdr>
                <w:top w:val="none" w:sz="0" w:space="0" w:color="auto"/>
                <w:left w:val="none" w:sz="0" w:space="0" w:color="auto"/>
                <w:bottom w:val="none" w:sz="0" w:space="0" w:color="auto"/>
                <w:right w:val="none" w:sz="0" w:space="0" w:color="auto"/>
              </w:divBdr>
            </w:div>
            <w:div w:id="1652758459">
              <w:marLeft w:val="1155"/>
              <w:marRight w:val="0"/>
              <w:marTop w:val="0"/>
              <w:marBottom w:val="0"/>
              <w:divBdr>
                <w:top w:val="none" w:sz="0" w:space="0" w:color="auto"/>
                <w:left w:val="none" w:sz="0" w:space="0" w:color="auto"/>
                <w:bottom w:val="none" w:sz="0" w:space="0" w:color="auto"/>
                <w:right w:val="none" w:sz="0" w:space="0" w:color="auto"/>
              </w:divBdr>
            </w:div>
            <w:div w:id="182269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27295">
      <w:bodyDiv w:val="1"/>
      <w:marLeft w:val="0"/>
      <w:marRight w:val="0"/>
      <w:marTop w:val="0"/>
      <w:marBottom w:val="0"/>
      <w:divBdr>
        <w:top w:val="none" w:sz="0" w:space="0" w:color="auto"/>
        <w:left w:val="none" w:sz="0" w:space="0" w:color="auto"/>
        <w:bottom w:val="none" w:sz="0" w:space="0" w:color="auto"/>
        <w:right w:val="none" w:sz="0" w:space="0" w:color="auto"/>
      </w:divBdr>
      <w:divsChild>
        <w:div w:id="959384726">
          <w:marLeft w:val="0"/>
          <w:marRight w:val="0"/>
          <w:marTop w:val="0"/>
          <w:marBottom w:val="0"/>
          <w:divBdr>
            <w:top w:val="none" w:sz="0" w:space="0" w:color="auto"/>
            <w:left w:val="none" w:sz="0" w:space="0" w:color="auto"/>
            <w:bottom w:val="none" w:sz="0" w:space="0" w:color="auto"/>
            <w:right w:val="none" w:sz="0" w:space="0" w:color="auto"/>
          </w:divBdr>
        </w:div>
        <w:div w:id="1317566151">
          <w:marLeft w:val="0"/>
          <w:marRight w:val="0"/>
          <w:marTop w:val="150"/>
          <w:marBottom w:val="0"/>
          <w:divBdr>
            <w:top w:val="none" w:sz="0" w:space="0" w:color="auto"/>
            <w:left w:val="none" w:sz="0" w:space="0" w:color="auto"/>
            <w:bottom w:val="none" w:sz="0" w:space="0" w:color="auto"/>
            <w:right w:val="none" w:sz="0" w:space="0" w:color="auto"/>
          </w:divBdr>
          <w:divsChild>
            <w:div w:id="727194679">
              <w:marLeft w:val="1155"/>
              <w:marRight w:val="0"/>
              <w:marTop w:val="0"/>
              <w:marBottom w:val="0"/>
              <w:divBdr>
                <w:top w:val="none" w:sz="0" w:space="0" w:color="auto"/>
                <w:left w:val="none" w:sz="0" w:space="0" w:color="auto"/>
                <w:bottom w:val="none" w:sz="0" w:space="0" w:color="auto"/>
                <w:right w:val="none" w:sz="0" w:space="0" w:color="auto"/>
              </w:divBdr>
            </w:div>
            <w:div w:id="203896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2596">
      <w:bodyDiv w:val="1"/>
      <w:marLeft w:val="0"/>
      <w:marRight w:val="0"/>
      <w:marTop w:val="0"/>
      <w:marBottom w:val="0"/>
      <w:divBdr>
        <w:top w:val="none" w:sz="0" w:space="0" w:color="auto"/>
        <w:left w:val="none" w:sz="0" w:space="0" w:color="auto"/>
        <w:bottom w:val="none" w:sz="0" w:space="0" w:color="auto"/>
        <w:right w:val="none" w:sz="0" w:space="0" w:color="auto"/>
      </w:divBdr>
      <w:divsChild>
        <w:div w:id="1875652345">
          <w:marLeft w:val="0"/>
          <w:marRight w:val="0"/>
          <w:marTop w:val="0"/>
          <w:marBottom w:val="0"/>
          <w:divBdr>
            <w:top w:val="none" w:sz="0" w:space="0" w:color="auto"/>
            <w:left w:val="none" w:sz="0" w:space="0" w:color="auto"/>
            <w:bottom w:val="none" w:sz="0" w:space="0" w:color="auto"/>
            <w:right w:val="none" w:sz="0" w:space="0" w:color="auto"/>
          </w:divBdr>
        </w:div>
        <w:div w:id="1837114059">
          <w:marLeft w:val="0"/>
          <w:marRight w:val="0"/>
          <w:marTop w:val="150"/>
          <w:marBottom w:val="0"/>
          <w:divBdr>
            <w:top w:val="none" w:sz="0" w:space="0" w:color="auto"/>
            <w:left w:val="none" w:sz="0" w:space="0" w:color="auto"/>
            <w:bottom w:val="none" w:sz="0" w:space="0" w:color="auto"/>
            <w:right w:val="none" w:sz="0" w:space="0" w:color="auto"/>
          </w:divBdr>
          <w:divsChild>
            <w:div w:id="360980854">
              <w:marLeft w:val="1155"/>
              <w:marRight w:val="0"/>
              <w:marTop w:val="0"/>
              <w:marBottom w:val="0"/>
              <w:divBdr>
                <w:top w:val="none" w:sz="0" w:space="0" w:color="auto"/>
                <w:left w:val="none" w:sz="0" w:space="0" w:color="auto"/>
                <w:bottom w:val="none" w:sz="0" w:space="0" w:color="auto"/>
                <w:right w:val="none" w:sz="0" w:space="0" w:color="auto"/>
              </w:divBdr>
            </w:div>
            <w:div w:id="1073429161">
              <w:marLeft w:val="1155"/>
              <w:marRight w:val="0"/>
              <w:marTop w:val="0"/>
              <w:marBottom w:val="0"/>
              <w:divBdr>
                <w:top w:val="none" w:sz="0" w:space="0" w:color="auto"/>
                <w:left w:val="none" w:sz="0" w:space="0" w:color="auto"/>
                <w:bottom w:val="none" w:sz="0" w:space="0" w:color="auto"/>
                <w:right w:val="none" w:sz="0" w:space="0" w:color="auto"/>
              </w:divBdr>
            </w:div>
            <w:div w:id="21123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58819">
      <w:bodyDiv w:val="1"/>
      <w:marLeft w:val="0"/>
      <w:marRight w:val="0"/>
      <w:marTop w:val="0"/>
      <w:marBottom w:val="0"/>
      <w:divBdr>
        <w:top w:val="none" w:sz="0" w:space="0" w:color="auto"/>
        <w:left w:val="none" w:sz="0" w:space="0" w:color="auto"/>
        <w:bottom w:val="none" w:sz="0" w:space="0" w:color="auto"/>
        <w:right w:val="none" w:sz="0" w:space="0" w:color="auto"/>
      </w:divBdr>
      <w:divsChild>
        <w:div w:id="1216938526">
          <w:marLeft w:val="0"/>
          <w:marRight w:val="0"/>
          <w:marTop w:val="0"/>
          <w:marBottom w:val="0"/>
          <w:divBdr>
            <w:top w:val="none" w:sz="0" w:space="0" w:color="auto"/>
            <w:left w:val="none" w:sz="0" w:space="0" w:color="auto"/>
            <w:bottom w:val="none" w:sz="0" w:space="0" w:color="auto"/>
            <w:right w:val="none" w:sz="0" w:space="0" w:color="auto"/>
          </w:divBdr>
        </w:div>
        <w:div w:id="414934539">
          <w:marLeft w:val="0"/>
          <w:marRight w:val="0"/>
          <w:marTop w:val="150"/>
          <w:marBottom w:val="0"/>
          <w:divBdr>
            <w:top w:val="none" w:sz="0" w:space="0" w:color="auto"/>
            <w:left w:val="none" w:sz="0" w:space="0" w:color="auto"/>
            <w:bottom w:val="none" w:sz="0" w:space="0" w:color="auto"/>
            <w:right w:val="none" w:sz="0" w:space="0" w:color="auto"/>
          </w:divBdr>
          <w:divsChild>
            <w:div w:id="2025856690">
              <w:marLeft w:val="1155"/>
              <w:marRight w:val="0"/>
              <w:marTop w:val="0"/>
              <w:marBottom w:val="0"/>
              <w:divBdr>
                <w:top w:val="none" w:sz="0" w:space="0" w:color="auto"/>
                <w:left w:val="none" w:sz="0" w:space="0" w:color="auto"/>
                <w:bottom w:val="none" w:sz="0" w:space="0" w:color="auto"/>
                <w:right w:val="none" w:sz="0" w:space="0" w:color="auto"/>
              </w:divBdr>
            </w:div>
            <w:div w:id="311981068">
              <w:marLeft w:val="1155"/>
              <w:marRight w:val="0"/>
              <w:marTop w:val="0"/>
              <w:marBottom w:val="0"/>
              <w:divBdr>
                <w:top w:val="none" w:sz="0" w:space="0" w:color="auto"/>
                <w:left w:val="none" w:sz="0" w:space="0" w:color="auto"/>
                <w:bottom w:val="none" w:sz="0" w:space="0" w:color="auto"/>
                <w:right w:val="none" w:sz="0" w:space="0" w:color="auto"/>
              </w:divBdr>
            </w:div>
            <w:div w:id="576550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148302">
      <w:bodyDiv w:val="1"/>
      <w:marLeft w:val="0"/>
      <w:marRight w:val="0"/>
      <w:marTop w:val="0"/>
      <w:marBottom w:val="0"/>
      <w:divBdr>
        <w:top w:val="none" w:sz="0" w:space="0" w:color="auto"/>
        <w:left w:val="none" w:sz="0" w:space="0" w:color="auto"/>
        <w:bottom w:val="none" w:sz="0" w:space="0" w:color="auto"/>
        <w:right w:val="none" w:sz="0" w:space="0" w:color="auto"/>
      </w:divBdr>
      <w:divsChild>
        <w:div w:id="282272044">
          <w:marLeft w:val="0"/>
          <w:marRight w:val="0"/>
          <w:marTop w:val="0"/>
          <w:marBottom w:val="0"/>
          <w:divBdr>
            <w:top w:val="none" w:sz="0" w:space="0" w:color="auto"/>
            <w:left w:val="none" w:sz="0" w:space="0" w:color="auto"/>
            <w:bottom w:val="none" w:sz="0" w:space="0" w:color="auto"/>
            <w:right w:val="none" w:sz="0" w:space="0" w:color="auto"/>
          </w:divBdr>
        </w:div>
        <w:div w:id="80958152">
          <w:marLeft w:val="0"/>
          <w:marRight w:val="0"/>
          <w:marTop w:val="150"/>
          <w:marBottom w:val="0"/>
          <w:divBdr>
            <w:top w:val="none" w:sz="0" w:space="0" w:color="auto"/>
            <w:left w:val="none" w:sz="0" w:space="0" w:color="auto"/>
            <w:bottom w:val="none" w:sz="0" w:space="0" w:color="auto"/>
            <w:right w:val="none" w:sz="0" w:space="0" w:color="auto"/>
          </w:divBdr>
          <w:divsChild>
            <w:div w:id="726993580">
              <w:marLeft w:val="1155"/>
              <w:marRight w:val="0"/>
              <w:marTop w:val="0"/>
              <w:marBottom w:val="0"/>
              <w:divBdr>
                <w:top w:val="none" w:sz="0" w:space="0" w:color="auto"/>
                <w:left w:val="none" w:sz="0" w:space="0" w:color="auto"/>
                <w:bottom w:val="none" w:sz="0" w:space="0" w:color="auto"/>
                <w:right w:val="none" w:sz="0" w:space="0" w:color="auto"/>
              </w:divBdr>
            </w:div>
            <w:div w:id="1685746680">
              <w:marLeft w:val="1155"/>
              <w:marRight w:val="0"/>
              <w:marTop w:val="0"/>
              <w:marBottom w:val="0"/>
              <w:divBdr>
                <w:top w:val="none" w:sz="0" w:space="0" w:color="auto"/>
                <w:left w:val="none" w:sz="0" w:space="0" w:color="auto"/>
                <w:bottom w:val="none" w:sz="0" w:space="0" w:color="auto"/>
                <w:right w:val="none" w:sz="0" w:space="0" w:color="auto"/>
              </w:divBdr>
            </w:div>
            <w:div w:id="62222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150549">
      <w:bodyDiv w:val="1"/>
      <w:marLeft w:val="0"/>
      <w:marRight w:val="0"/>
      <w:marTop w:val="0"/>
      <w:marBottom w:val="0"/>
      <w:divBdr>
        <w:top w:val="none" w:sz="0" w:space="0" w:color="auto"/>
        <w:left w:val="none" w:sz="0" w:space="0" w:color="auto"/>
        <w:bottom w:val="none" w:sz="0" w:space="0" w:color="auto"/>
        <w:right w:val="none" w:sz="0" w:space="0" w:color="auto"/>
      </w:divBdr>
      <w:divsChild>
        <w:div w:id="1135609158">
          <w:marLeft w:val="0"/>
          <w:marRight w:val="0"/>
          <w:marTop w:val="0"/>
          <w:marBottom w:val="0"/>
          <w:divBdr>
            <w:top w:val="none" w:sz="0" w:space="0" w:color="auto"/>
            <w:left w:val="none" w:sz="0" w:space="0" w:color="auto"/>
            <w:bottom w:val="none" w:sz="0" w:space="0" w:color="auto"/>
            <w:right w:val="none" w:sz="0" w:space="0" w:color="auto"/>
          </w:divBdr>
        </w:div>
        <w:div w:id="763645176">
          <w:marLeft w:val="0"/>
          <w:marRight w:val="0"/>
          <w:marTop w:val="150"/>
          <w:marBottom w:val="0"/>
          <w:divBdr>
            <w:top w:val="none" w:sz="0" w:space="0" w:color="auto"/>
            <w:left w:val="none" w:sz="0" w:space="0" w:color="auto"/>
            <w:bottom w:val="none" w:sz="0" w:space="0" w:color="auto"/>
            <w:right w:val="none" w:sz="0" w:space="0" w:color="auto"/>
          </w:divBdr>
          <w:divsChild>
            <w:div w:id="214126247">
              <w:marLeft w:val="1155"/>
              <w:marRight w:val="0"/>
              <w:marTop w:val="0"/>
              <w:marBottom w:val="0"/>
              <w:divBdr>
                <w:top w:val="none" w:sz="0" w:space="0" w:color="auto"/>
                <w:left w:val="none" w:sz="0" w:space="0" w:color="auto"/>
                <w:bottom w:val="none" w:sz="0" w:space="0" w:color="auto"/>
                <w:right w:val="none" w:sz="0" w:space="0" w:color="auto"/>
              </w:divBdr>
            </w:div>
            <w:div w:id="130951272">
              <w:marLeft w:val="1155"/>
              <w:marRight w:val="0"/>
              <w:marTop w:val="0"/>
              <w:marBottom w:val="0"/>
              <w:divBdr>
                <w:top w:val="none" w:sz="0" w:space="0" w:color="auto"/>
                <w:left w:val="none" w:sz="0" w:space="0" w:color="auto"/>
                <w:bottom w:val="none" w:sz="0" w:space="0" w:color="auto"/>
                <w:right w:val="none" w:sz="0" w:space="0" w:color="auto"/>
              </w:divBdr>
            </w:div>
            <w:div w:id="1108619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262845">
      <w:bodyDiv w:val="1"/>
      <w:marLeft w:val="0"/>
      <w:marRight w:val="0"/>
      <w:marTop w:val="0"/>
      <w:marBottom w:val="0"/>
      <w:divBdr>
        <w:top w:val="none" w:sz="0" w:space="0" w:color="auto"/>
        <w:left w:val="none" w:sz="0" w:space="0" w:color="auto"/>
        <w:bottom w:val="none" w:sz="0" w:space="0" w:color="auto"/>
        <w:right w:val="none" w:sz="0" w:space="0" w:color="auto"/>
      </w:divBdr>
      <w:divsChild>
        <w:div w:id="569579863">
          <w:marLeft w:val="0"/>
          <w:marRight w:val="0"/>
          <w:marTop w:val="0"/>
          <w:marBottom w:val="0"/>
          <w:divBdr>
            <w:top w:val="none" w:sz="0" w:space="0" w:color="auto"/>
            <w:left w:val="none" w:sz="0" w:space="0" w:color="auto"/>
            <w:bottom w:val="none" w:sz="0" w:space="0" w:color="auto"/>
            <w:right w:val="none" w:sz="0" w:space="0" w:color="auto"/>
          </w:divBdr>
        </w:div>
        <w:div w:id="1055005007">
          <w:marLeft w:val="0"/>
          <w:marRight w:val="0"/>
          <w:marTop w:val="150"/>
          <w:marBottom w:val="0"/>
          <w:divBdr>
            <w:top w:val="none" w:sz="0" w:space="0" w:color="auto"/>
            <w:left w:val="none" w:sz="0" w:space="0" w:color="auto"/>
            <w:bottom w:val="none" w:sz="0" w:space="0" w:color="auto"/>
            <w:right w:val="none" w:sz="0" w:space="0" w:color="auto"/>
          </w:divBdr>
          <w:divsChild>
            <w:div w:id="1127821242">
              <w:marLeft w:val="1155"/>
              <w:marRight w:val="0"/>
              <w:marTop w:val="0"/>
              <w:marBottom w:val="0"/>
              <w:divBdr>
                <w:top w:val="none" w:sz="0" w:space="0" w:color="auto"/>
                <w:left w:val="none" w:sz="0" w:space="0" w:color="auto"/>
                <w:bottom w:val="none" w:sz="0" w:space="0" w:color="auto"/>
                <w:right w:val="none" w:sz="0" w:space="0" w:color="auto"/>
              </w:divBdr>
            </w:div>
            <w:div w:id="2076275886">
              <w:marLeft w:val="1155"/>
              <w:marRight w:val="0"/>
              <w:marTop w:val="0"/>
              <w:marBottom w:val="0"/>
              <w:divBdr>
                <w:top w:val="none" w:sz="0" w:space="0" w:color="auto"/>
                <w:left w:val="none" w:sz="0" w:space="0" w:color="auto"/>
                <w:bottom w:val="none" w:sz="0" w:space="0" w:color="auto"/>
                <w:right w:val="none" w:sz="0" w:space="0" w:color="auto"/>
              </w:divBdr>
            </w:div>
            <w:div w:id="146230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87199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305271">
      <w:bodyDiv w:val="1"/>
      <w:marLeft w:val="0"/>
      <w:marRight w:val="0"/>
      <w:marTop w:val="0"/>
      <w:marBottom w:val="0"/>
      <w:divBdr>
        <w:top w:val="none" w:sz="0" w:space="0" w:color="auto"/>
        <w:left w:val="none" w:sz="0" w:space="0" w:color="auto"/>
        <w:bottom w:val="none" w:sz="0" w:space="0" w:color="auto"/>
        <w:right w:val="none" w:sz="0" w:space="0" w:color="auto"/>
      </w:divBdr>
      <w:divsChild>
        <w:div w:id="432437202">
          <w:marLeft w:val="0"/>
          <w:marRight w:val="0"/>
          <w:marTop w:val="0"/>
          <w:marBottom w:val="0"/>
          <w:divBdr>
            <w:top w:val="none" w:sz="0" w:space="0" w:color="auto"/>
            <w:left w:val="none" w:sz="0" w:space="0" w:color="auto"/>
            <w:bottom w:val="none" w:sz="0" w:space="0" w:color="auto"/>
            <w:right w:val="none" w:sz="0" w:space="0" w:color="auto"/>
          </w:divBdr>
        </w:div>
        <w:div w:id="715087174">
          <w:marLeft w:val="0"/>
          <w:marRight w:val="0"/>
          <w:marTop w:val="150"/>
          <w:marBottom w:val="0"/>
          <w:divBdr>
            <w:top w:val="none" w:sz="0" w:space="0" w:color="auto"/>
            <w:left w:val="none" w:sz="0" w:space="0" w:color="auto"/>
            <w:bottom w:val="none" w:sz="0" w:space="0" w:color="auto"/>
            <w:right w:val="none" w:sz="0" w:space="0" w:color="auto"/>
          </w:divBdr>
          <w:divsChild>
            <w:div w:id="843469629">
              <w:marLeft w:val="1155"/>
              <w:marRight w:val="0"/>
              <w:marTop w:val="0"/>
              <w:marBottom w:val="0"/>
              <w:divBdr>
                <w:top w:val="none" w:sz="0" w:space="0" w:color="auto"/>
                <w:left w:val="none" w:sz="0" w:space="0" w:color="auto"/>
                <w:bottom w:val="none" w:sz="0" w:space="0" w:color="auto"/>
                <w:right w:val="none" w:sz="0" w:space="0" w:color="auto"/>
              </w:divBdr>
            </w:div>
            <w:div w:id="1920673089">
              <w:marLeft w:val="1155"/>
              <w:marRight w:val="0"/>
              <w:marTop w:val="0"/>
              <w:marBottom w:val="0"/>
              <w:divBdr>
                <w:top w:val="none" w:sz="0" w:space="0" w:color="auto"/>
                <w:left w:val="none" w:sz="0" w:space="0" w:color="auto"/>
                <w:bottom w:val="none" w:sz="0" w:space="0" w:color="auto"/>
                <w:right w:val="none" w:sz="0" w:space="0" w:color="auto"/>
              </w:divBdr>
            </w:div>
            <w:div w:id="855342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33707">
      <w:bodyDiv w:val="1"/>
      <w:marLeft w:val="0"/>
      <w:marRight w:val="0"/>
      <w:marTop w:val="0"/>
      <w:marBottom w:val="0"/>
      <w:divBdr>
        <w:top w:val="none" w:sz="0" w:space="0" w:color="auto"/>
        <w:left w:val="none" w:sz="0" w:space="0" w:color="auto"/>
        <w:bottom w:val="none" w:sz="0" w:space="0" w:color="auto"/>
        <w:right w:val="none" w:sz="0" w:space="0" w:color="auto"/>
      </w:divBdr>
      <w:divsChild>
        <w:div w:id="1760907156">
          <w:marLeft w:val="0"/>
          <w:marRight w:val="0"/>
          <w:marTop w:val="0"/>
          <w:marBottom w:val="0"/>
          <w:divBdr>
            <w:top w:val="none" w:sz="0" w:space="0" w:color="auto"/>
            <w:left w:val="none" w:sz="0" w:space="0" w:color="auto"/>
            <w:bottom w:val="none" w:sz="0" w:space="0" w:color="auto"/>
            <w:right w:val="none" w:sz="0" w:space="0" w:color="auto"/>
          </w:divBdr>
        </w:div>
        <w:div w:id="925924964">
          <w:marLeft w:val="0"/>
          <w:marRight w:val="0"/>
          <w:marTop w:val="150"/>
          <w:marBottom w:val="0"/>
          <w:divBdr>
            <w:top w:val="none" w:sz="0" w:space="0" w:color="auto"/>
            <w:left w:val="none" w:sz="0" w:space="0" w:color="auto"/>
            <w:bottom w:val="none" w:sz="0" w:space="0" w:color="auto"/>
            <w:right w:val="none" w:sz="0" w:space="0" w:color="auto"/>
          </w:divBdr>
          <w:divsChild>
            <w:div w:id="1584073233">
              <w:marLeft w:val="1155"/>
              <w:marRight w:val="0"/>
              <w:marTop w:val="0"/>
              <w:marBottom w:val="0"/>
              <w:divBdr>
                <w:top w:val="none" w:sz="0" w:space="0" w:color="auto"/>
                <w:left w:val="none" w:sz="0" w:space="0" w:color="auto"/>
                <w:bottom w:val="none" w:sz="0" w:space="0" w:color="auto"/>
                <w:right w:val="none" w:sz="0" w:space="0" w:color="auto"/>
              </w:divBdr>
            </w:div>
            <w:div w:id="760416167">
              <w:marLeft w:val="1155"/>
              <w:marRight w:val="0"/>
              <w:marTop w:val="0"/>
              <w:marBottom w:val="0"/>
              <w:divBdr>
                <w:top w:val="none" w:sz="0" w:space="0" w:color="auto"/>
                <w:left w:val="none" w:sz="0" w:space="0" w:color="auto"/>
                <w:bottom w:val="none" w:sz="0" w:space="0" w:color="auto"/>
                <w:right w:val="none" w:sz="0" w:space="0" w:color="auto"/>
              </w:divBdr>
            </w:div>
            <w:div w:id="46230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275581">
      <w:bodyDiv w:val="1"/>
      <w:marLeft w:val="0"/>
      <w:marRight w:val="0"/>
      <w:marTop w:val="0"/>
      <w:marBottom w:val="0"/>
      <w:divBdr>
        <w:top w:val="none" w:sz="0" w:space="0" w:color="auto"/>
        <w:left w:val="none" w:sz="0" w:space="0" w:color="auto"/>
        <w:bottom w:val="none" w:sz="0" w:space="0" w:color="auto"/>
        <w:right w:val="none" w:sz="0" w:space="0" w:color="auto"/>
      </w:divBdr>
      <w:divsChild>
        <w:div w:id="1800565606">
          <w:marLeft w:val="0"/>
          <w:marRight w:val="0"/>
          <w:marTop w:val="0"/>
          <w:marBottom w:val="0"/>
          <w:divBdr>
            <w:top w:val="none" w:sz="0" w:space="0" w:color="auto"/>
            <w:left w:val="none" w:sz="0" w:space="0" w:color="auto"/>
            <w:bottom w:val="none" w:sz="0" w:space="0" w:color="auto"/>
            <w:right w:val="none" w:sz="0" w:space="0" w:color="auto"/>
          </w:divBdr>
        </w:div>
        <w:div w:id="786435125">
          <w:marLeft w:val="0"/>
          <w:marRight w:val="0"/>
          <w:marTop w:val="150"/>
          <w:marBottom w:val="0"/>
          <w:divBdr>
            <w:top w:val="none" w:sz="0" w:space="0" w:color="auto"/>
            <w:left w:val="none" w:sz="0" w:space="0" w:color="auto"/>
            <w:bottom w:val="none" w:sz="0" w:space="0" w:color="auto"/>
            <w:right w:val="none" w:sz="0" w:space="0" w:color="auto"/>
          </w:divBdr>
          <w:divsChild>
            <w:div w:id="588394466">
              <w:marLeft w:val="1155"/>
              <w:marRight w:val="0"/>
              <w:marTop w:val="0"/>
              <w:marBottom w:val="0"/>
              <w:divBdr>
                <w:top w:val="none" w:sz="0" w:space="0" w:color="auto"/>
                <w:left w:val="none" w:sz="0" w:space="0" w:color="auto"/>
                <w:bottom w:val="none" w:sz="0" w:space="0" w:color="auto"/>
                <w:right w:val="none" w:sz="0" w:space="0" w:color="auto"/>
              </w:divBdr>
            </w:div>
            <w:div w:id="2028019827">
              <w:marLeft w:val="1155"/>
              <w:marRight w:val="0"/>
              <w:marTop w:val="0"/>
              <w:marBottom w:val="0"/>
              <w:divBdr>
                <w:top w:val="none" w:sz="0" w:space="0" w:color="auto"/>
                <w:left w:val="none" w:sz="0" w:space="0" w:color="auto"/>
                <w:bottom w:val="none" w:sz="0" w:space="0" w:color="auto"/>
                <w:right w:val="none" w:sz="0" w:space="0" w:color="auto"/>
              </w:divBdr>
            </w:div>
            <w:div w:id="1677923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02462">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013">
      <w:bodyDiv w:val="1"/>
      <w:marLeft w:val="0"/>
      <w:marRight w:val="0"/>
      <w:marTop w:val="0"/>
      <w:marBottom w:val="0"/>
      <w:divBdr>
        <w:top w:val="none" w:sz="0" w:space="0" w:color="auto"/>
        <w:left w:val="none" w:sz="0" w:space="0" w:color="auto"/>
        <w:bottom w:val="none" w:sz="0" w:space="0" w:color="auto"/>
        <w:right w:val="none" w:sz="0" w:space="0" w:color="auto"/>
      </w:divBdr>
      <w:divsChild>
        <w:div w:id="63720178">
          <w:marLeft w:val="0"/>
          <w:marRight w:val="0"/>
          <w:marTop w:val="0"/>
          <w:marBottom w:val="0"/>
          <w:divBdr>
            <w:top w:val="none" w:sz="0" w:space="0" w:color="auto"/>
            <w:left w:val="none" w:sz="0" w:space="0" w:color="auto"/>
            <w:bottom w:val="none" w:sz="0" w:space="0" w:color="auto"/>
            <w:right w:val="none" w:sz="0" w:space="0" w:color="auto"/>
          </w:divBdr>
        </w:div>
        <w:div w:id="1884711326">
          <w:marLeft w:val="0"/>
          <w:marRight w:val="0"/>
          <w:marTop w:val="150"/>
          <w:marBottom w:val="0"/>
          <w:divBdr>
            <w:top w:val="none" w:sz="0" w:space="0" w:color="auto"/>
            <w:left w:val="none" w:sz="0" w:space="0" w:color="auto"/>
            <w:bottom w:val="none" w:sz="0" w:space="0" w:color="auto"/>
            <w:right w:val="none" w:sz="0" w:space="0" w:color="auto"/>
          </w:divBdr>
          <w:divsChild>
            <w:div w:id="386221018">
              <w:marLeft w:val="1155"/>
              <w:marRight w:val="0"/>
              <w:marTop w:val="0"/>
              <w:marBottom w:val="0"/>
              <w:divBdr>
                <w:top w:val="none" w:sz="0" w:space="0" w:color="auto"/>
                <w:left w:val="none" w:sz="0" w:space="0" w:color="auto"/>
                <w:bottom w:val="none" w:sz="0" w:space="0" w:color="auto"/>
                <w:right w:val="none" w:sz="0" w:space="0" w:color="auto"/>
              </w:divBdr>
            </w:div>
            <w:div w:id="571158897">
              <w:marLeft w:val="1155"/>
              <w:marRight w:val="0"/>
              <w:marTop w:val="0"/>
              <w:marBottom w:val="0"/>
              <w:divBdr>
                <w:top w:val="none" w:sz="0" w:space="0" w:color="auto"/>
                <w:left w:val="none" w:sz="0" w:space="0" w:color="auto"/>
                <w:bottom w:val="none" w:sz="0" w:space="0" w:color="auto"/>
                <w:right w:val="none" w:sz="0" w:space="0" w:color="auto"/>
              </w:divBdr>
            </w:div>
            <w:div w:id="143428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0930216">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1182">
      <w:bodyDiv w:val="1"/>
      <w:marLeft w:val="0"/>
      <w:marRight w:val="0"/>
      <w:marTop w:val="0"/>
      <w:marBottom w:val="0"/>
      <w:divBdr>
        <w:top w:val="none" w:sz="0" w:space="0" w:color="auto"/>
        <w:left w:val="none" w:sz="0" w:space="0" w:color="auto"/>
        <w:bottom w:val="none" w:sz="0" w:space="0" w:color="auto"/>
        <w:right w:val="none" w:sz="0" w:space="0" w:color="auto"/>
      </w:divBdr>
      <w:divsChild>
        <w:div w:id="561335948">
          <w:marLeft w:val="0"/>
          <w:marRight w:val="0"/>
          <w:marTop w:val="0"/>
          <w:marBottom w:val="0"/>
          <w:divBdr>
            <w:top w:val="none" w:sz="0" w:space="0" w:color="auto"/>
            <w:left w:val="none" w:sz="0" w:space="0" w:color="auto"/>
            <w:bottom w:val="none" w:sz="0" w:space="0" w:color="auto"/>
            <w:right w:val="none" w:sz="0" w:space="0" w:color="auto"/>
          </w:divBdr>
        </w:div>
        <w:div w:id="1248995590">
          <w:marLeft w:val="0"/>
          <w:marRight w:val="0"/>
          <w:marTop w:val="150"/>
          <w:marBottom w:val="0"/>
          <w:divBdr>
            <w:top w:val="none" w:sz="0" w:space="0" w:color="auto"/>
            <w:left w:val="none" w:sz="0" w:space="0" w:color="auto"/>
            <w:bottom w:val="none" w:sz="0" w:space="0" w:color="auto"/>
            <w:right w:val="none" w:sz="0" w:space="0" w:color="auto"/>
          </w:divBdr>
          <w:divsChild>
            <w:div w:id="1664117751">
              <w:marLeft w:val="1155"/>
              <w:marRight w:val="0"/>
              <w:marTop w:val="0"/>
              <w:marBottom w:val="0"/>
              <w:divBdr>
                <w:top w:val="none" w:sz="0" w:space="0" w:color="auto"/>
                <w:left w:val="none" w:sz="0" w:space="0" w:color="auto"/>
                <w:bottom w:val="none" w:sz="0" w:space="0" w:color="auto"/>
                <w:right w:val="none" w:sz="0" w:space="0" w:color="auto"/>
              </w:divBdr>
            </w:div>
            <w:div w:id="2022931454">
              <w:marLeft w:val="1155"/>
              <w:marRight w:val="0"/>
              <w:marTop w:val="0"/>
              <w:marBottom w:val="0"/>
              <w:divBdr>
                <w:top w:val="none" w:sz="0" w:space="0" w:color="auto"/>
                <w:left w:val="none" w:sz="0" w:space="0" w:color="auto"/>
                <w:bottom w:val="none" w:sz="0" w:space="0" w:color="auto"/>
                <w:right w:val="none" w:sz="0" w:space="0" w:color="auto"/>
              </w:divBdr>
            </w:div>
            <w:div w:id="162237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586037">
      <w:bodyDiv w:val="1"/>
      <w:marLeft w:val="0"/>
      <w:marRight w:val="0"/>
      <w:marTop w:val="0"/>
      <w:marBottom w:val="0"/>
      <w:divBdr>
        <w:top w:val="none" w:sz="0" w:space="0" w:color="auto"/>
        <w:left w:val="none" w:sz="0" w:space="0" w:color="auto"/>
        <w:bottom w:val="none" w:sz="0" w:space="0" w:color="auto"/>
        <w:right w:val="none" w:sz="0" w:space="0" w:color="auto"/>
      </w:divBdr>
      <w:divsChild>
        <w:div w:id="2056351944">
          <w:marLeft w:val="0"/>
          <w:marRight w:val="0"/>
          <w:marTop w:val="0"/>
          <w:marBottom w:val="0"/>
          <w:divBdr>
            <w:top w:val="none" w:sz="0" w:space="0" w:color="auto"/>
            <w:left w:val="none" w:sz="0" w:space="0" w:color="auto"/>
            <w:bottom w:val="none" w:sz="0" w:space="0" w:color="auto"/>
            <w:right w:val="none" w:sz="0" w:space="0" w:color="auto"/>
          </w:divBdr>
        </w:div>
        <w:div w:id="1265963252">
          <w:marLeft w:val="0"/>
          <w:marRight w:val="0"/>
          <w:marTop w:val="150"/>
          <w:marBottom w:val="0"/>
          <w:divBdr>
            <w:top w:val="none" w:sz="0" w:space="0" w:color="auto"/>
            <w:left w:val="none" w:sz="0" w:space="0" w:color="auto"/>
            <w:bottom w:val="none" w:sz="0" w:space="0" w:color="auto"/>
            <w:right w:val="none" w:sz="0" w:space="0" w:color="auto"/>
          </w:divBdr>
          <w:divsChild>
            <w:div w:id="395400538">
              <w:marLeft w:val="1155"/>
              <w:marRight w:val="0"/>
              <w:marTop w:val="0"/>
              <w:marBottom w:val="0"/>
              <w:divBdr>
                <w:top w:val="none" w:sz="0" w:space="0" w:color="auto"/>
                <w:left w:val="none" w:sz="0" w:space="0" w:color="auto"/>
                <w:bottom w:val="none" w:sz="0" w:space="0" w:color="auto"/>
                <w:right w:val="none" w:sz="0" w:space="0" w:color="auto"/>
              </w:divBdr>
            </w:div>
            <w:div w:id="2090077869">
              <w:marLeft w:val="1155"/>
              <w:marRight w:val="0"/>
              <w:marTop w:val="0"/>
              <w:marBottom w:val="0"/>
              <w:divBdr>
                <w:top w:val="none" w:sz="0" w:space="0" w:color="auto"/>
                <w:left w:val="none" w:sz="0" w:space="0" w:color="auto"/>
                <w:bottom w:val="none" w:sz="0" w:space="0" w:color="auto"/>
                <w:right w:val="none" w:sz="0" w:space="0" w:color="auto"/>
              </w:divBdr>
            </w:div>
            <w:div w:id="13692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730654">
      <w:bodyDiv w:val="1"/>
      <w:marLeft w:val="0"/>
      <w:marRight w:val="0"/>
      <w:marTop w:val="0"/>
      <w:marBottom w:val="0"/>
      <w:divBdr>
        <w:top w:val="none" w:sz="0" w:space="0" w:color="auto"/>
        <w:left w:val="none" w:sz="0" w:space="0" w:color="auto"/>
        <w:bottom w:val="none" w:sz="0" w:space="0" w:color="auto"/>
        <w:right w:val="none" w:sz="0" w:space="0" w:color="auto"/>
      </w:divBdr>
      <w:divsChild>
        <w:div w:id="390202150">
          <w:marLeft w:val="0"/>
          <w:marRight w:val="0"/>
          <w:marTop w:val="0"/>
          <w:marBottom w:val="0"/>
          <w:divBdr>
            <w:top w:val="none" w:sz="0" w:space="0" w:color="auto"/>
            <w:left w:val="none" w:sz="0" w:space="0" w:color="auto"/>
            <w:bottom w:val="none" w:sz="0" w:space="0" w:color="auto"/>
            <w:right w:val="none" w:sz="0" w:space="0" w:color="auto"/>
          </w:divBdr>
        </w:div>
        <w:div w:id="2166998">
          <w:marLeft w:val="0"/>
          <w:marRight w:val="0"/>
          <w:marTop w:val="150"/>
          <w:marBottom w:val="0"/>
          <w:divBdr>
            <w:top w:val="none" w:sz="0" w:space="0" w:color="auto"/>
            <w:left w:val="none" w:sz="0" w:space="0" w:color="auto"/>
            <w:bottom w:val="none" w:sz="0" w:space="0" w:color="auto"/>
            <w:right w:val="none" w:sz="0" w:space="0" w:color="auto"/>
          </w:divBdr>
          <w:divsChild>
            <w:div w:id="702288668">
              <w:marLeft w:val="1155"/>
              <w:marRight w:val="0"/>
              <w:marTop w:val="0"/>
              <w:marBottom w:val="0"/>
              <w:divBdr>
                <w:top w:val="none" w:sz="0" w:space="0" w:color="auto"/>
                <w:left w:val="none" w:sz="0" w:space="0" w:color="auto"/>
                <w:bottom w:val="none" w:sz="0" w:space="0" w:color="auto"/>
                <w:right w:val="none" w:sz="0" w:space="0" w:color="auto"/>
              </w:divBdr>
            </w:div>
            <w:div w:id="448159122">
              <w:marLeft w:val="1155"/>
              <w:marRight w:val="0"/>
              <w:marTop w:val="0"/>
              <w:marBottom w:val="0"/>
              <w:divBdr>
                <w:top w:val="none" w:sz="0" w:space="0" w:color="auto"/>
                <w:left w:val="none" w:sz="0" w:space="0" w:color="auto"/>
                <w:bottom w:val="none" w:sz="0" w:space="0" w:color="auto"/>
                <w:right w:val="none" w:sz="0" w:space="0" w:color="auto"/>
              </w:divBdr>
            </w:div>
            <w:div w:id="131695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852745">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774011">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157095">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58971">
      <w:bodyDiv w:val="1"/>
      <w:marLeft w:val="0"/>
      <w:marRight w:val="0"/>
      <w:marTop w:val="0"/>
      <w:marBottom w:val="0"/>
      <w:divBdr>
        <w:top w:val="none" w:sz="0" w:space="0" w:color="auto"/>
        <w:left w:val="none" w:sz="0" w:space="0" w:color="auto"/>
        <w:bottom w:val="none" w:sz="0" w:space="0" w:color="auto"/>
        <w:right w:val="none" w:sz="0" w:space="0" w:color="auto"/>
      </w:divBdr>
      <w:divsChild>
        <w:div w:id="1070730669">
          <w:marLeft w:val="0"/>
          <w:marRight w:val="0"/>
          <w:marTop w:val="0"/>
          <w:marBottom w:val="0"/>
          <w:divBdr>
            <w:top w:val="none" w:sz="0" w:space="0" w:color="auto"/>
            <w:left w:val="none" w:sz="0" w:space="0" w:color="auto"/>
            <w:bottom w:val="none" w:sz="0" w:space="0" w:color="auto"/>
            <w:right w:val="none" w:sz="0" w:space="0" w:color="auto"/>
          </w:divBdr>
        </w:div>
        <w:div w:id="1386834093">
          <w:marLeft w:val="0"/>
          <w:marRight w:val="0"/>
          <w:marTop w:val="150"/>
          <w:marBottom w:val="0"/>
          <w:divBdr>
            <w:top w:val="none" w:sz="0" w:space="0" w:color="auto"/>
            <w:left w:val="none" w:sz="0" w:space="0" w:color="auto"/>
            <w:bottom w:val="none" w:sz="0" w:space="0" w:color="auto"/>
            <w:right w:val="none" w:sz="0" w:space="0" w:color="auto"/>
          </w:divBdr>
          <w:divsChild>
            <w:div w:id="993723216">
              <w:marLeft w:val="1155"/>
              <w:marRight w:val="0"/>
              <w:marTop w:val="0"/>
              <w:marBottom w:val="0"/>
              <w:divBdr>
                <w:top w:val="none" w:sz="0" w:space="0" w:color="auto"/>
                <w:left w:val="none" w:sz="0" w:space="0" w:color="auto"/>
                <w:bottom w:val="none" w:sz="0" w:space="0" w:color="auto"/>
                <w:right w:val="none" w:sz="0" w:space="0" w:color="auto"/>
              </w:divBdr>
            </w:div>
            <w:div w:id="383605795">
              <w:marLeft w:val="1155"/>
              <w:marRight w:val="0"/>
              <w:marTop w:val="0"/>
              <w:marBottom w:val="0"/>
              <w:divBdr>
                <w:top w:val="none" w:sz="0" w:space="0" w:color="auto"/>
                <w:left w:val="none" w:sz="0" w:space="0" w:color="auto"/>
                <w:bottom w:val="none" w:sz="0" w:space="0" w:color="auto"/>
                <w:right w:val="none" w:sz="0" w:space="0" w:color="auto"/>
              </w:divBdr>
            </w:div>
            <w:div w:id="1451052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473406">
      <w:bodyDiv w:val="1"/>
      <w:marLeft w:val="0"/>
      <w:marRight w:val="0"/>
      <w:marTop w:val="0"/>
      <w:marBottom w:val="0"/>
      <w:divBdr>
        <w:top w:val="none" w:sz="0" w:space="0" w:color="auto"/>
        <w:left w:val="none" w:sz="0" w:space="0" w:color="auto"/>
        <w:bottom w:val="none" w:sz="0" w:space="0" w:color="auto"/>
        <w:right w:val="none" w:sz="0" w:space="0" w:color="auto"/>
      </w:divBdr>
      <w:divsChild>
        <w:div w:id="650064456">
          <w:marLeft w:val="0"/>
          <w:marRight w:val="0"/>
          <w:marTop w:val="0"/>
          <w:marBottom w:val="0"/>
          <w:divBdr>
            <w:top w:val="none" w:sz="0" w:space="0" w:color="auto"/>
            <w:left w:val="none" w:sz="0" w:space="0" w:color="auto"/>
            <w:bottom w:val="none" w:sz="0" w:space="0" w:color="auto"/>
            <w:right w:val="none" w:sz="0" w:space="0" w:color="auto"/>
          </w:divBdr>
        </w:div>
        <w:div w:id="720791138">
          <w:marLeft w:val="0"/>
          <w:marRight w:val="0"/>
          <w:marTop w:val="150"/>
          <w:marBottom w:val="0"/>
          <w:divBdr>
            <w:top w:val="none" w:sz="0" w:space="0" w:color="auto"/>
            <w:left w:val="none" w:sz="0" w:space="0" w:color="auto"/>
            <w:bottom w:val="none" w:sz="0" w:space="0" w:color="auto"/>
            <w:right w:val="none" w:sz="0" w:space="0" w:color="auto"/>
          </w:divBdr>
          <w:divsChild>
            <w:div w:id="1769350601">
              <w:marLeft w:val="1155"/>
              <w:marRight w:val="0"/>
              <w:marTop w:val="0"/>
              <w:marBottom w:val="0"/>
              <w:divBdr>
                <w:top w:val="none" w:sz="0" w:space="0" w:color="auto"/>
                <w:left w:val="none" w:sz="0" w:space="0" w:color="auto"/>
                <w:bottom w:val="none" w:sz="0" w:space="0" w:color="auto"/>
                <w:right w:val="none" w:sz="0" w:space="0" w:color="auto"/>
              </w:divBdr>
            </w:div>
            <w:div w:id="318314178">
              <w:marLeft w:val="1155"/>
              <w:marRight w:val="0"/>
              <w:marTop w:val="0"/>
              <w:marBottom w:val="0"/>
              <w:divBdr>
                <w:top w:val="none" w:sz="0" w:space="0" w:color="auto"/>
                <w:left w:val="none" w:sz="0" w:space="0" w:color="auto"/>
                <w:bottom w:val="none" w:sz="0" w:space="0" w:color="auto"/>
                <w:right w:val="none" w:sz="0" w:space="0" w:color="auto"/>
              </w:divBdr>
            </w:div>
            <w:div w:id="670445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50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5974102">
      <w:bodyDiv w:val="1"/>
      <w:marLeft w:val="0"/>
      <w:marRight w:val="0"/>
      <w:marTop w:val="0"/>
      <w:marBottom w:val="0"/>
      <w:divBdr>
        <w:top w:val="none" w:sz="0" w:space="0" w:color="auto"/>
        <w:left w:val="none" w:sz="0" w:space="0" w:color="auto"/>
        <w:bottom w:val="none" w:sz="0" w:space="0" w:color="auto"/>
        <w:right w:val="none" w:sz="0" w:space="0" w:color="auto"/>
      </w:divBdr>
      <w:divsChild>
        <w:div w:id="574514578">
          <w:marLeft w:val="0"/>
          <w:marRight w:val="0"/>
          <w:marTop w:val="0"/>
          <w:marBottom w:val="0"/>
          <w:divBdr>
            <w:top w:val="none" w:sz="0" w:space="0" w:color="auto"/>
            <w:left w:val="none" w:sz="0" w:space="0" w:color="auto"/>
            <w:bottom w:val="none" w:sz="0" w:space="0" w:color="auto"/>
            <w:right w:val="none" w:sz="0" w:space="0" w:color="auto"/>
          </w:divBdr>
        </w:div>
        <w:div w:id="1424451677">
          <w:marLeft w:val="0"/>
          <w:marRight w:val="0"/>
          <w:marTop w:val="150"/>
          <w:marBottom w:val="0"/>
          <w:divBdr>
            <w:top w:val="none" w:sz="0" w:space="0" w:color="auto"/>
            <w:left w:val="none" w:sz="0" w:space="0" w:color="auto"/>
            <w:bottom w:val="none" w:sz="0" w:space="0" w:color="auto"/>
            <w:right w:val="none" w:sz="0" w:space="0" w:color="auto"/>
          </w:divBdr>
          <w:divsChild>
            <w:div w:id="1979528894">
              <w:marLeft w:val="1155"/>
              <w:marRight w:val="0"/>
              <w:marTop w:val="0"/>
              <w:marBottom w:val="0"/>
              <w:divBdr>
                <w:top w:val="none" w:sz="0" w:space="0" w:color="auto"/>
                <w:left w:val="none" w:sz="0" w:space="0" w:color="auto"/>
                <w:bottom w:val="none" w:sz="0" w:space="0" w:color="auto"/>
                <w:right w:val="none" w:sz="0" w:space="0" w:color="auto"/>
              </w:divBdr>
            </w:div>
            <w:div w:id="767431076">
              <w:marLeft w:val="1155"/>
              <w:marRight w:val="0"/>
              <w:marTop w:val="0"/>
              <w:marBottom w:val="0"/>
              <w:divBdr>
                <w:top w:val="none" w:sz="0" w:space="0" w:color="auto"/>
                <w:left w:val="none" w:sz="0" w:space="0" w:color="auto"/>
                <w:bottom w:val="none" w:sz="0" w:space="0" w:color="auto"/>
                <w:right w:val="none" w:sz="0" w:space="0" w:color="auto"/>
              </w:divBdr>
            </w:div>
            <w:div w:id="1277566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171932">
      <w:bodyDiv w:val="1"/>
      <w:marLeft w:val="0"/>
      <w:marRight w:val="0"/>
      <w:marTop w:val="0"/>
      <w:marBottom w:val="0"/>
      <w:divBdr>
        <w:top w:val="none" w:sz="0" w:space="0" w:color="auto"/>
        <w:left w:val="none" w:sz="0" w:space="0" w:color="auto"/>
        <w:bottom w:val="none" w:sz="0" w:space="0" w:color="auto"/>
        <w:right w:val="none" w:sz="0" w:space="0" w:color="auto"/>
      </w:divBdr>
      <w:divsChild>
        <w:div w:id="1003313117">
          <w:marLeft w:val="0"/>
          <w:marRight w:val="0"/>
          <w:marTop w:val="0"/>
          <w:marBottom w:val="0"/>
          <w:divBdr>
            <w:top w:val="none" w:sz="0" w:space="0" w:color="auto"/>
            <w:left w:val="none" w:sz="0" w:space="0" w:color="auto"/>
            <w:bottom w:val="none" w:sz="0" w:space="0" w:color="auto"/>
            <w:right w:val="none" w:sz="0" w:space="0" w:color="auto"/>
          </w:divBdr>
        </w:div>
        <w:div w:id="365645168">
          <w:marLeft w:val="0"/>
          <w:marRight w:val="0"/>
          <w:marTop w:val="150"/>
          <w:marBottom w:val="0"/>
          <w:divBdr>
            <w:top w:val="none" w:sz="0" w:space="0" w:color="auto"/>
            <w:left w:val="none" w:sz="0" w:space="0" w:color="auto"/>
            <w:bottom w:val="none" w:sz="0" w:space="0" w:color="auto"/>
            <w:right w:val="none" w:sz="0" w:space="0" w:color="auto"/>
          </w:divBdr>
          <w:divsChild>
            <w:div w:id="488710548">
              <w:marLeft w:val="1155"/>
              <w:marRight w:val="0"/>
              <w:marTop w:val="0"/>
              <w:marBottom w:val="0"/>
              <w:divBdr>
                <w:top w:val="none" w:sz="0" w:space="0" w:color="auto"/>
                <w:left w:val="none" w:sz="0" w:space="0" w:color="auto"/>
                <w:bottom w:val="none" w:sz="0" w:space="0" w:color="auto"/>
                <w:right w:val="none" w:sz="0" w:space="0" w:color="auto"/>
              </w:divBdr>
            </w:div>
            <w:div w:id="1268346489">
              <w:marLeft w:val="1155"/>
              <w:marRight w:val="0"/>
              <w:marTop w:val="0"/>
              <w:marBottom w:val="0"/>
              <w:divBdr>
                <w:top w:val="none" w:sz="0" w:space="0" w:color="auto"/>
                <w:left w:val="none" w:sz="0" w:space="0" w:color="auto"/>
                <w:bottom w:val="none" w:sz="0" w:space="0" w:color="auto"/>
                <w:right w:val="none" w:sz="0" w:space="0" w:color="auto"/>
              </w:divBdr>
            </w:div>
            <w:div w:id="1027826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097364">
      <w:bodyDiv w:val="1"/>
      <w:marLeft w:val="0"/>
      <w:marRight w:val="0"/>
      <w:marTop w:val="0"/>
      <w:marBottom w:val="0"/>
      <w:divBdr>
        <w:top w:val="none" w:sz="0" w:space="0" w:color="auto"/>
        <w:left w:val="none" w:sz="0" w:space="0" w:color="auto"/>
        <w:bottom w:val="none" w:sz="0" w:space="0" w:color="auto"/>
        <w:right w:val="none" w:sz="0" w:space="0" w:color="auto"/>
      </w:divBdr>
      <w:divsChild>
        <w:div w:id="1076126825">
          <w:marLeft w:val="0"/>
          <w:marRight w:val="0"/>
          <w:marTop w:val="0"/>
          <w:marBottom w:val="0"/>
          <w:divBdr>
            <w:top w:val="none" w:sz="0" w:space="0" w:color="auto"/>
            <w:left w:val="none" w:sz="0" w:space="0" w:color="auto"/>
            <w:bottom w:val="none" w:sz="0" w:space="0" w:color="auto"/>
            <w:right w:val="none" w:sz="0" w:space="0" w:color="auto"/>
          </w:divBdr>
        </w:div>
        <w:div w:id="1589003451">
          <w:marLeft w:val="0"/>
          <w:marRight w:val="0"/>
          <w:marTop w:val="150"/>
          <w:marBottom w:val="0"/>
          <w:divBdr>
            <w:top w:val="none" w:sz="0" w:space="0" w:color="auto"/>
            <w:left w:val="none" w:sz="0" w:space="0" w:color="auto"/>
            <w:bottom w:val="none" w:sz="0" w:space="0" w:color="auto"/>
            <w:right w:val="none" w:sz="0" w:space="0" w:color="auto"/>
          </w:divBdr>
          <w:divsChild>
            <w:div w:id="1680043580">
              <w:marLeft w:val="1155"/>
              <w:marRight w:val="0"/>
              <w:marTop w:val="0"/>
              <w:marBottom w:val="0"/>
              <w:divBdr>
                <w:top w:val="none" w:sz="0" w:space="0" w:color="auto"/>
                <w:left w:val="none" w:sz="0" w:space="0" w:color="auto"/>
                <w:bottom w:val="none" w:sz="0" w:space="0" w:color="auto"/>
                <w:right w:val="none" w:sz="0" w:space="0" w:color="auto"/>
              </w:divBdr>
            </w:div>
            <w:div w:id="184561783">
              <w:marLeft w:val="1155"/>
              <w:marRight w:val="0"/>
              <w:marTop w:val="0"/>
              <w:marBottom w:val="0"/>
              <w:divBdr>
                <w:top w:val="none" w:sz="0" w:space="0" w:color="auto"/>
                <w:left w:val="none" w:sz="0" w:space="0" w:color="auto"/>
                <w:bottom w:val="none" w:sz="0" w:space="0" w:color="auto"/>
                <w:right w:val="none" w:sz="0" w:space="0" w:color="auto"/>
              </w:divBdr>
            </w:div>
            <w:div w:id="1267884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082">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748809">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1780">
      <w:bodyDiv w:val="1"/>
      <w:marLeft w:val="0"/>
      <w:marRight w:val="0"/>
      <w:marTop w:val="0"/>
      <w:marBottom w:val="0"/>
      <w:divBdr>
        <w:top w:val="none" w:sz="0" w:space="0" w:color="auto"/>
        <w:left w:val="none" w:sz="0" w:space="0" w:color="auto"/>
        <w:bottom w:val="none" w:sz="0" w:space="0" w:color="auto"/>
        <w:right w:val="none" w:sz="0" w:space="0" w:color="auto"/>
      </w:divBdr>
      <w:divsChild>
        <w:div w:id="2050760868">
          <w:marLeft w:val="0"/>
          <w:marRight w:val="0"/>
          <w:marTop w:val="0"/>
          <w:marBottom w:val="0"/>
          <w:divBdr>
            <w:top w:val="none" w:sz="0" w:space="0" w:color="auto"/>
            <w:left w:val="none" w:sz="0" w:space="0" w:color="auto"/>
            <w:bottom w:val="none" w:sz="0" w:space="0" w:color="auto"/>
            <w:right w:val="none" w:sz="0" w:space="0" w:color="auto"/>
          </w:divBdr>
        </w:div>
        <w:div w:id="854879516">
          <w:marLeft w:val="0"/>
          <w:marRight w:val="0"/>
          <w:marTop w:val="150"/>
          <w:marBottom w:val="0"/>
          <w:divBdr>
            <w:top w:val="none" w:sz="0" w:space="0" w:color="auto"/>
            <w:left w:val="none" w:sz="0" w:space="0" w:color="auto"/>
            <w:bottom w:val="none" w:sz="0" w:space="0" w:color="auto"/>
            <w:right w:val="none" w:sz="0" w:space="0" w:color="auto"/>
          </w:divBdr>
          <w:divsChild>
            <w:div w:id="954337152">
              <w:marLeft w:val="1155"/>
              <w:marRight w:val="0"/>
              <w:marTop w:val="0"/>
              <w:marBottom w:val="0"/>
              <w:divBdr>
                <w:top w:val="none" w:sz="0" w:space="0" w:color="auto"/>
                <w:left w:val="none" w:sz="0" w:space="0" w:color="auto"/>
                <w:bottom w:val="none" w:sz="0" w:space="0" w:color="auto"/>
                <w:right w:val="none" w:sz="0" w:space="0" w:color="auto"/>
              </w:divBdr>
            </w:div>
            <w:div w:id="1034767730">
              <w:marLeft w:val="1155"/>
              <w:marRight w:val="0"/>
              <w:marTop w:val="0"/>
              <w:marBottom w:val="0"/>
              <w:divBdr>
                <w:top w:val="none" w:sz="0" w:space="0" w:color="auto"/>
                <w:left w:val="none" w:sz="0" w:space="0" w:color="auto"/>
                <w:bottom w:val="none" w:sz="0" w:space="0" w:color="auto"/>
                <w:right w:val="none" w:sz="0" w:space="0" w:color="auto"/>
              </w:divBdr>
            </w:div>
            <w:div w:id="53932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164172">
      <w:bodyDiv w:val="1"/>
      <w:marLeft w:val="0"/>
      <w:marRight w:val="0"/>
      <w:marTop w:val="0"/>
      <w:marBottom w:val="0"/>
      <w:divBdr>
        <w:top w:val="none" w:sz="0" w:space="0" w:color="auto"/>
        <w:left w:val="none" w:sz="0" w:space="0" w:color="auto"/>
        <w:bottom w:val="none" w:sz="0" w:space="0" w:color="auto"/>
        <w:right w:val="none" w:sz="0" w:space="0" w:color="auto"/>
      </w:divBdr>
      <w:divsChild>
        <w:div w:id="1482044652">
          <w:marLeft w:val="0"/>
          <w:marRight w:val="0"/>
          <w:marTop w:val="0"/>
          <w:marBottom w:val="0"/>
          <w:divBdr>
            <w:top w:val="none" w:sz="0" w:space="0" w:color="auto"/>
            <w:left w:val="none" w:sz="0" w:space="0" w:color="auto"/>
            <w:bottom w:val="none" w:sz="0" w:space="0" w:color="auto"/>
            <w:right w:val="none" w:sz="0" w:space="0" w:color="auto"/>
          </w:divBdr>
        </w:div>
        <w:div w:id="334572787">
          <w:marLeft w:val="0"/>
          <w:marRight w:val="0"/>
          <w:marTop w:val="150"/>
          <w:marBottom w:val="0"/>
          <w:divBdr>
            <w:top w:val="none" w:sz="0" w:space="0" w:color="auto"/>
            <w:left w:val="none" w:sz="0" w:space="0" w:color="auto"/>
            <w:bottom w:val="none" w:sz="0" w:space="0" w:color="auto"/>
            <w:right w:val="none" w:sz="0" w:space="0" w:color="auto"/>
          </w:divBdr>
          <w:divsChild>
            <w:div w:id="2017075735">
              <w:marLeft w:val="1155"/>
              <w:marRight w:val="0"/>
              <w:marTop w:val="0"/>
              <w:marBottom w:val="0"/>
              <w:divBdr>
                <w:top w:val="none" w:sz="0" w:space="0" w:color="auto"/>
                <w:left w:val="none" w:sz="0" w:space="0" w:color="auto"/>
                <w:bottom w:val="none" w:sz="0" w:space="0" w:color="auto"/>
                <w:right w:val="none" w:sz="0" w:space="0" w:color="auto"/>
              </w:divBdr>
            </w:div>
            <w:div w:id="1684630469">
              <w:marLeft w:val="1155"/>
              <w:marRight w:val="0"/>
              <w:marTop w:val="0"/>
              <w:marBottom w:val="0"/>
              <w:divBdr>
                <w:top w:val="none" w:sz="0" w:space="0" w:color="auto"/>
                <w:left w:val="none" w:sz="0" w:space="0" w:color="auto"/>
                <w:bottom w:val="none" w:sz="0" w:space="0" w:color="auto"/>
                <w:right w:val="none" w:sz="0" w:space="0" w:color="auto"/>
              </w:divBdr>
            </w:div>
            <w:div w:id="344944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06430">
      <w:bodyDiv w:val="1"/>
      <w:marLeft w:val="0"/>
      <w:marRight w:val="0"/>
      <w:marTop w:val="0"/>
      <w:marBottom w:val="0"/>
      <w:divBdr>
        <w:top w:val="none" w:sz="0" w:space="0" w:color="auto"/>
        <w:left w:val="none" w:sz="0" w:space="0" w:color="auto"/>
        <w:bottom w:val="none" w:sz="0" w:space="0" w:color="auto"/>
        <w:right w:val="none" w:sz="0" w:space="0" w:color="auto"/>
      </w:divBdr>
      <w:divsChild>
        <w:div w:id="1718165070">
          <w:marLeft w:val="0"/>
          <w:marRight w:val="0"/>
          <w:marTop w:val="0"/>
          <w:marBottom w:val="0"/>
          <w:divBdr>
            <w:top w:val="none" w:sz="0" w:space="0" w:color="auto"/>
            <w:left w:val="none" w:sz="0" w:space="0" w:color="auto"/>
            <w:bottom w:val="none" w:sz="0" w:space="0" w:color="auto"/>
            <w:right w:val="none" w:sz="0" w:space="0" w:color="auto"/>
          </w:divBdr>
        </w:div>
        <w:div w:id="855995166">
          <w:marLeft w:val="0"/>
          <w:marRight w:val="0"/>
          <w:marTop w:val="150"/>
          <w:marBottom w:val="0"/>
          <w:divBdr>
            <w:top w:val="none" w:sz="0" w:space="0" w:color="auto"/>
            <w:left w:val="none" w:sz="0" w:space="0" w:color="auto"/>
            <w:bottom w:val="none" w:sz="0" w:space="0" w:color="auto"/>
            <w:right w:val="none" w:sz="0" w:space="0" w:color="auto"/>
          </w:divBdr>
          <w:divsChild>
            <w:div w:id="460803843">
              <w:marLeft w:val="1155"/>
              <w:marRight w:val="0"/>
              <w:marTop w:val="0"/>
              <w:marBottom w:val="0"/>
              <w:divBdr>
                <w:top w:val="none" w:sz="0" w:space="0" w:color="auto"/>
                <w:left w:val="none" w:sz="0" w:space="0" w:color="auto"/>
                <w:bottom w:val="none" w:sz="0" w:space="0" w:color="auto"/>
                <w:right w:val="none" w:sz="0" w:space="0" w:color="auto"/>
              </w:divBdr>
            </w:div>
            <w:div w:id="1217931699">
              <w:marLeft w:val="1155"/>
              <w:marRight w:val="0"/>
              <w:marTop w:val="0"/>
              <w:marBottom w:val="0"/>
              <w:divBdr>
                <w:top w:val="none" w:sz="0" w:space="0" w:color="auto"/>
                <w:left w:val="none" w:sz="0" w:space="0" w:color="auto"/>
                <w:bottom w:val="none" w:sz="0" w:space="0" w:color="auto"/>
                <w:right w:val="none" w:sz="0" w:space="0" w:color="auto"/>
              </w:divBdr>
            </w:div>
            <w:div w:id="1554468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596276">
      <w:bodyDiv w:val="1"/>
      <w:marLeft w:val="0"/>
      <w:marRight w:val="0"/>
      <w:marTop w:val="0"/>
      <w:marBottom w:val="0"/>
      <w:divBdr>
        <w:top w:val="none" w:sz="0" w:space="0" w:color="auto"/>
        <w:left w:val="none" w:sz="0" w:space="0" w:color="auto"/>
        <w:bottom w:val="none" w:sz="0" w:space="0" w:color="auto"/>
        <w:right w:val="none" w:sz="0" w:space="0" w:color="auto"/>
      </w:divBdr>
      <w:divsChild>
        <w:div w:id="582301298">
          <w:marLeft w:val="0"/>
          <w:marRight w:val="0"/>
          <w:marTop w:val="0"/>
          <w:marBottom w:val="0"/>
          <w:divBdr>
            <w:top w:val="none" w:sz="0" w:space="0" w:color="auto"/>
            <w:left w:val="none" w:sz="0" w:space="0" w:color="auto"/>
            <w:bottom w:val="none" w:sz="0" w:space="0" w:color="auto"/>
            <w:right w:val="none" w:sz="0" w:space="0" w:color="auto"/>
          </w:divBdr>
        </w:div>
        <w:div w:id="505707765">
          <w:marLeft w:val="0"/>
          <w:marRight w:val="0"/>
          <w:marTop w:val="150"/>
          <w:marBottom w:val="0"/>
          <w:divBdr>
            <w:top w:val="none" w:sz="0" w:space="0" w:color="auto"/>
            <w:left w:val="none" w:sz="0" w:space="0" w:color="auto"/>
            <w:bottom w:val="none" w:sz="0" w:space="0" w:color="auto"/>
            <w:right w:val="none" w:sz="0" w:space="0" w:color="auto"/>
          </w:divBdr>
          <w:divsChild>
            <w:div w:id="2110274649">
              <w:marLeft w:val="1155"/>
              <w:marRight w:val="0"/>
              <w:marTop w:val="0"/>
              <w:marBottom w:val="0"/>
              <w:divBdr>
                <w:top w:val="none" w:sz="0" w:space="0" w:color="auto"/>
                <w:left w:val="none" w:sz="0" w:space="0" w:color="auto"/>
                <w:bottom w:val="none" w:sz="0" w:space="0" w:color="auto"/>
                <w:right w:val="none" w:sz="0" w:space="0" w:color="auto"/>
              </w:divBdr>
            </w:div>
            <w:div w:id="1000352653">
              <w:marLeft w:val="1155"/>
              <w:marRight w:val="0"/>
              <w:marTop w:val="0"/>
              <w:marBottom w:val="0"/>
              <w:divBdr>
                <w:top w:val="none" w:sz="0" w:space="0" w:color="auto"/>
                <w:left w:val="none" w:sz="0" w:space="0" w:color="auto"/>
                <w:bottom w:val="none" w:sz="0" w:space="0" w:color="auto"/>
                <w:right w:val="none" w:sz="0" w:space="0" w:color="auto"/>
              </w:divBdr>
            </w:div>
            <w:div w:id="1717391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1042">
      <w:bodyDiv w:val="1"/>
      <w:marLeft w:val="0"/>
      <w:marRight w:val="0"/>
      <w:marTop w:val="0"/>
      <w:marBottom w:val="0"/>
      <w:divBdr>
        <w:top w:val="none" w:sz="0" w:space="0" w:color="auto"/>
        <w:left w:val="none" w:sz="0" w:space="0" w:color="auto"/>
        <w:bottom w:val="none" w:sz="0" w:space="0" w:color="auto"/>
        <w:right w:val="none" w:sz="0" w:space="0" w:color="auto"/>
      </w:divBdr>
      <w:divsChild>
        <w:div w:id="2141461002">
          <w:marLeft w:val="0"/>
          <w:marRight w:val="0"/>
          <w:marTop w:val="0"/>
          <w:marBottom w:val="0"/>
          <w:divBdr>
            <w:top w:val="none" w:sz="0" w:space="0" w:color="auto"/>
            <w:left w:val="none" w:sz="0" w:space="0" w:color="auto"/>
            <w:bottom w:val="none" w:sz="0" w:space="0" w:color="auto"/>
            <w:right w:val="none" w:sz="0" w:space="0" w:color="auto"/>
          </w:divBdr>
        </w:div>
        <w:div w:id="1881548879">
          <w:marLeft w:val="0"/>
          <w:marRight w:val="0"/>
          <w:marTop w:val="150"/>
          <w:marBottom w:val="0"/>
          <w:divBdr>
            <w:top w:val="none" w:sz="0" w:space="0" w:color="auto"/>
            <w:left w:val="none" w:sz="0" w:space="0" w:color="auto"/>
            <w:bottom w:val="none" w:sz="0" w:space="0" w:color="auto"/>
            <w:right w:val="none" w:sz="0" w:space="0" w:color="auto"/>
          </w:divBdr>
          <w:divsChild>
            <w:div w:id="1390615625">
              <w:marLeft w:val="1155"/>
              <w:marRight w:val="0"/>
              <w:marTop w:val="0"/>
              <w:marBottom w:val="0"/>
              <w:divBdr>
                <w:top w:val="none" w:sz="0" w:space="0" w:color="auto"/>
                <w:left w:val="none" w:sz="0" w:space="0" w:color="auto"/>
                <w:bottom w:val="none" w:sz="0" w:space="0" w:color="auto"/>
                <w:right w:val="none" w:sz="0" w:space="0" w:color="auto"/>
              </w:divBdr>
            </w:div>
            <w:div w:id="777987619">
              <w:marLeft w:val="1155"/>
              <w:marRight w:val="0"/>
              <w:marTop w:val="0"/>
              <w:marBottom w:val="0"/>
              <w:divBdr>
                <w:top w:val="none" w:sz="0" w:space="0" w:color="auto"/>
                <w:left w:val="none" w:sz="0" w:space="0" w:color="auto"/>
                <w:bottom w:val="none" w:sz="0" w:space="0" w:color="auto"/>
                <w:right w:val="none" w:sz="0" w:space="0" w:color="auto"/>
              </w:divBdr>
            </w:div>
            <w:div w:id="49095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025580">
      <w:bodyDiv w:val="1"/>
      <w:marLeft w:val="0"/>
      <w:marRight w:val="0"/>
      <w:marTop w:val="0"/>
      <w:marBottom w:val="0"/>
      <w:divBdr>
        <w:top w:val="none" w:sz="0" w:space="0" w:color="auto"/>
        <w:left w:val="none" w:sz="0" w:space="0" w:color="auto"/>
        <w:bottom w:val="none" w:sz="0" w:space="0" w:color="auto"/>
        <w:right w:val="none" w:sz="0" w:space="0" w:color="auto"/>
      </w:divBdr>
      <w:divsChild>
        <w:div w:id="32966736">
          <w:marLeft w:val="0"/>
          <w:marRight w:val="0"/>
          <w:marTop w:val="0"/>
          <w:marBottom w:val="0"/>
          <w:divBdr>
            <w:top w:val="none" w:sz="0" w:space="0" w:color="auto"/>
            <w:left w:val="none" w:sz="0" w:space="0" w:color="auto"/>
            <w:bottom w:val="none" w:sz="0" w:space="0" w:color="auto"/>
            <w:right w:val="none" w:sz="0" w:space="0" w:color="auto"/>
          </w:divBdr>
        </w:div>
        <w:div w:id="2039501946">
          <w:marLeft w:val="0"/>
          <w:marRight w:val="0"/>
          <w:marTop w:val="150"/>
          <w:marBottom w:val="0"/>
          <w:divBdr>
            <w:top w:val="none" w:sz="0" w:space="0" w:color="auto"/>
            <w:left w:val="none" w:sz="0" w:space="0" w:color="auto"/>
            <w:bottom w:val="none" w:sz="0" w:space="0" w:color="auto"/>
            <w:right w:val="none" w:sz="0" w:space="0" w:color="auto"/>
          </w:divBdr>
          <w:divsChild>
            <w:div w:id="1942450559">
              <w:marLeft w:val="1155"/>
              <w:marRight w:val="0"/>
              <w:marTop w:val="0"/>
              <w:marBottom w:val="0"/>
              <w:divBdr>
                <w:top w:val="none" w:sz="0" w:space="0" w:color="auto"/>
                <w:left w:val="none" w:sz="0" w:space="0" w:color="auto"/>
                <w:bottom w:val="none" w:sz="0" w:space="0" w:color="auto"/>
                <w:right w:val="none" w:sz="0" w:space="0" w:color="auto"/>
              </w:divBdr>
            </w:div>
            <w:div w:id="1222836938">
              <w:marLeft w:val="1155"/>
              <w:marRight w:val="0"/>
              <w:marTop w:val="0"/>
              <w:marBottom w:val="0"/>
              <w:divBdr>
                <w:top w:val="none" w:sz="0" w:space="0" w:color="auto"/>
                <w:left w:val="none" w:sz="0" w:space="0" w:color="auto"/>
                <w:bottom w:val="none" w:sz="0" w:space="0" w:color="auto"/>
                <w:right w:val="none" w:sz="0" w:space="0" w:color="auto"/>
              </w:divBdr>
            </w:div>
            <w:div w:id="107553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679137">
      <w:bodyDiv w:val="1"/>
      <w:marLeft w:val="0"/>
      <w:marRight w:val="0"/>
      <w:marTop w:val="0"/>
      <w:marBottom w:val="0"/>
      <w:divBdr>
        <w:top w:val="none" w:sz="0" w:space="0" w:color="auto"/>
        <w:left w:val="none" w:sz="0" w:space="0" w:color="auto"/>
        <w:bottom w:val="none" w:sz="0" w:space="0" w:color="auto"/>
        <w:right w:val="none" w:sz="0" w:space="0" w:color="auto"/>
      </w:divBdr>
      <w:divsChild>
        <w:div w:id="505024064">
          <w:marLeft w:val="0"/>
          <w:marRight w:val="0"/>
          <w:marTop w:val="0"/>
          <w:marBottom w:val="0"/>
          <w:divBdr>
            <w:top w:val="none" w:sz="0" w:space="0" w:color="auto"/>
            <w:left w:val="none" w:sz="0" w:space="0" w:color="auto"/>
            <w:bottom w:val="none" w:sz="0" w:space="0" w:color="auto"/>
            <w:right w:val="none" w:sz="0" w:space="0" w:color="auto"/>
          </w:divBdr>
        </w:div>
        <w:div w:id="810294977">
          <w:marLeft w:val="0"/>
          <w:marRight w:val="0"/>
          <w:marTop w:val="150"/>
          <w:marBottom w:val="0"/>
          <w:divBdr>
            <w:top w:val="none" w:sz="0" w:space="0" w:color="auto"/>
            <w:left w:val="none" w:sz="0" w:space="0" w:color="auto"/>
            <w:bottom w:val="none" w:sz="0" w:space="0" w:color="auto"/>
            <w:right w:val="none" w:sz="0" w:space="0" w:color="auto"/>
          </w:divBdr>
          <w:divsChild>
            <w:div w:id="1642418678">
              <w:marLeft w:val="1155"/>
              <w:marRight w:val="0"/>
              <w:marTop w:val="0"/>
              <w:marBottom w:val="0"/>
              <w:divBdr>
                <w:top w:val="none" w:sz="0" w:space="0" w:color="auto"/>
                <w:left w:val="none" w:sz="0" w:space="0" w:color="auto"/>
                <w:bottom w:val="none" w:sz="0" w:space="0" w:color="auto"/>
                <w:right w:val="none" w:sz="0" w:space="0" w:color="auto"/>
              </w:divBdr>
            </w:div>
            <w:div w:id="1723020996">
              <w:marLeft w:val="1155"/>
              <w:marRight w:val="0"/>
              <w:marTop w:val="0"/>
              <w:marBottom w:val="0"/>
              <w:divBdr>
                <w:top w:val="none" w:sz="0" w:space="0" w:color="auto"/>
                <w:left w:val="none" w:sz="0" w:space="0" w:color="auto"/>
                <w:bottom w:val="none" w:sz="0" w:space="0" w:color="auto"/>
                <w:right w:val="none" w:sz="0" w:space="0" w:color="auto"/>
              </w:divBdr>
            </w:div>
            <w:div w:id="549146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260613">
      <w:bodyDiv w:val="1"/>
      <w:marLeft w:val="0"/>
      <w:marRight w:val="0"/>
      <w:marTop w:val="0"/>
      <w:marBottom w:val="0"/>
      <w:divBdr>
        <w:top w:val="none" w:sz="0" w:space="0" w:color="auto"/>
        <w:left w:val="none" w:sz="0" w:space="0" w:color="auto"/>
        <w:bottom w:val="none" w:sz="0" w:space="0" w:color="auto"/>
        <w:right w:val="none" w:sz="0" w:space="0" w:color="auto"/>
      </w:divBdr>
      <w:divsChild>
        <w:div w:id="568155661">
          <w:marLeft w:val="0"/>
          <w:marRight w:val="0"/>
          <w:marTop w:val="0"/>
          <w:marBottom w:val="0"/>
          <w:divBdr>
            <w:top w:val="none" w:sz="0" w:space="0" w:color="auto"/>
            <w:left w:val="none" w:sz="0" w:space="0" w:color="auto"/>
            <w:bottom w:val="none" w:sz="0" w:space="0" w:color="auto"/>
            <w:right w:val="none" w:sz="0" w:space="0" w:color="auto"/>
          </w:divBdr>
        </w:div>
        <w:div w:id="433405228">
          <w:marLeft w:val="0"/>
          <w:marRight w:val="0"/>
          <w:marTop w:val="150"/>
          <w:marBottom w:val="0"/>
          <w:divBdr>
            <w:top w:val="none" w:sz="0" w:space="0" w:color="auto"/>
            <w:left w:val="none" w:sz="0" w:space="0" w:color="auto"/>
            <w:bottom w:val="none" w:sz="0" w:space="0" w:color="auto"/>
            <w:right w:val="none" w:sz="0" w:space="0" w:color="auto"/>
          </w:divBdr>
          <w:divsChild>
            <w:div w:id="1442454275">
              <w:marLeft w:val="1155"/>
              <w:marRight w:val="0"/>
              <w:marTop w:val="0"/>
              <w:marBottom w:val="0"/>
              <w:divBdr>
                <w:top w:val="none" w:sz="0" w:space="0" w:color="auto"/>
                <w:left w:val="none" w:sz="0" w:space="0" w:color="auto"/>
                <w:bottom w:val="none" w:sz="0" w:space="0" w:color="auto"/>
                <w:right w:val="none" w:sz="0" w:space="0" w:color="auto"/>
              </w:divBdr>
            </w:div>
            <w:div w:id="1326470590">
              <w:marLeft w:val="1155"/>
              <w:marRight w:val="0"/>
              <w:marTop w:val="0"/>
              <w:marBottom w:val="0"/>
              <w:divBdr>
                <w:top w:val="none" w:sz="0" w:space="0" w:color="auto"/>
                <w:left w:val="none" w:sz="0" w:space="0" w:color="auto"/>
                <w:bottom w:val="none" w:sz="0" w:space="0" w:color="auto"/>
                <w:right w:val="none" w:sz="0" w:space="0" w:color="auto"/>
              </w:divBdr>
            </w:div>
            <w:div w:id="2093311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260823">
      <w:bodyDiv w:val="1"/>
      <w:marLeft w:val="0"/>
      <w:marRight w:val="0"/>
      <w:marTop w:val="0"/>
      <w:marBottom w:val="0"/>
      <w:divBdr>
        <w:top w:val="none" w:sz="0" w:space="0" w:color="auto"/>
        <w:left w:val="none" w:sz="0" w:space="0" w:color="auto"/>
        <w:bottom w:val="none" w:sz="0" w:space="0" w:color="auto"/>
        <w:right w:val="none" w:sz="0" w:space="0" w:color="auto"/>
      </w:divBdr>
      <w:divsChild>
        <w:div w:id="1454207759">
          <w:marLeft w:val="0"/>
          <w:marRight w:val="0"/>
          <w:marTop w:val="0"/>
          <w:marBottom w:val="0"/>
          <w:divBdr>
            <w:top w:val="none" w:sz="0" w:space="0" w:color="auto"/>
            <w:left w:val="none" w:sz="0" w:space="0" w:color="auto"/>
            <w:bottom w:val="none" w:sz="0" w:space="0" w:color="auto"/>
            <w:right w:val="none" w:sz="0" w:space="0" w:color="auto"/>
          </w:divBdr>
        </w:div>
        <w:div w:id="1655450900">
          <w:marLeft w:val="0"/>
          <w:marRight w:val="0"/>
          <w:marTop w:val="150"/>
          <w:marBottom w:val="0"/>
          <w:divBdr>
            <w:top w:val="none" w:sz="0" w:space="0" w:color="auto"/>
            <w:left w:val="none" w:sz="0" w:space="0" w:color="auto"/>
            <w:bottom w:val="none" w:sz="0" w:space="0" w:color="auto"/>
            <w:right w:val="none" w:sz="0" w:space="0" w:color="auto"/>
          </w:divBdr>
          <w:divsChild>
            <w:div w:id="741678915">
              <w:marLeft w:val="1155"/>
              <w:marRight w:val="0"/>
              <w:marTop w:val="0"/>
              <w:marBottom w:val="0"/>
              <w:divBdr>
                <w:top w:val="none" w:sz="0" w:space="0" w:color="auto"/>
                <w:left w:val="none" w:sz="0" w:space="0" w:color="auto"/>
                <w:bottom w:val="none" w:sz="0" w:space="0" w:color="auto"/>
                <w:right w:val="none" w:sz="0" w:space="0" w:color="auto"/>
              </w:divBdr>
            </w:div>
            <w:div w:id="1623686778">
              <w:marLeft w:val="1155"/>
              <w:marRight w:val="0"/>
              <w:marTop w:val="0"/>
              <w:marBottom w:val="0"/>
              <w:divBdr>
                <w:top w:val="none" w:sz="0" w:space="0" w:color="auto"/>
                <w:left w:val="none" w:sz="0" w:space="0" w:color="auto"/>
                <w:bottom w:val="none" w:sz="0" w:space="0" w:color="auto"/>
                <w:right w:val="none" w:sz="0" w:space="0" w:color="auto"/>
              </w:divBdr>
            </w:div>
            <w:div w:id="689066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337493">
      <w:bodyDiv w:val="1"/>
      <w:marLeft w:val="0"/>
      <w:marRight w:val="0"/>
      <w:marTop w:val="0"/>
      <w:marBottom w:val="0"/>
      <w:divBdr>
        <w:top w:val="none" w:sz="0" w:space="0" w:color="auto"/>
        <w:left w:val="none" w:sz="0" w:space="0" w:color="auto"/>
        <w:bottom w:val="none" w:sz="0" w:space="0" w:color="auto"/>
        <w:right w:val="none" w:sz="0" w:space="0" w:color="auto"/>
      </w:divBdr>
      <w:divsChild>
        <w:div w:id="1914701995">
          <w:marLeft w:val="0"/>
          <w:marRight w:val="0"/>
          <w:marTop w:val="0"/>
          <w:marBottom w:val="0"/>
          <w:divBdr>
            <w:top w:val="none" w:sz="0" w:space="0" w:color="auto"/>
            <w:left w:val="none" w:sz="0" w:space="0" w:color="auto"/>
            <w:bottom w:val="none" w:sz="0" w:space="0" w:color="auto"/>
            <w:right w:val="none" w:sz="0" w:space="0" w:color="auto"/>
          </w:divBdr>
        </w:div>
        <w:div w:id="2096585921">
          <w:marLeft w:val="0"/>
          <w:marRight w:val="0"/>
          <w:marTop w:val="150"/>
          <w:marBottom w:val="0"/>
          <w:divBdr>
            <w:top w:val="none" w:sz="0" w:space="0" w:color="auto"/>
            <w:left w:val="none" w:sz="0" w:space="0" w:color="auto"/>
            <w:bottom w:val="none" w:sz="0" w:space="0" w:color="auto"/>
            <w:right w:val="none" w:sz="0" w:space="0" w:color="auto"/>
          </w:divBdr>
          <w:divsChild>
            <w:div w:id="344484045">
              <w:marLeft w:val="1155"/>
              <w:marRight w:val="0"/>
              <w:marTop w:val="0"/>
              <w:marBottom w:val="0"/>
              <w:divBdr>
                <w:top w:val="none" w:sz="0" w:space="0" w:color="auto"/>
                <w:left w:val="none" w:sz="0" w:space="0" w:color="auto"/>
                <w:bottom w:val="none" w:sz="0" w:space="0" w:color="auto"/>
                <w:right w:val="none" w:sz="0" w:space="0" w:color="auto"/>
              </w:divBdr>
            </w:div>
            <w:div w:id="792018161">
              <w:marLeft w:val="1155"/>
              <w:marRight w:val="0"/>
              <w:marTop w:val="0"/>
              <w:marBottom w:val="0"/>
              <w:divBdr>
                <w:top w:val="none" w:sz="0" w:space="0" w:color="auto"/>
                <w:left w:val="none" w:sz="0" w:space="0" w:color="auto"/>
                <w:bottom w:val="none" w:sz="0" w:space="0" w:color="auto"/>
                <w:right w:val="none" w:sz="0" w:space="0" w:color="auto"/>
              </w:divBdr>
            </w:div>
            <w:div w:id="23104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799839">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17138">
      <w:bodyDiv w:val="1"/>
      <w:marLeft w:val="0"/>
      <w:marRight w:val="0"/>
      <w:marTop w:val="0"/>
      <w:marBottom w:val="0"/>
      <w:divBdr>
        <w:top w:val="none" w:sz="0" w:space="0" w:color="auto"/>
        <w:left w:val="none" w:sz="0" w:space="0" w:color="auto"/>
        <w:bottom w:val="none" w:sz="0" w:space="0" w:color="auto"/>
        <w:right w:val="none" w:sz="0" w:space="0" w:color="auto"/>
      </w:divBdr>
      <w:divsChild>
        <w:div w:id="884828773">
          <w:marLeft w:val="0"/>
          <w:marRight w:val="0"/>
          <w:marTop w:val="0"/>
          <w:marBottom w:val="0"/>
          <w:divBdr>
            <w:top w:val="none" w:sz="0" w:space="0" w:color="auto"/>
            <w:left w:val="none" w:sz="0" w:space="0" w:color="auto"/>
            <w:bottom w:val="none" w:sz="0" w:space="0" w:color="auto"/>
            <w:right w:val="none" w:sz="0" w:space="0" w:color="auto"/>
          </w:divBdr>
        </w:div>
        <w:div w:id="853491649">
          <w:marLeft w:val="0"/>
          <w:marRight w:val="0"/>
          <w:marTop w:val="150"/>
          <w:marBottom w:val="0"/>
          <w:divBdr>
            <w:top w:val="none" w:sz="0" w:space="0" w:color="auto"/>
            <w:left w:val="none" w:sz="0" w:space="0" w:color="auto"/>
            <w:bottom w:val="none" w:sz="0" w:space="0" w:color="auto"/>
            <w:right w:val="none" w:sz="0" w:space="0" w:color="auto"/>
          </w:divBdr>
          <w:divsChild>
            <w:div w:id="574511080">
              <w:marLeft w:val="1155"/>
              <w:marRight w:val="0"/>
              <w:marTop w:val="0"/>
              <w:marBottom w:val="0"/>
              <w:divBdr>
                <w:top w:val="none" w:sz="0" w:space="0" w:color="auto"/>
                <w:left w:val="none" w:sz="0" w:space="0" w:color="auto"/>
                <w:bottom w:val="none" w:sz="0" w:space="0" w:color="auto"/>
                <w:right w:val="none" w:sz="0" w:space="0" w:color="auto"/>
              </w:divBdr>
            </w:div>
            <w:div w:id="15695296">
              <w:marLeft w:val="1155"/>
              <w:marRight w:val="0"/>
              <w:marTop w:val="0"/>
              <w:marBottom w:val="0"/>
              <w:divBdr>
                <w:top w:val="none" w:sz="0" w:space="0" w:color="auto"/>
                <w:left w:val="none" w:sz="0" w:space="0" w:color="auto"/>
                <w:bottom w:val="none" w:sz="0" w:space="0" w:color="auto"/>
                <w:right w:val="none" w:sz="0" w:space="0" w:color="auto"/>
              </w:divBdr>
            </w:div>
            <w:div w:id="1480458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298116">
      <w:bodyDiv w:val="1"/>
      <w:marLeft w:val="0"/>
      <w:marRight w:val="0"/>
      <w:marTop w:val="0"/>
      <w:marBottom w:val="0"/>
      <w:divBdr>
        <w:top w:val="none" w:sz="0" w:space="0" w:color="auto"/>
        <w:left w:val="none" w:sz="0" w:space="0" w:color="auto"/>
        <w:bottom w:val="none" w:sz="0" w:space="0" w:color="auto"/>
        <w:right w:val="none" w:sz="0" w:space="0" w:color="auto"/>
      </w:divBdr>
      <w:divsChild>
        <w:div w:id="16859006">
          <w:marLeft w:val="0"/>
          <w:marRight w:val="0"/>
          <w:marTop w:val="0"/>
          <w:marBottom w:val="0"/>
          <w:divBdr>
            <w:top w:val="none" w:sz="0" w:space="0" w:color="auto"/>
            <w:left w:val="none" w:sz="0" w:space="0" w:color="auto"/>
            <w:bottom w:val="none" w:sz="0" w:space="0" w:color="auto"/>
            <w:right w:val="none" w:sz="0" w:space="0" w:color="auto"/>
          </w:divBdr>
        </w:div>
        <w:div w:id="210192558">
          <w:marLeft w:val="0"/>
          <w:marRight w:val="0"/>
          <w:marTop w:val="150"/>
          <w:marBottom w:val="0"/>
          <w:divBdr>
            <w:top w:val="none" w:sz="0" w:space="0" w:color="auto"/>
            <w:left w:val="none" w:sz="0" w:space="0" w:color="auto"/>
            <w:bottom w:val="none" w:sz="0" w:space="0" w:color="auto"/>
            <w:right w:val="none" w:sz="0" w:space="0" w:color="auto"/>
          </w:divBdr>
          <w:divsChild>
            <w:div w:id="624775990">
              <w:marLeft w:val="1155"/>
              <w:marRight w:val="0"/>
              <w:marTop w:val="0"/>
              <w:marBottom w:val="0"/>
              <w:divBdr>
                <w:top w:val="none" w:sz="0" w:space="0" w:color="auto"/>
                <w:left w:val="none" w:sz="0" w:space="0" w:color="auto"/>
                <w:bottom w:val="none" w:sz="0" w:space="0" w:color="auto"/>
                <w:right w:val="none" w:sz="0" w:space="0" w:color="auto"/>
              </w:divBdr>
            </w:div>
            <w:div w:id="1365979193">
              <w:marLeft w:val="1155"/>
              <w:marRight w:val="0"/>
              <w:marTop w:val="0"/>
              <w:marBottom w:val="0"/>
              <w:divBdr>
                <w:top w:val="none" w:sz="0" w:space="0" w:color="auto"/>
                <w:left w:val="none" w:sz="0" w:space="0" w:color="auto"/>
                <w:bottom w:val="none" w:sz="0" w:space="0" w:color="auto"/>
                <w:right w:val="none" w:sz="0" w:space="0" w:color="auto"/>
              </w:divBdr>
            </w:div>
            <w:div w:id="288903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1090">
      <w:bodyDiv w:val="1"/>
      <w:marLeft w:val="0"/>
      <w:marRight w:val="0"/>
      <w:marTop w:val="0"/>
      <w:marBottom w:val="0"/>
      <w:divBdr>
        <w:top w:val="none" w:sz="0" w:space="0" w:color="auto"/>
        <w:left w:val="none" w:sz="0" w:space="0" w:color="auto"/>
        <w:bottom w:val="none" w:sz="0" w:space="0" w:color="auto"/>
        <w:right w:val="none" w:sz="0" w:space="0" w:color="auto"/>
      </w:divBdr>
      <w:divsChild>
        <w:div w:id="896279784">
          <w:marLeft w:val="0"/>
          <w:marRight w:val="0"/>
          <w:marTop w:val="0"/>
          <w:marBottom w:val="0"/>
          <w:divBdr>
            <w:top w:val="none" w:sz="0" w:space="0" w:color="auto"/>
            <w:left w:val="none" w:sz="0" w:space="0" w:color="auto"/>
            <w:bottom w:val="none" w:sz="0" w:space="0" w:color="auto"/>
            <w:right w:val="none" w:sz="0" w:space="0" w:color="auto"/>
          </w:divBdr>
        </w:div>
        <w:div w:id="151024677">
          <w:marLeft w:val="0"/>
          <w:marRight w:val="0"/>
          <w:marTop w:val="150"/>
          <w:marBottom w:val="0"/>
          <w:divBdr>
            <w:top w:val="none" w:sz="0" w:space="0" w:color="auto"/>
            <w:left w:val="none" w:sz="0" w:space="0" w:color="auto"/>
            <w:bottom w:val="none" w:sz="0" w:space="0" w:color="auto"/>
            <w:right w:val="none" w:sz="0" w:space="0" w:color="auto"/>
          </w:divBdr>
          <w:divsChild>
            <w:div w:id="1069427336">
              <w:marLeft w:val="1155"/>
              <w:marRight w:val="0"/>
              <w:marTop w:val="0"/>
              <w:marBottom w:val="0"/>
              <w:divBdr>
                <w:top w:val="none" w:sz="0" w:space="0" w:color="auto"/>
                <w:left w:val="none" w:sz="0" w:space="0" w:color="auto"/>
                <w:bottom w:val="none" w:sz="0" w:space="0" w:color="auto"/>
                <w:right w:val="none" w:sz="0" w:space="0" w:color="auto"/>
              </w:divBdr>
            </w:div>
            <w:div w:id="639043685">
              <w:marLeft w:val="1155"/>
              <w:marRight w:val="0"/>
              <w:marTop w:val="0"/>
              <w:marBottom w:val="0"/>
              <w:divBdr>
                <w:top w:val="none" w:sz="0" w:space="0" w:color="auto"/>
                <w:left w:val="none" w:sz="0" w:space="0" w:color="auto"/>
                <w:bottom w:val="none" w:sz="0" w:space="0" w:color="auto"/>
                <w:right w:val="none" w:sz="0" w:space="0" w:color="auto"/>
              </w:divBdr>
            </w:div>
            <w:div w:id="61552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496407">
      <w:bodyDiv w:val="1"/>
      <w:marLeft w:val="0"/>
      <w:marRight w:val="0"/>
      <w:marTop w:val="0"/>
      <w:marBottom w:val="0"/>
      <w:divBdr>
        <w:top w:val="none" w:sz="0" w:space="0" w:color="auto"/>
        <w:left w:val="none" w:sz="0" w:space="0" w:color="auto"/>
        <w:bottom w:val="none" w:sz="0" w:space="0" w:color="auto"/>
        <w:right w:val="none" w:sz="0" w:space="0" w:color="auto"/>
      </w:divBdr>
      <w:divsChild>
        <w:div w:id="809399126">
          <w:marLeft w:val="0"/>
          <w:marRight w:val="0"/>
          <w:marTop w:val="0"/>
          <w:marBottom w:val="0"/>
          <w:divBdr>
            <w:top w:val="none" w:sz="0" w:space="0" w:color="auto"/>
            <w:left w:val="none" w:sz="0" w:space="0" w:color="auto"/>
            <w:bottom w:val="none" w:sz="0" w:space="0" w:color="auto"/>
            <w:right w:val="none" w:sz="0" w:space="0" w:color="auto"/>
          </w:divBdr>
        </w:div>
        <w:div w:id="180776300">
          <w:marLeft w:val="0"/>
          <w:marRight w:val="0"/>
          <w:marTop w:val="150"/>
          <w:marBottom w:val="0"/>
          <w:divBdr>
            <w:top w:val="none" w:sz="0" w:space="0" w:color="auto"/>
            <w:left w:val="none" w:sz="0" w:space="0" w:color="auto"/>
            <w:bottom w:val="none" w:sz="0" w:space="0" w:color="auto"/>
            <w:right w:val="none" w:sz="0" w:space="0" w:color="auto"/>
          </w:divBdr>
          <w:divsChild>
            <w:div w:id="245918331">
              <w:marLeft w:val="1155"/>
              <w:marRight w:val="0"/>
              <w:marTop w:val="0"/>
              <w:marBottom w:val="0"/>
              <w:divBdr>
                <w:top w:val="none" w:sz="0" w:space="0" w:color="auto"/>
                <w:left w:val="none" w:sz="0" w:space="0" w:color="auto"/>
                <w:bottom w:val="none" w:sz="0" w:space="0" w:color="auto"/>
                <w:right w:val="none" w:sz="0" w:space="0" w:color="auto"/>
              </w:divBdr>
            </w:div>
            <w:div w:id="188764407">
              <w:marLeft w:val="1155"/>
              <w:marRight w:val="0"/>
              <w:marTop w:val="0"/>
              <w:marBottom w:val="0"/>
              <w:divBdr>
                <w:top w:val="none" w:sz="0" w:space="0" w:color="auto"/>
                <w:left w:val="none" w:sz="0" w:space="0" w:color="auto"/>
                <w:bottom w:val="none" w:sz="0" w:space="0" w:color="auto"/>
                <w:right w:val="none" w:sz="0" w:space="0" w:color="auto"/>
              </w:divBdr>
            </w:div>
            <w:div w:id="1001473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567477">
      <w:bodyDiv w:val="1"/>
      <w:marLeft w:val="0"/>
      <w:marRight w:val="0"/>
      <w:marTop w:val="0"/>
      <w:marBottom w:val="0"/>
      <w:divBdr>
        <w:top w:val="none" w:sz="0" w:space="0" w:color="auto"/>
        <w:left w:val="none" w:sz="0" w:space="0" w:color="auto"/>
        <w:bottom w:val="none" w:sz="0" w:space="0" w:color="auto"/>
        <w:right w:val="none" w:sz="0" w:space="0" w:color="auto"/>
      </w:divBdr>
      <w:divsChild>
        <w:div w:id="722018617">
          <w:marLeft w:val="0"/>
          <w:marRight w:val="0"/>
          <w:marTop w:val="0"/>
          <w:marBottom w:val="0"/>
          <w:divBdr>
            <w:top w:val="none" w:sz="0" w:space="0" w:color="auto"/>
            <w:left w:val="none" w:sz="0" w:space="0" w:color="auto"/>
            <w:bottom w:val="none" w:sz="0" w:space="0" w:color="auto"/>
            <w:right w:val="none" w:sz="0" w:space="0" w:color="auto"/>
          </w:divBdr>
        </w:div>
        <w:div w:id="1511722618">
          <w:marLeft w:val="0"/>
          <w:marRight w:val="0"/>
          <w:marTop w:val="150"/>
          <w:marBottom w:val="0"/>
          <w:divBdr>
            <w:top w:val="none" w:sz="0" w:space="0" w:color="auto"/>
            <w:left w:val="none" w:sz="0" w:space="0" w:color="auto"/>
            <w:bottom w:val="none" w:sz="0" w:space="0" w:color="auto"/>
            <w:right w:val="none" w:sz="0" w:space="0" w:color="auto"/>
          </w:divBdr>
          <w:divsChild>
            <w:div w:id="646980844">
              <w:marLeft w:val="1155"/>
              <w:marRight w:val="0"/>
              <w:marTop w:val="0"/>
              <w:marBottom w:val="0"/>
              <w:divBdr>
                <w:top w:val="none" w:sz="0" w:space="0" w:color="auto"/>
                <w:left w:val="none" w:sz="0" w:space="0" w:color="auto"/>
                <w:bottom w:val="none" w:sz="0" w:space="0" w:color="auto"/>
                <w:right w:val="none" w:sz="0" w:space="0" w:color="auto"/>
              </w:divBdr>
            </w:div>
            <w:div w:id="2124884393">
              <w:marLeft w:val="1155"/>
              <w:marRight w:val="0"/>
              <w:marTop w:val="0"/>
              <w:marBottom w:val="0"/>
              <w:divBdr>
                <w:top w:val="none" w:sz="0" w:space="0" w:color="auto"/>
                <w:left w:val="none" w:sz="0" w:space="0" w:color="auto"/>
                <w:bottom w:val="none" w:sz="0" w:space="0" w:color="auto"/>
                <w:right w:val="none" w:sz="0" w:space="0" w:color="auto"/>
              </w:divBdr>
            </w:div>
            <w:div w:id="1430276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53477">
      <w:bodyDiv w:val="1"/>
      <w:marLeft w:val="0"/>
      <w:marRight w:val="0"/>
      <w:marTop w:val="0"/>
      <w:marBottom w:val="0"/>
      <w:divBdr>
        <w:top w:val="none" w:sz="0" w:space="0" w:color="auto"/>
        <w:left w:val="none" w:sz="0" w:space="0" w:color="auto"/>
        <w:bottom w:val="none" w:sz="0" w:space="0" w:color="auto"/>
        <w:right w:val="none" w:sz="0" w:space="0" w:color="auto"/>
      </w:divBdr>
      <w:divsChild>
        <w:div w:id="922568028">
          <w:marLeft w:val="0"/>
          <w:marRight w:val="0"/>
          <w:marTop w:val="0"/>
          <w:marBottom w:val="0"/>
          <w:divBdr>
            <w:top w:val="none" w:sz="0" w:space="0" w:color="auto"/>
            <w:left w:val="none" w:sz="0" w:space="0" w:color="auto"/>
            <w:bottom w:val="none" w:sz="0" w:space="0" w:color="auto"/>
            <w:right w:val="none" w:sz="0" w:space="0" w:color="auto"/>
          </w:divBdr>
        </w:div>
        <w:div w:id="1628193646">
          <w:marLeft w:val="0"/>
          <w:marRight w:val="0"/>
          <w:marTop w:val="150"/>
          <w:marBottom w:val="0"/>
          <w:divBdr>
            <w:top w:val="none" w:sz="0" w:space="0" w:color="auto"/>
            <w:left w:val="none" w:sz="0" w:space="0" w:color="auto"/>
            <w:bottom w:val="none" w:sz="0" w:space="0" w:color="auto"/>
            <w:right w:val="none" w:sz="0" w:space="0" w:color="auto"/>
          </w:divBdr>
          <w:divsChild>
            <w:div w:id="620772623">
              <w:marLeft w:val="1155"/>
              <w:marRight w:val="0"/>
              <w:marTop w:val="0"/>
              <w:marBottom w:val="0"/>
              <w:divBdr>
                <w:top w:val="none" w:sz="0" w:space="0" w:color="auto"/>
                <w:left w:val="none" w:sz="0" w:space="0" w:color="auto"/>
                <w:bottom w:val="none" w:sz="0" w:space="0" w:color="auto"/>
                <w:right w:val="none" w:sz="0" w:space="0" w:color="auto"/>
              </w:divBdr>
            </w:div>
            <w:div w:id="125320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069974">
      <w:bodyDiv w:val="1"/>
      <w:marLeft w:val="0"/>
      <w:marRight w:val="0"/>
      <w:marTop w:val="0"/>
      <w:marBottom w:val="0"/>
      <w:divBdr>
        <w:top w:val="none" w:sz="0" w:space="0" w:color="auto"/>
        <w:left w:val="none" w:sz="0" w:space="0" w:color="auto"/>
        <w:bottom w:val="none" w:sz="0" w:space="0" w:color="auto"/>
        <w:right w:val="none" w:sz="0" w:space="0" w:color="auto"/>
      </w:divBdr>
      <w:divsChild>
        <w:div w:id="930040745">
          <w:marLeft w:val="0"/>
          <w:marRight w:val="0"/>
          <w:marTop w:val="0"/>
          <w:marBottom w:val="0"/>
          <w:divBdr>
            <w:top w:val="none" w:sz="0" w:space="0" w:color="auto"/>
            <w:left w:val="none" w:sz="0" w:space="0" w:color="auto"/>
            <w:bottom w:val="none" w:sz="0" w:space="0" w:color="auto"/>
            <w:right w:val="none" w:sz="0" w:space="0" w:color="auto"/>
          </w:divBdr>
        </w:div>
        <w:div w:id="1524317394">
          <w:marLeft w:val="0"/>
          <w:marRight w:val="0"/>
          <w:marTop w:val="150"/>
          <w:marBottom w:val="0"/>
          <w:divBdr>
            <w:top w:val="none" w:sz="0" w:space="0" w:color="auto"/>
            <w:left w:val="none" w:sz="0" w:space="0" w:color="auto"/>
            <w:bottom w:val="none" w:sz="0" w:space="0" w:color="auto"/>
            <w:right w:val="none" w:sz="0" w:space="0" w:color="auto"/>
          </w:divBdr>
          <w:divsChild>
            <w:div w:id="1948660078">
              <w:marLeft w:val="1155"/>
              <w:marRight w:val="0"/>
              <w:marTop w:val="0"/>
              <w:marBottom w:val="0"/>
              <w:divBdr>
                <w:top w:val="none" w:sz="0" w:space="0" w:color="auto"/>
                <w:left w:val="none" w:sz="0" w:space="0" w:color="auto"/>
                <w:bottom w:val="none" w:sz="0" w:space="0" w:color="auto"/>
                <w:right w:val="none" w:sz="0" w:space="0" w:color="auto"/>
              </w:divBdr>
            </w:div>
            <w:div w:id="1856655623">
              <w:marLeft w:val="1155"/>
              <w:marRight w:val="0"/>
              <w:marTop w:val="0"/>
              <w:marBottom w:val="0"/>
              <w:divBdr>
                <w:top w:val="none" w:sz="0" w:space="0" w:color="auto"/>
                <w:left w:val="none" w:sz="0" w:space="0" w:color="auto"/>
                <w:bottom w:val="none" w:sz="0" w:space="0" w:color="auto"/>
                <w:right w:val="none" w:sz="0" w:space="0" w:color="auto"/>
              </w:divBdr>
            </w:div>
            <w:div w:id="129592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076910">
      <w:bodyDiv w:val="1"/>
      <w:marLeft w:val="0"/>
      <w:marRight w:val="0"/>
      <w:marTop w:val="0"/>
      <w:marBottom w:val="0"/>
      <w:divBdr>
        <w:top w:val="none" w:sz="0" w:space="0" w:color="auto"/>
        <w:left w:val="none" w:sz="0" w:space="0" w:color="auto"/>
        <w:bottom w:val="none" w:sz="0" w:space="0" w:color="auto"/>
        <w:right w:val="none" w:sz="0" w:space="0" w:color="auto"/>
      </w:divBdr>
      <w:divsChild>
        <w:div w:id="802650040">
          <w:marLeft w:val="0"/>
          <w:marRight w:val="0"/>
          <w:marTop w:val="0"/>
          <w:marBottom w:val="0"/>
          <w:divBdr>
            <w:top w:val="none" w:sz="0" w:space="0" w:color="auto"/>
            <w:left w:val="none" w:sz="0" w:space="0" w:color="auto"/>
            <w:bottom w:val="none" w:sz="0" w:space="0" w:color="auto"/>
            <w:right w:val="none" w:sz="0" w:space="0" w:color="auto"/>
          </w:divBdr>
        </w:div>
        <w:div w:id="625040990">
          <w:marLeft w:val="0"/>
          <w:marRight w:val="0"/>
          <w:marTop w:val="150"/>
          <w:marBottom w:val="0"/>
          <w:divBdr>
            <w:top w:val="none" w:sz="0" w:space="0" w:color="auto"/>
            <w:left w:val="none" w:sz="0" w:space="0" w:color="auto"/>
            <w:bottom w:val="none" w:sz="0" w:space="0" w:color="auto"/>
            <w:right w:val="none" w:sz="0" w:space="0" w:color="auto"/>
          </w:divBdr>
          <w:divsChild>
            <w:div w:id="1739278120">
              <w:marLeft w:val="1155"/>
              <w:marRight w:val="0"/>
              <w:marTop w:val="0"/>
              <w:marBottom w:val="0"/>
              <w:divBdr>
                <w:top w:val="none" w:sz="0" w:space="0" w:color="auto"/>
                <w:left w:val="none" w:sz="0" w:space="0" w:color="auto"/>
                <w:bottom w:val="none" w:sz="0" w:space="0" w:color="auto"/>
                <w:right w:val="none" w:sz="0" w:space="0" w:color="auto"/>
              </w:divBdr>
            </w:div>
            <w:div w:id="1833643117">
              <w:marLeft w:val="1155"/>
              <w:marRight w:val="0"/>
              <w:marTop w:val="0"/>
              <w:marBottom w:val="0"/>
              <w:divBdr>
                <w:top w:val="none" w:sz="0" w:space="0" w:color="auto"/>
                <w:left w:val="none" w:sz="0" w:space="0" w:color="auto"/>
                <w:bottom w:val="none" w:sz="0" w:space="0" w:color="auto"/>
                <w:right w:val="none" w:sz="0" w:space="0" w:color="auto"/>
              </w:divBdr>
            </w:div>
            <w:div w:id="165101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455521">
      <w:bodyDiv w:val="1"/>
      <w:marLeft w:val="0"/>
      <w:marRight w:val="0"/>
      <w:marTop w:val="0"/>
      <w:marBottom w:val="0"/>
      <w:divBdr>
        <w:top w:val="none" w:sz="0" w:space="0" w:color="auto"/>
        <w:left w:val="none" w:sz="0" w:space="0" w:color="auto"/>
        <w:bottom w:val="none" w:sz="0" w:space="0" w:color="auto"/>
        <w:right w:val="none" w:sz="0" w:space="0" w:color="auto"/>
      </w:divBdr>
      <w:divsChild>
        <w:div w:id="1179781191">
          <w:marLeft w:val="0"/>
          <w:marRight w:val="0"/>
          <w:marTop w:val="0"/>
          <w:marBottom w:val="0"/>
          <w:divBdr>
            <w:top w:val="none" w:sz="0" w:space="0" w:color="auto"/>
            <w:left w:val="none" w:sz="0" w:space="0" w:color="auto"/>
            <w:bottom w:val="none" w:sz="0" w:space="0" w:color="auto"/>
            <w:right w:val="none" w:sz="0" w:space="0" w:color="auto"/>
          </w:divBdr>
        </w:div>
        <w:div w:id="1449466207">
          <w:marLeft w:val="0"/>
          <w:marRight w:val="0"/>
          <w:marTop w:val="150"/>
          <w:marBottom w:val="0"/>
          <w:divBdr>
            <w:top w:val="none" w:sz="0" w:space="0" w:color="auto"/>
            <w:left w:val="none" w:sz="0" w:space="0" w:color="auto"/>
            <w:bottom w:val="none" w:sz="0" w:space="0" w:color="auto"/>
            <w:right w:val="none" w:sz="0" w:space="0" w:color="auto"/>
          </w:divBdr>
          <w:divsChild>
            <w:div w:id="518740817">
              <w:marLeft w:val="1155"/>
              <w:marRight w:val="0"/>
              <w:marTop w:val="0"/>
              <w:marBottom w:val="0"/>
              <w:divBdr>
                <w:top w:val="none" w:sz="0" w:space="0" w:color="auto"/>
                <w:left w:val="none" w:sz="0" w:space="0" w:color="auto"/>
                <w:bottom w:val="none" w:sz="0" w:space="0" w:color="auto"/>
                <w:right w:val="none" w:sz="0" w:space="0" w:color="auto"/>
              </w:divBdr>
            </w:div>
            <w:div w:id="1276593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229486">
      <w:bodyDiv w:val="1"/>
      <w:marLeft w:val="0"/>
      <w:marRight w:val="0"/>
      <w:marTop w:val="0"/>
      <w:marBottom w:val="0"/>
      <w:divBdr>
        <w:top w:val="none" w:sz="0" w:space="0" w:color="auto"/>
        <w:left w:val="none" w:sz="0" w:space="0" w:color="auto"/>
        <w:bottom w:val="none" w:sz="0" w:space="0" w:color="auto"/>
        <w:right w:val="none" w:sz="0" w:space="0" w:color="auto"/>
      </w:divBdr>
      <w:divsChild>
        <w:div w:id="1712612393">
          <w:marLeft w:val="0"/>
          <w:marRight w:val="0"/>
          <w:marTop w:val="0"/>
          <w:marBottom w:val="0"/>
          <w:divBdr>
            <w:top w:val="none" w:sz="0" w:space="0" w:color="auto"/>
            <w:left w:val="none" w:sz="0" w:space="0" w:color="auto"/>
            <w:bottom w:val="none" w:sz="0" w:space="0" w:color="auto"/>
            <w:right w:val="none" w:sz="0" w:space="0" w:color="auto"/>
          </w:divBdr>
        </w:div>
        <w:div w:id="1355959601">
          <w:marLeft w:val="0"/>
          <w:marRight w:val="0"/>
          <w:marTop w:val="150"/>
          <w:marBottom w:val="0"/>
          <w:divBdr>
            <w:top w:val="none" w:sz="0" w:space="0" w:color="auto"/>
            <w:left w:val="none" w:sz="0" w:space="0" w:color="auto"/>
            <w:bottom w:val="none" w:sz="0" w:space="0" w:color="auto"/>
            <w:right w:val="none" w:sz="0" w:space="0" w:color="auto"/>
          </w:divBdr>
          <w:divsChild>
            <w:div w:id="1212616133">
              <w:marLeft w:val="1155"/>
              <w:marRight w:val="0"/>
              <w:marTop w:val="0"/>
              <w:marBottom w:val="0"/>
              <w:divBdr>
                <w:top w:val="none" w:sz="0" w:space="0" w:color="auto"/>
                <w:left w:val="none" w:sz="0" w:space="0" w:color="auto"/>
                <w:bottom w:val="none" w:sz="0" w:space="0" w:color="auto"/>
                <w:right w:val="none" w:sz="0" w:space="0" w:color="auto"/>
              </w:divBdr>
            </w:div>
            <w:div w:id="1517233504">
              <w:marLeft w:val="1155"/>
              <w:marRight w:val="0"/>
              <w:marTop w:val="0"/>
              <w:marBottom w:val="0"/>
              <w:divBdr>
                <w:top w:val="none" w:sz="0" w:space="0" w:color="auto"/>
                <w:left w:val="none" w:sz="0" w:space="0" w:color="auto"/>
                <w:bottom w:val="none" w:sz="0" w:space="0" w:color="auto"/>
                <w:right w:val="none" w:sz="0" w:space="0" w:color="auto"/>
              </w:divBdr>
            </w:div>
            <w:div w:id="1828982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6717">
      <w:bodyDiv w:val="1"/>
      <w:marLeft w:val="0"/>
      <w:marRight w:val="0"/>
      <w:marTop w:val="0"/>
      <w:marBottom w:val="0"/>
      <w:divBdr>
        <w:top w:val="none" w:sz="0" w:space="0" w:color="auto"/>
        <w:left w:val="none" w:sz="0" w:space="0" w:color="auto"/>
        <w:bottom w:val="none" w:sz="0" w:space="0" w:color="auto"/>
        <w:right w:val="none" w:sz="0" w:space="0" w:color="auto"/>
      </w:divBdr>
      <w:divsChild>
        <w:div w:id="161553172">
          <w:marLeft w:val="0"/>
          <w:marRight w:val="0"/>
          <w:marTop w:val="0"/>
          <w:marBottom w:val="0"/>
          <w:divBdr>
            <w:top w:val="none" w:sz="0" w:space="0" w:color="auto"/>
            <w:left w:val="none" w:sz="0" w:space="0" w:color="auto"/>
            <w:bottom w:val="none" w:sz="0" w:space="0" w:color="auto"/>
            <w:right w:val="none" w:sz="0" w:space="0" w:color="auto"/>
          </w:divBdr>
        </w:div>
        <w:div w:id="691688106">
          <w:marLeft w:val="0"/>
          <w:marRight w:val="0"/>
          <w:marTop w:val="150"/>
          <w:marBottom w:val="0"/>
          <w:divBdr>
            <w:top w:val="none" w:sz="0" w:space="0" w:color="auto"/>
            <w:left w:val="none" w:sz="0" w:space="0" w:color="auto"/>
            <w:bottom w:val="none" w:sz="0" w:space="0" w:color="auto"/>
            <w:right w:val="none" w:sz="0" w:space="0" w:color="auto"/>
          </w:divBdr>
          <w:divsChild>
            <w:div w:id="1109929372">
              <w:marLeft w:val="1155"/>
              <w:marRight w:val="0"/>
              <w:marTop w:val="0"/>
              <w:marBottom w:val="0"/>
              <w:divBdr>
                <w:top w:val="none" w:sz="0" w:space="0" w:color="auto"/>
                <w:left w:val="none" w:sz="0" w:space="0" w:color="auto"/>
                <w:bottom w:val="none" w:sz="0" w:space="0" w:color="auto"/>
                <w:right w:val="none" w:sz="0" w:space="0" w:color="auto"/>
              </w:divBdr>
            </w:div>
            <w:div w:id="1288659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7399">
      <w:bodyDiv w:val="1"/>
      <w:marLeft w:val="0"/>
      <w:marRight w:val="0"/>
      <w:marTop w:val="0"/>
      <w:marBottom w:val="0"/>
      <w:divBdr>
        <w:top w:val="none" w:sz="0" w:space="0" w:color="auto"/>
        <w:left w:val="none" w:sz="0" w:space="0" w:color="auto"/>
        <w:bottom w:val="none" w:sz="0" w:space="0" w:color="auto"/>
        <w:right w:val="none" w:sz="0" w:space="0" w:color="auto"/>
      </w:divBdr>
      <w:divsChild>
        <w:div w:id="1621380191">
          <w:marLeft w:val="0"/>
          <w:marRight w:val="0"/>
          <w:marTop w:val="0"/>
          <w:marBottom w:val="0"/>
          <w:divBdr>
            <w:top w:val="none" w:sz="0" w:space="0" w:color="auto"/>
            <w:left w:val="none" w:sz="0" w:space="0" w:color="auto"/>
            <w:bottom w:val="none" w:sz="0" w:space="0" w:color="auto"/>
            <w:right w:val="none" w:sz="0" w:space="0" w:color="auto"/>
          </w:divBdr>
        </w:div>
        <w:div w:id="1641036443">
          <w:marLeft w:val="0"/>
          <w:marRight w:val="0"/>
          <w:marTop w:val="150"/>
          <w:marBottom w:val="0"/>
          <w:divBdr>
            <w:top w:val="none" w:sz="0" w:space="0" w:color="auto"/>
            <w:left w:val="none" w:sz="0" w:space="0" w:color="auto"/>
            <w:bottom w:val="none" w:sz="0" w:space="0" w:color="auto"/>
            <w:right w:val="none" w:sz="0" w:space="0" w:color="auto"/>
          </w:divBdr>
          <w:divsChild>
            <w:div w:id="1836413103">
              <w:marLeft w:val="1155"/>
              <w:marRight w:val="0"/>
              <w:marTop w:val="0"/>
              <w:marBottom w:val="0"/>
              <w:divBdr>
                <w:top w:val="none" w:sz="0" w:space="0" w:color="auto"/>
                <w:left w:val="none" w:sz="0" w:space="0" w:color="auto"/>
                <w:bottom w:val="none" w:sz="0" w:space="0" w:color="auto"/>
                <w:right w:val="none" w:sz="0" w:space="0" w:color="auto"/>
              </w:divBdr>
            </w:div>
            <w:div w:id="324744481">
              <w:marLeft w:val="1155"/>
              <w:marRight w:val="0"/>
              <w:marTop w:val="0"/>
              <w:marBottom w:val="0"/>
              <w:divBdr>
                <w:top w:val="none" w:sz="0" w:space="0" w:color="auto"/>
                <w:left w:val="none" w:sz="0" w:space="0" w:color="auto"/>
                <w:bottom w:val="none" w:sz="0" w:space="0" w:color="auto"/>
                <w:right w:val="none" w:sz="0" w:space="0" w:color="auto"/>
              </w:divBdr>
            </w:div>
            <w:div w:id="1414819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04851">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497882">
      <w:bodyDiv w:val="1"/>
      <w:marLeft w:val="0"/>
      <w:marRight w:val="0"/>
      <w:marTop w:val="0"/>
      <w:marBottom w:val="0"/>
      <w:divBdr>
        <w:top w:val="none" w:sz="0" w:space="0" w:color="auto"/>
        <w:left w:val="none" w:sz="0" w:space="0" w:color="auto"/>
        <w:bottom w:val="none" w:sz="0" w:space="0" w:color="auto"/>
        <w:right w:val="none" w:sz="0" w:space="0" w:color="auto"/>
      </w:divBdr>
      <w:divsChild>
        <w:div w:id="1223756488">
          <w:marLeft w:val="0"/>
          <w:marRight w:val="0"/>
          <w:marTop w:val="0"/>
          <w:marBottom w:val="0"/>
          <w:divBdr>
            <w:top w:val="none" w:sz="0" w:space="0" w:color="auto"/>
            <w:left w:val="none" w:sz="0" w:space="0" w:color="auto"/>
            <w:bottom w:val="none" w:sz="0" w:space="0" w:color="auto"/>
            <w:right w:val="none" w:sz="0" w:space="0" w:color="auto"/>
          </w:divBdr>
        </w:div>
        <w:div w:id="1066996076">
          <w:marLeft w:val="0"/>
          <w:marRight w:val="0"/>
          <w:marTop w:val="150"/>
          <w:marBottom w:val="0"/>
          <w:divBdr>
            <w:top w:val="none" w:sz="0" w:space="0" w:color="auto"/>
            <w:left w:val="none" w:sz="0" w:space="0" w:color="auto"/>
            <w:bottom w:val="none" w:sz="0" w:space="0" w:color="auto"/>
            <w:right w:val="none" w:sz="0" w:space="0" w:color="auto"/>
          </w:divBdr>
          <w:divsChild>
            <w:div w:id="1454908118">
              <w:marLeft w:val="1155"/>
              <w:marRight w:val="0"/>
              <w:marTop w:val="0"/>
              <w:marBottom w:val="0"/>
              <w:divBdr>
                <w:top w:val="none" w:sz="0" w:space="0" w:color="auto"/>
                <w:left w:val="none" w:sz="0" w:space="0" w:color="auto"/>
                <w:bottom w:val="none" w:sz="0" w:space="0" w:color="auto"/>
                <w:right w:val="none" w:sz="0" w:space="0" w:color="auto"/>
              </w:divBdr>
            </w:div>
            <w:div w:id="1875119241">
              <w:marLeft w:val="1155"/>
              <w:marRight w:val="0"/>
              <w:marTop w:val="0"/>
              <w:marBottom w:val="0"/>
              <w:divBdr>
                <w:top w:val="none" w:sz="0" w:space="0" w:color="auto"/>
                <w:left w:val="none" w:sz="0" w:space="0" w:color="auto"/>
                <w:bottom w:val="none" w:sz="0" w:space="0" w:color="auto"/>
                <w:right w:val="none" w:sz="0" w:space="0" w:color="auto"/>
              </w:divBdr>
            </w:div>
            <w:div w:id="1971981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076712">
      <w:bodyDiv w:val="1"/>
      <w:marLeft w:val="0"/>
      <w:marRight w:val="0"/>
      <w:marTop w:val="0"/>
      <w:marBottom w:val="0"/>
      <w:divBdr>
        <w:top w:val="none" w:sz="0" w:space="0" w:color="auto"/>
        <w:left w:val="none" w:sz="0" w:space="0" w:color="auto"/>
        <w:bottom w:val="none" w:sz="0" w:space="0" w:color="auto"/>
        <w:right w:val="none" w:sz="0" w:space="0" w:color="auto"/>
      </w:divBdr>
      <w:divsChild>
        <w:div w:id="1722898265">
          <w:marLeft w:val="0"/>
          <w:marRight w:val="0"/>
          <w:marTop w:val="0"/>
          <w:marBottom w:val="0"/>
          <w:divBdr>
            <w:top w:val="none" w:sz="0" w:space="0" w:color="auto"/>
            <w:left w:val="none" w:sz="0" w:space="0" w:color="auto"/>
            <w:bottom w:val="none" w:sz="0" w:space="0" w:color="auto"/>
            <w:right w:val="none" w:sz="0" w:space="0" w:color="auto"/>
          </w:divBdr>
        </w:div>
        <w:div w:id="460418472">
          <w:marLeft w:val="0"/>
          <w:marRight w:val="0"/>
          <w:marTop w:val="150"/>
          <w:marBottom w:val="0"/>
          <w:divBdr>
            <w:top w:val="none" w:sz="0" w:space="0" w:color="auto"/>
            <w:left w:val="none" w:sz="0" w:space="0" w:color="auto"/>
            <w:bottom w:val="none" w:sz="0" w:space="0" w:color="auto"/>
            <w:right w:val="none" w:sz="0" w:space="0" w:color="auto"/>
          </w:divBdr>
          <w:divsChild>
            <w:div w:id="1653289145">
              <w:marLeft w:val="1155"/>
              <w:marRight w:val="0"/>
              <w:marTop w:val="0"/>
              <w:marBottom w:val="0"/>
              <w:divBdr>
                <w:top w:val="none" w:sz="0" w:space="0" w:color="auto"/>
                <w:left w:val="none" w:sz="0" w:space="0" w:color="auto"/>
                <w:bottom w:val="none" w:sz="0" w:space="0" w:color="auto"/>
                <w:right w:val="none" w:sz="0" w:space="0" w:color="auto"/>
              </w:divBdr>
            </w:div>
            <w:div w:id="879442559">
              <w:marLeft w:val="1155"/>
              <w:marRight w:val="0"/>
              <w:marTop w:val="0"/>
              <w:marBottom w:val="0"/>
              <w:divBdr>
                <w:top w:val="none" w:sz="0" w:space="0" w:color="auto"/>
                <w:left w:val="none" w:sz="0" w:space="0" w:color="auto"/>
                <w:bottom w:val="none" w:sz="0" w:space="0" w:color="auto"/>
                <w:right w:val="none" w:sz="0" w:space="0" w:color="auto"/>
              </w:divBdr>
            </w:div>
            <w:div w:id="810906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656253">
      <w:bodyDiv w:val="1"/>
      <w:marLeft w:val="0"/>
      <w:marRight w:val="0"/>
      <w:marTop w:val="0"/>
      <w:marBottom w:val="0"/>
      <w:divBdr>
        <w:top w:val="none" w:sz="0" w:space="0" w:color="auto"/>
        <w:left w:val="none" w:sz="0" w:space="0" w:color="auto"/>
        <w:bottom w:val="none" w:sz="0" w:space="0" w:color="auto"/>
        <w:right w:val="none" w:sz="0" w:space="0" w:color="auto"/>
      </w:divBdr>
      <w:divsChild>
        <w:div w:id="423117313">
          <w:marLeft w:val="0"/>
          <w:marRight w:val="0"/>
          <w:marTop w:val="0"/>
          <w:marBottom w:val="0"/>
          <w:divBdr>
            <w:top w:val="none" w:sz="0" w:space="0" w:color="auto"/>
            <w:left w:val="none" w:sz="0" w:space="0" w:color="auto"/>
            <w:bottom w:val="none" w:sz="0" w:space="0" w:color="auto"/>
            <w:right w:val="none" w:sz="0" w:space="0" w:color="auto"/>
          </w:divBdr>
        </w:div>
        <w:div w:id="81222285">
          <w:marLeft w:val="0"/>
          <w:marRight w:val="0"/>
          <w:marTop w:val="150"/>
          <w:marBottom w:val="0"/>
          <w:divBdr>
            <w:top w:val="none" w:sz="0" w:space="0" w:color="auto"/>
            <w:left w:val="none" w:sz="0" w:space="0" w:color="auto"/>
            <w:bottom w:val="none" w:sz="0" w:space="0" w:color="auto"/>
            <w:right w:val="none" w:sz="0" w:space="0" w:color="auto"/>
          </w:divBdr>
          <w:divsChild>
            <w:div w:id="187498761">
              <w:marLeft w:val="1155"/>
              <w:marRight w:val="0"/>
              <w:marTop w:val="0"/>
              <w:marBottom w:val="0"/>
              <w:divBdr>
                <w:top w:val="none" w:sz="0" w:space="0" w:color="auto"/>
                <w:left w:val="none" w:sz="0" w:space="0" w:color="auto"/>
                <w:bottom w:val="none" w:sz="0" w:space="0" w:color="auto"/>
                <w:right w:val="none" w:sz="0" w:space="0" w:color="auto"/>
              </w:divBdr>
            </w:div>
            <w:div w:id="1258060259">
              <w:marLeft w:val="1155"/>
              <w:marRight w:val="0"/>
              <w:marTop w:val="0"/>
              <w:marBottom w:val="0"/>
              <w:divBdr>
                <w:top w:val="none" w:sz="0" w:space="0" w:color="auto"/>
                <w:left w:val="none" w:sz="0" w:space="0" w:color="auto"/>
                <w:bottom w:val="none" w:sz="0" w:space="0" w:color="auto"/>
                <w:right w:val="none" w:sz="0" w:space="0" w:color="auto"/>
              </w:divBdr>
            </w:div>
            <w:div w:id="891037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03322">
      <w:bodyDiv w:val="1"/>
      <w:marLeft w:val="0"/>
      <w:marRight w:val="0"/>
      <w:marTop w:val="0"/>
      <w:marBottom w:val="0"/>
      <w:divBdr>
        <w:top w:val="none" w:sz="0" w:space="0" w:color="auto"/>
        <w:left w:val="none" w:sz="0" w:space="0" w:color="auto"/>
        <w:bottom w:val="none" w:sz="0" w:space="0" w:color="auto"/>
        <w:right w:val="none" w:sz="0" w:space="0" w:color="auto"/>
      </w:divBdr>
      <w:divsChild>
        <w:div w:id="762914221">
          <w:marLeft w:val="0"/>
          <w:marRight w:val="0"/>
          <w:marTop w:val="0"/>
          <w:marBottom w:val="0"/>
          <w:divBdr>
            <w:top w:val="none" w:sz="0" w:space="0" w:color="auto"/>
            <w:left w:val="none" w:sz="0" w:space="0" w:color="auto"/>
            <w:bottom w:val="none" w:sz="0" w:space="0" w:color="auto"/>
            <w:right w:val="none" w:sz="0" w:space="0" w:color="auto"/>
          </w:divBdr>
        </w:div>
        <w:div w:id="206264949">
          <w:marLeft w:val="0"/>
          <w:marRight w:val="0"/>
          <w:marTop w:val="150"/>
          <w:marBottom w:val="0"/>
          <w:divBdr>
            <w:top w:val="none" w:sz="0" w:space="0" w:color="auto"/>
            <w:left w:val="none" w:sz="0" w:space="0" w:color="auto"/>
            <w:bottom w:val="none" w:sz="0" w:space="0" w:color="auto"/>
            <w:right w:val="none" w:sz="0" w:space="0" w:color="auto"/>
          </w:divBdr>
          <w:divsChild>
            <w:div w:id="188224671">
              <w:marLeft w:val="1155"/>
              <w:marRight w:val="0"/>
              <w:marTop w:val="0"/>
              <w:marBottom w:val="0"/>
              <w:divBdr>
                <w:top w:val="none" w:sz="0" w:space="0" w:color="auto"/>
                <w:left w:val="none" w:sz="0" w:space="0" w:color="auto"/>
                <w:bottom w:val="none" w:sz="0" w:space="0" w:color="auto"/>
                <w:right w:val="none" w:sz="0" w:space="0" w:color="auto"/>
              </w:divBdr>
            </w:div>
            <w:div w:id="340936793">
              <w:marLeft w:val="1155"/>
              <w:marRight w:val="0"/>
              <w:marTop w:val="0"/>
              <w:marBottom w:val="0"/>
              <w:divBdr>
                <w:top w:val="none" w:sz="0" w:space="0" w:color="auto"/>
                <w:left w:val="none" w:sz="0" w:space="0" w:color="auto"/>
                <w:bottom w:val="none" w:sz="0" w:space="0" w:color="auto"/>
                <w:right w:val="none" w:sz="0" w:space="0" w:color="auto"/>
              </w:divBdr>
            </w:div>
            <w:div w:id="226189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238">
      <w:bodyDiv w:val="1"/>
      <w:marLeft w:val="0"/>
      <w:marRight w:val="0"/>
      <w:marTop w:val="0"/>
      <w:marBottom w:val="0"/>
      <w:divBdr>
        <w:top w:val="none" w:sz="0" w:space="0" w:color="auto"/>
        <w:left w:val="none" w:sz="0" w:space="0" w:color="auto"/>
        <w:bottom w:val="none" w:sz="0" w:space="0" w:color="auto"/>
        <w:right w:val="none" w:sz="0" w:space="0" w:color="auto"/>
      </w:divBdr>
      <w:divsChild>
        <w:div w:id="1110706163">
          <w:marLeft w:val="0"/>
          <w:marRight w:val="0"/>
          <w:marTop w:val="0"/>
          <w:marBottom w:val="0"/>
          <w:divBdr>
            <w:top w:val="none" w:sz="0" w:space="0" w:color="auto"/>
            <w:left w:val="none" w:sz="0" w:space="0" w:color="auto"/>
            <w:bottom w:val="none" w:sz="0" w:space="0" w:color="auto"/>
            <w:right w:val="none" w:sz="0" w:space="0" w:color="auto"/>
          </w:divBdr>
        </w:div>
        <w:div w:id="1299647702">
          <w:marLeft w:val="0"/>
          <w:marRight w:val="0"/>
          <w:marTop w:val="150"/>
          <w:marBottom w:val="0"/>
          <w:divBdr>
            <w:top w:val="none" w:sz="0" w:space="0" w:color="auto"/>
            <w:left w:val="none" w:sz="0" w:space="0" w:color="auto"/>
            <w:bottom w:val="none" w:sz="0" w:space="0" w:color="auto"/>
            <w:right w:val="none" w:sz="0" w:space="0" w:color="auto"/>
          </w:divBdr>
          <w:divsChild>
            <w:div w:id="1895189999">
              <w:marLeft w:val="1155"/>
              <w:marRight w:val="0"/>
              <w:marTop w:val="0"/>
              <w:marBottom w:val="0"/>
              <w:divBdr>
                <w:top w:val="none" w:sz="0" w:space="0" w:color="auto"/>
                <w:left w:val="none" w:sz="0" w:space="0" w:color="auto"/>
                <w:bottom w:val="none" w:sz="0" w:space="0" w:color="auto"/>
                <w:right w:val="none" w:sz="0" w:space="0" w:color="auto"/>
              </w:divBdr>
            </w:div>
            <w:div w:id="1520316117">
              <w:marLeft w:val="1155"/>
              <w:marRight w:val="0"/>
              <w:marTop w:val="0"/>
              <w:marBottom w:val="0"/>
              <w:divBdr>
                <w:top w:val="none" w:sz="0" w:space="0" w:color="auto"/>
                <w:left w:val="none" w:sz="0" w:space="0" w:color="auto"/>
                <w:bottom w:val="none" w:sz="0" w:space="0" w:color="auto"/>
                <w:right w:val="none" w:sz="0" w:space="0" w:color="auto"/>
              </w:divBdr>
            </w:div>
            <w:div w:id="994379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855540">
      <w:bodyDiv w:val="1"/>
      <w:marLeft w:val="0"/>
      <w:marRight w:val="0"/>
      <w:marTop w:val="0"/>
      <w:marBottom w:val="0"/>
      <w:divBdr>
        <w:top w:val="none" w:sz="0" w:space="0" w:color="auto"/>
        <w:left w:val="none" w:sz="0" w:space="0" w:color="auto"/>
        <w:bottom w:val="none" w:sz="0" w:space="0" w:color="auto"/>
        <w:right w:val="none" w:sz="0" w:space="0" w:color="auto"/>
      </w:divBdr>
      <w:divsChild>
        <w:div w:id="1933775441">
          <w:marLeft w:val="0"/>
          <w:marRight w:val="0"/>
          <w:marTop w:val="0"/>
          <w:marBottom w:val="0"/>
          <w:divBdr>
            <w:top w:val="none" w:sz="0" w:space="0" w:color="auto"/>
            <w:left w:val="none" w:sz="0" w:space="0" w:color="auto"/>
            <w:bottom w:val="none" w:sz="0" w:space="0" w:color="auto"/>
            <w:right w:val="none" w:sz="0" w:space="0" w:color="auto"/>
          </w:divBdr>
        </w:div>
        <w:div w:id="1350519979">
          <w:marLeft w:val="0"/>
          <w:marRight w:val="0"/>
          <w:marTop w:val="150"/>
          <w:marBottom w:val="0"/>
          <w:divBdr>
            <w:top w:val="none" w:sz="0" w:space="0" w:color="auto"/>
            <w:left w:val="none" w:sz="0" w:space="0" w:color="auto"/>
            <w:bottom w:val="none" w:sz="0" w:space="0" w:color="auto"/>
            <w:right w:val="none" w:sz="0" w:space="0" w:color="auto"/>
          </w:divBdr>
          <w:divsChild>
            <w:div w:id="406878644">
              <w:marLeft w:val="1155"/>
              <w:marRight w:val="0"/>
              <w:marTop w:val="0"/>
              <w:marBottom w:val="0"/>
              <w:divBdr>
                <w:top w:val="none" w:sz="0" w:space="0" w:color="auto"/>
                <w:left w:val="none" w:sz="0" w:space="0" w:color="auto"/>
                <w:bottom w:val="none" w:sz="0" w:space="0" w:color="auto"/>
                <w:right w:val="none" w:sz="0" w:space="0" w:color="auto"/>
              </w:divBdr>
            </w:div>
            <w:div w:id="312149197">
              <w:marLeft w:val="1155"/>
              <w:marRight w:val="0"/>
              <w:marTop w:val="0"/>
              <w:marBottom w:val="0"/>
              <w:divBdr>
                <w:top w:val="none" w:sz="0" w:space="0" w:color="auto"/>
                <w:left w:val="none" w:sz="0" w:space="0" w:color="auto"/>
                <w:bottom w:val="none" w:sz="0" w:space="0" w:color="auto"/>
                <w:right w:val="none" w:sz="0" w:space="0" w:color="auto"/>
              </w:divBdr>
            </w:div>
            <w:div w:id="713164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17220">
      <w:bodyDiv w:val="1"/>
      <w:marLeft w:val="0"/>
      <w:marRight w:val="0"/>
      <w:marTop w:val="0"/>
      <w:marBottom w:val="0"/>
      <w:divBdr>
        <w:top w:val="none" w:sz="0" w:space="0" w:color="auto"/>
        <w:left w:val="none" w:sz="0" w:space="0" w:color="auto"/>
        <w:bottom w:val="none" w:sz="0" w:space="0" w:color="auto"/>
        <w:right w:val="none" w:sz="0" w:space="0" w:color="auto"/>
      </w:divBdr>
      <w:divsChild>
        <w:div w:id="1177773954">
          <w:marLeft w:val="0"/>
          <w:marRight w:val="0"/>
          <w:marTop w:val="0"/>
          <w:marBottom w:val="0"/>
          <w:divBdr>
            <w:top w:val="none" w:sz="0" w:space="0" w:color="auto"/>
            <w:left w:val="none" w:sz="0" w:space="0" w:color="auto"/>
            <w:bottom w:val="none" w:sz="0" w:space="0" w:color="auto"/>
            <w:right w:val="none" w:sz="0" w:space="0" w:color="auto"/>
          </w:divBdr>
        </w:div>
        <w:div w:id="2099517384">
          <w:marLeft w:val="0"/>
          <w:marRight w:val="0"/>
          <w:marTop w:val="150"/>
          <w:marBottom w:val="0"/>
          <w:divBdr>
            <w:top w:val="none" w:sz="0" w:space="0" w:color="auto"/>
            <w:left w:val="none" w:sz="0" w:space="0" w:color="auto"/>
            <w:bottom w:val="none" w:sz="0" w:space="0" w:color="auto"/>
            <w:right w:val="none" w:sz="0" w:space="0" w:color="auto"/>
          </w:divBdr>
          <w:divsChild>
            <w:div w:id="1803107457">
              <w:marLeft w:val="1155"/>
              <w:marRight w:val="0"/>
              <w:marTop w:val="0"/>
              <w:marBottom w:val="0"/>
              <w:divBdr>
                <w:top w:val="none" w:sz="0" w:space="0" w:color="auto"/>
                <w:left w:val="none" w:sz="0" w:space="0" w:color="auto"/>
                <w:bottom w:val="none" w:sz="0" w:space="0" w:color="auto"/>
                <w:right w:val="none" w:sz="0" w:space="0" w:color="auto"/>
              </w:divBdr>
            </w:div>
            <w:div w:id="857541633">
              <w:marLeft w:val="1155"/>
              <w:marRight w:val="0"/>
              <w:marTop w:val="0"/>
              <w:marBottom w:val="0"/>
              <w:divBdr>
                <w:top w:val="none" w:sz="0" w:space="0" w:color="auto"/>
                <w:left w:val="none" w:sz="0" w:space="0" w:color="auto"/>
                <w:bottom w:val="none" w:sz="0" w:space="0" w:color="auto"/>
                <w:right w:val="none" w:sz="0" w:space="0" w:color="auto"/>
              </w:divBdr>
            </w:div>
            <w:div w:id="491333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37999">
      <w:bodyDiv w:val="1"/>
      <w:marLeft w:val="0"/>
      <w:marRight w:val="0"/>
      <w:marTop w:val="0"/>
      <w:marBottom w:val="0"/>
      <w:divBdr>
        <w:top w:val="none" w:sz="0" w:space="0" w:color="auto"/>
        <w:left w:val="none" w:sz="0" w:space="0" w:color="auto"/>
        <w:bottom w:val="none" w:sz="0" w:space="0" w:color="auto"/>
        <w:right w:val="none" w:sz="0" w:space="0" w:color="auto"/>
      </w:divBdr>
      <w:divsChild>
        <w:div w:id="144323244">
          <w:marLeft w:val="0"/>
          <w:marRight w:val="0"/>
          <w:marTop w:val="0"/>
          <w:marBottom w:val="0"/>
          <w:divBdr>
            <w:top w:val="none" w:sz="0" w:space="0" w:color="auto"/>
            <w:left w:val="none" w:sz="0" w:space="0" w:color="auto"/>
            <w:bottom w:val="none" w:sz="0" w:space="0" w:color="auto"/>
            <w:right w:val="none" w:sz="0" w:space="0" w:color="auto"/>
          </w:divBdr>
        </w:div>
        <w:div w:id="160239089">
          <w:marLeft w:val="0"/>
          <w:marRight w:val="0"/>
          <w:marTop w:val="150"/>
          <w:marBottom w:val="0"/>
          <w:divBdr>
            <w:top w:val="none" w:sz="0" w:space="0" w:color="auto"/>
            <w:left w:val="none" w:sz="0" w:space="0" w:color="auto"/>
            <w:bottom w:val="none" w:sz="0" w:space="0" w:color="auto"/>
            <w:right w:val="none" w:sz="0" w:space="0" w:color="auto"/>
          </w:divBdr>
          <w:divsChild>
            <w:div w:id="2055349482">
              <w:marLeft w:val="1155"/>
              <w:marRight w:val="0"/>
              <w:marTop w:val="0"/>
              <w:marBottom w:val="0"/>
              <w:divBdr>
                <w:top w:val="none" w:sz="0" w:space="0" w:color="auto"/>
                <w:left w:val="none" w:sz="0" w:space="0" w:color="auto"/>
                <w:bottom w:val="none" w:sz="0" w:space="0" w:color="auto"/>
                <w:right w:val="none" w:sz="0" w:space="0" w:color="auto"/>
              </w:divBdr>
            </w:div>
            <w:div w:id="804081030">
              <w:marLeft w:val="1155"/>
              <w:marRight w:val="0"/>
              <w:marTop w:val="0"/>
              <w:marBottom w:val="0"/>
              <w:divBdr>
                <w:top w:val="none" w:sz="0" w:space="0" w:color="auto"/>
                <w:left w:val="none" w:sz="0" w:space="0" w:color="auto"/>
                <w:bottom w:val="none" w:sz="0" w:space="0" w:color="auto"/>
                <w:right w:val="none" w:sz="0" w:space="0" w:color="auto"/>
              </w:divBdr>
            </w:div>
            <w:div w:id="839001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2703418">
      <w:bodyDiv w:val="1"/>
      <w:marLeft w:val="0"/>
      <w:marRight w:val="0"/>
      <w:marTop w:val="0"/>
      <w:marBottom w:val="0"/>
      <w:divBdr>
        <w:top w:val="none" w:sz="0" w:space="0" w:color="auto"/>
        <w:left w:val="none" w:sz="0" w:space="0" w:color="auto"/>
        <w:bottom w:val="none" w:sz="0" w:space="0" w:color="auto"/>
        <w:right w:val="none" w:sz="0" w:space="0" w:color="auto"/>
      </w:divBdr>
      <w:divsChild>
        <w:div w:id="1580365633">
          <w:marLeft w:val="0"/>
          <w:marRight w:val="0"/>
          <w:marTop w:val="0"/>
          <w:marBottom w:val="0"/>
          <w:divBdr>
            <w:top w:val="none" w:sz="0" w:space="0" w:color="auto"/>
            <w:left w:val="none" w:sz="0" w:space="0" w:color="auto"/>
            <w:bottom w:val="none" w:sz="0" w:space="0" w:color="auto"/>
            <w:right w:val="none" w:sz="0" w:space="0" w:color="auto"/>
          </w:divBdr>
        </w:div>
        <w:div w:id="2090226606">
          <w:marLeft w:val="0"/>
          <w:marRight w:val="0"/>
          <w:marTop w:val="150"/>
          <w:marBottom w:val="0"/>
          <w:divBdr>
            <w:top w:val="none" w:sz="0" w:space="0" w:color="auto"/>
            <w:left w:val="none" w:sz="0" w:space="0" w:color="auto"/>
            <w:bottom w:val="none" w:sz="0" w:space="0" w:color="auto"/>
            <w:right w:val="none" w:sz="0" w:space="0" w:color="auto"/>
          </w:divBdr>
          <w:divsChild>
            <w:div w:id="258415033">
              <w:marLeft w:val="1155"/>
              <w:marRight w:val="0"/>
              <w:marTop w:val="0"/>
              <w:marBottom w:val="0"/>
              <w:divBdr>
                <w:top w:val="none" w:sz="0" w:space="0" w:color="auto"/>
                <w:left w:val="none" w:sz="0" w:space="0" w:color="auto"/>
                <w:bottom w:val="none" w:sz="0" w:space="0" w:color="auto"/>
                <w:right w:val="none" w:sz="0" w:space="0" w:color="auto"/>
              </w:divBdr>
            </w:div>
            <w:div w:id="1650984492">
              <w:marLeft w:val="1155"/>
              <w:marRight w:val="0"/>
              <w:marTop w:val="0"/>
              <w:marBottom w:val="0"/>
              <w:divBdr>
                <w:top w:val="none" w:sz="0" w:space="0" w:color="auto"/>
                <w:left w:val="none" w:sz="0" w:space="0" w:color="auto"/>
                <w:bottom w:val="none" w:sz="0" w:space="0" w:color="auto"/>
                <w:right w:val="none" w:sz="0" w:space="0" w:color="auto"/>
              </w:divBdr>
            </w:div>
            <w:div w:id="1443839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163039">
      <w:bodyDiv w:val="1"/>
      <w:marLeft w:val="0"/>
      <w:marRight w:val="0"/>
      <w:marTop w:val="0"/>
      <w:marBottom w:val="0"/>
      <w:divBdr>
        <w:top w:val="none" w:sz="0" w:space="0" w:color="auto"/>
        <w:left w:val="none" w:sz="0" w:space="0" w:color="auto"/>
        <w:bottom w:val="none" w:sz="0" w:space="0" w:color="auto"/>
        <w:right w:val="none" w:sz="0" w:space="0" w:color="auto"/>
      </w:divBdr>
      <w:divsChild>
        <w:div w:id="1959877151">
          <w:marLeft w:val="0"/>
          <w:marRight w:val="0"/>
          <w:marTop w:val="0"/>
          <w:marBottom w:val="0"/>
          <w:divBdr>
            <w:top w:val="none" w:sz="0" w:space="0" w:color="auto"/>
            <w:left w:val="none" w:sz="0" w:space="0" w:color="auto"/>
            <w:bottom w:val="none" w:sz="0" w:space="0" w:color="auto"/>
            <w:right w:val="none" w:sz="0" w:space="0" w:color="auto"/>
          </w:divBdr>
        </w:div>
        <w:div w:id="690692912">
          <w:marLeft w:val="0"/>
          <w:marRight w:val="0"/>
          <w:marTop w:val="150"/>
          <w:marBottom w:val="0"/>
          <w:divBdr>
            <w:top w:val="none" w:sz="0" w:space="0" w:color="auto"/>
            <w:left w:val="none" w:sz="0" w:space="0" w:color="auto"/>
            <w:bottom w:val="none" w:sz="0" w:space="0" w:color="auto"/>
            <w:right w:val="none" w:sz="0" w:space="0" w:color="auto"/>
          </w:divBdr>
          <w:divsChild>
            <w:div w:id="346715902">
              <w:marLeft w:val="1155"/>
              <w:marRight w:val="0"/>
              <w:marTop w:val="0"/>
              <w:marBottom w:val="0"/>
              <w:divBdr>
                <w:top w:val="none" w:sz="0" w:space="0" w:color="auto"/>
                <w:left w:val="none" w:sz="0" w:space="0" w:color="auto"/>
                <w:bottom w:val="none" w:sz="0" w:space="0" w:color="auto"/>
                <w:right w:val="none" w:sz="0" w:space="0" w:color="auto"/>
              </w:divBdr>
            </w:div>
            <w:div w:id="524254806">
              <w:marLeft w:val="1155"/>
              <w:marRight w:val="0"/>
              <w:marTop w:val="0"/>
              <w:marBottom w:val="0"/>
              <w:divBdr>
                <w:top w:val="none" w:sz="0" w:space="0" w:color="auto"/>
                <w:left w:val="none" w:sz="0" w:space="0" w:color="auto"/>
                <w:bottom w:val="none" w:sz="0" w:space="0" w:color="auto"/>
                <w:right w:val="none" w:sz="0" w:space="0" w:color="auto"/>
              </w:divBdr>
            </w:div>
            <w:div w:id="1592930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553088">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203063">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8834">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443334">
      <w:bodyDiv w:val="1"/>
      <w:marLeft w:val="0"/>
      <w:marRight w:val="0"/>
      <w:marTop w:val="0"/>
      <w:marBottom w:val="0"/>
      <w:divBdr>
        <w:top w:val="none" w:sz="0" w:space="0" w:color="auto"/>
        <w:left w:val="none" w:sz="0" w:space="0" w:color="auto"/>
        <w:bottom w:val="none" w:sz="0" w:space="0" w:color="auto"/>
        <w:right w:val="none" w:sz="0" w:space="0" w:color="auto"/>
      </w:divBdr>
      <w:divsChild>
        <w:div w:id="1753425102">
          <w:marLeft w:val="0"/>
          <w:marRight w:val="0"/>
          <w:marTop w:val="0"/>
          <w:marBottom w:val="0"/>
          <w:divBdr>
            <w:top w:val="none" w:sz="0" w:space="0" w:color="auto"/>
            <w:left w:val="none" w:sz="0" w:space="0" w:color="auto"/>
            <w:bottom w:val="none" w:sz="0" w:space="0" w:color="auto"/>
            <w:right w:val="none" w:sz="0" w:space="0" w:color="auto"/>
          </w:divBdr>
        </w:div>
        <w:div w:id="229971875">
          <w:marLeft w:val="0"/>
          <w:marRight w:val="0"/>
          <w:marTop w:val="150"/>
          <w:marBottom w:val="0"/>
          <w:divBdr>
            <w:top w:val="none" w:sz="0" w:space="0" w:color="auto"/>
            <w:left w:val="none" w:sz="0" w:space="0" w:color="auto"/>
            <w:bottom w:val="none" w:sz="0" w:space="0" w:color="auto"/>
            <w:right w:val="none" w:sz="0" w:space="0" w:color="auto"/>
          </w:divBdr>
          <w:divsChild>
            <w:div w:id="1963925307">
              <w:marLeft w:val="1155"/>
              <w:marRight w:val="0"/>
              <w:marTop w:val="0"/>
              <w:marBottom w:val="0"/>
              <w:divBdr>
                <w:top w:val="none" w:sz="0" w:space="0" w:color="auto"/>
                <w:left w:val="none" w:sz="0" w:space="0" w:color="auto"/>
                <w:bottom w:val="none" w:sz="0" w:space="0" w:color="auto"/>
                <w:right w:val="none" w:sz="0" w:space="0" w:color="auto"/>
              </w:divBdr>
            </w:div>
            <w:div w:id="95722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53756">
      <w:bodyDiv w:val="1"/>
      <w:marLeft w:val="0"/>
      <w:marRight w:val="0"/>
      <w:marTop w:val="0"/>
      <w:marBottom w:val="0"/>
      <w:divBdr>
        <w:top w:val="none" w:sz="0" w:space="0" w:color="auto"/>
        <w:left w:val="none" w:sz="0" w:space="0" w:color="auto"/>
        <w:bottom w:val="none" w:sz="0" w:space="0" w:color="auto"/>
        <w:right w:val="none" w:sz="0" w:space="0" w:color="auto"/>
      </w:divBdr>
      <w:divsChild>
        <w:div w:id="385036329">
          <w:marLeft w:val="0"/>
          <w:marRight w:val="0"/>
          <w:marTop w:val="0"/>
          <w:marBottom w:val="0"/>
          <w:divBdr>
            <w:top w:val="none" w:sz="0" w:space="0" w:color="auto"/>
            <w:left w:val="none" w:sz="0" w:space="0" w:color="auto"/>
            <w:bottom w:val="none" w:sz="0" w:space="0" w:color="auto"/>
            <w:right w:val="none" w:sz="0" w:space="0" w:color="auto"/>
          </w:divBdr>
        </w:div>
        <w:div w:id="445781393">
          <w:marLeft w:val="0"/>
          <w:marRight w:val="0"/>
          <w:marTop w:val="150"/>
          <w:marBottom w:val="0"/>
          <w:divBdr>
            <w:top w:val="none" w:sz="0" w:space="0" w:color="auto"/>
            <w:left w:val="none" w:sz="0" w:space="0" w:color="auto"/>
            <w:bottom w:val="none" w:sz="0" w:space="0" w:color="auto"/>
            <w:right w:val="none" w:sz="0" w:space="0" w:color="auto"/>
          </w:divBdr>
          <w:divsChild>
            <w:div w:id="1834100549">
              <w:marLeft w:val="1155"/>
              <w:marRight w:val="0"/>
              <w:marTop w:val="0"/>
              <w:marBottom w:val="0"/>
              <w:divBdr>
                <w:top w:val="none" w:sz="0" w:space="0" w:color="auto"/>
                <w:left w:val="none" w:sz="0" w:space="0" w:color="auto"/>
                <w:bottom w:val="none" w:sz="0" w:space="0" w:color="auto"/>
                <w:right w:val="none" w:sz="0" w:space="0" w:color="auto"/>
              </w:divBdr>
            </w:div>
            <w:div w:id="380982628">
              <w:marLeft w:val="1155"/>
              <w:marRight w:val="0"/>
              <w:marTop w:val="0"/>
              <w:marBottom w:val="0"/>
              <w:divBdr>
                <w:top w:val="none" w:sz="0" w:space="0" w:color="auto"/>
                <w:left w:val="none" w:sz="0" w:space="0" w:color="auto"/>
                <w:bottom w:val="none" w:sz="0" w:space="0" w:color="auto"/>
                <w:right w:val="none" w:sz="0" w:space="0" w:color="auto"/>
              </w:divBdr>
            </w:div>
            <w:div w:id="1977761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2038">
      <w:bodyDiv w:val="1"/>
      <w:marLeft w:val="0"/>
      <w:marRight w:val="0"/>
      <w:marTop w:val="0"/>
      <w:marBottom w:val="0"/>
      <w:divBdr>
        <w:top w:val="none" w:sz="0" w:space="0" w:color="auto"/>
        <w:left w:val="none" w:sz="0" w:space="0" w:color="auto"/>
        <w:bottom w:val="none" w:sz="0" w:space="0" w:color="auto"/>
        <w:right w:val="none" w:sz="0" w:space="0" w:color="auto"/>
      </w:divBdr>
      <w:divsChild>
        <w:div w:id="1756049122">
          <w:marLeft w:val="0"/>
          <w:marRight w:val="0"/>
          <w:marTop w:val="0"/>
          <w:marBottom w:val="0"/>
          <w:divBdr>
            <w:top w:val="none" w:sz="0" w:space="0" w:color="auto"/>
            <w:left w:val="none" w:sz="0" w:space="0" w:color="auto"/>
            <w:bottom w:val="none" w:sz="0" w:space="0" w:color="auto"/>
            <w:right w:val="none" w:sz="0" w:space="0" w:color="auto"/>
          </w:divBdr>
        </w:div>
        <w:div w:id="2059547217">
          <w:marLeft w:val="0"/>
          <w:marRight w:val="0"/>
          <w:marTop w:val="150"/>
          <w:marBottom w:val="0"/>
          <w:divBdr>
            <w:top w:val="none" w:sz="0" w:space="0" w:color="auto"/>
            <w:left w:val="none" w:sz="0" w:space="0" w:color="auto"/>
            <w:bottom w:val="none" w:sz="0" w:space="0" w:color="auto"/>
            <w:right w:val="none" w:sz="0" w:space="0" w:color="auto"/>
          </w:divBdr>
          <w:divsChild>
            <w:div w:id="1120030218">
              <w:marLeft w:val="1155"/>
              <w:marRight w:val="0"/>
              <w:marTop w:val="0"/>
              <w:marBottom w:val="0"/>
              <w:divBdr>
                <w:top w:val="none" w:sz="0" w:space="0" w:color="auto"/>
                <w:left w:val="none" w:sz="0" w:space="0" w:color="auto"/>
                <w:bottom w:val="none" w:sz="0" w:space="0" w:color="auto"/>
                <w:right w:val="none" w:sz="0" w:space="0" w:color="auto"/>
              </w:divBdr>
            </w:div>
            <w:div w:id="2074622825">
              <w:marLeft w:val="1155"/>
              <w:marRight w:val="0"/>
              <w:marTop w:val="0"/>
              <w:marBottom w:val="0"/>
              <w:divBdr>
                <w:top w:val="none" w:sz="0" w:space="0" w:color="auto"/>
                <w:left w:val="none" w:sz="0" w:space="0" w:color="auto"/>
                <w:bottom w:val="none" w:sz="0" w:space="0" w:color="auto"/>
                <w:right w:val="none" w:sz="0" w:space="0" w:color="auto"/>
              </w:divBdr>
            </w:div>
            <w:div w:id="1237401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69">
      <w:bodyDiv w:val="1"/>
      <w:marLeft w:val="0"/>
      <w:marRight w:val="0"/>
      <w:marTop w:val="0"/>
      <w:marBottom w:val="0"/>
      <w:divBdr>
        <w:top w:val="none" w:sz="0" w:space="0" w:color="auto"/>
        <w:left w:val="none" w:sz="0" w:space="0" w:color="auto"/>
        <w:bottom w:val="none" w:sz="0" w:space="0" w:color="auto"/>
        <w:right w:val="none" w:sz="0" w:space="0" w:color="auto"/>
      </w:divBdr>
      <w:divsChild>
        <w:div w:id="1519852950">
          <w:marLeft w:val="0"/>
          <w:marRight w:val="0"/>
          <w:marTop w:val="0"/>
          <w:marBottom w:val="0"/>
          <w:divBdr>
            <w:top w:val="none" w:sz="0" w:space="0" w:color="auto"/>
            <w:left w:val="none" w:sz="0" w:space="0" w:color="auto"/>
            <w:bottom w:val="none" w:sz="0" w:space="0" w:color="auto"/>
            <w:right w:val="none" w:sz="0" w:space="0" w:color="auto"/>
          </w:divBdr>
        </w:div>
        <w:div w:id="1426999807">
          <w:marLeft w:val="0"/>
          <w:marRight w:val="0"/>
          <w:marTop w:val="150"/>
          <w:marBottom w:val="0"/>
          <w:divBdr>
            <w:top w:val="none" w:sz="0" w:space="0" w:color="auto"/>
            <w:left w:val="none" w:sz="0" w:space="0" w:color="auto"/>
            <w:bottom w:val="none" w:sz="0" w:space="0" w:color="auto"/>
            <w:right w:val="none" w:sz="0" w:space="0" w:color="auto"/>
          </w:divBdr>
          <w:divsChild>
            <w:div w:id="248656778">
              <w:marLeft w:val="1155"/>
              <w:marRight w:val="0"/>
              <w:marTop w:val="0"/>
              <w:marBottom w:val="0"/>
              <w:divBdr>
                <w:top w:val="none" w:sz="0" w:space="0" w:color="auto"/>
                <w:left w:val="none" w:sz="0" w:space="0" w:color="auto"/>
                <w:bottom w:val="none" w:sz="0" w:space="0" w:color="auto"/>
                <w:right w:val="none" w:sz="0" w:space="0" w:color="auto"/>
              </w:divBdr>
            </w:div>
            <w:div w:id="1193223691">
              <w:marLeft w:val="1155"/>
              <w:marRight w:val="0"/>
              <w:marTop w:val="0"/>
              <w:marBottom w:val="0"/>
              <w:divBdr>
                <w:top w:val="none" w:sz="0" w:space="0" w:color="auto"/>
                <w:left w:val="none" w:sz="0" w:space="0" w:color="auto"/>
                <w:bottom w:val="none" w:sz="0" w:space="0" w:color="auto"/>
                <w:right w:val="none" w:sz="0" w:space="0" w:color="auto"/>
              </w:divBdr>
            </w:div>
            <w:div w:id="2138834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6832">
      <w:bodyDiv w:val="1"/>
      <w:marLeft w:val="0"/>
      <w:marRight w:val="0"/>
      <w:marTop w:val="0"/>
      <w:marBottom w:val="0"/>
      <w:divBdr>
        <w:top w:val="none" w:sz="0" w:space="0" w:color="auto"/>
        <w:left w:val="none" w:sz="0" w:space="0" w:color="auto"/>
        <w:bottom w:val="none" w:sz="0" w:space="0" w:color="auto"/>
        <w:right w:val="none" w:sz="0" w:space="0" w:color="auto"/>
      </w:divBdr>
      <w:divsChild>
        <w:div w:id="1423574585">
          <w:marLeft w:val="0"/>
          <w:marRight w:val="0"/>
          <w:marTop w:val="0"/>
          <w:marBottom w:val="0"/>
          <w:divBdr>
            <w:top w:val="none" w:sz="0" w:space="0" w:color="auto"/>
            <w:left w:val="none" w:sz="0" w:space="0" w:color="auto"/>
            <w:bottom w:val="none" w:sz="0" w:space="0" w:color="auto"/>
            <w:right w:val="none" w:sz="0" w:space="0" w:color="auto"/>
          </w:divBdr>
        </w:div>
        <w:div w:id="1777290685">
          <w:marLeft w:val="0"/>
          <w:marRight w:val="0"/>
          <w:marTop w:val="150"/>
          <w:marBottom w:val="0"/>
          <w:divBdr>
            <w:top w:val="none" w:sz="0" w:space="0" w:color="auto"/>
            <w:left w:val="none" w:sz="0" w:space="0" w:color="auto"/>
            <w:bottom w:val="none" w:sz="0" w:space="0" w:color="auto"/>
            <w:right w:val="none" w:sz="0" w:space="0" w:color="auto"/>
          </w:divBdr>
          <w:divsChild>
            <w:div w:id="856385063">
              <w:marLeft w:val="1155"/>
              <w:marRight w:val="0"/>
              <w:marTop w:val="0"/>
              <w:marBottom w:val="0"/>
              <w:divBdr>
                <w:top w:val="none" w:sz="0" w:space="0" w:color="auto"/>
                <w:left w:val="none" w:sz="0" w:space="0" w:color="auto"/>
                <w:bottom w:val="none" w:sz="0" w:space="0" w:color="auto"/>
                <w:right w:val="none" w:sz="0" w:space="0" w:color="auto"/>
              </w:divBdr>
            </w:div>
            <w:div w:id="11117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629124">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01911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4002">
      <w:bodyDiv w:val="1"/>
      <w:marLeft w:val="0"/>
      <w:marRight w:val="0"/>
      <w:marTop w:val="0"/>
      <w:marBottom w:val="0"/>
      <w:divBdr>
        <w:top w:val="none" w:sz="0" w:space="0" w:color="auto"/>
        <w:left w:val="none" w:sz="0" w:space="0" w:color="auto"/>
        <w:bottom w:val="none" w:sz="0" w:space="0" w:color="auto"/>
        <w:right w:val="none" w:sz="0" w:space="0" w:color="auto"/>
      </w:divBdr>
      <w:divsChild>
        <w:div w:id="1988586506">
          <w:marLeft w:val="0"/>
          <w:marRight w:val="0"/>
          <w:marTop w:val="0"/>
          <w:marBottom w:val="0"/>
          <w:divBdr>
            <w:top w:val="none" w:sz="0" w:space="0" w:color="auto"/>
            <w:left w:val="none" w:sz="0" w:space="0" w:color="auto"/>
            <w:bottom w:val="none" w:sz="0" w:space="0" w:color="auto"/>
            <w:right w:val="none" w:sz="0" w:space="0" w:color="auto"/>
          </w:divBdr>
        </w:div>
        <w:div w:id="540021714">
          <w:marLeft w:val="0"/>
          <w:marRight w:val="0"/>
          <w:marTop w:val="150"/>
          <w:marBottom w:val="0"/>
          <w:divBdr>
            <w:top w:val="none" w:sz="0" w:space="0" w:color="auto"/>
            <w:left w:val="none" w:sz="0" w:space="0" w:color="auto"/>
            <w:bottom w:val="none" w:sz="0" w:space="0" w:color="auto"/>
            <w:right w:val="none" w:sz="0" w:space="0" w:color="auto"/>
          </w:divBdr>
          <w:divsChild>
            <w:div w:id="1014653882">
              <w:marLeft w:val="1155"/>
              <w:marRight w:val="0"/>
              <w:marTop w:val="0"/>
              <w:marBottom w:val="0"/>
              <w:divBdr>
                <w:top w:val="none" w:sz="0" w:space="0" w:color="auto"/>
                <w:left w:val="none" w:sz="0" w:space="0" w:color="auto"/>
                <w:bottom w:val="none" w:sz="0" w:space="0" w:color="auto"/>
                <w:right w:val="none" w:sz="0" w:space="0" w:color="auto"/>
              </w:divBdr>
            </w:div>
            <w:div w:id="177739381">
              <w:marLeft w:val="1155"/>
              <w:marRight w:val="0"/>
              <w:marTop w:val="0"/>
              <w:marBottom w:val="0"/>
              <w:divBdr>
                <w:top w:val="none" w:sz="0" w:space="0" w:color="auto"/>
                <w:left w:val="none" w:sz="0" w:space="0" w:color="auto"/>
                <w:bottom w:val="none" w:sz="0" w:space="0" w:color="auto"/>
                <w:right w:val="none" w:sz="0" w:space="0" w:color="auto"/>
              </w:divBdr>
            </w:div>
            <w:div w:id="32586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409126">
      <w:bodyDiv w:val="1"/>
      <w:marLeft w:val="0"/>
      <w:marRight w:val="0"/>
      <w:marTop w:val="0"/>
      <w:marBottom w:val="0"/>
      <w:divBdr>
        <w:top w:val="none" w:sz="0" w:space="0" w:color="auto"/>
        <w:left w:val="none" w:sz="0" w:space="0" w:color="auto"/>
        <w:bottom w:val="none" w:sz="0" w:space="0" w:color="auto"/>
        <w:right w:val="none" w:sz="0" w:space="0" w:color="auto"/>
      </w:divBdr>
      <w:divsChild>
        <w:div w:id="892275619">
          <w:marLeft w:val="0"/>
          <w:marRight w:val="0"/>
          <w:marTop w:val="0"/>
          <w:marBottom w:val="0"/>
          <w:divBdr>
            <w:top w:val="none" w:sz="0" w:space="0" w:color="auto"/>
            <w:left w:val="none" w:sz="0" w:space="0" w:color="auto"/>
            <w:bottom w:val="none" w:sz="0" w:space="0" w:color="auto"/>
            <w:right w:val="none" w:sz="0" w:space="0" w:color="auto"/>
          </w:divBdr>
        </w:div>
        <w:div w:id="1180857221">
          <w:marLeft w:val="0"/>
          <w:marRight w:val="0"/>
          <w:marTop w:val="150"/>
          <w:marBottom w:val="0"/>
          <w:divBdr>
            <w:top w:val="none" w:sz="0" w:space="0" w:color="auto"/>
            <w:left w:val="none" w:sz="0" w:space="0" w:color="auto"/>
            <w:bottom w:val="none" w:sz="0" w:space="0" w:color="auto"/>
            <w:right w:val="none" w:sz="0" w:space="0" w:color="auto"/>
          </w:divBdr>
          <w:divsChild>
            <w:div w:id="1519001895">
              <w:marLeft w:val="1155"/>
              <w:marRight w:val="0"/>
              <w:marTop w:val="0"/>
              <w:marBottom w:val="0"/>
              <w:divBdr>
                <w:top w:val="none" w:sz="0" w:space="0" w:color="auto"/>
                <w:left w:val="none" w:sz="0" w:space="0" w:color="auto"/>
                <w:bottom w:val="none" w:sz="0" w:space="0" w:color="auto"/>
                <w:right w:val="none" w:sz="0" w:space="0" w:color="auto"/>
              </w:divBdr>
            </w:div>
            <w:div w:id="1592009776">
              <w:marLeft w:val="1155"/>
              <w:marRight w:val="0"/>
              <w:marTop w:val="0"/>
              <w:marBottom w:val="0"/>
              <w:divBdr>
                <w:top w:val="none" w:sz="0" w:space="0" w:color="auto"/>
                <w:left w:val="none" w:sz="0" w:space="0" w:color="auto"/>
                <w:bottom w:val="none" w:sz="0" w:space="0" w:color="auto"/>
                <w:right w:val="none" w:sz="0" w:space="0" w:color="auto"/>
              </w:divBdr>
            </w:div>
            <w:div w:id="1599287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325">
      <w:bodyDiv w:val="1"/>
      <w:marLeft w:val="0"/>
      <w:marRight w:val="0"/>
      <w:marTop w:val="0"/>
      <w:marBottom w:val="0"/>
      <w:divBdr>
        <w:top w:val="none" w:sz="0" w:space="0" w:color="auto"/>
        <w:left w:val="none" w:sz="0" w:space="0" w:color="auto"/>
        <w:bottom w:val="none" w:sz="0" w:space="0" w:color="auto"/>
        <w:right w:val="none" w:sz="0" w:space="0" w:color="auto"/>
      </w:divBdr>
      <w:divsChild>
        <w:div w:id="1295671031">
          <w:marLeft w:val="0"/>
          <w:marRight w:val="0"/>
          <w:marTop w:val="0"/>
          <w:marBottom w:val="0"/>
          <w:divBdr>
            <w:top w:val="none" w:sz="0" w:space="0" w:color="auto"/>
            <w:left w:val="none" w:sz="0" w:space="0" w:color="auto"/>
            <w:bottom w:val="none" w:sz="0" w:space="0" w:color="auto"/>
            <w:right w:val="none" w:sz="0" w:space="0" w:color="auto"/>
          </w:divBdr>
        </w:div>
        <w:div w:id="939217878">
          <w:marLeft w:val="0"/>
          <w:marRight w:val="0"/>
          <w:marTop w:val="150"/>
          <w:marBottom w:val="0"/>
          <w:divBdr>
            <w:top w:val="none" w:sz="0" w:space="0" w:color="auto"/>
            <w:left w:val="none" w:sz="0" w:space="0" w:color="auto"/>
            <w:bottom w:val="none" w:sz="0" w:space="0" w:color="auto"/>
            <w:right w:val="none" w:sz="0" w:space="0" w:color="auto"/>
          </w:divBdr>
          <w:divsChild>
            <w:div w:id="68617939">
              <w:marLeft w:val="1155"/>
              <w:marRight w:val="0"/>
              <w:marTop w:val="0"/>
              <w:marBottom w:val="0"/>
              <w:divBdr>
                <w:top w:val="none" w:sz="0" w:space="0" w:color="auto"/>
                <w:left w:val="none" w:sz="0" w:space="0" w:color="auto"/>
                <w:bottom w:val="none" w:sz="0" w:space="0" w:color="auto"/>
                <w:right w:val="none" w:sz="0" w:space="0" w:color="auto"/>
              </w:divBdr>
            </w:div>
            <w:div w:id="1620721166">
              <w:marLeft w:val="1155"/>
              <w:marRight w:val="0"/>
              <w:marTop w:val="0"/>
              <w:marBottom w:val="0"/>
              <w:divBdr>
                <w:top w:val="none" w:sz="0" w:space="0" w:color="auto"/>
                <w:left w:val="none" w:sz="0" w:space="0" w:color="auto"/>
                <w:bottom w:val="none" w:sz="0" w:space="0" w:color="auto"/>
                <w:right w:val="none" w:sz="0" w:space="0" w:color="auto"/>
              </w:divBdr>
            </w:div>
            <w:div w:id="1123425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133781">
      <w:bodyDiv w:val="1"/>
      <w:marLeft w:val="0"/>
      <w:marRight w:val="0"/>
      <w:marTop w:val="0"/>
      <w:marBottom w:val="0"/>
      <w:divBdr>
        <w:top w:val="none" w:sz="0" w:space="0" w:color="auto"/>
        <w:left w:val="none" w:sz="0" w:space="0" w:color="auto"/>
        <w:bottom w:val="none" w:sz="0" w:space="0" w:color="auto"/>
        <w:right w:val="none" w:sz="0" w:space="0" w:color="auto"/>
      </w:divBdr>
      <w:divsChild>
        <w:div w:id="11304719">
          <w:marLeft w:val="0"/>
          <w:marRight w:val="0"/>
          <w:marTop w:val="0"/>
          <w:marBottom w:val="0"/>
          <w:divBdr>
            <w:top w:val="none" w:sz="0" w:space="0" w:color="auto"/>
            <w:left w:val="none" w:sz="0" w:space="0" w:color="auto"/>
            <w:bottom w:val="none" w:sz="0" w:space="0" w:color="auto"/>
            <w:right w:val="none" w:sz="0" w:space="0" w:color="auto"/>
          </w:divBdr>
        </w:div>
        <w:div w:id="1808157784">
          <w:marLeft w:val="0"/>
          <w:marRight w:val="0"/>
          <w:marTop w:val="150"/>
          <w:marBottom w:val="0"/>
          <w:divBdr>
            <w:top w:val="none" w:sz="0" w:space="0" w:color="auto"/>
            <w:left w:val="none" w:sz="0" w:space="0" w:color="auto"/>
            <w:bottom w:val="none" w:sz="0" w:space="0" w:color="auto"/>
            <w:right w:val="none" w:sz="0" w:space="0" w:color="auto"/>
          </w:divBdr>
          <w:divsChild>
            <w:div w:id="2057773600">
              <w:marLeft w:val="1155"/>
              <w:marRight w:val="0"/>
              <w:marTop w:val="0"/>
              <w:marBottom w:val="0"/>
              <w:divBdr>
                <w:top w:val="none" w:sz="0" w:space="0" w:color="auto"/>
                <w:left w:val="none" w:sz="0" w:space="0" w:color="auto"/>
                <w:bottom w:val="none" w:sz="0" w:space="0" w:color="auto"/>
                <w:right w:val="none" w:sz="0" w:space="0" w:color="auto"/>
              </w:divBdr>
            </w:div>
            <w:div w:id="802962149">
              <w:marLeft w:val="1155"/>
              <w:marRight w:val="0"/>
              <w:marTop w:val="0"/>
              <w:marBottom w:val="0"/>
              <w:divBdr>
                <w:top w:val="none" w:sz="0" w:space="0" w:color="auto"/>
                <w:left w:val="none" w:sz="0" w:space="0" w:color="auto"/>
                <w:bottom w:val="none" w:sz="0" w:space="0" w:color="auto"/>
                <w:right w:val="none" w:sz="0" w:space="0" w:color="auto"/>
              </w:divBdr>
            </w:div>
            <w:div w:id="184859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329215">
      <w:bodyDiv w:val="1"/>
      <w:marLeft w:val="0"/>
      <w:marRight w:val="0"/>
      <w:marTop w:val="0"/>
      <w:marBottom w:val="0"/>
      <w:divBdr>
        <w:top w:val="none" w:sz="0" w:space="0" w:color="auto"/>
        <w:left w:val="none" w:sz="0" w:space="0" w:color="auto"/>
        <w:bottom w:val="none" w:sz="0" w:space="0" w:color="auto"/>
        <w:right w:val="none" w:sz="0" w:space="0" w:color="auto"/>
      </w:divBdr>
      <w:divsChild>
        <w:div w:id="1008361413">
          <w:marLeft w:val="0"/>
          <w:marRight w:val="0"/>
          <w:marTop w:val="0"/>
          <w:marBottom w:val="0"/>
          <w:divBdr>
            <w:top w:val="none" w:sz="0" w:space="0" w:color="auto"/>
            <w:left w:val="none" w:sz="0" w:space="0" w:color="auto"/>
            <w:bottom w:val="none" w:sz="0" w:space="0" w:color="auto"/>
            <w:right w:val="none" w:sz="0" w:space="0" w:color="auto"/>
          </w:divBdr>
        </w:div>
        <w:div w:id="847060376">
          <w:marLeft w:val="0"/>
          <w:marRight w:val="0"/>
          <w:marTop w:val="150"/>
          <w:marBottom w:val="0"/>
          <w:divBdr>
            <w:top w:val="none" w:sz="0" w:space="0" w:color="auto"/>
            <w:left w:val="none" w:sz="0" w:space="0" w:color="auto"/>
            <w:bottom w:val="none" w:sz="0" w:space="0" w:color="auto"/>
            <w:right w:val="none" w:sz="0" w:space="0" w:color="auto"/>
          </w:divBdr>
          <w:divsChild>
            <w:div w:id="964309706">
              <w:marLeft w:val="1155"/>
              <w:marRight w:val="0"/>
              <w:marTop w:val="0"/>
              <w:marBottom w:val="0"/>
              <w:divBdr>
                <w:top w:val="none" w:sz="0" w:space="0" w:color="auto"/>
                <w:left w:val="none" w:sz="0" w:space="0" w:color="auto"/>
                <w:bottom w:val="none" w:sz="0" w:space="0" w:color="auto"/>
                <w:right w:val="none" w:sz="0" w:space="0" w:color="auto"/>
              </w:divBdr>
            </w:div>
            <w:div w:id="73942410">
              <w:marLeft w:val="1155"/>
              <w:marRight w:val="0"/>
              <w:marTop w:val="0"/>
              <w:marBottom w:val="0"/>
              <w:divBdr>
                <w:top w:val="none" w:sz="0" w:space="0" w:color="auto"/>
                <w:left w:val="none" w:sz="0" w:space="0" w:color="auto"/>
                <w:bottom w:val="none" w:sz="0" w:space="0" w:color="auto"/>
                <w:right w:val="none" w:sz="0" w:space="0" w:color="auto"/>
              </w:divBdr>
            </w:div>
            <w:div w:id="1739589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596483">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27100">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273">
      <w:bodyDiv w:val="1"/>
      <w:marLeft w:val="0"/>
      <w:marRight w:val="0"/>
      <w:marTop w:val="0"/>
      <w:marBottom w:val="0"/>
      <w:divBdr>
        <w:top w:val="none" w:sz="0" w:space="0" w:color="auto"/>
        <w:left w:val="none" w:sz="0" w:space="0" w:color="auto"/>
        <w:bottom w:val="none" w:sz="0" w:space="0" w:color="auto"/>
        <w:right w:val="none" w:sz="0" w:space="0" w:color="auto"/>
      </w:divBdr>
      <w:divsChild>
        <w:div w:id="1188446708">
          <w:marLeft w:val="0"/>
          <w:marRight w:val="0"/>
          <w:marTop w:val="0"/>
          <w:marBottom w:val="0"/>
          <w:divBdr>
            <w:top w:val="none" w:sz="0" w:space="0" w:color="auto"/>
            <w:left w:val="none" w:sz="0" w:space="0" w:color="auto"/>
            <w:bottom w:val="none" w:sz="0" w:space="0" w:color="auto"/>
            <w:right w:val="none" w:sz="0" w:space="0" w:color="auto"/>
          </w:divBdr>
        </w:div>
        <w:div w:id="76366438">
          <w:marLeft w:val="0"/>
          <w:marRight w:val="0"/>
          <w:marTop w:val="150"/>
          <w:marBottom w:val="0"/>
          <w:divBdr>
            <w:top w:val="none" w:sz="0" w:space="0" w:color="auto"/>
            <w:left w:val="none" w:sz="0" w:space="0" w:color="auto"/>
            <w:bottom w:val="none" w:sz="0" w:space="0" w:color="auto"/>
            <w:right w:val="none" w:sz="0" w:space="0" w:color="auto"/>
          </w:divBdr>
          <w:divsChild>
            <w:div w:id="2080587757">
              <w:marLeft w:val="1155"/>
              <w:marRight w:val="0"/>
              <w:marTop w:val="0"/>
              <w:marBottom w:val="0"/>
              <w:divBdr>
                <w:top w:val="none" w:sz="0" w:space="0" w:color="auto"/>
                <w:left w:val="none" w:sz="0" w:space="0" w:color="auto"/>
                <w:bottom w:val="none" w:sz="0" w:space="0" w:color="auto"/>
                <w:right w:val="none" w:sz="0" w:space="0" w:color="auto"/>
              </w:divBdr>
            </w:div>
            <w:div w:id="1920751199">
              <w:marLeft w:val="1155"/>
              <w:marRight w:val="0"/>
              <w:marTop w:val="0"/>
              <w:marBottom w:val="0"/>
              <w:divBdr>
                <w:top w:val="none" w:sz="0" w:space="0" w:color="auto"/>
                <w:left w:val="none" w:sz="0" w:space="0" w:color="auto"/>
                <w:bottom w:val="none" w:sz="0" w:space="0" w:color="auto"/>
                <w:right w:val="none" w:sz="0" w:space="0" w:color="auto"/>
              </w:divBdr>
            </w:div>
            <w:div w:id="61421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608331">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79911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52111">
      <w:bodyDiv w:val="1"/>
      <w:marLeft w:val="0"/>
      <w:marRight w:val="0"/>
      <w:marTop w:val="0"/>
      <w:marBottom w:val="0"/>
      <w:divBdr>
        <w:top w:val="none" w:sz="0" w:space="0" w:color="auto"/>
        <w:left w:val="none" w:sz="0" w:space="0" w:color="auto"/>
        <w:bottom w:val="none" w:sz="0" w:space="0" w:color="auto"/>
        <w:right w:val="none" w:sz="0" w:space="0" w:color="auto"/>
      </w:divBdr>
      <w:divsChild>
        <w:div w:id="258104547">
          <w:marLeft w:val="0"/>
          <w:marRight w:val="0"/>
          <w:marTop w:val="0"/>
          <w:marBottom w:val="0"/>
          <w:divBdr>
            <w:top w:val="none" w:sz="0" w:space="0" w:color="auto"/>
            <w:left w:val="none" w:sz="0" w:space="0" w:color="auto"/>
            <w:bottom w:val="none" w:sz="0" w:space="0" w:color="auto"/>
            <w:right w:val="none" w:sz="0" w:space="0" w:color="auto"/>
          </w:divBdr>
        </w:div>
        <w:div w:id="1340540554">
          <w:marLeft w:val="0"/>
          <w:marRight w:val="0"/>
          <w:marTop w:val="150"/>
          <w:marBottom w:val="0"/>
          <w:divBdr>
            <w:top w:val="none" w:sz="0" w:space="0" w:color="auto"/>
            <w:left w:val="none" w:sz="0" w:space="0" w:color="auto"/>
            <w:bottom w:val="none" w:sz="0" w:space="0" w:color="auto"/>
            <w:right w:val="none" w:sz="0" w:space="0" w:color="auto"/>
          </w:divBdr>
          <w:divsChild>
            <w:div w:id="850486980">
              <w:marLeft w:val="1155"/>
              <w:marRight w:val="0"/>
              <w:marTop w:val="0"/>
              <w:marBottom w:val="0"/>
              <w:divBdr>
                <w:top w:val="none" w:sz="0" w:space="0" w:color="auto"/>
                <w:left w:val="none" w:sz="0" w:space="0" w:color="auto"/>
                <w:bottom w:val="none" w:sz="0" w:space="0" w:color="auto"/>
                <w:right w:val="none" w:sz="0" w:space="0" w:color="auto"/>
              </w:divBdr>
            </w:div>
            <w:div w:id="283390032">
              <w:marLeft w:val="1155"/>
              <w:marRight w:val="0"/>
              <w:marTop w:val="0"/>
              <w:marBottom w:val="0"/>
              <w:divBdr>
                <w:top w:val="none" w:sz="0" w:space="0" w:color="auto"/>
                <w:left w:val="none" w:sz="0" w:space="0" w:color="auto"/>
                <w:bottom w:val="none" w:sz="0" w:space="0" w:color="auto"/>
                <w:right w:val="none" w:sz="0" w:space="0" w:color="auto"/>
              </w:divBdr>
            </w:div>
            <w:div w:id="37612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2920170">
      <w:bodyDiv w:val="1"/>
      <w:marLeft w:val="0"/>
      <w:marRight w:val="0"/>
      <w:marTop w:val="0"/>
      <w:marBottom w:val="0"/>
      <w:divBdr>
        <w:top w:val="none" w:sz="0" w:space="0" w:color="auto"/>
        <w:left w:val="none" w:sz="0" w:space="0" w:color="auto"/>
        <w:bottom w:val="none" w:sz="0" w:space="0" w:color="auto"/>
        <w:right w:val="none" w:sz="0" w:space="0" w:color="auto"/>
      </w:divBdr>
    </w:div>
    <w:div w:id="1782988795">
      <w:bodyDiv w:val="1"/>
      <w:marLeft w:val="0"/>
      <w:marRight w:val="0"/>
      <w:marTop w:val="0"/>
      <w:marBottom w:val="0"/>
      <w:divBdr>
        <w:top w:val="none" w:sz="0" w:space="0" w:color="auto"/>
        <w:left w:val="none" w:sz="0" w:space="0" w:color="auto"/>
        <w:bottom w:val="none" w:sz="0" w:space="0" w:color="auto"/>
        <w:right w:val="none" w:sz="0" w:space="0" w:color="auto"/>
      </w:divBdr>
      <w:divsChild>
        <w:div w:id="1258638900">
          <w:marLeft w:val="0"/>
          <w:marRight w:val="0"/>
          <w:marTop w:val="0"/>
          <w:marBottom w:val="0"/>
          <w:divBdr>
            <w:top w:val="none" w:sz="0" w:space="0" w:color="auto"/>
            <w:left w:val="none" w:sz="0" w:space="0" w:color="auto"/>
            <w:bottom w:val="none" w:sz="0" w:space="0" w:color="auto"/>
            <w:right w:val="none" w:sz="0" w:space="0" w:color="auto"/>
          </w:divBdr>
        </w:div>
        <w:div w:id="1813786540">
          <w:marLeft w:val="0"/>
          <w:marRight w:val="0"/>
          <w:marTop w:val="150"/>
          <w:marBottom w:val="0"/>
          <w:divBdr>
            <w:top w:val="none" w:sz="0" w:space="0" w:color="auto"/>
            <w:left w:val="none" w:sz="0" w:space="0" w:color="auto"/>
            <w:bottom w:val="none" w:sz="0" w:space="0" w:color="auto"/>
            <w:right w:val="none" w:sz="0" w:space="0" w:color="auto"/>
          </w:divBdr>
          <w:divsChild>
            <w:div w:id="670644212">
              <w:marLeft w:val="1155"/>
              <w:marRight w:val="0"/>
              <w:marTop w:val="0"/>
              <w:marBottom w:val="0"/>
              <w:divBdr>
                <w:top w:val="none" w:sz="0" w:space="0" w:color="auto"/>
                <w:left w:val="none" w:sz="0" w:space="0" w:color="auto"/>
                <w:bottom w:val="none" w:sz="0" w:space="0" w:color="auto"/>
                <w:right w:val="none" w:sz="0" w:space="0" w:color="auto"/>
              </w:divBdr>
            </w:div>
            <w:div w:id="800075526">
              <w:marLeft w:val="1155"/>
              <w:marRight w:val="0"/>
              <w:marTop w:val="0"/>
              <w:marBottom w:val="0"/>
              <w:divBdr>
                <w:top w:val="none" w:sz="0" w:space="0" w:color="auto"/>
                <w:left w:val="none" w:sz="0" w:space="0" w:color="auto"/>
                <w:bottom w:val="none" w:sz="0" w:space="0" w:color="auto"/>
                <w:right w:val="none" w:sz="0" w:space="0" w:color="auto"/>
              </w:divBdr>
            </w:div>
            <w:div w:id="281110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3961450">
      <w:bodyDiv w:val="1"/>
      <w:marLeft w:val="0"/>
      <w:marRight w:val="0"/>
      <w:marTop w:val="0"/>
      <w:marBottom w:val="0"/>
      <w:divBdr>
        <w:top w:val="none" w:sz="0" w:space="0" w:color="auto"/>
        <w:left w:val="none" w:sz="0" w:space="0" w:color="auto"/>
        <w:bottom w:val="none" w:sz="0" w:space="0" w:color="auto"/>
        <w:right w:val="none" w:sz="0" w:space="0" w:color="auto"/>
      </w:divBdr>
      <w:divsChild>
        <w:div w:id="1993217578">
          <w:marLeft w:val="0"/>
          <w:marRight w:val="0"/>
          <w:marTop w:val="0"/>
          <w:marBottom w:val="0"/>
          <w:divBdr>
            <w:top w:val="none" w:sz="0" w:space="0" w:color="auto"/>
            <w:left w:val="none" w:sz="0" w:space="0" w:color="auto"/>
            <w:bottom w:val="none" w:sz="0" w:space="0" w:color="auto"/>
            <w:right w:val="none" w:sz="0" w:space="0" w:color="auto"/>
          </w:divBdr>
        </w:div>
        <w:div w:id="762381342">
          <w:marLeft w:val="0"/>
          <w:marRight w:val="0"/>
          <w:marTop w:val="150"/>
          <w:marBottom w:val="0"/>
          <w:divBdr>
            <w:top w:val="none" w:sz="0" w:space="0" w:color="auto"/>
            <w:left w:val="none" w:sz="0" w:space="0" w:color="auto"/>
            <w:bottom w:val="none" w:sz="0" w:space="0" w:color="auto"/>
            <w:right w:val="none" w:sz="0" w:space="0" w:color="auto"/>
          </w:divBdr>
          <w:divsChild>
            <w:div w:id="464785819">
              <w:marLeft w:val="1155"/>
              <w:marRight w:val="0"/>
              <w:marTop w:val="0"/>
              <w:marBottom w:val="0"/>
              <w:divBdr>
                <w:top w:val="none" w:sz="0" w:space="0" w:color="auto"/>
                <w:left w:val="none" w:sz="0" w:space="0" w:color="auto"/>
                <w:bottom w:val="none" w:sz="0" w:space="0" w:color="auto"/>
                <w:right w:val="none" w:sz="0" w:space="0" w:color="auto"/>
              </w:divBdr>
            </w:div>
            <w:div w:id="1825975458">
              <w:marLeft w:val="1155"/>
              <w:marRight w:val="0"/>
              <w:marTop w:val="0"/>
              <w:marBottom w:val="0"/>
              <w:divBdr>
                <w:top w:val="none" w:sz="0" w:space="0" w:color="auto"/>
                <w:left w:val="none" w:sz="0" w:space="0" w:color="auto"/>
                <w:bottom w:val="none" w:sz="0" w:space="0" w:color="auto"/>
                <w:right w:val="none" w:sz="0" w:space="0" w:color="auto"/>
              </w:divBdr>
            </w:div>
            <w:div w:id="1202089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0525">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4842">
      <w:bodyDiv w:val="1"/>
      <w:marLeft w:val="0"/>
      <w:marRight w:val="0"/>
      <w:marTop w:val="0"/>
      <w:marBottom w:val="0"/>
      <w:divBdr>
        <w:top w:val="none" w:sz="0" w:space="0" w:color="auto"/>
        <w:left w:val="none" w:sz="0" w:space="0" w:color="auto"/>
        <w:bottom w:val="none" w:sz="0" w:space="0" w:color="auto"/>
        <w:right w:val="none" w:sz="0" w:space="0" w:color="auto"/>
      </w:divBdr>
      <w:divsChild>
        <w:div w:id="385228029">
          <w:marLeft w:val="0"/>
          <w:marRight w:val="0"/>
          <w:marTop w:val="0"/>
          <w:marBottom w:val="0"/>
          <w:divBdr>
            <w:top w:val="none" w:sz="0" w:space="0" w:color="auto"/>
            <w:left w:val="none" w:sz="0" w:space="0" w:color="auto"/>
            <w:bottom w:val="none" w:sz="0" w:space="0" w:color="auto"/>
            <w:right w:val="none" w:sz="0" w:space="0" w:color="auto"/>
          </w:divBdr>
        </w:div>
        <w:div w:id="416445975">
          <w:marLeft w:val="0"/>
          <w:marRight w:val="0"/>
          <w:marTop w:val="150"/>
          <w:marBottom w:val="0"/>
          <w:divBdr>
            <w:top w:val="none" w:sz="0" w:space="0" w:color="auto"/>
            <w:left w:val="none" w:sz="0" w:space="0" w:color="auto"/>
            <w:bottom w:val="none" w:sz="0" w:space="0" w:color="auto"/>
            <w:right w:val="none" w:sz="0" w:space="0" w:color="auto"/>
          </w:divBdr>
          <w:divsChild>
            <w:div w:id="211043571">
              <w:marLeft w:val="1155"/>
              <w:marRight w:val="0"/>
              <w:marTop w:val="0"/>
              <w:marBottom w:val="0"/>
              <w:divBdr>
                <w:top w:val="none" w:sz="0" w:space="0" w:color="auto"/>
                <w:left w:val="none" w:sz="0" w:space="0" w:color="auto"/>
                <w:bottom w:val="none" w:sz="0" w:space="0" w:color="auto"/>
                <w:right w:val="none" w:sz="0" w:space="0" w:color="auto"/>
              </w:divBdr>
            </w:div>
            <w:div w:id="1306544124">
              <w:marLeft w:val="1155"/>
              <w:marRight w:val="0"/>
              <w:marTop w:val="0"/>
              <w:marBottom w:val="0"/>
              <w:divBdr>
                <w:top w:val="none" w:sz="0" w:space="0" w:color="auto"/>
                <w:left w:val="none" w:sz="0" w:space="0" w:color="auto"/>
                <w:bottom w:val="none" w:sz="0" w:space="0" w:color="auto"/>
                <w:right w:val="none" w:sz="0" w:space="0" w:color="auto"/>
              </w:divBdr>
            </w:div>
            <w:div w:id="82512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224">
      <w:bodyDiv w:val="1"/>
      <w:marLeft w:val="0"/>
      <w:marRight w:val="0"/>
      <w:marTop w:val="0"/>
      <w:marBottom w:val="0"/>
      <w:divBdr>
        <w:top w:val="none" w:sz="0" w:space="0" w:color="auto"/>
        <w:left w:val="none" w:sz="0" w:space="0" w:color="auto"/>
        <w:bottom w:val="none" w:sz="0" w:space="0" w:color="auto"/>
        <w:right w:val="none" w:sz="0" w:space="0" w:color="auto"/>
      </w:divBdr>
      <w:divsChild>
        <w:div w:id="1616063411">
          <w:marLeft w:val="0"/>
          <w:marRight w:val="0"/>
          <w:marTop w:val="0"/>
          <w:marBottom w:val="0"/>
          <w:divBdr>
            <w:top w:val="none" w:sz="0" w:space="0" w:color="auto"/>
            <w:left w:val="none" w:sz="0" w:space="0" w:color="auto"/>
            <w:bottom w:val="none" w:sz="0" w:space="0" w:color="auto"/>
            <w:right w:val="none" w:sz="0" w:space="0" w:color="auto"/>
          </w:divBdr>
        </w:div>
        <w:div w:id="1215508362">
          <w:marLeft w:val="0"/>
          <w:marRight w:val="0"/>
          <w:marTop w:val="150"/>
          <w:marBottom w:val="0"/>
          <w:divBdr>
            <w:top w:val="none" w:sz="0" w:space="0" w:color="auto"/>
            <w:left w:val="none" w:sz="0" w:space="0" w:color="auto"/>
            <w:bottom w:val="none" w:sz="0" w:space="0" w:color="auto"/>
            <w:right w:val="none" w:sz="0" w:space="0" w:color="auto"/>
          </w:divBdr>
          <w:divsChild>
            <w:div w:id="2108386636">
              <w:marLeft w:val="1155"/>
              <w:marRight w:val="0"/>
              <w:marTop w:val="0"/>
              <w:marBottom w:val="0"/>
              <w:divBdr>
                <w:top w:val="none" w:sz="0" w:space="0" w:color="auto"/>
                <w:left w:val="none" w:sz="0" w:space="0" w:color="auto"/>
                <w:bottom w:val="none" w:sz="0" w:space="0" w:color="auto"/>
                <w:right w:val="none" w:sz="0" w:space="0" w:color="auto"/>
              </w:divBdr>
            </w:div>
            <w:div w:id="577055447">
              <w:marLeft w:val="1155"/>
              <w:marRight w:val="0"/>
              <w:marTop w:val="0"/>
              <w:marBottom w:val="0"/>
              <w:divBdr>
                <w:top w:val="none" w:sz="0" w:space="0" w:color="auto"/>
                <w:left w:val="none" w:sz="0" w:space="0" w:color="auto"/>
                <w:bottom w:val="none" w:sz="0" w:space="0" w:color="auto"/>
                <w:right w:val="none" w:sz="0" w:space="0" w:color="auto"/>
              </w:divBdr>
            </w:div>
            <w:div w:id="49573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462798">
      <w:bodyDiv w:val="1"/>
      <w:marLeft w:val="0"/>
      <w:marRight w:val="0"/>
      <w:marTop w:val="0"/>
      <w:marBottom w:val="0"/>
      <w:divBdr>
        <w:top w:val="none" w:sz="0" w:space="0" w:color="auto"/>
        <w:left w:val="none" w:sz="0" w:space="0" w:color="auto"/>
        <w:bottom w:val="none" w:sz="0" w:space="0" w:color="auto"/>
        <w:right w:val="none" w:sz="0" w:space="0" w:color="auto"/>
      </w:divBdr>
      <w:divsChild>
        <w:div w:id="650911734">
          <w:marLeft w:val="0"/>
          <w:marRight w:val="0"/>
          <w:marTop w:val="0"/>
          <w:marBottom w:val="0"/>
          <w:divBdr>
            <w:top w:val="none" w:sz="0" w:space="0" w:color="auto"/>
            <w:left w:val="none" w:sz="0" w:space="0" w:color="auto"/>
            <w:bottom w:val="none" w:sz="0" w:space="0" w:color="auto"/>
            <w:right w:val="none" w:sz="0" w:space="0" w:color="auto"/>
          </w:divBdr>
        </w:div>
        <w:div w:id="1334841434">
          <w:marLeft w:val="0"/>
          <w:marRight w:val="0"/>
          <w:marTop w:val="150"/>
          <w:marBottom w:val="0"/>
          <w:divBdr>
            <w:top w:val="none" w:sz="0" w:space="0" w:color="auto"/>
            <w:left w:val="none" w:sz="0" w:space="0" w:color="auto"/>
            <w:bottom w:val="none" w:sz="0" w:space="0" w:color="auto"/>
            <w:right w:val="none" w:sz="0" w:space="0" w:color="auto"/>
          </w:divBdr>
          <w:divsChild>
            <w:div w:id="1254126506">
              <w:marLeft w:val="1155"/>
              <w:marRight w:val="0"/>
              <w:marTop w:val="0"/>
              <w:marBottom w:val="0"/>
              <w:divBdr>
                <w:top w:val="none" w:sz="0" w:space="0" w:color="auto"/>
                <w:left w:val="none" w:sz="0" w:space="0" w:color="auto"/>
                <w:bottom w:val="none" w:sz="0" w:space="0" w:color="auto"/>
                <w:right w:val="none" w:sz="0" w:space="0" w:color="auto"/>
              </w:divBdr>
            </w:div>
            <w:div w:id="1774744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495459">
      <w:bodyDiv w:val="1"/>
      <w:marLeft w:val="0"/>
      <w:marRight w:val="0"/>
      <w:marTop w:val="0"/>
      <w:marBottom w:val="0"/>
      <w:divBdr>
        <w:top w:val="none" w:sz="0" w:space="0" w:color="auto"/>
        <w:left w:val="none" w:sz="0" w:space="0" w:color="auto"/>
        <w:bottom w:val="none" w:sz="0" w:space="0" w:color="auto"/>
        <w:right w:val="none" w:sz="0" w:space="0" w:color="auto"/>
      </w:divBdr>
      <w:divsChild>
        <w:div w:id="27922372">
          <w:marLeft w:val="0"/>
          <w:marRight w:val="0"/>
          <w:marTop w:val="0"/>
          <w:marBottom w:val="0"/>
          <w:divBdr>
            <w:top w:val="none" w:sz="0" w:space="0" w:color="auto"/>
            <w:left w:val="none" w:sz="0" w:space="0" w:color="auto"/>
            <w:bottom w:val="none" w:sz="0" w:space="0" w:color="auto"/>
            <w:right w:val="none" w:sz="0" w:space="0" w:color="auto"/>
          </w:divBdr>
        </w:div>
        <w:div w:id="1453790035">
          <w:marLeft w:val="0"/>
          <w:marRight w:val="0"/>
          <w:marTop w:val="150"/>
          <w:marBottom w:val="0"/>
          <w:divBdr>
            <w:top w:val="none" w:sz="0" w:space="0" w:color="auto"/>
            <w:left w:val="none" w:sz="0" w:space="0" w:color="auto"/>
            <w:bottom w:val="none" w:sz="0" w:space="0" w:color="auto"/>
            <w:right w:val="none" w:sz="0" w:space="0" w:color="auto"/>
          </w:divBdr>
          <w:divsChild>
            <w:div w:id="711222982">
              <w:marLeft w:val="1155"/>
              <w:marRight w:val="0"/>
              <w:marTop w:val="0"/>
              <w:marBottom w:val="0"/>
              <w:divBdr>
                <w:top w:val="none" w:sz="0" w:space="0" w:color="auto"/>
                <w:left w:val="none" w:sz="0" w:space="0" w:color="auto"/>
                <w:bottom w:val="none" w:sz="0" w:space="0" w:color="auto"/>
                <w:right w:val="none" w:sz="0" w:space="0" w:color="auto"/>
              </w:divBdr>
            </w:div>
            <w:div w:id="1939562826">
              <w:marLeft w:val="1155"/>
              <w:marRight w:val="0"/>
              <w:marTop w:val="0"/>
              <w:marBottom w:val="0"/>
              <w:divBdr>
                <w:top w:val="none" w:sz="0" w:space="0" w:color="auto"/>
                <w:left w:val="none" w:sz="0" w:space="0" w:color="auto"/>
                <w:bottom w:val="none" w:sz="0" w:space="0" w:color="auto"/>
                <w:right w:val="none" w:sz="0" w:space="0" w:color="auto"/>
              </w:divBdr>
            </w:div>
            <w:div w:id="2075623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5886229">
      <w:bodyDiv w:val="1"/>
      <w:marLeft w:val="0"/>
      <w:marRight w:val="0"/>
      <w:marTop w:val="0"/>
      <w:marBottom w:val="0"/>
      <w:divBdr>
        <w:top w:val="none" w:sz="0" w:space="0" w:color="auto"/>
        <w:left w:val="none" w:sz="0" w:space="0" w:color="auto"/>
        <w:bottom w:val="none" w:sz="0" w:space="0" w:color="auto"/>
        <w:right w:val="none" w:sz="0" w:space="0" w:color="auto"/>
      </w:divBdr>
      <w:divsChild>
        <w:div w:id="919290062">
          <w:marLeft w:val="0"/>
          <w:marRight w:val="0"/>
          <w:marTop w:val="0"/>
          <w:marBottom w:val="0"/>
          <w:divBdr>
            <w:top w:val="none" w:sz="0" w:space="0" w:color="auto"/>
            <w:left w:val="none" w:sz="0" w:space="0" w:color="auto"/>
            <w:bottom w:val="none" w:sz="0" w:space="0" w:color="auto"/>
            <w:right w:val="none" w:sz="0" w:space="0" w:color="auto"/>
          </w:divBdr>
        </w:div>
        <w:div w:id="1768307459">
          <w:marLeft w:val="0"/>
          <w:marRight w:val="0"/>
          <w:marTop w:val="150"/>
          <w:marBottom w:val="0"/>
          <w:divBdr>
            <w:top w:val="none" w:sz="0" w:space="0" w:color="auto"/>
            <w:left w:val="none" w:sz="0" w:space="0" w:color="auto"/>
            <w:bottom w:val="none" w:sz="0" w:space="0" w:color="auto"/>
            <w:right w:val="none" w:sz="0" w:space="0" w:color="auto"/>
          </w:divBdr>
          <w:divsChild>
            <w:div w:id="1715152410">
              <w:marLeft w:val="1155"/>
              <w:marRight w:val="0"/>
              <w:marTop w:val="0"/>
              <w:marBottom w:val="0"/>
              <w:divBdr>
                <w:top w:val="none" w:sz="0" w:space="0" w:color="auto"/>
                <w:left w:val="none" w:sz="0" w:space="0" w:color="auto"/>
                <w:bottom w:val="none" w:sz="0" w:space="0" w:color="auto"/>
                <w:right w:val="none" w:sz="0" w:space="0" w:color="auto"/>
              </w:divBdr>
            </w:div>
            <w:div w:id="1376083504">
              <w:marLeft w:val="1155"/>
              <w:marRight w:val="0"/>
              <w:marTop w:val="0"/>
              <w:marBottom w:val="0"/>
              <w:divBdr>
                <w:top w:val="none" w:sz="0" w:space="0" w:color="auto"/>
                <w:left w:val="none" w:sz="0" w:space="0" w:color="auto"/>
                <w:bottom w:val="none" w:sz="0" w:space="0" w:color="auto"/>
                <w:right w:val="none" w:sz="0" w:space="0" w:color="auto"/>
              </w:divBdr>
            </w:div>
            <w:div w:id="214894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952579">
      <w:bodyDiv w:val="1"/>
      <w:marLeft w:val="0"/>
      <w:marRight w:val="0"/>
      <w:marTop w:val="0"/>
      <w:marBottom w:val="0"/>
      <w:divBdr>
        <w:top w:val="none" w:sz="0" w:space="0" w:color="auto"/>
        <w:left w:val="none" w:sz="0" w:space="0" w:color="auto"/>
        <w:bottom w:val="none" w:sz="0" w:space="0" w:color="auto"/>
        <w:right w:val="none" w:sz="0" w:space="0" w:color="auto"/>
      </w:divBdr>
      <w:divsChild>
        <w:div w:id="1700668316">
          <w:marLeft w:val="0"/>
          <w:marRight w:val="0"/>
          <w:marTop w:val="0"/>
          <w:marBottom w:val="0"/>
          <w:divBdr>
            <w:top w:val="none" w:sz="0" w:space="0" w:color="auto"/>
            <w:left w:val="none" w:sz="0" w:space="0" w:color="auto"/>
            <w:bottom w:val="none" w:sz="0" w:space="0" w:color="auto"/>
            <w:right w:val="none" w:sz="0" w:space="0" w:color="auto"/>
          </w:divBdr>
        </w:div>
        <w:div w:id="396437830">
          <w:marLeft w:val="0"/>
          <w:marRight w:val="0"/>
          <w:marTop w:val="150"/>
          <w:marBottom w:val="0"/>
          <w:divBdr>
            <w:top w:val="none" w:sz="0" w:space="0" w:color="auto"/>
            <w:left w:val="none" w:sz="0" w:space="0" w:color="auto"/>
            <w:bottom w:val="none" w:sz="0" w:space="0" w:color="auto"/>
            <w:right w:val="none" w:sz="0" w:space="0" w:color="auto"/>
          </w:divBdr>
          <w:divsChild>
            <w:div w:id="116146456">
              <w:marLeft w:val="1155"/>
              <w:marRight w:val="0"/>
              <w:marTop w:val="0"/>
              <w:marBottom w:val="0"/>
              <w:divBdr>
                <w:top w:val="none" w:sz="0" w:space="0" w:color="auto"/>
                <w:left w:val="none" w:sz="0" w:space="0" w:color="auto"/>
                <w:bottom w:val="none" w:sz="0" w:space="0" w:color="auto"/>
                <w:right w:val="none" w:sz="0" w:space="0" w:color="auto"/>
              </w:divBdr>
            </w:div>
            <w:div w:id="1255437311">
              <w:marLeft w:val="1155"/>
              <w:marRight w:val="0"/>
              <w:marTop w:val="0"/>
              <w:marBottom w:val="0"/>
              <w:divBdr>
                <w:top w:val="none" w:sz="0" w:space="0" w:color="auto"/>
                <w:left w:val="none" w:sz="0" w:space="0" w:color="auto"/>
                <w:bottom w:val="none" w:sz="0" w:space="0" w:color="auto"/>
                <w:right w:val="none" w:sz="0" w:space="0" w:color="auto"/>
              </w:divBdr>
            </w:div>
            <w:div w:id="562444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6774243">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46728">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736652">
      <w:bodyDiv w:val="1"/>
      <w:marLeft w:val="0"/>
      <w:marRight w:val="0"/>
      <w:marTop w:val="0"/>
      <w:marBottom w:val="0"/>
      <w:divBdr>
        <w:top w:val="none" w:sz="0" w:space="0" w:color="auto"/>
        <w:left w:val="none" w:sz="0" w:space="0" w:color="auto"/>
        <w:bottom w:val="none" w:sz="0" w:space="0" w:color="auto"/>
        <w:right w:val="none" w:sz="0" w:space="0" w:color="auto"/>
      </w:divBdr>
      <w:divsChild>
        <w:div w:id="1927880644">
          <w:marLeft w:val="0"/>
          <w:marRight w:val="0"/>
          <w:marTop w:val="0"/>
          <w:marBottom w:val="0"/>
          <w:divBdr>
            <w:top w:val="none" w:sz="0" w:space="0" w:color="auto"/>
            <w:left w:val="none" w:sz="0" w:space="0" w:color="auto"/>
            <w:bottom w:val="none" w:sz="0" w:space="0" w:color="auto"/>
            <w:right w:val="none" w:sz="0" w:space="0" w:color="auto"/>
          </w:divBdr>
        </w:div>
        <w:div w:id="792554983">
          <w:marLeft w:val="0"/>
          <w:marRight w:val="0"/>
          <w:marTop w:val="150"/>
          <w:marBottom w:val="0"/>
          <w:divBdr>
            <w:top w:val="none" w:sz="0" w:space="0" w:color="auto"/>
            <w:left w:val="none" w:sz="0" w:space="0" w:color="auto"/>
            <w:bottom w:val="none" w:sz="0" w:space="0" w:color="auto"/>
            <w:right w:val="none" w:sz="0" w:space="0" w:color="auto"/>
          </w:divBdr>
          <w:divsChild>
            <w:div w:id="986587658">
              <w:marLeft w:val="1155"/>
              <w:marRight w:val="0"/>
              <w:marTop w:val="0"/>
              <w:marBottom w:val="0"/>
              <w:divBdr>
                <w:top w:val="none" w:sz="0" w:space="0" w:color="auto"/>
                <w:left w:val="none" w:sz="0" w:space="0" w:color="auto"/>
                <w:bottom w:val="none" w:sz="0" w:space="0" w:color="auto"/>
                <w:right w:val="none" w:sz="0" w:space="0" w:color="auto"/>
              </w:divBdr>
            </w:div>
            <w:div w:id="1680113359">
              <w:marLeft w:val="1155"/>
              <w:marRight w:val="0"/>
              <w:marTop w:val="0"/>
              <w:marBottom w:val="0"/>
              <w:divBdr>
                <w:top w:val="none" w:sz="0" w:space="0" w:color="auto"/>
                <w:left w:val="none" w:sz="0" w:space="0" w:color="auto"/>
                <w:bottom w:val="none" w:sz="0" w:space="0" w:color="auto"/>
                <w:right w:val="none" w:sz="0" w:space="0" w:color="auto"/>
              </w:divBdr>
            </w:div>
            <w:div w:id="1897429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120072">
      <w:bodyDiv w:val="1"/>
      <w:marLeft w:val="0"/>
      <w:marRight w:val="0"/>
      <w:marTop w:val="0"/>
      <w:marBottom w:val="0"/>
      <w:divBdr>
        <w:top w:val="none" w:sz="0" w:space="0" w:color="auto"/>
        <w:left w:val="none" w:sz="0" w:space="0" w:color="auto"/>
        <w:bottom w:val="none" w:sz="0" w:space="0" w:color="auto"/>
        <w:right w:val="none" w:sz="0" w:space="0" w:color="auto"/>
      </w:divBdr>
    </w:div>
    <w:div w:id="1790202214">
      <w:bodyDiv w:val="1"/>
      <w:marLeft w:val="0"/>
      <w:marRight w:val="0"/>
      <w:marTop w:val="0"/>
      <w:marBottom w:val="0"/>
      <w:divBdr>
        <w:top w:val="none" w:sz="0" w:space="0" w:color="auto"/>
        <w:left w:val="none" w:sz="0" w:space="0" w:color="auto"/>
        <w:bottom w:val="none" w:sz="0" w:space="0" w:color="auto"/>
        <w:right w:val="none" w:sz="0" w:space="0" w:color="auto"/>
      </w:divBdr>
      <w:divsChild>
        <w:div w:id="287974047">
          <w:marLeft w:val="0"/>
          <w:marRight w:val="0"/>
          <w:marTop w:val="0"/>
          <w:marBottom w:val="0"/>
          <w:divBdr>
            <w:top w:val="none" w:sz="0" w:space="0" w:color="auto"/>
            <w:left w:val="none" w:sz="0" w:space="0" w:color="auto"/>
            <w:bottom w:val="none" w:sz="0" w:space="0" w:color="auto"/>
            <w:right w:val="none" w:sz="0" w:space="0" w:color="auto"/>
          </w:divBdr>
        </w:div>
        <w:div w:id="1671327841">
          <w:marLeft w:val="0"/>
          <w:marRight w:val="0"/>
          <w:marTop w:val="150"/>
          <w:marBottom w:val="0"/>
          <w:divBdr>
            <w:top w:val="none" w:sz="0" w:space="0" w:color="auto"/>
            <w:left w:val="none" w:sz="0" w:space="0" w:color="auto"/>
            <w:bottom w:val="none" w:sz="0" w:space="0" w:color="auto"/>
            <w:right w:val="none" w:sz="0" w:space="0" w:color="auto"/>
          </w:divBdr>
          <w:divsChild>
            <w:div w:id="728963048">
              <w:marLeft w:val="1155"/>
              <w:marRight w:val="0"/>
              <w:marTop w:val="0"/>
              <w:marBottom w:val="0"/>
              <w:divBdr>
                <w:top w:val="none" w:sz="0" w:space="0" w:color="auto"/>
                <w:left w:val="none" w:sz="0" w:space="0" w:color="auto"/>
                <w:bottom w:val="none" w:sz="0" w:space="0" w:color="auto"/>
                <w:right w:val="none" w:sz="0" w:space="0" w:color="auto"/>
              </w:divBdr>
            </w:div>
            <w:div w:id="865827913">
              <w:marLeft w:val="1155"/>
              <w:marRight w:val="0"/>
              <w:marTop w:val="0"/>
              <w:marBottom w:val="0"/>
              <w:divBdr>
                <w:top w:val="none" w:sz="0" w:space="0" w:color="auto"/>
                <w:left w:val="none" w:sz="0" w:space="0" w:color="auto"/>
                <w:bottom w:val="none" w:sz="0" w:space="0" w:color="auto"/>
                <w:right w:val="none" w:sz="0" w:space="0" w:color="auto"/>
              </w:divBdr>
            </w:div>
            <w:div w:id="69496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65198">
      <w:bodyDiv w:val="1"/>
      <w:marLeft w:val="0"/>
      <w:marRight w:val="0"/>
      <w:marTop w:val="0"/>
      <w:marBottom w:val="0"/>
      <w:divBdr>
        <w:top w:val="none" w:sz="0" w:space="0" w:color="auto"/>
        <w:left w:val="none" w:sz="0" w:space="0" w:color="auto"/>
        <w:bottom w:val="none" w:sz="0" w:space="0" w:color="auto"/>
        <w:right w:val="none" w:sz="0" w:space="0" w:color="auto"/>
      </w:divBdr>
    </w:div>
    <w:div w:id="1790777857">
      <w:bodyDiv w:val="1"/>
      <w:marLeft w:val="0"/>
      <w:marRight w:val="0"/>
      <w:marTop w:val="0"/>
      <w:marBottom w:val="0"/>
      <w:divBdr>
        <w:top w:val="none" w:sz="0" w:space="0" w:color="auto"/>
        <w:left w:val="none" w:sz="0" w:space="0" w:color="auto"/>
        <w:bottom w:val="none" w:sz="0" w:space="0" w:color="auto"/>
        <w:right w:val="none" w:sz="0" w:space="0" w:color="auto"/>
      </w:divBdr>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049032">
      <w:bodyDiv w:val="1"/>
      <w:marLeft w:val="0"/>
      <w:marRight w:val="0"/>
      <w:marTop w:val="0"/>
      <w:marBottom w:val="0"/>
      <w:divBdr>
        <w:top w:val="none" w:sz="0" w:space="0" w:color="auto"/>
        <w:left w:val="none" w:sz="0" w:space="0" w:color="auto"/>
        <w:bottom w:val="none" w:sz="0" w:space="0" w:color="auto"/>
        <w:right w:val="none" w:sz="0" w:space="0" w:color="auto"/>
      </w:divBdr>
      <w:divsChild>
        <w:div w:id="431315670">
          <w:marLeft w:val="0"/>
          <w:marRight w:val="0"/>
          <w:marTop w:val="0"/>
          <w:marBottom w:val="0"/>
          <w:divBdr>
            <w:top w:val="none" w:sz="0" w:space="0" w:color="auto"/>
            <w:left w:val="none" w:sz="0" w:space="0" w:color="auto"/>
            <w:bottom w:val="none" w:sz="0" w:space="0" w:color="auto"/>
            <w:right w:val="none" w:sz="0" w:space="0" w:color="auto"/>
          </w:divBdr>
        </w:div>
        <w:div w:id="1150905277">
          <w:marLeft w:val="0"/>
          <w:marRight w:val="0"/>
          <w:marTop w:val="150"/>
          <w:marBottom w:val="0"/>
          <w:divBdr>
            <w:top w:val="none" w:sz="0" w:space="0" w:color="auto"/>
            <w:left w:val="none" w:sz="0" w:space="0" w:color="auto"/>
            <w:bottom w:val="none" w:sz="0" w:space="0" w:color="auto"/>
            <w:right w:val="none" w:sz="0" w:space="0" w:color="auto"/>
          </w:divBdr>
          <w:divsChild>
            <w:div w:id="951983588">
              <w:marLeft w:val="1155"/>
              <w:marRight w:val="0"/>
              <w:marTop w:val="0"/>
              <w:marBottom w:val="0"/>
              <w:divBdr>
                <w:top w:val="none" w:sz="0" w:space="0" w:color="auto"/>
                <w:left w:val="none" w:sz="0" w:space="0" w:color="auto"/>
                <w:bottom w:val="none" w:sz="0" w:space="0" w:color="auto"/>
                <w:right w:val="none" w:sz="0" w:space="0" w:color="auto"/>
              </w:divBdr>
            </w:div>
            <w:div w:id="1389112966">
              <w:marLeft w:val="1155"/>
              <w:marRight w:val="0"/>
              <w:marTop w:val="0"/>
              <w:marBottom w:val="0"/>
              <w:divBdr>
                <w:top w:val="none" w:sz="0" w:space="0" w:color="auto"/>
                <w:left w:val="none" w:sz="0" w:space="0" w:color="auto"/>
                <w:bottom w:val="none" w:sz="0" w:space="0" w:color="auto"/>
                <w:right w:val="none" w:sz="0" w:space="0" w:color="auto"/>
              </w:divBdr>
            </w:div>
            <w:div w:id="1512835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12447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89589">
      <w:bodyDiv w:val="1"/>
      <w:marLeft w:val="0"/>
      <w:marRight w:val="0"/>
      <w:marTop w:val="0"/>
      <w:marBottom w:val="0"/>
      <w:divBdr>
        <w:top w:val="none" w:sz="0" w:space="0" w:color="auto"/>
        <w:left w:val="none" w:sz="0" w:space="0" w:color="auto"/>
        <w:bottom w:val="none" w:sz="0" w:space="0" w:color="auto"/>
        <w:right w:val="none" w:sz="0" w:space="0" w:color="auto"/>
      </w:divBdr>
      <w:divsChild>
        <w:div w:id="876350746">
          <w:marLeft w:val="0"/>
          <w:marRight w:val="0"/>
          <w:marTop w:val="0"/>
          <w:marBottom w:val="0"/>
          <w:divBdr>
            <w:top w:val="none" w:sz="0" w:space="0" w:color="auto"/>
            <w:left w:val="none" w:sz="0" w:space="0" w:color="auto"/>
            <w:bottom w:val="none" w:sz="0" w:space="0" w:color="auto"/>
            <w:right w:val="none" w:sz="0" w:space="0" w:color="auto"/>
          </w:divBdr>
        </w:div>
        <w:div w:id="224335776">
          <w:marLeft w:val="0"/>
          <w:marRight w:val="0"/>
          <w:marTop w:val="150"/>
          <w:marBottom w:val="0"/>
          <w:divBdr>
            <w:top w:val="none" w:sz="0" w:space="0" w:color="auto"/>
            <w:left w:val="none" w:sz="0" w:space="0" w:color="auto"/>
            <w:bottom w:val="none" w:sz="0" w:space="0" w:color="auto"/>
            <w:right w:val="none" w:sz="0" w:space="0" w:color="auto"/>
          </w:divBdr>
          <w:divsChild>
            <w:div w:id="912398935">
              <w:marLeft w:val="1155"/>
              <w:marRight w:val="0"/>
              <w:marTop w:val="0"/>
              <w:marBottom w:val="0"/>
              <w:divBdr>
                <w:top w:val="none" w:sz="0" w:space="0" w:color="auto"/>
                <w:left w:val="none" w:sz="0" w:space="0" w:color="auto"/>
                <w:bottom w:val="none" w:sz="0" w:space="0" w:color="auto"/>
                <w:right w:val="none" w:sz="0" w:space="0" w:color="auto"/>
              </w:divBdr>
            </w:div>
            <w:div w:id="348680471">
              <w:marLeft w:val="1155"/>
              <w:marRight w:val="0"/>
              <w:marTop w:val="0"/>
              <w:marBottom w:val="0"/>
              <w:divBdr>
                <w:top w:val="none" w:sz="0" w:space="0" w:color="auto"/>
                <w:left w:val="none" w:sz="0" w:space="0" w:color="auto"/>
                <w:bottom w:val="none" w:sz="0" w:space="0" w:color="auto"/>
                <w:right w:val="none" w:sz="0" w:space="0" w:color="auto"/>
              </w:divBdr>
            </w:div>
            <w:div w:id="89254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2009">
      <w:bodyDiv w:val="1"/>
      <w:marLeft w:val="0"/>
      <w:marRight w:val="0"/>
      <w:marTop w:val="0"/>
      <w:marBottom w:val="0"/>
      <w:divBdr>
        <w:top w:val="none" w:sz="0" w:space="0" w:color="auto"/>
        <w:left w:val="none" w:sz="0" w:space="0" w:color="auto"/>
        <w:bottom w:val="none" w:sz="0" w:space="0" w:color="auto"/>
        <w:right w:val="none" w:sz="0" w:space="0" w:color="auto"/>
      </w:divBdr>
      <w:divsChild>
        <w:div w:id="588538397">
          <w:marLeft w:val="0"/>
          <w:marRight w:val="0"/>
          <w:marTop w:val="0"/>
          <w:marBottom w:val="0"/>
          <w:divBdr>
            <w:top w:val="none" w:sz="0" w:space="0" w:color="auto"/>
            <w:left w:val="none" w:sz="0" w:space="0" w:color="auto"/>
            <w:bottom w:val="none" w:sz="0" w:space="0" w:color="auto"/>
            <w:right w:val="none" w:sz="0" w:space="0" w:color="auto"/>
          </w:divBdr>
        </w:div>
        <w:div w:id="1870415062">
          <w:marLeft w:val="0"/>
          <w:marRight w:val="0"/>
          <w:marTop w:val="150"/>
          <w:marBottom w:val="0"/>
          <w:divBdr>
            <w:top w:val="none" w:sz="0" w:space="0" w:color="auto"/>
            <w:left w:val="none" w:sz="0" w:space="0" w:color="auto"/>
            <w:bottom w:val="none" w:sz="0" w:space="0" w:color="auto"/>
            <w:right w:val="none" w:sz="0" w:space="0" w:color="auto"/>
          </w:divBdr>
          <w:divsChild>
            <w:div w:id="2070956192">
              <w:marLeft w:val="1155"/>
              <w:marRight w:val="0"/>
              <w:marTop w:val="0"/>
              <w:marBottom w:val="0"/>
              <w:divBdr>
                <w:top w:val="none" w:sz="0" w:space="0" w:color="auto"/>
                <w:left w:val="none" w:sz="0" w:space="0" w:color="auto"/>
                <w:bottom w:val="none" w:sz="0" w:space="0" w:color="auto"/>
                <w:right w:val="none" w:sz="0" w:space="0" w:color="auto"/>
              </w:divBdr>
            </w:div>
            <w:div w:id="845634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164619">
      <w:bodyDiv w:val="1"/>
      <w:marLeft w:val="0"/>
      <w:marRight w:val="0"/>
      <w:marTop w:val="0"/>
      <w:marBottom w:val="0"/>
      <w:divBdr>
        <w:top w:val="none" w:sz="0" w:space="0" w:color="auto"/>
        <w:left w:val="none" w:sz="0" w:space="0" w:color="auto"/>
        <w:bottom w:val="none" w:sz="0" w:space="0" w:color="auto"/>
        <w:right w:val="none" w:sz="0" w:space="0" w:color="auto"/>
      </w:divBdr>
      <w:divsChild>
        <w:div w:id="1093014715">
          <w:marLeft w:val="0"/>
          <w:marRight w:val="0"/>
          <w:marTop w:val="0"/>
          <w:marBottom w:val="0"/>
          <w:divBdr>
            <w:top w:val="none" w:sz="0" w:space="0" w:color="auto"/>
            <w:left w:val="none" w:sz="0" w:space="0" w:color="auto"/>
            <w:bottom w:val="none" w:sz="0" w:space="0" w:color="auto"/>
            <w:right w:val="none" w:sz="0" w:space="0" w:color="auto"/>
          </w:divBdr>
        </w:div>
        <w:div w:id="244648680">
          <w:marLeft w:val="0"/>
          <w:marRight w:val="0"/>
          <w:marTop w:val="150"/>
          <w:marBottom w:val="0"/>
          <w:divBdr>
            <w:top w:val="none" w:sz="0" w:space="0" w:color="auto"/>
            <w:left w:val="none" w:sz="0" w:space="0" w:color="auto"/>
            <w:bottom w:val="none" w:sz="0" w:space="0" w:color="auto"/>
            <w:right w:val="none" w:sz="0" w:space="0" w:color="auto"/>
          </w:divBdr>
          <w:divsChild>
            <w:div w:id="1028413119">
              <w:marLeft w:val="1155"/>
              <w:marRight w:val="0"/>
              <w:marTop w:val="0"/>
              <w:marBottom w:val="0"/>
              <w:divBdr>
                <w:top w:val="none" w:sz="0" w:space="0" w:color="auto"/>
                <w:left w:val="none" w:sz="0" w:space="0" w:color="auto"/>
                <w:bottom w:val="none" w:sz="0" w:space="0" w:color="auto"/>
                <w:right w:val="none" w:sz="0" w:space="0" w:color="auto"/>
              </w:divBdr>
            </w:div>
            <w:div w:id="2081559838">
              <w:marLeft w:val="1155"/>
              <w:marRight w:val="0"/>
              <w:marTop w:val="0"/>
              <w:marBottom w:val="0"/>
              <w:divBdr>
                <w:top w:val="none" w:sz="0" w:space="0" w:color="auto"/>
                <w:left w:val="none" w:sz="0" w:space="0" w:color="auto"/>
                <w:bottom w:val="none" w:sz="0" w:space="0" w:color="auto"/>
                <w:right w:val="none" w:sz="0" w:space="0" w:color="auto"/>
              </w:divBdr>
            </w:div>
            <w:div w:id="75347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45295">
      <w:bodyDiv w:val="1"/>
      <w:marLeft w:val="0"/>
      <w:marRight w:val="0"/>
      <w:marTop w:val="0"/>
      <w:marBottom w:val="0"/>
      <w:divBdr>
        <w:top w:val="none" w:sz="0" w:space="0" w:color="auto"/>
        <w:left w:val="none" w:sz="0" w:space="0" w:color="auto"/>
        <w:bottom w:val="none" w:sz="0" w:space="0" w:color="auto"/>
        <w:right w:val="none" w:sz="0" w:space="0" w:color="auto"/>
      </w:divBdr>
      <w:divsChild>
        <w:div w:id="660432682">
          <w:marLeft w:val="0"/>
          <w:marRight w:val="0"/>
          <w:marTop w:val="0"/>
          <w:marBottom w:val="0"/>
          <w:divBdr>
            <w:top w:val="none" w:sz="0" w:space="0" w:color="auto"/>
            <w:left w:val="none" w:sz="0" w:space="0" w:color="auto"/>
            <w:bottom w:val="none" w:sz="0" w:space="0" w:color="auto"/>
            <w:right w:val="none" w:sz="0" w:space="0" w:color="auto"/>
          </w:divBdr>
        </w:div>
        <w:div w:id="191963731">
          <w:marLeft w:val="0"/>
          <w:marRight w:val="0"/>
          <w:marTop w:val="150"/>
          <w:marBottom w:val="0"/>
          <w:divBdr>
            <w:top w:val="none" w:sz="0" w:space="0" w:color="auto"/>
            <w:left w:val="none" w:sz="0" w:space="0" w:color="auto"/>
            <w:bottom w:val="none" w:sz="0" w:space="0" w:color="auto"/>
            <w:right w:val="none" w:sz="0" w:space="0" w:color="auto"/>
          </w:divBdr>
          <w:divsChild>
            <w:div w:id="1895846107">
              <w:marLeft w:val="1155"/>
              <w:marRight w:val="0"/>
              <w:marTop w:val="0"/>
              <w:marBottom w:val="0"/>
              <w:divBdr>
                <w:top w:val="none" w:sz="0" w:space="0" w:color="auto"/>
                <w:left w:val="none" w:sz="0" w:space="0" w:color="auto"/>
                <w:bottom w:val="none" w:sz="0" w:space="0" w:color="auto"/>
                <w:right w:val="none" w:sz="0" w:space="0" w:color="auto"/>
              </w:divBdr>
            </w:div>
            <w:div w:id="168519751">
              <w:marLeft w:val="1155"/>
              <w:marRight w:val="0"/>
              <w:marTop w:val="0"/>
              <w:marBottom w:val="0"/>
              <w:divBdr>
                <w:top w:val="none" w:sz="0" w:space="0" w:color="auto"/>
                <w:left w:val="none" w:sz="0" w:space="0" w:color="auto"/>
                <w:bottom w:val="none" w:sz="0" w:space="0" w:color="auto"/>
                <w:right w:val="none" w:sz="0" w:space="0" w:color="auto"/>
              </w:divBdr>
            </w:div>
            <w:div w:id="552159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03346">
      <w:bodyDiv w:val="1"/>
      <w:marLeft w:val="0"/>
      <w:marRight w:val="0"/>
      <w:marTop w:val="0"/>
      <w:marBottom w:val="0"/>
      <w:divBdr>
        <w:top w:val="none" w:sz="0" w:space="0" w:color="auto"/>
        <w:left w:val="none" w:sz="0" w:space="0" w:color="auto"/>
        <w:bottom w:val="none" w:sz="0" w:space="0" w:color="auto"/>
        <w:right w:val="none" w:sz="0" w:space="0" w:color="auto"/>
      </w:divBdr>
      <w:divsChild>
        <w:div w:id="1710958179">
          <w:marLeft w:val="0"/>
          <w:marRight w:val="0"/>
          <w:marTop w:val="0"/>
          <w:marBottom w:val="0"/>
          <w:divBdr>
            <w:top w:val="none" w:sz="0" w:space="0" w:color="auto"/>
            <w:left w:val="none" w:sz="0" w:space="0" w:color="auto"/>
            <w:bottom w:val="none" w:sz="0" w:space="0" w:color="auto"/>
            <w:right w:val="none" w:sz="0" w:space="0" w:color="auto"/>
          </w:divBdr>
        </w:div>
        <w:div w:id="3482512">
          <w:marLeft w:val="0"/>
          <w:marRight w:val="0"/>
          <w:marTop w:val="150"/>
          <w:marBottom w:val="0"/>
          <w:divBdr>
            <w:top w:val="none" w:sz="0" w:space="0" w:color="auto"/>
            <w:left w:val="none" w:sz="0" w:space="0" w:color="auto"/>
            <w:bottom w:val="none" w:sz="0" w:space="0" w:color="auto"/>
            <w:right w:val="none" w:sz="0" w:space="0" w:color="auto"/>
          </w:divBdr>
          <w:divsChild>
            <w:div w:id="1340696412">
              <w:marLeft w:val="1155"/>
              <w:marRight w:val="0"/>
              <w:marTop w:val="0"/>
              <w:marBottom w:val="0"/>
              <w:divBdr>
                <w:top w:val="none" w:sz="0" w:space="0" w:color="auto"/>
                <w:left w:val="none" w:sz="0" w:space="0" w:color="auto"/>
                <w:bottom w:val="none" w:sz="0" w:space="0" w:color="auto"/>
                <w:right w:val="none" w:sz="0" w:space="0" w:color="auto"/>
              </w:divBdr>
            </w:div>
            <w:div w:id="1701738583">
              <w:marLeft w:val="1155"/>
              <w:marRight w:val="0"/>
              <w:marTop w:val="0"/>
              <w:marBottom w:val="0"/>
              <w:divBdr>
                <w:top w:val="none" w:sz="0" w:space="0" w:color="auto"/>
                <w:left w:val="none" w:sz="0" w:space="0" w:color="auto"/>
                <w:bottom w:val="none" w:sz="0" w:space="0" w:color="auto"/>
                <w:right w:val="none" w:sz="0" w:space="0" w:color="auto"/>
              </w:divBdr>
            </w:div>
            <w:div w:id="1094126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4623">
      <w:bodyDiv w:val="1"/>
      <w:marLeft w:val="0"/>
      <w:marRight w:val="0"/>
      <w:marTop w:val="0"/>
      <w:marBottom w:val="0"/>
      <w:divBdr>
        <w:top w:val="none" w:sz="0" w:space="0" w:color="auto"/>
        <w:left w:val="none" w:sz="0" w:space="0" w:color="auto"/>
        <w:bottom w:val="none" w:sz="0" w:space="0" w:color="auto"/>
        <w:right w:val="none" w:sz="0" w:space="0" w:color="auto"/>
      </w:divBdr>
      <w:divsChild>
        <w:div w:id="2100102998">
          <w:marLeft w:val="0"/>
          <w:marRight w:val="0"/>
          <w:marTop w:val="0"/>
          <w:marBottom w:val="0"/>
          <w:divBdr>
            <w:top w:val="none" w:sz="0" w:space="0" w:color="auto"/>
            <w:left w:val="none" w:sz="0" w:space="0" w:color="auto"/>
            <w:bottom w:val="none" w:sz="0" w:space="0" w:color="auto"/>
            <w:right w:val="none" w:sz="0" w:space="0" w:color="auto"/>
          </w:divBdr>
        </w:div>
        <w:div w:id="378936311">
          <w:marLeft w:val="0"/>
          <w:marRight w:val="0"/>
          <w:marTop w:val="150"/>
          <w:marBottom w:val="0"/>
          <w:divBdr>
            <w:top w:val="none" w:sz="0" w:space="0" w:color="auto"/>
            <w:left w:val="none" w:sz="0" w:space="0" w:color="auto"/>
            <w:bottom w:val="none" w:sz="0" w:space="0" w:color="auto"/>
            <w:right w:val="none" w:sz="0" w:space="0" w:color="auto"/>
          </w:divBdr>
          <w:divsChild>
            <w:div w:id="1426807073">
              <w:marLeft w:val="1155"/>
              <w:marRight w:val="0"/>
              <w:marTop w:val="0"/>
              <w:marBottom w:val="0"/>
              <w:divBdr>
                <w:top w:val="none" w:sz="0" w:space="0" w:color="auto"/>
                <w:left w:val="none" w:sz="0" w:space="0" w:color="auto"/>
                <w:bottom w:val="none" w:sz="0" w:space="0" w:color="auto"/>
                <w:right w:val="none" w:sz="0" w:space="0" w:color="auto"/>
              </w:divBdr>
            </w:div>
            <w:div w:id="1808473098">
              <w:marLeft w:val="1155"/>
              <w:marRight w:val="0"/>
              <w:marTop w:val="0"/>
              <w:marBottom w:val="0"/>
              <w:divBdr>
                <w:top w:val="none" w:sz="0" w:space="0" w:color="auto"/>
                <w:left w:val="none" w:sz="0" w:space="0" w:color="auto"/>
                <w:bottom w:val="none" w:sz="0" w:space="0" w:color="auto"/>
                <w:right w:val="none" w:sz="0" w:space="0" w:color="auto"/>
              </w:divBdr>
            </w:div>
            <w:div w:id="855845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522261">
      <w:bodyDiv w:val="1"/>
      <w:marLeft w:val="0"/>
      <w:marRight w:val="0"/>
      <w:marTop w:val="0"/>
      <w:marBottom w:val="0"/>
      <w:divBdr>
        <w:top w:val="none" w:sz="0" w:space="0" w:color="auto"/>
        <w:left w:val="none" w:sz="0" w:space="0" w:color="auto"/>
        <w:bottom w:val="none" w:sz="0" w:space="0" w:color="auto"/>
        <w:right w:val="none" w:sz="0" w:space="0" w:color="auto"/>
      </w:divBdr>
      <w:divsChild>
        <w:div w:id="1927228818">
          <w:marLeft w:val="0"/>
          <w:marRight w:val="0"/>
          <w:marTop w:val="0"/>
          <w:marBottom w:val="0"/>
          <w:divBdr>
            <w:top w:val="none" w:sz="0" w:space="0" w:color="auto"/>
            <w:left w:val="none" w:sz="0" w:space="0" w:color="auto"/>
            <w:bottom w:val="none" w:sz="0" w:space="0" w:color="auto"/>
            <w:right w:val="none" w:sz="0" w:space="0" w:color="auto"/>
          </w:divBdr>
        </w:div>
        <w:div w:id="1277755718">
          <w:marLeft w:val="0"/>
          <w:marRight w:val="0"/>
          <w:marTop w:val="150"/>
          <w:marBottom w:val="0"/>
          <w:divBdr>
            <w:top w:val="none" w:sz="0" w:space="0" w:color="auto"/>
            <w:left w:val="none" w:sz="0" w:space="0" w:color="auto"/>
            <w:bottom w:val="none" w:sz="0" w:space="0" w:color="auto"/>
            <w:right w:val="none" w:sz="0" w:space="0" w:color="auto"/>
          </w:divBdr>
          <w:divsChild>
            <w:div w:id="297421304">
              <w:marLeft w:val="1155"/>
              <w:marRight w:val="0"/>
              <w:marTop w:val="0"/>
              <w:marBottom w:val="0"/>
              <w:divBdr>
                <w:top w:val="none" w:sz="0" w:space="0" w:color="auto"/>
                <w:left w:val="none" w:sz="0" w:space="0" w:color="auto"/>
                <w:bottom w:val="none" w:sz="0" w:space="0" w:color="auto"/>
                <w:right w:val="none" w:sz="0" w:space="0" w:color="auto"/>
              </w:divBdr>
            </w:div>
            <w:div w:id="1101417196">
              <w:marLeft w:val="1155"/>
              <w:marRight w:val="0"/>
              <w:marTop w:val="0"/>
              <w:marBottom w:val="0"/>
              <w:divBdr>
                <w:top w:val="none" w:sz="0" w:space="0" w:color="auto"/>
                <w:left w:val="none" w:sz="0" w:space="0" w:color="auto"/>
                <w:bottom w:val="none" w:sz="0" w:space="0" w:color="auto"/>
                <w:right w:val="none" w:sz="0" w:space="0" w:color="auto"/>
              </w:divBdr>
            </w:div>
            <w:div w:id="1524784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590077">
      <w:bodyDiv w:val="1"/>
      <w:marLeft w:val="0"/>
      <w:marRight w:val="0"/>
      <w:marTop w:val="0"/>
      <w:marBottom w:val="0"/>
      <w:divBdr>
        <w:top w:val="none" w:sz="0" w:space="0" w:color="auto"/>
        <w:left w:val="none" w:sz="0" w:space="0" w:color="auto"/>
        <w:bottom w:val="none" w:sz="0" w:space="0" w:color="auto"/>
        <w:right w:val="none" w:sz="0" w:space="0" w:color="auto"/>
      </w:divBdr>
      <w:divsChild>
        <w:div w:id="986713590">
          <w:marLeft w:val="0"/>
          <w:marRight w:val="0"/>
          <w:marTop w:val="0"/>
          <w:marBottom w:val="0"/>
          <w:divBdr>
            <w:top w:val="none" w:sz="0" w:space="0" w:color="auto"/>
            <w:left w:val="none" w:sz="0" w:space="0" w:color="auto"/>
            <w:bottom w:val="none" w:sz="0" w:space="0" w:color="auto"/>
            <w:right w:val="none" w:sz="0" w:space="0" w:color="auto"/>
          </w:divBdr>
        </w:div>
        <w:div w:id="1787773736">
          <w:marLeft w:val="0"/>
          <w:marRight w:val="0"/>
          <w:marTop w:val="150"/>
          <w:marBottom w:val="0"/>
          <w:divBdr>
            <w:top w:val="none" w:sz="0" w:space="0" w:color="auto"/>
            <w:left w:val="none" w:sz="0" w:space="0" w:color="auto"/>
            <w:bottom w:val="none" w:sz="0" w:space="0" w:color="auto"/>
            <w:right w:val="none" w:sz="0" w:space="0" w:color="auto"/>
          </w:divBdr>
          <w:divsChild>
            <w:div w:id="2125269052">
              <w:marLeft w:val="1155"/>
              <w:marRight w:val="0"/>
              <w:marTop w:val="0"/>
              <w:marBottom w:val="0"/>
              <w:divBdr>
                <w:top w:val="none" w:sz="0" w:space="0" w:color="auto"/>
                <w:left w:val="none" w:sz="0" w:space="0" w:color="auto"/>
                <w:bottom w:val="none" w:sz="0" w:space="0" w:color="auto"/>
                <w:right w:val="none" w:sz="0" w:space="0" w:color="auto"/>
              </w:divBdr>
            </w:div>
            <w:div w:id="1988128040">
              <w:marLeft w:val="1155"/>
              <w:marRight w:val="0"/>
              <w:marTop w:val="0"/>
              <w:marBottom w:val="0"/>
              <w:divBdr>
                <w:top w:val="none" w:sz="0" w:space="0" w:color="auto"/>
                <w:left w:val="none" w:sz="0" w:space="0" w:color="auto"/>
                <w:bottom w:val="none" w:sz="0" w:space="0" w:color="auto"/>
                <w:right w:val="none" w:sz="0" w:space="0" w:color="auto"/>
              </w:divBdr>
            </w:div>
            <w:div w:id="779647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126344">
      <w:bodyDiv w:val="1"/>
      <w:marLeft w:val="0"/>
      <w:marRight w:val="0"/>
      <w:marTop w:val="0"/>
      <w:marBottom w:val="0"/>
      <w:divBdr>
        <w:top w:val="none" w:sz="0" w:space="0" w:color="auto"/>
        <w:left w:val="none" w:sz="0" w:space="0" w:color="auto"/>
        <w:bottom w:val="none" w:sz="0" w:space="0" w:color="auto"/>
        <w:right w:val="none" w:sz="0" w:space="0" w:color="auto"/>
      </w:divBdr>
      <w:divsChild>
        <w:div w:id="338697788">
          <w:marLeft w:val="0"/>
          <w:marRight w:val="0"/>
          <w:marTop w:val="0"/>
          <w:marBottom w:val="0"/>
          <w:divBdr>
            <w:top w:val="none" w:sz="0" w:space="0" w:color="auto"/>
            <w:left w:val="none" w:sz="0" w:space="0" w:color="auto"/>
            <w:bottom w:val="none" w:sz="0" w:space="0" w:color="auto"/>
            <w:right w:val="none" w:sz="0" w:space="0" w:color="auto"/>
          </w:divBdr>
        </w:div>
        <w:div w:id="1468625961">
          <w:marLeft w:val="0"/>
          <w:marRight w:val="0"/>
          <w:marTop w:val="150"/>
          <w:marBottom w:val="0"/>
          <w:divBdr>
            <w:top w:val="none" w:sz="0" w:space="0" w:color="auto"/>
            <w:left w:val="none" w:sz="0" w:space="0" w:color="auto"/>
            <w:bottom w:val="none" w:sz="0" w:space="0" w:color="auto"/>
            <w:right w:val="none" w:sz="0" w:space="0" w:color="auto"/>
          </w:divBdr>
          <w:divsChild>
            <w:div w:id="581530328">
              <w:marLeft w:val="1155"/>
              <w:marRight w:val="0"/>
              <w:marTop w:val="0"/>
              <w:marBottom w:val="0"/>
              <w:divBdr>
                <w:top w:val="none" w:sz="0" w:space="0" w:color="auto"/>
                <w:left w:val="none" w:sz="0" w:space="0" w:color="auto"/>
                <w:bottom w:val="none" w:sz="0" w:space="0" w:color="auto"/>
                <w:right w:val="none" w:sz="0" w:space="0" w:color="auto"/>
              </w:divBdr>
            </w:div>
            <w:div w:id="1667243229">
              <w:marLeft w:val="1155"/>
              <w:marRight w:val="0"/>
              <w:marTop w:val="0"/>
              <w:marBottom w:val="0"/>
              <w:divBdr>
                <w:top w:val="none" w:sz="0" w:space="0" w:color="auto"/>
                <w:left w:val="none" w:sz="0" w:space="0" w:color="auto"/>
                <w:bottom w:val="none" w:sz="0" w:space="0" w:color="auto"/>
                <w:right w:val="none" w:sz="0" w:space="0" w:color="auto"/>
              </w:divBdr>
            </w:div>
            <w:div w:id="181471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370345">
      <w:bodyDiv w:val="1"/>
      <w:marLeft w:val="0"/>
      <w:marRight w:val="0"/>
      <w:marTop w:val="0"/>
      <w:marBottom w:val="0"/>
      <w:divBdr>
        <w:top w:val="none" w:sz="0" w:space="0" w:color="auto"/>
        <w:left w:val="none" w:sz="0" w:space="0" w:color="auto"/>
        <w:bottom w:val="none" w:sz="0" w:space="0" w:color="auto"/>
        <w:right w:val="none" w:sz="0" w:space="0" w:color="auto"/>
      </w:divBdr>
      <w:divsChild>
        <w:div w:id="494996240">
          <w:marLeft w:val="0"/>
          <w:marRight w:val="0"/>
          <w:marTop w:val="0"/>
          <w:marBottom w:val="0"/>
          <w:divBdr>
            <w:top w:val="none" w:sz="0" w:space="0" w:color="auto"/>
            <w:left w:val="none" w:sz="0" w:space="0" w:color="auto"/>
            <w:bottom w:val="none" w:sz="0" w:space="0" w:color="auto"/>
            <w:right w:val="none" w:sz="0" w:space="0" w:color="auto"/>
          </w:divBdr>
        </w:div>
        <w:div w:id="1326471661">
          <w:marLeft w:val="0"/>
          <w:marRight w:val="0"/>
          <w:marTop w:val="150"/>
          <w:marBottom w:val="0"/>
          <w:divBdr>
            <w:top w:val="none" w:sz="0" w:space="0" w:color="auto"/>
            <w:left w:val="none" w:sz="0" w:space="0" w:color="auto"/>
            <w:bottom w:val="none" w:sz="0" w:space="0" w:color="auto"/>
            <w:right w:val="none" w:sz="0" w:space="0" w:color="auto"/>
          </w:divBdr>
          <w:divsChild>
            <w:div w:id="1165701228">
              <w:marLeft w:val="1155"/>
              <w:marRight w:val="0"/>
              <w:marTop w:val="0"/>
              <w:marBottom w:val="0"/>
              <w:divBdr>
                <w:top w:val="none" w:sz="0" w:space="0" w:color="auto"/>
                <w:left w:val="none" w:sz="0" w:space="0" w:color="auto"/>
                <w:bottom w:val="none" w:sz="0" w:space="0" w:color="auto"/>
                <w:right w:val="none" w:sz="0" w:space="0" w:color="auto"/>
              </w:divBdr>
            </w:div>
            <w:div w:id="905140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8271">
      <w:bodyDiv w:val="1"/>
      <w:marLeft w:val="0"/>
      <w:marRight w:val="0"/>
      <w:marTop w:val="0"/>
      <w:marBottom w:val="0"/>
      <w:divBdr>
        <w:top w:val="none" w:sz="0" w:space="0" w:color="auto"/>
        <w:left w:val="none" w:sz="0" w:space="0" w:color="auto"/>
        <w:bottom w:val="none" w:sz="0" w:space="0" w:color="auto"/>
        <w:right w:val="none" w:sz="0" w:space="0" w:color="auto"/>
      </w:divBdr>
    </w:div>
    <w:div w:id="1796018999">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067819">
      <w:bodyDiv w:val="1"/>
      <w:marLeft w:val="0"/>
      <w:marRight w:val="0"/>
      <w:marTop w:val="0"/>
      <w:marBottom w:val="0"/>
      <w:divBdr>
        <w:top w:val="none" w:sz="0" w:space="0" w:color="auto"/>
        <w:left w:val="none" w:sz="0" w:space="0" w:color="auto"/>
        <w:bottom w:val="none" w:sz="0" w:space="0" w:color="auto"/>
        <w:right w:val="none" w:sz="0" w:space="0" w:color="auto"/>
      </w:divBdr>
      <w:divsChild>
        <w:div w:id="797450971">
          <w:marLeft w:val="0"/>
          <w:marRight w:val="0"/>
          <w:marTop w:val="0"/>
          <w:marBottom w:val="0"/>
          <w:divBdr>
            <w:top w:val="none" w:sz="0" w:space="0" w:color="auto"/>
            <w:left w:val="none" w:sz="0" w:space="0" w:color="auto"/>
            <w:bottom w:val="none" w:sz="0" w:space="0" w:color="auto"/>
            <w:right w:val="none" w:sz="0" w:space="0" w:color="auto"/>
          </w:divBdr>
        </w:div>
        <w:div w:id="321545035">
          <w:marLeft w:val="0"/>
          <w:marRight w:val="0"/>
          <w:marTop w:val="150"/>
          <w:marBottom w:val="0"/>
          <w:divBdr>
            <w:top w:val="none" w:sz="0" w:space="0" w:color="auto"/>
            <w:left w:val="none" w:sz="0" w:space="0" w:color="auto"/>
            <w:bottom w:val="none" w:sz="0" w:space="0" w:color="auto"/>
            <w:right w:val="none" w:sz="0" w:space="0" w:color="auto"/>
          </w:divBdr>
          <w:divsChild>
            <w:div w:id="13622">
              <w:marLeft w:val="1155"/>
              <w:marRight w:val="0"/>
              <w:marTop w:val="0"/>
              <w:marBottom w:val="0"/>
              <w:divBdr>
                <w:top w:val="none" w:sz="0" w:space="0" w:color="auto"/>
                <w:left w:val="none" w:sz="0" w:space="0" w:color="auto"/>
                <w:bottom w:val="none" w:sz="0" w:space="0" w:color="auto"/>
                <w:right w:val="none" w:sz="0" w:space="0" w:color="auto"/>
              </w:divBdr>
            </w:div>
            <w:div w:id="1765373094">
              <w:marLeft w:val="1155"/>
              <w:marRight w:val="0"/>
              <w:marTop w:val="0"/>
              <w:marBottom w:val="0"/>
              <w:divBdr>
                <w:top w:val="none" w:sz="0" w:space="0" w:color="auto"/>
                <w:left w:val="none" w:sz="0" w:space="0" w:color="auto"/>
                <w:bottom w:val="none" w:sz="0" w:space="0" w:color="auto"/>
                <w:right w:val="none" w:sz="0" w:space="0" w:color="auto"/>
              </w:divBdr>
            </w:div>
            <w:div w:id="988435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675149">
      <w:bodyDiv w:val="1"/>
      <w:marLeft w:val="0"/>
      <w:marRight w:val="0"/>
      <w:marTop w:val="0"/>
      <w:marBottom w:val="0"/>
      <w:divBdr>
        <w:top w:val="none" w:sz="0" w:space="0" w:color="auto"/>
        <w:left w:val="none" w:sz="0" w:space="0" w:color="auto"/>
        <w:bottom w:val="none" w:sz="0" w:space="0" w:color="auto"/>
        <w:right w:val="none" w:sz="0" w:space="0" w:color="auto"/>
      </w:divBdr>
      <w:divsChild>
        <w:div w:id="683943157">
          <w:marLeft w:val="0"/>
          <w:marRight w:val="0"/>
          <w:marTop w:val="0"/>
          <w:marBottom w:val="0"/>
          <w:divBdr>
            <w:top w:val="none" w:sz="0" w:space="0" w:color="auto"/>
            <w:left w:val="none" w:sz="0" w:space="0" w:color="auto"/>
            <w:bottom w:val="none" w:sz="0" w:space="0" w:color="auto"/>
            <w:right w:val="none" w:sz="0" w:space="0" w:color="auto"/>
          </w:divBdr>
        </w:div>
        <w:div w:id="1513445855">
          <w:marLeft w:val="0"/>
          <w:marRight w:val="0"/>
          <w:marTop w:val="150"/>
          <w:marBottom w:val="0"/>
          <w:divBdr>
            <w:top w:val="none" w:sz="0" w:space="0" w:color="auto"/>
            <w:left w:val="none" w:sz="0" w:space="0" w:color="auto"/>
            <w:bottom w:val="none" w:sz="0" w:space="0" w:color="auto"/>
            <w:right w:val="none" w:sz="0" w:space="0" w:color="auto"/>
          </w:divBdr>
          <w:divsChild>
            <w:div w:id="1428161049">
              <w:marLeft w:val="1155"/>
              <w:marRight w:val="0"/>
              <w:marTop w:val="0"/>
              <w:marBottom w:val="0"/>
              <w:divBdr>
                <w:top w:val="none" w:sz="0" w:space="0" w:color="auto"/>
                <w:left w:val="none" w:sz="0" w:space="0" w:color="auto"/>
                <w:bottom w:val="none" w:sz="0" w:space="0" w:color="auto"/>
                <w:right w:val="none" w:sz="0" w:space="0" w:color="auto"/>
              </w:divBdr>
            </w:div>
            <w:div w:id="56318506">
              <w:marLeft w:val="1155"/>
              <w:marRight w:val="0"/>
              <w:marTop w:val="0"/>
              <w:marBottom w:val="0"/>
              <w:divBdr>
                <w:top w:val="none" w:sz="0" w:space="0" w:color="auto"/>
                <w:left w:val="none" w:sz="0" w:space="0" w:color="auto"/>
                <w:bottom w:val="none" w:sz="0" w:space="0" w:color="auto"/>
                <w:right w:val="none" w:sz="0" w:space="0" w:color="auto"/>
              </w:divBdr>
            </w:div>
            <w:div w:id="350111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677807">
      <w:bodyDiv w:val="1"/>
      <w:marLeft w:val="0"/>
      <w:marRight w:val="0"/>
      <w:marTop w:val="0"/>
      <w:marBottom w:val="0"/>
      <w:divBdr>
        <w:top w:val="none" w:sz="0" w:space="0" w:color="auto"/>
        <w:left w:val="none" w:sz="0" w:space="0" w:color="auto"/>
        <w:bottom w:val="none" w:sz="0" w:space="0" w:color="auto"/>
        <w:right w:val="none" w:sz="0" w:space="0" w:color="auto"/>
      </w:divBdr>
      <w:divsChild>
        <w:div w:id="419909396">
          <w:marLeft w:val="0"/>
          <w:marRight w:val="0"/>
          <w:marTop w:val="0"/>
          <w:marBottom w:val="0"/>
          <w:divBdr>
            <w:top w:val="none" w:sz="0" w:space="0" w:color="auto"/>
            <w:left w:val="none" w:sz="0" w:space="0" w:color="auto"/>
            <w:bottom w:val="none" w:sz="0" w:space="0" w:color="auto"/>
            <w:right w:val="none" w:sz="0" w:space="0" w:color="auto"/>
          </w:divBdr>
        </w:div>
        <w:div w:id="586229689">
          <w:marLeft w:val="0"/>
          <w:marRight w:val="0"/>
          <w:marTop w:val="150"/>
          <w:marBottom w:val="0"/>
          <w:divBdr>
            <w:top w:val="none" w:sz="0" w:space="0" w:color="auto"/>
            <w:left w:val="none" w:sz="0" w:space="0" w:color="auto"/>
            <w:bottom w:val="none" w:sz="0" w:space="0" w:color="auto"/>
            <w:right w:val="none" w:sz="0" w:space="0" w:color="auto"/>
          </w:divBdr>
          <w:divsChild>
            <w:div w:id="1968586357">
              <w:marLeft w:val="1155"/>
              <w:marRight w:val="0"/>
              <w:marTop w:val="0"/>
              <w:marBottom w:val="0"/>
              <w:divBdr>
                <w:top w:val="none" w:sz="0" w:space="0" w:color="auto"/>
                <w:left w:val="none" w:sz="0" w:space="0" w:color="auto"/>
                <w:bottom w:val="none" w:sz="0" w:space="0" w:color="auto"/>
                <w:right w:val="none" w:sz="0" w:space="0" w:color="auto"/>
              </w:divBdr>
            </w:div>
            <w:div w:id="523829273">
              <w:marLeft w:val="1155"/>
              <w:marRight w:val="0"/>
              <w:marTop w:val="0"/>
              <w:marBottom w:val="0"/>
              <w:divBdr>
                <w:top w:val="none" w:sz="0" w:space="0" w:color="auto"/>
                <w:left w:val="none" w:sz="0" w:space="0" w:color="auto"/>
                <w:bottom w:val="none" w:sz="0" w:space="0" w:color="auto"/>
                <w:right w:val="none" w:sz="0" w:space="0" w:color="auto"/>
              </w:divBdr>
            </w:div>
            <w:div w:id="1396582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797558">
      <w:bodyDiv w:val="1"/>
      <w:marLeft w:val="0"/>
      <w:marRight w:val="0"/>
      <w:marTop w:val="0"/>
      <w:marBottom w:val="0"/>
      <w:divBdr>
        <w:top w:val="none" w:sz="0" w:space="0" w:color="auto"/>
        <w:left w:val="none" w:sz="0" w:space="0" w:color="auto"/>
        <w:bottom w:val="none" w:sz="0" w:space="0" w:color="auto"/>
        <w:right w:val="none" w:sz="0" w:space="0" w:color="auto"/>
      </w:divBdr>
      <w:divsChild>
        <w:div w:id="1354191169">
          <w:marLeft w:val="0"/>
          <w:marRight w:val="0"/>
          <w:marTop w:val="0"/>
          <w:marBottom w:val="0"/>
          <w:divBdr>
            <w:top w:val="none" w:sz="0" w:space="0" w:color="auto"/>
            <w:left w:val="none" w:sz="0" w:space="0" w:color="auto"/>
            <w:bottom w:val="none" w:sz="0" w:space="0" w:color="auto"/>
            <w:right w:val="none" w:sz="0" w:space="0" w:color="auto"/>
          </w:divBdr>
        </w:div>
        <w:div w:id="391002806">
          <w:marLeft w:val="0"/>
          <w:marRight w:val="0"/>
          <w:marTop w:val="150"/>
          <w:marBottom w:val="0"/>
          <w:divBdr>
            <w:top w:val="none" w:sz="0" w:space="0" w:color="auto"/>
            <w:left w:val="none" w:sz="0" w:space="0" w:color="auto"/>
            <w:bottom w:val="none" w:sz="0" w:space="0" w:color="auto"/>
            <w:right w:val="none" w:sz="0" w:space="0" w:color="auto"/>
          </w:divBdr>
          <w:divsChild>
            <w:div w:id="1436484435">
              <w:marLeft w:val="1155"/>
              <w:marRight w:val="0"/>
              <w:marTop w:val="0"/>
              <w:marBottom w:val="0"/>
              <w:divBdr>
                <w:top w:val="none" w:sz="0" w:space="0" w:color="auto"/>
                <w:left w:val="none" w:sz="0" w:space="0" w:color="auto"/>
                <w:bottom w:val="none" w:sz="0" w:space="0" w:color="auto"/>
                <w:right w:val="none" w:sz="0" w:space="0" w:color="auto"/>
              </w:divBdr>
            </w:div>
            <w:div w:id="305548115">
              <w:marLeft w:val="1155"/>
              <w:marRight w:val="0"/>
              <w:marTop w:val="0"/>
              <w:marBottom w:val="0"/>
              <w:divBdr>
                <w:top w:val="none" w:sz="0" w:space="0" w:color="auto"/>
                <w:left w:val="none" w:sz="0" w:space="0" w:color="auto"/>
                <w:bottom w:val="none" w:sz="0" w:space="0" w:color="auto"/>
                <w:right w:val="none" w:sz="0" w:space="0" w:color="auto"/>
              </w:divBdr>
            </w:div>
            <w:div w:id="1600946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253015">
      <w:bodyDiv w:val="1"/>
      <w:marLeft w:val="0"/>
      <w:marRight w:val="0"/>
      <w:marTop w:val="0"/>
      <w:marBottom w:val="0"/>
      <w:divBdr>
        <w:top w:val="none" w:sz="0" w:space="0" w:color="auto"/>
        <w:left w:val="none" w:sz="0" w:space="0" w:color="auto"/>
        <w:bottom w:val="none" w:sz="0" w:space="0" w:color="auto"/>
        <w:right w:val="none" w:sz="0" w:space="0" w:color="auto"/>
      </w:divBdr>
      <w:divsChild>
        <w:div w:id="1008602029">
          <w:marLeft w:val="0"/>
          <w:marRight w:val="0"/>
          <w:marTop w:val="0"/>
          <w:marBottom w:val="0"/>
          <w:divBdr>
            <w:top w:val="none" w:sz="0" w:space="0" w:color="auto"/>
            <w:left w:val="none" w:sz="0" w:space="0" w:color="auto"/>
            <w:bottom w:val="none" w:sz="0" w:space="0" w:color="auto"/>
            <w:right w:val="none" w:sz="0" w:space="0" w:color="auto"/>
          </w:divBdr>
        </w:div>
        <w:div w:id="1631978549">
          <w:marLeft w:val="0"/>
          <w:marRight w:val="0"/>
          <w:marTop w:val="150"/>
          <w:marBottom w:val="0"/>
          <w:divBdr>
            <w:top w:val="none" w:sz="0" w:space="0" w:color="auto"/>
            <w:left w:val="none" w:sz="0" w:space="0" w:color="auto"/>
            <w:bottom w:val="none" w:sz="0" w:space="0" w:color="auto"/>
            <w:right w:val="none" w:sz="0" w:space="0" w:color="auto"/>
          </w:divBdr>
          <w:divsChild>
            <w:div w:id="980773987">
              <w:marLeft w:val="1155"/>
              <w:marRight w:val="0"/>
              <w:marTop w:val="0"/>
              <w:marBottom w:val="0"/>
              <w:divBdr>
                <w:top w:val="none" w:sz="0" w:space="0" w:color="auto"/>
                <w:left w:val="none" w:sz="0" w:space="0" w:color="auto"/>
                <w:bottom w:val="none" w:sz="0" w:space="0" w:color="auto"/>
                <w:right w:val="none" w:sz="0" w:space="0" w:color="auto"/>
              </w:divBdr>
            </w:div>
            <w:div w:id="817460520">
              <w:marLeft w:val="1155"/>
              <w:marRight w:val="0"/>
              <w:marTop w:val="0"/>
              <w:marBottom w:val="0"/>
              <w:divBdr>
                <w:top w:val="none" w:sz="0" w:space="0" w:color="auto"/>
                <w:left w:val="none" w:sz="0" w:space="0" w:color="auto"/>
                <w:bottom w:val="none" w:sz="0" w:space="0" w:color="auto"/>
                <w:right w:val="none" w:sz="0" w:space="0" w:color="auto"/>
              </w:divBdr>
            </w:div>
            <w:div w:id="570578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568437">
      <w:bodyDiv w:val="1"/>
      <w:marLeft w:val="0"/>
      <w:marRight w:val="0"/>
      <w:marTop w:val="0"/>
      <w:marBottom w:val="0"/>
      <w:divBdr>
        <w:top w:val="none" w:sz="0" w:space="0" w:color="auto"/>
        <w:left w:val="none" w:sz="0" w:space="0" w:color="auto"/>
        <w:bottom w:val="none" w:sz="0" w:space="0" w:color="auto"/>
        <w:right w:val="none" w:sz="0" w:space="0" w:color="auto"/>
      </w:divBdr>
      <w:divsChild>
        <w:div w:id="978464239">
          <w:marLeft w:val="0"/>
          <w:marRight w:val="0"/>
          <w:marTop w:val="0"/>
          <w:marBottom w:val="0"/>
          <w:divBdr>
            <w:top w:val="none" w:sz="0" w:space="0" w:color="auto"/>
            <w:left w:val="none" w:sz="0" w:space="0" w:color="auto"/>
            <w:bottom w:val="none" w:sz="0" w:space="0" w:color="auto"/>
            <w:right w:val="none" w:sz="0" w:space="0" w:color="auto"/>
          </w:divBdr>
        </w:div>
        <w:div w:id="1732851225">
          <w:marLeft w:val="0"/>
          <w:marRight w:val="0"/>
          <w:marTop w:val="150"/>
          <w:marBottom w:val="0"/>
          <w:divBdr>
            <w:top w:val="none" w:sz="0" w:space="0" w:color="auto"/>
            <w:left w:val="none" w:sz="0" w:space="0" w:color="auto"/>
            <w:bottom w:val="none" w:sz="0" w:space="0" w:color="auto"/>
            <w:right w:val="none" w:sz="0" w:space="0" w:color="auto"/>
          </w:divBdr>
          <w:divsChild>
            <w:div w:id="174660714">
              <w:marLeft w:val="1155"/>
              <w:marRight w:val="0"/>
              <w:marTop w:val="0"/>
              <w:marBottom w:val="0"/>
              <w:divBdr>
                <w:top w:val="none" w:sz="0" w:space="0" w:color="auto"/>
                <w:left w:val="none" w:sz="0" w:space="0" w:color="auto"/>
                <w:bottom w:val="none" w:sz="0" w:space="0" w:color="auto"/>
                <w:right w:val="none" w:sz="0" w:space="0" w:color="auto"/>
              </w:divBdr>
            </w:div>
            <w:div w:id="319886587">
              <w:marLeft w:val="1155"/>
              <w:marRight w:val="0"/>
              <w:marTop w:val="0"/>
              <w:marBottom w:val="0"/>
              <w:divBdr>
                <w:top w:val="none" w:sz="0" w:space="0" w:color="auto"/>
                <w:left w:val="none" w:sz="0" w:space="0" w:color="auto"/>
                <w:bottom w:val="none" w:sz="0" w:space="0" w:color="auto"/>
                <w:right w:val="none" w:sz="0" w:space="0" w:color="auto"/>
              </w:divBdr>
            </w:div>
            <w:div w:id="1981303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294083">
      <w:bodyDiv w:val="1"/>
      <w:marLeft w:val="0"/>
      <w:marRight w:val="0"/>
      <w:marTop w:val="0"/>
      <w:marBottom w:val="0"/>
      <w:divBdr>
        <w:top w:val="none" w:sz="0" w:space="0" w:color="auto"/>
        <w:left w:val="none" w:sz="0" w:space="0" w:color="auto"/>
        <w:bottom w:val="none" w:sz="0" w:space="0" w:color="auto"/>
        <w:right w:val="none" w:sz="0" w:space="0" w:color="auto"/>
      </w:divBdr>
      <w:divsChild>
        <w:div w:id="44066608">
          <w:marLeft w:val="0"/>
          <w:marRight w:val="0"/>
          <w:marTop w:val="0"/>
          <w:marBottom w:val="0"/>
          <w:divBdr>
            <w:top w:val="none" w:sz="0" w:space="0" w:color="auto"/>
            <w:left w:val="none" w:sz="0" w:space="0" w:color="auto"/>
            <w:bottom w:val="none" w:sz="0" w:space="0" w:color="auto"/>
            <w:right w:val="none" w:sz="0" w:space="0" w:color="auto"/>
          </w:divBdr>
        </w:div>
        <w:div w:id="1614169249">
          <w:marLeft w:val="0"/>
          <w:marRight w:val="0"/>
          <w:marTop w:val="150"/>
          <w:marBottom w:val="0"/>
          <w:divBdr>
            <w:top w:val="none" w:sz="0" w:space="0" w:color="auto"/>
            <w:left w:val="none" w:sz="0" w:space="0" w:color="auto"/>
            <w:bottom w:val="none" w:sz="0" w:space="0" w:color="auto"/>
            <w:right w:val="none" w:sz="0" w:space="0" w:color="auto"/>
          </w:divBdr>
          <w:divsChild>
            <w:div w:id="482283589">
              <w:marLeft w:val="1155"/>
              <w:marRight w:val="0"/>
              <w:marTop w:val="0"/>
              <w:marBottom w:val="0"/>
              <w:divBdr>
                <w:top w:val="none" w:sz="0" w:space="0" w:color="auto"/>
                <w:left w:val="none" w:sz="0" w:space="0" w:color="auto"/>
                <w:bottom w:val="none" w:sz="0" w:space="0" w:color="auto"/>
                <w:right w:val="none" w:sz="0" w:space="0" w:color="auto"/>
              </w:divBdr>
            </w:div>
            <w:div w:id="857081155">
              <w:marLeft w:val="1155"/>
              <w:marRight w:val="0"/>
              <w:marTop w:val="0"/>
              <w:marBottom w:val="0"/>
              <w:divBdr>
                <w:top w:val="none" w:sz="0" w:space="0" w:color="auto"/>
                <w:left w:val="none" w:sz="0" w:space="0" w:color="auto"/>
                <w:bottom w:val="none" w:sz="0" w:space="0" w:color="auto"/>
                <w:right w:val="none" w:sz="0" w:space="0" w:color="auto"/>
              </w:divBdr>
            </w:div>
            <w:div w:id="1872452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29952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486774">
      <w:bodyDiv w:val="1"/>
      <w:marLeft w:val="0"/>
      <w:marRight w:val="0"/>
      <w:marTop w:val="0"/>
      <w:marBottom w:val="0"/>
      <w:divBdr>
        <w:top w:val="none" w:sz="0" w:space="0" w:color="auto"/>
        <w:left w:val="none" w:sz="0" w:space="0" w:color="auto"/>
        <w:bottom w:val="none" w:sz="0" w:space="0" w:color="auto"/>
        <w:right w:val="none" w:sz="0" w:space="0" w:color="auto"/>
      </w:divBdr>
      <w:divsChild>
        <w:div w:id="1562208563">
          <w:marLeft w:val="0"/>
          <w:marRight w:val="0"/>
          <w:marTop w:val="0"/>
          <w:marBottom w:val="0"/>
          <w:divBdr>
            <w:top w:val="none" w:sz="0" w:space="0" w:color="auto"/>
            <w:left w:val="none" w:sz="0" w:space="0" w:color="auto"/>
            <w:bottom w:val="none" w:sz="0" w:space="0" w:color="auto"/>
            <w:right w:val="none" w:sz="0" w:space="0" w:color="auto"/>
          </w:divBdr>
        </w:div>
        <w:div w:id="1578514122">
          <w:marLeft w:val="0"/>
          <w:marRight w:val="0"/>
          <w:marTop w:val="150"/>
          <w:marBottom w:val="0"/>
          <w:divBdr>
            <w:top w:val="none" w:sz="0" w:space="0" w:color="auto"/>
            <w:left w:val="none" w:sz="0" w:space="0" w:color="auto"/>
            <w:bottom w:val="none" w:sz="0" w:space="0" w:color="auto"/>
            <w:right w:val="none" w:sz="0" w:space="0" w:color="auto"/>
          </w:divBdr>
          <w:divsChild>
            <w:div w:id="2068720154">
              <w:marLeft w:val="1155"/>
              <w:marRight w:val="0"/>
              <w:marTop w:val="0"/>
              <w:marBottom w:val="0"/>
              <w:divBdr>
                <w:top w:val="none" w:sz="0" w:space="0" w:color="auto"/>
                <w:left w:val="none" w:sz="0" w:space="0" w:color="auto"/>
                <w:bottom w:val="none" w:sz="0" w:space="0" w:color="auto"/>
                <w:right w:val="none" w:sz="0" w:space="0" w:color="auto"/>
              </w:divBdr>
            </w:div>
            <w:div w:id="734199921">
              <w:marLeft w:val="1155"/>
              <w:marRight w:val="0"/>
              <w:marTop w:val="0"/>
              <w:marBottom w:val="0"/>
              <w:divBdr>
                <w:top w:val="none" w:sz="0" w:space="0" w:color="auto"/>
                <w:left w:val="none" w:sz="0" w:space="0" w:color="auto"/>
                <w:bottom w:val="none" w:sz="0" w:space="0" w:color="auto"/>
                <w:right w:val="none" w:sz="0" w:space="0" w:color="auto"/>
              </w:divBdr>
            </w:div>
            <w:div w:id="2024672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490774">
      <w:bodyDiv w:val="1"/>
      <w:marLeft w:val="0"/>
      <w:marRight w:val="0"/>
      <w:marTop w:val="0"/>
      <w:marBottom w:val="0"/>
      <w:divBdr>
        <w:top w:val="none" w:sz="0" w:space="0" w:color="auto"/>
        <w:left w:val="none" w:sz="0" w:space="0" w:color="auto"/>
        <w:bottom w:val="none" w:sz="0" w:space="0" w:color="auto"/>
        <w:right w:val="none" w:sz="0" w:space="0" w:color="auto"/>
      </w:divBdr>
      <w:divsChild>
        <w:div w:id="1462576055">
          <w:marLeft w:val="0"/>
          <w:marRight w:val="0"/>
          <w:marTop w:val="0"/>
          <w:marBottom w:val="0"/>
          <w:divBdr>
            <w:top w:val="none" w:sz="0" w:space="0" w:color="auto"/>
            <w:left w:val="none" w:sz="0" w:space="0" w:color="auto"/>
            <w:bottom w:val="none" w:sz="0" w:space="0" w:color="auto"/>
            <w:right w:val="none" w:sz="0" w:space="0" w:color="auto"/>
          </w:divBdr>
        </w:div>
        <w:div w:id="190808009">
          <w:marLeft w:val="0"/>
          <w:marRight w:val="0"/>
          <w:marTop w:val="150"/>
          <w:marBottom w:val="0"/>
          <w:divBdr>
            <w:top w:val="none" w:sz="0" w:space="0" w:color="auto"/>
            <w:left w:val="none" w:sz="0" w:space="0" w:color="auto"/>
            <w:bottom w:val="none" w:sz="0" w:space="0" w:color="auto"/>
            <w:right w:val="none" w:sz="0" w:space="0" w:color="auto"/>
          </w:divBdr>
          <w:divsChild>
            <w:div w:id="781608806">
              <w:marLeft w:val="1155"/>
              <w:marRight w:val="0"/>
              <w:marTop w:val="0"/>
              <w:marBottom w:val="0"/>
              <w:divBdr>
                <w:top w:val="none" w:sz="0" w:space="0" w:color="auto"/>
                <w:left w:val="none" w:sz="0" w:space="0" w:color="auto"/>
                <w:bottom w:val="none" w:sz="0" w:space="0" w:color="auto"/>
                <w:right w:val="none" w:sz="0" w:space="0" w:color="auto"/>
              </w:divBdr>
            </w:div>
            <w:div w:id="176857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305900">
      <w:bodyDiv w:val="1"/>
      <w:marLeft w:val="0"/>
      <w:marRight w:val="0"/>
      <w:marTop w:val="0"/>
      <w:marBottom w:val="0"/>
      <w:divBdr>
        <w:top w:val="none" w:sz="0" w:space="0" w:color="auto"/>
        <w:left w:val="none" w:sz="0" w:space="0" w:color="auto"/>
        <w:bottom w:val="none" w:sz="0" w:space="0" w:color="auto"/>
        <w:right w:val="none" w:sz="0" w:space="0" w:color="auto"/>
      </w:divBdr>
      <w:divsChild>
        <w:div w:id="105780026">
          <w:marLeft w:val="0"/>
          <w:marRight w:val="0"/>
          <w:marTop w:val="0"/>
          <w:marBottom w:val="0"/>
          <w:divBdr>
            <w:top w:val="none" w:sz="0" w:space="0" w:color="auto"/>
            <w:left w:val="none" w:sz="0" w:space="0" w:color="auto"/>
            <w:bottom w:val="none" w:sz="0" w:space="0" w:color="auto"/>
            <w:right w:val="none" w:sz="0" w:space="0" w:color="auto"/>
          </w:divBdr>
        </w:div>
        <w:div w:id="338390143">
          <w:marLeft w:val="0"/>
          <w:marRight w:val="0"/>
          <w:marTop w:val="150"/>
          <w:marBottom w:val="0"/>
          <w:divBdr>
            <w:top w:val="none" w:sz="0" w:space="0" w:color="auto"/>
            <w:left w:val="none" w:sz="0" w:space="0" w:color="auto"/>
            <w:bottom w:val="none" w:sz="0" w:space="0" w:color="auto"/>
            <w:right w:val="none" w:sz="0" w:space="0" w:color="auto"/>
          </w:divBdr>
          <w:divsChild>
            <w:div w:id="1083264466">
              <w:marLeft w:val="1155"/>
              <w:marRight w:val="0"/>
              <w:marTop w:val="0"/>
              <w:marBottom w:val="0"/>
              <w:divBdr>
                <w:top w:val="none" w:sz="0" w:space="0" w:color="auto"/>
                <w:left w:val="none" w:sz="0" w:space="0" w:color="auto"/>
                <w:bottom w:val="none" w:sz="0" w:space="0" w:color="auto"/>
                <w:right w:val="none" w:sz="0" w:space="0" w:color="auto"/>
              </w:divBdr>
            </w:div>
            <w:div w:id="153421537">
              <w:marLeft w:val="1155"/>
              <w:marRight w:val="0"/>
              <w:marTop w:val="0"/>
              <w:marBottom w:val="0"/>
              <w:divBdr>
                <w:top w:val="none" w:sz="0" w:space="0" w:color="auto"/>
                <w:left w:val="none" w:sz="0" w:space="0" w:color="auto"/>
                <w:bottom w:val="none" w:sz="0" w:space="0" w:color="auto"/>
                <w:right w:val="none" w:sz="0" w:space="0" w:color="auto"/>
              </w:divBdr>
            </w:div>
            <w:div w:id="1594316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532317">
      <w:bodyDiv w:val="1"/>
      <w:marLeft w:val="0"/>
      <w:marRight w:val="0"/>
      <w:marTop w:val="0"/>
      <w:marBottom w:val="0"/>
      <w:divBdr>
        <w:top w:val="none" w:sz="0" w:space="0" w:color="auto"/>
        <w:left w:val="none" w:sz="0" w:space="0" w:color="auto"/>
        <w:bottom w:val="none" w:sz="0" w:space="0" w:color="auto"/>
        <w:right w:val="none" w:sz="0" w:space="0" w:color="auto"/>
      </w:divBdr>
      <w:divsChild>
        <w:div w:id="1818574621">
          <w:marLeft w:val="0"/>
          <w:marRight w:val="0"/>
          <w:marTop w:val="0"/>
          <w:marBottom w:val="0"/>
          <w:divBdr>
            <w:top w:val="none" w:sz="0" w:space="0" w:color="auto"/>
            <w:left w:val="none" w:sz="0" w:space="0" w:color="auto"/>
            <w:bottom w:val="none" w:sz="0" w:space="0" w:color="auto"/>
            <w:right w:val="none" w:sz="0" w:space="0" w:color="auto"/>
          </w:divBdr>
        </w:div>
        <w:div w:id="364795312">
          <w:marLeft w:val="0"/>
          <w:marRight w:val="0"/>
          <w:marTop w:val="150"/>
          <w:marBottom w:val="0"/>
          <w:divBdr>
            <w:top w:val="none" w:sz="0" w:space="0" w:color="auto"/>
            <w:left w:val="none" w:sz="0" w:space="0" w:color="auto"/>
            <w:bottom w:val="none" w:sz="0" w:space="0" w:color="auto"/>
            <w:right w:val="none" w:sz="0" w:space="0" w:color="auto"/>
          </w:divBdr>
          <w:divsChild>
            <w:div w:id="360713826">
              <w:marLeft w:val="1155"/>
              <w:marRight w:val="0"/>
              <w:marTop w:val="0"/>
              <w:marBottom w:val="0"/>
              <w:divBdr>
                <w:top w:val="none" w:sz="0" w:space="0" w:color="auto"/>
                <w:left w:val="none" w:sz="0" w:space="0" w:color="auto"/>
                <w:bottom w:val="none" w:sz="0" w:space="0" w:color="auto"/>
                <w:right w:val="none" w:sz="0" w:space="0" w:color="auto"/>
              </w:divBdr>
            </w:div>
            <w:div w:id="1067417254">
              <w:marLeft w:val="1155"/>
              <w:marRight w:val="0"/>
              <w:marTop w:val="0"/>
              <w:marBottom w:val="0"/>
              <w:divBdr>
                <w:top w:val="none" w:sz="0" w:space="0" w:color="auto"/>
                <w:left w:val="none" w:sz="0" w:space="0" w:color="auto"/>
                <w:bottom w:val="none" w:sz="0" w:space="0" w:color="auto"/>
                <w:right w:val="none" w:sz="0" w:space="0" w:color="auto"/>
              </w:divBdr>
            </w:div>
            <w:div w:id="1329407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23145">
      <w:bodyDiv w:val="1"/>
      <w:marLeft w:val="0"/>
      <w:marRight w:val="0"/>
      <w:marTop w:val="0"/>
      <w:marBottom w:val="0"/>
      <w:divBdr>
        <w:top w:val="none" w:sz="0" w:space="0" w:color="auto"/>
        <w:left w:val="none" w:sz="0" w:space="0" w:color="auto"/>
        <w:bottom w:val="none" w:sz="0" w:space="0" w:color="auto"/>
        <w:right w:val="none" w:sz="0" w:space="0" w:color="auto"/>
      </w:divBdr>
      <w:divsChild>
        <w:div w:id="302348912">
          <w:marLeft w:val="0"/>
          <w:marRight w:val="0"/>
          <w:marTop w:val="0"/>
          <w:marBottom w:val="0"/>
          <w:divBdr>
            <w:top w:val="none" w:sz="0" w:space="0" w:color="auto"/>
            <w:left w:val="none" w:sz="0" w:space="0" w:color="auto"/>
            <w:bottom w:val="none" w:sz="0" w:space="0" w:color="auto"/>
            <w:right w:val="none" w:sz="0" w:space="0" w:color="auto"/>
          </w:divBdr>
        </w:div>
        <w:div w:id="686642805">
          <w:marLeft w:val="0"/>
          <w:marRight w:val="0"/>
          <w:marTop w:val="150"/>
          <w:marBottom w:val="0"/>
          <w:divBdr>
            <w:top w:val="none" w:sz="0" w:space="0" w:color="auto"/>
            <w:left w:val="none" w:sz="0" w:space="0" w:color="auto"/>
            <w:bottom w:val="none" w:sz="0" w:space="0" w:color="auto"/>
            <w:right w:val="none" w:sz="0" w:space="0" w:color="auto"/>
          </w:divBdr>
          <w:divsChild>
            <w:div w:id="1473207199">
              <w:marLeft w:val="1155"/>
              <w:marRight w:val="0"/>
              <w:marTop w:val="0"/>
              <w:marBottom w:val="0"/>
              <w:divBdr>
                <w:top w:val="none" w:sz="0" w:space="0" w:color="auto"/>
                <w:left w:val="none" w:sz="0" w:space="0" w:color="auto"/>
                <w:bottom w:val="none" w:sz="0" w:space="0" w:color="auto"/>
                <w:right w:val="none" w:sz="0" w:space="0" w:color="auto"/>
              </w:divBdr>
            </w:div>
            <w:div w:id="2057856045">
              <w:marLeft w:val="1155"/>
              <w:marRight w:val="0"/>
              <w:marTop w:val="0"/>
              <w:marBottom w:val="0"/>
              <w:divBdr>
                <w:top w:val="none" w:sz="0" w:space="0" w:color="auto"/>
                <w:left w:val="none" w:sz="0" w:space="0" w:color="auto"/>
                <w:bottom w:val="none" w:sz="0" w:space="0" w:color="auto"/>
                <w:right w:val="none" w:sz="0" w:space="0" w:color="auto"/>
              </w:divBdr>
            </w:div>
            <w:div w:id="767121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3882997">
      <w:bodyDiv w:val="1"/>
      <w:marLeft w:val="0"/>
      <w:marRight w:val="0"/>
      <w:marTop w:val="0"/>
      <w:marBottom w:val="0"/>
      <w:divBdr>
        <w:top w:val="none" w:sz="0" w:space="0" w:color="auto"/>
        <w:left w:val="none" w:sz="0" w:space="0" w:color="auto"/>
        <w:bottom w:val="none" w:sz="0" w:space="0" w:color="auto"/>
        <w:right w:val="none" w:sz="0" w:space="0" w:color="auto"/>
      </w:divBdr>
    </w:div>
    <w:div w:id="1804036532">
      <w:bodyDiv w:val="1"/>
      <w:marLeft w:val="0"/>
      <w:marRight w:val="0"/>
      <w:marTop w:val="0"/>
      <w:marBottom w:val="0"/>
      <w:divBdr>
        <w:top w:val="none" w:sz="0" w:space="0" w:color="auto"/>
        <w:left w:val="none" w:sz="0" w:space="0" w:color="auto"/>
        <w:bottom w:val="none" w:sz="0" w:space="0" w:color="auto"/>
        <w:right w:val="none" w:sz="0" w:space="0" w:color="auto"/>
      </w:divBdr>
      <w:divsChild>
        <w:div w:id="1539782606">
          <w:marLeft w:val="0"/>
          <w:marRight w:val="0"/>
          <w:marTop w:val="0"/>
          <w:marBottom w:val="0"/>
          <w:divBdr>
            <w:top w:val="none" w:sz="0" w:space="0" w:color="auto"/>
            <w:left w:val="none" w:sz="0" w:space="0" w:color="auto"/>
            <w:bottom w:val="none" w:sz="0" w:space="0" w:color="auto"/>
            <w:right w:val="none" w:sz="0" w:space="0" w:color="auto"/>
          </w:divBdr>
        </w:div>
        <w:div w:id="91438364">
          <w:marLeft w:val="0"/>
          <w:marRight w:val="0"/>
          <w:marTop w:val="150"/>
          <w:marBottom w:val="0"/>
          <w:divBdr>
            <w:top w:val="none" w:sz="0" w:space="0" w:color="auto"/>
            <w:left w:val="none" w:sz="0" w:space="0" w:color="auto"/>
            <w:bottom w:val="none" w:sz="0" w:space="0" w:color="auto"/>
            <w:right w:val="none" w:sz="0" w:space="0" w:color="auto"/>
          </w:divBdr>
          <w:divsChild>
            <w:div w:id="65152795">
              <w:marLeft w:val="1155"/>
              <w:marRight w:val="0"/>
              <w:marTop w:val="0"/>
              <w:marBottom w:val="0"/>
              <w:divBdr>
                <w:top w:val="none" w:sz="0" w:space="0" w:color="auto"/>
                <w:left w:val="none" w:sz="0" w:space="0" w:color="auto"/>
                <w:bottom w:val="none" w:sz="0" w:space="0" w:color="auto"/>
                <w:right w:val="none" w:sz="0" w:space="0" w:color="auto"/>
              </w:divBdr>
            </w:div>
            <w:div w:id="1026713443">
              <w:marLeft w:val="1155"/>
              <w:marRight w:val="0"/>
              <w:marTop w:val="0"/>
              <w:marBottom w:val="0"/>
              <w:divBdr>
                <w:top w:val="none" w:sz="0" w:space="0" w:color="auto"/>
                <w:left w:val="none" w:sz="0" w:space="0" w:color="auto"/>
                <w:bottom w:val="none" w:sz="0" w:space="0" w:color="auto"/>
                <w:right w:val="none" w:sz="0" w:space="0" w:color="auto"/>
              </w:divBdr>
            </w:div>
            <w:div w:id="151522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4037447">
      <w:bodyDiv w:val="1"/>
      <w:marLeft w:val="0"/>
      <w:marRight w:val="0"/>
      <w:marTop w:val="0"/>
      <w:marBottom w:val="0"/>
      <w:divBdr>
        <w:top w:val="none" w:sz="0" w:space="0" w:color="auto"/>
        <w:left w:val="none" w:sz="0" w:space="0" w:color="auto"/>
        <w:bottom w:val="none" w:sz="0" w:space="0" w:color="auto"/>
        <w:right w:val="none" w:sz="0" w:space="0" w:color="auto"/>
      </w:divBdr>
      <w:divsChild>
        <w:div w:id="666330077">
          <w:marLeft w:val="0"/>
          <w:marRight w:val="0"/>
          <w:marTop w:val="0"/>
          <w:marBottom w:val="0"/>
          <w:divBdr>
            <w:top w:val="none" w:sz="0" w:space="0" w:color="auto"/>
            <w:left w:val="none" w:sz="0" w:space="0" w:color="auto"/>
            <w:bottom w:val="none" w:sz="0" w:space="0" w:color="auto"/>
            <w:right w:val="none" w:sz="0" w:space="0" w:color="auto"/>
          </w:divBdr>
        </w:div>
        <w:div w:id="1364595189">
          <w:marLeft w:val="0"/>
          <w:marRight w:val="0"/>
          <w:marTop w:val="150"/>
          <w:marBottom w:val="0"/>
          <w:divBdr>
            <w:top w:val="none" w:sz="0" w:space="0" w:color="auto"/>
            <w:left w:val="none" w:sz="0" w:space="0" w:color="auto"/>
            <w:bottom w:val="none" w:sz="0" w:space="0" w:color="auto"/>
            <w:right w:val="none" w:sz="0" w:space="0" w:color="auto"/>
          </w:divBdr>
          <w:divsChild>
            <w:div w:id="1645117302">
              <w:marLeft w:val="1155"/>
              <w:marRight w:val="0"/>
              <w:marTop w:val="0"/>
              <w:marBottom w:val="0"/>
              <w:divBdr>
                <w:top w:val="none" w:sz="0" w:space="0" w:color="auto"/>
                <w:left w:val="none" w:sz="0" w:space="0" w:color="auto"/>
                <w:bottom w:val="none" w:sz="0" w:space="0" w:color="auto"/>
                <w:right w:val="none" w:sz="0" w:space="0" w:color="auto"/>
              </w:divBdr>
            </w:div>
            <w:div w:id="100690260">
              <w:marLeft w:val="1155"/>
              <w:marRight w:val="0"/>
              <w:marTop w:val="0"/>
              <w:marBottom w:val="0"/>
              <w:divBdr>
                <w:top w:val="none" w:sz="0" w:space="0" w:color="auto"/>
                <w:left w:val="none" w:sz="0" w:space="0" w:color="auto"/>
                <w:bottom w:val="none" w:sz="0" w:space="0" w:color="auto"/>
                <w:right w:val="none" w:sz="0" w:space="0" w:color="auto"/>
              </w:divBdr>
            </w:div>
            <w:div w:id="1883636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686904">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195968">
      <w:bodyDiv w:val="1"/>
      <w:marLeft w:val="0"/>
      <w:marRight w:val="0"/>
      <w:marTop w:val="0"/>
      <w:marBottom w:val="0"/>
      <w:divBdr>
        <w:top w:val="none" w:sz="0" w:space="0" w:color="auto"/>
        <w:left w:val="none" w:sz="0" w:space="0" w:color="auto"/>
        <w:bottom w:val="none" w:sz="0" w:space="0" w:color="auto"/>
        <w:right w:val="none" w:sz="0" w:space="0" w:color="auto"/>
      </w:divBdr>
      <w:divsChild>
        <w:div w:id="287247185">
          <w:marLeft w:val="0"/>
          <w:marRight w:val="0"/>
          <w:marTop w:val="0"/>
          <w:marBottom w:val="0"/>
          <w:divBdr>
            <w:top w:val="none" w:sz="0" w:space="0" w:color="auto"/>
            <w:left w:val="none" w:sz="0" w:space="0" w:color="auto"/>
            <w:bottom w:val="none" w:sz="0" w:space="0" w:color="auto"/>
            <w:right w:val="none" w:sz="0" w:space="0" w:color="auto"/>
          </w:divBdr>
        </w:div>
        <w:div w:id="1656374943">
          <w:marLeft w:val="0"/>
          <w:marRight w:val="0"/>
          <w:marTop w:val="150"/>
          <w:marBottom w:val="0"/>
          <w:divBdr>
            <w:top w:val="none" w:sz="0" w:space="0" w:color="auto"/>
            <w:left w:val="none" w:sz="0" w:space="0" w:color="auto"/>
            <w:bottom w:val="none" w:sz="0" w:space="0" w:color="auto"/>
            <w:right w:val="none" w:sz="0" w:space="0" w:color="auto"/>
          </w:divBdr>
          <w:divsChild>
            <w:div w:id="1116829085">
              <w:marLeft w:val="1155"/>
              <w:marRight w:val="0"/>
              <w:marTop w:val="0"/>
              <w:marBottom w:val="0"/>
              <w:divBdr>
                <w:top w:val="none" w:sz="0" w:space="0" w:color="auto"/>
                <w:left w:val="none" w:sz="0" w:space="0" w:color="auto"/>
                <w:bottom w:val="none" w:sz="0" w:space="0" w:color="auto"/>
                <w:right w:val="none" w:sz="0" w:space="0" w:color="auto"/>
              </w:divBdr>
            </w:div>
            <w:div w:id="749273743">
              <w:marLeft w:val="1155"/>
              <w:marRight w:val="0"/>
              <w:marTop w:val="0"/>
              <w:marBottom w:val="0"/>
              <w:divBdr>
                <w:top w:val="none" w:sz="0" w:space="0" w:color="auto"/>
                <w:left w:val="none" w:sz="0" w:space="0" w:color="auto"/>
                <w:bottom w:val="none" w:sz="0" w:space="0" w:color="auto"/>
                <w:right w:val="none" w:sz="0" w:space="0" w:color="auto"/>
              </w:divBdr>
            </w:div>
            <w:div w:id="5537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199883">
      <w:bodyDiv w:val="1"/>
      <w:marLeft w:val="0"/>
      <w:marRight w:val="0"/>
      <w:marTop w:val="0"/>
      <w:marBottom w:val="0"/>
      <w:divBdr>
        <w:top w:val="none" w:sz="0" w:space="0" w:color="auto"/>
        <w:left w:val="none" w:sz="0" w:space="0" w:color="auto"/>
        <w:bottom w:val="none" w:sz="0" w:space="0" w:color="auto"/>
        <w:right w:val="none" w:sz="0" w:space="0" w:color="auto"/>
      </w:divBdr>
      <w:divsChild>
        <w:div w:id="1397242176">
          <w:marLeft w:val="0"/>
          <w:marRight w:val="0"/>
          <w:marTop w:val="0"/>
          <w:marBottom w:val="0"/>
          <w:divBdr>
            <w:top w:val="none" w:sz="0" w:space="0" w:color="auto"/>
            <w:left w:val="none" w:sz="0" w:space="0" w:color="auto"/>
            <w:bottom w:val="none" w:sz="0" w:space="0" w:color="auto"/>
            <w:right w:val="none" w:sz="0" w:space="0" w:color="auto"/>
          </w:divBdr>
        </w:div>
        <w:div w:id="1176576882">
          <w:marLeft w:val="0"/>
          <w:marRight w:val="0"/>
          <w:marTop w:val="150"/>
          <w:marBottom w:val="0"/>
          <w:divBdr>
            <w:top w:val="none" w:sz="0" w:space="0" w:color="auto"/>
            <w:left w:val="none" w:sz="0" w:space="0" w:color="auto"/>
            <w:bottom w:val="none" w:sz="0" w:space="0" w:color="auto"/>
            <w:right w:val="none" w:sz="0" w:space="0" w:color="auto"/>
          </w:divBdr>
          <w:divsChild>
            <w:div w:id="1121264075">
              <w:marLeft w:val="1155"/>
              <w:marRight w:val="0"/>
              <w:marTop w:val="0"/>
              <w:marBottom w:val="0"/>
              <w:divBdr>
                <w:top w:val="none" w:sz="0" w:space="0" w:color="auto"/>
                <w:left w:val="none" w:sz="0" w:space="0" w:color="auto"/>
                <w:bottom w:val="none" w:sz="0" w:space="0" w:color="auto"/>
                <w:right w:val="none" w:sz="0" w:space="0" w:color="auto"/>
              </w:divBdr>
            </w:div>
            <w:div w:id="187837815">
              <w:marLeft w:val="1155"/>
              <w:marRight w:val="0"/>
              <w:marTop w:val="0"/>
              <w:marBottom w:val="0"/>
              <w:divBdr>
                <w:top w:val="none" w:sz="0" w:space="0" w:color="auto"/>
                <w:left w:val="none" w:sz="0" w:space="0" w:color="auto"/>
                <w:bottom w:val="none" w:sz="0" w:space="0" w:color="auto"/>
                <w:right w:val="none" w:sz="0" w:space="0" w:color="auto"/>
              </w:divBdr>
            </w:div>
            <w:div w:id="138814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69963">
      <w:bodyDiv w:val="1"/>
      <w:marLeft w:val="0"/>
      <w:marRight w:val="0"/>
      <w:marTop w:val="0"/>
      <w:marBottom w:val="0"/>
      <w:divBdr>
        <w:top w:val="none" w:sz="0" w:space="0" w:color="auto"/>
        <w:left w:val="none" w:sz="0" w:space="0" w:color="auto"/>
        <w:bottom w:val="none" w:sz="0" w:space="0" w:color="auto"/>
        <w:right w:val="none" w:sz="0" w:space="0" w:color="auto"/>
      </w:divBdr>
      <w:divsChild>
        <w:div w:id="1602101843">
          <w:marLeft w:val="0"/>
          <w:marRight w:val="0"/>
          <w:marTop w:val="0"/>
          <w:marBottom w:val="0"/>
          <w:divBdr>
            <w:top w:val="none" w:sz="0" w:space="0" w:color="auto"/>
            <w:left w:val="none" w:sz="0" w:space="0" w:color="auto"/>
            <w:bottom w:val="none" w:sz="0" w:space="0" w:color="auto"/>
            <w:right w:val="none" w:sz="0" w:space="0" w:color="auto"/>
          </w:divBdr>
        </w:div>
        <w:div w:id="1076977166">
          <w:marLeft w:val="0"/>
          <w:marRight w:val="0"/>
          <w:marTop w:val="150"/>
          <w:marBottom w:val="0"/>
          <w:divBdr>
            <w:top w:val="none" w:sz="0" w:space="0" w:color="auto"/>
            <w:left w:val="none" w:sz="0" w:space="0" w:color="auto"/>
            <w:bottom w:val="none" w:sz="0" w:space="0" w:color="auto"/>
            <w:right w:val="none" w:sz="0" w:space="0" w:color="auto"/>
          </w:divBdr>
          <w:divsChild>
            <w:div w:id="1234002677">
              <w:marLeft w:val="1155"/>
              <w:marRight w:val="0"/>
              <w:marTop w:val="0"/>
              <w:marBottom w:val="0"/>
              <w:divBdr>
                <w:top w:val="none" w:sz="0" w:space="0" w:color="auto"/>
                <w:left w:val="none" w:sz="0" w:space="0" w:color="auto"/>
                <w:bottom w:val="none" w:sz="0" w:space="0" w:color="auto"/>
                <w:right w:val="none" w:sz="0" w:space="0" w:color="auto"/>
              </w:divBdr>
            </w:div>
            <w:div w:id="2093046342">
              <w:marLeft w:val="1155"/>
              <w:marRight w:val="0"/>
              <w:marTop w:val="0"/>
              <w:marBottom w:val="0"/>
              <w:divBdr>
                <w:top w:val="none" w:sz="0" w:space="0" w:color="auto"/>
                <w:left w:val="none" w:sz="0" w:space="0" w:color="auto"/>
                <w:bottom w:val="none" w:sz="0" w:space="0" w:color="auto"/>
                <w:right w:val="none" w:sz="0" w:space="0" w:color="auto"/>
              </w:divBdr>
            </w:div>
            <w:div w:id="1673338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274349">
      <w:bodyDiv w:val="1"/>
      <w:marLeft w:val="0"/>
      <w:marRight w:val="0"/>
      <w:marTop w:val="0"/>
      <w:marBottom w:val="0"/>
      <w:divBdr>
        <w:top w:val="none" w:sz="0" w:space="0" w:color="auto"/>
        <w:left w:val="none" w:sz="0" w:space="0" w:color="auto"/>
        <w:bottom w:val="none" w:sz="0" w:space="0" w:color="auto"/>
        <w:right w:val="none" w:sz="0" w:space="0" w:color="auto"/>
      </w:divBdr>
      <w:divsChild>
        <w:div w:id="1147356144">
          <w:marLeft w:val="0"/>
          <w:marRight w:val="0"/>
          <w:marTop w:val="0"/>
          <w:marBottom w:val="0"/>
          <w:divBdr>
            <w:top w:val="none" w:sz="0" w:space="0" w:color="auto"/>
            <w:left w:val="none" w:sz="0" w:space="0" w:color="auto"/>
            <w:bottom w:val="none" w:sz="0" w:space="0" w:color="auto"/>
            <w:right w:val="none" w:sz="0" w:space="0" w:color="auto"/>
          </w:divBdr>
        </w:div>
        <w:div w:id="275332944">
          <w:marLeft w:val="0"/>
          <w:marRight w:val="0"/>
          <w:marTop w:val="150"/>
          <w:marBottom w:val="0"/>
          <w:divBdr>
            <w:top w:val="none" w:sz="0" w:space="0" w:color="auto"/>
            <w:left w:val="none" w:sz="0" w:space="0" w:color="auto"/>
            <w:bottom w:val="none" w:sz="0" w:space="0" w:color="auto"/>
            <w:right w:val="none" w:sz="0" w:space="0" w:color="auto"/>
          </w:divBdr>
          <w:divsChild>
            <w:div w:id="108279156">
              <w:marLeft w:val="1155"/>
              <w:marRight w:val="0"/>
              <w:marTop w:val="0"/>
              <w:marBottom w:val="0"/>
              <w:divBdr>
                <w:top w:val="none" w:sz="0" w:space="0" w:color="auto"/>
                <w:left w:val="none" w:sz="0" w:space="0" w:color="auto"/>
                <w:bottom w:val="none" w:sz="0" w:space="0" w:color="auto"/>
                <w:right w:val="none" w:sz="0" w:space="0" w:color="auto"/>
              </w:divBdr>
            </w:div>
            <w:div w:id="1121454620">
              <w:marLeft w:val="1155"/>
              <w:marRight w:val="0"/>
              <w:marTop w:val="0"/>
              <w:marBottom w:val="0"/>
              <w:divBdr>
                <w:top w:val="none" w:sz="0" w:space="0" w:color="auto"/>
                <w:left w:val="none" w:sz="0" w:space="0" w:color="auto"/>
                <w:bottom w:val="none" w:sz="0" w:space="0" w:color="auto"/>
                <w:right w:val="none" w:sz="0" w:space="0" w:color="auto"/>
              </w:divBdr>
            </w:div>
            <w:div w:id="1503085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3475">
      <w:bodyDiv w:val="1"/>
      <w:marLeft w:val="0"/>
      <w:marRight w:val="0"/>
      <w:marTop w:val="0"/>
      <w:marBottom w:val="0"/>
      <w:divBdr>
        <w:top w:val="none" w:sz="0" w:space="0" w:color="auto"/>
        <w:left w:val="none" w:sz="0" w:space="0" w:color="auto"/>
        <w:bottom w:val="none" w:sz="0" w:space="0" w:color="auto"/>
        <w:right w:val="none" w:sz="0" w:space="0" w:color="auto"/>
      </w:divBdr>
      <w:divsChild>
        <w:div w:id="733938168">
          <w:marLeft w:val="0"/>
          <w:marRight w:val="0"/>
          <w:marTop w:val="0"/>
          <w:marBottom w:val="0"/>
          <w:divBdr>
            <w:top w:val="none" w:sz="0" w:space="0" w:color="auto"/>
            <w:left w:val="none" w:sz="0" w:space="0" w:color="auto"/>
            <w:bottom w:val="none" w:sz="0" w:space="0" w:color="auto"/>
            <w:right w:val="none" w:sz="0" w:space="0" w:color="auto"/>
          </w:divBdr>
        </w:div>
        <w:div w:id="503394630">
          <w:marLeft w:val="0"/>
          <w:marRight w:val="0"/>
          <w:marTop w:val="150"/>
          <w:marBottom w:val="0"/>
          <w:divBdr>
            <w:top w:val="none" w:sz="0" w:space="0" w:color="auto"/>
            <w:left w:val="none" w:sz="0" w:space="0" w:color="auto"/>
            <w:bottom w:val="none" w:sz="0" w:space="0" w:color="auto"/>
            <w:right w:val="none" w:sz="0" w:space="0" w:color="auto"/>
          </w:divBdr>
          <w:divsChild>
            <w:div w:id="1428960136">
              <w:marLeft w:val="1155"/>
              <w:marRight w:val="0"/>
              <w:marTop w:val="0"/>
              <w:marBottom w:val="0"/>
              <w:divBdr>
                <w:top w:val="none" w:sz="0" w:space="0" w:color="auto"/>
                <w:left w:val="none" w:sz="0" w:space="0" w:color="auto"/>
                <w:bottom w:val="none" w:sz="0" w:space="0" w:color="auto"/>
                <w:right w:val="none" w:sz="0" w:space="0" w:color="auto"/>
              </w:divBdr>
            </w:div>
            <w:div w:id="151415096">
              <w:marLeft w:val="1155"/>
              <w:marRight w:val="0"/>
              <w:marTop w:val="0"/>
              <w:marBottom w:val="0"/>
              <w:divBdr>
                <w:top w:val="none" w:sz="0" w:space="0" w:color="auto"/>
                <w:left w:val="none" w:sz="0" w:space="0" w:color="auto"/>
                <w:bottom w:val="none" w:sz="0" w:space="0" w:color="auto"/>
                <w:right w:val="none" w:sz="0" w:space="0" w:color="auto"/>
              </w:divBdr>
            </w:div>
            <w:div w:id="84891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1715">
      <w:bodyDiv w:val="1"/>
      <w:marLeft w:val="0"/>
      <w:marRight w:val="0"/>
      <w:marTop w:val="0"/>
      <w:marBottom w:val="0"/>
      <w:divBdr>
        <w:top w:val="none" w:sz="0" w:space="0" w:color="auto"/>
        <w:left w:val="none" w:sz="0" w:space="0" w:color="auto"/>
        <w:bottom w:val="none" w:sz="0" w:space="0" w:color="auto"/>
        <w:right w:val="none" w:sz="0" w:space="0" w:color="auto"/>
      </w:divBdr>
      <w:divsChild>
        <w:div w:id="1566262181">
          <w:marLeft w:val="0"/>
          <w:marRight w:val="0"/>
          <w:marTop w:val="0"/>
          <w:marBottom w:val="0"/>
          <w:divBdr>
            <w:top w:val="none" w:sz="0" w:space="0" w:color="auto"/>
            <w:left w:val="none" w:sz="0" w:space="0" w:color="auto"/>
            <w:bottom w:val="none" w:sz="0" w:space="0" w:color="auto"/>
            <w:right w:val="none" w:sz="0" w:space="0" w:color="auto"/>
          </w:divBdr>
        </w:div>
        <w:div w:id="1590500016">
          <w:marLeft w:val="0"/>
          <w:marRight w:val="0"/>
          <w:marTop w:val="150"/>
          <w:marBottom w:val="0"/>
          <w:divBdr>
            <w:top w:val="none" w:sz="0" w:space="0" w:color="auto"/>
            <w:left w:val="none" w:sz="0" w:space="0" w:color="auto"/>
            <w:bottom w:val="none" w:sz="0" w:space="0" w:color="auto"/>
            <w:right w:val="none" w:sz="0" w:space="0" w:color="auto"/>
          </w:divBdr>
          <w:divsChild>
            <w:div w:id="201669761">
              <w:marLeft w:val="1155"/>
              <w:marRight w:val="0"/>
              <w:marTop w:val="0"/>
              <w:marBottom w:val="0"/>
              <w:divBdr>
                <w:top w:val="none" w:sz="0" w:space="0" w:color="auto"/>
                <w:left w:val="none" w:sz="0" w:space="0" w:color="auto"/>
                <w:bottom w:val="none" w:sz="0" w:space="0" w:color="auto"/>
                <w:right w:val="none" w:sz="0" w:space="0" w:color="auto"/>
              </w:divBdr>
            </w:div>
            <w:div w:id="107528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3027">
      <w:bodyDiv w:val="1"/>
      <w:marLeft w:val="0"/>
      <w:marRight w:val="0"/>
      <w:marTop w:val="0"/>
      <w:marBottom w:val="0"/>
      <w:divBdr>
        <w:top w:val="none" w:sz="0" w:space="0" w:color="auto"/>
        <w:left w:val="none" w:sz="0" w:space="0" w:color="auto"/>
        <w:bottom w:val="none" w:sz="0" w:space="0" w:color="auto"/>
        <w:right w:val="none" w:sz="0" w:space="0" w:color="auto"/>
      </w:divBdr>
      <w:divsChild>
        <w:div w:id="301353138">
          <w:marLeft w:val="0"/>
          <w:marRight w:val="0"/>
          <w:marTop w:val="0"/>
          <w:marBottom w:val="0"/>
          <w:divBdr>
            <w:top w:val="none" w:sz="0" w:space="0" w:color="auto"/>
            <w:left w:val="none" w:sz="0" w:space="0" w:color="auto"/>
            <w:bottom w:val="none" w:sz="0" w:space="0" w:color="auto"/>
            <w:right w:val="none" w:sz="0" w:space="0" w:color="auto"/>
          </w:divBdr>
        </w:div>
        <w:div w:id="1250889431">
          <w:marLeft w:val="0"/>
          <w:marRight w:val="0"/>
          <w:marTop w:val="150"/>
          <w:marBottom w:val="0"/>
          <w:divBdr>
            <w:top w:val="none" w:sz="0" w:space="0" w:color="auto"/>
            <w:left w:val="none" w:sz="0" w:space="0" w:color="auto"/>
            <w:bottom w:val="none" w:sz="0" w:space="0" w:color="auto"/>
            <w:right w:val="none" w:sz="0" w:space="0" w:color="auto"/>
          </w:divBdr>
          <w:divsChild>
            <w:div w:id="593981265">
              <w:marLeft w:val="1155"/>
              <w:marRight w:val="0"/>
              <w:marTop w:val="0"/>
              <w:marBottom w:val="0"/>
              <w:divBdr>
                <w:top w:val="none" w:sz="0" w:space="0" w:color="auto"/>
                <w:left w:val="none" w:sz="0" w:space="0" w:color="auto"/>
                <w:bottom w:val="none" w:sz="0" w:space="0" w:color="auto"/>
                <w:right w:val="none" w:sz="0" w:space="0" w:color="auto"/>
              </w:divBdr>
            </w:div>
            <w:div w:id="303655914">
              <w:marLeft w:val="1155"/>
              <w:marRight w:val="0"/>
              <w:marTop w:val="0"/>
              <w:marBottom w:val="0"/>
              <w:divBdr>
                <w:top w:val="none" w:sz="0" w:space="0" w:color="auto"/>
                <w:left w:val="none" w:sz="0" w:space="0" w:color="auto"/>
                <w:bottom w:val="none" w:sz="0" w:space="0" w:color="auto"/>
                <w:right w:val="none" w:sz="0" w:space="0" w:color="auto"/>
              </w:divBdr>
            </w:div>
            <w:div w:id="55863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23617">
      <w:bodyDiv w:val="1"/>
      <w:marLeft w:val="0"/>
      <w:marRight w:val="0"/>
      <w:marTop w:val="0"/>
      <w:marBottom w:val="0"/>
      <w:divBdr>
        <w:top w:val="none" w:sz="0" w:space="0" w:color="auto"/>
        <w:left w:val="none" w:sz="0" w:space="0" w:color="auto"/>
        <w:bottom w:val="none" w:sz="0" w:space="0" w:color="auto"/>
        <w:right w:val="none" w:sz="0" w:space="0" w:color="auto"/>
      </w:divBdr>
      <w:divsChild>
        <w:div w:id="1501194548">
          <w:marLeft w:val="0"/>
          <w:marRight w:val="0"/>
          <w:marTop w:val="0"/>
          <w:marBottom w:val="0"/>
          <w:divBdr>
            <w:top w:val="none" w:sz="0" w:space="0" w:color="auto"/>
            <w:left w:val="none" w:sz="0" w:space="0" w:color="auto"/>
            <w:bottom w:val="none" w:sz="0" w:space="0" w:color="auto"/>
            <w:right w:val="none" w:sz="0" w:space="0" w:color="auto"/>
          </w:divBdr>
        </w:div>
        <w:div w:id="1009523753">
          <w:marLeft w:val="0"/>
          <w:marRight w:val="0"/>
          <w:marTop w:val="150"/>
          <w:marBottom w:val="0"/>
          <w:divBdr>
            <w:top w:val="none" w:sz="0" w:space="0" w:color="auto"/>
            <w:left w:val="none" w:sz="0" w:space="0" w:color="auto"/>
            <w:bottom w:val="none" w:sz="0" w:space="0" w:color="auto"/>
            <w:right w:val="none" w:sz="0" w:space="0" w:color="auto"/>
          </w:divBdr>
          <w:divsChild>
            <w:div w:id="47148954">
              <w:marLeft w:val="1155"/>
              <w:marRight w:val="0"/>
              <w:marTop w:val="0"/>
              <w:marBottom w:val="0"/>
              <w:divBdr>
                <w:top w:val="none" w:sz="0" w:space="0" w:color="auto"/>
                <w:left w:val="none" w:sz="0" w:space="0" w:color="auto"/>
                <w:bottom w:val="none" w:sz="0" w:space="0" w:color="auto"/>
                <w:right w:val="none" w:sz="0" w:space="0" w:color="auto"/>
              </w:divBdr>
            </w:div>
            <w:div w:id="521015217">
              <w:marLeft w:val="1155"/>
              <w:marRight w:val="0"/>
              <w:marTop w:val="0"/>
              <w:marBottom w:val="0"/>
              <w:divBdr>
                <w:top w:val="none" w:sz="0" w:space="0" w:color="auto"/>
                <w:left w:val="none" w:sz="0" w:space="0" w:color="auto"/>
                <w:bottom w:val="none" w:sz="0" w:space="0" w:color="auto"/>
                <w:right w:val="none" w:sz="0" w:space="0" w:color="auto"/>
              </w:divBdr>
            </w:div>
            <w:div w:id="128326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5619">
      <w:bodyDiv w:val="1"/>
      <w:marLeft w:val="0"/>
      <w:marRight w:val="0"/>
      <w:marTop w:val="0"/>
      <w:marBottom w:val="0"/>
      <w:divBdr>
        <w:top w:val="none" w:sz="0" w:space="0" w:color="auto"/>
        <w:left w:val="none" w:sz="0" w:space="0" w:color="auto"/>
        <w:bottom w:val="none" w:sz="0" w:space="0" w:color="auto"/>
        <w:right w:val="none" w:sz="0" w:space="0" w:color="auto"/>
      </w:divBdr>
      <w:divsChild>
        <w:div w:id="636686112">
          <w:marLeft w:val="0"/>
          <w:marRight w:val="0"/>
          <w:marTop w:val="0"/>
          <w:marBottom w:val="0"/>
          <w:divBdr>
            <w:top w:val="none" w:sz="0" w:space="0" w:color="auto"/>
            <w:left w:val="none" w:sz="0" w:space="0" w:color="auto"/>
            <w:bottom w:val="none" w:sz="0" w:space="0" w:color="auto"/>
            <w:right w:val="none" w:sz="0" w:space="0" w:color="auto"/>
          </w:divBdr>
        </w:div>
        <w:div w:id="1615359423">
          <w:marLeft w:val="0"/>
          <w:marRight w:val="0"/>
          <w:marTop w:val="150"/>
          <w:marBottom w:val="0"/>
          <w:divBdr>
            <w:top w:val="none" w:sz="0" w:space="0" w:color="auto"/>
            <w:left w:val="none" w:sz="0" w:space="0" w:color="auto"/>
            <w:bottom w:val="none" w:sz="0" w:space="0" w:color="auto"/>
            <w:right w:val="none" w:sz="0" w:space="0" w:color="auto"/>
          </w:divBdr>
          <w:divsChild>
            <w:div w:id="1636642098">
              <w:marLeft w:val="1155"/>
              <w:marRight w:val="0"/>
              <w:marTop w:val="0"/>
              <w:marBottom w:val="0"/>
              <w:divBdr>
                <w:top w:val="none" w:sz="0" w:space="0" w:color="auto"/>
                <w:left w:val="none" w:sz="0" w:space="0" w:color="auto"/>
                <w:bottom w:val="none" w:sz="0" w:space="0" w:color="auto"/>
                <w:right w:val="none" w:sz="0" w:space="0" w:color="auto"/>
              </w:divBdr>
            </w:div>
            <w:div w:id="1856190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591319">
      <w:bodyDiv w:val="1"/>
      <w:marLeft w:val="0"/>
      <w:marRight w:val="0"/>
      <w:marTop w:val="0"/>
      <w:marBottom w:val="0"/>
      <w:divBdr>
        <w:top w:val="none" w:sz="0" w:space="0" w:color="auto"/>
        <w:left w:val="none" w:sz="0" w:space="0" w:color="auto"/>
        <w:bottom w:val="none" w:sz="0" w:space="0" w:color="auto"/>
        <w:right w:val="none" w:sz="0" w:space="0" w:color="auto"/>
      </w:divBdr>
      <w:divsChild>
        <w:div w:id="1982419316">
          <w:marLeft w:val="0"/>
          <w:marRight w:val="0"/>
          <w:marTop w:val="0"/>
          <w:marBottom w:val="0"/>
          <w:divBdr>
            <w:top w:val="none" w:sz="0" w:space="0" w:color="auto"/>
            <w:left w:val="none" w:sz="0" w:space="0" w:color="auto"/>
            <w:bottom w:val="none" w:sz="0" w:space="0" w:color="auto"/>
            <w:right w:val="none" w:sz="0" w:space="0" w:color="auto"/>
          </w:divBdr>
        </w:div>
        <w:div w:id="1969627448">
          <w:marLeft w:val="0"/>
          <w:marRight w:val="0"/>
          <w:marTop w:val="150"/>
          <w:marBottom w:val="0"/>
          <w:divBdr>
            <w:top w:val="none" w:sz="0" w:space="0" w:color="auto"/>
            <w:left w:val="none" w:sz="0" w:space="0" w:color="auto"/>
            <w:bottom w:val="none" w:sz="0" w:space="0" w:color="auto"/>
            <w:right w:val="none" w:sz="0" w:space="0" w:color="auto"/>
          </w:divBdr>
          <w:divsChild>
            <w:div w:id="373434742">
              <w:marLeft w:val="1155"/>
              <w:marRight w:val="0"/>
              <w:marTop w:val="0"/>
              <w:marBottom w:val="0"/>
              <w:divBdr>
                <w:top w:val="none" w:sz="0" w:space="0" w:color="auto"/>
                <w:left w:val="none" w:sz="0" w:space="0" w:color="auto"/>
                <w:bottom w:val="none" w:sz="0" w:space="0" w:color="auto"/>
                <w:right w:val="none" w:sz="0" w:space="0" w:color="auto"/>
              </w:divBdr>
            </w:div>
            <w:div w:id="897790508">
              <w:marLeft w:val="1155"/>
              <w:marRight w:val="0"/>
              <w:marTop w:val="0"/>
              <w:marBottom w:val="0"/>
              <w:divBdr>
                <w:top w:val="none" w:sz="0" w:space="0" w:color="auto"/>
                <w:left w:val="none" w:sz="0" w:space="0" w:color="auto"/>
                <w:bottom w:val="none" w:sz="0" w:space="0" w:color="auto"/>
                <w:right w:val="none" w:sz="0" w:space="0" w:color="auto"/>
              </w:divBdr>
            </w:div>
            <w:div w:id="13319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33541">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1823440">
      <w:bodyDiv w:val="1"/>
      <w:marLeft w:val="0"/>
      <w:marRight w:val="0"/>
      <w:marTop w:val="0"/>
      <w:marBottom w:val="0"/>
      <w:divBdr>
        <w:top w:val="none" w:sz="0" w:space="0" w:color="auto"/>
        <w:left w:val="none" w:sz="0" w:space="0" w:color="auto"/>
        <w:bottom w:val="none" w:sz="0" w:space="0" w:color="auto"/>
        <w:right w:val="none" w:sz="0" w:space="0" w:color="auto"/>
      </w:divBdr>
      <w:divsChild>
        <w:div w:id="379979339">
          <w:marLeft w:val="0"/>
          <w:marRight w:val="0"/>
          <w:marTop w:val="0"/>
          <w:marBottom w:val="0"/>
          <w:divBdr>
            <w:top w:val="none" w:sz="0" w:space="0" w:color="auto"/>
            <w:left w:val="none" w:sz="0" w:space="0" w:color="auto"/>
            <w:bottom w:val="none" w:sz="0" w:space="0" w:color="auto"/>
            <w:right w:val="none" w:sz="0" w:space="0" w:color="auto"/>
          </w:divBdr>
        </w:div>
        <w:div w:id="928201711">
          <w:marLeft w:val="0"/>
          <w:marRight w:val="0"/>
          <w:marTop w:val="150"/>
          <w:marBottom w:val="0"/>
          <w:divBdr>
            <w:top w:val="none" w:sz="0" w:space="0" w:color="auto"/>
            <w:left w:val="none" w:sz="0" w:space="0" w:color="auto"/>
            <w:bottom w:val="none" w:sz="0" w:space="0" w:color="auto"/>
            <w:right w:val="none" w:sz="0" w:space="0" w:color="auto"/>
          </w:divBdr>
          <w:divsChild>
            <w:div w:id="936522175">
              <w:marLeft w:val="1155"/>
              <w:marRight w:val="0"/>
              <w:marTop w:val="0"/>
              <w:marBottom w:val="0"/>
              <w:divBdr>
                <w:top w:val="none" w:sz="0" w:space="0" w:color="auto"/>
                <w:left w:val="none" w:sz="0" w:space="0" w:color="auto"/>
                <w:bottom w:val="none" w:sz="0" w:space="0" w:color="auto"/>
                <w:right w:val="none" w:sz="0" w:space="0" w:color="auto"/>
              </w:divBdr>
            </w:div>
            <w:div w:id="163784143">
              <w:marLeft w:val="1155"/>
              <w:marRight w:val="0"/>
              <w:marTop w:val="0"/>
              <w:marBottom w:val="0"/>
              <w:divBdr>
                <w:top w:val="none" w:sz="0" w:space="0" w:color="auto"/>
                <w:left w:val="none" w:sz="0" w:space="0" w:color="auto"/>
                <w:bottom w:val="none" w:sz="0" w:space="0" w:color="auto"/>
                <w:right w:val="none" w:sz="0" w:space="0" w:color="auto"/>
              </w:divBdr>
            </w:div>
            <w:div w:id="250435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828773">
      <w:bodyDiv w:val="1"/>
      <w:marLeft w:val="0"/>
      <w:marRight w:val="0"/>
      <w:marTop w:val="0"/>
      <w:marBottom w:val="0"/>
      <w:divBdr>
        <w:top w:val="none" w:sz="0" w:space="0" w:color="auto"/>
        <w:left w:val="none" w:sz="0" w:space="0" w:color="auto"/>
        <w:bottom w:val="none" w:sz="0" w:space="0" w:color="auto"/>
        <w:right w:val="none" w:sz="0" w:space="0" w:color="auto"/>
      </w:divBdr>
      <w:divsChild>
        <w:div w:id="1991471919">
          <w:marLeft w:val="0"/>
          <w:marRight w:val="0"/>
          <w:marTop w:val="0"/>
          <w:marBottom w:val="0"/>
          <w:divBdr>
            <w:top w:val="none" w:sz="0" w:space="0" w:color="auto"/>
            <w:left w:val="none" w:sz="0" w:space="0" w:color="auto"/>
            <w:bottom w:val="none" w:sz="0" w:space="0" w:color="auto"/>
            <w:right w:val="none" w:sz="0" w:space="0" w:color="auto"/>
          </w:divBdr>
        </w:div>
        <w:div w:id="1929388471">
          <w:marLeft w:val="0"/>
          <w:marRight w:val="0"/>
          <w:marTop w:val="150"/>
          <w:marBottom w:val="0"/>
          <w:divBdr>
            <w:top w:val="none" w:sz="0" w:space="0" w:color="auto"/>
            <w:left w:val="none" w:sz="0" w:space="0" w:color="auto"/>
            <w:bottom w:val="none" w:sz="0" w:space="0" w:color="auto"/>
            <w:right w:val="none" w:sz="0" w:space="0" w:color="auto"/>
          </w:divBdr>
          <w:divsChild>
            <w:div w:id="777333386">
              <w:marLeft w:val="1155"/>
              <w:marRight w:val="0"/>
              <w:marTop w:val="0"/>
              <w:marBottom w:val="0"/>
              <w:divBdr>
                <w:top w:val="none" w:sz="0" w:space="0" w:color="auto"/>
                <w:left w:val="none" w:sz="0" w:space="0" w:color="auto"/>
                <w:bottom w:val="none" w:sz="0" w:space="0" w:color="auto"/>
                <w:right w:val="none" w:sz="0" w:space="0" w:color="auto"/>
              </w:divBdr>
            </w:div>
            <w:div w:id="226186188">
              <w:marLeft w:val="1155"/>
              <w:marRight w:val="0"/>
              <w:marTop w:val="0"/>
              <w:marBottom w:val="0"/>
              <w:divBdr>
                <w:top w:val="none" w:sz="0" w:space="0" w:color="auto"/>
                <w:left w:val="none" w:sz="0" w:space="0" w:color="auto"/>
                <w:bottom w:val="none" w:sz="0" w:space="0" w:color="auto"/>
                <w:right w:val="none" w:sz="0" w:space="0" w:color="auto"/>
              </w:divBdr>
            </w:div>
            <w:div w:id="154706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3227">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748416">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592292">
      <w:bodyDiv w:val="1"/>
      <w:marLeft w:val="0"/>
      <w:marRight w:val="0"/>
      <w:marTop w:val="0"/>
      <w:marBottom w:val="0"/>
      <w:divBdr>
        <w:top w:val="none" w:sz="0" w:space="0" w:color="auto"/>
        <w:left w:val="none" w:sz="0" w:space="0" w:color="auto"/>
        <w:bottom w:val="none" w:sz="0" w:space="0" w:color="auto"/>
        <w:right w:val="none" w:sz="0" w:space="0" w:color="auto"/>
      </w:divBdr>
      <w:divsChild>
        <w:div w:id="106048142">
          <w:marLeft w:val="0"/>
          <w:marRight w:val="0"/>
          <w:marTop w:val="0"/>
          <w:marBottom w:val="0"/>
          <w:divBdr>
            <w:top w:val="none" w:sz="0" w:space="0" w:color="auto"/>
            <w:left w:val="none" w:sz="0" w:space="0" w:color="auto"/>
            <w:bottom w:val="none" w:sz="0" w:space="0" w:color="auto"/>
            <w:right w:val="none" w:sz="0" w:space="0" w:color="auto"/>
          </w:divBdr>
        </w:div>
        <w:div w:id="558563985">
          <w:marLeft w:val="0"/>
          <w:marRight w:val="0"/>
          <w:marTop w:val="150"/>
          <w:marBottom w:val="0"/>
          <w:divBdr>
            <w:top w:val="none" w:sz="0" w:space="0" w:color="auto"/>
            <w:left w:val="none" w:sz="0" w:space="0" w:color="auto"/>
            <w:bottom w:val="none" w:sz="0" w:space="0" w:color="auto"/>
            <w:right w:val="none" w:sz="0" w:space="0" w:color="auto"/>
          </w:divBdr>
          <w:divsChild>
            <w:div w:id="1239286642">
              <w:marLeft w:val="1155"/>
              <w:marRight w:val="0"/>
              <w:marTop w:val="0"/>
              <w:marBottom w:val="0"/>
              <w:divBdr>
                <w:top w:val="none" w:sz="0" w:space="0" w:color="auto"/>
                <w:left w:val="none" w:sz="0" w:space="0" w:color="auto"/>
                <w:bottom w:val="none" w:sz="0" w:space="0" w:color="auto"/>
                <w:right w:val="none" w:sz="0" w:space="0" w:color="auto"/>
              </w:divBdr>
            </w:div>
            <w:div w:id="940339009">
              <w:marLeft w:val="1155"/>
              <w:marRight w:val="0"/>
              <w:marTop w:val="0"/>
              <w:marBottom w:val="0"/>
              <w:divBdr>
                <w:top w:val="none" w:sz="0" w:space="0" w:color="auto"/>
                <w:left w:val="none" w:sz="0" w:space="0" w:color="auto"/>
                <w:bottom w:val="none" w:sz="0" w:space="0" w:color="auto"/>
                <w:right w:val="none" w:sz="0" w:space="0" w:color="auto"/>
              </w:divBdr>
            </w:div>
            <w:div w:id="1272322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643807">
      <w:bodyDiv w:val="1"/>
      <w:marLeft w:val="0"/>
      <w:marRight w:val="0"/>
      <w:marTop w:val="0"/>
      <w:marBottom w:val="0"/>
      <w:divBdr>
        <w:top w:val="none" w:sz="0" w:space="0" w:color="auto"/>
        <w:left w:val="none" w:sz="0" w:space="0" w:color="auto"/>
        <w:bottom w:val="none" w:sz="0" w:space="0" w:color="auto"/>
        <w:right w:val="none" w:sz="0" w:space="0" w:color="auto"/>
      </w:divBdr>
      <w:divsChild>
        <w:div w:id="1195071228">
          <w:marLeft w:val="0"/>
          <w:marRight w:val="0"/>
          <w:marTop w:val="0"/>
          <w:marBottom w:val="0"/>
          <w:divBdr>
            <w:top w:val="none" w:sz="0" w:space="0" w:color="auto"/>
            <w:left w:val="none" w:sz="0" w:space="0" w:color="auto"/>
            <w:bottom w:val="none" w:sz="0" w:space="0" w:color="auto"/>
            <w:right w:val="none" w:sz="0" w:space="0" w:color="auto"/>
          </w:divBdr>
        </w:div>
        <w:div w:id="1020861184">
          <w:marLeft w:val="0"/>
          <w:marRight w:val="0"/>
          <w:marTop w:val="150"/>
          <w:marBottom w:val="0"/>
          <w:divBdr>
            <w:top w:val="none" w:sz="0" w:space="0" w:color="auto"/>
            <w:left w:val="none" w:sz="0" w:space="0" w:color="auto"/>
            <w:bottom w:val="none" w:sz="0" w:space="0" w:color="auto"/>
            <w:right w:val="none" w:sz="0" w:space="0" w:color="auto"/>
          </w:divBdr>
          <w:divsChild>
            <w:div w:id="1919484492">
              <w:marLeft w:val="1155"/>
              <w:marRight w:val="0"/>
              <w:marTop w:val="0"/>
              <w:marBottom w:val="0"/>
              <w:divBdr>
                <w:top w:val="none" w:sz="0" w:space="0" w:color="auto"/>
                <w:left w:val="none" w:sz="0" w:space="0" w:color="auto"/>
                <w:bottom w:val="none" w:sz="0" w:space="0" w:color="auto"/>
                <w:right w:val="none" w:sz="0" w:space="0" w:color="auto"/>
              </w:divBdr>
            </w:div>
            <w:div w:id="496648768">
              <w:marLeft w:val="1155"/>
              <w:marRight w:val="0"/>
              <w:marTop w:val="0"/>
              <w:marBottom w:val="0"/>
              <w:divBdr>
                <w:top w:val="none" w:sz="0" w:space="0" w:color="auto"/>
                <w:left w:val="none" w:sz="0" w:space="0" w:color="auto"/>
                <w:bottom w:val="none" w:sz="0" w:space="0" w:color="auto"/>
                <w:right w:val="none" w:sz="0" w:space="0" w:color="auto"/>
              </w:divBdr>
            </w:div>
            <w:div w:id="821124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794234">
      <w:bodyDiv w:val="1"/>
      <w:marLeft w:val="0"/>
      <w:marRight w:val="0"/>
      <w:marTop w:val="0"/>
      <w:marBottom w:val="0"/>
      <w:divBdr>
        <w:top w:val="none" w:sz="0" w:space="0" w:color="auto"/>
        <w:left w:val="none" w:sz="0" w:space="0" w:color="auto"/>
        <w:bottom w:val="none" w:sz="0" w:space="0" w:color="auto"/>
        <w:right w:val="none" w:sz="0" w:space="0" w:color="auto"/>
      </w:divBdr>
      <w:divsChild>
        <w:div w:id="472213032">
          <w:marLeft w:val="0"/>
          <w:marRight w:val="0"/>
          <w:marTop w:val="0"/>
          <w:marBottom w:val="0"/>
          <w:divBdr>
            <w:top w:val="none" w:sz="0" w:space="0" w:color="auto"/>
            <w:left w:val="none" w:sz="0" w:space="0" w:color="auto"/>
            <w:bottom w:val="none" w:sz="0" w:space="0" w:color="auto"/>
            <w:right w:val="none" w:sz="0" w:space="0" w:color="auto"/>
          </w:divBdr>
        </w:div>
        <w:div w:id="811410544">
          <w:marLeft w:val="0"/>
          <w:marRight w:val="0"/>
          <w:marTop w:val="150"/>
          <w:marBottom w:val="0"/>
          <w:divBdr>
            <w:top w:val="none" w:sz="0" w:space="0" w:color="auto"/>
            <w:left w:val="none" w:sz="0" w:space="0" w:color="auto"/>
            <w:bottom w:val="none" w:sz="0" w:space="0" w:color="auto"/>
            <w:right w:val="none" w:sz="0" w:space="0" w:color="auto"/>
          </w:divBdr>
          <w:divsChild>
            <w:div w:id="56167766">
              <w:marLeft w:val="1155"/>
              <w:marRight w:val="0"/>
              <w:marTop w:val="0"/>
              <w:marBottom w:val="0"/>
              <w:divBdr>
                <w:top w:val="none" w:sz="0" w:space="0" w:color="auto"/>
                <w:left w:val="none" w:sz="0" w:space="0" w:color="auto"/>
                <w:bottom w:val="none" w:sz="0" w:space="0" w:color="auto"/>
                <w:right w:val="none" w:sz="0" w:space="0" w:color="auto"/>
              </w:divBdr>
            </w:div>
            <w:div w:id="550575550">
              <w:marLeft w:val="1155"/>
              <w:marRight w:val="0"/>
              <w:marTop w:val="0"/>
              <w:marBottom w:val="0"/>
              <w:divBdr>
                <w:top w:val="none" w:sz="0" w:space="0" w:color="auto"/>
                <w:left w:val="none" w:sz="0" w:space="0" w:color="auto"/>
                <w:bottom w:val="none" w:sz="0" w:space="0" w:color="auto"/>
                <w:right w:val="none" w:sz="0" w:space="0" w:color="auto"/>
              </w:divBdr>
            </w:div>
            <w:div w:id="317685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565783">
      <w:bodyDiv w:val="1"/>
      <w:marLeft w:val="0"/>
      <w:marRight w:val="0"/>
      <w:marTop w:val="0"/>
      <w:marBottom w:val="0"/>
      <w:divBdr>
        <w:top w:val="none" w:sz="0" w:space="0" w:color="auto"/>
        <w:left w:val="none" w:sz="0" w:space="0" w:color="auto"/>
        <w:bottom w:val="none" w:sz="0" w:space="0" w:color="auto"/>
        <w:right w:val="none" w:sz="0" w:space="0" w:color="auto"/>
      </w:divBdr>
      <w:divsChild>
        <w:div w:id="1040128811">
          <w:marLeft w:val="0"/>
          <w:marRight w:val="0"/>
          <w:marTop w:val="0"/>
          <w:marBottom w:val="0"/>
          <w:divBdr>
            <w:top w:val="none" w:sz="0" w:space="0" w:color="auto"/>
            <w:left w:val="none" w:sz="0" w:space="0" w:color="auto"/>
            <w:bottom w:val="none" w:sz="0" w:space="0" w:color="auto"/>
            <w:right w:val="none" w:sz="0" w:space="0" w:color="auto"/>
          </w:divBdr>
        </w:div>
        <w:div w:id="1436368256">
          <w:marLeft w:val="0"/>
          <w:marRight w:val="0"/>
          <w:marTop w:val="150"/>
          <w:marBottom w:val="0"/>
          <w:divBdr>
            <w:top w:val="none" w:sz="0" w:space="0" w:color="auto"/>
            <w:left w:val="none" w:sz="0" w:space="0" w:color="auto"/>
            <w:bottom w:val="none" w:sz="0" w:space="0" w:color="auto"/>
            <w:right w:val="none" w:sz="0" w:space="0" w:color="auto"/>
          </w:divBdr>
          <w:divsChild>
            <w:div w:id="1305113802">
              <w:marLeft w:val="1155"/>
              <w:marRight w:val="0"/>
              <w:marTop w:val="0"/>
              <w:marBottom w:val="0"/>
              <w:divBdr>
                <w:top w:val="none" w:sz="0" w:space="0" w:color="auto"/>
                <w:left w:val="none" w:sz="0" w:space="0" w:color="auto"/>
                <w:bottom w:val="none" w:sz="0" w:space="0" w:color="auto"/>
                <w:right w:val="none" w:sz="0" w:space="0" w:color="auto"/>
              </w:divBdr>
            </w:div>
            <w:div w:id="386030341">
              <w:marLeft w:val="1155"/>
              <w:marRight w:val="0"/>
              <w:marTop w:val="0"/>
              <w:marBottom w:val="0"/>
              <w:divBdr>
                <w:top w:val="none" w:sz="0" w:space="0" w:color="auto"/>
                <w:left w:val="none" w:sz="0" w:space="0" w:color="auto"/>
                <w:bottom w:val="none" w:sz="0" w:space="0" w:color="auto"/>
                <w:right w:val="none" w:sz="0" w:space="0" w:color="auto"/>
              </w:divBdr>
            </w:div>
            <w:div w:id="180187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836273">
      <w:bodyDiv w:val="1"/>
      <w:marLeft w:val="0"/>
      <w:marRight w:val="0"/>
      <w:marTop w:val="0"/>
      <w:marBottom w:val="0"/>
      <w:divBdr>
        <w:top w:val="none" w:sz="0" w:space="0" w:color="auto"/>
        <w:left w:val="none" w:sz="0" w:space="0" w:color="auto"/>
        <w:bottom w:val="none" w:sz="0" w:space="0" w:color="auto"/>
        <w:right w:val="none" w:sz="0" w:space="0" w:color="auto"/>
      </w:divBdr>
      <w:divsChild>
        <w:div w:id="1412312553">
          <w:marLeft w:val="0"/>
          <w:marRight w:val="0"/>
          <w:marTop w:val="0"/>
          <w:marBottom w:val="0"/>
          <w:divBdr>
            <w:top w:val="none" w:sz="0" w:space="0" w:color="auto"/>
            <w:left w:val="none" w:sz="0" w:space="0" w:color="auto"/>
            <w:bottom w:val="none" w:sz="0" w:space="0" w:color="auto"/>
            <w:right w:val="none" w:sz="0" w:space="0" w:color="auto"/>
          </w:divBdr>
        </w:div>
        <w:div w:id="64187479">
          <w:marLeft w:val="0"/>
          <w:marRight w:val="0"/>
          <w:marTop w:val="150"/>
          <w:marBottom w:val="0"/>
          <w:divBdr>
            <w:top w:val="none" w:sz="0" w:space="0" w:color="auto"/>
            <w:left w:val="none" w:sz="0" w:space="0" w:color="auto"/>
            <w:bottom w:val="none" w:sz="0" w:space="0" w:color="auto"/>
            <w:right w:val="none" w:sz="0" w:space="0" w:color="auto"/>
          </w:divBdr>
          <w:divsChild>
            <w:div w:id="2114783136">
              <w:marLeft w:val="1155"/>
              <w:marRight w:val="0"/>
              <w:marTop w:val="0"/>
              <w:marBottom w:val="0"/>
              <w:divBdr>
                <w:top w:val="none" w:sz="0" w:space="0" w:color="auto"/>
                <w:left w:val="none" w:sz="0" w:space="0" w:color="auto"/>
                <w:bottom w:val="none" w:sz="0" w:space="0" w:color="auto"/>
                <w:right w:val="none" w:sz="0" w:space="0" w:color="auto"/>
              </w:divBdr>
            </w:div>
            <w:div w:id="366413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11266">
      <w:bodyDiv w:val="1"/>
      <w:marLeft w:val="0"/>
      <w:marRight w:val="0"/>
      <w:marTop w:val="0"/>
      <w:marBottom w:val="0"/>
      <w:divBdr>
        <w:top w:val="none" w:sz="0" w:space="0" w:color="auto"/>
        <w:left w:val="none" w:sz="0" w:space="0" w:color="auto"/>
        <w:bottom w:val="none" w:sz="0" w:space="0" w:color="auto"/>
        <w:right w:val="none" w:sz="0" w:space="0" w:color="auto"/>
      </w:divBdr>
      <w:divsChild>
        <w:div w:id="601957490">
          <w:marLeft w:val="0"/>
          <w:marRight w:val="0"/>
          <w:marTop w:val="0"/>
          <w:marBottom w:val="0"/>
          <w:divBdr>
            <w:top w:val="none" w:sz="0" w:space="0" w:color="auto"/>
            <w:left w:val="none" w:sz="0" w:space="0" w:color="auto"/>
            <w:bottom w:val="none" w:sz="0" w:space="0" w:color="auto"/>
            <w:right w:val="none" w:sz="0" w:space="0" w:color="auto"/>
          </w:divBdr>
        </w:div>
        <w:div w:id="93020987">
          <w:marLeft w:val="0"/>
          <w:marRight w:val="0"/>
          <w:marTop w:val="150"/>
          <w:marBottom w:val="0"/>
          <w:divBdr>
            <w:top w:val="none" w:sz="0" w:space="0" w:color="auto"/>
            <w:left w:val="none" w:sz="0" w:space="0" w:color="auto"/>
            <w:bottom w:val="none" w:sz="0" w:space="0" w:color="auto"/>
            <w:right w:val="none" w:sz="0" w:space="0" w:color="auto"/>
          </w:divBdr>
          <w:divsChild>
            <w:div w:id="347296895">
              <w:marLeft w:val="1155"/>
              <w:marRight w:val="0"/>
              <w:marTop w:val="0"/>
              <w:marBottom w:val="0"/>
              <w:divBdr>
                <w:top w:val="none" w:sz="0" w:space="0" w:color="auto"/>
                <w:left w:val="none" w:sz="0" w:space="0" w:color="auto"/>
                <w:bottom w:val="none" w:sz="0" w:space="0" w:color="auto"/>
                <w:right w:val="none" w:sz="0" w:space="0" w:color="auto"/>
              </w:divBdr>
            </w:div>
            <w:div w:id="941718600">
              <w:marLeft w:val="1155"/>
              <w:marRight w:val="0"/>
              <w:marTop w:val="0"/>
              <w:marBottom w:val="0"/>
              <w:divBdr>
                <w:top w:val="none" w:sz="0" w:space="0" w:color="auto"/>
                <w:left w:val="none" w:sz="0" w:space="0" w:color="auto"/>
                <w:bottom w:val="none" w:sz="0" w:space="0" w:color="auto"/>
                <w:right w:val="none" w:sz="0" w:space="0" w:color="auto"/>
              </w:divBdr>
            </w:div>
            <w:div w:id="193176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3799">
      <w:bodyDiv w:val="1"/>
      <w:marLeft w:val="0"/>
      <w:marRight w:val="0"/>
      <w:marTop w:val="0"/>
      <w:marBottom w:val="0"/>
      <w:divBdr>
        <w:top w:val="none" w:sz="0" w:space="0" w:color="auto"/>
        <w:left w:val="none" w:sz="0" w:space="0" w:color="auto"/>
        <w:bottom w:val="none" w:sz="0" w:space="0" w:color="auto"/>
        <w:right w:val="none" w:sz="0" w:space="0" w:color="auto"/>
      </w:divBdr>
      <w:divsChild>
        <w:div w:id="1083187734">
          <w:marLeft w:val="0"/>
          <w:marRight w:val="0"/>
          <w:marTop w:val="0"/>
          <w:marBottom w:val="0"/>
          <w:divBdr>
            <w:top w:val="none" w:sz="0" w:space="0" w:color="auto"/>
            <w:left w:val="none" w:sz="0" w:space="0" w:color="auto"/>
            <w:bottom w:val="none" w:sz="0" w:space="0" w:color="auto"/>
            <w:right w:val="none" w:sz="0" w:space="0" w:color="auto"/>
          </w:divBdr>
        </w:div>
        <w:div w:id="1945379051">
          <w:marLeft w:val="0"/>
          <w:marRight w:val="0"/>
          <w:marTop w:val="150"/>
          <w:marBottom w:val="0"/>
          <w:divBdr>
            <w:top w:val="none" w:sz="0" w:space="0" w:color="auto"/>
            <w:left w:val="none" w:sz="0" w:space="0" w:color="auto"/>
            <w:bottom w:val="none" w:sz="0" w:space="0" w:color="auto"/>
            <w:right w:val="none" w:sz="0" w:space="0" w:color="auto"/>
          </w:divBdr>
          <w:divsChild>
            <w:div w:id="1663895703">
              <w:marLeft w:val="1155"/>
              <w:marRight w:val="0"/>
              <w:marTop w:val="0"/>
              <w:marBottom w:val="0"/>
              <w:divBdr>
                <w:top w:val="none" w:sz="0" w:space="0" w:color="auto"/>
                <w:left w:val="none" w:sz="0" w:space="0" w:color="auto"/>
                <w:bottom w:val="none" w:sz="0" w:space="0" w:color="auto"/>
                <w:right w:val="none" w:sz="0" w:space="0" w:color="auto"/>
              </w:divBdr>
            </w:div>
            <w:div w:id="544486213">
              <w:marLeft w:val="1155"/>
              <w:marRight w:val="0"/>
              <w:marTop w:val="0"/>
              <w:marBottom w:val="0"/>
              <w:divBdr>
                <w:top w:val="none" w:sz="0" w:space="0" w:color="auto"/>
                <w:left w:val="none" w:sz="0" w:space="0" w:color="auto"/>
                <w:bottom w:val="none" w:sz="0" w:space="0" w:color="auto"/>
                <w:right w:val="none" w:sz="0" w:space="0" w:color="auto"/>
              </w:divBdr>
            </w:div>
            <w:div w:id="6110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6946910">
      <w:bodyDiv w:val="1"/>
      <w:marLeft w:val="0"/>
      <w:marRight w:val="0"/>
      <w:marTop w:val="0"/>
      <w:marBottom w:val="0"/>
      <w:divBdr>
        <w:top w:val="none" w:sz="0" w:space="0" w:color="auto"/>
        <w:left w:val="none" w:sz="0" w:space="0" w:color="auto"/>
        <w:bottom w:val="none" w:sz="0" w:space="0" w:color="auto"/>
        <w:right w:val="none" w:sz="0" w:space="0" w:color="auto"/>
      </w:divBdr>
      <w:divsChild>
        <w:div w:id="1544052967">
          <w:marLeft w:val="0"/>
          <w:marRight w:val="0"/>
          <w:marTop w:val="0"/>
          <w:marBottom w:val="0"/>
          <w:divBdr>
            <w:top w:val="none" w:sz="0" w:space="0" w:color="auto"/>
            <w:left w:val="none" w:sz="0" w:space="0" w:color="auto"/>
            <w:bottom w:val="none" w:sz="0" w:space="0" w:color="auto"/>
            <w:right w:val="none" w:sz="0" w:space="0" w:color="auto"/>
          </w:divBdr>
        </w:div>
        <w:div w:id="1442264798">
          <w:marLeft w:val="0"/>
          <w:marRight w:val="0"/>
          <w:marTop w:val="150"/>
          <w:marBottom w:val="0"/>
          <w:divBdr>
            <w:top w:val="none" w:sz="0" w:space="0" w:color="auto"/>
            <w:left w:val="none" w:sz="0" w:space="0" w:color="auto"/>
            <w:bottom w:val="none" w:sz="0" w:space="0" w:color="auto"/>
            <w:right w:val="none" w:sz="0" w:space="0" w:color="auto"/>
          </w:divBdr>
          <w:divsChild>
            <w:div w:id="1862278813">
              <w:marLeft w:val="1155"/>
              <w:marRight w:val="0"/>
              <w:marTop w:val="0"/>
              <w:marBottom w:val="0"/>
              <w:divBdr>
                <w:top w:val="none" w:sz="0" w:space="0" w:color="auto"/>
                <w:left w:val="none" w:sz="0" w:space="0" w:color="auto"/>
                <w:bottom w:val="none" w:sz="0" w:space="0" w:color="auto"/>
                <w:right w:val="none" w:sz="0" w:space="0" w:color="auto"/>
              </w:divBdr>
            </w:div>
            <w:div w:id="37515682">
              <w:marLeft w:val="1155"/>
              <w:marRight w:val="0"/>
              <w:marTop w:val="0"/>
              <w:marBottom w:val="0"/>
              <w:divBdr>
                <w:top w:val="none" w:sz="0" w:space="0" w:color="auto"/>
                <w:left w:val="none" w:sz="0" w:space="0" w:color="auto"/>
                <w:bottom w:val="none" w:sz="0" w:space="0" w:color="auto"/>
                <w:right w:val="none" w:sz="0" w:space="0" w:color="auto"/>
              </w:divBdr>
            </w:div>
            <w:div w:id="207880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02620">
      <w:bodyDiv w:val="1"/>
      <w:marLeft w:val="0"/>
      <w:marRight w:val="0"/>
      <w:marTop w:val="0"/>
      <w:marBottom w:val="0"/>
      <w:divBdr>
        <w:top w:val="none" w:sz="0" w:space="0" w:color="auto"/>
        <w:left w:val="none" w:sz="0" w:space="0" w:color="auto"/>
        <w:bottom w:val="none" w:sz="0" w:space="0" w:color="auto"/>
        <w:right w:val="none" w:sz="0" w:space="0" w:color="auto"/>
      </w:divBdr>
      <w:divsChild>
        <w:div w:id="1963685953">
          <w:marLeft w:val="0"/>
          <w:marRight w:val="0"/>
          <w:marTop w:val="0"/>
          <w:marBottom w:val="0"/>
          <w:divBdr>
            <w:top w:val="none" w:sz="0" w:space="0" w:color="auto"/>
            <w:left w:val="none" w:sz="0" w:space="0" w:color="auto"/>
            <w:bottom w:val="none" w:sz="0" w:space="0" w:color="auto"/>
            <w:right w:val="none" w:sz="0" w:space="0" w:color="auto"/>
          </w:divBdr>
        </w:div>
        <w:div w:id="941449205">
          <w:marLeft w:val="0"/>
          <w:marRight w:val="0"/>
          <w:marTop w:val="150"/>
          <w:marBottom w:val="0"/>
          <w:divBdr>
            <w:top w:val="none" w:sz="0" w:space="0" w:color="auto"/>
            <w:left w:val="none" w:sz="0" w:space="0" w:color="auto"/>
            <w:bottom w:val="none" w:sz="0" w:space="0" w:color="auto"/>
            <w:right w:val="none" w:sz="0" w:space="0" w:color="auto"/>
          </w:divBdr>
          <w:divsChild>
            <w:div w:id="2074041257">
              <w:marLeft w:val="1155"/>
              <w:marRight w:val="0"/>
              <w:marTop w:val="0"/>
              <w:marBottom w:val="0"/>
              <w:divBdr>
                <w:top w:val="none" w:sz="0" w:space="0" w:color="auto"/>
                <w:left w:val="none" w:sz="0" w:space="0" w:color="auto"/>
                <w:bottom w:val="none" w:sz="0" w:space="0" w:color="auto"/>
                <w:right w:val="none" w:sz="0" w:space="0" w:color="auto"/>
              </w:divBdr>
            </w:div>
            <w:div w:id="398526556">
              <w:marLeft w:val="1155"/>
              <w:marRight w:val="0"/>
              <w:marTop w:val="0"/>
              <w:marBottom w:val="0"/>
              <w:divBdr>
                <w:top w:val="none" w:sz="0" w:space="0" w:color="auto"/>
                <w:left w:val="none" w:sz="0" w:space="0" w:color="auto"/>
                <w:bottom w:val="none" w:sz="0" w:space="0" w:color="auto"/>
                <w:right w:val="none" w:sz="0" w:space="0" w:color="auto"/>
              </w:divBdr>
            </w:div>
            <w:div w:id="681933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23429">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037090">
      <w:bodyDiv w:val="1"/>
      <w:marLeft w:val="0"/>
      <w:marRight w:val="0"/>
      <w:marTop w:val="0"/>
      <w:marBottom w:val="0"/>
      <w:divBdr>
        <w:top w:val="none" w:sz="0" w:space="0" w:color="auto"/>
        <w:left w:val="none" w:sz="0" w:space="0" w:color="auto"/>
        <w:bottom w:val="none" w:sz="0" w:space="0" w:color="auto"/>
        <w:right w:val="none" w:sz="0" w:space="0" w:color="auto"/>
      </w:divBdr>
      <w:divsChild>
        <w:div w:id="732386003">
          <w:marLeft w:val="0"/>
          <w:marRight w:val="0"/>
          <w:marTop w:val="0"/>
          <w:marBottom w:val="0"/>
          <w:divBdr>
            <w:top w:val="none" w:sz="0" w:space="0" w:color="auto"/>
            <w:left w:val="none" w:sz="0" w:space="0" w:color="auto"/>
            <w:bottom w:val="none" w:sz="0" w:space="0" w:color="auto"/>
            <w:right w:val="none" w:sz="0" w:space="0" w:color="auto"/>
          </w:divBdr>
        </w:div>
        <w:div w:id="188639973">
          <w:marLeft w:val="0"/>
          <w:marRight w:val="0"/>
          <w:marTop w:val="150"/>
          <w:marBottom w:val="0"/>
          <w:divBdr>
            <w:top w:val="none" w:sz="0" w:space="0" w:color="auto"/>
            <w:left w:val="none" w:sz="0" w:space="0" w:color="auto"/>
            <w:bottom w:val="none" w:sz="0" w:space="0" w:color="auto"/>
            <w:right w:val="none" w:sz="0" w:space="0" w:color="auto"/>
          </w:divBdr>
          <w:divsChild>
            <w:div w:id="757139640">
              <w:marLeft w:val="1155"/>
              <w:marRight w:val="0"/>
              <w:marTop w:val="0"/>
              <w:marBottom w:val="0"/>
              <w:divBdr>
                <w:top w:val="none" w:sz="0" w:space="0" w:color="auto"/>
                <w:left w:val="none" w:sz="0" w:space="0" w:color="auto"/>
                <w:bottom w:val="none" w:sz="0" w:space="0" w:color="auto"/>
                <w:right w:val="none" w:sz="0" w:space="0" w:color="auto"/>
              </w:divBdr>
            </w:div>
            <w:div w:id="331839656">
              <w:marLeft w:val="1155"/>
              <w:marRight w:val="0"/>
              <w:marTop w:val="0"/>
              <w:marBottom w:val="0"/>
              <w:divBdr>
                <w:top w:val="none" w:sz="0" w:space="0" w:color="auto"/>
                <w:left w:val="none" w:sz="0" w:space="0" w:color="auto"/>
                <w:bottom w:val="none" w:sz="0" w:space="0" w:color="auto"/>
                <w:right w:val="none" w:sz="0" w:space="0" w:color="auto"/>
              </w:divBdr>
            </w:div>
            <w:div w:id="1752585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187780">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374933">
      <w:bodyDiv w:val="1"/>
      <w:marLeft w:val="0"/>
      <w:marRight w:val="0"/>
      <w:marTop w:val="0"/>
      <w:marBottom w:val="0"/>
      <w:divBdr>
        <w:top w:val="none" w:sz="0" w:space="0" w:color="auto"/>
        <w:left w:val="none" w:sz="0" w:space="0" w:color="auto"/>
        <w:bottom w:val="none" w:sz="0" w:space="0" w:color="auto"/>
        <w:right w:val="none" w:sz="0" w:space="0" w:color="auto"/>
      </w:divBdr>
    </w:div>
    <w:div w:id="1818381175">
      <w:bodyDiv w:val="1"/>
      <w:marLeft w:val="0"/>
      <w:marRight w:val="0"/>
      <w:marTop w:val="0"/>
      <w:marBottom w:val="0"/>
      <w:divBdr>
        <w:top w:val="none" w:sz="0" w:space="0" w:color="auto"/>
        <w:left w:val="none" w:sz="0" w:space="0" w:color="auto"/>
        <w:bottom w:val="none" w:sz="0" w:space="0" w:color="auto"/>
        <w:right w:val="none" w:sz="0" w:space="0" w:color="auto"/>
      </w:divBdr>
      <w:divsChild>
        <w:div w:id="905838917">
          <w:marLeft w:val="0"/>
          <w:marRight w:val="0"/>
          <w:marTop w:val="0"/>
          <w:marBottom w:val="0"/>
          <w:divBdr>
            <w:top w:val="none" w:sz="0" w:space="0" w:color="auto"/>
            <w:left w:val="none" w:sz="0" w:space="0" w:color="auto"/>
            <w:bottom w:val="none" w:sz="0" w:space="0" w:color="auto"/>
            <w:right w:val="none" w:sz="0" w:space="0" w:color="auto"/>
          </w:divBdr>
        </w:div>
        <w:div w:id="1669870228">
          <w:marLeft w:val="0"/>
          <w:marRight w:val="0"/>
          <w:marTop w:val="150"/>
          <w:marBottom w:val="0"/>
          <w:divBdr>
            <w:top w:val="none" w:sz="0" w:space="0" w:color="auto"/>
            <w:left w:val="none" w:sz="0" w:space="0" w:color="auto"/>
            <w:bottom w:val="none" w:sz="0" w:space="0" w:color="auto"/>
            <w:right w:val="none" w:sz="0" w:space="0" w:color="auto"/>
          </w:divBdr>
          <w:divsChild>
            <w:div w:id="1392343716">
              <w:marLeft w:val="1155"/>
              <w:marRight w:val="0"/>
              <w:marTop w:val="0"/>
              <w:marBottom w:val="0"/>
              <w:divBdr>
                <w:top w:val="none" w:sz="0" w:space="0" w:color="auto"/>
                <w:left w:val="none" w:sz="0" w:space="0" w:color="auto"/>
                <w:bottom w:val="none" w:sz="0" w:space="0" w:color="auto"/>
                <w:right w:val="none" w:sz="0" w:space="0" w:color="auto"/>
              </w:divBdr>
            </w:div>
            <w:div w:id="182090097">
              <w:marLeft w:val="1155"/>
              <w:marRight w:val="0"/>
              <w:marTop w:val="0"/>
              <w:marBottom w:val="0"/>
              <w:divBdr>
                <w:top w:val="none" w:sz="0" w:space="0" w:color="auto"/>
                <w:left w:val="none" w:sz="0" w:space="0" w:color="auto"/>
                <w:bottom w:val="none" w:sz="0" w:space="0" w:color="auto"/>
                <w:right w:val="none" w:sz="0" w:space="0" w:color="auto"/>
              </w:divBdr>
            </w:div>
            <w:div w:id="248589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454442">
      <w:bodyDiv w:val="1"/>
      <w:marLeft w:val="0"/>
      <w:marRight w:val="0"/>
      <w:marTop w:val="0"/>
      <w:marBottom w:val="0"/>
      <w:divBdr>
        <w:top w:val="none" w:sz="0" w:space="0" w:color="auto"/>
        <w:left w:val="none" w:sz="0" w:space="0" w:color="auto"/>
        <w:bottom w:val="none" w:sz="0" w:space="0" w:color="auto"/>
        <w:right w:val="none" w:sz="0" w:space="0" w:color="auto"/>
      </w:divBdr>
      <w:divsChild>
        <w:div w:id="2113699604">
          <w:marLeft w:val="0"/>
          <w:marRight w:val="0"/>
          <w:marTop w:val="0"/>
          <w:marBottom w:val="0"/>
          <w:divBdr>
            <w:top w:val="none" w:sz="0" w:space="0" w:color="auto"/>
            <w:left w:val="none" w:sz="0" w:space="0" w:color="auto"/>
            <w:bottom w:val="none" w:sz="0" w:space="0" w:color="auto"/>
            <w:right w:val="none" w:sz="0" w:space="0" w:color="auto"/>
          </w:divBdr>
        </w:div>
        <w:div w:id="24720657">
          <w:marLeft w:val="0"/>
          <w:marRight w:val="0"/>
          <w:marTop w:val="150"/>
          <w:marBottom w:val="0"/>
          <w:divBdr>
            <w:top w:val="none" w:sz="0" w:space="0" w:color="auto"/>
            <w:left w:val="none" w:sz="0" w:space="0" w:color="auto"/>
            <w:bottom w:val="none" w:sz="0" w:space="0" w:color="auto"/>
            <w:right w:val="none" w:sz="0" w:space="0" w:color="auto"/>
          </w:divBdr>
          <w:divsChild>
            <w:div w:id="105471887">
              <w:marLeft w:val="1155"/>
              <w:marRight w:val="0"/>
              <w:marTop w:val="0"/>
              <w:marBottom w:val="0"/>
              <w:divBdr>
                <w:top w:val="none" w:sz="0" w:space="0" w:color="auto"/>
                <w:left w:val="none" w:sz="0" w:space="0" w:color="auto"/>
                <w:bottom w:val="none" w:sz="0" w:space="0" w:color="auto"/>
                <w:right w:val="none" w:sz="0" w:space="0" w:color="auto"/>
              </w:divBdr>
            </w:div>
            <w:div w:id="605042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8958242">
      <w:bodyDiv w:val="1"/>
      <w:marLeft w:val="0"/>
      <w:marRight w:val="0"/>
      <w:marTop w:val="0"/>
      <w:marBottom w:val="0"/>
      <w:divBdr>
        <w:top w:val="none" w:sz="0" w:space="0" w:color="auto"/>
        <w:left w:val="none" w:sz="0" w:space="0" w:color="auto"/>
        <w:bottom w:val="none" w:sz="0" w:space="0" w:color="auto"/>
        <w:right w:val="none" w:sz="0" w:space="0" w:color="auto"/>
      </w:divBdr>
      <w:divsChild>
        <w:div w:id="1697730760">
          <w:marLeft w:val="0"/>
          <w:marRight w:val="0"/>
          <w:marTop w:val="0"/>
          <w:marBottom w:val="0"/>
          <w:divBdr>
            <w:top w:val="none" w:sz="0" w:space="0" w:color="auto"/>
            <w:left w:val="none" w:sz="0" w:space="0" w:color="auto"/>
            <w:bottom w:val="none" w:sz="0" w:space="0" w:color="auto"/>
            <w:right w:val="none" w:sz="0" w:space="0" w:color="auto"/>
          </w:divBdr>
        </w:div>
        <w:div w:id="451485534">
          <w:marLeft w:val="0"/>
          <w:marRight w:val="0"/>
          <w:marTop w:val="150"/>
          <w:marBottom w:val="0"/>
          <w:divBdr>
            <w:top w:val="none" w:sz="0" w:space="0" w:color="auto"/>
            <w:left w:val="none" w:sz="0" w:space="0" w:color="auto"/>
            <w:bottom w:val="none" w:sz="0" w:space="0" w:color="auto"/>
            <w:right w:val="none" w:sz="0" w:space="0" w:color="auto"/>
          </w:divBdr>
          <w:divsChild>
            <w:div w:id="489369964">
              <w:marLeft w:val="1155"/>
              <w:marRight w:val="0"/>
              <w:marTop w:val="0"/>
              <w:marBottom w:val="0"/>
              <w:divBdr>
                <w:top w:val="none" w:sz="0" w:space="0" w:color="auto"/>
                <w:left w:val="none" w:sz="0" w:space="0" w:color="auto"/>
                <w:bottom w:val="none" w:sz="0" w:space="0" w:color="auto"/>
                <w:right w:val="none" w:sz="0" w:space="0" w:color="auto"/>
              </w:divBdr>
            </w:div>
            <w:div w:id="177736819">
              <w:marLeft w:val="1155"/>
              <w:marRight w:val="0"/>
              <w:marTop w:val="0"/>
              <w:marBottom w:val="0"/>
              <w:divBdr>
                <w:top w:val="none" w:sz="0" w:space="0" w:color="auto"/>
                <w:left w:val="none" w:sz="0" w:space="0" w:color="auto"/>
                <w:bottom w:val="none" w:sz="0" w:space="0" w:color="auto"/>
                <w:right w:val="none" w:sz="0" w:space="0" w:color="auto"/>
              </w:divBdr>
            </w:div>
            <w:div w:id="291988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566380">
      <w:bodyDiv w:val="1"/>
      <w:marLeft w:val="0"/>
      <w:marRight w:val="0"/>
      <w:marTop w:val="0"/>
      <w:marBottom w:val="0"/>
      <w:divBdr>
        <w:top w:val="none" w:sz="0" w:space="0" w:color="auto"/>
        <w:left w:val="none" w:sz="0" w:space="0" w:color="auto"/>
        <w:bottom w:val="none" w:sz="0" w:space="0" w:color="auto"/>
        <w:right w:val="none" w:sz="0" w:space="0" w:color="auto"/>
      </w:divBdr>
      <w:divsChild>
        <w:div w:id="960379273">
          <w:marLeft w:val="0"/>
          <w:marRight w:val="0"/>
          <w:marTop w:val="0"/>
          <w:marBottom w:val="0"/>
          <w:divBdr>
            <w:top w:val="none" w:sz="0" w:space="0" w:color="auto"/>
            <w:left w:val="none" w:sz="0" w:space="0" w:color="auto"/>
            <w:bottom w:val="none" w:sz="0" w:space="0" w:color="auto"/>
            <w:right w:val="none" w:sz="0" w:space="0" w:color="auto"/>
          </w:divBdr>
        </w:div>
        <w:div w:id="629482271">
          <w:marLeft w:val="0"/>
          <w:marRight w:val="0"/>
          <w:marTop w:val="150"/>
          <w:marBottom w:val="0"/>
          <w:divBdr>
            <w:top w:val="none" w:sz="0" w:space="0" w:color="auto"/>
            <w:left w:val="none" w:sz="0" w:space="0" w:color="auto"/>
            <w:bottom w:val="none" w:sz="0" w:space="0" w:color="auto"/>
            <w:right w:val="none" w:sz="0" w:space="0" w:color="auto"/>
          </w:divBdr>
          <w:divsChild>
            <w:div w:id="123428859">
              <w:marLeft w:val="1155"/>
              <w:marRight w:val="0"/>
              <w:marTop w:val="0"/>
              <w:marBottom w:val="0"/>
              <w:divBdr>
                <w:top w:val="none" w:sz="0" w:space="0" w:color="auto"/>
                <w:left w:val="none" w:sz="0" w:space="0" w:color="auto"/>
                <w:bottom w:val="none" w:sz="0" w:space="0" w:color="auto"/>
                <w:right w:val="none" w:sz="0" w:space="0" w:color="auto"/>
              </w:divBdr>
            </w:div>
            <w:div w:id="1204446166">
              <w:marLeft w:val="1155"/>
              <w:marRight w:val="0"/>
              <w:marTop w:val="0"/>
              <w:marBottom w:val="0"/>
              <w:divBdr>
                <w:top w:val="none" w:sz="0" w:space="0" w:color="auto"/>
                <w:left w:val="none" w:sz="0" w:space="0" w:color="auto"/>
                <w:bottom w:val="none" w:sz="0" w:space="0" w:color="auto"/>
                <w:right w:val="none" w:sz="0" w:space="0" w:color="auto"/>
              </w:divBdr>
            </w:div>
            <w:div w:id="58526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1980">
      <w:bodyDiv w:val="1"/>
      <w:marLeft w:val="0"/>
      <w:marRight w:val="0"/>
      <w:marTop w:val="0"/>
      <w:marBottom w:val="0"/>
      <w:divBdr>
        <w:top w:val="none" w:sz="0" w:space="0" w:color="auto"/>
        <w:left w:val="none" w:sz="0" w:space="0" w:color="auto"/>
        <w:bottom w:val="none" w:sz="0" w:space="0" w:color="auto"/>
        <w:right w:val="none" w:sz="0" w:space="0" w:color="auto"/>
      </w:divBdr>
      <w:divsChild>
        <w:div w:id="640111671">
          <w:marLeft w:val="0"/>
          <w:marRight w:val="0"/>
          <w:marTop w:val="0"/>
          <w:marBottom w:val="0"/>
          <w:divBdr>
            <w:top w:val="none" w:sz="0" w:space="0" w:color="auto"/>
            <w:left w:val="none" w:sz="0" w:space="0" w:color="auto"/>
            <w:bottom w:val="none" w:sz="0" w:space="0" w:color="auto"/>
            <w:right w:val="none" w:sz="0" w:space="0" w:color="auto"/>
          </w:divBdr>
        </w:div>
        <w:div w:id="1756509871">
          <w:marLeft w:val="0"/>
          <w:marRight w:val="0"/>
          <w:marTop w:val="150"/>
          <w:marBottom w:val="0"/>
          <w:divBdr>
            <w:top w:val="none" w:sz="0" w:space="0" w:color="auto"/>
            <w:left w:val="none" w:sz="0" w:space="0" w:color="auto"/>
            <w:bottom w:val="none" w:sz="0" w:space="0" w:color="auto"/>
            <w:right w:val="none" w:sz="0" w:space="0" w:color="auto"/>
          </w:divBdr>
          <w:divsChild>
            <w:div w:id="1129477414">
              <w:marLeft w:val="1155"/>
              <w:marRight w:val="0"/>
              <w:marTop w:val="0"/>
              <w:marBottom w:val="0"/>
              <w:divBdr>
                <w:top w:val="none" w:sz="0" w:space="0" w:color="auto"/>
                <w:left w:val="none" w:sz="0" w:space="0" w:color="auto"/>
                <w:bottom w:val="none" w:sz="0" w:space="0" w:color="auto"/>
                <w:right w:val="none" w:sz="0" w:space="0" w:color="auto"/>
              </w:divBdr>
            </w:div>
            <w:div w:id="1450081362">
              <w:marLeft w:val="1155"/>
              <w:marRight w:val="0"/>
              <w:marTop w:val="0"/>
              <w:marBottom w:val="0"/>
              <w:divBdr>
                <w:top w:val="none" w:sz="0" w:space="0" w:color="auto"/>
                <w:left w:val="none" w:sz="0" w:space="0" w:color="auto"/>
                <w:bottom w:val="none" w:sz="0" w:space="0" w:color="auto"/>
                <w:right w:val="none" w:sz="0" w:space="0" w:color="auto"/>
              </w:divBdr>
            </w:div>
            <w:div w:id="2076396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073619">
      <w:bodyDiv w:val="1"/>
      <w:marLeft w:val="0"/>
      <w:marRight w:val="0"/>
      <w:marTop w:val="0"/>
      <w:marBottom w:val="0"/>
      <w:divBdr>
        <w:top w:val="none" w:sz="0" w:space="0" w:color="auto"/>
        <w:left w:val="none" w:sz="0" w:space="0" w:color="auto"/>
        <w:bottom w:val="none" w:sz="0" w:space="0" w:color="auto"/>
        <w:right w:val="none" w:sz="0" w:space="0" w:color="auto"/>
      </w:divBdr>
      <w:divsChild>
        <w:div w:id="2119718281">
          <w:marLeft w:val="0"/>
          <w:marRight w:val="0"/>
          <w:marTop w:val="0"/>
          <w:marBottom w:val="0"/>
          <w:divBdr>
            <w:top w:val="none" w:sz="0" w:space="0" w:color="auto"/>
            <w:left w:val="none" w:sz="0" w:space="0" w:color="auto"/>
            <w:bottom w:val="none" w:sz="0" w:space="0" w:color="auto"/>
            <w:right w:val="none" w:sz="0" w:space="0" w:color="auto"/>
          </w:divBdr>
        </w:div>
        <w:div w:id="478808751">
          <w:marLeft w:val="0"/>
          <w:marRight w:val="0"/>
          <w:marTop w:val="150"/>
          <w:marBottom w:val="0"/>
          <w:divBdr>
            <w:top w:val="none" w:sz="0" w:space="0" w:color="auto"/>
            <w:left w:val="none" w:sz="0" w:space="0" w:color="auto"/>
            <w:bottom w:val="none" w:sz="0" w:space="0" w:color="auto"/>
            <w:right w:val="none" w:sz="0" w:space="0" w:color="auto"/>
          </w:divBdr>
          <w:divsChild>
            <w:div w:id="1847672356">
              <w:marLeft w:val="1155"/>
              <w:marRight w:val="0"/>
              <w:marTop w:val="0"/>
              <w:marBottom w:val="0"/>
              <w:divBdr>
                <w:top w:val="none" w:sz="0" w:space="0" w:color="auto"/>
                <w:left w:val="none" w:sz="0" w:space="0" w:color="auto"/>
                <w:bottom w:val="none" w:sz="0" w:space="0" w:color="auto"/>
                <w:right w:val="none" w:sz="0" w:space="0" w:color="auto"/>
              </w:divBdr>
            </w:div>
            <w:div w:id="233467104">
              <w:marLeft w:val="1155"/>
              <w:marRight w:val="0"/>
              <w:marTop w:val="0"/>
              <w:marBottom w:val="0"/>
              <w:divBdr>
                <w:top w:val="none" w:sz="0" w:space="0" w:color="auto"/>
                <w:left w:val="none" w:sz="0" w:space="0" w:color="auto"/>
                <w:bottom w:val="none" w:sz="0" w:space="0" w:color="auto"/>
                <w:right w:val="none" w:sz="0" w:space="0" w:color="auto"/>
              </w:divBdr>
            </w:div>
            <w:div w:id="1817912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488400">
      <w:bodyDiv w:val="1"/>
      <w:marLeft w:val="0"/>
      <w:marRight w:val="0"/>
      <w:marTop w:val="0"/>
      <w:marBottom w:val="0"/>
      <w:divBdr>
        <w:top w:val="none" w:sz="0" w:space="0" w:color="auto"/>
        <w:left w:val="none" w:sz="0" w:space="0" w:color="auto"/>
        <w:bottom w:val="none" w:sz="0" w:space="0" w:color="auto"/>
        <w:right w:val="none" w:sz="0" w:space="0" w:color="auto"/>
      </w:divBdr>
      <w:divsChild>
        <w:div w:id="930237935">
          <w:marLeft w:val="0"/>
          <w:marRight w:val="0"/>
          <w:marTop w:val="0"/>
          <w:marBottom w:val="0"/>
          <w:divBdr>
            <w:top w:val="none" w:sz="0" w:space="0" w:color="auto"/>
            <w:left w:val="none" w:sz="0" w:space="0" w:color="auto"/>
            <w:bottom w:val="none" w:sz="0" w:space="0" w:color="auto"/>
            <w:right w:val="none" w:sz="0" w:space="0" w:color="auto"/>
          </w:divBdr>
        </w:div>
        <w:div w:id="476141854">
          <w:marLeft w:val="0"/>
          <w:marRight w:val="0"/>
          <w:marTop w:val="150"/>
          <w:marBottom w:val="0"/>
          <w:divBdr>
            <w:top w:val="none" w:sz="0" w:space="0" w:color="auto"/>
            <w:left w:val="none" w:sz="0" w:space="0" w:color="auto"/>
            <w:bottom w:val="none" w:sz="0" w:space="0" w:color="auto"/>
            <w:right w:val="none" w:sz="0" w:space="0" w:color="auto"/>
          </w:divBdr>
          <w:divsChild>
            <w:div w:id="1825468731">
              <w:marLeft w:val="1155"/>
              <w:marRight w:val="0"/>
              <w:marTop w:val="0"/>
              <w:marBottom w:val="0"/>
              <w:divBdr>
                <w:top w:val="none" w:sz="0" w:space="0" w:color="auto"/>
                <w:left w:val="none" w:sz="0" w:space="0" w:color="auto"/>
                <w:bottom w:val="none" w:sz="0" w:space="0" w:color="auto"/>
                <w:right w:val="none" w:sz="0" w:space="0" w:color="auto"/>
              </w:divBdr>
            </w:div>
            <w:div w:id="267544353">
              <w:marLeft w:val="1155"/>
              <w:marRight w:val="0"/>
              <w:marTop w:val="0"/>
              <w:marBottom w:val="0"/>
              <w:divBdr>
                <w:top w:val="none" w:sz="0" w:space="0" w:color="auto"/>
                <w:left w:val="none" w:sz="0" w:space="0" w:color="auto"/>
                <w:bottom w:val="none" w:sz="0" w:space="0" w:color="auto"/>
                <w:right w:val="none" w:sz="0" w:space="0" w:color="auto"/>
              </w:divBdr>
            </w:div>
            <w:div w:id="1895892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1966530">
      <w:bodyDiv w:val="1"/>
      <w:marLeft w:val="0"/>
      <w:marRight w:val="0"/>
      <w:marTop w:val="0"/>
      <w:marBottom w:val="0"/>
      <w:divBdr>
        <w:top w:val="none" w:sz="0" w:space="0" w:color="auto"/>
        <w:left w:val="none" w:sz="0" w:space="0" w:color="auto"/>
        <w:bottom w:val="none" w:sz="0" w:space="0" w:color="auto"/>
        <w:right w:val="none" w:sz="0" w:space="0" w:color="auto"/>
      </w:divBdr>
      <w:divsChild>
        <w:div w:id="639729401">
          <w:marLeft w:val="0"/>
          <w:marRight w:val="0"/>
          <w:marTop w:val="0"/>
          <w:marBottom w:val="0"/>
          <w:divBdr>
            <w:top w:val="none" w:sz="0" w:space="0" w:color="auto"/>
            <w:left w:val="none" w:sz="0" w:space="0" w:color="auto"/>
            <w:bottom w:val="none" w:sz="0" w:space="0" w:color="auto"/>
            <w:right w:val="none" w:sz="0" w:space="0" w:color="auto"/>
          </w:divBdr>
        </w:div>
        <w:div w:id="136845657">
          <w:marLeft w:val="0"/>
          <w:marRight w:val="0"/>
          <w:marTop w:val="150"/>
          <w:marBottom w:val="0"/>
          <w:divBdr>
            <w:top w:val="none" w:sz="0" w:space="0" w:color="auto"/>
            <w:left w:val="none" w:sz="0" w:space="0" w:color="auto"/>
            <w:bottom w:val="none" w:sz="0" w:space="0" w:color="auto"/>
            <w:right w:val="none" w:sz="0" w:space="0" w:color="auto"/>
          </w:divBdr>
          <w:divsChild>
            <w:div w:id="1600210834">
              <w:marLeft w:val="1155"/>
              <w:marRight w:val="0"/>
              <w:marTop w:val="0"/>
              <w:marBottom w:val="0"/>
              <w:divBdr>
                <w:top w:val="none" w:sz="0" w:space="0" w:color="auto"/>
                <w:left w:val="none" w:sz="0" w:space="0" w:color="auto"/>
                <w:bottom w:val="none" w:sz="0" w:space="0" w:color="auto"/>
                <w:right w:val="none" w:sz="0" w:space="0" w:color="auto"/>
              </w:divBdr>
            </w:div>
            <w:div w:id="1388066384">
              <w:marLeft w:val="1155"/>
              <w:marRight w:val="0"/>
              <w:marTop w:val="0"/>
              <w:marBottom w:val="0"/>
              <w:divBdr>
                <w:top w:val="none" w:sz="0" w:space="0" w:color="auto"/>
                <w:left w:val="none" w:sz="0" w:space="0" w:color="auto"/>
                <w:bottom w:val="none" w:sz="0" w:space="0" w:color="auto"/>
                <w:right w:val="none" w:sz="0" w:space="0" w:color="auto"/>
              </w:divBdr>
            </w:div>
            <w:div w:id="832377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505060">
      <w:bodyDiv w:val="1"/>
      <w:marLeft w:val="0"/>
      <w:marRight w:val="0"/>
      <w:marTop w:val="0"/>
      <w:marBottom w:val="0"/>
      <w:divBdr>
        <w:top w:val="none" w:sz="0" w:space="0" w:color="auto"/>
        <w:left w:val="none" w:sz="0" w:space="0" w:color="auto"/>
        <w:bottom w:val="none" w:sz="0" w:space="0" w:color="auto"/>
        <w:right w:val="none" w:sz="0" w:space="0" w:color="auto"/>
      </w:divBdr>
      <w:divsChild>
        <w:div w:id="793644555">
          <w:marLeft w:val="0"/>
          <w:marRight w:val="0"/>
          <w:marTop w:val="0"/>
          <w:marBottom w:val="0"/>
          <w:divBdr>
            <w:top w:val="none" w:sz="0" w:space="0" w:color="auto"/>
            <w:left w:val="none" w:sz="0" w:space="0" w:color="auto"/>
            <w:bottom w:val="none" w:sz="0" w:space="0" w:color="auto"/>
            <w:right w:val="none" w:sz="0" w:space="0" w:color="auto"/>
          </w:divBdr>
        </w:div>
        <w:div w:id="1186167576">
          <w:marLeft w:val="0"/>
          <w:marRight w:val="0"/>
          <w:marTop w:val="150"/>
          <w:marBottom w:val="0"/>
          <w:divBdr>
            <w:top w:val="none" w:sz="0" w:space="0" w:color="auto"/>
            <w:left w:val="none" w:sz="0" w:space="0" w:color="auto"/>
            <w:bottom w:val="none" w:sz="0" w:space="0" w:color="auto"/>
            <w:right w:val="none" w:sz="0" w:space="0" w:color="auto"/>
          </w:divBdr>
          <w:divsChild>
            <w:div w:id="408239315">
              <w:marLeft w:val="1155"/>
              <w:marRight w:val="0"/>
              <w:marTop w:val="0"/>
              <w:marBottom w:val="0"/>
              <w:divBdr>
                <w:top w:val="none" w:sz="0" w:space="0" w:color="auto"/>
                <w:left w:val="none" w:sz="0" w:space="0" w:color="auto"/>
                <w:bottom w:val="none" w:sz="0" w:space="0" w:color="auto"/>
                <w:right w:val="none" w:sz="0" w:space="0" w:color="auto"/>
              </w:divBdr>
            </w:div>
            <w:div w:id="2109500927">
              <w:marLeft w:val="1155"/>
              <w:marRight w:val="0"/>
              <w:marTop w:val="0"/>
              <w:marBottom w:val="0"/>
              <w:divBdr>
                <w:top w:val="none" w:sz="0" w:space="0" w:color="auto"/>
                <w:left w:val="none" w:sz="0" w:space="0" w:color="auto"/>
                <w:bottom w:val="none" w:sz="0" w:space="0" w:color="auto"/>
                <w:right w:val="none" w:sz="0" w:space="0" w:color="auto"/>
              </w:divBdr>
            </w:div>
            <w:div w:id="1786460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3623650">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3698695">
      <w:bodyDiv w:val="1"/>
      <w:marLeft w:val="0"/>
      <w:marRight w:val="0"/>
      <w:marTop w:val="0"/>
      <w:marBottom w:val="0"/>
      <w:divBdr>
        <w:top w:val="none" w:sz="0" w:space="0" w:color="auto"/>
        <w:left w:val="none" w:sz="0" w:space="0" w:color="auto"/>
        <w:bottom w:val="none" w:sz="0" w:space="0" w:color="auto"/>
        <w:right w:val="none" w:sz="0" w:space="0" w:color="auto"/>
      </w:divBdr>
      <w:divsChild>
        <w:div w:id="556937683">
          <w:marLeft w:val="0"/>
          <w:marRight w:val="0"/>
          <w:marTop w:val="0"/>
          <w:marBottom w:val="0"/>
          <w:divBdr>
            <w:top w:val="none" w:sz="0" w:space="0" w:color="auto"/>
            <w:left w:val="none" w:sz="0" w:space="0" w:color="auto"/>
            <w:bottom w:val="none" w:sz="0" w:space="0" w:color="auto"/>
            <w:right w:val="none" w:sz="0" w:space="0" w:color="auto"/>
          </w:divBdr>
        </w:div>
        <w:div w:id="1668292203">
          <w:marLeft w:val="0"/>
          <w:marRight w:val="0"/>
          <w:marTop w:val="150"/>
          <w:marBottom w:val="0"/>
          <w:divBdr>
            <w:top w:val="none" w:sz="0" w:space="0" w:color="auto"/>
            <w:left w:val="none" w:sz="0" w:space="0" w:color="auto"/>
            <w:bottom w:val="none" w:sz="0" w:space="0" w:color="auto"/>
            <w:right w:val="none" w:sz="0" w:space="0" w:color="auto"/>
          </w:divBdr>
          <w:divsChild>
            <w:div w:id="1778022168">
              <w:marLeft w:val="1155"/>
              <w:marRight w:val="0"/>
              <w:marTop w:val="0"/>
              <w:marBottom w:val="0"/>
              <w:divBdr>
                <w:top w:val="none" w:sz="0" w:space="0" w:color="auto"/>
                <w:left w:val="none" w:sz="0" w:space="0" w:color="auto"/>
                <w:bottom w:val="none" w:sz="0" w:space="0" w:color="auto"/>
                <w:right w:val="none" w:sz="0" w:space="0" w:color="auto"/>
              </w:divBdr>
            </w:div>
            <w:div w:id="2008359125">
              <w:marLeft w:val="1155"/>
              <w:marRight w:val="0"/>
              <w:marTop w:val="0"/>
              <w:marBottom w:val="0"/>
              <w:divBdr>
                <w:top w:val="none" w:sz="0" w:space="0" w:color="auto"/>
                <w:left w:val="none" w:sz="0" w:space="0" w:color="auto"/>
                <w:bottom w:val="none" w:sz="0" w:space="0" w:color="auto"/>
                <w:right w:val="none" w:sz="0" w:space="0" w:color="auto"/>
              </w:divBdr>
            </w:div>
            <w:div w:id="7897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79179">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4960">
      <w:bodyDiv w:val="1"/>
      <w:marLeft w:val="0"/>
      <w:marRight w:val="0"/>
      <w:marTop w:val="0"/>
      <w:marBottom w:val="0"/>
      <w:divBdr>
        <w:top w:val="none" w:sz="0" w:space="0" w:color="auto"/>
        <w:left w:val="none" w:sz="0" w:space="0" w:color="auto"/>
        <w:bottom w:val="none" w:sz="0" w:space="0" w:color="auto"/>
        <w:right w:val="none" w:sz="0" w:space="0" w:color="auto"/>
      </w:divBdr>
      <w:divsChild>
        <w:div w:id="2111776523">
          <w:marLeft w:val="0"/>
          <w:marRight w:val="0"/>
          <w:marTop w:val="0"/>
          <w:marBottom w:val="0"/>
          <w:divBdr>
            <w:top w:val="none" w:sz="0" w:space="0" w:color="auto"/>
            <w:left w:val="none" w:sz="0" w:space="0" w:color="auto"/>
            <w:bottom w:val="none" w:sz="0" w:space="0" w:color="auto"/>
            <w:right w:val="none" w:sz="0" w:space="0" w:color="auto"/>
          </w:divBdr>
        </w:div>
        <w:div w:id="573853504">
          <w:marLeft w:val="0"/>
          <w:marRight w:val="0"/>
          <w:marTop w:val="150"/>
          <w:marBottom w:val="0"/>
          <w:divBdr>
            <w:top w:val="none" w:sz="0" w:space="0" w:color="auto"/>
            <w:left w:val="none" w:sz="0" w:space="0" w:color="auto"/>
            <w:bottom w:val="none" w:sz="0" w:space="0" w:color="auto"/>
            <w:right w:val="none" w:sz="0" w:space="0" w:color="auto"/>
          </w:divBdr>
          <w:divsChild>
            <w:div w:id="1862938250">
              <w:marLeft w:val="1155"/>
              <w:marRight w:val="0"/>
              <w:marTop w:val="0"/>
              <w:marBottom w:val="0"/>
              <w:divBdr>
                <w:top w:val="none" w:sz="0" w:space="0" w:color="auto"/>
                <w:left w:val="none" w:sz="0" w:space="0" w:color="auto"/>
                <w:bottom w:val="none" w:sz="0" w:space="0" w:color="auto"/>
                <w:right w:val="none" w:sz="0" w:space="0" w:color="auto"/>
              </w:divBdr>
            </w:div>
            <w:div w:id="1926912556">
              <w:marLeft w:val="1155"/>
              <w:marRight w:val="0"/>
              <w:marTop w:val="0"/>
              <w:marBottom w:val="0"/>
              <w:divBdr>
                <w:top w:val="none" w:sz="0" w:space="0" w:color="auto"/>
                <w:left w:val="none" w:sz="0" w:space="0" w:color="auto"/>
                <w:bottom w:val="none" w:sz="0" w:space="0" w:color="auto"/>
                <w:right w:val="none" w:sz="0" w:space="0" w:color="auto"/>
              </w:divBdr>
            </w:div>
            <w:div w:id="181976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4740878">
      <w:bodyDiv w:val="1"/>
      <w:marLeft w:val="0"/>
      <w:marRight w:val="0"/>
      <w:marTop w:val="0"/>
      <w:marBottom w:val="0"/>
      <w:divBdr>
        <w:top w:val="none" w:sz="0" w:space="0" w:color="auto"/>
        <w:left w:val="none" w:sz="0" w:space="0" w:color="auto"/>
        <w:bottom w:val="none" w:sz="0" w:space="0" w:color="auto"/>
        <w:right w:val="none" w:sz="0" w:space="0" w:color="auto"/>
      </w:divBdr>
      <w:divsChild>
        <w:div w:id="1740442254">
          <w:marLeft w:val="0"/>
          <w:marRight w:val="0"/>
          <w:marTop w:val="0"/>
          <w:marBottom w:val="0"/>
          <w:divBdr>
            <w:top w:val="none" w:sz="0" w:space="0" w:color="auto"/>
            <w:left w:val="none" w:sz="0" w:space="0" w:color="auto"/>
            <w:bottom w:val="none" w:sz="0" w:space="0" w:color="auto"/>
            <w:right w:val="none" w:sz="0" w:space="0" w:color="auto"/>
          </w:divBdr>
        </w:div>
        <w:div w:id="265385018">
          <w:marLeft w:val="0"/>
          <w:marRight w:val="0"/>
          <w:marTop w:val="150"/>
          <w:marBottom w:val="0"/>
          <w:divBdr>
            <w:top w:val="none" w:sz="0" w:space="0" w:color="auto"/>
            <w:left w:val="none" w:sz="0" w:space="0" w:color="auto"/>
            <w:bottom w:val="none" w:sz="0" w:space="0" w:color="auto"/>
            <w:right w:val="none" w:sz="0" w:space="0" w:color="auto"/>
          </w:divBdr>
          <w:divsChild>
            <w:div w:id="787166344">
              <w:marLeft w:val="1155"/>
              <w:marRight w:val="0"/>
              <w:marTop w:val="0"/>
              <w:marBottom w:val="0"/>
              <w:divBdr>
                <w:top w:val="none" w:sz="0" w:space="0" w:color="auto"/>
                <w:left w:val="none" w:sz="0" w:space="0" w:color="auto"/>
                <w:bottom w:val="none" w:sz="0" w:space="0" w:color="auto"/>
                <w:right w:val="none" w:sz="0" w:space="0" w:color="auto"/>
              </w:divBdr>
            </w:div>
            <w:div w:id="1475876614">
              <w:marLeft w:val="1155"/>
              <w:marRight w:val="0"/>
              <w:marTop w:val="0"/>
              <w:marBottom w:val="0"/>
              <w:divBdr>
                <w:top w:val="none" w:sz="0" w:space="0" w:color="auto"/>
                <w:left w:val="none" w:sz="0" w:space="0" w:color="auto"/>
                <w:bottom w:val="none" w:sz="0" w:space="0" w:color="auto"/>
                <w:right w:val="none" w:sz="0" w:space="0" w:color="auto"/>
              </w:divBdr>
            </w:div>
            <w:div w:id="1052920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5779790">
      <w:bodyDiv w:val="1"/>
      <w:marLeft w:val="0"/>
      <w:marRight w:val="0"/>
      <w:marTop w:val="0"/>
      <w:marBottom w:val="0"/>
      <w:divBdr>
        <w:top w:val="none" w:sz="0" w:space="0" w:color="auto"/>
        <w:left w:val="none" w:sz="0" w:space="0" w:color="auto"/>
        <w:bottom w:val="none" w:sz="0" w:space="0" w:color="auto"/>
        <w:right w:val="none" w:sz="0" w:space="0" w:color="auto"/>
      </w:divBdr>
      <w:divsChild>
        <w:div w:id="1238201629">
          <w:marLeft w:val="0"/>
          <w:marRight w:val="0"/>
          <w:marTop w:val="0"/>
          <w:marBottom w:val="0"/>
          <w:divBdr>
            <w:top w:val="none" w:sz="0" w:space="0" w:color="auto"/>
            <w:left w:val="none" w:sz="0" w:space="0" w:color="auto"/>
            <w:bottom w:val="none" w:sz="0" w:space="0" w:color="auto"/>
            <w:right w:val="none" w:sz="0" w:space="0" w:color="auto"/>
          </w:divBdr>
        </w:div>
        <w:div w:id="1664695510">
          <w:marLeft w:val="0"/>
          <w:marRight w:val="0"/>
          <w:marTop w:val="150"/>
          <w:marBottom w:val="0"/>
          <w:divBdr>
            <w:top w:val="none" w:sz="0" w:space="0" w:color="auto"/>
            <w:left w:val="none" w:sz="0" w:space="0" w:color="auto"/>
            <w:bottom w:val="none" w:sz="0" w:space="0" w:color="auto"/>
            <w:right w:val="none" w:sz="0" w:space="0" w:color="auto"/>
          </w:divBdr>
          <w:divsChild>
            <w:div w:id="335348907">
              <w:marLeft w:val="1155"/>
              <w:marRight w:val="0"/>
              <w:marTop w:val="0"/>
              <w:marBottom w:val="0"/>
              <w:divBdr>
                <w:top w:val="none" w:sz="0" w:space="0" w:color="auto"/>
                <w:left w:val="none" w:sz="0" w:space="0" w:color="auto"/>
                <w:bottom w:val="none" w:sz="0" w:space="0" w:color="auto"/>
                <w:right w:val="none" w:sz="0" w:space="0" w:color="auto"/>
              </w:divBdr>
            </w:div>
            <w:div w:id="179048544">
              <w:marLeft w:val="1155"/>
              <w:marRight w:val="0"/>
              <w:marTop w:val="0"/>
              <w:marBottom w:val="0"/>
              <w:divBdr>
                <w:top w:val="none" w:sz="0" w:space="0" w:color="auto"/>
                <w:left w:val="none" w:sz="0" w:space="0" w:color="auto"/>
                <w:bottom w:val="none" w:sz="0" w:space="0" w:color="auto"/>
                <w:right w:val="none" w:sz="0" w:space="0" w:color="auto"/>
              </w:divBdr>
            </w:div>
            <w:div w:id="89574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193129">
      <w:bodyDiv w:val="1"/>
      <w:marLeft w:val="0"/>
      <w:marRight w:val="0"/>
      <w:marTop w:val="0"/>
      <w:marBottom w:val="0"/>
      <w:divBdr>
        <w:top w:val="none" w:sz="0" w:space="0" w:color="auto"/>
        <w:left w:val="none" w:sz="0" w:space="0" w:color="auto"/>
        <w:bottom w:val="none" w:sz="0" w:space="0" w:color="auto"/>
        <w:right w:val="none" w:sz="0" w:space="0" w:color="auto"/>
      </w:divBdr>
    </w:div>
    <w:div w:id="1826386104">
      <w:bodyDiv w:val="1"/>
      <w:marLeft w:val="0"/>
      <w:marRight w:val="0"/>
      <w:marTop w:val="0"/>
      <w:marBottom w:val="0"/>
      <w:divBdr>
        <w:top w:val="none" w:sz="0" w:space="0" w:color="auto"/>
        <w:left w:val="none" w:sz="0" w:space="0" w:color="auto"/>
        <w:bottom w:val="none" w:sz="0" w:space="0" w:color="auto"/>
        <w:right w:val="none" w:sz="0" w:space="0" w:color="auto"/>
      </w:divBdr>
      <w:divsChild>
        <w:div w:id="1393895037">
          <w:marLeft w:val="0"/>
          <w:marRight w:val="0"/>
          <w:marTop w:val="0"/>
          <w:marBottom w:val="0"/>
          <w:divBdr>
            <w:top w:val="none" w:sz="0" w:space="0" w:color="auto"/>
            <w:left w:val="none" w:sz="0" w:space="0" w:color="auto"/>
            <w:bottom w:val="none" w:sz="0" w:space="0" w:color="auto"/>
            <w:right w:val="none" w:sz="0" w:space="0" w:color="auto"/>
          </w:divBdr>
        </w:div>
        <w:div w:id="629751071">
          <w:marLeft w:val="0"/>
          <w:marRight w:val="0"/>
          <w:marTop w:val="150"/>
          <w:marBottom w:val="0"/>
          <w:divBdr>
            <w:top w:val="none" w:sz="0" w:space="0" w:color="auto"/>
            <w:left w:val="none" w:sz="0" w:space="0" w:color="auto"/>
            <w:bottom w:val="none" w:sz="0" w:space="0" w:color="auto"/>
            <w:right w:val="none" w:sz="0" w:space="0" w:color="auto"/>
          </w:divBdr>
          <w:divsChild>
            <w:div w:id="1059281096">
              <w:marLeft w:val="1155"/>
              <w:marRight w:val="0"/>
              <w:marTop w:val="0"/>
              <w:marBottom w:val="0"/>
              <w:divBdr>
                <w:top w:val="none" w:sz="0" w:space="0" w:color="auto"/>
                <w:left w:val="none" w:sz="0" w:space="0" w:color="auto"/>
                <w:bottom w:val="none" w:sz="0" w:space="0" w:color="auto"/>
                <w:right w:val="none" w:sz="0" w:space="0" w:color="auto"/>
              </w:divBdr>
            </w:div>
            <w:div w:id="528491742">
              <w:marLeft w:val="1155"/>
              <w:marRight w:val="0"/>
              <w:marTop w:val="0"/>
              <w:marBottom w:val="0"/>
              <w:divBdr>
                <w:top w:val="none" w:sz="0" w:space="0" w:color="auto"/>
                <w:left w:val="none" w:sz="0" w:space="0" w:color="auto"/>
                <w:bottom w:val="none" w:sz="0" w:space="0" w:color="auto"/>
                <w:right w:val="none" w:sz="0" w:space="0" w:color="auto"/>
              </w:divBdr>
            </w:div>
            <w:div w:id="211840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04049">
      <w:bodyDiv w:val="1"/>
      <w:marLeft w:val="0"/>
      <w:marRight w:val="0"/>
      <w:marTop w:val="0"/>
      <w:marBottom w:val="0"/>
      <w:divBdr>
        <w:top w:val="none" w:sz="0" w:space="0" w:color="auto"/>
        <w:left w:val="none" w:sz="0" w:space="0" w:color="auto"/>
        <w:bottom w:val="none" w:sz="0" w:space="0" w:color="auto"/>
        <w:right w:val="none" w:sz="0" w:space="0" w:color="auto"/>
      </w:divBdr>
      <w:divsChild>
        <w:div w:id="1570185620">
          <w:marLeft w:val="0"/>
          <w:marRight w:val="0"/>
          <w:marTop w:val="0"/>
          <w:marBottom w:val="0"/>
          <w:divBdr>
            <w:top w:val="none" w:sz="0" w:space="0" w:color="auto"/>
            <w:left w:val="none" w:sz="0" w:space="0" w:color="auto"/>
            <w:bottom w:val="none" w:sz="0" w:space="0" w:color="auto"/>
            <w:right w:val="none" w:sz="0" w:space="0" w:color="auto"/>
          </w:divBdr>
        </w:div>
        <w:div w:id="76292024">
          <w:marLeft w:val="0"/>
          <w:marRight w:val="0"/>
          <w:marTop w:val="150"/>
          <w:marBottom w:val="0"/>
          <w:divBdr>
            <w:top w:val="none" w:sz="0" w:space="0" w:color="auto"/>
            <w:left w:val="none" w:sz="0" w:space="0" w:color="auto"/>
            <w:bottom w:val="none" w:sz="0" w:space="0" w:color="auto"/>
            <w:right w:val="none" w:sz="0" w:space="0" w:color="auto"/>
          </w:divBdr>
          <w:divsChild>
            <w:div w:id="274021117">
              <w:marLeft w:val="1155"/>
              <w:marRight w:val="0"/>
              <w:marTop w:val="0"/>
              <w:marBottom w:val="0"/>
              <w:divBdr>
                <w:top w:val="none" w:sz="0" w:space="0" w:color="auto"/>
                <w:left w:val="none" w:sz="0" w:space="0" w:color="auto"/>
                <w:bottom w:val="none" w:sz="0" w:space="0" w:color="auto"/>
                <w:right w:val="none" w:sz="0" w:space="0" w:color="auto"/>
              </w:divBdr>
            </w:div>
            <w:div w:id="238176059">
              <w:marLeft w:val="1155"/>
              <w:marRight w:val="0"/>
              <w:marTop w:val="0"/>
              <w:marBottom w:val="0"/>
              <w:divBdr>
                <w:top w:val="none" w:sz="0" w:space="0" w:color="auto"/>
                <w:left w:val="none" w:sz="0" w:space="0" w:color="auto"/>
                <w:bottom w:val="none" w:sz="0" w:space="0" w:color="auto"/>
                <w:right w:val="none" w:sz="0" w:space="0" w:color="auto"/>
              </w:divBdr>
            </w:div>
            <w:div w:id="1057818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28344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03731">
      <w:bodyDiv w:val="1"/>
      <w:marLeft w:val="0"/>
      <w:marRight w:val="0"/>
      <w:marTop w:val="0"/>
      <w:marBottom w:val="0"/>
      <w:divBdr>
        <w:top w:val="none" w:sz="0" w:space="0" w:color="auto"/>
        <w:left w:val="none" w:sz="0" w:space="0" w:color="auto"/>
        <w:bottom w:val="none" w:sz="0" w:space="0" w:color="auto"/>
        <w:right w:val="none" w:sz="0" w:space="0" w:color="auto"/>
      </w:divBdr>
      <w:divsChild>
        <w:div w:id="2093313981">
          <w:marLeft w:val="0"/>
          <w:marRight w:val="0"/>
          <w:marTop w:val="0"/>
          <w:marBottom w:val="0"/>
          <w:divBdr>
            <w:top w:val="none" w:sz="0" w:space="0" w:color="auto"/>
            <w:left w:val="none" w:sz="0" w:space="0" w:color="auto"/>
            <w:bottom w:val="none" w:sz="0" w:space="0" w:color="auto"/>
            <w:right w:val="none" w:sz="0" w:space="0" w:color="auto"/>
          </w:divBdr>
        </w:div>
        <w:div w:id="109013913">
          <w:marLeft w:val="0"/>
          <w:marRight w:val="0"/>
          <w:marTop w:val="150"/>
          <w:marBottom w:val="0"/>
          <w:divBdr>
            <w:top w:val="none" w:sz="0" w:space="0" w:color="auto"/>
            <w:left w:val="none" w:sz="0" w:space="0" w:color="auto"/>
            <w:bottom w:val="none" w:sz="0" w:space="0" w:color="auto"/>
            <w:right w:val="none" w:sz="0" w:space="0" w:color="auto"/>
          </w:divBdr>
          <w:divsChild>
            <w:div w:id="1199243940">
              <w:marLeft w:val="1155"/>
              <w:marRight w:val="0"/>
              <w:marTop w:val="0"/>
              <w:marBottom w:val="0"/>
              <w:divBdr>
                <w:top w:val="none" w:sz="0" w:space="0" w:color="auto"/>
                <w:left w:val="none" w:sz="0" w:space="0" w:color="auto"/>
                <w:bottom w:val="none" w:sz="0" w:space="0" w:color="auto"/>
                <w:right w:val="none" w:sz="0" w:space="0" w:color="auto"/>
              </w:divBdr>
            </w:div>
            <w:div w:id="169472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2514">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7783">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3148">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2549">
      <w:bodyDiv w:val="1"/>
      <w:marLeft w:val="0"/>
      <w:marRight w:val="0"/>
      <w:marTop w:val="0"/>
      <w:marBottom w:val="0"/>
      <w:divBdr>
        <w:top w:val="none" w:sz="0" w:space="0" w:color="auto"/>
        <w:left w:val="none" w:sz="0" w:space="0" w:color="auto"/>
        <w:bottom w:val="none" w:sz="0" w:space="0" w:color="auto"/>
        <w:right w:val="none" w:sz="0" w:space="0" w:color="auto"/>
      </w:divBdr>
      <w:divsChild>
        <w:div w:id="683092804">
          <w:marLeft w:val="0"/>
          <w:marRight w:val="0"/>
          <w:marTop w:val="0"/>
          <w:marBottom w:val="0"/>
          <w:divBdr>
            <w:top w:val="none" w:sz="0" w:space="0" w:color="auto"/>
            <w:left w:val="none" w:sz="0" w:space="0" w:color="auto"/>
            <w:bottom w:val="none" w:sz="0" w:space="0" w:color="auto"/>
            <w:right w:val="none" w:sz="0" w:space="0" w:color="auto"/>
          </w:divBdr>
        </w:div>
        <w:div w:id="646938556">
          <w:marLeft w:val="0"/>
          <w:marRight w:val="0"/>
          <w:marTop w:val="150"/>
          <w:marBottom w:val="0"/>
          <w:divBdr>
            <w:top w:val="none" w:sz="0" w:space="0" w:color="auto"/>
            <w:left w:val="none" w:sz="0" w:space="0" w:color="auto"/>
            <w:bottom w:val="none" w:sz="0" w:space="0" w:color="auto"/>
            <w:right w:val="none" w:sz="0" w:space="0" w:color="auto"/>
          </w:divBdr>
          <w:divsChild>
            <w:div w:id="2028480142">
              <w:marLeft w:val="1155"/>
              <w:marRight w:val="0"/>
              <w:marTop w:val="0"/>
              <w:marBottom w:val="0"/>
              <w:divBdr>
                <w:top w:val="none" w:sz="0" w:space="0" w:color="auto"/>
                <w:left w:val="none" w:sz="0" w:space="0" w:color="auto"/>
                <w:bottom w:val="none" w:sz="0" w:space="0" w:color="auto"/>
                <w:right w:val="none" w:sz="0" w:space="0" w:color="auto"/>
              </w:divBdr>
            </w:div>
            <w:div w:id="743258373">
              <w:marLeft w:val="1155"/>
              <w:marRight w:val="0"/>
              <w:marTop w:val="0"/>
              <w:marBottom w:val="0"/>
              <w:divBdr>
                <w:top w:val="none" w:sz="0" w:space="0" w:color="auto"/>
                <w:left w:val="none" w:sz="0" w:space="0" w:color="auto"/>
                <w:bottom w:val="none" w:sz="0" w:space="0" w:color="auto"/>
                <w:right w:val="none" w:sz="0" w:space="0" w:color="auto"/>
              </w:divBdr>
            </w:div>
            <w:div w:id="194193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594172">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635734">
      <w:bodyDiv w:val="1"/>
      <w:marLeft w:val="0"/>
      <w:marRight w:val="0"/>
      <w:marTop w:val="0"/>
      <w:marBottom w:val="0"/>
      <w:divBdr>
        <w:top w:val="none" w:sz="0" w:space="0" w:color="auto"/>
        <w:left w:val="none" w:sz="0" w:space="0" w:color="auto"/>
        <w:bottom w:val="none" w:sz="0" w:space="0" w:color="auto"/>
        <w:right w:val="none" w:sz="0" w:space="0" w:color="auto"/>
      </w:divBdr>
      <w:divsChild>
        <w:div w:id="170263624">
          <w:marLeft w:val="0"/>
          <w:marRight w:val="0"/>
          <w:marTop w:val="0"/>
          <w:marBottom w:val="0"/>
          <w:divBdr>
            <w:top w:val="none" w:sz="0" w:space="0" w:color="auto"/>
            <w:left w:val="none" w:sz="0" w:space="0" w:color="auto"/>
            <w:bottom w:val="none" w:sz="0" w:space="0" w:color="auto"/>
            <w:right w:val="none" w:sz="0" w:space="0" w:color="auto"/>
          </w:divBdr>
        </w:div>
        <w:div w:id="104228050">
          <w:marLeft w:val="0"/>
          <w:marRight w:val="0"/>
          <w:marTop w:val="150"/>
          <w:marBottom w:val="0"/>
          <w:divBdr>
            <w:top w:val="none" w:sz="0" w:space="0" w:color="auto"/>
            <w:left w:val="none" w:sz="0" w:space="0" w:color="auto"/>
            <w:bottom w:val="none" w:sz="0" w:space="0" w:color="auto"/>
            <w:right w:val="none" w:sz="0" w:space="0" w:color="auto"/>
          </w:divBdr>
          <w:divsChild>
            <w:div w:id="1916235961">
              <w:marLeft w:val="1155"/>
              <w:marRight w:val="0"/>
              <w:marTop w:val="0"/>
              <w:marBottom w:val="0"/>
              <w:divBdr>
                <w:top w:val="none" w:sz="0" w:space="0" w:color="auto"/>
                <w:left w:val="none" w:sz="0" w:space="0" w:color="auto"/>
                <w:bottom w:val="none" w:sz="0" w:space="0" w:color="auto"/>
                <w:right w:val="none" w:sz="0" w:space="0" w:color="auto"/>
              </w:divBdr>
            </w:div>
            <w:div w:id="2143764282">
              <w:marLeft w:val="1155"/>
              <w:marRight w:val="0"/>
              <w:marTop w:val="0"/>
              <w:marBottom w:val="0"/>
              <w:divBdr>
                <w:top w:val="none" w:sz="0" w:space="0" w:color="auto"/>
                <w:left w:val="none" w:sz="0" w:space="0" w:color="auto"/>
                <w:bottom w:val="none" w:sz="0" w:space="0" w:color="auto"/>
                <w:right w:val="none" w:sz="0" w:space="0" w:color="auto"/>
              </w:divBdr>
            </w:div>
            <w:div w:id="61066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786450">
      <w:bodyDiv w:val="1"/>
      <w:marLeft w:val="0"/>
      <w:marRight w:val="0"/>
      <w:marTop w:val="0"/>
      <w:marBottom w:val="0"/>
      <w:divBdr>
        <w:top w:val="none" w:sz="0" w:space="0" w:color="auto"/>
        <w:left w:val="none" w:sz="0" w:space="0" w:color="auto"/>
        <w:bottom w:val="none" w:sz="0" w:space="0" w:color="auto"/>
        <w:right w:val="none" w:sz="0" w:space="0" w:color="auto"/>
      </w:divBdr>
      <w:divsChild>
        <w:div w:id="1741170424">
          <w:marLeft w:val="0"/>
          <w:marRight w:val="0"/>
          <w:marTop w:val="0"/>
          <w:marBottom w:val="0"/>
          <w:divBdr>
            <w:top w:val="none" w:sz="0" w:space="0" w:color="auto"/>
            <w:left w:val="none" w:sz="0" w:space="0" w:color="auto"/>
            <w:bottom w:val="none" w:sz="0" w:space="0" w:color="auto"/>
            <w:right w:val="none" w:sz="0" w:space="0" w:color="auto"/>
          </w:divBdr>
        </w:div>
        <w:div w:id="878319360">
          <w:marLeft w:val="0"/>
          <w:marRight w:val="0"/>
          <w:marTop w:val="150"/>
          <w:marBottom w:val="0"/>
          <w:divBdr>
            <w:top w:val="none" w:sz="0" w:space="0" w:color="auto"/>
            <w:left w:val="none" w:sz="0" w:space="0" w:color="auto"/>
            <w:bottom w:val="none" w:sz="0" w:space="0" w:color="auto"/>
            <w:right w:val="none" w:sz="0" w:space="0" w:color="auto"/>
          </w:divBdr>
          <w:divsChild>
            <w:div w:id="949094144">
              <w:marLeft w:val="1155"/>
              <w:marRight w:val="0"/>
              <w:marTop w:val="0"/>
              <w:marBottom w:val="0"/>
              <w:divBdr>
                <w:top w:val="none" w:sz="0" w:space="0" w:color="auto"/>
                <w:left w:val="none" w:sz="0" w:space="0" w:color="auto"/>
                <w:bottom w:val="none" w:sz="0" w:space="0" w:color="auto"/>
                <w:right w:val="none" w:sz="0" w:space="0" w:color="auto"/>
              </w:divBdr>
            </w:div>
            <w:div w:id="92481464">
              <w:marLeft w:val="1155"/>
              <w:marRight w:val="0"/>
              <w:marTop w:val="0"/>
              <w:marBottom w:val="0"/>
              <w:divBdr>
                <w:top w:val="none" w:sz="0" w:space="0" w:color="auto"/>
                <w:left w:val="none" w:sz="0" w:space="0" w:color="auto"/>
                <w:bottom w:val="none" w:sz="0" w:space="0" w:color="auto"/>
                <w:right w:val="none" w:sz="0" w:space="0" w:color="auto"/>
              </w:divBdr>
            </w:div>
            <w:div w:id="1559316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0032">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124824">
      <w:bodyDiv w:val="1"/>
      <w:marLeft w:val="0"/>
      <w:marRight w:val="0"/>
      <w:marTop w:val="0"/>
      <w:marBottom w:val="0"/>
      <w:divBdr>
        <w:top w:val="none" w:sz="0" w:space="0" w:color="auto"/>
        <w:left w:val="none" w:sz="0" w:space="0" w:color="auto"/>
        <w:bottom w:val="none" w:sz="0" w:space="0" w:color="auto"/>
        <w:right w:val="none" w:sz="0" w:space="0" w:color="auto"/>
      </w:divBdr>
      <w:divsChild>
        <w:div w:id="2241839">
          <w:marLeft w:val="0"/>
          <w:marRight w:val="0"/>
          <w:marTop w:val="0"/>
          <w:marBottom w:val="0"/>
          <w:divBdr>
            <w:top w:val="none" w:sz="0" w:space="0" w:color="auto"/>
            <w:left w:val="none" w:sz="0" w:space="0" w:color="auto"/>
            <w:bottom w:val="none" w:sz="0" w:space="0" w:color="auto"/>
            <w:right w:val="none" w:sz="0" w:space="0" w:color="auto"/>
          </w:divBdr>
        </w:div>
        <w:div w:id="289098353">
          <w:marLeft w:val="0"/>
          <w:marRight w:val="0"/>
          <w:marTop w:val="150"/>
          <w:marBottom w:val="0"/>
          <w:divBdr>
            <w:top w:val="none" w:sz="0" w:space="0" w:color="auto"/>
            <w:left w:val="none" w:sz="0" w:space="0" w:color="auto"/>
            <w:bottom w:val="none" w:sz="0" w:space="0" w:color="auto"/>
            <w:right w:val="none" w:sz="0" w:space="0" w:color="auto"/>
          </w:divBdr>
          <w:divsChild>
            <w:div w:id="1051151706">
              <w:marLeft w:val="1155"/>
              <w:marRight w:val="0"/>
              <w:marTop w:val="0"/>
              <w:marBottom w:val="0"/>
              <w:divBdr>
                <w:top w:val="none" w:sz="0" w:space="0" w:color="auto"/>
                <w:left w:val="none" w:sz="0" w:space="0" w:color="auto"/>
                <w:bottom w:val="none" w:sz="0" w:space="0" w:color="auto"/>
                <w:right w:val="none" w:sz="0" w:space="0" w:color="auto"/>
              </w:divBdr>
            </w:div>
            <w:div w:id="658072439">
              <w:marLeft w:val="1155"/>
              <w:marRight w:val="0"/>
              <w:marTop w:val="0"/>
              <w:marBottom w:val="0"/>
              <w:divBdr>
                <w:top w:val="none" w:sz="0" w:space="0" w:color="auto"/>
                <w:left w:val="none" w:sz="0" w:space="0" w:color="auto"/>
                <w:bottom w:val="none" w:sz="0" w:space="0" w:color="auto"/>
                <w:right w:val="none" w:sz="0" w:space="0" w:color="auto"/>
              </w:divBdr>
            </w:div>
            <w:div w:id="2147237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18339">
      <w:bodyDiv w:val="1"/>
      <w:marLeft w:val="0"/>
      <w:marRight w:val="0"/>
      <w:marTop w:val="0"/>
      <w:marBottom w:val="0"/>
      <w:divBdr>
        <w:top w:val="none" w:sz="0" w:space="0" w:color="auto"/>
        <w:left w:val="none" w:sz="0" w:space="0" w:color="auto"/>
        <w:bottom w:val="none" w:sz="0" w:space="0" w:color="auto"/>
        <w:right w:val="none" w:sz="0" w:space="0" w:color="auto"/>
      </w:divBdr>
      <w:divsChild>
        <w:div w:id="2082293565">
          <w:marLeft w:val="0"/>
          <w:marRight w:val="0"/>
          <w:marTop w:val="0"/>
          <w:marBottom w:val="0"/>
          <w:divBdr>
            <w:top w:val="none" w:sz="0" w:space="0" w:color="auto"/>
            <w:left w:val="none" w:sz="0" w:space="0" w:color="auto"/>
            <w:bottom w:val="none" w:sz="0" w:space="0" w:color="auto"/>
            <w:right w:val="none" w:sz="0" w:space="0" w:color="auto"/>
          </w:divBdr>
        </w:div>
        <w:div w:id="1307392837">
          <w:marLeft w:val="0"/>
          <w:marRight w:val="0"/>
          <w:marTop w:val="150"/>
          <w:marBottom w:val="0"/>
          <w:divBdr>
            <w:top w:val="none" w:sz="0" w:space="0" w:color="auto"/>
            <w:left w:val="none" w:sz="0" w:space="0" w:color="auto"/>
            <w:bottom w:val="none" w:sz="0" w:space="0" w:color="auto"/>
            <w:right w:val="none" w:sz="0" w:space="0" w:color="auto"/>
          </w:divBdr>
          <w:divsChild>
            <w:div w:id="1011645784">
              <w:marLeft w:val="1155"/>
              <w:marRight w:val="0"/>
              <w:marTop w:val="0"/>
              <w:marBottom w:val="0"/>
              <w:divBdr>
                <w:top w:val="none" w:sz="0" w:space="0" w:color="auto"/>
                <w:left w:val="none" w:sz="0" w:space="0" w:color="auto"/>
                <w:bottom w:val="none" w:sz="0" w:space="0" w:color="auto"/>
                <w:right w:val="none" w:sz="0" w:space="0" w:color="auto"/>
              </w:divBdr>
            </w:div>
            <w:div w:id="956371508">
              <w:marLeft w:val="1155"/>
              <w:marRight w:val="0"/>
              <w:marTop w:val="0"/>
              <w:marBottom w:val="0"/>
              <w:divBdr>
                <w:top w:val="none" w:sz="0" w:space="0" w:color="auto"/>
                <w:left w:val="none" w:sz="0" w:space="0" w:color="auto"/>
                <w:bottom w:val="none" w:sz="0" w:space="0" w:color="auto"/>
                <w:right w:val="none" w:sz="0" w:space="0" w:color="auto"/>
              </w:divBdr>
            </w:div>
            <w:div w:id="1390805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0832">
      <w:bodyDiv w:val="1"/>
      <w:marLeft w:val="0"/>
      <w:marRight w:val="0"/>
      <w:marTop w:val="0"/>
      <w:marBottom w:val="0"/>
      <w:divBdr>
        <w:top w:val="none" w:sz="0" w:space="0" w:color="auto"/>
        <w:left w:val="none" w:sz="0" w:space="0" w:color="auto"/>
        <w:bottom w:val="none" w:sz="0" w:space="0" w:color="auto"/>
        <w:right w:val="none" w:sz="0" w:space="0" w:color="auto"/>
      </w:divBdr>
      <w:divsChild>
        <w:div w:id="1049652205">
          <w:marLeft w:val="0"/>
          <w:marRight w:val="0"/>
          <w:marTop w:val="0"/>
          <w:marBottom w:val="0"/>
          <w:divBdr>
            <w:top w:val="none" w:sz="0" w:space="0" w:color="auto"/>
            <w:left w:val="none" w:sz="0" w:space="0" w:color="auto"/>
            <w:bottom w:val="none" w:sz="0" w:space="0" w:color="auto"/>
            <w:right w:val="none" w:sz="0" w:space="0" w:color="auto"/>
          </w:divBdr>
        </w:div>
        <w:div w:id="1927033105">
          <w:marLeft w:val="0"/>
          <w:marRight w:val="0"/>
          <w:marTop w:val="150"/>
          <w:marBottom w:val="0"/>
          <w:divBdr>
            <w:top w:val="none" w:sz="0" w:space="0" w:color="auto"/>
            <w:left w:val="none" w:sz="0" w:space="0" w:color="auto"/>
            <w:bottom w:val="none" w:sz="0" w:space="0" w:color="auto"/>
            <w:right w:val="none" w:sz="0" w:space="0" w:color="auto"/>
          </w:divBdr>
          <w:divsChild>
            <w:div w:id="1400591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098789">
      <w:bodyDiv w:val="1"/>
      <w:marLeft w:val="0"/>
      <w:marRight w:val="0"/>
      <w:marTop w:val="0"/>
      <w:marBottom w:val="0"/>
      <w:divBdr>
        <w:top w:val="none" w:sz="0" w:space="0" w:color="auto"/>
        <w:left w:val="none" w:sz="0" w:space="0" w:color="auto"/>
        <w:bottom w:val="none" w:sz="0" w:space="0" w:color="auto"/>
        <w:right w:val="none" w:sz="0" w:space="0" w:color="auto"/>
      </w:divBdr>
      <w:divsChild>
        <w:div w:id="1150170807">
          <w:marLeft w:val="0"/>
          <w:marRight w:val="0"/>
          <w:marTop w:val="0"/>
          <w:marBottom w:val="0"/>
          <w:divBdr>
            <w:top w:val="none" w:sz="0" w:space="0" w:color="auto"/>
            <w:left w:val="none" w:sz="0" w:space="0" w:color="auto"/>
            <w:bottom w:val="none" w:sz="0" w:space="0" w:color="auto"/>
            <w:right w:val="none" w:sz="0" w:space="0" w:color="auto"/>
          </w:divBdr>
        </w:div>
        <w:div w:id="1068184008">
          <w:marLeft w:val="0"/>
          <w:marRight w:val="0"/>
          <w:marTop w:val="150"/>
          <w:marBottom w:val="0"/>
          <w:divBdr>
            <w:top w:val="none" w:sz="0" w:space="0" w:color="auto"/>
            <w:left w:val="none" w:sz="0" w:space="0" w:color="auto"/>
            <w:bottom w:val="none" w:sz="0" w:space="0" w:color="auto"/>
            <w:right w:val="none" w:sz="0" w:space="0" w:color="auto"/>
          </w:divBdr>
          <w:divsChild>
            <w:div w:id="1005666011">
              <w:marLeft w:val="1155"/>
              <w:marRight w:val="0"/>
              <w:marTop w:val="0"/>
              <w:marBottom w:val="0"/>
              <w:divBdr>
                <w:top w:val="none" w:sz="0" w:space="0" w:color="auto"/>
                <w:left w:val="none" w:sz="0" w:space="0" w:color="auto"/>
                <w:bottom w:val="none" w:sz="0" w:space="0" w:color="auto"/>
                <w:right w:val="none" w:sz="0" w:space="0" w:color="auto"/>
              </w:divBdr>
            </w:div>
            <w:div w:id="16395855">
              <w:marLeft w:val="1155"/>
              <w:marRight w:val="0"/>
              <w:marTop w:val="0"/>
              <w:marBottom w:val="0"/>
              <w:divBdr>
                <w:top w:val="none" w:sz="0" w:space="0" w:color="auto"/>
                <w:left w:val="none" w:sz="0" w:space="0" w:color="auto"/>
                <w:bottom w:val="none" w:sz="0" w:space="0" w:color="auto"/>
                <w:right w:val="none" w:sz="0" w:space="0" w:color="auto"/>
              </w:divBdr>
            </w:div>
            <w:div w:id="58492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216763">
      <w:bodyDiv w:val="1"/>
      <w:marLeft w:val="0"/>
      <w:marRight w:val="0"/>
      <w:marTop w:val="0"/>
      <w:marBottom w:val="0"/>
      <w:divBdr>
        <w:top w:val="none" w:sz="0" w:space="0" w:color="auto"/>
        <w:left w:val="none" w:sz="0" w:space="0" w:color="auto"/>
        <w:bottom w:val="none" w:sz="0" w:space="0" w:color="auto"/>
        <w:right w:val="none" w:sz="0" w:space="0" w:color="auto"/>
      </w:divBdr>
      <w:divsChild>
        <w:div w:id="1026903168">
          <w:marLeft w:val="0"/>
          <w:marRight w:val="0"/>
          <w:marTop w:val="0"/>
          <w:marBottom w:val="0"/>
          <w:divBdr>
            <w:top w:val="none" w:sz="0" w:space="0" w:color="auto"/>
            <w:left w:val="none" w:sz="0" w:space="0" w:color="auto"/>
            <w:bottom w:val="none" w:sz="0" w:space="0" w:color="auto"/>
            <w:right w:val="none" w:sz="0" w:space="0" w:color="auto"/>
          </w:divBdr>
        </w:div>
        <w:div w:id="1048148049">
          <w:marLeft w:val="0"/>
          <w:marRight w:val="0"/>
          <w:marTop w:val="150"/>
          <w:marBottom w:val="0"/>
          <w:divBdr>
            <w:top w:val="none" w:sz="0" w:space="0" w:color="auto"/>
            <w:left w:val="none" w:sz="0" w:space="0" w:color="auto"/>
            <w:bottom w:val="none" w:sz="0" w:space="0" w:color="auto"/>
            <w:right w:val="none" w:sz="0" w:space="0" w:color="auto"/>
          </w:divBdr>
          <w:divsChild>
            <w:div w:id="1293091919">
              <w:marLeft w:val="1155"/>
              <w:marRight w:val="0"/>
              <w:marTop w:val="0"/>
              <w:marBottom w:val="0"/>
              <w:divBdr>
                <w:top w:val="none" w:sz="0" w:space="0" w:color="auto"/>
                <w:left w:val="none" w:sz="0" w:space="0" w:color="auto"/>
                <w:bottom w:val="none" w:sz="0" w:space="0" w:color="auto"/>
                <w:right w:val="none" w:sz="0" w:space="0" w:color="auto"/>
              </w:divBdr>
            </w:div>
            <w:div w:id="1140611161">
              <w:marLeft w:val="1155"/>
              <w:marRight w:val="0"/>
              <w:marTop w:val="0"/>
              <w:marBottom w:val="0"/>
              <w:divBdr>
                <w:top w:val="none" w:sz="0" w:space="0" w:color="auto"/>
                <w:left w:val="none" w:sz="0" w:space="0" w:color="auto"/>
                <w:bottom w:val="none" w:sz="0" w:space="0" w:color="auto"/>
                <w:right w:val="none" w:sz="0" w:space="0" w:color="auto"/>
              </w:divBdr>
            </w:div>
            <w:div w:id="5682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11381">
      <w:bodyDiv w:val="1"/>
      <w:marLeft w:val="0"/>
      <w:marRight w:val="0"/>
      <w:marTop w:val="0"/>
      <w:marBottom w:val="0"/>
      <w:divBdr>
        <w:top w:val="none" w:sz="0" w:space="0" w:color="auto"/>
        <w:left w:val="none" w:sz="0" w:space="0" w:color="auto"/>
        <w:bottom w:val="none" w:sz="0" w:space="0" w:color="auto"/>
        <w:right w:val="none" w:sz="0" w:space="0" w:color="auto"/>
      </w:divBdr>
      <w:divsChild>
        <w:div w:id="1677340548">
          <w:marLeft w:val="0"/>
          <w:marRight w:val="0"/>
          <w:marTop w:val="0"/>
          <w:marBottom w:val="0"/>
          <w:divBdr>
            <w:top w:val="none" w:sz="0" w:space="0" w:color="auto"/>
            <w:left w:val="none" w:sz="0" w:space="0" w:color="auto"/>
            <w:bottom w:val="none" w:sz="0" w:space="0" w:color="auto"/>
            <w:right w:val="none" w:sz="0" w:space="0" w:color="auto"/>
          </w:divBdr>
        </w:div>
        <w:div w:id="46535601">
          <w:marLeft w:val="0"/>
          <w:marRight w:val="0"/>
          <w:marTop w:val="150"/>
          <w:marBottom w:val="0"/>
          <w:divBdr>
            <w:top w:val="none" w:sz="0" w:space="0" w:color="auto"/>
            <w:left w:val="none" w:sz="0" w:space="0" w:color="auto"/>
            <w:bottom w:val="none" w:sz="0" w:space="0" w:color="auto"/>
            <w:right w:val="none" w:sz="0" w:space="0" w:color="auto"/>
          </w:divBdr>
          <w:divsChild>
            <w:div w:id="672758002">
              <w:marLeft w:val="1155"/>
              <w:marRight w:val="0"/>
              <w:marTop w:val="0"/>
              <w:marBottom w:val="0"/>
              <w:divBdr>
                <w:top w:val="none" w:sz="0" w:space="0" w:color="auto"/>
                <w:left w:val="none" w:sz="0" w:space="0" w:color="auto"/>
                <w:bottom w:val="none" w:sz="0" w:space="0" w:color="auto"/>
                <w:right w:val="none" w:sz="0" w:space="0" w:color="auto"/>
              </w:divBdr>
            </w:div>
            <w:div w:id="201572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331067">
      <w:bodyDiv w:val="1"/>
      <w:marLeft w:val="0"/>
      <w:marRight w:val="0"/>
      <w:marTop w:val="0"/>
      <w:marBottom w:val="0"/>
      <w:divBdr>
        <w:top w:val="none" w:sz="0" w:space="0" w:color="auto"/>
        <w:left w:val="none" w:sz="0" w:space="0" w:color="auto"/>
        <w:bottom w:val="none" w:sz="0" w:space="0" w:color="auto"/>
        <w:right w:val="none" w:sz="0" w:space="0" w:color="auto"/>
      </w:divBdr>
      <w:divsChild>
        <w:div w:id="815335913">
          <w:marLeft w:val="0"/>
          <w:marRight w:val="0"/>
          <w:marTop w:val="0"/>
          <w:marBottom w:val="0"/>
          <w:divBdr>
            <w:top w:val="none" w:sz="0" w:space="0" w:color="auto"/>
            <w:left w:val="none" w:sz="0" w:space="0" w:color="auto"/>
            <w:bottom w:val="none" w:sz="0" w:space="0" w:color="auto"/>
            <w:right w:val="none" w:sz="0" w:space="0" w:color="auto"/>
          </w:divBdr>
        </w:div>
        <w:div w:id="1061710398">
          <w:marLeft w:val="0"/>
          <w:marRight w:val="0"/>
          <w:marTop w:val="150"/>
          <w:marBottom w:val="0"/>
          <w:divBdr>
            <w:top w:val="none" w:sz="0" w:space="0" w:color="auto"/>
            <w:left w:val="none" w:sz="0" w:space="0" w:color="auto"/>
            <w:bottom w:val="none" w:sz="0" w:space="0" w:color="auto"/>
            <w:right w:val="none" w:sz="0" w:space="0" w:color="auto"/>
          </w:divBdr>
          <w:divsChild>
            <w:div w:id="672881891">
              <w:marLeft w:val="1155"/>
              <w:marRight w:val="0"/>
              <w:marTop w:val="0"/>
              <w:marBottom w:val="0"/>
              <w:divBdr>
                <w:top w:val="none" w:sz="0" w:space="0" w:color="auto"/>
                <w:left w:val="none" w:sz="0" w:space="0" w:color="auto"/>
                <w:bottom w:val="none" w:sz="0" w:space="0" w:color="auto"/>
                <w:right w:val="none" w:sz="0" w:space="0" w:color="auto"/>
              </w:divBdr>
            </w:div>
            <w:div w:id="78185656">
              <w:marLeft w:val="1155"/>
              <w:marRight w:val="0"/>
              <w:marTop w:val="0"/>
              <w:marBottom w:val="0"/>
              <w:divBdr>
                <w:top w:val="none" w:sz="0" w:space="0" w:color="auto"/>
                <w:left w:val="none" w:sz="0" w:space="0" w:color="auto"/>
                <w:bottom w:val="none" w:sz="0" w:space="0" w:color="auto"/>
                <w:right w:val="none" w:sz="0" w:space="0" w:color="auto"/>
              </w:divBdr>
            </w:div>
            <w:div w:id="37088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2672299">
      <w:bodyDiv w:val="1"/>
      <w:marLeft w:val="0"/>
      <w:marRight w:val="0"/>
      <w:marTop w:val="0"/>
      <w:marBottom w:val="0"/>
      <w:divBdr>
        <w:top w:val="none" w:sz="0" w:space="0" w:color="auto"/>
        <w:left w:val="none" w:sz="0" w:space="0" w:color="auto"/>
        <w:bottom w:val="none" w:sz="0" w:space="0" w:color="auto"/>
        <w:right w:val="none" w:sz="0" w:space="0" w:color="auto"/>
      </w:divBdr>
    </w:div>
    <w:div w:id="1832676933">
      <w:bodyDiv w:val="1"/>
      <w:marLeft w:val="0"/>
      <w:marRight w:val="0"/>
      <w:marTop w:val="0"/>
      <w:marBottom w:val="0"/>
      <w:divBdr>
        <w:top w:val="none" w:sz="0" w:space="0" w:color="auto"/>
        <w:left w:val="none" w:sz="0" w:space="0" w:color="auto"/>
        <w:bottom w:val="none" w:sz="0" w:space="0" w:color="auto"/>
        <w:right w:val="none" w:sz="0" w:space="0" w:color="auto"/>
      </w:divBdr>
      <w:divsChild>
        <w:div w:id="436291706">
          <w:marLeft w:val="0"/>
          <w:marRight w:val="0"/>
          <w:marTop w:val="0"/>
          <w:marBottom w:val="0"/>
          <w:divBdr>
            <w:top w:val="none" w:sz="0" w:space="0" w:color="auto"/>
            <w:left w:val="none" w:sz="0" w:space="0" w:color="auto"/>
            <w:bottom w:val="none" w:sz="0" w:space="0" w:color="auto"/>
            <w:right w:val="none" w:sz="0" w:space="0" w:color="auto"/>
          </w:divBdr>
        </w:div>
        <w:div w:id="1555578554">
          <w:marLeft w:val="0"/>
          <w:marRight w:val="0"/>
          <w:marTop w:val="150"/>
          <w:marBottom w:val="0"/>
          <w:divBdr>
            <w:top w:val="none" w:sz="0" w:space="0" w:color="auto"/>
            <w:left w:val="none" w:sz="0" w:space="0" w:color="auto"/>
            <w:bottom w:val="none" w:sz="0" w:space="0" w:color="auto"/>
            <w:right w:val="none" w:sz="0" w:space="0" w:color="auto"/>
          </w:divBdr>
          <w:divsChild>
            <w:div w:id="738750529">
              <w:marLeft w:val="1155"/>
              <w:marRight w:val="0"/>
              <w:marTop w:val="0"/>
              <w:marBottom w:val="0"/>
              <w:divBdr>
                <w:top w:val="none" w:sz="0" w:space="0" w:color="auto"/>
                <w:left w:val="none" w:sz="0" w:space="0" w:color="auto"/>
                <w:bottom w:val="none" w:sz="0" w:space="0" w:color="auto"/>
                <w:right w:val="none" w:sz="0" w:space="0" w:color="auto"/>
              </w:divBdr>
            </w:div>
            <w:div w:id="318777348">
              <w:marLeft w:val="1155"/>
              <w:marRight w:val="0"/>
              <w:marTop w:val="0"/>
              <w:marBottom w:val="0"/>
              <w:divBdr>
                <w:top w:val="none" w:sz="0" w:space="0" w:color="auto"/>
                <w:left w:val="none" w:sz="0" w:space="0" w:color="auto"/>
                <w:bottom w:val="none" w:sz="0" w:space="0" w:color="auto"/>
                <w:right w:val="none" w:sz="0" w:space="0" w:color="auto"/>
              </w:divBdr>
            </w:div>
            <w:div w:id="1045175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721162">
      <w:bodyDiv w:val="1"/>
      <w:marLeft w:val="0"/>
      <w:marRight w:val="0"/>
      <w:marTop w:val="0"/>
      <w:marBottom w:val="0"/>
      <w:divBdr>
        <w:top w:val="none" w:sz="0" w:space="0" w:color="auto"/>
        <w:left w:val="none" w:sz="0" w:space="0" w:color="auto"/>
        <w:bottom w:val="none" w:sz="0" w:space="0" w:color="auto"/>
        <w:right w:val="none" w:sz="0" w:space="0" w:color="auto"/>
      </w:divBdr>
    </w:div>
    <w:div w:id="1833179813">
      <w:bodyDiv w:val="1"/>
      <w:marLeft w:val="0"/>
      <w:marRight w:val="0"/>
      <w:marTop w:val="0"/>
      <w:marBottom w:val="0"/>
      <w:divBdr>
        <w:top w:val="none" w:sz="0" w:space="0" w:color="auto"/>
        <w:left w:val="none" w:sz="0" w:space="0" w:color="auto"/>
        <w:bottom w:val="none" w:sz="0" w:space="0" w:color="auto"/>
        <w:right w:val="none" w:sz="0" w:space="0" w:color="auto"/>
      </w:divBdr>
      <w:divsChild>
        <w:div w:id="1260335317">
          <w:marLeft w:val="0"/>
          <w:marRight w:val="0"/>
          <w:marTop w:val="0"/>
          <w:marBottom w:val="0"/>
          <w:divBdr>
            <w:top w:val="none" w:sz="0" w:space="0" w:color="auto"/>
            <w:left w:val="none" w:sz="0" w:space="0" w:color="auto"/>
            <w:bottom w:val="none" w:sz="0" w:space="0" w:color="auto"/>
            <w:right w:val="none" w:sz="0" w:space="0" w:color="auto"/>
          </w:divBdr>
        </w:div>
        <w:div w:id="1126003099">
          <w:marLeft w:val="0"/>
          <w:marRight w:val="0"/>
          <w:marTop w:val="150"/>
          <w:marBottom w:val="0"/>
          <w:divBdr>
            <w:top w:val="none" w:sz="0" w:space="0" w:color="auto"/>
            <w:left w:val="none" w:sz="0" w:space="0" w:color="auto"/>
            <w:bottom w:val="none" w:sz="0" w:space="0" w:color="auto"/>
            <w:right w:val="none" w:sz="0" w:space="0" w:color="auto"/>
          </w:divBdr>
          <w:divsChild>
            <w:div w:id="1902935770">
              <w:marLeft w:val="1155"/>
              <w:marRight w:val="0"/>
              <w:marTop w:val="0"/>
              <w:marBottom w:val="0"/>
              <w:divBdr>
                <w:top w:val="none" w:sz="0" w:space="0" w:color="auto"/>
                <w:left w:val="none" w:sz="0" w:space="0" w:color="auto"/>
                <w:bottom w:val="none" w:sz="0" w:space="0" w:color="auto"/>
                <w:right w:val="none" w:sz="0" w:space="0" w:color="auto"/>
              </w:divBdr>
            </w:div>
            <w:div w:id="352340471">
              <w:marLeft w:val="1155"/>
              <w:marRight w:val="0"/>
              <w:marTop w:val="0"/>
              <w:marBottom w:val="0"/>
              <w:divBdr>
                <w:top w:val="none" w:sz="0" w:space="0" w:color="auto"/>
                <w:left w:val="none" w:sz="0" w:space="0" w:color="auto"/>
                <w:bottom w:val="none" w:sz="0" w:space="0" w:color="auto"/>
                <w:right w:val="none" w:sz="0" w:space="0" w:color="auto"/>
              </w:divBdr>
            </w:div>
            <w:div w:id="781534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30212">
      <w:bodyDiv w:val="1"/>
      <w:marLeft w:val="0"/>
      <w:marRight w:val="0"/>
      <w:marTop w:val="0"/>
      <w:marBottom w:val="0"/>
      <w:divBdr>
        <w:top w:val="none" w:sz="0" w:space="0" w:color="auto"/>
        <w:left w:val="none" w:sz="0" w:space="0" w:color="auto"/>
        <w:bottom w:val="none" w:sz="0" w:space="0" w:color="auto"/>
        <w:right w:val="none" w:sz="0" w:space="0" w:color="auto"/>
      </w:divBdr>
      <w:divsChild>
        <w:div w:id="1717704092">
          <w:marLeft w:val="0"/>
          <w:marRight w:val="0"/>
          <w:marTop w:val="0"/>
          <w:marBottom w:val="0"/>
          <w:divBdr>
            <w:top w:val="none" w:sz="0" w:space="0" w:color="auto"/>
            <w:left w:val="none" w:sz="0" w:space="0" w:color="auto"/>
            <w:bottom w:val="none" w:sz="0" w:space="0" w:color="auto"/>
            <w:right w:val="none" w:sz="0" w:space="0" w:color="auto"/>
          </w:divBdr>
        </w:div>
        <w:div w:id="1524319480">
          <w:marLeft w:val="0"/>
          <w:marRight w:val="0"/>
          <w:marTop w:val="150"/>
          <w:marBottom w:val="0"/>
          <w:divBdr>
            <w:top w:val="none" w:sz="0" w:space="0" w:color="auto"/>
            <w:left w:val="none" w:sz="0" w:space="0" w:color="auto"/>
            <w:bottom w:val="none" w:sz="0" w:space="0" w:color="auto"/>
            <w:right w:val="none" w:sz="0" w:space="0" w:color="auto"/>
          </w:divBdr>
          <w:divsChild>
            <w:div w:id="64956685">
              <w:marLeft w:val="1155"/>
              <w:marRight w:val="0"/>
              <w:marTop w:val="0"/>
              <w:marBottom w:val="0"/>
              <w:divBdr>
                <w:top w:val="none" w:sz="0" w:space="0" w:color="auto"/>
                <w:left w:val="none" w:sz="0" w:space="0" w:color="auto"/>
                <w:bottom w:val="none" w:sz="0" w:space="0" w:color="auto"/>
                <w:right w:val="none" w:sz="0" w:space="0" w:color="auto"/>
              </w:divBdr>
            </w:div>
            <w:div w:id="1704557772">
              <w:marLeft w:val="1155"/>
              <w:marRight w:val="0"/>
              <w:marTop w:val="0"/>
              <w:marBottom w:val="0"/>
              <w:divBdr>
                <w:top w:val="none" w:sz="0" w:space="0" w:color="auto"/>
                <w:left w:val="none" w:sz="0" w:space="0" w:color="auto"/>
                <w:bottom w:val="none" w:sz="0" w:space="0" w:color="auto"/>
                <w:right w:val="none" w:sz="0" w:space="0" w:color="auto"/>
              </w:divBdr>
            </w:div>
            <w:div w:id="1038315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73472">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143811">
      <w:bodyDiv w:val="1"/>
      <w:marLeft w:val="0"/>
      <w:marRight w:val="0"/>
      <w:marTop w:val="0"/>
      <w:marBottom w:val="0"/>
      <w:divBdr>
        <w:top w:val="none" w:sz="0" w:space="0" w:color="auto"/>
        <w:left w:val="none" w:sz="0" w:space="0" w:color="auto"/>
        <w:bottom w:val="none" w:sz="0" w:space="0" w:color="auto"/>
        <w:right w:val="none" w:sz="0" w:space="0" w:color="auto"/>
      </w:divBdr>
      <w:divsChild>
        <w:div w:id="1564412334">
          <w:marLeft w:val="0"/>
          <w:marRight w:val="0"/>
          <w:marTop w:val="0"/>
          <w:marBottom w:val="0"/>
          <w:divBdr>
            <w:top w:val="none" w:sz="0" w:space="0" w:color="auto"/>
            <w:left w:val="none" w:sz="0" w:space="0" w:color="auto"/>
            <w:bottom w:val="none" w:sz="0" w:space="0" w:color="auto"/>
            <w:right w:val="none" w:sz="0" w:space="0" w:color="auto"/>
          </w:divBdr>
        </w:div>
        <w:div w:id="1265769320">
          <w:marLeft w:val="0"/>
          <w:marRight w:val="0"/>
          <w:marTop w:val="150"/>
          <w:marBottom w:val="0"/>
          <w:divBdr>
            <w:top w:val="none" w:sz="0" w:space="0" w:color="auto"/>
            <w:left w:val="none" w:sz="0" w:space="0" w:color="auto"/>
            <w:bottom w:val="none" w:sz="0" w:space="0" w:color="auto"/>
            <w:right w:val="none" w:sz="0" w:space="0" w:color="auto"/>
          </w:divBdr>
          <w:divsChild>
            <w:div w:id="1638217714">
              <w:marLeft w:val="1155"/>
              <w:marRight w:val="0"/>
              <w:marTop w:val="0"/>
              <w:marBottom w:val="0"/>
              <w:divBdr>
                <w:top w:val="none" w:sz="0" w:space="0" w:color="auto"/>
                <w:left w:val="none" w:sz="0" w:space="0" w:color="auto"/>
                <w:bottom w:val="none" w:sz="0" w:space="0" w:color="auto"/>
                <w:right w:val="none" w:sz="0" w:space="0" w:color="auto"/>
              </w:divBdr>
            </w:div>
            <w:div w:id="1353871372">
              <w:marLeft w:val="1155"/>
              <w:marRight w:val="0"/>
              <w:marTop w:val="0"/>
              <w:marBottom w:val="0"/>
              <w:divBdr>
                <w:top w:val="none" w:sz="0" w:space="0" w:color="auto"/>
                <w:left w:val="none" w:sz="0" w:space="0" w:color="auto"/>
                <w:bottom w:val="none" w:sz="0" w:space="0" w:color="auto"/>
                <w:right w:val="none" w:sz="0" w:space="0" w:color="auto"/>
              </w:divBdr>
            </w:div>
            <w:div w:id="91077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48680">
      <w:bodyDiv w:val="1"/>
      <w:marLeft w:val="0"/>
      <w:marRight w:val="0"/>
      <w:marTop w:val="0"/>
      <w:marBottom w:val="0"/>
      <w:divBdr>
        <w:top w:val="none" w:sz="0" w:space="0" w:color="auto"/>
        <w:left w:val="none" w:sz="0" w:space="0" w:color="auto"/>
        <w:bottom w:val="none" w:sz="0" w:space="0" w:color="auto"/>
        <w:right w:val="none" w:sz="0" w:space="0" w:color="auto"/>
      </w:divBdr>
      <w:divsChild>
        <w:div w:id="996222520">
          <w:marLeft w:val="0"/>
          <w:marRight w:val="0"/>
          <w:marTop w:val="0"/>
          <w:marBottom w:val="0"/>
          <w:divBdr>
            <w:top w:val="none" w:sz="0" w:space="0" w:color="auto"/>
            <w:left w:val="none" w:sz="0" w:space="0" w:color="auto"/>
            <w:bottom w:val="none" w:sz="0" w:space="0" w:color="auto"/>
            <w:right w:val="none" w:sz="0" w:space="0" w:color="auto"/>
          </w:divBdr>
        </w:div>
        <w:div w:id="1367752821">
          <w:marLeft w:val="0"/>
          <w:marRight w:val="0"/>
          <w:marTop w:val="150"/>
          <w:marBottom w:val="0"/>
          <w:divBdr>
            <w:top w:val="none" w:sz="0" w:space="0" w:color="auto"/>
            <w:left w:val="none" w:sz="0" w:space="0" w:color="auto"/>
            <w:bottom w:val="none" w:sz="0" w:space="0" w:color="auto"/>
            <w:right w:val="none" w:sz="0" w:space="0" w:color="auto"/>
          </w:divBdr>
          <w:divsChild>
            <w:div w:id="1779910808">
              <w:marLeft w:val="1155"/>
              <w:marRight w:val="0"/>
              <w:marTop w:val="0"/>
              <w:marBottom w:val="0"/>
              <w:divBdr>
                <w:top w:val="none" w:sz="0" w:space="0" w:color="auto"/>
                <w:left w:val="none" w:sz="0" w:space="0" w:color="auto"/>
                <w:bottom w:val="none" w:sz="0" w:space="0" w:color="auto"/>
                <w:right w:val="none" w:sz="0" w:space="0" w:color="auto"/>
              </w:divBdr>
            </w:div>
            <w:div w:id="195195729">
              <w:marLeft w:val="1155"/>
              <w:marRight w:val="0"/>
              <w:marTop w:val="0"/>
              <w:marBottom w:val="0"/>
              <w:divBdr>
                <w:top w:val="none" w:sz="0" w:space="0" w:color="auto"/>
                <w:left w:val="none" w:sz="0" w:space="0" w:color="auto"/>
                <w:bottom w:val="none" w:sz="0" w:space="0" w:color="auto"/>
                <w:right w:val="none" w:sz="0" w:space="0" w:color="auto"/>
              </w:divBdr>
            </w:div>
            <w:div w:id="437484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800142">
      <w:bodyDiv w:val="1"/>
      <w:marLeft w:val="0"/>
      <w:marRight w:val="0"/>
      <w:marTop w:val="0"/>
      <w:marBottom w:val="0"/>
      <w:divBdr>
        <w:top w:val="none" w:sz="0" w:space="0" w:color="auto"/>
        <w:left w:val="none" w:sz="0" w:space="0" w:color="auto"/>
        <w:bottom w:val="none" w:sz="0" w:space="0" w:color="auto"/>
        <w:right w:val="none" w:sz="0" w:space="0" w:color="auto"/>
      </w:divBdr>
      <w:divsChild>
        <w:div w:id="1376006561">
          <w:marLeft w:val="0"/>
          <w:marRight w:val="0"/>
          <w:marTop w:val="0"/>
          <w:marBottom w:val="0"/>
          <w:divBdr>
            <w:top w:val="none" w:sz="0" w:space="0" w:color="auto"/>
            <w:left w:val="none" w:sz="0" w:space="0" w:color="auto"/>
            <w:bottom w:val="none" w:sz="0" w:space="0" w:color="auto"/>
            <w:right w:val="none" w:sz="0" w:space="0" w:color="auto"/>
          </w:divBdr>
        </w:div>
        <w:div w:id="1846281476">
          <w:marLeft w:val="0"/>
          <w:marRight w:val="0"/>
          <w:marTop w:val="150"/>
          <w:marBottom w:val="0"/>
          <w:divBdr>
            <w:top w:val="none" w:sz="0" w:space="0" w:color="auto"/>
            <w:left w:val="none" w:sz="0" w:space="0" w:color="auto"/>
            <w:bottom w:val="none" w:sz="0" w:space="0" w:color="auto"/>
            <w:right w:val="none" w:sz="0" w:space="0" w:color="auto"/>
          </w:divBdr>
          <w:divsChild>
            <w:div w:id="880440894">
              <w:marLeft w:val="1155"/>
              <w:marRight w:val="0"/>
              <w:marTop w:val="0"/>
              <w:marBottom w:val="0"/>
              <w:divBdr>
                <w:top w:val="none" w:sz="0" w:space="0" w:color="auto"/>
                <w:left w:val="none" w:sz="0" w:space="0" w:color="auto"/>
                <w:bottom w:val="none" w:sz="0" w:space="0" w:color="auto"/>
                <w:right w:val="none" w:sz="0" w:space="0" w:color="auto"/>
              </w:divBdr>
            </w:div>
            <w:div w:id="1652638614">
              <w:marLeft w:val="1155"/>
              <w:marRight w:val="0"/>
              <w:marTop w:val="0"/>
              <w:marBottom w:val="0"/>
              <w:divBdr>
                <w:top w:val="none" w:sz="0" w:space="0" w:color="auto"/>
                <w:left w:val="none" w:sz="0" w:space="0" w:color="auto"/>
                <w:bottom w:val="none" w:sz="0" w:space="0" w:color="auto"/>
                <w:right w:val="none" w:sz="0" w:space="0" w:color="auto"/>
              </w:divBdr>
            </w:div>
            <w:div w:id="163618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141763">
      <w:bodyDiv w:val="1"/>
      <w:marLeft w:val="0"/>
      <w:marRight w:val="0"/>
      <w:marTop w:val="0"/>
      <w:marBottom w:val="0"/>
      <w:divBdr>
        <w:top w:val="none" w:sz="0" w:space="0" w:color="auto"/>
        <w:left w:val="none" w:sz="0" w:space="0" w:color="auto"/>
        <w:bottom w:val="none" w:sz="0" w:space="0" w:color="auto"/>
        <w:right w:val="none" w:sz="0" w:space="0" w:color="auto"/>
      </w:divBdr>
      <w:divsChild>
        <w:div w:id="2004818042">
          <w:marLeft w:val="0"/>
          <w:marRight w:val="0"/>
          <w:marTop w:val="0"/>
          <w:marBottom w:val="0"/>
          <w:divBdr>
            <w:top w:val="none" w:sz="0" w:space="0" w:color="auto"/>
            <w:left w:val="none" w:sz="0" w:space="0" w:color="auto"/>
            <w:bottom w:val="none" w:sz="0" w:space="0" w:color="auto"/>
            <w:right w:val="none" w:sz="0" w:space="0" w:color="auto"/>
          </w:divBdr>
        </w:div>
        <w:div w:id="1295788671">
          <w:marLeft w:val="0"/>
          <w:marRight w:val="0"/>
          <w:marTop w:val="150"/>
          <w:marBottom w:val="0"/>
          <w:divBdr>
            <w:top w:val="none" w:sz="0" w:space="0" w:color="auto"/>
            <w:left w:val="none" w:sz="0" w:space="0" w:color="auto"/>
            <w:bottom w:val="none" w:sz="0" w:space="0" w:color="auto"/>
            <w:right w:val="none" w:sz="0" w:space="0" w:color="auto"/>
          </w:divBdr>
          <w:divsChild>
            <w:div w:id="356925766">
              <w:marLeft w:val="1155"/>
              <w:marRight w:val="0"/>
              <w:marTop w:val="0"/>
              <w:marBottom w:val="0"/>
              <w:divBdr>
                <w:top w:val="none" w:sz="0" w:space="0" w:color="auto"/>
                <w:left w:val="none" w:sz="0" w:space="0" w:color="auto"/>
                <w:bottom w:val="none" w:sz="0" w:space="0" w:color="auto"/>
                <w:right w:val="none" w:sz="0" w:space="0" w:color="auto"/>
              </w:divBdr>
            </w:div>
            <w:div w:id="951473470">
              <w:marLeft w:val="1155"/>
              <w:marRight w:val="0"/>
              <w:marTop w:val="0"/>
              <w:marBottom w:val="0"/>
              <w:divBdr>
                <w:top w:val="none" w:sz="0" w:space="0" w:color="auto"/>
                <w:left w:val="none" w:sz="0" w:space="0" w:color="auto"/>
                <w:bottom w:val="none" w:sz="0" w:space="0" w:color="auto"/>
                <w:right w:val="none" w:sz="0" w:space="0" w:color="auto"/>
              </w:divBdr>
            </w:div>
            <w:div w:id="99202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61483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115189">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291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156870">
      <w:bodyDiv w:val="1"/>
      <w:marLeft w:val="0"/>
      <w:marRight w:val="0"/>
      <w:marTop w:val="0"/>
      <w:marBottom w:val="0"/>
      <w:divBdr>
        <w:top w:val="none" w:sz="0" w:space="0" w:color="auto"/>
        <w:left w:val="none" w:sz="0" w:space="0" w:color="auto"/>
        <w:bottom w:val="none" w:sz="0" w:space="0" w:color="auto"/>
        <w:right w:val="none" w:sz="0" w:space="0" w:color="auto"/>
      </w:divBdr>
      <w:divsChild>
        <w:div w:id="1167786271">
          <w:marLeft w:val="0"/>
          <w:marRight w:val="0"/>
          <w:marTop w:val="0"/>
          <w:marBottom w:val="0"/>
          <w:divBdr>
            <w:top w:val="none" w:sz="0" w:space="0" w:color="auto"/>
            <w:left w:val="none" w:sz="0" w:space="0" w:color="auto"/>
            <w:bottom w:val="none" w:sz="0" w:space="0" w:color="auto"/>
            <w:right w:val="none" w:sz="0" w:space="0" w:color="auto"/>
          </w:divBdr>
        </w:div>
        <w:div w:id="1286540475">
          <w:marLeft w:val="0"/>
          <w:marRight w:val="0"/>
          <w:marTop w:val="150"/>
          <w:marBottom w:val="0"/>
          <w:divBdr>
            <w:top w:val="none" w:sz="0" w:space="0" w:color="auto"/>
            <w:left w:val="none" w:sz="0" w:space="0" w:color="auto"/>
            <w:bottom w:val="none" w:sz="0" w:space="0" w:color="auto"/>
            <w:right w:val="none" w:sz="0" w:space="0" w:color="auto"/>
          </w:divBdr>
          <w:divsChild>
            <w:div w:id="774983747">
              <w:marLeft w:val="1155"/>
              <w:marRight w:val="0"/>
              <w:marTop w:val="0"/>
              <w:marBottom w:val="0"/>
              <w:divBdr>
                <w:top w:val="none" w:sz="0" w:space="0" w:color="auto"/>
                <w:left w:val="none" w:sz="0" w:space="0" w:color="auto"/>
                <w:bottom w:val="none" w:sz="0" w:space="0" w:color="auto"/>
                <w:right w:val="none" w:sz="0" w:space="0" w:color="auto"/>
              </w:divBdr>
            </w:div>
            <w:div w:id="1236818305">
              <w:marLeft w:val="1155"/>
              <w:marRight w:val="0"/>
              <w:marTop w:val="0"/>
              <w:marBottom w:val="0"/>
              <w:divBdr>
                <w:top w:val="none" w:sz="0" w:space="0" w:color="auto"/>
                <w:left w:val="none" w:sz="0" w:space="0" w:color="auto"/>
                <w:bottom w:val="none" w:sz="0" w:space="0" w:color="auto"/>
                <w:right w:val="none" w:sz="0" w:space="0" w:color="auto"/>
              </w:divBdr>
            </w:div>
            <w:div w:id="1025015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374450">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39927083">
      <w:bodyDiv w:val="1"/>
      <w:marLeft w:val="0"/>
      <w:marRight w:val="0"/>
      <w:marTop w:val="0"/>
      <w:marBottom w:val="0"/>
      <w:divBdr>
        <w:top w:val="none" w:sz="0" w:space="0" w:color="auto"/>
        <w:left w:val="none" w:sz="0" w:space="0" w:color="auto"/>
        <w:bottom w:val="none" w:sz="0" w:space="0" w:color="auto"/>
        <w:right w:val="none" w:sz="0" w:space="0" w:color="auto"/>
      </w:divBdr>
      <w:divsChild>
        <w:div w:id="2120097369">
          <w:marLeft w:val="0"/>
          <w:marRight w:val="0"/>
          <w:marTop w:val="0"/>
          <w:marBottom w:val="0"/>
          <w:divBdr>
            <w:top w:val="none" w:sz="0" w:space="0" w:color="auto"/>
            <w:left w:val="none" w:sz="0" w:space="0" w:color="auto"/>
            <w:bottom w:val="none" w:sz="0" w:space="0" w:color="auto"/>
            <w:right w:val="none" w:sz="0" w:space="0" w:color="auto"/>
          </w:divBdr>
        </w:div>
        <w:div w:id="999036622">
          <w:marLeft w:val="0"/>
          <w:marRight w:val="0"/>
          <w:marTop w:val="150"/>
          <w:marBottom w:val="0"/>
          <w:divBdr>
            <w:top w:val="none" w:sz="0" w:space="0" w:color="auto"/>
            <w:left w:val="none" w:sz="0" w:space="0" w:color="auto"/>
            <w:bottom w:val="none" w:sz="0" w:space="0" w:color="auto"/>
            <w:right w:val="none" w:sz="0" w:space="0" w:color="auto"/>
          </w:divBdr>
          <w:divsChild>
            <w:div w:id="250773460">
              <w:marLeft w:val="1155"/>
              <w:marRight w:val="0"/>
              <w:marTop w:val="0"/>
              <w:marBottom w:val="0"/>
              <w:divBdr>
                <w:top w:val="none" w:sz="0" w:space="0" w:color="auto"/>
                <w:left w:val="none" w:sz="0" w:space="0" w:color="auto"/>
                <w:bottom w:val="none" w:sz="0" w:space="0" w:color="auto"/>
                <w:right w:val="none" w:sz="0" w:space="0" w:color="auto"/>
              </w:divBdr>
            </w:div>
            <w:div w:id="236088620">
              <w:marLeft w:val="1155"/>
              <w:marRight w:val="0"/>
              <w:marTop w:val="0"/>
              <w:marBottom w:val="0"/>
              <w:divBdr>
                <w:top w:val="none" w:sz="0" w:space="0" w:color="auto"/>
                <w:left w:val="none" w:sz="0" w:space="0" w:color="auto"/>
                <w:bottom w:val="none" w:sz="0" w:space="0" w:color="auto"/>
                <w:right w:val="none" w:sz="0" w:space="0" w:color="auto"/>
              </w:divBdr>
            </w:div>
            <w:div w:id="1470780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5588">
      <w:bodyDiv w:val="1"/>
      <w:marLeft w:val="0"/>
      <w:marRight w:val="0"/>
      <w:marTop w:val="0"/>
      <w:marBottom w:val="0"/>
      <w:divBdr>
        <w:top w:val="none" w:sz="0" w:space="0" w:color="auto"/>
        <w:left w:val="none" w:sz="0" w:space="0" w:color="auto"/>
        <w:bottom w:val="none" w:sz="0" w:space="0" w:color="auto"/>
        <w:right w:val="none" w:sz="0" w:space="0" w:color="auto"/>
      </w:divBdr>
      <w:divsChild>
        <w:div w:id="1615554851">
          <w:marLeft w:val="0"/>
          <w:marRight w:val="0"/>
          <w:marTop w:val="0"/>
          <w:marBottom w:val="0"/>
          <w:divBdr>
            <w:top w:val="none" w:sz="0" w:space="0" w:color="auto"/>
            <w:left w:val="none" w:sz="0" w:space="0" w:color="auto"/>
            <w:bottom w:val="none" w:sz="0" w:space="0" w:color="auto"/>
            <w:right w:val="none" w:sz="0" w:space="0" w:color="auto"/>
          </w:divBdr>
        </w:div>
        <w:div w:id="1482773806">
          <w:marLeft w:val="0"/>
          <w:marRight w:val="0"/>
          <w:marTop w:val="150"/>
          <w:marBottom w:val="0"/>
          <w:divBdr>
            <w:top w:val="none" w:sz="0" w:space="0" w:color="auto"/>
            <w:left w:val="none" w:sz="0" w:space="0" w:color="auto"/>
            <w:bottom w:val="none" w:sz="0" w:space="0" w:color="auto"/>
            <w:right w:val="none" w:sz="0" w:space="0" w:color="auto"/>
          </w:divBdr>
          <w:divsChild>
            <w:div w:id="1508255970">
              <w:marLeft w:val="1155"/>
              <w:marRight w:val="0"/>
              <w:marTop w:val="0"/>
              <w:marBottom w:val="0"/>
              <w:divBdr>
                <w:top w:val="none" w:sz="0" w:space="0" w:color="auto"/>
                <w:left w:val="none" w:sz="0" w:space="0" w:color="auto"/>
                <w:bottom w:val="none" w:sz="0" w:space="0" w:color="auto"/>
                <w:right w:val="none" w:sz="0" w:space="0" w:color="auto"/>
              </w:divBdr>
            </w:div>
            <w:div w:id="1939631480">
              <w:marLeft w:val="1155"/>
              <w:marRight w:val="0"/>
              <w:marTop w:val="0"/>
              <w:marBottom w:val="0"/>
              <w:divBdr>
                <w:top w:val="none" w:sz="0" w:space="0" w:color="auto"/>
                <w:left w:val="none" w:sz="0" w:space="0" w:color="auto"/>
                <w:bottom w:val="none" w:sz="0" w:space="0" w:color="auto"/>
                <w:right w:val="none" w:sz="0" w:space="0" w:color="auto"/>
              </w:divBdr>
            </w:div>
            <w:div w:id="1018390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89563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652">
      <w:bodyDiv w:val="1"/>
      <w:marLeft w:val="0"/>
      <w:marRight w:val="0"/>
      <w:marTop w:val="0"/>
      <w:marBottom w:val="0"/>
      <w:divBdr>
        <w:top w:val="none" w:sz="0" w:space="0" w:color="auto"/>
        <w:left w:val="none" w:sz="0" w:space="0" w:color="auto"/>
        <w:bottom w:val="none" w:sz="0" w:space="0" w:color="auto"/>
        <w:right w:val="none" w:sz="0" w:space="0" w:color="auto"/>
      </w:divBdr>
      <w:divsChild>
        <w:div w:id="2052415623">
          <w:marLeft w:val="0"/>
          <w:marRight w:val="0"/>
          <w:marTop w:val="0"/>
          <w:marBottom w:val="0"/>
          <w:divBdr>
            <w:top w:val="none" w:sz="0" w:space="0" w:color="auto"/>
            <w:left w:val="none" w:sz="0" w:space="0" w:color="auto"/>
            <w:bottom w:val="none" w:sz="0" w:space="0" w:color="auto"/>
            <w:right w:val="none" w:sz="0" w:space="0" w:color="auto"/>
          </w:divBdr>
        </w:div>
        <w:div w:id="924218392">
          <w:marLeft w:val="0"/>
          <w:marRight w:val="0"/>
          <w:marTop w:val="150"/>
          <w:marBottom w:val="0"/>
          <w:divBdr>
            <w:top w:val="none" w:sz="0" w:space="0" w:color="auto"/>
            <w:left w:val="none" w:sz="0" w:space="0" w:color="auto"/>
            <w:bottom w:val="none" w:sz="0" w:space="0" w:color="auto"/>
            <w:right w:val="none" w:sz="0" w:space="0" w:color="auto"/>
          </w:divBdr>
          <w:divsChild>
            <w:div w:id="1073822212">
              <w:marLeft w:val="1155"/>
              <w:marRight w:val="0"/>
              <w:marTop w:val="0"/>
              <w:marBottom w:val="0"/>
              <w:divBdr>
                <w:top w:val="none" w:sz="0" w:space="0" w:color="auto"/>
                <w:left w:val="none" w:sz="0" w:space="0" w:color="auto"/>
                <w:bottom w:val="none" w:sz="0" w:space="0" w:color="auto"/>
                <w:right w:val="none" w:sz="0" w:space="0" w:color="auto"/>
              </w:divBdr>
            </w:div>
            <w:div w:id="1292588964">
              <w:marLeft w:val="1155"/>
              <w:marRight w:val="0"/>
              <w:marTop w:val="0"/>
              <w:marBottom w:val="0"/>
              <w:divBdr>
                <w:top w:val="none" w:sz="0" w:space="0" w:color="auto"/>
                <w:left w:val="none" w:sz="0" w:space="0" w:color="auto"/>
                <w:bottom w:val="none" w:sz="0" w:space="0" w:color="auto"/>
                <w:right w:val="none" w:sz="0" w:space="0" w:color="auto"/>
              </w:divBdr>
            </w:div>
            <w:div w:id="1373768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1967433">
      <w:bodyDiv w:val="1"/>
      <w:marLeft w:val="0"/>
      <w:marRight w:val="0"/>
      <w:marTop w:val="0"/>
      <w:marBottom w:val="0"/>
      <w:divBdr>
        <w:top w:val="none" w:sz="0" w:space="0" w:color="auto"/>
        <w:left w:val="none" w:sz="0" w:space="0" w:color="auto"/>
        <w:bottom w:val="none" w:sz="0" w:space="0" w:color="auto"/>
        <w:right w:val="none" w:sz="0" w:space="0" w:color="auto"/>
      </w:divBdr>
      <w:divsChild>
        <w:div w:id="39330521">
          <w:marLeft w:val="0"/>
          <w:marRight w:val="0"/>
          <w:marTop w:val="0"/>
          <w:marBottom w:val="0"/>
          <w:divBdr>
            <w:top w:val="none" w:sz="0" w:space="0" w:color="auto"/>
            <w:left w:val="none" w:sz="0" w:space="0" w:color="auto"/>
            <w:bottom w:val="none" w:sz="0" w:space="0" w:color="auto"/>
            <w:right w:val="none" w:sz="0" w:space="0" w:color="auto"/>
          </w:divBdr>
        </w:div>
        <w:div w:id="1519156916">
          <w:marLeft w:val="0"/>
          <w:marRight w:val="0"/>
          <w:marTop w:val="150"/>
          <w:marBottom w:val="0"/>
          <w:divBdr>
            <w:top w:val="none" w:sz="0" w:space="0" w:color="auto"/>
            <w:left w:val="none" w:sz="0" w:space="0" w:color="auto"/>
            <w:bottom w:val="none" w:sz="0" w:space="0" w:color="auto"/>
            <w:right w:val="none" w:sz="0" w:space="0" w:color="auto"/>
          </w:divBdr>
          <w:divsChild>
            <w:div w:id="342901670">
              <w:marLeft w:val="1155"/>
              <w:marRight w:val="0"/>
              <w:marTop w:val="0"/>
              <w:marBottom w:val="0"/>
              <w:divBdr>
                <w:top w:val="none" w:sz="0" w:space="0" w:color="auto"/>
                <w:left w:val="none" w:sz="0" w:space="0" w:color="auto"/>
                <w:bottom w:val="none" w:sz="0" w:space="0" w:color="auto"/>
                <w:right w:val="none" w:sz="0" w:space="0" w:color="auto"/>
              </w:divBdr>
            </w:div>
            <w:div w:id="1110972951">
              <w:marLeft w:val="1155"/>
              <w:marRight w:val="0"/>
              <w:marTop w:val="0"/>
              <w:marBottom w:val="0"/>
              <w:divBdr>
                <w:top w:val="none" w:sz="0" w:space="0" w:color="auto"/>
                <w:left w:val="none" w:sz="0" w:space="0" w:color="auto"/>
                <w:bottom w:val="none" w:sz="0" w:space="0" w:color="auto"/>
                <w:right w:val="none" w:sz="0" w:space="0" w:color="auto"/>
              </w:divBdr>
            </w:div>
            <w:div w:id="1882355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15971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314228">
      <w:bodyDiv w:val="1"/>
      <w:marLeft w:val="0"/>
      <w:marRight w:val="0"/>
      <w:marTop w:val="0"/>
      <w:marBottom w:val="0"/>
      <w:divBdr>
        <w:top w:val="none" w:sz="0" w:space="0" w:color="auto"/>
        <w:left w:val="none" w:sz="0" w:space="0" w:color="auto"/>
        <w:bottom w:val="none" w:sz="0" w:space="0" w:color="auto"/>
        <w:right w:val="none" w:sz="0" w:space="0" w:color="auto"/>
      </w:divBdr>
      <w:divsChild>
        <w:div w:id="1033263286">
          <w:marLeft w:val="0"/>
          <w:marRight w:val="0"/>
          <w:marTop w:val="0"/>
          <w:marBottom w:val="0"/>
          <w:divBdr>
            <w:top w:val="none" w:sz="0" w:space="0" w:color="auto"/>
            <w:left w:val="none" w:sz="0" w:space="0" w:color="auto"/>
            <w:bottom w:val="none" w:sz="0" w:space="0" w:color="auto"/>
            <w:right w:val="none" w:sz="0" w:space="0" w:color="auto"/>
          </w:divBdr>
        </w:div>
        <w:div w:id="885338692">
          <w:marLeft w:val="0"/>
          <w:marRight w:val="0"/>
          <w:marTop w:val="150"/>
          <w:marBottom w:val="0"/>
          <w:divBdr>
            <w:top w:val="none" w:sz="0" w:space="0" w:color="auto"/>
            <w:left w:val="none" w:sz="0" w:space="0" w:color="auto"/>
            <w:bottom w:val="none" w:sz="0" w:space="0" w:color="auto"/>
            <w:right w:val="none" w:sz="0" w:space="0" w:color="auto"/>
          </w:divBdr>
          <w:divsChild>
            <w:div w:id="959263779">
              <w:marLeft w:val="1155"/>
              <w:marRight w:val="0"/>
              <w:marTop w:val="0"/>
              <w:marBottom w:val="0"/>
              <w:divBdr>
                <w:top w:val="none" w:sz="0" w:space="0" w:color="auto"/>
                <w:left w:val="none" w:sz="0" w:space="0" w:color="auto"/>
                <w:bottom w:val="none" w:sz="0" w:space="0" w:color="auto"/>
                <w:right w:val="none" w:sz="0" w:space="0" w:color="auto"/>
              </w:divBdr>
            </w:div>
            <w:div w:id="720665555">
              <w:marLeft w:val="1155"/>
              <w:marRight w:val="0"/>
              <w:marTop w:val="0"/>
              <w:marBottom w:val="0"/>
              <w:divBdr>
                <w:top w:val="none" w:sz="0" w:space="0" w:color="auto"/>
                <w:left w:val="none" w:sz="0" w:space="0" w:color="auto"/>
                <w:bottom w:val="none" w:sz="0" w:space="0" w:color="auto"/>
                <w:right w:val="none" w:sz="0" w:space="0" w:color="auto"/>
              </w:divBdr>
            </w:div>
            <w:div w:id="8888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11278">
      <w:bodyDiv w:val="1"/>
      <w:marLeft w:val="0"/>
      <w:marRight w:val="0"/>
      <w:marTop w:val="0"/>
      <w:marBottom w:val="0"/>
      <w:divBdr>
        <w:top w:val="none" w:sz="0" w:space="0" w:color="auto"/>
        <w:left w:val="none" w:sz="0" w:space="0" w:color="auto"/>
        <w:bottom w:val="none" w:sz="0" w:space="0" w:color="auto"/>
        <w:right w:val="none" w:sz="0" w:space="0" w:color="auto"/>
      </w:divBdr>
      <w:divsChild>
        <w:div w:id="1400905248">
          <w:marLeft w:val="0"/>
          <w:marRight w:val="0"/>
          <w:marTop w:val="0"/>
          <w:marBottom w:val="0"/>
          <w:divBdr>
            <w:top w:val="none" w:sz="0" w:space="0" w:color="auto"/>
            <w:left w:val="none" w:sz="0" w:space="0" w:color="auto"/>
            <w:bottom w:val="none" w:sz="0" w:space="0" w:color="auto"/>
            <w:right w:val="none" w:sz="0" w:space="0" w:color="auto"/>
          </w:divBdr>
        </w:div>
        <w:div w:id="284971160">
          <w:marLeft w:val="0"/>
          <w:marRight w:val="0"/>
          <w:marTop w:val="150"/>
          <w:marBottom w:val="0"/>
          <w:divBdr>
            <w:top w:val="none" w:sz="0" w:space="0" w:color="auto"/>
            <w:left w:val="none" w:sz="0" w:space="0" w:color="auto"/>
            <w:bottom w:val="none" w:sz="0" w:space="0" w:color="auto"/>
            <w:right w:val="none" w:sz="0" w:space="0" w:color="auto"/>
          </w:divBdr>
          <w:divsChild>
            <w:div w:id="1585142265">
              <w:marLeft w:val="1155"/>
              <w:marRight w:val="0"/>
              <w:marTop w:val="0"/>
              <w:marBottom w:val="0"/>
              <w:divBdr>
                <w:top w:val="none" w:sz="0" w:space="0" w:color="auto"/>
                <w:left w:val="none" w:sz="0" w:space="0" w:color="auto"/>
                <w:bottom w:val="none" w:sz="0" w:space="0" w:color="auto"/>
                <w:right w:val="none" w:sz="0" w:space="0" w:color="auto"/>
              </w:divBdr>
            </w:div>
            <w:div w:id="1020275024">
              <w:marLeft w:val="1155"/>
              <w:marRight w:val="0"/>
              <w:marTop w:val="0"/>
              <w:marBottom w:val="0"/>
              <w:divBdr>
                <w:top w:val="none" w:sz="0" w:space="0" w:color="auto"/>
                <w:left w:val="none" w:sz="0" w:space="0" w:color="auto"/>
                <w:bottom w:val="none" w:sz="0" w:space="0" w:color="auto"/>
                <w:right w:val="none" w:sz="0" w:space="0" w:color="auto"/>
              </w:divBdr>
            </w:div>
            <w:div w:id="21042586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2967696">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080773">
      <w:bodyDiv w:val="1"/>
      <w:marLeft w:val="0"/>
      <w:marRight w:val="0"/>
      <w:marTop w:val="0"/>
      <w:marBottom w:val="0"/>
      <w:divBdr>
        <w:top w:val="none" w:sz="0" w:space="0" w:color="auto"/>
        <w:left w:val="none" w:sz="0" w:space="0" w:color="auto"/>
        <w:bottom w:val="none" w:sz="0" w:space="0" w:color="auto"/>
        <w:right w:val="none" w:sz="0" w:space="0" w:color="auto"/>
      </w:divBdr>
      <w:divsChild>
        <w:div w:id="1268659269">
          <w:marLeft w:val="0"/>
          <w:marRight w:val="0"/>
          <w:marTop w:val="0"/>
          <w:marBottom w:val="0"/>
          <w:divBdr>
            <w:top w:val="none" w:sz="0" w:space="0" w:color="auto"/>
            <w:left w:val="none" w:sz="0" w:space="0" w:color="auto"/>
            <w:bottom w:val="none" w:sz="0" w:space="0" w:color="auto"/>
            <w:right w:val="none" w:sz="0" w:space="0" w:color="auto"/>
          </w:divBdr>
        </w:div>
        <w:div w:id="1908806203">
          <w:marLeft w:val="0"/>
          <w:marRight w:val="0"/>
          <w:marTop w:val="150"/>
          <w:marBottom w:val="0"/>
          <w:divBdr>
            <w:top w:val="none" w:sz="0" w:space="0" w:color="auto"/>
            <w:left w:val="none" w:sz="0" w:space="0" w:color="auto"/>
            <w:bottom w:val="none" w:sz="0" w:space="0" w:color="auto"/>
            <w:right w:val="none" w:sz="0" w:space="0" w:color="auto"/>
          </w:divBdr>
          <w:divsChild>
            <w:div w:id="491603514">
              <w:marLeft w:val="1155"/>
              <w:marRight w:val="0"/>
              <w:marTop w:val="0"/>
              <w:marBottom w:val="0"/>
              <w:divBdr>
                <w:top w:val="none" w:sz="0" w:space="0" w:color="auto"/>
                <w:left w:val="none" w:sz="0" w:space="0" w:color="auto"/>
                <w:bottom w:val="none" w:sz="0" w:space="0" w:color="auto"/>
                <w:right w:val="none" w:sz="0" w:space="0" w:color="auto"/>
              </w:divBdr>
            </w:div>
            <w:div w:id="1252927312">
              <w:marLeft w:val="1155"/>
              <w:marRight w:val="0"/>
              <w:marTop w:val="0"/>
              <w:marBottom w:val="0"/>
              <w:divBdr>
                <w:top w:val="none" w:sz="0" w:space="0" w:color="auto"/>
                <w:left w:val="none" w:sz="0" w:space="0" w:color="auto"/>
                <w:bottom w:val="none" w:sz="0" w:space="0" w:color="auto"/>
                <w:right w:val="none" w:sz="0" w:space="0" w:color="auto"/>
              </w:divBdr>
            </w:div>
            <w:div w:id="937175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470033">
      <w:bodyDiv w:val="1"/>
      <w:marLeft w:val="0"/>
      <w:marRight w:val="0"/>
      <w:marTop w:val="0"/>
      <w:marBottom w:val="0"/>
      <w:divBdr>
        <w:top w:val="none" w:sz="0" w:space="0" w:color="auto"/>
        <w:left w:val="none" w:sz="0" w:space="0" w:color="auto"/>
        <w:bottom w:val="none" w:sz="0" w:space="0" w:color="auto"/>
        <w:right w:val="none" w:sz="0" w:space="0" w:color="auto"/>
      </w:divBdr>
      <w:divsChild>
        <w:div w:id="1902130706">
          <w:marLeft w:val="0"/>
          <w:marRight w:val="0"/>
          <w:marTop w:val="0"/>
          <w:marBottom w:val="0"/>
          <w:divBdr>
            <w:top w:val="none" w:sz="0" w:space="0" w:color="auto"/>
            <w:left w:val="none" w:sz="0" w:space="0" w:color="auto"/>
            <w:bottom w:val="none" w:sz="0" w:space="0" w:color="auto"/>
            <w:right w:val="none" w:sz="0" w:space="0" w:color="auto"/>
          </w:divBdr>
        </w:div>
        <w:div w:id="1661737425">
          <w:marLeft w:val="0"/>
          <w:marRight w:val="0"/>
          <w:marTop w:val="150"/>
          <w:marBottom w:val="0"/>
          <w:divBdr>
            <w:top w:val="none" w:sz="0" w:space="0" w:color="auto"/>
            <w:left w:val="none" w:sz="0" w:space="0" w:color="auto"/>
            <w:bottom w:val="none" w:sz="0" w:space="0" w:color="auto"/>
            <w:right w:val="none" w:sz="0" w:space="0" w:color="auto"/>
          </w:divBdr>
          <w:divsChild>
            <w:div w:id="155657713">
              <w:marLeft w:val="1155"/>
              <w:marRight w:val="0"/>
              <w:marTop w:val="0"/>
              <w:marBottom w:val="0"/>
              <w:divBdr>
                <w:top w:val="none" w:sz="0" w:space="0" w:color="auto"/>
                <w:left w:val="none" w:sz="0" w:space="0" w:color="auto"/>
                <w:bottom w:val="none" w:sz="0" w:space="0" w:color="auto"/>
                <w:right w:val="none" w:sz="0" w:space="0" w:color="auto"/>
              </w:divBdr>
            </w:div>
            <w:div w:id="248345182">
              <w:marLeft w:val="1155"/>
              <w:marRight w:val="0"/>
              <w:marTop w:val="0"/>
              <w:marBottom w:val="0"/>
              <w:divBdr>
                <w:top w:val="none" w:sz="0" w:space="0" w:color="auto"/>
                <w:left w:val="none" w:sz="0" w:space="0" w:color="auto"/>
                <w:bottom w:val="none" w:sz="0" w:space="0" w:color="auto"/>
                <w:right w:val="none" w:sz="0" w:space="0" w:color="auto"/>
              </w:divBdr>
            </w:div>
            <w:div w:id="468472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12762">
      <w:bodyDiv w:val="1"/>
      <w:marLeft w:val="0"/>
      <w:marRight w:val="0"/>
      <w:marTop w:val="0"/>
      <w:marBottom w:val="0"/>
      <w:divBdr>
        <w:top w:val="none" w:sz="0" w:space="0" w:color="auto"/>
        <w:left w:val="none" w:sz="0" w:space="0" w:color="auto"/>
        <w:bottom w:val="none" w:sz="0" w:space="0" w:color="auto"/>
        <w:right w:val="none" w:sz="0" w:space="0" w:color="auto"/>
      </w:divBdr>
      <w:divsChild>
        <w:div w:id="470094235">
          <w:marLeft w:val="0"/>
          <w:marRight w:val="0"/>
          <w:marTop w:val="0"/>
          <w:marBottom w:val="0"/>
          <w:divBdr>
            <w:top w:val="none" w:sz="0" w:space="0" w:color="auto"/>
            <w:left w:val="none" w:sz="0" w:space="0" w:color="auto"/>
            <w:bottom w:val="none" w:sz="0" w:space="0" w:color="auto"/>
            <w:right w:val="none" w:sz="0" w:space="0" w:color="auto"/>
          </w:divBdr>
        </w:div>
        <w:div w:id="243760036">
          <w:marLeft w:val="0"/>
          <w:marRight w:val="0"/>
          <w:marTop w:val="150"/>
          <w:marBottom w:val="0"/>
          <w:divBdr>
            <w:top w:val="none" w:sz="0" w:space="0" w:color="auto"/>
            <w:left w:val="none" w:sz="0" w:space="0" w:color="auto"/>
            <w:bottom w:val="none" w:sz="0" w:space="0" w:color="auto"/>
            <w:right w:val="none" w:sz="0" w:space="0" w:color="auto"/>
          </w:divBdr>
          <w:divsChild>
            <w:div w:id="1244294760">
              <w:marLeft w:val="1155"/>
              <w:marRight w:val="0"/>
              <w:marTop w:val="0"/>
              <w:marBottom w:val="0"/>
              <w:divBdr>
                <w:top w:val="none" w:sz="0" w:space="0" w:color="auto"/>
                <w:left w:val="none" w:sz="0" w:space="0" w:color="auto"/>
                <w:bottom w:val="none" w:sz="0" w:space="0" w:color="auto"/>
                <w:right w:val="none" w:sz="0" w:space="0" w:color="auto"/>
              </w:divBdr>
            </w:div>
            <w:div w:id="1028680469">
              <w:marLeft w:val="1155"/>
              <w:marRight w:val="0"/>
              <w:marTop w:val="0"/>
              <w:marBottom w:val="0"/>
              <w:divBdr>
                <w:top w:val="none" w:sz="0" w:space="0" w:color="auto"/>
                <w:left w:val="none" w:sz="0" w:space="0" w:color="auto"/>
                <w:bottom w:val="none" w:sz="0" w:space="0" w:color="auto"/>
                <w:right w:val="none" w:sz="0" w:space="0" w:color="auto"/>
              </w:divBdr>
            </w:div>
            <w:div w:id="44908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4478">
      <w:bodyDiv w:val="1"/>
      <w:marLeft w:val="0"/>
      <w:marRight w:val="0"/>
      <w:marTop w:val="0"/>
      <w:marBottom w:val="0"/>
      <w:divBdr>
        <w:top w:val="none" w:sz="0" w:space="0" w:color="auto"/>
        <w:left w:val="none" w:sz="0" w:space="0" w:color="auto"/>
        <w:bottom w:val="none" w:sz="0" w:space="0" w:color="auto"/>
        <w:right w:val="none" w:sz="0" w:space="0" w:color="auto"/>
      </w:divBdr>
      <w:divsChild>
        <w:div w:id="1707295063">
          <w:marLeft w:val="0"/>
          <w:marRight w:val="0"/>
          <w:marTop w:val="0"/>
          <w:marBottom w:val="0"/>
          <w:divBdr>
            <w:top w:val="none" w:sz="0" w:space="0" w:color="auto"/>
            <w:left w:val="none" w:sz="0" w:space="0" w:color="auto"/>
            <w:bottom w:val="none" w:sz="0" w:space="0" w:color="auto"/>
            <w:right w:val="none" w:sz="0" w:space="0" w:color="auto"/>
          </w:divBdr>
        </w:div>
        <w:div w:id="1010521694">
          <w:marLeft w:val="0"/>
          <w:marRight w:val="0"/>
          <w:marTop w:val="150"/>
          <w:marBottom w:val="0"/>
          <w:divBdr>
            <w:top w:val="none" w:sz="0" w:space="0" w:color="auto"/>
            <w:left w:val="none" w:sz="0" w:space="0" w:color="auto"/>
            <w:bottom w:val="none" w:sz="0" w:space="0" w:color="auto"/>
            <w:right w:val="none" w:sz="0" w:space="0" w:color="auto"/>
          </w:divBdr>
          <w:divsChild>
            <w:div w:id="1989043804">
              <w:marLeft w:val="1155"/>
              <w:marRight w:val="0"/>
              <w:marTop w:val="0"/>
              <w:marBottom w:val="0"/>
              <w:divBdr>
                <w:top w:val="none" w:sz="0" w:space="0" w:color="auto"/>
                <w:left w:val="none" w:sz="0" w:space="0" w:color="auto"/>
                <w:bottom w:val="none" w:sz="0" w:space="0" w:color="auto"/>
                <w:right w:val="none" w:sz="0" w:space="0" w:color="auto"/>
              </w:divBdr>
            </w:div>
            <w:div w:id="1873154952">
              <w:marLeft w:val="1155"/>
              <w:marRight w:val="0"/>
              <w:marTop w:val="0"/>
              <w:marBottom w:val="0"/>
              <w:divBdr>
                <w:top w:val="none" w:sz="0" w:space="0" w:color="auto"/>
                <w:left w:val="none" w:sz="0" w:space="0" w:color="auto"/>
                <w:bottom w:val="none" w:sz="0" w:space="0" w:color="auto"/>
                <w:right w:val="none" w:sz="0" w:space="0" w:color="auto"/>
              </w:divBdr>
            </w:div>
            <w:div w:id="1601138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391108">
      <w:bodyDiv w:val="1"/>
      <w:marLeft w:val="0"/>
      <w:marRight w:val="0"/>
      <w:marTop w:val="0"/>
      <w:marBottom w:val="0"/>
      <w:divBdr>
        <w:top w:val="none" w:sz="0" w:space="0" w:color="auto"/>
        <w:left w:val="none" w:sz="0" w:space="0" w:color="auto"/>
        <w:bottom w:val="none" w:sz="0" w:space="0" w:color="auto"/>
        <w:right w:val="none" w:sz="0" w:space="0" w:color="auto"/>
      </w:divBdr>
      <w:divsChild>
        <w:div w:id="911424244">
          <w:marLeft w:val="0"/>
          <w:marRight w:val="0"/>
          <w:marTop w:val="0"/>
          <w:marBottom w:val="0"/>
          <w:divBdr>
            <w:top w:val="none" w:sz="0" w:space="0" w:color="auto"/>
            <w:left w:val="none" w:sz="0" w:space="0" w:color="auto"/>
            <w:bottom w:val="none" w:sz="0" w:space="0" w:color="auto"/>
            <w:right w:val="none" w:sz="0" w:space="0" w:color="auto"/>
          </w:divBdr>
        </w:div>
        <w:div w:id="979270274">
          <w:marLeft w:val="0"/>
          <w:marRight w:val="0"/>
          <w:marTop w:val="150"/>
          <w:marBottom w:val="0"/>
          <w:divBdr>
            <w:top w:val="none" w:sz="0" w:space="0" w:color="auto"/>
            <w:left w:val="none" w:sz="0" w:space="0" w:color="auto"/>
            <w:bottom w:val="none" w:sz="0" w:space="0" w:color="auto"/>
            <w:right w:val="none" w:sz="0" w:space="0" w:color="auto"/>
          </w:divBdr>
          <w:divsChild>
            <w:div w:id="1939363109">
              <w:marLeft w:val="1155"/>
              <w:marRight w:val="0"/>
              <w:marTop w:val="0"/>
              <w:marBottom w:val="0"/>
              <w:divBdr>
                <w:top w:val="none" w:sz="0" w:space="0" w:color="auto"/>
                <w:left w:val="none" w:sz="0" w:space="0" w:color="auto"/>
                <w:bottom w:val="none" w:sz="0" w:space="0" w:color="auto"/>
                <w:right w:val="none" w:sz="0" w:space="0" w:color="auto"/>
              </w:divBdr>
            </w:div>
            <w:div w:id="338897488">
              <w:marLeft w:val="1155"/>
              <w:marRight w:val="0"/>
              <w:marTop w:val="0"/>
              <w:marBottom w:val="0"/>
              <w:divBdr>
                <w:top w:val="none" w:sz="0" w:space="0" w:color="auto"/>
                <w:left w:val="none" w:sz="0" w:space="0" w:color="auto"/>
                <w:bottom w:val="none" w:sz="0" w:space="0" w:color="auto"/>
                <w:right w:val="none" w:sz="0" w:space="0" w:color="auto"/>
              </w:divBdr>
            </w:div>
            <w:div w:id="16453069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436543">
      <w:bodyDiv w:val="1"/>
      <w:marLeft w:val="0"/>
      <w:marRight w:val="0"/>
      <w:marTop w:val="0"/>
      <w:marBottom w:val="0"/>
      <w:divBdr>
        <w:top w:val="none" w:sz="0" w:space="0" w:color="auto"/>
        <w:left w:val="none" w:sz="0" w:space="0" w:color="auto"/>
        <w:bottom w:val="none" w:sz="0" w:space="0" w:color="auto"/>
        <w:right w:val="none" w:sz="0" w:space="0" w:color="auto"/>
      </w:divBdr>
      <w:divsChild>
        <w:div w:id="1995794550">
          <w:marLeft w:val="0"/>
          <w:marRight w:val="0"/>
          <w:marTop w:val="0"/>
          <w:marBottom w:val="0"/>
          <w:divBdr>
            <w:top w:val="none" w:sz="0" w:space="0" w:color="auto"/>
            <w:left w:val="none" w:sz="0" w:space="0" w:color="auto"/>
            <w:bottom w:val="none" w:sz="0" w:space="0" w:color="auto"/>
            <w:right w:val="none" w:sz="0" w:space="0" w:color="auto"/>
          </w:divBdr>
        </w:div>
        <w:div w:id="517425577">
          <w:marLeft w:val="0"/>
          <w:marRight w:val="0"/>
          <w:marTop w:val="150"/>
          <w:marBottom w:val="0"/>
          <w:divBdr>
            <w:top w:val="none" w:sz="0" w:space="0" w:color="auto"/>
            <w:left w:val="none" w:sz="0" w:space="0" w:color="auto"/>
            <w:bottom w:val="none" w:sz="0" w:space="0" w:color="auto"/>
            <w:right w:val="none" w:sz="0" w:space="0" w:color="auto"/>
          </w:divBdr>
          <w:divsChild>
            <w:div w:id="590699147">
              <w:marLeft w:val="1155"/>
              <w:marRight w:val="0"/>
              <w:marTop w:val="0"/>
              <w:marBottom w:val="0"/>
              <w:divBdr>
                <w:top w:val="none" w:sz="0" w:space="0" w:color="auto"/>
                <w:left w:val="none" w:sz="0" w:space="0" w:color="auto"/>
                <w:bottom w:val="none" w:sz="0" w:space="0" w:color="auto"/>
                <w:right w:val="none" w:sz="0" w:space="0" w:color="auto"/>
              </w:divBdr>
            </w:div>
            <w:div w:id="576718860">
              <w:marLeft w:val="1155"/>
              <w:marRight w:val="0"/>
              <w:marTop w:val="0"/>
              <w:marBottom w:val="0"/>
              <w:divBdr>
                <w:top w:val="none" w:sz="0" w:space="0" w:color="auto"/>
                <w:left w:val="none" w:sz="0" w:space="0" w:color="auto"/>
                <w:bottom w:val="none" w:sz="0" w:space="0" w:color="auto"/>
                <w:right w:val="none" w:sz="0" w:space="0" w:color="auto"/>
              </w:divBdr>
            </w:div>
            <w:div w:id="873345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363741">
      <w:bodyDiv w:val="1"/>
      <w:marLeft w:val="0"/>
      <w:marRight w:val="0"/>
      <w:marTop w:val="0"/>
      <w:marBottom w:val="0"/>
      <w:divBdr>
        <w:top w:val="none" w:sz="0" w:space="0" w:color="auto"/>
        <w:left w:val="none" w:sz="0" w:space="0" w:color="auto"/>
        <w:bottom w:val="none" w:sz="0" w:space="0" w:color="auto"/>
        <w:right w:val="none" w:sz="0" w:space="0" w:color="auto"/>
      </w:divBdr>
      <w:divsChild>
        <w:div w:id="1357002391">
          <w:marLeft w:val="0"/>
          <w:marRight w:val="0"/>
          <w:marTop w:val="0"/>
          <w:marBottom w:val="0"/>
          <w:divBdr>
            <w:top w:val="none" w:sz="0" w:space="0" w:color="auto"/>
            <w:left w:val="none" w:sz="0" w:space="0" w:color="auto"/>
            <w:bottom w:val="none" w:sz="0" w:space="0" w:color="auto"/>
            <w:right w:val="none" w:sz="0" w:space="0" w:color="auto"/>
          </w:divBdr>
        </w:div>
        <w:div w:id="777144731">
          <w:marLeft w:val="0"/>
          <w:marRight w:val="0"/>
          <w:marTop w:val="150"/>
          <w:marBottom w:val="0"/>
          <w:divBdr>
            <w:top w:val="none" w:sz="0" w:space="0" w:color="auto"/>
            <w:left w:val="none" w:sz="0" w:space="0" w:color="auto"/>
            <w:bottom w:val="none" w:sz="0" w:space="0" w:color="auto"/>
            <w:right w:val="none" w:sz="0" w:space="0" w:color="auto"/>
          </w:divBdr>
          <w:divsChild>
            <w:div w:id="1846281447">
              <w:marLeft w:val="1155"/>
              <w:marRight w:val="0"/>
              <w:marTop w:val="0"/>
              <w:marBottom w:val="0"/>
              <w:divBdr>
                <w:top w:val="none" w:sz="0" w:space="0" w:color="auto"/>
                <w:left w:val="none" w:sz="0" w:space="0" w:color="auto"/>
                <w:bottom w:val="none" w:sz="0" w:space="0" w:color="auto"/>
                <w:right w:val="none" w:sz="0" w:space="0" w:color="auto"/>
              </w:divBdr>
            </w:div>
            <w:div w:id="659502810">
              <w:marLeft w:val="1155"/>
              <w:marRight w:val="0"/>
              <w:marTop w:val="0"/>
              <w:marBottom w:val="0"/>
              <w:divBdr>
                <w:top w:val="none" w:sz="0" w:space="0" w:color="auto"/>
                <w:left w:val="none" w:sz="0" w:space="0" w:color="auto"/>
                <w:bottom w:val="none" w:sz="0" w:space="0" w:color="auto"/>
                <w:right w:val="none" w:sz="0" w:space="0" w:color="auto"/>
              </w:divBdr>
            </w:div>
            <w:div w:id="162117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2081">
      <w:bodyDiv w:val="1"/>
      <w:marLeft w:val="0"/>
      <w:marRight w:val="0"/>
      <w:marTop w:val="0"/>
      <w:marBottom w:val="0"/>
      <w:divBdr>
        <w:top w:val="none" w:sz="0" w:space="0" w:color="auto"/>
        <w:left w:val="none" w:sz="0" w:space="0" w:color="auto"/>
        <w:bottom w:val="none" w:sz="0" w:space="0" w:color="auto"/>
        <w:right w:val="none" w:sz="0" w:space="0" w:color="auto"/>
      </w:divBdr>
      <w:divsChild>
        <w:div w:id="1385376379">
          <w:marLeft w:val="0"/>
          <w:marRight w:val="0"/>
          <w:marTop w:val="0"/>
          <w:marBottom w:val="0"/>
          <w:divBdr>
            <w:top w:val="none" w:sz="0" w:space="0" w:color="auto"/>
            <w:left w:val="none" w:sz="0" w:space="0" w:color="auto"/>
            <w:bottom w:val="none" w:sz="0" w:space="0" w:color="auto"/>
            <w:right w:val="none" w:sz="0" w:space="0" w:color="auto"/>
          </w:divBdr>
        </w:div>
        <w:div w:id="79328931">
          <w:marLeft w:val="0"/>
          <w:marRight w:val="0"/>
          <w:marTop w:val="150"/>
          <w:marBottom w:val="0"/>
          <w:divBdr>
            <w:top w:val="none" w:sz="0" w:space="0" w:color="auto"/>
            <w:left w:val="none" w:sz="0" w:space="0" w:color="auto"/>
            <w:bottom w:val="none" w:sz="0" w:space="0" w:color="auto"/>
            <w:right w:val="none" w:sz="0" w:space="0" w:color="auto"/>
          </w:divBdr>
          <w:divsChild>
            <w:div w:id="2021616130">
              <w:marLeft w:val="1155"/>
              <w:marRight w:val="0"/>
              <w:marTop w:val="0"/>
              <w:marBottom w:val="0"/>
              <w:divBdr>
                <w:top w:val="none" w:sz="0" w:space="0" w:color="auto"/>
                <w:left w:val="none" w:sz="0" w:space="0" w:color="auto"/>
                <w:bottom w:val="none" w:sz="0" w:space="0" w:color="auto"/>
                <w:right w:val="none" w:sz="0" w:space="0" w:color="auto"/>
              </w:divBdr>
            </w:div>
            <w:div w:id="1841043008">
              <w:marLeft w:val="1155"/>
              <w:marRight w:val="0"/>
              <w:marTop w:val="0"/>
              <w:marBottom w:val="0"/>
              <w:divBdr>
                <w:top w:val="none" w:sz="0" w:space="0" w:color="auto"/>
                <w:left w:val="none" w:sz="0" w:space="0" w:color="auto"/>
                <w:bottom w:val="none" w:sz="0" w:space="0" w:color="auto"/>
                <w:right w:val="none" w:sz="0" w:space="0" w:color="auto"/>
              </w:divBdr>
            </w:div>
            <w:div w:id="813252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6823">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640748">
      <w:bodyDiv w:val="1"/>
      <w:marLeft w:val="0"/>
      <w:marRight w:val="0"/>
      <w:marTop w:val="0"/>
      <w:marBottom w:val="0"/>
      <w:divBdr>
        <w:top w:val="none" w:sz="0" w:space="0" w:color="auto"/>
        <w:left w:val="none" w:sz="0" w:space="0" w:color="auto"/>
        <w:bottom w:val="none" w:sz="0" w:space="0" w:color="auto"/>
        <w:right w:val="none" w:sz="0" w:space="0" w:color="auto"/>
      </w:divBdr>
      <w:divsChild>
        <w:div w:id="1464036883">
          <w:marLeft w:val="0"/>
          <w:marRight w:val="0"/>
          <w:marTop w:val="0"/>
          <w:marBottom w:val="0"/>
          <w:divBdr>
            <w:top w:val="none" w:sz="0" w:space="0" w:color="auto"/>
            <w:left w:val="none" w:sz="0" w:space="0" w:color="auto"/>
            <w:bottom w:val="none" w:sz="0" w:space="0" w:color="auto"/>
            <w:right w:val="none" w:sz="0" w:space="0" w:color="auto"/>
          </w:divBdr>
        </w:div>
        <w:div w:id="370811172">
          <w:marLeft w:val="0"/>
          <w:marRight w:val="0"/>
          <w:marTop w:val="150"/>
          <w:marBottom w:val="0"/>
          <w:divBdr>
            <w:top w:val="none" w:sz="0" w:space="0" w:color="auto"/>
            <w:left w:val="none" w:sz="0" w:space="0" w:color="auto"/>
            <w:bottom w:val="none" w:sz="0" w:space="0" w:color="auto"/>
            <w:right w:val="none" w:sz="0" w:space="0" w:color="auto"/>
          </w:divBdr>
          <w:divsChild>
            <w:div w:id="347751956">
              <w:marLeft w:val="1155"/>
              <w:marRight w:val="0"/>
              <w:marTop w:val="0"/>
              <w:marBottom w:val="0"/>
              <w:divBdr>
                <w:top w:val="none" w:sz="0" w:space="0" w:color="auto"/>
                <w:left w:val="none" w:sz="0" w:space="0" w:color="auto"/>
                <w:bottom w:val="none" w:sz="0" w:space="0" w:color="auto"/>
                <w:right w:val="none" w:sz="0" w:space="0" w:color="auto"/>
              </w:divBdr>
            </w:div>
            <w:div w:id="70471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026192">
      <w:bodyDiv w:val="1"/>
      <w:marLeft w:val="0"/>
      <w:marRight w:val="0"/>
      <w:marTop w:val="0"/>
      <w:marBottom w:val="0"/>
      <w:divBdr>
        <w:top w:val="none" w:sz="0" w:space="0" w:color="auto"/>
        <w:left w:val="none" w:sz="0" w:space="0" w:color="auto"/>
        <w:bottom w:val="none" w:sz="0" w:space="0" w:color="auto"/>
        <w:right w:val="none" w:sz="0" w:space="0" w:color="auto"/>
      </w:divBdr>
      <w:divsChild>
        <w:div w:id="299700610">
          <w:marLeft w:val="0"/>
          <w:marRight w:val="0"/>
          <w:marTop w:val="0"/>
          <w:marBottom w:val="0"/>
          <w:divBdr>
            <w:top w:val="none" w:sz="0" w:space="0" w:color="auto"/>
            <w:left w:val="none" w:sz="0" w:space="0" w:color="auto"/>
            <w:bottom w:val="none" w:sz="0" w:space="0" w:color="auto"/>
            <w:right w:val="none" w:sz="0" w:space="0" w:color="auto"/>
          </w:divBdr>
        </w:div>
        <w:div w:id="1193032831">
          <w:marLeft w:val="0"/>
          <w:marRight w:val="0"/>
          <w:marTop w:val="150"/>
          <w:marBottom w:val="0"/>
          <w:divBdr>
            <w:top w:val="none" w:sz="0" w:space="0" w:color="auto"/>
            <w:left w:val="none" w:sz="0" w:space="0" w:color="auto"/>
            <w:bottom w:val="none" w:sz="0" w:space="0" w:color="auto"/>
            <w:right w:val="none" w:sz="0" w:space="0" w:color="auto"/>
          </w:divBdr>
          <w:divsChild>
            <w:div w:id="158736563">
              <w:marLeft w:val="1155"/>
              <w:marRight w:val="0"/>
              <w:marTop w:val="0"/>
              <w:marBottom w:val="0"/>
              <w:divBdr>
                <w:top w:val="none" w:sz="0" w:space="0" w:color="auto"/>
                <w:left w:val="none" w:sz="0" w:space="0" w:color="auto"/>
                <w:bottom w:val="none" w:sz="0" w:space="0" w:color="auto"/>
                <w:right w:val="none" w:sz="0" w:space="0" w:color="auto"/>
              </w:divBdr>
            </w:div>
            <w:div w:id="2032030966">
              <w:marLeft w:val="1155"/>
              <w:marRight w:val="0"/>
              <w:marTop w:val="0"/>
              <w:marBottom w:val="0"/>
              <w:divBdr>
                <w:top w:val="none" w:sz="0" w:space="0" w:color="auto"/>
                <w:left w:val="none" w:sz="0" w:space="0" w:color="auto"/>
                <w:bottom w:val="none" w:sz="0" w:space="0" w:color="auto"/>
                <w:right w:val="none" w:sz="0" w:space="0" w:color="auto"/>
              </w:divBdr>
            </w:div>
            <w:div w:id="1944997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218798">
      <w:bodyDiv w:val="1"/>
      <w:marLeft w:val="0"/>
      <w:marRight w:val="0"/>
      <w:marTop w:val="0"/>
      <w:marBottom w:val="0"/>
      <w:divBdr>
        <w:top w:val="none" w:sz="0" w:space="0" w:color="auto"/>
        <w:left w:val="none" w:sz="0" w:space="0" w:color="auto"/>
        <w:bottom w:val="none" w:sz="0" w:space="0" w:color="auto"/>
        <w:right w:val="none" w:sz="0" w:space="0" w:color="auto"/>
      </w:divBdr>
      <w:divsChild>
        <w:div w:id="487137087">
          <w:marLeft w:val="0"/>
          <w:marRight w:val="0"/>
          <w:marTop w:val="0"/>
          <w:marBottom w:val="0"/>
          <w:divBdr>
            <w:top w:val="none" w:sz="0" w:space="0" w:color="auto"/>
            <w:left w:val="none" w:sz="0" w:space="0" w:color="auto"/>
            <w:bottom w:val="none" w:sz="0" w:space="0" w:color="auto"/>
            <w:right w:val="none" w:sz="0" w:space="0" w:color="auto"/>
          </w:divBdr>
        </w:div>
        <w:div w:id="29183378">
          <w:marLeft w:val="0"/>
          <w:marRight w:val="0"/>
          <w:marTop w:val="150"/>
          <w:marBottom w:val="0"/>
          <w:divBdr>
            <w:top w:val="none" w:sz="0" w:space="0" w:color="auto"/>
            <w:left w:val="none" w:sz="0" w:space="0" w:color="auto"/>
            <w:bottom w:val="none" w:sz="0" w:space="0" w:color="auto"/>
            <w:right w:val="none" w:sz="0" w:space="0" w:color="auto"/>
          </w:divBdr>
          <w:divsChild>
            <w:div w:id="1314598338">
              <w:marLeft w:val="1155"/>
              <w:marRight w:val="0"/>
              <w:marTop w:val="0"/>
              <w:marBottom w:val="0"/>
              <w:divBdr>
                <w:top w:val="none" w:sz="0" w:space="0" w:color="auto"/>
                <w:left w:val="none" w:sz="0" w:space="0" w:color="auto"/>
                <w:bottom w:val="none" w:sz="0" w:space="0" w:color="auto"/>
                <w:right w:val="none" w:sz="0" w:space="0" w:color="auto"/>
              </w:divBdr>
            </w:div>
            <w:div w:id="304942277">
              <w:marLeft w:val="1155"/>
              <w:marRight w:val="0"/>
              <w:marTop w:val="0"/>
              <w:marBottom w:val="0"/>
              <w:divBdr>
                <w:top w:val="none" w:sz="0" w:space="0" w:color="auto"/>
                <w:left w:val="none" w:sz="0" w:space="0" w:color="auto"/>
                <w:bottom w:val="none" w:sz="0" w:space="0" w:color="auto"/>
                <w:right w:val="none" w:sz="0" w:space="0" w:color="auto"/>
              </w:divBdr>
            </w:div>
            <w:div w:id="1983538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40025">
      <w:bodyDiv w:val="1"/>
      <w:marLeft w:val="0"/>
      <w:marRight w:val="0"/>
      <w:marTop w:val="0"/>
      <w:marBottom w:val="0"/>
      <w:divBdr>
        <w:top w:val="none" w:sz="0" w:space="0" w:color="auto"/>
        <w:left w:val="none" w:sz="0" w:space="0" w:color="auto"/>
        <w:bottom w:val="none" w:sz="0" w:space="0" w:color="auto"/>
        <w:right w:val="none" w:sz="0" w:space="0" w:color="auto"/>
      </w:divBdr>
      <w:divsChild>
        <w:div w:id="1714964552">
          <w:marLeft w:val="0"/>
          <w:marRight w:val="0"/>
          <w:marTop w:val="0"/>
          <w:marBottom w:val="0"/>
          <w:divBdr>
            <w:top w:val="none" w:sz="0" w:space="0" w:color="auto"/>
            <w:left w:val="none" w:sz="0" w:space="0" w:color="auto"/>
            <w:bottom w:val="none" w:sz="0" w:space="0" w:color="auto"/>
            <w:right w:val="none" w:sz="0" w:space="0" w:color="auto"/>
          </w:divBdr>
        </w:div>
        <w:div w:id="48890439">
          <w:marLeft w:val="0"/>
          <w:marRight w:val="0"/>
          <w:marTop w:val="150"/>
          <w:marBottom w:val="0"/>
          <w:divBdr>
            <w:top w:val="none" w:sz="0" w:space="0" w:color="auto"/>
            <w:left w:val="none" w:sz="0" w:space="0" w:color="auto"/>
            <w:bottom w:val="none" w:sz="0" w:space="0" w:color="auto"/>
            <w:right w:val="none" w:sz="0" w:space="0" w:color="auto"/>
          </w:divBdr>
          <w:divsChild>
            <w:div w:id="519201235">
              <w:marLeft w:val="1155"/>
              <w:marRight w:val="0"/>
              <w:marTop w:val="0"/>
              <w:marBottom w:val="0"/>
              <w:divBdr>
                <w:top w:val="none" w:sz="0" w:space="0" w:color="auto"/>
                <w:left w:val="none" w:sz="0" w:space="0" w:color="auto"/>
                <w:bottom w:val="none" w:sz="0" w:space="0" w:color="auto"/>
                <w:right w:val="none" w:sz="0" w:space="0" w:color="auto"/>
              </w:divBdr>
            </w:div>
            <w:div w:id="5136287">
              <w:marLeft w:val="1155"/>
              <w:marRight w:val="0"/>
              <w:marTop w:val="0"/>
              <w:marBottom w:val="0"/>
              <w:divBdr>
                <w:top w:val="none" w:sz="0" w:space="0" w:color="auto"/>
                <w:left w:val="none" w:sz="0" w:space="0" w:color="auto"/>
                <w:bottom w:val="none" w:sz="0" w:space="0" w:color="auto"/>
                <w:right w:val="none" w:sz="0" w:space="0" w:color="auto"/>
              </w:divBdr>
            </w:div>
            <w:div w:id="1800681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6650">
      <w:bodyDiv w:val="1"/>
      <w:marLeft w:val="0"/>
      <w:marRight w:val="0"/>
      <w:marTop w:val="0"/>
      <w:marBottom w:val="0"/>
      <w:divBdr>
        <w:top w:val="none" w:sz="0" w:space="0" w:color="auto"/>
        <w:left w:val="none" w:sz="0" w:space="0" w:color="auto"/>
        <w:bottom w:val="none" w:sz="0" w:space="0" w:color="auto"/>
        <w:right w:val="none" w:sz="0" w:space="0" w:color="auto"/>
      </w:divBdr>
      <w:divsChild>
        <w:div w:id="955334906">
          <w:marLeft w:val="0"/>
          <w:marRight w:val="0"/>
          <w:marTop w:val="0"/>
          <w:marBottom w:val="0"/>
          <w:divBdr>
            <w:top w:val="none" w:sz="0" w:space="0" w:color="auto"/>
            <w:left w:val="none" w:sz="0" w:space="0" w:color="auto"/>
            <w:bottom w:val="none" w:sz="0" w:space="0" w:color="auto"/>
            <w:right w:val="none" w:sz="0" w:space="0" w:color="auto"/>
          </w:divBdr>
        </w:div>
        <w:div w:id="1831671269">
          <w:marLeft w:val="0"/>
          <w:marRight w:val="0"/>
          <w:marTop w:val="150"/>
          <w:marBottom w:val="0"/>
          <w:divBdr>
            <w:top w:val="none" w:sz="0" w:space="0" w:color="auto"/>
            <w:left w:val="none" w:sz="0" w:space="0" w:color="auto"/>
            <w:bottom w:val="none" w:sz="0" w:space="0" w:color="auto"/>
            <w:right w:val="none" w:sz="0" w:space="0" w:color="auto"/>
          </w:divBdr>
          <w:divsChild>
            <w:div w:id="1349912095">
              <w:marLeft w:val="1155"/>
              <w:marRight w:val="0"/>
              <w:marTop w:val="0"/>
              <w:marBottom w:val="0"/>
              <w:divBdr>
                <w:top w:val="none" w:sz="0" w:space="0" w:color="auto"/>
                <w:left w:val="none" w:sz="0" w:space="0" w:color="auto"/>
                <w:bottom w:val="none" w:sz="0" w:space="0" w:color="auto"/>
                <w:right w:val="none" w:sz="0" w:space="0" w:color="auto"/>
              </w:divBdr>
            </w:div>
            <w:div w:id="1570574718">
              <w:marLeft w:val="1155"/>
              <w:marRight w:val="0"/>
              <w:marTop w:val="0"/>
              <w:marBottom w:val="0"/>
              <w:divBdr>
                <w:top w:val="none" w:sz="0" w:space="0" w:color="auto"/>
                <w:left w:val="none" w:sz="0" w:space="0" w:color="auto"/>
                <w:bottom w:val="none" w:sz="0" w:space="0" w:color="auto"/>
                <w:right w:val="none" w:sz="0" w:space="0" w:color="auto"/>
              </w:divBdr>
            </w:div>
            <w:div w:id="14818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598654">
      <w:bodyDiv w:val="1"/>
      <w:marLeft w:val="0"/>
      <w:marRight w:val="0"/>
      <w:marTop w:val="0"/>
      <w:marBottom w:val="0"/>
      <w:divBdr>
        <w:top w:val="none" w:sz="0" w:space="0" w:color="auto"/>
        <w:left w:val="none" w:sz="0" w:space="0" w:color="auto"/>
        <w:bottom w:val="none" w:sz="0" w:space="0" w:color="auto"/>
        <w:right w:val="none" w:sz="0" w:space="0" w:color="auto"/>
      </w:divBdr>
      <w:divsChild>
        <w:div w:id="2118864251">
          <w:marLeft w:val="0"/>
          <w:marRight w:val="0"/>
          <w:marTop w:val="0"/>
          <w:marBottom w:val="0"/>
          <w:divBdr>
            <w:top w:val="none" w:sz="0" w:space="0" w:color="auto"/>
            <w:left w:val="none" w:sz="0" w:space="0" w:color="auto"/>
            <w:bottom w:val="none" w:sz="0" w:space="0" w:color="auto"/>
            <w:right w:val="none" w:sz="0" w:space="0" w:color="auto"/>
          </w:divBdr>
        </w:div>
        <w:div w:id="1996105030">
          <w:marLeft w:val="0"/>
          <w:marRight w:val="0"/>
          <w:marTop w:val="150"/>
          <w:marBottom w:val="0"/>
          <w:divBdr>
            <w:top w:val="none" w:sz="0" w:space="0" w:color="auto"/>
            <w:left w:val="none" w:sz="0" w:space="0" w:color="auto"/>
            <w:bottom w:val="none" w:sz="0" w:space="0" w:color="auto"/>
            <w:right w:val="none" w:sz="0" w:space="0" w:color="auto"/>
          </w:divBdr>
          <w:divsChild>
            <w:div w:id="1211528104">
              <w:marLeft w:val="1155"/>
              <w:marRight w:val="0"/>
              <w:marTop w:val="0"/>
              <w:marBottom w:val="0"/>
              <w:divBdr>
                <w:top w:val="none" w:sz="0" w:space="0" w:color="auto"/>
                <w:left w:val="none" w:sz="0" w:space="0" w:color="auto"/>
                <w:bottom w:val="none" w:sz="0" w:space="0" w:color="auto"/>
                <w:right w:val="none" w:sz="0" w:space="0" w:color="auto"/>
              </w:divBdr>
            </w:div>
            <w:div w:id="475756166">
              <w:marLeft w:val="1155"/>
              <w:marRight w:val="0"/>
              <w:marTop w:val="0"/>
              <w:marBottom w:val="0"/>
              <w:divBdr>
                <w:top w:val="none" w:sz="0" w:space="0" w:color="auto"/>
                <w:left w:val="none" w:sz="0" w:space="0" w:color="auto"/>
                <w:bottom w:val="none" w:sz="0" w:space="0" w:color="auto"/>
                <w:right w:val="none" w:sz="0" w:space="0" w:color="auto"/>
              </w:divBdr>
            </w:div>
            <w:div w:id="389814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600361">
      <w:bodyDiv w:val="1"/>
      <w:marLeft w:val="0"/>
      <w:marRight w:val="0"/>
      <w:marTop w:val="0"/>
      <w:marBottom w:val="0"/>
      <w:divBdr>
        <w:top w:val="none" w:sz="0" w:space="0" w:color="auto"/>
        <w:left w:val="none" w:sz="0" w:space="0" w:color="auto"/>
        <w:bottom w:val="none" w:sz="0" w:space="0" w:color="auto"/>
        <w:right w:val="none" w:sz="0" w:space="0" w:color="auto"/>
      </w:divBdr>
      <w:divsChild>
        <w:div w:id="94592850">
          <w:marLeft w:val="0"/>
          <w:marRight w:val="0"/>
          <w:marTop w:val="0"/>
          <w:marBottom w:val="0"/>
          <w:divBdr>
            <w:top w:val="none" w:sz="0" w:space="0" w:color="auto"/>
            <w:left w:val="none" w:sz="0" w:space="0" w:color="auto"/>
            <w:bottom w:val="none" w:sz="0" w:space="0" w:color="auto"/>
            <w:right w:val="none" w:sz="0" w:space="0" w:color="auto"/>
          </w:divBdr>
        </w:div>
        <w:div w:id="1561624561">
          <w:marLeft w:val="0"/>
          <w:marRight w:val="0"/>
          <w:marTop w:val="150"/>
          <w:marBottom w:val="0"/>
          <w:divBdr>
            <w:top w:val="none" w:sz="0" w:space="0" w:color="auto"/>
            <w:left w:val="none" w:sz="0" w:space="0" w:color="auto"/>
            <w:bottom w:val="none" w:sz="0" w:space="0" w:color="auto"/>
            <w:right w:val="none" w:sz="0" w:space="0" w:color="auto"/>
          </w:divBdr>
          <w:divsChild>
            <w:div w:id="1728257802">
              <w:marLeft w:val="1155"/>
              <w:marRight w:val="0"/>
              <w:marTop w:val="0"/>
              <w:marBottom w:val="0"/>
              <w:divBdr>
                <w:top w:val="none" w:sz="0" w:space="0" w:color="auto"/>
                <w:left w:val="none" w:sz="0" w:space="0" w:color="auto"/>
                <w:bottom w:val="none" w:sz="0" w:space="0" w:color="auto"/>
                <w:right w:val="none" w:sz="0" w:space="0" w:color="auto"/>
              </w:divBdr>
            </w:div>
            <w:div w:id="1570190658">
              <w:marLeft w:val="1155"/>
              <w:marRight w:val="0"/>
              <w:marTop w:val="0"/>
              <w:marBottom w:val="0"/>
              <w:divBdr>
                <w:top w:val="none" w:sz="0" w:space="0" w:color="auto"/>
                <w:left w:val="none" w:sz="0" w:space="0" w:color="auto"/>
                <w:bottom w:val="none" w:sz="0" w:space="0" w:color="auto"/>
                <w:right w:val="none" w:sz="0" w:space="0" w:color="auto"/>
              </w:divBdr>
            </w:div>
            <w:div w:id="90452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799782">
      <w:bodyDiv w:val="1"/>
      <w:marLeft w:val="0"/>
      <w:marRight w:val="0"/>
      <w:marTop w:val="0"/>
      <w:marBottom w:val="0"/>
      <w:divBdr>
        <w:top w:val="none" w:sz="0" w:space="0" w:color="auto"/>
        <w:left w:val="none" w:sz="0" w:space="0" w:color="auto"/>
        <w:bottom w:val="none" w:sz="0" w:space="0" w:color="auto"/>
        <w:right w:val="none" w:sz="0" w:space="0" w:color="auto"/>
      </w:divBdr>
      <w:divsChild>
        <w:div w:id="1609046888">
          <w:marLeft w:val="0"/>
          <w:marRight w:val="0"/>
          <w:marTop w:val="0"/>
          <w:marBottom w:val="0"/>
          <w:divBdr>
            <w:top w:val="none" w:sz="0" w:space="0" w:color="auto"/>
            <w:left w:val="none" w:sz="0" w:space="0" w:color="auto"/>
            <w:bottom w:val="none" w:sz="0" w:space="0" w:color="auto"/>
            <w:right w:val="none" w:sz="0" w:space="0" w:color="auto"/>
          </w:divBdr>
        </w:div>
        <w:div w:id="1729566621">
          <w:marLeft w:val="0"/>
          <w:marRight w:val="0"/>
          <w:marTop w:val="150"/>
          <w:marBottom w:val="0"/>
          <w:divBdr>
            <w:top w:val="none" w:sz="0" w:space="0" w:color="auto"/>
            <w:left w:val="none" w:sz="0" w:space="0" w:color="auto"/>
            <w:bottom w:val="none" w:sz="0" w:space="0" w:color="auto"/>
            <w:right w:val="none" w:sz="0" w:space="0" w:color="auto"/>
          </w:divBdr>
          <w:divsChild>
            <w:div w:id="1351909286">
              <w:marLeft w:val="1155"/>
              <w:marRight w:val="0"/>
              <w:marTop w:val="0"/>
              <w:marBottom w:val="0"/>
              <w:divBdr>
                <w:top w:val="none" w:sz="0" w:space="0" w:color="auto"/>
                <w:left w:val="none" w:sz="0" w:space="0" w:color="auto"/>
                <w:bottom w:val="none" w:sz="0" w:space="0" w:color="auto"/>
                <w:right w:val="none" w:sz="0" w:space="0" w:color="auto"/>
              </w:divBdr>
            </w:div>
            <w:div w:id="961493788">
              <w:marLeft w:val="1155"/>
              <w:marRight w:val="0"/>
              <w:marTop w:val="0"/>
              <w:marBottom w:val="0"/>
              <w:divBdr>
                <w:top w:val="none" w:sz="0" w:space="0" w:color="auto"/>
                <w:left w:val="none" w:sz="0" w:space="0" w:color="auto"/>
                <w:bottom w:val="none" w:sz="0" w:space="0" w:color="auto"/>
                <w:right w:val="none" w:sz="0" w:space="0" w:color="auto"/>
              </w:divBdr>
            </w:div>
            <w:div w:id="1141732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258662">
      <w:bodyDiv w:val="1"/>
      <w:marLeft w:val="0"/>
      <w:marRight w:val="0"/>
      <w:marTop w:val="0"/>
      <w:marBottom w:val="0"/>
      <w:divBdr>
        <w:top w:val="none" w:sz="0" w:space="0" w:color="auto"/>
        <w:left w:val="none" w:sz="0" w:space="0" w:color="auto"/>
        <w:bottom w:val="none" w:sz="0" w:space="0" w:color="auto"/>
        <w:right w:val="none" w:sz="0" w:space="0" w:color="auto"/>
      </w:divBdr>
      <w:divsChild>
        <w:div w:id="943002375">
          <w:marLeft w:val="0"/>
          <w:marRight w:val="0"/>
          <w:marTop w:val="0"/>
          <w:marBottom w:val="0"/>
          <w:divBdr>
            <w:top w:val="none" w:sz="0" w:space="0" w:color="auto"/>
            <w:left w:val="none" w:sz="0" w:space="0" w:color="auto"/>
            <w:bottom w:val="none" w:sz="0" w:space="0" w:color="auto"/>
            <w:right w:val="none" w:sz="0" w:space="0" w:color="auto"/>
          </w:divBdr>
        </w:div>
        <w:div w:id="425686944">
          <w:marLeft w:val="0"/>
          <w:marRight w:val="0"/>
          <w:marTop w:val="150"/>
          <w:marBottom w:val="0"/>
          <w:divBdr>
            <w:top w:val="none" w:sz="0" w:space="0" w:color="auto"/>
            <w:left w:val="none" w:sz="0" w:space="0" w:color="auto"/>
            <w:bottom w:val="none" w:sz="0" w:space="0" w:color="auto"/>
            <w:right w:val="none" w:sz="0" w:space="0" w:color="auto"/>
          </w:divBdr>
          <w:divsChild>
            <w:div w:id="824466508">
              <w:marLeft w:val="1155"/>
              <w:marRight w:val="0"/>
              <w:marTop w:val="0"/>
              <w:marBottom w:val="0"/>
              <w:divBdr>
                <w:top w:val="none" w:sz="0" w:space="0" w:color="auto"/>
                <w:left w:val="none" w:sz="0" w:space="0" w:color="auto"/>
                <w:bottom w:val="none" w:sz="0" w:space="0" w:color="auto"/>
                <w:right w:val="none" w:sz="0" w:space="0" w:color="auto"/>
              </w:divBdr>
            </w:div>
            <w:div w:id="1871064342">
              <w:marLeft w:val="1155"/>
              <w:marRight w:val="0"/>
              <w:marTop w:val="0"/>
              <w:marBottom w:val="0"/>
              <w:divBdr>
                <w:top w:val="none" w:sz="0" w:space="0" w:color="auto"/>
                <w:left w:val="none" w:sz="0" w:space="0" w:color="auto"/>
                <w:bottom w:val="none" w:sz="0" w:space="0" w:color="auto"/>
                <w:right w:val="none" w:sz="0" w:space="0" w:color="auto"/>
              </w:divBdr>
            </w:div>
            <w:div w:id="121480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333921">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643885">
      <w:bodyDiv w:val="1"/>
      <w:marLeft w:val="0"/>
      <w:marRight w:val="0"/>
      <w:marTop w:val="0"/>
      <w:marBottom w:val="0"/>
      <w:divBdr>
        <w:top w:val="none" w:sz="0" w:space="0" w:color="auto"/>
        <w:left w:val="none" w:sz="0" w:space="0" w:color="auto"/>
        <w:bottom w:val="none" w:sz="0" w:space="0" w:color="auto"/>
        <w:right w:val="none" w:sz="0" w:space="0" w:color="auto"/>
      </w:divBdr>
      <w:divsChild>
        <w:div w:id="1771469825">
          <w:marLeft w:val="0"/>
          <w:marRight w:val="0"/>
          <w:marTop w:val="0"/>
          <w:marBottom w:val="0"/>
          <w:divBdr>
            <w:top w:val="none" w:sz="0" w:space="0" w:color="auto"/>
            <w:left w:val="none" w:sz="0" w:space="0" w:color="auto"/>
            <w:bottom w:val="none" w:sz="0" w:space="0" w:color="auto"/>
            <w:right w:val="none" w:sz="0" w:space="0" w:color="auto"/>
          </w:divBdr>
        </w:div>
        <w:div w:id="1994408030">
          <w:marLeft w:val="0"/>
          <w:marRight w:val="0"/>
          <w:marTop w:val="150"/>
          <w:marBottom w:val="0"/>
          <w:divBdr>
            <w:top w:val="none" w:sz="0" w:space="0" w:color="auto"/>
            <w:left w:val="none" w:sz="0" w:space="0" w:color="auto"/>
            <w:bottom w:val="none" w:sz="0" w:space="0" w:color="auto"/>
            <w:right w:val="none" w:sz="0" w:space="0" w:color="auto"/>
          </w:divBdr>
          <w:divsChild>
            <w:div w:id="1787038924">
              <w:marLeft w:val="1155"/>
              <w:marRight w:val="0"/>
              <w:marTop w:val="0"/>
              <w:marBottom w:val="0"/>
              <w:divBdr>
                <w:top w:val="none" w:sz="0" w:space="0" w:color="auto"/>
                <w:left w:val="none" w:sz="0" w:space="0" w:color="auto"/>
                <w:bottom w:val="none" w:sz="0" w:space="0" w:color="auto"/>
                <w:right w:val="none" w:sz="0" w:space="0" w:color="auto"/>
              </w:divBdr>
            </w:div>
            <w:div w:id="1919754126">
              <w:marLeft w:val="1155"/>
              <w:marRight w:val="0"/>
              <w:marTop w:val="0"/>
              <w:marBottom w:val="0"/>
              <w:divBdr>
                <w:top w:val="none" w:sz="0" w:space="0" w:color="auto"/>
                <w:left w:val="none" w:sz="0" w:space="0" w:color="auto"/>
                <w:bottom w:val="none" w:sz="0" w:space="0" w:color="auto"/>
                <w:right w:val="none" w:sz="0" w:space="0" w:color="auto"/>
              </w:divBdr>
            </w:div>
            <w:div w:id="506216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19843">
      <w:bodyDiv w:val="1"/>
      <w:marLeft w:val="0"/>
      <w:marRight w:val="0"/>
      <w:marTop w:val="0"/>
      <w:marBottom w:val="0"/>
      <w:divBdr>
        <w:top w:val="none" w:sz="0" w:space="0" w:color="auto"/>
        <w:left w:val="none" w:sz="0" w:space="0" w:color="auto"/>
        <w:bottom w:val="none" w:sz="0" w:space="0" w:color="auto"/>
        <w:right w:val="none" w:sz="0" w:space="0" w:color="auto"/>
      </w:divBdr>
      <w:divsChild>
        <w:div w:id="267129048">
          <w:marLeft w:val="0"/>
          <w:marRight w:val="0"/>
          <w:marTop w:val="0"/>
          <w:marBottom w:val="0"/>
          <w:divBdr>
            <w:top w:val="none" w:sz="0" w:space="0" w:color="auto"/>
            <w:left w:val="none" w:sz="0" w:space="0" w:color="auto"/>
            <w:bottom w:val="none" w:sz="0" w:space="0" w:color="auto"/>
            <w:right w:val="none" w:sz="0" w:space="0" w:color="auto"/>
          </w:divBdr>
        </w:div>
        <w:div w:id="522129228">
          <w:marLeft w:val="0"/>
          <w:marRight w:val="0"/>
          <w:marTop w:val="150"/>
          <w:marBottom w:val="0"/>
          <w:divBdr>
            <w:top w:val="none" w:sz="0" w:space="0" w:color="auto"/>
            <w:left w:val="none" w:sz="0" w:space="0" w:color="auto"/>
            <w:bottom w:val="none" w:sz="0" w:space="0" w:color="auto"/>
            <w:right w:val="none" w:sz="0" w:space="0" w:color="auto"/>
          </w:divBdr>
          <w:divsChild>
            <w:div w:id="2008172140">
              <w:marLeft w:val="1155"/>
              <w:marRight w:val="0"/>
              <w:marTop w:val="0"/>
              <w:marBottom w:val="0"/>
              <w:divBdr>
                <w:top w:val="none" w:sz="0" w:space="0" w:color="auto"/>
                <w:left w:val="none" w:sz="0" w:space="0" w:color="auto"/>
                <w:bottom w:val="none" w:sz="0" w:space="0" w:color="auto"/>
                <w:right w:val="none" w:sz="0" w:space="0" w:color="auto"/>
              </w:divBdr>
            </w:div>
            <w:div w:id="854031614">
              <w:marLeft w:val="1155"/>
              <w:marRight w:val="0"/>
              <w:marTop w:val="0"/>
              <w:marBottom w:val="0"/>
              <w:divBdr>
                <w:top w:val="none" w:sz="0" w:space="0" w:color="auto"/>
                <w:left w:val="none" w:sz="0" w:space="0" w:color="auto"/>
                <w:bottom w:val="none" w:sz="0" w:space="0" w:color="auto"/>
                <w:right w:val="none" w:sz="0" w:space="0" w:color="auto"/>
              </w:divBdr>
            </w:div>
            <w:div w:id="14838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39555">
      <w:bodyDiv w:val="1"/>
      <w:marLeft w:val="0"/>
      <w:marRight w:val="0"/>
      <w:marTop w:val="0"/>
      <w:marBottom w:val="0"/>
      <w:divBdr>
        <w:top w:val="none" w:sz="0" w:space="0" w:color="auto"/>
        <w:left w:val="none" w:sz="0" w:space="0" w:color="auto"/>
        <w:bottom w:val="none" w:sz="0" w:space="0" w:color="auto"/>
        <w:right w:val="none" w:sz="0" w:space="0" w:color="auto"/>
      </w:divBdr>
      <w:divsChild>
        <w:div w:id="816727317">
          <w:marLeft w:val="0"/>
          <w:marRight w:val="0"/>
          <w:marTop w:val="0"/>
          <w:marBottom w:val="0"/>
          <w:divBdr>
            <w:top w:val="none" w:sz="0" w:space="0" w:color="auto"/>
            <w:left w:val="none" w:sz="0" w:space="0" w:color="auto"/>
            <w:bottom w:val="none" w:sz="0" w:space="0" w:color="auto"/>
            <w:right w:val="none" w:sz="0" w:space="0" w:color="auto"/>
          </w:divBdr>
        </w:div>
        <w:div w:id="1201475835">
          <w:marLeft w:val="0"/>
          <w:marRight w:val="0"/>
          <w:marTop w:val="150"/>
          <w:marBottom w:val="0"/>
          <w:divBdr>
            <w:top w:val="none" w:sz="0" w:space="0" w:color="auto"/>
            <w:left w:val="none" w:sz="0" w:space="0" w:color="auto"/>
            <w:bottom w:val="none" w:sz="0" w:space="0" w:color="auto"/>
            <w:right w:val="none" w:sz="0" w:space="0" w:color="auto"/>
          </w:divBdr>
          <w:divsChild>
            <w:div w:id="1563175071">
              <w:marLeft w:val="1155"/>
              <w:marRight w:val="0"/>
              <w:marTop w:val="0"/>
              <w:marBottom w:val="0"/>
              <w:divBdr>
                <w:top w:val="none" w:sz="0" w:space="0" w:color="auto"/>
                <w:left w:val="none" w:sz="0" w:space="0" w:color="auto"/>
                <w:bottom w:val="none" w:sz="0" w:space="0" w:color="auto"/>
                <w:right w:val="none" w:sz="0" w:space="0" w:color="auto"/>
              </w:divBdr>
            </w:div>
            <w:div w:id="1807967911">
              <w:marLeft w:val="1155"/>
              <w:marRight w:val="0"/>
              <w:marTop w:val="0"/>
              <w:marBottom w:val="0"/>
              <w:divBdr>
                <w:top w:val="none" w:sz="0" w:space="0" w:color="auto"/>
                <w:left w:val="none" w:sz="0" w:space="0" w:color="auto"/>
                <w:bottom w:val="none" w:sz="0" w:space="0" w:color="auto"/>
                <w:right w:val="none" w:sz="0" w:space="0" w:color="auto"/>
              </w:divBdr>
            </w:div>
            <w:div w:id="1122190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7126">
      <w:bodyDiv w:val="1"/>
      <w:marLeft w:val="0"/>
      <w:marRight w:val="0"/>
      <w:marTop w:val="0"/>
      <w:marBottom w:val="0"/>
      <w:divBdr>
        <w:top w:val="none" w:sz="0" w:space="0" w:color="auto"/>
        <w:left w:val="none" w:sz="0" w:space="0" w:color="auto"/>
        <w:bottom w:val="none" w:sz="0" w:space="0" w:color="auto"/>
        <w:right w:val="none" w:sz="0" w:space="0" w:color="auto"/>
      </w:divBdr>
    </w:div>
    <w:div w:id="1853688135">
      <w:bodyDiv w:val="1"/>
      <w:marLeft w:val="0"/>
      <w:marRight w:val="0"/>
      <w:marTop w:val="0"/>
      <w:marBottom w:val="0"/>
      <w:divBdr>
        <w:top w:val="none" w:sz="0" w:space="0" w:color="auto"/>
        <w:left w:val="none" w:sz="0" w:space="0" w:color="auto"/>
        <w:bottom w:val="none" w:sz="0" w:space="0" w:color="auto"/>
        <w:right w:val="none" w:sz="0" w:space="0" w:color="auto"/>
      </w:divBdr>
      <w:divsChild>
        <w:div w:id="347877347">
          <w:marLeft w:val="0"/>
          <w:marRight w:val="0"/>
          <w:marTop w:val="0"/>
          <w:marBottom w:val="0"/>
          <w:divBdr>
            <w:top w:val="none" w:sz="0" w:space="0" w:color="auto"/>
            <w:left w:val="none" w:sz="0" w:space="0" w:color="auto"/>
            <w:bottom w:val="none" w:sz="0" w:space="0" w:color="auto"/>
            <w:right w:val="none" w:sz="0" w:space="0" w:color="auto"/>
          </w:divBdr>
        </w:div>
        <w:div w:id="217594824">
          <w:marLeft w:val="0"/>
          <w:marRight w:val="0"/>
          <w:marTop w:val="150"/>
          <w:marBottom w:val="0"/>
          <w:divBdr>
            <w:top w:val="none" w:sz="0" w:space="0" w:color="auto"/>
            <w:left w:val="none" w:sz="0" w:space="0" w:color="auto"/>
            <w:bottom w:val="none" w:sz="0" w:space="0" w:color="auto"/>
            <w:right w:val="none" w:sz="0" w:space="0" w:color="auto"/>
          </w:divBdr>
          <w:divsChild>
            <w:div w:id="1650137906">
              <w:marLeft w:val="1155"/>
              <w:marRight w:val="0"/>
              <w:marTop w:val="0"/>
              <w:marBottom w:val="0"/>
              <w:divBdr>
                <w:top w:val="none" w:sz="0" w:space="0" w:color="auto"/>
                <w:left w:val="none" w:sz="0" w:space="0" w:color="auto"/>
                <w:bottom w:val="none" w:sz="0" w:space="0" w:color="auto"/>
                <w:right w:val="none" w:sz="0" w:space="0" w:color="auto"/>
              </w:divBdr>
            </w:div>
            <w:div w:id="1349062326">
              <w:marLeft w:val="1155"/>
              <w:marRight w:val="0"/>
              <w:marTop w:val="0"/>
              <w:marBottom w:val="0"/>
              <w:divBdr>
                <w:top w:val="none" w:sz="0" w:space="0" w:color="auto"/>
                <w:left w:val="none" w:sz="0" w:space="0" w:color="auto"/>
                <w:bottom w:val="none" w:sz="0" w:space="0" w:color="auto"/>
                <w:right w:val="none" w:sz="0" w:space="0" w:color="auto"/>
              </w:divBdr>
            </w:div>
            <w:div w:id="1870871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46628">
      <w:bodyDiv w:val="1"/>
      <w:marLeft w:val="0"/>
      <w:marRight w:val="0"/>
      <w:marTop w:val="0"/>
      <w:marBottom w:val="0"/>
      <w:divBdr>
        <w:top w:val="none" w:sz="0" w:space="0" w:color="auto"/>
        <w:left w:val="none" w:sz="0" w:space="0" w:color="auto"/>
        <w:bottom w:val="none" w:sz="0" w:space="0" w:color="auto"/>
        <w:right w:val="none" w:sz="0" w:space="0" w:color="auto"/>
      </w:divBdr>
      <w:divsChild>
        <w:div w:id="638802332">
          <w:marLeft w:val="0"/>
          <w:marRight w:val="0"/>
          <w:marTop w:val="0"/>
          <w:marBottom w:val="0"/>
          <w:divBdr>
            <w:top w:val="none" w:sz="0" w:space="0" w:color="auto"/>
            <w:left w:val="none" w:sz="0" w:space="0" w:color="auto"/>
            <w:bottom w:val="none" w:sz="0" w:space="0" w:color="auto"/>
            <w:right w:val="none" w:sz="0" w:space="0" w:color="auto"/>
          </w:divBdr>
        </w:div>
        <w:div w:id="1161117400">
          <w:marLeft w:val="0"/>
          <w:marRight w:val="0"/>
          <w:marTop w:val="150"/>
          <w:marBottom w:val="0"/>
          <w:divBdr>
            <w:top w:val="none" w:sz="0" w:space="0" w:color="auto"/>
            <w:left w:val="none" w:sz="0" w:space="0" w:color="auto"/>
            <w:bottom w:val="none" w:sz="0" w:space="0" w:color="auto"/>
            <w:right w:val="none" w:sz="0" w:space="0" w:color="auto"/>
          </w:divBdr>
          <w:divsChild>
            <w:div w:id="1449274496">
              <w:marLeft w:val="1155"/>
              <w:marRight w:val="0"/>
              <w:marTop w:val="0"/>
              <w:marBottom w:val="0"/>
              <w:divBdr>
                <w:top w:val="none" w:sz="0" w:space="0" w:color="auto"/>
                <w:left w:val="none" w:sz="0" w:space="0" w:color="auto"/>
                <w:bottom w:val="none" w:sz="0" w:space="0" w:color="auto"/>
                <w:right w:val="none" w:sz="0" w:space="0" w:color="auto"/>
              </w:divBdr>
            </w:div>
            <w:div w:id="1313635178">
              <w:marLeft w:val="1155"/>
              <w:marRight w:val="0"/>
              <w:marTop w:val="0"/>
              <w:marBottom w:val="0"/>
              <w:divBdr>
                <w:top w:val="none" w:sz="0" w:space="0" w:color="auto"/>
                <w:left w:val="none" w:sz="0" w:space="0" w:color="auto"/>
                <w:bottom w:val="none" w:sz="0" w:space="0" w:color="auto"/>
                <w:right w:val="none" w:sz="0" w:space="0" w:color="auto"/>
              </w:divBdr>
            </w:div>
            <w:div w:id="90252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4282">
      <w:bodyDiv w:val="1"/>
      <w:marLeft w:val="0"/>
      <w:marRight w:val="0"/>
      <w:marTop w:val="0"/>
      <w:marBottom w:val="0"/>
      <w:divBdr>
        <w:top w:val="none" w:sz="0" w:space="0" w:color="auto"/>
        <w:left w:val="none" w:sz="0" w:space="0" w:color="auto"/>
        <w:bottom w:val="none" w:sz="0" w:space="0" w:color="auto"/>
        <w:right w:val="none" w:sz="0" w:space="0" w:color="auto"/>
      </w:divBdr>
      <w:divsChild>
        <w:div w:id="581795604">
          <w:marLeft w:val="0"/>
          <w:marRight w:val="0"/>
          <w:marTop w:val="0"/>
          <w:marBottom w:val="0"/>
          <w:divBdr>
            <w:top w:val="none" w:sz="0" w:space="0" w:color="auto"/>
            <w:left w:val="none" w:sz="0" w:space="0" w:color="auto"/>
            <w:bottom w:val="none" w:sz="0" w:space="0" w:color="auto"/>
            <w:right w:val="none" w:sz="0" w:space="0" w:color="auto"/>
          </w:divBdr>
        </w:div>
        <w:div w:id="1039013052">
          <w:marLeft w:val="0"/>
          <w:marRight w:val="0"/>
          <w:marTop w:val="150"/>
          <w:marBottom w:val="0"/>
          <w:divBdr>
            <w:top w:val="none" w:sz="0" w:space="0" w:color="auto"/>
            <w:left w:val="none" w:sz="0" w:space="0" w:color="auto"/>
            <w:bottom w:val="none" w:sz="0" w:space="0" w:color="auto"/>
            <w:right w:val="none" w:sz="0" w:space="0" w:color="auto"/>
          </w:divBdr>
          <w:divsChild>
            <w:div w:id="1109937541">
              <w:marLeft w:val="1155"/>
              <w:marRight w:val="0"/>
              <w:marTop w:val="0"/>
              <w:marBottom w:val="0"/>
              <w:divBdr>
                <w:top w:val="none" w:sz="0" w:space="0" w:color="auto"/>
                <w:left w:val="none" w:sz="0" w:space="0" w:color="auto"/>
                <w:bottom w:val="none" w:sz="0" w:space="0" w:color="auto"/>
                <w:right w:val="none" w:sz="0" w:space="0" w:color="auto"/>
              </w:divBdr>
            </w:div>
            <w:div w:id="2019887485">
              <w:marLeft w:val="1155"/>
              <w:marRight w:val="0"/>
              <w:marTop w:val="0"/>
              <w:marBottom w:val="0"/>
              <w:divBdr>
                <w:top w:val="none" w:sz="0" w:space="0" w:color="auto"/>
                <w:left w:val="none" w:sz="0" w:space="0" w:color="auto"/>
                <w:bottom w:val="none" w:sz="0" w:space="0" w:color="auto"/>
                <w:right w:val="none" w:sz="0" w:space="0" w:color="auto"/>
              </w:divBdr>
            </w:div>
            <w:div w:id="21987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68751">
      <w:bodyDiv w:val="1"/>
      <w:marLeft w:val="0"/>
      <w:marRight w:val="0"/>
      <w:marTop w:val="0"/>
      <w:marBottom w:val="0"/>
      <w:divBdr>
        <w:top w:val="none" w:sz="0" w:space="0" w:color="auto"/>
        <w:left w:val="none" w:sz="0" w:space="0" w:color="auto"/>
        <w:bottom w:val="none" w:sz="0" w:space="0" w:color="auto"/>
        <w:right w:val="none" w:sz="0" w:space="0" w:color="auto"/>
      </w:divBdr>
      <w:divsChild>
        <w:div w:id="462620899">
          <w:marLeft w:val="0"/>
          <w:marRight w:val="0"/>
          <w:marTop w:val="0"/>
          <w:marBottom w:val="0"/>
          <w:divBdr>
            <w:top w:val="none" w:sz="0" w:space="0" w:color="auto"/>
            <w:left w:val="none" w:sz="0" w:space="0" w:color="auto"/>
            <w:bottom w:val="none" w:sz="0" w:space="0" w:color="auto"/>
            <w:right w:val="none" w:sz="0" w:space="0" w:color="auto"/>
          </w:divBdr>
        </w:div>
        <w:div w:id="800616912">
          <w:marLeft w:val="0"/>
          <w:marRight w:val="0"/>
          <w:marTop w:val="150"/>
          <w:marBottom w:val="0"/>
          <w:divBdr>
            <w:top w:val="none" w:sz="0" w:space="0" w:color="auto"/>
            <w:left w:val="none" w:sz="0" w:space="0" w:color="auto"/>
            <w:bottom w:val="none" w:sz="0" w:space="0" w:color="auto"/>
            <w:right w:val="none" w:sz="0" w:space="0" w:color="auto"/>
          </w:divBdr>
          <w:divsChild>
            <w:div w:id="382412823">
              <w:marLeft w:val="1155"/>
              <w:marRight w:val="0"/>
              <w:marTop w:val="0"/>
              <w:marBottom w:val="0"/>
              <w:divBdr>
                <w:top w:val="none" w:sz="0" w:space="0" w:color="auto"/>
                <w:left w:val="none" w:sz="0" w:space="0" w:color="auto"/>
                <w:bottom w:val="none" w:sz="0" w:space="0" w:color="auto"/>
                <w:right w:val="none" w:sz="0" w:space="0" w:color="auto"/>
              </w:divBdr>
            </w:div>
            <w:div w:id="253326490">
              <w:marLeft w:val="1155"/>
              <w:marRight w:val="0"/>
              <w:marTop w:val="0"/>
              <w:marBottom w:val="0"/>
              <w:divBdr>
                <w:top w:val="none" w:sz="0" w:space="0" w:color="auto"/>
                <w:left w:val="none" w:sz="0" w:space="0" w:color="auto"/>
                <w:bottom w:val="none" w:sz="0" w:space="0" w:color="auto"/>
                <w:right w:val="none" w:sz="0" w:space="0" w:color="auto"/>
              </w:divBdr>
            </w:div>
            <w:div w:id="1678463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266835">
      <w:bodyDiv w:val="1"/>
      <w:marLeft w:val="0"/>
      <w:marRight w:val="0"/>
      <w:marTop w:val="0"/>
      <w:marBottom w:val="0"/>
      <w:divBdr>
        <w:top w:val="none" w:sz="0" w:space="0" w:color="auto"/>
        <w:left w:val="none" w:sz="0" w:space="0" w:color="auto"/>
        <w:bottom w:val="none" w:sz="0" w:space="0" w:color="auto"/>
        <w:right w:val="none" w:sz="0" w:space="0" w:color="auto"/>
      </w:divBdr>
      <w:divsChild>
        <w:div w:id="1582568812">
          <w:marLeft w:val="0"/>
          <w:marRight w:val="0"/>
          <w:marTop w:val="0"/>
          <w:marBottom w:val="0"/>
          <w:divBdr>
            <w:top w:val="none" w:sz="0" w:space="0" w:color="auto"/>
            <w:left w:val="none" w:sz="0" w:space="0" w:color="auto"/>
            <w:bottom w:val="none" w:sz="0" w:space="0" w:color="auto"/>
            <w:right w:val="none" w:sz="0" w:space="0" w:color="auto"/>
          </w:divBdr>
        </w:div>
        <w:div w:id="187063395">
          <w:marLeft w:val="0"/>
          <w:marRight w:val="0"/>
          <w:marTop w:val="150"/>
          <w:marBottom w:val="0"/>
          <w:divBdr>
            <w:top w:val="none" w:sz="0" w:space="0" w:color="auto"/>
            <w:left w:val="none" w:sz="0" w:space="0" w:color="auto"/>
            <w:bottom w:val="none" w:sz="0" w:space="0" w:color="auto"/>
            <w:right w:val="none" w:sz="0" w:space="0" w:color="auto"/>
          </w:divBdr>
          <w:divsChild>
            <w:div w:id="1982810969">
              <w:marLeft w:val="1155"/>
              <w:marRight w:val="0"/>
              <w:marTop w:val="0"/>
              <w:marBottom w:val="0"/>
              <w:divBdr>
                <w:top w:val="none" w:sz="0" w:space="0" w:color="auto"/>
                <w:left w:val="none" w:sz="0" w:space="0" w:color="auto"/>
                <w:bottom w:val="none" w:sz="0" w:space="0" w:color="auto"/>
                <w:right w:val="none" w:sz="0" w:space="0" w:color="auto"/>
              </w:divBdr>
            </w:div>
            <w:div w:id="786386586">
              <w:marLeft w:val="1155"/>
              <w:marRight w:val="0"/>
              <w:marTop w:val="0"/>
              <w:marBottom w:val="0"/>
              <w:divBdr>
                <w:top w:val="none" w:sz="0" w:space="0" w:color="auto"/>
                <w:left w:val="none" w:sz="0" w:space="0" w:color="auto"/>
                <w:bottom w:val="none" w:sz="0" w:space="0" w:color="auto"/>
                <w:right w:val="none" w:sz="0" w:space="0" w:color="auto"/>
              </w:divBdr>
            </w:div>
            <w:div w:id="2063283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6963">
      <w:bodyDiv w:val="1"/>
      <w:marLeft w:val="0"/>
      <w:marRight w:val="0"/>
      <w:marTop w:val="0"/>
      <w:marBottom w:val="0"/>
      <w:divBdr>
        <w:top w:val="none" w:sz="0" w:space="0" w:color="auto"/>
        <w:left w:val="none" w:sz="0" w:space="0" w:color="auto"/>
        <w:bottom w:val="none" w:sz="0" w:space="0" w:color="auto"/>
        <w:right w:val="none" w:sz="0" w:space="0" w:color="auto"/>
      </w:divBdr>
      <w:divsChild>
        <w:div w:id="1475757160">
          <w:marLeft w:val="0"/>
          <w:marRight w:val="0"/>
          <w:marTop w:val="0"/>
          <w:marBottom w:val="0"/>
          <w:divBdr>
            <w:top w:val="none" w:sz="0" w:space="0" w:color="auto"/>
            <w:left w:val="none" w:sz="0" w:space="0" w:color="auto"/>
            <w:bottom w:val="none" w:sz="0" w:space="0" w:color="auto"/>
            <w:right w:val="none" w:sz="0" w:space="0" w:color="auto"/>
          </w:divBdr>
        </w:div>
        <w:div w:id="1235817129">
          <w:marLeft w:val="0"/>
          <w:marRight w:val="0"/>
          <w:marTop w:val="150"/>
          <w:marBottom w:val="0"/>
          <w:divBdr>
            <w:top w:val="none" w:sz="0" w:space="0" w:color="auto"/>
            <w:left w:val="none" w:sz="0" w:space="0" w:color="auto"/>
            <w:bottom w:val="none" w:sz="0" w:space="0" w:color="auto"/>
            <w:right w:val="none" w:sz="0" w:space="0" w:color="auto"/>
          </w:divBdr>
          <w:divsChild>
            <w:div w:id="1883056850">
              <w:marLeft w:val="1155"/>
              <w:marRight w:val="0"/>
              <w:marTop w:val="0"/>
              <w:marBottom w:val="0"/>
              <w:divBdr>
                <w:top w:val="none" w:sz="0" w:space="0" w:color="auto"/>
                <w:left w:val="none" w:sz="0" w:space="0" w:color="auto"/>
                <w:bottom w:val="none" w:sz="0" w:space="0" w:color="auto"/>
                <w:right w:val="none" w:sz="0" w:space="0" w:color="auto"/>
              </w:divBdr>
            </w:div>
            <w:div w:id="1573812555">
              <w:marLeft w:val="1155"/>
              <w:marRight w:val="0"/>
              <w:marTop w:val="0"/>
              <w:marBottom w:val="0"/>
              <w:divBdr>
                <w:top w:val="none" w:sz="0" w:space="0" w:color="auto"/>
                <w:left w:val="none" w:sz="0" w:space="0" w:color="auto"/>
                <w:bottom w:val="none" w:sz="0" w:space="0" w:color="auto"/>
                <w:right w:val="none" w:sz="0" w:space="0" w:color="auto"/>
              </w:divBdr>
            </w:div>
            <w:div w:id="189734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072280">
      <w:bodyDiv w:val="1"/>
      <w:marLeft w:val="0"/>
      <w:marRight w:val="0"/>
      <w:marTop w:val="0"/>
      <w:marBottom w:val="0"/>
      <w:divBdr>
        <w:top w:val="none" w:sz="0" w:space="0" w:color="auto"/>
        <w:left w:val="none" w:sz="0" w:space="0" w:color="auto"/>
        <w:bottom w:val="none" w:sz="0" w:space="0" w:color="auto"/>
        <w:right w:val="none" w:sz="0" w:space="0" w:color="auto"/>
      </w:divBdr>
      <w:divsChild>
        <w:div w:id="1986667468">
          <w:marLeft w:val="0"/>
          <w:marRight w:val="0"/>
          <w:marTop w:val="0"/>
          <w:marBottom w:val="0"/>
          <w:divBdr>
            <w:top w:val="none" w:sz="0" w:space="0" w:color="auto"/>
            <w:left w:val="none" w:sz="0" w:space="0" w:color="auto"/>
            <w:bottom w:val="none" w:sz="0" w:space="0" w:color="auto"/>
            <w:right w:val="none" w:sz="0" w:space="0" w:color="auto"/>
          </w:divBdr>
        </w:div>
        <w:div w:id="75707775">
          <w:marLeft w:val="0"/>
          <w:marRight w:val="0"/>
          <w:marTop w:val="150"/>
          <w:marBottom w:val="0"/>
          <w:divBdr>
            <w:top w:val="none" w:sz="0" w:space="0" w:color="auto"/>
            <w:left w:val="none" w:sz="0" w:space="0" w:color="auto"/>
            <w:bottom w:val="none" w:sz="0" w:space="0" w:color="auto"/>
            <w:right w:val="none" w:sz="0" w:space="0" w:color="auto"/>
          </w:divBdr>
          <w:divsChild>
            <w:div w:id="1265381439">
              <w:marLeft w:val="1155"/>
              <w:marRight w:val="0"/>
              <w:marTop w:val="0"/>
              <w:marBottom w:val="0"/>
              <w:divBdr>
                <w:top w:val="none" w:sz="0" w:space="0" w:color="auto"/>
                <w:left w:val="none" w:sz="0" w:space="0" w:color="auto"/>
                <w:bottom w:val="none" w:sz="0" w:space="0" w:color="auto"/>
                <w:right w:val="none" w:sz="0" w:space="0" w:color="auto"/>
              </w:divBdr>
            </w:div>
            <w:div w:id="2052489106">
              <w:marLeft w:val="1155"/>
              <w:marRight w:val="0"/>
              <w:marTop w:val="0"/>
              <w:marBottom w:val="0"/>
              <w:divBdr>
                <w:top w:val="none" w:sz="0" w:space="0" w:color="auto"/>
                <w:left w:val="none" w:sz="0" w:space="0" w:color="auto"/>
                <w:bottom w:val="none" w:sz="0" w:space="0" w:color="auto"/>
                <w:right w:val="none" w:sz="0" w:space="0" w:color="auto"/>
              </w:divBdr>
            </w:div>
            <w:div w:id="109682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88645">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07433">
      <w:bodyDiv w:val="1"/>
      <w:marLeft w:val="0"/>
      <w:marRight w:val="0"/>
      <w:marTop w:val="0"/>
      <w:marBottom w:val="0"/>
      <w:divBdr>
        <w:top w:val="none" w:sz="0" w:space="0" w:color="auto"/>
        <w:left w:val="none" w:sz="0" w:space="0" w:color="auto"/>
        <w:bottom w:val="none" w:sz="0" w:space="0" w:color="auto"/>
        <w:right w:val="none" w:sz="0" w:space="0" w:color="auto"/>
      </w:divBdr>
      <w:divsChild>
        <w:div w:id="1686053489">
          <w:marLeft w:val="0"/>
          <w:marRight w:val="0"/>
          <w:marTop w:val="0"/>
          <w:marBottom w:val="0"/>
          <w:divBdr>
            <w:top w:val="none" w:sz="0" w:space="0" w:color="auto"/>
            <w:left w:val="none" w:sz="0" w:space="0" w:color="auto"/>
            <w:bottom w:val="none" w:sz="0" w:space="0" w:color="auto"/>
            <w:right w:val="none" w:sz="0" w:space="0" w:color="auto"/>
          </w:divBdr>
        </w:div>
        <w:div w:id="742681273">
          <w:marLeft w:val="0"/>
          <w:marRight w:val="0"/>
          <w:marTop w:val="150"/>
          <w:marBottom w:val="0"/>
          <w:divBdr>
            <w:top w:val="none" w:sz="0" w:space="0" w:color="auto"/>
            <w:left w:val="none" w:sz="0" w:space="0" w:color="auto"/>
            <w:bottom w:val="none" w:sz="0" w:space="0" w:color="auto"/>
            <w:right w:val="none" w:sz="0" w:space="0" w:color="auto"/>
          </w:divBdr>
          <w:divsChild>
            <w:div w:id="1823111852">
              <w:marLeft w:val="1155"/>
              <w:marRight w:val="0"/>
              <w:marTop w:val="0"/>
              <w:marBottom w:val="0"/>
              <w:divBdr>
                <w:top w:val="none" w:sz="0" w:space="0" w:color="auto"/>
                <w:left w:val="none" w:sz="0" w:space="0" w:color="auto"/>
                <w:bottom w:val="none" w:sz="0" w:space="0" w:color="auto"/>
                <w:right w:val="none" w:sz="0" w:space="0" w:color="auto"/>
              </w:divBdr>
            </w:div>
            <w:div w:id="1245257420">
              <w:marLeft w:val="1155"/>
              <w:marRight w:val="0"/>
              <w:marTop w:val="0"/>
              <w:marBottom w:val="0"/>
              <w:divBdr>
                <w:top w:val="none" w:sz="0" w:space="0" w:color="auto"/>
                <w:left w:val="none" w:sz="0" w:space="0" w:color="auto"/>
                <w:bottom w:val="none" w:sz="0" w:space="0" w:color="auto"/>
                <w:right w:val="none" w:sz="0" w:space="0" w:color="auto"/>
              </w:divBdr>
            </w:div>
            <w:div w:id="318769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35982">
      <w:bodyDiv w:val="1"/>
      <w:marLeft w:val="0"/>
      <w:marRight w:val="0"/>
      <w:marTop w:val="0"/>
      <w:marBottom w:val="0"/>
      <w:divBdr>
        <w:top w:val="none" w:sz="0" w:space="0" w:color="auto"/>
        <w:left w:val="none" w:sz="0" w:space="0" w:color="auto"/>
        <w:bottom w:val="none" w:sz="0" w:space="0" w:color="auto"/>
        <w:right w:val="none" w:sz="0" w:space="0" w:color="auto"/>
      </w:divBdr>
      <w:divsChild>
        <w:div w:id="1252472034">
          <w:marLeft w:val="0"/>
          <w:marRight w:val="0"/>
          <w:marTop w:val="0"/>
          <w:marBottom w:val="0"/>
          <w:divBdr>
            <w:top w:val="none" w:sz="0" w:space="0" w:color="auto"/>
            <w:left w:val="none" w:sz="0" w:space="0" w:color="auto"/>
            <w:bottom w:val="none" w:sz="0" w:space="0" w:color="auto"/>
            <w:right w:val="none" w:sz="0" w:space="0" w:color="auto"/>
          </w:divBdr>
        </w:div>
        <w:div w:id="175730388">
          <w:marLeft w:val="0"/>
          <w:marRight w:val="0"/>
          <w:marTop w:val="150"/>
          <w:marBottom w:val="0"/>
          <w:divBdr>
            <w:top w:val="none" w:sz="0" w:space="0" w:color="auto"/>
            <w:left w:val="none" w:sz="0" w:space="0" w:color="auto"/>
            <w:bottom w:val="none" w:sz="0" w:space="0" w:color="auto"/>
            <w:right w:val="none" w:sz="0" w:space="0" w:color="auto"/>
          </w:divBdr>
          <w:divsChild>
            <w:div w:id="2040156456">
              <w:marLeft w:val="1155"/>
              <w:marRight w:val="0"/>
              <w:marTop w:val="0"/>
              <w:marBottom w:val="0"/>
              <w:divBdr>
                <w:top w:val="none" w:sz="0" w:space="0" w:color="auto"/>
                <w:left w:val="none" w:sz="0" w:space="0" w:color="auto"/>
                <w:bottom w:val="none" w:sz="0" w:space="0" w:color="auto"/>
                <w:right w:val="none" w:sz="0" w:space="0" w:color="auto"/>
              </w:divBdr>
            </w:div>
            <w:div w:id="31466747">
              <w:marLeft w:val="1155"/>
              <w:marRight w:val="0"/>
              <w:marTop w:val="0"/>
              <w:marBottom w:val="0"/>
              <w:divBdr>
                <w:top w:val="none" w:sz="0" w:space="0" w:color="auto"/>
                <w:left w:val="none" w:sz="0" w:space="0" w:color="auto"/>
                <w:bottom w:val="none" w:sz="0" w:space="0" w:color="auto"/>
                <w:right w:val="none" w:sz="0" w:space="0" w:color="auto"/>
              </w:divBdr>
            </w:div>
            <w:div w:id="1406100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35357">
      <w:bodyDiv w:val="1"/>
      <w:marLeft w:val="0"/>
      <w:marRight w:val="0"/>
      <w:marTop w:val="0"/>
      <w:marBottom w:val="0"/>
      <w:divBdr>
        <w:top w:val="none" w:sz="0" w:space="0" w:color="auto"/>
        <w:left w:val="none" w:sz="0" w:space="0" w:color="auto"/>
        <w:bottom w:val="none" w:sz="0" w:space="0" w:color="auto"/>
        <w:right w:val="none" w:sz="0" w:space="0" w:color="auto"/>
      </w:divBdr>
      <w:divsChild>
        <w:div w:id="1531183936">
          <w:marLeft w:val="0"/>
          <w:marRight w:val="0"/>
          <w:marTop w:val="0"/>
          <w:marBottom w:val="0"/>
          <w:divBdr>
            <w:top w:val="none" w:sz="0" w:space="0" w:color="auto"/>
            <w:left w:val="none" w:sz="0" w:space="0" w:color="auto"/>
            <w:bottom w:val="none" w:sz="0" w:space="0" w:color="auto"/>
            <w:right w:val="none" w:sz="0" w:space="0" w:color="auto"/>
          </w:divBdr>
        </w:div>
        <w:div w:id="990404814">
          <w:marLeft w:val="0"/>
          <w:marRight w:val="0"/>
          <w:marTop w:val="150"/>
          <w:marBottom w:val="0"/>
          <w:divBdr>
            <w:top w:val="none" w:sz="0" w:space="0" w:color="auto"/>
            <w:left w:val="none" w:sz="0" w:space="0" w:color="auto"/>
            <w:bottom w:val="none" w:sz="0" w:space="0" w:color="auto"/>
            <w:right w:val="none" w:sz="0" w:space="0" w:color="auto"/>
          </w:divBdr>
          <w:divsChild>
            <w:div w:id="411464638">
              <w:marLeft w:val="1155"/>
              <w:marRight w:val="0"/>
              <w:marTop w:val="0"/>
              <w:marBottom w:val="0"/>
              <w:divBdr>
                <w:top w:val="none" w:sz="0" w:space="0" w:color="auto"/>
                <w:left w:val="none" w:sz="0" w:space="0" w:color="auto"/>
                <w:bottom w:val="none" w:sz="0" w:space="0" w:color="auto"/>
                <w:right w:val="none" w:sz="0" w:space="0" w:color="auto"/>
              </w:divBdr>
            </w:div>
            <w:div w:id="2035498056">
              <w:marLeft w:val="1155"/>
              <w:marRight w:val="0"/>
              <w:marTop w:val="0"/>
              <w:marBottom w:val="0"/>
              <w:divBdr>
                <w:top w:val="none" w:sz="0" w:space="0" w:color="auto"/>
                <w:left w:val="none" w:sz="0" w:space="0" w:color="auto"/>
                <w:bottom w:val="none" w:sz="0" w:space="0" w:color="auto"/>
                <w:right w:val="none" w:sz="0" w:space="0" w:color="auto"/>
              </w:divBdr>
            </w:div>
            <w:div w:id="939530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035160">
      <w:bodyDiv w:val="1"/>
      <w:marLeft w:val="0"/>
      <w:marRight w:val="0"/>
      <w:marTop w:val="0"/>
      <w:marBottom w:val="0"/>
      <w:divBdr>
        <w:top w:val="none" w:sz="0" w:space="0" w:color="auto"/>
        <w:left w:val="none" w:sz="0" w:space="0" w:color="auto"/>
        <w:bottom w:val="none" w:sz="0" w:space="0" w:color="auto"/>
        <w:right w:val="none" w:sz="0" w:space="0" w:color="auto"/>
      </w:divBdr>
      <w:divsChild>
        <w:div w:id="276446011">
          <w:marLeft w:val="0"/>
          <w:marRight w:val="0"/>
          <w:marTop w:val="0"/>
          <w:marBottom w:val="0"/>
          <w:divBdr>
            <w:top w:val="none" w:sz="0" w:space="0" w:color="auto"/>
            <w:left w:val="none" w:sz="0" w:space="0" w:color="auto"/>
            <w:bottom w:val="none" w:sz="0" w:space="0" w:color="auto"/>
            <w:right w:val="none" w:sz="0" w:space="0" w:color="auto"/>
          </w:divBdr>
        </w:div>
        <w:div w:id="1974747193">
          <w:marLeft w:val="0"/>
          <w:marRight w:val="0"/>
          <w:marTop w:val="150"/>
          <w:marBottom w:val="0"/>
          <w:divBdr>
            <w:top w:val="none" w:sz="0" w:space="0" w:color="auto"/>
            <w:left w:val="none" w:sz="0" w:space="0" w:color="auto"/>
            <w:bottom w:val="none" w:sz="0" w:space="0" w:color="auto"/>
            <w:right w:val="none" w:sz="0" w:space="0" w:color="auto"/>
          </w:divBdr>
          <w:divsChild>
            <w:div w:id="631136568">
              <w:marLeft w:val="1155"/>
              <w:marRight w:val="0"/>
              <w:marTop w:val="0"/>
              <w:marBottom w:val="0"/>
              <w:divBdr>
                <w:top w:val="none" w:sz="0" w:space="0" w:color="auto"/>
                <w:left w:val="none" w:sz="0" w:space="0" w:color="auto"/>
                <w:bottom w:val="none" w:sz="0" w:space="0" w:color="auto"/>
                <w:right w:val="none" w:sz="0" w:space="0" w:color="auto"/>
              </w:divBdr>
            </w:div>
            <w:div w:id="1349912825">
              <w:marLeft w:val="1155"/>
              <w:marRight w:val="0"/>
              <w:marTop w:val="0"/>
              <w:marBottom w:val="0"/>
              <w:divBdr>
                <w:top w:val="none" w:sz="0" w:space="0" w:color="auto"/>
                <w:left w:val="none" w:sz="0" w:space="0" w:color="auto"/>
                <w:bottom w:val="none" w:sz="0" w:space="0" w:color="auto"/>
                <w:right w:val="none" w:sz="0" w:space="0" w:color="auto"/>
              </w:divBdr>
            </w:div>
            <w:div w:id="14382843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46651">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82437">
      <w:bodyDiv w:val="1"/>
      <w:marLeft w:val="0"/>
      <w:marRight w:val="0"/>
      <w:marTop w:val="0"/>
      <w:marBottom w:val="0"/>
      <w:divBdr>
        <w:top w:val="none" w:sz="0" w:space="0" w:color="auto"/>
        <w:left w:val="none" w:sz="0" w:space="0" w:color="auto"/>
        <w:bottom w:val="none" w:sz="0" w:space="0" w:color="auto"/>
        <w:right w:val="none" w:sz="0" w:space="0" w:color="auto"/>
      </w:divBdr>
      <w:divsChild>
        <w:div w:id="1641418754">
          <w:marLeft w:val="0"/>
          <w:marRight w:val="0"/>
          <w:marTop w:val="0"/>
          <w:marBottom w:val="0"/>
          <w:divBdr>
            <w:top w:val="none" w:sz="0" w:space="0" w:color="auto"/>
            <w:left w:val="none" w:sz="0" w:space="0" w:color="auto"/>
            <w:bottom w:val="none" w:sz="0" w:space="0" w:color="auto"/>
            <w:right w:val="none" w:sz="0" w:space="0" w:color="auto"/>
          </w:divBdr>
        </w:div>
        <w:div w:id="1678072057">
          <w:marLeft w:val="0"/>
          <w:marRight w:val="0"/>
          <w:marTop w:val="150"/>
          <w:marBottom w:val="0"/>
          <w:divBdr>
            <w:top w:val="none" w:sz="0" w:space="0" w:color="auto"/>
            <w:left w:val="none" w:sz="0" w:space="0" w:color="auto"/>
            <w:bottom w:val="none" w:sz="0" w:space="0" w:color="auto"/>
            <w:right w:val="none" w:sz="0" w:space="0" w:color="auto"/>
          </w:divBdr>
          <w:divsChild>
            <w:div w:id="1451044553">
              <w:marLeft w:val="1155"/>
              <w:marRight w:val="0"/>
              <w:marTop w:val="0"/>
              <w:marBottom w:val="0"/>
              <w:divBdr>
                <w:top w:val="none" w:sz="0" w:space="0" w:color="auto"/>
                <w:left w:val="none" w:sz="0" w:space="0" w:color="auto"/>
                <w:bottom w:val="none" w:sz="0" w:space="0" w:color="auto"/>
                <w:right w:val="none" w:sz="0" w:space="0" w:color="auto"/>
              </w:divBdr>
            </w:div>
            <w:div w:id="1559898271">
              <w:marLeft w:val="1155"/>
              <w:marRight w:val="0"/>
              <w:marTop w:val="0"/>
              <w:marBottom w:val="0"/>
              <w:divBdr>
                <w:top w:val="none" w:sz="0" w:space="0" w:color="auto"/>
                <w:left w:val="none" w:sz="0" w:space="0" w:color="auto"/>
                <w:bottom w:val="none" w:sz="0" w:space="0" w:color="auto"/>
                <w:right w:val="none" w:sz="0" w:space="0" w:color="auto"/>
              </w:divBdr>
            </w:div>
            <w:div w:id="1738891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196980">
      <w:bodyDiv w:val="1"/>
      <w:marLeft w:val="0"/>
      <w:marRight w:val="0"/>
      <w:marTop w:val="0"/>
      <w:marBottom w:val="0"/>
      <w:divBdr>
        <w:top w:val="none" w:sz="0" w:space="0" w:color="auto"/>
        <w:left w:val="none" w:sz="0" w:space="0" w:color="auto"/>
        <w:bottom w:val="none" w:sz="0" w:space="0" w:color="auto"/>
        <w:right w:val="none" w:sz="0" w:space="0" w:color="auto"/>
      </w:divBdr>
      <w:divsChild>
        <w:div w:id="613946748">
          <w:marLeft w:val="0"/>
          <w:marRight w:val="0"/>
          <w:marTop w:val="0"/>
          <w:marBottom w:val="0"/>
          <w:divBdr>
            <w:top w:val="none" w:sz="0" w:space="0" w:color="auto"/>
            <w:left w:val="none" w:sz="0" w:space="0" w:color="auto"/>
            <w:bottom w:val="none" w:sz="0" w:space="0" w:color="auto"/>
            <w:right w:val="none" w:sz="0" w:space="0" w:color="auto"/>
          </w:divBdr>
        </w:div>
        <w:div w:id="1119682740">
          <w:marLeft w:val="0"/>
          <w:marRight w:val="0"/>
          <w:marTop w:val="150"/>
          <w:marBottom w:val="0"/>
          <w:divBdr>
            <w:top w:val="none" w:sz="0" w:space="0" w:color="auto"/>
            <w:left w:val="none" w:sz="0" w:space="0" w:color="auto"/>
            <w:bottom w:val="none" w:sz="0" w:space="0" w:color="auto"/>
            <w:right w:val="none" w:sz="0" w:space="0" w:color="auto"/>
          </w:divBdr>
          <w:divsChild>
            <w:div w:id="423691896">
              <w:marLeft w:val="1155"/>
              <w:marRight w:val="0"/>
              <w:marTop w:val="0"/>
              <w:marBottom w:val="0"/>
              <w:divBdr>
                <w:top w:val="none" w:sz="0" w:space="0" w:color="auto"/>
                <w:left w:val="none" w:sz="0" w:space="0" w:color="auto"/>
                <w:bottom w:val="none" w:sz="0" w:space="0" w:color="auto"/>
                <w:right w:val="none" w:sz="0" w:space="0" w:color="auto"/>
              </w:divBdr>
            </w:div>
            <w:div w:id="631788397">
              <w:marLeft w:val="1155"/>
              <w:marRight w:val="0"/>
              <w:marTop w:val="0"/>
              <w:marBottom w:val="0"/>
              <w:divBdr>
                <w:top w:val="none" w:sz="0" w:space="0" w:color="auto"/>
                <w:left w:val="none" w:sz="0" w:space="0" w:color="auto"/>
                <w:bottom w:val="none" w:sz="0" w:space="0" w:color="auto"/>
                <w:right w:val="none" w:sz="0" w:space="0" w:color="auto"/>
              </w:divBdr>
            </w:div>
            <w:div w:id="476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073383">
      <w:bodyDiv w:val="1"/>
      <w:marLeft w:val="0"/>
      <w:marRight w:val="0"/>
      <w:marTop w:val="0"/>
      <w:marBottom w:val="0"/>
      <w:divBdr>
        <w:top w:val="none" w:sz="0" w:space="0" w:color="auto"/>
        <w:left w:val="none" w:sz="0" w:space="0" w:color="auto"/>
        <w:bottom w:val="none" w:sz="0" w:space="0" w:color="auto"/>
        <w:right w:val="none" w:sz="0" w:space="0" w:color="auto"/>
      </w:divBdr>
      <w:divsChild>
        <w:div w:id="649557023">
          <w:marLeft w:val="0"/>
          <w:marRight w:val="0"/>
          <w:marTop w:val="0"/>
          <w:marBottom w:val="0"/>
          <w:divBdr>
            <w:top w:val="none" w:sz="0" w:space="0" w:color="auto"/>
            <w:left w:val="none" w:sz="0" w:space="0" w:color="auto"/>
            <w:bottom w:val="none" w:sz="0" w:space="0" w:color="auto"/>
            <w:right w:val="none" w:sz="0" w:space="0" w:color="auto"/>
          </w:divBdr>
        </w:div>
        <w:div w:id="210503163">
          <w:marLeft w:val="0"/>
          <w:marRight w:val="0"/>
          <w:marTop w:val="150"/>
          <w:marBottom w:val="0"/>
          <w:divBdr>
            <w:top w:val="none" w:sz="0" w:space="0" w:color="auto"/>
            <w:left w:val="none" w:sz="0" w:space="0" w:color="auto"/>
            <w:bottom w:val="none" w:sz="0" w:space="0" w:color="auto"/>
            <w:right w:val="none" w:sz="0" w:space="0" w:color="auto"/>
          </w:divBdr>
          <w:divsChild>
            <w:div w:id="1585604300">
              <w:marLeft w:val="1155"/>
              <w:marRight w:val="0"/>
              <w:marTop w:val="0"/>
              <w:marBottom w:val="0"/>
              <w:divBdr>
                <w:top w:val="none" w:sz="0" w:space="0" w:color="auto"/>
                <w:left w:val="none" w:sz="0" w:space="0" w:color="auto"/>
                <w:bottom w:val="none" w:sz="0" w:space="0" w:color="auto"/>
                <w:right w:val="none" w:sz="0" w:space="0" w:color="auto"/>
              </w:divBdr>
            </w:div>
            <w:div w:id="893806986">
              <w:marLeft w:val="1155"/>
              <w:marRight w:val="0"/>
              <w:marTop w:val="0"/>
              <w:marBottom w:val="0"/>
              <w:divBdr>
                <w:top w:val="none" w:sz="0" w:space="0" w:color="auto"/>
                <w:left w:val="none" w:sz="0" w:space="0" w:color="auto"/>
                <w:bottom w:val="none" w:sz="0" w:space="0" w:color="auto"/>
                <w:right w:val="none" w:sz="0" w:space="0" w:color="auto"/>
              </w:divBdr>
            </w:div>
            <w:div w:id="80956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23814">
      <w:bodyDiv w:val="1"/>
      <w:marLeft w:val="0"/>
      <w:marRight w:val="0"/>
      <w:marTop w:val="0"/>
      <w:marBottom w:val="0"/>
      <w:divBdr>
        <w:top w:val="none" w:sz="0" w:space="0" w:color="auto"/>
        <w:left w:val="none" w:sz="0" w:space="0" w:color="auto"/>
        <w:bottom w:val="none" w:sz="0" w:space="0" w:color="auto"/>
        <w:right w:val="none" w:sz="0" w:space="0" w:color="auto"/>
      </w:divBdr>
      <w:divsChild>
        <w:div w:id="1844779566">
          <w:marLeft w:val="0"/>
          <w:marRight w:val="0"/>
          <w:marTop w:val="0"/>
          <w:marBottom w:val="0"/>
          <w:divBdr>
            <w:top w:val="none" w:sz="0" w:space="0" w:color="auto"/>
            <w:left w:val="none" w:sz="0" w:space="0" w:color="auto"/>
            <w:bottom w:val="none" w:sz="0" w:space="0" w:color="auto"/>
            <w:right w:val="none" w:sz="0" w:space="0" w:color="auto"/>
          </w:divBdr>
        </w:div>
        <w:div w:id="1830049124">
          <w:marLeft w:val="0"/>
          <w:marRight w:val="0"/>
          <w:marTop w:val="150"/>
          <w:marBottom w:val="0"/>
          <w:divBdr>
            <w:top w:val="none" w:sz="0" w:space="0" w:color="auto"/>
            <w:left w:val="none" w:sz="0" w:space="0" w:color="auto"/>
            <w:bottom w:val="none" w:sz="0" w:space="0" w:color="auto"/>
            <w:right w:val="none" w:sz="0" w:space="0" w:color="auto"/>
          </w:divBdr>
          <w:divsChild>
            <w:div w:id="1439374353">
              <w:marLeft w:val="1155"/>
              <w:marRight w:val="0"/>
              <w:marTop w:val="0"/>
              <w:marBottom w:val="0"/>
              <w:divBdr>
                <w:top w:val="none" w:sz="0" w:space="0" w:color="auto"/>
                <w:left w:val="none" w:sz="0" w:space="0" w:color="auto"/>
                <w:bottom w:val="none" w:sz="0" w:space="0" w:color="auto"/>
                <w:right w:val="none" w:sz="0" w:space="0" w:color="auto"/>
              </w:divBdr>
            </w:div>
            <w:div w:id="1512180762">
              <w:marLeft w:val="1155"/>
              <w:marRight w:val="0"/>
              <w:marTop w:val="0"/>
              <w:marBottom w:val="0"/>
              <w:divBdr>
                <w:top w:val="none" w:sz="0" w:space="0" w:color="auto"/>
                <w:left w:val="none" w:sz="0" w:space="0" w:color="auto"/>
                <w:bottom w:val="none" w:sz="0" w:space="0" w:color="auto"/>
                <w:right w:val="none" w:sz="0" w:space="0" w:color="auto"/>
              </w:divBdr>
            </w:div>
            <w:div w:id="1028675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661229">
      <w:bodyDiv w:val="1"/>
      <w:marLeft w:val="0"/>
      <w:marRight w:val="0"/>
      <w:marTop w:val="0"/>
      <w:marBottom w:val="0"/>
      <w:divBdr>
        <w:top w:val="none" w:sz="0" w:space="0" w:color="auto"/>
        <w:left w:val="none" w:sz="0" w:space="0" w:color="auto"/>
        <w:bottom w:val="none" w:sz="0" w:space="0" w:color="auto"/>
        <w:right w:val="none" w:sz="0" w:space="0" w:color="auto"/>
      </w:divBdr>
    </w:div>
    <w:div w:id="186066271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046679">
      <w:bodyDiv w:val="1"/>
      <w:marLeft w:val="0"/>
      <w:marRight w:val="0"/>
      <w:marTop w:val="0"/>
      <w:marBottom w:val="0"/>
      <w:divBdr>
        <w:top w:val="none" w:sz="0" w:space="0" w:color="auto"/>
        <w:left w:val="none" w:sz="0" w:space="0" w:color="auto"/>
        <w:bottom w:val="none" w:sz="0" w:space="0" w:color="auto"/>
        <w:right w:val="none" w:sz="0" w:space="0" w:color="auto"/>
      </w:divBdr>
      <w:divsChild>
        <w:div w:id="136723005">
          <w:marLeft w:val="0"/>
          <w:marRight w:val="0"/>
          <w:marTop w:val="0"/>
          <w:marBottom w:val="0"/>
          <w:divBdr>
            <w:top w:val="none" w:sz="0" w:space="0" w:color="auto"/>
            <w:left w:val="none" w:sz="0" w:space="0" w:color="auto"/>
            <w:bottom w:val="none" w:sz="0" w:space="0" w:color="auto"/>
            <w:right w:val="none" w:sz="0" w:space="0" w:color="auto"/>
          </w:divBdr>
        </w:div>
        <w:div w:id="1160316177">
          <w:marLeft w:val="0"/>
          <w:marRight w:val="0"/>
          <w:marTop w:val="150"/>
          <w:marBottom w:val="0"/>
          <w:divBdr>
            <w:top w:val="none" w:sz="0" w:space="0" w:color="auto"/>
            <w:left w:val="none" w:sz="0" w:space="0" w:color="auto"/>
            <w:bottom w:val="none" w:sz="0" w:space="0" w:color="auto"/>
            <w:right w:val="none" w:sz="0" w:space="0" w:color="auto"/>
          </w:divBdr>
          <w:divsChild>
            <w:div w:id="1062942725">
              <w:marLeft w:val="1155"/>
              <w:marRight w:val="0"/>
              <w:marTop w:val="0"/>
              <w:marBottom w:val="0"/>
              <w:divBdr>
                <w:top w:val="none" w:sz="0" w:space="0" w:color="auto"/>
                <w:left w:val="none" w:sz="0" w:space="0" w:color="auto"/>
                <w:bottom w:val="none" w:sz="0" w:space="0" w:color="auto"/>
                <w:right w:val="none" w:sz="0" w:space="0" w:color="auto"/>
              </w:divBdr>
            </w:div>
            <w:div w:id="599949203">
              <w:marLeft w:val="1155"/>
              <w:marRight w:val="0"/>
              <w:marTop w:val="0"/>
              <w:marBottom w:val="0"/>
              <w:divBdr>
                <w:top w:val="none" w:sz="0" w:space="0" w:color="auto"/>
                <w:left w:val="none" w:sz="0" w:space="0" w:color="auto"/>
                <w:bottom w:val="none" w:sz="0" w:space="0" w:color="auto"/>
                <w:right w:val="none" w:sz="0" w:space="0" w:color="auto"/>
              </w:divBdr>
            </w:div>
            <w:div w:id="1194729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14098">
      <w:bodyDiv w:val="1"/>
      <w:marLeft w:val="0"/>
      <w:marRight w:val="0"/>
      <w:marTop w:val="0"/>
      <w:marBottom w:val="0"/>
      <w:divBdr>
        <w:top w:val="none" w:sz="0" w:space="0" w:color="auto"/>
        <w:left w:val="none" w:sz="0" w:space="0" w:color="auto"/>
        <w:bottom w:val="none" w:sz="0" w:space="0" w:color="auto"/>
        <w:right w:val="none" w:sz="0" w:space="0" w:color="auto"/>
      </w:divBdr>
      <w:divsChild>
        <w:div w:id="1524709446">
          <w:marLeft w:val="0"/>
          <w:marRight w:val="0"/>
          <w:marTop w:val="0"/>
          <w:marBottom w:val="0"/>
          <w:divBdr>
            <w:top w:val="none" w:sz="0" w:space="0" w:color="auto"/>
            <w:left w:val="none" w:sz="0" w:space="0" w:color="auto"/>
            <w:bottom w:val="none" w:sz="0" w:space="0" w:color="auto"/>
            <w:right w:val="none" w:sz="0" w:space="0" w:color="auto"/>
          </w:divBdr>
        </w:div>
        <w:div w:id="1368287883">
          <w:marLeft w:val="0"/>
          <w:marRight w:val="0"/>
          <w:marTop w:val="150"/>
          <w:marBottom w:val="0"/>
          <w:divBdr>
            <w:top w:val="none" w:sz="0" w:space="0" w:color="auto"/>
            <w:left w:val="none" w:sz="0" w:space="0" w:color="auto"/>
            <w:bottom w:val="none" w:sz="0" w:space="0" w:color="auto"/>
            <w:right w:val="none" w:sz="0" w:space="0" w:color="auto"/>
          </w:divBdr>
          <w:divsChild>
            <w:div w:id="779645092">
              <w:marLeft w:val="1155"/>
              <w:marRight w:val="0"/>
              <w:marTop w:val="0"/>
              <w:marBottom w:val="0"/>
              <w:divBdr>
                <w:top w:val="none" w:sz="0" w:space="0" w:color="auto"/>
                <w:left w:val="none" w:sz="0" w:space="0" w:color="auto"/>
                <w:bottom w:val="none" w:sz="0" w:space="0" w:color="auto"/>
                <w:right w:val="none" w:sz="0" w:space="0" w:color="auto"/>
              </w:divBdr>
            </w:div>
            <w:div w:id="1850951819">
              <w:marLeft w:val="1155"/>
              <w:marRight w:val="0"/>
              <w:marTop w:val="0"/>
              <w:marBottom w:val="0"/>
              <w:divBdr>
                <w:top w:val="none" w:sz="0" w:space="0" w:color="auto"/>
                <w:left w:val="none" w:sz="0" w:space="0" w:color="auto"/>
                <w:bottom w:val="none" w:sz="0" w:space="0" w:color="auto"/>
                <w:right w:val="none" w:sz="0" w:space="0" w:color="auto"/>
              </w:divBdr>
            </w:div>
            <w:div w:id="38194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14454">
      <w:bodyDiv w:val="1"/>
      <w:marLeft w:val="0"/>
      <w:marRight w:val="0"/>
      <w:marTop w:val="0"/>
      <w:marBottom w:val="0"/>
      <w:divBdr>
        <w:top w:val="none" w:sz="0" w:space="0" w:color="auto"/>
        <w:left w:val="none" w:sz="0" w:space="0" w:color="auto"/>
        <w:bottom w:val="none" w:sz="0" w:space="0" w:color="auto"/>
        <w:right w:val="none" w:sz="0" w:space="0" w:color="auto"/>
      </w:divBdr>
      <w:divsChild>
        <w:div w:id="2121025889">
          <w:marLeft w:val="0"/>
          <w:marRight w:val="0"/>
          <w:marTop w:val="0"/>
          <w:marBottom w:val="0"/>
          <w:divBdr>
            <w:top w:val="none" w:sz="0" w:space="0" w:color="auto"/>
            <w:left w:val="none" w:sz="0" w:space="0" w:color="auto"/>
            <w:bottom w:val="none" w:sz="0" w:space="0" w:color="auto"/>
            <w:right w:val="none" w:sz="0" w:space="0" w:color="auto"/>
          </w:divBdr>
        </w:div>
        <w:div w:id="1901401956">
          <w:marLeft w:val="0"/>
          <w:marRight w:val="0"/>
          <w:marTop w:val="150"/>
          <w:marBottom w:val="0"/>
          <w:divBdr>
            <w:top w:val="none" w:sz="0" w:space="0" w:color="auto"/>
            <w:left w:val="none" w:sz="0" w:space="0" w:color="auto"/>
            <w:bottom w:val="none" w:sz="0" w:space="0" w:color="auto"/>
            <w:right w:val="none" w:sz="0" w:space="0" w:color="auto"/>
          </w:divBdr>
          <w:divsChild>
            <w:div w:id="2134790386">
              <w:marLeft w:val="1155"/>
              <w:marRight w:val="0"/>
              <w:marTop w:val="0"/>
              <w:marBottom w:val="0"/>
              <w:divBdr>
                <w:top w:val="none" w:sz="0" w:space="0" w:color="auto"/>
                <w:left w:val="none" w:sz="0" w:space="0" w:color="auto"/>
                <w:bottom w:val="none" w:sz="0" w:space="0" w:color="auto"/>
                <w:right w:val="none" w:sz="0" w:space="0" w:color="auto"/>
              </w:divBdr>
            </w:div>
            <w:div w:id="1649287307">
              <w:marLeft w:val="1155"/>
              <w:marRight w:val="0"/>
              <w:marTop w:val="0"/>
              <w:marBottom w:val="0"/>
              <w:divBdr>
                <w:top w:val="none" w:sz="0" w:space="0" w:color="auto"/>
                <w:left w:val="none" w:sz="0" w:space="0" w:color="auto"/>
                <w:bottom w:val="none" w:sz="0" w:space="0" w:color="auto"/>
                <w:right w:val="none" w:sz="0" w:space="0" w:color="auto"/>
              </w:divBdr>
            </w:div>
            <w:div w:id="197863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59507">
      <w:bodyDiv w:val="1"/>
      <w:marLeft w:val="0"/>
      <w:marRight w:val="0"/>
      <w:marTop w:val="0"/>
      <w:marBottom w:val="0"/>
      <w:divBdr>
        <w:top w:val="none" w:sz="0" w:space="0" w:color="auto"/>
        <w:left w:val="none" w:sz="0" w:space="0" w:color="auto"/>
        <w:bottom w:val="none" w:sz="0" w:space="0" w:color="auto"/>
        <w:right w:val="none" w:sz="0" w:space="0" w:color="auto"/>
      </w:divBdr>
      <w:divsChild>
        <w:div w:id="570236071">
          <w:marLeft w:val="0"/>
          <w:marRight w:val="0"/>
          <w:marTop w:val="0"/>
          <w:marBottom w:val="0"/>
          <w:divBdr>
            <w:top w:val="none" w:sz="0" w:space="0" w:color="auto"/>
            <w:left w:val="none" w:sz="0" w:space="0" w:color="auto"/>
            <w:bottom w:val="none" w:sz="0" w:space="0" w:color="auto"/>
            <w:right w:val="none" w:sz="0" w:space="0" w:color="auto"/>
          </w:divBdr>
        </w:div>
        <w:div w:id="84427286">
          <w:marLeft w:val="0"/>
          <w:marRight w:val="0"/>
          <w:marTop w:val="150"/>
          <w:marBottom w:val="0"/>
          <w:divBdr>
            <w:top w:val="none" w:sz="0" w:space="0" w:color="auto"/>
            <w:left w:val="none" w:sz="0" w:space="0" w:color="auto"/>
            <w:bottom w:val="none" w:sz="0" w:space="0" w:color="auto"/>
            <w:right w:val="none" w:sz="0" w:space="0" w:color="auto"/>
          </w:divBdr>
          <w:divsChild>
            <w:div w:id="937715798">
              <w:marLeft w:val="1155"/>
              <w:marRight w:val="0"/>
              <w:marTop w:val="0"/>
              <w:marBottom w:val="0"/>
              <w:divBdr>
                <w:top w:val="none" w:sz="0" w:space="0" w:color="auto"/>
                <w:left w:val="none" w:sz="0" w:space="0" w:color="auto"/>
                <w:bottom w:val="none" w:sz="0" w:space="0" w:color="auto"/>
                <w:right w:val="none" w:sz="0" w:space="0" w:color="auto"/>
              </w:divBdr>
            </w:div>
            <w:div w:id="1216887756">
              <w:marLeft w:val="1155"/>
              <w:marRight w:val="0"/>
              <w:marTop w:val="0"/>
              <w:marBottom w:val="0"/>
              <w:divBdr>
                <w:top w:val="none" w:sz="0" w:space="0" w:color="auto"/>
                <w:left w:val="none" w:sz="0" w:space="0" w:color="auto"/>
                <w:bottom w:val="none" w:sz="0" w:space="0" w:color="auto"/>
                <w:right w:val="none" w:sz="0" w:space="0" w:color="auto"/>
              </w:divBdr>
            </w:div>
            <w:div w:id="515850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507644">
      <w:bodyDiv w:val="1"/>
      <w:marLeft w:val="0"/>
      <w:marRight w:val="0"/>
      <w:marTop w:val="0"/>
      <w:marBottom w:val="0"/>
      <w:divBdr>
        <w:top w:val="none" w:sz="0" w:space="0" w:color="auto"/>
        <w:left w:val="none" w:sz="0" w:space="0" w:color="auto"/>
        <w:bottom w:val="none" w:sz="0" w:space="0" w:color="auto"/>
        <w:right w:val="none" w:sz="0" w:space="0" w:color="auto"/>
      </w:divBdr>
    </w:div>
    <w:div w:id="1861552110">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1972191">
      <w:bodyDiv w:val="1"/>
      <w:marLeft w:val="0"/>
      <w:marRight w:val="0"/>
      <w:marTop w:val="0"/>
      <w:marBottom w:val="0"/>
      <w:divBdr>
        <w:top w:val="none" w:sz="0" w:space="0" w:color="auto"/>
        <w:left w:val="none" w:sz="0" w:space="0" w:color="auto"/>
        <w:bottom w:val="none" w:sz="0" w:space="0" w:color="auto"/>
        <w:right w:val="none" w:sz="0" w:space="0" w:color="auto"/>
      </w:divBdr>
      <w:divsChild>
        <w:div w:id="2070766333">
          <w:marLeft w:val="0"/>
          <w:marRight w:val="0"/>
          <w:marTop w:val="0"/>
          <w:marBottom w:val="0"/>
          <w:divBdr>
            <w:top w:val="none" w:sz="0" w:space="0" w:color="auto"/>
            <w:left w:val="none" w:sz="0" w:space="0" w:color="auto"/>
            <w:bottom w:val="none" w:sz="0" w:space="0" w:color="auto"/>
            <w:right w:val="none" w:sz="0" w:space="0" w:color="auto"/>
          </w:divBdr>
        </w:div>
        <w:div w:id="937058694">
          <w:marLeft w:val="0"/>
          <w:marRight w:val="0"/>
          <w:marTop w:val="150"/>
          <w:marBottom w:val="0"/>
          <w:divBdr>
            <w:top w:val="none" w:sz="0" w:space="0" w:color="auto"/>
            <w:left w:val="none" w:sz="0" w:space="0" w:color="auto"/>
            <w:bottom w:val="none" w:sz="0" w:space="0" w:color="auto"/>
            <w:right w:val="none" w:sz="0" w:space="0" w:color="auto"/>
          </w:divBdr>
          <w:divsChild>
            <w:div w:id="2142770940">
              <w:marLeft w:val="1155"/>
              <w:marRight w:val="0"/>
              <w:marTop w:val="0"/>
              <w:marBottom w:val="0"/>
              <w:divBdr>
                <w:top w:val="none" w:sz="0" w:space="0" w:color="auto"/>
                <w:left w:val="none" w:sz="0" w:space="0" w:color="auto"/>
                <w:bottom w:val="none" w:sz="0" w:space="0" w:color="auto"/>
                <w:right w:val="none" w:sz="0" w:space="0" w:color="auto"/>
              </w:divBdr>
            </w:div>
            <w:div w:id="1647970972">
              <w:marLeft w:val="1155"/>
              <w:marRight w:val="0"/>
              <w:marTop w:val="0"/>
              <w:marBottom w:val="0"/>
              <w:divBdr>
                <w:top w:val="none" w:sz="0" w:space="0" w:color="auto"/>
                <w:left w:val="none" w:sz="0" w:space="0" w:color="auto"/>
                <w:bottom w:val="none" w:sz="0" w:space="0" w:color="auto"/>
                <w:right w:val="none" w:sz="0" w:space="0" w:color="auto"/>
              </w:divBdr>
            </w:div>
            <w:div w:id="377633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284298">
      <w:bodyDiv w:val="1"/>
      <w:marLeft w:val="0"/>
      <w:marRight w:val="0"/>
      <w:marTop w:val="0"/>
      <w:marBottom w:val="0"/>
      <w:divBdr>
        <w:top w:val="none" w:sz="0" w:space="0" w:color="auto"/>
        <w:left w:val="none" w:sz="0" w:space="0" w:color="auto"/>
        <w:bottom w:val="none" w:sz="0" w:space="0" w:color="auto"/>
        <w:right w:val="none" w:sz="0" w:space="0" w:color="auto"/>
      </w:divBdr>
      <w:divsChild>
        <w:div w:id="1240604354">
          <w:marLeft w:val="0"/>
          <w:marRight w:val="0"/>
          <w:marTop w:val="0"/>
          <w:marBottom w:val="0"/>
          <w:divBdr>
            <w:top w:val="none" w:sz="0" w:space="0" w:color="auto"/>
            <w:left w:val="none" w:sz="0" w:space="0" w:color="auto"/>
            <w:bottom w:val="none" w:sz="0" w:space="0" w:color="auto"/>
            <w:right w:val="none" w:sz="0" w:space="0" w:color="auto"/>
          </w:divBdr>
        </w:div>
        <w:div w:id="198133327">
          <w:marLeft w:val="0"/>
          <w:marRight w:val="0"/>
          <w:marTop w:val="150"/>
          <w:marBottom w:val="0"/>
          <w:divBdr>
            <w:top w:val="none" w:sz="0" w:space="0" w:color="auto"/>
            <w:left w:val="none" w:sz="0" w:space="0" w:color="auto"/>
            <w:bottom w:val="none" w:sz="0" w:space="0" w:color="auto"/>
            <w:right w:val="none" w:sz="0" w:space="0" w:color="auto"/>
          </w:divBdr>
          <w:divsChild>
            <w:div w:id="1875270113">
              <w:marLeft w:val="1155"/>
              <w:marRight w:val="0"/>
              <w:marTop w:val="0"/>
              <w:marBottom w:val="0"/>
              <w:divBdr>
                <w:top w:val="none" w:sz="0" w:space="0" w:color="auto"/>
                <w:left w:val="none" w:sz="0" w:space="0" w:color="auto"/>
                <w:bottom w:val="none" w:sz="0" w:space="0" w:color="auto"/>
                <w:right w:val="none" w:sz="0" w:space="0" w:color="auto"/>
              </w:divBdr>
            </w:div>
            <w:div w:id="502164053">
              <w:marLeft w:val="1155"/>
              <w:marRight w:val="0"/>
              <w:marTop w:val="0"/>
              <w:marBottom w:val="0"/>
              <w:divBdr>
                <w:top w:val="none" w:sz="0" w:space="0" w:color="auto"/>
                <w:left w:val="none" w:sz="0" w:space="0" w:color="auto"/>
                <w:bottom w:val="none" w:sz="0" w:space="0" w:color="auto"/>
                <w:right w:val="none" w:sz="0" w:space="0" w:color="auto"/>
              </w:divBdr>
            </w:div>
            <w:div w:id="2006395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6689">
      <w:bodyDiv w:val="1"/>
      <w:marLeft w:val="0"/>
      <w:marRight w:val="0"/>
      <w:marTop w:val="0"/>
      <w:marBottom w:val="0"/>
      <w:divBdr>
        <w:top w:val="none" w:sz="0" w:space="0" w:color="auto"/>
        <w:left w:val="none" w:sz="0" w:space="0" w:color="auto"/>
        <w:bottom w:val="none" w:sz="0" w:space="0" w:color="auto"/>
        <w:right w:val="none" w:sz="0" w:space="0" w:color="auto"/>
      </w:divBdr>
      <w:divsChild>
        <w:div w:id="1210265851">
          <w:marLeft w:val="0"/>
          <w:marRight w:val="0"/>
          <w:marTop w:val="0"/>
          <w:marBottom w:val="0"/>
          <w:divBdr>
            <w:top w:val="none" w:sz="0" w:space="0" w:color="auto"/>
            <w:left w:val="none" w:sz="0" w:space="0" w:color="auto"/>
            <w:bottom w:val="none" w:sz="0" w:space="0" w:color="auto"/>
            <w:right w:val="none" w:sz="0" w:space="0" w:color="auto"/>
          </w:divBdr>
        </w:div>
        <w:div w:id="17657116">
          <w:marLeft w:val="0"/>
          <w:marRight w:val="0"/>
          <w:marTop w:val="150"/>
          <w:marBottom w:val="0"/>
          <w:divBdr>
            <w:top w:val="none" w:sz="0" w:space="0" w:color="auto"/>
            <w:left w:val="none" w:sz="0" w:space="0" w:color="auto"/>
            <w:bottom w:val="none" w:sz="0" w:space="0" w:color="auto"/>
            <w:right w:val="none" w:sz="0" w:space="0" w:color="auto"/>
          </w:divBdr>
          <w:divsChild>
            <w:div w:id="736559175">
              <w:marLeft w:val="1155"/>
              <w:marRight w:val="0"/>
              <w:marTop w:val="0"/>
              <w:marBottom w:val="0"/>
              <w:divBdr>
                <w:top w:val="none" w:sz="0" w:space="0" w:color="auto"/>
                <w:left w:val="none" w:sz="0" w:space="0" w:color="auto"/>
                <w:bottom w:val="none" w:sz="0" w:space="0" w:color="auto"/>
                <w:right w:val="none" w:sz="0" w:space="0" w:color="auto"/>
              </w:divBdr>
            </w:div>
            <w:div w:id="570628014">
              <w:marLeft w:val="1155"/>
              <w:marRight w:val="0"/>
              <w:marTop w:val="0"/>
              <w:marBottom w:val="0"/>
              <w:divBdr>
                <w:top w:val="none" w:sz="0" w:space="0" w:color="auto"/>
                <w:left w:val="none" w:sz="0" w:space="0" w:color="auto"/>
                <w:bottom w:val="none" w:sz="0" w:space="0" w:color="auto"/>
                <w:right w:val="none" w:sz="0" w:space="0" w:color="auto"/>
              </w:divBdr>
            </w:div>
            <w:div w:id="184639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199131">
      <w:bodyDiv w:val="1"/>
      <w:marLeft w:val="0"/>
      <w:marRight w:val="0"/>
      <w:marTop w:val="0"/>
      <w:marBottom w:val="0"/>
      <w:divBdr>
        <w:top w:val="none" w:sz="0" w:space="0" w:color="auto"/>
        <w:left w:val="none" w:sz="0" w:space="0" w:color="auto"/>
        <w:bottom w:val="none" w:sz="0" w:space="0" w:color="auto"/>
        <w:right w:val="none" w:sz="0" w:space="0" w:color="auto"/>
      </w:divBdr>
      <w:divsChild>
        <w:div w:id="107429173">
          <w:marLeft w:val="0"/>
          <w:marRight w:val="0"/>
          <w:marTop w:val="0"/>
          <w:marBottom w:val="0"/>
          <w:divBdr>
            <w:top w:val="none" w:sz="0" w:space="0" w:color="auto"/>
            <w:left w:val="none" w:sz="0" w:space="0" w:color="auto"/>
            <w:bottom w:val="none" w:sz="0" w:space="0" w:color="auto"/>
            <w:right w:val="none" w:sz="0" w:space="0" w:color="auto"/>
          </w:divBdr>
        </w:div>
        <w:div w:id="1849368494">
          <w:marLeft w:val="0"/>
          <w:marRight w:val="0"/>
          <w:marTop w:val="150"/>
          <w:marBottom w:val="0"/>
          <w:divBdr>
            <w:top w:val="none" w:sz="0" w:space="0" w:color="auto"/>
            <w:left w:val="none" w:sz="0" w:space="0" w:color="auto"/>
            <w:bottom w:val="none" w:sz="0" w:space="0" w:color="auto"/>
            <w:right w:val="none" w:sz="0" w:space="0" w:color="auto"/>
          </w:divBdr>
          <w:divsChild>
            <w:div w:id="278536349">
              <w:marLeft w:val="1155"/>
              <w:marRight w:val="0"/>
              <w:marTop w:val="0"/>
              <w:marBottom w:val="0"/>
              <w:divBdr>
                <w:top w:val="none" w:sz="0" w:space="0" w:color="auto"/>
                <w:left w:val="none" w:sz="0" w:space="0" w:color="auto"/>
                <w:bottom w:val="none" w:sz="0" w:space="0" w:color="auto"/>
                <w:right w:val="none" w:sz="0" w:space="0" w:color="auto"/>
              </w:divBdr>
            </w:div>
            <w:div w:id="1184052897">
              <w:marLeft w:val="1155"/>
              <w:marRight w:val="0"/>
              <w:marTop w:val="0"/>
              <w:marBottom w:val="0"/>
              <w:divBdr>
                <w:top w:val="none" w:sz="0" w:space="0" w:color="auto"/>
                <w:left w:val="none" w:sz="0" w:space="0" w:color="auto"/>
                <w:bottom w:val="none" w:sz="0" w:space="0" w:color="auto"/>
                <w:right w:val="none" w:sz="0" w:space="0" w:color="auto"/>
              </w:divBdr>
            </w:div>
            <w:div w:id="140675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45077">
      <w:bodyDiv w:val="1"/>
      <w:marLeft w:val="0"/>
      <w:marRight w:val="0"/>
      <w:marTop w:val="0"/>
      <w:marBottom w:val="0"/>
      <w:divBdr>
        <w:top w:val="none" w:sz="0" w:space="0" w:color="auto"/>
        <w:left w:val="none" w:sz="0" w:space="0" w:color="auto"/>
        <w:bottom w:val="none" w:sz="0" w:space="0" w:color="auto"/>
        <w:right w:val="none" w:sz="0" w:space="0" w:color="auto"/>
      </w:divBdr>
    </w:div>
    <w:div w:id="1863548859">
      <w:bodyDiv w:val="1"/>
      <w:marLeft w:val="0"/>
      <w:marRight w:val="0"/>
      <w:marTop w:val="0"/>
      <w:marBottom w:val="0"/>
      <w:divBdr>
        <w:top w:val="none" w:sz="0" w:space="0" w:color="auto"/>
        <w:left w:val="none" w:sz="0" w:space="0" w:color="auto"/>
        <w:bottom w:val="none" w:sz="0" w:space="0" w:color="auto"/>
        <w:right w:val="none" w:sz="0" w:space="0" w:color="auto"/>
      </w:divBdr>
      <w:divsChild>
        <w:div w:id="1096100724">
          <w:marLeft w:val="0"/>
          <w:marRight w:val="0"/>
          <w:marTop w:val="0"/>
          <w:marBottom w:val="0"/>
          <w:divBdr>
            <w:top w:val="none" w:sz="0" w:space="0" w:color="auto"/>
            <w:left w:val="none" w:sz="0" w:space="0" w:color="auto"/>
            <w:bottom w:val="none" w:sz="0" w:space="0" w:color="auto"/>
            <w:right w:val="none" w:sz="0" w:space="0" w:color="auto"/>
          </w:divBdr>
        </w:div>
        <w:div w:id="1487935372">
          <w:marLeft w:val="0"/>
          <w:marRight w:val="0"/>
          <w:marTop w:val="150"/>
          <w:marBottom w:val="0"/>
          <w:divBdr>
            <w:top w:val="none" w:sz="0" w:space="0" w:color="auto"/>
            <w:left w:val="none" w:sz="0" w:space="0" w:color="auto"/>
            <w:bottom w:val="none" w:sz="0" w:space="0" w:color="auto"/>
            <w:right w:val="none" w:sz="0" w:space="0" w:color="auto"/>
          </w:divBdr>
          <w:divsChild>
            <w:div w:id="1161971872">
              <w:marLeft w:val="1155"/>
              <w:marRight w:val="0"/>
              <w:marTop w:val="0"/>
              <w:marBottom w:val="0"/>
              <w:divBdr>
                <w:top w:val="none" w:sz="0" w:space="0" w:color="auto"/>
                <w:left w:val="none" w:sz="0" w:space="0" w:color="auto"/>
                <w:bottom w:val="none" w:sz="0" w:space="0" w:color="auto"/>
                <w:right w:val="none" w:sz="0" w:space="0" w:color="auto"/>
              </w:divBdr>
            </w:div>
            <w:div w:id="1273321105">
              <w:marLeft w:val="1155"/>
              <w:marRight w:val="0"/>
              <w:marTop w:val="0"/>
              <w:marBottom w:val="0"/>
              <w:divBdr>
                <w:top w:val="none" w:sz="0" w:space="0" w:color="auto"/>
                <w:left w:val="none" w:sz="0" w:space="0" w:color="auto"/>
                <w:bottom w:val="none" w:sz="0" w:space="0" w:color="auto"/>
                <w:right w:val="none" w:sz="0" w:space="0" w:color="auto"/>
              </w:divBdr>
            </w:div>
            <w:div w:id="564726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586283">
      <w:bodyDiv w:val="1"/>
      <w:marLeft w:val="0"/>
      <w:marRight w:val="0"/>
      <w:marTop w:val="0"/>
      <w:marBottom w:val="0"/>
      <w:divBdr>
        <w:top w:val="none" w:sz="0" w:space="0" w:color="auto"/>
        <w:left w:val="none" w:sz="0" w:space="0" w:color="auto"/>
        <w:bottom w:val="none" w:sz="0" w:space="0" w:color="auto"/>
        <w:right w:val="none" w:sz="0" w:space="0" w:color="auto"/>
      </w:divBdr>
      <w:divsChild>
        <w:div w:id="610012162">
          <w:marLeft w:val="0"/>
          <w:marRight w:val="0"/>
          <w:marTop w:val="0"/>
          <w:marBottom w:val="0"/>
          <w:divBdr>
            <w:top w:val="none" w:sz="0" w:space="0" w:color="auto"/>
            <w:left w:val="none" w:sz="0" w:space="0" w:color="auto"/>
            <w:bottom w:val="none" w:sz="0" w:space="0" w:color="auto"/>
            <w:right w:val="none" w:sz="0" w:space="0" w:color="auto"/>
          </w:divBdr>
        </w:div>
        <w:div w:id="1473908326">
          <w:marLeft w:val="0"/>
          <w:marRight w:val="0"/>
          <w:marTop w:val="150"/>
          <w:marBottom w:val="0"/>
          <w:divBdr>
            <w:top w:val="none" w:sz="0" w:space="0" w:color="auto"/>
            <w:left w:val="none" w:sz="0" w:space="0" w:color="auto"/>
            <w:bottom w:val="none" w:sz="0" w:space="0" w:color="auto"/>
            <w:right w:val="none" w:sz="0" w:space="0" w:color="auto"/>
          </w:divBdr>
          <w:divsChild>
            <w:div w:id="837618798">
              <w:marLeft w:val="1155"/>
              <w:marRight w:val="0"/>
              <w:marTop w:val="0"/>
              <w:marBottom w:val="0"/>
              <w:divBdr>
                <w:top w:val="none" w:sz="0" w:space="0" w:color="auto"/>
                <w:left w:val="none" w:sz="0" w:space="0" w:color="auto"/>
                <w:bottom w:val="none" w:sz="0" w:space="0" w:color="auto"/>
                <w:right w:val="none" w:sz="0" w:space="0" w:color="auto"/>
              </w:divBdr>
            </w:div>
            <w:div w:id="1698652826">
              <w:marLeft w:val="1155"/>
              <w:marRight w:val="0"/>
              <w:marTop w:val="0"/>
              <w:marBottom w:val="0"/>
              <w:divBdr>
                <w:top w:val="none" w:sz="0" w:space="0" w:color="auto"/>
                <w:left w:val="none" w:sz="0" w:space="0" w:color="auto"/>
                <w:bottom w:val="none" w:sz="0" w:space="0" w:color="auto"/>
                <w:right w:val="none" w:sz="0" w:space="0" w:color="auto"/>
              </w:divBdr>
            </w:div>
            <w:div w:id="111255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661448">
      <w:bodyDiv w:val="1"/>
      <w:marLeft w:val="0"/>
      <w:marRight w:val="0"/>
      <w:marTop w:val="0"/>
      <w:marBottom w:val="0"/>
      <w:divBdr>
        <w:top w:val="none" w:sz="0" w:space="0" w:color="auto"/>
        <w:left w:val="none" w:sz="0" w:space="0" w:color="auto"/>
        <w:bottom w:val="none" w:sz="0" w:space="0" w:color="auto"/>
        <w:right w:val="none" w:sz="0" w:space="0" w:color="auto"/>
      </w:divBdr>
      <w:divsChild>
        <w:div w:id="343676487">
          <w:marLeft w:val="0"/>
          <w:marRight w:val="0"/>
          <w:marTop w:val="0"/>
          <w:marBottom w:val="0"/>
          <w:divBdr>
            <w:top w:val="none" w:sz="0" w:space="0" w:color="auto"/>
            <w:left w:val="none" w:sz="0" w:space="0" w:color="auto"/>
            <w:bottom w:val="none" w:sz="0" w:space="0" w:color="auto"/>
            <w:right w:val="none" w:sz="0" w:space="0" w:color="auto"/>
          </w:divBdr>
        </w:div>
        <w:div w:id="385640261">
          <w:marLeft w:val="0"/>
          <w:marRight w:val="0"/>
          <w:marTop w:val="150"/>
          <w:marBottom w:val="0"/>
          <w:divBdr>
            <w:top w:val="none" w:sz="0" w:space="0" w:color="auto"/>
            <w:left w:val="none" w:sz="0" w:space="0" w:color="auto"/>
            <w:bottom w:val="none" w:sz="0" w:space="0" w:color="auto"/>
            <w:right w:val="none" w:sz="0" w:space="0" w:color="auto"/>
          </w:divBdr>
          <w:divsChild>
            <w:div w:id="425151061">
              <w:marLeft w:val="1155"/>
              <w:marRight w:val="0"/>
              <w:marTop w:val="0"/>
              <w:marBottom w:val="0"/>
              <w:divBdr>
                <w:top w:val="none" w:sz="0" w:space="0" w:color="auto"/>
                <w:left w:val="none" w:sz="0" w:space="0" w:color="auto"/>
                <w:bottom w:val="none" w:sz="0" w:space="0" w:color="auto"/>
                <w:right w:val="none" w:sz="0" w:space="0" w:color="auto"/>
              </w:divBdr>
            </w:div>
            <w:div w:id="1067655976">
              <w:marLeft w:val="1155"/>
              <w:marRight w:val="0"/>
              <w:marTop w:val="0"/>
              <w:marBottom w:val="0"/>
              <w:divBdr>
                <w:top w:val="none" w:sz="0" w:space="0" w:color="auto"/>
                <w:left w:val="none" w:sz="0" w:space="0" w:color="auto"/>
                <w:bottom w:val="none" w:sz="0" w:space="0" w:color="auto"/>
                <w:right w:val="none" w:sz="0" w:space="0" w:color="auto"/>
              </w:divBdr>
            </w:div>
            <w:div w:id="129984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4780851">
      <w:bodyDiv w:val="1"/>
      <w:marLeft w:val="0"/>
      <w:marRight w:val="0"/>
      <w:marTop w:val="0"/>
      <w:marBottom w:val="0"/>
      <w:divBdr>
        <w:top w:val="none" w:sz="0" w:space="0" w:color="auto"/>
        <w:left w:val="none" w:sz="0" w:space="0" w:color="auto"/>
        <w:bottom w:val="none" w:sz="0" w:space="0" w:color="auto"/>
        <w:right w:val="none" w:sz="0" w:space="0" w:color="auto"/>
      </w:divBdr>
    </w:div>
    <w:div w:id="1864896986">
      <w:bodyDiv w:val="1"/>
      <w:marLeft w:val="0"/>
      <w:marRight w:val="0"/>
      <w:marTop w:val="0"/>
      <w:marBottom w:val="0"/>
      <w:divBdr>
        <w:top w:val="none" w:sz="0" w:space="0" w:color="auto"/>
        <w:left w:val="none" w:sz="0" w:space="0" w:color="auto"/>
        <w:bottom w:val="none" w:sz="0" w:space="0" w:color="auto"/>
        <w:right w:val="none" w:sz="0" w:space="0" w:color="auto"/>
      </w:divBdr>
      <w:divsChild>
        <w:div w:id="2023041924">
          <w:marLeft w:val="0"/>
          <w:marRight w:val="0"/>
          <w:marTop w:val="0"/>
          <w:marBottom w:val="0"/>
          <w:divBdr>
            <w:top w:val="none" w:sz="0" w:space="0" w:color="auto"/>
            <w:left w:val="none" w:sz="0" w:space="0" w:color="auto"/>
            <w:bottom w:val="none" w:sz="0" w:space="0" w:color="auto"/>
            <w:right w:val="none" w:sz="0" w:space="0" w:color="auto"/>
          </w:divBdr>
        </w:div>
        <w:div w:id="864441263">
          <w:marLeft w:val="0"/>
          <w:marRight w:val="0"/>
          <w:marTop w:val="150"/>
          <w:marBottom w:val="0"/>
          <w:divBdr>
            <w:top w:val="none" w:sz="0" w:space="0" w:color="auto"/>
            <w:left w:val="none" w:sz="0" w:space="0" w:color="auto"/>
            <w:bottom w:val="none" w:sz="0" w:space="0" w:color="auto"/>
            <w:right w:val="none" w:sz="0" w:space="0" w:color="auto"/>
          </w:divBdr>
          <w:divsChild>
            <w:div w:id="2041977832">
              <w:marLeft w:val="1155"/>
              <w:marRight w:val="0"/>
              <w:marTop w:val="0"/>
              <w:marBottom w:val="0"/>
              <w:divBdr>
                <w:top w:val="none" w:sz="0" w:space="0" w:color="auto"/>
                <w:left w:val="none" w:sz="0" w:space="0" w:color="auto"/>
                <w:bottom w:val="none" w:sz="0" w:space="0" w:color="auto"/>
                <w:right w:val="none" w:sz="0" w:space="0" w:color="auto"/>
              </w:divBdr>
            </w:div>
            <w:div w:id="607472494">
              <w:marLeft w:val="1155"/>
              <w:marRight w:val="0"/>
              <w:marTop w:val="0"/>
              <w:marBottom w:val="0"/>
              <w:divBdr>
                <w:top w:val="none" w:sz="0" w:space="0" w:color="auto"/>
                <w:left w:val="none" w:sz="0" w:space="0" w:color="auto"/>
                <w:bottom w:val="none" w:sz="0" w:space="0" w:color="auto"/>
                <w:right w:val="none" w:sz="0" w:space="0" w:color="auto"/>
              </w:divBdr>
            </w:div>
            <w:div w:id="157327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59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11141">
      <w:bodyDiv w:val="1"/>
      <w:marLeft w:val="0"/>
      <w:marRight w:val="0"/>
      <w:marTop w:val="0"/>
      <w:marBottom w:val="0"/>
      <w:divBdr>
        <w:top w:val="none" w:sz="0" w:space="0" w:color="auto"/>
        <w:left w:val="none" w:sz="0" w:space="0" w:color="auto"/>
        <w:bottom w:val="none" w:sz="0" w:space="0" w:color="auto"/>
        <w:right w:val="none" w:sz="0" w:space="0" w:color="auto"/>
      </w:divBdr>
      <w:divsChild>
        <w:div w:id="1725133101">
          <w:marLeft w:val="0"/>
          <w:marRight w:val="0"/>
          <w:marTop w:val="0"/>
          <w:marBottom w:val="0"/>
          <w:divBdr>
            <w:top w:val="none" w:sz="0" w:space="0" w:color="auto"/>
            <w:left w:val="none" w:sz="0" w:space="0" w:color="auto"/>
            <w:bottom w:val="none" w:sz="0" w:space="0" w:color="auto"/>
            <w:right w:val="none" w:sz="0" w:space="0" w:color="auto"/>
          </w:divBdr>
        </w:div>
        <w:div w:id="2071609291">
          <w:marLeft w:val="0"/>
          <w:marRight w:val="0"/>
          <w:marTop w:val="150"/>
          <w:marBottom w:val="0"/>
          <w:divBdr>
            <w:top w:val="none" w:sz="0" w:space="0" w:color="auto"/>
            <w:left w:val="none" w:sz="0" w:space="0" w:color="auto"/>
            <w:bottom w:val="none" w:sz="0" w:space="0" w:color="auto"/>
            <w:right w:val="none" w:sz="0" w:space="0" w:color="auto"/>
          </w:divBdr>
          <w:divsChild>
            <w:div w:id="254214897">
              <w:marLeft w:val="1155"/>
              <w:marRight w:val="0"/>
              <w:marTop w:val="0"/>
              <w:marBottom w:val="0"/>
              <w:divBdr>
                <w:top w:val="none" w:sz="0" w:space="0" w:color="auto"/>
                <w:left w:val="none" w:sz="0" w:space="0" w:color="auto"/>
                <w:bottom w:val="none" w:sz="0" w:space="0" w:color="auto"/>
                <w:right w:val="none" w:sz="0" w:space="0" w:color="auto"/>
              </w:divBdr>
            </w:div>
            <w:div w:id="1826621969">
              <w:marLeft w:val="1155"/>
              <w:marRight w:val="0"/>
              <w:marTop w:val="0"/>
              <w:marBottom w:val="0"/>
              <w:divBdr>
                <w:top w:val="none" w:sz="0" w:space="0" w:color="auto"/>
                <w:left w:val="none" w:sz="0" w:space="0" w:color="auto"/>
                <w:bottom w:val="none" w:sz="0" w:space="0" w:color="auto"/>
                <w:right w:val="none" w:sz="0" w:space="0" w:color="auto"/>
              </w:divBdr>
            </w:div>
            <w:div w:id="767428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6037">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5946827">
      <w:bodyDiv w:val="1"/>
      <w:marLeft w:val="0"/>
      <w:marRight w:val="0"/>
      <w:marTop w:val="0"/>
      <w:marBottom w:val="0"/>
      <w:divBdr>
        <w:top w:val="none" w:sz="0" w:space="0" w:color="auto"/>
        <w:left w:val="none" w:sz="0" w:space="0" w:color="auto"/>
        <w:bottom w:val="none" w:sz="0" w:space="0" w:color="auto"/>
        <w:right w:val="none" w:sz="0" w:space="0" w:color="auto"/>
      </w:divBdr>
      <w:divsChild>
        <w:div w:id="1975259502">
          <w:marLeft w:val="0"/>
          <w:marRight w:val="0"/>
          <w:marTop w:val="0"/>
          <w:marBottom w:val="0"/>
          <w:divBdr>
            <w:top w:val="none" w:sz="0" w:space="0" w:color="auto"/>
            <w:left w:val="none" w:sz="0" w:space="0" w:color="auto"/>
            <w:bottom w:val="none" w:sz="0" w:space="0" w:color="auto"/>
            <w:right w:val="none" w:sz="0" w:space="0" w:color="auto"/>
          </w:divBdr>
        </w:div>
        <w:div w:id="181825874">
          <w:marLeft w:val="0"/>
          <w:marRight w:val="0"/>
          <w:marTop w:val="150"/>
          <w:marBottom w:val="0"/>
          <w:divBdr>
            <w:top w:val="none" w:sz="0" w:space="0" w:color="auto"/>
            <w:left w:val="none" w:sz="0" w:space="0" w:color="auto"/>
            <w:bottom w:val="none" w:sz="0" w:space="0" w:color="auto"/>
            <w:right w:val="none" w:sz="0" w:space="0" w:color="auto"/>
          </w:divBdr>
          <w:divsChild>
            <w:div w:id="1913854710">
              <w:marLeft w:val="1155"/>
              <w:marRight w:val="0"/>
              <w:marTop w:val="0"/>
              <w:marBottom w:val="0"/>
              <w:divBdr>
                <w:top w:val="none" w:sz="0" w:space="0" w:color="auto"/>
                <w:left w:val="none" w:sz="0" w:space="0" w:color="auto"/>
                <w:bottom w:val="none" w:sz="0" w:space="0" w:color="auto"/>
                <w:right w:val="none" w:sz="0" w:space="0" w:color="auto"/>
              </w:divBdr>
            </w:div>
            <w:div w:id="1762989018">
              <w:marLeft w:val="1155"/>
              <w:marRight w:val="0"/>
              <w:marTop w:val="0"/>
              <w:marBottom w:val="0"/>
              <w:divBdr>
                <w:top w:val="none" w:sz="0" w:space="0" w:color="auto"/>
                <w:left w:val="none" w:sz="0" w:space="0" w:color="auto"/>
                <w:bottom w:val="none" w:sz="0" w:space="0" w:color="auto"/>
                <w:right w:val="none" w:sz="0" w:space="0" w:color="auto"/>
              </w:divBdr>
            </w:div>
            <w:div w:id="647058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063">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457">
      <w:bodyDiv w:val="1"/>
      <w:marLeft w:val="0"/>
      <w:marRight w:val="0"/>
      <w:marTop w:val="0"/>
      <w:marBottom w:val="0"/>
      <w:divBdr>
        <w:top w:val="none" w:sz="0" w:space="0" w:color="auto"/>
        <w:left w:val="none" w:sz="0" w:space="0" w:color="auto"/>
        <w:bottom w:val="none" w:sz="0" w:space="0" w:color="auto"/>
        <w:right w:val="none" w:sz="0" w:space="0" w:color="auto"/>
      </w:divBdr>
      <w:divsChild>
        <w:div w:id="530843527">
          <w:marLeft w:val="0"/>
          <w:marRight w:val="0"/>
          <w:marTop w:val="0"/>
          <w:marBottom w:val="0"/>
          <w:divBdr>
            <w:top w:val="none" w:sz="0" w:space="0" w:color="auto"/>
            <w:left w:val="none" w:sz="0" w:space="0" w:color="auto"/>
            <w:bottom w:val="none" w:sz="0" w:space="0" w:color="auto"/>
            <w:right w:val="none" w:sz="0" w:space="0" w:color="auto"/>
          </w:divBdr>
        </w:div>
        <w:div w:id="1015957145">
          <w:marLeft w:val="0"/>
          <w:marRight w:val="0"/>
          <w:marTop w:val="150"/>
          <w:marBottom w:val="0"/>
          <w:divBdr>
            <w:top w:val="none" w:sz="0" w:space="0" w:color="auto"/>
            <w:left w:val="none" w:sz="0" w:space="0" w:color="auto"/>
            <w:bottom w:val="none" w:sz="0" w:space="0" w:color="auto"/>
            <w:right w:val="none" w:sz="0" w:space="0" w:color="auto"/>
          </w:divBdr>
          <w:divsChild>
            <w:div w:id="1574582844">
              <w:marLeft w:val="1155"/>
              <w:marRight w:val="0"/>
              <w:marTop w:val="0"/>
              <w:marBottom w:val="0"/>
              <w:divBdr>
                <w:top w:val="none" w:sz="0" w:space="0" w:color="auto"/>
                <w:left w:val="none" w:sz="0" w:space="0" w:color="auto"/>
                <w:bottom w:val="none" w:sz="0" w:space="0" w:color="auto"/>
                <w:right w:val="none" w:sz="0" w:space="0" w:color="auto"/>
              </w:divBdr>
            </w:div>
            <w:div w:id="737825230">
              <w:marLeft w:val="1155"/>
              <w:marRight w:val="0"/>
              <w:marTop w:val="0"/>
              <w:marBottom w:val="0"/>
              <w:divBdr>
                <w:top w:val="none" w:sz="0" w:space="0" w:color="auto"/>
                <w:left w:val="none" w:sz="0" w:space="0" w:color="auto"/>
                <w:bottom w:val="none" w:sz="0" w:space="0" w:color="auto"/>
                <w:right w:val="none" w:sz="0" w:space="0" w:color="auto"/>
              </w:divBdr>
            </w:div>
            <w:div w:id="1931044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062366">
      <w:bodyDiv w:val="1"/>
      <w:marLeft w:val="0"/>
      <w:marRight w:val="0"/>
      <w:marTop w:val="0"/>
      <w:marBottom w:val="0"/>
      <w:divBdr>
        <w:top w:val="none" w:sz="0" w:space="0" w:color="auto"/>
        <w:left w:val="none" w:sz="0" w:space="0" w:color="auto"/>
        <w:bottom w:val="none" w:sz="0" w:space="0" w:color="auto"/>
        <w:right w:val="none" w:sz="0" w:space="0" w:color="auto"/>
      </w:divBdr>
      <w:divsChild>
        <w:div w:id="27336662">
          <w:marLeft w:val="0"/>
          <w:marRight w:val="0"/>
          <w:marTop w:val="0"/>
          <w:marBottom w:val="0"/>
          <w:divBdr>
            <w:top w:val="none" w:sz="0" w:space="0" w:color="auto"/>
            <w:left w:val="none" w:sz="0" w:space="0" w:color="auto"/>
            <w:bottom w:val="none" w:sz="0" w:space="0" w:color="auto"/>
            <w:right w:val="none" w:sz="0" w:space="0" w:color="auto"/>
          </w:divBdr>
        </w:div>
        <w:div w:id="796529134">
          <w:marLeft w:val="0"/>
          <w:marRight w:val="0"/>
          <w:marTop w:val="150"/>
          <w:marBottom w:val="0"/>
          <w:divBdr>
            <w:top w:val="none" w:sz="0" w:space="0" w:color="auto"/>
            <w:left w:val="none" w:sz="0" w:space="0" w:color="auto"/>
            <w:bottom w:val="none" w:sz="0" w:space="0" w:color="auto"/>
            <w:right w:val="none" w:sz="0" w:space="0" w:color="auto"/>
          </w:divBdr>
          <w:divsChild>
            <w:div w:id="2060742036">
              <w:marLeft w:val="1155"/>
              <w:marRight w:val="0"/>
              <w:marTop w:val="0"/>
              <w:marBottom w:val="0"/>
              <w:divBdr>
                <w:top w:val="none" w:sz="0" w:space="0" w:color="auto"/>
                <w:left w:val="none" w:sz="0" w:space="0" w:color="auto"/>
                <w:bottom w:val="none" w:sz="0" w:space="0" w:color="auto"/>
                <w:right w:val="none" w:sz="0" w:space="0" w:color="auto"/>
              </w:divBdr>
            </w:div>
            <w:div w:id="1551260161">
              <w:marLeft w:val="1155"/>
              <w:marRight w:val="0"/>
              <w:marTop w:val="0"/>
              <w:marBottom w:val="0"/>
              <w:divBdr>
                <w:top w:val="none" w:sz="0" w:space="0" w:color="auto"/>
                <w:left w:val="none" w:sz="0" w:space="0" w:color="auto"/>
                <w:bottom w:val="none" w:sz="0" w:space="0" w:color="auto"/>
                <w:right w:val="none" w:sz="0" w:space="0" w:color="auto"/>
              </w:divBdr>
            </w:div>
            <w:div w:id="1826388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28371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3180">
      <w:bodyDiv w:val="1"/>
      <w:marLeft w:val="0"/>
      <w:marRight w:val="0"/>
      <w:marTop w:val="0"/>
      <w:marBottom w:val="0"/>
      <w:divBdr>
        <w:top w:val="none" w:sz="0" w:space="0" w:color="auto"/>
        <w:left w:val="none" w:sz="0" w:space="0" w:color="auto"/>
        <w:bottom w:val="none" w:sz="0" w:space="0" w:color="auto"/>
        <w:right w:val="none" w:sz="0" w:space="0" w:color="auto"/>
      </w:divBdr>
      <w:divsChild>
        <w:div w:id="373820876">
          <w:marLeft w:val="0"/>
          <w:marRight w:val="0"/>
          <w:marTop w:val="0"/>
          <w:marBottom w:val="0"/>
          <w:divBdr>
            <w:top w:val="none" w:sz="0" w:space="0" w:color="auto"/>
            <w:left w:val="none" w:sz="0" w:space="0" w:color="auto"/>
            <w:bottom w:val="none" w:sz="0" w:space="0" w:color="auto"/>
            <w:right w:val="none" w:sz="0" w:space="0" w:color="auto"/>
          </w:divBdr>
        </w:div>
        <w:div w:id="85158172">
          <w:marLeft w:val="0"/>
          <w:marRight w:val="0"/>
          <w:marTop w:val="150"/>
          <w:marBottom w:val="0"/>
          <w:divBdr>
            <w:top w:val="none" w:sz="0" w:space="0" w:color="auto"/>
            <w:left w:val="none" w:sz="0" w:space="0" w:color="auto"/>
            <w:bottom w:val="none" w:sz="0" w:space="0" w:color="auto"/>
            <w:right w:val="none" w:sz="0" w:space="0" w:color="auto"/>
          </w:divBdr>
          <w:divsChild>
            <w:div w:id="379020007">
              <w:marLeft w:val="1155"/>
              <w:marRight w:val="0"/>
              <w:marTop w:val="0"/>
              <w:marBottom w:val="0"/>
              <w:divBdr>
                <w:top w:val="none" w:sz="0" w:space="0" w:color="auto"/>
                <w:left w:val="none" w:sz="0" w:space="0" w:color="auto"/>
                <w:bottom w:val="none" w:sz="0" w:space="0" w:color="auto"/>
                <w:right w:val="none" w:sz="0" w:space="0" w:color="auto"/>
              </w:divBdr>
            </w:div>
            <w:div w:id="1701784377">
              <w:marLeft w:val="1155"/>
              <w:marRight w:val="0"/>
              <w:marTop w:val="0"/>
              <w:marBottom w:val="0"/>
              <w:divBdr>
                <w:top w:val="none" w:sz="0" w:space="0" w:color="auto"/>
                <w:left w:val="none" w:sz="0" w:space="0" w:color="auto"/>
                <w:bottom w:val="none" w:sz="0" w:space="0" w:color="auto"/>
                <w:right w:val="none" w:sz="0" w:space="0" w:color="auto"/>
              </w:divBdr>
            </w:div>
            <w:div w:id="732313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298266">
      <w:bodyDiv w:val="1"/>
      <w:marLeft w:val="0"/>
      <w:marRight w:val="0"/>
      <w:marTop w:val="0"/>
      <w:marBottom w:val="0"/>
      <w:divBdr>
        <w:top w:val="none" w:sz="0" w:space="0" w:color="auto"/>
        <w:left w:val="none" w:sz="0" w:space="0" w:color="auto"/>
        <w:bottom w:val="none" w:sz="0" w:space="0" w:color="auto"/>
        <w:right w:val="none" w:sz="0" w:space="0" w:color="auto"/>
      </w:divBdr>
      <w:divsChild>
        <w:div w:id="2051177654">
          <w:marLeft w:val="0"/>
          <w:marRight w:val="0"/>
          <w:marTop w:val="0"/>
          <w:marBottom w:val="0"/>
          <w:divBdr>
            <w:top w:val="none" w:sz="0" w:space="0" w:color="auto"/>
            <w:left w:val="none" w:sz="0" w:space="0" w:color="auto"/>
            <w:bottom w:val="none" w:sz="0" w:space="0" w:color="auto"/>
            <w:right w:val="none" w:sz="0" w:space="0" w:color="auto"/>
          </w:divBdr>
        </w:div>
        <w:div w:id="1730571528">
          <w:marLeft w:val="0"/>
          <w:marRight w:val="0"/>
          <w:marTop w:val="150"/>
          <w:marBottom w:val="0"/>
          <w:divBdr>
            <w:top w:val="none" w:sz="0" w:space="0" w:color="auto"/>
            <w:left w:val="none" w:sz="0" w:space="0" w:color="auto"/>
            <w:bottom w:val="none" w:sz="0" w:space="0" w:color="auto"/>
            <w:right w:val="none" w:sz="0" w:space="0" w:color="auto"/>
          </w:divBdr>
          <w:divsChild>
            <w:div w:id="648511095">
              <w:marLeft w:val="1155"/>
              <w:marRight w:val="0"/>
              <w:marTop w:val="0"/>
              <w:marBottom w:val="0"/>
              <w:divBdr>
                <w:top w:val="none" w:sz="0" w:space="0" w:color="auto"/>
                <w:left w:val="none" w:sz="0" w:space="0" w:color="auto"/>
                <w:bottom w:val="none" w:sz="0" w:space="0" w:color="auto"/>
                <w:right w:val="none" w:sz="0" w:space="0" w:color="auto"/>
              </w:divBdr>
            </w:div>
            <w:div w:id="1053118658">
              <w:marLeft w:val="1155"/>
              <w:marRight w:val="0"/>
              <w:marTop w:val="0"/>
              <w:marBottom w:val="0"/>
              <w:divBdr>
                <w:top w:val="none" w:sz="0" w:space="0" w:color="auto"/>
                <w:left w:val="none" w:sz="0" w:space="0" w:color="auto"/>
                <w:bottom w:val="none" w:sz="0" w:space="0" w:color="auto"/>
                <w:right w:val="none" w:sz="0" w:space="0" w:color="auto"/>
              </w:divBdr>
            </w:div>
            <w:div w:id="119611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299052">
      <w:bodyDiv w:val="1"/>
      <w:marLeft w:val="0"/>
      <w:marRight w:val="0"/>
      <w:marTop w:val="0"/>
      <w:marBottom w:val="0"/>
      <w:divBdr>
        <w:top w:val="none" w:sz="0" w:space="0" w:color="auto"/>
        <w:left w:val="none" w:sz="0" w:space="0" w:color="auto"/>
        <w:bottom w:val="none" w:sz="0" w:space="0" w:color="auto"/>
        <w:right w:val="none" w:sz="0" w:space="0" w:color="auto"/>
      </w:divBdr>
      <w:divsChild>
        <w:div w:id="1540702186">
          <w:marLeft w:val="0"/>
          <w:marRight w:val="0"/>
          <w:marTop w:val="0"/>
          <w:marBottom w:val="0"/>
          <w:divBdr>
            <w:top w:val="none" w:sz="0" w:space="0" w:color="auto"/>
            <w:left w:val="none" w:sz="0" w:space="0" w:color="auto"/>
            <w:bottom w:val="none" w:sz="0" w:space="0" w:color="auto"/>
            <w:right w:val="none" w:sz="0" w:space="0" w:color="auto"/>
          </w:divBdr>
        </w:div>
        <w:div w:id="2123575272">
          <w:marLeft w:val="0"/>
          <w:marRight w:val="0"/>
          <w:marTop w:val="150"/>
          <w:marBottom w:val="0"/>
          <w:divBdr>
            <w:top w:val="none" w:sz="0" w:space="0" w:color="auto"/>
            <w:left w:val="none" w:sz="0" w:space="0" w:color="auto"/>
            <w:bottom w:val="none" w:sz="0" w:space="0" w:color="auto"/>
            <w:right w:val="none" w:sz="0" w:space="0" w:color="auto"/>
          </w:divBdr>
          <w:divsChild>
            <w:div w:id="377239132">
              <w:marLeft w:val="1155"/>
              <w:marRight w:val="0"/>
              <w:marTop w:val="0"/>
              <w:marBottom w:val="0"/>
              <w:divBdr>
                <w:top w:val="none" w:sz="0" w:space="0" w:color="auto"/>
                <w:left w:val="none" w:sz="0" w:space="0" w:color="auto"/>
                <w:bottom w:val="none" w:sz="0" w:space="0" w:color="auto"/>
                <w:right w:val="none" w:sz="0" w:space="0" w:color="auto"/>
              </w:divBdr>
            </w:div>
            <w:div w:id="124127352">
              <w:marLeft w:val="1155"/>
              <w:marRight w:val="0"/>
              <w:marTop w:val="0"/>
              <w:marBottom w:val="0"/>
              <w:divBdr>
                <w:top w:val="none" w:sz="0" w:space="0" w:color="auto"/>
                <w:left w:val="none" w:sz="0" w:space="0" w:color="auto"/>
                <w:bottom w:val="none" w:sz="0" w:space="0" w:color="auto"/>
                <w:right w:val="none" w:sz="0" w:space="0" w:color="auto"/>
              </w:divBdr>
            </w:div>
            <w:div w:id="1717121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22661">
      <w:bodyDiv w:val="1"/>
      <w:marLeft w:val="0"/>
      <w:marRight w:val="0"/>
      <w:marTop w:val="0"/>
      <w:marBottom w:val="0"/>
      <w:divBdr>
        <w:top w:val="none" w:sz="0" w:space="0" w:color="auto"/>
        <w:left w:val="none" w:sz="0" w:space="0" w:color="auto"/>
        <w:bottom w:val="none" w:sz="0" w:space="0" w:color="auto"/>
        <w:right w:val="none" w:sz="0" w:space="0" w:color="auto"/>
      </w:divBdr>
      <w:divsChild>
        <w:div w:id="1279218657">
          <w:marLeft w:val="0"/>
          <w:marRight w:val="0"/>
          <w:marTop w:val="0"/>
          <w:marBottom w:val="0"/>
          <w:divBdr>
            <w:top w:val="none" w:sz="0" w:space="0" w:color="auto"/>
            <w:left w:val="none" w:sz="0" w:space="0" w:color="auto"/>
            <w:bottom w:val="none" w:sz="0" w:space="0" w:color="auto"/>
            <w:right w:val="none" w:sz="0" w:space="0" w:color="auto"/>
          </w:divBdr>
        </w:div>
        <w:div w:id="654643601">
          <w:marLeft w:val="0"/>
          <w:marRight w:val="0"/>
          <w:marTop w:val="150"/>
          <w:marBottom w:val="0"/>
          <w:divBdr>
            <w:top w:val="none" w:sz="0" w:space="0" w:color="auto"/>
            <w:left w:val="none" w:sz="0" w:space="0" w:color="auto"/>
            <w:bottom w:val="none" w:sz="0" w:space="0" w:color="auto"/>
            <w:right w:val="none" w:sz="0" w:space="0" w:color="auto"/>
          </w:divBdr>
          <w:divsChild>
            <w:div w:id="1495335595">
              <w:marLeft w:val="1155"/>
              <w:marRight w:val="0"/>
              <w:marTop w:val="0"/>
              <w:marBottom w:val="0"/>
              <w:divBdr>
                <w:top w:val="none" w:sz="0" w:space="0" w:color="auto"/>
                <w:left w:val="none" w:sz="0" w:space="0" w:color="auto"/>
                <w:bottom w:val="none" w:sz="0" w:space="0" w:color="auto"/>
                <w:right w:val="none" w:sz="0" w:space="0" w:color="auto"/>
              </w:divBdr>
            </w:div>
            <w:div w:id="1415282559">
              <w:marLeft w:val="1155"/>
              <w:marRight w:val="0"/>
              <w:marTop w:val="0"/>
              <w:marBottom w:val="0"/>
              <w:divBdr>
                <w:top w:val="none" w:sz="0" w:space="0" w:color="auto"/>
                <w:left w:val="none" w:sz="0" w:space="0" w:color="auto"/>
                <w:bottom w:val="none" w:sz="0" w:space="0" w:color="auto"/>
                <w:right w:val="none" w:sz="0" w:space="0" w:color="auto"/>
              </w:divBdr>
            </w:div>
            <w:div w:id="137877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335894">
      <w:bodyDiv w:val="1"/>
      <w:marLeft w:val="0"/>
      <w:marRight w:val="0"/>
      <w:marTop w:val="0"/>
      <w:marBottom w:val="0"/>
      <w:divBdr>
        <w:top w:val="none" w:sz="0" w:space="0" w:color="auto"/>
        <w:left w:val="none" w:sz="0" w:space="0" w:color="auto"/>
        <w:bottom w:val="none" w:sz="0" w:space="0" w:color="auto"/>
        <w:right w:val="none" w:sz="0" w:space="0" w:color="auto"/>
      </w:divBdr>
      <w:divsChild>
        <w:div w:id="1044712250">
          <w:marLeft w:val="0"/>
          <w:marRight w:val="0"/>
          <w:marTop w:val="0"/>
          <w:marBottom w:val="0"/>
          <w:divBdr>
            <w:top w:val="none" w:sz="0" w:space="0" w:color="auto"/>
            <w:left w:val="none" w:sz="0" w:space="0" w:color="auto"/>
            <w:bottom w:val="none" w:sz="0" w:space="0" w:color="auto"/>
            <w:right w:val="none" w:sz="0" w:space="0" w:color="auto"/>
          </w:divBdr>
        </w:div>
        <w:div w:id="87971809">
          <w:marLeft w:val="0"/>
          <w:marRight w:val="0"/>
          <w:marTop w:val="150"/>
          <w:marBottom w:val="0"/>
          <w:divBdr>
            <w:top w:val="none" w:sz="0" w:space="0" w:color="auto"/>
            <w:left w:val="none" w:sz="0" w:space="0" w:color="auto"/>
            <w:bottom w:val="none" w:sz="0" w:space="0" w:color="auto"/>
            <w:right w:val="none" w:sz="0" w:space="0" w:color="auto"/>
          </w:divBdr>
          <w:divsChild>
            <w:div w:id="597757934">
              <w:marLeft w:val="1155"/>
              <w:marRight w:val="0"/>
              <w:marTop w:val="0"/>
              <w:marBottom w:val="0"/>
              <w:divBdr>
                <w:top w:val="none" w:sz="0" w:space="0" w:color="auto"/>
                <w:left w:val="none" w:sz="0" w:space="0" w:color="auto"/>
                <w:bottom w:val="none" w:sz="0" w:space="0" w:color="auto"/>
                <w:right w:val="none" w:sz="0" w:space="0" w:color="auto"/>
              </w:divBdr>
            </w:div>
            <w:div w:id="605506879">
              <w:marLeft w:val="1155"/>
              <w:marRight w:val="0"/>
              <w:marTop w:val="0"/>
              <w:marBottom w:val="0"/>
              <w:divBdr>
                <w:top w:val="none" w:sz="0" w:space="0" w:color="auto"/>
                <w:left w:val="none" w:sz="0" w:space="0" w:color="auto"/>
                <w:bottom w:val="none" w:sz="0" w:space="0" w:color="auto"/>
                <w:right w:val="none" w:sz="0" w:space="0" w:color="auto"/>
              </w:divBdr>
            </w:div>
            <w:div w:id="2081563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532688">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2180083">
      <w:bodyDiv w:val="1"/>
      <w:marLeft w:val="0"/>
      <w:marRight w:val="0"/>
      <w:marTop w:val="0"/>
      <w:marBottom w:val="0"/>
      <w:divBdr>
        <w:top w:val="none" w:sz="0" w:space="0" w:color="auto"/>
        <w:left w:val="none" w:sz="0" w:space="0" w:color="auto"/>
        <w:bottom w:val="none" w:sz="0" w:space="0" w:color="auto"/>
        <w:right w:val="none" w:sz="0" w:space="0" w:color="auto"/>
      </w:divBdr>
      <w:divsChild>
        <w:div w:id="655114449">
          <w:marLeft w:val="0"/>
          <w:marRight w:val="0"/>
          <w:marTop w:val="0"/>
          <w:marBottom w:val="0"/>
          <w:divBdr>
            <w:top w:val="none" w:sz="0" w:space="0" w:color="auto"/>
            <w:left w:val="none" w:sz="0" w:space="0" w:color="auto"/>
            <w:bottom w:val="none" w:sz="0" w:space="0" w:color="auto"/>
            <w:right w:val="none" w:sz="0" w:space="0" w:color="auto"/>
          </w:divBdr>
        </w:div>
        <w:div w:id="213275213">
          <w:marLeft w:val="0"/>
          <w:marRight w:val="0"/>
          <w:marTop w:val="150"/>
          <w:marBottom w:val="0"/>
          <w:divBdr>
            <w:top w:val="none" w:sz="0" w:space="0" w:color="auto"/>
            <w:left w:val="none" w:sz="0" w:space="0" w:color="auto"/>
            <w:bottom w:val="none" w:sz="0" w:space="0" w:color="auto"/>
            <w:right w:val="none" w:sz="0" w:space="0" w:color="auto"/>
          </w:divBdr>
          <w:divsChild>
            <w:div w:id="941032624">
              <w:marLeft w:val="1155"/>
              <w:marRight w:val="0"/>
              <w:marTop w:val="0"/>
              <w:marBottom w:val="0"/>
              <w:divBdr>
                <w:top w:val="none" w:sz="0" w:space="0" w:color="auto"/>
                <w:left w:val="none" w:sz="0" w:space="0" w:color="auto"/>
                <w:bottom w:val="none" w:sz="0" w:space="0" w:color="auto"/>
                <w:right w:val="none" w:sz="0" w:space="0" w:color="auto"/>
              </w:divBdr>
            </w:div>
            <w:div w:id="1403329420">
              <w:marLeft w:val="1155"/>
              <w:marRight w:val="0"/>
              <w:marTop w:val="0"/>
              <w:marBottom w:val="0"/>
              <w:divBdr>
                <w:top w:val="none" w:sz="0" w:space="0" w:color="auto"/>
                <w:left w:val="none" w:sz="0" w:space="0" w:color="auto"/>
                <w:bottom w:val="none" w:sz="0" w:space="0" w:color="auto"/>
                <w:right w:val="none" w:sz="0" w:space="0" w:color="auto"/>
              </w:divBdr>
            </w:div>
            <w:div w:id="13939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5314">
      <w:bodyDiv w:val="1"/>
      <w:marLeft w:val="0"/>
      <w:marRight w:val="0"/>
      <w:marTop w:val="0"/>
      <w:marBottom w:val="0"/>
      <w:divBdr>
        <w:top w:val="none" w:sz="0" w:space="0" w:color="auto"/>
        <w:left w:val="none" w:sz="0" w:space="0" w:color="auto"/>
        <w:bottom w:val="none" w:sz="0" w:space="0" w:color="auto"/>
        <w:right w:val="none" w:sz="0" w:space="0" w:color="auto"/>
      </w:divBdr>
      <w:divsChild>
        <w:div w:id="1921675863">
          <w:marLeft w:val="0"/>
          <w:marRight w:val="0"/>
          <w:marTop w:val="0"/>
          <w:marBottom w:val="0"/>
          <w:divBdr>
            <w:top w:val="none" w:sz="0" w:space="0" w:color="auto"/>
            <w:left w:val="none" w:sz="0" w:space="0" w:color="auto"/>
            <w:bottom w:val="none" w:sz="0" w:space="0" w:color="auto"/>
            <w:right w:val="none" w:sz="0" w:space="0" w:color="auto"/>
          </w:divBdr>
        </w:div>
        <w:div w:id="1370910300">
          <w:marLeft w:val="0"/>
          <w:marRight w:val="0"/>
          <w:marTop w:val="150"/>
          <w:marBottom w:val="0"/>
          <w:divBdr>
            <w:top w:val="none" w:sz="0" w:space="0" w:color="auto"/>
            <w:left w:val="none" w:sz="0" w:space="0" w:color="auto"/>
            <w:bottom w:val="none" w:sz="0" w:space="0" w:color="auto"/>
            <w:right w:val="none" w:sz="0" w:space="0" w:color="auto"/>
          </w:divBdr>
          <w:divsChild>
            <w:div w:id="406852638">
              <w:marLeft w:val="1155"/>
              <w:marRight w:val="0"/>
              <w:marTop w:val="0"/>
              <w:marBottom w:val="0"/>
              <w:divBdr>
                <w:top w:val="none" w:sz="0" w:space="0" w:color="auto"/>
                <w:left w:val="none" w:sz="0" w:space="0" w:color="auto"/>
                <w:bottom w:val="none" w:sz="0" w:space="0" w:color="auto"/>
                <w:right w:val="none" w:sz="0" w:space="0" w:color="auto"/>
              </w:divBdr>
            </w:div>
            <w:div w:id="1567839186">
              <w:marLeft w:val="1155"/>
              <w:marRight w:val="0"/>
              <w:marTop w:val="0"/>
              <w:marBottom w:val="0"/>
              <w:divBdr>
                <w:top w:val="none" w:sz="0" w:space="0" w:color="auto"/>
                <w:left w:val="none" w:sz="0" w:space="0" w:color="auto"/>
                <w:bottom w:val="none" w:sz="0" w:space="0" w:color="auto"/>
                <w:right w:val="none" w:sz="0" w:space="0" w:color="auto"/>
              </w:divBdr>
            </w:div>
            <w:div w:id="1188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7192">
      <w:bodyDiv w:val="1"/>
      <w:marLeft w:val="0"/>
      <w:marRight w:val="0"/>
      <w:marTop w:val="0"/>
      <w:marBottom w:val="0"/>
      <w:divBdr>
        <w:top w:val="none" w:sz="0" w:space="0" w:color="auto"/>
        <w:left w:val="none" w:sz="0" w:space="0" w:color="auto"/>
        <w:bottom w:val="none" w:sz="0" w:space="0" w:color="auto"/>
        <w:right w:val="none" w:sz="0" w:space="0" w:color="auto"/>
      </w:divBdr>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648865">
      <w:bodyDiv w:val="1"/>
      <w:marLeft w:val="0"/>
      <w:marRight w:val="0"/>
      <w:marTop w:val="0"/>
      <w:marBottom w:val="0"/>
      <w:divBdr>
        <w:top w:val="none" w:sz="0" w:space="0" w:color="auto"/>
        <w:left w:val="none" w:sz="0" w:space="0" w:color="auto"/>
        <w:bottom w:val="none" w:sz="0" w:space="0" w:color="auto"/>
        <w:right w:val="none" w:sz="0" w:space="0" w:color="auto"/>
      </w:divBdr>
      <w:divsChild>
        <w:div w:id="336076345">
          <w:marLeft w:val="0"/>
          <w:marRight w:val="0"/>
          <w:marTop w:val="0"/>
          <w:marBottom w:val="0"/>
          <w:divBdr>
            <w:top w:val="none" w:sz="0" w:space="0" w:color="auto"/>
            <w:left w:val="none" w:sz="0" w:space="0" w:color="auto"/>
            <w:bottom w:val="none" w:sz="0" w:space="0" w:color="auto"/>
            <w:right w:val="none" w:sz="0" w:space="0" w:color="auto"/>
          </w:divBdr>
        </w:div>
        <w:div w:id="529534980">
          <w:marLeft w:val="0"/>
          <w:marRight w:val="0"/>
          <w:marTop w:val="150"/>
          <w:marBottom w:val="0"/>
          <w:divBdr>
            <w:top w:val="none" w:sz="0" w:space="0" w:color="auto"/>
            <w:left w:val="none" w:sz="0" w:space="0" w:color="auto"/>
            <w:bottom w:val="none" w:sz="0" w:space="0" w:color="auto"/>
            <w:right w:val="none" w:sz="0" w:space="0" w:color="auto"/>
          </w:divBdr>
          <w:divsChild>
            <w:div w:id="1504318520">
              <w:marLeft w:val="1155"/>
              <w:marRight w:val="0"/>
              <w:marTop w:val="0"/>
              <w:marBottom w:val="0"/>
              <w:divBdr>
                <w:top w:val="none" w:sz="0" w:space="0" w:color="auto"/>
                <w:left w:val="none" w:sz="0" w:space="0" w:color="auto"/>
                <w:bottom w:val="none" w:sz="0" w:space="0" w:color="auto"/>
                <w:right w:val="none" w:sz="0" w:space="0" w:color="auto"/>
              </w:divBdr>
            </w:div>
            <w:div w:id="1066948995">
              <w:marLeft w:val="1155"/>
              <w:marRight w:val="0"/>
              <w:marTop w:val="0"/>
              <w:marBottom w:val="0"/>
              <w:divBdr>
                <w:top w:val="none" w:sz="0" w:space="0" w:color="auto"/>
                <w:left w:val="none" w:sz="0" w:space="0" w:color="auto"/>
                <w:bottom w:val="none" w:sz="0" w:space="0" w:color="auto"/>
                <w:right w:val="none" w:sz="0" w:space="0" w:color="auto"/>
              </w:divBdr>
            </w:div>
            <w:div w:id="35743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2912262">
      <w:bodyDiv w:val="1"/>
      <w:marLeft w:val="0"/>
      <w:marRight w:val="0"/>
      <w:marTop w:val="0"/>
      <w:marBottom w:val="0"/>
      <w:divBdr>
        <w:top w:val="none" w:sz="0" w:space="0" w:color="auto"/>
        <w:left w:val="none" w:sz="0" w:space="0" w:color="auto"/>
        <w:bottom w:val="none" w:sz="0" w:space="0" w:color="auto"/>
        <w:right w:val="none" w:sz="0" w:space="0" w:color="auto"/>
      </w:divBdr>
      <w:divsChild>
        <w:div w:id="747772577">
          <w:marLeft w:val="0"/>
          <w:marRight w:val="0"/>
          <w:marTop w:val="0"/>
          <w:marBottom w:val="0"/>
          <w:divBdr>
            <w:top w:val="none" w:sz="0" w:space="0" w:color="auto"/>
            <w:left w:val="none" w:sz="0" w:space="0" w:color="auto"/>
            <w:bottom w:val="none" w:sz="0" w:space="0" w:color="auto"/>
            <w:right w:val="none" w:sz="0" w:space="0" w:color="auto"/>
          </w:divBdr>
        </w:div>
        <w:div w:id="744647880">
          <w:marLeft w:val="0"/>
          <w:marRight w:val="0"/>
          <w:marTop w:val="150"/>
          <w:marBottom w:val="0"/>
          <w:divBdr>
            <w:top w:val="none" w:sz="0" w:space="0" w:color="auto"/>
            <w:left w:val="none" w:sz="0" w:space="0" w:color="auto"/>
            <w:bottom w:val="none" w:sz="0" w:space="0" w:color="auto"/>
            <w:right w:val="none" w:sz="0" w:space="0" w:color="auto"/>
          </w:divBdr>
          <w:divsChild>
            <w:div w:id="1447042121">
              <w:marLeft w:val="1155"/>
              <w:marRight w:val="0"/>
              <w:marTop w:val="0"/>
              <w:marBottom w:val="0"/>
              <w:divBdr>
                <w:top w:val="none" w:sz="0" w:space="0" w:color="auto"/>
                <w:left w:val="none" w:sz="0" w:space="0" w:color="auto"/>
                <w:bottom w:val="none" w:sz="0" w:space="0" w:color="auto"/>
                <w:right w:val="none" w:sz="0" w:space="0" w:color="auto"/>
              </w:divBdr>
            </w:div>
            <w:div w:id="909969163">
              <w:marLeft w:val="1155"/>
              <w:marRight w:val="0"/>
              <w:marTop w:val="0"/>
              <w:marBottom w:val="0"/>
              <w:divBdr>
                <w:top w:val="none" w:sz="0" w:space="0" w:color="auto"/>
                <w:left w:val="none" w:sz="0" w:space="0" w:color="auto"/>
                <w:bottom w:val="none" w:sz="0" w:space="0" w:color="auto"/>
                <w:right w:val="none" w:sz="0" w:space="0" w:color="auto"/>
              </w:divBdr>
            </w:div>
            <w:div w:id="983193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729954">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069521">
      <w:bodyDiv w:val="1"/>
      <w:marLeft w:val="0"/>
      <w:marRight w:val="0"/>
      <w:marTop w:val="0"/>
      <w:marBottom w:val="0"/>
      <w:divBdr>
        <w:top w:val="none" w:sz="0" w:space="0" w:color="auto"/>
        <w:left w:val="none" w:sz="0" w:space="0" w:color="auto"/>
        <w:bottom w:val="none" w:sz="0" w:space="0" w:color="auto"/>
        <w:right w:val="none" w:sz="0" w:space="0" w:color="auto"/>
      </w:divBdr>
      <w:divsChild>
        <w:div w:id="1970477405">
          <w:marLeft w:val="0"/>
          <w:marRight w:val="0"/>
          <w:marTop w:val="0"/>
          <w:marBottom w:val="0"/>
          <w:divBdr>
            <w:top w:val="none" w:sz="0" w:space="0" w:color="auto"/>
            <w:left w:val="none" w:sz="0" w:space="0" w:color="auto"/>
            <w:bottom w:val="none" w:sz="0" w:space="0" w:color="auto"/>
            <w:right w:val="none" w:sz="0" w:space="0" w:color="auto"/>
          </w:divBdr>
        </w:div>
        <w:div w:id="736559580">
          <w:marLeft w:val="0"/>
          <w:marRight w:val="0"/>
          <w:marTop w:val="150"/>
          <w:marBottom w:val="0"/>
          <w:divBdr>
            <w:top w:val="none" w:sz="0" w:space="0" w:color="auto"/>
            <w:left w:val="none" w:sz="0" w:space="0" w:color="auto"/>
            <w:bottom w:val="none" w:sz="0" w:space="0" w:color="auto"/>
            <w:right w:val="none" w:sz="0" w:space="0" w:color="auto"/>
          </w:divBdr>
          <w:divsChild>
            <w:div w:id="704793411">
              <w:marLeft w:val="1155"/>
              <w:marRight w:val="0"/>
              <w:marTop w:val="0"/>
              <w:marBottom w:val="0"/>
              <w:divBdr>
                <w:top w:val="none" w:sz="0" w:space="0" w:color="auto"/>
                <w:left w:val="none" w:sz="0" w:space="0" w:color="auto"/>
                <w:bottom w:val="none" w:sz="0" w:space="0" w:color="auto"/>
                <w:right w:val="none" w:sz="0" w:space="0" w:color="auto"/>
              </w:divBdr>
            </w:div>
            <w:div w:id="2037534227">
              <w:marLeft w:val="1155"/>
              <w:marRight w:val="0"/>
              <w:marTop w:val="0"/>
              <w:marBottom w:val="0"/>
              <w:divBdr>
                <w:top w:val="none" w:sz="0" w:space="0" w:color="auto"/>
                <w:left w:val="none" w:sz="0" w:space="0" w:color="auto"/>
                <w:bottom w:val="none" w:sz="0" w:space="0" w:color="auto"/>
                <w:right w:val="none" w:sz="0" w:space="0" w:color="auto"/>
              </w:divBdr>
            </w:div>
            <w:div w:id="1511674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308">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5700">
      <w:bodyDiv w:val="1"/>
      <w:marLeft w:val="0"/>
      <w:marRight w:val="0"/>
      <w:marTop w:val="0"/>
      <w:marBottom w:val="0"/>
      <w:divBdr>
        <w:top w:val="none" w:sz="0" w:space="0" w:color="auto"/>
        <w:left w:val="none" w:sz="0" w:space="0" w:color="auto"/>
        <w:bottom w:val="none" w:sz="0" w:space="0" w:color="auto"/>
        <w:right w:val="none" w:sz="0" w:space="0" w:color="auto"/>
      </w:divBdr>
      <w:divsChild>
        <w:div w:id="2019886359">
          <w:marLeft w:val="0"/>
          <w:marRight w:val="0"/>
          <w:marTop w:val="0"/>
          <w:marBottom w:val="0"/>
          <w:divBdr>
            <w:top w:val="none" w:sz="0" w:space="0" w:color="auto"/>
            <w:left w:val="none" w:sz="0" w:space="0" w:color="auto"/>
            <w:bottom w:val="none" w:sz="0" w:space="0" w:color="auto"/>
            <w:right w:val="none" w:sz="0" w:space="0" w:color="auto"/>
          </w:divBdr>
        </w:div>
        <w:div w:id="1596788840">
          <w:marLeft w:val="0"/>
          <w:marRight w:val="0"/>
          <w:marTop w:val="150"/>
          <w:marBottom w:val="0"/>
          <w:divBdr>
            <w:top w:val="none" w:sz="0" w:space="0" w:color="auto"/>
            <w:left w:val="none" w:sz="0" w:space="0" w:color="auto"/>
            <w:bottom w:val="none" w:sz="0" w:space="0" w:color="auto"/>
            <w:right w:val="none" w:sz="0" w:space="0" w:color="auto"/>
          </w:divBdr>
          <w:divsChild>
            <w:div w:id="847453189">
              <w:marLeft w:val="1155"/>
              <w:marRight w:val="0"/>
              <w:marTop w:val="0"/>
              <w:marBottom w:val="0"/>
              <w:divBdr>
                <w:top w:val="none" w:sz="0" w:space="0" w:color="auto"/>
                <w:left w:val="none" w:sz="0" w:space="0" w:color="auto"/>
                <w:bottom w:val="none" w:sz="0" w:space="0" w:color="auto"/>
                <w:right w:val="none" w:sz="0" w:space="0" w:color="auto"/>
              </w:divBdr>
            </w:div>
            <w:div w:id="1946497799">
              <w:marLeft w:val="1155"/>
              <w:marRight w:val="0"/>
              <w:marTop w:val="0"/>
              <w:marBottom w:val="0"/>
              <w:divBdr>
                <w:top w:val="none" w:sz="0" w:space="0" w:color="auto"/>
                <w:left w:val="none" w:sz="0" w:space="0" w:color="auto"/>
                <w:bottom w:val="none" w:sz="0" w:space="0" w:color="auto"/>
                <w:right w:val="none" w:sz="0" w:space="0" w:color="auto"/>
              </w:divBdr>
            </w:div>
            <w:div w:id="74534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5324">
      <w:bodyDiv w:val="1"/>
      <w:marLeft w:val="0"/>
      <w:marRight w:val="0"/>
      <w:marTop w:val="0"/>
      <w:marBottom w:val="0"/>
      <w:divBdr>
        <w:top w:val="none" w:sz="0" w:space="0" w:color="auto"/>
        <w:left w:val="none" w:sz="0" w:space="0" w:color="auto"/>
        <w:bottom w:val="none" w:sz="0" w:space="0" w:color="auto"/>
        <w:right w:val="none" w:sz="0" w:space="0" w:color="auto"/>
      </w:divBdr>
      <w:divsChild>
        <w:div w:id="1537547817">
          <w:marLeft w:val="0"/>
          <w:marRight w:val="0"/>
          <w:marTop w:val="0"/>
          <w:marBottom w:val="0"/>
          <w:divBdr>
            <w:top w:val="none" w:sz="0" w:space="0" w:color="auto"/>
            <w:left w:val="none" w:sz="0" w:space="0" w:color="auto"/>
            <w:bottom w:val="none" w:sz="0" w:space="0" w:color="auto"/>
            <w:right w:val="none" w:sz="0" w:space="0" w:color="auto"/>
          </w:divBdr>
        </w:div>
        <w:div w:id="1388721726">
          <w:marLeft w:val="0"/>
          <w:marRight w:val="0"/>
          <w:marTop w:val="150"/>
          <w:marBottom w:val="0"/>
          <w:divBdr>
            <w:top w:val="none" w:sz="0" w:space="0" w:color="auto"/>
            <w:left w:val="none" w:sz="0" w:space="0" w:color="auto"/>
            <w:bottom w:val="none" w:sz="0" w:space="0" w:color="auto"/>
            <w:right w:val="none" w:sz="0" w:space="0" w:color="auto"/>
          </w:divBdr>
          <w:divsChild>
            <w:div w:id="939028743">
              <w:marLeft w:val="1155"/>
              <w:marRight w:val="0"/>
              <w:marTop w:val="0"/>
              <w:marBottom w:val="0"/>
              <w:divBdr>
                <w:top w:val="none" w:sz="0" w:space="0" w:color="auto"/>
                <w:left w:val="none" w:sz="0" w:space="0" w:color="auto"/>
                <w:bottom w:val="none" w:sz="0" w:space="0" w:color="auto"/>
                <w:right w:val="none" w:sz="0" w:space="0" w:color="auto"/>
              </w:divBdr>
            </w:div>
            <w:div w:id="958992107">
              <w:marLeft w:val="1155"/>
              <w:marRight w:val="0"/>
              <w:marTop w:val="0"/>
              <w:marBottom w:val="0"/>
              <w:divBdr>
                <w:top w:val="none" w:sz="0" w:space="0" w:color="auto"/>
                <w:left w:val="none" w:sz="0" w:space="0" w:color="auto"/>
                <w:bottom w:val="none" w:sz="0" w:space="0" w:color="auto"/>
                <w:right w:val="none" w:sz="0" w:space="0" w:color="auto"/>
              </w:divBdr>
            </w:div>
            <w:div w:id="1273199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173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6775028">
      <w:bodyDiv w:val="1"/>
      <w:marLeft w:val="0"/>
      <w:marRight w:val="0"/>
      <w:marTop w:val="0"/>
      <w:marBottom w:val="0"/>
      <w:divBdr>
        <w:top w:val="none" w:sz="0" w:space="0" w:color="auto"/>
        <w:left w:val="none" w:sz="0" w:space="0" w:color="auto"/>
        <w:bottom w:val="none" w:sz="0" w:space="0" w:color="auto"/>
        <w:right w:val="none" w:sz="0" w:space="0" w:color="auto"/>
      </w:divBdr>
      <w:divsChild>
        <w:div w:id="1973824141">
          <w:marLeft w:val="0"/>
          <w:marRight w:val="0"/>
          <w:marTop w:val="0"/>
          <w:marBottom w:val="0"/>
          <w:divBdr>
            <w:top w:val="none" w:sz="0" w:space="0" w:color="auto"/>
            <w:left w:val="none" w:sz="0" w:space="0" w:color="auto"/>
            <w:bottom w:val="none" w:sz="0" w:space="0" w:color="auto"/>
            <w:right w:val="none" w:sz="0" w:space="0" w:color="auto"/>
          </w:divBdr>
        </w:div>
        <w:div w:id="1048460212">
          <w:marLeft w:val="0"/>
          <w:marRight w:val="0"/>
          <w:marTop w:val="150"/>
          <w:marBottom w:val="0"/>
          <w:divBdr>
            <w:top w:val="none" w:sz="0" w:space="0" w:color="auto"/>
            <w:left w:val="none" w:sz="0" w:space="0" w:color="auto"/>
            <w:bottom w:val="none" w:sz="0" w:space="0" w:color="auto"/>
            <w:right w:val="none" w:sz="0" w:space="0" w:color="auto"/>
          </w:divBdr>
          <w:divsChild>
            <w:div w:id="1856193619">
              <w:marLeft w:val="1155"/>
              <w:marRight w:val="0"/>
              <w:marTop w:val="0"/>
              <w:marBottom w:val="0"/>
              <w:divBdr>
                <w:top w:val="none" w:sz="0" w:space="0" w:color="auto"/>
                <w:left w:val="none" w:sz="0" w:space="0" w:color="auto"/>
                <w:bottom w:val="none" w:sz="0" w:space="0" w:color="auto"/>
                <w:right w:val="none" w:sz="0" w:space="0" w:color="auto"/>
              </w:divBdr>
            </w:div>
            <w:div w:id="825319955">
              <w:marLeft w:val="1155"/>
              <w:marRight w:val="0"/>
              <w:marTop w:val="0"/>
              <w:marBottom w:val="0"/>
              <w:divBdr>
                <w:top w:val="none" w:sz="0" w:space="0" w:color="auto"/>
                <w:left w:val="none" w:sz="0" w:space="0" w:color="auto"/>
                <w:bottom w:val="none" w:sz="0" w:space="0" w:color="auto"/>
                <w:right w:val="none" w:sz="0" w:space="0" w:color="auto"/>
              </w:divBdr>
            </w:div>
            <w:div w:id="696352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086674">
      <w:bodyDiv w:val="1"/>
      <w:marLeft w:val="0"/>
      <w:marRight w:val="0"/>
      <w:marTop w:val="0"/>
      <w:marBottom w:val="0"/>
      <w:divBdr>
        <w:top w:val="none" w:sz="0" w:space="0" w:color="auto"/>
        <w:left w:val="none" w:sz="0" w:space="0" w:color="auto"/>
        <w:bottom w:val="none" w:sz="0" w:space="0" w:color="auto"/>
        <w:right w:val="none" w:sz="0" w:space="0" w:color="auto"/>
      </w:divBdr>
    </w:div>
    <w:div w:id="1877154410">
      <w:bodyDiv w:val="1"/>
      <w:marLeft w:val="0"/>
      <w:marRight w:val="0"/>
      <w:marTop w:val="0"/>
      <w:marBottom w:val="0"/>
      <w:divBdr>
        <w:top w:val="none" w:sz="0" w:space="0" w:color="auto"/>
        <w:left w:val="none" w:sz="0" w:space="0" w:color="auto"/>
        <w:bottom w:val="none" w:sz="0" w:space="0" w:color="auto"/>
        <w:right w:val="none" w:sz="0" w:space="0" w:color="auto"/>
      </w:divBdr>
      <w:divsChild>
        <w:div w:id="857542940">
          <w:marLeft w:val="0"/>
          <w:marRight w:val="0"/>
          <w:marTop w:val="0"/>
          <w:marBottom w:val="0"/>
          <w:divBdr>
            <w:top w:val="none" w:sz="0" w:space="0" w:color="auto"/>
            <w:left w:val="none" w:sz="0" w:space="0" w:color="auto"/>
            <w:bottom w:val="none" w:sz="0" w:space="0" w:color="auto"/>
            <w:right w:val="none" w:sz="0" w:space="0" w:color="auto"/>
          </w:divBdr>
        </w:div>
        <w:div w:id="1174340631">
          <w:marLeft w:val="0"/>
          <w:marRight w:val="0"/>
          <w:marTop w:val="150"/>
          <w:marBottom w:val="0"/>
          <w:divBdr>
            <w:top w:val="none" w:sz="0" w:space="0" w:color="auto"/>
            <w:left w:val="none" w:sz="0" w:space="0" w:color="auto"/>
            <w:bottom w:val="none" w:sz="0" w:space="0" w:color="auto"/>
            <w:right w:val="none" w:sz="0" w:space="0" w:color="auto"/>
          </w:divBdr>
          <w:divsChild>
            <w:div w:id="2113544460">
              <w:marLeft w:val="1155"/>
              <w:marRight w:val="0"/>
              <w:marTop w:val="0"/>
              <w:marBottom w:val="0"/>
              <w:divBdr>
                <w:top w:val="none" w:sz="0" w:space="0" w:color="auto"/>
                <w:left w:val="none" w:sz="0" w:space="0" w:color="auto"/>
                <w:bottom w:val="none" w:sz="0" w:space="0" w:color="auto"/>
                <w:right w:val="none" w:sz="0" w:space="0" w:color="auto"/>
              </w:divBdr>
            </w:div>
            <w:div w:id="1502625983">
              <w:marLeft w:val="1155"/>
              <w:marRight w:val="0"/>
              <w:marTop w:val="0"/>
              <w:marBottom w:val="0"/>
              <w:divBdr>
                <w:top w:val="none" w:sz="0" w:space="0" w:color="auto"/>
                <w:left w:val="none" w:sz="0" w:space="0" w:color="auto"/>
                <w:bottom w:val="none" w:sz="0" w:space="0" w:color="auto"/>
                <w:right w:val="none" w:sz="0" w:space="0" w:color="auto"/>
              </w:divBdr>
            </w:div>
            <w:div w:id="21890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7693059">
      <w:bodyDiv w:val="1"/>
      <w:marLeft w:val="0"/>
      <w:marRight w:val="0"/>
      <w:marTop w:val="0"/>
      <w:marBottom w:val="0"/>
      <w:divBdr>
        <w:top w:val="none" w:sz="0" w:space="0" w:color="auto"/>
        <w:left w:val="none" w:sz="0" w:space="0" w:color="auto"/>
        <w:bottom w:val="none" w:sz="0" w:space="0" w:color="auto"/>
        <w:right w:val="none" w:sz="0" w:space="0" w:color="auto"/>
      </w:divBdr>
      <w:divsChild>
        <w:div w:id="517935661">
          <w:marLeft w:val="0"/>
          <w:marRight w:val="0"/>
          <w:marTop w:val="0"/>
          <w:marBottom w:val="0"/>
          <w:divBdr>
            <w:top w:val="none" w:sz="0" w:space="0" w:color="auto"/>
            <w:left w:val="none" w:sz="0" w:space="0" w:color="auto"/>
            <w:bottom w:val="none" w:sz="0" w:space="0" w:color="auto"/>
            <w:right w:val="none" w:sz="0" w:space="0" w:color="auto"/>
          </w:divBdr>
        </w:div>
        <w:div w:id="206182731">
          <w:marLeft w:val="0"/>
          <w:marRight w:val="0"/>
          <w:marTop w:val="150"/>
          <w:marBottom w:val="0"/>
          <w:divBdr>
            <w:top w:val="none" w:sz="0" w:space="0" w:color="auto"/>
            <w:left w:val="none" w:sz="0" w:space="0" w:color="auto"/>
            <w:bottom w:val="none" w:sz="0" w:space="0" w:color="auto"/>
            <w:right w:val="none" w:sz="0" w:space="0" w:color="auto"/>
          </w:divBdr>
          <w:divsChild>
            <w:div w:id="1181311164">
              <w:marLeft w:val="1155"/>
              <w:marRight w:val="0"/>
              <w:marTop w:val="0"/>
              <w:marBottom w:val="0"/>
              <w:divBdr>
                <w:top w:val="none" w:sz="0" w:space="0" w:color="auto"/>
                <w:left w:val="none" w:sz="0" w:space="0" w:color="auto"/>
                <w:bottom w:val="none" w:sz="0" w:space="0" w:color="auto"/>
                <w:right w:val="none" w:sz="0" w:space="0" w:color="auto"/>
              </w:divBdr>
            </w:div>
            <w:div w:id="864555949">
              <w:marLeft w:val="1155"/>
              <w:marRight w:val="0"/>
              <w:marTop w:val="0"/>
              <w:marBottom w:val="0"/>
              <w:divBdr>
                <w:top w:val="none" w:sz="0" w:space="0" w:color="auto"/>
                <w:left w:val="none" w:sz="0" w:space="0" w:color="auto"/>
                <w:bottom w:val="none" w:sz="0" w:space="0" w:color="auto"/>
                <w:right w:val="none" w:sz="0" w:space="0" w:color="auto"/>
              </w:divBdr>
            </w:div>
            <w:div w:id="1380320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554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28513">
      <w:bodyDiv w:val="1"/>
      <w:marLeft w:val="0"/>
      <w:marRight w:val="0"/>
      <w:marTop w:val="0"/>
      <w:marBottom w:val="0"/>
      <w:divBdr>
        <w:top w:val="none" w:sz="0" w:space="0" w:color="auto"/>
        <w:left w:val="none" w:sz="0" w:space="0" w:color="auto"/>
        <w:bottom w:val="none" w:sz="0" w:space="0" w:color="auto"/>
        <w:right w:val="none" w:sz="0" w:space="0" w:color="auto"/>
      </w:divBdr>
      <w:divsChild>
        <w:div w:id="328949774">
          <w:marLeft w:val="0"/>
          <w:marRight w:val="0"/>
          <w:marTop w:val="0"/>
          <w:marBottom w:val="0"/>
          <w:divBdr>
            <w:top w:val="none" w:sz="0" w:space="0" w:color="auto"/>
            <w:left w:val="none" w:sz="0" w:space="0" w:color="auto"/>
            <w:bottom w:val="none" w:sz="0" w:space="0" w:color="auto"/>
            <w:right w:val="none" w:sz="0" w:space="0" w:color="auto"/>
          </w:divBdr>
        </w:div>
        <w:div w:id="2022118234">
          <w:marLeft w:val="0"/>
          <w:marRight w:val="0"/>
          <w:marTop w:val="150"/>
          <w:marBottom w:val="0"/>
          <w:divBdr>
            <w:top w:val="none" w:sz="0" w:space="0" w:color="auto"/>
            <w:left w:val="none" w:sz="0" w:space="0" w:color="auto"/>
            <w:bottom w:val="none" w:sz="0" w:space="0" w:color="auto"/>
            <w:right w:val="none" w:sz="0" w:space="0" w:color="auto"/>
          </w:divBdr>
          <w:divsChild>
            <w:div w:id="2046904014">
              <w:marLeft w:val="1155"/>
              <w:marRight w:val="0"/>
              <w:marTop w:val="0"/>
              <w:marBottom w:val="0"/>
              <w:divBdr>
                <w:top w:val="none" w:sz="0" w:space="0" w:color="auto"/>
                <w:left w:val="none" w:sz="0" w:space="0" w:color="auto"/>
                <w:bottom w:val="none" w:sz="0" w:space="0" w:color="auto"/>
                <w:right w:val="none" w:sz="0" w:space="0" w:color="auto"/>
              </w:divBdr>
            </w:div>
            <w:div w:id="1859352299">
              <w:marLeft w:val="1155"/>
              <w:marRight w:val="0"/>
              <w:marTop w:val="0"/>
              <w:marBottom w:val="0"/>
              <w:divBdr>
                <w:top w:val="none" w:sz="0" w:space="0" w:color="auto"/>
                <w:left w:val="none" w:sz="0" w:space="0" w:color="auto"/>
                <w:bottom w:val="none" w:sz="0" w:space="0" w:color="auto"/>
                <w:right w:val="none" w:sz="0" w:space="0" w:color="auto"/>
              </w:divBdr>
            </w:div>
            <w:div w:id="999700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354851">
      <w:bodyDiv w:val="1"/>
      <w:marLeft w:val="0"/>
      <w:marRight w:val="0"/>
      <w:marTop w:val="0"/>
      <w:marBottom w:val="0"/>
      <w:divBdr>
        <w:top w:val="none" w:sz="0" w:space="0" w:color="auto"/>
        <w:left w:val="none" w:sz="0" w:space="0" w:color="auto"/>
        <w:bottom w:val="none" w:sz="0" w:space="0" w:color="auto"/>
        <w:right w:val="none" w:sz="0" w:space="0" w:color="auto"/>
      </w:divBdr>
      <w:divsChild>
        <w:div w:id="121583324">
          <w:marLeft w:val="0"/>
          <w:marRight w:val="0"/>
          <w:marTop w:val="0"/>
          <w:marBottom w:val="0"/>
          <w:divBdr>
            <w:top w:val="none" w:sz="0" w:space="0" w:color="auto"/>
            <w:left w:val="none" w:sz="0" w:space="0" w:color="auto"/>
            <w:bottom w:val="none" w:sz="0" w:space="0" w:color="auto"/>
            <w:right w:val="none" w:sz="0" w:space="0" w:color="auto"/>
          </w:divBdr>
        </w:div>
        <w:div w:id="1168861024">
          <w:marLeft w:val="0"/>
          <w:marRight w:val="0"/>
          <w:marTop w:val="150"/>
          <w:marBottom w:val="0"/>
          <w:divBdr>
            <w:top w:val="none" w:sz="0" w:space="0" w:color="auto"/>
            <w:left w:val="none" w:sz="0" w:space="0" w:color="auto"/>
            <w:bottom w:val="none" w:sz="0" w:space="0" w:color="auto"/>
            <w:right w:val="none" w:sz="0" w:space="0" w:color="auto"/>
          </w:divBdr>
          <w:divsChild>
            <w:div w:id="1381444305">
              <w:marLeft w:val="1155"/>
              <w:marRight w:val="0"/>
              <w:marTop w:val="0"/>
              <w:marBottom w:val="0"/>
              <w:divBdr>
                <w:top w:val="none" w:sz="0" w:space="0" w:color="auto"/>
                <w:left w:val="none" w:sz="0" w:space="0" w:color="auto"/>
                <w:bottom w:val="none" w:sz="0" w:space="0" w:color="auto"/>
                <w:right w:val="none" w:sz="0" w:space="0" w:color="auto"/>
              </w:divBdr>
            </w:div>
            <w:div w:id="796335277">
              <w:marLeft w:val="1155"/>
              <w:marRight w:val="0"/>
              <w:marTop w:val="0"/>
              <w:marBottom w:val="0"/>
              <w:divBdr>
                <w:top w:val="none" w:sz="0" w:space="0" w:color="auto"/>
                <w:left w:val="none" w:sz="0" w:space="0" w:color="auto"/>
                <w:bottom w:val="none" w:sz="0" w:space="0" w:color="auto"/>
                <w:right w:val="none" w:sz="0" w:space="0" w:color="auto"/>
              </w:divBdr>
            </w:div>
            <w:div w:id="851992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212">
      <w:bodyDiv w:val="1"/>
      <w:marLeft w:val="0"/>
      <w:marRight w:val="0"/>
      <w:marTop w:val="0"/>
      <w:marBottom w:val="0"/>
      <w:divBdr>
        <w:top w:val="none" w:sz="0" w:space="0" w:color="auto"/>
        <w:left w:val="none" w:sz="0" w:space="0" w:color="auto"/>
        <w:bottom w:val="none" w:sz="0" w:space="0" w:color="auto"/>
        <w:right w:val="none" w:sz="0" w:space="0" w:color="auto"/>
      </w:divBdr>
      <w:divsChild>
        <w:div w:id="1696341223">
          <w:marLeft w:val="0"/>
          <w:marRight w:val="0"/>
          <w:marTop w:val="0"/>
          <w:marBottom w:val="0"/>
          <w:divBdr>
            <w:top w:val="none" w:sz="0" w:space="0" w:color="auto"/>
            <w:left w:val="none" w:sz="0" w:space="0" w:color="auto"/>
            <w:bottom w:val="none" w:sz="0" w:space="0" w:color="auto"/>
            <w:right w:val="none" w:sz="0" w:space="0" w:color="auto"/>
          </w:divBdr>
        </w:div>
        <w:div w:id="150606475">
          <w:marLeft w:val="0"/>
          <w:marRight w:val="0"/>
          <w:marTop w:val="150"/>
          <w:marBottom w:val="0"/>
          <w:divBdr>
            <w:top w:val="none" w:sz="0" w:space="0" w:color="auto"/>
            <w:left w:val="none" w:sz="0" w:space="0" w:color="auto"/>
            <w:bottom w:val="none" w:sz="0" w:space="0" w:color="auto"/>
            <w:right w:val="none" w:sz="0" w:space="0" w:color="auto"/>
          </w:divBdr>
          <w:divsChild>
            <w:div w:id="1157840135">
              <w:marLeft w:val="1155"/>
              <w:marRight w:val="0"/>
              <w:marTop w:val="0"/>
              <w:marBottom w:val="0"/>
              <w:divBdr>
                <w:top w:val="none" w:sz="0" w:space="0" w:color="auto"/>
                <w:left w:val="none" w:sz="0" w:space="0" w:color="auto"/>
                <w:bottom w:val="none" w:sz="0" w:space="0" w:color="auto"/>
                <w:right w:val="none" w:sz="0" w:space="0" w:color="auto"/>
              </w:divBdr>
            </w:div>
            <w:div w:id="1392651684">
              <w:marLeft w:val="1155"/>
              <w:marRight w:val="0"/>
              <w:marTop w:val="0"/>
              <w:marBottom w:val="0"/>
              <w:divBdr>
                <w:top w:val="none" w:sz="0" w:space="0" w:color="auto"/>
                <w:left w:val="none" w:sz="0" w:space="0" w:color="auto"/>
                <w:bottom w:val="none" w:sz="0" w:space="0" w:color="auto"/>
                <w:right w:val="none" w:sz="0" w:space="0" w:color="auto"/>
              </w:divBdr>
            </w:div>
            <w:div w:id="85687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13221">
      <w:bodyDiv w:val="1"/>
      <w:marLeft w:val="0"/>
      <w:marRight w:val="0"/>
      <w:marTop w:val="0"/>
      <w:marBottom w:val="0"/>
      <w:divBdr>
        <w:top w:val="none" w:sz="0" w:space="0" w:color="auto"/>
        <w:left w:val="none" w:sz="0" w:space="0" w:color="auto"/>
        <w:bottom w:val="none" w:sz="0" w:space="0" w:color="auto"/>
        <w:right w:val="none" w:sz="0" w:space="0" w:color="auto"/>
      </w:divBdr>
      <w:divsChild>
        <w:div w:id="701632994">
          <w:marLeft w:val="0"/>
          <w:marRight w:val="0"/>
          <w:marTop w:val="0"/>
          <w:marBottom w:val="0"/>
          <w:divBdr>
            <w:top w:val="none" w:sz="0" w:space="0" w:color="auto"/>
            <w:left w:val="none" w:sz="0" w:space="0" w:color="auto"/>
            <w:bottom w:val="none" w:sz="0" w:space="0" w:color="auto"/>
            <w:right w:val="none" w:sz="0" w:space="0" w:color="auto"/>
          </w:divBdr>
        </w:div>
        <w:div w:id="1487552386">
          <w:marLeft w:val="0"/>
          <w:marRight w:val="0"/>
          <w:marTop w:val="150"/>
          <w:marBottom w:val="0"/>
          <w:divBdr>
            <w:top w:val="none" w:sz="0" w:space="0" w:color="auto"/>
            <w:left w:val="none" w:sz="0" w:space="0" w:color="auto"/>
            <w:bottom w:val="none" w:sz="0" w:space="0" w:color="auto"/>
            <w:right w:val="none" w:sz="0" w:space="0" w:color="auto"/>
          </w:divBdr>
          <w:divsChild>
            <w:div w:id="490172978">
              <w:marLeft w:val="1155"/>
              <w:marRight w:val="0"/>
              <w:marTop w:val="0"/>
              <w:marBottom w:val="0"/>
              <w:divBdr>
                <w:top w:val="none" w:sz="0" w:space="0" w:color="auto"/>
                <w:left w:val="none" w:sz="0" w:space="0" w:color="auto"/>
                <w:bottom w:val="none" w:sz="0" w:space="0" w:color="auto"/>
                <w:right w:val="none" w:sz="0" w:space="0" w:color="auto"/>
              </w:divBdr>
            </w:div>
            <w:div w:id="459541512">
              <w:marLeft w:val="1155"/>
              <w:marRight w:val="0"/>
              <w:marTop w:val="0"/>
              <w:marBottom w:val="0"/>
              <w:divBdr>
                <w:top w:val="none" w:sz="0" w:space="0" w:color="auto"/>
                <w:left w:val="none" w:sz="0" w:space="0" w:color="auto"/>
                <w:bottom w:val="none" w:sz="0" w:space="0" w:color="auto"/>
                <w:right w:val="none" w:sz="0" w:space="0" w:color="auto"/>
              </w:divBdr>
            </w:div>
            <w:div w:id="371928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087550">
      <w:bodyDiv w:val="1"/>
      <w:marLeft w:val="0"/>
      <w:marRight w:val="0"/>
      <w:marTop w:val="0"/>
      <w:marBottom w:val="0"/>
      <w:divBdr>
        <w:top w:val="none" w:sz="0" w:space="0" w:color="auto"/>
        <w:left w:val="none" w:sz="0" w:space="0" w:color="auto"/>
        <w:bottom w:val="none" w:sz="0" w:space="0" w:color="auto"/>
        <w:right w:val="none" w:sz="0" w:space="0" w:color="auto"/>
      </w:divBdr>
      <w:divsChild>
        <w:div w:id="1535342706">
          <w:marLeft w:val="0"/>
          <w:marRight w:val="0"/>
          <w:marTop w:val="0"/>
          <w:marBottom w:val="0"/>
          <w:divBdr>
            <w:top w:val="none" w:sz="0" w:space="0" w:color="auto"/>
            <w:left w:val="none" w:sz="0" w:space="0" w:color="auto"/>
            <w:bottom w:val="none" w:sz="0" w:space="0" w:color="auto"/>
            <w:right w:val="none" w:sz="0" w:space="0" w:color="auto"/>
          </w:divBdr>
        </w:div>
        <w:div w:id="1235629700">
          <w:marLeft w:val="0"/>
          <w:marRight w:val="0"/>
          <w:marTop w:val="150"/>
          <w:marBottom w:val="0"/>
          <w:divBdr>
            <w:top w:val="none" w:sz="0" w:space="0" w:color="auto"/>
            <w:left w:val="none" w:sz="0" w:space="0" w:color="auto"/>
            <w:bottom w:val="none" w:sz="0" w:space="0" w:color="auto"/>
            <w:right w:val="none" w:sz="0" w:space="0" w:color="auto"/>
          </w:divBdr>
          <w:divsChild>
            <w:div w:id="1946108069">
              <w:marLeft w:val="1155"/>
              <w:marRight w:val="0"/>
              <w:marTop w:val="0"/>
              <w:marBottom w:val="0"/>
              <w:divBdr>
                <w:top w:val="none" w:sz="0" w:space="0" w:color="auto"/>
                <w:left w:val="none" w:sz="0" w:space="0" w:color="auto"/>
                <w:bottom w:val="none" w:sz="0" w:space="0" w:color="auto"/>
                <w:right w:val="none" w:sz="0" w:space="0" w:color="auto"/>
              </w:divBdr>
            </w:div>
            <w:div w:id="179583755">
              <w:marLeft w:val="1155"/>
              <w:marRight w:val="0"/>
              <w:marTop w:val="0"/>
              <w:marBottom w:val="0"/>
              <w:divBdr>
                <w:top w:val="none" w:sz="0" w:space="0" w:color="auto"/>
                <w:left w:val="none" w:sz="0" w:space="0" w:color="auto"/>
                <w:bottom w:val="none" w:sz="0" w:space="0" w:color="auto"/>
                <w:right w:val="none" w:sz="0" w:space="0" w:color="auto"/>
              </w:divBdr>
            </w:div>
            <w:div w:id="1081176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549000">
      <w:bodyDiv w:val="1"/>
      <w:marLeft w:val="0"/>
      <w:marRight w:val="0"/>
      <w:marTop w:val="0"/>
      <w:marBottom w:val="0"/>
      <w:divBdr>
        <w:top w:val="none" w:sz="0" w:space="0" w:color="auto"/>
        <w:left w:val="none" w:sz="0" w:space="0" w:color="auto"/>
        <w:bottom w:val="none" w:sz="0" w:space="0" w:color="auto"/>
        <w:right w:val="none" w:sz="0" w:space="0" w:color="auto"/>
      </w:divBdr>
      <w:divsChild>
        <w:div w:id="1638024624">
          <w:marLeft w:val="0"/>
          <w:marRight w:val="0"/>
          <w:marTop w:val="0"/>
          <w:marBottom w:val="0"/>
          <w:divBdr>
            <w:top w:val="none" w:sz="0" w:space="0" w:color="auto"/>
            <w:left w:val="none" w:sz="0" w:space="0" w:color="auto"/>
            <w:bottom w:val="none" w:sz="0" w:space="0" w:color="auto"/>
            <w:right w:val="none" w:sz="0" w:space="0" w:color="auto"/>
          </w:divBdr>
        </w:div>
        <w:div w:id="1056515007">
          <w:marLeft w:val="0"/>
          <w:marRight w:val="0"/>
          <w:marTop w:val="150"/>
          <w:marBottom w:val="0"/>
          <w:divBdr>
            <w:top w:val="none" w:sz="0" w:space="0" w:color="auto"/>
            <w:left w:val="none" w:sz="0" w:space="0" w:color="auto"/>
            <w:bottom w:val="none" w:sz="0" w:space="0" w:color="auto"/>
            <w:right w:val="none" w:sz="0" w:space="0" w:color="auto"/>
          </w:divBdr>
          <w:divsChild>
            <w:div w:id="1592856876">
              <w:marLeft w:val="1155"/>
              <w:marRight w:val="0"/>
              <w:marTop w:val="0"/>
              <w:marBottom w:val="0"/>
              <w:divBdr>
                <w:top w:val="none" w:sz="0" w:space="0" w:color="auto"/>
                <w:left w:val="none" w:sz="0" w:space="0" w:color="auto"/>
                <w:bottom w:val="none" w:sz="0" w:space="0" w:color="auto"/>
                <w:right w:val="none" w:sz="0" w:space="0" w:color="auto"/>
              </w:divBdr>
            </w:div>
            <w:div w:id="1078550757">
              <w:marLeft w:val="1155"/>
              <w:marRight w:val="0"/>
              <w:marTop w:val="0"/>
              <w:marBottom w:val="0"/>
              <w:divBdr>
                <w:top w:val="none" w:sz="0" w:space="0" w:color="auto"/>
                <w:left w:val="none" w:sz="0" w:space="0" w:color="auto"/>
                <w:bottom w:val="none" w:sz="0" w:space="0" w:color="auto"/>
                <w:right w:val="none" w:sz="0" w:space="0" w:color="auto"/>
              </w:divBdr>
            </w:div>
            <w:div w:id="1548302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524">
      <w:bodyDiv w:val="1"/>
      <w:marLeft w:val="0"/>
      <w:marRight w:val="0"/>
      <w:marTop w:val="0"/>
      <w:marBottom w:val="0"/>
      <w:divBdr>
        <w:top w:val="none" w:sz="0" w:space="0" w:color="auto"/>
        <w:left w:val="none" w:sz="0" w:space="0" w:color="auto"/>
        <w:bottom w:val="none" w:sz="0" w:space="0" w:color="auto"/>
        <w:right w:val="none" w:sz="0" w:space="0" w:color="auto"/>
      </w:divBdr>
      <w:divsChild>
        <w:div w:id="2136824928">
          <w:marLeft w:val="0"/>
          <w:marRight w:val="0"/>
          <w:marTop w:val="0"/>
          <w:marBottom w:val="0"/>
          <w:divBdr>
            <w:top w:val="none" w:sz="0" w:space="0" w:color="auto"/>
            <w:left w:val="none" w:sz="0" w:space="0" w:color="auto"/>
            <w:bottom w:val="none" w:sz="0" w:space="0" w:color="auto"/>
            <w:right w:val="none" w:sz="0" w:space="0" w:color="auto"/>
          </w:divBdr>
        </w:div>
        <w:div w:id="573782580">
          <w:marLeft w:val="0"/>
          <w:marRight w:val="0"/>
          <w:marTop w:val="150"/>
          <w:marBottom w:val="0"/>
          <w:divBdr>
            <w:top w:val="none" w:sz="0" w:space="0" w:color="auto"/>
            <w:left w:val="none" w:sz="0" w:space="0" w:color="auto"/>
            <w:bottom w:val="none" w:sz="0" w:space="0" w:color="auto"/>
            <w:right w:val="none" w:sz="0" w:space="0" w:color="auto"/>
          </w:divBdr>
          <w:divsChild>
            <w:div w:id="767191128">
              <w:marLeft w:val="1155"/>
              <w:marRight w:val="0"/>
              <w:marTop w:val="0"/>
              <w:marBottom w:val="0"/>
              <w:divBdr>
                <w:top w:val="none" w:sz="0" w:space="0" w:color="auto"/>
                <w:left w:val="none" w:sz="0" w:space="0" w:color="auto"/>
                <w:bottom w:val="none" w:sz="0" w:space="0" w:color="auto"/>
                <w:right w:val="none" w:sz="0" w:space="0" w:color="auto"/>
              </w:divBdr>
            </w:div>
            <w:div w:id="639044195">
              <w:marLeft w:val="1155"/>
              <w:marRight w:val="0"/>
              <w:marTop w:val="0"/>
              <w:marBottom w:val="0"/>
              <w:divBdr>
                <w:top w:val="none" w:sz="0" w:space="0" w:color="auto"/>
                <w:left w:val="none" w:sz="0" w:space="0" w:color="auto"/>
                <w:bottom w:val="none" w:sz="0" w:space="0" w:color="auto"/>
                <w:right w:val="none" w:sz="0" w:space="0" w:color="auto"/>
              </w:divBdr>
            </w:div>
            <w:div w:id="1945259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0233">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203479">
      <w:bodyDiv w:val="1"/>
      <w:marLeft w:val="0"/>
      <w:marRight w:val="0"/>
      <w:marTop w:val="0"/>
      <w:marBottom w:val="0"/>
      <w:divBdr>
        <w:top w:val="none" w:sz="0" w:space="0" w:color="auto"/>
        <w:left w:val="none" w:sz="0" w:space="0" w:color="auto"/>
        <w:bottom w:val="none" w:sz="0" w:space="0" w:color="auto"/>
        <w:right w:val="none" w:sz="0" w:space="0" w:color="auto"/>
      </w:divBdr>
      <w:divsChild>
        <w:div w:id="302740384">
          <w:marLeft w:val="0"/>
          <w:marRight w:val="0"/>
          <w:marTop w:val="0"/>
          <w:marBottom w:val="0"/>
          <w:divBdr>
            <w:top w:val="none" w:sz="0" w:space="0" w:color="auto"/>
            <w:left w:val="none" w:sz="0" w:space="0" w:color="auto"/>
            <w:bottom w:val="none" w:sz="0" w:space="0" w:color="auto"/>
            <w:right w:val="none" w:sz="0" w:space="0" w:color="auto"/>
          </w:divBdr>
        </w:div>
        <w:div w:id="1207135172">
          <w:marLeft w:val="0"/>
          <w:marRight w:val="0"/>
          <w:marTop w:val="150"/>
          <w:marBottom w:val="0"/>
          <w:divBdr>
            <w:top w:val="none" w:sz="0" w:space="0" w:color="auto"/>
            <w:left w:val="none" w:sz="0" w:space="0" w:color="auto"/>
            <w:bottom w:val="none" w:sz="0" w:space="0" w:color="auto"/>
            <w:right w:val="none" w:sz="0" w:space="0" w:color="auto"/>
          </w:divBdr>
          <w:divsChild>
            <w:div w:id="309677895">
              <w:marLeft w:val="1155"/>
              <w:marRight w:val="0"/>
              <w:marTop w:val="0"/>
              <w:marBottom w:val="0"/>
              <w:divBdr>
                <w:top w:val="none" w:sz="0" w:space="0" w:color="auto"/>
                <w:left w:val="none" w:sz="0" w:space="0" w:color="auto"/>
                <w:bottom w:val="none" w:sz="0" w:space="0" w:color="auto"/>
                <w:right w:val="none" w:sz="0" w:space="0" w:color="auto"/>
              </w:divBdr>
            </w:div>
            <w:div w:id="1867132560">
              <w:marLeft w:val="1155"/>
              <w:marRight w:val="0"/>
              <w:marTop w:val="0"/>
              <w:marBottom w:val="0"/>
              <w:divBdr>
                <w:top w:val="none" w:sz="0" w:space="0" w:color="auto"/>
                <w:left w:val="none" w:sz="0" w:space="0" w:color="auto"/>
                <w:bottom w:val="none" w:sz="0" w:space="0" w:color="auto"/>
                <w:right w:val="none" w:sz="0" w:space="0" w:color="auto"/>
              </w:divBdr>
            </w:div>
            <w:div w:id="1405104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282634">
      <w:bodyDiv w:val="1"/>
      <w:marLeft w:val="0"/>
      <w:marRight w:val="0"/>
      <w:marTop w:val="0"/>
      <w:marBottom w:val="0"/>
      <w:divBdr>
        <w:top w:val="none" w:sz="0" w:space="0" w:color="auto"/>
        <w:left w:val="none" w:sz="0" w:space="0" w:color="auto"/>
        <w:bottom w:val="none" w:sz="0" w:space="0" w:color="auto"/>
        <w:right w:val="none" w:sz="0" w:space="0" w:color="auto"/>
      </w:divBdr>
      <w:divsChild>
        <w:div w:id="1819178389">
          <w:marLeft w:val="0"/>
          <w:marRight w:val="0"/>
          <w:marTop w:val="0"/>
          <w:marBottom w:val="0"/>
          <w:divBdr>
            <w:top w:val="none" w:sz="0" w:space="0" w:color="auto"/>
            <w:left w:val="none" w:sz="0" w:space="0" w:color="auto"/>
            <w:bottom w:val="none" w:sz="0" w:space="0" w:color="auto"/>
            <w:right w:val="none" w:sz="0" w:space="0" w:color="auto"/>
          </w:divBdr>
        </w:div>
        <w:div w:id="1842694549">
          <w:marLeft w:val="0"/>
          <w:marRight w:val="0"/>
          <w:marTop w:val="150"/>
          <w:marBottom w:val="0"/>
          <w:divBdr>
            <w:top w:val="none" w:sz="0" w:space="0" w:color="auto"/>
            <w:left w:val="none" w:sz="0" w:space="0" w:color="auto"/>
            <w:bottom w:val="none" w:sz="0" w:space="0" w:color="auto"/>
            <w:right w:val="none" w:sz="0" w:space="0" w:color="auto"/>
          </w:divBdr>
          <w:divsChild>
            <w:div w:id="766996120">
              <w:marLeft w:val="1155"/>
              <w:marRight w:val="0"/>
              <w:marTop w:val="0"/>
              <w:marBottom w:val="0"/>
              <w:divBdr>
                <w:top w:val="none" w:sz="0" w:space="0" w:color="auto"/>
                <w:left w:val="none" w:sz="0" w:space="0" w:color="auto"/>
                <w:bottom w:val="none" w:sz="0" w:space="0" w:color="auto"/>
                <w:right w:val="none" w:sz="0" w:space="0" w:color="auto"/>
              </w:divBdr>
            </w:div>
            <w:div w:id="1997487259">
              <w:marLeft w:val="1155"/>
              <w:marRight w:val="0"/>
              <w:marTop w:val="0"/>
              <w:marBottom w:val="0"/>
              <w:divBdr>
                <w:top w:val="none" w:sz="0" w:space="0" w:color="auto"/>
                <w:left w:val="none" w:sz="0" w:space="0" w:color="auto"/>
                <w:bottom w:val="none" w:sz="0" w:space="0" w:color="auto"/>
                <w:right w:val="none" w:sz="0" w:space="0" w:color="auto"/>
              </w:divBdr>
            </w:div>
            <w:div w:id="597444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548969">
      <w:bodyDiv w:val="1"/>
      <w:marLeft w:val="0"/>
      <w:marRight w:val="0"/>
      <w:marTop w:val="0"/>
      <w:marBottom w:val="0"/>
      <w:divBdr>
        <w:top w:val="none" w:sz="0" w:space="0" w:color="auto"/>
        <w:left w:val="none" w:sz="0" w:space="0" w:color="auto"/>
        <w:bottom w:val="none" w:sz="0" w:space="0" w:color="auto"/>
        <w:right w:val="none" w:sz="0" w:space="0" w:color="auto"/>
      </w:divBdr>
      <w:divsChild>
        <w:div w:id="580530050">
          <w:marLeft w:val="0"/>
          <w:marRight w:val="0"/>
          <w:marTop w:val="0"/>
          <w:marBottom w:val="0"/>
          <w:divBdr>
            <w:top w:val="none" w:sz="0" w:space="0" w:color="auto"/>
            <w:left w:val="none" w:sz="0" w:space="0" w:color="auto"/>
            <w:bottom w:val="none" w:sz="0" w:space="0" w:color="auto"/>
            <w:right w:val="none" w:sz="0" w:space="0" w:color="auto"/>
          </w:divBdr>
        </w:div>
        <w:div w:id="1721394850">
          <w:marLeft w:val="0"/>
          <w:marRight w:val="0"/>
          <w:marTop w:val="150"/>
          <w:marBottom w:val="0"/>
          <w:divBdr>
            <w:top w:val="none" w:sz="0" w:space="0" w:color="auto"/>
            <w:left w:val="none" w:sz="0" w:space="0" w:color="auto"/>
            <w:bottom w:val="none" w:sz="0" w:space="0" w:color="auto"/>
            <w:right w:val="none" w:sz="0" w:space="0" w:color="auto"/>
          </w:divBdr>
          <w:divsChild>
            <w:div w:id="1722710160">
              <w:marLeft w:val="1155"/>
              <w:marRight w:val="0"/>
              <w:marTop w:val="0"/>
              <w:marBottom w:val="0"/>
              <w:divBdr>
                <w:top w:val="none" w:sz="0" w:space="0" w:color="auto"/>
                <w:left w:val="none" w:sz="0" w:space="0" w:color="auto"/>
                <w:bottom w:val="none" w:sz="0" w:space="0" w:color="auto"/>
                <w:right w:val="none" w:sz="0" w:space="0" w:color="auto"/>
              </w:divBdr>
            </w:div>
            <w:div w:id="1290668468">
              <w:marLeft w:val="1155"/>
              <w:marRight w:val="0"/>
              <w:marTop w:val="0"/>
              <w:marBottom w:val="0"/>
              <w:divBdr>
                <w:top w:val="none" w:sz="0" w:space="0" w:color="auto"/>
                <w:left w:val="none" w:sz="0" w:space="0" w:color="auto"/>
                <w:bottom w:val="none" w:sz="0" w:space="0" w:color="auto"/>
                <w:right w:val="none" w:sz="0" w:space="0" w:color="auto"/>
              </w:divBdr>
            </w:div>
            <w:div w:id="1025399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57235">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56198">
      <w:bodyDiv w:val="1"/>
      <w:marLeft w:val="0"/>
      <w:marRight w:val="0"/>
      <w:marTop w:val="0"/>
      <w:marBottom w:val="0"/>
      <w:divBdr>
        <w:top w:val="none" w:sz="0" w:space="0" w:color="auto"/>
        <w:left w:val="none" w:sz="0" w:space="0" w:color="auto"/>
        <w:bottom w:val="none" w:sz="0" w:space="0" w:color="auto"/>
        <w:right w:val="none" w:sz="0" w:space="0" w:color="auto"/>
      </w:divBdr>
      <w:divsChild>
        <w:div w:id="2102136765">
          <w:marLeft w:val="0"/>
          <w:marRight w:val="0"/>
          <w:marTop w:val="0"/>
          <w:marBottom w:val="0"/>
          <w:divBdr>
            <w:top w:val="none" w:sz="0" w:space="0" w:color="auto"/>
            <w:left w:val="none" w:sz="0" w:space="0" w:color="auto"/>
            <w:bottom w:val="none" w:sz="0" w:space="0" w:color="auto"/>
            <w:right w:val="none" w:sz="0" w:space="0" w:color="auto"/>
          </w:divBdr>
        </w:div>
        <w:div w:id="2062946838">
          <w:marLeft w:val="0"/>
          <w:marRight w:val="0"/>
          <w:marTop w:val="150"/>
          <w:marBottom w:val="0"/>
          <w:divBdr>
            <w:top w:val="none" w:sz="0" w:space="0" w:color="auto"/>
            <w:left w:val="none" w:sz="0" w:space="0" w:color="auto"/>
            <w:bottom w:val="none" w:sz="0" w:space="0" w:color="auto"/>
            <w:right w:val="none" w:sz="0" w:space="0" w:color="auto"/>
          </w:divBdr>
          <w:divsChild>
            <w:div w:id="607086459">
              <w:marLeft w:val="1155"/>
              <w:marRight w:val="0"/>
              <w:marTop w:val="0"/>
              <w:marBottom w:val="0"/>
              <w:divBdr>
                <w:top w:val="none" w:sz="0" w:space="0" w:color="auto"/>
                <w:left w:val="none" w:sz="0" w:space="0" w:color="auto"/>
                <w:bottom w:val="none" w:sz="0" w:space="0" w:color="auto"/>
                <w:right w:val="none" w:sz="0" w:space="0" w:color="auto"/>
              </w:divBdr>
            </w:div>
            <w:div w:id="2129816771">
              <w:marLeft w:val="1155"/>
              <w:marRight w:val="0"/>
              <w:marTop w:val="0"/>
              <w:marBottom w:val="0"/>
              <w:divBdr>
                <w:top w:val="none" w:sz="0" w:space="0" w:color="auto"/>
                <w:left w:val="none" w:sz="0" w:space="0" w:color="auto"/>
                <w:bottom w:val="none" w:sz="0" w:space="0" w:color="auto"/>
                <w:right w:val="none" w:sz="0" w:space="0" w:color="auto"/>
              </w:divBdr>
            </w:div>
            <w:div w:id="592130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099329">
      <w:bodyDiv w:val="1"/>
      <w:marLeft w:val="0"/>
      <w:marRight w:val="0"/>
      <w:marTop w:val="0"/>
      <w:marBottom w:val="0"/>
      <w:divBdr>
        <w:top w:val="none" w:sz="0" w:space="0" w:color="auto"/>
        <w:left w:val="none" w:sz="0" w:space="0" w:color="auto"/>
        <w:bottom w:val="none" w:sz="0" w:space="0" w:color="auto"/>
        <w:right w:val="none" w:sz="0" w:space="0" w:color="auto"/>
      </w:divBdr>
      <w:divsChild>
        <w:div w:id="752318036">
          <w:marLeft w:val="0"/>
          <w:marRight w:val="0"/>
          <w:marTop w:val="0"/>
          <w:marBottom w:val="0"/>
          <w:divBdr>
            <w:top w:val="none" w:sz="0" w:space="0" w:color="auto"/>
            <w:left w:val="none" w:sz="0" w:space="0" w:color="auto"/>
            <w:bottom w:val="none" w:sz="0" w:space="0" w:color="auto"/>
            <w:right w:val="none" w:sz="0" w:space="0" w:color="auto"/>
          </w:divBdr>
        </w:div>
        <w:div w:id="1816870102">
          <w:marLeft w:val="0"/>
          <w:marRight w:val="0"/>
          <w:marTop w:val="150"/>
          <w:marBottom w:val="0"/>
          <w:divBdr>
            <w:top w:val="none" w:sz="0" w:space="0" w:color="auto"/>
            <w:left w:val="none" w:sz="0" w:space="0" w:color="auto"/>
            <w:bottom w:val="none" w:sz="0" w:space="0" w:color="auto"/>
            <w:right w:val="none" w:sz="0" w:space="0" w:color="auto"/>
          </w:divBdr>
          <w:divsChild>
            <w:div w:id="538857948">
              <w:marLeft w:val="1155"/>
              <w:marRight w:val="0"/>
              <w:marTop w:val="0"/>
              <w:marBottom w:val="0"/>
              <w:divBdr>
                <w:top w:val="none" w:sz="0" w:space="0" w:color="auto"/>
                <w:left w:val="none" w:sz="0" w:space="0" w:color="auto"/>
                <w:bottom w:val="none" w:sz="0" w:space="0" w:color="auto"/>
                <w:right w:val="none" w:sz="0" w:space="0" w:color="auto"/>
              </w:divBdr>
            </w:div>
            <w:div w:id="101613502">
              <w:marLeft w:val="1155"/>
              <w:marRight w:val="0"/>
              <w:marTop w:val="0"/>
              <w:marBottom w:val="0"/>
              <w:divBdr>
                <w:top w:val="none" w:sz="0" w:space="0" w:color="auto"/>
                <w:left w:val="none" w:sz="0" w:space="0" w:color="auto"/>
                <w:bottom w:val="none" w:sz="0" w:space="0" w:color="auto"/>
                <w:right w:val="none" w:sz="0" w:space="0" w:color="auto"/>
              </w:divBdr>
            </w:div>
            <w:div w:id="142668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360355">
      <w:bodyDiv w:val="1"/>
      <w:marLeft w:val="0"/>
      <w:marRight w:val="0"/>
      <w:marTop w:val="0"/>
      <w:marBottom w:val="0"/>
      <w:divBdr>
        <w:top w:val="none" w:sz="0" w:space="0" w:color="auto"/>
        <w:left w:val="none" w:sz="0" w:space="0" w:color="auto"/>
        <w:bottom w:val="none" w:sz="0" w:space="0" w:color="auto"/>
        <w:right w:val="none" w:sz="0" w:space="0" w:color="auto"/>
      </w:divBdr>
      <w:divsChild>
        <w:div w:id="1964380981">
          <w:marLeft w:val="0"/>
          <w:marRight w:val="0"/>
          <w:marTop w:val="0"/>
          <w:marBottom w:val="0"/>
          <w:divBdr>
            <w:top w:val="none" w:sz="0" w:space="0" w:color="auto"/>
            <w:left w:val="none" w:sz="0" w:space="0" w:color="auto"/>
            <w:bottom w:val="none" w:sz="0" w:space="0" w:color="auto"/>
            <w:right w:val="none" w:sz="0" w:space="0" w:color="auto"/>
          </w:divBdr>
        </w:div>
        <w:div w:id="2045523878">
          <w:marLeft w:val="0"/>
          <w:marRight w:val="0"/>
          <w:marTop w:val="150"/>
          <w:marBottom w:val="0"/>
          <w:divBdr>
            <w:top w:val="none" w:sz="0" w:space="0" w:color="auto"/>
            <w:left w:val="none" w:sz="0" w:space="0" w:color="auto"/>
            <w:bottom w:val="none" w:sz="0" w:space="0" w:color="auto"/>
            <w:right w:val="none" w:sz="0" w:space="0" w:color="auto"/>
          </w:divBdr>
          <w:divsChild>
            <w:div w:id="710350628">
              <w:marLeft w:val="1155"/>
              <w:marRight w:val="0"/>
              <w:marTop w:val="0"/>
              <w:marBottom w:val="0"/>
              <w:divBdr>
                <w:top w:val="none" w:sz="0" w:space="0" w:color="auto"/>
                <w:left w:val="none" w:sz="0" w:space="0" w:color="auto"/>
                <w:bottom w:val="none" w:sz="0" w:space="0" w:color="auto"/>
                <w:right w:val="none" w:sz="0" w:space="0" w:color="auto"/>
              </w:divBdr>
            </w:div>
            <w:div w:id="1594046427">
              <w:marLeft w:val="1155"/>
              <w:marRight w:val="0"/>
              <w:marTop w:val="0"/>
              <w:marBottom w:val="0"/>
              <w:divBdr>
                <w:top w:val="none" w:sz="0" w:space="0" w:color="auto"/>
                <w:left w:val="none" w:sz="0" w:space="0" w:color="auto"/>
                <w:bottom w:val="none" w:sz="0" w:space="0" w:color="auto"/>
                <w:right w:val="none" w:sz="0" w:space="0" w:color="auto"/>
              </w:divBdr>
            </w:div>
            <w:div w:id="1726416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367473">
      <w:bodyDiv w:val="1"/>
      <w:marLeft w:val="0"/>
      <w:marRight w:val="0"/>
      <w:marTop w:val="0"/>
      <w:marBottom w:val="0"/>
      <w:divBdr>
        <w:top w:val="none" w:sz="0" w:space="0" w:color="auto"/>
        <w:left w:val="none" w:sz="0" w:space="0" w:color="auto"/>
        <w:bottom w:val="none" w:sz="0" w:space="0" w:color="auto"/>
        <w:right w:val="none" w:sz="0" w:space="0" w:color="auto"/>
      </w:divBdr>
      <w:divsChild>
        <w:div w:id="1713387739">
          <w:marLeft w:val="0"/>
          <w:marRight w:val="0"/>
          <w:marTop w:val="0"/>
          <w:marBottom w:val="0"/>
          <w:divBdr>
            <w:top w:val="none" w:sz="0" w:space="0" w:color="auto"/>
            <w:left w:val="none" w:sz="0" w:space="0" w:color="auto"/>
            <w:bottom w:val="none" w:sz="0" w:space="0" w:color="auto"/>
            <w:right w:val="none" w:sz="0" w:space="0" w:color="auto"/>
          </w:divBdr>
        </w:div>
        <w:div w:id="1154100473">
          <w:marLeft w:val="0"/>
          <w:marRight w:val="0"/>
          <w:marTop w:val="150"/>
          <w:marBottom w:val="0"/>
          <w:divBdr>
            <w:top w:val="none" w:sz="0" w:space="0" w:color="auto"/>
            <w:left w:val="none" w:sz="0" w:space="0" w:color="auto"/>
            <w:bottom w:val="none" w:sz="0" w:space="0" w:color="auto"/>
            <w:right w:val="none" w:sz="0" w:space="0" w:color="auto"/>
          </w:divBdr>
          <w:divsChild>
            <w:div w:id="1960718727">
              <w:marLeft w:val="1155"/>
              <w:marRight w:val="0"/>
              <w:marTop w:val="0"/>
              <w:marBottom w:val="0"/>
              <w:divBdr>
                <w:top w:val="none" w:sz="0" w:space="0" w:color="auto"/>
                <w:left w:val="none" w:sz="0" w:space="0" w:color="auto"/>
                <w:bottom w:val="none" w:sz="0" w:space="0" w:color="auto"/>
                <w:right w:val="none" w:sz="0" w:space="0" w:color="auto"/>
              </w:divBdr>
            </w:div>
            <w:div w:id="381440142">
              <w:marLeft w:val="1155"/>
              <w:marRight w:val="0"/>
              <w:marTop w:val="0"/>
              <w:marBottom w:val="0"/>
              <w:divBdr>
                <w:top w:val="none" w:sz="0" w:space="0" w:color="auto"/>
                <w:left w:val="none" w:sz="0" w:space="0" w:color="auto"/>
                <w:bottom w:val="none" w:sz="0" w:space="0" w:color="auto"/>
                <w:right w:val="none" w:sz="0" w:space="0" w:color="auto"/>
              </w:divBdr>
            </w:div>
            <w:div w:id="2024815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678495">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5870952">
      <w:bodyDiv w:val="1"/>
      <w:marLeft w:val="0"/>
      <w:marRight w:val="0"/>
      <w:marTop w:val="0"/>
      <w:marBottom w:val="0"/>
      <w:divBdr>
        <w:top w:val="none" w:sz="0" w:space="0" w:color="auto"/>
        <w:left w:val="none" w:sz="0" w:space="0" w:color="auto"/>
        <w:bottom w:val="none" w:sz="0" w:space="0" w:color="auto"/>
        <w:right w:val="none" w:sz="0" w:space="0" w:color="auto"/>
      </w:divBdr>
      <w:divsChild>
        <w:div w:id="1375349459">
          <w:marLeft w:val="0"/>
          <w:marRight w:val="0"/>
          <w:marTop w:val="0"/>
          <w:marBottom w:val="0"/>
          <w:divBdr>
            <w:top w:val="none" w:sz="0" w:space="0" w:color="auto"/>
            <w:left w:val="none" w:sz="0" w:space="0" w:color="auto"/>
            <w:bottom w:val="none" w:sz="0" w:space="0" w:color="auto"/>
            <w:right w:val="none" w:sz="0" w:space="0" w:color="auto"/>
          </w:divBdr>
        </w:div>
        <w:div w:id="886646523">
          <w:marLeft w:val="0"/>
          <w:marRight w:val="0"/>
          <w:marTop w:val="150"/>
          <w:marBottom w:val="0"/>
          <w:divBdr>
            <w:top w:val="none" w:sz="0" w:space="0" w:color="auto"/>
            <w:left w:val="none" w:sz="0" w:space="0" w:color="auto"/>
            <w:bottom w:val="none" w:sz="0" w:space="0" w:color="auto"/>
            <w:right w:val="none" w:sz="0" w:space="0" w:color="auto"/>
          </w:divBdr>
          <w:divsChild>
            <w:div w:id="726344530">
              <w:marLeft w:val="1155"/>
              <w:marRight w:val="0"/>
              <w:marTop w:val="0"/>
              <w:marBottom w:val="0"/>
              <w:divBdr>
                <w:top w:val="none" w:sz="0" w:space="0" w:color="auto"/>
                <w:left w:val="none" w:sz="0" w:space="0" w:color="auto"/>
                <w:bottom w:val="none" w:sz="0" w:space="0" w:color="auto"/>
                <w:right w:val="none" w:sz="0" w:space="0" w:color="auto"/>
              </w:divBdr>
            </w:div>
            <w:div w:id="411975134">
              <w:marLeft w:val="1155"/>
              <w:marRight w:val="0"/>
              <w:marTop w:val="0"/>
              <w:marBottom w:val="0"/>
              <w:divBdr>
                <w:top w:val="none" w:sz="0" w:space="0" w:color="auto"/>
                <w:left w:val="none" w:sz="0" w:space="0" w:color="auto"/>
                <w:bottom w:val="none" w:sz="0" w:space="0" w:color="auto"/>
                <w:right w:val="none" w:sz="0" w:space="0" w:color="auto"/>
              </w:divBdr>
            </w:div>
            <w:div w:id="4287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19326">
      <w:bodyDiv w:val="1"/>
      <w:marLeft w:val="0"/>
      <w:marRight w:val="0"/>
      <w:marTop w:val="0"/>
      <w:marBottom w:val="0"/>
      <w:divBdr>
        <w:top w:val="none" w:sz="0" w:space="0" w:color="auto"/>
        <w:left w:val="none" w:sz="0" w:space="0" w:color="auto"/>
        <w:bottom w:val="none" w:sz="0" w:space="0" w:color="auto"/>
        <w:right w:val="none" w:sz="0" w:space="0" w:color="auto"/>
      </w:divBdr>
      <w:divsChild>
        <w:div w:id="72245282">
          <w:marLeft w:val="0"/>
          <w:marRight w:val="0"/>
          <w:marTop w:val="0"/>
          <w:marBottom w:val="0"/>
          <w:divBdr>
            <w:top w:val="none" w:sz="0" w:space="0" w:color="auto"/>
            <w:left w:val="none" w:sz="0" w:space="0" w:color="auto"/>
            <w:bottom w:val="none" w:sz="0" w:space="0" w:color="auto"/>
            <w:right w:val="none" w:sz="0" w:space="0" w:color="auto"/>
          </w:divBdr>
        </w:div>
        <w:div w:id="1033992020">
          <w:marLeft w:val="0"/>
          <w:marRight w:val="0"/>
          <w:marTop w:val="150"/>
          <w:marBottom w:val="0"/>
          <w:divBdr>
            <w:top w:val="none" w:sz="0" w:space="0" w:color="auto"/>
            <w:left w:val="none" w:sz="0" w:space="0" w:color="auto"/>
            <w:bottom w:val="none" w:sz="0" w:space="0" w:color="auto"/>
            <w:right w:val="none" w:sz="0" w:space="0" w:color="auto"/>
          </w:divBdr>
          <w:divsChild>
            <w:div w:id="1842550531">
              <w:marLeft w:val="1155"/>
              <w:marRight w:val="0"/>
              <w:marTop w:val="0"/>
              <w:marBottom w:val="0"/>
              <w:divBdr>
                <w:top w:val="none" w:sz="0" w:space="0" w:color="auto"/>
                <w:left w:val="none" w:sz="0" w:space="0" w:color="auto"/>
                <w:bottom w:val="none" w:sz="0" w:space="0" w:color="auto"/>
                <w:right w:val="none" w:sz="0" w:space="0" w:color="auto"/>
              </w:divBdr>
            </w:div>
            <w:div w:id="1858764020">
              <w:marLeft w:val="1155"/>
              <w:marRight w:val="0"/>
              <w:marTop w:val="0"/>
              <w:marBottom w:val="0"/>
              <w:divBdr>
                <w:top w:val="none" w:sz="0" w:space="0" w:color="auto"/>
                <w:left w:val="none" w:sz="0" w:space="0" w:color="auto"/>
                <w:bottom w:val="none" w:sz="0" w:space="0" w:color="auto"/>
                <w:right w:val="none" w:sz="0" w:space="0" w:color="auto"/>
              </w:divBdr>
            </w:div>
            <w:div w:id="9926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526003">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88605">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6549">
      <w:bodyDiv w:val="1"/>
      <w:marLeft w:val="0"/>
      <w:marRight w:val="0"/>
      <w:marTop w:val="0"/>
      <w:marBottom w:val="0"/>
      <w:divBdr>
        <w:top w:val="none" w:sz="0" w:space="0" w:color="auto"/>
        <w:left w:val="none" w:sz="0" w:space="0" w:color="auto"/>
        <w:bottom w:val="none" w:sz="0" w:space="0" w:color="auto"/>
        <w:right w:val="none" w:sz="0" w:space="0" w:color="auto"/>
      </w:divBdr>
      <w:divsChild>
        <w:div w:id="1565528138">
          <w:marLeft w:val="0"/>
          <w:marRight w:val="0"/>
          <w:marTop w:val="0"/>
          <w:marBottom w:val="0"/>
          <w:divBdr>
            <w:top w:val="none" w:sz="0" w:space="0" w:color="auto"/>
            <w:left w:val="none" w:sz="0" w:space="0" w:color="auto"/>
            <w:bottom w:val="none" w:sz="0" w:space="0" w:color="auto"/>
            <w:right w:val="none" w:sz="0" w:space="0" w:color="auto"/>
          </w:divBdr>
        </w:div>
        <w:div w:id="724721500">
          <w:marLeft w:val="0"/>
          <w:marRight w:val="0"/>
          <w:marTop w:val="150"/>
          <w:marBottom w:val="0"/>
          <w:divBdr>
            <w:top w:val="none" w:sz="0" w:space="0" w:color="auto"/>
            <w:left w:val="none" w:sz="0" w:space="0" w:color="auto"/>
            <w:bottom w:val="none" w:sz="0" w:space="0" w:color="auto"/>
            <w:right w:val="none" w:sz="0" w:space="0" w:color="auto"/>
          </w:divBdr>
          <w:divsChild>
            <w:div w:id="2071803127">
              <w:marLeft w:val="1155"/>
              <w:marRight w:val="0"/>
              <w:marTop w:val="0"/>
              <w:marBottom w:val="0"/>
              <w:divBdr>
                <w:top w:val="none" w:sz="0" w:space="0" w:color="auto"/>
                <w:left w:val="none" w:sz="0" w:space="0" w:color="auto"/>
                <w:bottom w:val="none" w:sz="0" w:space="0" w:color="auto"/>
                <w:right w:val="none" w:sz="0" w:space="0" w:color="auto"/>
              </w:divBdr>
            </w:div>
            <w:div w:id="77361833">
              <w:marLeft w:val="1155"/>
              <w:marRight w:val="0"/>
              <w:marTop w:val="0"/>
              <w:marBottom w:val="0"/>
              <w:divBdr>
                <w:top w:val="none" w:sz="0" w:space="0" w:color="auto"/>
                <w:left w:val="none" w:sz="0" w:space="0" w:color="auto"/>
                <w:bottom w:val="none" w:sz="0" w:space="0" w:color="auto"/>
                <w:right w:val="none" w:sz="0" w:space="0" w:color="auto"/>
              </w:divBdr>
            </w:div>
            <w:div w:id="1622108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177944">
      <w:bodyDiv w:val="1"/>
      <w:marLeft w:val="0"/>
      <w:marRight w:val="0"/>
      <w:marTop w:val="0"/>
      <w:marBottom w:val="0"/>
      <w:divBdr>
        <w:top w:val="none" w:sz="0" w:space="0" w:color="auto"/>
        <w:left w:val="none" w:sz="0" w:space="0" w:color="auto"/>
        <w:bottom w:val="none" w:sz="0" w:space="0" w:color="auto"/>
        <w:right w:val="none" w:sz="0" w:space="0" w:color="auto"/>
      </w:divBdr>
      <w:divsChild>
        <w:div w:id="903562238">
          <w:marLeft w:val="0"/>
          <w:marRight w:val="0"/>
          <w:marTop w:val="0"/>
          <w:marBottom w:val="0"/>
          <w:divBdr>
            <w:top w:val="none" w:sz="0" w:space="0" w:color="auto"/>
            <w:left w:val="none" w:sz="0" w:space="0" w:color="auto"/>
            <w:bottom w:val="none" w:sz="0" w:space="0" w:color="auto"/>
            <w:right w:val="none" w:sz="0" w:space="0" w:color="auto"/>
          </w:divBdr>
        </w:div>
        <w:div w:id="692457636">
          <w:marLeft w:val="0"/>
          <w:marRight w:val="0"/>
          <w:marTop w:val="150"/>
          <w:marBottom w:val="0"/>
          <w:divBdr>
            <w:top w:val="none" w:sz="0" w:space="0" w:color="auto"/>
            <w:left w:val="none" w:sz="0" w:space="0" w:color="auto"/>
            <w:bottom w:val="none" w:sz="0" w:space="0" w:color="auto"/>
            <w:right w:val="none" w:sz="0" w:space="0" w:color="auto"/>
          </w:divBdr>
          <w:divsChild>
            <w:div w:id="53084169">
              <w:marLeft w:val="1155"/>
              <w:marRight w:val="0"/>
              <w:marTop w:val="0"/>
              <w:marBottom w:val="0"/>
              <w:divBdr>
                <w:top w:val="none" w:sz="0" w:space="0" w:color="auto"/>
                <w:left w:val="none" w:sz="0" w:space="0" w:color="auto"/>
                <w:bottom w:val="none" w:sz="0" w:space="0" w:color="auto"/>
                <w:right w:val="none" w:sz="0" w:space="0" w:color="auto"/>
              </w:divBdr>
            </w:div>
            <w:div w:id="1401518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01122">
      <w:bodyDiv w:val="1"/>
      <w:marLeft w:val="0"/>
      <w:marRight w:val="0"/>
      <w:marTop w:val="0"/>
      <w:marBottom w:val="0"/>
      <w:divBdr>
        <w:top w:val="none" w:sz="0" w:space="0" w:color="auto"/>
        <w:left w:val="none" w:sz="0" w:space="0" w:color="auto"/>
        <w:bottom w:val="none" w:sz="0" w:space="0" w:color="auto"/>
        <w:right w:val="none" w:sz="0" w:space="0" w:color="auto"/>
      </w:divBdr>
      <w:divsChild>
        <w:div w:id="1424305786">
          <w:marLeft w:val="0"/>
          <w:marRight w:val="0"/>
          <w:marTop w:val="0"/>
          <w:marBottom w:val="0"/>
          <w:divBdr>
            <w:top w:val="none" w:sz="0" w:space="0" w:color="auto"/>
            <w:left w:val="none" w:sz="0" w:space="0" w:color="auto"/>
            <w:bottom w:val="none" w:sz="0" w:space="0" w:color="auto"/>
            <w:right w:val="none" w:sz="0" w:space="0" w:color="auto"/>
          </w:divBdr>
        </w:div>
        <w:div w:id="909775980">
          <w:marLeft w:val="0"/>
          <w:marRight w:val="0"/>
          <w:marTop w:val="150"/>
          <w:marBottom w:val="0"/>
          <w:divBdr>
            <w:top w:val="none" w:sz="0" w:space="0" w:color="auto"/>
            <w:left w:val="none" w:sz="0" w:space="0" w:color="auto"/>
            <w:bottom w:val="none" w:sz="0" w:space="0" w:color="auto"/>
            <w:right w:val="none" w:sz="0" w:space="0" w:color="auto"/>
          </w:divBdr>
          <w:divsChild>
            <w:div w:id="1675912646">
              <w:marLeft w:val="1155"/>
              <w:marRight w:val="0"/>
              <w:marTop w:val="0"/>
              <w:marBottom w:val="0"/>
              <w:divBdr>
                <w:top w:val="none" w:sz="0" w:space="0" w:color="auto"/>
                <w:left w:val="none" w:sz="0" w:space="0" w:color="auto"/>
                <w:bottom w:val="none" w:sz="0" w:space="0" w:color="auto"/>
                <w:right w:val="none" w:sz="0" w:space="0" w:color="auto"/>
              </w:divBdr>
            </w:div>
            <w:div w:id="1958174199">
              <w:marLeft w:val="1155"/>
              <w:marRight w:val="0"/>
              <w:marTop w:val="0"/>
              <w:marBottom w:val="0"/>
              <w:divBdr>
                <w:top w:val="none" w:sz="0" w:space="0" w:color="auto"/>
                <w:left w:val="none" w:sz="0" w:space="0" w:color="auto"/>
                <w:bottom w:val="none" w:sz="0" w:space="0" w:color="auto"/>
                <w:right w:val="none" w:sz="0" w:space="0" w:color="auto"/>
              </w:divBdr>
            </w:div>
            <w:div w:id="1677342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8950816">
      <w:bodyDiv w:val="1"/>
      <w:marLeft w:val="0"/>
      <w:marRight w:val="0"/>
      <w:marTop w:val="0"/>
      <w:marBottom w:val="0"/>
      <w:divBdr>
        <w:top w:val="none" w:sz="0" w:space="0" w:color="auto"/>
        <w:left w:val="none" w:sz="0" w:space="0" w:color="auto"/>
        <w:bottom w:val="none" w:sz="0" w:space="0" w:color="auto"/>
        <w:right w:val="none" w:sz="0" w:space="0" w:color="auto"/>
      </w:divBdr>
      <w:divsChild>
        <w:div w:id="1406219735">
          <w:marLeft w:val="0"/>
          <w:marRight w:val="0"/>
          <w:marTop w:val="0"/>
          <w:marBottom w:val="0"/>
          <w:divBdr>
            <w:top w:val="none" w:sz="0" w:space="0" w:color="auto"/>
            <w:left w:val="none" w:sz="0" w:space="0" w:color="auto"/>
            <w:bottom w:val="none" w:sz="0" w:space="0" w:color="auto"/>
            <w:right w:val="none" w:sz="0" w:space="0" w:color="auto"/>
          </w:divBdr>
        </w:div>
        <w:div w:id="1888833978">
          <w:marLeft w:val="0"/>
          <w:marRight w:val="0"/>
          <w:marTop w:val="150"/>
          <w:marBottom w:val="0"/>
          <w:divBdr>
            <w:top w:val="none" w:sz="0" w:space="0" w:color="auto"/>
            <w:left w:val="none" w:sz="0" w:space="0" w:color="auto"/>
            <w:bottom w:val="none" w:sz="0" w:space="0" w:color="auto"/>
            <w:right w:val="none" w:sz="0" w:space="0" w:color="auto"/>
          </w:divBdr>
          <w:divsChild>
            <w:div w:id="589971700">
              <w:marLeft w:val="1155"/>
              <w:marRight w:val="0"/>
              <w:marTop w:val="0"/>
              <w:marBottom w:val="0"/>
              <w:divBdr>
                <w:top w:val="none" w:sz="0" w:space="0" w:color="auto"/>
                <w:left w:val="none" w:sz="0" w:space="0" w:color="auto"/>
                <w:bottom w:val="none" w:sz="0" w:space="0" w:color="auto"/>
                <w:right w:val="none" w:sz="0" w:space="0" w:color="auto"/>
              </w:divBdr>
            </w:div>
            <w:div w:id="1936940628">
              <w:marLeft w:val="1155"/>
              <w:marRight w:val="0"/>
              <w:marTop w:val="0"/>
              <w:marBottom w:val="0"/>
              <w:divBdr>
                <w:top w:val="none" w:sz="0" w:space="0" w:color="auto"/>
                <w:left w:val="none" w:sz="0" w:space="0" w:color="auto"/>
                <w:bottom w:val="none" w:sz="0" w:space="0" w:color="auto"/>
                <w:right w:val="none" w:sz="0" w:space="0" w:color="auto"/>
              </w:divBdr>
            </w:div>
            <w:div w:id="1555434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544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217959">
      <w:bodyDiv w:val="1"/>
      <w:marLeft w:val="0"/>
      <w:marRight w:val="0"/>
      <w:marTop w:val="0"/>
      <w:marBottom w:val="0"/>
      <w:divBdr>
        <w:top w:val="none" w:sz="0" w:space="0" w:color="auto"/>
        <w:left w:val="none" w:sz="0" w:space="0" w:color="auto"/>
        <w:bottom w:val="none" w:sz="0" w:space="0" w:color="auto"/>
        <w:right w:val="none" w:sz="0" w:space="0" w:color="auto"/>
      </w:divBdr>
      <w:divsChild>
        <w:div w:id="682896629">
          <w:marLeft w:val="0"/>
          <w:marRight w:val="0"/>
          <w:marTop w:val="0"/>
          <w:marBottom w:val="0"/>
          <w:divBdr>
            <w:top w:val="none" w:sz="0" w:space="0" w:color="auto"/>
            <w:left w:val="none" w:sz="0" w:space="0" w:color="auto"/>
            <w:bottom w:val="none" w:sz="0" w:space="0" w:color="auto"/>
            <w:right w:val="none" w:sz="0" w:space="0" w:color="auto"/>
          </w:divBdr>
        </w:div>
        <w:div w:id="1638680103">
          <w:marLeft w:val="0"/>
          <w:marRight w:val="0"/>
          <w:marTop w:val="150"/>
          <w:marBottom w:val="0"/>
          <w:divBdr>
            <w:top w:val="none" w:sz="0" w:space="0" w:color="auto"/>
            <w:left w:val="none" w:sz="0" w:space="0" w:color="auto"/>
            <w:bottom w:val="none" w:sz="0" w:space="0" w:color="auto"/>
            <w:right w:val="none" w:sz="0" w:space="0" w:color="auto"/>
          </w:divBdr>
          <w:divsChild>
            <w:div w:id="820847237">
              <w:marLeft w:val="1155"/>
              <w:marRight w:val="0"/>
              <w:marTop w:val="0"/>
              <w:marBottom w:val="0"/>
              <w:divBdr>
                <w:top w:val="none" w:sz="0" w:space="0" w:color="auto"/>
                <w:left w:val="none" w:sz="0" w:space="0" w:color="auto"/>
                <w:bottom w:val="none" w:sz="0" w:space="0" w:color="auto"/>
                <w:right w:val="none" w:sz="0" w:space="0" w:color="auto"/>
              </w:divBdr>
            </w:div>
            <w:div w:id="1549731179">
              <w:marLeft w:val="1155"/>
              <w:marRight w:val="0"/>
              <w:marTop w:val="0"/>
              <w:marBottom w:val="0"/>
              <w:divBdr>
                <w:top w:val="none" w:sz="0" w:space="0" w:color="auto"/>
                <w:left w:val="none" w:sz="0" w:space="0" w:color="auto"/>
                <w:bottom w:val="none" w:sz="0" w:space="0" w:color="auto"/>
                <w:right w:val="none" w:sz="0" w:space="0" w:color="auto"/>
              </w:divBdr>
            </w:div>
            <w:div w:id="166077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261862">
      <w:bodyDiv w:val="1"/>
      <w:marLeft w:val="0"/>
      <w:marRight w:val="0"/>
      <w:marTop w:val="0"/>
      <w:marBottom w:val="0"/>
      <w:divBdr>
        <w:top w:val="none" w:sz="0" w:space="0" w:color="auto"/>
        <w:left w:val="none" w:sz="0" w:space="0" w:color="auto"/>
        <w:bottom w:val="none" w:sz="0" w:space="0" w:color="auto"/>
        <w:right w:val="none" w:sz="0" w:space="0" w:color="auto"/>
      </w:divBdr>
      <w:divsChild>
        <w:div w:id="785317946">
          <w:marLeft w:val="0"/>
          <w:marRight w:val="0"/>
          <w:marTop w:val="0"/>
          <w:marBottom w:val="0"/>
          <w:divBdr>
            <w:top w:val="none" w:sz="0" w:space="0" w:color="auto"/>
            <w:left w:val="none" w:sz="0" w:space="0" w:color="auto"/>
            <w:bottom w:val="none" w:sz="0" w:space="0" w:color="auto"/>
            <w:right w:val="none" w:sz="0" w:space="0" w:color="auto"/>
          </w:divBdr>
        </w:div>
        <w:div w:id="457643820">
          <w:marLeft w:val="0"/>
          <w:marRight w:val="0"/>
          <w:marTop w:val="150"/>
          <w:marBottom w:val="0"/>
          <w:divBdr>
            <w:top w:val="none" w:sz="0" w:space="0" w:color="auto"/>
            <w:left w:val="none" w:sz="0" w:space="0" w:color="auto"/>
            <w:bottom w:val="none" w:sz="0" w:space="0" w:color="auto"/>
            <w:right w:val="none" w:sz="0" w:space="0" w:color="auto"/>
          </w:divBdr>
          <w:divsChild>
            <w:div w:id="1160387676">
              <w:marLeft w:val="1155"/>
              <w:marRight w:val="0"/>
              <w:marTop w:val="0"/>
              <w:marBottom w:val="0"/>
              <w:divBdr>
                <w:top w:val="none" w:sz="0" w:space="0" w:color="auto"/>
                <w:left w:val="none" w:sz="0" w:space="0" w:color="auto"/>
                <w:bottom w:val="none" w:sz="0" w:space="0" w:color="auto"/>
                <w:right w:val="none" w:sz="0" w:space="0" w:color="auto"/>
              </w:divBdr>
            </w:div>
            <w:div w:id="26833595">
              <w:marLeft w:val="1155"/>
              <w:marRight w:val="0"/>
              <w:marTop w:val="0"/>
              <w:marBottom w:val="0"/>
              <w:divBdr>
                <w:top w:val="none" w:sz="0" w:space="0" w:color="auto"/>
                <w:left w:val="none" w:sz="0" w:space="0" w:color="auto"/>
                <w:bottom w:val="none" w:sz="0" w:space="0" w:color="auto"/>
                <w:right w:val="none" w:sz="0" w:space="0" w:color="auto"/>
              </w:divBdr>
            </w:div>
            <w:div w:id="740101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768320">
      <w:bodyDiv w:val="1"/>
      <w:marLeft w:val="0"/>
      <w:marRight w:val="0"/>
      <w:marTop w:val="0"/>
      <w:marBottom w:val="0"/>
      <w:divBdr>
        <w:top w:val="none" w:sz="0" w:space="0" w:color="auto"/>
        <w:left w:val="none" w:sz="0" w:space="0" w:color="auto"/>
        <w:bottom w:val="none" w:sz="0" w:space="0" w:color="auto"/>
        <w:right w:val="none" w:sz="0" w:space="0" w:color="auto"/>
      </w:divBdr>
      <w:divsChild>
        <w:div w:id="34737600">
          <w:marLeft w:val="0"/>
          <w:marRight w:val="0"/>
          <w:marTop w:val="0"/>
          <w:marBottom w:val="0"/>
          <w:divBdr>
            <w:top w:val="none" w:sz="0" w:space="0" w:color="auto"/>
            <w:left w:val="none" w:sz="0" w:space="0" w:color="auto"/>
            <w:bottom w:val="none" w:sz="0" w:space="0" w:color="auto"/>
            <w:right w:val="none" w:sz="0" w:space="0" w:color="auto"/>
          </w:divBdr>
        </w:div>
        <w:div w:id="310869187">
          <w:marLeft w:val="0"/>
          <w:marRight w:val="0"/>
          <w:marTop w:val="150"/>
          <w:marBottom w:val="0"/>
          <w:divBdr>
            <w:top w:val="none" w:sz="0" w:space="0" w:color="auto"/>
            <w:left w:val="none" w:sz="0" w:space="0" w:color="auto"/>
            <w:bottom w:val="none" w:sz="0" w:space="0" w:color="auto"/>
            <w:right w:val="none" w:sz="0" w:space="0" w:color="auto"/>
          </w:divBdr>
          <w:divsChild>
            <w:div w:id="633292574">
              <w:marLeft w:val="1155"/>
              <w:marRight w:val="0"/>
              <w:marTop w:val="0"/>
              <w:marBottom w:val="0"/>
              <w:divBdr>
                <w:top w:val="none" w:sz="0" w:space="0" w:color="auto"/>
                <w:left w:val="none" w:sz="0" w:space="0" w:color="auto"/>
                <w:bottom w:val="none" w:sz="0" w:space="0" w:color="auto"/>
                <w:right w:val="none" w:sz="0" w:space="0" w:color="auto"/>
              </w:divBdr>
            </w:div>
            <w:div w:id="1948192901">
              <w:marLeft w:val="1155"/>
              <w:marRight w:val="0"/>
              <w:marTop w:val="0"/>
              <w:marBottom w:val="0"/>
              <w:divBdr>
                <w:top w:val="none" w:sz="0" w:space="0" w:color="auto"/>
                <w:left w:val="none" w:sz="0" w:space="0" w:color="auto"/>
                <w:bottom w:val="none" w:sz="0" w:space="0" w:color="auto"/>
                <w:right w:val="none" w:sz="0" w:space="0" w:color="auto"/>
              </w:divBdr>
            </w:div>
            <w:div w:id="1247114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232197">
      <w:bodyDiv w:val="1"/>
      <w:marLeft w:val="0"/>
      <w:marRight w:val="0"/>
      <w:marTop w:val="0"/>
      <w:marBottom w:val="0"/>
      <w:divBdr>
        <w:top w:val="none" w:sz="0" w:space="0" w:color="auto"/>
        <w:left w:val="none" w:sz="0" w:space="0" w:color="auto"/>
        <w:bottom w:val="none" w:sz="0" w:space="0" w:color="auto"/>
        <w:right w:val="none" w:sz="0" w:space="0" w:color="auto"/>
      </w:divBdr>
      <w:divsChild>
        <w:div w:id="2102067723">
          <w:marLeft w:val="0"/>
          <w:marRight w:val="0"/>
          <w:marTop w:val="0"/>
          <w:marBottom w:val="0"/>
          <w:divBdr>
            <w:top w:val="none" w:sz="0" w:space="0" w:color="auto"/>
            <w:left w:val="none" w:sz="0" w:space="0" w:color="auto"/>
            <w:bottom w:val="none" w:sz="0" w:space="0" w:color="auto"/>
            <w:right w:val="none" w:sz="0" w:space="0" w:color="auto"/>
          </w:divBdr>
        </w:div>
        <w:div w:id="600456963">
          <w:marLeft w:val="0"/>
          <w:marRight w:val="0"/>
          <w:marTop w:val="150"/>
          <w:marBottom w:val="0"/>
          <w:divBdr>
            <w:top w:val="none" w:sz="0" w:space="0" w:color="auto"/>
            <w:left w:val="none" w:sz="0" w:space="0" w:color="auto"/>
            <w:bottom w:val="none" w:sz="0" w:space="0" w:color="auto"/>
            <w:right w:val="none" w:sz="0" w:space="0" w:color="auto"/>
          </w:divBdr>
          <w:divsChild>
            <w:div w:id="1698434257">
              <w:marLeft w:val="1155"/>
              <w:marRight w:val="0"/>
              <w:marTop w:val="0"/>
              <w:marBottom w:val="0"/>
              <w:divBdr>
                <w:top w:val="none" w:sz="0" w:space="0" w:color="auto"/>
                <w:left w:val="none" w:sz="0" w:space="0" w:color="auto"/>
                <w:bottom w:val="none" w:sz="0" w:space="0" w:color="auto"/>
                <w:right w:val="none" w:sz="0" w:space="0" w:color="auto"/>
              </w:divBdr>
            </w:div>
            <w:div w:id="12354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499152">
      <w:bodyDiv w:val="1"/>
      <w:marLeft w:val="0"/>
      <w:marRight w:val="0"/>
      <w:marTop w:val="0"/>
      <w:marBottom w:val="0"/>
      <w:divBdr>
        <w:top w:val="none" w:sz="0" w:space="0" w:color="auto"/>
        <w:left w:val="none" w:sz="0" w:space="0" w:color="auto"/>
        <w:bottom w:val="none" w:sz="0" w:space="0" w:color="auto"/>
        <w:right w:val="none" w:sz="0" w:space="0" w:color="auto"/>
      </w:divBdr>
      <w:divsChild>
        <w:div w:id="664089757">
          <w:marLeft w:val="0"/>
          <w:marRight w:val="0"/>
          <w:marTop w:val="0"/>
          <w:marBottom w:val="0"/>
          <w:divBdr>
            <w:top w:val="none" w:sz="0" w:space="0" w:color="auto"/>
            <w:left w:val="none" w:sz="0" w:space="0" w:color="auto"/>
            <w:bottom w:val="none" w:sz="0" w:space="0" w:color="auto"/>
            <w:right w:val="none" w:sz="0" w:space="0" w:color="auto"/>
          </w:divBdr>
        </w:div>
        <w:div w:id="230695668">
          <w:marLeft w:val="0"/>
          <w:marRight w:val="0"/>
          <w:marTop w:val="150"/>
          <w:marBottom w:val="0"/>
          <w:divBdr>
            <w:top w:val="none" w:sz="0" w:space="0" w:color="auto"/>
            <w:left w:val="none" w:sz="0" w:space="0" w:color="auto"/>
            <w:bottom w:val="none" w:sz="0" w:space="0" w:color="auto"/>
            <w:right w:val="none" w:sz="0" w:space="0" w:color="auto"/>
          </w:divBdr>
          <w:divsChild>
            <w:div w:id="602735931">
              <w:marLeft w:val="1155"/>
              <w:marRight w:val="0"/>
              <w:marTop w:val="0"/>
              <w:marBottom w:val="0"/>
              <w:divBdr>
                <w:top w:val="none" w:sz="0" w:space="0" w:color="auto"/>
                <w:left w:val="none" w:sz="0" w:space="0" w:color="auto"/>
                <w:bottom w:val="none" w:sz="0" w:space="0" w:color="auto"/>
                <w:right w:val="none" w:sz="0" w:space="0" w:color="auto"/>
              </w:divBdr>
            </w:div>
            <w:div w:id="542640293">
              <w:marLeft w:val="1155"/>
              <w:marRight w:val="0"/>
              <w:marTop w:val="0"/>
              <w:marBottom w:val="0"/>
              <w:divBdr>
                <w:top w:val="none" w:sz="0" w:space="0" w:color="auto"/>
                <w:left w:val="none" w:sz="0" w:space="0" w:color="auto"/>
                <w:bottom w:val="none" w:sz="0" w:space="0" w:color="auto"/>
                <w:right w:val="none" w:sz="0" w:space="0" w:color="auto"/>
              </w:divBdr>
            </w:div>
            <w:div w:id="996835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39301">
      <w:bodyDiv w:val="1"/>
      <w:marLeft w:val="0"/>
      <w:marRight w:val="0"/>
      <w:marTop w:val="0"/>
      <w:marBottom w:val="0"/>
      <w:divBdr>
        <w:top w:val="none" w:sz="0" w:space="0" w:color="auto"/>
        <w:left w:val="none" w:sz="0" w:space="0" w:color="auto"/>
        <w:bottom w:val="none" w:sz="0" w:space="0" w:color="auto"/>
        <w:right w:val="none" w:sz="0" w:space="0" w:color="auto"/>
      </w:divBdr>
      <w:divsChild>
        <w:div w:id="1531644789">
          <w:marLeft w:val="0"/>
          <w:marRight w:val="0"/>
          <w:marTop w:val="0"/>
          <w:marBottom w:val="0"/>
          <w:divBdr>
            <w:top w:val="none" w:sz="0" w:space="0" w:color="auto"/>
            <w:left w:val="none" w:sz="0" w:space="0" w:color="auto"/>
            <w:bottom w:val="none" w:sz="0" w:space="0" w:color="auto"/>
            <w:right w:val="none" w:sz="0" w:space="0" w:color="auto"/>
          </w:divBdr>
        </w:div>
        <w:div w:id="1009216346">
          <w:marLeft w:val="0"/>
          <w:marRight w:val="0"/>
          <w:marTop w:val="150"/>
          <w:marBottom w:val="0"/>
          <w:divBdr>
            <w:top w:val="none" w:sz="0" w:space="0" w:color="auto"/>
            <w:left w:val="none" w:sz="0" w:space="0" w:color="auto"/>
            <w:bottom w:val="none" w:sz="0" w:space="0" w:color="auto"/>
            <w:right w:val="none" w:sz="0" w:space="0" w:color="auto"/>
          </w:divBdr>
          <w:divsChild>
            <w:div w:id="1327976180">
              <w:marLeft w:val="1155"/>
              <w:marRight w:val="0"/>
              <w:marTop w:val="0"/>
              <w:marBottom w:val="0"/>
              <w:divBdr>
                <w:top w:val="none" w:sz="0" w:space="0" w:color="auto"/>
                <w:left w:val="none" w:sz="0" w:space="0" w:color="auto"/>
                <w:bottom w:val="none" w:sz="0" w:space="0" w:color="auto"/>
                <w:right w:val="none" w:sz="0" w:space="0" w:color="auto"/>
              </w:divBdr>
            </w:div>
            <w:div w:id="156500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2955">
      <w:bodyDiv w:val="1"/>
      <w:marLeft w:val="0"/>
      <w:marRight w:val="0"/>
      <w:marTop w:val="0"/>
      <w:marBottom w:val="0"/>
      <w:divBdr>
        <w:top w:val="none" w:sz="0" w:space="0" w:color="auto"/>
        <w:left w:val="none" w:sz="0" w:space="0" w:color="auto"/>
        <w:bottom w:val="none" w:sz="0" w:space="0" w:color="auto"/>
        <w:right w:val="none" w:sz="0" w:space="0" w:color="auto"/>
      </w:divBdr>
      <w:divsChild>
        <w:div w:id="894659887">
          <w:marLeft w:val="0"/>
          <w:marRight w:val="0"/>
          <w:marTop w:val="0"/>
          <w:marBottom w:val="0"/>
          <w:divBdr>
            <w:top w:val="none" w:sz="0" w:space="0" w:color="auto"/>
            <w:left w:val="none" w:sz="0" w:space="0" w:color="auto"/>
            <w:bottom w:val="none" w:sz="0" w:space="0" w:color="auto"/>
            <w:right w:val="none" w:sz="0" w:space="0" w:color="auto"/>
          </w:divBdr>
        </w:div>
        <w:div w:id="1255482096">
          <w:marLeft w:val="0"/>
          <w:marRight w:val="0"/>
          <w:marTop w:val="150"/>
          <w:marBottom w:val="0"/>
          <w:divBdr>
            <w:top w:val="none" w:sz="0" w:space="0" w:color="auto"/>
            <w:left w:val="none" w:sz="0" w:space="0" w:color="auto"/>
            <w:bottom w:val="none" w:sz="0" w:space="0" w:color="auto"/>
            <w:right w:val="none" w:sz="0" w:space="0" w:color="auto"/>
          </w:divBdr>
          <w:divsChild>
            <w:div w:id="425226397">
              <w:marLeft w:val="1155"/>
              <w:marRight w:val="0"/>
              <w:marTop w:val="0"/>
              <w:marBottom w:val="0"/>
              <w:divBdr>
                <w:top w:val="none" w:sz="0" w:space="0" w:color="auto"/>
                <w:left w:val="none" w:sz="0" w:space="0" w:color="auto"/>
                <w:bottom w:val="none" w:sz="0" w:space="0" w:color="auto"/>
                <w:right w:val="none" w:sz="0" w:space="0" w:color="auto"/>
              </w:divBdr>
            </w:div>
            <w:div w:id="1586331638">
              <w:marLeft w:val="1155"/>
              <w:marRight w:val="0"/>
              <w:marTop w:val="0"/>
              <w:marBottom w:val="0"/>
              <w:divBdr>
                <w:top w:val="none" w:sz="0" w:space="0" w:color="auto"/>
                <w:left w:val="none" w:sz="0" w:space="0" w:color="auto"/>
                <w:bottom w:val="none" w:sz="0" w:space="0" w:color="auto"/>
                <w:right w:val="none" w:sz="0" w:space="0" w:color="auto"/>
              </w:divBdr>
            </w:div>
            <w:div w:id="46072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26833">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198595">
      <w:bodyDiv w:val="1"/>
      <w:marLeft w:val="0"/>
      <w:marRight w:val="0"/>
      <w:marTop w:val="0"/>
      <w:marBottom w:val="0"/>
      <w:divBdr>
        <w:top w:val="none" w:sz="0" w:space="0" w:color="auto"/>
        <w:left w:val="none" w:sz="0" w:space="0" w:color="auto"/>
        <w:bottom w:val="none" w:sz="0" w:space="0" w:color="auto"/>
        <w:right w:val="none" w:sz="0" w:space="0" w:color="auto"/>
      </w:divBdr>
      <w:divsChild>
        <w:div w:id="1153521317">
          <w:marLeft w:val="0"/>
          <w:marRight w:val="0"/>
          <w:marTop w:val="0"/>
          <w:marBottom w:val="0"/>
          <w:divBdr>
            <w:top w:val="none" w:sz="0" w:space="0" w:color="auto"/>
            <w:left w:val="none" w:sz="0" w:space="0" w:color="auto"/>
            <w:bottom w:val="none" w:sz="0" w:space="0" w:color="auto"/>
            <w:right w:val="none" w:sz="0" w:space="0" w:color="auto"/>
          </w:divBdr>
        </w:div>
        <w:div w:id="70934694">
          <w:marLeft w:val="0"/>
          <w:marRight w:val="0"/>
          <w:marTop w:val="150"/>
          <w:marBottom w:val="0"/>
          <w:divBdr>
            <w:top w:val="none" w:sz="0" w:space="0" w:color="auto"/>
            <w:left w:val="none" w:sz="0" w:space="0" w:color="auto"/>
            <w:bottom w:val="none" w:sz="0" w:space="0" w:color="auto"/>
            <w:right w:val="none" w:sz="0" w:space="0" w:color="auto"/>
          </w:divBdr>
          <w:divsChild>
            <w:div w:id="943537898">
              <w:marLeft w:val="1155"/>
              <w:marRight w:val="0"/>
              <w:marTop w:val="0"/>
              <w:marBottom w:val="0"/>
              <w:divBdr>
                <w:top w:val="none" w:sz="0" w:space="0" w:color="auto"/>
                <w:left w:val="none" w:sz="0" w:space="0" w:color="auto"/>
                <w:bottom w:val="none" w:sz="0" w:space="0" w:color="auto"/>
                <w:right w:val="none" w:sz="0" w:space="0" w:color="auto"/>
              </w:divBdr>
            </w:div>
            <w:div w:id="1058824327">
              <w:marLeft w:val="1155"/>
              <w:marRight w:val="0"/>
              <w:marTop w:val="0"/>
              <w:marBottom w:val="0"/>
              <w:divBdr>
                <w:top w:val="none" w:sz="0" w:space="0" w:color="auto"/>
                <w:left w:val="none" w:sz="0" w:space="0" w:color="auto"/>
                <w:bottom w:val="none" w:sz="0" w:space="0" w:color="auto"/>
                <w:right w:val="none" w:sz="0" w:space="0" w:color="auto"/>
              </w:divBdr>
            </w:div>
            <w:div w:id="755856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4468175">
      <w:bodyDiv w:val="1"/>
      <w:marLeft w:val="0"/>
      <w:marRight w:val="0"/>
      <w:marTop w:val="0"/>
      <w:marBottom w:val="0"/>
      <w:divBdr>
        <w:top w:val="none" w:sz="0" w:space="0" w:color="auto"/>
        <w:left w:val="none" w:sz="0" w:space="0" w:color="auto"/>
        <w:bottom w:val="none" w:sz="0" w:space="0" w:color="auto"/>
        <w:right w:val="none" w:sz="0" w:space="0" w:color="auto"/>
      </w:divBdr>
    </w:div>
    <w:div w:id="1894610273">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042827">
      <w:bodyDiv w:val="1"/>
      <w:marLeft w:val="0"/>
      <w:marRight w:val="0"/>
      <w:marTop w:val="0"/>
      <w:marBottom w:val="0"/>
      <w:divBdr>
        <w:top w:val="none" w:sz="0" w:space="0" w:color="auto"/>
        <w:left w:val="none" w:sz="0" w:space="0" w:color="auto"/>
        <w:bottom w:val="none" w:sz="0" w:space="0" w:color="auto"/>
        <w:right w:val="none" w:sz="0" w:space="0" w:color="auto"/>
      </w:divBdr>
      <w:divsChild>
        <w:div w:id="70739920">
          <w:marLeft w:val="0"/>
          <w:marRight w:val="0"/>
          <w:marTop w:val="0"/>
          <w:marBottom w:val="0"/>
          <w:divBdr>
            <w:top w:val="none" w:sz="0" w:space="0" w:color="auto"/>
            <w:left w:val="none" w:sz="0" w:space="0" w:color="auto"/>
            <w:bottom w:val="none" w:sz="0" w:space="0" w:color="auto"/>
            <w:right w:val="none" w:sz="0" w:space="0" w:color="auto"/>
          </w:divBdr>
        </w:div>
        <w:div w:id="1405031495">
          <w:marLeft w:val="0"/>
          <w:marRight w:val="0"/>
          <w:marTop w:val="150"/>
          <w:marBottom w:val="0"/>
          <w:divBdr>
            <w:top w:val="none" w:sz="0" w:space="0" w:color="auto"/>
            <w:left w:val="none" w:sz="0" w:space="0" w:color="auto"/>
            <w:bottom w:val="none" w:sz="0" w:space="0" w:color="auto"/>
            <w:right w:val="none" w:sz="0" w:space="0" w:color="auto"/>
          </w:divBdr>
          <w:divsChild>
            <w:div w:id="1610702025">
              <w:marLeft w:val="1155"/>
              <w:marRight w:val="0"/>
              <w:marTop w:val="0"/>
              <w:marBottom w:val="0"/>
              <w:divBdr>
                <w:top w:val="none" w:sz="0" w:space="0" w:color="auto"/>
                <w:left w:val="none" w:sz="0" w:space="0" w:color="auto"/>
                <w:bottom w:val="none" w:sz="0" w:space="0" w:color="auto"/>
                <w:right w:val="none" w:sz="0" w:space="0" w:color="auto"/>
              </w:divBdr>
            </w:div>
            <w:div w:id="960068428">
              <w:marLeft w:val="1155"/>
              <w:marRight w:val="0"/>
              <w:marTop w:val="0"/>
              <w:marBottom w:val="0"/>
              <w:divBdr>
                <w:top w:val="none" w:sz="0" w:space="0" w:color="auto"/>
                <w:left w:val="none" w:sz="0" w:space="0" w:color="auto"/>
                <w:bottom w:val="none" w:sz="0" w:space="0" w:color="auto"/>
                <w:right w:val="none" w:sz="0" w:space="0" w:color="auto"/>
              </w:divBdr>
            </w:div>
            <w:div w:id="1228611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5936">
      <w:bodyDiv w:val="1"/>
      <w:marLeft w:val="0"/>
      <w:marRight w:val="0"/>
      <w:marTop w:val="0"/>
      <w:marBottom w:val="0"/>
      <w:divBdr>
        <w:top w:val="none" w:sz="0" w:space="0" w:color="auto"/>
        <w:left w:val="none" w:sz="0" w:space="0" w:color="auto"/>
        <w:bottom w:val="none" w:sz="0" w:space="0" w:color="auto"/>
        <w:right w:val="none" w:sz="0" w:space="0" w:color="auto"/>
      </w:divBdr>
      <w:divsChild>
        <w:div w:id="755371132">
          <w:marLeft w:val="0"/>
          <w:marRight w:val="0"/>
          <w:marTop w:val="0"/>
          <w:marBottom w:val="0"/>
          <w:divBdr>
            <w:top w:val="none" w:sz="0" w:space="0" w:color="auto"/>
            <w:left w:val="none" w:sz="0" w:space="0" w:color="auto"/>
            <w:bottom w:val="none" w:sz="0" w:space="0" w:color="auto"/>
            <w:right w:val="none" w:sz="0" w:space="0" w:color="auto"/>
          </w:divBdr>
        </w:div>
        <w:div w:id="650410269">
          <w:marLeft w:val="0"/>
          <w:marRight w:val="0"/>
          <w:marTop w:val="150"/>
          <w:marBottom w:val="0"/>
          <w:divBdr>
            <w:top w:val="none" w:sz="0" w:space="0" w:color="auto"/>
            <w:left w:val="none" w:sz="0" w:space="0" w:color="auto"/>
            <w:bottom w:val="none" w:sz="0" w:space="0" w:color="auto"/>
            <w:right w:val="none" w:sz="0" w:space="0" w:color="auto"/>
          </w:divBdr>
          <w:divsChild>
            <w:div w:id="1146245721">
              <w:marLeft w:val="1155"/>
              <w:marRight w:val="0"/>
              <w:marTop w:val="0"/>
              <w:marBottom w:val="0"/>
              <w:divBdr>
                <w:top w:val="none" w:sz="0" w:space="0" w:color="auto"/>
                <w:left w:val="none" w:sz="0" w:space="0" w:color="auto"/>
                <w:bottom w:val="none" w:sz="0" w:space="0" w:color="auto"/>
                <w:right w:val="none" w:sz="0" w:space="0" w:color="auto"/>
              </w:divBdr>
            </w:div>
            <w:div w:id="1153376712">
              <w:marLeft w:val="1155"/>
              <w:marRight w:val="0"/>
              <w:marTop w:val="0"/>
              <w:marBottom w:val="0"/>
              <w:divBdr>
                <w:top w:val="none" w:sz="0" w:space="0" w:color="auto"/>
                <w:left w:val="none" w:sz="0" w:space="0" w:color="auto"/>
                <w:bottom w:val="none" w:sz="0" w:space="0" w:color="auto"/>
                <w:right w:val="none" w:sz="0" w:space="0" w:color="auto"/>
              </w:divBdr>
            </w:div>
            <w:div w:id="259140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624144">
      <w:bodyDiv w:val="1"/>
      <w:marLeft w:val="0"/>
      <w:marRight w:val="0"/>
      <w:marTop w:val="0"/>
      <w:marBottom w:val="0"/>
      <w:divBdr>
        <w:top w:val="none" w:sz="0" w:space="0" w:color="auto"/>
        <w:left w:val="none" w:sz="0" w:space="0" w:color="auto"/>
        <w:bottom w:val="none" w:sz="0" w:space="0" w:color="auto"/>
        <w:right w:val="none" w:sz="0" w:space="0" w:color="auto"/>
      </w:divBdr>
      <w:divsChild>
        <w:div w:id="919022475">
          <w:marLeft w:val="0"/>
          <w:marRight w:val="0"/>
          <w:marTop w:val="0"/>
          <w:marBottom w:val="0"/>
          <w:divBdr>
            <w:top w:val="none" w:sz="0" w:space="0" w:color="auto"/>
            <w:left w:val="none" w:sz="0" w:space="0" w:color="auto"/>
            <w:bottom w:val="none" w:sz="0" w:space="0" w:color="auto"/>
            <w:right w:val="none" w:sz="0" w:space="0" w:color="auto"/>
          </w:divBdr>
        </w:div>
        <w:div w:id="140271098">
          <w:marLeft w:val="0"/>
          <w:marRight w:val="0"/>
          <w:marTop w:val="150"/>
          <w:marBottom w:val="0"/>
          <w:divBdr>
            <w:top w:val="none" w:sz="0" w:space="0" w:color="auto"/>
            <w:left w:val="none" w:sz="0" w:space="0" w:color="auto"/>
            <w:bottom w:val="none" w:sz="0" w:space="0" w:color="auto"/>
            <w:right w:val="none" w:sz="0" w:space="0" w:color="auto"/>
          </w:divBdr>
          <w:divsChild>
            <w:div w:id="85079330">
              <w:marLeft w:val="1155"/>
              <w:marRight w:val="0"/>
              <w:marTop w:val="0"/>
              <w:marBottom w:val="0"/>
              <w:divBdr>
                <w:top w:val="none" w:sz="0" w:space="0" w:color="auto"/>
                <w:left w:val="none" w:sz="0" w:space="0" w:color="auto"/>
                <w:bottom w:val="none" w:sz="0" w:space="0" w:color="auto"/>
                <w:right w:val="none" w:sz="0" w:space="0" w:color="auto"/>
              </w:divBdr>
            </w:div>
            <w:div w:id="10763212">
              <w:marLeft w:val="1155"/>
              <w:marRight w:val="0"/>
              <w:marTop w:val="0"/>
              <w:marBottom w:val="0"/>
              <w:divBdr>
                <w:top w:val="none" w:sz="0" w:space="0" w:color="auto"/>
                <w:left w:val="none" w:sz="0" w:space="0" w:color="auto"/>
                <w:bottom w:val="none" w:sz="0" w:space="0" w:color="auto"/>
                <w:right w:val="none" w:sz="0" w:space="0" w:color="auto"/>
              </w:divBdr>
            </w:div>
            <w:div w:id="538129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157394">
      <w:bodyDiv w:val="1"/>
      <w:marLeft w:val="0"/>
      <w:marRight w:val="0"/>
      <w:marTop w:val="0"/>
      <w:marBottom w:val="0"/>
      <w:divBdr>
        <w:top w:val="none" w:sz="0" w:space="0" w:color="auto"/>
        <w:left w:val="none" w:sz="0" w:space="0" w:color="auto"/>
        <w:bottom w:val="none" w:sz="0" w:space="0" w:color="auto"/>
        <w:right w:val="none" w:sz="0" w:space="0" w:color="auto"/>
      </w:divBdr>
      <w:divsChild>
        <w:div w:id="41682790">
          <w:marLeft w:val="0"/>
          <w:marRight w:val="0"/>
          <w:marTop w:val="0"/>
          <w:marBottom w:val="0"/>
          <w:divBdr>
            <w:top w:val="none" w:sz="0" w:space="0" w:color="auto"/>
            <w:left w:val="none" w:sz="0" w:space="0" w:color="auto"/>
            <w:bottom w:val="none" w:sz="0" w:space="0" w:color="auto"/>
            <w:right w:val="none" w:sz="0" w:space="0" w:color="auto"/>
          </w:divBdr>
        </w:div>
        <w:div w:id="112093695">
          <w:marLeft w:val="0"/>
          <w:marRight w:val="0"/>
          <w:marTop w:val="150"/>
          <w:marBottom w:val="0"/>
          <w:divBdr>
            <w:top w:val="none" w:sz="0" w:space="0" w:color="auto"/>
            <w:left w:val="none" w:sz="0" w:space="0" w:color="auto"/>
            <w:bottom w:val="none" w:sz="0" w:space="0" w:color="auto"/>
            <w:right w:val="none" w:sz="0" w:space="0" w:color="auto"/>
          </w:divBdr>
          <w:divsChild>
            <w:div w:id="336200482">
              <w:marLeft w:val="1155"/>
              <w:marRight w:val="0"/>
              <w:marTop w:val="0"/>
              <w:marBottom w:val="0"/>
              <w:divBdr>
                <w:top w:val="none" w:sz="0" w:space="0" w:color="auto"/>
                <w:left w:val="none" w:sz="0" w:space="0" w:color="auto"/>
                <w:bottom w:val="none" w:sz="0" w:space="0" w:color="auto"/>
                <w:right w:val="none" w:sz="0" w:space="0" w:color="auto"/>
              </w:divBdr>
            </w:div>
            <w:div w:id="766853016">
              <w:marLeft w:val="1155"/>
              <w:marRight w:val="0"/>
              <w:marTop w:val="0"/>
              <w:marBottom w:val="0"/>
              <w:divBdr>
                <w:top w:val="none" w:sz="0" w:space="0" w:color="auto"/>
                <w:left w:val="none" w:sz="0" w:space="0" w:color="auto"/>
                <w:bottom w:val="none" w:sz="0" w:space="0" w:color="auto"/>
                <w:right w:val="none" w:sz="0" w:space="0" w:color="auto"/>
              </w:divBdr>
            </w:div>
            <w:div w:id="1116675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7535">
      <w:bodyDiv w:val="1"/>
      <w:marLeft w:val="0"/>
      <w:marRight w:val="0"/>
      <w:marTop w:val="0"/>
      <w:marBottom w:val="0"/>
      <w:divBdr>
        <w:top w:val="none" w:sz="0" w:space="0" w:color="auto"/>
        <w:left w:val="none" w:sz="0" w:space="0" w:color="auto"/>
        <w:bottom w:val="none" w:sz="0" w:space="0" w:color="auto"/>
        <w:right w:val="none" w:sz="0" w:space="0" w:color="auto"/>
      </w:divBdr>
      <w:divsChild>
        <w:div w:id="561141033">
          <w:marLeft w:val="0"/>
          <w:marRight w:val="0"/>
          <w:marTop w:val="0"/>
          <w:marBottom w:val="0"/>
          <w:divBdr>
            <w:top w:val="none" w:sz="0" w:space="0" w:color="auto"/>
            <w:left w:val="none" w:sz="0" w:space="0" w:color="auto"/>
            <w:bottom w:val="none" w:sz="0" w:space="0" w:color="auto"/>
            <w:right w:val="none" w:sz="0" w:space="0" w:color="auto"/>
          </w:divBdr>
        </w:div>
        <w:div w:id="1771200555">
          <w:marLeft w:val="0"/>
          <w:marRight w:val="0"/>
          <w:marTop w:val="150"/>
          <w:marBottom w:val="0"/>
          <w:divBdr>
            <w:top w:val="none" w:sz="0" w:space="0" w:color="auto"/>
            <w:left w:val="none" w:sz="0" w:space="0" w:color="auto"/>
            <w:bottom w:val="none" w:sz="0" w:space="0" w:color="auto"/>
            <w:right w:val="none" w:sz="0" w:space="0" w:color="auto"/>
          </w:divBdr>
          <w:divsChild>
            <w:div w:id="663120739">
              <w:marLeft w:val="1155"/>
              <w:marRight w:val="0"/>
              <w:marTop w:val="0"/>
              <w:marBottom w:val="0"/>
              <w:divBdr>
                <w:top w:val="none" w:sz="0" w:space="0" w:color="auto"/>
                <w:left w:val="none" w:sz="0" w:space="0" w:color="auto"/>
                <w:bottom w:val="none" w:sz="0" w:space="0" w:color="auto"/>
                <w:right w:val="none" w:sz="0" w:space="0" w:color="auto"/>
              </w:divBdr>
            </w:div>
            <w:div w:id="1629047288">
              <w:marLeft w:val="1155"/>
              <w:marRight w:val="0"/>
              <w:marTop w:val="0"/>
              <w:marBottom w:val="0"/>
              <w:divBdr>
                <w:top w:val="none" w:sz="0" w:space="0" w:color="auto"/>
                <w:left w:val="none" w:sz="0" w:space="0" w:color="auto"/>
                <w:bottom w:val="none" w:sz="0" w:space="0" w:color="auto"/>
                <w:right w:val="none" w:sz="0" w:space="0" w:color="auto"/>
              </w:divBdr>
            </w:div>
            <w:div w:id="1114246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4197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053942">
      <w:bodyDiv w:val="1"/>
      <w:marLeft w:val="0"/>
      <w:marRight w:val="0"/>
      <w:marTop w:val="0"/>
      <w:marBottom w:val="0"/>
      <w:divBdr>
        <w:top w:val="none" w:sz="0" w:space="0" w:color="auto"/>
        <w:left w:val="none" w:sz="0" w:space="0" w:color="auto"/>
        <w:bottom w:val="none" w:sz="0" w:space="0" w:color="auto"/>
        <w:right w:val="none" w:sz="0" w:space="0" w:color="auto"/>
      </w:divBdr>
      <w:divsChild>
        <w:div w:id="543450166">
          <w:marLeft w:val="0"/>
          <w:marRight w:val="0"/>
          <w:marTop w:val="0"/>
          <w:marBottom w:val="0"/>
          <w:divBdr>
            <w:top w:val="none" w:sz="0" w:space="0" w:color="auto"/>
            <w:left w:val="none" w:sz="0" w:space="0" w:color="auto"/>
            <w:bottom w:val="none" w:sz="0" w:space="0" w:color="auto"/>
            <w:right w:val="none" w:sz="0" w:space="0" w:color="auto"/>
          </w:divBdr>
        </w:div>
        <w:div w:id="1141654055">
          <w:marLeft w:val="0"/>
          <w:marRight w:val="0"/>
          <w:marTop w:val="150"/>
          <w:marBottom w:val="0"/>
          <w:divBdr>
            <w:top w:val="none" w:sz="0" w:space="0" w:color="auto"/>
            <w:left w:val="none" w:sz="0" w:space="0" w:color="auto"/>
            <w:bottom w:val="none" w:sz="0" w:space="0" w:color="auto"/>
            <w:right w:val="none" w:sz="0" w:space="0" w:color="auto"/>
          </w:divBdr>
          <w:divsChild>
            <w:div w:id="923565333">
              <w:marLeft w:val="1155"/>
              <w:marRight w:val="0"/>
              <w:marTop w:val="0"/>
              <w:marBottom w:val="0"/>
              <w:divBdr>
                <w:top w:val="none" w:sz="0" w:space="0" w:color="auto"/>
                <w:left w:val="none" w:sz="0" w:space="0" w:color="auto"/>
                <w:bottom w:val="none" w:sz="0" w:space="0" w:color="auto"/>
                <w:right w:val="none" w:sz="0" w:space="0" w:color="auto"/>
              </w:divBdr>
            </w:div>
            <w:div w:id="848908043">
              <w:marLeft w:val="1155"/>
              <w:marRight w:val="0"/>
              <w:marTop w:val="0"/>
              <w:marBottom w:val="0"/>
              <w:divBdr>
                <w:top w:val="none" w:sz="0" w:space="0" w:color="auto"/>
                <w:left w:val="none" w:sz="0" w:space="0" w:color="auto"/>
                <w:bottom w:val="none" w:sz="0" w:space="0" w:color="auto"/>
                <w:right w:val="none" w:sz="0" w:space="0" w:color="auto"/>
              </w:divBdr>
            </w:div>
            <w:div w:id="171372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1611">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899899397">
      <w:bodyDiv w:val="1"/>
      <w:marLeft w:val="0"/>
      <w:marRight w:val="0"/>
      <w:marTop w:val="0"/>
      <w:marBottom w:val="0"/>
      <w:divBdr>
        <w:top w:val="none" w:sz="0" w:space="0" w:color="auto"/>
        <w:left w:val="none" w:sz="0" w:space="0" w:color="auto"/>
        <w:bottom w:val="none" w:sz="0" w:space="0" w:color="auto"/>
        <w:right w:val="none" w:sz="0" w:space="0" w:color="auto"/>
      </w:divBdr>
      <w:divsChild>
        <w:div w:id="700016708">
          <w:marLeft w:val="0"/>
          <w:marRight w:val="0"/>
          <w:marTop w:val="0"/>
          <w:marBottom w:val="0"/>
          <w:divBdr>
            <w:top w:val="none" w:sz="0" w:space="0" w:color="auto"/>
            <w:left w:val="none" w:sz="0" w:space="0" w:color="auto"/>
            <w:bottom w:val="none" w:sz="0" w:space="0" w:color="auto"/>
            <w:right w:val="none" w:sz="0" w:space="0" w:color="auto"/>
          </w:divBdr>
        </w:div>
        <w:div w:id="518541481">
          <w:marLeft w:val="0"/>
          <w:marRight w:val="0"/>
          <w:marTop w:val="150"/>
          <w:marBottom w:val="0"/>
          <w:divBdr>
            <w:top w:val="none" w:sz="0" w:space="0" w:color="auto"/>
            <w:left w:val="none" w:sz="0" w:space="0" w:color="auto"/>
            <w:bottom w:val="none" w:sz="0" w:space="0" w:color="auto"/>
            <w:right w:val="none" w:sz="0" w:space="0" w:color="auto"/>
          </w:divBdr>
          <w:divsChild>
            <w:div w:id="1680695218">
              <w:marLeft w:val="1155"/>
              <w:marRight w:val="0"/>
              <w:marTop w:val="0"/>
              <w:marBottom w:val="0"/>
              <w:divBdr>
                <w:top w:val="none" w:sz="0" w:space="0" w:color="auto"/>
                <w:left w:val="none" w:sz="0" w:space="0" w:color="auto"/>
                <w:bottom w:val="none" w:sz="0" w:space="0" w:color="auto"/>
                <w:right w:val="none" w:sz="0" w:space="0" w:color="auto"/>
              </w:divBdr>
            </w:div>
            <w:div w:id="1575507634">
              <w:marLeft w:val="1155"/>
              <w:marRight w:val="0"/>
              <w:marTop w:val="0"/>
              <w:marBottom w:val="0"/>
              <w:divBdr>
                <w:top w:val="none" w:sz="0" w:space="0" w:color="auto"/>
                <w:left w:val="none" w:sz="0" w:space="0" w:color="auto"/>
                <w:bottom w:val="none" w:sz="0" w:space="0" w:color="auto"/>
                <w:right w:val="none" w:sz="0" w:space="0" w:color="auto"/>
              </w:divBdr>
            </w:div>
            <w:div w:id="23227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0195">
      <w:bodyDiv w:val="1"/>
      <w:marLeft w:val="0"/>
      <w:marRight w:val="0"/>
      <w:marTop w:val="0"/>
      <w:marBottom w:val="0"/>
      <w:divBdr>
        <w:top w:val="none" w:sz="0" w:space="0" w:color="auto"/>
        <w:left w:val="none" w:sz="0" w:space="0" w:color="auto"/>
        <w:bottom w:val="none" w:sz="0" w:space="0" w:color="auto"/>
        <w:right w:val="none" w:sz="0" w:space="0" w:color="auto"/>
      </w:divBdr>
      <w:divsChild>
        <w:div w:id="448161782">
          <w:marLeft w:val="0"/>
          <w:marRight w:val="0"/>
          <w:marTop w:val="0"/>
          <w:marBottom w:val="0"/>
          <w:divBdr>
            <w:top w:val="none" w:sz="0" w:space="0" w:color="auto"/>
            <w:left w:val="none" w:sz="0" w:space="0" w:color="auto"/>
            <w:bottom w:val="none" w:sz="0" w:space="0" w:color="auto"/>
            <w:right w:val="none" w:sz="0" w:space="0" w:color="auto"/>
          </w:divBdr>
        </w:div>
        <w:div w:id="1787236286">
          <w:marLeft w:val="0"/>
          <w:marRight w:val="0"/>
          <w:marTop w:val="150"/>
          <w:marBottom w:val="0"/>
          <w:divBdr>
            <w:top w:val="none" w:sz="0" w:space="0" w:color="auto"/>
            <w:left w:val="none" w:sz="0" w:space="0" w:color="auto"/>
            <w:bottom w:val="none" w:sz="0" w:space="0" w:color="auto"/>
            <w:right w:val="none" w:sz="0" w:space="0" w:color="auto"/>
          </w:divBdr>
          <w:divsChild>
            <w:div w:id="1501309009">
              <w:marLeft w:val="1155"/>
              <w:marRight w:val="0"/>
              <w:marTop w:val="0"/>
              <w:marBottom w:val="0"/>
              <w:divBdr>
                <w:top w:val="none" w:sz="0" w:space="0" w:color="auto"/>
                <w:left w:val="none" w:sz="0" w:space="0" w:color="auto"/>
                <w:bottom w:val="none" w:sz="0" w:space="0" w:color="auto"/>
                <w:right w:val="none" w:sz="0" w:space="0" w:color="auto"/>
              </w:divBdr>
            </w:div>
            <w:div w:id="809905025">
              <w:marLeft w:val="1155"/>
              <w:marRight w:val="0"/>
              <w:marTop w:val="0"/>
              <w:marBottom w:val="0"/>
              <w:divBdr>
                <w:top w:val="none" w:sz="0" w:space="0" w:color="auto"/>
                <w:left w:val="none" w:sz="0" w:space="0" w:color="auto"/>
                <w:bottom w:val="none" w:sz="0" w:space="0" w:color="auto"/>
                <w:right w:val="none" w:sz="0" w:space="0" w:color="auto"/>
              </w:divBdr>
            </w:div>
            <w:div w:id="2136678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170089">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88784">
      <w:bodyDiv w:val="1"/>
      <w:marLeft w:val="0"/>
      <w:marRight w:val="0"/>
      <w:marTop w:val="0"/>
      <w:marBottom w:val="0"/>
      <w:divBdr>
        <w:top w:val="none" w:sz="0" w:space="0" w:color="auto"/>
        <w:left w:val="none" w:sz="0" w:space="0" w:color="auto"/>
        <w:bottom w:val="none" w:sz="0" w:space="0" w:color="auto"/>
        <w:right w:val="none" w:sz="0" w:space="0" w:color="auto"/>
      </w:divBdr>
      <w:divsChild>
        <w:div w:id="220407182">
          <w:marLeft w:val="0"/>
          <w:marRight w:val="0"/>
          <w:marTop w:val="0"/>
          <w:marBottom w:val="0"/>
          <w:divBdr>
            <w:top w:val="none" w:sz="0" w:space="0" w:color="auto"/>
            <w:left w:val="none" w:sz="0" w:space="0" w:color="auto"/>
            <w:bottom w:val="none" w:sz="0" w:space="0" w:color="auto"/>
            <w:right w:val="none" w:sz="0" w:space="0" w:color="auto"/>
          </w:divBdr>
        </w:div>
        <w:div w:id="1792893254">
          <w:marLeft w:val="0"/>
          <w:marRight w:val="0"/>
          <w:marTop w:val="150"/>
          <w:marBottom w:val="0"/>
          <w:divBdr>
            <w:top w:val="none" w:sz="0" w:space="0" w:color="auto"/>
            <w:left w:val="none" w:sz="0" w:space="0" w:color="auto"/>
            <w:bottom w:val="none" w:sz="0" w:space="0" w:color="auto"/>
            <w:right w:val="none" w:sz="0" w:space="0" w:color="auto"/>
          </w:divBdr>
          <w:divsChild>
            <w:div w:id="1963923629">
              <w:marLeft w:val="1155"/>
              <w:marRight w:val="0"/>
              <w:marTop w:val="0"/>
              <w:marBottom w:val="0"/>
              <w:divBdr>
                <w:top w:val="none" w:sz="0" w:space="0" w:color="auto"/>
                <w:left w:val="none" w:sz="0" w:space="0" w:color="auto"/>
                <w:bottom w:val="none" w:sz="0" w:space="0" w:color="auto"/>
                <w:right w:val="none" w:sz="0" w:space="0" w:color="auto"/>
              </w:divBdr>
            </w:div>
            <w:div w:id="1104691262">
              <w:marLeft w:val="1155"/>
              <w:marRight w:val="0"/>
              <w:marTop w:val="0"/>
              <w:marBottom w:val="0"/>
              <w:divBdr>
                <w:top w:val="none" w:sz="0" w:space="0" w:color="auto"/>
                <w:left w:val="none" w:sz="0" w:space="0" w:color="auto"/>
                <w:bottom w:val="none" w:sz="0" w:space="0" w:color="auto"/>
                <w:right w:val="none" w:sz="0" w:space="0" w:color="auto"/>
              </w:divBdr>
            </w:div>
            <w:div w:id="43090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6548">
      <w:bodyDiv w:val="1"/>
      <w:marLeft w:val="0"/>
      <w:marRight w:val="0"/>
      <w:marTop w:val="0"/>
      <w:marBottom w:val="0"/>
      <w:divBdr>
        <w:top w:val="none" w:sz="0" w:space="0" w:color="auto"/>
        <w:left w:val="none" w:sz="0" w:space="0" w:color="auto"/>
        <w:bottom w:val="none" w:sz="0" w:space="0" w:color="auto"/>
        <w:right w:val="none" w:sz="0" w:space="0" w:color="auto"/>
      </w:divBdr>
      <w:divsChild>
        <w:div w:id="1830553527">
          <w:marLeft w:val="0"/>
          <w:marRight w:val="0"/>
          <w:marTop w:val="0"/>
          <w:marBottom w:val="0"/>
          <w:divBdr>
            <w:top w:val="none" w:sz="0" w:space="0" w:color="auto"/>
            <w:left w:val="none" w:sz="0" w:space="0" w:color="auto"/>
            <w:bottom w:val="none" w:sz="0" w:space="0" w:color="auto"/>
            <w:right w:val="none" w:sz="0" w:space="0" w:color="auto"/>
          </w:divBdr>
        </w:div>
        <w:div w:id="157618584">
          <w:marLeft w:val="0"/>
          <w:marRight w:val="0"/>
          <w:marTop w:val="150"/>
          <w:marBottom w:val="0"/>
          <w:divBdr>
            <w:top w:val="none" w:sz="0" w:space="0" w:color="auto"/>
            <w:left w:val="none" w:sz="0" w:space="0" w:color="auto"/>
            <w:bottom w:val="none" w:sz="0" w:space="0" w:color="auto"/>
            <w:right w:val="none" w:sz="0" w:space="0" w:color="auto"/>
          </w:divBdr>
          <w:divsChild>
            <w:div w:id="1534615268">
              <w:marLeft w:val="1155"/>
              <w:marRight w:val="0"/>
              <w:marTop w:val="0"/>
              <w:marBottom w:val="0"/>
              <w:divBdr>
                <w:top w:val="none" w:sz="0" w:space="0" w:color="auto"/>
                <w:left w:val="none" w:sz="0" w:space="0" w:color="auto"/>
                <w:bottom w:val="none" w:sz="0" w:space="0" w:color="auto"/>
                <w:right w:val="none" w:sz="0" w:space="0" w:color="auto"/>
              </w:divBdr>
            </w:div>
            <w:div w:id="2040668180">
              <w:marLeft w:val="1155"/>
              <w:marRight w:val="0"/>
              <w:marTop w:val="0"/>
              <w:marBottom w:val="0"/>
              <w:divBdr>
                <w:top w:val="none" w:sz="0" w:space="0" w:color="auto"/>
                <w:left w:val="none" w:sz="0" w:space="0" w:color="auto"/>
                <w:bottom w:val="none" w:sz="0" w:space="0" w:color="auto"/>
                <w:right w:val="none" w:sz="0" w:space="0" w:color="auto"/>
              </w:divBdr>
            </w:div>
            <w:div w:id="715272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52250">
      <w:bodyDiv w:val="1"/>
      <w:marLeft w:val="0"/>
      <w:marRight w:val="0"/>
      <w:marTop w:val="0"/>
      <w:marBottom w:val="0"/>
      <w:divBdr>
        <w:top w:val="none" w:sz="0" w:space="0" w:color="auto"/>
        <w:left w:val="none" w:sz="0" w:space="0" w:color="auto"/>
        <w:bottom w:val="none" w:sz="0" w:space="0" w:color="auto"/>
        <w:right w:val="none" w:sz="0" w:space="0" w:color="auto"/>
      </w:divBdr>
      <w:divsChild>
        <w:div w:id="228813079">
          <w:marLeft w:val="0"/>
          <w:marRight w:val="0"/>
          <w:marTop w:val="0"/>
          <w:marBottom w:val="0"/>
          <w:divBdr>
            <w:top w:val="none" w:sz="0" w:space="0" w:color="auto"/>
            <w:left w:val="none" w:sz="0" w:space="0" w:color="auto"/>
            <w:bottom w:val="none" w:sz="0" w:space="0" w:color="auto"/>
            <w:right w:val="none" w:sz="0" w:space="0" w:color="auto"/>
          </w:divBdr>
        </w:div>
        <w:div w:id="1964114637">
          <w:marLeft w:val="0"/>
          <w:marRight w:val="0"/>
          <w:marTop w:val="150"/>
          <w:marBottom w:val="0"/>
          <w:divBdr>
            <w:top w:val="none" w:sz="0" w:space="0" w:color="auto"/>
            <w:left w:val="none" w:sz="0" w:space="0" w:color="auto"/>
            <w:bottom w:val="none" w:sz="0" w:space="0" w:color="auto"/>
            <w:right w:val="none" w:sz="0" w:space="0" w:color="auto"/>
          </w:divBdr>
          <w:divsChild>
            <w:div w:id="716706087">
              <w:marLeft w:val="1155"/>
              <w:marRight w:val="0"/>
              <w:marTop w:val="0"/>
              <w:marBottom w:val="0"/>
              <w:divBdr>
                <w:top w:val="none" w:sz="0" w:space="0" w:color="auto"/>
                <w:left w:val="none" w:sz="0" w:space="0" w:color="auto"/>
                <w:bottom w:val="none" w:sz="0" w:space="0" w:color="auto"/>
                <w:right w:val="none" w:sz="0" w:space="0" w:color="auto"/>
              </w:divBdr>
            </w:div>
            <w:div w:id="451093472">
              <w:marLeft w:val="1155"/>
              <w:marRight w:val="0"/>
              <w:marTop w:val="0"/>
              <w:marBottom w:val="0"/>
              <w:divBdr>
                <w:top w:val="none" w:sz="0" w:space="0" w:color="auto"/>
                <w:left w:val="none" w:sz="0" w:space="0" w:color="auto"/>
                <w:bottom w:val="none" w:sz="0" w:space="0" w:color="auto"/>
                <w:right w:val="none" w:sz="0" w:space="0" w:color="auto"/>
              </w:divBdr>
            </w:div>
            <w:div w:id="1761607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0823">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2983008">
      <w:bodyDiv w:val="1"/>
      <w:marLeft w:val="0"/>
      <w:marRight w:val="0"/>
      <w:marTop w:val="0"/>
      <w:marBottom w:val="0"/>
      <w:divBdr>
        <w:top w:val="none" w:sz="0" w:space="0" w:color="auto"/>
        <w:left w:val="none" w:sz="0" w:space="0" w:color="auto"/>
        <w:bottom w:val="none" w:sz="0" w:space="0" w:color="auto"/>
        <w:right w:val="none" w:sz="0" w:space="0" w:color="auto"/>
      </w:divBdr>
      <w:divsChild>
        <w:div w:id="42756513">
          <w:marLeft w:val="0"/>
          <w:marRight w:val="0"/>
          <w:marTop w:val="0"/>
          <w:marBottom w:val="0"/>
          <w:divBdr>
            <w:top w:val="none" w:sz="0" w:space="0" w:color="auto"/>
            <w:left w:val="none" w:sz="0" w:space="0" w:color="auto"/>
            <w:bottom w:val="none" w:sz="0" w:space="0" w:color="auto"/>
            <w:right w:val="none" w:sz="0" w:space="0" w:color="auto"/>
          </w:divBdr>
        </w:div>
        <w:div w:id="670178742">
          <w:marLeft w:val="0"/>
          <w:marRight w:val="0"/>
          <w:marTop w:val="150"/>
          <w:marBottom w:val="0"/>
          <w:divBdr>
            <w:top w:val="none" w:sz="0" w:space="0" w:color="auto"/>
            <w:left w:val="none" w:sz="0" w:space="0" w:color="auto"/>
            <w:bottom w:val="none" w:sz="0" w:space="0" w:color="auto"/>
            <w:right w:val="none" w:sz="0" w:space="0" w:color="auto"/>
          </w:divBdr>
          <w:divsChild>
            <w:div w:id="1082411724">
              <w:marLeft w:val="1155"/>
              <w:marRight w:val="0"/>
              <w:marTop w:val="0"/>
              <w:marBottom w:val="0"/>
              <w:divBdr>
                <w:top w:val="none" w:sz="0" w:space="0" w:color="auto"/>
                <w:left w:val="none" w:sz="0" w:space="0" w:color="auto"/>
                <w:bottom w:val="none" w:sz="0" w:space="0" w:color="auto"/>
                <w:right w:val="none" w:sz="0" w:space="0" w:color="auto"/>
              </w:divBdr>
            </w:div>
            <w:div w:id="423652233">
              <w:marLeft w:val="1155"/>
              <w:marRight w:val="0"/>
              <w:marTop w:val="0"/>
              <w:marBottom w:val="0"/>
              <w:divBdr>
                <w:top w:val="none" w:sz="0" w:space="0" w:color="auto"/>
                <w:left w:val="none" w:sz="0" w:space="0" w:color="auto"/>
                <w:bottom w:val="none" w:sz="0" w:space="0" w:color="auto"/>
                <w:right w:val="none" w:sz="0" w:space="0" w:color="auto"/>
              </w:divBdr>
            </w:div>
            <w:div w:id="20889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28881">
      <w:bodyDiv w:val="1"/>
      <w:marLeft w:val="0"/>
      <w:marRight w:val="0"/>
      <w:marTop w:val="0"/>
      <w:marBottom w:val="0"/>
      <w:divBdr>
        <w:top w:val="none" w:sz="0" w:space="0" w:color="auto"/>
        <w:left w:val="none" w:sz="0" w:space="0" w:color="auto"/>
        <w:bottom w:val="none" w:sz="0" w:space="0" w:color="auto"/>
        <w:right w:val="none" w:sz="0" w:space="0" w:color="auto"/>
      </w:divBdr>
      <w:divsChild>
        <w:div w:id="1453280721">
          <w:marLeft w:val="0"/>
          <w:marRight w:val="0"/>
          <w:marTop w:val="0"/>
          <w:marBottom w:val="0"/>
          <w:divBdr>
            <w:top w:val="none" w:sz="0" w:space="0" w:color="auto"/>
            <w:left w:val="none" w:sz="0" w:space="0" w:color="auto"/>
            <w:bottom w:val="none" w:sz="0" w:space="0" w:color="auto"/>
            <w:right w:val="none" w:sz="0" w:space="0" w:color="auto"/>
          </w:divBdr>
        </w:div>
        <w:div w:id="184441695">
          <w:marLeft w:val="0"/>
          <w:marRight w:val="0"/>
          <w:marTop w:val="150"/>
          <w:marBottom w:val="0"/>
          <w:divBdr>
            <w:top w:val="none" w:sz="0" w:space="0" w:color="auto"/>
            <w:left w:val="none" w:sz="0" w:space="0" w:color="auto"/>
            <w:bottom w:val="none" w:sz="0" w:space="0" w:color="auto"/>
            <w:right w:val="none" w:sz="0" w:space="0" w:color="auto"/>
          </w:divBdr>
          <w:divsChild>
            <w:div w:id="1069034004">
              <w:marLeft w:val="1155"/>
              <w:marRight w:val="0"/>
              <w:marTop w:val="0"/>
              <w:marBottom w:val="0"/>
              <w:divBdr>
                <w:top w:val="none" w:sz="0" w:space="0" w:color="auto"/>
                <w:left w:val="none" w:sz="0" w:space="0" w:color="auto"/>
                <w:bottom w:val="none" w:sz="0" w:space="0" w:color="auto"/>
                <w:right w:val="none" w:sz="0" w:space="0" w:color="auto"/>
              </w:divBdr>
            </w:div>
            <w:div w:id="1269461093">
              <w:marLeft w:val="1155"/>
              <w:marRight w:val="0"/>
              <w:marTop w:val="0"/>
              <w:marBottom w:val="0"/>
              <w:divBdr>
                <w:top w:val="none" w:sz="0" w:space="0" w:color="auto"/>
                <w:left w:val="none" w:sz="0" w:space="0" w:color="auto"/>
                <w:bottom w:val="none" w:sz="0" w:space="0" w:color="auto"/>
                <w:right w:val="none" w:sz="0" w:space="0" w:color="auto"/>
              </w:divBdr>
            </w:div>
            <w:div w:id="1998679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76623">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0879">
      <w:bodyDiv w:val="1"/>
      <w:marLeft w:val="0"/>
      <w:marRight w:val="0"/>
      <w:marTop w:val="0"/>
      <w:marBottom w:val="0"/>
      <w:divBdr>
        <w:top w:val="none" w:sz="0" w:space="0" w:color="auto"/>
        <w:left w:val="none" w:sz="0" w:space="0" w:color="auto"/>
        <w:bottom w:val="none" w:sz="0" w:space="0" w:color="auto"/>
        <w:right w:val="none" w:sz="0" w:space="0" w:color="auto"/>
      </w:divBdr>
      <w:divsChild>
        <w:div w:id="693768199">
          <w:marLeft w:val="0"/>
          <w:marRight w:val="0"/>
          <w:marTop w:val="0"/>
          <w:marBottom w:val="0"/>
          <w:divBdr>
            <w:top w:val="none" w:sz="0" w:space="0" w:color="auto"/>
            <w:left w:val="none" w:sz="0" w:space="0" w:color="auto"/>
            <w:bottom w:val="none" w:sz="0" w:space="0" w:color="auto"/>
            <w:right w:val="none" w:sz="0" w:space="0" w:color="auto"/>
          </w:divBdr>
        </w:div>
        <w:div w:id="372852597">
          <w:marLeft w:val="0"/>
          <w:marRight w:val="0"/>
          <w:marTop w:val="150"/>
          <w:marBottom w:val="0"/>
          <w:divBdr>
            <w:top w:val="none" w:sz="0" w:space="0" w:color="auto"/>
            <w:left w:val="none" w:sz="0" w:space="0" w:color="auto"/>
            <w:bottom w:val="none" w:sz="0" w:space="0" w:color="auto"/>
            <w:right w:val="none" w:sz="0" w:space="0" w:color="auto"/>
          </w:divBdr>
          <w:divsChild>
            <w:div w:id="1523130169">
              <w:marLeft w:val="1155"/>
              <w:marRight w:val="0"/>
              <w:marTop w:val="0"/>
              <w:marBottom w:val="0"/>
              <w:divBdr>
                <w:top w:val="none" w:sz="0" w:space="0" w:color="auto"/>
                <w:left w:val="none" w:sz="0" w:space="0" w:color="auto"/>
                <w:bottom w:val="none" w:sz="0" w:space="0" w:color="auto"/>
                <w:right w:val="none" w:sz="0" w:space="0" w:color="auto"/>
              </w:divBdr>
            </w:div>
            <w:div w:id="1759400168">
              <w:marLeft w:val="1155"/>
              <w:marRight w:val="0"/>
              <w:marTop w:val="0"/>
              <w:marBottom w:val="0"/>
              <w:divBdr>
                <w:top w:val="none" w:sz="0" w:space="0" w:color="auto"/>
                <w:left w:val="none" w:sz="0" w:space="0" w:color="auto"/>
                <w:bottom w:val="none" w:sz="0" w:space="0" w:color="auto"/>
                <w:right w:val="none" w:sz="0" w:space="0" w:color="auto"/>
              </w:divBdr>
            </w:div>
            <w:div w:id="182342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565118">
      <w:bodyDiv w:val="1"/>
      <w:marLeft w:val="0"/>
      <w:marRight w:val="0"/>
      <w:marTop w:val="0"/>
      <w:marBottom w:val="0"/>
      <w:divBdr>
        <w:top w:val="none" w:sz="0" w:space="0" w:color="auto"/>
        <w:left w:val="none" w:sz="0" w:space="0" w:color="auto"/>
        <w:bottom w:val="none" w:sz="0" w:space="0" w:color="auto"/>
        <w:right w:val="none" w:sz="0" w:space="0" w:color="auto"/>
      </w:divBdr>
      <w:divsChild>
        <w:div w:id="1812675140">
          <w:marLeft w:val="0"/>
          <w:marRight w:val="0"/>
          <w:marTop w:val="0"/>
          <w:marBottom w:val="0"/>
          <w:divBdr>
            <w:top w:val="none" w:sz="0" w:space="0" w:color="auto"/>
            <w:left w:val="none" w:sz="0" w:space="0" w:color="auto"/>
            <w:bottom w:val="none" w:sz="0" w:space="0" w:color="auto"/>
            <w:right w:val="none" w:sz="0" w:space="0" w:color="auto"/>
          </w:divBdr>
        </w:div>
        <w:div w:id="1752199192">
          <w:marLeft w:val="0"/>
          <w:marRight w:val="0"/>
          <w:marTop w:val="150"/>
          <w:marBottom w:val="0"/>
          <w:divBdr>
            <w:top w:val="none" w:sz="0" w:space="0" w:color="auto"/>
            <w:left w:val="none" w:sz="0" w:space="0" w:color="auto"/>
            <w:bottom w:val="none" w:sz="0" w:space="0" w:color="auto"/>
            <w:right w:val="none" w:sz="0" w:space="0" w:color="auto"/>
          </w:divBdr>
          <w:divsChild>
            <w:div w:id="1922789043">
              <w:marLeft w:val="1155"/>
              <w:marRight w:val="0"/>
              <w:marTop w:val="0"/>
              <w:marBottom w:val="0"/>
              <w:divBdr>
                <w:top w:val="none" w:sz="0" w:space="0" w:color="auto"/>
                <w:left w:val="none" w:sz="0" w:space="0" w:color="auto"/>
                <w:bottom w:val="none" w:sz="0" w:space="0" w:color="auto"/>
                <w:right w:val="none" w:sz="0" w:space="0" w:color="auto"/>
              </w:divBdr>
            </w:div>
            <w:div w:id="1855652383">
              <w:marLeft w:val="1155"/>
              <w:marRight w:val="0"/>
              <w:marTop w:val="0"/>
              <w:marBottom w:val="0"/>
              <w:divBdr>
                <w:top w:val="none" w:sz="0" w:space="0" w:color="auto"/>
                <w:left w:val="none" w:sz="0" w:space="0" w:color="auto"/>
                <w:bottom w:val="none" w:sz="0" w:space="0" w:color="auto"/>
                <w:right w:val="none" w:sz="0" w:space="0" w:color="auto"/>
              </w:divBdr>
            </w:div>
            <w:div w:id="1467702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874919">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4949242">
      <w:bodyDiv w:val="1"/>
      <w:marLeft w:val="0"/>
      <w:marRight w:val="0"/>
      <w:marTop w:val="0"/>
      <w:marBottom w:val="0"/>
      <w:divBdr>
        <w:top w:val="none" w:sz="0" w:space="0" w:color="auto"/>
        <w:left w:val="none" w:sz="0" w:space="0" w:color="auto"/>
        <w:bottom w:val="none" w:sz="0" w:space="0" w:color="auto"/>
        <w:right w:val="none" w:sz="0" w:space="0" w:color="auto"/>
      </w:divBdr>
      <w:divsChild>
        <w:div w:id="1670986604">
          <w:marLeft w:val="0"/>
          <w:marRight w:val="0"/>
          <w:marTop w:val="0"/>
          <w:marBottom w:val="0"/>
          <w:divBdr>
            <w:top w:val="none" w:sz="0" w:space="0" w:color="auto"/>
            <w:left w:val="none" w:sz="0" w:space="0" w:color="auto"/>
            <w:bottom w:val="none" w:sz="0" w:space="0" w:color="auto"/>
            <w:right w:val="none" w:sz="0" w:space="0" w:color="auto"/>
          </w:divBdr>
        </w:div>
        <w:div w:id="179200834">
          <w:marLeft w:val="0"/>
          <w:marRight w:val="0"/>
          <w:marTop w:val="150"/>
          <w:marBottom w:val="0"/>
          <w:divBdr>
            <w:top w:val="none" w:sz="0" w:space="0" w:color="auto"/>
            <w:left w:val="none" w:sz="0" w:space="0" w:color="auto"/>
            <w:bottom w:val="none" w:sz="0" w:space="0" w:color="auto"/>
            <w:right w:val="none" w:sz="0" w:space="0" w:color="auto"/>
          </w:divBdr>
          <w:divsChild>
            <w:div w:id="956983546">
              <w:marLeft w:val="1155"/>
              <w:marRight w:val="0"/>
              <w:marTop w:val="0"/>
              <w:marBottom w:val="0"/>
              <w:divBdr>
                <w:top w:val="none" w:sz="0" w:space="0" w:color="auto"/>
                <w:left w:val="none" w:sz="0" w:space="0" w:color="auto"/>
                <w:bottom w:val="none" w:sz="0" w:space="0" w:color="auto"/>
                <w:right w:val="none" w:sz="0" w:space="0" w:color="auto"/>
              </w:divBdr>
            </w:div>
            <w:div w:id="1749304445">
              <w:marLeft w:val="1155"/>
              <w:marRight w:val="0"/>
              <w:marTop w:val="0"/>
              <w:marBottom w:val="0"/>
              <w:divBdr>
                <w:top w:val="none" w:sz="0" w:space="0" w:color="auto"/>
                <w:left w:val="none" w:sz="0" w:space="0" w:color="auto"/>
                <w:bottom w:val="none" w:sz="0" w:space="0" w:color="auto"/>
                <w:right w:val="none" w:sz="0" w:space="0" w:color="auto"/>
              </w:divBdr>
            </w:div>
            <w:div w:id="418479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950071">
      <w:bodyDiv w:val="1"/>
      <w:marLeft w:val="0"/>
      <w:marRight w:val="0"/>
      <w:marTop w:val="0"/>
      <w:marBottom w:val="0"/>
      <w:divBdr>
        <w:top w:val="none" w:sz="0" w:space="0" w:color="auto"/>
        <w:left w:val="none" w:sz="0" w:space="0" w:color="auto"/>
        <w:bottom w:val="none" w:sz="0" w:space="0" w:color="auto"/>
        <w:right w:val="none" w:sz="0" w:space="0" w:color="auto"/>
      </w:divBdr>
      <w:divsChild>
        <w:div w:id="1469208389">
          <w:marLeft w:val="0"/>
          <w:marRight w:val="0"/>
          <w:marTop w:val="0"/>
          <w:marBottom w:val="0"/>
          <w:divBdr>
            <w:top w:val="none" w:sz="0" w:space="0" w:color="auto"/>
            <w:left w:val="none" w:sz="0" w:space="0" w:color="auto"/>
            <w:bottom w:val="none" w:sz="0" w:space="0" w:color="auto"/>
            <w:right w:val="none" w:sz="0" w:space="0" w:color="auto"/>
          </w:divBdr>
        </w:div>
        <w:div w:id="1237858010">
          <w:marLeft w:val="0"/>
          <w:marRight w:val="0"/>
          <w:marTop w:val="150"/>
          <w:marBottom w:val="0"/>
          <w:divBdr>
            <w:top w:val="none" w:sz="0" w:space="0" w:color="auto"/>
            <w:left w:val="none" w:sz="0" w:space="0" w:color="auto"/>
            <w:bottom w:val="none" w:sz="0" w:space="0" w:color="auto"/>
            <w:right w:val="none" w:sz="0" w:space="0" w:color="auto"/>
          </w:divBdr>
          <w:divsChild>
            <w:div w:id="1651791992">
              <w:marLeft w:val="1155"/>
              <w:marRight w:val="0"/>
              <w:marTop w:val="0"/>
              <w:marBottom w:val="0"/>
              <w:divBdr>
                <w:top w:val="none" w:sz="0" w:space="0" w:color="auto"/>
                <w:left w:val="none" w:sz="0" w:space="0" w:color="auto"/>
                <w:bottom w:val="none" w:sz="0" w:space="0" w:color="auto"/>
                <w:right w:val="none" w:sz="0" w:space="0" w:color="auto"/>
              </w:divBdr>
            </w:div>
            <w:div w:id="638144229">
              <w:marLeft w:val="1155"/>
              <w:marRight w:val="0"/>
              <w:marTop w:val="0"/>
              <w:marBottom w:val="0"/>
              <w:divBdr>
                <w:top w:val="none" w:sz="0" w:space="0" w:color="auto"/>
                <w:left w:val="none" w:sz="0" w:space="0" w:color="auto"/>
                <w:bottom w:val="none" w:sz="0" w:space="0" w:color="auto"/>
                <w:right w:val="none" w:sz="0" w:space="0" w:color="auto"/>
              </w:divBdr>
            </w:div>
            <w:div w:id="974406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53862">
      <w:bodyDiv w:val="1"/>
      <w:marLeft w:val="0"/>
      <w:marRight w:val="0"/>
      <w:marTop w:val="0"/>
      <w:marBottom w:val="0"/>
      <w:divBdr>
        <w:top w:val="none" w:sz="0" w:space="0" w:color="auto"/>
        <w:left w:val="none" w:sz="0" w:space="0" w:color="auto"/>
        <w:bottom w:val="none" w:sz="0" w:space="0" w:color="auto"/>
        <w:right w:val="none" w:sz="0" w:space="0" w:color="auto"/>
      </w:divBdr>
      <w:divsChild>
        <w:div w:id="389110778">
          <w:marLeft w:val="0"/>
          <w:marRight w:val="0"/>
          <w:marTop w:val="0"/>
          <w:marBottom w:val="0"/>
          <w:divBdr>
            <w:top w:val="none" w:sz="0" w:space="0" w:color="auto"/>
            <w:left w:val="none" w:sz="0" w:space="0" w:color="auto"/>
            <w:bottom w:val="none" w:sz="0" w:space="0" w:color="auto"/>
            <w:right w:val="none" w:sz="0" w:space="0" w:color="auto"/>
          </w:divBdr>
        </w:div>
        <w:div w:id="800416761">
          <w:marLeft w:val="0"/>
          <w:marRight w:val="0"/>
          <w:marTop w:val="150"/>
          <w:marBottom w:val="0"/>
          <w:divBdr>
            <w:top w:val="none" w:sz="0" w:space="0" w:color="auto"/>
            <w:left w:val="none" w:sz="0" w:space="0" w:color="auto"/>
            <w:bottom w:val="none" w:sz="0" w:space="0" w:color="auto"/>
            <w:right w:val="none" w:sz="0" w:space="0" w:color="auto"/>
          </w:divBdr>
          <w:divsChild>
            <w:div w:id="1612936225">
              <w:marLeft w:val="1155"/>
              <w:marRight w:val="0"/>
              <w:marTop w:val="0"/>
              <w:marBottom w:val="0"/>
              <w:divBdr>
                <w:top w:val="none" w:sz="0" w:space="0" w:color="auto"/>
                <w:left w:val="none" w:sz="0" w:space="0" w:color="auto"/>
                <w:bottom w:val="none" w:sz="0" w:space="0" w:color="auto"/>
                <w:right w:val="none" w:sz="0" w:space="0" w:color="auto"/>
              </w:divBdr>
            </w:div>
            <w:div w:id="1229460716">
              <w:marLeft w:val="1155"/>
              <w:marRight w:val="0"/>
              <w:marTop w:val="0"/>
              <w:marBottom w:val="0"/>
              <w:divBdr>
                <w:top w:val="none" w:sz="0" w:space="0" w:color="auto"/>
                <w:left w:val="none" w:sz="0" w:space="0" w:color="auto"/>
                <w:bottom w:val="none" w:sz="0" w:space="0" w:color="auto"/>
                <w:right w:val="none" w:sz="0" w:space="0" w:color="auto"/>
              </w:divBdr>
            </w:div>
            <w:div w:id="562720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605739">
      <w:bodyDiv w:val="1"/>
      <w:marLeft w:val="0"/>
      <w:marRight w:val="0"/>
      <w:marTop w:val="0"/>
      <w:marBottom w:val="0"/>
      <w:divBdr>
        <w:top w:val="none" w:sz="0" w:space="0" w:color="auto"/>
        <w:left w:val="none" w:sz="0" w:space="0" w:color="auto"/>
        <w:bottom w:val="none" w:sz="0" w:space="0" w:color="auto"/>
        <w:right w:val="none" w:sz="0" w:space="0" w:color="auto"/>
      </w:divBdr>
      <w:divsChild>
        <w:div w:id="258221884">
          <w:marLeft w:val="0"/>
          <w:marRight w:val="0"/>
          <w:marTop w:val="0"/>
          <w:marBottom w:val="0"/>
          <w:divBdr>
            <w:top w:val="none" w:sz="0" w:space="0" w:color="auto"/>
            <w:left w:val="none" w:sz="0" w:space="0" w:color="auto"/>
            <w:bottom w:val="none" w:sz="0" w:space="0" w:color="auto"/>
            <w:right w:val="none" w:sz="0" w:space="0" w:color="auto"/>
          </w:divBdr>
        </w:div>
        <w:div w:id="1256329293">
          <w:marLeft w:val="0"/>
          <w:marRight w:val="0"/>
          <w:marTop w:val="150"/>
          <w:marBottom w:val="0"/>
          <w:divBdr>
            <w:top w:val="none" w:sz="0" w:space="0" w:color="auto"/>
            <w:left w:val="none" w:sz="0" w:space="0" w:color="auto"/>
            <w:bottom w:val="none" w:sz="0" w:space="0" w:color="auto"/>
            <w:right w:val="none" w:sz="0" w:space="0" w:color="auto"/>
          </w:divBdr>
          <w:divsChild>
            <w:div w:id="282611415">
              <w:marLeft w:val="1155"/>
              <w:marRight w:val="0"/>
              <w:marTop w:val="0"/>
              <w:marBottom w:val="0"/>
              <w:divBdr>
                <w:top w:val="none" w:sz="0" w:space="0" w:color="auto"/>
                <w:left w:val="none" w:sz="0" w:space="0" w:color="auto"/>
                <w:bottom w:val="none" w:sz="0" w:space="0" w:color="auto"/>
                <w:right w:val="none" w:sz="0" w:space="0" w:color="auto"/>
              </w:divBdr>
            </w:div>
            <w:div w:id="920257421">
              <w:marLeft w:val="1155"/>
              <w:marRight w:val="0"/>
              <w:marTop w:val="0"/>
              <w:marBottom w:val="0"/>
              <w:divBdr>
                <w:top w:val="none" w:sz="0" w:space="0" w:color="auto"/>
                <w:left w:val="none" w:sz="0" w:space="0" w:color="auto"/>
                <w:bottom w:val="none" w:sz="0" w:space="0" w:color="auto"/>
                <w:right w:val="none" w:sz="0" w:space="0" w:color="auto"/>
              </w:divBdr>
            </w:div>
            <w:div w:id="11491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448575">
      <w:bodyDiv w:val="1"/>
      <w:marLeft w:val="0"/>
      <w:marRight w:val="0"/>
      <w:marTop w:val="0"/>
      <w:marBottom w:val="0"/>
      <w:divBdr>
        <w:top w:val="none" w:sz="0" w:space="0" w:color="auto"/>
        <w:left w:val="none" w:sz="0" w:space="0" w:color="auto"/>
        <w:bottom w:val="none" w:sz="0" w:space="0" w:color="auto"/>
        <w:right w:val="none" w:sz="0" w:space="0" w:color="auto"/>
      </w:divBdr>
    </w:div>
    <w:div w:id="1907494063">
      <w:bodyDiv w:val="1"/>
      <w:marLeft w:val="0"/>
      <w:marRight w:val="0"/>
      <w:marTop w:val="0"/>
      <w:marBottom w:val="0"/>
      <w:divBdr>
        <w:top w:val="none" w:sz="0" w:space="0" w:color="auto"/>
        <w:left w:val="none" w:sz="0" w:space="0" w:color="auto"/>
        <w:bottom w:val="none" w:sz="0" w:space="0" w:color="auto"/>
        <w:right w:val="none" w:sz="0" w:space="0" w:color="auto"/>
      </w:divBdr>
      <w:divsChild>
        <w:div w:id="333455865">
          <w:marLeft w:val="0"/>
          <w:marRight w:val="0"/>
          <w:marTop w:val="0"/>
          <w:marBottom w:val="0"/>
          <w:divBdr>
            <w:top w:val="none" w:sz="0" w:space="0" w:color="auto"/>
            <w:left w:val="none" w:sz="0" w:space="0" w:color="auto"/>
            <w:bottom w:val="none" w:sz="0" w:space="0" w:color="auto"/>
            <w:right w:val="none" w:sz="0" w:space="0" w:color="auto"/>
          </w:divBdr>
        </w:div>
        <w:div w:id="1818107859">
          <w:marLeft w:val="0"/>
          <w:marRight w:val="0"/>
          <w:marTop w:val="150"/>
          <w:marBottom w:val="0"/>
          <w:divBdr>
            <w:top w:val="none" w:sz="0" w:space="0" w:color="auto"/>
            <w:left w:val="none" w:sz="0" w:space="0" w:color="auto"/>
            <w:bottom w:val="none" w:sz="0" w:space="0" w:color="auto"/>
            <w:right w:val="none" w:sz="0" w:space="0" w:color="auto"/>
          </w:divBdr>
          <w:divsChild>
            <w:div w:id="1440490277">
              <w:marLeft w:val="1155"/>
              <w:marRight w:val="0"/>
              <w:marTop w:val="0"/>
              <w:marBottom w:val="0"/>
              <w:divBdr>
                <w:top w:val="none" w:sz="0" w:space="0" w:color="auto"/>
                <w:left w:val="none" w:sz="0" w:space="0" w:color="auto"/>
                <w:bottom w:val="none" w:sz="0" w:space="0" w:color="auto"/>
                <w:right w:val="none" w:sz="0" w:space="0" w:color="auto"/>
              </w:divBdr>
            </w:div>
            <w:div w:id="1243105836">
              <w:marLeft w:val="1155"/>
              <w:marRight w:val="0"/>
              <w:marTop w:val="0"/>
              <w:marBottom w:val="0"/>
              <w:divBdr>
                <w:top w:val="none" w:sz="0" w:space="0" w:color="auto"/>
                <w:left w:val="none" w:sz="0" w:space="0" w:color="auto"/>
                <w:bottom w:val="none" w:sz="0" w:space="0" w:color="auto"/>
                <w:right w:val="none" w:sz="0" w:space="0" w:color="auto"/>
              </w:divBdr>
            </w:div>
            <w:div w:id="46420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373272">
      <w:bodyDiv w:val="1"/>
      <w:marLeft w:val="0"/>
      <w:marRight w:val="0"/>
      <w:marTop w:val="0"/>
      <w:marBottom w:val="0"/>
      <w:divBdr>
        <w:top w:val="none" w:sz="0" w:space="0" w:color="auto"/>
        <w:left w:val="none" w:sz="0" w:space="0" w:color="auto"/>
        <w:bottom w:val="none" w:sz="0" w:space="0" w:color="auto"/>
        <w:right w:val="none" w:sz="0" w:space="0" w:color="auto"/>
      </w:divBdr>
      <w:divsChild>
        <w:div w:id="1128206403">
          <w:marLeft w:val="0"/>
          <w:marRight w:val="0"/>
          <w:marTop w:val="0"/>
          <w:marBottom w:val="0"/>
          <w:divBdr>
            <w:top w:val="none" w:sz="0" w:space="0" w:color="auto"/>
            <w:left w:val="none" w:sz="0" w:space="0" w:color="auto"/>
            <w:bottom w:val="none" w:sz="0" w:space="0" w:color="auto"/>
            <w:right w:val="none" w:sz="0" w:space="0" w:color="auto"/>
          </w:divBdr>
        </w:div>
        <w:div w:id="1844513595">
          <w:marLeft w:val="0"/>
          <w:marRight w:val="0"/>
          <w:marTop w:val="150"/>
          <w:marBottom w:val="0"/>
          <w:divBdr>
            <w:top w:val="none" w:sz="0" w:space="0" w:color="auto"/>
            <w:left w:val="none" w:sz="0" w:space="0" w:color="auto"/>
            <w:bottom w:val="none" w:sz="0" w:space="0" w:color="auto"/>
            <w:right w:val="none" w:sz="0" w:space="0" w:color="auto"/>
          </w:divBdr>
          <w:divsChild>
            <w:div w:id="2066373447">
              <w:marLeft w:val="1155"/>
              <w:marRight w:val="0"/>
              <w:marTop w:val="0"/>
              <w:marBottom w:val="0"/>
              <w:divBdr>
                <w:top w:val="none" w:sz="0" w:space="0" w:color="auto"/>
                <w:left w:val="none" w:sz="0" w:space="0" w:color="auto"/>
                <w:bottom w:val="none" w:sz="0" w:space="0" w:color="auto"/>
                <w:right w:val="none" w:sz="0" w:space="0" w:color="auto"/>
              </w:divBdr>
            </w:div>
            <w:div w:id="1669749474">
              <w:marLeft w:val="1155"/>
              <w:marRight w:val="0"/>
              <w:marTop w:val="0"/>
              <w:marBottom w:val="0"/>
              <w:divBdr>
                <w:top w:val="none" w:sz="0" w:space="0" w:color="auto"/>
                <w:left w:val="none" w:sz="0" w:space="0" w:color="auto"/>
                <w:bottom w:val="none" w:sz="0" w:space="0" w:color="auto"/>
                <w:right w:val="none" w:sz="0" w:space="0" w:color="auto"/>
              </w:divBdr>
            </w:div>
            <w:div w:id="87997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060">
      <w:bodyDiv w:val="1"/>
      <w:marLeft w:val="0"/>
      <w:marRight w:val="0"/>
      <w:marTop w:val="0"/>
      <w:marBottom w:val="0"/>
      <w:divBdr>
        <w:top w:val="none" w:sz="0" w:space="0" w:color="auto"/>
        <w:left w:val="none" w:sz="0" w:space="0" w:color="auto"/>
        <w:bottom w:val="none" w:sz="0" w:space="0" w:color="auto"/>
        <w:right w:val="none" w:sz="0" w:space="0" w:color="auto"/>
      </w:divBdr>
      <w:divsChild>
        <w:div w:id="1918904175">
          <w:marLeft w:val="0"/>
          <w:marRight w:val="0"/>
          <w:marTop w:val="0"/>
          <w:marBottom w:val="0"/>
          <w:divBdr>
            <w:top w:val="none" w:sz="0" w:space="0" w:color="auto"/>
            <w:left w:val="none" w:sz="0" w:space="0" w:color="auto"/>
            <w:bottom w:val="none" w:sz="0" w:space="0" w:color="auto"/>
            <w:right w:val="none" w:sz="0" w:space="0" w:color="auto"/>
          </w:divBdr>
        </w:div>
        <w:div w:id="244075435">
          <w:marLeft w:val="0"/>
          <w:marRight w:val="0"/>
          <w:marTop w:val="150"/>
          <w:marBottom w:val="0"/>
          <w:divBdr>
            <w:top w:val="none" w:sz="0" w:space="0" w:color="auto"/>
            <w:left w:val="none" w:sz="0" w:space="0" w:color="auto"/>
            <w:bottom w:val="none" w:sz="0" w:space="0" w:color="auto"/>
            <w:right w:val="none" w:sz="0" w:space="0" w:color="auto"/>
          </w:divBdr>
          <w:divsChild>
            <w:div w:id="1160315217">
              <w:marLeft w:val="1155"/>
              <w:marRight w:val="0"/>
              <w:marTop w:val="0"/>
              <w:marBottom w:val="0"/>
              <w:divBdr>
                <w:top w:val="none" w:sz="0" w:space="0" w:color="auto"/>
                <w:left w:val="none" w:sz="0" w:space="0" w:color="auto"/>
                <w:bottom w:val="none" w:sz="0" w:space="0" w:color="auto"/>
                <w:right w:val="none" w:sz="0" w:space="0" w:color="auto"/>
              </w:divBdr>
            </w:div>
            <w:div w:id="66195386">
              <w:marLeft w:val="1155"/>
              <w:marRight w:val="0"/>
              <w:marTop w:val="0"/>
              <w:marBottom w:val="0"/>
              <w:divBdr>
                <w:top w:val="none" w:sz="0" w:space="0" w:color="auto"/>
                <w:left w:val="none" w:sz="0" w:space="0" w:color="auto"/>
                <w:bottom w:val="none" w:sz="0" w:space="0" w:color="auto"/>
                <w:right w:val="none" w:sz="0" w:space="0" w:color="auto"/>
              </w:divBdr>
            </w:div>
            <w:div w:id="1501002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29472">
      <w:bodyDiv w:val="1"/>
      <w:marLeft w:val="0"/>
      <w:marRight w:val="0"/>
      <w:marTop w:val="0"/>
      <w:marBottom w:val="0"/>
      <w:divBdr>
        <w:top w:val="none" w:sz="0" w:space="0" w:color="auto"/>
        <w:left w:val="none" w:sz="0" w:space="0" w:color="auto"/>
        <w:bottom w:val="none" w:sz="0" w:space="0" w:color="auto"/>
        <w:right w:val="none" w:sz="0" w:space="0" w:color="auto"/>
      </w:divBdr>
      <w:divsChild>
        <w:div w:id="500241287">
          <w:marLeft w:val="0"/>
          <w:marRight w:val="0"/>
          <w:marTop w:val="0"/>
          <w:marBottom w:val="0"/>
          <w:divBdr>
            <w:top w:val="none" w:sz="0" w:space="0" w:color="auto"/>
            <w:left w:val="none" w:sz="0" w:space="0" w:color="auto"/>
            <w:bottom w:val="none" w:sz="0" w:space="0" w:color="auto"/>
            <w:right w:val="none" w:sz="0" w:space="0" w:color="auto"/>
          </w:divBdr>
        </w:div>
        <w:div w:id="6446443">
          <w:marLeft w:val="0"/>
          <w:marRight w:val="0"/>
          <w:marTop w:val="150"/>
          <w:marBottom w:val="0"/>
          <w:divBdr>
            <w:top w:val="none" w:sz="0" w:space="0" w:color="auto"/>
            <w:left w:val="none" w:sz="0" w:space="0" w:color="auto"/>
            <w:bottom w:val="none" w:sz="0" w:space="0" w:color="auto"/>
            <w:right w:val="none" w:sz="0" w:space="0" w:color="auto"/>
          </w:divBdr>
          <w:divsChild>
            <w:div w:id="2140342826">
              <w:marLeft w:val="1155"/>
              <w:marRight w:val="0"/>
              <w:marTop w:val="0"/>
              <w:marBottom w:val="0"/>
              <w:divBdr>
                <w:top w:val="none" w:sz="0" w:space="0" w:color="auto"/>
                <w:left w:val="none" w:sz="0" w:space="0" w:color="auto"/>
                <w:bottom w:val="none" w:sz="0" w:space="0" w:color="auto"/>
                <w:right w:val="none" w:sz="0" w:space="0" w:color="auto"/>
              </w:divBdr>
            </w:div>
            <w:div w:id="160393178">
              <w:marLeft w:val="1155"/>
              <w:marRight w:val="0"/>
              <w:marTop w:val="0"/>
              <w:marBottom w:val="0"/>
              <w:divBdr>
                <w:top w:val="none" w:sz="0" w:space="0" w:color="auto"/>
                <w:left w:val="none" w:sz="0" w:space="0" w:color="auto"/>
                <w:bottom w:val="none" w:sz="0" w:space="0" w:color="auto"/>
                <w:right w:val="none" w:sz="0" w:space="0" w:color="auto"/>
              </w:divBdr>
            </w:div>
            <w:div w:id="1232424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226259">
      <w:bodyDiv w:val="1"/>
      <w:marLeft w:val="0"/>
      <w:marRight w:val="0"/>
      <w:marTop w:val="0"/>
      <w:marBottom w:val="0"/>
      <w:divBdr>
        <w:top w:val="none" w:sz="0" w:space="0" w:color="auto"/>
        <w:left w:val="none" w:sz="0" w:space="0" w:color="auto"/>
        <w:bottom w:val="none" w:sz="0" w:space="0" w:color="auto"/>
        <w:right w:val="none" w:sz="0" w:space="0" w:color="auto"/>
      </w:divBdr>
      <w:divsChild>
        <w:div w:id="1730881276">
          <w:marLeft w:val="0"/>
          <w:marRight w:val="0"/>
          <w:marTop w:val="0"/>
          <w:marBottom w:val="0"/>
          <w:divBdr>
            <w:top w:val="none" w:sz="0" w:space="0" w:color="auto"/>
            <w:left w:val="none" w:sz="0" w:space="0" w:color="auto"/>
            <w:bottom w:val="none" w:sz="0" w:space="0" w:color="auto"/>
            <w:right w:val="none" w:sz="0" w:space="0" w:color="auto"/>
          </w:divBdr>
        </w:div>
        <w:div w:id="974408792">
          <w:marLeft w:val="0"/>
          <w:marRight w:val="0"/>
          <w:marTop w:val="150"/>
          <w:marBottom w:val="0"/>
          <w:divBdr>
            <w:top w:val="none" w:sz="0" w:space="0" w:color="auto"/>
            <w:left w:val="none" w:sz="0" w:space="0" w:color="auto"/>
            <w:bottom w:val="none" w:sz="0" w:space="0" w:color="auto"/>
            <w:right w:val="none" w:sz="0" w:space="0" w:color="auto"/>
          </w:divBdr>
          <w:divsChild>
            <w:div w:id="373048109">
              <w:marLeft w:val="1155"/>
              <w:marRight w:val="0"/>
              <w:marTop w:val="0"/>
              <w:marBottom w:val="0"/>
              <w:divBdr>
                <w:top w:val="none" w:sz="0" w:space="0" w:color="auto"/>
                <w:left w:val="none" w:sz="0" w:space="0" w:color="auto"/>
                <w:bottom w:val="none" w:sz="0" w:space="0" w:color="auto"/>
                <w:right w:val="none" w:sz="0" w:space="0" w:color="auto"/>
              </w:divBdr>
            </w:div>
            <w:div w:id="608857779">
              <w:marLeft w:val="1155"/>
              <w:marRight w:val="0"/>
              <w:marTop w:val="0"/>
              <w:marBottom w:val="0"/>
              <w:divBdr>
                <w:top w:val="none" w:sz="0" w:space="0" w:color="auto"/>
                <w:left w:val="none" w:sz="0" w:space="0" w:color="auto"/>
                <w:bottom w:val="none" w:sz="0" w:space="0" w:color="auto"/>
                <w:right w:val="none" w:sz="0" w:space="0" w:color="auto"/>
              </w:divBdr>
            </w:div>
            <w:div w:id="1993829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0186">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732184">
      <w:bodyDiv w:val="1"/>
      <w:marLeft w:val="0"/>
      <w:marRight w:val="0"/>
      <w:marTop w:val="0"/>
      <w:marBottom w:val="0"/>
      <w:divBdr>
        <w:top w:val="none" w:sz="0" w:space="0" w:color="auto"/>
        <w:left w:val="none" w:sz="0" w:space="0" w:color="auto"/>
        <w:bottom w:val="none" w:sz="0" w:space="0" w:color="auto"/>
        <w:right w:val="none" w:sz="0" w:space="0" w:color="auto"/>
      </w:divBdr>
      <w:divsChild>
        <w:div w:id="740248064">
          <w:marLeft w:val="0"/>
          <w:marRight w:val="0"/>
          <w:marTop w:val="0"/>
          <w:marBottom w:val="0"/>
          <w:divBdr>
            <w:top w:val="none" w:sz="0" w:space="0" w:color="auto"/>
            <w:left w:val="none" w:sz="0" w:space="0" w:color="auto"/>
            <w:bottom w:val="none" w:sz="0" w:space="0" w:color="auto"/>
            <w:right w:val="none" w:sz="0" w:space="0" w:color="auto"/>
          </w:divBdr>
        </w:div>
        <w:div w:id="1913814655">
          <w:marLeft w:val="0"/>
          <w:marRight w:val="0"/>
          <w:marTop w:val="150"/>
          <w:marBottom w:val="0"/>
          <w:divBdr>
            <w:top w:val="none" w:sz="0" w:space="0" w:color="auto"/>
            <w:left w:val="none" w:sz="0" w:space="0" w:color="auto"/>
            <w:bottom w:val="none" w:sz="0" w:space="0" w:color="auto"/>
            <w:right w:val="none" w:sz="0" w:space="0" w:color="auto"/>
          </w:divBdr>
          <w:divsChild>
            <w:div w:id="1615556887">
              <w:marLeft w:val="1155"/>
              <w:marRight w:val="0"/>
              <w:marTop w:val="0"/>
              <w:marBottom w:val="0"/>
              <w:divBdr>
                <w:top w:val="none" w:sz="0" w:space="0" w:color="auto"/>
                <w:left w:val="none" w:sz="0" w:space="0" w:color="auto"/>
                <w:bottom w:val="none" w:sz="0" w:space="0" w:color="auto"/>
                <w:right w:val="none" w:sz="0" w:space="0" w:color="auto"/>
              </w:divBdr>
            </w:div>
            <w:div w:id="402337558">
              <w:marLeft w:val="1155"/>
              <w:marRight w:val="0"/>
              <w:marTop w:val="0"/>
              <w:marBottom w:val="0"/>
              <w:divBdr>
                <w:top w:val="none" w:sz="0" w:space="0" w:color="auto"/>
                <w:left w:val="none" w:sz="0" w:space="0" w:color="auto"/>
                <w:bottom w:val="none" w:sz="0" w:space="0" w:color="auto"/>
                <w:right w:val="none" w:sz="0" w:space="0" w:color="auto"/>
              </w:divBdr>
            </w:div>
            <w:div w:id="2097626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262680">
      <w:bodyDiv w:val="1"/>
      <w:marLeft w:val="0"/>
      <w:marRight w:val="0"/>
      <w:marTop w:val="0"/>
      <w:marBottom w:val="0"/>
      <w:divBdr>
        <w:top w:val="none" w:sz="0" w:space="0" w:color="auto"/>
        <w:left w:val="none" w:sz="0" w:space="0" w:color="auto"/>
        <w:bottom w:val="none" w:sz="0" w:space="0" w:color="auto"/>
        <w:right w:val="none" w:sz="0" w:space="0" w:color="auto"/>
      </w:divBdr>
      <w:divsChild>
        <w:div w:id="1887839839">
          <w:marLeft w:val="0"/>
          <w:marRight w:val="0"/>
          <w:marTop w:val="0"/>
          <w:marBottom w:val="0"/>
          <w:divBdr>
            <w:top w:val="none" w:sz="0" w:space="0" w:color="auto"/>
            <w:left w:val="none" w:sz="0" w:space="0" w:color="auto"/>
            <w:bottom w:val="none" w:sz="0" w:space="0" w:color="auto"/>
            <w:right w:val="none" w:sz="0" w:space="0" w:color="auto"/>
          </w:divBdr>
        </w:div>
        <w:div w:id="1861771877">
          <w:marLeft w:val="0"/>
          <w:marRight w:val="0"/>
          <w:marTop w:val="150"/>
          <w:marBottom w:val="0"/>
          <w:divBdr>
            <w:top w:val="none" w:sz="0" w:space="0" w:color="auto"/>
            <w:left w:val="none" w:sz="0" w:space="0" w:color="auto"/>
            <w:bottom w:val="none" w:sz="0" w:space="0" w:color="auto"/>
            <w:right w:val="none" w:sz="0" w:space="0" w:color="auto"/>
          </w:divBdr>
          <w:divsChild>
            <w:div w:id="1114440513">
              <w:marLeft w:val="1155"/>
              <w:marRight w:val="0"/>
              <w:marTop w:val="0"/>
              <w:marBottom w:val="0"/>
              <w:divBdr>
                <w:top w:val="none" w:sz="0" w:space="0" w:color="auto"/>
                <w:left w:val="none" w:sz="0" w:space="0" w:color="auto"/>
                <w:bottom w:val="none" w:sz="0" w:space="0" w:color="auto"/>
                <w:right w:val="none" w:sz="0" w:space="0" w:color="auto"/>
              </w:divBdr>
            </w:div>
            <w:div w:id="1310478686">
              <w:marLeft w:val="1155"/>
              <w:marRight w:val="0"/>
              <w:marTop w:val="0"/>
              <w:marBottom w:val="0"/>
              <w:divBdr>
                <w:top w:val="none" w:sz="0" w:space="0" w:color="auto"/>
                <w:left w:val="none" w:sz="0" w:space="0" w:color="auto"/>
                <w:bottom w:val="none" w:sz="0" w:space="0" w:color="auto"/>
                <w:right w:val="none" w:sz="0" w:space="0" w:color="auto"/>
              </w:divBdr>
            </w:div>
            <w:div w:id="562302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2107">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648156">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764950">
      <w:bodyDiv w:val="1"/>
      <w:marLeft w:val="0"/>
      <w:marRight w:val="0"/>
      <w:marTop w:val="0"/>
      <w:marBottom w:val="0"/>
      <w:divBdr>
        <w:top w:val="none" w:sz="0" w:space="0" w:color="auto"/>
        <w:left w:val="none" w:sz="0" w:space="0" w:color="auto"/>
        <w:bottom w:val="none" w:sz="0" w:space="0" w:color="auto"/>
        <w:right w:val="none" w:sz="0" w:space="0" w:color="auto"/>
      </w:divBdr>
      <w:divsChild>
        <w:div w:id="1213229081">
          <w:marLeft w:val="0"/>
          <w:marRight w:val="0"/>
          <w:marTop w:val="0"/>
          <w:marBottom w:val="0"/>
          <w:divBdr>
            <w:top w:val="none" w:sz="0" w:space="0" w:color="auto"/>
            <w:left w:val="none" w:sz="0" w:space="0" w:color="auto"/>
            <w:bottom w:val="none" w:sz="0" w:space="0" w:color="auto"/>
            <w:right w:val="none" w:sz="0" w:space="0" w:color="auto"/>
          </w:divBdr>
        </w:div>
        <w:div w:id="446236549">
          <w:marLeft w:val="0"/>
          <w:marRight w:val="0"/>
          <w:marTop w:val="150"/>
          <w:marBottom w:val="0"/>
          <w:divBdr>
            <w:top w:val="none" w:sz="0" w:space="0" w:color="auto"/>
            <w:left w:val="none" w:sz="0" w:space="0" w:color="auto"/>
            <w:bottom w:val="none" w:sz="0" w:space="0" w:color="auto"/>
            <w:right w:val="none" w:sz="0" w:space="0" w:color="auto"/>
          </w:divBdr>
          <w:divsChild>
            <w:div w:id="2121145344">
              <w:marLeft w:val="1155"/>
              <w:marRight w:val="0"/>
              <w:marTop w:val="0"/>
              <w:marBottom w:val="0"/>
              <w:divBdr>
                <w:top w:val="none" w:sz="0" w:space="0" w:color="auto"/>
                <w:left w:val="none" w:sz="0" w:space="0" w:color="auto"/>
                <w:bottom w:val="none" w:sz="0" w:space="0" w:color="auto"/>
                <w:right w:val="none" w:sz="0" w:space="0" w:color="auto"/>
              </w:divBdr>
            </w:div>
            <w:div w:id="874004409">
              <w:marLeft w:val="1155"/>
              <w:marRight w:val="0"/>
              <w:marTop w:val="0"/>
              <w:marBottom w:val="0"/>
              <w:divBdr>
                <w:top w:val="none" w:sz="0" w:space="0" w:color="auto"/>
                <w:left w:val="none" w:sz="0" w:space="0" w:color="auto"/>
                <w:bottom w:val="none" w:sz="0" w:space="0" w:color="auto"/>
                <w:right w:val="none" w:sz="0" w:space="0" w:color="auto"/>
              </w:divBdr>
            </w:div>
            <w:div w:id="811601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1882532">
      <w:bodyDiv w:val="1"/>
      <w:marLeft w:val="0"/>
      <w:marRight w:val="0"/>
      <w:marTop w:val="0"/>
      <w:marBottom w:val="0"/>
      <w:divBdr>
        <w:top w:val="none" w:sz="0" w:space="0" w:color="auto"/>
        <w:left w:val="none" w:sz="0" w:space="0" w:color="auto"/>
        <w:bottom w:val="none" w:sz="0" w:space="0" w:color="auto"/>
        <w:right w:val="none" w:sz="0" w:space="0" w:color="auto"/>
      </w:divBdr>
      <w:divsChild>
        <w:div w:id="499975899">
          <w:marLeft w:val="0"/>
          <w:marRight w:val="0"/>
          <w:marTop w:val="0"/>
          <w:marBottom w:val="0"/>
          <w:divBdr>
            <w:top w:val="none" w:sz="0" w:space="0" w:color="auto"/>
            <w:left w:val="none" w:sz="0" w:space="0" w:color="auto"/>
            <w:bottom w:val="none" w:sz="0" w:space="0" w:color="auto"/>
            <w:right w:val="none" w:sz="0" w:space="0" w:color="auto"/>
          </w:divBdr>
        </w:div>
        <w:div w:id="508720486">
          <w:marLeft w:val="0"/>
          <w:marRight w:val="0"/>
          <w:marTop w:val="150"/>
          <w:marBottom w:val="0"/>
          <w:divBdr>
            <w:top w:val="none" w:sz="0" w:space="0" w:color="auto"/>
            <w:left w:val="none" w:sz="0" w:space="0" w:color="auto"/>
            <w:bottom w:val="none" w:sz="0" w:space="0" w:color="auto"/>
            <w:right w:val="none" w:sz="0" w:space="0" w:color="auto"/>
          </w:divBdr>
          <w:divsChild>
            <w:div w:id="1831174046">
              <w:marLeft w:val="1155"/>
              <w:marRight w:val="0"/>
              <w:marTop w:val="0"/>
              <w:marBottom w:val="0"/>
              <w:divBdr>
                <w:top w:val="none" w:sz="0" w:space="0" w:color="auto"/>
                <w:left w:val="none" w:sz="0" w:space="0" w:color="auto"/>
                <w:bottom w:val="none" w:sz="0" w:space="0" w:color="auto"/>
                <w:right w:val="none" w:sz="0" w:space="0" w:color="auto"/>
              </w:divBdr>
            </w:div>
            <w:div w:id="294257418">
              <w:marLeft w:val="1155"/>
              <w:marRight w:val="0"/>
              <w:marTop w:val="0"/>
              <w:marBottom w:val="0"/>
              <w:divBdr>
                <w:top w:val="none" w:sz="0" w:space="0" w:color="auto"/>
                <w:left w:val="none" w:sz="0" w:space="0" w:color="auto"/>
                <w:bottom w:val="none" w:sz="0" w:space="0" w:color="auto"/>
                <w:right w:val="none" w:sz="0" w:space="0" w:color="auto"/>
              </w:divBdr>
            </w:div>
            <w:div w:id="418136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963757">
      <w:bodyDiv w:val="1"/>
      <w:marLeft w:val="0"/>
      <w:marRight w:val="0"/>
      <w:marTop w:val="0"/>
      <w:marBottom w:val="0"/>
      <w:divBdr>
        <w:top w:val="none" w:sz="0" w:space="0" w:color="auto"/>
        <w:left w:val="none" w:sz="0" w:space="0" w:color="auto"/>
        <w:bottom w:val="none" w:sz="0" w:space="0" w:color="auto"/>
        <w:right w:val="none" w:sz="0" w:space="0" w:color="auto"/>
      </w:divBdr>
      <w:divsChild>
        <w:div w:id="812403203">
          <w:marLeft w:val="0"/>
          <w:marRight w:val="0"/>
          <w:marTop w:val="0"/>
          <w:marBottom w:val="0"/>
          <w:divBdr>
            <w:top w:val="none" w:sz="0" w:space="0" w:color="auto"/>
            <w:left w:val="none" w:sz="0" w:space="0" w:color="auto"/>
            <w:bottom w:val="none" w:sz="0" w:space="0" w:color="auto"/>
            <w:right w:val="none" w:sz="0" w:space="0" w:color="auto"/>
          </w:divBdr>
        </w:div>
        <w:div w:id="1422022838">
          <w:marLeft w:val="0"/>
          <w:marRight w:val="0"/>
          <w:marTop w:val="150"/>
          <w:marBottom w:val="0"/>
          <w:divBdr>
            <w:top w:val="none" w:sz="0" w:space="0" w:color="auto"/>
            <w:left w:val="none" w:sz="0" w:space="0" w:color="auto"/>
            <w:bottom w:val="none" w:sz="0" w:space="0" w:color="auto"/>
            <w:right w:val="none" w:sz="0" w:space="0" w:color="auto"/>
          </w:divBdr>
          <w:divsChild>
            <w:div w:id="1156531356">
              <w:marLeft w:val="1155"/>
              <w:marRight w:val="0"/>
              <w:marTop w:val="0"/>
              <w:marBottom w:val="0"/>
              <w:divBdr>
                <w:top w:val="none" w:sz="0" w:space="0" w:color="auto"/>
                <w:left w:val="none" w:sz="0" w:space="0" w:color="auto"/>
                <w:bottom w:val="none" w:sz="0" w:space="0" w:color="auto"/>
                <w:right w:val="none" w:sz="0" w:space="0" w:color="auto"/>
              </w:divBdr>
            </w:div>
            <w:div w:id="862784814">
              <w:marLeft w:val="1155"/>
              <w:marRight w:val="0"/>
              <w:marTop w:val="0"/>
              <w:marBottom w:val="0"/>
              <w:divBdr>
                <w:top w:val="none" w:sz="0" w:space="0" w:color="auto"/>
                <w:left w:val="none" w:sz="0" w:space="0" w:color="auto"/>
                <w:bottom w:val="none" w:sz="0" w:space="0" w:color="auto"/>
                <w:right w:val="none" w:sz="0" w:space="0" w:color="auto"/>
              </w:divBdr>
            </w:div>
            <w:div w:id="888304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736164">
      <w:bodyDiv w:val="1"/>
      <w:marLeft w:val="0"/>
      <w:marRight w:val="0"/>
      <w:marTop w:val="0"/>
      <w:marBottom w:val="0"/>
      <w:divBdr>
        <w:top w:val="none" w:sz="0" w:space="0" w:color="auto"/>
        <w:left w:val="none" w:sz="0" w:space="0" w:color="auto"/>
        <w:bottom w:val="none" w:sz="0" w:space="0" w:color="auto"/>
        <w:right w:val="none" w:sz="0" w:space="0" w:color="auto"/>
      </w:divBdr>
      <w:divsChild>
        <w:div w:id="652296801">
          <w:marLeft w:val="0"/>
          <w:marRight w:val="0"/>
          <w:marTop w:val="0"/>
          <w:marBottom w:val="0"/>
          <w:divBdr>
            <w:top w:val="none" w:sz="0" w:space="0" w:color="auto"/>
            <w:left w:val="none" w:sz="0" w:space="0" w:color="auto"/>
            <w:bottom w:val="none" w:sz="0" w:space="0" w:color="auto"/>
            <w:right w:val="none" w:sz="0" w:space="0" w:color="auto"/>
          </w:divBdr>
        </w:div>
        <w:div w:id="1132018565">
          <w:marLeft w:val="0"/>
          <w:marRight w:val="0"/>
          <w:marTop w:val="150"/>
          <w:marBottom w:val="0"/>
          <w:divBdr>
            <w:top w:val="none" w:sz="0" w:space="0" w:color="auto"/>
            <w:left w:val="none" w:sz="0" w:space="0" w:color="auto"/>
            <w:bottom w:val="none" w:sz="0" w:space="0" w:color="auto"/>
            <w:right w:val="none" w:sz="0" w:space="0" w:color="auto"/>
          </w:divBdr>
          <w:divsChild>
            <w:div w:id="693582724">
              <w:marLeft w:val="1155"/>
              <w:marRight w:val="0"/>
              <w:marTop w:val="0"/>
              <w:marBottom w:val="0"/>
              <w:divBdr>
                <w:top w:val="none" w:sz="0" w:space="0" w:color="auto"/>
                <w:left w:val="none" w:sz="0" w:space="0" w:color="auto"/>
                <w:bottom w:val="none" w:sz="0" w:space="0" w:color="auto"/>
                <w:right w:val="none" w:sz="0" w:space="0" w:color="auto"/>
              </w:divBdr>
            </w:div>
            <w:div w:id="1480807948">
              <w:marLeft w:val="1155"/>
              <w:marRight w:val="0"/>
              <w:marTop w:val="0"/>
              <w:marBottom w:val="0"/>
              <w:divBdr>
                <w:top w:val="none" w:sz="0" w:space="0" w:color="auto"/>
                <w:left w:val="none" w:sz="0" w:space="0" w:color="auto"/>
                <w:bottom w:val="none" w:sz="0" w:space="0" w:color="auto"/>
                <w:right w:val="none" w:sz="0" w:space="0" w:color="auto"/>
              </w:divBdr>
            </w:div>
            <w:div w:id="881401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736763">
      <w:bodyDiv w:val="1"/>
      <w:marLeft w:val="0"/>
      <w:marRight w:val="0"/>
      <w:marTop w:val="0"/>
      <w:marBottom w:val="0"/>
      <w:divBdr>
        <w:top w:val="none" w:sz="0" w:space="0" w:color="auto"/>
        <w:left w:val="none" w:sz="0" w:space="0" w:color="auto"/>
        <w:bottom w:val="none" w:sz="0" w:space="0" w:color="auto"/>
        <w:right w:val="none" w:sz="0" w:space="0" w:color="auto"/>
      </w:divBdr>
      <w:divsChild>
        <w:div w:id="1639454551">
          <w:marLeft w:val="0"/>
          <w:marRight w:val="0"/>
          <w:marTop w:val="0"/>
          <w:marBottom w:val="0"/>
          <w:divBdr>
            <w:top w:val="none" w:sz="0" w:space="0" w:color="auto"/>
            <w:left w:val="none" w:sz="0" w:space="0" w:color="auto"/>
            <w:bottom w:val="none" w:sz="0" w:space="0" w:color="auto"/>
            <w:right w:val="none" w:sz="0" w:space="0" w:color="auto"/>
          </w:divBdr>
        </w:div>
        <w:div w:id="1321620612">
          <w:marLeft w:val="0"/>
          <w:marRight w:val="0"/>
          <w:marTop w:val="150"/>
          <w:marBottom w:val="0"/>
          <w:divBdr>
            <w:top w:val="none" w:sz="0" w:space="0" w:color="auto"/>
            <w:left w:val="none" w:sz="0" w:space="0" w:color="auto"/>
            <w:bottom w:val="none" w:sz="0" w:space="0" w:color="auto"/>
            <w:right w:val="none" w:sz="0" w:space="0" w:color="auto"/>
          </w:divBdr>
          <w:divsChild>
            <w:div w:id="764424896">
              <w:marLeft w:val="1155"/>
              <w:marRight w:val="0"/>
              <w:marTop w:val="0"/>
              <w:marBottom w:val="0"/>
              <w:divBdr>
                <w:top w:val="none" w:sz="0" w:space="0" w:color="auto"/>
                <w:left w:val="none" w:sz="0" w:space="0" w:color="auto"/>
                <w:bottom w:val="none" w:sz="0" w:space="0" w:color="auto"/>
                <w:right w:val="none" w:sz="0" w:space="0" w:color="auto"/>
              </w:divBdr>
            </w:div>
            <w:div w:id="1995252432">
              <w:marLeft w:val="1155"/>
              <w:marRight w:val="0"/>
              <w:marTop w:val="0"/>
              <w:marBottom w:val="0"/>
              <w:divBdr>
                <w:top w:val="none" w:sz="0" w:space="0" w:color="auto"/>
                <w:left w:val="none" w:sz="0" w:space="0" w:color="auto"/>
                <w:bottom w:val="none" w:sz="0" w:space="0" w:color="auto"/>
                <w:right w:val="none" w:sz="0" w:space="0" w:color="auto"/>
              </w:divBdr>
            </w:div>
            <w:div w:id="326783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2889894">
      <w:bodyDiv w:val="1"/>
      <w:marLeft w:val="0"/>
      <w:marRight w:val="0"/>
      <w:marTop w:val="0"/>
      <w:marBottom w:val="0"/>
      <w:divBdr>
        <w:top w:val="none" w:sz="0" w:space="0" w:color="auto"/>
        <w:left w:val="none" w:sz="0" w:space="0" w:color="auto"/>
        <w:bottom w:val="none" w:sz="0" w:space="0" w:color="auto"/>
        <w:right w:val="none" w:sz="0" w:space="0" w:color="auto"/>
      </w:divBdr>
      <w:divsChild>
        <w:div w:id="2076278118">
          <w:marLeft w:val="0"/>
          <w:marRight w:val="0"/>
          <w:marTop w:val="0"/>
          <w:marBottom w:val="0"/>
          <w:divBdr>
            <w:top w:val="none" w:sz="0" w:space="0" w:color="auto"/>
            <w:left w:val="none" w:sz="0" w:space="0" w:color="auto"/>
            <w:bottom w:val="none" w:sz="0" w:space="0" w:color="auto"/>
            <w:right w:val="none" w:sz="0" w:space="0" w:color="auto"/>
          </w:divBdr>
        </w:div>
        <w:div w:id="1414206201">
          <w:marLeft w:val="0"/>
          <w:marRight w:val="0"/>
          <w:marTop w:val="150"/>
          <w:marBottom w:val="0"/>
          <w:divBdr>
            <w:top w:val="none" w:sz="0" w:space="0" w:color="auto"/>
            <w:left w:val="none" w:sz="0" w:space="0" w:color="auto"/>
            <w:bottom w:val="none" w:sz="0" w:space="0" w:color="auto"/>
            <w:right w:val="none" w:sz="0" w:space="0" w:color="auto"/>
          </w:divBdr>
          <w:divsChild>
            <w:div w:id="186021943">
              <w:marLeft w:val="1155"/>
              <w:marRight w:val="0"/>
              <w:marTop w:val="0"/>
              <w:marBottom w:val="0"/>
              <w:divBdr>
                <w:top w:val="none" w:sz="0" w:space="0" w:color="auto"/>
                <w:left w:val="none" w:sz="0" w:space="0" w:color="auto"/>
                <w:bottom w:val="none" w:sz="0" w:space="0" w:color="auto"/>
                <w:right w:val="none" w:sz="0" w:space="0" w:color="auto"/>
              </w:divBdr>
            </w:div>
            <w:div w:id="1891309026">
              <w:marLeft w:val="1155"/>
              <w:marRight w:val="0"/>
              <w:marTop w:val="0"/>
              <w:marBottom w:val="0"/>
              <w:divBdr>
                <w:top w:val="none" w:sz="0" w:space="0" w:color="auto"/>
                <w:left w:val="none" w:sz="0" w:space="0" w:color="auto"/>
                <w:bottom w:val="none" w:sz="0" w:space="0" w:color="auto"/>
                <w:right w:val="none" w:sz="0" w:space="0" w:color="auto"/>
              </w:divBdr>
            </w:div>
            <w:div w:id="142965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125838">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3013">
      <w:bodyDiv w:val="1"/>
      <w:marLeft w:val="0"/>
      <w:marRight w:val="0"/>
      <w:marTop w:val="0"/>
      <w:marBottom w:val="0"/>
      <w:divBdr>
        <w:top w:val="none" w:sz="0" w:space="0" w:color="auto"/>
        <w:left w:val="none" w:sz="0" w:space="0" w:color="auto"/>
        <w:bottom w:val="none" w:sz="0" w:space="0" w:color="auto"/>
        <w:right w:val="none" w:sz="0" w:space="0" w:color="auto"/>
      </w:divBdr>
      <w:divsChild>
        <w:div w:id="1530991141">
          <w:marLeft w:val="0"/>
          <w:marRight w:val="0"/>
          <w:marTop w:val="0"/>
          <w:marBottom w:val="0"/>
          <w:divBdr>
            <w:top w:val="none" w:sz="0" w:space="0" w:color="auto"/>
            <w:left w:val="none" w:sz="0" w:space="0" w:color="auto"/>
            <w:bottom w:val="none" w:sz="0" w:space="0" w:color="auto"/>
            <w:right w:val="none" w:sz="0" w:space="0" w:color="auto"/>
          </w:divBdr>
        </w:div>
        <w:div w:id="913583293">
          <w:marLeft w:val="0"/>
          <w:marRight w:val="0"/>
          <w:marTop w:val="150"/>
          <w:marBottom w:val="0"/>
          <w:divBdr>
            <w:top w:val="none" w:sz="0" w:space="0" w:color="auto"/>
            <w:left w:val="none" w:sz="0" w:space="0" w:color="auto"/>
            <w:bottom w:val="none" w:sz="0" w:space="0" w:color="auto"/>
            <w:right w:val="none" w:sz="0" w:space="0" w:color="auto"/>
          </w:divBdr>
          <w:divsChild>
            <w:div w:id="776557106">
              <w:marLeft w:val="1155"/>
              <w:marRight w:val="0"/>
              <w:marTop w:val="0"/>
              <w:marBottom w:val="0"/>
              <w:divBdr>
                <w:top w:val="none" w:sz="0" w:space="0" w:color="auto"/>
                <w:left w:val="none" w:sz="0" w:space="0" w:color="auto"/>
                <w:bottom w:val="none" w:sz="0" w:space="0" w:color="auto"/>
                <w:right w:val="none" w:sz="0" w:space="0" w:color="auto"/>
              </w:divBdr>
            </w:div>
            <w:div w:id="1697191162">
              <w:marLeft w:val="1155"/>
              <w:marRight w:val="0"/>
              <w:marTop w:val="0"/>
              <w:marBottom w:val="0"/>
              <w:divBdr>
                <w:top w:val="none" w:sz="0" w:space="0" w:color="auto"/>
                <w:left w:val="none" w:sz="0" w:space="0" w:color="auto"/>
                <w:bottom w:val="none" w:sz="0" w:space="0" w:color="auto"/>
                <w:right w:val="none" w:sz="0" w:space="0" w:color="auto"/>
              </w:divBdr>
            </w:div>
            <w:div w:id="1003781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4854272">
      <w:bodyDiv w:val="1"/>
      <w:marLeft w:val="0"/>
      <w:marRight w:val="0"/>
      <w:marTop w:val="0"/>
      <w:marBottom w:val="0"/>
      <w:divBdr>
        <w:top w:val="none" w:sz="0" w:space="0" w:color="auto"/>
        <w:left w:val="none" w:sz="0" w:space="0" w:color="auto"/>
        <w:bottom w:val="none" w:sz="0" w:space="0" w:color="auto"/>
        <w:right w:val="none" w:sz="0" w:space="0" w:color="auto"/>
      </w:divBdr>
    </w:div>
    <w:div w:id="1914925140">
      <w:bodyDiv w:val="1"/>
      <w:marLeft w:val="0"/>
      <w:marRight w:val="0"/>
      <w:marTop w:val="0"/>
      <w:marBottom w:val="0"/>
      <w:divBdr>
        <w:top w:val="none" w:sz="0" w:space="0" w:color="auto"/>
        <w:left w:val="none" w:sz="0" w:space="0" w:color="auto"/>
        <w:bottom w:val="none" w:sz="0" w:space="0" w:color="auto"/>
        <w:right w:val="none" w:sz="0" w:space="0" w:color="auto"/>
      </w:divBdr>
      <w:divsChild>
        <w:div w:id="2102605419">
          <w:marLeft w:val="0"/>
          <w:marRight w:val="0"/>
          <w:marTop w:val="0"/>
          <w:marBottom w:val="0"/>
          <w:divBdr>
            <w:top w:val="none" w:sz="0" w:space="0" w:color="auto"/>
            <w:left w:val="none" w:sz="0" w:space="0" w:color="auto"/>
            <w:bottom w:val="none" w:sz="0" w:space="0" w:color="auto"/>
            <w:right w:val="none" w:sz="0" w:space="0" w:color="auto"/>
          </w:divBdr>
        </w:div>
        <w:div w:id="1817261112">
          <w:marLeft w:val="0"/>
          <w:marRight w:val="0"/>
          <w:marTop w:val="150"/>
          <w:marBottom w:val="0"/>
          <w:divBdr>
            <w:top w:val="none" w:sz="0" w:space="0" w:color="auto"/>
            <w:left w:val="none" w:sz="0" w:space="0" w:color="auto"/>
            <w:bottom w:val="none" w:sz="0" w:space="0" w:color="auto"/>
            <w:right w:val="none" w:sz="0" w:space="0" w:color="auto"/>
          </w:divBdr>
          <w:divsChild>
            <w:div w:id="1334719041">
              <w:marLeft w:val="1155"/>
              <w:marRight w:val="0"/>
              <w:marTop w:val="0"/>
              <w:marBottom w:val="0"/>
              <w:divBdr>
                <w:top w:val="none" w:sz="0" w:space="0" w:color="auto"/>
                <w:left w:val="none" w:sz="0" w:space="0" w:color="auto"/>
                <w:bottom w:val="none" w:sz="0" w:space="0" w:color="auto"/>
                <w:right w:val="none" w:sz="0" w:space="0" w:color="auto"/>
              </w:divBdr>
            </w:div>
            <w:div w:id="1847985848">
              <w:marLeft w:val="1155"/>
              <w:marRight w:val="0"/>
              <w:marTop w:val="0"/>
              <w:marBottom w:val="0"/>
              <w:divBdr>
                <w:top w:val="none" w:sz="0" w:space="0" w:color="auto"/>
                <w:left w:val="none" w:sz="0" w:space="0" w:color="auto"/>
                <w:bottom w:val="none" w:sz="0" w:space="0" w:color="auto"/>
                <w:right w:val="none" w:sz="0" w:space="0" w:color="auto"/>
              </w:divBdr>
            </w:div>
            <w:div w:id="1211578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313333">
      <w:bodyDiv w:val="1"/>
      <w:marLeft w:val="0"/>
      <w:marRight w:val="0"/>
      <w:marTop w:val="0"/>
      <w:marBottom w:val="0"/>
      <w:divBdr>
        <w:top w:val="none" w:sz="0" w:space="0" w:color="auto"/>
        <w:left w:val="none" w:sz="0" w:space="0" w:color="auto"/>
        <w:bottom w:val="none" w:sz="0" w:space="0" w:color="auto"/>
        <w:right w:val="none" w:sz="0" w:space="0" w:color="auto"/>
      </w:divBdr>
      <w:divsChild>
        <w:div w:id="395980013">
          <w:marLeft w:val="0"/>
          <w:marRight w:val="0"/>
          <w:marTop w:val="0"/>
          <w:marBottom w:val="0"/>
          <w:divBdr>
            <w:top w:val="none" w:sz="0" w:space="0" w:color="auto"/>
            <w:left w:val="none" w:sz="0" w:space="0" w:color="auto"/>
            <w:bottom w:val="none" w:sz="0" w:space="0" w:color="auto"/>
            <w:right w:val="none" w:sz="0" w:space="0" w:color="auto"/>
          </w:divBdr>
        </w:div>
        <w:div w:id="143939086">
          <w:marLeft w:val="0"/>
          <w:marRight w:val="0"/>
          <w:marTop w:val="150"/>
          <w:marBottom w:val="0"/>
          <w:divBdr>
            <w:top w:val="none" w:sz="0" w:space="0" w:color="auto"/>
            <w:left w:val="none" w:sz="0" w:space="0" w:color="auto"/>
            <w:bottom w:val="none" w:sz="0" w:space="0" w:color="auto"/>
            <w:right w:val="none" w:sz="0" w:space="0" w:color="auto"/>
          </w:divBdr>
          <w:divsChild>
            <w:div w:id="890843238">
              <w:marLeft w:val="1155"/>
              <w:marRight w:val="0"/>
              <w:marTop w:val="0"/>
              <w:marBottom w:val="0"/>
              <w:divBdr>
                <w:top w:val="none" w:sz="0" w:space="0" w:color="auto"/>
                <w:left w:val="none" w:sz="0" w:space="0" w:color="auto"/>
                <w:bottom w:val="none" w:sz="0" w:space="0" w:color="auto"/>
                <w:right w:val="none" w:sz="0" w:space="0" w:color="auto"/>
              </w:divBdr>
            </w:div>
            <w:div w:id="1276592776">
              <w:marLeft w:val="1155"/>
              <w:marRight w:val="0"/>
              <w:marTop w:val="0"/>
              <w:marBottom w:val="0"/>
              <w:divBdr>
                <w:top w:val="none" w:sz="0" w:space="0" w:color="auto"/>
                <w:left w:val="none" w:sz="0" w:space="0" w:color="auto"/>
                <w:bottom w:val="none" w:sz="0" w:space="0" w:color="auto"/>
                <w:right w:val="none" w:sz="0" w:space="0" w:color="auto"/>
              </w:divBdr>
            </w:div>
            <w:div w:id="1890721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58980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285149">
      <w:bodyDiv w:val="1"/>
      <w:marLeft w:val="0"/>
      <w:marRight w:val="0"/>
      <w:marTop w:val="0"/>
      <w:marBottom w:val="0"/>
      <w:divBdr>
        <w:top w:val="none" w:sz="0" w:space="0" w:color="auto"/>
        <w:left w:val="none" w:sz="0" w:space="0" w:color="auto"/>
        <w:bottom w:val="none" w:sz="0" w:space="0" w:color="auto"/>
        <w:right w:val="none" w:sz="0" w:space="0" w:color="auto"/>
      </w:divBdr>
      <w:divsChild>
        <w:div w:id="7100802">
          <w:marLeft w:val="0"/>
          <w:marRight w:val="0"/>
          <w:marTop w:val="0"/>
          <w:marBottom w:val="0"/>
          <w:divBdr>
            <w:top w:val="none" w:sz="0" w:space="0" w:color="auto"/>
            <w:left w:val="none" w:sz="0" w:space="0" w:color="auto"/>
            <w:bottom w:val="none" w:sz="0" w:space="0" w:color="auto"/>
            <w:right w:val="none" w:sz="0" w:space="0" w:color="auto"/>
          </w:divBdr>
        </w:div>
        <w:div w:id="495000074">
          <w:marLeft w:val="0"/>
          <w:marRight w:val="0"/>
          <w:marTop w:val="150"/>
          <w:marBottom w:val="0"/>
          <w:divBdr>
            <w:top w:val="none" w:sz="0" w:space="0" w:color="auto"/>
            <w:left w:val="none" w:sz="0" w:space="0" w:color="auto"/>
            <w:bottom w:val="none" w:sz="0" w:space="0" w:color="auto"/>
            <w:right w:val="none" w:sz="0" w:space="0" w:color="auto"/>
          </w:divBdr>
          <w:divsChild>
            <w:div w:id="825584188">
              <w:marLeft w:val="1155"/>
              <w:marRight w:val="0"/>
              <w:marTop w:val="0"/>
              <w:marBottom w:val="0"/>
              <w:divBdr>
                <w:top w:val="none" w:sz="0" w:space="0" w:color="auto"/>
                <w:left w:val="none" w:sz="0" w:space="0" w:color="auto"/>
                <w:bottom w:val="none" w:sz="0" w:space="0" w:color="auto"/>
                <w:right w:val="none" w:sz="0" w:space="0" w:color="auto"/>
              </w:divBdr>
            </w:div>
            <w:div w:id="370111710">
              <w:marLeft w:val="1155"/>
              <w:marRight w:val="0"/>
              <w:marTop w:val="0"/>
              <w:marBottom w:val="0"/>
              <w:divBdr>
                <w:top w:val="none" w:sz="0" w:space="0" w:color="auto"/>
                <w:left w:val="none" w:sz="0" w:space="0" w:color="auto"/>
                <w:bottom w:val="none" w:sz="0" w:space="0" w:color="auto"/>
                <w:right w:val="none" w:sz="0" w:space="0" w:color="auto"/>
              </w:divBdr>
            </w:div>
            <w:div w:id="64562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428702">
      <w:bodyDiv w:val="1"/>
      <w:marLeft w:val="0"/>
      <w:marRight w:val="0"/>
      <w:marTop w:val="0"/>
      <w:marBottom w:val="0"/>
      <w:divBdr>
        <w:top w:val="none" w:sz="0" w:space="0" w:color="auto"/>
        <w:left w:val="none" w:sz="0" w:space="0" w:color="auto"/>
        <w:bottom w:val="none" w:sz="0" w:space="0" w:color="auto"/>
        <w:right w:val="none" w:sz="0" w:space="0" w:color="auto"/>
      </w:divBdr>
      <w:divsChild>
        <w:div w:id="364796308">
          <w:marLeft w:val="0"/>
          <w:marRight w:val="0"/>
          <w:marTop w:val="0"/>
          <w:marBottom w:val="0"/>
          <w:divBdr>
            <w:top w:val="none" w:sz="0" w:space="0" w:color="auto"/>
            <w:left w:val="none" w:sz="0" w:space="0" w:color="auto"/>
            <w:bottom w:val="none" w:sz="0" w:space="0" w:color="auto"/>
            <w:right w:val="none" w:sz="0" w:space="0" w:color="auto"/>
          </w:divBdr>
        </w:div>
        <w:div w:id="836459709">
          <w:marLeft w:val="0"/>
          <w:marRight w:val="0"/>
          <w:marTop w:val="150"/>
          <w:marBottom w:val="0"/>
          <w:divBdr>
            <w:top w:val="none" w:sz="0" w:space="0" w:color="auto"/>
            <w:left w:val="none" w:sz="0" w:space="0" w:color="auto"/>
            <w:bottom w:val="none" w:sz="0" w:space="0" w:color="auto"/>
            <w:right w:val="none" w:sz="0" w:space="0" w:color="auto"/>
          </w:divBdr>
          <w:divsChild>
            <w:div w:id="1014769041">
              <w:marLeft w:val="1155"/>
              <w:marRight w:val="0"/>
              <w:marTop w:val="0"/>
              <w:marBottom w:val="0"/>
              <w:divBdr>
                <w:top w:val="none" w:sz="0" w:space="0" w:color="auto"/>
                <w:left w:val="none" w:sz="0" w:space="0" w:color="auto"/>
                <w:bottom w:val="none" w:sz="0" w:space="0" w:color="auto"/>
                <w:right w:val="none" w:sz="0" w:space="0" w:color="auto"/>
              </w:divBdr>
            </w:div>
            <w:div w:id="1038899733">
              <w:marLeft w:val="1155"/>
              <w:marRight w:val="0"/>
              <w:marTop w:val="0"/>
              <w:marBottom w:val="0"/>
              <w:divBdr>
                <w:top w:val="none" w:sz="0" w:space="0" w:color="auto"/>
                <w:left w:val="none" w:sz="0" w:space="0" w:color="auto"/>
                <w:bottom w:val="none" w:sz="0" w:space="0" w:color="auto"/>
                <w:right w:val="none" w:sz="0" w:space="0" w:color="auto"/>
              </w:divBdr>
            </w:div>
            <w:div w:id="2067756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549910">
      <w:bodyDiv w:val="1"/>
      <w:marLeft w:val="0"/>
      <w:marRight w:val="0"/>
      <w:marTop w:val="0"/>
      <w:marBottom w:val="0"/>
      <w:divBdr>
        <w:top w:val="none" w:sz="0" w:space="0" w:color="auto"/>
        <w:left w:val="none" w:sz="0" w:space="0" w:color="auto"/>
        <w:bottom w:val="none" w:sz="0" w:space="0" w:color="auto"/>
        <w:right w:val="none" w:sz="0" w:space="0" w:color="auto"/>
      </w:divBdr>
      <w:divsChild>
        <w:div w:id="1823348342">
          <w:marLeft w:val="0"/>
          <w:marRight w:val="0"/>
          <w:marTop w:val="0"/>
          <w:marBottom w:val="0"/>
          <w:divBdr>
            <w:top w:val="none" w:sz="0" w:space="0" w:color="auto"/>
            <w:left w:val="none" w:sz="0" w:space="0" w:color="auto"/>
            <w:bottom w:val="none" w:sz="0" w:space="0" w:color="auto"/>
            <w:right w:val="none" w:sz="0" w:space="0" w:color="auto"/>
          </w:divBdr>
        </w:div>
        <w:div w:id="1387341980">
          <w:marLeft w:val="0"/>
          <w:marRight w:val="0"/>
          <w:marTop w:val="150"/>
          <w:marBottom w:val="0"/>
          <w:divBdr>
            <w:top w:val="none" w:sz="0" w:space="0" w:color="auto"/>
            <w:left w:val="none" w:sz="0" w:space="0" w:color="auto"/>
            <w:bottom w:val="none" w:sz="0" w:space="0" w:color="auto"/>
            <w:right w:val="none" w:sz="0" w:space="0" w:color="auto"/>
          </w:divBdr>
          <w:divsChild>
            <w:div w:id="1184397670">
              <w:marLeft w:val="1155"/>
              <w:marRight w:val="0"/>
              <w:marTop w:val="0"/>
              <w:marBottom w:val="0"/>
              <w:divBdr>
                <w:top w:val="none" w:sz="0" w:space="0" w:color="auto"/>
                <w:left w:val="none" w:sz="0" w:space="0" w:color="auto"/>
                <w:bottom w:val="none" w:sz="0" w:space="0" w:color="auto"/>
                <w:right w:val="none" w:sz="0" w:space="0" w:color="auto"/>
              </w:divBdr>
            </w:div>
            <w:div w:id="1922250281">
              <w:marLeft w:val="1155"/>
              <w:marRight w:val="0"/>
              <w:marTop w:val="0"/>
              <w:marBottom w:val="0"/>
              <w:divBdr>
                <w:top w:val="none" w:sz="0" w:space="0" w:color="auto"/>
                <w:left w:val="none" w:sz="0" w:space="0" w:color="auto"/>
                <w:bottom w:val="none" w:sz="0" w:space="0" w:color="auto"/>
                <w:right w:val="none" w:sz="0" w:space="0" w:color="auto"/>
              </w:divBdr>
            </w:div>
            <w:div w:id="1574317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19934">
      <w:bodyDiv w:val="1"/>
      <w:marLeft w:val="0"/>
      <w:marRight w:val="0"/>
      <w:marTop w:val="0"/>
      <w:marBottom w:val="0"/>
      <w:divBdr>
        <w:top w:val="none" w:sz="0" w:space="0" w:color="auto"/>
        <w:left w:val="none" w:sz="0" w:space="0" w:color="auto"/>
        <w:bottom w:val="none" w:sz="0" w:space="0" w:color="auto"/>
        <w:right w:val="none" w:sz="0" w:space="0" w:color="auto"/>
      </w:divBdr>
      <w:divsChild>
        <w:div w:id="130564876">
          <w:marLeft w:val="0"/>
          <w:marRight w:val="0"/>
          <w:marTop w:val="0"/>
          <w:marBottom w:val="0"/>
          <w:divBdr>
            <w:top w:val="none" w:sz="0" w:space="0" w:color="auto"/>
            <w:left w:val="none" w:sz="0" w:space="0" w:color="auto"/>
            <w:bottom w:val="none" w:sz="0" w:space="0" w:color="auto"/>
            <w:right w:val="none" w:sz="0" w:space="0" w:color="auto"/>
          </w:divBdr>
        </w:div>
        <w:div w:id="1809128179">
          <w:marLeft w:val="0"/>
          <w:marRight w:val="0"/>
          <w:marTop w:val="150"/>
          <w:marBottom w:val="0"/>
          <w:divBdr>
            <w:top w:val="none" w:sz="0" w:space="0" w:color="auto"/>
            <w:left w:val="none" w:sz="0" w:space="0" w:color="auto"/>
            <w:bottom w:val="none" w:sz="0" w:space="0" w:color="auto"/>
            <w:right w:val="none" w:sz="0" w:space="0" w:color="auto"/>
          </w:divBdr>
          <w:divsChild>
            <w:div w:id="979185792">
              <w:marLeft w:val="1155"/>
              <w:marRight w:val="0"/>
              <w:marTop w:val="0"/>
              <w:marBottom w:val="0"/>
              <w:divBdr>
                <w:top w:val="none" w:sz="0" w:space="0" w:color="auto"/>
                <w:left w:val="none" w:sz="0" w:space="0" w:color="auto"/>
                <w:bottom w:val="none" w:sz="0" w:space="0" w:color="auto"/>
                <w:right w:val="none" w:sz="0" w:space="0" w:color="auto"/>
              </w:divBdr>
            </w:div>
            <w:div w:id="1194878393">
              <w:marLeft w:val="1155"/>
              <w:marRight w:val="0"/>
              <w:marTop w:val="0"/>
              <w:marBottom w:val="0"/>
              <w:divBdr>
                <w:top w:val="none" w:sz="0" w:space="0" w:color="auto"/>
                <w:left w:val="none" w:sz="0" w:space="0" w:color="auto"/>
                <w:bottom w:val="none" w:sz="0" w:space="0" w:color="auto"/>
                <w:right w:val="none" w:sz="0" w:space="0" w:color="auto"/>
              </w:divBdr>
            </w:div>
            <w:div w:id="490872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393945">
      <w:bodyDiv w:val="1"/>
      <w:marLeft w:val="0"/>
      <w:marRight w:val="0"/>
      <w:marTop w:val="0"/>
      <w:marBottom w:val="0"/>
      <w:divBdr>
        <w:top w:val="none" w:sz="0" w:space="0" w:color="auto"/>
        <w:left w:val="none" w:sz="0" w:space="0" w:color="auto"/>
        <w:bottom w:val="none" w:sz="0" w:space="0" w:color="auto"/>
        <w:right w:val="none" w:sz="0" w:space="0" w:color="auto"/>
      </w:divBdr>
      <w:divsChild>
        <w:div w:id="445542904">
          <w:marLeft w:val="0"/>
          <w:marRight w:val="0"/>
          <w:marTop w:val="0"/>
          <w:marBottom w:val="0"/>
          <w:divBdr>
            <w:top w:val="none" w:sz="0" w:space="0" w:color="auto"/>
            <w:left w:val="none" w:sz="0" w:space="0" w:color="auto"/>
            <w:bottom w:val="none" w:sz="0" w:space="0" w:color="auto"/>
            <w:right w:val="none" w:sz="0" w:space="0" w:color="auto"/>
          </w:divBdr>
        </w:div>
        <w:div w:id="1242058844">
          <w:marLeft w:val="0"/>
          <w:marRight w:val="0"/>
          <w:marTop w:val="150"/>
          <w:marBottom w:val="0"/>
          <w:divBdr>
            <w:top w:val="none" w:sz="0" w:space="0" w:color="auto"/>
            <w:left w:val="none" w:sz="0" w:space="0" w:color="auto"/>
            <w:bottom w:val="none" w:sz="0" w:space="0" w:color="auto"/>
            <w:right w:val="none" w:sz="0" w:space="0" w:color="auto"/>
          </w:divBdr>
          <w:divsChild>
            <w:div w:id="4552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8964">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704867">
      <w:bodyDiv w:val="1"/>
      <w:marLeft w:val="0"/>
      <w:marRight w:val="0"/>
      <w:marTop w:val="0"/>
      <w:marBottom w:val="0"/>
      <w:divBdr>
        <w:top w:val="none" w:sz="0" w:space="0" w:color="auto"/>
        <w:left w:val="none" w:sz="0" w:space="0" w:color="auto"/>
        <w:bottom w:val="none" w:sz="0" w:space="0" w:color="auto"/>
        <w:right w:val="none" w:sz="0" w:space="0" w:color="auto"/>
      </w:divBdr>
      <w:divsChild>
        <w:div w:id="392431899">
          <w:marLeft w:val="0"/>
          <w:marRight w:val="0"/>
          <w:marTop w:val="0"/>
          <w:marBottom w:val="0"/>
          <w:divBdr>
            <w:top w:val="none" w:sz="0" w:space="0" w:color="auto"/>
            <w:left w:val="none" w:sz="0" w:space="0" w:color="auto"/>
            <w:bottom w:val="none" w:sz="0" w:space="0" w:color="auto"/>
            <w:right w:val="none" w:sz="0" w:space="0" w:color="auto"/>
          </w:divBdr>
        </w:div>
        <w:div w:id="97607666">
          <w:marLeft w:val="0"/>
          <w:marRight w:val="0"/>
          <w:marTop w:val="150"/>
          <w:marBottom w:val="0"/>
          <w:divBdr>
            <w:top w:val="none" w:sz="0" w:space="0" w:color="auto"/>
            <w:left w:val="none" w:sz="0" w:space="0" w:color="auto"/>
            <w:bottom w:val="none" w:sz="0" w:space="0" w:color="auto"/>
            <w:right w:val="none" w:sz="0" w:space="0" w:color="auto"/>
          </w:divBdr>
          <w:divsChild>
            <w:div w:id="1740251567">
              <w:marLeft w:val="1155"/>
              <w:marRight w:val="0"/>
              <w:marTop w:val="0"/>
              <w:marBottom w:val="0"/>
              <w:divBdr>
                <w:top w:val="none" w:sz="0" w:space="0" w:color="auto"/>
                <w:left w:val="none" w:sz="0" w:space="0" w:color="auto"/>
                <w:bottom w:val="none" w:sz="0" w:space="0" w:color="auto"/>
                <w:right w:val="none" w:sz="0" w:space="0" w:color="auto"/>
              </w:divBdr>
            </w:div>
            <w:div w:id="1231042034">
              <w:marLeft w:val="1155"/>
              <w:marRight w:val="0"/>
              <w:marTop w:val="0"/>
              <w:marBottom w:val="0"/>
              <w:divBdr>
                <w:top w:val="none" w:sz="0" w:space="0" w:color="auto"/>
                <w:left w:val="none" w:sz="0" w:space="0" w:color="auto"/>
                <w:bottom w:val="none" w:sz="0" w:space="0" w:color="auto"/>
                <w:right w:val="none" w:sz="0" w:space="0" w:color="auto"/>
              </w:divBdr>
            </w:div>
            <w:div w:id="211037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2662">
      <w:bodyDiv w:val="1"/>
      <w:marLeft w:val="0"/>
      <w:marRight w:val="0"/>
      <w:marTop w:val="0"/>
      <w:marBottom w:val="0"/>
      <w:divBdr>
        <w:top w:val="none" w:sz="0" w:space="0" w:color="auto"/>
        <w:left w:val="none" w:sz="0" w:space="0" w:color="auto"/>
        <w:bottom w:val="none" w:sz="0" w:space="0" w:color="auto"/>
        <w:right w:val="none" w:sz="0" w:space="0" w:color="auto"/>
      </w:divBdr>
      <w:divsChild>
        <w:div w:id="2037267144">
          <w:marLeft w:val="0"/>
          <w:marRight w:val="0"/>
          <w:marTop w:val="0"/>
          <w:marBottom w:val="0"/>
          <w:divBdr>
            <w:top w:val="none" w:sz="0" w:space="0" w:color="auto"/>
            <w:left w:val="none" w:sz="0" w:space="0" w:color="auto"/>
            <w:bottom w:val="none" w:sz="0" w:space="0" w:color="auto"/>
            <w:right w:val="none" w:sz="0" w:space="0" w:color="auto"/>
          </w:divBdr>
        </w:div>
        <w:div w:id="1554804366">
          <w:marLeft w:val="0"/>
          <w:marRight w:val="0"/>
          <w:marTop w:val="150"/>
          <w:marBottom w:val="0"/>
          <w:divBdr>
            <w:top w:val="none" w:sz="0" w:space="0" w:color="auto"/>
            <w:left w:val="none" w:sz="0" w:space="0" w:color="auto"/>
            <w:bottom w:val="none" w:sz="0" w:space="0" w:color="auto"/>
            <w:right w:val="none" w:sz="0" w:space="0" w:color="auto"/>
          </w:divBdr>
          <w:divsChild>
            <w:div w:id="671835832">
              <w:marLeft w:val="1155"/>
              <w:marRight w:val="0"/>
              <w:marTop w:val="0"/>
              <w:marBottom w:val="0"/>
              <w:divBdr>
                <w:top w:val="none" w:sz="0" w:space="0" w:color="auto"/>
                <w:left w:val="none" w:sz="0" w:space="0" w:color="auto"/>
                <w:bottom w:val="none" w:sz="0" w:space="0" w:color="auto"/>
                <w:right w:val="none" w:sz="0" w:space="0" w:color="auto"/>
              </w:divBdr>
            </w:div>
            <w:div w:id="1390497382">
              <w:marLeft w:val="1155"/>
              <w:marRight w:val="0"/>
              <w:marTop w:val="0"/>
              <w:marBottom w:val="0"/>
              <w:divBdr>
                <w:top w:val="none" w:sz="0" w:space="0" w:color="auto"/>
                <w:left w:val="none" w:sz="0" w:space="0" w:color="auto"/>
                <w:bottom w:val="none" w:sz="0" w:space="0" w:color="auto"/>
                <w:right w:val="none" w:sz="0" w:space="0" w:color="auto"/>
              </w:divBdr>
            </w:div>
            <w:div w:id="105489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164904">
      <w:bodyDiv w:val="1"/>
      <w:marLeft w:val="0"/>
      <w:marRight w:val="0"/>
      <w:marTop w:val="0"/>
      <w:marBottom w:val="0"/>
      <w:divBdr>
        <w:top w:val="none" w:sz="0" w:space="0" w:color="auto"/>
        <w:left w:val="none" w:sz="0" w:space="0" w:color="auto"/>
        <w:bottom w:val="none" w:sz="0" w:space="0" w:color="auto"/>
        <w:right w:val="none" w:sz="0" w:space="0" w:color="auto"/>
      </w:divBdr>
      <w:divsChild>
        <w:div w:id="1562011322">
          <w:marLeft w:val="0"/>
          <w:marRight w:val="0"/>
          <w:marTop w:val="0"/>
          <w:marBottom w:val="0"/>
          <w:divBdr>
            <w:top w:val="none" w:sz="0" w:space="0" w:color="auto"/>
            <w:left w:val="none" w:sz="0" w:space="0" w:color="auto"/>
            <w:bottom w:val="none" w:sz="0" w:space="0" w:color="auto"/>
            <w:right w:val="none" w:sz="0" w:space="0" w:color="auto"/>
          </w:divBdr>
        </w:div>
        <w:div w:id="1053501362">
          <w:marLeft w:val="0"/>
          <w:marRight w:val="0"/>
          <w:marTop w:val="150"/>
          <w:marBottom w:val="0"/>
          <w:divBdr>
            <w:top w:val="none" w:sz="0" w:space="0" w:color="auto"/>
            <w:left w:val="none" w:sz="0" w:space="0" w:color="auto"/>
            <w:bottom w:val="none" w:sz="0" w:space="0" w:color="auto"/>
            <w:right w:val="none" w:sz="0" w:space="0" w:color="auto"/>
          </w:divBdr>
          <w:divsChild>
            <w:div w:id="199128919">
              <w:marLeft w:val="1155"/>
              <w:marRight w:val="0"/>
              <w:marTop w:val="0"/>
              <w:marBottom w:val="0"/>
              <w:divBdr>
                <w:top w:val="none" w:sz="0" w:space="0" w:color="auto"/>
                <w:left w:val="none" w:sz="0" w:space="0" w:color="auto"/>
                <w:bottom w:val="none" w:sz="0" w:space="0" w:color="auto"/>
                <w:right w:val="none" w:sz="0" w:space="0" w:color="auto"/>
              </w:divBdr>
            </w:div>
            <w:div w:id="1569654499">
              <w:marLeft w:val="1155"/>
              <w:marRight w:val="0"/>
              <w:marTop w:val="0"/>
              <w:marBottom w:val="0"/>
              <w:divBdr>
                <w:top w:val="none" w:sz="0" w:space="0" w:color="auto"/>
                <w:left w:val="none" w:sz="0" w:space="0" w:color="auto"/>
                <w:bottom w:val="none" w:sz="0" w:space="0" w:color="auto"/>
                <w:right w:val="none" w:sz="0" w:space="0" w:color="auto"/>
              </w:divBdr>
            </w:div>
            <w:div w:id="127980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13318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5982">
      <w:bodyDiv w:val="1"/>
      <w:marLeft w:val="0"/>
      <w:marRight w:val="0"/>
      <w:marTop w:val="0"/>
      <w:marBottom w:val="0"/>
      <w:divBdr>
        <w:top w:val="none" w:sz="0" w:space="0" w:color="auto"/>
        <w:left w:val="none" w:sz="0" w:space="0" w:color="auto"/>
        <w:bottom w:val="none" w:sz="0" w:space="0" w:color="auto"/>
        <w:right w:val="none" w:sz="0" w:space="0" w:color="auto"/>
      </w:divBdr>
      <w:divsChild>
        <w:div w:id="233200993">
          <w:marLeft w:val="0"/>
          <w:marRight w:val="0"/>
          <w:marTop w:val="0"/>
          <w:marBottom w:val="0"/>
          <w:divBdr>
            <w:top w:val="none" w:sz="0" w:space="0" w:color="auto"/>
            <w:left w:val="none" w:sz="0" w:space="0" w:color="auto"/>
            <w:bottom w:val="none" w:sz="0" w:space="0" w:color="auto"/>
            <w:right w:val="none" w:sz="0" w:space="0" w:color="auto"/>
          </w:divBdr>
        </w:div>
        <w:div w:id="875115750">
          <w:marLeft w:val="0"/>
          <w:marRight w:val="0"/>
          <w:marTop w:val="150"/>
          <w:marBottom w:val="0"/>
          <w:divBdr>
            <w:top w:val="none" w:sz="0" w:space="0" w:color="auto"/>
            <w:left w:val="none" w:sz="0" w:space="0" w:color="auto"/>
            <w:bottom w:val="none" w:sz="0" w:space="0" w:color="auto"/>
            <w:right w:val="none" w:sz="0" w:space="0" w:color="auto"/>
          </w:divBdr>
          <w:divsChild>
            <w:div w:id="181671813">
              <w:marLeft w:val="1155"/>
              <w:marRight w:val="0"/>
              <w:marTop w:val="0"/>
              <w:marBottom w:val="0"/>
              <w:divBdr>
                <w:top w:val="none" w:sz="0" w:space="0" w:color="auto"/>
                <w:left w:val="none" w:sz="0" w:space="0" w:color="auto"/>
                <w:bottom w:val="none" w:sz="0" w:space="0" w:color="auto"/>
                <w:right w:val="none" w:sz="0" w:space="0" w:color="auto"/>
              </w:divBdr>
            </w:div>
            <w:div w:id="1571236096">
              <w:marLeft w:val="1155"/>
              <w:marRight w:val="0"/>
              <w:marTop w:val="0"/>
              <w:marBottom w:val="0"/>
              <w:divBdr>
                <w:top w:val="none" w:sz="0" w:space="0" w:color="auto"/>
                <w:left w:val="none" w:sz="0" w:space="0" w:color="auto"/>
                <w:bottom w:val="none" w:sz="0" w:space="0" w:color="auto"/>
                <w:right w:val="none" w:sz="0" w:space="0" w:color="auto"/>
              </w:divBdr>
            </w:div>
            <w:div w:id="2017492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867118">
      <w:bodyDiv w:val="1"/>
      <w:marLeft w:val="0"/>
      <w:marRight w:val="0"/>
      <w:marTop w:val="0"/>
      <w:marBottom w:val="0"/>
      <w:divBdr>
        <w:top w:val="none" w:sz="0" w:space="0" w:color="auto"/>
        <w:left w:val="none" w:sz="0" w:space="0" w:color="auto"/>
        <w:bottom w:val="none" w:sz="0" w:space="0" w:color="auto"/>
        <w:right w:val="none" w:sz="0" w:space="0" w:color="auto"/>
      </w:divBdr>
      <w:divsChild>
        <w:div w:id="1639916650">
          <w:marLeft w:val="0"/>
          <w:marRight w:val="0"/>
          <w:marTop w:val="0"/>
          <w:marBottom w:val="0"/>
          <w:divBdr>
            <w:top w:val="none" w:sz="0" w:space="0" w:color="auto"/>
            <w:left w:val="none" w:sz="0" w:space="0" w:color="auto"/>
            <w:bottom w:val="none" w:sz="0" w:space="0" w:color="auto"/>
            <w:right w:val="none" w:sz="0" w:space="0" w:color="auto"/>
          </w:divBdr>
        </w:div>
        <w:div w:id="1797940884">
          <w:marLeft w:val="0"/>
          <w:marRight w:val="0"/>
          <w:marTop w:val="150"/>
          <w:marBottom w:val="0"/>
          <w:divBdr>
            <w:top w:val="none" w:sz="0" w:space="0" w:color="auto"/>
            <w:left w:val="none" w:sz="0" w:space="0" w:color="auto"/>
            <w:bottom w:val="none" w:sz="0" w:space="0" w:color="auto"/>
            <w:right w:val="none" w:sz="0" w:space="0" w:color="auto"/>
          </w:divBdr>
          <w:divsChild>
            <w:div w:id="898590862">
              <w:marLeft w:val="1155"/>
              <w:marRight w:val="0"/>
              <w:marTop w:val="0"/>
              <w:marBottom w:val="0"/>
              <w:divBdr>
                <w:top w:val="none" w:sz="0" w:space="0" w:color="auto"/>
                <w:left w:val="none" w:sz="0" w:space="0" w:color="auto"/>
                <w:bottom w:val="none" w:sz="0" w:space="0" w:color="auto"/>
                <w:right w:val="none" w:sz="0" w:space="0" w:color="auto"/>
              </w:divBdr>
            </w:div>
            <w:div w:id="686952535">
              <w:marLeft w:val="1155"/>
              <w:marRight w:val="0"/>
              <w:marTop w:val="0"/>
              <w:marBottom w:val="0"/>
              <w:divBdr>
                <w:top w:val="none" w:sz="0" w:space="0" w:color="auto"/>
                <w:left w:val="none" w:sz="0" w:space="0" w:color="auto"/>
                <w:bottom w:val="none" w:sz="0" w:space="0" w:color="auto"/>
                <w:right w:val="none" w:sz="0" w:space="0" w:color="auto"/>
              </w:divBdr>
            </w:div>
            <w:div w:id="1543589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0088">
      <w:bodyDiv w:val="1"/>
      <w:marLeft w:val="0"/>
      <w:marRight w:val="0"/>
      <w:marTop w:val="0"/>
      <w:marBottom w:val="0"/>
      <w:divBdr>
        <w:top w:val="none" w:sz="0" w:space="0" w:color="auto"/>
        <w:left w:val="none" w:sz="0" w:space="0" w:color="auto"/>
        <w:bottom w:val="none" w:sz="0" w:space="0" w:color="auto"/>
        <w:right w:val="none" w:sz="0" w:space="0" w:color="auto"/>
      </w:divBdr>
      <w:divsChild>
        <w:div w:id="1056605">
          <w:marLeft w:val="0"/>
          <w:marRight w:val="0"/>
          <w:marTop w:val="0"/>
          <w:marBottom w:val="0"/>
          <w:divBdr>
            <w:top w:val="none" w:sz="0" w:space="0" w:color="auto"/>
            <w:left w:val="none" w:sz="0" w:space="0" w:color="auto"/>
            <w:bottom w:val="none" w:sz="0" w:space="0" w:color="auto"/>
            <w:right w:val="none" w:sz="0" w:space="0" w:color="auto"/>
          </w:divBdr>
        </w:div>
        <w:div w:id="827477514">
          <w:marLeft w:val="0"/>
          <w:marRight w:val="0"/>
          <w:marTop w:val="150"/>
          <w:marBottom w:val="0"/>
          <w:divBdr>
            <w:top w:val="none" w:sz="0" w:space="0" w:color="auto"/>
            <w:left w:val="none" w:sz="0" w:space="0" w:color="auto"/>
            <w:bottom w:val="none" w:sz="0" w:space="0" w:color="auto"/>
            <w:right w:val="none" w:sz="0" w:space="0" w:color="auto"/>
          </w:divBdr>
          <w:divsChild>
            <w:div w:id="1597131787">
              <w:marLeft w:val="1155"/>
              <w:marRight w:val="0"/>
              <w:marTop w:val="0"/>
              <w:marBottom w:val="0"/>
              <w:divBdr>
                <w:top w:val="none" w:sz="0" w:space="0" w:color="auto"/>
                <w:left w:val="none" w:sz="0" w:space="0" w:color="auto"/>
                <w:bottom w:val="none" w:sz="0" w:space="0" w:color="auto"/>
                <w:right w:val="none" w:sz="0" w:space="0" w:color="auto"/>
              </w:divBdr>
            </w:div>
            <w:div w:id="1492285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448358">
      <w:bodyDiv w:val="1"/>
      <w:marLeft w:val="0"/>
      <w:marRight w:val="0"/>
      <w:marTop w:val="0"/>
      <w:marBottom w:val="0"/>
      <w:divBdr>
        <w:top w:val="none" w:sz="0" w:space="0" w:color="auto"/>
        <w:left w:val="none" w:sz="0" w:space="0" w:color="auto"/>
        <w:bottom w:val="none" w:sz="0" w:space="0" w:color="auto"/>
        <w:right w:val="none" w:sz="0" w:space="0" w:color="auto"/>
      </w:divBdr>
    </w:div>
    <w:div w:id="1922715806">
      <w:bodyDiv w:val="1"/>
      <w:marLeft w:val="0"/>
      <w:marRight w:val="0"/>
      <w:marTop w:val="0"/>
      <w:marBottom w:val="0"/>
      <w:divBdr>
        <w:top w:val="none" w:sz="0" w:space="0" w:color="auto"/>
        <w:left w:val="none" w:sz="0" w:space="0" w:color="auto"/>
        <w:bottom w:val="none" w:sz="0" w:space="0" w:color="auto"/>
        <w:right w:val="none" w:sz="0" w:space="0" w:color="auto"/>
      </w:divBdr>
      <w:divsChild>
        <w:div w:id="1257441358">
          <w:marLeft w:val="0"/>
          <w:marRight w:val="0"/>
          <w:marTop w:val="0"/>
          <w:marBottom w:val="0"/>
          <w:divBdr>
            <w:top w:val="none" w:sz="0" w:space="0" w:color="auto"/>
            <w:left w:val="none" w:sz="0" w:space="0" w:color="auto"/>
            <w:bottom w:val="none" w:sz="0" w:space="0" w:color="auto"/>
            <w:right w:val="none" w:sz="0" w:space="0" w:color="auto"/>
          </w:divBdr>
        </w:div>
        <w:div w:id="687219254">
          <w:marLeft w:val="0"/>
          <w:marRight w:val="0"/>
          <w:marTop w:val="150"/>
          <w:marBottom w:val="0"/>
          <w:divBdr>
            <w:top w:val="none" w:sz="0" w:space="0" w:color="auto"/>
            <w:left w:val="none" w:sz="0" w:space="0" w:color="auto"/>
            <w:bottom w:val="none" w:sz="0" w:space="0" w:color="auto"/>
            <w:right w:val="none" w:sz="0" w:space="0" w:color="auto"/>
          </w:divBdr>
          <w:divsChild>
            <w:div w:id="1935047357">
              <w:marLeft w:val="1155"/>
              <w:marRight w:val="0"/>
              <w:marTop w:val="0"/>
              <w:marBottom w:val="0"/>
              <w:divBdr>
                <w:top w:val="none" w:sz="0" w:space="0" w:color="auto"/>
                <w:left w:val="none" w:sz="0" w:space="0" w:color="auto"/>
                <w:bottom w:val="none" w:sz="0" w:space="0" w:color="auto"/>
                <w:right w:val="none" w:sz="0" w:space="0" w:color="auto"/>
              </w:divBdr>
            </w:div>
            <w:div w:id="1062947281">
              <w:marLeft w:val="1155"/>
              <w:marRight w:val="0"/>
              <w:marTop w:val="0"/>
              <w:marBottom w:val="0"/>
              <w:divBdr>
                <w:top w:val="none" w:sz="0" w:space="0" w:color="auto"/>
                <w:left w:val="none" w:sz="0" w:space="0" w:color="auto"/>
                <w:bottom w:val="none" w:sz="0" w:space="0" w:color="auto"/>
                <w:right w:val="none" w:sz="0" w:space="0" w:color="auto"/>
              </w:divBdr>
            </w:div>
            <w:div w:id="1813869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030256">
      <w:bodyDiv w:val="1"/>
      <w:marLeft w:val="0"/>
      <w:marRight w:val="0"/>
      <w:marTop w:val="0"/>
      <w:marBottom w:val="0"/>
      <w:divBdr>
        <w:top w:val="none" w:sz="0" w:space="0" w:color="auto"/>
        <w:left w:val="none" w:sz="0" w:space="0" w:color="auto"/>
        <w:bottom w:val="none" w:sz="0" w:space="0" w:color="auto"/>
        <w:right w:val="none" w:sz="0" w:space="0" w:color="auto"/>
      </w:divBdr>
      <w:divsChild>
        <w:div w:id="494497146">
          <w:marLeft w:val="0"/>
          <w:marRight w:val="0"/>
          <w:marTop w:val="0"/>
          <w:marBottom w:val="0"/>
          <w:divBdr>
            <w:top w:val="none" w:sz="0" w:space="0" w:color="auto"/>
            <w:left w:val="none" w:sz="0" w:space="0" w:color="auto"/>
            <w:bottom w:val="none" w:sz="0" w:space="0" w:color="auto"/>
            <w:right w:val="none" w:sz="0" w:space="0" w:color="auto"/>
          </w:divBdr>
        </w:div>
        <w:div w:id="1143040684">
          <w:marLeft w:val="0"/>
          <w:marRight w:val="0"/>
          <w:marTop w:val="150"/>
          <w:marBottom w:val="0"/>
          <w:divBdr>
            <w:top w:val="none" w:sz="0" w:space="0" w:color="auto"/>
            <w:left w:val="none" w:sz="0" w:space="0" w:color="auto"/>
            <w:bottom w:val="none" w:sz="0" w:space="0" w:color="auto"/>
            <w:right w:val="none" w:sz="0" w:space="0" w:color="auto"/>
          </w:divBdr>
          <w:divsChild>
            <w:div w:id="728725528">
              <w:marLeft w:val="1155"/>
              <w:marRight w:val="0"/>
              <w:marTop w:val="0"/>
              <w:marBottom w:val="0"/>
              <w:divBdr>
                <w:top w:val="none" w:sz="0" w:space="0" w:color="auto"/>
                <w:left w:val="none" w:sz="0" w:space="0" w:color="auto"/>
                <w:bottom w:val="none" w:sz="0" w:space="0" w:color="auto"/>
                <w:right w:val="none" w:sz="0" w:space="0" w:color="auto"/>
              </w:divBdr>
            </w:div>
            <w:div w:id="1553810792">
              <w:marLeft w:val="1155"/>
              <w:marRight w:val="0"/>
              <w:marTop w:val="0"/>
              <w:marBottom w:val="0"/>
              <w:divBdr>
                <w:top w:val="none" w:sz="0" w:space="0" w:color="auto"/>
                <w:left w:val="none" w:sz="0" w:space="0" w:color="auto"/>
                <w:bottom w:val="none" w:sz="0" w:space="0" w:color="auto"/>
                <w:right w:val="none" w:sz="0" w:space="0" w:color="auto"/>
              </w:divBdr>
            </w:div>
            <w:div w:id="1430811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6501">
      <w:bodyDiv w:val="1"/>
      <w:marLeft w:val="0"/>
      <w:marRight w:val="0"/>
      <w:marTop w:val="0"/>
      <w:marBottom w:val="0"/>
      <w:divBdr>
        <w:top w:val="none" w:sz="0" w:space="0" w:color="auto"/>
        <w:left w:val="none" w:sz="0" w:space="0" w:color="auto"/>
        <w:bottom w:val="none" w:sz="0" w:space="0" w:color="auto"/>
        <w:right w:val="none" w:sz="0" w:space="0" w:color="auto"/>
      </w:divBdr>
      <w:divsChild>
        <w:div w:id="1272977053">
          <w:marLeft w:val="0"/>
          <w:marRight w:val="0"/>
          <w:marTop w:val="0"/>
          <w:marBottom w:val="0"/>
          <w:divBdr>
            <w:top w:val="none" w:sz="0" w:space="0" w:color="auto"/>
            <w:left w:val="none" w:sz="0" w:space="0" w:color="auto"/>
            <w:bottom w:val="none" w:sz="0" w:space="0" w:color="auto"/>
            <w:right w:val="none" w:sz="0" w:space="0" w:color="auto"/>
          </w:divBdr>
        </w:div>
        <w:div w:id="313796697">
          <w:marLeft w:val="0"/>
          <w:marRight w:val="0"/>
          <w:marTop w:val="150"/>
          <w:marBottom w:val="0"/>
          <w:divBdr>
            <w:top w:val="none" w:sz="0" w:space="0" w:color="auto"/>
            <w:left w:val="none" w:sz="0" w:space="0" w:color="auto"/>
            <w:bottom w:val="none" w:sz="0" w:space="0" w:color="auto"/>
            <w:right w:val="none" w:sz="0" w:space="0" w:color="auto"/>
          </w:divBdr>
          <w:divsChild>
            <w:div w:id="288974913">
              <w:marLeft w:val="1155"/>
              <w:marRight w:val="0"/>
              <w:marTop w:val="0"/>
              <w:marBottom w:val="0"/>
              <w:divBdr>
                <w:top w:val="none" w:sz="0" w:space="0" w:color="auto"/>
                <w:left w:val="none" w:sz="0" w:space="0" w:color="auto"/>
                <w:bottom w:val="none" w:sz="0" w:space="0" w:color="auto"/>
                <w:right w:val="none" w:sz="0" w:space="0" w:color="auto"/>
              </w:divBdr>
            </w:div>
            <w:div w:id="632559617">
              <w:marLeft w:val="1155"/>
              <w:marRight w:val="0"/>
              <w:marTop w:val="0"/>
              <w:marBottom w:val="0"/>
              <w:divBdr>
                <w:top w:val="none" w:sz="0" w:space="0" w:color="auto"/>
                <w:left w:val="none" w:sz="0" w:space="0" w:color="auto"/>
                <w:bottom w:val="none" w:sz="0" w:space="0" w:color="auto"/>
                <w:right w:val="none" w:sz="0" w:space="0" w:color="auto"/>
              </w:divBdr>
            </w:div>
            <w:div w:id="211335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341486">
      <w:bodyDiv w:val="1"/>
      <w:marLeft w:val="0"/>
      <w:marRight w:val="0"/>
      <w:marTop w:val="0"/>
      <w:marBottom w:val="0"/>
      <w:divBdr>
        <w:top w:val="none" w:sz="0" w:space="0" w:color="auto"/>
        <w:left w:val="none" w:sz="0" w:space="0" w:color="auto"/>
        <w:bottom w:val="none" w:sz="0" w:space="0" w:color="auto"/>
        <w:right w:val="none" w:sz="0" w:space="0" w:color="auto"/>
      </w:divBdr>
      <w:divsChild>
        <w:div w:id="1066221241">
          <w:marLeft w:val="0"/>
          <w:marRight w:val="0"/>
          <w:marTop w:val="0"/>
          <w:marBottom w:val="0"/>
          <w:divBdr>
            <w:top w:val="none" w:sz="0" w:space="0" w:color="auto"/>
            <w:left w:val="none" w:sz="0" w:space="0" w:color="auto"/>
            <w:bottom w:val="none" w:sz="0" w:space="0" w:color="auto"/>
            <w:right w:val="none" w:sz="0" w:space="0" w:color="auto"/>
          </w:divBdr>
        </w:div>
        <w:div w:id="33190473">
          <w:marLeft w:val="0"/>
          <w:marRight w:val="0"/>
          <w:marTop w:val="150"/>
          <w:marBottom w:val="0"/>
          <w:divBdr>
            <w:top w:val="none" w:sz="0" w:space="0" w:color="auto"/>
            <w:left w:val="none" w:sz="0" w:space="0" w:color="auto"/>
            <w:bottom w:val="none" w:sz="0" w:space="0" w:color="auto"/>
            <w:right w:val="none" w:sz="0" w:space="0" w:color="auto"/>
          </w:divBdr>
          <w:divsChild>
            <w:div w:id="908148213">
              <w:marLeft w:val="1155"/>
              <w:marRight w:val="0"/>
              <w:marTop w:val="0"/>
              <w:marBottom w:val="0"/>
              <w:divBdr>
                <w:top w:val="none" w:sz="0" w:space="0" w:color="auto"/>
                <w:left w:val="none" w:sz="0" w:space="0" w:color="auto"/>
                <w:bottom w:val="none" w:sz="0" w:space="0" w:color="auto"/>
                <w:right w:val="none" w:sz="0" w:space="0" w:color="auto"/>
              </w:divBdr>
            </w:div>
            <w:div w:id="2050687988">
              <w:marLeft w:val="1155"/>
              <w:marRight w:val="0"/>
              <w:marTop w:val="0"/>
              <w:marBottom w:val="0"/>
              <w:divBdr>
                <w:top w:val="none" w:sz="0" w:space="0" w:color="auto"/>
                <w:left w:val="none" w:sz="0" w:space="0" w:color="auto"/>
                <w:bottom w:val="none" w:sz="0" w:space="0" w:color="auto"/>
                <w:right w:val="none" w:sz="0" w:space="0" w:color="auto"/>
              </w:divBdr>
            </w:div>
            <w:div w:id="840436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25043">
      <w:bodyDiv w:val="1"/>
      <w:marLeft w:val="0"/>
      <w:marRight w:val="0"/>
      <w:marTop w:val="0"/>
      <w:marBottom w:val="0"/>
      <w:divBdr>
        <w:top w:val="none" w:sz="0" w:space="0" w:color="auto"/>
        <w:left w:val="none" w:sz="0" w:space="0" w:color="auto"/>
        <w:bottom w:val="none" w:sz="0" w:space="0" w:color="auto"/>
        <w:right w:val="none" w:sz="0" w:space="0" w:color="auto"/>
      </w:divBdr>
      <w:divsChild>
        <w:div w:id="613168567">
          <w:marLeft w:val="0"/>
          <w:marRight w:val="0"/>
          <w:marTop w:val="0"/>
          <w:marBottom w:val="0"/>
          <w:divBdr>
            <w:top w:val="none" w:sz="0" w:space="0" w:color="auto"/>
            <w:left w:val="none" w:sz="0" w:space="0" w:color="auto"/>
            <w:bottom w:val="none" w:sz="0" w:space="0" w:color="auto"/>
            <w:right w:val="none" w:sz="0" w:space="0" w:color="auto"/>
          </w:divBdr>
        </w:div>
        <w:div w:id="1480920598">
          <w:marLeft w:val="0"/>
          <w:marRight w:val="0"/>
          <w:marTop w:val="150"/>
          <w:marBottom w:val="0"/>
          <w:divBdr>
            <w:top w:val="none" w:sz="0" w:space="0" w:color="auto"/>
            <w:left w:val="none" w:sz="0" w:space="0" w:color="auto"/>
            <w:bottom w:val="none" w:sz="0" w:space="0" w:color="auto"/>
            <w:right w:val="none" w:sz="0" w:space="0" w:color="auto"/>
          </w:divBdr>
          <w:divsChild>
            <w:div w:id="764375108">
              <w:marLeft w:val="1155"/>
              <w:marRight w:val="0"/>
              <w:marTop w:val="0"/>
              <w:marBottom w:val="0"/>
              <w:divBdr>
                <w:top w:val="none" w:sz="0" w:space="0" w:color="auto"/>
                <w:left w:val="none" w:sz="0" w:space="0" w:color="auto"/>
                <w:bottom w:val="none" w:sz="0" w:space="0" w:color="auto"/>
                <w:right w:val="none" w:sz="0" w:space="0" w:color="auto"/>
              </w:divBdr>
            </w:div>
            <w:div w:id="431971093">
              <w:marLeft w:val="1155"/>
              <w:marRight w:val="0"/>
              <w:marTop w:val="0"/>
              <w:marBottom w:val="0"/>
              <w:divBdr>
                <w:top w:val="none" w:sz="0" w:space="0" w:color="auto"/>
                <w:left w:val="none" w:sz="0" w:space="0" w:color="auto"/>
                <w:bottom w:val="none" w:sz="0" w:space="0" w:color="auto"/>
                <w:right w:val="none" w:sz="0" w:space="0" w:color="auto"/>
              </w:divBdr>
            </w:div>
            <w:div w:id="1592356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12519">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06098">
      <w:bodyDiv w:val="1"/>
      <w:marLeft w:val="0"/>
      <w:marRight w:val="0"/>
      <w:marTop w:val="0"/>
      <w:marBottom w:val="0"/>
      <w:divBdr>
        <w:top w:val="none" w:sz="0" w:space="0" w:color="auto"/>
        <w:left w:val="none" w:sz="0" w:space="0" w:color="auto"/>
        <w:bottom w:val="none" w:sz="0" w:space="0" w:color="auto"/>
        <w:right w:val="none" w:sz="0" w:space="0" w:color="auto"/>
      </w:divBdr>
      <w:divsChild>
        <w:div w:id="543180498">
          <w:marLeft w:val="0"/>
          <w:marRight w:val="0"/>
          <w:marTop w:val="0"/>
          <w:marBottom w:val="0"/>
          <w:divBdr>
            <w:top w:val="none" w:sz="0" w:space="0" w:color="auto"/>
            <w:left w:val="none" w:sz="0" w:space="0" w:color="auto"/>
            <w:bottom w:val="none" w:sz="0" w:space="0" w:color="auto"/>
            <w:right w:val="none" w:sz="0" w:space="0" w:color="auto"/>
          </w:divBdr>
        </w:div>
        <w:div w:id="228737465">
          <w:marLeft w:val="0"/>
          <w:marRight w:val="0"/>
          <w:marTop w:val="150"/>
          <w:marBottom w:val="0"/>
          <w:divBdr>
            <w:top w:val="none" w:sz="0" w:space="0" w:color="auto"/>
            <w:left w:val="none" w:sz="0" w:space="0" w:color="auto"/>
            <w:bottom w:val="none" w:sz="0" w:space="0" w:color="auto"/>
            <w:right w:val="none" w:sz="0" w:space="0" w:color="auto"/>
          </w:divBdr>
          <w:divsChild>
            <w:div w:id="677119725">
              <w:marLeft w:val="1155"/>
              <w:marRight w:val="0"/>
              <w:marTop w:val="0"/>
              <w:marBottom w:val="0"/>
              <w:divBdr>
                <w:top w:val="none" w:sz="0" w:space="0" w:color="auto"/>
                <w:left w:val="none" w:sz="0" w:space="0" w:color="auto"/>
                <w:bottom w:val="none" w:sz="0" w:space="0" w:color="auto"/>
                <w:right w:val="none" w:sz="0" w:space="0" w:color="auto"/>
              </w:divBdr>
            </w:div>
            <w:div w:id="731076316">
              <w:marLeft w:val="1155"/>
              <w:marRight w:val="0"/>
              <w:marTop w:val="0"/>
              <w:marBottom w:val="0"/>
              <w:divBdr>
                <w:top w:val="none" w:sz="0" w:space="0" w:color="auto"/>
                <w:left w:val="none" w:sz="0" w:space="0" w:color="auto"/>
                <w:bottom w:val="none" w:sz="0" w:space="0" w:color="auto"/>
                <w:right w:val="none" w:sz="0" w:space="0" w:color="auto"/>
              </w:divBdr>
            </w:div>
            <w:div w:id="173134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5208">
      <w:bodyDiv w:val="1"/>
      <w:marLeft w:val="0"/>
      <w:marRight w:val="0"/>
      <w:marTop w:val="0"/>
      <w:marBottom w:val="0"/>
      <w:divBdr>
        <w:top w:val="none" w:sz="0" w:space="0" w:color="auto"/>
        <w:left w:val="none" w:sz="0" w:space="0" w:color="auto"/>
        <w:bottom w:val="none" w:sz="0" w:space="0" w:color="auto"/>
        <w:right w:val="none" w:sz="0" w:space="0" w:color="auto"/>
      </w:divBdr>
      <w:divsChild>
        <w:div w:id="1560358774">
          <w:marLeft w:val="0"/>
          <w:marRight w:val="0"/>
          <w:marTop w:val="0"/>
          <w:marBottom w:val="0"/>
          <w:divBdr>
            <w:top w:val="none" w:sz="0" w:space="0" w:color="auto"/>
            <w:left w:val="none" w:sz="0" w:space="0" w:color="auto"/>
            <w:bottom w:val="none" w:sz="0" w:space="0" w:color="auto"/>
            <w:right w:val="none" w:sz="0" w:space="0" w:color="auto"/>
          </w:divBdr>
        </w:div>
        <w:div w:id="630015054">
          <w:marLeft w:val="0"/>
          <w:marRight w:val="0"/>
          <w:marTop w:val="150"/>
          <w:marBottom w:val="0"/>
          <w:divBdr>
            <w:top w:val="none" w:sz="0" w:space="0" w:color="auto"/>
            <w:left w:val="none" w:sz="0" w:space="0" w:color="auto"/>
            <w:bottom w:val="none" w:sz="0" w:space="0" w:color="auto"/>
            <w:right w:val="none" w:sz="0" w:space="0" w:color="auto"/>
          </w:divBdr>
          <w:divsChild>
            <w:div w:id="793669502">
              <w:marLeft w:val="1155"/>
              <w:marRight w:val="0"/>
              <w:marTop w:val="0"/>
              <w:marBottom w:val="0"/>
              <w:divBdr>
                <w:top w:val="none" w:sz="0" w:space="0" w:color="auto"/>
                <w:left w:val="none" w:sz="0" w:space="0" w:color="auto"/>
                <w:bottom w:val="none" w:sz="0" w:space="0" w:color="auto"/>
                <w:right w:val="none" w:sz="0" w:space="0" w:color="auto"/>
              </w:divBdr>
            </w:div>
            <w:div w:id="1811172462">
              <w:marLeft w:val="1155"/>
              <w:marRight w:val="0"/>
              <w:marTop w:val="0"/>
              <w:marBottom w:val="0"/>
              <w:divBdr>
                <w:top w:val="none" w:sz="0" w:space="0" w:color="auto"/>
                <w:left w:val="none" w:sz="0" w:space="0" w:color="auto"/>
                <w:bottom w:val="none" w:sz="0" w:space="0" w:color="auto"/>
                <w:right w:val="none" w:sz="0" w:space="0" w:color="auto"/>
              </w:divBdr>
            </w:div>
            <w:div w:id="784082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688235">
      <w:bodyDiv w:val="1"/>
      <w:marLeft w:val="0"/>
      <w:marRight w:val="0"/>
      <w:marTop w:val="0"/>
      <w:marBottom w:val="0"/>
      <w:divBdr>
        <w:top w:val="none" w:sz="0" w:space="0" w:color="auto"/>
        <w:left w:val="none" w:sz="0" w:space="0" w:color="auto"/>
        <w:bottom w:val="none" w:sz="0" w:space="0" w:color="auto"/>
        <w:right w:val="none" w:sz="0" w:space="0" w:color="auto"/>
      </w:divBdr>
      <w:divsChild>
        <w:div w:id="10494183">
          <w:marLeft w:val="0"/>
          <w:marRight w:val="0"/>
          <w:marTop w:val="0"/>
          <w:marBottom w:val="0"/>
          <w:divBdr>
            <w:top w:val="none" w:sz="0" w:space="0" w:color="auto"/>
            <w:left w:val="none" w:sz="0" w:space="0" w:color="auto"/>
            <w:bottom w:val="none" w:sz="0" w:space="0" w:color="auto"/>
            <w:right w:val="none" w:sz="0" w:space="0" w:color="auto"/>
          </w:divBdr>
        </w:div>
        <w:div w:id="401606496">
          <w:marLeft w:val="0"/>
          <w:marRight w:val="0"/>
          <w:marTop w:val="150"/>
          <w:marBottom w:val="0"/>
          <w:divBdr>
            <w:top w:val="none" w:sz="0" w:space="0" w:color="auto"/>
            <w:left w:val="none" w:sz="0" w:space="0" w:color="auto"/>
            <w:bottom w:val="none" w:sz="0" w:space="0" w:color="auto"/>
            <w:right w:val="none" w:sz="0" w:space="0" w:color="auto"/>
          </w:divBdr>
          <w:divsChild>
            <w:div w:id="615599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8031505">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268444">
      <w:bodyDiv w:val="1"/>
      <w:marLeft w:val="0"/>
      <w:marRight w:val="0"/>
      <w:marTop w:val="0"/>
      <w:marBottom w:val="0"/>
      <w:divBdr>
        <w:top w:val="none" w:sz="0" w:space="0" w:color="auto"/>
        <w:left w:val="none" w:sz="0" w:space="0" w:color="auto"/>
        <w:bottom w:val="none" w:sz="0" w:space="0" w:color="auto"/>
        <w:right w:val="none" w:sz="0" w:space="0" w:color="auto"/>
      </w:divBdr>
      <w:divsChild>
        <w:div w:id="502551585">
          <w:marLeft w:val="0"/>
          <w:marRight w:val="0"/>
          <w:marTop w:val="0"/>
          <w:marBottom w:val="0"/>
          <w:divBdr>
            <w:top w:val="none" w:sz="0" w:space="0" w:color="auto"/>
            <w:left w:val="none" w:sz="0" w:space="0" w:color="auto"/>
            <w:bottom w:val="none" w:sz="0" w:space="0" w:color="auto"/>
            <w:right w:val="none" w:sz="0" w:space="0" w:color="auto"/>
          </w:divBdr>
        </w:div>
        <w:div w:id="2010131205">
          <w:marLeft w:val="0"/>
          <w:marRight w:val="0"/>
          <w:marTop w:val="150"/>
          <w:marBottom w:val="0"/>
          <w:divBdr>
            <w:top w:val="none" w:sz="0" w:space="0" w:color="auto"/>
            <w:left w:val="none" w:sz="0" w:space="0" w:color="auto"/>
            <w:bottom w:val="none" w:sz="0" w:space="0" w:color="auto"/>
            <w:right w:val="none" w:sz="0" w:space="0" w:color="auto"/>
          </w:divBdr>
          <w:divsChild>
            <w:div w:id="984579473">
              <w:marLeft w:val="1155"/>
              <w:marRight w:val="0"/>
              <w:marTop w:val="0"/>
              <w:marBottom w:val="0"/>
              <w:divBdr>
                <w:top w:val="none" w:sz="0" w:space="0" w:color="auto"/>
                <w:left w:val="none" w:sz="0" w:space="0" w:color="auto"/>
                <w:bottom w:val="none" w:sz="0" w:space="0" w:color="auto"/>
                <w:right w:val="none" w:sz="0" w:space="0" w:color="auto"/>
              </w:divBdr>
            </w:div>
            <w:div w:id="1550216488">
              <w:marLeft w:val="1155"/>
              <w:marRight w:val="0"/>
              <w:marTop w:val="0"/>
              <w:marBottom w:val="0"/>
              <w:divBdr>
                <w:top w:val="none" w:sz="0" w:space="0" w:color="auto"/>
                <w:left w:val="none" w:sz="0" w:space="0" w:color="auto"/>
                <w:bottom w:val="none" w:sz="0" w:space="0" w:color="auto"/>
                <w:right w:val="none" w:sz="0" w:space="0" w:color="auto"/>
              </w:divBdr>
            </w:div>
            <w:div w:id="1183477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27107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072598">
      <w:bodyDiv w:val="1"/>
      <w:marLeft w:val="0"/>
      <w:marRight w:val="0"/>
      <w:marTop w:val="0"/>
      <w:marBottom w:val="0"/>
      <w:divBdr>
        <w:top w:val="none" w:sz="0" w:space="0" w:color="auto"/>
        <w:left w:val="none" w:sz="0" w:space="0" w:color="auto"/>
        <w:bottom w:val="none" w:sz="0" w:space="0" w:color="auto"/>
        <w:right w:val="none" w:sz="0" w:space="0" w:color="auto"/>
      </w:divBdr>
      <w:divsChild>
        <w:div w:id="1623609206">
          <w:marLeft w:val="0"/>
          <w:marRight w:val="0"/>
          <w:marTop w:val="0"/>
          <w:marBottom w:val="0"/>
          <w:divBdr>
            <w:top w:val="none" w:sz="0" w:space="0" w:color="auto"/>
            <w:left w:val="none" w:sz="0" w:space="0" w:color="auto"/>
            <w:bottom w:val="none" w:sz="0" w:space="0" w:color="auto"/>
            <w:right w:val="none" w:sz="0" w:space="0" w:color="auto"/>
          </w:divBdr>
        </w:div>
        <w:div w:id="845705674">
          <w:marLeft w:val="0"/>
          <w:marRight w:val="0"/>
          <w:marTop w:val="150"/>
          <w:marBottom w:val="0"/>
          <w:divBdr>
            <w:top w:val="none" w:sz="0" w:space="0" w:color="auto"/>
            <w:left w:val="none" w:sz="0" w:space="0" w:color="auto"/>
            <w:bottom w:val="none" w:sz="0" w:space="0" w:color="auto"/>
            <w:right w:val="none" w:sz="0" w:space="0" w:color="auto"/>
          </w:divBdr>
          <w:divsChild>
            <w:div w:id="1855486562">
              <w:marLeft w:val="1155"/>
              <w:marRight w:val="0"/>
              <w:marTop w:val="0"/>
              <w:marBottom w:val="0"/>
              <w:divBdr>
                <w:top w:val="none" w:sz="0" w:space="0" w:color="auto"/>
                <w:left w:val="none" w:sz="0" w:space="0" w:color="auto"/>
                <w:bottom w:val="none" w:sz="0" w:space="0" w:color="auto"/>
                <w:right w:val="none" w:sz="0" w:space="0" w:color="auto"/>
              </w:divBdr>
            </w:div>
            <w:div w:id="810099059">
              <w:marLeft w:val="1155"/>
              <w:marRight w:val="0"/>
              <w:marTop w:val="0"/>
              <w:marBottom w:val="0"/>
              <w:divBdr>
                <w:top w:val="none" w:sz="0" w:space="0" w:color="auto"/>
                <w:left w:val="none" w:sz="0" w:space="0" w:color="auto"/>
                <w:bottom w:val="none" w:sz="0" w:space="0" w:color="auto"/>
                <w:right w:val="none" w:sz="0" w:space="0" w:color="auto"/>
              </w:divBdr>
            </w:div>
            <w:div w:id="112095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3585">
      <w:bodyDiv w:val="1"/>
      <w:marLeft w:val="0"/>
      <w:marRight w:val="0"/>
      <w:marTop w:val="0"/>
      <w:marBottom w:val="0"/>
      <w:divBdr>
        <w:top w:val="none" w:sz="0" w:space="0" w:color="auto"/>
        <w:left w:val="none" w:sz="0" w:space="0" w:color="auto"/>
        <w:bottom w:val="none" w:sz="0" w:space="0" w:color="auto"/>
        <w:right w:val="none" w:sz="0" w:space="0" w:color="auto"/>
      </w:divBdr>
      <w:divsChild>
        <w:div w:id="1377197986">
          <w:marLeft w:val="0"/>
          <w:marRight w:val="0"/>
          <w:marTop w:val="0"/>
          <w:marBottom w:val="0"/>
          <w:divBdr>
            <w:top w:val="none" w:sz="0" w:space="0" w:color="auto"/>
            <w:left w:val="none" w:sz="0" w:space="0" w:color="auto"/>
            <w:bottom w:val="none" w:sz="0" w:space="0" w:color="auto"/>
            <w:right w:val="none" w:sz="0" w:space="0" w:color="auto"/>
          </w:divBdr>
        </w:div>
        <w:div w:id="191381795">
          <w:marLeft w:val="0"/>
          <w:marRight w:val="0"/>
          <w:marTop w:val="150"/>
          <w:marBottom w:val="0"/>
          <w:divBdr>
            <w:top w:val="none" w:sz="0" w:space="0" w:color="auto"/>
            <w:left w:val="none" w:sz="0" w:space="0" w:color="auto"/>
            <w:bottom w:val="none" w:sz="0" w:space="0" w:color="auto"/>
            <w:right w:val="none" w:sz="0" w:space="0" w:color="auto"/>
          </w:divBdr>
          <w:divsChild>
            <w:div w:id="847250215">
              <w:marLeft w:val="1155"/>
              <w:marRight w:val="0"/>
              <w:marTop w:val="0"/>
              <w:marBottom w:val="0"/>
              <w:divBdr>
                <w:top w:val="none" w:sz="0" w:space="0" w:color="auto"/>
                <w:left w:val="none" w:sz="0" w:space="0" w:color="auto"/>
                <w:bottom w:val="none" w:sz="0" w:space="0" w:color="auto"/>
                <w:right w:val="none" w:sz="0" w:space="0" w:color="auto"/>
              </w:divBdr>
            </w:div>
            <w:div w:id="54591489">
              <w:marLeft w:val="1155"/>
              <w:marRight w:val="0"/>
              <w:marTop w:val="0"/>
              <w:marBottom w:val="0"/>
              <w:divBdr>
                <w:top w:val="none" w:sz="0" w:space="0" w:color="auto"/>
                <w:left w:val="none" w:sz="0" w:space="0" w:color="auto"/>
                <w:bottom w:val="none" w:sz="0" w:space="0" w:color="auto"/>
                <w:right w:val="none" w:sz="0" w:space="0" w:color="auto"/>
              </w:divBdr>
            </w:div>
            <w:div w:id="825509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5478">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024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17115">
      <w:bodyDiv w:val="1"/>
      <w:marLeft w:val="0"/>
      <w:marRight w:val="0"/>
      <w:marTop w:val="0"/>
      <w:marBottom w:val="0"/>
      <w:divBdr>
        <w:top w:val="none" w:sz="0" w:space="0" w:color="auto"/>
        <w:left w:val="none" w:sz="0" w:space="0" w:color="auto"/>
        <w:bottom w:val="none" w:sz="0" w:space="0" w:color="auto"/>
        <w:right w:val="none" w:sz="0" w:space="0" w:color="auto"/>
      </w:divBdr>
      <w:divsChild>
        <w:div w:id="894124331">
          <w:marLeft w:val="0"/>
          <w:marRight w:val="0"/>
          <w:marTop w:val="0"/>
          <w:marBottom w:val="0"/>
          <w:divBdr>
            <w:top w:val="none" w:sz="0" w:space="0" w:color="auto"/>
            <w:left w:val="none" w:sz="0" w:space="0" w:color="auto"/>
            <w:bottom w:val="none" w:sz="0" w:space="0" w:color="auto"/>
            <w:right w:val="none" w:sz="0" w:space="0" w:color="auto"/>
          </w:divBdr>
        </w:div>
        <w:div w:id="1658992580">
          <w:marLeft w:val="0"/>
          <w:marRight w:val="0"/>
          <w:marTop w:val="150"/>
          <w:marBottom w:val="0"/>
          <w:divBdr>
            <w:top w:val="none" w:sz="0" w:space="0" w:color="auto"/>
            <w:left w:val="none" w:sz="0" w:space="0" w:color="auto"/>
            <w:bottom w:val="none" w:sz="0" w:space="0" w:color="auto"/>
            <w:right w:val="none" w:sz="0" w:space="0" w:color="auto"/>
          </w:divBdr>
          <w:divsChild>
            <w:div w:id="692462611">
              <w:marLeft w:val="1155"/>
              <w:marRight w:val="0"/>
              <w:marTop w:val="0"/>
              <w:marBottom w:val="0"/>
              <w:divBdr>
                <w:top w:val="none" w:sz="0" w:space="0" w:color="auto"/>
                <w:left w:val="none" w:sz="0" w:space="0" w:color="auto"/>
                <w:bottom w:val="none" w:sz="0" w:space="0" w:color="auto"/>
                <w:right w:val="none" w:sz="0" w:space="0" w:color="auto"/>
              </w:divBdr>
            </w:div>
            <w:div w:id="1876775883">
              <w:marLeft w:val="1155"/>
              <w:marRight w:val="0"/>
              <w:marTop w:val="0"/>
              <w:marBottom w:val="0"/>
              <w:divBdr>
                <w:top w:val="none" w:sz="0" w:space="0" w:color="auto"/>
                <w:left w:val="none" w:sz="0" w:space="0" w:color="auto"/>
                <w:bottom w:val="none" w:sz="0" w:space="0" w:color="auto"/>
                <w:right w:val="none" w:sz="0" w:space="0" w:color="auto"/>
              </w:divBdr>
            </w:div>
            <w:div w:id="920219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2622">
      <w:bodyDiv w:val="1"/>
      <w:marLeft w:val="0"/>
      <w:marRight w:val="0"/>
      <w:marTop w:val="0"/>
      <w:marBottom w:val="0"/>
      <w:divBdr>
        <w:top w:val="none" w:sz="0" w:space="0" w:color="auto"/>
        <w:left w:val="none" w:sz="0" w:space="0" w:color="auto"/>
        <w:bottom w:val="none" w:sz="0" w:space="0" w:color="auto"/>
        <w:right w:val="none" w:sz="0" w:space="0" w:color="auto"/>
      </w:divBdr>
      <w:divsChild>
        <w:div w:id="2034382362">
          <w:marLeft w:val="0"/>
          <w:marRight w:val="0"/>
          <w:marTop w:val="0"/>
          <w:marBottom w:val="0"/>
          <w:divBdr>
            <w:top w:val="none" w:sz="0" w:space="0" w:color="auto"/>
            <w:left w:val="none" w:sz="0" w:space="0" w:color="auto"/>
            <w:bottom w:val="none" w:sz="0" w:space="0" w:color="auto"/>
            <w:right w:val="none" w:sz="0" w:space="0" w:color="auto"/>
          </w:divBdr>
        </w:div>
        <w:div w:id="2026470004">
          <w:marLeft w:val="0"/>
          <w:marRight w:val="0"/>
          <w:marTop w:val="150"/>
          <w:marBottom w:val="0"/>
          <w:divBdr>
            <w:top w:val="none" w:sz="0" w:space="0" w:color="auto"/>
            <w:left w:val="none" w:sz="0" w:space="0" w:color="auto"/>
            <w:bottom w:val="none" w:sz="0" w:space="0" w:color="auto"/>
            <w:right w:val="none" w:sz="0" w:space="0" w:color="auto"/>
          </w:divBdr>
          <w:divsChild>
            <w:div w:id="414909672">
              <w:marLeft w:val="1155"/>
              <w:marRight w:val="0"/>
              <w:marTop w:val="0"/>
              <w:marBottom w:val="0"/>
              <w:divBdr>
                <w:top w:val="none" w:sz="0" w:space="0" w:color="auto"/>
                <w:left w:val="none" w:sz="0" w:space="0" w:color="auto"/>
                <w:bottom w:val="none" w:sz="0" w:space="0" w:color="auto"/>
                <w:right w:val="none" w:sz="0" w:space="0" w:color="auto"/>
              </w:divBdr>
            </w:div>
            <w:div w:id="874198360">
              <w:marLeft w:val="1155"/>
              <w:marRight w:val="0"/>
              <w:marTop w:val="0"/>
              <w:marBottom w:val="0"/>
              <w:divBdr>
                <w:top w:val="none" w:sz="0" w:space="0" w:color="auto"/>
                <w:left w:val="none" w:sz="0" w:space="0" w:color="auto"/>
                <w:bottom w:val="none" w:sz="0" w:space="0" w:color="auto"/>
                <w:right w:val="none" w:sz="0" w:space="0" w:color="auto"/>
              </w:divBdr>
            </w:div>
            <w:div w:id="98188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346915">
      <w:bodyDiv w:val="1"/>
      <w:marLeft w:val="0"/>
      <w:marRight w:val="0"/>
      <w:marTop w:val="0"/>
      <w:marBottom w:val="0"/>
      <w:divBdr>
        <w:top w:val="none" w:sz="0" w:space="0" w:color="auto"/>
        <w:left w:val="none" w:sz="0" w:space="0" w:color="auto"/>
        <w:bottom w:val="none" w:sz="0" w:space="0" w:color="auto"/>
        <w:right w:val="none" w:sz="0" w:space="0" w:color="auto"/>
      </w:divBdr>
      <w:divsChild>
        <w:div w:id="724180770">
          <w:marLeft w:val="0"/>
          <w:marRight w:val="0"/>
          <w:marTop w:val="0"/>
          <w:marBottom w:val="0"/>
          <w:divBdr>
            <w:top w:val="none" w:sz="0" w:space="0" w:color="auto"/>
            <w:left w:val="none" w:sz="0" w:space="0" w:color="auto"/>
            <w:bottom w:val="none" w:sz="0" w:space="0" w:color="auto"/>
            <w:right w:val="none" w:sz="0" w:space="0" w:color="auto"/>
          </w:divBdr>
        </w:div>
        <w:div w:id="1387071491">
          <w:marLeft w:val="0"/>
          <w:marRight w:val="0"/>
          <w:marTop w:val="150"/>
          <w:marBottom w:val="0"/>
          <w:divBdr>
            <w:top w:val="none" w:sz="0" w:space="0" w:color="auto"/>
            <w:left w:val="none" w:sz="0" w:space="0" w:color="auto"/>
            <w:bottom w:val="none" w:sz="0" w:space="0" w:color="auto"/>
            <w:right w:val="none" w:sz="0" w:space="0" w:color="auto"/>
          </w:divBdr>
          <w:divsChild>
            <w:div w:id="1504779990">
              <w:marLeft w:val="1155"/>
              <w:marRight w:val="0"/>
              <w:marTop w:val="0"/>
              <w:marBottom w:val="0"/>
              <w:divBdr>
                <w:top w:val="none" w:sz="0" w:space="0" w:color="auto"/>
                <w:left w:val="none" w:sz="0" w:space="0" w:color="auto"/>
                <w:bottom w:val="none" w:sz="0" w:space="0" w:color="auto"/>
                <w:right w:val="none" w:sz="0" w:space="0" w:color="auto"/>
              </w:divBdr>
            </w:div>
            <w:div w:id="325013914">
              <w:marLeft w:val="1155"/>
              <w:marRight w:val="0"/>
              <w:marTop w:val="0"/>
              <w:marBottom w:val="0"/>
              <w:divBdr>
                <w:top w:val="none" w:sz="0" w:space="0" w:color="auto"/>
                <w:left w:val="none" w:sz="0" w:space="0" w:color="auto"/>
                <w:bottom w:val="none" w:sz="0" w:space="0" w:color="auto"/>
                <w:right w:val="none" w:sz="0" w:space="0" w:color="auto"/>
              </w:divBdr>
            </w:div>
            <w:div w:id="82937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230240">
      <w:bodyDiv w:val="1"/>
      <w:marLeft w:val="0"/>
      <w:marRight w:val="0"/>
      <w:marTop w:val="0"/>
      <w:marBottom w:val="0"/>
      <w:divBdr>
        <w:top w:val="none" w:sz="0" w:space="0" w:color="auto"/>
        <w:left w:val="none" w:sz="0" w:space="0" w:color="auto"/>
        <w:bottom w:val="none" w:sz="0" w:space="0" w:color="auto"/>
        <w:right w:val="none" w:sz="0" w:space="0" w:color="auto"/>
      </w:divBdr>
      <w:divsChild>
        <w:div w:id="1977443954">
          <w:marLeft w:val="0"/>
          <w:marRight w:val="0"/>
          <w:marTop w:val="0"/>
          <w:marBottom w:val="0"/>
          <w:divBdr>
            <w:top w:val="none" w:sz="0" w:space="0" w:color="auto"/>
            <w:left w:val="none" w:sz="0" w:space="0" w:color="auto"/>
            <w:bottom w:val="none" w:sz="0" w:space="0" w:color="auto"/>
            <w:right w:val="none" w:sz="0" w:space="0" w:color="auto"/>
          </w:divBdr>
        </w:div>
        <w:div w:id="1829438110">
          <w:marLeft w:val="0"/>
          <w:marRight w:val="0"/>
          <w:marTop w:val="150"/>
          <w:marBottom w:val="0"/>
          <w:divBdr>
            <w:top w:val="none" w:sz="0" w:space="0" w:color="auto"/>
            <w:left w:val="none" w:sz="0" w:space="0" w:color="auto"/>
            <w:bottom w:val="none" w:sz="0" w:space="0" w:color="auto"/>
            <w:right w:val="none" w:sz="0" w:space="0" w:color="auto"/>
          </w:divBdr>
          <w:divsChild>
            <w:div w:id="885292446">
              <w:marLeft w:val="1155"/>
              <w:marRight w:val="0"/>
              <w:marTop w:val="0"/>
              <w:marBottom w:val="0"/>
              <w:divBdr>
                <w:top w:val="none" w:sz="0" w:space="0" w:color="auto"/>
                <w:left w:val="none" w:sz="0" w:space="0" w:color="auto"/>
                <w:bottom w:val="none" w:sz="0" w:space="0" w:color="auto"/>
                <w:right w:val="none" w:sz="0" w:space="0" w:color="auto"/>
              </w:divBdr>
            </w:div>
            <w:div w:id="1031225800">
              <w:marLeft w:val="1155"/>
              <w:marRight w:val="0"/>
              <w:marTop w:val="0"/>
              <w:marBottom w:val="0"/>
              <w:divBdr>
                <w:top w:val="none" w:sz="0" w:space="0" w:color="auto"/>
                <w:left w:val="none" w:sz="0" w:space="0" w:color="auto"/>
                <w:bottom w:val="none" w:sz="0" w:space="0" w:color="auto"/>
                <w:right w:val="none" w:sz="0" w:space="0" w:color="auto"/>
              </w:divBdr>
            </w:div>
            <w:div w:id="98107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54629">
      <w:bodyDiv w:val="1"/>
      <w:marLeft w:val="0"/>
      <w:marRight w:val="0"/>
      <w:marTop w:val="0"/>
      <w:marBottom w:val="0"/>
      <w:divBdr>
        <w:top w:val="none" w:sz="0" w:space="0" w:color="auto"/>
        <w:left w:val="none" w:sz="0" w:space="0" w:color="auto"/>
        <w:bottom w:val="none" w:sz="0" w:space="0" w:color="auto"/>
        <w:right w:val="none" w:sz="0" w:space="0" w:color="auto"/>
      </w:divBdr>
      <w:divsChild>
        <w:div w:id="1424954390">
          <w:marLeft w:val="0"/>
          <w:marRight w:val="0"/>
          <w:marTop w:val="0"/>
          <w:marBottom w:val="0"/>
          <w:divBdr>
            <w:top w:val="none" w:sz="0" w:space="0" w:color="auto"/>
            <w:left w:val="none" w:sz="0" w:space="0" w:color="auto"/>
            <w:bottom w:val="none" w:sz="0" w:space="0" w:color="auto"/>
            <w:right w:val="none" w:sz="0" w:space="0" w:color="auto"/>
          </w:divBdr>
        </w:div>
        <w:div w:id="1460760463">
          <w:marLeft w:val="0"/>
          <w:marRight w:val="0"/>
          <w:marTop w:val="150"/>
          <w:marBottom w:val="0"/>
          <w:divBdr>
            <w:top w:val="none" w:sz="0" w:space="0" w:color="auto"/>
            <w:left w:val="none" w:sz="0" w:space="0" w:color="auto"/>
            <w:bottom w:val="none" w:sz="0" w:space="0" w:color="auto"/>
            <w:right w:val="none" w:sz="0" w:space="0" w:color="auto"/>
          </w:divBdr>
          <w:divsChild>
            <w:div w:id="244992955">
              <w:marLeft w:val="1155"/>
              <w:marRight w:val="0"/>
              <w:marTop w:val="0"/>
              <w:marBottom w:val="0"/>
              <w:divBdr>
                <w:top w:val="none" w:sz="0" w:space="0" w:color="auto"/>
                <w:left w:val="none" w:sz="0" w:space="0" w:color="auto"/>
                <w:bottom w:val="none" w:sz="0" w:space="0" w:color="auto"/>
                <w:right w:val="none" w:sz="0" w:space="0" w:color="auto"/>
              </w:divBdr>
            </w:div>
            <w:div w:id="1673333061">
              <w:marLeft w:val="1155"/>
              <w:marRight w:val="0"/>
              <w:marTop w:val="0"/>
              <w:marBottom w:val="0"/>
              <w:divBdr>
                <w:top w:val="none" w:sz="0" w:space="0" w:color="auto"/>
                <w:left w:val="none" w:sz="0" w:space="0" w:color="auto"/>
                <w:bottom w:val="none" w:sz="0" w:space="0" w:color="auto"/>
                <w:right w:val="none" w:sz="0" w:space="0" w:color="auto"/>
              </w:divBdr>
            </w:div>
            <w:div w:id="626471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15368">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511137">
      <w:bodyDiv w:val="1"/>
      <w:marLeft w:val="0"/>
      <w:marRight w:val="0"/>
      <w:marTop w:val="0"/>
      <w:marBottom w:val="0"/>
      <w:divBdr>
        <w:top w:val="none" w:sz="0" w:space="0" w:color="auto"/>
        <w:left w:val="none" w:sz="0" w:space="0" w:color="auto"/>
        <w:bottom w:val="none" w:sz="0" w:space="0" w:color="auto"/>
        <w:right w:val="none" w:sz="0" w:space="0" w:color="auto"/>
      </w:divBdr>
      <w:divsChild>
        <w:div w:id="1187524973">
          <w:marLeft w:val="0"/>
          <w:marRight w:val="0"/>
          <w:marTop w:val="0"/>
          <w:marBottom w:val="0"/>
          <w:divBdr>
            <w:top w:val="none" w:sz="0" w:space="0" w:color="auto"/>
            <w:left w:val="none" w:sz="0" w:space="0" w:color="auto"/>
            <w:bottom w:val="none" w:sz="0" w:space="0" w:color="auto"/>
            <w:right w:val="none" w:sz="0" w:space="0" w:color="auto"/>
          </w:divBdr>
        </w:div>
        <w:div w:id="1691562858">
          <w:marLeft w:val="0"/>
          <w:marRight w:val="0"/>
          <w:marTop w:val="150"/>
          <w:marBottom w:val="0"/>
          <w:divBdr>
            <w:top w:val="none" w:sz="0" w:space="0" w:color="auto"/>
            <w:left w:val="none" w:sz="0" w:space="0" w:color="auto"/>
            <w:bottom w:val="none" w:sz="0" w:space="0" w:color="auto"/>
            <w:right w:val="none" w:sz="0" w:space="0" w:color="auto"/>
          </w:divBdr>
          <w:divsChild>
            <w:div w:id="761218057">
              <w:marLeft w:val="1155"/>
              <w:marRight w:val="0"/>
              <w:marTop w:val="0"/>
              <w:marBottom w:val="0"/>
              <w:divBdr>
                <w:top w:val="none" w:sz="0" w:space="0" w:color="auto"/>
                <w:left w:val="none" w:sz="0" w:space="0" w:color="auto"/>
                <w:bottom w:val="none" w:sz="0" w:space="0" w:color="auto"/>
                <w:right w:val="none" w:sz="0" w:space="0" w:color="auto"/>
              </w:divBdr>
            </w:div>
            <w:div w:id="653224045">
              <w:marLeft w:val="1155"/>
              <w:marRight w:val="0"/>
              <w:marTop w:val="0"/>
              <w:marBottom w:val="0"/>
              <w:divBdr>
                <w:top w:val="none" w:sz="0" w:space="0" w:color="auto"/>
                <w:left w:val="none" w:sz="0" w:space="0" w:color="auto"/>
                <w:bottom w:val="none" w:sz="0" w:space="0" w:color="auto"/>
                <w:right w:val="none" w:sz="0" w:space="0" w:color="auto"/>
              </w:divBdr>
            </w:div>
            <w:div w:id="948320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583170">
      <w:bodyDiv w:val="1"/>
      <w:marLeft w:val="0"/>
      <w:marRight w:val="0"/>
      <w:marTop w:val="0"/>
      <w:marBottom w:val="0"/>
      <w:divBdr>
        <w:top w:val="none" w:sz="0" w:space="0" w:color="auto"/>
        <w:left w:val="none" w:sz="0" w:space="0" w:color="auto"/>
        <w:bottom w:val="none" w:sz="0" w:space="0" w:color="auto"/>
        <w:right w:val="none" w:sz="0" w:space="0" w:color="auto"/>
      </w:divBdr>
      <w:divsChild>
        <w:div w:id="1632905206">
          <w:marLeft w:val="0"/>
          <w:marRight w:val="0"/>
          <w:marTop w:val="0"/>
          <w:marBottom w:val="0"/>
          <w:divBdr>
            <w:top w:val="none" w:sz="0" w:space="0" w:color="auto"/>
            <w:left w:val="none" w:sz="0" w:space="0" w:color="auto"/>
            <w:bottom w:val="none" w:sz="0" w:space="0" w:color="auto"/>
            <w:right w:val="none" w:sz="0" w:space="0" w:color="auto"/>
          </w:divBdr>
        </w:div>
        <w:div w:id="443501906">
          <w:marLeft w:val="0"/>
          <w:marRight w:val="0"/>
          <w:marTop w:val="150"/>
          <w:marBottom w:val="0"/>
          <w:divBdr>
            <w:top w:val="none" w:sz="0" w:space="0" w:color="auto"/>
            <w:left w:val="none" w:sz="0" w:space="0" w:color="auto"/>
            <w:bottom w:val="none" w:sz="0" w:space="0" w:color="auto"/>
            <w:right w:val="none" w:sz="0" w:space="0" w:color="auto"/>
          </w:divBdr>
          <w:divsChild>
            <w:div w:id="220822889">
              <w:marLeft w:val="1155"/>
              <w:marRight w:val="0"/>
              <w:marTop w:val="0"/>
              <w:marBottom w:val="0"/>
              <w:divBdr>
                <w:top w:val="none" w:sz="0" w:space="0" w:color="auto"/>
                <w:left w:val="none" w:sz="0" w:space="0" w:color="auto"/>
                <w:bottom w:val="none" w:sz="0" w:space="0" w:color="auto"/>
                <w:right w:val="none" w:sz="0" w:space="0" w:color="auto"/>
              </w:divBdr>
            </w:div>
            <w:div w:id="1513304093">
              <w:marLeft w:val="1155"/>
              <w:marRight w:val="0"/>
              <w:marTop w:val="0"/>
              <w:marBottom w:val="0"/>
              <w:divBdr>
                <w:top w:val="none" w:sz="0" w:space="0" w:color="auto"/>
                <w:left w:val="none" w:sz="0" w:space="0" w:color="auto"/>
                <w:bottom w:val="none" w:sz="0" w:space="0" w:color="auto"/>
                <w:right w:val="none" w:sz="0" w:space="0" w:color="auto"/>
              </w:divBdr>
            </w:div>
            <w:div w:id="1332299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355393">
      <w:bodyDiv w:val="1"/>
      <w:marLeft w:val="0"/>
      <w:marRight w:val="0"/>
      <w:marTop w:val="0"/>
      <w:marBottom w:val="0"/>
      <w:divBdr>
        <w:top w:val="none" w:sz="0" w:space="0" w:color="auto"/>
        <w:left w:val="none" w:sz="0" w:space="0" w:color="auto"/>
        <w:bottom w:val="none" w:sz="0" w:space="0" w:color="auto"/>
        <w:right w:val="none" w:sz="0" w:space="0" w:color="auto"/>
      </w:divBdr>
      <w:divsChild>
        <w:div w:id="217208847">
          <w:marLeft w:val="0"/>
          <w:marRight w:val="0"/>
          <w:marTop w:val="0"/>
          <w:marBottom w:val="0"/>
          <w:divBdr>
            <w:top w:val="none" w:sz="0" w:space="0" w:color="auto"/>
            <w:left w:val="none" w:sz="0" w:space="0" w:color="auto"/>
            <w:bottom w:val="none" w:sz="0" w:space="0" w:color="auto"/>
            <w:right w:val="none" w:sz="0" w:space="0" w:color="auto"/>
          </w:divBdr>
        </w:div>
        <w:div w:id="362484323">
          <w:marLeft w:val="0"/>
          <w:marRight w:val="0"/>
          <w:marTop w:val="150"/>
          <w:marBottom w:val="0"/>
          <w:divBdr>
            <w:top w:val="none" w:sz="0" w:space="0" w:color="auto"/>
            <w:left w:val="none" w:sz="0" w:space="0" w:color="auto"/>
            <w:bottom w:val="none" w:sz="0" w:space="0" w:color="auto"/>
            <w:right w:val="none" w:sz="0" w:space="0" w:color="auto"/>
          </w:divBdr>
          <w:divsChild>
            <w:div w:id="513955921">
              <w:marLeft w:val="1155"/>
              <w:marRight w:val="0"/>
              <w:marTop w:val="0"/>
              <w:marBottom w:val="0"/>
              <w:divBdr>
                <w:top w:val="none" w:sz="0" w:space="0" w:color="auto"/>
                <w:left w:val="none" w:sz="0" w:space="0" w:color="auto"/>
                <w:bottom w:val="none" w:sz="0" w:space="0" w:color="auto"/>
                <w:right w:val="none" w:sz="0" w:space="0" w:color="auto"/>
              </w:divBdr>
            </w:div>
            <w:div w:id="758521781">
              <w:marLeft w:val="1155"/>
              <w:marRight w:val="0"/>
              <w:marTop w:val="0"/>
              <w:marBottom w:val="0"/>
              <w:divBdr>
                <w:top w:val="none" w:sz="0" w:space="0" w:color="auto"/>
                <w:left w:val="none" w:sz="0" w:space="0" w:color="auto"/>
                <w:bottom w:val="none" w:sz="0" w:space="0" w:color="auto"/>
                <w:right w:val="none" w:sz="0" w:space="0" w:color="auto"/>
              </w:divBdr>
            </w:div>
            <w:div w:id="2124878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703996">
      <w:bodyDiv w:val="1"/>
      <w:marLeft w:val="0"/>
      <w:marRight w:val="0"/>
      <w:marTop w:val="0"/>
      <w:marBottom w:val="0"/>
      <w:divBdr>
        <w:top w:val="none" w:sz="0" w:space="0" w:color="auto"/>
        <w:left w:val="none" w:sz="0" w:space="0" w:color="auto"/>
        <w:bottom w:val="none" w:sz="0" w:space="0" w:color="auto"/>
        <w:right w:val="none" w:sz="0" w:space="0" w:color="auto"/>
      </w:divBdr>
      <w:divsChild>
        <w:div w:id="229267485">
          <w:marLeft w:val="0"/>
          <w:marRight w:val="0"/>
          <w:marTop w:val="0"/>
          <w:marBottom w:val="0"/>
          <w:divBdr>
            <w:top w:val="none" w:sz="0" w:space="0" w:color="auto"/>
            <w:left w:val="none" w:sz="0" w:space="0" w:color="auto"/>
            <w:bottom w:val="none" w:sz="0" w:space="0" w:color="auto"/>
            <w:right w:val="none" w:sz="0" w:space="0" w:color="auto"/>
          </w:divBdr>
        </w:div>
        <w:div w:id="545989991">
          <w:marLeft w:val="0"/>
          <w:marRight w:val="0"/>
          <w:marTop w:val="150"/>
          <w:marBottom w:val="0"/>
          <w:divBdr>
            <w:top w:val="none" w:sz="0" w:space="0" w:color="auto"/>
            <w:left w:val="none" w:sz="0" w:space="0" w:color="auto"/>
            <w:bottom w:val="none" w:sz="0" w:space="0" w:color="auto"/>
            <w:right w:val="none" w:sz="0" w:space="0" w:color="auto"/>
          </w:divBdr>
          <w:divsChild>
            <w:div w:id="64450208">
              <w:marLeft w:val="1155"/>
              <w:marRight w:val="0"/>
              <w:marTop w:val="0"/>
              <w:marBottom w:val="0"/>
              <w:divBdr>
                <w:top w:val="none" w:sz="0" w:space="0" w:color="auto"/>
                <w:left w:val="none" w:sz="0" w:space="0" w:color="auto"/>
                <w:bottom w:val="none" w:sz="0" w:space="0" w:color="auto"/>
                <w:right w:val="none" w:sz="0" w:space="0" w:color="auto"/>
              </w:divBdr>
            </w:div>
            <w:div w:id="392585626">
              <w:marLeft w:val="1155"/>
              <w:marRight w:val="0"/>
              <w:marTop w:val="0"/>
              <w:marBottom w:val="0"/>
              <w:divBdr>
                <w:top w:val="none" w:sz="0" w:space="0" w:color="auto"/>
                <w:left w:val="none" w:sz="0" w:space="0" w:color="auto"/>
                <w:bottom w:val="none" w:sz="0" w:space="0" w:color="auto"/>
                <w:right w:val="none" w:sz="0" w:space="0" w:color="auto"/>
              </w:divBdr>
            </w:div>
            <w:div w:id="17614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669334">
      <w:bodyDiv w:val="1"/>
      <w:marLeft w:val="0"/>
      <w:marRight w:val="0"/>
      <w:marTop w:val="0"/>
      <w:marBottom w:val="0"/>
      <w:divBdr>
        <w:top w:val="none" w:sz="0" w:space="0" w:color="auto"/>
        <w:left w:val="none" w:sz="0" w:space="0" w:color="auto"/>
        <w:bottom w:val="none" w:sz="0" w:space="0" w:color="auto"/>
        <w:right w:val="none" w:sz="0" w:space="0" w:color="auto"/>
      </w:divBdr>
      <w:divsChild>
        <w:div w:id="192307568">
          <w:marLeft w:val="0"/>
          <w:marRight w:val="0"/>
          <w:marTop w:val="0"/>
          <w:marBottom w:val="0"/>
          <w:divBdr>
            <w:top w:val="none" w:sz="0" w:space="0" w:color="auto"/>
            <w:left w:val="none" w:sz="0" w:space="0" w:color="auto"/>
            <w:bottom w:val="none" w:sz="0" w:space="0" w:color="auto"/>
            <w:right w:val="none" w:sz="0" w:space="0" w:color="auto"/>
          </w:divBdr>
        </w:div>
        <w:div w:id="1758624993">
          <w:marLeft w:val="0"/>
          <w:marRight w:val="0"/>
          <w:marTop w:val="150"/>
          <w:marBottom w:val="0"/>
          <w:divBdr>
            <w:top w:val="none" w:sz="0" w:space="0" w:color="auto"/>
            <w:left w:val="none" w:sz="0" w:space="0" w:color="auto"/>
            <w:bottom w:val="none" w:sz="0" w:space="0" w:color="auto"/>
            <w:right w:val="none" w:sz="0" w:space="0" w:color="auto"/>
          </w:divBdr>
          <w:divsChild>
            <w:div w:id="772822288">
              <w:marLeft w:val="1155"/>
              <w:marRight w:val="0"/>
              <w:marTop w:val="0"/>
              <w:marBottom w:val="0"/>
              <w:divBdr>
                <w:top w:val="none" w:sz="0" w:space="0" w:color="auto"/>
                <w:left w:val="none" w:sz="0" w:space="0" w:color="auto"/>
                <w:bottom w:val="none" w:sz="0" w:space="0" w:color="auto"/>
                <w:right w:val="none" w:sz="0" w:space="0" w:color="auto"/>
              </w:divBdr>
            </w:div>
            <w:div w:id="2031640164">
              <w:marLeft w:val="1155"/>
              <w:marRight w:val="0"/>
              <w:marTop w:val="0"/>
              <w:marBottom w:val="0"/>
              <w:divBdr>
                <w:top w:val="none" w:sz="0" w:space="0" w:color="auto"/>
                <w:left w:val="none" w:sz="0" w:space="0" w:color="auto"/>
                <w:bottom w:val="none" w:sz="0" w:space="0" w:color="auto"/>
                <w:right w:val="none" w:sz="0" w:space="0" w:color="auto"/>
              </w:divBdr>
            </w:div>
            <w:div w:id="92111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790895">
      <w:bodyDiv w:val="1"/>
      <w:marLeft w:val="0"/>
      <w:marRight w:val="0"/>
      <w:marTop w:val="0"/>
      <w:marBottom w:val="0"/>
      <w:divBdr>
        <w:top w:val="none" w:sz="0" w:space="0" w:color="auto"/>
        <w:left w:val="none" w:sz="0" w:space="0" w:color="auto"/>
        <w:bottom w:val="none" w:sz="0" w:space="0" w:color="auto"/>
        <w:right w:val="none" w:sz="0" w:space="0" w:color="auto"/>
      </w:divBdr>
      <w:divsChild>
        <w:div w:id="660698248">
          <w:marLeft w:val="0"/>
          <w:marRight w:val="0"/>
          <w:marTop w:val="0"/>
          <w:marBottom w:val="0"/>
          <w:divBdr>
            <w:top w:val="none" w:sz="0" w:space="0" w:color="auto"/>
            <w:left w:val="none" w:sz="0" w:space="0" w:color="auto"/>
            <w:bottom w:val="none" w:sz="0" w:space="0" w:color="auto"/>
            <w:right w:val="none" w:sz="0" w:space="0" w:color="auto"/>
          </w:divBdr>
        </w:div>
        <w:div w:id="1680545746">
          <w:marLeft w:val="0"/>
          <w:marRight w:val="0"/>
          <w:marTop w:val="150"/>
          <w:marBottom w:val="0"/>
          <w:divBdr>
            <w:top w:val="none" w:sz="0" w:space="0" w:color="auto"/>
            <w:left w:val="none" w:sz="0" w:space="0" w:color="auto"/>
            <w:bottom w:val="none" w:sz="0" w:space="0" w:color="auto"/>
            <w:right w:val="none" w:sz="0" w:space="0" w:color="auto"/>
          </w:divBdr>
          <w:divsChild>
            <w:div w:id="1770201375">
              <w:marLeft w:val="1155"/>
              <w:marRight w:val="0"/>
              <w:marTop w:val="0"/>
              <w:marBottom w:val="0"/>
              <w:divBdr>
                <w:top w:val="none" w:sz="0" w:space="0" w:color="auto"/>
                <w:left w:val="none" w:sz="0" w:space="0" w:color="auto"/>
                <w:bottom w:val="none" w:sz="0" w:space="0" w:color="auto"/>
                <w:right w:val="none" w:sz="0" w:space="0" w:color="auto"/>
              </w:divBdr>
            </w:div>
            <w:div w:id="884022375">
              <w:marLeft w:val="1155"/>
              <w:marRight w:val="0"/>
              <w:marTop w:val="0"/>
              <w:marBottom w:val="0"/>
              <w:divBdr>
                <w:top w:val="none" w:sz="0" w:space="0" w:color="auto"/>
                <w:left w:val="none" w:sz="0" w:space="0" w:color="auto"/>
                <w:bottom w:val="none" w:sz="0" w:space="0" w:color="auto"/>
                <w:right w:val="none" w:sz="0" w:space="0" w:color="auto"/>
              </w:divBdr>
            </w:div>
            <w:div w:id="41347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058031">
      <w:bodyDiv w:val="1"/>
      <w:marLeft w:val="0"/>
      <w:marRight w:val="0"/>
      <w:marTop w:val="0"/>
      <w:marBottom w:val="0"/>
      <w:divBdr>
        <w:top w:val="none" w:sz="0" w:space="0" w:color="auto"/>
        <w:left w:val="none" w:sz="0" w:space="0" w:color="auto"/>
        <w:bottom w:val="none" w:sz="0" w:space="0" w:color="auto"/>
        <w:right w:val="none" w:sz="0" w:space="0" w:color="auto"/>
      </w:divBdr>
      <w:divsChild>
        <w:div w:id="508176077">
          <w:marLeft w:val="0"/>
          <w:marRight w:val="0"/>
          <w:marTop w:val="0"/>
          <w:marBottom w:val="0"/>
          <w:divBdr>
            <w:top w:val="none" w:sz="0" w:space="0" w:color="auto"/>
            <w:left w:val="none" w:sz="0" w:space="0" w:color="auto"/>
            <w:bottom w:val="none" w:sz="0" w:space="0" w:color="auto"/>
            <w:right w:val="none" w:sz="0" w:space="0" w:color="auto"/>
          </w:divBdr>
        </w:div>
        <w:div w:id="425735265">
          <w:marLeft w:val="0"/>
          <w:marRight w:val="0"/>
          <w:marTop w:val="150"/>
          <w:marBottom w:val="0"/>
          <w:divBdr>
            <w:top w:val="none" w:sz="0" w:space="0" w:color="auto"/>
            <w:left w:val="none" w:sz="0" w:space="0" w:color="auto"/>
            <w:bottom w:val="none" w:sz="0" w:space="0" w:color="auto"/>
            <w:right w:val="none" w:sz="0" w:space="0" w:color="auto"/>
          </w:divBdr>
          <w:divsChild>
            <w:div w:id="1519349821">
              <w:marLeft w:val="1155"/>
              <w:marRight w:val="0"/>
              <w:marTop w:val="0"/>
              <w:marBottom w:val="0"/>
              <w:divBdr>
                <w:top w:val="none" w:sz="0" w:space="0" w:color="auto"/>
                <w:left w:val="none" w:sz="0" w:space="0" w:color="auto"/>
                <w:bottom w:val="none" w:sz="0" w:space="0" w:color="auto"/>
                <w:right w:val="none" w:sz="0" w:space="0" w:color="auto"/>
              </w:divBdr>
            </w:div>
            <w:div w:id="267128654">
              <w:marLeft w:val="1155"/>
              <w:marRight w:val="0"/>
              <w:marTop w:val="0"/>
              <w:marBottom w:val="0"/>
              <w:divBdr>
                <w:top w:val="none" w:sz="0" w:space="0" w:color="auto"/>
                <w:left w:val="none" w:sz="0" w:space="0" w:color="auto"/>
                <w:bottom w:val="none" w:sz="0" w:space="0" w:color="auto"/>
                <w:right w:val="none" w:sz="0" w:space="0" w:color="auto"/>
              </w:divBdr>
            </w:div>
            <w:div w:id="106614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520985">
      <w:bodyDiv w:val="1"/>
      <w:marLeft w:val="0"/>
      <w:marRight w:val="0"/>
      <w:marTop w:val="0"/>
      <w:marBottom w:val="0"/>
      <w:divBdr>
        <w:top w:val="none" w:sz="0" w:space="0" w:color="auto"/>
        <w:left w:val="none" w:sz="0" w:space="0" w:color="auto"/>
        <w:bottom w:val="none" w:sz="0" w:space="0" w:color="auto"/>
        <w:right w:val="none" w:sz="0" w:space="0" w:color="auto"/>
      </w:divBdr>
      <w:divsChild>
        <w:div w:id="1960062995">
          <w:marLeft w:val="0"/>
          <w:marRight w:val="0"/>
          <w:marTop w:val="0"/>
          <w:marBottom w:val="0"/>
          <w:divBdr>
            <w:top w:val="none" w:sz="0" w:space="0" w:color="auto"/>
            <w:left w:val="none" w:sz="0" w:space="0" w:color="auto"/>
            <w:bottom w:val="none" w:sz="0" w:space="0" w:color="auto"/>
            <w:right w:val="none" w:sz="0" w:space="0" w:color="auto"/>
          </w:divBdr>
        </w:div>
        <w:div w:id="1041904039">
          <w:marLeft w:val="0"/>
          <w:marRight w:val="0"/>
          <w:marTop w:val="150"/>
          <w:marBottom w:val="0"/>
          <w:divBdr>
            <w:top w:val="none" w:sz="0" w:space="0" w:color="auto"/>
            <w:left w:val="none" w:sz="0" w:space="0" w:color="auto"/>
            <w:bottom w:val="none" w:sz="0" w:space="0" w:color="auto"/>
            <w:right w:val="none" w:sz="0" w:space="0" w:color="auto"/>
          </w:divBdr>
          <w:divsChild>
            <w:div w:id="350493376">
              <w:marLeft w:val="1155"/>
              <w:marRight w:val="0"/>
              <w:marTop w:val="0"/>
              <w:marBottom w:val="0"/>
              <w:divBdr>
                <w:top w:val="none" w:sz="0" w:space="0" w:color="auto"/>
                <w:left w:val="none" w:sz="0" w:space="0" w:color="auto"/>
                <w:bottom w:val="none" w:sz="0" w:space="0" w:color="auto"/>
                <w:right w:val="none" w:sz="0" w:space="0" w:color="auto"/>
              </w:divBdr>
            </w:div>
            <w:div w:id="1043018492">
              <w:marLeft w:val="1155"/>
              <w:marRight w:val="0"/>
              <w:marTop w:val="0"/>
              <w:marBottom w:val="0"/>
              <w:divBdr>
                <w:top w:val="none" w:sz="0" w:space="0" w:color="auto"/>
                <w:left w:val="none" w:sz="0" w:space="0" w:color="auto"/>
                <w:bottom w:val="none" w:sz="0" w:space="0" w:color="auto"/>
                <w:right w:val="none" w:sz="0" w:space="0" w:color="auto"/>
              </w:divBdr>
            </w:div>
            <w:div w:id="5828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521916">
      <w:bodyDiv w:val="1"/>
      <w:marLeft w:val="0"/>
      <w:marRight w:val="0"/>
      <w:marTop w:val="0"/>
      <w:marBottom w:val="0"/>
      <w:divBdr>
        <w:top w:val="none" w:sz="0" w:space="0" w:color="auto"/>
        <w:left w:val="none" w:sz="0" w:space="0" w:color="auto"/>
        <w:bottom w:val="none" w:sz="0" w:space="0" w:color="auto"/>
        <w:right w:val="none" w:sz="0" w:space="0" w:color="auto"/>
      </w:divBdr>
      <w:divsChild>
        <w:div w:id="1033072324">
          <w:marLeft w:val="0"/>
          <w:marRight w:val="0"/>
          <w:marTop w:val="0"/>
          <w:marBottom w:val="0"/>
          <w:divBdr>
            <w:top w:val="none" w:sz="0" w:space="0" w:color="auto"/>
            <w:left w:val="none" w:sz="0" w:space="0" w:color="auto"/>
            <w:bottom w:val="none" w:sz="0" w:space="0" w:color="auto"/>
            <w:right w:val="none" w:sz="0" w:space="0" w:color="auto"/>
          </w:divBdr>
        </w:div>
        <w:div w:id="1097410996">
          <w:marLeft w:val="0"/>
          <w:marRight w:val="0"/>
          <w:marTop w:val="150"/>
          <w:marBottom w:val="0"/>
          <w:divBdr>
            <w:top w:val="none" w:sz="0" w:space="0" w:color="auto"/>
            <w:left w:val="none" w:sz="0" w:space="0" w:color="auto"/>
            <w:bottom w:val="none" w:sz="0" w:space="0" w:color="auto"/>
            <w:right w:val="none" w:sz="0" w:space="0" w:color="auto"/>
          </w:divBdr>
          <w:divsChild>
            <w:div w:id="2054961090">
              <w:marLeft w:val="1155"/>
              <w:marRight w:val="0"/>
              <w:marTop w:val="0"/>
              <w:marBottom w:val="0"/>
              <w:divBdr>
                <w:top w:val="none" w:sz="0" w:space="0" w:color="auto"/>
                <w:left w:val="none" w:sz="0" w:space="0" w:color="auto"/>
                <w:bottom w:val="none" w:sz="0" w:space="0" w:color="auto"/>
                <w:right w:val="none" w:sz="0" w:space="0" w:color="auto"/>
              </w:divBdr>
            </w:div>
            <w:div w:id="471678527">
              <w:marLeft w:val="1155"/>
              <w:marRight w:val="0"/>
              <w:marTop w:val="0"/>
              <w:marBottom w:val="0"/>
              <w:divBdr>
                <w:top w:val="none" w:sz="0" w:space="0" w:color="auto"/>
                <w:left w:val="none" w:sz="0" w:space="0" w:color="auto"/>
                <w:bottom w:val="none" w:sz="0" w:space="0" w:color="auto"/>
                <w:right w:val="none" w:sz="0" w:space="0" w:color="auto"/>
              </w:divBdr>
            </w:div>
            <w:div w:id="266544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665700">
      <w:bodyDiv w:val="1"/>
      <w:marLeft w:val="0"/>
      <w:marRight w:val="0"/>
      <w:marTop w:val="0"/>
      <w:marBottom w:val="0"/>
      <w:divBdr>
        <w:top w:val="none" w:sz="0" w:space="0" w:color="auto"/>
        <w:left w:val="none" w:sz="0" w:space="0" w:color="auto"/>
        <w:bottom w:val="none" w:sz="0" w:space="0" w:color="auto"/>
        <w:right w:val="none" w:sz="0" w:space="0" w:color="auto"/>
      </w:divBdr>
      <w:divsChild>
        <w:div w:id="1270429548">
          <w:marLeft w:val="0"/>
          <w:marRight w:val="0"/>
          <w:marTop w:val="0"/>
          <w:marBottom w:val="0"/>
          <w:divBdr>
            <w:top w:val="none" w:sz="0" w:space="0" w:color="auto"/>
            <w:left w:val="none" w:sz="0" w:space="0" w:color="auto"/>
            <w:bottom w:val="none" w:sz="0" w:space="0" w:color="auto"/>
            <w:right w:val="none" w:sz="0" w:space="0" w:color="auto"/>
          </w:divBdr>
        </w:div>
        <w:div w:id="1519390327">
          <w:marLeft w:val="0"/>
          <w:marRight w:val="0"/>
          <w:marTop w:val="150"/>
          <w:marBottom w:val="0"/>
          <w:divBdr>
            <w:top w:val="none" w:sz="0" w:space="0" w:color="auto"/>
            <w:left w:val="none" w:sz="0" w:space="0" w:color="auto"/>
            <w:bottom w:val="none" w:sz="0" w:space="0" w:color="auto"/>
            <w:right w:val="none" w:sz="0" w:space="0" w:color="auto"/>
          </w:divBdr>
          <w:divsChild>
            <w:div w:id="861893971">
              <w:marLeft w:val="1155"/>
              <w:marRight w:val="0"/>
              <w:marTop w:val="0"/>
              <w:marBottom w:val="0"/>
              <w:divBdr>
                <w:top w:val="none" w:sz="0" w:space="0" w:color="auto"/>
                <w:left w:val="none" w:sz="0" w:space="0" w:color="auto"/>
                <w:bottom w:val="none" w:sz="0" w:space="0" w:color="auto"/>
                <w:right w:val="none" w:sz="0" w:space="0" w:color="auto"/>
              </w:divBdr>
            </w:div>
            <w:div w:id="156768588">
              <w:marLeft w:val="1155"/>
              <w:marRight w:val="0"/>
              <w:marTop w:val="0"/>
              <w:marBottom w:val="0"/>
              <w:divBdr>
                <w:top w:val="none" w:sz="0" w:space="0" w:color="auto"/>
                <w:left w:val="none" w:sz="0" w:space="0" w:color="auto"/>
                <w:bottom w:val="none" w:sz="0" w:space="0" w:color="auto"/>
                <w:right w:val="none" w:sz="0" w:space="0" w:color="auto"/>
              </w:divBdr>
            </w:div>
            <w:div w:id="88086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364213">
      <w:bodyDiv w:val="1"/>
      <w:marLeft w:val="0"/>
      <w:marRight w:val="0"/>
      <w:marTop w:val="0"/>
      <w:marBottom w:val="0"/>
      <w:divBdr>
        <w:top w:val="none" w:sz="0" w:space="0" w:color="auto"/>
        <w:left w:val="none" w:sz="0" w:space="0" w:color="auto"/>
        <w:bottom w:val="none" w:sz="0" w:space="0" w:color="auto"/>
        <w:right w:val="none" w:sz="0" w:space="0" w:color="auto"/>
      </w:divBdr>
      <w:divsChild>
        <w:div w:id="1046755502">
          <w:marLeft w:val="0"/>
          <w:marRight w:val="0"/>
          <w:marTop w:val="0"/>
          <w:marBottom w:val="0"/>
          <w:divBdr>
            <w:top w:val="none" w:sz="0" w:space="0" w:color="auto"/>
            <w:left w:val="none" w:sz="0" w:space="0" w:color="auto"/>
            <w:bottom w:val="none" w:sz="0" w:space="0" w:color="auto"/>
            <w:right w:val="none" w:sz="0" w:space="0" w:color="auto"/>
          </w:divBdr>
        </w:div>
        <w:div w:id="450251594">
          <w:marLeft w:val="0"/>
          <w:marRight w:val="0"/>
          <w:marTop w:val="150"/>
          <w:marBottom w:val="0"/>
          <w:divBdr>
            <w:top w:val="none" w:sz="0" w:space="0" w:color="auto"/>
            <w:left w:val="none" w:sz="0" w:space="0" w:color="auto"/>
            <w:bottom w:val="none" w:sz="0" w:space="0" w:color="auto"/>
            <w:right w:val="none" w:sz="0" w:space="0" w:color="auto"/>
          </w:divBdr>
          <w:divsChild>
            <w:div w:id="1479152074">
              <w:marLeft w:val="1155"/>
              <w:marRight w:val="0"/>
              <w:marTop w:val="0"/>
              <w:marBottom w:val="0"/>
              <w:divBdr>
                <w:top w:val="none" w:sz="0" w:space="0" w:color="auto"/>
                <w:left w:val="none" w:sz="0" w:space="0" w:color="auto"/>
                <w:bottom w:val="none" w:sz="0" w:space="0" w:color="auto"/>
                <w:right w:val="none" w:sz="0" w:space="0" w:color="auto"/>
              </w:divBdr>
            </w:div>
            <w:div w:id="97024608">
              <w:marLeft w:val="1155"/>
              <w:marRight w:val="0"/>
              <w:marTop w:val="0"/>
              <w:marBottom w:val="0"/>
              <w:divBdr>
                <w:top w:val="none" w:sz="0" w:space="0" w:color="auto"/>
                <w:left w:val="none" w:sz="0" w:space="0" w:color="auto"/>
                <w:bottom w:val="none" w:sz="0" w:space="0" w:color="auto"/>
                <w:right w:val="none" w:sz="0" w:space="0" w:color="auto"/>
              </w:divBdr>
            </w:div>
            <w:div w:id="1333097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8899939">
      <w:bodyDiv w:val="1"/>
      <w:marLeft w:val="0"/>
      <w:marRight w:val="0"/>
      <w:marTop w:val="0"/>
      <w:marBottom w:val="0"/>
      <w:divBdr>
        <w:top w:val="none" w:sz="0" w:space="0" w:color="auto"/>
        <w:left w:val="none" w:sz="0" w:space="0" w:color="auto"/>
        <w:bottom w:val="none" w:sz="0" w:space="0" w:color="auto"/>
        <w:right w:val="none" w:sz="0" w:space="0" w:color="auto"/>
      </w:divBdr>
      <w:divsChild>
        <w:div w:id="1370564317">
          <w:marLeft w:val="0"/>
          <w:marRight w:val="0"/>
          <w:marTop w:val="0"/>
          <w:marBottom w:val="0"/>
          <w:divBdr>
            <w:top w:val="none" w:sz="0" w:space="0" w:color="auto"/>
            <w:left w:val="none" w:sz="0" w:space="0" w:color="auto"/>
            <w:bottom w:val="none" w:sz="0" w:space="0" w:color="auto"/>
            <w:right w:val="none" w:sz="0" w:space="0" w:color="auto"/>
          </w:divBdr>
        </w:div>
        <w:div w:id="44719210">
          <w:marLeft w:val="0"/>
          <w:marRight w:val="0"/>
          <w:marTop w:val="150"/>
          <w:marBottom w:val="0"/>
          <w:divBdr>
            <w:top w:val="none" w:sz="0" w:space="0" w:color="auto"/>
            <w:left w:val="none" w:sz="0" w:space="0" w:color="auto"/>
            <w:bottom w:val="none" w:sz="0" w:space="0" w:color="auto"/>
            <w:right w:val="none" w:sz="0" w:space="0" w:color="auto"/>
          </w:divBdr>
          <w:divsChild>
            <w:div w:id="769273430">
              <w:marLeft w:val="1155"/>
              <w:marRight w:val="0"/>
              <w:marTop w:val="0"/>
              <w:marBottom w:val="0"/>
              <w:divBdr>
                <w:top w:val="none" w:sz="0" w:space="0" w:color="auto"/>
                <w:left w:val="none" w:sz="0" w:space="0" w:color="auto"/>
                <w:bottom w:val="none" w:sz="0" w:space="0" w:color="auto"/>
                <w:right w:val="none" w:sz="0" w:space="0" w:color="auto"/>
              </w:divBdr>
            </w:div>
            <w:div w:id="963465293">
              <w:marLeft w:val="1155"/>
              <w:marRight w:val="0"/>
              <w:marTop w:val="0"/>
              <w:marBottom w:val="0"/>
              <w:divBdr>
                <w:top w:val="none" w:sz="0" w:space="0" w:color="auto"/>
                <w:left w:val="none" w:sz="0" w:space="0" w:color="auto"/>
                <w:bottom w:val="none" w:sz="0" w:space="0" w:color="auto"/>
                <w:right w:val="none" w:sz="0" w:space="0" w:color="auto"/>
              </w:divBdr>
            </w:div>
            <w:div w:id="128276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2553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292898">
      <w:bodyDiv w:val="1"/>
      <w:marLeft w:val="0"/>
      <w:marRight w:val="0"/>
      <w:marTop w:val="0"/>
      <w:marBottom w:val="0"/>
      <w:divBdr>
        <w:top w:val="none" w:sz="0" w:space="0" w:color="auto"/>
        <w:left w:val="none" w:sz="0" w:space="0" w:color="auto"/>
        <w:bottom w:val="none" w:sz="0" w:space="0" w:color="auto"/>
        <w:right w:val="none" w:sz="0" w:space="0" w:color="auto"/>
      </w:divBdr>
      <w:divsChild>
        <w:div w:id="1550730297">
          <w:marLeft w:val="0"/>
          <w:marRight w:val="0"/>
          <w:marTop w:val="0"/>
          <w:marBottom w:val="0"/>
          <w:divBdr>
            <w:top w:val="none" w:sz="0" w:space="0" w:color="auto"/>
            <w:left w:val="none" w:sz="0" w:space="0" w:color="auto"/>
            <w:bottom w:val="none" w:sz="0" w:space="0" w:color="auto"/>
            <w:right w:val="none" w:sz="0" w:space="0" w:color="auto"/>
          </w:divBdr>
        </w:div>
        <w:div w:id="172384339">
          <w:marLeft w:val="0"/>
          <w:marRight w:val="0"/>
          <w:marTop w:val="150"/>
          <w:marBottom w:val="0"/>
          <w:divBdr>
            <w:top w:val="none" w:sz="0" w:space="0" w:color="auto"/>
            <w:left w:val="none" w:sz="0" w:space="0" w:color="auto"/>
            <w:bottom w:val="none" w:sz="0" w:space="0" w:color="auto"/>
            <w:right w:val="none" w:sz="0" w:space="0" w:color="auto"/>
          </w:divBdr>
          <w:divsChild>
            <w:div w:id="872307815">
              <w:marLeft w:val="1155"/>
              <w:marRight w:val="0"/>
              <w:marTop w:val="0"/>
              <w:marBottom w:val="0"/>
              <w:divBdr>
                <w:top w:val="none" w:sz="0" w:space="0" w:color="auto"/>
                <w:left w:val="none" w:sz="0" w:space="0" w:color="auto"/>
                <w:bottom w:val="none" w:sz="0" w:space="0" w:color="auto"/>
                <w:right w:val="none" w:sz="0" w:space="0" w:color="auto"/>
              </w:divBdr>
            </w:div>
            <w:div w:id="1895122067">
              <w:marLeft w:val="1155"/>
              <w:marRight w:val="0"/>
              <w:marTop w:val="0"/>
              <w:marBottom w:val="0"/>
              <w:divBdr>
                <w:top w:val="none" w:sz="0" w:space="0" w:color="auto"/>
                <w:left w:val="none" w:sz="0" w:space="0" w:color="auto"/>
                <w:bottom w:val="none" w:sz="0" w:space="0" w:color="auto"/>
                <w:right w:val="none" w:sz="0" w:space="0" w:color="auto"/>
              </w:divBdr>
            </w:div>
            <w:div w:id="1570649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750947">
      <w:bodyDiv w:val="1"/>
      <w:marLeft w:val="0"/>
      <w:marRight w:val="0"/>
      <w:marTop w:val="0"/>
      <w:marBottom w:val="0"/>
      <w:divBdr>
        <w:top w:val="none" w:sz="0" w:space="0" w:color="auto"/>
        <w:left w:val="none" w:sz="0" w:space="0" w:color="auto"/>
        <w:bottom w:val="none" w:sz="0" w:space="0" w:color="auto"/>
        <w:right w:val="none" w:sz="0" w:space="0" w:color="auto"/>
      </w:divBdr>
      <w:divsChild>
        <w:div w:id="1788698571">
          <w:marLeft w:val="0"/>
          <w:marRight w:val="0"/>
          <w:marTop w:val="0"/>
          <w:marBottom w:val="0"/>
          <w:divBdr>
            <w:top w:val="none" w:sz="0" w:space="0" w:color="auto"/>
            <w:left w:val="none" w:sz="0" w:space="0" w:color="auto"/>
            <w:bottom w:val="none" w:sz="0" w:space="0" w:color="auto"/>
            <w:right w:val="none" w:sz="0" w:space="0" w:color="auto"/>
          </w:divBdr>
        </w:div>
        <w:div w:id="1966234380">
          <w:marLeft w:val="0"/>
          <w:marRight w:val="0"/>
          <w:marTop w:val="150"/>
          <w:marBottom w:val="0"/>
          <w:divBdr>
            <w:top w:val="none" w:sz="0" w:space="0" w:color="auto"/>
            <w:left w:val="none" w:sz="0" w:space="0" w:color="auto"/>
            <w:bottom w:val="none" w:sz="0" w:space="0" w:color="auto"/>
            <w:right w:val="none" w:sz="0" w:space="0" w:color="auto"/>
          </w:divBdr>
          <w:divsChild>
            <w:div w:id="1988823936">
              <w:marLeft w:val="1155"/>
              <w:marRight w:val="0"/>
              <w:marTop w:val="0"/>
              <w:marBottom w:val="0"/>
              <w:divBdr>
                <w:top w:val="none" w:sz="0" w:space="0" w:color="auto"/>
                <w:left w:val="none" w:sz="0" w:space="0" w:color="auto"/>
                <w:bottom w:val="none" w:sz="0" w:space="0" w:color="auto"/>
                <w:right w:val="none" w:sz="0" w:space="0" w:color="auto"/>
              </w:divBdr>
            </w:div>
            <w:div w:id="1241066128">
              <w:marLeft w:val="1155"/>
              <w:marRight w:val="0"/>
              <w:marTop w:val="0"/>
              <w:marBottom w:val="0"/>
              <w:divBdr>
                <w:top w:val="none" w:sz="0" w:space="0" w:color="auto"/>
                <w:left w:val="none" w:sz="0" w:space="0" w:color="auto"/>
                <w:bottom w:val="none" w:sz="0" w:space="0" w:color="auto"/>
                <w:right w:val="none" w:sz="0" w:space="0" w:color="auto"/>
              </w:divBdr>
            </w:div>
            <w:div w:id="1572810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136990">
      <w:bodyDiv w:val="1"/>
      <w:marLeft w:val="0"/>
      <w:marRight w:val="0"/>
      <w:marTop w:val="0"/>
      <w:marBottom w:val="0"/>
      <w:divBdr>
        <w:top w:val="none" w:sz="0" w:space="0" w:color="auto"/>
        <w:left w:val="none" w:sz="0" w:space="0" w:color="auto"/>
        <w:bottom w:val="none" w:sz="0" w:space="0" w:color="auto"/>
        <w:right w:val="none" w:sz="0" w:space="0" w:color="auto"/>
      </w:divBdr>
      <w:divsChild>
        <w:div w:id="253829185">
          <w:marLeft w:val="0"/>
          <w:marRight w:val="0"/>
          <w:marTop w:val="0"/>
          <w:marBottom w:val="0"/>
          <w:divBdr>
            <w:top w:val="none" w:sz="0" w:space="0" w:color="auto"/>
            <w:left w:val="none" w:sz="0" w:space="0" w:color="auto"/>
            <w:bottom w:val="none" w:sz="0" w:space="0" w:color="auto"/>
            <w:right w:val="none" w:sz="0" w:space="0" w:color="auto"/>
          </w:divBdr>
        </w:div>
        <w:div w:id="519661615">
          <w:marLeft w:val="0"/>
          <w:marRight w:val="0"/>
          <w:marTop w:val="150"/>
          <w:marBottom w:val="0"/>
          <w:divBdr>
            <w:top w:val="none" w:sz="0" w:space="0" w:color="auto"/>
            <w:left w:val="none" w:sz="0" w:space="0" w:color="auto"/>
            <w:bottom w:val="none" w:sz="0" w:space="0" w:color="auto"/>
            <w:right w:val="none" w:sz="0" w:space="0" w:color="auto"/>
          </w:divBdr>
          <w:divsChild>
            <w:div w:id="2008822498">
              <w:marLeft w:val="1155"/>
              <w:marRight w:val="0"/>
              <w:marTop w:val="0"/>
              <w:marBottom w:val="0"/>
              <w:divBdr>
                <w:top w:val="none" w:sz="0" w:space="0" w:color="auto"/>
                <w:left w:val="none" w:sz="0" w:space="0" w:color="auto"/>
                <w:bottom w:val="none" w:sz="0" w:space="0" w:color="auto"/>
                <w:right w:val="none" w:sz="0" w:space="0" w:color="auto"/>
              </w:divBdr>
            </w:div>
            <w:div w:id="651757806">
              <w:marLeft w:val="1155"/>
              <w:marRight w:val="0"/>
              <w:marTop w:val="0"/>
              <w:marBottom w:val="0"/>
              <w:divBdr>
                <w:top w:val="none" w:sz="0" w:space="0" w:color="auto"/>
                <w:left w:val="none" w:sz="0" w:space="0" w:color="auto"/>
                <w:bottom w:val="none" w:sz="0" w:space="0" w:color="auto"/>
                <w:right w:val="none" w:sz="0" w:space="0" w:color="auto"/>
              </w:divBdr>
            </w:div>
            <w:div w:id="669871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599958">
      <w:bodyDiv w:val="1"/>
      <w:marLeft w:val="0"/>
      <w:marRight w:val="0"/>
      <w:marTop w:val="0"/>
      <w:marBottom w:val="0"/>
      <w:divBdr>
        <w:top w:val="none" w:sz="0" w:space="0" w:color="auto"/>
        <w:left w:val="none" w:sz="0" w:space="0" w:color="auto"/>
        <w:bottom w:val="none" w:sz="0" w:space="0" w:color="auto"/>
        <w:right w:val="none" w:sz="0" w:space="0" w:color="auto"/>
      </w:divBdr>
      <w:divsChild>
        <w:div w:id="1498616533">
          <w:marLeft w:val="0"/>
          <w:marRight w:val="0"/>
          <w:marTop w:val="0"/>
          <w:marBottom w:val="0"/>
          <w:divBdr>
            <w:top w:val="none" w:sz="0" w:space="0" w:color="auto"/>
            <w:left w:val="none" w:sz="0" w:space="0" w:color="auto"/>
            <w:bottom w:val="none" w:sz="0" w:space="0" w:color="auto"/>
            <w:right w:val="none" w:sz="0" w:space="0" w:color="auto"/>
          </w:divBdr>
        </w:div>
        <w:div w:id="1457990902">
          <w:marLeft w:val="0"/>
          <w:marRight w:val="0"/>
          <w:marTop w:val="150"/>
          <w:marBottom w:val="0"/>
          <w:divBdr>
            <w:top w:val="none" w:sz="0" w:space="0" w:color="auto"/>
            <w:left w:val="none" w:sz="0" w:space="0" w:color="auto"/>
            <w:bottom w:val="none" w:sz="0" w:space="0" w:color="auto"/>
            <w:right w:val="none" w:sz="0" w:space="0" w:color="auto"/>
          </w:divBdr>
          <w:divsChild>
            <w:div w:id="315694153">
              <w:marLeft w:val="1155"/>
              <w:marRight w:val="0"/>
              <w:marTop w:val="0"/>
              <w:marBottom w:val="0"/>
              <w:divBdr>
                <w:top w:val="none" w:sz="0" w:space="0" w:color="auto"/>
                <w:left w:val="none" w:sz="0" w:space="0" w:color="auto"/>
                <w:bottom w:val="none" w:sz="0" w:space="0" w:color="auto"/>
                <w:right w:val="none" w:sz="0" w:space="0" w:color="auto"/>
              </w:divBdr>
            </w:div>
            <w:div w:id="895891326">
              <w:marLeft w:val="1155"/>
              <w:marRight w:val="0"/>
              <w:marTop w:val="0"/>
              <w:marBottom w:val="0"/>
              <w:divBdr>
                <w:top w:val="none" w:sz="0" w:space="0" w:color="auto"/>
                <w:left w:val="none" w:sz="0" w:space="0" w:color="auto"/>
                <w:bottom w:val="none" w:sz="0" w:space="0" w:color="auto"/>
                <w:right w:val="none" w:sz="0" w:space="0" w:color="auto"/>
              </w:divBdr>
            </w:div>
            <w:div w:id="1890605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0984430">
      <w:bodyDiv w:val="1"/>
      <w:marLeft w:val="0"/>
      <w:marRight w:val="0"/>
      <w:marTop w:val="0"/>
      <w:marBottom w:val="0"/>
      <w:divBdr>
        <w:top w:val="none" w:sz="0" w:space="0" w:color="auto"/>
        <w:left w:val="none" w:sz="0" w:space="0" w:color="auto"/>
        <w:bottom w:val="none" w:sz="0" w:space="0" w:color="auto"/>
        <w:right w:val="none" w:sz="0" w:space="0" w:color="auto"/>
      </w:divBdr>
      <w:divsChild>
        <w:div w:id="509806170">
          <w:marLeft w:val="0"/>
          <w:marRight w:val="0"/>
          <w:marTop w:val="0"/>
          <w:marBottom w:val="0"/>
          <w:divBdr>
            <w:top w:val="none" w:sz="0" w:space="0" w:color="auto"/>
            <w:left w:val="none" w:sz="0" w:space="0" w:color="auto"/>
            <w:bottom w:val="none" w:sz="0" w:space="0" w:color="auto"/>
            <w:right w:val="none" w:sz="0" w:space="0" w:color="auto"/>
          </w:divBdr>
        </w:div>
        <w:div w:id="925697881">
          <w:marLeft w:val="0"/>
          <w:marRight w:val="0"/>
          <w:marTop w:val="150"/>
          <w:marBottom w:val="0"/>
          <w:divBdr>
            <w:top w:val="none" w:sz="0" w:space="0" w:color="auto"/>
            <w:left w:val="none" w:sz="0" w:space="0" w:color="auto"/>
            <w:bottom w:val="none" w:sz="0" w:space="0" w:color="auto"/>
            <w:right w:val="none" w:sz="0" w:space="0" w:color="auto"/>
          </w:divBdr>
          <w:divsChild>
            <w:div w:id="586161102">
              <w:marLeft w:val="1155"/>
              <w:marRight w:val="0"/>
              <w:marTop w:val="0"/>
              <w:marBottom w:val="0"/>
              <w:divBdr>
                <w:top w:val="none" w:sz="0" w:space="0" w:color="auto"/>
                <w:left w:val="none" w:sz="0" w:space="0" w:color="auto"/>
                <w:bottom w:val="none" w:sz="0" w:space="0" w:color="auto"/>
                <w:right w:val="none" w:sz="0" w:space="0" w:color="auto"/>
              </w:divBdr>
            </w:div>
            <w:div w:id="1063482480">
              <w:marLeft w:val="1155"/>
              <w:marRight w:val="0"/>
              <w:marTop w:val="0"/>
              <w:marBottom w:val="0"/>
              <w:divBdr>
                <w:top w:val="none" w:sz="0" w:space="0" w:color="auto"/>
                <w:left w:val="none" w:sz="0" w:space="0" w:color="auto"/>
                <w:bottom w:val="none" w:sz="0" w:space="0" w:color="auto"/>
                <w:right w:val="none" w:sz="0" w:space="0" w:color="auto"/>
              </w:divBdr>
            </w:div>
            <w:div w:id="547957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184405">
      <w:bodyDiv w:val="1"/>
      <w:marLeft w:val="0"/>
      <w:marRight w:val="0"/>
      <w:marTop w:val="0"/>
      <w:marBottom w:val="0"/>
      <w:divBdr>
        <w:top w:val="none" w:sz="0" w:space="0" w:color="auto"/>
        <w:left w:val="none" w:sz="0" w:space="0" w:color="auto"/>
        <w:bottom w:val="none" w:sz="0" w:space="0" w:color="auto"/>
        <w:right w:val="none" w:sz="0" w:space="0" w:color="auto"/>
      </w:divBdr>
      <w:divsChild>
        <w:div w:id="575438358">
          <w:marLeft w:val="0"/>
          <w:marRight w:val="0"/>
          <w:marTop w:val="0"/>
          <w:marBottom w:val="0"/>
          <w:divBdr>
            <w:top w:val="none" w:sz="0" w:space="0" w:color="auto"/>
            <w:left w:val="none" w:sz="0" w:space="0" w:color="auto"/>
            <w:bottom w:val="none" w:sz="0" w:space="0" w:color="auto"/>
            <w:right w:val="none" w:sz="0" w:space="0" w:color="auto"/>
          </w:divBdr>
        </w:div>
        <w:div w:id="672028991">
          <w:marLeft w:val="0"/>
          <w:marRight w:val="0"/>
          <w:marTop w:val="150"/>
          <w:marBottom w:val="0"/>
          <w:divBdr>
            <w:top w:val="none" w:sz="0" w:space="0" w:color="auto"/>
            <w:left w:val="none" w:sz="0" w:space="0" w:color="auto"/>
            <w:bottom w:val="none" w:sz="0" w:space="0" w:color="auto"/>
            <w:right w:val="none" w:sz="0" w:space="0" w:color="auto"/>
          </w:divBdr>
          <w:divsChild>
            <w:div w:id="42220239">
              <w:marLeft w:val="1155"/>
              <w:marRight w:val="0"/>
              <w:marTop w:val="0"/>
              <w:marBottom w:val="0"/>
              <w:divBdr>
                <w:top w:val="none" w:sz="0" w:space="0" w:color="auto"/>
                <w:left w:val="none" w:sz="0" w:space="0" w:color="auto"/>
                <w:bottom w:val="none" w:sz="0" w:space="0" w:color="auto"/>
                <w:right w:val="none" w:sz="0" w:space="0" w:color="auto"/>
              </w:divBdr>
            </w:div>
            <w:div w:id="824199555">
              <w:marLeft w:val="1155"/>
              <w:marRight w:val="0"/>
              <w:marTop w:val="0"/>
              <w:marBottom w:val="0"/>
              <w:divBdr>
                <w:top w:val="none" w:sz="0" w:space="0" w:color="auto"/>
                <w:left w:val="none" w:sz="0" w:space="0" w:color="auto"/>
                <w:bottom w:val="none" w:sz="0" w:space="0" w:color="auto"/>
                <w:right w:val="none" w:sz="0" w:space="0" w:color="auto"/>
              </w:divBdr>
            </w:div>
            <w:div w:id="896621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27711">
      <w:bodyDiv w:val="1"/>
      <w:marLeft w:val="0"/>
      <w:marRight w:val="0"/>
      <w:marTop w:val="0"/>
      <w:marBottom w:val="0"/>
      <w:divBdr>
        <w:top w:val="none" w:sz="0" w:space="0" w:color="auto"/>
        <w:left w:val="none" w:sz="0" w:space="0" w:color="auto"/>
        <w:bottom w:val="none" w:sz="0" w:space="0" w:color="auto"/>
        <w:right w:val="none" w:sz="0" w:space="0" w:color="auto"/>
      </w:divBdr>
      <w:divsChild>
        <w:div w:id="682900749">
          <w:marLeft w:val="0"/>
          <w:marRight w:val="0"/>
          <w:marTop w:val="0"/>
          <w:marBottom w:val="0"/>
          <w:divBdr>
            <w:top w:val="none" w:sz="0" w:space="0" w:color="auto"/>
            <w:left w:val="none" w:sz="0" w:space="0" w:color="auto"/>
            <w:bottom w:val="none" w:sz="0" w:space="0" w:color="auto"/>
            <w:right w:val="none" w:sz="0" w:space="0" w:color="auto"/>
          </w:divBdr>
        </w:div>
        <w:div w:id="1779133784">
          <w:marLeft w:val="0"/>
          <w:marRight w:val="0"/>
          <w:marTop w:val="150"/>
          <w:marBottom w:val="0"/>
          <w:divBdr>
            <w:top w:val="none" w:sz="0" w:space="0" w:color="auto"/>
            <w:left w:val="none" w:sz="0" w:space="0" w:color="auto"/>
            <w:bottom w:val="none" w:sz="0" w:space="0" w:color="auto"/>
            <w:right w:val="none" w:sz="0" w:space="0" w:color="auto"/>
          </w:divBdr>
          <w:divsChild>
            <w:div w:id="2063744035">
              <w:marLeft w:val="1155"/>
              <w:marRight w:val="0"/>
              <w:marTop w:val="0"/>
              <w:marBottom w:val="0"/>
              <w:divBdr>
                <w:top w:val="none" w:sz="0" w:space="0" w:color="auto"/>
                <w:left w:val="none" w:sz="0" w:space="0" w:color="auto"/>
                <w:bottom w:val="none" w:sz="0" w:space="0" w:color="auto"/>
                <w:right w:val="none" w:sz="0" w:space="0" w:color="auto"/>
              </w:divBdr>
            </w:div>
            <w:div w:id="673335385">
              <w:marLeft w:val="1155"/>
              <w:marRight w:val="0"/>
              <w:marTop w:val="0"/>
              <w:marBottom w:val="0"/>
              <w:divBdr>
                <w:top w:val="none" w:sz="0" w:space="0" w:color="auto"/>
                <w:left w:val="none" w:sz="0" w:space="0" w:color="auto"/>
                <w:bottom w:val="none" w:sz="0" w:space="0" w:color="auto"/>
                <w:right w:val="none" w:sz="0" w:space="0" w:color="auto"/>
              </w:divBdr>
            </w:div>
            <w:div w:id="314721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4282">
      <w:bodyDiv w:val="1"/>
      <w:marLeft w:val="0"/>
      <w:marRight w:val="0"/>
      <w:marTop w:val="0"/>
      <w:marBottom w:val="0"/>
      <w:divBdr>
        <w:top w:val="none" w:sz="0" w:space="0" w:color="auto"/>
        <w:left w:val="none" w:sz="0" w:space="0" w:color="auto"/>
        <w:bottom w:val="none" w:sz="0" w:space="0" w:color="auto"/>
        <w:right w:val="none" w:sz="0" w:space="0" w:color="auto"/>
      </w:divBdr>
      <w:divsChild>
        <w:div w:id="2066369000">
          <w:marLeft w:val="0"/>
          <w:marRight w:val="0"/>
          <w:marTop w:val="0"/>
          <w:marBottom w:val="0"/>
          <w:divBdr>
            <w:top w:val="none" w:sz="0" w:space="0" w:color="auto"/>
            <w:left w:val="none" w:sz="0" w:space="0" w:color="auto"/>
            <w:bottom w:val="none" w:sz="0" w:space="0" w:color="auto"/>
            <w:right w:val="none" w:sz="0" w:space="0" w:color="auto"/>
          </w:divBdr>
        </w:div>
        <w:div w:id="1729300784">
          <w:marLeft w:val="0"/>
          <w:marRight w:val="0"/>
          <w:marTop w:val="150"/>
          <w:marBottom w:val="0"/>
          <w:divBdr>
            <w:top w:val="none" w:sz="0" w:space="0" w:color="auto"/>
            <w:left w:val="none" w:sz="0" w:space="0" w:color="auto"/>
            <w:bottom w:val="none" w:sz="0" w:space="0" w:color="auto"/>
            <w:right w:val="none" w:sz="0" w:space="0" w:color="auto"/>
          </w:divBdr>
          <w:divsChild>
            <w:div w:id="1460412487">
              <w:marLeft w:val="1155"/>
              <w:marRight w:val="0"/>
              <w:marTop w:val="0"/>
              <w:marBottom w:val="0"/>
              <w:divBdr>
                <w:top w:val="none" w:sz="0" w:space="0" w:color="auto"/>
                <w:left w:val="none" w:sz="0" w:space="0" w:color="auto"/>
                <w:bottom w:val="none" w:sz="0" w:space="0" w:color="auto"/>
                <w:right w:val="none" w:sz="0" w:space="0" w:color="auto"/>
              </w:divBdr>
            </w:div>
            <w:div w:id="1620255256">
              <w:marLeft w:val="1155"/>
              <w:marRight w:val="0"/>
              <w:marTop w:val="0"/>
              <w:marBottom w:val="0"/>
              <w:divBdr>
                <w:top w:val="none" w:sz="0" w:space="0" w:color="auto"/>
                <w:left w:val="none" w:sz="0" w:space="0" w:color="auto"/>
                <w:bottom w:val="none" w:sz="0" w:space="0" w:color="auto"/>
                <w:right w:val="none" w:sz="0" w:space="0" w:color="auto"/>
              </w:divBdr>
            </w:div>
            <w:div w:id="2023504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01163">
      <w:bodyDiv w:val="1"/>
      <w:marLeft w:val="0"/>
      <w:marRight w:val="0"/>
      <w:marTop w:val="0"/>
      <w:marBottom w:val="0"/>
      <w:divBdr>
        <w:top w:val="none" w:sz="0" w:space="0" w:color="auto"/>
        <w:left w:val="none" w:sz="0" w:space="0" w:color="auto"/>
        <w:bottom w:val="none" w:sz="0" w:space="0" w:color="auto"/>
        <w:right w:val="none" w:sz="0" w:space="0" w:color="auto"/>
      </w:divBdr>
      <w:divsChild>
        <w:div w:id="1567373080">
          <w:marLeft w:val="0"/>
          <w:marRight w:val="0"/>
          <w:marTop w:val="0"/>
          <w:marBottom w:val="0"/>
          <w:divBdr>
            <w:top w:val="none" w:sz="0" w:space="0" w:color="auto"/>
            <w:left w:val="none" w:sz="0" w:space="0" w:color="auto"/>
            <w:bottom w:val="none" w:sz="0" w:space="0" w:color="auto"/>
            <w:right w:val="none" w:sz="0" w:space="0" w:color="auto"/>
          </w:divBdr>
        </w:div>
        <w:div w:id="1530293856">
          <w:marLeft w:val="0"/>
          <w:marRight w:val="0"/>
          <w:marTop w:val="150"/>
          <w:marBottom w:val="0"/>
          <w:divBdr>
            <w:top w:val="none" w:sz="0" w:space="0" w:color="auto"/>
            <w:left w:val="none" w:sz="0" w:space="0" w:color="auto"/>
            <w:bottom w:val="none" w:sz="0" w:space="0" w:color="auto"/>
            <w:right w:val="none" w:sz="0" w:space="0" w:color="auto"/>
          </w:divBdr>
          <w:divsChild>
            <w:div w:id="456413962">
              <w:marLeft w:val="1155"/>
              <w:marRight w:val="0"/>
              <w:marTop w:val="0"/>
              <w:marBottom w:val="0"/>
              <w:divBdr>
                <w:top w:val="none" w:sz="0" w:space="0" w:color="auto"/>
                <w:left w:val="none" w:sz="0" w:space="0" w:color="auto"/>
                <w:bottom w:val="none" w:sz="0" w:space="0" w:color="auto"/>
                <w:right w:val="none" w:sz="0" w:space="0" w:color="auto"/>
              </w:divBdr>
            </w:div>
            <w:div w:id="1060130410">
              <w:marLeft w:val="1155"/>
              <w:marRight w:val="0"/>
              <w:marTop w:val="0"/>
              <w:marBottom w:val="0"/>
              <w:divBdr>
                <w:top w:val="none" w:sz="0" w:space="0" w:color="auto"/>
                <w:left w:val="none" w:sz="0" w:space="0" w:color="auto"/>
                <w:bottom w:val="none" w:sz="0" w:space="0" w:color="auto"/>
                <w:right w:val="none" w:sz="0" w:space="0" w:color="auto"/>
              </w:divBdr>
            </w:div>
            <w:div w:id="1487090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763739">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486668">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05661">
      <w:bodyDiv w:val="1"/>
      <w:marLeft w:val="0"/>
      <w:marRight w:val="0"/>
      <w:marTop w:val="0"/>
      <w:marBottom w:val="0"/>
      <w:divBdr>
        <w:top w:val="none" w:sz="0" w:space="0" w:color="auto"/>
        <w:left w:val="none" w:sz="0" w:space="0" w:color="auto"/>
        <w:bottom w:val="none" w:sz="0" w:space="0" w:color="auto"/>
        <w:right w:val="none" w:sz="0" w:space="0" w:color="auto"/>
      </w:divBdr>
      <w:divsChild>
        <w:div w:id="350568826">
          <w:marLeft w:val="0"/>
          <w:marRight w:val="0"/>
          <w:marTop w:val="0"/>
          <w:marBottom w:val="0"/>
          <w:divBdr>
            <w:top w:val="none" w:sz="0" w:space="0" w:color="auto"/>
            <w:left w:val="none" w:sz="0" w:space="0" w:color="auto"/>
            <w:bottom w:val="none" w:sz="0" w:space="0" w:color="auto"/>
            <w:right w:val="none" w:sz="0" w:space="0" w:color="auto"/>
          </w:divBdr>
        </w:div>
        <w:div w:id="553395249">
          <w:marLeft w:val="0"/>
          <w:marRight w:val="0"/>
          <w:marTop w:val="150"/>
          <w:marBottom w:val="0"/>
          <w:divBdr>
            <w:top w:val="none" w:sz="0" w:space="0" w:color="auto"/>
            <w:left w:val="none" w:sz="0" w:space="0" w:color="auto"/>
            <w:bottom w:val="none" w:sz="0" w:space="0" w:color="auto"/>
            <w:right w:val="none" w:sz="0" w:space="0" w:color="auto"/>
          </w:divBdr>
          <w:divsChild>
            <w:div w:id="1017073519">
              <w:marLeft w:val="1155"/>
              <w:marRight w:val="0"/>
              <w:marTop w:val="0"/>
              <w:marBottom w:val="0"/>
              <w:divBdr>
                <w:top w:val="none" w:sz="0" w:space="0" w:color="auto"/>
                <w:left w:val="none" w:sz="0" w:space="0" w:color="auto"/>
                <w:bottom w:val="none" w:sz="0" w:space="0" w:color="auto"/>
                <w:right w:val="none" w:sz="0" w:space="0" w:color="auto"/>
              </w:divBdr>
            </w:div>
            <w:div w:id="1870676692">
              <w:marLeft w:val="1155"/>
              <w:marRight w:val="0"/>
              <w:marTop w:val="0"/>
              <w:marBottom w:val="0"/>
              <w:divBdr>
                <w:top w:val="none" w:sz="0" w:space="0" w:color="auto"/>
                <w:left w:val="none" w:sz="0" w:space="0" w:color="auto"/>
                <w:bottom w:val="none" w:sz="0" w:space="0" w:color="auto"/>
                <w:right w:val="none" w:sz="0" w:space="0" w:color="auto"/>
              </w:divBdr>
            </w:div>
            <w:div w:id="1841579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5290">
      <w:bodyDiv w:val="1"/>
      <w:marLeft w:val="0"/>
      <w:marRight w:val="0"/>
      <w:marTop w:val="0"/>
      <w:marBottom w:val="0"/>
      <w:divBdr>
        <w:top w:val="none" w:sz="0" w:space="0" w:color="auto"/>
        <w:left w:val="none" w:sz="0" w:space="0" w:color="auto"/>
        <w:bottom w:val="none" w:sz="0" w:space="0" w:color="auto"/>
        <w:right w:val="none" w:sz="0" w:space="0" w:color="auto"/>
      </w:divBdr>
      <w:divsChild>
        <w:div w:id="96412632">
          <w:marLeft w:val="0"/>
          <w:marRight w:val="0"/>
          <w:marTop w:val="0"/>
          <w:marBottom w:val="0"/>
          <w:divBdr>
            <w:top w:val="none" w:sz="0" w:space="0" w:color="auto"/>
            <w:left w:val="none" w:sz="0" w:space="0" w:color="auto"/>
            <w:bottom w:val="none" w:sz="0" w:space="0" w:color="auto"/>
            <w:right w:val="none" w:sz="0" w:space="0" w:color="auto"/>
          </w:divBdr>
        </w:div>
        <w:div w:id="1612782927">
          <w:marLeft w:val="0"/>
          <w:marRight w:val="0"/>
          <w:marTop w:val="150"/>
          <w:marBottom w:val="0"/>
          <w:divBdr>
            <w:top w:val="none" w:sz="0" w:space="0" w:color="auto"/>
            <w:left w:val="none" w:sz="0" w:space="0" w:color="auto"/>
            <w:bottom w:val="none" w:sz="0" w:space="0" w:color="auto"/>
            <w:right w:val="none" w:sz="0" w:space="0" w:color="auto"/>
          </w:divBdr>
          <w:divsChild>
            <w:div w:id="727001103">
              <w:marLeft w:val="1155"/>
              <w:marRight w:val="0"/>
              <w:marTop w:val="0"/>
              <w:marBottom w:val="0"/>
              <w:divBdr>
                <w:top w:val="none" w:sz="0" w:space="0" w:color="auto"/>
                <w:left w:val="none" w:sz="0" w:space="0" w:color="auto"/>
                <w:bottom w:val="none" w:sz="0" w:space="0" w:color="auto"/>
                <w:right w:val="none" w:sz="0" w:space="0" w:color="auto"/>
              </w:divBdr>
            </w:div>
            <w:div w:id="1747454087">
              <w:marLeft w:val="1155"/>
              <w:marRight w:val="0"/>
              <w:marTop w:val="0"/>
              <w:marBottom w:val="0"/>
              <w:divBdr>
                <w:top w:val="none" w:sz="0" w:space="0" w:color="auto"/>
                <w:left w:val="none" w:sz="0" w:space="0" w:color="auto"/>
                <w:bottom w:val="none" w:sz="0" w:space="0" w:color="auto"/>
                <w:right w:val="none" w:sz="0" w:space="0" w:color="auto"/>
              </w:divBdr>
            </w:div>
            <w:div w:id="87728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7625">
      <w:bodyDiv w:val="1"/>
      <w:marLeft w:val="0"/>
      <w:marRight w:val="0"/>
      <w:marTop w:val="0"/>
      <w:marBottom w:val="0"/>
      <w:divBdr>
        <w:top w:val="none" w:sz="0" w:space="0" w:color="auto"/>
        <w:left w:val="none" w:sz="0" w:space="0" w:color="auto"/>
        <w:bottom w:val="none" w:sz="0" w:space="0" w:color="auto"/>
        <w:right w:val="none" w:sz="0" w:space="0" w:color="auto"/>
      </w:divBdr>
      <w:divsChild>
        <w:div w:id="93865669">
          <w:marLeft w:val="0"/>
          <w:marRight w:val="0"/>
          <w:marTop w:val="0"/>
          <w:marBottom w:val="0"/>
          <w:divBdr>
            <w:top w:val="none" w:sz="0" w:space="0" w:color="auto"/>
            <w:left w:val="none" w:sz="0" w:space="0" w:color="auto"/>
            <w:bottom w:val="none" w:sz="0" w:space="0" w:color="auto"/>
            <w:right w:val="none" w:sz="0" w:space="0" w:color="auto"/>
          </w:divBdr>
        </w:div>
        <w:div w:id="1296716328">
          <w:marLeft w:val="0"/>
          <w:marRight w:val="0"/>
          <w:marTop w:val="150"/>
          <w:marBottom w:val="0"/>
          <w:divBdr>
            <w:top w:val="none" w:sz="0" w:space="0" w:color="auto"/>
            <w:left w:val="none" w:sz="0" w:space="0" w:color="auto"/>
            <w:bottom w:val="none" w:sz="0" w:space="0" w:color="auto"/>
            <w:right w:val="none" w:sz="0" w:space="0" w:color="auto"/>
          </w:divBdr>
          <w:divsChild>
            <w:div w:id="2146239727">
              <w:marLeft w:val="1155"/>
              <w:marRight w:val="0"/>
              <w:marTop w:val="0"/>
              <w:marBottom w:val="0"/>
              <w:divBdr>
                <w:top w:val="none" w:sz="0" w:space="0" w:color="auto"/>
                <w:left w:val="none" w:sz="0" w:space="0" w:color="auto"/>
                <w:bottom w:val="none" w:sz="0" w:space="0" w:color="auto"/>
                <w:right w:val="none" w:sz="0" w:space="0" w:color="auto"/>
              </w:divBdr>
            </w:div>
            <w:div w:id="1334646234">
              <w:marLeft w:val="1155"/>
              <w:marRight w:val="0"/>
              <w:marTop w:val="0"/>
              <w:marBottom w:val="0"/>
              <w:divBdr>
                <w:top w:val="none" w:sz="0" w:space="0" w:color="auto"/>
                <w:left w:val="none" w:sz="0" w:space="0" w:color="auto"/>
                <w:bottom w:val="none" w:sz="0" w:space="0" w:color="auto"/>
                <w:right w:val="none" w:sz="0" w:space="0" w:color="auto"/>
              </w:divBdr>
            </w:div>
            <w:div w:id="1289164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146878">
      <w:bodyDiv w:val="1"/>
      <w:marLeft w:val="0"/>
      <w:marRight w:val="0"/>
      <w:marTop w:val="0"/>
      <w:marBottom w:val="0"/>
      <w:divBdr>
        <w:top w:val="none" w:sz="0" w:space="0" w:color="auto"/>
        <w:left w:val="none" w:sz="0" w:space="0" w:color="auto"/>
        <w:bottom w:val="none" w:sz="0" w:space="0" w:color="auto"/>
        <w:right w:val="none" w:sz="0" w:space="0" w:color="auto"/>
      </w:divBdr>
      <w:divsChild>
        <w:div w:id="1128402520">
          <w:marLeft w:val="0"/>
          <w:marRight w:val="0"/>
          <w:marTop w:val="0"/>
          <w:marBottom w:val="0"/>
          <w:divBdr>
            <w:top w:val="none" w:sz="0" w:space="0" w:color="auto"/>
            <w:left w:val="none" w:sz="0" w:space="0" w:color="auto"/>
            <w:bottom w:val="none" w:sz="0" w:space="0" w:color="auto"/>
            <w:right w:val="none" w:sz="0" w:space="0" w:color="auto"/>
          </w:divBdr>
        </w:div>
        <w:div w:id="1587231604">
          <w:marLeft w:val="0"/>
          <w:marRight w:val="0"/>
          <w:marTop w:val="150"/>
          <w:marBottom w:val="0"/>
          <w:divBdr>
            <w:top w:val="none" w:sz="0" w:space="0" w:color="auto"/>
            <w:left w:val="none" w:sz="0" w:space="0" w:color="auto"/>
            <w:bottom w:val="none" w:sz="0" w:space="0" w:color="auto"/>
            <w:right w:val="none" w:sz="0" w:space="0" w:color="auto"/>
          </w:divBdr>
          <w:divsChild>
            <w:div w:id="2134201824">
              <w:marLeft w:val="1155"/>
              <w:marRight w:val="0"/>
              <w:marTop w:val="0"/>
              <w:marBottom w:val="0"/>
              <w:divBdr>
                <w:top w:val="none" w:sz="0" w:space="0" w:color="auto"/>
                <w:left w:val="none" w:sz="0" w:space="0" w:color="auto"/>
                <w:bottom w:val="none" w:sz="0" w:space="0" w:color="auto"/>
                <w:right w:val="none" w:sz="0" w:space="0" w:color="auto"/>
              </w:divBdr>
            </w:div>
            <w:div w:id="51585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414373">
      <w:bodyDiv w:val="1"/>
      <w:marLeft w:val="0"/>
      <w:marRight w:val="0"/>
      <w:marTop w:val="0"/>
      <w:marBottom w:val="0"/>
      <w:divBdr>
        <w:top w:val="none" w:sz="0" w:space="0" w:color="auto"/>
        <w:left w:val="none" w:sz="0" w:space="0" w:color="auto"/>
        <w:bottom w:val="none" w:sz="0" w:space="0" w:color="auto"/>
        <w:right w:val="none" w:sz="0" w:space="0" w:color="auto"/>
      </w:divBdr>
      <w:divsChild>
        <w:div w:id="1515344043">
          <w:marLeft w:val="0"/>
          <w:marRight w:val="0"/>
          <w:marTop w:val="0"/>
          <w:marBottom w:val="0"/>
          <w:divBdr>
            <w:top w:val="none" w:sz="0" w:space="0" w:color="auto"/>
            <w:left w:val="none" w:sz="0" w:space="0" w:color="auto"/>
            <w:bottom w:val="none" w:sz="0" w:space="0" w:color="auto"/>
            <w:right w:val="none" w:sz="0" w:space="0" w:color="auto"/>
          </w:divBdr>
        </w:div>
        <w:div w:id="218564348">
          <w:marLeft w:val="0"/>
          <w:marRight w:val="0"/>
          <w:marTop w:val="150"/>
          <w:marBottom w:val="0"/>
          <w:divBdr>
            <w:top w:val="none" w:sz="0" w:space="0" w:color="auto"/>
            <w:left w:val="none" w:sz="0" w:space="0" w:color="auto"/>
            <w:bottom w:val="none" w:sz="0" w:space="0" w:color="auto"/>
            <w:right w:val="none" w:sz="0" w:space="0" w:color="auto"/>
          </w:divBdr>
          <w:divsChild>
            <w:div w:id="325789673">
              <w:marLeft w:val="1155"/>
              <w:marRight w:val="0"/>
              <w:marTop w:val="0"/>
              <w:marBottom w:val="0"/>
              <w:divBdr>
                <w:top w:val="none" w:sz="0" w:space="0" w:color="auto"/>
                <w:left w:val="none" w:sz="0" w:space="0" w:color="auto"/>
                <w:bottom w:val="none" w:sz="0" w:space="0" w:color="auto"/>
                <w:right w:val="none" w:sz="0" w:space="0" w:color="auto"/>
              </w:divBdr>
            </w:div>
            <w:div w:id="867908296">
              <w:marLeft w:val="1155"/>
              <w:marRight w:val="0"/>
              <w:marTop w:val="0"/>
              <w:marBottom w:val="0"/>
              <w:divBdr>
                <w:top w:val="none" w:sz="0" w:space="0" w:color="auto"/>
                <w:left w:val="none" w:sz="0" w:space="0" w:color="auto"/>
                <w:bottom w:val="none" w:sz="0" w:space="0" w:color="auto"/>
                <w:right w:val="none" w:sz="0" w:space="0" w:color="auto"/>
              </w:divBdr>
            </w:div>
            <w:div w:id="90213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4997016">
      <w:bodyDiv w:val="1"/>
      <w:marLeft w:val="0"/>
      <w:marRight w:val="0"/>
      <w:marTop w:val="0"/>
      <w:marBottom w:val="0"/>
      <w:divBdr>
        <w:top w:val="none" w:sz="0" w:space="0" w:color="auto"/>
        <w:left w:val="none" w:sz="0" w:space="0" w:color="auto"/>
        <w:bottom w:val="none" w:sz="0" w:space="0" w:color="auto"/>
        <w:right w:val="none" w:sz="0" w:space="0" w:color="auto"/>
      </w:divBdr>
      <w:divsChild>
        <w:div w:id="1420518805">
          <w:marLeft w:val="0"/>
          <w:marRight w:val="0"/>
          <w:marTop w:val="0"/>
          <w:marBottom w:val="0"/>
          <w:divBdr>
            <w:top w:val="none" w:sz="0" w:space="0" w:color="auto"/>
            <w:left w:val="none" w:sz="0" w:space="0" w:color="auto"/>
            <w:bottom w:val="none" w:sz="0" w:space="0" w:color="auto"/>
            <w:right w:val="none" w:sz="0" w:space="0" w:color="auto"/>
          </w:divBdr>
        </w:div>
        <w:div w:id="1886135795">
          <w:marLeft w:val="0"/>
          <w:marRight w:val="0"/>
          <w:marTop w:val="150"/>
          <w:marBottom w:val="0"/>
          <w:divBdr>
            <w:top w:val="none" w:sz="0" w:space="0" w:color="auto"/>
            <w:left w:val="none" w:sz="0" w:space="0" w:color="auto"/>
            <w:bottom w:val="none" w:sz="0" w:space="0" w:color="auto"/>
            <w:right w:val="none" w:sz="0" w:space="0" w:color="auto"/>
          </w:divBdr>
          <w:divsChild>
            <w:div w:id="803472125">
              <w:marLeft w:val="1155"/>
              <w:marRight w:val="0"/>
              <w:marTop w:val="0"/>
              <w:marBottom w:val="0"/>
              <w:divBdr>
                <w:top w:val="none" w:sz="0" w:space="0" w:color="auto"/>
                <w:left w:val="none" w:sz="0" w:space="0" w:color="auto"/>
                <w:bottom w:val="none" w:sz="0" w:space="0" w:color="auto"/>
                <w:right w:val="none" w:sz="0" w:space="0" w:color="auto"/>
              </w:divBdr>
            </w:div>
            <w:div w:id="626357626">
              <w:marLeft w:val="1155"/>
              <w:marRight w:val="0"/>
              <w:marTop w:val="0"/>
              <w:marBottom w:val="0"/>
              <w:divBdr>
                <w:top w:val="none" w:sz="0" w:space="0" w:color="auto"/>
                <w:left w:val="none" w:sz="0" w:space="0" w:color="auto"/>
                <w:bottom w:val="none" w:sz="0" w:space="0" w:color="auto"/>
                <w:right w:val="none" w:sz="0" w:space="0" w:color="auto"/>
              </w:divBdr>
            </w:div>
            <w:div w:id="2078940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376971">
      <w:bodyDiv w:val="1"/>
      <w:marLeft w:val="0"/>
      <w:marRight w:val="0"/>
      <w:marTop w:val="0"/>
      <w:marBottom w:val="0"/>
      <w:divBdr>
        <w:top w:val="none" w:sz="0" w:space="0" w:color="auto"/>
        <w:left w:val="none" w:sz="0" w:space="0" w:color="auto"/>
        <w:bottom w:val="none" w:sz="0" w:space="0" w:color="auto"/>
        <w:right w:val="none" w:sz="0" w:space="0" w:color="auto"/>
      </w:divBdr>
      <w:divsChild>
        <w:div w:id="160631638">
          <w:marLeft w:val="0"/>
          <w:marRight w:val="0"/>
          <w:marTop w:val="0"/>
          <w:marBottom w:val="0"/>
          <w:divBdr>
            <w:top w:val="none" w:sz="0" w:space="0" w:color="auto"/>
            <w:left w:val="none" w:sz="0" w:space="0" w:color="auto"/>
            <w:bottom w:val="none" w:sz="0" w:space="0" w:color="auto"/>
            <w:right w:val="none" w:sz="0" w:space="0" w:color="auto"/>
          </w:divBdr>
        </w:div>
        <w:div w:id="1552423877">
          <w:marLeft w:val="0"/>
          <w:marRight w:val="0"/>
          <w:marTop w:val="150"/>
          <w:marBottom w:val="0"/>
          <w:divBdr>
            <w:top w:val="none" w:sz="0" w:space="0" w:color="auto"/>
            <w:left w:val="none" w:sz="0" w:space="0" w:color="auto"/>
            <w:bottom w:val="none" w:sz="0" w:space="0" w:color="auto"/>
            <w:right w:val="none" w:sz="0" w:space="0" w:color="auto"/>
          </w:divBdr>
          <w:divsChild>
            <w:div w:id="1417898424">
              <w:marLeft w:val="1155"/>
              <w:marRight w:val="0"/>
              <w:marTop w:val="0"/>
              <w:marBottom w:val="0"/>
              <w:divBdr>
                <w:top w:val="none" w:sz="0" w:space="0" w:color="auto"/>
                <w:left w:val="none" w:sz="0" w:space="0" w:color="auto"/>
                <w:bottom w:val="none" w:sz="0" w:space="0" w:color="auto"/>
                <w:right w:val="none" w:sz="0" w:space="0" w:color="auto"/>
              </w:divBdr>
            </w:div>
            <w:div w:id="152995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0827">
      <w:bodyDiv w:val="1"/>
      <w:marLeft w:val="0"/>
      <w:marRight w:val="0"/>
      <w:marTop w:val="0"/>
      <w:marBottom w:val="0"/>
      <w:divBdr>
        <w:top w:val="none" w:sz="0" w:space="0" w:color="auto"/>
        <w:left w:val="none" w:sz="0" w:space="0" w:color="auto"/>
        <w:bottom w:val="none" w:sz="0" w:space="0" w:color="auto"/>
        <w:right w:val="none" w:sz="0" w:space="0" w:color="auto"/>
      </w:divBdr>
      <w:divsChild>
        <w:div w:id="1434671967">
          <w:marLeft w:val="0"/>
          <w:marRight w:val="0"/>
          <w:marTop w:val="0"/>
          <w:marBottom w:val="0"/>
          <w:divBdr>
            <w:top w:val="none" w:sz="0" w:space="0" w:color="auto"/>
            <w:left w:val="none" w:sz="0" w:space="0" w:color="auto"/>
            <w:bottom w:val="none" w:sz="0" w:space="0" w:color="auto"/>
            <w:right w:val="none" w:sz="0" w:space="0" w:color="auto"/>
          </w:divBdr>
        </w:div>
        <w:div w:id="940987641">
          <w:marLeft w:val="0"/>
          <w:marRight w:val="0"/>
          <w:marTop w:val="150"/>
          <w:marBottom w:val="0"/>
          <w:divBdr>
            <w:top w:val="none" w:sz="0" w:space="0" w:color="auto"/>
            <w:left w:val="none" w:sz="0" w:space="0" w:color="auto"/>
            <w:bottom w:val="none" w:sz="0" w:space="0" w:color="auto"/>
            <w:right w:val="none" w:sz="0" w:space="0" w:color="auto"/>
          </w:divBdr>
          <w:divsChild>
            <w:div w:id="1849638679">
              <w:marLeft w:val="1155"/>
              <w:marRight w:val="0"/>
              <w:marTop w:val="0"/>
              <w:marBottom w:val="0"/>
              <w:divBdr>
                <w:top w:val="none" w:sz="0" w:space="0" w:color="auto"/>
                <w:left w:val="none" w:sz="0" w:space="0" w:color="auto"/>
                <w:bottom w:val="none" w:sz="0" w:space="0" w:color="auto"/>
                <w:right w:val="none" w:sz="0" w:space="0" w:color="auto"/>
              </w:divBdr>
            </w:div>
            <w:div w:id="1959871513">
              <w:marLeft w:val="1155"/>
              <w:marRight w:val="0"/>
              <w:marTop w:val="0"/>
              <w:marBottom w:val="0"/>
              <w:divBdr>
                <w:top w:val="none" w:sz="0" w:space="0" w:color="auto"/>
                <w:left w:val="none" w:sz="0" w:space="0" w:color="auto"/>
                <w:bottom w:val="none" w:sz="0" w:space="0" w:color="auto"/>
                <w:right w:val="none" w:sz="0" w:space="0" w:color="auto"/>
              </w:divBdr>
            </w:div>
            <w:div w:id="342780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203">
      <w:bodyDiv w:val="1"/>
      <w:marLeft w:val="0"/>
      <w:marRight w:val="0"/>
      <w:marTop w:val="0"/>
      <w:marBottom w:val="0"/>
      <w:divBdr>
        <w:top w:val="none" w:sz="0" w:space="0" w:color="auto"/>
        <w:left w:val="none" w:sz="0" w:space="0" w:color="auto"/>
        <w:bottom w:val="none" w:sz="0" w:space="0" w:color="auto"/>
        <w:right w:val="none" w:sz="0" w:space="0" w:color="auto"/>
      </w:divBdr>
      <w:divsChild>
        <w:div w:id="1135296713">
          <w:marLeft w:val="0"/>
          <w:marRight w:val="0"/>
          <w:marTop w:val="0"/>
          <w:marBottom w:val="0"/>
          <w:divBdr>
            <w:top w:val="none" w:sz="0" w:space="0" w:color="auto"/>
            <w:left w:val="none" w:sz="0" w:space="0" w:color="auto"/>
            <w:bottom w:val="none" w:sz="0" w:space="0" w:color="auto"/>
            <w:right w:val="none" w:sz="0" w:space="0" w:color="auto"/>
          </w:divBdr>
        </w:div>
        <w:div w:id="241959806">
          <w:marLeft w:val="0"/>
          <w:marRight w:val="0"/>
          <w:marTop w:val="150"/>
          <w:marBottom w:val="0"/>
          <w:divBdr>
            <w:top w:val="none" w:sz="0" w:space="0" w:color="auto"/>
            <w:left w:val="none" w:sz="0" w:space="0" w:color="auto"/>
            <w:bottom w:val="none" w:sz="0" w:space="0" w:color="auto"/>
            <w:right w:val="none" w:sz="0" w:space="0" w:color="auto"/>
          </w:divBdr>
          <w:divsChild>
            <w:div w:id="879896735">
              <w:marLeft w:val="1155"/>
              <w:marRight w:val="0"/>
              <w:marTop w:val="0"/>
              <w:marBottom w:val="0"/>
              <w:divBdr>
                <w:top w:val="none" w:sz="0" w:space="0" w:color="auto"/>
                <w:left w:val="none" w:sz="0" w:space="0" w:color="auto"/>
                <w:bottom w:val="none" w:sz="0" w:space="0" w:color="auto"/>
                <w:right w:val="none" w:sz="0" w:space="0" w:color="auto"/>
              </w:divBdr>
            </w:div>
            <w:div w:id="1775125207">
              <w:marLeft w:val="1155"/>
              <w:marRight w:val="0"/>
              <w:marTop w:val="0"/>
              <w:marBottom w:val="0"/>
              <w:divBdr>
                <w:top w:val="none" w:sz="0" w:space="0" w:color="auto"/>
                <w:left w:val="none" w:sz="0" w:space="0" w:color="auto"/>
                <w:bottom w:val="none" w:sz="0" w:space="0" w:color="auto"/>
                <w:right w:val="none" w:sz="0" w:space="0" w:color="auto"/>
              </w:divBdr>
            </w:div>
            <w:div w:id="101110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375691">
      <w:bodyDiv w:val="1"/>
      <w:marLeft w:val="0"/>
      <w:marRight w:val="0"/>
      <w:marTop w:val="0"/>
      <w:marBottom w:val="0"/>
      <w:divBdr>
        <w:top w:val="none" w:sz="0" w:space="0" w:color="auto"/>
        <w:left w:val="none" w:sz="0" w:space="0" w:color="auto"/>
        <w:bottom w:val="none" w:sz="0" w:space="0" w:color="auto"/>
        <w:right w:val="none" w:sz="0" w:space="0" w:color="auto"/>
      </w:divBdr>
      <w:divsChild>
        <w:div w:id="1100182944">
          <w:marLeft w:val="0"/>
          <w:marRight w:val="0"/>
          <w:marTop w:val="0"/>
          <w:marBottom w:val="0"/>
          <w:divBdr>
            <w:top w:val="none" w:sz="0" w:space="0" w:color="auto"/>
            <w:left w:val="none" w:sz="0" w:space="0" w:color="auto"/>
            <w:bottom w:val="none" w:sz="0" w:space="0" w:color="auto"/>
            <w:right w:val="none" w:sz="0" w:space="0" w:color="auto"/>
          </w:divBdr>
        </w:div>
        <w:div w:id="450249208">
          <w:marLeft w:val="0"/>
          <w:marRight w:val="0"/>
          <w:marTop w:val="150"/>
          <w:marBottom w:val="0"/>
          <w:divBdr>
            <w:top w:val="none" w:sz="0" w:space="0" w:color="auto"/>
            <w:left w:val="none" w:sz="0" w:space="0" w:color="auto"/>
            <w:bottom w:val="none" w:sz="0" w:space="0" w:color="auto"/>
            <w:right w:val="none" w:sz="0" w:space="0" w:color="auto"/>
          </w:divBdr>
          <w:divsChild>
            <w:div w:id="644431706">
              <w:marLeft w:val="1155"/>
              <w:marRight w:val="0"/>
              <w:marTop w:val="0"/>
              <w:marBottom w:val="0"/>
              <w:divBdr>
                <w:top w:val="none" w:sz="0" w:space="0" w:color="auto"/>
                <w:left w:val="none" w:sz="0" w:space="0" w:color="auto"/>
                <w:bottom w:val="none" w:sz="0" w:space="0" w:color="auto"/>
                <w:right w:val="none" w:sz="0" w:space="0" w:color="auto"/>
              </w:divBdr>
            </w:div>
            <w:div w:id="1973097202">
              <w:marLeft w:val="1155"/>
              <w:marRight w:val="0"/>
              <w:marTop w:val="0"/>
              <w:marBottom w:val="0"/>
              <w:divBdr>
                <w:top w:val="none" w:sz="0" w:space="0" w:color="auto"/>
                <w:left w:val="none" w:sz="0" w:space="0" w:color="auto"/>
                <w:bottom w:val="none" w:sz="0" w:space="0" w:color="auto"/>
                <w:right w:val="none" w:sz="0" w:space="0" w:color="auto"/>
              </w:divBdr>
            </w:div>
            <w:div w:id="1710686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570781">
      <w:bodyDiv w:val="1"/>
      <w:marLeft w:val="0"/>
      <w:marRight w:val="0"/>
      <w:marTop w:val="0"/>
      <w:marBottom w:val="0"/>
      <w:divBdr>
        <w:top w:val="none" w:sz="0" w:space="0" w:color="auto"/>
        <w:left w:val="none" w:sz="0" w:space="0" w:color="auto"/>
        <w:bottom w:val="none" w:sz="0" w:space="0" w:color="auto"/>
        <w:right w:val="none" w:sz="0" w:space="0" w:color="auto"/>
      </w:divBdr>
      <w:divsChild>
        <w:div w:id="1417482917">
          <w:marLeft w:val="0"/>
          <w:marRight w:val="0"/>
          <w:marTop w:val="0"/>
          <w:marBottom w:val="0"/>
          <w:divBdr>
            <w:top w:val="none" w:sz="0" w:space="0" w:color="auto"/>
            <w:left w:val="none" w:sz="0" w:space="0" w:color="auto"/>
            <w:bottom w:val="none" w:sz="0" w:space="0" w:color="auto"/>
            <w:right w:val="none" w:sz="0" w:space="0" w:color="auto"/>
          </w:divBdr>
        </w:div>
        <w:div w:id="1291131552">
          <w:marLeft w:val="0"/>
          <w:marRight w:val="0"/>
          <w:marTop w:val="150"/>
          <w:marBottom w:val="0"/>
          <w:divBdr>
            <w:top w:val="none" w:sz="0" w:space="0" w:color="auto"/>
            <w:left w:val="none" w:sz="0" w:space="0" w:color="auto"/>
            <w:bottom w:val="none" w:sz="0" w:space="0" w:color="auto"/>
            <w:right w:val="none" w:sz="0" w:space="0" w:color="auto"/>
          </w:divBdr>
          <w:divsChild>
            <w:div w:id="1473014619">
              <w:marLeft w:val="1155"/>
              <w:marRight w:val="0"/>
              <w:marTop w:val="0"/>
              <w:marBottom w:val="0"/>
              <w:divBdr>
                <w:top w:val="none" w:sz="0" w:space="0" w:color="auto"/>
                <w:left w:val="none" w:sz="0" w:space="0" w:color="auto"/>
                <w:bottom w:val="none" w:sz="0" w:space="0" w:color="auto"/>
                <w:right w:val="none" w:sz="0" w:space="0" w:color="auto"/>
              </w:divBdr>
            </w:div>
            <w:div w:id="458302597">
              <w:marLeft w:val="1155"/>
              <w:marRight w:val="0"/>
              <w:marTop w:val="0"/>
              <w:marBottom w:val="0"/>
              <w:divBdr>
                <w:top w:val="none" w:sz="0" w:space="0" w:color="auto"/>
                <w:left w:val="none" w:sz="0" w:space="0" w:color="auto"/>
                <w:bottom w:val="none" w:sz="0" w:space="0" w:color="auto"/>
                <w:right w:val="none" w:sz="0" w:space="0" w:color="auto"/>
              </w:divBdr>
            </w:div>
            <w:div w:id="530188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6889037">
      <w:bodyDiv w:val="1"/>
      <w:marLeft w:val="0"/>
      <w:marRight w:val="0"/>
      <w:marTop w:val="0"/>
      <w:marBottom w:val="0"/>
      <w:divBdr>
        <w:top w:val="none" w:sz="0" w:space="0" w:color="auto"/>
        <w:left w:val="none" w:sz="0" w:space="0" w:color="auto"/>
        <w:bottom w:val="none" w:sz="0" w:space="0" w:color="auto"/>
        <w:right w:val="none" w:sz="0" w:space="0" w:color="auto"/>
      </w:divBdr>
      <w:divsChild>
        <w:div w:id="1114523705">
          <w:marLeft w:val="0"/>
          <w:marRight w:val="0"/>
          <w:marTop w:val="0"/>
          <w:marBottom w:val="0"/>
          <w:divBdr>
            <w:top w:val="none" w:sz="0" w:space="0" w:color="auto"/>
            <w:left w:val="none" w:sz="0" w:space="0" w:color="auto"/>
            <w:bottom w:val="none" w:sz="0" w:space="0" w:color="auto"/>
            <w:right w:val="none" w:sz="0" w:space="0" w:color="auto"/>
          </w:divBdr>
        </w:div>
        <w:div w:id="71511026">
          <w:marLeft w:val="0"/>
          <w:marRight w:val="0"/>
          <w:marTop w:val="150"/>
          <w:marBottom w:val="0"/>
          <w:divBdr>
            <w:top w:val="none" w:sz="0" w:space="0" w:color="auto"/>
            <w:left w:val="none" w:sz="0" w:space="0" w:color="auto"/>
            <w:bottom w:val="none" w:sz="0" w:space="0" w:color="auto"/>
            <w:right w:val="none" w:sz="0" w:space="0" w:color="auto"/>
          </w:divBdr>
          <w:divsChild>
            <w:div w:id="1278298250">
              <w:marLeft w:val="1155"/>
              <w:marRight w:val="0"/>
              <w:marTop w:val="0"/>
              <w:marBottom w:val="0"/>
              <w:divBdr>
                <w:top w:val="none" w:sz="0" w:space="0" w:color="auto"/>
                <w:left w:val="none" w:sz="0" w:space="0" w:color="auto"/>
                <w:bottom w:val="none" w:sz="0" w:space="0" w:color="auto"/>
                <w:right w:val="none" w:sz="0" w:space="0" w:color="auto"/>
              </w:divBdr>
            </w:div>
            <w:div w:id="52392313">
              <w:marLeft w:val="1155"/>
              <w:marRight w:val="0"/>
              <w:marTop w:val="0"/>
              <w:marBottom w:val="0"/>
              <w:divBdr>
                <w:top w:val="none" w:sz="0" w:space="0" w:color="auto"/>
                <w:left w:val="none" w:sz="0" w:space="0" w:color="auto"/>
                <w:bottom w:val="none" w:sz="0" w:space="0" w:color="auto"/>
                <w:right w:val="none" w:sz="0" w:space="0" w:color="auto"/>
              </w:divBdr>
            </w:div>
            <w:div w:id="1348024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26075">
      <w:bodyDiv w:val="1"/>
      <w:marLeft w:val="0"/>
      <w:marRight w:val="0"/>
      <w:marTop w:val="0"/>
      <w:marBottom w:val="0"/>
      <w:divBdr>
        <w:top w:val="none" w:sz="0" w:space="0" w:color="auto"/>
        <w:left w:val="none" w:sz="0" w:space="0" w:color="auto"/>
        <w:bottom w:val="none" w:sz="0" w:space="0" w:color="auto"/>
        <w:right w:val="none" w:sz="0" w:space="0" w:color="auto"/>
      </w:divBdr>
      <w:divsChild>
        <w:div w:id="495851504">
          <w:marLeft w:val="0"/>
          <w:marRight w:val="0"/>
          <w:marTop w:val="0"/>
          <w:marBottom w:val="0"/>
          <w:divBdr>
            <w:top w:val="none" w:sz="0" w:space="0" w:color="auto"/>
            <w:left w:val="none" w:sz="0" w:space="0" w:color="auto"/>
            <w:bottom w:val="none" w:sz="0" w:space="0" w:color="auto"/>
            <w:right w:val="none" w:sz="0" w:space="0" w:color="auto"/>
          </w:divBdr>
        </w:div>
        <w:div w:id="212233567">
          <w:marLeft w:val="0"/>
          <w:marRight w:val="0"/>
          <w:marTop w:val="150"/>
          <w:marBottom w:val="0"/>
          <w:divBdr>
            <w:top w:val="none" w:sz="0" w:space="0" w:color="auto"/>
            <w:left w:val="none" w:sz="0" w:space="0" w:color="auto"/>
            <w:bottom w:val="none" w:sz="0" w:space="0" w:color="auto"/>
            <w:right w:val="none" w:sz="0" w:space="0" w:color="auto"/>
          </w:divBdr>
          <w:divsChild>
            <w:div w:id="396434991">
              <w:marLeft w:val="1155"/>
              <w:marRight w:val="0"/>
              <w:marTop w:val="0"/>
              <w:marBottom w:val="0"/>
              <w:divBdr>
                <w:top w:val="none" w:sz="0" w:space="0" w:color="auto"/>
                <w:left w:val="none" w:sz="0" w:space="0" w:color="auto"/>
                <w:bottom w:val="none" w:sz="0" w:space="0" w:color="auto"/>
                <w:right w:val="none" w:sz="0" w:space="0" w:color="auto"/>
              </w:divBdr>
            </w:div>
            <w:div w:id="322974214">
              <w:marLeft w:val="1155"/>
              <w:marRight w:val="0"/>
              <w:marTop w:val="0"/>
              <w:marBottom w:val="0"/>
              <w:divBdr>
                <w:top w:val="none" w:sz="0" w:space="0" w:color="auto"/>
                <w:left w:val="none" w:sz="0" w:space="0" w:color="auto"/>
                <w:bottom w:val="none" w:sz="0" w:space="0" w:color="auto"/>
                <w:right w:val="none" w:sz="0" w:space="0" w:color="auto"/>
              </w:divBdr>
            </w:div>
            <w:div w:id="426117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271710">
      <w:bodyDiv w:val="1"/>
      <w:marLeft w:val="0"/>
      <w:marRight w:val="0"/>
      <w:marTop w:val="0"/>
      <w:marBottom w:val="0"/>
      <w:divBdr>
        <w:top w:val="none" w:sz="0" w:space="0" w:color="auto"/>
        <w:left w:val="none" w:sz="0" w:space="0" w:color="auto"/>
        <w:bottom w:val="none" w:sz="0" w:space="0" w:color="auto"/>
        <w:right w:val="none" w:sz="0" w:space="0" w:color="auto"/>
      </w:divBdr>
      <w:divsChild>
        <w:div w:id="1739012574">
          <w:marLeft w:val="0"/>
          <w:marRight w:val="0"/>
          <w:marTop w:val="0"/>
          <w:marBottom w:val="0"/>
          <w:divBdr>
            <w:top w:val="none" w:sz="0" w:space="0" w:color="auto"/>
            <w:left w:val="none" w:sz="0" w:space="0" w:color="auto"/>
            <w:bottom w:val="none" w:sz="0" w:space="0" w:color="auto"/>
            <w:right w:val="none" w:sz="0" w:space="0" w:color="auto"/>
          </w:divBdr>
        </w:div>
        <w:div w:id="1289043268">
          <w:marLeft w:val="0"/>
          <w:marRight w:val="0"/>
          <w:marTop w:val="150"/>
          <w:marBottom w:val="0"/>
          <w:divBdr>
            <w:top w:val="none" w:sz="0" w:space="0" w:color="auto"/>
            <w:left w:val="none" w:sz="0" w:space="0" w:color="auto"/>
            <w:bottom w:val="none" w:sz="0" w:space="0" w:color="auto"/>
            <w:right w:val="none" w:sz="0" w:space="0" w:color="auto"/>
          </w:divBdr>
          <w:divsChild>
            <w:div w:id="532690368">
              <w:marLeft w:val="1155"/>
              <w:marRight w:val="0"/>
              <w:marTop w:val="0"/>
              <w:marBottom w:val="0"/>
              <w:divBdr>
                <w:top w:val="none" w:sz="0" w:space="0" w:color="auto"/>
                <w:left w:val="none" w:sz="0" w:space="0" w:color="auto"/>
                <w:bottom w:val="none" w:sz="0" w:space="0" w:color="auto"/>
                <w:right w:val="none" w:sz="0" w:space="0" w:color="auto"/>
              </w:divBdr>
            </w:div>
            <w:div w:id="641882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661651">
      <w:bodyDiv w:val="1"/>
      <w:marLeft w:val="0"/>
      <w:marRight w:val="0"/>
      <w:marTop w:val="0"/>
      <w:marBottom w:val="0"/>
      <w:divBdr>
        <w:top w:val="none" w:sz="0" w:space="0" w:color="auto"/>
        <w:left w:val="none" w:sz="0" w:space="0" w:color="auto"/>
        <w:bottom w:val="none" w:sz="0" w:space="0" w:color="auto"/>
        <w:right w:val="none" w:sz="0" w:space="0" w:color="auto"/>
      </w:divBdr>
      <w:divsChild>
        <w:div w:id="1833139689">
          <w:marLeft w:val="0"/>
          <w:marRight w:val="0"/>
          <w:marTop w:val="0"/>
          <w:marBottom w:val="0"/>
          <w:divBdr>
            <w:top w:val="none" w:sz="0" w:space="0" w:color="auto"/>
            <w:left w:val="none" w:sz="0" w:space="0" w:color="auto"/>
            <w:bottom w:val="none" w:sz="0" w:space="0" w:color="auto"/>
            <w:right w:val="none" w:sz="0" w:space="0" w:color="auto"/>
          </w:divBdr>
        </w:div>
        <w:div w:id="2106802811">
          <w:marLeft w:val="0"/>
          <w:marRight w:val="0"/>
          <w:marTop w:val="150"/>
          <w:marBottom w:val="0"/>
          <w:divBdr>
            <w:top w:val="none" w:sz="0" w:space="0" w:color="auto"/>
            <w:left w:val="none" w:sz="0" w:space="0" w:color="auto"/>
            <w:bottom w:val="none" w:sz="0" w:space="0" w:color="auto"/>
            <w:right w:val="none" w:sz="0" w:space="0" w:color="auto"/>
          </w:divBdr>
          <w:divsChild>
            <w:div w:id="1732118787">
              <w:marLeft w:val="1155"/>
              <w:marRight w:val="0"/>
              <w:marTop w:val="0"/>
              <w:marBottom w:val="0"/>
              <w:divBdr>
                <w:top w:val="none" w:sz="0" w:space="0" w:color="auto"/>
                <w:left w:val="none" w:sz="0" w:space="0" w:color="auto"/>
                <w:bottom w:val="none" w:sz="0" w:space="0" w:color="auto"/>
                <w:right w:val="none" w:sz="0" w:space="0" w:color="auto"/>
              </w:divBdr>
            </w:div>
            <w:div w:id="872036579">
              <w:marLeft w:val="1155"/>
              <w:marRight w:val="0"/>
              <w:marTop w:val="0"/>
              <w:marBottom w:val="0"/>
              <w:divBdr>
                <w:top w:val="none" w:sz="0" w:space="0" w:color="auto"/>
                <w:left w:val="none" w:sz="0" w:space="0" w:color="auto"/>
                <w:bottom w:val="none" w:sz="0" w:space="0" w:color="auto"/>
                <w:right w:val="none" w:sz="0" w:space="0" w:color="auto"/>
              </w:divBdr>
            </w:div>
            <w:div w:id="1868715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198376">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4228">
      <w:bodyDiv w:val="1"/>
      <w:marLeft w:val="0"/>
      <w:marRight w:val="0"/>
      <w:marTop w:val="0"/>
      <w:marBottom w:val="0"/>
      <w:divBdr>
        <w:top w:val="none" w:sz="0" w:space="0" w:color="auto"/>
        <w:left w:val="none" w:sz="0" w:space="0" w:color="auto"/>
        <w:bottom w:val="none" w:sz="0" w:space="0" w:color="auto"/>
        <w:right w:val="none" w:sz="0" w:space="0" w:color="auto"/>
      </w:divBdr>
      <w:divsChild>
        <w:div w:id="2077193327">
          <w:marLeft w:val="0"/>
          <w:marRight w:val="0"/>
          <w:marTop w:val="0"/>
          <w:marBottom w:val="0"/>
          <w:divBdr>
            <w:top w:val="none" w:sz="0" w:space="0" w:color="auto"/>
            <w:left w:val="none" w:sz="0" w:space="0" w:color="auto"/>
            <w:bottom w:val="none" w:sz="0" w:space="0" w:color="auto"/>
            <w:right w:val="none" w:sz="0" w:space="0" w:color="auto"/>
          </w:divBdr>
        </w:div>
        <w:div w:id="1522622053">
          <w:marLeft w:val="0"/>
          <w:marRight w:val="0"/>
          <w:marTop w:val="150"/>
          <w:marBottom w:val="0"/>
          <w:divBdr>
            <w:top w:val="none" w:sz="0" w:space="0" w:color="auto"/>
            <w:left w:val="none" w:sz="0" w:space="0" w:color="auto"/>
            <w:bottom w:val="none" w:sz="0" w:space="0" w:color="auto"/>
            <w:right w:val="none" w:sz="0" w:space="0" w:color="auto"/>
          </w:divBdr>
          <w:divsChild>
            <w:div w:id="918247510">
              <w:marLeft w:val="1155"/>
              <w:marRight w:val="0"/>
              <w:marTop w:val="0"/>
              <w:marBottom w:val="0"/>
              <w:divBdr>
                <w:top w:val="none" w:sz="0" w:space="0" w:color="auto"/>
                <w:left w:val="none" w:sz="0" w:space="0" w:color="auto"/>
                <w:bottom w:val="none" w:sz="0" w:space="0" w:color="auto"/>
                <w:right w:val="none" w:sz="0" w:space="0" w:color="auto"/>
              </w:divBdr>
            </w:div>
            <w:div w:id="44063882">
              <w:marLeft w:val="1155"/>
              <w:marRight w:val="0"/>
              <w:marTop w:val="0"/>
              <w:marBottom w:val="0"/>
              <w:divBdr>
                <w:top w:val="none" w:sz="0" w:space="0" w:color="auto"/>
                <w:left w:val="none" w:sz="0" w:space="0" w:color="auto"/>
                <w:bottom w:val="none" w:sz="0" w:space="0" w:color="auto"/>
                <w:right w:val="none" w:sz="0" w:space="0" w:color="auto"/>
              </w:divBdr>
            </w:div>
            <w:div w:id="1323007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163835">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4852">
      <w:bodyDiv w:val="1"/>
      <w:marLeft w:val="0"/>
      <w:marRight w:val="0"/>
      <w:marTop w:val="0"/>
      <w:marBottom w:val="0"/>
      <w:divBdr>
        <w:top w:val="none" w:sz="0" w:space="0" w:color="auto"/>
        <w:left w:val="none" w:sz="0" w:space="0" w:color="auto"/>
        <w:bottom w:val="none" w:sz="0" w:space="0" w:color="auto"/>
        <w:right w:val="none" w:sz="0" w:space="0" w:color="auto"/>
      </w:divBdr>
      <w:divsChild>
        <w:div w:id="1052776143">
          <w:marLeft w:val="0"/>
          <w:marRight w:val="0"/>
          <w:marTop w:val="0"/>
          <w:marBottom w:val="0"/>
          <w:divBdr>
            <w:top w:val="none" w:sz="0" w:space="0" w:color="auto"/>
            <w:left w:val="none" w:sz="0" w:space="0" w:color="auto"/>
            <w:bottom w:val="none" w:sz="0" w:space="0" w:color="auto"/>
            <w:right w:val="none" w:sz="0" w:space="0" w:color="auto"/>
          </w:divBdr>
        </w:div>
        <w:div w:id="875889010">
          <w:marLeft w:val="0"/>
          <w:marRight w:val="0"/>
          <w:marTop w:val="150"/>
          <w:marBottom w:val="0"/>
          <w:divBdr>
            <w:top w:val="none" w:sz="0" w:space="0" w:color="auto"/>
            <w:left w:val="none" w:sz="0" w:space="0" w:color="auto"/>
            <w:bottom w:val="none" w:sz="0" w:space="0" w:color="auto"/>
            <w:right w:val="none" w:sz="0" w:space="0" w:color="auto"/>
          </w:divBdr>
          <w:divsChild>
            <w:div w:id="900293799">
              <w:marLeft w:val="1155"/>
              <w:marRight w:val="0"/>
              <w:marTop w:val="0"/>
              <w:marBottom w:val="0"/>
              <w:divBdr>
                <w:top w:val="none" w:sz="0" w:space="0" w:color="auto"/>
                <w:left w:val="none" w:sz="0" w:space="0" w:color="auto"/>
                <w:bottom w:val="none" w:sz="0" w:space="0" w:color="auto"/>
                <w:right w:val="none" w:sz="0" w:space="0" w:color="auto"/>
              </w:divBdr>
            </w:div>
            <w:div w:id="315457520">
              <w:marLeft w:val="1155"/>
              <w:marRight w:val="0"/>
              <w:marTop w:val="0"/>
              <w:marBottom w:val="0"/>
              <w:divBdr>
                <w:top w:val="none" w:sz="0" w:space="0" w:color="auto"/>
                <w:left w:val="none" w:sz="0" w:space="0" w:color="auto"/>
                <w:bottom w:val="none" w:sz="0" w:space="0" w:color="auto"/>
                <w:right w:val="none" w:sz="0" w:space="0" w:color="auto"/>
              </w:divBdr>
            </w:div>
            <w:div w:id="1233851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013243">
      <w:bodyDiv w:val="1"/>
      <w:marLeft w:val="0"/>
      <w:marRight w:val="0"/>
      <w:marTop w:val="0"/>
      <w:marBottom w:val="0"/>
      <w:divBdr>
        <w:top w:val="none" w:sz="0" w:space="0" w:color="auto"/>
        <w:left w:val="none" w:sz="0" w:space="0" w:color="auto"/>
        <w:bottom w:val="none" w:sz="0" w:space="0" w:color="auto"/>
        <w:right w:val="none" w:sz="0" w:space="0" w:color="auto"/>
      </w:divBdr>
      <w:divsChild>
        <w:div w:id="458500226">
          <w:marLeft w:val="0"/>
          <w:marRight w:val="0"/>
          <w:marTop w:val="0"/>
          <w:marBottom w:val="0"/>
          <w:divBdr>
            <w:top w:val="none" w:sz="0" w:space="0" w:color="auto"/>
            <w:left w:val="none" w:sz="0" w:space="0" w:color="auto"/>
            <w:bottom w:val="none" w:sz="0" w:space="0" w:color="auto"/>
            <w:right w:val="none" w:sz="0" w:space="0" w:color="auto"/>
          </w:divBdr>
        </w:div>
        <w:div w:id="2046951897">
          <w:marLeft w:val="0"/>
          <w:marRight w:val="0"/>
          <w:marTop w:val="150"/>
          <w:marBottom w:val="0"/>
          <w:divBdr>
            <w:top w:val="none" w:sz="0" w:space="0" w:color="auto"/>
            <w:left w:val="none" w:sz="0" w:space="0" w:color="auto"/>
            <w:bottom w:val="none" w:sz="0" w:space="0" w:color="auto"/>
            <w:right w:val="none" w:sz="0" w:space="0" w:color="auto"/>
          </w:divBdr>
          <w:divsChild>
            <w:div w:id="2066029564">
              <w:marLeft w:val="1155"/>
              <w:marRight w:val="0"/>
              <w:marTop w:val="0"/>
              <w:marBottom w:val="0"/>
              <w:divBdr>
                <w:top w:val="none" w:sz="0" w:space="0" w:color="auto"/>
                <w:left w:val="none" w:sz="0" w:space="0" w:color="auto"/>
                <w:bottom w:val="none" w:sz="0" w:space="0" w:color="auto"/>
                <w:right w:val="none" w:sz="0" w:space="0" w:color="auto"/>
              </w:divBdr>
            </w:div>
            <w:div w:id="673538110">
              <w:marLeft w:val="1155"/>
              <w:marRight w:val="0"/>
              <w:marTop w:val="0"/>
              <w:marBottom w:val="0"/>
              <w:divBdr>
                <w:top w:val="none" w:sz="0" w:space="0" w:color="auto"/>
                <w:left w:val="none" w:sz="0" w:space="0" w:color="auto"/>
                <w:bottom w:val="none" w:sz="0" w:space="0" w:color="auto"/>
                <w:right w:val="none" w:sz="0" w:space="0" w:color="auto"/>
              </w:divBdr>
            </w:div>
            <w:div w:id="1240599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233915">
      <w:bodyDiv w:val="1"/>
      <w:marLeft w:val="0"/>
      <w:marRight w:val="0"/>
      <w:marTop w:val="0"/>
      <w:marBottom w:val="0"/>
      <w:divBdr>
        <w:top w:val="none" w:sz="0" w:space="0" w:color="auto"/>
        <w:left w:val="none" w:sz="0" w:space="0" w:color="auto"/>
        <w:bottom w:val="none" w:sz="0" w:space="0" w:color="auto"/>
        <w:right w:val="none" w:sz="0" w:space="0" w:color="auto"/>
      </w:divBdr>
      <w:divsChild>
        <w:div w:id="705720675">
          <w:marLeft w:val="0"/>
          <w:marRight w:val="0"/>
          <w:marTop w:val="0"/>
          <w:marBottom w:val="0"/>
          <w:divBdr>
            <w:top w:val="none" w:sz="0" w:space="0" w:color="auto"/>
            <w:left w:val="none" w:sz="0" w:space="0" w:color="auto"/>
            <w:bottom w:val="none" w:sz="0" w:space="0" w:color="auto"/>
            <w:right w:val="none" w:sz="0" w:space="0" w:color="auto"/>
          </w:divBdr>
        </w:div>
        <w:div w:id="69154629">
          <w:marLeft w:val="0"/>
          <w:marRight w:val="0"/>
          <w:marTop w:val="150"/>
          <w:marBottom w:val="0"/>
          <w:divBdr>
            <w:top w:val="none" w:sz="0" w:space="0" w:color="auto"/>
            <w:left w:val="none" w:sz="0" w:space="0" w:color="auto"/>
            <w:bottom w:val="none" w:sz="0" w:space="0" w:color="auto"/>
            <w:right w:val="none" w:sz="0" w:space="0" w:color="auto"/>
          </w:divBdr>
          <w:divsChild>
            <w:div w:id="318077778">
              <w:marLeft w:val="1155"/>
              <w:marRight w:val="0"/>
              <w:marTop w:val="0"/>
              <w:marBottom w:val="0"/>
              <w:divBdr>
                <w:top w:val="none" w:sz="0" w:space="0" w:color="auto"/>
                <w:left w:val="none" w:sz="0" w:space="0" w:color="auto"/>
                <w:bottom w:val="none" w:sz="0" w:space="0" w:color="auto"/>
                <w:right w:val="none" w:sz="0" w:space="0" w:color="auto"/>
              </w:divBdr>
            </w:div>
            <w:div w:id="316887393">
              <w:marLeft w:val="1155"/>
              <w:marRight w:val="0"/>
              <w:marTop w:val="0"/>
              <w:marBottom w:val="0"/>
              <w:divBdr>
                <w:top w:val="none" w:sz="0" w:space="0" w:color="auto"/>
                <w:left w:val="none" w:sz="0" w:space="0" w:color="auto"/>
                <w:bottom w:val="none" w:sz="0" w:space="0" w:color="auto"/>
                <w:right w:val="none" w:sz="0" w:space="0" w:color="auto"/>
              </w:divBdr>
            </w:div>
            <w:div w:id="1853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349616">
      <w:bodyDiv w:val="1"/>
      <w:marLeft w:val="0"/>
      <w:marRight w:val="0"/>
      <w:marTop w:val="0"/>
      <w:marBottom w:val="0"/>
      <w:divBdr>
        <w:top w:val="none" w:sz="0" w:space="0" w:color="auto"/>
        <w:left w:val="none" w:sz="0" w:space="0" w:color="auto"/>
        <w:bottom w:val="none" w:sz="0" w:space="0" w:color="auto"/>
        <w:right w:val="none" w:sz="0" w:space="0" w:color="auto"/>
      </w:divBdr>
    </w:div>
    <w:div w:id="1951353093">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548747">
      <w:bodyDiv w:val="1"/>
      <w:marLeft w:val="0"/>
      <w:marRight w:val="0"/>
      <w:marTop w:val="0"/>
      <w:marBottom w:val="0"/>
      <w:divBdr>
        <w:top w:val="none" w:sz="0" w:space="0" w:color="auto"/>
        <w:left w:val="none" w:sz="0" w:space="0" w:color="auto"/>
        <w:bottom w:val="none" w:sz="0" w:space="0" w:color="auto"/>
        <w:right w:val="none" w:sz="0" w:space="0" w:color="auto"/>
      </w:divBdr>
      <w:divsChild>
        <w:div w:id="768745085">
          <w:marLeft w:val="0"/>
          <w:marRight w:val="0"/>
          <w:marTop w:val="0"/>
          <w:marBottom w:val="0"/>
          <w:divBdr>
            <w:top w:val="none" w:sz="0" w:space="0" w:color="auto"/>
            <w:left w:val="none" w:sz="0" w:space="0" w:color="auto"/>
            <w:bottom w:val="none" w:sz="0" w:space="0" w:color="auto"/>
            <w:right w:val="none" w:sz="0" w:space="0" w:color="auto"/>
          </w:divBdr>
        </w:div>
        <w:div w:id="572007863">
          <w:marLeft w:val="0"/>
          <w:marRight w:val="0"/>
          <w:marTop w:val="150"/>
          <w:marBottom w:val="0"/>
          <w:divBdr>
            <w:top w:val="none" w:sz="0" w:space="0" w:color="auto"/>
            <w:left w:val="none" w:sz="0" w:space="0" w:color="auto"/>
            <w:bottom w:val="none" w:sz="0" w:space="0" w:color="auto"/>
            <w:right w:val="none" w:sz="0" w:space="0" w:color="auto"/>
          </w:divBdr>
          <w:divsChild>
            <w:div w:id="1154099888">
              <w:marLeft w:val="1155"/>
              <w:marRight w:val="0"/>
              <w:marTop w:val="0"/>
              <w:marBottom w:val="0"/>
              <w:divBdr>
                <w:top w:val="none" w:sz="0" w:space="0" w:color="auto"/>
                <w:left w:val="none" w:sz="0" w:space="0" w:color="auto"/>
                <w:bottom w:val="none" w:sz="0" w:space="0" w:color="auto"/>
                <w:right w:val="none" w:sz="0" w:space="0" w:color="auto"/>
              </w:divBdr>
            </w:div>
            <w:div w:id="687564613">
              <w:marLeft w:val="1155"/>
              <w:marRight w:val="0"/>
              <w:marTop w:val="0"/>
              <w:marBottom w:val="0"/>
              <w:divBdr>
                <w:top w:val="none" w:sz="0" w:space="0" w:color="auto"/>
                <w:left w:val="none" w:sz="0" w:space="0" w:color="auto"/>
                <w:bottom w:val="none" w:sz="0" w:space="0" w:color="auto"/>
                <w:right w:val="none" w:sz="0" w:space="0" w:color="auto"/>
              </w:divBdr>
            </w:div>
            <w:div w:id="1903054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887971">
      <w:bodyDiv w:val="1"/>
      <w:marLeft w:val="0"/>
      <w:marRight w:val="0"/>
      <w:marTop w:val="0"/>
      <w:marBottom w:val="0"/>
      <w:divBdr>
        <w:top w:val="none" w:sz="0" w:space="0" w:color="auto"/>
        <w:left w:val="none" w:sz="0" w:space="0" w:color="auto"/>
        <w:bottom w:val="none" w:sz="0" w:space="0" w:color="auto"/>
        <w:right w:val="none" w:sz="0" w:space="0" w:color="auto"/>
      </w:divBdr>
      <w:divsChild>
        <w:div w:id="1880625489">
          <w:marLeft w:val="0"/>
          <w:marRight w:val="0"/>
          <w:marTop w:val="0"/>
          <w:marBottom w:val="0"/>
          <w:divBdr>
            <w:top w:val="none" w:sz="0" w:space="0" w:color="auto"/>
            <w:left w:val="none" w:sz="0" w:space="0" w:color="auto"/>
            <w:bottom w:val="none" w:sz="0" w:space="0" w:color="auto"/>
            <w:right w:val="none" w:sz="0" w:space="0" w:color="auto"/>
          </w:divBdr>
        </w:div>
        <w:div w:id="1326319479">
          <w:marLeft w:val="0"/>
          <w:marRight w:val="0"/>
          <w:marTop w:val="150"/>
          <w:marBottom w:val="0"/>
          <w:divBdr>
            <w:top w:val="none" w:sz="0" w:space="0" w:color="auto"/>
            <w:left w:val="none" w:sz="0" w:space="0" w:color="auto"/>
            <w:bottom w:val="none" w:sz="0" w:space="0" w:color="auto"/>
            <w:right w:val="none" w:sz="0" w:space="0" w:color="auto"/>
          </w:divBdr>
          <w:divsChild>
            <w:div w:id="1526483252">
              <w:marLeft w:val="1155"/>
              <w:marRight w:val="0"/>
              <w:marTop w:val="0"/>
              <w:marBottom w:val="0"/>
              <w:divBdr>
                <w:top w:val="none" w:sz="0" w:space="0" w:color="auto"/>
                <w:left w:val="none" w:sz="0" w:space="0" w:color="auto"/>
                <w:bottom w:val="none" w:sz="0" w:space="0" w:color="auto"/>
                <w:right w:val="none" w:sz="0" w:space="0" w:color="auto"/>
              </w:divBdr>
            </w:div>
            <w:div w:id="1726903769">
              <w:marLeft w:val="1155"/>
              <w:marRight w:val="0"/>
              <w:marTop w:val="0"/>
              <w:marBottom w:val="0"/>
              <w:divBdr>
                <w:top w:val="none" w:sz="0" w:space="0" w:color="auto"/>
                <w:left w:val="none" w:sz="0" w:space="0" w:color="auto"/>
                <w:bottom w:val="none" w:sz="0" w:space="0" w:color="auto"/>
                <w:right w:val="none" w:sz="0" w:space="0" w:color="auto"/>
              </w:divBdr>
            </w:div>
            <w:div w:id="106020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349418">
      <w:bodyDiv w:val="1"/>
      <w:marLeft w:val="0"/>
      <w:marRight w:val="0"/>
      <w:marTop w:val="0"/>
      <w:marBottom w:val="0"/>
      <w:divBdr>
        <w:top w:val="none" w:sz="0" w:space="0" w:color="auto"/>
        <w:left w:val="none" w:sz="0" w:space="0" w:color="auto"/>
        <w:bottom w:val="none" w:sz="0" w:space="0" w:color="auto"/>
        <w:right w:val="none" w:sz="0" w:space="0" w:color="auto"/>
      </w:divBdr>
      <w:divsChild>
        <w:div w:id="1594051986">
          <w:marLeft w:val="0"/>
          <w:marRight w:val="0"/>
          <w:marTop w:val="0"/>
          <w:marBottom w:val="0"/>
          <w:divBdr>
            <w:top w:val="none" w:sz="0" w:space="0" w:color="auto"/>
            <w:left w:val="none" w:sz="0" w:space="0" w:color="auto"/>
            <w:bottom w:val="none" w:sz="0" w:space="0" w:color="auto"/>
            <w:right w:val="none" w:sz="0" w:space="0" w:color="auto"/>
          </w:divBdr>
        </w:div>
        <w:div w:id="152575511">
          <w:marLeft w:val="0"/>
          <w:marRight w:val="0"/>
          <w:marTop w:val="150"/>
          <w:marBottom w:val="0"/>
          <w:divBdr>
            <w:top w:val="none" w:sz="0" w:space="0" w:color="auto"/>
            <w:left w:val="none" w:sz="0" w:space="0" w:color="auto"/>
            <w:bottom w:val="none" w:sz="0" w:space="0" w:color="auto"/>
            <w:right w:val="none" w:sz="0" w:space="0" w:color="auto"/>
          </w:divBdr>
          <w:divsChild>
            <w:div w:id="560336379">
              <w:marLeft w:val="1155"/>
              <w:marRight w:val="0"/>
              <w:marTop w:val="0"/>
              <w:marBottom w:val="0"/>
              <w:divBdr>
                <w:top w:val="none" w:sz="0" w:space="0" w:color="auto"/>
                <w:left w:val="none" w:sz="0" w:space="0" w:color="auto"/>
                <w:bottom w:val="none" w:sz="0" w:space="0" w:color="auto"/>
                <w:right w:val="none" w:sz="0" w:space="0" w:color="auto"/>
              </w:divBdr>
            </w:div>
            <w:div w:id="1612009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001">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395890">
      <w:bodyDiv w:val="1"/>
      <w:marLeft w:val="0"/>
      <w:marRight w:val="0"/>
      <w:marTop w:val="0"/>
      <w:marBottom w:val="0"/>
      <w:divBdr>
        <w:top w:val="none" w:sz="0" w:space="0" w:color="auto"/>
        <w:left w:val="none" w:sz="0" w:space="0" w:color="auto"/>
        <w:bottom w:val="none" w:sz="0" w:space="0" w:color="auto"/>
        <w:right w:val="none" w:sz="0" w:space="0" w:color="auto"/>
      </w:divBdr>
      <w:divsChild>
        <w:div w:id="786700071">
          <w:marLeft w:val="0"/>
          <w:marRight w:val="0"/>
          <w:marTop w:val="0"/>
          <w:marBottom w:val="0"/>
          <w:divBdr>
            <w:top w:val="none" w:sz="0" w:space="0" w:color="auto"/>
            <w:left w:val="none" w:sz="0" w:space="0" w:color="auto"/>
            <w:bottom w:val="none" w:sz="0" w:space="0" w:color="auto"/>
            <w:right w:val="none" w:sz="0" w:space="0" w:color="auto"/>
          </w:divBdr>
        </w:div>
        <w:div w:id="1489519280">
          <w:marLeft w:val="0"/>
          <w:marRight w:val="0"/>
          <w:marTop w:val="150"/>
          <w:marBottom w:val="0"/>
          <w:divBdr>
            <w:top w:val="none" w:sz="0" w:space="0" w:color="auto"/>
            <w:left w:val="none" w:sz="0" w:space="0" w:color="auto"/>
            <w:bottom w:val="none" w:sz="0" w:space="0" w:color="auto"/>
            <w:right w:val="none" w:sz="0" w:space="0" w:color="auto"/>
          </w:divBdr>
          <w:divsChild>
            <w:div w:id="1587492995">
              <w:marLeft w:val="1155"/>
              <w:marRight w:val="0"/>
              <w:marTop w:val="0"/>
              <w:marBottom w:val="0"/>
              <w:divBdr>
                <w:top w:val="none" w:sz="0" w:space="0" w:color="auto"/>
                <w:left w:val="none" w:sz="0" w:space="0" w:color="auto"/>
                <w:bottom w:val="none" w:sz="0" w:space="0" w:color="auto"/>
                <w:right w:val="none" w:sz="0" w:space="0" w:color="auto"/>
              </w:divBdr>
            </w:div>
            <w:div w:id="313685584">
              <w:marLeft w:val="1155"/>
              <w:marRight w:val="0"/>
              <w:marTop w:val="0"/>
              <w:marBottom w:val="0"/>
              <w:divBdr>
                <w:top w:val="none" w:sz="0" w:space="0" w:color="auto"/>
                <w:left w:val="none" w:sz="0" w:space="0" w:color="auto"/>
                <w:bottom w:val="none" w:sz="0" w:space="0" w:color="auto"/>
                <w:right w:val="none" w:sz="0" w:space="0" w:color="auto"/>
              </w:divBdr>
            </w:div>
            <w:div w:id="324474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442230">
      <w:bodyDiv w:val="1"/>
      <w:marLeft w:val="0"/>
      <w:marRight w:val="0"/>
      <w:marTop w:val="0"/>
      <w:marBottom w:val="0"/>
      <w:divBdr>
        <w:top w:val="none" w:sz="0" w:space="0" w:color="auto"/>
        <w:left w:val="none" w:sz="0" w:space="0" w:color="auto"/>
        <w:bottom w:val="none" w:sz="0" w:space="0" w:color="auto"/>
        <w:right w:val="none" w:sz="0" w:space="0" w:color="auto"/>
      </w:divBdr>
      <w:divsChild>
        <w:div w:id="460806298">
          <w:marLeft w:val="0"/>
          <w:marRight w:val="0"/>
          <w:marTop w:val="0"/>
          <w:marBottom w:val="0"/>
          <w:divBdr>
            <w:top w:val="none" w:sz="0" w:space="0" w:color="auto"/>
            <w:left w:val="none" w:sz="0" w:space="0" w:color="auto"/>
            <w:bottom w:val="none" w:sz="0" w:space="0" w:color="auto"/>
            <w:right w:val="none" w:sz="0" w:space="0" w:color="auto"/>
          </w:divBdr>
        </w:div>
        <w:div w:id="241069927">
          <w:marLeft w:val="0"/>
          <w:marRight w:val="0"/>
          <w:marTop w:val="150"/>
          <w:marBottom w:val="0"/>
          <w:divBdr>
            <w:top w:val="none" w:sz="0" w:space="0" w:color="auto"/>
            <w:left w:val="none" w:sz="0" w:space="0" w:color="auto"/>
            <w:bottom w:val="none" w:sz="0" w:space="0" w:color="auto"/>
            <w:right w:val="none" w:sz="0" w:space="0" w:color="auto"/>
          </w:divBdr>
          <w:divsChild>
            <w:div w:id="735133165">
              <w:marLeft w:val="1155"/>
              <w:marRight w:val="0"/>
              <w:marTop w:val="0"/>
              <w:marBottom w:val="0"/>
              <w:divBdr>
                <w:top w:val="none" w:sz="0" w:space="0" w:color="auto"/>
                <w:left w:val="none" w:sz="0" w:space="0" w:color="auto"/>
                <w:bottom w:val="none" w:sz="0" w:space="0" w:color="auto"/>
                <w:right w:val="none" w:sz="0" w:space="0" w:color="auto"/>
              </w:divBdr>
            </w:div>
            <w:div w:id="1062171832">
              <w:marLeft w:val="1155"/>
              <w:marRight w:val="0"/>
              <w:marTop w:val="0"/>
              <w:marBottom w:val="0"/>
              <w:divBdr>
                <w:top w:val="none" w:sz="0" w:space="0" w:color="auto"/>
                <w:left w:val="none" w:sz="0" w:space="0" w:color="auto"/>
                <w:bottom w:val="none" w:sz="0" w:space="0" w:color="auto"/>
                <w:right w:val="none" w:sz="0" w:space="0" w:color="auto"/>
              </w:divBdr>
            </w:div>
            <w:div w:id="1600408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509174">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60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92494">
      <w:bodyDiv w:val="1"/>
      <w:marLeft w:val="0"/>
      <w:marRight w:val="0"/>
      <w:marTop w:val="0"/>
      <w:marBottom w:val="0"/>
      <w:divBdr>
        <w:top w:val="none" w:sz="0" w:space="0" w:color="auto"/>
        <w:left w:val="none" w:sz="0" w:space="0" w:color="auto"/>
        <w:bottom w:val="none" w:sz="0" w:space="0" w:color="auto"/>
        <w:right w:val="none" w:sz="0" w:space="0" w:color="auto"/>
      </w:divBdr>
    </w:div>
    <w:div w:id="1954164672">
      <w:bodyDiv w:val="1"/>
      <w:marLeft w:val="0"/>
      <w:marRight w:val="0"/>
      <w:marTop w:val="0"/>
      <w:marBottom w:val="0"/>
      <w:divBdr>
        <w:top w:val="none" w:sz="0" w:space="0" w:color="auto"/>
        <w:left w:val="none" w:sz="0" w:space="0" w:color="auto"/>
        <w:bottom w:val="none" w:sz="0" w:space="0" w:color="auto"/>
        <w:right w:val="none" w:sz="0" w:space="0" w:color="auto"/>
      </w:divBdr>
      <w:divsChild>
        <w:div w:id="1391073477">
          <w:marLeft w:val="0"/>
          <w:marRight w:val="0"/>
          <w:marTop w:val="0"/>
          <w:marBottom w:val="0"/>
          <w:divBdr>
            <w:top w:val="none" w:sz="0" w:space="0" w:color="auto"/>
            <w:left w:val="none" w:sz="0" w:space="0" w:color="auto"/>
            <w:bottom w:val="none" w:sz="0" w:space="0" w:color="auto"/>
            <w:right w:val="none" w:sz="0" w:space="0" w:color="auto"/>
          </w:divBdr>
        </w:div>
        <w:div w:id="913858903">
          <w:marLeft w:val="0"/>
          <w:marRight w:val="0"/>
          <w:marTop w:val="150"/>
          <w:marBottom w:val="0"/>
          <w:divBdr>
            <w:top w:val="none" w:sz="0" w:space="0" w:color="auto"/>
            <w:left w:val="none" w:sz="0" w:space="0" w:color="auto"/>
            <w:bottom w:val="none" w:sz="0" w:space="0" w:color="auto"/>
            <w:right w:val="none" w:sz="0" w:space="0" w:color="auto"/>
          </w:divBdr>
          <w:divsChild>
            <w:div w:id="335499459">
              <w:marLeft w:val="1155"/>
              <w:marRight w:val="0"/>
              <w:marTop w:val="0"/>
              <w:marBottom w:val="0"/>
              <w:divBdr>
                <w:top w:val="none" w:sz="0" w:space="0" w:color="auto"/>
                <w:left w:val="none" w:sz="0" w:space="0" w:color="auto"/>
                <w:bottom w:val="none" w:sz="0" w:space="0" w:color="auto"/>
                <w:right w:val="none" w:sz="0" w:space="0" w:color="auto"/>
              </w:divBdr>
            </w:div>
            <w:div w:id="1824006105">
              <w:marLeft w:val="1155"/>
              <w:marRight w:val="0"/>
              <w:marTop w:val="0"/>
              <w:marBottom w:val="0"/>
              <w:divBdr>
                <w:top w:val="none" w:sz="0" w:space="0" w:color="auto"/>
                <w:left w:val="none" w:sz="0" w:space="0" w:color="auto"/>
                <w:bottom w:val="none" w:sz="0" w:space="0" w:color="auto"/>
                <w:right w:val="none" w:sz="0" w:space="0" w:color="auto"/>
              </w:divBdr>
            </w:div>
            <w:div w:id="137646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168071">
      <w:bodyDiv w:val="1"/>
      <w:marLeft w:val="0"/>
      <w:marRight w:val="0"/>
      <w:marTop w:val="0"/>
      <w:marBottom w:val="0"/>
      <w:divBdr>
        <w:top w:val="none" w:sz="0" w:space="0" w:color="auto"/>
        <w:left w:val="none" w:sz="0" w:space="0" w:color="auto"/>
        <w:bottom w:val="none" w:sz="0" w:space="0" w:color="auto"/>
        <w:right w:val="none" w:sz="0" w:space="0" w:color="auto"/>
      </w:divBdr>
      <w:divsChild>
        <w:div w:id="963657282">
          <w:marLeft w:val="0"/>
          <w:marRight w:val="0"/>
          <w:marTop w:val="0"/>
          <w:marBottom w:val="0"/>
          <w:divBdr>
            <w:top w:val="none" w:sz="0" w:space="0" w:color="auto"/>
            <w:left w:val="none" w:sz="0" w:space="0" w:color="auto"/>
            <w:bottom w:val="none" w:sz="0" w:space="0" w:color="auto"/>
            <w:right w:val="none" w:sz="0" w:space="0" w:color="auto"/>
          </w:divBdr>
        </w:div>
        <w:div w:id="1987780853">
          <w:marLeft w:val="0"/>
          <w:marRight w:val="0"/>
          <w:marTop w:val="150"/>
          <w:marBottom w:val="0"/>
          <w:divBdr>
            <w:top w:val="none" w:sz="0" w:space="0" w:color="auto"/>
            <w:left w:val="none" w:sz="0" w:space="0" w:color="auto"/>
            <w:bottom w:val="none" w:sz="0" w:space="0" w:color="auto"/>
            <w:right w:val="none" w:sz="0" w:space="0" w:color="auto"/>
          </w:divBdr>
          <w:divsChild>
            <w:div w:id="1795976797">
              <w:marLeft w:val="1155"/>
              <w:marRight w:val="0"/>
              <w:marTop w:val="0"/>
              <w:marBottom w:val="0"/>
              <w:divBdr>
                <w:top w:val="none" w:sz="0" w:space="0" w:color="auto"/>
                <w:left w:val="none" w:sz="0" w:space="0" w:color="auto"/>
                <w:bottom w:val="none" w:sz="0" w:space="0" w:color="auto"/>
                <w:right w:val="none" w:sz="0" w:space="0" w:color="auto"/>
              </w:divBdr>
            </w:div>
            <w:div w:id="383069052">
              <w:marLeft w:val="1155"/>
              <w:marRight w:val="0"/>
              <w:marTop w:val="0"/>
              <w:marBottom w:val="0"/>
              <w:divBdr>
                <w:top w:val="none" w:sz="0" w:space="0" w:color="auto"/>
                <w:left w:val="none" w:sz="0" w:space="0" w:color="auto"/>
                <w:bottom w:val="none" w:sz="0" w:space="0" w:color="auto"/>
                <w:right w:val="none" w:sz="0" w:space="0" w:color="auto"/>
              </w:divBdr>
            </w:div>
            <w:div w:id="1183128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12748">
      <w:bodyDiv w:val="1"/>
      <w:marLeft w:val="0"/>
      <w:marRight w:val="0"/>
      <w:marTop w:val="0"/>
      <w:marBottom w:val="0"/>
      <w:divBdr>
        <w:top w:val="none" w:sz="0" w:space="0" w:color="auto"/>
        <w:left w:val="none" w:sz="0" w:space="0" w:color="auto"/>
        <w:bottom w:val="none" w:sz="0" w:space="0" w:color="auto"/>
        <w:right w:val="none" w:sz="0" w:space="0" w:color="auto"/>
      </w:divBdr>
      <w:divsChild>
        <w:div w:id="2010669899">
          <w:marLeft w:val="0"/>
          <w:marRight w:val="0"/>
          <w:marTop w:val="0"/>
          <w:marBottom w:val="0"/>
          <w:divBdr>
            <w:top w:val="none" w:sz="0" w:space="0" w:color="auto"/>
            <w:left w:val="none" w:sz="0" w:space="0" w:color="auto"/>
            <w:bottom w:val="none" w:sz="0" w:space="0" w:color="auto"/>
            <w:right w:val="none" w:sz="0" w:space="0" w:color="auto"/>
          </w:divBdr>
        </w:div>
        <w:div w:id="1796947038">
          <w:marLeft w:val="0"/>
          <w:marRight w:val="0"/>
          <w:marTop w:val="150"/>
          <w:marBottom w:val="0"/>
          <w:divBdr>
            <w:top w:val="none" w:sz="0" w:space="0" w:color="auto"/>
            <w:left w:val="none" w:sz="0" w:space="0" w:color="auto"/>
            <w:bottom w:val="none" w:sz="0" w:space="0" w:color="auto"/>
            <w:right w:val="none" w:sz="0" w:space="0" w:color="auto"/>
          </w:divBdr>
          <w:divsChild>
            <w:div w:id="1492480512">
              <w:marLeft w:val="1155"/>
              <w:marRight w:val="0"/>
              <w:marTop w:val="0"/>
              <w:marBottom w:val="0"/>
              <w:divBdr>
                <w:top w:val="none" w:sz="0" w:space="0" w:color="auto"/>
                <w:left w:val="none" w:sz="0" w:space="0" w:color="auto"/>
                <w:bottom w:val="none" w:sz="0" w:space="0" w:color="auto"/>
                <w:right w:val="none" w:sz="0" w:space="0" w:color="auto"/>
              </w:divBdr>
            </w:div>
            <w:div w:id="430124272">
              <w:marLeft w:val="1155"/>
              <w:marRight w:val="0"/>
              <w:marTop w:val="0"/>
              <w:marBottom w:val="0"/>
              <w:divBdr>
                <w:top w:val="none" w:sz="0" w:space="0" w:color="auto"/>
                <w:left w:val="none" w:sz="0" w:space="0" w:color="auto"/>
                <w:bottom w:val="none" w:sz="0" w:space="0" w:color="auto"/>
                <w:right w:val="none" w:sz="0" w:space="0" w:color="auto"/>
              </w:divBdr>
            </w:div>
            <w:div w:id="423845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06250">
      <w:bodyDiv w:val="1"/>
      <w:marLeft w:val="0"/>
      <w:marRight w:val="0"/>
      <w:marTop w:val="0"/>
      <w:marBottom w:val="0"/>
      <w:divBdr>
        <w:top w:val="none" w:sz="0" w:space="0" w:color="auto"/>
        <w:left w:val="none" w:sz="0" w:space="0" w:color="auto"/>
        <w:bottom w:val="none" w:sz="0" w:space="0" w:color="auto"/>
        <w:right w:val="none" w:sz="0" w:space="0" w:color="auto"/>
      </w:divBdr>
      <w:divsChild>
        <w:div w:id="1546677903">
          <w:marLeft w:val="0"/>
          <w:marRight w:val="0"/>
          <w:marTop w:val="0"/>
          <w:marBottom w:val="0"/>
          <w:divBdr>
            <w:top w:val="none" w:sz="0" w:space="0" w:color="auto"/>
            <w:left w:val="none" w:sz="0" w:space="0" w:color="auto"/>
            <w:bottom w:val="none" w:sz="0" w:space="0" w:color="auto"/>
            <w:right w:val="none" w:sz="0" w:space="0" w:color="auto"/>
          </w:divBdr>
        </w:div>
        <w:div w:id="750470315">
          <w:marLeft w:val="0"/>
          <w:marRight w:val="0"/>
          <w:marTop w:val="150"/>
          <w:marBottom w:val="0"/>
          <w:divBdr>
            <w:top w:val="none" w:sz="0" w:space="0" w:color="auto"/>
            <w:left w:val="none" w:sz="0" w:space="0" w:color="auto"/>
            <w:bottom w:val="none" w:sz="0" w:space="0" w:color="auto"/>
            <w:right w:val="none" w:sz="0" w:space="0" w:color="auto"/>
          </w:divBdr>
          <w:divsChild>
            <w:div w:id="984747048">
              <w:marLeft w:val="1155"/>
              <w:marRight w:val="0"/>
              <w:marTop w:val="0"/>
              <w:marBottom w:val="0"/>
              <w:divBdr>
                <w:top w:val="none" w:sz="0" w:space="0" w:color="auto"/>
                <w:left w:val="none" w:sz="0" w:space="0" w:color="auto"/>
                <w:bottom w:val="none" w:sz="0" w:space="0" w:color="auto"/>
                <w:right w:val="none" w:sz="0" w:space="0" w:color="auto"/>
              </w:divBdr>
            </w:div>
            <w:div w:id="1423985301">
              <w:marLeft w:val="1155"/>
              <w:marRight w:val="0"/>
              <w:marTop w:val="0"/>
              <w:marBottom w:val="0"/>
              <w:divBdr>
                <w:top w:val="none" w:sz="0" w:space="0" w:color="auto"/>
                <w:left w:val="none" w:sz="0" w:space="0" w:color="auto"/>
                <w:bottom w:val="none" w:sz="0" w:space="0" w:color="auto"/>
                <w:right w:val="none" w:sz="0" w:space="0" w:color="auto"/>
              </w:divBdr>
            </w:div>
            <w:div w:id="1165587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281482">
      <w:bodyDiv w:val="1"/>
      <w:marLeft w:val="0"/>
      <w:marRight w:val="0"/>
      <w:marTop w:val="0"/>
      <w:marBottom w:val="0"/>
      <w:divBdr>
        <w:top w:val="none" w:sz="0" w:space="0" w:color="auto"/>
        <w:left w:val="none" w:sz="0" w:space="0" w:color="auto"/>
        <w:bottom w:val="none" w:sz="0" w:space="0" w:color="auto"/>
        <w:right w:val="none" w:sz="0" w:space="0" w:color="auto"/>
      </w:divBdr>
      <w:divsChild>
        <w:div w:id="946691972">
          <w:marLeft w:val="0"/>
          <w:marRight w:val="0"/>
          <w:marTop w:val="0"/>
          <w:marBottom w:val="0"/>
          <w:divBdr>
            <w:top w:val="none" w:sz="0" w:space="0" w:color="auto"/>
            <w:left w:val="none" w:sz="0" w:space="0" w:color="auto"/>
            <w:bottom w:val="none" w:sz="0" w:space="0" w:color="auto"/>
            <w:right w:val="none" w:sz="0" w:space="0" w:color="auto"/>
          </w:divBdr>
        </w:div>
        <w:div w:id="1013142530">
          <w:marLeft w:val="0"/>
          <w:marRight w:val="0"/>
          <w:marTop w:val="150"/>
          <w:marBottom w:val="0"/>
          <w:divBdr>
            <w:top w:val="none" w:sz="0" w:space="0" w:color="auto"/>
            <w:left w:val="none" w:sz="0" w:space="0" w:color="auto"/>
            <w:bottom w:val="none" w:sz="0" w:space="0" w:color="auto"/>
            <w:right w:val="none" w:sz="0" w:space="0" w:color="auto"/>
          </w:divBdr>
          <w:divsChild>
            <w:div w:id="1262253666">
              <w:marLeft w:val="1155"/>
              <w:marRight w:val="0"/>
              <w:marTop w:val="0"/>
              <w:marBottom w:val="0"/>
              <w:divBdr>
                <w:top w:val="none" w:sz="0" w:space="0" w:color="auto"/>
                <w:left w:val="none" w:sz="0" w:space="0" w:color="auto"/>
                <w:bottom w:val="none" w:sz="0" w:space="0" w:color="auto"/>
                <w:right w:val="none" w:sz="0" w:space="0" w:color="auto"/>
              </w:divBdr>
            </w:div>
            <w:div w:id="800808140">
              <w:marLeft w:val="1155"/>
              <w:marRight w:val="0"/>
              <w:marTop w:val="0"/>
              <w:marBottom w:val="0"/>
              <w:divBdr>
                <w:top w:val="none" w:sz="0" w:space="0" w:color="auto"/>
                <w:left w:val="none" w:sz="0" w:space="0" w:color="auto"/>
                <w:bottom w:val="none" w:sz="0" w:space="0" w:color="auto"/>
                <w:right w:val="none" w:sz="0" w:space="0" w:color="auto"/>
              </w:divBdr>
            </w:div>
            <w:div w:id="598098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478207">
      <w:bodyDiv w:val="1"/>
      <w:marLeft w:val="0"/>
      <w:marRight w:val="0"/>
      <w:marTop w:val="0"/>
      <w:marBottom w:val="0"/>
      <w:divBdr>
        <w:top w:val="none" w:sz="0" w:space="0" w:color="auto"/>
        <w:left w:val="none" w:sz="0" w:space="0" w:color="auto"/>
        <w:bottom w:val="none" w:sz="0" w:space="0" w:color="auto"/>
        <w:right w:val="none" w:sz="0" w:space="0" w:color="auto"/>
      </w:divBdr>
      <w:divsChild>
        <w:div w:id="79375562">
          <w:marLeft w:val="0"/>
          <w:marRight w:val="0"/>
          <w:marTop w:val="0"/>
          <w:marBottom w:val="0"/>
          <w:divBdr>
            <w:top w:val="none" w:sz="0" w:space="0" w:color="auto"/>
            <w:left w:val="none" w:sz="0" w:space="0" w:color="auto"/>
            <w:bottom w:val="none" w:sz="0" w:space="0" w:color="auto"/>
            <w:right w:val="none" w:sz="0" w:space="0" w:color="auto"/>
          </w:divBdr>
        </w:div>
        <w:div w:id="306862306">
          <w:marLeft w:val="0"/>
          <w:marRight w:val="0"/>
          <w:marTop w:val="150"/>
          <w:marBottom w:val="0"/>
          <w:divBdr>
            <w:top w:val="none" w:sz="0" w:space="0" w:color="auto"/>
            <w:left w:val="none" w:sz="0" w:space="0" w:color="auto"/>
            <w:bottom w:val="none" w:sz="0" w:space="0" w:color="auto"/>
            <w:right w:val="none" w:sz="0" w:space="0" w:color="auto"/>
          </w:divBdr>
          <w:divsChild>
            <w:div w:id="1514303543">
              <w:marLeft w:val="1155"/>
              <w:marRight w:val="0"/>
              <w:marTop w:val="0"/>
              <w:marBottom w:val="0"/>
              <w:divBdr>
                <w:top w:val="none" w:sz="0" w:space="0" w:color="auto"/>
                <w:left w:val="none" w:sz="0" w:space="0" w:color="auto"/>
                <w:bottom w:val="none" w:sz="0" w:space="0" w:color="auto"/>
                <w:right w:val="none" w:sz="0" w:space="0" w:color="auto"/>
              </w:divBdr>
            </w:div>
            <w:div w:id="92214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525012">
      <w:bodyDiv w:val="1"/>
      <w:marLeft w:val="0"/>
      <w:marRight w:val="0"/>
      <w:marTop w:val="0"/>
      <w:marBottom w:val="0"/>
      <w:divBdr>
        <w:top w:val="none" w:sz="0" w:space="0" w:color="auto"/>
        <w:left w:val="none" w:sz="0" w:space="0" w:color="auto"/>
        <w:bottom w:val="none" w:sz="0" w:space="0" w:color="auto"/>
        <w:right w:val="none" w:sz="0" w:space="0" w:color="auto"/>
      </w:divBdr>
      <w:divsChild>
        <w:div w:id="39212586">
          <w:marLeft w:val="0"/>
          <w:marRight w:val="0"/>
          <w:marTop w:val="0"/>
          <w:marBottom w:val="0"/>
          <w:divBdr>
            <w:top w:val="none" w:sz="0" w:space="0" w:color="auto"/>
            <w:left w:val="none" w:sz="0" w:space="0" w:color="auto"/>
            <w:bottom w:val="none" w:sz="0" w:space="0" w:color="auto"/>
            <w:right w:val="none" w:sz="0" w:space="0" w:color="auto"/>
          </w:divBdr>
        </w:div>
        <w:div w:id="1267423745">
          <w:marLeft w:val="0"/>
          <w:marRight w:val="0"/>
          <w:marTop w:val="150"/>
          <w:marBottom w:val="0"/>
          <w:divBdr>
            <w:top w:val="none" w:sz="0" w:space="0" w:color="auto"/>
            <w:left w:val="none" w:sz="0" w:space="0" w:color="auto"/>
            <w:bottom w:val="none" w:sz="0" w:space="0" w:color="auto"/>
            <w:right w:val="none" w:sz="0" w:space="0" w:color="auto"/>
          </w:divBdr>
          <w:divsChild>
            <w:div w:id="1238252081">
              <w:marLeft w:val="1155"/>
              <w:marRight w:val="0"/>
              <w:marTop w:val="0"/>
              <w:marBottom w:val="0"/>
              <w:divBdr>
                <w:top w:val="none" w:sz="0" w:space="0" w:color="auto"/>
                <w:left w:val="none" w:sz="0" w:space="0" w:color="auto"/>
                <w:bottom w:val="none" w:sz="0" w:space="0" w:color="auto"/>
                <w:right w:val="none" w:sz="0" w:space="0" w:color="auto"/>
              </w:divBdr>
            </w:div>
            <w:div w:id="29645255">
              <w:marLeft w:val="1155"/>
              <w:marRight w:val="0"/>
              <w:marTop w:val="0"/>
              <w:marBottom w:val="0"/>
              <w:divBdr>
                <w:top w:val="none" w:sz="0" w:space="0" w:color="auto"/>
                <w:left w:val="none" w:sz="0" w:space="0" w:color="auto"/>
                <w:bottom w:val="none" w:sz="0" w:space="0" w:color="auto"/>
                <w:right w:val="none" w:sz="0" w:space="0" w:color="auto"/>
              </w:divBdr>
            </w:div>
            <w:div w:id="1457749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6866054">
      <w:bodyDiv w:val="1"/>
      <w:marLeft w:val="0"/>
      <w:marRight w:val="0"/>
      <w:marTop w:val="0"/>
      <w:marBottom w:val="0"/>
      <w:divBdr>
        <w:top w:val="none" w:sz="0" w:space="0" w:color="auto"/>
        <w:left w:val="none" w:sz="0" w:space="0" w:color="auto"/>
        <w:bottom w:val="none" w:sz="0" w:space="0" w:color="auto"/>
        <w:right w:val="none" w:sz="0" w:space="0" w:color="auto"/>
      </w:divBdr>
      <w:divsChild>
        <w:div w:id="803811871">
          <w:marLeft w:val="0"/>
          <w:marRight w:val="0"/>
          <w:marTop w:val="0"/>
          <w:marBottom w:val="0"/>
          <w:divBdr>
            <w:top w:val="none" w:sz="0" w:space="0" w:color="auto"/>
            <w:left w:val="none" w:sz="0" w:space="0" w:color="auto"/>
            <w:bottom w:val="none" w:sz="0" w:space="0" w:color="auto"/>
            <w:right w:val="none" w:sz="0" w:space="0" w:color="auto"/>
          </w:divBdr>
        </w:div>
        <w:div w:id="1110320267">
          <w:marLeft w:val="0"/>
          <w:marRight w:val="0"/>
          <w:marTop w:val="150"/>
          <w:marBottom w:val="0"/>
          <w:divBdr>
            <w:top w:val="none" w:sz="0" w:space="0" w:color="auto"/>
            <w:left w:val="none" w:sz="0" w:space="0" w:color="auto"/>
            <w:bottom w:val="none" w:sz="0" w:space="0" w:color="auto"/>
            <w:right w:val="none" w:sz="0" w:space="0" w:color="auto"/>
          </w:divBdr>
          <w:divsChild>
            <w:div w:id="2115124666">
              <w:marLeft w:val="1155"/>
              <w:marRight w:val="0"/>
              <w:marTop w:val="0"/>
              <w:marBottom w:val="0"/>
              <w:divBdr>
                <w:top w:val="none" w:sz="0" w:space="0" w:color="auto"/>
                <w:left w:val="none" w:sz="0" w:space="0" w:color="auto"/>
                <w:bottom w:val="none" w:sz="0" w:space="0" w:color="auto"/>
                <w:right w:val="none" w:sz="0" w:space="0" w:color="auto"/>
              </w:divBdr>
            </w:div>
            <w:div w:id="626130952">
              <w:marLeft w:val="1155"/>
              <w:marRight w:val="0"/>
              <w:marTop w:val="0"/>
              <w:marBottom w:val="0"/>
              <w:divBdr>
                <w:top w:val="none" w:sz="0" w:space="0" w:color="auto"/>
                <w:left w:val="none" w:sz="0" w:space="0" w:color="auto"/>
                <w:bottom w:val="none" w:sz="0" w:space="0" w:color="auto"/>
                <w:right w:val="none" w:sz="0" w:space="0" w:color="auto"/>
              </w:divBdr>
            </w:div>
            <w:div w:id="124780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02092">
      <w:bodyDiv w:val="1"/>
      <w:marLeft w:val="0"/>
      <w:marRight w:val="0"/>
      <w:marTop w:val="0"/>
      <w:marBottom w:val="0"/>
      <w:divBdr>
        <w:top w:val="none" w:sz="0" w:space="0" w:color="auto"/>
        <w:left w:val="none" w:sz="0" w:space="0" w:color="auto"/>
        <w:bottom w:val="none" w:sz="0" w:space="0" w:color="auto"/>
        <w:right w:val="none" w:sz="0" w:space="0" w:color="auto"/>
      </w:divBdr>
      <w:divsChild>
        <w:div w:id="80833834">
          <w:marLeft w:val="0"/>
          <w:marRight w:val="0"/>
          <w:marTop w:val="0"/>
          <w:marBottom w:val="0"/>
          <w:divBdr>
            <w:top w:val="none" w:sz="0" w:space="0" w:color="auto"/>
            <w:left w:val="none" w:sz="0" w:space="0" w:color="auto"/>
            <w:bottom w:val="none" w:sz="0" w:space="0" w:color="auto"/>
            <w:right w:val="none" w:sz="0" w:space="0" w:color="auto"/>
          </w:divBdr>
        </w:div>
        <w:div w:id="296301294">
          <w:marLeft w:val="0"/>
          <w:marRight w:val="0"/>
          <w:marTop w:val="150"/>
          <w:marBottom w:val="0"/>
          <w:divBdr>
            <w:top w:val="none" w:sz="0" w:space="0" w:color="auto"/>
            <w:left w:val="none" w:sz="0" w:space="0" w:color="auto"/>
            <w:bottom w:val="none" w:sz="0" w:space="0" w:color="auto"/>
            <w:right w:val="none" w:sz="0" w:space="0" w:color="auto"/>
          </w:divBdr>
          <w:divsChild>
            <w:div w:id="303505438">
              <w:marLeft w:val="1155"/>
              <w:marRight w:val="0"/>
              <w:marTop w:val="0"/>
              <w:marBottom w:val="0"/>
              <w:divBdr>
                <w:top w:val="none" w:sz="0" w:space="0" w:color="auto"/>
                <w:left w:val="none" w:sz="0" w:space="0" w:color="auto"/>
                <w:bottom w:val="none" w:sz="0" w:space="0" w:color="auto"/>
                <w:right w:val="none" w:sz="0" w:space="0" w:color="auto"/>
              </w:divBdr>
            </w:div>
            <w:div w:id="867253617">
              <w:marLeft w:val="1155"/>
              <w:marRight w:val="0"/>
              <w:marTop w:val="0"/>
              <w:marBottom w:val="0"/>
              <w:divBdr>
                <w:top w:val="none" w:sz="0" w:space="0" w:color="auto"/>
                <w:left w:val="none" w:sz="0" w:space="0" w:color="auto"/>
                <w:bottom w:val="none" w:sz="0" w:space="0" w:color="auto"/>
                <w:right w:val="none" w:sz="0" w:space="0" w:color="auto"/>
              </w:divBdr>
            </w:div>
            <w:div w:id="115240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20828">
      <w:bodyDiv w:val="1"/>
      <w:marLeft w:val="0"/>
      <w:marRight w:val="0"/>
      <w:marTop w:val="0"/>
      <w:marBottom w:val="0"/>
      <w:divBdr>
        <w:top w:val="none" w:sz="0" w:space="0" w:color="auto"/>
        <w:left w:val="none" w:sz="0" w:space="0" w:color="auto"/>
        <w:bottom w:val="none" w:sz="0" w:space="0" w:color="auto"/>
        <w:right w:val="none" w:sz="0" w:space="0" w:color="auto"/>
      </w:divBdr>
      <w:divsChild>
        <w:div w:id="1613513677">
          <w:marLeft w:val="0"/>
          <w:marRight w:val="0"/>
          <w:marTop w:val="0"/>
          <w:marBottom w:val="0"/>
          <w:divBdr>
            <w:top w:val="none" w:sz="0" w:space="0" w:color="auto"/>
            <w:left w:val="none" w:sz="0" w:space="0" w:color="auto"/>
            <w:bottom w:val="none" w:sz="0" w:space="0" w:color="auto"/>
            <w:right w:val="none" w:sz="0" w:space="0" w:color="auto"/>
          </w:divBdr>
        </w:div>
        <w:div w:id="526220119">
          <w:marLeft w:val="0"/>
          <w:marRight w:val="0"/>
          <w:marTop w:val="150"/>
          <w:marBottom w:val="0"/>
          <w:divBdr>
            <w:top w:val="none" w:sz="0" w:space="0" w:color="auto"/>
            <w:left w:val="none" w:sz="0" w:space="0" w:color="auto"/>
            <w:bottom w:val="none" w:sz="0" w:space="0" w:color="auto"/>
            <w:right w:val="none" w:sz="0" w:space="0" w:color="auto"/>
          </w:divBdr>
          <w:divsChild>
            <w:div w:id="679895746">
              <w:marLeft w:val="1155"/>
              <w:marRight w:val="0"/>
              <w:marTop w:val="0"/>
              <w:marBottom w:val="0"/>
              <w:divBdr>
                <w:top w:val="none" w:sz="0" w:space="0" w:color="auto"/>
                <w:left w:val="none" w:sz="0" w:space="0" w:color="auto"/>
                <w:bottom w:val="none" w:sz="0" w:space="0" w:color="auto"/>
                <w:right w:val="none" w:sz="0" w:space="0" w:color="auto"/>
              </w:divBdr>
            </w:div>
            <w:div w:id="1317109232">
              <w:marLeft w:val="1155"/>
              <w:marRight w:val="0"/>
              <w:marTop w:val="0"/>
              <w:marBottom w:val="0"/>
              <w:divBdr>
                <w:top w:val="none" w:sz="0" w:space="0" w:color="auto"/>
                <w:left w:val="none" w:sz="0" w:space="0" w:color="auto"/>
                <w:bottom w:val="none" w:sz="0" w:space="0" w:color="auto"/>
                <w:right w:val="none" w:sz="0" w:space="0" w:color="auto"/>
              </w:divBdr>
            </w:div>
            <w:div w:id="212523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17450">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59993166">
      <w:bodyDiv w:val="1"/>
      <w:marLeft w:val="0"/>
      <w:marRight w:val="0"/>
      <w:marTop w:val="0"/>
      <w:marBottom w:val="0"/>
      <w:divBdr>
        <w:top w:val="none" w:sz="0" w:space="0" w:color="auto"/>
        <w:left w:val="none" w:sz="0" w:space="0" w:color="auto"/>
        <w:bottom w:val="none" w:sz="0" w:space="0" w:color="auto"/>
        <w:right w:val="none" w:sz="0" w:space="0" w:color="auto"/>
      </w:divBdr>
      <w:divsChild>
        <w:div w:id="227612922">
          <w:marLeft w:val="0"/>
          <w:marRight w:val="0"/>
          <w:marTop w:val="0"/>
          <w:marBottom w:val="0"/>
          <w:divBdr>
            <w:top w:val="none" w:sz="0" w:space="0" w:color="auto"/>
            <w:left w:val="none" w:sz="0" w:space="0" w:color="auto"/>
            <w:bottom w:val="none" w:sz="0" w:space="0" w:color="auto"/>
            <w:right w:val="none" w:sz="0" w:space="0" w:color="auto"/>
          </w:divBdr>
        </w:div>
        <w:div w:id="2117556543">
          <w:marLeft w:val="0"/>
          <w:marRight w:val="0"/>
          <w:marTop w:val="150"/>
          <w:marBottom w:val="0"/>
          <w:divBdr>
            <w:top w:val="none" w:sz="0" w:space="0" w:color="auto"/>
            <w:left w:val="none" w:sz="0" w:space="0" w:color="auto"/>
            <w:bottom w:val="none" w:sz="0" w:space="0" w:color="auto"/>
            <w:right w:val="none" w:sz="0" w:space="0" w:color="auto"/>
          </w:divBdr>
          <w:divsChild>
            <w:div w:id="1893423167">
              <w:marLeft w:val="1155"/>
              <w:marRight w:val="0"/>
              <w:marTop w:val="0"/>
              <w:marBottom w:val="0"/>
              <w:divBdr>
                <w:top w:val="none" w:sz="0" w:space="0" w:color="auto"/>
                <w:left w:val="none" w:sz="0" w:space="0" w:color="auto"/>
                <w:bottom w:val="none" w:sz="0" w:space="0" w:color="auto"/>
                <w:right w:val="none" w:sz="0" w:space="0" w:color="auto"/>
              </w:divBdr>
            </w:div>
            <w:div w:id="255722024">
              <w:marLeft w:val="1155"/>
              <w:marRight w:val="0"/>
              <w:marTop w:val="0"/>
              <w:marBottom w:val="0"/>
              <w:divBdr>
                <w:top w:val="none" w:sz="0" w:space="0" w:color="auto"/>
                <w:left w:val="none" w:sz="0" w:space="0" w:color="auto"/>
                <w:bottom w:val="none" w:sz="0" w:space="0" w:color="auto"/>
                <w:right w:val="none" w:sz="0" w:space="0" w:color="auto"/>
              </w:divBdr>
            </w:div>
            <w:div w:id="1377510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068469">
      <w:bodyDiv w:val="1"/>
      <w:marLeft w:val="0"/>
      <w:marRight w:val="0"/>
      <w:marTop w:val="0"/>
      <w:marBottom w:val="0"/>
      <w:divBdr>
        <w:top w:val="none" w:sz="0" w:space="0" w:color="auto"/>
        <w:left w:val="none" w:sz="0" w:space="0" w:color="auto"/>
        <w:bottom w:val="none" w:sz="0" w:space="0" w:color="auto"/>
        <w:right w:val="none" w:sz="0" w:space="0" w:color="auto"/>
      </w:divBdr>
      <w:divsChild>
        <w:div w:id="586883945">
          <w:marLeft w:val="0"/>
          <w:marRight w:val="0"/>
          <w:marTop w:val="0"/>
          <w:marBottom w:val="0"/>
          <w:divBdr>
            <w:top w:val="none" w:sz="0" w:space="0" w:color="auto"/>
            <w:left w:val="none" w:sz="0" w:space="0" w:color="auto"/>
            <w:bottom w:val="none" w:sz="0" w:space="0" w:color="auto"/>
            <w:right w:val="none" w:sz="0" w:space="0" w:color="auto"/>
          </w:divBdr>
        </w:div>
        <w:div w:id="1785542423">
          <w:marLeft w:val="0"/>
          <w:marRight w:val="0"/>
          <w:marTop w:val="150"/>
          <w:marBottom w:val="0"/>
          <w:divBdr>
            <w:top w:val="none" w:sz="0" w:space="0" w:color="auto"/>
            <w:left w:val="none" w:sz="0" w:space="0" w:color="auto"/>
            <w:bottom w:val="none" w:sz="0" w:space="0" w:color="auto"/>
            <w:right w:val="none" w:sz="0" w:space="0" w:color="auto"/>
          </w:divBdr>
          <w:divsChild>
            <w:div w:id="1386876011">
              <w:marLeft w:val="1155"/>
              <w:marRight w:val="0"/>
              <w:marTop w:val="0"/>
              <w:marBottom w:val="0"/>
              <w:divBdr>
                <w:top w:val="none" w:sz="0" w:space="0" w:color="auto"/>
                <w:left w:val="none" w:sz="0" w:space="0" w:color="auto"/>
                <w:bottom w:val="none" w:sz="0" w:space="0" w:color="auto"/>
                <w:right w:val="none" w:sz="0" w:space="0" w:color="auto"/>
              </w:divBdr>
            </w:div>
            <w:div w:id="1808159482">
              <w:marLeft w:val="1155"/>
              <w:marRight w:val="0"/>
              <w:marTop w:val="0"/>
              <w:marBottom w:val="0"/>
              <w:divBdr>
                <w:top w:val="none" w:sz="0" w:space="0" w:color="auto"/>
                <w:left w:val="none" w:sz="0" w:space="0" w:color="auto"/>
                <w:bottom w:val="none" w:sz="0" w:space="0" w:color="auto"/>
                <w:right w:val="none" w:sz="0" w:space="0" w:color="auto"/>
              </w:divBdr>
            </w:div>
            <w:div w:id="1394741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446998">
      <w:bodyDiv w:val="1"/>
      <w:marLeft w:val="0"/>
      <w:marRight w:val="0"/>
      <w:marTop w:val="0"/>
      <w:marBottom w:val="0"/>
      <w:divBdr>
        <w:top w:val="none" w:sz="0" w:space="0" w:color="auto"/>
        <w:left w:val="none" w:sz="0" w:space="0" w:color="auto"/>
        <w:bottom w:val="none" w:sz="0" w:space="0" w:color="auto"/>
        <w:right w:val="none" w:sz="0" w:space="0" w:color="auto"/>
      </w:divBdr>
      <w:divsChild>
        <w:div w:id="1041787732">
          <w:marLeft w:val="0"/>
          <w:marRight w:val="0"/>
          <w:marTop w:val="0"/>
          <w:marBottom w:val="0"/>
          <w:divBdr>
            <w:top w:val="none" w:sz="0" w:space="0" w:color="auto"/>
            <w:left w:val="none" w:sz="0" w:space="0" w:color="auto"/>
            <w:bottom w:val="none" w:sz="0" w:space="0" w:color="auto"/>
            <w:right w:val="none" w:sz="0" w:space="0" w:color="auto"/>
          </w:divBdr>
        </w:div>
        <w:div w:id="1570068122">
          <w:marLeft w:val="0"/>
          <w:marRight w:val="0"/>
          <w:marTop w:val="150"/>
          <w:marBottom w:val="0"/>
          <w:divBdr>
            <w:top w:val="none" w:sz="0" w:space="0" w:color="auto"/>
            <w:left w:val="none" w:sz="0" w:space="0" w:color="auto"/>
            <w:bottom w:val="none" w:sz="0" w:space="0" w:color="auto"/>
            <w:right w:val="none" w:sz="0" w:space="0" w:color="auto"/>
          </w:divBdr>
          <w:divsChild>
            <w:div w:id="100220505">
              <w:marLeft w:val="1155"/>
              <w:marRight w:val="0"/>
              <w:marTop w:val="0"/>
              <w:marBottom w:val="0"/>
              <w:divBdr>
                <w:top w:val="none" w:sz="0" w:space="0" w:color="auto"/>
                <w:left w:val="none" w:sz="0" w:space="0" w:color="auto"/>
                <w:bottom w:val="none" w:sz="0" w:space="0" w:color="auto"/>
                <w:right w:val="none" w:sz="0" w:space="0" w:color="auto"/>
              </w:divBdr>
            </w:div>
            <w:div w:id="163590899">
              <w:marLeft w:val="1155"/>
              <w:marRight w:val="0"/>
              <w:marTop w:val="0"/>
              <w:marBottom w:val="0"/>
              <w:divBdr>
                <w:top w:val="none" w:sz="0" w:space="0" w:color="auto"/>
                <w:left w:val="none" w:sz="0" w:space="0" w:color="auto"/>
                <w:bottom w:val="none" w:sz="0" w:space="0" w:color="auto"/>
                <w:right w:val="none" w:sz="0" w:space="0" w:color="auto"/>
              </w:divBdr>
            </w:div>
            <w:div w:id="482744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2856">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65038">
      <w:bodyDiv w:val="1"/>
      <w:marLeft w:val="0"/>
      <w:marRight w:val="0"/>
      <w:marTop w:val="0"/>
      <w:marBottom w:val="0"/>
      <w:divBdr>
        <w:top w:val="none" w:sz="0" w:space="0" w:color="auto"/>
        <w:left w:val="none" w:sz="0" w:space="0" w:color="auto"/>
        <w:bottom w:val="none" w:sz="0" w:space="0" w:color="auto"/>
        <w:right w:val="none" w:sz="0" w:space="0" w:color="auto"/>
      </w:divBdr>
      <w:divsChild>
        <w:div w:id="1431199521">
          <w:marLeft w:val="0"/>
          <w:marRight w:val="0"/>
          <w:marTop w:val="0"/>
          <w:marBottom w:val="0"/>
          <w:divBdr>
            <w:top w:val="none" w:sz="0" w:space="0" w:color="auto"/>
            <w:left w:val="none" w:sz="0" w:space="0" w:color="auto"/>
            <w:bottom w:val="none" w:sz="0" w:space="0" w:color="auto"/>
            <w:right w:val="none" w:sz="0" w:space="0" w:color="auto"/>
          </w:divBdr>
        </w:div>
        <w:div w:id="810098970">
          <w:marLeft w:val="0"/>
          <w:marRight w:val="0"/>
          <w:marTop w:val="150"/>
          <w:marBottom w:val="0"/>
          <w:divBdr>
            <w:top w:val="none" w:sz="0" w:space="0" w:color="auto"/>
            <w:left w:val="none" w:sz="0" w:space="0" w:color="auto"/>
            <w:bottom w:val="none" w:sz="0" w:space="0" w:color="auto"/>
            <w:right w:val="none" w:sz="0" w:space="0" w:color="auto"/>
          </w:divBdr>
          <w:divsChild>
            <w:div w:id="130681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56022">
      <w:bodyDiv w:val="1"/>
      <w:marLeft w:val="0"/>
      <w:marRight w:val="0"/>
      <w:marTop w:val="0"/>
      <w:marBottom w:val="0"/>
      <w:divBdr>
        <w:top w:val="none" w:sz="0" w:space="0" w:color="auto"/>
        <w:left w:val="none" w:sz="0" w:space="0" w:color="auto"/>
        <w:bottom w:val="none" w:sz="0" w:space="0" w:color="auto"/>
        <w:right w:val="none" w:sz="0" w:space="0" w:color="auto"/>
      </w:divBdr>
      <w:divsChild>
        <w:div w:id="703212598">
          <w:marLeft w:val="0"/>
          <w:marRight w:val="0"/>
          <w:marTop w:val="0"/>
          <w:marBottom w:val="0"/>
          <w:divBdr>
            <w:top w:val="none" w:sz="0" w:space="0" w:color="auto"/>
            <w:left w:val="none" w:sz="0" w:space="0" w:color="auto"/>
            <w:bottom w:val="none" w:sz="0" w:space="0" w:color="auto"/>
            <w:right w:val="none" w:sz="0" w:space="0" w:color="auto"/>
          </w:divBdr>
        </w:div>
        <w:div w:id="135268119">
          <w:marLeft w:val="0"/>
          <w:marRight w:val="0"/>
          <w:marTop w:val="150"/>
          <w:marBottom w:val="0"/>
          <w:divBdr>
            <w:top w:val="none" w:sz="0" w:space="0" w:color="auto"/>
            <w:left w:val="none" w:sz="0" w:space="0" w:color="auto"/>
            <w:bottom w:val="none" w:sz="0" w:space="0" w:color="auto"/>
            <w:right w:val="none" w:sz="0" w:space="0" w:color="auto"/>
          </w:divBdr>
          <w:divsChild>
            <w:div w:id="18436974">
              <w:marLeft w:val="1155"/>
              <w:marRight w:val="0"/>
              <w:marTop w:val="0"/>
              <w:marBottom w:val="0"/>
              <w:divBdr>
                <w:top w:val="none" w:sz="0" w:space="0" w:color="auto"/>
                <w:left w:val="none" w:sz="0" w:space="0" w:color="auto"/>
                <w:bottom w:val="none" w:sz="0" w:space="0" w:color="auto"/>
                <w:right w:val="none" w:sz="0" w:space="0" w:color="auto"/>
              </w:divBdr>
            </w:div>
            <w:div w:id="1051803203">
              <w:marLeft w:val="1155"/>
              <w:marRight w:val="0"/>
              <w:marTop w:val="0"/>
              <w:marBottom w:val="0"/>
              <w:divBdr>
                <w:top w:val="none" w:sz="0" w:space="0" w:color="auto"/>
                <w:left w:val="none" w:sz="0" w:space="0" w:color="auto"/>
                <w:bottom w:val="none" w:sz="0" w:space="0" w:color="auto"/>
                <w:right w:val="none" w:sz="0" w:space="0" w:color="auto"/>
              </w:divBdr>
            </w:div>
            <w:div w:id="440733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880757">
      <w:bodyDiv w:val="1"/>
      <w:marLeft w:val="0"/>
      <w:marRight w:val="0"/>
      <w:marTop w:val="0"/>
      <w:marBottom w:val="0"/>
      <w:divBdr>
        <w:top w:val="none" w:sz="0" w:space="0" w:color="auto"/>
        <w:left w:val="none" w:sz="0" w:space="0" w:color="auto"/>
        <w:bottom w:val="none" w:sz="0" w:space="0" w:color="auto"/>
        <w:right w:val="none" w:sz="0" w:space="0" w:color="auto"/>
      </w:divBdr>
      <w:divsChild>
        <w:div w:id="1708876300">
          <w:marLeft w:val="0"/>
          <w:marRight w:val="0"/>
          <w:marTop w:val="0"/>
          <w:marBottom w:val="0"/>
          <w:divBdr>
            <w:top w:val="none" w:sz="0" w:space="0" w:color="auto"/>
            <w:left w:val="none" w:sz="0" w:space="0" w:color="auto"/>
            <w:bottom w:val="none" w:sz="0" w:space="0" w:color="auto"/>
            <w:right w:val="none" w:sz="0" w:space="0" w:color="auto"/>
          </w:divBdr>
        </w:div>
        <w:div w:id="471947370">
          <w:marLeft w:val="0"/>
          <w:marRight w:val="0"/>
          <w:marTop w:val="150"/>
          <w:marBottom w:val="0"/>
          <w:divBdr>
            <w:top w:val="none" w:sz="0" w:space="0" w:color="auto"/>
            <w:left w:val="none" w:sz="0" w:space="0" w:color="auto"/>
            <w:bottom w:val="none" w:sz="0" w:space="0" w:color="auto"/>
            <w:right w:val="none" w:sz="0" w:space="0" w:color="auto"/>
          </w:divBdr>
          <w:divsChild>
            <w:div w:id="484593058">
              <w:marLeft w:val="1155"/>
              <w:marRight w:val="0"/>
              <w:marTop w:val="0"/>
              <w:marBottom w:val="0"/>
              <w:divBdr>
                <w:top w:val="none" w:sz="0" w:space="0" w:color="auto"/>
                <w:left w:val="none" w:sz="0" w:space="0" w:color="auto"/>
                <w:bottom w:val="none" w:sz="0" w:space="0" w:color="auto"/>
                <w:right w:val="none" w:sz="0" w:space="0" w:color="auto"/>
              </w:divBdr>
            </w:div>
            <w:div w:id="183251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3510">
      <w:bodyDiv w:val="1"/>
      <w:marLeft w:val="0"/>
      <w:marRight w:val="0"/>
      <w:marTop w:val="0"/>
      <w:marBottom w:val="0"/>
      <w:divBdr>
        <w:top w:val="none" w:sz="0" w:space="0" w:color="auto"/>
        <w:left w:val="none" w:sz="0" w:space="0" w:color="auto"/>
        <w:bottom w:val="none" w:sz="0" w:space="0" w:color="auto"/>
        <w:right w:val="none" w:sz="0" w:space="0" w:color="auto"/>
      </w:divBdr>
      <w:divsChild>
        <w:div w:id="700397803">
          <w:marLeft w:val="0"/>
          <w:marRight w:val="0"/>
          <w:marTop w:val="0"/>
          <w:marBottom w:val="0"/>
          <w:divBdr>
            <w:top w:val="none" w:sz="0" w:space="0" w:color="auto"/>
            <w:left w:val="none" w:sz="0" w:space="0" w:color="auto"/>
            <w:bottom w:val="none" w:sz="0" w:space="0" w:color="auto"/>
            <w:right w:val="none" w:sz="0" w:space="0" w:color="auto"/>
          </w:divBdr>
        </w:div>
        <w:div w:id="317346748">
          <w:marLeft w:val="0"/>
          <w:marRight w:val="0"/>
          <w:marTop w:val="150"/>
          <w:marBottom w:val="0"/>
          <w:divBdr>
            <w:top w:val="none" w:sz="0" w:space="0" w:color="auto"/>
            <w:left w:val="none" w:sz="0" w:space="0" w:color="auto"/>
            <w:bottom w:val="none" w:sz="0" w:space="0" w:color="auto"/>
            <w:right w:val="none" w:sz="0" w:space="0" w:color="auto"/>
          </w:divBdr>
          <w:divsChild>
            <w:div w:id="243731641">
              <w:marLeft w:val="1155"/>
              <w:marRight w:val="0"/>
              <w:marTop w:val="0"/>
              <w:marBottom w:val="0"/>
              <w:divBdr>
                <w:top w:val="none" w:sz="0" w:space="0" w:color="auto"/>
                <w:left w:val="none" w:sz="0" w:space="0" w:color="auto"/>
                <w:bottom w:val="none" w:sz="0" w:space="0" w:color="auto"/>
                <w:right w:val="none" w:sz="0" w:space="0" w:color="auto"/>
              </w:divBdr>
            </w:div>
            <w:div w:id="472022348">
              <w:marLeft w:val="1155"/>
              <w:marRight w:val="0"/>
              <w:marTop w:val="0"/>
              <w:marBottom w:val="0"/>
              <w:divBdr>
                <w:top w:val="none" w:sz="0" w:space="0" w:color="auto"/>
                <w:left w:val="none" w:sz="0" w:space="0" w:color="auto"/>
                <w:bottom w:val="none" w:sz="0" w:space="0" w:color="auto"/>
                <w:right w:val="none" w:sz="0" w:space="0" w:color="auto"/>
              </w:divBdr>
            </w:div>
            <w:div w:id="55474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4849633">
      <w:bodyDiv w:val="1"/>
      <w:marLeft w:val="0"/>
      <w:marRight w:val="0"/>
      <w:marTop w:val="0"/>
      <w:marBottom w:val="0"/>
      <w:divBdr>
        <w:top w:val="none" w:sz="0" w:space="0" w:color="auto"/>
        <w:left w:val="none" w:sz="0" w:space="0" w:color="auto"/>
        <w:bottom w:val="none" w:sz="0" w:space="0" w:color="auto"/>
        <w:right w:val="none" w:sz="0" w:space="0" w:color="auto"/>
      </w:divBdr>
    </w:div>
    <w:div w:id="1965041297">
      <w:bodyDiv w:val="1"/>
      <w:marLeft w:val="0"/>
      <w:marRight w:val="0"/>
      <w:marTop w:val="0"/>
      <w:marBottom w:val="0"/>
      <w:divBdr>
        <w:top w:val="none" w:sz="0" w:space="0" w:color="auto"/>
        <w:left w:val="none" w:sz="0" w:space="0" w:color="auto"/>
        <w:bottom w:val="none" w:sz="0" w:space="0" w:color="auto"/>
        <w:right w:val="none" w:sz="0" w:space="0" w:color="auto"/>
      </w:divBdr>
      <w:divsChild>
        <w:div w:id="85270507">
          <w:marLeft w:val="0"/>
          <w:marRight w:val="0"/>
          <w:marTop w:val="0"/>
          <w:marBottom w:val="0"/>
          <w:divBdr>
            <w:top w:val="none" w:sz="0" w:space="0" w:color="auto"/>
            <w:left w:val="none" w:sz="0" w:space="0" w:color="auto"/>
            <w:bottom w:val="none" w:sz="0" w:space="0" w:color="auto"/>
            <w:right w:val="none" w:sz="0" w:space="0" w:color="auto"/>
          </w:divBdr>
        </w:div>
        <w:div w:id="689142202">
          <w:marLeft w:val="0"/>
          <w:marRight w:val="0"/>
          <w:marTop w:val="150"/>
          <w:marBottom w:val="0"/>
          <w:divBdr>
            <w:top w:val="none" w:sz="0" w:space="0" w:color="auto"/>
            <w:left w:val="none" w:sz="0" w:space="0" w:color="auto"/>
            <w:bottom w:val="none" w:sz="0" w:space="0" w:color="auto"/>
            <w:right w:val="none" w:sz="0" w:space="0" w:color="auto"/>
          </w:divBdr>
          <w:divsChild>
            <w:div w:id="536552357">
              <w:marLeft w:val="1155"/>
              <w:marRight w:val="0"/>
              <w:marTop w:val="0"/>
              <w:marBottom w:val="0"/>
              <w:divBdr>
                <w:top w:val="none" w:sz="0" w:space="0" w:color="auto"/>
                <w:left w:val="none" w:sz="0" w:space="0" w:color="auto"/>
                <w:bottom w:val="none" w:sz="0" w:space="0" w:color="auto"/>
                <w:right w:val="none" w:sz="0" w:space="0" w:color="auto"/>
              </w:divBdr>
            </w:div>
            <w:div w:id="2128037267">
              <w:marLeft w:val="1155"/>
              <w:marRight w:val="0"/>
              <w:marTop w:val="0"/>
              <w:marBottom w:val="0"/>
              <w:divBdr>
                <w:top w:val="none" w:sz="0" w:space="0" w:color="auto"/>
                <w:left w:val="none" w:sz="0" w:space="0" w:color="auto"/>
                <w:bottom w:val="none" w:sz="0" w:space="0" w:color="auto"/>
                <w:right w:val="none" w:sz="0" w:space="0" w:color="auto"/>
              </w:divBdr>
            </w:div>
            <w:div w:id="121111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4395">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427114">
      <w:bodyDiv w:val="1"/>
      <w:marLeft w:val="0"/>
      <w:marRight w:val="0"/>
      <w:marTop w:val="0"/>
      <w:marBottom w:val="0"/>
      <w:divBdr>
        <w:top w:val="none" w:sz="0" w:space="0" w:color="auto"/>
        <w:left w:val="none" w:sz="0" w:space="0" w:color="auto"/>
        <w:bottom w:val="none" w:sz="0" w:space="0" w:color="auto"/>
        <w:right w:val="none" w:sz="0" w:space="0" w:color="auto"/>
      </w:divBdr>
      <w:divsChild>
        <w:div w:id="2113628654">
          <w:marLeft w:val="0"/>
          <w:marRight w:val="0"/>
          <w:marTop w:val="0"/>
          <w:marBottom w:val="0"/>
          <w:divBdr>
            <w:top w:val="none" w:sz="0" w:space="0" w:color="auto"/>
            <w:left w:val="none" w:sz="0" w:space="0" w:color="auto"/>
            <w:bottom w:val="none" w:sz="0" w:space="0" w:color="auto"/>
            <w:right w:val="none" w:sz="0" w:space="0" w:color="auto"/>
          </w:divBdr>
        </w:div>
        <w:div w:id="609120777">
          <w:marLeft w:val="0"/>
          <w:marRight w:val="0"/>
          <w:marTop w:val="150"/>
          <w:marBottom w:val="0"/>
          <w:divBdr>
            <w:top w:val="none" w:sz="0" w:space="0" w:color="auto"/>
            <w:left w:val="none" w:sz="0" w:space="0" w:color="auto"/>
            <w:bottom w:val="none" w:sz="0" w:space="0" w:color="auto"/>
            <w:right w:val="none" w:sz="0" w:space="0" w:color="auto"/>
          </w:divBdr>
          <w:divsChild>
            <w:div w:id="103498883">
              <w:marLeft w:val="1155"/>
              <w:marRight w:val="0"/>
              <w:marTop w:val="0"/>
              <w:marBottom w:val="0"/>
              <w:divBdr>
                <w:top w:val="none" w:sz="0" w:space="0" w:color="auto"/>
                <w:left w:val="none" w:sz="0" w:space="0" w:color="auto"/>
                <w:bottom w:val="none" w:sz="0" w:space="0" w:color="auto"/>
                <w:right w:val="none" w:sz="0" w:space="0" w:color="auto"/>
              </w:divBdr>
            </w:div>
            <w:div w:id="1696342938">
              <w:marLeft w:val="1155"/>
              <w:marRight w:val="0"/>
              <w:marTop w:val="0"/>
              <w:marBottom w:val="0"/>
              <w:divBdr>
                <w:top w:val="none" w:sz="0" w:space="0" w:color="auto"/>
                <w:left w:val="none" w:sz="0" w:space="0" w:color="auto"/>
                <w:bottom w:val="none" w:sz="0" w:space="0" w:color="auto"/>
                <w:right w:val="none" w:sz="0" w:space="0" w:color="auto"/>
              </w:divBdr>
            </w:div>
            <w:div w:id="159489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48404">
      <w:bodyDiv w:val="1"/>
      <w:marLeft w:val="0"/>
      <w:marRight w:val="0"/>
      <w:marTop w:val="0"/>
      <w:marBottom w:val="0"/>
      <w:divBdr>
        <w:top w:val="none" w:sz="0" w:space="0" w:color="auto"/>
        <w:left w:val="none" w:sz="0" w:space="0" w:color="auto"/>
        <w:bottom w:val="none" w:sz="0" w:space="0" w:color="auto"/>
        <w:right w:val="none" w:sz="0" w:space="0" w:color="auto"/>
      </w:divBdr>
      <w:divsChild>
        <w:div w:id="926814048">
          <w:marLeft w:val="0"/>
          <w:marRight w:val="0"/>
          <w:marTop w:val="0"/>
          <w:marBottom w:val="0"/>
          <w:divBdr>
            <w:top w:val="none" w:sz="0" w:space="0" w:color="auto"/>
            <w:left w:val="none" w:sz="0" w:space="0" w:color="auto"/>
            <w:bottom w:val="none" w:sz="0" w:space="0" w:color="auto"/>
            <w:right w:val="none" w:sz="0" w:space="0" w:color="auto"/>
          </w:divBdr>
        </w:div>
        <w:div w:id="1986818039">
          <w:marLeft w:val="0"/>
          <w:marRight w:val="0"/>
          <w:marTop w:val="150"/>
          <w:marBottom w:val="0"/>
          <w:divBdr>
            <w:top w:val="none" w:sz="0" w:space="0" w:color="auto"/>
            <w:left w:val="none" w:sz="0" w:space="0" w:color="auto"/>
            <w:bottom w:val="none" w:sz="0" w:space="0" w:color="auto"/>
            <w:right w:val="none" w:sz="0" w:space="0" w:color="auto"/>
          </w:divBdr>
          <w:divsChild>
            <w:div w:id="1519612095">
              <w:marLeft w:val="1155"/>
              <w:marRight w:val="0"/>
              <w:marTop w:val="0"/>
              <w:marBottom w:val="0"/>
              <w:divBdr>
                <w:top w:val="none" w:sz="0" w:space="0" w:color="auto"/>
                <w:left w:val="none" w:sz="0" w:space="0" w:color="auto"/>
                <w:bottom w:val="none" w:sz="0" w:space="0" w:color="auto"/>
                <w:right w:val="none" w:sz="0" w:space="0" w:color="auto"/>
              </w:divBdr>
            </w:div>
            <w:div w:id="1888566646">
              <w:marLeft w:val="1155"/>
              <w:marRight w:val="0"/>
              <w:marTop w:val="0"/>
              <w:marBottom w:val="0"/>
              <w:divBdr>
                <w:top w:val="none" w:sz="0" w:space="0" w:color="auto"/>
                <w:left w:val="none" w:sz="0" w:space="0" w:color="auto"/>
                <w:bottom w:val="none" w:sz="0" w:space="0" w:color="auto"/>
                <w:right w:val="none" w:sz="0" w:space="0" w:color="auto"/>
              </w:divBdr>
            </w:div>
            <w:div w:id="2020741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5080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884605">
      <w:bodyDiv w:val="1"/>
      <w:marLeft w:val="0"/>
      <w:marRight w:val="0"/>
      <w:marTop w:val="0"/>
      <w:marBottom w:val="0"/>
      <w:divBdr>
        <w:top w:val="none" w:sz="0" w:space="0" w:color="auto"/>
        <w:left w:val="none" w:sz="0" w:space="0" w:color="auto"/>
        <w:bottom w:val="none" w:sz="0" w:space="0" w:color="auto"/>
        <w:right w:val="none" w:sz="0" w:space="0" w:color="auto"/>
      </w:divBdr>
    </w:div>
    <w:div w:id="1965889652">
      <w:bodyDiv w:val="1"/>
      <w:marLeft w:val="0"/>
      <w:marRight w:val="0"/>
      <w:marTop w:val="0"/>
      <w:marBottom w:val="0"/>
      <w:divBdr>
        <w:top w:val="none" w:sz="0" w:space="0" w:color="auto"/>
        <w:left w:val="none" w:sz="0" w:space="0" w:color="auto"/>
        <w:bottom w:val="none" w:sz="0" w:space="0" w:color="auto"/>
        <w:right w:val="none" w:sz="0" w:space="0" w:color="auto"/>
      </w:divBdr>
      <w:divsChild>
        <w:div w:id="1167792781">
          <w:marLeft w:val="0"/>
          <w:marRight w:val="0"/>
          <w:marTop w:val="0"/>
          <w:marBottom w:val="0"/>
          <w:divBdr>
            <w:top w:val="none" w:sz="0" w:space="0" w:color="auto"/>
            <w:left w:val="none" w:sz="0" w:space="0" w:color="auto"/>
            <w:bottom w:val="none" w:sz="0" w:space="0" w:color="auto"/>
            <w:right w:val="none" w:sz="0" w:space="0" w:color="auto"/>
          </w:divBdr>
        </w:div>
        <w:div w:id="502814966">
          <w:marLeft w:val="0"/>
          <w:marRight w:val="0"/>
          <w:marTop w:val="150"/>
          <w:marBottom w:val="0"/>
          <w:divBdr>
            <w:top w:val="none" w:sz="0" w:space="0" w:color="auto"/>
            <w:left w:val="none" w:sz="0" w:space="0" w:color="auto"/>
            <w:bottom w:val="none" w:sz="0" w:space="0" w:color="auto"/>
            <w:right w:val="none" w:sz="0" w:space="0" w:color="auto"/>
          </w:divBdr>
          <w:divsChild>
            <w:div w:id="47926057">
              <w:marLeft w:val="1155"/>
              <w:marRight w:val="0"/>
              <w:marTop w:val="0"/>
              <w:marBottom w:val="0"/>
              <w:divBdr>
                <w:top w:val="none" w:sz="0" w:space="0" w:color="auto"/>
                <w:left w:val="none" w:sz="0" w:space="0" w:color="auto"/>
                <w:bottom w:val="none" w:sz="0" w:space="0" w:color="auto"/>
                <w:right w:val="none" w:sz="0" w:space="0" w:color="auto"/>
              </w:divBdr>
            </w:div>
            <w:div w:id="2121802859">
              <w:marLeft w:val="1155"/>
              <w:marRight w:val="0"/>
              <w:marTop w:val="0"/>
              <w:marBottom w:val="0"/>
              <w:divBdr>
                <w:top w:val="none" w:sz="0" w:space="0" w:color="auto"/>
                <w:left w:val="none" w:sz="0" w:space="0" w:color="auto"/>
                <w:bottom w:val="none" w:sz="0" w:space="0" w:color="auto"/>
                <w:right w:val="none" w:sz="0" w:space="0" w:color="auto"/>
              </w:divBdr>
            </w:div>
            <w:div w:id="645431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0855">
      <w:bodyDiv w:val="1"/>
      <w:marLeft w:val="0"/>
      <w:marRight w:val="0"/>
      <w:marTop w:val="0"/>
      <w:marBottom w:val="0"/>
      <w:divBdr>
        <w:top w:val="none" w:sz="0" w:space="0" w:color="auto"/>
        <w:left w:val="none" w:sz="0" w:space="0" w:color="auto"/>
        <w:bottom w:val="none" w:sz="0" w:space="0" w:color="auto"/>
        <w:right w:val="none" w:sz="0" w:space="0" w:color="auto"/>
      </w:divBdr>
      <w:divsChild>
        <w:div w:id="1164082944">
          <w:marLeft w:val="0"/>
          <w:marRight w:val="0"/>
          <w:marTop w:val="0"/>
          <w:marBottom w:val="0"/>
          <w:divBdr>
            <w:top w:val="none" w:sz="0" w:space="0" w:color="auto"/>
            <w:left w:val="none" w:sz="0" w:space="0" w:color="auto"/>
            <w:bottom w:val="none" w:sz="0" w:space="0" w:color="auto"/>
            <w:right w:val="none" w:sz="0" w:space="0" w:color="auto"/>
          </w:divBdr>
        </w:div>
        <w:div w:id="1833793904">
          <w:marLeft w:val="0"/>
          <w:marRight w:val="0"/>
          <w:marTop w:val="150"/>
          <w:marBottom w:val="0"/>
          <w:divBdr>
            <w:top w:val="none" w:sz="0" w:space="0" w:color="auto"/>
            <w:left w:val="none" w:sz="0" w:space="0" w:color="auto"/>
            <w:bottom w:val="none" w:sz="0" w:space="0" w:color="auto"/>
            <w:right w:val="none" w:sz="0" w:space="0" w:color="auto"/>
          </w:divBdr>
          <w:divsChild>
            <w:div w:id="490483709">
              <w:marLeft w:val="1155"/>
              <w:marRight w:val="0"/>
              <w:marTop w:val="0"/>
              <w:marBottom w:val="0"/>
              <w:divBdr>
                <w:top w:val="none" w:sz="0" w:space="0" w:color="auto"/>
                <w:left w:val="none" w:sz="0" w:space="0" w:color="auto"/>
                <w:bottom w:val="none" w:sz="0" w:space="0" w:color="auto"/>
                <w:right w:val="none" w:sz="0" w:space="0" w:color="auto"/>
              </w:divBdr>
            </w:div>
            <w:div w:id="340084340">
              <w:marLeft w:val="1155"/>
              <w:marRight w:val="0"/>
              <w:marTop w:val="0"/>
              <w:marBottom w:val="0"/>
              <w:divBdr>
                <w:top w:val="none" w:sz="0" w:space="0" w:color="auto"/>
                <w:left w:val="none" w:sz="0" w:space="0" w:color="auto"/>
                <w:bottom w:val="none" w:sz="0" w:space="0" w:color="auto"/>
                <w:right w:val="none" w:sz="0" w:space="0" w:color="auto"/>
              </w:divBdr>
            </w:div>
            <w:div w:id="2003270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5967528">
      <w:bodyDiv w:val="1"/>
      <w:marLeft w:val="0"/>
      <w:marRight w:val="0"/>
      <w:marTop w:val="0"/>
      <w:marBottom w:val="0"/>
      <w:divBdr>
        <w:top w:val="none" w:sz="0" w:space="0" w:color="auto"/>
        <w:left w:val="none" w:sz="0" w:space="0" w:color="auto"/>
        <w:bottom w:val="none" w:sz="0" w:space="0" w:color="auto"/>
        <w:right w:val="none" w:sz="0" w:space="0" w:color="auto"/>
      </w:divBdr>
      <w:divsChild>
        <w:div w:id="1739858271">
          <w:marLeft w:val="0"/>
          <w:marRight w:val="0"/>
          <w:marTop w:val="0"/>
          <w:marBottom w:val="0"/>
          <w:divBdr>
            <w:top w:val="none" w:sz="0" w:space="0" w:color="auto"/>
            <w:left w:val="none" w:sz="0" w:space="0" w:color="auto"/>
            <w:bottom w:val="none" w:sz="0" w:space="0" w:color="auto"/>
            <w:right w:val="none" w:sz="0" w:space="0" w:color="auto"/>
          </w:divBdr>
        </w:div>
        <w:div w:id="1535266654">
          <w:marLeft w:val="0"/>
          <w:marRight w:val="0"/>
          <w:marTop w:val="150"/>
          <w:marBottom w:val="0"/>
          <w:divBdr>
            <w:top w:val="none" w:sz="0" w:space="0" w:color="auto"/>
            <w:left w:val="none" w:sz="0" w:space="0" w:color="auto"/>
            <w:bottom w:val="none" w:sz="0" w:space="0" w:color="auto"/>
            <w:right w:val="none" w:sz="0" w:space="0" w:color="auto"/>
          </w:divBdr>
          <w:divsChild>
            <w:div w:id="1894196798">
              <w:marLeft w:val="1155"/>
              <w:marRight w:val="0"/>
              <w:marTop w:val="0"/>
              <w:marBottom w:val="0"/>
              <w:divBdr>
                <w:top w:val="none" w:sz="0" w:space="0" w:color="auto"/>
                <w:left w:val="none" w:sz="0" w:space="0" w:color="auto"/>
                <w:bottom w:val="none" w:sz="0" w:space="0" w:color="auto"/>
                <w:right w:val="none" w:sz="0" w:space="0" w:color="auto"/>
              </w:divBdr>
            </w:div>
            <w:div w:id="635528706">
              <w:marLeft w:val="1155"/>
              <w:marRight w:val="0"/>
              <w:marTop w:val="0"/>
              <w:marBottom w:val="0"/>
              <w:divBdr>
                <w:top w:val="none" w:sz="0" w:space="0" w:color="auto"/>
                <w:left w:val="none" w:sz="0" w:space="0" w:color="auto"/>
                <w:bottom w:val="none" w:sz="0" w:space="0" w:color="auto"/>
                <w:right w:val="none" w:sz="0" w:space="0" w:color="auto"/>
              </w:divBdr>
            </w:div>
            <w:div w:id="191989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3256">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693379">
      <w:bodyDiv w:val="1"/>
      <w:marLeft w:val="0"/>
      <w:marRight w:val="0"/>
      <w:marTop w:val="0"/>
      <w:marBottom w:val="0"/>
      <w:divBdr>
        <w:top w:val="none" w:sz="0" w:space="0" w:color="auto"/>
        <w:left w:val="none" w:sz="0" w:space="0" w:color="auto"/>
        <w:bottom w:val="none" w:sz="0" w:space="0" w:color="auto"/>
        <w:right w:val="none" w:sz="0" w:space="0" w:color="auto"/>
      </w:divBdr>
      <w:divsChild>
        <w:div w:id="301352127">
          <w:marLeft w:val="0"/>
          <w:marRight w:val="0"/>
          <w:marTop w:val="0"/>
          <w:marBottom w:val="0"/>
          <w:divBdr>
            <w:top w:val="none" w:sz="0" w:space="0" w:color="auto"/>
            <w:left w:val="none" w:sz="0" w:space="0" w:color="auto"/>
            <w:bottom w:val="none" w:sz="0" w:space="0" w:color="auto"/>
            <w:right w:val="none" w:sz="0" w:space="0" w:color="auto"/>
          </w:divBdr>
        </w:div>
        <w:div w:id="875578950">
          <w:marLeft w:val="0"/>
          <w:marRight w:val="0"/>
          <w:marTop w:val="150"/>
          <w:marBottom w:val="0"/>
          <w:divBdr>
            <w:top w:val="none" w:sz="0" w:space="0" w:color="auto"/>
            <w:left w:val="none" w:sz="0" w:space="0" w:color="auto"/>
            <w:bottom w:val="none" w:sz="0" w:space="0" w:color="auto"/>
            <w:right w:val="none" w:sz="0" w:space="0" w:color="auto"/>
          </w:divBdr>
          <w:divsChild>
            <w:div w:id="2086800261">
              <w:marLeft w:val="1155"/>
              <w:marRight w:val="0"/>
              <w:marTop w:val="0"/>
              <w:marBottom w:val="0"/>
              <w:divBdr>
                <w:top w:val="none" w:sz="0" w:space="0" w:color="auto"/>
                <w:left w:val="none" w:sz="0" w:space="0" w:color="auto"/>
                <w:bottom w:val="none" w:sz="0" w:space="0" w:color="auto"/>
                <w:right w:val="none" w:sz="0" w:space="0" w:color="auto"/>
              </w:divBdr>
            </w:div>
            <w:div w:id="1943880956">
              <w:marLeft w:val="1155"/>
              <w:marRight w:val="0"/>
              <w:marTop w:val="0"/>
              <w:marBottom w:val="0"/>
              <w:divBdr>
                <w:top w:val="none" w:sz="0" w:space="0" w:color="auto"/>
                <w:left w:val="none" w:sz="0" w:space="0" w:color="auto"/>
                <w:bottom w:val="none" w:sz="0" w:space="0" w:color="auto"/>
                <w:right w:val="none" w:sz="0" w:space="0" w:color="auto"/>
              </w:divBdr>
            </w:div>
            <w:div w:id="48813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694129">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075478">
      <w:bodyDiv w:val="1"/>
      <w:marLeft w:val="0"/>
      <w:marRight w:val="0"/>
      <w:marTop w:val="0"/>
      <w:marBottom w:val="0"/>
      <w:divBdr>
        <w:top w:val="none" w:sz="0" w:space="0" w:color="auto"/>
        <w:left w:val="none" w:sz="0" w:space="0" w:color="auto"/>
        <w:bottom w:val="none" w:sz="0" w:space="0" w:color="auto"/>
        <w:right w:val="none" w:sz="0" w:space="0" w:color="auto"/>
      </w:divBdr>
      <w:divsChild>
        <w:div w:id="1850369212">
          <w:marLeft w:val="0"/>
          <w:marRight w:val="0"/>
          <w:marTop w:val="0"/>
          <w:marBottom w:val="0"/>
          <w:divBdr>
            <w:top w:val="none" w:sz="0" w:space="0" w:color="auto"/>
            <w:left w:val="none" w:sz="0" w:space="0" w:color="auto"/>
            <w:bottom w:val="none" w:sz="0" w:space="0" w:color="auto"/>
            <w:right w:val="none" w:sz="0" w:space="0" w:color="auto"/>
          </w:divBdr>
        </w:div>
        <w:div w:id="363405521">
          <w:marLeft w:val="0"/>
          <w:marRight w:val="0"/>
          <w:marTop w:val="150"/>
          <w:marBottom w:val="0"/>
          <w:divBdr>
            <w:top w:val="none" w:sz="0" w:space="0" w:color="auto"/>
            <w:left w:val="none" w:sz="0" w:space="0" w:color="auto"/>
            <w:bottom w:val="none" w:sz="0" w:space="0" w:color="auto"/>
            <w:right w:val="none" w:sz="0" w:space="0" w:color="auto"/>
          </w:divBdr>
          <w:divsChild>
            <w:div w:id="699664365">
              <w:marLeft w:val="1155"/>
              <w:marRight w:val="0"/>
              <w:marTop w:val="0"/>
              <w:marBottom w:val="0"/>
              <w:divBdr>
                <w:top w:val="none" w:sz="0" w:space="0" w:color="auto"/>
                <w:left w:val="none" w:sz="0" w:space="0" w:color="auto"/>
                <w:bottom w:val="none" w:sz="0" w:space="0" w:color="auto"/>
                <w:right w:val="none" w:sz="0" w:space="0" w:color="auto"/>
              </w:divBdr>
            </w:div>
            <w:div w:id="133570955">
              <w:marLeft w:val="1155"/>
              <w:marRight w:val="0"/>
              <w:marTop w:val="0"/>
              <w:marBottom w:val="0"/>
              <w:divBdr>
                <w:top w:val="none" w:sz="0" w:space="0" w:color="auto"/>
                <w:left w:val="none" w:sz="0" w:space="0" w:color="auto"/>
                <w:bottom w:val="none" w:sz="0" w:space="0" w:color="auto"/>
                <w:right w:val="none" w:sz="0" w:space="0" w:color="auto"/>
              </w:divBdr>
            </w:div>
            <w:div w:id="1768651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16">
      <w:bodyDiv w:val="1"/>
      <w:marLeft w:val="0"/>
      <w:marRight w:val="0"/>
      <w:marTop w:val="0"/>
      <w:marBottom w:val="0"/>
      <w:divBdr>
        <w:top w:val="none" w:sz="0" w:space="0" w:color="auto"/>
        <w:left w:val="none" w:sz="0" w:space="0" w:color="auto"/>
        <w:bottom w:val="none" w:sz="0" w:space="0" w:color="auto"/>
        <w:right w:val="none" w:sz="0" w:space="0" w:color="auto"/>
      </w:divBdr>
      <w:divsChild>
        <w:div w:id="809638719">
          <w:marLeft w:val="0"/>
          <w:marRight w:val="0"/>
          <w:marTop w:val="0"/>
          <w:marBottom w:val="0"/>
          <w:divBdr>
            <w:top w:val="none" w:sz="0" w:space="0" w:color="auto"/>
            <w:left w:val="none" w:sz="0" w:space="0" w:color="auto"/>
            <w:bottom w:val="none" w:sz="0" w:space="0" w:color="auto"/>
            <w:right w:val="none" w:sz="0" w:space="0" w:color="auto"/>
          </w:divBdr>
        </w:div>
        <w:div w:id="1671983822">
          <w:marLeft w:val="0"/>
          <w:marRight w:val="0"/>
          <w:marTop w:val="150"/>
          <w:marBottom w:val="0"/>
          <w:divBdr>
            <w:top w:val="none" w:sz="0" w:space="0" w:color="auto"/>
            <w:left w:val="none" w:sz="0" w:space="0" w:color="auto"/>
            <w:bottom w:val="none" w:sz="0" w:space="0" w:color="auto"/>
            <w:right w:val="none" w:sz="0" w:space="0" w:color="auto"/>
          </w:divBdr>
          <w:divsChild>
            <w:div w:id="557058285">
              <w:marLeft w:val="1155"/>
              <w:marRight w:val="0"/>
              <w:marTop w:val="0"/>
              <w:marBottom w:val="0"/>
              <w:divBdr>
                <w:top w:val="none" w:sz="0" w:space="0" w:color="auto"/>
                <w:left w:val="none" w:sz="0" w:space="0" w:color="auto"/>
                <w:bottom w:val="none" w:sz="0" w:space="0" w:color="auto"/>
                <w:right w:val="none" w:sz="0" w:space="0" w:color="auto"/>
              </w:divBdr>
            </w:div>
            <w:div w:id="2047097665">
              <w:marLeft w:val="1155"/>
              <w:marRight w:val="0"/>
              <w:marTop w:val="0"/>
              <w:marBottom w:val="0"/>
              <w:divBdr>
                <w:top w:val="none" w:sz="0" w:space="0" w:color="auto"/>
                <w:left w:val="none" w:sz="0" w:space="0" w:color="auto"/>
                <w:bottom w:val="none" w:sz="0" w:space="0" w:color="auto"/>
                <w:right w:val="none" w:sz="0" w:space="0" w:color="auto"/>
              </w:divBdr>
            </w:div>
            <w:div w:id="1466661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272047">
      <w:bodyDiv w:val="1"/>
      <w:marLeft w:val="0"/>
      <w:marRight w:val="0"/>
      <w:marTop w:val="0"/>
      <w:marBottom w:val="0"/>
      <w:divBdr>
        <w:top w:val="none" w:sz="0" w:space="0" w:color="auto"/>
        <w:left w:val="none" w:sz="0" w:space="0" w:color="auto"/>
        <w:bottom w:val="none" w:sz="0" w:space="0" w:color="auto"/>
        <w:right w:val="none" w:sz="0" w:space="0" w:color="auto"/>
      </w:divBdr>
      <w:divsChild>
        <w:div w:id="867524490">
          <w:marLeft w:val="0"/>
          <w:marRight w:val="0"/>
          <w:marTop w:val="0"/>
          <w:marBottom w:val="0"/>
          <w:divBdr>
            <w:top w:val="none" w:sz="0" w:space="0" w:color="auto"/>
            <w:left w:val="none" w:sz="0" w:space="0" w:color="auto"/>
            <w:bottom w:val="none" w:sz="0" w:space="0" w:color="auto"/>
            <w:right w:val="none" w:sz="0" w:space="0" w:color="auto"/>
          </w:divBdr>
        </w:div>
        <w:div w:id="1039008808">
          <w:marLeft w:val="0"/>
          <w:marRight w:val="0"/>
          <w:marTop w:val="150"/>
          <w:marBottom w:val="0"/>
          <w:divBdr>
            <w:top w:val="none" w:sz="0" w:space="0" w:color="auto"/>
            <w:left w:val="none" w:sz="0" w:space="0" w:color="auto"/>
            <w:bottom w:val="none" w:sz="0" w:space="0" w:color="auto"/>
            <w:right w:val="none" w:sz="0" w:space="0" w:color="auto"/>
          </w:divBdr>
          <w:divsChild>
            <w:div w:id="721176679">
              <w:marLeft w:val="1155"/>
              <w:marRight w:val="0"/>
              <w:marTop w:val="0"/>
              <w:marBottom w:val="0"/>
              <w:divBdr>
                <w:top w:val="none" w:sz="0" w:space="0" w:color="auto"/>
                <w:left w:val="none" w:sz="0" w:space="0" w:color="auto"/>
                <w:bottom w:val="none" w:sz="0" w:space="0" w:color="auto"/>
                <w:right w:val="none" w:sz="0" w:space="0" w:color="auto"/>
              </w:divBdr>
            </w:div>
            <w:div w:id="662247072">
              <w:marLeft w:val="1155"/>
              <w:marRight w:val="0"/>
              <w:marTop w:val="0"/>
              <w:marBottom w:val="0"/>
              <w:divBdr>
                <w:top w:val="none" w:sz="0" w:space="0" w:color="auto"/>
                <w:left w:val="none" w:sz="0" w:space="0" w:color="auto"/>
                <w:bottom w:val="none" w:sz="0" w:space="0" w:color="auto"/>
                <w:right w:val="none" w:sz="0" w:space="0" w:color="auto"/>
              </w:divBdr>
            </w:div>
            <w:div w:id="204145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659570">
      <w:bodyDiv w:val="1"/>
      <w:marLeft w:val="0"/>
      <w:marRight w:val="0"/>
      <w:marTop w:val="0"/>
      <w:marBottom w:val="0"/>
      <w:divBdr>
        <w:top w:val="none" w:sz="0" w:space="0" w:color="auto"/>
        <w:left w:val="none" w:sz="0" w:space="0" w:color="auto"/>
        <w:bottom w:val="none" w:sz="0" w:space="0" w:color="auto"/>
        <w:right w:val="none" w:sz="0" w:space="0" w:color="auto"/>
      </w:divBdr>
      <w:divsChild>
        <w:div w:id="970592673">
          <w:marLeft w:val="0"/>
          <w:marRight w:val="0"/>
          <w:marTop w:val="0"/>
          <w:marBottom w:val="0"/>
          <w:divBdr>
            <w:top w:val="none" w:sz="0" w:space="0" w:color="auto"/>
            <w:left w:val="none" w:sz="0" w:space="0" w:color="auto"/>
            <w:bottom w:val="none" w:sz="0" w:space="0" w:color="auto"/>
            <w:right w:val="none" w:sz="0" w:space="0" w:color="auto"/>
          </w:divBdr>
        </w:div>
        <w:div w:id="839807357">
          <w:marLeft w:val="0"/>
          <w:marRight w:val="0"/>
          <w:marTop w:val="150"/>
          <w:marBottom w:val="0"/>
          <w:divBdr>
            <w:top w:val="none" w:sz="0" w:space="0" w:color="auto"/>
            <w:left w:val="none" w:sz="0" w:space="0" w:color="auto"/>
            <w:bottom w:val="none" w:sz="0" w:space="0" w:color="auto"/>
            <w:right w:val="none" w:sz="0" w:space="0" w:color="auto"/>
          </w:divBdr>
          <w:divsChild>
            <w:div w:id="589046618">
              <w:marLeft w:val="1155"/>
              <w:marRight w:val="0"/>
              <w:marTop w:val="0"/>
              <w:marBottom w:val="0"/>
              <w:divBdr>
                <w:top w:val="none" w:sz="0" w:space="0" w:color="auto"/>
                <w:left w:val="none" w:sz="0" w:space="0" w:color="auto"/>
                <w:bottom w:val="none" w:sz="0" w:space="0" w:color="auto"/>
                <w:right w:val="none" w:sz="0" w:space="0" w:color="auto"/>
              </w:divBdr>
            </w:div>
            <w:div w:id="970212339">
              <w:marLeft w:val="1155"/>
              <w:marRight w:val="0"/>
              <w:marTop w:val="0"/>
              <w:marBottom w:val="0"/>
              <w:divBdr>
                <w:top w:val="none" w:sz="0" w:space="0" w:color="auto"/>
                <w:left w:val="none" w:sz="0" w:space="0" w:color="auto"/>
                <w:bottom w:val="none" w:sz="0" w:space="0" w:color="auto"/>
                <w:right w:val="none" w:sz="0" w:space="0" w:color="auto"/>
              </w:divBdr>
            </w:div>
            <w:div w:id="1844007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7813306">
      <w:bodyDiv w:val="1"/>
      <w:marLeft w:val="0"/>
      <w:marRight w:val="0"/>
      <w:marTop w:val="0"/>
      <w:marBottom w:val="0"/>
      <w:divBdr>
        <w:top w:val="none" w:sz="0" w:space="0" w:color="auto"/>
        <w:left w:val="none" w:sz="0" w:space="0" w:color="auto"/>
        <w:bottom w:val="none" w:sz="0" w:space="0" w:color="auto"/>
        <w:right w:val="none" w:sz="0" w:space="0" w:color="auto"/>
      </w:divBdr>
      <w:divsChild>
        <w:div w:id="1391732116">
          <w:marLeft w:val="0"/>
          <w:marRight w:val="0"/>
          <w:marTop w:val="0"/>
          <w:marBottom w:val="0"/>
          <w:divBdr>
            <w:top w:val="none" w:sz="0" w:space="0" w:color="auto"/>
            <w:left w:val="none" w:sz="0" w:space="0" w:color="auto"/>
            <w:bottom w:val="none" w:sz="0" w:space="0" w:color="auto"/>
            <w:right w:val="none" w:sz="0" w:space="0" w:color="auto"/>
          </w:divBdr>
        </w:div>
        <w:div w:id="1414354790">
          <w:marLeft w:val="0"/>
          <w:marRight w:val="0"/>
          <w:marTop w:val="150"/>
          <w:marBottom w:val="0"/>
          <w:divBdr>
            <w:top w:val="none" w:sz="0" w:space="0" w:color="auto"/>
            <w:left w:val="none" w:sz="0" w:space="0" w:color="auto"/>
            <w:bottom w:val="none" w:sz="0" w:space="0" w:color="auto"/>
            <w:right w:val="none" w:sz="0" w:space="0" w:color="auto"/>
          </w:divBdr>
          <w:divsChild>
            <w:div w:id="615991508">
              <w:marLeft w:val="1155"/>
              <w:marRight w:val="0"/>
              <w:marTop w:val="0"/>
              <w:marBottom w:val="0"/>
              <w:divBdr>
                <w:top w:val="none" w:sz="0" w:space="0" w:color="auto"/>
                <w:left w:val="none" w:sz="0" w:space="0" w:color="auto"/>
                <w:bottom w:val="none" w:sz="0" w:space="0" w:color="auto"/>
                <w:right w:val="none" w:sz="0" w:space="0" w:color="auto"/>
              </w:divBdr>
            </w:div>
            <w:div w:id="49615813">
              <w:marLeft w:val="1155"/>
              <w:marRight w:val="0"/>
              <w:marTop w:val="0"/>
              <w:marBottom w:val="0"/>
              <w:divBdr>
                <w:top w:val="none" w:sz="0" w:space="0" w:color="auto"/>
                <w:left w:val="none" w:sz="0" w:space="0" w:color="auto"/>
                <w:bottom w:val="none" w:sz="0" w:space="0" w:color="auto"/>
                <w:right w:val="none" w:sz="0" w:space="0" w:color="auto"/>
              </w:divBdr>
            </w:div>
            <w:div w:id="1948732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56932">
      <w:bodyDiv w:val="1"/>
      <w:marLeft w:val="0"/>
      <w:marRight w:val="0"/>
      <w:marTop w:val="0"/>
      <w:marBottom w:val="0"/>
      <w:divBdr>
        <w:top w:val="none" w:sz="0" w:space="0" w:color="auto"/>
        <w:left w:val="none" w:sz="0" w:space="0" w:color="auto"/>
        <w:bottom w:val="none" w:sz="0" w:space="0" w:color="auto"/>
        <w:right w:val="none" w:sz="0" w:space="0" w:color="auto"/>
      </w:divBdr>
    </w:div>
    <w:div w:id="1967858010">
      <w:bodyDiv w:val="1"/>
      <w:marLeft w:val="0"/>
      <w:marRight w:val="0"/>
      <w:marTop w:val="0"/>
      <w:marBottom w:val="0"/>
      <w:divBdr>
        <w:top w:val="none" w:sz="0" w:space="0" w:color="auto"/>
        <w:left w:val="none" w:sz="0" w:space="0" w:color="auto"/>
        <w:bottom w:val="none" w:sz="0" w:space="0" w:color="auto"/>
        <w:right w:val="none" w:sz="0" w:space="0" w:color="auto"/>
      </w:divBdr>
      <w:divsChild>
        <w:div w:id="1413043054">
          <w:marLeft w:val="0"/>
          <w:marRight w:val="0"/>
          <w:marTop w:val="0"/>
          <w:marBottom w:val="0"/>
          <w:divBdr>
            <w:top w:val="none" w:sz="0" w:space="0" w:color="auto"/>
            <w:left w:val="none" w:sz="0" w:space="0" w:color="auto"/>
            <w:bottom w:val="none" w:sz="0" w:space="0" w:color="auto"/>
            <w:right w:val="none" w:sz="0" w:space="0" w:color="auto"/>
          </w:divBdr>
        </w:div>
        <w:div w:id="1254707469">
          <w:marLeft w:val="0"/>
          <w:marRight w:val="0"/>
          <w:marTop w:val="150"/>
          <w:marBottom w:val="0"/>
          <w:divBdr>
            <w:top w:val="none" w:sz="0" w:space="0" w:color="auto"/>
            <w:left w:val="none" w:sz="0" w:space="0" w:color="auto"/>
            <w:bottom w:val="none" w:sz="0" w:space="0" w:color="auto"/>
            <w:right w:val="none" w:sz="0" w:space="0" w:color="auto"/>
          </w:divBdr>
          <w:divsChild>
            <w:div w:id="799763761">
              <w:marLeft w:val="1155"/>
              <w:marRight w:val="0"/>
              <w:marTop w:val="0"/>
              <w:marBottom w:val="0"/>
              <w:divBdr>
                <w:top w:val="none" w:sz="0" w:space="0" w:color="auto"/>
                <w:left w:val="none" w:sz="0" w:space="0" w:color="auto"/>
                <w:bottom w:val="none" w:sz="0" w:space="0" w:color="auto"/>
                <w:right w:val="none" w:sz="0" w:space="0" w:color="auto"/>
              </w:divBdr>
            </w:div>
            <w:div w:id="696004112">
              <w:marLeft w:val="1155"/>
              <w:marRight w:val="0"/>
              <w:marTop w:val="0"/>
              <w:marBottom w:val="0"/>
              <w:divBdr>
                <w:top w:val="none" w:sz="0" w:space="0" w:color="auto"/>
                <w:left w:val="none" w:sz="0" w:space="0" w:color="auto"/>
                <w:bottom w:val="none" w:sz="0" w:space="0" w:color="auto"/>
                <w:right w:val="none" w:sz="0" w:space="0" w:color="auto"/>
              </w:divBdr>
            </w:div>
            <w:div w:id="1058632467">
              <w:marLeft w:val="1155"/>
              <w:marRight w:val="0"/>
              <w:marTop w:val="0"/>
              <w:marBottom w:val="0"/>
              <w:divBdr>
                <w:top w:val="none" w:sz="0" w:space="0" w:color="auto"/>
                <w:left w:val="none" w:sz="0" w:space="0" w:color="auto"/>
                <w:bottom w:val="none" w:sz="0" w:space="0" w:color="auto"/>
                <w:right w:val="none" w:sz="0" w:space="0" w:color="auto"/>
              </w:divBdr>
            </w:div>
          </w:divsChild>
        </w:div>
        <w:div w:id="5788217">
          <w:marLeft w:val="0"/>
          <w:marRight w:val="0"/>
          <w:marTop w:val="0"/>
          <w:marBottom w:val="0"/>
          <w:divBdr>
            <w:top w:val="none" w:sz="0" w:space="0" w:color="auto"/>
            <w:left w:val="none" w:sz="0" w:space="0" w:color="auto"/>
            <w:bottom w:val="none" w:sz="0" w:space="0" w:color="auto"/>
            <w:right w:val="none" w:sz="0" w:space="0" w:color="auto"/>
          </w:divBdr>
        </w:div>
      </w:divsChild>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11575">
      <w:bodyDiv w:val="1"/>
      <w:marLeft w:val="0"/>
      <w:marRight w:val="0"/>
      <w:marTop w:val="0"/>
      <w:marBottom w:val="0"/>
      <w:divBdr>
        <w:top w:val="none" w:sz="0" w:space="0" w:color="auto"/>
        <w:left w:val="none" w:sz="0" w:space="0" w:color="auto"/>
        <w:bottom w:val="none" w:sz="0" w:space="0" w:color="auto"/>
        <w:right w:val="none" w:sz="0" w:space="0" w:color="auto"/>
      </w:divBdr>
      <w:divsChild>
        <w:div w:id="964769351">
          <w:marLeft w:val="0"/>
          <w:marRight w:val="0"/>
          <w:marTop w:val="0"/>
          <w:marBottom w:val="0"/>
          <w:divBdr>
            <w:top w:val="none" w:sz="0" w:space="0" w:color="auto"/>
            <w:left w:val="none" w:sz="0" w:space="0" w:color="auto"/>
            <w:bottom w:val="none" w:sz="0" w:space="0" w:color="auto"/>
            <w:right w:val="none" w:sz="0" w:space="0" w:color="auto"/>
          </w:divBdr>
        </w:div>
        <w:div w:id="2022392593">
          <w:marLeft w:val="0"/>
          <w:marRight w:val="0"/>
          <w:marTop w:val="150"/>
          <w:marBottom w:val="0"/>
          <w:divBdr>
            <w:top w:val="none" w:sz="0" w:space="0" w:color="auto"/>
            <w:left w:val="none" w:sz="0" w:space="0" w:color="auto"/>
            <w:bottom w:val="none" w:sz="0" w:space="0" w:color="auto"/>
            <w:right w:val="none" w:sz="0" w:space="0" w:color="auto"/>
          </w:divBdr>
          <w:divsChild>
            <w:div w:id="831335341">
              <w:marLeft w:val="1155"/>
              <w:marRight w:val="0"/>
              <w:marTop w:val="0"/>
              <w:marBottom w:val="0"/>
              <w:divBdr>
                <w:top w:val="none" w:sz="0" w:space="0" w:color="auto"/>
                <w:left w:val="none" w:sz="0" w:space="0" w:color="auto"/>
                <w:bottom w:val="none" w:sz="0" w:space="0" w:color="auto"/>
                <w:right w:val="none" w:sz="0" w:space="0" w:color="auto"/>
              </w:divBdr>
            </w:div>
            <w:div w:id="410935734">
              <w:marLeft w:val="1155"/>
              <w:marRight w:val="0"/>
              <w:marTop w:val="0"/>
              <w:marBottom w:val="0"/>
              <w:divBdr>
                <w:top w:val="none" w:sz="0" w:space="0" w:color="auto"/>
                <w:left w:val="none" w:sz="0" w:space="0" w:color="auto"/>
                <w:bottom w:val="none" w:sz="0" w:space="0" w:color="auto"/>
                <w:right w:val="none" w:sz="0" w:space="0" w:color="auto"/>
              </w:divBdr>
            </w:div>
            <w:div w:id="788668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467786">
      <w:bodyDiv w:val="1"/>
      <w:marLeft w:val="0"/>
      <w:marRight w:val="0"/>
      <w:marTop w:val="0"/>
      <w:marBottom w:val="0"/>
      <w:divBdr>
        <w:top w:val="none" w:sz="0" w:space="0" w:color="auto"/>
        <w:left w:val="none" w:sz="0" w:space="0" w:color="auto"/>
        <w:bottom w:val="none" w:sz="0" w:space="0" w:color="auto"/>
        <w:right w:val="none" w:sz="0" w:space="0" w:color="auto"/>
      </w:divBdr>
      <w:divsChild>
        <w:div w:id="585188463">
          <w:marLeft w:val="0"/>
          <w:marRight w:val="0"/>
          <w:marTop w:val="0"/>
          <w:marBottom w:val="0"/>
          <w:divBdr>
            <w:top w:val="none" w:sz="0" w:space="0" w:color="auto"/>
            <w:left w:val="none" w:sz="0" w:space="0" w:color="auto"/>
            <w:bottom w:val="none" w:sz="0" w:space="0" w:color="auto"/>
            <w:right w:val="none" w:sz="0" w:space="0" w:color="auto"/>
          </w:divBdr>
        </w:div>
        <w:div w:id="17128020">
          <w:marLeft w:val="0"/>
          <w:marRight w:val="0"/>
          <w:marTop w:val="150"/>
          <w:marBottom w:val="0"/>
          <w:divBdr>
            <w:top w:val="none" w:sz="0" w:space="0" w:color="auto"/>
            <w:left w:val="none" w:sz="0" w:space="0" w:color="auto"/>
            <w:bottom w:val="none" w:sz="0" w:space="0" w:color="auto"/>
            <w:right w:val="none" w:sz="0" w:space="0" w:color="auto"/>
          </w:divBdr>
          <w:divsChild>
            <w:div w:id="651832615">
              <w:marLeft w:val="1155"/>
              <w:marRight w:val="0"/>
              <w:marTop w:val="0"/>
              <w:marBottom w:val="0"/>
              <w:divBdr>
                <w:top w:val="none" w:sz="0" w:space="0" w:color="auto"/>
                <w:left w:val="none" w:sz="0" w:space="0" w:color="auto"/>
                <w:bottom w:val="none" w:sz="0" w:space="0" w:color="auto"/>
                <w:right w:val="none" w:sz="0" w:space="0" w:color="auto"/>
              </w:divBdr>
            </w:div>
            <w:div w:id="1440644701">
              <w:marLeft w:val="1155"/>
              <w:marRight w:val="0"/>
              <w:marTop w:val="0"/>
              <w:marBottom w:val="0"/>
              <w:divBdr>
                <w:top w:val="none" w:sz="0" w:space="0" w:color="auto"/>
                <w:left w:val="none" w:sz="0" w:space="0" w:color="auto"/>
                <w:bottom w:val="none" w:sz="0" w:space="0" w:color="auto"/>
                <w:right w:val="none" w:sz="0" w:space="0" w:color="auto"/>
              </w:divBdr>
            </w:div>
            <w:div w:id="1439907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470467">
      <w:bodyDiv w:val="1"/>
      <w:marLeft w:val="0"/>
      <w:marRight w:val="0"/>
      <w:marTop w:val="0"/>
      <w:marBottom w:val="0"/>
      <w:divBdr>
        <w:top w:val="none" w:sz="0" w:space="0" w:color="auto"/>
        <w:left w:val="none" w:sz="0" w:space="0" w:color="auto"/>
        <w:bottom w:val="none" w:sz="0" w:space="0" w:color="auto"/>
        <w:right w:val="none" w:sz="0" w:space="0" w:color="auto"/>
      </w:divBdr>
    </w:div>
    <w:div w:id="1968509342">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55900">
      <w:bodyDiv w:val="1"/>
      <w:marLeft w:val="0"/>
      <w:marRight w:val="0"/>
      <w:marTop w:val="0"/>
      <w:marBottom w:val="0"/>
      <w:divBdr>
        <w:top w:val="none" w:sz="0" w:space="0" w:color="auto"/>
        <w:left w:val="none" w:sz="0" w:space="0" w:color="auto"/>
        <w:bottom w:val="none" w:sz="0" w:space="0" w:color="auto"/>
        <w:right w:val="none" w:sz="0" w:space="0" w:color="auto"/>
      </w:divBdr>
      <w:divsChild>
        <w:div w:id="1251236128">
          <w:marLeft w:val="0"/>
          <w:marRight w:val="0"/>
          <w:marTop w:val="0"/>
          <w:marBottom w:val="0"/>
          <w:divBdr>
            <w:top w:val="none" w:sz="0" w:space="0" w:color="auto"/>
            <w:left w:val="none" w:sz="0" w:space="0" w:color="auto"/>
            <w:bottom w:val="none" w:sz="0" w:space="0" w:color="auto"/>
            <w:right w:val="none" w:sz="0" w:space="0" w:color="auto"/>
          </w:divBdr>
        </w:div>
        <w:div w:id="1093669482">
          <w:marLeft w:val="0"/>
          <w:marRight w:val="0"/>
          <w:marTop w:val="150"/>
          <w:marBottom w:val="0"/>
          <w:divBdr>
            <w:top w:val="none" w:sz="0" w:space="0" w:color="auto"/>
            <w:left w:val="none" w:sz="0" w:space="0" w:color="auto"/>
            <w:bottom w:val="none" w:sz="0" w:space="0" w:color="auto"/>
            <w:right w:val="none" w:sz="0" w:space="0" w:color="auto"/>
          </w:divBdr>
          <w:divsChild>
            <w:div w:id="1503468789">
              <w:marLeft w:val="1155"/>
              <w:marRight w:val="0"/>
              <w:marTop w:val="0"/>
              <w:marBottom w:val="0"/>
              <w:divBdr>
                <w:top w:val="none" w:sz="0" w:space="0" w:color="auto"/>
                <w:left w:val="none" w:sz="0" w:space="0" w:color="auto"/>
                <w:bottom w:val="none" w:sz="0" w:space="0" w:color="auto"/>
                <w:right w:val="none" w:sz="0" w:space="0" w:color="auto"/>
              </w:divBdr>
            </w:div>
            <w:div w:id="1985040071">
              <w:marLeft w:val="1155"/>
              <w:marRight w:val="0"/>
              <w:marTop w:val="0"/>
              <w:marBottom w:val="0"/>
              <w:divBdr>
                <w:top w:val="none" w:sz="0" w:space="0" w:color="auto"/>
                <w:left w:val="none" w:sz="0" w:space="0" w:color="auto"/>
                <w:bottom w:val="none" w:sz="0" w:space="0" w:color="auto"/>
                <w:right w:val="none" w:sz="0" w:space="0" w:color="auto"/>
              </w:divBdr>
            </w:div>
            <w:div w:id="1481464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705597">
      <w:bodyDiv w:val="1"/>
      <w:marLeft w:val="0"/>
      <w:marRight w:val="0"/>
      <w:marTop w:val="0"/>
      <w:marBottom w:val="0"/>
      <w:divBdr>
        <w:top w:val="none" w:sz="0" w:space="0" w:color="auto"/>
        <w:left w:val="none" w:sz="0" w:space="0" w:color="auto"/>
        <w:bottom w:val="none" w:sz="0" w:space="0" w:color="auto"/>
        <w:right w:val="none" w:sz="0" w:space="0" w:color="auto"/>
      </w:divBdr>
      <w:divsChild>
        <w:div w:id="463159495">
          <w:marLeft w:val="0"/>
          <w:marRight w:val="0"/>
          <w:marTop w:val="0"/>
          <w:marBottom w:val="0"/>
          <w:divBdr>
            <w:top w:val="none" w:sz="0" w:space="0" w:color="auto"/>
            <w:left w:val="none" w:sz="0" w:space="0" w:color="auto"/>
            <w:bottom w:val="none" w:sz="0" w:space="0" w:color="auto"/>
            <w:right w:val="none" w:sz="0" w:space="0" w:color="auto"/>
          </w:divBdr>
        </w:div>
        <w:div w:id="874927597">
          <w:marLeft w:val="0"/>
          <w:marRight w:val="0"/>
          <w:marTop w:val="150"/>
          <w:marBottom w:val="0"/>
          <w:divBdr>
            <w:top w:val="none" w:sz="0" w:space="0" w:color="auto"/>
            <w:left w:val="none" w:sz="0" w:space="0" w:color="auto"/>
            <w:bottom w:val="none" w:sz="0" w:space="0" w:color="auto"/>
            <w:right w:val="none" w:sz="0" w:space="0" w:color="auto"/>
          </w:divBdr>
          <w:divsChild>
            <w:div w:id="1036469021">
              <w:marLeft w:val="1155"/>
              <w:marRight w:val="0"/>
              <w:marTop w:val="0"/>
              <w:marBottom w:val="0"/>
              <w:divBdr>
                <w:top w:val="none" w:sz="0" w:space="0" w:color="auto"/>
                <w:left w:val="none" w:sz="0" w:space="0" w:color="auto"/>
                <w:bottom w:val="none" w:sz="0" w:space="0" w:color="auto"/>
                <w:right w:val="none" w:sz="0" w:space="0" w:color="auto"/>
              </w:divBdr>
            </w:div>
            <w:div w:id="1399203406">
              <w:marLeft w:val="1155"/>
              <w:marRight w:val="0"/>
              <w:marTop w:val="0"/>
              <w:marBottom w:val="0"/>
              <w:divBdr>
                <w:top w:val="none" w:sz="0" w:space="0" w:color="auto"/>
                <w:left w:val="none" w:sz="0" w:space="0" w:color="auto"/>
                <w:bottom w:val="none" w:sz="0" w:space="0" w:color="auto"/>
                <w:right w:val="none" w:sz="0" w:space="0" w:color="auto"/>
              </w:divBdr>
            </w:div>
            <w:div w:id="29314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4206">
      <w:bodyDiv w:val="1"/>
      <w:marLeft w:val="0"/>
      <w:marRight w:val="0"/>
      <w:marTop w:val="0"/>
      <w:marBottom w:val="0"/>
      <w:divBdr>
        <w:top w:val="none" w:sz="0" w:space="0" w:color="auto"/>
        <w:left w:val="none" w:sz="0" w:space="0" w:color="auto"/>
        <w:bottom w:val="none" w:sz="0" w:space="0" w:color="auto"/>
        <w:right w:val="none" w:sz="0" w:space="0" w:color="auto"/>
      </w:divBdr>
      <w:divsChild>
        <w:div w:id="711659593">
          <w:marLeft w:val="0"/>
          <w:marRight w:val="0"/>
          <w:marTop w:val="0"/>
          <w:marBottom w:val="0"/>
          <w:divBdr>
            <w:top w:val="none" w:sz="0" w:space="0" w:color="auto"/>
            <w:left w:val="none" w:sz="0" w:space="0" w:color="auto"/>
            <w:bottom w:val="none" w:sz="0" w:space="0" w:color="auto"/>
            <w:right w:val="none" w:sz="0" w:space="0" w:color="auto"/>
          </w:divBdr>
        </w:div>
        <w:div w:id="2127963175">
          <w:marLeft w:val="0"/>
          <w:marRight w:val="0"/>
          <w:marTop w:val="150"/>
          <w:marBottom w:val="0"/>
          <w:divBdr>
            <w:top w:val="none" w:sz="0" w:space="0" w:color="auto"/>
            <w:left w:val="none" w:sz="0" w:space="0" w:color="auto"/>
            <w:bottom w:val="none" w:sz="0" w:space="0" w:color="auto"/>
            <w:right w:val="none" w:sz="0" w:space="0" w:color="auto"/>
          </w:divBdr>
          <w:divsChild>
            <w:div w:id="1858422218">
              <w:marLeft w:val="1155"/>
              <w:marRight w:val="0"/>
              <w:marTop w:val="0"/>
              <w:marBottom w:val="0"/>
              <w:divBdr>
                <w:top w:val="none" w:sz="0" w:space="0" w:color="auto"/>
                <w:left w:val="none" w:sz="0" w:space="0" w:color="auto"/>
                <w:bottom w:val="none" w:sz="0" w:space="0" w:color="auto"/>
                <w:right w:val="none" w:sz="0" w:space="0" w:color="auto"/>
              </w:divBdr>
            </w:div>
            <w:div w:id="1947620080">
              <w:marLeft w:val="1155"/>
              <w:marRight w:val="0"/>
              <w:marTop w:val="0"/>
              <w:marBottom w:val="0"/>
              <w:divBdr>
                <w:top w:val="none" w:sz="0" w:space="0" w:color="auto"/>
                <w:left w:val="none" w:sz="0" w:space="0" w:color="auto"/>
                <w:bottom w:val="none" w:sz="0" w:space="0" w:color="auto"/>
                <w:right w:val="none" w:sz="0" w:space="0" w:color="auto"/>
              </w:divBdr>
            </w:div>
            <w:div w:id="1822503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437073">
      <w:bodyDiv w:val="1"/>
      <w:marLeft w:val="0"/>
      <w:marRight w:val="0"/>
      <w:marTop w:val="0"/>
      <w:marBottom w:val="0"/>
      <w:divBdr>
        <w:top w:val="none" w:sz="0" w:space="0" w:color="auto"/>
        <w:left w:val="none" w:sz="0" w:space="0" w:color="auto"/>
        <w:bottom w:val="none" w:sz="0" w:space="0" w:color="auto"/>
        <w:right w:val="none" w:sz="0" w:space="0" w:color="auto"/>
      </w:divBdr>
      <w:divsChild>
        <w:div w:id="255865428">
          <w:marLeft w:val="0"/>
          <w:marRight w:val="0"/>
          <w:marTop w:val="0"/>
          <w:marBottom w:val="0"/>
          <w:divBdr>
            <w:top w:val="none" w:sz="0" w:space="0" w:color="auto"/>
            <w:left w:val="none" w:sz="0" w:space="0" w:color="auto"/>
            <w:bottom w:val="none" w:sz="0" w:space="0" w:color="auto"/>
            <w:right w:val="none" w:sz="0" w:space="0" w:color="auto"/>
          </w:divBdr>
        </w:div>
        <w:div w:id="1911647790">
          <w:marLeft w:val="0"/>
          <w:marRight w:val="0"/>
          <w:marTop w:val="150"/>
          <w:marBottom w:val="0"/>
          <w:divBdr>
            <w:top w:val="none" w:sz="0" w:space="0" w:color="auto"/>
            <w:left w:val="none" w:sz="0" w:space="0" w:color="auto"/>
            <w:bottom w:val="none" w:sz="0" w:space="0" w:color="auto"/>
            <w:right w:val="none" w:sz="0" w:space="0" w:color="auto"/>
          </w:divBdr>
          <w:divsChild>
            <w:div w:id="672728517">
              <w:marLeft w:val="1155"/>
              <w:marRight w:val="0"/>
              <w:marTop w:val="0"/>
              <w:marBottom w:val="0"/>
              <w:divBdr>
                <w:top w:val="none" w:sz="0" w:space="0" w:color="auto"/>
                <w:left w:val="none" w:sz="0" w:space="0" w:color="auto"/>
                <w:bottom w:val="none" w:sz="0" w:space="0" w:color="auto"/>
                <w:right w:val="none" w:sz="0" w:space="0" w:color="auto"/>
              </w:divBdr>
            </w:div>
            <w:div w:id="1647587801">
              <w:marLeft w:val="1155"/>
              <w:marRight w:val="0"/>
              <w:marTop w:val="0"/>
              <w:marBottom w:val="0"/>
              <w:divBdr>
                <w:top w:val="none" w:sz="0" w:space="0" w:color="auto"/>
                <w:left w:val="none" w:sz="0" w:space="0" w:color="auto"/>
                <w:bottom w:val="none" w:sz="0" w:space="0" w:color="auto"/>
                <w:right w:val="none" w:sz="0" w:space="0" w:color="auto"/>
              </w:divBdr>
            </w:div>
            <w:div w:id="1839613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622670">
      <w:bodyDiv w:val="1"/>
      <w:marLeft w:val="0"/>
      <w:marRight w:val="0"/>
      <w:marTop w:val="0"/>
      <w:marBottom w:val="0"/>
      <w:divBdr>
        <w:top w:val="none" w:sz="0" w:space="0" w:color="auto"/>
        <w:left w:val="none" w:sz="0" w:space="0" w:color="auto"/>
        <w:bottom w:val="none" w:sz="0" w:space="0" w:color="auto"/>
        <w:right w:val="none" w:sz="0" w:space="0" w:color="auto"/>
      </w:divBdr>
      <w:divsChild>
        <w:div w:id="119306720">
          <w:marLeft w:val="0"/>
          <w:marRight w:val="0"/>
          <w:marTop w:val="0"/>
          <w:marBottom w:val="0"/>
          <w:divBdr>
            <w:top w:val="none" w:sz="0" w:space="0" w:color="auto"/>
            <w:left w:val="none" w:sz="0" w:space="0" w:color="auto"/>
            <w:bottom w:val="none" w:sz="0" w:space="0" w:color="auto"/>
            <w:right w:val="none" w:sz="0" w:space="0" w:color="auto"/>
          </w:divBdr>
        </w:div>
        <w:div w:id="71046232">
          <w:marLeft w:val="0"/>
          <w:marRight w:val="0"/>
          <w:marTop w:val="150"/>
          <w:marBottom w:val="0"/>
          <w:divBdr>
            <w:top w:val="none" w:sz="0" w:space="0" w:color="auto"/>
            <w:left w:val="none" w:sz="0" w:space="0" w:color="auto"/>
            <w:bottom w:val="none" w:sz="0" w:space="0" w:color="auto"/>
            <w:right w:val="none" w:sz="0" w:space="0" w:color="auto"/>
          </w:divBdr>
          <w:divsChild>
            <w:div w:id="109205906">
              <w:marLeft w:val="1155"/>
              <w:marRight w:val="0"/>
              <w:marTop w:val="0"/>
              <w:marBottom w:val="0"/>
              <w:divBdr>
                <w:top w:val="none" w:sz="0" w:space="0" w:color="auto"/>
                <w:left w:val="none" w:sz="0" w:space="0" w:color="auto"/>
                <w:bottom w:val="none" w:sz="0" w:space="0" w:color="auto"/>
                <w:right w:val="none" w:sz="0" w:space="0" w:color="auto"/>
              </w:divBdr>
            </w:div>
            <w:div w:id="1312179643">
              <w:marLeft w:val="1155"/>
              <w:marRight w:val="0"/>
              <w:marTop w:val="0"/>
              <w:marBottom w:val="0"/>
              <w:divBdr>
                <w:top w:val="none" w:sz="0" w:space="0" w:color="auto"/>
                <w:left w:val="none" w:sz="0" w:space="0" w:color="auto"/>
                <w:bottom w:val="none" w:sz="0" w:space="0" w:color="auto"/>
                <w:right w:val="none" w:sz="0" w:space="0" w:color="auto"/>
              </w:divBdr>
            </w:div>
            <w:div w:id="7093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774800">
      <w:bodyDiv w:val="1"/>
      <w:marLeft w:val="0"/>
      <w:marRight w:val="0"/>
      <w:marTop w:val="0"/>
      <w:marBottom w:val="0"/>
      <w:divBdr>
        <w:top w:val="none" w:sz="0" w:space="0" w:color="auto"/>
        <w:left w:val="none" w:sz="0" w:space="0" w:color="auto"/>
        <w:bottom w:val="none" w:sz="0" w:space="0" w:color="auto"/>
        <w:right w:val="none" w:sz="0" w:space="0" w:color="auto"/>
      </w:divBdr>
      <w:divsChild>
        <w:div w:id="1755664133">
          <w:marLeft w:val="0"/>
          <w:marRight w:val="0"/>
          <w:marTop w:val="0"/>
          <w:marBottom w:val="0"/>
          <w:divBdr>
            <w:top w:val="none" w:sz="0" w:space="0" w:color="auto"/>
            <w:left w:val="none" w:sz="0" w:space="0" w:color="auto"/>
            <w:bottom w:val="none" w:sz="0" w:space="0" w:color="auto"/>
            <w:right w:val="none" w:sz="0" w:space="0" w:color="auto"/>
          </w:divBdr>
        </w:div>
        <w:div w:id="411196372">
          <w:marLeft w:val="0"/>
          <w:marRight w:val="0"/>
          <w:marTop w:val="150"/>
          <w:marBottom w:val="0"/>
          <w:divBdr>
            <w:top w:val="none" w:sz="0" w:space="0" w:color="auto"/>
            <w:left w:val="none" w:sz="0" w:space="0" w:color="auto"/>
            <w:bottom w:val="none" w:sz="0" w:space="0" w:color="auto"/>
            <w:right w:val="none" w:sz="0" w:space="0" w:color="auto"/>
          </w:divBdr>
          <w:divsChild>
            <w:div w:id="2002077853">
              <w:marLeft w:val="1155"/>
              <w:marRight w:val="0"/>
              <w:marTop w:val="0"/>
              <w:marBottom w:val="0"/>
              <w:divBdr>
                <w:top w:val="none" w:sz="0" w:space="0" w:color="auto"/>
                <w:left w:val="none" w:sz="0" w:space="0" w:color="auto"/>
                <w:bottom w:val="none" w:sz="0" w:space="0" w:color="auto"/>
                <w:right w:val="none" w:sz="0" w:space="0" w:color="auto"/>
              </w:divBdr>
            </w:div>
            <w:div w:id="1023282762">
              <w:marLeft w:val="1155"/>
              <w:marRight w:val="0"/>
              <w:marTop w:val="0"/>
              <w:marBottom w:val="0"/>
              <w:divBdr>
                <w:top w:val="none" w:sz="0" w:space="0" w:color="auto"/>
                <w:left w:val="none" w:sz="0" w:space="0" w:color="auto"/>
                <w:bottom w:val="none" w:sz="0" w:space="0" w:color="auto"/>
                <w:right w:val="none" w:sz="0" w:space="0" w:color="auto"/>
              </w:divBdr>
            </w:div>
            <w:div w:id="798836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17443">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69968738">
      <w:bodyDiv w:val="1"/>
      <w:marLeft w:val="0"/>
      <w:marRight w:val="0"/>
      <w:marTop w:val="0"/>
      <w:marBottom w:val="0"/>
      <w:divBdr>
        <w:top w:val="none" w:sz="0" w:space="0" w:color="auto"/>
        <w:left w:val="none" w:sz="0" w:space="0" w:color="auto"/>
        <w:bottom w:val="none" w:sz="0" w:space="0" w:color="auto"/>
        <w:right w:val="none" w:sz="0" w:space="0" w:color="auto"/>
      </w:divBdr>
      <w:divsChild>
        <w:div w:id="1880773308">
          <w:marLeft w:val="0"/>
          <w:marRight w:val="0"/>
          <w:marTop w:val="0"/>
          <w:marBottom w:val="0"/>
          <w:divBdr>
            <w:top w:val="none" w:sz="0" w:space="0" w:color="auto"/>
            <w:left w:val="none" w:sz="0" w:space="0" w:color="auto"/>
            <w:bottom w:val="none" w:sz="0" w:space="0" w:color="auto"/>
            <w:right w:val="none" w:sz="0" w:space="0" w:color="auto"/>
          </w:divBdr>
        </w:div>
        <w:div w:id="1129279769">
          <w:marLeft w:val="0"/>
          <w:marRight w:val="0"/>
          <w:marTop w:val="150"/>
          <w:marBottom w:val="0"/>
          <w:divBdr>
            <w:top w:val="none" w:sz="0" w:space="0" w:color="auto"/>
            <w:left w:val="none" w:sz="0" w:space="0" w:color="auto"/>
            <w:bottom w:val="none" w:sz="0" w:space="0" w:color="auto"/>
            <w:right w:val="none" w:sz="0" w:space="0" w:color="auto"/>
          </w:divBdr>
          <w:divsChild>
            <w:div w:id="2030326085">
              <w:marLeft w:val="1155"/>
              <w:marRight w:val="0"/>
              <w:marTop w:val="0"/>
              <w:marBottom w:val="0"/>
              <w:divBdr>
                <w:top w:val="none" w:sz="0" w:space="0" w:color="auto"/>
                <w:left w:val="none" w:sz="0" w:space="0" w:color="auto"/>
                <w:bottom w:val="none" w:sz="0" w:space="0" w:color="auto"/>
                <w:right w:val="none" w:sz="0" w:space="0" w:color="auto"/>
              </w:divBdr>
            </w:div>
            <w:div w:id="1676028873">
              <w:marLeft w:val="1155"/>
              <w:marRight w:val="0"/>
              <w:marTop w:val="0"/>
              <w:marBottom w:val="0"/>
              <w:divBdr>
                <w:top w:val="none" w:sz="0" w:space="0" w:color="auto"/>
                <w:left w:val="none" w:sz="0" w:space="0" w:color="auto"/>
                <w:bottom w:val="none" w:sz="0" w:space="0" w:color="auto"/>
                <w:right w:val="none" w:sz="0" w:space="0" w:color="auto"/>
              </w:divBdr>
            </w:div>
            <w:div w:id="1144809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286">
      <w:bodyDiv w:val="1"/>
      <w:marLeft w:val="0"/>
      <w:marRight w:val="0"/>
      <w:marTop w:val="0"/>
      <w:marBottom w:val="0"/>
      <w:divBdr>
        <w:top w:val="none" w:sz="0" w:space="0" w:color="auto"/>
        <w:left w:val="none" w:sz="0" w:space="0" w:color="auto"/>
        <w:bottom w:val="none" w:sz="0" w:space="0" w:color="auto"/>
        <w:right w:val="none" w:sz="0" w:space="0" w:color="auto"/>
      </w:divBdr>
      <w:divsChild>
        <w:div w:id="677201206">
          <w:marLeft w:val="0"/>
          <w:marRight w:val="0"/>
          <w:marTop w:val="0"/>
          <w:marBottom w:val="0"/>
          <w:divBdr>
            <w:top w:val="none" w:sz="0" w:space="0" w:color="auto"/>
            <w:left w:val="none" w:sz="0" w:space="0" w:color="auto"/>
            <w:bottom w:val="none" w:sz="0" w:space="0" w:color="auto"/>
            <w:right w:val="none" w:sz="0" w:space="0" w:color="auto"/>
          </w:divBdr>
        </w:div>
        <w:div w:id="1894585852">
          <w:marLeft w:val="0"/>
          <w:marRight w:val="0"/>
          <w:marTop w:val="150"/>
          <w:marBottom w:val="0"/>
          <w:divBdr>
            <w:top w:val="none" w:sz="0" w:space="0" w:color="auto"/>
            <w:left w:val="none" w:sz="0" w:space="0" w:color="auto"/>
            <w:bottom w:val="none" w:sz="0" w:space="0" w:color="auto"/>
            <w:right w:val="none" w:sz="0" w:space="0" w:color="auto"/>
          </w:divBdr>
          <w:divsChild>
            <w:div w:id="1917544573">
              <w:marLeft w:val="1155"/>
              <w:marRight w:val="0"/>
              <w:marTop w:val="0"/>
              <w:marBottom w:val="0"/>
              <w:divBdr>
                <w:top w:val="none" w:sz="0" w:space="0" w:color="auto"/>
                <w:left w:val="none" w:sz="0" w:space="0" w:color="auto"/>
                <w:bottom w:val="none" w:sz="0" w:space="0" w:color="auto"/>
                <w:right w:val="none" w:sz="0" w:space="0" w:color="auto"/>
              </w:divBdr>
            </w:div>
            <w:div w:id="658505796">
              <w:marLeft w:val="1155"/>
              <w:marRight w:val="0"/>
              <w:marTop w:val="0"/>
              <w:marBottom w:val="0"/>
              <w:divBdr>
                <w:top w:val="none" w:sz="0" w:space="0" w:color="auto"/>
                <w:left w:val="none" w:sz="0" w:space="0" w:color="auto"/>
                <w:bottom w:val="none" w:sz="0" w:space="0" w:color="auto"/>
                <w:right w:val="none" w:sz="0" w:space="0" w:color="auto"/>
              </w:divBdr>
            </w:div>
            <w:div w:id="1142388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14564">
      <w:bodyDiv w:val="1"/>
      <w:marLeft w:val="0"/>
      <w:marRight w:val="0"/>
      <w:marTop w:val="0"/>
      <w:marBottom w:val="0"/>
      <w:divBdr>
        <w:top w:val="none" w:sz="0" w:space="0" w:color="auto"/>
        <w:left w:val="none" w:sz="0" w:space="0" w:color="auto"/>
        <w:bottom w:val="none" w:sz="0" w:space="0" w:color="auto"/>
        <w:right w:val="none" w:sz="0" w:space="0" w:color="auto"/>
      </w:divBdr>
      <w:divsChild>
        <w:div w:id="2001076712">
          <w:marLeft w:val="0"/>
          <w:marRight w:val="0"/>
          <w:marTop w:val="0"/>
          <w:marBottom w:val="0"/>
          <w:divBdr>
            <w:top w:val="none" w:sz="0" w:space="0" w:color="auto"/>
            <w:left w:val="none" w:sz="0" w:space="0" w:color="auto"/>
            <w:bottom w:val="none" w:sz="0" w:space="0" w:color="auto"/>
            <w:right w:val="none" w:sz="0" w:space="0" w:color="auto"/>
          </w:divBdr>
        </w:div>
        <w:div w:id="1043672967">
          <w:marLeft w:val="0"/>
          <w:marRight w:val="0"/>
          <w:marTop w:val="150"/>
          <w:marBottom w:val="0"/>
          <w:divBdr>
            <w:top w:val="none" w:sz="0" w:space="0" w:color="auto"/>
            <w:left w:val="none" w:sz="0" w:space="0" w:color="auto"/>
            <w:bottom w:val="none" w:sz="0" w:space="0" w:color="auto"/>
            <w:right w:val="none" w:sz="0" w:space="0" w:color="auto"/>
          </w:divBdr>
          <w:divsChild>
            <w:div w:id="64687798">
              <w:marLeft w:val="1155"/>
              <w:marRight w:val="0"/>
              <w:marTop w:val="0"/>
              <w:marBottom w:val="0"/>
              <w:divBdr>
                <w:top w:val="none" w:sz="0" w:space="0" w:color="auto"/>
                <w:left w:val="none" w:sz="0" w:space="0" w:color="auto"/>
                <w:bottom w:val="none" w:sz="0" w:space="0" w:color="auto"/>
                <w:right w:val="none" w:sz="0" w:space="0" w:color="auto"/>
              </w:divBdr>
            </w:div>
            <w:div w:id="1739744652">
              <w:marLeft w:val="1155"/>
              <w:marRight w:val="0"/>
              <w:marTop w:val="0"/>
              <w:marBottom w:val="0"/>
              <w:divBdr>
                <w:top w:val="none" w:sz="0" w:space="0" w:color="auto"/>
                <w:left w:val="none" w:sz="0" w:space="0" w:color="auto"/>
                <w:bottom w:val="none" w:sz="0" w:space="0" w:color="auto"/>
                <w:right w:val="none" w:sz="0" w:space="0" w:color="auto"/>
              </w:divBdr>
            </w:div>
            <w:div w:id="1190409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489">
      <w:bodyDiv w:val="1"/>
      <w:marLeft w:val="0"/>
      <w:marRight w:val="0"/>
      <w:marTop w:val="0"/>
      <w:marBottom w:val="0"/>
      <w:divBdr>
        <w:top w:val="none" w:sz="0" w:space="0" w:color="auto"/>
        <w:left w:val="none" w:sz="0" w:space="0" w:color="auto"/>
        <w:bottom w:val="none" w:sz="0" w:space="0" w:color="auto"/>
        <w:right w:val="none" w:sz="0" w:space="0" w:color="auto"/>
      </w:divBdr>
      <w:divsChild>
        <w:div w:id="2057658303">
          <w:marLeft w:val="0"/>
          <w:marRight w:val="0"/>
          <w:marTop w:val="0"/>
          <w:marBottom w:val="0"/>
          <w:divBdr>
            <w:top w:val="none" w:sz="0" w:space="0" w:color="auto"/>
            <w:left w:val="none" w:sz="0" w:space="0" w:color="auto"/>
            <w:bottom w:val="none" w:sz="0" w:space="0" w:color="auto"/>
            <w:right w:val="none" w:sz="0" w:space="0" w:color="auto"/>
          </w:divBdr>
        </w:div>
        <w:div w:id="234172836">
          <w:marLeft w:val="0"/>
          <w:marRight w:val="0"/>
          <w:marTop w:val="150"/>
          <w:marBottom w:val="0"/>
          <w:divBdr>
            <w:top w:val="none" w:sz="0" w:space="0" w:color="auto"/>
            <w:left w:val="none" w:sz="0" w:space="0" w:color="auto"/>
            <w:bottom w:val="none" w:sz="0" w:space="0" w:color="auto"/>
            <w:right w:val="none" w:sz="0" w:space="0" w:color="auto"/>
          </w:divBdr>
          <w:divsChild>
            <w:div w:id="2079549915">
              <w:marLeft w:val="1155"/>
              <w:marRight w:val="0"/>
              <w:marTop w:val="0"/>
              <w:marBottom w:val="0"/>
              <w:divBdr>
                <w:top w:val="none" w:sz="0" w:space="0" w:color="auto"/>
                <w:left w:val="none" w:sz="0" w:space="0" w:color="auto"/>
                <w:bottom w:val="none" w:sz="0" w:space="0" w:color="auto"/>
                <w:right w:val="none" w:sz="0" w:space="0" w:color="auto"/>
              </w:divBdr>
            </w:div>
            <w:div w:id="295993098">
              <w:marLeft w:val="1155"/>
              <w:marRight w:val="0"/>
              <w:marTop w:val="0"/>
              <w:marBottom w:val="0"/>
              <w:divBdr>
                <w:top w:val="none" w:sz="0" w:space="0" w:color="auto"/>
                <w:left w:val="none" w:sz="0" w:space="0" w:color="auto"/>
                <w:bottom w:val="none" w:sz="0" w:space="0" w:color="auto"/>
                <w:right w:val="none" w:sz="0" w:space="0" w:color="auto"/>
              </w:divBdr>
            </w:div>
            <w:div w:id="1492870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45248">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75179">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3092">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5843">
      <w:bodyDiv w:val="1"/>
      <w:marLeft w:val="0"/>
      <w:marRight w:val="0"/>
      <w:marTop w:val="0"/>
      <w:marBottom w:val="0"/>
      <w:divBdr>
        <w:top w:val="none" w:sz="0" w:space="0" w:color="auto"/>
        <w:left w:val="none" w:sz="0" w:space="0" w:color="auto"/>
        <w:bottom w:val="none" w:sz="0" w:space="0" w:color="auto"/>
        <w:right w:val="none" w:sz="0" w:space="0" w:color="auto"/>
      </w:divBdr>
      <w:divsChild>
        <w:div w:id="1093627604">
          <w:marLeft w:val="0"/>
          <w:marRight w:val="0"/>
          <w:marTop w:val="0"/>
          <w:marBottom w:val="0"/>
          <w:divBdr>
            <w:top w:val="none" w:sz="0" w:space="0" w:color="auto"/>
            <w:left w:val="none" w:sz="0" w:space="0" w:color="auto"/>
            <w:bottom w:val="none" w:sz="0" w:space="0" w:color="auto"/>
            <w:right w:val="none" w:sz="0" w:space="0" w:color="auto"/>
          </w:divBdr>
        </w:div>
        <w:div w:id="157769938">
          <w:marLeft w:val="0"/>
          <w:marRight w:val="0"/>
          <w:marTop w:val="150"/>
          <w:marBottom w:val="0"/>
          <w:divBdr>
            <w:top w:val="none" w:sz="0" w:space="0" w:color="auto"/>
            <w:left w:val="none" w:sz="0" w:space="0" w:color="auto"/>
            <w:bottom w:val="none" w:sz="0" w:space="0" w:color="auto"/>
            <w:right w:val="none" w:sz="0" w:space="0" w:color="auto"/>
          </w:divBdr>
          <w:divsChild>
            <w:div w:id="1137065306">
              <w:marLeft w:val="1155"/>
              <w:marRight w:val="0"/>
              <w:marTop w:val="0"/>
              <w:marBottom w:val="0"/>
              <w:divBdr>
                <w:top w:val="none" w:sz="0" w:space="0" w:color="auto"/>
                <w:left w:val="none" w:sz="0" w:space="0" w:color="auto"/>
                <w:bottom w:val="none" w:sz="0" w:space="0" w:color="auto"/>
                <w:right w:val="none" w:sz="0" w:space="0" w:color="auto"/>
              </w:divBdr>
            </w:div>
            <w:div w:id="1058747340">
              <w:marLeft w:val="1155"/>
              <w:marRight w:val="0"/>
              <w:marTop w:val="0"/>
              <w:marBottom w:val="0"/>
              <w:divBdr>
                <w:top w:val="none" w:sz="0" w:space="0" w:color="auto"/>
                <w:left w:val="none" w:sz="0" w:space="0" w:color="auto"/>
                <w:bottom w:val="none" w:sz="0" w:space="0" w:color="auto"/>
                <w:right w:val="none" w:sz="0" w:space="0" w:color="auto"/>
              </w:divBdr>
            </w:div>
            <w:div w:id="646085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10534">
      <w:bodyDiv w:val="1"/>
      <w:marLeft w:val="0"/>
      <w:marRight w:val="0"/>
      <w:marTop w:val="0"/>
      <w:marBottom w:val="0"/>
      <w:divBdr>
        <w:top w:val="none" w:sz="0" w:space="0" w:color="auto"/>
        <w:left w:val="none" w:sz="0" w:space="0" w:color="auto"/>
        <w:bottom w:val="none" w:sz="0" w:space="0" w:color="auto"/>
        <w:right w:val="none" w:sz="0" w:space="0" w:color="auto"/>
      </w:divBdr>
      <w:divsChild>
        <w:div w:id="154148631">
          <w:marLeft w:val="0"/>
          <w:marRight w:val="0"/>
          <w:marTop w:val="0"/>
          <w:marBottom w:val="0"/>
          <w:divBdr>
            <w:top w:val="none" w:sz="0" w:space="0" w:color="auto"/>
            <w:left w:val="none" w:sz="0" w:space="0" w:color="auto"/>
            <w:bottom w:val="none" w:sz="0" w:space="0" w:color="auto"/>
            <w:right w:val="none" w:sz="0" w:space="0" w:color="auto"/>
          </w:divBdr>
        </w:div>
        <w:div w:id="750010786">
          <w:marLeft w:val="0"/>
          <w:marRight w:val="0"/>
          <w:marTop w:val="150"/>
          <w:marBottom w:val="0"/>
          <w:divBdr>
            <w:top w:val="none" w:sz="0" w:space="0" w:color="auto"/>
            <w:left w:val="none" w:sz="0" w:space="0" w:color="auto"/>
            <w:bottom w:val="none" w:sz="0" w:space="0" w:color="auto"/>
            <w:right w:val="none" w:sz="0" w:space="0" w:color="auto"/>
          </w:divBdr>
          <w:divsChild>
            <w:div w:id="1790464469">
              <w:marLeft w:val="1155"/>
              <w:marRight w:val="0"/>
              <w:marTop w:val="0"/>
              <w:marBottom w:val="0"/>
              <w:divBdr>
                <w:top w:val="none" w:sz="0" w:space="0" w:color="auto"/>
                <w:left w:val="none" w:sz="0" w:space="0" w:color="auto"/>
                <w:bottom w:val="none" w:sz="0" w:space="0" w:color="auto"/>
                <w:right w:val="none" w:sz="0" w:space="0" w:color="auto"/>
              </w:divBdr>
            </w:div>
            <w:div w:id="18703790">
              <w:marLeft w:val="1155"/>
              <w:marRight w:val="0"/>
              <w:marTop w:val="0"/>
              <w:marBottom w:val="0"/>
              <w:divBdr>
                <w:top w:val="none" w:sz="0" w:space="0" w:color="auto"/>
                <w:left w:val="none" w:sz="0" w:space="0" w:color="auto"/>
                <w:bottom w:val="none" w:sz="0" w:space="0" w:color="auto"/>
                <w:right w:val="none" w:sz="0" w:space="0" w:color="auto"/>
              </w:divBdr>
            </w:div>
            <w:div w:id="1680044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4908">
      <w:bodyDiv w:val="1"/>
      <w:marLeft w:val="0"/>
      <w:marRight w:val="0"/>
      <w:marTop w:val="0"/>
      <w:marBottom w:val="0"/>
      <w:divBdr>
        <w:top w:val="none" w:sz="0" w:space="0" w:color="auto"/>
        <w:left w:val="none" w:sz="0" w:space="0" w:color="auto"/>
        <w:bottom w:val="none" w:sz="0" w:space="0" w:color="auto"/>
        <w:right w:val="none" w:sz="0" w:space="0" w:color="auto"/>
      </w:divBdr>
      <w:divsChild>
        <w:div w:id="2038119367">
          <w:marLeft w:val="0"/>
          <w:marRight w:val="0"/>
          <w:marTop w:val="0"/>
          <w:marBottom w:val="0"/>
          <w:divBdr>
            <w:top w:val="none" w:sz="0" w:space="0" w:color="auto"/>
            <w:left w:val="none" w:sz="0" w:space="0" w:color="auto"/>
            <w:bottom w:val="none" w:sz="0" w:space="0" w:color="auto"/>
            <w:right w:val="none" w:sz="0" w:space="0" w:color="auto"/>
          </w:divBdr>
        </w:div>
        <w:div w:id="804735715">
          <w:marLeft w:val="0"/>
          <w:marRight w:val="0"/>
          <w:marTop w:val="150"/>
          <w:marBottom w:val="0"/>
          <w:divBdr>
            <w:top w:val="none" w:sz="0" w:space="0" w:color="auto"/>
            <w:left w:val="none" w:sz="0" w:space="0" w:color="auto"/>
            <w:bottom w:val="none" w:sz="0" w:space="0" w:color="auto"/>
            <w:right w:val="none" w:sz="0" w:space="0" w:color="auto"/>
          </w:divBdr>
          <w:divsChild>
            <w:div w:id="1060135916">
              <w:marLeft w:val="1155"/>
              <w:marRight w:val="0"/>
              <w:marTop w:val="0"/>
              <w:marBottom w:val="0"/>
              <w:divBdr>
                <w:top w:val="none" w:sz="0" w:space="0" w:color="auto"/>
                <w:left w:val="none" w:sz="0" w:space="0" w:color="auto"/>
                <w:bottom w:val="none" w:sz="0" w:space="0" w:color="auto"/>
                <w:right w:val="none" w:sz="0" w:space="0" w:color="auto"/>
              </w:divBdr>
            </w:div>
            <w:div w:id="216823550">
              <w:marLeft w:val="1155"/>
              <w:marRight w:val="0"/>
              <w:marTop w:val="0"/>
              <w:marBottom w:val="0"/>
              <w:divBdr>
                <w:top w:val="none" w:sz="0" w:space="0" w:color="auto"/>
                <w:left w:val="none" w:sz="0" w:space="0" w:color="auto"/>
                <w:bottom w:val="none" w:sz="0" w:space="0" w:color="auto"/>
                <w:right w:val="none" w:sz="0" w:space="0" w:color="auto"/>
              </w:divBdr>
            </w:div>
            <w:div w:id="558513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5921">
      <w:bodyDiv w:val="1"/>
      <w:marLeft w:val="0"/>
      <w:marRight w:val="0"/>
      <w:marTop w:val="0"/>
      <w:marBottom w:val="0"/>
      <w:divBdr>
        <w:top w:val="none" w:sz="0" w:space="0" w:color="auto"/>
        <w:left w:val="none" w:sz="0" w:space="0" w:color="auto"/>
        <w:bottom w:val="none" w:sz="0" w:space="0" w:color="auto"/>
        <w:right w:val="none" w:sz="0" w:space="0" w:color="auto"/>
      </w:divBdr>
      <w:divsChild>
        <w:div w:id="246694591">
          <w:marLeft w:val="0"/>
          <w:marRight w:val="0"/>
          <w:marTop w:val="0"/>
          <w:marBottom w:val="0"/>
          <w:divBdr>
            <w:top w:val="none" w:sz="0" w:space="0" w:color="auto"/>
            <w:left w:val="none" w:sz="0" w:space="0" w:color="auto"/>
            <w:bottom w:val="none" w:sz="0" w:space="0" w:color="auto"/>
            <w:right w:val="none" w:sz="0" w:space="0" w:color="auto"/>
          </w:divBdr>
        </w:div>
        <w:div w:id="8996842">
          <w:marLeft w:val="0"/>
          <w:marRight w:val="0"/>
          <w:marTop w:val="150"/>
          <w:marBottom w:val="0"/>
          <w:divBdr>
            <w:top w:val="none" w:sz="0" w:space="0" w:color="auto"/>
            <w:left w:val="none" w:sz="0" w:space="0" w:color="auto"/>
            <w:bottom w:val="none" w:sz="0" w:space="0" w:color="auto"/>
            <w:right w:val="none" w:sz="0" w:space="0" w:color="auto"/>
          </w:divBdr>
          <w:divsChild>
            <w:div w:id="1552157542">
              <w:marLeft w:val="1155"/>
              <w:marRight w:val="0"/>
              <w:marTop w:val="0"/>
              <w:marBottom w:val="0"/>
              <w:divBdr>
                <w:top w:val="none" w:sz="0" w:space="0" w:color="auto"/>
                <w:left w:val="none" w:sz="0" w:space="0" w:color="auto"/>
                <w:bottom w:val="none" w:sz="0" w:space="0" w:color="auto"/>
                <w:right w:val="none" w:sz="0" w:space="0" w:color="auto"/>
              </w:divBdr>
            </w:div>
            <w:div w:id="1571454757">
              <w:marLeft w:val="1155"/>
              <w:marRight w:val="0"/>
              <w:marTop w:val="0"/>
              <w:marBottom w:val="0"/>
              <w:divBdr>
                <w:top w:val="none" w:sz="0" w:space="0" w:color="auto"/>
                <w:left w:val="none" w:sz="0" w:space="0" w:color="auto"/>
                <w:bottom w:val="none" w:sz="0" w:space="0" w:color="auto"/>
                <w:right w:val="none" w:sz="0" w:space="0" w:color="auto"/>
              </w:divBdr>
            </w:div>
            <w:div w:id="1345281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400">
      <w:bodyDiv w:val="1"/>
      <w:marLeft w:val="0"/>
      <w:marRight w:val="0"/>
      <w:marTop w:val="0"/>
      <w:marBottom w:val="0"/>
      <w:divBdr>
        <w:top w:val="none" w:sz="0" w:space="0" w:color="auto"/>
        <w:left w:val="none" w:sz="0" w:space="0" w:color="auto"/>
        <w:bottom w:val="none" w:sz="0" w:space="0" w:color="auto"/>
        <w:right w:val="none" w:sz="0" w:space="0" w:color="auto"/>
      </w:divBdr>
      <w:divsChild>
        <w:div w:id="358748692">
          <w:marLeft w:val="0"/>
          <w:marRight w:val="0"/>
          <w:marTop w:val="0"/>
          <w:marBottom w:val="0"/>
          <w:divBdr>
            <w:top w:val="none" w:sz="0" w:space="0" w:color="auto"/>
            <w:left w:val="none" w:sz="0" w:space="0" w:color="auto"/>
            <w:bottom w:val="none" w:sz="0" w:space="0" w:color="auto"/>
            <w:right w:val="none" w:sz="0" w:space="0" w:color="auto"/>
          </w:divBdr>
        </w:div>
        <w:div w:id="264313741">
          <w:marLeft w:val="0"/>
          <w:marRight w:val="0"/>
          <w:marTop w:val="150"/>
          <w:marBottom w:val="0"/>
          <w:divBdr>
            <w:top w:val="none" w:sz="0" w:space="0" w:color="auto"/>
            <w:left w:val="none" w:sz="0" w:space="0" w:color="auto"/>
            <w:bottom w:val="none" w:sz="0" w:space="0" w:color="auto"/>
            <w:right w:val="none" w:sz="0" w:space="0" w:color="auto"/>
          </w:divBdr>
          <w:divsChild>
            <w:div w:id="1589118557">
              <w:marLeft w:val="1155"/>
              <w:marRight w:val="0"/>
              <w:marTop w:val="0"/>
              <w:marBottom w:val="0"/>
              <w:divBdr>
                <w:top w:val="none" w:sz="0" w:space="0" w:color="auto"/>
                <w:left w:val="none" w:sz="0" w:space="0" w:color="auto"/>
                <w:bottom w:val="none" w:sz="0" w:space="0" w:color="auto"/>
                <w:right w:val="none" w:sz="0" w:space="0" w:color="auto"/>
              </w:divBdr>
            </w:div>
            <w:div w:id="368069807">
              <w:marLeft w:val="1155"/>
              <w:marRight w:val="0"/>
              <w:marTop w:val="0"/>
              <w:marBottom w:val="0"/>
              <w:divBdr>
                <w:top w:val="none" w:sz="0" w:space="0" w:color="auto"/>
                <w:left w:val="none" w:sz="0" w:space="0" w:color="auto"/>
                <w:bottom w:val="none" w:sz="0" w:space="0" w:color="auto"/>
                <w:right w:val="none" w:sz="0" w:space="0" w:color="auto"/>
              </w:divBdr>
            </w:div>
            <w:div w:id="189604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19060">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672794">
      <w:bodyDiv w:val="1"/>
      <w:marLeft w:val="0"/>
      <w:marRight w:val="0"/>
      <w:marTop w:val="0"/>
      <w:marBottom w:val="0"/>
      <w:divBdr>
        <w:top w:val="none" w:sz="0" w:space="0" w:color="auto"/>
        <w:left w:val="none" w:sz="0" w:space="0" w:color="auto"/>
        <w:bottom w:val="none" w:sz="0" w:space="0" w:color="auto"/>
        <w:right w:val="none" w:sz="0" w:space="0" w:color="auto"/>
      </w:divBdr>
      <w:divsChild>
        <w:div w:id="1493257491">
          <w:marLeft w:val="0"/>
          <w:marRight w:val="0"/>
          <w:marTop w:val="0"/>
          <w:marBottom w:val="0"/>
          <w:divBdr>
            <w:top w:val="none" w:sz="0" w:space="0" w:color="auto"/>
            <w:left w:val="none" w:sz="0" w:space="0" w:color="auto"/>
            <w:bottom w:val="none" w:sz="0" w:space="0" w:color="auto"/>
            <w:right w:val="none" w:sz="0" w:space="0" w:color="auto"/>
          </w:divBdr>
        </w:div>
        <w:div w:id="872688122">
          <w:marLeft w:val="0"/>
          <w:marRight w:val="0"/>
          <w:marTop w:val="150"/>
          <w:marBottom w:val="0"/>
          <w:divBdr>
            <w:top w:val="none" w:sz="0" w:space="0" w:color="auto"/>
            <w:left w:val="none" w:sz="0" w:space="0" w:color="auto"/>
            <w:bottom w:val="none" w:sz="0" w:space="0" w:color="auto"/>
            <w:right w:val="none" w:sz="0" w:space="0" w:color="auto"/>
          </w:divBdr>
          <w:divsChild>
            <w:div w:id="1094284583">
              <w:marLeft w:val="1155"/>
              <w:marRight w:val="0"/>
              <w:marTop w:val="0"/>
              <w:marBottom w:val="0"/>
              <w:divBdr>
                <w:top w:val="none" w:sz="0" w:space="0" w:color="auto"/>
                <w:left w:val="none" w:sz="0" w:space="0" w:color="auto"/>
                <w:bottom w:val="none" w:sz="0" w:space="0" w:color="auto"/>
                <w:right w:val="none" w:sz="0" w:space="0" w:color="auto"/>
              </w:divBdr>
            </w:div>
            <w:div w:id="247739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7869">
      <w:bodyDiv w:val="1"/>
      <w:marLeft w:val="0"/>
      <w:marRight w:val="0"/>
      <w:marTop w:val="0"/>
      <w:marBottom w:val="0"/>
      <w:divBdr>
        <w:top w:val="none" w:sz="0" w:space="0" w:color="auto"/>
        <w:left w:val="none" w:sz="0" w:space="0" w:color="auto"/>
        <w:bottom w:val="none" w:sz="0" w:space="0" w:color="auto"/>
        <w:right w:val="none" w:sz="0" w:space="0" w:color="auto"/>
      </w:divBdr>
      <w:divsChild>
        <w:div w:id="1391996648">
          <w:marLeft w:val="0"/>
          <w:marRight w:val="0"/>
          <w:marTop w:val="0"/>
          <w:marBottom w:val="0"/>
          <w:divBdr>
            <w:top w:val="none" w:sz="0" w:space="0" w:color="auto"/>
            <w:left w:val="none" w:sz="0" w:space="0" w:color="auto"/>
            <w:bottom w:val="none" w:sz="0" w:space="0" w:color="auto"/>
            <w:right w:val="none" w:sz="0" w:space="0" w:color="auto"/>
          </w:divBdr>
        </w:div>
        <w:div w:id="1382559240">
          <w:marLeft w:val="0"/>
          <w:marRight w:val="0"/>
          <w:marTop w:val="150"/>
          <w:marBottom w:val="0"/>
          <w:divBdr>
            <w:top w:val="none" w:sz="0" w:space="0" w:color="auto"/>
            <w:left w:val="none" w:sz="0" w:space="0" w:color="auto"/>
            <w:bottom w:val="none" w:sz="0" w:space="0" w:color="auto"/>
            <w:right w:val="none" w:sz="0" w:space="0" w:color="auto"/>
          </w:divBdr>
          <w:divsChild>
            <w:div w:id="834878043">
              <w:marLeft w:val="1155"/>
              <w:marRight w:val="0"/>
              <w:marTop w:val="0"/>
              <w:marBottom w:val="0"/>
              <w:divBdr>
                <w:top w:val="none" w:sz="0" w:space="0" w:color="auto"/>
                <w:left w:val="none" w:sz="0" w:space="0" w:color="auto"/>
                <w:bottom w:val="none" w:sz="0" w:space="0" w:color="auto"/>
                <w:right w:val="none" w:sz="0" w:space="0" w:color="auto"/>
              </w:divBdr>
            </w:div>
            <w:div w:id="1209612833">
              <w:marLeft w:val="1155"/>
              <w:marRight w:val="0"/>
              <w:marTop w:val="0"/>
              <w:marBottom w:val="0"/>
              <w:divBdr>
                <w:top w:val="none" w:sz="0" w:space="0" w:color="auto"/>
                <w:left w:val="none" w:sz="0" w:space="0" w:color="auto"/>
                <w:bottom w:val="none" w:sz="0" w:space="0" w:color="auto"/>
                <w:right w:val="none" w:sz="0" w:space="0" w:color="auto"/>
              </w:divBdr>
            </w:div>
            <w:div w:id="511066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064269">
      <w:bodyDiv w:val="1"/>
      <w:marLeft w:val="0"/>
      <w:marRight w:val="0"/>
      <w:marTop w:val="0"/>
      <w:marBottom w:val="0"/>
      <w:divBdr>
        <w:top w:val="none" w:sz="0" w:space="0" w:color="auto"/>
        <w:left w:val="none" w:sz="0" w:space="0" w:color="auto"/>
        <w:bottom w:val="none" w:sz="0" w:space="0" w:color="auto"/>
        <w:right w:val="none" w:sz="0" w:space="0" w:color="auto"/>
      </w:divBdr>
      <w:divsChild>
        <w:div w:id="1690641149">
          <w:marLeft w:val="0"/>
          <w:marRight w:val="0"/>
          <w:marTop w:val="0"/>
          <w:marBottom w:val="0"/>
          <w:divBdr>
            <w:top w:val="none" w:sz="0" w:space="0" w:color="auto"/>
            <w:left w:val="none" w:sz="0" w:space="0" w:color="auto"/>
            <w:bottom w:val="none" w:sz="0" w:space="0" w:color="auto"/>
            <w:right w:val="none" w:sz="0" w:space="0" w:color="auto"/>
          </w:divBdr>
        </w:div>
        <w:div w:id="434523718">
          <w:marLeft w:val="0"/>
          <w:marRight w:val="0"/>
          <w:marTop w:val="150"/>
          <w:marBottom w:val="0"/>
          <w:divBdr>
            <w:top w:val="none" w:sz="0" w:space="0" w:color="auto"/>
            <w:left w:val="none" w:sz="0" w:space="0" w:color="auto"/>
            <w:bottom w:val="none" w:sz="0" w:space="0" w:color="auto"/>
            <w:right w:val="none" w:sz="0" w:space="0" w:color="auto"/>
          </w:divBdr>
          <w:divsChild>
            <w:div w:id="597249962">
              <w:marLeft w:val="1155"/>
              <w:marRight w:val="0"/>
              <w:marTop w:val="0"/>
              <w:marBottom w:val="0"/>
              <w:divBdr>
                <w:top w:val="none" w:sz="0" w:space="0" w:color="auto"/>
                <w:left w:val="none" w:sz="0" w:space="0" w:color="auto"/>
                <w:bottom w:val="none" w:sz="0" w:space="0" w:color="auto"/>
                <w:right w:val="none" w:sz="0" w:space="0" w:color="auto"/>
              </w:divBdr>
            </w:div>
            <w:div w:id="1176386287">
              <w:marLeft w:val="1155"/>
              <w:marRight w:val="0"/>
              <w:marTop w:val="0"/>
              <w:marBottom w:val="0"/>
              <w:divBdr>
                <w:top w:val="none" w:sz="0" w:space="0" w:color="auto"/>
                <w:left w:val="none" w:sz="0" w:space="0" w:color="auto"/>
                <w:bottom w:val="none" w:sz="0" w:space="0" w:color="auto"/>
                <w:right w:val="none" w:sz="0" w:space="0" w:color="auto"/>
              </w:divBdr>
            </w:div>
            <w:div w:id="2063484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073">
      <w:bodyDiv w:val="1"/>
      <w:marLeft w:val="0"/>
      <w:marRight w:val="0"/>
      <w:marTop w:val="0"/>
      <w:marBottom w:val="0"/>
      <w:divBdr>
        <w:top w:val="none" w:sz="0" w:space="0" w:color="auto"/>
        <w:left w:val="none" w:sz="0" w:space="0" w:color="auto"/>
        <w:bottom w:val="none" w:sz="0" w:space="0" w:color="auto"/>
        <w:right w:val="none" w:sz="0" w:space="0" w:color="auto"/>
      </w:divBdr>
      <w:divsChild>
        <w:div w:id="829715031">
          <w:marLeft w:val="0"/>
          <w:marRight w:val="0"/>
          <w:marTop w:val="0"/>
          <w:marBottom w:val="0"/>
          <w:divBdr>
            <w:top w:val="none" w:sz="0" w:space="0" w:color="auto"/>
            <w:left w:val="none" w:sz="0" w:space="0" w:color="auto"/>
            <w:bottom w:val="none" w:sz="0" w:space="0" w:color="auto"/>
            <w:right w:val="none" w:sz="0" w:space="0" w:color="auto"/>
          </w:divBdr>
        </w:div>
        <w:div w:id="1761100324">
          <w:marLeft w:val="0"/>
          <w:marRight w:val="0"/>
          <w:marTop w:val="150"/>
          <w:marBottom w:val="0"/>
          <w:divBdr>
            <w:top w:val="none" w:sz="0" w:space="0" w:color="auto"/>
            <w:left w:val="none" w:sz="0" w:space="0" w:color="auto"/>
            <w:bottom w:val="none" w:sz="0" w:space="0" w:color="auto"/>
            <w:right w:val="none" w:sz="0" w:space="0" w:color="auto"/>
          </w:divBdr>
          <w:divsChild>
            <w:div w:id="460274335">
              <w:marLeft w:val="1155"/>
              <w:marRight w:val="0"/>
              <w:marTop w:val="0"/>
              <w:marBottom w:val="0"/>
              <w:divBdr>
                <w:top w:val="none" w:sz="0" w:space="0" w:color="auto"/>
                <w:left w:val="none" w:sz="0" w:space="0" w:color="auto"/>
                <w:bottom w:val="none" w:sz="0" w:space="0" w:color="auto"/>
                <w:right w:val="none" w:sz="0" w:space="0" w:color="auto"/>
              </w:divBdr>
            </w:div>
            <w:div w:id="1964993216">
              <w:marLeft w:val="1155"/>
              <w:marRight w:val="0"/>
              <w:marTop w:val="0"/>
              <w:marBottom w:val="0"/>
              <w:divBdr>
                <w:top w:val="none" w:sz="0" w:space="0" w:color="auto"/>
                <w:left w:val="none" w:sz="0" w:space="0" w:color="auto"/>
                <w:bottom w:val="none" w:sz="0" w:space="0" w:color="auto"/>
                <w:right w:val="none" w:sz="0" w:space="0" w:color="auto"/>
              </w:divBdr>
            </w:div>
            <w:div w:id="1836146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3728">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7834315">
      <w:bodyDiv w:val="1"/>
      <w:marLeft w:val="0"/>
      <w:marRight w:val="0"/>
      <w:marTop w:val="0"/>
      <w:marBottom w:val="0"/>
      <w:divBdr>
        <w:top w:val="none" w:sz="0" w:space="0" w:color="auto"/>
        <w:left w:val="none" w:sz="0" w:space="0" w:color="auto"/>
        <w:bottom w:val="none" w:sz="0" w:space="0" w:color="auto"/>
        <w:right w:val="none" w:sz="0" w:space="0" w:color="auto"/>
      </w:divBdr>
      <w:divsChild>
        <w:div w:id="23287315">
          <w:marLeft w:val="0"/>
          <w:marRight w:val="0"/>
          <w:marTop w:val="0"/>
          <w:marBottom w:val="0"/>
          <w:divBdr>
            <w:top w:val="none" w:sz="0" w:space="0" w:color="auto"/>
            <w:left w:val="none" w:sz="0" w:space="0" w:color="auto"/>
            <w:bottom w:val="none" w:sz="0" w:space="0" w:color="auto"/>
            <w:right w:val="none" w:sz="0" w:space="0" w:color="auto"/>
          </w:divBdr>
        </w:div>
        <w:div w:id="1408189097">
          <w:marLeft w:val="0"/>
          <w:marRight w:val="0"/>
          <w:marTop w:val="150"/>
          <w:marBottom w:val="0"/>
          <w:divBdr>
            <w:top w:val="none" w:sz="0" w:space="0" w:color="auto"/>
            <w:left w:val="none" w:sz="0" w:space="0" w:color="auto"/>
            <w:bottom w:val="none" w:sz="0" w:space="0" w:color="auto"/>
            <w:right w:val="none" w:sz="0" w:space="0" w:color="auto"/>
          </w:divBdr>
          <w:divsChild>
            <w:div w:id="1824472027">
              <w:marLeft w:val="1155"/>
              <w:marRight w:val="0"/>
              <w:marTop w:val="0"/>
              <w:marBottom w:val="0"/>
              <w:divBdr>
                <w:top w:val="none" w:sz="0" w:space="0" w:color="auto"/>
                <w:left w:val="none" w:sz="0" w:space="0" w:color="auto"/>
                <w:bottom w:val="none" w:sz="0" w:space="0" w:color="auto"/>
                <w:right w:val="none" w:sz="0" w:space="0" w:color="auto"/>
              </w:divBdr>
            </w:div>
            <w:div w:id="1585263599">
              <w:marLeft w:val="1155"/>
              <w:marRight w:val="0"/>
              <w:marTop w:val="0"/>
              <w:marBottom w:val="0"/>
              <w:divBdr>
                <w:top w:val="none" w:sz="0" w:space="0" w:color="auto"/>
                <w:left w:val="none" w:sz="0" w:space="0" w:color="auto"/>
                <w:bottom w:val="none" w:sz="0" w:space="0" w:color="auto"/>
                <w:right w:val="none" w:sz="0" w:space="0" w:color="auto"/>
              </w:divBdr>
            </w:div>
            <w:div w:id="1643122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7247">
      <w:bodyDiv w:val="1"/>
      <w:marLeft w:val="0"/>
      <w:marRight w:val="0"/>
      <w:marTop w:val="0"/>
      <w:marBottom w:val="0"/>
      <w:divBdr>
        <w:top w:val="none" w:sz="0" w:space="0" w:color="auto"/>
        <w:left w:val="none" w:sz="0" w:space="0" w:color="auto"/>
        <w:bottom w:val="none" w:sz="0" w:space="0" w:color="auto"/>
        <w:right w:val="none" w:sz="0" w:space="0" w:color="auto"/>
      </w:divBdr>
      <w:divsChild>
        <w:div w:id="2094356710">
          <w:marLeft w:val="0"/>
          <w:marRight w:val="0"/>
          <w:marTop w:val="0"/>
          <w:marBottom w:val="0"/>
          <w:divBdr>
            <w:top w:val="none" w:sz="0" w:space="0" w:color="auto"/>
            <w:left w:val="none" w:sz="0" w:space="0" w:color="auto"/>
            <w:bottom w:val="none" w:sz="0" w:space="0" w:color="auto"/>
            <w:right w:val="none" w:sz="0" w:space="0" w:color="auto"/>
          </w:divBdr>
        </w:div>
        <w:div w:id="781802092">
          <w:marLeft w:val="0"/>
          <w:marRight w:val="0"/>
          <w:marTop w:val="150"/>
          <w:marBottom w:val="0"/>
          <w:divBdr>
            <w:top w:val="none" w:sz="0" w:space="0" w:color="auto"/>
            <w:left w:val="none" w:sz="0" w:space="0" w:color="auto"/>
            <w:bottom w:val="none" w:sz="0" w:space="0" w:color="auto"/>
            <w:right w:val="none" w:sz="0" w:space="0" w:color="auto"/>
          </w:divBdr>
          <w:divsChild>
            <w:div w:id="1196163594">
              <w:marLeft w:val="1155"/>
              <w:marRight w:val="0"/>
              <w:marTop w:val="0"/>
              <w:marBottom w:val="0"/>
              <w:divBdr>
                <w:top w:val="none" w:sz="0" w:space="0" w:color="auto"/>
                <w:left w:val="none" w:sz="0" w:space="0" w:color="auto"/>
                <w:bottom w:val="none" w:sz="0" w:space="0" w:color="auto"/>
                <w:right w:val="none" w:sz="0" w:space="0" w:color="auto"/>
              </w:divBdr>
            </w:div>
            <w:div w:id="1087072027">
              <w:marLeft w:val="1155"/>
              <w:marRight w:val="0"/>
              <w:marTop w:val="0"/>
              <w:marBottom w:val="0"/>
              <w:divBdr>
                <w:top w:val="none" w:sz="0" w:space="0" w:color="auto"/>
                <w:left w:val="none" w:sz="0" w:space="0" w:color="auto"/>
                <w:bottom w:val="none" w:sz="0" w:space="0" w:color="auto"/>
                <w:right w:val="none" w:sz="0" w:space="0" w:color="auto"/>
              </w:divBdr>
            </w:div>
            <w:div w:id="735518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688">
      <w:bodyDiv w:val="1"/>
      <w:marLeft w:val="0"/>
      <w:marRight w:val="0"/>
      <w:marTop w:val="0"/>
      <w:marBottom w:val="0"/>
      <w:divBdr>
        <w:top w:val="none" w:sz="0" w:space="0" w:color="auto"/>
        <w:left w:val="none" w:sz="0" w:space="0" w:color="auto"/>
        <w:bottom w:val="none" w:sz="0" w:space="0" w:color="auto"/>
        <w:right w:val="none" w:sz="0" w:space="0" w:color="auto"/>
      </w:divBdr>
      <w:divsChild>
        <w:div w:id="1380786466">
          <w:marLeft w:val="0"/>
          <w:marRight w:val="0"/>
          <w:marTop w:val="0"/>
          <w:marBottom w:val="0"/>
          <w:divBdr>
            <w:top w:val="none" w:sz="0" w:space="0" w:color="auto"/>
            <w:left w:val="none" w:sz="0" w:space="0" w:color="auto"/>
            <w:bottom w:val="none" w:sz="0" w:space="0" w:color="auto"/>
            <w:right w:val="none" w:sz="0" w:space="0" w:color="auto"/>
          </w:divBdr>
        </w:div>
        <w:div w:id="1392575504">
          <w:marLeft w:val="0"/>
          <w:marRight w:val="0"/>
          <w:marTop w:val="150"/>
          <w:marBottom w:val="0"/>
          <w:divBdr>
            <w:top w:val="none" w:sz="0" w:space="0" w:color="auto"/>
            <w:left w:val="none" w:sz="0" w:space="0" w:color="auto"/>
            <w:bottom w:val="none" w:sz="0" w:space="0" w:color="auto"/>
            <w:right w:val="none" w:sz="0" w:space="0" w:color="auto"/>
          </w:divBdr>
          <w:divsChild>
            <w:div w:id="1833374661">
              <w:marLeft w:val="1155"/>
              <w:marRight w:val="0"/>
              <w:marTop w:val="0"/>
              <w:marBottom w:val="0"/>
              <w:divBdr>
                <w:top w:val="none" w:sz="0" w:space="0" w:color="auto"/>
                <w:left w:val="none" w:sz="0" w:space="0" w:color="auto"/>
                <w:bottom w:val="none" w:sz="0" w:space="0" w:color="auto"/>
                <w:right w:val="none" w:sz="0" w:space="0" w:color="auto"/>
              </w:divBdr>
            </w:div>
            <w:div w:id="1847934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527405">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365">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0141">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08842">
      <w:bodyDiv w:val="1"/>
      <w:marLeft w:val="0"/>
      <w:marRight w:val="0"/>
      <w:marTop w:val="0"/>
      <w:marBottom w:val="0"/>
      <w:divBdr>
        <w:top w:val="none" w:sz="0" w:space="0" w:color="auto"/>
        <w:left w:val="none" w:sz="0" w:space="0" w:color="auto"/>
        <w:bottom w:val="none" w:sz="0" w:space="0" w:color="auto"/>
        <w:right w:val="none" w:sz="0" w:space="0" w:color="auto"/>
      </w:divBdr>
      <w:divsChild>
        <w:div w:id="1600799595">
          <w:marLeft w:val="0"/>
          <w:marRight w:val="0"/>
          <w:marTop w:val="0"/>
          <w:marBottom w:val="0"/>
          <w:divBdr>
            <w:top w:val="none" w:sz="0" w:space="0" w:color="auto"/>
            <w:left w:val="none" w:sz="0" w:space="0" w:color="auto"/>
            <w:bottom w:val="none" w:sz="0" w:space="0" w:color="auto"/>
            <w:right w:val="none" w:sz="0" w:space="0" w:color="auto"/>
          </w:divBdr>
        </w:div>
        <w:div w:id="1263566236">
          <w:marLeft w:val="0"/>
          <w:marRight w:val="0"/>
          <w:marTop w:val="150"/>
          <w:marBottom w:val="0"/>
          <w:divBdr>
            <w:top w:val="none" w:sz="0" w:space="0" w:color="auto"/>
            <w:left w:val="none" w:sz="0" w:space="0" w:color="auto"/>
            <w:bottom w:val="none" w:sz="0" w:space="0" w:color="auto"/>
            <w:right w:val="none" w:sz="0" w:space="0" w:color="auto"/>
          </w:divBdr>
          <w:divsChild>
            <w:div w:id="1675841042">
              <w:marLeft w:val="1155"/>
              <w:marRight w:val="0"/>
              <w:marTop w:val="0"/>
              <w:marBottom w:val="0"/>
              <w:divBdr>
                <w:top w:val="none" w:sz="0" w:space="0" w:color="auto"/>
                <w:left w:val="none" w:sz="0" w:space="0" w:color="auto"/>
                <w:bottom w:val="none" w:sz="0" w:space="0" w:color="auto"/>
                <w:right w:val="none" w:sz="0" w:space="0" w:color="auto"/>
              </w:divBdr>
            </w:div>
            <w:div w:id="966551067">
              <w:marLeft w:val="1155"/>
              <w:marRight w:val="0"/>
              <w:marTop w:val="0"/>
              <w:marBottom w:val="0"/>
              <w:divBdr>
                <w:top w:val="none" w:sz="0" w:space="0" w:color="auto"/>
                <w:left w:val="none" w:sz="0" w:space="0" w:color="auto"/>
                <w:bottom w:val="none" w:sz="0" w:space="0" w:color="auto"/>
                <w:right w:val="none" w:sz="0" w:space="0" w:color="auto"/>
              </w:divBdr>
            </w:div>
            <w:div w:id="138583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265772">
      <w:bodyDiv w:val="1"/>
      <w:marLeft w:val="0"/>
      <w:marRight w:val="0"/>
      <w:marTop w:val="0"/>
      <w:marBottom w:val="0"/>
      <w:divBdr>
        <w:top w:val="none" w:sz="0" w:space="0" w:color="auto"/>
        <w:left w:val="none" w:sz="0" w:space="0" w:color="auto"/>
        <w:bottom w:val="none" w:sz="0" w:space="0" w:color="auto"/>
        <w:right w:val="none" w:sz="0" w:space="0" w:color="auto"/>
      </w:divBdr>
      <w:divsChild>
        <w:div w:id="1237979304">
          <w:marLeft w:val="0"/>
          <w:marRight w:val="0"/>
          <w:marTop w:val="0"/>
          <w:marBottom w:val="0"/>
          <w:divBdr>
            <w:top w:val="none" w:sz="0" w:space="0" w:color="auto"/>
            <w:left w:val="none" w:sz="0" w:space="0" w:color="auto"/>
            <w:bottom w:val="none" w:sz="0" w:space="0" w:color="auto"/>
            <w:right w:val="none" w:sz="0" w:space="0" w:color="auto"/>
          </w:divBdr>
        </w:div>
        <w:div w:id="866453968">
          <w:marLeft w:val="0"/>
          <w:marRight w:val="0"/>
          <w:marTop w:val="150"/>
          <w:marBottom w:val="0"/>
          <w:divBdr>
            <w:top w:val="none" w:sz="0" w:space="0" w:color="auto"/>
            <w:left w:val="none" w:sz="0" w:space="0" w:color="auto"/>
            <w:bottom w:val="none" w:sz="0" w:space="0" w:color="auto"/>
            <w:right w:val="none" w:sz="0" w:space="0" w:color="auto"/>
          </w:divBdr>
          <w:divsChild>
            <w:div w:id="57945580">
              <w:marLeft w:val="1155"/>
              <w:marRight w:val="0"/>
              <w:marTop w:val="0"/>
              <w:marBottom w:val="0"/>
              <w:divBdr>
                <w:top w:val="none" w:sz="0" w:space="0" w:color="auto"/>
                <w:left w:val="none" w:sz="0" w:space="0" w:color="auto"/>
                <w:bottom w:val="none" w:sz="0" w:space="0" w:color="auto"/>
                <w:right w:val="none" w:sz="0" w:space="0" w:color="auto"/>
              </w:divBdr>
            </w:div>
            <w:div w:id="966736290">
              <w:marLeft w:val="1155"/>
              <w:marRight w:val="0"/>
              <w:marTop w:val="0"/>
              <w:marBottom w:val="0"/>
              <w:divBdr>
                <w:top w:val="none" w:sz="0" w:space="0" w:color="auto"/>
                <w:left w:val="none" w:sz="0" w:space="0" w:color="auto"/>
                <w:bottom w:val="none" w:sz="0" w:space="0" w:color="auto"/>
                <w:right w:val="none" w:sz="0" w:space="0" w:color="auto"/>
              </w:divBdr>
            </w:div>
            <w:div w:id="55358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449546">
      <w:bodyDiv w:val="1"/>
      <w:marLeft w:val="0"/>
      <w:marRight w:val="0"/>
      <w:marTop w:val="0"/>
      <w:marBottom w:val="0"/>
      <w:divBdr>
        <w:top w:val="none" w:sz="0" w:space="0" w:color="auto"/>
        <w:left w:val="none" w:sz="0" w:space="0" w:color="auto"/>
        <w:bottom w:val="none" w:sz="0" w:space="0" w:color="auto"/>
        <w:right w:val="none" w:sz="0" w:space="0" w:color="auto"/>
      </w:divBdr>
      <w:divsChild>
        <w:div w:id="1740981572">
          <w:marLeft w:val="0"/>
          <w:marRight w:val="0"/>
          <w:marTop w:val="0"/>
          <w:marBottom w:val="0"/>
          <w:divBdr>
            <w:top w:val="none" w:sz="0" w:space="0" w:color="auto"/>
            <w:left w:val="none" w:sz="0" w:space="0" w:color="auto"/>
            <w:bottom w:val="none" w:sz="0" w:space="0" w:color="auto"/>
            <w:right w:val="none" w:sz="0" w:space="0" w:color="auto"/>
          </w:divBdr>
        </w:div>
        <w:div w:id="1724017297">
          <w:marLeft w:val="0"/>
          <w:marRight w:val="0"/>
          <w:marTop w:val="150"/>
          <w:marBottom w:val="0"/>
          <w:divBdr>
            <w:top w:val="none" w:sz="0" w:space="0" w:color="auto"/>
            <w:left w:val="none" w:sz="0" w:space="0" w:color="auto"/>
            <w:bottom w:val="none" w:sz="0" w:space="0" w:color="auto"/>
            <w:right w:val="none" w:sz="0" w:space="0" w:color="auto"/>
          </w:divBdr>
          <w:divsChild>
            <w:div w:id="1523275270">
              <w:marLeft w:val="1155"/>
              <w:marRight w:val="0"/>
              <w:marTop w:val="0"/>
              <w:marBottom w:val="0"/>
              <w:divBdr>
                <w:top w:val="none" w:sz="0" w:space="0" w:color="auto"/>
                <w:left w:val="none" w:sz="0" w:space="0" w:color="auto"/>
                <w:bottom w:val="none" w:sz="0" w:space="0" w:color="auto"/>
                <w:right w:val="none" w:sz="0" w:space="0" w:color="auto"/>
              </w:divBdr>
            </w:div>
            <w:div w:id="1170757229">
              <w:marLeft w:val="1155"/>
              <w:marRight w:val="0"/>
              <w:marTop w:val="0"/>
              <w:marBottom w:val="0"/>
              <w:divBdr>
                <w:top w:val="none" w:sz="0" w:space="0" w:color="auto"/>
                <w:left w:val="none" w:sz="0" w:space="0" w:color="auto"/>
                <w:bottom w:val="none" w:sz="0" w:space="0" w:color="auto"/>
                <w:right w:val="none" w:sz="0" w:space="0" w:color="auto"/>
              </w:divBdr>
            </w:div>
            <w:div w:id="706566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501645">
      <w:bodyDiv w:val="1"/>
      <w:marLeft w:val="0"/>
      <w:marRight w:val="0"/>
      <w:marTop w:val="0"/>
      <w:marBottom w:val="0"/>
      <w:divBdr>
        <w:top w:val="none" w:sz="0" w:space="0" w:color="auto"/>
        <w:left w:val="none" w:sz="0" w:space="0" w:color="auto"/>
        <w:bottom w:val="none" w:sz="0" w:space="0" w:color="auto"/>
        <w:right w:val="none" w:sz="0" w:space="0" w:color="auto"/>
      </w:divBdr>
      <w:divsChild>
        <w:div w:id="263151690">
          <w:marLeft w:val="0"/>
          <w:marRight w:val="0"/>
          <w:marTop w:val="0"/>
          <w:marBottom w:val="0"/>
          <w:divBdr>
            <w:top w:val="none" w:sz="0" w:space="0" w:color="auto"/>
            <w:left w:val="none" w:sz="0" w:space="0" w:color="auto"/>
            <w:bottom w:val="none" w:sz="0" w:space="0" w:color="auto"/>
            <w:right w:val="none" w:sz="0" w:space="0" w:color="auto"/>
          </w:divBdr>
        </w:div>
        <w:div w:id="890849708">
          <w:marLeft w:val="0"/>
          <w:marRight w:val="0"/>
          <w:marTop w:val="150"/>
          <w:marBottom w:val="0"/>
          <w:divBdr>
            <w:top w:val="none" w:sz="0" w:space="0" w:color="auto"/>
            <w:left w:val="none" w:sz="0" w:space="0" w:color="auto"/>
            <w:bottom w:val="none" w:sz="0" w:space="0" w:color="auto"/>
            <w:right w:val="none" w:sz="0" w:space="0" w:color="auto"/>
          </w:divBdr>
          <w:divsChild>
            <w:div w:id="69623138">
              <w:marLeft w:val="1155"/>
              <w:marRight w:val="0"/>
              <w:marTop w:val="0"/>
              <w:marBottom w:val="0"/>
              <w:divBdr>
                <w:top w:val="none" w:sz="0" w:space="0" w:color="auto"/>
                <w:left w:val="none" w:sz="0" w:space="0" w:color="auto"/>
                <w:bottom w:val="none" w:sz="0" w:space="0" w:color="auto"/>
                <w:right w:val="none" w:sz="0" w:space="0" w:color="auto"/>
              </w:divBdr>
            </w:div>
            <w:div w:id="706490900">
              <w:marLeft w:val="1155"/>
              <w:marRight w:val="0"/>
              <w:marTop w:val="0"/>
              <w:marBottom w:val="0"/>
              <w:divBdr>
                <w:top w:val="none" w:sz="0" w:space="0" w:color="auto"/>
                <w:left w:val="none" w:sz="0" w:space="0" w:color="auto"/>
                <w:bottom w:val="none" w:sz="0" w:space="0" w:color="auto"/>
                <w:right w:val="none" w:sz="0" w:space="0" w:color="auto"/>
              </w:divBdr>
            </w:div>
            <w:div w:id="12572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37951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885234">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3870">
      <w:bodyDiv w:val="1"/>
      <w:marLeft w:val="0"/>
      <w:marRight w:val="0"/>
      <w:marTop w:val="0"/>
      <w:marBottom w:val="0"/>
      <w:divBdr>
        <w:top w:val="none" w:sz="0" w:space="0" w:color="auto"/>
        <w:left w:val="none" w:sz="0" w:space="0" w:color="auto"/>
        <w:bottom w:val="none" w:sz="0" w:space="0" w:color="auto"/>
        <w:right w:val="none" w:sz="0" w:space="0" w:color="auto"/>
      </w:divBdr>
      <w:divsChild>
        <w:div w:id="282082006">
          <w:marLeft w:val="0"/>
          <w:marRight w:val="0"/>
          <w:marTop w:val="0"/>
          <w:marBottom w:val="0"/>
          <w:divBdr>
            <w:top w:val="none" w:sz="0" w:space="0" w:color="auto"/>
            <w:left w:val="none" w:sz="0" w:space="0" w:color="auto"/>
            <w:bottom w:val="none" w:sz="0" w:space="0" w:color="auto"/>
            <w:right w:val="none" w:sz="0" w:space="0" w:color="auto"/>
          </w:divBdr>
        </w:div>
        <w:div w:id="1989430404">
          <w:marLeft w:val="0"/>
          <w:marRight w:val="0"/>
          <w:marTop w:val="150"/>
          <w:marBottom w:val="0"/>
          <w:divBdr>
            <w:top w:val="none" w:sz="0" w:space="0" w:color="auto"/>
            <w:left w:val="none" w:sz="0" w:space="0" w:color="auto"/>
            <w:bottom w:val="none" w:sz="0" w:space="0" w:color="auto"/>
            <w:right w:val="none" w:sz="0" w:space="0" w:color="auto"/>
          </w:divBdr>
          <w:divsChild>
            <w:div w:id="138155767">
              <w:marLeft w:val="1155"/>
              <w:marRight w:val="0"/>
              <w:marTop w:val="0"/>
              <w:marBottom w:val="0"/>
              <w:divBdr>
                <w:top w:val="none" w:sz="0" w:space="0" w:color="auto"/>
                <w:left w:val="none" w:sz="0" w:space="0" w:color="auto"/>
                <w:bottom w:val="none" w:sz="0" w:space="0" w:color="auto"/>
                <w:right w:val="none" w:sz="0" w:space="0" w:color="auto"/>
              </w:divBdr>
            </w:div>
            <w:div w:id="429207836">
              <w:marLeft w:val="1155"/>
              <w:marRight w:val="0"/>
              <w:marTop w:val="0"/>
              <w:marBottom w:val="0"/>
              <w:divBdr>
                <w:top w:val="none" w:sz="0" w:space="0" w:color="auto"/>
                <w:left w:val="none" w:sz="0" w:space="0" w:color="auto"/>
                <w:bottom w:val="none" w:sz="0" w:space="0" w:color="auto"/>
                <w:right w:val="none" w:sz="0" w:space="0" w:color="auto"/>
              </w:divBdr>
            </w:div>
            <w:div w:id="315494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571">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043475">
      <w:bodyDiv w:val="1"/>
      <w:marLeft w:val="0"/>
      <w:marRight w:val="0"/>
      <w:marTop w:val="0"/>
      <w:marBottom w:val="0"/>
      <w:divBdr>
        <w:top w:val="none" w:sz="0" w:space="0" w:color="auto"/>
        <w:left w:val="none" w:sz="0" w:space="0" w:color="auto"/>
        <w:bottom w:val="none" w:sz="0" w:space="0" w:color="auto"/>
        <w:right w:val="none" w:sz="0" w:space="0" w:color="auto"/>
      </w:divBdr>
      <w:divsChild>
        <w:div w:id="671420472">
          <w:marLeft w:val="0"/>
          <w:marRight w:val="0"/>
          <w:marTop w:val="0"/>
          <w:marBottom w:val="0"/>
          <w:divBdr>
            <w:top w:val="none" w:sz="0" w:space="0" w:color="auto"/>
            <w:left w:val="none" w:sz="0" w:space="0" w:color="auto"/>
            <w:bottom w:val="none" w:sz="0" w:space="0" w:color="auto"/>
            <w:right w:val="none" w:sz="0" w:space="0" w:color="auto"/>
          </w:divBdr>
        </w:div>
        <w:div w:id="959992107">
          <w:marLeft w:val="0"/>
          <w:marRight w:val="0"/>
          <w:marTop w:val="150"/>
          <w:marBottom w:val="0"/>
          <w:divBdr>
            <w:top w:val="none" w:sz="0" w:space="0" w:color="auto"/>
            <w:left w:val="none" w:sz="0" w:space="0" w:color="auto"/>
            <w:bottom w:val="none" w:sz="0" w:space="0" w:color="auto"/>
            <w:right w:val="none" w:sz="0" w:space="0" w:color="auto"/>
          </w:divBdr>
          <w:divsChild>
            <w:div w:id="1500467293">
              <w:marLeft w:val="1155"/>
              <w:marRight w:val="0"/>
              <w:marTop w:val="0"/>
              <w:marBottom w:val="0"/>
              <w:divBdr>
                <w:top w:val="none" w:sz="0" w:space="0" w:color="auto"/>
                <w:left w:val="none" w:sz="0" w:space="0" w:color="auto"/>
                <w:bottom w:val="none" w:sz="0" w:space="0" w:color="auto"/>
                <w:right w:val="none" w:sz="0" w:space="0" w:color="auto"/>
              </w:divBdr>
            </w:div>
            <w:div w:id="725183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459220">
      <w:bodyDiv w:val="1"/>
      <w:marLeft w:val="0"/>
      <w:marRight w:val="0"/>
      <w:marTop w:val="0"/>
      <w:marBottom w:val="0"/>
      <w:divBdr>
        <w:top w:val="none" w:sz="0" w:space="0" w:color="auto"/>
        <w:left w:val="none" w:sz="0" w:space="0" w:color="auto"/>
        <w:bottom w:val="none" w:sz="0" w:space="0" w:color="auto"/>
        <w:right w:val="none" w:sz="0" w:space="0" w:color="auto"/>
      </w:divBdr>
      <w:divsChild>
        <w:div w:id="189075585">
          <w:marLeft w:val="0"/>
          <w:marRight w:val="0"/>
          <w:marTop w:val="0"/>
          <w:marBottom w:val="0"/>
          <w:divBdr>
            <w:top w:val="none" w:sz="0" w:space="0" w:color="auto"/>
            <w:left w:val="none" w:sz="0" w:space="0" w:color="auto"/>
            <w:bottom w:val="none" w:sz="0" w:space="0" w:color="auto"/>
            <w:right w:val="none" w:sz="0" w:space="0" w:color="auto"/>
          </w:divBdr>
        </w:div>
        <w:div w:id="100032532">
          <w:marLeft w:val="0"/>
          <w:marRight w:val="0"/>
          <w:marTop w:val="150"/>
          <w:marBottom w:val="0"/>
          <w:divBdr>
            <w:top w:val="none" w:sz="0" w:space="0" w:color="auto"/>
            <w:left w:val="none" w:sz="0" w:space="0" w:color="auto"/>
            <w:bottom w:val="none" w:sz="0" w:space="0" w:color="auto"/>
            <w:right w:val="none" w:sz="0" w:space="0" w:color="auto"/>
          </w:divBdr>
          <w:divsChild>
            <w:div w:id="134956844">
              <w:marLeft w:val="1155"/>
              <w:marRight w:val="0"/>
              <w:marTop w:val="0"/>
              <w:marBottom w:val="0"/>
              <w:divBdr>
                <w:top w:val="none" w:sz="0" w:space="0" w:color="auto"/>
                <w:left w:val="none" w:sz="0" w:space="0" w:color="auto"/>
                <w:bottom w:val="none" w:sz="0" w:space="0" w:color="auto"/>
                <w:right w:val="none" w:sz="0" w:space="0" w:color="auto"/>
              </w:divBdr>
            </w:div>
            <w:div w:id="59642599">
              <w:marLeft w:val="1155"/>
              <w:marRight w:val="0"/>
              <w:marTop w:val="0"/>
              <w:marBottom w:val="0"/>
              <w:divBdr>
                <w:top w:val="none" w:sz="0" w:space="0" w:color="auto"/>
                <w:left w:val="none" w:sz="0" w:space="0" w:color="auto"/>
                <w:bottom w:val="none" w:sz="0" w:space="0" w:color="auto"/>
                <w:right w:val="none" w:sz="0" w:space="0" w:color="auto"/>
              </w:divBdr>
            </w:div>
            <w:div w:id="613482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6245">
      <w:bodyDiv w:val="1"/>
      <w:marLeft w:val="0"/>
      <w:marRight w:val="0"/>
      <w:marTop w:val="0"/>
      <w:marBottom w:val="0"/>
      <w:divBdr>
        <w:top w:val="none" w:sz="0" w:space="0" w:color="auto"/>
        <w:left w:val="none" w:sz="0" w:space="0" w:color="auto"/>
        <w:bottom w:val="none" w:sz="0" w:space="0" w:color="auto"/>
        <w:right w:val="none" w:sz="0" w:space="0" w:color="auto"/>
      </w:divBdr>
      <w:divsChild>
        <w:div w:id="1466040657">
          <w:marLeft w:val="0"/>
          <w:marRight w:val="0"/>
          <w:marTop w:val="0"/>
          <w:marBottom w:val="0"/>
          <w:divBdr>
            <w:top w:val="none" w:sz="0" w:space="0" w:color="auto"/>
            <w:left w:val="none" w:sz="0" w:space="0" w:color="auto"/>
            <w:bottom w:val="none" w:sz="0" w:space="0" w:color="auto"/>
            <w:right w:val="none" w:sz="0" w:space="0" w:color="auto"/>
          </w:divBdr>
        </w:div>
        <w:div w:id="1543127948">
          <w:marLeft w:val="0"/>
          <w:marRight w:val="0"/>
          <w:marTop w:val="150"/>
          <w:marBottom w:val="0"/>
          <w:divBdr>
            <w:top w:val="none" w:sz="0" w:space="0" w:color="auto"/>
            <w:left w:val="none" w:sz="0" w:space="0" w:color="auto"/>
            <w:bottom w:val="none" w:sz="0" w:space="0" w:color="auto"/>
            <w:right w:val="none" w:sz="0" w:space="0" w:color="auto"/>
          </w:divBdr>
          <w:divsChild>
            <w:div w:id="1010447390">
              <w:marLeft w:val="1155"/>
              <w:marRight w:val="0"/>
              <w:marTop w:val="0"/>
              <w:marBottom w:val="0"/>
              <w:divBdr>
                <w:top w:val="none" w:sz="0" w:space="0" w:color="auto"/>
                <w:left w:val="none" w:sz="0" w:space="0" w:color="auto"/>
                <w:bottom w:val="none" w:sz="0" w:space="0" w:color="auto"/>
                <w:right w:val="none" w:sz="0" w:space="0" w:color="auto"/>
              </w:divBdr>
            </w:div>
            <w:div w:id="1769420024">
              <w:marLeft w:val="1155"/>
              <w:marRight w:val="0"/>
              <w:marTop w:val="0"/>
              <w:marBottom w:val="0"/>
              <w:divBdr>
                <w:top w:val="none" w:sz="0" w:space="0" w:color="auto"/>
                <w:left w:val="none" w:sz="0" w:space="0" w:color="auto"/>
                <w:bottom w:val="none" w:sz="0" w:space="0" w:color="auto"/>
                <w:right w:val="none" w:sz="0" w:space="0" w:color="auto"/>
              </w:divBdr>
            </w:div>
            <w:div w:id="324552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351096">
      <w:bodyDiv w:val="1"/>
      <w:marLeft w:val="0"/>
      <w:marRight w:val="0"/>
      <w:marTop w:val="0"/>
      <w:marBottom w:val="0"/>
      <w:divBdr>
        <w:top w:val="none" w:sz="0" w:space="0" w:color="auto"/>
        <w:left w:val="none" w:sz="0" w:space="0" w:color="auto"/>
        <w:bottom w:val="none" w:sz="0" w:space="0" w:color="auto"/>
        <w:right w:val="none" w:sz="0" w:space="0" w:color="auto"/>
      </w:divBdr>
      <w:divsChild>
        <w:div w:id="947586599">
          <w:marLeft w:val="0"/>
          <w:marRight w:val="0"/>
          <w:marTop w:val="0"/>
          <w:marBottom w:val="0"/>
          <w:divBdr>
            <w:top w:val="none" w:sz="0" w:space="0" w:color="auto"/>
            <w:left w:val="none" w:sz="0" w:space="0" w:color="auto"/>
            <w:bottom w:val="none" w:sz="0" w:space="0" w:color="auto"/>
            <w:right w:val="none" w:sz="0" w:space="0" w:color="auto"/>
          </w:divBdr>
        </w:div>
        <w:div w:id="601227637">
          <w:marLeft w:val="0"/>
          <w:marRight w:val="0"/>
          <w:marTop w:val="150"/>
          <w:marBottom w:val="0"/>
          <w:divBdr>
            <w:top w:val="none" w:sz="0" w:space="0" w:color="auto"/>
            <w:left w:val="none" w:sz="0" w:space="0" w:color="auto"/>
            <w:bottom w:val="none" w:sz="0" w:space="0" w:color="auto"/>
            <w:right w:val="none" w:sz="0" w:space="0" w:color="auto"/>
          </w:divBdr>
          <w:divsChild>
            <w:div w:id="1632009804">
              <w:marLeft w:val="1155"/>
              <w:marRight w:val="0"/>
              <w:marTop w:val="0"/>
              <w:marBottom w:val="0"/>
              <w:divBdr>
                <w:top w:val="none" w:sz="0" w:space="0" w:color="auto"/>
                <w:left w:val="none" w:sz="0" w:space="0" w:color="auto"/>
                <w:bottom w:val="none" w:sz="0" w:space="0" w:color="auto"/>
                <w:right w:val="none" w:sz="0" w:space="0" w:color="auto"/>
              </w:divBdr>
            </w:div>
            <w:div w:id="1269384534">
              <w:marLeft w:val="1155"/>
              <w:marRight w:val="0"/>
              <w:marTop w:val="0"/>
              <w:marBottom w:val="0"/>
              <w:divBdr>
                <w:top w:val="none" w:sz="0" w:space="0" w:color="auto"/>
                <w:left w:val="none" w:sz="0" w:space="0" w:color="auto"/>
                <w:bottom w:val="none" w:sz="0" w:space="0" w:color="auto"/>
                <w:right w:val="none" w:sz="0" w:space="0" w:color="auto"/>
              </w:divBdr>
            </w:div>
            <w:div w:id="532885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351161">
      <w:bodyDiv w:val="1"/>
      <w:marLeft w:val="0"/>
      <w:marRight w:val="0"/>
      <w:marTop w:val="0"/>
      <w:marBottom w:val="0"/>
      <w:divBdr>
        <w:top w:val="none" w:sz="0" w:space="0" w:color="auto"/>
        <w:left w:val="none" w:sz="0" w:space="0" w:color="auto"/>
        <w:bottom w:val="none" w:sz="0" w:space="0" w:color="auto"/>
        <w:right w:val="none" w:sz="0" w:space="0" w:color="auto"/>
      </w:divBdr>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078682">
      <w:bodyDiv w:val="1"/>
      <w:marLeft w:val="0"/>
      <w:marRight w:val="0"/>
      <w:marTop w:val="0"/>
      <w:marBottom w:val="0"/>
      <w:divBdr>
        <w:top w:val="none" w:sz="0" w:space="0" w:color="auto"/>
        <w:left w:val="none" w:sz="0" w:space="0" w:color="auto"/>
        <w:bottom w:val="none" w:sz="0" w:space="0" w:color="auto"/>
        <w:right w:val="none" w:sz="0" w:space="0" w:color="auto"/>
      </w:divBdr>
      <w:divsChild>
        <w:div w:id="1103188646">
          <w:marLeft w:val="0"/>
          <w:marRight w:val="0"/>
          <w:marTop w:val="0"/>
          <w:marBottom w:val="0"/>
          <w:divBdr>
            <w:top w:val="none" w:sz="0" w:space="0" w:color="auto"/>
            <w:left w:val="none" w:sz="0" w:space="0" w:color="auto"/>
            <w:bottom w:val="none" w:sz="0" w:space="0" w:color="auto"/>
            <w:right w:val="none" w:sz="0" w:space="0" w:color="auto"/>
          </w:divBdr>
        </w:div>
        <w:div w:id="44110262">
          <w:marLeft w:val="0"/>
          <w:marRight w:val="0"/>
          <w:marTop w:val="150"/>
          <w:marBottom w:val="0"/>
          <w:divBdr>
            <w:top w:val="none" w:sz="0" w:space="0" w:color="auto"/>
            <w:left w:val="none" w:sz="0" w:space="0" w:color="auto"/>
            <w:bottom w:val="none" w:sz="0" w:space="0" w:color="auto"/>
            <w:right w:val="none" w:sz="0" w:space="0" w:color="auto"/>
          </w:divBdr>
          <w:divsChild>
            <w:div w:id="1108428250">
              <w:marLeft w:val="1155"/>
              <w:marRight w:val="0"/>
              <w:marTop w:val="0"/>
              <w:marBottom w:val="0"/>
              <w:divBdr>
                <w:top w:val="none" w:sz="0" w:space="0" w:color="auto"/>
                <w:left w:val="none" w:sz="0" w:space="0" w:color="auto"/>
                <w:bottom w:val="none" w:sz="0" w:space="0" w:color="auto"/>
                <w:right w:val="none" w:sz="0" w:space="0" w:color="auto"/>
              </w:divBdr>
            </w:div>
            <w:div w:id="1199322421">
              <w:marLeft w:val="1155"/>
              <w:marRight w:val="0"/>
              <w:marTop w:val="0"/>
              <w:marBottom w:val="0"/>
              <w:divBdr>
                <w:top w:val="none" w:sz="0" w:space="0" w:color="auto"/>
                <w:left w:val="none" w:sz="0" w:space="0" w:color="auto"/>
                <w:bottom w:val="none" w:sz="0" w:space="0" w:color="auto"/>
                <w:right w:val="none" w:sz="0" w:space="0" w:color="auto"/>
              </w:divBdr>
            </w:div>
            <w:div w:id="106498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0385">
      <w:bodyDiv w:val="1"/>
      <w:marLeft w:val="0"/>
      <w:marRight w:val="0"/>
      <w:marTop w:val="0"/>
      <w:marBottom w:val="0"/>
      <w:divBdr>
        <w:top w:val="none" w:sz="0" w:space="0" w:color="auto"/>
        <w:left w:val="none" w:sz="0" w:space="0" w:color="auto"/>
        <w:bottom w:val="none" w:sz="0" w:space="0" w:color="auto"/>
        <w:right w:val="none" w:sz="0" w:space="0" w:color="auto"/>
      </w:divBdr>
      <w:divsChild>
        <w:div w:id="323120310">
          <w:marLeft w:val="0"/>
          <w:marRight w:val="0"/>
          <w:marTop w:val="0"/>
          <w:marBottom w:val="0"/>
          <w:divBdr>
            <w:top w:val="none" w:sz="0" w:space="0" w:color="auto"/>
            <w:left w:val="none" w:sz="0" w:space="0" w:color="auto"/>
            <w:bottom w:val="none" w:sz="0" w:space="0" w:color="auto"/>
            <w:right w:val="none" w:sz="0" w:space="0" w:color="auto"/>
          </w:divBdr>
        </w:div>
        <w:div w:id="1055130807">
          <w:marLeft w:val="0"/>
          <w:marRight w:val="0"/>
          <w:marTop w:val="150"/>
          <w:marBottom w:val="0"/>
          <w:divBdr>
            <w:top w:val="none" w:sz="0" w:space="0" w:color="auto"/>
            <w:left w:val="none" w:sz="0" w:space="0" w:color="auto"/>
            <w:bottom w:val="none" w:sz="0" w:space="0" w:color="auto"/>
            <w:right w:val="none" w:sz="0" w:space="0" w:color="auto"/>
          </w:divBdr>
          <w:divsChild>
            <w:div w:id="1609774866">
              <w:marLeft w:val="1155"/>
              <w:marRight w:val="0"/>
              <w:marTop w:val="0"/>
              <w:marBottom w:val="0"/>
              <w:divBdr>
                <w:top w:val="none" w:sz="0" w:space="0" w:color="auto"/>
                <w:left w:val="none" w:sz="0" w:space="0" w:color="auto"/>
                <w:bottom w:val="none" w:sz="0" w:space="0" w:color="auto"/>
                <w:right w:val="none" w:sz="0" w:space="0" w:color="auto"/>
              </w:divBdr>
            </w:div>
            <w:div w:id="1332489979">
              <w:marLeft w:val="1155"/>
              <w:marRight w:val="0"/>
              <w:marTop w:val="0"/>
              <w:marBottom w:val="0"/>
              <w:divBdr>
                <w:top w:val="none" w:sz="0" w:space="0" w:color="auto"/>
                <w:left w:val="none" w:sz="0" w:space="0" w:color="auto"/>
                <w:bottom w:val="none" w:sz="0" w:space="0" w:color="auto"/>
                <w:right w:val="none" w:sz="0" w:space="0" w:color="auto"/>
              </w:divBdr>
            </w:div>
            <w:div w:id="151873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8972465">
      <w:bodyDiv w:val="1"/>
      <w:marLeft w:val="0"/>
      <w:marRight w:val="0"/>
      <w:marTop w:val="0"/>
      <w:marBottom w:val="0"/>
      <w:divBdr>
        <w:top w:val="none" w:sz="0" w:space="0" w:color="auto"/>
        <w:left w:val="none" w:sz="0" w:space="0" w:color="auto"/>
        <w:bottom w:val="none" w:sz="0" w:space="0" w:color="auto"/>
        <w:right w:val="none" w:sz="0" w:space="0" w:color="auto"/>
      </w:divBdr>
      <w:divsChild>
        <w:div w:id="12463271">
          <w:marLeft w:val="0"/>
          <w:marRight w:val="0"/>
          <w:marTop w:val="0"/>
          <w:marBottom w:val="0"/>
          <w:divBdr>
            <w:top w:val="none" w:sz="0" w:space="0" w:color="auto"/>
            <w:left w:val="none" w:sz="0" w:space="0" w:color="auto"/>
            <w:bottom w:val="none" w:sz="0" w:space="0" w:color="auto"/>
            <w:right w:val="none" w:sz="0" w:space="0" w:color="auto"/>
          </w:divBdr>
        </w:div>
        <w:div w:id="645085147">
          <w:marLeft w:val="0"/>
          <w:marRight w:val="0"/>
          <w:marTop w:val="150"/>
          <w:marBottom w:val="0"/>
          <w:divBdr>
            <w:top w:val="none" w:sz="0" w:space="0" w:color="auto"/>
            <w:left w:val="none" w:sz="0" w:space="0" w:color="auto"/>
            <w:bottom w:val="none" w:sz="0" w:space="0" w:color="auto"/>
            <w:right w:val="none" w:sz="0" w:space="0" w:color="auto"/>
          </w:divBdr>
          <w:divsChild>
            <w:div w:id="1830514498">
              <w:marLeft w:val="1155"/>
              <w:marRight w:val="0"/>
              <w:marTop w:val="0"/>
              <w:marBottom w:val="0"/>
              <w:divBdr>
                <w:top w:val="none" w:sz="0" w:space="0" w:color="auto"/>
                <w:left w:val="none" w:sz="0" w:space="0" w:color="auto"/>
                <w:bottom w:val="none" w:sz="0" w:space="0" w:color="auto"/>
                <w:right w:val="none" w:sz="0" w:space="0" w:color="auto"/>
              </w:divBdr>
            </w:div>
            <w:div w:id="1868912218">
              <w:marLeft w:val="1155"/>
              <w:marRight w:val="0"/>
              <w:marTop w:val="0"/>
              <w:marBottom w:val="0"/>
              <w:divBdr>
                <w:top w:val="none" w:sz="0" w:space="0" w:color="auto"/>
                <w:left w:val="none" w:sz="0" w:space="0" w:color="auto"/>
                <w:bottom w:val="none" w:sz="0" w:space="0" w:color="auto"/>
                <w:right w:val="none" w:sz="0" w:space="0" w:color="auto"/>
              </w:divBdr>
            </w:div>
            <w:div w:id="1244602608">
              <w:marLeft w:val="1155"/>
              <w:marRight w:val="0"/>
              <w:marTop w:val="0"/>
              <w:marBottom w:val="0"/>
              <w:divBdr>
                <w:top w:val="none" w:sz="0" w:space="0" w:color="auto"/>
                <w:left w:val="none" w:sz="0" w:space="0" w:color="auto"/>
                <w:bottom w:val="none" w:sz="0" w:space="0" w:color="auto"/>
                <w:right w:val="none" w:sz="0" w:space="0" w:color="auto"/>
              </w:divBdr>
            </w:div>
          </w:divsChild>
        </w:div>
        <w:div w:id="1616403108">
          <w:marLeft w:val="0"/>
          <w:marRight w:val="0"/>
          <w:marTop w:val="0"/>
          <w:marBottom w:val="0"/>
          <w:divBdr>
            <w:top w:val="none" w:sz="0" w:space="0" w:color="auto"/>
            <w:left w:val="none" w:sz="0" w:space="0" w:color="auto"/>
            <w:bottom w:val="none" w:sz="0" w:space="0" w:color="auto"/>
            <w:right w:val="none" w:sz="0" w:space="0" w:color="auto"/>
          </w:divBdr>
        </w:div>
      </w:divsChild>
    </w:div>
    <w:div w:id="1989017664">
      <w:bodyDiv w:val="1"/>
      <w:marLeft w:val="0"/>
      <w:marRight w:val="0"/>
      <w:marTop w:val="0"/>
      <w:marBottom w:val="0"/>
      <w:divBdr>
        <w:top w:val="none" w:sz="0" w:space="0" w:color="auto"/>
        <w:left w:val="none" w:sz="0" w:space="0" w:color="auto"/>
        <w:bottom w:val="none" w:sz="0" w:space="0" w:color="auto"/>
        <w:right w:val="none" w:sz="0" w:space="0" w:color="auto"/>
      </w:divBdr>
      <w:divsChild>
        <w:div w:id="1766610483">
          <w:marLeft w:val="0"/>
          <w:marRight w:val="0"/>
          <w:marTop w:val="0"/>
          <w:marBottom w:val="0"/>
          <w:divBdr>
            <w:top w:val="none" w:sz="0" w:space="0" w:color="auto"/>
            <w:left w:val="none" w:sz="0" w:space="0" w:color="auto"/>
            <w:bottom w:val="none" w:sz="0" w:space="0" w:color="auto"/>
            <w:right w:val="none" w:sz="0" w:space="0" w:color="auto"/>
          </w:divBdr>
        </w:div>
        <w:div w:id="1707294704">
          <w:marLeft w:val="0"/>
          <w:marRight w:val="0"/>
          <w:marTop w:val="150"/>
          <w:marBottom w:val="0"/>
          <w:divBdr>
            <w:top w:val="none" w:sz="0" w:space="0" w:color="auto"/>
            <w:left w:val="none" w:sz="0" w:space="0" w:color="auto"/>
            <w:bottom w:val="none" w:sz="0" w:space="0" w:color="auto"/>
            <w:right w:val="none" w:sz="0" w:space="0" w:color="auto"/>
          </w:divBdr>
          <w:divsChild>
            <w:div w:id="702482701">
              <w:marLeft w:val="1155"/>
              <w:marRight w:val="0"/>
              <w:marTop w:val="0"/>
              <w:marBottom w:val="0"/>
              <w:divBdr>
                <w:top w:val="none" w:sz="0" w:space="0" w:color="auto"/>
                <w:left w:val="none" w:sz="0" w:space="0" w:color="auto"/>
                <w:bottom w:val="none" w:sz="0" w:space="0" w:color="auto"/>
                <w:right w:val="none" w:sz="0" w:space="0" w:color="auto"/>
              </w:divBdr>
            </w:div>
            <w:div w:id="1193105495">
              <w:marLeft w:val="1155"/>
              <w:marRight w:val="0"/>
              <w:marTop w:val="0"/>
              <w:marBottom w:val="0"/>
              <w:divBdr>
                <w:top w:val="none" w:sz="0" w:space="0" w:color="auto"/>
                <w:left w:val="none" w:sz="0" w:space="0" w:color="auto"/>
                <w:bottom w:val="none" w:sz="0" w:space="0" w:color="auto"/>
                <w:right w:val="none" w:sz="0" w:space="0" w:color="auto"/>
              </w:divBdr>
            </w:div>
            <w:div w:id="593513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76068">
      <w:bodyDiv w:val="1"/>
      <w:marLeft w:val="0"/>
      <w:marRight w:val="0"/>
      <w:marTop w:val="0"/>
      <w:marBottom w:val="0"/>
      <w:divBdr>
        <w:top w:val="none" w:sz="0" w:space="0" w:color="auto"/>
        <w:left w:val="none" w:sz="0" w:space="0" w:color="auto"/>
        <w:bottom w:val="none" w:sz="0" w:space="0" w:color="auto"/>
        <w:right w:val="none" w:sz="0" w:space="0" w:color="auto"/>
      </w:divBdr>
      <w:divsChild>
        <w:div w:id="147865389">
          <w:marLeft w:val="0"/>
          <w:marRight w:val="0"/>
          <w:marTop w:val="0"/>
          <w:marBottom w:val="0"/>
          <w:divBdr>
            <w:top w:val="none" w:sz="0" w:space="0" w:color="auto"/>
            <w:left w:val="none" w:sz="0" w:space="0" w:color="auto"/>
            <w:bottom w:val="none" w:sz="0" w:space="0" w:color="auto"/>
            <w:right w:val="none" w:sz="0" w:space="0" w:color="auto"/>
          </w:divBdr>
        </w:div>
        <w:div w:id="1007290004">
          <w:marLeft w:val="0"/>
          <w:marRight w:val="0"/>
          <w:marTop w:val="150"/>
          <w:marBottom w:val="0"/>
          <w:divBdr>
            <w:top w:val="none" w:sz="0" w:space="0" w:color="auto"/>
            <w:left w:val="none" w:sz="0" w:space="0" w:color="auto"/>
            <w:bottom w:val="none" w:sz="0" w:space="0" w:color="auto"/>
            <w:right w:val="none" w:sz="0" w:space="0" w:color="auto"/>
          </w:divBdr>
          <w:divsChild>
            <w:div w:id="612592945">
              <w:marLeft w:val="1155"/>
              <w:marRight w:val="0"/>
              <w:marTop w:val="0"/>
              <w:marBottom w:val="0"/>
              <w:divBdr>
                <w:top w:val="none" w:sz="0" w:space="0" w:color="auto"/>
                <w:left w:val="none" w:sz="0" w:space="0" w:color="auto"/>
                <w:bottom w:val="none" w:sz="0" w:space="0" w:color="auto"/>
                <w:right w:val="none" w:sz="0" w:space="0" w:color="auto"/>
              </w:divBdr>
            </w:div>
            <w:div w:id="588122276">
              <w:marLeft w:val="1155"/>
              <w:marRight w:val="0"/>
              <w:marTop w:val="0"/>
              <w:marBottom w:val="0"/>
              <w:divBdr>
                <w:top w:val="none" w:sz="0" w:space="0" w:color="auto"/>
                <w:left w:val="none" w:sz="0" w:space="0" w:color="auto"/>
                <w:bottom w:val="none" w:sz="0" w:space="0" w:color="auto"/>
                <w:right w:val="none" w:sz="0" w:space="0" w:color="auto"/>
              </w:divBdr>
            </w:div>
            <w:div w:id="378870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671672">
      <w:bodyDiv w:val="1"/>
      <w:marLeft w:val="0"/>
      <w:marRight w:val="0"/>
      <w:marTop w:val="0"/>
      <w:marBottom w:val="0"/>
      <w:divBdr>
        <w:top w:val="none" w:sz="0" w:space="0" w:color="auto"/>
        <w:left w:val="none" w:sz="0" w:space="0" w:color="auto"/>
        <w:bottom w:val="none" w:sz="0" w:space="0" w:color="auto"/>
        <w:right w:val="none" w:sz="0" w:space="0" w:color="auto"/>
      </w:divBdr>
      <w:divsChild>
        <w:div w:id="1624115876">
          <w:marLeft w:val="0"/>
          <w:marRight w:val="0"/>
          <w:marTop w:val="0"/>
          <w:marBottom w:val="0"/>
          <w:divBdr>
            <w:top w:val="none" w:sz="0" w:space="0" w:color="auto"/>
            <w:left w:val="none" w:sz="0" w:space="0" w:color="auto"/>
            <w:bottom w:val="none" w:sz="0" w:space="0" w:color="auto"/>
            <w:right w:val="none" w:sz="0" w:space="0" w:color="auto"/>
          </w:divBdr>
        </w:div>
        <w:div w:id="828791984">
          <w:marLeft w:val="0"/>
          <w:marRight w:val="0"/>
          <w:marTop w:val="150"/>
          <w:marBottom w:val="0"/>
          <w:divBdr>
            <w:top w:val="none" w:sz="0" w:space="0" w:color="auto"/>
            <w:left w:val="none" w:sz="0" w:space="0" w:color="auto"/>
            <w:bottom w:val="none" w:sz="0" w:space="0" w:color="auto"/>
            <w:right w:val="none" w:sz="0" w:space="0" w:color="auto"/>
          </w:divBdr>
          <w:divsChild>
            <w:div w:id="1798832223">
              <w:marLeft w:val="1155"/>
              <w:marRight w:val="0"/>
              <w:marTop w:val="0"/>
              <w:marBottom w:val="0"/>
              <w:divBdr>
                <w:top w:val="none" w:sz="0" w:space="0" w:color="auto"/>
                <w:left w:val="none" w:sz="0" w:space="0" w:color="auto"/>
                <w:bottom w:val="none" w:sz="0" w:space="0" w:color="auto"/>
                <w:right w:val="none" w:sz="0" w:space="0" w:color="auto"/>
              </w:divBdr>
            </w:div>
            <w:div w:id="1358388458">
              <w:marLeft w:val="1155"/>
              <w:marRight w:val="0"/>
              <w:marTop w:val="0"/>
              <w:marBottom w:val="0"/>
              <w:divBdr>
                <w:top w:val="none" w:sz="0" w:space="0" w:color="auto"/>
                <w:left w:val="none" w:sz="0" w:space="0" w:color="auto"/>
                <w:bottom w:val="none" w:sz="0" w:space="0" w:color="auto"/>
                <w:right w:val="none" w:sz="0" w:space="0" w:color="auto"/>
              </w:divBdr>
            </w:div>
            <w:div w:id="560285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16633">
      <w:bodyDiv w:val="1"/>
      <w:marLeft w:val="0"/>
      <w:marRight w:val="0"/>
      <w:marTop w:val="0"/>
      <w:marBottom w:val="0"/>
      <w:divBdr>
        <w:top w:val="none" w:sz="0" w:space="0" w:color="auto"/>
        <w:left w:val="none" w:sz="0" w:space="0" w:color="auto"/>
        <w:bottom w:val="none" w:sz="0" w:space="0" w:color="auto"/>
        <w:right w:val="none" w:sz="0" w:space="0" w:color="auto"/>
      </w:divBdr>
      <w:divsChild>
        <w:div w:id="924799768">
          <w:marLeft w:val="0"/>
          <w:marRight w:val="0"/>
          <w:marTop w:val="0"/>
          <w:marBottom w:val="0"/>
          <w:divBdr>
            <w:top w:val="none" w:sz="0" w:space="0" w:color="auto"/>
            <w:left w:val="none" w:sz="0" w:space="0" w:color="auto"/>
            <w:bottom w:val="none" w:sz="0" w:space="0" w:color="auto"/>
            <w:right w:val="none" w:sz="0" w:space="0" w:color="auto"/>
          </w:divBdr>
        </w:div>
        <w:div w:id="1622608146">
          <w:marLeft w:val="0"/>
          <w:marRight w:val="0"/>
          <w:marTop w:val="150"/>
          <w:marBottom w:val="0"/>
          <w:divBdr>
            <w:top w:val="none" w:sz="0" w:space="0" w:color="auto"/>
            <w:left w:val="none" w:sz="0" w:space="0" w:color="auto"/>
            <w:bottom w:val="none" w:sz="0" w:space="0" w:color="auto"/>
            <w:right w:val="none" w:sz="0" w:space="0" w:color="auto"/>
          </w:divBdr>
          <w:divsChild>
            <w:div w:id="1010642089">
              <w:marLeft w:val="1155"/>
              <w:marRight w:val="0"/>
              <w:marTop w:val="0"/>
              <w:marBottom w:val="0"/>
              <w:divBdr>
                <w:top w:val="none" w:sz="0" w:space="0" w:color="auto"/>
                <w:left w:val="none" w:sz="0" w:space="0" w:color="auto"/>
                <w:bottom w:val="none" w:sz="0" w:space="0" w:color="auto"/>
                <w:right w:val="none" w:sz="0" w:space="0" w:color="auto"/>
              </w:divBdr>
            </w:div>
            <w:div w:id="1918204154">
              <w:marLeft w:val="1155"/>
              <w:marRight w:val="0"/>
              <w:marTop w:val="0"/>
              <w:marBottom w:val="0"/>
              <w:divBdr>
                <w:top w:val="none" w:sz="0" w:space="0" w:color="auto"/>
                <w:left w:val="none" w:sz="0" w:space="0" w:color="auto"/>
                <w:bottom w:val="none" w:sz="0" w:space="0" w:color="auto"/>
                <w:right w:val="none" w:sz="0" w:space="0" w:color="auto"/>
              </w:divBdr>
            </w:div>
            <w:div w:id="928776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293152">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828521">
      <w:bodyDiv w:val="1"/>
      <w:marLeft w:val="0"/>
      <w:marRight w:val="0"/>
      <w:marTop w:val="0"/>
      <w:marBottom w:val="0"/>
      <w:divBdr>
        <w:top w:val="none" w:sz="0" w:space="0" w:color="auto"/>
        <w:left w:val="none" w:sz="0" w:space="0" w:color="auto"/>
        <w:bottom w:val="none" w:sz="0" w:space="0" w:color="auto"/>
        <w:right w:val="none" w:sz="0" w:space="0" w:color="auto"/>
      </w:divBdr>
      <w:divsChild>
        <w:div w:id="1694502765">
          <w:marLeft w:val="0"/>
          <w:marRight w:val="0"/>
          <w:marTop w:val="0"/>
          <w:marBottom w:val="0"/>
          <w:divBdr>
            <w:top w:val="none" w:sz="0" w:space="0" w:color="auto"/>
            <w:left w:val="none" w:sz="0" w:space="0" w:color="auto"/>
            <w:bottom w:val="none" w:sz="0" w:space="0" w:color="auto"/>
            <w:right w:val="none" w:sz="0" w:space="0" w:color="auto"/>
          </w:divBdr>
        </w:div>
        <w:div w:id="1541549492">
          <w:marLeft w:val="0"/>
          <w:marRight w:val="0"/>
          <w:marTop w:val="150"/>
          <w:marBottom w:val="0"/>
          <w:divBdr>
            <w:top w:val="none" w:sz="0" w:space="0" w:color="auto"/>
            <w:left w:val="none" w:sz="0" w:space="0" w:color="auto"/>
            <w:bottom w:val="none" w:sz="0" w:space="0" w:color="auto"/>
            <w:right w:val="none" w:sz="0" w:space="0" w:color="auto"/>
          </w:divBdr>
          <w:divsChild>
            <w:div w:id="48578877">
              <w:marLeft w:val="1155"/>
              <w:marRight w:val="0"/>
              <w:marTop w:val="0"/>
              <w:marBottom w:val="0"/>
              <w:divBdr>
                <w:top w:val="none" w:sz="0" w:space="0" w:color="auto"/>
                <w:left w:val="none" w:sz="0" w:space="0" w:color="auto"/>
                <w:bottom w:val="none" w:sz="0" w:space="0" w:color="auto"/>
                <w:right w:val="none" w:sz="0" w:space="0" w:color="auto"/>
              </w:divBdr>
            </w:div>
            <w:div w:id="1836678066">
              <w:marLeft w:val="1155"/>
              <w:marRight w:val="0"/>
              <w:marTop w:val="0"/>
              <w:marBottom w:val="0"/>
              <w:divBdr>
                <w:top w:val="none" w:sz="0" w:space="0" w:color="auto"/>
                <w:left w:val="none" w:sz="0" w:space="0" w:color="auto"/>
                <w:bottom w:val="none" w:sz="0" w:space="0" w:color="auto"/>
                <w:right w:val="none" w:sz="0" w:space="0" w:color="auto"/>
              </w:divBdr>
            </w:div>
            <w:div w:id="46126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830199">
      <w:bodyDiv w:val="1"/>
      <w:marLeft w:val="0"/>
      <w:marRight w:val="0"/>
      <w:marTop w:val="0"/>
      <w:marBottom w:val="0"/>
      <w:divBdr>
        <w:top w:val="none" w:sz="0" w:space="0" w:color="auto"/>
        <w:left w:val="none" w:sz="0" w:space="0" w:color="auto"/>
        <w:bottom w:val="none" w:sz="0" w:space="0" w:color="auto"/>
        <w:right w:val="none" w:sz="0" w:space="0" w:color="auto"/>
      </w:divBdr>
      <w:divsChild>
        <w:div w:id="1145859201">
          <w:marLeft w:val="0"/>
          <w:marRight w:val="0"/>
          <w:marTop w:val="0"/>
          <w:marBottom w:val="0"/>
          <w:divBdr>
            <w:top w:val="none" w:sz="0" w:space="0" w:color="auto"/>
            <w:left w:val="none" w:sz="0" w:space="0" w:color="auto"/>
            <w:bottom w:val="none" w:sz="0" w:space="0" w:color="auto"/>
            <w:right w:val="none" w:sz="0" w:space="0" w:color="auto"/>
          </w:divBdr>
        </w:div>
        <w:div w:id="639654771">
          <w:marLeft w:val="0"/>
          <w:marRight w:val="0"/>
          <w:marTop w:val="150"/>
          <w:marBottom w:val="0"/>
          <w:divBdr>
            <w:top w:val="none" w:sz="0" w:space="0" w:color="auto"/>
            <w:left w:val="none" w:sz="0" w:space="0" w:color="auto"/>
            <w:bottom w:val="none" w:sz="0" w:space="0" w:color="auto"/>
            <w:right w:val="none" w:sz="0" w:space="0" w:color="auto"/>
          </w:divBdr>
          <w:divsChild>
            <w:div w:id="36859956">
              <w:marLeft w:val="1155"/>
              <w:marRight w:val="0"/>
              <w:marTop w:val="0"/>
              <w:marBottom w:val="0"/>
              <w:divBdr>
                <w:top w:val="none" w:sz="0" w:space="0" w:color="auto"/>
                <w:left w:val="none" w:sz="0" w:space="0" w:color="auto"/>
                <w:bottom w:val="none" w:sz="0" w:space="0" w:color="auto"/>
                <w:right w:val="none" w:sz="0" w:space="0" w:color="auto"/>
              </w:divBdr>
            </w:div>
            <w:div w:id="332220383">
              <w:marLeft w:val="1155"/>
              <w:marRight w:val="0"/>
              <w:marTop w:val="0"/>
              <w:marBottom w:val="0"/>
              <w:divBdr>
                <w:top w:val="none" w:sz="0" w:space="0" w:color="auto"/>
                <w:left w:val="none" w:sz="0" w:space="0" w:color="auto"/>
                <w:bottom w:val="none" w:sz="0" w:space="0" w:color="auto"/>
                <w:right w:val="none" w:sz="0" w:space="0" w:color="auto"/>
              </w:divBdr>
            </w:div>
            <w:div w:id="1246064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3866">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6142">
      <w:bodyDiv w:val="1"/>
      <w:marLeft w:val="0"/>
      <w:marRight w:val="0"/>
      <w:marTop w:val="0"/>
      <w:marBottom w:val="0"/>
      <w:divBdr>
        <w:top w:val="none" w:sz="0" w:space="0" w:color="auto"/>
        <w:left w:val="none" w:sz="0" w:space="0" w:color="auto"/>
        <w:bottom w:val="none" w:sz="0" w:space="0" w:color="auto"/>
        <w:right w:val="none" w:sz="0" w:space="0" w:color="auto"/>
      </w:divBdr>
      <w:divsChild>
        <w:div w:id="1489246568">
          <w:marLeft w:val="0"/>
          <w:marRight w:val="0"/>
          <w:marTop w:val="0"/>
          <w:marBottom w:val="0"/>
          <w:divBdr>
            <w:top w:val="none" w:sz="0" w:space="0" w:color="auto"/>
            <w:left w:val="none" w:sz="0" w:space="0" w:color="auto"/>
            <w:bottom w:val="none" w:sz="0" w:space="0" w:color="auto"/>
            <w:right w:val="none" w:sz="0" w:space="0" w:color="auto"/>
          </w:divBdr>
        </w:div>
        <w:div w:id="482698987">
          <w:marLeft w:val="0"/>
          <w:marRight w:val="0"/>
          <w:marTop w:val="150"/>
          <w:marBottom w:val="0"/>
          <w:divBdr>
            <w:top w:val="none" w:sz="0" w:space="0" w:color="auto"/>
            <w:left w:val="none" w:sz="0" w:space="0" w:color="auto"/>
            <w:bottom w:val="none" w:sz="0" w:space="0" w:color="auto"/>
            <w:right w:val="none" w:sz="0" w:space="0" w:color="auto"/>
          </w:divBdr>
          <w:divsChild>
            <w:div w:id="355152985">
              <w:marLeft w:val="1155"/>
              <w:marRight w:val="0"/>
              <w:marTop w:val="0"/>
              <w:marBottom w:val="0"/>
              <w:divBdr>
                <w:top w:val="none" w:sz="0" w:space="0" w:color="auto"/>
                <w:left w:val="none" w:sz="0" w:space="0" w:color="auto"/>
                <w:bottom w:val="none" w:sz="0" w:space="0" w:color="auto"/>
                <w:right w:val="none" w:sz="0" w:space="0" w:color="auto"/>
              </w:divBdr>
            </w:div>
            <w:div w:id="1152796051">
              <w:marLeft w:val="1155"/>
              <w:marRight w:val="0"/>
              <w:marTop w:val="0"/>
              <w:marBottom w:val="0"/>
              <w:divBdr>
                <w:top w:val="none" w:sz="0" w:space="0" w:color="auto"/>
                <w:left w:val="none" w:sz="0" w:space="0" w:color="auto"/>
                <w:bottom w:val="none" w:sz="0" w:space="0" w:color="auto"/>
                <w:right w:val="none" w:sz="0" w:space="0" w:color="auto"/>
              </w:divBdr>
            </w:div>
            <w:div w:id="691419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23150">
      <w:bodyDiv w:val="1"/>
      <w:marLeft w:val="0"/>
      <w:marRight w:val="0"/>
      <w:marTop w:val="0"/>
      <w:marBottom w:val="0"/>
      <w:divBdr>
        <w:top w:val="none" w:sz="0" w:space="0" w:color="auto"/>
        <w:left w:val="none" w:sz="0" w:space="0" w:color="auto"/>
        <w:bottom w:val="none" w:sz="0" w:space="0" w:color="auto"/>
        <w:right w:val="none" w:sz="0" w:space="0" w:color="auto"/>
      </w:divBdr>
      <w:divsChild>
        <w:div w:id="1615791122">
          <w:marLeft w:val="0"/>
          <w:marRight w:val="0"/>
          <w:marTop w:val="0"/>
          <w:marBottom w:val="0"/>
          <w:divBdr>
            <w:top w:val="none" w:sz="0" w:space="0" w:color="auto"/>
            <w:left w:val="none" w:sz="0" w:space="0" w:color="auto"/>
            <w:bottom w:val="none" w:sz="0" w:space="0" w:color="auto"/>
            <w:right w:val="none" w:sz="0" w:space="0" w:color="auto"/>
          </w:divBdr>
        </w:div>
        <w:div w:id="1149596720">
          <w:marLeft w:val="0"/>
          <w:marRight w:val="0"/>
          <w:marTop w:val="150"/>
          <w:marBottom w:val="0"/>
          <w:divBdr>
            <w:top w:val="none" w:sz="0" w:space="0" w:color="auto"/>
            <w:left w:val="none" w:sz="0" w:space="0" w:color="auto"/>
            <w:bottom w:val="none" w:sz="0" w:space="0" w:color="auto"/>
            <w:right w:val="none" w:sz="0" w:space="0" w:color="auto"/>
          </w:divBdr>
          <w:divsChild>
            <w:div w:id="768349368">
              <w:marLeft w:val="1155"/>
              <w:marRight w:val="0"/>
              <w:marTop w:val="0"/>
              <w:marBottom w:val="0"/>
              <w:divBdr>
                <w:top w:val="none" w:sz="0" w:space="0" w:color="auto"/>
                <w:left w:val="none" w:sz="0" w:space="0" w:color="auto"/>
                <w:bottom w:val="none" w:sz="0" w:space="0" w:color="auto"/>
                <w:right w:val="none" w:sz="0" w:space="0" w:color="auto"/>
              </w:divBdr>
            </w:div>
            <w:div w:id="1823545672">
              <w:marLeft w:val="1155"/>
              <w:marRight w:val="0"/>
              <w:marTop w:val="0"/>
              <w:marBottom w:val="0"/>
              <w:divBdr>
                <w:top w:val="none" w:sz="0" w:space="0" w:color="auto"/>
                <w:left w:val="none" w:sz="0" w:space="0" w:color="auto"/>
                <w:bottom w:val="none" w:sz="0" w:space="0" w:color="auto"/>
                <w:right w:val="none" w:sz="0" w:space="0" w:color="auto"/>
              </w:divBdr>
            </w:div>
            <w:div w:id="2093547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591003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252635">
      <w:bodyDiv w:val="1"/>
      <w:marLeft w:val="0"/>
      <w:marRight w:val="0"/>
      <w:marTop w:val="0"/>
      <w:marBottom w:val="0"/>
      <w:divBdr>
        <w:top w:val="none" w:sz="0" w:space="0" w:color="auto"/>
        <w:left w:val="none" w:sz="0" w:space="0" w:color="auto"/>
        <w:bottom w:val="none" w:sz="0" w:space="0" w:color="auto"/>
        <w:right w:val="none" w:sz="0" w:space="0" w:color="auto"/>
      </w:divBdr>
    </w:div>
    <w:div w:id="1996303606">
      <w:bodyDiv w:val="1"/>
      <w:marLeft w:val="0"/>
      <w:marRight w:val="0"/>
      <w:marTop w:val="0"/>
      <w:marBottom w:val="0"/>
      <w:divBdr>
        <w:top w:val="none" w:sz="0" w:space="0" w:color="auto"/>
        <w:left w:val="none" w:sz="0" w:space="0" w:color="auto"/>
        <w:bottom w:val="none" w:sz="0" w:space="0" w:color="auto"/>
        <w:right w:val="none" w:sz="0" w:space="0" w:color="auto"/>
      </w:divBdr>
      <w:divsChild>
        <w:div w:id="356740293">
          <w:marLeft w:val="0"/>
          <w:marRight w:val="0"/>
          <w:marTop w:val="0"/>
          <w:marBottom w:val="0"/>
          <w:divBdr>
            <w:top w:val="none" w:sz="0" w:space="0" w:color="auto"/>
            <w:left w:val="none" w:sz="0" w:space="0" w:color="auto"/>
            <w:bottom w:val="none" w:sz="0" w:space="0" w:color="auto"/>
            <w:right w:val="none" w:sz="0" w:space="0" w:color="auto"/>
          </w:divBdr>
        </w:div>
        <w:div w:id="1765146824">
          <w:marLeft w:val="0"/>
          <w:marRight w:val="0"/>
          <w:marTop w:val="150"/>
          <w:marBottom w:val="0"/>
          <w:divBdr>
            <w:top w:val="none" w:sz="0" w:space="0" w:color="auto"/>
            <w:left w:val="none" w:sz="0" w:space="0" w:color="auto"/>
            <w:bottom w:val="none" w:sz="0" w:space="0" w:color="auto"/>
            <w:right w:val="none" w:sz="0" w:space="0" w:color="auto"/>
          </w:divBdr>
          <w:divsChild>
            <w:div w:id="38290986">
              <w:marLeft w:val="1155"/>
              <w:marRight w:val="0"/>
              <w:marTop w:val="0"/>
              <w:marBottom w:val="0"/>
              <w:divBdr>
                <w:top w:val="none" w:sz="0" w:space="0" w:color="auto"/>
                <w:left w:val="none" w:sz="0" w:space="0" w:color="auto"/>
                <w:bottom w:val="none" w:sz="0" w:space="0" w:color="auto"/>
                <w:right w:val="none" w:sz="0" w:space="0" w:color="auto"/>
              </w:divBdr>
            </w:div>
            <w:div w:id="1365708828">
              <w:marLeft w:val="1155"/>
              <w:marRight w:val="0"/>
              <w:marTop w:val="0"/>
              <w:marBottom w:val="0"/>
              <w:divBdr>
                <w:top w:val="none" w:sz="0" w:space="0" w:color="auto"/>
                <w:left w:val="none" w:sz="0" w:space="0" w:color="auto"/>
                <w:bottom w:val="none" w:sz="0" w:space="0" w:color="auto"/>
                <w:right w:val="none" w:sz="0" w:space="0" w:color="auto"/>
              </w:divBdr>
            </w:div>
            <w:div w:id="239097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494917">
      <w:bodyDiv w:val="1"/>
      <w:marLeft w:val="0"/>
      <w:marRight w:val="0"/>
      <w:marTop w:val="0"/>
      <w:marBottom w:val="0"/>
      <w:divBdr>
        <w:top w:val="none" w:sz="0" w:space="0" w:color="auto"/>
        <w:left w:val="none" w:sz="0" w:space="0" w:color="auto"/>
        <w:bottom w:val="none" w:sz="0" w:space="0" w:color="auto"/>
        <w:right w:val="none" w:sz="0" w:space="0" w:color="auto"/>
      </w:divBdr>
    </w:div>
    <w:div w:id="1996716280">
      <w:bodyDiv w:val="1"/>
      <w:marLeft w:val="0"/>
      <w:marRight w:val="0"/>
      <w:marTop w:val="0"/>
      <w:marBottom w:val="0"/>
      <w:divBdr>
        <w:top w:val="none" w:sz="0" w:space="0" w:color="auto"/>
        <w:left w:val="none" w:sz="0" w:space="0" w:color="auto"/>
        <w:bottom w:val="none" w:sz="0" w:space="0" w:color="auto"/>
        <w:right w:val="none" w:sz="0" w:space="0" w:color="auto"/>
      </w:divBdr>
      <w:divsChild>
        <w:div w:id="1555193598">
          <w:marLeft w:val="0"/>
          <w:marRight w:val="0"/>
          <w:marTop w:val="0"/>
          <w:marBottom w:val="0"/>
          <w:divBdr>
            <w:top w:val="none" w:sz="0" w:space="0" w:color="auto"/>
            <w:left w:val="none" w:sz="0" w:space="0" w:color="auto"/>
            <w:bottom w:val="none" w:sz="0" w:space="0" w:color="auto"/>
            <w:right w:val="none" w:sz="0" w:space="0" w:color="auto"/>
          </w:divBdr>
        </w:div>
        <w:div w:id="899638399">
          <w:marLeft w:val="0"/>
          <w:marRight w:val="0"/>
          <w:marTop w:val="150"/>
          <w:marBottom w:val="0"/>
          <w:divBdr>
            <w:top w:val="none" w:sz="0" w:space="0" w:color="auto"/>
            <w:left w:val="none" w:sz="0" w:space="0" w:color="auto"/>
            <w:bottom w:val="none" w:sz="0" w:space="0" w:color="auto"/>
            <w:right w:val="none" w:sz="0" w:space="0" w:color="auto"/>
          </w:divBdr>
          <w:divsChild>
            <w:div w:id="1410927288">
              <w:marLeft w:val="1155"/>
              <w:marRight w:val="0"/>
              <w:marTop w:val="0"/>
              <w:marBottom w:val="0"/>
              <w:divBdr>
                <w:top w:val="none" w:sz="0" w:space="0" w:color="auto"/>
                <w:left w:val="none" w:sz="0" w:space="0" w:color="auto"/>
                <w:bottom w:val="none" w:sz="0" w:space="0" w:color="auto"/>
                <w:right w:val="none" w:sz="0" w:space="0" w:color="auto"/>
              </w:divBdr>
            </w:div>
            <w:div w:id="758521932">
              <w:marLeft w:val="1155"/>
              <w:marRight w:val="0"/>
              <w:marTop w:val="0"/>
              <w:marBottom w:val="0"/>
              <w:divBdr>
                <w:top w:val="none" w:sz="0" w:space="0" w:color="auto"/>
                <w:left w:val="none" w:sz="0" w:space="0" w:color="auto"/>
                <w:bottom w:val="none" w:sz="0" w:space="0" w:color="auto"/>
                <w:right w:val="none" w:sz="0" w:space="0" w:color="auto"/>
              </w:divBdr>
            </w:div>
            <w:div w:id="383870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0983">
      <w:bodyDiv w:val="1"/>
      <w:marLeft w:val="0"/>
      <w:marRight w:val="0"/>
      <w:marTop w:val="0"/>
      <w:marBottom w:val="0"/>
      <w:divBdr>
        <w:top w:val="none" w:sz="0" w:space="0" w:color="auto"/>
        <w:left w:val="none" w:sz="0" w:space="0" w:color="auto"/>
        <w:bottom w:val="none" w:sz="0" w:space="0" w:color="auto"/>
        <w:right w:val="none" w:sz="0" w:space="0" w:color="auto"/>
      </w:divBdr>
      <w:divsChild>
        <w:div w:id="681736145">
          <w:marLeft w:val="0"/>
          <w:marRight w:val="0"/>
          <w:marTop w:val="0"/>
          <w:marBottom w:val="0"/>
          <w:divBdr>
            <w:top w:val="none" w:sz="0" w:space="0" w:color="auto"/>
            <w:left w:val="none" w:sz="0" w:space="0" w:color="auto"/>
            <w:bottom w:val="none" w:sz="0" w:space="0" w:color="auto"/>
            <w:right w:val="none" w:sz="0" w:space="0" w:color="auto"/>
          </w:divBdr>
        </w:div>
        <w:div w:id="32582966">
          <w:marLeft w:val="0"/>
          <w:marRight w:val="0"/>
          <w:marTop w:val="150"/>
          <w:marBottom w:val="0"/>
          <w:divBdr>
            <w:top w:val="none" w:sz="0" w:space="0" w:color="auto"/>
            <w:left w:val="none" w:sz="0" w:space="0" w:color="auto"/>
            <w:bottom w:val="none" w:sz="0" w:space="0" w:color="auto"/>
            <w:right w:val="none" w:sz="0" w:space="0" w:color="auto"/>
          </w:divBdr>
          <w:divsChild>
            <w:div w:id="855457918">
              <w:marLeft w:val="1155"/>
              <w:marRight w:val="0"/>
              <w:marTop w:val="0"/>
              <w:marBottom w:val="0"/>
              <w:divBdr>
                <w:top w:val="none" w:sz="0" w:space="0" w:color="auto"/>
                <w:left w:val="none" w:sz="0" w:space="0" w:color="auto"/>
                <w:bottom w:val="none" w:sz="0" w:space="0" w:color="auto"/>
                <w:right w:val="none" w:sz="0" w:space="0" w:color="auto"/>
              </w:divBdr>
            </w:div>
            <w:div w:id="1052532968">
              <w:marLeft w:val="1155"/>
              <w:marRight w:val="0"/>
              <w:marTop w:val="0"/>
              <w:marBottom w:val="0"/>
              <w:divBdr>
                <w:top w:val="none" w:sz="0" w:space="0" w:color="auto"/>
                <w:left w:val="none" w:sz="0" w:space="0" w:color="auto"/>
                <w:bottom w:val="none" w:sz="0" w:space="0" w:color="auto"/>
                <w:right w:val="none" w:sz="0" w:space="0" w:color="auto"/>
              </w:divBdr>
            </w:div>
            <w:div w:id="144612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101902">
      <w:bodyDiv w:val="1"/>
      <w:marLeft w:val="0"/>
      <w:marRight w:val="0"/>
      <w:marTop w:val="0"/>
      <w:marBottom w:val="0"/>
      <w:divBdr>
        <w:top w:val="none" w:sz="0" w:space="0" w:color="auto"/>
        <w:left w:val="none" w:sz="0" w:space="0" w:color="auto"/>
        <w:bottom w:val="none" w:sz="0" w:space="0" w:color="auto"/>
        <w:right w:val="none" w:sz="0" w:space="0" w:color="auto"/>
      </w:divBdr>
      <w:divsChild>
        <w:div w:id="1277100361">
          <w:marLeft w:val="0"/>
          <w:marRight w:val="0"/>
          <w:marTop w:val="0"/>
          <w:marBottom w:val="0"/>
          <w:divBdr>
            <w:top w:val="none" w:sz="0" w:space="0" w:color="auto"/>
            <w:left w:val="none" w:sz="0" w:space="0" w:color="auto"/>
            <w:bottom w:val="none" w:sz="0" w:space="0" w:color="auto"/>
            <w:right w:val="none" w:sz="0" w:space="0" w:color="auto"/>
          </w:divBdr>
        </w:div>
        <w:div w:id="1084764130">
          <w:marLeft w:val="0"/>
          <w:marRight w:val="0"/>
          <w:marTop w:val="150"/>
          <w:marBottom w:val="0"/>
          <w:divBdr>
            <w:top w:val="none" w:sz="0" w:space="0" w:color="auto"/>
            <w:left w:val="none" w:sz="0" w:space="0" w:color="auto"/>
            <w:bottom w:val="none" w:sz="0" w:space="0" w:color="auto"/>
            <w:right w:val="none" w:sz="0" w:space="0" w:color="auto"/>
          </w:divBdr>
          <w:divsChild>
            <w:div w:id="1510100710">
              <w:marLeft w:val="1155"/>
              <w:marRight w:val="0"/>
              <w:marTop w:val="0"/>
              <w:marBottom w:val="0"/>
              <w:divBdr>
                <w:top w:val="none" w:sz="0" w:space="0" w:color="auto"/>
                <w:left w:val="none" w:sz="0" w:space="0" w:color="auto"/>
                <w:bottom w:val="none" w:sz="0" w:space="0" w:color="auto"/>
                <w:right w:val="none" w:sz="0" w:space="0" w:color="auto"/>
              </w:divBdr>
            </w:div>
            <w:div w:id="1734084706">
              <w:marLeft w:val="1155"/>
              <w:marRight w:val="0"/>
              <w:marTop w:val="0"/>
              <w:marBottom w:val="0"/>
              <w:divBdr>
                <w:top w:val="none" w:sz="0" w:space="0" w:color="auto"/>
                <w:left w:val="none" w:sz="0" w:space="0" w:color="auto"/>
                <w:bottom w:val="none" w:sz="0" w:space="0" w:color="auto"/>
                <w:right w:val="none" w:sz="0" w:space="0" w:color="auto"/>
              </w:divBdr>
            </w:div>
            <w:div w:id="460423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1035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13821">
      <w:bodyDiv w:val="1"/>
      <w:marLeft w:val="0"/>
      <w:marRight w:val="0"/>
      <w:marTop w:val="0"/>
      <w:marBottom w:val="0"/>
      <w:divBdr>
        <w:top w:val="none" w:sz="0" w:space="0" w:color="auto"/>
        <w:left w:val="none" w:sz="0" w:space="0" w:color="auto"/>
        <w:bottom w:val="none" w:sz="0" w:space="0" w:color="auto"/>
        <w:right w:val="none" w:sz="0" w:space="0" w:color="auto"/>
      </w:divBdr>
      <w:divsChild>
        <w:div w:id="1754424835">
          <w:marLeft w:val="0"/>
          <w:marRight w:val="0"/>
          <w:marTop w:val="0"/>
          <w:marBottom w:val="0"/>
          <w:divBdr>
            <w:top w:val="none" w:sz="0" w:space="0" w:color="auto"/>
            <w:left w:val="none" w:sz="0" w:space="0" w:color="auto"/>
            <w:bottom w:val="none" w:sz="0" w:space="0" w:color="auto"/>
            <w:right w:val="none" w:sz="0" w:space="0" w:color="auto"/>
          </w:divBdr>
        </w:div>
        <w:div w:id="129589798">
          <w:marLeft w:val="0"/>
          <w:marRight w:val="0"/>
          <w:marTop w:val="150"/>
          <w:marBottom w:val="0"/>
          <w:divBdr>
            <w:top w:val="none" w:sz="0" w:space="0" w:color="auto"/>
            <w:left w:val="none" w:sz="0" w:space="0" w:color="auto"/>
            <w:bottom w:val="none" w:sz="0" w:space="0" w:color="auto"/>
            <w:right w:val="none" w:sz="0" w:space="0" w:color="auto"/>
          </w:divBdr>
          <w:divsChild>
            <w:div w:id="1768695462">
              <w:marLeft w:val="1155"/>
              <w:marRight w:val="0"/>
              <w:marTop w:val="0"/>
              <w:marBottom w:val="0"/>
              <w:divBdr>
                <w:top w:val="none" w:sz="0" w:space="0" w:color="auto"/>
                <w:left w:val="none" w:sz="0" w:space="0" w:color="auto"/>
                <w:bottom w:val="none" w:sz="0" w:space="0" w:color="auto"/>
                <w:right w:val="none" w:sz="0" w:space="0" w:color="auto"/>
              </w:divBdr>
            </w:div>
            <w:div w:id="1413771261">
              <w:marLeft w:val="1155"/>
              <w:marRight w:val="0"/>
              <w:marTop w:val="0"/>
              <w:marBottom w:val="0"/>
              <w:divBdr>
                <w:top w:val="none" w:sz="0" w:space="0" w:color="auto"/>
                <w:left w:val="none" w:sz="0" w:space="0" w:color="auto"/>
                <w:bottom w:val="none" w:sz="0" w:space="0" w:color="auto"/>
                <w:right w:val="none" w:sz="0" w:space="0" w:color="auto"/>
              </w:divBdr>
            </w:div>
            <w:div w:id="1689791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335581">
      <w:bodyDiv w:val="1"/>
      <w:marLeft w:val="0"/>
      <w:marRight w:val="0"/>
      <w:marTop w:val="0"/>
      <w:marBottom w:val="0"/>
      <w:divBdr>
        <w:top w:val="none" w:sz="0" w:space="0" w:color="auto"/>
        <w:left w:val="none" w:sz="0" w:space="0" w:color="auto"/>
        <w:bottom w:val="none" w:sz="0" w:space="0" w:color="auto"/>
        <w:right w:val="none" w:sz="0" w:space="0" w:color="auto"/>
      </w:divBdr>
      <w:divsChild>
        <w:div w:id="1146121433">
          <w:marLeft w:val="0"/>
          <w:marRight w:val="0"/>
          <w:marTop w:val="0"/>
          <w:marBottom w:val="0"/>
          <w:divBdr>
            <w:top w:val="none" w:sz="0" w:space="0" w:color="auto"/>
            <w:left w:val="none" w:sz="0" w:space="0" w:color="auto"/>
            <w:bottom w:val="none" w:sz="0" w:space="0" w:color="auto"/>
            <w:right w:val="none" w:sz="0" w:space="0" w:color="auto"/>
          </w:divBdr>
        </w:div>
        <w:div w:id="1809929318">
          <w:marLeft w:val="0"/>
          <w:marRight w:val="0"/>
          <w:marTop w:val="150"/>
          <w:marBottom w:val="0"/>
          <w:divBdr>
            <w:top w:val="none" w:sz="0" w:space="0" w:color="auto"/>
            <w:left w:val="none" w:sz="0" w:space="0" w:color="auto"/>
            <w:bottom w:val="none" w:sz="0" w:space="0" w:color="auto"/>
            <w:right w:val="none" w:sz="0" w:space="0" w:color="auto"/>
          </w:divBdr>
          <w:divsChild>
            <w:div w:id="82410666">
              <w:marLeft w:val="1155"/>
              <w:marRight w:val="0"/>
              <w:marTop w:val="0"/>
              <w:marBottom w:val="0"/>
              <w:divBdr>
                <w:top w:val="none" w:sz="0" w:space="0" w:color="auto"/>
                <w:left w:val="none" w:sz="0" w:space="0" w:color="auto"/>
                <w:bottom w:val="none" w:sz="0" w:space="0" w:color="auto"/>
                <w:right w:val="none" w:sz="0" w:space="0" w:color="auto"/>
              </w:divBdr>
            </w:div>
            <w:div w:id="1162892003">
              <w:marLeft w:val="1155"/>
              <w:marRight w:val="0"/>
              <w:marTop w:val="0"/>
              <w:marBottom w:val="0"/>
              <w:divBdr>
                <w:top w:val="none" w:sz="0" w:space="0" w:color="auto"/>
                <w:left w:val="none" w:sz="0" w:space="0" w:color="auto"/>
                <w:bottom w:val="none" w:sz="0" w:space="0" w:color="auto"/>
                <w:right w:val="none" w:sz="0" w:space="0" w:color="auto"/>
              </w:divBdr>
            </w:div>
            <w:div w:id="1968050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729650">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189706">
      <w:bodyDiv w:val="1"/>
      <w:marLeft w:val="0"/>
      <w:marRight w:val="0"/>
      <w:marTop w:val="0"/>
      <w:marBottom w:val="0"/>
      <w:divBdr>
        <w:top w:val="none" w:sz="0" w:space="0" w:color="auto"/>
        <w:left w:val="none" w:sz="0" w:space="0" w:color="auto"/>
        <w:bottom w:val="none" w:sz="0" w:space="0" w:color="auto"/>
        <w:right w:val="none" w:sz="0" w:space="0" w:color="auto"/>
      </w:divBdr>
      <w:divsChild>
        <w:div w:id="1839077167">
          <w:marLeft w:val="0"/>
          <w:marRight w:val="0"/>
          <w:marTop w:val="0"/>
          <w:marBottom w:val="0"/>
          <w:divBdr>
            <w:top w:val="none" w:sz="0" w:space="0" w:color="auto"/>
            <w:left w:val="none" w:sz="0" w:space="0" w:color="auto"/>
            <w:bottom w:val="none" w:sz="0" w:space="0" w:color="auto"/>
            <w:right w:val="none" w:sz="0" w:space="0" w:color="auto"/>
          </w:divBdr>
        </w:div>
        <w:div w:id="1956400039">
          <w:marLeft w:val="0"/>
          <w:marRight w:val="0"/>
          <w:marTop w:val="150"/>
          <w:marBottom w:val="0"/>
          <w:divBdr>
            <w:top w:val="none" w:sz="0" w:space="0" w:color="auto"/>
            <w:left w:val="none" w:sz="0" w:space="0" w:color="auto"/>
            <w:bottom w:val="none" w:sz="0" w:space="0" w:color="auto"/>
            <w:right w:val="none" w:sz="0" w:space="0" w:color="auto"/>
          </w:divBdr>
          <w:divsChild>
            <w:div w:id="1983192091">
              <w:marLeft w:val="1155"/>
              <w:marRight w:val="0"/>
              <w:marTop w:val="0"/>
              <w:marBottom w:val="0"/>
              <w:divBdr>
                <w:top w:val="none" w:sz="0" w:space="0" w:color="auto"/>
                <w:left w:val="none" w:sz="0" w:space="0" w:color="auto"/>
                <w:bottom w:val="none" w:sz="0" w:space="0" w:color="auto"/>
                <w:right w:val="none" w:sz="0" w:space="0" w:color="auto"/>
              </w:divBdr>
            </w:div>
            <w:div w:id="1185512446">
              <w:marLeft w:val="1155"/>
              <w:marRight w:val="0"/>
              <w:marTop w:val="0"/>
              <w:marBottom w:val="0"/>
              <w:divBdr>
                <w:top w:val="none" w:sz="0" w:space="0" w:color="auto"/>
                <w:left w:val="none" w:sz="0" w:space="0" w:color="auto"/>
                <w:bottom w:val="none" w:sz="0" w:space="0" w:color="auto"/>
                <w:right w:val="none" w:sz="0" w:space="0" w:color="auto"/>
              </w:divBdr>
            </w:div>
            <w:div w:id="1500467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437">
      <w:bodyDiv w:val="1"/>
      <w:marLeft w:val="0"/>
      <w:marRight w:val="0"/>
      <w:marTop w:val="0"/>
      <w:marBottom w:val="0"/>
      <w:divBdr>
        <w:top w:val="none" w:sz="0" w:space="0" w:color="auto"/>
        <w:left w:val="none" w:sz="0" w:space="0" w:color="auto"/>
        <w:bottom w:val="none" w:sz="0" w:space="0" w:color="auto"/>
        <w:right w:val="none" w:sz="0" w:space="0" w:color="auto"/>
      </w:divBdr>
      <w:divsChild>
        <w:div w:id="2017265951">
          <w:marLeft w:val="0"/>
          <w:marRight w:val="0"/>
          <w:marTop w:val="0"/>
          <w:marBottom w:val="0"/>
          <w:divBdr>
            <w:top w:val="none" w:sz="0" w:space="0" w:color="auto"/>
            <w:left w:val="none" w:sz="0" w:space="0" w:color="auto"/>
            <w:bottom w:val="none" w:sz="0" w:space="0" w:color="auto"/>
            <w:right w:val="none" w:sz="0" w:space="0" w:color="auto"/>
          </w:divBdr>
        </w:div>
        <w:div w:id="1584530542">
          <w:marLeft w:val="0"/>
          <w:marRight w:val="0"/>
          <w:marTop w:val="150"/>
          <w:marBottom w:val="0"/>
          <w:divBdr>
            <w:top w:val="none" w:sz="0" w:space="0" w:color="auto"/>
            <w:left w:val="none" w:sz="0" w:space="0" w:color="auto"/>
            <w:bottom w:val="none" w:sz="0" w:space="0" w:color="auto"/>
            <w:right w:val="none" w:sz="0" w:space="0" w:color="auto"/>
          </w:divBdr>
          <w:divsChild>
            <w:div w:id="1604068860">
              <w:marLeft w:val="1155"/>
              <w:marRight w:val="0"/>
              <w:marTop w:val="0"/>
              <w:marBottom w:val="0"/>
              <w:divBdr>
                <w:top w:val="none" w:sz="0" w:space="0" w:color="auto"/>
                <w:left w:val="none" w:sz="0" w:space="0" w:color="auto"/>
                <w:bottom w:val="none" w:sz="0" w:space="0" w:color="auto"/>
                <w:right w:val="none" w:sz="0" w:space="0" w:color="auto"/>
              </w:divBdr>
            </w:div>
            <w:div w:id="1120148972">
              <w:marLeft w:val="1155"/>
              <w:marRight w:val="0"/>
              <w:marTop w:val="0"/>
              <w:marBottom w:val="0"/>
              <w:divBdr>
                <w:top w:val="none" w:sz="0" w:space="0" w:color="auto"/>
                <w:left w:val="none" w:sz="0" w:space="0" w:color="auto"/>
                <w:bottom w:val="none" w:sz="0" w:space="0" w:color="auto"/>
                <w:right w:val="none" w:sz="0" w:space="0" w:color="auto"/>
              </w:divBdr>
            </w:div>
            <w:div w:id="1941065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226680">
      <w:bodyDiv w:val="1"/>
      <w:marLeft w:val="0"/>
      <w:marRight w:val="0"/>
      <w:marTop w:val="0"/>
      <w:marBottom w:val="0"/>
      <w:divBdr>
        <w:top w:val="none" w:sz="0" w:space="0" w:color="auto"/>
        <w:left w:val="none" w:sz="0" w:space="0" w:color="auto"/>
        <w:bottom w:val="none" w:sz="0" w:space="0" w:color="auto"/>
        <w:right w:val="none" w:sz="0" w:space="0" w:color="auto"/>
      </w:divBdr>
      <w:divsChild>
        <w:div w:id="309211377">
          <w:marLeft w:val="0"/>
          <w:marRight w:val="0"/>
          <w:marTop w:val="0"/>
          <w:marBottom w:val="0"/>
          <w:divBdr>
            <w:top w:val="none" w:sz="0" w:space="0" w:color="auto"/>
            <w:left w:val="none" w:sz="0" w:space="0" w:color="auto"/>
            <w:bottom w:val="none" w:sz="0" w:space="0" w:color="auto"/>
            <w:right w:val="none" w:sz="0" w:space="0" w:color="auto"/>
          </w:divBdr>
        </w:div>
        <w:div w:id="1262177956">
          <w:marLeft w:val="0"/>
          <w:marRight w:val="0"/>
          <w:marTop w:val="150"/>
          <w:marBottom w:val="0"/>
          <w:divBdr>
            <w:top w:val="none" w:sz="0" w:space="0" w:color="auto"/>
            <w:left w:val="none" w:sz="0" w:space="0" w:color="auto"/>
            <w:bottom w:val="none" w:sz="0" w:space="0" w:color="auto"/>
            <w:right w:val="none" w:sz="0" w:space="0" w:color="auto"/>
          </w:divBdr>
          <w:divsChild>
            <w:div w:id="1226381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348756">
      <w:bodyDiv w:val="1"/>
      <w:marLeft w:val="0"/>
      <w:marRight w:val="0"/>
      <w:marTop w:val="0"/>
      <w:marBottom w:val="0"/>
      <w:divBdr>
        <w:top w:val="none" w:sz="0" w:space="0" w:color="auto"/>
        <w:left w:val="none" w:sz="0" w:space="0" w:color="auto"/>
        <w:bottom w:val="none" w:sz="0" w:space="0" w:color="auto"/>
        <w:right w:val="none" w:sz="0" w:space="0" w:color="auto"/>
      </w:divBdr>
      <w:divsChild>
        <w:div w:id="1790664961">
          <w:marLeft w:val="0"/>
          <w:marRight w:val="0"/>
          <w:marTop w:val="0"/>
          <w:marBottom w:val="0"/>
          <w:divBdr>
            <w:top w:val="none" w:sz="0" w:space="0" w:color="auto"/>
            <w:left w:val="none" w:sz="0" w:space="0" w:color="auto"/>
            <w:bottom w:val="none" w:sz="0" w:space="0" w:color="auto"/>
            <w:right w:val="none" w:sz="0" w:space="0" w:color="auto"/>
          </w:divBdr>
        </w:div>
        <w:div w:id="1563178531">
          <w:marLeft w:val="0"/>
          <w:marRight w:val="0"/>
          <w:marTop w:val="150"/>
          <w:marBottom w:val="0"/>
          <w:divBdr>
            <w:top w:val="none" w:sz="0" w:space="0" w:color="auto"/>
            <w:left w:val="none" w:sz="0" w:space="0" w:color="auto"/>
            <w:bottom w:val="none" w:sz="0" w:space="0" w:color="auto"/>
            <w:right w:val="none" w:sz="0" w:space="0" w:color="auto"/>
          </w:divBdr>
          <w:divsChild>
            <w:div w:id="1330598627">
              <w:marLeft w:val="1155"/>
              <w:marRight w:val="0"/>
              <w:marTop w:val="0"/>
              <w:marBottom w:val="0"/>
              <w:divBdr>
                <w:top w:val="none" w:sz="0" w:space="0" w:color="auto"/>
                <w:left w:val="none" w:sz="0" w:space="0" w:color="auto"/>
                <w:bottom w:val="none" w:sz="0" w:space="0" w:color="auto"/>
                <w:right w:val="none" w:sz="0" w:space="0" w:color="auto"/>
              </w:divBdr>
            </w:div>
            <w:div w:id="2070104415">
              <w:marLeft w:val="1155"/>
              <w:marRight w:val="0"/>
              <w:marTop w:val="0"/>
              <w:marBottom w:val="0"/>
              <w:divBdr>
                <w:top w:val="none" w:sz="0" w:space="0" w:color="auto"/>
                <w:left w:val="none" w:sz="0" w:space="0" w:color="auto"/>
                <w:bottom w:val="none" w:sz="0" w:space="0" w:color="auto"/>
                <w:right w:val="none" w:sz="0" w:space="0" w:color="auto"/>
              </w:divBdr>
            </w:div>
            <w:div w:id="1519853897">
              <w:marLeft w:val="1155"/>
              <w:marRight w:val="0"/>
              <w:marTop w:val="0"/>
              <w:marBottom w:val="0"/>
              <w:divBdr>
                <w:top w:val="none" w:sz="0" w:space="0" w:color="auto"/>
                <w:left w:val="none" w:sz="0" w:space="0" w:color="auto"/>
                <w:bottom w:val="none" w:sz="0" w:space="0" w:color="auto"/>
                <w:right w:val="none" w:sz="0" w:space="0" w:color="auto"/>
              </w:divBdr>
            </w:div>
            <w:div w:id="258946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544558">
      <w:bodyDiv w:val="1"/>
      <w:marLeft w:val="0"/>
      <w:marRight w:val="0"/>
      <w:marTop w:val="0"/>
      <w:marBottom w:val="0"/>
      <w:divBdr>
        <w:top w:val="none" w:sz="0" w:space="0" w:color="auto"/>
        <w:left w:val="none" w:sz="0" w:space="0" w:color="auto"/>
        <w:bottom w:val="none" w:sz="0" w:space="0" w:color="auto"/>
        <w:right w:val="none" w:sz="0" w:space="0" w:color="auto"/>
      </w:divBdr>
      <w:divsChild>
        <w:div w:id="2020696768">
          <w:marLeft w:val="0"/>
          <w:marRight w:val="0"/>
          <w:marTop w:val="0"/>
          <w:marBottom w:val="0"/>
          <w:divBdr>
            <w:top w:val="none" w:sz="0" w:space="0" w:color="auto"/>
            <w:left w:val="none" w:sz="0" w:space="0" w:color="auto"/>
            <w:bottom w:val="none" w:sz="0" w:space="0" w:color="auto"/>
            <w:right w:val="none" w:sz="0" w:space="0" w:color="auto"/>
          </w:divBdr>
        </w:div>
        <w:div w:id="2087333811">
          <w:marLeft w:val="0"/>
          <w:marRight w:val="0"/>
          <w:marTop w:val="150"/>
          <w:marBottom w:val="0"/>
          <w:divBdr>
            <w:top w:val="none" w:sz="0" w:space="0" w:color="auto"/>
            <w:left w:val="none" w:sz="0" w:space="0" w:color="auto"/>
            <w:bottom w:val="none" w:sz="0" w:space="0" w:color="auto"/>
            <w:right w:val="none" w:sz="0" w:space="0" w:color="auto"/>
          </w:divBdr>
          <w:divsChild>
            <w:div w:id="2070612535">
              <w:marLeft w:val="1155"/>
              <w:marRight w:val="0"/>
              <w:marTop w:val="0"/>
              <w:marBottom w:val="0"/>
              <w:divBdr>
                <w:top w:val="none" w:sz="0" w:space="0" w:color="auto"/>
                <w:left w:val="none" w:sz="0" w:space="0" w:color="auto"/>
                <w:bottom w:val="none" w:sz="0" w:space="0" w:color="auto"/>
                <w:right w:val="none" w:sz="0" w:space="0" w:color="auto"/>
              </w:divBdr>
            </w:div>
            <w:div w:id="2053072170">
              <w:marLeft w:val="1155"/>
              <w:marRight w:val="0"/>
              <w:marTop w:val="0"/>
              <w:marBottom w:val="0"/>
              <w:divBdr>
                <w:top w:val="none" w:sz="0" w:space="0" w:color="auto"/>
                <w:left w:val="none" w:sz="0" w:space="0" w:color="auto"/>
                <w:bottom w:val="none" w:sz="0" w:space="0" w:color="auto"/>
                <w:right w:val="none" w:sz="0" w:space="0" w:color="auto"/>
              </w:divBdr>
            </w:div>
            <w:div w:id="47121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1960446">
      <w:bodyDiv w:val="1"/>
      <w:marLeft w:val="0"/>
      <w:marRight w:val="0"/>
      <w:marTop w:val="0"/>
      <w:marBottom w:val="0"/>
      <w:divBdr>
        <w:top w:val="none" w:sz="0" w:space="0" w:color="auto"/>
        <w:left w:val="none" w:sz="0" w:space="0" w:color="auto"/>
        <w:bottom w:val="none" w:sz="0" w:space="0" w:color="auto"/>
        <w:right w:val="none" w:sz="0" w:space="0" w:color="auto"/>
      </w:divBdr>
      <w:divsChild>
        <w:div w:id="2140537341">
          <w:marLeft w:val="0"/>
          <w:marRight w:val="0"/>
          <w:marTop w:val="0"/>
          <w:marBottom w:val="0"/>
          <w:divBdr>
            <w:top w:val="none" w:sz="0" w:space="0" w:color="auto"/>
            <w:left w:val="none" w:sz="0" w:space="0" w:color="auto"/>
            <w:bottom w:val="none" w:sz="0" w:space="0" w:color="auto"/>
            <w:right w:val="none" w:sz="0" w:space="0" w:color="auto"/>
          </w:divBdr>
        </w:div>
        <w:div w:id="2078819196">
          <w:marLeft w:val="0"/>
          <w:marRight w:val="0"/>
          <w:marTop w:val="150"/>
          <w:marBottom w:val="0"/>
          <w:divBdr>
            <w:top w:val="none" w:sz="0" w:space="0" w:color="auto"/>
            <w:left w:val="none" w:sz="0" w:space="0" w:color="auto"/>
            <w:bottom w:val="none" w:sz="0" w:space="0" w:color="auto"/>
            <w:right w:val="none" w:sz="0" w:space="0" w:color="auto"/>
          </w:divBdr>
          <w:divsChild>
            <w:div w:id="1098867087">
              <w:marLeft w:val="1155"/>
              <w:marRight w:val="0"/>
              <w:marTop w:val="0"/>
              <w:marBottom w:val="0"/>
              <w:divBdr>
                <w:top w:val="none" w:sz="0" w:space="0" w:color="auto"/>
                <w:left w:val="none" w:sz="0" w:space="0" w:color="auto"/>
                <w:bottom w:val="none" w:sz="0" w:space="0" w:color="auto"/>
                <w:right w:val="none" w:sz="0" w:space="0" w:color="auto"/>
              </w:divBdr>
            </w:div>
            <w:div w:id="1410542050">
              <w:marLeft w:val="1155"/>
              <w:marRight w:val="0"/>
              <w:marTop w:val="0"/>
              <w:marBottom w:val="0"/>
              <w:divBdr>
                <w:top w:val="none" w:sz="0" w:space="0" w:color="auto"/>
                <w:left w:val="none" w:sz="0" w:space="0" w:color="auto"/>
                <w:bottom w:val="none" w:sz="0" w:space="0" w:color="auto"/>
                <w:right w:val="none" w:sz="0" w:space="0" w:color="auto"/>
              </w:divBdr>
            </w:div>
            <w:div w:id="1406099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76614">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05731">
      <w:bodyDiv w:val="1"/>
      <w:marLeft w:val="0"/>
      <w:marRight w:val="0"/>
      <w:marTop w:val="0"/>
      <w:marBottom w:val="0"/>
      <w:divBdr>
        <w:top w:val="none" w:sz="0" w:space="0" w:color="auto"/>
        <w:left w:val="none" w:sz="0" w:space="0" w:color="auto"/>
        <w:bottom w:val="none" w:sz="0" w:space="0" w:color="auto"/>
        <w:right w:val="none" w:sz="0" w:space="0" w:color="auto"/>
      </w:divBdr>
      <w:divsChild>
        <w:div w:id="253050454">
          <w:marLeft w:val="0"/>
          <w:marRight w:val="0"/>
          <w:marTop w:val="0"/>
          <w:marBottom w:val="0"/>
          <w:divBdr>
            <w:top w:val="none" w:sz="0" w:space="0" w:color="auto"/>
            <w:left w:val="none" w:sz="0" w:space="0" w:color="auto"/>
            <w:bottom w:val="none" w:sz="0" w:space="0" w:color="auto"/>
            <w:right w:val="none" w:sz="0" w:space="0" w:color="auto"/>
          </w:divBdr>
        </w:div>
        <w:div w:id="729429112">
          <w:marLeft w:val="0"/>
          <w:marRight w:val="0"/>
          <w:marTop w:val="150"/>
          <w:marBottom w:val="0"/>
          <w:divBdr>
            <w:top w:val="none" w:sz="0" w:space="0" w:color="auto"/>
            <w:left w:val="none" w:sz="0" w:space="0" w:color="auto"/>
            <w:bottom w:val="none" w:sz="0" w:space="0" w:color="auto"/>
            <w:right w:val="none" w:sz="0" w:space="0" w:color="auto"/>
          </w:divBdr>
          <w:divsChild>
            <w:div w:id="1141924402">
              <w:marLeft w:val="1155"/>
              <w:marRight w:val="0"/>
              <w:marTop w:val="0"/>
              <w:marBottom w:val="0"/>
              <w:divBdr>
                <w:top w:val="none" w:sz="0" w:space="0" w:color="auto"/>
                <w:left w:val="none" w:sz="0" w:space="0" w:color="auto"/>
                <w:bottom w:val="none" w:sz="0" w:space="0" w:color="auto"/>
                <w:right w:val="none" w:sz="0" w:space="0" w:color="auto"/>
              </w:divBdr>
            </w:div>
            <w:div w:id="1195928336">
              <w:marLeft w:val="1155"/>
              <w:marRight w:val="0"/>
              <w:marTop w:val="0"/>
              <w:marBottom w:val="0"/>
              <w:divBdr>
                <w:top w:val="none" w:sz="0" w:space="0" w:color="auto"/>
                <w:left w:val="none" w:sz="0" w:space="0" w:color="auto"/>
                <w:bottom w:val="none" w:sz="0" w:space="0" w:color="auto"/>
                <w:right w:val="none" w:sz="0" w:space="0" w:color="auto"/>
              </w:divBdr>
            </w:div>
            <w:div w:id="170605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583395">
      <w:bodyDiv w:val="1"/>
      <w:marLeft w:val="0"/>
      <w:marRight w:val="0"/>
      <w:marTop w:val="0"/>
      <w:marBottom w:val="0"/>
      <w:divBdr>
        <w:top w:val="none" w:sz="0" w:space="0" w:color="auto"/>
        <w:left w:val="none" w:sz="0" w:space="0" w:color="auto"/>
        <w:bottom w:val="none" w:sz="0" w:space="0" w:color="auto"/>
        <w:right w:val="none" w:sz="0" w:space="0" w:color="auto"/>
      </w:divBdr>
      <w:divsChild>
        <w:div w:id="1576012584">
          <w:marLeft w:val="0"/>
          <w:marRight w:val="0"/>
          <w:marTop w:val="0"/>
          <w:marBottom w:val="0"/>
          <w:divBdr>
            <w:top w:val="none" w:sz="0" w:space="0" w:color="auto"/>
            <w:left w:val="none" w:sz="0" w:space="0" w:color="auto"/>
            <w:bottom w:val="none" w:sz="0" w:space="0" w:color="auto"/>
            <w:right w:val="none" w:sz="0" w:space="0" w:color="auto"/>
          </w:divBdr>
        </w:div>
        <w:div w:id="706683169">
          <w:marLeft w:val="0"/>
          <w:marRight w:val="0"/>
          <w:marTop w:val="150"/>
          <w:marBottom w:val="0"/>
          <w:divBdr>
            <w:top w:val="none" w:sz="0" w:space="0" w:color="auto"/>
            <w:left w:val="none" w:sz="0" w:space="0" w:color="auto"/>
            <w:bottom w:val="none" w:sz="0" w:space="0" w:color="auto"/>
            <w:right w:val="none" w:sz="0" w:space="0" w:color="auto"/>
          </w:divBdr>
          <w:divsChild>
            <w:div w:id="1429421144">
              <w:marLeft w:val="1155"/>
              <w:marRight w:val="0"/>
              <w:marTop w:val="0"/>
              <w:marBottom w:val="0"/>
              <w:divBdr>
                <w:top w:val="none" w:sz="0" w:space="0" w:color="auto"/>
                <w:left w:val="none" w:sz="0" w:space="0" w:color="auto"/>
                <w:bottom w:val="none" w:sz="0" w:space="0" w:color="auto"/>
                <w:right w:val="none" w:sz="0" w:space="0" w:color="auto"/>
              </w:divBdr>
            </w:div>
            <w:div w:id="196164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01867">
      <w:bodyDiv w:val="1"/>
      <w:marLeft w:val="0"/>
      <w:marRight w:val="0"/>
      <w:marTop w:val="0"/>
      <w:marBottom w:val="0"/>
      <w:divBdr>
        <w:top w:val="none" w:sz="0" w:space="0" w:color="auto"/>
        <w:left w:val="none" w:sz="0" w:space="0" w:color="auto"/>
        <w:bottom w:val="none" w:sz="0" w:space="0" w:color="auto"/>
        <w:right w:val="none" w:sz="0" w:space="0" w:color="auto"/>
      </w:divBdr>
      <w:divsChild>
        <w:div w:id="2116440339">
          <w:marLeft w:val="0"/>
          <w:marRight w:val="0"/>
          <w:marTop w:val="0"/>
          <w:marBottom w:val="0"/>
          <w:divBdr>
            <w:top w:val="none" w:sz="0" w:space="0" w:color="auto"/>
            <w:left w:val="none" w:sz="0" w:space="0" w:color="auto"/>
            <w:bottom w:val="none" w:sz="0" w:space="0" w:color="auto"/>
            <w:right w:val="none" w:sz="0" w:space="0" w:color="auto"/>
          </w:divBdr>
        </w:div>
        <w:div w:id="2056200965">
          <w:marLeft w:val="0"/>
          <w:marRight w:val="0"/>
          <w:marTop w:val="150"/>
          <w:marBottom w:val="0"/>
          <w:divBdr>
            <w:top w:val="none" w:sz="0" w:space="0" w:color="auto"/>
            <w:left w:val="none" w:sz="0" w:space="0" w:color="auto"/>
            <w:bottom w:val="none" w:sz="0" w:space="0" w:color="auto"/>
            <w:right w:val="none" w:sz="0" w:space="0" w:color="auto"/>
          </w:divBdr>
          <w:divsChild>
            <w:div w:id="1993673771">
              <w:marLeft w:val="1155"/>
              <w:marRight w:val="0"/>
              <w:marTop w:val="0"/>
              <w:marBottom w:val="0"/>
              <w:divBdr>
                <w:top w:val="none" w:sz="0" w:space="0" w:color="auto"/>
                <w:left w:val="none" w:sz="0" w:space="0" w:color="auto"/>
                <w:bottom w:val="none" w:sz="0" w:space="0" w:color="auto"/>
                <w:right w:val="none" w:sz="0" w:space="0" w:color="auto"/>
              </w:divBdr>
            </w:div>
            <w:div w:id="1646083293">
              <w:marLeft w:val="1155"/>
              <w:marRight w:val="0"/>
              <w:marTop w:val="0"/>
              <w:marBottom w:val="0"/>
              <w:divBdr>
                <w:top w:val="none" w:sz="0" w:space="0" w:color="auto"/>
                <w:left w:val="none" w:sz="0" w:space="0" w:color="auto"/>
                <w:bottom w:val="none" w:sz="0" w:space="0" w:color="auto"/>
                <w:right w:val="none" w:sz="0" w:space="0" w:color="auto"/>
              </w:divBdr>
            </w:div>
            <w:div w:id="367490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3969469">
      <w:bodyDiv w:val="1"/>
      <w:marLeft w:val="0"/>
      <w:marRight w:val="0"/>
      <w:marTop w:val="0"/>
      <w:marBottom w:val="0"/>
      <w:divBdr>
        <w:top w:val="none" w:sz="0" w:space="0" w:color="auto"/>
        <w:left w:val="none" w:sz="0" w:space="0" w:color="auto"/>
        <w:bottom w:val="none" w:sz="0" w:space="0" w:color="auto"/>
        <w:right w:val="none" w:sz="0" w:space="0" w:color="auto"/>
      </w:divBdr>
      <w:divsChild>
        <w:div w:id="1260288958">
          <w:marLeft w:val="0"/>
          <w:marRight w:val="0"/>
          <w:marTop w:val="0"/>
          <w:marBottom w:val="0"/>
          <w:divBdr>
            <w:top w:val="none" w:sz="0" w:space="0" w:color="auto"/>
            <w:left w:val="none" w:sz="0" w:space="0" w:color="auto"/>
            <w:bottom w:val="none" w:sz="0" w:space="0" w:color="auto"/>
            <w:right w:val="none" w:sz="0" w:space="0" w:color="auto"/>
          </w:divBdr>
        </w:div>
        <w:div w:id="192886194">
          <w:marLeft w:val="0"/>
          <w:marRight w:val="0"/>
          <w:marTop w:val="150"/>
          <w:marBottom w:val="0"/>
          <w:divBdr>
            <w:top w:val="none" w:sz="0" w:space="0" w:color="auto"/>
            <w:left w:val="none" w:sz="0" w:space="0" w:color="auto"/>
            <w:bottom w:val="none" w:sz="0" w:space="0" w:color="auto"/>
            <w:right w:val="none" w:sz="0" w:space="0" w:color="auto"/>
          </w:divBdr>
          <w:divsChild>
            <w:div w:id="817385192">
              <w:marLeft w:val="1155"/>
              <w:marRight w:val="0"/>
              <w:marTop w:val="0"/>
              <w:marBottom w:val="0"/>
              <w:divBdr>
                <w:top w:val="none" w:sz="0" w:space="0" w:color="auto"/>
                <w:left w:val="none" w:sz="0" w:space="0" w:color="auto"/>
                <w:bottom w:val="none" w:sz="0" w:space="0" w:color="auto"/>
                <w:right w:val="none" w:sz="0" w:space="0" w:color="auto"/>
              </w:divBdr>
            </w:div>
            <w:div w:id="855926723">
              <w:marLeft w:val="1155"/>
              <w:marRight w:val="0"/>
              <w:marTop w:val="0"/>
              <w:marBottom w:val="0"/>
              <w:divBdr>
                <w:top w:val="none" w:sz="0" w:space="0" w:color="auto"/>
                <w:left w:val="none" w:sz="0" w:space="0" w:color="auto"/>
                <w:bottom w:val="none" w:sz="0" w:space="0" w:color="auto"/>
                <w:right w:val="none" w:sz="0" w:space="0" w:color="auto"/>
              </w:divBdr>
            </w:div>
            <w:div w:id="122363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043148">
      <w:bodyDiv w:val="1"/>
      <w:marLeft w:val="0"/>
      <w:marRight w:val="0"/>
      <w:marTop w:val="0"/>
      <w:marBottom w:val="0"/>
      <w:divBdr>
        <w:top w:val="none" w:sz="0" w:space="0" w:color="auto"/>
        <w:left w:val="none" w:sz="0" w:space="0" w:color="auto"/>
        <w:bottom w:val="none" w:sz="0" w:space="0" w:color="auto"/>
        <w:right w:val="none" w:sz="0" w:space="0" w:color="auto"/>
      </w:divBdr>
      <w:divsChild>
        <w:div w:id="1856992652">
          <w:marLeft w:val="0"/>
          <w:marRight w:val="0"/>
          <w:marTop w:val="0"/>
          <w:marBottom w:val="0"/>
          <w:divBdr>
            <w:top w:val="none" w:sz="0" w:space="0" w:color="auto"/>
            <w:left w:val="none" w:sz="0" w:space="0" w:color="auto"/>
            <w:bottom w:val="none" w:sz="0" w:space="0" w:color="auto"/>
            <w:right w:val="none" w:sz="0" w:space="0" w:color="auto"/>
          </w:divBdr>
        </w:div>
        <w:div w:id="685131470">
          <w:marLeft w:val="0"/>
          <w:marRight w:val="0"/>
          <w:marTop w:val="150"/>
          <w:marBottom w:val="0"/>
          <w:divBdr>
            <w:top w:val="none" w:sz="0" w:space="0" w:color="auto"/>
            <w:left w:val="none" w:sz="0" w:space="0" w:color="auto"/>
            <w:bottom w:val="none" w:sz="0" w:space="0" w:color="auto"/>
            <w:right w:val="none" w:sz="0" w:space="0" w:color="auto"/>
          </w:divBdr>
          <w:divsChild>
            <w:div w:id="1648706730">
              <w:marLeft w:val="1155"/>
              <w:marRight w:val="0"/>
              <w:marTop w:val="0"/>
              <w:marBottom w:val="0"/>
              <w:divBdr>
                <w:top w:val="none" w:sz="0" w:space="0" w:color="auto"/>
                <w:left w:val="none" w:sz="0" w:space="0" w:color="auto"/>
                <w:bottom w:val="none" w:sz="0" w:space="0" w:color="auto"/>
                <w:right w:val="none" w:sz="0" w:space="0" w:color="auto"/>
              </w:divBdr>
            </w:div>
            <w:div w:id="1469010351">
              <w:marLeft w:val="1155"/>
              <w:marRight w:val="0"/>
              <w:marTop w:val="0"/>
              <w:marBottom w:val="0"/>
              <w:divBdr>
                <w:top w:val="none" w:sz="0" w:space="0" w:color="auto"/>
                <w:left w:val="none" w:sz="0" w:space="0" w:color="auto"/>
                <w:bottom w:val="none" w:sz="0" w:space="0" w:color="auto"/>
                <w:right w:val="none" w:sz="0" w:space="0" w:color="auto"/>
              </w:divBdr>
            </w:div>
            <w:div w:id="1470442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2253">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34773">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277">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6935816">
      <w:bodyDiv w:val="1"/>
      <w:marLeft w:val="0"/>
      <w:marRight w:val="0"/>
      <w:marTop w:val="0"/>
      <w:marBottom w:val="0"/>
      <w:divBdr>
        <w:top w:val="none" w:sz="0" w:space="0" w:color="auto"/>
        <w:left w:val="none" w:sz="0" w:space="0" w:color="auto"/>
        <w:bottom w:val="none" w:sz="0" w:space="0" w:color="auto"/>
        <w:right w:val="none" w:sz="0" w:space="0" w:color="auto"/>
      </w:divBdr>
      <w:divsChild>
        <w:div w:id="283584567">
          <w:marLeft w:val="0"/>
          <w:marRight w:val="0"/>
          <w:marTop w:val="0"/>
          <w:marBottom w:val="0"/>
          <w:divBdr>
            <w:top w:val="none" w:sz="0" w:space="0" w:color="auto"/>
            <w:left w:val="none" w:sz="0" w:space="0" w:color="auto"/>
            <w:bottom w:val="none" w:sz="0" w:space="0" w:color="auto"/>
            <w:right w:val="none" w:sz="0" w:space="0" w:color="auto"/>
          </w:divBdr>
        </w:div>
        <w:div w:id="697583524">
          <w:marLeft w:val="0"/>
          <w:marRight w:val="0"/>
          <w:marTop w:val="150"/>
          <w:marBottom w:val="0"/>
          <w:divBdr>
            <w:top w:val="none" w:sz="0" w:space="0" w:color="auto"/>
            <w:left w:val="none" w:sz="0" w:space="0" w:color="auto"/>
            <w:bottom w:val="none" w:sz="0" w:space="0" w:color="auto"/>
            <w:right w:val="none" w:sz="0" w:space="0" w:color="auto"/>
          </w:divBdr>
          <w:divsChild>
            <w:div w:id="1225987046">
              <w:marLeft w:val="1155"/>
              <w:marRight w:val="0"/>
              <w:marTop w:val="0"/>
              <w:marBottom w:val="0"/>
              <w:divBdr>
                <w:top w:val="none" w:sz="0" w:space="0" w:color="auto"/>
                <w:left w:val="none" w:sz="0" w:space="0" w:color="auto"/>
                <w:bottom w:val="none" w:sz="0" w:space="0" w:color="auto"/>
                <w:right w:val="none" w:sz="0" w:space="0" w:color="auto"/>
              </w:divBdr>
            </w:div>
            <w:div w:id="1608269921">
              <w:marLeft w:val="1155"/>
              <w:marRight w:val="0"/>
              <w:marTop w:val="0"/>
              <w:marBottom w:val="0"/>
              <w:divBdr>
                <w:top w:val="none" w:sz="0" w:space="0" w:color="auto"/>
                <w:left w:val="none" w:sz="0" w:space="0" w:color="auto"/>
                <w:bottom w:val="none" w:sz="0" w:space="0" w:color="auto"/>
                <w:right w:val="none" w:sz="0" w:space="0" w:color="auto"/>
              </w:divBdr>
            </w:div>
            <w:div w:id="143485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981133">
      <w:bodyDiv w:val="1"/>
      <w:marLeft w:val="0"/>
      <w:marRight w:val="0"/>
      <w:marTop w:val="0"/>
      <w:marBottom w:val="0"/>
      <w:divBdr>
        <w:top w:val="none" w:sz="0" w:space="0" w:color="auto"/>
        <w:left w:val="none" w:sz="0" w:space="0" w:color="auto"/>
        <w:bottom w:val="none" w:sz="0" w:space="0" w:color="auto"/>
        <w:right w:val="none" w:sz="0" w:space="0" w:color="auto"/>
      </w:divBdr>
      <w:divsChild>
        <w:div w:id="1382443550">
          <w:marLeft w:val="0"/>
          <w:marRight w:val="0"/>
          <w:marTop w:val="0"/>
          <w:marBottom w:val="0"/>
          <w:divBdr>
            <w:top w:val="none" w:sz="0" w:space="0" w:color="auto"/>
            <w:left w:val="none" w:sz="0" w:space="0" w:color="auto"/>
            <w:bottom w:val="none" w:sz="0" w:space="0" w:color="auto"/>
            <w:right w:val="none" w:sz="0" w:space="0" w:color="auto"/>
          </w:divBdr>
        </w:div>
        <w:div w:id="42415027">
          <w:marLeft w:val="0"/>
          <w:marRight w:val="0"/>
          <w:marTop w:val="150"/>
          <w:marBottom w:val="0"/>
          <w:divBdr>
            <w:top w:val="none" w:sz="0" w:space="0" w:color="auto"/>
            <w:left w:val="none" w:sz="0" w:space="0" w:color="auto"/>
            <w:bottom w:val="none" w:sz="0" w:space="0" w:color="auto"/>
            <w:right w:val="none" w:sz="0" w:space="0" w:color="auto"/>
          </w:divBdr>
          <w:divsChild>
            <w:div w:id="1068654167">
              <w:marLeft w:val="1155"/>
              <w:marRight w:val="0"/>
              <w:marTop w:val="0"/>
              <w:marBottom w:val="0"/>
              <w:divBdr>
                <w:top w:val="none" w:sz="0" w:space="0" w:color="auto"/>
                <w:left w:val="none" w:sz="0" w:space="0" w:color="auto"/>
                <w:bottom w:val="none" w:sz="0" w:space="0" w:color="auto"/>
                <w:right w:val="none" w:sz="0" w:space="0" w:color="auto"/>
              </w:divBdr>
            </w:div>
            <w:div w:id="1585382969">
              <w:marLeft w:val="1155"/>
              <w:marRight w:val="0"/>
              <w:marTop w:val="0"/>
              <w:marBottom w:val="0"/>
              <w:divBdr>
                <w:top w:val="none" w:sz="0" w:space="0" w:color="auto"/>
                <w:left w:val="none" w:sz="0" w:space="0" w:color="auto"/>
                <w:bottom w:val="none" w:sz="0" w:space="0" w:color="auto"/>
                <w:right w:val="none" w:sz="0" w:space="0" w:color="auto"/>
              </w:divBdr>
            </w:div>
            <w:div w:id="946154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73819">
      <w:bodyDiv w:val="1"/>
      <w:marLeft w:val="0"/>
      <w:marRight w:val="0"/>
      <w:marTop w:val="0"/>
      <w:marBottom w:val="0"/>
      <w:divBdr>
        <w:top w:val="none" w:sz="0" w:space="0" w:color="auto"/>
        <w:left w:val="none" w:sz="0" w:space="0" w:color="auto"/>
        <w:bottom w:val="none" w:sz="0" w:space="0" w:color="auto"/>
        <w:right w:val="none" w:sz="0" w:space="0" w:color="auto"/>
      </w:divBdr>
      <w:divsChild>
        <w:div w:id="27072602">
          <w:marLeft w:val="0"/>
          <w:marRight w:val="0"/>
          <w:marTop w:val="0"/>
          <w:marBottom w:val="0"/>
          <w:divBdr>
            <w:top w:val="none" w:sz="0" w:space="0" w:color="auto"/>
            <w:left w:val="none" w:sz="0" w:space="0" w:color="auto"/>
            <w:bottom w:val="none" w:sz="0" w:space="0" w:color="auto"/>
            <w:right w:val="none" w:sz="0" w:space="0" w:color="auto"/>
          </w:divBdr>
        </w:div>
        <w:div w:id="367996350">
          <w:marLeft w:val="0"/>
          <w:marRight w:val="0"/>
          <w:marTop w:val="150"/>
          <w:marBottom w:val="0"/>
          <w:divBdr>
            <w:top w:val="none" w:sz="0" w:space="0" w:color="auto"/>
            <w:left w:val="none" w:sz="0" w:space="0" w:color="auto"/>
            <w:bottom w:val="none" w:sz="0" w:space="0" w:color="auto"/>
            <w:right w:val="none" w:sz="0" w:space="0" w:color="auto"/>
          </w:divBdr>
          <w:divsChild>
            <w:div w:id="825828350">
              <w:marLeft w:val="1155"/>
              <w:marRight w:val="0"/>
              <w:marTop w:val="0"/>
              <w:marBottom w:val="0"/>
              <w:divBdr>
                <w:top w:val="none" w:sz="0" w:space="0" w:color="auto"/>
                <w:left w:val="none" w:sz="0" w:space="0" w:color="auto"/>
                <w:bottom w:val="none" w:sz="0" w:space="0" w:color="auto"/>
                <w:right w:val="none" w:sz="0" w:space="0" w:color="auto"/>
              </w:divBdr>
            </w:div>
            <w:div w:id="1579056536">
              <w:marLeft w:val="1155"/>
              <w:marRight w:val="0"/>
              <w:marTop w:val="0"/>
              <w:marBottom w:val="0"/>
              <w:divBdr>
                <w:top w:val="none" w:sz="0" w:space="0" w:color="auto"/>
                <w:left w:val="none" w:sz="0" w:space="0" w:color="auto"/>
                <w:bottom w:val="none" w:sz="0" w:space="0" w:color="auto"/>
                <w:right w:val="none" w:sz="0" w:space="0" w:color="auto"/>
              </w:divBdr>
            </w:div>
            <w:div w:id="165618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7833">
      <w:bodyDiv w:val="1"/>
      <w:marLeft w:val="0"/>
      <w:marRight w:val="0"/>
      <w:marTop w:val="0"/>
      <w:marBottom w:val="0"/>
      <w:divBdr>
        <w:top w:val="none" w:sz="0" w:space="0" w:color="auto"/>
        <w:left w:val="none" w:sz="0" w:space="0" w:color="auto"/>
        <w:bottom w:val="none" w:sz="0" w:space="0" w:color="auto"/>
        <w:right w:val="none" w:sz="0" w:space="0" w:color="auto"/>
      </w:divBdr>
      <w:divsChild>
        <w:div w:id="159008489">
          <w:marLeft w:val="0"/>
          <w:marRight w:val="0"/>
          <w:marTop w:val="0"/>
          <w:marBottom w:val="0"/>
          <w:divBdr>
            <w:top w:val="none" w:sz="0" w:space="0" w:color="auto"/>
            <w:left w:val="none" w:sz="0" w:space="0" w:color="auto"/>
            <w:bottom w:val="none" w:sz="0" w:space="0" w:color="auto"/>
            <w:right w:val="none" w:sz="0" w:space="0" w:color="auto"/>
          </w:divBdr>
        </w:div>
        <w:div w:id="1095050556">
          <w:marLeft w:val="0"/>
          <w:marRight w:val="0"/>
          <w:marTop w:val="150"/>
          <w:marBottom w:val="0"/>
          <w:divBdr>
            <w:top w:val="none" w:sz="0" w:space="0" w:color="auto"/>
            <w:left w:val="none" w:sz="0" w:space="0" w:color="auto"/>
            <w:bottom w:val="none" w:sz="0" w:space="0" w:color="auto"/>
            <w:right w:val="none" w:sz="0" w:space="0" w:color="auto"/>
          </w:divBdr>
          <w:divsChild>
            <w:div w:id="768817976">
              <w:marLeft w:val="1155"/>
              <w:marRight w:val="0"/>
              <w:marTop w:val="0"/>
              <w:marBottom w:val="0"/>
              <w:divBdr>
                <w:top w:val="none" w:sz="0" w:space="0" w:color="auto"/>
                <w:left w:val="none" w:sz="0" w:space="0" w:color="auto"/>
                <w:bottom w:val="none" w:sz="0" w:space="0" w:color="auto"/>
                <w:right w:val="none" w:sz="0" w:space="0" w:color="auto"/>
              </w:divBdr>
            </w:div>
            <w:div w:id="1975405096">
              <w:marLeft w:val="1155"/>
              <w:marRight w:val="0"/>
              <w:marTop w:val="0"/>
              <w:marBottom w:val="0"/>
              <w:divBdr>
                <w:top w:val="none" w:sz="0" w:space="0" w:color="auto"/>
                <w:left w:val="none" w:sz="0" w:space="0" w:color="auto"/>
                <w:bottom w:val="none" w:sz="0" w:space="0" w:color="auto"/>
                <w:right w:val="none" w:sz="0" w:space="0" w:color="auto"/>
              </w:divBdr>
            </w:div>
            <w:div w:id="1994480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592539">
      <w:bodyDiv w:val="1"/>
      <w:marLeft w:val="0"/>
      <w:marRight w:val="0"/>
      <w:marTop w:val="0"/>
      <w:marBottom w:val="0"/>
      <w:divBdr>
        <w:top w:val="none" w:sz="0" w:space="0" w:color="auto"/>
        <w:left w:val="none" w:sz="0" w:space="0" w:color="auto"/>
        <w:bottom w:val="none" w:sz="0" w:space="0" w:color="auto"/>
        <w:right w:val="none" w:sz="0" w:space="0" w:color="auto"/>
      </w:divBdr>
      <w:divsChild>
        <w:div w:id="301466104">
          <w:marLeft w:val="0"/>
          <w:marRight w:val="0"/>
          <w:marTop w:val="0"/>
          <w:marBottom w:val="0"/>
          <w:divBdr>
            <w:top w:val="none" w:sz="0" w:space="0" w:color="auto"/>
            <w:left w:val="none" w:sz="0" w:space="0" w:color="auto"/>
            <w:bottom w:val="none" w:sz="0" w:space="0" w:color="auto"/>
            <w:right w:val="none" w:sz="0" w:space="0" w:color="auto"/>
          </w:divBdr>
        </w:div>
        <w:div w:id="180629610">
          <w:marLeft w:val="0"/>
          <w:marRight w:val="0"/>
          <w:marTop w:val="150"/>
          <w:marBottom w:val="0"/>
          <w:divBdr>
            <w:top w:val="none" w:sz="0" w:space="0" w:color="auto"/>
            <w:left w:val="none" w:sz="0" w:space="0" w:color="auto"/>
            <w:bottom w:val="none" w:sz="0" w:space="0" w:color="auto"/>
            <w:right w:val="none" w:sz="0" w:space="0" w:color="auto"/>
          </w:divBdr>
          <w:divsChild>
            <w:div w:id="101540721">
              <w:marLeft w:val="1155"/>
              <w:marRight w:val="0"/>
              <w:marTop w:val="0"/>
              <w:marBottom w:val="0"/>
              <w:divBdr>
                <w:top w:val="none" w:sz="0" w:space="0" w:color="auto"/>
                <w:left w:val="none" w:sz="0" w:space="0" w:color="auto"/>
                <w:bottom w:val="none" w:sz="0" w:space="0" w:color="auto"/>
                <w:right w:val="none" w:sz="0" w:space="0" w:color="auto"/>
              </w:divBdr>
            </w:div>
            <w:div w:id="316882886">
              <w:marLeft w:val="1155"/>
              <w:marRight w:val="0"/>
              <w:marTop w:val="0"/>
              <w:marBottom w:val="0"/>
              <w:divBdr>
                <w:top w:val="none" w:sz="0" w:space="0" w:color="auto"/>
                <w:left w:val="none" w:sz="0" w:space="0" w:color="auto"/>
                <w:bottom w:val="none" w:sz="0" w:space="0" w:color="auto"/>
                <w:right w:val="none" w:sz="0" w:space="0" w:color="auto"/>
              </w:divBdr>
            </w:div>
            <w:div w:id="723484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365875">
      <w:bodyDiv w:val="1"/>
      <w:marLeft w:val="0"/>
      <w:marRight w:val="0"/>
      <w:marTop w:val="0"/>
      <w:marBottom w:val="0"/>
      <w:divBdr>
        <w:top w:val="none" w:sz="0" w:space="0" w:color="auto"/>
        <w:left w:val="none" w:sz="0" w:space="0" w:color="auto"/>
        <w:bottom w:val="none" w:sz="0" w:space="0" w:color="auto"/>
        <w:right w:val="none" w:sz="0" w:space="0" w:color="auto"/>
      </w:divBdr>
      <w:divsChild>
        <w:div w:id="1264000936">
          <w:marLeft w:val="0"/>
          <w:marRight w:val="0"/>
          <w:marTop w:val="0"/>
          <w:marBottom w:val="0"/>
          <w:divBdr>
            <w:top w:val="none" w:sz="0" w:space="0" w:color="auto"/>
            <w:left w:val="none" w:sz="0" w:space="0" w:color="auto"/>
            <w:bottom w:val="none" w:sz="0" w:space="0" w:color="auto"/>
            <w:right w:val="none" w:sz="0" w:space="0" w:color="auto"/>
          </w:divBdr>
        </w:div>
        <w:div w:id="22754641">
          <w:marLeft w:val="0"/>
          <w:marRight w:val="0"/>
          <w:marTop w:val="150"/>
          <w:marBottom w:val="0"/>
          <w:divBdr>
            <w:top w:val="none" w:sz="0" w:space="0" w:color="auto"/>
            <w:left w:val="none" w:sz="0" w:space="0" w:color="auto"/>
            <w:bottom w:val="none" w:sz="0" w:space="0" w:color="auto"/>
            <w:right w:val="none" w:sz="0" w:space="0" w:color="auto"/>
          </w:divBdr>
          <w:divsChild>
            <w:div w:id="1317033103">
              <w:marLeft w:val="1155"/>
              <w:marRight w:val="0"/>
              <w:marTop w:val="0"/>
              <w:marBottom w:val="0"/>
              <w:divBdr>
                <w:top w:val="none" w:sz="0" w:space="0" w:color="auto"/>
                <w:left w:val="none" w:sz="0" w:space="0" w:color="auto"/>
                <w:bottom w:val="none" w:sz="0" w:space="0" w:color="auto"/>
                <w:right w:val="none" w:sz="0" w:space="0" w:color="auto"/>
              </w:divBdr>
            </w:div>
            <w:div w:id="81878446">
              <w:marLeft w:val="1155"/>
              <w:marRight w:val="0"/>
              <w:marTop w:val="0"/>
              <w:marBottom w:val="0"/>
              <w:divBdr>
                <w:top w:val="none" w:sz="0" w:space="0" w:color="auto"/>
                <w:left w:val="none" w:sz="0" w:space="0" w:color="auto"/>
                <w:bottom w:val="none" w:sz="0" w:space="0" w:color="auto"/>
                <w:right w:val="none" w:sz="0" w:space="0" w:color="auto"/>
              </w:divBdr>
            </w:div>
            <w:div w:id="128327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10022">
      <w:bodyDiv w:val="1"/>
      <w:marLeft w:val="0"/>
      <w:marRight w:val="0"/>
      <w:marTop w:val="0"/>
      <w:marBottom w:val="0"/>
      <w:divBdr>
        <w:top w:val="none" w:sz="0" w:space="0" w:color="auto"/>
        <w:left w:val="none" w:sz="0" w:space="0" w:color="auto"/>
        <w:bottom w:val="none" w:sz="0" w:space="0" w:color="auto"/>
        <w:right w:val="none" w:sz="0" w:space="0" w:color="auto"/>
      </w:divBdr>
      <w:divsChild>
        <w:div w:id="1293051514">
          <w:marLeft w:val="0"/>
          <w:marRight w:val="0"/>
          <w:marTop w:val="0"/>
          <w:marBottom w:val="0"/>
          <w:divBdr>
            <w:top w:val="none" w:sz="0" w:space="0" w:color="auto"/>
            <w:left w:val="none" w:sz="0" w:space="0" w:color="auto"/>
            <w:bottom w:val="none" w:sz="0" w:space="0" w:color="auto"/>
            <w:right w:val="none" w:sz="0" w:space="0" w:color="auto"/>
          </w:divBdr>
        </w:div>
        <w:div w:id="1926187313">
          <w:marLeft w:val="0"/>
          <w:marRight w:val="0"/>
          <w:marTop w:val="150"/>
          <w:marBottom w:val="0"/>
          <w:divBdr>
            <w:top w:val="none" w:sz="0" w:space="0" w:color="auto"/>
            <w:left w:val="none" w:sz="0" w:space="0" w:color="auto"/>
            <w:bottom w:val="none" w:sz="0" w:space="0" w:color="auto"/>
            <w:right w:val="none" w:sz="0" w:space="0" w:color="auto"/>
          </w:divBdr>
          <w:divsChild>
            <w:div w:id="828979786">
              <w:marLeft w:val="1155"/>
              <w:marRight w:val="0"/>
              <w:marTop w:val="0"/>
              <w:marBottom w:val="0"/>
              <w:divBdr>
                <w:top w:val="none" w:sz="0" w:space="0" w:color="auto"/>
                <w:left w:val="none" w:sz="0" w:space="0" w:color="auto"/>
                <w:bottom w:val="none" w:sz="0" w:space="0" w:color="auto"/>
                <w:right w:val="none" w:sz="0" w:space="0" w:color="auto"/>
              </w:divBdr>
            </w:div>
            <w:div w:id="1038772571">
              <w:marLeft w:val="1155"/>
              <w:marRight w:val="0"/>
              <w:marTop w:val="0"/>
              <w:marBottom w:val="0"/>
              <w:divBdr>
                <w:top w:val="none" w:sz="0" w:space="0" w:color="auto"/>
                <w:left w:val="none" w:sz="0" w:space="0" w:color="auto"/>
                <w:bottom w:val="none" w:sz="0" w:space="0" w:color="auto"/>
                <w:right w:val="none" w:sz="0" w:space="0" w:color="auto"/>
              </w:divBdr>
            </w:div>
            <w:div w:id="195778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056672">
      <w:bodyDiv w:val="1"/>
      <w:marLeft w:val="0"/>
      <w:marRight w:val="0"/>
      <w:marTop w:val="0"/>
      <w:marBottom w:val="0"/>
      <w:divBdr>
        <w:top w:val="none" w:sz="0" w:space="0" w:color="auto"/>
        <w:left w:val="none" w:sz="0" w:space="0" w:color="auto"/>
        <w:bottom w:val="none" w:sz="0" w:space="0" w:color="auto"/>
        <w:right w:val="none" w:sz="0" w:space="0" w:color="auto"/>
      </w:divBdr>
      <w:divsChild>
        <w:div w:id="2008315155">
          <w:marLeft w:val="0"/>
          <w:marRight w:val="0"/>
          <w:marTop w:val="0"/>
          <w:marBottom w:val="0"/>
          <w:divBdr>
            <w:top w:val="none" w:sz="0" w:space="0" w:color="auto"/>
            <w:left w:val="none" w:sz="0" w:space="0" w:color="auto"/>
            <w:bottom w:val="none" w:sz="0" w:space="0" w:color="auto"/>
            <w:right w:val="none" w:sz="0" w:space="0" w:color="auto"/>
          </w:divBdr>
        </w:div>
        <w:div w:id="1718776806">
          <w:marLeft w:val="0"/>
          <w:marRight w:val="0"/>
          <w:marTop w:val="150"/>
          <w:marBottom w:val="0"/>
          <w:divBdr>
            <w:top w:val="none" w:sz="0" w:space="0" w:color="auto"/>
            <w:left w:val="none" w:sz="0" w:space="0" w:color="auto"/>
            <w:bottom w:val="none" w:sz="0" w:space="0" w:color="auto"/>
            <w:right w:val="none" w:sz="0" w:space="0" w:color="auto"/>
          </w:divBdr>
          <w:divsChild>
            <w:div w:id="827751249">
              <w:marLeft w:val="1155"/>
              <w:marRight w:val="0"/>
              <w:marTop w:val="0"/>
              <w:marBottom w:val="0"/>
              <w:divBdr>
                <w:top w:val="none" w:sz="0" w:space="0" w:color="auto"/>
                <w:left w:val="none" w:sz="0" w:space="0" w:color="auto"/>
                <w:bottom w:val="none" w:sz="0" w:space="0" w:color="auto"/>
                <w:right w:val="none" w:sz="0" w:space="0" w:color="auto"/>
              </w:divBdr>
            </w:div>
            <w:div w:id="2040467732">
              <w:marLeft w:val="1155"/>
              <w:marRight w:val="0"/>
              <w:marTop w:val="0"/>
              <w:marBottom w:val="0"/>
              <w:divBdr>
                <w:top w:val="none" w:sz="0" w:space="0" w:color="auto"/>
                <w:left w:val="none" w:sz="0" w:space="0" w:color="auto"/>
                <w:bottom w:val="none" w:sz="0" w:space="0" w:color="auto"/>
                <w:right w:val="none" w:sz="0" w:space="0" w:color="auto"/>
              </w:divBdr>
            </w:div>
            <w:div w:id="92780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77675">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1789">
      <w:bodyDiv w:val="1"/>
      <w:marLeft w:val="0"/>
      <w:marRight w:val="0"/>
      <w:marTop w:val="0"/>
      <w:marBottom w:val="0"/>
      <w:divBdr>
        <w:top w:val="none" w:sz="0" w:space="0" w:color="auto"/>
        <w:left w:val="none" w:sz="0" w:space="0" w:color="auto"/>
        <w:bottom w:val="none" w:sz="0" w:space="0" w:color="auto"/>
        <w:right w:val="none" w:sz="0" w:space="0" w:color="auto"/>
      </w:divBdr>
      <w:divsChild>
        <w:div w:id="699470684">
          <w:marLeft w:val="0"/>
          <w:marRight w:val="0"/>
          <w:marTop w:val="0"/>
          <w:marBottom w:val="0"/>
          <w:divBdr>
            <w:top w:val="none" w:sz="0" w:space="0" w:color="auto"/>
            <w:left w:val="none" w:sz="0" w:space="0" w:color="auto"/>
            <w:bottom w:val="none" w:sz="0" w:space="0" w:color="auto"/>
            <w:right w:val="none" w:sz="0" w:space="0" w:color="auto"/>
          </w:divBdr>
        </w:div>
        <w:div w:id="1898785294">
          <w:marLeft w:val="0"/>
          <w:marRight w:val="0"/>
          <w:marTop w:val="150"/>
          <w:marBottom w:val="0"/>
          <w:divBdr>
            <w:top w:val="none" w:sz="0" w:space="0" w:color="auto"/>
            <w:left w:val="none" w:sz="0" w:space="0" w:color="auto"/>
            <w:bottom w:val="none" w:sz="0" w:space="0" w:color="auto"/>
            <w:right w:val="none" w:sz="0" w:space="0" w:color="auto"/>
          </w:divBdr>
          <w:divsChild>
            <w:div w:id="1924491347">
              <w:marLeft w:val="1155"/>
              <w:marRight w:val="0"/>
              <w:marTop w:val="0"/>
              <w:marBottom w:val="0"/>
              <w:divBdr>
                <w:top w:val="none" w:sz="0" w:space="0" w:color="auto"/>
                <w:left w:val="none" w:sz="0" w:space="0" w:color="auto"/>
                <w:bottom w:val="none" w:sz="0" w:space="0" w:color="auto"/>
                <w:right w:val="none" w:sz="0" w:space="0" w:color="auto"/>
              </w:divBdr>
            </w:div>
            <w:div w:id="1458718659">
              <w:marLeft w:val="1155"/>
              <w:marRight w:val="0"/>
              <w:marTop w:val="0"/>
              <w:marBottom w:val="0"/>
              <w:divBdr>
                <w:top w:val="none" w:sz="0" w:space="0" w:color="auto"/>
                <w:left w:val="none" w:sz="0" w:space="0" w:color="auto"/>
                <w:bottom w:val="none" w:sz="0" w:space="0" w:color="auto"/>
                <w:right w:val="none" w:sz="0" w:space="0" w:color="auto"/>
              </w:divBdr>
            </w:div>
            <w:div w:id="636570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37284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2244">
      <w:bodyDiv w:val="1"/>
      <w:marLeft w:val="0"/>
      <w:marRight w:val="0"/>
      <w:marTop w:val="0"/>
      <w:marBottom w:val="0"/>
      <w:divBdr>
        <w:top w:val="none" w:sz="0" w:space="0" w:color="auto"/>
        <w:left w:val="none" w:sz="0" w:space="0" w:color="auto"/>
        <w:bottom w:val="none" w:sz="0" w:space="0" w:color="auto"/>
        <w:right w:val="none" w:sz="0" w:space="0" w:color="auto"/>
      </w:divBdr>
      <w:divsChild>
        <w:div w:id="1199123058">
          <w:marLeft w:val="0"/>
          <w:marRight w:val="0"/>
          <w:marTop w:val="0"/>
          <w:marBottom w:val="0"/>
          <w:divBdr>
            <w:top w:val="none" w:sz="0" w:space="0" w:color="auto"/>
            <w:left w:val="none" w:sz="0" w:space="0" w:color="auto"/>
            <w:bottom w:val="none" w:sz="0" w:space="0" w:color="auto"/>
            <w:right w:val="none" w:sz="0" w:space="0" w:color="auto"/>
          </w:divBdr>
        </w:div>
        <w:div w:id="1955363495">
          <w:marLeft w:val="0"/>
          <w:marRight w:val="0"/>
          <w:marTop w:val="150"/>
          <w:marBottom w:val="0"/>
          <w:divBdr>
            <w:top w:val="none" w:sz="0" w:space="0" w:color="auto"/>
            <w:left w:val="none" w:sz="0" w:space="0" w:color="auto"/>
            <w:bottom w:val="none" w:sz="0" w:space="0" w:color="auto"/>
            <w:right w:val="none" w:sz="0" w:space="0" w:color="auto"/>
          </w:divBdr>
          <w:divsChild>
            <w:div w:id="1105536194">
              <w:marLeft w:val="1155"/>
              <w:marRight w:val="0"/>
              <w:marTop w:val="0"/>
              <w:marBottom w:val="0"/>
              <w:divBdr>
                <w:top w:val="none" w:sz="0" w:space="0" w:color="auto"/>
                <w:left w:val="none" w:sz="0" w:space="0" w:color="auto"/>
                <w:bottom w:val="none" w:sz="0" w:space="0" w:color="auto"/>
                <w:right w:val="none" w:sz="0" w:space="0" w:color="auto"/>
              </w:divBdr>
            </w:div>
            <w:div w:id="729307613">
              <w:marLeft w:val="1155"/>
              <w:marRight w:val="0"/>
              <w:marTop w:val="0"/>
              <w:marBottom w:val="0"/>
              <w:divBdr>
                <w:top w:val="none" w:sz="0" w:space="0" w:color="auto"/>
                <w:left w:val="none" w:sz="0" w:space="0" w:color="auto"/>
                <w:bottom w:val="none" w:sz="0" w:space="0" w:color="auto"/>
                <w:right w:val="none" w:sz="0" w:space="0" w:color="auto"/>
              </w:divBdr>
            </w:div>
            <w:div w:id="596913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2265">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2946553">
      <w:bodyDiv w:val="1"/>
      <w:marLeft w:val="0"/>
      <w:marRight w:val="0"/>
      <w:marTop w:val="0"/>
      <w:marBottom w:val="0"/>
      <w:divBdr>
        <w:top w:val="none" w:sz="0" w:space="0" w:color="auto"/>
        <w:left w:val="none" w:sz="0" w:space="0" w:color="auto"/>
        <w:bottom w:val="none" w:sz="0" w:space="0" w:color="auto"/>
        <w:right w:val="none" w:sz="0" w:space="0" w:color="auto"/>
      </w:divBdr>
      <w:divsChild>
        <w:div w:id="588394197">
          <w:marLeft w:val="0"/>
          <w:marRight w:val="0"/>
          <w:marTop w:val="0"/>
          <w:marBottom w:val="0"/>
          <w:divBdr>
            <w:top w:val="none" w:sz="0" w:space="0" w:color="auto"/>
            <w:left w:val="none" w:sz="0" w:space="0" w:color="auto"/>
            <w:bottom w:val="none" w:sz="0" w:space="0" w:color="auto"/>
            <w:right w:val="none" w:sz="0" w:space="0" w:color="auto"/>
          </w:divBdr>
        </w:div>
        <w:div w:id="10029687">
          <w:marLeft w:val="0"/>
          <w:marRight w:val="0"/>
          <w:marTop w:val="150"/>
          <w:marBottom w:val="0"/>
          <w:divBdr>
            <w:top w:val="none" w:sz="0" w:space="0" w:color="auto"/>
            <w:left w:val="none" w:sz="0" w:space="0" w:color="auto"/>
            <w:bottom w:val="none" w:sz="0" w:space="0" w:color="auto"/>
            <w:right w:val="none" w:sz="0" w:space="0" w:color="auto"/>
          </w:divBdr>
          <w:divsChild>
            <w:div w:id="1885214941">
              <w:marLeft w:val="1155"/>
              <w:marRight w:val="0"/>
              <w:marTop w:val="0"/>
              <w:marBottom w:val="0"/>
              <w:divBdr>
                <w:top w:val="none" w:sz="0" w:space="0" w:color="auto"/>
                <w:left w:val="none" w:sz="0" w:space="0" w:color="auto"/>
                <w:bottom w:val="none" w:sz="0" w:space="0" w:color="auto"/>
                <w:right w:val="none" w:sz="0" w:space="0" w:color="auto"/>
              </w:divBdr>
            </w:div>
            <w:div w:id="1808085421">
              <w:marLeft w:val="1155"/>
              <w:marRight w:val="0"/>
              <w:marTop w:val="0"/>
              <w:marBottom w:val="0"/>
              <w:divBdr>
                <w:top w:val="none" w:sz="0" w:space="0" w:color="auto"/>
                <w:left w:val="none" w:sz="0" w:space="0" w:color="auto"/>
                <w:bottom w:val="none" w:sz="0" w:space="0" w:color="auto"/>
                <w:right w:val="none" w:sz="0" w:space="0" w:color="auto"/>
              </w:divBdr>
            </w:div>
            <w:div w:id="1362584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06678">
      <w:bodyDiv w:val="1"/>
      <w:marLeft w:val="0"/>
      <w:marRight w:val="0"/>
      <w:marTop w:val="0"/>
      <w:marBottom w:val="0"/>
      <w:divBdr>
        <w:top w:val="none" w:sz="0" w:space="0" w:color="auto"/>
        <w:left w:val="none" w:sz="0" w:space="0" w:color="auto"/>
        <w:bottom w:val="none" w:sz="0" w:space="0" w:color="auto"/>
        <w:right w:val="none" w:sz="0" w:space="0" w:color="auto"/>
      </w:divBdr>
      <w:divsChild>
        <w:div w:id="266426598">
          <w:marLeft w:val="0"/>
          <w:marRight w:val="0"/>
          <w:marTop w:val="0"/>
          <w:marBottom w:val="0"/>
          <w:divBdr>
            <w:top w:val="none" w:sz="0" w:space="0" w:color="auto"/>
            <w:left w:val="none" w:sz="0" w:space="0" w:color="auto"/>
            <w:bottom w:val="none" w:sz="0" w:space="0" w:color="auto"/>
            <w:right w:val="none" w:sz="0" w:space="0" w:color="auto"/>
          </w:divBdr>
        </w:div>
        <w:div w:id="653996108">
          <w:marLeft w:val="0"/>
          <w:marRight w:val="0"/>
          <w:marTop w:val="150"/>
          <w:marBottom w:val="0"/>
          <w:divBdr>
            <w:top w:val="none" w:sz="0" w:space="0" w:color="auto"/>
            <w:left w:val="none" w:sz="0" w:space="0" w:color="auto"/>
            <w:bottom w:val="none" w:sz="0" w:space="0" w:color="auto"/>
            <w:right w:val="none" w:sz="0" w:space="0" w:color="auto"/>
          </w:divBdr>
          <w:divsChild>
            <w:div w:id="43408381">
              <w:marLeft w:val="1155"/>
              <w:marRight w:val="0"/>
              <w:marTop w:val="0"/>
              <w:marBottom w:val="0"/>
              <w:divBdr>
                <w:top w:val="none" w:sz="0" w:space="0" w:color="auto"/>
                <w:left w:val="none" w:sz="0" w:space="0" w:color="auto"/>
                <w:bottom w:val="none" w:sz="0" w:space="0" w:color="auto"/>
                <w:right w:val="none" w:sz="0" w:space="0" w:color="auto"/>
              </w:divBdr>
            </w:div>
            <w:div w:id="585192677">
              <w:marLeft w:val="1155"/>
              <w:marRight w:val="0"/>
              <w:marTop w:val="0"/>
              <w:marBottom w:val="0"/>
              <w:divBdr>
                <w:top w:val="none" w:sz="0" w:space="0" w:color="auto"/>
                <w:left w:val="none" w:sz="0" w:space="0" w:color="auto"/>
                <w:bottom w:val="none" w:sz="0" w:space="0" w:color="auto"/>
                <w:right w:val="none" w:sz="0" w:space="0" w:color="auto"/>
              </w:divBdr>
            </w:div>
            <w:div w:id="103886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062614">
      <w:bodyDiv w:val="1"/>
      <w:marLeft w:val="0"/>
      <w:marRight w:val="0"/>
      <w:marTop w:val="0"/>
      <w:marBottom w:val="0"/>
      <w:divBdr>
        <w:top w:val="none" w:sz="0" w:space="0" w:color="auto"/>
        <w:left w:val="none" w:sz="0" w:space="0" w:color="auto"/>
        <w:bottom w:val="none" w:sz="0" w:space="0" w:color="auto"/>
        <w:right w:val="none" w:sz="0" w:space="0" w:color="auto"/>
      </w:divBdr>
      <w:divsChild>
        <w:div w:id="1572694092">
          <w:marLeft w:val="0"/>
          <w:marRight w:val="0"/>
          <w:marTop w:val="0"/>
          <w:marBottom w:val="0"/>
          <w:divBdr>
            <w:top w:val="none" w:sz="0" w:space="0" w:color="auto"/>
            <w:left w:val="none" w:sz="0" w:space="0" w:color="auto"/>
            <w:bottom w:val="none" w:sz="0" w:space="0" w:color="auto"/>
            <w:right w:val="none" w:sz="0" w:space="0" w:color="auto"/>
          </w:divBdr>
        </w:div>
        <w:div w:id="297147951">
          <w:marLeft w:val="0"/>
          <w:marRight w:val="0"/>
          <w:marTop w:val="150"/>
          <w:marBottom w:val="0"/>
          <w:divBdr>
            <w:top w:val="none" w:sz="0" w:space="0" w:color="auto"/>
            <w:left w:val="none" w:sz="0" w:space="0" w:color="auto"/>
            <w:bottom w:val="none" w:sz="0" w:space="0" w:color="auto"/>
            <w:right w:val="none" w:sz="0" w:space="0" w:color="auto"/>
          </w:divBdr>
          <w:divsChild>
            <w:div w:id="1950813106">
              <w:marLeft w:val="1155"/>
              <w:marRight w:val="0"/>
              <w:marTop w:val="0"/>
              <w:marBottom w:val="0"/>
              <w:divBdr>
                <w:top w:val="none" w:sz="0" w:space="0" w:color="auto"/>
                <w:left w:val="none" w:sz="0" w:space="0" w:color="auto"/>
                <w:bottom w:val="none" w:sz="0" w:space="0" w:color="auto"/>
                <w:right w:val="none" w:sz="0" w:space="0" w:color="auto"/>
              </w:divBdr>
            </w:div>
            <w:div w:id="965428735">
              <w:marLeft w:val="1155"/>
              <w:marRight w:val="0"/>
              <w:marTop w:val="0"/>
              <w:marBottom w:val="0"/>
              <w:divBdr>
                <w:top w:val="none" w:sz="0" w:space="0" w:color="auto"/>
                <w:left w:val="none" w:sz="0" w:space="0" w:color="auto"/>
                <w:bottom w:val="none" w:sz="0" w:space="0" w:color="auto"/>
                <w:right w:val="none" w:sz="0" w:space="0" w:color="auto"/>
              </w:divBdr>
            </w:div>
            <w:div w:id="1761292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067869">
      <w:bodyDiv w:val="1"/>
      <w:marLeft w:val="0"/>
      <w:marRight w:val="0"/>
      <w:marTop w:val="0"/>
      <w:marBottom w:val="0"/>
      <w:divBdr>
        <w:top w:val="none" w:sz="0" w:space="0" w:color="auto"/>
        <w:left w:val="none" w:sz="0" w:space="0" w:color="auto"/>
        <w:bottom w:val="none" w:sz="0" w:space="0" w:color="auto"/>
        <w:right w:val="none" w:sz="0" w:space="0" w:color="auto"/>
      </w:divBdr>
      <w:divsChild>
        <w:div w:id="979307269">
          <w:marLeft w:val="0"/>
          <w:marRight w:val="0"/>
          <w:marTop w:val="0"/>
          <w:marBottom w:val="0"/>
          <w:divBdr>
            <w:top w:val="none" w:sz="0" w:space="0" w:color="auto"/>
            <w:left w:val="none" w:sz="0" w:space="0" w:color="auto"/>
            <w:bottom w:val="none" w:sz="0" w:space="0" w:color="auto"/>
            <w:right w:val="none" w:sz="0" w:space="0" w:color="auto"/>
          </w:divBdr>
        </w:div>
        <w:div w:id="940263726">
          <w:marLeft w:val="0"/>
          <w:marRight w:val="0"/>
          <w:marTop w:val="150"/>
          <w:marBottom w:val="0"/>
          <w:divBdr>
            <w:top w:val="none" w:sz="0" w:space="0" w:color="auto"/>
            <w:left w:val="none" w:sz="0" w:space="0" w:color="auto"/>
            <w:bottom w:val="none" w:sz="0" w:space="0" w:color="auto"/>
            <w:right w:val="none" w:sz="0" w:space="0" w:color="auto"/>
          </w:divBdr>
          <w:divsChild>
            <w:div w:id="1689983114">
              <w:marLeft w:val="1155"/>
              <w:marRight w:val="0"/>
              <w:marTop w:val="0"/>
              <w:marBottom w:val="0"/>
              <w:divBdr>
                <w:top w:val="none" w:sz="0" w:space="0" w:color="auto"/>
                <w:left w:val="none" w:sz="0" w:space="0" w:color="auto"/>
                <w:bottom w:val="none" w:sz="0" w:space="0" w:color="auto"/>
                <w:right w:val="none" w:sz="0" w:space="0" w:color="auto"/>
              </w:divBdr>
            </w:div>
            <w:div w:id="45880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18355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5909903">
      <w:bodyDiv w:val="1"/>
      <w:marLeft w:val="0"/>
      <w:marRight w:val="0"/>
      <w:marTop w:val="0"/>
      <w:marBottom w:val="0"/>
      <w:divBdr>
        <w:top w:val="none" w:sz="0" w:space="0" w:color="auto"/>
        <w:left w:val="none" w:sz="0" w:space="0" w:color="auto"/>
        <w:bottom w:val="none" w:sz="0" w:space="0" w:color="auto"/>
        <w:right w:val="none" w:sz="0" w:space="0" w:color="auto"/>
      </w:divBdr>
      <w:divsChild>
        <w:div w:id="554858126">
          <w:marLeft w:val="0"/>
          <w:marRight w:val="0"/>
          <w:marTop w:val="0"/>
          <w:marBottom w:val="0"/>
          <w:divBdr>
            <w:top w:val="none" w:sz="0" w:space="0" w:color="auto"/>
            <w:left w:val="none" w:sz="0" w:space="0" w:color="auto"/>
            <w:bottom w:val="none" w:sz="0" w:space="0" w:color="auto"/>
            <w:right w:val="none" w:sz="0" w:space="0" w:color="auto"/>
          </w:divBdr>
        </w:div>
        <w:div w:id="1202014333">
          <w:marLeft w:val="0"/>
          <w:marRight w:val="0"/>
          <w:marTop w:val="150"/>
          <w:marBottom w:val="0"/>
          <w:divBdr>
            <w:top w:val="none" w:sz="0" w:space="0" w:color="auto"/>
            <w:left w:val="none" w:sz="0" w:space="0" w:color="auto"/>
            <w:bottom w:val="none" w:sz="0" w:space="0" w:color="auto"/>
            <w:right w:val="none" w:sz="0" w:space="0" w:color="auto"/>
          </w:divBdr>
          <w:divsChild>
            <w:div w:id="2130658729">
              <w:marLeft w:val="1155"/>
              <w:marRight w:val="0"/>
              <w:marTop w:val="0"/>
              <w:marBottom w:val="0"/>
              <w:divBdr>
                <w:top w:val="none" w:sz="0" w:space="0" w:color="auto"/>
                <w:left w:val="none" w:sz="0" w:space="0" w:color="auto"/>
                <w:bottom w:val="none" w:sz="0" w:space="0" w:color="auto"/>
                <w:right w:val="none" w:sz="0" w:space="0" w:color="auto"/>
              </w:divBdr>
            </w:div>
            <w:div w:id="229996524">
              <w:marLeft w:val="1155"/>
              <w:marRight w:val="0"/>
              <w:marTop w:val="0"/>
              <w:marBottom w:val="0"/>
              <w:divBdr>
                <w:top w:val="none" w:sz="0" w:space="0" w:color="auto"/>
                <w:left w:val="none" w:sz="0" w:space="0" w:color="auto"/>
                <w:bottom w:val="none" w:sz="0" w:space="0" w:color="auto"/>
                <w:right w:val="none" w:sz="0" w:space="0" w:color="auto"/>
              </w:divBdr>
            </w:div>
            <w:div w:id="1073892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918818">
      <w:bodyDiv w:val="1"/>
      <w:marLeft w:val="0"/>
      <w:marRight w:val="0"/>
      <w:marTop w:val="0"/>
      <w:marBottom w:val="0"/>
      <w:divBdr>
        <w:top w:val="none" w:sz="0" w:space="0" w:color="auto"/>
        <w:left w:val="none" w:sz="0" w:space="0" w:color="auto"/>
        <w:bottom w:val="none" w:sz="0" w:space="0" w:color="auto"/>
        <w:right w:val="none" w:sz="0" w:space="0" w:color="auto"/>
      </w:divBdr>
      <w:divsChild>
        <w:div w:id="1594391690">
          <w:marLeft w:val="0"/>
          <w:marRight w:val="0"/>
          <w:marTop w:val="0"/>
          <w:marBottom w:val="0"/>
          <w:divBdr>
            <w:top w:val="none" w:sz="0" w:space="0" w:color="auto"/>
            <w:left w:val="none" w:sz="0" w:space="0" w:color="auto"/>
            <w:bottom w:val="none" w:sz="0" w:space="0" w:color="auto"/>
            <w:right w:val="none" w:sz="0" w:space="0" w:color="auto"/>
          </w:divBdr>
        </w:div>
        <w:div w:id="1002857979">
          <w:marLeft w:val="0"/>
          <w:marRight w:val="0"/>
          <w:marTop w:val="150"/>
          <w:marBottom w:val="0"/>
          <w:divBdr>
            <w:top w:val="none" w:sz="0" w:space="0" w:color="auto"/>
            <w:left w:val="none" w:sz="0" w:space="0" w:color="auto"/>
            <w:bottom w:val="none" w:sz="0" w:space="0" w:color="auto"/>
            <w:right w:val="none" w:sz="0" w:space="0" w:color="auto"/>
          </w:divBdr>
          <w:divsChild>
            <w:div w:id="506284854">
              <w:marLeft w:val="1155"/>
              <w:marRight w:val="0"/>
              <w:marTop w:val="0"/>
              <w:marBottom w:val="0"/>
              <w:divBdr>
                <w:top w:val="none" w:sz="0" w:space="0" w:color="auto"/>
                <w:left w:val="none" w:sz="0" w:space="0" w:color="auto"/>
                <w:bottom w:val="none" w:sz="0" w:space="0" w:color="auto"/>
                <w:right w:val="none" w:sz="0" w:space="0" w:color="auto"/>
              </w:divBdr>
            </w:div>
            <w:div w:id="1674146400">
              <w:marLeft w:val="1155"/>
              <w:marRight w:val="0"/>
              <w:marTop w:val="0"/>
              <w:marBottom w:val="0"/>
              <w:divBdr>
                <w:top w:val="none" w:sz="0" w:space="0" w:color="auto"/>
                <w:left w:val="none" w:sz="0" w:space="0" w:color="auto"/>
                <w:bottom w:val="none" w:sz="0" w:space="0" w:color="auto"/>
                <w:right w:val="none" w:sz="0" w:space="0" w:color="auto"/>
              </w:divBdr>
            </w:div>
            <w:div w:id="150874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535032">
      <w:bodyDiv w:val="1"/>
      <w:marLeft w:val="0"/>
      <w:marRight w:val="0"/>
      <w:marTop w:val="0"/>
      <w:marBottom w:val="0"/>
      <w:divBdr>
        <w:top w:val="none" w:sz="0" w:space="0" w:color="auto"/>
        <w:left w:val="none" w:sz="0" w:space="0" w:color="auto"/>
        <w:bottom w:val="none" w:sz="0" w:space="0" w:color="auto"/>
        <w:right w:val="none" w:sz="0" w:space="0" w:color="auto"/>
      </w:divBdr>
      <w:divsChild>
        <w:div w:id="854147025">
          <w:marLeft w:val="0"/>
          <w:marRight w:val="0"/>
          <w:marTop w:val="0"/>
          <w:marBottom w:val="0"/>
          <w:divBdr>
            <w:top w:val="none" w:sz="0" w:space="0" w:color="auto"/>
            <w:left w:val="none" w:sz="0" w:space="0" w:color="auto"/>
            <w:bottom w:val="none" w:sz="0" w:space="0" w:color="auto"/>
            <w:right w:val="none" w:sz="0" w:space="0" w:color="auto"/>
          </w:divBdr>
        </w:div>
        <w:div w:id="105657317">
          <w:marLeft w:val="0"/>
          <w:marRight w:val="0"/>
          <w:marTop w:val="150"/>
          <w:marBottom w:val="0"/>
          <w:divBdr>
            <w:top w:val="none" w:sz="0" w:space="0" w:color="auto"/>
            <w:left w:val="none" w:sz="0" w:space="0" w:color="auto"/>
            <w:bottom w:val="none" w:sz="0" w:space="0" w:color="auto"/>
            <w:right w:val="none" w:sz="0" w:space="0" w:color="auto"/>
          </w:divBdr>
          <w:divsChild>
            <w:div w:id="1607035548">
              <w:marLeft w:val="1155"/>
              <w:marRight w:val="0"/>
              <w:marTop w:val="0"/>
              <w:marBottom w:val="0"/>
              <w:divBdr>
                <w:top w:val="none" w:sz="0" w:space="0" w:color="auto"/>
                <w:left w:val="none" w:sz="0" w:space="0" w:color="auto"/>
                <w:bottom w:val="none" w:sz="0" w:space="0" w:color="auto"/>
                <w:right w:val="none" w:sz="0" w:space="0" w:color="auto"/>
              </w:divBdr>
            </w:div>
            <w:div w:id="235282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681874">
      <w:bodyDiv w:val="1"/>
      <w:marLeft w:val="0"/>
      <w:marRight w:val="0"/>
      <w:marTop w:val="0"/>
      <w:marBottom w:val="0"/>
      <w:divBdr>
        <w:top w:val="none" w:sz="0" w:space="0" w:color="auto"/>
        <w:left w:val="none" w:sz="0" w:space="0" w:color="auto"/>
        <w:bottom w:val="none" w:sz="0" w:space="0" w:color="auto"/>
        <w:right w:val="none" w:sz="0" w:space="0" w:color="auto"/>
      </w:divBdr>
      <w:divsChild>
        <w:div w:id="348994093">
          <w:marLeft w:val="0"/>
          <w:marRight w:val="0"/>
          <w:marTop w:val="0"/>
          <w:marBottom w:val="0"/>
          <w:divBdr>
            <w:top w:val="none" w:sz="0" w:space="0" w:color="auto"/>
            <w:left w:val="none" w:sz="0" w:space="0" w:color="auto"/>
            <w:bottom w:val="none" w:sz="0" w:space="0" w:color="auto"/>
            <w:right w:val="none" w:sz="0" w:space="0" w:color="auto"/>
          </w:divBdr>
        </w:div>
        <w:div w:id="1171525883">
          <w:marLeft w:val="0"/>
          <w:marRight w:val="0"/>
          <w:marTop w:val="150"/>
          <w:marBottom w:val="0"/>
          <w:divBdr>
            <w:top w:val="none" w:sz="0" w:space="0" w:color="auto"/>
            <w:left w:val="none" w:sz="0" w:space="0" w:color="auto"/>
            <w:bottom w:val="none" w:sz="0" w:space="0" w:color="auto"/>
            <w:right w:val="none" w:sz="0" w:space="0" w:color="auto"/>
          </w:divBdr>
          <w:divsChild>
            <w:div w:id="2066876720">
              <w:marLeft w:val="1155"/>
              <w:marRight w:val="0"/>
              <w:marTop w:val="0"/>
              <w:marBottom w:val="0"/>
              <w:divBdr>
                <w:top w:val="none" w:sz="0" w:space="0" w:color="auto"/>
                <w:left w:val="none" w:sz="0" w:space="0" w:color="auto"/>
                <w:bottom w:val="none" w:sz="0" w:space="0" w:color="auto"/>
                <w:right w:val="none" w:sz="0" w:space="0" w:color="auto"/>
              </w:divBdr>
            </w:div>
            <w:div w:id="221989661">
              <w:marLeft w:val="1155"/>
              <w:marRight w:val="0"/>
              <w:marTop w:val="0"/>
              <w:marBottom w:val="0"/>
              <w:divBdr>
                <w:top w:val="none" w:sz="0" w:space="0" w:color="auto"/>
                <w:left w:val="none" w:sz="0" w:space="0" w:color="auto"/>
                <w:bottom w:val="none" w:sz="0" w:space="0" w:color="auto"/>
                <w:right w:val="none" w:sz="0" w:space="0" w:color="auto"/>
              </w:divBdr>
            </w:div>
            <w:div w:id="1186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343232">
      <w:bodyDiv w:val="1"/>
      <w:marLeft w:val="0"/>
      <w:marRight w:val="0"/>
      <w:marTop w:val="0"/>
      <w:marBottom w:val="0"/>
      <w:divBdr>
        <w:top w:val="none" w:sz="0" w:space="0" w:color="auto"/>
        <w:left w:val="none" w:sz="0" w:space="0" w:color="auto"/>
        <w:bottom w:val="none" w:sz="0" w:space="0" w:color="auto"/>
        <w:right w:val="none" w:sz="0" w:space="0" w:color="auto"/>
      </w:divBdr>
      <w:divsChild>
        <w:div w:id="231082759">
          <w:marLeft w:val="0"/>
          <w:marRight w:val="0"/>
          <w:marTop w:val="0"/>
          <w:marBottom w:val="0"/>
          <w:divBdr>
            <w:top w:val="none" w:sz="0" w:space="0" w:color="auto"/>
            <w:left w:val="none" w:sz="0" w:space="0" w:color="auto"/>
            <w:bottom w:val="none" w:sz="0" w:space="0" w:color="auto"/>
            <w:right w:val="none" w:sz="0" w:space="0" w:color="auto"/>
          </w:divBdr>
        </w:div>
        <w:div w:id="309746497">
          <w:marLeft w:val="0"/>
          <w:marRight w:val="0"/>
          <w:marTop w:val="150"/>
          <w:marBottom w:val="0"/>
          <w:divBdr>
            <w:top w:val="none" w:sz="0" w:space="0" w:color="auto"/>
            <w:left w:val="none" w:sz="0" w:space="0" w:color="auto"/>
            <w:bottom w:val="none" w:sz="0" w:space="0" w:color="auto"/>
            <w:right w:val="none" w:sz="0" w:space="0" w:color="auto"/>
          </w:divBdr>
          <w:divsChild>
            <w:div w:id="213781290">
              <w:marLeft w:val="1155"/>
              <w:marRight w:val="0"/>
              <w:marTop w:val="0"/>
              <w:marBottom w:val="0"/>
              <w:divBdr>
                <w:top w:val="none" w:sz="0" w:space="0" w:color="auto"/>
                <w:left w:val="none" w:sz="0" w:space="0" w:color="auto"/>
                <w:bottom w:val="none" w:sz="0" w:space="0" w:color="auto"/>
                <w:right w:val="none" w:sz="0" w:space="0" w:color="auto"/>
              </w:divBdr>
            </w:div>
            <w:div w:id="1529946157">
              <w:marLeft w:val="1155"/>
              <w:marRight w:val="0"/>
              <w:marTop w:val="0"/>
              <w:marBottom w:val="0"/>
              <w:divBdr>
                <w:top w:val="none" w:sz="0" w:space="0" w:color="auto"/>
                <w:left w:val="none" w:sz="0" w:space="0" w:color="auto"/>
                <w:bottom w:val="none" w:sz="0" w:space="0" w:color="auto"/>
                <w:right w:val="none" w:sz="0" w:space="0" w:color="auto"/>
              </w:divBdr>
            </w:div>
            <w:div w:id="1844513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535410">
      <w:bodyDiv w:val="1"/>
      <w:marLeft w:val="0"/>
      <w:marRight w:val="0"/>
      <w:marTop w:val="0"/>
      <w:marBottom w:val="0"/>
      <w:divBdr>
        <w:top w:val="none" w:sz="0" w:space="0" w:color="auto"/>
        <w:left w:val="none" w:sz="0" w:space="0" w:color="auto"/>
        <w:bottom w:val="none" w:sz="0" w:space="0" w:color="auto"/>
        <w:right w:val="none" w:sz="0" w:space="0" w:color="auto"/>
      </w:divBdr>
      <w:divsChild>
        <w:div w:id="271254499">
          <w:marLeft w:val="0"/>
          <w:marRight w:val="0"/>
          <w:marTop w:val="0"/>
          <w:marBottom w:val="0"/>
          <w:divBdr>
            <w:top w:val="none" w:sz="0" w:space="0" w:color="auto"/>
            <w:left w:val="none" w:sz="0" w:space="0" w:color="auto"/>
            <w:bottom w:val="none" w:sz="0" w:space="0" w:color="auto"/>
            <w:right w:val="none" w:sz="0" w:space="0" w:color="auto"/>
          </w:divBdr>
        </w:div>
        <w:div w:id="979189971">
          <w:marLeft w:val="0"/>
          <w:marRight w:val="0"/>
          <w:marTop w:val="150"/>
          <w:marBottom w:val="0"/>
          <w:divBdr>
            <w:top w:val="none" w:sz="0" w:space="0" w:color="auto"/>
            <w:left w:val="none" w:sz="0" w:space="0" w:color="auto"/>
            <w:bottom w:val="none" w:sz="0" w:space="0" w:color="auto"/>
            <w:right w:val="none" w:sz="0" w:space="0" w:color="auto"/>
          </w:divBdr>
          <w:divsChild>
            <w:div w:id="808666771">
              <w:marLeft w:val="1155"/>
              <w:marRight w:val="0"/>
              <w:marTop w:val="0"/>
              <w:marBottom w:val="0"/>
              <w:divBdr>
                <w:top w:val="none" w:sz="0" w:space="0" w:color="auto"/>
                <w:left w:val="none" w:sz="0" w:space="0" w:color="auto"/>
                <w:bottom w:val="none" w:sz="0" w:space="0" w:color="auto"/>
                <w:right w:val="none" w:sz="0" w:space="0" w:color="auto"/>
              </w:divBdr>
            </w:div>
            <w:div w:id="44728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0546">
      <w:bodyDiv w:val="1"/>
      <w:marLeft w:val="0"/>
      <w:marRight w:val="0"/>
      <w:marTop w:val="0"/>
      <w:marBottom w:val="0"/>
      <w:divBdr>
        <w:top w:val="none" w:sz="0" w:space="0" w:color="auto"/>
        <w:left w:val="none" w:sz="0" w:space="0" w:color="auto"/>
        <w:bottom w:val="none" w:sz="0" w:space="0" w:color="auto"/>
        <w:right w:val="none" w:sz="0" w:space="0" w:color="auto"/>
      </w:divBdr>
      <w:divsChild>
        <w:div w:id="720859399">
          <w:marLeft w:val="0"/>
          <w:marRight w:val="0"/>
          <w:marTop w:val="0"/>
          <w:marBottom w:val="0"/>
          <w:divBdr>
            <w:top w:val="none" w:sz="0" w:space="0" w:color="auto"/>
            <w:left w:val="none" w:sz="0" w:space="0" w:color="auto"/>
            <w:bottom w:val="none" w:sz="0" w:space="0" w:color="auto"/>
            <w:right w:val="none" w:sz="0" w:space="0" w:color="auto"/>
          </w:divBdr>
        </w:div>
        <w:div w:id="686908806">
          <w:marLeft w:val="0"/>
          <w:marRight w:val="0"/>
          <w:marTop w:val="150"/>
          <w:marBottom w:val="0"/>
          <w:divBdr>
            <w:top w:val="none" w:sz="0" w:space="0" w:color="auto"/>
            <w:left w:val="none" w:sz="0" w:space="0" w:color="auto"/>
            <w:bottom w:val="none" w:sz="0" w:space="0" w:color="auto"/>
            <w:right w:val="none" w:sz="0" w:space="0" w:color="auto"/>
          </w:divBdr>
          <w:divsChild>
            <w:div w:id="615218664">
              <w:marLeft w:val="1155"/>
              <w:marRight w:val="0"/>
              <w:marTop w:val="0"/>
              <w:marBottom w:val="0"/>
              <w:divBdr>
                <w:top w:val="none" w:sz="0" w:space="0" w:color="auto"/>
                <w:left w:val="none" w:sz="0" w:space="0" w:color="auto"/>
                <w:bottom w:val="none" w:sz="0" w:space="0" w:color="auto"/>
                <w:right w:val="none" w:sz="0" w:space="0" w:color="auto"/>
              </w:divBdr>
            </w:div>
            <w:div w:id="1542784108">
              <w:marLeft w:val="1155"/>
              <w:marRight w:val="0"/>
              <w:marTop w:val="0"/>
              <w:marBottom w:val="0"/>
              <w:divBdr>
                <w:top w:val="none" w:sz="0" w:space="0" w:color="auto"/>
                <w:left w:val="none" w:sz="0" w:space="0" w:color="auto"/>
                <w:bottom w:val="none" w:sz="0" w:space="0" w:color="auto"/>
                <w:right w:val="none" w:sz="0" w:space="0" w:color="auto"/>
              </w:divBdr>
            </w:div>
            <w:div w:id="560219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2778">
      <w:bodyDiv w:val="1"/>
      <w:marLeft w:val="0"/>
      <w:marRight w:val="0"/>
      <w:marTop w:val="0"/>
      <w:marBottom w:val="0"/>
      <w:divBdr>
        <w:top w:val="none" w:sz="0" w:space="0" w:color="auto"/>
        <w:left w:val="none" w:sz="0" w:space="0" w:color="auto"/>
        <w:bottom w:val="none" w:sz="0" w:space="0" w:color="auto"/>
        <w:right w:val="none" w:sz="0" w:space="0" w:color="auto"/>
      </w:divBdr>
      <w:divsChild>
        <w:div w:id="528685131">
          <w:marLeft w:val="0"/>
          <w:marRight w:val="0"/>
          <w:marTop w:val="0"/>
          <w:marBottom w:val="0"/>
          <w:divBdr>
            <w:top w:val="none" w:sz="0" w:space="0" w:color="auto"/>
            <w:left w:val="none" w:sz="0" w:space="0" w:color="auto"/>
            <w:bottom w:val="none" w:sz="0" w:space="0" w:color="auto"/>
            <w:right w:val="none" w:sz="0" w:space="0" w:color="auto"/>
          </w:divBdr>
        </w:div>
        <w:div w:id="2046446477">
          <w:marLeft w:val="0"/>
          <w:marRight w:val="0"/>
          <w:marTop w:val="150"/>
          <w:marBottom w:val="0"/>
          <w:divBdr>
            <w:top w:val="none" w:sz="0" w:space="0" w:color="auto"/>
            <w:left w:val="none" w:sz="0" w:space="0" w:color="auto"/>
            <w:bottom w:val="none" w:sz="0" w:space="0" w:color="auto"/>
            <w:right w:val="none" w:sz="0" w:space="0" w:color="auto"/>
          </w:divBdr>
          <w:divsChild>
            <w:div w:id="1980181989">
              <w:marLeft w:val="1155"/>
              <w:marRight w:val="0"/>
              <w:marTop w:val="0"/>
              <w:marBottom w:val="0"/>
              <w:divBdr>
                <w:top w:val="none" w:sz="0" w:space="0" w:color="auto"/>
                <w:left w:val="none" w:sz="0" w:space="0" w:color="auto"/>
                <w:bottom w:val="none" w:sz="0" w:space="0" w:color="auto"/>
                <w:right w:val="none" w:sz="0" w:space="0" w:color="auto"/>
              </w:divBdr>
            </w:div>
            <w:div w:id="1083258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28670">
      <w:bodyDiv w:val="1"/>
      <w:marLeft w:val="0"/>
      <w:marRight w:val="0"/>
      <w:marTop w:val="0"/>
      <w:marBottom w:val="0"/>
      <w:divBdr>
        <w:top w:val="none" w:sz="0" w:space="0" w:color="auto"/>
        <w:left w:val="none" w:sz="0" w:space="0" w:color="auto"/>
        <w:bottom w:val="none" w:sz="0" w:space="0" w:color="auto"/>
        <w:right w:val="none" w:sz="0" w:space="0" w:color="auto"/>
      </w:divBdr>
      <w:divsChild>
        <w:div w:id="441538011">
          <w:marLeft w:val="0"/>
          <w:marRight w:val="0"/>
          <w:marTop w:val="0"/>
          <w:marBottom w:val="0"/>
          <w:divBdr>
            <w:top w:val="none" w:sz="0" w:space="0" w:color="auto"/>
            <w:left w:val="none" w:sz="0" w:space="0" w:color="auto"/>
            <w:bottom w:val="none" w:sz="0" w:space="0" w:color="auto"/>
            <w:right w:val="none" w:sz="0" w:space="0" w:color="auto"/>
          </w:divBdr>
        </w:div>
        <w:div w:id="423309835">
          <w:marLeft w:val="0"/>
          <w:marRight w:val="0"/>
          <w:marTop w:val="150"/>
          <w:marBottom w:val="0"/>
          <w:divBdr>
            <w:top w:val="none" w:sz="0" w:space="0" w:color="auto"/>
            <w:left w:val="none" w:sz="0" w:space="0" w:color="auto"/>
            <w:bottom w:val="none" w:sz="0" w:space="0" w:color="auto"/>
            <w:right w:val="none" w:sz="0" w:space="0" w:color="auto"/>
          </w:divBdr>
          <w:divsChild>
            <w:div w:id="1770815086">
              <w:marLeft w:val="1155"/>
              <w:marRight w:val="0"/>
              <w:marTop w:val="0"/>
              <w:marBottom w:val="0"/>
              <w:divBdr>
                <w:top w:val="none" w:sz="0" w:space="0" w:color="auto"/>
                <w:left w:val="none" w:sz="0" w:space="0" w:color="auto"/>
                <w:bottom w:val="none" w:sz="0" w:space="0" w:color="auto"/>
                <w:right w:val="none" w:sz="0" w:space="0" w:color="auto"/>
              </w:divBdr>
            </w:div>
            <w:div w:id="2141142034">
              <w:marLeft w:val="1155"/>
              <w:marRight w:val="0"/>
              <w:marTop w:val="0"/>
              <w:marBottom w:val="0"/>
              <w:divBdr>
                <w:top w:val="none" w:sz="0" w:space="0" w:color="auto"/>
                <w:left w:val="none" w:sz="0" w:space="0" w:color="auto"/>
                <w:bottom w:val="none" w:sz="0" w:space="0" w:color="auto"/>
                <w:right w:val="none" w:sz="0" w:space="0" w:color="auto"/>
              </w:divBdr>
            </w:div>
            <w:div w:id="68251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19849549">
      <w:bodyDiv w:val="1"/>
      <w:marLeft w:val="0"/>
      <w:marRight w:val="0"/>
      <w:marTop w:val="0"/>
      <w:marBottom w:val="0"/>
      <w:divBdr>
        <w:top w:val="none" w:sz="0" w:space="0" w:color="auto"/>
        <w:left w:val="none" w:sz="0" w:space="0" w:color="auto"/>
        <w:bottom w:val="none" w:sz="0" w:space="0" w:color="auto"/>
        <w:right w:val="none" w:sz="0" w:space="0" w:color="auto"/>
      </w:divBdr>
    </w:div>
    <w:div w:id="2019849911">
      <w:bodyDiv w:val="1"/>
      <w:marLeft w:val="0"/>
      <w:marRight w:val="0"/>
      <w:marTop w:val="0"/>
      <w:marBottom w:val="0"/>
      <w:divBdr>
        <w:top w:val="none" w:sz="0" w:space="0" w:color="auto"/>
        <w:left w:val="none" w:sz="0" w:space="0" w:color="auto"/>
        <w:bottom w:val="none" w:sz="0" w:space="0" w:color="auto"/>
        <w:right w:val="none" w:sz="0" w:space="0" w:color="auto"/>
      </w:divBdr>
    </w:div>
    <w:div w:id="2019960664">
      <w:bodyDiv w:val="1"/>
      <w:marLeft w:val="0"/>
      <w:marRight w:val="0"/>
      <w:marTop w:val="0"/>
      <w:marBottom w:val="0"/>
      <w:divBdr>
        <w:top w:val="none" w:sz="0" w:space="0" w:color="auto"/>
        <w:left w:val="none" w:sz="0" w:space="0" w:color="auto"/>
        <w:bottom w:val="none" w:sz="0" w:space="0" w:color="auto"/>
        <w:right w:val="none" w:sz="0" w:space="0" w:color="auto"/>
      </w:divBdr>
      <w:divsChild>
        <w:div w:id="1824395428">
          <w:marLeft w:val="0"/>
          <w:marRight w:val="0"/>
          <w:marTop w:val="0"/>
          <w:marBottom w:val="0"/>
          <w:divBdr>
            <w:top w:val="none" w:sz="0" w:space="0" w:color="auto"/>
            <w:left w:val="none" w:sz="0" w:space="0" w:color="auto"/>
            <w:bottom w:val="none" w:sz="0" w:space="0" w:color="auto"/>
            <w:right w:val="none" w:sz="0" w:space="0" w:color="auto"/>
          </w:divBdr>
        </w:div>
        <w:div w:id="1813476316">
          <w:marLeft w:val="0"/>
          <w:marRight w:val="0"/>
          <w:marTop w:val="150"/>
          <w:marBottom w:val="0"/>
          <w:divBdr>
            <w:top w:val="none" w:sz="0" w:space="0" w:color="auto"/>
            <w:left w:val="none" w:sz="0" w:space="0" w:color="auto"/>
            <w:bottom w:val="none" w:sz="0" w:space="0" w:color="auto"/>
            <w:right w:val="none" w:sz="0" w:space="0" w:color="auto"/>
          </w:divBdr>
          <w:divsChild>
            <w:div w:id="417795539">
              <w:marLeft w:val="1155"/>
              <w:marRight w:val="0"/>
              <w:marTop w:val="0"/>
              <w:marBottom w:val="0"/>
              <w:divBdr>
                <w:top w:val="none" w:sz="0" w:space="0" w:color="auto"/>
                <w:left w:val="none" w:sz="0" w:space="0" w:color="auto"/>
                <w:bottom w:val="none" w:sz="0" w:space="0" w:color="auto"/>
                <w:right w:val="none" w:sz="0" w:space="0" w:color="auto"/>
              </w:divBdr>
            </w:div>
            <w:div w:id="1506092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426511">
      <w:bodyDiv w:val="1"/>
      <w:marLeft w:val="0"/>
      <w:marRight w:val="0"/>
      <w:marTop w:val="0"/>
      <w:marBottom w:val="0"/>
      <w:divBdr>
        <w:top w:val="none" w:sz="0" w:space="0" w:color="auto"/>
        <w:left w:val="none" w:sz="0" w:space="0" w:color="auto"/>
        <w:bottom w:val="none" w:sz="0" w:space="0" w:color="auto"/>
        <w:right w:val="none" w:sz="0" w:space="0" w:color="auto"/>
      </w:divBdr>
      <w:divsChild>
        <w:div w:id="1840273795">
          <w:marLeft w:val="0"/>
          <w:marRight w:val="0"/>
          <w:marTop w:val="0"/>
          <w:marBottom w:val="0"/>
          <w:divBdr>
            <w:top w:val="none" w:sz="0" w:space="0" w:color="auto"/>
            <w:left w:val="none" w:sz="0" w:space="0" w:color="auto"/>
            <w:bottom w:val="none" w:sz="0" w:space="0" w:color="auto"/>
            <w:right w:val="none" w:sz="0" w:space="0" w:color="auto"/>
          </w:divBdr>
        </w:div>
        <w:div w:id="1081677979">
          <w:marLeft w:val="0"/>
          <w:marRight w:val="0"/>
          <w:marTop w:val="150"/>
          <w:marBottom w:val="0"/>
          <w:divBdr>
            <w:top w:val="none" w:sz="0" w:space="0" w:color="auto"/>
            <w:left w:val="none" w:sz="0" w:space="0" w:color="auto"/>
            <w:bottom w:val="none" w:sz="0" w:space="0" w:color="auto"/>
            <w:right w:val="none" w:sz="0" w:space="0" w:color="auto"/>
          </w:divBdr>
          <w:divsChild>
            <w:div w:id="1762949882">
              <w:marLeft w:val="1155"/>
              <w:marRight w:val="0"/>
              <w:marTop w:val="0"/>
              <w:marBottom w:val="0"/>
              <w:divBdr>
                <w:top w:val="none" w:sz="0" w:space="0" w:color="auto"/>
                <w:left w:val="none" w:sz="0" w:space="0" w:color="auto"/>
                <w:bottom w:val="none" w:sz="0" w:space="0" w:color="auto"/>
                <w:right w:val="none" w:sz="0" w:space="0" w:color="auto"/>
              </w:divBdr>
            </w:div>
            <w:div w:id="1988316022">
              <w:marLeft w:val="1155"/>
              <w:marRight w:val="0"/>
              <w:marTop w:val="0"/>
              <w:marBottom w:val="0"/>
              <w:divBdr>
                <w:top w:val="none" w:sz="0" w:space="0" w:color="auto"/>
                <w:left w:val="none" w:sz="0" w:space="0" w:color="auto"/>
                <w:bottom w:val="none" w:sz="0" w:space="0" w:color="auto"/>
                <w:right w:val="none" w:sz="0" w:space="0" w:color="auto"/>
              </w:divBdr>
            </w:div>
            <w:div w:id="2114938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17093">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589957">
      <w:bodyDiv w:val="1"/>
      <w:marLeft w:val="0"/>
      <w:marRight w:val="0"/>
      <w:marTop w:val="0"/>
      <w:marBottom w:val="0"/>
      <w:divBdr>
        <w:top w:val="none" w:sz="0" w:space="0" w:color="auto"/>
        <w:left w:val="none" w:sz="0" w:space="0" w:color="auto"/>
        <w:bottom w:val="none" w:sz="0" w:space="0" w:color="auto"/>
        <w:right w:val="none" w:sz="0" w:space="0" w:color="auto"/>
      </w:divBdr>
      <w:divsChild>
        <w:div w:id="933518609">
          <w:marLeft w:val="0"/>
          <w:marRight w:val="0"/>
          <w:marTop w:val="0"/>
          <w:marBottom w:val="0"/>
          <w:divBdr>
            <w:top w:val="none" w:sz="0" w:space="0" w:color="auto"/>
            <w:left w:val="none" w:sz="0" w:space="0" w:color="auto"/>
            <w:bottom w:val="none" w:sz="0" w:space="0" w:color="auto"/>
            <w:right w:val="none" w:sz="0" w:space="0" w:color="auto"/>
          </w:divBdr>
        </w:div>
        <w:div w:id="1677415309">
          <w:marLeft w:val="0"/>
          <w:marRight w:val="0"/>
          <w:marTop w:val="150"/>
          <w:marBottom w:val="0"/>
          <w:divBdr>
            <w:top w:val="none" w:sz="0" w:space="0" w:color="auto"/>
            <w:left w:val="none" w:sz="0" w:space="0" w:color="auto"/>
            <w:bottom w:val="none" w:sz="0" w:space="0" w:color="auto"/>
            <w:right w:val="none" w:sz="0" w:space="0" w:color="auto"/>
          </w:divBdr>
          <w:divsChild>
            <w:div w:id="2124642905">
              <w:marLeft w:val="1155"/>
              <w:marRight w:val="0"/>
              <w:marTop w:val="0"/>
              <w:marBottom w:val="0"/>
              <w:divBdr>
                <w:top w:val="none" w:sz="0" w:space="0" w:color="auto"/>
                <w:left w:val="none" w:sz="0" w:space="0" w:color="auto"/>
                <w:bottom w:val="none" w:sz="0" w:space="0" w:color="auto"/>
                <w:right w:val="none" w:sz="0" w:space="0" w:color="auto"/>
              </w:divBdr>
            </w:div>
            <w:div w:id="1294991748">
              <w:marLeft w:val="1155"/>
              <w:marRight w:val="0"/>
              <w:marTop w:val="0"/>
              <w:marBottom w:val="0"/>
              <w:divBdr>
                <w:top w:val="none" w:sz="0" w:space="0" w:color="auto"/>
                <w:left w:val="none" w:sz="0" w:space="0" w:color="auto"/>
                <w:bottom w:val="none" w:sz="0" w:space="0" w:color="auto"/>
                <w:right w:val="none" w:sz="0" w:space="0" w:color="auto"/>
              </w:divBdr>
            </w:div>
            <w:div w:id="696851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56505">
      <w:bodyDiv w:val="1"/>
      <w:marLeft w:val="0"/>
      <w:marRight w:val="0"/>
      <w:marTop w:val="0"/>
      <w:marBottom w:val="0"/>
      <w:divBdr>
        <w:top w:val="none" w:sz="0" w:space="0" w:color="auto"/>
        <w:left w:val="none" w:sz="0" w:space="0" w:color="auto"/>
        <w:bottom w:val="none" w:sz="0" w:space="0" w:color="auto"/>
        <w:right w:val="none" w:sz="0" w:space="0" w:color="auto"/>
      </w:divBdr>
      <w:divsChild>
        <w:div w:id="1838383044">
          <w:marLeft w:val="0"/>
          <w:marRight w:val="0"/>
          <w:marTop w:val="0"/>
          <w:marBottom w:val="0"/>
          <w:divBdr>
            <w:top w:val="none" w:sz="0" w:space="0" w:color="auto"/>
            <w:left w:val="none" w:sz="0" w:space="0" w:color="auto"/>
            <w:bottom w:val="none" w:sz="0" w:space="0" w:color="auto"/>
            <w:right w:val="none" w:sz="0" w:space="0" w:color="auto"/>
          </w:divBdr>
        </w:div>
        <w:div w:id="580139122">
          <w:marLeft w:val="0"/>
          <w:marRight w:val="0"/>
          <w:marTop w:val="150"/>
          <w:marBottom w:val="0"/>
          <w:divBdr>
            <w:top w:val="none" w:sz="0" w:space="0" w:color="auto"/>
            <w:left w:val="none" w:sz="0" w:space="0" w:color="auto"/>
            <w:bottom w:val="none" w:sz="0" w:space="0" w:color="auto"/>
            <w:right w:val="none" w:sz="0" w:space="0" w:color="auto"/>
          </w:divBdr>
          <w:divsChild>
            <w:div w:id="2029485973">
              <w:marLeft w:val="1155"/>
              <w:marRight w:val="0"/>
              <w:marTop w:val="0"/>
              <w:marBottom w:val="0"/>
              <w:divBdr>
                <w:top w:val="none" w:sz="0" w:space="0" w:color="auto"/>
                <w:left w:val="none" w:sz="0" w:space="0" w:color="auto"/>
                <w:bottom w:val="none" w:sz="0" w:space="0" w:color="auto"/>
                <w:right w:val="none" w:sz="0" w:space="0" w:color="auto"/>
              </w:divBdr>
            </w:div>
            <w:div w:id="581910950">
              <w:marLeft w:val="1155"/>
              <w:marRight w:val="0"/>
              <w:marTop w:val="0"/>
              <w:marBottom w:val="0"/>
              <w:divBdr>
                <w:top w:val="none" w:sz="0" w:space="0" w:color="auto"/>
                <w:left w:val="none" w:sz="0" w:space="0" w:color="auto"/>
                <w:bottom w:val="none" w:sz="0" w:space="0" w:color="auto"/>
                <w:right w:val="none" w:sz="0" w:space="0" w:color="auto"/>
              </w:divBdr>
            </w:div>
            <w:div w:id="36163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463001">
      <w:bodyDiv w:val="1"/>
      <w:marLeft w:val="0"/>
      <w:marRight w:val="0"/>
      <w:marTop w:val="0"/>
      <w:marBottom w:val="0"/>
      <w:divBdr>
        <w:top w:val="none" w:sz="0" w:space="0" w:color="auto"/>
        <w:left w:val="none" w:sz="0" w:space="0" w:color="auto"/>
        <w:bottom w:val="none" w:sz="0" w:space="0" w:color="auto"/>
        <w:right w:val="none" w:sz="0" w:space="0" w:color="auto"/>
      </w:divBdr>
      <w:divsChild>
        <w:div w:id="2055809967">
          <w:marLeft w:val="0"/>
          <w:marRight w:val="0"/>
          <w:marTop w:val="0"/>
          <w:marBottom w:val="0"/>
          <w:divBdr>
            <w:top w:val="none" w:sz="0" w:space="0" w:color="auto"/>
            <w:left w:val="none" w:sz="0" w:space="0" w:color="auto"/>
            <w:bottom w:val="none" w:sz="0" w:space="0" w:color="auto"/>
            <w:right w:val="none" w:sz="0" w:space="0" w:color="auto"/>
          </w:divBdr>
        </w:div>
        <w:div w:id="1422993684">
          <w:marLeft w:val="0"/>
          <w:marRight w:val="0"/>
          <w:marTop w:val="150"/>
          <w:marBottom w:val="0"/>
          <w:divBdr>
            <w:top w:val="none" w:sz="0" w:space="0" w:color="auto"/>
            <w:left w:val="none" w:sz="0" w:space="0" w:color="auto"/>
            <w:bottom w:val="none" w:sz="0" w:space="0" w:color="auto"/>
            <w:right w:val="none" w:sz="0" w:space="0" w:color="auto"/>
          </w:divBdr>
          <w:divsChild>
            <w:div w:id="1933974312">
              <w:marLeft w:val="1155"/>
              <w:marRight w:val="0"/>
              <w:marTop w:val="0"/>
              <w:marBottom w:val="0"/>
              <w:divBdr>
                <w:top w:val="none" w:sz="0" w:space="0" w:color="auto"/>
                <w:left w:val="none" w:sz="0" w:space="0" w:color="auto"/>
                <w:bottom w:val="none" w:sz="0" w:space="0" w:color="auto"/>
                <w:right w:val="none" w:sz="0" w:space="0" w:color="auto"/>
              </w:divBdr>
            </w:div>
            <w:div w:id="1301499196">
              <w:marLeft w:val="1155"/>
              <w:marRight w:val="0"/>
              <w:marTop w:val="0"/>
              <w:marBottom w:val="0"/>
              <w:divBdr>
                <w:top w:val="none" w:sz="0" w:space="0" w:color="auto"/>
                <w:left w:val="none" w:sz="0" w:space="0" w:color="auto"/>
                <w:bottom w:val="none" w:sz="0" w:space="0" w:color="auto"/>
                <w:right w:val="none" w:sz="0" w:space="0" w:color="auto"/>
              </w:divBdr>
            </w:div>
            <w:div w:id="238173033">
              <w:marLeft w:val="1155"/>
              <w:marRight w:val="0"/>
              <w:marTop w:val="0"/>
              <w:marBottom w:val="0"/>
              <w:divBdr>
                <w:top w:val="none" w:sz="0" w:space="0" w:color="auto"/>
                <w:left w:val="none" w:sz="0" w:space="0" w:color="auto"/>
                <w:bottom w:val="none" w:sz="0" w:space="0" w:color="auto"/>
                <w:right w:val="none" w:sz="0" w:space="0" w:color="auto"/>
              </w:divBdr>
            </w:div>
            <w:div w:id="932978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168790">
      <w:bodyDiv w:val="1"/>
      <w:marLeft w:val="0"/>
      <w:marRight w:val="0"/>
      <w:marTop w:val="0"/>
      <w:marBottom w:val="0"/>
      <w:divBdr>
        <w:top w:val="none" w:sz="0" w:space="0" w:color="auto"/>
        <w:left w:val="none" w:sz="0" w:space="0" w:color="auto"/>
        <w:bottom w:val="none" w:sz="0" w:space="0" w:color="auto"/>
        <w:right w:val="none" w:sz="0" w:space="0" w:color="auto"/>
      </w:divBdr>
      <w:divsChild>
        <w:div w:id="227886707">
          <w:marLeft w:val="0"/>
          <w:marRight w:val="0"/>
          <w:marTop w:val="0"/>
          <w:marBottom w:val="0"/>
          <w:divBdr>
            <w:top w:val="none" w:sz="0" w:space="0" w:color="auto"/>
            <w:left w:val="none" w:sz="0" w:space="0" w:color="auto"/>
            <w:bottom w:val="none" w:sz="0" w:space="0" w:color="auto"/>
            <w:right w:val="none" w:sz="0" w:space="0" w:color="auto"/>
          </w:divBdr>
        </w:div>
        <w:div w:id="184441862">
          <w:marLeft w:val="0"/>
          <w:marRight w:val="0"/>
          <w:marTop w:val="150"/>
          <w:marBottom w:val="0"/>
          <w:divBdr>
            <w:top w:val="none" w:sz="0" w:space="0" w:color="auto"/>
            <w:left w:val="none" w:sz="0" w:space="0" w:color="auto"/>
            <w:bottom w:val="none" w:sz="0" w:space="0" w:color="auto"/>
            <w:right w:val="none" w:sz="0" w:space="0" w:color="auto"/>
          </w:divBdr>
          <w:divsChild>
            <w:div w:id="44305121">
              <w:marLeft w:val="1155"/>
              <w:marRight w:val="0"/>
              <w:marTop w:val="0"/>
              <w:marBottom w:val="0"/>
              <w:divBdr>
                <w:top w:val="none" w:sz="0" w:space="0" w:color="auto"/>
                <w:left w:val="none" w:sz="0" w:space="0" w:color="auto"/>
                <w:bottom w:val="none" w:sz="0" w:space="0" w:color="auto"/>
                <w:right w:val="none" w:sz="0" w:space="0" w:color="auto"/>
              </w:divBdr>
            </w:div>
            <w:div w:id="1997370193">
              <w:marLeft w:val="1155"/>
              <w:marRight w:val="0"/>
              <w:marTop w:val="0"/>
              <w:marBottom w:val="0"/>
              <w:divBdr>
                <w:top w:val="none" w:sz="0" w:space="0" w:color="auto"/>
                <w:left w:val="none" w:sz="0" w:space="0" w:color="auto"/>
                <w:bottom w:val="none" w:sz="0" w:space="0" w:color="auto"/>
                <w:right w:val="none" w:sz="0" w:space="0" w:color="auto"/>
              </w:divBdr>
            </w:div>
            <w:div w:id="534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432024">
      <w:bodyDiv w:val="1"/>
      <w:marLeft w:val="0"/>
      <w:marRight w:val="0"/>
      <w:marTop w:val="0"/>
      <w:marBottom w:val="0"/>
      <w:divBdr>
        <w:top w:val="none" w:sz="0" w:space="0" w:color="auto"/>
        <w:left w:val="none" w:sz="0" w:space="0" w:color="auto"/>
        <w:bottom w:val="none" w:sz="0" w:space="0" w:color="auto"/>
        <w:right w:val="none" w:sz="0" w:space="0" w:color="auto"/>
      </w:divBdr>
      <w:divsChild>
        <w:div w:id="317266219">
          <w:marLeft w:val="0"/>
          <w:marRight w:val="0"/>
          <w:marTop w:val="0"/>
          <w:marBottom w:val="0"/>
          <w:divBdr>
            <w:top w:val="none" w:sz="0" w:space="0" w:color="auto"/>
            <w:left w:val="none" w:sz="0" w:space="0" w:color="auto"/>
            <w:bottom w:val="none" w:sz="0" w:space="0" w:color="auto"/>
            <w:right w:val="none" w:sz="0" w:space="0" w:color="auto"/>
          </w:divBdr>
        </w:div>
        <w:div w:id="218131890">
          <w:marLeft w:val="0"/>
          <w:marRight w:val="0"/>
          <w:marTop w:val="150"/>
          <w:marBottom w:val="0"/>
          <w:divBdr>
            <w:top w:val="none" w:sz="0" w:space="0" w:color="auto"/>
            <w:left w:val="none" w:sz="0" w:space="0" w:color="auto"/>
            <w:bottom w:val="none" w:sz="0" w:space="0" w:color="auto"/>
            <w:right w:val="none" w:sz="0" w:space="0" w:color="auto"/>
          </w:divBdr>
          <w:divsChild>
            <w:div w:id="1455828542">
              <w:marLeft w:val="1155"/>
              <w:marRight w:val="0"/>
              <w:marTop w:val="0"/>
              <w:marBottom w:val="0"/>
              <w:divBdr>
                <w:top w:val="none" w:sz="0" w:space="0" w:color="auto"/>
                <w:left w:val="none" w:sz="0" w:space="0" w:color="auto"/>
                <w:bottom w:val="none" w:sz="0" w:space="0" w:color="auto"/>
                <w:right w:val="none" w:sz="0" w:space="0" w:color="auto"/>
              </w:divBdr>
            </w:div>
            <w:div w:id="650603783">
              <w:marLeft w:val="1155"/>
              <w:marRight w:val="0"/>
              <w:marTop w:val="0"/>
              <w:marBottom w:val="0"/>
              <w:divBdr>
                <w:top w:val="none" w:sz="0" w:space="0" w:color="auto"/>
                <w:left w:val="none" w:sz="0" w:space="0" w:color="auto"/>
                <w:bottom w:val="none" w:sz="0" w:space="0" w:color="auto"/>
                <w:right w:val="none" w:sz="0" w:space="0" w:color="auto"/>
              </w:divBdr>
            </w:div>
            <w:div w:id="1227181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8932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091990">
      <w:bodyDiv w:val="1"/>
      <w:marLeft w:val="0"/>
      <w:marRight w:val="0"/>
      <w:marTop w:val="0"/>
      <w:marBottom w:val="0"/>
      <w:divBdr>
        <w:top w:val="none" w:sz="0" w:space="0" w:color="auto"/>
        <w:left w:val="none" w:sz="0" w:space="0" w:color="auto"/>
        <w:bottom w:val="none" w:sz="0" w:space="0" w:color="auto"/>
        <w:right w:val="none" w:sz="0" w:space="0" w:color="auto"/>
      </w:divBdr>
      <w:divsChild>
        <w:div w:id="56100658">
          <w:marLeft w:val="0"/>
          <w:marRight w:val="0"/>
          <w:marTop w:val="0"/>
          <w:marBottom w:val="0"/>
          <w:divBdr>
            <w:top w:val="none" w:sz="0" w:space="0" w:color="auto"/>
            <w:left w:val="none" w:sz="0" w:space="0" w:color="auto"/>
            <w:bottom w:val="none" w:sz="0" w:space="0" w:color="auto"/>
            <w:right w:val="none" w:sz="0" w:space="0" w:color="auto"/>
          </w:divBdr>
        </w:div>
        <w:div w:id="940650989">
          <w:marLeft w:val="0"/>
          <w:marRight w:val="0"/>
          <w:marTop w:val="150"/>
          <w:marBottom w:val="0"/>
          <w:divBdr>
            <w:top w:val="none" w:sz="0" w:space="0" w:color="auto"/>
            <w:left w:val="none" w:sz="0" w:space="0" w:color="auto"/>
            <w:bottom w:val="none" w:sz="0" w:space="0" w:color="auto"/>
            <w:right w:val="none" w:sz="0" w:space="0" w:color="auto"/>
          </w:divBdr>
          <w:divsChild>
            <w:div w:id="430781045">
              <w:marLeft w:val="1155"/>
              <w:marRight w:val="0"/>
              <w:marTop w:val="0"/>
              <w:marBottom w:val="0"/>
              <w:divBdr>
                <w:top w:val="none" w:sz="0" w:space="0" w:color="auto"/>
                <w:left w:val="none" w:sz="0" w:space="0" w:color="auto"/>
                <w:bottom w:val="none" w:sz="0" w:space="0" w:color="auto"/>
                <w:right w:val="none" w:sz="0" w:space="0" w:color="auto"/>
              </w:divBdr>
            </w:div>
            <w:div w:id="1508909624">
              <w:marLeft w:val="1155"/>
              <w:marRight w:val="0"/>
              <w:marTop w:val="0"/>
              <w:marBottom w:val="0"/>
              <w:divBdr>
                <w:top w:val="none" w:sz="0" w:space="0" w:color="auto"/>
                <w:left w:val="none" w:sz="0" w:space="0" w:color="auto"/>
                <w:bottom w:val="none" w:sz="0" w:space="0" w:color="auto"/>
                <w:right w:val="none" w:sz="0" w:space="0" w:color="auto"/>
              </w:divBdr>
            </w:div>
            <w:div w:id="113240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482">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5862951">
      <w:bodyDiv w:val="1"/>
      <w:marLeft w:val="0"/>
      <w:marRight w:val="0"/>
      <w:marTop w:val="0"/>
      <w:marBottom w:val="0"/>
      <w:divBdr>
        <w:top w:val="none" w:sz="0" w:space="0" w:color="auto"/>
        <w:left w:val="none" w:sz="0" w:space="0" w:color="auto"/>
        <w:bottom w:val="none" w:sz="0" w:space="0" w:color="auto"/>
        <w:right w:val="none" w:sz="0" w:space="0" w:color="auto"/>
      </w:divBdr>
    </w:div>
    <w:div w:id="202612841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394785">
      <w:bodyDiv w:val="1"/>
      <w:marLeft w:val="0"/>
      <w:marRight w:val="0"/>
      <w:marTop w:val="0"/>
      <w:marBottom w:val="0"/>
      <w:divBdr>
        <w:top w:val="none" w:sz="0" w:space="0" w:color="auto"/>
        <w:left w:val="none" w:sz="0" w:space="0" w:color="auto"/>
        <w:bottom w:val="none" w:sz="0" w:space="0" w:color="auto"/>
        <w:right w:val="none" w:sz="0" w:space="0" w:color="auto"/>
      </w:divBdr>
      <w:divsChild>
        <w:div w:id="578173922">
          <w:marLeft w:val="0"/>
          <w:marRight w:val="0"/>
          <w:marTop w:val="0"/>
          <w:marBottom w:val="0"/>
          <w:divBdr>
            <w:top w:val="none" w:sz="0" w:space="0" w:color="auto"/>
            <w:left w:val="none" w:sz="0" w:space="0" w:color="auto"/>
            <w:bottom w:val="none" w:sz="0" w:space="0" w:color="auto"/>
            <w:right w:val="none" w:sz="0" w:space="0" w:color="auto"/>
          </w:divBdr>
        </w:div>
        <w:div w:id="96564605">
          <w:marLeft w:val="0"/>
          <w:marRight w:val="0"/>
          <w:marTop w:val="150"/>
          <w:marBottom w:val="0"/>
          <w:divBdr>
            <w:top w:val="none" w:sz="0" w:space="0" w:color="auto"/>
            <w:left w:val="none" w:sz="0" w:space="0" w:color="auto"/>
            <w:bottom w:val="none" w:sz="0" w:space="0" w:color="auto"/>
            <w:right w:val="none" w:sz="0" w:space="0" w:color="auto"/>
          </w:divBdr>
          <w:divsChild>
            <w:div w:id="1469740392">
              <w:marLeft w:val="1155"/>
              <w:marRight w:val="0"/>
              <w:marTop w:val="0"/>
              <w:marBottom w:val="0"/>
              <w:divBdr>
                <w:top w:val="none" w:sz="0" w:space="0" w:color="auto"/>
                <w:left w:val="none" w:sz="0" w:space="0" w:color="auto"/>
                <w:bottom w:val="none" w:sz="0" w:space="0" w:color="auto"/>
                <w:right w:val="none" w:sz="0" w:space="0" w:color="auto"/>
              </w:divBdr>
            </w:div>
            <w:div w:id="1379472137">
              <w:marLeft w:val="1155"/>
              <w:marRight w:val="0"/>
              <w:marTop w:val="0"/>
              <w:marBottom w:val="0"/>
              <w:divBdr>
                <w:top w:val="none" w:sz="0" w:space="0" w:color="auto"/>
                <w:left w:val="none" w:sz="0" w:space="0" w:color="auto"/>
                <w:bottom w:val="none" w:sz="0" w:space="0" w:color="auto"/>
                <w:right w:val="none" w:sz="0" w:space="0" w:color="auto"/>
              </w:divBdr>
            </w:div>
            <w:div w:id="1176572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709748">
      <w:bodyDiv w:val="1"/>
      <w:marLeft w:val="0"/>
      <w:marRight w:val="0"/>
      <w:marTop w:val="0"/>
      <w:marBottom w:val="0"/>
      <w:divBdr>
        <w:top w:val="none" w:sz="0" w:space="0" w:color="auto"/>
        <w:left w:val="none" w:sz="0" w:space="0" w:color="auto"/>
        <w:bottom w:val="none" w:sz="0" w:space="0" w:color="auto"/>
        <w:right w:val="none" w:sz="0" w:space="0" w:color="auto"/>
      </w:divBdr>
      <w:divsChild>
        <w:div w:id="1609434109">
          <w:marLeft w:val="0"/>
          <w:marRight w:val="0"/>
          <w:marTop w:val="0"/>
          <w:marBottom w:val="0"/>
          <w:divBdr>
            <w:top w:val="none" w:sz="0" w:space="0" w:color="auto"/>
            <w:left w:val="none" w:sz="0" w:space="0" w:color="auto"/>
            <w:bottom w:val="none" w:sz="0" w:space="0" w:color="auto"/>
            <w:right w:val="none" w:sz="0" w:space="0" w:color="auto"/>
          </w:divBdr>
        </w:div>
        <w:div w:id="1243759954">
          <w:marLeft w:val="0"/>
          <w:marRight w:val="0"/>
          <w:marTop w:val="150"/>
          <w:marBottom w:val="0"/>
          <w:divBdr>
            <w:top w:val="none" w:sz="0" w:space="0" w:color="auto"/>
            <w:left w:val="none" w:sz="0" w:space="0" w:color="auto"/>
            <w:bottom w:val="none" w:sz="0" w:space="0" w:color="auto"/>
            <w:right w:val="none" w:sz="0" w:space="0" w:color="auto"/>
          </w:divBdr>
          <w:divsChild>
            <w:div w:id="145051371">
              <w:marLeft w:val="1155"/>
              <w:marRight w:val="0"/>
              <w:marTop w:val="0"/>
              <w:marBottom w:val="0"/>
              <w:divBdr>
                <w:top w:val="none" w:sz="0" w:space="0" w:color="auto"/>
                <w:left w:val="none" w:sz="0" w:space="0" w:color="auto"/>
                <w:bottom w:val="none" w:sz="0" w:space="0" w:color="auto"/>
                <w:right w:val="none" w:sz="0" w:space="0" w:color="auto"/>
              </w:divBdr>
            </w:div>
            <w:div w:id="683359338">
              <w:marLeft w:val="1155"/>
              <w:marRight w:val="0"/>
              <w:marTop w:val="0"/>
              <w:marBottom w:val="0"/>
              <w:divBdr>
                <w:top w:val="none" w:sz="0" w:space="0" w:color="auto"/>
                <w:left w:val="none" w:sz="0" w:space="0" w:color="auto"/>
                <w:bottom w:val="none" w:sz="0" w:space="0" w:color="auto"/>
                <w:right w:val="none" w:sz="0" w:space="0" w:color="auto"/>
              </w:divBdr>
            </w:div>
            <w:div w:id="918826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04525">
      <w:bodyDiv w:val="1"/>
      <w:marLeft w:val="0"/>
      <w:marRight w:val="0"/>
      <w:marTop w:val="0"/>
      <w:marBottom w:val="0"/>
      <w:divBdr>
        <w:top w:val="none" w:sz="0" w:space="0" w:color="auto"/>
        <w:left w:val="none" w:sz="0" w:space="0" w:color="auto"/>
        <w:bottom w:val="none" w:sz="0" w:space="0" w:color="auto"/>
        <w:right w:val="none" w:sz="0" w:space="0" w:color="auto"/>
      </w:divBdr>
      <w:divsChild>
        <w:div w:id="1743020324">
          <w:marLeft w:val="0"/>
          <w:marRight w:val="0"/>
          <w:marTop w:val="0"/>
          <w:marBottom w:val="0"/>
          <w:divBdr>
            <w:top w:val="none" w:sz="0" w:space="0" w:color="auto"/>
            <w:left w:val="none" w:sz="0" w:space="0" w:color="auto"/>
            <w:bottom w:val="none" w:sz="0" w:space="0" w:color="auto"/>
            <w:right w:val="none" w:sz="0" w:space="0" w:color="auto"/>
          </w:divBdr>
        </w:div>
        <w:div w:id="1404570314">
          <w:marLeft w:val="0"/>
          <w:marRight w:val="0"/>
          <w:marTop w:val="150"/>
          <w:marBottom w:val="0"/>
          <w:divBdr>
            <w:top w:val="none" w:sz="0" w:space="0" w:color="auto"/>
            <w:left w:val="none" w:sz="0" w:space="0" w:color="auto"/>
            <w:bottom w:val="none" w:sz="0" w:space="0" w:color="auto"/>
            <w:right w:val="none" w:sz="0" w:space="0" w:color="auto"/>
          </w:divBdr>
          <w:divsChild>
            <w:div w:id="1740664620">
              <w:marLeft w:val="1155"/>
              <w:marRight w:val="0"/>
              <w:marTop w:val="0"/>
              <w:marBottom w:val="0"/>
              <w:divBdr>
                <w:top w:val="none" w:sz="0" w:space="0" w:color="auto"/>
                <w:left w:val="none" w:sz="0" w:space="0" w:color="auto"/>
                <w:bottom w:val="none" w:sz="0" w:space="0" w:color="auto"/>
                <w:right w:val="none" w:sz="0" w:space="0" w:color="auto"/>
              </w:divBdr>
            </w:div>
            <w:div w:id="461535439">
              <w:marLeft w:val="1155"/>
              <w:marRight w:val="0"/>
              <w:marTop w:val="0"/>
              <w:marBottom w:val="0"/>
              <w:divBdr>
                <w:top w:val="none" w:sz="0" w:space="0" w:color="auto"/>
                <w:left w:val="none" w:sz="0" w:space="0" w:color="auto"/>
                <w:bottom w:val="none" w:sz="0" w:space="0" w:color="auto"/>
                <w:right w:val="none" w:sz="0" w:space="0" w:color="auto"/>
              </w:divBdr>
            </w:div>
            <w:div w:id="114507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1482">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04518">
      <w:bodyDiv w:val="1"/>
      <w:marLeft w:val="0"/>
      <w:marRight w:val="0"/>
      <w:marTop w:val="0"/>
      <w:marBottom w:val="0"/>
      <w:divBdr>
        <w:top w:val="none" w:sz="0" w:space="0" w:color="auto"/>
        <w:left w:val="none" w:sz="0" w:space="0" w:color="auto"/>
        <w:bottom w:val="none" w:sz="0" w:space="0" w:color="auto"/>
        <w:right w:val="none" w:sz="0" w:space="0" w:color="auto"/>
      </w:divBdr>
      <w:divsChild>
        <w:div w:id="1258060738">
          <w:marLeft w:val="0"/>
          <w:marRight w:val="0"/>
          <w:marTop w:val="0"/>
          <w:marBottom w:val="0"/>
          <w:divBdr>
            <w:top w:val="none" w:sz="0" w:space="0" w:color="auto"/>
            <w:left w:val="none" w:sz="0" w:space="0" w:color="auto"/>
            <w:bottom w:val="none" w:sz="0" w:space="0" w:color="auto"/>
            <w:right w:val="none" w:sz="0" w:space="0" w:color="auto"/>
          </w:divBdr>
        </w:div>
        <w:div w:id="294525203">
          <w:marLeft w:val="0"/>
          <w:marRight w:val="0"/>
          <w:marTop w:val="150"/>
          <w:marBottom w:val="0"/>
          <w:divBdr>
            <w:top w:val="none" w:sz="0" w:space="0" w:color="auto"/>
            <w:left w:val="none" w:sz="0" w:space="0" w:color="auto"/>
            <w:bottom w:val="none" w:sz="0" w:space="0" w:color="auto"/>
            <w:right w:val="none" w:sz="0" w:space="0" w:color="auto"/>
          </w:divBdr>
          <w:divsChild>
            <w:div w:id="205142308">
              <w:marLeft w:val="1155"/>
              <w:marRight w:val="0"/>
              <w:marTop w:val="0"/>
              <w:marBottom w:val="0"/>
              <w:divBdr>
                <w:top w:val="none" w:sz="0" w:space="0" w:color="auto"/>
                <w:left w:val="none" w:sz="0" w:space="0" w:color="auto"/>
                <w:bottom w:val="none" w:sz="0" w:space="0" w:color="auto"/>
                <w:right w:val="none" w:sz="0" w:space="0" w:color="auto"/>
              </w:divBdr>
            </w:div>
            <w:div w:id="974405293">
              <w:marLeft w:val="1155"/>
              <w:marRight w:val="0"/>
              <w:marTop w:val="0"/>
              <w:marBottom w:val="0"/>
              <w:divBdr>
                <w:top w:val="none" w:sz="0" w:space="0" w:color="auto"/>
                <w:left w:val="none" w:sz="0" w:space="0" w:color="auto"/>
                <w:bottom w:val="none" w:sz="0" w:space="0" w:color="auto"/>
                <w:right w:val="none" w:sz="0" w:space="0" w:color="auto"/>
              </w:divBdr>
            </w:div>
            <w:div w:id="121045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481601">
      <w:bodyDiv w:val="1"/>
      <w:marLeft w:val="0"/>
      <w:marRight w:val="0"/>
      <w:marTop w:val="0"/>
      <w:marBottom w:val="0"/>
      <w:divBdr>
        <w:top w:val="none" w:sz="0" w:space="0" w:color="auto"/>
        <w:left w:val="none" w:sz="0" w:space="0" w:color="auto"/>
        <w:bottom w:val="none" w:sz="0" w:space="0" w:color="auto"/>
        <w:right w:val="none" w:sz="0" w:space="0" w:color="auto"/>
      </w:divBdr>
      <w:divsChild>
        <w:div w:id="126240339">
          <w:marLeft w:val="0"/>
          <w:marRight w:val="0"/>
          <w:marTop w:val="0"/>
          <w:marBottom w:val="0"/>
          <w:divBdr>
            <w:top w:val="none" w:sz="0" w:space="0" w:color="auto"/>
            <w:left w:val="none" w:sz="0" w:space="0" w:color="auto"/>
            <w:bottom w:val="none" w:sz="0" w:space="0" w:color="auto"/>
            <w:right w:val="none" w:sz="0" w:space="0" w:color="auto"/>
          </w:divBdr>
        </w:div>
        <w:div w:id="1988389975">
          <w:marLeft w:val="0"/>
          <w:marRight w:val="0"/>
          <w:marTop w:val="150"/>
          <w:marBottom w:val="0"/>
          <w:divBdr>
            <w:top w:val="none" w:sz="0" w:space="0" w:color="auto"/>
            <w:left w:val="none" w:sz="0" w:space="0" w:color="auto"/>
            <w:bottom w:val="none" w:sz="0" w:space="0" w:color="auto"/>
            <w:right w:val="none" w:sz="0" w:space="0" w:color="auto"/>
          </w:divBdr>
          <w:divsChild>
            <w:div w:id="495345974">
              <w:marLeft w:val="1155"/>
              <w:marRight w:val="0"/>
              <w:marTop w:val="0"/>
              <w:marBottom w:val="0"/>
              <w:divBdr>
                <w:top w:val="none" w:sz="0" w:space="0" w:color="auto"/>
                <w:left w:val="none" w:sz="0" w:space="0" w:color="auto"/>
                <w:bottom w:val="none" w:sz="0" w:space="0" w:color="auto"/>
                <w:right w:val="none" w:sz="0" w:space="0" w:color="auto"/>
              </w:divBdr>
            </w:div>
            <w:div w:id="2974517">
              <w:marLeft w:val="1155"/>
              <w:marRight w:val="0"/>
              <w:marTop w:val="0"/>
              <w:marBottom w:val="0"/>
              <w:divBdr>
                <w:top w:val="none" w:sz="0" w:space="0" w:color="auto"/>
                <w:left w:val="none" w:sz="0" w:space="0" w:color="auto"/>
                <w:bottom w:val="none" w:sz="0" w:space="0" w:color="auto"/>
                <w:right w:val="none" w:sz="0" w:space="0" w:color="auto"/>
              </w:divBdr>
            </w:div>
            <w:div w:id="129707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870897">
      <w:bodyDiv w:val="1"/>
      <w:marLeft w:val="0"/>
      <w:marRight w:val="0"/>
      <w:marTop w:val="0"/>
      <w:marBottom w:val="0"/>
      <w:divBdr>
        <w:top w:val="none" w:sz="0" w:space="0" w:color="auto"/>
        <w:left w:val="none" w:sz="0" w:space="0" w:color="auto"/>
        <w:bottom w:val="none" w:sz="0" w:space="0" w:color="auto"/>
        <w:right w:val="none" w:sz="0" w:space="0" w:color="auto"/>
      </w:divBdr>
      <w:divsChild>
        <w:div w:id="204948765">
          <w:marLeft w:val="0"/>
          <w:marRight w:val="0"/>
          <w:marTop w:val="0"/>
          <w:marBottom w:val="0"/>
          <w:divBdr>
            <w:top w:val="none" w:sz="0" w:space="0" w:color="auto"/>
            <w:left w:val="none" w:sz="0" w:space="0" w:color="auto"/>
            <w:bottom w:val="none" w:sz="0" w:space="0" w:color="auto"/>
            <w:right w:val="none" w:sz="0" w:space="0" w:color="auto"/>
          </w:divBdr>
        </w:div>
        <w:div w:id="1378117876">
          <w:marLeft w:val="0"/>
          <w:marRight w:val="0"/>
          <w:marTop w:val="150"/>
          <w:marBottom w:val="0"/>
          <w:divBdr>
            <w:top w:val="none" w:sz="0" w:space="0" w:color="auto"/>
            <w:left w:val="none" w:sz="0" w:space="0" w:color="auto"/>
            <w:bottom w:val="none" w:sz="0" w:space="0" w:color="auto"/>
            <w:right w:val="none" w:sz="0" w:space="0" w:color="auto"/>
          </w:divBdr>
          <w:divsChild>
            <w:div w:id="1805854265">
              <w:marLeft w:val="1155"/>
              <w:marRight w:val="0"/>
              <w:marTop w:val="0"/>
              <w:marBottom w:val="0"/>
              <w:divBdr>
                <w:top w:val="none" w:sz="0" w:space="0" w:color="auto"/>
                <w:left w:val="none" w:sz="0" w:space="0" w:color="auto"/>
                <w:bottom w:val="none" w:sz="0" w:space="0" w:color="auto"/>
                <w:right w:val="none" w:sz="0" w:space="0" w:color="auto"/>
              </w:divBdr>
            </w:div>
            <w:div w:id="1784882338">
              <w:marLeft w:val="1155"/>
              <w:marRight w:val="0"/>
              <w:marTop w:val="0"/>
              <w:marBottom w:val="0"/>
              <w:divBdr>
                <w:top w:val="none" w:sz="0" w:space="0" w:color="auto"/>
                <w:left w:val="none" w:sz="0" w:space="0" w:color="auto"/>
                <w:bottom w:val="none" w:sz="0" w:space="0" w:color="auto"/>
                <w:right w:val="none" w:sz="0" w:space="0" w:color="auto"/>
              </w:divBdr>
            </w:div>
            <w:div w:id="2005860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061695">
      <w:bodyDiv w:val="1"/>
      <w:marLeft w:val="0"/>
      <w:marRight w:val="0"/>
      <w:marTop w:val="0"/>
      <w:marBottom w:val="0"/>
      <w:divBdr>
        <w:top w:val="none" w:sz="0" w:space="0" w:color="auto"/>
        <w:left w:val="none" w:sz="0" w:space="0" w:color="auto"/>
        <w:bottom w:val="none" w:sz="0" w:space="0" w:color="auto"/>
        <w:right w:val="none" w:sz="0" w:space="0" w:color="auto"/>
      </w:divBdr>
      <w:divsChild>
        <w:div w:id="158229267">
          <w:marLeft w:val="0"/>
          <w:marRight w:val="0"/>
          <w:marTop w:val="0"/>
          <w:marBottom w:val="0"/>
          <w:divBdr>
            <w:top w:val="none" w:sz="0" w:space="0" w:color="auto"/>
            <w:left w:val="none" w:sz="0" w:space="0" w:color="auto"/>
            <w:bottom w:val="none" w:sz="0" w:space="0" w:color="auto"/>
            <w:right w:val="none" w:sz="0" w:space="0" w:color="auto"/>
          </w:divBdr>
        </w:div>
        <w:div w:id="1697270208">
          <w:marLeft w:val="0"/>
          <w:marRight w:val="0"/>
          <w:marTop w:val="150"/>
          <w:marBottom w:val="0"/>
          <w:divBdr>
            <w:top w:val="none" w:sz="0" w:space="0" w:color="auto"/>
            <w:left w:val="none" w:sz="0" w:space="0" w:color="auto"/>
            <w:bottom w:val="none" w:sz="0" w:space="0" w:color="auto"/>
            <w:right w:val="none" w:sz="0" w:space="0" w:color="auto"/>
          </w:divBdr>
          <w:divsChild>
            <w:div w:id="1642734247">
              <w:marLeft w:val="1155"/>
              <w:marRight w:val="0"/>
              <w:marTop w:val="0"/>
              <w:marBottom w:val="0"/>
              <w:divBdr>
                <w:top w:val="none" w:sz="0" w:space="0" w:color="auto"/>
                <w:left w:val="none" w:sz="0" w:space="0" w:color="auto"/>
                <w:bottom w:val="none" w:sz="0" w:space="0" w:color="auto"/>
                <w:right w:val="none" w:sz="0" w:space="0" w:color="auto"/>
              </w:divBdr>
            </w:div>
            <w:div w:id="63260658">
              <w:marLeft w:val="1155"/>
              <w:marRight w:val="0"/>
              <w:marTop w:val="0"/>
              <w:marBottom w:val="0"/>
              <w:divBdr>
                <w:top w:val="none" w:sz="0" w:space="0" w:color="auto"/>
                <w:left w:val="none" w:sz="0" w:space="0" w:color="auto"/>
                <w:bottom w:val="none" w:sz="0" w:space="0" w:color="auto"/>
                <w:right w:val="none" w:sz="0" w:space="0" w:color="auto"/>
              </w:divBdr>
            </w:div>
            <w:div w:id="1010913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03381">
      <w:bodyDiv w:val="1"/>
      <w:marLeft w:val="0"/>
      <w:marRight w:val="0"/>
      <w:marTop w:val="0"/>
      <w:marBottom w:val="0"/>
      <w:divBdr>
        <w:top w:val="none" w:sz="0" w:space="0" w:color="auto"/>
        <w:left w:val="none" w:sz="0" w:space="0" w:color="auto"/>
        <w:bottom w:val="none" w:sz="0" w:space="0" w:color="auto"/>
        <w:right w:val="none" w:sz="0" w:space="0" w:color="auto"/>
      </w:divBdr>
      <w:divsChild>
        <w:div w:id="1748842875">
          <w:marLeft w:val="0"/>
          <w:marRight w:val="0"/>
          <w:marTop w:val="0"/>
          <w:marBottom w:val="0"/>
          <w:divBdr>
            <w:top w:val="none" w:sz="0" w:space="0" w:color="auto"/>
            <w:left w:val="none" w:sz="0" w:space="0" w:color="auto"/>
            <w:bottom w:val="none" w:sz="0" w:space="0" w:color="auto"/>
            <w:right w:val="none" w:sz="0" w:space="0" w:color="auto"/>
          </w:divBdr>
        </w:div>
        <w:div w:id="54548623">
          <w:marLeft w:val="0"/>
          <w:marRight w:val="0"/>
          <w:marTop w:val="150"/>
          <w:marBottom w:val="0"/>
          <w:divBdr>
            <w:top w:val="none" w:sz="0" w:space="0" w:color="auto"/>
            <w:left w:val="none" w:sz="0" w:space="0" w:color="auto"/>
            <w:bottom w:val="none" w:sz="0" w:space="0" w:color="auto"/>
            <w:right w:val="none" w:sz="0" w:space="0" w:color="auto"/>
          </w:divBdr>
          <w:divsChild>
            <w:div w:id="2011984635">
              <w:marLeft w:val="1155"/>
              <w:marRight w:val="0"/>
              <w:marTop w:val="0"/>
              <w:marBottom w:val="0"/>
              <w:divBdr>
                <w:top w:val="none" w:sz="0" w:space="0" w:color="auto"/>
                <w:left w:val="none" w:sz="0" w:space="0" w:color="auto"/>
                <w:bottom w:val="none" w:sz="0" w:space="0" w:color="auto"/>
                <w:right w:val="none" w:sz="0" w:space="0" w:color="auto"/>
              </w:divBdr>
            </w:div>
            <w:div w:id="910044227">
              <w:marLeft w:val="1155"/>
              <w:marRight w:val="0"/>
              <w:marTop w:val="0"/>
              <w:marBottom w:val="0"/>
              <w:divBdr>
                <w:top w:val="none" w:sz="0" w:space="0" w:color="auto"/>
                <w:left w:val="none" w:sz="0" w:space="0" w:color="auto"/>
                <w:bottom w:val="none" w:sz="0" w:space="0" w:color="auto"/>
                <w:right w:val="none" w:sz="0" w:space="0" w:color="auto"/>
              </w:divBdr>
            </w:div>
            <w:div w:id="711151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838500">
      <w:bodyDiv w:val="1"/>
      <w:marLeft w:val="0"/>
      <w:marRight w:val="0"/>
      <w:marTop w:val="0"/>
      <w:marBottom w:val="0"/>
      <w:divBdr>
        <w:top w:val="none" w:sz="0" w:space="0" w:color="auto"/>
        <w:left w:val="none" w:sz="0" w:space="0" w:color="auto"/>
        <w:bottom w:val="none" w:sz="0" w:space="0" w:color="auto"/>
        <w:right w:val="none" w:sz="0" w:space="0" w:color="auto"/>
      </w:divBdr>
    </w:div>
    <w:div w:id="2030913242">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376876">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097858">
      <w:bodyDiv w:val="1"/>
      <w:marLeft w:val="0"/>
      <w:marRight w:val="0"/>
      <w:marTop w:val="0"/>
      <w:marBottom w:val="0"/>
      <w:divBdr>
        <w:top w:val="none" w:sz="0" w:space="0" w:color="auto"/>
        <w:left w:val="none" w:sz="0" w:space="0" w:color="auto"/>
        <w:bottom w:val="none" w:sz="0" w:space="0" w:color="auto"/>
        <w:right w:val="none" w:sz="0" w:space="0" w:color="auto"/>
      </w:divBdr>
      <w:divsChild>
        <w:div w:id="337779614">
          <w:marLeft w:val="0"/>
          <w:marRight w:val="0"/>
          <w:marTop w:val="0"/>
          <w:marBottom w:val="0"/>
          <w:divBdr>
            <w:top w:val="none" w:sz="0" w:space="0" w:color="auto"/>
            <w:left w:val="none" w:sz="0" w:space="0" w:color="auto"/>
            <w:bottom w:val="none" w:sz="0" w:space="0" w:color="auto"/>
            <w:right w:val="none" w:sz="0" w:space="0" w:color="auto"/>
          </w:divBdr>
        </w:div>
        <w:div w:id="533541531">
          <w:marLeft w:val="0"/>
          <w:marRight w:val="0"/>
          <w:marTop w:val="150"/>
          <w:marBottom w:val="0"/>
          <w:divBdr>
            <w:top w:val="none" w:sz="0" w:space="0" w:color="auto"/>
            <w:left w:val="none" w:sz="0" w:space="0" w:color="auto"/>
            <w:bottom w:val="none" w:sz="0" w:space="0" w:color="auto"/>
            <w:right w:val="none" w:sz="0" w:space="0" w:color="auto"/>
          </w:divBdr>
          <w:divsChild>
            <w:div w:id="914975703">
              <w:marLeft w:val="1155"/>
              <w:marRight w:val="0"/>
              <w:marTop w:val="0"/>
              <w:marBottom w:val="0"/>
              <w:divBdr>
                <w:top w:val="none" w:sz="0" w:space="0" w:color="auto"/>
                <w:left w:val="none" w:sz="0" w:space="0" w:color="auto"/>
                <w:bottom w:val="none" w:sz="0" w:space="0" w:color="auto"/>
                <w:right w:val="none" w:sz="0" w:space="0" w:color="auto"/>
              </w:divBdr>
            </w:div>
            <w:div w:id="1117219367">
              <w:marLeft w:val="1155"/>
              <w:marRight w:val="0"/>
              <w:marTop w:val="0"/>
              <w:marBottom w:val="0"/>
              <w:divBdr>
                <w:top w:val="none" w:sz="0" w:space="0" w:color="auto"/>
                <w:left w:val="none" w:sz="0" w:space="0" w:color="auto"/>
                <w:bottom w:val="none" w:sz="0" w:space="0" w:color="auto"/>
                <w:right w:val="none" w:sz="0" w:space="0" w:color="auto"/>
              </w:divBdr>
            </w:div>
            <w:div w:id="1966764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219526">
      <w:bodyDiv w:val="1"/>
      <w:marLeft w:val="0"/>
      <w:marRight w:val="0"/>
      <w:marTop w:val="0"/>
      <w:marBottom w:val="0"/>
      <w:divBdr>
        <w:top w:val="none" w:sz="0" w:space="0" w:color="auto"/>
        <w:left w:val="none" w:sz="0" w:space="0" w:color="auto"/>
        <w:bottom w:val="none" w:sz="0" w:space="0" w:color="auto"/>
        <w:right w:val="none" w:sz="0" w:space="0" w:color="auto"/>
      </w:divBdr>
      <w:divsChild>
        <w:div w:id="467163610">
          <w:marLeft w:val="0"/>
          <w:marRight w:val="0"/>
          <w:marTop w:val="0"/>
          <w:marBottom w:val="0"/>
          <w:divBdr>
            <w:top w:val="none" w:sz="0" w:space="0" w:color="auto"/>
            <w:left w:val="none" w:sz="0" w:space="0" w:color="auto"/>
            <w:bottom w:val="none" w:sz="0" w:space="0" w:color="auto"/>
            <w:right w:val="none" w:sz="0" w:space="0" w:color="auto"/>
          </w:divBdr>
        </w:div>
        <w:div w:id="816579347">
          <w:marLeft w:val="0"/>
          <w:marRight w:val="0"/>
          <w:marTop w:val="150"/>
          <w:marBottom w:val="0"/>
          <w:divBdr>
            <w:top w:val="none" w:sz="0" w:space="0" w:color="auto"/>
            <w:left w:val="none" w:sz="0" w:space="0" w:color="auto"/>
            <w:bottom w:val="none" w:sz="0" w:space="0" w:color="auto"/>
            <w:right w:val="none" w:sz="0" w:space="0" w:color="auto"/>
          </w:divBdr>
          <w:divsChild>
            <w:div w:id="2058115877">
              <w:marLeft w:val="1155"/>
              <w:marRight w:val="0"/>
              <w:marTop w:val="0"/>
              <w:marBottom w:val="0"/>
              <w:divBdr>
                <w:top w:val="none" w:sz="0" w:space="0" w:color="auto"/>
                <w:left w:val="none" w:sz="0" w:space="0" w:color="auto"/>
                <w:bottom w:val="none" w:sz="0" w:space="0" w:color="auto"/>
                <w:right w:val="none" w:sz="0" w:space="0" w:color="auto"/>
              </w:divBdr>
            </w:div>
            <w:div w:id="858591322">
              <w:marLeft w:val="1155"/>
              <w:marRight w:val="0"/>
              <w:marTop w:val="0"/>
              <w:marBottom w:val="0"/>
              <w:divBdr>
                <w:top w:val="none" w:sz="0" w:space="0" w:color="auto"/>
                <w:left w:val="none" w:sz="0" w:space="0" w:color="auto"/>
                <w:bottom w:val="none" w:sz="0" w:space="0" w:color="auto"/>
                <w:right w:val="none" w:sz="0" w:space="0" w:color="auto"/>
              </w:divBdr>
            </w:div>
            <w:div w:id="172166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215397">
      <w:bodyDiv w:val="1"/>
      <w:marLeft w:val="0"/>
      <w:marRight w:val="0"/>
      <w:marTop w:val="0"/>
      <w:marBottom w:val="0"/>
      <w:divBdr>
        <w:top w:val="none" w:sz="0" w:space="0" w:color="auto"/>
        <w:left w:val="none" w:sz="0" w:space="0" w:color="auto"/>
        <w:bottom w:val="none" w:sz="0" w:space="0" w:color="auto"/>
        <w:right w:val="none" w:sz="0" w:space="0" w:color="auto"/>
      </w:divBdr>
      <w:divsChild>
        <w:div w:id="345861578">
          <w:marLeft w:val="0"/>
          <w:marRight w:val="0"/>
          <w:marTop w:val="0"/>
          <w:marBottom w:val="0"/>
          <w:divBdr>
            <w:top w:val="none" w:sz="0" w:space="0" w:color="auto"/>
            <w:left w:val="none" w:sz="0" w:space="0" w:color="auto"/>
            <w:bottom w:val="none" w:sz="0" w:space="0" w:color="auto"/>
            <w:right w:val="none" w:sz="0" w:space="0" w:color="auto"/>
          </w:divBdr>
        </w:div>
        <w:div w:id="151874931">
          <w:marLeft w:val="0"/>
          <w:marRight w:val="0"/>
          <w:marTop w:val="150"/>
          <w:marBottom w:val="0"/>
          <w:divBdr>
            <w:top w:val="none" w:sz="0" w:space="0" w:color="auto"/>
            <w:left w:val="none" w:sz="0" w:space="0" w:color="auto"/>
            <w:bottom w:val="none" w:sz="0" w:space="0" w:color="auto"/>
            <w:right w:val="none" w:sz="0" w:space="0" w:color="auto"/>
          </w:divBdr>
          <w:divsChild>
            <w:div w:id="1508449241">
              <w:marLeft w:val="1155"/>
              <w:marRight w:val="0"/>
              <w:marTop w:val="0"/>
              <w:marBottom w:val="0"/>
              <w:divBdr>
                <w:top w:val="none" w:sz="0" w:space="0" w:color="auto"/>
                <w:left w:val="none" w:sz="0" w:space="0" w:color="auto"/>
                <w:bottom w:val="none" w:sz="0" w:space="0" w:color="auto"/>
                <w:right w:val="none" w:sz="0" w:space="0" w:color="auto"/>
              </w:divBdr>
            </w:div>
            <w:div w:id="1546260194">
              <w:marLeft w:val="1155"/>
              <w:marRight w:val="0"/>
              <w:marTop w:val="0"/>
              <w:marBottom w:val="0"/>
              <w:divBdr>
                <w:top w:val="none" w:sz="0" w:space="0" w:color="auto"/>
                <w:left w:val="none" w:sz="0" w:space="0" w:color="auto"/>
                <w:bottom w:val="none" w:sz="0" w:space="0" w:color="auto"/>
                <w:right w:val="none" w:sz="0" w:space="0" w:color="auto"/>
              </w:divBdr>
            </w:div>
            <w:div w:id="206840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221030">
      <w:bodyDiv w:val="1"/>
      <w:marLeft w:val="0"/>
      <w:marRight w:val="0"/>
      <w:marTop w:val="0"/>
      <w:marBottom w:val="0"/>
      <w:divBdr>
        <w:top w:val="none" w:sz="0" w:space="0" w:color="auto"/>
        <w:left w:val="none" w:sz="0" w:space="0" w:color="auto"/>
        <w:bottom w:val="none" w:sz="0" w:space="0" w:color="auto"/>
        <w:right w:val="none" w:sz="0" w:space="0" w:color="auto"/>
      </w:divBdr>
      <w:divsChild>
        <w:div w:id="146554625">
          <w:marLeft w:val="0"/>
          <w:marRight w:val="0"/>
          <w:marTop w:val="0"/>
          <w:marBottom w:val="0"/>
          <w:divBdr>
            <w:top w:val="none" w:sz="0" w:space="0" w:color="auto"/>
            <w:left w:val="none" w:sz="0" w:space="0" w:color="auto"/>
            <w:bottom w:val="none" w:sz="0" w:space="0" w:color="auto"/>
            <w:right w:val="none" w:sz="0" w:space="0" w:color="auto"/>
          </w:divBdr>
        </w:div>
        <w:div w:id="1859079500">
          <w:marLeft w:val="0"/>
          <w:marRight w:val="0"/>
          <w:marTop w:val="150"/>
          <w:marBottom w:val="0"/>
          <w:divBdr>
            <w:top w:val="none" w:sz="0" w:space="0" w:color="auto"/>
            <w:left w:val="none" w:sz="0" w:space="0" w:color="auto"/>
            <w:bottom w:val="none" w:sz="0" w:space="0" w:color="auto"/>
            <w:right w:val="none" w:sz="0" w:space="0" w:color="auto"/>
          </w:divBdr>
          <w:divsChild>
            <w:div w:id="526606998">
              <w:marLeft w:val="1155"/>
              <w:marRight w:val="0"/>
              <w:marTop w:val="0"/>
              <w:marBottom w:val="0"/>
              <w:divBdr>
                <w:top w:val="none" w:sz="0" w:space="0" w:color="auto"/>
                <w:left w:val="none" w:sz="0" w:space="0" w:color="auto"/>
                <w:bottom w:val="none" w:sz="0" w:space="0" w:color="auto"/>
                <w:right w:val="none" w:sz="0" w:space="0" w:color="auto"/>
              </w:divBdr>
            </w:div>
            <w:div w:id="716471642">
              <w:marLeft w:val="1155"/>
              <w:marRight w:val="0"/>
              <w:marTop w:val="0"/>
              <w:marBottom w:val="0"/>
              <w:divBdr>
                <w:top w:val="none" w:sz="0" w:space="0" w:color="auto"/>
                <w:left w:val="none" w:sz="0" w:space="0" w:color="auto"/>
                <w:bottom w:val="none" w:sz="0" w:space="0" w:color="auto"/>
                <w:right w:val="none" w:sz="0" w:space="0" w:color="auto"/>
              </w:divBdr>
            </w:div>
            <w:div w:id="331372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338093">
      <w:bodyDiv w:val="1"/>
      <w:marLeft w:val="0"/>
      <w:marRight w:val="0"/>
      <w:marTop w:val="0"/>
      <w:marBottom w:val="0"/>
      <w:divBdr>
        <w:top w:val="none" w:sz="0" w:space="0" w:color="auto"/>
        <w:left w:val="none" w:sz="0" w:space="0" w:color="auto"/>
        <w:bottom w:val="none" w:sz="0" w:space="0" w:color="auto"/>
        <w:right w:val="none" w:sz="0" w:space="0" w:color="auto"/>
      </w:divBdr>
      <w:divsChild>
        <w:div w:id="1833452412">
          <w:marLeft w:val="0"/>
          <w:marRight w:val="0"/>
          <w:marTop w:val="0"/>
          <w:marBottom w:val="0"/>
          <w:divBdr>
            <w:top w:val="none" w:sz="0" w:space="0" w:color="auto"/>
            <w:left w:val="none" w:sz="0" w:space="0" w:color="auto"/>
            <w:bottom w:val="none" w:sz="0" w:space="0" w:color="auto"/>
            <w:right w:val="none" w:sz="0" w:space="0" w:color="auto"/>
          </w:divBdr>
        </w:div>
        <w:div w:id="452749766">
          <w:marLeft w:val="0"/>
          <w:marRight w:val="0"/>
          <w:marTop w:val="150"/>
          <w:marBottom w:val="0"/>
          <w:divBdr>
            <w:top w:val="none" w:sz="0" w:space="0" w:color="auto"/>
            <w:left w:val="none" w:sz="0" w:space="0" w:color="auto"/>
            <w:bottom w:val="none" w:sz="0" w:space="0" w:color="auto"/>
            <w:right w:val="none" w:sz="0" w:space="0" w:color="auto"/>
          </w:divBdr>
          <w:divsChild>
            <w:div w:id="1145466221">
              <w:marLeft w:val="1155"/>
              <w:marRight w:val="0"/>
              <w:marTop w:val="0"/>
              <w:marBottom w:val="0"/>
              <w:divBdr>
                <w:top w:val="none" w:sz="0" w:space="0" w:color="auto"/>
                <w:left w:val="none" w:sz="0" w:space="0" w:color="auto"/>
                <w:bottom w:val="none" w:sz="0" w:space="0" w:color="auto"/>
                <w:right w:val="none" w:sz="0" w:space="0" w:color="auto"/>
              </w:divBdr>
            </w:div>
            <w:div w:id="694111121">
              <w:marLeft w:val="1155"/>
              <w:marRight w:val="0"/>
              <w:marTop w:val="0"/>
              <w:marBottom w:val="0"/>
              <w:divBdr>
                <w:top w:val="none" w:sz="0" w:space="0" w:color="auto"/>
                <w:left w:val="none" w:sz="0" w:space="0" w:color="auto"/>
                <w:bottom w:val="none" w:sz="0" w:space="0" w:color="auto"/>
                <w:right w:val="none" w:sz="0" w:space="0" w:color="auto"/>
              </w:divBdr>
            </w:div>
            <w:div w:id="35084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410359">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26552">
      <w:bodyDiv w:val="1"/>
      <w:marLeft w:val="0"/>
      <w:marRight w:val="0"/>
      <w:marTop w:val="0"/>
      <w:marBottom w:val="0"/>
      <w:divBdr>
        <w:top w:val="none" w:sz="0" w:space="0" w:color="auto"/>
        <w:left w:val="none" w:sz="0" w:space="0" w:color="auto"/>
        <w:bottom w:val="none" w:sz="0" w:space="0" w:color="auto"/>
        <w:right w:val="none" w:sz="0" w:space="0" w:color="auto"/>
      </w:divBdr>
      <w:divsChild>
        <w:div w:id="1301570534">
          <w:marLeft w:val="0"/>
          <w:marRight w:val="0"/>
          <w:marTop w:val="0"/>
          <w:marBottom w:val="0"/>
          <w:divBdr>
            <w:top w:val="none" w:sz="0" w:space="0" w:color="auto"/>
            <w:left w:val="none" w:sz="0" w:space="0" w:color="auto"/>
            <w:bottom w:val="none" w:sz="0" w:space="0" w:color="auto"/>
            <w:right w:val="none" w:sz="0" w:space="0" w:color="auto"/>
          </w:divBdr>
        </w:div>
        <w:div w:id="1434010341">
          <w:marLeft w:val="0"/>
          <w:marRight w:val="0"/>
          <w:marTop w:val="150"/>
          <w:marBottom w:val="0"/>
          <w:divBdr>
            <w:top w:val="none" w:sz="0" w:space="0" w:color="auto"/>
            <w:left w:val="none" w:sz="0" w:space="0" w:color="auto"/>
            <w:bottom w:val="none" w:sz="0" w:space="0" w:color="auto"/>
            <w:right w:val="none" w:sz="0" w:space="0" w:color="auto"/>
          </w:divBdr>
          <w:divsChild>
            <w:div w:id="1849710234">
              <w:marLeft w:val="1155"/>
              <w:marRight w:val="0"/>
              <w:marTop w:val="0"/>
              <w:marBottom w:val="0"/>
              <w:divBdr>
                <w:top w:val="none" w:sz="0" w:space="0" w:color="auto"/>
                <w:left w:val="none" w:sz="0" w:space="0" w:color="auto"/>
                <w:bottom w:val="none" w:sz="0" w:space="0" w:color="auto"/>
                <w:right w:val="none" w:sz="0" w:space="0" w:color="auto"/>
              </w:divBdr>
            </w:div>
            <w:div w:id="109477633">
              <w:marLeft w:val="1155"/>
              <w:marRight w:val="0"/>
              <w:marTop w:val="0"/>
              <w:marBottom w:val="0"/>
              <w:divBdr>
                <w:top w:val="none" w:sz="0" w:space="0" w:color="auto"/>
                <w:left w:val="none" w:sz="0" w:space="0" w:color="auto"/>
                <w:bottom w:val="none" w:sz="0" w:space="0" w:color="auto"/>
                <w:right w:val="none" w:sz="0" w:space="0" w:color="auto"/>
              </w:divBdr>
            </w:div>
            <w:div w:id="1836799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2701">
      <w:bodyDiv w:val="1"/>
      <w:marLeft w:val="0"/>
      <w:marRight w:val="0"/>
      <w:marTop w:val="0"/>
      <w:marBottom w:val="0"/>
      <w:divBdr>
        <w:top w:val="none" w:sz="0" w:space="0" w:color="auto"/>
        <w:left w:val="none" w:sz="0" w:space="0" w:color="auto"/>
        <w:bottom w:val="none" w:sz="0" w:space="0" w:color="auto"/>
        <w:right w:val="none" w:sz="0" w:space="0" w:color="auto"/>
      </w:divBdr>
      <w:divsChild>
        <w:div w:id="1472013891">
          <w:marLeft w:val="0"/>
          <w:marRight w:val="0"/>
          <w:marTop w:val="0"/>
          <w:marBottom w:val="0"/>
          <w:divBdr>
            <w:top w:val="none" w:sz="0" w:space="0" w:color="auto"/>
            <w:left w:val="none" w:sz="0" w:space="0" w:color="auto"/>
            <w:bottom w:val="none" w:sz="0" w:space="0" w:color="auto"/>
            <w:right w:val="none" w:sz="0" w:space="0" w:color="auto"/>
          </w:divBdr>
        </w:div>
        <w:div w:id="1526015182">
          <w:marLeft w:val="0"/>
          <w:marRight w:val="0"/>
          <w:marTop w:val="150"/>
          <w:marBottom w:val="0"/>
          <w:divBdr>
            <w:top w:val="none" w:sz="0" w:space="0" w:color="auto"/>
            <w:left w:val="none" w:sz="0" w:space="0" w:color="auto"/>
            <w:bottom w:val="none" w:sz="0" w:space="0" w:color="auto"/>
            <w:right w:val="none" w:sz="0" w:space="0" w:color="auto"/>
          </w:divBdr>
          <w:divsChild>
            <w:div w:id="1790665764">
              <w:marLeft w:val="1155"/>
              <w:marRight w:val="0"/>
              <w:marTop w:val="0"/>
              <w:marBottom w:val="0"/>
              <w:divBdr>
                <w:top w:val="none" w:sz="0" w:space="0" w:color="auto"/>
                <w:left w:val="none" w:sz="0" w:space="0" w:color="auto"/>
                <w:bottom w:val="none" w:sz="0" w:space="0" w:color="auto"/>
                <w:right w:val="none" w:sz="0" w:space="0" w:color="auto"/>
              </w:divBdr>
            </w:div>
            <w:div w:id="1497648397">
              <w:marLeft w:val="1155"/>
              <w:marRight w:val="0"/>
              <w:marTop w:val="0"/>
              <w:marBottom w:val="0"/>
              <w:divBdr>
                <w:top w:val="none" w:sz="0" w:space="0" w:color="auto"/>
                <w:left w:val="none" w:sz="0" w:space="0" w:color="auto"/>
                <w:bottom w:val="none" w:sz="0" w:space="0" w:color="auto"/>
                <w:right w:val="none" w:sz="0" w:space="0" w:color="auto"/>
              </w:divBdr>
            </w:div>
            <w:div w:id="3942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3072">
      <w:bodyDiv w:val="1"/>
      <w:marLeft w:val="0"/>
      <w:marRight w:val="0"/>
      <w:marTop w:val="0"/>
      <w:marBottom w:val="0"/>
      <w:divBdr>
        <w:top w:val="none" w:sz="0" w:space="0" w:color="auto"/>
        <w:left w:val="none" w:sz="0" w:space="0" w:color="auto"/>
        <w:bottom w:val="none" w:sz="0" w:space="0" w:color="auto"/>
        <w:right w:val="none" w:sz="0" w:space="0" w:color="auto"/>
      </w:divBdr>
      <w:divsChild>
        <w:div w:id="1649748201">
          <w:marLeft w:val="0"/>
          <w:marRight w:val="0"/>
          <w:marTop w:val="0"/>
          <w:marBottom w:val="0"/>
          <w:divBdr>
            <w:top w:val="none" w:sz="0" w:space="0" w:color="auto"/>
            <w:left w:val="none" w:sz="0" w:space="0" w:color="auto"/>
            <w:bottom w:val="none" w:sz="0" w:space="0" w:color="auto"/>
            <w:right w:val="none" w:sz="0" w:space="0" w:color="auto"/>
          </w:divBdr>
        </w:div>
        <w:div w:id="1118060985">
          <w:marLeft w:val="0"/>
          <w:marRight w:val="0"/>
          <w:marTop w:val="150"/>
          <w:marBottom w:val="0"/>
          <w:divBdr>
            <w:top w:val="none" w:sz="0" w:space="0" w:color="auto"/>
            <w:left w:val="none" w:sz="0" w:space="0" w:color="auto"/>
            <w:bottom w:val="none" w:sz="0" w:space="0" w:color="auto"/>
            <w:right w:val="none" w:sz="0" w:space="0" w:color="auto"/>
          </w:divBdr>
          <w:divsChild>
            <w:div w:id="1604847173">
              <w:marLeft w:val="1155"/>
              <w:marRight w:val="0"/>
              <w:marTop w:val="0"/>
              <w:marBottom w:val="0"/>
              <w:divBdr>
                <w:top w:val="none" w:sz="0" w:space="0" w:color="auto"/>
                <w:left w:val="none" w:sz="0" w:space="0" w:color="auto"/>
                <w:bottom w:val="none" w:sz="0" w:space="0" w:color="auto"/>
                <w:right w:val="none" w:sz="0" w:space="0" w:color="auto"/>
              </w:divBdr>
            </w:div>
            <w:div w:id="56560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4962801">
      <w:bodyDiv w:val="1"/>
      <w:marLeft w:val="0"/>
      <w:marRight w:val="0"/>
      <w:marTop w:val="0"/>
      <w:marBottom w:val="0"/>
      <w:divBdr>
        <w:top w:val="none" w:sz="0" w:space="0" w:color="auto"/>
        <w:left w:val="none" w:sz="0" w:space="0" w:color="auto"/>
        <w:bottom w:val="none" w:sz="0" w:space="0" w:color="auto"/>
        <w:right w:val="none" w:sz="0" w:space="0" w:color="auto"/>
      </w:divBdr>
      <w:divsChild>
        <w:div w:id="2110850606">
          <w:marLeft w:val="0"/>
          <w:marRight w:val="0"/>
          <w:marTop w:val="0"/>
          <w:marBottom w:val="0"/>
          <w:divBdr>
            <w:top w:val="none" w:sz="0" w:space="0" w:color="auto"/>
            <w:left w:val="none" w:sz="0" w:space="0" w:color="auto"/>
            <w:bottom w:val="none" w:sz="0" w:space="0" w:color="auto"/>
            <w:right w:val="none" w:sz="0" w:space="0" w:color="auto"/>
          </w:divBdr>
        </w:div>
        <w:div w:id="156264301">
          <w:marLeft w:val="0"/>
          <w:marRight w:val="0"/>
          <w:marTop w:val="150"/>
          <w:marBottom w:val="0"/>
          <w:divBdr>
            <w:top w:val="none" w:sz="0" w:space="0" w:color="auto"/>
            <w:left w:val="none" w:sz="0" w:space="0" w:color="auto"/>
            <w:bottom w:val="none" w:sz="0" w:space="0" w:color="auto"/>
            <w:right w:val="none" w:sz="0" w:space="0" w:color="auto"/>
          </w:divBdr>
          <w:divsChild>
            <w:div w:id="1074206547">
              <w:marLeft w:val="1155"/>
              <w:marRight w:val="0"/>
              <w:marTop w:val="0"/>
              <w:marBottom w:val="0"/>
              <w:divBdr>
                <w:top w:val="none" w:sz="0" w:space="0" w:color="auto"/>
                <w:left w:val="none" w:sz="0" w:space="0" w:color="auto"/>
                <w:bottom w:val="none" w:sz="0" w:space="0" w:color="auto"/>
                <w:right w:val="none" w:sz="0" w:space="0" w:color="auto"/>
              </w:divBdr>
            </w:div>
            <w:div w:id="1476875977">
              <w:marLeft w:val="1155"/>
              <w:marRight w:val="0"/>
              <w:marTop w:val="0"/>
              <w:marBottom w:val="0"/>
              <w:divBdr>
                <w:top w:val="none" w:sz="0" w:space="0" w:color="auto"/>
                <w:left w:val="none" w:sz="0" w:space="0" w:color="auto"/>
                <w:bottom w:val="none" w:sz="0" w:space="0" w:color="auto"/>
                <w:right w:val="none" w:sz="0" w:space="0" w:color="auto"/>
              </w:divBdr>
            </w:div>
            <w:div w:id="2025134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5507">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78581">
      <w:bodyDiv w:val="1"/>
      <w:marLeft w:val="0"/>
      <w:marRight w:val="0"/>
      <w:marTop w:val="0"/>
      <w:marBottom w:val="0"/>
      <w:divBdr>
        <w:top w:val="none" w:sz="0" w:space="0" w:color="auto"/>
        <w:left w:val="none" w:sz="0" w:space="0" w:color="auto"/>
        <w:bottom w:val="none" w:sz="0" w:space="0" w:color="auto"/>
        <w:right w:val="none" w:sz="0" w:space="0" w:color="auto"/>
      </w:divBdr>
      <w:divsChild>
        <w:div w:id="1879659133">
          <w:marLeft w:val="0"/>
          <w:marRight w:val="0"/>
          <w:marTop w:val="0"/>
          <w:marBottom w:val="0"/>
          <w:divBdr>
            <w:top w:val="none" w:sz="0" w:space="0" w:color="auto"/>
            <w:left w:val="none" w:sz="0" w:space="0" w:color="auto"/>
            <w:bottom w:val="none" w:sz="0" w:space="0" w:color="auto"/>
            <w:right w:val="none" w:sz="0" w:space="0" w:color="auto"/>
          </w:divBdr>
        </w:div>
        <w:div w:id="1554079363">
          <w:marLeft w:val="0"/>
          <w:marRight w:val="0"/>
          <w:marTop w:val="150"/>
          <w:marBottom w:val="0"/>
          <w:divBdr>
            <w:top w:val="none" w:sz="0" w:space="0" w:color="auto"/>
            <w:left w:val="none" w:sz="0" w:space="0" w:color="auto"/>
            <w:bottom w:val="none" w:sz="0" w:space="0" w:color="auto"/>
            <w:right w:val="none" w:sz="0" w:space="0" w:color="auto"/>
          </w:divBdr>
          <w:divsChild>
            <w:div w:id="1699771156">
              <w:marLeft w:val="1155"/>
              <w:marRight w:val="0"/>
              <w:marTop w:val="0"/>
              <w:marBottom w:val="0"/>
              <w:divBdr>
                <w:top w:val="none" w:sz="0" w:space="0" w:color="auto"/>
                <w:left w:val="none" w:sz="0" w:space="0" w:color="auto"/>
                <w:bottom w:val="none" w:sz="0" w:space="0" w:color="auto"/>
                <w:right w:val="none" w:sz="0" w:space="0" w:color="auto"/>
              </w:divBdr>
            </w:div>
            <w:div w:id="1832522626">
              <w:marLeft w:val="1155"/>
              <w:marRight w:val="0"/>
              <w:marTop w:val="0"/>
              <w:marBottom w:val="0"/>
              <w:divBdr>
                <w:top w:val="none" w:sz="0" w:space="0" w:color="auto"/>
                <w:left w:val="none" w:sz="0" w:space="0" w:color="auto"/>
                <w:bottom w:val="none" w:sz="0" w:space="0" w:color="auto"/>
                <w:right w:val="none" w:sz="0" w:space="0" w:color="auto"/>
              </w:divBdr>
            </w:div>
            <w:div w:id="13383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76334">
      <w:bodyDiv w:val="1"/>
      <w:marLeft w:val="0"/>
      <w:marRight w:val="0"/>
      <w:marTop w:val="0"/>
      <w:marBottom w:val="0"/>
      <w:divBdr>
        <w:top w:val="none" w:sz="0" w:space="0" w:color="auto"/>
        <w:left w:val="none" w:sz="0" w:space="0" w:color="auto"/>
        <w:bottom w:val="none" w:sz="0" w:space="0" w:color="auto"/>
        <w:right w:val="none" w:sz="0" w:space="0" w:color="auto"/>
      </w:divBdr>
      <w:divsChild>
        <w:div w:id="1957784607">
          <w:marLeft w:val="0"/>
          <w:marRight w:val="0"/>
          <w:marTop w:val="0"/>
          <w:marBottom w:val="0"/>
          <w:divBdr>
            <w:top w:val="none" w:sz="0" w:space="0" w:color="auto"/>
            <w:left w:val="none" w:sz="0" w:space="0" w:color="auto"/>
            <w:bottom w:val="none" w:sz="0" w:space="0" w:color="auto"/>
            <w:right w:val="none" w:sz="0" w:space="0" w:color="auto"/>
          </w:divBdr>
        </w:div>
        <w:div w:id="1806655481">
          <w:marLeft w:val="0"/>
          <w:marRight w:val="0"/>
          <w:marTop w:val="150"/>
          <w:marBottom w:val="0"/>
          <w:divBdr>
            <w:top w:val="none" w:sz="0" w:space="0" w:color="auto"/>
            <w:left w:val="none" w:sz="0" w:space="0" w:color="auto"/>
            <w:bottom w:val="none" w:sz="0" w:space="0" w:color="auto"/>
            <w:right w:val="none" w:sz="0" w:space="0" w:color="auto"/>
          </w:divBdr>
          <w:divsChild>
            <w:div w:id="1004940420">
              <w:marLeft w:val="1155"/>
              <w:marRight w:val="0"/>
              <w:marTop w:val="0"/>
              <w:marBottom w:val="0"/>
              <w:divBdr>
                <w:top w:val="none" w:sz="0" w:space="0" w:color="auto"/>
                <w:left w:val="none" w:sz="0" w:space="0" w:color="auto"/>
                <w:bottom w:val="none" w:sz="0" w:space="0" w:color="auto"/>
                <w:right w:val="none" w:sz="0" w:space="0" w:color="auto"/>
              </w:divBdr>
            </w:div>
            <w:div w:id="1703246112">
              <w:marLeft w:val="1155"/>
              <w:marRight w:val="0"/>
              <w:marTop w:val="0"/>
              <w:marBottom w:val="0"/>
              <w:divBdr>
                <w:top w:val="none" w:sz="0" w:space="0" w:color="auto"/>
                <w:left w:val="none" w:sz="0" w:space="0" w:color="auto"/>
                <w:bottom w:val="none" w:sz="0" w:space="0" w:color="auto"/>
                <w:right w:val="none" w:sz="0" w:space="0" w:color="auto"/>
              </w:divBdr>
            </w:div>
            <w:div w:id="174984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080226">
      <w:bodyDiv w:val="1"/>
      <w:marLeft w:val="0"/>
      <w:marRight w:val="0"/>
      <w:marTop w:val="0"/>
      <w:marBottom w:val="0"/>
      <w:divBdr>
        <w:top w:val="none" w:sz="0" w:space="0" w:color="auto"/>
        <w:left w:val="none" w:sz="0" w:space="0" w:color="auto"/>
        <w:bottom w:val="none" w:sz="0" w:space="0" w:color="auto"/>
        <w:right w:val="none" w:sz="0" w:space="0" w:color="auto"/>
      </w:divBdr>
    </w:div>
    <w:div w:id="203608070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09271">
      <w:bodyDiv w:val="1"/>
      <w:marLeft w:val="0"/>
      <w:marRight w:val="0"/>
      <w:marTop w:val="0"/>
      <w:marBottom w:val="0"/>
      <w:divBdr>
        <w:top w:val="none" w:sz="0" w:space="0" w:color="auto"/>
        <w:left w:val="none" w:sz="0" w:space="0" w:color="auto"/>
        <w:bottom w:val="none" w:sz="0" w:space="0" w:color="auto"/>
        <w:right w:val="none" w:sz="0" w:space="0" w:color="auto"/>
      </w:divBdr>
      <w:divsChild>
        <w:div w:id="1635601414">
          <w:marLeft w:val="0"/>
          <w:marRight w:val="0"/>
          <w:marTop w:val="0"/>
          <w:marBottom w:val="0"/>
          <w:divBdr>
            <w:top w:val="none" w:sz="0" w:space="0" w:color="auto"/>
            <w:left w:val="none" w:sz="0" w:space="0" w:color="auto"/>
            <w:bottom w:val="none" w:sz="0" w:space="0" w:color="auto"/>
            <w:right w:val="none" w:sz="0" w:space="0" w:color="auto"/>
          </w:divBdr>
        </w:div>
        <w:div w:id="1035078106">
          <w:marLeft w:val="0"/>
          <w:marRight w:val="0"/>
          <w:marTop w:val="150"/>
          <w:marBottom w:val="0"/>
          <w:divBdr>
            <w:top w:val="none" w:sz="0" w:space="0" w:color="auto"/>
            <w:left w:val="none" w:sz="0" w:space="0" w:color="auto"/>
            <w:bottom w:val="none" w:sz="0" w:space="0" w:color="auto"/>
            <w:right w:val="none" w:sz="0" w:space="0" w:color="auto"/>
          </w:divBdr>
          <w:divsChild>
            <w:div w:id="1398866043">
              <w:marLeft w:val="1155"/>
              <w:marRight w:val="0"/>
              <w:marTop w:val="0"/>
              <w:marBottom w:val="0"/>
              <w:divBdr>
                <w:top w:val="none" w:sz="0" w:space="0" w:color="auto"/>
                <w:left w:val="none" w:sz="0" w:space="0" w:color="auto"/>
                <w:bottom w:val="none" w:sz="0" w:space="0" w:color="auto"/>
                <w:right w:val="none" w:sz="0" w:space="0" w:color="auto"/>
              </w:divBdr>
            </w:div>
            <w:div w:id="95443961">
              <w:marLeft w:val="1155"/>
              <w:marRight w:val="0"/>
              <w:marTop w:val="0"/>
              <w:marBottom w:val="0"/>
              <w:divBdr>
                <w:top w:val="none" w:sz="0" w:space="0" w:color="auto"/>
                <w:left w:val="none" w:sz="0" w:space="0" w:color="auto"/>
                <w:bottom w:val="none" w:sz="0" w:space="0" w:color="auto"/>
                <w:right w:val="none" w:sz="0" w:space="0" w:color="auto"/>
              </w:divBdr>
            </w:div>
            <w:div w:id="429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192695">
      <w:bodyDiv w:val="1"/>
      <w:marLeft w:val="0"/>
      <w:marRight w:val="0"/>
      <w:marTop w:val="0"/>
      <w:marBottom w:val="0"/>
      <w:divBdr>
        <w:top w:val="none" w:sz="0" w:space="0" w:color="auto"/>
        <w:left w:val="none" w:sz="0" w:space="0" w:color="auto"/>
        <w:bottom w:val="none" w:sz="0" w:space="0" w:color="auto"/>
        <w:right w:val="none" w:sz="0" w:space="0" w:color="auto"/>
      </w:divBdr>
      <w:divsChild>
        <w:div w:id="77144653">
          <w:marLeft w:val="0"/>
          <w:marRight w:val="0"/>
          <w:marTop w:val="0"/>
          <w:marBottom w:val="0"/>
          <w:divBdr>
            <w:top w:val="none" w:sz="0" w:space="0" w:color="auto"/>
            <w:left w:val="none" w:sz="0" w:space="0" w:color="auto"/>
            <w:bottom w:val="none" w:sz="0" w:space="0" w:color="auto"/>
            <w:right w:val="none" w:sz="0" w:space="0" w:color="auto"/>
          </w:divBdr>
        </w:div>
        <w:div w:id="74473432">
          <w:marLeft w:val="0"/>
          <w:marRight w:val="0"/>
          <w:marTop w:val="150"/>
          <w:marBottom w:val="0"/>
          <w:divBdr>
            <w:top w:val="none" w:sz="0" w:space="0" w:color="auto"/>
            <w:left w:val="none" w:sz="0" w:space="0" w:color="auto"/>
            <w:bottom w:val="none" w:sz="0" w:space="0" w:color="auto"/>
            <w:right w:val="none" w:sz="0" w:space="0" w:color="auto"/>
          </w:divBdr>
          <w:divsChild>
            <w:div w:id="1025717961">
              <w:marLeft w:val="1155"/>
              <w:marRight w:val="0"/>
              <w:marTop w:val="0"/>
              <w:marBottom w:val="0"/>
              <w:divBdr>
                <w:top w:val="none" w:sz="0" w:space="0" w:color="auto"/>
                <w:left w:val="none" w:sz="0" w:space="0" w:color="auto"/>
                <w:bottom w:val="none" w:sz="0" w:space="0" w:color="auto"/>
                <w:right w:val="none" w:sz="0" w:space="0" w:color="auto"/>
              </w:divBdr>
            </w:div>
            <w:div w:id="1545483515">
              <w:marLeft w:val="1155"/>
              <w:marRight w:val="0"/>
              <w:marTop w:val="0"/>
              <w:marBottom w:val="0"/>
              <w:divBdr>
                <w:top w:val="none" w:sz="0" w:space="0" w:color="auto"/>
                <w:left w:val="none" w:sz="0" w:space="0" w:color="auto"/>
                <w:bottom w:val="none" w:sz="0" w:space="0" w:color="auto"/>
                <w:right w:val="none" w:sz="0" w:space="0" w:color="auto"/>
              </w:divBdr>
            </w:div>
            <w:div w:id="70906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265212">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268256">
      <w:bodyDiv w:val="1"/>
      <w:marLeft w:val="0"/>
      <w:marRight w:val="0"/>
      <w:marTop w:val="0"/>
      <w:marBottom w:val="0"/>
      <w:divBdr>
        <w:top w:val="none" w:sz="0" w:space="0" w:color="auto"/>
        <w:left w:val="none" w:sz="0" w:space="0" w:color="auto"/>
        <w:bottom w:val="none" w:sz="0" w:space="0" w:color="auto"/>
        <w:right w:val="none" w:sz="0" w:space="0" w:color="auto"/>
      </w:divBdr>
      <w:divsChild>
        <w:div w:id="318847852">
          <w:marLeft w:val="0"/>
          <w:marRight w:val="0"/>
          <w:marTop w:val="0"/>
          <w:marBottom w:val="0"/>
          <w:divBdr>
            <w:top w:val="none" w:sz="0" w:space="0" w:color="auto"/>
            <w:left w:val="none" w:sz="0" w:space="0" w:color="auto"/>
            <w:bottom w:val="none" w:sz="0" w:space="0" w:color="auto"/>
            <w:right w:val="none" w:sz="0" w:space="0" w:color="auto"/>
          </w:divBdr>
        </w:div>
        <w:div w:id="1106340818">
          <w:marLeft w:val="0"/>
          <w:marRight w:val="0"/>
          <w:marTop w:val="150"/>
          <w:marBottom w:val="0"/>
          <w:divBdr>
            <w:top w:val="none" w:sz="0" w:space="0" w:color="auto"/>
            <w:left w:val="none" w:sz="0" w:space="0" w:color="auto"/>
            <w:bottom w:val="none" w:sz="0" w:space="0" w:color="auto"/>
            <w:right w:val="none" w:sz="0" w:space="0" w:color="auto"/>
          </w:divBdr>
          <w:divsChild>
            <w:div w:id="1268542889">
              <w:marLeft w:val="1155"/>
              <w:marRight w:val="0"/>
              <w:marTop w:val="0"/>
              <w:marBottom w:val="0"/>
              <w:divBdr>
                <w:top w:val="none" w:sz="0" w:space="0" w:color="auto"/>
                <w:left w:val="none" w:sz="0" w:space="0" w:color="auto"/>
                <w:bottom w:val="none" w:sz="0" w:space="0" w:color="auto"/>
                <w:right w:val="none" w:sz="0" w:space="0" w:color="auto"/>
              </w:divBdr>
            </w:div>
            <w:div w:id="356271093">
              <w:marLeft w:val="1155"/>
              <w:marRight w:val="0"/>
              <w:marTop w:val="0"/>
              <w:marBottom w:val="0"/>
              <w:divBdr>
                <w:top w:val="none" w:sz="0" w:space="0" w:color="auto"/>
                <w:left w:val="none" w:sz="0" w:space="0" w:color="auto"/>
                <w:bottom w:val="none" w:sz="0" w:space="0" w:color="auto"/>
                <w:right w:val="none" w:sz="0" w:space="0" w:color="auto"/>
              </w:divBdr>
            </w:div>
            <w:div w:id="862211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540156">
      <w:bodyDiv w:val="1"/>
      <w:marLeft w:val="0"/>
      <w:marRight w:val="0"/>
      <w:marTop w:val="0"/>
      <w:marBottom w:val="0"/>
      <w:divBdr>
        <w:top w:val="none" w:sz="0" w:space="0" w:color="auto"/>
        <w:left w:val="none" w:sz="0" w:space="0" w:color="auto"/>
        <w:bottom w:val="none" w:sz="0" w:space="0" w:color="auto"/>
        <w:right w:val="none" w:sz="0" w:space="0" w:color="auto"/>
      </w:divBdr>
    </w:div>
    <w:div w:id="2037654434">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041418">
      <w:bodyDiv w:val="1"/>
      <w:marLeft w:val="0"/>
      <w:marRight w:val="0"/>
      <w:marTop w:val="0"/>
      <w:marBottom w:val="0"/>
      <w:divBdr>
        <w:top w:val="none" w:sz="0" w:space="0" w:color="auto"/>
        <w:left w:val="none" w:sz="0" w:space="0" w:color="auto"/>
        <w:bottom w:val="none" w:sz="0" w:space="0" w:color="auto"/>
        <w:right w:val="none" w:sz="0" w:space="0" w:color="auto"/>
      </w:divBdr>
      <w:divsChild>
        <w:div w:id="1889224683">
          <w:marLeft w:val="0"/>
          <w:marRight w:val="0"/>
          <w:marTop w:val="0"/>
          <w:marBottom w:val="0"/>
          <w:divBdr>
            <w:top w:val="none" w:sz="0" w:space="0" w:color="auto"/>
            <w:left w:val="none" w:sz="0" w:space="0" w:color="auto"/>
            <w:bottom w:val="none" w:sz="0" w:space="0" w:color="auto"/>
            <w:right w:val="none" w:sz="0" w:space="0" w:color="auto"/>
          </w:divBdr>
        </w:div>
        <w:div w:id="756710869">
          <w:marLeft w:val="0"/>
          <w:marRight w:val="0"/>
          <w:marTop w:val="150"/>
          <w:marBottom w:val="0"/>
          <w:divBdr>
            <w:top w:val="none" w:sz="0" w:space="0" w:color="auto"/>
            <w:left w:val="none" w:sz="0" w:space="0" w:color="auto"/>
            <w:bottom w:val="none" w:sz="0" w:space="0" w:color="auto"/>
            <w:right w:val="none" w:sz="0" w:space="0" w:color="auto"/>
          </w:divBdr>
          <w:divsChild>
            <w:div w:id="723679320">
              <w:marLeft w:val="1155"/>
              <w:marRight w:val="0"/>
              <w:marTop w:val="0"/>
              <w:marBottom w:val="0"/>
              <w:divBdr>
                <w:top w:val="none" w:sz="0" w:space="0" w:color="auto"/>
                <w:left w:val="none" w:sz="0" w:space="0" w:color="auto"/>
                <w:bottom w:val="none" w:sz="0" w:space="0" w:color="auto"/>
                <w:right w:val="none" w:sz="0" w:space="0" w:color="auto"/>
              </w:divBdr>
            </w:div>
            <w:div w:id="1876039924">
              <w:marLeft w:val="1155"/>
              <w:marRight w:val="0"/>
              <w:marTop w:val="0"/>
              <w:marBottom w:val="0"/>
              <w:divBdr>
                <w:top w:val="none" w:sz="0" w:space="0" w:color="auto"/>
                <w:left w:val="none" w:sz="0" w:space="0" w:color="auto"/>
                <w:bottom w:val="none" w:sz="0" w:space="0" w:color="auto"/>
                <w:right w:val="none" w:sz="0" w:space="0" w:color="auto"/>
              </w:divBdr>
            </w:div>
            <w:div w:id="1189485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26595">
      <w:bodyDiv w:val="1"/>
      <w:marLeft w:val="0"/>
      <w:marRight w:val="0"/>
      <w:marTop w:val="0"/>
      <w:marBottom w:val="0"/>
      <w:divBdr>
        <w:top w:val="none" w:sz="0" w:space="0" w:color="auto"/>
        <w:left w:val="none" w:sz="0" w:space="0" w:color="auto"/>
        <w:bottom w:val="none" w:sz="0" w:space="0" w:color="auto"/>
        <w:right w:val="none" w:sz="0" w:space="0" w:color="auto"/>
      </w:divBdr>
      <w:divsChild>
        <w:div w:id="685907343">
          <w:marLeft w:val="0"/>
          <w:marRight w:val="0"/>
          <w:marTop w:val="0"/>
          <w:marBottom w:val="0"/>
          <w:divBdr>
            <w:top w:val="none" w:sz="0" w:space="0" w:color="auto"/>
            <w:left w:val="none" w:sz="0" w:space="0" w:color="auto"/>
            <w:bottom w:val="none" w:sz="0" w:space="0" w:color="auto"/>
            <w:right w:val="none" w:sz="0" w:space="0" w:color="auto"/>
          </w:divBdr>
        </w:div>
        <w:div w:id="333341286">
          <w:marLeft w:val="0"/>
          <w:marRight w:val="0"/>
          <w:marTop w:val="150"/>
          <w:marBottom w:val="0"/>
          <w:divBdr>
            <w:top w:val="none" w:sz="0" w:space="0" w:color="auto"/>
            <w:left w:val="none" w:sz="0" w:space="0" w:color="auto"/>
            <w:bottom w:val="none" w:sz="0" w:space="0" w:color="auto"/>
            <w:right w:val="none" w:sz="0" w:space="0" w:color="auto"/>
          </w:divBdr>
          <w:divsChild>
            <w:div w:id="1445686682">
              <w:marLeft w:val="1155"/>
              <w:marRight w:val="0"/>
              <w:marTop w:val="0"/>
              <w:marBottom w:val="0"/>
              <w:divBdr>
                <w:top w:val="none" w:sz="0" w:space="0" w:color="auto"/>
                <w:left w:val="none" w:sz="0" w:space="0" w:color="auto"/>
                <w:bottom w:val="none" w:sz="0" w:space="0" w:color="auto"/>
                <w:right w:val="none" w:sz="0" w:space="0" w:color="auto"/>
              </w:divBdr>
            </w:div>
            <w:div w:id="1663199830">
              <w:marLeft w:val="1155"/>
              <w:marRight w:val="0"/>
              <w:marTop w:val="0"/>
              <w:marBottom w:val="0"/>
              <w:divBdr>
                <w:top w:val="none" w:sz="0" w:space="0" w:color="auto"/>
                <w:left w:val="none" w:sz="0" w:space="0" w:color="auto"/>
                <w:bottom w:val="none" w:sz="0" w:space="0" w:color="auto"/>
                <w:right w:val="none" w:sz="0" w:space="0" w:color="auto"/>
              </w:divBdr>
            </w:div>
            <w:div w:id="324869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8966081">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5134">
      <w:bodyDiv w:val="1"/>
      <w:marLeft w:val="0"/>
      <w:marRight w:val="0"/>
      <w:marTop w:val="0"/>
      <w:marBottom w:val="0"/>
      <w:divBdr>
        <w:top w:val="none" w:sz="0" w:space="0" w:color="auto"/>
        <w:left w:val="none" w:sz="0" w:space="0" w:color="auto"/>
        <w:bottom w:val="none" w:sz="0" w:space="0" w:color="auto"/>
        <w:right w:val="none" w:sz="0" w:space="0" w:color="auto"/>
      </w:divBdr>
      <w:divsChild>
        <w:div w:id="888960086">
          <w:marLeft w:val="0"/>
          <w:marRight w:val="0"/>
          <w:marTop w:val="0"/>
          <w:marBottom w:val="0"/>
          <w:divBdr>
            <w:top w:val="none" w:sz="0" w:space="0" w:color="auto"/>
            <w:left w:val="none" w:sz="0" w:space="0" w:color="auto"/>
            <w:bottom w:val="none" w:sz="0" w:space="0" w:color="auto"/>
            <w:right w:val="none" w:sz="0" w:space="0" w:color="auto"/>
          </w:divBdr>
        </w:div>
        <w:div w:id="1548451595">
          <w:marLeft w:val="0"/>
          <w:marRight w:val="0"/>
          <w:marTop w:val="150"/>
          <w:marBottom w:val="0"/>
          <w:divBdr>
            <w:top w:val="none" w:sz="0" w:space="0" w:color="auto"/>
            <w:left w:val="none" w:sz="0" w:space="0" w:color="auto"/>
            <w:bottom w:val="none" w:sz="0" w:space="0" w:color="auto"/>
            <w:right w:val="none" w:sz="0" w:space="0" w:color="auto"/>
          </w:divBdr>
          <w:divsChild>
            <w:div w:id="1166555394">
              <w:marLeft w:val="1155"/>
              <w:marRight w:val="0"/>
              <w:marTop w:val="0"/>
              <w:marBottom w:val="0"/>
              <w:divBdr>
                <w:top w:val="none" w:sz="0" w:space="0" w:color="auto"/>
                <w:left w:val="none" w:sz="0" w:space="0" w:color="auto"/>
                <w:bottom w:val="none" w:sz="0" w:space="0" w:color="auto"/>
                <w:right w:val="none" w:sz="0" w:space="0" w:color="auto"/>
              </w:divBdr>
            </w:div>
            <w:div w:id="708338532">
              <w:marLeft w:val="1155"/>
              <w:marRight w:val="0"/>
              <w:marTop w:val="0"/>
              <w:marBottom w:val="0"/>
              <w:divBdr>
                <w:top w:val="none" w:sz="0" w:space="0" w:color="auto"/>
                <w:left w:val="none" w:sz="0" w:space="0" w:color="auto"/>
                <w:bottom w:val="none" w:sz="0" w:space="0" w:color="auto"/>
                <w:right w:val="none" w:sz="0" w:space="0" w:color="auto"/>
              </w:divBdr>
            </w:div>
            <w:div w:id="60057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27740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308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816687">
      <w:bodyDiv w:val="1"/>
      <w:marLeft w:val="0"/>
      <w:marRight w:val="0"/>
      <w:marTop w:val="0"/>
      <w:marBottom w:val="0"/>
      <w:divBdr>
        <w:top w:val="none" w:sz="0" w:space="0" w:color="auto"/>
        <w:left w:val="none" w:sz="0" w:space="0" w:color="auto"/>
        <w:bottom w:val="none" w:sz="0" w:space="0" w:color="auto"/>
        <w:right w:val="none" w:sz="0" w:space="0" w:color="auto"/>
      </w:divBdr>
      <w:divsChild>
        <w:div w:id="1406876019">
          <w:marLeft w:val="0"/>
          <w:marRight w:val="0"/>
          <w:marTop w:val="0"/>
          <w:marBottom w:val="0"/>
          <w:divBdr>
            <w:top w:val="none" w:sz="0" w:space="0" w:color="auto"/>
            <w:left w:val="none" w:sz="0" w:space="0" w:color="auto"/>
            <w:bottom w:val="none" w:sz="0" w:space="0" w:color="auto"/>
            <w:right w:val="none" w:sz="0" w:space="0" w:color="auto"/>
          </w:divBdr>
        </w:div>
        <w:div w:id="1966620029">
          <w:marLeft w:val="0"/>
          <w:marRight w:val="0"/>
          <w:marTop w:val="150"/>
          <w:marBottom w:val="0"/>
          <w:divBdr>
            <w:top w:val="none" w:sz="0" w:space="0" w:color="auto"/>
            <w:left w:val="none" w:sz="0" w:space="0" w:color="auto"/>
            <w:bottom w:val="none" w:sz="0" w:space="0" w:color="auto"/>
            <w:right w:val="none" w:sz="0" w:space="0" w:color="auto"/>
          </w:divBdr>
          <w:divsChild>
            <w:div w:id="1911771536">
              <w:marLeft w:val="1155"/>
              <w:marRight w:val="0"/>
              <w:marTop w:val="0"/>
              <w:marBottom w:val="0"/>
              <w:divBdr>
                <w:top w:val="none" w:sz="0" w:space="0" w:color="auto"/>
                <w:left w:val="none" w:sz="0" w:space="0" w:color="auto"/>
                <w:bottom w:val="none" w:sz="0" w:space="0" w:color="auto"/>
                <w:right w:val="none" w:sz="0" w:space="0" w:color="auto"/>
              </w:divBdr>
            </w:div>
            <w:div w:id="431752541">
              <w:marLeft w:val="1155"/>
              <w:marRight w:val="0"/>
              <w:marTop w:val="0"/>
              <w:marBottom w:val="0"/>
              <w:divBdr>
                <w:top w:val="none" w:sz="0" w:space="0" w:color="auto"/>
                <w:left w:val="none" w:sz="0" w:space="0" w:color="auto"/>
                <w:bottom w:val="none" w:sz="0" w:space="0" w:color="auto"/>
                <w:right w:val="none" w:sz="0" w:space="0" w:color="auto"/>
              </w:divBdr>
            </w:div>
            <w:div w:id="1291282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393591">
      <w:bodyDiv w:val="1"/>
      <w:marLeft w:val="0"/>
      <w:marRight w:val="0"/>
      <w:marTop w:val="0"/>
      <w:marBottom w:val="0"/>
      <w:divBdr>
        <w:top w:val="none" w:sz="0" w:space="0" w:color="auto"/>
        <w:left w:val="none" w:sz="0" w:space="0" w:color="auto"/>
        <w:bottom w:val="none" w:sz="0" w:space="0" w:color="auto"/>
        <w:right w:val="none" w:sz="0" w:space="0" w:color="auto"/>
      </w:divBdr>
      <w:divsChild>
        <w:div w:id="1478574214">
          <w:marLeft w:val="0"/>
          <w:marRight w:val="0"/>
          <w:marTop w:val="0"/>
          <w:marBottom w:val="0"/>
          <w:divBdr>
            <w:top w:val="none" w:sz="0" w:space="0" w:color="auto"/>
            <w:left w:val="none" w:sz="0" w:space="0" w:color="auto"/>
            <w:bottom w:val="none" w:sz="0" w:space="0" w:color="auto"/>
            <w:right w:val="none" w:sz="0" w:space="0" w:color="auto"/>
          </w:divBdr>
        </w:div>
        <w:div w:id="467818028">
          <w:marLeft w:val="0"/>
          <w:marRight w:val="0"/>
          <w:marTop w:val="150"/>
          <w:marBottom w:val="0"/>
          <w:divBdr>
            <w:top w:val="none" w:sz="0" w:space="0" w:color="auto"/>
            <w:left w:val="none" w:sz="0" w:space="0" w:color="auto"/>
            <w:bottom w:val="none" w:sz="0" w:space="0" w:color="auto"/>
            <w:right w:val="none" w:sz="0" w:space="0" w:color="auto"/>
          </w:divBdr>
          <w:divsChild>
            <w:div w:id="2122412622">
              <w:marLeft w:val="1155"/>
              <w:marRight w:val="0"/>
              <w:marTop w:val="0"/>
              <w:marBottom w:val="0"/>
              <w:divBdr>
                <w:top w:val="none" w:sz="0" w:space="0" w:color="auto"/>
                <w:left w:val="none" w:sz="0" w:space="0" w:color="auto"/>
                <w:bottom w:val="none" w:sz="0" w:space="0" w:color="auto"/>
                <w:right w:val="none" w:sz="0" w:space="0" w:color="auto"/>
              </w:divBdr>
            </w:div>
            <w:div w:id="1134785967">
              <w:marLeft w:val="1155"/>
              <w:marRight w:val="0"/>
              <w:marTop w:val="0"/>
              <w:marBottom w:val="0"/>
              <w:divBdr>
                <w:top w:val="none" w:sz="0" w:space="0" w:color="auto"/>
                <w:left w:val="none" w:sz="0" w:space="0" w:color="auto"/>
                <w:bottom w:val="none" w:sz="0" w:space="0" w:color="auto"/>
                <w:right w:val="none" w:sz="0" w:space="0" w:color="auto"/>
              </w:divBdr>
            </w:div>
            <w:div w:id="1548223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664347">
      <w:bodyDiv w:val="1"/>
      <w:marLeft w:val="0"/>
      <w:marRight w:val="0"/>
      <w:marTop w:val="0"/>
      <w:marBottom w:val="0"/>
      <w:divBdr>
        <w:top w:val="none" w:sz="0" w:space="0" w:color="auto"/>
        <w:left w:val="none" w:sz="0" w:space="0" w:color="auto"/>
        <w:bottom w:val="none" w:sz="0" w:space="0" w:color="auto"/>
        <w:right w:val="none" w:sz="0" w:space="0" w:color="auto"/>
      </w:divBdr>
      <w:divsChild>
        <w:div w:id="1089083344">
          <w:marLeft w:val="0"/>
          <w:marRight w:val="0"/>
          <w:marTop w:val="0"/>
          <w:marBottom w:val="0"/>
          <w:divBdr>
            <w:top w:val="none" w:sz="0" w:space="0" w:color="auto"/>
            <w:left w:val="none" w:sz="0" w:space="0" w:color="auto"/>
            <w:bottom w:val="none" w:sz="0" w:space="0" w:color="auto"/>
            <w:right w:val="none" w:sz="0" w:space="0" w:color="auto"/>
          </w:divBdr>
        </w:div>
        <w:div w:id="183516824">
          <w:marLeft w:val="0"/>
          <w:marRight w:val="0"/>
          <w:marTop w:val="150"/>
          <w:marBottom w:val="0"/>
          <w:divBdr>
            <w:top w:val="none" w:sz="0" w:space="0" w:color="auto"/>
            <w:left w:val="none" w:sz="0" w:space="0" w:color="auto"/>
            <w:bottom w:val="none" w:sz="0" w:space="0" w:color="auto"/>
            <w:right w:val="none" w:sz="0" w:space="0" w:color="auto"/>
          </w:divBdr>
          <w:divsChild>
            <w:div w:id="462693547">
              <w:marLeft w:val="1155"/>
              <w:marRight w:val="0"/>
              <w:marTop w:val="0"/>
              <w:marBottom w:val="0"/>
              <w:divBdr>
                <w:top w:val="none" w:sz="0" w:space="0" w:color="auto"/>
                <w:left w:val="none" w:sz="0" w:space="0" w:color="auto"/>
                <w:bottom w:val="none" w:sz="0" w:space="0" w:color="auto"/>
                <w:right w:val="none" w:sz="0" w:space="0" w:color="auto"/>
              </w:divBdr>
            </w:div>
            <w:div w:id="985089284">
              <w:marLeft w:val="1155"/>
              <w:marRight w:val="0"/>
              <w:marTop w:val="0"/>
              <w:marBottom w:val="0"/>
              <w:divBdr>
                <w:top w:val="none" w:sz="0" w:space="0" w:color="auto"/>
                <w:left w:val="none" w:sz="0" w:space="0" w:color="auto"/>
                <w:bottom w:val="none" w:sz="0" w:space="0" w:color="auto"/>
                <w:right w:val="none" w:sz="0" w:space="0" w:color="auto"/>
              </w:divBdr>
            </w:div>
            <w:div w:id="112997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243751">
      <w:bodyDiv w:val="1"/>
      <w:marLeft w:val="0"/>
      <w:marRight w:val="0"/>
      <w:marTop w:val="0"/>
      <w:marBottom w:val="0"/>
      <w:divBdr>
        <w:top w:val="none" w:sz="0" w:space="0" w:color="auto"/>
        <w:left w:val="none" w:sz="0" w:space="0" w:color="auto"/>
        <w:bottom w:val="none" w:sz="0" w:space="0" w:color="auto"/>
        <w:right w:val="none" w:sz="0" w:space="0" w:color="auto"/>
      </w:divBdr>
      <w:divsChild>
        <w:div w:id="857619287">
          <w:marLeft w:val="0"/>
          <w:marRight w:val="0"/>
          <w:marTop w:val="0"/>
          <w:marBottom w:val="0"/>
          <w:divBdr>
            <w:top w:val="none" w:sz="0" w:space="0" w:color="auto"/>
            <w:left w:val="none" w:sz="0" w:space="0" w:color="auto"/>
            <w:bottom w:val="none" w:sz="0" w:space="0" w:color="auto"/>
            <w:right w:val="none" w:sz="0" w:space="0" w:color="auto"/>
          </w:divBdr>
        </w:div>
        <w:div w:id="1203666435">
          <w:marLeft w:val="0"/>
          <w:marRight w:val="0"/>
          <w:marTop w:val="150"/>
          <w:marBottom w:val="0"/>
          <w:divBdr>
            <w:top w:val="none" w:sz="0" w:space="0" w:color="auto"/>
            <w:left w:val="none" w:sz="0" w:space="0" w:color="auto"/>
            <w:bottom w:val="none" w:sz="0" w:space="0" w:color="auto"/>
            <w:right w:val="none" w:sz="0" w:space="0" w:color="auto"/>
          </w:divBdr>
          <w:divsChild>
            <w:div w:id="1013335116">
              <w:marLeft w:val="1155"/>
              <w:marRight w:val="0"/>
              <w:marTop w:val="0"/>
              <w:marBottom w:val="0"/>
              <w:divBdr>
                <w:top w:val="none" w:sz="0" w:space="0" w:color="auto"/>
                <w:left w:val="none" w:sz="0" w:space="0" w:color="auto"/>
                <w:bottom w:val="none" w:sz="0" w:space="0" w:color="auto"/>
                <w:right w:val="none" w:sz="0" w:space="0" w:color="auto"/>
              </w:divBdr>
            </w:div>
            <w:div w:id="789864771">
              <w:marLeft w:val="1155"/>
              <w:marRight w:val="0"/>
              <w:marTop w:val="0"/>
              <w:marBottom w:val="0"/>
              <w:divBdr>
                <w:top w:val="none" w:sz="0" w:space="0" w:color="auto"/>
                <w:left w:val="none" w:sz="0" w:space="0" w:color="auto"/>
                <w:bottom w:val="none" w:sz="0" w:space="0" w:color="auto"/>
                <w:right w:val="none" w:sz="0" w:space="0" w:color="auto"/>
              </w:divBdr>
            </w:div>
            <w:div w:id="157890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587981">
      <w:bodyDiv w:val="1"/>
      <w:marLeft w:val="0"/>
      <w:marRight w:val="0"/>
      <w:marTop w:val="0"/>
      <w:marBottom w:val="0"/>
      <w:divBdr>
        <w:top w:val="none" w:sz="0" w:space="0" w:color="auto"/>
        <w:left w:val="none" w:sz="0" w:space="0" w:color="auto"/>
        <w:bottom w:val="none" w:sz="0" w:space="0" w:color="auto"/>
        <w:right w:val="none" w:sz="0" w:space="0" w:color="auto"/>
      </w:divBdr>
      <w:divsChild>
        <w:div w:id="1048921097">
          <w:marLeft w:val="0"/>
          <w:marRight w:val="0"/>
          <w:marTop w:val="0"/>
          <w:marBottom w:val="0"/>
          <w:divBdr>
            <w:top w:val="none" w:sz="0" w:space="0" w:color="auto"/>
            <w:left w:val="none" w:sz="0" w:space="0" w:color="auto"/>
            <w:bottom w:val="none" w:sz="0" w:space="0" w:color="auto"/>
            <w:right w:val="none" w:sz="0" w:space="0" w:color="auto"/>
          </w:divBdr>
        </w:div>
        <w:div w:id="21177196">
          <w:marLeft w:val="0"/>
          <w:marRight w:val="0"/>
          <w:marTop w:val="150"/>
          <w:marBottom w:val="0"/>
          <w:divBdr>
            <w:top w:val="none" w:sz="0" w:space="0" w:color="auto"/>
            <w:left w:val="none" w:sz="0" w:space="0" w:color="auto"/>
            <w:bottom w:val="none" w:sz="0" w:space="0" w:color="auto"/>
            <w:right w:val="none" w:sz="0" w:space="0" w:color="auto"/>
          </w:divBdr>
          <w:divsChild>
            <w:div w:id="715743872">
              <w:marLeft w:val="1155"/>
              <w:marRight w:val="0"/>
              <w:marTop w:val="0"/>
              <w:marBottom w:val="0"/>
              <w:divBdr>
                <w:top w:val="none" w:sz="0" w:space="0" w:color="auto"/>
                <w:left w:val="none" w:sz="0" w:space="0" w:color="auto"/>
                <w:bottom w:val="none" w:sz="0" w:space="0" w:color="auto"/>
                <w:right w:val="none" w:sz="0" w:space="0" w:color="auto"/>
              </w:divBdr>
            </w:div>
            <w:div w:id="2114280216">
              <w:marLeft w:val="1155"/>
              <w:marRight w:val="0"/>
              <w:marTop w:val="0"/>
              <w:marBottom w:val="0"/>
              <w:divBdr>
                <w:top w:val="none" w:sz="0" w:space="0" w:color="auto"/>
                <w:left w:val="none" w:sz="0" w:space="0" w:color="auto"/>
                <w:bottom w:val="none" w:sz="0" w:space="0" w:color="auto"/>
                <w:right w:val="none" w:sz="0" w:space="0" w:color="auto"/>
              </w:divBdr>
            </w:div>
            <w:div w:id="1296449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778811">
      <w:bodyDiv w:val="1"/>
      <w:marLeft w:val="0"/>
      <w:marRight w:val="0"/>
      <w:marTop w:val="0"/>
      <w:marBottom w:val="0"/>
      <w:divBdr>
        <w:top w:val="none" w:sz="0" w:space="0" w:color="auto"/>
        <w:left w:val="none" w:sz="0" w:space="0" w:color="auto"/>
        <w:bottom w:val="none" w:sz="0" w:space="0" w:color="auto"/>
        <w:right w:val="none" w:sz="0" w:space="0" w:color="auto"/>
      </w:divBdr>
      <w:divsChild>
        <w:div w:id="96222358">
          <w:marLeft w:val="0"/>
          <w:marRight w:val="0"/>
          <w:marTop w:val="0"/>
          <w:marBottom w:val="0"/>
          <w:divBdr>
            <w:top w:val="none" w:sz="0" w:space="0" w:color="auto"/>
            <w:left w:val="none" w:sz="0" w:space="0" w:color="auto"/>
            <w:bottom w:val="none" w:sz="0" w:space="0" w:color="auto"/>
            <w:right w:val="none" w:sz="0" w:space="0" w:color="auto"/>
          </w:divBdr>
        </w:div>
        <w:div w:id="1907181096">
          <w:marLeft w:val="0"/>
          <w:marRight w:val="0"/>
          <w:marTop w:val="150"/>
          <w:marBottom w:val="0"/>
          <w:divBdr>
            <w:top w:val="none" w:sz="0" w:space="0" w:color="auto"/>
            <w:left w:val="none" w:sz="0" w:space="0" w:color="auto"/>
            <w:bottom w:val="none" w:sz="0" w:space="0" w:color="auto"/>
            <w:right w:val="none" w:sz="0" w:space="0" w:color="auto"/>
          </w:divBdr>
          <w:divsChild>
            <w:div w:id="1778410169">
              <w:marLeft w:val="1155"/>
              <w:marRight w:val="0"/>
              <w:marTop w:val="0"/>
              <w:marBottom w:val="0"/>
              <w:divBdr>
                <w:top w:val="none" w:sz="0" w:space="0" w:color="auto"/>
                <w:left w:val="none" w:sz="0" w:space="0" w:color="auto"/>
                <w:bottom w:val="none" w:sz="0" w:space="0" w:color="auto"/>
                <w:right w:val="none" w:sz="0" w:space="0" w:color="auto"/>
              </w:divBdr>
            </w:div>
            <w:div w:id="2114939473">
              <w:marLeft w:val="1155"/>
              <w:marRight w:val="0"/>
              <w:marTop w:val="0"/>
              <w:marBottom w:val="0"/>
              <w:divBdr>
                <w:top w:val="none" w:sz="0" w:space="0" w:color="auto"/>
                <w:left w:val="none" w:sz="0" w:space="0" w:color="auto"/>
                <w:bottom w:val="none" w:sz="0" w:space="0" w:color="auto"/>
                <w:right w:val="none" w:sz="0" w:space="0" w:color="auto"/>
              </w:divBdr>
            </w:div>
            <w:div w:id="1494026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5578">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288753">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3180">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554062">
      <w:bodyDiv w:val="1"/>
      <w:marLeft w:val="0"/>
      <w:marRight w:val="0"/>
      <w:marTop w:val="0"/>
      <w:marBottom w:val="0"/>
      <w:divBdr>
        <w:top w:val="none" w:sz="0" w:space="0" w:color="auto"/>
        <w:left w:val="none" w:sz="0" w:space="0" w:color="auto"/>
        <w:bottom w:val="none" w:sz="0" w:space="0" w:color="auto"/>
        <w:right w:val="none" w:sz="0" w:space="0" w:color="auto"/>
      </w:divBdr>
      <w:divsChild>
        <w:div w:id="1425808676">
          <w:marLeft w:val="0"/>
          <w:marRight w:val="0"/>
          <w:marTop w:val="0"/>
          <w:marBottom w:val="0"/>
          <w:divBdr>
            <w:top w:val="none" w:sz="0" w:space="0" w:color="auto"/>
            <w:left w:val="none" w:sz="0" w:space="0" w:color="auto"/>
            <w:bottom w:val="none" w:sz="0" w:space="0" w:color="auto"/>
            <w:right w:val="none" w:sz="0" w:space="0" w:color="auto"/>
          </w:divBdr>
        </w:div>
        <w:div w:id="725835329">
          <w:marLeft w:val="0"/>
          <w:marRight w:val="0"/>
          <w:marTop w:val="150"/>
          <w:marBottom w:val="0"/>
          <w:divBdr>
            <w:top w:val="none" w:sz="0" w:space="0" w:color="auto"/>
            <w:left w:val="none" w:sz="0" w:space="0" w:color="auto"/>
            <w:bottom w:val="none" w:sz="0" w:space="0" w:color="auto"/>
            <w:right w:val="none" w:sz="0" w:space="0" w:color="auto"/>
          </w:divBdr>
          <w:divsChild>
            <w:div w:id="1113674782">
              <w:marLeft w:val="1155"/>
              <w:marRight w:val="0"/>
              <w:marTop w:val="0"/>
              <w:marBottom w:val="0"/>
              <w:divBdr>
                <w:top w:val="none" w:sz="0" w:space="0" w:color="auto"/>
                <w:left w:val="none" w:sz="0" w:space="0" w:color="auto"/>
                <w:bottom w:val="none" w:sz="0" w:space="0" w:color="auto"/>
                <w:right w:val="none" w:sz="0" w:space="0" w:color="auto"/>
              </w:divBdr>
            </w:div>
            <w:div w:id="812869143">
              <w:marLeft w:val="1155"/>
              <w:marRight w:val="0"/>
              <w:marTop w:val="0"/>
              <w:marBottom w:val="0"/>
              <w:divBdr>
                <w:top w:val="none" w:sz="0" w:space="0" w:color="auto"/>
                <w:left w:val="none" w:sz="0" w:space="0" w:color="auto"/>
                <w:bottom w:val="none" w:sz="0" w:space="0" w:color="auto"/>
                <w:right w:val="none" w:sz="0" w:space="0" w:color="auto"/>
              </w:divBdr>
            </w:div>
            <w:div w:id="953712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745975">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4193">
      <w:bodyDiv w:val="1"/>
      <w:marLeft w:val="0"/>
      <w:marRight w:val="0"/>
      <w:marTop w:val="0"/>
      <w:marBottom w:val="0"/>
      <w:divBdr>
        <w:top w:val="none" w:sz="0" w:space="0" w:color="auto"/>
        <w:left w:val="none" w:sz="0" w:space="0" w:color="auto"/>
        <w:bottom w:val="none" w:sz="0" w:space="0" w:color="auto"/>
        <w:right w:val="none" w:sz="0" w:space="0" w:color="auto"/>
      </w:divBdr>
      <w:divsChild>
        <w:div w:id="1124037223">
          <w:marLeft w:val="0"/>
          <w:marRight w:val="0"/>
          <w:marTop w:val="0"/>
          <w:marBottom w:val="0"/>
          <w:divBdr>
            <w:top w:val="none" w:sz="0" w:space="0" w:color="auto"/>
            <w:left w:val="none" w:sz="0" w:space="0" w:color="auto"/>
            <w:bottom w:val="none" w:sz="0" w:space="0" w:color="auto"/>
            <w:right w:val="none" w:sz="0" w:space="0" w:color="auto"/>
          </w:divBdr>
        </w:div>
        <w:div w:id="624042490">
          <w:marLeft w:val="0"/>
          <w:marRight w:val="0"/>
          <w:marTop w:val="150"/>
          <w:marBottom w:val="0"/>
          <w:divBdr>
            <w:top w:val="none" w:sz="0" w:space="0" w:color="auto"/>
            <w:left w:val="none" w:sz="0" w:space="0" w:color="auto"/>
            <w:bottom w:val="none" w:sz="0" w:space="0" w:color="auto"/>
            <w:right w:val="none" w:sz="0" w:space="0" w:color="auto"/>
          </w:divBdr>
          <w:divsChild>
            <w:div w:id="950550943">
              <w:marLeft w:val="1155"/>
              <w:marRight w:val="0"/>
              <w:marTop w:val="0"/>
              <w:marBottom w:val="0"/>
              <w:divBdr>
                <w:top w:val="none" w:sz="0" w:space="0" w:color="auto"/>
                <w:left w:val="none" w:sz="0" w:space="0" w:color="auto"/>
                <w:bottom w:val="none" w:sz="0" w:space="0" w:color="auto"/>
                <w:right w:val="none" w:sz="0" w:space="0" w:color="auto"/>
              </w:divBdr>
            </w:div>
            <w:div w:id="347755605">
              <w:marLeft w:val="1155"/>
              <w:marRight w:val="0"/>
              <w:marTop w:val="0"/>
              <w:marBottom w:val="0"/>
              <w:divBdr>
                <w:top w:val="none" w:sz="0" w:space="0" w:color="auto"/>
                <w:left w:val="none" w:sz="0" w:space="0" w:color="auto"/>
                <w:bottom w:val="none" w:sz="0" w:space="0" w:color="auto"/>
                <w:right w:val="none" w:sz="0" w:space="0" w:color="auto"/>
              </w:divBdr>
            </w:div>
            <w:div w:id="1728725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672738">
      <w:bodyDiv w:val="1"/>
      <w:marLeft w:val="0"/>
      <w:marRight w:val="0"/>
      <w:marTop w:val="0"/>
      <w:marBottom w:val="0"/>
      <w:divBdr>
        <w:top w:val="none" w:sz="0" w:space="0" w:color="auto"/>
        <w:left w:val="none" w:sz="0" w:space="0" w:color="auto"/>
        <w:bottom w:val="none" w:sz="0" w:space="0" w:color="auto"/>
        <w:right w:val="none" w:sz="0" w:space="0" w:color="auto"/>
      </w:divBdr>
      <w:divsChild>
        <w:div w:id="1903520551">
          <w:marLeft w:val="0"/>
          <w:marRight w:val="0"/>
          <w:marTop w:val="0"/>
          <w:marBottom w:val="0"/>
          <w:divBdr>
            <w:top w:val="none" w:sz="0" w:space="0" w:color="auto"/>
            <w:left w:val="none" w:sz="0" w:space="0" w:color="auto"/>
            <w:bottom w:val="none" w:sz="0" w:space="0" w:color="auto"/>
            <w:right w:val="none" w:sz="0" w:space="0" w:color="auto"/>
          </w:divBdr>
        </w:div>
        <w:div w:id="1457522585">
          <w:marLeft w:val="0"/>
          <w:marRight w:val="0"/>
          <w:marTop w:val="150"/>
          <w:marBottom w:val="0"/>
          <w:divBdr>
            <w:top w:val="none" w:sz="0" w:space="0" w:color="auto"/>
            <w:left w:val="none" w:sz="0" w:space="0" w:color="auto"/>
            <w:bottom w:val="none" w:sz="0" w:space="0" w:color="auto"/>
            <w:right w:val="none" w:sz="0" w:space="0" w:color="auto"/>
          </w:divBdr>
          <w:divsChild>
            <w:div w:id="1420249934">
              <w:marLeft w:val="1155"/>
              <w:marRight w:val="0"/>
              <w:marTop w:val="0"/>
              <w:marBottom w:val="0"/>
              <w:divBdr>
                <w:top w:val="none" w:sz="0" w:space="0" w:color="auto"/>
                <w:left w:val="none" w:sz="0" w:space="0" w:color="auto"/>
                <w:bottom w:val="none" w:sz="0" w:space="0" w:color="auto"/>
                <w:right w:val="none" w:sz="0" w:space="0" w:color="auto"/>
              </w:divBdr>
            </w:div>
            <w:div w:id="329262150">
              <w:marLeft w:val="1155"/>
              <w:marRight w:val="0"/>
              <w:marTop w:val="0"/>
              <w:marBottom w:val="0"/>
              <w:divBdr>
                <w:top w:val="none" w:sz="0" w:space="0" w:color="auto"/>
                <w:left w:val="none" w:sz="0" w:space="0" w:color="auto"/>
                <w:bottom w:val="none" w:sz="0" w:space="0" w:color="auto"/>
                <w:right w:val="none" w:sz="0" w:space="0" w:color="auto"/>
              </w:divBdr>
            </w:div>
            <w:div w:id="315034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251078">
      <w:bodyDiv w:val="1"/>
      <w:marLeft w:val="0"/>
      <w:marRight w:val="0"/>
      <w:marTop w:val="0"/>
      <w:marBottom w:val="0"/>
      <w:divBdr>
        <w:top w:val="none" w:sz="0" w:space="0" w:color="auto"/>
        <w:left w:val="none" w:sz="0" w:space="0" w:color="auto"/>
        <w:bottom w:val="none" w:sz="0" w:space="0" w:color="auto"/>
        <w:right w:val="none" w:sz="0" w:space="0" w:color="auto"/>
      </w:divBdr>
      <w:divsChild>
        <w:div w:id="1795321976">
          <w:marLeft w:val="0"/>
          <w:marRight w:val="0"/>
          <w:marTop w:val="0"/>
          <w:marBottom w:val="0"/>
          <w:divBdr>
            <w:top w:val="none" w:sz="0" w:space="0" w:color="auto"/>
            <w:left w:val="none" w:sz="0" w:space="0" w:color="auto"/>
            <w:bottom w:val="none" w:sz="0" w:space="0" w:color="auto"/>
            <w:right w:val="none" w:sz="0" w:space="0" w:color="auto"/>
          </w:divBdr>
        </w:div>
        <w:div w:id="1481193753">
          <w:marLeft w:val="0"/>
          <w:marRight w:val="0"/>
          <w:marTop w:val="150"/>
          <w:marBottom w:val="0"/>
          <w:divBdr>
            <w:top w:val="none" w:sz="0" w:space="0" w:color="auto"/>
            <w:left w:val="none" w:sz="0" w:space="0" w:color="auto"/>
            <w:bottom w:val="none" w:sz="0" w:space="0" w:color="auto"/>
            <w:right w:val="none" w:sz="0" w:space="0" w:color="auto"/>
          </w:divBdr>
          <w:divsChild>
            <w:div w:id="123427842">
              <w:marLeft w:val="1155"/>
              <w:marRight w:val="0"/>
              <w:marTop w:val="0"/>
              <w:marBottom w:val="0"/>
              <w:divBdr>
                <w:top w:val="none" w:sz="0" w:space="0" w:color="auto"/>
                <w:left w:val="none" w:sz="0" w:space="0" w:color="auto"/>
                <w:bottom w:val="none" w:sz="0" w:space="0" w:color="auto"/>
                <w:right w:val="none" w:sz="0" w:space="0" w:color="auto"/>
              </w:divBdr>
            </w:div>
            <w:div w:id="1436053500">
              <w:marLeft w:val="1155"/>
              <w:marRight w:val="0"/>
              <w:marTop w:val="0"/>
              <w:marBottom w:val="0"/>
              <w:divBdr>
                <w:top w:val="none" w:sz="0" w:space="0" w:color="auto"/>
                <w:left w:val="none" w:sz="0" w:space="0" w:color="auto"/>
                <w:bottom w:val="none" w:sz="0" w:space="0" w:color="auto"/>
                <w:right w:val="none" w:sz="0" w:space="0" w:color="auto"/>
              </w:divBdr>
            </w:div>
            <w:div w:id="124283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636">
      <w:bodyDiv w:val="1"/>
      <w:marLeft w:val="0"/>
      <w:marRight w:val="0"/>
      <w:marTop w:val="0"/>
      <w:marBottom w:val="0"/>
      <w:divBdr>
        <w:top w:val="none" w:sz="0" w:space="0" w:color="auto"/>
        <w:left w:val="none" w:sz="0" w:space="0" w:color="auto"/>
        <w:bottom w:val="none" w:sz="0" w:space="0" w:color="auto"/>
        <w:right w:val="none" w:sz="0" w:space="0" w:color="auto"/>
      </w:divBdr>
      <w:divsChild>
        <w:div w:id="872957816">
          <w:marLeft w:val="0"/>
          <w:marRight w:val="0"/>
          <w:marTop w:val="0"/>
          <w:marBottom w:val="0"/>
          <w:divBdr>
            <w:top w:val="none" w:sz="0" w:space="0" w:color="auto"/>
            <w:left w:val="none" w:sz="0" w:space="0" w:color="auto"/>
            <w:bottom w:val="none" w:sz="0" w:space="0" w:color="auto"/>
            <w:right w:val="none" w:sz="0" w:space="0" w:color="auto"/>
          </w:divBdr>
        </w:div>
        <w:div w:id="559023408">
          <w:marLeft w:val="0"/>
          <w:marRight w:val="0"/>
          <w:marTop w:val="150"/>
          <w:marBottom w:val="0"/>
          <w:divBdr>
            <w:top w:val="none" w:sz="0" w:space="0" w:color="auto"/>
            <w:left w:val="none" w:sz="0" w:space="0" w:color="auto"/>
            <w:bottom w:val="none" w:sz="0" w:space="0" w:color="auto"/>
            <w:right w:val="none" w:sz="0" w:space="0" w:color="auto"/>
          </w:divBdr>
          <w:divsChild>
            <w:div w:id="1029526255">
              <w:marLeft w:val="1155"/>
              <w:marRight w:val="0"/>
              <w:marTop w:val="0"/>
              <w:marBottom w:val="0"/>
              <w:divBdr>
                <w:top w:val="none" w:sz="0" w:space="0" w:color="auto"/>
                <w:left w:val="none" w:sz="0" w:space="0" w:color="auto"/>
                <w:bottom w:val="none" w:sz="0" w:space="0" w:color="auto"/>
                <w:right w:val="none" w:sz="0" w:space="0" w:color="auto"/>
              </w:divBdr>
            </w:div>
            <w:div w:id="1208105939">
              <w:marLeft w:val="1155"/>
              <w:marRight w:val="0"/>
              <w:marTop w:val="0"/>
              <w:marBottom w:val="0"/>
              <w:divBdr>
                <w:top w:val="none" w:sz="0" w:space="0" w:color="auto"/>
                <w:left w:val="none" w:sz="0" w:space="0" w:color="auto"/>
                <w:bottom w:val="none" w:sz="0" w:space="0" w:color="auto"/>
                <w:right w:val="none" w:sz="0" w:space="0" w:color="auto"/>
              </w:divBdr>
            </w:div>
            <w:div w:id="802501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44546">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67366">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129432">
      <w:bodyDiv w:val="1"/>
      <w:marLeft w:val="0"/>
      <w:marRight w:val="0"/>
      <w:marTop w:val="0"/>
      <w:marBottom w:val="0"/>
      <w:divBdr>
        <w:top w:val="none" w:sz="0" w:space="0" w:color="auto"/>
        <w:left w:val="none" w:sz="0" w:space="0" w:color="auto"/>
        <w:bottom w:val="none" w:sz="0" w:space="0" w:color="auto"/>
        <w:right w:val="none" w:sz="0" w:space="0" w:color="auto"/>
      </w:divBdr>
      <w:divsChild>
        <w:div w:id="50157222">
          <w:marLeft w:val="0"/>
          <w:marRight w:val="0"/>
          <w:marTop w:val="0"/>
          <w:marBottom w:val="0"/>
          <w:divBdr>
            <w:top w:val="none" w:sz="0" w:space="0" w:color="auto"/>
            <w:left w:val="none" w:sz="0" w:space="0" w:color="auto"/>
            <w:bottom w:val="none" w:sz="0" w:space="0" w:color="auto"/>
            <w:right w:val="none" w:sz="0" w:space="0" w:color="auto"/>
          </w:divBdr>
        </w:div>
        <w:div w:id="1532457481">
          <w:marLeft w:val="0"/>
          <w:marRight w:val="0"/>
          <w:marTop w:val="150"/>
          <w:marBottom w:val="0"/>
          <w:divBdr>
            <w:top w:val="none" w:sz="0" w:space="0" w:color="auto"/>
            <w:left w:val="none" w:sz="0" w:space="0" w:color="auto"/>
            <w:bottom w:val="none" w:sz="0" w:space="0" w:color="auto"/>
            <w:right w:val="none" w:sz="0" w:space="0" w:color="auto"/>
          </w:divBdr>
          <w:divsChild>
            <w:div w:id="358045631">
              <w:marLeft w:val="1155"/>
              <w:marRight w:val="0"/>
              <w:marTop w:val="0"/>
              <w:marBottom w:val="0"/>
              <w:divBdr>
                <w:top w:val="none" w:sz="0" w:space="0" w:color="auto"/>
                <w:left w:val="none" w:sz="0" w:space="0" w:color="auto"/>
                <w:bottom w:val="none" w:sz="0" w:space="0" w:color="auto"/>
                <w:right w:val="none" w:sz="0" w:space="0" w:color="auto"/>
              </w:divBdr>
            </w:div>
            <w:div w:id="1458646691">
              <w:marLeft w:val="1155"/>
              <w:marRight w:val="0"/>
              <w:marTop w:val="0"/>
              <w:marBottom w:val="0"/>
              <w:divBdr>
                <w:top w:val="none" w:sz="0" w:space="0" w:color="auto"/>
                <w:left w:val="none" w:sz="0" w:space="0" w:color="auto"/>
                <w:bottom w:val="none" w:sz="0" w:space="0" w:color="auto"/>
                <w:right w:val="none" w:sz="0" w:space="0" w:color="auto"/>
              </w:divBdr>
            </w:div>
            <w:div w:id="1178882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371334">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6946">
      <w:bodyDiv w:val="1"/>
      <w:marLeft w:val="0"/>
      <w:marRight w:val="0"/>
      <w:marTop w:val="0"/>
      <w:marBottom w:val="0"/>
      <w:divBdr>
        <w:top w:val="none" w:sz="0" w:space="0" w:color="auto"/>
        <w:left w:val="none" w:sz="0" w:space="0" w:color="auto"/>
        <w:bottom w:val="none" w:sz="0" w:space="0" w:color="auto"/>
        <w:right w:val="none" w:sz="0" w:space="0" w:color="auto"/>
      </w:divBdr>
      <w:divsChild>
        <w:div w:id="174731356">
          <w:marLeft w:val="0"/>
          <w:marRight w:val="0"/>
          <w:marTop w:val="0"/>
          <w:marBottom w:val="0"/>
          <w:divBdr>
            <w:top w:val="none" w:sz="0" w:space="0" w:color="auto"/>
            <w:left w:val="none" w:sz="0" w:space="0" w:color="auto"/>
            <w:bottom w:val="none" w:sz="0" w:space="0" w:color="auto"/>
            <w:right w:val="none" w:sz="0" w:space="0" w:color="auto"/>
          </w:divBdr>
        </w:div>
        <w:div w:id="1278443342">
          <w:marLeft w:val="0"/>
          <w:marRight w:val="0"/>
          <w:marTop w:val="150"/>
          <w:marBottom w:val="0"/>
          <w:divBdr>
            <w:top w:val="none" w:sz="0" w:space="0" w:color="auto"/>
            <w:left w:val="none" w:sz="0" w:space="0" w:color="auto"/>
            <w:bottom w:val="none" w:sz="0" w:space="0" w:color="auto"/>
            <w:right w:val="none" w:sz="0" w:space="0" w:color="auto"/>
          </w:divBdr>
          <w:divsChild>
            <w:div w:id="1950426450">
              <w:marLeft w:val="1155"/>
              <w:marRight w:val="0"/>
              <w:marTop w:val="0"/>
              <w:marBottom w:val="0"/>
              <w:divBdr>
                <w:top w:val="none" w:sz="0" w:space="0" w:color="auto"/>
                <w:left w:val="none" w:sz="0" w:space="0" w:color="auto"/>
                <w:bottom w:val="none" w:sz="0" w:space="0" w:color="auto"/>
                <w:right w:val="none" w:sz="0" w:space="0" w:color="auto"/>
              </w:divBdr>
            </w:div>
            <w:div w:id="1502696057">
              <w:marLeft w:val="1155"/>
              <w:marRight w:val="0"/>
              <w:marTop w:val="0"/>
              <w:marBottom w:val="0"/>
              <w:divBdr>
                <w:top w:val="none" w:sz="0" w:space="0" w:color="auto"/>
                <w:left w:val="none" w:sz="0" w:space="0" w:color="auto"/>
                <w:bottom w:val="none" w:sz="0" w:space="0" w:color="auto"/>
                <w:right w:val="none" w:sz="0" w:space="0" w:color="auto"/>
              </w:divBdr>
            </w:div>
            <w:div w:id="423305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38997">
      <w:bodyDiv w:val="1"/>
      <w:marLeft w:val="0"/>
      <w:marRight w:val="0"/>
      <w:marTop w:val="0"/>
      <w:marBottom w:val="0"/>
      <w:divBdr>
        <w:top w:val="none" w:sz="0" w:space="0" w:color="auto"/>
        <w:left w:val="none" w:sz="0" w:space="0" w:color="auto"/>
        <w:bottom w:val="none" w:sz="0" w:space="0" w:color="auto"/>
        <w:right w:val="none" w:sz="0" w:space="0" w:color="auto"/>
      </w:divBdr>
      <w:divsChild>
        <w:div w:id="1872764294">
          <w:marLeft w:val="0"/>
          <w:marRight w:val="0"/>
          <w:marTop w:val="0"/>
          <w:marBottom w:val="0"/>
          <w:divBdr>
            <w:top w:val="none" w:sz="0" w:space="0" w:color="auto"/>
            <w:left w:val="none" w:sz="0" w:space="0" w:color="auto"/>
            <w:bottom w:val="none" w:sz="0" w:space="0" w:color="auto"/>
            <w:right w:val="none" w:sz="0" w:space="0" w:color="auto"/>
          </w:divBdr>
        </w:div>
        <w:div w:id="1033071690">
          <w:marLeft w:val="0"/>
          <w:marRight w:val="0"/>
          <w:marTop w:val="150"/>
          <w:marBottom w:val="0"/>
          <w:divBdr>
            <w:top w:val="none" w:sz="0" w:space="0" w:color="auto"/>
            <w:left w:val="none" w:sz="0" w:space="0" w:color="auto"/>
            <w:bottom w:val="none" w:sz="0" w:space="0" w:color="auto"/>
            <w:right w:val="none" w:sz="0" w:space="0" w:color="auto"/>
          </w:divBdr>
          <w:divsChild>
            <w:div w:id="528490387">
              <w:marLeft w:val="1155"/>
              <w:marRight w:val="0"/>
              <w:marTop w:val="0"/>
              <w:marBottom w:val="0"/>
              <w:divBdr>
                <w:top w:val="none" w:sz="0" w:space="0" w:color="auto"/>
                <w:left w:val="none" w:sz="0" w:space="0" w:color="auto"/>
                <w:bottom w:val="none" w:sz="0" w:space="0" w:color="auto"/>
                <w:right w:val="none" w:sz="0" w:space="0" w:color="auto"/>
              </w:divBdr>
            </w:div>
            <w:div w:id="1702589651">
              <w:marLeft w:val="1155"/>
              <w:marRight w:val="0"/>
              <w:marTop w:val="0"/>
              <w:marBottom w:val="0"/>
              <w:divBdr>
                <w:top w:val="none" w:sz="0" w:space="0" w:color="auto"/>
                <w:left w:val="none" w:sz="0" w:space="0" w:color="auto"/>
                <w:bottom w:val="none" w:sz="0" w:space="0" w:color="auto"/>
                <w:right w:val="none" w:sz="0" w:space="0" w:color="auto"/>
              </w:divBdr>
            </w:div>
            <w:div w:id="159929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59294">
      <w:bodyDiv w:val="1"/>
      <w:marLeft w:val="0"/>
      <w:marRight w:val="0"/>
      <w:marTop w:val="0"/>
      <w:marBottom w:val="0"/>
      <w:divBdr>
        <w:top w:val="none" w:sz="0" w:space="0" w:color="auto"/>
        <w:left w:val="none" w:sz="0" w:space="0" w:color="auto"/>
        <w:bottom w:val="none" w:sz="0" w:space="0" w:color="auto"/>
        <w:right w:val="none" w:sz="0" w:space="0" w:color="auto"/>
      </w:divBdr>
      <w:divsChild>
        <w:div w:id="1692563203">
          <w:marLeft w:val="0"/>
          <w:marRight w:val="0"/>
          <w:marTop w:val="0"/>
          <w:marBottom w:val="0"/>
          <w:divBdr>
            <w:top w:val="none" w:sz="0" w:space="0" w:color="auto"/>
            <w:left w:val="none" w:sz="0" w:space="0" w:color="auto"/>
            <w:bottom w:val="none" w:sz="0" w:space="0" w:color="auto"/>
            <w:right w:val="none" w:sz="0" w:space="0" w:color="auto"/>
          </w:divBdr>
        </w:div>
        <w:div w:id="1650283762">
          <w:marLeft w:val="0"/>
          <w:marRight w:val="0"/>
          <w:marTop w:val="150"/>
          <w:marBottom w:val="0"/>
          <w:divBdr>
            <w:top w:val="none" w:sz="0" w:space="0" w:color="auto"/>
            <w:left w:val="none" w:sz="0" w:space="0" w:color="auto"/>
            <w:bottom w:val="none" w:sz="0" w:space="0" w:color="auto"/>
            <w:right w:val="none" w:sz="0" w:space="0" w:color="auto"/>
          </w:divBdr>
          <w:divsChild>
            <w:div w:id="243102194">
              <w:marLeft w:val="1155"/>
              <w:marRight w:val="0"/>
              <w:marTop w:val="0"/>
              <w:marBottom w:val="0"/>
              <w:divBdr>
                <w:top w:val="none" w:sz="0" w:space="0" w:color="auto"/>
                <w:left w:val="none" w:sz="0" w:space="0" w:color="auto"/>
                <w:bottom w:val="none" w:sz="0" w:space="0" w:color="auto"/>
                <w:right w:val="none" w:sz="0" w:space="0" w:color="auto"/>
              </w:divBdr>
            </w:div>
            <w:div w:id="2032025942">
              <w:marLeft w:val="1155"/>
              <w:marRight w:val="0"/>
              <w:marTop w:val="0"/>
              <w:marBottom w:val="0"/>
              <w:divBdr>
                <w:top w:val="none" w:sz="0" w:space="0" w:color="auto"/>
                <w:left w:val="none" w:sz="0" w:space="0" w:color="auto"/>
                <w:bottom w:val="none" w:sz="0" w:space="0" w:color="auto"/>
                <w:right w:val="none" w:sz="0" w:space="0" w:color="auto"/>
              </w:divBdr>
            </w:div>
            <w:div w:id="245503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137558">
      <w:bodyDiv w:val="1"/>
      <w:marLeft w:val="0"/>
      <w:marRight w:val="0"/>
      <w:marTop w:val="0"/>
      <w:marBottom w:val="0"/>
      <w:divBdr>
        <w:top w:val="none" w:sz="0" w:space="0" w:color="auto"/>
        <w:left w:val="none" w:sz="0" w:space="0" w:color="auto"/>
        <w:bottom w:val="none" w:sz="0" w:space="0" w:color="auto"/>
        <w:right w:val="none" w:sz="0" w:space="0" w:color="auto"/>
      </w:divBdr>
      <w:divsChild>
        <w:div w:id="962225573">
          <w:marLeft w:val="0"/>
          <w:marRight w:val="0"/>
          <w:marTop w:val="0"/>
          <w:marBottom w:val="0"/>
          <w:divBdr>
            <w:top w:val="none" w:sz="0" w:space="0" w:color="auto"/>
            <w:left w:val="none" w:sz="0" w:space="0" w:color="auto"/>
            <w:bottom w:val="none" w:sz="0" w:space="0" w:color="auto"/>
            <w:right w:val="none" w:sz="0" w:space="0" w:color="auto"/>
          </w:divBdr>
        </w:div>
        <w:div w:id="1881548672">
          <w:marLeft w:val="0"/>
          <w:marRight w:val="0"/>
          <w:marTop w:val="150"/>
          <w:marBottom w:val="0"/>
          <w:divBdr>
            <w:top w:val="none" w:sz="0" w:space="0" w:color="auto"/>
            <w:left w:val="none" w:sz="0" w:space="0" w:color="auto"/>
            <w:bottom w:val="none" w:sz="0" w:space="0" w:color="auto"/>
            <w:right w:val="none" w:sz="0" w:space="0" w:color="auto"/>
          </w:divBdr>
          <w:divsChild>
            <w:div w:id="1675721424">
              <w:marLeft w:val="1155"/>
              <w:marRight w:val="0"/>
              <w:marTop w:val="0"/>
              <w:marBottom w:val="0"/>
              <w:divBdr>
                <w:top w:val="none" w:sz="0" w:space="0" w:color="auto"/>
                <w:left w:val="none" w:sz="0" w:space="0" w:color="auto"/>
                <w:bottom w:val="none" w:sz="0" w:space="0" w:color="auto"/>
                <w:right w:val="none" w:sz="0" w:space="0" w:color="auto"/>
              </w:divBdr>
            </w:div>
            <w:div w:id="824971024">
              <w:marLeft w:val="1155"/>
              <w:marRight w:val="0"/>
              <w:marTop w:val="0"/>
              <w:marBottom w:val="0"/>
              <w:divBdr>
                <w:top w:val="none" w:sz="0" w:space="0" w:color="auto"/>
                <w:left w:val="none" w:sz="0" w:space="0" w:color="auto"/>
                <w:bottom w:val="none" w:sz="0" w:space="0" w:color="auto"/>
                <w:right w:val="none" w:sz="0" w:space="0" w:color="auto"/>
              </w:divBdr>
            </w:div>
            <w:div w:id="1850177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336162">
      <w:bodyDiv w:val="1"/>
      <w:marLeft w:val="0"/>
      <w:marRight w:val="0"/>
      <w:marTop w:val="0"/>
      <w:marBottom w:val="0"/>
      <w:divBdr>
        <w:top w:val="none" w:sz="0" w:space="0" w:color="auto"/>
        <w:left w:val="none" w:sz="0" w:space="0" w:color="auto"/>
        <w:bottom w:val="none" w:sz="0" w:space="0" w:color="auto"/>
        <w:right w:val="none" w:sz="0" w:space="0" w:color="auto"/>
      </w:divBdr>
      <w:divsChild>
        <w:div w:id="862473936">
          <w:marLeft w:val="0"/>
          <w:marRight w:val="0"/>
          <w:marTop w:val="0"/>
          <w:marBottom w:val="0"/>
          <w:divBdr>
            <w:top w:val="none" w:sz="0" w:space="0" w:color="auto"/>
            <w:left w:val="none" w:sz="0" w:space="0" w:color="auto"/>
            <w:bottom w:val="none" w:sz="0" w:space="0" w:color="auto"/>
            <w:right w:val="none" w:sz="0" w:space="0" w:color="auto"/>
          </w:divBdr>
        </w:div>
        <w:div w:id="1524200506">
          <w:marLeft w:val="0"/>
          <w:marRight w:val="0"/>
          <w:marTop w:val="150"/>
          <w:marBottom w:val="0"/>
          <w:divBdr>
            <w:top w:val="none" w:sz="0" w:space="0" w:color="auto"/>
            <w:left w:val="none" w:sz="0" w:space="0" w:color="auto"/>
            <w:bottom w:val="none" w:sz="0" w:space="0" w:color="auto"/>
            <w:right w:val="none" w:sz="0" w:space="0" w:color="auto"/>
          </w:divBdr>
          <w:divsChild>
            <w:div w:id="829059465">
              <w:marLeft w:val="1155"/>
              <w:marRight w:val="0"/>
              <w:marTop w:val="0"/>
              <w:marBottom w:val="0"/>
              <w:divBdr>
                <w:top w:val="none" w:sz="0" w:space="0" w:color="auto"/>
                <w:left w:val="none" w:sz="0" w:space="0" w:color="auto"/>
                <w:bottom w:val="none" w:sz="0" w:space="0" w:color="auto"/>
                <w:right w:val="none" w:sz="0" w:space="0" w:color="auto"/>
              </w:divBdr>
            </w:div>
            <w:div w:id="1001272372">
              <w:marLeft w:val="1155"/>
              <w:marRight w:val="0"/>
              <w:marTop w:val="0"/>
              <w:marBottom w:val="0"/>
              <w:divBdr>
                <w:top w:val="none" w:sz="0" w:space="0" w:color="auto"/>
                <w:left w:val="none" w:sz="0" w:space="0" w:color="auto"/>
                <w:bottom w:val="none" w:sz="0" w:space="0" w:color="auto"/>
                <w:right w:val="none" w:sz="0" w:space="0" w:color="auto"/>
              </w:divBdr>
            </w:div>
            <w:div w:id="973170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681825">
      <w:bodyDiv w:val="1"/>
      <w:marLeft w:val="0"/>
      <w:marRight w:val="0"/>
      <w:marTop w:val="0"/>
      <w:marBottom w:val="0"/>
      <w:divBdr>
        <w:top w:val="none" w:sz="0" w:space="0" w:color="auto"/>
        <w:left w:val="none" w:sz="0" w:space="0" w:color="auto"/>
        <w:bottom w:val="none" w:sz="0" w:space="0" w:color="auto"/>
        <w:right w:val="none" w:sz="0" w:space="0" w:color="auto"/>
      </w:divBdr>
      <w:divsChild>
        <w:div w:id="364213063">
          <w:marLeft w:val="0"/>
          <w:marRight w:val="0"/>
          <w:marTop w:val="0"/>
          <w:marBottom w:val="0"/>
          <w:divBdr>
            <w:top w:val="none" w:sz="0" w:space="0" w:color="auto"/>
            <w:left w:val="none" w:sz="0" w:space="0" w:color="auto"/>
            <w:bottom w:val="none" w:sz="0" w:space="0" w:color="auto"/>
            <w:right w:val="none" w:sz="0" w:space="0" w:color="auto"/>
          </w:divBdr>
        </w:div>
        <w:div w:id="867764101">
          <w:marLeft w:val="0"/>
          <w:marRight w:val="0"/>
          <w:marTop w:val="150"/>
          <w:marBottom w:val="0"/>
          <w:divBdr>
            <w:top w:val="none" w:sz="0" w:space="0" w:color="auto"/>
            <w:left w:val="none" w:sz="0" w:space="0" w:color="auto"/>
            <w:bottom w:val="none" w:sz="0" w:space="0" w:color="auto"/>
            <w:right w:val="none" w:sz="0" w:space="0" w:color="auto"/>
          </w:divBdr>
          <w:divsChild>
            <w:div w:id="1131551813">
              <w:marLeft w:val="1155"/>
              <w:marRight w:val="0"/>
              <w:marTop w:val="0"/>
              <w:marBottom w:val="0"/>
              <w:divBdr>
                <w:top w:val="none" w:sz="0" w:space="0" w:color="auto"/>
                <w:left w:val="none" w:sz="0" w:space="0" w:color="auto"/>
                <w:bottom w:val="none" w:sz="0" w:space="0" w:color="auto"/>
                <w:right w:val="none" w:sz="0" w:space="0" w:color="auto"/>
              </w:divBdr>
            </w:div>
            <w:div w:id="194274904">
              <w:marLeft w:val="1155"/>
              <w:marRight w:val="0"/>
              <w:marTop w:val="0"/>
              <w:marBottom w:val="0"/>
              <w:divBdr>
                <w:top w:val="none" w:sz="0" w:space="0" w:color="auto"/>
                <w:left w:val="none" w:sz="0" w:space="0" w:color="auto"/>
                <w:bottom w:val="none" w:sz="0" w:space="0" w:color="auto"/>
                <w:right w:val="none" w:sz="0" w:space="0" w:color="auto"/>
              </w:divBdr>
            </w:div>
            <w:div w:id="1775436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4177">
      <w:bodyDiv w:val="1"/>
      <w:marLeft w:val="0"/>
      <w:marRight w:val="0"/>
      <w:marTop w:val="0"/>
      <w:marBottom w:val="0"/>
      <w:divBdr>
        <w:top w:val="none" w:sz="0" w:space="0" w:color="auto"/>
        <w:left w:val="none" w:sz="0" w:space="0" w:color="auto"/>
        <w:bottom w:val="none" w:sz="0" w:space="0" w:color="auto"/>
        <w:right w:val="none" w:sz="0" w:space="0" w:color="auto"/>
      </w:divBdr>
      <w:divsChild>
        <w:div w:id="1995331039">
          <w:marLeft w:val="0"/>
          <w:marRight w:val="0"/>
          <w:marTop w:val="0"/>
          <w:marBottom w:val="0"/>
          <w:divBdr>
            <w:top w:val="none" w:sz="0" w:space="0" w:color="auto"/>
            <w:left w:val="none" w:sz="0" w:space="0" w:color="auto"/>
            <w:bottom w:val="none" w:sz="0" w:space="0" w:color="auto"/>
            <w:right w:val="none" w:sz="0" w:space="0" w:color="auto"/>
          </w:divBdr>
        </w:div>
        <w:div w:id="444081581">
          <w:marLeft w:val="0"/>
          <w:marRight w:val="0"/>
          <w:marTop w:val="150"/>
          <w:marBottom w:val="0"/>
          <w:divBdr>
            <w:top w:val="none" w:sz="0" w:space="0" w:color="auto"/>
            <w:left w:val="none" w:sz="0" w:space="0" w:color="auto"/>
            <w:bottom w:val="none" w:sz="0" w:space="0" w:color="auto"/>
            <w:right w:val="none" w:sz="0" w:space="0" w:color="auto"/>
          </w:divBdr>
          <w:divsChild>
            <w:div w:id="671417714">
              <w:marLeft w:val="1155"/>
              <w:marRight w:val="0"/>
              <w:marTop w:val="0"/>
              <w:marBottom w:val="0"/>
              <w:divBdr>
                <w:top w:val="none" w:sz="0" w:space="0" w:color="auto"/>
                <w:left w:val="none" w:sz="0" w:space="0" w:color="auto"/>
                <w:bottom w:val="none" w:sz="0" w:space="0" w:color="auto"/>
                <w:right w:val="none" w:sz="0" w:space="0" w:color="auto"/>
              </w:divBdr>
            </w:div>
            <w:div w:id="1696737179">
              <w:marLeft w:val="1155"/>
              <w:marRight w:val="0"/>
              <w:marTop w:val="0"/>
              <w:marBottom w:val="0"/>
              <w:divBdr>
                <w:top w:val="none" w:sz="0" w:space="0" w:color="auto"/>
                <w:left w:val="none" w:sz="0" w:space="0" w:color="auto"/>
                <w:bottom w:val="none" w:sz="0" w:space="0" w:color="auto"/>
                <w:right w:val="none" w:sz="0" w:space="0" w:color="auto"/>
              </w:divBdr>
            </w:div>
            <w:div w:id="198188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790360">
      <w:bodyDiv w:val="1"/>
      <w:marLeft w:val="0"/>
      <w:marRight w:val="0"/>
      <w:marTop w:val="0"/>
      <w:marBottom w:val="0"/>
      <w:divBdr>
        <w:top w:val="none" w:sz="0" w:space="0" w:color="auto"/>
        <w:left w:val="none" w:sz="0" w:space="0" w:color="auto"/>
        <w:bottom w:val="none" w:sz="0" w:space="0" w:color="auto"/>
        <w:right w:val="none" w:sz="0" w:space="0" w:color="auto"/>
      </w:divBdr>
      <w:divsChild>
        <w:div w:id="1674725933">
          <w:marLeft w:val="0"/>
          <w:marRight w:val="0"/>
          <w:marTop w:val="0"/>
          <w:marBottom w:val="0"/>
          <w:divBdr>
            <w:top w:val="none" w:sz="0" w:space="0" w:color="auto"/>
            <w:left w:val="none" w:sz="0" w:space="0" w:color="auto"/>
            <w:bottom w:val="none" w:sz="0" w:space="0" w:color="auto"/>
            <w:right w:val="none" w:sz="0" w:space="0" w:color="auto"/>
          </w:divBdr>
        </w:div>
        <w:div w:id="687877920">
          <w:marLeft w:val="0"/>
          <w:marRight w:val="0"/>
          <w:marTop w:val="150"/>
          <w:marBottom w:val="0"/>
          <w:divBdr>
            <w:top w:val="none" w:sz="0" w:space="0" w:color="auto"/>
            <w:left w:val="none" w:sz="0" w:space="0" w:color="auto"/>
            <w:bottom w:val="none" w:sz="0" w:space="0" w:color="auto"/>
            <w:right w:val="none" w:sz="0" w:space="0" w:color="auto"/>
          </w:divBdr>
          <w:divsChild>
            <w:div w:id="620574112">
              <w:marLeft w:val="1155"/>
              <w:marRight w:val="0"/>
              <w:marTop w:val="0"/>
              <w:marBottom w:val="0"/>
              <w:divBdr>
                <w:top w:val="none" w:sz="0" w:space="0" w:color="auto"/>
                <w:left w:val="none" w:sz="0" w:space="0" w:color="auto"/>
                <w:bottom w:val="none" w:sz="0" w:space="0" w:color="auto"/>
                <w:right w:val="none" w:sz="0" w:space="0" w:color="auto"/>
              </w:divBdr>
            </w:div>
            <w:div w:id="1380785260">
              <w:marLeft w:val="1155"/>
              <w:marRight w:val="0"/>
              <w:marTop w:val="0"/>
              <w:marBottom w:val="0"/>
              <w:divBdr>
                <w:top w:val="none" w:sz="0" w:space="0" w:color="auto"/>
                <w:left w:val="none" w:sz="0" w:space="0" w:color="auto"/>
                <w:bottom w:val="none" w:sz="0" w:space="0" w:color="auto"/>
                <w:right w:val="none" w:sz="0" w:space="0" w:color="auto"/>
              </w:divBdr>
            </w:div>
            <w:div w:id="2069838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717192">
      <w:bodyDiv w:val="1"/>
      <w:marLeft w:val="0"/>
      <w:marRight w:val="0"/>
      <w:marTop w:val="0"/>
      <w:marBottom w:val="0"/>
      <w:divBdr>
        <w:top w:val="none" w:sz="0" w:space="0" w:color="auto"/>
        <w:left w:val="none" w:sz="0" w:space="0" w:color="auto"/>
        <w:bottom w:val="none" w:sz="0" w:space="0" w:color="auto"/>
        <w:right w:val="none" w:sz="0" w:space="0" w:color="auto"/>
      </w:divBdr>
    </w:div>
    <w:div w:id="2050759641">
      <w:bodyDiv w:val="1"/>
      <w:marLeft w:val="0"/>
      <w:marRight w:val="0"/>
      <w:marTop w:val="0"/>
      <w:marBottom w:val="0"/>
      <w:divBdr>
        <w:top w:val="none" w:sz="0" w:space="0" w:color="auto"/>
        <w:left w:val="none" w:sz="0" w:space="0" w:color="auto"/>
        <w:bottom w:val="none" w:sz="0" w:space="0" w:color="auto"/>
        <w:right w:val="none" w:sz="0" w:space="0" w:color="auto"/>
      </w:divBdr>
      <w:divsChild>
        <w:div w:id="1958952431">
          <w:marLeft w:val="0"/>
          <w:marRight w:val="0"/>
          <w:marTop w:val="0"/>
          <w:marBottom w:val="0"/>
          <w:divBdr>
            <w:top w:val="none" w:sz="0" w:space="0" w:color="auto"/>
            <w:left w:val="none" w:sz="0" w:space="0" w:color="auto"/>
            <w:bottom w:val="none" w:sz="0" w:space="0" w:color="auto"/>
            <w:right w:val="none" w:sz="0" w:space="0" w:color="auto"/>
          </w:divBdr>
        </w:div>
        <w:div w:id="1089810852">
          <w:marLeft w:val="0"/>
          <w:marRight w:val="0"/>
          <w:marTop w:val="150"/>
          <w:marBottom w:val="0"/>
          <w:divBdr>
            <w:top w:val="none" w:sz="0" w:space="0" w:color="auto"/>
            <w:left w:val="none" w:sz="0" w:space="0" w:color="auto"/>
            <w:bottom w:val="none" w:sz="0" w:space="0" w:color="auto"/>
            <w:right w:val="none" w:sz="0" w:space="0" w:color="auto"/>
          </w:divBdr>
          <w:divsChild>
            <w:div w:id="1515262256">
              <w:marLeft w:val="1155"/>
              <w:marRight w:val="0"/>
              <w:marTop w:val="0"/>
              <w:marBottom w:val="0"/>
              <w:divBdr>
                <w:top w:val="none" w:sz="0" w:space="0" w:color="auto"/>
                <w:left w:val="none" w:sz="0" w:space="0" w:color="auto"/>
                <w:bottom w:val="none" w:sz="0" w:space="0" w:color="auto"/>
                <w:right w:val="none" w:sz="0" w:space="0" w:color="auto"/>
              </w:divBdr>
            </w:div>
            <w:div w:id="175527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10992">
      <w:bodyDiv w:val="1"/>
      <w:marLeft w:val="0"/>
      <w:marRight w:val="0"/>
      <w:marTop w:val="0"/>
      <w:marBottom w:val="0"/>
      <w:divBdr>
        <w:top w:val="none" w:sz="0" w:space="0" w:color="auto"/>
        <w:left w:val="none" w:sz="0" w:space="0" w:color="auto"/>
        <w:bottom w:val="none" w:sz="0" w:space="0" w:color="auto"/>
        <w:right w:val="none" w:sz="0" w:space="0" w:color="auto"/>
      </w:divBdr>
      <w:divsChild>
        <w:div w:id="86195546">
          <w:marLeft w:val="0"/>
          <w:marRight w:val="0"/>
          <w:marTop w:val="0"/>
          <w:marBottom w:val="0"/>
          <w:divBdr>
            <w:top w:val="none" w:sz="0" w:space="0" w:color="auto"/>
            <w:left w:val="none" w:sz="0" w:space="0" w:color="auto"/>
            <w:bottom w:val="none" w:sz="0" w:space="0" w:color="auto"/>
            <w:right w:val="none" w:sz="0" w:space="0" w:color="auto"/>
          </w:divBdr>
        </w:div>
        <w:div w:id="898319501">
          <w:marLeft w:val="0"/>
          <w:marRight w:val="0"/>
          <w:marTop w:val="150"/>
          <w:marBottom w:val="0"/>
          <w:divBdr>
            <w:top w:val="none" w:sz="0" w:space="0" w:color="auto"/>
            <w:left w:val="none" w:sz="0" w:space="0" w:color="auto"/>
            <w:bottom w:val="none" w:sz="0" w:space="0" w:color="auto"/>
            <w:right w:val="none" w:sz="0" w:space="0" w:color="auto"/>
          </w:divBdr>
          <w:divsChild>
            <w:div w:id="742793705">
              <w:marLeft w:val="1155"/>
              <w:marRight w:val="0"/>
              <w:marTop w:val="0"/>
              <w:marBottom w:val="0"/>
              <w:divBdr>
                <w:top w:val="none" w:sz="0" w:space="0" w:color="auto"/>
                <w:left w:val="none" w:sz="0" w:space="0" w:color="auto"/>
                <w:bottom w:val="none" w:sz="0" w:space="0" w:color="auto"/>
                <w:right w:val="none" w:sz="0" w:space="0" w:color="auto"/>
              </w:divBdr>
            </w:div>
            <w:div w:id="160656020">
              <w:marLeft w:val="1155"/>
              <w:marRight w:val="0"/>
              <w:marTop w:val="0"/>
              <w:marBottom w:val="0"/>
              <w:divBdr>
                <w:top w:val="none" w:sz="0" w:space="0" w:color="auto"/>
                <w:left w:val="none" w:sz="0" w:space="0" w:color="auto"/>
                <w:bottom w:val="none" w:sz="0" w:space="0" w:color="auto"/>
                <w:right w:val="none" w:sz="0" w:space="0" w:color="auto"/>
              </w:divBdr>
            </w:div>
            <w:div w:id="1492915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5278">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493621">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33036">
      <w:bodyDiv w:val="1"/>
      <w:marLeft w:val="0"/>
      <w:marRight w:val="0"/>
      <w:marTop w:val="0"/>
      <w:marBottom w:val="0"/>
      <w:divBdr>
        <w:top w:val="none" w:sz="0" w:space="0" w:color="auto"/>
        <w:left w:val="none" w:sz="0" w:space="0" w:color="auto"/>
        <w:bottom w:val="none" w:sz="0" w:space="0" w:color="auto"/>
        <w:right w:val="none" w:sz="0" w:space="0" w:color="auto"/>
      </w:divBdr>
    </w:div>
    <w:div w:id="2051882355">
      <w:bodyDiv w:val="1"/>
      <w:marLeft w:val="0"/>
      <w:marRight w:val="0"/>
      <w:marTop w:val="0"/>
      <w:marBottom w:val="0"/>
      <w:divBdr>
        <w:top w:val="none" w:sz="0" w:space="0" w:color="auto"/>
        <w:left w:val="none" w:sz="0" w:space="0" w:color="auto"/>
        <w:bottom w:val="none" w:sz="0" w:space="0" w:color="auto"/>
        <w:right w:val="none" w:sz="0" w:space="0" w:color="auto"/>
      </w:divBdr>
      <w:divsChild>
        <w:div w:id="1706100630">
          <w:marLeft w:val="0"/>
          <w:marRight w:val="0"/>
          <w:marTop w:val="0"/>
          <w:marBottom w:val="0"/>
          <w:divBdr>
            <w:top w:val="none" w:sz="0" w:space="0" w:color="auto"/>
            <w:left w:val="none" w:sz="0" w:space="0" w:color="auto"/>
            <w:bottom w:val="none" w:sz="0" w:space="0" w:color="auto"/>
            <w:right w:val="none" w:sz="0" w:space="0" w:color="auto"/>
          </w:divBdr>
        </w:div>
        <w:div w:id="1933314772">
          <w:marLeft w:val="0"/>
          <w:marRight w:val="0"/>
          <w:marTop w:val="150"/>
          <w:marBottom w:val="0"/>
          <w:divBdr>
            <w:top w:val="none" w:sz="0" w:space="0" w:color="auto"/>
            <w:left w:val="none" w:sz="0" w:space="0" w:color="auto"/>
            <w:bottom w:val="none" w:sz="0" w:space="0" w:color="auto"/>
            <w:right w:val="none" w:sz="0" w:space="0" w:color="auto"/>
          </w:divBdr>
          <w:divsChild>
            <w:div w:id="1743797477">
              <w:marLeft w:val="1155"/>
              <w:marRight w:val="0"/>
              <w:marTop w:val="0"/>
              <w:marBottom w:val="0"/>
              <w:divBdr>
                <w:top w:val="none" w:sz="0" w:space="0" w:color="auto"/>
                <w:left w:val="none" w:sz="0" w:space="0" w:color="auto"/>
                <w:bottom w:val="none" w:sz="0" w:space="0" w:color="auto"/>
                <w:right w:val="none" w:sz="0" w:space="0" w:color="auto"/>
              </w:divBdr>
            </w:div>
            <w:div w:id="768237647">
              <w:marLeft w:val="1155"/>
              <w:marRight w:val="0"/>
              <w:marTop w:val="0"/>
              <w:marBottom w:val="0"/>
              <w:divBdr>
                <w:top w:val="none" w:sz="0" w:space="0" w:color="auto"/>
                <w:left w:val="none" w:sz="0" w:space="0" w:color="auto"/>
                <w:bottom w:val="none" w:sz="0" w:space="0" w:color="auto"/>
                <w:right w:val="none" w:sz="0" w:space="0" w:color="auto"/>
              </w:divBdr>
            </w:div>
            <w:div w:id="1372995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143556">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36303">
      <w:bodyDiv w:val="1"/>
      <w:marLeft w:val="0"/>
      <w:marRight w:val="0"/>
      <w:marTop w:val="0"/>
      <w:marBottom w:val="0"/>
      <w:divBdr>
        <w:top w:val="none" w:sz="0" w:space="0" w:color="auto"/>
        <w:left w:val="none" w:sz="0" w:space="0" w:color="auto"/>
        <w:bottom w:val="none" w:sz="0" w:space="0" w:color="auto"/>
        <w:right w:val="none" w:sz="0" w:space="0" w:color="auto"/>
      </w:divBdr>
      <w:divsChild>
        <w:div w:id="421603826">
          <w:marLeft w:val="0"/>
          <w:marRight w:val="0"/>
          <w:marTop w:val="0"/>
          <w:marBottom w:val="0"/>
          <w:divBdr>
            <w:top w:val="none" w:sz="0" w:space="0" w:color="auto"/>
            <w:left w:val="none" w:sz="0" w:space="0" w:color="auto"/>
            <w:bottom w:val="none" w:sz="0" w:space="0" w:color="auto"/>
            <w:right w:val="none" w:sz="0" w:space="0" w:color="auto"/>
          </w:divBdr>
        </w:div>
        <w:div w:id="1467121296">
          <w:marLeft w:val="0"/>
          <w:marRight w:val="0"/>
          <w:marTop w:val="150"/>
          <w:marBottom w:val="0"/>
          <w:divBdr>
            <w:top w:val="none" w:sz="0" w:space="0" w:color="auto"/>
            <w:left w:val="none" w:sz="0" w:space="0" w:color="auto"/>
            <w:bottom w:val="none" w:sz="0" w:space="0" w:color="auto"/>
            <w:right w:val="none" w:sz="0" w:space="0" w:color="auto"/>
          </w:divBdr>
          <w:divsChild>
            <w:div w:id="119694565">
              <w:marLeft w:val="1155"/>
              <w:marRight w:val="0"/>
              <w:marTop w:val="0"/>
              <w:marBottom w:val="0"/>
              <w:divBdr>
                <w:top w:val="none" w:sz="0" w:space="0" w:color="auto"/>
                <w:left w:val="none" w:sz="0" w:space="0" w:color="auto"/>
                <w:bottom w:val="none" w:sz="0" w:space="0" w:color="auto"/>
                <w:right w:val="none" w:sz="0" w:space="0" w:color="auto"/>
              </w:divBdr>
            </w:div>
            <w:div w:id="1562598281">
              <w:marLeft w:val="1155"/>
              <w:marRight w:val="0"/>
              <w:marTop w:val="0"/>
              <w:marBottom w:val="0"/>
              <w:divBdr>
                <w:top w:val="none" w:sz="0" w:space="0" w:color="auto"/>
                <w:left w:val="none" w:sz="0" w:space="0" w:color="auto"/>
                <w:bottom w:val="none" w:sz="0" w:space="0" w:color="auto"/>
                <w:right w:val="none" w:sz="0" w:space="0" w:color="auto"/>
              </w:divBdr>
            </w:div>
            <w:div w:id="913903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460060">
      <w:bodyDiv w:val="1"/>
      <w:marLeft w:val="0"/>
      <w:marRight w:val="0"/>
      <w:marTop w:val="0"/>
      <w:marBottom w:val="0"/>
      <w:divBdr>
        <w:top w:val="none" w:sz="0" w:space="0" w:color="auto"/>
        <w:left w:val="none" w:sz="0" w:space="0" w:color="auto"/>
        <w:bottom w:val="none" w:sz="0" w:space="0" w:color="auto"/>
        <w:right w:val="none" w:sz="0" w:space="0" w:color="auto"/>
      </w:divBdr>
      <w:divsChild>
        <w:div w:id="1394350574">
          <w:marLeft w:val="0"/>
          <w:marRight w:val="0"/>
          <w:marTop w:val="0"/>
          <w:marBottom w:val="0"/>
          <w:divBdr>
            <w:top w:val="none" w:sz="0" w:space="0" w:color="auto"/>
            <w:left w:val="none" w:sz="0" w:space="0" w:color="auto"/>
            <w:bottom w:val="none" w:sz="0" w:space="0" w:color="auto"/>
            <w:right w:val="none" w:sz="0" w:space="0" w:color="auto"/>
          </w:divBdr>
        </w:div>
        <w:div w:id="272133574">
          <w:marLeft w:val="0"/>
          <w:marRight w:val="0"/>
          <w:marTop w:val="150"/>
          <w:marBottom w:val="0"/>
          <w:divBdr>
            <w:top w:val="none" w:sz="0" w:space="0" w:color="auto"/>
            <w:left w:val="none" w:sz="0" w:space="0" w:color="auto"/>
            <w:bottom w:val="none" w:sz="0" w:space="0" w:color="auto"/>
            <w:right w:val="none" w:sz="0" w:space="0" w:color="auto"/>
          </w:divBdr>
          <w:divsChild>
            <w:div w:id="787703025">
              <w:marLeft w:val="1155"/>
              <w:marRight w:val="0"/>
              <w:marTop w:val="0"/>
              <w:marBottom w:val="0"/>
              <w:divBdr>
                <w:top w:val="none" w:sz="0" w:space="0" w:color="auto"/>
                <w:left w:val="none" w:sz="0" w:space="0" w:color="auto"/>
                <w:bottom w:val="none" w:sz="0" w:space="0" w:color="auto"/>
                <w:right w:val="none" w:sz="0" w:space="0" w:color="auto"/>
              </w:divBdr>
            </w:div>
            <w:div w:id="618143865">
              <w:marLeft w:val="1155"/>
              <w:marRight w:val="0"/>
              <w:marTop w:val="0"/>
              <w:marBottom w:val="0"/>
              <w:divBdr>
                <w:top w:val="none" w:sz="0" w:space="0" w:color="auto"/>
                <w:left w:val="none" w:sz="0" w:space="0" w:color="auto"/>
                <w:bottom w:val="none" w:sz="0" w:space="0" w:color="auto"/>
                <w:right w:val="none" w:sz="0" w:space="0" w:color="auto"/>
              </w:divBdr>
            </w:div>
            <w:div w:id="1469127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486394">
      <w:bodyDiv w:val="1"/>
      <w:marLeft w:val="0"/>
      <w:marRight w:val="0"/>
      <w:marTop w:val="0"/>
      <w:marBottom w:val="0"/>
      <w:divBdr>
        <w:top w:val="none" w:sz="0" w:space="0" w:color="auto"/>
        <w:left w:val="none" w:sz="0" w:space="0" w:color="auto"/>
        <w:bottom w:val="none" w:sz="0" w:space="0" w:color="auto"/>
        <w:right w:val="none" w:sz="0" w:space="0" w:color="auto"/>
      </w:divBdr>
      <w:divsChild>
        <w:div w:id="1144393854">
          <w:marLeft w:val="0"/>
          <w:marRight w:val="0"/>
          <w:marTop w:val="0"/>
          <w:marBottom w:val="0"/>
          <w:divBdr>
            <w:top w:val="none" w:sz="0" w:space="0" w:color="auto"/>
            <w:left w:val="none" w:sz="0" w:space="0" w:color="auto"/>
            <w:bottom w:val="none" w:sz="0" w:space="0" w:color="auto"/>
            <w:right w:val="none" w:sz="0" w:space="0" w:color="auto"/>
          </w:divBdr>
        </w:div>
        <w:div w:id="202601617">
          <w:marLeft w:val="0"/>
          <w:marRight w:val="0"/>
          <w:marTop w:val="150"/>
          <w:marBottom w:val="0"/>
          <w:divBdr>
            <w:top w:val="none" w:sz="0" w:space="0" w:color="auto"/>
            <w:left w:val="none" w:sz="0" w:space="0" w:color="auto"/>
            <w:bottom w:val="none" w:sz="0" w:space="0" w:color="auto"/>
            <w:right w:val="none" w:sz="0" w:space="0" w:color="auto"/>
          </w:divBdr>
          <w:divsChild>
            <w:div w:id="1560364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55798">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28823">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78890">
      <w:bodyDiv w:val="1"/>
      <w:marLeft w:val="0"/>
      <w:marRight w:val="0"/>
      <w:marTop w:val="0"/>
      <w:marBottom w:val="0"/>
      <w:divBdr>
        <w:top w:val="none" w:sz="0" w:space="0" w:color="auto"/>
        <w:left w:val="none" w:sz="0" w:space="0" w:color="auto"/>
        <w:bottom w:val="none" w:sz="0" w:space="0" w:color="auto"/>
        <w:right w:val="none" w:sz="0" w:space="0" w:color="auto"/>
      </w:divBdr>
      <w:divsChild>
        <w:div w:id="455954997">
          <w:marLeft w:val="0"/>
          <w:marRight w:val="0"/>
          <w:marTop w:val="0"/>
          <w:marBottom w:val="0"/>
          <w:divBdr>
            <w:top w:val="none" w:sz="0" w:space="0" w:color="auto"/>
            <w:left w:val="none" w:sz="0" w:space="0" w:color="auto"/>
            <w:bottom w:val="none" w:sz="0" w:space="0" w:color="auto"/>
            <w:right w:val="none" w:sz="0" w:space="0" w:color="auto"/>
          </w:divBdr>
        </w:div>
        <w:div w:id="846097225">
          <w:marLeft w:val="0"/>
          <w:marRight w:val="0"/>
          <w:marTop w:val="150"/>
          <w:marBottom w:val="0"/>
          <w:divBdr>
            <w:top w:val="none" w:sz="0" w:space="0" w:color="auto"/>
            <w:left w:val="none" w:sz="0" w:space="0" w:color="auto"/>
            <w:bottom w:val="none" w:sz="0" w:space="0" w:color="auto"/>
            <w:right w:val="none" w:sz="0" w:space="0" w:color="auto"/>
          </w:divBdr>
          <w:divsChild>
            <w:div w:id="454371568">
              <w:marLeft w:val="1155"/>
              <w:marRight w:val="0"/>
              <w:marTop w:val="0"/>
              <w:marBottom w:val="0"/>
              <w:divBdr>
                <w:top w:val="none" w:sz="0" w:space="0" w:color="auto"/>
                <w:left w:val="none" w:sz="0" w:space="0" w:color="auto"/>
                <w:bottom w:val="none" w:sz="0" w:space="0" w:color="auto"/>
                <w:right w:val="none" w:sz="0" w:space="0" w:color="auto"/>
              </w:divBdr>
            </w:div>
            <w:div w:id="394934832">
              <w:marLeft w:val="1155"/>
              <w:marRight w:val="0"/>
              <w:marTop w:val="0"/>
              <w:marBottom w:val="0"/>
              <w:divBdr>
                <w:top w:val="none" w:sz="0" w:space="0" w:color="auto"/>
                <w:left w:val="none" w:sz="0" w:space="0" w:color="auto"/>
                <w:bottom w:val="none" w:sz="0" w:space="0" w:color="auto"/>
                <w:right w:val="none" w:sz="0" w:space="0" w:color="auto"/>
              </w:divBdr>
            </w:div>
            <w:div w:id="128642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073542">
      <w:bodyDiv w:val="1"/>
      <w:marLeft w:val="0"/>
      <w:marRight w:val="0"/>
      <w:marTop w:val="0"/>
      <w:marBottom w:val="0"/>
      <w:divBdr>
        <w:top w:val="none" w:sz="0" w:space="0" w:color="auto"/>
        <w:left w:val="none" w:sz="0" w:space="0" w:color="auto"/>
        <w:bottom w:val="none" w:sz="0" w:space="0" w:color="auto"/>
        <w:right w:val="none" w:sz="0" w:space="0" w:color="auto"/>
      </w:divBdr>
      <w:divsChild>
        <w:div w:id="1097871730">
          <w:marLeft w:val="0"/>
          <w:marRight w:val="0"/>
          <w:marTop w:val="0"/>
          <w:marBottom w:val="0"/>
          <w:divBdr>
            <w:top w:val="none" w:sz="0" w:space="0" w:color="auto"/>
            <w:left w:val="none" w:sz="0" w:space="0" w:color="auto"/>
            <w:bottom w:val="none" w:sz="0" w:space="0" w:color="auto"/>
            <w:right w:val="none" w:sz="0" w:space="0" w:color="auto"/>
          </w:divBdr>
        </w:div>
        <w:div w:id="1385250897">
          <w:marLeft w:val="0"/>
          <w:marRight w:val="0"/>
          <w:marTop w:val="150"/>
          <w:marBottom w:val="0"/>
          <w:divBdr>
            <w:top w:val="none" w:sz="0" w:space="0" w:color="auto"/>
            <w:left w:val="none" w:sz="0" w:space="0" w:color="auto"/>
            <w:bottom w:val="none" w:sz="0" w:space="0" w:color="auto"/>
            <w:right w:val="none" w:sz="0" w:space="0" w:color="auto"/>
          </w:divBdr>
          <w:divsChild>
            <w:div w:id="1583368337">
              <w:marLeft w:val="1155"/>
              <w:marRight w:val="0"/>
              <w:marTop w:val="0"/>
              <w:marBottom w:val="0"/>
              <w:divBdr>
                <w:top w:val="none" w:sz="0" w:space="0" w:color="auto"/>
                <w:left w:val="none" w:sz="0" w:space="0" w:color="auto"/>
                <w:bottom w:val="none" w:sz="0" w:space="0" w:color="auto"/>
                <w:right w:val="none" w:sz="0" w:space="0" w:color="auto"/>
              </w:divBdr>
            </w:div>
            <w:div w:id="1888564592">
              <w:marLeft w:val="1155"/>
              <w:marRight w:val="0"/>
              <w:marTop w:val="0"/>
              <w:marBottom w:val="0"/>
              <w:divBdr>
                <w:top w:val="none" w:sz="0" w:space="0" w:color="auto"/>
                <w:left w:val="none" w:sz="0" w:space="0" w:color="auto"/>
                <w:bottom w:val="none" w:sz="0" w:space="0" w:color="auto"/>
                <w:right w:val="none" w:sz="0" w:space="0" w:color="auto"/>
              </w:divBdr>
            </w:div>
            <w:div w:id="83801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457214">
      <w:bodyDiv w:val="1"/>
      <w:marLeft w:val="0"/>
      <w:marRight w:val="0"/>
      <w:marTop w:val="0"/>
      <w:marBottom w:val="0"/>
      <w:divBdr>
        <w:top w:val="none" w:sz="0" w:space="0" w:color="auto"/>
        <w:left w:val="none" w:sz="0" w:space="0" w:color="auto"/>
        <w:bottom w:val="none" w:sz="0" w:space="0" w:color="auto"/>
        <w:right w:val="none" w:sz="0" w:space="0" w:color="auto"/>
      </w:divBdr>
      <w:divsChild>
        <w:div w:id="1308513005">
          <w:marLeft w:val="0"/>
          <w:marRight w:val="0"/>
          <w:marTop w:val="0"/>
          <w:marBottom w:val="0"/>
          <w:divBdr>
            <w:top w:val="none" w:sz="0" w:space="0" w:color="auto"/>
            <w:left w:val="none" w:sz="0" w:space="0" w:color="auto"/>
            <w:bottom w:val="none" w:sz="0" w:space="0" w:color="auto"/>
            <w:right w:val="none" w:sz="0" w:space="0" w:color="auto"/>
          </w:divBdr>
        </w:div>
        <w:div w:id="955520221">
          <w:marLeft w:val="0"/>
          <w:marRight w:val="0"/>
          <w:marTop w:val="150"/>
          <w:marBottom w:val="0"/>
          <w:divBdr>
            <w:top w:val="none" w:sz="0" w:space="0" w:color="auto"/>
            <w:left w:val="none" w:sz="0" w:space="0" w:color="auto"/>
            <w:bottom w:val="none" w:sz="0" w:space="0" w:color="auto"/>
            <w:right w:val="none" w:sz="0" w:space="0" w:color="auto"/>
          </w:divBdr>
          <w:divsChild>
            <w:div w:id="1137456914">
              <w:marLeft w:val="1155"/>
              <w:marRight w:val="0"/>
              <w:marTop w:val="0"/>
              <w:marBottom w:val="0"/>
              <w:divBdr>
                <w:top w:val="none" w:sz="0" w:space="0" w:color="auto"/>
                <w:left w:val="none" w:sz="0" w:space="0" w:color="auto"/>
                <w:bottom w:val="none" w:sz="0" w:space="0" w:color="auto"/>
                <w:right w:val="none" w:sz="0" w:space="0" w:color="auto"/>
              </w:divBdr>
            </w:div>
            <w:div w:id="1111435149">
              <w:marLeft w:val="1155"/>
              <w:marRight w:val="0"/>
              <w:marTop w:val="0"/>
              <w:marBottom w:val="0"/>
              <w:divBdr>
                <w:top w:val="none" w:sz="0" w:space="0" w:color="auto"/>
                <w:left w:val="none" w:sz="0" w:space="0" w:color="auto"/>
                <w:bottom w:val="none" w:sz="0" w:space="0" w:color="auto"/>
                <w:right w:val="none" w:sz="0" w:space="0" w:color="auto"/>
              </w:divBdr>
            </w:div>
            <w:div w:id="1807887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578788">
      <w:bodyDiv w:val="1"/>
      <w:marLeft w:val="0"/>
      <w:marRight w:val="0"/>
      <w:marTop w:val="0"/>
      <w:marBottom w:val="0"/>
      <w:divBdr>
        <w:top w:val="none" w:sz="0" w:space="0" w:color="auto"/>
        <w:left w:val="none" w:sz="0" w:space="0" w:color="auto"/>
        <w:bottom w:val="none" w:sz="0" w:space="0" w:color="auto"/>
        <w:right w:val="none" w:sz="0" w:space="0" w:color="auto"/>
      </w:divBdr>
      <w:divsChild>
        <w:div w:id="1431195906">
          <w:marLeft w:val="0"/>
          <w:marRight w:val="0"/>
          <w:marTop w:val="0"/>
          <w:marBottom w:val="0"/>
          <w:divBdr>
            <w:top w:val="none" w:sz="0" w:space="0" w:color="auto"/>
            <w:left w:val="none" w:sz="0" w:space="0" w:color="auto"/>
            <w:bottom w:val="none" w:sz="0" w:space="0" w:color="auto"/>
            <w:right w:val="none" w:sz="0" w:space="0" w:color="auto"/>
          </w:divBdr>
        </w:div>
        <w:div w:id="184514378">
          <w:marLeft w:val="0"/>
          <w:marRight w:val="0"/>
          <w:marTop w:val="150"/>
          <w:marBottom w:val="0"/>
          <w:divBdr>
            <w:top w:val="none" w:sz="0" w:space="0" w:color="auto"/>
            <w:left w:val="none" w:sz="0" w:space="0" w:color="auto"/>
            <w:bottom w:val="none" w:sz="0" w:space="0" w:color="auto"/>
            <w:right w:val="none" w:sz="0" w:space="0" w:color="auto"/>
          </w:divBdr>
          <w:divsChild>
            <w:div w:id="1840732182">
              <w:marLeft w:val="1155"/>
              <w:marRight w:val="0"/>
              <w:marTop w:val="0"/>
              <w:marBottom w:val="0"/>
              <w:divBdr>
                <w:top w:val="none" w:sz="0" w:space="0" w:color="auto"/>
                <w:left w:val="none" w:sz="0" w:space="0" w:color="auto"/>
                <w:bottom w:val="none" w:sz="0" w:space="0" w:color="auto"/>
                <w:right w:val="none" w:sz="0" w:space="0" w:color="auto"/>
              </w:divBdr>
            </w:div>
            <w:div w:id="1773165217">
              <w:marLeft w:val="1155"/>
              <w:marRight w:val="0"/>
              <w:marTop w:val="0"/>
              <w:marBottom w:val="0"/>
              <w:divBdr>
                <w:top w:val="none" w:sz="0" w:space="0" w:color="auto"/>
                <w:left w:val="none" w:sz="0" w:space="0" w:color="auto"/>
                <w:bottom w:val="none" w:sz="0" w:space="0" w:color="auto"/>
                <w:right w:val="none" w:sz="0" w:space="0" w:color="auto"/>
              </w:divBdr>
            </w:div>
            <w:div w:id="100418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728493">
      <w:bodyDiv w:val="1"/>
      <w:marLeft w:val="0"/>
      <w:marRight w:val="0"/>
      <w:marTop w:val="0"/>
      <w:marBottom w:val="0"/>
      <w:divBdr>
        <w:top w:val="none" w:sz="0" w:space="0" w:color="auto"/>
        <w:left w:val="none" w:sz="0" w:space="0" w:color="auto"/>
        <w:bottom w:val="none" w:sz="0" w:space="0" w:color="auto"/>
        <w:right w:val="none" w:sz="0" w:space="0" w:color="auto"/>
      </w:divBdr>
    </w:div>
    <w:div w:id="2053840506">
      <w:bodyDiv w:val="1"/>
      <w:marLeft w:val="0"/>
      <w:marRight w:val="0"/>
      <w:marTop w:val="0"/>
      <w:marBottom w:val="0"/>
      <w:divBdr>
        <w:top w:val="none" w:sz="0" w:space="0" w:color="auto"/>
        <w:left w:val="none" w:sz="0" w:space="0" w:color="auto"/>
        <w:bottom w:val="none" w:sz="0" w:space="0" w:color="auto"/>
        <w:right w:val="none" w:sz="0" w:space="0" w:color="auto"/>
      </w:divBdr>
    </w:div>
    <w:div w:id="2053848500">
      <w:bodyDiv w:val="1"/>
      <w:marLeft w:val="0"/>
      <w:marRight w:val="0"/>
      <w:marTop w:val="0"/>
      <w:marBottom w:val="0"/>
      <w:divBdr>
        <w:top w:val="none" w:sz="0" w:space="0" w:color="auto"/>
        <w:left w:val="none" w:sz="0" w:space="0" w:color="auto"/>
        <w:bottom w:val="none" w:sz="0" w:space="0" w:color="auto"/>
        <w:right w:val="none" w:sz="0" w:space="0" w:color="auto"/>
      </w:divBdr>
      <w:divsChild>
        <w:div w:id="794376056">
          <w:marLeft w:val="0"/>
          <w:marRight w:val="0"/>
          <w:marTop w:val="0"/>
          <w:marBottom w:val="0"/>
          <w:divBdr>
            <w:top w:val="none" w:sz="0" w:space="0" w:color="auto"/>
            <w:left w:val="none" w:sz="0" w:space="0" w:color="auto"/>
            <w:bottom w:val="none" w:sz="0" w:space="0" w:color="auto"/>
            <w:right w:val="none" w:sz="0" w:space="0" w:color="auto"/>
          </w:divBdr>
        </w:div>
        <w:div w:id="1656496991">
          <w:marLeft w:val="0"/>
          <w:marRight w:val="0"/>
          <w:marTop w:val="150"/>
          <w:marBottom w:val="0"/>
          <w:divBdr>
            <w:top w:val="none" w:sz="0" w:space="0" w:color="auto"/>
            <w:left w:val="none" w:sz="0" w:space="0" w:color="auto"/>
            <w:bottom w:val="none" w:sz="0" w:space="0" w:color="auto"/>
            <w:right w:val="none" w:sz="0" w:space="0" w:color="auto"/>
          </w:divBdr>
          <w:divsChild>
            <w:div w:id="778060539">
              <w:marLeft w:val="1155"/>
              <w:marRight w:val="0"/>
              <w:marTop w:val="0"/>
              <w:marBottom w:val="0"/>
              <w:divBdr>
                <w:top w:val="none" w:sz="0" w:space="0" w:color="auto"/>
                <w:left w:val="none" w:sz="0" w:space="0" w:color="auto"/>
                <w:bottom w:val="none" w:sz="0" w:space="0" w:color="auto"/>
                <w:right w:val="none" w:sz="0" w:space="0" w:color="auto"/>
              </w:divBdr>
            </w:div>
            <w:div w:id="1090272961">
              <w:marLeft w:val="1155"/>
              <w:marRight w:val="0"/>
              <w:marTop w:val="0"/>
              <w:marBottom w:val="0"/>
              <w:divBdr>
                <w:top w:val="none" w:sz="0" w:space="0" w:color="auto"/>
                <w:left w:val="none" w:sz="0" w:space="0" w:color="auto"/>
                <w:bottom w:val="none" w:sz="0" w:space="0" w:color="auto"/>
                <w:right w:val="none" w:sz="0" w:space="0" w:color="auto"/>
              </w:divBdr>
            </w:div>
            <w:div w:id="97214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042128">
      <w:bodyDiv w:val="1"/>
      <w:marLeft w:val="0"/>
      <w:marRight w:val="0"/>
      <w:marTop w:val="0"/>
      <w:marBottom w:val="0"/>
      <w:divBdr>
        <w:top w:val="none" w:sz="0" w:space="0" w:color="auto"/>
        <w:left w:val="none" w:sz="0" w:space="0" w:color="auto"/>
        <w:bottom w:val="none" w:sz="0" w:space="0" w:color="auto"/>
        <w:right w:val="none" w:sz="0" w:space="0" w:color="auto"/>
      </w:divBdr>
      <w:divsChild>
        <w:div w:id="2023238515">
          <w:marLeft w:val="0"/>
          <w:marRight w:val="0"/>
          <w:marTop w:val="0"/>
          <w:marBottom w:val="0"/>
          <w:divBdr>
            <w:top w:val="none" w:sz="0" w:space="0" w:color="auto"/>
            <w:left w:val="none" w:sz="0" w:space="0" w:color="auto"/>
            <w:bottom w:val="none" w:sz="0" w:space="0" w:color="auto"/>
            <w:right w:val="none" w:sz="0" w:space="0" w:color="auto"/>
          </w:divBdr>
        </w:div>
        <w:div w:id="424691313">
          <w:marLeft w:val="0"/>
          <w:marRight w:val="0"/>
          <w:marTop w:val="150"/>
          <w:marBottom w:val="0"/>
          <w:divBdr>
            <w:top w:val="none" w:sz="0" w:space="0" w:color="auto"/>
            <w:left w:val="none" w:sz="0" w:space="0" w:color="auto"/>
            <w:bottom w:val="none" w:sz="0" w:space="0" w:color="auto"/>
            <w:right w:val="none" w:sz="0" w:space="0" w:color="auto"/>
          </w:divBdr>
          <w:divsChild>
            <w:div w:id="1400397431">
              <w:marLeft w:val="1155"/>
              <w:marRight w:val="0"/>
              <w:marTop w:val="0"/>
              <w:marBottom w:val="0"/>
              <w:divBdr>
                <w:top w:val="none" w:sz="0" w:space="0" w:color="auto"/>
                <w:left w:val="none" w:sz="0" w:space="0" w:color="auto"/>
                <w:bottom w:val="none" w:sz="0" w:space="0" w:color="auto"/>
                <w:right w:val="none" w:sz="0" w:space="0" w:color="auto"/>
              </w:divBdr>
            </w:div>
            <w:div w:id="338118249">
              <w:marLeft w:val="1155"/>
              <w:marRight w:val="0"/>
              <w:marTop w:val="0"/>
              <w:marBottom w:val="0"/>
              <w:divBdr>
                <w:top w:val="none" w:sz="0" w:space="0" w:color="auto"/>
                <w:left w:val="none" w:sz="0" w:space="0" w:color="auto"/>
                <w:bottom w:val="none" w:sz="0" w:space="0" w:color="auto"/>
                <w:right w:val="none" w:sz="0" w:space="0" w:color="auto"/>
              </w:divBdr>
            </w:div>
            <w:div w:id="98188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7856">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6548">
      <w:bodyDiv w:val="1"/>
      <w:marLeft w:val="0"/>
      <w:marRight w:val="0"/>
      <w:marTop w:val="0"/>
      <w:marBottom w:val="0"/>
      <w:divBdr>
        <w:top w:val="none" w:sz="0" w:space="0" w:color="auto"/>
        <w:left w:val="none" w:sz="0" w:space="0" w:color="auto"/>
        <w:bottom w:val="none" w:sz="0" w:space="0" w:color="auto"/>
        <w:right w:val="none" w:sz="0" w:space="0" w:color="auto"/>
      </w:divBdr>
      <w:divsChild>
        <w:div w:id="1244949051">
          <w:marLeft w:val="0"/>
          <w:marRight w:val="0"/>
          <w:marTop w:val="0"/>
          <w:marBottom w:val="0"/>
          <w:divBdr>
            <w:top w:val="none" w:sz="0" w:space="0" w:color="auto"/>
            <w:left w:val="none" w:sz="0" w:space="0" w:color="auto"/>
            <w:bottom w:val="none" w:sz="0" w:space="0" w:color="auto"/>
            <w:right w:val="none" w:sz="0" w:space="0" w:color="auto"/>
          </w:divBdr>
        </w:div>
        <w:div w:id="1875576839">
          <w:marLeft w:val="0"/>
          <w:marRight w:val="0"/>
          <w:marTop w:val="150"/>
          <w:marBottom w:val="0"/>
          <w:divBdr>
            <w:top w:val="none" w:sz="0" w:space="0" w:color="auto"/>
            <w:left w:val="none" w:sz="0" w:space="0" w:color="auto"/>
            <w:bottom w:val="none" w:sz="0" w:space="0" w:color="auto"/>
            <w:right w:val="none" w:sz="0" w:space="0" w:color="auto"/>
          </w:divBdr>
          <w:divsChild>
            <w:div w:id="1675957459">
              <w:marLeft w:val="1155"/>
              <w:marRight w:val="0"/>
              <w:marTop w:val="0"/>
              <w:marBottom w:val="0"/>
              <w:divBdr>
                <w:top w:val="none" w:sz="0" w:space="0" w:color="auto"/>
                <w:left w:val="none" w:sz="0" w:space="0" w:color="auto"/>
                <w:bottom w:val="none" w:sz="0" w:space="0" w:color="auto"/>
                <w:right w:val="none" w:sz="0" w:space="0" w:color="auto"/>
              </w:divBdr>
            </w:div>
            <w:div w:id="1796218594">
              <w:marLeft w:val="1155"/>
              <w:marRight w:val="0"/>
              <w:marTop w:val="0"/>
              <w:marBottom w:val="0"/>
              <w:divBdr>
                <w:top w:val="none" w:sz="0" w:space="0" w:color="auto"/>
                <w:left w:val="none" w:sz="0" w:space="0" w:color="auto"/>
                <w:bottom w:val="none" w:sz="0" w:space="0" w:color="auto"/>
                <w:right w:val="none" w:sz="0" w:space="0" w:color="auto"/>
              </w:divBdr>
            </w:div>
            <w:div w:id="166215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5957631">
      <w:bodyDiv w:val="1"/>
      <w:marLeft w:val="0"/>
      <w:marRight w:val="0"/>
      <w:marTop w:val="0"/>
      <w:marBottom w:val="0"/>
      <w:divBdr>
        <w:top w:val="none" w:sz="0" w:space="0" w:color="auto"/>
        <w:left w:val="none" w:sz="0" w:space="0" w:color="auto"/>
        <w:bottom w:val="none" w:sz="0" w:space="0" w:color="auto"/>
        <w:right w:val="none" w:sz="0" w:space="0" w:color="auto"/>
      </w:divBdr>
      <w:divsChild>
        <w:div w:id="1084763136">
          <w:marLeft w:val="0"/>
          <w:marRight w:val="0"/>
          <w:marTop w:val="0"/>
          <w:marBottom w:val="0"/>
          <w:divBdr>
            <w:top w:val="none" w:sz="0" w:space="0" w:color="auto"/>
            <w:left w:val="none" w:sz="0" w:space="0" w:color="auto"/>
            <w:bottom w:val="none" w:sz="0" w:space="0" w:color="auto"/>
            <w:right w:val="none" w:sz="0" w:space="0" w:color="auto"/>
          </w:divBdr>
        </w:div>
        <w:div w:id="891307706">
          <w:marLeft w:val="0"/>
          <w:marRight w:val="0"/>
          <w:marTop w:val="150"/>
          <w:marBottom w:val="0"/>
          <w:divBdr>
            <w:top w:val="none" w:sz="0" w:space="0" w:color="auto"/>
            <w:left w:val="none" w:sz="0" w:space="0" w:color="auto"/>
            <w:bottom w:val="none" w:sz="0" w:space="0" w:color="auto"/>
            <w:right w:val="none" w:sz="0" w:space="0" w:color="auto"/>
          </w:divBdr>
          <w:divsChild>
            <w:div w:id="18506349">
              <w:marLeft w:val="1155"/>
              <w:marRight w:val="0"/>
              <w:marTop w:val="0"/>
              <w:marBottom w:val="0"/>
              <w:divBdr>
                <w:top w:val="none" w:sz="0" w:space="0" w:color="auto"/>
                <w:left w:val="none" w:sz="0" w:space="0" w:color="auto"/>
                <w:bottom w:val="none" w:sz="0" w:space="0" w:color="auto"/>
                <w:right w:val="none" w:sz="0" w:space="0" w:color="auto"/>
              </w:divBdr>
            </w:div>
            <w:div w:id="635835426">
              <w:marLeft w:val="1155"/>
              <w:marRight w:val="0"/>
              <w:marTop w:val="0"/>
              <w:marBottom w:val="0"/>
              <w:divBdr>
                <w:top w:val="none" w:sz="0" w:space="0" w:color="auto"/>
                <w:left w:val="none" w:sz="0" w:space="0" w:color="auto"/>
                <w:bottom w:val="none" w:sz="0" w:space="0" w:color="auto"/>
                <w:right w:val="none" w:sz="0" w:space="0" w:color="auto"/>
              </w:divBdr>
            </w:div>
            <w:div w:id="1517843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419941">
      <w:bodyDiv w:val="1"/>
      <w:marLeft w:val="0"/>
      <w:marRight w:val="0"/>
      <w:marTop w:val="0"/>
      <w:marBottom w:val="0"/>
      <w:divBdr>
        <w:top w:val="none" w:sz="0" w:space="0" w:color="auto"/>
        <w:left w:val="none" w:sz="0" w:space="0" w:color="auto"/>
        <w:bottom w:val="none" w:sz="0" w:space="0" w:color="auto"/>
        <w:right w:val="none" w:sz="0" w:space="0" w:color="auto"/>
      </w:divBdr>
      <w:divsChild>
        <w:div w:id="2003846938">
          <w:marLeft w:val="0"/>
          <w:marRight w:val="0"/>
          <w:marTop w:val="0"/>
          <w:marBottom w:val="0"/>
          <w:divBdr>
            <w:top w:val="none" w:sz="0" w:space="0" w:color="auto"/>
            <w:left w:val="none" w:sz="0" w:space="0" w:color="auto"/>
            <w:bottom w:val="none" w:sz="0" w:space="0" w:color="auto"/>
            <w:right w:val="none" w:sz="0" w:space="0" w:color="auto"/>
          </w:divBdr>
        </w:div>
        <w:div w:id="1706173936">
          <w:marLeft w:val="0"/>
          <w:marRight w:val="0"/>
          <w:marTop w:val="150"/>
          <w:marBottom w:val="0"/>
          <w:divBdr>
            <w:top w:val="none" w:sz="0" w:space="0" w:color="auto"/>
            <w:left w:val="none" w:sz="0" w:space="0" w:color="auto"/>
            <w:bottom w:val="none" w:sz="0" w:space="0" w:color="auto"/>
            <w:right w:val="none" w:sz="0" w:space="0" w:color="auto"/>
          </w:divBdr>
          <w:divsChild>
            <w:div w:id="1564633966">
              <w:marLeft w:val="1155"/>
              <w:marRight w:val="0"/>
              <w:marTop w:val="0"/>
              <w:marBottom w:val="0"/>
              <w:divBdr>
                <w:top w:val="none" w:sz="0" w:space="0" w:color="auto"/>
                <w:left w:val="none" w:sz="0" w:space="0" w:color="auto"/>
                <w:bottom w:val="none" w:sz="0" w:space="0" w:color="auto"/>
                <w:right w:val="none" w:sz="0" w:space="0" w:color="auto"/>
              </w:divBdr>
            </w:div>
            <w:div w:id="120417986">
              <w:marLeft w:val="1155"/>
              <w:marRight w:val="0"/>
              <w:marTop w:val="0"/>
              <w:marBottom w:val="0"/>
              <w:divBdr>
                <w:top w:val="none" w:sz="0" w:space="0" w:color="auto"/>
                <w:left w:val="none" w:sz="0" w:space="0" w:color="auto"/>
                <w:bottom w:val="none" w:sz="0" w:space="0" w:color="auto"/>
                <w:right w:val="none" w:sz="0" w:space="0" w:color="auto"/>
              </w:divBdr>
            </w:div>
            <w:div w:id="836464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8140">
      <w:bodyDiv w:val="1"/>
      <w:marLeft w:val="0"/>
      <w:marRight w:val="0"/>
      <w:marTop w:val="0"/>
      <w:marBottom w:val="0"/>
      <w:divBdr>
        <w:top w:val="none" w:sz="0" w:space="0" w:color="auto"/>
        <w:left w:val="none" w:sz="0" w:space="0" w:color="auto"/>
        <w:bottom w:val="none" w:sz="0" w:space="0" w:color="auto"/>
        <w:right w:val="none" w:sz="0" w:space="0" w:color="auto"/>
      </w:divBdr>
      <w:divsChild>
        <w:div w:id="1672024313">
          <w:marLeft w:val="0"/>
          <w:marRight w:val="0"/>
          <w:marTop w:val="0"/>
          <w:marBottom w:val="0"/>
          <w:divBdr>
            <w:top w:val="none" w:sz="0" w:space="0" w:color="auto"/>
            <w:left w:val="none" w:sz="0" w:space="0" w:color="auto"/>
            <w:bottom w:val="none" w:sz="0" w:space="0" w:color="auto"/>
            <w:right w:val="none" w:sz="0" w:space="0" w:color="auto"/>
          </w:divBdr>
        </w:div>
        <w:div w:id="2086223122">
          <w:marLeft w:val="0"/>
          <w:marRight w:val="0"/>
          <w:marTop w:val="150"/>
          <w:marBottom w:val="0"/>
          <w:divBdr>
            <w:top w:val="none" w:sz="0" w:space="0" w:color="auto"/>
            <w:left w:val="none" w:sz="0" w:space="0" w:color="auto"/>
            <w:bottom w:val="none" w:sz="0" w:space="0" w:color="auto"/>
            <w:right w:val="none" w:sz="0" w:space="0" w:color="auto"/>
          </w:divBdr>
          <w:divsChild>
            <w:div w:id="2065177113">
              <w:marLeft w:val="1155"/>
              <w:marRight w:val="0"/>
              <w:marTop w:val="0"/>
              <w:marBottom w:val="0"/>
              <w:divBdr>
                <w:top w:val="none" w:sz="0" w:space="0" w:color="auto"/>
                <w:left w:val="none" w:sz="0" w:space="0" w:color="auto"/>
                <w:bottom w:val="none" w:sz="0" w:space="0" w:color="auto"/>
                <w:right w:val="none" w:sz="0" w:space="0" w:color="auto"/>
              </w:divBdr>
            </w:div>
            <w:div w:id="773401505">
              <w:marLeft w:val="1155"/>
              <w:marRight w:val="0"/>
              <w:marTop w:val="0"/>
              <w:marBottom w:val="0"/>
              <w:divBdr>
                <w:top w:val="none" w:sz="0" w:space="0" w:color="auto"/>
                <w:left w:val="none" w:sz="0" w:space="0" w:color="auto"/>
                <w:bottom w:val="none" w:sz="0" w:space="0" w:color="auto"/>
                <w:right w:val="none" w:sz="0" w:space="0" w:color="auto"/>
              </w:divBdr>
            </w:div>
            <w:div w:id="1392658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074757">
      <w:bodyDiv w:val="1"/>
      <w:marLeft w:val="0"/>
      <w:marRight w:val="0"/>
      <w:marTop w:val="0"/>
      <w:marBottom w:val="0"/>
      <w:divBdr>
        <w:top w:val="none" w:sz="0" w:space="0" w:color="auto"/>
        <w:left w:val="none" w:sz="0" w:space="0" w:color="auto"/>
        <w:bottom w:val="none" w:sz="0" w:space="0" w:color="auto"/>
        <w:right w:val="none" w:sz="0" w:space="0" w:color="auto"/>
      </w:divBdr>
      <w:divsChild>
        <w:div w:id="148982959">
          <w:marLeft w:val="0"/>
          <w:marRight w:val="0"/>
          <w:marTop w:val="0"/>
          <w:marBottom w:val="0"/>
          <w:divBdr>
            <w:top w:val="none" w:sz="0" w:space="0" w:color="auto"/>
            <w:left w:val="none" w:sz="0" w:space="0" w:color="auto"/>
            <w:bottom w:val="none" w:sz="0" w:space="0" w:color="auto"/>
            <w:right w:val="none" w:sz="0" w:space="0" w:color="auto"/>
          </w:divBdr>
        </w:div>
        <w:div w:id="983853533">
          <w:marLeft w:val="0"/>
          <w:marRight w:val="0"/>
          <w:marTop w:val="150"/>
          <w:marBottom w:val="0"/>
          <w:divBdr>
            <w:top w:val="none" w:sz="0" w:space="0" w:color="auto"/>
            <w:left w:val="none" w:sz="0" w:space="0" w:color="auto"/>
            <w:bottom w:val="none" w:sz="0" w:space="0" w:color="auto"/>
            <w:right w:val="none" w:sz="0" w:space="0" w:color="auto"/>
          </w:divBdr>
          <w:divsChild>
            <w:div w:id="1074470119">
              <w:marLeft w:val="1155"/>
              <w:marRight w:val="0"/>
              <w:marTop w:val="0"/>
              <w:marBottom w:val="0"/>
              <w:divBdr>
                <w:top w:val="none" w:sz="0" w:space="0" w:color="auto"/>
                <w:left w:val="none" w:sz="0" w:space="0" w:color="auto"/>
                <w:bottom w:val="none" w:sz="0" w:space="0" w:color="auto"/>
                <w:right w:val="none" w:sz="0" w:space="0" w:color="auto"/>
              </w:divBdr>
            </w:div>
            <w:div w:id="1555770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660905">
      <w:bodyDiv w:val="1"/>
      <w:marLeft w:val="0"/>
      <w:marRight w:val="0"/>
      <w:marTop w:val="0"/>
      <w:marBottom w:val="0"/>
      <w:divBdr>
        <w:top w:val="none" w:sz="0" w:space="0" w:color="auto"/>
        <w:left w:val="none" w:sz="0" w:space="0" w:color="auto"/>
        <w:bottom w:val="none" w:sz="0" w:space="0" w:color="auto"/>
        <w:right w:val="none" w:sz="0" w:space="0" w:color="auto"/>
      </w:divBdr>
      <w:divsChild>
        <w:div w:id="1064259974">
          <w:marLeft w:val="0"/>
          <w:marRight w:val="0"/>
          <w:marTop w:val="0"/>
          <w:marBottom w:val="0"/>
          <w:divBdr>
            <w:top w:val="none" w:sz="0" w:space="0" w:color="auto"/>
            <w:left w:val="none" w:sz="0" w:space="0" w:color="auto"/>
            <w:bottom w:val="none" w:sz="0" w:space="0" w:color="auto"/>
            <w:right w:val="none" w:sz="0" w:space="0" w:color="auto"/>
          </w:divBdr>
        </w:div>
        <w:div w:id="609820560">
          <w:marLeft w:val="0"/>
          <w:marRight w:val="0"/>
          <w:marTop w:val="150"/>
          <w:marBottom w:val="0"/>
          <w:divBdr>
            <w:top w:val="none" w:sz="0" w:space="0" w:color="auto"/>
            <w:left w:val="none" w:sz="0" w:space="0" w:color="auto"/>
            <w:bottom w:val="none" w:sz="0" w:space="0" w:color="auto"/>
            <w:right w:val="none" w:sz="0" w:space="0" w:color="auto"/>
          </w:divBdr>
          <w:divsChild>
            <w:div w:id="1905989271">
              <w:marLeft w:val="1155"/>
              <w:marRight w:val="0"/>
              <w:marTop w:val="0"/>
              <w:marBottom w:val="0"/>
              <w:divBdr>
                <w:top w:val="none" w:sz="0" w:space="0" w:color="auto"/>
                <w:left w:val="none" w:sz="0" w:space="0" w:color="auto"/>
                <w:bottom w:val="none" w:sz="0" w:space="0" w:color="auto"/>
                <w:right w:val="none" w:sz="0" w:space="0" w:color="auto"/>
              </w:divBdr>
            </w:div>
            <w:div w:id="721368387">
              <w:marLeft w:val="1155"/>
              <w:marRight w:val="0"/>
              <w:marTop w:val="0"/>
              <w:marBottom w:val="0"/>
              <w:divBdr>
                <w:top w:val="none" w:sz="0" w:space="0" w:color="auto"/>
                <w:left w:val="none" w:sz="0" w:space="0" w:color="auto"/>
                <w:bottom w:val="none" w:sz="0" w:space="0" w:color="auto"/>
                <w:right w:val="none" w:sz="0" w:space="0" w:color="auto"/>
              </w:divBdr>
            </w:div>
            <w:div w:id="1863543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581167">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007153">
      <w:bodyDiv w:val="1"/>
      <w:marLeft w:val="0"/>
      <w:marRight w:val="0"/>
      <w:marTop w:val="0"/>
      <w:marBottom w:val="0"/>
      <w:divBdr>
        <w:top w:val="none" w:sz="0" w:space="0" w:color="auto"/>
        <w:left w:val="none" w:sz="0" w:space="0" w:color="auto"/>
        <w:bottom w:val="none" w:sz="0" w:space="0" w:color="auto"/>
        <w:right w:val="none" w:sz="0" w:space="0" w:color="auto"/>
      </w:divBdr>
      <w:divsChild>
        <w:div w:id="570310977">
          <w:marLeft w:val="0"/>
          <w:marRight w:val="0"/>
          <w:marTop w:val="0"/>
          <w:marBottom w:val="0"/>
          <w:divBdr>
            <w:top w:val="none" w:sz="0" w:space="0" w:color="auto"/>
            <w:left w:val="none" w:sz="0" w:space="0" w:color="auto"/>
            <w:bottom w:val="none" w:sz="0" w:space="0" w:color="auto"/>
            <w:right w:val="none" w:sz="0" w:space="0" w:color="auto"/>
          </w:divBdr>
        </w:div>
        <w:div w:id="1749185981">
          <w:marLeft w:val="0"/>
          <w:marRight w:val="0"/>
          <w:marTop w:val="150"/>
          <w:marBottom w:val="0"/>
          <w:divBdr>
            <w:top w:val="none" w:sz="0" w:space="0" w:color="auto"/>
            <w:left w:val="none" w:sz="0" w:space="0" w:color="auto"/>
            <w:bottom w:val="none" w:sz="0" w:space="0" w:color="auto"/>
            <w:right w:val="none" w:sz="0" w:space="0" w:color="auto"/>
          </w:divBdr>
          <w:divsChild>
            <w:div w:id="884298205">
              <w:marLeft w:val="1155"/>
              <w:marRight w:val="0"/>
              <w:marTop w:val="0"/>
              <w:marBottom w:val="0"/>
              <w:divBdr>
                <w:top w:val="none" w:sz="0" w:space="0" w:color="auto"/>
                <w:left w:val="none" w:sz="0" w:space="0" w:color="auto"/>
                <w:bottom w:val="none" w:sz="0" w:space="0" w:color="auto"/>
                <w:right w:val="none" w:sz="0" w:space="0" w:color="auto"/>
              </w:divBdr>
            </w:div>
            <w:div w:id="930283809">
              <w:marLeft w:val="1155"/>
              <w:marRight w:val="0"/>
              <w:marTop w:val="0"/>
              <w:marBottom w:val="0"/>
              <w:divBdr>
                <w:top w:val="none" w:sz="0" w:space="0" w:color="auto"/>
                <w:left w:val="none" w:sz="0" w:space="0" w:color="auto"/>
                <w:bottom w:val="none" w:sz="0" w:space="0" w:color="auto"/>
                <w:right w:val="none" w:sz="0" w:space="0" w:color="auto"/>
              </w:divBdr>
            </w:div>
            <w:div w:id="1714189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199432">
      <w:bodyDiv w:val="1"/>
      <w:marLeft w:val="0"/>
      <w:marRight w:val="0"/>
      <w:marTop w:val="0"/>
      <w:marBottom w:val="0"/>
      <w:divBdr>
        <w:top w:val="none" w:sz="0" w:space="0" w:color="auto"/>
        <w:left w:val="none" w:sz="0" w:space="0" w:color="auto"/>
        <w:bottom w:val="none" w:sz="0" w:space="0" w:color="auto"/>
        <w:right w:val="none" w:sz="0" w:space="0" w:color="auto"/>
      </w:divBdr>
    </w:div>
    <w:div w:id="2060279510">
      <w:bodyDiv w:val="1"/>
      <w:marLeft w:val="0"/>
      <w:marRight w:val="0"/>
      <w:marTop w:val="0"/>
      <w:marBottom w:val="0"/>
      <w:divBdr>
        <w:top w:val="none" w:sz="0" w:space="0" w:color="auto"/>
        <w:left w:val="none" w:sz="0" w:space="0" w:color="auto"/>
        <w:bottom w:val="none" w:sz="0" w:space="0" w:color="auto"/>
        <w:right w:val="none" w:sz="0" w:space="0" w:color="auto"/>
      </w:divBdr>
      <w:divsChild>
        <w:div w:id="1095051899">
          <w:marLeft w:val="0"/>
          <w:marRight w:val="0"/>
          <w:marTop w:val="0"/>
          <w:marBottom w:val="0"/>
          <w:divBdr>
            <w:top w:val="none" w:sz="0" w:space="0" w:color="auto"/>
            <w:left w:val="none" w:sz="0" w:space="0" w:color="auto"/>
            <w:bottom w:val="none" w:sz="0" w:space="0" w:color="auto"/>
            <w:right w:val="none" w:sz="0" w:space="0" w:color="auto"/>
          </w:divBdr>
        </w:div>
        <w:div w:id="324824782">
          <w:marLeft w:val="0"/>
          <w:marRight w:val="0"/>
          <w:marTop w:val="150"/>
          <w:marBottom w:val="0"/>
          <w:divBdr>
            <w:top w:val="none" w:sz="0" w:space="0" w:color="auto"/>
            <w:left w:val="none" w:sz="0" w:space="0" w:color="auto"/>
            <w:bottom w:val="none" w:sz="0" w:space="0" w:color="auto"/>
            <w:right w:val="none" w:sz="0" w:space="0" w:color="auto"/>
          </w:divBdr>
          <w:divsChild>
            <w:div w:id="195244184">
              <w:marLeft w:val="1155"/>
              <w:marRight w:val="0"/>
              <w:marTop w:val="0"/>
              <w:marBottom w:val="0"/>
              <w:divBdr>
                <w:top w:val="none" w:sz="0" w:space="0" w:color="auto"/>
                <w:left w:val="none" w:sz="0" w:space="0" w:color="auto"/>
                <w:bottom w:val="none" w:sz="0" w:space="0" w:color="auto"/>
                <w:right w:val="none" w:sz="0" w:space="0" w:color="auto"/>
              </w:divBdr>
            </w:div>
            <w:div w:id="1343437530">
              <w:marLeft w:val="1155"/>
              <w:marRight w:val="0"/>
              <w:marTop w:val="0"/>
              <w:marBottom w:val="0"/>
              <w:divBdr>
                <w:top w:val="none" w:sz="0" w:space="0" w:color="auto"/>
                <w:left w:val="none" w:sz="0" w:space="0" w:color="auto"/>
                <w:bottom w:val="none" w:sz="0" w:space="0" w:color="auto"/>
                <w:right w:val="none" w:sz="0" w:space="0" w:color="auto"/>
              </w:divBdr>
            </w:div>
            <w:div w:id="1176338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36259">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0361">
      <w:bodyDiv w:val="1"/>
      <w:marLeft w:val="0"/>
      <w:marRight w:val="0"/>
      <w:marTop w:val="0"/>
      <w:marBottom w:val="0"/>
      <w:divBdr>
        <w:top w:val="none" w:sz="0" w:space="0" w:color="auto"/>
        <w:left w:val="none" w:sz="0" w:space="0" w:color="auto"/>
        <w:bottom w:val="none" w:sz="0" w:space="0" w:color="auto"/>
        <w:right w:val="none" w:sz="0" w:space="0" w:color="auto"/>
      </w:divBdr>
      <w:divsChild>
        <w:div w:id="73161275">
          <w:marLeft w:val="0"/>
          <w:marRight w:val="0"/>
          <w:marTop w:val="0"/>
          <w:marBottom w:val="0"/>
          <w:divBdr>
            <w:top w:val="none" w:sz="0" w:space="0" w:color="auto"/>
            <w:left w:val="none" w:sz="0" w:space="0" w:color="auto"/>
            <w:bottom w:val="none" w:sz="0" w:space="0" w:color="auto"/>
            <w:right w:val="none" w:sz="0" w:space="0" w:color="auto"/>
          </w:divBdr>
        </w:div>
        <w:div w:id="1386369223">
          <w:marLeft w:val="0"/>
          <w:marRight w:val="0"/>
          <w:marTop w:val="150"/>
          <w:marBottom w:val="0"/>
          <w:divBdr>
            <w:top w:val="none" w:sz="0" w:space="0" w:color="auto"/>
            <w:left w:val="none" w:sz="0" w:space="0" w:color="auto"/>
            <w:bottom w:val="none" w:sz="0" w:space="0" w:color="auto"/>
            <w:right w:val="none" w:sz="0" w:space="0" w:color="auto"/>
          </w:divBdr>
          <w:divsChild>
            <w:div w:id="331178687">
              <w:marLeft w:val="1155"/>
              <w:marRight w:val="0"/>
              <w:marTop w:val="0"/>
              <w:marBottom w:val="0"/>
              <w:divBdr>
                <w:top w:val="none" w:sz="0" w:space="0" w:color="auto"/>
                <w:left w:val="none" w:sz="0" w:space="0" w:color="auto"/>
                <w:bottom w:val="none" w:sz="0" w:space="0" w:color="auto"/>
                <w:right w:val="none" w:sz="0" w:space="0" w:color="auto"/>
              </w:divBdr>
            </w:div>
            <w:div w:id="1503735150">
              <w:marLeft w:val="1155"/>
              <w:marRight w:val="0"/>
              <w:marTop w:val="0"/>
              <w:marBottom w:val="0"/>
              <w:divBdr>
                <w:top w:val="none" w:sz="0" w:space="0" w:color="auto"/>
                <w:left w:val="none" w:sz="0" w:space="0" w:color="auto"/>
                <w:bottom w:val="none" w:sz="0" w:space="0" w:color="auto"/>
                <w:right w:val="none" w:sz="0" w:space="0" w:color="auto"/>
              </w:divBdr>
            </w:div>
            <w:div w:id="153507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18564">
      <w:bodyDiv w:val="1"/>
      <w:marLeft w:val="0"/>
      <w:marRight w:val="0"/>
      <w:marTop w:val="0"/>
      <w:marBottom w:val="0"/>
      <w:divBdr>
        <w:top w:val="none" w:sz="0" w:space="0" w:color="auto"/>
        <w:left w:val="none" w:sz="0" w:space="0" w:color="auto"/>
        <w:bottom w:val="none" w:sz="0" w:space="0" w:color="auto"/>
        <w:right w:val="none" w:sz="0" w:space="0" w:color="auto"/>
      </w:divBdr>
      <w:divsChild>
        <w:div w:id="646324047">
          <w:marLeft w:val="0"/>
          <w:marRight w:val="0"/>
          <w:marTop w:val="0"/>
          <w:marBottom w:val="0"/>
          <w:divBdr>
            <w:top w:val="none" w:sz="0" w:space="0" w:color="auto"/>
            <w:left w:val="none" w:sz="0" w:space="0" w:color="auto"/>
            <w:bottom w:val="none" w:sz="0" w:space="0" w:color="auto"/>
            <w:right w:val="none" w:sz="0" w:space="0" w:color="auto"/>
          </w:divBdr>
        </w:div>
        <w:div w:id="1925796719">
          <w:marLeft w:val="0"/>
          <w:marRight w:val="0"/>
          <w:marTop w:val="150"/>
          <w:marBottom w:val="0"/>
          <w:divBdr>
            <w:top w:val="none" w:sz="0" w:space="0" w:color="auto"/>
            <w:left w:val="none" w:sz="0" w:space="0" w:color="auto"/>
            <w:bottom w:val="none" w:sz="0" w:space="0" w:color="auto"/>
            <w:right w:val="none" w:sz="0" w:space="0" w:color="auto"/>
          </w:divBdr>
          <w:divsChild>
            <w:div w:id="259989626">
              <w:marLeft w:val="1155"/>
              <w:marRight w:val="0"/>
              <w:marTop w:val="0"/>
              <w:marBottom w:val="0"/>
              <w:divBdr>
                <w:top w:val="none" w:sz="0" w:space="0" w:color="auto"/>
                <w:left w:val="none" w:sz="0" w:space="0" w:color="auto"/>
                <w:bottom w:val="none" w:sz="0" w:space="0" w:color="auto"/>
                <w:right w:val="none" w:sz="0" w:space="0" w:color="auto"/>
              </w:divBdr>
            </w:div>
            <w:div w:id="115149611">
              <w:marLeft w:val="1155"/>
              <w:marRight w:val="0"/>
              <w:marTop w:val="0"/>
              <w:marBottom w:val="0"/>
              <w:divBdr>
                <w:top w:val="none" w:sz="0" w:space="0" w:color="auto"/>
                <w:left w:val="none" w:sz="0" w:space="0" w:color="auto"/>
                <w:bottom w:val="none" w:sz="0" w:space="0" w:color="auto"/>
                <w:right w:val="none" w:sz="0" w:space="0" w:color="auto"/>
              </w:divBdr>
            </w:div>
            <w:div w:id="1915896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286330">
      <w:bodyDiv w:val="1"/>
      <w:marLeft w:val="0"/>
      <w:marRight w:val="0"/>
      <w:marTop w:val="0"/>
      <w:marBottom w:val="0"/>
      <w:divBdr>
        <w:top w:val="none" w:sz="0" w:space="0" w:color="auto"/>
        <w:left w:val="none" w:sz="0" w:space="0" w:color="auto"/>
        <w:bottom w:val="none" w:sz="0" w:space="0" w:color="auto"/>
        <w:right w:val="none" w:sz="0" w:space="0" w:color="auto"/>
      </w:divBdr>
      <w:divsChild>
        <w:div w:id="1322999671">
          <w:marLeft w:val="0"/>
          <w:marRight w:val="0"/>
          <w:marTop w:val="0"/>
          <w:marBottom w:val="0"/>
          <w:divBdr>
            <w:top w:val="none" w:sz="0" w:space="0" w:color="auto"/>
            <w:left w:val="none" w:sz="0" w:space="0" w:color="auto"/>
            <w:bottom w:val="none" w:sz="0" w:space="0" w:color="auto"/>
            <w:right w:val="none" w:sz="0" w:space="0" w:color="auto"/>
          </w:divBdr>
        </w:div>
        <w:div w:id="1350335033">
          <w:marLeft w:val="0"/>
          <w:marRight w:val="0"/>
          <w:marTop w:val="150"/>
          <w:marBottom w:val="0"/>
          <w:divBdr>
            <w:top w:val="none" w:sz="0" w:space="0" w:color="auto"/>
            <w:left w:val="none" w:sz="0" w:space="0" w:color="auto"/>
            <w:bottom w:val="none" w:sz="0" w:space="0" w:color="auto"/>
            <w:right w:val="none" w:sz="0" w:space="0" w:color="auto"/>
          </w:divBdr>
          <w:divsChild>
            <w:div w:id="836309395">
              <w:marLeft w:val="1155"/>
              <w:marRight w:val="0"/>
              <w:marTop w:val="0"/>
              <w:marBottom w:val="0"/>
              <w:divBdr>
                <w:top w:val="none" w:sz="0" w:space="0" w:color="auto"/>
                <w:left w:val="none" w:sz="0" w:space="0" w:color="auto"/>
                <w:bottom w:val="none" w:sz="0" w:space="0" w:color="auto"/>
                <w:right w:val="none" w:sz="0" w:space="0" w:color="auto"/>
              </w:divBdr>
            </w:div>
            <w:div w:id="1352486979">
              <w:marLeft w:val="1155"/>
              <w:marRight w:val="0"/>
              <w:marTop w:val="0"/>
              <w:marBottom w:val="0"/>
              <w:divBdr>
                <w:top w:val="none" w:sz="0" w:space="0" w:color="auto"/>
                <w:left w:val="none" w:sz="0" w:space="0" w:color="auto"/>
                <w:bottom w:val="none" w:sz="0" w:space="0" w:color="auto"/>
                <w:right w:val="none" w:sz="0" w:space="0" w:color="auto"/>
              </w:divBdr>
            </w:div>
            <w:div w:id="741027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746688">
      <w:bodyDiv w:val="1"/>
      <w:marLeft w:val="0"/>
      <w:marRight w:val="0"/>
      <w:marTop w:val="0"/>
      <w:marBottom w:val="0"/>
      <w:divBdr>
        <w:top w:val="none" w:sz="0" w:space="0" w:color="auto"/>
        <w:left w:val="none" w:sz="0" w:space="0" w:color="auto"/>
        <w:bottom w:val="none" w:sz="0" w:space="0" w:color="auto"/>
        <w:right w:val="none" w:sz="0" w:space="0" w:color="auto"/>
      </w:divBdr>
      <w:divsChild>
        <w:div w:id="1826554091">
          <w:marLeft w:val="0"/>
          <w:marRight w:val="0"/>
          <w:marTop w:val="0"/>
          <w:marBottom w:val="0"/>
          <w:divBdr>
            <w:top w:val="none" w:sz="0" w:space="0" w:color="auto"/>
            <w:left w:val="none" w:sz="0" w:space="0" w:color="auto"/>
            <w:bottom w:val="none" w:sz="0" w:space="0" w:color="auto"/>
            <w:right w:val="none" w:sz="0" w:space="0" w:color="auto"/>
          </w:divBdr>
        </w:div>
        <w:div w:id="1782409323">
          <w:marLeft w:val="0"/>
          <w:marRight w:val="0"/>
          <w:marTop w:val="150"/>
          <w:marBottom w:val="0"/>
          <w:divBdr>
            <w:top w:val="none" w:sz="0" w:space="0" w:color="auto"/>
            <w:left w:val="none" w:sz="0" w:space="0" w:color="auto"/>
            <w:bottom w:val="none" w:sz="0" w:space="0" w:color="auto"/>
            <w:right w:val="none" w:sz="0" w:space="0" w:color="auto"/>
          </w:divBdr>
          <w:divsChild>
            <w:div w:id="2026127719">
              <w:marLeft w:val="1155"/>
              <w:marRight w:val="0"/>
              <w:marTop w:val="0"/>
              <w:marBottom w:val="0"/>
              <w:divBdr>
                <w:top w:val="none" w:sz="0" w:space="0" w:color="auto"/>
                <w:left w:val="none" w:sz="0" w:space="0" w:color="auto"/>
                <w:bottom w:val="none" w:sz="0" w:space="0" w:color="auto"/>
                <w:right w:val="none" w:sz="0" w:space="0" w:color="auto"/>
              </w:divBdr>
            </w:div>
            <w:div w:id="735128031">
              <w:marLeft w:val="1155"/>
              <w:marRight w:val="0"/>
              <w:marTop w:val="0"/>
              <w:marBottom w:val="0"/>
              <w:divBdr>
                <w:top w:val="none" w:sz="0" w:space="0" w:color="auto"/>
                <w:left w:val="none" w:sz="0" w:space="0" w:color="auto"/>
                <w:bottom w:val="none" w:sz="0" w:space="0" w:color="auto"/>
                <w:right w:val="none" w:sz="0" w:space="0" w:color="auto"/>
              </w:divBdr>
            </w:div>
            <w:div w:id="1947425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794423">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285315">
      <w:bodyDiv w:val="1"/>
      <w:marLeft w:val="0"/>
      <w:marRight w:val="0"/>
      <w:marTop w:val="0"/>
      <w:marBottom w:val="0"/>
      <w:divBdr>
        <w:top w:val="none" w:sz="0" w:space="0" w:color="auto"/>
        <w:left w:val="none" w:sz="0" w:space="0" w:color="auto"/>
        <w:bottom w:val="none" w:sz="0" w:space="0" w:color="auto"/>
        <w:right w:val="none" w:sz="0" w:space="0" w:color="auto"/>
      </w:divBdr>
      <w:divsChild>
        <w:div w:id="67968119">
          <w:marLeft w:val="0"/>
          <w:marRight w:val="0"/>
          <w:marTop w:val="0"/>
          <w:marBottom w:val="0"/>
          <w:divBdr>
            <w:top w:val="none" w:sz="0" w:space="0" w:color="auto"/>
            <w:left w:val="none" w:sz="0" w:space="0" w:color="auto"/>
            <w:bottom w:val="none" w:sz="0" w:space="0" w:color="auto"/>
            <w:right w:val="none" w:sz="0" w:space="0" w:color="auto"/>
          </w:divBdr>
        </w:div>
        <w:div w:id="1113136190">
          <w:marLeft w:val="0"/>
          <w:marRight w:val="0"/>
          <w:marTop w:val="150"/>
          <w:marBottom w:val="0"/>
          <w:divBdr>
            <w:top w:val="none" w:sz="0" w:space="0" w:color="auto"/>
            <w:left w:val="none" w:sz="0" w:space="0" w:color="auto"/>
            <w:bottom w:val="none" w:sz="0" w:space="0" w:color="auto"/>
            <w:right w:val="none" w:sz="0" w:space="0" w:color="auto"/>
          </w:divBdr>
          <w:divsChild>
            <w:div w:id="1257598216">
              <w:marLeft w:val="1155"/>
              <w:marRight w:val="0"/>
              <w:marTop w:val="0"/>
              <w:marBottom w:val="0"/>
              <w:divBdr>
                <w:top w:val="none" w:sz="0" w:space="0" w:color="auto"/>
                <w:left w:val="none" w:sz="0" w:space="0" w:color="auto"/>
                <w:bottom w:val="none" w:sz="0" w:space="0" w:color="auto"/>
                <w:right w:val="none" w:sz="0" w:space="0" w:color="auto"/>
              </w:divBdr>
            </w:div>
            <w:div w:id="1741561031">
              <w:marLeft w:val="1155"/>
              <w:marRight w:val="0"/>
              <w:marTop w:val="0"/>
              <w:marBottom w:val="0"/>
              <w:divBdr>
                <w:top w:val="none" w:sz="0" w:space="0" w:color="auto"/>
                <w:left w:val="none" w:sz="0" w:space="0" w:color="auto"/>
                <w:bottom w:val="none" w:sz="0" w:space="0" w:color="auto"/>
                <w:right w:val="none" w:sz="0" w:space="0" w:color="auto"/>
              </w:divBdr>
            </w:div>
            <w:div w:id="59905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4585">
      <w:bodyDiv w:val="1"/>
      <w:marLeft w:val="0"/>
      <w:marRight w:val="0"/>
      <w:marTop w:val="0"/>
      <w:marBottom w:val="0"/>
      <w:divBdr>
        <w:top w:val="none" w:sz="0" w:space="0" w:color="auto"/>
        <w:left w:val="none" w:sz="0" w:space="0" w:color="auto"/>
        <w:bottom w:val="none" w:sz="0" w:space="0" w:color="auto"/>
        <w:right w:val="none" w:sz="0" w:space="0" w:color="auto"/>
      </w:divBdr>
      <w:divsChild>
        <w:div w:id="1845126231">
          <w:marLeft w:val="0"/>
          <w:marRight w:val="0"/>
          <w:marTop w:val="0"/>
          <w:marBottom w:val="0"/>
          <w:divBdr>
            <w:top w:val="none" w:sz="0" w:space="0" w:color="auto"/>
            <w:left w:val="none" w:sz="0" w:space="0" w:color="auto"/>
            <w:bottom w:val="none" w:sz="0" w:space="0" w:color="auto"/>
            <w:right w:val="none" w:sz="0" w:space="0" w:color="auto"/>
          </w:divBdr>
        </w:div>
        <w:div w:id="564146339">
          <w:marLeft w:val="0"/>
          <w:marRight w:val="0"/>
          <w:marTop w:val="150"/>
          <w:marBottom w:val="0"/>
          <w:divBdr>
            <w:top w:val="none" w:sz="0" w:space="0" w:color="auto"/>
            <w:left w:val="none" w:sz="0" w:space="0" w:color="auto"/>
            <w:bottom w:val="none" w:sz="0" w:space="0" w:color="auto"/>
            <w:right w:val="none" w:sz="0" w:space="0" w:color="auto"/>
          </w:divBdr>
          <w:divsChild>
            <w:div w:id="1889297743">
              <w:marLeft w:val="1155"/>
              <w:marRight w:val="0"/>
              <w:marTop w:val="0"/>
              <w:marBottom w:val="0"/>
              <w:divBdr>
                <w:top w:val="none" w:sz="0" w:space="0" w:color="auto"/>
                <w:left w:val="none" w:sz="0" w:space="0" w:color="auto"/>
                <w:bottom w:val="none" w:sz="0" w:space="0" w:color="auto"/>
                <w:right w:val="none" w:sz="0" w:space="0" w:color="auto"/>
              </w:divBdr>
            </w:div>
            <w:div w:id="537596034">
              <w:marLeft w:val="1155"/>
              <w:marRight w:val="0"/>
              <w:marTop w:val="0"/>
              <w:marBottom w:val="0"/>
              <w:divBdr>
                <w:top w:val="none" w:sz="0" w:space="0" w:color="auto"/>
                <w:left w:val="none" w:sz="0" w:space="0" w:color="auto"/>
                <w:bottom w:val="none" w:sz="0" w:space="0" w:color="auto"/>
                <w:right w:val="none" w:sz="0" w:space="0" w:color="auto"/>
              </w:divBdr>
            </w:div>
            <w:div w:id="1453551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98474">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133156">
      <w:bodyDiv w:val="1"/>
      <w:marLeft w:val="0"/>
      <w:marRight w:val="0"/>
      <w:marTop w:val="0"/>
      <w:marBottom w:val="0"/>
      <w:divBdr>
        <w:top w:val="none" w:sz="0" w:space="0" w:color="auto"/>
        <w:left w:val="none" w:sz="0" w:space="0" w:color="auto"/>
        <w:bottom w:val="none" w:sz="0" w:space="0" w:color="auto"/>
        <w:right w:val="none" w:sz="0" w:space="0" w:color="auto"/>
      </w:divBdr>
      <w:divsChild>
        <w:div w:id="155070617">
          <w:marLeft w:val="0"/>
          <w:marRight w:val="0"/>
          <w:marTop w:val="0"/>
          <w:marBottom w:val="0"/>
          <w:divBdr>
            <w:top w:val="none" w:sz="0" w:space="0" w:color="auto"/>
            <w:left w:val="none" w:sz="0" w:space="0" w:color="auto"/>
            <w:bottom w:val="none" w:sz="0" w:space="0" w:color="auto"/>
            <w:right w:val="none" w:sz="0" w:space="0" w:color="auto"/>
          </w:divBdr>
        </w:div>
        <w:div w:id="411584800">
          <w:marLeft w:val="0"/>
          <w:marRight w:val="0"/>
          <w:marTop w:val="150"/>
          <w:marBottom w:val="0"/>
          <w:divBdr>
            <w:top w:val="none" w:sz="0" w:space="0" w:color="auto"/>
            <w:left w:val="none" w:sz="0" w:space="0" w:color="auto"/>
            <w:bottom w:val="none" w:sz="0" w:space="0" w:color="auto"/>
            <w:right w:val="none" w:sz="0" w:space="0" w:color="auto"/>
          </w:divBdr>
          <w:divsChild>
            <w:div w:id="1806385158">
              <w:marLeft w:val="1155"/>
              <w:marRight w:val="0"/>
              <w:marTop w:val="0"/>
              <w:marBottom w:val="0"/>
              <w:divBdr>
                <w:top w:val="none" w:sz="0" w:space="0" w:color="auto"/>
                <w:left w:val="none" w:sz="0" w:space="0" w:color="auto"/>
                <w:bottom w:val="none" w:sz="0" w:space="0" w:color="auto"/>
                <w:right w:val="none" w:sz="0" w:space="0" w:color="auto"/>
              </w:divBdr>
            </w:div>
            <w:div w:id="1217619895">
              <w:marLeft w:val="1155"/>
              <w:marRight w:val="0"/>
              <w:marTop w:val="0"/>
              <w:marBottom w:val="0"/>
              <w:divBdr>
                <w:top w:val="none" w:sz="0" w:space="0" w:color="auto"/>
                <w:left w:val="none" w:sz="0" w:space="0" w:color="auto"/>
                <w:bottom w:val="none" w:sz="0" w:space="0" w:color="auto"/>
                <w:right w:val="none" w:sz="0" w:space="0" w:color="auto"/>
              </w:divBdr>
            </w:div>
            <w:div w:id="187330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096516">
      <w:bodyDiv w:val="1"/>
      <w:marLeft w:val="0"/>
      <w:marRight w:val="0"/>
      <w:marTop w:val="0"/>
      <w:marBottom w:val="0"/>
      <w:divBdr>
        <w:top w:val="none" w:sz="0" w:space="0" w:color="auto"/>
        <w:left w:val="none" w:sz="0" w:space="0" w:color="auto"/>
        <w:bottom w:val="none" w:sz="0" w:space="0" w:color="auto"/>
        <w:right w:val="none" w:sz="0" w:space="0" w:color="auto"/>
      </w:divBdr>
      <w:divsChild>
        <w:div w:id="1728727471">
          <w:marLeft w:val="0"/>
          <w:marRight w:val="0"/>
          <w:marTop w:val="0"/>
          <w:marBottom w:val="0"/>
          <w:divBdr>
            <w:top w:val="none" w:sz="0" w:space="0" w:color="auto"/>
            <w:left w:val="none" w:sz="0" w:space="0" w:color="auto"/>
            <w:bottom w:val="none" w:sz="0" w:space="0" w:color="auto"/>
            <w:right w:val="none" w:sz="0" w:space="0" w:color="auto"/>
          </w:divBdr>
        </w:div>
        <w:div w:id="1507749372">
          <w:marLeft w:val="0"/>
          <w:marRight w:val="0"/>
          <w:marTop w:val="150"/>
          <w:marBottom w:val="0"/>
          <w:divBdr>
            <w:top w:val="none" w:sz="0" w:space="0" w:color="auto"/>
            <w:left w:val="none" w:sz="0" w:space="0" w:color="auto"/>
            <w:bottom w:val="none" w:sz="0" w:space="0" w:color="auto"/>
            <w:right w:val="none" w:sz="0" w:space="0" w:color="auto"/>
          </w:divBdr>
          <w:divsChild>
            <w:div w:id="2054234316">
              <w:marLeft w:val="1155"/>
              <w:marRight w:val="0"/>
              <w:marTop w:val="0"/>
              <w:marBottom w:val="0"/>
              <w:divBdr>
                <w:top w:val="none" w:sz="0" w:space="0" w:color="auto"/>
                <w:left w:val="none" w:sz="0" w:space="0" w:color="auto"/>
                <w:bottom w:val="none" w:sz="0" w:space="0" w:color="auto"/>
                <w:right w:val="none" w:sz="0" w:space="0" w:color="auto"/>
              </w:divBdr>
            </w:div>
            <w:div w:id="915407648">
              <w:marLeft w:val="1155"/>
              <w:marRight w:val="0"/>
              <w:marTop w:val="0"/>
              <w:marBottom w:val="0"/>
              <w:divBdr>
                <w:top w:val="none" w:sz="0" w:space="0" w:color="auto"/>
                <w:left w:val="none" w:sz="0" w:space="0" w:color="auto"/>
                <w:bottom w:val="none" w:sz="0" w:space="0" w:color="auto"/>
                <w:right w:val="none" w:sz="0" w:space="0" w:color="auto"/>
              </w:divBdr>
            </w:div>
            <w:div w:id="1514490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2677">
      <w:bodyDiv w:val="1"/>
      <w:marLeft w:val="0"/>
      <w:marRight w:val="0"/>
      <w:marTop w:val="0"/>
      <w:marBottom w:val="0"/>
      <w:divBdr>
        <w:top w:val="none" w:sz="0" w:space="0" w:color="auto"/>
        <w:left w:val="none" w:sz="0" w:space="0" w:color="auto"/>
        <w:bottom w:val="none" w:sz="0" w:space="0" w:color="auto"/>
        <w:right w:val="none" w:sz="0" w:space="0" w:color="auto"/>
      </w:divBdr>
      <w:divsChild>
        <w:div w:id="1863207417">
          <w:marLeft w:val="0"/>
          <w:marRight w:val="0"/>
          <w:marTop w:val="0"/>
          <w:marBottom w:val="0"/>
          <w:divBdr>
            <w:top w:val="none" w:sz="0" w:space="0" w:color="auto"/>
            <w:left w:val="none" w:sz="0" w:space="0" w:color="auto"/>
            <w:bottom w:val="none" w:sz="0" w:space="0" w:color="auto"/>
            <w:right w:val="none" w:sz="0" w:space="0" w:color="auto"/>
          </w:divBdr>
        </w:div>
        <w:div w:id="1464084019">
          <w:marLeft w:val="0"/>
          <w:marRight w:val="0"/>
          <w:marTop w:val="150"/>
          <w:marBottom w:val="0"/>
          <w:divBdr>
            <w:top w:val="none" w:sz="0" w:space="0" w:color="auto"/>
            <w:left w:val="none" w:sz="0" w:space="0" w:color="auto"/>
            <w:bottom w:val="none" w:sz="0" w:space="0" w:color="auto"/>
            <w:right w:val="none" w:sz="0" w:space="0" w:color="auto"/>
          </w:divBdr>
          <w:divsChild>
            <w:div w:id="4871982">
              <w:marLeft w:val="1155"/>
              <w:marRight w:val="0"/>
              <w:marTop w:val="0"/>
              <w:marBottom w:val="0"/>
              <w:divBdr>
                <w:top w:val="none" w:sz="0" w:space="0" w:color="auto"/>
                <w:left w:val="none" w:sz="0" w:space="0" w:color="auto"/>
                <w:bottom w:val="none" w:sz="0" w:space="0" w:color="auto"/>
                <w:right w:val="none" w:sz="0" w:space="0" w:color="auto"/>
              </w:divBdr>
            </w:div>
            <w:div w:id="723262626">
              <w:marLeft w:val="1155"/>
              <w:marRight w:val="0"/>
              <w:marTop w:val="0"/>
              <w:marBottom w:val="0"/>
              <w:divBdr>
                <w:top w:val="none" w:sz="0" w:space="0" w:color="auto"/>
                <w:left w:val="none" w:sz="0" w:space="0" w:color="auto"/>
                <w:bottom w:val="none" w:sz="0" w:space="0" w:color="auto"/>
                <w:right w:val="none" w:sz="0" w:space="0" w:color="auto"/>
              </w:divBdr>
            </w:div>
            <w:div w:id="2107577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28598">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51360">
      <w:bodyDiv w:val="1"/>
      <w:marLeft w:val="0"/>
      <w:marRight w:val="0"/>
      <w:marTop w:val="0"/>
      <w:marBottom w:val="0"/>
      <w:divBdr>
        <w:top w:val="none" w:sz="0" w:space="0" w:color="auto"/>
        <w:left w:val="none" w:sz="0" w:space="0" w:color="auto"/>
        <w:bottom w:val="none" w:sz="0" w:space="0" w:color="auto"/>
        <w:right w:val="none" w:sz="0" w:space="0" w:color="auto"/>
      </w:divBdr>
      <w:divsChild>
        <w:div w:id="1812363543">
          <w:marLeft w:val="0"/>
          <w:marRight w:val="0"/>
          <w:marTop w:val="0"/>
          <w:marBottom w:val="0"/>
          <w:divBdr>
            <w:top w:val="none" w:sz="0" w:space="0" w:color="auto"/>
            <w:left w:val="none" w:sz="0" w:space="0" w:color="auto"/>
            <w:bottom w:val="none" w:sz="0" w:space="0" w:color="auto"/>
            <w:right w:val="none" w:sz="0" w:space="0" w:color="auto"/>
          </w:divBdr>
        </w:div>
        <w:div w:id="1292712270">
          <w:marLeft w:val="0"/>
          <w:marRight w:val="0"/>
          <w:marTop w:val="150"/>
          <w:marBottom w:val="0"/>
          <w:divBdr>
            <w:top w:val="none" w:sz="0" w:space="0" w:color="auto"/>
            <w:left w:val="none" w:sz="0" w:space="0" w:color="auto"/>
            <w:bottom w:val="none" w:sz="0" w:space="0" w:color="auto"/>
            <w:right w:val="none" w:sz="0" w:space="0" w:color="auto"/>
          </w:divBdr>
          <w:divsChild>
            <w:div w:id="990255112">
              <w:marLeft w:val="1155"/>
              <w:marRight w:val="0"/>
              <w:marTop w:val="0"/>
              <w:marBottom w:val="0"/>
              <w:divBdr>
                <w:top w:val="none" w:sz="0" w:space="0" w:color="auto"/>
                <w:left w:val="none" w:sz="0" w:space="0" w:color="auto"/>
                <w:bottom w:val="none" w:sz="0" w:space="0" w:color="auto"/>
                <w:right w:val="none" w:sz="0" w:space="0" w:color="auto"/>
              </w:divBdr>
            </w:div>
            <w:div w:id="90471036">
              <w:marLeft w:val="1155"/>
              <w:marRight w:val="0"/>
              <w:marTop w:val="0"/>
              <w:marBottom w:val="0"/>
              <w:divBdr>
                <w:top w:val="none" w:sz="0" w:space="0" w:color="auto"/>
                <w:left w:val="none" w:sz="0" w:space="0" w:color="auto"/>
                <w:bottom w:val="none" w:sz="0" w:space="0" w:color="auto"/>
                <w:right w:val="none" w:sz="0" w:space="0" w:color="auto"/>
              </w:divBdr>
            </w:div>
            <w:div w:id="480855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55333">
      <w:bodyDiv w:val="1"/>
      <w:marLeft w:val="0"/>
      <w:marRight w:val="0"/>
      <w:marTop w:val="0"/>
      <w:marBottom w:val="0"/>
      <w:divBdr>
        <w:top w:val="none" w:sz="0" w:space="0" w:color="auto"/>
        <w:left w:val="none" w:sz="0" w:space="0" w:color="auto"/>
        <w:bottom w:val="none" w:sz="0" w:space="0" w:color="auto"/>
        <w:right w:val="none" w:sz="0" w:space="0" w:color="auto"/>
      </w:divBdr>
      <w:divsChild>
        <w:div w:id="1311861187">
          <w:marLeft w:val="0"/>
          <w:marRight w:val="0"/>
          <w:marTop w:val="0"/>
          <w:marBottom w:val="0"/>
          <w:divBdr>
            <w:top w:val="none" w:sz="0" w:space="0" w:color="auto"/>
            <w:left w:val="none" w:sz="0" w:space="0" w:color="auto"/>
            <w:bottom w:val="none" w:sz="0" w:space="0" w:color="auto"/>
            <w:right w:val="none" w:sz="0" w:space="0" w:color="auto"/>
          </w:divBdr>
        </w:div>
        <w:div w:id="808940418">
          <w:marLeft w:val="0"/>
          <w:marRight w:val="0"/>
          <w:marTop w:val="150"/>
          <w:marBottom w:val="0"/>
          <w:divBdr>
            <w:top w:val="none" w:sz="0" w:space="0" w:color="auto"/>
            <w:left w:val="none" w:sz="0" w:space="0" w:color="auto"/>
            <w:bottom w:val="none" w:sz="0" w:space="0" w:color="auto"/>
            <w:right w:val="none" w:sz="0" w:space="0" w:color="auto"/>
          </w:divBdr>
          <w:divsChild>
            <w:div w:id="1697658387">
              <w:marLeft w:val="1155"/>
              <w:marRight w:val="0"/>
              <w:marTop w:val="0"/>
              <w:marBottom w:val="0"/>
              <w:divBdr>
                <w:top w:val="none" w:sz="0" w:space="0" w:color="auto"/>
                <w:left w:val="none" w:sz="0" w:space="0" w:color="auto"/>
                <w:bottom w:val="none" w:sz="0" w:space="0" w:color="auto"/>
                <w:right w:val="none" w:sz="0" w:space="0" w:color="auto"/>
              </w:divBdr>
            </w:div>
            <w:div w:id="83964209">
              <w:marLeft w:val="1155"/>
              <w:marRight w:val="0"/>
              <w:marTop w:val="0"/>
              <w:marBottom w:val="0"/>
              <w:divBdr>
                <w:top w:val="none" w:sz="0" w:space="0" w:color="auto"/>
                <w:left w:val="none" w:sz="0" w:space="0" w:color="auto"/>
                <w:bottom w:val="none" w:sz="0" w:space="0" w:color="auto"/>
                <w:right w:val="none" w:sz="0" w:space="0" w:color="auto"/>
              </w:divBdr>
            </w:div>
            <w:div w:id="68683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533115">
      <w:bodyDiv w:val="1"/>
      <w:marLeft w:val="0"/>
      <w:marRight w:val="0"/>
      <w:marTop w:val="0"/>
      <w:marBottom w:val="0"/>
      <w:divBdr>
        <w:top w:val="none" w:sz="0" w:space="0" w:color="auto"/>
        <w:left w:val="none" w:sz="0" w:space="0" w:color="auto"/>
        <w:bottom w:val="none" w:sz="0" w:space="0" w:color="auto"/>
        <w:right w:val="none" w:sz="0" w:space="0" w:color="auto"/>
      </w:divBdr>
      <w:divsChild>
        <w:div w:id="1975287273">
          <w:marLeft w:val="0"/>
          <w:marRight w:val="0"/>
          <w:marTop w:val="0"/>
          <w:marBottom w:val="0"/>
          <w:divBdr>
            <w:top w:val="none" w:sz="0" w:space="0" w:color="auto"/>
            <w:left w:val="none" w:sz="0" w:space="0" w:color="auto"/>
            <w:bottom w:val="none" w:sz="0" w:space="0" w:color="auto"/>
            <w:right w:val="none" w:sz="0" w:space="0" w:color="auto"/>
          </w:divBdr>
        </w:div>
        <w:div w:id="372194838">
          <w:marLeft w:val="0"/>
          <w:marRight w:val="0"/>
          <w:marTop w:val="150"/>
          <w:marBottom w:val="0"/>
          <w:divBdr>
            <w:top w:val="none" w:sz="0" w:space="0" w:color="auto"/>
            <w:left w:val="none" w:sz="0" w:space="0" w:color="auto"/>
            <w:bottom w:val="none" w:sz="0" w:space="0" w:color="auto"/>
            <w:right w:val="none" w:sz="0" w:space="0" w:color="auto"/>
          </w:divBdr>
          <w:divsChild>
            <w:div w:id="806050620">
              <w:marLeft w:val="1155"/>
              <w:marRight w:val="0"/>
              <w:marTop w:val="0"/>
              <w:marBottom w:val="0"/>
              <w:divBdr>
                <w:top w:val="none" w:sz="0" w:space="0" w:color="auto"/>
                <w:left w:val="none" w:sz="0" w:space="0" w:color="auto"/>
                <w:bottom w:val="none" w:sz="0" w:space="0" w:color="auto"/>
                <w:right w:val="none" w:sz="0" w:space="0" w:color="auto"/>
              </w:divBdr>
            </w:div>
            <w:div w:id="578443616">
              <w:marLeft w:val="1155"/>
              <w:marRight w:val="0"/>
              <w:marTop w:val="0"/>
              <w:marBottom w:val="0"/>
              <w:divBdr>
                <w:top w:val="none" w:sz="0" w:space="0" w:color="auto"/>
                <w:left w:val="none" w:sz="0" w:space="0" w:color="auto"/>
                <w:bottom w:val="none" w:sz="0" w:space="0" w:color="auto"/>
                <w:right w:val="none" w:sz="0" w:space="0" w:color="auto"/>
              </w:divBdr>
            </w:div>
            <w:div w:id="1614173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07470">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651090">
      <w:bodyDiv w:val="1"/>
      <w:marLeft w:val="0"/>
      <w:marRight w:val="0"/>
      <w:marTop w:val="0"/>
      <w:marBottom w:val="0"/>
      <w:divBdr>
        <w:top w:val="none" w:sz="0" w:space="0" w:color="auto"/>
        <w:left w:val="none" w:sz="0" w:space="0" w:color="auto"/>
        <w:bottom w:val="none" w:sz="0" w:space="0" w:color="auto"/>
        <w:right w:val="none" w:sz="0" w:space="0" w:color="auto"/>
      </w:divBdr>
      <w:divsChild>
        <w:div w:id="1871914599">
          <w:marLeft w:val="0"/>
          <w:marRight w:val="0"/>
          <w:marTop w:val="0"/>
          <w:marBottom w:val="0"/>
          <w:divBdr>
            <w:top w:val="none" w:sz="0" w:space="0" w:color="auto"/>
            <w:left w:val="none" w:sz="0" w:space="0" w:color="auto"/>
            <w:bottom w:val="none" w:sz="0" w:space="0" w:color="auto"/>
            <w:right w:val="none" w:sz="0" w:space="0" w:color="auto"/>
          </w:divBdr>
        </w:div>
        <w:div w:id="47151312">
          <w:marLeft w:val="0"/>
          <w:marRight w:val="0"/>
          <w:marTop w:val="150"/>
          <w:marBottom w:val="0"/>
          <w:divBdr>
            <w:top w:val="none" w:sz="0" w:space="0" w:color="auto"/>
            <w:left w:val="none" w:sz="0" w:space="0" w:color="auto"/>
            <w:bottom w:val="none" w:sz="0" w:space="0" w:color="auto"/>
            <w:right w:val="none" w:sz="0" w:space="0" w:color="auto"/>
          </w:divBdr>
          <w:divsChild>
            <w:div w:id="87048467">
              <w:marLeft w:val="1155"/>
              <w:marRight w:val="0"/>
              <w:marTop w:val="0"/>
              <w:marBottom w:val="0"/>
              <w:divBdr>
                <w:top w:val="none" w:sz="0" w:space="0" w:color="auto"/>
                <w:left w:val="none" w:sz="0" w:space="0" w:color="auto"/>
                <w:bottom w:val="none" w:sz="0" w:space="0" w:color="auto"/>
                <w:right w:val="none" w:sz="0" w:space="0" w:color="auto"/>
              </w:divBdr>
            </w:div>
            <w:div w:id="316374697">
              <w:marLeft w:val="1155"/>
              <w:marRight w:val="0"/>
              <w:marTop w:val="0"/>
              <w:marBottom w:val="0"/>
              <w:divBdr>
                <w:top w:val="none" w:sz="0" w:space="0" w:color="auto"/>
                <w:left w:val="none" w:sz="0" w:space="0" w:color="auto"/>
                <w:bottom w:val="none" w:sz="0" w:space="0" w:color="auto"/>
                <w:right w:val="none" w:sz="0" w:space="0" w:color="auto"/>
              </w:divBdr>
            </w:div>
            <w:div w:id="1404912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454073">
      <w:bodyDiv w:val="1"/>
      <w:marLeft w:val="0"/>
      <w:marRight w:val="0"/>
      <w:marTop w:val="0"/>
      <w:marBottom w:val="0"/>
      <w:divBdr>
        <w:top w:val="none" w:sz="0" w:space="0" w:color="auto"/>
        <w:left w:val="none" w:sz="0" w:space="0" w:color="auto"/>
        <w:bottom w:val="none" w:sz="0" w:space="0" w:color="auto"/>
        <w:right w:val="none" w:sz="0" w:space="0" w:color="auto"/>
      </w:divBdr>
      <w:divsChild>
        <w:div w:id="1596132174">
          <w:marLeft w:val="0"/>
          <w:marRight w:val="0"/>
          <w:marTop w:val="0"/>
          <w:marBottom w:val="0"/>
          <w:divBdr>
            <w:top w:val="none" w:sz="0" w:space="0" w:color="auto"/>
            <w:left w:val="none" w:sz="0" w:space="0" w:color="auto"/>
            <w:bottom w:val="none" w:sz="0" w:space="0" w:color="auto"/>
            <w:right w:val="none" w:sz="0" w:space="0" w:color="auto"/>
          </w:divBdr>
        </w:div>
        <w:div w:id="1640115293">
          <w:marLeft w:val="0"/>
          <w:marRight w:val="0"/>
          <w:marTop w:val="150"/>
          <w:marBottom w:val="0"/>
          <w:divBdr>
            <w:top w:val="none" w:sz="0" w:space="0" w:color="auto"/>
            <w:left w:val="none" w:sz="0" w:space="0" w:color="auto"/>
            <w:bottom w:val="none" w:sz="0" w:space="0" w:color="auto"/>
            <w:right w:val="none" w:sz="0" w:space="0" w:color="auto"/>
          </w:divBdr>
          <w:divsChild>
            <w:div w:id="361518202">
              <w:marLeft w:val="1155"/>
              <w:marRight w:val="0"/>
              <w:marTop w:val="0"/>
              <w:marBottom w:val="0"/>
              <w:divBdr>
                <w:top w:val="none" w:sz="0" w:space="0" w:color="auto"/>
                <w:left w:val="none" w:sz="0" w:space="0" w:color="auto"/>
                <w:bottom w:val="none" w:sz="0" w:space="0" w:color="auto"/>
                <w:right w:val="none" w:sz="0" w:space="0" w:color="auto"/>
              </w:divBdr>
            </w:div>
            <w:div w:id="1865631100">
              <w:marLeft w:val="1155"/>
              <w:marRight w:val="0"/>
              <w:marTop w:val="0"/>
              <w:marBottom w:val="0"/>
              <w:divBdr>
                <w:top w:val="none" w:sz="0" w:space="0" w:color="auto"/>
                <w:left w:val="none" w:sz="0" w:space="0" w:color="auto"/>
                <w:bottom w:val="none" w:sz="0" w:space="0" w:color="auto"/>
                <w:right w:val="none" w:sz="0" w:space="0" w:color="auto"/>
              </w:divBdr>
            </w:div>
            <w:div w:id="884873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2563">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19490">
      <w:bodyDiv w:val="1"/>
      <w:marLeft w:val="0"/>
      <w:marRight w:val="0"/>
      <w:marTop w:val="0"/>
      <w:marBottom w:val="0"/>
      <w:divBdr>
        <w:top w:val="none" w:sz="0" w:space="0" w:color="auto"/>
        <w:left w:val="none" w:sz="0" w:space="0" w:color="auto"/>
        <w:bottom w:val="none" w:sz="0" w:space="0" w:color="auto"/>
        <w:right w:val="none" w:sz="0" w:space="0" w:color="auto"/>
      </w:divBdr>
      <w:divsChild>
        <w:div w:id="41247108">
          <w:marLeft w:val="0"/>
          <w:marRight w:val="0"/>
          <w:marTop w:val="0"/>
          <w:marBottom w:val="0"/>
          <w:divBdr>
            <w:top w:val="none" w:sz="0" w:space="0" w:color="auto"/>
            <w:left w:val="none" w:sz="0" w:space="0" w:color="auto"/>
            <w:bottom w:val="none" w:sz="0" w:space="0" w:color="auto"/>
            <w:right w:val="none" w:sz="0" w:space="0" w:color="auto"/>
          </w:divBdr>
        </w:div>
        <w:div w:id="136262553">
          <w:marLeft w:val="0"/>
          <w:marRight w:val="0"/>
          <w:marTop w:val="150"/>
          <w:marBottom w:val="0"/>
          <w:divBdr>
            <w:top w:val="none" w:sz="0" w:space="0" w:color="auto"/>
            <w:left w:val="none" w:sz="0" w:space="0" w:color="auto"/>
            <w:bottom w:val="none" w:sz="0" w:space="0" w:color="auto"/>
            <w:right w:val="none" w:sz="0" w:space="0" w:color="auto"/>
          </w:divBdr>
          <w:divsChild>
            <w:div w:id="1520467659">
              <w:marLeft w:val="1155"/>
              <w:marRight w:val="0"/>
              <w:marTop w:val="0"/>
              <w:marBottom w:val="0"/>
              <w:divBdr>
                <w:top w:val="none" w:sz="0" w:space="0" w:color="auto"/>
                <w:left w:val="none" w:sz="0" w:space="0" w:color="auto"/>
                <w:bottom w:val="none" w:sz="0" w:space="0" w:color="auto"/>
                <w:right w:val="none" w:sz="0" w:space="0" w:color="auto"/>
              </w:divBdr>
            </w:div>
            <w:div w:id="1290211062">
              <w:marLeft w:val="1155"/>
              <w:marRight w:val="0"/>
              <w:marTop w:val="0"/>
              <w:marBottom w:val="0"/>
              <w:divBdr>
                <w:top w:val="none" w:sz="0" w:space="0" w:color="auto"/>
                <w:left w:val="none" w:sz="0" w:space="0" w:color="auto"/>
                <w:bottom w:val="none" w:sz="0" w:space="0" w:color="auto"/>
                <w:right w:val="none" w:sz="0" w:space="0" w:color="auto"/>
              </w:divBdr>
            </w:div>
            <w:div w:id="1843737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180308">
      <w:bodyDiv w:val="1"/>
      <w:marLeft w:val="0"/>
      <w:marRight w:val="0"/>
      <w:marTop w:val="0"/>
      <w:marBottom w:val="0"/>
      <w:divBdr>
        <w:top w:val="none" w:sz="0" w:space="0" w:color="auto"/>
        <w:left w:val="none" w:sz="0" w:space="0" w:color="auto"/>
        <w:bottom w:val="none" w:sz="0" w:space="0" w:color="auto"/>
        <w:right w:val="none" w:sz="0" w:space="0" w:color="auto"/>
      </w:divBdr>
      <w:divsChild>
        <w:div w:id="51276314">
          <w:marLeft w:val="0"/>
          <w:marRight w:val="0"/>
          <w:marTop w:val="0"/>
          <w:marBottom w:val="0"/>
          <w:divBdr>
            <w:top w:val="none" w:sz="0" w:space="0" w:color="auto"/>
            <w:left w:val="none" w:sz="0" w:space="0" w:color="auto"/>
            <w:bottom w:val="none" w:sz="0" w:space="0" w:color="auto"/>
            <w:right w:val="none" w:sz="0" w:space="0" w:color="auto"/>
          </w:divBdr>
        </w:div>
        <w:div w:id="1711570729">
          <w:marLeft w:val="0"/>
          <w:marRight w:val="0"/>
          <w:marTop w:val="150"/>
          <w:marBottom w:val="0"/>
          <w:divBdr>
            <w:top w:val="none" w:sz="0" w:space="0" w:color="auto"/>
            <w:left w:val="none" w:sz="0" w:space="0" w:color="auto"/>
            <w:bottom w:val="none" w:sz="0" w:space="0" w:color="auto"/>
            <w:right w:val="none" w:sz="0" w:space="0" w:color="auto"/>
          </w:divBdr>
          <w:divsChild>
            <w:div w:id="70125898">
              <w:marLeft w:val="1155"/>
              <w:marRight w:val="0"/>
              <w:marTop w:val="0"/>
              <w:marBottom w:val="0"/>
              <w:divBdr>
                <w:top w:val="none" w:sz="0" w:space="0" w:color="auto"/>
                <w:left w:val="none" w:sz="0" w:space="0" w:color="auto"/>
                <w:bottom w:val="none" w:sz="0" w:space="0" w:color="auto"/>
                <w:right w:val="none" w:sz="0" w:space="0" w:color="auto"/>
              </w:divBdr>
            </w:div>
            <w:div w:id="1594629705">
              <w:marLeft w:val="1155"/>
              <w:marRight w:val="0"/>
              <w:marTop w:val="0"/>
              <w:marBottom w:val="0"/>
              <w:divBdr>
                <w:top w:val="none" w:sz="0" w:space="0" w:color="auto"/>
                <w:left w:val="none" w:sz="0" w:space="0" w:color="auto"/>
                <w:bottom w:val="none" w:sz="0" w:space="0" w:color="auto"/>
                <w:right w:val="none" w:sz="0" w:space="0" w:color="auto"/>
              </w:divBdr>
            </w:div>
            <w:div w:id="157732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3927">
      <w:bodyDiv w:val="1"/>
      <w:marLeft w:val="0"/>
      <w:marRight w:val="0"/>
      <w:marTop w:val="0"/>
      <w:marBottom w:val="0"/>
      <w:divBdr>
        <w:top w:val="none" w:sz="0" w:space="0" w:color="auto"/>
        <w:left w:val="none" w:sz="0" w:space="0" w:color="auto"/>
        <w:bottom w:val="none" w:sz="0" w:space="0" w:color="auto"/>
        <w:right w:val="none" w:sz="0" w:space="0" w:color="auto"/>
      </w:divBdr>
      <w:divsChild>
        <w:div w:id="1065568573">
          <w:marLeft w:val="0"/>
          <w:marRight w:val="0"/>
          <w:marTop w:val="0"/>
          <w:marBottom w:val="0"/>
          <w:divBdr>
            <w:top w:val="none" w:sz="0" w:space="0" w:color="auto"/>
            <w:left w:val="none" w:sz="0" w:space="0" w:color="auto"/>
            <w:bottom w:val="none" w:sz="0" w:space="0" w:color="auto"/>
            <w:right w:val="none" w:sz="0" w:space="0" w:color="auto"/>
          </w:divBdr>
        </w:div>
        <w:div w:id="1046026812">
          <w:marLeft w:val="0"/>
          <w:marRight w:val="0"/>
          <w:marTop w:val="150"/>
          <w:marBottom w:val="0"/>
          <w:divBdr>
            <w:top w:val="none" w:sz="0" w:space="0" w:color="auto"/>
            <w:left w:val="none" w:sz="0" w:space="0" w:color="auto"/>
            <w:bottom w:val="none" w:sz="0" w:space="0" w:color="auto"/>
            <w:right w:val="none" w:sz="0" w:space="0" w:color="auto"/>
          </w:divBdr>
          <w:divsChild>
            <w:div w:id="17246525">
              <w:marLeft w:val="1155"/>
              <w:marRight w:val="0"/>
              <w:marTop w:val="0"/>
              <w:marBottom w:val="0"/>
              <w:divBdr>
                <w:top w:val="none" w:sz="0" w:space="0" w:color="auto"/>
                <w:left w:val="none" w:sz="0" w:space="0" w:color="auto"/>
                <w:bottom w:val="none" w:sz="0" w:space="0" w:color="auto"/>
                <w:right w:val="none" w:sz="0" w:space="0" w:color="auto"/>
              </w:divBdr>
            </w:div>
            <w:div w:id="661667804">
              <w:marLeft w:val="1155"/>
              <w:marRight w:val="0"/>
              <w:marTop w:val="0"/>
              <w:marBottom w:val="0"/>
              <w:divBdr>
                <w:top w:val="none" w:sz="0" w:space="0" w:color="auto"/>
                <w:left w:val="none" w:sz="0" w:space="0" w:color="auto"/>
                <w:bottom w:val="none" w:sz="0" w:space="0" w:color="auto"/>
                <w:right w:val="none" w:sz="0" w:space="0" w:color="auto"/>
              </w:divBdr>
            </w:div>
            <w:div w:id="9182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302">
      <w:bodyDiv w:val="1"/>
      <w:marLeft w:val="0"/>
      <w:marRight w:val="0"/>
      <w:marTop w:val="0"/>
      <w:marBottom w:val="0"/>
      <w:divBdr>
        <w:top w:val="none" w:sz="0" w:space="0" w:color="auto"/>
        <w:left w:val="none" w:sz="0" w:space="0" w:color="auto"/>
        <w:bottom w:val="none" w:sz="0" w:space="0" w:color="auto"/>
        <w:right w:val="none" w:sz="0" w:space="0" w:color="auto"/>
      </w:divBdr>
      <w:divsChild>
        <w:div w:id="33971980">
          <w:marLeft w:val="0"/>
          <w:marRight w:val="0"/>
          <w:marTop w:val="0"/>
          <w:marBottom w:val="0"/>
          <w:divBdr>
            <w:top w:val="none" w:sz="0" w:space="0" w:color="auto"/>
            <w:left w:val="none" w:sz="0" w:space="0" w:color="auto"/>
            <w:bottom w:val="none" w:sz="0" w:space="0" w:color="auto"/>
            <w:right w:val="none" w:sz="0" w:space="0" w:color="auto"/>
          </w:divBdr>
        </w:div>
        <w:div w:id="1475178013">
          <w:marLeft w:val="0"/>
          <w:marRight w:val="0"/>
          <w:marTop w:val="150"/>
          <w:marBottom w:val="0"/>
          <w:divBdr>
            <w:top w:val="none" w:sz="0" w:space="0" w:color="auto"/>
            <w:left w:val="none" w:sz="0" w:space="0" w:color="auto"/>
            <w:bottom w:val="none" w:sz="0" w:space="0" w:color="auto"/>
            <w:right w:val="none" w:sz="0" w:space="0" w:color="auto"/>
          </w:divBdr>
          <w:divsChild>
            <w:div w:id="1543320878">
              <w:marLeft w:val="1155"/>
              <w:marRight w:val="0"/>
              <w:marTop w:val="0"/>
              <w:marBottom w:val="0"/>
              <w:divBdr>
                <w:top w:val="none" w:sz="0" w:space="0" w:color="auto"/>
                <w:left w:val="none" w:sz="0" w:space="0" w:color="auto"/>
                <w:bottom w:val="none" w:sz="0" w:space="0" w:color="auto"/>
                <w:right w:val="none" w:sz="0" w:space="0" w:color="auto"/>
              </w:divBdr>
            </w:div>
            <w:div w:id="926772264">
              <w:marLeft w:val="1155"/>
              <w:marRight w:val="0"/>
              <w:marTop w:val="0"/>
              <w:marBottom w:val="0"/>
              <w:divBdr>
                <w:top w:val="none" w:sz="0" w:space="0" w:color="auto"/>
                <w:left w:val="none" w:sz="0" w:space="0" w:color="auto"/>
                <w:bottom w:val="none" w:sz="0" w:space="0" w:color="auto"/>
                <w:right w:val="none" w:sz="0" w:space="0" w:color="auto"/>
              </w:divBdr>
            </w:div>
            <w:div w:id="1816986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615016">
      <w:bodyDiv w:val="1"/>
      <w:marLeft w:val="0"/>
      <w:marRight w:val="0"/>
      <w:marTop w:val="0"/>
      <w:marBottom w:val="0"/>
      <w:divBdr>
        <w:top w:val="none" w:sz="0" w:space="0" w:color="auto"/>
        <w:left w:val="none" w:sz="0" w:space="0" w:color="auto"/>
        <w:bottom w:val="none" w:sz="0" w:space="0" w:color="auto"/>
        <w:right w:val="none" w:sz="0" w:space="0" w:color="auto"/>
      </w:divBdr>
      <w:divsChild>
        <w:div w:id="1654409983">
          <w:marLeft w:val="0"/>
          <w:marRight w:val="0"/>
          <w:marTop w:val="0"/>
          <w:marBottom w:val="0"/>
          <w:divBdr>
            <w:top w:val="none" w:sz="0" w:space="0" w:color="auto"/>
            <w:left w:val="none" w:sz="0" w:space="0" w:color="auto"/>
            <w:bottom w:val="none" w:sz="0" w:space="0" w:color="auto"/>
            <w:right w:val="none" w:sz="0" w:space="0" w:color="auto"/>
          </w:divBdr>
        </w:div>
        <w:div w:id="2111777748">
          <w:marLeft w:val="0"/>
          <w:marRight w:val="0"/>
          <w:marTop w:val="150"/>
          <w:marBottom w:val="0"/>
          <w:divBdr>
            <w:top w:val="none" w:sz="0" w:space="0" w:color="auto"/>
            <w:left w:val="none" w:sz="0" w:space="0" w:color="auto"/>
            <w:bottom w:val="none" w:sz="0" w:space="0" w:color="auto"/>
            <w:right w:val="none" w:sz="0" w:space="0" w:color="auto"/>
          </w:divBdr>
          <w:divsChild>
            <w:div w:id="919633163">
              <w:marLeft w:val="1155"/>
              <w:marRight w:val="0"/>
              <w:marTop w:val="0"/>
              <w:marBottom w:val="0"/>
              <w:divBdr>
                <w:top w:val="none" w:sz="0" w:space="0" w:color="auto"/>
                <w:left w:val="none" w:sz="0" w:space="0" w:color="auto"/>
                <w:bottom w:val="none" w:sz="0" w:space="0" w:color="auto"/>
                <w:right w:val="none" w:sz="0" w:space="0" w:color="auto"/>
              </w:divBdr>
            </w:div>
            <w:div w:id="868756229">
              <w:marLeft w:val="1155"/>
              <w:marRight w:val="0"/>
              <w:marTop w:val="0"/>
              <w:marBottom w:val="0"/>
              <w:divBdr>
                <w:top w:val="none" w:sz="0" w:space="0" w:color="auto"/>
                <w:left w:val="none" w:sz="0" w:space="0" w:color="auto"/>
                <w:bottom w:val="none" w:sz="0" w:space="0" w:color="auto"/>
                <w:right w:val="none" w:sz="0" w:space="0" w:color="auto"/>
              </w:divBdr>
            </w:div>
            <w:div w:id="168994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032564">
      <w:bodyDiv w:val="1"/>
      <w:marLeft w:val="0"/>
      <w:marRight w:val="0"/>
      <w:marTop w:val="0"/>
      <w:marBottom w:val="0"/>
      <w:divBdr>
        <w:top w:val="none" w:sz="0" w:space="0" w:color="auto"/>
        <w:left w:val="none" w:sz="0" w:space="0" w:color="auto"/>
        <w:bottom w:val="none" w:sz="0" w:space="0" w:color="auto"/>
        <w:right w:val="none" w:sz="0" w:space="0" w:color="auto"/>
      </w:divBdr>
      <w:divsChild>
        <w:div w:id="355884628">
          <w:marLeft w:val="0"/>
          <w:marRight w:val="0"/>
          <w:marTop w:val="0"/>
          <w:marBottom w:val="0"/>
          <w:divBdr>
            <w:top w:val="none" w:sz="0" w:space="0" w:color="auto"/>
            <w:left w:val="none" w:sz="0" w:space="0" w:color="auto"/>
            <w:bottom w:val="none" w:sz="0" w:space="0" w:color="auto"/>
            <w:right w:val="none" w:sz="0" w:space="0" w:color="auto"/>
          </w:divBdr>
        </w:div>
        <w:div w:id="2016568370">
          <w:marLeft w:val="0"/>
          <w:marRight w:val="0"/>
          <w:marTop w:val="150"/>
          <w:marBottom w:val="0"/>
          <w:divBdr>
            <w:top w:val="none" w:sz="0" w:space="0" w:color="auto"/>
            <w:left w:val="none" w:sz="0" w:space="0" w:color="auto"/>
            <w:bottom w:val="none" w:sz="0" w:space="0" w:color="auto"/>
            <w:right w:val="none" w:sz="0" w:space="0" w:color="auto"/>
          </w:divBdr>
          <w:divsChild>
            <w:div w:id="1150904394">
              <w:marLeft w:val="1155"/>
              <w:marRight w:val="0"/>
              <w:marTop w:val="0"/>
              <w:marBottom w:val="0"/>
              <w:divBdr>
                <w:top w:val="none" w:sz="0" w:space="0" w:color="auto"/>
                <w:left w:val="none" w:sz="0" w:space="0" w:color="auto"/>
                <w:bottom w:val="none" w:sz="0" w:space="0" w:color="auto"/>
                <w:right w:val="none" w:sz="0" w:space="0" w:color="auto"/>
              </w:divBdr>
            </w:div>
            <w:div w:id="2091810300">
              <w:marLeft w:val="1155"/>
              <w:marRight w:val="0"/>
              <w:marTop w:val="0"/>
              <w:marBottom w:val="0"/>
              <w:divBdr>
                <w:top w:val="none" w:sz="0" w:space="0" w:color="auto"/>
                <w:left w:val="none" w:sz="0" w:space="0" w:color="auto"/>
                <w:bottom w:val="none" w:sz="0" w:space="0" w:color="auto"/>
                <w:right w:val="none" w:sz="0" w:space="0" w:color="auto"/>
              </w:divBdr>
            </w:div>
            <w:div w:id="1726446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44460">
      <w:bodyDiv w:val="1"/>
      <w:marLeft w:val="0"/>
      <w:marRight w:val="0"/>
      <w:marTop w:val="0"/>
      <w:marBottom w:val="0"/>
      <w:divBdr>
        <w:top w:val="none" w:sz="0" w:space="0" w:color="auto"/>
        <w:left w:val="none" w:sz="0" w:space="0" w:color="auto"/>
        <w:bottom w:val="none" w:sz="0" w:space="0" w:color="auto"/>
        <w:right w:val="none" w:sz="0" w:space="0" w:color="auto"/>
      </w:divBdr>
      <w:divsChild>
        <w:div w:id="1538545208">
          <w:marLeft w:val="0"/>
          <w:marRight w:val="0"/>
          <w:marTop w:val="0"/>
          <w:marBottom w:val="0"/>
          <w:divBdr>
            <w:top w:val="none" w:sz="0" w:space="0" w:color="auto"/>
            <w:left w:val="none" w:sz="0" w:space="0" w:color="auto"/>
            <w:bottom w:val="none" w:sz="0" w:space="0" w:color="auto"/>
            <w:right w:val="none" w:sz="0" w:space="0" w:color="auto"/>
          </w:divBdr>
        </w:div>
        <w:div w:id="689111330">
          <w:marLeft w:val="0"/>
          <w:marRight w:val="0"/>
          <w:marTop w:val="150"/>
          <w:marBottom w:val="0"/>
          <w:divBdr>
            <w:top w:val="none" w:sz="0" w:space="0" w:color="auto"/>
            <w:left w:val="none" w:sz="0" w:space="0" w:color="auto"/>
            <w:bottom w:val="none" w:sz="0" w:space="0" w:color="auto"/>
            <w:right w:val="none" w:sz="0" w:space="0" w:color="auto"/>
          </w:divBdr>
          <w:divsChild>
            <w:div w:id="1036151423">
              <w:marLeft w:val="1155"/>
              <w:marRight w:val="0"/>
              <w:marTop w:val="0"/>
              <w:marBottom w:val="0"/>
              <w:divBdr>
                <w:top w:val="none" w:sz="0" w:space="0" w:color="auto"/>
                <w:left w:val="none" w:sz="0" w:space="0" w:color="auto"/>
                <w:bottom w:val="none" w:sz="0" w:space="0" w:color="auto"/>
                <w:right w:val="none" w:sz="0" w:space="0" w:color="auto"/>
              </w:divBdr>
            </w:div>
            <w:div w:id="1024288452">
              <w:marLeft w:val="1155"/>
              <w:marRight w:val="0"/>
              <w:marTop w:val="0"/>
              <w:marBottom w:val="0"/>
              <w:divBdr>
                <w:top w:val="none" w:sz="0" w:space="0" w:color="auto"/>
                <w:left w:val="none" w:sz="0" w:space="0" w:color="auto"/>
                <w:bottom w:val="none" w:sz="0" w:space="0" w:color="auto"/>
                <w:right w:val="none" w:sz="0" w:space="0" w:color="auto"/>
              </w:divBdr>
            </w:div>
            <w:div w:id="121272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381818">
      <w:bodyDiv w:val="1"/>
      <w:marLeft w:val="0"/>
      <w:marRight w:val="0"/>
      <w:marTop w:val="0"/>
      <w:marBottom w:val="0"/>
      <w:divBdr>
        <w:top w:val="none" w:sz="0" w:space="0" w:color="auto"/>
        <w:left w:val="none" w:sz="0" w:space="0" w:color="auto"/>
        <w:bottom w:val="none" w:sz="0" w:space="0" w:color="auto"/>
        <w:right w:val="none" w:sz="0" w:space="0" w:color="auto"/>
      </w:divBdr>
      <w:divsChild>
        <w:div w:id="2140803719">
          <w:marLeft w:val="0"/>
          <w:marRight w:val="0"/>
          <w:marTop w:val="0"/>
          <w:marBottom w:val="0"/>
          <w:divBdr>
            <w:top w:val="none" w:sz="0" w:space="0" w:color="auto"/>
            <w:left w:val="none" w:sz="0" w:space="0" w:color="auto"/>
            <w:bottom w:val="none" w:sz="0" w:space="0" w:color="auto"/>
            <w:right w:val="none" w:sz="0" w:space="0" w:color="auto"/>
          </w:divBdr>
        </w:div>
        <w:div w:id="1590506262">
          <w:marLeft w:val="0"/>
          <w:marRight w:val="0"/>
          <w:marTop w:val="150"/>
          <w:marBottom w:val="0"/>
          <w:divBdr>
            <w:top w:val="none" w:sz="0" w:space="0" w:color="auto"/>
            <w:left w:val="none" w:sz="0" w:space="0" w:color="auto"/>
            <w:bottom w:val="none" w:sz="0" w:space="0" w:color="auto"/>
            <w:right w:val="none" w:sz="0" w:space="0" w:color="auto"/>
          </w:divBdr>
          <w:divsChild>
            <w:div w:id="428742749">
              <w:marLeft w:val="1155"/>
              <w:marRight w:val="0"/>
              <w:marTop w:val="0"/>
              <w:marBottom w:val="0"/>
              <w:divBdr>
                <w:top w:val="none" w:sz="0" w:space="0" w:color="auto"/>
                <w:left w:val="none" w:sz="0" w:space="0" w:color="auto"/>
                <w:bottom w:val="none" w:sz="0" w:space="0" w:color="auto"/>
                <w:right w:val="none" w:sz="0" w:space="0" w:color="auto"/>
              </w:divBdr>
            </w:div>
            <w:div w:id="621690769">
              <w:marLeft w:val="1155"/>
              <w:marRight w:val="0"/>
              <w:marTop w:val="0"/>
              <w:marBottom w:val="0"/>
              <w:divBdr>
                <w:top w:val="none" w:sz="0" w:space="0" w:color="auto"/>
                <w:left w:val="none" w:sz="0" w:space="0" w:color="auto"/>
                <w:bottom w:val="none" w:sz="0" w:space="0" w:color="auto"/>
                <w:right w:val="none" w:sz="0" w:space="0" w:color="auto"/>
              </w:divBdr>
            </w:div>
            <w:div w:id="73420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194765">
      <w:bodyDiv w:val="1"/>
      <w:marLeft w:val="0"/>
      <w:marRight w:val="0"/>
      <w:marTop w:val="0"/>
      <w:marBottom w:val="0"/>
      <w:divBdr>
        <w:top w:val="none" w:sz="0" w:space="0" w:color="auto"/>
        <w:left w:val="none" w:sz="0" w:space="0" w:color="auto"/>
        <w:bottom w:val="none" w:sz="0" w:space="0" w:color="auto"/>
        <w:right w:val="none" w:sz="0" w:space="0" w:color="auto"/>
      </w:divBdr>
      <w:divsChild>
        <w:div w:id="505247497">
          <w:marLeft w:val="0"/>
          <w:marRight w:val="0"/>
          <w:marTop w:val="0"/>
          <w:marBottom w:val="0"/>
          <w:divBdr>
            <w:top w:val="none" w:sz="0" w:space="0" w:color="auto"/>
            <w:left w:val="none" w:sz="0" w:space="0" w:color="auto"/>
            <w:bottom w:val="none" w:sz="0" w:space="0" w:color="auto"/>
            <w:right w:val="none" w:sz="0" w:space="0" w:color="auto"/>
          </w:divBdr>
        </w:div>
        <w:div w:id="567036706">
          <w:marLeft w:val="0"/>
          <w:marRight w:val="0"/>
          <w:marTop w:val="150"/>
          <w:marBottom w:val="0"/>
          <w:divBdr>
            <w:top w:val="none" w:sz="0" w:space="0" w:color="auto"/>
            <w:left w:val="none" w:sz="0" w:space="0" w:color="auto"/>
            <w:bottom w:val="none" w:sz="0" w:space="0" w:color="auto"/>
            <w:right w:val="none" w:sz="0" w:space="0" w:color="auto"/>
          </w:divBdr>
          <w:divsChild>
            <w:div w:id="1503466722">
              <w:marLeft w:val="1155"/>
              <w:marRight w:val="0"/>
              <w:marTop w:val="0"/>
              <w:marBottom w:val="0"/>
              <w:divBdr>
                <w:top w:val="none" w:sz="0" w:space="0" w:color="auto"/>
                <w:left w:val="none" w:sz="0" w:space="0" w:color="auto"/>
                <w:bottom w:val="none" w:sz="0" w:space="0" w:color="auto"/>
                <w:right w:val="none" w:sz="0" w:space="0" w:color="auto"/>
              </w:divBdr>
            </w:div>
            <w:div w:id="896934055">
              <w:marLeft w:val="1155"/>
              <w:marRight w:val="0"/>
              <w:marTop w:val="0"/>
              <w:marBottom w:val="0"/>
              <w:divBdr>
                <w:top w:val="none" w:sz="0" w:space="0" w:color="auto"/>
                <w:left w:val="none" w:sz="0" w:space="0" w:color="auto"/>
                <w:bottom w:val="none" w:sz="0" w:space="0" w:color="auto"/>
                <w:right w:val="none" w:sz="0" w:space="0" w:color="auto"/>
              </w:divBdr>
            </w:div>
            <w:div w:id="1260063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3967787">
      <w:bodyDiv w:val="1"/>
      <w:marLeft w:val="0"/>
      <w:marRight w:val="0"/>
      <w:marTop w:val="0"/>
      <w:marBottom w:val="0"/>
      <w:divBdr>
        <w:top w:val="none" w:sz="0" w:space="0" w:color="auto"/>
        <w:left w:val="none" w:sz="0" w:space="0" w:color="auto"/>
        <w:bottom w:val="none" w:sz="0" w:space="0" w:color="auto"/>
        <w:right w:val="none" w:sz="0" w:space="0" w:color="auto"/>
      </w:divBdr>
      <w:divsChild>
        <w:div w:id="523248175">
          <w:marLeft w:val="0"/>
          <w:marRight w:val="0"/>
          <w:marTop w:val="0"/>
          <w:marBottom w:val="0"/>
          <w:divBdr>
            <w:top w:val="none" w:sz="0" w:space="0" w:color="auto"/>
            <w:left w:val="none" w:sz="0" w:space="0" w:color="auto"/>
            <w:bottom w:val="none" w:sz="0" w:space="0" w:color="auto"/>
            <w:right w:val="none" w:sz="0" w:space="0" w:color="auto"/>
          </w:divBdr>
        </w:div>
        <w:div w:id="121534249">
          <w:marLeft w:val="0"/>
          <w:marRight w:val="0"/>
          <w:marTop w:val="150"/>
          <w:marBottom w:val="0"/>
          <w:divBdr>
            <w:top w:val="none" w:sz="0" w:space="0" w:color="auto"/>
            <w:left w:val="none" w:sz="0" w:space="0" w:color="auto"/>
            <w:bottom w:val="none" w:sz="0" w:space="0" w:color="auto"/>
            <w:right w:val="none" w:sz="0" w:space="0" w:color="auto"/>
          </w:divBdr>
          <w:divsChild>
            <w:div w:id="555893541">
              <w:marLeft w:val="1155"/>
              <w:marRight w:val="0"/>
              <w:marTop w:val="0"/>
              <w:marBottom w:val="0"/>
              <w:divBdr>
                <w:top w:val="none" w:sz="0" w:space="0" w:color="auto"/>
                <w:left w:val="none" w:sz="0" w:space="0" w:color="auto"/>
                <w:bottom w:val="none" w:sz="0" w:space="0" w:color="auto"/>
                <w:right w:val="none" w:sz="0" w:space="0" w:color="auto"/>
              </w:divBdr>
            </w:div>
            <w:div w:id="230893309">
              <w:marLeft w:val="1155"/>
              <w:marRight w:val="0"/>
              <w:marTop w:val="0"/>
              <w:marBottom w:val="0"/>
              <w:divBdr>
                <w:top w:val="none" w:sz="0" w:space="0" w:color="auto"/>
                <w:left w:val="none" w:sz="0" w:space="0" w:color="auto"/>
                <w:bottom w:val="none" w:sz="0" w:space="0" w:color="auto"/>
                <w:right w:val="none" w:sz="0" w:space="0" w:color="auto"/>
              </w:divBdr>
            </w:div>
            <w:div w:id="1339192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429546">
      <w:bodyDiv w:val="1"/>
      <w:marLeft w:val="0"/>
      <w:marRight w:val="0"/>
      <w:marTop w:val="0"/>
      <w:marBottom w:val="0"/>
      <w:divBdr>
        <w:top w:val="none" w:sz="0" w:space="0" w:color="auto"/>
        <w:left w:val="none" w:sz="0" w:space="0" w:color="auto"/>
        <w:bottom w:val="none" w:sz="0" w:space="0" w:color="auto"/>
        <w:right w:val="none" w:sz="0" w:space="0" w:color="auto"/>
      </w:divBdr>
      <w:divsChild>
        <w:div w:id="1299070684">
          <w:marLeft w:val="0"/>
          <w:marRight w:val="0"/>
          <w:marTop w:val="0"/>
          <w:marBottom w:val="0"/>
          <w:divBdr>
            <w:top w:val="none" w:sz="0" w:space="0" w:color="auto"/>
            <w:left w:val="none" w:sz="0" w:space="0" w:color="auto"/>
            <w:bottom w:val="none" w:sz="0" w:space="0" w:color="auto"/>
            <w:right w:val="none" w:sz="0" w:space="0" w:color="auto"/>
          </w:divBdr>
        </w:div>
        <w:div w:id="1211916331">
          <w:marLeft w:val="0"/>
          <w:marRight w:val="0"/>
          <w:marTop w:val="150"/>
          <w:marBottom w:val="0"/>
          <w:divBdr>
            <w:top w:val="none" w:sz="0" w:space="0" w:color="auto"/>
            <w:left w:val="none" w:sz="0" w:space="0" w:color="auto"/>
            <w:bottom w:val="none" w:sz="0" w:space="0" w:color="auto"/>
            <w:right w:val="none" w:sz="0" w:space="0" w:color="auto"/>
          </w:divBdr>
          <w:divsChild>
            <w:div w:id="1529832211">
              <w:marLeft w:val="1155"/>
              <w:marRight w:val="0"/>
              <w:marTop w:val="0"/>
              <w:marBottom w:val="0"/>
              <w:divBdr>
                <w:top w:val="none" w:sz="0" w:space="0" w:color="auto"/>
                <w:left w:val="none" w:sz="0" w:space="0" w:color="auto"/>
                <w:bottom w:val="none" w:sz="0" w:space="0" w:color="auto"/>
                <w:right w:val="none" w:sz="0" w:space="0" w:color="auto"/>
              </w:divBdr>
            </w:div>
            <w:div w:id="1943102014">
              <w:marLeft w:val="1155"/>
              <w:marRight w:val="0"/>
              <w:marTop w:val="0"/>
              <w:marBottom w:val="0"/>
              <w:divBdr>
                <w:top w:val="none" w:sz="0" w:space="0" w:color="auto"/>
                <w:left w:val="none" w:sz="0" w:space="0" w:color="auto"/>
                <w:bottom w:val="none" w:sz="0" w:space="0" w:color="auto"/>
                <w:right w:val="none" w:sz="0" w:space="0" w:color="auto"/>
              </w:divBdr>
            </w:div>
            <w:div w:id="152449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41877">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353523">
      <w:bodyDiv w:val="1"/>
      <w:marLeft w:val="0"/>
      <w:marRight w:val="0"/>
      <w:marTop w:val="0"/>
      <w:marBottom w:val="0"/>
      <w:divBdr>
        <w:top w:val="none" w:sz="0" w:space="0" w:color="auto"/>
        <w:left w:val="none" w:sz="0" w:space="0" w:color="auto"/>
        <w:bottom w:val="none" w:sz="0" w:space="0" w:color="auto"/>
        <w:right w:val="none" w:sz="0" w:space="0" w:color="auto"/>
      </w:divBdr>
      <w:divsChild>
        <w:div w:id="1475104841">
          <w:marLeft w:val="0"/>
          <w:marRight w:val="0"/>
          <w:marTop w:val="0"/>
          <w:marBottom w:val="0"/>
          <w:divBdr>
            <w:top w:val="none" w:sz="0" w:space="0" w:color="auto"/>
            <w:left w:val="none" w:sz="0" w:space="0" w:color="auto"/>
            <w:bottom w:val="none" w:sz="0" w:space="0" w:color="auto"/>
            <w:right w:val="none" w:sz="0" w:space="0" w:color="auto"/>
          </w:divBdr>
        </w:div>
        <w:div w:id="1128469976">
          <w:marLeft w:val="0"/>
          <w:marRight w:val="0"/>
          <w:marTop w:val="150"/>
          <w:marBottom w:val="0"/>
          <w:divBdr>
            <w:top w:val="none" w:sz="0" w:space="0" w:color="auto"/>
            <w:left w:val="none" w:sz="0" w:space="0" w:color="auto"/>
            <w:bottom w:val="none" w:sz="0" w:space="0" w:color="auto"/>
            <w:right w:val="none" w:sz="0" w:space="0" w:color="auto"/>
          </w:divBdr>
          <w:divsChild>
            <w:div w:id="1049113281">
              <w:marLeft w:val="1155"/>
              <w:marRight w:val="0"/>
              <w:marTop w:val="0"/>
              <w:marBottom w:val="0"/>
              <w:divBdr>
                <w:top w:val="none" w:sz="0" w:space="0" w:color="auto"/>
                <w:left w:val="none" w:sz="0" w:space="0" w:color="auto"/>
                <w:bottom w:val="none" w:sz="0" w:space="0" w:color="auto"/>
                <w:right w:val="none" w:sz="0" w:space="0" w:color="auto"/>
              </w:divBdr>
            </w:div>
            <w:div w:id="983585178">
              <w:marLeft w:val="1155"/>
              <w:marRight w:val="0"/>
              <w:marTop w:val="0"/>
              <w:marBottom w:val="0"/>
              <w:divBdr>
                <w:top w:val="none" w:sz="0" w:space="0" w:color="auto"/>
                <w:left w:val="none" w:sz="0" w:space="0" w:color="auto"/>
                <w:bottom w:val="none" w:sz="0" w:space="0" w:color="auto"/>
                <w:right w:val="none" w:sz="0" w:space="0" w:color="auto"/>
              </w:divBdr>
            </w:div>
            <w:div w:id="851601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732487">
      <w:bodyDiv w:val="1"/>
      <w:marLeft w:val="0"/>
      <w:marRight w:val="0"/>
      <w:marTop w:val="0"/>
      <w:marBottom w:val="0"/>
      <w:divBdr>
        <w:top w:val="none" w:sz="0" w:space="0" w:color="auto"/>
        <w:left w:val="none" w:sz="0" w:space="0" w:color="auto"/>
        <w:bottom w:val="none" w:sz="0" w:space="0" w:color="auto"/>
        <w:right w:val="none" w:sz="0" w:space="0" w:color="auto"/>
      </w:divBdr>
      <w:divsChild>
        <w:div w:id="857230986">
          <w:marLeft w:val="0"/>
          <w:marRight w:val="0"/>
          <w:marTop w:val="0"/>
          <w:marBottom w:val="0"/>
          <w:divBdr>
            <w:top w:val="none" w:sz="0" w:space="0" w:color="auto"/>
            <w:left w:val="none" w:sz="0" w:space="0" w:color="auto"/>
            <w:bottom w:val="none" w:sz="0" w:space="0" w:color="auto"/>
            <w:right w:val="none" w:sz="0" w:space="0" w:color="auto"/>
          </w:divBdr>
        </w:div>
        <w:div w:id="314527756">
          <w:marLeft w:val="0"/>
          <w:marRight w:val="0"/>
          <w:marTop w:val="150"/>
          <w:marBottom w:val="0"/>
          <w:divBdr>
            <w:top w:val="none" w:sz="0" w:space="0" w:color="auto"/>
            <w:left w:val="none" w:sz="0" w:space="0" w:color="auto"/>
            <w:bottom w:val="none" w:sz="0" w:space="0" w:color="auto"/>
            <w:right w:val="none" w:sz="0" w:space="0" w:color="auto"/>
          </w:divBdr>
          <w:divsChild>
            <w:div w:id="333649573">
              <w:marLeft w:val="1155"/>
              <w:marRight w:val="0"/>
              <w:marTop w:val="0"/>
              <w:marBottom w:val="0"/>
              <w:divBdr>
                <w:top w:val="none" w:sz="0" w:space="0" w:color="auto"/>
                <w:left w:val="none" w:sz="0" w:space="0" w:color="auto"/>
                <w:bottom w:val="none" w:sz="0" w:space="0" w:color="auto"/>
                <w:right w:val="none" w:sz="0" w:space="0" w:color="auto"/>
              </w:divBdr>
            </w:div>
            <w:div w:id="1406414833">
              <w:marLeft w:val="1155"/>
              <w:marRight w:val="0"/>
              <w:marTop w:val="0"/>
              <w:marBottom w:val="0"/>
              <w:divBdr>
                <w:top w:val="none" w:sz="0" w:space="0" w:color="auto"/>
                <w:left w:val="none" w:sz="0" w:space="0" w:color="auto"/>
                <w:bottom w:val="none" w:sz="0" w:space="0" w:color="auto"/>
                <w:right w:val="none" w:sz="0" w:space="0" w:color="auto"/>
              </w:divBdr>
            </w:div>
            <w:div w:id="105011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124304">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13065">
      <w:bodyDiv w:val="1"/>
      <w:marLeft w:val="0"/>
      <w:marRight w:val="0"/>
      <w:marTop w:val="0"/>
      <w:marBottom w:val="0"/>
      <w:divBdr>
        <w:top w:val="none" w:sz="0" w:space="0" w:color="auto"/>
        <w:left w:val="none" w:sz="0" w:space="0" w:color="auto"/>
        <w:bottom w:val="none" w:sz="0" w:space="0" w:color="auto"/>
        <w:right w:val="none" w:sz="0" w:space="0" w:color="auto"/>
      </w:divBdr>
      <w:divsChild>
        <w:div w:id="1783185345">
          <w:marLeft w:val="0"/>
          <w:marRight w:val="0"/>
          <w:marTop w:val="0"/>
          <w:marBottom w:val="0"/>
          <w:divBdr>
            <w:top w:val="none" w:sz="0" w:space="0" w:color="auto"/>
            <w:left w:val="none" w:sz="0" w:space="0" w:color="auto"/>
            <w:bottom w:val="none" w:sz="0" w:space="0" w:color="auto"/>
            <w:right w:val="none" w:sz="0" w:space="0" w:color="auto"/>
          </w:divBdr>
        </w:div>
        <w:div w:id="1338146398">
          <w:marLeft w:val="0"/>
          <w:marRight w:val="0"/>
          <w:marTop w:val="150"/>
          <w:marBottom w:val="0"/>
          <w:divBdr>
            <w:top w:val="none" w:sz="0" w:space="0" w:color="auto"/>
            <w:left w:val="none" w:sz="0" w:space="0" w:color="auto"/>
            <w:bottom w:val="none" w:sz="0" w:space="0" w:color="auto"/>
            <w:right w:val="none" w:sz="0" w:space="0" w:color="auto"/>
          </w:divBdr>
          <w:divsChild>
            <w:div w:id="1153063326">
              <w:marLeft w:val="1155"/>
              <w:marRight w:val="0"/>
              <w:marTop w:val="0"/>
              <w:marBottom w:val="0"/>
              <w:divBdr>
                <w:top w:val="none" w:sz="0" w:space="0" w:color="auto"/>
                <w:left w:val="none" w:sz="0" w:space="0" w:color="auto"/>
                <w:bottom w:val="none" w:sz="0" w:space="0" w:color="auto"/>
                <w:right w:val="none" w:sz="0" w:space="0" w:color="auto"/>
              </w:divBdr>
            </w:div>
            <w:div w:id="572353091">
              <w:marLeft w:val="1155"/>
              <w:marRight w:val="0"/>
              <w:marTop w:val="0"/>
              <w:marBottom w:val="0"/>
              <w:divBdr>
                <w:top w:val="none" w:sz="0" w:space="0" w:color="auto"/>
                <w:left w:val="none" w:sz="0" w:space="0" w:color="auto"/>
                <w:bottom w:val="none" w:sz="0" w:space="0" w:color="auto"/>
                <w:right w:val="none" w:sz="0" w:space="0" w:color="auto"/>
              </w:divBdr>
            </w:div>
            <w:div w:id="650721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582080">
      <w:bodyDiv w:val="1"/>
      <w:marLeft w:val="0"/>
      <w:marRight w:val="0"/>
      <w:marTop w:val="0"/>
      <w:marBottom w:val="0"/>
      <w:divBdr>
        <w:top w:val="none" w:sz="0" w:space="0" w:color="auto"/>
        <w:left w:val="none" w:sz="0" w:space="0" w:color="auto"/>
        <w:bottom w:val="none" w:sz="0" w:space="0" w:color="auto"/>
        <w:right w:val="none" w:sz="0" w:space="0" w:color="auto"/>
      </w:divBdr>
      <w:divsChild>
        <w:div w:id="231282599">
          <w:marLeft w:val="0"/>
          <w:marRight w:val="0"/>
          <w:marTop w:val="0"/>
          <w:marBottom w:val="0"/>
          <w:divBdr>
            <w:top w:val="none" w:sz="0" w:space="0" w:color="auto"/>
            <w:left w:val="none" w:sz="0" w:space="0" w:color="auto"/>
            <w:bottom w:val="none" w:sz="0" w:space="0" w:color="auto"/>
            <w:right w:val="none" w:sz="0" w:space="0" w:color="auto"/>
          </w:divBdr>
        </w:div>
        <w:div w:id="83231160">
          <w:marLeft w:val="0"/>
          <w:marRight w:val="0"/>
          <w:marTop w:val="150"/>
          <w:marBottom w:val="0"/>
          <w:divBdr>
            <w:top w:val="none" w:sz="0" w:space="0" w:color="auto"/>
            <w:left w:val="none" w:sz="0" w:space="0" w:color="auto"/>
            <w:bottom w:val="none" w:sz="0" w:space="0" w:color="auto"/>
            <w:right w:val="none" w:sz="0" w:space="0" w:color="auto"/>
          </w:divBdr>
          <w:divsChild>
            <w:div w:id="1252004292">
              <w:marLeft w:val="1155"/>
              <w:marRight w:val="0"/>
              <w:marTop w:val="0"/>
              <w:marBottom w:val="0"/>
              <w:divBdr>
                <w:top w:val="none" w:sz="0" w:space="0" w:color="auto"/>
                <w:left w:val="none" w:sz="0" w:space="0" w:color="auto"/>
                <w:bottom w:val="none" w:sz="0" w:space="0" w:color="auto"/>
                <w:right w:val="none" w:sz="0" w:space="0" w:color="auto"/>
              </w:divBdr>
            </w:div>
            <w:div w:id="147674060">
              <w:marLeft w:val="1155"/>
              <w:marRight w:val="0"/>
              <w:marTop w:val="0"/>
              <w:marBottom w:val="0"/>
              <w:divBdr>
                <w:top w:val="none" w:sz="0" w:space="0" w:color="auto"/>
                <w:left w:val="none" w:sz="0" w:space="0" w:color="auto"/>
                <w:bottom w:val="none" w:sz="0" w:space="0" w:color="auto"/>
                <w:right w:val="none" w:sz="0" w:space="0" w:color="auto"/>
              </w:divBdr>
            </w:div>
            <w:div w:id="1737051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698474">
      <w:bodyDiv w:val="1"/>
      <w:marLeft w:val="0"/>
      <w:marRight w:val="0"/>
      <w:marTop w:val="0"/>
      <w:marBottom w:val="0"/>
      <w:divBdr>
        <w:top w:val="none" w:sz="0" w:space="0" w:color="auto"/>
        <w:left w:val="none" w:sz="0" w:space="0" w:color="auto"/>
        <w:bottom w:val="none" w:sz="0" w:space="0" w:color="auto"/>
        <w:right w:val="none" w:sz="0" w:space="0" w:color="auto"/>
      </w:divBdr>
      <w:divsChild>
        <w:div w:id="1189873497">
          <w:marLeft w:val="0"/>
          <w:marRight w:val="0"/>
          <w:marTop w:val="0"/>
          <w:marBottom w:val="0"/>
          <w:divBdr>
            <w:top w:val="none" w:sz="0" w:space="0" w:color="auto"/>
            <w:left w:val="none" w:sz="0" w:space="0" w:color="auto"/>
            <w:bottom w:val="none" w:sz="0" w:space="0" w:color="auto"/>
            <w:right w:val="none" w:sz="0" w:space="0" w:color="auto"/>
          </w:divBdr>
        </w:div>
        <w:div w:id="290062359">
          <w:marLeft w:val="0"/>
          <w:marRight w:val="0"/>
          <w:marTop w:val="150"/>
          <w:marBottom w:val="0"/>
          <w:divBdr>
            <w:top w:val="none" w:sz="0" w:space="0" w:color="auto"/>
            <w:left w:val="none" w:sz="0" w:space="0" w:color="auto"/>
            <w:bottom w:val="none" w:sz="0" w:space="0" w:color="auto"/>
            <w:right w:val="none" w:sz="0" w:space="0" w:color="auto"/>
          </w:divBdr>
          <w:divsChild>
            <w:div w:id="120656342">
              <w:marLeft w:val="1155"/>
              <w:marRight w:val="0"/>
              <w:marTop w:val="0"/>
              <w:marBottom w:val="0"/>
              <w:divBdr>
                <w:top w:val="none" w:sz="0" w:space="0" w:color="auto"/>
                <w:left w:val="none" w:sz="0" w:space="0" w:color="auto"/>
                <w:bottom w:val="none" w:sz="0" w:space="0" w:color="auto"/>
                <w:right w:val="none" w:sz="0" w:space="0" w:color="auto"/>
              </w:divBdr>
            </w:div>
            <w:div w:id="1428305453">
              <w:marLeft w:val="1155"/>
              <w:marRight w:val="0"/>
              <w:marTop w:val="0"/>
              <w:marBottom w:val="0"/>
              <w:divBdr>
                <w:top w:val="none" w:sz="0" w:space="0" w:color="auto"/>
                <w:left w:val="none" w:sz="0" w:space="0" w:color="auto"/>
                <w:bottom w:val="none" w:sz="0" w:space="0" w:color="auto"/>
                <w:right w:val="none" w:sz="0" w:space="0" w:color="auto"/>
              </w:divBdr>
            </w:div>
            <w:div w:id="205508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362233">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8895458">
      <w:bodyDiv w:val="1"/>
      <w:marLeft w:val="0"/>
      <w:marRight w:val="0"/>
      <w:marTop w:val="0"/>
      <w:marBottom w:val="0"/>
      <w:divBdr>
        <w:top w:val="none" w:sz="0" w:space="0" w:color="auto"/>
        <w:left w:val="none" w:sz="0" w:space="0" w:color="auto"/>
        <w:bottom w:val="none" w:sz="0" w:space="0" w:color="auto"/>
        <w:right w:val="none" w:sz="0" w:space="0" w:color="auto"/>
      </w:divBdr>
      <w:divsChild>
        <w:div w:id="1740322110">
          <w:marLeft w:val="0"/>
          <w:marRight w:val="0"/>
          <w:marTop w:val="0"/>
          <w:marBottom w:val="0"/>
          <w:divBdr>
            <w:top w:val="none" w:sz="0" w:space="0" w:color="auto"/>
            <w:left w:val="none" w:sz="0" w:space="0" w:color="auto"/>
            <w:bottom w:val="none" w:sz="0" w:space="0" w:color="auto"/>
            <w:right w:val="none" w:sz="0" w:space="0" w:color="auto"/>
          </w:divBdr>
        </w:div>
        <w:div w:id="2097894693">
          <w:marLeft w:val="0"/>
          <w:marRight w:val="0"/>
          <w:marTop w:val="150"/>
          <w:marBottom w:val="0"/>
          <w:divBdr>
            <w:top w:val="none" w:sz="0" w:space="0" w:color="auto"/>
            <w:left w:val="none" w:sz="0" w:space="0" w:color="auto"/>
            <w:bottom w:val="none" w:sz="0" w:space="0" w:color="auto"/>
            <w:right w:val="none" w:sz="0" w:space="0" w:color="auto"/>
          </w:divBdr>
          <w:divsChild>
            <w:div w:id="773790290">
              <w:marLeft w:val="1155"/>
              <w:marRight w:val="0"/>
              <w:marTop w:val="0"/>
              <w:marBottom w:val="0"/>
              <w:divBdr>
                <w:top w:val="none" w:sz="0" w:space="0" w:color="auto"/>
                <w:left w:val="none" w:sz="0" w:space="0" w:color="auto"/>
                <w:bottom w:val="none" w:sz="0" w:space="0" w:color="auto"/>
                <w:right w:val="none" w:sz="0" w:space="0" w:color="auto"/>
              </w:divBdr>
            </w:div>
            <w:div w:id="1510293867">
              <w:marLeft w:val="1155"/>
              <w:marRight w:val="0"/>
              <w:marTop w:val="0"/>
              <w:marBottom w:val="0"/>
              <w:divBdr>
                <w:top w:val="none" w:sz="0" w:space="0" w:color="auto"/>
                <w:left w:val="none" w:sz="0" w:space="0" w:color="auto"/>
                <w:bottom w:val="none" w:sz="0" w:space="0" w:color="auto"/>
                <w:right w:val="none" w:sz="0" w:space="0" w:color="auto"/>
              </w:divBdr>
            </w:div>
            <w:div w:id="792165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479894">
      <w:bodyDiv w:val="1"/>
      <w:marLeft w:val="0"/>
      <w:marRight w:val="0"/>
      <w:marTop w:val="0"/>
      <w:marBottom w:val="0"/>
      <w:divBdr>
        <w:top w:val="none" w:sz="0" w:space="0" w:color="auto"/>
        <w:left w:val="none" w:sz="0" w:space="0" w:color="auto"/>
        <w:bottom w:val="none" w:sz="0" w:space="0" w:color="auto"/>
        <w:right w:val="none" w:sz="0" w:space="0" w:color="auto"/>
      </w:divBdr>
      <w:divsChild>
        <w:div w:id="1719090214">
          <w:marLeft w:val="0"/>
          <w:marRight w:val="0"/>
          <w:marTop w:val="0"/>
          <w:marBottom w:val="0"/>
          <w:divBdr>
            <w:top w:val="none" w:sz="0" w:space="0" w:color="auto"/>
            <w:left w:val="none" w:sz="0" w:space="0" w:color="auto"/>
            <w:bottom w:val="none" w:sz="0" w:space="0" w:color="auto"/>
            <w:right w:val="none" w:sz="0" w:space="0" w:color="auto"/>
          </w:divBdr>
        </w:div>
        <w:div w:id="1431118350">
          <w:marLeft w:val="0"/>
          <w:marRight w:val="0"/>
          <w:marTop w:val="150"/>
          <w:marBottom w:val="0"/>
          <w:divBdr>
            <w:top w:val="none" w:sz="0" w:space="0" w:color="auto"/>
            <w:left w:val="none" w:sz="0" w:space="0" w:color="auto"/>
            <w:bottom w:val="none" w:sz="0" w:space="0" w:color="auto"/>
            <w:right w:val="none" w:sz="0" w:space="0" w:color="auto"/>
          </w:divBdr>
          <w:divsChild>
            <w:div w:id="2144345800">
              <w:marLeft w:val="1155"/>
              <w:marRight w:val="0"/>
              <w:marTop w:val="0"/>
              <w:marBottom w:val="0"/>
              <w:divBdr>
                <w:top w:val="none" w:sz="0" w:space="0" w:color="auto"/>
                <w:left w:val="none" w:sz="0" w:space="0" w:color="auto"/>
                <w:bottom w:val="none" w:sz="0" w:space="0" w:color="auto"/>
                <w:right w:val="none" w:sz="0" w:space="0" w:color="auto"/>
              </w:divBdr>
            </w:div>
            <w:div w:id="2111007692">
              <w:marLeft w:val="1155"/>
              <w:marRight w:val="0"/>
              <w:marTop w:val="0"/>
              <w:marBottom w:val="0"/>
              <w:divBdr>
                <w:top w:val="none" w:sz="0" w:space="0" w:color="auto"/>
                <w:left w:val="none" w:sz="0" w:space="0" w:color="auto"/>
                <w:bottom w:val="none" w:sz="0" w:space="0" w:color="auto"/>
                <w:right w:val="none" w:sz="0" w:space="0" w:color="auto"/>
              </w:divBdr>
            </w:div>
            <w:div w:id="606352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40808">
      <w:bodyDiv w:val="1"/>
      <w:marLeft w:val="0"/>
      <w:marRight w:val="0"/>
      <w:marTop w:val="0"/>
      <w:marBottom w:val="0"/>
      <w:divBdr>
        <w:top w:val="none" w:sz="0" w:space="0" w:color="auto"/>
        <w:left w:val="none" w:sz="0" w:space="0" w:color="auto"/>
        <w:bottom w:val="none" w:sz="0" w:space="0" w:color="auto"/>
        <w:right w:val="none" w:sz="0" w:space="0" w:color="auto"/>
      </w:divBdr>
    </w:div>
    <w:div w:id="2080588060">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0857048">
      <w:bodyDiv w:val="1"/>
      <w:marLeft w:val="0"/>
      <w:marRight w:val="0"/>
      <w:marTop w:val="0"/>
      <w:marBottom w:val="0"/>
      <w:divBdr>
        <w:top w:val="none" w:sz="0" w:space="0" w:color="auto"/>
        <w:left w:val="none" w:sz="0" w:space="0" w:color="auto"/>
        <w:bottom w:val="none" w:sz="0" w:space="0" w:color="auto"/>
        <w:right w:val="none" w:sz="0" w:space="0" w:color="auto"/>
      </w:divBdr>
      <w:divsChild>
        <w:div w:id="1724676061">
          <w:marLeft w:val="0"/>
          <w:marRight w:val="0"/>
          <w:marTop w:val="0"/>
          <w:marBottom w:val="0"/>
          <w:divBdr>
            <w:top w:val="none" w:sz="0" w:space="0" w:color="auto"/>
            <w:left w:val="none" w:sz="0" w:space="0" w:color="auto"/>
            <w:bottom w:val="none" w:sz="0" w:space="0" w:color="auto"/>
            <w:right w:val="none" w:sz="0" w:space="0" w:color="auto"/>
          </w:divBdr>
        </w:div>
        <w:div w:id="980497194">
          <w:marLeft w:val="0"/>
          <w:marRight w:val="0"/>
          <w:marTop w:val="150"/>
          <w:marBottom w:val="0"/>
          <w:divBdr>
            <w:top w:val="none" w:sz="0" w:space="0" w:color="auto"/>
            <w:left w:val="none" w:sz="0" w:space="0" w:color="auto"/>
            <w:bottom w:val="none" w:sz="0" w:space="0" w:color="auto"/>
            <w:right w:val="none" w:sz="0" w:space="0" w:color="auto"/>
          </w:divBdr>
          <w:divsChild>
            <w:div w:id="519204173">
              <w:marLeft w:val="1155"/>
              <w:marRight w:val="0"/>
              <w:marTop w:val="0"/>
              <w:marBottom w:val="0"/>
              <w:divBdr>
                <w:top w:val="none" w:sz="0" w:space="0" w:color="auto"/>
                <w:left w:val="none" w:sz="0" w:space="0" w:color="auto"/>
                <w:bottom w:val="none" w:sz="0" w:space="0" w:color="auto"/>
                <w:right w:val="none" w:sz="0" w:space="0" w:color="auto"/>
              </w:divBdr>
            </w:div>
            <w:div w:id="1572038996">
              <w:marLeft w:val="1155"/>
              <w:marRight w:val="0"/>
              <w:marTop w:val="0"/>
              <w:marBottom w:val="0"/>
              <w:divBdr>
                <w:top w:val="none" w:sz="0" w:space="0" w:color="auto"/>
                <w:left w:val="none" w:sz="0" w:space="0" w:color="auto"/>
                <w:bottom w:val="none" w:sz="0" w:space="0" w:color="auto"/>
                <w:right w:val="none" w:sz="0" w:space="0" w:color="auto"/>
              </w:divBdr>
            </w:div>
            <w:div w:id="185835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54635">
      <w:bodyDiv w:val="1"/>
      <w:marLeft w:val="0"/>
      <w:marRight w:val="0"/>
      <w:marTop w:val="0"/>
      <w:marBottom w:val="0"/>
      <w:divBdr>
        <w:top w:val="none" w:sz="0" w:space="0" w:color="auto"/>
        <w:left w:val="none" w:sz="0" w:space="0" w:color="auto"/>
        <w:bottom w:val="none" w:sz="0" w:space="0" w:color="auto"/>
        <w:right w:val="none" w:sz="0" w:space="0" w:color="auto"/>
      </w:divBdr>
      <w:divsChild>
        <w:div w:id="752823449">
          <w:marLeft w:val="0"/>
          <w:marRight w:val="0"/>
          <w:marTop w:val="0"/>
          <w:marBottom w:val="0"/>
          <w:divBdr>
            <w:top w:val="none" w:sz="0" w:space="0" w:color="auto"/>
            <w:left w:val="none" w:sz="0" w:space="0" w:color="auto"/>
            <w:bottom w:val="none" w:sz="0" w:space="0" w:color="auto"/>
            <w:right w:val="none" w:sz="0" w:space="0" w:color="auto"/>
          </w:divBdr>
        </w:div>
        <w:div w:id="1336032193">
          <w:marLeft w:val="0"/>
          <w:marRight w:val="0"/>
          <w:marTop w:val="150"/>
          <w:marBottom w:val="0"/>
          <w:divBdr>
            <w:top w:val="none" w:sz="0" w:space="0" w:color="auto"/>
            <w:left w:val="none" w:sz="0" w:space="0" w:color="auto"/>
            <w:bottom w:val="none" w:sz="0" w:space="0" w:color="auto"/>
            <w:right w:val="none" w:sz="0" w:space="0" w:color="auto"/>
          </w:divBdr>
          <w:divsChild>
            <w:div w:id="449514325">
              <w:marLeft w:val="1155"/>
              <w:marRight w:val="0"/>
              <w:marTop w:val="0"/>
              <w:marBottom w:val="0"/>
              <w:divBdr>
                <w:top w:val="none" w:sz="0" w:space="0" w:color="auto"/>
                <w:left w:val="none" w:sz="0" w:space="0" w:color="auto"/>
                <w:bottom w:val="none" w:sz="0" w:space="0" w:color="auto"/>
                <w:right w:val="none" w:sz="0" w:space="0" w:color="auto"/>
              </w:divBdr>
            </w:div>
            <w:div w:id="1307315072">
              <w:marLeft w:val="1155"/>
              <w:marRight w:val="0"/>
              <w:marTop w:val="0"/>
              <w:marBottom w:val="0"/>
              <w:divBdr>
                <w:top w:val="none" w:sz="0" w:space="0" w:color="auto"/>
                <w:left w:val="none" w:sz="0" w:space="0" w:color="auto"/>
                <w:bottom w:val="none" w:sz="0" w:space="0" w:color="auto"/>
                <w:right w:val="none" w:sz="0" w:space="0" w:color="auto"/>
              </w:divBdr>
            </w:div>
            <w:div w:id="1040937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2612">
      <w:bodyDiv w:val="1"/>
      <w:marLeft w:val="0"/>
      <w:marRight w:val="0"/>
      <w:marTop w:val="0"/>
      <w:marBottom w:val="0"/>
      <w:divBdr>
        <w:top w:val="none" w:sz="0" w:space="0" w:color="auto"/>
        <w:left w:val="none" w:sz="0" w:space="0" w:color="auto"/>
        <w:bottom w:val="none" w:sz="0" w:space="0" w:color="auto"/>
        <w:right w:val="none" w:sz="0" w:space="0" w:color="auto"/>
      </w:divBdr>
      <w:divsChild>
        <w:div w:id="1623153359">
          <w:marLeft w:val="0"/>
          <w:marRight w:val="0"/>
          <w:marTop w:val="0"/>
          <w:marBottom w:val="0"/>
          <w:divBdr>
            <w:top w:val="none" w:sz="0" w:space="0" w:color="auto"/>
            <w:left w:val="none" w:sz="0" w:space="0" w:color="auto"/>
            <w:bottom w:val="none" w:sz="0" w:space="0" w:color="auto"/>
            <w:right w:val="none" w:sz="0" w:space="0" w:color="auto"/>
          </w:divBdr>
        </w:div>
        <w:div w:id="1638686730">
          <w:marLeft w:val="0"/>
          <w:marRight w:val="0"/>
          <w:marTop w:val="150"/>
          <w:marBottom w:val="0"/>
          <w:divBdr>
            <w:top w:val="none" w:sz="0" w:space="0" w:color="auto"/>
            <w:left w:val="none" w:sz="0" w:space="0" w:color="auto"/>
            <w:bottom w:val="none" w:sz="0" w:space="0" w:color="auto"/>
            <w:right w:val="none" w:sz="0" w:space="0" w:color="auto"/>
          </w:divBdr>
          <w:divsChild>
            <w:div w:id="35855204">
              <w:marLeft w:val="1155"/>
              <w:marRight w:val="0"/>
              <w:marTop w:val="0"/>
              <w:marBottom w:val="0"/>
              <w:divBdr>
                <w:top w:val="none" w:sz="0" w:space="0" w:color="auto"/>
                <w:left w:val="none" w:sz="0" w:space="0" w:color="auto"/>
                <w:bottom w:val="none" w:sz="0" w:space="0" w:color="auto"/>
                <w:right w:val="none" w:sz="0" w:space="0" w:color="auto"/>
              </w:divBdr>
            </w:div>
            <w:div w:id="1362627320">
              <w:marLeft w:val="1155"/>
              <w:marRight w:val="0"/>
              <w:marTop w:val="0"/>
              <w:marBottom w:val="0"/>
              <w:divBdr>
                <w:top w:val="none" w:sz="0" w:space="0" w:color="auto"/>
                <w:left w:val="none" w:sz="0" w:space="0" w:color="auto"/>
                <w:bottom w:val="none" w:sz="0" w:space="0" w:color="auto"/>
                <w:right w:val="none" w:sz="0" w:space="0" w:color="auto"/>
              </w:divBdr>
            </w:div>
            <w:div w:id="1436898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21399">
      <w:bodyDiv w:val="1"/>
      <w:marLeft w:val="0"/>
      <w:marRight w:val="0"/>
      <w:marTop w:val="0"/>
      <w:marBottom w:val="0"/>
      <w:divBdr>
        <w:top w:val="none" w:sz="0" w:space="0" w:color="auto"/>
        <w:left w:val="none" w:sz="0" w:space="0" w:color="auto"/>
        <w:bottom w:val="none" w:sz="0" w:space="0" w:color="auto"/>
        <w:right w:val="none" w:sz="0" w:space="0" w:color="auto"/>
      </w:divBdr>
      <w:divsChild>
        <w:div w:id="78211323">
          <w:marLeft w:val="0"/>
          <w:marRight w:val="0"/>
          <w:marTop w:val="0"/>
          <w:marBottom w:val="0"/>
          <w:divBdr>
            <w:top w:val="none" w:sz="0" w:space="0" w:color="auto"/>
            <w:left w:val="none" w:sz="0" w:space="0" w:color="auto"/>
            <w:bottom w:val="none" w:sz="0" w:space="0" w:color="auto"/>
            <w:right w:val="none" w:sz="0" w:space="0" w:color="auto"/>
          </w:divBdr>
        </w:div>
        <w:div w:id="903876469">
          <w:marLeft w:val="0"/>
          <w:marRight w:val="0"/>
          <w:marTop w:val="150"/>
          <w:marBottom w:val="0"/>
          <w:divBdr>
            <w:top w:val="none" w:sz="0" w:space="0" w:color="auto"/>
            <w:left w:val="none" w:sz="0" w:space="0" w:color="auto"/>
            <w:bottom w:val="none" w:sz="0" w:space="0" w:color="auto"/>
            <w:right w:val="none" w:sz="0" w:space="0" w:color="auto"/>
          </w:divBdr>
          <w:divsChild>
            <w:div w:id="35660219">
              <w:marLeft w:val="1155"/>
              <w:marRight w:val="0"/>
              <w:marTop w:val="0"/>
              <w:marBottom w:val="0"/>
              <w:divBdr>
                <w:top w:val="none" w:sz="0" w:space="0" w:color="auto"/>
                <w:left w:val="none" w:sz="0" w:space="0" w:color="auto"/>
                <w:bottom w:val="none" w:sz="0" w:space="0" w:color="auto"/>
                <w:right w:val="none" w:sz="0" w:space="0" w:color="auto"/>
              </w:divBdr>
            </w:div>
            <w:div w:id="240911839">
              <w:marLeft w:val="1155"/>
              <w:marRight w:val="0"/>
              <w:marTop w:val="0"/>
              <w:marBottom w:val="0"/>
              <w:divBdr>
                <w:top w:val="none" w:sz="0" w:space="0" w:color="auto"/>
                <w:left w:val="none" w:sz="0" w:space="0" w:color="auto"/>
                <w:bottom w:val="none" w:sz="0" w:space="0" w:color="auto"/>
                <w:right w:val="none" w:sz="0" w:space="0" w:color="auto"/>
              </w:divBdr>
            </w:div>
            <w:div w:id="132947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871512">
      <w:bodyDiv w:val="1"/>
      <w:marLeft w:val="0"/>
      <w:marRight w:val="0"/>
      <w:marTop w:val="0"/>
      <w:marBottom w:val="0"/>
      <w:divBdr>
        <w:top w:val="none" w:sz="0" w:space="0" w:color="auto"/>
        <w:left w:val="none" w:sz="0" w:space="0" w:color="auto"/>
        <w:bottom w:val="none" w:sz="0" w:space="0" w:color="auto"/>
        <w:right w:val="none" w:sz="0" w:space="0" w:color="auto"/>
      </w:divBdr>
      <w:divsChild>
        <w:div w:id="1527712759">
          <w:marLeft w:val="0"/>
          <w:marRight w:val="0"/>
          <w:marTop w:val="0"/>
          <w:marBottom w:val="0"/>
          <w:divBdr>
            <w:top w:val="none" w:sz="0" w:space="0" w:color="auto"/>
            <w:left w:val="none" w:sz="0" w:space="0" w:color="auto"/>
            <w:bottom w:val="none" w:sz="0" w:space="0" w:color="auto"/>
            <w:right w:val="none" w:sz="0" w:space="0" w:color="auto"/>
          </w:divBdr>
        </w:div>
        <w:div w:id="1799373975">
          <w:marLeft w:val="0"/>
          <w:marRight w:val="0"/>
          <w:marTop w:val="150"/>
          <w:marBottom w:val="0"/>
          <w:divBdr>
            <w:top w:val="none" w:sz="0" w:space="0" w:color="auto"/>
            <w:left w:val="none" w:sz="0" w:space="0" w:color="auto"/>
            <w:bottom w:val="none" w:sz="0" w:space="0" w:color="auto"/>
            <w:right w:val="none" w:sz="0" w:space="0" w:color="auto"/>
          </w:divBdr>
          <w:divsChild>
            <w:div w:id="1359624667">
              <w:marLeft w:val="1155"/>
              <w:marRight w:val="0"/>
              <w:marTop w:val="0"/>
              <w:marBottom w:val="0"/>
              <w:divBdr>
                <w:top w:val="none" w:sz="0" w:space="0" w:color="auto"/>
                <w:left w:val="none" w:sz="0" w:space="0" w:color="auto"/>
                <w:bottom w:val="none" w:sz="0" w:space="0" w:color="auto"/>
                <w:right w:val="none" w:sz="0" w:space="0" w:color="auto"/>
              </w:divBdr>
            </w:div>
            <w:div w:id="254898548">
              <w:marLeft w:val="1155"/>
              <w:marRight w:val="0"/>
              <w:marTop w:val="0"/>
              <w:marBottom w:val="0"/>
              <w:divBdr>
                <w:top w:val="none" w:sz="0" w:space="0" w:color="auto"/>
                <w:left w:val="none" w:sz="0" w:space="0" w:color="auto"/>
                <w:bottom w:val="none" w:sz="0" w:space="0" w:color="auto"/>
                <w:right w:val="none" w:sz="0" w:space="0" w:color="auto"/>
              </w:divBdr>
            </w:div>
            <w:div w:id="27317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15389">
      <w:bodyDiv w:val="1"/>
      <w:marLeft w:val="0"/>
      <w:marRight w:val="0"/>
      <w:marTop w:val="0"/>
      <w:marBottom w:val="0"/>
      <w:divBdr>
        <w:top w:val="none" w:sz="0" w:space="0" w:color="auto"/>
        <w:left w:val="none" w:sz="0" w:space="0" w:color="auto"/>
        <w:bottom w:val="none" w:sz="0" w:space="0" w:color="auto"/>
        <w:right w:val="none" w:sz="0" w:space="0" w:color="auto"/>
      </w:divBdr>
      <w:divsChild>
        <w:div w:id="374276448">
          <w:marLeft w:val="0"/>
          <w:marRight w:val="0"/>
          <w:marTop w:val="0"/>
          <w:marBottom w:val="0"/>
          <w:divBdr>
            <w:top w:val="none" w:sz="0" w:space="0" w:color="auto"/>
            <w:left w:val="none" w:sz="0" w:space="0" w:color="auto"/>
            <w:bottom w:val="none" w:sz="0" w:space="0" w:color="auto"/>
            <w:right w:val="none" w:sz="0" w:space="0" w:color="auto"/>
          </w:divBdr>
        </w:div>
        <w:div w:id="1491411620">
          <w:marLeft w:val="0"/>
          <w:marRight w:val="0"/>
          <w:marTop w:val="150"/>
          <w:marBottom w:val="0"/>
          <w:divBdr>
            <w:top w:val="none" w:sz="0" w:space="0" w:color="auto"/>
            <w:left w:val="none" w:sz="0" w:space="0" w:color="auto"/>
            <w:bottom w:val="none" w:sz="0" w:space="0" w:color="auto"/>
            <w:right w:val="none" w:sz="0" w:space="0" w:color="auto"/>
          </w:divBdr>
          <w:divsChild>
            <w:div w:id="1028801416">
              <w:marLeft w:val="1155"/>
              <w:marRight w:val="0"/>
              <w:marTop w:val="0"/>
              <w:marBottom w:val="0"/>
              <w:divBdr>
                <w:top w:val="none" w:sz="0" w:space="0" w:color="auto"/>
                <w:left w:val="none" w:sz="0" w:space="0" w:color="auto"/>
                <w:bottom w:val="none" w:sz="0" w:space="0" w:color="auto"/>
                <w:right w:val="none" w:sz="0" w:space="0" w:color="auto"/>
              </w:divBdr>
            </w:div>
            <w:div w:id="1527476301">
              <w:marLeft w:val="1155"/>
              <w:marRight w:val="0"/>
              <w:marTop w:val="0"/>
              <w:marBottom w:val="0"/>
              <w:divBdr>
                <w:top w:val="none" w:sz="0" w:space="0" w:color="auto"/>
                <w:left w:val="none" w:sz="0" w:space="0" w:color="auto"/>
                <w:bottom w:val="none" w:sz="0" w:space="0" w:color="auto"/>
                <w:right w:val="none" w:sz="0" w:space="0" w:color="auto"/>
              </w:divBdr>
            </w:div>
            <w:div w:id="192757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528700">
      <w:bodyDiv w:val="1"/>
      <w:marLeft w:val="0"/>
      <w:marRight w:val="0"/>
      <w:marTop w:val="0"/>
      <w:marBottom w:val="0"/>
      <w:divBdr>
        <w:top w:val="none" w:sz="0" w:space="0" w:color="auto"/>
        <w:left w:val="none" w:sz="0" w:space="0" w:color="auto"/>
        <w:bottom w:val="none" w:sz="0" w:space="0" w:color="auto"/>
        <w:right w:val="none" w:sz="0" w:space="0" w:color="auto"/>
      </w:divBdr>
      <w:divsChild>
        <w:div w:id="507989733">
          <w:marLeft w:val="0"/>
          <w:marRight w:val="0"/>
          <w:marTop w:val="0"/>
          <w:marBottom w:val="0"/>
          <w:divBdr>
            <w:top w:val="none" w:sz="0" w:space="0" w:color="auto"/>
            <w:left w:val="none" w:sz="0" w:space="0" w:color="auto"/>
            <w:bottom w:val="none" w:sz="0" w:space="0" w:color="auto"/>
            <w:right w:val="none" w:sz="0" w:space="0" w:color="auto"/>
          </w:divBdr>
        </w:div>
        <w:div w:id="718364485">
          <w:marLeft w:val="0"/>
          <w:marRight w:val="0"/>
          <w:marTop w:val="150"/>
          <w:marBottom w:val="0"/>
          <w:divBdr>
            <w:top w:val="none" w:sz="0" w:space="0" w:color="auto"/>
            <w:left w:val="none" w:sz="0" w:space="0" w:color="auto"/>
            <w:bottom w:val="none" w:sz="0" w:space="0" w:color="auto"/>
            <w:right w:val="none" w:sz="0" w:space="0" w:color="auto"/>
          </w:divBdr>
          <w:divsChild>
            <w:div w:id="1813399980">
              <w:marLeft w:val="1155"/>
              <w:marRight w:val="0"/>
              <w:marTop w:val="0"/>
              <w:marBottom w:val="0"/>
              <w:divBdr>
                <w:top w:val="none" w:sz="0" w:space="0" w:color="auto"/>
                <w:left w:val="none" w:sz="0" w:space="0" w:color="auto"/>
                <w:bottom w:val="none" w:sz="0" w:space="0" w:color="auto"/>
                <w:right w:val="none" w:sz="0" w:space="0" w:color="auto"/>
              </w:divBdr>
            </w:div>
            <w:div w:id="1700740903">
              <w:marLeft w:val="1155"/>
              <w:marRight w:val="0"/>
              <w:marTop w:val="0"/>
              <w:marBottom w:val="0"/>
              <w:divBdr>
                <w:top w:val="none" w:sz="0" w:space="0" w:color="auto"/>
                <w:left w:val="none" w:sz="0" w:space="0" w:color="auto"/>
                <w:bottom w:val="none" w:sz="0" w:space="0" w:color="auto"/>
                <w:right w:val="none" w:sz="0" w:space="0" w:color="auto"/>
              </w:divBdr>
            </w:div>
            <w:div w:id="112689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8760">
      <w:bodyDiv w:val="1"/>
      <w:marLeft w:val="0"/>
      <w:marRight w:val="0"/>
      <w:marTop w:val="0"/>
      <w:marBottom w:val="0"/>
      <w:divBdr>
        <w:top w:val="none" w:sz="0" w:space="0" w:color="auto"/>
        <w:left w:val="none" w:sz="0" w:space="0" w:color="auto"/>
        <w:bottom w:val="none" w:sz="0" w:space="0" w:color="auto"/>
        <w:right w:val="none" w:sz="0" w:space="0" w:color="auto"/>
      </w:divBdr>
      <w:divsChild>
        <w:div w:id="1812819928">
          <w:marLeft w:val="0"/>
          <w:marRight w:val="0"/>
          <w:marTop w:val="0"/>
          <w:marBottom w:val="0"/>
          <w:divBdr>
            <w:top w:val="none" w:sz="0" w:space="0" w:color="auto"/>
            <w:left w:val="none" w:sz="0" w:space="0" w:color="auto"/>
            <w:bottom w:val="none" w:sz="0" w:space="0" w:color="auto"/>
            <w:right w:val="none" w:sz="0" w:space="0" w:color="auto"/>
          </w:divBdr>
        </w:div>
        <w:div w:id="404767795">
          <w:marLeft w:val="0"/>
          <w:marRight w:val="0"/>
          <w:marTop w:val="150"/>
          <w:marBottom w:val="0"/>
          <w:divBdr>
            <w:top w:val="none" w:sz="0" w:space="0" w:color="auto"/>
            <w:left w:val="none" w:sz="0" w:space="0" w:color="auto"/>
            <w:bottom w:val="none" w:sz="0" w:space="0" w:color="auto"/>
            <w:right w:val="none" w:sz="0" w:space="0" w:color="auto"/>
          </w:divBdr>
          <w:divsChild>
            <w:div w:id="1122378700">
              <w:marLeft w:val="1155"/>
              <w:marRight w:val="0"/>
              <w:marTop w:val="0"/>
              <w:marBottom w:val="0"/>
              <w:divBdr>
                <w:top w:val="none" w:sz="0" w:space="0" w:color="auto"/>
                <w:left w:val="none" w:sz="0" w:space="0" w:color="auto"/>
                <w:bottom w:val="none" w:sz="0" w:space="0" w:color="auto"/>
                <w:right w:val="none" w:sz="0" w:space="0" w:color="auto"/>
              </w:divBdr>
            </w:div>
            <w:div w:id="1703047230">
              <w:marLeft w:val="1155"/>
              <w:marRight w:val="0"/>
              <w:marTop w:val="0"/>
              <w:marBottom w:val="0"/>
              <w:divBdr>
                <w:top w:val="none" w:sz="0" w:space="0" w:color="auto"/>
                <w:left w:val="none" w:sz="0" w:space="0" w:color="auto"/>
                <w:bottom w:val="none" w:sz="0" w:space="0" w:color="auto"/>
                <w:right w:val="none" w:sz="0" w:space="0" w:color="auto"/>
              </w:divBdr>
            </w:div>
            <w:div w:id="79725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372601">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0380">
      <w:bodyDiv w:val="1"/>
      <w:marLeft w:val="0"/>
      <w:marRight w:val="0"/>
      <w:marTop w:val="0"/>
      <w:marBottom w:val="0"/>
      <w:divBdr>
        <w:top w:val="none" w:sz="0" w:space="0" w:color="auto"/>
        <w:left w:val="none" w:sz="0" w:space="0" w:color="auto"/>
        <w:bottom w:val="none" w:sz="0" w:space="0" w:color="auto"/>
        <w:right w:val="none" w:sz="0" w:space="0" w:color="auto"/>
      </w:divBdr>
      <w:divsChild>
        <w:div w:id="471481934">
          <w:marLeft w:val="0"/>
          <w:marRight w:val="0"/>
          <w:marTop w:val="0"/>
          <w:marBottom w:val="0"/>
          <w:divBdr>
            <w:top w:val="none" w:sz="0" w:space="0" w:color="auto"/>
            <w:left w:val="none" w:sz="0" w:space="0" w:color="auto"/>
            <w:bottom w:val="none" w:sz="0" w:space="0" w:color="auto"/>
            <w:right w:val="none" w:sz="0" w:space="0" w:color="auto"/>
          </w:divBdr>
        </w:div>
        <w:div w:id="1841847612">
          <w:marLeft w:val="0"/>
          <w:marRight w:val="0"/>
          <w:marTop w:val="150"/>
          <w:marBottom w:val="0"/>
          <w:divBdr>
            <w:top w:val="none" w:sz="0" w:space="0" w:color="auto"/>
            <w:left w:val="none" w:sz="0" w:space="0" w:color="auto"/>
            <w:bottom w:val="none" w:sz="0" w:space="0" w:color="auto"/>
            <w:right w:val="none" w:sz="0" w:space="0" w:color="auto"/>
          </w:divBdr>
          <w:divsChild>
            <w:div w:id="1911037003">
              <w:marLeft w:val="1155"/>
              <w:marRight w:val="0"/>
              <w:marTop w:val="0"/>
              <w:marBottom w:val="0"/>
              <w:divBdr>
                <w:top w:val="none" w:sz="0" w:space="0" w:color="auto"/>
                <w:left w:val="none" w:sz="0" w:space="0" w:color="auto"/>
                <w:bottom w:val="none" w:sz="0" w:space="0" w:color="auto"/>
                <w:right w:val="none" w:sz="0" w:space="0" w:color="auto"/>
              </w:divBdr>
            </w:div>
            <w:div w:id="180319855">
              <w:marLeft w:val="1155"/>
              <w:marRight w:val="0"/>
              <w:marTop w:val="0"/>
              <w:marBottom w:val="0"/>
              <w:divBdr>
                <w:top w:val="none" w:sz="0" w:space="0" w:color="auto"/>
                <w:left w:val="none" w:sz="0" w:space="0" w:color="auto"/>
                <w:bottom w:val="none" w:sz="0" w:space="0" w:color="auto"/>
                <w:right w:val="none" w:sz="0" w:space="0" w:color="auto"/>
              </w:divBdr>
            </w:div>
            <w:div w:id="99013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564723">
      <w:bodyDiv w:val="1"/>
      <w:marLeft w:val="0"/>
      <w:marRight w:val="0"/>
      <w:marTop w:val="0"/>
      <w:marBottom w:val="0"/>
      <w:divBdr>
        <w:top w:val="none" w:sz="0" w:space="0" w:color="auto"/>
        <w:left w:val="none" w:sz="0" w:space="0" w:color="auto"/>
        <w:bottom w:val="none" w:sz="0" w:space="0" w:color="auto"/>
        <w:right w:val="none" w:sz="0" w:space="0" w:color="auto"/>
      </w:divBdr>
      <w:divsChild>
        <w:div w:id="2017994813">
          <w:marLeft w:val="0"/>
          <w:marRight w:val="0"/>
          <w:marTop w:val="0"/>
          <w:marBottom w:val="0"/>
          <w:divBdr>
            <w:top w:val="none" w:sz="0" w:space="0" w:color="auto"/>
            <w:left w:val="none" w:sz="0" w:space="0" w:color="auto"/>
            <w:bottom w:val="none" w:sz="0" w:space="0" w:color="auto"/>
            <w:right w:val="none" w:sz="0" w:space="0" w:color="auto"/>
          </w:divBdr>
        </w:div>
        <w:div w:id="868762261">
          <w:marLeft w:val="0"/>
          <w:marRight w:val="0"/>
          <w:marTop w:val="150"/>
          <w:marBottom w:val="0"/>
          <w:divBdr>
            <w:top w:val="none" w:sz="0" w:space="0" w:color="auto"/>
            <w:left w:val="none" w:sz="0" w:space="0" w:color="auto"/>
            <w:bottom w:val="none" w:sz="0" w:space="0" w:color="auto"/>
            <w:right w:val="none" w:sz="0" w:space="0" w:color="auto"/>
          </w:divBdr>
          <w:divsChild>
            <w:div w:id="323168248">
              <w:marLeft w:val="1155"/>
              <w:marRight w:val="0"/>
              <w:marTop w:val="0"/>
              <w:marBottom w:val="0"/>
              <w:divBdr>
                <w:top w:val="none" w:sz="0" w:space="0" w:color="auto"/>
                <w:left w:val="none" w:sz="0" w:space="0" w:color="auto"/>
                <w:bottom w:val="none" w:sz="0" w:space="0" w:color="auto"/>
                <w:right w:val="none" w:sz="0" w:space="0" w:color="auto"/>
              </w:divBdr>
            </w:div>
            <w:div w:id="1560630925">
              <w:marLeft w:val="1155"/>
              <w:marRight w:val="0"/>
              <w:marTop w:val="0"/>
              <w:marBottom w:val="0"/>
              <w:divBdr>
                <w:top w:val="none" w:sz="0" w:space="0" w:color="auto"/>
                <w:left w:val="none" w:sz="0" w:space="0" w:color="auto"/>
                <w:bottom w:val="none" w:sz="0" w:space="0" w:color="auto"/>
                <w:right w:val="none" w:sz="0" w:space="0" w:color="auto"/>
              </w:divBdr>
            </w:div>
            <w:div w:id="100610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0668">
      <w:bodyDiv w:val="1"/>
      <w:marLeft w:val="0"/>
      <w:marRight w:val="0"/>
      <w:marTop w:val="0"/>
      <w:marBottom w:val="0"/>
      <w:divBdr>
        <w:top w:val="none" w:sz="0" w:space="0" w:color="auto"/>
        <w:left w:val="none" w:sz="0" w:space="0" w:color="auto"/>
        <w:bottom w:val="none" w:sz="0" w:space="0" w:color="auto"/>
        <w:right w:val="none" w:sz="0" w:space="0" w:color="auto"/>
      </w:divBdr>
      <w:divsChild>
        <w:div w:id="717703841">
          <w:marLeft w:val="0"/>
          <w:marRight w:val="0"/>
          <w:marTop w:val="0"/>
          <w:marBottom w:val="0"/>
          <w:divBdr>
            <w:top w:val="none" w:sz="0" w:space="0" w:color="auto"/>
            <w:left w:val="none" w:sz="0" w:space="0" w:color="auto"/>
            <w:bottom w:val="none" w:sz="0" w:space="0" w:color="auto"/>
            <w:right w:val="none" w:sz="0" w:space="0" w:color="auto"/>
          </w:divBdr>
        </w:div>
        <w:div w:id="380710768">
          <w:marLeft w:val="0"/>
          <w:marRight w:val="0"/>
          <w:marTop w:val="150"/>
          <w:marBottom w:val="0"/>
          <w:divBdr>
            <w:top w:val="none" w:sz="0" w:space="0" w:color="auto"/>
            <w:left w:val="none" w:sz="0" w:space="0" w:color="auto"/>
            <w:bottom w:val="none" w:sz="0" w:space="0" w:color="auto"/>
            <w:right w:val="none" w:sz="0" w:space="0" w:color="auto"/>
          </w:divBdr>
          <w:divsChild>
            <w:div w:id="73866063">
              <w:marLeft w:val="1155"/>
              <w:marRight w:val="0"/>
              <w:marTop w:val="0"/>
              <w:marBottom w:val="0"/>
              <w:divBdr>
                <w:top w:val="none" w:sz="0" w:space="0" w:color="auto"/>
                <w:left w:val="none" w:sz="0" w:space="0" w:color="auto"/>
                <w:bottom w:val="none" w:sz="0" w:space="0" w:color="auto"/>
                <w:right w:val="none" w:sz="0" w:space="0" w:color="auto"/>
              </w:divBdr>
            </w:div>
            <w:div w:id="1019818472">
              <w:marLeft w:val="1155"/>
              <w:marRight w:val="0"/>
              <w:marTop w:val="0"/>
              <w:marBottom w:val="0"/>
              <w:divBdr>
                <w:top w:val="none" w:sz="0" w:space="0" w:color="auto"/>
                <w:left w:val="none" w:sz="0" w:space="0" w:color="auto"/>
                <w:bottom w:val="none" w:sz="0" w:space="0" w:color="auto"/>
                <w:right w:val="none" w:sz="0" w:space="0" w:color="auto"/>
              </w:divBdr>
            </w:div>
            <w:div w:id="76044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4827">
      <w:bodyDiv w:val="1"/>
      <w:marLeft w:val="0"/>
      <w:marRight w:val="0"/>
      <w:marTop w:val="0"/>
      <w:marBottom w:val="0"/>
      <w:divBdr>
        <w:top w:val="none" w:sz="0" w:space="0" w:color="auto"/>
        <w:left w:val="none" w:sz="0" w:space="0" w:color="auto"/>
        <w:bottom w:val="none" w:sz="0" w:space="0" w:color="auto"/>
        <w:right w:val="none" w:sz="0" w:space="0" w:color="auto"/>
      </w:divBdr>
    </w:div>
    <w:div w:id="2086804858">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144626">
      <w:bodyDiv w:val="1"/>
      <w:marLeft w:val="0"/>
      <w:marRight w:val="0"/>
      <w:marTop w:val="0"/>
      <w:marBottom w:val="0"/>
      <w:divBdr>
        <w:top w:val="none" w:sz="0" w:space="0" w:color="auto"/>
        <w:left w:val="none" w:sz="0" w:space="0" w:color="auto"/>
        <w:bottom w:val="none" w:sz="0" w:space="0" w:color="auto"/>
        <w:right w:val="none" w:sz="0" w:space="0" w:color="auto"/>
      </w:divBdr>
      <w:divsChild>
        <w:div w:id="597448279">
          <w:marLeft w:val="0"/>
          <w:marRight w:val="0"/>
          <w:marTop w:val="0"/>
          <w:marBottom w:val="0"/>
          <w:divBdr>
            <w:top w:val="none" w:sz="0" w:space="0" w:color="auto"/>
            <w:left w:val="none" w:sz="0" w:space="0" w:color="auto"/>
            <w:bottom w:val="none" w:sz="0" w:space="0" w:color="auto"/>
            <w:right w:val="none" w:sz="0" w:space="0" w:color="auto"/>
          </w:divBdr>
        </w:div>
        <w:div w:id="2019312531">
          <w:marLeft w:val="0"/>
          <w:marRight w:val="0"/>
          <w:marTop w:val="150"/>
          <w:marBottom w:val="0"/>
          <w:divBdr>
            <w:top w:val="none" w:sz="0" w:space="0" w:color="auto"/>
            <w:left w:val="none" w:sz="0" w:space="0" w:color="auto"/>
            <w:bottom w:val="none" w:sz="0" w:space="0" w:color="auto"/>
            <w:right w:val="none" w:sz="0" w:space="0" w:color="auto"/>
          </w:divBdr>
          <w:divsChild>
            <w:div w:id="1769888509">
              <w:marLeft w:val="1155"/>
              <w:marRight w:val="0"/>
              <w:marTop w:val="0"/>
              <w:marBottom w:val="0"/>
              <w:divBdr>
                <w:top w:val="none" w:sz="0" w:space="0" w:color="auto"/>
                <w:left w:val="none" w:sz="0" w:space="0" w:color="auto"/>
                <w:bottom w:val="none" w:sz="0" w:space="0" w:color="auto"/>
                <w:right w:val="none" w:sz="0" w:space="0" w:color="auto"/>
              </w:divBdr>
            </w:div>
            <w:div w:id="848060508">
              <w:marLeft w:val="1155"/>
              <w:marRight w:val="0"/>
              <w:marTop w:val="0"/>
              <w:marBottom w:val="0"/>
              <w:divBdr>
                <w:top w:val="none" w:sz="0" w:space="0" w:color="auto"/>
                <w:left w:val="none" w:sz="0" w:space="0" w:color="auto"/>
                <w:bottom w:val="none" w:sz="0" w:space="0" w:color="auto"/>
                <w:right w:val="none" w:sz="0" w:space="0" w:color="auto"/>
              </w:divBdr>
            </w:div>
            <w:div w:id="140787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528234">
      <w:bodyDiv w:val="1"/>
      <w:marLeft w:val="0"/>
      <w:marRight w:val="0"/>
      <w:marTop w:val="0"/>
      <w:marBottom w:val="0"/>
      <w:divBdr>
        <w:top w:val="none" w:sz="0" w:space="0" w:color="auto"/>
        <w:left w:val="none" w:sz="0" w:space="0" w:color="auto"/>
        <w:bottom w:val="none" w:sz="0" w:space="0" w:color="auto"/>
        <w:right w:val="none" w:sz="0" w:space="0" w:color="auto"/>
      </w:divBdr>
      <w:divsChild>
        <w:div w:id="1309749551">
          <w:marLeft w:val="0"/>
          <w:marRight w:val="0"/>
          <w:marTop w:val="0"/>
          <w:marBottom w:val="0"/>
          <w:divBdr>
            <w:top w:val="none" w:sz="0" w:space="0" w:color="auto"/>
            <w:left w:val="none" w:sz="0" w:space="0" w:color="auto"/>
            <w:bottom w:val="none" w:sz="0" w:space="0" w:color="auto"/>
            <w:right w:val="none" w:sz="0" w:space="0" w:color="auto"/>
          </w:divBdr>
        </w:div>
        <w:div w:id="1413894029">
          <w:marLeft w:val="0"/>
          <w:marRight w:val="0"/>
          <w:marTop w:val="150"/>
          <w:marBottom w:val="0"/>
          <w:divBdr>
            <w:top w:val="none" w:sz="0" w:space="0" w:color="auto"/>
            <w:left w:val="none" w:sz="0" w:space="0" w:color="auto"/>
            <w:bottom w:val="none" w:sz="0" w:space="0" w:color="auto"/>
            <w:right w:val="none" w:sz="0" w:space="0" w:color="auto"/>
          </w:divBdr>
          <w:divsChild>
            <w:div w:id="2070492557">
              <w:marLeft w:val="1155"/>
              <w:marRight w:val="0"/>
              <w:marTop w:val="0"/>
              <w:marBottom w:val="0"/>
              <w:divBdr>
                <w:top w:val="none" w:sz="0" w:space="0" w:color="auto"/>
                <w:left w:val="none" w:sz="0" w:space="0" w:color="auto"/>
                <w:bottom w:val="none" w:sz="0" w:space="0" w:color="auto"/>
                <w:right w:val="none" w:sz="0" w:space="0" w:color="auto"/>
              </w:divBdr>
            </w:div>
            <w:div w:id="2074113750">
              <w:marLeft w:val="1155"/>
              <w:marRight w:val="0"/>
              <w:marTop w:val="0"/>
              <w:marBottom w:val="0"/>
              <w:divBdr>
                <w:top w:val="none" w:sz="0" w:space="0" w:color="auto"/>
                <w:left w:val="none" w:sz="0" w:space="0" w:color="auto"/>
                <w:bottom w:val="none" w:sz="0" w:space="0" w:color="auto"/>
                <w:right w:val="none" w:sz="0" w:space="0" w:color="auto"/>
              </w:divBdr>
            </w:div>
            <w:div w:id="63387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0407">
      <w:bodyDiv w:val="1"/>
      <w:marLeft w:val="0"/>
      <w:marRight w:val="0"/>
      <w:marTop w:val="0"/>
      <w:marBottom w:val="0"/>
      <w:divBdr>
        <w:top w:val="none" w:sz="0" w:space="0" w:color="auto"/>
        <w:left w:val="none" w:sz="0" w:space="0" w:color="auto"/>
        <w:bottom w:val="none" w:sz="0" w:space="0" w:color="auto"/>
        <w:right w:val="none" w:sz="0" w:space="0" w:color="auto"/>
      </w:divBdr>
      <w:divsChild>
        <w:div w:id="940378953">
          <w:marLeft w:val="0"/>
          <w:marRight w:val="0"/>
          <w:marTop w:val="0"/>
          <w:marBottom w:val="0"/>
          <w:divBdr>
            <w:top w:val="none" w:sz="0" w:space="0" w:color="auto"/>
            <w:left w:val="none" w:sz="0" w:space="0" w:color="auto"/>
            <w:bottom w:val="none" w:sz="0" w:space="0" w:color="auto"/>
            <w:right w:val="none" w:sz="0" w:space="0" w:color="auto"/>
          </w:divBdr>
        </w:div>
        <w:div w:id="1884437194">
          <w:marLeft w:val="0"/>
          <w:marRight w:val="0"/>
          <w:marTop w:val="150"/>
          <w:marBottom w:val="0"/>
          <w:divBdr>
            <w:top w:val="none" w:sz="0" w:space="0" w:color="auto"/>
            <w:left w:val="none" w:sz="0" w:space="0" w:color="auto"/>
            <w:bottom w:val="none" w:sz="0" w:space="0" w:color="auto"/>
            <w:right w:val="none" w:sz="0" w:space="0" w:color="auto"/>
          </w:divBdr>
          <w:divsChild>
            <w:div w:id="926495981">
              <w:marLeft w:val="1155"/>
              <w:marRight w:val="0"/>
              <w:marTop w:val="0"/>
              <w:marBottom w:val="0"/>
              <w:divBdr>
                <w:top w:val="none" w:sz="0" w:space="0" w:color="auto"/>
                <w:left w:val="none" w:sz="0" w:space="0" w:color="auto"/>
                <w:bottom w:val="none" w:sz="0" w:space="0" w:color="auto"/>
                <w:right w:val="none" w:sz="0" w:space="0" w:color="auto"/>
              </w:divBdr>
            </w:div>
            <w:div w:id="1932929596">
              <w:marLeft w:val="1155"/>
              <w:marRight w:val="0"/>
              <w:marTop w:val="0"/>
              <w:marBottom w:val="0"/>
              <w:divBdr>
                <w:top w:val="none" w:sz="0" w:space="0" w:color="auto"/>
                <w:left w:val="none" w:sz="0" w:space="0" w:color="auto"/>
                <w:bottom w:val="none" w:sz="0" w:space="0" w:color="auto"/>
                <w:right w:val="none" w:sz="0" w:space="0" w:color="auto"/>
              </w:divBdr>
            </w:div>
            <w:div w:id="1114641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725268">
      <w:bodyDiv w:val="1"/>
      <w:marLeft w:val="0"/>
      <w:marRight w:val="0"/>
      <w:marTop w:val="0"/>
      <w:marBottom w:val="0"/>
      <w:divBdr>
        <w:top w:val="none" w:sz="0" w:space="0" w:color="auto"/>
        <w:left w:val="none" w:sz="0" w:space="0" w:color="auto"/>
        <w:bottom w:val="none" w:sz="0" w:space="0" w:color="auto"/>
        <w:right w:val="none" w:sz="0" w:space="0" w:color="auto"/>
      </w:divBdr>
      <w:divsChild>
        <w:div w:id="1950235387">
          <w:marLeft w:val="0"/>
          <w:marRight w:val="0"/>
          <w:marTop w:val="150"/>
          <w:marBottom w:val="0"/>
          <w:divBdr>
            <w:top w:val="none" w:sz="0" w:space="0" w:color="auto"/>
            <w:left w:val="none" w:sz="0" w:space="0" w:color="auto"/>
            <w:bottom w:val="none" w:sz="0" w:space="0" w:color="auto"/>
            <w:right w:val="none" w:sz="0" w:space="0" w:color="auto"/>
          </w:divBdr>
          <w:divsChild>
            <w:div w:id="792527430">
              <w:marLeft w:val="1155"/>
              <w:marRight w:val="0"/>
              <w:marTop w:val="0"/>
              <w:marBottom w:val="0"/>
              <w:divBdr>
                <w:top w:val="none" w:sz="0" w:space="0" w:color="auto"/>
                <w:left w:val="none" w:sz="0" w:space="0" w:color="auto"/>
                <w:bottom w:val="none" w:sz="0" w:space="0" w:color="auto"/>
                <w:right w:val="none" w:sz="0" w:space="0" w:color="auto"/>
              </w:divBdr>
            </w:div>
            <w:div w:id="1040864730">
              <w:marLeft w:val="1155"/>
              <w:marRight w:val="0"/>
              <w:marTop w:val="0"/>
              <w:marBottom w:val="0"/>
              <w:divBdr>
                <w:top w:val="none" w:sz="0" w:space="0" w:color="auto"/>
                <w:left w:val="none" w:sz="0" w:space="0" w:color="auto"/>
                <w:bottom w:val="none" w:sz="0" w:space="0" w:color="auto"/>
                <w:right w:val="none" w:sz="0" w:space="0" w:color="auto"/>
              </w:divBdr>
            </w:div>
            <w:div w:id="966854576">
              <w:marLeft w:val="1155"/>
              <w:marRight w:val="0"/>
              <w:marTop w:val="0"/>
              <w:marBottom w:val="0"/>
              <w:divBdr>
                <w:top w:val="none" w:sz="0" w:space="0" w:color="auto"/>
                <w:left w:val="none" w:sz="0" w:space="0" w:color="auto"/>
                <w:bottom w:val="none" w:sz="0" w:space="0" w:color="auto"/>
                <w:right w:val="none" w:sz="0" w:space="0" w:color="auto"/>
              </w:divBdr>
            </w:div>
          </w:divsChild>
        </w:div>
        <w:div w:id="1140347166">
          <w:marLeft w:val="0"/>
          <w:marRight w:val="0"/>
          <w:marTop w:val="0"/>
          <w:marBottom w:val="0"/>
          <w:divBdr>
            <w:top w:val="none" w:sz="0" w:space="0" w:color="auto"/>
            <w:left w:val="none" w:sz="0" w:space="0" w:color="auto"/>
            <w:bottom w:val="none" w:sz="0" w:space="0" w:color="auto"/>
            <w:right w:val="none" w:sz="0" w:space="0" w:color="auto"/>
          </w:divBdr>
        </w:div>
      </w:divsChild>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379765">
      <w:bodyDiv w:val="1"/>
      <w:marLeft w:val="0"/>
      <w:marRight w:val="0"/>
      <w:marTop w:val="0"/>
      <w:marBottom w:val="0"/>
      <w:divBdr>
        <w:top w:val="none" w:sz="0" w:space="0" w:color="auto"/>
        <w:left w:val="none" w:sz="0" w:space="0" w:color="auto"/>
        <w:bottom w:val="none" w:sz="0" w:space="0" w:color="auto"/>
        <w:right w:val="none" w:sz="0" w:space="0" w:color="auto"/>
      </w:divBdr>
      <w:divsChild>
        <w:div w:id="1722945275">
          <w:marLeft w:val="0"/>
          <w:marRight w:val="0"/>
          <w:marTop w:val="0"/>
          <w:marBottom w:val="0"/>
          <w:divBdr>
            <w:top w:val="none" w:sz="0" w:space="0" w:color="auto"/>
            <w:left w:val="none" w:sz="0" w:space="0" w:color="auto"/>
            <w:bottom w:val="none" w:sz="0" w:space="0" w:color="auto"/>
            <w:right w:val="none" w:sz="0" w:space="0" w:color="auto"/>
          </w:divBdr>
        </w:div>
        <w:div w:id="366149972">
          <w:marLeft w:val="0"/>
          <w:marRight w:val="0"/>
          <w:marTop w:val="150"/>
          <w:marBottom w:val="0"/>
          <w:divBdr>
            <w:top w:val="none" w:sz="0" w:space="0" w:color="auto"/>
            <w:left w:val="none" w:sz="0" w:space="0" w:color="auto"/>
            <w:bottom w:val="none" w:sz="0" w:space="0" w:color="auto"/>
            <w:right w:val="none" w:sz="0" w:space="0" w:color="auto"/>
          </w:divBdr>
          <w:divsChild>
            <w:div w:id="723723117">
              <w:marLeft w:val="1155"/>
              <w:marRight w:val="0"/>
              <w:marTop w:val="0"/>
              <w:marBottom w:val="0"/>
              <w:divBdr>
                <w:top w:val="none" w:sz="0" w:space="0" w:color="auto"/>
                <w:left w:val="none" w:sz="0" w:space="0" w:color="auto"/>
                <w:bottom w:val="none" w:sz="0" w:space="0" w:color="auto"/>
                <w:right w:val="none" w:sz="0" w:space="0" w:color="auto"/>
              </w:divBdr>
            </w:div>
            <w:div w:id="646201865">
              <w:marLeft w:val="1155"/>
              <w:marRight w:val="0"/>
              <w:marTop w:val="0"/>
              <w:marBottom w:val="0"/>
              <w:divBdr>
                <w:top w:val="none" w:sz="0" w:space="0" w:color="auto"/>
                <w:left w:val="none" w:sz="0" w:space="0" w:color="auto"/>
                <w:bottom w:val="none" w:sz="0" w:space="0" w:color="auto"/>
                <w:right w:val="none" w:sz="0" w:space="0" w:color="auto"/>
              </w:divBdr>
            </w:div>
            <w:div w:id="1776946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8963398">
      <w:bodyDiv w:val="1"/>
      <w:marLeft w:val="0"/>
      <w:marRight w:val="0"/>
      <w:marTop w:val="0"/>
      <w:marBottom w:val="0"/>
      <w:divBdr>
        <w:top w:val="none" w:sz="0" w:space="0" w:color="auto"/>
        <w:left w:val="none" w:sz="0" w:space="0" w:color="auto"/>
        <w:bottom w:val="none" w:sz="0" w:space="0" w:color="auto"/>
        <w:right w:val="none" w:sz="0" w:space="0" w:color="auto"/>
      </w:divBdr>
      <w:divsChild>
        <w:div w:id="489100440">
          <w:marLeft w:val="0"/>
          <w:marRight w:val="0"/>
          <w:marTop w:val="0"/>
          <w:marBottom w:val="0"/>
          <w:divBdr>
            <w:top w:val="none" w:sz="0" w:space="0" w:color="auto"/>
            <w:left w:val="none" w:sz="0" w:space="0" w:color="auto"/>
            <w:bottom w:val="none" w:sz="0" w:space="0" w:color="auto"/>
            <w:right w:val="none" w:sz="0" w:space="0" w:color="auto"/>
          </w:divBdr>
        </w:div>
        <w:div w:id="1374115429">
          <w:marLeft w:val="0"/>
          <w:marRight w:val="0"/>
          <w:marTop w:val="150"/>
          <w:marBottom w:val="0"/>
          <w:divBdr>
            <w:top w:val="none" w:sz="0" w:space="0" w:color="auto"/>
            <w:left w:val="none" w:sz="0" w:space="0" w:color="auto"/>
            <w:bottom w:val="none" w:sz="0" w:space="0" w:color="auto"/>
            <w:right w:val="none" w:sz="0" w:space="0" w:color="auto"/>
          </w:divBdr>
          <w:divsChild>
            <w:div w:id="1229268931">
              <w:marLeft w:val="1155"/>
              <w:marRight w:val="0"/>
              <w:marTop w:val="0"/>
              <w:marBottom w:val="0"/>
              <w:divBdr>
                <w:top w:val="none" w:sz="0" w:space="0" w:color="auto"/>
                <w:left w:val="none" w:sz="0" w:space="0" w:color="auto"/>
                <w:bottom w:val="none" w:sz="0" w:space="0" w:color="auto"/>
                <w:right w:val="none" w:sz="0" w:space="0" w:color="auto"/>
              </w:divBdr>
            </w:div>
            <w:div w:id="1706558055">
              <w:marLeft w:val="1155"/>
              <w:marRight w:val="0"/>
              <w:marTop w:val="0"/>
              <w:marBottom w:val="0"/>
              <w:divBdr>
                <w:top w:val="none" w:sz="0" w:space="0" w:color="auto"/>
                <w:left w:val="none" w:sz="0" w:space="0" w:color="auto"/>
                <w:bottom w:val="none" w:sz="0" w:space="0" w:color="auto"/>
                <w:right w:val="none" w:sz="0" w:space="0" w:color="auto"/>
              </w:divBdr>
            </w:div>
            <w:div w:id="111918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617103">
      <w:bodyDiv w:val="1"/>
      <w:marLeft w:val="0"/>
      <w:marRight w:val="0"/>
      <w:marTop w:val="0"/>
      <w:marBottom w:val="0"/>
      <w:divBdr>
        <w:top w:val="none" w:sz="0" w:space="0" w:color="auto"/>
        <w:left w:val="none" w:sz="0" w:space="0" w:color="auto"/>
        <w:bottom w:val="none" w:sz="0" w:space="0" w:color="auto"/>
        <w:right w:val="none" w:sz="0" w:space="0" w:color="auto"/>
      </w:divBdr>
    </w:div>
    <w:div w:id="2089762265">
      <w:bodyDiv w:val="1"/>
      <w:marLeft w:val="0"/>
      <w:marRight w:val="0"/>
      <w:marTop w:val="0"/>
      <w:marBottom w:val="0"/>
      <w:divBdr>
        <w:top w:val="none" w:sz="0" w:space="0" w:color="auto"/>
        <w:left w:val="none" w:sz="0" w:space="0" w:color="auto"/>
        <w:bottom w:val="none" w:sz="0" w:space="0" w:color="auto"/>
        <w:right w:val="none" w:sz="0" w:space="0" w:color="auto"/>
      </w:divBdr>
      <w:divsChild>
        <w:div w:id="150105638">
          <w:marLeft w:val="0"/>
          <w:marRight w:val="0"/>
          <w:marTop w:val="0"/>
          <w:marBottom w:val="0"/>
          <w:divBdr>
            <w:top w:val="none" w:sz="0" w:space="0" w:color="auto"/>
            <w:left w:val="none" w:sz="0" w:space="0" w:color="auto"/>
            <w:bottom w:val="none" w:sz="0" w:space="0" w:color="auto"/>
            <w:right w:val="none" w:sz="0" w:space="0" w:color="auto"/>
          </w:divBdr>
        </w:div>
        <w:div w:id="1194268844">
          <w:marLeft w:val="0"/>
          <w:marRight w:val="0"/>
          <w:marTop w:val="150"/>
          <w:marBottom w:val="0"/>
          <w:divBdr>
            <w:top w:val="none" w:sz="0" w:space="0" w:color="auto"/>
            <w:left w:val="none" w:sz="0" w:space="0" w:color="auto"/>
            <w:bottom w:val="none" w:sz="0" w:space="0" w:color="auto"/>
            <w:right w:val="none" w:sz="0" w:space="0" w:color="auto"/>
          </w:divBdr>
          <w:divsChild>
            <w:div w:id="293145067">
              <w:marLeft w:val="1155"/>
              <w:marRight w:val="0"/>
              <w:marTop w:val="0"/>
              <w:marBottom w:val="0"/>
              <w:divBdr>
                <w:top w:val="none" w:sz="0" w:space="0" w:color="auto"/>
                <w:left w:val="none" w:sz="0" w:space="0" w:color="auto"/>
                <w:bottom w:val="none" w:sz="0" w:space="0" w:color="auto"/>
                <w:right w:val="none" w:sz="0" w:space="0" w:color="auto"/>
              </w:divBdr>
            </w:div>
            <w:div w:id="276058823">
              <w:marLeft w:val="1155"/>
              <w:marRight w:val="0"/>
              <w:marTop w:val="0"/>
              <w:marBottom w:val="0"/>
              <w:divBdr>
                <w:top w:val="none" w:sz="0" w:space="0" w:color="auto"/>
                <w:left w:val="none" w:sz="0" w:space="0" w:color="auto"/>
                <w:bottom w:val="none" w:sz="0" w:space="0" w:color="auto"/>
                <w:right w:val="none" w:sz="0" w:space="0" w:color="auto"/>
              </w:divBdr>
            </w:div>
            <w:div w:id="1274169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41121">
      <w:bodyDiv w:val="1"/>
      <w:marLeft w:val="0"/>
      <w:marRight w:val="0"/>
      <w:marTop w:val="0"/>
      <w:marBottom w:val="0"/>
      <w:divBdr>
        <w:top w:val="none" w:sz="0" w:space="0" w:color="auto"/>
        <w:left w:val="none" w:sz="0" w:space="0" w:color="auto"/>
        <w:bottom w:val="none" w:sz="0" w:space="0" w:color="auto"/>
        <w:right w:val="none" w:sz="0" w:space="0" w:color="auto"/>
      </w:divBdr>
      <w:divsChild>
        <w:div w:id="124854884">
          <w:marLeft w:val="0"/>
          <w:marRight w:val="0"/>
          <w:marTop w:val="0"/>
          <w:marBottom w:val="0"/>
          <w:divBdr>
            <w:top w:val="none" w:sz="0" w:space="0" w:color="auto"/>
            <w:left w:val="none" w:sz="0" w:space="0" w:color="auto"/>
            <w:bottom w:val="none" w:sz="0" w:space="0" w:color="auto"/>
            <w:right w:val="none" w:sz="0" w:space="0" w:color="auto"/>
          </w:divBdr>
        </w:div>
        <w:div w:id="1387416101">
          <w:marLeft w:val="0"/>
          <w:marRight w:val="0"/>
          <w:marTop w:val="150"/>
          <w:marBottom w:val="0"/>
          <w:divBdr>
            <w:top w:val="none" w:sz="0" w:space="0" w:color="auto"/>
            <w:left w:val="none" w:sz="0" w:space="0" w:color="auto"/>
            <w:bottom w:val="none" w:sz="0" w:space="0" w:color="auto"/>
            <w:right w:val="none" w:sz="0" w:space="0" w:color="auto"/>
          </w:divBdr>
          <w:divsChild>
            <w:div w:id="945235354">
              <w:marLeft w:val="1155"/>
              <w:marRight w:val="0"/>
              <w:marTop w:val="0"/>
              <w:marBottom w:val="0"/>
              <w:divBdr>
                <w:top w:val="none" w:sz="0" w:space="0" w:color="auto"/>
                <w:left w:val="none" w:sz="0" w:space="0" w:color="auto"/>
                <w:bottom w:val="none" w:sz="0" w:space="0" w:color="auto"/>
                <w:right w:val="none" w:sz="0" w:space="0" w:color="auto"/>
              </w:divBdr>
            </w:div>
            <w:div w:id="631642975">
              <w:marLeft w:val="1155"/>
              <w:marRight w:val="0"/>
              <w:marTop w:val="0"/>
              <w:marBottom w:val="0"/>
              <w:divBdr>
                <w:top w:val="none" w:sz="0" w:space="0" w:color="auto"/>
                <w:left w:val="none" w:sz="0" w:space="0" w:color="auto"/>
                <w:bottom w:val="none" w:sz="0" w:space="0" w:color="auto"/>
                <w:right w:val="none" w:sz="0" w:space="0" w:color="auto"/>
              </w:divBdr>
            </w:div>
            <w:div w:id="233466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034065">
      <w:bodyDiv w:val="1"/>
      <w:marLeft w:val="0"/>
      <w:marRight w:val="0"/>
      <w:marTop w:val="0"/>
      <w:marBottom w:val="0"/>
      <w:divBdr>
        <w:top w:val="none" w:sz="0" w:space="0" w:color="auto"/>
        <w:left w:val="none" w:sz="0" w:space="0" w:color="auto"/>
        <w:bottom w:val="none" w:sz="0" w:space="0" w:color="auto"/>
        <w:right w:val="none" w:sz="0" w:space="0" w:color="auto"/>
      </w:divBdr>
      <w:divsChild>
        <w:div w:id="955914255">
          <w:marLeft w:val="0"/>
          <w:marRight w:val="0"/>
          <w:marTop w:val="0"/>
          <w:marBottom w:val="0"/>
          <w:divBdr>
            <w:top w:val="none" w:sz="0" w:space="0" w:color="auto"/>
            <w:left w:val="none" w:sz="0" w:space="0" w:color="auto"/>
            <w:bottom w:val="none" w:sz="0" w:space="0" w:color="auto"/>
            <w:right w:val="none" w:sz="0" w:space="0" w:color="auto"/>
          </w:divBdr>
        </w:div>
        <w:div w:id="1934976878">
          <w:marLeft w:val="0"/>
          <w:marRight w:val="0"/>
          <w:marTop w:val="150"/>
          <w:marBottom w:val="0"/>
          <w:divBdr>
            <w:top w:val="none" w:sz="0" w:space="0" w:color="auto"/>
            <w:left w:val="none" w:sz="0" w:space="0" w:color="auto"/>
            <w:bottom w:val="none" w:sz="0" w:space="0" w:color="auto"/>
            <w:right w:val="none" w:sz="0" w:space="0" w:color="auto"/>
          </w:divBdr>
          <w:divsChild>
            <w:div w:id="1688827392">
              <w:marLeft w:val="1155"/>
              <w:marRight w:val="0"/>
              <w:marTop w:val="0"/>
              <w:marBottom w:val="0"/>
              <w:divBdr>
                <w:top w:val="none" w:sz="0" w:space="0" w:color="auto"/>
                <w:left w:val="none" w:sz="0" w:space="0" w:color="auto"/>
                <w:bottom w:val="none" w:sz="0" w:space="0" w:color="auto"/>
                <w:right w:val="none" w:sz="0" w:space="0" w:color="auto"/>
              </w:divBdr>
            </w:div>
            <w:div w:id="2013528121">
              <w:marLeft w:val="1155"/>
              <w:marRight w:val="0"/>
              <w:marTop w:val="0"/>
              <w:marBottom w:val="0"/>
              <w:divBdr>
                <w:top w:val="none" w:sz="0" w:space="0" w:color="auto"/>
                <w:left w:val="none" w:sz="0" w:space="0" w:color="auto"/>
                <w:bottom w:val="none" w:sz="0" w:space="0" w:color="auto"/>
                <w:right w:val="none" w:sz="0" w:space="0" w:color="auto"/>
              </w:divBdr>
            </w:div>
            <w:div w:id="10258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075554">
      <w:bodyDiv w:val="1"/>
      <w:marLeft w:val="0"/>
      <w:marRight w:val="0"/>
      <w:marTop w:val="0"/>
      <w:marBottom w:val="0"/>
      <w:divBdr>
        <w:top w:val="none" w:sz="0" w:space="0" w:color="auto"/>
        <w:left w:val="none" w:sz="0" w:space="0" w:color="auto"/>
        <w:bottom w:val="none" w:sz="0" w:space="0" w:color="auto"/>
        <w:right w:val="none" w:sz="0" w:space="0" w:color="auto"/>
      </w:divBdr>
    </w:div>
    <w:div w:id="2090231915">
      <w:bodyDiv w:val="1"/>
      <w:marLeft w:val="0"/>
      <w:marRight w:val="0"/>
      <w:marTop w:val="0"/>
      <w:marBottom w:val="0"/>
      <w:divBdr>
        <w:top w:val="none" w:sz="0" w:space="0" w:color="auto"/>
        <w:left w:val="none" w:sz="0" w:space="0" w:color="auto"/>
        <w:bottom w:val="none" w:sz="0" w:space="0" w:color="auto"/>
        <w:right w:val="none" w:sz="0" w:space="0" w:color="auto"/>
      </w:divBdr>
      <w:divsChild>
        <w:div w:id="488601062">
          <w:marLeft w:val="0"/>
          <w:marRight w:val="0"/>
          <w:marTop w:val="0"/>
          <w:marBottom w:val="0"/>
          <w:divBdr>
            <w:top w:val="none" w:sz="0" w:space="0" w:color="auto"/>
            <w:left w:val="none" w:sz="0" w:space="0" w:color="auto"/>
            <w:bottom w:val="none" w:sz="0" w:space="0" w:color="auto"/>
            <w:right w:val="none" w:sz="0" w:space="0" w:color="auto"/>
          </w:divBdr>
        </w:div>
        <w:div w:id="859704040">
          <w:marLeft w:val="0"/>
          <w:marRight w:val="0"/>
          <w:marTop w:val="150"/>
          <w:marBottom w:val="0"/>
          <w:divBdr>
            <w:top w:val="none" w:sz="0" w:space="0" w:color="auto"/>
            <w:left w:val="none" w:sz="0" w:space="0" w:color="auto"/>
            <w:bottom w:val="none" w:sz="0" w:space="0" w:color="auto"/>
            <w:right w:val="none" w:sz="0" w:space="0" w:color="auto"/>
          </w:divBdr>
          <w:divsChild>
            <w:div w:id="1643580783">
              <w:marLeft w:val="1155"/>
              <w:marRight w:val="0"/>
              <w:marTop w:val="0"/>
              <w:marBottom w:val="0"/>
              <w:divBdr>
                <w:top w:val="none" w:sz="0" w:space="0" w:color="auto"/>
                <w:left w:val="none" w:sz="0" w:space="0" w:color="auto"/>
                <w:bottom w:val="none" w:sz="0" w:space="0" w:color="auto"/>
                <w:right w:val="none" w:sz="0" w:space="0" w:color="auto"/>
              </w:divBdr>
            </w:div>
            <w:div w:id="197081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5670">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0998010">
      <w:bodyDiv w:val="1"/>
      <w:marLeft w:val="0"/>
      <w:marRight w:val="0"/>
      <w:marTop w:val="0"/>
      <w:marBottom w:val="0"/>
      <w:divBdr>
        <w:top w:val="none" w:sz="0" w:space="0" w:color="auto"/>
        <w:left w:val="none" w:sz="0" w:space="0" w:color="auto"/>
        <w:bottom w:val="none" w:sz="0" w:space="0" w:color="auto"/>
        <w:right w:val="none" w:sz="0" w:space="0" w:color="auto"/>
      </w:divBdr>
      <w:divsChild>
        <w:div w:id="636758167">
          <w:marLeft w:val="0"/>
          <w:marRight w:val="0"/>
          <w:marTop w:val="0"/>
          <w:marBottom w:val="0"/>
          <w:divBdr>
            <w:top w:val="none" w:sz="0" w:space="0" w:color="auto"/>
            <w:left w:val="none" w:sz="0" w:space="0" w:color="auto"/>
            <w:bottom w:val="none" w:sz="0" w:space="0" w:color="auto"/>
            <w:right w:val="none" w:sz="0" w:space="0" w:color="auto"/>
          </w:divBdr>
        </w:div>
        <w:div w:id="1364091674">
          <w:marLeft w:val="0"/>
          <w:marRight w:val="0"/>
          <w:marTop w:val="150"/>
          <w:marBottom w:val="0"/>
          <w:divBdr>
            <w:top w:val="none" w:sz="0" w:space="0" w:color="auto"/>
            <w:left w:val="none" w:sz="0" w:space="0" w:color="auto"/>
            <w:bottom w:val="none" w:sz="0" w:space="0" w:color="auto"/>
            <w:right w:val="none" w:sz="0" w:space="0" w:color="auto"/>
          </w:divBdr>
          <w:divsChild>
            <w:div w:id="1813406379">
              <w:marLeft w:val="1155"/>
              <w:marRight w:val="0"/>
              <w:marTop w:val="0"/>
              <w:marBottom w:val="0"/>
              <w:divBdr>
                <w:top w:val="none" w:sz="0" w:space="0" w:color="auto"/>
                <w:left w:val="none" w:sz="0" w:space="0" w:color="auto"/>
                <w:bottom w:val="none" w:sz="0" w:space="0" w:color="auto"/>
                <w:right w:val="none" w:sz="0" w:space="0" w:color="auto"/>
              </w:divBdr>
            </w:div>
            <w:div w:id="1769503846">
              <w:marLeft w:val="1155"/>
              <w:marRight w:val="0"/>
              <w:marTop w:val="0"/>
              <w:marBottom w:val="0"/>
              <w:divBdr>
                <w:top w:val="none" w:sz="0" w:space="0" w:color="auto"/>
                <w:left w:val="none" w:sz="0" w:space="0" w:color="auto"/>
                <w:bottom w:val="none" w:sz="0" w:space="0" w:color="auto"/>
                <w:right w:val="none" w:sz="0" w:space="0" w:color="auto"/>
              </w:divBdr>
            </w:div>
            <w:div w:id="3304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913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23408">
      <w:bodyDiv w:val="1"/>
      <w:marLeft w:val="0"/>
      <w:marRight w:val="0"/>
      <w:marTop w:val="0"/>
      <w:marBottom w:val="0"/>
      <w:divBdr>
        <w:top w:val="none" w:sz="0" w:space="0" w:color="auto"/>
        <w:left w:val="none" w:sz="0" w:space="0" w:color="auto"/>
        <w:bottom w:val="none" w:sz="0" w:space="0" w:color="auto"/>
        <w:right w:val="none" w:sz="0" w:space="0" w:color="auto"/>
      </w:divBdr>
      <w:divsChild>
        <w:div w:id="1130131424">
          <w:marLeft w:val="0"/>
          <w:marRight w:val="0"/>
          <w:marTop w:val="0"/>
          <w:marBottom w:val="0"/>
          <w:divBdr>
            <w:top w:val="none" w:sz="0" w:space="0" w:color="auto"/>
            <w:left w:val="none" w:sz="0" w:space="0" w:color="auto"/>
            <w:bottom w:val="none" w:sz="0" w:space="0" w:color="auto"/>
            <w:right w:val="none" w:sz="0" w:space="0" w:color="auto"/>
          </w:divBdr>
        </w:div>
        <w:div w:id="1581403381">
          <w:marLeft w:val="0"/>
          <w:marRight w:val="0"/>
          <w:marTop w:val="150"/>
          <w:marBottom w:val="0"/>
          <w:divBdr>
            <w:top w:val="none" w:sz="0" w:space="0" w:color="auto"/>
            <w:left w:val="none" w:sz="0" w:space="0" w:color="auto"/>
            <w:bottom w:val="none" w:sz="0" w:space="0" w:color="auto"/>
            <w:right w:val="none" w:sz="0" w:space="0" w:color="auto"/>
          </w:divBdr>
          <w:divsChild>
            <w:div w:id="340591748">
              <w:marLeft w:val="1155"/>
              <w:marRight w:val="0"/>
              <w:marTop w:val="0"/>
              <w:marBottom w:val="0"/>
              <w:divBdr>
                <w:top w:val="none" w:sz="0" w:space="0" w:color="auto"/>
                <w:left w:val="none" w:sz="0" w:space="0" w:color="auto"/>
                <w:bottom w:val="none" w:sz="0" w:space="0" w:color="auto"/>
                <w:right w:val="none" w:sz="0" w:space="0" w:color="auto"/>
              </w:divBdr>
            </w:div>
            <w:div w:id="1211452228">
              <w:marLeft w:val="1155"/>
              <w:marRight w:val="0"/>
              <w:marTop w:val="0"/>
              <w:marBottom w:val="0"/>
              <w:divBdr>
                <w:top w:val="none" w:sz="0" w:space="0" w:color="auto"/>
                <w:left w:val="none" w:sz="0" w:space="0" w:color="auto"/>
                <w:bottom w:val="none" w:sz="0" w:space="0" w:color="auto"/>
                <w:right w:val="none" w:sz="0" w:space="0" w:color="auto"/>
              </w:divBdr>
            </w:div>
            <w:div w:id="210267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462557">
      <w:bodyDiv w:val="1"/>
      <w:marLeft w:val="0"/>
      <w:marRight w:val="0"/>
      <w:marTop w:val="0"/>
      <w:marBottom w:val="0"/>
      <w:divBdr>
        <w:top w:val="none" w:sz="0" w:space="0" w:color="auto"/>
        <w:left w:val="none" w:sz="0" w:space="0" w:color="auto"/>
        <w:bottom w:val="none" w:sz="0" w:space="0" w:color="auto"/>
        <w:right w:val="none" w:sz="0" w:space="0" w:color="auto"/>
      </w:divBdr>
      <w:divsChild>
        <w:div w:id="1479881782">
          <w:marLeft w:val="0"/>
          <w:marRight w:val="0"/>
          <w:marTop w:val="0"/>
          <w:marBottom w:val="0"/>
          <w:divBdr>
            <w:top w:val="none" w:sz="0" w:space="0" w:color="auto"/>
            <w:left w:val="none" w:sz="0" w:space="0" w:color="auto"/>
            <w:bottom w:val="none" w:sz="0" w:space="0" w:color="auto"/>
            <w:right w:val="none" w:sz="0" w:space="0" w:color="auto"/>
          </w:divBdr>
        </w:div>
        <w:div w:id="1509170104">
          <w:marLeft w:val="0"/>
          <w:marRight w:val="0"/>
          <w:marTop w:val="150"/>
          <w:marBottom w:val="0"/>
          <w:divBdr>
            <w:top w:val="none" w:sz="0" w:space="0" w:color="auto"/>
            <w:left w:val="none" w:sz="0" w:space="0" w:color="auto"/>
            <w:bottom w:val="none" w:sz="0" w:space="0" w:color="auto"/>
            <w:right w:val="none" w:sz="0" w:space="0" w:color="auto"/>
          </w:divBdr>
          <w:divsChild>
            <w:div w:id="1518617122">
              <w:marLeft w:val="1155"/>
              <w:marRight w:val="0"/>
              <w:marTop w:val="0"/>
              <w:marBottom w:val="0"/>
              <w:divBdr>
                <w:top w:val="none" w:sz="0" w:space="0" w:color="auto"/>
                <w:left w:val="none" w:sz="0" w:space="0" w:color="auto"/>
                <w:bottom w:val="none" w:sz="0" w:space="0" w:color="auto"/>
                <w:right w:val="none" w:sz="0" w:space="0" w:color="auto"/>
              </w:divBdr>
            </w:div>
            <w:div w:id="637338934">
              <w:marLeft w:val="1155"/>
              <w:marRight w:val="0"/>
              <w:marTop w:val="0"/>
              <w:marBottom w:val="0"/>
              <w:divBdr>
                <w:top w:val="none" w:sz="0" w:space="0" w:color="auto"/>
                <w:left w:val="none" w:sz="0" w:space="0" w:color="auto"/>
                <w:bottom w:val="none" w:sz="0" w:space="0" w:color="auto"/>
                <w:right w:val="none" w:sz="0" w:space="0" w:color="auto"/>
              </w:divBdr>
            </w:div>
            <w:div w:id="2122677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69278">
      <w:bodyDiv w:val="1"/>
      <w:marLeft w:val="0"/>
      <w:marRight w:val="0"/>
      <w:marTop w:val="0"/>
      <w:marBottom w:val="0"/>
      <w:divBdr>
        <w:top w:val="none" w:sz="0" w:space="0" w:color="auto"/>
        <w:left w:val="none" w:sz="0" w:space="0" w:color="auto"/>
        <w:bottom w:val="none" w:sz="0" w:space="0" w:color="auto"/>
        <w:right w:val="none" w:sz="0" w:space="0" w:color="auto"/>
      </w:divBdr>
      <w:divsChild>
        <w:div w:id="841814782">
          <w:marLeft w:val="0"/>
          <w:marRight w:val="0"/>
          <w:marTop w:val="0"/>
          <w:marBottom w:val="0"/>
          <w:divBdr>
            <w:top w:val="none" w:sz="0" w:space="0" w:color="auto"/>
            <w:left w:val="none" w:sz="0" w:space="0" w:color="auto"/>
            <w:bottom w:val="none" w:sz="0" w:space="0" w:color="auto"/>
            <w:right w:val="none" w:sz="0" w:space="0" w:color="auto"/>
          </w:divBdr>
        </w:div>
        <w:div w:id="2112889805">
          <w:marLeft w:val="0"/>
          <w:marRight w:val="0"/>
          <w:marTop w:val="150"/>
          <w:marBottom w:val="0"/>
          <w:divBdr>
            <w:top w:val="none" w:sz="0" w:space="0" w:color="auto"/>
            <w:left w:val="none" w:sz="0" w:space="0" w:color="auto"/>
            <w:bottom w:val="none" w:sz="0" w:space="0" w:color="auto"/>
            <w:right w:val="none" w:sz="0" w:space="0" w:color="auto"/>
          </w:divBdr>
          <w:divsChild>
            <w:div w:id="1760174267">
              <w:marLeft w:val="1155"/>
              <w:marRight w:val="0"/>
              <w:marTop w:val="0"/>
              <w:marBottom w:val="0"/>
              <w:divBdr>
                <w:top w:val="none" w:sz="0" w:space="0" w:color="auto"/>
                <w:left w:val="none" w:sz="0" w:space="0" w:color="auto"/>
                <w:bottom w:val="none" w:sz="0" w:space="0" w:color="auto"/>
                <w:right w:val="none" w:sz="0" w:space="0" w:color="auto"/>
              </w:divBdr>
            </w:div>
            <w:div w:id="990595301">
              <w:marLeft w:val="1155"/>
              <w:marRight w:val="0"/>
              <w:marTop w:val="0"/>
              <w:marBottom w:val="0"/>
              <w:divBdr>
                <w:top w:val="none" w:sz="0" w:space="0" w:color="auto"/>
                <w:left w:val="none" w:sz="0" w:space="0" w:color="auto"/>
                <w:bottom w:val="none" w:sz="0" w:space="0" w:color="auto"/>
                <w:right w:val="none" w:sz="0" w:space="0" w:color="auto"/>
              </w:divBdr>
            </w:div>
            <w:div w:id="87890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775413">
      <w:bodyDiv w:val="1"/>
      <w:marLeft w:val="0"/>
      <w:marRight w:val="0"/>
      <w:marTop w:val="0"/>
      <w:marBottom w:val="0"/>
      <w:divBdr>
        <w:top w:val="none" w:sz="0" w:space="0" w:color="auto"/>
        <w:left w:val="none" w:sz="0" w:space="0" w:color="auto"/>
        <w:bottom w:val="none" w:sz="0" w:space="0" w:color="auto"/>
        <w:right w:val="none" w:sz="0" w:space="0" w:color="auto"/>
      </w:divBdr>
    </w:div>
    <w:div w:id="2092924738">
      <w:bodyDiv w:val="1"/>
      <w:marLeft w:val="0"/>
      <w:marRight w:val="0"/>
      <w:marTop w:val="0"/>
      <w:marBottom w:val="0"/>
      <w:divBdr>
        <w:top w:val="none" w:sz="0" w:space="0" w:color="auto"/>
        <w:left w:val="none" w:sz="0" w:space="0" w:color="auto"/>
        <w:bottom w:val="none" w:sz="0" w:space="0" w:color="auto"/>
        <w:right w:val="none" w:sz="0" w:space="0" w:color="auto"/>
      </w:divBdr>
      <w:divsChild>
        <w:div w:id="135801944">
          <w:marLeft w:val="0"/>
          <w:marRight w:val="0"/>
          <w:marTop w:val="0"/>
          <w:marBottom w:val="0"/>
          <w:divBdr>
            <w:top w:val="none" w:sz="0" w:space="0" w:color="auto"/>
            <w:left w:val="none" w:sz="0" w:space="0" w:color="auto"/>
            <w:bottom w:val="none" w:sz="0" w:space="0" w:color="auto"/>
            <w:right w:val="none" w:sz="0" w:space="0" w:color="auto"/>
          </w:divBdr>
        </w:div>
        <w:div w:id="1337921045">
          <w:marLeft w:val="0"/>
          <w:marRight w:val="0"/>
          <w:marTop w:val="150"/>
          <w:marBottom w:val="0"/>
          <w:divBdr>
            <w:top w:val="none" w:sz="0" w:space="0" w:color="auto"/>
            <w:left w:val="none" w:sz="0" w:space="0" w:color="auto"/>
            <w:bottom w:val="none" w:sz="0" w:space="0" w:color="auto"/>
            <w:right w:val="none" w:sz="0" w:space="0" w:color="auto"/>
          </w:divBdr>
          <w:divsChild>
            <w:div w:id="689065334">
              <w:marLeft w:val="1155"/>
              <w:marRight w:val="0"/>
              <w:marTop w:val="0"/>
              <w:marBottom w:val="0"/>
              <w:divBdr>
                <w:top w:val="none" w:sz="0" w:space="0" w:color="auto"/>
                <w:left w:val="none" w:sz="0" w:space="0" w:color="auto"/>
                <w:bottom w:val="none" w:sz="0" w:space="0" w:color="auto"/>
                <w:right w:val="none" w:sz="0" w:space="0" w:color="auto"/>
              </w:divBdr>
            </w:div>
            <w:div w:id="1000737213">
              <w:marLeft w:val="1155"/>
              <w:marRight w:val="0"/>
              <w:marTop w:val="0"/>
              <w:marBottom w:val="0"/>
              <w:divBdr>
                <w:top w:val="none" w:sz="0" w:space="0" w:color="auto"/>
                <w:left w:val="none" w:sz="0" w:space="0" w:color="auto"/>
                <w:bottom w:val="none" w:sz="0" w:space="0" w:color="auto"/>
                <w:right w:val="none" w:sz="0" w:space="0" w:color="auto"/>
              </w:divBdr>
            </w:div>
            <w:div w:id="788474261">
              <w:marLeft w:val="1155"/>
              <w:marRight w:val="0"/>
              <w:marTop w:val="0"/>
              <w:marBottom w:val="0"/>
              <w:divBdr>
                <w:top w:val="none" w:sz="0" w:space="0" w:color="auto"/>
                <w:left w:val="none" w:sz="0" w:space="0" w:color="auto"/>
                <w:bottom w:val="none" w:sz="0" w:space="0" w:color="auto"/>
                <w:right w:val="none" w:sz="0" w:space="0" w:color="auto"/>
              </w:divBdr>
            </w:div>
          </w:divsChild>
        </w:div>
        <w:div w:id="986935560">
          <w:marLeft w:val="0"/>
          <w:marRight w:val="0"/>
          <w:marTop w:val="0"/>
          <w:marBottom w:val="0"/>
          <w:divBdr>
            <w:top w:val="none" w:sz="0" w:space="0" w:color="auto"/>
            <w:left w:val="none" w:sz="0" w:space="0" w:color="auto"/>
            <w:bottom w:val="none" w:sz="0" w:space="0" w:color="auto"/>
            <w:right w:val="none" w:sz="0" w:space="0" w:color="auto"/>
          </w:divBdr>
        </w:div>
      </w:divsChild>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2967419">
      <w:bodyDiv w:val="1"/>
      <w:marLeft w:val="0"/>
      <w:marRight w:val="0"/>
      <w:marTop w:val="0"/>
      <w:marBottom w:val="0"/>
      <w:divBdr>
        <w:top w:val="none" w:sz="0" w:space="0" w:color="auto"/>
        <w:left w:val="none" w:sz="0" w:space="0" w:color="auto"/>
        <w:bottom w:val="none" w:sz="0" w:space="0" w:color="auto"/>
        <w:right w:val="none" w:sz="0" w:space="0" w:color="auto"/>
      </w:divBdr>
      <w:divsChild>
        <w:div w:id="190187682">
          <w:marLeft w:val="0"/>
          <w:marRight w:val="0"/>
          <w:marTop w:val="0"/>
          <w:marBottom w:val="0"/>
          <w:divBdr>
            <w:top w:val="none" w:sz="0" w:space="0" w:color="auto"/>
            <w:left w:val="none" w:sz="0" w:space="0" w:color="auto"/>
            <w:bottom w:val="none" w:sz="0" w:space="0" w:color="auto"/>
            <w:right w:val="none" w:sz="0" w:space="0" w:color="auto"/>
          </w:divBdr>
        </w:div>
        <w:div w:id="128910486">
          <w:marLeft w:val="0"/>
          <w:marRight w:val="0"/>
          <w:marTop w:val="150"/>
          <w:marBottom w:val="0"/>
          <w:divBdr>
            <w:top w:val="none" w:sz="0" w:space="0" w:color="auto"/>
            <w:left w:val="none" w:sz="0" w:space="0" w:color="auto"/>
            <w:bottom w:val="none" w:sz="0" w:space="0" w:color="auto"/>
            <w:right w:val="none" w:sz="0" w:space="0" w:color="auto"/>
          </w:divBdr>
          <w:divsChild>
            <w:div w:id="1695694188">
              <w:marLeft w:val="1155"/>
              <w:marRight w:val="0"/>
              <w:marTop w:val="0"/>
              <w:marBottom w:val="0"/>
              <w:divBdr>
                <w:top w:val="none" w:sz="0" w:space="0" w:color="auto"/>
                <w:left w:val="none" w:sz="0" w:space="0" w:color="auto"/>
                <w:bottom w:val="none" w:sz="0" w:space="0" w:color="auto"/>
                <w:right w:val="none" w:sz="0" w:space="0" w:color="auto"/>
              </w:divBdr>
            </w:div>
            <w:div w:id="186705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968110">
      <w:bodyDiv w:val="1"/>
      <w:marLeft w:val="0"/>
      <w:marRight w:val="0"/>
      <w:marTop w:val="0"/>
      <w:marBottom w:val="0"/>
      <w:divBdr>
        <w:top w:val="none" w:sz="0" w:space="0" w:color="auto"/>
        <w:left w:val="none" w:sz="0" w:space="0" w:color="auto"/>
        <w:bottom w:val="none" w:sz="0" w:space="0" w:color="auto"/>
        <w:right w:val="none" w:sz="0" w:space="0" w:color="auto"/>
      </w:divBdr>
      <w:divsChild>
        <w:div w:id="7485288">
          <w:marLeft w:val="0"/>
          <w:marRight w:val="0"/>
          <w:marTop w:val="0"/>
          <w:marBottom w:val="0"/>
          <w:divBdr>
            <w:top w:val="none" w:sz="0" w:space="0" w:color="auto"/>
            <w:left w:val="none" w:sz="0" w:space="0" w:color="auto"/>
            <w:bottom w:val="none" w:sz="0" w:space="0" w:color="auto"/>
            <w:right w:val="none" w:sz="0" w:space="0" w:color="auto"/>
          </w:divBdr>
        </w:div>
        <w:div w:id="1569800810">
          <w:marLeft w:val="0"/>
          <w:marRight w:val="0"/>
          <w:marTop w:val="150"/>
          <w:marBottom w:val="0"/>
          <w:divBdr>
            <w:top w:val="none" w:sz="0" w:space="0" w:color="auto"/>
            <w:left w:val="none" w:sz="0" w:space="0" w:color="auto"/>
            <w:bottom w:val="none" w:sz="0" w:space="0" w:color="auto"/>
            <w:right w:val="none" w:sz="0" w:space="0" w:color="auto"/>
          </w:divBdr>
          <w:divsChild>
            <w:div w:id="1754427831">
              <w:marLeft w:val="1155"/>
              <w:marRight w:val="0"/>
              <w:marTop w:val="0"/>
              <w:marBottom w:val="0"/>
              <w:divBdr>
                <w:top w:val="none" w:sz="0" w:space="0" w:color="auto"/>
                <w:left w:val="none" w:sz="0" w:space="0" w:color="auto"/>
                <w:bottom w:val="none" w:sz="0" w:space="0" w:color="auto"/>
                <w:right w:val="none" w:sz="0" w:space="0" w:color="auto"/>
              </w:divBdr>
            </w:div>
            <w:div w:id="411238522">
              <w:marLeft w:val="1155"/>
              <w:marRight w:val="0"/>
              <w:marTop w:val="0"/>
              <w:marBottom w:val="0"/>
              <w:divBdr>
                <w:top w:val="none" w:sz="0" w:space="0" w:color="auto"/>
                <w:left w:val="none" w:sz="0" w:space="0" w:color="auto"/>
                <w:bottom w:val="none" w:sz="0" w:space="0" w:color="auto"/>
                <w:right w:val="none" w:sz="0" w:space="0" w:color="auto"/>
              </w:divBdr>
            </w:div>
            <w:div w:id="129178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2215">
      <w:bodyDiv w:val="1"/>
      <w:marLeft w:val="0"/>
      <w:marRight w:val="0"/>
      <w:marTop w:val="0"/>
      <w:marBottom w:val="0"/>
      <w:divBdr>
        <w:top w:val="none" w:sz="0" w:space="0" w:color="auto"/>
        <w:left w:val="none" w:sz="0" w:space="0" w:color="auto"/>
        <w:bottom w:val="none" w:sz="0" w:space="0" w:color="auto"/>
        <w:right w:val="none" w:sz="0" w:space="0" w:color="auto"/>
      </w:divBdr>
      <w:divsChild>
        <w:div w:id="534080049">
          <w:marLeft w:val="0"/>
          <w:marRight w:val="0"/>
          <w:marTop w:val="0"/>
          <w:marBottom w:val="0"/>
          <w:divBdr>
            <w:top w:val="none" w:sz="0" w:space="0" w:color="auto"/>
            <w:left w:val="none" w:sz="0" w:space="0" w:color="auto"/>
            <w:bottom w:val="none" w:sz="0" w:space="0" w:color="auto"/>
            <w:right w:val="none" w:sz="0" w:space="0" w:color="auto"/>
          </w:divBdr>
        </w:div>
        <w:div w:id="2126192919">
          <w:marLeft w:val="0"/>
          <w:marRight w:val="0"/>
          <w:marTop w:val="150"/>
          <w:marBottom w:val="0"/>
          <w:divBdr>
            <w:top w:val="none" w:sz="0" w:space="0" w:color="auto"/>
            <w:left w:val="none" w:sz="0" w:space="0" w:color="auto"/>
            <w:bottom w:val="none" w:sz="0" w:space="0" w:color="auto"/>
            <w:right w:val="none" w:sz="0" w:space="0" w:color="auto"/>
          </w:divBdr>
          <w:divsChild>
            <w:div w:id="273371612">
              <w:marLeft w:val="1155"/>
              <w:marRight w:val="0"/>
              <w:marTop w:val="0"/>
              <w:marBottom w:val="0"/>
              <w:divBdr>
                <w:top w:val="none" w:sz="0" w:space="0" w:color="auto"/>
                <w:left w:val="none" w:sz="0" w:space="0" w:color="auto"/>
                <w:bottom w:val="none" w:sz="0" w:space="0" w:color="auto"/>
                <w:right w:val="none" w:sz="0" w:space="0" w:color="auto"/>
              </w:divBdr>
            </w:div>
            <w:div w:id="7030166">
              <w:marLeft w:val="1155"/>
              <w:marRight w:val="0"/>
              <w:marTop w:val="0"/>
              <w:marBottom w:val="0"/>
              <w:divBdr>
                <w:top w:val="none" w:sz="0" w:space="0" w:color="auto"/>
                <w:left w:val="none" w:sz="0" w:space="0" w:color="auto"/>
                <w:bottom w:val="none" w:sz="0" w:space="0" w:color="auto"/>
                <w:right w:val="none" w:sz="0" w:space="0" w:color="auto"/>
              </w:divBdr>
            </w:div>
            <w:div w:id="862091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734951">
      <w:bodyDiv w:val="1"/>
      <w:marLeft w:val="0"/>
      <w:marRight w:val="0"/>
      <w:marTop w:val="0"/>
      <w:marBottom w:val="0"/>
      <w:divBdr>
        <w:top w:val="none" w:sz="0" w:space="0" w:color="auto"/>
        <w:left w:val="none" w:sz="0" w:space="0" w:color="auto"/>
        <w:bottom w:val="none" w:sz="0" w:space="0" w:color="auto"/>
        <w:right w:val="none" w:sz="0" w:space="0" w:color="auto"/>
      </w:divBdr>
      <w:divsChild>
        <w:div w:id="1041901113">
          <w:marLeft w:val="0"/>
          <w:marRight w:val="0"/>
          <w:marTop w:val="0"/>
          <w:marBottom w:val="0"/>
          <w:divBdr>
            <w:top w:val="none" w:sz="0" w:space="0" w:color="auto"/>
            <w:left w:val="none" w:sz="0" w:space="0" w:color="auto"/>
            <w:bottom w:val="none" w:sz="0" w:space="0" w:color="auto"/>
            <w:right w:val="none" w:sz="0" w:space="0" w:color="auto"/>
          </w:divBdr>
        </w:div>
        <w:div w:id="1620337788">
          <w:marLeft w:val="0"/>
          <w:marRight w:val="0"/>
          <w:marTop w:val="150"/>
          <w:marBottom w:val="0"/>
          <w:divBdr>
            <w:top w:val="none" w:sz="0" w:space="0" w:color="auto"/>
            <w:left w:val="none" w:sz="0" w:space="0" w:color="auto"/>
            <w:bottom w:val="none" w:sz="0" w:space="0" w:color="auto"/>
            <w:right w:val="none" w:sz="0" w:space="0" w:color="auto"/>
          </w:divBdr>
          <w:divsChild>
            <w:div w:id="423113328">
              <w:marLeft w:val="1155"/>
              <w:marRight w:val="0"/>
              <w:marTop w:val="0"/>
              <w:marBottom w:val="0"/>
              <w:divBdr>
                <w:top w:val="none" w:sz="0" w:space="0" w:color="auto"/>
                <w:left w:val="none" w:sz="0" w:space="0" w:color="auto"/>
                <w:bottom w:val="none" w:sz="0" w:space="0" w:color="auto"/>
                <w:right w:val="none" w:sz="0" w:space="0" w:color="auto"/>
              </w:divBdr>
            </w:div>
            <w:div w:id="2058628350">
              <w:marLeft w:val="1155"/>
              <w:marRight w:val="0"/>
              <w:marTop w:val="0"/>
              <w:marBottom w:val="0"/>
              <w:divBdr>
                <w:top w:val="none" w:sz="0" w:space="0" w:color="auto"/>
                <w:left w:val="none" w:sz="0" w:space="0" w:color="auto"/>
                <w:bottom w:val="none" w:sz="0" w:space="0" w:color="auto"/>
                <w:right w:val="none" w:sz="0" w:space="0" w:color="auto"/>
              </w:divBdr>
            </w:div>
            <w:div w:id="556086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815365">
      <w:bodyDiv w:val="1"/>
      <w:marLeft w:val="0"/>
      <w:marRight w:val="0"/>
      <w:marTop w:val="0"/>
      <w:marBottom w:val="0"/>
      <w:divBdr>
        <w:top w:val="none" w:sz="0" w:space="0" w:color="auto"/>
        <w:left w:val="none" w:sz="0" w:space="0" w:color="auto"/>
        <w:bottom w:val="none" w:sz="0" w:space="0" w:color="auto"/>
        <w:right w:val="none" w:sz="0" w:space="0" w:color="auto"/>
      </w:divBdr>
    </w:div>
    <w:div w:id="2094859518">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275498">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5931143">
      <w:bodyDiv w:val="1"/>
      <w:marLeft w:val="0"/>
      <w:marRight w:val="0"/>
      <w:marTop w:val="0"/>
      <w:marBottom w:val="0"/>
      <w:divBdr>
        <w:top w:val="none" w:sz="0" w:space="0" w:color="auto"/>
        <w:left w:val="none" w:sz="0" w:space="0" w:color="auto"/>
        <w:bottom w:val="none" w:sz="0" w:space="0" w:color="auto"/>
        <w:right w:val="none" w:sz="0" w:space="0" w:color="auto"/>
      </w:divBdr>
      <w:divsChild>
        <w:div w:id="2108229481">
          <w:marLeft w:val="0"/>
          <w:marRight w:val="0"/>
          <w:marTop w:val="0"/>
          <w:marBottom w:val="0"/>
          <w:divBdr>
            <w:top w:val="none" w:sz="0" w:space="0" w:color="auto"/>
            <w:left w:val="none" w:sz="0" w:space="0" w:color="auto"/>
            <w:bottom w:val="none" w:sz="0" w:space="0" w:color="auto"/>
            <w:right w:val="none" w:sz="0" w:space="0" w:color="auto"/>
          </w:divBdr>
        </w:div>
        <w:div w:id="819542146">
          <w:marLeft w:val="0"/>
          <w:marRight w:val="0"/>
          <w:marTop w:val="150"/>
          <w:marBottom w:val="0"/>
          <w:divBdr>
            <w:top w:val="none" w:sz="0" w:space="0" w:color="auto"/>
            <w:left w:val="none" w:sz="0" w:space="0" w:color="auto"/>
            <w:bottom w:val="none" w:sz="0" w:space="0" w:color="auto"/>
            <w:right w:val="none" w:sz="0" w:space="0" w:color="auto"/>
          </w:divBdr>
          <w:divsChild>
            <w:div w:id="1696689762">
              <w:marLeft w:val="1155"/>
              <w:marRight w:val="0"/>
              <w:marTop w:val="0"/>
              <w:marBottom w:val="0"/>
              <w:divBdr>
                <w:top w:val="none" w:sz="0" w:space="0" w:color="auto"/>
                <w:left w:val="none" w:sz="0" w:space="0" w:color="auto"/>
                <w:bottom w:val="none" w:sz="0" w:space="0" w:color="auto"/>
                <w:right w:val="none" w:sz="0" w:space="0" w:color="auto"/>
              </w:divBdr>
            </w:div>
            <w:div w:id="1120762992">
              <w:marLeft w:val="1155"/>
              <w:marRight w:val="0"/>
              <w:marTop w:val="0"/>
              <w:marBottom w:val="0"/>
              <w:divBdr>
                <w:top w:val="none" w:sz="0" w:space="0" w:color="auto"/>
                <w:left w:val="none" w:sz="0" w:space="0" w:color="auto"/>
                <w:bottom w:val="none" w:sz="0" w:space="0" w:color="auto"/>
                <w:right w:val="none" w:sz="0" w:space="0" w:color="auto"/>
              </w:divBdr>
            </w:div>
            <w:div w:id="34171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5977088">
      <w:bodyDiv w:val="1"/>
      <w:marLeft w:val="0"/>
      <w:marRight w:val="0"/>
      <w:marTop w:val="0"/>
      <w:marBottom w:val="0"/>
      <w:divBdr>
        <w:top w:val="none" w:sz="0" w:space="0" w:color="auto"/>
        <w:left w:val="none" w:sz="0" w:space="0" w:color="auto"/>
        <w:bottom w:val="none" w:sz="0" w:space="0" w:color="auto"/>
        <w:right w:val="none" w:sz="0" w:space="0" w:color="auto"/>
      </w:divBdr>
      <w:divsChild>
        <w:div w:id="247276183">
          <w:marLeft w:val="0"/>
          <w:marRight w:val="0"/>
          <w:marTop w:val="0"/>
          <w:marBottom w:val="0"/>
          <w:divBdr>
            <w:top w:val="none" w:sz="0" w:space="0" w:color="auto"/>
            <w:left w:val="none" w:sz="0" w:space="0" w:color="auto"/>
            <w:bottom w:val="none" w:sz="0" w:space="0" w:color="auto"/>
            <w:right w:val="none" w:sz="0" w:space="0" w:color="auto"/>
          </w:divBdr>
        </w:div>
        <w:div w:id="1128430510">
          <w:marLeft w:val="0"/>
          <w:marRight w:val="0"/>
          <w:marTop w:val="150"/>
          <w:marBottom w:val="0"/>
          <w:divBdr>
            <w:top w:val="none" w:sz="0" w:space="0" w:color="auto"/>
            <w:left w:val="none" w:sz="0" w:space="0" w:color="auto"/>
            <w:bottom w:val="none" w:sz="0" w:space="0" w:color="auto"/>
            <w:right w:val="none" w:sz="0" w:space="0" w:color="auto"/>
          </w:divBdr>
          <w:divsChild>
            <w:div w:id="1884832051">
              <w:marLeft w:val="1155"/>
              <w:marRight w:val="0"/>
              <w:marTop w:val="0"/>
              <w:marBottom w:val="0"/>
              <w:divBdr>
                <w:top w:val="none" w:sz="0" w:space="0" w:color="auto"/>
                <w:left w:val="none" w:sz="0" w:space="0" w:color="auto"/>
                <w:bottom w:val="none" w:sz="0" w:space="0" w:color="auto"/>
                <w:right w:val="none" w:sz="0" w:space="0" w:color="auto"/>
              </w:divBdr>
            </w:div>
            <w:div w:id="1449665761">
              <w:marLeft w:val="1155"/>
              <w:marRight w:val="0"/>
              <w:marTop w:val="0"/>
              <w:marBottom w:val="0"/>
              <w:divBdr>
                <w:top w:val="none" w:sz="0" w:space="0" w:color="auto"/>
                <w:left w:val="none" w:sz="0" w:space="0" w:color="auto"/>
                <w:bottom w:val="none" w:sz="0" w:space="0" w:color="auto"/>
                <w:right w:val="none" w:sz="0" w:space="0" w:color="auto"/>
              </w:divBdr>
            </w:div>
            <w:div w:id="1405183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19996">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395012">
      <w:bodyDiv w:val="1"/>
      <w:marLeft w:val="0"/>
      <w:marRight w:val="0"/>
      <w:marTop w:val="0"/>
      <w:marBottom w:val="0"/>
      <w:divBdr>
        <w:top w:val="none" w:sz="0" w:space="0" w:color="auto"/>
        <w:left w:val="none" w:sz="0" w:space="0" w:color="auto"/>
        <w:bottom w:val="none" w:sz="0" w:space="0" w:color="auto"/>
        <w:right w:val="none" w:sz="0" w:space="0" w:color="auto"/>
      </w:divBdr>
      <w:divsChild>
        <w:div w:id="1970428171">
          <w:marLeft w:val="0"/>
          <w:marRight w:val="0"/>
          <w:marTop w:val="0"/>
          <w:marBottom w:val="0"/>
          <w:divBdr>
            <w:top w:val="none" w:sz="0" w:space="0" w:color="auto"/>
            <w:left w:val="none" w:sz="0" w:space="0" w:color="auto"/>
            <w:bottom w:val="none" w:sz="0" w:space="0" w:color="auto"/>
            <w:right w:val="none" w:sz="0" w:space="0" w:color="auto"/>
          </w:divBdr>
        </w:div>
        <w:div w:id="1186485958">
          <w:marLeft w:val="0"/>
          <w:marRight w:val="0"/>
          <w:marTop w:val="150"/>
          <w:marBottom w:val="0"/>
          <w:divBdr>
            <w:top w:val="none" w:sz="0" w:space="0" w:color="auto"/>
            <w:left w:val="none" w:sz="0" w:space="0" w:color="auto"/>
            <w:bottom w:val="none" w:sz="0" w:space="0" w:color="auto"/>
            <w:right w:val="none" w:sz="0" w:space="0" w:color="auto"/>
          </w:divBdr>
          <w:divsChild>
            <w:div w:id="1913812198">
              <w:marLeft w:val="1155"/>
              <w:marRight w:val="0"/>
              <w:marTop w:val="0"/>
              <w:marBottom w:val="0"/>
              <w:divBdr>
                <w:top w:val="none" w:sz="0" w:space="0" w:color="auto"/>
                <w:left w:val="none" w:sz="0" w:space="0" w:color="auto"/>
                <w:bottom w:val="none" w:sz="0" w:space="0" w:color="auto"/>
                <w:right w:val="none" w:sz="0" w:space="0" w:color="auto"/>
              </w:divBdr>
            </w:div>
            <w:div w:id="1303584458">
              <w:marLeft w:val="1155"/>
              <w:marRight w:val="0"/>
              <w:marTop w:val="0"/>
              <w:marBottom w:val="0"/>
              <w:divBdr>
                <w:top w:val="none" w:sz="0" w:space="0" w:color="auto"/>
                <w:left w:val="none" w:sz="0" w:space="0" w:color="auto"/>
                <w:bottom w:val="none" w:sz="0" w:space="0" w:color="auto"/>
                <w:right w:val="none" w:sz="0" w:space="0" w:color="auto"/>
              </w:divBdr>
            </w:div>
            <w:div w:id="874275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03503">
      <w:bodyDiv w:val="1"/>
      <w:marLeft w:val="0"/>
      <w:marRight w:val="0"/>
      <w:marTop w:val="0"/>
      <w:marBottom w:val="0"/>
      <w:divBdr>
        <w:top w:val="none" w:sz="0" w:space="0" w:color="auto"/>
        <w:left w:val="none" w:sz="0" w:space="0" w:color="auto"/>
        <w:bottom w:val="none" w:sz="0" w:space="0" w:color="auto"/>
        <w:right w:val="none" w:sz="0" w:space="0" w:color="auto"/>
      </w:divBdr>
      <w:divsChild>
        <w:div w:id="2074159303">
          <w:marLeft w:val="0"/>
          <w:marRight w:val="0"/>
          <w:marTop w:val="0"/>
          <w:marBottom w:val="0"/>
          <w:divBdr>
            <w:top w:val="none" w:sz="0" w:space="0" w:color="auto"/>
            <w:left w:val="none" w:sz="0" w:space="0" w:color="auto"/>
            <w:bottom w:val="none" w:sz="0" w:space="0" w:color="auto"/>
            <w:right w:val="none" w:sz="0" w:space="0" w:color="auto"/>
          </w:divBdr>
        </w:div>
        <w:div w:id="2091154888">
          <w:marLeft w:val="0"/>
          <w:marRight w:val="0"/>
          <w:marTop w:val="150"/>
          <w:marBottom w:val="0"/>
          <w:divBdr>
            <w:top w:val="none" w:sz="0" w:space="0" w:color="auto"/>
            <w:left w:val="none" w:sz="0" w:space="0" w:color="auto"/>
            <w:bottom w:val="none" w:sz="0" w:space="0" w:color="auto"/>
            <w:right w:val="none" w:sz="0" w:space="0" w:color="auto"/>
          </w:divBdr>
          <w:divsChild>
            <w:div w:id="1591696339">
              <w:marLeft w:val="1155"/>
              <w:marRight w:val="0"/>
              <w:marTop w:val="0"/>
              <w:marBottom w:val="0"/>
              <w:divBdr>
                <w:top w:val="none" w:sz="0" w:space="0" w:color="auto"/>
                <w:left w:val="none" w:sz="0" w:space="0" w:color="auto"/>
                <w:bottom w:val="none" w:sz="0" w:space="0" w:color="auto"/>
                <w:right w:val="none" w:sz="0" w:space="0" w:color="auto"/>
              </w:divBdr>
            </w:div>
            <w:div w:id="1318681230">
              <w:marLeft w:val="1155"/>
              <w:marRight w:val="0"/>
              <w:marTop w:val="0"/>
              <w:marBottom w:val="0"/>
              <w:divBdr>
                <w:top w:val="none" w:sz="0" w:space="0" w:color="auto"/>
                <w:left w:val="none" w:sz="0" w:space="0" w:color="auto"/>
                <w:bottom w:val="none" w:sz="0" w:space="0" w:color="auto"/>
                <w:right w:val="none" w:sz="0" w:space="0" w:color="auto"/>
              </w:divBdr>
            </w:div>
            <w:div w:id="9343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783077">
      <w:bodyDiv w:val="1"/>
      <w:marLeft w:val="0"/>
      <w:marRight w:val="0"/>
      <w:marTop w:val="0"/>
      <w:marBottom w:val="0"/>
      <w:divBdr>
        <w:top w:val="none" w:sz="0" w:space="0" w:color="auto"/>
        <w:left w:val="none" w:sz="0" w:space="0" w:color="auto"/>
        <w:bottom w:val="none" w:sz="0" w:space="0" w:color="auto"/>
        <w:right w:val="none" w:sz="0" w:space="0" w:color="auto"/>
      </w:divBdr>
      <w:divsChild>
        <w:div w:id="1319574406">
          <w:marLeft w:val="0"/>
          <w:marRight w:val="0"/>
          <w:marTop w:val="0"/>
          <w:marBottom w:val="0"/>
          <w:divBdr>
            <w:top w:val="none" w:sz="0" w:space="0" w:color="auto"/>
            <w:left w:val="none" w:sz="0" w:space="0" w:color="auto"/>
            <w:bottom w:val="none" w:sz="0" w:space="0" w:color="auto"/>
            <w:right w:val="none" w:sz="0" w:space="0" w:color="auto"/>
          </w:divBdr>
        </w:div>
        <w:div w:id="1644232977">
          <w:marLeft w:val="0"/>
          <w:marRight w:val="0"/>
          <w:marTop w:val="150"/>
          <w:marBottom w:val="0"/>
          <w:divBdr>
            <w:top w:val="none" w:sz="0" w:space="0" w:color="auto"/>
            <w:left w:val="none" w:sz="0" w:space="0" w:color="auto"/>
            <w:bottom w:val="none" w:sz="0" w:space="0" w:color="auto"/>
            <w:right w:val="none" w:sz="0" w:space="0" w:color="auto"/>
          </w:divBdr>
          <w:divsChild>
            <w:div w:id="483787627">
              <w:marLeft w:val="1155"/>
              <w:marRight w:val="0"/>
              <w:marTop w:val="0"/>
              <w:marBottom w:val="0"/>
              <w:divBdr>
                <w:top w:val="none" w:sz="0" w:space="0" w:color="auto"/>
                <w:left w:val="none" w:sz="0" w:space="0" w:color="auto"/>
                <w:bottom w:val="none" w:sz="0" w:space="0" w:color="auto"/>
                <w:right w:val="none" w:sz="0" w:space="0" w:color="auto"/>
              </w:divBdr>
            </w:div>
            <w:div w:id="605816267">
              <w:marLeft w:val="1155"/>
              <w:marRight w:val="0"/>
              <w:marTop w:val="0"/>
              <w:marBottom w:val="0"/>
              <w:divBdr>
                <w:top w:val="none" w:sz="0" w:space="0" w:color="auto"/>
                <w:left w:val="none" w:sz="0" w:space="0" w:color="auto"/>
                <w:bottom w:val="none" w:sz="0" w:space="0" w:color="auto"/>
                <w:right w:val="none" w:sz="0" w:space="0" w:color="auto"/>
              </w:divBdr>
            </w:div>
            <w:div w:id="1009721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358848">
      <w:bodyDiv w:val="1"/>
      <w:marLeft w:val="0"/>
      <w:marRight w:val="0"/>
      <w:marTop w:val="0"/>
      <w:marBottom w:val="0"/>
      <w:divBdr>
        <w:top w:val="none" w:sz="0" w:space="0" w:color="auto"/>
        <w:left w:val="none" w:sz="0" w:space="0" w:color="auto"/>
        <w:bottom w:val="none" w:sz="0" w:space="0" w:color="auto"/>
        <w:right w:val="none" w:sz="0" w:space="0" w:color="auto"/>
      </w:divBdr>
      <w:divsChild>
        <w:div w:id="1464076542">
          <w:marLeft w:val="0"/>
          <w:marRight w:val="0"/>
          <w:marTop w:val="0"/>
          <w:marBottom w:val="0"/>
          <w:divBdr>
            <w:top w:val="none" w:sz="0" w:space="0" w:color="auto"/>
            <w:left w:val="none" w:sz="0" w:space="0" w:color="auto"/>
            <w:bottom w:val="none" w:sz="0" w:space="0" w:color="auto"/>
            <w:right w:val="none" w:sz="0" w:space="0" w:color="auto"/>
          </w:divBdr>
        </w:div>
        <w:div w:id="611402626">
          <w:marLeft w:val="0"/>
          <w:marRight w:val="0"/>
          <w:marTop w:val="150"/>
          <w:marBottom w:val="0"/>
          <w:divBdr>
            <w:top w:val="none" w:sz="0" w:space="0" w:color="auto"/>
            <w:left w:val="none" w:sz="0" w:space="0" w:color="auto"/>
            <w:bottom w:val="none" w:sz="0" w:space="0" w:color="auto"/>
            <w:right w:val="none" w:sz="0" w:space="0" w:color="auto"/>
          </w:divBdr>
          <w:divsChild>
            <w:div w:id="1680698518">
              <w:marLeft w:val="1155"/>
              <w:marRight w:val="0"/>
              <w:marTop w:val="0"/>
              <w:marBottom w:val="0"/>
              <w:divBdr>
                <w:top w:val="none" w:sz="0" w:space="0" w:color="auto"/>
                <w:left w:val="none" w:sz="0" w:space="0" w:color="auto"/>
                <w:bottom w:val="none" w:sz="0" w:space="0" w:color="auto"/>
                <w:right w:val="none" w:sz="0" w:space="0" w:color="auto"/>
              </w:divBdr>
            </w:div>
            <w:div w:id="1782528782">
              <w:marLeft w:val="1155"/>
              <w:marRight w:val="0"/>
              <w:marTop w:val="0"/>
              <w:marBottom w:val="0"/>
              <w:divBdr>
                <w:top w:val="none" w:sz="0" w:space="0" w:color="auto"/>
                <w:left w:val="none" w:sz="0" w:space="0" w:color="auto"/>
                <w:bottom w:val="none" w:sz="0" w:space="0" w:color="auto"/>
                <w:right w:val="none" w:sz="0" w:space="0" w:color="auto"/>
              </w:divBdr>
            </w:div>
            <w:div w:id="518006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019327">
      <w:bodyDiv w:val="1"/>
      <w:marLeft w:val="0"/>
      <w:marRight w:val="0"/>
      <w:marTop w:val="0"/>
      <w:marBottom w:val="0"/>
      <w:divBdr>
        <w:top w:val="none" w:sz="0" w:space="0" w:color="auto"/>
        <w:left w:val="none" w:sz="0" w:space="0" w:color="auto"/>
        <w:bottom w:val="none" w:sz="0" w:space="0" w:color="auto"/>
        <w:right w:val="none" w:sz="0" w:space="0" w:color="auto"/>
      </w:divBdr>
      <w:divsChild>
        <w:div w:id="1652827177">
          <w:marLeft w:val="0"/>
          <w:marRight w:val="0"/>
          <w:marTop w:val="0"/>
          <w:marBottom w:val="0"/>
          <w:divBdr>
            <w:top w:val="none" w:sz="0" w:space="0" w:color="auto"/>
            <w:left w:val="none" w:sz="0" w:space="0" w:color="auto"/>
            <w:bottom w:val="none" w:sz="0" w:space="0" w:color="auto"/>
            <w:right w:val="none" w:sz="0" w:space="0" w:color="auto"/>
          </w:divBdr>
        </w:div>
        <w:div w:id="958533523">
          <w:marLeft w:val="0"/>
          <w:marRight w:val="0"/>
          <w:marTop w:val="150"/>
          <w:marBottom w:val="0"/>
          <w:divBdr>
            <w:top w:val="none" w:sz="0" w:space="0" w:color="auto"/>
            <w:left w:val="none" w:sz="0" w:space="0" w:color="auto"/>
            <w:bottom w:val="none" w:sz="0" w:space="0" w:color="auto"/>
            <w:right w:val="none" w:sz="0" w:space="0" w:color="auto"/>
          </w:divBdr>
          <w:divsChild>
            <w:div w:id="1342776963">
              <w:marLeft w:val="1155"/>
              <w:marRight w:val="0"/>
              <w:marTop w:val="0"/>
              <w:marBottom w:val="0"/>
              <w:divBdr>
                <w:top w:val="none" w:sz="0" w:space="0" w:color="auto"/>
                <w:left w:val="none" w:sz="0" w:space="0" w:color="auto"/>
                <w:bottom w:val="none" w:sz="0" w:space="0" w:color="auto"/>
                <w:right w:val="none" w:sz="0" w:space="0" w:color="auto"/>
              </w:divBdr>
            </w:div>
            <w:div w:id="299579235">
              <w:marLeft w:val="1155"/>
              <w:marRight w:val="0"/>
              <w:marTop w:val="0"/>
              <w:marBottom w:val="0"/>
              <w:divBdr>
                <w:top w:val="none" w:sz="0" w:space="0" w:color="auto"/>
                <w:left w:val="none" w:sz="0" w:space="0" w:color="auto"/>
                <w:bottom w:val="none" w:sz="0" w:space="0" w:color="auto"/>
                <w:right w:val="none" w:sz="0" w:space="0" w:color="auto"/>
              </w:divBdr>
            </w:div>
            <w:div w:id="1561088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670131">
      <w:bodyDiv w:val="1"/>
      <w:marLeft w:val="0"/>
      <w:marRight w:val="0"/>
      <w:marTop w:val="0"/>
      <w:marBottom w:val="0"/>
      <w:divBdr>
        <w:top w:val="none" w:sz="0" w:space="0" w:color="auto"/>
        <w:left w:val="none" w:sz="0" w:space="0" w:color="auto"/>
        <w:bottom w:val="none" w:sz="0" w:space="0" w:color="auto"/>
        <w:right w:val="none" w:sz="0" w:space="0" w:color="auto"/>
      </w:divBdr>
      <w:divsChild>
        <w:div w:id="671224406">
          <w:marLeft w:val="0"/>
          <w:marRight w:val="0"/>
          <w:marTop w:val="0"/>
          <w:marBottom w:val="0"/>
          <w:divBdr>
            <w:top w:val="none" w:sz="0" w:space="0" w:color="auto"/>
            <w:left w:val="none" w:sz="0" w:space="0" w:color="auto"/>
            <w:bottom w:val="none" w:sz="0" w:space="0" w:color="auto"/>
            <w:right w:val="none" w:sz="0" w:space="0" w:color="auto"/>
          </w:divBdr>
        </w:div>
        <w:div w:id="938486393">
          <w:marLeft w:val="0"/>
          <w:marRight w:val="0"/>
          <w:marTop w:val="150"/>
          <w:marBottom w:val="0"/>
          <w:divBdr>
            <w:top w:val="none" w:sz="0" w:space="0" w:color="auto"/>
            <w:left w:val="none" w:sz="0" w:space="0" w:color="auto"/>
            <w:bottom w:val="none" w:sz="0" w:space="0" w:color="auto"/>
            <w:right w:val="none" w:sz="0" w:space="0" w:color="auto"/>
          </w:divBdr>
          <w:divsChild>
            <w:div w:id="1028291590">
              <w:marLeft w:val="1155"/>
              <w:marRight w:val="0"/>
              <w:marTop w:val="0"/>
              <w:marBottom w:val="0"/>
              <w:divBdr>
                <w:top w:val="none" w:sz="0" w:space="0" w:color="auto"/>
                <w:left w:val="none" w:sz="0" w:space="0" w:color="auto"/>
                <w:bottom w:val="none" w:sz="0" w:space="0" w:color="auto"/>
                <w:right w:val="none" w:sz="0" w:space="0" w:color="auto"/>
              </w:divBdr>
            </w:div>
            <w:div w:id="361397181">
              <w:marLeft w:val="1155"/>
              <w:marRight w:val="0"/>
              <w:marTop w:val="0"/>
              <w:marBottom w:val="0"/>
              <w:divBdr>
                <w:top w:val="none" w:sz="0" w:space="0" w:color="auto"/>
                <w:left w:val="none" w:sz="0" w:space="0" w:color="auto"/>
                <w:bottom w:val="none" w:sz="0" w:space="0" w:color="auto"/>
                <w:right w:val="none" w:sz="0" w:space="0" w:color="auto"/>
              </w:divBdr>
            </w:div>
            <w:div w:id="104880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67462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8863890">
      <w:bodyDiv w:val="1"/>
      <w:marLeft w:val="0"/>
      <w:marRight w:val="0"/>
      <w:marTop w:val="0"/>
      <w:marBottom w:val="0"/>
      <w:divBdr>
        <w:top w:val="none" w:sz="0" w:space="0" w:color="auto"/>
        <w:left w:val="none" w:sz="0" w:space="0" w:color="auto"/>
        <w:bottom w:val="none" w:sz="0" w:space="0" w:color="auto"/>
        <w:right w:val="none" w:sz="0" w:space="0" w:color="auto"/>
      </w:divBdr>
      <w:divsChild>
        <w:div w:id="497766987">
          <w:marLeft w:val="0"/>
          <w:marRight w:val="0"/>
          <w:marTop w:val="0"/>
          <w:marBottom w:val="0"/>
          <w:divBdr>
            <w:top w:val="none" w:sz="0" w:space="0" w:color="auto"/>
            <w:left w:val="none" w:sz="0" w:space="0" w:color="auto"/>
            <w:bottom w:val="none" w:sz="0" w:space="0" w:color="auto"/>
            <w:right w:val="none" w:sz="0" w:space="0" w:color="auto"/>
          </w:divBdr>
        </w:div>
        <w:div w:id="463735008">
          <w:marLeft w:val="0"/>
          <w:marRight w:val="0"/>
          <w:marTop w:val="150"/>
          <w:marBottom w:val="0"/>
          <w:divBdr>
            <w:top w:val="none" w:sz="0" w:space="0" w:color="auto"/>
            <w:left w:val="none" w:sz="0" w:space="0" w:color="auto"/>
            <w:bottom w:val="none" w:sz="0" w:space="0" w:color="auto"/>
            <w:right w:val="none" w:sz="0" w:space="0" w:color="auto"/>
          </w:divBdr>
          <w:divsChild>
            <w:div w:id="219437533">
              <w:marLeft w:val="1155"/>
              <w:marRight w:val="0"/>
              <w:marTop w:val="0"/>
              <w:marBottom w:val="0"/>
              <w:divBdr>
                <w:top w:val="none" w:sz="0" w:space="0" w:color="auto"/>
                <w:left w:val="none" w:sz="0" w:space="0" w:color="auto"/>
                <w:bottom w:val="none" w:sz="0" w:space="0" w:color="auto"/>
                <w:right w:val="none" w:sz="0" w:space="0" w:color="auto"/>
              </w:divBdr>
            </w:div>
            <w:div w:id="220794110">
              <w:marLeft w:val="1155"/>
              <w:marRight w:val="0"/>
              <w:marTop w:val="0"/>
              <w:marBottom w:val="0"/>
              <w:divBdr>
                <w:top w:val="none" w:sz="0" w:space="0" w:color="auto"/>
                <w:left w:val="none" w:sz="0" w:space="0" w:color="auto"/>
                <w:bottom w:val="none" w:sz="0" w:space="0" w:color="auto"/>
                <w:right w:val="none" w:sz="0" w:space="0" w:color="auto"/>
              </w:divBdr>
            </w:div>
            <w:div w:id="113596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36386">
      <w:bodyDiv w:val="1"/>
      <w:marLeft w:val="0"/>
      <w:marRight w:val="0"/>
      <w:marTop w:val="0"/>
      <w:marBottom w:val="0"/>
      <w:divBdr>
        <w:top w:val="none" w:sz="0" w:space="0" w:color="auto"/>
        <w:left w:val="none" w:sz="0" w:space="0" w:color="auto"/>
        <w:bottom w:val="none" w:sz="0" w:space="0" w:color="auto"/>
        <w:right w:val="none" w:sz="0" w:space="0" w:color="auto"/>
      </w:divBdr>
      <w:divsChild>
        <w:div w:id="1952204821">
          <w:marLeft w:val="0"/>
          <w:marRight w:val="0"/>
          <w:marTop w:val="0"/>
          <w:marBottom w:val="0"/>
          <w:divBdr>
            <w:top w:val="none" w:sz="0" w:space="0" w:color="auto"/>
            <w:left w:val="none" w:sz="0" w:space="0" w:color="auto"/>
            <w:bottom w:val="none" w:sz="0" w:space="0" w:color="auto"/>
            <w:right w:val="none" w:sz="0" w:space="0" w:color="auto"/>
          </w:divBdr>
        </w:div>
        <w:div w:id="560143408">
          <w:marLeft w:val="0"/>
          <w:marRight w:val="0"/>
          <w:marTop w:val="150"/>
          <w:marBottom w:val="0"/>
          <w:divBdr>
            <w:top w:val="none" w:sz="0" w:space="0" w:color="auto"/>
            <w:left w:val="none" w:sz="0" w:space="0" w:color="auto"/>
            <w:bottom w:val="none" w:sz="0" w:space="0" w:color="auto"/>
            <w:right w:val="none" w:sz="0" w:space="0" w:color="auto"/>
          </w:divBdr>
          <w:divsChild>
            <w:div w:id="414933890">
              <w:marLeft w:val="1155"/>
              <w:marRight w:val="0"/>
              <w:marTop w:val="0"/>
              <w:marBottom w:val="0"/>
              <w:divBdr>
                <w:top w:val="none" w:sz="0" w:space="0" w:color="auto"/>
                <w:left w:val="none" w:sz="0" w:space="0" w:color="auto"/>
                <w:bottom w:val="none" w:sz="0" w:space="0" w:color="auto"/>
                <w:right w:val="none" w:sz="0" w:space="0" w:color="auto"/>
              </w:divBdr>
            </w:div>
            <w:div w:id="594939785">
              <w:marLeft w:val="1155"/>
              <w:marRight w:val="0"/>
              <w:marTop w:val="0"/>
              <w:marBottom w:val="0"/>
              <w:divBdr>
                <w:top w:val="none" w:sz="0" w:space="0" w:color="auto"/>
                <w:left w:val="none" w:sz="0" w:space="0" w:color="auto"/>
                <w:bottom w:val="none" w:sz="0" w:space="0" w:color="auto"/>
                <w:right w:val="none" w:sz="0" w:space="0" w:color="auto"/>
              </w:divBdr>
            </w:div>
            <w:div w:id="343671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40872">
      <w:bodyDiv w:val="1"/>
      <w:marLeft w:val="0"/>
      <w:marRight w:val="0"/>
      <w:marTop w:val="0"/>
      <w:marBottom w:val="0"/>
      <w:divBdr>
        <w:top w:val="none" w:sz="0" w:space="0" w:color="auto"/>
        <w:left w:val="none" w:sz="0" w:space="0" w:color="auto"/>
        <w:bottom w:val="none" w:sz="0" w:space="0" w:color="auto"/>
        <w:right w:val="none" w:sz="0" w:space="0" w:color="auto"/>
      </w:divBdr>
      <w:divsChild>
        <w:div w:id="557322477">
          <w:marLeft w:val="0"/>
          <w:marRight w:val="0"/>
          <w:marTop w:val="0"/>
          <w:marBottom w:val="0"/>
          <w:divBdr>
            <w:top w:val="none" w:sz="0" w:space="0" w:color="auto"/>
            <w:left w:val="none" w:sz="0" w:space="0" w:color="auto"/>
            <w:bottom w:val="none" w:sz="0" w:space="0" w:color="auto"/>
            <w:right w:val="none" w:sz="0" w:space="0" w:color="auto"/>
          </w:divBdr>
        </w:div>
        <w:div w:id="777876688">
          <w:marLeft w:val="0"/>
          <w:marRight w:val="0"/>
          <w:marTop w:val="150"/>
          <w:marBottom w:val="0"/>
          <w:divBdr>
            <w:top w:val="none" w:sz="0" w:space="0" w:color="auto"/>
            <w:left w:val="none" w:sz="0" w:space="0" w:color="auto"/>
            <w:bottom w:val="none" w:sz="0" w:space="0" w:color="auto"/>
            <w:right w:val="none" w:sz="0" w:space="0" w:color="auto"/>
          </w:divBdr>
          <w:divsChild>
            <w:div w:id="1415396920">
              <w:marLeft w:val="1155"/>
              <w:marRight w:val="0"/>
              <w:marTop w:val="0"/>
              <w:marBottom w:val="0"/>
              <w:divBdr>
                <w:top w:val="none" w:sz="0" w:space="0" w:color="auto"/>
                <w:left w:val="none" w:sz="0" w:space="0" w:color="auto"/>
                <w:bottom w:val="none" w:sz="0" w:space="0" w:color="auto"/>
                <w:right w:val="none" w:sz="0" w:space="0" w:color="auto"/>
              </w:divBdr>
            </w:div>
            <w:div w:id="140854182">
              <w:marLeft w:val="1155"/>
              <w:marRight w:val="0"/>
              <w:marTop w:val="0"/>
              <w:marBottom w:val="0"/>
              <w:divBdr>
                <w:top w:val="none" w:sz="0" w:space="0" w:color="auto"/>
                <w:left w:val="none" w:sz="0" w:space="0" w:color="auto"/>
                <w:bottom w:val="none" w:sz="0" w:space="0" w:color="auto"/>
                <w:right w:val="none" w:sz="0" w:space="0" w:color="auto"/>
              </w:divBdr>
            </w:div>
            <w:div w:id="1673140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279349">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477792">
      <w:bodyDiv w:val="1"/>
      <w:marLeft w:val="0"/>
      <w:marRight w:val="0"/>
      <w:marTop w:val="0"/>
      <w:marBottom w:val="0"/>
      <w:divBdr>
        <w:top w:val="none" w:sz="0" w:space="0" w:color="auto"/>
        <w:left w:val="none" w:sz="0" w:space="0" w:color="auto"/>
        <w:bottom w:val="none" w:sz="0" w:space="0" w:color="auto"/>
        <w:right w:val="none" w:sz="0" w:space="0" w:color="auto"/>
      </w:divBdr>
      <w:divsChild>
        <w:div w:id="1756126824">
          <w:marLeft w:val="0"/>
          <w:marRight w:val="0"/>
          <w:marTop w:val="0"/>
          <w:marBottom w:val="0"/>
          <w:divBdr>
            <w:top w:val="none" w:sz="0" w:space="0" w:color="auto"/>
            <w:left w:val="none" w:sz="0" w:space="0" w:color="auto"/>
            <w:bottom w:val="none" w:sz="0" w:space="0" w:color="auto"/>
            <w:right w:val="none" w:sz="0" w:space="0" w:color="auto"/>
          </w:divBdr>
        </w:div>
        <w:div w:id="1829325492">
          <w:marLeft w:val="0"/>
          <w:marRight w:val="0"/>
          <w:marTop w:val="150"/>
          <w:marBottom w:val="0"/>
          <w:divBdr>
            <w:top w:val="none" w:sz="0" w:space="0" w:color="auto"/>
            <w:left w:val="none" w:sz="0" w:space="0" w:color="auto"/>
            <w:bottom w:val="none" w:sz="0" w:space="0" w:color="auto"/>
            <w:right w:val="none" w:sz="0" w:space="0" w:color="auto"/>
          </w:divBdr>
          <w:divsChild>
            <w:div w:id="1123616604">
              <w:marLeft w:val="1155"/>
              <w:marRight w:val="0"/>
              <w:marTop w:val="0"/>
              <w:marBottom w:val="0"/>
              <w:divBdr>
                <w:top w:val="none" w:sz="0" w:space="0" w:color="auto"/>
                <w:left w:val="none" w:sz="0" w:space="0" w:color="auto"/>
                <w:bottom w:val="none" w:sz="0" w:space="0" w:color="auto"/>
                <w:right w:val="none" w:sz="0" w:space="0" w:color="auto"/>
              </w:divBdr>
            </w:div>
            <w:div w:id="1336298952">
              <w:marLeft w:val="1155"/>
              <w:marRight w:val="0"/>
              <w:marTop w:val="0"/>
              <w:marBottom w:val="0"/>
              <w:divBdr>
                <w:top w:val="none" w:sz="0" w:space="0" w:color="auto"/>
                <w:left w:val="none" w:sz="0" w:space="0" w:color="auto"/>
                <w:bottom w:val="none" w:sz="0" w:space="0" w:color="auto"/>
                <w:right w:val="none" w:sz="0" w:space="0" w:color="auto"/>
              </w:divBdr>
            </w:div>
            <w:div w:id="57362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068">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24889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27576">
      <w:bodyDiv w:val="1"/>
      <w:marLeft w:val="0"/>
      <w:marRight w:val="0"/>
      <w:marTop w:val="0"/>
      <w:marBottom w:val="0"/>
      <w:divBdr>
        <w:top w:val="none" w:sz="0" w:space="0" w:color="auto"/>
        <w:left w:val="none" w:sz="0" w:space="0" w:color="auto"/>
        <w:bottom w:val="none" w:sz="0" w:space="0" w:color="auto"/>
        <w:right w:val="none" w:sz="0" w:space="0" w:color="auto"/>
      </w:divBdr>
      <w:divsChild>
        <w:div w:id="398138642">
          <w:marLeft w:val="0"/>
          <w:marRight w:val="0"/>
          <w:marTop w:val="0"/>
          <w:marBottom w:val="0"/>
          <w:divBdr>
            <w:top w:val="none" w:sz="0" w:space="0" w:color="auto"/>
            <w:left w:val="none" w:sz="0" w:space="0" w:color="auto"/>
            <w:bottom w:val="none" w:sz="0" w:space="0" w:color="auto"/>
            <w:right w:val="none" w:sz="0" w:space="0" w:color="auto"/>
          </w:divBdr>
        </w:div>
        <w:div w:id="193616665">
          <w:marLeft w:val="0"/>
          <w:marRight w:val="0"/>
          <w:marTop w:val="150"/>
          <w:marBottom w:val="0"/>
          <w:divBdr>
            <w:top w:val="none" w:sz="0" w:space="0" w:color="auto"/>
            <w:left w:val="none" w:sz="0" w:space="0" w:color="auto"/>
            <w:bottom w:val="none" w:sz="0" w:space="0" w:color="auto"/>
            <w:right w:val="none" w:sz="0" w:space="0" w:color="auto"/>
          </w:divBdr>
          <w:divsChild>
            <w:div w:id="131363649">
              <w:marLeft w:val="1155"/>
              <w:marRight w:val="0"/>
              <w:marTop w:val="0"/>
              <w:marBottom w:val="0"/>
              <w:divBdr>
                <w:top w:val="none" w:sz="0" w:space="0" w:color="auto"/>
                <w:left w:val="none" w:sz="0" w:space="0" w:color="auto"/>
                <w:bottom w:val="none" w:sz="0" w:space="0" w:color="auto"/>
                <w:right w:val="none" w:sz="0" w:space="0" w:color="auto"/>
              </w:divBdr>
            </w:div>
            <w:div w:id="541408821">
              <w:marLeft w:val="1155"/>
              <w:marRight w:val="0"/>
              <w:marTop w:val="0"/>
              <w:marBottom w:val="0"/>
              <w:divBdr>
                <w:top w:val="none" w:sz="0" w:space="0" w:color="auto"/>
                <w:left w:val="none" w:sz="0" w:space="0" w:color="auto"/>
                <w:bottom w:val="none" w:sz="0" w:space="0" w:color="auto"/>
                <w:right w:val="none" w:sz="0" w:space="0" w:color="auto"/>
              </w:divBdr>
            </w:div>
            <w:div w:id="290981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142491">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680404">
      <w:bodyDiv w:val="1"/>
      <w:marLeft w:val="0"/>
      <w:marRight w:val="0"/>
      <w:marTop w:val="0"/>
      <w:marBottom w:val="0"/>
      <w:divBdr>
        <w:top w:val="none" w:sz="0" w:space="0" w:color="auto"/>
        <w:left w:val="none" w:sz="0" w:space="0" w:color="auto"/>
        <w:bottom w:val="none" w:sz="0" w:space="0" w:color="auto"/>
        <w:right w:val="none" w:sz="0" w:space="0" w:color="auto"/>
      </w:divBdr>
      <w:divsChild>
        <w:div w:id="555357020">
          <w:marLeft w:val="0"/>
          <w:marRight w:val="0"/>
          <w:marTop w:val="0"/>
          <w:marBottom w:val="0"/>
          <w:divBdr>
            <w:top w:val="none" w:sz="0" w:space="0" w:color="auto"/>
            <w:left w:val="none" w:sz="0" w:space="0" w:color="auto"/>
            <w:bottom w:val="none" w:sz="0" w:space="0" w:color="auto"/>
            <w:right w:val="none" w:sz="0" w:space="0" w:color="auto"/>
          </w:divBdr>
        </w:div>
        <w:div w:id="1904102172">
          <w:marLeft w:val="0"/>
          <w:marRight w:val="0"/>
          <w:marTop w:val="150"/>
          <w:marBottom w:val="0"/>
          <w:divBdr>
            <w:top w:val="none" w:sz="0" w:space="0" w:color="auto"/>
            <w:left w:val="none" w:sz="0" w:space="0" w:color="auto"/>
            <w:bottom w:val="none" w:sz="0" w:space="0" w:color="auto"/>
            <w:right w:val="none" w:sz="0" w:space="0" w:color="auto"/>
          </w:divBdr>
          <w:divsChild>
            <w:div w:id="1978144962">
              <w:marLeft w:val="1155"/>
              <w:marRight w:val="0"/>
              <w:marTop w:val="0"/>
              <w:marBottom w:val="0"/>
              <w:divBdr>
                <w:top w:val="none" w:sz="0" w:space="0" w:color="auto"/>
                <w:left w:val="none" w:sz="0" w:space="0" w:color="auto"/>
                <w:bottom w:val="none" w:sz="0" w:space="0" w:color="auto"/>
                <w:right w:val="none" w:sz="0" w:space="0" w:color="auto"/>
              </w:divBdr>
            </w:div>
            <w:div w:id="1345093457">
              <w:marLeft w:val="1155"/>
              <w:marRight w:val="0"/>
              <w:marTop w:val="0"/>
              <w:marBottom w:val="0"/>
              <w:divBdr>
                <w:top w:val="none" w:sz="0" w:space="0" w:color="auto"/>
                <w:left w:val="none" w:sz="0" w:space="0" w:color="auto"/>
                <w:bottom w:val="none" w:sz="0" w:space="0" w:color="auto"/>
                <w:right w:val="none" w:sz="0" w:space="0" w:color="auto"/>
              </w:divBdr>
            </w:div>
            <w:div w:id="1903755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2793317">
      <w:bodyDiv w:val="1"/>
      <w:marLeft w:val="0"/>
      <w:marRight w:val="0"/>
      <w:marTop w:val="0"/>
      <w:marBottom w:val="0"/>
      <w:divBdr>
        <w:top w:val="none" w:sz="0" w:space="0" w:color="auto"/>
        <w:left w:val="none" w:sz="0" w:space="0" w:color="auto"/>
        <w:bottom w:val="none" w:sz="0" w:space="0" w:color="auto"/>
        <w:right w:val="none" w:sz="0" w:space="0" w:color="auto"/>
      </w:divBdr>
      <w:divsChild>
        <w:div w:id="959185475">
          <w:marLeft w:val="0"/>
          <w:marRight w:val="0"/>
          <w:marTop w:val="0"/>
          <w:marBottom w:val="0"/>
          <w:divBdr>
            <w:top w:val="none" w:sz="0" w:space="0" w:color="auto"/>
            <w:left w:val="none" w:sz="0" w:space="0" w:color="auto"/>
            <w:bottom w:val="none" w:sz="0" w:space="0" w:color="auto"/>
            <w:right w:val="none" w:sz="0" w:space="0" w:color="auto"/>
          </w:divBdr>
        </w:div>
        <w:div w:id="1619876150">
          <w:marLeft w:val="0"/>
          <w:marRight w:val="0"/>
          <w:marTop w:val="150"/>
          <w:marBottom w:val="0"/>
          <w:divBdr>
            <w:top w:val="none" w:sz="0" w:space="0" w:color="auto"/>
            <w:left w:val="none" w:sz="0" w:space="0" w:color="auto"/>
            <w:bottom w:val="none" w:sz="0" w:space="0" w:color="auto"/>
            <w:right w:val="none" w:sz="0" w:space="0" w:color="auto"/>
          </w:divBdr>
          <w:divsChild>
            <w:div w:id="937982764">
              <w:marLeft w:val="1155"/>
              <w:marRight w:val="0"/>
              <w:marTop w:val="0"/>
              <w:marBottom w:val="0"/>
              <w:divBdr>
                <w:top w:val="none" w:sz="0" w:space="0" w:color="auto"/>
                <w:left w:val="none" w:sz="0" w:space="0" w:color="auto"/>
                <w:bottom w:val="none" w:sz="0" w:space="0" w:color="auto"/>
                <w:right w:val="none" w:sz="0" w:space="0" w:color="auto"/>
              </w:divBdr>
            </w:div>
            <w:div w:id="1858932820">
              <w:marLeft w:val="1155"/>
              <w:marRight w:val="0"/>
              <w:marTop w:val="0"/>
              <w:marBottom w:val="0"/>
              <w:divBdr>
                <w:top w:val="none" w:sz="0" w:space="0" w:color="auto"/>
                <w:left w:val="none" w:sz="0" w:space="0" w:color="auto"/>
                <w:bottom w:val="none" w:sz="0" w:space="0" w:color="auto"/>
                <w:right w:val="none" w:sz="0" w:space="0" w:color="auto"/>
              </w:divBdr>
            </w:div>
            <w:div w:id="2012564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97587">
      <w:bodyDiv w:val="1"/>
      <w:marLeft w:val="0"/>
      <w:marRight w:val="0"/>
      <w:marTop w:val="0"/>
      <w:marBottom w:val="0"/>
      <w:divBdr>
        <w:top w:val="none" w:sz="0" w:space="0" w:color="auto"/>
        <w:left w:val="none" w:sz="0" w:space="0" w:color="auto"/>
        <w:bottom w:val="none" w:sz="0" w:space="0" w:color="auto"/>
        <w:right w:val="none" w:sz="0" w:space="0" w:color="auto"/>
      </w:divBdr>
      <w:divsChild>
        <w:div w:id="524254289">
          <w:marLeft w:val="0"/>
          <w:marRight w:val="0"/>
          <w:marTop w:val="0"/>
          <w:marBottom w:val="0"/>
          <w:divBdr>
            <w:top w:val="none" w:sz="0" w:space="0" w:color="auto"/>
            <w:left w:val="none" w:sz="0" w:space="0" w:color="auto"/>
            <w:bottom w:val="none" w:sz="0" w:space="0" w:color="auto"/>
            <w:right w:val="none" w:sz="0" w:space="0" w:color="auto"/>
          </w:divBdr>
        </w:div>
        <w:div w:id="1228565772">
          <w:marLeft w:val="0"/>
          <w:marRight w:val="0"/>
          <w:marTop w:val="150"/>
          <w:marBottom w:val="0"/>
          <w:divBdr>
            <w:top w:val="none" w:sz="0" w:space="0" w:color="auto"/>
            <w:left w:val="none" w:sz="0" w:space="0" w:color="auto"/>
            <w:bottom w:val="none" w:sz="0" w:space="0" w:color="auto"/>
            <w:right w:val="none" w:sz="0" w:space="0" w:color="auto"/>
          </w:divBdr>
          <w:divsChild>
            <w:div w:id="966662849">
              <w:marLeft w:val="1155"/>
              <w:marRight w:val="0"/>
              <w:marTop w:val="0"/>
              <w:marBottom w:val="0"/>
              <w:divBdr>
                <w:top w:val="none" w:sz="0" w:space="0" w:color="auto"/>
                <w:left w:val="none" w:sz="0" w:space="0" w:color="auto"/>
                <w:bottom w:val="none" w:sz="0" w:space="0" w:color="auto"/>
                <w:right w:val="none" w:sz="0" w:space="0" w:color="auto"/>
              </w:divBdr>
            </w:div>
            <w:div w:id="1936084929">
              <w:marLeft w:val="1155"/>
              <w:marRight w:val="0"/>
              <w:marTop w:val="0"/>
              <w:marBottom w:val="0"/>
              <w:divBdr>
                <w:top w:val="none" w:sz="0" w:space="0" w:color="auto"/>
                <w:left w:val="none" w:sz="0" w:space="0" w:color="auto"/>
                <w:bottom w:val="none" w:sz="0" w:space="0" w:color="auto"/>
                <w:right w:val="none" w:sz="0" w:space="0" w:color="auto"/>
              </w:divBdr>
            </w:div>
            <w:div w:id="755789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868066">
      <w:bodyDiv w:val="1"/>
      <w:marLeft w:val="0"/>
      <w:marRight w:val="0"/>
      <w:marTop w:val="0"/>
      <w:marBottom w:val="0"/>
      <w:divBdr>
        <w:top w:val="none" w:sz="0" w:space="0" w:color="auto"/>
        <w:left w:val="none" w:sz="0" w:space="0" w:color="auto"/>
        <w:bottom w:val="none" w:sz="0" w:space="0" w:color="auto"/>
        <w:right w:val="none" w:sz="0" w:space="0" w:color="auto"/>
      </w:divBdr>
      <w:divsChild>
        <w:div w:id="302808097">
          <w:marLeft w:val="0"/>
          <w:marRight w:val="0"/>
          <w:marTop w:val="0"/>
          <w:marBottom w:val="0"/>
          <w:divBdr>
            <w:top w:val="none" w:sz="0" w:space="0" w:color="auto"/>
            <w:left w:val="none" w:sz="0" w:space="0" w:color="auto"/>
            <w:bottom w:val="none" w:sz="0" w:space="0" w:color="auto"/>
            <w:right w:val="none" w:sz="0" w:space="0" w:color="auto"/>
          </w:divBdr>
        </w:div>
        <w:div w:id="347100636">
          <w:marLeft w:val="0"/>
          <w:marRight w:val="0"/>
          <w:marTop w:val="150"/>
          <w:marBottom w:val="0"/>
          <w:divBdr>
            <w:top w:val="none" w:sz="0" w:space="0" w:color="auto"/>
            <w:left w:val="none" w:sz="0" w:space="0" w:color="auto"/>
            <w:bottom w:val="none" w:sz="0" w:space="0" w:color="auto"/>
            <w:right w:val="none" w:sz="0" w:space="0" w:color="auto"/>
          </w:divBdr>
          <w:divsChild>
            <w:div w:id="122160020">
              <w:marLeft w:val="1155"/>
              <w:marRight w:val="0"/>
              <w:marTop w:val="0"/>
              <w:marBottom w:val="0"/>
              <w:divBdr>
                <w:top w:val="none" w:sz="0" w:space="0" w:color="auto"/>
                <w:left w:val="none" w:sz="0" w:space="0" w:color="auto"/>
                <w:bottom w:val="none" w:sz="0" w:space="0" w:color="auto"/>
                <w:right w:val="none" w:sz="0" w:space="0" w:color="auto"/>
              </w:divBdr>
            </w:div>
            <w:div w:id="1167742541">
              <w:marLeft w:val="1155"/>
              <w:marRight w:val="0"/>
              <w:marTop w:val="0"/>
              <w:marBottom w:val="0"/>
              <w:divBdr>
                <w:top w:val="none" w:sz="0" w:space="0" w:color="auto"/>
                <w:left w:val="none" w:sz="0" w:space="0" w:color="auto"/>
                <w:bottom w:val="none" w:sz="0" w:space="0" w:color="auto"/>
                <w:right w:val="none" w:sz="0" w:space="0" w:color="auto"/>
              </w:divBdr>
            </w:div>
            <w:div w:id="1911574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063482">
      <w:bodyDiv w:val="1"/>
      <w:marLeft w:val="0"/>
      <w:marRight w:val="0"/>
      <w:marTop w:val="0"/>
      <w:marBottom w:val="0"/>
      <w:divBdr>
        <w:top w:val="none" w:sz="0" w:space="0" w:color="auto"/>
        <w:left w:val="none" w:sz="0" w:space="0" w:color="auto"/>
        <w:bottom w:val="none" w:sz="0" w:space="0" w:color="auto"/>
        <w:right w:val="none" w:sz="0" w:space="0" w:color="auto"/>
      </w:divBdr>
      <w:divsChild>
        <w:div w:id="1163281954">
          <w:marLeft w:val="0"/>
          <w:marRight w:val="0"/>
          <w:marTop w:val="0"/>
          <w:marBottom w:val="0"/>
          <w:divBdr>
            <w:top w:val="none" w:sz="0" w:space="0" w:color="auto"/>
            <w:left w:val="none" w:sz="0" w:space="0" w:color="auto"/>
            <w:bottom w:val="none" w:sz="0" w:space="0" w:color="auto"/>
            <w:right w:val="none" w:sz="0" w:space="0" w:color="auto"/>
          </w:divBdr>
        </w:div>
        <w:div w:id="812408291">
          <w:marLeft w:val="0"/>
          <w:marRight w:val="0"/>
          <w:marTop w:val="150"/>
          <w:marBottom w:val="0"/>
          <w:divBdr>
            <w:top w:val="none" w:sz="0" w:space="0" w:color="auto"/>
            <w:left w:val="none" w:sz="0" w:space="0" w:color="auto"/>
            <w:bottom w:val="none" w:sz="0" w:space="0" w:color="auto"/>
            <w:right w:val="none" w:sz="0" w:space="0" w:color="auto"/>
          </w:divBdr>
          <w:divsChild>
            <w:div w:id="1813251888">
              <w:marLeft w:val="1155"/>
              <w:marRight w:val="0"/>
              <w:marTop w:val="0"/>
              <w:marBottom w:val="0"/>
              <w:divBdr>
                <w:top w:val="none" w:sz="0" w:space="0" w:color="auto"/>
                <w:left w:val="none" w:sz="0" w:space="0" w:color="auto"/>
                <w:bottom w:val="none" w:sz="0" w:space="0" w:color="auto"/>
                <w:right w:val="none" w:sz="0" w:space="0" w:color="auto"/>
              </w:divBdr>
            </w:div>
            <w:div w:id="1254821740">
              <w:marLeft w:val="1155"/>
              <w:marRight w:val="0"/>
              <w:marTop w:val="0"/>
              <w:marBottom w:val="0"/>
              <w:divBdr>
                <w:top w:val="none" w:sz="0" w:space="0" w:color="auto"/>
                <w:left w:val="none" w:sz="0" w:space="0" w:color="auto"/>
                <w:bottom w:val="none" w:sz="0" w:space="0" w:color="auto"/>
                <w:right w:val="none" w:sz="0" w:space="0" w:color="auto"/>
              </w:divBdr>
            </w:div>
            <w:div w:id="7771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525845">
      <w:bodyDiv w:val="1"/>
      <w:marLeft w:val="0"/>
      <w:marRight w:val="0"/>
      <w:marTop w:val="0"/>
      <w:marBottom w:val="0"/>
      <w:divBdr>
        <w:top w:val="none" w:sz="0" w:space="0" w:color="auto"/>
        <w:left w:val="none" w:sz="0" w:space="0" w:color="auto"/>
        <w:bottom w:val="none" w:sz="0" w:space="0" w:color="auto"/>
        <w:right w:val="none" w:sz="0" w:space="0" w:color="auto"/>
      </w:divBdr>
      <w:divsChild>
        <w:div w:id="1621691683">
          <w:marLeft w:val="0"/>
          <w:marRight w:val="0"/>
          <w:marTop w:val="0"/>
          <w:marBottom w:val="0"/>
          <w:divBdr>
            <w:top w:val="none" w:sz="0" w:space="0" w:color="auto"/>
            <w:left w:val="none" w:sz="0" w:space="0" w:color="auto"/>
            <w:bottom w:val="none" w:sz="0" w:space="0" w:color="auto"/>
            <w:right w:val="none" w:sz="0" w:space="0" w:color="auto"/>
          </w:divBdr>
        </w:div>
        <w:div w:id="1800830591">
          <w:marLeft w:val="0"/>
          <w:marRight w:val="0"/>
          <w:marTop w:val="150"/>
          <w:marBottom w:val="0"/>
          <w:divBdr>
            <w:top w:val="none" w:sz="0" w:space="0" w:color="auto"/>
            <w:left w:val="none" w:sz="0" w:space="0" w:color="auto"/>
            <w:bottom w:val="none" w:sz="0" w:space="0" w:color="auto"/>
            <w:right w:val="none" w:sz="0" w:space="0" w:color="auto"/>
          </w:divBdr>
          <w:divsChild>
            <w:div w:id="769660219">
              <w:marLeft w:val="1155"/>
              <w:marRight w:val="0"/>
              <w:marTop w:val="0"/>
              <w:marBottom w:val="0"/>
              <w:divBdr>
                <w:top w:val="none" w:sz="0" w:space="0" w:color="auto"/>
                <w:left w:val="none" w:sz="0" w:space="0" w:color="auto"/>
                <w:bottom w:val="none" w:sz="0" w:space="0" w:color="auto"/>
                <w:right w:val="none" w:sz="0" w:space="0" w:color="auto"/>
              </w:divBdr>
            </w:div>
            <w:div w:id="305353943">
              <w:marLeft w:val="1155"/>
              <w:marRight w:val="0"/>
              <w:marTop w:val="0"/>
              <w:marBottom w:val="0"/>
              <w:divBdr>
                <w:top w:val="none" w:sz="0" w:space="0" w:color="auto"/>
                <w:left w:val="none" w:sz="0" w:space="0" w:color="auto"/>
                <w:bottom w:val="none" w:sz="0" w:space="0" w:color="auto"/>
                <w:right w:val="none" w:sz="0" w:space="0" w:color="auto"/>
              </w:divBdr>
            </w:div>
            <w:div w:id="183776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841165">
      <w:bodyDiv w:val="1"/>
      <w:marLeft w:val="0"/>
      <w:marRight w:val="0"/>
      <w:marTop w:val="0"/>
      <w:marBottom w:val="0"/>
      <w:divBdr>
        <w:top w:val="none" w:sz="0" w:space="0" w:color="auto"/>
        <w:left w:val="none" w:sz="0" w:space="0" w:color="auto"/>
        <w:bottom w:val="none" w:sz="0" w:space="0" w:color="auto"/>
        <w:right w:val="none" w:sz="0" w:space="0" w:color="auto"/>
      </w:divBdr>
      <w:divsChild>
        <w:div w:id="605774897">
          <w:marLeft w:val="0"/>
          <w:marRight w:val="0"/>
          <w:marTop w:val="0"/>
          <w:marBottom w:val="0"/>
          <w:divBdr>
            <w:top w:val="none" w:sz="0" w:space="0" w:color="auto"/>
            <w:left w:val="none" w:sz="0" w:space="0" w:color="auto"/>
            <w:bottom w:val="none" w:sz="0" w:space="0" w:color="auto"/>
            <w:right w:val="none" w:sz="0" w:space="0" w:color="auto"/>
          </w:divBdr>
        </w:div>
        <w:div w:id="835073324">
          <w:marLeft w:val="0"/>
          <w:marRight w:val="0"/>
          <w:marTop w:val="150"/>
          <w:marBottom w:val="0"/>
          <w:divBdr>
            <w:top w:val="none" w:sz="0" w:space="0" w:color="auto"/>
            <w:left w:val="none" w:sz="0" w:space="0" w:color="auto"/>
            <w:bottom w:val="none" w:sz="0" w:space="0" w:color="auto"/>
            <w:right w:val="none" w:sz="0" w:space="0" w:color="auto"/>
          </w:divBdr>
          <w:divsChild>
            <w:div w:id="2036076442">
              <w:marLeft w:val="1155"/>
              <w:marRight w:val="0"/>
              <w:marTop w:val="0"/>
              <w:marBottom w:val="0"/>
              <w:divBdr>
                <w:top w:val="none" w:sz="0" w:space="0" w:color="auto"/>
                <w:left w:val="none" w:sz="0" w:space="0" w:color="auto"/>
                <w:bottom w:val="none" w:sz="0" w:space="0" w:color="auto"/>
                <w:right w:val="none" w:sz="0" w:space="0" w:color="auto"/>
              </w:divBdr>
            </w:div>
            <w:div w:id="375472071">
              <w:marLeft w:val="1155"/>
              <w:marRight w:val="0"/>
              <w:marTop w:val="0"/>
              <w:marBottom w:val="0"/>
              <w:divBdr>
                <w:top w:val="none" w:sz="0" w:space="0" w:color="auto"/>
                <w:left w:val="none" w:sz="0" w:space="0" w:color="auto"/>
                <w:bottom w:val="none" w:sz="0" w:space="0" w:color="auto"/>
                <w:right w:val="none" w:sz="0" w:space="0" w:color="auto"/>
              </w:divBdr>
            </w:div>
            <w:div w:id="112029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5500">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4701">
      <w:bodyDiv w:val="1"/>
      <w:marLeft w:val="0"/>
      <w:marRight w:val="0"/>
      <w:marTop w:val="0"/>
      <w:marBottom w:val="0"/>
      <w:divBdr>
        <w:top w:val="none" w:sz="0" w:space="0" w:color="auto"/>
        <w:left w:val="none" w:sz="0" w:space="0" w:color="auto"/>
        <w:bottom w:val="none" w:sz="0" w:space="0" w:color="auto"/>
        <w:right w:val="none" w:sz="0" w:space="0" w:color="auto"/>
      </w:divBdr>
      <w:divsChild>
        <w:div w:id="1471096757">
          <w:marLeft w:val="0"/>
          <w:marRight w:val="0"/>
          <w:marTop w:val="0"/>
          <w:marBottom w:val="0"/>
          <w:divBdr>
            <w:top w:val="none" w:sz="0" w:space="0" w:color="auto"/>
            <w:left w:val="none" w:sz="0" w:space="0" w:color="auto"/>
            <w:bottom w:val="none" w:sz="0" w:space="0" w:color="auto"/>
            <w:right w:val="none" w:sz="0" w:space="0" w:color="auto"/>
          </w:divBdr>
        </w:div>
        <w:div w:id="180822649">
          <w:marLeft w:val="0"/>
          <w:marRight w:val="0"/>
          <w:marTop w:val="150"/>
          <w:marBottom w:val="0"/>
          <w:divBdr>
            <w:top w:val="none" w:sz="0" w:space="0" w:color="auto"/>
            <w:left w:val="none" w:sz="0" w:space="0" w:color="auto"/>
            <w:bottom w:val="none" w:sz="0" w:space="0" w:color="auto"/>
            <w:right w:val="none" w:sz="0" w:space="0" w:color="auto"/>
          </w:divBdr>
          <w:divsChild>
            <w:div w:id="504714305">
              <w:marLeft w:val="1155"/>
              <w:marRight w:val="0"/>
              <w:marTop w:val="0"/>
              <w:marBottom w:val="0"/>
              <w:divBdr>
                <w:top w:val="none" w:sz="0" w:space="0" w:color="auto"/>
                <w:left w:val="none" w:sz="0" w:space="0" w:color="auto"/>
                <w:bottom w:val="none" w:sz="0" w:space="0" w:color="auto"/>
                <w:right w:val="none" w:sz="0" w:space="0" w:color="auto"/>
              </w:divBdr>
            </w:div>
            <w:div w:id="1496997307">
              <w:marLeft w:val="1155"/>
              <w:marRight w:val="0"/>
              <w:marTop w:val="0"/>
              <w:marBottom w:val="0"/>
              <w:divBdr>
                <w:top w:val="none" w:sz="0" w:space="0" w:color="auto"/>
                <w:left w:val="none" w:sz="0" w:space="0" w:color="auto"/>
                <w:bottom w:val="none" w:sz="0" w:space="0" w:color="auto"/>
                <w:right w:val="none" w:sz="0" w:space="0" w:color="auto"/>
              </w:divBdr>
            </w:div>
            <w:div w:id="202705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688532">
      <w:bodyDiv w:val="1"/>
      <w:marLeft w:val="0"/>
      <w:marRight w:val="0"/>
      <w:marTop w:val="0"/>
      <w:marBottom w:val="0"/>
      <w:divBdr>
        <w:top w:val="none" w:sz="0" w:space="0" w:color="auto"/>
        <w:left w:val="none" w:sz="0" w:space="0" w:color="auto"/>
        <w:bottom w:val="none" w:sz="0" w:space="0" w:color="auto"/>
        <w:right w:val="none" w:sz="0" w:space="0" w:color="auto"/>
      </w:divBdr>
      <w:divsChild>
        <w:div w:id="1868978396">
          <w:marLeft w:val="0"/>
          <w:marRight w:val="0"/>
          <w:marTop w:val="0"/>
          <w:marBottom w:val="0"/>
          <w:divBdr>
            <w:top w:val="none" w:sz="0" w:space="0" w:color="auto"/>
            <w:left w:val="none" w:sz="0" w:space="0" w:color="auto"/>
            <w:bottom w:val="none" w:sz="0" w:space="0" w:color="auto"/>
            <w:right w:val="none" w:sz="0" w:space="0" w:color="auto"/>
          </w:divBdr>
        </w:div>
        <w:div w:id="1206794551">
          <w:marLeft w:val="0"/>
          <w:marRight w:val="0"/>
          <w:marTop w:val="150"/>
          <w:marBottom w:val="0"/>
          <w:divBdr>
            <w:top w:val="none" w:sz="0" w:space="0" w:color="auto"/>
            <w:left w:val="none" w:sz="0" w:space="0" w:color="auto"/>
            <w:bottom w:val="none" w:sz="0" w:space="0" w:color="auto"/>
            <w:right w:val="none" w:sz="0" w:space="0" w:color="auto"/>
          </w:divBdr>
          <w:divsChild>
            <w:div w:id="1040858752">
              <w:marLeft w:val="1155"/>
              <w:marRight w:val="0"/>
              <w:marTop w:val="0"/>
              <w:marBottom w:val="0"/>
              <w:divBdr>
                <w:top w:val="none" w:sz="0" w:space="0" w:color="auto"/>
                <w:left w:val="none" w:sz="0" w:space="0" w:color="auto"/>
                <w:bottom w:val="none" w:sz="0" w:space="0" w:color="auto"/>
                <w:right w:val="none" w:sz="0" w:space="0" w:color="auto"/>
              </w:divBdr>
            </w:div>
            <w:div w:id="1155681441">
              <w:marLeft w:val="1155"/>
              <w:marRight w:val="0"/>
              <w:marTop w:val="0"/>
              <w:marBottom w:val="0"/>
              <w:divBdr>
                <w:top w:val="none" w:sz="0" w:space="0" w:color="auto"/>
                <w:left w:val="none" w:sz="0" w:space="0" w:color="auto"/>
                <w:bottom w:val="none" w:sz="0" w:space="0" w:color="auto"/>
                <w:right w:val="none" w:sz="0" w:space="0" w:color="auto"/>
              </w:divBdr>
            </w:div>
            <w:div w:id="1317340095">
              <w:marLeft w:val="1155"/>
              <w:marRight w:val="0"/>
              <w:marTop w:val="0"/>
              <w:marBottom w:val="0"/>
              <w:divBdr>
                <w:top w:val="none" w:sz="0" w:space="0" w:color="auto"/>
                <w:left w:val="none" w:sz="0" w:space="0" w:color="auto"/>
                <w:bottom w:val="none" w:sz="0" w:space="0" w:color="auto"/>
                <w:right w:val="none" w:sz="0" w:space="0" w:color="auto"/>
              </w:divBdr>
            </w:div>
            <w:div w:id="1317536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78198">
      <w:bodyDiv w:val="1"/>
      <w:marLeft w:val="0"/>
      <w:marRight w:val="0"/>
      <w:marTop w:val="0"/>
      <w:marBottom w:val="0"/>
      <w:divBdr>
        <w:top w:val="none" w:sz="0" w:space="0" w:color="auto"/>
        <w:left w:val="none" w:sz="0" w:space="0" w:color="auto"/>
        <w:bottom w:val="none" w:sz="0" w:space="0" w:color="auto"/>
        <w:right w:val="none" w:sz="0" w:space="0" w:color="auto"/>
      </w:divBdr>
      <w:divsChild>
        <w:div w:id="594181">
          <w:marLeft w:val="0"/>
          <w:marRight w:val="0"/>
          <w:marTop w:val="0"/>
          <w:marBottom w:val="0"/>
          <w:divBdr>
            <w:top w:val="none" w:sz="0" w:space="0" w:color="auto"/>
            <w:left w:val="none" w:sz="0" w:space="0" w:color="auto"/>
            <w:bottom w:val="none" w:sz="0" w:space="0" w:color="auto"/>
            <w:right w:val="none" w:sz="0" w:space="0" w:color="auto"/>
          </w:divBdr>
        </w:div>
        <w:div w:id="1340087501">
          <w:marLeft w:val="0"/>
          <w:marRight w:val="0"/>
          <w:marTop w:val="150"/>
          <w:marBottom w:val="0"/>
          <w:divBdr>
            <w:top w:val="none" w:sz="0" w:space="0" w:color="auto"/>
            <w:left w:val="none" w:sz="0" w:space="0" w:color="auto"/>
            <w:bottom w:val="none" w:sz="0" w:space="0" w:color="auto"/>
            <w:right w:val="none" w:sz="0" w:space="0" w:color="auto"/>
          </w:divBdr>
          <w:divsChild>
            <w:div w:id="897519934">
              <w:marLeft w:val="1155"/>
              <w:marRight w:val="0"/>
              <w:marTop w:val="0"/>
              <w:marBottom w:val="0"/>
              <w:divBdr>
                <w:top w:val="none" w:sz="0" w:space="0" w:color="auto"/>
                <w:left w:val="none" w:sz="0" w:space="0" w:color="auto"/>
                <w:bottom w:val="none" w:sz="0" w:space="0" w:color="auto"/>
                <w:right w:val="none" w:sz="0" w:space="0" w:color="auto"/>
              </w:divBdr>
            </w:div>
            <w:div w:id="2066903015">
              <w:marLeft w:val="1155"/>
              <w:marRight w:val="0"/>
              <w:marTop w:val="0"/>
              <w:marBottom w:val="0"/>
              <w:divBdr>
                <w:top w:val="none" w:sz="0" w:space="0" w:color="auto"/>
                <w:left w:val="none" w:sz="0" w:space="0" w:color="auto"/>
                <w:bottom w:val="none" w:sz="0" w:space="0" w:color="auto"/>
                <w:right w:val="none" w:sz="0" w:space="0" w:color="auto"/>
              </w:divBdr>
            </w:div>
            <w:div w:id="544634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25248">
      <w:bodyDiv w:val="1"/>
      <w:marLeft w:val="0"/>
      <w:marRight w:val="0"/>
      <w:marTop w:val="0"/>
      <w:marBottom w:val="0"/>
      <w:divBdr>
        <w:top w:val="none" w:sz="0" w:space="0" w:color="auto"/>
        <w:left w:val="none" w:sz="0" w:space="0" w:color="auto"/>
        <w:bottom w:val="none" w:sz="0" w:space="0" w:color="auto"/>
        <w:right w:val="none" w:sz="0" w:space="0" w:color="auto"/>
      </w:divBdr>
      <w:divsChild>
        <w:div w:id="137382191">
          <w:marLeft w:val="0"/>
          <w:marRight w:val="0"/>
          <w:marTop w:val="0"/>
          <w:marBottom w:val="0"/>
          <w:divBdr>
            <w:top w:val="none" w:sz="0" w:space="0" w:color="auto"/>
            <w:left w:val="none" w:sz="0" w:space="0" w:color="auto"/>
            <w:bottom w:val="none" w:sz="0" w:space="0" w:color="auto"/>
            <w:right w:val="none" w:sz="0" w:space="0" w:color="auto"/>
          </w:divBdr>
        </w:div>
        <w:div w:id="875846796">
          <w:marLeft w:val="0"/>
          <w:marRight w:val="0"/>
          <w:marTop w:val="150"/>
          <w:marBottom w:val="0"/>
          <w:divBdr>
            <w:top w:val="none" w:sz="0" w:space="0" w:color="auto"/>
            <w:left w:val="none" w:sz="0" w:space="0" w:color="auto"/>
            <w:bottom w:val="none" w:sz="0" w:space="0" w:color="auto"/>
            <w:right w:val="none" w:sz="0" w:space="0" w:color="auto"/>
          </w:divBdr>
          <w:divsChild>
            <w:div w:id="2146659611">
              <w:marLeft w:val="1155"/>
              <w:marRight w:val="0"/>
              <w:marTop w:val="0"/>
              <w:marBottom w:val="0"/>
              <w:divBdr>
                <w:top w:val="none" w:sz="0" w:space="0" w:color="auto"/>
                <w:left w:val="none" w:sz="0" w:space="0" w:color="auto"/>
                <w:bottom w:val="none" w:sz="0" w:space="0" w:color="auto"/>
                <w:right w:val="none" w:sz="0" w:space="0" w:color="auto"/>
              </w:divBdr>
            </w:div>
            <w:div w:id="1518231879">
              <w:marLeft w:val="1155"/>
              <w:marRight w:val="0"/>
              <w:marTop w:val="0"/>
              <w:marBottom w:val="0"/>
              <w:divBdr>
                <w:top w:val="none" w:sz="0" w:space="0" w:color="auto"/>
                <w:left w:val="none" w:sz="0" w:space="0" w:color="auto"/>
                <w:bottom w:val="none" w:sz="0" w:space="0" w:color="auto"/>
                <w:right w:val="none" w:sz="0" w:space="0" w:color="auto"/>
              </w:divBdr>
            </w:div>
            <w:div w:id="25667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30543">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580808">
      <w:bodyDiv w:val="1"/>
      <w:marLeft w:val="0"/>
      <w:marRight w:val="0"/>
      <w:marTop w:val="0"/>
      <w:marBottom w:val="0"/>
      <w:divBdr>
        <w:top w:val="none" w:sz="0" w:space="0" w:color="auto"/>
        <w:left w:val="none" w:sz="0" w:space="0" w:color="auto"/>
        <w:bottom w:val="none" w:sz="0" w:space="0" w:color="auto"/>
        <w:right w:val="none" w:sz="0" w:space="0" w:color="auto"/>
      </w:divBdr>
    </w:div>
    <w:div w:id="2107581183">
      <w:bodyDiv w:val="1"/>
      <w:marLeft w:val="0"/>
      <w:marRight w:val="0"/>
      <w:marTop w:val="0"/>
      <w:marBottom w:val="0"/>
      <w:divBdr>
        <w:top w:val="none" w:sz="0" w:space="0" w:color="auto"/>
        <w:left w:val="none" w:sz="0" w:space="0" w:color="auto"/>
        <w:bottom w:val="none" w:sz="0" w:space="0" w:color="auto"/>
        <w:right w:val="none" w:sz="0" w:space="0" w:color="auto"/>
      </w:divBdr>
    </w:div>
    <w:div w:id="2107654351">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0629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3305">
      <w:bodyDiv w:val="1"/>
      <w:marLeft w:val="0"/>
      <w:marRight w:val="0"/>
      <w:marTop w:val="0"/>
      <w:marBottom w:val="0"/>
      <w:divBdr>
        <w:top w:val="none" w:sz="0" w:space="0" w:color="auto"/>
        <w:left w:val="none" w:sz="0" w:space="0" w:color="auto"/>
        <w:bottom w:val="none" w:sz="0" w:space="0" w:color="auto"/>
        <w:right w:val="none" w:sz="0" w:space="0" w:color="auto"/>
      </w:divBdr>
      <w:divsChild>
        <w:div w:id="1323856095">
          <w:marLeft w:val="0"/>
          <w:marRight w:val="0"/>
          <w:marTop w:val="0"/>
          <w:marBottom w:val="0"/>
          <w:divBdr>
            <w:top w:val="none" w:sz="0" w:space="0" w:color="auto"/>
            <w:left w:val="none" w:sz="0" w:space="0" w:color="auto"/>
            <w:bottom w:val="none" w:sz="0" w:space="0" w:color="auto"/>
            <w:right w:val="none" w:sz="0" w:space="0" w:color="auto"/>
          </w:divBdr>
        </w:div>
        <w:div w:id="1334727455">
          <w:marLeft w:val="0"/>
          <w:marRight w:val="0"/>
          <w:marTop w:val="150"/>
          <w:marBottom w:val="0"/>
          <w:divBdr>
            <w:top w:val="none" w:sz="0" w:space="0" w:color="auto"/>
            <w:left w:val="none" w:sz="0" w:space="0" w:color="auto"/>
            <w:bottom w:val="none" w:sz="0" w:space="0" w:color="auto"/>
            <w:right w:val="none" w:sz="0" w:space="0" w:color="auto"/>
          </w:divBdr>
          <w:divsChild>
            <w:div w:id="480117607">
              <w:marLeft w:val="1155"/>
              <w:marRight w:val="0"/>
              <w:marTop w:val="0"/>
              <w:marBottom w:val="0"/>
              <w:divBdr>
                <w:top w:val="none" w:sz="0" w:space="0" w:color="auto"/>
                <w:left w:val="none" w:sz="0" w:space="0" w:color="auto"/>
                <w:bottom w:val="none" w:sz="0" w:space="0" w:color="auto"/>
                <w:right w:val="none" w:sz="0" w:space="0" w:color="auto"/>
              </w:divBdr>
            </w:div>
            <w:div w:id="53519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847564">
      <w:bodyDiv w:val="1"/>
      <w:marLeft w:val="0"/>
      <w:marRight w:val="0"/>
      <w:marTop w:val="0"/>
      <w:marBottom w:val="0"/>
      <w:divBdr>
        <w:top w:val="none" w:sz="0" w:space="0" w:color="auto"/>
        <w:left w:val="none" w:sz="0" w:space="0" w:color="auto"/>
        <w:bottom w:val="none" w:sz="0" w:space="0" w:color="auto"/>
        <w:right w:val="none" w:sz="0" w:space="0" w:color="auto"/>
      </w:divBdr>
      <w:divsChild>
        <w:div w:id="692537776">
          <w:marLeft w:val="0"/>
          <w:marRight w:val="0"/>
          <w:marTop w:val="0"/>
          <w:marBottom w:val="0"/>
          <w:divBdr>
            <w:top w:val="none" w:sz="0" w:space="0" w:color="auto"/>
            <w:left w:val="none" w:sz="0" w:space="0" w:color="auto"/>
            <w:bottom w:val="none" w:sz="0" w:space="0" w:color="auto"/>
            <w:right w:val="none" w:sz="0" w:space="0" w:color="auto"/>
          </w:divBdr>
        </w:div>
        <w:div w:id="1838884847">
          <w:marLeft w:val="0"/>
          <w:marRight w:val="0"/>
          <w:marTop w:val="150"/>
          <w:marBottom w:val="0"/>
          <w:divBdr>
            <w:top w:val="none" w:sz="0" w:space="0" w:color="auto"/>
            <w:left w:val="none" w:sz="0" w:space="0" w:color="auto"/>
            <w:bottom w:val="none" w:sz="0" w:space="0" w:color="auto"/>
            <w:right w:val="none" w:sz="0" w:space="0" w:color="auto"/>
          </w:divBdr>
          <w:divsChild>
            <w:div w:id="218781810">
              <w:marLeft w:val="1155"/>
              <w:marRight w:val="0"/>
              <w:marTop w:val="0"/>
              <w:marBottom w:val="0"/>
              <w:divBdr>
                <w:top w:val="none" w:sz="0" w:space="0" w:color="auto"/>
                <w:left w:val="none" w:sz="0" w:space="0" w:color="auto"/>
                <w:bottom w:val="none" w:sz="0" w:space="0" w:color="auto"/>
                <w:right w:val="none" w:sz="0" w:space="0" w:color="auto"/>
              </w:divBdr>
            </w:div>
            <w:div w:id="896747859">
              <w:marLeft w:val="1155"/>
              <w:marRight w:val="0"/>
              <w:marTop w:val="0"/>
              <w:marBottom w:val="0"/>
              <w:divBdr>
                <w:top w:val="none" w:sz="0" w:space="0" w:color="auto"/>
                <w:left w:val="none" w:sz="0" w:space="0" w:color="auto"/>
                <w:bottom w:val="none" w:sz="0" w:space="0" w:color="auto"/>
                <w:right w:val="none" w:sz="0" w:space="0" w:color="auto"/>
              </w:divBdr>
            </w:div>
            <w:div w:id="305666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4628">
      <w:bodyDiv w:val="1"/>
      <w:marLeft w:val="0"/>
      <w:marRight w:val="0"/>
      <w:marTop w:val="0"/>
      <w:marBottom w:val="0"/>
      <w:divBdr>
        <w:top w:val="none" w:sz="0" w:space="0" w:color="auto"/>
        <w:left w:val="none" w:sz="0" w:space="0" w:color="auto"/>
        <w:bottom w:val="none" w:sz="0" w:space="0" w:color="auto"/>
        <w:right w:val="none" w:sz="0" w:space="0" w:color="auto"/>
      </w:divBdr>
      <w:divsChild>
        <w:div w:id="837161008">
          <w:marLeft w:val="0"/>
          <w:marRight w:val="0"/>
          <w:marTop w:val="0"/>
          <w:marBottom w:val="0"/>
          <w:divBdr>
            <w:top w:val="none" w:sz="0" w:space="0" w:color="auto"/>
            <w:left w:val="none" w:sz="0" w:space="0" w:color="auto"/>
            <w:bottom w:val="none" w:sz="0" w:space="0" w:color="auto"/>
            <w:right w:val="none" w:sz="0" w:space="0" w:color="auto"/>
          </w:divBdr>
        </w:div>
        <w:div w:id="1962607186">
          <w:marLeft w:val="0"/>
          <w:marRight w:val="0"/>
          <w:marTop w:val="150"/>
          <w:marBottom w:val="0"/>
          <w:divBdr>
            <w:top w:val="none" w:sz="0" w:space="0" w:color="auto"/>
            <w:left w:val="none" w:sz="0" w:space="0" w:color="auto"/>
            <w:bottom w:val="none" w:sz="0" w:space="0" w:color="auto"/>
            <w:right w:val="none" w:sz="0" w:space="0" w:color="auto"/>
          </w:divBdr>
          <w:divsChild>
            <w:div w:id="522400559">
              <w:marLeft w:val="1155"/>
              <w:marRight w:val="0"/>
              <w:marTop w:val="0"/>
              <w:marBottom w:val="0"/>
              <w:divBdr>
                <w:top w:val="none" w:sz="0" w:space="0" w:color="auto"/>
                <w:left w:val="none" w:sz="0" w:space="0" w:color="auto"/>
                <w:bottom w:val="none" w:sz="0" w:space="0" w:color="auto"/>
                <w:right w:val="none" w:sz="0" w:space="0" w:color="auto"/>
              </w:divBdr>
            </w:div>
            <w:div w:id="590774169">
              <w:marLeft w:val="1155"/>
              <w:marRight w:val="0"/>
              <w:marTop w:val="0"/>
              <w:marBottom w:val="0"/>
              <w:divBdr>
                <w:top w:val="none" w:sz="0" w:space="0" w:color="auto"/>
                <w:left w:val="none" w:sz="0" w:space="0" w:color="auto"/>
                <w:bottom w:val="none" w:sz="0" w:space="0" w:color="auto"/>
                <w:right w:val="none" w:sz="0" w:space="0" w:color="auto"/>
              </w:divBdr>
            </w:div>
            <w:div w:id="126441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30877">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580359">
      <w:bodyDiv w:val="1"/>
      <w:marLeft w:val="0"/>
      <w:marRight w:val="0"/>
      <w:marTop w:val="0"/>
      <w:marBottom w:val="0"/>
      <w:divBdr>
        <w:top w:val="none" w:sz="0" w:space="0" w:color="auto"/>
        <w:left w:val="none" w:sz="0" w:space="0" w:color="auto"/>
        <w:bottom w:val="none" w:sz="0" w:space="0" w:color="auto"/>
        <w:right w:val="none" w:sz="0" w:space="0" w:color="auto"/>
      </w:divBdr>
      <w:divsChild>
        <w:div w:id="834416166">
          <w:marLeft w:val="0"/>
          <w:marRight w:val="0"/>
          <w:marTop w:val="0"/>
          <w:marBottom w:val="0"/>
          <w:divBdr>
            <w:top w:val="none" w:sz="0" w:space="0" w:color="auto"/>
            <w:left w:val="none" w:sz="0" w:space="0" w:color="auto"/>
            <w:bottom w:val="none" w:sz="0" w:space="0" w:color="auto"/>
            <w:right w:val="none" w:sz="0" w:space="0" w:color="auto"/>
          </w:divBdr>
        </w:div>
        <w:div w:id="1611933545">
          <w:marLeft w:val="0"/>
          <w:marRight w:val="0"/>
          <w:marTop w:val="150"/>
          <w:marBottom w:val="0"/>
          <w:divBdr>
            <w:top w:val="none" w:sz="0" w:space="0" w:color="auto"/>
            <w:left w:val="none" w:sz="0" w:space="0" w:color="auto"/>
            <w:bottom w:val="none" w:sz="0" w:space="0" w:color="auto"/>
            <w:right w:val="none" w:sz="0" w:space="0" w:color="auto"/>
          </w:divBdr>
          <w:divsChild>
            <w:div w:id="6755466">
              <w:marLeft w:val="1155"/>
              <w:marRight w:val="0"/>
              <w:marTop w:val="0"/>
              <w:marBottom w:val="0"/>
              <w:divBdr>
                <w:top w:val="none" w:sz="0" w:space="0" w:color="auto"/>
                <w:left w:val="none" w:sz="0" w:space="0" w:color="auto"/>
                <w:bottom w:val="none" w:sz="0" w:space="0" w:color="auto"/>
                <w:right w:val="none" w:sz="0" w:space="0" w:color="auto"/>
              </w:divBdr>
            </w:div>
            <w:div w:id="69666067">
              <w:marLeft w:val="1155"/>
              <w:marRight w:val="0"/>
              <w:marTop w:val="0"/>
              <w:marBottom w:val="0"/>
              <w:divBdr>
                <w:top w:val="none" w:sz="0" w:space="0" w:color="auto"/>
                <w:left w:val="none" w:sz="0" w:space="0" w:color="auto"/>
                <w:bottom w:val="none" w:sz="0" w:space="0" w:color="auto"/>
                <w:right w:val="none" w:sz="0" w:space="0" w:color="auto"/>
              </w:divBdr>
            </w:div>
            <w:div w:id="723716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1588019">
      <w:bodyDiv w:val="1"/>
      <w:marLeft w:val="0"/>
      <w:marRight w:val="0"/>
      <w:marTop w:val="0"/>
      <w:marBottom w:val="0"/>
      <w:divBdr>
        <w:top w:val="none" w:sz="0" w:space="0" w:color="auto"/>
        <w:left w:val="none" w:sz="0" w:space="0" w:color="auto"/>
        <w:bottom w:val="none" w:sz="0" w:space="0" w:color="auto"/>
        <w:right w:val="none" w:sz="0" w:space="0" w:color="auto"/>
      </w:divBdr>
      <w:divsChild>
        <w:div w:id="836581961">
          <w:marLeft w:val="0"/>
          <w:marRight w:val="0"/>
          <w:marTop w:val="0"/>
          <w:marBottom w:val="0"/>
          <w:divBdr>
            <w:top w:val="none" w:sz="0" w:space="0" w:color="auto"/>
            <w:left w:val="none" w:sz="0" w:space="0" w:color="auto"/>
            <w:bottom w:val="none" w:sz="0" w:space="0" w:color="auto"/>
            <w:right w:val="none" w:sz="0" w:space="0" w:color="auto"/>
          </w:divBdr>
        </w:div>
        <w:div w:id="1890678285">
          <w:marLeft w:val="0"/>
          <w:marRight w:val="0"/>
          <w:marTop w:val="150"/>
          <w:marBottom w:val="0"/>
          <w:divBdr>
            <w:top w:val="none" w:sz="0" w:space="0" w:color="auto"/>
            <w:left w:val="none" w:sz="0" w:space="0" w:color="auto"/>
            <w:bottom w:val="none" w:sz="0" w:space="0" w:color="auto"/>
            <w:right w:val="none" w:sz="0" w:space="0" w:color="auto"/>
          </w:divBdr>
          <w:divsChild>
            <w:div w:id="692196853">
              <w:marLeft w:val="1155"/>
              <w:marRight w:val="0"/>
              <w:marTop w:val="0"/>
              <w:marBottom w:val="0"/>
              <w:divBdr>
                <w:top w:val="none" w:sz="0" w:space="0" w:color="auto"/>
                <w:left w:val="none" w:sz="0" w:space="0" w:color="auto"/>
                <w:bottom w:val="none" w:sz="0" w:space="0" w:color="auto"/>
                <w:right w:val="none" w:sz="0" w:space="0" w:color="auto"/>
              </w:divBdr>
            </w:div>
            <w:div w:id="1791362290">
              <w:marLeft w:val="1155"/>
              <w:marRight w:val="0"/>
              <w:marTop w:val="0"/>
              <w:marBottom w:val="0"/>
              <w:divBdr>
                <w:top w:val="none" w:sz="0" w:space="0" w:color="auto"/>
                <w:left w:val="none" w:sz="0" w:space="0" w:color="auto"/>
                <w:bottom w:val="none" w:sz="0" w:space="0" w:color="auto"/>
                <w:right w:val="none" w:sz="0" w:space="0" w:color="auto"/>
              </w:divBdr>
            </w:div>
            <w:div w:id="13275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044402">
      <w:bodyDiv w:val="1"/>
      <w:marLeft w:val="0"/>
      <w:marRight w:val="0"/>
      <w:marTop w:val="0"/>
      <w:marBottom w:val="0"/>
      <w:divBdr>
        <w:top w:val="none" w:sz="0" w:space="0" w:color="auto"/>
        <w:left w:val="none" w:sz="0" w:space="0" w:color="auto"/>
        <w:bottom w:val="none" w:sz="0" w:space="0" w:color="auto"/>
        <w:right w:val="none" w:sz="0" w:space="0" w:color="auto"/>
      </w:divBdr>
      <w:divsChild>
        <w:div w:id="884564250">
          <w:marLeft w:val="0"/>
          <w:marRight w:val="0"/>
          <w:marTop w:val="0"/>
          <w:marBottom w:val="0"/>
          <w:divBdr>
            <w:top w:val="none" w:sz="0" w:space="0" w:color="auto"/>
            <w:left w:val="none" w:sz="0" w:space="0" w:color="auto"/>
            <w:bottom w:val="none" w:sz="0" w:space="0" w:color="auto"/>
            <w:right w:val="none" w:sz="0" w:space="0" w:color="auto"/>
          </w:divBdr>
        </w:div>
        <w:div w:id="1619992942">
          <w:marLeft w:val="0"/>
          <w:marRight w:val="0"/>
          <w:marTop w:val="150"/>
          <w:marBottom w:val="0"/>
          <w:divBdr>
            <w:top w:val="none" w:sz="0" w:space="0" w:color="auto"/>
            <w:left w:val="none" w:sz="0" w:space="0" w:color="auto"/>
            <w:bottom w:val="none" w:sz="0" w:space="0" w:color="auto"/>
            <w:right w:val="none" w:sz="0" w:space="0" w:color="auto"/>
          </w:divBdr>
          <w:divsChild>
            <w:div w:id="833574220">
              <w:marLeft w:val="1155"/>
              <w:marRight w:val="0"/>
              <w:marTop w:val="0"/>
              <w:marBottom w:val="0"/>
              <w:divBdr>
                <w:top w:val="none" w:sz="0" w:space="0" w:color="auto"/>
                <w:left w:val="none" w:sz="0" w:space="0" w:color="auto"/>
                <w:bottom w:val="none" w:sz="0" w:space="0" w:color="auto"/>
                <w:right w:val="none" w:sz="0" w:space="0" w:color="auto"/>
              </w:divBdr>
            </w:div>
            <w:div w:id="1482653322">
              <w:marLeft w:val="1155"/>
              <w:marRight w:val="0"/>
              <w:marTop w:val="0"/>
              <w:marBottom w:val="0"/>
              <w:divBdr>
                <w:top w:val="none" w:sz="0" w:space="0" w:color="auto"/>
                <w:left w:val="none" w:sz="0" w:space="0" w:color="auto"/>
                <w:bottom w:val="none" w:sz="0" w:space="0" w:color="auto"/>
                <w:right w:val="none" w:sz="0" w:space="0" w:color="auto"/>
              </w:divBdr>
            </w:div>
            <w:div w:id="628979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358229">
      <w:bodyDiv w:val="1"/>
      <w:marLeft w:val="0"/>
      <w:marRight w:val="0"/>
      <w:marTop w:val="0"/>
      <w:marBottom w:val="0"/>
      <w:divBdr>
        <w:top w:val="none" w:sz="0" w:space="0" w:color="auto"/>
        <w:left w:val="none" w:sz="0" w:space="0" w:color="auto"/>
        <w:bottom w:val="none" w:sz="0" w:space="0" w:color="auto"/>
        <w:right w:val="none" w:sz="0" w:space="0" w:color="auto"/>
      </w:divBdr>
      <w:divsChild>
        <w:div w:id="2118332824">
          <w:marLeft w:val="0"/>
          <w:marRight w:val="0"/>
          <w:marTop w:val="0"/>
          <w:marBottom w:val="0"/>
          <w:divBdr>
            <w:top w:val="none" w:sz="0" w:space="0" w:color="auto"/>
            <w:left w:val="none" w:sz="0" w:space="0" w:color="auto"/>
            <w:bottom w:val="none" w:sz="0" w:space="0" w:color="auto"/>
            <w:right w:val="none" w:sz="0" w:space="0" w:color="auto"/>
          </w:divBdr>
        </w:div>
        <w:div w:id="1371607298">
          <w:marLeft w:val="0"/>
          <w:marRight w:val="0"/>
          <w:marTop w:val="150"/>
          <w:marBottom w:val="0"/>
          <w:divBdr>
            <w:top w:val="none" w:sz="0" w:space="0" w:color="auto"/>
            <w:left w:val="none" w:sz="0" w:space="0" w:color="auto"/>
            <w:bottom w:val="none" w:sz="0" w:space="0" w:color="auto"/>
            <w:right w:val="none" w:sz="0" w:space="0" w:color="auto"/>
          </w:divBdr>
          <w:divsChild>
            <w:div w:id="1163009415">
              <w:marLeft w:val="1155"/>
              <w:marRight w:val="0"/>
              <w:marTop w:val="0"/>
              <w:marBottom w:val="0"/>
              <w:divBdr>
                <w:top w:val="none" w:sz="0" w:space="0" w:color="auto"/>
                <w:left w:val="none" w:sz="0" w:space="0" w:color="auto"/>
                <w:bottom w:val="none" w:sz="0" w:space="0" w:color="auto"/>
                <w:right w:val="none" w:sz="0" w:space="0" w:color="auto"/>
              </w:divBdr>
            </w:div>
            <w:div w:id="1166245529">
              <w:marLeft w:val="1155"/>
              <w:marRight w:val="0"/>
              <w:marTop w:val="0"/>
              <w:marBottom w:val="0"/>
              <w:divBdr>
                <w:top w:val="none" w:sz="0" w:space="0" w:color="auto"/>
                <w:left w:val="none" w:sz="0" w:space="0" w:color="auto"/>
                <w:bottom w:val="none" w:sz="0" w:space="0" w:color="auto"/>
                <w:right w:val="none" w:sz="0" w:space="0" w:color="auto"/>
              </w:divBdr>
            </w:div>
            <w:div w:id="1771966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2972092">
      <w:bodyDiv w:val="1"/>
      <w:marLeft w:val="0"/>
      <w:marRight w:val="0"/>
      <w:marTop w:val="0"/>
      <w:marBottom w:val="0"/>
      <w:divBdr>
        <w:top w:val="none" w:sz="0" w:space="0" w:color="auto"/>
        <w:left w:val="none" w:sz="0" w:space="0" w:color="auto"/>
        <w:bottom w:val="none" w:sz="0" w:space="0" w:color="auto"/>
        <w:right w:val="none" w:sz="0" w:space="0" w:color="auto"/>
      </w:divBdr>
      <w:divsChild>
        <w:div w:id="1170171694">
          <w:marLeft w:val="0"/>
          <w:marRight w:val="0"/>
          <w:marTop w:val="0"/>
          <w:marBottom w:val="0"/>
          <w:divBdr>
            <w:top w:val="none" w:sz="0" w:space="0" w:color="auto"/>
            <w:left w:val="none" w:sz="0" w:space="0" w:color="auto"/>
            <w:bottom w:val="none" w:sz="0" w:space="0" w:color="auto"/>
            <w:right w:val="none" w:sz="0" w:space="0" w:color="auto"/>
          </w:divBdr>
        </w:div>
        <w:div w:id="1207449517">
          <w:marLeft w:val="0"/>
          <w:marRight w:val="0"/>
          <w:marTop w:val="150"/>
          <w:marBottom w:val="0"/>
          <w:divBdr>
            <w:top w:val="none" w:sz="0" w:space="0" w:color="auto"/>
            <w:left w:val="none" w:sz="0" w:space="0" w:color="auto"/>
            <w:bottom w:val="none" w:sz="0" w:space="0" w:color="auto"/>
            <w:right w:val="none" w:sz="0" w:space="0" w:color="auto"/>
          </w:divBdr>
          <w:divsChild>
            <w:div w:id="1099134009">
              <w:marLeft w:val="1155"/>
              <w:marRight w:val="0"/>
              <w:marTop w:val="0"/>
              <w:marBottom w:val="0"/>
              <w:divBdr>
                <w:top w:val="none" w:sz="0" w:space="0" w:color="auto"/>
                <w:left w:val="none" w:sz="0" w:space="0" w:color="auto"/>
                <w:bottom w:val="none" w:sz="0" w:space="0" w:color="auto"/>
                <w:right w:val="none" w:sz="0" w:space="0" w:color="auto"/>
              </w:divBdr>
            </w:div>
            <w:div w:id="1755123350">
              <w:marLeft w:val="1155"/>
              <w:marRight w:val="0"/>
              <w:marTop w:val="0"/>
              <w:marBottom w:val="0"/>
              <w:divBdr>
                <w:top w:val="none" w:sz="0" w:space="0" w:color="auto"/>
                <w:left w:val="none" w:sz="0" w:space="0" w:color="auto"/>
                <w:bottom w:val="none" w:sz="0" w:space="0" w:color="auto"/>
                <w:right w:val="none" w:sz="0" w:space="0" w:color="auto"/>
              </w:divBdr>
            </w:div>
            <w:div w:id="462844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284915">
      <w:bodyDiv w:val="1"/>
      <w:marLeft w:val="0"/>
      <w:marRight w:val="0"/>
      <w:marTop w:val="0"/>
      <w:marBottom w:val="0"/>
      <w:divBdr>
        <w:top w:val="none" w:sz="0" w:space="0" w:color="auto"/>
        <w:left w:val="none" w:sz="0" w:space="0" w:color="auto"/>
        <w:bottom w:val="none" w:sz="0" w:space="0" w:color="auto"/>
        <w:right w:val="none" w:sz="0" w:space="0" w:color="auto"/>
      </w:divBdr>
      <w:divsChild>
        <w:div w:id="1035350932">
          <w:marLeft w:val="0"/>
          <w:marRight w:val="0"/>
          <w:marTop w:val="0"/>
          <w:marBottom w:val="0"/>
          <w:divBdr>
            <w:top w:val="none" w:sz="0" w:space="0" w:color="auto"/>
            <w:left w:val="none" w:sz="0" w:space="0" w:color="auto"/>
            <w:bottom w:val="none" w:sz="0" w:space="0" w:color="auto"/>
            <w:right w:val="none" w:sz="0" w:space="0" w:color="auto"/>
          </w:divBdr>
        </w:div>
        <w:div w:id="1890919990">
          <w:marLeft w:val="0"/>
          <w:marRight w:val="0"/>
          <w:marTop w:val="150"/>
          <w:marBottom w:val="0"/>
          <w:divBdr>
            <w:top w:val="none" w:sz="0" w:space="0" w:color="auto"/>
            <w:left w:val="none" w:sz="0" w:space="0" w:color="auto"/>
            <w:bottom w:val="none" w:sz="0" w:space="0" w:color="auto"/>
            <w:right w:val="none" w:sz="0" w:space="0" w:color="auto"/>
          </w:divBdr>
          <w:divsChild>
            <w:div w:id="1980258318">
              <w:marLeft w:val="1155"/>
              <w:marRight w:val="0"/>
              <w:marTop w:val="0"/>
              <w:marBottom w:val="0"/>
              <w:divBdr>
                <w:top w:val="none" w:sz="0" w:space="0" w:color="auto"/>
                <w:left w:val="none" w:sz="0" w:space="0" w:color="auto"/>
                <w:bottom w:val="none" w:sz="0" w:space="0" w:color="auto"/>
                <w:right w:val="none" w:sz="0" w:space="0" w:color="auto"/>
              </w:divBdr>
            </w:div>
            <w:div w:id="1125737402">
              <w:marLeft w:val="1155"/>
              <w:marRight w:val="0"/>
              <w:marTop w:val="0"/>
              <w:marBottom w:val="0"/>
              <w:divBdr>
                <w:top w:val="none" w:sz="0" w:space="0" w:color="auto"/>
                <w:left w:val="none" w:sz="0" w:space="0" w:color="auto"/>
                <w:bottom w:val="none" w:sz="0" w:space="0" w:color="auto"/>
                <w:right w:val="none" w:sz="0" w:space="0" w:color="auto"/>
              </w:divBdr>
            </w:div>
            <w:div w:id="1865093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697520">
      <w:bodyDiv w:val="1"/>
      <w:marLeft w:val="0"/>
      <w:marRight w:val="0"/>
      <w:marTop w:val="0"/>
      <w:marBottom w:val="0"/>
      <w:divBdr>
        <w:top w:val="none" w:sz="0" w:space="0" w:color="auto"/>
        <w:left w:val="none" w:sz="0" w:space="0" w:color="auto"/>
        <w:bottom w:val="none" w:sz="0" w:space="0" w:color="auto"/>
        <w:right w:val="none" w:sz="0" w:space="0" w:color="auto"/>
      </w:divBdr>
      <w:divsChild>
        <w:div w:id="2122609114">
          <w:marLeft w:val="0"/>
          <w:marRight w:val="0"/>
          <w:marTop w:val="0"/>
          <w:marBottom w:val="0"/>
          <w:divBdr>
            <w:top w:val="none" w:sz="0" w:space="0" w:color="auto"/>
            <w:left w:val="none" w:sz="0" w:space="0" w:color="auto"/>
            <w:bottom w:val="none" w:sz="0" w:space="0" w:color="auto"/>
            <w:right w:val="none" w:sz="0" w:space="0" w:color="auto"/>
          </w:divBdr>
        </w:div>
        <w:div w:id="1880624239">
          <w:marLeft w:val="0"/>
          <w:marRight w:val="0"/>
          <w:marTop w:val="150"/>
          <w:marBottom w:val="0"/>
          <w:divBdr>
            <w:top w:val="none" w:sz="0" w:space="0" w:color="auto"/>
            <w:left w:val="none" w:sz="0" w:space="0" w:color="auto"/>
            <w:bottom w:val="none" w:sz="0" w:space="0" w:color="auto"/>
            <w:right w:val="none" w:sz="0" w:space="0" w:color="auto"/>
          </w:divBdr>
          <w:divsChild>
            <w:div w:id="1766270698">
              <w:marLeft w:val="1155"/>
              <w:marRight w:val="0"/>
              <w:marTop w:val="0"/>
              <w:marBottom w:val="0"/>
              <w:divBdr>
                <w:top w:val="none" w:sz="0" w:space="0" w:color="auto"/>
                <w:left w:val="none" w:sz="0" w:space="0" w:color="auto"/>
                <w:bottom w:val="none" w:sz="0" w:space="0" w:color="auto"/>
                <w:right w:val="none" w:sz="0" w:space="0" w:color="auto"/>
              </w:divBdr>
            </w:div>
            <w:div w:id="1661692479">
              <w:marLeft w:val="1155"/>
              <w:marRight w:val="0"/>
              <w:marTop w:val="0"/>
              <w:marBottom w:val="0"/>
              <w:divBdr>
                <w:top w:val="none" w:sz="0" w:space="0" w:color="auto"/>
                <w:left w:val="none" w:sz="0" w:space="0" w:color="auto"/>
                <w:bottom w:val="none" w:sz="0" w:space="0" w:color="auto"/>
                <w:right w:val="none" w:sz="0" w:space="0" w:color="auto"/>
              </w:divBdr>
            </w:div>
            <w:div w:id="583760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14282">
      <w:bodyDiv w:val="1"/>
      <w:marLeft w:val="0"/>
      <w:marRight w:val="0"/>
      <w:marTop w:val="0"/>
      <w:marBottom w:val="0"/>
      <w:divBdr>
        <w:top w:val="none" w:sz="0" w:space="0" w:color="auto"/>
        <w:left w:val="none" w:sz="0" w:space="0" w:color="auto"/>
        <w:bottom w:val="none" w:sz="0" w:space="0" w:color="auto"/>
        <w:right w:val="none" w:sz="0" w:space="0" w:color="auto"/>
      </w:divBdr>
      <w:divsChild>
        <w:div w:id="1156383070">
          <w:marLeft w:val="0"/>
          <w:marRight w:val="0"/>
          <w:marTop w:val="0"/>
          <w:marBottom w:val="0"/>
          <w:divBdr>
            <w:top w:val="none" w:sz="0" w:space="0" w:color="auto"/>
            <w:left w:val="none" w:sz="0" w:space="0" w:color="auto"/>
            <w:bottom w:val="none" w:sz="0" w:space="0" w:color="auto"/>
            <w:right w:val="none" w:sz="0" w:space="0" w:color="auto"/>
          </w:divBdr>
        </w:div>
        <w:div w:id="1673797140">
          <w:marLeft w:val="0"/>
          <w:marRight w:val="0"/>
          <w:marTop w:val="150"/>
          <w:marBottom w:val="0"/>
          <w:divBdr>
            <w:top w:val="none" w:sz="0" w:space="0" w:color="auto"/>
            <w:left w:val="none" w:sz="0" w:space="0" w:color="auto"/>
            <w:bottom w:val="none" w:sz="0" w:space="0" w:color="auto"/>
            <w:right w:val="none" w:sz="0" w:space="0" w:color="auto"/>
          </w:divBdr>
          <w:divsChild>
            <w:div w:id="268239351">
              <w:marLeft w:val="1155"/>
              <w:marRight w:val="0"/>
              <w:marTop w:val="0"/>
              <w:marBottom w:val="0"/>
              <w:divBdr>
                <w:top w:val="none" w:sz="0" w:space="0" w:color="auto"/>
                <w:left w:val="none" w:sz="0" w:space="0" w:color="auto"/>
                <w:bottom w:val="none" w:sz="0" w:space="0" w:color="auto"/>
                <w:right w:val="none" w:sz="0" w:space="0" w:color="auto"/>
              </w:divBdr>
            </w:div>
            <w:div w:id="1968125458">
              <w:marLeft w:val="1155"/>
              <w:marRight w:val="0"/>
              <w:marTop w:val="0"/>
              <w:marBottom w:val="0"/>
              <w:divBdr>
                <w:top w:val="none" w:sz="0" w:space="0" w:color="auto"/>
                <w:left w:val="none" w:sz="0" w:space="0" w:color="auto"/>
                <w:bottom w:val="none" w:sz="0" w:space="0" w:color="auto"/>
                <w:right w:val="none" w:sz="0" w:space="0" w:color="auto"/>
              </w:divBdr>
            </w:div>
            <w:div w:id="1681659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4784633">
      <w:bodyDiv w:val="1"/>
      <w:marLeft w:val="0"/>
      <w:marRight w:val="0"/>
      <w:marTop w:val="0"/>
      <w:marBottom w:val="0"/>
      <w:divBdr>
        <w:top w:val="none" w:sz="0" w:space="0" w:color="auto"/>
        <w:left w:val="none" w:sz="0" w:space="0" w:color="auto"/>
        <w:bottom w:val="none" w:sz="0" w:space="0" w:color="auto"/>
        <w:right w:val="none" w:sz="0" w:space="0" w:color="auto"/>
      </w:divBdr>
      <w:divsChild>
        <w:div w:id="1222791221">
          <w:marLeft w:val="0"/>
          <w:marRight w:val="0"/>
          <w:marTop w:val="0"/>
          <w:marBottom w:val="0"/>
          <w:divBdr>
            <w:top w:val="none" w:sz="0" w:space="0" w:color="auto"/>
            <w:left w:val="none" w:sz="0" w:space="0" w:color="auto"/>
            <w:bottom w:val="none" w:sz="0" w:space="0" w:color="auto"/>
            <w:right w:val="none" w:sz="0" w:space="0" w:color="auto"/>
          </w:divBdr>
        </w:div>
        <w:div w:id="1728603870">
          <w:marLeft w:val="0"/>
          <w:marRight w:val="0"/>
          <w:marTop w:val="150"/>
          <w:marBottom w:val="0"/>
          <w:divBdr>
            <w:top w:val="none" w:sz="0" w:space="0" w:color="auto"/>
            <w:left w:val="none" w:sz="0" w:space="0" w:color="auto"/>
            <w:bottom w:val="none" w:sz="0" w:space="0" w:color="auto"/>
            <w:right w:val="none" w:sz="0" w:space="0" w:color="auto"/>
          </w:divBdr>
          <w:divsChild>
            <w:div w:id="1017780136">
              <w:marLeft w:val="1155"/>
              <w:marRight w:val="0"/>
              <w:marTop w:val="0"/>
              <w:marBottom w:val="0"/>
              <w:divBdr>
                <w:top w:val="none" w:sz="0" w:space="0" w:color="auto"/>
                <w:left w:val="none" w:sz="0" w:space="0" w:color="auto"/>
                <w:bottom w:val="none" w:sz="0" w:space="0" w:color="auto"/>
                <w:right w:val="none" w:sz="0" w:space="0" w:color="auto"/>
              </w:divBdr>
            </w:div>
            <w:div w:id="204997708">
              <w:marLeft w:val="1155"/>
              <w:marRight w:val="0"/>
              <w:marTop w:val="0"/>
              <w:marBottom w:val="0"/>
              <w:divBdr>
                <w:top w:val="none" w:sz="0" w:space="0" w:color="auto"/>
                <w:left w:val="none" w:sz="0" w:space="0" w:color="auto"/>
                <w:bottom w:val="none" w:sz="0" w:space="0" w:color="auto"/>
                <w:right w:val="none" w:sz="0" w:space="0" w:color="auto"/>
              </w:divBdr>
            </w:div>
            <w:div w:id="1455976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2848">
      <w:bodyDiv w:val="1"/>
      <w:marLeft w:val="0"/>
      <w:marRight w:val="0"/>
      <w:marTop w:val="0"/>
      <w:marBottom w:val="0"/>
      <w:divBdr>
        <w:top w:val="none" w:sz="0" w:space="0" w:color="auto"/>
        <w:left w:val="none" w:sz="0" w:space="0" w:color="auto"/>
        <w:bottom w:val="none" w:sz="0" w:space="0" w:color="auto"/>
        <w:right w:val="none" w:sz="0" w:space="0" w:color="auto"/>
      </w:divBdr>
      <w:divsChild>
        <w:div w:id="1998073915">
          <w:marLeft w:val="0"/>
          <w:marRight w:val="0"/>
          <w:marTop w:val="0"/>
          <w:marBottom w:val="0"/>
          <w:divBdr>
            <w:top w:val="none" w:sz="0" w:space="0" w:color="auto"/>
            <w:left w:val="none" w:sz="0" w:space="0" w:color="auto"/>
            <w:bottom w:val="none" w:sz="0" w:space="0" w:color="auto"/>
            <w:right w:val="none" w:sz="0" w:space="0" w:color="auto"/>
          </w:divBdr>
        </w:div>
        <w:div w:id="894585507">
          <w:marLeft w:val="0"/>
          <w:marRight w:val="0"/>
          <w:marTop w:val="150"/>
          <w:marBottom w:val="0"/>
          <w:divBdr>
            <w:top w:val="none" w:sz="0" w:space="0" w:color="auto"/>
            <w:left w:val="none" w:sz="0" w:space="0" w:color="auto"/>
            <w:bottom w:val="none" w:sz="0" w:space="0" w:color="auto"/>
            <w:right w:val="none" w:sz="0" w:space="0" w:color="auto"/>
          </w:divBdr>
          <w:divsChild>
            <w:div w:id="1628007867">
              <w:marLeft w:val="1155"/>
              <w:marRight w:val="0"/>
              <w:marTop w:val="0"/>
              <w:marBottom w:val="0"/>
              <w:divBdr>
                <w:top w:val="none" w:sz="0" w:space="0" w:color="auto"/>
                <w:left w:val="none" w:sz="0" w:space="0" w:color="auto"/>
                <w:bottom w:val="none" w:sz="0" w:space="0" w:color="auto"/>
                <w:right w:val="none" w:sz="0" w:space="0" w:color="auto"/>
              </w:divBdr>
            </w:div>
            <w:div w:id="1468819004">
              <w:marLeft w:val="1155"/>
              <w:marRight w:val="0"/>
              <w:marTop w:val="0"/>
              <w:marBottom w:val="0"/>
              <w:divBdr>
                <w:top w:val="none" w:sz="0" w:space="0" w:color="auto"/>
                <w:left w:val="none" w:sz="0" w:space="0" w:color="auto"/>
                <w:bottom w:val="none" w:sz="0" w:space="0" w:color="auto"/>
                <w:right w:val="none" w:sz="0" w:space="0" w:color="auto"/>
              </w:divBdr>
            </w:div>
            <w:div w:id="105809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5942">
      <w:bodyDiv w:val="1"/>
      <w:marLeft w:val="0"/>
      <w:marRight w:val="0"/>
      <w:marTop w:val="0"/>
      <w:marBottom w:val="0"/>
      <w:divBdr>
        <w:top w:val="none" w:sz="0" w:space="0" w:color="auto"/>
        <w:left w:val="none" w:sz="0" w:space="0" w:color="auto"/>
        <w:bottom w:val="none" w:sz="0" w:space="0" w:color="auto"/>
        <w:right w:val="none" w:sz="0" w:space="0" w:color="auto"/>
      </w:divBdr>
      <w:divsChild>
        <w:div w:id="885533679">
          <w:marLeft w:val="0"/>
          <w:marRight w:val="0"/>
          <w:marTop w:val="0"/>
          <w:marBottom w:val="0"/>
          <w:divBdr>
            <w:top w:val="none" w:sz="0" w:space="0" w:color="auto"/>
            <w:left w:val="none" w:sz="0" w:space="0" w:color="auto"/>
            <w:bottom w:val="none" w:sz="0" w:space="0" w:color="auto"/>
            <w:right w:val="none" w:sz="0" w:space="0" w:color="auto"/>
          </w:divBdr>
        </w:div>
        <w:div w:id="512380019">
          <w:marLeft w:val="0"/>
          <w:marRight w:val="0"/>
          <w:marTop w:val="150"/>
          <w:marBottom w:val="0"/>
          <w:divBdr>
            <w:top w:val="none" w:sz="0" w:space="0" w:color="auto"/>
            <w:left w:val="none" w:sz="0" w:space="0" w:color="auto"/>
            <w:bottom w:val="none" w:sz="0" w:space="0" w:color="auto"/>
            <w:right w:val="none" w:sz="0" w:space="0" w:color="auto"/>
          </w:divBdr>
          <w:divsChild>
            <w:div w:id="1857501585">
              <w:marLeft w:val="1155"/>
              <w:marRight w:val="0"/>
              <w:marTop w:val="0"/>
              <w:marBottom w:val="0"/>
              <w:divBdr>
                <w:top w:val="none" w:sz="0" w:space="0" w:color="auto"/>
                <w:left w:val="none" w:sz="0" w:space="0" w:color="auto"/>
                <w:bottom w:val="none" w:sz="0" w:space="0" w:color="auto"/>
                <w:right w:val="none" w:sz="0" w:space="0" w:color="auto"/>
              </w:divBdr>
            </w:div>
            <w:div w:id="367725780">
              <w:marLeft w:val="1155"/>
              <w:marRight w:val="0"/>
              <w:marTop w:val="0"/>
              <w:marBottom w:val="0"/>
              <w:divBdr>
                <w:top w:val="none" w:sz="0" w:space="0" w:color="auto"/>
                <w:left w:val="none" w:sz="0" w:space="0" w:color="auto"/>
                <w:bottom w:val="none" w:sz="0" w:space="0" w:color="auto"/>
                <w:right w:val="none" w:sz="0" w:space="0" w:color="auto"/>
              </w:divBdr>
            </w:div>
            <w:div w:id="100335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37197">
      <w:bodyDiv w:val="1"/>
      <w:marLeft w:val="0"/>
      <w:marRight w:val="0"/>
      <w:marTop w:val="0"/>
      <w:marBottom w:val="0"/>
      <w:divBdr>
        <w:top w:val="none" w:sz="0" w:space="0" w:color="auto"/>
        <w:left w:val="none" w:sz="0" w:space="0" w:color="auto"/>
        <w:bottom w:val="none" w:sz="0" w:space="0" w:color="auto"/>
        <w:right w:val="none" w:sz="0" w:space="0" w:color="auto"/>
      </w:divBdr>
      <w:divsChild>
        <w:div w:id="1086656902">
          <w:marLeft w:val="0"/>
          <w:marRight w:val="0"/>
          <w:marTop w:val="0"/>
          <w:marBottom w:val="0"/>
          <w:divBdr>
            <w:top w:val="none" w:sz="0" w:space="0" w:color="auto"/>
            <w:left w:val="none" w:sz="0" w:space="0" w:color="auto"/>
            <w:bottom w:val="none" w:sz="0" w:space="0" w:color="auto"/>
            <w:right w:val="none" w:sz="0" w:space="0" w:color="auto"/>
          </w:divBdr>
        </w:div>
        <w:div w:id="351492305">
          <w:marLeft w:val="0"/>
          <w:marRight w:val="0"/>
          <w:marTop w:val="150"/>
          <w:marBottom w:val="0"/>
          <w:divBdr>
            <w:top w:val="none" w:sz="0" w:space="0" w:color="auto"/>
            <w:left w:val="none" w:sz="0" w:space="0" w:color="auto"/>
            <w:bottom w:val="none" w:sz="0" w:space="0" w:color="auto"/>
            <w:right w:val="none" w:sz="0" w:space="0" w:color="auto"/>
          </w:divBdr>
          <w:divsChild>
            <w:div w:id="163327780">
              <w:marLeft w:val="1155"/>
              <w:marRight w:val="0"/>
              <w:marTop w:val="0"/>
              <w:marBottom w:val="0"/>
              <w:divBdr>
                <w:top w:val="none" w:sz="0" w:space="0" w:color="auto"/>
                <w:left w:val="none" w:sz="0" w:space="0" w:color="auto"/>
                <w:bottom w:val="none" w:sz="0" w:space="0" w:color="auto"/>
                <w:right w:val="none" w:sz="0" w:space="0" w:color="auto"/>
              </w:divBdr>
            </w:div>
            <w:div w:id="136186509">
              <w:marLeft w:val="1155"/>
              <w:marRight w:val="0"/>
              <w:marTop w:val="0"/>
              <w:marBottom w:val="0"/>
              <w:divBdr>
                <w:top w:val="none" w:sz="0" w:space="0" w:color="auto"/>
                <w:left w:val="none" w:sz="0" w:space="0" w:color="auto"/>
                <w:bottom w:val="none" w:sz="0" w:space="0" w:color="auto"/>
                <w:right w:val="none" w:sz="0" w:space="0" w:color="auto"/>
              </w:divBdr>
            </w:div>
            <w:div w:id="1306426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08424">
      <w:bodyDiv w:val="1"/>
      <w:marLeft w:val="0"/>
      <w:marRight w:val="0"/>
      <w:marTop w:val="0"/>
      <w:marBottom w:val="0"/>
      <w:divBdr>
        <w:top w:val="none" w:sz="0" w:space="0" w:color="auto"/>
        <w:left w:val="none" w:sz="0" w:space="0" w:color="auto"/>
        <w:bottom w:val="none" w:sz="0" w:space="0" w:color="auto"/>
        <w:right w:val="none" w:sz="0" w:space="0" w:color="auto"/>
      </w:divBdr>
      <w:divsChild>
        <w:div w:id="1796679599">
          <w:marLeft w:val="0"/>
          <w:marRight w:val="0"/>
          <w:marTop w:val="0"/>
          <w:marBottom w:val="0"/>
          <w:divBdr>
            <w:top w:val="none" w:sz="0" w:space="0" w:color="auto"/>
            <w:left w:val="none" w:sz="0" w:space="0" w:color="auto"/>
            <w:bottom w:val="none" w:sz="0" w:space="0" w:color="auto"/>
            <w:right w:val="none" w:sz="0" w:space="0" w:color="auto"/>
          </w:divBdr>
        </w:div>
        <w:div w:id="1187988858">
          <w:marLeft w:val="0"/>
          <w:marRight w:val="0"/>
          <w:marTop w:val="150"/>
          <w:marBottom w:val="0"/>
          <w:divBdr>
            <w:top w:val="none" w:sz="0" w:space="0" w:color="auto"/>
            <w:left w:val="none" w:sz="0" w:space="0" w:color="auto"/>
            <w:bottom w:val="none" w:sz="0" w:space="0" w:color="auto"/>
            <w:right w:val="none" w:sz="0" w:space="0" w:color="auto"/>
          </w:divBdr>
          <w:divsChild>
            <w:div w:id="595484964">
              <w:marLeft w:val="1155"/>
              <w:marRight w:val="0"/>
              <w:marTop w:val="0"/>
              <w:marBottom w:val="0"/>
              <w:divBdr>
                <w:top w:val="none" w:sz="0" w:space="0" w:color="auto"/>
                <w:left w:val="none" w:sz="0" w:space="0" w:color="auto"/>
                <w:bottom w:val="none" w:sz="0" w:space="0" w:color="auto"/>
                <w:right w:val="none" w:sz="0" w:space="0" w:color="auto"/>
              </w:divBdr>
            </w:div>
            <w:div w:id="1296570199">
              <w:marLeft w:val="1155"/>
              <w:marRight w:val="0"/>
              <w:marTop w:val="0"/>
              <w:marBottom w:val="0"/>
              <w:divBdr>
                <w:top w:val="none" w:sz="0" w:space="0" w:color="auto"/>
                <w:left w:val="none" w:sz="0" w:space="0" w:color="auto"/>
                <w:bottom w:val="none" w:sz="0" w:space="0" w:color="auto"/>
                <w:right w:val="none" w:sz="0" w:space="0" w:color="auto"/>
              </w:divBdr>
            </w:div>
            <w:div w:id="27535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4178">
      <w:bodyDiv w:val="1"/>
      <w:marLeft w:val="0"/>
      <w:marRight w:val="0"/>
      <w:marTop w:val="0"/>
      <w:marBottom w:val="0"/>
      <w:divBdr>
        <w:top w:val="none" w:sz="0" w:space="0" w:color="auto"/>
        <w:left w:val="none" w:sz="0" w:space="0" w:color="auto"/>
        <w:bottom w:val="none" w:sz="0" w:space="0" w:color="auto"/>
        <w:right w:val="none" w:sz="0" w:space="0" w:color="auto"/>
      </w:divBdr>
      <w:divsChild>
        <w:div w:id="457646184">
          <w:marLeft w:val="0"/>
          <w:marRight w:val="0"/>
          <w:marTop w:val="0"/>
          <w:marBottom w:val="0"/>
          <w:divBdr>
            <w:top w:val="none" w:sz="0" w:space="0" w:color="auto"/>
            <w:left w:val="none" w:sz="0" w:space="0" w:color="auto"/>
            <w:bottom w:val="none" w:sz="0" w:space="0" w:color="auto"/>
            <w:right w:val="none" w:sz="0" w:space="0" w:color="auto"/>
          </w:divBdr>
        </w:div>
        <w:div w:id="1721972046">
          <w:marLeft w:val="0"/>
          <w:marRight w:val="0"/>
          <w:marTop w:val="150"/>
          <w:marBottom w:val="0"/>
          <w:divBdr>
            <w:top w:val="none" w:sz="0" w:space="0" w:color="auto"/>
            <w:left w:val="none" w:sz="0" w:space="0" w:color="auto"/>
            <w:bottom w:val="none" w:sz="0" w:space="0" w:color="auto"/>
            <w:right w:val="none" w:sz="0" w:space="0" w:color="auto"/>
          </w:divBdr>
          <w:divsChild>
            <w:div w:id="1464927345">
              <w:marLeft w:val="1155"/>
              <w:marRight w:val="0"/>
              <w:marTop w:val="0"/>
              <w:marBottom w:val="0"/>
              <w:divBdr>
                <w:top w:val="none" w:sz="0" w:space="0" w:color="auto"/>
                <w:left w:val="none" w:sz="0" w:space="0" w:color="auto"/>
                <w:bottom w:val="none" w:sz="0" w:space="0" w:color="auto"/>
                <w:right w:val="none" w:sz="0" w:space="0" w:color="auto"/>
              </w:divBdr>
            </w:div>
            <w:div w:id="1596091503">
              <w:marLeft w:val="1155"/>
              <w:marRight w:val="0"/>
              <w:marTop w:val="0"/>
              <w:marBottom w:val="0"/>
              <w:divBdr>
                <w:top w:val="none" w:sz="0" w:space="0" w:color="auto"/>
                <w:left w:val="none" w:sz="0" w:space="0" w:color="auto"/>
                <w:bottom w:val="none" w:sz="0" w:space="0" w:color="auto"/>
                <w:right w:val="none" w:sz="0" w:space="0" w:color="auto"/>
              </w:divBdr>
            </w:div>
            <w:div w:id="28963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1220">
      <w:bodyDiv w:val="1"/>
      <w:marLeft w:val="0"/>
      <w:marRight w:val="0"/>
      <w:marTop w:val="0"/>
      <w:marBottom w:val="0"/>
      <w:divBdr>
        <w:top w:val="none" w:sz="0" w:space="0" w:color="auto"/>
        <w:left w:val="none" w:sz="0" w:space="0" w:color="auto"/>
        <w:bottom w:val="none" w:sz="0" w:space="0" w:color="auto"/>
        <w:right w:val="none" w:sz="0" w:space="0" w:color="auto"/>
      </w:divBdr>
      <w:divsChild>
        <w:div w:id="1641349285">
          <w:marLeft w:val="0"/>
          <w:marRight w:val="0"/>
          <w:marTop w:val="0"/>
          <w:marBottom w:val="0"/>
          <w:divBdr>
            <w:top w:val="none" w:sz="0" w:space="0" w:color="auto"/>
            <w:left w:val="none" w:sz="0" w:space="0" w:color="auto"/>
            <w:bottom w:val="none" w:sz="0" w:space="0" w:color="auto"/>
            <w:right w:val="none" w:sz="0" w:space="0" w:color="auto"/>
          </w:divBdr>
        </w:div>
        <w:div w:id="1407263853">
          <w:marLeft w:val="0"/>
          <w:marRight w:val="0"/>
          <w:marTop w:val="150"/>
          <w:marBottom w:val="0"/>
          <w:divBdr>
            <w:top w:val="none" w:sz="0" w:space="0" w:color="auto"/>
            <w:left w:val="none" w:sz="0" w:space="0" w:color="auto"/>
            <w:bottom w:val="none" w:sz="0" w:space="0" w:color="auto"/>
            <w:right w:val="none" w:sz="0" w:space="0" w:color="auto"/>
          </w:divBdr>
          <w:divsChild>
            <w:div w:id="454176620">
              <w:marLeft w:val="1155"/>
              <w:marRight w:val="0"/>
              <w:marTop w:val="0"/>
              <w:marBottom w:val="0"/>
              <w:divBdr>
                <w:top w:val="none" w:sz="0" w:space="0" w:color="auto"/>
                <w:left w:val="none" w:sz="0" w:space="0" w:color="auto"/>
                <w:bottom w:val="none" w:sz="0" w:space="0" w:color="auto"/>
                <w:right w:val="none" w:sz="0" w:space="0" w:color="auto"/>
              </w:divBdr>
            </w:div>
            <w:div w:id="1573000682">
              <w:marLeft w:val="1155"/>
              <w:marRight w:val="0"/>
              <w:marTop w:val="0"/>
              <w:marBottom w:val="0"/>
              <w:divBdr>
                <w:top w:val="none" w:sz="0" w:space="0" w:color="auto"/>
                <w:left w:val="none" w:sz="0" w:space="0" w:color="auto"/>
                <w:bottom w:val="none" w:sz="0" w:space="0" w:color="auto"/>
                <w:right w:val="none" w:sz="0" w:space="0" w:color="auto"/>
              </w:divBdr>
            </w:div>
            <w:div w:id="797526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554823">
      <w:bodyDiv w:val="1"/>
      <w:marLeft w:val="0"/>
      <w:marRight w:val="0"/>
      <w:marTop w:val="0"/>
      <w:marBottom w:val="0"/>
      <w:divBdr>
        <w:top w:val="none" w:sz="0" w:space="0" w:color="auto"/>
        <w:left w:val="none" w:sz="0" w:space="0" w:color="auto"/>
        <w:bottom w:val="none" w:sz="0" w:space="0" w:color="auto"/>
        <w:right w:val="none" w:sz="0" w:space="0" w:color="auto"/>
      </w:divBdr>
      <w:divsChild>
        <w:div w:id="1319387748">
          <w:marLeft w:val="0"/>
          <w:marRight w:val="0"/>
          <w:marTop w:val="0"/>
          <w:marBottom w:val="0"/>
          <w:divBdr>
            <w:top w:val="none" w:sz="0" w:space="0" w:color="auto"/>
            <w:left w:val="none" w:sz="0" w:space="0" w:color="auto"/>
            <w:bottom w:val="none" w:sz="0" w:space="0" w:color="auto"/>
            <w:right w:val="none" w:sz="0" w:space="0" w:color="auto"/>
          </w:divBdr>
        </w:div>
        <w:div w:id="2100636488">
          <w:marLeft w:val="0"/>
          <w:marRight w:val="0"/>
          <w:marTop w:val="150"/>
          <w:marBottom w:val="0"/>
          <w:divBdr>
            <w:top w:val="none" w:sz="0" w:space="0" w:color="auto"/>
            <w:left w:val="none" w:sz="0" w:space="0" w:color="auto"/>
            <w:bottom w:val="none" w:sz="0" w:space="0" w:color="auto"/>
            <w:right w:val="none" w:sz="0" w:space="0" w:color="auto"/>
          </w:divBdr>
          <w:divsChild>
            <w:div w:id="2097551932">
              <w:marLeft w:val="1155"/>
              <w:marRight w:val="0"/>
              <w:marTop w:val="0"/>
              <w:marBottom w:val="0"/>
              <w:divBdr>
                <w:top w:val="none" w:sz="0" w:space="0" w:color="auto"/>
                <w:left w:val="none" w:sz="0" w:space="0" w:color="auto"/>
                <w:bottom w:val="none" w:sz="0" w:space="0" w:color="auto"/>
                <w:right w:val="none" w:sz="0" w:space="0" w:color="auto"/>
              </w:divBdr>
            </w:div>
            <w:div w:id="2041004563">
              <w:marLeft w:val="1155"/>
              <w:marRight w:val="0"/>
              <w:marTop w:val="0"/>
              <w:marBottom w:val="0"/>
              <w:divBdr>
                <w:top w:val="none" w:sz="0" w:space="0" w:color="auto"/>
                <w:left w:val="none" w:sz="0" w:space="0" w:color="auto"/>
                <w:bottom w:val="none" w:sz="0" w:space="0" w:color="auto"/>
                <w:right w:val="none" w:sz="0" w:space="0" w:color="auto"/>
              </w:divBdr>
            </w:div>
            <w:div w:id="14890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745495">
      <w:bodyDiv w:val="1"/>
      <w:marLeft w:val="0"/>
      <w:marRight w:val="0"/>
      <w:marTop w:val="0"/>
      <w:marBottom w:val="0"/>
      <w:divBdr>
        <w:top w:val="none" w:sz="0" w:space="0" w:color="auto"/>
        <w:left w:val="none" w:sz="0" w:space="0" w:color="auto"/>
        <w:bottom w:val="none" w:sz="0" w:space="0" w:color="auto"/>
        <w:right w:val="none" w:sz="0" w:space="0" w:color="auto"/>
      </w:divBdr>
      <w:divsChild>
        <w:div w:id="672146134">
          <w:marLeft w:val="0"/>
          <w:marRight w:val="0"/>
          <w:marTop w:val="0"/>
          <w:marBottom w:val="0"/>
          <w:divBdr>
            <w:top w:val="none" w:sz="0" w:space="0" w:color="auto"/>
            <w:left w:val="none" w:sz="0" w:space="0" w:color="auto"/>
            <w:bottom w:val="none" w:sz="0" w:space="0" w:color="auto"/>
            <w:right w:val="none" w:sz="0" w:space="0" w:color="auto"/>
          </w:divBdr>
        </w:div>
        <w:div w:id="177961706">
          <w:marLeft w:val="0"/>
          <w:marRight w:val="0"/>
          <w:marTop w:val="150"/>
          <w:marBottom w:val="0"/>
          <w:divBdr>
            <w:top w:val="none" w:sz="0" w:space="0" w:color="auto"/>
            <w:left w:val="none" w:sz="0" w:space="0" w:color="auto"/>
            <w:bottom w:val="none" w:sz="0" w:space="0" w:color="auto"/>
            <w:right w:val="none" w:sz="0" w:space="0" w:color="auto"/>
          </w:divBdr>
          <w:divsChild>
            <w:div w:id="1063604087">
              <w:marLeft w:val="1155"/>
              <w:marRight w:val="0"/>
              <w:marTop w:val="0"/>
              <w:marBottom w:val="0"/>
              <w:divBdr>
                <w:top w:val="none" w:sz="0" w:space="0" w:color="auto"/>
                <w:left w:val="none" w:sz="0" w:space="0" w:color="auto"/>
                <w:bottom w:val="none" w:sz="0" w:space="0" w:color="auto"/>
                <w:right w:val="none" w:sz="0" w:space="0" w:color="auto"/>
              </w:divBdr>
            </w:div>
            <w:div w:id="454560627">
              <w:marLeft w:val="1155"/>
              <w:marRight w:val="0"/>
              <w:marTop w:val="0"/>
              <w:marBottom w:val="0"/>
              <w:divBdr>
                <w:top w:val="none" w:sz="0" w:space="0" w:color="auto"/>
                <w:left w:val="none" w:sz="0" w:space="0" w:color="auto"/>
                <w:bottom w:val="none" w:sz="0" w:space="0" w:color="auto"/>
                <w:right w:val="none" w:sz="0" w:space="0" w:color="auto"/>
              </w:divBdr>
            </w:div>
            <w:div w:id="1381054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370002">
      <w:bodyDiv w:val="1"/>
      <w:marLeft w:val="0"/>
      <w:marRight w:val="0"/>
      <w:marTop w:val="0"/>
      <w:marBottom w:val="0"/>
      <w:divBdr>
        <w:top w:val="none" w:sz="0" w:space="0" w:color="auto"/>
        <w:left w:val="none" w:sz="0" w:space="0" w:color="auto"/>
        <w:bottom w:val="none" w:sz="0" w:space="0" w:color="auto"/>
        <w:right w:val="none" w:sz="0" w:space="0" w:color="auto"/>
      </w:divBdr>
      <w:divsChild>
        <w:div w:id="77480593">
          <w:marLeft w:val="0"/>
          <w:marRight w:val="0"/>
          <w:marTop w:val="0"/>
          <w:marBottom w:val="0"/>
          <w:divBdr>
            <w:top w:val="none" w:sz="0" w:space="0" w:color="auto"/>
            <w:left w:val="none" w:sz="0" w:space="0" w:color="auto"/>
            <w:bottom w:val="none" w:sz="0" w:space="0" w:color="auto"/>
            <w:right w:val="none" w:sz="0" w:space="0" w:color="auto"/>
          </w:divBdr>
        </w:div>
        <w:div w:id="1949893225">
          <w:marLeft w:val="0"/>
          <w:marRight w:val="0"/>
          <w:marTop w:val="150"/>
          <w:marBottom w:val="0"/>
          <w:divBdr>
            <w:top w:val="none" w:sz="0" w:space="0" w:color="auto"/>
            <w:left w:val="none" w:sz="0" w:space="0" w:color="auto"/>
            <w:bottom w:val="none" w:sz="0" w:space="0" w:color="auto"/>
            <w:right w:val="none" w:sz="0" w:space="0" w:color="auto"/>
          </w:divBdr>
          <w:divsChild>
            <w:div w:id="303199518">
              <w:marLeft w:val="1155"/>
              <w:marRight w:val="0"/>
              <w:marTop w:val="0"/>
              <w:marBottom w:val="0"/>
              <w:divBdr>
                <w:top w:val="none" w:sz="0" w:space="0" w:color="auto"/>
                <w:left w:val="none" w:sz="0" w:space="0" w:color="auto"/>
                <w:bottom w:val="none" w:sz="0" w:space="0" w:color="auto"/>
                <w:right w:val="none" w:sz="0" w:space="0" w:color="auto"/>
              </w:divBdr>
            </w:div>
            <w:div w:id="633830929">
              <w:marLeft w:val="1155"/>
              <w:marRight w:val="0"/>
              <w:marTop w:val="0"/>
              <w:marBottom w:val="0"/>
              <w:divBdr>
                <w:top w:val="none" w:sz="0" w:space="0" w:color="auto"/>
                <w:left w:val="none" w:sz="0" w:space="0" w:color="auto"/>
                <w:bottom w:val="none" w:sz="0" w:space="0" w:color="auto"/>
                <w:right w:val="none" w:sz="0" w:space="0" w:color="auto"/>
              </w:divBdr>
            </w:div>
            <w:div w:id="233468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448387">
      <w:bodyDiv w:val="1"/>
      <w:marLeft w:val="0"/>
      <w:marRight w:val="0"/>
      <w:marTop w:val="0"/>
      <w:marBottom w:val="0"/>
      <w:divBdr>
        <w:top w:val="none" w:sz="0" w:space="0" w:color="auto"/>
        <w:left w:val="none" w:sz="0" w:space="0" w:color="auto"/>
        <w:bottom w:val="none" w:sz="0" w:space="0" w:color="auto"/>
        <w:right w:val="none" w:sz="0" w:space="0" w:color="auto"/>
      </w:divBdr>
      <w:divsChild>
        <w:div w:id="1940258841">
          <w:marLeft w:val="0"/>
          <w:marRight w:val="0"/>
          <w:marTop w:val="0"/>
          <w:marBottom w:val="0"/>
          <w:divBdr>
            <w:top w:val="none" w:sz="0" w:space="0" w:color="auto"/>
            <w:left w:val="none" w:sz="0" w:space="0" w:color="auto"/>
            <w:bottom w:val="none" w:sz="0" w:space="0" w:color="auto"/>
            <w:right w:val="none" w:sz="0" w:space="0" w:color="auto"/>
          </w:divBdr>
        </w:div>
        <w:div w:id="1250456858">
          <w:marLeft w:val="0"/>
          <w:marRight w:val="0"/>
          <w:marTop w:val="150"/>
          <w:marBottom w:val="0"/>
          <w:divBdr>
            <w:top w:val="none" w:sz="0" w:space="0" w:color="auto"/>
            <w:left w:val="none" w:sz="0" w:space="0" w:color="auto"/>
            <w:bottom w:val="none" w:sz="0" w:space="0" w:color="auto"/>
            <w:right w:val="none" w:sz="0" w:space="0" w:color="auto"/>
          </w:divBdr>
          <w:divsChild>
            <w:div w:id="615715129">
              <w:marLeft w:val="1155"/>
              <w:marRight w:val="0"/>
              <w:marTop w:val="0"/>
              <w:marBottom w:val="0"/>
              <w:divBdr>
                <w:top w:val="none" w:sz="0" w:space="0" w:color="auto"/>
                <w:left w:val="none" w:sz="0" w:space="0" w:color="auto"/>
                <w:bottom w:val="none" w:sz="0" w:space="0" w:color="auto"/>
                <w:right w:val="none" w:sz="0" w:space="0" w:color="auto"/>
              </w:divBdr>
            </w:div>
            <w:div w:id="1411195513">
              <w:marLeft w:val="1155"/>
              <w:marRight w:val="0"/>
              <w:marTop w:val="0"/>
              <w:marBottom w:val="0"/>
              <w:divBdr>
                <w:top w:val="none" w:sz="0" w:space="0" w:color="auto"/>
                <w:left w:val="none" w:sz="0" w:space="0" w:color="auto"/>
                <w:bottom w:val="none" w:sz="0" w:space="0" w:color="auto"/>
                <w:right w:val="none" w:sz="0" w:space="0" w:color="auto"/>
              </w:divBdr>
            </w:div>
            <w:div w:id="153033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3770">
      <w:bodyDiv w:val="1"/>
      <w:marLeft w:val="0"/>
      <w:marRight w:val="0"/>
      <w:marTop w:val="0"/>
      <w:marBottom w:val="0"/>
      <w:divBdr>
        <w:top w:val="none" w:sz="0" w:space="0" w:color="auto"/>
        <w:left w:val="none" w:sz="0" w:space="0" w:color="auto"/>
        <w:bottom w:val="none" w:sz="0" w:space="0" w:color="auto"/>
        <w:right w:val="none" w:sz="0" w:space="0" w:color="auto"/>
      </w:divBdr>
      <w:divsChild>
        <w:div w:id="1736245704">
          <w:marLeft w:val="0"/>
          <w:marRight w:val="0"/>
          <w:marTop w:val="0"/>
          <w:marBottom w:val="0"/>
          <w:divBdr>
            <w:top w:val="none" w:sz="0" w:space="0" w:color="auto"/>
            <w:left w:val="none" w:sz="0" w:space="0" w:color="auto"/>
            <w:bottom w:val="none" w:sz="0" w:space="0" w:color="auto"/>
            <w:right w:val="none" w:sz="0" w:space="0" w:color="auto"/>
          </w:divBdr>
        </w:div>
        <w:div w:id="535626819">
          <w:marLeft w:val="0"/>
          <w:marRight w:val="0"/>
          <w:marTop w:val="150"/>
          <w:marBottom w:val="0"/>
          <w:divBdr>
            <w:top w:val="none" w:sz="0" w:space="0" w:color="auto"/>
            <w:left w:val="none" w:sz="0" w:space="0" w:color="auto"/>
            <w:bottom w:val="none" w:sz="0" w:space="0" w:color="auto"/>
            <w:right w:val="none" w:sz="0" w:space="0" w:color="auto"/>
          </w:divBdr>
          <w:divsChild>
            <w:div w:id="115107208">
              <w:marLeft w:val="1155"/>
              <w:marRight w:val="0"/>
              <w:marTop w:val="0"/>
              <w:marBottom w:val="0"/>
              <w:divBdr>
                <w:top w:val="none" w:sz="0" w:space="0" w:color="auto"/>
                <w:left w:val="none" w:sz="0" w:space="0" w:color="auto"/>
                <w:bottom w:val="none" w:sz="0" w:space="0" w:color="auto"/>
                <w:right w:val="none" w:sz="0" w:space="0" w:color="auto"/>
              </w:divBdr>
            </w:div>
            <w:div w:id="1188107462">
              <w:marLeft w:val="1155"/>
              <w:marRight w:val="0"/>
              <w:marTop w:val="0"/>
              <w:marBottom w:val="0"/>
              <w:divBdr>
                <w:top w:val="none" w:sz="0" w:space="0" w:color="auto"/>
                <w:left w:val="none" w:sz="0" w:space="0" w:color="auto"/>
                <w:bottom w:val="none" w:sz="0" w:space="0" w:color="auto"/>
                <w:right w:val="none" w:sz="0" w:space="0" w:color="auto"/>
              </w:divBdr>
            </w:div>
            <w:div w:id="2074816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368051">
      <w:bodyDiv w:val="1"/>
      <w:marLeft w:val="0"/>
      <w:marRight w:val="0"/>
      <w:marTop w:val="0"/>
      <w:marBottom w:val="0"/>
      <w:divBdr>
        <w:top w:val="none" w:sz="0" w:space="0" w:color="auto"/>
        <w:left w:val="none" w:sz="0" w:space="0" w:color="auto"/>
        <w:bottom w:val="none" w:sz="0" w:space="0" w:color="auto"/>
        <w:right w:val="none" w:sz="0" w:space="0" w:color="auto"/>
      </w:divBdr>
      <w:divsChild>
        <w:div w:id="220865507">
          <w:marLeft w:val="0"/>
          <w:marRight w:val="0"/>
          <w:marTop w:val="0"/>
          <w:marBottom w:val="0"/>
          <w:divBdr>
            <w:top w:val="none" w:sz="0" w:space="0" w:color="auto"/>
            <w:left w:val="none" w:sz="0" w:space="0" w:color="auto"/>
            <w:bottom w:val="none" w:sz="0" w:space="0" w:color="auto"/>
            <w:right w:val="none" w:sz="0" w:space="0" w:color="auto"/>
          </w:divBdr>
        </w:div>
        <w:div w:id="364645810">
          <w:marLeft w:val="0"/>
          <w:marRight w:val="0"/>
          <w:marTop w:val="150"/>
          <w:marBottom w:val="0"/>
          <w:divBdr>
            <w:top w:val="none" w:sz="0" w:space="0" w:color="auto"/>
            <w:left w:val="none" w:sz="0" w:space="0" w:color="auto"/>
            <w:bottom w:val="none" w:sz="0" w:space="0" w:color="auto"/>
            <w:right w:val="none" w:sz="0" w:space="0" w:color="auto"/>
          </w:divBdr>
          <w:divsChild>
            <w:div w:id="923221547">
              <w:marLeft w:val="1155"/>
              <w:marRight w:val="0"/>
              <w:marTop w:val="0"/>
              <w:marBottom w:val="0"/>
              <w:divBdr>
                <w:top w:val="none" w:sz="0" w:space="0" w:color="auto"/>
                <w:left w:val="none" w:sz="0" w:space="0" w:color="auto"/>
                <w:bottom w:val="none" w:sz="0" w:space="0" w:color="auto"/>
                <w:right w:val="none" w:sz="0" w:space="0" w:color="auto"/>
              </w:divBdr>
            </w:div>
            <w:div w:id="33635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531">
      <w:bodyDiv w:val="1"/>
      <w:marLeft w:val="0"/>
      <w:marRight w:val="0"/>
      <w:marTop w:val="0"/>
      <w:marBottom w:val="0"/>
      <w:divBdr>
        <w:top w:val="none" w:sz="0" w:space="0" w:color="auto"/>
        <w:left w:val="none" w:sz="0" w:space="0" w:color="auto"/>
        <w:bottom w:val="none" w:sz="0" w:space="0" w:color="auto"/>
        <w:right w:val="none" w:sz="0" w:space="0" w:color="auto"/>
      </w:divBdr>
      <w:divsChild>
        <w:div w:id="1308705842">
          <w:marLeft w:val="0"/>
          <w:marRight w:val="0"/>
          <w:marTop w:val="0"/>
          <w:marBottom w:val="0"/>
          <w:divBdr>
            <w:top w:val="none" w:sz="0" w:space="0" w:color="auto"/>
            <w:left w:val="none" w:sz="0" w:space="0" w:color="auto"/>
            <w:bottom w:val="none" w:sz="0" w:space="0" w:color="auto"/>
            <w:right w:val="none" w:sz="0" w:space="0" w:color="auto"/>
          </w:divBdr>
        </w:div>
        <w:div w:id="308364329">
          <w:marLeft w:val="0"/>
          <w:marRight w:val="0"/>
          <w:marTop w:val="150"/>
          <w:marBottom w:val="0"/>
          <w:divBdr>
            <w:top w:val="none" w:sz="0" w:space="0" w:color="auto"/>
            <w:left w:val="none" w:sz="0" w:space="0" w:color="auto"/>
            <w:bottom w:val="none" w:sz="0" w:space="0" w:color="auto"/>
            <w:right w:val="none" w:sz="0" w:space="0" w:color="auto"/>
          </w:divBdr>
          <w:divsChild>
            <w:div w:id="1949893153">
              <w:marLeft w:val="1155"/>
              <w:marRight w:val="0"/>
              <w:marTop w:val="0"/>
              <w:marBottom w:val="0"/>
              <w:divBdr>
                <w:top w:val="none" w:sz="0" w:space="0" w:color="auto"/>
                <w:left w:val="none" w:sz="0" w:space="0" w:color="auto"/>
                <w:bottom w:val="none" w:sz="0" w:space="0" w:color="auto"/>
                <w:right w:val="none" w:sz="0" w:space="0" w:color="auto"/>
              </w:divBdr>
            </w:div>
            <w:div w:id="1029572764">
              <w:marLeft w:val="1155"/>
              <w:marRight w:val="0"/>
              <w:marTop w:val="0"/>
              <w:marBottom w:val="0"/>
              <w:divBdr>
                <w:top w:val="none" w:sz="0" w:space="0" w:color="auto"/>
                <w:left w:val="none" w:sz="0" w:space="0" w:color="auto"/>
                <w:bottom w:val="none" w:sz="0" w:space="0" w:color="auto"/>
                <w:right w:val="none" w:sz="0" w:space="0" w:color="auto"/>
              </w:divBdr>
            </w:div>
            <w:div w:id="1408723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027856">
      <w:bodyDiv w:val="1"/>
      <w:marLeft w:val="0"/>
      <w:marRight w:val="0"/>
      <w:marTop w:val="0"/>
      <w:marBottom w:val="0"/>
      <w:divBdr>
        <w:top w:val="none" w:sz="0" w:space="0" w:color="auto"/>
        <w:left w:val="none" w:sz="0" w:space="0" w:color="auto"/>
        <w:bottom w:val="none" w:sz="0" w:space="0" w:color="auto"/>
        <w:right w:val="none" w:sz="0" w:space="0" w:color="auto"/>
      </w:divBdr>
      <w:divsChild>
        <w:div w:id="442381128">
          <w:marLeft w:val="0"/>
          <w:marRight w:val="0"/>
          <w:marTop w:val="0"/>
          <w:marBottom w:val="0"/>
          <w:divBdr>
            <w:top w:val="none" w:sz="0" w:space="0" w:color="auto"/>
            <w:left w:val="none" w:sz="0" w:space="0" w:color="auto"/>
            <w:bottom w:val="none" w:sz="0" w:space="0" w:color="auto"/>
            <w:right w:val="none" w:sz="0" w:space="0" w:color="auto"/>
          </w:divBdr>
        </w:div>
        <w:div w:id="1454519299">
          <w:marLeft w:val="0"/>
          <w:marRight w:val="0"/>
          <w:marTop w:val="150"/>
          <w:marBottom w:val="0"/>
          <w:divBdr>
            <w:top w:val="none" w:sz="0" w:space="0" w:color="auto"/>
            <w:left w:val="none" w:sz="0" w:space="0" w:color="auto"/>
            <w:bottom w:val="none" w:sz="0" w:space="0" w:color="auto"/>
            <w:right w:val="none" w:sz="0" w:space="0" w:color="auto"/>
          </w:divBdr>
          <w:divsChild>
            <w:div w:id="1552499037">
              <w:marLeft w:val="1155"/>
              <w:marRight w:val="0"/>
              <w:marTop w:val="0"/>
              <w:marBottom w:val="0"/>
              <w:divBdr>
                <w:top w:val="none" w:sz="0" w:space="0" w:color="auto"/>
                <w:left w:val="none" w:sz="0" w:space="0" w:color="auto"/>
                <w:bottom w:val="none" w:sz="0" w:space="0" w:color="auto"/>
                <w:right w:val="none" w:sz="0" w:space="0" w:color="auto"/>
              </w:divBdr>
            </w:div>
            <w:div w:id="926695332">
              <w:marLeft w:val="1155"/>
              <w:marRight w:val="0"/>
              <w:marTop w:val="0"/>
              <w:marBottom w:val="0"/>
              <w:divBdr>
                <w:top w:val="none" w:sz="0" w:space="0" w:color="auto"/>
                <w:left w:val="none" w:sz="0" w:space="0" w:color="auto"/>
                <w:bottom w:val="none" w:sz="0" w:space="0" w:color="auto"/>
                <w:right w:val="none" w:sz="0" w:space="0" w:color="auto"/>
              </w:divBdr>
            </w:div>
            <w:div w:id="147135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16381">
      <w:bodyDiv w:val="1"/>
      <w:marLeft w:val="0"/>
      <w:marRight w:val="0"/>
      <w:marTop w:val="0"/>
      <w:marBottom w:val="0"/>
      <w:divBdr>
        <w:top w:val="none" w:sz="0" w:space="0" w:color="auto"/>
        <w:left w:val="none" w:sz="0" w:space="0" w:color="auto"/>
        <w:bottom w:val="none" w:sz="0" w:space="0" w:color="auto"/>
        <w:right w:val="none" w:sz="0" w:space="0" w:color="auto"/>
      </w:divBdr>
      <w:divsChild>
        <w:div w:id="1257396909">
          <w:marLeft w:val="0"/>
          <w:marRight w:val="0"/>
          <w:marTop w:val="0"/>
          <w:marBottom w:val="0"/>
          <w:divBdr>
            <w:top w:val="none" w:sz="0" w:space="0" w:color="auto"/>
            <w:left w:val="none" w:sz="0" w:space="0" w:color="auto"/>
            <w:bottom w:val="none" w:sz="0" w:space="0" w:color="auto"/>
            <w:right w:val="none" w:sz="0" w:space="0" w:color="auto"/>
          </w:divBdr>
        </w:div>
        <w:div w:id="1433429636">
          <w:marLeft w:val="0"/>
          <w:marRight w:val="0"/>
          <w:marTop w:val="150"/>
          <w:marBottom w:val="0"/>
          <w:divBdr>
            <w:top w:val="none" w:sz="0" w:space="0" w:color="auto"/>
            <w:left w:val="none" w:sz="0" w:space="0" w:color="auto"/>
            <w:bottom w:val="none" w:sz="0" w:space="0" w:color="auto"/>
            <w:right w:val="none" w:sz="0" w:space="0" w:color="auto"/>
          </w:divBdr>
          <w:divsChild>
            <w:div w:id="449781980">
              <w:marLeft w:val="1155"/>
              <w:marRight w:val="0"/>
              <w:marTop w:val="0"/>
              <w:marBottom w:val="0"/>
              <w:divBdr>
                <w:top w:val="none" w:sz="0" w:space="0" w:color="auto"/>
                <w:left w:val="none" w:sz="0" w:space="0" w:color="auto"/>
                <w:bottom w:val="none" w:sz="0" w:space="0" w:color="auto"/>
                <w:right w:val="none" w:sz="0" w:space="0" w:color="auto"/>
              </w:divBdr>
            </w:div>
            <w:div w:id="645164997">
              <w:marLeft w:val="1155"/>
              <w:marRight w:val="0"/>
              <w:marTop w:val="0"/>
              <w:marBottom w:val="0"/>
              <w:divBdr>
                <w:top w:val="none" w:sz="0" w:space="0" w:color="auto"/>
                <w:left w:val="none" w:sz="0" w:space="0" w:color="auto"/>
                <w:bottom w:val="none" w:sz="0" w:space="0" w:color="auto"/>
                <w:right w:val="none" w:sz="0" w:space="0" w:color="auto"/>
              </w:divBdr>
            </w:div>
            <w:div w:id="54280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1996591">
      <w:bodyDiv w:val="1"/>
      <w:marLeft w:val="0"/>
      <w:marRight w:val="0"/>
      <w:marTop w:val="0"/>
      <w:marBottom w:val="0"/>
      <w:divBdr>
        <w:top w:val="none" w:sz="0" w:space="0" w:color="auto"/>
        <w:left w:val="none" w:sz="0" w:space="0" w:color="auto"/>
        <w:bottom w:val="none" w:sz="0" w:space="0" w:color="auto"/>
        <w:right w:val="none" w:sz="0" w:space="0" w:color="auto"/>
      </w:divBdr>
      <w:divsChild>
        <w:div w:id="296959009">
          <w:marLeft w:val="0"/>
          <w:marRight w:val="0"/>
          <w:marTop w:val="0"/>
          <w:marBottom w:val="0"/>
          <w:divBdr>
            <w:top w:val="none" w:sz="0" w:space="0" w:color="auto"/>
            <w:left w:val="none" w:sz="0" w:space="0" w:color="auto"/>
            <w:bottom w:val="none" w:sz="0" w:space="0" w:color="auto"/>
            <w:right w:val="none" w:sz="0" w:space="0" w:color="auto"/>
          </w:divBdr>
        </w:div>
        <w:div w:id="168718694">
          <w:marLeft w:val="0"/>
          <w:marRight w:val="0"/>
          <w:marTop w:val="150"/>
          <w:marBottom w:val="0"/>
          <w:divBdr>
            <w:top w:val="none" w:sz="0" w:space="0" w:color="auto"/>
            <w:left w:val="none" w:sz="0" w:space="0" w:color="auto"/>
            <w:bottom w:val="none" w:sz="0" w:space="0" w:color="auto"/>
            <w:right w:val="none" w:sz="0" w:space="0" w:color="auto"/>
          </w:divBdr>
          <w:divsChild>
            <w:div w:id="845095927">
              <w:marLeft w:val="1155"/>
              <w:marRight w:val="0"/>
              <w:marTop w:val="0"/>
              <w:marBottom w:val="0"/>
              <w:divBdr>
                <w:top w:val="none" w:sz="0" w:space="0" w:color="auto"/>
                <w:left w:val="none" w:sz="0" w:space="0" w:color="auto"/>
                <w:bottom w:val="none" w:sz="0" w:space="0" w:color="auto"/>
                <w:right w:val="none" w:sz="0" w:space="0" w:color="auto"/>
              </w:divBdr>
            </w:div>
            <w:div w:id="988561096">
              <w:marLeft w:val="1155"/>
              <w:marRight w:val="0"/>
              <w:marTop w:val="0"/>
              <w:marBottom w:val="0"/>
              <w:divBdr>
                <w:top w:val="none" w:sz="0" w:space="0" w:color="auto"/>
                <w:left w:val="none" w:sz="0" w:space="0" w:color="auto"/>
                <w:bottom w:val="none" w:sz="0" w:space="0" w:color="auto"/>
                <w:right w:val="none" w:sz="0" w:space="0" w:color="auto"/>
              </w:divBdr>
            </w:div>
            <w:div w:id="249389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262493">
      <w:bodyDiv w:val="1"/>
      <w:marLeft w:val="0"/>
      <w:marRight w:val="0"/>
      <w:marTop w:val="0"/>
      <w:marBottom w:val="0"/>
      <w:divBdr>
        <w:top w:val="none" w:sz="0" w:space="0" w:color="auto"/>
        <w:left w:val="none" w:sz="0" w:space="0" w:color="auto"/>
        <w:bottom w:val="none" w:sz="0" w:space="0" w:color="auto"/>
        <w:right w:val="none" w:sz="0" w:space="0" w:color="auto"/>
      </w:divBdr>
      <w:divsChild>
        <w:div w:id="72893826">
          <w:marLeft w:val="0"/>
          <w:marRight w:val="0"/>
          <w:marTop w:val="0"/>
          <w:marBottom w:val="0"/>
          <w:divBdr>
            <w:top w:val="none" w:sz="0" w:space="0" w:color="auto"/>
            <w:left w:val="none" w:sz="0" w:space="0" w:color="auto"/>
            <w:bottom w:val="none" w:sz="0" w:space="0" w:color="auto"/>
            <w:right w:val="none" w:sz="0" w:space="0" w:color="auto"/>
          </w:divBdr>
        </w:div>
        <w:div w:id="562564227">
          <w:marLeft w:val="0"/>
          <w:marRight w:val="0"/>
          <w:marTop w:val="150"/>
          <w:marBottom w:val="0"/>
          <w:divBdr>
            <w:top w:val="none" w:sz="0" w:space="0" w:color="auto"/>
            <w:left w:val="none" w:sz="0" w:space="0" w:color="auto"/>
            <w:bottom w:val="none" w:sz="0" w:space="0" w:color="auto"/>
            <w:right w:val="none" w:sz="0" w:space="0" w:color="auto"/>
          </w:divBdr>
          <w:divsChild>
            <w:div w:id="920988947">
              <w:marLeft w:val="1155"/>
              <w:marRight w:val="0"/>
              <w:marTop w:val="0"/>
              <w:marBottom w:val="0"/>
              <w:divBdr>
                <w:top w:val="none" w:sz="0" w:space="0" w:color="auto"/>
                <w:left w:val="none" w:sz="0" w:space="0" w:color="auto"/>
                <w:bottom w:val="none" w:sz="0" w:space="0" w:color="auto"/>
                <w:right w:val="none" w:sz="0" w:space="0" w:color="auto"/>
              </w:divBdr>
            </w:div>
            <w:div w:id="1142043629">
              <w:marLeft w:val="1155"/>
              <w:marRight w:val="0"/>
              <w:marTop w:val="0"/>
              <w:marBottom w:val="0"/>
              <w:divBdr>
                <w:top w:val="none" w:sz="0" w:space="0" w:color="auto"/>
                <w:left w:val="none" w:sz="0" w:space="0" w:color="auto"/>
                <w:bottom w:val="none" w:sz="0" w:space="0" w:color="auto"/>
                <w:right w:val="none" w:sz="0" w:space="0" w:color="auto"/>
              </w:divBdr>
            </w:div>
            <w:div w:id="567032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5171">
      <w:bodyDiv w:val="1"/>
      <w:marLeft w:val="0"/>
      <w:marRight w:val="0"/>
      <w:marTop w:val="0"/>
      <w:marBottom w:val="0"/>
      <w:divBdr>
        <w:top w:val="none" w:sz="0" w:space="0" w:color="auto"/>
        <w:left w:val="none" w:sz="0" w:space="0" w:color="auto"/>
        <w:bottom w:val="none" w:sz="0" w:space="0" w:color="auto"/>
        <w:right w:val="none" w:sz="0" w:space="0" w:color="auto"/>
      </w:divBdr>
      <w:divsChild>
        <w:div w:id="1903559730">
          <w:marLeft w:val="0"/>
          <w:marRight w:val="0"/>
          <w:marTop w:val="0"/>
          <w:marBottom w:val="0"/>
          <w:divBdr>
            <w:top w:val="none" w:sz="0" w:space="0" w:color="auto"/>
            <w:left w:val="none" w:sz="0" w:space="0" w:color="auto"/>
            <w:bottom w:val="none" w:sz="0" w:space="0" w:color="auto"/>
            <w:right w:val="none" w:sz="0" w:space="0" w:color="auto"/>
          </w:divBdr>
        </w:div>
        <w:div w:id="406614958">
          <w:marLeft w:val="0"/>
          <w:marRight w:val="0"/>
          <w:marTop w:val="150"/>
          <w:marBottom w:val="0"/>
          <w:divBdr>
            <w:top w:val="none" w:sz="0" w:space="0" w:color="auto"/>
            <w:left w:val="none" w:sz="0" w:space="0" w:color="auto"/>
            <w:bottom w:val="none" w:sz="0" w:space="0" w:color="auto"/>
            <w:right w:val="none" w:sz="0" w:space="0" w:color="auto"/>
          </w:divBdr>
          <w:divsChild>
            <w:div w:id="17244951">
              <w:marLeft w:val="1155"/>
              <w:marRight w:val="0"/>
              <w:marTop w:val="0"/>
              <w:marBottom w:val="0"/>
              <w:divBdr>
                <w:top w:val="none" w:sz="0" w:space="0" w:color="auto"/>
                <w:left w:val="none" w:sz="0" w:space="0" w:color="auto"/>
                <w:bottom w:val="none" w:sz="0" w:space="0" w:color="auto"/>
                <w:right w:val="none" w:sz="0" w:space="0" w:color="auto"/>
              </w:divBdr>
            </w:div>
            <w:div w:id="1301812225">
              <w:marLeft w:val="1155"/>
              <w:marRight w:val="0"/>
              <w:marTop w:val="0"/>
              <w:marBottom w:val="0"/>
              <w:divBdr>
                <w:top w:val="none" w:sz="0" w:space="0" w:color="auto"/>
                <w:left w:val="none" w:sz="0" w:space="0" w:color="auto"/>
                <w:bottom w:val="none" w:sz="0" w:space="0" w:color="auto"/>
                <w:right w:val="none" w:sz="0" w:space="0" w:color="auto"/>
              </w:divBdr>
            </w:div>
            <w:div w:id="2118718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449143">
      <w:bodyDiv w:val="1"/>
      <w:marLeft w:val="0"/>
      <w:marRight w:val="0"/>
      <w:marTop w:val="0"/>
      <w:marBottom w:val="0"/>
      <w:divBdr>
        <w:top w:val="none" w:sz="0" w:space="0" w:color="auto"/>
        <w:left w:val="none" w:sz="0" w:space="0" w:color="auto"/>
        <w:bottom w:val="none" w:sz="0" w:space="0" w:color="auto"/>
        <w:right w:val="none" w:sz="0" w:space="0" w:color="auto"/>
      </w:divBdr>
      <w:divsChild>
        <w:div w:id="88308862">
          <w:marLeft w:val="0"/>
          <w:marRight w:val="0"/>
          <w:marTop w:val="0"/>
          <w:marBottom w:val="0"/>
          <w:divBdr>
            <w:top w:val="none" w:sz="0" w:space="0" w:color="auto"/>
            <w:left w:val="none" w:sz="0" w:space="0" w:color="auto"/>
            <w:bottom w:val="none" w:sz="0" w:space="0" w:color="auto"/>
            <w:right w:val="none" w:sz="0" w:space="0" w:color="auto"/>
          </w:divBdr>
        </w:div>
        <w:div w:id="2114131926">
          <w:marLeft w:val="0"/>
          <w:marRight w:val="0"/>
          <w:marTop w:val="150"/>
          <w:marBottom w:val="0"/>
          <w:divBdr>
            <w:top w:val="none" w:sz="0" w:space="0" w:color="auto"/>
            <w:left w:val="none" w:sz="0" w:space="0" w:color="auto"/>
            <w:bottom w:val="none" w:sz="0" w:space="0" w:color="auto"/>
            <w:right w:val="none" w:sz="0" w:space="0" w:color="auto"/>
          </w:divBdr>
          <w:divsChild>
            <w:div w:id="1959679563">
              <w:marLeft w:val="1155"/>
              <w:marRight w:val="0"/>
              <w:marTop w:val="0"/>
              <w:marBottom w:val="0"/>
              <w:divBdr>
                <w:top w:val="none" w:sz="0" w:space="0" w:color="auto"/>
                <w:left w:val="none" w:sz="0" w:space="0" w:color="auto"/>
                <w:bottom w:val="none" w:sz="0" w:space="0" w:color="auto"/>
                <w:right w:val="none" w:sz="0" w:space="0" w:color="auto"/>
              </w:divBdr>
            </w:div>
            <w:div w:id="430861572">
              <w:marLeft w:val="1155"/>
              <w:marRight w:val="0"/>
              <w:marTop w:val="0"/>
              <w:marBottom w:val="0"/>
              <w:divBdr>
                <w:top w:val="none" w:sz="0" w:space="0" w:color="auto"/>
                <w:left w:val="none" w:sz="0" w:space="0" w:color="auto"/>
                <w:bottom w:val="none" w:sz="0" w:space="0" w:color="auto"/>
                <w:right w:val="none" w:sz="0" w:space="0" w:color="auto"/>
              </w:divBdr>
            </w:div>
            <w:div w:id="163637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498763">
      <w:bodyDiv w:val="1"/>
      <w:marLeft w:val="0"/>
      <w:marRight w:val="0"/>
      <w:marTop w:val="0"/>
      <w:marBottom w:val="0"/>
      <w:divBdr>
        <w:top w:val="none" w:sz="0" w:space="0" w:color="auto"/>
        <w:left w:val="none" w:sz="0" w:space="0" w:color="auto"/>
        <w:bottom w:val="none" w:sz="0" w:space="0" w:color="auto"/>
        <w:right w:val="none" w:sz="0" w:space="0" w:color="auto"/>
      </w:divBdr>
      <w:divsChild>
        <w:div w:id="44764828">
          <w:marLeft w:val="0"/>
          <w:marRight w:val="0"/>
          <w:marTop w:val="0"/>
          <w:marBottom w:val="0"/>
          <w:divBdr>
            <w:top w:val="none" w:sz="0" w:space="0" w:color="auto"/>
            <w:left w:val="none" w:sz="0" w:space="0" w:color="auto"/>
            <w:bottom w:val="none" w:sz="0" w:space="0" w:color="auto"/>
            <w:right w:val="none" w:sz="0" w:space="0" w:color="auto"/>
          </w:divBdr>
        </w:div>
        <w:div w:id="1773427348">
          <w:marLeft w:val="0"/>
          <w:marRight w:val="0"/>
          <w:marTop w:val="150"/>
          <w:marBottom w:val="0"/>
          <w:divBdr>
            <w:top w:val="none" w:sz="0" w:space="0" w:color="auto"/>
            <w:left w:val="none" w:sz="0" w:space="0" w:color="auto"/>
            <w:bottom w:val="none" w:sz="0" w:space="0" w:color="auto"/>
            <w:right w:val="none" w:sz="0" w:space="0" w:color="auto"/>
          </w:divBdr>
          <w:divsChild>
            <w:div w:id="1809473896">
              <w:marLeft w:val="1155"/>
              <w:marRight w:val="0"/>
              <w:marTop w:val="0"/>
              <w:marBottom w:val="0"/>
              <w:divBdr>
                <w:top w:val="none" w:sz="0" w:space="0" w:color="auto"/>
                <w:left w:val="none" w:sz="0" w:space="0" w:color="auto"/>
                <w:bottom w:val="none" w:sz="0" w:space="0" w:color="auto"/>
                <w:right w:val="none" w:sz="0" w:space="0" w:color="auto"/>
              </w:divBdr>
            </w:div>
            <w:div w:id="2096826229">
              <w:marLeft w:val="1155"/>
              <w:marRight w:val="0"/>
              <w:marTop w:val="0"/>
              <w:marBottom w:val="0"/>
              <w:divBdr>
                <w:top w:val="none" w:sz="0" w:space="0" w:color="auto"/>
                <w:left w:val="none" w:sz="0" w:space="0" w:color="auto"/>
                <w:bottom w:val="none" w:sz="0" w:space="0" w:color="auto"/>
                <w:right w:val="none" w:sz="0" w:space="0" w:color="auto"/>
              </w:divBdr>
            </w:div>
            <w:div w:id="252444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838096">
      <w:bodyDiv w:val="1"/>
      <w:marLeft w:val="0"/>
      <w:marRight w:val="0"/>
      <w:marTop w:val="0"/>
      <w:marBottom w:val="0"/>
      <w:divBdr>
        <w:top w:val="none" w:sz="0" w:space="0" w:color="auto"/>
        <w:left w:val="none" w:sz="0" w:space="0" w:color="auto"/>
        <w:bottom w:val="none" w:sz="0" w:space="0" w:color="auto"/>
        <w:right w:val="none" w:sz="0" w:space="0" w:color="auto"/>
      </w:divBdr>
      <w:divsChild>
        <w:div w:id="1563057592">
          <w:marLeft w:val="0"/>
          <w:marRight w:val="0"/>
          <w:marTop w:val="0"/>
          <w:marBottom w:val="0"/>
          <w:divBdr>
            <w:top w:val="none" w:sz="0" w:space="0" w:color="auto"/>
            <w:left w:val="none" w:sz="0" w:space="0" w:color="auto"/>
            <w:bottom w:val="none" w:sz="0" w:space="0" w:color="auto"/>
            <w:right w:val="none" w:sz="0" w:space="0" w:color="auto"/>
          </w:divBdr>
        </w:div>
        <w:div w:id="272523321">
          <w:marLeft w:val="0"/>
          <w:marRight w:val="0"/>
          <w:marTop w:val="150"/>
          <w:marBottom w:val="0"/>
          <w:divBdr>
            <w:top w:val="none" w:sz="0" w:space="0" w:color="auto"/>
            <w:left w:val="none" w:sz="0" w:space="0" w:color="auto"/>
            <w:bottom w:val="none" w:sz="0" w:space="0" w:color="auto"/>
            <w:right w:val="none" w:sz="0" w:space="0" w:color="auto"/>
          </w:divBdr>
          <w:divsChild>
            <w:div w:id="1006665320">
              <w:marLeft w:val="1155"/>
              <w:marRight w:val="0"/>
              <w:marTop w:val="0"/>
              <w:marBottom w:val="0"/>
              <w:divBdr>
                <w:top w:val="none" w:sz="0" w:space="0" w:color="auto"/>
                <w:left w:val="none" w:sz="0" w:space="0" w:color="auto"/>
                <w:bottom w:val="none" w:sz="0" w:space="0" w:color="auto"/>
                <w:right w:val="none" w:sz="0" w:space="0" w:color="auto"/>
              </w:divBdr>
            </w:div>
            <w:div w:id="183596719">
              <w:marLeft w:val="1155"/>
              <w:marRight w:val="0"/>
              <w:marTop w:val="0"/>
              <w:marBottom w:val="0"/>
              <w:divBdr>
                <w:top w:val="none" w:sz="0" w:space="0" w:color="auto"/>
                <w:left w:val="none" w:sz="0" w:space="0" w:color="auto"/>
                <w:bottom w:val="none" w:sz="0" w:space="0" w:color="auto"/>
                <w:right w:val="none" w:sz="0" w:space="0" w:color="auto"/>
              </w:divBdr>
            </w:div>
            <w:div w:id="1042680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840399">
      <w:bodyDiv w:val="1"/>
      <w:marLeft w:val="0"/>
      <w:marRight w:val="0"/>
      <w:marTop w:val="0"/>
      <w:marBottom w:val="0"/>
      <w:divBdr>
        <w:top w:val="none" w:sz="0" w:space="0" w:color="auto"/>
        <w:left w:val="none" w:sz="0" w:space="0" w:color="auto"/>
        <w:bottom w:val="none" w:sz="0" w:space="0" w:color="auto"/>
        <w:right w:val="none" w:sz="0" w:space="0" w:color="auto"/>
      </w:divBdr>
      <w:divsChild>
        <w:div w:id="74284245">
          <w:marLeft w:val="0"/>
          <w:marRight w:val="0"/>
          <w:marTop w:val="0"/>
          <w:marBottom w:val="0"/>
          <w:divBdr>
            <w:top w:val="none" w:sz="0" w:space="0" w:color="auto"/>
            <w:left w:val="none" w:sz="0" w:space="0" w:color="auto"/>
            <w:bottom w:val="none" w:sz="0" w:space="0" w:color="auto"/>
            <w:right w:val="none" w:sz="0" w:space="0" w:color="auto"/>
          </w:divBdr>
        </w:div>
        <w:div w:id="2031910684">
          <w:marLeft w:val="0"/>
          <w:marRight w:val="0"/>
          <w:marTop w:val="150"/>
          <w:marBottom w:val="0"/>
          <w:divBdr>
            <w:top w:val="none" w:sz="0" w:space="0" w:color="auto"/>
            <w:left w:val="none" w:sz="0" w:space="0" w:color="auto"/>
            <w:bottom w:val="none" w:sz="0" w:space="0" w:color="auto"/>
            <w:right w:val="none" w:sz="0" w:space="0" w:color="auto"/>
          </w:divBdr>
          <w:divsChild>
            <w:div w:id="979575819">
              <w:marLeft w:val="1155"/>
              <w:marRight w:val="0"/>
              <w:marTop w:val="0"/>
              <w:marBottom w:val="0"/>
              <w:divBdr>
                <w:top w:val="none" w:sz="0" w:space="0" w:color="auto"/>
                <w:left w:val="none" w:sz="0" w:space="0" w:color="auto"/>
                <w:bottom w:val="none" w:sz="0" w:space="0" w:color="auto"/>
                <w:right w:val="none" w:sz="0" w:space="0" w:color="auto"/>
              </w:divBdr>
            </w:div>
            <w:div w:id="1487747775">
              <w:marLeft w:val="1155"/>
              <w:marRight w:val="0"/>
              <w:marTop w:val="0"/>
              <w:marBottom w:val="0"/>
              <w:divBdr>
                <w:top w:val="none" w:sz="0" w:space="0" w:color="auto"/>
                <w:left w:val="none" w:sz="0" w:space="0" w:color="auto"/>
                <w:bottom w:val="none" w:sz="0" w:space="0" w:color="auto"/>
                <w:right w:val="none" w:sz="0" w:space="0" w:color="auto"/>
              </w:divBdr>
            </w:div>
            <w:div w:id="1292370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67832">
      <w:bodyDiv w:val="1"/>
      <w:marLeft w:val="0"/>
      <w:marRight w:val="0"/>
      <w:marTop w:val="0"/>
      <w:marBottom w:val="0"/>
      <w:divBdr>
        <w:top w:val="none" w:sz="0" w:space="0" w:color="auto"/>
        <w:left w:val="none" w:sz="0" w:space="0" w:color="auto"/>
        <w:bottom w:val="none" w:sz="0" w:space="0" w:color="auto"/>
        <w:right w:val="none" w:sz="0" w:space="0" w:color="auto"/>
      </w:divBdr>
      <w:divsChild>
        <w:div w:id="1185048024">
          <w:marLeft w:val="0"/>
          <w:marRight w:val="0"/>
          <w:marTop w:val="0"/>
          <w:marBottom w:val="0"/>
          <w:divBdr>
            <w:top w:val="none" w:sz="0" w:space="0" w:color="auto"/>
            <w:left w:val="none" w:sz="0" w:space="0" w:color="auto"/>
            <w:bottom w:val="none" w:sz="0" w:space="0" w:color="auto"/>
            <w:right w:val="none" w:sz="0" w:space="0" w:color="auto"/>
          </w:divBdr>
        </w:div>
        <w:div w:id="109058630">
          <w:marLeft w:val="0"/>
          <w:marRight w:val="0"/>
          <w:marTop w:val="150"/>
          <w:marBottom w:val="0"/>
          <w:divBdr>
            <w:top w:val="none" w:sz="0" w:space="0" w:color="auto"/>
            <w:left w:val="none" w:sz="0" w:space="0" w:color="auto"/>
            <w:bottom w:val="none" w:sz="0" w:space="0" w:color="auto"/>
            <w:right w:val="none" w:sz="0" w:space="0" w:color="auto"/>
          </w:divBdr>
          <w:divsChild>
            <w:div w:id="725567330">
              <w:marLeft w:val="1155"/>
              <w:marRight w:val="0"/>
              <w:marTop w:val="0"/>
              <w:marBottom w:val="0"/>
              <w:divBdr>
                <w:top w:val="none" w:sz="0" w:space="0" w:color="auto"/>
                <w:left w:val="none" w:sz="0" w:space="0" w:color="auto"/>
                <w:bottom w:val="none" w:sz="0" w:space="0" w:color="auto"/>
                <w:right w:val="none" w:sz="0" w:space="0" w:color="auto"/>
              </w:divBdr>
            </w:div>
            <w:div w:id="217787987">
              <w:marLeft w:val="1155"/>
              <w:marRight w:val="0"/>
              <w:marTop w:val="0"/>
              <w:marBottom w:val="0"/>
              <w:divBdr>
                <w:top w:val="none" w:sz="0" w:space="0" w:color="auto"/>
                <w:left w:val="none" w:sz="0" w:space="0" w:color="auto"/>
                <w:bottom w:val="none" w:sz="0" w:space="0" w:color="auto"/>
                <w:right w:val="none" w:sz="0" w:space="0" w:color="auto"/>
              </w:divBdr>
            </w:div>
            <w:div w:id="867832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272613">
      <w:bodyDiv w:val="1"/>
      <w:marLeft w:val="0"/>
      <w:marRight w:val="0"/>
      <w:marTop w:val="0"/>
      <w:marBottom w:val="0"/>
      <w:divBdr>
        <w:top w:val="none" w:sz="0" w:space="0" w:color="auto"/>
        <w:left w:val="none" w:sz="0" w:space="0" w:color="auto"/>
        <w:bottom w:val="none" w:sz="0" w:space="0" w:color="auto"/>
        <w:right w:val="none" w:sz="0" w:space="0" w:color="auto"/>
      </w:divBdr>
      <w:divsChild>
        <w:div w:id="464273280">
          <w:marLeft w:val="0"/>
          <w:marRight w:val="0"/>
          <w:marTop w:val="0"/>
          <w:marBottom w:val="0"/>
          <w:divBdr>
            <w:top w:val="none" w:sz="0" w:space="0" w:color="auto"/>
            <w:left w:val="none" w:sz="0" w:space="0" w:color="auto"/>
            <w:bottom w:val="none" w:sz="0" w:space="0" w:color="auto"/>
            <w:right w:val="none" w:sz="0" w:space="0" w:color="auto"/>
          </w:divBdr>
        </w:div>
        <w:div w:id="951321974">
          <w:marLeft w:val="0"/>
          <w:marRight w:val="0"/>
          <w:marTop w:val="150"/>
          <w:marBottom w:val="0"/>
          <w:divBdr>
            <w:top w:val="none" w:sz="0" w:space="0" w:color="auto"/>
            <w:left w:val="none" w:sz="0" w:space="0" w:color="auto"/>
            <w:bottom w:val="none" w:sz="0" w:space="0" w:color="auto"/>
            <w:right w:val="none" w:sz="0" w:space="0" w:color="auto"/>
          </w:divBdr>
          <w:divsChild>
            <w:div w:id="519779917">
              <w:marLeft w:val="1155"/>
              <w:marRight w:val="0"/>
              <w:marTop w:val="0"/>
              <w:marBottom w:val="0"/>
              <w:divBdr>
                <w:top w:val="none" w:sz="0" w:space="0" w:color="auto"/>
                <w:left w:val="none" w:sz="0" w:space="0" w:color="auto"/>
                <w:bottom w:val="none" w:sz="0" w:space="0" w:color="auto"/>
                <w:right w:val="none" w:sz="0" w:space="0" w:color="auto"/>
              </w:divBdr>
            </w:div>
            <w:div w:id="1064841202">
              <w:marLeft w:val="1155"/>
              <w:marRight w:val="0"/>
              <w:marTop w:val="0"/>
              <w:marBottom w:val="0"/>
              <w:divBdr>
                <w:top w:val="none" w:sz="0" w:space="0" w:color="auto"/>
                <w:left w:val="none" w:sz="0" w:space="0" w:color="auto"/>
                <w:bottom w:val="none" w:sz="0" w:space="0" w:color="auto"/>
                <w:right w:val="none" w:sz="0" w:space="0" w:color="auto"/>
              </w:divBdr>
            </w:div>
            <w:div w:id="1880193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5806526">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267902">
      <w:bodyDiv w:val="1"/>
      <w:marLeft w:val="0"/>
      <w:marRight w:val="0"/>
      <w:marTop w:val="0"/>
      <w:marBottom w:val="0"/>
      <w:divBdr>
        <w:top w:val="none" w:sz="0" w:space="0" w:color="auto"/>
        <w:left w:val="none" w:sz="0" w:space="0" w:color="auto"/>
        <w:bottom w:val="none" w:sz="0" w:space="0" w:color="auto"/>
        <w:right w:val="none" w:sz="0" w:space="0" w:color="auto"/>
      </w:divBdr>
    </w:div>
    <w:div w:id="2126340288">
      <w:bodyDiv w:val="1"/>
      <w:marLeft w:val="0"/>
      <w:marRight w:val="0"/>
      <w:marTop w:val="0"/>
      <w:marBottom w:val="0"/>
      <w:divBdr>
        <w:top w:val="none" w:sz="0" w:space="0" w:color="auto"/>
        <w:left w:val="none" w:sz="0" w:space="0" w:color="auto"/>
        <w:bottom w:val="none" w:sz="0" w:space="0" w:color="auto"/>
        <w:right w:val="none" w:sz="0" w:space="0" w:color="auto"/>
      </w:divBdr>
      <w:divsChild>
        <w:div w:id="1848515874">
          <w:marLeft w:val="0"/>
          <w:marRight w:val="0"/>
          <w:marTop w:val="0"/>
          <w:marBottom w:val="0"/>
          <w:divBdr>
            <w:top w:val="none" w:sz="0" w:space="0" w:color="auto"/>
            <w:left w:val="none" w:sz="0" w:space="0" w:color="auto"/>
            <w:bottom w:val="none" w:sz="0" w:space="0" w:color="auto"/>
            <w:right w:val="none" w:sz="0" w:space="0" w:color="auto"/>
          </w:divBdr>
        </w:div>
        <w:div w:id="508913087">
          <w:marLeft w:val="0"/>
          <w:marRight w:val="0"/>
          <w:marTop w:val="150"/>
          <w:marBottom w:val="0"/>
          <w:divBdr>
            <w:top w:val="none" w:sz="0" w:space="0" w:color="auto"/>
            <w:left w:val="none" w:sz="0" w:space="0" w:color="auto"/>
            <w:bottom w:val="none" w:sz="0" w:space="0" w:color="auto"/>
            <w:right w:val="none" w:sz="0" w:space="0" w:color="auto"/>
          </w:divBdr>
          <w:divsChild>
            <w:div w:id="80377241">
              <w:marLeft w:val="1155"/>
              <w:marRight w:val="0"/>
              <w:marTop w:val="0"/>
              <w:marBottom w:val="0"/>
              <w:divBdr>
                <w:top w:val="none" w:sz="0" w:space="0" w:color="auto"/>
                <w:left w:val="none" w:sz="0" w:space="0" w:color="auto"/>
                <w:bottom w:val="none" w:sz="0" w:space="0" w:color="auto"/>
                <w:right w:val="none" w:sz="0" w:space="0" w:color="auto"/>
              </w:divBdr>
            </w:div>
            <w:div w:id="421685410">
              <w:marLeft w:val="1155"/>
              <w:marRight w:val="0"/>
              <w:marTop w:val="0"/>
              <w:marBottom w:val="0"/>
              <w:divBdr>
                <w:top w:val="none" w:sz="0" w:space="0" w:color="auto"/>
                <w:left w:val="none" w:sz="0" w:space="0" w:color="auto"/>
                <w:bottom w:val="none" w:sz="0" w:space="0" w:color="auto"/>
                <w:right w:val="none" w:sz="0" w:space="0" w:color="auto"/>
              </w:divBdr>
            </w:div>
            <w:div w:id="808353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4848">
      <w:bodyDiv w:val="1"/>
      <w:marLeft w:val="0"/>
      <w:marRight w:val="0"/>
      <w:marTop w:val="0"/>
      <w:marBottom w:val="0"/>
      <w:divBdr>
        <w:top w:val="none" w:sz="0" w:space="0" w:color="auto"/>
        <w:left w:val="none" w:sz="0" w:space="0" w:color="auto"/>
        <w:bottom w:val="none" w:sz="0" w:space="0" w:color="auto"/>
        <w:right w:val="none" w:sz="0" w:space="0" w:color="auto"/>
      </w:divBdr>
      <w:divsChild>
        <w:div w:id="1746032663">
          <w:marLeft w:val="0"/>
          <w:marRight w:val="0"/>
          <w:marTop w:val="0"/>
          <w:marBottom w:val="0"/>
          <w:divBdr>
            <w:top w:val="none" w:sz="0" w:space="0" w:color="auto"/>
            <w:left w:val="none" w:sz="0" w:space="0" w:color="auto"/>
            <w:bottom w:val="none" w:sz="0" w:space="0" w:color="auto"/>
            <w:right w:val="none" w:sz="0" w:space="0" w:color="auto"/>
          </w:divBdr>
        </w:div>
        <w:div w:id="266159249">
          <w:marLeft w:val="0"/>
          <w:marRight w:val="0"/>
          <w:marTop w:val="150"/>
          <w:marBottom w:val="0"/>
          <w:divBdr>
            <w:top w:val="none" w:sz="0" w:space="0" w:color="auto"/>
            <w:left w:val="none" w:sz="0" w:space="0" w:color="auto"/>
            <w:bottom w:val="none" w:sz="0" w:space="0" w:color="auto"/>
            <w:right w:val="none" w:sz="0" w:space="0" w:color="auto"/>
          </w:divBdr>
          <w:divsChild>
            <w:div w:id="661156835">
              <w:marLeft w:val="1155"/>
              <w:marRight w:val="0"/>
              <w:marTop w:val="0"/>
              <w:marBottom w:val="0"/>
              <w:divBdr>
                <w:top w:val="none" w:sz="0" w:space="0" w:color="auto"/>
                <w:left w:val="none" w:sz="0" w:space="0" w:color="auto"/>
                <w:bottom w:val="none" w:sz="0" w:space="0" w:color="auto"/>
                <w:right w:val="none" w:sz="0" w:space="0" w:color="auto"/>
              </w:divBdr>
            </w:div>
            <w:div w:id="1875995574">
              <w:marLeft w:val="1155"/>
              <w:marRight w:val="0"/>
              <w:marTop w:val="0"/>
              <w:marBottom w:val="0"/>
              <w:divBdr>
                <w:top w:val="none" w:sz="0" w:space="0" w:color="auto"/>
                <w:left w:val="none" w:sz="0" w:space="0" w:color="auto"/>
                <w:bottom w:val="none" w:sz="0" w:space="0" w:color="auto"/>
                <w:right w:val="none" w:sz="0" w:space="0" w:color="auto"/>
              </w:divBdr>
            </w:div>
            <w:div w:id="159173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05847">
      <w:bodyDiv w:val="1"/>
      <w:marLeft w:val="0"/>
      <w:marRight w:val="0"/>
      <w:marTop w:val="0"/>
      <w:marBottom w:val="0"/>
      <w:divBdr>
        <w:top w:val="none" w:sz="0" w:space="0" w:color="auto"/>
        <w:left w:val="none" w:sz="0" w:space="0" w:color="auto"/>
        <w:bottom w:val="none" w:sz="0" w:space="0" w:color="auto"/>
        <w:right w:val="none" w:sz="0" w:space="0" w:color="auto"/>
      </w:divBdr>
      <w:divsChild>
        <w:div w:id="1262369937">
          <w:marLeft w:val="0"/>
          <w:marRight w:val="0"/>
          <w:marTop w:val="0"/>
          <w:marBottom w:val="0"/>
          <w:divBdr>
            <w:top w:val="none" w:sz="0" w:space="0" w:color="auto"/>
            <w:left w:val="none" w:sz="0" w:space="0" w:color="auto"/>
            <w:bottom w:val="none" w:sz="0" w:space="0" w:color="auto"/>
            <w:right w:val="none" w:sz="0" w:space="0" w:color="auto"/>
          </w:divBdr>
        </w:div>
        <w:div w:id="929658625">
          <w:marLeft w:val="0"/>
          <w:marRight w:val="0"/>
          <w:marTop w:val="150"/>
          <w:marBottom w:val="0"/>
          <w:divBdr>
            <w:top w:val="none" w:sz="0" w:space="0" w:color="auto"/>
            <w:left w:val="none" w:sz="0" w:space="0" w:color="auto"/>
            <w:bottom w:val="none" w:sz="0" w:space="0" w:color="auto"/>
            <w:right w:val="none" w:sz="0" w:space="0" w:color="auto"/>
          </w:divBdr>
          <w:divsChild>
            <w:div w:id="1028457716">
              <w:marLeft w:val="1155"/>
              <w:marRight w:val="0"/>
              <w:marTop w:val="0"/>
              <w:marBottom w:val="0"/>
              <w:divBdr>
                <w:top w:val="none" w:sz="0" w:space="0" w:color="auto"/>
                <w:left w:val="none" w:sz="0" w:space="0" w:color="auto"/>
                <w:bottom w:val="none" w:sz="0" w:space="0" w:color="auto"/>
                <w:right w:val="none" w:sz="0" w:space="0" w:color="auto"/>
              </w:divBdr>
            </w:div>
            <w:div w:id="2071879043">
              <w:marLeft w:val="1155"/>
              <w:marRight w:val="0"/>
              <w:marTop w:val="0"/>
              <w:marBottom w:val="0"/>
              <w:divBdr>
                <w:top w:val="none" w:sz="0" w:space="0" w:color="auto"/>
                <w:left w:val="none" w:sz="0" w:space="0" w:color="auto"/>
                <w:bottom w:val="none" w:sz="0" w:space="0" w:color="auto"/>
                <w:right w:val="none" w:sz="0" w:space="0" w:color="auto"/>
              </w:divBdr>
            </w:div>
            <w:div w:id="2114006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05672">
      <w:bodyDiv w:val="1"/>
      <w:marLeft w:val="0"/>
      <w:marRight w:val="0"/>
      <w:marTop w:val="0"/>
      <w:marBottom w:val="0"/>
      <w:divBdr>
        <w:top w:val="none" w:sz="0" w:space="0" w:color="auto"/>
        <w:left w:val="none" w:sz="0" w:space="0" w:color="auto"/>
        <w:bottom w:val="none" w:sz="0" w:space="0" w:color="auto"/>
        <w:right w:val="none" w:sz="0" w:space="0" w:color="auto"/>
      </w:divBdr>
      <w:divsChild>
        <w:div w:id="1716350060">
          <w:marLeft w:val="0"/>
          <w:marRight w:val="0"/>
          <w:marTop w:val="0"/>
          <w:marBottom w:val="0"/>
          <w:divBdr>
            <w:top w:val="none" w:sz="0" w:space="0" w:color="auto"/>
            <w:left w:val="none" w:sz="0" w:space="0" w:color="auto"/>
            <w:bottom w:val="none" w:sz="0" w:space="0" w:color="auto"/>
            <w:right w:val="none" w:sz="0" w:space="0" w:color="auto"/>
          </w:divBdr>
        </w:div>
        <w:div w:id="2037080014">
          <w:marLeft w:val="0"/>
          <w:marRight w:val="0"/>
          <w:marTop w:val="150"/>
          <w:marBottom w:val="0"/>
          <w:divBdr>
            <w:top w:val="none" w:sz="0" w:space="0" w:color="auto"/>
            <w:left w:val="none" w:sz="0" w:space="0" w:color="auto"/>
            <w:bottom w:val="none" w:sz="0" w:space="0" w:color="auto"/>
            <w:right w:val="none" w:sz="0" w:space="0" w:color="auto"/>
          </w:divBdr>
          <w:divsChild>
            <w:div w:id="2056389986">
              <w:marLeft w:val="1155"/>
              <w:marRight w:val="0"/>
              <w:marTop w:val="0"/>
              <w:marBottom w:val="0"/>
              <w:divBdr>
                <w:top w:val="none" w:sz="0" w:space="0" w:color="auto"/>
                <w:left w:val="none" w:sz="0" w:space="0" w:color="auto"/>
                <w:bottom w:val="none" w:sz="0" w:space="0" w:color="auto"/>
                <w:right w:val="none" w:sz="0" w:space="0" w:color="auto"/>
              </w:divBdr>
            </w:div>
            <w:div w:id="271934108">
              <w:marLeft w:val="1155"/>
              <w:marRight w:val="0"/>
              <w:marTop w:val="0"/>
              <w:marBottom w:val="0"/>
              <w:divBdr>
                <w:top w:val="none" w:sz="0" w:space="0" w:color="auto"/>
                <w:left w:val="none" w:sz="0" w:space="0" w:color="auto"/>
                <w:bottom w:val="none" w:sz="0" w:space="0" w:color="auto"/>
                <w:right w:val="none" w:sz="0" w:space="0" w:color="auto"/>
              </w:divBdr>
            </w:div>
            <w:div w:id="683285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698284">
      <w:bodyDiv w:val="1"/>
      <w:marLeft w:val="0"/>
      <w:marRight w:val="0"/>
      <w:marTop w:val="0"/>
      <w:marBottom w:val="0"/>
      <w:divBdr>
        <w:top w:val="none" w:sz="0" w:space="0" w:color="auto"/>
        <w:left w:val="none" w:sz="0" w:space="0" w:color="auto"/>
        <w:bottom w:val="none" w:sz="0" w:space="0" w:color="auto"/>
        <w:right w:val="none" w:sz="0" w:space="0" w:color="auto"/>
      </w:divBdr>
      <w:divsChild>
        <w:div w:id="488402876">
          <w:marLeft w:val="0"/>
          <w:marRight w:val="0"/>
          <w:marTop w:val="0"/>
          <w:marBottom w:val="0"/>
          <w:divBdr>
            <w:top w:val="none" w:sz="0" w:space="0" w:color="auto"/>
            <w:left w:val="none" w:sz="0" w:space="0" w:color="auto"/>
            <w:bottom w:val="none" w:sz="0" w:space="0" w:color="auto"/>
            <w:right w:val="none" w:sz="0" w:space="0" w:color="auto"/>
          </w:divBdr>
        </w:div>
        <w:div w:id="429351773">
          <w:marLeft w:val="0"/>
          <w:marRight w:val="0"/>
          <w:marTop w:val="150"/>
          <w:marBottom w:val="0"/>
          <w:divBdr>
            <w:top w:val="none" w:sz="0" w:space="0" w:color="auto"/>
            <w:left w:val="none" w:sz="0" w:space="0" w:color="auto"/>
            <w:bottom w:val="none" w:sz="0" w:space="0" w:color="auto"/>
            <w:right w:val="none" w:sz="0" w:space="0" w:color="auto"/>
          </w:divBdr>
          <w:divsChild>
            <w:div w:id="1565792705">
              <w:marLeft w:val="1155"/>
              <w:marRight w:val="0"/>
              <w:marTop w:val="0"/>
              <w:marBottom w:val="0"/>
              <w:divBdr>
                <w:top w:val="none" w:sz="0" w:space="0" w:color="auto"/>
                <w:left w:val="none" w:sz="0" w:space="0" w:color="auto"/>
                <w:bottom w:val="none" w:sz="0" w:space="0" w:color="auto"/>
                <w:right w:val="none" w:sz="0" w:space="0" w:color="auto"/>
              </w:divBdr>
            </w:div>
            <w:div w:id="600842492">
              <w:marLeft w:val="1155"/>
              <w:marRight w:val="0"/>
              <w:marTop w:val="0"/>
              <w:marBottom w:val="0"/>
              <w:divBdr>
                <w:top w:val="none" w:sz="0" w:space="0" w:color="auto"/>
                <w:left w:val="none" w:sz="0" w:space="0" w:color="auto"/>
                <w:bottom w:val="none" w:sz="0" w:space="0" w:color="auto"/>
                <w:right w:val="none" w:sz="0" w:space="0" w:color="auto"/>
              </w:divBdr>
            </w:div>
            <w:div w:id="7150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087598">
      <w:bodyDiv w:val="1"/>
      <w:marLeft w:val="0"/>
      <w:marRight w:val="0"/>
      <w:marTop w:val="0"/>
      <w:marBottom w:val="0"/>
      <w:divBdr>
        <w:top w:val="none" w:sz="0" w:space="0" w:color="auto"/>
        <w:left w:val="none" w:sz="0" w:space="0" w:color="auto"/>
        <w:bottom w:val="none" w:sz="0" w:space="0" w:color="auto"/>
        <w:right w:val="none" w:sz="0" w:space="0" w:color="auto"/>
      </w:divBdr>
      <w:divsChild>
        <w:div w:id="726337001">
          <w:marLeft w:val="0"/>
          <w:marRight w:val="0"/>
          <w:marTop w:val="0"/>
          <w:marBottom w:val="0"/>
          <w:divBdr>
            <w:top w:val="none" w:sz="0" w:space="0" w:color="auto"/>
            <w:left w:val="none" w:sz="0" w:space="0" w:color="auto"/>
            <w:bottom w:val="none" w:sz="0" w:space="0" w:color="auto"/>
            <w:right w:val="none" w:sz="0" w:space="0" w:color="auto"/>
          </w:divBdr>
        </w:div>
        <w:div w:id="302657019">
          <w:marLeft w:val="0"/>
          <w:marRight w:val="0"/>
          <w:marTop w:val="150"/>
          <w:marBottom w:val="0"/>
          <w:divBdr>
            <w:top w:val="none" w:sz="0" w:space="0" w:color="auto"/>
            <w:left w:val="none" w:sz="0" w:space="0" w:color="auto"/>
            <w:bottom w:val="none" w:sz="0" w:space="0" w:color="auto"/>
            <w:right w:val="none" w:sz="0" w:space="0" w:color="auto"/>
          </w:divBdr>
          <w:divsChild>
            <w:div w:id="1026709078">
              <w:marLeft w:val="1155"/>
              <w:marRight w:val="0"/>
              <w:marTop w:val="0"/>
              <w:marBottom w:val="0"/>
              <w:divBdr>
                <w:top w:val="none" w:sz="0" w:space="0" w:color="auto"/>
                <w:left w:val="none" w:sz="0" w:space="0" w:color="auto"/>
                <w:bottom w:val="none" w:sz="0" w:space="0" w:color="auto"/>
                <w:right w:val="none" w:sz="0" w:space="0" w:color="auto"/>
              </w:divBdr>
            </w:div>
            <w:div w:id="866872895">
              <w:marLeft w:val="1155"/>
              <w:marRight w:val="0"/>
              <w:marTop w:val="0"/>
              <w:marBottom w:val="0"/>
              <w:divBdr>
                <w:top w:val="none" w:sz="0" w:space="0" w:color="auto"/>
                <w:left w:val="none" w:sz="0" w:space="0" w:color="auto"/>
                <w:bottom w:val="none" w:sz="0" w:space="0" w:color="auto"/>
                <w:right w:val="none" w:sz="0" w:space="0" w:color="auto"/>
              </w:divBdr>
            </w:div>
            <w:div w:id="34163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621700">
      <w:bodyDiv w:val="1"/>
      <w:marLeft w:val="0"/>
      <w:marRight w:val="0"/>
      <w:marTop w:val="0"/>
      <w:marBottom w:val="0"/>
      <w:divBdr>
        <w:top w:val="none" w:sz="0" w:space="0" w:color="auto"/>
        <w:left w:val="none" w:sz="0" w:space="0" w:color="auto"/>
        <w:bottom w:val="none" w:sz="0" w:space="0" w:color="auto"/>
        <w:right w:val="none" w:sz="0" w:space="0" w:color="auto"/>
      </w:divBdr>
      <w:divsChild>
        <w:div w:id="230819374">
          <w:marLeft w:val="0"/>
          <w:marRight w:val="0"/>
          <w:marTop w:val="0"/>
          <w:marBottom w:val="0"/>
          <w:divBdr>
            <w:top w:val="none" w:sz="0" w:space="0" w:color="auto"/>
            <w:left w:val="none" w:sz="0" w:space="0" w:color="auto"/>
            <w:bottom w:val="none" w:sz="0" w:space="0" w:color="auto"/>
            <w:right w:val="none" w:sz="0" w:space="0" w:color="auto"/>
          </w:divBdr>
        </w:div>
        <w:div w:id="1588539615">
          <w:marLeft w:val="0"/>
          <w:marRight w:val="0"/>
          <w:marTop w:val="150"/>
          <w:marBottom w:val="0"/>
          <w:divBdr>
            <w:top w:val="none" w:sz="0" w:space="0" w:color="auto"/>
            <w:left w:val="none" w:sz="0" w:space="0" w:color="auto"/>
            <w:bottom w:val="none" w:sz="0" w:space="0" w:color="auto"/>
            <w:right w:val="none" w:sz="0" w:space="0" w:color="auto"/>
          </w:divBdr>
          <w:divsChild>
            <w:div w:id="2002268087">
              <w:marLeft w:val="1155"/>
              <w:marRight w:val="0"/>
              <w:marTop w:val="0"/>
              <w:marBottom w:val="0"/>
              <w:divBdr>
                <w:top w:val="none" w:sz="0" w:space="0" w:color="auto"/>
                <w:left w:val="none" w:sz="0" w:space="0" w:color="auto"/>
                <w:bottom w:val="none" w:sz="0" w:space="0" w:color="auto"/>
                <w:right w:val="none" w:sz="0" w:space="0" w:color="auto"/>
              </w:divBdr>
            </w:div>
            <w:div w:id="136455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079708">
      <w:bodyDiv w:val="1"/>
      <w:marLeft w:val="0"/>
      <w:marRight w:val="0"/>
      <w:marTop w:val="0"/>
      <w:marBottom w:val="0"/>
      <w:divBdr>
        <w:top w:val="none" w:sz="0" w:space="0" w:color="auto"/>
        <w:left w:val="none" w:sz="0" w:space="0" w:color="auto"/>
        <w:bottom w:val="none" w:sz="0" w:space="0" w:color="auto"/>
        <w:right w:val="none" w:sz="0" w:space="0" w:color="auto"/>
      </w:divBdr>
      <w:divsChild>
        <w:div w:id="662314152">
          <w:marLeft w:val="0"/>
          <w:marRight w:val="0"/>
          <w:marTop w:val="0"/>
          <w:marBottom w:val="0"/>
          <w:divBdr>
            <w:top w:val="none" w:sz="0" w:space="0" w:color="auto"/>
            <w:left w:val="none" w:sz="0" w:space="0" w:color="auto"/>
            <w:bottom w:val="none" w:sz="0" w:space="0" w:color="auto"/>
            <w:right w:val="none" w:sz="0" w:space="0" w:color="auto"/>
          </w:divBdr>
        </w:div>
        <w:div w:id="1354064873">
          <w:marLeft w:val="0"/>
          <w:marRight w:val="0"/>
          <w:marTop w:val="150"/>
          <w:marBottom w:val="0"/>
          <w:divBdr>
            <w:top w:val="none" w:sz="0" w:space="0" w:color="auto"/>
            <w:left w:val="none" w:sz="0" w:space="0" w:color="auto"/>
            <w:bottom w:val="none" w:sz="0" w:space="0" w:color="auto"/>
            <w:right w:val="none" w:sz="0" w:space="0" w:color="auto"/>
          </w:divBdr>
          <w:divsChild>
            <w:div w:id="15010959">
              <w:marLeft w:val="1155"/>
              <w:marRight w:val="0"/>
              <w:marTop w:val="0"/>
              <w:marBottom w:val="0"/>
              <w:divBdr>
                <w:top w:val="none" w:sz="0" w:space="0" w:color="auto"/>
                <w:left w:val="none" w:sz="0" w:space="0" w:color="auto"/>
                <w:bottom w:val="none" w:sz="0" w:space="0" w:color="auto"/>
                <w:right w:val="none" w:sz="0" w:space="0" w:color="auto"/>
              </w:divBdr>
            </w:div>
            <w:div w:id="1405227537">
              <w:marLeft w:val="1155"/>
              <w:marRight w:val="0"/>
              <w:marTop w:val="0"/>
              <w:marBottom w:val="0"/>
              <w:divBdr>
                <w:top w:val="none" w:sz="0" w:space="0" w:color="auto"/>
                <w:left w:val="none" w:sz="0" w:space="0" w:color="auto"/>
                <w:bottom w:val="none" w:sz="0" w:space="0" w:color="auto"/>
                <w:right w:val="none" w:sz="0" w:space="0" w:color="auto"/>
              </w:divBdr>
            </w:div>
            <w:div w:id="782383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246383">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974392">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2900589">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515358">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322292">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513335">
      <w:bodyDiv w:val="1"/>
      <w:marLeft w:val="0"/>
      <w:marRight w:val="0"/>
      <w:marTop w:val="0"/>
      <w:marBottom w:val="0"/>
      <w:divBdr>
        <w:top w:val="none" w:sz="0" w:space="0" w:color="auto"/>
        <w:left w:val="none" w:sz="0" w:space="0" w:color="auto"/>
        <w:bottom w:val="none" w:sz="0" w:space="0" w:color="auto"/>
        <w:right w:val="none" w:sz="0" w:space="0" w:color="auto"/>
      </w:divBdr>
      <w:divsChild>
        <w:div w:id="1955936928">
          <w:marLeft w:val="0"/>
          <w:marRight w:val="0"/>
          <w:marTop w:val="0"/>
          <w:marBottom w:val="0"/>
          <w:divBdr>
            <w:top w:val="none" w:sz="0" w:space="0" w:color="auto"/>
            <w:left w:val="none" w:sz="0" w:space="0" w:color="auto"/>
            <w:bottom w:val="none" w:sz="0" w:space="0" w:color="auto"/>
            <w:right w:val="none" w:sz="0" w:space="0" w:color="auto"/>
          </w:divBdr>
        </w:div>
        <w:div w:id="232664748">
          <w:marLeft w:val="0"/>
          <w:marRight w:val="0"/>
          <w:marTop w:val="150"/>
          <w:marBottom w:val="0"/>
          <w:divBdr>
            <w:top w:val="none" w:sz="0" w:space="0" w:color="auto"/>
            <w:left w:val="none" w:sz="0" w:space="0" w:color="auto"/>
            <w:bottom w:val="none" w:sz="0" w:space="0" w:color="auto"/>
            <w:right w:val="none" w:sz="0" w:space="0" w:color="auto"/>
          </w:divBdr>
          <w:divsChild>
            <w:div w:id="343552945">
              <w:marLeft w:val="1155"/>
              <w:marRight w:val="0"/>
              <w:marTop w:val="0"/>
              <w:marBottom w:val="0"/>
              <w:divBdr>
                <w:top w:val="none" w:sz="0" w:space="0" w:color="auto"/>
                <w:left w:val="none" w:sz="0" w:space="0" w:color="auto"/>
                <w:bottom w:val="none" w:sz="0" w:space="0" w:color="auto"/>
                <w:right w:val="none" w:sz="0" w:space="0" w:color="auto"/>
              </w:divBdr>
            </w:div>
            <w:div w:id="884565008">
              <w:marLeft w:val="1155"/>
              <w:marRight w:val="0"/>
              <w:marTop w:val="0"/>
              <w:marBottom w:val="0"/>
              <w:divBdr>
                <w:top w:val="none" w:sz="0" w:space="0" w:color="auto"/>
                <w:left w:val="none" w:sz="0" w:space="0" w:color="auto"/>
                <w:bottom w:val="none" w:sz="0" w:space="0" w:color="auto"/>
                <w:right w:val="none" w:sz="0" w:space="0" w:color="auto"/>
              </w:divBdr>
            </w:div>
            <w:div w:id="1690716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564063">
      <w:bodyDiv w:val="1"/>
      <w:marLeft w:val="0"/>
      <w:marRight w:val="0"/>
      <w:marTop w:val="0"/>
      <w:marBottom w:val="0"/>
      <w:divBdr>
        <w:top w:val="none" w:sz="0" w:space="0" w:color="auto"/>
        <w:left w:val="none" w:sz="0" w:space="0" w:color="auto"/>
        <w:bottom w:val="none" w:sz="0" w:space="0" w:color="auto"/>
        <w:right w:val="none" w:sz="0" w:space="0" w:color="auto"/>
      </w:divBdr>
    </w:div>
    <w:div w:id="2135632606">
      <w:bodyDiv w:val="1"/>
      <w:marLeft w:val="0"/>
      <w:marRight w:val="0"/>
      <w:marTop w:val="0"/>
      <w:marBottom w:val="0"/>
      <w:divBdr>
        <w:top w:val="none" w:sz="0" w:space="0" w:color="auto"/>
        <w:left w:val="none" w:sz="0" w:space="0" w:color="auto"/>
        <w:bottom w:val="none" w:sz="0" w:space="0" w:color="auto"/>
        <w:right w:val="none" w:sz="0" w:space="0" w:color="auto"/>
      </w:divBdr>
      <w:divsChild>
        <w:div w:id="110562371">
          <w:marLeft w:val="0"/>
          <w:marRight w:val="0"/>
          <w:marTop w:val="0"/>
          <w:marBottom w:val="0"/>
          <w:divBdr>
            <w:top w:val="none" w:sz="0" w:space="0" w:color="auto"/>
            <w:left w:val="none" w:sz="0" w:space="0" w:color="auto"/>
            <w:bottom w:val="none" w:sz="0" w:space="0" w:color="auto"/>
            <w:right w:val="none" w:sz="0" w:space="0" w:color="auto"/>
          </w:divBdr>
        </w:div>
        <w:div w:id="902718858">
          <w:marLeft w:val="0"/>
          <w:marRight w:val="0"/>
          <w:marTop w:val="150"/>
          <w:marBottom w:val="0"/>
          <w:divBdr>
            <w:top w:val="none" w:sz="0" w:space="0" w:color="auto"/>
            <w:left w:val="none" w:sz="0" w:space="0" w:color="auto"/>
            <w:bottom w:val="none" w:sz="0" w:space="0" w:color="auto"/>
            <w:right w:val="none" w:sz="0" w:space="0" w:color="auto"/>
          </w:divBdr>
          <w:divsChild>
            <w:div w:id="1767270463">
              <w:marLeft w:val="1155"/>
              <w:marRight w:val="0"/>
              <w:marTop w:val="0"/>
              <w:marBottom w:val="0"/>
              <w:divBdr>
                <w:top w:val="none" w:sz="0" w:space="0" w:color="auto"/>
                <w:left w:val="none" w:sz="0" w:space="0" w:color="auto"/>
                <w:bottom w:val="none" w:sz="0" w:space="0" w:color="auto"/>
                <w:right w:val="none" w:sz="0" w:space="0" w:color="auto"/>
              </w:divBdr>
            </w:div>
            <w:div w:id="1674606416">
              <w:marLeft w:val="1155"/>
              <w:marRight w:val="0"/>
              <w:marTop w:val="0"/>
              <w:marBottom w:val="0"/>
              <w:divBdr>
                <w:top w:val="none" w:sz="0" w:space="0" w:color="auto"/>
                <w:left w:val="none" w:sz="0" w:space="0" w:color="auto"/>
                <w:bottom w:val="none" w:sz="0" w:space="0" w:color="auto"/>
                <w:right w:val="none" w:sz="0" w:space="0" w:color="auto"/>
              </w:divBdr>
            </w:div>
            <w:div w:id="176241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29519">
      <w:bodyDiv w:val="1"/>
      <w:marLeft w:val="0"/>
      <w:marRight w:val="0"/>
      <w:marTop w:val="0"/>
      <w:marBottom w:val="0"/>
      <w:divBdr>
        <w:top w:val="none" w:sz="0" w:space="0" w:color="auto"/>
        <w:left w:val="none" w:sz="0" w:space="0" w:color="auto"/>
        <w:bottom w:val="none" w:sz="0" w:space="0" w:color="auto"/>
        <w:right w:val="none" w:sz="0" w:space="0" w:color="auto"/>
      </w:divBdr>
      <w:divsChild>
        <w:div w:id="1778525592">
          <w:marLeft w:val="0"/>
          <w:marRight w:val="0"/>
          <w:marTop w:val="0"/>
          <w:marBottom w:val="0"/>
          <w:divBdr>
            <w:top w:val="none" w:sz="0" w:space="0" w:color="auto"/>
            <w:left w:val="none" w:sz="0" w:space="0" w:color="auto"/>
            <w:bottom w:val="none" w:sz="0" w:space="0" w:color="auto"/>
            <w:right w:val="none" w:sz="0" w:space="0" w:color="auto"/>
          </w:divBdr>
        </w:div>
        <w:div w:id="433212134">
          <w:marLeft w:val="0"/>
          <w:marRight w:val="0"/>
          <w:marTop w:val="150"/>
          <w:marBottom w:val="0"/>
          <w:divBdr>
            <w:top w:val="none" w:sz="0" w:space="0" w:color="auto"/>
            <w:left w:val="none" w:sz="0" w:space="0" w:color="auto"/>
            <w:bottom w:val="none" w:sz="0" w:space="0" w:color="auto"/>
            <w:right w:val="none" w:sz="0" w:space="0" w:color="auto"/>
          </w:divBdr>
          <w:divsChild>
            <w:div w:id="1547644048">
              <w:marLeft w:val="1155"/>
              <w:marRight w:val="0"/>
              <w:marTop w:val="0"/>
              <w:marBottom w:val="0"/>
              <w:divBdr>
                <w:top w:val="none" w:sz="0" w:space="0" w:color="auto"/>
                <w:left w:val="none" w:sz="0" w:space="0" w:color="auto"/>
                <w:bottom w:val="none" w:sz="0" w:space="0" w:color="auto"/>
                <w:right w:val="none" w:sz="0" w:space="0" w:color="auto"/>
              </w:divBdr>
            </w:div>
            <w:div w:id="356542063">
              <w:marLeft w:val="1155"/>
              <w:marRight w:val="0"/>
              <w:marTop w:val="0"/>
              <w:marBottom w:val="0"/>
              <w:divBdr>
                <w:top w:val="none" w:sz="0" w:space="0" w:color="auto"/>
                <w:left w:val="none" w:sz="0" w:space="0" w:color="auto"/>
                <w:bottom w:val="none" w:sz="0" w:space="0" w:color="auto"/>
                <w:right w:val="none" w:sz="0" w:space="0" w:color="auto"/>
              </w:divBdr>
            </w:div>
            <w:div w:id="1738480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3648">
      <w:bodyDiv w:val="1"/>
      <w:marLeft w:val="0"/>
      <w:marRight w:val="0"/>
      <w:marTop w:val="0"/>
      <w:marBottom w:val="0"/>
      <w:divBdr>
        <w:top w:val="none" w:sz="0" w:space="0" w:color="auto"/>
        <w:left w:val="none" w:sz="0" w:space="0" w:color="auto"/>
        <w:bottom w:val="none" w:sz="0" w:space="0" w:color="auto"/>
        <w:right w:val="none" w:sz="0" w:space="0" w:color="auto"/>
      </w:divBdr>
      <w:divsChild>
        <w:div w:id="591740156">
          <w:marLeft w:val="0"/>
          <w:marRight w:val="0"/>
          <w:marTop w:val="0"/>
          <w:marBottom w:val="0"/>
          <w:divBdr>
            <w:top w:val="none" w:sz="0" w:space="0" w:color="auto"/>
            <w:left w:val="none" w:sz="0" w:space="0" w:color="auto"/>
            <w:bottom w:val="none" w:sz="0" w:space="0" w:color="auto"/>
            <w:right w:val="none" w:sz="0" w:space="0" w:color="auto"/>
          </w:divBdr>
        </w:div>
        <w:div w:id="845172848">
          <w:marLeft w:val="0"/>
          <w:marRight w:val="0"/>
          <w:marTop w:val="150"/>
          <w:marBottom w:val="0"/>
          <w:divBdr>
            <w:top w:val="none" w:sz="0" w:space="0" w:color="auto"/>
            <w:left w:val="none" w:sz="0" w:space="0" w:color="auto"/>
            <w:bottom w:val="none" w:sz="0" w:space="0" w:color="auto"/>
            <w:right w:val="none" w:sz="0" w:space="0" w:color="auto"/>
          </w:divBdr>
          <w:divsChild>
            <w:div w:id="995650308">
              <w:marLeft w:val="1155"/>
              <w:marRight w:val="0"/>
              <w:marTop w:val="0"/>
              <w:marBottom w:val="0"/>
              <w:divBdr>
                <w:top w:val="none" w:sz="0" w:space="0" w:color="auto"/>
                <w:left w:val="none" w:sz="0" w:space="0" w:color="auto"/>
                <w:bottom w:val="none" w:sz="0" w:space="0" w:color="auto"/>
                <w:right w:val="none" w:sz="0" w:space="0" w:color="auto"/>
              </w:divBdr>
            </w:div>
            <w:div w:id="756438334">
              <w:marLeft w:val="1155"/>
              <w:marRight w:val="0"/>
              <w:marTop w:val="0"/>
              <w:marBottom w:val="0"/>
              <w:divBdr>
                <w:top w:val="none" w:sz="0" w:space="0" w:color="auto"/>
                <w:left w:val="none" w:sz="0" w:space="0" w:color="auto"/>
                <w:bottom w:val="none" w:sz="0" w:space="0" w:color="auto"/>
                <w:right w:val="none" w:sz="0" w:space="0" w:color="auto"/>
              </w:divBdr>
            </w:div>
            <w:div w:id="117807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270">
      <w:bodyDiv w:val="1"/>
      <w:marLeft w:val="0"/>
      <w:marRight w:val="0"/>
      <w:marTop w:val="0"/>
      <w:marBottom w:val="0"/>
      <w:divBdr>
        <w:top w:val="none" w:sz="0" w:space="0" w:color="auto"/>
        <w:left w:val="none" w:sz="0" w:space="0" w:color="auto"/>
        <w:bottom w:val="none" w:sz="0" w:space="0" w:color="auto"/>
        <w:right w:val="none" w:sz="0" w:space="0" w:color="auto"/>
      </w:divBdr>
      <w:divsChild>
        <w:div w:id="310253158">
          <w:marLeft w:val="0"/>
          <w:marRight w:val="0"/>
          <w:marTop w:val="0"/>
          <w:marBottom w:val="0"/>
          <w:divBdr>
            <w:top w:val="none" w:sz="0" w:space="0" w:color="auto"/>
            <w:left w:val="none" w:sz="0" w:space="0" w:color="auto"/>
            <w:bottom w:val="none" w:sz="0" w:space="0" w:color="auto"/>
            <w:right w:val="none" w:sz="0" w:space="0" w:color="auto"/>
          </w:divBdr>
        </w:div>
        <w:div w:id="1257010014">
          <w:marLeft w:val="0"/>
          <w:marRight w:val="0"/>
          <w:marTop w:val="150"/>
          <w:marBottom w:val="0"/>
          <w:divBdr>
            <w:top w:val="none" w:sz="0" w:space="0" w:color="auto"/>
            <w:left w:val="none" w:sz="0" w:space="0" w:color="auto"/>
            <w:bottom w:val="none" w:sz="0" w:space="0" w:color="auto"/>
            <w:right w:val="none" w:sz="0" w:space="0" w:color="auto"/>
          </w:divBdr>
          <w:divsChild>
            <w:div w:id="1268078695">
              <w:marLeft w:val="1155"/>
              <w:marRight w:val="0"/>
              <w:marTop w:val="0"/>
              <w:marBottom w:val="0"/>
              <w:divBdr>
                <w:top w:val="none" w:sz="0" w:space="0" w:color="auto"/>
                <w:left w:val="none" w:sz="0" w:space="0" w:color="auto"/>
                <w:bottom w:val="none" w:sz="0" w:space="0" w:color="auto"/>
                <w:right w:val="none" w:sz="0" w:space="0" w:color="auto"/>
              </w:divBdr>
            </w:div>
            <w:div w:id="189537441">
              <w:marLeft w:val="1155"/>
              <w:marRight w:val="0"/>
              <w:marTop w:val="0"/>
              <w:marBottom w:val="0"/>
              <w:divBdr>
                <w:top w:val="none" w:sz="0" w:space="0" w:color="auto"/>
                <w:left w:val="none" w:sz="0" w:space="0" w:color="auto"/>
                <w:bottom w:val="none" w:sz="0" w:space="0" w:color="auto"/>
                <w:right w:val="none" w:sz="0" w:space="0" w:color="auto"/>
              </w:divBdr>
            </w:div>
            <w:div w:id="1396052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179782">
      <w:bodyDiv w:val="1"/>
      <w:marLeft w:val="0"/>
      <w:marRight w:val="0"/>
      <w:marTop w:val="0"/>
      <w:marBottom w:val="0"/>
      <w:divBdr>
        <w:top w:val="none" w:sz="0" w:space="0" w:color="auto"/>
        <w:left w:val="none" w:sz="0" w:space="0" w:color="auto"/>
        <w:bottom w:val="none" w:sz="0" w:space="0" w:color="auto"/>
        <w:right w:val="none" w:sz="0" w:space="0" w:color="auto"/>
      </w:divBdr>
      <w:divsChild>
        <w:div w:id="542836198">
          <w:marLeft w:val="0"/>
          <w:marRight w:val="0"/>
          <w:marTop w:val="0"/>
          <w:marBottom w:val="0"/>
          <w:divBdr>
            <w:top w:val="none" w:sz="0" w:space="0" w:color="auto"/>
            <w:left w:val="none" w:sz="0" w:space="0" w:color="auto"/>
            <w:bottom w:val="none" w:sz="0" w:space="0" w:color="auto"/>
            <w:right w:val="none" w:sz="0" w:space="0" w:color="auto"/>
          </w:divBdr>
        </w:div>
        <w:div w:id="84153382">
          <w:marLeft w:val="0"/>
          <w:marRight w:val="0"/>
          <w:marTop w:val="150"/>
          <w:marBottom w:val="0"/>
          <w:divBdr>
            <w:top w:val="none" w:sz="0" w:space="0" w:color="auto"/>
            <w:left w:val="none" w:sz="0" w:space="0" w:color="auto"/>
            <w:bottom w:val="none" w:sz="0" w:space="0" w:color="auto"/>
            <w:right w:val="none" w:sz="0" w:space="0" w:color="auto"/>
          </w:divBdr>
          <w:divsChild>
            <w:div w:id="1523276091">
              <w:marLeft w:val="1155"/>
              <w:marRight w:val="0"/>
              <w:marTop w:val="0"/>
              <w:marBottom w:val="0"/>
              <w:divBdr>
                <w:top w:val="none" w:sz="0" w:space="0" w:color="auto"/>
                <w:left w:val="none" w:sz="0" w:space="0" w:color="auto"/>
                <w:bottom w:val="none" w:sz="0" w:space="0" w:color="auto"/>
                <w:right w:val="none" w:sz="0" w:space="0" w:color="auto"/>
              </w:divBdr>
            </w:div>
            <w:div w:id="1091314834">
              <w:marLeft w:val="1155"/>
              <w:marRight w:val="0"/>
              <w:marTop w:val="0"/>
              <w:marBottom w:val="0"/>
              <w:divBdr>
                <w:top w:val="none" w:sz="0" w:space="0" w:color="auto"/>
                <w:left w:val="none" w:sz="0" w:space="0" w:color="auto"/>
                <w:bottom w:val="none" w:sz="0" w:space="0" w:color="auto"/>
                <w:right w:val="none" w:sz="0" w:space="0" w:color="auto"/>
              </w:divBdr>
            </w:div>
            <w:div w:id="16547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403641">
      <w:bodyDiv w:val="1"/>
      <w:marLeft w:val="0"/>
      <w:marRight w:val="0"/>
      <w:marTop w:val="0"/>
      <w:marBottom w:val="0"/>
      <w:divBdr>
        <w:top w:val="none" w:sz="0" w:space="0" w:color="auto"/>
        <w:left w:val="none" w:sz="0" w:space="0" w:color="auto"/>
        <w:bottom w:val="none" w:sz="0" w:space="0" w:color="auto"/>
        <w:right w:val="none" w:sz="0" w:space="0" w:color="auto"/>
      </w:divBdr>
      <w:divsChild>
        <w:div w:id="1644122522">
          <w:marLeft w:val="0"/>
          <w:marRight w:val="0"/>
          <w:marTop w:val="0"/>
          <w:marBottom w:val="0"/>
          <w:divBdr>
            <w:top w:val="none" w:sz="0" w:space="0" w:color="auto"/>
            <w:left w:val="none" w:sz="0" w:space="0" w:color="auto"/>
            <w:bottom w:val="none" w:sz="0" w:space="0" w:color="auto"/>
            <w:right w:val="none" w:sz="0" w:space="0" w:color="auto"/>
          </w:divBdr>
        </w:div>
        <w:div w:id="1567181118">
          <w:marLeft w:val="0"/>
          <w:marRight w:val="0"/>
          <w:marTop w:val="150"/>
          <w:marBottom w:val="0"/>
          <w:divBdr>
            <w:top w:val="none" w:sz="0" w:space="0" w:color="auto"/>
            <w:left w:val="none" w:sz="0" w:space="0" w:color="auto"/>
            <w:bottom w:val="none" w:sz="0" w:space="0" w:color="auto"/>
            <w:right w:val="none" w:sz="0" w:space="0" w:color="auto"/>
          </w:divBdr>
          <w:divsChild>
            <w:div w:id="1233856381">
              <w:marLeft w:val="1155"/>
              <w:marRight w:val="0"/>
              <w:marTop w:val="0"/>
              <w:marBottom w:val="0"/>
              <w:divBdr>
                <w:top w:val="none" w:sz="0" w:space="0" w:color="auto"/>
                <w:left w:val="none" w:sz="0" w:space="0" w:color="auto"/>
                <w:bottom w:val="none" w:sz="0" w:space="0" w:color="auto"/>
                <w:right w:val="none" w:sz="0" w:space="0" w:color="auto"/>
              </w:divBdr>
            </w:div>
            <w:div w:id="192810327">
              <w:marLeft w:val="1155"/>
              <w:marRight w:val="0"/>
              <w:marTop w:val="0"/>
              <w:marBottom w:val="0"/>
              <w:divBdr>
                <w:top w:val="none" w:sz="0" w:space="0" w:color="auto"/>
                <w:left w:val="none" w:sz="0" w:space="0" w:color="auto"/>
                <w:bottom w:val="none" w:sz="0" w:space="0" w:color="auto"/>
                <w:right w:val="none" w:sz="0" w:space="0" w:color="auto"/>
              </w:divBdr>
            </w:div>
            <w:div w:id="1631663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21050">
      <w:bodyDiv w:val="1"/>
      <w:marLeft w:val="0"/>
      <w:marRight w:val="0"/>
      <w:marTop w:val="0"/>
      <w:marBottom w:val="0"/>
      <w:divBdr>
        <w:top w:val="none" w:sz="0" w:space="0" w:color="auto"/>
        <w:left w:val="none" w:sz="0" w:space="0" w:color="auto"/>
        <w:bottom w:val="none" w:sz="0" w:space="0" w:color="auto"/>
        <w:right w:val="none" w:sz="0" w:space="0" w:color="auto"/>
      </w:divBdr>
      <w:divsChild>
        <w:div w:id="2057460737">
          <w:marLeft w:val="0"/>
          <w:marRight w:val="0"/>
          <w:marTop w:val="0"/>
          <w:marBottom w:val="0"/>
          <w:divBdr>
            <w:top w:val="none" w:sz="0" w:space="0" w:color="auto"/>
            <w:left w:val="none" w:sz="0" w:space="0" w:color="auto"/>
            <w:bottom w:val="none" w:sz="0" w:space="0" w:color="auto"/>
            <w:right w:val="none" w:sz="0" w:space="0" w:color="auto"/>
          </w:divBdr>
        </w:div>
        <w:div w:id="14500979">
          <w:marLeft w:val="0"/>
          <w:marRight w:val="0"/>
          <w:marTop w:val="150"/>
          <w:marBottom w:val="0"/>
          <w:divBdr>
            <w:top w:val="none" w:sz="0" w:space="0" w:color="auto"/>
            <w:left w:val="none" w:sz="0" w:space="0" w:color="auto"/>
            <w:bottom w:val="none" w:sz="0" w:space="0" w:color="auto"/>
            <w:right w:val="none" w:sz="0" w:space="0" w:color="auto"/>
          </w:divBdr>
          <w:divsChild>
            <w:div w:id="1996639793">
              <w:marLeft w:val="1155"/>
              <w:marRight w:val="0"/>
              <w:marTop w:val="0"/>
              <w:marBottom w:val="0"/>
              <w:divBdr>
                <w:top w:val="none" w:sz="0" w:space="0" w:color="auto"/>
                <w:left w:val="none" w:sz="0" w:space="0" w:color="auto"/>
                <w:bottom w:val="none" w:sz="0" w:space="0" w:color="auto"/>
                <w:right w:val="none" w:sz="0" w:space="0" w:color="auto"/>
              </w:divBdr>
            </w:div>
            <w:div w:id="1297831606">
              <w:marLeft w:val="1155"/>
              <w:marRight w:val="0"/>
              <w:marTop w:val="0"/>
              <w:marBottom w:val="0"/>
              <w:divBdr>
                <w:top w:val="none" w:sz="0" w:space="0" w:color="auto"/>
                <w:left w:val="none" w:sz="0" w:space="0" w:color="auto"/>
                <w:bottom w:val="none" w:sz="0" w:space="0" w:color="auto"/>
                <w:right w:val="none" w:sz="0" w:space="0" w:color="auto"/>
              </w:divBdr>
            </w:div>
            <w:div w:id="59914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4273">
      <w:bodyDiv w:val="1"/>
      <w:marLeft w:val="0"/>
      <w:marRight w:val="0"/>
      <w:marTop w:val="0"/>
      <w:marBottom w:val="0"/>
      <w:divBdr>
        <w:top w:val="none" w:sz="0" w:space="0" w:color="auto"/>
        <w:left w:val="none" w:sz="0" w:space="0" w:color="auto"/>
        <w:bottom w:val="none" w:sz="0" w:space="0" w:color="auto"/>
        <w:right w:val="none" w:sz="0" w:space="0" w:color="auto"/>
      </w:divBdr>
      <w:divsChild>
        <w:div w:id="1444762411">
          <w:marLeft w:val="0"/>
          <w:marRight w:val="0"/>
          <w:marTop w:val="0"/>
          <w:marBottom w:val="0"/>
          <w:divBdr>
            <w:top w:val="none" w:sz="0" w:space="0" w:color="auto"/>
            <w:left w:val="none" w:sz="0" w:space="0" w:color="auto"/>
            <w:bottom w:val="none" w:sz="0" w:space="0" w:color="auto"/>
            <w:right w:val="none" w:sz="0" w:space="0" w:color="auto"/>
          </w:divBdr>
        </w:div>
        <w:div w:id="1373070219">
          <w:marLeft w:val="0"/>
          <w:marRight w:val="0"/>
          <w:marTop w:val="150"/>
          <w:marBottom w:val="0"/>
          <w:divBdr>
            <w:top w:val="none" w:sz="0" w:space="0" w:color="auto"/>
            <w:left w:val="none" w:sz="0" w:space="0" w:color="auto"/>
            <w:bottom w:val="none" w:sz="0" w:space="0" w:color="auto"/>
            <w:right w:val="none" w:sz="0" w:space="0" w:color="auto"/>
          </w:divBdr>
          <w:divsChild>
            <w:div w:id="496002605">
              <w:marLeft w:val="1155"/>
              <w:marRight w:val="0"/>
              <w:marTop w:val="0"/>
              <w:marBottom w:val="0"/>
              <w:divBdr>
                <w:top w:val="none" w:sz="0" w:space="0" w:color="auto"/>
                <w:left w:val="none" w:sz="0" w:space="0" w:color="auto"/>
                <w:bottom w:val="none" w:sz="0" w:space="0" w:color="auto"/>
                <w:right w:val="none" w:sz="0" w:space="0" w:color="auto"/>
              </w:divBdr>
            </w:div>
            <w:div w:id="2050497271">
              <w:marLeft w:val="1155"/>
              <w:marRight w:val="0"/>
              <w:marTop w:val="0"/>
              <w:marBottom w:val="0"/>
              <w:divBdr>
                <w:top w:val="none" w:sz="0" w:space="0" w:color="auto"/>
                <w:left w:val="none" w:sz="0" w:space="0" w:color="auto"/>
                <w:bottom w:val="none" w:sz="0" w:space="0" w:color="auto"/>
                <w:right w:val="none" w:sz="0" w:space="0" w:color="auto"/>
              </w:divBdr>
            </w:div>
            <w:div w:id="41505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606">
      <w:bodyDiv w:val="1"/>
      <w:marLeft w:val="0"/>
      <w:marRight w:val="0"/>
      <w:marTop w:val="0"/>
      <w:marBottom w:val="0"/>
      <w:divBdr>
        <w:top w:val="none" w:sz="0" w:space="0" w:color="auto"/>
        <w:left w:val="none" w:sz="0" w:space="0" w:color="auto"/>
        <w:bottom w:val="none" w:sz="0" w:space="0" w:color="auto"/>
        <w:right w:val="none" w:sz="0" w:space="0" w:color="auto"/>
      </w:divBdr>
      <w:divsChild>
        <w:div w:id="674575198">
          <w:marLeft w:val="0"/>
          <w:marRight w:val="0"/>
          <w:marTop w:val="0"/>
          <w:marBottom w:val="0"/>
          <w:divBdr>
            <w:top w:val="none" w:sz="0" w:space="0" w:color="auto"/>
            <w:left w:val="none" w:sz="0" w:space="0" w:color="auto"/>
            <w:bottom w:val="none" w:sz="0" w:space="0" w:color="auto"/>
            <w:right w:val="none" w:sz="0" w:space="0" w:color="auto"/>
          </w:divBdr>
        </w:div>
        <w:div w:id="1911882682">
          <w:marLeft w:val="0"/>
          <w:marRight w:val="0"/>
          <w:marTop w:val="150"/>
          <w:marBottom w:val="0"/>
          <w:divBdr>
            <w:top w:val="none" w:sz="0" w:space="0" w:color="auto"/>
            <w:left w:val="none" w:sz="0" w:space="0" w:color="auto"/>
            <w:bottom w:val="none" w:sz="0" w:space="0" w:color="auto"/>
            <w:right w:val="none" w:sz="0" w:space="0" w:color="auto"/>
          </w:divBdr>
          <w:divsChild>
            <w:div w:id="16590207">
              <w:marLeft w:val="1155"/>
              <w:marRight w:val="0"/>
              <w:marTop w:val="0"/>
              <w:marBottom w:val="0"/>
              <w:divBdr>
                <w:top w:val="none" w:sz="0" w:space="0" w:color="auto"/>
                <w:left w:val="none" w:sz="0" w:space="0" w:color="auto"/>
                <w:bottom w:val="none" w:sz="0" w:space="0" w:color="auto"/>
                <w:right w:val="none" w:sz="0" w:space="0" w:color="auto"/>
              </w:divBdr>
            </w:div>
            <w:div w:id="2108427060">
              <w:marLeft w:val="1155"/>
              <w:marRight w:val="0"/>
              <w:marTop w:val="0"/>
              <w:marBottom w:val="0"/>
              <w:divBdr>
                <w:top w:val="none" w:sz="0" w:space="0" w:color="auto"/>
                <w:left w:val="none" w:sz="0" w:space="0" w:color="auto"/>
                <w:bottom w:val="none" w:sz="0" w:space="0" w:color="auto"/>
                <w:right w:val="none" w:sz="0" w:space="0" w:color="auto"/>
              </w:divBdr>
            </w:div>
            <w:div w:id="1297948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8985845">
      <w:bodyDiv w:val="1"/>
      <w:marLeft w:val="0"/>
      <w:marRight w:val="0"/>
      <w:marTop w:val="0"/>
      <w:marBottom w:val="0"/>
      <w:divBdr>
        <w:top w:val="none" w:sz="0" w:space="0" w:color="auto"/>
        <w:left w:val="none" w:sz="0" w:space="0" w:color="auto"/>
        <w:bottom w:val="none" w:sz="0" w:space="0" w:color="auto"/>
        <w:right w:val="none" w:sz="0" w:space="0" w:color="auto"/>
      </w:divBdr>
      <w:divsChild>
        <w:div w:id="824931200">
          <w:marLeft w:val="0"/>
          <w:marRight w:val="0"/>
          <w:marTop w:val="0"/>
          <w:marBottom w:val="0"/>
          <w:divBdr>
            <w:top w:val="none" w:sz="0" w:space="0" w:color="auto"/>
            <w:left w:val="none" w:sz="0" w:space="0" w:color="auto"/>
            <w:bottom w:val="none" w:sz="0" w:space="0" w:color="auto"/>
            <w:right w:val="none" w:sz="0" w:space="0" w:color="auto"/>
          </w:divBdr>
        </w:div>
        <w:div w:id="1996372389">
          <w:marLeft w:val="0"/>
          <w:marRight w:val="0"/>
          <w:marTop w:val="150"/>
          <w:marBottom w:val="0"/>
          <w:divBdr>
            <w:top w:val="none" w:sz="0" w:space="0" w:color="auto"/>
            <w:left w:val="none" w:sz="0" w:space="0" w:color="auto"/>
            <w:bottom w:val="none" w:sz="0" w:space="0" w:color="auto"/>
            <w:right w:val="none" w:sz="0" w:space="0" w:color="auto"/>
          </w:divBdr>
          <w:divsChild>
            <w:div w:id="715278728">
              <w:marLeft w:val="1155"/>
              <w:marRight w:val="0"/>
              <w:marTop w:val="0"/>
              <w:marBottom w:val="0"/>
              <w:divBdr>
                <w:top w:val="none" w:sz="0" w:space="0" w:color="auto"/>
                <w:left w:val="none" w:sz="0" w:space="0" w:color="auto"/>
                <w:bottom w:val="none" w:sz="0" w:space="0" w:color="auto"/>
                <w:right w:val="none" w:sz="0" w:space="0" w:color="auto"/>
              </w:divBdr>
            </w:div>
            <w:div w:id="2044593970">
              <w:marLeft w:val="1155"/>
              <w:marRight w:val="0"/>
              <w:marTop w:val="0"/>
              <w:marBottom w:val="0"/>
              <w:divBdr>
                <w:top w:val="none" w:sz="0" w:space="0" w:color="auto"/>
                <w:left w:val="none" w:sz="0" w:space="0" w:color="auto"/>
                <w:bottom w:val="none" w:sz="0" w:space="0" w:color="auto"/>
                <w:right w:val="none" w:sz="0" w:space="0" w:color="auto"/>
              </w:divBdr>
            </w:div>
            <w:div w:id="575357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56269">
      <w:bodyDiv w:val="1"/>
      <w:marLeft w:val="0"/>
      <w:marRight w:val="0"/>
      <w:marTop w:val="0"/>
      <w:marBottom w:val="0"/>
      <w:divBdr>
        <w:top w:val="none" w:sz="0" w:space="0" w:color="auto"/>
        <w:left w:val="none" w:sz="0" w:space="0" w:color="auto"/>
        <w:bottom w:val="none" w:sz="0" w:space="0" w:color="auto"/>
        <w:right w:val="none" w:sz="0" w:space="0" w:color="auto"/>
      </w:divBdr>
      <w:divsChild>
        <w:div w:id="973097804">
          <w:marLeft w:val="0"/>
          <w:marRight w:val="0"/>
          <w:marTop w:val="0"/>
          <w:marBottom w:val="0"/>
          <w:divBdr>
            <w:top w:val="none" w:sz="0" w:space="0" w:color="auto"/>
            <w:left w:val="none" w:sz="0" w:space="0" w:color="auto"/>
            <w:bottom w:val="none" w:sz="0" w:space="0" w:color="auto"/>
            <w:right w:val="none" w:sz="0" w:space="0" w:color="auto"/>
          </w:divBdr>
        </w:div>
        <w:div w:id="1764758966">
          <w:marLeft w:val="0"/>
          <w:marRight w:val="0"/>
          <w:marTop w:val="150"/>
          <w:marBottom w:val="0"/>
          <w:divBdr>
            <w:top w:val="none" w:sz="0" w:space="0" w:color="auto"/>
            <w:left w:val="none" w:sz="0" w:space="0" w:color="auto"/>
            <w:bottom w:val="none" w:sz="0" w:space="0" w:color="auto"/>
            <w:right w:val="none" w:sz="0" w:space="0" w:color="auto"/>
          </w:divBdr>
          <w:divsChild>
            <w:div w:id="488912260">
              <w:marLeft w:val="1155"/>
              <w:marRight w:val="0"/>
              <w:marTop w:val="0"/>
              <w:marBottom w:val="0"/>
              <w:divBdr>
                <w:top w:val="none" w:sz="0" w:space="0" w:color="auto"/>
                <w:left w:val="none" w:sz="0" w:space="0" w:color="auto"/>
                <w:bottom w:val="none" w:sz="0" w:space="0" w:color="auto"/>
                <w:right w:val="none" w:sz="0" w:space="0" w:color="auto"/>
              </w:divBdr>
            </w:div>
            <w:div w:id="745491586">
              <w:marLeft w:val="1155"/>
              <w:marRight w:val="0"/>
              <w:marTop w:val="0"/>
              <w:marBottom w:val="0"/>
              <w:divBdr>
                <w:top w:val="none" w:sz="0" w:space="0" w:color="auto"/>
                <w:left w:val="none" w:sz="0" w:space="0" w:color="auto"/>
                <w:bottom w:val="none" w:sz="0" w:space="0" w:color="auto"/>
                <w:right w:val="none" w:sz="0" w:space="0" w:color="auto"/>
              </w:divBdr>
            </w:div>
            <w:div w:id="1119647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1007">
      <w:bodyDiv w:val="1"/>
      <w:marLeft w:val="0"/>
      <w:marRight w:val="0"/>
      <w:marTop w:val="0"/>
      <w:marBottom w:val="0"/>
      <w:divBdr>
        <w:top w:val="none" w:sz="0" w:space="0" w:color="auto"/>
        <w:left w:val="none" w:sz="0" w:space="0" w:color="auto"/>
        <w:bottom w:val="none" w:sz="0" w:space="0" w:color="auto"/>
        <w:right w:val="none" w:sz="0" w:space="0" w:color="auto"/>
      </w:divBdr>
      <w:divsChild>
        <w:div w:id="993340571">
          <w:marLeft w:val="0"/>
          <w:marRight w:val="0"/>
          <w:marTop w:val="0"/>
          <w:marBottom w:val="0"/>
          <w:divBdr>
            <w:top w:val="none" w:sz="0" w:space="0" w:color="auto"/>
            <w:left w:val="none" w:sz="0" w:space="0" w:color="auto"/>
            <w:bottom w:val="none" w:sz="0" w:space="0" w:color="auto"/>
            <w:right w:val="none" w:sz="0" w:space="0" w:color="auto"/>
          </w:divBdr>
        </w:div>
        <w:div w:id="1419599278">
          <w:marLeft w:val="0"/>
          <w:marRight w:val="0"/>
          <w:marTop w:val="150"/>
          <w:marBottom w:val="0"/>
          <w:divBdr>
            <w:top w:val="none" w:sz="0" w:space="0" w:color="auto"/>
            <w:left w:val="none" w:sz="0" w:space="0" w:color="auto"/>
            <w:bottom w:val="none" w:sz="0" w:space="0" w:color="auto"/>
            <w:right w:val="none" w:sz="0" w:space="0" w:color="auto"/>
          </w:divBdr>
          <w:divsChild>
            <w:div w:id="543060052">
              <w:marLeft w:val="1155"/>
              <w:marRight w:val="0"/>
              <w:marTop w:val="0"/>
              <w:marBottom w:val="0"/>
              <w:divBdr>
                <w:top w:val="none" w:sz="0" w:space="0" w:color="auto"/>
                <w:left w:val="none" w:sz="0" w:space="0" w:color="auto"/>
                <w:bottom w:val="none" w:sz="0" w:space="0" w:color="auto"/>
                <w:right w:val="none" w:sz="0" w:space="0" w:color="auto"/>
              </w:divBdr>
            </w:div>
            <w:div w:id="1862011739">
              <w:marLeft w:val="1155"/>
              <w:marRight w:val="0"/>
              <w:marTop w:val="0"/>
              <w:marBottom w:val="0"/>
              <w:divBdr>
                <w:top w:val="none" w:sz="0" w:space="0" w:color="auto"/>
                <w:left w:val="none" w:sz="0" w:space="0" w:color="auto"/>
                <w:bottom w:val="none" w:sz="0" w:space="0" w:color="auto"/>
                <w:right w:val="none" w:sz="0" w:space="0" w:color="auto"/>
              </w:divBdr>
            </w:div>
            <w:div w:id="610556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301180">
      <w:bodyDiv w:val="1"/>
      <w:marLeft w:val="0"/>
      <w:marRight w:val="0"/>
      <w:marTop w:val="0"/>
      <w:marBottom w:val="0"/>
      <w:divBdr>
        <w:top w:val="none" w:sz="0" w:space="0" w:color="auto"/>
        <w:left w:val="none" w:sz="0" w:space="0" w:color="auto"/>
        <w:bottom w:val="none" w:sz="0" w:space="0" w:color="auto"/>
        <w:right w:val="none" w:sz="0" w:space="0" w:color="auto"/>
      </w:divBdr>
      <w:divsChild>
        <w:div w:id="1394885132">
          <w:marLeft w:val="0"/>
          <w:marRight w:val="0"/>
          <w:marTop w:val="0"/>
          <w:marBottom w:val="0"/>
          <w:divBdr>
            <w:top w:val="none" w:sz="0" w:space="0" w:color="auto"/>
            <w:left w:val="none" w:sz="0" w:space="0" w:color="auto"/>
            <w:bottom w:val="none" w:sz="0" w:space="0" w:color="auto"/>
            <w:right w:val="none" w:sz="0" w:space="0" w:color="auto"/>
          </w:divBdr>
        </w:div>
        <w:div w:id="1888713326">
          <w:marLeft w:val="0"/>
          <w:marRight w:val="0"/>
          <w:marTop w:val="150"/>
          <w:marBottom w:val="0"/>
          <w:divBdr>
            <w:top w:val="none" w:sz="0" w:space="0" w:color="auto"/>
            <w:left w:val="none" w:sz="0" w:space="0" w:color="auto"/>
            <w:bottom w:val="none" w:sz="0" w:space="0" w:color="auto"/>
            <w:right w:val="none" w:sz="0" w:space="0" w:color="auto"/>
          </w:divBdr>
          <w:divsChild>
            <w:div w:id="33509221">
              <w:marLeft w:val="1155"/>
              <w:marRight w:val="0"/>
              <w:marTop w:val="0"/>
              <w:marBottom w:val="0"/>
              <w:divBdr>
                <w:top w:val="none" w:sz="0" w:space="0" w:color="auto"/>
                <w:left w:val="none" w:sz="0" w:space="0" w:color="auto"/>
                <w:bottom w:val="none" w:sz="0" w:space="0" w:color="auto"/>
                <w:right w:val="none" w:sz="0" w:space="0" w:color="auto"/>
              </w:divBdr>
            </w:div>
            <w:div w:id="1846364862">
              <w:marLeft w:val="1155"/>
              <w:marRight w:val="0"/>
              <w:marTop w:val="0"/>
              <w:marBottom w:val="0"/>
              <w:divBdr>
                <w:top w:val="none" w:sz="0" w:space="0" w:color="auto"/>
                <w:left w:val="none" w:sz="0" w:space="0" w:color="auto"/>
                <w:bottom w:val="none" w:sz="0" w:space="0" w:color="auto"/>
                <w:right w:val="none" w:sz="0" w:space="0" w:color="auto"/>
              </w:divBdr>
            </w:div>
            <w:div w:id="1801072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147856">
      <w:bodyDiv w:val="1"/>
      <w:marLeft w:val="0"/>
      <w:marRight w:val="0"/>
      <w:marTop w:val="0"/>
      <w:marBottom w:val="0"/>
      <w:divBdr>
        <w:top w:val="none" w:sz="0" w:space="0" w:color="auto"/>
        <w:left w:val="none" w:sz="0" w:space="0" w:color="auto"/>
        <w:bottom w:val="none" w:sz="0" w:space="0" w:color="auto"/>
        <w:right w:val="none" w:sz="0" w:space="0" w:color="auto"/>
      </w:divBdr>
    </w:div>
    <w:div w:id="2141336859">
      <w:bodyDiv w:val="1"/>
      <w:marLeft w:val="0"/>
      <w:marRight w:val="0"/>
      <w:marTop w:val="0"/>
      <w:marBottom w:val="0"/>
      <w:divBdr>
        <w:top w:val="none" w:sz="0" w:space="0" w:color="auto"/>
        <w:left w:val="none" w:sz="0" w:space="0" w:color="auto"/>
        <w:bottom w:val="none" w:sz="0" w:space="0" w:color="auto"/>
        <w:right w:val="none" w:sz="0" w:space="0" w:color="auto"/>
      </w:divBdr>
      <w:divsChild>
        <w:div w:id="5788993">
          <w:marLeft w:val="0"/>
          <w:marRight w:val="0"/>
          <w:marTop w:val="0"/>
          <w:marBottom w:val="0"/>
          <w:divBdr>
            <w:top w:val="none" w:sz="0" w:space="0" w:color="auto"/>
            <w:left w:val="none" w:sz="0" w:space="0" w:color="auto"/>
            <w:bottom w:val="none" w:sz="0" w:space="0" w:color="auto"/>
            <w:right w:val="none" w:sz="0" w:space="0" w:color="auto"/>
          </w:divBdr>
        </w:div>
        <w:div w:id="1091394256">
          <w:marLeft w:val="0"/>
          <w:marRight w:val="0"/>
          <w:marTop w:val="150"/>
          <w:marBottom w:val="0"/>
          <w:divBdr>
            <w:top w:val="none" w:sz="0" w:space="0" w:color="auto"/>
            <w:left w:val="none" w:sz="0" w:space="0" w:color="auto"/>
            <w:bottom w:val="none" w:sz="0" w:space="0" w:color="auto"/>
            <w:right w:val="none" w:sz="0" w:space="0" w:color="auto"/>
          </w:divBdr>
          <w:divsChild>
            <w:div w:id="405806984">
              <w:marLeft w:val="1155"/>
              <w:marRight w:val="0"/>
              <w:marTop w:val="0"/>
              <w:marBottom w:val="0"/>
              <w:divBdr>
                <w:top w:val="none" w:sz="0" w:space="0" w:color="auto"/>
                <w:left w:val="none" w:sz="0" w:space="0" w:color="auto"/>
                <w:bottom w:val="none" w:sz="0" w:space="0" w:color="auto"/>
                <w:right w:val="none" w:sz="0" w:space="0" w:color="auto"/>
              </w:divBdr>
            </w:div>
            <w:div w:id="1117027386">
              <w:marLeft w:val="1155"/>
              <w:marRight w:val="0"/>
              <w:marTop w:val="0"/>
              <w:marBottom w:val="0"/>
              <w:divBdr>
                <w:top w:val="none" w:sz="0" w:space="0" w:color="auto"/>
                <w:left w:val="none" w:sz="0" w:space="0" w:color="auto"/>
                <w:bottom w:val="none" w:sz="0" w:space="0" w:color="auto"/>
                <w:right w:val="none" w:sz="0" w:space="0" w:color="auto"/>
              </w:divBdr>
            </w:div>
            <w:div w:id="1613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022">
      <w:bodyDiv w:val="1"/>
      <w:marLeft w:val="0"/>
      <w:marRight w:val="0"/>
      <w:marTop w:val="0"/>
      <w:marBottom w:val="0"/>
      <w:divBdr>
        <w:top w:val="none" w:sz="0" w:space="0" w:color="auto"/>
        <w:left w:val="none" w:sz="0" w:space="0" w:color="auto"/>
        <w:bottom w:val="none" w:sz="0" w:space="0" w:color="auto"/>
        <w:right w:val="none" w:sz="0" w:space="0" w:color="auto"/>
      </w:divBdr>
      <w:divsChild>
        <w:div w:id="459421592">
          <w:marLeft w:val="0"/>
          <w:marRight w:val="0"/>
          <w:marTop w:val="0"/>
          <w:marBottom w:val="0"/>
          <w:divBdr>
            <w:top w:val="none" w:sz="0" w:space="0" w:color="auto"/>
            <w:left w:val="none" w:sz="0" w:space="0" w:color="auto"/>
            <w:bottom w:val="none" w:sz="0" w:space="0" w:color="auto"/>
            <w:right w:val="none" w:sz="0" w:space="0" w:color="auto"/>
          </w:divBdr>
        </w:div>
        <w:div w:id="228346355">
          <w:marLeft w:val="0"/>
          <w:marRight w:val="0"/>
          <w:marTop w:val="150"/>
          <w:marBottom w:val="0"/>
          <w:divBdr>
            <w:top w:val="none" w:sz="0" w:space="0" w:color="auto"/>
            <w:left w:val="none" w:sz="0" w:space="0" w:color="auto"/>
            <w:bottom w:val="none" w:sz="0" w:space="0" w:color="auto"/>
            <w:right w:val="none" w:sz="0" w:space="0" w:color="auto"/>
          </w:divBdr>
          <w:divsChild>
            <w:div w:id="1969360231">
              <w:marLeft w:val="1155"/>
              <w:marRight w:val="0"/>
              <w:marTop w:val="0"/>
              <w:marBottom w:val="0"/>
              <w:divBdr>
                <w:top w:val="none" w:sz="0" w:space="0" w:color="auto"/>
                <w:left w:val="none" w:sz="0" w:space="0" w:color="auto"/>
                <w:bottom w:val="none" w:sz="0" w:space="0" w:color="auto"/>
                <w:right w:val="none" w:sz="0" w:space="0" w:color="auto"/>
              </w:divBdr>
            </w:div>
            <w:div w:id="879364932">
              <w:marLeft w:val="1155"/>
              <w:marRight w:val="0"/>
              <w:marTop w:val="0"/>
              <w:marBottom w:val="0"/>
              <w:divBdr>
                <w:top w:val="none" w:sz="0" w:space="0" w:color="auto"/>
                <w:left w:val="none" w:sz="0" w:space="0" w:color="auto"/>
                <w:bottom w:val="none" w:sz="0" w:space="0" w:color="auto"/>
                <w:right w:val="none" w:sz="0" w:space="0" w:color="auto"/>
              </w:divBdr>
            </w:div>
            <w:div w:id="1236357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221">
      <w:bodyDiv w:val="1"/>
      <w:marLeft w:val="0"/>
      <w:marRight w:val="0"/>
      <w:marTop w:val="0"/>
      <w:marBottom w:val="0"/>
      <w:divBdr>
        <w:top w:val="none" w:sz="0" w:space="0" w:color="auto"/>
        <w:left w:val="none" w:sz="0" w:space="0" w:color="auto"/>
        <w:bottom w:val="none" w:sz="0" w:space="0" w:color="auto"/>
        <w:right w:val="none" w:sz="0" w:space="0" w:color="auto"/>
      </w:divBdr>
      <w:divsChild>
        <w:div w:id="1550996009">
          <w:marLeft w:val="0"/>
          <w:marRight w:val="0"/>
          <w:marTop w:val="0"/>
          <w:marBottom w:val="0"/>
          <w:divBdr>
            <w:top w:val="none" w:sz="0" w:space="0" w:color="auto"/>
            <w:left w:val="none" w:sz="0" w:space="0" w:color="auto"/>
            <w:bottom w:val="none" w:sz="0" w:space="0" w:color="auto"/>
            <w:right w:val="none" w:sz="0" w:space="0" w:color="auto"/>
          </w:divBdr>
        </w:div>
        <w:div w:id="1704134183">
          <w:marLeft w:val="0"/>
          <w:marRight w:val="0"/>
          <w:marTop w:val="150"/>
          <w:marBottom w:val="0"/>
          <w:divBdr>
            <w:top w:val="none" w:sz="0" w:space="0" w:color="auto"/>
            <w:left w:val="none" w:sz="0" w:space="0" w:color="auto"/>
            <w:bottom w:val="none" w:sz="0" w:space="0" w:color="auto"/>
            <w:right w:val="none" w:sz="0" w:space="0" w:color="auto"/>
          </w:divBdr>
          <w:divsChild>
            <w:div w:id="689839774">
              <w:marLeft w:val="1155"/>
              <w:marRight w:val="0"/>
              <w:marTop w:val="0"/>
              <w:marBottom w:val="0"/>
              <w:divBdr>
                <w:top w:val="none" w:sz="0" w:space="0" w:color="auto"/>
                <w:left w:val="none" w:sz="0" w:space="0" w:color="auto"/>
                <w:bottom w:val="none" w:sz="0" w:space="0" w:color="auto"/>
                <w:right w:val="none" w:sz="0" w:space="0" w:color="auto"/>
              </w:divBdr>
            </w:div>
            <w:div w:id="330453530">
              <w:marLeft w:val="1155"/>
              <w:marRight w:val="0"/>
              <w:marTop w:val="0"/>
              <w:marBottom w:val="0"/>
              <w:divBdr>
                <w:top w:val="none" w:sz="0" w:space="0" w:color="auto"/>
                <w:left w:val="none" w:sz="0" w:space="0" w:color="auto"/>
                <w:bottom w:val="none" w:sz="0" w:space="0" w:color="auto"/>
                <w:right w:val="none" w:sz="0" w:space="0" w:color="auto"/>
              </w:divBdr>
            </w:div>
            <w:div w:id="1081023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08780">
      <w:bodyDiv w:val="1"/>
      <w:marLeft w:val="0"/>
      <w:marRight w:val="0"/>
      <w:marTop w:val="0"/>
      <w:marBottom w:val="0"/>
      <w:divBdr>
        <w:top w:val="none" w:sz="0" w:space="0" w:color="auto"/>
        <w:left w:val="none" w:sz="0" w:space="0" w:color="auto"/>
        <w:bottom w:val="none" w:sz="0" w:space="0" w:color="auto"/>
        <w:right w:val="none" w:sz="0" w:space="0" w:color="auto"/>
      </w:divBdr>
      <w:divsChild>
        <w:div w:id="2441536">
          <w:marLeft w:val="0"/>
          <w:marRight w:val="0"/>
          <w:marTop w:val="0"/>
          <w:marBottom w:val="0"/>
          <w:divBdr>
            <w:top w:val="none" w:sz="0" w:space="0" w:color="auto"/>
            <w:left w:val="none" w:sz="0" w:space="0" w:color="auto"/>
            <w:bottom w:val="none" w:sz="0" w:space="0" w:color="auto"/>
            <w:right w:val="none" w:sz="0" w:space="0" w:color="auto"/>
          </w:divBdr>
        </w:div>
        <w:div w:id="577595823">
          <w:marLeft w:val="0"/>
          <w:marRight w:val="0"/>
          <w:marTop w:val="150"/>
          <w:marBottom w:val="0"/>
          <w:divBdr>
            <w:top w:val="none" w:sz="0" w:space="0" w:color="auto"/>
            <w:left w:val="none" w:sz="0" w:space="0" w:color="auto"/>
            <w:bottom w:val="none" w:sz="0" w:space="0" w:color="auto"/>
            <w:right w:val="none" w:sz="0" w:space="0" w:color="auto"/>
          </w:divBdr>
          <w:divsChild>
            <w:div w:id="1559432540">
              <w:marLeft w:val="1155"/>
              <w:marRight w:val="0"/>
              <w:marTop w:val="0"/>
              <w:marBottom w:val="0"/>
              <w:divBdr>
                <w:top w:val="none" w:sz="0" w:space="0" w:color="auto"/>
                <w:left w:val="none" w:sz="0" w:space="0" w:color="auto"/>
                <w:bottom w:val="none" w:sz="0" w:space="0" w:color="auto"/>
                <w:right w:val="none" w:sz="0" w:space="0" w:color="auto"/>
              </w:divBdr>
            </w:div>
            <w:div w:id="211775823">
              <w:marLeft w:val="1155"/>
              <w:marRight w:val="0"/>
              <w:marTop w:val="0"/>
              <w:marBottom w:val="0"/>
              <w:divBdr>
                <w:top w:val="none" w:sz="0" w:space="0" w:color="auto"/>
                <w:left w:val="none" w:sz="0" w:space="0" w:color="auto"/>
                <w:bottom w:val="none" w:sz="0" w:space="0" w:color="auto"/>
                <w:right w:val="none" w:sz="0" w:space="0" w:color="auto"/>
              </w:divBdr>
            </w:div>
            <w:div w:id="187987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33901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380742">
      <w:bodyDiv w:val="1"/>
      <w:marLeft w:val="0"/>
      <w:marRight w:val="0"/>
      <w:marTop w:val="0"/>
      <w:marBottom w:val="0"/>
      <w:divBdr>
        <w:top w:val="none" w:sz="0" w:space="0" w:color="auto"/>
        <w:left w:val="none" w:sz="0" w:space="0" w:color="auto"/>
        <w:bottom w:val="none" w:sz="0" w:space="0" w:color="auto"/>
        <w:right w:val="none" w:sz="0" w:space="0" w:color="auto"/>
      </w:divBdr>
      <w:divsChild>
        <w:div w:id="1601255403">
          <w:marLeft w:val="0"/>
          <w:marRight w:val="0"/>
          <w:marTop w:val="0"/>
          <w:marBottom w:val="0"/>
          <w:divBdr>
            <w:top w:val="none" w:sz="0" w:space="0" w:color="auto"/>
            <w:left w:val="none" w:sz="0" w:space="0" w:color="auto"/>
            <w:bottom w:val="none" w:sz="0" w:space="0" w:color="auto"/>
            <w:right w:val="none" w:sz="0" w:space="0" w:color="auto"/>
          </w:divBdr>
        </w:div>
        <w:div w:id="532155660">
          <w:marLeft w:val="0"/>
          <w:marRight w:val="0"/>
          <w:marTop w:val="150"/>
          <w:marBottom w:val="0"/>
          <w:divBdr>
            <w:top w:val="none" w:sz="0" w:space="0" w:color="auto"/>
            <w:left w:val="none" w:sz="0" w:space="0" w:color="auto"/>
            <w:bottom w:val="none" w:sz="0" w:space="0" w:color="auto"/>
            <w:right w:val="none" w:sz="0" w:space="0" w:color="auto"/>
          </w:divBdr>
          <w:divsChild>
            <w:div w:id="84687823">
              <w:marLeft w:val="1155"/>
              <w:marRight w:val="0"/>
              <w:marTop w:val="0"/>
              <w:marBottom w:val="0"/>
              <w:divBdr>
                <w:top w:val="none" w:sz="0" w:space="0" w:color="auto"/>
                <w:left w:val="none" w:sz="0" w:space="0" w:color="auto"/>
                <w:bottom w:val="none" w:sz="0" w:space="0" w:color="auto"/>
                <w:right w:val="none" w:sz="0" w:space="0" w:color="auto"/>
              </w:divBdr>
            </w:div>
            <w:div w:id="429201559">
              <w:marLeft w:val="1155"/>
              <w:marRight w:val="0"/>
              <w:marTop w:val="0"/>
              <w:marBottom w:val="0"/>
              <w:divBdr>
                <w:top w:val="none" w:sz="0" w:space="0" w:color="auto"/>
                <w:left w:val="none" w:sz="0" w:space="0" w:color="auto"/>
                <w:bottom w:val="none" w:sz="0" w:space="0" w:color="auto"/>
                <w:right w:val="none" w:sz="0" w:space="0" w:color="auto"/>
              </w:divBdr>
            </w:div>
            <w:div w:id="1984456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653955">
      <w:bodyDiv w:val="1"/>
      <w:marLeft w:val="0"/>
      <w:marRight w:val="0"/>
      <w:marTop w:val="0"/>
      <w:marBottom w:val="0"/>
      <w:divBdr>
        <w:top w:val="none" w:sz="0" w:space="0" w:color="auto"/>
        <w:left w:val="none" w:sz="0" w:space="0" w:color="auto"/>
        <w:bottom w:val="none" w:sz="0" w:space="0" w:color="auto"/>
        <w:right w:val="none" w:sz="0" w:space="0" w:color="auto"/>
      </w:divBdr>
      <w:divsChild>
        <w:div w:id="218979849">
          <w:marLeft w:val="0"/>
          <w:marRight w:val="0"/>
          <w:marTop w:val="0"/>
          <w:marBottom w:val="0"/>
          <w:divBdr>
            <w:top w:val="none" w:sz="0" w:space="0" w:color="auto"/>
            <w:left w:val="none" w:sz="0" w:space="0" w:color="auto"/>
            <w:bottom w:val="none" w:sz="0" w:space="0" w:color="auto"/>
            <w:right w:val="none" w:sz="0" w:space="0" w:color="auto"/>
          </w:divBdr>
        </w:div>
        <w:div w:id="1263949276">
          <w:marLeft w:val="0"/>
          <w:marRight w:val="0"/>
          <w:marTop w:val="150"/>
          <w:marBottom w:val="0"/>
          <w:divBdr>
            <w:top w:val="none" w:sz="0" w:space="0" w:color="auto"/>
            <w:left w:val="none" w:sz="0" w:space="0" w:color="auto"/>
            <w:bottom w:val="none" w:sz="0" w:space="0" w:color="auto"/>
            <w:right w:val="none" w:sz="0" w:space="0" w:color="auto"/>
          </w:divBdr>
          <w:divsChild>
            <w:div w:id="1225335464">
              <w:marLeft w:val="1155"/>
              <w:marRight w:val="0"/>
              <w:marTop w:val="0"/>
              <w:marBottom w:val="0"/>
              <w:divBdr>
                <w:top w:val="none" w:sz="0" w:space="0" w:color="auto"/>
                <w:left w:val="none" w:sz="0" w:space="0" w:color="auto"/>
                <w:bottom w:val="none" w:sz="0" w:space="0" w:color="auto"/>
                <w:right w:val="none" w:sz="0" w:space="0" w:color="auto"/>
              </w:divBdr>
            </w:div>
            <w:div w:id="425348915">
              <w:marLeft w:val="1155"/>
              <w:marRight w:val="0"/>
              <w:marTop w:val="0"/>
              <w:marBottom w:val="0"/>
              <w:divBdr>
                <w:top w:val="none" w:sz="0" w:space="0" w:color="auto"/>
                <w:left w:val="none" w:sz="0" w:space="0" w:color="auto"/>
                <w:bottom w:val="none" w:sz="0" w:space="0" w:color="auto"/>
                <w:right w:val="none" w:sz="0" w:space="0" w:color="auto"/>
              </w:divBdr>
            </w:div>
            <w:div w:id="202670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795789">
      <w:bodyDiv w:val="1"/>
      <w:marLeft w:val="0"/>
      <w:marRight w:val="0"/>
      <w:marTop w:val="0"/>
      <w:marBottom w:val="0"/>
      <w:divBdr>
        <w:top w:val="none" w:sz="0" w:space="0" w:color="auto"/>
        <w:left w:val="none" w:sz="0" w:space="0" w:color="auto"/>
        <w:bottom w:val="none" w:sz="0" w:space="0" w:color="auto"/>
        <w:right w:val="none" w:sz="0" w:space="0" w:color="auto"/>
      </w:divBdr>
      <w:divsChild>
        <w:div w:id="261187806">
          <w:marLeft w:val="0"/>
          <w:marRight w:val="0"/>
          <w:marTop w:val="0"/>
          <w:marBottom w:val="0"/>
          <w:divBdr>
            <w:top w:val="none" w:sz="0" w:space="0" w:color="auto"/>
            <w:left w:val="none" w:sz="0" w:space="0" w:color="auto"/>
            <w:bottom w:val="none" w:sz="0" w:space="0" w:color="auto"/>
            <w:right w:val="none" w:sz="0" w:space="0" w:color="auto"/>
          </w:divBdr>
        </w:div>
        <w:div w:id="313031378">
          <w:marLeft w:val="0"/>
          <w:marRight w:val="0"/>
          <w:marTop w:val="150"/>
          <w:marBottom w:val="0"/>
          <w:divBdr>
            <w:top w:val="none" w:sz="0" w:space="0" w:color="auto"/>
            <w:left w:val="none" w:sz="0" w:space="0" w:color="auto"/>
            <w:bottom w:val="none" w:sz="0" w:space="0" w:color="auto"/>
            <w:right w:val="none" w:sz="0" w:space="0" w:color="auto"/>
          </w:divBdr>
          <w:divsChild>
            <w:div w:id="457526451">
              <w:marLeft w:val="1155"/>
              <w:marRight w:val="0"/>
              <w:marTop w:val="0"/>
              <w:marBottom w:val="0"/>
              <w:divBdr>
                <w:top w:val="none" w:sz="0" w:space="0" w:color="auto"/>
                <w:left w:val="none" w:sz="0" w:space="0" w:color="auto"/>
                <w:bottom w:val="none" w:sz="0" w:space="0" w:color="auto"/>
                <w:right w:val="none" w:sz="0" w:space="0" w:color="auto"/>
              </w:divBdr>
            </w:div>
            <w:div w:id="184828775">
              <w:marLeft w:val="1155"/>
              <w:marRight w:val="0"/>
              <w:marTop w:val="0"/>
              <w:marBottom w:val="0"/>
              <w:divBdr>
                <w:top w:val="none" w:sz="0" w:space="0" w:color="auto"/>
                <w:left w:val="none" w:sz="0" w:space="0" w:color="auto"/>
                <w:bottom w:val="none" w:sz="0" w:space="0" w:color="auto"/>
                <w:right w:val="none" w:sz="0" w:space="0" w:color="auto"/>
              </w:divBdr>
            </w:div>
            <w:div w:id="193851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494325">
      <w:bodyDiv w:val="1"/>
      <w:marLeft w:val="0"/>
      <w:marRight w:val="0"/>
      <w:marTop w:val="0"/>
      <w:marBottom w:val="0"/>
      <w:divBdr>
        <w:top w:val="none" w:sz="0" w:space="0" w:color="auto"/>
        <w:left w:val="none" w:sz="0" w:space="0" w:color="auto"/>
        <w:bottom w:val="none" w:sz="0" w:space="0" w:color="auto"/>
        <w:right w:val="none" w:sz="0" w:space="0" w:color="auto"/>
      </w:divBdr>
      <w:divsChild>
        <w:div w:id="1402941843">
          <w:marLeft w:val="0"/>
          <w:marRight w:val="0"/>
          <w:marTop w:val="0"/>
          <w:marBottom w:val="0"/>
          <w:divBdr>
            <w:top w:val="none" w:sz="0" w:space="0" w:color="auto"/>
            <w:left w:val="none" w:sz="0" w:space="0" w:color="auto"/>
            <w:bottom w:val="none" w:sz="0" w:space="0" w:color="auto"/>
            <w:right w:val="none" w:sz="0" w:space="0" w:color="auto"/>
          </w:divBdr>
        </w:div>
        <w:div w:id="1880237145">
          <w:marLeft w:val="0"/>
          <w:marRight w:val="0"/>
          <w:marTop w:val="150"/>
          <w:marBottom w:val="0"/>
          <w:divBdr>
            <w:top w:val="none" w:sz="0" w:space="0" w:color="auto"/>
            <w:left w:val="none" w:sz="0" w:space="0" w:color="auto"/>
            <w:bottom w:val="none" w:sz="0" w:space="0" w:color="auto"/>
            <w:right w:val="none" w:sz="0" w:space="0" w:color="auto"/>
          </w:divBdr>
          <w:divsChild>
            <w:div w:id="639770391">
              <w:marLeft w:val="1155"/>
              <w:marRight w:val="0"/>
              <w:marTop w:val="0"/>
              <w:marBottom w:val="0"/>
              <w:divBdr>
                <w:top w:val="none" w:sz="0" w:space="0" w:color="auto"/>
                <w:left w:val="none" w:sz="0" w:space="0" w:color="auto"/>
                <w:bottom w:val="none" w:sz="0" w:space="0" w:color="auto"/>
                <w:right w:val="none" w:sz="0" w:space="0" w:color="auto"/>
              </w:divBdr>
            </w:div>
            <w:div w:id="1402603285">
              <w:marLeft w:val="1155"/>
              <w:marRight w:val="0"/>
              <w:marTop w:val="0"/>
              <w:marBottom w:val="0"/>
              <w:divBdr>
                <w:top w:val="none" w:sz="0" w:space="0" w:color="auto"/>
                <w:left w:val="none" w:sz="0" w:space="0" w:color="auto"/>
                <w:bottom w:val="none" w:sz="0" w:space="0" w:color="auto"/>
                <w:right w:val="none" w:sz="0" w:space="0" w:color="auto"/>
              </w:divBdr>
            </w:div>
            <w:div w:id="1295597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653694">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850822">
      <w:bodyDiv w:val="1"/>
      <w:marLeft w:val="0"/>
      <w:marRight w:val="0"/>
      <w:marTop w:val="0"/>
      <w:marBottom w:val="0"/>
      <w:divBdr>
        <w:top w:val="none" w:sz="0" w:space="0" w:color="auto"/>
        <w:left w:val="none" w:sz="0" w:space="0" w:color="auto"/>
        <w:bottom w:val="none" w:sz="0" w:space="0" w:color="auto"/>
        <w:right w:val="none" w:sz="0" w:space="0" w:color="auto"/>
      </w:divBdr>
    </w:div>
    <w:div w:id="2146118277">
      <w:bodyDiv w:val="1"/>
      <w:marLeft w:val="0"/>
      <w:marRight w:val="0"/>
      <w:marTop w:val="0"/>
      <w:marBottom w:val="0"/>
      <w:divBdr>
        <w:top w:val="none" w:sz="0" w:space="0" w:color="auto"/>
        <w:left w:val="none" w:sz="0" w:space="0" w:color="auto"/>
        <w:bottom w:val="none" w:sz="0" w:space="0" w:color="auto"/>
        <w:right w:val="none" w:sz="0" w:space="0" w:color="auto"/>
      </w:divBdr>
      <w:divsChild>
        <w:div w:id="1664966131">
          <w:marLeft w:val="0"/>
          <w:marRight w:val="0"/>
          <w:marTop w:val="0"/>
          <w:marBottom w:val="0"/>
          <w:divBdr>
            <w:top w:val="none" w:sz="0" w:space="0" w:color="auto"/>
            <w:left w:val="none" w:sz="0" w:space="0" w:color="auto"/>
            <w:bottom w:val="none" w:sz="0" w:space="0" w:color="auto"/>
            <w:right w:val="none" w:sz="0" w:space="0" w:color="auto"/>
          </w:divBdr>
        </w:div>
        <w:div w:id="1347369821">
          <w:marLeft w:val="0"/>
          <w:marRight w:val="0"/>
          <w:marTop w:val="150"/>
          <w:marBottom w:val="0"/>
          <w:divBdr>
            <w:top w:val="none" w:sz="0" w:space="0" w:color="auto"/>
            <w:left w:val="none" w:sz="0" w:space="0" w:color="auto"/>
            <w:bottom w:val="none" w:sz="0" w:space="0" w:color="auto"/>
            <w:right w:val="none" w:sz="0" w:space="0" w:color="auto"/>
          </w:divBdr>
          <w:divsChild>
            <w:div w:id="239564447">
              <w:marLeft w:val="1155"/>
              <w:marRight w:val="0"/>
              <w:marTop w:val="0"/>
              <w:marBottom w:val="0"/>
              <w:divBdr>
                <w:top w:val="none" w:sz="0" w:space="0" w:color="auto"/>
                <w:left w:val="none" w:sz="0" w:space="0" w:color="auto"/>
                <w:bottom w:val="none" w:sz="0" w:space="0" w:color="auto"/>
                <w:right w:val="none" w:sz="0" w:space="0" w:color="auto"/>
              </w:divBdr>
            </w:div>
            <w:div w:id="1241670645">
              <w:marLeft w:val="1155"/>
              <w:marRight w:val="0"/>
              <w:marTop w:val="0"/>
              <w:marBottom w:val="0"/>
              <w:divBdr>
                <w:top w:val="none" w:sz="0" w:space="0" w:color="auto"/>
                <w:left w:val="none" w:sz="0" w:space="0" w:color="auto"/>
                <w:bottom w:val="none" w:sz="0" w:space="0" w:color="auto"/>
                <w:right w:val="none" w:sz="0" w:space="0" w:color="auto"/>
              </w:divBdr>
            </w:div>
            <w:div w:id="1515150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02949">
      <w:bodyDiv w:val="1"/>
      <w:marLeft w:val="0"/>
      <w:marRight w:val="0"/>
      <w:marTop w:val="0"/>
      <w:marBottom w:val="0"/>
      <w:divBdr>
        <w:top w:val="none" w:sz="0" w:space="0" w:color="auto"/>
        <w:left w:val="none" w:sz="0" w:space="0" w:color="auto"/>
        <w:bottom w:val="none" w:sz="0" w:space="0" w:color="auto"/>
        <w:right w:val="none" w:sz="0" w:space="0" w:color="auto"/>
      </w:divBdr>
      <w:divsChild>
        <w:div w:id="1668292306">
          <w:marLeft w:val="0"/>
          <w:marRight w:val="0"/>
          <w:marTop w:val="0"/>
          <w:marBottom w:val="0"/>
          <w:divBdr>
            <w:top w:val="none" w:sz="0" w:space="0" w:color="auto"/>
            <w:left w:val="none" w:sz="0" w:space="0" w:color="auto"/>
            <w:bottom w:val="none" w:sz="0" w:space="0" w:color="auto"/>
            <w:right w:val="none" w:sz="0" w:space="0" w:color="auto"/>
          </w:divBdr>
        </w:div>
        <w:div w:id="831414946">
          <w:marLeft w:val="0"/>
          <w:marRight w:val="0"/>
          <w:marTop w:val="150"/>
          <w:marBottom w:val="0"/>
          <w:divBdr>
            <w:top w:val="none" w:sz="0" w:space="0" w:color="auto"/>
            <w:left w:val="none" w:sz="0" w:space="0" w:color="auto"/>
            <w:bottom w:val="none" w:sz="0" w:space="0" w:color="auto"/>
            <w:right w:val="none" w:sz="0" w:space="0" w:color="auto"/>
          </w:divBdr>
          <w:divsChild>
            <w:div w:id="540171284">
              <w:marLeft w:val="1155"/>
              <w:marRight w:val="0"/>
              <w:marTop w:val="0"/>
              <w:marBottom w:val="0"/>
              <w:divBdr>
                <w:top w:val="none" w:sz="0" w:space="0" w:color="auto"/>
                <w:left w:val="none" w:sz="0" w:space="0" w:color="auto"/>
                <w:bottom w:val="none" w:sz="0" w:space="0" w:color="auto"/>
                <w:right w:val="none" w:sz="0" w:space="0" w:color="auto"/>
              </w:divBdr>
            </w:div>
            <w:div w:id="127358748">
              <w:marLeft w:val="1155"/>
              <w:marRight w:val="0"/>
              <w:marTop w:val="0"/>
              <w:marBottom w:val="0"/>
              <w:divBdr>
                <w:top w:val="none" w:sz="0" w:space="0" w:color="auto"/>
                <w:left w:val="none" w:sz="0" w:space="0" w:color="auto"/>
                <w:bottom w:val="none" w:sz="0" w:space="0" w:color="auto"/>
                <w:right w:val="none" w:sz="0" w:space="0" w:color="auto"/>
              </w:divBdr>
            </w:div>
            <w:div w:id="156154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044977">
      <w:bodyDiv w:val="1"/>
      <w:marLeft w:val="0"/>
      <w:marRight w:val="0"/>
      <w:marTop w:val="0"/>
      <w:marBottom w:val="0"/>
      <w:divBdr>
        <w:top w:val="none" w:sz="0" w:space="0" w:color="auto"/>
        <w:left w:val="none" w:sz="0" w:space="0" w:color="auto"/>
        <w:bottom w:val="none" w:sz="0" w:space="0" w:color="auto"/>
        <w:right w:val="none" w:sz="0" w:space="0" w:color="auto"/>
      </w:divBdr>
    </w:div>
    <w:div w:id="2147162569">
      <w:bodyDiv w:val="1"/>
      <w:marLeft w:val="0"/>
      <w:marRight w:val="0"/>
      <w:marTop w:val="0"/>
      <w:marBottom w:val="0"/>
      <w:divBdr>
        <w:top w:val="none" w:sz="0" w:space="0" w:color="auto"/>
        <w:left w:val="none" w:sz="0" w:space="0" w:color="auto"/>
        <w:bottom w:val="none" w:sz="0" w:space="0" w:color="auto"/>
        <w:right w:val="none" w:sz="0" w:space="0" w:color="auto"/>
      </w:divBdr>
      <w:divsChild>
        <w:div w:id="1784692698">
          <w:marLeft w:val="0"/>
          <w:marRight w:val="0"/>
          <w:marTop w:val="0"/>
          <w:marBottom w:val="0"/>
          <w:divBdr>
            <w:top w:val="none" w:sz="0" w:space="0" w:color="auto"/>
            <w:left w:val="none" w:sz="0" w:space="0" w:color="auto"/>
            <w:bottom w:val="none" w:sz="0" w:space="0" w:color="auto"/>
            <w:right w:val="none" w:sz="0" w:space="0" w:color="auto"/>
          </w:divBdr>
        </w:div>
        <w:div w:id="1291589310">
          <w:marLeft w:val="0"/>
          <w:marRight w:val="0"/>
          <w:marTop w:val="150"/>
          <w:marBottom w:val="0"/>
          <w:divBdr>
            <w:top w:val="none" w:sz="0" w:space="0" w:color="auto"/>
            <w:left w:val="none" w:sz="0" w:space="0" w:color="auto"/>
            <w:bottom w:val="none" w:sz="0" w:space="0" w:color="auto"/>
            <w:right w:val="none" w:sz="0" w:space="0" w:color="auto"/>
          </w:divBdr>
          <w:divsChild>
            <w:div w:id="129594623">
              <w:marLeft w:val="1155"/>
              <w:marRight w:val="0"/>
              <w:marTop w:val="0"/>
              <w:marBottom w:val="0"/>
              <w:divBdr>
                <w:top w:val="none" w:sz="0" w:space="0" w:color="auto"/>
                <w:left w:val="none" w:sz="0" w:space="0" w:color="auto"/>
                <w:bottom w:val="none" w:sz="0" w:space="0" w:color="auto"/>
                <w:right w:val="none" w:sz="0" w:space="0" w:color="auto"/>
              </w:divBdr>
            </w:div>
            <w:div w:id="152451214">
              <w:marLeft w:val="1155"/>
              <w:marRight w:val="0"/>
              <w:marTop w:val="0"/>
              <w:marBottom w:val="0"/>
              <w:divBdr>
                <w:top w:val="none" w:sz="0" w:space="0" w:color="auto"/>
                <w:left w:val="none" w:sz="0" w:space="0" w:color="auto"/>
                <w:bottom w:val="none" w:sz="0" w:space="0" w:color="auto"/>
                <w:right w:val="none" w:sz="0" w:space="0" w:color="auto"/>
              </w:divBdr>
            </w:div>
            <w:div w:id="106883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15310</TotalTime>
  <Pages>3</Pages>
  <Words>345</Words>
  <Characters>1973</Characters>
  <Application>Microsoft Office Word</Application>
  <DocSecurity>0</DocSecurity>
  <Lines>16</Lines>
  <Paragraphs>4</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2314</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575</cp:revision>
  <cp:lastPrinted>2009-02-06T05:36:00Z</cp:lastPrinted>
  <dcterms:created xsi:type="dcterms:W3CDTF">2025-11-25T20:19:00Z</dcterms:created>
  <dcterms:modified xsi:type="dcterms:W3CDTF">2025-12-20T12:06:00Z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